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10" w:rsidRDefault="00A02710" w:rsidP="00A02710">
      <w:pPr>
        <w:spacing w:line="360" w:lineRule="auto"/>
        <w:jc w:val="center"/>
        <w:outlineLvl w:val="0"/>
        <w:rPr>
          <w:rFonts w:ascii="宋体" w:hAnsi="宋体"/>
          <w:b/>
          <w:sz w:val="36"/>
          <w:szCs w:val="36"/>
        </w:rPr>
      </w:pPr>
      <w:r w:rsidRPr="00A02710">
        <w:rPr>
          <w:rFonts w:ascii="宋体" w:hAnsi="宋体" w:hint="eastAsia"/>
          <w:b/>
          <w:sz w:val="36"/>
          <w:szCs w:val="36"/>
        </w:rPr>
        <w:t>北京印刷学院面向未来形态的“出版+”工文艺融合赋能平台设备更新项目教学仪器采购项目（四）</w:t>
      </w:r>
      <w:r>
        <w:rPr>
          <w:rFonts w:ascii="宋体" w:hAnsi="宋体" w:hint="eastAsia"/>
          <w:b/>
          <w:sz w:val="36"/>
          <w:szCs w:val="36"/>
        </w:rPr>
        <w:t>（24-28包）公开招标公告</w:t>
      </w:r>
    </w:p>
    <w:p w:rsidR="00A02710" w:rsidRDefault="00A02710" w:rsidP="00A02710">
      <w:pPr>
        <w:pStyle w:val="20"/>
        <w:spacing w:before="0" w:line="360" w:lineRule="auto"/>
        <w:jc w:val="left"/>
        <w:rPr>
          <w:rFonts w:ascii="宋体" w:eastAsia="宋体" w:hAnsi="宋体"/>
          <w:sz w:val="24"/>
          <w:szCs w:val="24"/>
        </w:rPr>
      </w:pPr>
      <w:bookmarkStart w:id="0" w:name="_Toc28359002"/>
      <w:bookmarkStart w:id="1" w:name="_Toc35393790"/>
      <w:bookmarkStart w:id="2" w:name="_Toc35393621"/>
      <w:bookmarkStart w:id="3" w:name="_Toc28359079"/>
      <w:bookmarkStart w:id="4" w:name="_Hlk24379207"/>
      <w:r>
        <w:rPr>
          <w:rFonts w:ascii="宋体" w:eastAsia="宋体" w:hAnsi="宋体"/>
          <w:sz w:val="24"/>
          <w:szCs w:val="24"/>
        </w:rPr>
        <w:t>一、项目基本情况</w:t>
      </w:r>
      <w:bookmarkEnd w:id="0"/>
      <w:bookmarkEnd w:id="1"/>
      <w:bookmarkEnd w:id="2"/>
      <w:bookmarkEnd w:id="3"/>
    </w:p>
    <w:p w:rsidR="00A02710" w:rsidRDefault="00A02710" w:rsidP="00A0271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u w:val="single"/>
        </w:rPr>
        <w:t>BMCC-ZC26-0282/24</w:t>
      </w:r>
      <w:r>
        <w:rPr>
          <w:rFonts w:ascii="宋体" w:hAnsi="宋体" w:hint="eastAsia"/>
          <w:sz w:val="24"/>
          <w:u w:val="single"/>
        </w:rPr>
        <w:t>-28</w:t>
      </w:r>
    </w:p>
    <w:p w:rsidR="00A02710" w:rsidRDefault="00A02710" w:rsidP="00A02710">
      <w:pPr>
        <w:spacing w:line="360" w:lineRule="auto"/>
        <w:ind w:firstLineChars="300" w:firstLine="720"/>
        <w:rPr>
          <w:rFonts w:ascii="宋体" w:hAnsi="宋体"/>
          <w:sz w:val="24"/>
        </w:rPr>
      </w:pPr>
      <w:r w:rsidRPr="004438F4">
        <w:rPr>
          <w:rFonts w:ascii="宋体" w:hAnsi="宋体" w:hint="eastAsia"/>
          <w:sz w:val="24"/>
        </w:rPr>
        <w:t>立项编号（CA）：</w:t>
      </w:r>
      <w:r w:rsidRPr="004438F4">
        <w:rPr>
          <w:rFonts w:ascii="宋体" w:hAnsi="宋体"/>
          <w:sz w:val="24"/>
          <w:u w:val="single"/>
        </w:rPr>
        <w:t>11000026210200165224-XM004</w:t>
      </w:r>
    </w:p>
    <w:p w:rsidR="00A02710" w:rsidRDefault="00A02710" w:rsidP="00A0271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北京印刷学院面向未来形态的“出版+”工文艺融合赋能平台设备更新项目教学仪器采购项目（四）</w:t>
      </w:r>
    </w:p>
    <w:bookmarkEnd w:id="4"/>
    <w:p w:rsidR="00A02710" w:rsidRDefault="00A02710" w:rsidP="00A02710">
      <w:pPr>
        <w:spacing w:line="360" w:lineRule="auto"/>
        <w:ind w:firstLineChars="200" w:firstLine="480"/>
        <w:rPr>
          <w:rFonts w:ascii="宋体" w:hAnsi="宋体"/>
          <w:sz w:val="24"/>
        </w:rPr>
      </w:pPr>
      <w:r>
        <w:rPr>
          <w:rFonts w:ascii="宋体" w:hAnsi="宋体"/>
          <w:sz w:val="24"/>
        </w:rPr>
        <w:t>3.项目预算金额：</w:t>
      </w:r>
      <w:r w:rsidR="00E3448A">
        <w:rPr>
          <w:rFonts w:ascii="宋体" w:hAnsi="宋体" w:hint="eastAsia"/>
          <w:sz w:val="24"/>
          <w:u w:val="single"/>
        </w:rPr>
        <w:t>555.50</w:t>
      </w:r>
      <w:r>
        <w:rPr>
          <w:rFonts w:ascii="宋体" w:hAnsi="宋体" w:hint="eastAsia"/>
          <w:sz w:val="24"/>
        </w:rPr>
        <w:t>万元</w:t>
      </w:r>
      <w:bookmarkStart w:id="5" w:name="_GoBack"/>
      <w:bookmarkEnd w:id="5"/>
    </w:p>
    <w:p w:rsidR="00A02710" w:rsidRDefault="00A02710" w:rsidP="00A02710">
      <w:pPr>
        <w:pStyle w:val="10"/>
        <w:spacing w:line="360" w:lineRule="auto"/>
        <w:ind w:firstLine="480"/>
        <w:rPr>
          <w:rFonts w:ascii="宋体" w:hAnsi="宋体"/>
          <w:sz w:val="24"/>
        </w:rPr>
      </w:pPr>
      <w:r>
        <w:rPr>
          <w:rFonts w:ascii="宋体" w:hAnsi="宋体" w:hint="eastAsia"/>
          <w:sz w:val="24"/>
        </w:rPr>
        <w:t>4.项目概述：本项目聚焦北京印刷学院出版A-、艺术设计B+等优势学科交叉集群，依托国家级数</w:t>
      </w:r>
      <w:proofErr w:type="gramStart"/>
      <w:r>
        <w:rPr>
          <w:rFonts w:ascii="宋体" w:hAnsi="宋体" w:hint="eastAsia"/>
          <w:sz w:val="24"/>
        </w:rPr>
        <w:t>字艺术</w:t>
      </w:r>
      <w:proofErr w:type="gramEnd"/>
      <w:r>
        <w:rPr>
          <w:rFonts w:ascii="宋体" w:hAnsi="宋体" w:hint="eastAsia"/>
          <w:sz w:val="24"/>
        </w:rPr>
        <w:t>与创新设计实验教学示范中心、北京市印刷电子工程技术研究中心等平台，支撑学校以“工文结合、工</w:t>
      </w:r>
      <w:proofErr w:type="gramStart"/>
      <w:r>
        <w:rPr>
          <w:rFonts w:ascii="宋体" w:hAnsi="宋体" w:hint="eastAsia"/>
          <w:sz w:val="24"/>
        </w:rPr>
        <w:t>工</w:t>
      </w:r>
      <w:proofErr w:type="gramEnd"/>
      <w:r>
        <w:rPr>
          <w:rFonts w:ascii="宋体" w:hAnsi="宋体" w:hint="eastAsia"/>
          <w:sz w:val="24"/>
        </w:rPr>
        <w:t>贯通、艺工融合”为特色</w:t>
      </w:r>
      <w:proofErr w:type="gramStart"/>
      <w:r>
        <w:rPr>
          <w:rFonts w:ascii="宋体" w:hAnsi="宋体" w:hint="eastAsia"/>
          <w:sz w:val="24"/>
        </w:rPr>
        <w:t>的本硕博</w:t>
      </w:r>
      <w:proofErr w:type="gramEnd"/>
      <w:r>
        <w:rPr>
          <w:rFonts w:ascii="宋体" w:hAnsi="宋体" w:hint="eastAsia"/>
          <w:sz w:val="24"/>
        </w:rPr>
        <w:t>一体化贯通培养体系，建设基于“出版+”交叉融合前沿技术的重大教学科研创新平台。拟更新教学科研61台（套）设备，均为新材料、智能制造、数字内容创作相关设备，总投资5717.8540万元。</w:t>
      </w:r>
    </w:p>
    <w:p w:rsidR="00A02710" w:rsidRDefault="00A02710" w:rsidP="00A02710">
      <w:pPr>
        <w:pStyle w:val="10"/>
        <w:spacing w:line="360" w:lineRule="auto"/>
        <w:ind w:firstLine="480"/>
        <w:rPr>
          <w:rFonts w:ascii="宋体" w:hAnsi="宋体" w:cs="宋体"/>
          <w:sz w:val="24"/>
          <w:szCs w:val="28"/>
          <w:shd w:val="clear" w:color="auto" w:fill="FFFFFF"/>
        </w:rPr>
      </w:pPr>
      <w:r>
        <w:rPr>
          <w:rFonts w:ascii="宋体" w:hAnsi="宋体" w:hint="eastAsia"/>
          <w:sz w:val="24"/>
        </w:rPr>
        <w:t>5</w:t>
      </w:r>
      <w:r>
        <w:rPr>
          <w:rFonts w:ascii="宋体" w:hAnsi="宋体"/>
          <w:sz w:val="24"/>
        </w:rPr>
        <w:t>.采购需求：</w:t>
      </w:r>
    </w:p>
    <w:tbl>
      <w:tblPr>
        <w:tblW w:w="83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150"/>
        <w:gridCol w:w="1677"/>
        <w:gridCol w:w="709"/>
        <w:gridCol w:w="2976"/>
      </w:tblGrid>
      <w:tr w:rsidR="00A02710" w:rsidRPr="001D2AE8" w:rsidTr="00F1365E">
        <w:trPr>
          <w:trHeight w:val="397"/>
        </w:trPr>
        <w:tc>
          <w:tcPr>
            <w:tcW w:w="827" w:type="dxa"/>
            <w:shd w:val="clear" w:color="auto" w:fill="auto"/>
            <w:noWrap/>
            <w:vAlign w:val="center"/>
          </w:tcPr>
          <w:p w:rsidR="00A02710" w:rsidRPr="001D2AE8" w:rsidRDefault="00A02710" w:rsidP="003F24F9">
            <w:pPr>
              <w:widowControl/>
              <w:jc w:val="center"/>
              <w:rPr>
                <w:rFonts w:ascii="宋体" w:hAnsi="宋体" w:cs="宋体"/>
                <w:b/>
                <w:bCs/>
                <w:kern w:val="0"/>
                <w:sz w:val="24"/>
              </w:rPr>
            </w:pPr>
            <w:bookmarkStart w:id="6" w:name="_Hlk117509649"/>
            <w:proofErr w:type="gramStart"/>
            <w:r w:rsidRPr="001D2AE8">
              <w:rPr>
                <w:rFonts w:ascii="宋体" w:hAnsi="宋体" w:cs="宋体" w:hint="eastAsia"/>
                <w:b/>
                <w:bCs/>
                <w:kern w:val="0"/>
                <w:sz w:val="24"/>
              </w:rPr>
              <w:t>包号</w:t>
            </w:r>
            <w:proofErr w:type="gramEnd"/>
          </w:p>
        </w:tc>
        <w:tc>
          <w:tcPr>
            <w:tcW w:w="2150" w:type="dxa"/>
            <w:shd w:val="clear" w:color="auto" w:fill="auto"/>
            <w:noWrap/>
            <w:vAlign w:val="center"/>
          </w:tcPr>
          <w:p w:rsidR="00A02710" w:rsidRPr="001D2AE8" w:rsidRDefault="00A02710" w:rsidP="003F24F9">
            <w:pPr>
              <w:widowControl/>
              <w:jc w:val="center"/>
              <w:rPr>
                <w:rFonts w:ascii="宋体" w:hAnsi="宋体" w:cs="宋体"/>
                <w:b/>
                <w:bCs/>
                <w:kern w:val="0"/>
                <w:sz w:val="24"/>
              </w:rPr>
            </w:pPr>
            <w:r w:rsidRPr="001D2AE8">
              <w:rPr>
                <w:rFonts w:ascii="宋体" w:hAnsi="宋体" w:cs="宋体" w:hint="eastAsia"/>
                <w:b/>
                <w:bCs/>
                <w:kern w:val="0"/>
                <w:sz w:val="24"/>
              </w:rPr>
              <w:t>标的名称</w:t>
            </w:r>
          </w:p>
        </w:tc>
        <w:tc>
          <w:tcPr>
            <w:tcW w:w="1677" w:type="dxa"/>
            <w:shd w:val="clear" w:color="auto" w:fill="auto"/>
            <w:noWrap/>
            <w:vAlign w:val="center"/>
          </w:tcPr>
          <w:p w:rsidR="00A02710" w:rsidRPr="001D2AE8" w:rsidRDefault="005A0CA5" w:rsidP="003F24F9">
            <w:pPr>
              <w:widowControl/>
              <w:jc w:val="center"/>
              <w:rPr>
                <w:rFonts w:ascii="宋体" w:hAnsi="宋体" w:cs="宋体"/>
                <w:b/>
                <w:bCs/>
                <w:kern w:val="0"/>
                <w:sz w:val="24"/>
              </w:rPr>
            </w:pPr>
            <w:r>
              <w:rPr>
                <w:rFonts w:ascii="宋体" w:hAnsi="宋体" w:cs="宋体" w:hint="eastAsia"/>
                <w:b/>
                <w:bCs/>
                <w:kern w:val="0"/>
                <w:sz w:val="24"/>
              </w:rPr>
              <w:t>采购包分项最高限价（万元）</w:t>
            </w:r>
          </w:p>
        </w:tc>
        <w:tc>
          <w:tcPr>
            <w:tcW w:w="709" w:type="dxa"/>
            <w:vAlign w:val="center"/>
          </w:tcPr>
          <w:p w:rsidR="00A02710" w:rsidRPr="001D2AE8" w:rsidRDefault="00A02710" w:rsidP="003F24F9">
            <w:pPr>
              <w:widowControl/>
              <w:jc w:val="center"/>
              <w:rPr>
                <w:rFonts w:ascii="宋体" w:hAnsi="宋体" w:cs="宋体"/>
                <w:b/>
                <w:bCs/>
                <w:kern w:val="0"/>
                <w:sz w:val="24"/>
              </w:rPr>
            </w:pPr>
            <w:r w:rsidRPr="001D2AE8">
              <w:rPr>
                <w:rFonts w:ascii="宋体" w:hAnsi="宋体" w:cs="宋体" w:hint="eastAsia"/>
                <w:b/>
                <w:bCs/>
                <w:kern w:val="0"/>
                <w:sz w:val="24"/>
              </w:rPr>
              <w:t>数量</w:t>
            </w:r>
          </w:p>
        </w:tc>
        <w:tc>
          <w:tcPr>
            <w:tcW w:w="2976" w:type="dxa"/>
            <w:vAlign w:val="center"/>
          </w:tcPr>
          <w:p w:rsidR="00A02710" w:rsidRPr="001D2AE8" w:rsidRDefault="00A02710" w:rsidP="003F24F9">
            <w:pPr>
              <w:widowControl/>
              <w:jc w:val="center"/>
              <w:rPr>
                <w:rFonts w:ascii="宋体" w:hAnsi="宋体" w:cs="宋体"/>
                <w:b/>
                <w:bCs/>
                <w:kern w:val="0"/>
                <w:sz w:val="24"/>
                <w:highlight w:val="yellow"/>
              </w:rPr>
            </w:pPr>
            <w:r w:rsidRPr="001D2AE8">
              <w:rPr>
                <w:rFonts w:ascii="宋体" w:hAnsi="宋体" w:cs="宋体" w:hint="eastAsia"/>
                <w:b/>
                <w:bCs/>
                <w:kern w:val="0"/>
                <w:sz w:val="24"/>
              </w:rPr>
              <w:t>简要技术需求或服务要求</w:t>
            </w:r>
          </w:p>
        </w:tc>
      </w:tr>
      <w:tr w:rsidR="00A02710" w:rsidRPr="001D2AE8" w:rsidTr="00F1365E">
        <w:trPr>
          <w:trHeight w:val="397"/>
        </w:trPr>
        <w:tc>
          <w:tcPr>
            <w:tcW w:w="827" w:type="dxa"/>
            <w:shd w:val="clear" w:color="auto" w:fill="auto"/>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24</w:t>
            </w:r>
          </w:p>
        </w:tc>
        <w:tc>
          <w:tcPr>
            <w:tcW w:w="2150" w:type="dxa"/>
            <w:shd w:val="clear" w:color="auto" w:fill="auto"/>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喷墨印刷平台</w:t>
            </w:r>
          </w:p>
        </w:tc>
        <w:tc>
          <w:tcPr>
            <w:tcW w:w="1677" w:type="dxa"/>
            <w:shd w:val="clear" w:color="auto" w:fill="auto"/>
            <w:noWrap/>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90.00</w:t>
            </w:r>
          </w:p>
        </w:tc>
        <w:tc>
          <w:tcPr>
            <w:tcW w:w="709" w:type="dxa"/>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1套</w:t>
            </w:r>
          </w:p>
        </w:tc>
        <w:tc>
          <w:tcPr>
            <w:tcW w:w="2976" w:type="dxa"/>
            <w:vAlign w:val="center"/>
          </w:tcPr>
          <w:p w:rsidR="00A02710" w:rsidRPr="001D2AE8" w:rsidRDefault="00A02710" w:rsidP="003F24F9">
            <w:pPr>
              <w:widowControl/>
              <w:jc w:val="center"/>
              <w:rPr>
                <w:rFonts w:ascii="宋体" w:hAnsi="宋体" w:cs="宋体"/>
                <w:kern w:val="0"/>
                <w:sz w:val="24"/>
                <w:highlight w:val="yellow"/>
              </w:rPr>
            </w:pPr>
            <w:r w:rsidRPr="001D2AE8">
              <w:rPr>
                <w:rFonts w:ascii="宋体" w:hAnsi="宋体" w:cs="宋体" w:hint="eastAsia"/>
                <w:kern w:val="0"/>
                <w:sz w:val="24"/>
              </w:rPr>
              <w:t>最大打印区域：≥330×440mm</w:t>
            </w:r>
            <w:r w:rsidRPr="001D2AE8">
              <w:rPr>
                <w:rFonts w:ascii="宋体" w:hAnsi="宋体"/>
                <w:sz w:val="24"/>
              </w:rPr>
              <w:t>，</w:t>
            </w:r>
            <w:r w:rsidRPr="001D2AE8">
              <w:rPr>
                <w:bCs/>
                <w:color w:val="000000"/>
                <w:sz w:val="24"/>
              </w:rPr>
              <w:t>详见第五章采购需求。</w:t>
            </w:r>
          </w:p>
        </w:tc>
      </w:tr>
      <w:tr w:rsidR="00A02710" w:rsidRPr="001D2AE8" w:rsidTr="00F1365E">
        <w:trPr>
          <w:trHeight w:val="397"/>
        </w:trPr>
        <w:tc>
          <w:tcPr>
            <w:tcW w:w="827" w:type="dxa"/>
            <w:vMerge w:val="restart"/>
            <w:shd w:val="clear" w:color="auto" w:fill="auto"/>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25</w:t>
            </w:r>
          </w:p>
        </w:tc>
        <w:tc>
          <w:tcPr>
            <w:tcW w:w="2150" w:type="dxa"/>
            <w:shd w:val="clear" w:color="auto" w:fill="auto"/>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kern w:val="0"/>
                <w:sz w:val="24"/>
              </w:rPr>
              <w:t>氧气透过分析仪</w:t>
            </w:r>
          </w:p>
        </w:tc>
        <w:tc>
          <w:tcPr>
            <w:tcW w:w="1677" w:type="dxa"/>
            <w:shd w:val="clear" w:color="auto" w:fill="auto"/>
            <w:noWrap/>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55.00</w:t>
            </w:r>
          </w:p>
        </w:tc>
        <w:tc>
          <w:tcPr>
            <w:tcW w:w="709" w:type="dxa"/>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1套</w:t>
            </w:r>
          </w:p>
        </w:tc>
        <w:tc>
          <w:tcPr>
            <w:tcW w:w="2976" w:type="dxa"/>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kern w:val="0"/>
                <w:sz w:val="24"/>
              </w:rPr>
              <w:t>控湿范围：满足湿度（5～90）%RH</w:t>
            </w:r>
            <w:r w:rsidRPr="001D2AE8">
              <w:rPr>
                <w:rFonts w:ascii="宋体" w:hAnsi="宋体"/>
                <w:sz w:val="24"/>
              </w:rPr>
              <w:t>，</w:t>
            </w:r>
            <w:r w:rsidRPr="001D2AE8">
              <w:rPr>
                <w:bCs/>
                <w:color w:val="000000"/>
                <w:sz w:val="24"/>
              </w:rPr>
              <w:t>详见第五章采购需求。</w:t>
            </w:r>
          </w:p>
        </w:tc>
      </w:tr>
      <w:tr w:rsidR="00A02710" w:rsidRPr="001D2AE8" w:rsidTr="00F1365E">
        <w:trPr>
          <w:trHeight w:val="397"/>
        </w:trPr>
        <w:tc>
          <w:tcPr>
            <w:tcW w:w="827" w:type="dxa"/>
            <w:vMerge/>
            <w:shd w:val="clear" w:color="auto" w:fill="auto"/>
            <w:vAlign w:val="center"/>
          </w:tcPr>
          <w:p w:rsidR="00A02710" w:rsidRPr="001D2AE8" w:rsidRDefault="00A02710" w:rsidP="003F24F9">
            <w:pPr>
              <w:widowControl/>
              <w:jc w:val="center"/>
              <w:rPr>
                <w:rFonts w:ascii="宋体" w:hAnsi="宋体" w:cs="宋体"/>
                <w:kern w:val="0"/>
                <w:sz w:val="24"/>
              </w:rPr>
            </w:pPr>
          </w:p>
        </w:tc>
        <w:tc>
          <w:tcPr>
            <w:tcW w:w="2150" w:type="dxa"/>
            <w:shd w:val="clear" w:color="auto" w:fill="auto"/>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kern w:val="0"/>
                <w:sz w:val="24"/>
              </w:rPr>
              <w:t>AFM-原子力显微镜</w:t>
            </w:r>
          </w:p>
        </w:tc>
        <w:tc>
          <w:tcPr>
            <w:tcW w:w="1677" w:type="dxa"/>
            <w:shd w:val="clear" w:color="auto" w:fill="auto"/>
            <w:noWrap/>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130.00</w:t>
            </w:r>
          </w:p>
        </w:tc>
        <w:tc>
          <w:tcPr>
            <w:tcW w:w="709" w:type="dxa"/>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hint="eastAsia"/>
                <w:kern w:val="0"/>
                <w:sz w:val="24"/>
              </w:rPr>
              <w:t>1套</w:t>
            </w:r>
          </w:p>
        </w:tc>
        <w:tc>
          <w:tcPr>
            <w:tcW w:w="2976" w:type="dxa"/>
            <w:vAlign w:val="center"/>
          </w:tcPr>
          <w:p w:rsidR="00A02710" w:rsidRPr="001D2AE8" w:rsidRDefault="00A02710" w:rsidP="003F24F9">
            <w:pPr>
              <w:widowControl/>
              <w:jc w:val="center"/>
              <w:rPr>
                <w:rFonts w:ascii="宋体" w:hAnsi="宋体" w:cs="宋体"/>
                <w:kern w:val="0"/>
                <w:sz w:val="24"/>
              </w:rPr>
            </w:pPr>
            <w:r w:rsidRPr="001D2AE8">
              <w:rPr>
                <w:rFonts w:ascii="宋体" w:hAnsi="宋体" w:cs="宋体"/>
                <w:kern w:val="0"/>
                <w:sz w:val="24"/>
              </w:rPr>
              <w:t>光学辅助系统：</w:t>
            </w:r>
            <w:r w:rsidRPr="001D2AE8">
              <w:rPr>
                <w:rFonts w:ascii="宋体" w:hAnsi="宋体" w:cs="宋体" w:hint="eastAsia"/>
                <w:kern w:val="0"/>
                <w:sz w:val="24"/>
              </w:rPr>
              <w:t>不小于</w:t>
            </w:r>
            <w:r w:rsidRPr="001D2AE8">
              <w:rPr>
                <w:rFonts w:ascii="宋体" w:hAnsi="宋体" w:cs="宋体"/>
                <w:kern w:val="0"/>
                <w:sz w:val="24"/>
              </w:rPr>
              <w:t>500</w:t>
            </w:r>
            <w:proofErr w:type="gramStart"/>
            <w:r w:rsidRPr="001D2AE8">
              <w:rPr>
                <w:rFonts w:ascii="宋体" w:hAnsi="宋体" w:cs="宋体"/>
                <w:kern w:val="0"/>
                <w:sz w:val="24"/>
              </w:rPr>
              <w:t>万像</w:t>
            </w:r>
            <w:proofErr w:type="gramEnd"/>
            <w:r w:rsidRPr="001D2AE8">
              <w:rPr>
                <w:rFonts w:ascii="宋体" w:hAnsi="宋体" w:cs="宋体"/>
                <w:kern w:val="0"/>
                <w:sz w:val="24"/>
              </w:rPr>
              <w:t>素彩色CCD摄像头，至少450倍放大，光学分辨率优于2μm</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val="restart"/>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26</w:t>
            </w: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超高清摄影机</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60.9</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快门角度：满足1°～358°</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电影镜头</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66</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镜头前端口径≤95mm</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无线跟焦</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3.9</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内置视觉摄像头，AI识别算法升级</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proofErr w:type="gramStart"/>
            <w:r w:rsidRPr="001D2AE8">
              <w:rPr>
                <w:rFonts w:ascii="宋体" w:hAnsi="宋体" w:cs="宋体" w:hint="eastAsia"/>
                <w:kern w:val="0"/>
                <w:sz w:val="24"/>
              </w:rPr>
              <w:t>无线图传</w:t>
            </w:r>
            <w:proofErr w:type="gramEnd"/>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4.8</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支持SDI元数据透传，延时≤70ms</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遮光斗</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1.5</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支持95mm圆形</w:t>
            </w:r>
            <w:proofErr w:type="gramStart"/>
            <w:r w:rsidRPr="001D2AE8">
              <w:rPr>
                <w:rFonts w:ascii="宋体" w:hAnsi="宋体" w:cs="宋体" w:hint="eastAsia"/>
                <w:kern w:val="0"/>
                <w:sz w:val="24"/>
              </w:rPr>
              <w:t>滤</w:t>
            </w:r>
            <w:proofErr w:type="gramEnd"/>
            <w:r w:rsidRPr="001D2AE8">
              <w:rPr>
                <w:rFonts w:ascii="宋体" w:hAnsi="宋体" w:cs="宋体" w:hint="eastAsia"/>
                <w:kern w:val="0"/>
                <w:sz w:val="24"/>
              </w:rPr>
              <w:t>镜框</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变焦镜头</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21</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像场直径≥43mm</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监视器（大）</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5.25</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分辨率：≥1920×1080</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监视器（小）</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7.5</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屏幕亮度≥1500尼特，可视角度≥170度</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云台三脚架</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2.55</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proofErr w:type="gramStart"/>
            <w:r w:rsidRPr="001D2AE8">
              <w:rPr>
                <w:rFonts w:ascii="宋体" w:hAnsi="宋体" w:cs="宋体" w:hint="eastAsia"/>
                <w:kern w:val="0"/>
                <w:sz w:val="24"/>
              </w:rPr>
              <w:t>球碗直径</w:t>
            </w:r>
            <w:proofErr w:type="gramEnd"/>
            <w:r w:rsidRPr="001D2AE8">
              <w:rPr>
                <w:rFonts w:ascii="宋体" w:hAnsi="宋体" w:cs="宋体" w:hint="eastAsia"/>
                <w:kern w:val="0"/>
                <w:sz w:val="24"/>
              </w:rPr>
              <w:t>:≥100mm</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附件</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0.3</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sz w:val="24"/>
              </w:rPr>
            </w:pPr>
            <w:r w:rsidRPr="001D2AE8">
              <w:rPr>
                <w:rFonts w:ascii="宋体" w:hAnsi="宋体" w:cs="宋体" w:hint="eastAsia"/>
                <w:kern w:val="0"/>
                <w:sz w:val="24"/>
              </w:rPr>
              <w:t>V口电池扣板套装</w:t>
            </w:r>
            <w:r w:rsidRPr="001D2AE8">
              <w:rPr>
                <w:rFonts w:ascii="宋体" w:hAnsi="宋体"/>
                <w:sz w:val="24"/>
              </w:rPr>
              <w:t>，</w:t>
            </w:r>
            <w:r w:rsidRPr="001D2AE8">
              <w:rPr>
                <w:bCs/>
                <w:color w:val="000000"/>
                <w:sz w:val="24"/>
              </w:rPr>
              <w:t>详见第五章采购需求。</w:t>
            </w:r>
          </w:p>
        </w:tc>
      </w:tr>
      <w:tr w:rsidR="00656406" w:rsidRPr="001D2AE8" w:rsidTr="00F1365E">
        <w:trPr>
          <w:trHeight w:val="397"/>
        </w:trPr>
        <w:tc>
          <w:tcPr>
            <w:tcW w:w="827" w:type="dxa"/>
            <w:vMerge/>
            <w:shd w:val="clear" w:color="auto" w:fill="auto"/>
            <w:vAlign w:val="center"/>
          </w:tcPr>
          <w:p w:rsidR="00656406" w:rsidRPr="001D2AE8" w:rsidRDefault="00656406" w:rsidP="003F24F9">
            <w:pPr>
              <w:widowControl/>
              <w:jc w:val="center"/>
              <w:rPr>
                <w:rFonts w:ascii="宋体" w:hAnsi="宋体" w:cs="宋体"/>
                <w:kern w:val="0"/>
                <w:sz w:val="24"/>
              </w:rPr>
            </w:pPr>
          </w:p>
        </w:tc>
        <w:tc>
          <w:tcPr>
            <w:tcW w:w="2150" w:type="dxa"/>
            <w:shd w:val="clear" w:color="auto" w:fill="auto"/>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电池/充电套装</w:t>
            </w:r>
          </w:p>
        </w:tc>
        <w:tc>
          <w:tcPr>
            <w:tcW w:w="1677" w:type="dxa"/>
            <w:shd w:val="clear" w:color="auto" w:fill="auto"/>
            <w:noWrap/>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3.3</w:t>
            </w:r>
          </w:p>
        </w:tc>
        <w:tc>
          <w:tcPr>
            <w:tcW w:w="709"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3</w:t>
            </w:r>
            <w:r w:rsidR="001D2AE8" w:rsidRPr="001D2AE8">
              <w:rPr>
                <w:rFonts w:ascii="宋体" w:hAnsi="宋体" w:cs="宋体" w:hint="eastAsia"/>
                <w:bCs/>
                <w:kern w:val="0"/>
                <w:sz w:val="24"/>
              </w:rPr>
              <w:t>套</w:t>
            </w:r>
          </w:p>
        </w:tc>
        <w:tc>
          <w:tcPr>
            <w:tcW w:w="2976" w:type="dxa"/>
            <w:vAlign w:val="center"/>
          </w:tcPr>
          <w:p w:rsidR="00656406" w:rsidRPr="001D2AE8" w:rsidRDefault="00656406" w:rsidP="003F24F9">
            <w:pPr>
              <w:widowControl/>
              <w:jc w:val="center"/>
              <w:rPr>
                <w:rFonts w:ascii="宋体" w:hAnsi="宋体" w:cs="宋体"/>
                <w:kern w:val="0"/>
                <w:sz w:val="24"/>
              </w:rPr>
            </w:pPr>
            <w:r w:rsidRPr="001D2AE8">
              <w:rPr>
                <w:rFonts w:ascii="宋体" w:hAnsi="宋体" w:cs="宋体" w:hint="eastAsia"/>
                <w:kern w:val="0"/>
                <w:sz w:val="24"/>
              </w:rPr>
              <w:t>电压≥14.8V；容量≥230Wh</w:t>
            </w:r>
            <w:r w:rsidRPr="001D2AE8">
              <w:rPr>
                <w:rFonts w:ascii="宋体" w:hAnsi="宋体"/>
                <w:sz w:val="24"/>
              </w:rPr>
              <w:t>，</w:t>
            </w:r>
            <w:r w:rsidRPr="001D2AE8">
              <w:rPr>
                <w:bCs/>
                <w:color w:val="000000"/>
                <w:sz w:val="24"/>
              </w:rPr>
              <w:t>详见第五章采购需求。</w:t>
            </w:r>
          </w:p>
        </w:tc>
      </w:tr>
      <w:tr w:rsidR="00E3448A" w:rsidRPr="001D2AE8" w:rsidTr="00F1365E">
        <w:trPr>
          <w:trHeight w:val="397"/>
        </w:trPr>
        <w:tc>
          <w:tcPr>
            <w:tcW w:w="827" w:type="dxa"/>
            <w:shd w:val="clear" w:color="auto" w:fill="auto"/>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27</w:t>
            </w:r>
          </w:p>
        </w:tc>
        <w:tc>
          <w:tcPr>
            <w:tcW w:w="2150" w:type="dxa"/>
            <w:shd w:val="clear" w:color="auto" w:fill="auto"/>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喷雾干燥机</w:t>
            </w:r>
          </w:p>
        </w:tc>
        <w:tc>
          <w:tcPr>
            <w:tcW w:w="1677" w:type="dxa"/>
            <w:shd w:val="clear" w:color="auto" w:fill="auto"/>
            <w:noWrap/>
            <w:vAlign w:val="center"/>
          </w:tcPr>
          <w:p w:rsidR="00E3448A" w:rsidRPr="001D2AE8" w:rsidRDefault="00E3448A" w:rsidP="003F24F9">
            <w:pPr>
              <w:widowControl/>
              <w:jc w:val="center"/>
              <w:rPr>
                <w:rFonts w:ascii="宋体" w:hAnsi="宋体" w:cs="宋体"/>
                <w:kern w:val="0"/>
                <w:sz w:val="24"/>
                <w:highlight w:val="yellow"/>
              </w:rPr>
            </w:pPr>
            <w:r w:rsidRPr="001D2AE8">
              <w:rPr>
                <w:rFonts w:ascii="宋体" w:hAnsi="宋体" w:cs="宋体"/>
                <w:kern w:val="0"/>
                <w:sz w:val="24"/>
              </w:rPr>
              <w:t>45.70</w:t>
            </w:r>
          </w:p>
        </w:tc>
        <w:tc>
          <w:tcPr>
            <w:tcW w:w="709" w:type="dxa"/>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1套</w:t>
            </w:r>
          </w:p>
        </w:tc>
        <w:tc>
          <w:tcPr>
            <w:tcW w:w="2976" w:type="dxa"/>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干燥空气量调节范围：满足0.2～0.9m</w:t>
            </w:r>
            <w:r w:rsidRPr="001D2AE8">
              <w:rPr>
                <w:rFonts w:ascii="宋体" w:hAnsi="宋体" w:cs="宋体" w:hint="eastAsia"/>
                <w:kern w:val="0"/>
                <w:sz w:val="24"/>
                <w:vertAlign w:val="superscript"/>
              </w:rPr>
              <w:t>3</w:t>
            </w:r>
            <w:r w:rsidRPr="001D2AE8">
              <w:rPr>
                <w:rFonts w:ascii="宋体" w:hAnsi="宋体" w:cs="宋体" w:hint="eastAsia"/>
                <w:kern w:val="0"/>
                <w:sz w:val="24"/>
              </w:rPr>
              <w:t>/min</w:t>
            </w:r>
            <w:r w:rsidRPr="001D2AE8">
              <w:rPr>
                <w:rFonts w:ascii="宋体" w:hAnsi="宋体"/>
                <w:sz w:val="24"/>
              </w:rPr>
              <w:t>，</w:t>
            </w:r>
            <w:r w:rsidRPr="001D2AE8">
              <w:rPr>
                <w:bCs/>
                <w:color w:val="000000"/>
                <w:sz w:val="24"/>
              </w:rPr>
              <w:t>详见第五章采购需求。</w:t>
            </w:r>
          </w:p>
        </w:tc>
      </w:tr>
      <w:tr w:rsidR="00E3448A" w:rsidRPr="001D2AE8" w:rsidTr="00F1365E">
        <w:trPr>
          <w:trHeight w:val="397"/>
        </w:trPr>
        <w:tc>
          <w:tcPr>
            <w:tcW w:w="827" w:type="dxa"/>
            <w:shd w:val="clear" w:color="auto" w:fill="auto"/>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28</w:t>
            </w:r>
          </w:p>
        </w:tc>
        <w:tc>
          <w:tcPr>
            <w:tcW w:w="2150" w:type="dxa"/>
            <w:shd w:val="clear" w:color="auto" w:fill="auto"/>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真空冷冻干燥机</w:t>
            </w:r>
          </w:p>
        </w:tc>
        <w:tc>
          <w:tcPr>
            <w:tcW w:w="1677" w:type="dxa"/>
            <w:shd w:val="clear" w:color="auto" w:fill="auto"/>
            <w:noWrap/>
            <w:vAlign w:val="center"/>
          </w:tcPr>
          <w:p w:rsidR="00E3448A" w:rsidRPr="001D2AE8" w:rsidRDefault="00E3448A" w:rsidP="003F24F9">
            <w:pPr>
              <w:widowControl/>
              <w:jc w:val="center"/>
              <w:rPr>
                <w:rFonts w:ascii="宋体" w:hAnsi="宋体" w:cs="宋体"/>
                <w:kern w:val="0"/>
                <w:sz w:val="24"/>
                <w:highlight w:val="yellow"/>
              </w:rPr>
            </w:pPr>
            <w:r w:rsidRPr="001D2AE8">
              <w:rPr>
                <w:rFonts w:ascii="宋体" w:hAnsi="宋体" w:cs="宋体"/>
                <w:kern w:val="0"/>
                <w:sz w:val="24"/>
              </w:rPr>
              <w:t>57.80</w:t>
            </w:r>
          </w:p>
        </w:tc>
        <w:tc>
          <w:tcPr>
            <w:tcW w:w="709" w:type="dxa"/>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1套</w:t>
            </w:r>
          </w:p>
        </w:tc>
        <w:tc>
          <w:tcPr>
            <w:tcW w:w="2976" w:type="dxa"/>
            <w:vAlign w:val="center"/>
          </w:tcPr>
          <w:p w:rsidR="00E3448A" w:rsidRPr="001D2AE8" w:rsidRDefault="00E3448A" w:rsidP="003F24F9">
            <w:pPr>
              <w:widowControl/>
              <w:jc w:val="center"/>
              <w:rPr>
                <w:rFonts w:ascii="宋体" w:hAnsi="宋体" w:cs="宋体"/>
                <w:kern w:val="0"/>
                <w:sz w:val="24"/>
              </w:rPr>
            </w:pPr>
            <w:r w:rsidRPr="001D2AE8">
              <w:rPr>
                <w:rFonts w:ascii="宋体" w:hAnsi="宋体" w:cs="宋体" w:hint="eastAsia"/>
                <w:kern w:val="0"/>
                <w:sz w:val="24"/>
              </w:rPr>
              <w:t>极限冷阱温度：≤-110℃</w:t>
            </w:r>
            <w:r w:rsidRPr="001D2AE8">
              <w:rPr>
                <w:rFonts w:ascii="宋体" w:hAnsi="宋体"/>
                <w:sz w:val="24"/>
              </w:rPr>
              <w:t>，</w:t>
            </w:r>
            <w:r w:rsidRPr="001D2AE8">
              <w:rPr>
                <w:bCs/>
                <w:color w:val="000000"/>
                <w:sz w:val="24"/>
              </w:rPr>
              <w:t>详见第五章采购需求。</w:t>
            </w:r>
          </w:p>
        </w:tc>
      </w:tr>
      <w:bookmarkEnd w:id="6"/>
    </w:tbl>
    <w:p w:rsidR="00A02710" w:rsidRDefault="00A02710" w:rsidP="00A02710">
      <w:pPr>
        <w:pStyle w:val="10"/>
        <w:spacing w:line="360" w:lineRule="auto"/>
        <w:ind w:firstLineChars="0" w:firstLine="0"/>
        <w:rPr>
          <w:rFonts w:ascii="宋体" w:hAnsi="宋体" w:cs="宋体"/>
          <w:bCs/>
          <w:sz w:val="28"/>
          <w:szCs w:val="28"/>
        </w:rPr>
      </w:pPr>
    </w:p>
    <w:p w:rsidR="0007208A" w:rsidRDefault="00A02710" w:rsidP="00A02710">
      <w:pPr>
        <w:spacing w:line="360" w:lineRule="auto"/>
        <w:ind w:firstLineChars="200" w:firstLine="480"/>
        <w:rPr>
          <w:rFonts w:ascii="宋体" w:hAnsi="宋体"/>
          <w:sz w:val="24"/>
        </w:rPr>
      </w:pPr>
      <w:r>
        <w:rPr>
          <w:rFonts w:ascii="宋体" w:hAnsi="宋体" w:hint="eastAsia"/>
          <w:sz w:val="24"/>
        </w:rPr>
        <w:t>6</w:t>
      </w:r>
      <w:r>
        <w:rPr>
          <w:rFonts w:ascii="宋体" w:hAnsi="宋体"/>
          <w:sz w:val="24"/>
        </w:rPr>
        <w:t>.合同履行期限：</w:t>
      </w:r>
    </w:p>
    <w:p w:rsidR="00A02710" w:rsidRDefault="0007208A" w:rsidP="005B28B0">
      <w:pPr>
        <w:spacing w:line="360" w:lineRule="auto"/>
        <w:ind w:firstLineChars="200" w:firstLine="482"/>
        <w:rPr>
          <w:rFonts w:ascii="宋体" w:hAnsi="宋体" w:cs="宋体"/>
          <w:kern w:val="0"/>
          <w:sz w:val="24"/>
        </w:rPr>
      </w:pPr>
      <w:r w:rsidRPr="005B28B0">
        <w:rPr>
          <w:rFonts w:ascii="宋体" w:hAnsi="宋体" w:hint="eastAsia"/>
          <w:b/>
          <w:sz w:val="24"/>
        </w:rPr>
        <w:t>24包：</w:t>
      </w:r>
      <w:r w:rsidR="00A02710">
        <w:rPr>
          <w:rFonts w:ascii="宋体" w:hAnsi="宋体" w:cs="宋体" w:hint="eastAsia"/>
          <w:kern w:val="0"/>
          <w:sz w:val="24"/>
        </w:rPr>
        <w:t>合同签订后30天内交货并达到验收要求。</w:t>
      </w:r>
    </w:p>
    <w:p w:rsidR="0007208A" w:rsidRDefault="0007208A" w:rsidP="005B28B0">
      <w:pPr>
        <w:spacing w:line="360" w:lineRule="auto"/>
        <w:ind w:firstLineChars="200" w:firstLine="482"/>
        <w:rPr>
          <w:rFonts w:ascii="宋体" w:hAnsi="宋体" w:cs="宋体"/>
          <w:kern w:val="0"/>
          <w:sz w:val="24"/>
        </w:rPr>
      </w:pPr>
      <w:r w:rsidRPr="005B28B0">
        <w:rPr>
          <w:rFonts w:ascii="宋体" w:hAnsi="宋体" w:hint="eastAsia"/>
          <w:b/>
          <w:sz w:val="24"/>
        </w:rPr>
        <w:t>25包：</w:t>
      </w:r>
      <w:r w:rsidRPr="00626D15">
        <w:rPr>
          <w:rFonts w:ascii="宋体" w:hAnsi="宋体" w:cs="宋体" w:hint="eastAsia"/>
          <w:kern w:val="0"/>
          <w:sz w:val="24"/>
        </w:rPr>
        <w:t>合同签订后150天内交货并达到验收要求</w:t>
      </w:r>
      <w:r>
        <w:rPr>
          <w:rFonts w:ascii="宋体" w:hAnsi="宋体" w:cs="宋体" w:hint="eastAsia"/>
          <w:kern w:val="0"/>
          <w:sz w:val="24"/>
        </w:rPr>
        <w:t>。</w:t>
      </w:r>
    </w:p>
    <w:p w:rsidR="00B62BC1" w:rsidRDefault="00B62BC1" w:rsidP="005B28B0">
      <w:pPr>
        <w:spacing w:line="360" w:lineRule="auto"/>
        <w:ind w:firstLineChars="200" w:firstLine="482"/>
        <w:rPr>
          <w:rFonts w:ascii="宋体" w:hAnsi="宋体" w:cs="宋体"/>
          <w:kern w:val="0"/>
          <w:sz w:val="24"/>
        </w:rPr>
      </w:pPr>
      <w:r w:rsidRPr="005B28B0">
        <w:rPr>
          <w:rFonts w:ascii="宋体" w:hAnsi="宋体" w:hint="eastAsia"/>
          <w:b/>
          <w:sz w:val="24"/>
        </w:rPr>
        <w:t>26包：</w:t>
      </w:r>
      <w:r w:rsidRPr="00A03E17">
        <w:rPr>
          <w:rFonts w:ascii="宋体" w:hAnsi="宋体" w:cs="宋体" w:hint="eastAsia"/>
          <w:kern w:val="0"/>
          <w:sz w:val="24"/>
        </w:rPr>
        <w:t>合同签订后45天内交货并达到验收要求</w:t>
      </w:r>
      <w:r>
        <w:rPr>
          <w:rFonts w:ascii="宋体" w:hAnsi="宋体" w:cs="宋体" w:hint="eastAsia"/>
          <w:kern w:val="0"/>
          <w:sz w:val="24"/>
        </w:rPr>
        <w:t>。</w:t>
      </w:r>
    </w:p>
    <w:p w:rsidR="00E3448A" w:rsidRDefault="00E3448A" w:rsidP="005B28B0">
      <w:pPr>
        <w:spacing w:line="360" w:lineRule="auto"/>
        <w:ind w:firstLineChars="200" w:firstLine="482"/>
        <w:rPr>
          <w:rFonts w:ascii="宋体" w:hAnsi="宋体" w:cs="宋体"/>
          <w:kern w:val="0"/>
          <w:sz w:val="24"/>
        </w:rPr>
      </w:pPr>
      <w:r w:rsidRPr="005B28B0">
        <w:rPr>
          <w:rFonts w:ascii="宋体" w:hAnsi="宋体" w:hint="eastAsia"/>
          <w:b/>
          <w:sz w:val="24"/>
        </w:rPr>
        <w:t>27包：</w:t>
      </w:r>
      <w:r w:rsidRPr="00D414A6">
        <w:rPr>
          <w:rFonts w:ascii="宋体" w:hAnsi="宋体" w:cs="宋体" w:hint="eastAsia"/>
          <w:kern w:val="0"/>
          <w:sz w:val="24"/>
        </w:rPr>
        <w:t>合同签订后60天内交货并达到验收要求</w:t>
      </w:r>
      <w:r>
        <w:rPr>
          <w:rFonts w:ascii="宋体" w:hAnsi="宋体" w:cs="宋体" w:hint="eastAsia"/>
          <w:kern w:val="0"/>
          <w:sz w:val="24"/>
        </w:rPr>
        <w:t>。</w:t>
      </w:r>
    </w:p>
    <w:p w:rsidR="00E3448A" w:rsidRPr="0007208A" w:rsidRDefault="00E3448A" w:rsidP="005B28B0">
      <w:pPr>
        <w:spacing w:line="360" w:lineRule="auto"/>
        <w:ind w:firstLineChars="200" w:firstLine="482"/>
        <w:rPr>
          <w:rFonts w:ascii="宋体" w:hAnsi="宋体"/>
          <w:sz w:val="24"/>
          <w:u w:val="single"/>
        </w:rPr>
      </w:pPr>
      <w:r w:rsidRPr="005B28B0">
        <w:rPr>
          <w:rFonts w:ascii="宋体" w:hAnsi="宋体" w:hint="eastAsia"/>
          <w:b/>
          <w:sz w:val="24"/>
        </w:rPr>
        <w:t>28包：</w:t>
      </w:r>
      <w:r w:rsidRPr="006B41FC">
        <w:rPr>
          <w:rFonts w:ascii="宋体" w:hAnsi="宋体" w:cs="宋体" w:hint="eastAsia"/>
          <w:kern w:val="0"/>
          <w:sz w:val="24"/>
        </w:rPr>
        <w:t>合同签订后60天内交货并达到验收要求。</w:t>
      </w:r>
    </w:p>
    <w:p w:rsidR="00A02710" w:rsidRDefault="00A02710" w:rsidP="00A02710">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A02710" w:rsidRDefault="00A02710" w:rsidP="00A02710">
      <w:pPr>
        <w:spacing w:line="360" w:lineRule="auto"/>
        <w:ind w:firstLineChars="200" w:firstLine="480"/>
        <w:rPr>
          <w:rFonts w:ascii="宋体" w:hAnsi="宋体"/>
          <w:sz w:val="24"/>
        </w:rPr>
      </w:pPr>
      <w:r>
        <w:rPr>
          <w:rFonts w:ascii="宋体" w:hAnsi="宋体" w:hint="eastAsia"/>
          <w:sz w:val="24"/>
        </w:rPr>
        <w:t>8.</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A02710" w:rsidRDefault="00A02710" w:rsidP="00A02710">
      <w:pPr>
        <w:pStyle w:val="20"/>
        <w:spacing w:before="0" w:line="360" w:lineRule="auto"/>
        <w:jc w:val="left"/>
        <w:rPr>
          <w:rFonts w:ascii="宋体" w:eastAsia="宋体" w:hAnsi="宋体"/>
          <w:sz w:val="24"/>
          <w:szCs w:val="24"/>
        </w:rPr>
      </w:pPr>
      <w:bookmarkStart w:id="7" w:name="_Toc35393622"/>
      <w:bookmarkStart w:id="8" w:name="_Toc28359003"/>
      <w:bookmarkStart w:id="9" w:name="_Toc28359080"/>
      <w:bookmarkStart w:id="10" w:name="_Toc35393791"/>
      <w:r>
        <w:rPr>
          <w:rFonts w:ascii="宋体" w:eastAsia="宋体" w:hAnsi="宋体"/>
          <w:sz w:val="24"/>
          <w:szCs w:val="24"/>
        </w:rPr>
        <w:t>二、申请人的资格要求（须同时满足）</w:t>
      </w:r>
      <w:bookmarkEnd w:id="7"/>
      <w:bookmarkEnd w:id="8"/>
      <w:bookmarkEnd w:id="9"/>
      <w:bookmarkEnd w:id="10"/>
    </w:p>
    <w:p w:rsidR="00A02710" w:rsidRDefault="00A02710" w:rsidP="00A02710">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2231BB" w:rsidRDefault="00A02710" w:rsidP="002231BB">
      <w:pPr>
        <w:spacing w:line="360" w:lineRule="auto"/>
        <w:ind w:firstLineChars="200" w:firstLine="480"/>
        <w:rPr>
          <w:rFonts w:ascii="宋体" w:hAnsi="宋体"/>
          <w:sz w:val="24"/>
        </w:rPr>
      </w:pPr>
      <w:bookmarkStart w:id="11" w:name="_Toc28359004"/>
      <w:bookmarkStart w:id="12" w:name="_Toc28359081"/>
      <w:r>
        <w:rPr>
          <w:rFonts w:ascii="宋体" w:hAnsi="宋体"/>
          <w:sz w:val="24"/>
        </w:rPr>
        <w:lastRenderedPageBreak/>
        <w:t>2.落实政府采购政策需满足的资格要求：</w:t>
      </w:r>
      <w:bookmarkStart w:id="13" w:name="_Toc35393792"/>
      <w:bookmarkStart w:id="14" w:name="_Toc35393623"/>
      <w:bookmarkEnd w:id="11"/>
      <w:bookmarkEnd w:id="12"/>
    </w:p>
    <w:p w:rsidR="00A02710" w:rsidRDefault="002231BB" w:rsidP="00A02710">
      <w:pPr>
        <w:spacing w:line="360" w:lineRule="auto"/>
        <w:ind w:firstLineChars="200" w:firstLine="480"/>
        <w:rPr>
          <w:rFonts w:ascii="宋体" w:hAnsi="宋体"/>
          <w:sz w:val="24"/>
        </w:rPr>
      </w:pPr>
      <w:r>
        <w:rPr>
          <w:rFonts w:ascii="宋体" w:hAnsi="宋体" w:hint="eastAsia"/>
          <w:sz w:val="24"/>
        </w:rPr>
        <w:t>■</w:t>
      </w:r>
      <w:r w:rsidRPr="005B28B0">
        <w:rPr>
          <w:rFonts w:ascii="宋体" w:hAnsi="宋体"/>
          <w:b/>
          <w:sz w:val="24"/>
        </w:rPr>
        <w:t>本项目第</w:t>
      </w:r>
      <w:r w:rsidRPr="005B28B0">
        <w:rPr>
          <w:rFonts w:ascii="宋体" w:hAnsi="宋体" w:hint="eastAsia"/>
          <w:b/>
          <w:sz w:val="24"/>
        </w:rPr>
        <w:t>28包</w:t>
      </w:r>
      <w:r w:rsidRPr="005B28B0">
        <w:rPr>
          <w:rFonts w:ascii="宋体" w:hAnsi="宋体"/>
          <w:b/>
          <w:sz w:val="24"/>
        </w:rPr>
        <w:t>专门面向小</w:t>
      </w:r>
      <w:proofErr w:type="gramStart"/>
      <w:r w:rsidRPr="005B28B0">
        <w:rPr>
          <w:rFonts w:ascii="宋体" w:hAnsi="宋体"/>
          <w:b/>
          <w:sz w:val="24"/>
        </w:rPr>
        <w:t>微企业</w:t>
      </w:r>
      <w:proofErr w:type="gramEnd"/>
      <w:r w:rsidRPr="005B28B0">
        <w:rPr>
          <w:rFonts w:ascii="宋体" w:hAnsi="宋体"/>
          <w:b/>
          <w:sz w:val="24"/>
        </w:rPr>
        <w:t>采购。</w:t>
      </w:r>
      <w:r>
        <w:rPr>
          <w:rFonts w:ascii="宋体" w:hAnsi="宋体"/>
          <w:sz w:val="24"/>
        </w:rPr>
        <w:t>即：提供的货物全部由符合政策要求的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r w:rsidR="00A02710">
        <w:rPr>
          <w:rFonts w:ascii="宋体" w:hAnsi="宋体"/>
          <w:sz w:val="24"/>
        </w:rPr>
        <w:t>。</w:t>
      </w:r>
    </w:p>
    <w:p w:rsidR="00A02710" w:rsidRDefault="00A02710" w:rsidP="00A02710">
      <w:pPr>
        <w:spacing w:line="360" w:lineRule="auto"/>
        <w:ind w:firstLineChars="200" w:firstLine="480"/>
        <w:rPr>
          <w:rFonts w:ascii="宋体" w:hAnsi="宋体"/>
          <w:sz w:val="24"/>
          <w:u w:val="single"/>
        </w:rPr>
      </w:pPr>
      <w:r>
        <w:rPr>
          <w:rFonts w:ascii="宋体" w:hAnsi="宋体"/>
          <w:sz w:val="24"/>
        </w:rPr>
        <w:t>3.本项目的特定资格要求：</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A02710" w:rsidRDefault="00A02710" w:rsidP="00A0271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A02710" w:rsidRDefault="00A02710" w:rsidP="00A0271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A02710" w:rsidRDefault="00A02710" w:rsidP="00A02710">
      <w:pPr>
        <w:tabs>
          <w:tab w:val="left" w:pos="900"/>
          <w:tab w:val="left" w:pos="1134"/>
          <w:tab w:val="left" w:pos="1589"/>
          <w:tab w:val="left" w:pos="5521"/>
        </w:tabs>
        <w:snapToGrid w:val="0"/>
        <w:spacing w:line="360" w:lineRule="auto"/>
        <w:ind w:firstLineChars="200" w:firstLine="480"/>
        <w:rPr>
          <w:rFonts w:ascii="Arial" w:eastAsiaTheme="minorEastAsia" w:hAnsi="Arial" w:cs="Arial"/>
          <w:spacing w:val="-9"/>
          <w:sz w:val="24"/>
        </w:rPr>
      </w:pPr>
      <w:r>
        <w:rPr>
          <w:rFonts w:ascii="宋体" w:hAnsi="宋体"/>
          <w:sz w:val="24"/>
        </w:rPr>
        <w:t>3.</w:t>
      </w:r>
      <w:bookmarkStart w:id="15" w:name="_Hlk100673152"/>
      <w:r>
        <w:rPr>
          <w:rFonts w:ascii="宋体" w:hAnsi="宋体" w:hint="eastAsia"/>
          <w:sz w:val="24"/>
        </w:rPr>
        <w:t xml:space="preserve">2 </w:t>
      </w:r>
      <w:r>
        <w:rPr>
          <w:rFonts w:ascii="宋体" w:hAnsi="宋体"/>
          <w:sz w:val="24"/>
        </w:rPr>
        <w:t>其他特定资格</w:t>
      </w:r>
      <w:bookmarkEnd w:id="15"/>
      <w:r>
        <w:rPr>
          <w:rFonts w:ascii="宋体" w:hAnsi="宋体"/>
          <w:sz w:val="24"/>
        </w:rPr>
        <w:t>要求：</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（1）本项目采用全流程电子化采购方式，投标人须按规定在北京市政府采购电子交易平台获取招标文件。</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（2）遵守国家有关法律、法规、规章。</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w:t>
      </w:r>
      <w:proofErr w:type="gramStart"/>
      <w:r>
        <w:rPr>
          <w:rFonts w:ascii="宋体" w:hAnsi="宋体" w:hint="eastAsia"/>
          <w:sz w:val="24"/>
        </w:rPr>
        <w:t>一包号的</w:t>
      </w:r>
      <w:proofErr w:type="gramEnd"/>
      <w:r>
        <w:rPr>
          <w:rFonts w:ascii="宋体" w:hAnsi="宋体" w:hint="eastAsia"/>
          <w:sz w:val="24"/>
        </w:rPr>
        <w:t>政府采购活动；为某一</w:t>
      </w:r>
      <w:proofErr w:type="gramStart"/>
      <w:r>
        <w:rPr>
          <w:rFonts w:ascii="宋体" w:hAnsi="宋体" w:hint="eastAsia"/>
          <w:sz w:val="24"/>
        </w:rPr>
        <w:t>包号提供</w:t>
      </w:r>
      <w:proofErr w:type="gramEnd"/>
      <w:r>
        <w:rPr>
          <w:rFonts w:ascii="宋体" w:hAnsi="宋体" w:hint="eastAsia"/>
          <w:sz w:val="24"/>
        </w:rPr>
        <w:t>整体设计、规范编制或者项目管理、监理、检测等服务的供应商，不得再参加该包的其他采购活动。</w:t>
      </w:r>
    </w:p>
    <w:p w:rsidR="00A02710" w:rsidRDefault="00A02710" w:rsidP="00A0271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A02710" w:rsidRDefault="00A02710" w:rsidP="00A02710">
      <w:pPr>
        <w:pStyle w:val="20"/>
        <w:widowControl/>
        <w:spacing w:before="0" w:line="360" w:lineRule="auto"/>
        <w:jc w:val="left"/>
        <w:rPr>
          <w:rFonts w:ascii="宋体" w:eastAsia="宋体" w:hAnsi="宋体"/>
          <w:sz w:val="24"/>
          <w:szCs w:val="24"/>
        </w:rPr>
      </w:pPr>
      <w:r>
        <w:rPr>
          <w:rFonts w:ascii="宋体" w:eastAsia="宋体" w:hAnsi="宋体"/>
          <w:sz w:val="24"/>
          <w:szCs w:val="24"/>
        </w:rPr>
        <w:t>三、获取招标文件</w:t>
      </w:r>
      <w:bookmarkEnd w:id="13"/>
      <w:bookmarkEnd w:id="14"/>
    </w:p>
    <w:p w:rsidR="00A02710" w:rsidRDefault="00A02710" w:rsidP="00A02710">
      <w:pPr>
        <w:adjustRightInd w:val="0"/>
        <w:snapToGrid w:val="0"/>
        <w:spacing w:line="360" w:lineRule="auto"/>
        <w:ind w:firstLineChars="200" w:firstLine="480"/>
        <w:rPr>
          <w:rFonts w:ascii="宋体" w:hAnsi="宋体"/>
          <w:sz w:val="24"/>
        </w:rPr>
      </w:pPr>
      <w:r>
        <w:rPr>
          <w:rFonts w:ascii="宋体" w:hAnsi="宋体"/>
          <w:sz w:val="24"/>
        </w:rPr>
        <w:t>1.时间：</w:t>
      </w:r>
      <w:r w:rsidRPr="0033347A">
        <w:rPr>
          <w:rFonts w:ascii="宋体" w:hAnsi="宋体"/>
          <w:sz w:val="24"/>
          <w:u w:val="single"/>
        </w:rPr>
        <w:t>202</w:t>
      </w:r>
      <w:r w:rsidRPr="0033347A">
        <w:rPr>
          <w:rFonts w:ascii="宋体" w:hAnsi="宋体" w:hint="eastAsia"/>
          <w:sz w:val="24"/>
          <w:u w:val="single"/>
        </w:rPr>
        <w:t>6</w:t>
      </w:r>
      <w:r w:rsidRPr="0033347A">
        <w:rPr>
          <w:rFonts w:ascii="宋体" w:hAnsi="宋体"/>
          <w:sz w:val="24"/>
          <w:u w:val="single"/>
        </w:rPr>
        <w:t>年</w:t>
      </w:r>
      <w:r w:rsidRPr="0033347A">
        <w:rPr>
          <w:rFonts w:ascii="宋体" w:hAnsi="宋体" w:hint="eastAsia"/>
          <w:sz w:val="24"/>
          <w:u w:val="single"/>
        </w:rPr>
        <w:t>4</w:t>
      </w:r>
      <w:r w:rsidRPr="0033347A">
        <w:rPr>
          <w:rFonts w:ascii="宋体" w:hAnsi="宋体"/>
          <w:sz w:val="24"/>
          <w:u w:val="single"/>
        </w:rPr>
        <w:t>月</w:t>
      </w:r>
      <w:r>
        <w:rPr>
          <w:rFonts w:ascii="宋体" w:hAnsi="宋体" w:hint="eastAsia"/>
          <w:sz w:val="24"/>
          <w:u w:val="single"/>
        </w:rPr>
        <w:t>2</w:t>
      </w:r>
      <w:r w:rsidRPr="0033347A">
        <w:rPr>
          <w:rFonts w:ascii="宋体" w:hAnsi="宋体"/>
          <w:sz w:val="24"/>
          <w:u w:val="single"/>
        </w:rPr>
        <w:t>日至202</w:t>
      </w:r>
      <w:r w:rsidRPr="0033347A">
        <w:rPr>
          <w:rFonts w:ascii="宋体" w:hAnsi="宋体" w:hint="eastAsia"/>
          <w:sz w:val="24"/>
          <w:u w:val="single"/>
        </w:rPr>
        <w:t>6</w:t>
      </w:r>
      <w:r w:rsidRPr="0033347A">
        <w:rPr>
          <w:rFonts w:ascii="宋体" w:hAnsi="宋体"/>
          <w:sz w:val="24"/>
          <w:u w:val="single"/>
        </w:rPr>
        <w:t>年</w:t>
      </w:r>
      <w:r>
        <w:rPr>
          <w:rFonts w:ascii="宋体" w:hAnsi="宋体" w:hint="eastAsia"/>
          <w:sz w:val="24"/>
          <w:u w:val="single"/>
        </w:rPr>
        <w:t>4</w:t>
      </w:r>
      <w:r w:rsidRPr="0033347A">
        <w:rPr>
          <w:rFonts w:ascii="宋体" w:hAnsi="宋体"/>
          <w:sz w:val="24"/>
          <w:u w:val="single"/>
        </w:rPr>
        <w:t>月</w:t>
      </w:r>
      <w:r>
        <w:rPr>
          <w:rFonts w:ascii="宋体" w:hAnsi="宋体" w:hint="eastAsia"/>
          <w:sz w:val="24"/>
          <w:u w:val="single"/>
        </w:rPr>
        <w:t>10</w:t>
      </w:r>
      <w:r w:rsidRPr="0033347A">
        <w:rPr>
          <w:rFonts w:ascii="宋体" w:hAnsi="宋体"/>
          <w:sz w:val="24"/>
          <w:u w:val="single"/>
        </w:rPr>
        <w:t>日</w:t>
      </w:r>
      <w:r>
        <w:rPr>
          <w:rFonts w:ascii="宋体" w:hAnsi="宋体"/>
          <w:sz w:val="24"/>
        </w:rPr>
        <w:t>，每天上午</w:t>
      </w:r>
      <w:r>
        <w:rPr>
          <w:rFonts w:ascii="宋体" w:hAnsi="宋体"/>
          <w:sz w:val="24"/>
          <w:u w:val="single"/>
        </w:rPr>
        <w:t>9:00</w:t>
      </w:r>
      <w:r>
        <w:rPr>
          <w:rFonts w:ascii="宋体" w:hAnsi="宋体"/>
          <w:sz w:val="24"/>
        </w:rPr>
        <w:t>至</w:t>
      </w:r>
      <w:r>
        <w:rPr>
          <w:rFonts w:ascii="宋体" w:hAnsi="宋体"/>
          <w:sz w:val="24"/>
          <w:u w:val="single"/>
        </w:rPr>
        <w:t>11:30</w:t>
      </w:r>
      <w:r>
        <w:rPr>
          <w:rFonts w:ascii="宋体" w:hAnsi="宋体"/>
          <w:sz w:val="24"/>
        </w:rPr>
        <w:t>，下午</w:t>
      </w:r>
      <w:r>
        <w:rPr>
          <w:rFonts w:ascii="宋体" w:hAnsi="宋体"/>
          <w:sz w:val="24"/>
          <w:u w:val="single"/>
        </w:rPr>
        <w:t>13:00</w:t>
      </w:r>
      <w:r>
        <w:rPr>
          <w:rFonts w:ascii="宋体" w:hAnsi="宋体"/>
          <w:sz w:val="24"/>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rPr>
        <w:t>（北京时间，法定节假日除外）。</w:t>
      </w:r>
    </w:p>
    <w:p w:rsidR="00A02710" w:rsidRDefault="00A02710" w:rsidP="00A02710">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rPr>
        <w:t>北京市政府采购电子交易平台,具体方式详见“其他补充事宜”。</w:t>
      </w:r>
    </w:p>
    <w:p w:rsidR="00A02710" w:rsidRDefault="00A02710" w:rsidP="00A02710">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w:t>
      </w:r>
    </w:p>
    <w:p w:rsidR="00A02710" w:rsidRDefault="00A02710" w:rsidP="00A02710">
      <w:pPr>
        <w:widowControl/>
        <w:adjustRightInd w:val="0"/>
        <w:snapToGrid w:val="0"/>
        <w:spacing w:line="360" w:lineRule="auto"/>
        <w:ind w:firstLineChars="200" w:firstLine="480"/>
        <w:jc w:val="left"/>
        <w:rPr>
          <w:rFonts w:ascii="宋体" w:hAnsi="宋体"/>
          <w:sz w:val="24"/>
        </w:rPr>
      </w:pPr>
      <w:r>
        <w:rPr>
          <w:rFonts w:ascii="宋体" w:hAnsi="宋体"/>
          <w:sz w:val="24"/>
        </w:rPr>
        <w:t>4.售价：0元。</w:t>
      </w:r>
    </w:p>
    <w:p w:rsidR="00A02710" w:rsidRDefault="00A02710" w:rsidP="00A02710">
      <w:pPr>
        <w:pStyle w:val="20"/>
        <w:widowControl/>
        <w:spacing w:before="0" w:line="360" w:lineRule="auto"/>
        <w:jc w:val="left"/>
        <w:rPr>
          <w:rFonts w:ascii="宋体" w:eastAsia="宋体" w:hAnsi="宋体"/>
          <w:sz w:val="24"/>
          <w:szCs w:val="24"/>
        </w:rPr>
      </w:pPr>
      <w:bookmarkStart w:id="16" w:name="_Toc28359082"/>
      <w:bookmarkStart w:id="17" w:name="_Toc28359005"/>
      <w:bookmarkStart w:id="18" w:name="_Toc35393793"/>
      <w:bookmarkStart w:id="19" w:name="_Toc35393624"/>
      <w:r>
        <w:rPr>
          <w:rFonts w:ascii="宋体" w:eastAsia="宋体" w:hAnsi="宋体"/>
          <w:sz w:val="24"/>
          <w:szCs w:val="24"/>
        </w:rPr>
        <w:t>四、提交投标文件</w:t>
      </w:r>
      <w:bookmarkEnd w:id="16"/>
      <w:bookmarkEnd w:id="17"/>
      <w:r>
        <w:rPr>
          <w:rFonts w:ascii="宋体" w:eastAsia="宋体" w:hAnsi="宋体"/>
          <w:sz w:val="24"/>
          <w:szCs w:val="24"/>
        </w:rPr>
        <w:t>截止时间、开标时间和地点</w:t>
      </w:r>
      <w:bookmarkEnd w:id="18"/>
      <w:bookmarkEnd w:id="19"/>
    </w:p>
    <w:p w:rsidR="00A02710" w:rsidRDefault="00A02710" w:rsidP="00A02710">
      <w:pPr>
        <w:spacing w:line="360" w:lineRule="auto"/>
        <w:ind w:firstLineChars="200" w:firstLine="480"/>
        <w:rPr>
          <w:rFonts w:ascii="宋体" w:hAnsi="宋体"/>
          <w:bCs/>
          <w:sz w:val="24"/>
          <w:u w:val="single"/>
        </w:rPr>
      </w:pPr>
      <w:r>
        <w:rPr>
          <w:rFonts w:ascii="宋体" w:hAnsi="宋体" w:hint="eastAsia"/>
          <w:sz w:val="24"/>
        </w:rPr>
        <w:t>1.</w:t>
      </w:r>
      <w:r>
        <w:rPr>
          <w:rFonts w:ascii="宋体" w:hAnsi="宋体"/>
          <w:sz w:val="24"/>
        </w:rPr>
        <w:t>投标截止时间、开标时间：</w:t>
      </w:r>
      <w:r w:rsidRPr="0033347A">
        <w:rPr>
          <w:rFonts w:ascii="宋体" w:hAnsi="宋体"/>
          <w:sz w:val="24"/>
          <w:u w:val="single"/>
        </w:rPr>
        <w:t>202</w:t>
      </w:r>
      <w:r w:rsidRPr="0033347A">
        <w:rPr>
          <w:rFonts w:ascii="宋体" w:hAnsi="宋体" w:hint="eastAsia"/>
          <w:sz w:val="24"/>
          <w:u w:val="single"/>
        </w:rPr>
        <w:t>6</w:t>
      </w:r>
      <w:r w:rsidRPr="0033347A">
        <w:rPr>
          <w:rFonts w:ascii="宋体" w:hAnsi="宋体"/>
          <w:sz w:val="24"/>
          <w:u w:val="single"/>
        </w:rPr>
        <w:t>年</w:t>
      </w:r>
      <w:r w:rsidRPr="0033347A">
        <w:rPr>
          <w:rFonts w:ascii="宋体" w:hAnsi="宋体" w:hint="eastAsia"/>
          <w:sz w:val="24"/>
          <w:u w:val="single"/>
        </w:rPr>
        <w:t>4</w:t>
      </w:r>
      <w:r w:rsidRPr="0033347A">
        <w:rPr>
          <w:rFonts w:ascii="宋体" w:hAnsi="宋体"/>
          <w:sz w:val="24"/>
          <w:u w:val="single"/>
        </w:rPr>
        <w:t>月</w:t>
      </w:r>
      <w:r>
        <w:rPr>
          <w:rFonts w:ascii="宋体" w:hAnsi="宋体" w:hint="eastAsia"/>
          <w:sz w:val="24"/>
          <w:u w:val="single"/>
        </w:rPr>
        <w:t>23</w:t>
      </w:r>
      <w:r w:rsidRPr="0033347A">
        <w:rPr>
          <w:rFonts w:ascii="宋体" w:hAnsi="宋体"/>
          <w:sz w:val="24"/>
          <w:u w:val="single"/>
        </w:rPr>
        <w:t>日</w:t>
      </w:r>
      <w:r>
        <w:rPr>
          <w:rFonts w:ascii="宋体" w:hAnsi="宋体" w:hint="eastAsia"/>
          <w:sz w:val="24"/>
          <w:u w:val="single"/>
        </w:rPr>
        <w:t>9</w:t>
      </w:r>
      <w:r w:rsidRPr="0033347A">
        <w:rPr>
          <w:rFonts w:ascii="宋体" w:hAnsi="宋体"/>
          <w:sz w:val="24"/>
          <w:u w:val="single"/>
        </w:rPr>
        <w:t>点</w:t>
      </w:r>
      <w:r>
        <w:rPr>
          <w:rFonts w:ascii="宋体" w:hAnsi="宋体" w:hint="eastAsia"/>
          <w:sz w:val="24"/>
          <w:u w:val="single"/>
        </w:rPr>
        <w:t>00</w:t>
      </w:r>
      <w:r w:rsidRPr="0033347A">
        <w:rPr>
          <w:rFonts w:ascii="宋体" w:hAnsi="宋体"/>
          <w:sz w:val="24"/>
          <w:u w:val="single"/>
        </w:rPr>
        <w:t>分</w:t>
      </w:r>
      <w:r>
        <w:rPr>
          <w:rFonts w:ascii="宋体" w:hAnsi="宋体"/>
          <w:bCs/>
          <w:sz w:val="24"/>
        </w:rPr>
        <w:t>（北京时间）</w:t>
      </w:r>
      <w:r>
        <w:rPr>
          <w:rFonts w:ascii="宋体" w:hAnsi="宋体"/>
          <w:iCs/>
          <w:sz w:val="24"/>
        </w:rPr>
        <w:t>。</w:t>
      </w:r>
    </w:p>
    <w:p w:rsidR="00A02710" w:rsidRDefault="00A02710" w:rsidP="00A02710">
      <w:pPr>
        <w:spacing w:line="360" w:lineRule="auto"/>
        <w:ind w:firstLineChars="200" w:firstLine="480"/>
        <w:rPr>
          <w:rFonts w:ascii="宋体" w:hAnsi="宋体"/>
          <w:sz w:val="24"/>
          <w:lang w:val="zh-TW"/>
        </w:rPr>
      </w:pPr>
      <w:r>
        <w:rPr>
          <w:rFonts w:ascii="宋体" w:hAnsi="宋体" w:hint="eastAsia"/>
          <w:sz w:val="24"/>
        </w:rPr>
        <w:t>2.</w:t>
      </w:r>
      <w:r>
        <w:rPr>
          <w:rFonts w:ascii="宋体" w:hAnsi="宋体"/>
          <w:sz w:val="24"/>
        </w:rPr>
        <w:t>地点：</w:t>
      </w:r>
      <w:r>
        <w:rPr>
          <w:rFonts w:ascii="宋体" w:hAnsi="宋体" w:cs="宋体" w:hint="eastAsia"/>
          <w:sz w:val="24"/>
          <w:u w:val="single"/>
        </w:rPr>
        <w:t>北京市政府采购电子交易平台（采用远程电子开标方式，投标人使</w:t>
      </w:r>
      <w:r>
        <w:rPr>
          <w:rFonts w:ascii="宋体" w:hAnsi="宋体" w:cs="宋体" w:hint="eastAsia"/>
          <w:sz w:val="24"/>
          <w:u w:val="single"/>
        </w:rPr>
        <w:lastRenderedPageBreak/>
        <w:t>用CA认证证书或电子营业执照登录北京市政府采购电子交易平台远程参与电子开标。投标人自行对电子投标文件进行解密，不接受纸质文件，无须投标人到达现场）。</w:t>
      </w:r>
    </w:p>
    <w:p w:rsidR="00A02710" w:rsidRDefault="00A02710" w:rsidP="00A02710">
      <w:pPr>
        <w:pStyle w:val="20"/>
        <w:spacing w:before="0" w:line="360" w:lineRule="auto"/>
        <w:jc w:val="left"/>
        <w:rPr>
          <w:rFonts w:ascii="宋体" w:eastAsia="宋体" w:hAnsi="宋体"/>
          <w:sz w:val="24"/>
          <w:szCs w:val="24"/>
        </w:rPr>
      </w:pPr>
      <w:bookmarkStart w:id="20" w:name="_Toc35393625"/>
      <w:bookmarkStart w:id="21" w:name="_Toc28359007"/>
      <w:bookmarkStart w:id="22" w:name="_Toc28359084"/>
      <w:bookmarkStart w:id="23" w:name="_Toc35393794"/>
      <w:r>
        <w:rPr>
          <w:rFonts w:ascii="宋体" w:eastAsia="宋体" w:hAnsi="宋体"/>
          <w:sz w:val="24"/>
          <w:szCs w:val="24"/>
        </w:rPr>
        <w:t>五、公告期限</w:t>
      </w:r>
      <w:bookmarkEnd w:id="20"/>
      <w:bookmarkEnd w:id="21"/>
      <w:bookmarkEnd w:id="22"/>
      <w:bookmarkEnd w:id="23"/>
    </w:p>
    <w:p w:rsidR="00A02710" w:rsidRDefault="00A02710" w:rsidP="00A02710">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A02710" w:rsidRDefault="00A02710" w:rsidP="00A02710">
      <w:pPr>
        <w:pStyle w:val="20"/>
        <w:spacing w:before="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六、其他补充事宜</w:t>
      </w:r>
      <w:bookmarkEnd w:id="24"/>
      <w:bookmarkEnd w:id="25"/>
    </w:p>
    <w:p w:rsidR="00A02710" w:rsidRDefault="00A02710" w:rsidP="00A02710">
      <w:pPr>
        <w:spacing w:line="360" w:lineRule="auto"/>
        <w:ind w:firstLineChars="200" w:firstLine="480"/>
        <w:rPr>
          <w:rFonts w:ascii="宋体" w:hAnsi="宋体"/>
          <w:sz w:val="24"/>
        </w:rPr>
      </w:pPr>
      <w:bookmarkStart w:id="26" w:name="_Toc28359008"/>
      <w:bookmarkStart w:id="27" w:name="_Toc28359085"/>
      <w:bookmarkStart w:id="28" w:name="_Toc35393627"/>
      <w:bookmarkStart w:id="29" w:name="_Toc35393796"/>
      <w:r>
        <w:rPr>
          <w:rFonts w:ascii="宋体" w:hAnsi="宋体"/>
          <w:sz w:val="24"/>
        </w:rPr>
        <w:t>1.本项目需要落实的政府采购政策：</w:t>
      </w:r>
      <w:r>
        <w:rPr>
          <w:rFonts w:ascii="宋体" w:hAnsi="宋体" w:hint="eastAsia"/>
          <w:sz w:val="24"/>
          <w:u w:val="single"/>
        </w:rPr>
        <w:t>促进中小企业、监狱企业、残疾人福利性单位发展、优先采购节能产品、环境标志产品、扶持不发达地区和少数民族地区等</w:t>
      </w:r>
      <w:r>
        <w:rPr>
          <w:rFonts w:ascii="宋体" w:hAnsi="宋体" w:hint="eastAsia"/>
          <w:sz w:val="24"/>
        </w:rPr>
        <w:t>。</w:t>
      </w:r>
    </w:p>
    <w:p w:rsidR="00A02710" w:rsidRDefault="00A02710" w:rsidP="00A02710">
      <w:pPr>
        <w:spacing w:line="360" w:lineRule="auto"/>
        <w:ind w:firstLineChars="200" w:firstLine="480"/>
        <w:rPr>
          <w:rFonts w:ascii="宋体" w:hAnsi="宋体"/>
          <w:sz w:val="24"/>
        </w:rPr>
      </w:pPr>
      <w:r>
        <w:rPr>
          <w:rFonts w:ascii="宋体" w:hAnsi="宋体" w:hint="eastAsia"/>
          <w:sz w:val="24"/>
        </w:rPr>
        <w:t>2.本项目采用全流程电子化采购方式，请供应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A02710" w:rsidRDefault="00A02710" w:rsidP="00A02710">
      <w:pPr>
        <w:spacing w:line="360" w:lineRule="auto"/>
        <w:ind w:firstLineChars="200" w:firstLine="480"/>
        <w:rPr>
          <w:rFonts w:ascii="宋体" w:hAnsi="宋体"/>
          <w:sz w:val="24"/>
        </w:rPr>
      </w:pPr>
      <w:r>
        <w:rPr>
          <w:rFonts w:ascii="宋体" w:hAnsi="宋体" w:hint="eastAsia"/>
          <w:sz w:val="24"/>
        </w:rPr>
        <w:t>CA 数字证书服务热线   010-58511086</w:t>
      </w:r>
    </w:p>
    <w:p w:rsidR="00A02710" w:rsidRDefault="00A02710" w:rsidP="00A02710">
      <w:pPr>
        <w:spacing w:line="360" w:lineRule="auto"/>
        <w:ind w:firstLineChars="200" w:firstLine="480"/>
        <w:rPr>
          <w:rFonts w:ascii="宋体" w:hAnsi="宋体"/>
          <w:sz w:val="24"/>
        </w:rPr>
      </w:pPr>
      <w:r>
        <w:rPr>
          <w:rFonts w:ascii="宋体" w:hAnsi="宋体" w:hint="eastAsia"/>
          <w:sz w:val="24"/>
        </w:rPr>
        <w:t>电子营业执照服务热线  400-699-7000</w:t>
      </w:r>
    </w:p>
    <w:p w:rsidR="00A02710" w:rsidRDefault="00A02710" w:rsidP="00A02710">
      <w:pPr>
        <w:spacing w:line="360" w:lineRule="auto"/>
        <w:ind w:firstLineChars="200" w:firstLine="480"/>
        <w:rPr>
          <w:rFonts w:ascii="宋体" w:hAnsi="宋体"/>
          <w:sz w:val="24"/>
        </w:rPr>
      </w:pPr>
      <w:r>
        <w:rPr>
          <w:rFonts w:ascii="宋体" w:hAnsi="宋体" w:hint="eastAsia"/>
          <w:sz w:val="24"/>
        </w:rPr>
        <w:t>技术支持服务热线      010-86483801</w:t>
      </w:r>
    </w:p>
    <w:p w:rsidR="00A02710" w:rsidRDefault="00A02710" w:rsidP="00A02710">
      <w:pPr>
        <w:spacing w:line="360" w:lineRule="auto"/>
        <w:ind w:firstLineChars="200" w:firstLine="480"/>
        <w:rPr>
          <w:rFonts w:ascii="宋体" w:hAnsi="宋体"/>
          <w:sz w:val="24"/>
        </w:rPr>
      </w:pPr>
      <w:r>
        <w:rPr>
          <w:rFonts w:ascii="宋体" w:hAnsi="宋体" w:hint="eastAsia"/>
          <w:sz w:val="24"/>
        </w:rPr>
        <w:t>2.1 办理 CA 数字证书或电子营业执照</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供应商登录北京市政府采购电子交易平台查阅“用户指南”—“操作指南”—“市场主体CA办理操作流程指引”/“电子营业执照使用指南”，按照程序要求办理。</w:t>
      </w:r>
    </w:p>
    <w:p w:rsidR="00A02710" w:rsidRDefault="00A02710" w:rsidP="00A02710">
      <w:pPr>
        <w:spacing w:line="360" w:lineRule="auto"/>
        <w:ind w:firstLineChars="200" w:firstLine="480"/>
        <w:rPr>
          <w:rFonts w:ascii="宋体" w:hAnsi="宋体"/>
          <w:sz w:val="24"/>
        </w:rPr>
      </w:pPr>
      <w:r>
        <w:rPr>
          <w:rFonts w:ascii="宋体" w:hAnsi="宋体" w:hint="eastAsia"/>
          <w:sz w:val="24"/>
        </w:rPr>
        <w:t>2.2 注册</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A02710" w:rsidRDefault="00A02710" w:rsidP="00A02710">
      <w:pPr>
        <w:spacing w:line="360" w:lineRule="auto"/>
        <w:ind w:firstLineChars="200" w:firstLine="480"/>
        <w:rPr>
          <w:rFonts w:ascii="宋体" w:hAnsi="宋体"/>
          <w:sz w:val="24"/>
        </w:rPr>
      </w:pPr>
      <w:r>
        <w:rPr>
          <w:rFonts w:ascii="宋体" w:hAnsi="宋体" w:hint="eastAsia"/>
          <w:sz w:val="24"/>
        </w:rPr>
        <w:t>2.3 驱动、客户端下载</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A02710" w:rsidRDefault="00A02710" w:rsidP="00A02710">
      <w:pPr>
        <w:spacing w:line="360" w:lineRule="auto"/>
        <w:ind w:firstLineChars="200" w:firstLine="480"/>
        <w:rPr>
          <w:rFonts w:ascii="宋体" w:hAnsi="宋体"/>
          <w:sz w:val="24"/>
        </w:rPr>
      </w:pPr>
      <w:r>
        <w:rPr>
          <w:rFonts w:ascii="宋体" w:hAnsi="宋体" w:hint="eastAsia"/>
          <w:sz w:val="24"/>
        </w:rPr>
        <w:t>2.4 获取电子招标文件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lastRenderedPageBreak/>
        <w:t>供应商使用CA数字证书或电子营业执照登录北京市政府采购电子交易平台获取电子招标文件。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w:t>
      </w:r>
      <w:proofErr w:type="gramStart"/>
      <w:r>
        <w:rPr>
          <w:rFonts w:ascii="宋体" w:hAnsi="宋体" w:hint="eastAsia"/>
          <w:sz w:val="24"/>
        </w:rPr>
        <w:t>相应包号的</w:t>
      </w:r>
      <w:proofErr w:type="gramEnd"/>
      <w:r>
        <w:rPr>
          <w:rFonts w:ascii="宋体" w:hAnsi="宋体" w:hint="eastAsia"/>
          <w:sz w:val="24"/>
        </w:rPr>
        <w:t>投标资格，无法提交相应包的电子投标文件。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2.5 编制电子投标文件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A02710" w:rsidRDefault="00A02710" w:rsidP="00A02710">
      <w:pPr>
        <w:spacing w:line="360" w:lineRule="auto"/>
        <w:ind w:firstLineChars="200" w:firstLine="480"/>
        <w:rPr>
          <w:rFonts w:ascii="宋体" w:hAnsi="宋体"/>
          <w:sz w:val="24"/>
        </w:rPr>
      </w:pPr>
      <w:r>
        <w:rPr>
          <w:rFonts w:ascii="宋体" w:hAnsi="宋体" w:hint="eastAsia"/>
          <w:sz w:val="24"/>
        </w:rPr>
        <w:t>2.6 提交电子投标文件</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rsidR="00A02710" w:rsidRDefault="00A02710" w:rsidP="00A02710">
      <w:pPr>
        <w:spacing w:line="360" w:lineRule="auto"/>
        <w:ind w:firstLineChars="200" w:firstLine="480"/>
        <w:rPr>
          <w:rFonts w:ascii="宋体" w:hAnsi="宋体"/>
          <w:sz w:val="24"/>
        </w:rPr>
      </w:pPr>
      <w:r>
        <w:rPr>
          <w:rFonts w:ascii="宋体" w:hAnsi="宋体" w:hint="eastAsia"/>
          <w:sz w:val="24"/>
        </w:rPr>
        <w:t>2.7 电子开标</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rsidR="00A02710" w:rsidRDefault="00A02710" w:rsidP="00A02710">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A02710" w:rsidRDefault="00A02710" w:rsidP="00A02710">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A02710" w:rsidRDefault="00A02710" w:rsidP="00A02710">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A02710" w:rsidRDefault="00A02710" w:rsidP="00A02710">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A02710" w:rsidRDefault="00A02710" w:rsidP="00A02710">
      <w:pPr>
        <w:spacing w:line="360" w:lineRule="auto"/>
        <w:ind w:firstLineChars="200" w:firstLine="480"/>
        <w:rPr>
          <w:rFonts w:ascii="宋体" w:hAnsi="宋体"/>
          <w:sz w:val="24"/>
        </w:rPr>
      </w:pPr>
      <w:r>
        <w:rPr>
          <w:rFonts w:ascii="宋体" w:hAnsi="宋体" w:hint="eastAsia"/>
          <w:sz w:val="24"/>
        </w:rPr>
        <w:t>3.发布公告的媒介：本公告在北京市政府采购网发布。</w:t>
      </w:r>
    </w:p>
    <w:p w:rsidR="00A02710" w:rsidRDefault="00A02710" w:rsidP="00A02710">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A02710" w:rsidRDefault="00A02710" w:rsidP="00A02710">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有关中标（成交）通知书领取及服务费发票、保证金交纳及退还事宜的联</w:t>
      </w:r>
      <w:r>
        <w:rPr>
          <w:rFonts w:ascii="宋体" w:hAnsi="宋体" w:hint="eastAsia"/>
          <w:sz w:val="24"/>
        </w:rPr>
        <w:lastRenderedPageBreak/>
        <w:t>系电话：010-82370045；有关招标（采购）文件技术部分的问题咨询，因项目经理外出、开标等原因，请优先通过电子邮箱</w:t>
      </w:r>
      <w:r>
        <w:rPr>
          <w:rFonts w:ascii="宋体" w:hAnsi="宋体"/>
          <w:sz w:val="24"/>
        </w:rPr>
        <w:t>xy@zbbmcc.com</w:t>
      </w:r>
      <w:r>
        <w:rPr>
          <w:rFonts w:ascii="宋体" w:hAnsi="宋体" w:hint="eastAsia"/>
          <w:sz w:val="24"/>
        </w:rPr>
        <w:t>联系。</w:t>
      </w:r>
    </w:p>
    <w:p w:rsidR="00A02710" w:rsidRDefault="00A02710" w:rsidP="00A02710">
      <w:pPr>
        <w:spacing w:line="360" w:lineRule="auto"/>
        <w:ind w:firstLineChars="200" w:firstLine="480"/>
        <w:rPr>
          <w:rFonts w:ascii="宋体" w:hAnsi="宋体"/>
          <w:sz w:val="24"/>
        </w:rPr>
      </w:pPr>
      <w:r>
        <w:rPr>
          <w:rFonts w:ascii="宋体" w:hAnsi="宋体" w:hint="eastAsia"/>
          <w:sz w:val="24"/>
        </w:rPr>
        <w:t>6.如本招标公告内容和招标文件内容不一致，以招标文件为准。</w:t>
      </w:r>
    </w:p>
    <w:p w:rsidR="00A02710" w:rsidRDefault="00A02710" w:rsidP="00A02710">
      <w:pPr>
        <w:pStyle w:val="20"/>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6"/>
      <w:bookmarkEnd w:id="27"/>
      <w:bookmarkEnd w:id="28"/>
      <w:bookmarkEnd w:id="29"/>
    </w:p>
    <w:p w:rsidR="00A02710" w:rsidRDefault="00A02710" w:rsidP="00A02710">
      <w:pPr>
        <w:spacing w:line="360" w:lineRule="auto"/>
        <w:ind w:leftChars="371" w:left="1080" w:hangingChars="125" w:hanging="301"/>
        <w:jc w:val="left"/>
        <w:rPr>
          <w:rFonts w:ascii="宋体" w:hAnsi="宋体"/>
          <w:b/>
          <w:sz w:val="24"/>
        </w:rPr>
      </w:pPr>
      <w:r>
        <w:rPr>
          <w:rFonts w:ascii="宋体" w:hAnsi="宋体"/>
          <w:b/>
          <w:sz w:val="24"/>
        </w:rPr>
        <w:t>1.采购人信息</w:t>
      </w:r>
    </w:p>
    <w:p w:rsidR="00A02710" w:rsidRDefault="00A02710" w:rsidP="00A02710">
      <w:pPr>
        <w:spacing w:line="360" w:lineRule="auto"/>
        <w:ind w:leftChars="371" w:left="1079" w:hangingChars="125" w:hanging="300"/>
        <w:jc w:val="left"/>
        <w:rPr>
          <w:rFonts w:ascii="宋体" w:hAnsi="宋体"/>
          <w:sz w:val="24"/>
          <w:u w:val="single"/>
        </w:rPr>
      </w:pPr>
      <w:bookmarkStart w:id="30" w:name="_Toc28359009"/>
      <w:bookmarkStart w:id="31" w:name="_Toc28359086"/>
      <w:r>
        <w:rPr>
          <w:rFonts w:ascii="宋体" w:hAnsi="宋体"/>
          <w:sz w:val="24"/>
        </w:rPr>
        <w:t>名    称：</w:t>
      </w:r>
      <w:r>
        <w:rPr>
          <w:rFonts w:ascii="宋体" w:hAnsi="宋体" w:hint="eastAsia"/>
          <w:sz w:val="24"/>
          <w:u w:val="single"/>
        </w:rPr>
        <w:t>北京印刷学院</w:t>
      </w:r>
    </w:p>
    <w:p w:rsidR="00A02710" w:rsidRDefault="00A02710" w:rsidP="00A02710">
      <w:pPr>
        <w:spacing w:line="360" w:lineRule="auto"/>
        <w:ind w:leftChars="371" w:left="1079" w:hangingChars="125" w:hanging="300"/>
        <w:jc w:val="left"/>
        <w:rPr>
          <w:rFonts w:ascii="宋体" w:cs="宋体"/>
          <w:sz w:val="28"/>
          <w:szCs w:val="28"/>
        </w:rPr>
      </w:pPr>
      <w:r>
        <w:rPr>
          <w:rFonts w:ascii="宋体" w:hAnsi="宋体"/>
          <w:sz w:val="24"/>
        </w:rPr>
        <w:t>地    址：</w:t>
      </w:r>
      <w:r>
        <w:rPr>
          <w:rFonts w:hint="eastAsia"/>
          <w:sz w:val="24"/>
          <w:u w:val="single"/>
        </w:rPr>
        <w:t>北京市</w:t>
      </w:r>
      <w:proofErr w:type="gramStart"/>
      <w:r>
        <w:rPr>
          <w:rFonts w:hint="eastAsia"/>
          <w:sz w:val="24"/>
          <w:u w:val="single"/>
        </w:rPr>
        <w:t>大兴区</w:t>
      </w:r>
      <w:proofErr w:type="gramEnd"/>
      <w:r>
        <w:rPr>
          <w:rFonts w:hint="eastAsia"/>
          <w:sz w:val="24"/>
          <w:u w:val="single"/>
        </w:rPr>
        <w:t>兴华大街（二段）</w:t>
      </w:r>
      <w:r>
        <w:rPr>
          <w:rFonts w:hint="eastAsia"/>
          <w:sz w:val="24"/>
          <w:u w:val="single"/>
        </w:rPr>
        <w:t>1</w:t>
      </w:r>
      <w:r>
        <w:rPr>
          <w:rFonts w:hint="eastAsia"/>
          <w:sz w:val="24"/>
          <w:u w:val="single"/>
        </w:rPr>
        <w:t>号</w:t>
      </w:r>
    </w:p>
    <w:p w:rsidR="00A02710" w:rsidRDefault="00A02710" w:rsidP="00A02710">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u w:val="single"/>
        </w:rPr>
        <w:t>周老师，010-60261071</w:t>
      </w:r>
      <w:r>
        <w:rPr>
          <w:rFonts w:ascii="宋体" w:hAnsi="宋体" w:hint="eastAsia"/>
          <w:sz w:val="24"/>
        </w:rPr>
        <w:t xml:space="preserve"> </w:t>
      </w:r>
    </w:p>
    <w:p w:rsidR="00A02710" w:rsidRDefault="00A02710" w:rsidP="00A0271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rsidR="00A02710" w:rsidRDefault="00A02710" w:rsidP="00A02710">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rsidR="00A02710" w:rsidRDefault="00A02710" w:rsidP="00A0271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p>
    <w:p w:rsidR="005B28B0" w:rsidRDefault="00A02710" w:rsidP="005B28B0">
      <w:pPr>
        <w:spacing w:line="360" w:lineRule="auto"/>
        <w:ind w:leftChars="371" w:left="1079" w:hangingChars="125" w:hanging="300"/>
        <w:jc w:val="left"/>
        <w:rPr>
          <w:rFonts w:ascii="宋体" w:hAnsi="宋体"/>
          <w:sz w:val="24"/>
          <w:u w:val="single"/>
        </w:rPr>
      </w:pPr>
      <w:r>
        <w:rPr>
          <w:rFonts w:ascii="宋体" w:hAnsi="宋体"/>
          <w:sz w:val="24"/>
        </w:rPr>
        <w:t>联系方式：</w:t>
      </w:r>
      <w:r w:rsidR="005B28B0">
        <w:rPr>
          <w:rFonts w:ascii="宋体" w:hAnsi="宋体" w:hint="eastAsia"/>
          <w:sz w:val="24"/>
          <w:u w:val="single"/>
        </w:rPr>
        <w:t>徐颖、张永进、孙恺宁、王希、王爽、王蕾蕾、周洁琼</w:t>
      </w:r>
    </w:p>
    <w:p w:rsidR="00A02710" w:rsidRDefault="00A02710" w:rsidP="005B28B0">
      <w:pPr>
        <w:spacing w:line="360" w:lineRule="auto"/>
        <w:ind w:leftChars="513" w:left="1077" w:firstLineChars="400" w:firstLine="960"/>
        <w:jc w:val="left"/>
        <w:rPr>
          <w:sz w:val="24"/>
          <w:u w:val="single"/>
        </w:rPr>
      </w:pPr>
      <w:r>
        <w:rPr>
          <w:rFonts w:ascii="宋体" w:hAnsi="宋体" w:hint="eastAsia"/>
          <w:sz w:val="24"/>
          <w:u w:val="single"/>
        </w:rPr>
        <w:t>010－82370045</w:t>
      </w:r>
      <w:r w:rsidR="005B28B0">
        <w:rPr>
          <w:rFonts w:hint="eastAsia"/>
          <w:sz w:val="24"/>
          <w:u w:val="single"/>
        </w:rPr>
        <w:t>，</w:t>
      </w:r>
      <w:r>
        <w:rPr>
          <w:rFonts w:hint="eastAsia"/>
          <w:sz w:val="24"/>
          <w:u w:val="single"/>
        </w:rPr>
        <w:t>fc@zbbmcc.com</w:t>
      </w:r>
      <w:r>
        <w:rPr>
          <w:rFonts w:hint="eastAsia"/>
          <w:sz w:val="24"/>
          <w:u w:val="single"/>
        </w:rPr>
        <w:t>（保证金、发票等咨询）</w:t>
      </w:r>
    </w:p>
    <w:p w:rsidR="00A02710" w:rsidRDefault="00A02710" w:rsidP="00A02710">
      <w:pPr>
        <w:spacing w:line="360" w:lineRule="auto"/>
        <w:ind w:firstLineChars="300" w:firstLine="723"/>
        <w:rPr>
          <w:rFonts w:ascii="宋体" w:hAnsi="宋体"/>
          <w:b/>
          <w:sz w:val="24"/>
          <w:u w:val="single"/>
        </w:rPr>
      </w:pPr>
      <w:r>
        <w:rPr>
          <w:rFonts w:ascii="宋体" w:hAnsi="宋体"/>
          <w:b/>
          <w:sz w:val="24"/>
        </w:rPr>
        <w:t>3.项目联系方式</w:t>
      </w:r>
      <w:bookmarkEnd w:id="32"/>
      <w:bookmarkEnd w:id="33"/>
    </w:p>
    <w:p w:rsidR="00A02710" w:rsidRDefault="00A02710" w:rsidP="00A0271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sz w:val="24"/>
          <w:u w:val="single"/>
        </w:rPr>
        <w:t>徐颖</w:t>
      </w:r>
    </w:p>
    <w:p w:rsidR="005B28B0" w:rsidRDefault="00A02710" w:rsidP="005B28B0">
      <w:pPr>
        <w:spacing w:line="360" w:lineRule="auto"/>
        <w:ind w:leftChars="371" w:left="1079" w:hangingChars="125" w:hanging="300"/>
        <w:jc w:val="left"/>
      </w:pPr>
      <w:r>
        <w:rPr>
          <w:rFonts w:ascii="宋体" w:hAnsi="宋体"/>
          <w:sz w:val="24"/>
        </w:rPr>
        <w:t>电      话：</w:t>
      </w:r>
      <w:r>
        <w:rPr>
          <w:rFonts w:ascii="宋体" w:hAnsi="宋体"/>
          <w:sz w:val="24"/>
          <w:u w:val="single"/>
        </w:rPr>
        <w:t>010-61196305</w:t>
      </w:r>
    </w:p>
    <w:p w:rsidR="00D40DB1" w:rsidRDefault="00A02710" w:rsidP="005B28B0">
      <w:pPr>
        <w:spacing w:line="360" w:lineRule="auto"/>
        <w:ind w:leftChars="371" w:left="1079" w:hangingChars="125" w:hanging="300"/>
        <w:jc w:val="left"/>
      </w:pPr>
      <w:r>
        <w:rPr>
          <w:rFonts w:hAnsi="宋体"/>
          <w:sz w:val="24"/>
        </w:rPr>
        <w:t>电子邮箱：</w:t>
      </w:r>
      <w:hyperlink r:id="rId6" w:history="1">
        <w:r>
          <w:rPr>
            <w:rFonts w:ascii="宋体" w:hAnsi="宋体"/>
            <w:sz w:val="24"/>
            <w:szCs w:val="20"/>
            <w:u w:val="single"/>
          </w:rPr>
          <w:t>xy@zbbmcc.com</w:t>
        </w:r>
      </w:hyperlink>
      <w:r>
        <w:rPr>
          <w:rFonts w:ascii="宋体" w:hAnsi="宋体"/>
          <w:sz w:val="24"/>
          <w:szCs w:val="20"/>
          <w:u w:val="single"/>
        </w:rPr>
        <w:t>（</w:t>
      </w:r>
      <w:r>
        <w:rPr>
          <w:rFonts w:ascii="宋体" w:hAnsi="宋体" w:hint="eastAsia"/>
          <w:sz w:val="24"/>
          <w:szCs w:val="20"/>
          <w:u w:val="single"/>
        </w:rPr>
        <w:t>仅用于采购文件咨询</w:t>
      </w:r>
      <w:r>
        <w:rPr>
          <w:rFonts w:ascii="宋体" w:hAnsi="宋体"/>
          <w:sz w:val="24"/>
          <w:szCs w:val="20"/>
          <w:u w:val="single"/>
        </w:rPr>
        <w:t>）</w:t>
      </w:r>
    </w:p>
    <w:sectPr w:rsidR="00D40DB1" w:rsidSect="001D2AE8">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Light">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1" w:usb1="080E0000" w:usb2="00000010" w:usb3="00000000" w:csb0="00040000" w:csb1="00000000"/>
  </w:font>
  <w:font w:name="Frutiger 55">
    <w:altName w:val="Segoe Print"/>
    <w:charset w:val="00"/>
    <w:family w:val="decorative"/>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EGG Eurostile">
    <w:altName w:val="宋体"/>
    <w:charset w:val="86"/>
    <w:family w:val="auto"/>
    <w:pitch w:val="default"/>
    <w:sig w:usb0="00000000" w:usb1="00000000" w:usb2="00000010" w:usb3="00000000" w:csb0="00040000" w:csb1="00000000"/>
  </w:font>
  <w:font w:name="昆仑楷体">
    <w:altName w:val="宋体"/>
    <w:charset w:val="00"/>
    <w:family w:val="auto"/>
    <w:pitch w:val="default"/>
    <w:sig w:usb0="00000000" w:usb1="00000000" w:usb2="00000000" w:usb3="00000000" w:csb0="00040001" w:csb1="00000000"/>
  </w:font>
  <w:font w:name="ヒラギノ角ゴ Pro W3">
    <w:altName w:val="MS Gothic"/>
    <w:charset w:val="80"/>
    <w:family w:val="auto"/>
    <w:pitch w:val="default"/>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91B8E70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43ECAD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5FB666D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8"/>
  </w:num>
  <w:num w:numId="3">
    <w:abstractNumId w:val="8"/>
  </w:num>
  <w:num w:numId="4">
    <w:abstractNumId w:val="7"/>
  </w:num>
  <w:num w:numId="5">
    <w:abstractNumId w:val="6"/>
  </w:num>
  <w:num w:numId="6">
    <w:abstractNumId w:val="5"/>
  </w:num>
  <w:num w:numId="7">
    <w:abstractNumId w:val="5"/>
  </w:num>
  <w:num w:numId="8">
    <w:abstractNumId w:val="4"/>
  </w:num>
  <w:num w:numId="9">
    <w:abstractNumId w:val="4"/>
  </w:num>
  <w:num w:numId="10">
    <w:abstractNumId w:val="3"/>
  </w:num>
  <w:num w:numId="11">
    <w:abstractNumId w:val="3"/>
  </w:num>
  <w:num w:numId="12">
    <w:abstractNumId w:val="2"/>
  </w:num>
  <w:num w:numId="13">
    <w:abstractNumId w:val="2"/>
  </w:num>
  <w:num w:numId="14">
    <w:abstractNumId w:val="1"/>
  </w:num>
  <w:num w:numId="15">
    <w:abstractNumId w:val="1"/>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10"/>
    <w:rsid w:val="00022B9B"/>
    <w:rsid w:val="0007208A"/>
    <w:rsid w:val="001D2AE8"/>
    <w:rsid w:val="002231BB"/>
    <w:rsid w:val="005A0CA5"/>
    <w:rsid w:val="005B28B0"/>
    <w:rsid w:val="00656406"/>
    <w:rsid w:val="00A02710"/>
    <w:rsid w:val="00B62BC1"/>
    <w:rsid w:val="00D40DB1"/>
    <w:rsid w:val="00E3448A"/>
    <w:rsid w:val="00F1365E"/>
    <w:rsid w:val="00F3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uiPriority="9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qFormat="1"/>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2710"/>
    <w:pPr>
      <w:widowControl w:val="0"/>
      <w:jc w:val="both"/>
    </w:pPr>
    <w:rPr>
      <w:kern w:val="2"/>
      <w:sz w:val="21"/>
      <w:szCs w:val="24"/>
    </w:rPr>
  </w:style>
  <w:style w:type="paragraph" w:styleId="1">
    <w:name w:val="heading 1"/>
    <w:basedOn w:val="a0"/>
    <w:next w:val="a0"/>
    <w:link w:val="1Char"/>
    <w:qFormat/>
    <w:rsid w:val="00F34F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1"/>
    <w:link w:val="2Char1"/>
    <w:uiPriority w:val="9"/>
    <w:qFormat/>
    <w:rsid w:val="00F34F8A"/>
    <w:pPr>
      <w:keepNext/>
      <w:keepLines/>
      <w:autoSpaceDE w:val="0"/>
      <w:autoSpaceDN w:val="0"/>
      <w:adjustRightInd w:val="0"/>
      <w:spacing w:before="120" w:line="300" w:lineRule="auto"/>
      <w:jc w:val="center"/>
      <w:outlineLvl w:val="1"/>
    </w:pPr>
    <w:rPr>
      <w:rFonts w:ascii="Arial" w:eastAsia="黑体" w:hAnsi="Arial" w:cstheme="majorBidi"/>
      <w:b/>
      <w:kern w:val="0"/>
      <w:sz w:val="30"/>
      <w:szCs w:val="20"/>
    </w:rPr>
  </w:style>
  <w:style w:type="paragraph" w:styleId="30">
    <w:name w:val="heading 3"/>
    <w:basedOn w:val="a0"/>
    <w:next w:val="a1"/>
    <w:link w:val="3Char1"/>
    <w:qFormat/>
    <w:rsid w:val="00F34F8A"/>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0"/>
    <w:link w:val="4Char"/>
    <w:qFormat/>
    <w:rsid w:val="00F34F8A"/>
    <w:pPr>
      <w:keepNext/>
      <w:keepLines/>
      <w:adjustRightInd w:val="0"/>
      <w:spacing w:before="280" w:after="290" w:line="376" w:lineRule="atLeast"/>
      <w:textAlignment w:val="baseline"/>
      <w:outlineLvl w:val="3"/>
    </w:pPr>
    <w:rPr>
      <w:rFonts w:ascii="Arial" w:eastAsia="黑体" w:hAnsi="Arial" w:cstheme="majorBidi"/>
      <w:b/>
      <w:kern w:val="0"/>
      <w:sz w:val="28"/>
      <w:szCs w:val="20"/>
    </w:rPr>
  </w:style>
  <w:style w:type="paragraph" w:styleId="51">
    <w:name w:val="heading 5"/>
    <w:basedOn w:val="a0"/>
    <w:next w:val="a0"/>
    <w:link w:val="5Char"/>
    <w:qFormat/>
    <w:rsid w:val="00F34F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F34F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F34F8A"/>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qFormat/>
    <w:rsid w:val="00F34F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F34F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0"/>
    <w:link w:val="ListParagraphChar"/>
    <w:qFormat/>
    <w:rsid w:val="00F34F8A"/>
    <w:pPr>
      <w:ind w:firstLineChars="200" w:firstLine="420"/>
    </w:pPr>
    <w:rPr>
      <w:rFonts w:ascii="Calibri" w:hAnsi="Calibri"/>
      <w:szCs w:val="22"/>
    </w:rPr>
  </w:style>
  <w:style w:type="character" w:customStyle="1" w:styleId="ListParagraphChar">
    <w:name w:val="List Paragraph Char"/>
    <w:link w:val="10"/>
    <w:autoRedefine/>
    <w:qFormat/>
    <w:locked/>
    <w:rsid w:val="00F34F8A"/>
    <w:rPr>
      <w:rFonts w:ascii="Calibri" w:hAnsi="Calibri"/>
      <w:kern w:val="2"/>
      <w:sz w:val="21"/>
      <w:szCs w:val="22"/>
    </w:rPr>
  </w:style>
  <w:style w:type="paragraph" w:customStyle="1" w:styleId="71">
    <w:name w:val="目录 71"/>
    <w:basedOn w:val="a0"/>
    <w:next w:val="a0"/>
    <w:qFormat/>
    <w:rsid w:val="00F34F8A"/>
    <w:pPr>
      <w:ind w:leftChars="1200" w:left="2520"/>
    </w:pPr>
  </w:style>
  <w:style w:type="paragraph" w:customStyle="1" w:styleId="510">
    <w:name w:val="目录 51"/>
    <w:basedOn w:val="a0"/>
    <w:next w:val="a0"/>
    <w:qFormat/>
    <w:rsid w:val="00F34F8A"/>
    <w:pPr>
      <w:ind w:leftChars="800" w:left="1680"/>
    </w:pPr>
  </w:style>
  <w:style w:type="paragraph" w:customStyle="1" w:styleId="31">
    <w:name w:val="目录 31"/>
    <w:basedOn w:val="a0"/>
    <w:next w:val="a0"/>
    <w:uiPriority w:val="39"/>
    <w:qFormat/>
    <w:rsid w:val="00F34F8A"/>
    <w:pPr>
      <w:ind w:leftChars="400" w:left="840"/>
    </w:pPr>
  </w:style>
  <w:style w:type="paragraph" w:customStyle="1" w:styleId="81">
    <w:name w:val="目录 81"/>
    <w:basedOn w:val="a0"/>
    <w:next w:val="a0"/>
    <w:qFormat/>
    <w:rsid w:val="00F34F8A"/>
    <w:pPr>
      <w:ind w:leftChars="1400" w:left="2940"/>
    </w:pPr>
  </w:style>
  <w:style w:type="paragraph" w:customStyle="1" w:styleId="11">
    <w:name w:val="目录 11"/>
    <w:basedOn w:val="a0"/>
    <w:next w:val="a0"/>
    <w:uiPriority w:val="39"/>
    <w:qFormat/>
    <w:rsid w:val="00F34F8A"/>
    <w:pPr>
      <w:tabs>
        <w:tab w:val="left" w:pos="1050"/>
        <w:tab w:val="right" w:leader="dot" w:pos="8937"/>
      </w:tabs>
      <w:spacing w:line="300" w:lineRule="auto"/>
    </w:pPr>
    <w:rPr>
      <w:rFonts w:ascii="宋体" w:hAnsi="宋体"/>
      <w:b/>
      <w:sz w:val="24"/>
    </w:rPr>
  </w:style>
  <w:style w:type="paragraph" w:customStyle="1" w:styleId="410">
    <w:name w:val="目录 41"/>
    <w:basedOn w:val="a0"/>
    <w:next w:val="a0"/>
    <w:qFormat/>
    <w:rsid w:val="00F34F8A"/>
    <w:pPr>
      <w:ind w:leftChars="600" w:left="1260"/>
    </w:pPr>
  </w:style>
  <w:style w:type="paragraph" w:customStyle="1" w:styleId="61">
    <w:name w:val="目录 61"/>
    <w:basedOn w:val="a0"/>
    <w:next w:val="a0"/>
    <w:qFormat/>
    <w:rsid w:val="00F34F8A"/>
    <w:pPr>
      <w:ind w:leftChars="1000" w:left="2100"/>
    </w:pPr>
  </w:style>
  <w:style w:type="paragraph" w:customStyle="1" w:styleId="21">
    <w:name w:val="目录 21"/>
    <w:basedOn w:val="a0"/>
    <w:next w:val="a0"/>
    <w:uiPriority w:val="39"/>
    <w:qFormat/>
    <w:rsid w:val="00F34F8A"/>
    <w:pPr>
      <w:tabs>
        <w:tab w:val="right" w:leader="dot" w:pos="8937"/>
      </w:tabs>
      <w:spacing w:line="312" w:lineRule="auto"/>
      <w:ind w:leftChars="200" w:left="420"/>
    </w:pPr>
  </w:style>
  <w:style w:type="paragraph" w:customStyle="1" w:styleId="91">
    <w:name w:val="目录 91"/>
    <w:basedOn w:val="a0"/>
    <w:next w:val="a0"/>
    <w:qFormat/>
    <w:rsid w:val="00F34F8A"/>
    <w:pPr>
      <w:ind w:leftChars="1600" w:left="3360"/>
    </w:pPr>
  </w:style>
  <w:style w:type="character" w:customStyle="1" w:styleId="a5">
    <w:name w:val="批注文字 字符"/>
    <w:autoRedefine/>
    <w:uiPriority w:val="99"/>
    <w:qFormat/>
    <w:rsid w:val="00F34F8A"/>
    <w:rPr>
      <w:rFonts w:ascii="Times New Roman" w:eastAsia="宋体" w:hAnsi="Times New Roman" w:cs="Times New Roman"/>
      <w:sz w:val="24"/>
      <w:lang w:val="en-US" w:eastAsia="zh-CN" w:bidi="ar-SA"/>
    </w:rPr>
  </w:style>
  <w:style w:type="paragraph" w:customStyle="1" w:styleId="210">
    <w:name w:val="正文首行缩进 21"/>
    <w:basedOn w:val="a6"/>
    <w:link w:val="2Char10"/>
    <w:qFormat/>
    <w:rsid w:val="00F34F8A"/>
    <w:pPr>
      <w:spacing w:after="120" w:line="480" w:lineRule="exact"/>
      <w:ind w:leftChars="200" w:left="420" w:firstLineChars="200" w:firstLine="420"/>
    </w:pPr>
  </w:style>
  <w:style w:type="character" w:customStyle="1" w:styleId="2Char10">
    <w:name w:val="正文首行缩进 2 Char1"/>
    <w:link w:val="210"/>
    <w:autoRedefine/>
    <w:qFormat/>
    <w:rsid w:val="00F34F8A"/>
    <w:rPr>
      <w:kern w:val="2"/>
      <w:sz w:val="24"/>
      <w:szCs w:val="24"/>
    </w:rPr>
  </w:style>
  <w:style w:type="paragraph" w:styleId="a6">
    <w:name w:val="Body Text Indent"/>
    <w:basedOn w:val="a0"/>
    <w:link w:val="Char2"/>
    <w:qFormat/>
    <w:rsid w:val="00F34F8A"/>
    <w:pPr>
      <w:spacing w:line="360" w:lineRule="auto"/>
      <w:ind w:firstLine="570"/>
    </w:pPr>
    <w:rPr>
      <w:sz w:val="24"/>
    </w:rPr>
  </w:style>
  <w:style w:type="character" w:customStyle="1" w:styleId="Char">
    <w:name w:val="正文文本缩进 Char"/>
    <w:autoRedefine/>
    <w:qFormat/>
    <w:rsid w:val="00F34F8A"/>
    <w:rPr>
      <w:rFonts w:eastAsia="宋体"/>
      <w:kern w:val="2"/>
      <w:sz w:val="24"/>
      <w:szCs w:val="24"/>
      <w:lang w:val="en-US" w:eastAsia="zh-CN" w:bidi="ar-SA"/>
    </w:rPr>
  </w:style>
  <w:style w:type="character" w:customStyle="1" w:styleId="c21">
    <w:name w:val="c21"/>
    <w:autoRedefine/>
    <w:qFormat/>
    <w:rsid w:val="00F34F8A"/>
    <w:rPr>
      <w:rFonts w:ascii="ˎ̥" w:hAnsi="ˎ̥" w:hint="default"/>
      <w:color w:val="000000"/>
      <w:sz w:val="20"/>
      <w:szCs w:val="20"/>
      <w:u w:val="none"/>
    </w:rPr>
  </w:style>
  <w:style w:type="character" w:customStyle="1" w:styleId="title4">
    <w:name w:val="title4"/>
    <w:autoRedefine/>
    <w:qFormat/>
    <w:rsid w:val="00F34F8A"/>
    <w:rPr>
      <w:b/>
      <w:bCs/>
      <w:color w:val="1D87B3"/>
      <w:sz w:val="15"/>
      <w:szCs w:val="15"/>
    </w:rPr>
  </w:style>
  <w:style w:type="character" w:customStyle="1" w:styleId="2CharChar">
    <w:name w:val="标题 2 Char Char"/>
    <w:autoRedefine/>
    <w:qFormat/>
    <w:rsid w:val="00F34F8A"/>
    <w:rPr>
      <w:rFonts w:ascii="Arial" w:eastAsia="黑体" w:hAnsi="Arial"/>
      <w:b/>
      <w:bCs/>
      <w:kern w:val="2"/>
      <w:sz w:val="32"/>
      <w:szCs w:val="32"/>
      <w:lang w:val="en-US" w:eastAsia="zh-CN" w:bidi="ar-SA"/>
    </w:rPr>
  </w:style>
  <w:style w:type="character" w:customStyle="1" w:styleId="black1">
    <w:name w:val="black1"/>
    <w:autoRedefine/>
    <w:qFormat/>
    <w:rsid w:val="00F34F8A"/>
    <w:rPr>
      <w:color w:val="000000"/>
    </w:rPr>
  </w:style>
  <w:style w:type="character" w:customStyle="1" w:styleId="street-address">
    <w:name w:val="street-address"/>
    <w:autoRedefine/>
    <w:qFormat/>
    <w:rsid w:val="00F34F8A"/>
  </w:style>
  <w:style w:type="character" w:customStyle="1" w:styleId="locality">
    <w:name w:val="locality"/>
    <w:autoRedefine/>
    <w:qFormat/>
    <w:rsid w:val="00F34F8A"/>
  </w:style>
  <w:style w:type="paragraph" w:customStyle="1" w:styleId="12">
    <w:name w:val="正文文本缩进1"/>
    <w:basedOn w:val="a0"/>
    <w:link w:val="Char1"/>
    <w:qFormat/>
    <w:rsid w:val="00F34F8A"/>
    <w:pPr>
      <w:spacing w:line="480" w:lineRule="exact"/>
      <w:ind w:firstLineChars="200" w:firstLine="480"/>
    </w:pPr>
    <w:rPr>
      <w:rFonts w:ascii="宋体" w:hAnsi="宋体"/>
      <w:kern w:val="0"/>
      <w:sz w:val="24"/>
    </w:rPr>
  </w:style>
  <w:style w:type="character" w:customStyle="1" w:styleId="Char1">
    <w:name w:val="正文文本缩进 Char1"/>
    <w:link w:val="12"/>
    <w:autoRedefine/>
    <w:qFormat/>
    <w:rsid w:val="00F34F8A"/>
    <w:rPr>
      <w:rFonts w:ascii="宋体" w:hAnsi="宋体"/>
      <w:sz w:val="24"/>
      <w:szCs w:val="24"/>
    </w:rPr>
  </w:style>
  <w:style w:type="character" w:customStyle="1" w:styleId="CharChar11">
    <w:name w:val="Char Char11"/>
    <w:autoRedefine/>
    <w:qFormat/>
    <w:rsid w:val="00F34F8A"/>
    <w:rPr>
      <w:rFonts w:ascii="宋体" w:eastAsia="宋体"/>
      <w:b/>
      <w:sz w:val="24"/>
      <w:u w:val="single"/>
      <w:lang w:val="en-US" w:eastAsia="zh-CN" w:bidi="ar-SA"/>
    </w:rPr>
  </w:style>
  <w:style w:type="character" w:customStyle="1" w:styleId="txt">
    <w:name w:val="txt"/>
    <w:autoRedefine/>
    <w:qFormat/>
    <w:rsid w:val="00F34F8A"/>
  </w:style>
  <w:style w:type="paragraph" w:customStyle="1" w:styleId="13">
    <w:name w:val="正文缩进1"/>
    <w:basedOn w:val="a0"/>
    <w:link w:val="CharChar"/>
    <w:qFormat/>
    <w:rsid w:val="00F34F8A"/>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3"/>
    <w:autoRedefine/>
    <w:qFormat/>
    <w:rsid w:val="00F34F8A"/>
    <w:rPr>
      <w:rFonts w:ascii="宋体"/>
      <w:snapToGrid w:val="0"/>
      <w:color w:val="000000"/>
      <w:kern w:val="28"/>
      <w:sz w:val="28"/>
    </w:rPr>
  </w:style>
  <w:style w:type="character" w:customStyle="1" w:styleId="1Char1">
    <w:name w:val="普通文字1 Char1"/>
    <w:autoRedefine/>
    <w:qFormat/>
    <w:rsid w:val="00F34F8A"/>
    <w:rPr>
      <w:rFonts w:ascii="宋体" w:eastAsia="宋体" w:hAnsi="Courier New"/>
      <w:kern w:val="2"/>
      <w:sz w:val="21"/>
      <w:lang w:val="en-US" w:eastAsia="zh-CN" w:bidi="ar-SA"/>
    </w:rPr>
  </w:style>
  <w:style w:type="character" w:customStyle="1" w:styleId="chanpin1">
    <w:name w:val="chanpin1"/>
    <w:autoRedefine/>
    <w:qFormat/>
    <w:rsid w:val="00F34F8A"/>
    <w:rPr>
      <w:rFonts w:ascii="ˎ̥" w:hAnsi="ˎ̥" w:hint="default"/>
      <w:color w:val="000000"/>
      <w:sz w:val="20"/>
      <w:szCs w:val="20"/>
      <w:u w:val="none"/>
    </w:rPr>
  </w:style>
  <w:style w:type="character" w:customStyle="1" w:styleId="3CharChar">
    <w:name w:val="标题 3 Char Char"/>
    <w:autoRedefine/>
    <w:qFormat/>
    <w:rsid w:val="00F34F8A"/>
    <w:rPr>
      <w:rFonts w:eastAsia="宋体"/>
      <w:b/>
      <w:bCs/>
      <w:kern w:val="2"/>
      <w:sz w:val="32"/>
      <w:szCs w:val="32"/>
      <w:lang w:val="en-US" w:eastAsia="zh-CN" w:bidi="ar-SA"/>
    </w:rPr>
  </w:style>
  <w:style w:type="character" w:customStyle="1" w:styleId="1Char0">
    <w:name w:val="段1 Char"/>
    <w:autoRedefine/>
    <w:qFormat/>
    <w:rsid w:val="00F34F8A"/>
    <w:rPr>
      <w:rFonts w:ascii="宋体" w:eastAsia="宋体"/>
      <w:sz w:val="24"/>
      <w:lang w:val="en-US" w:eastAsia="zh-CN" w:bidi="ar-SA"/>
    </w:rPr>
  </w:style>
  <w:style w:type="character" w:customStyle="1" w:styleId="chanpin">
    <w:name w:val="chanpin拷贝"/>
    <w:autoRedefine/>
    <w:qFormat/>
    <w:rsid w:val="00F34F8A"/>
  </w:style>
  <w:style w:type="character" w:customStyle="1" w:styleId="Char10">
    <w:name w:val="纯文本 Char1"/>
    <w:autoRedefine/>
    <w:qFormat/>
    <w:rsid w:val="00F34F8A"/>
    <w:rPr>
      <w:rFonts w:ascii="宋体" w:eastAsia="宋体" w:hAnsi="Courier New"/>
      <w:kern w:val="2"/>
      <w:sz w:val="21"/>
      <w:lang w:val="en-US" w:eastAsia="zh-CN" w:bidi="ar-SA"/>
    </w:rPr>
  </w:style>
  <w:style w:type="character" w:customStyle="1" w:styleId="apple-style-span">
    <w:name w:val="apple-style-span"/>
    <w:autoRedefine/>
    <w:qFormat/>
    <w:rsid w:val="00F34F8A"/>
    <w:rPr>
      <w:rFonts w:cs="Times New Roman"/>
    </w:rPr>
  </w:style>
  <w:style w:type="paragraph" w:customStyle="1" w:styleId="a7">
    <w:name w:val="二级条标题"/>
    <w:basedOn w:val="a8"/>
    <w:next w:val="a0"/>
    <w:qFormat/>
    <w:rsid w:val="00F34F8A"/>
    <w:pPr>
      <w:outlineLvl w:val="2"/>
    </w:pPr>
    <w:rPr>
      <w:rFonts w:ascii="宋体" w:eastAsia="宋体"/>
      <w:b w:val="0"/>
    </w:rPr>
  </w:style>
  <w:style w:type="paragraph" w:customStyle="1" w:styleId="a8">
    <w:name w:val="一级条标题"/>
    <w:basedOn w:val="a9"/>
    <w:next w:val="a0"/>
    <w:qFormat/>
    <w:rsid w:val="00F34F8A"/>
    <w:pPr>
      <w:tabs>
        <w:tab w:val="left" w:pos="360"/>
        <w:tab w:val="left" w:pos="840"/>
      </w:tabs>
      <w:ind w:hanging="840"/>
      <w:outlineLvl w:val="1"/>
    </w:pPr>
  </w:style>
  <w:style w:type="paragraph" w:customStyle="1" w:styleId="a9">
    <w:name w:val="章标题"/>
    <w:next w:val="a0"/>
    <w:qFormat/>
    <w:rsid w:val="00F34F8A"/>
    <w:pPr>
      <w:spacing w:beforeLines="50" w:before="156" w:afterLines="50" w:after="156" w:line="460" w:lineRule="exact"/>
      <w:jc w:val="both"/>
      <w:outlineLvl w:val="0"/>
    </w:pPr>
    <w:rPr>
      <w:rFonts w:ascii="黑体" w:eastAsia="黑体"/>
      <w:b/>
      <w:sz w:val="28"/>
    </w:rPr>
  </w:style>
  <w:style w:type="paragraph" w:customStyle="1" w:styleId="font7">
    <w:name w:val="font7"/>
    <w:basedOn w:val="a0"/>
    <w:qFormat/>
    <w:rsid w:val="00F34F8A"/>
    <w:pPr>
      <w:widowControl/>
      <w:spacing w:before="100" w:beforeAutospacing="1" w:after="100" w:afterAutospacing="1"/>
      <w:jc w:val="left"/>
    </w:pPr>
    <w:rPr>
      <w:rFonts w:eastAsia="Arial Unicode MS"/>
      <w:b/>
      <w:bCs/>
      <w:color w:val="000000"/>
      <w:kern w:val="0"/>
      <w:sz w:val="20"/>
      <w:szCs w:val="20"/>
    </w:rPr>
  </w:style>
  <w:style w:type="paragraph" w:customStyle="1" w:styleId="aa">
    <w:name w:val="字元 字元"/>
    <w:basedOn w:val="a0"/>
    <w:qFormat/>
    <w:rsid w:val="00F34F8A"/>
    <w:rPr>
      <w:rFonts w:ascii="Tahoma" w:hAnsi="Tahoma"/>
      <w:sz w:val="24"/>
      <w:szCs w:val="20"/>
    </w:rPr>
  </w:style>
  <w:style w:type="paragraph" w:customStyle="1" w:styleId="Char3CharCharChar">
    <w:name w:val="Char3 Char Char Char"/>
    <w:basedOn w:val="a0"/>
    <w:qFormat/>
    <w:rsid w:val="00F34F8A"/>
    <w:rPr>
      <w:rFonts w:ascii="Tahoma" w:hAnsi="Tahoma"/>
      <w:sz w:val="24"/>
      <w:szCs w:val="20"/>
    </w:rPr>
  </w:style>
  <w:style w:type="paragraph" w:customStyle="1" w:styleId="font6">
    <w:name w:val="font6"/>
    <w:basedOn w:val="a0"/>
    <w:qFormat/>
    <w:rsid w:val="00F34F8A"/>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4"/>
    <w:qFormat/>
    <w:rsid w:val="00F34F8A"/>
  </w:style>
  <w:style w:type="paragraph" w:customStyle="1" w:styleId="14">
    <w:name w:val="项目编号1"/>
    <w:basedOn w:val="a0"/>
    <w:qFormat/>
    <w:rsid w:val="00F34F8A"/>
    <w:pPr>
      <w:spacing w:before="100" w:beforeAutospacing="1" w:after="100" w:afterAutospacing="1" w:line="360" w:lineRule="auto"/>
      <w:ind w:left="420" w:hanging="420"/>
    </w:pPr>
    <w:rPr>
      <w:sz w:val="24"/>
    </w:rPr>
  </w:style>
  <w:style w:type="paragraph" w:customStyle="1" w:styleId="ab">
    <w:name w:val="图中文字"/>
    <w:basedOn w:val="a0"/>
    <w:qFormat/>
    <w:rsid w:val="00F34F8A"/>
    <w:pPr>
      <w:adjustRightInd w:val="0"/>
      <w:snapToGrid w:val="0"/>
      <w:spacing w:line="0" w:lineRule="atLeast"/>
      <w:jc w:val="center"/>
    </w:pPr>
    <w:rPr>
      <w:sz w:val="24"/>
      <w:szCs w:val="20"/>
    </w:rPr>
  </w:style>
  <w:style w:type="paragraph" w:customStyle="1" w:styleId="xl46">
    <w:name w:val="xl46"/>
    <w:basedOn w:val="a0"/>
    <w:qFormat/>
    <w:rsid w:val="00F34F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0"/>
    <w:qFormat/>
    <w:rsid w:val="00F34F8A"/>
    <w:rPr>
      <w:rFonts w:ascii="Tahoma" w:hAnsi="Tahoma"/>
      <w:sz w:val="24"/>
      <w:szCs w:val="20"/>
    </w:rPr>
  </w:style>
  <w:style w:type="paragraph" w:customStyle="1" w:styleId="xl35">
    <w:name w:val="xl35"/>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rsid w:val="00F34F8A"/>
    <w:pPr>
      <w:snapToGrid w:val="0"/>
      <w:spacing w:line="360" w:lineRule="auto"/>
      <w:ind w:firstLineChars="200" w:firstLine="200"/>
    </w:pPr>
    <w:rPr>
      <w:rFonts w:eastAsia="仿宋_GB2312"/>
      <w:sz w:val="24"/>
    </w:rPr>
  </w:style>
  <w:style w:type="paragraph" w:customStyle="1" w:styleId="xl38">
    <w:name w:val="xl3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rsid w:val="00F34F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c">
    <w:name w:val="正文 + 宋体"/>
    <w:basedOn w:val="a0"/>
    <w:qFormat/>
    <w:rsid w:val="00F34F8A"/>
    <w:pPr>
      <w:widowControl/>
      <w:ind w:left="360" w:hanging="360"/>
      <w:jc w:val="left"/>
    </w:pPr>
    <w:rPr>
      <w:rFonts w:ascii="宋体" w:hAnsi="宋体" w:cs="宋体"/>
      <w:b/>
      <w:bCs/>
      <w:color w:val="000000"/>
      <w:kern w:val="0"/>
      <w:sz w:val="18"/>
      <w:szCs w:val="18"/>
    </w:rPr>
  </w:style>
  <w:style w:type="paragraph" w:customStyle="1" w:styleId="ad">
    <w:name w:val="正文列项_数字"/>
    <w:basedOn w:val="a0"/>
    <w:qFormat/>
    <w:rsid w:val="00F34F8A"/>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rsid w:val="00F34F8A"/>
    <w:pPr>
      <w:widowControl/>
      <w:spacing w:before="100" w:beforeAutospacing="1" w:after="100" w:afterAutospacing="1"/>
      <w:jc w:val="left"/>
    </w:pPr>
    <w:rPr>
      <w:kern w:val="0"/>
      <w:sz w:val="36"/>
      <w:szCs w:val="36"/>
    </w:rPr>
  </w:style>
  <w:style w:type="paragraph" w:customStyle="1" w:styleId="Char0">
    <w:name w:val="Char"/>
    <w:basedOn w:val="a0"/>
    <w:qFormat/>
    <w:rsid w:val="00F34F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F34F8A"/>
    <w:rPr>
      <w:rFonts w:ascii="Tahoma" w:hAnsi="Tahoma"/>
      <w:sz w:val="24"/>
    </w:rPr>
  </w:style>
  <w:style w:type="paragraph" w:styleId="ae">
    <w:name w:val="Document Map"/>
    <w:basedOn w:val="a0"/>
    <w:link w:val="Char3"/>
    <w:qFormat/>
    <w:rsid w:val="00F34F8A"/>
    <w:pPr>
      <w:shd w:val="clear" w:color="auto" w:fill="000080"/>
    </w:pPr>
  </w:style>
  <w:style w:type="character" w:customStyle="1" w:styleId="Char3">
    <w:name w:val="文档结构图 Char"/>
    <w:link w:val="ae"/>
    <w:autoRedefine/>
    <w:qFormat/>
    <w:rsid w:val="00F34F8A"/>
    <w:rPr>
      <w:kern w:val="2"/>
      <w:sz w:val="21"/>
      <w:szCs w:val="24"/>
      <w:shd w:val="clear" w:color="auto" w:fill="000080"/>
    </w:rPr>
  </w:style>
  <w:style w:type="paragraph" w:customStyle="1" w:styleId="xl26">
    <w:name w:val="xl26"/>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
    <w:name w:val="样式 宋体 五号 行距: 单倍行距"/>
    <w:basedOn w:val="a0"/>
    <w:qFormat/>
    <w:rsid w:val="00F34F8A"/>
    <w:pPr>
      <w:adjustRightInd w:val="0"/>
      <w:jc w:val="left"/>
      <w:textAlignment w:val="baseline"/>
    </w:pPr>
    <w:rPr>
      <w:rFonts w:ascii="宋体" w:hAnsi="宋体"/>
      <w:kern w:val="0"/>
      <w:szCs w:val="20"/>
    </w:rPr>
  </w:style>
  <w:style w:type="paragraph" w:customStyle="1" w:styleId="Char1CharCharChar1">
    <w:name w:val="Char1 Char Char Char1"/>
    <w:basedOn w:val="a0"/>
    <w:qFormat/>
    <w:rsid w:val="00F34F8A"/>
    <w:rPr>
      <w:rFonts w:ascii="Tahoma" w:hAnsi="Tahoma" w:cs="仿宋_GB2312"/>
      <w:sz w:val="24"/>
      <w:szCs w:val="28"/>
    </w:rPr>
  </w:style>
  <w:style w:type="paragraph" w:customStyle="1" w:styleId="af0">
    <w:name w:val="四级条标题"/>
    <w:basedOn w:val="af1"/>
    <w:next w:val="a0"/>
    <w:qFormat/>
    <w:rsid w:val="00F34F8A"/>
    <w:pPr>
      <w:outlineLvl w:val="4"/>
    </w:pPr>
  </w:style>
  <w:style w:type="paragraph" w:customStyle="1" w:styleId="af1">
    <w:name w:val="三级条标题"/>
    <w:basedOn w:val="a7"/>
    <w:next w:val="a0"/>
    <w:qFormat/>
    <w:rsid w:val="00F34F8A"/>
    <w:pPr>
      <w:outlineLvl w:val="3"/>
    </w:pPr>
  </w:style>
  <w:style w:type="paragraph" w:customStyle="1" w:styleId="af2">
    <w:name w:val="??"/>
    <w:qFormat/>
    <w:rsid w:val="00F34F8A"/>
    <w:pPr>
      <w:widowControl w:val="0"/>
      <w:overflowPunct w:val="0"/>
      <w:autoSpaceDE w:val="0"/>
      <w:autoSpaceDN w:val="0"/>
      <w:adjustRightInd w:val="0"/>
      <w:jc w:val="both"/>
    </w:pPr>
    <w:rPr>
      <w:kern w:val="2"/>
      <w:sz w:val="21"/>
      <w:lang w:eastAsia="en-US"/>
    </w:rPr>
  </w:style>
  <w:style w:type="paragraph" w:customStyle="1" w:styleId="23">
    <w:name w:val="样式 标题 2 + 宋体 五号 行距: 单倍行距"/>
    <w:basedOn w:val="20"/>
    <w:qFormat/>
    <w:rsid w:val="00F34F8A"/>
    <w:pPr>
      <w:tabs>
        <w:tab w:val="left" w:pos="1188"/>
      </w:tabs>
      <w:autoSpaceDE/>
      <w:autoSpaceDN/>
      <w:spacing w:before="260" w:after="260" w:line="240" w:lineRule="auto"/>
      <w:ind w:left="1188" w:hanging="360"/>
      <w:jc w:val="left"/>
      <w:textAlignment w:val="baseline"/>
    </w:pPr>
    <w:rPr>
      <w:rFonts w:ascii="宋体" w:eastAsia="宋体" w:hAnsi="宋体" w:cs="Times New Roman"/>
      <w:bCs/>
      <w:sz w:val="21"/>
    </w:rPr>
  </w:style>
  <w:style w:type="character" w:customStyle="1" w:styleId="2Char">
    <w:name w:val="标题 2 Char"/>
    <w:autoRedefine/>
    <w:qFormat/>
    <w:rsid w:val="00F34F8A"/>
    <w:rPr>
      <w:rFonts w:ascii="Arial" w:eastAsia="黑体" w:hAnsi="Arial"/>
      <w:b/>
      <w:sz w:val="30"/>
      <w:lang w:val="en-US" w:eastAsia="zh-CN" w:bidi="ar-SA"/>
    </w:rPr>
  </w:style>
  <w:style w:type="paragraph" w:customStyle="1" w:styleId="ListParagraph1">
    <w:name w:val="List Paragraph1"/>
    <w:basedOn w:val="a0"/>
    <w:qFormat/>
    <w:rsid w:val="00F34F8A"/>
    <w:pPr>
      <w:ind w:firstLineChars="200" w:firstLine="420"/>
    </w:pPr>
    <w:rPr>
      <w:rFonts w:ascii="Calibri" w:hAnsi="Calibri"/>
      <w:szCs w:val="22"/>
    </w:rPr>
  </w:style>
  <w:style w:type="paragraph" w:customStyle="1" w:styleId="15">
    <w:name w:val="项目符号1"/>
    <w:basedOn w:val="af3"/>
    <w:qFormat/>
    <w:rsid w:val="00F34F8A"/>
    <w:pPr>
      <w:ind w:left="-25" w:firstLine="0"/>
    </w:pPr>
  </w:style>
  <w:style w:type="paragraph" w:customStyle="1" w:styleId="af3">
    <w:name w:val="正文文本样式"/>
    <w:basedOn w:val="a0"/>
    <w:qFormat/>
    <w:rsid w:val="00F34F8A"/>
    <w:pPr>
      <w:spacing w:line="360" w:lineRule="auto"/>
      <w:ind w:firstLine="482"/>
    </w:pPr>
    <w:rPr>
      <w:rFonts w:cs="宋体"/>
      <w:sz w:val="24"/>
      <w:szCs w:val="20"/>
    </w:rPr>
  </w:style>
  <w:style w:type="paragraph" w:customStyle="1" w:styleId="xl27">
    <w:name w:val="xl2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af4">
    <w:name w:val="五级条标题"/>
    <w:basedOn w:val="af0"/>
    <w:next w:val="a0"/>
    <w:qFormat/>
    <w:rsid w:val="00F34F8A"/>
    <w:pPr>
      <w:outlineLvl w:val="5"/>
    </w:pPr>
  </w:style>
  <w:style w:type="paragraph" w:customStyle="1" w:styleId="xl49">
    <w:name w:val="xl4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5">
    <w:name w:val="文档正文"/>
    <w:basedOn w:val="a0"/>
    <w:qFormat/>
    <w:rsid w:val="00F34F8A"/>
    <w:pPr>
      <w:snapToGrid w:val="0"/>
      <w:spacing w:before="120" w:after="120" w:line="180" w:lineRule="auto"/>
    </w:pPr>
    <w:rPr>
      <w:rFonts w:ascii="Arial" w:hAnsi="Arial"/>
      <w:szCs w:val="20"/>
    </w:rPr>
  </w:style>
  <w:style w:type="paragraph" w:customStyle="1" w:styleId="xl33">
    <w:name w:val="xl3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sid w:val="00F34F8A"/>
    <w:rPr>
      <w:rFonts w:ascii="Tahoma" w:hAnsi="Tahoma"/>
      <w:sz w:val="24"/>
      <w:szCs w:val="20"/>
    </w:rPr>
  </w:style>
  <w:style w:type="paragraph" w:customStyle="1" w:styleId="xl44">
    <w:name w:val="xl44"/>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0"/>
    <w:qFormat/>
    <w:rsid w:val="00F34F8A"/>
    <w:pPr>
      <w:tabs>
        <w:tab w:val="left" w:pos="360"/>
      </w:tabs>
      <w:spacing w:before="120"/>
      <w:ind w:left="360" w:hanging="360"/>
    </w:pPr>
    <w:rPr>
      <w:rFonts w:ascii="宋体"/>
      <w:sz w:val="28"/>
      <w:szCs w:val="20"/>
    </w:rPr>
  </w:style>
  <w:style w:type="paragraph" w:customStyle="1" w:styleId="font9">
    <w:name w:val="font9"/>
    <w:basedOn w:val="a0"/>
    <w:qFormat/>
    <w:rsid w:val="00F34F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sid w:val="00F34F8A"/>
    <w:rPr>
      <w:rFonts w:ascii="Tahoma" w:hAnsi="Tahoma"/>
      <w:sz w:val="24"/>
      <w:szCs w:val="20"/>
    </w:rPr>
  </w:style>
  <w:style w:type="paragraph" w:customStyle="1" w:styleId="CharCharCharCharCharCharCharCharCharChar">
    <w:name w:val="Char Char Char Char Char Char Char Char Char Char"/>
    <w:basedOn w:val="a0"/>
    <w:qFormat/>
    <w:rsid w:val="00F34F8A"/>
  </w:style>
  <w:style w:type="paragraph" w:customStyle="1" w:styleId="CharChar1CharCharCharCharCharCharCharChar">
    <w:name w:val="Char Char1 Char Char Char Char Char Char Char Char"/>
    <w:basedOn w:val="a0"/>
    <w:qFormat/>
    <w:rsid w:val="00F34F8A"/>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rsid w:val="00F34F8A"/>
    <w:pPr>
      <w:tabs>
        <w:tab w:val="left" w:pos="360"/>
      </w:tabs>
    </w:pPr>
    <w:rPr>
      <w:sz w:val="24"/>
    </w:rPr>
  </w:style>
  <w:style w:type="paragraph" w:customStyle="1" w:styleId="af6">
    <w:name w:val="正文列项_字母"/>
    <w:basedOn w:val="a0"/>
    <w:qFormat/>
    <w:rsid w:val="00F34F8A"/>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sid w:val="00F34F8A"/>
    <w:rPr>
      <w:rFonts w:ascii="Arial" w:hAnsi="Arial" w:cs="Arial"/>
      <w:szCs w:val="21"/>
    </w:rPr>
  </w:style>
  <w:style w:type="paragraph" w:customStyle="1" w:styleId="xl48">
    <w:name w:val="xl4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sid w:val="00F34F8A"/>
    <w:rPr>
      <w:rFonts w:ascii="Tahoma" w:hAnsi="Tahoma"/>
      <w:sz w:val="24"/>
      <w:szCs w:val="20"/>
    </w:rPr>
  </w:style>
  <w:style w:type="paragraph" w:customStyle="1" w:styleId="xl50">
    <w:name w:val="xl5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7">
    <w:name w:val="缺省文本"/>
    <w:basedOn w:val="a0"/>
    <w:qFormat/>
    <w:rsid w:val="00F34F8A"/>
    <w:pPr>
      <w:autoSpaceDE w:val="0"/>
      <w:autoSpaceDN w:val="0"/>
      <w:adjustRightInd w:val="0"/>
      <w:jc w:val="left"/>
    </w:pPr>
    <w:rPr>
      <w:kern w:val="0"/>
      <w:sz w:val="24"/>
    </w:rPr>
  </w:style>
  <w:style w:type="paragraph" w:customStyle="1" w:styleId="CharCharChar1">
    <w:name w:val="Char Char Char1"/>
    <w:basedOn w:val="a0"/>
    <w:qFormat/>
    <w:rsid w:val="00F34F8A"/>
    <w:rPr>
      <w:rFonts w:ascii="Tahoma" w:hAnsi="Tahoma"/>
      <w:sz w:val="24"/>
      <w:szCs w:val="20"/>
    </w:rPr>
  </w:style>
  <w:style w:type="paragraph" w:customStyle="1" w:styleId="CharCharCharCharCharCharChar1">
    <w:name w:val="Char Char Char Char Char Char Char1"/>
    <w:basedOn w:val="a0"/>
    <w:qFormat/>
    <w:rsid w:val="00F34F8A"/>
    <w:pPr>
      <w:snapToGrid w:val="0"/>
      <w:spacing w:line="360" w:lineRule="auto"/>
      <w:ind w:firstLineChars="200" w:firstLine="200"/>
    </w:pPr>
    <w:rPr>
      <w:rFonts w:eastAsia="仿宋_GB2312"/>
      <w:sz w:val="24"/>
    </w:rPr>
  </w:style>
  <w:style w:type="paragraph" w:customStyle="1" w:styleId="xl51">
    <w:name w:val="xl5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7"/>
    <w:qFormat/>
    <w:rsid w:val="00F34F8A"/>
    <w:pPr>
      <w:spacing w:line="360" w:lineRule="auto"/>
      <w:jc w:val="center"/>
    </w:pPr>
    <w:rPr>
      <w:sz w:val="24"/>
    </w:rPr>
  </w:style>
  <w:style w:type="paragraph" w:styleId="17">
    <w:name w:val="index 1"/>
    <w:basedOn w:val="a0"/>
    <w:next w:val="a0"/>
    <w:qFormat/>
    <w:rsid w:val="00F34F8A"/>
    <w:rPr>
      <w:szCs w:val="20"/>
    </w:rPr>
  </w:style>
  <w:style w:type="paragraph" w:customStyle="1" w:styleId="xl24">
    <w:name w:val="xl2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rsid w:val="00F34F8A"/>
    <w:pPr>
      <w:widowControl/>
      <w:jc w:val="left"/>
    </w:pPr>
    <w:rPr>
      <w:rFonts w:ascii="楷体_GB2312" w:eastAsia="楷体_GB2312" w:cs="Arial"/>
      <w:kern w:val="0"/>
      <w:sz w:val="24"/>
    </w:rPr>
  </w:style>
  <w:style w:type="paragraph" w:customStyle="1" w:styleId="xl34">
    <w:name w:val="xl3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sid w:val="00F34F8A"/>
    <w:rPr>
      <w:rFonts w:ascii="Tahoma" w:hAnsi="Tahoma"/>
      <w:sz w:val="24"/>
      <w:szCs w:val="20"/>
    </w:rPr>
  </w:style>
  <w:style w:type="paragraph" w:customStyle="1" w:styleId="Default">
    <w:name w:val="Default"/>
    <w:qFormat/>
    <w:rsid w:val="00F34F8A"/>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8">
    <w:name w:val="字元 字元1"/>
    <w:basedOn w:val="a0"/>
    <w:qFormat/>
    <w:rsid w:val="00F34F8A"/>
    <w:rPr>
      <w:rFonts w:ascii="Tahoma" w:hAnsi="Tahoma"/>
      <w:sz w:val="24"/>
      <w:szCs w:val="20"/>
    </w:rPr>
  </w:style>
  <w:style w:type="paragraph" w:customStyle="1" w:styleId="Style160">
    <w:name w:val="_Style 160"/>
    <w:qFormat/>
    <w:rsid w:val="00F34F8A"/>
    <w:rPr>
      <w:kern w:val="2"/>
      <w:sz w:val="21"/>
      <w:szCs w:val="24"/>
    </w:rPr>
  </w:style>
  <w:style w:type="paragraph" w:customStyle="1" w:styleId="32">
    <w:name w:val="项目编号3"/>
    <w:basedOn w:val="af3"/>
    <w:qFormat/>
    <w:rsid w:val="00F34F8A"/>
    <w:pPr>
      <w:ind w:left="902" w:hanging="420"/>
    </w:pPr>
  </w:style>
  <w:style w:type="paragraph" w:customStyle="1" w:styleId="Char21">
    <w:name w:val="Char21"/>
    <w:basedOn w:val="a0"/>
    <w:qFormat/>
    <w:rsid w:val="00F34F8A"/>
    <w:rPr>
      <w:rFonts w:ascii="Tahoma" w:hAnsi="Tahoma"/>
      <w:sz w:val="24"/>
      <w:szCs w:val="20"/>
    </w:rPr>
  </w:style>
  <w:style w:type="paragraph" w:customStyle="1" w:styleId="af8">
    <w:name w:val="表格文字"/>
    <w:basedOn w:val="a6"/>
    <w:qFormat/>
    <w:rsid w:val="00F34F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sid w:val="00F34F8A"/>
    <w:rPr>
      <w:rFonts w:ascii="宋体" w:hAnsi="宋体" w:cs="Courier New"/>
      <w:sz w:val="32"/>
      <w:szCs w:val="32"/>
    </w:rPr>
  </w:style>
  <w:style w:type="paragraph" w:customStyle="1" w:styleId="af9">
    <w:name w:val="正文文本样式 加粗"/>
    <w:basedOn w:val="af3"/>
    <w:qFormat/>
    <w:rsid w:val="00F34F8A"/>
    <w:rPr>
      <w:b/>
    </w:rPr>
  </w:style>
  <w:style w:type="paragraph" w:customStyle="1" w:styleId="Char2CharCharCharCharCharChar">
    <w:name w:val="Char2 Char Char Char Char Char Char"/>
    <w:basedOn w:val="a0"/>
    <w:qFormat/>
    <w:rsid w:val="00F34F8A"/>
    <w:pPr>
      <w:widowControl/>
      <w:spacing w:line="400" w:lineRule="exact"/>
      <w:jc w:val="center"/>
    </w:pPr>
  </w:style>
  <w:style w:type="paragraph" w:customStyle="1" w:styleId="CharChar4">
    <w:name w:val="Char Char4"/>
    <w:basedOn w:val="a0"/>
    <w:qFormat/>
    <w:rsid w:val="00F34F8A"/>
    <w:pPr>
      <w:widowControl/>
      <w:spacing w:line="400" w:lineRule="exact"/>
      <w:jc w:val="center"/>
    </w:pPr>
  </w:style>
  <w:style w:type="paragraph" w:customStyle="1" w:styleId="Char3CharCharChar1">
    <w:name w:val="Char3 Char Char Char1"/>
    <w:basedOn w:val="a0"/>
    <w:qFormat/>
    <w:rsid w:val="00F34F8A"/>
    <w:rPr>
      <w:rFonts w:ascii="Tahoma" w:hAnsi="Tahoma"/>
      <w:sz w:val="24"/>
      <w:szCs w:val="20"/>
    </w:rPr>
  </w:style>
  <w:style w:type="paragraph" w:customStyle="1" w:styleId="22222222222222">
    <w:name w:val="22222222222222"/>
    <w:basedOn w:val="a0"/>
    <w:qFormat/>
    <w:rsid w:val="00F34F8A"/>
    <w:pPr>
      <w:widowControl/>
      <w:adjustRightInd w:val="0"/>
      <w:spacing w:line="360" w:lineRule="auto"/>
      <w:ind w:firstLineChars="200" w:firstLine="480"/>
      <w:jc w:val="left"/>
    </w:pPr>
    <w:rPr>
      <w:color w:val="FF0000"/>
      <w:kern w:val="0"/>
      <w:sz w:val="24"/>
      <w:szCs w:val="20"/>
    </w:rPr>
  </w:style>
  <w:style w:type="paragraph" w:customStyle="1" w:styleId="19">
    <w:name w:val="1"/>
    <w:link w:val="1-2Char"/>
    <w:qFormat/>
    <w:rsid w:val="00F34F8A"/>
    <w:rPr>
      <w:kern w:val="2"/>
      <w:sz w:val="21"/>
      <w:szCs w:val="24"/>
      <w:lang w:val="zh-CN"/>
    </w:rPr>
  </w:style>
  <w:style w:type="character" w:customStyle="1" w:styleId="1-2Char">
    <w:name w:val="中等深浅网格 1 - 强调文字颜色 2 Char"/>
    <w:link w:val="19"/>
    <w:autoRedefine/>
    <w:qFormat/>
    <w:rsid w:val="00F34F8A"/>
    <w:rPr>
      <w:kern w:val="2"/>
      <w:sz w:val="21"/>
      <w:szCs w:val="24"/>
      <w:lang w:val="zh-CN"/>
    </w:rPr>
  </w:style>
  <w:style w:type="paragraph" w:customStyle="1" w:styleId="afa">
    <w:name w:val="图文"/>
    <w:basedOn w:val="a0"/>
    <w:qFormat/>
    <w:rsid w:val="00F34F8A"/>
    <w:pPr>
      <w:adjustRightInd w:val="0"/>
      <w:snapToGrid w:val="0"/>
      <w:spacing w:after="50" w:line="360" w:lineRule="auto"/>
    </w:pPr>
    <w:rPr>
      <w:sz w:val="24"/>
    </w:rPr>
  </w:style>
  <w:style w:type="paragraph" w:customStyle="1" w:styleId="xl23">
    <w:name w:val="xl23"/>
    <w:basedOn w:val="a0"/>
    <w:qFormat/>
    <w:rsid w:val="00F34F8A"/>
    <w:pPr>
      <w:widowControl/>
      <w:spacing w:before="100" w:beforeAutospacing="1" w:after="100" w:afterAutospacing="1" w:line="360" w:lineRule="auto"/>
      <w:textAlignment w:val="top"/>
    </w:pPr>
    <w:rPr>
      <w:kern w:val="0"/>
      <w:sz w:val="24"/>
      <w:szCs w:val="20"/>
    </w:rPr>
  </w:style>
  <w:style w:type="paragraph" w:customStyle="1" w:styleId="afb">
    <w:name w:val="正文表格"/>
    <w:basedOn w:val="a0"/>
    <w:link w:val="Char4"/>
    <w:qFormat/>
    <w:rsid w:val="00F34F8A"/>
    <w:pPr>
      <w:adjustRightInd w:val="0"/>
      <w:snapToGrid w:val="0"/>
      <w:jc w:val="left"/>
    </w:pPr>
    <w:rPr>
      <w:rFonts w:ascii="宋体" w:hAnsi="宋体"/>
      <w:color w:val="000000"/>
      <w:szCs w:val="21"/>
    </w:rPr>
  </w:style>
  <w:style w:type="character" w:customStyle="1" w:styleId="Char4">
    <w:name w:val="正文表格 Char"/>
    <w:link w:val="afb"/>
    <w:autoRedefine/>
    <w:qFormat/>
    <w:rsid w:val="00F34F8A"/>
    <w:rPr>
      <w:rFonts w:ascii="宋体" w:hAnsi="宋体"/>
      <w:color w:val="000000"/>
      <w:kern w:val="2"/>
      <w:sz w:val="21"/>
      <w:szCs w:val="21"/>
    </w:rPr>
  </w:style>
  <w:style w:type="paragraph" w:customStyle="1" w:styleId="afc">
    <w:name w:val="正文重点"/>
    <w:basedOn w:val="a0"/>
    <w:link w:val="Char5"/>
    <w:qFormat/>
    <w:rsid w:val="00F34F8A"/>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c"/>
    <w:autoRedefine/>
    <w:qFormat/>
    <w:rsid w:val="00F34F8A"/>
    <w:rPr>
      <w:b/>
      <w:sz w:val="24"/>
    </w:rPr>
  </w:style>
  <w:style w:type="paragraph" w:customStyle="1" w:styleId="1-">
    <w:name w:val="标题1-附件"/>
    <w:basedOn w:val="1"/>
    <w:qFormat/>
    <w:rsid w:val="00F34F8A"/>
    <w:pPr>
      <w:jc w:val="left"/>
    </w:pPr>
    <w:rPr>
      <w:sz w:val="24"/>
      <w:szCs w:val="24"/>
    </w:rPr>
  </w:style>
  <w:style w:type="character" w:customStyle="1" w:styleId="1Char">
    <w:name w:val="标题 1 Char"/>
    <w:link w:val="1"/>
    <w:autoRedefine/>
    <w:qFormat/>
    <w:rsid w:val="00F34F8A"/>
    <w:rPr>
      <w:rFonts w:ascii="宋体"/>
      <w:b/>
      <w:kern w:val="44"/>
      <w:sz w:val="32"/>
    </w:rPr>
  </w:style>
  <w:style w:type="paragraph" w:customStyle="1" w:styleId="afd">
    <w:name w:val="正文小标题"/>
    <w:basedOn w:val="a0"/>
    <w:next w:val="a1"/>
    <w:link w:val="Char6"/>
    <w:qFormat/>
    <w:rsid w:val="00F34F8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d"/>
    <w:autoRedefine/>
    <w:qFormat/>
    <w:rsid w:val="00F34F8A"/>
    <w:rPr>
      <w:rFonts w:ascii="宋体" w:hAnsi="宋体"/>
      <w:b/>
      <w:i/>
      <w:color w:val="FF0000"/>
      <w:kern w:val="2"/>
      <w:sz w:val="24"/>
    </w:rPr>
  </w:style>
  <w:style w:type="paragraph" w:styleId="a1">
    <w:name w:val="Normal Indent"/>
    <w:basedOn w:val="a0"/>
    <w:link w:val="Char12"/>
    <w:uiPriority w:val="99"/>
    <w:qFormat/>
    <w:rsid w:val="00F34F8A"/>
    <w:pPr>
      <w:autoSpaceDE w:val="0"/>
      <w:autoSpaceDN w:val="0"/>
      <w:adjustRightInd w:val="0"/>
      <w:ind w:firstLine="420"/>
      <w:jc w:val="left"/>
    </w:pPr>
    <w:rPr>
      <w:rFonts w:ascii="宋体"/>
      <w:sz w:val="24"/>
    </w:rPr>
  </w:style>
  <w:style w:type="paragraph" w:customStyle="1" w:styleId="afe">
    <w:name w:val="正文大标题"/>
    <w:basedOn w:val="afd"/>
    <w:next w:val="a1"/>
    <w:link w:val="Char7"/>
    <w:qFormat/>
    <w:rsid w:val="00F34F8A"/>
    <w:pPr>
      <w:jc w:val="center"/>
    </w:pPr>
    <w:rPr>
      <w:i w:val="0"/>
      <w:color w:val="000000"/>
      <w:sz w:val="28"/>
      <w:szCs w:val="21"/>
    </w:rPr>
  </w:style>
  <w:style w:type="character" w:customStyle="1" w:styleId="Char7">
    <w:name w:val="正文大标题 Char"/>
    <w:link w:val="afe"/>
    <w:autoRedefine/>
    <w:qFormat/>
    <w:rsid w:val="00F34F8A"/>
    <w:rPr>
      <w:rFonts w:ascii="宋体" w:hAnsi="宋体"/>
      <w:b/>
      <w:color w:val="000000"/>
      <w:kern w:val="2"/>
      <w:sz w:val="28"/>
      <w:szCs w:val="21"/>
    </w:rPr>
  </w:style>
  <w:style w:type="paragraph" w:customStyle="1" w:styleId="aff">
    <w:name w:val="注释"/>
    <w:basedOn w:val="a0"/>
    <w:link w:val="Char8"/>
    <w:qFormat/>
    <w:rsid w:val="00F34F8A"/>
    <w:pPr>
      <w:adjustRightInd w:val="0"/>
      <w:snapToGrid w:val="0"/>
      <w:ind w:left="420" w:hangingChars="200" w:hanging="420"/>
      <w:jc w:val="left"/>
    </w:pPr>
    <w:rPr>
      <w:rFonts w:ascii="宋体" w:hAnsi="宋体"/>
      <w:szCs w:val="21"/>
    </w:rPr>
  </w:style>
  <w:style w:type="character" w:customStyle="1" w:styleId="Char8">
    <w:name w:val="注释 Char"/>
    <w:link w:val="aff"/>
    <w:autoRedefine/>
    <w:qFormat/>
    <w:rsid w:val="00F34F8A"/>
    <w:rPr>
      <w:rFonts w:ascii="宋体" w:hAnsi="宋体"/>
      <w:kern w:val="2"/>
      <w:sz w:val="21"/>
      <w:szCs w:val="21"/>
    </w:rPr>
  </w:style>
  <w:style w:type="paragraph" w:customStyle="1" w:styleId="-1">
    <w:name w:val="正文须知-1级"/>
    <w:basedOn w:val="a0"/>
    <w:next w:val="a0"/>
    <w:qFormat/>
    <w:rsid w:val="00F34F8A"/>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rsid w:val="00F34F8A"/>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rsid w:val="00F34F8A"/>
    <w:pPr>
      <w:adjustRightInd w:val="0"/>
      <w:snapToGrid w:val="0"/>
      <w:spacing w:line="300" w:lineRule="auto"/>
      <w:ind w:left="851" w:hangingChars="355" w:hanging="355"/>
    </w:pPr>
    <w:rPr>
      <w:rFonts w:ascii="宋体" w:hAnsi="Calibri"/>
      <w:sz w:val="24"/>
      <w:szCs w:val="21"/>
    </w:rPr>
  </w:style>
  <w:style w:type="character" w:customStyle="1" w:styleId="aff0">
    <w:name w:val="纯文本 字符"/>
    <w:autoRedefine/>
    <w:qFormat/>
    <w:rsid w:val="00F34F8A"/>
    <w:rPr>
      <w:rFonts w:ascii="宋体" w:eastAsia="宋体" w:hAnsi="Courier New" w:cs="Times New Roman"/>
      <w:kern w:val="2"/>
      <w:sz w:val="21"/>
      <w:szCs w:val="21"/>
      <w:lang w:val="en-US" w:eastAsia="zh-CN" w:bidi="ar-SA"/>
    </w:rPr>
  </w:style>
  <w:style w:type="paragraph" w:customStyle="1" w:styleId="1a">
    <w:name w:val="表格1"/>
    <w:basedOn w:val="a0"/>
    <w:qFormat/>
    <w:rsid w:val="00F34F8A"/>
    <w:pPr>
      <w:ind w:firstLineChars="200" w:firstLine="480"/>
      <w:jc w:val="center"/>
    </w:pPr>
    <w:rPr>
      <w:sz w:val="24"/>
      <w:szCs w:val="20"/>
    </w:rPr>
  </w:style>
  <w:style w:type="character" w:customStyle="1" w:styleId="1b">
    <w:name w:val="纯文本 字符1"/>
    <w:autoRedefine/>
    <w:uiPriority w:val="99"/>
    <w:qFormat/>
    <w:rsid w:val="00F34F8A"/>
    <w:rPr>
      <w:rFonts w:ascii="宋体" w:hAnsi="Courier New"/>
    </w:rPr>
  </w:style>
  <w:style w:type="character" w:customStyle="1" w:styleId="bjh-p">
    <w:name w:val="bjh-p"/>
    <w:autoRedefine/>
    <w:qFormat/>
    <w:rsid w:val="00F34F8A"/>
  </w:style>
  <w:style w:type="paragraph" w:customStyle="1" w:styleId="aff1">
    <w:name w:val="无标题条"/>
    <w:next w:val="a0"/>
    <w:qFormat/>
    <w:rsid w:val="00F34F8A"/>
    <w:pPr>
      <w:jc w:val="both"/>
    </w:pPr>
    <w:rPr>
      <w:sz w:val="21"/>
    </w:rPr>
  </w:style>
  <w:style w:type="paragraph" w:customStyle="1" w:styleId="aff2">
    <w:name w:val="正文格式"/>
    <w:basedOn w:val="a0"/>
    <w:link w:val="Char9"/>
    <w:qFormat/>
    <w:rsid w:val="00F34F8A"/>
    <w:pPr>
      <w:spacing w:beforeLines="50" w:line="360" w:lineRule="auto"/>
      <w:ind w:firstLineChars="200" w:firstLine="480"/>
    </w:pPr>
    <w:rPr>
      <w:rFonts w:ascii="宋体" w:hAnsi="宋体"/>
      <w:kern w:val="0"/>
      <w:sz w:val="24"/>
      <w:lang w:val="en-GB"/>
    </w:rPr>
  </w:style>
  <w:style w:type="character" w:customStyle="1" w:styleId="Char9">
    <w:name w:val="正文格式 Char"/>
    <w:link w:val="aff2"/>
    <w:autoRedefine/>
    <w:qFormat/>
    <w:locked/>
    <w:rsid w:val="00F34F8A"/>
    <w:rPr>
      <w:rFonts w:ascii="宋体" w:hAnsi="宋体"/>
      <w:sz w:val="24"/>
      <w:szCs w:val="24"/>
      <w:lang w:val="en-GB"/>
    </w:rPr>
  </w:style>
  <w:style w:type="character" w:customStyle="1" w:styleId="3Char">
    <w:name w:val="标题 3 Char"/>
    <w:autoRedefine/>
    <w:qFormat/>
    <w:rsid w:val="00F34F8A"/>
    <w:rPr>
      <w:rFonts w:ascii="宋体" w:eastAsia="宋体"/>
      <w:b/>
      <w:sz w:val="24"/>
      <w:u w:val="single"/>
      <w:lang w:val="en-US" w:eastAsia="zh-CN" w:bidi="ar-SA"/>
    </w:rPr>
  </w:style>
  <w:style w:type="character" w:customStyle="1" w:styleId="Chara">
    <w:name w:val="正文缩进 Char"/>
    <w:autoRedefine/>
    <w:qFormat/>
    <w:rsid w:val="00F34F8A"/>
    <w:rPr>
      <w:rFonts w:ascii="宋体" w:eastAsia="宋体"/>
      <w:kern w:val="2"/>
      <w:sz w:val="24"/>
      <w:szCs w:val="24"/>
      <w:lang w:val="en-US" w:eastAsia="zh-CN" w:bidi="ar-SA"/>
    </w:rPr>
  </w:style>
  <w:style w:type="character" w:customStyle="1" w:styleId="CharChar111">
    <w:name w:val="Char Char111"/>
    <w:autoRedefine/>
    <w:qFormat/>
    <w:rsid w:val="00F34F8A"/>
    <w:rPr>
      <w:rFonts w:ascii="宋体" w:eastAsia="宋体"/>
      <w:b/>
      <w:sz w:val="24"/>
      <w:u w:val="single"/>
      <w:lang w:val="en-US" w:eastAsia="zh-CN" w:bidi="ar-SA"/>
    </w:rPr>
  </w:style>
  <w:style w:type="character" w:customStyle="1" w:styleId="Charb">
    <w:name w:val="列出段落 Char"/>
    <w:autoRedefine/>
    <w:uiPriority w:val="34"/>
    <w:qFormat/>
    <w:rsid w:val="00F34F8A"/>
    <w:rPr>
      <w:rFonts w:ascii="Calibri" w:eastAsia="宋体" w:hAnsi="Calibri"/>
      <w:kern w:val="2"/>
      <w:sz w:val="21"/>
      <w:szCs w:val="22"/>
      <w:lang w:val="en-US" w:eastAsia="zh-CN" w:bidi="ar-SA"/>
    </w:rPr>
  </w:style>
  <w:style w:type="character" w:customStyle="1" w:styleId="Charc">
    <w:name w:val="页眉 Char"/>
    <w:autoRedefine/>
    <w:uiPriority w:val="99"/>
    <w:qFormat/>
    <w:rsid w:val="00F34F8A"/>
    <w:rPr>
      <w:rFonts w:eastAsia="宋体"/>
      <w:kern w:val="2"/>
      <w:sz w:val="18"/>
      <w:szCs w:val="18"/>
      <w:lang w:val="en-US" w:eastAsia="zh-CN" w:bidi="ar-SA"/>
    </w:rPr>
  </w:style>
  <w:style w:type="paragraph" w:customStyle="1" w:styleId="25">
    <w:name w:val="字元 字元2"/>
    <w:basedOn w:val="a0"/>
    <w:qFormat/>
    <w:rsid w:val="00F34F8A"/>
    <w:rPr>
      <w:rFonts w:ascii="Tahoma" w:hAnsi="Tahoma"/>
      <w:sz w:val="24"/>
      <w:szCs w:val="20"/>
    </w:rPr>
  </w:style>
  <w:style w:type="paragraph" w:customStyle="1" w:styleId="Char3CharCharChar2">
    <w:name w:val="Char3 Char Char Char2"/>
    <w:basedOn w:val="a0"/>
    <w:qFormat/>
    <w:rsid w:val="00F34F8A"/>
    <w:rPr>
      <w:rFonts w:ascii="Tahoma" w:hAnsi="Tahoma"/>
      <w:sz w:val="24"/>
      <w:szCs w:val="20"/>
    </w:rPr>
  </w:style>
  <w:style w:type="paragraph" w:customStyle="1" w:styleId="26">
    <w:name w:val="正文文本缩进2"/>
    <w:basedOn w:val="a0"/>
    <w:qFormat/>
    <w:rsid w:val="00F34F8A"/>
    <w:pPr>
      <w:spacing w:line="480" w:lineRule="exact"/>
      <w:ind w:firstLineChars="200" w:firstLine="480"/>
    </w:pPr>
    <w:rPr>
      <w:rFonts w:ascii="宋体" w:hAnsi="宋体"/>
      <w:kern w:val="0"/>
      <w:sz w:val="24"/>
      <w:lang w:val="zh-CN"/>
    </w:rPr>
  </w:style>
  <w:style w:type="paragraph" w:customStyle="1" w:styleId="Char30">
    <w:name w:val="Char3"/>
    <w:basedOn w:val="a0"/>
    <w:qFormat/>
    <w:rsid w:val="00F34F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0"/>
    <w:qFormat/>
    <w:rsid w:val="00F34F8A"/>
    <w:pPr>
      <w:ind w:firstLineChars="200" w:firstLine="420"/>
    </w:pPr>
    <w:rPr>
      <w:rFonts w:ascii="Calibri" w:hAnsi="Calibri"/>
      <w:szCs w:val="22"/>
    </w:rPr>
  </w:style>
  <w:style w:type="paragraph" w:customStyle="1" w:styleId="CharCharChar1Char2">
    <w:name w:val="Char Char Char1 Char2"/>
    <w:basedOn w:val="a0"/>
    <w:qFormat/>
    <w:rsid w:val="00F34F8A"/>
    <w:rPr>
      <w:rFonts w:ascii="Tahoma" w:hAnsi="Tahoma"/>
      <w:sz w:val="24"/>
      <w:szCs w:val="20"/>
    </w:rPr>
  </w:style>
  <w:style w:type="paragraph" w:customStyle="1" w:styleId="CharCharChar2">
    <w:name w:val="Char Char Char2"/>
    <w:basedOn w:val="a0"/>
    <w:qFormat/>
    <w:rsid w:val="00F34F8A"/>
    <w:rPr>
      <w:rFonts w:ascii="Tahoma" w:hAnsi="Tahoma"/>
      <w:sz w:val="24"/>
      <w:szCs w:val="20"/>
    </w:rPr>
  </w:style>
  <w:style w:type="paragraph" w:customStyle="1" w:styleId="CharCharCharCharCharCharChar2">
    <w:name w:val="Char Char Char Char Char Char Char2"/>
    <w:basedOn w:val="a0"/>
    <w:qFormat/>
    <w:rsid w:val="00F34F8A"/>
    <w:pPr>
      <w:snapToGrid w:val="0"/>
      <w:spacing w:line="360" w:lineRule="auto"/>
      <w:ind w:firstLineChars="200" w:firstLine="200"/>
    </w:pPr>
    <w:rPr>
      <w:rFonts w:eastAsia="仿宋_GB2312"/>
      <w:sz w:val="24"/>
    </w:rPr>
  </w:style>
  <w:style w:type="paragraph" w:customStyle="1" w:styleId="28">
    <w:name w:val="正文缩进2"/>
    <w:basedOn w:val="a0"/>
    <w:qFormat/>
    <w:rsid w:val="00F34F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34F8A"/>
    <w:rPr>
      <w:kern w:val="2"/>
      <w:sz w:val="21"/>
      <w:szCs w:val="24"/>
    </w:rPr>
  </w:style>
  <w:style w:type="paragraph" w:customStyle="1" w:styleId="Char22">
    <w:name w:val="Char22"/>
    <w:basedOn w:val="a0"/>
    <w:qFormat/>
    <w:rsid w:val="00F34F8A"/>
    <w:rPr>
      <w:rFonts w:ascii="Tahoma" w:hAnsi="Tahoma"/>
      <w:sz w:val="24"/>
      <w:szCs w:val="20"/>
    </w:rPr>
  </w:style>
  <w:style w:type="paragraph" w:customStyle="1" w:styleId="CharCharCharCharCharCharCharCharCharChar2">
    <w:name w:val="Char Char Char Char Char Char Char Char Char Char2"/>
    <w:basedOn w:val="a0"/>
    <w:qFormat/>
    <w:rsid w:val="00F34F8A"/>
    <w:rPr>
      <w:rFonts w:ascii="宋体" w:hAnsi="宋体" w:cs="Courier New"/>
      <w:sz w:val="32"/>
      <w:szCs w:val="32"/>
    </w:rPr>
  </w:style>
  <w:style w:type="paragraph" w:customStyle="1" w:styleId="Char2CharCharCharCharCharChar1">
    <w:name w:val="Char2 Char Char Char Char Char Char1"/>
    <w:basedOn w:val="a0"/>
    <w:qFormat/>
    <w:rsid w:val="00F34F8A"/>
    <w:pPr>
      <w:widowControl/>
      <w:spacing w:line="400" w:lineRule="exact"/>
      <w:jc w:val="center"/>
    </w:pPr>
  </w:style>
  <w:style w:type="character" w:customStyle="1" w:styleId="Chard">
    <w:name w:val="页脚 Char"/>
    <w:autoRedefine/>
    <w:uiPriority w:val="99"/>
    <w:qFormat/>
    <w:rsid w:val="00F34F8A"/>
    <w:rPr>
      <w:rFonts w:ascii="宋体" w:eastAsia="宋体"/>
      <w:sz w:val="18"/>
      <w:lang w:val="en-US" w:eastAsia="zh-CN" w:bidi="ar-SA"/>
    </w:rPr>
  </w:style>
  <w:style w:type="paragraph" w:customStyle="1" w:styleId="CharChar41">
    <w:name w:val="Char Char41"/>
    <w:basedOn w:val="a0"/>
    <w:qFormat/>
    <w:rsid w:val="00F34F8A"/>
    <w:pPr>
      <w:widowControl/>
      <w:spacing w:line="400" w:lineRule="exact"/>
      <w:jc w:val="center"/>
    </w:pPr>
  </w:style>
  <w:style w:type="character" w:customStyle="1" w:styleId="Chare">
    <w:name w:val="批注文字 Char"/>
    <w:autoRedefine/>
    <w:uiPriority w:val="99"/>
    <w:qFormat/>
    <w:rsid w:val="00F34F8A"/>
    <w:rPr>
      <w:kern w:val="2"/>
      <w:sz w:val="21"/>
      <w:szCs w:val="24"/>
    </w:rPr>
  </w:style>
  <w:style w:type="paragraph" w:customStyle="1" w:styleId="1d">
    <w:name w:val="标题1"/>
    <w:basedOn w:val="a0"/>
    <w:link w:val="Charf"/>
    <w:qFormat/>
    <w:rsid w:val="00F34F8A"/>
    <w:pPr>
      <w:autoSpaceDE w:val="0"/>
      <w:autoSpaceDN w:val="0"/>
      <w:adjustRightInd w:val="0"/>
    </w:pPr>
    <w:rPr>
      <w:b/>
      <w:sz w:val="32"/>
      <w:szCs w:val="20"/>
    </w:rPr>
  </w:style>
  <w:style w:type="character" w:customStyle="1" w:styleId="Charf">
    <w:name w:val="标题 Char"/>
    <w:link w:val="1d"/>
    <w:autoRedefine/>
    <w:qFormat/>
    <w:rsid w:val="00F34F8A"/>
    <w:rPr>
      <w:b/>
      <w:kern w:val="2"/>
      <w:sz w:val="32"/>
    </w:rPr>
  </w:style>
  <w:style w:type="paragraph" w:customStyle="1" w:styleId="aff3">
    <w:name w:val="图例"/>
    <w:basedOn w:val="a0"/>
    <w:qFormat/>
    <w:rsid w:val="00F34F8A"/>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rsid w:val="00F34F8A"/>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qFormat/>
    <w:rsid w:val="00F34F8A"/>
    <w:rPr>
      <w:kern w:val="2"/>
      <w:sz w:val="21"/>
      <w:szCs w:val="24"/>
    </w:rPr>
  </w:style>
  <w:style w:type="character" w:customStyle="1" w:styleId="Charf0">
    <w:name w:val="纯文本 Char"/>
    <w:autoRedefine/>
    <w:qFormat/>
    <w:rsid w:val="00F34F8A"/>
    <w:rPr>
      <w:rFonts w:ascii="宋体" w:hAnsi="Courier New"/>
      <w:kern w:val="2"/>
      <w:sz w:val="21"/>
    </w:rPr>
  </w:style>
  <w:style w:type="character" w:customStyle="1" w:styleId="Charf1">
    <w:name w:val="正文文本 Char"/>
    <w:autoRedefine/>
    <w:qFormat/>
    <w:rsid w:val="00F34F8A"/>
    <w:rPr>
      <w:rFonts w:ascii="宋体" w:hAnsi="宋体"/>
      <w:kern w:val="2"/>
      <w:sz w:val="24"/>
      <w:szCs w:val="24"/>
    </w:rPr>
  </w:style>
  <w:style w:type="paragraph" w:customStyle="1" w:styleId="211">
    <w:name w:val="正文文本缩进 21"/>
    <w:basedOn w:val="a0"/>
    <w:link w:val="2Char2"/>
    <w:qFormat/>
    <w:rsid w:val="00F34F8A"/>
    <w:pPr>
      <w:ind w:left="1260"/>
    </w:pPr>
    <w:rPr>
      <w:rFonts w:ascii="仿宋_GB2312" w:eastAsia="仿宋_GB2312"/>
      <w:sz w:val="24"/>
    </w:rPr>
  </w:style>
  <w:style w:type="character" w:customStyle="1" w:styleId="2Char2">
    <w:name w:val="正文文本缩进 2 Char"/>
    <w:link w:val="211"/>
    <w:autoRedefine/>
    <w:qFormat/>
    <w:rsid w:val="00F34F8A"/>
    <w:rPr>
      <w:rFonts w:ascii="仿宋_GB2312" w:eastAsia="仿宋_GB2312"/>
      <w:kern w:val="2"/>
      <w:sz w:val="24"/>
      <w:szCs w:val="24"/>
    </w:rPr>
  </w:style>
  <w:style w:type="character" w:customStyle="1" w:styleId="style11">
    <w:name w:val="style11"/>
    <w:autoRedefine/>
    <w:qFormat/>
    <w:rsid w:val="00F34F8A"/>
    <w:rPr>
      <w:color w:val="000000"/>
      <w:sz w:val="18"/>
      <w:szCs w:val="18"/>
    </w:rPr>
  </w:style>
  <w:style w:type="character" w:customStyle="1" w:styleId="1e">
    <w:name w:val="标题 1 字符"/>
    <w:autoRedefine/>
    <w:qFormat/>
    <w:rsid w:val="00F34F8A"/>
    <w:rPr>
      <w:rFonts w:ascii="宋体"/>
      <w:b/>
      <w:kern w:val="44"/>
      <w:sz w:val="32"/>
    </w:rPr>
  </w:style>
  <w:style w:type="character" w:customStyle="1" w:styleId="29">
    <w:name w:val="标题 2 字符"/>
    <w:autoRedefine/>
    <w:qFormat/>
    <w:rsid w:val="00F34F8A"/>
    <w:rPr>
      <w:rFonts w:ascii="Arial" w:eastAsia="黑体" w:hAnsi="Arial"/>
      <w:b/>
      <w:sz w:val="30"/>
      <w:lang w:val="en-US" w:eastAsia="zh-CN" w:bidi="ar-SA"/>
    </w:rPr>
  </w:style>
  <w:style w:type="character" w:customStyle="1" w:styleId="aff4">
    <w:name w:val="正文缩进 字符"/>
    <w:autoRedefine/>
    <w:qFormat/>
    <w:rsid w:val="00F34F8A"/>
    <w:rPr>
      <w:rFonts w:ascii="宋体" w:eastAsia="宋体"/>
      <w:kern w:val="2"/>
      <w:sz w:val="24"/>
      <w:szCs w:val="24"/>
      <w:lang w:val="en-US" w:eastAsia="zh-CN" w:bidi="ar-SA"/>
    </w:rPr>
  </w:style>
  <w:style w:type="character" w:customStyle="1" w:styleId="33">
    <w:name w:val="标题 3 字符"/>
    <w:autoRedefine/>
    <w:qFormat/>
    <w:rsid w:val="00F34F8A"/>
    <w:rPr>
      <w:rFonts w:ascii="宋体" w:eastAsia="宋体"/>
      <w:b/>
      <w:sz w:val="24"/>
      <w:u w:val="single"/>
      <w:lang w:val="en-US" w:eastAsia="zh-CN" w:bidi="ar-SA"/>
    </w:rPr>
  </w:style>
  <w:style w:type="character" w:customStyle="1" w:styleId="42">
    <w:name w:val="标题 4 字符"/>
    <w:autoRedefine/>
    <w:qFormat/>
    <w:rsid w:val="00F34F8A"/>
    <w:rPr>
      <w:rFonts w:ascii="Arial" w:eastAsia="黑体" w:hAnsi="Arial"/>
      <w:b/>
      <w:sz w:val="28"/>
    </w:rPr>
  </w:style>
  <w:style w:type="character" w:customStyle="1" w:styleId="52">
    <w:name w:val="标题 5 字符"/>
    <w:autoRedefine/>
    <w:qFormat/>
    <w:rsid w:val="00F34F8A"/>
    <w:rPr>
      <w:b/>
      <w:sz w:val="28"/>
    </w:rPr>
  </w:style>
  <w:style w:type="character" w:customStyle="1" w:styleId="60">
    <w:name w:val="标题 6 字符"/>
    <w:autoRedefine/>
    <w:qFormat/>
    <w:rsid w:val="00F34F8A"/>
    <w:rPr>
      <w:rFonts w:ascii="Arial" w:eastAsia="黑体" w:hAnsi="Arial"/>
      <w:b/>
      <w:sz w:val="24"/>
    </w:rPr>
  </w:style>
  <w:style w:type="character" w:customStyle="1" w:styleId="70">
    <w:name w:val="标题 7 字符"/>
    <w:autoRedefine/>
    <w:qFormat/>
    <w:rsid w:val="00F34F8A"/>
    <w:rPr>
      <w:b/>
      <w:sz w:val="24"/>
    </w:rPr>
  </w:style>
  <w:style w:type="character" w:customStyle="1" w:styleId="80">
    <w:name w:val="标题 8 字符"/>
    <w:autoRedefine/>
    <w:qFormat/>
    <w:rsid w:val="00F34F8A"/>
    <w:rPr>
      <w:rFonts w:ascii="Arial" w:eastAsia="黑体" w:hAnsi="Arial"/>
      <w:sz w:val="24"/>
    </w:rPr>
  </w:style>
  <w:style w:type="character" w:customStyle="1" w:styleId="90">
    <w:name w:val="标题 9 字符"/>
    <w:autoRedefine/>
    <w:qFormat/>
    <w:rsid w:val="00F34F8A"/>
    <w:rPr>
      <w:rFonts w:ascii="Arial" w:eastAsia="黑体" w:hAnsi="Arial"/>
      <w:sz w:val="21"/>
    </w:rPr>
  </w:style>
  <w:style w:type="character" w:customStyle="1" w:styleId="aff5">
    <w:name w:val="文档结构图 字符"/>
    <w:autoRedefine/>
    <w:qFormat/>
    <w:rsid w:val="00F34F8A"/>
    <w:rPr>
      <w:kern w:val="2"/>
      <w:sz w:val="21"/>
      <w:szCs w:val="24"/>
      <w:shd w:val="clear" w:color="auto" w:fill="000080"/>
    </w:rPr>
  </w:style>
  <w:style w:type="character" w:customStyle="1" w:styleId="1f">
    <w:name w:val="批注文字 字符1"/>
    <w:autoRedefine/>
    <w:uiPriority w:val="99"/>
    <w:qFormat/>
    <w:rsid w:val="00F34F8A"/>
    <w:rPr>
      <w:kern w:val="2"/>
      <w:sz w:val="21"/>
      <w:szCs w:val="24"/>
    </w:rPr>
  </w:style>
  <w:style w:type="character" w:customStyle="1" w:styleId="34">
    <w:name w:val="正文文本 3 字符"/>
    <w:autoRedefine/>
    <w:qFormat/>
    <w:rsid w:val="00F34F8A"/>
    <w:rPr>
      <w:kern w:val="2"/>
      <w:sz w:val="16"/>
      <w:szCs w:val="16"/>
    </w:rPr>
  </w:style>
  <w:style w:type="character" w:customStyle="1" w:styleId="aff6">
    <w:name w:val="正文文本 字符"/>
    <w:autoRedefine/>
    <w:qFormat/>
    <w:rsid w:val="00F34F8A"/>
    <w:rPr>
      <w:rFonts w:ascii="宋体" w:hAnsi="宋体"/>
      <w:kern w:val="2"/>
      <w:sz w:val="24"/>
      <w:szCs w:val="24"/>
    </w:rPr>
  </w:style>
  <w:style w:type="character" w:customStyle="1" w:styleId="aff7">
    <w:name w:val="正文文本缩进 字符"/>
    <w:autoRedefine/>
    <w:qFormat/>
    <w:rsid w:val="00F34F8A"/>
    <w:rPr>
      <w:rFonts w:eastAsia="宋体"/>
      <w:kern w:val="2"/>
      <w:sz w:val="24"/>
      <w:szCs w:val="24"/>
      <w:lang w:val="en-US" w:eastAsia="zh-CN" w:bidi="ar-SA"/>
    </w:rPr>
  </w:style>
  <w:style w:type="character" w:customStyle="1" w:styleId="2a">
    <w:name w:val="纯文本 字符2"/>
    <w:autoRedefine/>
    <w:qFormat/>
    <w:rsid w:val="00F34F8A"/>
    <w:rPr>
      <w:rFonts w:ascii="宋体" w:eastAsia="宋体" w:hAnsi="Courier New" w:cs="宋体" w:hint="eastAsia"/>
      <w:kern w:val="2"/>
      <w:sz w:val="21"/>
    </w:rPr>
  </w:style>
  <w:style w:type="character" w:customStyle="1" w:styleId="aff8">
    <w:name w:val="日期 字符"/>
    <w:autoRedefine/>
    <w:qFormat/>
    <w:rsid w:val="00F34F8A"/>
    <w:rPr>
      <w:rFonts w:ascii="仿宋_GB2312" w:eastAsia="仿宋_GB2312" w:hAnsi="宋体"/>
      <w:color w:val="000000"/>
      <w:kern w:val="2"/>
      <w:sz w:val="24"/>
      <w:szCs w:val="24"/>
    </w:rPr>
  </w:style>
  <w:style w:type="character" w:customStyle="1" w:styleId="2b">
    <w:name w:val="正文文本缩进 2 字符"/>
    <w:autoRedefine/>
    <w:qFormat/>
    <w:rsid w:val="00F34F8A"/>
    <w:rPr>
      <w:rFonts w:ascii="仿宋_GB2312" w:eastAsia="仿宋_GB2312"/>
      <w:kern w:val="2"/>
      <w:sz w:val="24"/>
      <w:szCs w:val="24"/>
    </w:rPr>
  </w:style>
  <w:style w:type="character" w:customStyle="1" w:styleId="aff9">
    <w:name w:val="批注框文本 字符"/>
    <w:autoRedefine/>
    <w:qFormat/>
    <w:rsid w:val="00F34F8A"/>
    <w:rPr>
      <w:kern w:val="2"/>
      <w:sz w:val="18"/>
      <w:szCs w:val="18"/>
    </w:rPr>
  </w:style>
  <w:style w:type="character" w:customStyle="1" w:styleId="affa">
    <w:name w:val="页脚 字符"/>
    <w:autoRedefine/>
    <w:uiPriority w:val="99"/>
    <w:qFormat/>
    <w:rsid w:val="00F34F8A"/>
    <w:rPr>
      <w:rFonts w:ascii="宋体" w:eastAsia="宋体"/>
      <w:sz w:val="18"/>
      <w:lang w:val="en-US" w:eastAsia="zh-CN" w:bidi="ar-SA"/>
    </w:rPr>
  </w:style>
  <w:style w:type="character" w:customStyle="1" w:styleId="affb">
    <w:name w:val="页眉 字符"/>
    <w:autoRedefine/>
    <w:qFormat/>
    <w:rsid w:val="00F34F8A"/>
    <w:rPr>
      <w:rFonts w:eastAsia="宋体"/>
      <w:kern w:val="2"/>
      <w:sz w:val="18"/>
      <w:szCs w:val="18"/>
      <w:lang w:val="en-US" w:eastAsia="zh-CN" w:bidi="ar-SA"/>
    </w:rPr>
  </w:style>
  <w:style w:type="character" w:customStyle="1" w:styleId="35">
    <w:name w:val="正文文本缩进 3 字符"/>
    <w:autoRedefine/>
    <w:qFormat/>
    <w:rsid w:val="00F34F8A"/>
    <w:rPr>
      <w:rFonts w:ascii="宋体"/>
      <w:sz w:val="24"/>
    </w:rPr>
  </w:style>
  <w:style w:type="character" w:customStyle="1" w:styleId="HTML">
    <w:name w:val="HTML 预设格式 字符"/>
    <w:autoRedefine/>
    <w:qFormat/>
    <w:rsid w:val="00F34F8A"/>
    <w:rPr>
      <w:rFonts w:ascii="宋体" w:hAnsi="宋体" w:cs="宋体"/>
      <w:sz w:val="24"/>
      <w:szCs w:val="24"/>
    </w:rPr>
  </w:style>
  <w:style w:type="character" w:customStyle="1" w:styleId="affc">
    <w:name w:val="标题 字符"/>
    <w:autoRedefine/>
    <w:qFormat/>
    <w:rsid w:val="00F34F8A"/>
    <w:rPr>
      <w:b/>
      <w:kern w:val="2"/>
      <w:sz w:val="32"/>
    </w:rPr>
  </w:style>
  <w:style w:type="character" w:customStyle="1" w:styleId="affd">
    <w:name w:val="批注主题 字符"/>
    <w:autoRedefine/>
    <w:qFormat/>
    <w:rsid w:val="00F34F8A"/>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autoRedefine/>
    <w:qFormat/>
    <w:rsid w:val="00F34F8A"/>
    <w:rPr>
      <w:rFonts w:eastAsia="宋体"/>
      <w:kern w:val="2"/>
      <w:sz w:val="24"/>
      <w:szCs w:val="24"/>
      <w:lang w:val="en-US" w:eastAsia="zh-CN" w:bidi="ar-SA"/>
    </w:rPr>
  </w:style>
  <w:style w:type="paragraph" w:customStyle="1" w:styleId="PlainText1">
    <w:name w:val="Plain Text1"/>
    <w:basedOn w:val="a0"/>
    <w:qFormat/>
    <w:rsid w:val="00F34F8A"/>
    <w:pPr>
      <w:adjustRightInd w:val="0"/>
      <w:jc w:val="left"/>
    </w:pPr>
    <w:rPr>
      <w:rFonts w:ascii="宋体" w:eastAsia="等线" w:hAnsi="Courier New"/>
      <w:sz w:val="24"/>
      <w:szCs w:val="20"/>
    </w:rPr>
  </w:style>
  <w:style w:type="paragraph" w:customStyle="1" w:styleId="1f0">
    <w:name w:val="列表段落1"/>
    <w:basedOn w:val="a0"/>
    <w:qFormat/>
    <w:rsid w:val="00F34F8A"/>
    <w:pPr>
      <w:widowControl/>
      <w:ind w:firstLineChars="200" w:firstLine="420"/>
      <w:jc w:val="left"/>
    </w:pPr>
    <w:rPr>
      <w:rFonts w:ascii="宋体" w:hAnsi="宋体" w:cs="宋体"/>
      <w:kern w:val="0"/>
      <w:sz w:val="24"/>
    </w:rPr>
  </w:style>
  <w:style w:type="paragraph" w:customStyle="1" w:styleId="msolistparagraph0">
    <w:name w:val="msolistparagraph"/>
    <w:basedOn w:val="a0"/>
    <w:qFormat/>
    <w:rsid w:val="00F34F8A"/>
    <w:pPr>
      <w:ind w:firstLineChars="200" w:firstLine="420"/>
    </w:pPr>
    <w:rPr>
      <w:rFonts w:ascii="Calibri" w:hAnsi="Calibri"/>
      <w:szCs w:val="21"/>
    </w:rPr>
  </w:style>
  <w:style w:type="paragraph" w:customStyle="1" w:styleId="pf0">
    <w:name w:val="pf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d">
    <w:name w:val="2"/>
    <w:basedOn w:val="a0"/>
    <w:next w:val="affe"/>
    <w:link w:val="afff"/>
    <w:uiPriority w:val="34"/>
    <w:qFormat/>
    <w:rsid w:val="00F34F8A"/>
    <w:pPr>
      <w:ind w:firstLineChars="200" w:firstLine="420"/>
    </w:pPr>
  </w:style>
  <w:style w:type="character" w:customStyle="1" w:styleId="afff">
    <w:name w:val="列表段落 字符"/>
    <w:link w:val="2d"/>
    <w:autoRedefine/>
    <w:uiPriority w:val="34"/>
    <w:qFormat/>
    <w:locked/>
    <w:rsid w:val="00F34F8A"/>
    <w:rPr>
      <w:kern w:val="2"/>
      <w:sz w:val="21"/>
      <w:szCs w:val="24"/>
    </w:rPr>
  </w:style>
  <w:style w:type="paragraph" w:styleId="affe">
    <w:name w:val="List Paragraph"/>
    <w:basedOn w:val="a0"/>
    <w:link w:val="Char13"/>
    <w:uiPriority w:val="34"/>
    <w:qFormat/>
    <w:rsid w:val="00F34F8A"/>
    <w:pPr>
      <w:ind w:firstLineChars="200" w:firstLine="420"/>
    </w:pPr>
    <w:rPr>
      <w:rFonts w:ascii="Calibri" w:hAnsi="Calibri"/>
      <w:szCs w:val="22"/>
    </w:rPr>
  </w:style>
  <w:style w:type="character" w:customStyle="1" w:styleId="Char23">
    <w:name w:val="列出段落 Char2"/>
    <w:autoRedefine/>
    <w:qFormat/>
    <w:rsid w:val="00F34F8A"/>
    <w:rPr>
      <w:kern w:val="2"/>
      <w:sz w:val="21"/>
    </w:rPr>
  </w:style>
  <w:style w:type="paragraph" w:customStyle="1" w:styleId="xl86">
    <w:name w:val="xl86"/>
    <w:basedOn w:val="a0"/>
    <w:qFormat/>
    <w:rsid w:val="00F34F8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ListParagraph11">
    <w:name w:val="List Paragraph11"/>
    <w:basedOn w:val="a0"/>
    <w:qFormat/>
    <w:rsid w:val="00F34F8A"/>
    <w:pPr>
      <w:ind w:firstLineChars="200" w:firstLine="420"/>
    </w:pPr>
    <w:rPr>
      <w:rFonts w:ascii="Calibri" w:hAnsi="Calibri"/>
      <w:szCs w:val="22"/>
    </w:rPr>
  </w:style>
  <w:style w:type="character" w:customStyle="1" w:styleId="120">
    <w:name w:val="标题 1 字符2"/>
    <w:autoRedefine/>
    <w:qFormat/>
    <w:rsid w:val="00F34F8A"/>
    <w:rPr>
      <w:rFonts w:ascii="宋体"/>
      <w:b/>
      <w:kern w:val="44"/>
      <w:sz w:val="32"/>
    </w:rPr>
  </w:style>
  <w:style w:type="character" w:customStyle="1" w:styleId="productname1">
    <w:name w:val="product_name1"/>
    <w:autoRedefine/>
    <w:qFormat/>
    <w:rsid w:val="00F34F8A"/>
    <w:rPr>
      <w:rFonts w:ascii="Arial" w:hAnsi="Arial" w:cs="Arial" w:hint="default"/>
      <w:b/>
      <w:bCs/>
      <w:sz w:val="24"/>
      <w:szCs w:val="24"/>
    </w:rPr>
  </w:style>
  <w:style w:type="character" w:customStyle="1" w:styleId="NAPBulletChar">
    <w:name w:val="NAP Bullet Char"/>
    <w:autoRedefine/>
    <w:qFormat/>
    <w:rsid w:val="00F34F8A"/>
    <w:rPr>
      <w:rFonts w:eastAsia="宋体"/>
      <w:sz w:val="22"/>
      <w:lang w:val="en-US" w:eastAsia="zh-CN" w:bidi="ar-SA"/>
    </w:rPr>
  </w:style>
  <w:style w:type="character" w:customStyle="1" w:styleId="Char24">
    <w:name w:val="页脚 Char2"/>
    <w:autoRedefine/>
    <w:uiPriority w:val="99"/>
    <w:qFormat/>
    <w:rsid w:val="00F34F8A"/>
    <w:rPr>
      <w:rFonts w:ascii="宋体" w:eastAsia="宋体"/>
      <w:sz w:val="18"/>
      <w:lang w:val="en-US" w:eastAsia="zh-CN" w:bidi="ar-SA"/>
    </w:rPr>
  </w:style>
  <w:style w:type="character" w:customStyle="1" w:styleId="1f1">
    <w:name w:val="正文文本 字符1"/>
    <w:autoRedefine/>
    <w:qFormat/>
    <w:rsid w:val="00F34F8A"/>
    <w:rPr>
      <w:rFonts w:ascii="Times New Roman" w:eastAsia="宋体" w:hAnsi="Times New Roman" w:cs="Times New Roman"/>
      <w:szCs w:val="24"/>
    </w:rPr>
  </w:style>
  <w:style w:type="character" w:customStyle="1" w:styleId="9Char1">
    <w:name w:val="标题 9 Char1"/>
    <w:autoRedefine/>
    <w:qFormat/>
    <w:rsid w:val="00F34F8A"/>
    <w:rPr>
      <w:rFonts w:ascii="Arial" w:eastAsia="黑体" w:hAnsi="Arial"/>
      <w:sz w:val="21"/>
    </w:rPr>
  </w:style>
  <w:style w:type="character" w:customStyle="1" w:styleId="font1">
    <w:name w:val="font1"/>
    <w:autoRedefine/>
    <w:qFormat/>
    <w:rsid w:val="00F34F8A"/>
    <w:rPr>
      <w:color w:val="000000"/>
      <w:sz w:val="18"/>
    </w:rPr>
  </w:style>
  <w:style w:type="character" w:customStyle="1" w:styleId="2e">
    <w:name w:val="文档结构图 字符2"/>
    <w:autoRedefine/>
    <w:uiPriority w:val="99"/>
    <w:semiHidden/>
    <w:qFormat/>
    <w:rsid w:val="00F34F8A"/>
    <w:rPr>
      <w:rFonts w:ascii="Microsoft YaHei UI" w:eastAsia="Microsoft YaHei UI" w:hAnsi="Times New Roman" w:cs="Times New Roman"/>
      <w:sz w:val="18"/>
      <w:szCs w:val="18"/>
    </w:rPr>
  </w:style>
  <w:style w:type="character" w:customStyle="1" w:styleId="emtidy-3">
    <w:name w:val="emtidy-3"/>
    <w:autoRedefine/>
    <w:qFormat/>
    <w:rsid w:val="00F34F8A"/>
  </w:style>
  <w:style w:type="character" w:customStyle="1" w:styleId="1f2">
    <w:name w:val="页脚 字符1"/>
    <w:autoRedefine/>
    <w:uiPriority w:val="99"/>
    <w:semiHidden/>
    <w:qFormat/>
    <w:rsid w:val="00F34F8A"/>
    <w:rPr>
      <w:sz w:val="18"/>
      <w:szCs w:val="18"/>
    </w:rPr>
  </w:style>
  <w:style w:type="character" w:customStyle="1" w:styleId="z21">
    <w:name w:val="z21"/>
    <w:autoRedefine/>
    <w:qFormat/>
    <w:rsid w:val="00F34F8A"/>
    <w:rPr>
      <w:color w:val="666666"/>
      <w:sz w:val="24"/>
      <w:szCs w:val="24"/>
    </w:rPr>
  </w:style>
  <w:style w:type="character" w:customStyle="1" w:styleId="emtidy-4">
    <w:name w:val="emtidy-4"/>
    <w:autoRedefine/>
    <w:qFormat/>
    <w:rsid w:val="00F34F8A"/>
  </w:style>
  <w:style w:type="character" w:customStyle="1" w:styleId="zz31">
    <w:name w:val="zz31"/>
    <w:autoRedefine/>
    <w:qFormat/>
    <w:rsid w:val="00F34F8A"/>
    <w:rPr>
      <w:color w:val="000000"/>
      <w:sz w:val="18"/>
      <w:u w:val="none"/>
    </w:rPr>
  </w:style>
  <w:style w:type="character" w:customStyle="1" w:styleId="f121">
    <w:name w:val="f121"/>
    <w:autoRedefine/>
    <w:qFormat/>
    <w:rsid w:val="00F34F8A"/>
    <w:rPr>
      <w:sz w:val="20"/>
      <w:u w:val="none"/>
    </w:rPr>
  </w:style>
  <w:style w:type="character" w:customStyle="1" w:styleId="titleemph1">
    <w:name w:val="title_emph1"/>
    <w:autoRedefine/>
    <w:qFormat/>
    <w:rsid w:val="00F34F8A"/>
    <w:rPr>
      <w:rFonts w:ascii="Arial" w:hAnsi="Arial" w:cs="Arial" w:hint="default"/>
      <w:b/>
      <w:bCs/>
      <w:sz w:val="18"/>
      <w:szCs w:val="18"/>
    </w:rPr>
  </w:style>
  <w:style w:type="character" w:customStyle="1" w:styleId="CharChar13">
    <w:name w:val="Char Char13"/>
    <w:autoRedefine/>
    <w:qFormat/>
    <w:rsid w:val="00F34F8A"/>
    <w:rPr>
      <w:rFonts w:ascii="Times New Roman" w:eastAsia="宋体" w:hAnsi="Times New Roman"/>
      <w:kern w:val="0"/>
      <w:sz w:val="18"/>
    </w:rPr>
  </w:style>
  <w:style w:type="character" w:customStyle="1" w:styleId="content1">
    <w:name w:val="content1"/>
    <w:autoRedefine/>
    <w:qFormat/>
    <w:rsid w:val="00F34F8A"/>
    <w:rPr>
      <w:sz w:val="14"/>
      <w:szCs w:val="14"/>
    </w:rPr>
  </w:style>
  <w:style w:type="character" w:customStyle="1" w:styleId="HTMLChar1">
    <w:name w:val="HTML 预设格式 Char1"/>
    <w:autoRedefine/>
    <w:uiPriority w:val="99"/>
    <w:qFormat/>
    <w:rsid w:val="00F34F8A"/>
    <w:rPr>
      <w:rFonts w:ascii="宋体" w:hAnsi="宋体" w:cs="宋体"/>
      <w:sz w:val="24"/>
      <w:szCs w:val="24"/>
    </w:rPr>
  </w:style>
  <w:style w:type="character" w:customStyle="1" w:styleId="emtidy-2">
    <w:name w:val="emtidy-2"/>
    <w:autoRedefine/>
    <w:qFormat/>
    <w:rsid w:val="00F34F8A"/>
  </w:style>
  <w:style w:type="character" w:customStyle="1" w:styleId="h3Char">
    <w:name w:val="h3 Char"/>
    <w:autoRedefine/>
    <w:qFormat/>
    <w:rsid w:val="00F34F8A"/>
    <w:rPr>
      <w:rFonts w:eastAsia="宋体"/>
      <w:b/>
      <w:sz w:val="21"/>
      <w:lang w:val="en-US" w:eastAsia="zh-CN"/>
    </w:rPr>
  </w:style>
  <w:style w:type="character" w:customStyle="1" w:styleId="411">
    <w:name w:val="标题 4 字符1"/>
    <w:autoRedefine/>
    <w:qFormat/>
    <w:rsid w:val="00F34F8A"/>
    <w:rPr>
      <w:rFonts w:ascii="Calibri Light" w:hAnsi="Calibri Light"/>
      <w:b/>
      <w:bCs/>
      <w:kern w:val="2"/>
      <w:sz w:val="28"/>
      <w:szCs w:val="28"/>
    </w:rPr>
  </w:style>
  <w:style w:type="character" w:customStyle="1" w:styleId="biaotizi1">
    <w:name w:val="biaotizi1"/>
    <w:autoRedefine/>
    <w:qFormat/>
    <w:rsid w:val="00F34F8A"/>
    <w:rPr>
      <w:color w:val="0A2656"/>
      <w:sz w:val="18"/>
      <w:szCs w:val="18"/>
      <w:u w:val="none"/>
    </w:rPr>
  </w:style>
  <w:style w:type="character" w:customStyle="1" w:styleId="1f3">
    <w:name w:val="批注引用1"/>
    <w:autoRedefine/>
    <w:qFormat/>
    <w:rsid w:val="00F34F8A"/>
    <w:rPr>
      <w:sz w:val="21"/>
    </w:rPr>
  </w:style>
  <w:style w:type="character" w:customStyle="1" w:styleId="212">
    <w:name w:val="标题 2 字符1"/>
    <w:autoRedefine/>
    <w:qFormat/>
    <w:rsid w:val="00F34F8A"/>
    <w:rPr>
      <w:rFonts w:ascii="Arial" w:eastAsia="黑体" w:hAnsi="Arial"/>
      <w:b/>
      <w:sz w:val="30"/>
      <w:lang w:val="en-US" w:eastAsia="zh-CN" w:bidi="ar-SA"/>
    </w:rPr>
  </w:style>
  <w:style w:type="character" w:customStyle="1" w:styleId="titleemph">
    <w:name w:val="title_emph"/>
    <w:autoRedefine/>
    <w:qFormat/>
    <w:rsid w:val="00F34F8A"/>
  </w:style>
  <w:style w:type="character" w:customStyle="1" w:styleId="afff0">
    <w:name w:val="列出段落 字符"/>
    <w:autoRedefine/>
    <w:uiPriority w:val="34"/>
    <w:qFormat/>
    <w:locked/>
    <w:rsid w:val="00F34F8A"/>
    <w:rPr>
      <w:rFonts w:ascii="仿宋" w:eastAsia="仿宋_GB2312" w:hAnsi="仿宋" w:cs="仿宋"/>
      <w:sz w:val="32"/>
      <w:szCs w:val="22"/>
      <w:lang w:eastAsia="en-US"/>
    </w:rPr>
  </w:style>
  <w:style w:type="paragraph" w:customStyle="1" w:styleId="NormalPrix">
    <w:name w:val="NormalPrix"/>
    <w:basedOn w:val="a0"/>
    <w:link w:val="NormalPrixChar"/>
    <w:qFormat/>
    <w:rsid w:val="00F34F8A"/>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sid w:val="00F34F8A"/>
    <w:rPr>
      <w:lang w:val="fr-FR" w:eastAsia="en-US"/>
    </w:rPr>
  </w:style>
  <w:style w:type="character" w:customStyle="1" w:styleId="emtidy-5">
    <w:name w:val="emtidy-5"/>
    <w:autoRedefine/>
    <w:qFormat/>
    <w:rsid w:val="00F34F8A"/>
  </w:style>
  <w:style w:type="paragraph" w:customStyle="1" w:styleId="1f4">
    <w:name w:val="样式1"/>
    <w:basedOn w:val="a0"/>
    <w:link w:val="1Char2"/>
    <w:qFormat/>
    <w:rsid w:val="00F34F8A"/>
    <w:pPr>
      <w:adjustRightInd w:val="0"/>
      <w:spacing w:line="360" w:lineRule="auto"/>
      <w:ind w:firstLine="425"/>
      <w:textAlignment w:val="baseline"/>
    </w:pPr>
    <w:rPr>
      <w:rFonts w:ascii="宋体" w:hAnsi="宋体"/>
      <w:kern w:val="0"/>
    </w:rPr>
  </w:style>
  <w:style w:type="character" w:customStyle="1" w:styleId="1Char2">
    <w:name w:val="样式1 Char"/>
    <w:link w:val="1f4"/>
    <w:autoRedefine/>
    <w:qFormat/>
    <w:rsid w:val="00F34F8A"/>
    <w:rPr>
      <w:rFonts w:ascii="宋体" w:hAnsi="宋体"/>
      <w:sz w:val="21"/>
      <w:szCs w:val="24"/>
    </w:rPr>
  </w:style>
  <w:style w:type="character" w:customStyle="1" w:styleId="Char14">
    <w:name w:val="批注主题 Char1"/>
    <w:autoRedefine/>
    <w:qFormat/>
    <w:rsid w:val="00F34F8A"/>
    <w:rPr>
      <w:b/>
      <w:kern w:val="2"/>
      <w:sz w:val="21"/>
    </w:rPr>
  </w:style>
  <w:style w:type="paragraph" w:customStyle="1" w:styleId="afff1">
    <w:name w:val="编号列表"/>
    <w:basedOn w:val="a0"/>
    <w:link w:val="Charf2"/>
    <w:qFormat/>
    <w:rsid w:val="00F34F8A"/>
    <w:pPr>
      <w:tabs>
        <w:tab w:val="left" w:pos="360"/>
        <w:tab w:val="left" w:pos="992"/>
      </w:tabs>
      <w:adjustRightInd w:val="0"/>
      <w:snapToGrid w:val="0"/>
      <w:spacing w:beforeLines="50" w:afterLines="50" w:line="360" w:lineRule="auto"/>
      <w:ind w:left="360" w:hanging="360"/>
    </w:pPr>
    <w:rPr>
      <w:rFonts w:ascii="Verdana" w:hAnsi="Verdana"/>
      <w:sz w:val="24"/>
      <w:szCs w:val="20"/>
    </w:rPr>
  </w:style>
  <w:style w:type="character" w:customStyle="1" w:styleId="Charf2">
    <w:name w:val="编号列表 Char"/>
    <w:link w:val="afff1"/>
    <w:autoRedefine/>
    <w:qFormat/>
    <w:rsid w:val="00F34F8A"/>
    <w:rPr>
      <w:rFonts w:ascii="Verdana" w:hAnsi="Verdana"/>
      <w:kern w:val="2"/>
      <w:sz w:val="24"/>
    </w:rPr>
  </w:style>
  <w:style w:type="paragraph" w:customStyle="1" w:styleId="afff2">
    <w:name w:val="表格"/>
    <w:basedOn w:val="TableParagraph"/>
    <w:link w:val="afff3"/>
    <w:qFormat/>
    <w:rsid w:val="00F34F8A"/>
    <w:pPr>
      <w:snapToGrid w:val="0"/>
      <w:spacing w:before="100" w:beforeAutospacing="1" w:after="100" w:afterAutospacing="1"/>
      <w:jc w:val="center"/>
      <w:textAlignment w:val="center"/>
    </w:pPr>
    <w:rPr>
      <w:rFonts w:ascii="仿宋" w:eastAsia="仿宋_GB2312" w:hAnsi="仿宋" w:cs="仿宋"/>
      <w:sz w:val="20"/>
      <w:szCs w:val="20"/>
    </w:rPr>
  </w:style>
  <w:style w:type="character" w:customStyle="1" w:styleId="afff3">
    <w:name w:val="表格 字符"/>
    <w:link w:val="afff2"/>
    <w:autoRedefine/>
    <w:qFormat/>
    <w:rsid w:val="00F34F8A"/>
    <w:rPr>
      <w:rFonts w:ascii="仿宋" w:eastAsia="仿宋_GB2312" w:hAnsi="仿宋" w:cs="仿宋"/>
      <w:lang w:eastAsia="en-US"/>
    </w:rPr>
  </w:style>
  <w:style w:type="character" w:customStyle="1" w:styleId="2Char11">
    <w:name w:val="正文文本 2 Char1"/>
    <w:autoRedefine/>
    <w:qFormat/>
    <w:rsid w:val="00F34F8A"/>
    <w:rPr>
      <w:rFonts w:ascii="Helvetica-Light" w:hAnsi="Helvetica-Light"/>
      <w:i/>
      <w:iCs/>
      <w:szCs w:val="24"/>
      <w:lang w:eastAsia="en-US"/>
    </w:rPr>
  </w:style>
  <w:style w:type="character" w:customStyle="1" w:styleId="Char40">
    <w:name w:val="Char4"/>
    <w:autoRedefine/>
    <w:qFormat/>
    <w:rsid w:val="00F34F8A"/>
    <w:rPr>
      <w:rFonts w:ascii="宋体" w:hAnsi="Courier New"/>
      <w:kern w:val="2"/>
      <w:sz w:val="21"/>
    </w:rPr>
  </w:style>
  <w:style w:type="character" w:customStyle="1" w:styleId="310">
    <w:name w:val="正文文本 3 字符1"/>
    <w:autoRedefine/>
    <w:uiPriority w:val="99"/>
    <w:semiHidden/>
    <w:qFormat/>
    <w:rsid w:val="00F34F8A"/>
    <w:rPr>
      <w:rFonts w:ascii="Times New Roman" w:eastAsia="宋体" w:hAnsi="Times New Roman" w:cs="Times New Roman"/>
      <w:sz w:val="16"/>
      <w:szCs w:val="16"/>
    </w:rPr>
  </w:style>
  <w:style w:type="character" w:customStyle="1" w:styleId="36">
    <w:name w:val="纯文本 字符3"/>
    <w:autoRedefine/>
    <w:uiPriority w:val="99"/>
    <w:qFormat/>
    <w:rsid w:val="00F34F8A"/>
    <w:rPr>
      <w:rFonts w:ascii="宋体" w:eastAsia="宋体" w:hAnsi="Courier New" w:cs="宋体" w:hint="eastAsia"/>
      <w:kern w:val="2"/>
      <w:sz w:val="21"/>
    </w:rPr>
  </w:style>
  <w:style w:type="character" w:customStyle="1" w:styleId="1f5">
    <w:name w:val="列表段落 字符1"/>
    <w:autoRedefine/>
    <w:uiPriority w:val="34"/>
    <w:qFormat/>
    <w:locked/>
    <w:rsid w:val="00F34F8A"/>
    <w:rPr>
      <w:rFonts w:ascii="仿宋" w:eastAsia="仿宋_GB2312" w:hAnsi="仿宋" w:cs="仿宋"/>
      <w:sz w:val="32"/>
      <w:szCs w:val="22"/>
      <w:lang w:eastAsia="en-US"/>
    </w:rPr>
  </w:style>
  <w:style w:type="character" w:customStyle="1" w:styleId="brandcolor1">
    <w:name w:val="brandcolor1"/>
    <w:autoRedefine/>
    <w:qFormat/>
    <w:rsid w:val="00F34F8A"/>
    <w:rPr>
      <w:color w:val="2685C1"/>
    </w:rPr>
  </w:style>
  <w:style w:type="character" w:customStyle="1" w:styleId="Char50">
    <w:name w:val="Char5"/>
    <w:autoRedefine/>
    <w:qFormat/>
    <w:rsid w:val="00F34F8A"/>
    <w:rPr>
      <w:b/>
      <w:sz w:val="32"/>
      <w:lang w:eastAsia="en-US"/>
    </w:rPr>
  </w:style>
  <w:style w:type="character" w:customStyle="1" w:styleId="unline1">
    <w:name w:val="unline1"/>
    <w:autoRedefine/>
    <w:qFormat/>
    <w:rsid w:val="00F34F8A"/>
    <w:rPr>
      <w:u w:val="none"/>
    </w:rPr>
  </w:style>
  <w:style w:type="paragraph" w:customStyle="1" w:styleId="074">
    <w:name w:val="标书正文:  0.74 厘米"/>
    <w:basedOn w:val="a0"/>
    <w:link w:val="074Char"/>
    <w:qFormat/>
    <w:rsid w:val="00F34F8A"/>
    <w:pPr>
      <w:snapToGrid w:val="0"/>
      <w:spacing w:line="360" w:lineRule="auto"/>
      <w:ind w:firstLine="420"/>
    </w:pPr>
    <w:rPr>
      <w:rFonts w:cs="宋体"/>
      <w:kern w:val="0"/>
      <w:sz w:val="24"/>
      <w:szCs w:val="20"/>
    </w:rPr>
  </w:style>
  <w:style w:type="character" w:customStyle="1" w:styleId="074Char">
    <w:name w:val="标书正文:  0.74 厘米 Char"/>
    <w:link w:val="074"/>
    <w:autoRedefine/>
    <w:qFormat/>
    <w:rsid w:val="00F34F8A"/>
    <w:rPr>
      <w:rFonts w:cs="宋体"/>
      <w:sz w:val="24"/>
    </w:rPr>
  </w:style>
  <w:style w:type="character" w:customStyle="1" w:styleId="font4">
    <w:name w:val="font4"/>
    <w:autoRedefine/>
    <w:qFormat/>
    <w:rsid w:val="00F34F8A"/>
  </w:style>
  <w:style w:type="character" w:customStyle="1" w:styleId="StyleNAPBulletChar">
    <w:name w:val="Style NAP Bullet + 楷体 Char"/>
    <w:autoRedefine/>
    <w:qFormat/>
    <w:rsid w:val="00F34F8A"/>
    <w:rPr>
      <w:rFonts w:ascii="楷体" w:eastAsia="楷体" w:hAnsi="楷体"/>
      <w:sz w:val="21"/>
      <w:lang w:val="en-US" w:eastAsia="zh-CN" w:bidi="ar-SA"/>
    </w:rPr>
  </w:style>
  <w:style w:type="character" w:customStyle="1" w:styleId="SalesGuide2Char">
    <w:name w:val="Sales Guide 2 Char"/>
    <w:autoRedefine/>
    <w:qFormat/>
    <w:rsid w:val="00F34F8A"/>
    <w:rPr>
      <w:rFonts w:ascii="Arial,Bold" w:eastAsia="黑体" w:hAnsi="Arial,Bold" w:cs="Arial,Bold"/>
      <w:sz w:val="24"/>
      <w:szCs w:val="21"/>
      <w:lang w:val="en-US" w:eastAsia="zh-CN" w:bidi="ar-SA"/>
    </w:rPr>
  </w:style>
  <w:style w:type="character" w:customStyle="1" w:styleId="311">
    <w:name w:val="正文文本缩进 3 字符1"/>
    <w:autoRedefine/>
    <w:uiPriority w:val="99"/>
    <w:semiHidden/>
    <w:qFormat/>
    <w:rsid w:val="00F34F8A"/>
    <w:rPr>
      <w:rFonts w:ascii="Times New Roman" w:eastAsia="宋体" w:hAnsi="Times New Roman" w:cs="Times New Roman"/>
      <w:sz w:val="16"/>
      <w:szCs w:val="16"/>
    </w:rPr>
  </w:style>
  <w:style w:type="character" w:customStyle="1" w:styleId="afff4">
    <w:name w:val="??????"/>
    <w:autoRedefine/>
    <w:qFormat/>
    <w:rsid w:val="00F34F8A"/>
    <w:rPr>
      <w:sz w:val="20"/>
    </w:rPr>
  </w:style>
  <w:style w:type="character" w:customStyle="1" w:styleId="black9font1">
    <w:name w:val="black9font1"/>
    <w:autoRedefine/>
    <w:qFormat/>
    <w:rsid w:val="00F34F8A"/>
    <w:rPr>
      <w:rFonts w:ascii="宋体" w:eastAsia="宋体" w:hAnsi="宋体" w:hint="eastAsia"/>
      <w:sz w:val="18"/>
      <w:u w:val="none"/>
    </w:rPr>
  </w:style>
  <w:style w:type="character" w:customStyle="1" w:styleId="newscontent">
    <w:name w:val="newscontent"/>
    <w:autoRedefine/>
    <w:qFormat/>
    <w:rsid w:val="00F34F8A"/>
  </w:style>
  <w:style w:type="character" w:customStyle="1" w:styleId="1f6">
    <w:name w:val="标题 字符1"/>
    <w:autoRedefine/>
    <w:uiPriority w:val="10"/>
    <w:qFormat/>
    <w:rsid w:val="00F34F8A"/>
    <w:rPr>
      <w:rFonts w:ascii="等线 Light" w:eastAsia="等线 Light" w:hAnsi="等线 Light" w:cs="Times New Roman"/>
      <w:b/>
      <w:bCs/>
      <w:sz w:val="32"/>
      <w:szCs w:val="32"/>
    </w:rPr>
  </w:style>
  <w:style w:type="character" w:customStyle="1" w:styleId="1f7">
    <w:name w:val="正文缩进 字符1"/>
    <w:autoRedefine/>
    <w:qFormat/>
    <w:locked/>
    <w:rsid w:val="00F34F8A"/>
    <w:rPr>
      <w:rFonts w:ascii="宋体"/>
      <w:sz w:val="24"/>
    </w:rPr>
  </w:style>
  <w:style w:type="character" w:customStyle="1" w:styleId="1f8">
    <w:name w:val="页码1"/>
    <w:autoRedefine/>
    <w:qFormat/>
    <w:rsid w:val="00F34F8A"/>
  </w:style>
  <w:style w:type="character" w:customStyle="1" w:styleId="1f9">
    <w:name w:val="访问过的超链接1"/>
    <w:autoRedefine/>
    <w:qFormat/>
    <w:rsid w:val="00F34F8A"/>
    <w:rPr>
      <w:color w:val="800080"/>
      <w:u w:val="single"/>
    </w:rPr>
  </w:style>
  <w:style w:type="character" w:customStyle="1" w:styleId="wj">
    <w:name w:val="wj"/>
    <w:autoRedefine/>
    <w:qFormat/>
    <w:rsid w:val="00F34F8A"/>
  </w:style>
  <w:style w:type="character" w:customStyle="1" w:styleId="artcontent">
    <w:name w:val="artcontent"/>
    <w:autoRedefine/>
    <w:qFormat/>
    <w:rsid w:val="00F34F8A"/>
  </w:style>
  <w:style w:type="character" w:customStyle="1" w:styleId="afff5">
    <w:name w:val="非成比例文字"/>
    <w:autoRedefine/>
    <w:qFormat/>
    <w:rsid w:val="00F34F8A"/>
    <w:rPr>
      <w:rFonts w:ascii="Courier New" w:eastAsia="Courier New" w:hAnsi="Courier New" w:cs="Courier New"/>
    </w:rPr>
  </w:style>
  <w:style w:type="character" w:customStyle="1" w:styleId="font2">
    <w:name w:val="font2"/>
    <w:autoRedefine/>
    <w:qFormat/>
    <w:rsid w:val="00F34F8A"/>
  </w:style>
  <w:style w:type="character" w:customStyle="1" w:styleId="213">
    <w:name w:val="正文文本首行缩进 2 字符1"/>
    <w:autoRedefine/>
    <w:uiPriority w:val="99"/>
    <w:semiHidden/>
    <w:qFormat/>
    <w:rsid w:val="00F34F8A"/>
  </w:style>
  <w:style w:type="character" w:customStyle="1" w:styleId="1fa">
    <w:name w:val="文档结构图 字符1"/>
    <w:autoRedefine/>
    <w:uiPriority w:val="99"/>
    <w:semiHidden/>
    <w:qFormat/>
    <w:rsid w:val="00F34F8A"/>
    <w:rPr>
      <w:rFonts w:ascii="Microsoft YaHei UI" w:eastAsia="Microsoft YaHei UI"/>
      <w:sz w:val="18"/>
      <w:szCs w:val="18"/>
    </w:rPr>
  </w:style>
  <w:style w:type="character" w:customStyle="1" w:styleId="para">
    <w:name w:val="para"/>
    <w:autoRedefine/>
    <w:qFormat/>
    <w:rsid w:val="00F34F8A"/>
  </w:style>
  <w:style w:type="character" w:customStyle="1" w:styleId="HTML1">
    <w:name w:val="HTML 预设格式 字符1"/>
    <w:autoRedefine/>
    <w:uiPriority w:val="99"/>
    <w:qFormat/>
    <w:rsid w:val="00F34F8A"/>
    <w:rPr>
      <w:rFonts w:ascii="宋体" w:hAnsi="宋体" w:cs="宋体"/>
      <w:sz w:val="24"/>
      <w:szCs w:val="24"/>
    </w:rPr>
  </w:style>
  <w:style w:type="character" w:customStyle="1" w:styleId="1fb">
    <w:name w:val="脚注引用1"/>
    <w:autoRedefine/>
    <w:qFormat/>
    <w:rsid w:val="00F34F8A"/>
    <w:rPr>
      <w:vertAlign w:val="superscript"/>
    </w:rPr>
  </w:style>
  <w:style w:type="character" w:customStyle="1" w:styleId="1fc">
    <w:name w:val="正文文本缩进 字符1"/>
    <w:autoRedefine/>
    <w:uiPriority w:val="99"/>
    <w:semiHidden/>
    <w:qFormat/>
    <w:rsid w:val="00F34F8A"/>
    <w:rPr>
      <w:rFonts w:ascii="Times New Roman" w:eastAsia="宋体" w:hAnsi="Times New Roman" w:cs="Times New Roman"/>
      <w:szCs w:val="24"/>
    </w:rPr>
  </w:style>
  <w:style w:type="character" w:customStyle="1" w:styleId="1fd">
    <w:name w:val="日期 字符1"/>
    <w:autoRedefine/>
    <w:uiPriority w:val="99"/>
    <w:semiHidden/>
    <w:qFormat/>
    <w:rsid w:val="00F34F8A"/>
    <w:rPr>
      <w:rFonts w:ascii="Times New Roman" w:eastAsia="宋体" w:hAnsi="Times New Roman" w:cs="Times New Roman"/>
      <w:szCs w:val="24"/>
    </w:rPr>
  </w:style>
  <w:style w:type="character" w:customStyle="1" w:styleId="2f">
    <w:name w:val="批注文字 字符2"/>
    <w:autoRedefine/>
    <w:uiPriority w:val="99"/>
    <w:semiHidden/>
    <w:qFormat/>
    <w:rsid w:val="00F34F8A"/>
    <w:rPr>
      <w:rFonts w:ascii="Times New Roman" w:eastAsia="宋体" w:hAnsi="Times New Roman" w:cs="Times New Roman"/>
      <w:szCs w:val="24"/>
    </w:rPr>
  </w:style>
  <w:style w:type="character" w:customStyle="1" w:styleId="214">
    <w:name w:val="正文文本 2 字符1"/>
    <w:autoRedefine/>
    <w:uiPriority w:val="99"/>
    <w:semiHidden/>
    <w:qFormat/>
    <w:rsid w:val="00F34F8A"/>
    <w:rPr>
      <w:rFonts w:ascii="Times New Roman" w:eastAsia="宋体" w:hAnsi="Times New Roman" w:cs="Times New Roman"/>
      <w:szCs w:val="24"/>
    </w:rPr>
  </w:style>
  <w:style w:type="character" w:customStyle="1" w:styleId="pointnormal1">
    <w:name w:val="point_normal1"/>
    <w:autoRedefine/>
    <w:qFormat/>
    <w:rsid w:val="00F34F8A"/>
    <w:rPr>
      <w:rFonts w:ascii="Arial" w:hAnsi="Arial" w:cs="Arial" w:hint="default"/>
      <w:sz w:val="18"/>
      <w:szCs w:val="18"/>
    </w:rPr>
  </w:style>
  <w:style w:type="character" w:customStyle="1" w:styleId="511">
    <w:name w:val="标题 5 字符1"/>
    <w:autoRedefine/>
    <w:qFormat/>
    <w:rsid w:val="00F34F8A"/>
    <w:rPr>
      <w:b/>
      <w:bCs/>
      <w:kern w:val="2"/>
      <w:sz w:val="28"/>
      <w:szCs w:val="28"/>
    </w:rPr>
  </w:style>
  <w:style w:type="character" w:customStyle="1" w:styleId="pointsmall1">
    <w:name w:val="point_small1"/>
    <w:autoRedefine/>
    <w:qFormat/>
    <w:rsid w:val="00F34F8A"/>
    <w:rPr>
      <w:rFonts w:ascii="Arial" w:hAnsi="Arial" w:cs="Arial" w:hint="default"/>
      <w:sz w:val="18"/>
      <w:szCs w:val="18"/>
    </w:rPr>
  </w:style>
  <w:style w:type="character" w:customStyle="1" w:styleId="2f0">
    <w:name w:val="批注主题 字符2"/>
    <w:autoRedefine/>
    <w:uiPriority w:val="99"/>
    <w:semiHidden/>
    <w:qFormat/>
    <w:rsid w:val="00F34F8A"/>
    <w:rPr>
      <w:rFonts w:ascii="Times New Roman" w:eastAsia="宋体" w:hAnsi="Times New Roman" w:cs="Times New Roman"/>
      <w:b/>
      <w:bCs/>
      <w:szCs w:val="24"/>
    </w:rPr>
  </w:style>
  <w:style w:type="character" w:customStyle="1" w:styleId="huei12b1">
    <w:name w:val="huei12b1"/>
    <w:autoRedefine/>
    <w:qFormat/>
    <w:rsid w:val="00F34F8A"/>
    <w:rPr>
      <w:b/>
      <w:bCs/>
      <w:color w:val="333333"/>
      <w:sz w:val="18"/>
      <w:szCs w:val="18"/>
    </w:rPr>
  </w:style>
  <w:style w:type="character" w:customStyle="1" w:styleId="param-name">
    <w:name w:val="param-name"/>
    <w:autoRedefine/>
    <w:qFormat/>
    <w:rsid w:val="00F34F8A"/>
  </w:style>
  <w:style w:type="character" w:customStyle="1" w:styleId="tw4winMark">
    <w:name w:val="tw4winMark"/>
    <w:autoRedefine/>
    <w:qFormat/>
    <w:rsid w:val="00F34F8A"/>
    <w:rPr>
      <w:rFonts w:ascii="Courier New" w:hAnsi="Courier New"/>
      <w:vanish/>
      <w:color w:val="800080"/>
      <w:vertAlign w:val="subscript"/>
    </w:rPr>
  </w:style>
  <w:style w:type="character" w:customStyle="1" w:styleId="3Char10">
    <w:name w:val="正文文本缩进 3 Char1"/>
    <w:autoRedefine/>
    <w:qFormat/>
    <w:rsid w:val="00F34F8A"/>
    <w:rPr>
      <w:rFonts w:ascii="宋体"/>
      <w:sz w:val="24"/>
    </w:rPr>
  </w:style>
  <w:style w:type="character" w:customStyle="1" w:styleId="Char15">
    <w:name w:val="日期 Char1"/>
    <w:autoRedefine/>
    <w:qFormat/>
    <w:rsid w:val="00F34F8A"/>
    <w:rPr>
      <w:rFonts w:ascii="仿宋_GB2312" w:eastAsia="仿宋_GB2312" w:hAnsi="宋体"/>
      <w:color w:val="000000"/>
      <w:kern w:val="2"/>
      <w:sz w:val="24"/>
      <w:szCs w:val="24"/>
    </w:rPr>
  </w:style>
  <w:style w:type="character" w:customStyle="1" w:styleId="Char25">
    <w:name w:val="批注文字 Char2"/>
    <w:autoRedefine/>
    <w:uiPriority w:val="99"/>
    <w:qFormat/>
    <w:rsid w:val="00F34F8A"/>
    <w:rPr>
      <w:kern w:val="2"/>
      <w:sz w:val="21"/>
      <w:szCs w:val="24"/>
    </w:rPr>
  </w:style>
  <w:style w:type="character" w:customStyle="1" w:styleId="5Char1">
    <w:name w:val="标题 5 Char1"/>
    <w:autoRedefine/>
    <w:qFormat/>
    <w:rsid w:val="00F34F8A"/>
    <w:rPr>
      <w:b/>
      <w:sz w:val="28"/>
    </w:rPr>
  </w:style>
  <w:style w:type="character" w:customStyle="1" w:styleId="4Char1">
    <w:name w:val="标题 4 Char1"/>
    <w:autoRedefine/>
    <w:qFormat/>
    <w:rsid w:val="00F34F8A"/>
    <w:rPr>
      <w:rFonts w:ascii="Arial" w:eastAsia="黑体" w:hAnsi="Arial"/>
      <w:b/>
      <w:sz w:val="28"/>
    </w:rPr>
  </w:style>
  <w:style w:type="character" w:customStyle="1" w:styleId="3Char2">
    <w:name w:val="标题 3 Char2"/>
    <w:autoRedefine/>
    <w:qFormat/>
    <w:rsid w:val="00F34F8A"/>
    <w:rPr>
      <w:rFonts w:ascii="宋体" w:eastAsia="宋体"/>
      <w:b/>
      <w:sz w:val="24"/>
      <w:u w:val="single"/>
      <w:lang w:val="en-US" w:eastAsia="zh-CN" w:bidi="ar-SA"/>
    </w:rPr>
  </w:style>
  <w:style w:type="character" w:customStyle="1" w:styleId="2Char20">
    <w:name w:val="标题 2 Char2"/>
    <w:autoRedefine/>
    <w:qFormat/>
    <w:rsid w:val="00F34F8A"/>
    <w:rPr>
      <w:rFonts w:ascii="Arial" w:eastAsia="黑体" w:hAnsi="Arial"/>
      <w:b/>
      <w:sz w:val="30"/>
      <w:lang w:val="en-US" w:eastAsia="zh-CN" w:bidi="ar-SA"/>
    </w:rPr>
  </w:style>
  <w:style w:type="character" w:customStyle="1" w:styleId="1Char10">
    <w:name w:val="标题 1 Char1"/>
    <w:autoRedefine/>
    <w:qFormat/>
    <w:rsid w:val="00F34F8A"/>
    <w:rPr>
      <w:rFonts w:ascii="宋体"/>
      <w:b/>
      <w:kern w:val="44"/>
      <w:sz w:val="32"/>
    </w:rPr>
  </w:style>
  <w:style w:type="character" w:customStyle="1" w:styleId="afff6">
    <w:name w:val="????"/>
    <w:autoRedefine/>
    <w:qFormat/>
    <w:rsid w:val="00F34F8A"/>
    <w:rPr>
      <w:position w:val="6"/>
      <w:sz w:val="12"/>
    </w:rPr>
  </w:style>
  <w:style w:type="character" w:customStyle="1" w:styleId="1fe">
    <w:name w:val="页眉 字符1"/>
    <w:autoRedefine/>
    <w:uiPriority w:val="99"/>
    <w:qFormat/>
    <w:locked/>
    <w:rsid w:val="00F34F8A"/>
    <w:rPr>
      <w:rFonts w:cs="Times New Roman"/>
      <w:kern w:val="2"/>
      <w:sz w:val="18"/>
      <w:szCs w:val="18"/>
    </w:rPr>
  </w:style>
  <w:style w:type="paragraph" w:customStyle="1" w:styleId="afff7">
    <w:name w:val="汇视源正文"/>
    <w:link w:val="CharChar0"/>
    <w:qFormat/>
    <w:rsid w:val="00F34F8A"/>
    <w:pPr>
      <w:widowControl w:val="0"/>
      <w:spacing w:line="360" w:lineRule="auto"/>
      <w:ind w:firstLineChars="200" w:firstLine="480"/>
      <w:jc w:val="both"/>
    </w:pPr>
    <w:rPr>
      <w:kern w:val="2"/>
      <w:sz w:val="24"/>
      <w:szCs w:val="22"/>
    </w:rPr>
  </w:style>
  <w:style w:type="character" w:customStyle="1" w:styleId="CharChar0">
    <w:name w:val="汇视源正文 Char Char"/>
    <w:link w:val="afff7"/>
    <w:autoRedefine/>
    <w:qFormat/>
    <w:rsid w:val="00F34F8A"/>
    <w:rPr>
      <w:kern w:val="2"/>
      <w:sz w:val="24"/>
      <w:szCs w:val="22"/>
    </w:rPr>
  </w:style>
  <w:style w:type="character" w:customStyle="1" w:styleId="1ff">
    <w:name w:val="正文文本首行缩进 字符1"/>
    <w:autoRedefine/>
    <w:uiPriority w:val="99"/>
    <w:semiHidden/>
    <w:qFormat/>
    <w:rsid w:val="00F34F8A"/>
  </w:style>
  <w:style w:type="character" w:customStyle="1" w:styleId="HTML2">
    <w:name w:val="HTML 预设格式 字符2"/>
    <w:autoRedefine/>
    <w:uiPriority w:val="99"/>
    <w:semiHidden/>
    <w:qFormat/>
    <w:rsid w:val="00F34F8A"/>
    <w:rPr>
      <w:rFonts w:ascii="Courier New" w:eastAsia="宋体" w:hAnsi="Courier New" w:cs="Courier New"/>
      <w:sz w:val="20"/>
      <w:szCs w:val="20"/>
    </w:rPr>
  </w:style>
  <w:style w:type="character" w:customStyle="1" w:styleId="para1">
    <w:name w:val="para1"/>
    <w:autoRedefine/>
    <w:qFormat/>
    <w:rsid w:val="00F34F8A"/>
    <w:rPr>
      <w:rFonts w:ascii="Arial" w:hAnsi="Arial" w:cs="Arial" w:hint="default"/>
      <w:sz w:val="18"/>
      <w:szCs w:val="18"/>
    </w:rPr>
  </w:style>
  <w:style w:type="character" w:customStyle="1" w:styleId="CharChar2">
    <w:name w:val="Char Char2"/>
    <w:autoRedefine/>
    <w:qFormat/>
    <w:rsid w:val="00F34F8A"/>
    <w:rPr>
      <w:rFonts w:ascii="Times New Roman" w:hAnsi="Times New Roman"/>
      <w:kern w:val="2"/>
      <w:sz w:val="21"/>
    </w:rPr>
  </w:style>
  <w:style w:type="character" w:customStyle="1" w:styleId="xh">
    <w:name w:val="xh"/>
    <w:autoRedefine/>
    <w:qFormat/>
    <w:rsid w:val="00F34F8A"/>
  </w:style>
  <w:style w:type="character" w:customStyle="1" w:styleId="1ff0">
    <w:name w:val="批注主题 字符1"/>
    <w:autoRedefine/>
    <w:uiPriority w:val="99"/>
    <w:semiHidden/>
    <w:qFormat/>
    <w:rsid w:val="00F34F8A"/>
    <w:rPr>
      <w:rFonts w:ascii="Times New Roman" w:eastAsia="宋体" w:hAnsi="Times New Roman" w:cs="Times New Roman"/>
      <w:b/>
      <w:bCs/>
      <w:sz w:val="24"/>
      <w:szCs w:val="21"/>
      <w:lang w:val="en-US" w:eastAsia="zh-CN" w:bidi="ar-SA"/>
    </w:rPr>
  </w:style>
  <w:style w:type="character" w:customStyle="1" w:styleId="pointnormal">
    <w:name w:val="point_normal"/>
    <w:autoRedefine/>
    <w:qFormat/>
    <w:rsid w:val="00F34F8A"/>
  </w:style>
  <w:style w:type="character" w:customStyle="1" w:styleId="Char26">
    <w:name w:val="页眉 Char2"/>
    <w:autoRedefine/>
    <w:uiPriority w:val="99"/>
    <w:qFormat/>
    <w:rsid w:val="00F34F8A"/>
    <w:rPr>
      <w:kern w:val="2"/>
      <w:sz w:val="18"/>
      <w:szCs w:val="18"/>
    </w:rPr>
  </w:style>
  <w:style w:type="character" w:customStyle="1" w:styleId="title141">
    <w:name w:val="title141"/>
    <w:autoRedefine/>
    <w:qFormat/>
    <w:rsid w:val="00F34F8A"/>
    <w:rPr>
      <w:sz w:val="22"/>
      <w:szCs w:val="22"/>
    </w:rPr>
  </w:style>
  <w:style w:type="character" w:customStyle="1" w:styleId="215">
    <w:name w:val="正文文本缩进 2 字符1"/>
    <w:autoRedefine/>
    <w:qFormat/>
    <w:rsid w:val="00F34F8A"/>
    <w:rPr>
      <w:rFonts w:ascii="Times New Roman" w:eastAsia="宋体" w:hAnsi="Times New Roman" w:cs="Times New Roman"/>
      <w:szCs w:val="24"/>
    </w:rPr>
  </w:style>
  <w:style w:type="character" w:customStyle="1" w:styleId="2f1">
    <w:name w:val="批注框文本 字符2"/>
    <w:autoRedefine/>
    <w:uiPriority w:val="99"/>
    <w:semiHidden/>
    <w:qFormat/>
    <w:rsid w:val="00F34F8A"/>
    <w:rPr>
      <w:rFonts w:ascii="Times New Roman" w:eastAsia="宋体" w:hAnsi="Times New Roman" w:cs="Times New Roman"/>
      <w:sz w:val="18"/>
      <w:szCs w:val="18"/>
    </w:rPr>
  </w:style>
  <w:style w:type="character" w:customStyle="1" w:styleId="tcnt3">
    <w:name w:val="tcnt3"/>
    <w:autoRedefine/>
    <w:qFormat/>
    <w:rsid w:val="00F34F8A"/>
  </w:style>
  <w:style w:type="character" w:customStyle="1" w:styleId="Char16">
    <w:name w:val="批注框文本 Char1"/>
    <w:autoRedefine/>
    <w:qFormat/>
    <w:rsid w:val="00F34F8A"/>
    <w:rPr>
      <w:kern w:val="2"/>
      <w:sz w:val="18"/>
    </w:rPr>
  </w:style>
  <w:style w:type="character" w:customStyle="1" w:styleId="3Char11">
    <w:name w:val="正文文本 3 Char1"/>
    <w:autoRedefine/>
    <w:qFormat/>
    <w:rsid w:val="00F34F8A"/>
    <w:rPr>
      <w:kern w:val="2"/>
      <w:sz w:val="16"/>
      <w:szCs w:val="16"/>
    </w:rPr>
  </w:style>
  <w:style w:type="paragraph" w:customStyle="1" w:styleId="1ff1">
    <w:name w:val="正文首行缩进1"/>
    <w:basedOn w:val="a0"/>
    <w:link w:val="Charf3"/>
    <w:qFormat/>
    <w:rsid w:val="00F34F8A"/>
    <w:pPr>
      <w:snapToGrid w:val="0"/>
      <w:spacing w:before="120"/>
      <w:ind w:firstLine="476"/>
    </w:pPr>
    <w:rPr>
      <w:rFonts w:ascii="宋体"/>
      <w:spacing w:val="2"/>
      <w:sz w:val="24"/>
      <w:szCs w:val="20"/>
    </w:rPr>
  </w:style>
  <w:style w:type="character" w:customStyle="1" w:styleId="Charf3">
    <w:name w:val="正文首行缩进 Char"/>
    <w:link w:val="1ff1"/>
    <w:autoRedefine/>
    <w:qFormat/>
    <w:rsid w:val="00F34F8A"/>
    <w:rPr>
      <w:rFonts w:ascii="宋体"/>
      <w:spacing w:val="2"/>
      <w:kern w:val="2"/>
      <w:sz w:val="24"/>
    </w:rPr>
  </w:style>
  <w:style w:type="character" w:customStyle="1" w:styleId="1CharChar">
    <w:name w:val="普通文字1 Char Char"/>
    <w:autoRedefine/>
    <w:qFormat/>
    <w:rsid w:val="00F34F8A"/>
    <w:rPr>
      <w:rFonts w:ascii="宋体" w:hAnsi="Courier New"/>
    </w:rPr>
  </w:style>
  <w:style w:type="character" w:customStyle="1" w:styleId="apple-converted-space">
    <w:name w:val="apple-converted-space"/>
    <w:autoRedefine/>
    <w:qFormat/>
    <w:rsid w:val="00F34F8A"/>
  </w:style>
  <w:style w:type="character" w:customStyle="1" w:styleId="CharChar12">
    <w:name w:val="Char Char12"/>
    <w:autoRedefine/>
    <w:qFormat/>
    <w:rsid w:val="00F34F8A"/>
    <w:rPr>
      <w:rFonts w:eastAsia="宋体"/>
      <w:b/>
      <w:kern w:val="44"/>
      <w:sz w:val="44"/>
      <w:lang w:val="en-US" w:eastAsia="zh-CN"/>
    </w:rPr>
  </w:style>
  <w:style w:type="paragraph" w:customStyle="1" w:styleId="afff8">
    <w:name w:val="标题三"/>
    <w:basedOn w:val="1"/>
    <w:next w:val="1ff2"/>
    <w:link w:val="Charf4"/>
    <w:qFormat/>
    <w:rsid w:val="00F34F8A"/>
    <w:pPr>
      <w:autoSpaceDE/>
      <w:autoSpaceDN/>
      <w:adjustRightInd/>
      <w:spacing w:before="340" w:after="330" w:line="576" w:lineRule="auto"/>
      <w:ind w:left="432" w:hanging="432"/>
      <w:jc w:val="both"/>
    </w:pPr>
    <w:rPr>
      <w:rFonts w:ascii="黑体" w:eastAsia="黑体"/>
      <w:b w:val="0"/>
      <w:sz w:val="28"/>
    </w:rPr>
  </w:style>
  <w:style w:type="character" w:customStyle="1" w:styleId="Charf4">
    <w:name w:val="标题三 Char"/>
    <w:link w:val="afff8"/>
    <w:autoRedefine/>
    <w:qFormat/>
    <w:rsid w:val="00F34F8A"/>
    <w:rPr>
      <w:rFonts w:ascii="黑体" w:eastAsia="黑体"/>
      <w:kern w:val="44"/>
      <w:sz w:val="28"/>
    </w:rPr>
  </w:style>
  <w:style w:type="paragraph" w:customStyle="1" w:styleId="1ff2">
    <w:name w:val="正文文本1"/>
    <w:basedOn w:val="a0"/>
    <w:qFormat/>
    <w:rsid w:val="00F34F8A"/>
    <w:pPr>
      <w:spacing w:line="288" w:lineRule="auto"/>
    </w:pPr>
    <w:rPr>
      <w:rFonts w:ascii="楷体_GB2312" w:eastAsia="楷体_GB2312"/>
      <w:color w:val="FF0000"/>
      <w:szCs w:val="20"/>
    </w:rPr>
  </w:style>
  <w:style w:type="character" w:customStyle="1" w:styleId="afff9">
    <w:name w:val="样式 宋体 小四 黑色"/>
    <w:autoRedefine/>
    <w:qFormat/>
    <w:rsid w:val="00F34F8A"/>
    <w:rPr>
      <w:rFonts w:ascii="宋体" w:eastAsia="楷体_GB2312" w:hAnsi="宋体" w:hint="eastAsia"/>
      <w:color w:val="000000"/>
      <w:kern w:val="0"/>
      <w:sz w:val="24"/>
    </w:rPr>
  </w:style>
  <w:style w:type="character" w:customStyle="1" w:styleId="1ff3">
    <w:name w:val="批注框文本 字符1"/>
    <w:autoRedefine/>
    <w:uiPriority w:val="99"/>
    <w:semiHidden/>
    <w:qFormat/>
    <w:rsid w:val="00F34F8A"/>
    <w:rPr>
      <w:sz w:val="18"/>
      <w:szCs w:val="18"/>
    </w:rPr>
  </w:style>
  <w:style w:type="character" w:customStyle="1" w:styleId="Char27">
    <w:name w:val="正文文本 Char2"/>
    <w:autoRedefine/>
    <w:qFormat/>
    <w:rsid w:val="00F34F8A"/>
    <w:rPr>
      <w:rFonts w:ascii="宋体" w:hAnsi="宋体"/>
      <w:kern w:val="2"/>
      <w:sz w:val="24"/>
      <w:szCs w:val="24"/>
    </w:rPr>
  </w:style>
  <w:style w:type="paragraph" w:customStyle="1" w:styleId="216">
    <w:name w:val="正文文本 21"/>
    <w:basedOn w:val="a0"/>
    <w:qFormat/>
    <w:rsid w:val="00F34F8A"/>
    <w:pPr>
      <w:spacing w:after="120" w:line="480" w:lineRule="auto"/>
    </w:pPr>
    <w:rPr>
      <w:szCs w:val="20"/>
    </w:rPr>
  </w:style>
  <w:style w:type="character" w:customStyle="1" w:styleId="Char28">
    <w:name w:val="正文首行缩进 Char2"/>
    <w:basedOn w:val="Char17"/>
    <w:autoRedefine/>
    <w:semiHidden/>
    <w:qFormat/>
    <w:rsid w:val="00F34F8A"/>
    <w:rPr>
      <w:rFonts w:ascii="宋体" w:hAnsi="宋体"/>
      <w:kern w:val="2"/>
      <w:sz w:val="21"/>
      <w:szCs w:val="24"/>
    </w:rPr>
  </w:style>
  <w:style w:type="paragraph" w:customStyle="1" w:styleId="StyleNAPBullet">
    <w:name w:val="Style NAP Bullet + 楷体"/>
    <w:basedOn w:val="NAPBullet"/>
    <w:qFormat/>
    <w:rsid w:val="00F34F8A"/>
    <w:pPr>
      <w:framePr w:wrap="around"/>
    </w:pPr>
    <w:rPr>
      <w:rFonts w:ascii="楷体" w:eastAsia="楷体" w:hAnsi="楷体"/>
      <w:sz w:val="21"/>
    </w:rPr>
  </w:style>
  <w:style w:type="paragraph" w:customStyle="1" w:styleId="NAPBullet">
    <w:name w:val="NAP Bullet"/>
    <w:basedOn w:val="a0"/>
    <w:qFormat/>
    <w:rsid w:val="00F34F8A"/>
    <w:pPr>
      <w:framePr w:hSpace="187" w:vSpace="187" w:wrap="around" w:hAnchor="text" w:yAlign="top"/>
      <w:spacing w:line="240" w:lineRule="atLeast"/>
      <w:ind w:left="720" w:hanging="360"/>
    </w:pPr>
    <w:rPr>
      <w:rFonts w:ascii="Calibri" w:hAnsi="Calibri"/>
      <w:kern w:val="0"/>
      <w:sz w:val="22"/>
      <w:szCs w:val="20"/>
    </w:rPr>
  </w:style>
  <w:style w:type="paragraph" w:customStyle="1" w:styleId="1ff4">
    <w:name w:val="首行缩进 1"/>
    <w:basedOn w:val="a0"/>
    <w:qFormat/>
    <w:rsid w:val="00F34F8A"/>
    <w:pPr>
      <w:spacing w:after="120" w:line="360" w:lineRule="auto"/>
      <w:ind w:firstLineChars="200" w:firstLine="200"/>
    </w:pPr>
    <w:rPr>
      <w:sz w:val="24"/>
      <w:szCs w:val="20"/>
    </w:rPr>
  </w:style>
  <w:style w:type="paragraph" w:customStyle="1" w:styleId="font11">
    <w:name w:val="font1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34F8A"/>
    <w:rPr>
      <w:rFonts w:ascii="Tahoma" w:hAnsi="Tahoma"/>
      <w:sz w:val="24"/>
      <w:szCs w:val="20"/>
    </w:rPr>
  </w:style>
  <w:style w:type="paragraph" w:customStyle="1" w:styleId="CharCharCharCharCharCharCharCharCharCharCharCharChar">
    <w:name w:val="Char Char Char Char Char Char Char Char Char Char Char Char Char"/>
    <w:basedOn w:val="a0"/>
    <w:qFormat/>
    <w:rsid w:val="00F34F8A"/>
    <w:rPr>
      <w:rFonts w:ascii="Tahoma" w:hAnsi="Tahoma"/>
      <w:sz w:val="24"/>
      <w:szCs w:val="20"/>
    </w:rPr>
  </w:style>
  <w:style w:type="paragraph" w:customStyle="1" w:styleId="217">
    <w:name w:val="列表 21"/>
    <w:basedOn w:val="a0"/>
    <w:qFormat/>
    <w:rsid w:val="00F34F8A"/>
    <w:pPr>
      <w:ind w:leftChars="200" w:left="100" w:hangingChars="200" w:hanging="200"/>
    </w:pPr>
    <w:rPr>
      <w:szCs w:val="20"/>
    </w:rPr>
  </w:style>
  <w:style w:type="paragraph" w:customStyle="1" w:styleId="218">
    <w:name w:val="列表项目符号 21"/>
    <w:basedOn w:val="a0"/>
    <w:qFormat/>
    <w:rsid w:val="00F34F8A"/>
    <w:pPr>
      <w:spacing w:line="360" w:lineRule="auto"/>
      <w:ind w:left="480"/>
    </w:pPr>
    <w:rPr>
      <w:sz w:val="24"/>
      <w:szCs w:val="20"/>
    </w:rPr>
  </w:style>
  <w:style w:type="paragraph" w:customStyle="1" w:styleId="ddddd">
    <w:name w:val="ddddd"/>
    <w:basedOn w:val="a0"/>
    <w:qFormat/>
    <w:rsid w:val="00F34F8A"/>
    <w:pPr>
      <w:pageBreakBefore/>
    </w:pPr>
    <w:rPr>
      <w:rFonts w:ascii="Tahoma" w:hAnsi="Tahoma"/>
      <w:sz w:val="24"/>
      <w:szCs w:val="20"/>
    </w:rPr>
  </w:style>
  <w:style w:type="paragraph" w:customStyle="1" w:styleId="CNTitle">
    <w:name w:val="CN Title"/>
    <w:basedOn w:val="a0"/>
    <w:qFormat/>
    <w:rsid w:val="00F34F8A"/>
    <w:pPr>
      <w:widowControl/>
      <w:tabs>
        <w:tab w:val="left" w:pos="360"/>
        <w:tab w:val="left" w:pos="720"/>
      </w:tabs>
      <w:spacing w:before="144" w:after="72"/>
      <w:jc w:val="center"/>
    </w:pPr>
    <w:rPr>
      <w:b/>
      <w:kern w:val="0"/>
      <w:sz w:val="28"/>
      <w:szCs w:val="20"/>
    </w:rPr>
  </w:style>
  <w:style w:type="paragraph" w:customStyle="1" w:styleId="xl79">
    <w:name w:val="xl79"/>
    <w:basedOn w:val="a0"/>
    <w:qFormat/>
    <w:rsid w:val="00F34F8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a">
    <w:name w:val="列表内容"/>
    <w:basedOn w:val="a0"/>
    <w:next w:val="a0"/>
    <w:qFormat/>
    <w:rsid w:val="00F34F8A"/>
    <w:pPr>
      <w:widowControl/>
      <w:tabs>
        <w:tab w:val="left" w:pos="600"/>
        <w:tab w:val="left" w:pos="840"/>
      </w:tabs>
      <w:ind w:left="600" w:hanging="600"/>
    </w:pPr>
    <w:rPr>
      <w:kern w:val="0"/>
      <w:sz w:val="18"/>
      <w:szCs w:val="20"/>
    </w:rPr>
  </w:style>
  <w:style w:type="paragraph" w:customStyle="1" w:styleId="1ff5">
    <w:name w:val="页脚1"/>
    <w:basedOn w:val="a0"/>
    <w:uiPriority w:val="99"/>
    <w:qFormat/>
    <w:rsid w:val="00F34F8A"/>
    <w:pPr>
      <w:tabs>
        <w:tab w:val="center" w:pos="4153"/>
        <w:tab w:val="right" w:pos="8306"/>
      </w:tabs>
      <w:snapToGrid w:val="0"/>
    </w:pPr>
    <w:rPr>
      <w:sz w:val="18"/>
      <w:szCs w:val="20"/>
    </w:rPr>
  </w:style>
  <w:style w:type="paragraph" w:customStyle="1" w:styleId="xl84">
    <w:name w:val="xl84"/>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ourcetext">
    <w:name w:val="Sourcetext"/>
    <w:basedOn w:val="a0"/>
    <w:qFormat/>
    <w:rsid w:val="00F34F8A"/>
    <w:pPr>
      <w:widowControl/>
      <w:spacing w:after="120"/>
      <w:ind w:left="2160"/>
      <w:jc w:val="left"/>
    </w:pPr>
    <w:rPr>
      <w:rFonts w:ascii="Book Antiqua" w:hAnsi="Book Antiqua"/>
      <w:kern w:val="0"/>
      <w:sz w:val="20"/>
      <w:szCs w:val="20"/>
      <w:lang w:eastAsia="en-US"/>
    </w:rPr>
  </w:style>
  <w:style w:type="paragraph" w:customStyle="1" w:styleId="SectionHeading3">
    <w:name w:val="Section Heading 3"/>
    <w:basedOn w:val="af2"/>
    <w:qFormat/>
    <w:rsid w:val="00F34F8A"/>
    <w:pPr>
      <w:framePr w:hSpace="187" w:vSpace="187" w:wrap="around" w:hAnchor="text" w:yAlign="top"/>
      <w:spacing w:line="360" w:lineRule="atLeast"/>
      <w:jc w:val="left"/>
      <w:textAlignment w:val="baseline"/>
    </w:pPr>
    <w:rPr>
      <w:rFonts w:ascii="Calibri" w:hAnsi="Calibri"/>
      <w:b/>
      <w:caps/>
      <w:kern w:val="0"/>
      <w:sz w:val="20"/>
    </w:rPr>
  </w:style>
  <w:style w:type="paragraph" w:customStyle="1" w:styleId="53">
    <w:name w:val="标题5"/>
    <w:basedOn w:val="a0"/>
    <w:qFormat/>
    <w:rsid w:val="00F34F8A"/>
    <w:pPr>
      <w:tabs>
        <w:tab w:val="left" w:pos="0"/>
      </w:tabs>
      <w:autoSpaceDE w:val="0"/>
      <w:autoSpaceDN w:val="0"/>
      <w:adjustRightInd w:val="0"/>
      <w:snapToGrid w:val="0"/>
      <w:spacing w:line="320" w:lineRule="atLeast"/>
    </w:pPr>
    <w:rPr>
      <w:rFonts w:ascii="宋体"/>
      <w:kern w:val="0"/>
      <w:szCs w:val="20"/>
    </w:rPr>
  </w:style>
  <w:style w:type="paragraph" w:customStyle="1" w:styleId="NormalBullets">
    <w:name w:val="Normal Bullets"/>
    <w:basedOn w:val="a0"/>
    <w:qFormat/>
    <w:rsid w:val="00F34F8A"/>
    <w:pPr>
      <w:widowControl/>
      <w:tabs>
        <w:tab w:val="left" w:pos="600"/>
      </w:tabs>
      <w:spacing w:after="120"/>
      <w:ind w:left="2520" w:hanging="600"/>
      <w:jc w:val="left"/>
    </w:pPr>
    <w:rPr>
      <w:rFonts w:ascii="Palatino" w:hAnsi="Palatino"/>
      <w:kern w:val="0"/>
      <w:sz w:val="20"/>
      <w:lang w:eastAsia="en-US"/>
    </w:rPr>
  </w:style>
  <w:style w:type="paragraph" w:customStyle="1" w:styleId="g111-4">
    <w:name w:val="g 1.1(1)-4"/>
    <w:basedOn w:val="a0"/>
    <w:qFormat/>
    <w:rsid w:val="00F34F8A"/>
    <w:pPr>
      <w:tabs>
        <w:tab w:val="right" w:pos="839"/>
        <w:tab w:val="left" w:pos="1021"/>
        <w:tab w:val="left" w:pos="4536"/>
      </w:tabs>
      <w:adjustRightInd w:val="0"/>
      <w:spacing w:after="80" w:line="326" w:lineRule="atLeast"/>
      <w:ind w:left="1021" w:hanging="1021"/>
      <w:textAlignment w:val="baseline"/>
    </w:pPr>
    <w:rPr>
      <w:rFonts w:ascii="Calibri" w:eastAsia="MS Mincho" w:hAnsi="Calibri"/>
      <w:kern w:val="0"/>
      <w:sz w:val="19"/>
      <w:szCs w:val="20"/>
      <w:lang w:eastAsia="ja-JP"/>
    </w:rPr>
  </w:style>
  <w:style w:type="paragraph" w:customStyle="1" w:styleId="Char31">
    <w:name w:val="Char31"/>
    <w:basedOn w:val="a0"/>
    <w:qFormat/>
    <w:rsid w:val="00F34F8A"/>
    <w:rPr>
      <w:rFonts w:ascii="Tahoma" w:hAnsi="Tahoma"/>
      <w:sz w:val="24"/>
      <w:szCs w:val="20"/>
    </w:rPr>
  </w:style>
  <w:style w:type="paragraph" w:customStyle="1" w:styleId="xl80">
    <w:name w:val="xl80"/>
    <w:basedOn w:val="a0"/>
    <w:qFormat/>
    <w:rsid w:val="00F34F8A"/>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Style52">
    <w:name w:val="_Style 52"/>
    <w:basedOn w:val="a0"/>
    <w:next w:val="affe"/>
    <w:qFormat/>
    <w:rsid w:val="00F34F8A"/>
    <w:pPr>
      <w:autoSpaceDE w:val="0"/>
      <w:autoSpaceDN w:val="0"/>
      <w:ind w:left="1120" w:hanging="420"/>
      <w:jc w:val="left"/>
    </w:pPr>
    <w:rPr>
      <w:rFonts w:ascii="仿宋" w:eastAsia="仿宋_GB2312" w:hAnsi="仿宋" w:cs="仿宋"/>
      <w:kern w:val="0"/>
      <w:sz w:val="32"/>
      <w:szCs w:val="22"/>
      <w:lang w:eastAsia="en-US"/>
    </w:rPr>
  </w:style>
  <w:style w:type="paragraph" w:customStyle="1" w:styleId="Char60">
    <w:name w:val="Char6"/>
    <w:basedOn w:val="a0"/>
    <w:qFormat/>
    <w:rsid w:val="00F34F8A"/>
    <w:pPr>
      <w:spacing w:line="360" w:lineRule="auto"/>
      <w:ind w:firstLineChars="200" w:firstLine="200"/>
    </w:pPr>
    <w:rPr>
      <w:rFonts w:ascii="Tahoma" w:hAnsi="Tahoma"/>
      <w:sz w:val="24"/>
      <w:szCs w:val="20"/>
    </w:rPr>
  </w:style>
  <w:style w:type="paragraph" w:customStyle="1" w:styleId="3h3H3sect12366">
    <w:name w:val="样式 标题 3h3H3sect1.2.3 + 五号 段前: 6 磅 段后: 6 磅 行距: 单倍行距"/>
    <w:basedOn w:val="30"/>
    <w:qFormat/>
    <w:rsid w:val="00F34F8A"/>
    <w:pPr>
      <w:autoSpaceDE/>
      <w:autoSpaceDN/>
      <w:spacing w:before="120"/>
      <w:jc w:val="both"/>
      <w:textAlignment w:val="baseline"/>
    </w:pPr>
    <w:rPr>
      <w:rFonts w:ascii="Times New Roman"/>
      <w:sz w:val="21"/>
      <w:u w:val="none"/>
    </w:rPr>
  </w:style>
  <w:style w:type="character" w:customStyle="1" w:styleId="3Char1">
    <w:name w:val="标题 3 Char1"/>
    <w:link w:val="30"/>
    <w:autoRedefine/>
    <w:qFormat/>
    <w:rsid w:val="00F34F8A"/>
    <w:rPr>
      <w:rFonts w:ascii="宋体"/>
      <w:b/>
      <w:sz w:val="24"/>
      <w:u w:val="single"/>
    </w:rPr>
  </w:style>
  <w:style w:type="paragraph" w:customStyle="1" w:styleId="Product-TableText1">
    <w:name w:val="Product-TableText1"/>
    <w:basedOn w:val="a0"/>
    <w:qFormat/>
    <w:rsid w:val="00F34F8A"/>
    <w:pPr>
      <w:widowControl/>
      <w:jc w:val="left"/>
    </w:pPr>
    <w:rPr>
      <w:rFonts w:ascii="Arial Narrow" w:hAnsi="Arial Narrow"/>
      <w:i/>
      <w:kern w:val="0"/>
      <w:sz w:val="20"/>
    </w:rPr>
  </w:style>
  <w:style w:type="paragraph" w:customStyle="1" w:styleId="312">
    <w:name w:val="列表 31"/>
    <w:basedOn w:val="a0"/>
    <w:qFormat/>
    <w:rsid w:val="00F34F8A"/>
    <w:pPr>
      <w:ind w:leftChars="400" w:left="100" w:hangingChars="200" w:hanging="200"/>
    </w:pPr>
    <w:rPr>
      <w:szCs w:val="20"/>
    </w:rPr>
  </w:style>
  <w:style w:type="paragraph" w:customStyle="1" w:styleId="font16">
    <w:name w:val="font16"/>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6">
    <w:name w:val="项目 1"/>
    <w:basedOn w:val="a0"/>
    <w:qFormat/>
    <w:rsid w:val="00F34F8A"/>
    <w:pPr>
      <w:tabs>
        <w:tab w:val="left" w:pos="720"/>
      </w:tabs>
      <w:adjustRightInd w:val="0"/>
      <w:snapToGrid w:val="0"/>
      <w:spacing w:afterLines="50"/>
      <w:ind w:left="720" w:hanging="720"/>
    </w:pPr>
    <w:rPr>
      <w:rFonts w:ascii="Tahoma" w:hAnsi="Tahoma"/>
      <w:sz w:val="24"/>
      <w:szCs w:val="20"/>
    </w:rPr>
  </w:style>
  <w:style w:type="paragraph" w:customStyle="1" w:styleId="CharCharCharCharCharChar1CharCharCharCharCharCharCharCharCharCharCharCharCharChar">
    <w:name w:val="Char Char Char Char Char Char1 Char Char Char Char Char Char Char Char Char Char Char Char Char Char"/>
    <w:basedOn w:val="a0"/>
    <w:qFormat/>
    <w:rsid w:val="00F34F8A"/>
    <w:pPr>
      <w:widowControl/>
      <w:spacing w:after="160" w:line="240" w:lineRule="exact"/>
    </w:pPr>
    <w:rPr>
      <w:rFonts w:ascii="Verdana" w:eastAsia="仿宋_GB2312" w:hAnsi="Verdana"/>
      <w:kern w:val="0"/>
      <w:sz w:val="24"/>
      <w:szCs w:val="20"/>
      <w:lang w:eastAsia="en-US"/>
    </w:rPr>
  </w:style>
  <w:style w:type="paragraph" w:customStyle="1" w:styleId="standardtext2">
    <w:name w:val="standard text 2"/>
    <w:basedOn w:val="a0"/>
    <w:qFormat/>
    <w:rsid w:val="00F34F8A"/>
    <w:pPr>
      <w:framePr w:hSpace="187" w:vSpace="187" w:wrap="around" w:hAnchor="text" w:yAlign="top"/>
      <w:tabs>
        <w:tab w:val="left" w:pos="720"/>
      </w:tabs>
      <w:spacing w:line="300" w:lineRule="auto"/>
      <w:ind w:left="425"/>
    </w:pPr>
    <w:rPr>
      <w:rFonts w:ascii="Arial" w:hAnsi="Arial" w:cs="Arial"/>
      <w:kern w:val="0"/>
      <w:sz w:val="22"/>
      <w:szCs w:val="20"/>
    </w:rPr>
  </w:style>
  <w:style w:type="paragraph" w:customStyle="1" w:styleId="219">
    <w:name w:val="列表接续 21"/>
    <w:basedOn w:val="a0"/>
    <w:qFormat/>
    <w:rsid w:val="00F34F8A"/>
    <w:pPr>
      <w:spacing w:after="120"/>
      <w:ind w:leftChars="400" w:left="840"/>
    </w:pPr>
    <w:rPr>
      <w:szCs w:val="20"/>
    </w:rPr>
  </w:style>
  <w:style w:type="paragraph" w:customStyle="1" w:styleId="Sourcetextbullet">
    <w:name w:val="Sourcetext bullet"/>
    <w:basedOn w:val="a0"/>
    <w:qFormat/>
    <w:rsid w:val="00F34F8A"/>
    <w:pPr>
      <w:widowControl/>
      <w:tabs>
        <w:tab w:val="left" w:pos="480"/>
      </w:tabs>
      <w:spacing w:after="120"/>
      <w:ind w:left="2160" w:hanging="480"/>
      <w:jc w:val="left"/>
    </w:pPr>
    <w:rPr>
      <w:rFonts w:ascii="Book Antiqua" w:hAnsi="Book Antiqua"/>
      <w:kern w:val="0"/>
      <w:sz w:val="20"/>
      <w:szCs w:val="20"/>
    </w:rPr>
  </w:style>
  <w:style w:type="paragraph" w:customStyle="1" w:styleId="font18">
    <w:name w:val="font18"/>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f2">
    <w:name w:val="????2"/>
    <w:basedOn w:val="af2"/>
    <w:qFormat/>
    <w:rsid w:val="00F34F8A"/>
    <w:pPr>
      <w:jc w:val="left"/>
      <w:textAlignment w:val="baseline"/>
    </w:pPr>
    <w:rPr>
      <w:rFonts w:ascii="Calibri" w:hAnsi="Calibri"/>
      <w:i/>
      <w:kern w:val="0"/>
      <w:sz w:val="14"/>
    </w:rPr>
  </w:style>
  <w:style w:type="paragraph" w:customStyle="1" w:styleId="NAPNormal">
    <w:name w:val="NAP Normal"/>
    <w:basedOn w:val="a0"/>
    <w:qFormat/>
    <w:rsid w:val="00F34F8A"/>
    <w:pPr>
      <w:framePr w:hSpace="187" w:vSpace="187" w:wrap="around" w:hAnchor="text" w:yAlign="top"/>
      <w:spacing w:line="240" w:lineRule="exact"/>
    </w:pPr>
    <w:rPr>
      <w:rFonts w:ascii="Calibri" w:hAnsi="Calibri"/>
      <w:kern w:val="0"/>
      <w:sz w:val="22"/>
      <w:szCs w:val="20"/>
    </w:rPr>
  </w:style>
  <w:style w:type="paragraph" w:customStyle="1" w:styleId="1Heading0H1PIM1123321Title1h11ch">
    <w:name w:val="样式 标题 1Heading 0H1PIM 1123321Title1卷标题h11.ch章节标题第*部分..."/>
    <w:basedOn w:val="1"/>
    <w:qFormat/>
    <w:rsid w:val="00F34F8A"/>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Birdseed">
    <w:name w:val="Birdseed"/>
    <w:basedOn w:val="a0"/>
    <w:qFormat/>
    <w:rsid w:val="00F34F8A"/>
    <w:pPr>
      <w:widowControl/>
      <w:jc w:val="left"/>
    </w:pPr>
    <w:rPr>
      <w:rFonts w:ascii="Palatino Linotype" w:hAnsi="Palatino Linotype"/>
      <w:kern w:val="0"/>
      <w:sz w:val="18"/>
      <w:szCs w:val="20"/>
    </w:rPr>
  </w:style>
  <w:style w:type="paragraph" w:customStyle="1" w:styleId="Pa0">
    <w:name w:val="Pa0"/>
    <w:basedOn w:val="Default"/>
    <w:next w:val="Default"/>
    <w:uiPriority w:val="99"/>
    <w:qFormat/>
    <w:rsid w:val="00F34F8A"/>
    <w:pPr>
      <w:spacing w:line="241" w:lineRule="auto"/>
    </w:pPr>
    <w:rPr>
      <w:rFonts w:ascii="EtGsHeiBold" w:eastAsia="EtGsHeiBold" w:hAnsi="Calibri" w:cs="Times New Roman"/>
      <w:color w:val="auto"/>
    </w:rPr>
  </w:style>
  <w:style w:type="paragraph" w:customStyle="1" w:styleId="tablebody">
    <w:name w:val="table body"/>
    <w:basedOn w:val="a0"/>
    <w:qFormat/>
    <w:rsid w:val="00F34F8A"/>
    <w:pPr>
      <w:widowControl/>
      <w:spacing w:before="40" w:after="40"/>
      <w:jc w:val="left"/>
    </w:pPr>
    <w:rPr>
      <w:rFonts w:ascii="Arial" w:hAnsi="Arial"/>
      <w:kern w:val="0"/>
      <w:sz w:val="20"/>
      <w:szCs w:val="20"/>
      <w:lang w:eastAsia="en-US"/>
    </w:rPr>
  </w:style>
  <w:style w:type="paragraph" w:customStyle="1" w:styleId="FigureandTableTitle">
    <w:name w:val="Figure and Table Title"/>
    <w:basedOn w:val="a0"/>
    <w:qFormat/>
    <w:rsid w:val="00F34F8A"/>
    <w:pPr>
      <w:widowControl/>
      <w:ind w:left="2160"/>
      <w:jc w:val="left"/>
    </w:pPr>
    <w:rPr>
      <w:rFonts w:ascii="Helvetica-Light" w:hAnsi="Helvetica-Light"/>
      <w:b/>
      <w:bCs/>
      <w:kern w:val="0"/>
      <w:sz w:val="20"/>
      <w:lang w:eastAsia="en-US"/>
    </w:rPr>
  </w:style>
  <w:style w:type="paragraph" w:customStyle="1" w:styleId="ALTW">
    <w:name w:val="正文文字(ALT+W)"/>
    <w:basedOn w:val="a0"/>
    <w:next w:val="13"/>
    <w:qFormat/>
    <w:rsid w:val="00F34F8A"/>
    <w:pPr>
      <w:adjustRightInd w:val="0"/>
      <w:snapToGrid w:val="0"/>
      <w:spacing w:line="360" w:lineRule="auto"/>
      <w:ind w:firstLine="420"/>
    </w:pPr>
    <w:rPr>
      <w:sz w:val="24"/>
      <w:szCs w:val="20"/>
    </w:rPr>
  </w:style>
  <w:style w:type="paragraph" w:customStyle="1" w:styleId="Charf5">
    <w:name w:val="章正文 Char"/>
    <w:basedOn w:val="a0"/>
    <w:qFormat/>
    <w:rsid w:val="00F34F8A"/>
    <w:pPr>
      <w:spacing w:afterLines="50" w:line="380" w:lineRule="exact"/>
      <w:ind w:firstLineChars="200" w:firstLine="504"/>
    </w:pPr>
    <w:rPr>
      <w:rFonts w:ascii="宋体" w:hAnsi="宋体"/>
      <w:spacing w:val="6"/>
      <w:sz w:val="24"/>
    </w:rPr>
  </w:style>
  <w:style w:type="paragraph" w:customStyle="1" w:styleId="313">
    <w:name w:val="列表接续 31"/>
    <w:basedOn w:val="a0"/>
    <w:qFormat/>
    <w:rsid w:val="00F34F8A"/>
    <w:pPr>
      <w:spacing w:after="120"/>
      <w:ind w:leftChars="600" w:left="1260"/>
    </w:pPr>
    <w:rPr>
      <w:szCs w:val="20"/>
    </w:rPr>
  </w:style>
  <w:style w:type="paragraph" w:customStyle="1" w:styleId="1ff7">
    <w:name w:val="正文加点1"/>
    <w:basedOn w:val="13"/>
    <w:qFormat/>
    <w:rsid w:val="00F34F8A"/>
    <w:pPr>
      <w:widowControl w:val="0"/>
      <w:tabs>
        <w:tab w:val="left" w:pos="600"/>
      </w:tabs>
      <w:adjustRightInd/>
      <w:snapToGrid/>
      <w:spacing w:beforeLines="50" w:afterLines="50" w:line="360" w:lineRule="auto"/>
      <w:ind w:left="600" w:hanging="600"/>
    </w:pPr>
    <w:rPr>
      <w:rFonts w:ascii="Arial" w:hAnsi="Arial"/>
      <w:b/>
      <w:snapToGrid/>
      <w:color w:val="auto"/>
      <w:kern w:val="2"/>
      <w:sz w:val="24"/>
    </w:rPr>
  </w:style>
  <w:style w:type="paragraph" w:customStyle="1" w:styleId="h111">
    <w:name w:val="h 1.1(1)英語"/>
    <w:basedOn w:val="a0"/>
    <w:qFormat/>
    <w:rsid w:val="00F34F8A"/>
    <w:pPr>
      <w:tabs>
        <w:tab w:val="right" w:pos="839"/>
        <w:tab w:val="left" w:pos="1021"/>
      </w:tabs>
      <w:adjustRightInd w:val="0"/>
      <w:spacing w:line="326" w:lineRule="atLeast"/>
      <w:ind w:left="1021" w:hanging="1021"/>
      <w:textAlignment w:val="baseline"/>
    </w:pPr>
    <w:rPr>
      <w:rFonts w:ascii="Calibri" w:eastAsia="MS Mincho" w:hAnsi="Calibri"/>
      <w:kern w:val="0"/>
      <w:sz w:val="22"/>
      <w:szCs w:val="20"/>
      <w:lang w:eastAsia="ja-JP"/>
    </w:rPr>
  </w:style>
  <w:style w:type="paragraph" w:customStyle="1" w:styleId="CharChar1CharCharCharChar1CharCharCharCharCharCharCharCharCharCharCharChar1">
    <w:name w:val="Char Char1 Char Char Char Char1 Char Char Char Char Char Char Char Char Char Char Char Char1"/>
    <w:basedOn w:val="a0"/>
    <w:qFormat/>
    <w:rsid w:val="00F34F8A"/>
    <w:rPr>
      <w:rFonts w:ascii="Tahoma" w:hAnsi="Tahoma"/>
      <w:sz w:val="24"/>
      <w:szCs w:val="20"/>
    </w:rPr>
  </w:style>
  <w:style w:type="paragraph" w:customStyle="1" w:styleId="1ff8">
    <w:name w:val="列表编号1"/>
    <w:basedOn w:val="a0"/>
    <w:qFormat/>
    <w:rsid w:val="00F34F8A"/>
    <w:pPr>
      <w:tabs>
        <w:tab w:val="left" w:pos="360"/>
      </w:tabs>
      <w:adjustRightInd w:val="0"/>
      <w:snapToGrid w:val="0"/>
      <w:spacing w:line="360" w:lineRule="auto"/>
      <w:ind w:left="360" w:hangingChars="200" w:hanging="360"/>
    </w:pPr>
    <w:rPr>
      <w:sz w:val="24"/>
      <w:szCs w:val="20"/>
    </w:rPr>
  </w:style>
  <w:style w:type="paragraph" w:customStyle="1" w:styleId="SubBullets">
    <w:name w:val="Sub Bullets"/>
    <w:basedOn w:val="NormalBullets"/>
    <w:qFormat/>
    <w:rsid w:val="00F34F8A"/>
    <w:pPr>
      <w:tabs>
        <w:tab w:val="left" w:pos="643"/>
        <w:tab w:val="left" w:pos="1740"/>
        <w:tab w:val="left" w:pos="3240"/>
      </w:tabs>
      <w:spacing w:after="0"/>
      <w:ind w:left="2880" w:hanging="420"/>
    </w:pPr>
    <w:rPr>
      <w:rFonts w:ascii="Palatino Linotype" w:hAnsi="Palatino Linotype"/>
    </w:rPr>
  </w:style>
  <w:style w:type="paragraph" w:customStyle="1" w:styleId="1ff9">
    <w:name w:val="文本框样式1"/>
    <w:basedOn w:val="a0"/>
    <w:qFormat/>
    <w:rsid w:val="00F34F8A"/>
    <w:pPr>
      <w:adjustRightInd w:val="0"/>
      <w:snapToGrid w:val="0"/>
      <w:spacing w:before="60" w:line="180" w:lineRule="exact"/>
    </w:pPr>
    <w:rPr>
      <w:szCs w:val="20"/>
    </w:rPr>
  </w:style>
  <w:style w:type="paragraph" w:customStyle="1" w:styleId="Product-Level1">
    <w:name w:val="Product-Level1"/>
    <w:basedOn w:val="a0"/>
    <w:qFormat/>
    <w:rsid w:val="00F34F8A"/>
    <w:pPr>
      <w:widowControl/>
      <w:ind w:left="284"/>
      <w:jc w:val="left"/>
    </w:pPr>
    <w:rPr>
      <w:rFonts w:ascii="宋体" w:hAnsi="宋体"/>
      <w:b/>
      <w:kern w:val="0"/>
      <w:sz w:val="32"/>
    </w:rPr>
  </w:style>
  <w:style w:type="paragraph" w:customStyle="1" w:styleId="26012">
    <w:name w:val="样式 样式 样式 标题 2 + 宋体 五号 非加粗 黑色 + 段前: 6 磅 段后: 0 磅 行距: 单倍行距 + 段前: 12..."/>
    <w:basedOn w:val="260"/>
    <w:qFormat/>
    <w:rsid w:val="00F34F8A"/>
    <w:pPr>
      <w:spacing w:before="240"/>
    </w:pPr>
  </w:style>
  <w:style w:type="paragraph" w:customStyle="1" w:styleId="260">
    <w:name w:val="样式 样式 标题 2 + 宋体 五号 非加粗 黑色 + 段前: 6 磅 段后: 0 磅 行距: 单倍行距"/>
    <w:basedOn w:val="2f3"/>
    <w:qFormat/>
    <w:rsid w:val="00F34F8A"/>
    <w:pPr>
      <w:spacing w:line="240" w:lineRule="auto"/>
    </w:pPr>
    <w:rPr>
      <w:bCs/>
    </w:rPr>
  </w:style>
  <w:style w:type="paragraph" w:customStyle="1" w:styleId="2f3">
    <w:name w:val="样式 标题 2 + 宋体 五号 非加粗 黑色"/>
    <w:basedOn w:val="20"/>
    <w:qFormat/>
    <w:rsid w:val="00F34F8A"/>
    <w:pPr>
      <w:autoSpaceDE/>
      <w:autoSpaceDN/>
      <w:spacing w:before="260" w:after="260" w:line="416" w:lineRule="atLeast"/>
      <w:ind w:left="360"/>
      <w:jc w:val="both"/>
      <w:textAlignment w:val="baseline"/>
    </w:pPr>
    <w:rPr>
      <w:rFonts w:ascii="宋体" w:eastAsia="宋体" w:hAnsi="宋体" w:cs="Times New Roman"/>
      <w:b w:val="0"/>
      <w:color w:val="000000"/>
      <w:sz w:val="21"/>
    </w:rPr>
  </w:style>
  <w:style w:type="paragraph" w:customStyle="1" w:styleId="afffb">
    <w:name w:val="空项目内容"/>
    <w:basedOn w:val="a0"/>
    <w:qFormat/>
    <w:rsid w:val="00F34F8A"/>
    <w:pPr>
      <w:tabs>
        <w:tab w:val="left" w:pos="720"/>
      </w:tabs>
      <w:spacing w:line="360" w:lineRule="auto"/>
      <w:ind w:left="720" w:hanging="720"/>
    </w:pPr>
    <w:rPr>
      <w:sz w:val="24"/>
      <w:szCs w:val="20"/>
    </w:rPr>
  </w:style>
  <w:style w:type="paragraph" w:customStyle="1" w:styleId="XHBodyTextV1">
    <w:name w:val="XH BodyTextV1"/>
    <w:basedOn w:val="a0"/>
    <w:qFormat/>
    <w:rsid w:val="00F34F8A"/>
    <w:pPr>
      <w:spacing w:line="360" w:lineRule="auto"/>
      <w:ind w:firstLineChars="200" w:firstLine="480"/>
    </w:pPr>
    <w:rPr>
      <w:rFonts w:ascii="宋体" w:hAnsi="宋体"/>
      <w:sz w:val="24"/>
    </w:rPr>
  </w:style>
  <w:style w:type="paragraph" w:customStyle="1" w:styleId="CharChar3">
    <w:name w:val="Char Char3"/>
    <w:basedOn w:val="a0"/>
    <w:qFormat/>
    <w:rsid w:val="00F34F8A"/>
    <w:pPr>
      <w:snapToGrid w:val="0"/>
      <w:spacing w:line="300" w:lineRule="auto"/>
    </w:pPr>
    <w:rPr>
      <w:rFonts w:ascii="Calibri" w:hAnsi="Calibri"/>
    </w:rPr>
  </w:style>
  <w:style w:type="paragraph" w:customStyle="1" w:styleId="1111">
    <w:name w:val="招标文件1.1.1.1"/>
    <w:basedOn w:val="a0"/>
    <w:qFormat/>
    <w:rsid w:val="00F34F8A"/>
    <w:pPr>
      <w:spacing w:before="120" w:after="120" w:line="480" w:lineRule="exact"/>
      <w:ind w:left="200"/>
      <w:outlineLvl w:val="4"/>
    </w:pPr>
    <w:rPr>
      <w:rFonts w:ascii="宋体"/>
      <w:b/>
      <w:spacing w:val="10"/>
      <w:w w:val="95"/>
      <w:szCs w:val="20"/>
    </w:rPr>
  </w:style>
  <w:style w:type="paragraph" w:customStyle="1" w:styleId="Style155">
    <w:name w:val="_Style 155"/>
    <w:basedOn w:val="a0"/>
    <w:qFormat/>
    <w:rsid w:val="00F34F8A"/>
    <w:pPr>
      <w:ind w:firstLineChars="200" w:firstLine="420"/>
    </w:pPr>
    <w:rPr>
      <w:szCs w:val="20"/>
    </w:rPr>
  </w:style>
  <w:style w:type="paragraph" w:customStyle="1" w:styleId="555">
    <w:name w:val="样式 样式 标题 5 + 段前: 5 磅 段后: 5 磅 行距: 单倍行距 + 五号"/>
    <w:basedOn w:val="5550"/>
    <w:qFormat/>
    <w:rsid w:val="00F34F8A"/>
    <w:rPr>
      <w:bCs/>
      <w:sz w:val="21"/>
    </w:rPr>
  </w:style>
  <w:style w:type="paragraph" w:customStyle="1" w:styleId="5550">
    <w:name w:val="样式 标题 5 + 段前: 5 磅 段后: 5 磅 行距: 单倍行距"/>
    <w:basedOn w:val="51"/>
    <w:qFormat/>
    <w:rsid w:val="00F34F8A"/>
    <w:pPr>
      <w:spacing w:before="100" w:after="100" w:line="240" w:lineRule="auto"/>
    </w:pPr>
  </w:style>
  <w:style w:type="character" w:customStyle="1" w:styleId="5Char">
    <w:name w:val="标题 5 Char"/>
    <w:link w:val="51"/>
    <w:autoRedefine/>
    <w:qFormat/>
    <w:rsid w:val="00F34F8A"/>
    <w:rPr>
      <w:b/>
      <w:sz w:val="28"/>
    </w:rPr>
  </w:style>
  <w:style w:type="paragraph" w:customStyle="1" w:styleId="SalesGuide">
    <w:name w:val="Sales Guide"/>
    <w:basedOn w:val="1"/>
    <w:next w:val="20"/>
    <w:qFormat/>
    <w:rsid w:val="00F34F8A"/>
    <w:pPr>
      <w:spacing w:before="340" w:after="330" w:line="360" w:lineRule="auto"/>
      <w:jc w:val="left"/>
    </w:pPr>
    <w:rPr>
      <w:rFonts w:ascii="Arial" w:hAnsi="Arial" w:cs="Arial"/>
      <w:bCs/>
      <w:color w:val="000000"/>
      <w:kern w:val="0"/>
      <w:sz w:val="30"/>
      <w:szCs w:val="21"/>
    </w:rPr>
  </w:style>
  <w:style w:type="paragraph" w:customStyle="1" w:styleId="afffc">
    <w:name w:val="可研正文"/>
    <w:basedOn w:val="1ff2"/>
    <w:qFormat/>
    <w:rsid w:val="00F34F8A"/>
    <w:pPr>
      <w:adjustRightInd w:val="0"/>
      <w:snapToGrid w:val="0"/>
      <w:spacing w:line="440" w:lineRule="exact"/>
      <w:ind w:firstLine="567"/>
    </w:pPr>
    <w:rPr>
      <w:rFonts w:ascii="仿宋_GB2312" w:eastAsia="仿宋_GB2312"/>
      <w:color w:val="auto"/>
      <w:sz w:val="28"/>
    </w:rPr>
  </w:style>
  <w:style w:type="paragraph" w:customStyle="1" w:styleId="NormalParagraphStyle">
    <w:name w:val="NormalParagraphStyle"/>
    <w:basedOn w:val="a0"/>
    <w:qFormat/>
    <w:rsid w:val="00F34F8A"/>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font0">
    <w:name w:val="font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TableStyle2">
    <w:name w:val="Table Style 2"/>
    <w:qFormat/>
    <w:rsid w:val="00F34F8A"/>
    <w:rPr>
      <w:rFonts w:ascii="Helvetica" w:eastAsia="Helvetica" w:hAnsi="Helvetica" w:cs="Helvetica"/>
      <w:color w:val="000000"/>
    </w:rPr>
  </w:style>
  <w:style w:type="paragraph" w:customStyle="1" w:styleId="afffd">
    <w:name w:val="我的正文下级"/>
    <w:basedOn w:val="a0"/>
    <w:qFormat/>
    <w:rsid w:val="00F34F8A"/>
    <w:rPr>
      <w:rFonts w:ascii="仿宋_GB2312" w:eastAsia="仿宋_GB2312" w:hAnsi="宋体" w:hint="eastAsia"/>
      <w:kern w:val="0"/>
      <w:sz w:val="28"/>
      <w:szCs w:val="20"/>
    </w:rPr>
  </w:style>
  <w:style w:type="paragraph" w:customStyle="1" w:styleId="font22">
    <w:name w:val="font2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f4">
    <w:name w:val="正文文字（缩进2字）"/>
    <w:basedOn w:val="1ff2"/>
    <w:qFormat/>
    <w:rsid w:val="00F34F8A"/>
    <w:pPr>
      <w:spacing w:beforeLines="50" w:afterLines="50" w:line="240" w:lineRule="auto"/>
      <w:ind w:firstLineChars="200" w:firstLine="200"/>
    </w:pPr>
    <w:rPr>
      <w:rFonts w:ascii="Times New Roman" w:eastAsia="宋体"/>
      <w:color w:val="auto"/>
    </w:rPr>
  </w:style>
  <w:style w:type="paragraph" w:customStyle="1" w:styleId="37">
    <w:name w:val="????3"/>
    <w:basedOn w:val="af2"/>
    <w:qFormat/>
    <w:rsid w:val="00F34F8A"/>
    <w:pPr>
      <w:jc w:val="left"/>
      <w:textAlignment w:val="baseline"/>
    </w:pPr>
    <w:rPr>
      <w:rFonts w:ascii="Arial" w:hAnsi="Arial"/>
      <w:b/>
      <w:color w:val="0000FF"/>
      <w:kern w:val="0"/>
      <w:sz w:val="28"/>
    </w:rPr>
  </w:style>
  <w:style w:type="paragraph" w:customStyle="1" w:styleId="font14">
    <w:name w:val="font14"/>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Char0">
    <w:name w:val="项目 1 Char Char"/>
    <w:basedOn w:val="a0"/>
    <w:qFormat/>
    <w:rsid w:val="00F34F8A"/>
    <w:pPr>
      <w:tabs>
        <w:tab w:val="left" w:pos="907"/>
      </w:tabs>
      <w:adjustRightInd w:val="0"/>
      <w:snapToGrid w:val="0"/>
      <w:spacing w:afterLines="50"/>
      <w:ind w:left="902" w:hanging="420"/>
    </w:pPr>
    <w:rPr>
      <w:rFonts w:ascii="Tahoma" w:hAnsi="Tahoma"/>
      <w:sz w:val="24"/>
      <w:szCs w:val="20"/>
    </w:rPr>
  </w:style>
  <w:style w:type="paragraph" w:customStyle="1" w:styleId="xl67">
    <w:name w:val="xl6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TableText">
    <w:name w:val="Table Text"/>
    <w:basedOn w:val="a0"/>
    <w:qFormat/>
    <w:rsid w:val="00F34F8A"/>
    <w:pPr>
      <w:widowControl/>
      <w:spacing w:before="60" w:after="60" w:line="360" w:lineRule="auto"/>
      <w:ind w:leftChars="86" w:left="181" w:firstLineChars="100" w:firstLine="210"/>
    </w:pPr>
    <w:rPr>
      <w:rFonts w:ascii="宋体" w:hAnsi="宋体"/>
      <w:kern w:val="0"/>
      <w:szCs w:val="20"/>
    </w:rPr>
  </w:style>
  <w:style w:type="paragraph" w:customStyle="1" w:styleId="412">
    <w:name w:val="修订41"/>
    <w:qFormat/>
    <w:rsid w:val="00F34F8A"/>
    <w:rPr>
      <w:kern w:val="2"/>
      <w:sz w:val="21"/>
      <w:szCs w:val="24"/>
    </w:rPr>
  </w:style>
  <w:style w:type="paragraph" w:customStyle="1" w:styleId="Bulletnormal1stlevelFEICompany">
    <w:name w:val="Bullet normal 1st level FEI Company"/>
    <w:basedOn w:val="a0"/>
    <w:qFormat/>
    <w:rsid w:val="00F34F8A"/>
    <w:pPr>
      <w:widowControl/>
      <w:tabs>
        <w:tab w:val="left" w:pos="360"/>
      </w:tabs>
      <w:spacing w:line="280" w:lineRule="atLeast"/>
      <w:jc w:val="left"/>
    </w:pPr>
    <w:rPr>
      <w:rFonts w:ascii="Arial" w:hAnsi="Arial"/>
      <w:kern w:val="0"/>
      <w:sz w:val="16"/>
      <w:szCs w:val="20"/>
      <w:lang w:val="en-GB" w:eastAsia="en-US"/>
    </w:rPr>
  </w:style>
  <w:style w:type="paragraph" w:customStyle="1" w:styleId="Style22">
    <w:name w:val="_Style 22"/>
    <w:basedOn w:val="a0"/>
    <w:next w:val="a0"/>
    <w:qFormat/>
    <w:rsid w:val="00F34F8A"/>
    <w:rPr>
      <w:rFonts w:ascii="Calibri" w:hAnsi="Calibri"/>
      <w:szCs w:val="20"/>
    </w:rPr>
  </w:style>
  <w:style w:type="paragraph" w:customStyle="1" w:styleId="43">
    <w:name w:val="目录4"/>
    <w:basedOn w:val="a0"/>
    <w:qFormat/>
    <w:rsid w:val="00F34F8A"/>
    <w:pPr>
      <w:widowControl/>
      <w:tabs>
        <w:tab w:val="left" w:pos="425"/>
      </w:tabs>
      <w:spacing w:line="360" w:lineRule="auto"/>
      <w:ind w:left="179" w:hanging="179"/>
    </w:pPr>
    <w:rPr>
      <w:rFonts w:ascii="宋体" w:hAnsi="宋体"/>
      <w:b/>
      <w:kern w:val="0"/>
      <w:szCs w:val="20"/>
    </w:rPr>
  </w:style>
  <w:style w:type="paragraph" w:customStyle="1" w:styleId="CharCharCharCharCharChar1CharCharCharChar">
    <w:name w:val="Char Char Char Char Char Char1 Char Char Char Char"/>
    <w:basedOn w:val="ae"/>
    <w:qFormat/>
    <w:rsid w:val="00F34F8A"/>
    <w:rPr>
      <w:rFonts w:ascii="Tahoma" w:hAnsi="Tahoma"/>
      <w:sz w:val="24"/>
    </w:rPr>
  </w:style>
  <w:style w:type="paragraph" w:customStyle="1" w:styleId="44">
    <w:name w:val="样式4"/>
    <w:qFormat/>
    <w:rsid w:val="00F34F8A"/>
    <w:rPr>
      <w:rFonts w:ascii="宋体" w:hAnsi="宋体"/>
      <w:b/>
      <w:kern w:val="2"/>
      <w:sz w:val="28"/>
    </w:rPr>
  </w:style>
  <w:style w:type="paragraph" w:customStyle="1" w:styleId="ItemListinTable">
    <w:name w:val="Item List in Table"/>
    <w:basedOn w:val="a0"/>
    <w:qFormat/>
    <w:rsid w:val="00F34F8A"/>
    <w:pPr>
      <w:tabs>
        <w:tab w:val="left" w:pos="425"/>
      </w:tabs>
      <w:ind w:left="425" w:hanging="425"/>
    </w:pPr>
    <w:rPr>
      <w:szCs w:val="20"/>
    </w:rPr>
  </w:style>
  <w:style w:type="paragraph" w:customStyle="1" w:styleId="Afffe">
    <w:name w:val="正文 A"/>
    <w:qFormat/>
    <w:rsid w:val="00F34F8A"/>
    <w:pPr>
      <w:widowControl w:val="0"/>
      <w:jc w:val="both"/>
    </w:pPr>
    <w:rPr>
      <w:rFonts w:eastAsia="Arial Unicode MS" w:hAnsi="Arial Unicode MS"/>
      <w:color w:val="000000"/>
      <w:kern w:val="2"/>
      <w:sz w:val="21"/>
      <w:u w:color="000000"/>
    </w:rPr>
  </w:style>
  <w:style w:type="paragraph" w:customStyle="1" w:styleId="affff">
    <w:name w:val="附图标题"/>
    <w:basedOn w:val="a0"/>
    <w:next w:val="a1"/>
    <w:qFormat/>
    <w:rsid w:val="00F34F8A"/>
    <w:pPr>
      <w:keepNext/>
      <w:tabs>
        <w:tab w:val="left" w:pos="720"/>
      </w:tabs>
      <w:spacing w:afterLines="100"/>
      <w:ind w:left="420" w:hanging="420"/>
      <w:jc w:val="center"/>
    </w:pPr>
    <w:rPr>
      <w:rFonts w:ascii="Arial" w:eastAsia="黑体" w:hAnsi="Arial"/>
      <w:b/>
      <w:sz w:val="18"/>
    </w:rPr>
  </w:style>
  <w:style w:type="paragraph" w:customStyle="1" w:styleId="titlelevel1">
    <w:name w:val="title_level1"/>
    <w:basedOn w:val="a0"/>
    <w:qFormat/>
    <w:rsid w:val="00F34F8A"/>
    <w:pPr>
      <w:widowControl/>
      <w:spacing w:before="100" w:beforeAutospacing="1" w:after="100" w:afterAutospacing="1"/>
      <w:jc w:val="left"/>
    </w:pPr>
    <w:rPr>
      <w:rFonts w:ascii="宋体" w:hAnsi="Calibri"/>
      <w:color w:val="000000"/>
      <w:kern w:val="0"/>
      <w:sz w:val="24"/>
      <w:lang w:eastAsia="en-US"/>
    </w:rPr>
  </w:style>
  <w:style w:type="paragraph" w:customStyle="1" w:styleId="085">
    <w:name w:val="首行缩进:  0.85 厘米"/>
    <w:basedOn w:val="a0"/>
    <w:qFormat/>
    <w:rsid w:val="00F34F8A"/>
    <w:pPr>
      <w:widowControl/>
      <w:spacing w:after="100" w:line="360" w:lineRule="auto"/>
      <w:ind w:firstLine="482"/>
      <w:jc w:val="left"/>
    </w:pPr>
    <w:rPr>
      <w:kern w:val="0"/>
      <w:sz w:val="24"/>
      <w:szCs w:val="20"/>
      <w:lang w:eastAsia="en-US"/>
    </w:rPr>
  </w:style>
  <w:style w:type="paragraph" w:customStyle="1" w:styleId="xl78">
    <w:name w:val="xl7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3">
    <w:name w:val="列表项目符号 41"/>
    <w:basedOn w:val="a0"/>
    <w:qFormat/>
    <w:rsid w:val="00F34F8A"/>
    <w:pPr>
      <w:widowControl/>
      <w:tabs>
        <w:tab w:val="left" w:pos="1134"/>
      </w:tabs>
      <w:adjustRightInd w:val="0"/>
      <w:snapToGrid w:val="0"/>
      <w:spacing w:before="120" w:line="280" w:lineRule="atLeast"/>
      <w:ind w:left="1418" w:hanging="284"/>
    </w:pPr>
    <w:rPr>
      <w:rFonts w:ascii="宋体"/>
      <w:kern w:val="0"/>
      <w:sz w:val="22"/>
      <w:szCs w:val="20"/>
    </w:rPr>
  </w:style>
  <w:style w:type="paragraph" w:customStyle="1" w:styleId="2f5">
    <w:name w:val="项目2"/>
    <w:qFormat/>
    <w:rsid w:val="00F34F8A"/>
    <w:pPr>
      <w:tabs>
        <w:tab w:val="left" w:pos="425"/>
      </w:tabs>
      <w:spacing w:before="120" w:after="120" w:line="360" w:lineRule="auto"/>
      <w:ind w:left="425" w:hanging="425"/>
    </w:pPr>
    <w:rPr>
      <w:rFonts w:eastAsia="仿宋_GB2312"/>
      <w:sz w:val="24"/>
    </w:rPr>
  </w:style>
  <w:style w:type="paragraph" w:customStyle="1" w:styleId="NAPIndent">
    <w:name w:val="NAP Indent"/>
    <w:basedOn w:val="NAPNormal"/>
    <w:qFormat/>
    <w:rsid w:val="00F34F8A"/>
    <w:pPr>
      <w:framePr w:wrap="around"/>
      <w:overflowPunct w:val="0"/>
      <w:autoSpaceDE w:val="0"/>
      <w:autoSpaceDN w:val="0"/>
      <w:adjustRightInd w:val="0"/>
      <w:ind w:left="720"/>
      <w:textAlignment w:val="baseline"/>
    </w:pPr>
  </w:style>
  <w:style w:type="paragraph" w:customStyle="1" w:styleId="xl76">
    <w:name w:val="xl76"/>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1">
    <w:name w:val="Char1 Char Char Char Char Char Char1"/>
    <w:basedOn w:val="a0"/>
    <w:qFormat/>
    <w:rsid w:val="00F34F8A"/>
    <w:rPr>
      <w:rFonts w:ascii="Tahoma" w:hAnsi="Tahoma"/>
      <w:sz w:val="24"/>
      <w:szCs w:val="20"/>
    </w:rPr>
  </w:style>
  <w:style w:type="paragraph" w:customStyle="1" w:styleId="314">
    <w:name w:val="正文文本 31"/>
    <w:basedOn w:val="a0"/>
    <w:qFormat/>
    <w:rsid w:val="00F34F8A"/>
    <w:pPr>
      <w:spacing w:after="120"/>
    </w:pPr>
    <w:rPr>
      <w:sz w:val="16"/>
      <w:szCs w:val="20"/>
    </w:rPr>
  </w:style>
  <w:style w:type="paragraph" w:customStyle="1" w:styleId="1ffa">
    <w:name w:val="1正文首行缩进"/>
    <w:basedOn w:val="a0"/>
    <w:qFormat/>
    <w:rsid w:val="00F34F8A"/>
    <w:pPr>
      <w:spacing w:line="460" w:lineRule="atLeast"/>
      <w:ind w:firstLineChars="200" w:firstLine="200"/>
    </w:pPr>
    <w:rPr>
      <w:rFonts w:ascii="宋体" w:hAnsi="宋体" w:hint="eastAsia"/>
      <w:sz w:val="24"/>
      <w:szCs w:val="20"/>
    </w:rPr>
  </w:style>
  <w:style w:type="paragraph" w:customStyle="1" w:styleId="CharChar1CharCharCharChar1CharCharCharCharCharCharCharChar">
    <w:name w:val="Char Char1 Char Char Char Char1 Char Char Char Char Char Char Char Char"/>
    <w:basedOn w:val="a0"/>
    <w:qFormat/>
    <w:rsid w:val="00F34F8A"/>
    <w:rPr>
      <w:rFonts w:ascii="Tahoma" w:hAnsi="Tahoma"/>
      <w:sz w:val="24"/>
      <w:szCs w:val="20"/>
    </w:rPr>
  </w:style>
  <w:style w:type="paragraph" w:customStyle="1" w:styleId="8GeneralText">
    <w:name w:val="*8. General Text"/>
    <w:basedOn w:val="a0"/>
    <w:next w:val="a0"/>
    <w:qFormat/>
    <w:rsid w:val="00F34F8A"/>
    <w:pPr>
      <w:autoSpaceDE w:val="0"/>
      <w:autoSpaceDN w:val="0"/>
      <w:adjustRightInd w:val="0"/>
      <w:spacing w:after="120"/>
    </w:pPr>
    <w:rPr>
      <w:kern w:val="0"/>
      <w:sz w:val="24"/>
      <w:szCs w:val="20"/>
    </w:rPr>
  </w:style>
  <w:style w:type="paragraph" w:customStyle="1" w:styleId="affff0">
    <w:name w:val="金宏发行正文"/>
    <w:basedOn w:val="a0"/>
    <w:qFormat/>
    <w:rsid w:val="00F34F8A"/>
    <w:pPr>
      <w:spacing w:line="500" w:lineRule="exact"/>
      <w:ind w:firstLineChars="200" w:firstLine="560"/>
    </w:pPr>
    <w:rPr>
      <w:rFonts w:eastAsia="仿宋_GB2312"/>
      <w:sz w:val="28"/>
      <w:szCs w:val="20"/>
    </w:rPr>
  </w:style>
  <w:style w:type="paragraph" w:customStyle="1" w:styleId="110">
    <w:name w:val="索引 11"/>
    <w:basedOn w:val="a0"/>
    <w:next w:val="a0"/>
    <w:qFormat/>
    <w:rsid w:val="00F34F8A"/>
    <w:pPr>
      <w:ind w:left="-2"/>
    </w:pPr>
    <w:rPr>
      <w:rFonts w:ascii="Verdana" w:hAnsi="Verdana"/>
      <w:sz w:val="18"/>
      <w:szCs w:val="20"/>
    </w:rPr>
  </w:style>
  <w:style w:type="paragraph" w:customStyle="1" w:styleId="Heading2">
    <w:name w:val="附录 Heading 2"/>
    <w:basedOn w:val="20"/>
    <w:qFormat/>
    <w:rsid w:val="00F34F8A"/>
    <w:pPr>
      <w:widowControl/>
      <w:tabs>
        <w:tab w:val="left" w:pos="0"/>
        <w:tab w:val="left" w:pos="420"/>
      </w:tabs>
      <w:autoSpaceDE/>
      <w:autoSpaceDN/>
      <w:adjustRightInd/>
      <w:spacing w:before="480" w:after="120" w:line="288" w:lineRule="auto"/>
      <w:ind w:left="420" w:hanging="420"/>
      <w:jc w:val="both"/>
    </w:pPr>
    <w:rPr>
      <w:rFonts w:ascii="Microsoft Sans Serif" w:eastAsia="仿宋_GB2312" w:hAnsi="Microsoft Sans Serif" w:cs="Times New Roman"/>
      <w:sz w:val="32"/>
    </w:rPr>
  </w:style>
  <w:style w:type="paragraph" w:customStyle="1" w:styleId="affff1">
    <w:name w:val="招标文件》"/>
    <w:basedOn w:val="affff2"/>
    <w:qFormat/>
    <w:rsid w:val="00F34F8A"/>
    <w:pPr>
      <w:tabs>
        <w:tab w:val="left" w:pos="560"/>
      </w:tabs>
      <w:ind w:left="200" w:firstLineChars="0" w:firstLine="0"/>
    </w:pPr>
  </w:style>
  <w:style w:type="paragraph" w:customStyle="1" w:styleId="affff2">
    <w:name w:val="招标文件正文"/>
    <w:qFormat/>
    <w:rsid w:val="00F34F8A"/>
    <w:pPr>
      <w:spacing w:before="120" w:after="120" w:line="300" w:lineRule="auto"/>
      <w:ind w:firstLineChars="200" w:firstLine="200"/>
    </w:pPr>
    <w:rPr>
      <w:rFonts w:ascii="宋体"/>
      <w:spacing w:val="10"/>
      <w:w w:val="95"/>
      <w:sz w:val="21"/>
    </w:rPr>
  </w:style>
  <w:style w:type="paragraph" w:customStyle="1" w:styleId="xl74">
    <w:name w:val="xl7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b">
    <w:name w:val="普通(网站)1"/>
    <w:basedOn w:val="a0"/>
    <w:qFormat/>
    <w:rsid w:val="00F34F8A"/>
    <w:rPr>
      <w:sz w:val="24"/>
      <w:szCs w:val="20"/>
    </w:rPr>
  </w:style>
  <w:style w:type="paragraph" w:customStyle="1" w:styleId="4120">
    <w:name w:val="样式 正文缩进正文（首行缩进两字）表正文正文非缩进特点标题4段1 + 首行缩进:  2 字符"/>
    <w:basedOn w:val="13"/>
    <w:qFormat/>
    <w:rsid w:val="00F34F8A"/>
    <w:pPr>
      <w:widowControl w:val="0"/>
      <w:spacing w:line="360" w:lineRule="auto"/>
      <w:ind w:firstLineChars="200" w:firstLine="480"/>
    </w:pPr>
    <w:rPr>
      <w:rFonts w:ascii="Times New Roman"/>
      <w:snapToGrid/>
      <w:color w:val="auto"/>
      <w:kern w:val="2"/>
      <w:sz w:val="24"/>
    </w:rPr>
  </w:style>
  <w:style w:type="paragraph" w:customStyle="1" w:styleId="xl82">
    <w:name w:val="xl82"/>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62">
    <w:name w:val="样式6"/>
    <w:basedOn w:val="a0"/>
    <w:qFormat/>
    <w:rsid w:val="00F34F8A"/>
    <w:pPr>
      <w:keepNext/>
      <w:keepLines/>
      <w:tabs>
        <w:tab w:val="left" w:pos="720"/>
      </w:tabs>
      <w:spacing w:before="260" w:after="260" w:line="413" w:lineRule="auto"/>
      <w:ind w:left="720" w:hanging="720"/>
      <w:outlineLvl w:val="2"/>
    </w:pPr>
    <w:rPr>
      <w:rFonts w:ascii="仿宋_GB2312" w:eastAsia="仿宋_GB2312" w:hAnsi="仿宋_GB2312"/>
      <w:b/>
      <w:color w:val="000000"/>
      <w:sz w:val="28"/>
      <w:szCs w:val="20"/>
    </w:rPr>
  </w:style>
  <w:style w:type="paragraph" w:customStyle="1" w:styleId="affff3">
    <w:name w:val="a"/>
    <w:basedOn w:val="a0"/>
    <w:qFormat/>
    <w:rsid w:val="00F34F8A"/>
    <w:pPr>
      <w:widowControl/>
      <w:spacing w:before="100" w:beforeAutospacing="1" w:after="100" w:afterAutospacing="1"/>
    </w:pPr>
    <w:rPr>
      <w:rFonts w:ascii="宋体" w:hAnsi="宋体"/>
      <w:kern w:val="0"/>
      <w:sz w:val="24"/>
      <w:szCs w:val="20"/>
    </w:rPr>
  </w:style>
  <w:style w:type="paragraph" w:customStyle="1" w:styleId="TableTextTitle">
    <w:name w:val="Table Text/Title"/>
    <w:basedOn w:val="a0"/>
    <w:qFormat/>
    <w:rsid w:val="00F34F8A"/>
    <w:pPr>
      <w:widowControl/>
      <w:jc w:val="left"/>
    </w:pPr>
    <w:rPr>
      <w:rFonts w:ascii="Arial Narrow" w:hAnsi="Arial Narrow"/>
      <w:b/>
      <w:kern w:val="0"/>
      <w:sz w:val="20"/>
      <w:szCs w:val="20"/>
      <w:lang w:eastAsia="en-US"/>
    </w:rPr>
  </w:style>
  <w:style w:type="paragraph" w:customStyle="1" w:styleId="SectionHeading2">
    <w:name w:val="Section Heading 2"/>
    <w:basedOn w:val="a0"/>
    <w:qFormat/>
    <w:rsid w:val="00F34F8A"/>
    <w:pPr>
      <w:framePr w:hSpace="187" w:vSpace="187" w:wrap="around" w:hAnchor="text" w:yAlign="top"/>
      <w:pBdr>
        <w:top w:val="single" w:sz="6" w:space="1" w:color="auto"/>
        <w:between w:val="single" w:sz="6" w:space="1" w:color="auto"/>
      </w:pBdr>
      <w:spacing w:before="72" w:line="600" w:lineRule="atLeast"/>
      <w:jc w:val="left"/>
    </w:pPr>
    <w:rPr>
      <w:rFonts w:ascii="Calibri" w:hAnsi="Calibri"/>
      <w:b/>
      <w:caps/>
      <w:kern w:val="0"/>
      <w:sz w:val="24"/>
      <w:szCs w:val="20"/>
    </w:rPr>
  </w:style>
  <w:style w:type="paragraph" w:customStyle="1" w:styleId="description">
    <w:name w:val="description"/>
    <w:basedOn w:val="a0"/>
    <w:qFormat/>
    <w:rsid w:val="00F34F8A"/>
    <w:pPr>
      <w:widowControl/>
      <w:autoSpaceDE w:val="0"/>
      <w:autoSpaceDN w:val="0"/>
      <w:ind w:left="720"/>
      <w:jc w:val="left"/>
    </w:pPr>
    <w:rPr>
      <w:rFonts w:ascii="Times" w:hAnsi="Times"/>
      <w:color w:val="000000"/>
      <w:kern w:val="0"/>
      <w:sz w:val="20"/>
      <w:lang w:eastAsia="en-US"/>
    </w:rPr>
  </w:style>
  <w:style w:type="paragraph" w:customStyle="1" w:styleId="msonormal0">
    <w:name w:val="msonormal"/>
    <w:basedOn w:val="a0"/>
    <w:qFormat/>
    <w:rsid w:val="00F34F8A"/>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F34F8A"/>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2f6">
    <w:name w:val="正文文字缩进 2"/>
    <w:basedOn w:val="a0"/>
    <w:qFormat/>
    <w:rsid w:val="00F34F8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Date1">
    <w:name w:val="Date1"/>
    <w:basedOn w:val="a0"/>
    <w:next w:val="a0"/>
    <w:qFormat/>
    <w:rsid w:val="00F34F8A"/>
    <w:pPr>
      <w:adjustRightInd w:val="0"/>
      <w:spacing w:line="312" w:lineRule="atLeas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F34F8A"/>
    <w:pPr>
      <w:spacing w:after="0"/>
    </w:pPr>
    <w:rPr>
      <w:b/>
      <w:bCs w:val="0"/>
    </w:rPr>
  </w:style>
  <w:style w:type="paragraph" w:customStyle="1" w:styleId="1ffc">
    <w:name w:val="脚注文本1"/>
    <w:basedOn w:val="a0"/>
    <w:qFormat/>
    <w:rsid w:val="00F34F8A"/>
    <w:pPr>
      <w:snapToGrid w:val="0"/>
    </w:pPr>
    <w:rPr>
      <w:sz w:val="18"/>
      <w:szCs w:val="20"/>
    </w:rPr>
  </w:style>
  <w:style w:type="paragraph" w:customStyle="1" w:styleId="315">
    <w:name w:val="列表项目符号 31"/>
    <w:basedOn w:val="a0"/>
    <w:qFormat/>
    <w:rsid w:val="00F34F8A"/>
    <w:pPr>
      <w:tabs>
        <w:tab w:val="left" w:pos="1200"/>
      </w:tabs>
      <w:ind w:left="1200" w:hanging="360"/>
    </w:pPr>
    <w:rPr>
      <w:szCs w:val="20"/>
    </w:rPr>
  </w:style>
  <w:style w:type="paragraph" w:customStyle="1" w:styleId="xl75">
    <w:name w:val="xl75"/>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1">
    <w:name w:val="招标文件1.1.1"/>
    <w:qFormat/>
    <w:rsid w:val="00F34F8A"/>
    <w:pPr>
      <w:spacing w:before="120" w:after="120" w:line="480" w:lineRule="exact"/>
      <w:ind w:left="200"/>
      <w:outlineLvl w:val="3"/>
    </w:pPr>
    <w:rPr>
      <w:rFonts w:ascii="宋体"/>
      <w:b/>
      <w:spacing w:val="10"/>
      <w:w w:val="95"/>
      <w:sz w:val="21"/>
    </w:rPr>
  </w:style>
  <w:style w:type="paragraph" w:customStyle="1" w:styleId="gczx">
    <w:name w:val="gczx正文"/>
    <w:basedOn w:val="a0"/>
    <w:qFormat/>
    <w:rsid w:val="00F34F8A"/>
    <w:pPr>
      <w:spacing w:beforeLines="25" w:afterLines="25" w:line="440" w:lineRule="exact"/>
      <w:ind w:firstLineChars="200" w:firstLine="200"/>
    </w:pPr>
    <w:rPr>
      <w:sz w:val="24"/>
      <w:szCs w:val="20"/>
    </w:rPr>
  </w:style>
  <w:style w:type="paragraph" w:customStyle="1" w:styleId="ParaCharCharChar1CharCharCharCharCharCharCharCharCharCharCharChar">
    <w:name w:val="默认段落字体 Para Char Char Char1 Char Char Char Char Char Char Char Char Char Char Char Char"/>
    <w:basedOn w:val="a0"/>
    <w:qFormat/>
    <w:rsid w:val="00F34F8A"/>
    <w:pPr>
      <w:adjustRightInd w:val="0"/>
      <w:spacing w:line="360" w:lineRule="auto"/>
    </w:pPr>
    <w:rPr>
      <w:kern w:val="0"/>
      <w:sz w:val="24"/>
      <w:szCs w:val="20"/>
    </w:rPr>
  </w:style>
  <w:style w:type="paragraph" w:customStyle="1" w:styleId="1ffd">
    <w:name w:val="批注框文本1"/>
    <w:basedOn w:val="a0"/>
    <w:qFormat/>
    <w:rsid w:val="00F34F8A"/>
    <w:rPr>
      <w:sz w:val="18"/>
      <w:szCs w:val="20"/>
    </w:rPr>
  </w:style>
  <w:style w:type="paragraph" w:customStyle="1" w:styleId="Pa1">
    <w:name w:val="Pa1"/>
    <w:basedOn w:val="Default"/>
    <w:next w:val="Default"/>
    <w:qFormat/>
    <w:rsid w:val="00F34F8A"/>
    <w:pPr>
      <w:spacing w:line="241" w:lineRule="auto"/>
    </w:pPr>
    <w:rPr>
      <w:rFonts w:ascii="EtGsHeiBold" w:eastAsia="EtGsHeiBold" w:hAnsi="Calibri" w:cs="Times New Roman"/>
      <w:color w:val="auto"/>
    </w:rPr>
  </w:style>
  <w:style w:type="paragraph" w:customStyle="1" w:styleId="455">
    <w:name w:val="样式 样式 标题 4 + 段前: 5 磅 段后: 5 磅 行距: 单倍行距 + 五号"/>
    <w:basedOn w:val="4550"/>
    <w:qFormat/>
    <w:rsid w:val="00F34F8A"/>
    <w:rPr>
      <w:bCs/>
      <w:sz w:val="21"/>
    </w:rPr>
  </w:style>
  <w:style w:type="paragraph" w:customStyle="1" w:styleId="4550">
    <w:name w:val="样式 标题 4 + 段前: 5 磅 段后: 5 磅 行距: 单倍行距"/>
    <w:basedOn w:val="41"/>
    <w:qFormat/>
    <w:rsid w:val="00F34F8A"/>
    <w:pPr>
      <w:spacing w:before="100" w:after="100" w:line="240" w:lineRule="auto"/>
    </w:pPr>
    <w:rPr>
      <w:rFonts w:cs="Times New Roman"/>
    </w:rPr>
  </w:style>
  <w:style w:type="character" w:customStyle="1" w:styleId="4Char">
    <w:name w:val="标题 4 Char"/>
    <w:link w:val="41"/>
    <w:autoRedefine/>
    <w:qFormat/>
    <w:rsid w:val="00F34F8A"/>
    <w:rPr>
      <w:rFonts w:ascii="Arial" w:eastAsia="黑体" w:hAnsi="Arial" w:cstheme="majorBidi"/>
      <w:b/>
      <w:sz w:val="28"/>
    </w:rPr>
  </w:style>
  <w:style w:type="paragraph" w:customStyle="1" w:styleId="xl85">
    <w:name w:val="xl85"/>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文档正文 Char Char Char Char Char"/>
    <w:basedOn w:val="a0"/>
    <w:qFormat/>
    <w:rsid w:val="00F34F8A"/>
    <w:pPr>
      <w:adjustRightInd w:val="0"/>
      <w:spacing w:line="440" w:lineRule="exact"/>
      <w:ind w:leftChars="100" w:left="100" w:rightChars="100" w:right="100" w:firstLine="420"/>
      <w:textAlignment w:val="baseline"/>
    </w:pPr>
    <w:rPr>
      <w:rFonts w:ascii="Arial Narrow" w:hAnsi="Arial Narrow"/>
      <w:kern w:val="0"/>
      <w:sz w:val="24"/>
      <w:szCs w:val="20"/>
    </w:rPr>
  </w:style>
  <w:style w:type="paragraph" w:customStyle="1" w:styleId="h11">
    <w:name w:val="h 1.1①"/>
    <w:basedOn w:val="a0"/>
    <w:qFormat/>
    <w:rsid w:val="00F34F8A"/>
    <w:pPr>
      <w:tabs>
        <w:tab w:val="right" w:pos="1021"/>
        <w:tab w:val="left" w:pos="1202"/>
      </w:tabs>
      <w:adjustRightInd w:val="0"/>
      <w:spacing w:after="120" w:line="326" w:lineRule="atLeast"/>
      <w:ind w:left="1202" w:hanging="1202"/>
      <w:textAlignment w:val="baseline"/>
    </w:pPr>
    <w:rPr>
      <w:rFonts w:ascii="Calibri" w:eastAsia="MS Mincho" w:hAnsi="Calibri"/>
      <w:kern w:val="0"/>
      <w:sz w:val="19"/>
      <w:szCs w:val="20"/>
      <w:lang w:eastAsia="ja-JP"/>
    </w:rPr>
  </w:style>
  <w:style w:type="paragraph" w:customStyle="1" w:styleId="xl66">
    <w:name w:val="xl66"/>
    <w:basedOn w:val="a0"/>
    <w:qFormat/>
    <w:rsid w:val="00F34F8A"/>
    <w:pPr>
      <w:widowControl/>
      <w:spacing w:before="100" w:beforeAutospacing="1" w:after="100" w:afterAutospacing="1"/>
      <w:jc w:val="left"/>
    </w:pPr>
    <w:rPr>
      <w:rFonts w:ascii="黑体" w:eastAsia="黑体" w:hAnsi="黑体" w:cs="宋体"/>
      <w:kern w:val="0"/>
      <w:sz w:val="24"/>
    </w:rPr>
  </w:style>
  <w:style w:type="paragraph" w:customStyle="1" w:styleId="Date2">
    <w:name w:val="Date2"/>
    <w:basedOn w:val="a0"/>
    <w:next w:val="a0"/>
    <w:qFormat/>
    <w:rsid w:val="00F34F8A"/>
    <w:pPr>
      <w:adjustRightInd w:val="0"/>
      <w:spacing w:line="312" w:lineRule="atLeast"/>
      <w:textAlignment w:val="baseline"/>
    </w:pPr>
    <w:rPr>
      <w:kern w:val="0"/>
      <w:sz w:val="24"/>
      <w:szCs w:val="20"/>
    </w:rPr>
  </w:style>
  <w:style w:type="paragraph" w:customStyle="1" w:styleId="HTML10">
    <w:name w:val="HTML 预设格式1"/>
    <w:basedOn w:val="a0"/>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customStyle="1" w:styleId="TableHeading">
    <w:name w:val="Table Heading"/>
    <w:basedOn w:val="a0"/>
    <w:qFormat/>
    <w:rsid w:val="00F34F8A"/>
    <w:rPr>
      <w:rFonts w:ascii="宋体" w:hAnsi="宋体"/>
      <w:b/>
      <w:kern w:val="0"/>
      <w:szCs w:val="20"/>
    </w:rPr>
  </w:style>
  <w:style w:type="paragraph" w:customStyle="1" w:styleId="font10">
    <w:name w:val="font1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prop1">
    <w:name w:val="prop1"/>
    <w:basedOn w:val="41"/>
    <w:qFormat/>
    <w:rsid w:val="00F34F8A"/>
    <w:pPr>
      <w:tabs>
        <w:tab w:val="left" w:pos="425"/>
      </w:tabs>
      <w:adjustRightInd/>
      <w:spacing w:line="360" w:lineRule="auto"/>
      <w:ind w:left="425" w:hanging="425"/>
      <w:textAlignment w:val="auto"/>
    </w:pPr>
    <w:rPr>
      <w:rFonts w:cs="Times New Roman"/>
      <w:kern w:val="2"/>
    </w:rPr>
  </w:style>
  <w:style w:type="paragraph" w:customStyle="1" w:styleId="1ffe">
    <w:name w:val="文档结构图1"/>
    <w:basedOn w:val="a0"/>
    <w:qFormat/>
    <w:rsid w:val="00F34F8A"/>
    <w:pPr>
      <w:shd w:val="clear" w:color="auto" w:fill="000080"/>
    </w:pPr>
    <w:rPr>
      <w:szCs w:val="20"/>
      <w:shd w:val="clear" w:color="auto" w:fill="000080"/>
    </w:rPr>
  </w:style>
  <w:style w:type="paragraph" w:customStyle="1" w:styleId="63">
    <w:name w:val="6"/>
    <w:basedOn w:val="a0"/>
    <w:next w:val="1ffb"/>
    <w:qFormat/>
    <w:rsid w:val="00F34F8A"/>
    <w:pPr>
      <w:adjustRightInd w:val="0"/>
      <w:snapToGrid w:val="0"/>
    </w:pPr>
    <w:rPr>
      <w:sz w:val="24"/>
      <w:szCs w:val="20"/>
    </w:rPr>
  </w:style>
  <w:style w:type="paragraph" w:customStyle="1" w:styleId="font17">
    <w:name w:val="font17"/>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5">
    <w:name w:val="Char Char5"/>
    <w:basedOn w:val="1ffe"/>
    <w:qFormat/>
    <w:rsid w:val="00F34F8A"/>
    <w:rPr>
      <w:rFonts w:ascii="Tahoma" w:hAnsi="Tahoma"/>
      <w:sz w:val="24"/>
    </w:rPr>
  </w:style>
  <w:style w:type="paragraph" w:customStyle="1" w:styleId="xl77">
    <w:name w:val="xl77"/>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qFormat/>
    <w:rsid w:val="00F34F8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5">
    <w:name w:val="font15"/>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M18">
    <w:name w:val="CM18"/>
    <w:basedOn w:val="Default"/>
    <w:next w:val="Default"/>
    <w:qFormat/>
    <w:rsid w:val="00F34F8A"/>
    <w:pPr>
      <w:spacing w:after="78"/>
    </w:pPr>
    <w:rPr>
      <w:rFonts w:ascii="EGG Eurostile" w:eastAsia="EGG Eurostile" w:hAnsi="Calibri" w:cs="Times New Roman"/>
      <w:color w:val="auto"/>
    </w:rPr>
  </w:style>
  <w:style w:type="paragraph" w:customStyle="1" w:styleId="ParaChar">
    <w:name w:val="默认段落字体 Para Char"/>
    <w:basedOn w:val="a0"/>
    <w:qFormat/>
    <w:rsid w:val="00F34F8A"/>
    <w:pPr>
      <w:tabs>
        <w:tab w:val="left" w:pos="432"/>
      </w:tabs>
      <w:ind w:left="432" w:hanging="432"/>
    </w:pPr>
    <w:rPr>
      <w:rFonts w:ascii="Calibri" w:hAnsi="Calibri"/>
      <w:sz w:val="24"/>
    </w:rPr>
  </w:style>
  <w:style w:type="paragraph" w:customStyle="1" w:styleId="1fff">
    <w:name w:val="批注文字1"/>
    <w:basedOn w:val="a0"/>
    <w:qFormat/>
    <w:rsid w:val="00F34F8A"/>
    <w:rPr>
      <w:szCs w:val="20"/>
    </w:rPr>
  </w:style>
  <w:style w:type="paragraph" w:customStyle="1" w:styleId="CharCharCharCharCharChar1CharCharChar">
    <w:name w:val="Char Char Char Char Char Char1 Char Char Char"/>
    <w:basedOn w:val="a0"/>
    <w:qFormat/>
    <w:rsid w:val="00F34F8A"/>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qFormat/>
    <w:rsid w:val="00F34F8A"/>
    <w:rPr>
      <w:rFonts w:ascii="Tahoma" w:hAnsi="Tahoma"/>
      <w:sz w:val="24"/>
      <w:szCs w:val="20"/>
    </w:rPr>
  </w:style>
  <w:style w:type="paragraph" w:customStyle="1" w:styleId="1fff0">
    <w:name w:val="??????1"/>
    <w:basedOn w:val="af2"/>
    <w:qFormat/>
    <w:rsid w:val="00F34F8A"/>
    <w:pPr>
      <w:ind w:left="720"/>
      <w:jc w:val="left"/>
      <w:textAlignment w:val="baseline"/>
    </w:pPr>
    <w:rPr>
      <w:rFonts w:ascii="Calibri" w:hAnsi="Calibri"/>
      <w:kern w:val="0"/>
      <w:sz w:val="22"/>
    </w:rPr>
  </w:style>
  <w:style w:type="paragraph" w:customStyle="1" w:styleId="affff4">
    <w:name w:val="操作步骤"/>
    <w:basedOn w:val="a0"/>
    <w:qFormat/>
    <w:rsid w:val="00F34F8A"/>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xl83">
    <w:name w:val="xl83"/>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项目"/>
    <w:basedOn w:val="12"/>
    <w:qFormat/>
    <w:rsid w:val="00F34F8A"/>
    <w:pPr>
      <w:tabs>
        <w:tab w:val="left" w:pos="8640"/>
      </w:tabs>
      <w:spacing w:after="120" w:line="240" w:lineRule="auto"/>
      <w:ind w:firstLineChars="0" w:firstLine="0"/>
    </w:pPr>
    <w:rPr>
      <w:rFonts w:ascii="楷体_GB2312" w:eastAsia="楷体_GB2312" w:hAnsi="Calibri"/>
      <w:b/>
      <w:kern w:val="2"/>
      <w:szCs w:val="20"/>
    </w:rPr>
  </w:style>
  <w:style w:type="paragraph" w:customStyle="1" w:styleId="text">
    <w:name w:val="text"/>
    <w:basedOn w:val="a0"/>
    <w:qFormat/>
    <w:rsid w:val="00F34F8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SOW">
    <w:name w:val="SOW正文"/>
    <w:basedOn w:val="a0"/>
    <w:qFormat/>
    <w:rsid w:val="00F34F8A"/>
    <w:pPr>
      <w:snapToGrid w:val="0"/>
      <w:spacing w:before="120" w:line="400" w:lineRule="exact"/>
      <w:ind w:firstLine="425"/>
    </w:pPr>
    <w:rPr>
      <w:sz w:val="24"/>
      <w:szCs w:val="20"/>
    </w:rPr>
  </w:style>
  <w:style w:type="paragraph" w:customStyle="1" w:styleId="xl87">
    <w:name w:val="xl87"/>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24"/>
    </w:rPr>
  </w:style>
  <w:style w:type="paragraph" w:customStyle="1" w:styleId="316">
    <w:name w:val="正文文本缩进 31"/>
    <w:basedOn w:val="a0"/>
    <w:qFormat/>
    <w:rsid w:val="00F34F8A"/>
    <w:pPr>
      <w:widowControl/>
      <w:spacing w:before="60" w:after="60" w:line="280" w:lineRule="atLeast"/>
      <w:ind w:firstLine="400"/>
    </w:pPr>
    <w:rPr>
      <w:rFonts w:ascii="宋体"/>
      <w:kern w:val="0"/>
      <w:szCs w:val="20"/>
    </w:rPr>
  </w:style>
  <w:style w:type="paragraph" w:customStyle="1" w:styleId="font13">
    <w:name w:val="font13"/>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f1">
    <w:name w:val="页眉1"/>
    <w:basedOn w:val="a0"/>
    <w:qFormat/>
    <w:rsid w:val="00F34F8A"/>
    <w:pPr>
      <w:pBdr>
        <w:bottom w:val="single" w:sz="6" w:space="1" w:color="auto"/>
      </w:pBdr>
      <w:tabs>
        <w:tab w:val="center" w:pos="4153"/>
        <w:tab w:val="right" w:pos="8306"/>
      </w:tabs>
      <w:snapToGrid w:val="0"/>
    </w:pPr>
    <w:rPr>
      <w:sz w:val="18"/>
      <w:szCs w:val="20"/>
    </w:rPr>
  </w:style>
  <w:style w:type="paragraph" w:customStyle="1" w:styleId="BodyBullet2">
    <w:name w:val="Body Bullet 2"/>
    <w:basedOn w:val="a0"/>
    <w:qFormat/>
    <w:rsid w:val="00F34F8A"/>
    <w:pPr>
      <w:widowControl/>
      <w:tabs>
        <w:tab w:val="left" w:pos="480"/>
      </w:tabs>
      <w:spacing w:after="60" w:line="280" w:lineRule="atLeast"/>
      <w:ind w:left="480" w:hanging="480"/>
      <w:jc w:val="left"/>
    </w:pPr>
    <w:rPr>
      <w:rFonts w:ascii="Calibri" w:eastAsia="Times New Roman" w:hAnsi="Calibri"/>
      <w:kern w:val="0"/>
      <w:sz w:val="24"/>
      <w:szCs w:val="20"/>
      <w:lang w:eastAsia="en-US"/>
    </w:rPr>
  </w:style>
  <w:style w:type="paragraph" w:customStyle="1" w:styleId="Style24">
    <w:name w:val="_Style 24"/>
    <w:basedOn w:val="a0"/>
    <w:next w:val="a0"/>
    <w:qFormat/>
    <w:rsid w:val="00F34F8A"/>
    <w:rPr>
      <w:rFonts w:ascii="Calibri" w:hAnsi="Calibri"/>
    </w:rPr>
  </w:style>
  <w:style w:type="paragraph" w:customStyle="1" w:styleId="CharChar21">
    <w:name w:val="Char Char21"/>
    <w:basedOn w:val="a0"/>
    <w:qFormat/>
    <w:rsid w:val="00F34F8A"/>
    <w:rPr>
      <w:rFonts w:ascii="Tahoma" w:hAnsi="Tahoma"/>
      <w:sz w:val="24"/>
      <w:szCs w:val="20"/>
    </w:rPr>
  </w:style>
  <w:style w:type="paragraph" w:customStyle="1" w:styleId="font21">
    <w:name w:val="font2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0"/>
    <w:qFormat/>
    <w:rsid w:val="00F34F8A"/>
    <w:pPr>
      <w:widowControl/>
      <w:spacing w:after="160" w:line="240" w:lineRule="exact"/>
    </w:pPr>
    <w:rPr>
      <w:rFonts w:ascii="Verdana" w:hAnsi="Verdana"/>
      <w:kern w:val="0"/>
      <w:sz w:val="20"/>
      <w:szCs w:val="20"/>
      <w:lang w:eastAsia="en-US"/>
    </w:rPr>
  </w:style>
  <w:style w:type="paragraph" w:customStyle="1" w:styleId="affff6">
    <w:name w:val="自由格式"/>
    <w:qFormat/>
    <w:rsid w:val="00F34F8A"/>
    <w:rPr>
      <w:rFonts w:ascii="Helvetica" w:eastAsia="ヒラギノ角ゴ Pro W3" w:hAnsi="Helvetica"/>
      <w:color w:val="000000"/>
      <w:sz w:val="24"/>
    </w:rPr>
  </w:style>
  <w:style w:type="paragraph" w:customStyle="1" w:styleId="font19">
    <w:name w:val="font19"/>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7">
    <w:name w:val="图号"/>
    <w:basedOn w:val="a0"/>
    <w:qFormat/>
    <w:rsid w:val="00F34F8A"/>
    <w:pPr>
      <w:jc w:val="center"/>
    </w:pPr>
    <w:rPr>
      <w:rFonts w:ascii="仿宋_GB2312" w:eastAsia="仿宋_GB2312"/>
      <w:sz w:val="32"/>
      <w:szCs w:val="20"/>
    </w:rPr>
  </w:style>
  <w:style w:type="paragraph" w:customStyle="1" w:styleId="Style25">
    <w:name w:val="_Style 25"/>
    <w:basedOn w:val="a0"/>
    <w:next w:val="affff8"/>
    <w:qFormat/>
    <w:rsid w:val="00F34F8A"/>
    <w:rPr>
      <w:rFonts w:ascii="宋体" w:hAnsi="Courier New"/>
      <w:szCs w:val="20"/>
    </w:rPr>
  </w:style>
  <w:style w:type="paragraph" w:styleId="affff8">
    <w:name w:val="Plain Text"/>
    <w:basedOn w:val="a0"/>
    <w:link w:val="Char29"/>
    <w:qFormat/>
    <w:rsid w:val="00F34F8A"/>
    <w:rPr>
      <w:rFonts w:ascii="宋体" w:hAnsi="Courier New" w:cs="Courier New" w:hint="eastAsia"/>
      <w:szCs w:val="20"/>
    </w:rPr>
  </w:style>
  <w:style w:type="character" w:customStyle="1" w:styleId="Char29">
    <w:name w:val="纯文本 Char2"/>
    <w:link w:val="affff8"/>
    <w:autoRedefine/>
    <w:qFormat/>
    <w:rsid w:val="00F34F8A"/>
    <w:rPr>
      <w:rFonts w:ascii="宋体" w:hAnsi="Courier New" w:cs="Courier New"/>
      <w:kern w:val="2"/>
      <w:sz w:val="21"/>
    </w:rPr>
  </w:style>
  <w:style w:type="paragraph" w:customStyle="1" w:styleId="2150">
    <w:name w:val="样式 标题 2 + 行距: 1.5 倍行距"/>
    <w:basedOn w:val="20"/>
    <w:qFormat/>
    <w:rsid w:val="00F34F8A"/>
    <w:pPr>
      <w:tabs>
        <w:tab w:val="left" w:pos="425"/>
      </w:tabs>
      <w:autoSpaceDE/>
      <w:autoSpaceDN/>
      <w:adjustRightInd/>
      <w:spacing w:before="260" w:after="260" w:line="360" w:lineRule="auto"/>
      <w:ind w:left="425" w:hanging="425"/>
      <w:jc w:val="both"/>
    </w:pPr>
    <w:rPr>
      <w:rFonts w:eastAsia="宋体" w:cs="Times New Roman"/>
      <w:kern w:val="2"/>
      <w:sz w:val="32"/>
    </w:rPr>
  </w:style>
  <w:style w:type="paragraph" w:customStyle="1" w:styleId="font12">
    <w:name w:val="font1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9">
    <w:name w:val="编号正文"/>
    <w:basedOn w:val="af5"/>
    <w:qFormat/>
    <w:rsid w:val="00F34F8A"/>
    <w:pPr>
      <w:tabs>
        <w:tab w:val="left" w:pos="1407"/>
      </w:tabs>
      <w:adjustRightInd w:val="0"/>
      <w:snapToGrid/>
      <w:spacing w:before="0" w:after="0" w:line="440" w:lineRule="exact"/>
      <w:ind w:left="1407" w:hanging="420"/>
      <w:textAlignment w:val="baseline"/>
    </w:pPr>
    <w:rPr>
      <w:rFonts w:ascii="Arial Narrow" w:eastAsia="仿宋_GB2312" w:hAnsi="Arial Narrow"/>
      <w:kern w:val="0"/>
      <w:sz w:val="24"/>
    </w:rPr>
  </w:style>
  <w:style w:type="paragraph" w:customStyle="1" w:styleId="112">
    <w:name w:val="修订11"/>
    <w:uiPriority w:val="99"/>
    <w:semiHidden/>
    <w:qFormat/>
    <w:rsid w:val="00F34F8A"/>
    <w:rPr>
      <w:rFonts w:ascii="仿宋" w:eastAsia="仿宋" w:hAnsi="仿宋" w:cs="仿宋"/>
      <w:sz w:val="21"/>
      <w:szCs w:val="22"/>
      <w:lang w:eastAsia="en-US"/>
    </w:rPr>
  </w:style>
  <w:style w:type="paragraph" w:customStyle="1" w:styleId="xl64">
    <w:name w:val="xl6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2f7">
    <w:name w:val="样式 首行缩进:  2 字符"/>
    <w:basedOn w:val="a0"/>
    <w:qFormat/>
    <w:rsid w:val="00F34F8A"/>
    <w:pPr>
      <w:spacing w:line="480" w:lineRule="exact"/>
      <w:ind w:firstLineChars="200" w:firstLine="560"/>
    </w:pPr>
    <w:rPr>
      <w:rFonts w:eastAsia="仿宋_GB2312"/>
      <w:sz w:val="28"/>
      <w:szCs w:val="20"/>
    </w:rPr>
  </w:style>
  <w:style w:type="paragraph" w:customStyle="1" w:styleId="113">
    <w:name w:val="招标文件1.1"/>
    <w:qFormat/>
    <w:rsid w:val="00F34F8A"/>
    <w:pPr>
      <w:tabs>
        <w:tab w:val="left" w:pos="630"/>
      </w:tabs>
      <w:spacing w:before="120" w:after="120" w:line="480" w:lineRule="exact"/>
      <w:ind w:left="200"/>
      <w:outlineLvl w:val="2"/>
    </w:pPr>
    <w:rPr>
      <w:rFonts w:ascii="宋体"/>
      <w:b/>
      <w:spacing w:val="10"/>
      <w:w w:val="95"/>
      <w:sz w:val="24"/>
    </w:rPr>
  </w:style>
  <w:style w:type="paragraph" w:customStyle="1" w:styleId="affffa">
    <w:name w:val="附件小标题"/>
    <w:basedOn w:val="41"/>
    <w:qFormat/>
    <w:rsid w:val="00F34F8A"/>
    <w:pPr>
      <w:tabs>
        <w:tab w:val="left" w:pos="720"/>
      </w:tabs>
      <w:adjustRightInd/>
      <w:spacing w:before="120" w:after="120" w:line="240" w:lineRule="atLeast"/>
      <w:ind w:left="720" w:hanging="720"/>
      <w:textAlignment w:val="auto"/>
    </w:pPr>
    <w:rPr>
      <w:rFonts w:ascii="Verdana" w:eastAsia="宋体" w:hAnsi="Verdana" w:cs="Times New Roman"/>
      <w:kern w:val="2"/>
    </w:rPr>
  </w:style>
  <w:style w:type="paragraph" w:customStyle="1" w:styleId="CharCharCharCharCharChar">
    <w:name w:val="Char Char Char Char Char Char"/>
    <w:basedOn w:val="ae"/>
    <w:qFormat/>
    <w:rsid w:val="00F34F8A"/>
    <w:rPr>
      <w:rFonts w:ascii="Tahoma" w:hAnsi="Tahoma"/>
      <w:sz w:val="24"/>
    </w:rPr>
  </w:style>
  <w:style w:type="paragraph" w:customStyle="1" w:styleId="xl72">
    <w:name w:val="xl72"/>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2">
    <w:name w:val="副标题1"/>
    <w:basedOn w:val="a0"/>
    <w:next w:val="a0"/>
    <w:qFormat/>
    <w:rsid w:val="00F34F8A"/>
    <w:pPr>
      <w:spacing w:before="240" w:after="60" w:line="312" w:lineRule="auto"/>
      <w:outlineLvl w:val="1"/>
    </w:pPr>
    <w:rPr>
      <w:rFonts w:ascii="Cambria" w:hAnsi="Cambria"/>
      <w:b/>
      <w:kern w:val="28"/>
      <w:sz w:val="32"/>
      <w:szCs w:val="20"/>
    </w:rPr>
  </w:style>
  <w:style w:type="paragraph" w:customStyle="1" w:styleId="xl63">
    <w:name w:val="xl63"/>
    <w:basedOn w:val="a0"/>
    <w:qFormat/>
    <w:rsid w:val="00F34F8A"/>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SalesGuide2">
    <w:name w:val="Sales Guide 2"/>
    <w:basedOn w:val="20"/>
    <w:next w:val="a0"/>
    <w:qFormat/>
    <w:rsid w:val="00F34F8A"/>
    <w:pPr>
      <w:spacing w:before="240" w:after="240" w:line="360" w:lineRule="auto"/>
      <w:jc w:val="left"/>
    </w:pPr>
    <w:rPr>
      <w:rFonts w:ascii="Arial,Bold" w:hAnsi="Arial,Bold" w:cs="Arial,Bold"/>
      <w:b w:val="0"/>
      <w:sz w:val="24"/>
      <w:szCs w:val="21"/>
    </w:rPr>
  </w:style>
  <w:style w:type="paragraph" w:customStyle="1" w:styleId="affffb">
    <w:name w:val="楷体粗正文文字"/>
    <w:basedOn w:val="a0"/>
    <w:next w:val="316"/>
    <w:qFormat/>
    <w:rsid w:val="00F34F8A"/>
    <w:pPr>
      <w:snapToGrid w:val="0"/>
      <w:spacing w:line="480" w:lineRule="exact"/>
      <w:ind w:firstLine="560"/>
    </w:pPr>
    <w:rPr>
      <w:sz w:val="28"/>
      <w:szCs w:val="20"/>
    </w:rPr>
  </w:style>
  <w:style w:type="paragraph" w:customStyle="1" w:styleId="1fff3">
    <w:name w:val="招标文件1）"/>
    <w:qFormat/>
    <w:rsid w:val="00F34F8A"/>
    <w:pPr>
      <w:spacing w:before="120" w:after="120" w:line="300" w:lineRule="auto"/>
      <w:outlineLvl w:val="5"/>
    </w:pPr>
    <w:rPr>
      <w:rFonts w:ascii="宋体"/>
      <w:spacing w:val="10"/>
      <w:w w:val="95"/>
      <w:sz w:val="21"/>
    </w:rPr>
  </w:style>
  <w:style w:type="paragraph" w:customStyle="1" w:styleId="1fff4">
    <w:name w:val="正文1"/>
    <w:qFormat/>
    <w:rsid w:val="00F34F8A"/>
    <w:rPr>
      <w:rFonts w:ascii="Helvetica" w:eastAsia="ヒラギノ角ゴ Pro W3" w:hAnsi="Helvetica"/>
      <w:color w:val="000000"/>
      <w:sz w:val="24"/>
    </w:rPr>
  </w:style>
  <w:style w:type="paragraph" w:customStyle="1" w:styleId="ImportantTitle">
    <w:name w:val="Important Title"/>
    <w:basedOn w:val="affffc"/>
    <w:qFormat/>
    <w:rsid w:val="00F34F8A"/>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styleId="affffc">
    <w:name w:val="Body Text"/>
    <w:basedOn w:val="a0"/>
    <w:link w:val="Char17"/>
    <w:qFormat/>
    <w:rsid w:val="00F34F8A"/>
    <w:pPr>
      <w:tabs>
        <w:tab w:val="left" w:pos="567"/>
      </w:tabs>
      <w:spacing w:before="120" w:line="22" w:lineRule="atLeast"/>
    </w:pPr>
    <w:rPr>
      <w:rFonts w:ascii="宋体" w:hAnsi="宋体"/>
      <w:sz w:val="24"/>
    </w:rPr>
  </w:style>
  <w:style w:type="character" w:customStyle="1" w:styleId="Char17">
    <w:name w:val="正文文本 Char1"/>
    <w:link w:val="affffc"/>
    <w:autoRedefine/>
    <w:qFormat/>
    <w:rsid w:val="00F34F8A"/>
    <w:rPr>
      <w:rFonts w:ascii="宋体" w:hAnsi="宋体"/>
      <w:kern w:val="2"/>
      <w:sz w:val="24"/>
      <w:szCs w:val="24"/>
    </w:rPr>
  </w:style>
  <w:style w:type="paragraph" w:customStyle="1" w:styleId="38">
    <w:name w:val="正文文字缩进 3"/>
    <w:basedOn w:val="a0"/>
    <w:qFormat/>
    <w:rsid w:val="00F34F8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Product-BingLie">
    <w:name w:val="Product-BingLie"/>
    <w:basedOn w:val="a0"/>
    <w:qFormat/>
    <w:rsid w:val="00F34F8A"/>
    <w:pPr>
      <w:widowControl/>
      <w:spacing w:beforeLines="10" w:afterLines="10" w:line="288" w:lineRule="auto"/>
      <w:ind w:leftChars="300" w:left="947" w:hanging="227"/>
      <w:jc w:val="left"/>
    </w:pPr>
    <w:rPr>
      <w:rFonts w:ascii="Calibri" w:hAnsi="Calibri"/>
      <w:kern w:val="0"/>
      <w:sz w:val="24"/>
    </w:rPr>
  </w:style>
  <w:style w:type="paragraph" w:customStyle="1" w:styleId="1fff5">
    <w:name w:val="批注主题1"/>
    <w:basedOn w:val="1fff"/>
    <w:next w:val="1fff"/>
    <w:qFormat/>
    <w:rsid w:val="00F34F8A"/>
    <w:rPr>
      <w:b/>
    </w:rPr>
  </w:style>
  <w:style w:type="paragraph" w:customStyle="1" w:styleId="2f8">
    <w:name w:val="正文首行缩进2字符"/>
    <w:basedOn w:val="a0"/>
    <w:qFormat/>
    <w:rsid w:val="00F34F8A"/>
    <w:pPr>
      <w:adjustRightInd w:val="0"/>
      <w:snapToGrid w:val="0"/>
      <w:spacing w:after="120" w:line="360" w:lineRule="auto"/>
      <w:ind w:firstLineChars="200" w:firstLine="200"/>
      <w:jc w:val="left"/>
    </w:pPr>
    <w:rPr>
      <w:rFonts w:ascii="Arial" w:eastAsia="仿宋_GB2312" w:hAnsi="Arial"/>
      <w:bCs/>
      <w:sz w:val="24"/>
    </w:rPr>
  </w:style>
  <w:style w:type="paragraph" w:customStyle="1" w:styleId="1151">
    <w:name w:val="样式 标题 1 + 行距: 1.5 倍行距1"/>
    <w:basedOn w:val="1"/>
    <w:qFormat/>
    <w:rsid w:val="00F34F8A"/>
    <w:pPr>
      <w:tabs>
        <w:tab w:val="left" w:pos="425"/>
        <w:tab w:val="left" w:pos="780"/>
      </w:tabs>
      <w:autoSpaceDE/>
      <w:autoSpaceDN/>
      <w:adjustRightInd/>
      <w:spacing w:before="340" w:after="330" w:line="360" w:lineRule="auto"/>
      <w:ind w:left="780" w:hanging="360"/>
      <w:jc w:val="both"/>
    </w:pPr>
    <w:rPr>
      <w:rFonts w:ascii="Times New Roman"/>
      <w:sz w:val="44"/>
    </w:rPr>
  </w:style>
  <w:style w:type="paragraph" w:customStyle="1" w:styleId="xl70">
    <w:name w:val="xl7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36"/>
      <w:szCs w:val="36"/>
    </w:rPr>
  </w:style>
  <w:style w:type="paragraph" w:customStyle="1" w:styleId="NormalCenered">
    <w:name w:val="Normal Cenered"/>
    <w:basedOn w:val="a0"/>
    <w:qFormat/>
    <w:rsid w:val="00F34F8A"/>
    <w:pPr>
      <w:widowControl/>
      <w:tabs>
        <w:tab w:val="left" w:pos="6660"/>
      </w:tabs>
      <w:spacing w:before="240" w:after="120" w:line="288" w:lineRule="auto"/>
    </w:pPr>
    <w:rPr>
      <w:kern w:val="0"/>
      <w:szCs w:val="20"/>
    </w:rPr>
  </w:style>
  <w:style w:type="paragraph" w:customStyle="1" w:styleId="1fff6">
    <w:name w:val="招标文件1"/>
    <w:basedOn w:val="a0"/>
    <w:qFormat/>
    <w:rsid w:val="00F34F8A"/>
    <w:pPr>
      <w:tabs>
        <w:tab w:val="left" w:pos="420"/>
      </w:tabs>
      <w:spacing w:before="120" w:after="120" w:line="480" w:lineRule="exact"/>
      <w:ind w:left="200"/>
      <w:outlineLvl w:val="1"/>
    </w:pPr>
    <w:rPr>
      <w:rFonts w:ascii="宋体"/>
      <w:b/>
      <w:spacing w:val="10"/>
      <w:w w:val="95"/>
      <w:kern w:val="0"/>
      <w:sz w:val="28"/>
      <w:szCs w:val="20"/>
    </w:rPr>
  </w:style>
  <w:style w:type="paragraph" w:customStyle="1" w:styleId="xl69">
    <w:name w:val="xl6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sid w:val="00F34F8A"/>
    <w:pPr>
      <w:autoSpaceDE w:val="0"/>
      <w:autoSpaceDN w:val="0"/>
    </w:pPr>
    <w:rPr>
      <w:rFonts w:ascii="Tahoma" w:hAnsi="Tahoma"/>
      <w:sz w:val="24"/>
      <w:szCs w:val="20"/>
    </w:rPr>
  </w:style>
  <w:style w:type="paragraph" w:customStyle="1" w:styleId="font20">
    <w:name w:val="font2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3">
    <w:name w:val="1 Char"/>
    <w:basedOn w:val="a0"/>
    <w:qFormat/>
    <w:rsid w:val="00F34F8A"/>
    <w:rPr>
      <w:rFonts w:ascii="Tahoma" w:hAnsi="Tahoma"/>
      <w:sz w:val="24"/>
      <w:szCs w:val="20"/>
    </w:rPr>
  </w:style>
  <w:style w:type="paragraph" w:customStyle="1" w:styleId="p0">
    <w:name w:val="p0"/>
    <w:basedOn w:val="a0"/>
    <w:qFormat/>
    <w:rsid w:val="00F34F8A"/>
    <w:pPr>
      <w:widowControl/>
    </w:pPr>
    <w:rPr>
      <w:rFonts w:ascii="Calibri" w:hAnsi="Calibri"/>
      <w:kern w:val="0"/>
      <w:szCs w:val="21"/>
    </w:rPr>
  </w:style>
  <w:style w:type="paragraph" w:customStyle="1" w:styleId="xl65">
    <w:name w:val="xl65"/>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7">
    <w:name w:val="索引标题1"/>
    <w:basedOn w:val="a0"/>
    <w:next w:val="110"/>
    <w:qFormat/>
    <w:rsid w:val="00F34F8A"/>
    <w:rPr>
      <w:rFonts w:eastAsia="仿宋_GB2312"/>
      <w:szCs w:val="20"/>
    </w:rPr>
  </w:style>
  <w:style w:type="paragraph" w:customStyle="1" w:styleId="affffd">
    <w:name w:val="一级标题"/>
    <w:basedOn w:val="1ffe"/>
    <w:qFormat/>
    <w:rsid w:val="00F34F8A"/>
    <w:pPr>
      <w:adjustRightInd w:val="0"/>
      <w:spacing w:line="360" w:lineRule="auto"/>
      <w:ind w:left="1985" w:hanging="709"/>
      <w:outlineLvl w:val="3"/>
    </w:pPr>
    <w:rPr>
      <w:rFonts w:ascii="Tahoma" w:hAnsi="Tahoma"/>
      <w:sz w:val="24"/>
    </w:rPr>
  </w:style>
  <w:style w:type="paragraph" w:customStyle="1" w:styleId="39">
    <w:name w:val="样式3"/>
    <w:basedOn w:val="20"/>
    <w:qFormat/>
    <w:rsid w:val="00F34F8A"/>
    <w:pPr>
      <w:tabs>
        <w:tab w:val="left" w:pos="576"/>
      </w:tabs>
      <w:autoSpaceDE/>
      <w:autoSpaceDN/>
      <w:adjustRightInd/>
      <w:spacing w:before="0" w:line="360" w:lineRule="auto"/>
      <w:ind w:left="576" w:hanging="576"/>
      <w:jc w:val="both"/>
    </w:pPr>
    <w:rPr>
      <w:rFonts w:ascii="宋体" w:eastAsia="宋体" w:hAnsi="宋体" w:cs="Times New Roman"/>
      <w:kern w:val="2"/>
      <w:sz w:val="28"/>
    </w:rPr>
  </w:style>
  <w:style w:type="paragraph" w:customStyle="1" w:styleId="3a">
    <w:name w:val="标题3"/>
    <w:basedOn w:val="30"/>
    <w:next w:val="1ff2"/>
    <w:qFormat/>
    <w:rsid w:val="00F34F8A"/>
    <w:pPr>
      <w:autoSpaceDE/>
      <w:autoSpaceDN/>
      <w:adjustRightInd/>
      <w:spacing w:before="260" w:after="260" w:line="413" w:lineRule="auto"/>
      <w:ind w:left="720" w:hanging="720"/>
      <w:jc w:val="both"/>
    </w:pPr>
    <w:rPr>
      <w:rFonts w:ascii="黑体" w:eastAsia="黑体"/>
      <w:kern w:val="2"/>
      <w:sz w:val="28"/>
      <w:u w:val="none"/>
    </w:rPr>
  </w:style>
  <w:style w:type="paragraph" w:customStyle="1" w:styleId="BodyBullet1">
    <w:name w:val="Body Bullet 1"/>
    <w:basedOn w:val="a0"/>
    <w:qFormat/>
    <w:rsid w:val="00F34F8A"/>
    <w:pPr>
      <w:widowControl/>
      <w:tabs>
        <w:tab w:val="left" w:pos="1680"/>
      </w:tabs>
      <w:spacing w:after="60" w:line="280" w:lineRule="atLeast"/>
      <w:ind w:left="1680" w:hanging="1140"/>
      <w:jc w:val="left"/>
    </w:pPr>
    <w:rPr>
      <w:rFonts w:ascii="Calibri" w:eastAsia="Times New Roman" w:hAnsi="Calibri"/>
      <w:kern w:val="0"/>
      <w:sz w:val="24"/>
      <w:szCs w:val="20"/>
      <w:lang w:eastAsia="en-US"/>
    </w:rPr>
  </w:style>
  <w:style w:type="paragraph" w:customStyle="1" w:styleId="Char3CharChar">
    <w:name w:val="Char3 Char Char"/>
    <w:basedOn w:val="a0"/>
    <w:qFormat/>
    <w:rsid w:val="00F34F8A"/>
    <w:rPr>
      <w:rFonts w:ascii="Tahoma" w:hAnsi="Tahoma"/>
      <w:sz w:val="24"/>
      <w:szCs w:val="20"/>
    </w:rPr>
  </w:style>
  <w:style w:type="paragraph" w:customStyle="1" w:styleId="2f9">
    <w:name w:val="表格项目符号 2"/>
    <w:basedOn w:val="218"/>
    <w:qFormat/>
    <w:rsid w:val="00F34F8A"/>
    <w:pPr>
      <w:tabs>
        <w:tab w:val="left" w:pos="624"/>
        <w:tab w:val="left" w:pos="735"/>
      </w:tabs>
      <w:snapToGrid w:val="0"/>
      <w:spacing w:line="300" w:lineRule="auto"/>
      <w:ind w:left="623" w:hanging="374"/>
    </w:pPr>
  </w:style>
  <w:style w:type="paragraph" w:customStyle="1" w:styleId="ParaCharCharChar1CharCharCharCharCharCharChar">
    <w:name w:val="默认段落字体 Para Char Char Char1 Char Char Char Char Char Char Char"/>
    <w:basedOn w:val="a0"/>
    <w:qFormat/>
    <w:rsid w:val="00F34F8A"/>
    <w:pPr>
      <w:adjustRightInd w:val="0"/>
      <w:spacing w:line="360" w:lineRule="auto"/>
    </w:pPr>
    <w:rPr>
      <w:kern w:val="0"/>
      <w:sz w:val="24"/>
      <w:szCs w:val="20"/>
    </w:rPr>
  </w:style>
  <w:style w:type="paragraph" w:customStyle="1" w:styleId="SectionHeading1">
    <w:name w:val="Section Heading 1"/>
    <w:basedOn w:val="a0"/>
    <w:qFormat/>
    <w:rsid w:val="00F34F8A"/>
    <w:pPr>
      <w:framePr w:hSpace="187" w:vSpace="187" w:wrap="around" w:hAnchor="text" w:yAlign="top"/>
      <w:pBdr>
        <w:bottom w:val="single" w:sz="12" w:space="1" w:color="auto"/>
        <w:between w:val="single" w:sz="12" w:space="1" w:color="auto"/>
      </w:pBdr>
      <w:spacing w:after="58" w:line="360" w:lineRule="atLeast"/>
      <w:jc w:val="right"/>
    </w:pPr>
    <w:rPr>
      <w:rFonts w:ascii="Calibri" w:hAnsi="Calibri"/>
      <w:b/>
      <w:caps/>
      <w:kern w:val="0"/>
      <w:sz w:val="28"/>
      <w:szCs w:val="20"/>
    </w:rPr>
  </w:style>
  <w:style w:type="paragraph" w:customStyle="1" w:styleId="affffe">
    <w:name w:val="标题一三"/>
    <w:basedOn w:val="a0"/>
    <w:qFormat/>
    <w:rsid w:val="00F34F8A"/>
    <w:pPr>
      <w:widowControl/>
      <w:spacing w:line="360" w:lineRule="auto"/>
    </w:pPr>
    <w:rPr>
      <w:rFonts w:ascii="楷体_GB2312" w:eastAsia="楷体_GB2312" w:hAnsi="宋体"/>
      <w:b/>
      <w:i/>
      <w:color w:val="FF0000"/>
      <w:kern w:val="0"/>
      <w:sz w:val="28"/>
      <w:szCs w:val="20"/>
    </w:rPr>
  </w:style>
  <w:style w:type="paragraph" w:customStyle="1" w:styleId="1fff8">
    <w:name w:val="日期1"/>
    <w:basedOn w:val="a0"/>
    <w:next w:val="a0"/>
    <w:qFormat/>
    <w:rsid w:val="00F34F8A"/>
    <w:rPr>
      <w:szCs w:val="20"/>
    </w:rPr>
  </w:style>
  <w:style w:type="paragraph" w:customStyle="1" w:styleId="ListBullet1">
    <w:name w:val="List Bullet1"/>
    <w:basedOn w:val="a0"/>
    <w:qFormat/>
    <w:rsid w:val="00F34F8A"/>
    <w:pPr>
      <w:widowControl/>
      <w:tabs>
        <w:tab w:val="left" w:pos="987"/>
      </w:tabs>
      <w:adjustRightInd w:val="0"/>
      <w:snapToGrid w:val="0"/>
      <w:spacing w:line="360" w:lineRule="auto"/>
      <w:ind w:left="987" w:hanging="420"/>
    </w:pPr>
    <w:rPr>
      <w:kern w:val="0"/>
      <w:sz w:val="24"/>
      <w:szCs w:val="20"/>
    </w:rPr>
  </w:style>
  <w:style w:type="paragraph" w:customStyle="1" w:styleId="afffff">
    <w:name w:val="普通正文"/>
    <w:basedOn w:val="a0"/>
    <w:qFormat/>
    <w:rsid w:val="00F34F8A"/>
    <w:pPr>
      <w:adjustRightInd w:val="0"/>
      <w:spacing w:before="120" w:after="120" w:line="360" w:lineRule="auto"/>
      <w:ind w:firstLine="480"/>
      <w:jc w:val="left"/>
      <w:textAlignment w:val="baseline"/>
    </w:pPr>
    <w:rPr>
      <w:rFonts w:ascii="Arial" w:hAnsi="Arial"/>
      <w:kern w:val="0"/>
      <w:sz w:val="24"/>
      <w:szCs w:val="20"/>
    </w:rPr>
  </w:style>
  <w:style w:type="paragraph" w:customStyle="1" w:styleId="11212">
    <w:name w:val="样式 标题 1 + 四号 居中 段前: 12 磅 段后: 12 磅 行距: 单倍行距"/>
    <w:basedOn w:val="1"/>
    <w:qFormat/>
    <w:rsid w:val="00F34F8A"/>
    <w:pPr>
      <w:autoSpaceDE/>
      <w:autoSpaceDN/>
      <w:spacing w:after="240" w:line="240" w:lineRule="auto"/>
      <w:ind w:firstLine="288"/>
      <w:jc w:val="both"/>
      <w:textAlignment w:val="baseline"/>
    </w:pPr>
    <w:rPr>
      <w:rFonts w:ascii="Times New Roman"/>
      <w:sz w:val="28"/>
    </w:rPr>
  </w:style>
  <w:style w:type="paragraph" w:customStyle="1" w:styleId="afffff0">
    <w:name w:val="正文+缩进"/>
    <w:basedOn w:val="a0"/>
    <w:link w:val="afffff1"/>
    <w:qFormat/>
    <w:rsid w:val="00F34F8A"/>
    <w:pPr>
      <w:ind w:firstLineChars="200" w:firstLine="200"/>
    </w:pPr>
  </w:style>
  <w:style w:type="character" w:customStyle="1" w:styleId="afffff1">
    <w:name w:val="正文+缩进 字符"/>
    <w:link w:val="afffff0"/>
    <w:autoRedefine/>
    <w:qFormat/>
    <w:rsid w:val="00F34F8A"/>
    <w:rPr>
      <w:kern w:val="2"/>
      <w:sz w:val="21"/>
      <w:szCs w:val="24"/>
    </w:rPr>
  </w:style>
  <w:style w:type="paragraph" w:customStyle="1" w:styleId="font3">
    <w:name w:val="font3"/>
    <w:basedOn w:val="a0"/>
    <w:qFormat/>
    <w:rsid w:val="00F34F8A"/>
    <w:pPr>
      <w:widowControl/>
      <w:spacing w:before="100" w:beforeAutospacing="1" w:after="100" w:afterAutospacing="1"/>
      <w:jc w:val="left"/>
    </w:pPr>
    <w:rPr>
      <w:rFonts w:ascii="宋体" w:hAnsi="宋体" w:cs="宋体"/>
      <w:color w:val="000000"/>
      <w:kern w:val="0"/>
      <w:sz w:val="22"/>
      <w:szCs w:val="22"/>
    </w:rPr>
  </w:style>
  <w:style w:type="paragraph" w:customStyle="1" w:styleId="et22">
    <w:name w:val="et22"/>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23">
    <w:name w:val="et2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4">
    <w:name w:val="et2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5">
    <w:name w:val="et2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6">
    <w:name w:val="et2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27">
    <w:name w:val="et2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8">
    <w:name w:val="et2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29">
    <w:name w:val="et2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0">
    <w:name w:val="et3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2">
    <w:name w:val="et3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3">
    <w:name w:val="et3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4">
    <w:name w:val="et3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5">
    <w:name w:val="et3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6">
    <w:name w:val="et3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7">
    <w:name w:val="et3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8">
    <w:name w:val="et3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9">
    <w:name w:val="et3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0">
    <w:name w:val="et4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1">
    <w:name w:val="et4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2">
    <w:name w:val="et4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3">
    <w:name w:val="et4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4">
    <w:name w:val="et4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5">
    <w:name w:val="et4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6">
    <w:name w:val="et4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7">
    <w:name w:val="et4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8">
    <w:name w:val="et4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9">
    <w:name w:val="et4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0">
    <w:name w:val="et5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1">
    <w:name w:val="et5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2">
    <w:name w:val="et5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3">
    <w:name w:val="et5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4">
    <w:name w:val="et5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55">
    <w:name w:val="et5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6">
    <w:name w:val="et5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7">
    <w:name w:val="et5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8">
    <w:name w:val="et5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9">
    <w:name w:val="et5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0">
    <w:name w:val="et6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1">
    <w:name w:val="et6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2">
    <w:name w:val="et6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3">
    <w:name w:val="et6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64">
    <w:name w:val="et6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5">
    <w:name w:val="et6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6">
    <w:name w:val="et6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7">
    <w:name w:val="et6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8">
    <w:name w:val="et6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9">
    <w:name w:val="et6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0">
    <w:name w:val="et7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71">
    <w:name w:val="et7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72">
    <w:name w:val="et7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3">
    <w:name w:val="et7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4">
    <w:name w:val="et7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5">
    <w:name w:val="et7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6">
    <w:name w:val="et7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8">
    <w:name w:val="et7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1">
    <w:name w:val="et8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83">
    <w:name w:val="et8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4">
    <w:name w:val="et8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5">
    <w:name w:val="et8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6">
    <w:name w:val="et8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7">
    <w:name w:val="et8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8">
    <w:name w:val="et8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9">
    <w:name w:val="et8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0">
    <w:name w:val="et9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91">
    <w:name w:val="et91"/>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2">
    <w:name w:val="et92"/>
    <w:basedOn w:val="a0"/>
    <w:qFormat/>
    <w:rsid w:val="00F34F8A"/>
    <w:pPr>
      <w:widowControl/>
      <w:pBdr>
        <w:top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3">
    <w:name w:val="et93"/>
    <w:basedOn w:val="a0"/>
    <w:qFormat/>
    <w:rsid w:val="00F34F8A"/>
    <w:pPr>
      <w:widowControl/>
      <w:pBdr>
        <w:top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94">
    <w:name w:val="et9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6">
    <w:name w:val="et9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7">
    <w:name w:val="et9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8">
    <w:name w:val="et9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9">
    <w:name w:val="et9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100">
    <w:name w:val="et10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1">
    <w:name w:val="et10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02">
    <w:name w:val="et10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3">
    <w:name w:val="et10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4">
    <w:name w:val="et10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5">
    <w:name w:val="et10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6">
    <w:name w:val="et10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7">
    <w:name w:val="et10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8">
    <w:name w:val="et10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character" w:customStyle="1" w:styleId="font101">
    <w:name w:val="font101"/>
    <w:basedOn w:val="a2"/>
    <w:autoRedefine/>
    <w:qFormat/>
    <w:rsid w:val="00F34F8A"/>
    <w:rPr>
      <w:rFonts w:ascii="宋体" w:eastAsia="宋体" w:hAnsi="宋体" w:hint="eastAsia"/>
      <w:color w:val="000000"/>
      <w:sz w:val="18"/>
      <w:szCs w:val="18"/>
      <w:u w:val="single"/>
    </w:rPr>
  </w:style>
  <w:style w:type="character" w:customStyle="1" w:styleId="font41">
    <w:name w:val="font41"/>
    <w:basedOn w:val="a2"/>
    <w:autoRedefine/>
    <w:qFormat/>
    <w:rsid w:val="00F34F8A"/>
    <w:rPr>
      <w:rFonts w:ascii="宋体" w:eastAsia="宋体" w:hAnsi="宋体" w:hint="eastAsia"/>
      <w:color w:val="000000"/>
      <w:sz w:val="18"/>
      <w:szCs w:val="18"/>
      <w:u w:val="none"/>
    </w:rPr>
  </w:style>
  <w:style w:type="character" w:customStyle="1" w:styleId="font121">
    <w:name w:val="font121"/>
    <w:basedOn w:val="a2"/>
    <w:autoRedefine/>
    <w:qFormat/>
    <w:rsid w:val="00F34F8A"/>
    <w:rPr>
      <w:rFonts w:ascii="宋体" w:eastAsia="宋体" w:hAnsi="宋体" w:hint="eastAsia"/>
      <w:color w:val="000000"/>
      <w:sz w:val="18"/>
      <w:szCs w:val="18"/>
      <w:u w:val="none"/>
      <w:vertAlign w:val="superscript"/>
    </w:rPr>
  </w:style>
  <w:style w:type="character" w:customStyle="1" w:styleId="font131">
    <w:name w:val="font131"/>
    <w:basedOn w:val="a2"/>
    <w:autoRedefine/>
    <w:qFormat/>
    <w:rsid w:val="00F34F8A"/>
    <w:rPr>
      <w:rFonts w:ascii="宋体" w:eastAsia="宋体" w:hAnsi="宋体" w:hint="eastAsia"/>
      <w:i/>
      <w:iCs/>
      <w:color w:val="000000"/>
      <w:sz w:val="18"/>
      <w:szCs w:val="18"/>
      <w:u w:val="none"/>
    </w:rPr>
  </w:style>
  <w:style w:type="paragraph" w:customStyle="1" w:styleId="et77">
    <w:name w:val="et7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2">
    <w:name w:val="et82"/>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5">
    <w:name w:val="et9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character" w:customStyle="1" w:styleId="font91">
    <w:name w:val="font91"/>
    <w:basedOn w:val="a2"/>
    <w:autoRedefine/>
    <w:qFormat/>
    <w:rsid w:val="00F34F8A"/>
    <w:rPr>
      <w:rFonts w:ascii="宋体" w:eastAsia="宋体" w:hAnsi="宋体" w:hint="eastAsia"/>
      <w:color w:val="000000"/>
      <w:sz w:val="18"/>
      <w:szCs w:val="18"/>
      <w:u w:val="single"/>
    </w:rPr>
  </w:style>
  <w:style w:type="character" w:customStyle="1" w:styleId="font111">
    <w:name w:val="font111"/>
    <w:basedOn w:val="a2"/>
    <w:autoRedefine/>
    <w:qFormat/>
    <w:rsid w:val="00F34F8A"/>
    <w:rPr>
      <w:rFonts w:ascii="宋体" w:eastAsia="宋体" w:hAnsi="宋体" w:hint="eastAsia"/>
      <w:color w:val="000000"/>
      <w:sz w:val="18"/>
      <w:szCs w:val="18"/>
      <w:u w:val="none"/>
      <w:vertAlign w:val="superscript"/>
    </w:rPr>
  </w:style>
  <w:style w:type="paragraph" w:customStyle="1" w:styleId="et14">
    <w:name w:val="et14"/>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15">
    <w:name w:val="et1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6">
    <w:name w:val="et1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7">
    <w:name w:val="et1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8">
    <w:name w:val="et1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19">
    <w:name w:val="et1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1">
    <w:name w:val="et2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character" w:customStyle="1" w:styleId="font31">
    <w:name w:val="font31"/>
    <w:basedOn w:val="a2"/>
    <w:autoRedefine/>
    <w:qFormat/>
    <w:rsid w:val="00F34F8A"/>
    <w:rPr>
      <w:rFonts w:ascii="宋体" w:eastAsia="宋体" w:hAnsi="宋体" w:hint="eastAsia"/>
      <w:b/>
      <w:bCs/>
      <w:color w:val="000000"/>
      <w:sz w:val="18"/>
      <w:szCs w:val="18"/>
      <w:u w:val="none"/>
    </w:rPr>
  </w:style>
  <w:style w:type="paragraph" w:customStyle="1" w:styleId="Afffff2">
    <w:name w:val="A题注[表格图片]"/>
    <w:basedOn w:val="afffff3"/>
    <w:qFormat/>
    <w:rsid w:val="00F34F8A"/>
    <w:pPr>
      <w:snapToGrid w:val="0"/>
      <w:spacing w:beforeLines="50" w:afterLines="50" w:line="288" w:lineRule="auto"/>
    </w:pPr>
    <w:rPr>
      <w:rFonts w:ascii="宋体" w:eastAsia="仿宋" w:hAnsi="宋体" w:cs="黑体"/>
      <w:kern w:val="0"/>
      <w:sz w:val="24"/>
      <w:szCs w:val="22"/>
    </w:rPr>
  </w:style>
  <w:style w:type="paragraph" w:styleId="afffff3">
    <w:name w:val="caption"/>
    <w:basedOn w:val="a0"/>
    <w:next w:val="a0"/>
    <w:qFormat/>
    <w:rsid w:val="00F34F8A"/>
    <w:pPr>
      <w:spacing w:line="480" w:lineRule="auto"/>
    </w:pPr>
    <w:rPr>
      <w:rFonts w:ascii="华文中宋" w:eastAsia="华文中宋" w:hAnsi="华文中宋" w:cstheme="majorBidi"/>
      <w:sz w:val="36"/>
      <w:szCs w:val="20"/>
    </w:rPr>
  </w:style>
  <w:style w:type="paragraph" w:customStyle="1" w:styleId="TOC1">
    <w:name w:val="TOC 标题1"/>
    <w:basedOn w:val="1"/>
    <w:next w:val="a0"/>
    <w:uiPriority w:val="39"/>
    <w:semiHidden/>
    <w:unhideWhenUsed/>
    <w:qFormat/>
    <w:rsid w:val="00F34F8A"/>
    <w:pPr>
      <w:autoSpaceDE/>
      <w:autoSpaceDN/>
      <w:adjustRightInd/>
      <w:spacing w:before="340" w:after="330" w:line="578" w:lineRule="auto"/>
      <w:jc w:val="both"/>
      <w:outlineLvl w:val="9"/>
    </w:pPr>
    <w:rPr>
      <w:rFonts w:ascii="Times New Roman"/>
      <w:bCs/>
      <w:sz w:val="44"/>
      <w:szCs w:val="44"/>
    </w:rPr>
  </w:style>
  <w:style w:type="paragraph" w:customStyle="1" w:styleId="1fff9">
    <w:name w:val="书目1"/>
    <w:basedOn w:val="a0"/>
    <w:next w:val="a0"/>
    <w:uiPriority w:val="37"/>
    <w:semiHidden/>
    <w:unhideWhenUsed/>
    <w:qFormat/>
    <w:rsid w:val="00F34F8A"/>
  </w:style>
  <w:style w:type="character" w:customStyle="1" w:styleId="afffff4">
    <w:name w:val="列出段落字符"/>
    <w:uiPriority w:val="99"/>
    <w:qFormat/>
    <w:rsid w:val="00F34F8A"/>
    <w:rPr>
      <w:rFonts w:ascii="Calibri" w:hAnsi="Calibri"/>
      <w:kern w:val="2"/>
      <w:sz w:val="21"/>
      <w:szCs w:val="22"/>
    </w:rPr>
  </w:style>
  <w:style w:type="character" w:customStyle="1" w:styleId="2Char1">
    <w:name w:val="标题 2 Char1"/>
    <w:link w:val="20"/>
    <w:autoRedefine/>
    <w:qFormat/>
    <w:rsid w:val="00F34F8A"/>
    <w:rPr>
      <w:rFonts w:ascii="Arial" w:eastAsia="黑体" w:hAnsi="Arial" w:cstheme="majorBidi"/>
      <w:b/>
      <w:sz w:val="30"/>
    </w:rPr>
  </w:style>
  <w:style w:type="character" w:customStyle="1" w:styleId="6Char">
    <w:name w:val="标题 6 Char"/>
    <w:link w:val="6"/>
    <w:autoRedefine/>
    <w:qFormat/>
    <w:rsid w:val="00F34F8A"/>
    <w:rPr>
      <w:rFonts w:ascii="Arial" w:eastAsia="黑体" w:hAnsi="Arial"/>
      <w:b/>
      <w:sz w:val="24"/>
    </w:rPr>
  </w:style>
  <w:style w:type="character" w:customStyle="1" w:styleId="7Char">
    <w:name w:val="标题 7 Char"/>
    <w:link w:val="7"/>
    <w:autoRedefine/>
    <w:qFormat/>
    <w:rsid w:val="00F34F8A"/>
    <w:rPr>
      <w:b/>
      <w:sz w:val="24"/>
    </w:rPr>
  </w:style>
  <w:style w:type="character" w:customStyle="1" w:styleId="8Char">
    <w:name w:val="标题 8 Char"/>
    <w:link w:val="8"/>
    <w:autoRedefine/>
    <w:qFormat/>
    <w:rsid w:val="00F34F8A"/>
    <w:rPr>
      <w:rFonts w:ascii="Arial" w:eastAsia="黑体" w:hAnsi="Arial"/>
      <w:sz w:val="24"/>
    </w:rPr>
  </w:style>
  <w:style w:type="character" w:customStyle="1" w:styleId="9Char">
    <w:name w:val="标题 9 Char"/>
    <w:link w:val="9"/>
    <w:autoRedefine/>
    <w:qFormat/>
    <w:rsid w:val="00F34F8A"/>
    <w:rPr>
      <w:rFonts w:ascii="Arial" w:eastAsia="黑体" w:hAnsi="Arial"/>
      <w:sz w:val="21"/>
    </w:rPr>
  </w:style>
  <w:style w:type="paragraph" w:styleId="2fa">
    <w:name w:val="index 2"/>
    <w:basedOn w:val="a0"/>
    <w:next w:val="a0"/>
    <w:semiHidden/>
    <w:unhideWhenUsed/>
    <w:qFormat/>
    <w:rsid w:val="00F34F8A"/>
    <w:pPr>
      <w:ind w:leftChars="200" w:left="200"/>
    </w:pPr>
  </w:style>
  <w:style w:type="paragraph" w:styleId="3b">
    <w:name w:val="index 3"/>
    <w:basedOn w:val="a0"/>
    <w:next w:val="a0"/>
    <w:semiHidden/>
    <w:unhideWhenUsed/>
    <w:qFormat/>
    <w:rsid w:val="00F34F8A"/>
    <w:pPr>
      <w:ind w:leftChars="400" w:left="400"/>
    </w:pPr>
  </w:style>
  <w:style w:type="paragraph" w:styleId="45">
    <w:name w:val="index 4"/>
    <w:basedOn w:val="a0"/>
    <w:next w:val="a0"/>
    <w:semiHidden/>
    <w:unhideWhenUsed/>
    <w:qFormat/>
    <w:rsid w:val="00F34F8A"/>
    <w:pPr>
      <w:ind w:leftChars="600" w:left="600"/>
    </w:pPr>
  </w:style>
  <w:style w:type="paragraph" w:styleId="54">
    <w:name w:val="index 5"/>
    <w:basedOn w:val="a0"/>
    <w:next w:val="a0"/>
    <w:semiHidden/>
    <w:unhideWhenUsed/>
    <w:qFormat/>
    <w:rsid w:val="00F34F8A"/>
    <w:pPr>
      <w:ind w:leftChars="800" w:left="800"/>
    </w:pPr>
  </w:style>
  <w:style w:type="paragraph" w:styleId="64">
    <w:name w:val="index 6"/>
    <w:basedOn w:val="a0"/>
    <w:next w:val="a0"/>
    <w:semiHidden/>
    <w:unhideWhenUsed/>
    <w:qFormat/>
    <w:rsid w:val="00F34F8A"/>
    <w:pPr>
      <w:ind w:leftChars="1000" w:left="1000"/>
    </w:pPr>
  </w:style>
  <w:style w:type="paragraph" w:styleId="72">
    <w:name w:val="index 7"/>
    <w:basedOn w:val="a0"/>
    <w:next w:val="a0"/>
    <w:semiHidden/>
    <w:unhideWhenUsed/>
    <w:qFormat/>
    <w:rsid w:val="00F34F8A"/>
    <w:pPr>
      <w:ind w:leftChars="1200" w:left="1200"/>
    </w:pPr>
  </w:style>
  <w:style w:type="paragraph" w:styleId="82">
    <w:name w:val="index 8"/>
    <w:basedOn w:val="a0"/>
    <w:next w:val="a0"/>
    <w:semiHidden/>
    <w:unhideWhenUsed/>
    <w:qFormat/>
    <w:rsid w:val="00F34F8A"/>
    <w:pPr>
      <w:ind w:leftChars="1400" w:left="1400"/>
    </w:pPr>
  </w:style>
  <w:style w:type="paragraph" w:styleId="92">
    <w:name w:val="index 9"/>
    <w:basedOn w:val="a0"/>
    <w:next w:val="a0"/>
    <w:uiPriority w:val="99"/>
    <w:qFormat/>
    <w:rsid w:val="00F34F8A"/>
    <w:pPr>
      <w:ind w:left="3360"/>
      <w:jc w:val="left"/>
    </w:pPr>
    <w:rPr>
      <w:szCs w:val="20"/>
    </w:rPr>
  </w:style>
  <w:style w:type="paragraph" w:styleId="1fffa">
    <w:name w:val="toc 1"/>
    <w:basedOn w:val="a0"/>
    <w:next w:val="a0"/>
    <w:uiPriority w:val="39"/>
    <w:qFormat/>
    <w:rsid w:val="00F34F8A"/>
    <w:pPr>
      <w:tabs>
        <w:tab w:val="left" w:pos="1050"/>
        <w:tab w:val="right" w:leader="dot" w:pos="8937"/>
      </w:tabs>
      <w:spacing w:line="300" w:lineRule="auto"/>
    </w:pPr>
    <w:rPr>
      <w:rFonts w:ascii="宋体" w:hAnsi="宋体"/>
      <w:b/>
      <w:sz w:val="24"/>
    </w:rPr>
  </w:style>
  <w:style w:type="paragraph" w:styleId="2fb">
    <w:name w:val="toc 2"/>
    <w:basedOn w:val="a0"/>
    <w:next w:val="a0"/>
    <w:uiPriority w:val="39"/>
    <w:qFormat/>
    <w:rsid w:val="00F34F8A"/>
    <w:pPr>
      <w:tabs>
        <w:tab w:val="right" w:leader="dot" w:pos="8937"/>
      </w:tabs>
      <w:spacing w:line="312" w:lineRule="auto"/>
      <w:ind w:leftChars="200" w:left="420"/>
    </w:pPr>
  </w:style>
  <w:style w:type="paragraph" w:styleId="3c">
    <w:name w:val="toc 3"/>
    <w:basedOn w:val="a0"/>
    <w:next w:val="a0"/>
    <w:qFormat/>
    <w:rsid w:val="00F34F8A"/>
    <w:pPr>
      <w:ind w:leftChars="400" w:left="840"/>
    </w:pPr>
  </w:style>
  <w:style w:type="paragraph" w:styleId="46">
    <w:name w:val="toc 4"/>
    <w:basedOn w:val="a0"/>
    <w:next w:val="a0"/>
    <w:qFormat/>
    <w:rsid w:val="00F34F8A"/>
    <w:pPr>
      <w:ind w:leftChars="600" w:left="1260"/>
    </w:pPr>
  </w:style>
  <w:style w:type="paragraph" w:styleId="55">
    <w:name w:val="toc 5"/>
    <w:basedOn w:val="a0"/>
    <w:next w:val="a0"/>
    <w:qFormat/>
    <w:rsid w:val="00F34F8A"/>
    <w:pPr>
      <w:ind w:leftChars="800" w:left="1680"/>
    </w:pPr>
  </w:style>
  <w:style w:type="paragraph" w:styleId="65">
    <w:name w:val="toc 6"/>
    <w:basedOn w:val="a0"/>
    <w:next w:val="a0"/>
    <w:qFormat/>
    <w:rsid w:val="00F34F8A"/>
    <w:pPr>
      <w:ind w:leftChars="1000" w:left="2100"/>
    </w:pPr>
  </w:style>
  <w:style w:type="paragraph" w:styleId="73">
    <w:name w:val="toc 7"/>
    <w:basedOn w:val="a0"/>
    <w:next w:val="a0"/>
    <w:qFormat/>
    <w:rsid w:val="00F34F8A"/>
    <w:pPr>
      <w:ind w:leftChars="1200" w:left="2520"/>
    </w:pPr>
  </w:style>
  <w:style w:type="paragraph" w:styleId="83">
    <w:name w:val="toc 8"/>
    <w:basedOn w:val="a0"/>
    <w:next w:val="a0"/>
    <w:qFormat/>
    <w:rsid w:val="00F34F8A"/>
    <w:pPr>
      <w:ind w:leftChars="1400" w:left="2940"/>
    </w:pPr>
  </w:style>
  <w:style w:type="paragraph" w:styleId="93">
    <w:name w:val="toc 9"/>
    <w:basedOn w:val="a0"/>
    <w:next w:val="a0"/>
    <w:qFormat/>
    <w:rsid w:val="00F34F8A"/>
    <w:pPr>
      <w:ind w:leftChars="1600" w:left="3360"/>
    </w:pPr>
  </w:style>
  <w:style w:type="character" w:customStyle="1" w:styleId="Char12">
    <w:name w:val="正文缩进 Char1"/>
    <w:link w:val="a1"/>
    <w:autoRedefine/>
    <w:uiPriority w:val="99"/>
    <w:qFormat/>
    <w:rsid w:val="00F34F8A"/>
    <w:rPr>
      <w:rFonts w:ascii="宋体"/>
      <w:kern w:val="2"/>
      <w:sz w:val="24"/>
      <w:szCs w:val="24"/>
    </w:rPr>
  </w:style>
  <w:style w:type="paragraph" w:styleId="afffff5">
    <w:name w:val="footnote text"/>
    <w:basedOn w:val="a0"/>
    <w:link w:val="Charf6"/>
    <w:semiHidden/>
    <w:unhideWhenUsed/>
    <w:qFormat/>
    <w:rsid w:val="00F34F8A"/>
    <w:pPr>
      <w:snapToGrid w:val="0"/>
      <w:jc w:val="left"/>
    </w:pPr>
    <w:rPr>
      <w:sz w:val="18"/>
      <w:szCs w:val="18"/>
    </w:rPr>
  </w:style>
  <w:style w:type="character" w:customStyle="1" w:styleId="Charf6">
    <w:name w:val="脚注文本 Char"/>
    <w:basedOn w:val="a2"/>
    <w:link w:val="afffff5"/>
    <w:semiHidden/>
    <w:qFormat/>
    <w:rsid w:val="00F34F8A"/>
    <w:rPr>
      <w:kern w:val="2"/>
      <w:sz w:val="18"/>
      <w:szCs w:val="18"/>
    </w:rPr>
  </w:style>
  <w:style w:type="paragraph" w:styleId="afffff6">
    <w:name w:val="annotation text"/>
    <w:basedOn w:val="a0"/>
    <w:link w:val="Char18"/>
    <w:qFormat/>
    <w:rsid w:val="00F34F8A"/>
    <w:pPr>
      <w:jc w:val="left"/>
    </w:pPr>
  </w:style>
  <w:style w:type="character" w:customStyle="1" w:styleId="Char18">
    <w:name w:val="批注文字 Char1"/>
    <w:link w:val="afffff6"/>
    <w:autoRedefine/>
    <w:qFormat/>
    <w:rsid w:val="00F34F8A"/>
    <w:rPr>
      <w:kern w:val="2"/>
      <w:sz w:val="21"/>
      <w:szCs w:val="24"/>
    </w:rPr>
  </w:style>
  <w:style w:type="paragraph" w:styleId="afffff7">
    <w:name w:val="header"/>
    <w:basedOn w:val="a0"/>
    <w:link w:val="Char19"/>
    <w:qFormat/>
    <w:rsid w:val="00F34F8A"/>
    <w:pPr>
      <w:pBdr>
        <w:bottom w:val="single" w:sz="6" w:space="1" w:color="auto"/>
      </w:pBdr>
      <w:tabs>
        <w:tab w:val="center" w:pos="4153"/>
        <w:tab w:val="right" w:pos="8306"/>
      </w:tabs>
      <w:snapToGrid w:val="0"/>
      <w:jc w:val="center"/>
    </w:pPr>
    <w:rPr>
      <w:sz w:val="18"/>
      <w:szCs w:val="18"/>
    </w:rPr>
  </w:style>
  <w:style w:type="character" w:customStyle="1" w:styleId="Char19">
    <w:name w:val="页眉 Char1"/>
    <w:link w:val="afffff7"/>
    <w:autoRedefine/>
    <w:qFormat/>
    <w:rsid w:val="00F34F8A"/>
    <w:rPr>
      <w:kern w:val="2"/>
      <w:sz w:val="18"/>
      <w:szCs w:val="18"/>
    </w:rPr>
  </w:style>
  <w:style w:type="paragraph" w:styleId="afffff8">
    <w:name w:val="footer"/>
    <w:basedOn w:val="a0"/>
    <w:link w:val="Char1a"/>
    <w:uiPriority w:val="99"/>
    <w:qFormat/>
    <w:rsid w:val="00F34F8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a">
    <w:name w:val="页脚 Char1"/>
    <w:link w:val="afffff8"/>
    <w:autoRedefine/>
    <w:uiPriority w:val="99"/>
    <w:qFormat/>
    <w:rsid w:val="00F34F8A"/>
    <w:rPr>
      <w:rFonts w:ascii="宋体"/>
      <w:sz w:val="18"/>
    </w:rPr>
  </w:style>
  <w:style w:type="paragraph" w:styleId="afffff9">
    <w:name w:val="index heading"/>
    <w:basedOn w:val="a0"/>
    <w:next w:val="17"/>
    <w:semiHidden/>
    <w:unhideWhenUsed/>
    <w:qFormat/>
    <w:rsid w:val="00F34F8A"/>
    <w:rPr>
      <w:rFonts w:asciiTheme="majorHAnsi" w:eastAsiaTheme="majorEastAsia" w:hAnsiTheme="majorHAnsi" w:cstheme="majorBidi"/>
      <w:b/>
      <w:bCs/>
    </w:rPr>
  </w:style>
  <w:style w:type="paragraph" w:styleId="afffffa">
    <w:name w:val="table of figures"/>
    <w:basedOn w:val="a0"/>
    <w:next w:val="a0"/>
    <w:semiHidden/>
    <w:unhideWhenUsed/>
    <w:qFormat/>
    <w:rsid w:val="00F34F8A"/>
    <w:pPr>
      <w:ind w:leftChars="200" w:left="200" w:hangingChars="200" w:hanging="200"/>
    </w:pPr>
  </w:style>
  <w:style w:type="paragraph" w:styleId="afffffb">
    <w:name w:val="envelope address"/>
    <w:basedOn w:val="a0"/>
    <w:semiHidden/>
    <w:unhideWhenUsed/>
    <w:qFormat/>
    <w:rsid w:val="00F34F8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c">
    <w:name w:val="envelope return"/>
    <w:basedOn w:val="a0"/>
    <w:semiHidden/>
    <w:unhideWhenUsed/>
    <w:qFormat/>
    <w:rsid w:val="00F34F8A"/>
    <w:pPr>
      <w:snapToGrid w:val="0"/>
    </w:pPr>
    <w:rPr>
      <w:rFonts w:asciiTheme="majorHAnsi" w:eastAsiaTheme="majorEastAsia" w:hAnsiTheme="majorHAnsi" w:cstheme="majorBidi"/>
    </w:rPr>
  </w:style>
  <w:style w:type="character" w:styleId="afffffd">
    <w:name w:val="annotation reference"/>
    <w:autoRedefine/>
    <w:uiPriority w:val="99"/>
    <w:qFormat/>
    <w:rsid w:val="00F34F8A"/>
    <w:rPr>
      <w:sz w:val="21"/>
      <w:szCs w:val="21"/>
    </w:rPr>
  </w:style>
  <w:style w:type="character" w:styleId="afffffe">
    <w:name w:val="page number"/>
    <w:autoRedefine/>
    <w:qFormat/>
    <w:rsid w:val="00F34F8A"/>
  </w:style>
  <w:style w:type="paragraph" w:styleId="affffff">
    <w:name w:val="endnote text"/>
    <w:basedOn w:val="a0"/>
    <w:link w:val="Charf7"/>
    <w:semiHidden/>
    <w:unhideWhenUsed/>
    <w:qFormat/>
    <w:rsid w:val="00F34F8A"/>
    <w:pPr>
      <w:snapToGrid w:val="0"/>
      <w:jc w:val="left"/>
    </w:pPr>
  </w:style>
  <w:style w:type="character" w:customStyle="1" w:styleId="Charf7">
    <w:name w:val="尾注文本 Char"/>
    <w:basedOn w:val="a2"/>
    <w:link w:val="affffff"/>
    <w:semiHidden/>
    <w:qFormat/>
    <w:rsid w:val="00F34F8A"/>
    <w:rPr>
      <w:kern w:val="2"/>
      <w:sz w:val="21"/>
      <w:szCs w:val="24"/>
    </w:rPr>
  </w:style>
  <w:style w:type="paragraph" w:styleId="affffff0">
    <w:name w:val="table of authorities"/>
    <w:basedOn w:val="a0"/>
    <w:next w:val="a0"/>
    <w:semiHidden/>
    <w:unhideWhenUsed/>
    <w:qFormat/>
    <w:rsid w:val="00F34F8A"/>
    <w:pPr>
      <w:ind w:leftChars="200" w:left="420"/>
    </w:pPr>
  </w:style>
  <w:style w:type="paragraph" w:styleId="affffff1">
    <w:name w:val="macro"/>
    <w:link w:val="Charf8"/>
    <w:semiHidden/>
    <w:unhideWhenUsed/>
    <w:qFormat/>
    <w:rsid w:val="00F34F8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2"/>
    <w:link w:val="affffff1"/>
    <w:semiHidden/>
    <w:qFormat/>
    <w:rsid w:val="00F34F8A"/>
    <w:rPr>
      <w:rFonts w:ascii="Courier New" w:hAnsi="Courier New" w:cs="Courier New"/>
      <w:kern w:val="2"/>
      <w:sz w:val="24"/>
      <w:szCs w:val="24"/>
    </w:rPr>
  </w:style>
  <w:style w:type="paragraph" w:styleId="affffff2">
    <w:name w:val="toa heading"/>
    <w:basedOn w:val="a0"/>
    <w:qFormat/>
    <w:rsid w:val="00F34F8A"/>
    <w:pPr>
      <w:spacing w:before="120"/>
    </w:pPr>
    <w:rPr>
      <w:rFonts w:ascii="Arial" w:hAnsi="Arial"/>
      <w:sz w:val="24"/>
      <w:szCs w:val="22"/>
    </w:rPr>
  </w:style>
  <w:style w:type="paragraph" w:styleId="affffff3">
    <w:name w:val="List"/>
    <w:basedOn w:val="a0"/>
    <w:semiHidden/>
    <w:unhideWhenUsed/>
    <w:qFormat/>
    <w:rsid w:val="00F34F8A"/>
    <w:pPr>
      <w:ind w:left="200" w:hangingChars="200" w:hanging="200"/>
      <w:contextualSpacing/>
    </w:pPr>
  </w:style>
  <w:style w:type="paragraph" w:styleId="affffff4">
    <w:name w:val="List Bullet"/>
    <w:basedOn w:val="a0"/>
    <w:qFormat/>
    <w:rsid w:val="00F34F8A"/>
    <w:pPr>
      <w:tabs>
        <w:tab w:val="left" w:pos="420"/>
        <w:tab w:val="left" w:pos="1260"/>
      </w:tabs>
      <w:spacing w:after="120" w:line="360" w:lineRule="auto"/>
      <w:ind w:left="420" w:hanging="420"/>
    </w:pPr>
    <w:rPr>
      <w:rFonts w:ascii="Calibri" w:hAnsi="Calibri"/>
      <w:spacing w:val="20"/>
      <w:szCs w:val="20"/>
    </w:rPr>
  </w:style>
  <w:style w:type="paragraph" w:styleId="a">
    <w:name w:val="List Number"/>
    <w:basedOn w:val="a0"/>
    <w:semiHidden/>
    <w:unhideWhenUsed/>
    <w:qFormat/>
    <w:rsid w:val="00F34F8A"/>
    <w:pPr>
      <w:numPr>
        <w:numId w:val="3"/>
      </w:numPr>
      <w:contextualSpacing/>
    </w:pPr>
  </w:style>
  <w:style w:type="paragraph" w:styleId="2fc">
    <w:name w:val="List 2"/>
    <w:basedOn w:val="a0"/>
    <w:qFormat/>
    <w:rsid w:val="00F34F8A"/>
    <w:pPr>
      <w:ind w:leftChars="200" w:left="100" w:hangingChars="200" w:hanging="200"/>
    </w:pPr>
  </w:style>
  <w:style w:type="paragraph" w:styleId="3d">
    <w:name w:val="List 3"/>
    <w:basedOn w:val="a0"/>
    <w:qFormat/>
    <w:rsid w:val="00F34F8A"/>
    <w:pPr>
      <w:tabs>
        <w:tab w:val="left" w:pos="420"/>
      </w:tabs>
      <w:spacing w:line="360" w:lineRule="auto"/>
      <w:ind w:left="420" w:hanging="420"/>
      <w:jc w:val="left"/>
    </w:pPr>
    <w:rPr>
      <w:rFonts w:ascii="Calibri" w:hAnsi="Calibri"/>
      <w:sz w:val="24"/>
    </w:rPr>
  </w:style>
  <w:style w:type="paragraph" w:styleId="47">
    <w:name w:val="List 4"/>
    <w:basedOn w:val="a0"/>
    <w:semiHidden/>
    <w:unhideWhenUsed/>
    <w:qFormat/>
    <w:rsid w:val="00F34F8A"/>
    <w:pPr>
      <w:ind w:leftChars="600" w:left="100" w:hangingChars="200" w:hanging="200"/>
      <w:contextualSpacing/>
    </w:pPr>
  </w:style>
  <w:style w:type="paragraph" w:styleId="56">
    <w:name w:val="List 5"/>
    <w:basedOn w:val="a0"/>
    <w:semiHidden/>
    <w:unhideWhenUsed/>
    <w:qFormat/>
    <w:rsid w:val="00F34F8A"/>
    <w:pPr>
      <w:ind w:leftChars="800" w:left="100" w:hangingChars="200" w:hanging="200"/>
      <w:contextualSpacing/>
    </w:pPr>
  </w:style>
  <w:style w:type="paragraph" w:styleId="2fd">
    <w:name w:val="List Bullet 2"/>
    <w:basedOn w:val="a0"/>
    <w:qFormat/>
    <w:rsid w:val="00F34F8A"/>
    <w:pPr>
      <w:widowControl/>
      <w:tabs>
        <w:tab w:val="left" w:pos="780"/>
      </w:tabs>
      <w:ind w:left="780" w:hanging="360"/>
      <w:jc w:val="left"/>
    </w:pPr>
    <w:rPr>
      <w:rFonts w:ascii="Calibri" w:hAnsi="Calibri"/>
      <w:kern w:val="0"/>
      <w:sz w:val="24"/>
    </w:rPr>
  </w:style>
  <w:style w:type="paragraph" w:styleId="3e">
    <w:name w:val="List Bullet 3"/>
    <w:basedOn w:val="a0"/>
    <w:qFormat/>
    <w:rsid w:val="00F34F8A"/>
    <w:pPr>
      <w:tabs>
        <w:tab w:val="left" w:pos="1497"/>
      </w:tabs>
      <w:spacing w:line="360" w:lineRule="auto"/>
      <w:ind w:left="1497" w:hanging="374"/>
    </w:pPr>
    <w:rPr>
      <w:rFonts w:ascii="Calibri" w:hAnsi="Calibri"/>
    </w:rPr>
  </w:style>
  <w:style w:type="paragraph" w:styleId="40">
    <w:name w:val="List Bullet 4"/>
    <w:basedOn w:val="a0"/>
    <w:semiHidden/>
    <w:unhideWhenUsed/>
    <w:qFormat/>
    <w:rsid w:val="00F34F8A"/>
    <w:pPr>
      <w:numPr>
        <w:numId w:val="7"/>
      </w:numPr>
      <w:tabs>
        <w:tab w:val="left" w:pos="360"/>
      </w:tabs>
      <w:contextualSpacing/>
    </w:pPr>
  </w:style>
  <w:style w:type="paragraph" w:styleId="50">
    <w:name w:val="List Bullet 5"/>
    <w:basedOn w:val="a0"/>
    <w:semiHidden/>
    <w:unhideWhenUsed/>
    <w:qFormat/>
    <w:rsid w:val="00F34F8A"/>
    <w:pPr>
      <w:numPr>
        <w:numId w:val="9"/>
      </w:numPr>
      <w:contextualSpacing/>
    </w:pPr>
  </w:style>
  <w:style w:type="paragraph" w:styleId="2">
    <w:name w:val="List Number 2"/>
    <w:basedOn w:val="a0"/>
    <w:semiHidden/>
    <w:unhideWhenUsed/>
    <w:qFormat/>
    <w:rsid w:val="00F34F8A"/>
    <w:pPr>
      <w:numPr>
        <w:numId w:val="11"/>
      </w:numPr>
      <w:contextualSpacing/>
    </w:pPr>
  </w:style>
  <w:style w:type="paragraph" w:styleId="3">
    <w:name w:val="List Number 3"/>
    <w:basedOn w:val="a0"/>
    <w:semiHidden/>
    <w:unhideWhenUsed/>
    <w:qFormat/>
    <w:rsid w:val="00F34F8A"/>
    <w:pPr>
      <w:numPr>
        <w:numId w:val="13"/>
      </w:numPr>
      <w:contextualSpacing/>
    </w:pPr>
  </w:style>
  <w:style w:type="paragraph" w:styleId="4">
    <w:name w:val="List Number 4"/>
    <w:basedOn w:val="a0"/>
    <w:semiHidden/>
    <w:unhideWhenUsed/>
    <w:qFormat/>
    <w:rsid w:val="00F34F8A"/>
    <w:pPr>
      <w:numPr>
        <w:numId w:val="15"/>
      </w:numPr>
      <w:contextualSpacing/>
    </w:pPr>
  </w:style>
  <w:style w:type="paragraph" w:styleId="5">
    <w:name w:val="List Number 5"/>
    <w:basedOn w:val="a0"/>
    <w:semiHidden/>
    <w:unhideWhenUsed/>
    <w:qFormat/>
    <w:rsid w:val="00F34F8A"/>
    <w:pPr>
      <w:numPr>
        <w:numId w:val="17"/>
      </w:numPr>
      <w:tabs>
        <w:tab w:val="left" w:pos="1620"/>
      </w:tabs>
      <w:contextualSpacing/>
    </w:pPr>
  </w:style>
  <w:style w:type="paragraph" w:styleId="affffff5">
    <w:name w:val="Title"/>
    <w:basedOn w:val="a0"/>
    <w:link w:val="Char1b"/>
    <w:qFormat/>
    <w:rsid w:val="00F34F8A"/>
    <w:pPr>
      <w:jc w:val="center"/>
      <w:outlineLvl w:val="0"/>
    </w:pPr>
    <w:rPr>
      <w:b/>
      <w:sz w:val="32"/>
      <w:szCs w:val="20"/>
    </w:rPr>
  </w:style>
  <w:style w:type="character" w:customStyle="1" w:styleId="Char1b">
    <w:name w:val="标题 Char1"/>
    <w:link w:val="affffff5"/>
    <w:autoRedefine/>
    <w:qFormat/>
    <w:rsid w:val="00F34F8A"/>
    <w:rPr>
      <w:b/>
      <w:kern w:val="2"/>
      <w:sz w:val="32"/>
    </w:rPr>
  </w:style>
  <w:style w:type="paragraph" w:styleId="affffff6">
    <w:name w:val="Closing"/>
    <w:basedOn w:val="a0"/>
    <w:link w:val="Charf9"/>
    <w:semiHidden/>
    <w:unhideWhenUsed/>
    <w:qFormat/>
    <w:rsid w:val="00F34F8A"/>
    <w:pPr>
      <w:ind w:leftChars="2100" w:left="100"/>
    </w:pPr>
  </w:style>
  <w:style w:type="character" w:customStyle="1" w:styleId="Charf9">
    <w:name w:val="结束语 Char"/>
    <w:basedOn w:val="a2"/>
    <w:link w:val="affffff6"/>
    <w:semiHidden/>
    <w:qFormat/>
    <w:rsid w:val="00F34F8A"/>
    <w:rPr>
      <w:kern w:val="2"/>
      <w:sz w:val="21"/>
      <w:szCs w:val="24"/>
    </w:rPr>
  </w:style>
  <w:style w:type="paragraph" w:styleId="affffff7">
    <w:name w:val="Signature"/>
    <w:basedOn w:val="a0"/>
    <w:link w:val="Charfa"/>
    <w:semiHidden/>
    <w:unhideWhenUsed/>
    <w:qFormat/>
    <w:rsid w:val="00F34F8A"/>
    <w:pPr>
      <w:ind w:leftChars="2100" w:left="100"/>
    </w:pPr>
  </w:style>
  <w:style w:type="character" w:customStyle="1" w:styleId="Charfa">
    <w:name w:val="签名 Char"/>
    <w:basedOn w:val="a2"/>
    <w:link w:val="affffff7"/>
    <w:semiHidden/>
    <w:qFormat/>
    <w:rsid w:val="00F34F8A"/>
    <w:rPr>
      <w:kern w:val="2"/>
      <w:sz w:val="21"/>
      <w:szCs w:val="24"/>
    </w:rPr>
  </w:style>
  <w:style w:type="character" w:customStyle="1" w:styleId="Char2">
    <w:name w:val="正文文本缩进 Char2"/>
    <w:link w:val="a6"/>
    <w:autoRedefine/>
    <w:qFormat/>
    <w:rsid w:val="00F34F8A"/>
    <w:rPr>
      <w:kern w:val="2"/>
      <w:sz w:val="24"/>
      <w:szCs w:val="24"/>
    </w:rPr>
  </w:style>
  <w:style w:type="paragraph" w:styleId="affffff8">
    <w:name w:val="List Continue"/>
    <w:basedOn w:val="a0"/>
    <w:semiHidden/>
    <w:unhideWhenUsed/>
    <w:qFormat/>
    <w:rsid w:val="00F34F8A"/>
    <w:pPr>
      <w:spacing w:after="120"/>
      <w:ind w:leftChars="200" w:left="420"/>
      <w:contextualSpacing/>
    </w:pPr>
  </w:style>
  <w:style w:type="paragraph" w:styleId="2fe">
    <w:name w:val="List Continue 2"/>
    <w:basedOn w:val="a0"/>
    <w:semiHidden/>
    <w:unhideWhenUsed/>
    <w:qFormat/>
    <w:rsid w:val="00F34F8A"/>
    <w:pPr>
      <w:spacing w:after="120"/>
      <w:ind w:leftChars="400" w:left="840"/>
      <w:contextualSpacing/>
    </w:pPr>
  </w:style>
  <w:style w:type="paragraph" w:styleId="3f">
    <w:name w:val="List Continue 3"/>
    <w:basedOn w:val="a0"/>
    <w:semiHidden/>
    <w:unhideWhenUsed/>
    <w:qFormat/>
    <w:rsid w:val="00F34F8A"/>
    <w:pPr>
      <w:spacing w:after="120"/>
      <w:ind w:leftChars="600" w:left="1260"/>
      <w:contextualSpacing/>
    </w:pPr>
  </w:style>
  <w:style w:type="paragraph" w:styleId="48">
    <w:name w:val="List Continue 4"/>
    <w:basedOn w:val="a0"/>
    <w:semiHidden/>
    <w:unhideWhenUsed/>
    <w:qFormat/>
    <w:rsid w:val="00F34F8A"/>
    <w:pPr>
      <w:spacing w:after="120"/>
      <w:ind w:leftChars="800" w:left="1680"/>
      <w:contextualSpacing/>
    </w:pPr>
  </w:style>
  <w:style w:type="paragraph" w:styleId="57">
    <w:name w:val="List Continue 5"/>
    <w:basedOn w:val="a0"/>
    <w:semiHidden/>
    <w:unhideWhenUsed/>
    <w:qFormat/>
    <w:rsid w:val="00F34F8A"/>
    <w:pPr>
      <w:spacing w:after="120"/>
      <w:ind w:leftChars="1000" w:left="2100"/>
      <w:contextualSpacing/>
    </w:pPr>
  </w:style>
  <w:style w:type="paragraph" w:styleId="affffff9">
    <w:name w:val="Message Header"/>
    <w:basedOn w:val="a0"/>
    <w:link w:val="Charfb"/>
    <w:semiHidden/>
    <w:unhideWhenUsed/>
    <w:qFormat/>
    <w:rsid w:val="00F34F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b">
    <w:name w:val="信息标题 Char"/>
    <w:basedOn w:val="a2"/>
    <w:link w:val="affffff9"/>
    <w:semiHidden/>
    <w:qFormat/>
    <w:rsid w:val="00F34F8A"/>
    <w:rPr>
      <w:rFonts w:asciiTheme="majorHAnsi" w:eastAsiaTheme="majorEastAsia" w:hAnsiTheme="majorHAnsi" w:cstheme="majorBidi"/>
      <w:kern w:val="2"/>
      <w:sz w:val="24"/>
      <w:szCs w:val="24"/>
      <w:shd w:val="pct20" w:color="auto" w:fill="auto"/>
    </w:rPr>
  </w:style>
  <w:style w:type="paragraph" w:styleId="affffffa">
    <w:name w:val="Subtitle"/>
    <w:basedOn w:val="a0"/>
    <w:next w:val="a0"/>
    <w:link w:val="Charfc"/>
    <w:qFormat/>
    <w:rsid w:val="00F34F8A"/>
    <w:pPr>
      <w:spacing w:before="240" w:after="60" w:line="312" w:lineRule="auto"/>
      <w:jc w:val="center"/>
      <w:outlineLvl w:val="1"/>
    </w:pPr>
    <w:rPr>
      <w:rFonts w:ascii="Cambria" w:hAnsi="Cambria"/>
      <w:b/>
      <w:bCs/>
      <w:kern w:val="28"/>
      <w:sz w:val="32"/>
      <w:szCs w:val="32"/>
    </w:rPr>
  </w:style>
  <w:style w:type="character" w:customStyle="1" w:styleId="Charfc">
    <w:name w:val="副标题 Char"/>
    <w:basedOn w:val="a2"/>
    <w:link w:val="affffffa"/>
    <w:autoRedefine/>
    <w:qFormat/>
    <w:rsid w:val="00F34F8A"/>
    <w:rPr>
      <w:rFonts w:ascii="Cambria" w:hAnsi="Cambria"/>
      <w:b/>
      <w:bCs/>
      <w:kern w:val="28"/>
      <w:sz w:val="32"/>
      <w:szCs w:val="32"/>
    </w:rPr>
  </w:style>
  <w:style w:type="paragraph" w:styleId="affffffb">
    <w:name w:val="Salutation"/>
    <w:basedOn w:val="a0"/>
    <w:next w:val="a0"/>
    <w:link w:val="Charfd"/>
    <w:semiHidden/>
    <w:unhideWhenUsed/>
    <w:qFormat/>
    <w:rsid w:val="00F34F8A"/>
  </w:style>
  <w:style w:type="character" w:customStyle="1" w:styleId="Charfd">
    <w:name w:val="称呼 Char"/>
    <w:basedOn w:val="a2"/>
    <w:link w:val="affffffb"/>
    <w:semiHidden/>
    <w:qFormat/>
    <w:rsid w:val="00F34F8A"/>
    <w:rPr>
      <w:kern w:val="2"/>
      <w:sz w:val="21"/>
      <w:szCs w:val="24"/>
    </w:rPr>
  </w:style>
  <w:style w:type="paragraph" w:styleId="affffffc">
    <w:name w:val="Date"/>
    <w:basedOn w:val="a0"/>
    <w:next w:val="a0"/>
    <w:link w:val="Charfe"/>
    <w:qFormat/>
    <w:rsid w:val="00F34F8A"/>
    <w:pPr>
      <w:ind w:leftChars="2500" w:left="100"/>
    </w:pPr>
    <w:rPr>
      <w:rFonts w:ascii="仿宋_GB2312" w:eastAsia="仿宋_GB2312" w:hAnsi="宋体"/>
      <w:color w:val="000000"/>
      <w:sz w:val="24"/>
    </w:rPr>
  </w:style>
  <w:style w:type="character" w:customStyle="1" w:styleId="Charfe">
    <w:name w:val="日期 Char"/>
    <w:link w:val="affffffc"/>
    <w:autoRedefine/>
    <w:qFormat/>
    <w:rsid w:val="00F34F8A"/>
    <w:rPr>
      <w:rFonts w:ascii="仿宋_GB2312" w:eastAsia="仿宋_GB2312" w:hAnsi="宋体"/>
      <w:color w:val="000000"/>
      <w:kern w:val="2"/>
      <w:sz w:val="24"/>
      <w:szCs w:val="24"/>
    </w:rPr>
  </w:style>
  <w:style w:type="paragraph" w:styleId="affffffd">
    <w:name w:val="Body Text First Indent"/>
    <w:basedOn w:val="affffc"/>
    <w:link w:val="Char1c"/>
    <w:qFormat/>
    <w:rsid w:val="00F34F8A"/>
    <w:pPr>
      <w:widowControl/>
      <w:tabs>
        <w:tab w:val="clear" w:pos="567"/>
      </w:tabs>
      <w:spacing w:before="0" w:after="120" w:line="360" w:lineRule="auto"/>
      <w:ind w:firstLineChars="200" w:firstLine="480"/>
      <w:jc w:val="left"/>
    </w:pPr>
    <w:rPr>
      <w:rFonts w:ascii="Times New Roman" w:hAnsi="Times New Roman"/>
      <w:kern w:val="0"/>
      <w:sz w:val="20"/>
      <w:szCs w:val="20"/>
    </w:rPr>
  </w:style>
  <w:style w:type="character" w:customStyle="1" w:styleId="Char1c">
    <w:name w:val="正文首行缩进 Char1"/>
    <w:link w:val="affffffd"/>
    <w:autoRedefine/>
    <w:qFormat/>
    <w:rsid w:val="00F34F8A"/>
  </w:style>
  <w:style w:type="paragraph" w:styleId="2ff">
    <w:name w:val="Body Text First Indent 2"/>
    <w:basedOn w:val="a6"/>
    <w:link w:val="2Char21"/>
    <w:unhideWhenUsed/>
    <w:qFormat/>
    <w:rsid w:val="00F34F8A"/>
    <w:pPr>
      <w:spacing w:after="120" w:line="240" w:lineRule="auto"/>
      <w:ind w:leftChars="200" w:left="420" w:firstLineChars="200" w:firstLine="420"/>
    </w:pPr>
    <w:rPr>
      <w:sz w:val="21"/>
    </w:rPr>
  </w:style>
  <w:style w:type="character" w:customStyle="1" w:styleId="2Char21">
    <w:name w:val="正文首行缩进 2 Char2"/>
    <w:basedOn w:val="Char2"/>
    <w:link w:val="2ff"/>
    <w:autoRedefine/>
    <w:qFormat/>
    <w:rsid w:val="00F34F8A"/>
    <w:rPr>
      <w:kern w:val="2"/>
      <w:sz w:val="21"/>
      <w:szCs w:val="24"/>
    </w:rPr>
  </w:style>
  <w:style w:type="paragraph" w:styleId="affffffe">
    <w:name w:val="Note Heading"/>
    <w:basedOn w:val="a0"/>
    <w:next w:val="a0"/>
    <w:link w:val="Charff"/>
    <w:semiHidden/>
    <w:unhideWhenUsed/>
    <w:qFormat/>
    <w:rsid w:val="00F34F8A"/>
    <w:pPr>
      <w:jc w:val="center"/>
    </w:pPr>
  </w:style>
  <w:style w:type="character" w:customStyle="1" w:styleId="Charff">
    <w:name w:val="注释标题 Char"/>
    <w:basedOn w:val="a2"/>
    <w:link w:val="affffffe"/>
    <w:semiHidden/>
    <w:qFormat/>
    <w:rsid w:val="00F34F8A"/>
    <w:rPr>
      <w:kern w:val="2"/>
      <w:sz w:val="21"/>
      <w:szCs w:val="24"/>
    </w:rPr>
  </w:style>
  <w:style w:type="paragraph" w:styleId="2ff0">
    <w:name w:val="Body Text 2"/>
    <w:basedOn w:val="a0"/>
    <w:link w:val="2Char3"/>
    <w:unhideWhenUsed/>
    <w:qFormat/>
    <w:rsid w:val="00F34F8A"/>
    <w:pPr>
      <w:spacing w:after="120" w:line="480" w:lineRule="auto"/>
    </w:pPr>
  </w:style>
  <w:style w:type="character" w:customStyle="1" w:styleId="2Char3">
    <w:name w:val="正文文本 2 Char"/>
    <w:basedOn w:val="a2"/>
    <w:link w:val="2ff0"/>
    <w:autoRedefine/>
    <w:qFormat/>
    <w:rsid w:val="00F34F8A"/>
    <w:rPr>
      <w:kern w:val="2"/>
      <w:sz w:val="21"/>
      <w:szCs w:val="24"/>
    </w:rPr>
  </w:style>
  <w:style w:type="paragraph" w:styleId="3f0">
    <w:name w:val="Body Text 3"/>
    <w:basedOn w:val="a0"/>
    <w:link w:val="3Char0"/>
    <w:qFormat/>
    <w:rsid w:val="00F34F8A"/>
    <w:pPr>
      <w:spacing w:after="120"/>
    </w:pPr>
    <w:rPr>
      <w:sz w:val="16"/>
      <w:szCs w:val="16"/>
    </w:rPr>
  </w:style>
  <w:style w:type="character" w:customStyle="1" w:styleId="3Char0">
    <w:name w:val="正文文本 3 Char"/>
    <w:link w:val="3f0"/>
    <w:autoRedefine/>
    <w:qFormat/>
    <w:rsid w:val="00F34F8A"/>
    <w:rPr>
      <w:kern w:val="2"/>
      <w:sz w:val="16"/>
      <w:szCs w:val="16"/>
    </w:rPr>
  </w:style>
  <w:style w:type="paragraph" w:styleId="2ff1">
    <w:name w:val="Body Text Indent 2"/>
    <w:basedOn w:val="a0"/>
    <w:link w:val="2Char12"/>
    <w:qFormat/>
    <w:rsid w:val="00F34F8A"/>
    <w:pPr>
      <w:ind w:firstLineChars="200" w:firstLine="480"/>
    </w:pPr>
    <w:rPr>
      <w:rFonts w:ascii="仿宋_GB2312" w:eastAsia="仿宋_GB2312"/>
      <w:sz w:val="24"/>
    </w:rPr>
  </w:style>
  <w:style w:type="character" w:customStyle="1" w:styleId="2Char12">
    <w:name w:val="正文文本缩进 2 Char1"/>
    <w:link w:val="2ff1"/>
    <w:autoRedefine/>
    <w:qFormat/>
    <w:rsid w:val="00F34F8A"/>
    <w:rPr>
      <w:rFonts w:ascii="仿宋_GB2312" w:eastAsia="仿宋_GB2312"/>
      <w:kern w:val="2"/>
      <w:sz w:val="24"/>
      <w:szCs w:val="24"/>
    </w:rPr>
  </w:style>
  <w:style w:type="paragraph" w:styleId="3f1">
    <w:name w:val="Body Text Indent 3"/>
    <w:basedOn w:val="a0"/>
    <w:link w:val="3Char3"/>
    <w:qFormat/>
    <w:rsid w:val="00F34F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3">
    <w:name w:val="正文文本缩进 3 Char"/>
    <w:link w:val="3f1"/>
    <w:autoRedefine/>
    <w:qFormat/>
    <w:rsid w:val="00F34F8A"/>
    <w:rPr>
      <w:rFonts w:ascii="宋体"/>
      <w:sz w:val="24"/>
    </w:rPr>
  </w:style>
  <w:style w:type="paragraph" w:styleId="afffffff">
    <w:name w:val="Block Text"/>
    <w:basedOn w:val="a0"/>
    <w:qFormat/>
    <w:rsid w:val="00F34F8A"/>
    <w:pPr>
      <w:widowControl/>
      <w:ind w:left="480" w:right="-341" w:firstLine="513"/>
    </w:pPr>
    <w:rPr>
      <w:kern w:val="0"/>
      <w:sz w:val="24"/>
      <w:szCs w:val="20"/>
    </w:rPr>
  </w:style>
  <w:style w:type="character" w:styleId="afffffff0">
    <w:name w:val="Hyperlink"/>
    <w:autoRedefine/>
    <w:uiPriority w:val="99"/>
    <w:qFormat/>
    <w:rsid w:val="00F34F8A"/>
    <w:rPr>
      <w:color w:val="0000FF"/>
      <w:u w:val="single"/>
    </w:rPr>
  </w:style>
  <w:style w:type="character" w:styleId="afffffff1">
    <w:name w:val="FollowedHyperlink"/>
    <w:autoRedefine/>
    <w:uiPriority w:val="99"/>
    <w:qFormat/>
    <w:rsid w:val="00F34F8A"/>
    <w:rPr>
      <w:color w:val="800080"/>
      <w:u w:val="single"/>
    </w:rPr>
  </w:style>
  <w:style w:type="character" w:styleId="afffffff2">
    <w:name w:val="Strong"/>
    <w:autoRedefine/>
    <w:uiPriority w:val="22"/>
    <w:qFormat/>
    <w:rsid w:val="00F34F8A"/>
    <w:rPr>
      <w:b/>
      <w:bCs/>
    </w:rPr>
  </w:style>
  <w:style w:type="character" w:styleId="afffffff3">
    <w:name w:val="Emphasis"/>
    <w:autoRedefine/>
    <w:qFormat/>
    <w:rsid w:val="00F34F8A"/>
    <w:rPr>
      <w:color w:val="CC0033"/>
    </w:rPr>
  </w:style>
  <w:style w:type="paragraph" w:styleId="afffffff4">
    <w:name w:val="E-mail Signature"/>
    <w:basedOn w:val="a0"/>
    <w:link w:val="Charff0"/>
    <w:semiHidden/>
    <w:unhideWhenUsed/>
    <w:qFormat/>
    <w:rsid w:val="00F34F8A"/>
  </w:style>
  <w:style w:type="character" w:customStyle="1" w:styleId="Charff0">
    <w:name w:val="电子邮件签名 Char"/>
    <w:basedOn w:val="a2"/>
    <w:link w:val="afffffff4"/>
    <w:semiHidden/>
    <w:qFormat/>
    <w:rsid w:val="00F34F8A"/>
    <w:rPr>
      <w:kern w:val="2"/>
      <w:sz w:val="21"/>
      <w:szCs w:val="24"/>
    </w:rPr>
  </w:style>
  <w:style w:type="paragraph" w:styleId="afffffff5">
    <w:name w:val="Normal (Web)"/>
    <w:basedOn w:val="a0"/>
    <w:uiPriority w:val="99"/>
    <w:unhideWhenUsed/>
    <w:qFormat/>
    <w:rsid w:val="00F34F8A"/>
    <w:pPr>
      <w:widowControl/>
      <w:spacing w:before="100" w:beforeAutospacing="1" w:after="100" w:afterAutospacing="1"/>
      <w:jc w:val="left"/>
    </w:pPr>
    <w:rPr>
      <w:rFonts w:ascii="宋体" w:hAnsi="宋体" w:cs="宋体"/>
      <w:kern w:val="0"/>
      <w:sz w:val="24"/>
    </w:rPr>
  </w:style>
  <w:style w:type="paragraph" w:styleId="HTML0">
    <w:name w:val="HTML Address"/>
    <w:basedOn w:val="a0"/>
    <w:link w:val="HTMLChar"/>
    <w:semiHidden/>
    <w:unhideWhenUsed/>
    <w:qFormat/>
    <w:rsid w:val="00F34F8A"/>
    <w:rPr>
      <w:i/>
      <w:iCs/>
    </w:rPr>
  </w:style>
  <w:style w:type="character" w:customStyle="1" w:styleId="HTMLChar">
    <w:name w:val="HTML 地址 Char"/>
    <w:basedOn w:val="a2"/>
    <w:link w:val="HTML0"/>
    <w:semiHidden/>
    <w:qFormat/>
    <w:rsid w:val="00F34F8A"/>
    <w:rPr>
      <w:i/>
      <w:iCs/>
      <w:kern w:val="2"/>
      <w:sz w:val="21"/>
      <w:szCs w:val="24"/>
    </w:rPr>
  </w:style>
  <w:style w:type="character" w:styleId="HTML3">
    <w:name w:val="HTML Cite"/>
    <w:autoRedefine/>
    <w:qFormat/>
    <w:rsid w:val="00F34F8A"/>
    <w:rPr>
      <w:i/>
      <w:iCs/>
    </w:rPr>
  </w:style>
  <w:style w:type="paragraph" w:styleId="HTML4">
    <w:name w:val="HTML Preformatted"/>
    <w:basedOn w:val="a0"/>
    <w:link w:val="HTMLChar0"/>
    <w:uiPriority w:val="99"/>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4"/>
    <w:autoRedefine/>
    <w:uiPriority w:val="99"/>
    <w:qFormat/>
    <w:rsid w:val="00F34F8A"/>
    <w:rPr>
      <w:rFonts w:ascii="宋体" w:hAnsi="宋体" w:cs="宋体"/>
      <w:sz w:val="24"/>
      <w:szCs w:val="24"/>
    </w:rPr>
  </w:style>
  <w:style w:type="paragraph" w:styleId="afffffff6">
    <w:name w:val="annotation subject"/>
    <w:basedOn w:val="afffff6"/>
    <w:next w:val="afffff6"/>
    <w:link w:val="Charff1"/>
    <w:uiPriority w:val="99"/>
    <w:qFormat/>
    <w:rsid w:val="00F34F8A"/>
    <w:rPr>
      <w:b/>
      <w:bCs/>
    </w:rPr>
  </w:style>
  <w:style w:type="character" w:customStyle="1" w:styleId="Charff1">
    <w:name w:val="批注主题 Char"/>
    <w:link w:val="afffffff6"/>
    <w:autoRedefine/>
    <w:uiPriority w:val="99"/>
    <w:qFormat/>
    <w:rsid w:val="00F34F8A"/>
    <w:rPr>
      <w:b/>
      <w:bCs/>
      <w:kern w:val="2"/>
      <w:sz w:val="21"/>
      <w:szCs w:val="24"/>
    </w:rPr>
  </w:style>
  <w:style w:type="paragraph" w:styleId="afffffff7">
    <w:name w:val="Balloon Text"/>
    <w:basedOn w:val="a0"/>
    <w:link w:val="Charff2"/>
    <w:uiPriority w:val="99"/>
    <w:qFormat/>
    <w:rsid w:val="00F34F8A"/>
    <w:rPr>
      <w:sz w:val="18"/>
      <w:szCs w:val="18"/>
    </w:rPr>
  </w:style>
  <w:style w:type="character" w:customStyle="1" w:styleId="Charff2">
    <w:name w:val="批注框文本 Char"/>
    <w:link w:val="afffffff7"/>
    <w:autoRedefine/>
    <w:uiPriority w:val="99"/>
    <w:qFormat/>
    <w:rsid w:val="00F34F8A"/>
    <w:rPr>
      <w:kern w:val="2"/>
      <w:sz w:val="18"/>
      <w:szCs w:val="18"/>
    </w:rPr>
  </w:style>
  <w:style w:type="paragraph" w:styleId="afffffff8">
    <w:name w:val="No Spacing"/>
    <w:link w:val="Charff3"/>
    <w:uiPriority w:val="99"/>
    <w:qFormat/>
    <w:rsid w:val="00F34F8A"/>
    <w:pPr>
      <w:widowControl w:val="0"/>
      <w:jc w:val="both"/>
    </w:pPr>
    <w:rPr>
      <w:kern w:val="2"/>
      <w:sz w:val="21"/>
      <w:szCs w:val="24"/>
    </w:rPr>
  </w:style>
  <w:style w:type="character" w:customStyle="1" w:styleId="Charff3">
    <w:name w:val="无间隔 Char"/>
    <w:link w:val="afffffff8"/>
    <w:autoRedefine/>
    <w:uiPriority w:val="99"/>
    <w:qFormat/>
    <w:rsid w:val="00F34F8A"/>
    <w:rPr>
      <w:kern w:val="2"/>
      <w:sz w:val="21"/>
      <w:szCs w:val="24"/>
    </w:rPr>
  </w:style>
  <w:style w:type="character" w:customStyle="1" w:styleId="Char13">
    <w:name w:val="列出段落 Char1"/>
    <w:link w:val="affe"/>
    <w:autoRedefine/>
    <w:uiPriority w:val="34"/>
    <w:qFormat/>
    <w:rsid w:val="00F34F8A"/>
    <w:rPr>
      <w:rFonts w:ascii="Calibri" w:hAnsi="Calibri"/>
      <w:kern w:val="2"/>
      <w:sz w:val="21"/>
      <w:szCs w:val="22"/>
    </w:rPr>
  </w:style>
  <w:style w:type="paragraph" w:styleId="afffffff9">
    <w:name w:val="Quote"/>
    <w:basedOn w:val="a0"/>
    <w:next w:val="a0"/>
    <w:link w:val="Charff4"/>
    <w:uiPriority w:val="99"/>
    <w:unhideWhenUsed/>
    <w:qFormat/>
    <w:rsid w:val="00F34F8A"/>
    <w:rPr>
      <w:i/>
      <w:iCs/>
      <w:color w:val="000000" w:themeColor="text1"/>
    </w:rPr>
  </w:style>
  <w:style w:type="character" w:customStyle="1" w:styleId="Charff4">
    <w:name w:val="引用 Char"/>
    <w:basedOn w:val="a2"/>
    <w:link w:val="afffffff9"/>
    <w:uiPriority w:val="99"/>
    <w:qFormat/>
    <w:rsid w:val="00F34F8A"/>
    <w:rPr>
      <w:i/>
      <w:iCs/>
      <w:color w:val="000000" w:themeColor="text1"/>
      <w:kern w:val="2"/>
      <w:sz w:val="21"/>
      <w:szCs w:val="24"/>
    </w:rPr>
  </w:style>
  <w:style w:type="paragraph" w:styleId="afffffffa">
    <w:name w:val="Intense Quote"/>
    <w:basedOn w:val="a0"/>
    <w:next w:val="a0"/>
    <w:link w:val="Charff5"/>
    <w:uiPriority w:val="99"/>
    <w:unhideWhenUsed/>
    <w:qFormat/>
    <w:rsid w:val="00F34F8A"/>
    <w:pPr>
      <w:pBdr>
        <w:bottom w:val="single" w:sz="4" w:space="4" w:color="4472C4" w:themeColor="accent1"/>
      </w:pBdr>
      <w:spacing w:before="200" w:after="280"/>
      <w:ind w:left="936" w:right="936"/>
    </w:pPr>
    <w:rPr>
      <w:b/>
      <w:bCs/>
      <w:i/>
      <w:iCs/>
      <w:color w:val="4472C4" w:themeColor="accent1"/>
    </w:rPr>
  </w:style>
  <w:style w:type="character" w:customStyle="1" w:styleId="Charff5">
    <w:name w:val="明显引用 Char"/>
    <w:basedOn w:val="a2"/>
    <w:link w:val="afffffffa"/>
    <w:uiPriority w:val="99"/>
    <w:qFormat/>
    <w:rsid w:val="00F34F8A"/>
    <w:rPr>
      <w:b/>
      <w:bCs/>
      <w:i/>
      <w:iCs/>
      <w:color w:val="4472C4" w:themeColor="accent1"/>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uiPriority="9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uiPriority="99"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uiPriority="99"/>
    <w:lsdException w:name="HTML Address" w:qFormat="1"/>
    <w:lsdException w:name="HTML Cite" w:qFormat="1"/>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2710"/>
    <w:pPr>
      <w:widowControl w:val="0"/>
      <w:jc w:val="both"/>
    </w:pPr>
    <w:rPr>
      <w:kern w:val="2"/>
      <w:sz w:val="21"/>
      <w:szCs w:val="24"/>
    </w:rPr>
  </w:style>
  <w:style w:type="paragraph" w:styleId="1">
    <w:name w:val="heading 1"/>
    <w:basedOn w:val="a0"/>
    <w:next w:val="a0"/>
    <w:link w:val="1Char"/>
    <w:qFormat/>
    <w:rsid w:val="00F34F8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next w:val="a1"/>
    <w:link w:val="2Char1"/>
    <w:uiPriority w:val="9"/>
    <w:qFormat/>
    <w:rsid w:val="00F34F8A"/>
    <w:pPr>
      <w:keepNext/>
      <w:keepLines/>
      <w:autoSpaceDE w:val="0"/>
      <w:autoSpaceDN w:val="0"/>
      <w:adjustRightInd w:val="0"/>
      <w:spacing w:before="120" w:line="300" w:lineRule="auto"/>
      <w:jc w:val="center"/>
      <w:outlineLvl w:val="1"/>
    </w:pPr>
    <w:rPr>
      <w:rFonts w:ascii="Arial" w:eastAsia="黑体" w:hAnsi="Arial" w:cstheme="majorBidi"/>
      <w:b/>
      <w:kern w:val="0"/>
      <w:sz w:val="30"/>
      <w:szCs w:val="20"/>
    </w:rPr>
  </w:style>
  <w:style w:type="paragraph" w:styleId="30">
    <w:name w:val="heading 3"/>
    <w:basedOn w:val="a0"/>
    <w:next w:val="a1"/>
    <w:link w:val="3Char1"/>
    <w:qFormat/>
    <w:rsid w:val="00F34F8A"/>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0"/>
    <w:next w:val="a0"/>
    <w:link w:val="4Char"/>
    <w:qFormat/>
    <w:rsid w:val="00F34F8A"/>
    <w:pPr>
      <w:keepNext/>
      <w:keepLines/>
      <w:adjustRightInd w:val="0"/>
      <w:spacing w:before="280" w:after="290" w:line="376" w:lineRule="atLeast"/>
      <w:textAlignment w:val="baseline"/>
      <w:outlineLvl w:val="3"/>
    </w:pPr>
    <w:rPr>
      <w:rFonts w:ascii="Arial" w:eastAsia="黑体" w:hAnsi="Arial" w:cstheme="majorBidi"/>
      <w:b/>
      <w:kern w:val="0"/>
      <w:sz w:val="28"/>
      <w:szCs w:val="20"/>
    </w:rPr>
  </w:style>
  <w:style w:type="paragraph" w:styleId="51">
    <w:name w:val="heading 5"/>
    <w:basedOn w:val="a0"/>
    <w:next w:val="a0"/>
    <w:link w:val="5Char"/>
    <w:qFormat/>
    <w:rsid w:val="00F34F8A"/>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Char"/>
    <w:qFormat/>
    <w:rsid w:val="00F34F8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Char"/>
    <w:qFormat/>
    <w:rsid w:val="00F34F8A"/>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Char"/>
    <w:qFormat/>
    <w:rsid w:val="00F34F8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Char"/>
    <w:qFormat/>
    <w:rsid w:val="00F34F8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列出段落1"/>
    <w:basedOn w:val="a0"/>
    <w:link w:val="ListParagraphChar"/>
    <w:qFormat/>
    <w:rsid w:val="00F34F8A"/>
    <w:pPr>
      <w:ind w:firstLineChars="200" w:firstLine="420"/>
    </w:pPr>
    <w:rPr>
      <w:rFonts w:ascii="Calibri" w:hAnsi="Calibri"/>
      <w:szCs w:val="22"/>
    </w:rPr>
  </w:style>
  <w:style w:type="character" w:customStyle="1" w:styleId="ListParagraphChar">
    <w:name w:val="List Paragraph Char"/>
    <w:link w:val="10"/>
    <w:autoRedefine/>
    <w:qFormat/>
    <w:locked/>
    <w:rsid w:val="00F34F8A"/>
    <w:rPr>
      <w:rFonts w:ascii="Calibri" w:hAnsi="Calibri"/>
      <w:kern w:val="2"/>
      <w:sz w:val="21"/>
      <w:szCs w:val="22"/>
    </w:rPr>
  </w:style>
  <w:style w:type="paragraph" w:customStyle="1" w:styleId="71">
    <w:name w:val="目录 71"/>
    <w:basedOn w:val="a0"/>
    <w:next w:val="a0"/>
    <w:qFormat/>
    <w:rsid w:val="00F34F8A"/>
    <w:pPr>
      <w:ind w:leftChars="1200" w:left="2520"/>
    </w:pPr>
  </w:style>
  <w:style w:type="paragraph" w:customStyle="1" w:styleId="510">
    <w:name w:val="目录 51"/>
    <w:basedOn w:val="a0"/>
    <w:next w:val="a0"/>
    <w:qFormat/>
    <w:rsid w:val="00F34F8A"/>
    <w:pPr>
      <w:ind w:leftChars="800" w:left="1680"/>
    </w:pPr>
  </w:style>
  <w:style w:type="paragraph" w:customStyle="1" w:styleId="31">
    <w:name w:val="目录 31"/>
    <w:basedOn w:val="a0"/>
    <w:next w:val="a0"/>
    <w:uiPriority w:val="39"/>
    <w:qFormat/>
    <w:rsid w:val="00F34F8A"/>
    <w:pPr>
      <w:ind w:leftChars="400" w:left="840"/>
    </w:pPr>
  </w:style>
  <w:style w:type="paragraph" w:customStyle="1" w:styleId="81">
    <w:name w:val="目录 81"/>
    <w:basedOn w:val="a0"/>
    <w:next w:val="a0"/>
    <w:qFormat/>
    <w:rsid w:val="00F34F8A"/>
    <w:pPr>
      <w:ind w:leftChars="1400" w:left="2940"/>
    </w:pPr>
  </w:style>
  <w:style w:type="paragraph" w:customStyle="1" w:styleId="11">
    <w:name w:val="目录 11"/>
    <w:basedOn w:val="a0"/>
    <w:next w:val="a0"/>
    <w:uiPriority w:val="39"/>
    <w:qFormat/>
    <w:rsid w:val="00F34F8A"/>
    <w:pPr>
      <w:tabs>
        <w:tab w:val="left" w:pos="1050"/>
        <w:tab w:val="right" w:leader="dot" w:pos="8937"/>
      </w:tabs>
      <w:spacing w:line="300" w:lineRule="auto"/>
    </w:pPr>
    <w:rPr>
      <w:rFonts w:ascii="宋体" w:hAnsi="宋体"/>
      <w:b/>
      <w:sz w:val="24"/>
    </w:rPr>
  </w:style>
  <w:style w:type="paragraph" w:customStyle="1" w:styleId="410">
    <w:name w:val="目录 41"/>
    <w:basedOn w:val="a0"/>
    <w:next w:val="a0"/>
    <w:qFormat/>
    <w:rsid w:val="00F34F8A"/>
    <w:pPr>
      <w:ind w:leftChars="600" w:left="1260"/>
    </w:pPr>
  </w:style>
  <w:style w:type="paragraph" w:customStyle="1" w:styleId="61">
    <w:name w:val="目录 61"/>
    <w:basedOn w:val="a0"/>
    <w:next w:val="a0"/>
    <w:qFormat/>
    <w:rsid w:val="00F34F8A"/>
    <w:pPr>
      <w:ind w:leftChars="1000" w:left="2100"/>
    </w:pPr>
  </w:style>
  <w:style w:type="paragraph" w:customStyle="1" w:styleId="21">
    <w:name w:val="目录 21"/>
    <w:basedOn w:val="a0"/>
    <w:next w:val="a0"/>
    <w:uiPriority w:val="39"/>
    <w:qFormat/>
    <w:rsid w:val="00F34F8A"/>
    <w:pPr>
      <w:tabs>
        <w:tab w:val="right" w:leader="dot" w:pos="8937"/>
      </w:tabs>
      <w:spacing w:line="312" w:lineRule="auto"/>
      <w:ind w:leftChars="200" w:left="420"/>
    </w:pPr>
  </w:style>
  <w:style w:type="paragraph" w:customStyle="1" w:styleId="91">
    <w:name w:val="目录 91"/>
    <w:basedOn w:val="a0"/>
    <w:next w:val="a0"/>
    <w:qFormat/>
    <w:rsid w:val="00F34F8A"/>
    <w:pPr>
      <w:ind w:leftChars="1600" w:left="3360"/>
    </w:pPr>
  </w:style>
  <w:style w:type="character" w:customStyle="1" w:styleId="a5">
    <w:name w:val="批注文字 字符"/>
    <w:autoRedefine/>
    <w:uiPriority w:val="99"/>
    <w:qFormat/>
    <w:rsid w:val="00F34F8A"/>
    <w:rPr>
      <w:rFonts w:ascii="Times New Roman" w:eastAsia="宋体" w:hAnsi="Times New Roman" w:cs="Times New Roman"/>
      <w:sz w:val="24"/>
      <w:lang w:val="en-US" w:eastAsia="zh-CN" w:bidi="ar-SA"/>
    </w:rPr>
  </w:style>
  <w:style w:type="paragraph" w:customStyle="1" w:styleId="210">
    <w:name w:val="正文首行缩进 21"/>
    <w:basedOn w:val="a6"/>
    <w:link w:val="2Char10"/>
    <w:qFormat/>
    <w:rsid w:val="00F34F8A"/>
    <w:pPr>
      <w:spacing w:after="120" w:line="480" w:lineRule="exact"/>
      <w:ind w:leftChars="200" w:left="420" w:firstLineChars="200" w:firstLine="420"/>
    </w:pPr>
  </w:style>
  <w:style w:type="character" w:customStyle="1" w:styleId="2Char10">
    <w:name w:val="正文首行缩进 2 Char1"/>
    <w:link w:val="210"/>
    <w:autoRedefine/>
    <w:qFormat/>
    <w:rsid w:val="00F34F8A"/>
    <w:rPr>
      <w:kern w:val="2"/>
      <w:sz w:val="24"/>
      <w:szCs w:val="24"/>
    </w:rPr>
  </w:style>
  <w:style w:type="paragraph" w:styleId="a6">
    <w:name w:val="Body Text Indent"/>
    <w:basedOn w:val="a0"/>
    <w:link w:val="Char2"/>
    <w:qFormat/>
    <w:rsid w:val="00F34F8A"/>
    <w:pPr>
      <w:spacing w:line="360" w:lineRule="auto"/>
      <w:ind w:firstLine="570"/>
    </w:pPr>
    <w:rPr>
      <w:sz w:val="24"/>
    </w:rPr>
  </w:style>
  <w:style w:type="character" w:customStyle="1" w:styleId="Char">
    <w:name w:val="正文文本缩进 Char"/>
    <w:autoRedefine/>
    <w:qFormat/>
    <w:rsid w:val="00F34F8A"/>
    <w:rPr>
      <w:rFonts w:eastAsia="宋体"/>
      <w:kern w:val="2"/>
      <w:sz w:val="24"/>
      <w:szCs w:val="24"/>
      <w:lang w:val="en-US" w:eastAsia="zh-CN" w:bidi="ar-SA"/>
    </w:rPr>
  </w:style>
  <w:style w:type="character" w:customStyle="1" w:styleId="c21">
    <w:name w:val="c21"/>
    <w:autoRedefine/>
    <w:qFormat/>
    <w:rsid w:val="00F34F8A"/>
    <w:rPr>
      <w:rFonts w:ascii="ˎ̥" w:hAnsi="ˎ̥" w:hint="default"/>
      <w:color w:val="000000"/>
      <w:sz w:val="20"/>
      <w:szCs w:val="20"/>
      <w:u w:val="none"/>
    </w:rPr>
  </w:style>
  <w:style w:type="character" w:customStyle="1" w:styleId="title4">
    <w:name w:val="title4"/>
    <w:autoRedefine/>
    <w:qFormat/>
    <w:rsid w:val="00F34F8A"/>
    <w:rPr>
      <w:b/>
      <w:bCs/>
      <w:color w:val="1D87B3"/>
      <w:sz w:val="15"/>
      <w:szCs w:val="15"/>
    </w:rPr>
  </w:style>
  <w:style w:type="character" w:customStyle="1" w:styleId="2CharChar">
    <w:name w:val="标题 2 Char Char"/>
    <w:autoRedefine/>
    <w:qFormat/>
    <w:rsid w:val="00F34F8A"/>
    <w:rPr>
      <w:rFonts w:ascii="Arial" w:eastAsia="黑体" w:hAnsi="Arial"/>
      <w:b/>
      <w:bCs/>
      <w:kern w:val="2"/>
      <w:sz w:val="32"/>
      <w:szCs w:val="32"/>
      <w:lang w:val="en-US" w:eastAsia="zh-CN" w:bidi="ar-SA"/>
    </w:rPr>
  </w:style>
  <w:style w:type="character" w:customStyle="1" w:styleId="black1">
    <w:name w:val="black1"/>
    <w:autoRedefine/>
    <w:qFormat/>
    <w:rsid w:val="00F34F8A"/>
    <w:rPr>
      <w:color w:val="000000"/>
    </w:rPr>
  </w:style>
  <w:style w:type="character" w:customStyle="1" w:styleId="street-address">
    <w:name w:val="street-address"/>
    <w:autoRedefine/>
    <w:qFormat/>
    <w:rsid w:val="00F34F8A"/>
  </w:style>
  <w:style w:type="character" w:customStyle="1" w:styleId="locality">
    <w:name w:val="locality"/>
    <w:autoRedefine/>
    <w:qFormat/>
    <w:rsid w:val="00F34F8A"/>
  </w:style>
  <w:style w:type="paragraph" w:customStyle="1" w:styleId="12">
    <w:name w:val="正文文本缩进1"/>
    <w:basedOn w:val="a0"/>
    <w:link w:val="Char1"/>
    <w:qFormat/>
    <w:rsid w:val="00F34F8A"/>
    <w:pPr>
      <w:spacing w:line="480" w:lineRule="exact"/>
      <w:ind w:firstLineChars="200" w:firstLine="480"/>
    </w:pPr>
    <w:rPr>
      <w:rFonts w:ascii="宋体" w:hAnsi="宋体"/>
      <w:kern w:val="0"/>
      <w:sz w:val="24"/>
    </w:rPr>
  </w:style>
  <w:style w:type="character" w:customStyle="1" w:styleId="Char1">
    <w:name w:val="正文文本缩进 Char1"/>
    <w:link w:val="12"/>
    <w:autoRedefine/>
    <w:qFormat/>
    <w:rsid w:val="00F34F8A"/>
    <w:rPr>
      <w:rFonts w:ascii="宋体" w:hAnsi="宋体"/>
      <w:sz w:val="24"/>
      <w:szCs w:val="24"/>
    </w:rPr>
  </w:style>
  <w:style w:type="character" w:customStyle="1" w:styleId="CharChar11">
    <w:name w:val="Char Char11"/>
    <w:autoRedefine/>
    <w:qFormat/>
    <w:rsid w:val="00F34F8A"/>
    <w:rPr>
      <w:rFonts w:ascii="宋体" w:eastAsia="宋体"/>
      <w:b/>
      <w:sz w:val="24"/>
      <w:u w:val="single"/>
      <w:lang w:val="en-US" w:eastAsia="zh-CN" w:bidi="ar-SA"/>
    </w:rPr>
  </w:style>
  <w:style w:type="character" w:customStyle="1" w:styleId="txt">
    <w:name w:val="txt"/>
    <w:autoRedefine/>
    <w:qFormat/>
    <w:rsid w:val="00F34F8A"/>
  </w:style>
  <w:style w:type="paragraph" w:customStyle="1" w:styleId="13">
    <w:name w:val="正文缩进1"/>
    <w:basedOn w:val="a0"/>
    <w:link w:val="CharChar"/>
    <w:qFormat/>
    <w:rsid w:val="00F34F8A"/>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3"/>
    <w:autoRedefine/>
    <w:qFormat/>
    <w:rsid w:val="00F34F8A"/>
    <w:rPr>
      <w:rFonts w:ascii="宋体"/>
      <w:snapToGrid w:val="0"/>
      <w:color w:val="000000"/>
      <w:kern w:val="28"/>
      <w:sz w:val="28"/>
    </w:rPr>
  </w:style>
  <w:style w:type="character" w:customStyle="1" w:styleId="1Char1">
    <w:name w:val="普通文字1 Char1"/>
    <w:autoRedefine/>
    <w:qFormat/>
    <w:rsid w:val="00F34F8A"/>
    <w:rPr>
      <w:rFonts w:ascii="宋体" w:eastAsia="宋体" w:hAnsi="Courier New"/>
      <w:kern w:val="2"/>
      <w:sz w:val="21"/>
      <w:lang w:val="en-US" w:eastAsia="zh-CN" w:bidi="ar-SA"/>
    </w:rPr>
  </w:style>
  <w:style w:type="character" w:customStyle="1" w:styleId="chanpin1">
    <w:name w:val="chanpin1"/>
    <w:autoRedefine/>
    <w:qFormat/>
    <w:rsid w:val="00F34F8A"/>
    <w:rPr>
      <w:rFonts w:ascii="ˎ̥" w:hAnsi="ˎ̥" w:hint="default"/>
      <w:color w:val="000000"/>
      <w:sz w:val="20"/>
      <w:szCs w:val="20"/>
      <w:u w:val="none"/>
    </w:rPr>
  </w:style>
  <w:style w:type="character" w:customStyle="1" w:styleId="3CharChar">
    <w:name w:val="标题 3 Char Char"/>
    <w:autoRedefine/>
    <w:qFormat/>
    <w:rsid w:val="00F34F8A"/>
    <w:rPr>
      <w:rFonts w:eastAsia="宋体"/>
      <w:b/>
      <w:bCs/>
      <w:kern w:val="2"/>
      <w:sz w:val="32"/>
      <w:szCs w:val="32"/>
      <w:lang w:val="en-US" w:eastAsia="zh-CN" w:bidi="ar-SA"/>
    </w:rPr>
  </w:style>
  <w:style w:type="character" w:customStyle="1" w:styleId="1Char0">
    <w:name w:val="段1 Char"/>
    <w:autoRedefine/>
    <w:qFormat/>
    <w:rsid w:val="00F34F8A"/>
    <w:rPr>
      <w:rFonts w:ascii="宋体" w:eastAsia="宋体"/>
      <w:sz w:val="24"/>
      <w:lang w:val="en-US" w:eastAsia="zh-CN" w:bidi="ar-SA"/>
    </w:rPr>
  </w:style>
  <w:style w:type="character" w:customStyle="1" w:styleId="chanpin">
    <w:name w:val="chanpin拷贝"/>
    <w:autoRedefine/>
    <w:qFormat/>
    <w:rsid w:val="00F34F8A"/>
  </w:style>
  <w:style w:type="character" w:customStyle="1" w:styleId="Char10">
    <w:name w:val="纯文本 Char1"/>
    <w:autoRedefine/>
    <w:qFormat/>
    <w:rsid w:val="00F34F8A"/>
    <w:rPr>
      <w:rFonts w:ascii="宋体" w:eastAsia="宋体" w:hAnsi="Courier New"/>
      <w:kern w:val="2"/>
      <w:sz w:val="21"/>
      <w:lang w:val="en-US" w:eastAsia="zh-CN" w:bidi="ar-SA"/>
    </w:rPr>
  </w:style>
  <w:style w:type="character" w:customStyle="1" w:styleId="apple-style-span">
    <w:name w:val="apple-style-span"/>
    <w:autoRedefine/>
    <w:qFormat/>
    <w:rsid w:val="00F34F8A"/>
    <w:rPr>
      <w:rFonts w:cs="Times New Roman"/>
    </w:rPr>
  </w:style>
  <w:style w:type="paragraph" w:customStyle="1" w:styleId="a7">
    <w:name w:val="二级条标题"/>
    <w:basedOn w:val="a8"/>
    <w:next w:val="a0"/>
    <w:qFormat/>
    <w:rsid w:val="00F34F8A"/>
    <w:pPr>
      <w:outlineLvl w:val="2"/>
    </w:pPr>
    <w:rPr>
      <w:rFonts w:ascii="宋体" w:eastAsia="宋体"/>
      <w:b w:val="0"/>
    </w:rPr>
  </w:style>
  <w:style w:type="paragraph" w:customStyle="1" w:styleId="a8">
    <w:name w:val="一级条标题"/>
    <w:basedOn w:val="a9"/>
    <w:next w:val="a0"/>
    <w:qFormat/>
    <w:rsid w:val="00F34F8A"/>
    <w:pPr>
      <w:tabs>
        <w:tab w:val="left" w:pos="360"/>
        <w:tab w:val="left" w:pos="840"/>
      </w:tabs>
      <w:ind w:hanging="840"/>
      <w:outlineLvl w:val="1"/>
    </w:pPr>
  </w:style>
  <w:style w:type="paragraph" w:customStyle="1" w:styleId="a9">
    <w:name w:val="章标题"/>
    <w:next w:val="a0"/>
    <w:qFormat/>
    <w:rsid w:val="00F34F8A"/>
    <w:pPr>
      <w:spacing w:beforeLines="50" w:before="156" w:afterLines="50" w:after="156" w:line="460" w:lineRule="exact"/>
      <w:jc w:val="both"/>
      <w:outlineLvl w:val="0"/>
    </w:pPr>
    <w:rPr>
      <w:rFonts w:ascii="黑体" w:eastAsia="黑体"/>
      <w:b/>
      <w:sz w:val="28"/>
    </w:rPr>
  </w:style>
  <w:style w:type="paragraph" w:customStyle="1" w:styleId="font7">
    <w:name w:val="font7"/>
    <w:basedOn w:val="a0"/>
    <w:qFormat/>
    <w:rsid w:val="00F34F8A"/>
    <w:pPr>
      <w:widowControl/>
      <w:spacing w:before="100" w:beforeAutospacing="1" w:after="100" w:afterAutospacing="1"/>
      <w:jc w:val="left"/>
    </w:pPr>
    <w:rPr>
      <w:rFonts w:eastAsia="Arial Unicode MS"/>
      <w:b/>
      <w:bCs/>
      <w:color w:val="000000"/>
      <w:kern w:val="0"/>
      <w:sz w:val="20"/>
      <w:szCs w:val="20"/>
    </w:rPr>
  </w:style>
  <w:style w:type="paragraph" w:customStyle="1" w:styleId="aa">
    <w:name w:val="字元 字元"/>
    <w:basedOn w:val="a0"/>
    <w:qFormat/>
    <w:rsid w:val="00F34F8A"/>
    <w:rPr>
      <w:rFonts w:ascii="Tahoma" w:hAnsi="Tahoma"/>
      <w:sz w:val="24"/>
      <w:szCs w:val="20"/>
    </w:rPr>
  </w:style>
  <w:style w:type="paragraph" w:customStyle="1" w:styleId="Char3CharCharChar">
    <w:name w:val="Char3 Char Char Char"/>
    <w:basedOn w:val="a0"/>
    <w:qFormat/>
    <w:rsid w:val="00F34F8A"/>
    <w:rPr>
      <w:rFonts w:ascii="Tahoma" w:hAnsi="Tahoma"/>
      <w:sz w:val="24"/>
      <w:szCs w:val="20"/>
    </w:rPr>
  </w:style>
  <w:style w:type="paragraph" w:customStyle="1" w:styleId="font6">
    <w:name w:val="font6"/>
    <w:basedOn w:val="a0"/>
    <w:qFormat/>
    <w:rsid w:val="00F34F8A"/>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4"/>
    <w:qFormat/>
    <w:rsid w:val="00F34F8A"/>
  </w:style>
  <w:style w:type="paragraph" w:customStyle="1" w:styleId="14">
    <w:name w:val="项目编号1"/>
    <w:basedOn w:val="a0"/>
    <w:qFormat/>
    <w:rsid w:val="00F34F8A"/>
    <w:pPr>
      <w:spacing w:before="100" w:beforeAutospacing="1" w:after="100" w:afterAutospacing="1" w:line="360" w:lineRule="auto"/>
      <w:ind w:left="420" w:hanging="420"/>
    </w:pPr>
    <w:rPr>
      <w:sz w:val="24"/>
    </w:rPr>
  </w:style>
  <w:style w:type="paragraph" w:customStyle="1" w:styleId="ab">
    <w:name w:val="图中文字"/>
    <w:basedOn w:val="a0"/>
    <w:qFormat/>
    <w:rsid w:val="00F34F8A"/>
    <w:pPr>
      <w:adjustRightInd w:val="0"/>
      <w:snapToGrid w:val="0"/>
      <w:spacing w:line="0" w:lineRule="atLeast"/>
      <w:jc w:val="center"/>
    </w:pPr>
    <w:rPr>
      <w:sz w:val="24"/>
      <w:szCs w:val="20"/>
    </w:rPr>
  </w:style>
  <w:style w:type="paragraph" w:customStyle="1" w:styleId="xl46">
    <w:name w:val="xl46"/>
    <w:basedOn w:val="a0"/>
    <w:qFormat/>
    <w:rsid w:val="00F34F8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0"/>
    <w:qFormat/>
    <w:rsid w:val="00F34F8A"/>
    <w:rPr>
      <w:rFonts w:ascii="Tahoma" w:hAnsi="Tahoma"/>
      <w:sz w:val="24"/>
      <w:szCs w:val="20"/>
    </w:rPr>
  </w:style>
  <w:style w:type="paragraph" w:customStyle="1" w:styleId="xl35">
    <w:name w:val="xl35"/>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qFormat/>
    <w:rsid w:val="00F34F8A"/>
    <w:pPr>
      <w:snapToGrid w:val="0"/>
      <w:spacing w:line="360" w:lineRule="auto"/>
      <w:ind w:firstLineChars="200" w:firstLine="200"/>
    </w:pPr>
    <w:rPr>
      <w:rFonts w:eastAsia="仿宋_GB2312"/>
      <w:sz w:val="24"/>
    </w:rPr>
  </w:style>
  <w:style w:type="paragraph" w:customStyle="1" w:styleId="xl38">
    <w:name w:val="xl3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qFormat/>
    <w:rsid w:val="00F34F8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c">
    <w:name w:val="正文 + 宋体"/>
    <w:basedOn w:val="a0"/>
    <w:qFormat/>
    <w:rsid w:val="00F34F8A"/>
    <w:pPr>
      <w:widowControl/>
      <w:ind w:left="360" w:hanging="360"/>
      <w:jc w:val="left"/>
    </w:pPr>
    <w:rPr>
      <w:rFonts w:ascii="宋体" w:hAnsi="宋体" w:cs="宋体"/>
      <w:b/>
      <w:bCs/>
      <w:color w:val="000000"/>
      <w:kern w:val="0"/>
      <w:sz w:val="18"/>
      <w:szCs w:val="18"/>
    </w:rPr>
  </w:style>
  <w:style w:type="paragraph" w:customStyle="1" w:styleId="ad">
    <w:name w:val="正文列项_数字"/>
    <w:basedOn w:val="a0"/>
    <w:qFormat/>
    <w:rsid w:val="00F34F8A"/>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qFormat/>
    <w:rsid w:val="00F34F8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qFormat/>
    <w:rsid w:val="00F34F8A"/>
    <w:pPr>
      <w:widowControl/>
      <w:spacing w:before="100" w:beforeAutospacing="1" w:after="100" w:afterAutospacing="1"/>
      <w:jc w:val="left"/>
    </w:pPr>
    <w:rPr>
      <w:kern w:val="0"/>
      <w:sz w:val="36"/>
      <w:szCs w:val="36"/>
    </w:rPr>
  </w:style>
  <w:style w:type="paragraph" w:customStyle="1" w:styleId="Char0">
    <w:name w:val="Char"/>
    <w:basedOn w:val="a0"/>
    <w:qFormat/>
    <w:rsid w:val="00F34F8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xl45">
    <w:name w:val="xl45"/>
    <w:basedOn w:val="a0"/>
    <w:qFormat/>
    <w:rsid w:val="00F34F8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F34F8A"/>
    <w:rPr>
      <w:rFonts w:ascii="Tahoma" w:hAnsi="Tahoma"/>
      <w:sz w:val="24"/>
    </w:rPr>
  </w:style>
  <w:style w:type="paragraph" w:styleId="ae">
    <w:name w:val="Document Map"/>
    <w:basedOn w:val="a0"/>
    <w:link w:val="Char3"/>
    <w:qFormat/>
    <w:rsid w:val="00F34F8A"/>
    <w:pPr>
      <w:shd w:val="clear" w:color="auto" w:fill="000080"/>
    </w:pPr>
  </w:style>
  <w:style w:type="character" w:customStyle="1" w:styleId="Char3">
    <w:name w:val="文档结构图 Char"/>
    <w:link w:val="ae"/>
    <w:autoRedefine/>
    <w:qFormat/>
    <w:rsid w:val="00F34F8A"/>
    <w:rPr>
      <w:kern w:val="2"/>
      <w:sz w:val="21"/>
      <w:szCs w:val="24"/>
      <w:shd w:val="clear" w:color="auto" w:fill="000080"/>
    </w:rPr>
  </w:style>
  <w:style w:type="paragraph" w:customStyle="1" w:styleId="xl26">
    <w:name w:val="xl26"/>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
    <w:name w:val="样式 宋体 五号 行距: 单倍行距"/>
    <w:basedOn w:val="a0"/>
    <w:qFormat/>
    <w:rsid w:val="00F34F8A"/>
    <w:pPr>
      <w:adjustRightInd w:val="0"/>
      <w:jc w:val="left"/>
      <w:textAlignment w:val="baseline"/>
    </w:pPr>
    <w:rPr>
      <w:rFonts w:ascii="宋体" w:hAnsi="宋体"/>
      <w:kern w:val="0"/>
      <w:szCs w:val="20"/>
    </w:rPr>
  </w:style>
  <w:style w:type="paragraph" w:customStyle="1" w:styleId="Char1CharCharChar1">
    <w:name w:val="Char1 Char Char Char1"/>
    <w:basedOn w:val="a0"/>
    <w:qFormat/>
    <w:rsid w:val="00F34F8A"/>
    <w:rPr>
      <w:rFonts w:ascii="Tahoma" w:hAnsi="Tahoma" w:cs="仿宋_GB2312"/>
      <w:sz w:val="24"/>
      <w:szCs w:val="28"/>
    </w:rPr>
  </w:style>
  <w:style w:type="paragraph" w:customStyle="1" w:styleId="af0">
    <w:name w:val="四级条标题"/>
    <w:basedOn w:val="af1"/>
    <w:next w:val="a0"/>
    <w:qFormat/>
    <w:rsid w:val="00F34F8A"/>
    <w:pPr>
      <w:outlineLvl w:val="4"/>
    </w:pPr>
  </w:style>
  <w:style w:type="paragraph" w:customStyle="1" w:styleId="af1">
    <w:name w:val="三级条标题"/>
    <w:basedOn w:val="a7"/>
    <w:next w:val="a0"/>
    <w:qFormat/>
    <w:rsid w:val="00F34F8A"/>
    <w:pPr>
      <w:outlineLvl w:val="3"/>
    </w:pPr>
  </w:style>
  <w:style w:type="paragraph" w:customStyle="1" w:styleId="af2">
    <w:name w:val="??"/>
    <w:qFormat/>
    <w:rsid w:val="00F34F8A"/>
    <w:pPr>
      <w:widowControl w:val="0"/>
      <w:overflowPunct w:val="0"/>
      <w:autoSpaceDE w:val="0"/>
      <w:autoSpaceDN w:val="0"/>
      <w:adjustRightInd w:val="0"/>
      <w:jc w:val="both"/>
    </w:pPr>
    <w:rPr>
      <w:kern w:val="2"/>
      <w:sz w:val="21"/>
      <w:lang w:eastAsia="en-US"/>
    </w:rPr>
  </w:style>
  <w:style w:type="paragraph" w:customStyle="1" w:styleId="23">
    <w:name w:val="样式 标题 2 + 宋体 五号 行距: 单倍行距"/>
    <w:basedOn w:val="20"/>
    <w:qFormat/>
    <w:rsid w:val="00F34F8A"/>
    <w:pPr>
      <w:tabs>
        <w:tab w:val="left" w:pos="1188"/>
      </w:tabs>
      <w:autoSpaceDE/>
      <w:autoSpaceDN/>
      <w:spacing w:before="260" w:after="260" w:line="240" w:lineRule="auto"/>
      <w:ind w:left="1188" w:hanging="360"/>
      <w:jc w:val="left"/>
      <w:textAlignment w:val="baseline"/>
    </w:pPr>
    <w:rPr>
      <w:rFonts w:ascii="宋体" w:eastAsia="宋体" w:hAnsi="宋体" w:cs="Times New Roman"/>
      <w:bCs/>
      <w:sz w:val="21"/>
    </w:rPr>
  </w:style>
  <w:style w:type="character" w:customStyle="1" w:styleId="2Char">
    <w:name w:val="标题 2 Char"/>
    <w:autoRedefine/>
    <w:qFormat/>
    <w:rsid w:val="00F34F8A"/>
    <w:rPr>
      <w:rFonts w:ascii="Arial" w:eastAsia="黑体" w:hAnsi="Arial"/>
      <w:b/>
      <w:sz w:val="30"/>
      <w:lang w:val="en-US" w:eastAsia="zh-CN" w:bidi="ar-SA"/>
    </w:rPr>
  </w:style>
  <w:style w:type="paragraph" w:customStyle="1" w:styleId="ListParagraph1">
    <w:name w:val="List Paragraph1"/>
    <w:basedOn w:val="a0"/>
    <w:qFormat/>
    <w:rsid w:val="00F34F8A"/>
    <w:pPr>
      <w:ind w:firstLineChars="200" w:firstLine="420"/>
    </w:pPr>
    <w:rPr>
      <w:rFonts w:ascii="Calibri" w:hAnsi="Calibri"/>
      <w:szCs w:val="22"/>
    </w:rPr>
  </w:style>
  <w:style w:type="paragraph" w:customStyle="1" w:styleId="15">
    <w:name w:val="项目符号1"/>
    <w:basedOn w:val="af3"/>
    <w:qFormat/>
    <w:rsid w:val="00F34F8A"/>
    <w:pPr>
      <w:ind w:left="-25" w:firstLine="0"/>
    </w:pPr>
  </w:style>
  <w:style w:type="paragraph" w:customStyle="1" w:styleId="af3">
    <w:name w:val="正文文本样式"/>
    <w:basedOn w:val="a0"/>
    <w:qFormat/>
    <w:rsid w:val="00F34F8A"/>
    <w:pPr>
      <w:spacing w:line="360" w:lineRule="auto"/>
      <w:ind w:firstLine="482"/>
    </w:pPr>
    <w:rPr>
      <w:rFonts w:cs="宋体"/>
      <w:sz w:val="24"/>
      <w:szCs w:val="20"/>
    </w:rPr>
  </w:style>
  <w:style w:type="paragraph" w:customStyle="1" w:styleId="xl27">
    <w:name w:val="xl2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af4">
    <w:name w:val="五级条标题"/>
    <w:basedOn w:val="af0"/>
    <w:next w:val="a0"/>
    <w:qFormat/>
    <w:rsid w:val="00F34F8A"/>
    <w:pPr>
      <w:outlineLvl w:val="5"/>
    </w:pPr>
  </w:style>
  <w:style w:type="paragraph" w:customStyle="1" w:styleId="xl49">
    <w:name w:val="xl4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5">
    <w:name w:val="文档正文"/>
    <w:basedOn w:val="a0"/>
    <w:qFormat/>
    <w:rsid w:val="00F34F8A"/>
    <w:pPr>
      <w:snapToGrid w:val="0"/>
      <w:spacing w:before="120" w:after="120" w:line="180" w:lineRule="auto"/>
    </w:pPr>
    <w:rPr>
      <w:rFonts w:ascii="Arial" w:hAnsi="Arial"/>
      <w:szCs w:val="20"/>
    </w:rPr>
  </w:style>
  <w:style w:type="paragraph" w:customStyle="1" w:styleId="xl33">
    <w:name w:val="xl3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qFormat/>
    <w:rsid w:val="00F34F8A"/>
    <w:rPr>
      <w:rFonts w:ascii="Tahoma" w:hAnsi="Tahoma"/>
      <w:sz w:val="24"/>
      <w:szCs w:val="20"/>
    </w:rPr>
  </w:style>
  <w:style w:type="paragraph" w:customStyle="1" w:styleId="xl44">
    <w:name w:val="xl44"/>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0"/>
    <w:qFormat/>
    <w:rsid w:val="00F34F8A"/>
    <w:pPr>
      <w:tabs>
        <w:tab w:val="left" w:pos="360"/>
      </w:tabs>
      <w:spacing w:before="120"/>
      <w:ind w:left="360" w:hanging="360"/>
    </w:pPr>
    <w:rPr>
      <w:rFonts w:ascii="宋体"/>
      <w:sz w:val="28"/>
      <w:szCs w:val="20"/>
    </w:rPr>
  </w:style>
  <w:style w:type="paragraph" w:customStyle="1" w:styleId="font9">
    <w:name w:val="font9"/>
    <w:basedOn w:val="a0"/>
    <w:qFormat/>
    <w:rsid w:val="00F34F8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qFormat/>
    <w:rsid w:val="00F34F8A"/>
    <w:rPr>
      <w:rFonts w:ascii="Tahoma" w:hAnsi="Tahoma"/>
      <w:sz w:val="24"/>
      <w:szCs w:val="20"/>
    </w:rPr>
  </w:style>
  <w:style w:type="paragraph" w:customStyle="1" w:styleId="CharCharCharCharCharCharCharCharCharChar">
    <w:name w:val="Char Char Char Char Char Char Char Char Char Char"/>
    <w:basedOn w:val="a0"/>
    <w:qFormat/>
    <w:rsid w:val="00F34F8A"/>
  </w:style>
  <w:style w:type="paragraph" w:customStyle="1" w:styleId="CharChar1CharCharCharCharCharCharCharChar">
    <w:name w:val="Char Char1 Char Char Char Char Char Char Char Char"/>
    <w:basedOn w:val="a0"/>
    <w:qFormat/>
    <w:rsid w:val="00F34F8A"/>
    <w:pPr>
      <w:widowControl/>
      <w:spacing w:after="160" w:line="240" w:lineRule="exact"/>
      <w:jc w:val="left"/>
    </w:pPr>
    <w:rPr>
      <w:rFonts w:ascii="Verdana" w:hAnsi="Verdana"/>
      <w:kern w:val="0"/>
      <w:sz w:val="20"/>
      <w:szCs w:val="20"/>
      <w:lang w:eastAsia="en-US"/>
    </w:rPr>
  </w:style>
  <w:style w:type="paragraph" w:customStyle="1" w:styleId="Char11">
    <w:name w:val="Char1"/>
    <w:basedOn w:val="a0"/>
    <w:qFormat/>
    <w:rsid w:val="00F34F8A"/>
    <w:pPr>
      <w:tabs>
        <w:tab w:val="left" w:pos="360"/>
      </w:tabs>
    </w:pPr>
    <w:rPr>
      <w:sz w:val="24"/>
    </w:rPr>
  </w:style>
  <w:style w:type="paragraph" w:customStyle="1" w:styleId="af6">
    <w:name w:val="正文列项_字母"/>
    <w:basedOn w:val="a0"/>
    <w:qFormat/>
    <w:rsid w:val="00F34F8A"/>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qFormat/>
    <w:rsid w:val="00F34F8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qFormat/>
    <w:rsid w:val="00F34F8A"/>
    <w:rPr>
      <w:rFonts w:ascii="Arial" w:hAnsi="Arial" w:cs="Arial"/>
      <w:szCs w:val="21"/>
    </w:rPr>
  </w:style>
  <w:style w:type="paragraph" w:customStyle="1" w:styleId="xl48">
    <w:name w:val="xl4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qFormat/>
    <w:rsid w:val="00F34F8A"/>
    <w:rPr>
      <w:rFonts w:ascii="Tahoma" w:hAnsi="Tahoma"/>
      <w:sz w:val="24"/>
      <w:szCs w:val="20"/>
    </w:rPr>
  </w:style>
  <w:style w:type="paragraph" w:customStyle="1" w:styleId="xl50">
    <w:name w:val="xl5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7">
    <w:name w:val="缺省文本"/>
    <w:basedOn w:val="a0"/>
    <w:qFormat/>
    <w:rsid w:val="00F34F8A"/>
    <w:pPr>
      <w:autoSpaceDE w:val="0"/>
      <w:autoSpaceDN w:val="0"/>
      <w:adjustRightInd w:val="0"/>
      <w:jc w:val="left"/>
    </w:pPr>
    <w:rPr>
      <w:kern w:val="0"/>
      <w:sz w:val="24"/>
    </w:rPr>
  </w:style>
  <w:style w:type="paragraph" w:customStyle="1" w:styleId="CharCharChar1">
    <w:name w:val="Char Char Char1"/>
    <w:basedOn w:val="a0"/>
    <w:qFormat/>
    <w:rsid w:val="00F34F8A"/>
    <w:rPr>
      <w:rFonts w:ascii="Tahoma" w:hAnsi="Tahoma"/>
      <w:sz w:val="24"/>
      <w:szCs w:val="20"/>
    </w:rPr>
  </w:style>
  <w:style w:type="paragraph" w:customStyle="1" w:styleId="CharCharCharCharCharCharChar1">
    <w:name w:val="Char Char Char Char Char Char Char1"/>
    <w:basedOn w:val="a0"/>
    <w:qFormat/>
    <w:rsid w:val="00F34F8A"/>
    <w:pPr>
      <w:snapToGrid w:val="0"/>
      <w:spacing w:line="360" w:lineRule="auto"/>
      <w:ind w:firstLineChars="200" w:firstLine="200"/>
    </w:pPr>
    <w:rPr>
      <w:rFonts w:eastAsia="仿宋_GB2312"/>
      <w:sz w:val="24"/>
    </w:rPr>
  </w:style>
  <w:style w:type="paragraph" w:customStyle="1" w:styleId="xl51">
    <w:name w:val="xl51"/>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4">
    <w:name w:val="样式2"/>
    <w:basedOn w:val="17"/>
    <w:qFormat/>
    <w:rsid w:val="00F34F8A"/>
    <w:pPr>
      <w:spacing w:line="360" w:lineRule="auto"/>
      <w:jc w:val="center"/>
    </w:pPr>
    <w:rPr>
      <w:sz w:val="24"/>
    </w:rPr>
  </w:style>
  <w:style w:type="paragraph" w:styleId="17">
    <w:name w:val="index 1"/>
    <w:basedOn w:val="a0"/>
    <w:next w:val="a0"/>
    <w:qFormat/>
    <w:rsid w:val="00F34F8A"/>
    <w:rPr>
      <w:szCs w:val="20"/>
    </w:rPr>
  </w:style>
  <w:style w:type="paragraph" w:customStyle="1" w:styleId="xl24">
    <w:name w:val="xl2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qFormat/>
    <w:rsid w:val="00F34F8A"/>
    <w:pPr>
      <w:widowControl/>
      <w:jc w:val="left"/>
    </w:pPr>
    <w:rPr>
      <w:rFonts w:ascii="楷体_GB2312" w:eastAsia="楷体_GB2312" w:cs="Arial"/>
      <w:kern w:val="0"/>
      <w:sz w:val="24"/>
    </w:rPr>
  </w:style>
  <w:style w:type="paragraph" w:customStyle="1" w:styleId="xl34">
    <w:name w:val="xl34"/>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qFormat/>
    <w:rsid w:val="00F34F8A"/>
    <w:rPr>
      <w:rFonts w:ascii="Tahoma" w:hAnsi="Tahoma"/>
      <w:sz w:val="24"/>
      <w:szCs w:val="20"/>
    </w:rPr>
  </w:style>
  <w:style w:type="paragraph" w:customStyle="1" w:styleId="Default">
    <w:name w:val="Default"/>
    <w:qFormat/>
    <w:rsid w:val="00F34F8A"/>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8">
    <w:name w:val="字元 字元1"/>
    <w:basedOn w:val="a0"/>
    <w:qFormat/>
    <w:rsid w:val="00F34F8A"/>
    <w:rPr>
      <w:rFonts w:ascii="Tahoma" w:hAnsi="Tahoma"/>
      <w:sz w:val="24"/>
      <w:szCs w:val="20"/>
    </w:rPr>
  </w:style>
  <w:style w:type="paragraph" w:customStyle="1" w:styleId="Style160">
    <w:name w:val="_Style 160"/>
    <w:qFormat/>
    <w:rsid w:val="00F34F8A"/>
    <w:rPr>
      <w:kern w:val="2"/>
      <w:sz w:val="21"/>
      <w:szCs w:val="24"/>
    </w:rPr>
  </w:style>
  <w:style w:type="paragraph" w:customStyle="1" w:styleId="32">
    <w:name w:val="项目编号3"/>
    <w:basedOn w:val="af3"/>
    <w:qFormat/>
    <w:rsid w:val="00F34F8A"/>
    <w:pPr>
      <w:ind w:left="902" w:hanging="420"/>
    </w:pPr>
  </w:style>
  <w:style w:type="paragraph" w:customStyle="1" w:styleId="Char21">
    <w:name w:val="Char21"/>
    <w:basedOn w:val="a0"/>
    <w:qFormat/>
    <w:rsid w:val="00F34F8A"/>
    <w:rPr>
      <w:rFonts w:ascii="Tahoma" w:hAnsi="Tahoma"/>
      <w:sz w:val="24"/>
      <w:szCs w:val="20"/>
    </w:rPr>
  </w:style>
  <w:style w:type="paragraph" w:customStyle="1" w:styleId="af8">
    <w:name w:val="表格文字"/>
    <w:basedOn w:val="a6"/>
    <w:qFormat/>
    <w:rsid w:val="00F34F8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qFormat/>
    <w:rsid w:val="00F34F8A"/>
    <w:rPr>
      <w:rFonts w:ascii="宋体" w:hAnsi="宋体" w:cs="Courier New"/>
      <w:sz w:val="32"/>
      <w:szCs w:val="32"/>
    </w:rPr>
  </w:style>
  <w:style w:type="paragraph" w:customStyle="1" w:styleId="af9">
    <w:name w:val="正文文本样式 加粗"/>
    <w:basedOn w:val="af3"/>
    <w:qFormat/>
    <w:rsid w:val="00F34F8A"/>
    <w:rPr>
      <w:b/>
    </w:rPr>
  </w:style>
  <w:style w:type="paragraph" w:customStyle="1" w:styleId="Char2CharCharCharCharCharChar">
    <w:name w:val="Char2 Char Char Char Char Char Char"/>
    <w:basedOn w:val="a0"/>
    <w:qFormat/>
    <w:rsid w:val="00F34F8A"/>
    <w:pPr>
      <w:widowControl/>
      <w:spacing w:line="400" w:lineRule="exact"/>
      <w:jc w:val="center"/>
    </w:pPr>
  </w:style>
  <w:style w:type="paragraph" w:customStyle="1" w:styleId="CharChar4">
    <w:name w:val="Char Char4"/>
    <w:basedOn w:val="a0"/>
    <w:qFormat/>
    <w:rsid w:val="00F34F8A"/>
    <w:pPr>
      <w:widowControl/>
      <w:spacing w:line="400" w:lineRule="exact"/>
      <w:jc w:val="center"/>
    </w:pPr>
  </w:style>
  <w:style w:type="paragraph" w:customStyle="1" w:styleId="Char3CharCharChar1">
    <w:name w:val="Char3 Char Char Char1"/>
    <w:basedOn w:val="a0"/>
    <w:qFormat/>
    <w:rsid w:val="00F34F8A"/>
    <w:rPr>
      <w:rFonts w:ascii="Tahoma" w:hAnsi="Tahoma"/>
      <w:sz w:val="24"/>
      <w:szCs w:val="20"/>
    </w:rPr>
  </w:style>
  <w:style w:type="paragraph" w:customStyle="1" w:styleId="22222222222222">
    <w:name w:val="22222222222222"/>
    <w:basedOn w:val="a0"/>
    <w:qFormat/>
    <w:rsid w:val="00F34F8A"/>
    <w:pPr>
      <w:widowControl/>
      <w:adjustRightInd w:val="0"/>
      <w:spacing w:line="360" w:lineRule="auto"/>
      <w:ind w:firstLineChars="200" w:firstLine="480"/>
      <w:jc w:val="left"/>
    </w:pPr>
    <w:rPr>
      <w:color w:val="FF0000"/>
      <w:kern w:val="0"/>
      <w:sz w:val="24"/>
      <w:szCs w:val="20"/>
    </w:rPr>
  </w:style>
  <w:style w:type="paragraph" w:customStyle="1" w:styleId="19">
    <w:name w:val="1"/>
    <w:link w:val="1-2Char"/>
    <w:qFormat/>
    <w:rsid w:val="00F34F8A"/>
    <w:rPr>
      <w:kern w:val="2"/>
      <w:sz w:val="21"/>
      <w:szCs w:val="24"/>
      <w:lang w:val="zh-CN"/>
    </w:rPr>
  </w:style>
  <w:style w:type="character" w:customStyle="1" w:styleId="1-2Char">
    <w:name w:val="中等深浅网格 1 - 强调文字颜色 2 Char"/>
    <w:link w:val="19"/>
    <w:autoRedefine/>
    <w:qFormat/>
    <w:rsid w:val="00F34F8A"/>
    <w:rPr>
      <w:kern w:val="2"/>
      <w:sz w:val="21"/>
      <w:szCs w:val="24"/>
      <w:lang w:val="zh-CN"/>
    </w:rPr>
  </w:style>
  <w:style w:type="paragraph" w:customStyle="1" w:styleId="afa">
    <w:name w:val="图文"/>
    <w:basedOn w:val="a0"/>
    <w:qFormat/>
    <w:rsid w:val="00F34F8A"/>
    <w:pPr>
      <w:adjustRightInd w:val="0"/>
      <w:snapToGrid w:val="0"/>
      <w:spacing w:after="50" w:line="360" w:lineRule="auto"/>
    </w:pPr>
    <w:rPr>
      <w:sz w:val="24"/>
    </w:rPr>
  </w:style>
  <w:style w:type="paragraph" w:customStyle="1" w:styleId="xl23">
    <w:name w:val="xl23"/>
    <w:basedOn w:val="a0"/>
    <w:qFormat/>
    <w:rsid w:val="00F34F8A"/>
    <w:pPr>
      <w:widowControl/>
      <w:spacing w:before="100" w:beforeAutospacing="1" w:after="100" w:afterAutospacing="1" w:line="360" w:lineRule="auto"/>
      <w:textAlignment w:val="top"/>
    </w:pPr>
    <w:rPr>
      <w:kern w:val="0"/>
      <w:sz w:val="24"/>
      <w:szCs w:val="20"/>
    </w:rPr>
  </w:style>
  <w:style w:type="paragraph" w:customStyle="1" w:styleId="afb">
    <w:name w:val="正文表格"/>
    <w:basedOn w:val="a0"/>
    <w:link w:val="Char4"/>
    <w:qFormat/>
    <w:rsid w:val="00F34F8A"/>
    <w:pPr>
      <w:adjustRightInd w:val="0"/>
      <w:snapToGrid w:val="0"/>
      <w:jc w:val="left"/>
    </w:pPr>
    <w:rPr>
      <w:rFonts w:ascii="宋体" w:hAnsi="宋体"/>
      <w:color w:val="000000"/>
      <w:szCs w:val="21"/>
    </w:rPr>
  </w:style>
  <w:style w:type="character" w:customStyle="1" w:styleId="Char4">
    <w:name w:val="正文表格 Char"/>
    <w:link w:val="afb"/>
    <w:autoRedefine/>
    <w:qFormat/>
    <w:rsid w:val="00F34F8A"/>
    <w:rPr>
      <w:rFonts w:ascii="宋体" w:hAnsi="宋体"/>
      <w:color w:val="000000"/>
      <w:kern w:val="2"/>
      <w:sz w:val="21"/>
      <w:szCs w:val="21"/>
    </w:rPr>
  </w:style>
  <w:style w:type="paragraph" w:customStyle="1" w:styleId="afc">
    <w:name w:val="正文重点"/>
    <w:basedOn w:val="a0"/>
    <w:link w:val="Char5"/>
    <w:qFormat/>
    <w:rsid w:val="00F34F8A"/>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c"/>
    <w:autoRedefine/>
    <w:qFormat/>
    <w:rsid w:val="00F34F8A"/>
    <w:rPr>
      <w:b/>
      <w:sz w:val="24"/>
    </w:rPr>
  </w:style>
  <w:style w:type="paragraph" w:customStyle="1" w:styleId="1-">
    <w:name w:val="标题1-附件"/>
    <w:basedOn w:val="1"/>
    <w:qFormat/>
    <w:rsid w:val="00F34F8A"/>
    <w:pPr>
      <w:jc w:val="left"/>
    </w:pPr>
    <w:rPr>
      <w:sz w:val="24"/>
      <w:szCs w:val="24"/>
    </w:rPr>
  </w:style>
  <w:style w:type="character" w:customStyle="1" w:styleId="1Char">
    <w:name w:val="标题 1 Char"/>
    <w:link w:val="1"/>
    <w:autoRedefine/>
    <w:qFormat/>
    <w:rsid w:val="00F34F8A"/>
    <w:rPr>
      <w:rFonts w:ascii="宋体"/>
      <w:b/>
      <w:kern w:val="44"/>
      <w:sz w:val="32"/>
    </w:rPr>
  </w:style>
  <w:style w:type="paragraph" w:customStyle="1" w:styleId="afd">
    <w:name w:val="正文小标题"/>
    <w:basedOn w:val="a0"/>
    <w:next w:val="a1"/>
    <w:link w:val="Char6"/>
    <w:qFormat/>
    <w:rsid w:val="00F34F8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d"/>
    <w:autoRedefine/>
    <w:qFormat/>
    <w:rsid w:val="00F34F8A"/>
    <w:rPr>
      <w:rFonts w:ascii="宋体" w:hAnsi="宋体"/>
      <w:b/>
      <w:i/>
      <w:color w:val="FF0000"/>
      <w:kern w:val="2"/>
      <w:sz w:val="24"/>
    </w:rPr>
  </w:style>
  <w:style w:type="paragraph" w:styleId="a1">
    <w:name w:val="Normal Indent"/>
    <w:basedOn w:val="a0"/>
    <w:link w:val="Char12"/>
    <w:uiPriority w:val="99"/>
    <w:qFormat/>
    <w:rsid w:val="00F34F8A"/>
    <w:pPr>
      <w:autoSpaceDE w:val="0"/>
      <w:autoSpaceDN w:val="0"/>
      <w:adjustRightInd w:val="0"/>
      <w:ind w:firstLine="420"/>
      <w:jc w:val="left"/>
    </w:pPr>
    <w:rPr>
      <w:rFonts w:ascii="宋体"/>
      <w:sz w:val="24"/>
    </w:rPr>
  </w:style>
  <w:style w:type="paragraph" w:customStyle="1" w:styleId="afe">
    <w:name w:val="正文大标题"/>
    <w:basedOn w:val="afd"/>
    <w:next w:val="a1"/>
    <w:link w:val="Char7"/>
    <w:qFormat/>
    <w:rsid w:val="00F34F8A"/>
    <w:pPr>
      <w:jc w:val="center"/>
    </w:pPr>
    <w:rPr>
      <w:i w:val="0"/>
      <w:color w:val="000000"/>
      <w:sz w:val="28"/>
      <w:szCs w:val="21"/>
    </w:rPr>
  </w:style>
  <w:style w:type="character" w:customStyle="1" w:styleId="Char7">
    <w:name w:val="正文大标题 Char"/>
    <w:link w:val="afe"/>
    <w:autoRedefine/>
    <w:qFormat/>
    <w:rsid w:val="00F34F8A"/>
    <w:rPr>
      <w:rFonts w:ascii="宋体" w:hAnsi="宋体"/>
      <w:b/>
      <w:color w:val="000000"/>
      <w:kern w:val="2"/>
      <w:sz w:val="28"/>
      <w:szCs w:val="21"/>
    </w:rPr>
  </w:style>
  <w:style w:type="paragraph" w:customStyle="1" w:styleId="aff">
    <w:name w:val="注释"/>
    <w:basedOn w:val="a0"/>
    <w:link w:val="Char8"/>
    <w:qFormat/>
    <w:rsid w:val="00F34F8A"/>
    <w:pPr>
      <w:adjustRightInd w:val="0"/>
      <w:snapToGrid w:val="0"/>
      <w:ind w:left="420" w:hangingChars="200" w:hanging="420"/>
      <w:jc w:val="left"/>
    </w:pPr>
    <w:rPr>
      <w:rFonts w:ascii="宋体" w:hAnsi="宋体"/>
      <w:szCs w:val="21"/>
    </w:rPr>
  </w:style>
  <w:style w:type="character" w:customStyle="1" w:styleId="Char8">
    <w:name w:val="注释 Char"/>
    <w:link w:val="aff"/>
    <w:autoRedefine/>
    <w:qFormat/>
    <w:rsid w:val="00F34F8A"/>
    <w:rPr>
      <w:rFonts w:ascii="宋体" w:hAnsi="宋体"/>
      <w:kern w:val="2"/>
      <w:sz w:val="21"/>
      <w:szCs w:val="21"/>
    </w:rPr>
  </w:style>
  <w:style w:type="paragraph" w:customStyle="1" w:styleId="-1">
    <w:name w:val="正文须知-1级"/>
    <w:basedOn w:val="a0"/>
    <w:next w:val="a0"/>
    <w:qFormat/>
    <w:rsid w:val="00F34F8A"/>
    <w:pPr>
      <w:adjustRightInd w:val="0"/>
      <w:snapToGrid w:val="0"/>
      <w:spacing w:line="300" w:lineRule="auto"/>
      <w:ind w:left="680" w:hanging="680"/>
    </w:pPr>
    <w:rPr>
      <w:rFonts w:ascii="宋体" w:hAnsi="Calibri"/>
      <w:sz w:val="24"/>
      <w:szCs w:val="21"/>
    </w:rPr>
  </w:style>
  <w:style w:type="paragraph" w:customStyle="1" w:styleId="-2">
    <w:name w:val="正文须知-2级"/>
    <w:basedOn w:val="a0"/>
    <w:qFormat/>
    <w:rsid w:val="00F34F8A"/>
    <w:pPr>
      <w:adjustRightInd w:val="0"/>
      <w:snapToGrid w:val="0"/>
      <w:spacing w:line="300" w:lineRule="auto"/>
      <w:ind w:left="851" w:hanging="851"/>
    </w:pPr>
    <w:rPr>
      <w:rFonts w:ascii="宋体" w:hAnsi="Calibri"/>
      <w:sz w:val="24"/>
      <w:szCs w:val="21"/>
    </w:rPr>
  </w:style>
  <w:style w:type="paragraph" w:customStyle="1" w:styleId="-3">
    <w:name w:val="正文须知-3级"/>
    <w:basedOn w:val="a0"/>
    <w:qFormat/>
    <w:rsid w:val="00F34F8A"/>
    <w:pPr>
      <w:adjustRightInd w:val="0"/>
      <w:snapToGrid w:val="0"/>
      <w:spacing w:line="300" w:lineRule="auto"/>
      <w:ind w:left="851" w:hangingChars="355" w:hanging="355"/>
    </w:pPr>
    <w:rPr>
      <w:rFonts w:ascii="宋体" w:hAnsi="Calibri"/>
      <w:sz w:val="24"/>
      <w:szCs w:val="21"/>
    </w:rPr>
  </w:style>
  <w:style w:type="character" w:customStyle="1" w:styleId="aff0">
    <w:name w:val="纯文本 字符"/>
    <w:autoRedefine/>
    <w:qFormat/>
    <w:rsid w:val="00F34F8A"/>
    <w:rPr>
      <w:rFonts w:ascii="宋体" w:eastAsia="宋体" w:hAnsi="Courier New" w:cs="Times New Roman"/>
      <w:kern w:val="2"/>
      <w:sz w:val="21"/>
      <w:szCs w:val="21"/>
      <w:lang w:val="en-US" w:eastAsia="zh-CN" w:bidi="ar-SA"/>
    </w:rPr>
  </w:style>
  <w:style w:type="paragraph" w:customStyle="1" w:styleId="1a">
    <w:name w:val="表格1"/>
    <w:basedOn w:val="a0"/>
    <w:qFormat/>
    <w:rsid w:val="00F34F8A"/>
    <w:pPr>
      <w:ind w:firstLineChars="200" w:firstLine="480"/>
      <w:jc w:val="center"/>
    </w:pPr>
    <w:rPr>
      <w:sz w:val="24"/>
      <w:szCs w:val="20"/>
    </w:rPr>
  </w:style>
  <w:style w:type="character" w:customStyle="1" w:styleId="1b">
    <w:name w:val="纯文本 字符1"/>
    <w:autoRedefine/>
    <w:uiPriority w:val="99"/>
    <w:qFormat/>
    <w:rsid w:val="00F34F8A"/>
    <w:rPr>
      <w:rFonts w:ascii="宋体" w:hAnsi="Courier New"/>
    </w:rPr>
  </w:style>
  <w:style w:type="character" w:customStyle="1" w:styleId="bjh-p">
    <w:name w:val="bjh-p"/>
    <w:autoRedefine/>
    <w:qFormat/>
    <w:rsid w:val="00F34F8A"/>
  </w:style>
  <w:style w:type="paragraph" w:customStyle="1" w:styleId="aff1">
    <w:name w:val="无标题条"/>
    <w:next w:val="a0"/>
    <w:qFormat/>
    <w:rsid w:val="00F34F8A"/>
    <w:pPr>
      <w:jc w:val="both"/>
    </w:pPr>
    <w:rPr>
      <w:sz w:val="21"/>
    </w:rPr>
  </w:style>
  <w:style w:type="paragraph" w:customStyle="1" w:styleId="aff2">
    <w:name w:val="正文格式"/>
    <w:basedOn w:val="a0"/>
    <w:link w:val="Char9"/>
    <w:qFormat/>
    <w:rsid w:val="00F34F8A"/>
    <w:pPr>
      <w:spacing w:beforeLines="50" w:line="360" w:lineRule="auto"/>
      <w:ind w:firstLineChars="200" w:firstLine="480"/>
    </w:pPr>
    <w:rPr>
      <w:rFonts w:ascii="宋体" w:hAnsi="宋体"/>
      <w:kern w:val="0"/>
      <w:sz w:val="24"/>
      <w:lang w:val="en-GB"/>
    </w:rPr>
  </w:style>
  <w:style w:type="character" w:customStyle="1" w:styleId="Char9">
    <w:name w:val="正文格式 Char"/>
    <w:link w:val="aff2"/>
    <w:autoRedefine/>
    <w:qFormat/>
    <w:locked/>
    <w:rsid w:val="00F34F8A"/>
    <w:rPr>
      <w:rFonts w:ascii="宋体" w:hAnsi="宋体"/>
      <w:sz w:val="24"/>
      <w:szCs w:val="24"/>
      <w:lang w:val="en-GB"/>
    </w:rPr>
  </w:style>
  <w:style w:type="character" w:customStyle="1" w:styleId="3Char">
    <w:name w:val="标题 3 Char"/>
    <w:autoRedefine/>
    <w:qFormat/>
    <w:rsid w:val="00F34F8A"/>
    <w:rPr>
      <w:rFonts w:ascii="宋体" w:eastAsia="宋体"/>
      <w:b/>
      <w:sz w:val="24"/>
      <w:u w:val="single"/>
      <w:lang w:val="en-US" w:eastAsia="zh-CN" w:bidi="ar-SA"/>
    </w:rPr>
  </w:style>
  <w:style w:type="character" w:customStyle="1" w:styleId="Chara">
    <w:name w:val="正文缩进 Char"/>
    <w:autoRedefine/>
    <w:qFormat/>
    <w:rsid w:val="00F34F8A"/>
    <w:rPr>
      <w:rFonts w:ascii="宋体" w:eastAsia="宋体"/>
      <w:kern w:val="2"/>
      <w:sz w:val="24"/>
      <w:szCs w:val="24"/>
      <w:lang w:val="en-US" w:eastAsia="zh-CN" w:bidi="ar-SA"/>
    </w:rPr>
  </w:style>
  <w:style w:type="character" w:customStyle="1" w:styleId="CharChar111">
    <w:name w:val="Char Char111"/>
    <w:autoRedefine/>
    <w:qFormat/>
    <w:rsid w:val="00F34F8A"/>
    <w:rPr>
      <w:rFonts w:ascii="宋体" w:eastAsia="宋体"/>
      <w:b/>
      <w:sz w:val="24"/>
      <w:u w:val="single"/>
      <w:lang w:val="en-US" w:eastAsia="zh-CN" w:bidi="ar-SA"/>
    </w:rPr>
  </w:style>
  <w:style w:type="character" w:customStyle="1" w:styleId="Charb">
    <w:name w:val="列出段落 Char"/>
    <w:autoRedefine/>
    <w:uiPriority w:val="34"/>
    <w:qFormat/>
    <w:rsid w:val="00F34F8A"/>
    <w:rPr>
      <w:rFonts w:ascii="Calibri" w:eastAsia="宋体" w:hAnsi="Calibri"/>
      <w:kern w:val="2"/>
      <w:sz w:val="21"/>
      <w:szCs w:val="22"/>
      <w:lang w:val="en-US" w:eastAsia="zh-CN" w:bidi="ar-SA"/>
    </w:rPr>
  </w:style>
  <w:style w:type="character" w:customStyle="1" w:styleId="Charc">
    <w:name w:val="页眉 Char"/>
    <w:autoRedefine/>
    <w:uiPriority w:val="99"/>
    <w:qFormat/>
    <w:rsid w:val="00F34F8A"/>
    <w:rPr>
      <w:rFonts w:eastAsia="宋体"/>
      <w:kern w:val="2"/>
      <w:sz w:val="18"/>
      <w:szCs w:val="18"/>
      <w:lang w:val="en-US" w:eastAsia="zh-CN" w:bidi="ar-SA"/>
    </w:rPr>
  </w:style>
  <w:style w:type="paragraph" w:customStyle="1" w:styleId="25">
    <w:name w:val="字元 字元2"/>
    <w:basedOn w:val="a0"/>
    <w:qFormat/>
    <w:rsid w:val="00F34F8A"/>
    <w:rPr>
      <w:rFonts w:ascii="Tahoma" w:hAnsi="Tahoma"/>
      <w:sz w:val="24"/>
      <w:szCs w:val="20"/>
    </w:rPr>
  </w:style>
  <w:style w:type="paragraph" w:customStyle="1" w:styleId="Char3CharCharChar2">
    <w:name w:val="Char3 Char Char Char2"/>
    <w:basedOn w:val="a0"/>
    <w:qFormat/>
    <w:rsid w:val="00F34F8A"/>
    <w:rPr>
      <w:rFonts w:ascii="Tahoma" w:hAnsi="Tahoma"/>
      <w:sz w:val="24"/>
      <w:szCs w:val="20"/>
    </w:rPr>
  </w:style>
  <w:style w:type="paragraph" w:customStyle="1" w:styleId="26">
    <w:name w:val="正文文本缩进2"/>
    <w:basedOn w:val="a0"/>
    <w:qFormat/>
    <w:rsid w:val="00F34F8A"/>
    <w:pPr>
      <w:spacing w:line="480" w:lineRule="exact"/>
      <w:ind w:firstLineChars="200" w:firstLine="480"/>
    </w:pPr>
    <w:rPr>
      <w:rFonts w:ascii="宋体" w:hAnsi="宋体"/>
      <w:kern w:val="0"/>
      <w:sz w:val="24"/>
      <w:lang w:val="zh-CN"/>
    </w:rPr>
  </w:style>
  <w:style w:type="paragraph" w:customStyle="1" w:styleId="Char30">
    <w:name w:val="Char3"/>
    <w:basedOn w:val="a0"/>
    <w:qFormat/>
    <w:rsid w:val="00F34F8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qFormat/>
    <w:rsid w:val="00F34F8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qFormat/>
    <w:rsid w:val="00F34F8A"/>
    <w:pPr>
      <w:widowControl/>
      <w:spacing w:after="160" w:line="240" w:lineRule="exact"/>
      <w:jc w:val="left"/>
    </w:pPr>
    <w:rPr>
      <w:rFonts w:ascii="Verdana" w:eastAsia="仿宋_GB2312" w:hAnsi="Verdana"/>
      <w:kern w:val="0"/>
      <w:sz w:val="24"/>
      <w:szCs w:val="20"/>
      <w:lang w:eastAsia="en-US"/>
    </w:rPr>
  </w:style>
  <w:style w:type="paragraph" w:customStyle="1" w:styleId="27">
    <w:name w:val="列出段落2"/>
    <w:basedOn w:val="a0"/>
    <w:qFormat/>
    <w:rsid w:val="00F34F8A"/>
    <w:pPr>
      <w:ind w:firstLineChars="200" w:firstLine="420"/>
    </w:pPr>
    <w:rPr>
      <w:rFonts w:ascii="Calibri" w:hAnsi="Calibri"/>
      <w:szCs w:val="22"/>
    </w:rPr>
  </w:style>
  <w:style w:type="paragraph" w:customStyle="1" w:styleId="CharCharChar1Char2">
    <w:name w:val="Char Char Char1 Char2"/>
    <w:basedOn w:val="a0"/>
    <w:qFormat/>
    <w:rsid w:val="00F34F8A"/>
    <w:rPr>
      <w:rFonts w:ascii="Tahoma" w:hAnsi="Tahoma"/>
      <w:sz w:val="24"/>
      <w:szCs w:val="20"/>
    </w:rPr>
  </w:style>
  <w:style w:type="paragraph" w:customStyle="1" w:styleId="CharCharChar2">
    <w:name w:val="Char Char Char2"/>
    <w:basedOn w:val="a0"/>
    <w:qFormat/>
    <w:rsid w:val="00F34F8A"/>
    <w:rPr>
      <w:rFonts w:ascii="Tahoma" w:hAnsi="Tahoma"/>
      <w:sz w:val="24"/>
      <w:szCs w:val="20"/>
    </w:rPr>
  </w:style>
  <w:style w:type="paragraph" w:customStyle="1" w:styleId="CharCharCharCharCharCharChar2">
    <w:name w:val="Char Char Char Char Char Char Char2"/>
    <w:basedOn w:val="a0"/>
    <w:qFormat/>
    <w:rsid w:val="00F34F8A"/>
    <w:pPr>
      <w:snapToGrid w:val="0"/>
      <w:spacing w:line="360" w:lineRule="auto"/>
      <w:ind w:firstLineChars="200" w:firstLine="200"/>
    </w:pPr>
    <w:rPr>
      <w:rFonts w:eastAsia="仿宋_GB2312"/>
      <w:sz w:val="24"/>
    </w:rPr>
  </w:style>
  <w:style w:type="paragraph" w:customStyle="1" w:styleId="28">
    <w:name w:val="正文缩进2"/>
    <w:basedOn w:val="a0"/>
    <w:qFormat/>
    <w:rsid w:val="00F34F8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F34F8A"/>
    <w:rPr>
      <w:kern w:val="2"/>
      <w:sz w:val="21"/>
      <w:szCs w:val="24"/>
    </w:rPr>
  </w:style>
  <w:style w:type="paragraph" w:customStyle="1" w:styleId="Char22">
    <w:name w:val="Char22"/>
    <w:basedOn w:val="a0"/>
    <w:qFormat/>
    <w:rsid w:val="00F34F8A"/>
    <w:rPr>
      <w:rFonts w:ascii="Tahoma" w:hAnsi="Tahoma"/>
      <w:sz w:val="24"/>
      <w:szCs w:val="20"/>
    </w:rPr>
  </w:style>
  <w:style w:type="paragraph" w:customStyle="1" w:styleId="CharCharCharCharCharCharCharCharCharChar2">
    <w:name w:val="Char Char Char Char Char Char Char Char Char Char2"/>
    <w:basedOn w:val="a0"/>
    <w:qFormat/>
    <w:rsid w:val="00F34F8A"/>
    <w:rPr>
      <w:rFonts w:ascii="宋体" w:hAnsi="宋体" w:cs="Courier New"/>
      <w:sz w:val="32"/>
      <w:szCs w:val="32"/>
    </w:rPr>
  </w:style>
  <w:style w:type="paragraph" w:customStyle="1" w:styleId="Char2CharCharCharCharCharChar1">
    <w:name w:val="Char2 Char Char Char Char Char Char1"/>
    <w:basedOn w:val="a0"/>
    <w:qFormat/>
    <w:rsid w:val="00F34F8A"/>
    <w:pPr>
      <w:widowControl/>
      <w:spacing w:line="400" w:lineRule="exact"/>
      <w:jc w:val="center"/>
    </w:pPr>
  </w:style>
  <w:style w:type="character" w:customStyle="1" w:styleId="Chard">
    <w:name w:val="页脚 Char"/>
    <w:autoRedefine/>
    <w:uiPriority w:val="99"/>
    <w:qFormat/>
    <w:rsid w:val="00F34F8A"/>
    <w:rPr>
      <w:rFonts w:ascii="宋体" w:eastAsia="宋体"/>
      <w:sz w:val="18"/>
      <w:lang w:val="en-US" w:eastAsia="zh-CN" w:bidi="ar-SA"/>
    </w:rPr>
  </w:style>
  <w:style w:type="paragraph" w:customStyle="1" w:styleId="CharChar41">
    <w:name w:val="Char Char41"/>
    <w:basedOn w:val="a0"/>
    <w:qFormat/>
    <w:rsid w:val="00F34F8A"/>
    <w:pPr>
      <w:widowControl/>
      <w:spacing w:line="400" w:lineRule="exact"/>
      <w:jc w:val="center"/>
    </w:pPr>
  </w:style>
  <w:style w:type="character" w:customStyle="1" w:styleId="Chare">
    <w:name w:val="批注文字 Char"/>
    <w:autoRedefine/>
    <w:uiPriority w:val="99"/>
    <w:qFormat/>
    <w:rsid w:val="00F34F8A"/>
    <w:rPr>
      <w:kern w:val="2"/>
      <w:sz w:val="21"/>
      <w:szCs w:val="24"/>
    </w:rPr>
  </w:style>
  <w:style w:type="paragraph" w:customStyle="1" w:styleId="1d">
    <w:name w:val="标题1"/>
    <w:basedOn w:val="a0"/>
    <w:link w:val="Charf"/>
    <w:qFormat/>
    <w:rsid w:val="00F34F8A"/>
    <w:pPr>
      <w:autoSpaceDE w:val="0"/>
      <w:autoSpaceDN w:val="0"/>
      <w:adjustRightInd w:val="0"/>
    </w:pPr>
    <w:rPr>
      <w:b/>
      <w:sz w:val="32"/>
      <w:szCs w:val="20"/>
    </w:rPr>
  </w:style>
  <w:style w:type="character" w:customStyle="1" w:styleId="Charf">
    <w:name w:val="标题 Char"/>
    <w:link w:val="1d"/>
    <w:autoRedefine/>
    <w:qFormat/>
    <w:rsid w:val="00F34F8A"/>
    <w:rPr>
      <w:b/>
      <w:kern w:val="2"/>
      <w:sz w:val="32"/>
    </w:rPr>
  </w:style>
  <w:style w:type="paragraph" w:customStyle="1" w:styleId="aff3">
    <w:name w:val="图例"/>
    <w:basedOn w:val="a0"/>
    <w:qFormat/>
    <w:rsid w:val="00F34F8A"/>
    <w:pPr>
      <w:spacing w:before="120" w:after="120" w:line="360" w:lineRule="auto"/>
      <w:jc w:val="center"/>
    </w:pPr>
    <w:rPr>
      <w:rFonts w:eastAsia="仿宋_GB2312"/>
      <w:b/>
      <w:sz w:val="24"/>
      <w:szCs w:val="20"/>
    </w:rPr>
  </w:style>
  <w:style w:type="paragraph" w:customStyle="1" w:styleId="TableParagraph">
    <w:name w:val="Table Paragraph"/>
    <w:basedOn w:val="a0"/>
    <w:uiPriority w:val="1"/>
    <w:qFormat/>
    <w:rsid w:val="00F34F8A"/>
    <w:pPr>
      <w:autoSpaceDE w:val="0"/>
      <w:autoSpaceDN w:val="0"/>
      <w:jc w:val="left"/>
    </w:pPr>
    <w:rPr>
      <w:rFonts w:ascii="宋体" w:hAnsi="宋体" w:cs="宋体"/>
      <w:kern w:val="0"/>
      <w:sz w:val="22"/>
      <w:szCs w:val="22"/>
      <w:lang w:eastAsia="en-US"/>
    </w:rPr>
  </w:style>
  <w:style w:type="character" w:customStyle="1" w:styleId="2Char0">
    <w:name w:val="正文首行缩进 2 Char"/>
    <w:autoRedefine/>
    <w:qFormat/>
    <w:rsid w:val="00F34F8A"/>
    <w:rPr>
      <w:kern w:val="2"/>
      <w:sz w:val="21"/>
      <w:szCs w:val="24"/>
    </w:rPr>
  </w:style>
  <w:style w:type="character" w:customStyle="1" w:styleId="Charf0">
    <w:name w:val="纯文本 Char"/>
    <w:autoRedefine/>
    <w:qFormat/>
    <w:rsid w:val="00F34F8A"/>
    <w:rPr>
      <w:rFonts w:ascii="宋体" w:hAnsi="Courier New"/>
      <w:kern w:val="2"/>
      <w:sz w:val="21"/>
    </w:rPr>
  </w:style>
  <w:style w:type="character" w:customStyle="1" w:styleId="Charf1">
    <w:name w:val="正文文本 Char"/>
    <w:autoRedefine/>
    <w:qFormat/>
    <w:rsid w:val="00F34F8A"/>
    <w:rPr>
      <w:rFonts w:ascii="宋体" w:hAnsi="宋体"/>
      <w:kern w:val="2"/>
      <w:sz w:val="24"/>
      <w:szCs w:val="24"/>
    </w:rPr>
  </w:style>
  <w:style w:type="paragraph" w:customStyle="1" w:styleId="211">
    <w:name w:val="正文文本缩进 21"/>
    <w:basedOn w:val="a0"/>
    <w:link w:val="2Char2"/>
    <w:qFormat/>
    <w:rsid w:val="00F34F8A"/>
    <w:pPr>
      <w:ind w:left="1260"/>
    </w:pPr>
    <w:rPr>
      <w:rFonts w:ascii="仿宋_GB2312" w:eastAsia="仿宋_GB2312"/>
      <w:sz w:val="24"/>
    </w:rPr>
  </w:style>
  <w:style w:type="character" w:customStyle="1" w:styleId="2Char2">
    <w:name w:val="正文文本缩进 2 Char"/>
    <w:link w:val="211"/>
    <w:autoRedefine/>
    <w:qFormat/>
    <w:rsid w:val="00F34F8A"/>
    <w:rPr>
      <w:rFonts w:ascii="仿宋_GB2312" w:eastAsia="仿宋_GB2312"/>
      <w:kern w:val="2"/>
      <w:sz w:val="24"/>
      <w:szCs w:val="24"/>
    </w:rPr>
  </w:style>
  <w:style w:type="character" w:customStyle="1" w:styleId="style11">
    <w:name w:val="style11"/>
    <w:autoRedefine/>
    <w:qFormat/>
    <w:rsid w:val="00F34F8A"/>
    <w:rPr>
      <w:color w:val="000000"/>
      <w:sz w:val="18"/>
      <w:szCs w:val="18"/>
    </w:rPr>
  </w:style>
  <w:style w:type="character" w:customStyle="1" w:styleId="1e">
    <w:name w:val="标题 1 字符"/>
    <w:autoRedefine/>
    <w:qFormat/>
    <w:rsid w:val="00F34F8A"/>
    <w:rPr>
      <w:rFonts w:ascii="宋体"/>
      <w:b/>
      <w:kern w:val="44"/>
      <w:sz w:val="32"/>
    </w:rPr>
  </w:style>
  <w:style w:type="character" w:customStyle="1" w:styleId="29">
    <w:name w:val="标题 2 字符"/>
    <w:autoRedefine/>
    <w:qFormat/>
    <w:rsid w:val="00F34F8A"/>
    <w:rPr>
      <w:rFonts w:ascii="Arial" w:eastAsia="黑体" w:hAnsi="Arial"/>
      <w:b/>
      <w:sz w:val="30"/>
      <w:lang w:val="en-US" w:eastAsia="zh-CN" w:bidi="ar-SA"/>
    </w:rPr>
  </w:style>
  <w:style w:type="character" w:customStyle="1" w:styleId="aff4">
    <w:name w:val="正文缩进 字符"/>
    <w:autoRedefine/>
    <w:qFormat/>
    <w:rsid w:val="00F34F8A"/>
    <w:rPr>
      <w:rFonts w:ascii="宋体" w:eastAsia="宋体"/>
      <w:kern w:val="2"/>
      <w:sz w:val="24"/>
      <w:szCs w:val="24"/>
      <w:lang w:val="en-US" w:eastAsia="zh-CN" w:bidi="ar-SA"/>
    </w:rPr>
  </w:style>
  <w:style w:type="character" w:customStyle="1" w:styleId="33">
    <w:name w:val="标题 3 字符"/>
    <w:autoRedefine/>
    <w:qFormat/>
    <w:rsid w:val="00F34F8A"/>
    <w:rPr>
      <w:rFonts w:ascii="宋体" w:eastAsia="宋体"/>
      <w:b/>
      <w:sz w:val="24"/>
      <w:u w:val="single"/>
      <w:lang w:val="en-US" w:eastAsia="zh-CN" w:bidi="ar-SA"/>
    </w:rPr>
  </w:style>
  <w:style w:type="character" w:customStyle="1" w:styleId="42">
    <w:name w:val="标题 4 字符"/>
    <w:autoRedefine/>
    <w:qFormat/>
    <w:rsid w:val="00F34F8A"/>
    <w:rPr>
      <w:rFonts w:ascii="Arial" w:eastAsia="黑体" w:hAnsi="Arial"/>
      <w:b/>
      <w:sz w:val="28"/>
    </w:rPr>
  </w:style>
  <w:style w:type="character" w:customStyle="1" w:styleId="52">
    <w:name w:val="标题 5 字符"/>
    <w:autoRedefine/>
    <w:qFormat/>
    <w:rsid w:val="00F34F8A"/>
    <w:rPr>
      <w:b/>
      <w:sz w:val="28"/>
    </w:rPr>
  </w:style>
  <w:style w:type="character" w:customStyle="1" w:styleId="60">
    <w:name w:val="标题 6 字符"/>
    <w:autoRedefine/>
    <w:qFormat/>
    <w:rsid w:val="00F34F8A"/>
    <w:rPr>
      <w:rFonts w:ascii="Arial" w:eastAsia="黑体" w:hAnsi="Arial"/>
      <w:b/>
      <w:sz w:val="24"/>
    </w:rPr>
  </w:style>
  <w:style w:type="character" w:customStyle="1" w:styleId="70">
    <w:name w:val="标题 7 字符"/>
    <w:autoRedefine/>
    <w:qFormat/>
    <w:rsid w:val="00F34F8A"/>
    <w:rPr>
      <w:b/>
      <w:sz w:val="24"/>
    </w:rPr>
  </w:style>
  <w:style w:type="character" w:customStyle="1" w:styleId="80">
    <w:name w:val="标题 8 字符"/>
    <w:autoRedefine/>
    <w:qFormat/>
    <w:rsid w:val="00F34F8A"/>
    <w:rPr>
      <w:rFonts w:ascii="Arial" w:eastAsia="黑体" w:hAnsi="Arial"/>
      <w:sz w:val="24"/>
    </w:rPr>
  </w:style>
  <w:style w:type="character" w:customStyle="1" w:styleId="90">
    <w:name w:val="标题 9 字符"/>
    <w:autoRedefine/>
    <w:qFormat/>
    <w:rsid w:val="00F34F8A"/>
    <w:rPr>
      <w:rFonts w:ascii="Arial" w:eastAsia="黑体" w:hAnsi="Arial"/>
      <w:sz w:val="21"/>
    </w:rPr>
  </w:style>
  <w:style w:type="character" w:customStyle="1" w:styleId="aff5">
    <w:name w:val="文档结构图 字符"/>
    <w:autoRedefine/>
    <w:qFormat/>
    <w:rsid w:val="00F34F8A"/>
    <w:rPr>
      <w:kern w:val="2"/>
      <w:sz w:val="21"/>
      <w:szCs w:val="24"/>
      <w:shd w:val="clear" w:color="auto" w:fill="000080"/>
    </w:rPr>
  </w:style>
  <w:style w:type="character" w:customStyle="1" w:styleId="1f">
    <w:name w:val="批注文字 字符1"/>
    <w:autoRedefine/>
    <w:uiPriority w:val="99"/>
    <w:qFormat/>
    <w:rsid w:val="00F34F8A"/>
    <w:rPr>
      <w:kern w:val="2"/>
      <w:sz w:val="21"/>
      <w:szCs w:val="24"/>
    </w:rPr>
  </w:style>
  <w:style w:type="character" w:customStyle="1" w:styleId="34">
    <w:name w:val="正文文本 3 字符"/>
    <w:autoRedefine/>
    <w:qFormat/>
    <w:rsid w:val="00F34F8A"/>
    <w:rPr>
      <w:kern w:val="2"/>
      <w:sz w:val="16"/>
      <w:szCs w:val="16"/>
    </w:rPr>
  </w:style>
  <w:style w:type="character" w:customStyle="1" w:styleId="aff6">
    <w:name w:val="正文文本 字符"/>
    <w:autoRedefine/>
    <w:qFormat/>
    <w:rsid w:val="00F34F8A"/>
    <w:rPr>
      <w:rFonts w:ascii="宋体" w:hAnsi="宋体"/>
      <w:kern w:val="2"/>
      <w:sz w:val="24"/>
      <w:szCs w:val="24"/>
    </w:rPr>
  </w:style>
  <w:style w:type="character" w:customStyle="1" w:styleId="aff7">
    <w:name w:val="正文文本缩进 字符"/>
    <w:autoRedefine/>
    <w:qFormat/>
    <w:rsid w:val="00F34F8A"/>
    <w:rPr>
      <w:rFonts w:eastAsia="宋体"/>
      <w:kern w:val="2"/>
      <w:sz w:val="24"/>
      <w:szCs w:val="24"/>
      <w:lang w:val="en-US" w:eastAsia="zh-CN" w:bidi="ar-SA"/>
    </w:rPr>
  </w:style>
  <w:style w:type="character" w:customStyle="1" w:styleId="2a">
    <w:name w:val="纯文本 字符2"/>
    <w:autoRedefine/>
    <w:qFormat/>
    <w:rsid w:val="00F34F8A"/>
    <w:rPr>
      <w:rFonts w:ascii="宋体" w:eastAsia="宋体" w:hAnsi="Courier New" w:cs="宋体" w:hint="eastAsia"/>
      <w:kern w:val="2"/>
      <w:sz w:val="21"/>
    </w:rPr>
  </w:style>
  <w:style w:type="character" w:customStyle="1" w:styleId="aff8">
    <w:name w:val="日期 字符"/>
    <w:autoRedefine/>
    <w:qFormat/>
    <w:rsid w:val="00F34F8A"/>
    <w:rPr>
      <w:rFonts w:ascii="仿宋_GB2312" w:eastAsia="仿宋_GB2312" w:hAnsi="宋体"/>
      <w:color w:val="000000"/>
      <w:kern w:val="2"/>
      <w:sz w:val="24"/>
      <w:szCs w:val="24"/>
    </w:rPr>
  </w:style>
  <w:style w:type="character" w:customStyle="1" w:styleId="2b">
    <w:name w:val="正文文本缩进 2 字符"/>
    <w:autoRedefine/>
    <w:qFormat/>
    <w:rsid w:val="00F34F8A"/>
    <w:rPr>
      <w:rFonts w:ascii="仿宋_GB2312" w:eastAsia="仿宋_GB2312"/>
      <w:kern w:val="2"/>
      <w:sz w:val="24"/>
      <w:szCs w:val="24"/>
    </w:rPr>
  </w:style>
  <w:style w:type="character" w:customStyle="1" w:styleId="aff9">
    <w:name w:val="批注框文本 字符"/>
    <w:autoRedefine/>
    <w:qFormat/>
    <w:rsid w:val="00F34F8A"/>
    <w:rPr>
      <w:kern w:val="2"/>
      <w:sz w:val="18"/>
      <w:szCs w:val="18"/>
    </w:rPr>
  </w:style>
  <w:style w:type="character" w:customStyle="1" w:styleId="affa">
    <w:name w:val="页脚 字符"/>
    <w:autoRedefine/>
    <w:uiPriority w:val="99"/>
    <w:qFormat/>
    <w:rsid w:val="00F34F8A"/>
    <w:rPr>
      <w:rFonts w:ascii="宋体" w:eastAsia="宋体"/>
      <w:sz w:val="18"/>
      <w:lang w:val="en-US" w:eastAsia="zh-CN" w:bidi="ar-SA"/>
    </w:rPr>
  </w:style>
  <w:style w:type="character" w:customStyle="1" w:styleId="affb">
    <w:name w:val="页眉 字符"/>
    <w:autoRedefine/>
    <w:qFormat/>
    <w:rsid w:val="00F34F8A"/>
    <w:rPr>
      <w:rFonts w:eastAsia="宋体"/>
      <w:kern w:val="2"/>
      <w:sz w:val="18"/>
      <w:szCs w:val="18"/>
      <w:lang w:val="en-US" w:eastAsia="zh-CN" w:bidi="ar-SA"/>
    </w:rPr>
  </w:style>
  <w:style w:type="character" w:customStyle="1" w:styleId="35">
    <w:name w:val="正文文本缩进 3 字符"/>
    <w:autoRedefine/>
    <w:qFormat/>
    <w:rsid w:val="00F34F8A"/>
    <w:rPr>
      <w:rFonts w:ascii="宋体"/>
      <w:sz w:val="24"/>
    </w:rPr>
  </w:style>
  <w:style w:type="character" w:customStyle="1" w:styleId="HTML">
    <w:name w:val="HTML 预设格式 字符"/>
    <w:autoRedefine/>
    <w:qFormat/>
    <w:rsid w:val="00F34F8A"/>
    <w:rPr>
      <w:rFonts w:ascii="宋体" w:hAnsi="宋体" w:cs="宋体"/>
      <w:sz w:val="24"/>
      <w:szCs w:val="24"/>
    </w:rPr>
  </w:style>
  <w:style w:type="character" w:customStyle="1" w:styleId="affc">
    <w:name w:val="标题 字符"/>
    <w:autoRedefine/>
    <w:qFormat/>
    <w:rsid w:val="00F34F8A"/>
    <w:rPr>
      <w:b/>
      <w:kern w:val="2"/>
      <w:sz w:val="32"/>
    </w:rPr>
  </w:style>
  <w:style w:type="character" w:customStyle="1" w:styleId="affd">
    <w:name w:val="批注主题 字符"/>
    <w:autoRedefine/>
    <w:qFormat/>
    <w:rsid w:val="00F34F8A"/>
    <w:rPr>
      <w:rFonts w:ascii="Times New Roman" w:eastAsia="宋体" w:hAnsi="Times New Roman" w:cs="Times New Roman"/>
      <w:b/>
      <w:bCs/>
      <w:kern w:val="2"/>
      <w:sz w:val="21"/>
      <w:szCs w:val="24"/>
      <w:lang w:val="en-US" w:eastAsia="zh-CN" w:bidi="ar-SA"/>
    </w:rPr>
  </w:style>
  <w:style w:type="character" w:customStyle="1" w:styleId="2c">
    <w:name w:val="正文文本首行缩进 2 字符"/>
    <w:autoRedefine/>
    <w:qFormat/>
    <w:rsid w:val="00F34F8A"/>
    <w:rPr>
      <w:rFonts w:eastAsia="宋体"/>
      <w:kern w:val="2"/>
      <w:sz w:val="24"/>
      <w:szCs w:val="24"/>
      <w:lang w:val="en-US" w:eastAsia="zh-CN" w:bidi="ar-SA"/>
    </w:rPr>
  </w:style>
  <w:style w:type="paragraph" w:customStyle="1" w:styleId="PlainText1">
    <w:name w:val="Plain Text1"/>
    <w:basedOn w:val="a0"/>
    <w:qFormat/>
    <w:rsid w:val="00F34F8A"/>
    <w:pPr>
      <w:adjustRightInd w:val="0"/>
      <w:jc w:val="left"/>
    </w:pPr>
    <w:rPr>
      <w:rFonts w:ascii="宋体" w:eastAsia="等线" w:hAnsi="Courier New"/>
      <w:sz w:val="24"/>
      <w:szCs w:val="20"/>
    </w:rPr>
  </w:style>
  <w:style w:type="paragraph" w:customStyle="1" w:styleId="1f0">
    <w:name w:val="列表段落1"/>
    <w:basedOn w:val="a0"/>
    <w:qFormat/>
    <w:rsid w:val="00F34F8A"/>
    <w:pPr>
      <w:widowControl/>
      <w:ind w:firstLineChars="200" w:firstLine="420"/>
      <w:jc w:val="left"/>
    </w:pPr>
    <w:rPr>
      <w:rFonts w:ascii="宋体" w:hAnsi="宋体" w:cs="宋体"/>
      <w:kern w:val="0"/>
      <w:sz w:val="24"/>
    </w:rPr>
  </w:style>
  <w:style w:type="paragraph" w:customStyle="1" w:styleId="msolistparagraph0">
    <w:name w:val="msolistparagraph"/>
    <w:basedOn w:val="a0"/>
    <w:qFormat/>
    <w:rsid w:val="00F34F8A"/>
    <w:pPr>
      <w:ind w:firstLineChars="200" w:firstLine="420"/>
    </w:pPr>
    <w:rPr>
      <w:rFonts w:ascii="Calibri" w:hAnsi="Calibri"/>
      <w:szCs w:val="21"/>
    </w:rPr>
  </w:style>
  <w:style w:type="paragraph" w:customStyle="1" w:styleId="pf0">
    <w:name w:val="pf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d">
    <w:name w:val="2"/>
    <w:basedOn w:val="a0"/>
    <w:next w:val="affe"/>
    <w:link w:val="afff"/>
    <w:uiPriority w:val="34"/>
    <w:qFormat/>
    <w:rsid w:val="00F34F8A"/>
    <w:pPr>
      <w:ind w:firstLineChars="200" w:firstLine="420"/>
    </w:pPr>
  </w:style>
  <w:style w:type="character" w:customStyle="1" w:styleId="afff">
    <w:name w:val="列表段落 字符"/>
    <w:link w:val="2d"/>
    <w:autoRedefine/>
    <w:uiPriority w:val="34"/>
    <w:qFormat/>
    <w:locked/>
    <w:rsid w:val="00F34F8A"/>
    <w:rPr>
      <w:kern w:val="2"/>
      <w:sz w:val="21"/>
      <w:szCs w:val="24"/>
    </w:rPr>
  </w:style>
  <w:style w:type="paragraph" w:styleId="affe">
    <w:name w:val="List Paragraph"/>
    <w:basedOn w:val="a0"/>
    <w:link w:val="Char13"/>
    <w:uiPriority w:val="34"/>
    <w:qFormat/>
    <w:rsid w:val="00F34F8A"/>
    <w:pPr>
      <w:ind w:firstLineChars="200" w:firstLine="420"/>
    </w:pPr>
    <w:rPr>
      <w:rFonts w:ascii="Calibri" w:hAnsi="Calibri"/>
      <w:szCs w:val="22"/>
    </w:rPr>
  </w:style>
  <w:style w:type="character" w:customStyle="1" w:styleId="Char23">
    <w:name w:val="列出段落 Char2"/>
    <w:autoRedefine/>
    <w:qFormat/>
    <w:rsid w:val="00F34F8A"/>
    <w:rPr>
      <w:kern w:val="2"/>
      <w:sz w:val="21"/>
    </w:rPr>
  </w:style>
  <w:style w:type="paragraph" w:customStyle="1" w:styleId="xl86">
    <w:name w:val="xl86"/>
    <w:basedOn w:val="a0"/>
    <w:qFormat/>
    <w:rsid w:val="00F34F8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ListParagraph11">
    <w:name w:val="List Paragraph11"/>
    <w:basedOn w:val="a0"/>
    <w:qFormat/>
    <w:rsid w:val="00F34F8A"/>
    <w:pPr>
      <w:ind w:firstLineChars="200" w:firstLine="420"/>
    </w:pPr>
    <w:rPr>
      <w:rFonts w:ascii="Calibri" w:hAnsi="Calibri"/>
      <w:szCs w:val="22"/>
    </w:rPr>
  </w:style>
  <w:style w:type="character" w:customStyle="1" w:styleId="120">
    <w:name w:val="标题 1 字符2"/>
    <w:autoRedefine/>
    <w:qFormat/>
    <w:rsid w:val="00F34F8A"/>
    <w:rPr>
      <w:rFonts w:ascii="宋体"/>
      <w:b/>
      <w:kern w:val="44"/>
      <w:sz w:val="32"/>
    </w:rPr>
  </w:style>
  <w:style w:type="character" w:customStyle="1" w:styleId="productname1">
    <w:name w:val="product_name1"/>
    <w:autoRedefine/>
    <w:qFormat/>
    <w:rsid w:val="00F34F8A"/>
    <w:rPr>
      <w:rFonts w:ascii="Arial" w:hAnsi="Arial" w:cs="Arial" w:hint="default"/>
      <w:b/>
      <w:bCs/>
      <w:sz w:val="24"/>
      <w:szCs w:val="24"/>
    </w:rPr>
  </w:style>
  <w:style w:type="character" w:customStyle="1" w:styleId="NAPBulletChar">
    <w:name w:val="NAP Bullet Char"/>
    <w:autoRedefine/>
    <w:qFormat/>
    <w:rsid w:val="00F34F8A"/>
    <w:rPr>
      <w:rFonts w:eastAsia="宋体"/>
      <w:sz w:val="22"/>
      <w:lang w:val="en-US" w:eastAsia="zh-CN" w:bidi="ar-SA"/>
    </w:rPr>
  </w:style>
  <w:style w:type="character" w:customStyle="1" w:styleId="Char24">
    <w:name w:val="页脚 Char2"/>
    <w:autoRedefine/>
    <w:uiPriority w:val="99"/>
    <w:qFormat/>
    <w:rsid w:val="00F34F8A"/>
    <w:rPr>
      <w:rFonts w:ascii="宋体" w:eastAsia="宋体"/>
      <w:sz w:val="18"/>
      <w:lang w:val="en-US" w:eastAsia="zh-CN" w:bidi="ar-SA"/>
    </w:rPr>
  </w:style>
  <w:style w:type="character" w:customStyle="1" w:styleId="1f1">
    <w:name w:val="正文文本 字符1"/>
    <w:autoRedefine/>
    <w:qFormat/>
    <w:rsid w:val="00F34F8A"/>
    <w:rPr>
      <w:rFonts w:ascii="Times New Roman" w:eastAsia="宋体" w:hAnsi="Times New Roman" w:cs="Times New Roman"/>
      <w:szCs w:val="24"/>
    </w:rPr>
  </w:style>
  <w:style w:type="character" w:customStyle="1" w:styleId="9Char1">
    <w:name w:val="标题 9 Char1"/>
    <w:autoRedefine/>
    <w:qFormat/>
    <w:rsid w:val="00F34F8A"/>
    <w:rPr>
      <w:rFonts w:ascii="Arial" w:eastAsia="黑体" w:hAnsi="Arial"/>
      <w:sz w:val="21"/>
    </w:rPr>
  </w:style>
  <w:style w:type="character" w:customStyle="1" w:styleId="font1">
    <w:name w:val="font1"/>
    <w:autoRedefine/>
    <w:qFormat/>
    <w:rsid w:val="00F34F8A"/>
    <w:rPr>
      <w:color w:val="000000"/>
      <w:sz w:val="18"/>
    </w:rPr>
  </w:style>
  <w:style w:type="character" w:customStyle="1" w:styleId="2e">
    <w:name w:val="文档结构图 字符2"/>
    <w:autoRedefine/>
    <w:uiPriority w:val="99"/>
    <w:semiHidden/>
    <w:qFormat/>
    <w:rsid w:val="00F34F8A"/>
    <w:rPr>
      <w:rFonts w:ascii="Microsoft YaHei UI" w:eastAsia="Microsoft YaHei UI" w:hAnsi="Times New Roman" w:cs="Times New Roman"/>
      <w:sz w:val="18"/>
      <w:szCs w:val="18"/>
    </w:rPr>
  </w:style>
  <w:style w:type="character" w:customStyle="1" w:styleId="emtidy-3">
    <w:name w:val="emtidy-3"/>
    <w:autoRedefine/>
    <w:qFormat/>
    <w:rsid w:val="00F34F8A"/>
  </w:style>
  <w:style w:type="character" w:customStyle="1" w:styleId="1f2">
    <w:name w:val="页脚 字符1"/>
    <w:autoRedefine/>
    <w:uiPriority w:val="99"/>
    <w:semiHidden/>
    <w:qFormat/>
    <w:rsid w:val="00F34F8A"/>
    <w:rPr>
      <w:sz w:val="18"/>
      <w:szCs w:val="18"/>
    </w:rPr>
  </w:style>
  <w:style w:type="character" w:customStyle="1" w:styleId="z21">
    <w:name w:val="z21"/>
    <w:autoRedefine/>
    <w:qFormat/>
    <w:rsid w:val="00F34F8A"/>
    <w:rPr>
      <w:color w:val="666666"/>
      <w:sz w:val="24"/>
      <w:szCs w:val="24"/>
    </w:rPr>
  </w:style>
  <w:style w:type="character" w:customStyle="1" w:styleId="emtidy-4">
    <w:name w:val="emtidy-4"/>
    <w:autoRedefine/>
    <w:qFormat/>
    <w:rsid w:val="00F34F8A"/>
  </w:style>
  <w:style w:type="character" w:customStyle="1" w:styleId="zz31">
    <w:name w:val="zz31"/>
    <w:autoRedefine/>
    <w:qFormat/>
    <w:rsid w:val="00F34F8A"/>
    <w:rPr>
      <w:color w:val="000000"/>
      <w:sz w:val="18"/>
      <w:u w:val="none"/>
    </w:rPr>
  </w:style>
  <w:style w:type="character" w:customStyle="1" w:styleId="f121">
    <w:name w:val="f121"/>
    <w:autoRedefine/>
    <w:qFormat/>
    <w:rsid w:val="00F34F8A"/>
    <w:rPr>
      <w:sz w:val="20"/>
      <w:u w:val="none"/>
    </w:rPr>
  </w:style>
  <w:style w:type="character" w:customStyle="1" w:styleId="titleemph1">
    <w:name w:val="title_emph1"/>
    <w:autoRedefine/>
    <w:qFormat/>
    <w:rsid w:val="00F34F8A"/>
    <w:rPr>
      <w:rFonts w:ascii="Arial" w:hAnsi="Arial" w:cs="Arial" w:hint="default"/>
      <w:b/>
      <w:bCs/>
      <w:sz w:val="18"/>
      <w:szCs w:val="18"/>
    </w:rPr>
  </w:style>
  <w:style w:type="character" w:customStyle="1" w:styleId="CharChar13">
    <w:name w:val="Char Char13"/>
    <w:autoRedefine/>
    <w:qFormat/>
    <w:rsid w:val="00F34F8A"/>
    <w:rPr>
      <w:rFonts w:ascii="Times New Roman" w:eastAsia="宋体" w:hAnsi="Times New Roman"/>
      <w:kern w:val="0"/>
      <w:sz w:val="18"/>
    </w:rPr>
  </w:style>
  <w:style w:type="character" w:customStyle="1" w:styleId="content1">
    <w:name w:val="content1"/>
    <w:autoRedefine/>
    <w:qFormat/>
    <w:rsid w:val="00F34F8A"/>
    <w:rPr>
      <w:sz w:val="14"/>
      <w:szCs w:val="14"/>
    </w:rPr>
  </w:style>
  <w:style w:type="character" w:customStyle="1" w:styleId="HTMLChar1">
    <w:name w:val="HTML 预设格式 Char1"/>
    <w:autoRedefine/>
    <w:uiPriority w:val="99"/>
    <w:qFormat/>
    <w:rsid w:val="00F34F8A"/>
    <w:rPr>
      <w:rFonts w:ascii="宋体" w:hAnsi="宋体" w:cs="宋体"/>
      <w:sz w:val="24"/>
      <w:szCs w:val="24"/>
    </w:rPr>
  </w:style>
  <w:style w:type="character" w:customStyle="1" w:styleId="emtidy-2">
    <w:name w:val="emtidy-2"/>
    <w:autoRedefine/>
    <w:qFormat/>
    <w:rsid w:val="00F34F8A"/>
  </w:style>
  <w:style w:type="character" w:customStyle="1" w:styleId="h3Char">
    <w:name w:val="h3 Char"/>
    <w:autoRedefine/>
    <w:qFormat/>
    <w:rsid w:val="00F34F8A"/>
    <w:rPr>
      <w:rFonts w:eastAsia="宋体"/>
      <w:b/>
      <w:sz w:val="21"/>
      <w:lang w:val="en-US" w:eastAsia="zh-CN"/>
    </w:rPr>
  </w:style>
  <w:style w:type="character" w:customStyle="1" w:styleId="411">
    <w:name w:val="标题 4 字符1"/>
    <w:autoRedefine/>
    <w:qFormat/>
    <w:rsid w:val="00F34F8A"/>
    <w:rPr>
      <w:rFonts w:ascii="Calibri Light" w:hAnsi="Calibri Light"/>
      <w:b/>
      <w:bCs/>
      <w:kern w:val="2"/>
      <w:sz w:val="28"/>
      <w:szCs w:val="28"/>
    </w:rPr>
  </w:style>
  <w:style w:type="character" w:customStyle="1" w:styleId="biaotizi1">
    <w:name w:val="biaotizi1"/>
    <w:autoRedefine/>
    <w:qFormat/>
    <w:rsid w:val="00F34F8A"/>
    <w:rPr>
      <w:color w:val="0A2656"/>
      <w:sz w:val="18"/>
      <w:szCs w:val="18"/>
      <w:u w:val="none"/>
    </w:rPr>
  </w:style>
  <w:style w:type="character" w:customStyle="1" w:styleId="1f3">
    <w:name w:val="批注引用1"/>
    <w:autoRedefine/>
    <w:qFormat/>
    <w:rsid w:val="00F34F8A"/>
    <w:rPr>
      <w:sz w:val="21"/>
    </w:rPr>
  </w:style>
  <w:style w:type="character" w:customStyle="1" w:styleId="212">
    <w:name w:val="标题 2 字符1"/>
    <w:autoRedefine/>
    <w:qFormat/>
    <w:rsid w:val="00F34F8A"/>
    <w:rPr>
      <w:rFonts w:ascii="Arial" w:eastAsia="黑体" w:hAnsi="Arial"/>
      <w:b/>
      <w:sz w:val="30"/>
      <w:lang w:val="en-US" w:eastAsia="zh-CN" w:bidi="ar-SA"/>
    </w:rPr>
  </w:style>
  <w:style w:type="character" w:customStyle="1" w:styleId="titleemph">
    <w:name w:val="title_emph"/>
    <w:autoRedefine/>
    <w:qFormat/>
    <w:rsid w:val="00F34F8A"/>
  </w:style>
  <w:style w:type="character" w:customStyle="1" w:styleId="afff0">
    <w:name w:val="列出段落 字符"/>
    <w:autoRedefine/>
    <w:uiPriority w:val="34"/>
    <w:qFormat/>
    <w:locked/>
    <w:rsid w:val="00F34F8A"/>
    <w:rPr>
      <w:rFonts w:ascii="仿宋" w:eastAsia="仿宋_GB2312" w:hAnsi="仿宋" w:cs="仿宋"/>
      <w:sz w:val="32"/>
      <w:szCs w:val="22"/>
      <w:lang w:eastAsia="en-US"/>
    </w:rPr>
  </w:style>
  <w:style w:type="paragraph" w:customStyle="1" w:styleId="NormalPrix">
    <w:name w:val="NormalPrix"/>
    <w:basedOn w:val="a0"/>
    <w:link w:val="NormalPrixChar"/>
    <w:qFormat/>
    <w:rsid w:val="00F34F8A"/>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sid w:val="00F34F8A"/>
    <w:rPr>
      <w:lang w:val="fr-FR" w:eastAsia="en-US"/>
    </w:rPr>
  </w:style>
  <w:style w:type="character" w:customStyle="1" w:styleId="emtidy-5">
    <w:name w:val="emtidy-5"/>
    <w:autoRedefine/>
    <w:qFormat/>
    <w:rsid w:val="00F34F8A"/>
  </w:style>
  <w:style w:type="paragraph" w:customStyle="1" w:styleId="1f4">
    <w:name w:val="样式1"/>
    <w:basedOn w:val="a0"/>
    <w:link w:val="1Char2"/>
    <w:qFormat/>
    <w:rsid w:val="00F34F8A"/>
    <w:pPr>
      <w:adjustRightInd w:val="0"/>
      <w:spacing w:line="360" w:lineRule="auto"/>
      <w:ind w:firstLine="425"/>
      <w:textAlignment w:val="baseline"/>
    </w:pPr>
    <w:rPr>
      <w:rFonts w:ascii="宋体" w:hAnsi="宋体"/>
      <w:kern w:val="0"/>
    </w:rPr>
  </w:style>
  <w:style w:type="character" w:customStyle="1" w:styleId="1Char2">
    <w:name w:val="样式1 Char"/>
    <w:link w:val="1f4"/>
    <w:autoRedefine/>
    <w:qFormat/>
    <w:rsid w:val="00F34F8A"/>
    <w:rPr>
      <w:rFonts w:ascii="宋体" w:hAnsi="宋体"/>
      <w:sz w:val="21"/>
      <w:szCs w:val="24"/>
    </w:rPr>
  </w:style>
  <w:style w:type="character" w:customStyle="1" w:styleId="Char14">
    <w:name w:val="批注主题 Char1"/>
    <w:autoRedefine/>
    <w:qFormat/>
    <w:rsid w:val="00F34F8A"/>
    <w:rPr>
      <w:b/>
      <w:kern w:val="2"/>
      <w:sz w:val="21"/>
    </w:rPr>
  </w:style>
  <w:style w:type="paragraph" w:customStyle="1" w:styleId="afff1">
    <w:name w:val="编号列表"/>
    <w:basedOn w:val="a0"/>
    <w:link w:val="Charf2"/>
    <w:qFormat/>
    <w:rsid w:val="00F34F8A"/>
    <w:pPr>
      <w:tabs>
        <w:tab w:val="left" w:pos="360"/>
        <w:tab w:val="left" w:pos="992"/>
      </w:tabs>
      <w:adjustRightInd w:val="0"/>
      <w:snapToGrid w:val="0"/>
      <w:spacing w:beforeLines="50" w:afterLines="50" w:line="360" w:lineRule="auto"/>
      <w:ind w:left="360" w:hanging="360"/>
    </w:pPr>
    <w:rPr>
      <w:rFonts w:ascii="Verdana" w:hAnsi="Verdana"/>
      <w:sz w:val="24"/>
      <w:szCs w:val="20"/>
    </w:rPr>
  </w:style>
  <w:style w:type="character" w:customStyle="1" w:styleId="Charf2">
    <w:name w:val="编号列表 Char"/>
    <w:link w:val="afff1"/>
    <w:autoRedefine/>
    <w:qFormat/>
    <w:rsid w:val="00F34F8A"/>
    <w:rPr>
      <w:rFonts w:ascii="Verdana" w:hAnsi="Verdana"/>
      <w:kern w:val="2"/>
      <w:sz w:val="24"/>
    </w:rPr>
  </w:style>
  <w:style w:type="paragraph" w:customStyle="1" w:styleId="afff2">
    <w:name w:val="表格"/>
    <w:basedOn w:val="TableParagraph"/>
    <w:link w:val="afff3"/>
    <w:qFormat/>
    <w:rsid w:val="00F34F8A"/>
    <w:pPr>
      <w:snapToGrid w:val="0"/>
      <w:spacing w:before="100" w:beforeAutospacing="1" w:after="100" w:afterAutospacing="1"/>
      <w:jc w:val="center"/>
      <w:textAlignment w:val="center"/>
    </w:pPr>
    <w:rPr>
      <w:rFonts w:ascii="仿宋" w:eastAsia="仿宋_GB2312" w:hAnsi="仿宋" w:cs="仿宋"/>
      <w:sz w:val="20"/>
      <w:szCs w:val="20"/>
    </w:rPr>
  </w:style>
  <w:style w:type="character" w:customStyle="1" w:styleId="afff3">
    <w:name w:val="表格 字符"/>
    <w:link w:val="afff2"/>
    <w:autoRedefine/>
    <w:qFormat/>
    <w:rsid w:val="00F34F8A"/>
    <w:rPr>
      <w:rFonts w:ascii="仿宋" w:eastAsia="仿宋_GB2312" w:hAnsi="仿宋" w:cs="仿宋"/>
      <w:lang w:eastAsia="en-US"/>
    </w:rPr>
  </w:style>
  <w:style w:type="character" w:customStyle="1" w:styleId="2Char11">
    <w:name w:val="正文文本 2 Char1"/>
    <w:autoRedefine/>
    <w:qFormat/>
    <w:rsid w:val="00F34F8A"/>
    <w:rPr>
      <w:rFonts w:ascii="Helvetica-Light" w:hAnsi="Helvetica-Light"/>
      <w:i/>
      <w:iCs/>
      <w:szCs w:val="24"/>
      <w:lang w:eastAsia="en-US"/>
    </w:rPr>
  </w:style>
  <w:style w:type="character" w:customStyle="1" w:styleId="Char40">
    <w:name w:val="Char4"/>
    <w:autoRedefine/>
    <w:qFormat/>
    <w:rsid w:val="00F34F8A"/>
    <w:rPr>
      <w:rFonts w:ascii="宋体" w:hAnsi="Courier New"/>
      <w:kern w:val="2"/>
      <w:sz w:val="21"/>
    </w:rPr>
  </w:style>
  <w:style w:type="character" w:customStyle="1" w:styleId="310">
    <w:name w:val="正文文本 3 字符1"/>
    <w:autoRedefine/>
    <w:uiPriority w:val="99"/>
    <w:semiHidden/>
    <w:qFormat/>
    <w:rsid w:val="00F34F8A"/>
    <w:rPr>
      <w:rFonts w:ascii="Times New Roman" w:eastAsia="宋体" w:hAnsi="Times New Roman" w:cs="Times New Roman"/>
      <w:sz w:val="16"/>
      <w:szCs w:val="16"/>
    </w:rPr>
  </w:style>
  <w:style w:type="character" w:customStyle="1" w:styleId="36">
    <w:name w:val="纯文本 字符3"/>
    <w:autoRedefine/>
    <w:uiPriority w:val="99"/>
    <w:qFormat/>
    <w:rsid w:val="00F34F8A"/>
    <w:rPr>
      <w:rFonts w:ascii="宋体" w:eastAsia="宋体" w:hAnsi="Courier New" w:cs="宋体" w:hint="eastAsia"/>
      <w:kern w:val="2"/>
      <w:sz w:val="21"/>
    </w:rPr>
  </w:style>
  <w:style w:type="character" w:customStyle="1" w:styleId="1f5">
    <w:name w:val="列表段落 字符1"/>
    <w:autoRedefine/>
    <w:uiPriority w:val="34"/>
    <w:qFormat/>
    <w:locked/>
    <w:rsid w:val="00F34F8A"/>
    <w:rPr>
      <w:rFonts w:ascii="仿宋" w:eastAsia="仿宋_GB2312" w:hAnsi="仿宋" w:cs="仿宋"/>
      <w:sz w:val="32"/>
      <w:szCs w:val="22"/>
      <w:lang w:eastAsia="en-US"/>
    </w:rPr>
  </w:style>
  <w:style w:type="character" w:customStyle="1" w:styleId="brandcolor1">
    <w:name w:val="brandcolor1"/>
    <w:autoRedefine/>
    <w:qFormat/>
    <w:rsid w:val="00F34F8A"/>
    <w:rPr>
      <w:color w:val="2685C1"/>
    </w:rPr>
  </w:style>
  <w:style w:type="character" w:customStyle="1" w:styleId="Char50">
    <w:name w:val="Char5"/>
    <w:autoRedefine/>
    <w:qFormat/>
    <w:rsid w:val="00F34F8A"/>
    <w:rPr>
      <w:b/>
      <w:sz w:val="32"/>
      <w:lang w:eastAsia="en-US"/>
    </w:rPr>
  </w:style>
  <w:style w:type="character" w:customStyle="1" w:styleId="unline1">
    <w:name w:val="unline1"/>
    <w:autoRedefine/>
    <w:qFormat/>
    <w:rsid w:val="00F34F8A"/>
    <w:rPr>
      <w:u w:val="none"/>
    </w:rPr>
  </w:style>
  <w:style w:type="paragraph" w:customStyle="1" w:styleId="074">
    <w:name w:val="标书正文:  0.74 厘米"/>
    <w:basedOn w:val="a0"/>
    <w:link w:val="074Char"/>
    <w:qFormat/>
    <w:rsid w:val="00F34F8A"/>
    <w:pPr>
      <w:snapToGrid w:val="0"/>
      <w:spacing w:line="360" w:lineRule="auto"/>
      <w:ind w:firstLine="420"/>
    </w:pPr>
    <w:rPr>
      <w:rFonts w:cs="宋体"/>
      <w:kern w:val="0"/>
      <w:sz w:val="24"/>
      <w:szCs w:val="20"/>
    </w:rPr>
  </w:style>
  <w:style w:type="character" w:customStyle="1" w:styleId="074Char">
    <w:name w:val="标书正文:  0.74 厘米 Char"/>
    <w:link w:val="074"/>
    <w:autoRedefine/>
    <w:qFormat/>
    <w:rsid w:val="00F34F8A"/>
    <w:rPr>
      <w:rFonts w:cs="宋体"/>
      <w:sz w:val="24"/>
    </w:rPr>
  </w:style>
  <w:style w:type="character" w:customStyle="1" w:styleId="font4">
    <w:name w:val="font4"/>
    <w:autoRedefine/>
    <w:qFormat/>
    <w:rsid w:val="00F34F8A"/>
  </w:style>
  <w:style w:type="character" w:customStyle="1" w:styleId="StyleNAPBulletChar">
    <w:name w:val="Style NAP Bullet + 楷体 Char"/>
    <w:autoRedefine/>
    <w:qFormat/>
    <w:rsid w:val="00F34F8A"/>
    <w:rPr>
      <w:rFonts w:ascii="楷体" w:eastAsia="楷体" w:hAnsi="楷体"/>
      <w:sz w:val="21"/>
      <w:lang w:val="en-US" w:eastAsia="zh-CN" w:bidi="ar-SA"/>
    </w:rPr>
  </w:style>
  <w:style w:type="character" w:customStyle="1" w:styleId="SalesGuide2Char">
    <w:name w:val="Sales Guide 2 Char"/>
    <w:autoRedefine/>
    <w:qFormat/>
    <w:rsid w:val="00F34F8A"/>
    <w:rPr>
      <w:rFonts w:ascii="Arial,Bold" w:eastAsia="黑体" w:hAnsi="Arial,Bold" w:cs="Arial,Bold"/>
      <w:sz w:val="24"/>
      <w:szCs w:val="21"/>
      <w:lang w:val="en-US" w:eastAsia="zh-CN" w:bidi="ar-SA"/>
    </w:rPr>
  </w:style>
  <w:style w:type="character" w:customStyle="1" w:styleId="311">
    <w:name w:val="正文文本缩进 3 字符1"/>
    <w:autoRedefine/>
    <w:uiPriority w:val="99"/>
    <w:semiHidden/>
    <w:qFormat/>
    <w:rsid w:val="00F34F8A"/>
    <w:rPr>
      <w:rFonts w:ascii="Times New Roman" w:eastAsia="宋体" w:hAnsi="Times New Roman" w:cs="Times New Roman"/>
      <w:sz w:val="16"/>
      <w:szCs w:val="16"/>
    </w:rPr>
  </w:style>
  <w:style w:type="character" w:customStyle="1" w:styleId="afff4">
    <w:name w:val="??????"/>
    <w:autoRedefine/>
    <w:qFormat/>
    <w:rsid w:val="00F34F8A"/>
    <w:rPr>
      <w:sz w:val="20"/>
    </w:rPr>
  </w:style>
  <w:style w:type="character" w:customStyle="1" w:styleId="black9font1">
    <w:name w:val="black9font1"/>
    <w:autoRedefine/>
    <w:qFormat/>
    <w:rsid w:val="00F34F8A"/>
    <w:rPr>
      <w:rFonts w:ascii="宋体" w:eastAsia="宋体" w:hAnsi="宋体" w:hint="eastAsia"/>
      <w:sz w:val="18"/>
      <w:u w:val="none"/>
    </w:rPr>
  </w:style>
  <w:style w:type="character" w:customStyle="1" w:styleId="newscontent">
    <w:name w:val="newscontent"/>
    <w:autoRedefine/>
    <w:qFormat/>
    <w:rsid w:val="00F34F8A"/>
  </w:style>
  <w:style w:type="character" w:customStyle="1" w:styleId="1f6">
    <w:name w:val="标题 字符1"/>
    <w:autoRedefine/>
    <w:uiPriority w:val="10"/>
    <w:qFormat/>
    <w:rsid w:val="00F34F8A"/>
    <w:rPr>
      <w:rFonts w:ascii="等线 Light" w:eastAsia="等线 Light" w:hAnsi="等线 Light" w:cs="Times New Roman"/>
      <w:b/>
      <w:bCs/>
      <w:sz w:val="32"/>
      <w:szCs w:val="32"/>
    </w:rPr>
  </w:style>
  <w:style w:type="character" w:customStyle="1" w:styleId="1f7">
    <w:name w:val="正文缩进 字符1"/>
    <w:autoRedefine/>
    <w:qFormat/>
    <w:locked/>
    <w:rsid w:val="00F34F8A"/>
    <w:rPr>
      <w:rFonts w:ascii="宋体"/>
      <w:sz w:val="24"/>
    </w:rPr>
  </w:style>
  <w:style w:type="character" w:customStyle="1" w:styleId="1f8">
    <w:name w:val="页码1"/>
    <w:autoRedefine/>
    <w:qFormat/>
    <w:rsid w:val="00F34F8A"/>
  </w:style>
  <w:style w:type="character" w:customStyle="1" w:styleId="1f9">
    <w:name w:val="访问过的超链接1"/>
    <w:autoRedefine/>
    <w:qFormat/>
    <w:rsid w:val="00F34F8A"/>
    <w:rPr>
      <w:color w:val="800080"/>
      <w:u w:val="single"/>
    </w:rPr>
  </w:style>
  <w:style w:type="character" w:customStyle="1" w:styleId="wj">
    <w:name w:val="wj"/>
    <w:autoRedefine/>
    <w:qFormat/>
    <w:rsid w:val="00F34F8A"/>
  </w:style>
  <w:style w:type="character" w:customStyle="1" w:styleId="artcontent">
    <w:name w:val="artcontent"/>
    <w:autoRedefine/>
    <w:qFormat/>
    <w:rsid w:val="00F34F8A"/>
  </w:style>
  <w:style w:type="character" w:customStyle="1" w:styleId="afff5">
    <w:name w:val="非成比例文字"/>
    <w:autoRedefine/>
    <w:qFormat/>
    <w:rsid w:val="00F34F8A"/>
    <w:rPr>
      <w:rFonts w:ascii="Courier New" w:eastAsia="Courier New" w:hAnsi="Courier New" w:cs="Courier New"/>
    </w:rPr>
  </w:style>
  <w:style w:type="character" w:customStyle="1" w:styleId="font2">
    <w:name w:val="font2"/>
    <w:autoRedefine/>
    <w:qFormat/>
    <w:rsid w:val="00F34F8A"/>
  </w:style>
  <w:style w:type="character" w:customStyle="1" w:styleId="213">
    <w:name w:val="正文文本首行缩进 2 字符1"/>
    <w:autoRedefine/>
    <w:uiPriority w:val="99"/>
    <w:semiHidden/>
    <w:qFormat/>
    <w:rsid w:val="00F34F8A"/>
  </w:style>
  <w:style w:type="character" w:customStyle="1" w:styleId="1fa">
    <w:name w:val="文档结构图 字符1"/>
    <w:autoRedefine/>
    <w:uiPriority w:val="99"/>
    <w:semiHidden/>
    <w:qFormat/>
    <w:rsid w:val="00F34F8A"/>
    <w:rPr>
      <w:rFonts w:ascii="Microsoft YaHei UI" w:eastAsia="Microsoft YaHei UI"/>
      <w:sz w:val="18"/>
      <w:szCs w:val="18"/>
    </w:rPr>
  </w:style>
  <w:style w:type="character" w:customStyle="1" w:styleId="para">
    <w:name w:val="para"/>
    <w:autoRedefine/>
    <w:qFormat/>
    <w:rsid w:val="00F34F8A"/>
  </w:style>
  <w:style w:type="character" w:customStyle="1" w:styleId="HTML1">
    <w:name w:val="HTML 预设格式 字符1"/>
    <w:autoRedefine/>
    <w:uiPriority w:val="99"/>
    <w:qFormat/>
    <w:rsid w:val="00F34F8A"/>
    <w:rPr>
      <w:rFonts w:ascii="宋体" w:hAnsi="宋体" w:cs="宋体"/>
      <w:sz w:val="24"/>
      <w:szCs w:val="24"/>
    </w:rPr>
  </w:style>
  <w:style w:type="character" w:customStyle="1" w:styleId="1fb">
    <w:name w:val="脚注引用1"/>
    <w:autoRedefine/>
    <w:qFormat/>
    <w:rsid w:val="00F34F8A"/>
    <w:rPr>
      <w:vertAlign w:val="superscript"/>
    </w:rPr>
  </w:style>
  <w:style w:type="character" w:customStyle="1" w:styleId="1fc">
    <w:name w:val="正文文本缩进 字符1"/>
    <w:autoRedefine/>
    <w:uiPriority w:val="99"/>
    <w:semiHidden/>
    <w:qFormat/>
    <w:rsid w:val="00F34F8A"/>
    <w:rPr>
      <w:rFonts w:ascii="Times New Roman" w:eastAsia="宋体" w:hAnsi="Times New Roman" w:cs="Times New Roman"/>
      <w:szCs w:val="24"/>
    </w:rPr>
  </w:style>
  <w:style w:type="character" w:customStyle="1" w:styleId="1fd">
    <w:name w:val="日期 字符1"/>
    <w:autoRedefine/>
    <w:uiPriority w:val="99"/>
    <w:semiHidden/>
    <w:qFormat/>
    <w:rsid w:val="00F34F8A"/>
    <w:rPr>
      <w:rFonts w:ascii="Times New Roman" w:eastAsia="宋体" w:hAnsi="Times New Roman" w:cs="Times New Roman"/>
      <w:szCs w:val="24"/>
    </w:rPr>
  </w:style>
  <w:style w:type="character" w:customStyle="1" w:styleId="2f">
    <w:name w:val="批注文字 字符2"/>
    <w:autoRedefine/>
    <w:uiPriority w:val="99"/>
    <w:semiHidden/>
    <w:qFormat/>
    <w:rsid w:val="00F34F8A"/>
    <w:rPr>
      <w:rFonts w:ascii="Times New Roman" w:eastAsia="宋体" w:hAnsi="Times New Roman" w:cs="Times New Roman"/>
      <w:szCs w:val="24"/>
    </w:rPr>
  </w:style>
  <w:style w:type="character" w:customStyle="1" w:styleId="214">
    <w:name w:val="正文文本 2 字符1"/>
    <w:autoRedefine/>
    <w:uiPriority w:val="99"/>
    <w:semiHidden/>
    <w:qFormat/>
    <w:rsid w:val="00F34F8A"/>
    <w:rPr>
      <w:rFonts w:ascii="Times New Roman" w:eastAsia="宋体" w:hAnsi="Times New Roman" w:cs="Times New Roman"/>
      <w:szCs w:val="24"/>
    </w:rPr>
  </w:style>
  <w:style w:type="character" w:customStyle="1" w:styleId="pointnormal1">
    <w:name w:val="point_normal1"/>
    <w:autoRedefine/>
    <w:qFormat/>
    <w:rsid w:val="00F34F8A"/>
    <w:rPr>
      <w:rFonts w:ascii="Arial" w:hAnsi="Arial" w:cs="Arial" w:hint="default"/>
      <w:sz w:val="18"/>
      <w:szCs w:val="18"/>
    </w:rPr>
  </w:style>
  <w:style w:type="character" w:customStyle="1" w:styleId="511">
    <w:name w:val="标题 5 字符1"/>
    <w:autoRedefine/>
    <w:qFormat/>
    <w:rsid w:val="00F34F8A"/>
    <w:rPr>
      <w:b/>
      <w:bCs/>
      <w:kern w:val="2"/>
      <w:sz w:val="28"/>
      <w:szCs w:val="28"/>
    </w:rPr>
  </w:style>
  <w:style w:type="character" w:customStyle="1" w:styleId="pointsmall1">
    <w:name w:val="point_small1"/>
    <w:autoRedefine/>
    <w:qFormat/>
    <w:rsid w:val="00F34F8A"/>
    <w:rPr>
      <w:rFonts w:ascii="Arial" w:hAnsi="Arial" w:cs="Arial" w:hint="default"/>
      <w:sz w:val="18"/>
      <w:szCs w:val="18"/>
    </w:rPr>
  </w:style>
  <w:style w:type="character" w:customStyle="1" w:styleId="2f0">
    <w:name w:val="批注主题 字符2"/>
    <w:autoRedefine/>
    <w:uiPriority w:val="99"/>
    <w:semiHidden/>
    <w:qFormat/>
    <w:rsid w:val="00F34F8A"/>
    <w:rPr>
      <w:rFonts w:ascii="Times New Roman" w:eastAsia="宋体" w:hAnsi="Times New Roman" w:cs="Times New Roman"/>
      <w:b/>
      <w:bCs/>
      <w:szCs w:val="24"/>
    </w:rPr>
  </w:style>
  <w:style w:type="character" w:customStyle="1" w:styleId="huei12b1">
    <w:name w:val="huei12b1"/>
    <w:autoRedefine/>
    <w:qFormat/>
    <w:rsid w:val="00F34F8A"/>
    <w:rPr>
      <w:b/>
      <w:bCs/>
      <w:color w:val="333333"/>
      <w:sz w:val="18"/>
      <w:szCs w:val="18"/>
    </w:rPr>
  </w:style>
  <w:style w:type="character" w:customStyle="1" w:styleId="param-name">
    <w:name w:val="param-name"/>
    <w:autoRedefine/>
    <w:qFormat/>
    <w:rsid w:val="00F34F8A"/>
  </w:style>
  <w:style w:type="character" w:customStyle="1" w:styleId="tw4winMark">
    <w:name w:val="tw4winMark"/>
    <w:autoRedefine/>
    <w:qFormat/>
    <w:rsid w:val="00F34F8A"/>
    <w:rPr>
      <w:rFonts w:ascii="Courier New" w:hAnsi="Courier New"/>
      <w:vanish/>
      <w:color w:val="800080"/>
      <w:vertAlign w:val="subscript"/>
    </w:rPr>
  </w:style>
  <w:style w:type="character" w:customStyle="1" w:styleId="3Char10">
    <w:name w:val="正文文本缩进 3 Char1"/>
    <w:autoRedefine/>
    <w:qFormat/>
    <w:rsid w:val="00F34F8A"/>
    <w:rPr>
      <w:rFonts w:ascii="宋体"/>
      <w:sz w:val="24"/>
    </w:rPr>
  </w:style>
  <w:style w:type="character" w:customStyle="1" w:styleId="Char15">
    <w:name w:val="日期 Char1"/>
    <w:autoRedefine/>
    <w:qFormat/>
    <w:rsid w:val="00F34F8A"/>
    <w:rPr>
      <w:rFonts w:ascii="仿宋_GB2312" w:eastAsia="仿宋_GB2312" w:hAnsi="宋体"/>
      <w:color w:val="000000"/>
      <w:kern w:val="2"/>
      <w:sz w:val="24"/>
      <w:szCs w:val="24"/>
    </w:rPr>
  </w:style>
  <w:style w:type="character" w:customStyle="1" w:styleId="Char25">
    <w:name w:val="批注文字 Char2"/>
    <w:autoRedefine/>
    <w:uiPriority w:val="99"/>
    <w:qFormat/>
    <w:rsid w:val="00F34F8A"/>
    <w:rPr>
      <w:kern w:val="2"/>
      <w:sz w:val="21"/>
      <w:szCs w:val="24"/>
    </w:rPr>
  </w:style>
  <w:style w:type="character" w:customStyle="1" w:styleId="5Char1">
    <w:name w:val="标题 5 Char1"/>
    <w:autoRedefine/>
    <w:qFormat/>
    <w:rsid w:val="00F34F8A"/>
    <w:rPr>
      <w:b/>
      <w:sz w:val="28"/>
    </w:rPr>
  </w:style>
  <w:style w:type="character" w:customStyle="1" w:styleId="4Char1">
    <w:name w:val="标题 4 Char1"/>
    <w:autoRedefine/>
    <w:qFormat/>
    <w:rsid w:val="00F34F8A"/>
    <w:rPr>
      <w:rFonts w:ascii="Arial" w:eastAsia="黑体" w:hAnsi="Arial"/>
      <w:b/>
      <w:sz w:val="28"/>
    </w:rPr>
  </w:style>
  <w:style w:type="character" w:customStyle="1" w:styleId="3Char2">
    <w:name w:val="标题 3 Char2"/>
    <w:autoRedefine/>
    <w:qFormat/>
    <w:rsid w:val="00F34F8A"/>
    <w:rPr>
      <w:rFonts w:ascii="宋体" w:eastAsia="宋体"/>
      <w:b/>
      <w:sz w:val="24"/>
      <w:u w:val="single"/>
      <w:lang w:val="en-US" w:eastAsia="zh-CN" w:bidi="ar-SA"/>
    </w:rPr>
  </w:style>
  <w:style w:type="character" w:customStyle="1" w:styleId="2Char20">
    <w:name w:val="标题 2 Char2"/>
    <w:autoRedefine/>
    <w:qFormat/>
    <w:rsid w:val="00F34F8A"/>
    <w:rPr>
      <w:rFonts w:ascii="Arial" w:eastAsia="黑体" w:hAnsi="Arial"/>
      <w:b/>
      <w:sz w:val="30"/>
      <w:lang w:val="en-US" w:eastAsia="zh-CN" w:bidi="ar-SA"/>
    </w:rPr>
  </w:style>
  <w:style w:type="character" w:customStyle="1" w:styleId="1Char10">
    <w:name w:val="标题 1 Char1"/>
    <w:autoRedefine/>
    <w:qFormat/>
    <w:rsid w:val="00F34F8A"/>
    <w:rPr>
      <w:rFonts w:ascii="宋体"/>
      <w:b/>
      <w:kern w:val="44"/>
      <w:sz w:val="32"/>
    </w:rPr>
  </w:style>
  <w:style w:type="character" w:customStyle="1" w:styleId="afff6">
    <w:name w:val="????"/>
    <w:autoRedefine/>
    <w:qFormat/>
    <w:rsid w:val="00F34F8A"/>
    <w:rPr>
      <w:position w:val="6"/>
      <w:sz w:val="12"/>
    </w:rPr>
  </w:style>
  <w:style w:type="character" w:customStyle="1" w:styleId="1fe">
    <w:name w:val="页眉 字符1"/>
    <w:autoRedefine/>
    <w:uiPriority w:val="99"/>
    <w:qFormat/>
    <w:locked/>
    <w:rsid w:val="00F34F8A"/>
    <w:rPr>
      <w:rFonts w:cs="Times New Roman"/>
      <w:kern w:val="2"/>
      <w:sz w:val="18"/>
      <w:szCs w:val="18"/>
    </w:rPr>
  </w:style>
  <w:style w:type="paragraph" w:customStyle="1" w:styleId="afff7">
    <w:name w:val="汇视源正文"/>
    <w:link w:val="CharChar0"/>
    <w:qFormat/>
    <w:rsid w:val="00F34F8A"/>
    <w:pPr>
      <w:widowControl w:val="0"/>
      <w:spacing w:line="360" w:lineRule="auto"/>
      <w:ind w:firstLineChars="200" w:firstLine="480"/>
      <w:jc w:val="both"/>
    </w:pPr>
    <w:rPr>
      <w:kern w:val="2"/>
      <w:sz w:val="24"/>
      <w:szCs w:val="22"/>
    </w:rPr>
  </w:style>
  <w:style w:type="character" w:customStyle="1" w:styleId="CharChar0">
    <w:name w:val="汇视源正文 Char Char"/>
    <w:link w:val="afff7"/>
    <w:autoRedefine/>
    <w:qFormat/>
    <w:rsid w:val="00F34F8A"/>
    <w:rPr>
      <w:kern w:val="2"/>
      <w:sz w:val="24"/>
      <w:szCs w:val="22"/>
    </w:rPr>
  </w:style>
  <w:style w:type="character" w:customStyle="1" w:styleId="1ff">
    <w:name w:val="正文文本首行缩进 字符1"/>
    <w:autoRedefine/>
    <w:uiPriority w:val="99"/>
    <w:semiHidden/>
    <w:qFormat/>
    <w:rsid w:val="00F34F8A"/>
  </w:style>
  <w:style w:type="character" w:customStyle="1" w:styleId="HTML2">
    <w:name w:val="HTML 预设格式 字符2"/>
    <w:autoRedefine/>
    <w:uiPriority w:val="99"/>
    <w:semiHidden/>
    <w:qFormat/>
    <w:rsid w:val="00F34F8A"/>
    <w:rPr>
      <w:rFonts w:ascii="Courier New" w:eastAsia="宋体" w:hAnsi="Courier New" w:cs="Courier New"/>
      <w:sz w:val="20"/>
      <w:szCs w:val="20"/>
    </w:rPr>
  </w:style>
  <w:style w:type="character" w:customStyle="1" w:styleId="para1">
    <w:name w:val="para1"/>
    <w:autoRedefine/>
    <w:qFormat/>
    <w:rsid w:val="00F34F8A"/>
    <w:rPr>
      <w:rFonts w:ascii="Arial" w:hAnsi="Arial" w:cs="Arial" w:hint="default"/>
      <w:sz w:val="18"/>
      <w:szCs w:val="18"/>
    </w:rPr>
  </w:style>
  <w:style w:type="character" w:customStyle="1" w:styleId="CharChar2">
    <w:name w:val="Char Char2"/>
    <w:autoRedefine/>
    <w:qFormat/>
    <w:rsid w:val="00F34F8A"/>
    <w:rPr>
      <w:rFonts w:ascii="Times New Roman" w:hAnsi="Times New Roman"/>
      <w:kern w:val="2"/>
      <w:sz w:val="21"/>
    </w:rPr>
  </w:style>
  <w:style w:type="character" w:customStyle="1" w:styleId="xh">
    <w:name w:val="xh"/>
    <w:autoRedefine/>
    <w:qFormat/>
    <w:rsid w:val="00F34F8A"/>
  </w:style>
  <w:style w:type="character" w:customStyle="1" w:styleId="1ff0">
    <w:name w:val="批注主题 字符1"/>
    <w:autoRedefine/>
    <w:uiPriority w:val="99"/>
    <w:semiHidden/>
    <w:qFormat/>
    <w:rsid w:val="00F34F8A"/>
    <w:rPr>
      <w:rFonts w:ascii="Times New Roman" w:eastAsia="宋体" w:hAnsi="Times New Roman" w:cs="Times New Roman"/>
      <w:b/>
      <w:bCs/>
      <w:sz w:val="24"/>
      <w:szCs w:val="21"/>
      <w:lang w:val="en-US" w:eastAsia="zh-CN" w:bidi="ar-SA"/>
    </w:rPr>
  </w:style>
  <w:style w:type="character" w:customStyle="1" w:styleId="pointnormal">
    <w:name w:val="point_normal"/>
    <w:autoRedefine/>
    <w:qFormat/>
    <w:rsid w:val="00F34F8A"/>
  </w:style>
  <w:style w:type="character" w:customStyle="1" w:styleId="Char26">
    <w:name w:val="页眉 Char2"/>
    <w:autoRedefine/>
    <w:uiPriority w:val="99"/>
    <w:qFormat/>
    <w:rsid w:val="00F34F8A"/>
    <w:rPr>
      <w:kern w:val="2"/>
      <w:sz w:val="18"/>
      <w:szCs w:val="18"/>
    </w:rPr>
  </w:style>
  <w:style w:type="character" w:customStyle="1" w:styleId="title141">
    <w:name w:val="title141"/>
    <w:autoRedefine/>
    <w:qFormat/>
    <w:rsid w:val="00F34F8A"/>
    <w:rPr>
      <w:sz w:val="22"/>
      <w:szCs w:val="22"/>
    </w:rPr>
  </w:style>
  <w:style w:type="character" w:customStyle="1" w:styleId="215">
    <w:name w:val="正文文本缩进 2 字符1"/>
    <w:autoRedefine/>
    <w:qFormat/>
    <w:rsid w:val="00F34F8A"/>
    <w:rPr>
      <w:rFonts w:ascii="Times New Roman" w:eastAsia="宋体" w:hAnsi="Times New Roman" w:cs="Times New Roman"/>
      <w:szCs w:val="24"/>
    </w:rPr>
  </w:style>
  <w:style w:type="character" w:customStyle="1" w:styleId="2f1">
    <w:name w:val="批注框文本 字符2"/>
    <w:autoRedefine/>
    <w:uiPriority w:val="99"/>
    <w:semiHidden/>
    <w:qFormat/>
    <w:rsid w:val="00F34F8A"/>
    <w:rPr>
      <w:rFonts w:ascii="Times New Roman" w:eastAsia="宋体" w:hAnsi="Times New Roman" w:cs="Times New Roman"/>
      <w:sz w:val="18"/>
      <w:szCs w:val="18"/>
    </w:rPr>
  </w:style>
  <w:style w:type="character" w:customStyle="1" w:styleId="tcnt3">
    <w:name w:val="tcnt3"/>
    <w:autoRedefine/>
    <w:qFormat/>
    <w:rsid w:val="00F34F8A"/>
  </w:style>
  <w:style w:type="character" w:customStyle="1" w:styleId="Char16">
    <w:name w:val="批注框文本 Char1"/>
    <w:autoRedefine/>
    <w:qFormat/>
    <w:rsid w:val="00F34F8A"/>
    <w:rPr>
      <w:kern w:val="2"/>
      <w:sz w:val="18"/>
    </w:rPr>
  </w:style>
  <w:style w:type="character" w:customStyle="1" w:styleId="3Char11">
    <w:name w:val="正文文本 3 Char1"/>
    <w:autoRedefine/>
    <w:qFormat/>
    <w:rsid w:val="00F34F8A"/>
    <w:rPr>
      <w:kern w:val="2"/>
      <w:sz w:val="16"/>
      <w:szCs w:val="16"/>
    </w:rPr>
  </w:style>
  <w:style w:type="paragraph" w:customStyle="1" w:styleId="1ff1">
    <w:name w:val="正文首行缩进1"/>
    <w:basedOn w:val="a0"/>
    <w:link w:val="Charf3"/>
    <w:qFormat/>
    <w:rsid w:val="00F34F8A"/>
    <w:pPr>
      <w:snapToGrid w:val="0"/>
      <w:spacing w:before="120"/>
      <w:ind w:firstLine="476"/>
    </w:pPr>
    <w:rPr>
      <w:rFonts w:ascii="宋体"/>
      <w:spacing w:val="2"/>
      <w:sz w:val="24"/>
      <w:szCs w:val="20"/>
    </w:rPr>
  </w:style>
  <w:style w:type="character" w:customStyle="1" w:styleId="Charf3">
    <w:name w:val="正文首行缩进 Char"/>
    <w:link w:val="1ff1"/>
    <w:autoRedefine/>
    <w:qFormat/>
    <w:rsid w:val="00F34F8A"/>
    <w:rPr>
      <w:rFonts w:ascii="宋体"/>
      <w:spacing w:val="2"/>
      <w:kern w:val="2"/>
      <w:sz w:val="24"/>
    </w:rPr>
  </w:style>
  <w:style w:type="character" w:customStyle="1" w:styleId="1CharChar">
    <w:name w:val="普通文字1 Char Char"/>
    <w:autoRedefine/>
    <w:qFormat/>
    <w:rsid w:val="00F34F8A"/>
    <w:rPr>
      <w:rFonts w:ascii="宋体" w:hAnsi="Courier New"/>
    </w:rPr>
  </w:style>
  <w:style w:type="character" w:customStyle="1" w:styleId="apple-converted-space">
    <w:name w:val="apple-converted-space"/>
    <w:autoRedefine/>
    <w:qFormat/>
    <w:rsid w:val="00F34F8A"/>
  </w:style>
  <w:style w:type="character" w:customStyle="1" w:styleId="CharChar12">
    <w:name w:val="Char Char12"/>
    <w:autoRedefine/>
    <w:qFormat/>
    <w:rsid w:val="00F34F8A"/>
    <w:rPr>
      <w:rFonts w:eastAsia="宋体"/>
      <w:b/>
      <w:kern w:val="44"/>
      <w:sz w:val="44"/>
      <w:lang w:val="en-US" w:eastAsia="zh-CN"/>
    </w:rPr>
  </w:style>
  <w:style w:type="paragraph" w:customStyle="1" w:styleId="afff8">
    <w:name w:val="标题三"/>
    <w:basedOn w:val="1"/>
    <w:next w:val="1ff2"/>
    <w:link w:val="Charf4"/>
    <w:qFormat/>
    <w:rsid w:val="00F34F8A"/>
    <w:pPr>
      <w:autoSpaceDE/>
      <w:autoSpaceDN/>
      <w:adjustRightInd/>
      <w:spacing w:before="340" w:after="330" w:line="576" w:lineRule="auto"/>
      <w:ind w:left="432" w:hanging="432"/>
      <w:jc w:val="both"/>
    </w:pPr>
    <w:rPr>
      <w:rFonts w:ascii="黑体" w:eastAsia="黑体"/>
      <w:b w:val="0"/>
      <w:sz w:val="28"/>
    </w:rPr>
  </w:style>
  <w:style w:type="character" w:customStyle="1" w:styleId="Charf4">
    <w:name w:val="标题三 Char"/>
    <w:link w:val="afff8"/>
    <w:autoRedefine/>
    <w:qFormat/>
    <w:rsid w:val="00F34F8A"/>
    <w:rPr>
      <w:rFonts w:ascii="黑体" w:eastAsia="黑体"/>
      <w:kern w:val="44"/>
      <w:sz w:val="28"/>
    </w:rPr>
  </w:style>
  <w:style w:type="paragraph" w:customStyle="1" w:styleId="1ff2">
    <w:name w:val="正文文本1"/>
    <w:basedOn w:val="a0"/>
    <w:qFormat/>
    <w:rsid w:val="00F34F8A"/>
    <w:pPr>
      <w:spacing w:line="288" w:lineRule="auto"/>
    </w:pPr>
    <w:rPr>
      <w:rFonts w:ascii="楷体_GB2312" w:eastAsia="楷体_GB2312"/>
      <w:color w:val="FF0000"/>
      <w:szCs w:val="20"/>
    </w:rPr>
  </w:style>
  <w:style w:type="character" w:customStyle="1" w:styleId="afff9">
    <w:name w:val="样式 宋体 小四 黑色"/>
    <w:autoRedefine/>
    <w:qFormat/>
    <w:rsid w:val="00F34F8A"/>
    <w:rPr>
      <w:rFonts w:ascii="宋体" w:eastAsia="楷体_GB2312" w:hAnsi="宋体" w:hint="eastAsia"/>
      <w:color w:val="000000"/>
      <w:kern w:val="0"/>
      <w:sz w:val="24"/>
    </w:rPr>
  </w:style>
  <w:style w:type="character" w:customStyle="1" w:styleId="1ff3">
    <w:name w:val="批注框文本 字符1"/>
    <w:autoRedefine/>
    <w:uiPriority w:val="99"/>
    <w:semiHidden/>
    <w:qFormat/>
    <w:rsid w:val="00F34F8A"/>
    <w:rPr>
      <w:sz w:val="18"/>
      <w:szCs w:val="18"/>
    </w:rPr>
  </w:style>
  <w:style w:type="character" w:customStyle="1" w:styleId="Char27">
    <w:name w:val="正文文本 Char2"/>
    <w:autoRedefine/>
    <w:qFormat/>
    <w:rsid w:val="00F34F8A"/>
    <w:rPr>
      <w:rFonts w:ascii="宋体" w:hAnsi="宋体"/>
      <w:kern w:val="2"/>
      <w:sz w:val="24"/>
      <w:szCs w:val="24"/>
    </w:rPr>
  </w:style>
  <w:style w:type="paragraph" w:customStyle="1" w:styleId="216">
    <w:name w:val="正文文本 21"/>
    <w:basedOn w:val="a0"/>
    <w:qFormat/>
    <w:rsid w:val="00F34F8A"/>
    <w:pPr>
      <w:spacing w:after="120" w:line="480" w:lineRule="auto"/>
    </w:pPr>
    <w:rPr>
      <w:szCs w:val="20"/>
    </w:rPr>
  </w:style>
  <w:style w:type="character" w:customStyle="1" w:styleId="Char28">
    <w:name w:val="正文首行缩进 Char2"/>
    <w:basedOn w:val="Char17"/>
    <w:autoRedefine/>
    <w:semiHidden/>
    <w:qFormat/>
    <w:rsid w:val="00F34F8A"/>
    <w:rPr>
      <w:rFonts w:ascii="宋体" w:hAnsi="宋体"/>
      <w:kern w:val="2"/>
      <w:sz w:val="21"/>
      <w:szCs w:val="24"/>
    </w:rPr>
  </w:style>
  <w:style w:type="paragraph" w:customStyle="1" w:styleId="StyleNAPBullet">
    <w:name w:val="Style NAP Bullet + 楷体"/>
    <w:basedOn w:val="NAPBullet"/>
    <w:qFormat/>
    <w:rsid w:val="00F34F8A"/>
    <w:pPr>
      <w:framePr w:wrap="around"/>
    </w:pPr>
    <w:rPr>
      <w:rFonts w:ascii="楷体" w:eastAsia="楷体" w:hAnsi="楷体"/>
      <w:sz w:val="21"/>
    </w:rPr>
  </w:style>
  <w:style w:type="paragraph" w:customStyle="1" w:styleId="NAPBullet">
    <w:name w:val="NAP Bullet"/>
    <w:basedOn w:val="a0"/>
    <w:qFormat/>
    <w:rsid w:val="00F34F8A"/>
    <w:pPr>
      <w:framePr w:hSpace="187" w:vSpace="187" w:wrap="around" w:hAnchor="text" w:yAlign="top"/>
      <w:spacing w:line="240" w:lineRule="atLeast"/>
      <w:ind w:left="720" w:hanging="360"/>
    </w:pPr>
    <w:rPr>
      <w:rFonts w:ascii="Calibri" w:hAnsi="Calibri"/>
      <w:kern w:val="0"/>
      <w:sz w:val="22"/>
      <w:szCs w:val="20"/>
    </w:rPr>
  </w:style>
  <w:style w:type="paragraph" w:customStyle="1" w:styleId="1ff4">
    <w:name w:val="首行缩进 1"/>
    <w:basedOn w:val="a0"/>
    <w:qFormat/>
    <w:rsid w:val="00F34F8A"/>
    <w:pPr>
      <w:spacing w:after="120" w:line="360" w:lineRule="auto"/>
      <w:ind w:firstLineChars="200" w:firstLine="200"/>
    </w:pPr>
    <w:rPr>
      <w:sz w:val="24"/>
      <w:szCs w:val="20"/>
    </w:rPr>
  </w:style>
  <w:style w:type="paragraph" w:customStyle="1" w:styleId="font11">
    <w:name w:val="font1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F34F8A"/>
    <w:rPr>
      <w:rFonts w:ascii="Tahoma" w:hAnsi="Tahoma"/>
      <w:sz w:val="24"/>
      <w:szCs w:val="20"/>
    </w:rPr>
  </w:style>
  <w:style w:type="paragraph" w:customStyle="1" w:styleId="CharCharCharCharCharCharCharCharCharCharCharCharChar">
    <w:name w:val="Char Char Char Char Char Char Char Char Char Char Char Char Char"/>
    <w:basedOn w:val="a0"/>
    <w:qFormat/>
    <w:rsid w:val="00F34F8A"/>
    <w:rPr>
      <w:rFonts w:ascii="Tahoma" w:hAnsi="Tahoma"/>
      <w:sz w:val="24"/>
      <w:szCs w:val="20"/>
    </w:rPr>
  </w:style>
  <w:style w:type="paragraph" w:customStyle="1" w:styleId="217">
    <w:name w:val="列表 21"/>
    <w:basedOn w:val="a0"/>
    <w:qFormat/>
    <w:rsid w:val="00F34F8A"/>
    <w:pPr>
      <w:ind w:leftChars="200" w:left="100" w:hangingChars="200" w:hanging="200"/>
    </w:pPr>
    <w:rPr>
      <w:szCs w:val="20"/>
    </w:rPr>
  </w:style>
  <w:style w:type="paragraph" w:customStyle="1" w:styleId="218">
    <w:name w:val="列表项目符号 21"/>
    <w:basedOn w:val="a0"/>
    <w:qFormat/>
    <w:rsid w:val="00F34F8A"/>
    <w:pPr>
      <w:spacing w:line="360" w:lineRule="auto"/>
      <w:ind w:left="480"/>
    </w:pPr>
    <w:rPr>
      <w:sz w:val="24"/>
      <w:szCs w:val="20"/>
    </w:rPr>
  </w:style>
  <w:style w:type="paragraph" w:customStyle="1" w:styleId="ddddd">
    <w:name w:val="ddddd"/>
    <w:basedOn w:val="a0"/>
    <w:qFormat/>
    <w:rsid w:val="00F34F8A"/>
    <w:pPr>
      <w:pageBreakBefore/>
    </w:pPr>
    <w:rPr>
      <w:rFonts w:ascii="Tahoma" w:hAnsi="Tahoma"/>
      <w:sz w:val="24"/>
      <w:szCs w:val="20"/>
    </w:rPr>
  </w:style>
  <w:style w:type="paragraph" w:customStyle="1" w:styleId="CNTitle">
    <w:name w:val="CN Title"/>
    <w:basedOn w:val="a0"/>
    <w:qFormat/>
    <w:rsid w:val="00F34F8A"/>
    <w:pPr>
      <w:widowControl/>
      <w:tabs>
        <w:tab w:val="left" w:pos="360"/>
        <w:tab w:val="left" w:pos="720"/>
      </w:tabs>
      <w:spacing w:before="144" w:after="72"/>
      <w:jc w:val="center"/>
    </w:pPr>
    <w:rPr>
      <w:b/>
      <w:kern w:val="0"/>
      <w:sz w:val="28"/>
      <w:szCs w:val="20"/>
    </w:rPr>
  </w:style>
  <w:style w:type="paragraph" w:customStyle="1" w:styleId="xl79">
    <w:name w:val="xl79"/>
    <w:basedOn w:val="a0"/>
    <w:qFormat/>
    <w:rsid w:val="00F34F8A"/>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a">
    <w:name w:val="列表内容"/>
    <w:basedOn w:val="a0"/>
    <w:next w:val="a0"/>
    <w:qFormat/>
    <w:rsid w:val="00F34F8A"/>
    <w:pPr>
      <w:widowControl/>
      <w:tabs>
        <w:tab w:val="left" w:pos="600"/>
        <w:tab w:val="left" w:pos="840"/>
      </w:tabs>
      <w:ind w:left="600" w:hanging="600"/>
    </w:pPr>
    <w:rPr>
      <w:kern w:val="0"/>
      <w:sz w:val="18"/>
      <w:szCs w:val="20"/>
    </w:rPr>
  </w:style>
  <w:style w:type="paragraph" w:customStyle="1" w:styleId="1ff5">
    <w:name w:val="页脚1"/>
    <w:basedOn w:val="a0"/>
    <w:uiPriority w:val="99"/>
    <w:qFormat/>
    <w:rsid w:val="00F34F8A"/>
    <w:pPr>
      <w:tabs>
        <w:tab w:val="center" w:pos="4153"/>
        <w:tab w:val="right" w:pos="8306"/>
      </w:tabs>
      <w:snapToGrid w:val="0"/>
    </w:pPr>
    <w:rPr>
      <w:sz w:val="18"/>
      <w:szCs w:val="20"/>
    </w:rPr>
  </w:style>
  <w:style w:type="paragraph" w:customStyle="1" w:styleId="xl84">
    <w:name w:val="xl84"/>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Sourcetext">
    <w:name w:val="Sourcetext"/>
    <w:basedOn w:val="a0"/>
    <w:qFormat/>
    <w:rsid w:val="00F34F8A"/>
    <w:pPr>
      <w:widowControl/>
      <w:spacing w:after="120"/>
      <w:ind w:left="2160"/>
      <w:jc w:val="left"/>
    </w:pPr>
    <w:rPr>
      <w:rFonts w:ascii="Book Antiqua" w:hAnsi="Book Antiqua"/>
      <w:kern w:val="0"/>
      <w:sz w:val="20"/>
      <w:szCs w:val="20"/>
      <w:lang w:eastAsia="en-US"/>
    </w:rPr>
  </w:style>
  <w:style w:type="paragraph" w:customStyle="1" w:styleId="SectionHeading3">
    <w:name w:val="Section Heading 3"/>
    <w:basedOn w:val="af2"/>
    <w:qFormat/>
    <w:rsid w:val="00F34F8A"/>
    <w:pPr>
      <w:framePr w:hSpace="187" w:vSpace="187" w:wrap="around" w:hAnchor="text" w:yAlign="top"/>
      <w:spacing w:line="360" w:lineRule="atLeast"/>
      <w:jc w:val="left"/>
      <w:textAlignment w:val="baseline"/>
    </w:pPr>
    <w:rPr>
      <w:rFonts w:ascii="Calibri" w:hAnsi="Calibri"/>
      <w:b/>
      <w:caps/>
      <w:kern w:val="0"/>
      <w:sz w:val="20"/>
    </w:rPr>
  </w:style>
  <w:style w:type="paragraph" w:customStyle="1" w:styleId="53">
    <w:name w:val="标题5"/>
    <w:basedOn w:val="a0"/>
    <w:qFormat/>
    <w:rsid w:val="00F34F8A"/>
    <w:pPr>
      <w:tabs>
        <w:tab w:val="left" w:pos="0"/>
      </w:tabs>
      <w:autoSpaceDE w:val="0"/>
      <w:autoSpaceDN w:val="0"/>
      <w:adjustRightInd w:val="0"/>
      <w:snapToGrid w:val="0"/>
      <w:spacing w:line="320" w:lineRule="atLeast"/>
    </w:pPr>
    <w:rPr>
      <w:rFonts w:ascii="宋体"/>
      <w:kern w:val="0"/>
      <w:szCs w:val="20"/>
    </w:rPr>
  </w:style>
  <w:style w:type="paragraph" w:customStyle="1" w:styleId="NormalBullets">
    <w:name w:val="Normal Bullets"/>
    <w:basedOn w:val="a0"/>
    <w:qFormat/>
    <w:rsid w:val="00F34F8A"/>
    <w:pPr>
      <w:widowControl/>
      <w:tabs>
        <w:tab w:val="left" w:pos="600"/>
      </w:tabs>
      <w:spacing w:after="120"/>
      <w:ind w:left="2520" w:hanging="600"/>
      <w:jc w:val="left"/>
    </w:pPr>
    <w:rPr>
      <w:rFonts w:ascii="Palatino" w:hAnsi="Palatino"/>
      <w:kern w:val="0"/>
      <w:sz w:val="20"/>
      <w:lang w:eastAsia="en-US"/>
    </w:rPr>
  </w:style>
  <w:style w:type="paragraph" w:customStyle="1" w:styleId="g111-4">
    <w:name w:val="g 1.1(1)-4"/>
    <w:basedOn w:val="a0"/>
    <w:qFormat/>
    <w:rsid w:val="00F34F8A"/>
    <w:pPr>
      <w:tabs>
        <w:tab w:val="right" w:pos="839"/>
        <w:tab w:val="left" w:pos="1021"/>
        <w:tab w:val="left" w:pos="4536"/>
      </w:tabs>
      <w:adjustRightInd w:val="0"/>
      <w:spacing w:after="80" w:line="326" w:lineRule="atLeast"/>
      <w:ind w:left="1021" w:hanging="1021"/>
      <w:textAlignment w:val="baseline"/>
    </w:pPr>
    <w:rPr>
      <w:rFonts w:ascii="Calibri" w:eastAsia="MS Mincho" w:hAnsi="Calibri"/>
      <w:kern w:val="0"/>
      <w:sz w:val="19"/>
      <w:szCs w:val="20"/>
      <w:lang w:eastAsia="ja-JP"/>
    </w:rPr>
  </w:style>
  <w:style w:type="paragraph" w:customStyle="1" w:styleId="Char31">
    <w:name w:val="Char31"/>
    <w:basedOn w:val="a0"/>
    <w:qFormat/>
    <w:rsid w:val="00F34F8A"/>
    <w:rPr>
      <w:rFonts w:ascii="Tahoma" w:hAnsi="Tahoma"/>
      <w:sz w:val="24"/>
      <w:szCs w:val="20"/>
    </w:rPr>
  </w:style>
  <w:style w:type="paragraph" w:customStyle="1" w:styleId="xl80">
    <w:name w:val="xl80"/>
    <w:basedOn w:val="a0"/>
    <w:qFormat/>
    <w:rsid w:val="00F34F8A"/>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Style52">
    <w:name w:val="_Style 52"/>
    <w:basedOn w:val="a0"/>
    <w:next w:val="affe"/>
    <w:qFormat/>
    <w:rsid w:val="00F34F8A"/>
    <w:pPr>
      <w:autoSpaceDE w:val="0"/>
      <w:autoSpaceDN w:val="0"/>
      <w:ind w:left="1120" w:hanging="420"/>
      <w:jc w:val="left"/>
    </w:pPr>
    <w:rPr>
      <w:rFonts w:ascii="仿宋" w:eastAsia="仿宋_GB2312" w:hAnsi="仿宋" w:cs="仿宋"/>
      <w:kern w:val="0"/>
      <w:sz w:val="32"/>
      <w:szCs w:val="22"/>
      <w:lang w:eastAsia="en-US"/>
    </w:rPr>
  </w:style>
  <w:style w:type="paragraph" w:customStyle="1" w:styleId="Char60">
    <w:name w:val="Char6"/>
    <w:basedOn w:val="a0"/>
    <w:qFormat/>
    <w:rsid w:val="00F34F8A"/>
    <w:pPr>
      <w:spacing w:line="360" w:lineRule="auto"/>
      <w:ind w:firstLineChars="200" w:firstLine="200"/>
    </w:pPr>
    <w:rPr>
      <w:rFonts w:ascii="Tahoma" w:hAnsi="Tahoma"/>
      <w:sz w:val="24"/>
      <w:szCs w:val="20"/>
    </w:rPr>
  </w:style>
  <w:style w:type="paragraph" w:customStyle="1" w:styleId="3h3H3sect12366">
    <w:name w:val="样式 标题 3h3H3sect1.2.3 + 五号 段前: 6 磅 段后: 6 磅 行距: 单倍行距"/>
    <w:basedOn w:val="30"/>
    <w:qFormat/>
    <w:rsid w:val="00F34F8A"/>
    <w:pPr>
      <w:autoSpaceDE/>
      <w:autoSpaceDN/>
      <w:spacing w:before="120"/>
      <w:jc w:val="both"/>
      <w:textAlignment w:val="baseline"/>
    </w:pPr>
    <w:rPr>
      <w:rFonts w:ascii="Times New Roman"/>
      <w:sz w:val="21"/>
      <w:u w:val="none"/>
    </w:rPr>
  </w:style>
  <w:style w:type="character" w:customStyle="1" w:styleId="3Char1">
    <w:name w:val="标题 3 Char1"/>
    <w:link w:val="30"/>
    <w:autoRedefine/>
    <w:qFormat/>
    <w:rsid w:val="00F34F8A"/>
    <w:rPr>
      <w:rFonts w:ascii="宋体"/>
      <w:b/>
      <w:sz w:val="24"/>
      <w:u w:val="single"/>
    </w:rPr>
  </w:style>
  <w:style w:type="paragraph" w:customStyle="1" w:styleId="Product-TableText1">
    <w:name w:val="Product-TableText1"/>
    <w:basedOn w:val="a0"/>
    <w:qFormat/>
    <w:rsid w:val="00F34F8A"/>
    <w:pPr>
      <w:widowControl/>
      <w:jc w:val="left"/>
    </w:pPr>
    <w:rPr>
      <w:rFonts w:ascii="Arial Narrow" w:hAnsi="Arial Narrow"/>
      <w:i/>
      <w:kern w:val="0"/>
      <w:sz w:val="20"/>
    </w:rPr>
  </w:style>
  <w:style w:type="paragraph" w:customStyle="1" w:styleId="312">
    <w:name w:val="列表 31"/>
    <w:basedOn w:val="a0"/>
    <w:qFormat/>
    <w:rsid w:val="00F34F8A"/>
    <w:pPr>
      <w:ind w:leftChars="400" w:left="100" w:hangingChars="200" w:hanging="200"/>
    </w:pPr>
    <w:rPr>
      <w:szCs w:val="20"/>
    </w:rPr>
  </w:style>
  <w:style w:type="paragraph" w:customStyle="1" w:styleId="font16">
    <w:name w:val="font16"/>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6">
    <w:name w:val="项目 1"/>
    <w:basedOn w:val="a0"/>
    <w:qFormat/>
    <w:rsid w:val="00F34F8A"/>
    <w:pPr>
      <w:tabs>
        <w:tab w:val="left" w:pos="720"/>
      </w:tabs>
      <w:adjustRightInd w:val="0"/>
      <w:snapToGrid w:val="0"/>
      <w:spacing w:afterLines="50"/>
      <w:ind w:left="720" w:hanging="720"/>
    </w:pPr>
    <w:rPr>
      <w:rFonts w:ascii="Tahoma" w:hAnsi="Tahoma"/>
      <w:sz w:val="24"/>
      <w:szCs w:val="20"/>
    </w:rPr>
  </w:style>
  <w:style w:type="paragraph" w:customStyle="1" w:styleId="CharCharCharCharCharChar1CharCharCharCharCharCharCharCharCharCharCharCharCharChar">
    <w:name w:val="Char Char Char Char Char Char1 Char Char Char Char Char Char Char Char Char Char Char Char Char Char"/>
    <w:basedOn w:val="a0"/>
    <w:qFormat/>
    <w:rsid w:val="00F34F8A"/>
    <w:pPr>
      <w:widowControl/>
      <w:spacing w:after="160" w:line="240" w:lineRule="exact"/>
    </w:pPr>
    <w:rPr>
      <w:rFonts w:ascii="Verdana" w:eastAsia="仿宋_GB2312" w:hAnsi="Verdana"/>
      <w:kern w:val="0"/>
      <w:sz w:val="24"/>
      <w:szCs w:val="20"/>
      <w:lang w:eastAsia="en-US"/>
    </w:rPr>
  </w:style>
  <w:style w:type="paragraph" w:customStyle="1" w:styleId="standardtext2">
    <w:name w:val="standard text 2"/>
    <w:basedOn w:val="a0"/>
    <w:qFormat/>
    <w:rsid w:val="00F34F8A"/>
    <w:pPr>
      <w:framePr w:hSpace="187" w:vSpace="187" w:wrap="around" w:hAnchor="text" w:yAlign="top"/>
      <w:tabs>
        <w:tab w:val="left" w:pos="720"/>
      </w:tabs>
      <w:spacing w:line="300" w:lineRule="auto"/>
      <w:ind w:left="425"/>
    </w:pPr>
    <w:rPr>
      <w:rFonts w:ascii="Arial" w:hAnsi="Arial" w:cs="Arial"/>
      <w:kern w:val="0"/>
      <w:sz w:val="22"/>
      <w:szCs w:val="20"/>
    </w:rPr>
  </w:style>
  <w:style w:type="paragraph" w:customStyle="1" w:styleId="219">
    <w:name w:val="列表接续 21"/>
    <w:basedOn w:val="a0"/>
    <w:qFormat/>
    <w:rsid w:val="00F34F8A"/>
    <w:pPr>
      <w:spacing w:after="120"/>
      <w:ind w:leftChars="400" w:left="840"/>
    </w:pPr>
    <w:rPr>
      <w:szCs w:val="20"/>
    </w:rPr>
  </w:style>
  <w:style w:type="paragraph" w:customStyle="1" w:styleId="Sourcetextbullet">
    <w:name w:val="Sourcetext bullet"/>
    <w:basedOn w:val="a0"/>
    <w:qFormat/>
    <w:rsid w:val="00F34F8A"/>
    <w:pPr>
      <w:widowControl/>
      <w:tabs>
        <w:tab w:val="left" w:pos="480"/>
      </w:tabs>
      <w:spacing w:after="120"/>
      <w:ind w:left="2160" w:hanging="480"/>
      <w:jc w:val="left"/>
    </w:pPr>
    <w:rPr>
      <w:rFonts w:ascii="Book Antiqua" w:hAnsi="Book Antiqua"/>
      <w:kern w:val="0"/>
      <w:sz w:val="20"/>
      <w:szCs w:val="20"/>
    </w:rPr>
  </w:style>
  <w:style w:type="paragraph" w:customStyle="1" w:styleId="font18">
    <w:name w:val="font18"/>
    <w:basedOn w:val="a0"/>
    <w:qFormat/>
    <w:rsid w:val="00F34F8A"/>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f2">
    <w:name w:val="????2"/>
    <w:basedOn w:val="af2"/>
    <w:qFormat/>
    <w:rsid w:val="00F34F8A"/>
    <w:pPr>
      <w:jc w:val="left"/>
      <w:textAlignment w:val="baseline"/>
    </w:pPr>
    <w:rPr>
      <w:rFonts w:ascii="Calibri" w:hAnsi="Calibri"/>
      <w:i/>
      <w:kern w:val="0"/>
      <w:sz w:val="14"/>
    </w:rPr>
  </w:style>
  <w:style w:type="paragraph" w:customStyle="1" w:styleId="NAPNormal">
    <w:name w:val="NAP Normal"/>
    <w:basedOn w:val="a0"/>
    <w:qFormat/>
    <w:rsid w:val="00F34F8A"/>
    <w:pPr>
      <w:framePr w:hSpace="187" w:vSpace="187" w:wrap="around" w:hAnchor="text" w:yAlign="top"/>
      <w:spacing w:line="240" w:lineRule="exact"/>
    </w:pPr>
    <w:rPr>
      <w:rFonts w:ascii="Calibri" w:hAnsi="Calibri"/>
      <w:kern w:val="0"/>
      <w:sz w:val="22"/>
      <w:szCs w:val="20"/>
    </w:rPr>
  </w:style>
  <w:style w:type="paragraph" w:customStyle="1" w:styleId="1Heading0H1PIM1123321Title1h11ch">
    <w:name w:val="样式 标题 1Heading 0H1PIM 1123321Title1卷标题h11.ch章节标题第*部分..."/>
    <w:basedOn w:val="1"/>
    <w:qFormat/>
    <w:rsid w:val="00F34F8A"/>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Birdseed">
    <w:name w:val="Birdseed"/>
    <w:basedOn w:val="a0"/>
    <w:qFormat/>
    <w:rsid w:val="00F34F8A"/>
    <w:pPr>
      <w:widowControl/>
      <w:jc w:val="left"/>
    </w:pPr>
    <w:rPr>
      <w:rFonts w:ascii="Palatino Linotype" w:hAnsi="Palatino Linotype"/>
      <w:kern w:val="0"/>
      <w:sz w:val="18"/>
      <w:szCs w:val="20"/>
    </w:rPr>
  </w:style>
  <w:style w:type="paragraph" w:customStyle="1" w:styleId="Pa0">
    <w:name w:val="Pa0"/>
    <w:basedOn w:val="Default"/>
    <w:next w:val="Default"/>
    <w:uiPriority w:val="99"/>
    <w:qFormat/>
    <w:rsid w:val="00F34F8A"/>
    <w:pPr>
      <w:spacing w:line="241" w:lineRule="auto"/>
    </w:pPr>
    <w:rPr>
      <w:rFonts w:ascii="EtGsHeiBold" w:eastAsia="EtGsHeiBold" w:hAnsi="Calibri" w:cs="Times New Roman"/>
      <w:color w:val="auto"/>
    </w:rPr>
  </w:style>
  <w:style w:type="paragraph" w:customStyle="1" w:styleId="tablebody">
    <w:name w:val="table body"/>
    <w:basedOn w:val="a0"/>
    <w:qFormat/>
    <w:rsid w:val="00F34F8A"/>
    <w:pPr>
      <w:widowControl/>
      <w:spacing w:before="40" w:after="40"/>
      <w:jc w:val="left"/>
    </w:pPr>
    <w:rPr>
      <w:rFonts w:ascii="Arial" w:hAnsi="Arial"/>
      <w:kern w:val="0"/>
      <w:sz w:val="20"/>
      <w:szCs w:val="20"/>
      <w:lang w:eastAsia="en-US"/>
    </w:rPr>
  </w:style>
  <w:style w:type="paragraph" w:customStyle="1" w:styleId="FigureandTableTitle">
    <w:name w:val="Figure and Table Title"/>
    <w:basedOn w:val="a0"/>
    <w:qFormat/>
    <w:rsid w:val="00F34F8A"/>
    <w:pPr>
      <w:widowControl/>
      <w:ind w:left="2160"/>
      <w:jc w:val="left"/>
    </w:pPr>
    <w:rPr>
      <w:rFonts w:ascii="Helvetica-Light" w:hAnsi="Helvetica-Light"/>
      <w:b/>
      <w:bCs/>
      <w:kern w:val="0"/>
      <w:sz w:val="20"/>
      <w:lang w:eastAsia="en-US"/>
    </w:rPr>
  </w:style>
  <w:style w:type="paragraph" w:customStyle="1" w:styleId="ALTW">
    <w:name w:val="正文文字(ALT+W)"/>
    <w:basedOn w:val="a0"/>
    <w:next w:val="13"/>
    <w:qFormat/>
    <w:rsid w:val="00F34F8A"/>
    <w:pPr>
      <w:adjustRightInd w:val="0"/>
      <w:snapToGrid w:val="0"/>
      <w:spacing w:line="360" w:lineRule="auto"/>
      <w:ind w:firstLine="420"/>
    </w:pPr>
    <w:rPr>
      <w:sz w:val="24"/>
      <w:szCs w:val="20"/>
    </w:rPr>
  </w:style>
  <w:style w:type="paragraph" w:customStyle="1" w:styleId="Charf5">
    <w:name w:val="章正文 Char"/>
    <w:basedOn w:val="a0"/>
    <w:qFormat/>
    <w:rsid w:val="00F34F8A"/>
    <w:pPr>
      <w:spacing w:afterLines="50" w:line="380" w:lineRule="exact"/>
      <w:ind w:firstLineChars="200" w:firstLine="504"/>
    </w:pPr>
    <w:rPr>
      <w:rFonts w:ascii="宋体" w:hAnsi="宋体"/>
      <w:spacing w:val="6"/>
      <w:sz w:val="24"/>
    </w:rPr>
  </w:style>
  <w:style w:type="paragraph" w:customStyle="1" w:styleId="313">
    <w:name w:val="列表接续 31"/>
    <w:basedOn w:val="a0"/>
    <w:qFormat/>
    <w:rsid w:val="00F34F8A"/>
    <w:pPr>
      <w:spacing w:after="120"/>
      <w:ind w:leftChars="600" w:left="1260"/>
    </w:pPr>
    <w:rPr>
      <w:szCs w:val="20"/>
    </w:rPr>
  </w:style>
  <w:style w:type="paragraph" w:customStyle="1" w:styleId="1ff7">
    <w:name w:val="正文加点1"/>
    <w:basedOn w:val="13"/>
    <w:qFormat/>
    <w:rsid w:val="00F34F8A"/>
    <w:pPr>
      <w:widowControl w:val="0"/>
      <w:tabs>
        <w:tab w:val="left" w:pos="600"/>
      </w:tabs>
      <w:adjustRightInd/>
      <w:snapToGrid/>
      <w:spacing w:beforeLines="50" w:afterLines="50" w:line="360" w:lineRule="auto"/>
      <w:ind w:left="600" w:hanging="600"/>
    </w:pPr>
    <w:rPr>
      <w:rFonts w:ascii="Arial" w:hAnsi="Arial"/>
      <w:b/>
      <w:snapToGrid/>
      <w:color w:val="auto"/>
      <w:kern w:val="2"/>
      <w:sz w:val="24"/>
    </w:rPr>
  </w:style>
  <w:style w:type="paragraph" w:customStyle="1" w:styleId="h111">
    <w:name w:val="h 1.1(1)英語"/>
    <w:basedOn w:val="a0"/>
    <w:qFormat/>
    <w:rsid w:val="00F34F8A"/>
    <w:pPr>
      <w:tabs>
        <w:tab w:val="right" w:pos="839"/>
        <w:tab w:val="left" w:pos="1021"/>
      </w:tabs>
      <w:adjustRightInd w:val="0"/>
      <w:spacing w:line="326" w:lineRule="atLeast"/>
      <w:ind w:left="1021" w:hanging="1021"/>
      <w:textAlignment w:val="baseline"/>
    </w:pPr>
    <w:rPr>
      <w:rFonts w:ascii="Calibri" w:eastAsia="MS Mincho" w:hAnsi="Calibri"/>
      <w:kern w:val="0"/>
      <w:sz w:val="22"/>
      <w:szCs w:val="20"/>
      <w:lang w:eastAsia="ja-JP"/>
    </w:rPr>
  </w:style>
  <w:style w:type="paragraph" w:customStyle="1" w:styleId="CharChar1CharCharCharChar1CharCharCharCharCharCharCharCharCharCharCharChar1">
    <w:name w:val="Char Char1 Char Char Char Char1 Char Char Char Char Char Char Char Char Char Char Char Char1"/>
    <w:basedOn w:val="a0"/>
    <w:qFormat/>
    <w:rsid w:val="00F34F8A"/>
    <w:rPr>
      <w:rFonts w:ascii="Tahoma" w:hAnsi="Tahoma"/>
      <w:sz w:val="24"/>
      <w:szCs w:val="20"/>
    </w:rPr>
  </w:style>
  <w:style w:type="paragraph" w:customStyle="1" w:styleId="1ff8">
    <w:name w:val="列表编号1"/>
    <w:basedOn w:val="a0"/>
    <w:qFormat/>
    <w:rsid w:val="00F34F8A"/>
    <w:pPr>
      <w:tabs>
        <w:tab w:val="left" w:pos="360"/>
      </w:tabs>
      <w:adjustRightInd w:val="0"/>
      <w:snapToGrid w:val="0"/>
      <w:spacing w:line="360" w:lineRule="auto"/>
      <w:ind w:left="360" w:hangingChars="200" w:hanging="360"/>
    </w:pPr>
    <w:rPr>
      <w:sz w:val="24"/>
      <w:szCs w:val="20"/>
    </w:rPr>
  </w:style>
  <w:style w:type="paragraph" w:customStyle="1" w:styleId="SubBullets">
    <w:name w:val="Sub Bullets"/>
    <w:basedOn w:val="NormalBullets"/>
    <w:qFormat/>
    <w:rsid w:val="00F34F8A"/>
    <w:pPr>
      <w:tabs>
        <w:tab w:val="left" w:pos="643"/>
        <w:tab w:val="left" w:pos="1740"/>
        <w:tab w:val="left" w:pos="3240"/>
      </w:tabs>
      <w:spacing w:after="0"/>
      <w:ind w:left="2880" w:hanging="420"/>
    </w:pPr>
    <w:rPr>
      <w:rFonts w:ascii="Palatino Linotype" w:hAnsi="Palatino Linotype"/>
    </w:rPr>
  </w:style>
  <w:style w:type="paragraph" w:customStyle="1" w:styleId="1ff9">
    <w:name w:val="文本框样式1"/>
    <w:basedOn w:val="a0"/>
    <w:qFormat/>
    <w:rsid w:val="00F34F8A"/>
    <w:pPr>
      <w:adjustRightInd w:val="0"/>
      <w:snapToGrid w:val="0"/>
      <w:spacing w:before="60" w:line="180" w:lineRule="exact"/>
    </w:pPr>
    <w:rPr>
      <w:szCs w:val="20"/>
    </w:rPr>
  </w:style>
  <w:style w:type="paragraph" w:customStyle="1" w:styleId="Product-Level1">
    <w:name w:val="Product-Level1"/>
    <w:basedOn w:val="a0"/>
    <w:qFormat/>
    <w:rsid w:val="00F34F8A"/>
    <w:pPr>
      <w:widowControl/>
      <w:ind w:left="284"/>
      <w:jc w:val="left"/>
    </w:pPr>
    <w:rPr>
      <w:rFonts w:ascii="宋体" w:hAnsi="宋体"/>
      <w:b/>
      <w:kern w:val="0"/>
      <w:sz w:val="32"/>
    </w:rPr>
  </w:style>
  <w:style w:type="paragraph" w:customStyle="1" w:styleId="26012">
    <w:name w:val="样式 样式 样式 标题 2 + 宋体 五号 非加粗 黑色 + 段前: 6 磅 段后: 0 磅 行距: 单倍行距 + 段前: 12..."/>
    <w:basedOn w:val="260"/>
    <w:qFormat/>
    <w:rsid w:val="00F34F8A"/>
    <w:pPr>
      <w:spacing w:before="240"/>
    </w:pPr>
  </w:style>
  <w:style w:type="paragraph" w:customStyle="1" w:styleId="260">
    <w:name w:val="样式 样式 标题 2 + 宋体 五号 非加粗 黑色 + 段前: 6 磅 段后: 0 磅 行距: 单倍行距"/>
    <w:basedOn w:val="2f3"/>
    <w:qFormat/>
    <w:rsid w:val="00F34F8A"/>
    <w:pPr>
      <w:spacing w:line="240" w:lineRule="auto"/>
    </w:pPr>
    <w:rPr>
      <w:bCs/>
    </w:rPr>
  </w:style>
  <w:style w:type="paragraph" w:customStyle="1" w:styleId="2f3">
    <w:name w:val="样式 标题 2 + 宋体 五号 非加粗 黑色"/>
    <w:basedOn w:val="20"/>
    <w:qFormat/>
    <w:rsid w:val="00F34F8A"/>
    <w:pPr>
      <w:autoSpaceDE/>
      <w:autoSpaceDN/>
      <w:spacing w:before="260" w:after="260" w:line="416" w:lineRule="atLeast"/>
      <w:ind w:left="360"/>
      <w:jc w:val="both"/>
      <w:textAlignment w:val="baseline"/>
    </w:pPr>
    <w:rPr>
      <w:rFonts w:ascii="宋体" w:eastAsia="宋体" w:hAnsi="宋体" w:cs="Times New Roman"/>
      <w:b w:val="0"/>
      <w:color w:val="000000"/>
      <w:sz w:val="21"/>
    </w:rPr>
  </w:style>
  <w:style w:type="paragraph" w:customStyle="1" w:styleId="afffb">
    <w:name w:val="空项目内容"/>
    <w:basedOn w:val="a0"/>
    <w:qFormat/>
    <w:rsid w:val="00F34F8A"/>
    <w:pPr>
      <w:tabs>
        <w:tab w:val="left" w:pos="720"/>
      </w:tabs>
      <w:spacing w:line="360" w:lineRule="auto"/>
      <w:ind w:left="720" w:hanging="720"/>
    </w:pPr>
    <w:rPr>
      <w:sz w:val="24"/>
      <w:szCs w:val="20"/>
    </w:rPr>
  </w:style>
  <w:style w:type="paragraph" w:customStyle="1" w:styleId="XHBodyTextV1">
    <w:name w:val="XH BodyTextV1"/>
    <w:basedOn w:val="a0"/>
    <w:qFormat/>
    <w:rsid w:val="00F34F8A"/>
    <w:pPr>
      <w:spacing w:line="360" w:lineRule="auto"/>
      <w:ind w:firstLineChars="200" w:firstLine="480"/>
    </w:pPr>
    <w:rPr>
      <w:rFonts w:ascii="宋体" w:hAnsi="宋体"/>
      <w:sz w:val="24"/>
    </w:rPr>
  </w:style>
  <w:style w:type="paragraph" w:customStyle="1" w:styleId="CharChar3">
    <w:name w:val="Char Char3"/>
    <w:basedOn w:val="a0"/>
    <w:qFormat/>
    <w:rsid w:val="00F34F8A"/>
    <w:pPr>
      <w:snapToGrid w:val="0"/>
      <w:spacing w:line="300" w:lineRule="auto"/>
    </w:pPr>
    <w:rPr>
      <w:rFonts w:ascii="Calibri" w:hAnsi="Calibri"/>
    </w:rPr>
  </w:style>
  <w:style w:type="paragraph" w:customStyle="1" w:styleId="1111">
    <w:name w:val="招标文件1.1.1.1"/>
    <w:basedOn w:val="a0"/>
    <w:qFormat/>
    <w:rsid w:val="00F34F8A"/>
    <w:pPr>
      <w:spacing w:before="120" w:after="120" w:line="480" w:lineRule="exact"/>
      <w:ind w:left="200"/>
      <w:outlineLvl w:val="4"/>
    </w:pPr>
    <w:rPr>
      <w:rFonts w:ascii="宋体"/>
      <w:b/>
      <w:spacing w:val="10"/>
      <w:w w:val="95"/>
      <w:szCs w:val="20"/>
    </w:rPr>
  </w:style>
  <w:style w:type="paragraph" w:customStyle="1" w:styleId="Style155">
    <w:name w:val="_Style 155"/>
    <w:basedOn w:val="a0"/>
    <w:qFormat/>
    <w:rsid w:val="00F34F8A"/>
    <w:pPr>
      <w:ind w:firstLineChars="200" w:firstLine="420"/>
    </w:pPr>
    <w:rPr>
      <w:szCs w:val="20"/>
    </w:rPr>
  </w:style>
  <w:style w:type="paragraph" w:customStyle="1" w:styleId="555">
    <w:name w:val="样式 样式 标题 5 + 段前: 5 磅 段后: 5 磅 行距: 单倍行距 + 五号"/>
    <w:basedOn w:val="5550"/>
    <w:qFormat/>
    <w:rsid w:val="00F34F8A"/>
    <w:rPr>
      <w:bCs/>
      <w:sz w:val="21"/>
    </w:rPr>
  </w:style>
  <w:style w:type="paragraph" w:customStyle="1" w:styleId="5550">
    <w:name w:val="样式 标题 5 + 段前: 5 磅 段后: 5 磅 行距: 单倍行距"/>
    <w:basedOn w:val="51"/>
    <w:qFormat/>
    <w:rsid w:val="00F34F8A"/>
    <w:pPr>
      <w:spacing w:before="100" w:after="100" w:line="240" w:lineRule="auto"/>
    </w:pPr>
  </w:style>
  <w:style w:type="character" w:customStyle="1" w:styleId="5Char">
    <w:name w:val="标题 5 Char"/>
    <w:link w:val="51"/>
    <w:autoRedefine/>
    <w:qFormat/>
    <w:rsid w:val="00F34F8A"/>
    <w:rPr>
      <w:b/>
      <w:sz w:val="28"/>
    </w:rPr>
  </w:style>
  <w:style w:type="paragraph" w:customStyle="1" w:styleId="SalesGuide">
    <w:name w:val="Sales Guide"/>
    <w:basedOn w:val="1"/>
    <w:next w:val="20"/>
    <w:qFormat/>
    <w:rsid w:val="00F34F8A"/>
    <w:pPr>
      <w:spacing w:before="340" w:after="330" w:line="360" w:lineRule="auto"/>
      <w:jc w:val="left"/>
    </w:pPr>
    <w:rPr>
      <w:rFonts w:ascii="Arial" w:hAnsi="Arial" w:cs="Arial"/>
      <w:bCs/>
      <w:color w:val="000000"/>
      <w:kern w:val="0"/>
      <w:sz w:val="30"/>
      <w:szCs w:val="21"/>
    </w:rPr>
  </w:style>
  <w:style w:type="paragraph" w:customStyle="1" w:styleId="afffc">
    <w:name w:val="可研正文"/>
    <w:basedOn w:val="1ff2"/>
    <w:qFormat/>
    <w:rsid w:val="00F34F8A"/>
    <w:pPr>
      <w:adjustRightInd w:val="0"/>
      <w:snapToGrid w:val="0"/>
      <w:spacing w:line="440" w:lineRule="exact"/>
      <w:ind w:firstLine="567"/>
    </w:pPr>
    <w:rPr>
      <w:rFonts w:ascii="仿宋_GB2312" w:eastAsia="仿宋_GB2312"/>
      <w:color w:val="auto"/>
      <w:sz w:val="28"/>
    </w:rPr>
  </w:style>
  <w:style w:type="paragraph" w:customStyle="1" w:styleId="NormalParagraphStyle">
    <w:name w:val="NormalParagraphStyle"/>
    <w:basedOn w:val="a0"/>
    <w:qFormat/>
    <w:rsid w:val="00F34F8A"/>
    <w:pPr>
      <w:autoSpaceDE w:val="0"/>
      <w:autoSpaceDN w:val="0"/>
      <w:adjustRightInd w:val="0"/>
      <w:spacing w:line="288" w:lineRule="auto"/>
      <w:textAlignment w:val="center"/>
    </w:pPr>
    <w:rPr>
      <w:rFonts w:ascii="宋体" w:hAnsi="Frutiger 55" w:cs="宋体"/>
      <w:color w:val="000000"/>
      <w:kern w:val="0"/>
      <w:sz w:val="24"/>
      <w:lang w:val="zh-CN"/>
    </w:rPr>
  </w:style>
  <w:style w:type="paragraph" w:customStyle="1" w:styleId="font0">
    <w:name w:val="font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TableStyle2">
    <w:name w:val="Table Style 2"/>
    <w:qFormat/>
    <w:rsid w:val="00F34F8A"/>
    <w:rPr>
      <w:rFonts w:ascii="Helvetica" w:eastAsia="Helvetica" w:hAnsi="Helvetica" w:cs="Helvetica"/>
      <w:color w:val="000000"/>
    </w:rPr>
  </w:style>
  <w:style w:type="paragraph" w:customStyle="1" w:styleId="afffd">
    <w:name w:val="我的正文下级"/>
    <w:basedOn w:val="a0"/>
    <w:qFormat/>
    <w:rsid w:val="00F34F8A"/>
    <w:rPr>
      <w:rFonts w:ascii="仿宋_GB2312" w:eastAsia="仿宋_GB2312" w:hAnsi="宋体" w:hint="eastAsia"/>
      <w:kern w:val="0"/>
      <w:sz w:val="28"/>
      <w:szCs w:val="20"/>
    </w:rPr>
  </w:style>
  <w:style w:type="paragraph" w:customStyle="1" w:styleId="font22">
    <w:name w:val="font2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2f4">
    <w:name w:val="正文文字（缩进2字）"/>
    <w:basedOn w:val="1ff2"/>
    <w:qFormat/>
    <w:rsid w:val="00F34F8A"/>
    <w:pPr>
      <w:spacing w:beforeLines="50" w:afterLines="50" w:line="240" w:lineRule="auto"/>
      <w:ind w:firstLineChars="200" w:firstLine="200"/>
    </w:pPr>
    <w:rPr>
      <w:rFonts w:ascii="Times New Roman" w:eastAsia="宋体"/>
      <w:color w:val="auto"/>
    </w:rPr>
  </w:style>
  <w:style w:type="paragraph" w:customStyle="1" w:styleId="37">
    <w:name w:val="????3"/>
    <w:basedOn w:val="af2"/>
    <w:qFormat/>
    <w:rsid w:val="00F34F8A"/>
    <w:pPr>
      <w:jc w:val="left"/>
      <w:textAlignment w:val="baseline"/>
    </w:pPr>
    <w:rPr>
      <w:rFonts w:ascii="Arial" w:hAnsi="Arial"/>
      <w:b/>
      <w:color w:val="0000FF"/>
      <w:kern w:val="0"/>
      <w:sz w:val="28"/>
    </w:rPr>
  </w:style>
  <w:style w:type="paragraph" w:customStyle="1" w:styleId="font14">
    <w:name w:val="font14"/>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Char0">
    <w:name w:val="项目 1 Char Char"/>
    <w:basedOn w:val="a0"/>
    <w:qFormat/>
    <w:rsid w:val="00F34F8A"/>
    <w:pPr>
      <w:tabs>
        <w:tab w:val="left" w:pos="907"/>
      </w:tabs>
      <w:adjustRightInd w:val="0"/>
      <w:snapToGrid w:val="0"/>
      <w:spacing w:afterLines="50"/>
      <w:ind w:left="902" w:hanging="420"/>
    </w:pPr>
    <w:rPr>
      <w:rFonts w:ascii="Tahoma" w:hAnsi="Tahoma"/>
      <w:sz w:val="24"/>
      <w:szCs w:val="20"/>
    </w:rPr>
  </w:style>
  <w:style w:type="paragraph" w:customStyle="1" w:styleId="xl67">
    <w:name w:val="xl67"/>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TableText">
    <w:name w:val="Table Text"/>
    <w:basedOn w:val="a0"/>
    <w:qFormat/>
    <w:rsid w:val="00F34F8A"/>
    <w:pPr>
      <w:widowControl/>
      <w:spacing w:before="60" w:after="60" w:line="360" w:lineRule="auto"/>
      <w:ind w:leftChars="86" w:left="181" w:firstLineChars="100" w:firstLine="210"/>
    </w:pPr>
    <w:rPr>
      <w:rFonts w:ascii="宋体" w:hAnsi="宋体"/>
      <w:kern w:val="0"/>
      <w:szCs w:val="20"/>
    </w:rPr>
  </w:style>
  <w:style w:type="paragraph" w:customStyle="1" w:styleId="412">
    <w:name w:val="修订41"/>
    <w:qFormat/>
    <w:rsid w:val="00F34F8A"/>
    <w:rPr>
      <w:kern w:val="2"/>
      <w:sz w:val="21"/>
      <w:szCs w:val="24"/>
    </w:rPr>
  </w:style>
  <w:style w:type="paragraph" w:customStyle="1" w:styleId="Bulletnormal1stlevelFEICompany">
    <w:name w:val="Bullet normal 1st level FEI Company"/>
    <w:basedOn w:val="a0"/>
    <w:qFormat/>
    <w:rsid w:val="00F34F8A"/>
    <w:pPr>
      <w:widowControl/>
      <w:tabs>
        <w:tab w:val="left" w:pos="360"/>
      </w:tabs>
      <w:spacing w:line="280" w:lineRule="atLeast"/>
      <w:jc w:val="left"/>
    </w:pPr>
    <w:rPr>
      <w:rFonts w:ascii="Arial" w:hAnsi="Arial"/>
      <w:kern w:val="0"/>
      <w:sz w:val="16"/>
      <w:szCs w:val="20"/>
      <w:lang w:val="en-GB" w:eastAsia="en-US"/>
    </w:rPr>
  </w:style>
  <w:style w:type="paragraph" w:customStyle="1" w:styleId="Style22">
    <w:name w:val="_Style 22"/>
    <w:basedOn w:val="a0"/>
    <w:next w:val="a0"/>
    <w:qFormat/>
    <w:rsid w:val="00F34F8A"/>
    <w:rPr>
      <w:rFonts w:ascii="Calibri" w:hAnsi="Calibri"/>
      <w:szCs w:val="20"/>
    </w:rPr>
  </w:style>
  <w:style w:type="paragraph" w:customStyle="1" w:styleId="43">
    <w:name w:val="目录4"/>
    <w:basedOn w:val="a0"/>
    <w:qFormat/>
    <w:rsid w:val="00F34F8A"/>
    <w:pPr>
      <w:widowControl/>
      <w:tabs>
        <w:tab w:val="left" w:pos="425"/>
      </w:tabs>
      <w:spacing w:line="360" w:lineRule="auto"/>
      <w:ind w:left="179" w:hanging="179"/>
    </w:pPr>
    <w:rPr>
      <w:rFonts w:ascii="宋体" w:hAnsi="宋体"/>
      <w:b/>
      <w:kern w:val="0"/>
      <w:szCs w:val="20"/>
    </w:rPr>
  </w:style>
  <w:style w:type="paragraph" w:customStyle="1" w:styleId="CharCharCharCharCharChar1CharCharCharChar">
    <w:name w:val="Char Char Char Char Char Char1 Char Char Char Char"/>
    <w:basedOn w:val="ae"/>
    <w:qFormat/>
    <w:rsid w:val="00F34F8A"/>
    <w:rPr>
      <w:rFonts w:ascii="Tahoma" w:hAnsi="Tahoma"/>
      <w:sz w:val="24"/>
    </w:rPr>
  </w:style>
  <w:style w:type="paragraph" w:customStyle="1" w:styleId="44">
    <w:name w:val="样式4"/>
    <w:qFormat/>
    <w:rsid w:val="00F34F8A"/>
    <w:rPr>
      <w:rFonts w:ascii="宋体" w:hAnsi="宋体"/>
      <w:b/>
      <w:kern w:val="2"/>
      <w:sz w:val="28"/>
    </w:rPr>
  </w:style>
  <w:style w:type="paragraph" w:customStyle="1" w:styleId="ItemListinTable">
    <w:name w:val="Item List in Table"/>
    <w:basedOn w:val="a0"/>
    <w:qFormat/>
    <w:rsid w:val="00F34F8A"/>
    <w:pPr>
      <w:tabs>
        <w:tab w:val="left" w:pos="425"/>
      </w:tabs>
      <w:ind w:left="425" w:hanging="425"/>
    </w:pPr>
    <w:rPr>
      <w:szCs w:val="20"/>
    </w:rPr>
  </w:style>
  <w:style w:type="paragraph" w:customStyle="1" w:styleId="Afffe">
    <w:name w:val="正文 A"/>
    <w:qFormat/>
    <w:rsid w:val="00F34F8A"/>
    <w:pPr>
      <w:widowControl w:val="0"/>
      <w:jc w:val="both"/>
    </w:pPr>
    <w:rPr>
      <w:rFonts w:eastAsia="Arial Unicode MS" w:hAnsi="Arial Unicode MS"/>
      <w:color w:val="000000"/>
      <w:kern w:val="2"/>
      <w:sz w:val="21"/>
      <w:u w:color="000000"/>
    </w:rPr>
  </w:style>
  <w:style w:type="paragraph" w:customStyle="1" w:styleId="affff">
    <w:name w:val="附图标题"/>
    <w:basedOn w:val="a0"/>
    <w:next w:val="a1"/>
    <w:qFormat/>
    <w:rsid w:val="00F34F8A"/>
    <w:pPr>
      <w:keepNext/>
      <w:tabs>
        <w:tab w:val="left" w:pos="720"/>
      </w:tabs>
      <w:spacing w:afterLines="100"/>
      <w:ind w:left="420" w:hanging="420"/>
      <w:jc w:val="center"/>
    </w:pPr>
    <w:rPr>
      <w:rFonts w:ascii="Arial" w:eastAsia="黑体" w:hAnsi="Arial"/>
      <w:b/>
      <w:sz w:val="18"/>
    </w:rPr>
  </w:style>
  <w:style w:type="paragraph" w:customStyle="1" w:styleId="titlelevel1">
    <w:name w:val="title_level1"/>
    <w:basedOn w:val="a0"/>
    <w:qFormat/>
    <w:rsid w:val="00F34F8A"/>
    <w:pPr>
      <w:widowControl/>
      <w:spacing w:before="100" w:beforeAutospacing="1" w:after="100" w:afterAutospacing="1"/>
      <w:jc w:val="left"/>
    </w:pPr>
    <w:rPr>
      <w:rFonts w:ascii="宋体" w:hAnsi="Calibri"/>
      <w:color w:val="000000"/>
      <w:kern w:val="0"/>
      <w:sz w:val="24"/>
      <w:lang w:eastAsia="en-US"/>
    </w:rPr>
  </w:style>
  <w:style w:type="paragraph" w:customStyle="1" w:styleId="085">
    <w:name w:val="首行缩进:  0.85 厘米"/>
    <w:basedOn w:val="a0"/>
    <w:qFormat/>
    <w:rsid w:val="00F34F8A"/>
    <w:pPr>
      <w:widowControl/>
      <w:spacing w:after="100" w:line="360" w:lineRule="auto"/>
      <w:ind w:firstLine="482"/>
      <w:jc w:val="left"/>
    </w:pPr>
    <w:rPr>
      <w:kern w:val="0"/>
      <w:sz w:val="24"/>
      <w:szCs w:val="20"/>
      <w:lang w:eastAsia="en-US"/>
    </w:rPr>
  </w:style>
  <w:style w:type="paragraph" w:customStyle="1" w:styleId="xl78">
    <w:name w:val="xl78"/>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3">
    <w:name w:val="列表项目符号 41"/>
    <w:basedOn w:val="a0"/>
    <w:qFormat/>
    <w:rsid w:val="00F34F8A"/>
    <w:pPr>
      <w:widowControl/>
      <w:tabs>
        <w:tab w:val="left" w:pos="1134"/>
      </w:tabs>
      <w:adjustRightInd w:val="0"/>
      <w:snapToGrid w:val="0"/>
      <w:spacing w:before="120" w:line="280" w:lineRule="atLeast"/>
      <w:ind w:left="1418" w:hanging="284"/>
    </w:pPr>
    <w:rPr>
      <w:rFonts w:ascii="宋体"/>
      <w:kern w:val="0"/>
      <w:sz w:val="22"/>
      <w:szCs w:val="20"/>
    </w:rPr>
  </w:style>
  <w:style w:type="paragraph" w:customStyle="1" w:styleId="2f5">
    <w:name w:val="项目2"/>
    <w:qFormat/>
    <w:rsid w:val="00F34F8A"/>
    <w:pPr>
      <w:tabs>
        <w:tab w:val="left" w:pos="425"/>
      </w:tabs>
      <w:spacing w:before="120" w:after="120" w:line="360" w:lineRule="auto"/>
      <w:ind w:left="425" w:hanging="425"/>
    </w:pPr>
    <w:rPr>
      <w:rFonts w:eastAsia="仿宋_GB2312"/>
      <w:sz w:val="24"/>
    </w:rPr>
  </w:style>
  <w:style w:type="paragraph" w:customStyle="1" w:styleId="NAPIndent">
    <w:name w:val="NAP Indent"/>
    <w:basedOn w:val="NAPNormal"/>
    <w:qFormat/>
    <w:rsid w:val="00F34F8A"/>
    <w:pPr>
      <w:framePr w:wrap="around"/>
      <w:overflowPunct w:val="0"/>
      <w:autoSpaceDE w:val="0"/>
      <w:autoSpaceDN w:val="0"/>
      <w:adjustRightInd w:val="0"/>
      <w:ind w:left="720"/>
      <w:textAlignment w:val="baseline"/>
    </w:pPr>
  </w:style>
  <w:style w:type="paragraph" w:customStyle="1" w:styleId="xl76">
    <w:name w:val="xl76"/>
    <w:basedOn w:val="a0"/>
    <w:qFormat/>
    <w:rsid w:val="00F34F8A"/>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CharCharCharCharCharChar1">
    <w:name w:val="Char1 Char Char Char Char Char Char1"/>
    <w:basedOn w:val="a0"/>
    <w:qFormat/>
    <w:rsid w:val="00F34F8A"/>
    <w:rPr>
      <w:rFonts w:ascii="Tahoma" w:hAnsi="Tahoma"/>
      <w:sz w:val="24"/>
      <w:szCs w:val="20"/>
    </w:rPr>
  </w:style>
  <w:style w:type="paragraph" w:customStyle="1" w:styleId="314">
    <w:name w:val="正文文本 31"/>
    <w:basedOn w:val="a0"/>
    <w:qFormat/>
    <w:rsid w:val="00F34F8A"/>
    <w:pPr>
      <w:spacing w:after="120"/>
    </w:pPr>
    <w:rPr>
      <w:sz w:val="16"/>
      <w:szCs w:val="20"/>
    </w:rPr>
  </w:style>
  <w:style w:type="paragraph" w:customStyle="1" w:styleId="1ffa">
    <w:name w:val="1正文首行缩进"/>
    <w:basedOn w:val="a0"/>
    <w:qFormat/>
    <w:rsid w:val="00F34F8A"/>
    <w:pPr>
      <w:spacing w:line="460" w:lineRule="atLeast"/>
      <w:ind w:firstLineChars="200" w:firstLine="200"/>
    </w:pPr>
    <w:rPr>
      <w:rFonts w:ascii="宋体" w:hAnsi="宋体" w:hint="eastAsia"/>
      <w:sz w:val="24"/>
      <w:szCs w:val="20"/>
    </w:rPr>
  </w:style>
  <w:style w:type="paragraph" w:customStyle="1" w:styleId="CharChar1CharCharCharChar1CharCharCharCharCharCharCharChar">
    <w:name w:val="Char Char1 Char Char Char Char1 Char Char Char Char Char Char Char Char"/>
    <w:basedOn w:val="a0"/>
    <w:qFormat/>
    <w:rsid w:val="00F34F8A"/>
    <w:rPr>
      <w:rFonts w:ascii="Tahoma" w:hAnsi="Tahoma"/>
      <w:sz w:val="24"/>
      <w:szCs w:val="20"/>
    </w:rPr>
  </w:style>
  <w:style w:type="paragraph" w:customStyle="1" w:styleId="8GeneralText">
    <w:name w:val="*8. General Text"/>
    <w:basedOn w:val="a0"/>
    <w:next w:val="a0"/>
    <w:qFormat/>
    <w:rsid w:val="00F34F8A"/>
    <w:pPr>
      <w:autoSpaceDE w:val="0"/>
      <w:autoSpaceDN w:val="0"/>
      <w:adjustRightInd w:val="0"/>
      <w:spacing w:after="120"/>
    </w:pPr>
    <w:rPr>
      <w:kern w:val="0"/>
      <w:sz w:val="24"/>
      <w:szCs w:val="20"/>
    </w:rPr>
  </w:style>
  <w:style w:type="paragraph" w:customStyle="1" w:styleId="affff0">
    <w:name w:val="金宏发行正文"/>
    <w:basedOn w:val="a0"/>
    <w:qFormat/>
    <w:rsid w:val="00F34F8A"/>
    <w:pPr>
      <w:spacing w:line="500" w:lineRule="exact"/>
      <w:ind w:firstLineChars="200" w:firstLine="560"/>
    </w:pPr>
    <w:rPr>
      <w:rFonts w:eastAsia="仿宋_GB2312"/>
      <w:sz w:val="28"/>
      <w:szCs w:val="20"/>
    </w:rPr>
  </w:style>
  <w:style w:type="paragraph" w:customStyle="1" w:styleId="110">
    <w:name w:val="索引 11"/>
    <w:basedOn w:val="a0"/>
    <w:next w:val="a0"/>
    <w:qFormat/>
    <w:rsid w:val="00F34F8A"/>
    <w:pPr>
      <w:ind w:left="-2"/>
    </w:pPr>
    <w:rPr>
      <w:rFonts w:ascii="Verdana" w:hAnsi="Verdana"/>
      <w:sz w:val="18"/>
      <w:szCs w:val="20"/>
    </w:rPr>
  </w:style>
  <w:style w:type="paragraph" w:customStyle="1" w:styleId="Heading2">
    <w:name w:val="附录 Heading 2"/>
    <w:basedOn w:val="20"/>
    <w:qFormat/>
    <w:rsid w:val="00F34F8A"/>
    <w:pPr>
      <w:widowControl/>
      <w:tabs>
        <w:tab w:val="left" w:pos="0"/>
        <w:tab w:val="left" w:pos="420"/>
      </w:tabs>
      <w:autoSpaceDE/>
      <w:autoSpaceDN/>
      <w:adjustRightInd/>
      <w:spacing w:before="480" w:after="120" w:line="288" w:lineRule="auto"/>
      <w:ind w:left="420" w:hanging="420"/>
      <w:jc w:val="both"/>
    </w:pPr>
    <w:rPr>
      <w:rFonts w:ascii="Microsoft Sans Serif" w:eastAsia="仿宋_GB2312" w:hAnsi="Microsoft Sans Serif" w:cs="Times New Roman"/>
      <w:sz w:val="32"/>
    </w:rPr>
  </w:style>
  <w:style w:type="paragraph" w:customStyle="1" w:styleId="affff1">
    <w:name w:val="招标文件》"/>
    <w:basedOn w:val="affff2"/>
    <w:qFormat/>
    <w:rsid w:val="00F34F8A"/>
    <w:pPr>
      <w:tabs>
        <w:tab w:val="left" w:pos="560"/>
      </w:tabs>
      <w:ind w:left="200" w:firstLineChars="0" w:firstLine="0"/>
    </w:pPr>
  </w:style>
  <w:style w:type="paragraph" w:customStyle="1" w:styleId="affff2">
    <w:name w:val="招标文件正文"/>
    <w:qFormat/>
    <w:rsid w:val="00F34F8A"/>
    <w:pPr>
      <w:spacing w:before="120" w:after="120" w:line="300" w:lineRule="auto"/>
      <w:ind w:firstLineChars="200" w:firstLine="200"/>
    </w:pPr>
    <w:rPr>
      <w:rFonts w:ascii="宋体"/>
      <w:spacing w:val="10"/>
      <w:w w:val="95"/>
      <w:sz w:val="21"/>
    </w:rPr>
  </w:style>
  <w:style w:type="paragraph" w:customStyle="1" w:styleId="xl74">
    <w:name w:val="xl7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b">
    <w:name w:val="普通(网站)1"/>
    <w:basedOn w:val="a0"/>
    <w:qFormat/>
    <w:rsid w:val="00F34F8A"/>
    <w:rPr>
      <w:sz w:val="24"/>
      <w:szCs w:val="20"/>
    </w:rPr>
  </w:style>
  <w:style w:type="paragraph" w:customStyle="1" w:styleId="4120">
    <w:name w:val="样式 正文缩进正文（首行缩进两字）表正文正文非缩进特点标题4段1 + 首行缩进:  2 字符"/>
    <w:basedOn w:val="13"/>
    <w:qFormat/>
    <w:rsid w:val="00F34F8A"/>
    <w:pPr>
      <w:widowControl w:val="0"/>
      <w:spacing w:line="360" w:lineRule="auto"/>
      <w:ind w:firstLineChars="200" w:firstLine="480"/>
    </w:pPr>
    <w:rPr>
      <w:rFonts w:ascii="Times New Roman"/>
      <w:snapToGrid/>
      <w:color w:val="auto"/>
      <w:kern w:val="2"/>
      <w:sz w:val="24"/>
    </w:rPr>
  </w:style>
  <w:style w:type="paragraph" w:customStyle="1" w:styleId="xl82">
    <w:name w:val="xl82"/>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62">
    <w:name w:val="样式6"/>
    <w:basedOn w:val="a0"/>
    <w:qFormat/>
    <w:rsid w:val="00F34F8A"/>
    <w:pPr>
      <w:keepNext/>
      <w:keepLines/>
      <w:tabs>
        <w:tab w:val="left" w:pos="720"/>
      </w:tabs>
      <w:spacing w:before="260" w:after="260" w:line="413" w:lineRule="auto"/>
      <w:ind w:left="720" w:hanging="720"/>
      <w:outlineLvl w:val="2"/>
    </w:pPr>
    <w:rPr>
      <w:rFonts w:ascii="仿宋_GB2312" w:eastAsia="仿宋_GB2312" w:hAnsi="仿宋_GB2312"/>
      <w:b/>
      <w:color w:val="000000"/>
      <w:sz w:val="28"/>
      <w:szCs w:val="20"/>
    </w:rPr>
  </w:style>
  <w:style w:type="paragraph" w:customStyle="1" w:styleId="affff3">
    <w:name w:val="a"/>
    <w:basedOn w:val="a0"/>
    <w:qFormat/>
    <w:rsid w:val="00F34F8A"/>
    <w:pPr>
      <w:widowControl/>
      <w:spacing w:before="100" w:beforeAutospacing="1" w:after="100" w:afterAutospacing="1"/>
    </w:pPr>
    <w:rPr>
      <w:rFonts w:ascii="宋体" w:hAnsi="宋体"/>
      <w:kern w:val="0"/>
      <w:sz w:val="24"/>
      <w:szCs w:val="20"/>
    </w:rPr>
  </w:style>
  <w:style w:type="paragraph" w:customStyle="1" w:styleId="TableTextTitle">
    <w:name w:val="Table Text/Title"/>
    <w:basedOn w:val="a0"/>
    <w:qFormat/>
    <w:rsid w:val="00F34F8A"/>
    <w:pPr>
      <w:widowControl/>
      <w:jc w:val="left"/>
    </w:pPr>
    <w:rPr>
      <w:rFonts w:ascii="Arial Narrow" w:hAnsi="Arial Narrow"/>
      <w:b/>
      <w:kern w:val="0"/>
      <w:sz w:val="20"/>
      <w:szCs w:val="20"/>
      <w:lang w:eastAsia="en-US"/>
    </w:rPr>
  </w:style>
  <w:style w:type="paragraph" w:customStyle="1" w:styleId="SectionHeading2">
    <w:name w:val="Section Heading 2"/>
    <w:basedOn w:val="a0"/>
    <w:qFormat/>
    <w:rsid w:val="00F34F8A"/>
    <w:pPr>
      <w:framePr w:hSpace="187" w:vSpace="187" w:wrap="around" w:hAnchor="text" w:yAlign="top"/>
      <w:pBdr>
        <w:top w:val="single" w:sz="6" w:space="1" w:color="auto"/>
        <w:between w:val="single" w:sz="6" w:space="1" w:color="auto"/>
      </w:pBdr>
      <w:spacing w:before="72" w:line="600" w:lineRule="atLeast"/>
      <w:jc w:val="left"/>
    </w:pPr>
    <w:rPr>
      <w:rFonts w:ascii="Calibri" w:hAnsi="Calibri"/>
      <w:b/>
      <w:caps/>
      <w:kern w:val="0"/>
      <w:sz w:val="24"/>
      <w:szCs w:val="20"/>
    </w:rPr>
  </w:style>
  <w:style w:type="paragraph" w:customStyle="1" w:styleId="description">
    <w:name w:val="description"/>
    <w:basedOn w:val="a0"/>
    <w:qFormat/>
    <w:rsid w:val="00F34F8A"/>
    <w:pPr>
      <w:widowControl/>
      <w:autoSpaceDE w:val="0"/>
      <w:autoSpaceDN w:val="0"/>
      <w:ind w:left="720"/>
      <w:jc w:val="left"/>
    </w:pPr>
    <w:rPr>
      <w:rFonts w:ascii="Times" w:hAnsi="Times"/>
      <w:color w:val="000000"/>
      <w:kern w:val="0"/>
      <w:sz w:val="20"/>
      <w:lang w:eastAsia="en-US"/>
    </w:rPr>
  </w:style>
  <w:style w:type="paragraph" w:customStyle="1" w:styleId="msonormal0">
    <w:name w:val="msonormal"/>
    <w:basedOn w:val="a0"/>
    <w:qFormat/>
    <w:rsid w:val="00F34F8A"/>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F34F8A"/>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2f6">
    <w:name w:val="正文文字缩进 2"/>
    <w:basedOn w:val="a0"/>
    <w:qFormat/>
    <w:rsid w:val="00F34F8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Date1">
    <w:name w:val="Date1"/>
    <w:basedOn w:val="a0"/>
    <w:next w:val="a0"/>
    <w:qFormat/>
    <w:rsid w:val="00F34F8A"/>
    <w:pPr>
      <w:adjustRightInd w:val="0"/>
      <w:spacing w:line="312" w:lineRule="atLeas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sid w:val="00F34F8A"/>
    <w:pPr>
      <w:spacing w:after="0"/>
    </w:pPr>
    <w:rPr>
      <w:b/>
      <w:bCs w:val="0"/>
    </w:rPr>
  </w:style>
  <w:style w:type="paragraph" w:customStyle="1" w:styleId="1ffc">
    <w:name w:val="脚注文本1"/>
    <w:basedOn w:val="a0"/>
    <w:qFormat/>
    <w:rsid w:val="00F34F8A"/>
    <w:pPr>
      <w:snapToGrid w:val="0"/>
    </w:pPr>
    <w:rPr>
      <w:sz w:val="18"/>
      <w:szCs w:val="20"/>
    </w:rPr>
  </w:style>
  <w:style w:type="paragraph" w:customStyle="1" w:styleId="315">
    <w:name w:val="列表项目符号 31"/>
    <w:basedOn w:val="a0"/>
    <w:qFormat/>
    <w:rsid w:val="00F34F8A"/>
    <w:pPr>
      <w:tabs>
        <w:tab w:val="left" w:pos="1200"/>
      </w:tabs>
      <w:ind w:left="1200" w:hanging="360"/>
    </w:pPr>
    <w:rPr>
      <w:szCs w:val="20"/>
    </w:rPr>
  </w:style>
  <w:style w:type="paragraph" w:customStyle="1" w:styleId="xl75">
    <w:name w:val="xl75"/>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11">
    <w:name w:val="招标文件1.1.1"/>
    <w:qFormat/>
    <w:rsid w:val="00F34F8A"/>
    <w:pPr>
      <w:spacing w:before="120" w:after="120" w:line="480" w:lineRule="exact"/>
      <w:ind w:left="200"/>
      <w:outlineLvl w:val="3"/>
    </w:pPr>
    <w:rPr>
      <w:rFonts w:ascii="宋体"/>
      <w:b/>
      <w:spacing w:val="10"/>
      <w:w w:val="95"/>
      <w:sz w:val="21"/>
    </w:rPr>
  </w:style>
  <w:style w:type="paragraph" w:customStyle="1" w:styleId="gczx">
    <w:name w:val="gczx正文"/>
    <w:basedOn w:val="a0"/>
    <w:qFormat/>
    <w:rsid w:val="00F34F8A"/>
    <w:pPr>
      <w:spacing w:beforeLines="25" w:afterLines="25" w:line="440" w:lineRule="exact"/>
      <w:ind w:firstLineChars="200" w:firstLine="200"/>
    </w:pPr>
    <w:rPr>
      <w:sz w:val="24"/>
      <w:szCs w:val="20"/>
    </w:rPr>
  </w:style>
  <w:style w:type="paragraph" w:customStyle="1" w:styleId="ParaCharCharChar1CharCharCharCharCharCharCharCharCharCharCharChar">
    <w:name w:val="默认段落字体 Para Char Char Char1 Char Char Char Char Char Char Char Char Char Char Char Char"/>
    <w:basedOn w:val="a0"/>
    <w:qFormat/>
    <w:rsid w:val="00F34F8A"/>
    <w:pPr>
      <w:adjustRightInd w:val="0"/>
      <w:spacing w:line="360" w:lineRule="auto"/>
    </w:pPr>
    <w:rPr>
      <w:kern w:val="0"/>
      <w:sz w:val="24"/>
      <w:szCs w:val="20"/>
    </w:rPr>
  </w:style>
  <w:style w:type="paragraph" w:customStyle="1" w:styleId="1ffd">
    <w:name w:val="批注框文本1"/>
    <w:basedOn w:val="a0"/>
    <w:qFormat/>
    <w:rsid w:val="00F34F8A"/>
    <w:rPr>
      <w:sz w:val="18"/>
      <w:szCs w:val="20"/>
    </w:rPr>
  </w:style>
  <w:style w:type="paragraph" w:customStyle="1" w:styleId="Pa1">
    <w:name w:val="Pa1"/>
    <w:basedOn w:val="Default"/>
    <w:next w:val="Default"/>
    <w:qFormat/>
    <w:rsid w:val="00F34F8A"/>
    <w:pPr>
      <w:spacing w:line="241" w:lineRule="auto"/>
    </w:pPr>
    <w:rPr>
      <w:rFonts w:ascii="EtGsHeiBold" w:eastAsia="EtGsHeiBold" w:hAnsi="Calibri" w:cs="Times New Roman"/>
      <w:color w:val="auto"/>
    </w:rPr>
  </w:style>
  <w:style w:type="paragraph" w:customStyle="1" w:styleId="455">
    <w:name w:val="样式 样式 标题 4 + 段前: 5 磅 段后: 5 磅 行距: 单倍行距 + 五号"/>
    <w:basedOn w:val="4550"/>
    <w:qFormat/>
    <w:rsid w:val="00F34F8A"/>
    <w:rPr>
      <w:bCs/>
      <w:sz w:val="21"/>
    </w:rPr>
  </w:style>
  <w:style w:type="paragraph" w:customStyle="1" w:styleId="4550">
    <w:name w:val="样式 标题 4 + 段前: 5 磅 段后: 5 磅 行距: 单倍行距"/>
    <w:basedOn w:val="41"/>
    <w:qFormat/>
    <w:rsid w:val="00F34F8A"/>
    <w:pPr>
      <w:spacing w:before="100" w:after="100" w:line="240" w:lineRule="auto"/>
    </w:pPr>
    <w:rPr>
      <w:rFonts w:cs="Times New Roman"/>
    </w:rPr>
  </w:style>
  <w:style w:type="character" w:customStyle="1" w:styleId="4Char">
    <w:name w:val="标题 4 Char"/>
    <w:link w:val="41"/>
    <w:autoRedefine/>
    <w:qFormat/>
    <w:rsid w:val="00F34F8A"/>
    <w:rPr>
      <w:rFonts w:ascii="Arial" w:eastAsia="黑体" w:hAnsi="Arial" w:cstheme="majorBidi"/>
      <w:b/>
      <w:sz w:val="28"/>
    </w:rPr>
  </w:style>
  <w:style w:type="paragraph" w:customStyle="1" w:styleId="xl85">
    <w:name w:val="xl85"/>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
    <w:name w:val="文档正文 Char Char Char Char Char"/>
    <w:basedOn w:val="a0"/>
    <w:qFormat/>
    <w:rsid w:val="00F34F8A"/>
    <w:pPr>
      <w:adjustRightInd w:val="0"/>
      <w:spacing w:line="440" w:lineRule="exact"/>
      <w:ind w:leftChars="100" w:left="100" w:rightChars="100" w:right="100" w:firstLine="420"/>
      <w:textAlignment w:val="baseline"/>
    </w:pPr>
    <w:rPr>
      <w:rFonts w:ascii="Arial Narrow" w:hAnsi="Arial Narrow"/>
      <w:kern w:val="0"/>
      <w:sz w:val="24"/>
      <w:szCs w:val="20"/>
    </w:rPr>
  </w:style>
  <w:style w:type="paragraph" w:customStyle="1" w:styleId="h11">
    <w:name w:val="h 1.1①"/>
    <w:basedOn w:val="a0"/>
    <w:qFormat/>
    <w:rsid w:val="00F34F8A"/>
    <w:pPr>
      <w:tabs>
        <w:tab w:val="right" w:pos="1021"/>
        <w:tab w:val="left" w:pos="1202"/>
      </w:tabs>
      <w:adjustRightInd w:val="0"/>
      <w:spacing w:after="120" w:line="326" w:lineRule="atLeast"/>
      <w:ind w:left="1202" w:hanging="1202"/>
      <w:textAlignment w:val="baseline"/>
    </w:pPr>
    <w:rPr>
      <w:rFonts w:ascii="Calibri" w:eastAsia="MS Mincho" w:hAnsi="Calibri"/>
      <w:kern w:val="0"/>
      <w:sz w:val="19"/>
      <w:szCs w:val="20"/>
      <w:lang w:eastAsia="ja-JP"/>
    </w:rPr>
  </w:style>
  <w:style w:type="paragraph" w:customStyle="1" w:styleId="xl66">
    <w:name w:val="xl66"/>
    <w:basedOn w:val="a0"/>
    <w:qFormat/>
    <w:rsid w:val="00F34F8A"/>
    <w:pPr>
      <w:widowControl/>
      <w:spacing w:before="100" w:beforeAutospacing="1" w:after="100" w:afterAutospacing="1"/>
      <w:jc w:val="left"/>
    </w:pPr>
    <w:rPr>
      <w:rFonts w:ascii="黑体" w:eastAsia="黑体" w:hAnsi="黑体" w:cs="宋体"/>
      <w:kern w:val="0"/>
      <w:sz w:val="24"/>
    </w:rPr>
  </w:style>
  <w:style w:type="paragraph" w:customStyle="1" w:styleId="Date2">
    <w:name w:val="Date2"/>
    <w:basedOn w:val="a0"/>
    <w:next w:val="a0"/>
    <w:qFormat/>
    <w:rsid w:val="00F34F8A"/>
    <w:pPr>
      <w:adjustRightInd w:val="0"/>
      <w:spacing w:line="312" w:lineRule="atLeast"/>
      <w:textAlignment w:val="baseline"/>
    </w:pPr>
    <w:rPr>
      <w:kern w:val="0"/>
      <w:sz w:val="24"/>
      <w:szCs w:val="20"/>
    </w:rPr>
  </w:style>
  <w:style w:type="paragraph" w:customStyle="1" w:styleId="HTML10">
    <w:name w:val="HTML 预设格式1"/>
    <w:basedOn w:val="a0"/>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customStyle="1" w:styleId="TableHeading">
    <w:name w:val="Table Heading"/>
    <w:basedOn w:val="a0"/>
    <w:qFormat/>
    <w:rsid w:val="00F34F8A"/>
    <w:rPr>
      <w:rFonts w:ascii="宋体" w:hAnsi="宋体"/>
      <w:b/>
      <w:kern w:val="0"/>
      <w:szCs w:val="20"/>
    </w:rPr>
  </w:style>
  <w:style w:type="paragraph" w:customStyle="1" w:styleId="font10">
    <w:name w:val="font1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prop1">
    <w:name w:val="prop1"/>
    <w:basedOn w:val="41"/>
    <w:qFormat/>
    <w:rsid w:val="00F34F8A"/>
    <w:pPr>
      <w:tabs>
        <w:tab w:val="left" w:pos="425"/>
      </w:tabs>
      <w:adjustRightInd/>
      <w:spacing w:line="360" w:lineRule="auto"/>
      <w:ind w:left="425" w:hanging="425"/>
      <w:textAlignment w:val="auto"/>
    </w:pPr>
    <w:rPr>
      <w:rFonts w:cs="Times New Roman"/>
      <w:kern w:val="2"/>
    </w:rPr>
  </w:style>
  <w:style w:type="paragraph" w:customStyle="1" w:styleId="1ffe">
    <w:name w:val="文档结构图1"/>
    <w:basedOn w:val="a0"/>
    <w:qFormat/>
    <w:rsid w:val="00F34F8A"/>
    <w:pPr>
      <w:shd w:val="clear" w:color="auto" w:fill="000080"/>
    </w:pPr>
    <w:rPr>
      <w:szCs w:val="20"/>
      <w:shd w:val="clear" w:color="auto" w:fill="000080"/>
    </w:rPr>
  </w:style>
  <w:style w:type="paragraph" w:customStyle="1" w:styleId="63">
    <w:name w:val="6"/>
    <w:basedOn w:val="a0"/>
    <w:next w:val="1ffb"/>
    <w:qFormat/>
    <w:rsid w:val="00F34F8A"/>
    <w:pPr>
      <w:adjustRightInd w:val="0"/>
      <w:snapToGrid w:val="0"/>
    </w:pPr>
    <w:rPr>
      <w:sz w:val="24"/>
      <w:szCs w:val="20"/>
    </w:rPr>
  </w:style>
  <w:style w:type="paragraph" w:customStyle="1" w:styleId="font17">
    <w:name w:val="font17"/>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5">
    <w:name w:val="Char Char5"/>
    <w:basedOn w:val="1ffe"/>
    <w:qFormat/>
    <w:rsid w:val="00F34F8A"/>
    <w:rPr>
      <w:rFonts w:ascii="Tahoma" w:hAnsi="Tahoma"/>
      <w:sz w:val="24"/>
    </w:rPr>
  </w:style>
  <w:style w:type="paragraph" w:customStyle="1" w:styleId="xl77">
    <w:name w:val="xl77"/>
    <w:basedOn w:val="a0"/>
    <w:qFormat/>
    <w:rsid w:val="00F34F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0"/>
    <w:qFormat/>
    <w:rsid w:val="00F34F8A"/>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5">
    <w:name w:val="font15"/>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M18">
    <w:name w:val="CM18"/>
    <w:basedOn w:val="Default"/>
    <w:next w:val="Default"/>
    <w:qFormat/>
    <w:rsid w:val="00F34F8A"/>
    <w:pPr>
      <w:spacing w:after="78"/>
    </w:pPr>
    <w:rPr>
      <w:rFonts w:ascii="EGG Eurostile" w:eastAsia="EGG Eurostile" w:hAnsi="Calibri" w:cs="Times New Roman"/>
      <w:color w:val="auto"/>
    </w:rPr>
  </w:style>
  <w:style w:type="paragraph" w:customStyle="1" w:styleId="ParaChar">
    <w:name w:val="默认段落字体 Para Char"/>
    <w:basedOn w:val="a0"/>
    <w:qFormat/>
    <w:rsid w:val="00F34F8A"/>
    <w:pPr>
      <w:tabs>
        <w:tab w:val="left" w:pos="432"/>
      </w:tabs>
      <w:ind w:left="432" w:hanging="432"/>
    </w:pPr>
    <w:rPr>
      <w:rFonts w:ascii="Calibri" w:hAnsi="Calibri"/>
      <w:sz w:val="24"/>
    </w:rPr>
  </w:style>
  <w:style w:type="paragraph" w:customStyle="1" w:styleId="1fff">
    <w:name w:val="批注文字1"/>
    <w:basedOn w:val="a0"/>
    <w:qFormat/>
    <w:rsid w:val="00F34F8A"/>
    <w:rPr>
      <w:szCs w:val="20"/>
    </w:rPr>
  </w:style>
  <w:style w:type="paragraph" w:customStyle="1" w:styleId="CharCharCharCharCharChar1CharCharChar">
    <w:name w:val="Char Char Char Char Char Char1 Char Char Char"/>
    <w:basedOn w:val="a0"/>
    <w:qFormat/>
    <w:rsid w:val="00F34F8A"/>
    <w:rPr>
      <w:rFonts w:ascii="Tahoma" w:hAnsi="Tahoma"/>
      <w:sz w:val="24"/>
      <w:szCs w:val="20"/>
    </w:rPr>
  </w:style>
  <w:style w:type="paragraph" w:customStyle="1" w:styleId="CharChar1CharCharCharChar1CharCharCharCharCharCharCharCharCharCharCharChar">
    <w:name w:val="Char Char1 Char Char Char Char1 Char Char Char Char Char Char Char Char Char Char Char Char"/>
    <w:basedOn w:val="a0"/>
    <w:qFormat/>
    <w:rsid w:val="00F34F8A"/>
    <w:rPr>
      <w:rFonts w:ascii="Tahoma" w:hAnsi="Tahoma"/>
      <w:sz w:val="24"/>
      <w:szCs w:val="20"/>
    </w:rPr>
  </w:style>
  <w:style w:type="paragraph" w:customStyle="1" w:styleId="1fff0">
    <w:name w:val="??????1"/>
    <w:basedOn w:val="af2"/>
    <w:qFormat/>
    <w:rsid w:val="00F34F8A"/>
    <w:pPr>
      <w:ind w:left="720"/>
      <w:jc w:val="left"/>
      <w:textAlignment w:val="baseline"/>
    </w:pPr>
    <w:rPr>
      <w:rFonts w:ascii="Calibri" w:hAnsi="Calibri"/>
      <w:kern w:val="0"/>
      <w:sz w:val="22"/>
    </w:rPr>
  </w:style>
  <w:style w:type="paragraph" w:customStyle="1" w:styleId="affff4">
    <w:name w:val="操作步骤"/>
    <w:basedOn w:val="a0"/>
    <w:qFormat/>
    <w:rsid w:val="00F34F8A"/>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xl83">
    <w:name w:val="xl83"/>
    <w:basedOn w:val="a0"/>
    <w:qFormat/>
    <w:rsid w:val="00F34F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项目"/>
    <w:basedOn w:val="12"/>
    <w:qFormat/>
    <w:rsid w:val="00F34F8A"/>
    <w:pPr>
      <w:tabs>
        <w:tab w:val="left" w:pos="8640"/>
      </w:tabs>
      <w:spacing w:after="120" w:line="240" w:lineRule="auto"/>
      <w:ind w:firstLineChars="0" w:firstLine="0"/>
    </w:pPr>
    <w:rPr>
      <w:rFonts w:ascii="楷体_GB2312" w:eastAsia="楷体_GB2312" w:hAnsi="Calibri"/>
      <w:b/>
      <w:kern w:val="2"/>
      <w:szCs w:val="20"/>
    </w:rPr>
  </w:style>
  <w:style w:type="paragraph" w:customStyle="1" w:styleId="text">
    <w:name w:val="text"/>
    <w:basedOn w:val="a0"/>
    <w:qFormat/>
    <w:rsid w:val="00F34F8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SOW">
    <w:name w:val="SOW正文"/>
    <w:basedOn w:val="a0"/>
    <w:qFormat/>
    <w:rsid w:val="00F34F8A"/>
    <w:pPr>
      <w:snapToGrid w:val="0"/>
      <w:spacing w:before="120" w:line="400" w:lineRule="exact"/>
      <w:ind w:firstLine="425"/>
    </w:pPr>
    <w:rPr>
      <w:sz w:val="24"/>
      <w:szCs w:val="20"/>
    </w:rPr>
  </w:style>
  <w:style w:type="paragraph" w:customStyle="1" w:styleId="xl87">
    <w:name w:val="xl87"/>
    <w:basedOn w:val="a0"/>
    <w:qFormat/>
    <w:rsid w:val="00F34F8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24"/>
    </w:rPr>
  </w:style>
  <w:style w:type="paragraph" w:customStyle="1" w:styleId="316">
    <w:name w:val="正文文本缩进 31"/>
    <w:basedOn w:val="a0"/>
    <w:qFormat/>
    <w:rsid w:val="00F34F8A"/>
    <w:pPr>
      <w:widowControl/>
      <w:spacing w:before="60" w:after="60" w:line="280" w:lineRule="atLeast"/>
      <w:ind w:firstLine="400"/>
    </w:pPr>
    <w:rPr>
      <w:rFonts w:ascii="宋体"/>
      <w:kern w:val="0"/>
      <w:szCs w:val="20"/>
    </w:rPr>
  </w:style>
  <w:style w:type="paragraph" w:customStyle="1" w:styleId="font13">
    <w:name w:val="font13"/>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fff1">
    <w:name w:val="页眉1"/>
    <w:basedOn w:val="a0"/>
    <w:qFormat/>
    <w:rsid w:val="00F34F8A"/>
    <w:pPr>
      <w:pBdr>
        <w:bottom w:val="single" w:sz="6" w:space="1" w:color="auto"/>
      </w:pBdr>
      <w:tabs>
        <w:tab w:val="center" w:pos="4153"/>
        <w:tab w:val="right" w:pos="8306"/>
      </w:tabs>
      <w:snapToGrid w:val="0"/>
    </w:pPr>
    <w:rPr>
      <w:sz w:val="18"/>
      <w:szCs w:val="20"/>
    </w:rPr>
  </w:style>
  <w:style w:type="paragraph" w:customStyle="1" w:styleId="BodyBullet2">
    <w:name w:val="Body Bullet 2"/>
    <w:basedOn w:val="a0"/>
    <w:qFormat/>
    <w:rsid w:val="00F34F8A"/>
    <w:pPr>
      <w:widowControl/>
      <w:tabs>
        <w:tab w:val="left" w:pos="480"/>
      </w:tabs>
      <w:spacing w:after="60" w:line="280" w:lineRule="atLeast"/>
      <w:ind w:left="480" w:hanging="480"/>
      <w:jc w:val="left"/>
    </w:pPr>
    <w:rPr>
      <w:rFonts w:ascii="Calibri" w:eastAsia="Times New Roman" w:hAnsi="Calibri"/>
      <w:kern w:val="0"/>
      <w:sz w:val="24"/>
      <w:szCs w:val="20"/>
      <w:lang w:eastAsia="en-US"/>
    </w:rPr>
  </w:style>
  <w:style w:type="paragraph" w:customStyle="1" w:styleId="Style24">
    <w:name w:val="_Style 24"/>
    <w:basedOn w:val="a0"/>
    <w:next w:val="a0"/>
    <w:qFormat/>
    <w:rsid w:val="00F34F8A"/>
    <w:rPr>
      <w:rFonts w:ascii="Calibri" w:hAnsi="Calibri"/>
    </w:rPr>
  </w:style>
  <w:style w:type="paragraph" w:customStyle="1" w:styleId="CharChar21">
    <w:name w:val="Char Char21"/>
    <w:basedOn w:val="a0"/>
    <w:qFormat/>
    <w:rsid w:val="00F34F8A"/>
    <w:rPr>
      <w:rFonts w:ascii="Tahoma" w:hAnsi="Tahoma"/>
      <w:sz w:val="24"/>
      <w:szCs w:val="20"/>
    </w:rPr>
  </w:style>
  <w:style w:type="paragraph" w:customStyle="1" w:styleId="font21">
    <w:name w:val="font21"/>
    <w:basedOn w:val="a0"/>
    <w:qFormat/>
    <w:rsid w:val="00F34F8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0"/>
    <w:qFormat/>
    <w:rsid w:val="00F34F8A"/>
    <w:pPr>
      <w:widowControl/>
      <w:spacing w:after="160" w:line="240" w:lineRule="exact"/>
    </w:pPr>
    <w:rPr>
      <w:rFonts w:ascii="Verdana" w:hAnsi="Verdana"/>
      <w:kern w:val="0"/>
      <w:sz w:val="20"/>
      <w:szCs w:val="20"/>
      <w:lang w:eastAsia="en-US"/>
    </w:rPr>
  </w:style>
  <w:style w:type="paragraph" w:customStyle="1" w:styleId="affff6">
    <w:name w:val="自由格式"/>
    <w:qFormat/>
    <w:rsid w:val="00F34F8A"/>
    <w:rPr>
      <w:rFonts w:ascii="Helvetica" w:eastAsia="ヒラギノ角ゴ Pro W3" w:hAnsi="Helvetica"/>
      <w:color w:val="000000"/>
      <w:sz w:val="24"/>
    </w:rPr>
  </w:style>
  <w:style w:type="paragraph" w:customStyle="1" w:styleId="font19">
    <w:name w:val="font19"/>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7">
    <w:name w:val="图号"/>
    <w:basedOn w:val="a0"/>
    <w:qFormat/>
    <w:rsid w:val="00F34F8A"/>
    <w:pPr>
      <w:jc w:val="center"/>
    </w:pPr>
    <w:rPr>
      <w:rFonts w:ascii="仿宋_GB2312" w:eastAsia="仿宋_GB2312"/>
      <w:sz w:val="32"/>
      <w:szCs w:val="20"/>
    </w:rPr>
  </w:style>
  <w:style w:type="paragraph" w:customStyle="1" w:styleId="Style25">
    <w:name w:val="_Style 25"/>
    <w:basedOn w:val="a0"/>
    <w:next w:val="affff8"/>
    <w:qFormat/>
    <w:rsid w:val="00F34F8A"/>
    <w:rPr>
      <w:rFonts w:ascii="宋体" w:hAnsi="Courier New"/>
      <w:szCs w:val="20"/>
    </w:rPr>
  </w:style>
  <w:style w:type="paragraph" w:styleId="affff8">
    <w:name w:val="Plain Text"/>
    <w:basedOn w:val="a0"/>
    <w:link w:val="Char29"/>
    <w:qFormat/>
    <w:rsid w:val="00F34F8A"/>
    <w:rPr>
      <w:rFonts w:ascii="宋体" w:hAnsi="Courier New" w:cs="Courier New" w:hint="eastAsia"/>
      <w:szCs w:val="20"/>
    </w:rPr>
  </w:style>
  <w:style w:type="character" w:customStyle="1" w:styleId="Char29">
    <w:name w:val="纯文本 Char2"/>
    <w:link w:val="affff8"/>
    <w:autoRedefine/>
    <w:qFormat/>
    <w:rsid w:val="00F34F8A"/>
    <w:rPr>
      <w:rFonts w:ascii="宋体" w:hAnsi="Courier New" w:cs="Courier New"/>
      <w:kern w:val="2"/>
      <w:sz w:val="21"/>
    </w:rPr>
  </w:style>
  <w:style w:type="paragraph" w:customStyle="1" w:styleId="2150">
    <w:name w:val="样式 标题 2 + 行距: 1.5 倍行距"/>
    <w:basedOn w:val="20"/>
    <w:qFormat/>
    <w:rsid w:val="00F34F8A"/>
    <w:pPr>
      <w:tabs>
        <w:tab w:val="left" w:pos="425"/>
      </w:tabs>
      <w:autoSpaceDE/>
      <w:autoSpaceDN/>
      <w:adjustRightInd/>
      <w:spacing w:before="260" w:after="260" w:line="360" w:lineRule="auto"/>
      <w:ind w:left="425" w:hanging="425"/>
      <w:jc w:val="both"/>
    </w:pPr>
    <w:rPr>
      <w:rFonts w:eastAsia="宋体" w:cs="Times New Roman"/>
      <w:kern w:val="2"/>
      <w:sz w:val="32"/>
    </w:rPr>
  </w:style>
  <w:style w:type="paragraph" w:customStyle="1" w:styleId="font12">
    <w:name w:val="font12"/>
    <w:basedOn w:val="a0"/>
    <w:qFormat/>
    <w:rsid w:val="00F34F8A"/>
    <w:pPr>
      <w:widowControl/>
      <w:spacing w:before="100" w:beforeAutospacing="1" w:after="100" w:afterAutospacing="1"/>
      <w:jc w:val="left"/>
    </w:pPr>
    <w:rPr>
      <w:rFonts w:ascii="宋体" w:hAnsi="宋体" w:cs="宋体"/>
      <w:kern w:val="0"/>
      <w:sz w:val="24"/>
    </w:rPr>
  </w:style>
  <w:style w:type="paragraph" w:customStyle="1" w:styleId="affff9">
    <w:name w:val="编号正文"/>
    <w:basedOn w:val="af5"/>
    <w:qFormat/>
    <w:rsid w:val="00F34F8A"/>
    <w:pPr>
      <w:tabs>
        <w:tab w:val="left" w:pos="1407"/>
      </w:tabs>
      <w:adjustRightInd w:val="0"/>
      <w:snapToGrid/>
      <w:spacing w:before="0" w:after="0" w:line="440" w:lineRule="exact"/>
      <w:ind w:left="1407" w:hanging="420"/>
      <w:textAlignment w:val="baseline"/>
    </w:pPr>
    <w:rPr>
      <w:rFonts w:ascii="Arial Narrow" w:eastAsia="仿宋_GB2312" w:hAnsi="Arial Narrow"/>
      <w:kern w:val="0"/>
      <w:sz w:val="24"/>
    </w:rPr>
  </w:style>
  <w:style w:type="paragraph" w:customStyle="1" w:styleId="112">
    <w:name w:val="修订11"/>
    <w:uiPriority w:val="99"/>
    <w:semiHidden/>
    <w:qFormat/>
    <w:rsid w:val="00F34F8A"/>
    <w:rPr>
      <w:rFonts w:ascii="仿宋" w:eastAsia="仿宋" w:hAnsi="仿宋" w:cs="仿宋"/>
      <w:sz w:val="21"/>
      <w:szCs w:val="22"/>
      <w:lang w:eastAsia="en-US"/>
    </w:rPr>
  </w:style>
  <w:style w:type="paragraph" w:customStyle="1" w:styleId="xl64">
    <w:name w:val="xl64"/>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2f7">
    <w:name w:val="样式 首行缩进:  2 字符"/>
    <w:basedOn w:val="a0"/>
    <w:qFormat/>
    <w:rsid w:val="00F34F8A"/>
    <w:pPr>
      <w:spacing w:line="480" w:lineRule="exact"/>
      <w:ind w:firstLineChars="200" w:firstLine="560"/>
    </w:pPr>
    <w:rPr>
      <w:rFonts w:eastAsia="仿宋_GB2312"/>
      <w:sz w:val="28"/>
      <w:szCs w:val="20"/>
    </w:rPr>
  </w:style>
  <w:style w:type="paragraph" w:customStyle="1" w:styleId="113">
    <w:name w:val="招标文件1.1"/>
    <w:qFormat/>
    <w:rsid w:val="00F34F8A"/>
    <w:pPr>
      <w:tabs>
        <w:tab w:val="left" w:pos="630"/>
      </w:tabs>
      <w:spacing w:before="120" w:after="120" w:line="480" w:lineRule="exact"/>
      <w:ind w:left="200"/>
      <w:outlineLvl w:val="2"/>
    </w:pPr>
    <w:rPr>
      <w:rFonts w:ascii="宋体"/>
      <w:b/>
      <w:spacing w:val="10"/>
      <w:w w:val="95"/>
      <w:sz w:val="24"/>
    </w:rPr>
  </w:style>
  <w:style w:type="paragraph" w:customStyle="1" w:styleId="affffa">
    <w:name w:val="附件小标题"/>
    <w:basedOn w:val="41"/>
    <w:qFormat/>
    <w:rsid w:val="00F34F8A"/>
    <w:pPr>
      <w:tabs>
        <w:tab w:val="left" w:pos="720"/>
      </w:tabs>
      <w:adjustRightInd/>
      <w:spacing w:before="120" w:after="120" w:line="240" w:lineRule="atLeast"/>
      <w:ind w:left="720" w:hanging="720"/>
      <w:textAlignment w:val="auto"/>
    </w:pPr>
    <w:rPr>
      <w:rFonts w:ascii="Verdana" w:eastAsia="宋体" w:hAnsi="Verdana" w:cs="Times New Roman"/>
      <w:kern w:val="2"/>
    </w:rPr>
  </w:style>
  <w:style w:type="paragraph" w:customStyle="1" w:styleId="CharCharCharCharCharChar">
    <w:name w:val="Char Char Char Char Char Char"/>
    <w:basedOn w:val="ae"/>
    <w:qFormat/>
    <w:rsid w:val="00F34F8A"/>
    <w:rPr>
      <w:rFonts w:ascii="Tahoma" w:hAnsi="Tahoma"/>
      <w:sz w:val="24"/>
    </w:rPr>
  </w:style>
  <w:style w:type="paragraph" w:customStyle="1" w:styleId="xl72">
    <w:name w:val="xl72"/>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2">
    <w:name w:val="副标题1"/>
    <w:basedOn w:val="a0"/>
    <w:next w:val="a0"/>
    <w:qFormat/>
    <w:rsid w:val="00F34F8A"/>
    <w:pPr>
      <w:spacing w:before="240" w:after="60" w:line="312" w:lineRule="auto"/>
      <w:outlineLvl w:val="1"/>
    </w:pPr>
    <w:rPr>
      <w:rFonts w:ascii="Cambria" w:hAnsi="Cambria"/>
      <w:b/>
      <w:kern w:val="28"/>
      <w:sz w:val="32"/>
      <w:szCs w:val="20"/>
    </w:rPr>
  </w:style>
  <w:style w:type="paragraph" w:customStyle="1" w:styleId="xl63">
    <w:name w:val="xl63"/>
    <w:basedOn w:val="a0"/>
    <w:qFormat/>
    <w:rsid w:val="00F34F8A"/>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SalesGuide2">
    <w:name w:val="Sales Guide 2"/>
    <w:basedOn w:val="20"/>
    <w:next w:val="a0"/>
    <w:qFormat/>
    <w:rsid w:val="00F34F8A"/>
    <w:pPr>
      <w:spacing w:before="240" w:after="240" w:line="360" w:lineRule="auto"/>
      <w:jc w:val="left"/>
    </w:pPr>
    <w:rPr>
      <w:rFonts w:ascii="Arial,Bold" w:hAnsi="Arial,Bold" w:cs="Arial,Bold"/>
      <w:b w:val="0"/>
      <w:sz w:val="24"/>
      <w:szCs w:val="21"/>
    </w:rPr>
  </w:style>
  <w:style w:type="paragraph" w:customStyle="1" w:styleId="affffb">
    <w:name w:val="楷体粗正文文字"/>
    <w:basedOn w:val="a0"/>
    <w:next w:val="316"/>
    <w:qFormat/>
    <w:rsid w:val="00F34F8A"/>
    <w:pPr>
      <w:snapToGrid w:val="0"/>
      <w:spacing w:line="480" w:lineRule="exact"/>
      <w:ind w:firstLine="560"/>
    </w:pPr>
    <w:rPr>
      <w:sz w:val="28"/>
      <w:szCs w:val="20"/>
    </w:rPr>
  </w:style>
  <w:style w:type="paragraph" w:customStyle="1" w:styleId="1fff3">
    <w:name w:val="招标文件1）"/>
    <w:qFormat/>
    <w:rsid w:val="00F34F8A"/>
    <w:pPr>
      <w:spacing w:before="120" w:after="120" w:line="300" w:lineRule="auto"/>
      <w:outlineLvl w:val="5"/>
    </w:pPr>
    <w:rPr>
      <w:rFonts w:ascii="宋体"/>
      <w:spacing w:val="10"/>
      <w:w w:val="95"/>
      <w:sz w:val="21"/>
    </w:rPr>
  </w:style>
  <w:style w:type="paragraph" w:customStyle="1" w:styleId="1fff4">
    <w:name w:val="正文1"/>
    <w:qFormat/>
    <w:rsid w:val="00F34F8A"/>
    <w:rPr>
      <w:rFonts w:ascii="Helvetica" w:eastAsia="ヒラギノ角ゴ Pro W3" w:hAnsi="Helvetica"/>
      <w:color w:val="000000"/>
      <w:sz w:val="24"/>
    </w:rPr>
  </w:style>
  <w:style w:type="paragraph" w:customStyle="1" w:styleId="ImportantTitle">
    <w:name w:val="Important Title"/>
    <w:basedOn w:val="affffc"/>
    <w:qFormat/>
    <w:rsid w:val="00F34F8A"/>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styleId="affffc">
    <w:name w:val="Body Text"/>
    <w:basedOn w:val="a0"/>
    <w:link w:val="Char17"/>
    <w:qFormat/>
    <w:rsid w:val="00F34F8A"/>
    <w:pPr>
      <w:tabs>
        <w:tab w:val="left" w:pos="567"/>
      </w:tabs>
      <w:spacing w:before="120" w:line="22" w:lineRule="atLeast"/>
    </w:pPr>
    <w:rPr>
      <w:rFonts w:ascii="宋体" w:hAnsi="宋体"/>
      <w:sz w:val="24"/>
    </w:rPr>
  </w:style>
  <w:style w:type="character" w:customStyle="1" w:styleId="Char17">
    <w:name w:val="正文文本 Char1"/>
    <w:link w:val="affffc"/>
    <w:autoRedefine/>
    <w:qFormat/>
    <w:rsid w:val="00F34F8A"/>
    <w:rPr>
      <w:rFonts w:ascii="宋体" w:hAnsi="宋体"/>
      <w:kern w:val="2"/>
      <w:sz w:val="24"/>
      <w:szCs w:val="24"/>
    </w:rPr>
  </w:style>
  <w:style w:type="paragraph" w:customStyle="1" w:styleId="38">
    <w:name w:val="正文文字缩进 3"/>
    <w:basedOn w:val="a0"/>
    <w:qFormat/>
    <w:rsid w:val="00F34F8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Product-BingLie">
    <w:name w:val="Product-BingLie"/>
    <w:basedOn w:val="a0"/>
    <w:qFormat/>
    <w:rsid w:val="00F34F8A"/>
    <w:pPr>
      <w:widowControl/>
      <w:spacing w:beforeLines="10" w:afterLines="10" w:line="288" w:lineRule="auto"/>
      <w:ind w:leftChars="300" w:left="947" w:hanging="227"/>
      <w:jc w:val="left"/>
    </w:pPr>
    <w:rPr>
      <w:rFonts w:ascii="Calibri" w:hAnsi="Calibri"/>
      <w:kern w:val="0"/>
      <w:sz w:val="24"/>
    </w:rPr>
  </w:style>
  <w:style w:type="paragraph" w:customStyle="1" w:styleId="1fff5">
    <w:name w:val="批注主题1"/>
    <w:basedOn w:val="1fff"/>
    <w:next w:val="1fff"/>
    <w:qFormat/>
    <w:rsid w:val="00F34F8A"/>
    <w:rPr>
      <w:b/>
    </w:rPr>
  </w:style>
  <w:style w:type="paragraph" w:customStyle="1" w:styleId="2f8">
    <w:name w:val="正文首行缩进2字符"/>
    <w:basedOn w:val="a0"/>
    <w:qFormat/>
    <w:rsid w:val="00F34F8A"/>
    <w:pPr>
      <w:adjustRightInd w:val="0"/>
      <w:snapToGrid w:val="0"/>
      <w:spacing w:after="120" w:line="360" w:lineRule="auto"/>
      <w:ind w:firstLineChars="200" w:firstLine="200"/>
      <w:jc w:val="left"/>
    </w:pPr>
    <w:rPr>
      <w:rFonts w:ascii="Arial" w:eastAsia="仿宋_GB2312" w:hAnsi="Arial"/>
      <w:bCs/>
      <w:sz w:val="24"/>
    </w:rPr>
  </w:style>
  <w:style w:type="paragraph" w:customStyle="1" w:styleId="1151">
    <w:name w:val="样式 标题 1 + 行距: 1.5 倍行距1"/>
    <w:basedOn w:val="1"/>
    <w:qFormat/>
    <w:rsid w:val="00F34F8A"/>
    <w:pPr>
      <w:tabs>
        <w:tab w:val="left" w:pos="425"/>
        <w:tab w:val="left" w:pos="780"/>
      </w:tabs>
      <w:autoSpaceDE/>
      <w:autoSpaceDN/>
      <w:adjustRightInd/>
      <w:spacing w:before="340" w:after="330" w:line="360" w:lineRule="auto"/>
      <w:ind w:left="780" w:hanging="360"/>
      <w:jc w:val="both"/>
    </w:pPr>
    <w:rPr>
      <w:rFonts w:ascii="Times New Roman"/>
      <w:sz w:val="44"/>
    </w:rPr>
  </w:style>
  <w:style w:type="paragraph" w:customStyle="1" w:styleId="xl70">
    <w:name w:val="xl70"/>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36"/>
      <w:szCs w:val="36"/>
    </w:rPr>
  </w:style>
  <w:style w:type="paragraph" w:customStyle="1" w:styleId="NormalCenered">
    <w:name w:val="Normal Cenered"/>
    <w:basedOn w:val="a0"/>
    <w:qFormat/>
    <w:rsid w:val="00F34F8A"/>
    <w:pPr>
      <w:widowControl/>
      <w:tabs>
        <w:tab w:val="left" w:pos="6660"/>
      </w:tabs>
      <w:spacing w:before="240" w:after="120" w:line="288" w:lineRule="auto"/>
    </w:pPr>
    <w:rPr>
      <w:kern w:val="0"/>
      <w:szCs w:val="20"/>
    </w:rPr>
  </w:style>
  <w:style w:type="paragraph" w:customStyle="1" w:styleId="1fff6">
    <w:name w:val="招标文件1"/>
    <w:basedOn w:val="a0"/>
    <w:qFormat/>
    <w:rsid w:val="00F34F8A"/>
    <w:pPr>
      <w:tabs>
        <w:tab w:val="left" w:pos="420"/>
      </w:tabs>
      <w:spacing w:before="120" w:after="120" w:line="480" w:lineRule="exact"/>
      <w:ind w:left="200"/>
      <w:outlineLvl w:val="1"/>
    </w:pPr>
    <w:rPr>
      <w:rFonts w:ascii="宋体"/>
      <w:b/>
      <w:spacing w:val="10"/>
      <w:w w:val="95"/>
      <w:kern w:val="0"/>
      <w:sz w:val="28"/>
      <w:szCs w:val="20"/>
    </w:rPr>
  </w:style>
  <w:style w:type="paragraph" w:customStyle="1" w:styleId="xl69">
    <w:name w:val="xl69"/>
    <w:basedOn w:val="a0"/>
    <w:qFormat/>
    <w:rsid w:val="00F34F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sid w:val="00F34F8A"/>
    <w:pPr>
      <w:autoSpaceDE w:val="0"/>
      <w:autoSpaceDN w:val="0"/>
    </w:pPr>
    <w:rPr>
      <w:rFonts w:ascii="Tahoma" w:hAnsi="Tahoma"/>
      <w:sz w:val="24"/>
      <w:szCs w:val="20"/>
    </w:rPr>
  </w:style>
  <w:style w:type="paragraph" w:customStyle="1" w:styleId="font20">
    <w:name w:val="font20"/>
    <w:basedOn w:val="a0"/>
    <w:qFormat/>
    <w:rsid w:val="00F34F8A"/>
    <w:pPr>
      <w:widowControl/>
      <w:spacing w:before="100" w:beforeAutospacing="1" w:after="100" w:afterAutospacing="1"/>
      <w:jc w:val="left"/>
    </w:pPr>
    <w:rPr>
      <w:rFonts w:ascii="宋体" w:hAnsi="宋体" w:cs="宋体"/>
      <w:kern w:val="0"/>
      <w:sz w:val="24"/>
    </w:rPr>
  </w:style>
  <w:style w:type="paragraph" w:customStyle="1" w:styleId="1Char3">
    <w:name w:val="1 Char"/>
    <w:basedOn w:val="a0"/>
    <w:qFormat/>
    <w:rsid w:val="00F34F8A"/>
    <w:rPr>
      <w:rFonts w:ascii="Tahoma" w:hAnsi="Tahoma"/>
      <w:sz w:val="24"/>
      <w:szCs w:val="20"/>
    </w:rPr>
  </w:style>
  <w:style w:type="paragraph" w:customStyle="1" w:styleId="p0">
    <w:name w:val="p0"/>
    <w:basedOn w:val="a0"/>
    <w:qFormat/>
    <w:rsid w:val="00F34F8A"/>
    <w:pPr>
      <w:widowControl/>
    </w:pPr>
    <w:rPr>
      <w:rFonts w:ascii="Calibri" w:hAnsi="Calibri"/>
      <w:kern w:val="0"/>
      <w:szCs w:val="21"/>
    </w:rPr>
  </w:style>
  <w:style w:type="paragraph" w:customStyle="1" w:styleId="xl65">
    <w:name w:val="xl65"/>
    <w:basedOn w:val="a0"/>
    <w:qFormat/>
    <w:rsid w:val="00F34F8A"/>
    <w:pPr>
      <w:widowControl/>
      <w:spacing w:before="100" w:beforeAutospacing="1" w:after="100" w:afterAutospacing="1"/>
      <w:jc w:val="center"/>
    </w:pPr>
    <w:rPr>
      <w:rFonts w:ascii="宋体" w:hAnsi="宋体" w:cs="宋体"/>
      <w:kern w:val="0"/>
      <w:sz w:val="24"/>
    </w:rPr>
  </w:style>
  <w:style w:type="paragraph" w:customStyle="1" w:styleId="1fff7">
    <w:name w:val="索引标题1"/>
    <w:basedOn w:val="a0"/>
    <w:next w:val="110"/>
    <w:qFormat/>
    <w:rsid w:val="00F34F8A"/>
    <w:rPr>
      <w:rFonts w:eastAsia="仿宋_GB2312"/>
      <w:szCs w:val="20"/>
    </w:rPr>
  </w:style>
  <w:style w:type="paragraph" w:customStyle="1" w:styleId="affffd">
    <w:name w:val="一级标题"/>
    <w:basedOn w:val="1ffe"/>
    <w:qFormat/>
    <w:rsid w:val="00F34F8A"/>
    <w:pPr>
      <w:adjustRightInd w:val="0"/>
      <w:spacing w:line="360" w:lineRule="auto"/>
      <w:ind w:left="1985" w:hanging="709"/>
      <w:outlineLvl w:val="3"/>
    </w:pPr>
    <w:rPr>
      <w:rFonts w:ascii="Tahoma" w:hAnsi="Tahoma"/>
      <w:sz w:val="24"/>
    </w:rPr>
  </w:style>
  <w:style w:type="paragraph" w:customStyle="1" w:styleId="39">
    <w:name w:val="样式3"/>
    <w:basedOn w:val="20"/>
    <w:qFormat/>
    <w:rsid w:val="00F34F8A"/>
    <w:pPr>
      <w:tabs>
        <w:tab w:val="left" w:pos="576"/>
      </w:tabs>
      <w:autoSpaceDE/>
      <w:autoSpaceDN/>
      <w:adjustRightInd/>
      <w:spacing w:before="0" w:line="360" w:lineRule="auto"/>
      <w:ind w:left="576" w:hanging="576"/>
      <w:jc w:val="both"/>
    </w:pPr>
    <w:rPr>
      <w:rFonts w:ascii="宋体" w:eastAsia="宋体" w:hAnsi="宋体" w:cs="Times New Roman"/>
      <w:kern w:val="2"/>
      <w:sz w:val="28"/>
    </w:rPr>
  </w:style>
  <w:style w:type="paragraph" w:customStyle="1" w:styleId="3a">
    <w:name w:val="标题3"/>
    <w:basedOn w:val="30"/>
    <w:next w:val="1ff2"/>
    <w:qFormat/>
    <w:rsid w:val="00F34F8A"/>
    <w:pPr>
      <w:autoSpaceDE/>
      <w:autoSpaceDN/>
      <w:adjustRightInd/>
      <w:spacing w:before="260" w:after="260" w:line="413" w:lineRule="auto"/>
      <w:ind w:left="720" w:hanging="720"/>
      <w:jc w:val="both"/>
    </w:pPr>
    <w:rPr>
      <w:rFonts w:ascii="黑体" w:eastAsia="黑体"/>
      <w:kern w:val="2"/>
      <w:sz w:val="28"/>
      <w:u w:val="none"/>
    </w:rPr>
  </w:style>
  <w:style w:type="paragraph" w:customStyle="1" w:styleId="BodyBullet1">
    <w:name w:val="Body Bullet 1"/>
    <w:basedOn w:val="a0"/>
    <w:qFormat/>
    <w:rsid w:val="00F34F8A"/>
    <w:pPr>
      <w:widowControl/>
      <w:tabs>
        <w:tab w:val="left" w:pos="1680"/>
      </w:tabs>
      <w:spacing w:after="60" w:line="280" w:lineRule="atLeast"/>
      <w:ind w:left="1680" w:hanging="1140"/>
      <w:jc w:val="left"/>
    </w:pPr>
    <w:rPr>
      <w:rFonts w:ascii="Calibri" w:eastAsia="Times New Roman" w:hAnsi="Calibri"/>
      <w:kern w:val="0"/>
      <w:sz w:val="24"/>
      <w:szCs w:val="20"/>
      <w:lang w:eastAsia="en-US"/>
    </w:rPr>
  </w:style>
  <w:style w:type="paragraph" w:customStyle="1" w:styleId="Char3CharChar">
    <w:name w:val="Char3 Char Char"/>
    <w:basedOn w:val="a0"/>
    <w:qFormat/>
    <w:rsid w:val="00F34F8A"/>
    <w:rPr>
      <w:rFonts w:ascii="Tahoma" w:hAnsi="Tahoma"/>
      <w:sz w:val="24"/>
      <w:szCs w:val="20"/>
    </w:rPr>
  </w:style>
  <w:style w:type="paragraph" w:customStyle="1" w:styleId="2f9">
    <w:name w:val="表格项目符号 2"/>
    <w:basedOn w:val="218"/>
    <w:qFormat/>
    <w:rsid w:val="00F34F8A"/>
    <w:pPr>
      <w:tabs>
        <w:tab w:val="left" w:pos="624"/>
        <w:tab w:val="left" w:pos="735"/>
      </w:tabs>
      <w:snapToGrid w:val="0"/>
      <w:spacing w:line="300" w:lineRule="auto"/>
      <w:ind w:left="623" w:hanging="374"/>
    </w:pPr>
  </w:style>
  <w:style w:type="paragraph" w:customStyle="1" w:styleId="ParaCharCharChar1CharCharCharCharCharCharChar">
    <w:name w:val="默认段落字体 Para Char Char Char1 Char Char Char Char Char Char Char"/>
    <w:basedOn w:val="a0"/>
    <w:qFormat/>
    <w:rsid w:val="00F34F8A"/>
    <w:pPr>
      <w:adjustRightInd w:val="0"/>
      <w:spacing w:line="360" w:lineRule="auto"/>
    </w:pPr>
    <w:rPr>
      <w:kern w:val="0"/>
      <w:sz w:val="24"/>
      <w:szCs w:val="20"/>
    </w:rPr>
  </w:style>
  <w:style w:type="paragraph" w:customStyle="1" w:styleId="SectionHeading1">
    <w:name w:val="Section Heading 1"/>
    <w:basedOn w:val="a0"/>
    <w:qFormat/>
    <w:rsid w:val="00F34F8A"/>
    <w:pPr>
      <w:framePr w:hSpace="187" w:vSpace="187" w:wrap="around" w:hAnchor="text" w:yAlign="top"/>
      <w:pBdr>
        <w:bottom w:val="single" w:sz="12" w:space="1" w:color="auto"/>
        <w:between w:val="single" w:sz="12" w:space="1" w:color="auto"/>
      </w:pBdr>
      <w:spacing w:after="58" w:line="360" w:lineRule="atLeast"/>
      <w:jc w:val="right"/>
    </w:pPr>
    <w:rPr>
      <w:rFonts w:ascii="Calibri" w:hAnsi="Calibri"/>
      <w:b/>
      <w:caps/>
      <w:kern w:val="0"/>
      <w:sz w:val="28"/>
      <w:szCs w:val="20"/>
    </w:rPr>
  </w:style>
  <w:style w:type="paragraph" w:customStyle="1" w:styleId="affffe">
    <w:name w:val="标题一三"/>
    <w:basedOn w:val="a0"/>
    <w:qFormat/>
    <w:rsid w:val="00F34F8A"/>
    <w:pPr>
      <w:widowControl/>
      <w:spacing w:line="360" w:lineRule="auto"/>
    </w:pPr>
    <w:rPr>
      <w:rFonts w:ascii="楷体_GB2312" w:eastAsia="楷体_GB2312" w:hAnsi="宋体"/>
      <w:b/>
      <w:i/>
      <w:color w:val="FF0000"/>
      <w:kern w:val="0"/>
      <w:sz w:val="28"/>
      <w:szCs w:val="20"/>
    </w:rPr>
  </w:style>
  <w:style w:type="paragraph" w:customStyle="1" w:styleId="1fff8">
    <w:name w:val="日期1"/>
    <w:basedOn w:val="a0"/>
    <w:next w:val="a0"/>
    <w:qFormat/>
    <w:rsid w:val="00F34F8A"/>
    <w:rPr>
      <w:szCs w:val="20"/>
    </w:rPr>
  </w:style>
  <w:style w:type="paragraph" w:customStyle="1" w:styleId="ListBullet1">
    <w:name w:val="List Bullet1"/>
    <w:basedOn w:val="a0"/>
    <w:qFormat/>
    <w:rsid w:val="00F34F8A"/>
    <w:pPr>
      <w:widowControl/>
      <w:tabs>
        <w:tab w:val="left" w:pos="987"/>
      </w:tabs>
      <w:adjustRightInd w:val="0"/>
      <w:snapToGrid w:val="0"/>
      <w:spacing w:line="360" w:lineRule="auto"/>
      <w:ind w:left="987" w:hanging="420"/>
    </w:pPr>
    <w:rPr>
      <w:kern w:val="0"/>
      <w:sz w:val="24"/>
      <w:szCs w:val="20"/>
    </w:rPr>
  </w:style>
  <w:style w:type="paragraph" w:customStyle="1" w:styleId="afffff">
    <w:name w:val="普通正文"/>
    <w:basedOn w:val="a0"/>
    <w:qFormat/>
    <w:rsid w:val="00F34F8A"/>
    <w:pPr>
      <w:adjustRightInd w:val="0"/>
      <w:spacing w:before="120" w:after="120" w:line="360" w:lineRule="auto"/>
      <w:ind w:firstLine="480"/>
      <w:jc w:val="left"/>
      <w:textAlignment w:val="baseline"/>
    </w:pPr>
    <w:rPr>
      <w:rFonts w:ascii="Arial" w:hAnsi="Arial"/>
      <w:kern w:val="0"/>
      <w:sz w:val="24"/>
      <w:szCs w:val="20"/>
    </w:rPr>
  </w:style>
  <w:style w:type="paragraph" w:customStyle="1" w:styleId="11212">
    <w:name w:val="样式 标题 1 + 四号 居中 段前: 12 磅 段后: 12 磅 行距: 单倍行距"/>
    <w:basedOn w:val="1"/>
    <w:qFormat/>
    <w:rsid w:val="00F34F8A"/>
    <w:pPr>
      <w:autoSpaceDE/>
      <w:autoSpaceDN/>
      <w:spacing w:after="240" w:line="240" w:lineRule="auto"/>
      <w:ind w:firstLine="288"/>
      <w:jc w:val="both"/>
      <w:textAlignment w:val="baseline"/>
    </w:pPr>
    <w:rPr>
      <w:rFonts w:ascii="Times New Roman"/>
      <w:sz w:val="28"/>
    </w:rPr>
  </w:style>
  <w:style w:type="paragraph" w:customStyle="1" w:styleId="afffff0">
    <w:name w:val="正文+缩进"/>
    <w:basedOn w:val="a0"/>
    <w:link w:val="afffff1"/>
    <w:qFormat/>
    <w:rsid w:val="00F34F8A"/>
    <w:pPr>
      <w:ind w:firstLineChars="200" w:firstLine="200"/>
    </w:pPr>
  </w:style>
  <w:style w:type="character" w:customStyle="1" w:styleId="afffff1">
    <w:name w:val="正文+缩进 字符"/>
    <w:link w:val="afffff0"/>
    <w:autoRedefine/>
    <w:qFormat/>
    <w:rsid w:val="00F34F8A"/>
    <w:rPr>
      <w:kern w:val="2"/>
      <w:sz w:val="21"/>
      <w:szCs w:val="24"/>
    </w:rPr>
  </w:style>
  <w:style w:type="paragraph" w:customStyle="1" w:styleId="font3">
    <w:name w:val="font3"/>
    <w:basedOn w:val="a0"/>
    <w:qFormat/>
    <w:rsid w:val="00F34F8A"/>
    <w:pPr>
      <w:widowControl/>
      <w:spacing w:before="100" w:beforeAutospacing="1" w:after="100" w:afterAutospacing="1"/>
      <w:jc w:val="left"/>
    </w:pPr>
    <w:rPr>
      <w:rFonts w:ascii="宋体" w:hAnsi="宋体" w:cs="宋体"/>
      <w:color w:val="000000"/>
      <w:kern w:val="0"/>
      <w:sz w:val="22"/>
      <w:szCs w:val="22"/>
    </w:rPr>
  </w:style>
  <w:style w:type="paragraph" w:customStyle="1" w:styleId="et22">
    <w:name w:val="et22"/>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23">
    <w:name w:val="et2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4">
    <w:name w:val="et2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5">
    <w:name w:val="et2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6">
    <w:name w:val="et2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27">
    <w:name w:val="et2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8">
    <w:name w:val="et2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29">
    <w:name w:val="et2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0">
    <w:name w:val="et3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1">
    <w:name w:val="et3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2">
    <w:name w:val="et3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3">
    <w:name w:val="et3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4">
    <w:name w:val="et3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5">
    <w:name w:val="et3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6">
    <w:name w:val="et3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7">
    <w:name w:val="et3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38">
    <w:name w:val="et3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39">
    <w:name w:val="et3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0">
    <w:name w:val="et4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1">
    <w:name w:val="et4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2">
    <w:name w:val="et4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3">
    <w:name w:val="et4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4">
    <w:name w:val="et4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5">
    <w:name w:val="et4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6">
    <w:name w:val="et4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7">
    <w:name w:val="et4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48">
    <w:name w:val="et4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49">
    <w:name w:val="et4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0">
    <w:name w:val="et5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1">
    <w:name w:val="et5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2">
    <w:name w:val="et5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3">
    <w:name w:val="et5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4">
    <w:name w:val="et5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55">
    <w:name w:val="et5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6">
    <w:name w:val="et5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57">
    <w:name w:val="et5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8">
    <w:name w:val="et5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59">
    <w:name w:val="et5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0">
    <w:name w:val="et6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1">
    <w:name w:val="et6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2">
    <w:name w:val="et6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3">
    <w:name w:val="et6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64">
    <w:name w:val="et6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65">
    <w:name w:val="et6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66">
    <w:name w:val="et6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7">
    <w:name w:val="et6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8">
    <w:name w:val="et6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69">
    <w:name w:val="et6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0">
    <w:name w:val="et7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71">
    <w:name w:val="et7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72">
    <w:name w:val="et7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3">
    <w:name w:val="et7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4">
    <w:name w:val="et7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5">
    <w:name w:val="et7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6">
    <w:name w:val="et7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78">
    <w:name w:val="et7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9">
    <w:name w:val="et7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0">
    <w:name w:val="et8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1">
    <w:name w:val="et8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83">
    <w:name w:val="et8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4">
    <w:name w:val="et8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5">
    <w:name w:val="et8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6">
    <w:name w:val="et8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7">
    <w:name w:val="et8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8">
    <w:name w:val="et8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89">
    <w:name w:val="et8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0">
    <w:name w:val="et9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91">
    <w:name w:val="et91"/>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2">
    <w:name w:val="et92"/>
    <w:basedOn w:val="a0"/>
    <w:qFormat/>
    <w:rsid w:val="00F34F8A"/>
    <w:pPr>
      <w:widowControl/>
      <w:pBdr>
        <w:top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3">
    <w:name w:val="et93"/>
    <w:basedOn w:val="a0"/>
    <w:qFormat/>
    <w:rsid w:val="00F34F8A"/>
    <w:pPr>
      <w:widowControl/>
      <w:pBdr>
        <w:top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94">
    <w:name w:val="et9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96">
    <w:name w:val="et9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7">
    <w:name w:val="et9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8">
    <w:name w:val="et9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99">
    <w:name w:val="et9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18"/>
      <w:szCs w:val="18"/>
    </w:rPr>
  </w:style>
  <w:style w:type="paragraph" w:customStyle="1" w:styleId="et100">
    <w:name w:val="et10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1">
    <w:name w:val="et10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02">
    <w:name w:val="et102"/>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3">
    <w:name w:val="et103"/>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4">
    <w:name w:val="et104"/>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5">
    <w:name w:val="et10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106">
    <w:name w:val="et10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107">
    <w:name w:val="et10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8">
    <w:name w:val="et10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character" w:customStyle="1" w:styleId="font101">
    <w:name w:val="font101"/>
    <w:basedOn w:val="a2"/>
    <w:autoRedefine/>
    <w:qFormat/>
    <w:rsid w:val="00F34F8A"/>
    <w:rPr>
      <w:rFonts w:ascii="宋体" w:eastAsia="宋体" w:hAnsi="宋体" w:hint="eastAsia"/>
      <w:color w:val="000000"/>
      <w:sz w:val="18"/>
      <w:szCs w:val="18"/>
      <w:u w:val="single"/>
    </w:rPr>
  </w:style>
  <w:style w:type="character" w:customStyle="1" w:styleId="font41">
    <w:name w:val="font41"/>
    <w:basedOn w:val="a2"/>
    <w:autoRedefine/>
    <w:qFormat/>
    <w:rsid w:val="00F34F8A"/>
    <w:rPr>
      <w:rFonts w:ascii="宋体" w:eastAsia="宋体" w:hAnsi="宋体" w:hint="eastAsia"/>
      <w:color w:val="000000"/>
      <w:sz w:val="18"/>
      <w:szCs w:val="18"/>
      <w:u w:val="none"/>
    </w:rPr>
  </w:style>
  <w:style w:type="character" w:customStyle="1" w:styleId="font121">
    <w:name w:val="font121"/>
    <w:basedOn w:val="a2"/>
    <w:autoRedefine/>
    <w:qFormat/>
    <w:rsid w:val="00F34F8A"/>
    <w:rPr>
      <w:rFonts w:ascii="宋体" w:eastAsia="宋体" w:hAnsi="宋体" w:hint="eastAsia"/>
      <w:color w:val="000000"/>
      <w:sz w:val="18"/>
      <w:szCs w:val="18"/>
      <w:u w:val="none"/>
      <w:vertAlign w:val="superscript"/>
    </w:rPr>
  </w:style>
  <w:style w:type="character" w:customStyle="1" w:styleId="font131">
    <w:name w:val="font131"/>
    <w:basedOn w:val="a2"/>
    <w:autoRedefine/>
    <w:qFormat/>
    <w:rsid w:val="00F34F8A"/>
    <w:rPr>
      <w:rFonts w:ascii="宋体" w:eastAsia="宋体" w:hAnsi="宋体" w:hint="eastAsia"/>
      <w:i/>
      <w:iCs/>
      <w:color w:val="000000"/>
      <w:sz w:val="18"/>
      <w:szCs w:val="18"/>
      <w:u w:val="none"/>
    </w:rPr>
  </w:style>
  <w:style w:type="paragraph" w:customStyle="1" w:styleId="et77">
    <w:name w:val="et7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2">
    <w:name w:val="et82"/>
    <w:basedOn w:val="a0"/>
    <w:qFormat/>
    <w:rsid w:val="00F34F8A"/>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95">
    <w:name w:val="et9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character" w:customStyle="1" w:styleId="font91">
    <w:name w:val="font91"/>
    <w:basedOn w:val="a2"/>
    <w:autoRedefine/>
    <w:qFormat/>
    <w:rsid w:val="00F34F8A"/>
    <w:rPr>
      <w:rFonts w:ascii="宋体" w:eastAsia="宋体" w:hAnsi="宋体" w:hint="eastAsia"/>
      <w:color w:val="000000"/>
      <w:sz w:val="18"/>
      <w:szCs w:val="18"/>
      <w:u w:val="single"/>
    </w:rPr>
  </w:style>
  <w:style w:type="character" w:customStyle="1" w:styleId="font111">
    <w:name w:val="font111"/>
    <w:basedOn w:val="a2"/>
    <w:autoRedefine/>
    <w:qFormat/>
    <w:rsid w:val="00F34F8A"/>
    <w:rPr>
      <w:rFonts w:ascii="宋体" w:eastAsia="宋体" w:hAnsi="宋体" w:hint="eastAsia"/>
      <w:color w:val="000000"/>
      <w:sz w:val="18"/>
      <w:szCs w:val="18"/>
      <w:u w:val="none"/>
      <w:vertAlign w:val="superscript"/>
    </w:rPr>
  </w:style>
  <w:style w:type="paragraph" w:customStyle="1" w:styleId="et14">
    <w:name w:val="et14"/>
    <w:basedOn w:val="a0"/>
    <w:qFormat/>
    <w:rsid w:val="00F34F8A"/>
    <w:pPr>
      <w:widowControl/>
      <w:spacing w:before="100" w:beforeAutospacing="1" w:after="100" w:afterAutospacing="1"/>
      <w:jc w:val="left"/>
    </w:pPr>
    <w:rPr>
      <w:rFonts w:ascii="宋体" w:hAnsi="宋体" w:cs="宋体"/>
      <w:color w:val="000000"/>
      <w:kern w:val="0"/>
      <w:sz w:val="24"/>
    </w:rPr>
  </w:style>
  <w:style w:type="paragraph" w:customStyle="1" w:styleId="et15">
    <w:name w:val="et15"/>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6">
    <w:name w:val="et16"/>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7">
    <w:name w:val="et17"/>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18">
    <w:name w:val="et18"/>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18"/>
      <w:szCs w:val="18"/>
    </w:rPr>
  </w:style>
  <w:style w:type="paragraph" w:customStyle="1" w:styleId="et19">
    <w:name w:val="et19"/>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21">
    <w:name w:val="et21"/>
    <w:basedOn w:val="a0"/>
    <w:qFormat/>
    <w:rsid w:val="00F34F8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character" w:customStyle="1" w:styleId="font31">
    <w:name w:val="font31"/>
    <w:basedOn w:val="a2"/>
    <w:autoRedefine/>
    <w:qFormat/>
    <w:rsid w:val="00F34F8A"/>
    <w:rPr>
      <w:rFonts w:ascii="宋体" w:eastAsia="宋体" w:hAnsi="宋体" w:hint="eastAsia"/>
      <w:b/>
      <w:bCs/>
      <w:color w:val="000000"/>
      <w:sz w:val="18"/>
      <w:szCs w:val="18"/>
      <w:u w:val="none"/>
    </w:rPr>
  </w:style>
  <w:style w:type="paragraph" w:customStyle="1" w:styleId="Afffff2">
    <w:name w:val="A题注[表格图片]"/>
    <w:basedOn w:val="afffff3"/>
    <w:qFormat/>
    <w:rsid w:val="00F34F8A"/>
    <w:pPr>
      <w:snapToGrid w:val="0"/>
      <w:spacing w:beforeLines="50" w:afterLines="50" w:line="288" w:lineRule="auto"/>
    </w:pPr>
    <w:rPr>
      <w:rFonts w:ascii="宋体" w:eastAsia="仿宋" w:hAnsi="宋体" w:cs="黑体"/>
      <w:kern w:val="0"/>
      <w:sz w:val="24"/>
      <w:szCs w:val="22"/>
    </w:rPr>
  </w:style>
  <w:style w:type="paragraph" w:styleId="afffff3">
    <w:name w:val="caption"/>
    <w:basedOn w:val="a0"/>
    <w:next w:val="a0"/>
    <w:qFormat/>
    <w:rsid w:val="00F34F8A"/>
    <w:pPr>
      <w:spacing w:line="480" w:lineRule="auto"/>
    </w:pPr>
    <w:rPr>
      <w:rFonts w:ascii="华文中宋" w:eastAsia="华文中宋" w:hAnsi="华文中宋" w:cstheme="majorBidi"/>
      <w:sz w:val="36"/>
      <w:szCs w:val="20"/>
    </w:rPr>
  </w:style>
  <w:style w:type="paragraph" w:customStyle="1" w:styleId="TOC1">
    <w:name w:val="TOC 标题1"/>
    <w:basedOn w:val="1"/>
    <w:next w:val="a0"/>
    <w:uiPriority w:val="39"/>
    <w:semiHidden/>
    <w:unhideWhenUsed/>
    <w:qFormat/>
    <w:rsid w:val="00F34F8A"/>
    <w:pPr>
      <w:autoSpaceDE/>
      <w:autoSpaceDN/>
      <w:adjustRightInd/>
      <w:spacing w:before="340" w:after="330" w:line="578" w:lineRule="auto"/>
      <w:jc w:val="both"/>
      <w:outlineLvl w:val="9"/>
    </w:pPr>
    <w:rPr>
      <w:rFonts w:ascii="Times New Roman"/>
      <w:bCs/>
      <w:sz w:val="44"/>
      <w:szCs w:val="44"/>
    </w:rPr>
  </w:style>
  <w:style w:type="paragraph" w:customStyle="1" w:styleId="1fff9">
    <w:name w:val="书目1"/>
    <w:basedOn w:val="a0"/>
    <w:next w:val="a0"/>
    <w:uiPriority w:val="37"/>
    <w:semiHidden/>
    <w:unhideWhenUsed/>
    <w:qFormat/>
    <w:rsid w:val="00F34F8A"/>
  </w:style>
  <w:style w:type="character" w:customStyle="1" w:styleId="afffff4">
    <w:name w:val="列出段落字符"/>
    <w:uiPriority w:val="99"/>
    <w:qFormat/>
    <w:rsid w:val="00F34F8A"/>
    <w:rPr>
      <w:rFonts w:ascii="Calibri" w:hAnsi="Calibri"/>
      <w:kern w:val="2"/>
      <w:sz w:val="21"/>
      <w:szCs w:val="22"/>
    </w:rPr>
  </w:style>
  <w:style w:type="character" w:customStyle="1" w:styleId="2Char1">
    <w:name w:val="标题 2 Char1"/>
    <w:link w:val="20"/>
    <w:autoRedefine/>
    <w:qFormat/>
    <w:rsid w:val="00F34F8A"/>
    <w:rPr>
      <w:rFonts w:ascii="Arial" w:eastAsia="黑体" w:hAnsi="Arial" w:cstheme="majorBidi"/>
      <w:b/>
      <w:sz w:val="30"/>
    </w:rPr>
  </w:style>
  <w:style w:type="character" w:customStyle="1" w:styleId="6Char">
    <w:name w:val="标题 6 Char"/>
    <w:link w:val="6"/>
    <w:autoRedefine/>
    <w:qFormat/>
    <w:rsid w:val="00F34F8A"/>
    <w:rPr>
      <w:rFonts w:ascii="Arial" w:eastAsia="黑体" w:hAnsi="Arial"/>
      <w:b/>
      <w:sz w:val="24"/>
    </w:rPr>
  </w:style>
  <w:style w:type="character" w:customStyle="1" w:styleId="7Char">
    <w:name w:val="标题 7 Char"/>
    <w:link w:val="7"/>
    <w:autoRedefine/>
    <w:qFormat/>
    <w:rsid w:val="00F34F8A"/>
    <w:rPr>
      <w:b/>
      <w:sz w:val="24"/>
    </w:rPr>
  </w:style>
  <w:style w:type="character" w:customStyle="1" w:styleId="8Char">
    <w:name w:val="标题 8 Char"/>
    <w:link w:val="8"/>
    <w:autoRedefine/>
    <w:qFormat/>
    <w:rsid w:val="00F34F8A"/>
    <w:rPr>
      <w:rFonts w:ascii="Arial" w:eastAsia="黑体" w:hAnsi="Arial"/>
      <w:sz w:val="24"/>
    </w:rPr>
  </w:style>
  <w:style w:type="character" w:customStyle="1" w:styleId="9Char">
    <w:name w:val="标题 9 Char"/>
    <w:link w:val="9"/>
    <w:autoRedefine/>
    <w:qFormat/>
    <w:rsid w:val="00F34F8A"/>
    <w:rPr>
      <w:rFonts w:ascii="Arial" w:eastAsia="黑体" w:hAnsi="Arial"/>
      <w:sz w:val="21"/>
    </w:rPr>
  </w:style>
  <w:style w:type="paragraph" w:styleId="2fa">
    <w:name w:val="index 2"/>
    <w:basedOn w:val="a0"/>
    <w:next w:val="a0"/>
    <w:semiHidden/>
    <w:unhideWhenUsed/>
    <w:qFormat/>
    <w:rsid w:val="00F34F8A"/>
    <w:pPr>
      <w:ind w:leftChars="200" w:left="200"/>
    </w:pPr>
  </w:style>
  <w:style w:type="paragraph" w:styleId="3b">
    <w:name w:val="index 3"/>
    <w:basedOn w:val="a0"/>
    <w:next w:val="a0"/>
    <w:semiHidden/>
    <w:unhideWhenUsed/>
    <w:qFormat/>
    <w:rsid w:val="00F34F8A"/>
    <w:pPr>
      <w:ind w:leftChars="400" w:left="400"/>
    </w:pPr>
  </w:style>
  <w:style w:type="paragraph" w:styleId="45">
    <w:name w:val="index 4"/>
    <w:basedOn w:val="a0"/>
    <w:next w:val="a0"/>
    <w:semiHidden/>
    <w:unhideWhenUsed/>
    <w:qFormat/>
    <w:rsid w:val="00F34F8A"/>
    <w:pPr>
      <w:ind w:leftChars="600" w:left="600"/>
    </w:pPr>
  </w:style>
  <w:style w:type="paragraph" w:styleId="54">
    <w:name w:val="index 5"/>
    <w:basedOn w:val="a0"/>
    <w:next w:val="a0"/>
    <w:semiHidden/>
    <w:unhideWhenUsed/>
    <w:qFormat/>
    <w:rsid w:val="00F34F8A"/>
    <w:pPr>
      <w:ind w:leftChars="800" w:left="800"/>
    </w:pPr>
  </w:style>
  <w:style w:type="paragraph" w:styleId="64">
    <w:name w:val="index 6"/>
    <w:basedOn w:val="a0"/>
    <w:next w:val="a0"/>
    <w:semiHidden/>
    <w:unhideWhenUsed/>
    <w:qFormat/>
    <w:rsid w:val="00F34F8A"/>
    <w:pPr>
      <w:ind w:leftChars="1000" w:left="1000"/>
    </w:pPr>
  </w:style>
  <w:style w:type="paragraph" w:styleId="72">
    <w:name w:val="index 7"/>
    <w:basedOn w:val="a0"/>
    <w:next w:val="a0"/>
    <w:semiHidden/>
    <w:unhideWhenUsed/>
    <w:qFormat/>
    <w:rsid w:val="00F34F8A"/>
    <w:pPr>
      <w:ind w:leftChars="1200" w:left="1200"/>
    </w:pPr>
  </w:style>
  <w:style w:type="paragraph" w:styleId="82">
    <w:name w:val="index 8"/>
    <w:basedOn w:val="a0"/>
    <w:next w:val="a0"/>
    <w:semiHidden/>
    <w:unhideWhenUsed/>
    <w:qFormat/>
    <w:rsid w:val="00F34F8A"/>
    <w:pPr>
      <w:ind w:leftChars="1400" w:left="1400"/>
    </w:pPr>
  </w:style>
  <w:style w:type="paragraph" w:styleId="92">
    <w:name w:val="index 9"/>
    <w:basedOn w:val="a0"/>
    <w:next w:val="a0"/>
    <w:uiPriority w:val="99"/>
    <w:qFormat/>
    <w:rsid w:val="00F34F8A"/>
    <w:pPr>
      <w:ind w:left="3360"/>
      <w:jc w:val="left"/>
    </w:pPr>
    <w:rPr>
      <w:szCs w:val="20"/>
    </w:rPr>
  </w:style>
  <w:style w:type="paragraph" w:styleId="1fffa">
    <w:name w:val="toc 1"/>
    <w:basedOn w:val="a0"/>
    <w:next w:val="a0"/>
    <w:uiPriority w:val="39"/>
    <w:qFormat/>
    <w:rsid w:val="00F34F8A"/>
    <w:pPr>
      <w:tabs>
        <w:tab w:val="left" w:pos="1050"/>
        <w:tab w:val="right" w:leader="dot" w:pos="8937"/>
      </w:tabs>
      <w:spacing w:line="300" w:lineRule="auto"/>
    </w:pPr>
    <w:rPr>
      <w:rFonts w:ascii="宋体" w:hAnsi="宋体"/>
      <w:b/>
      <w:sz w:val="24"/>
    </w:rPr>
  </w:style>
  <w:style w:type="paragraph" w:styleId="2fb">
    <w:name w:val="toc 2"/>
    <w:basedOn w:val="a0"/>
    <w:next w:val="a0"/>
    <w:uiPriority w:val="39"/>
    <w:qFormat/>
    <w:rsid w:val="00F34F8A"/>
    <w:pPr>
      <w:tabs>
        <w:tab w:val="right" w:leader="dot" w:pos="8937"/>
      </w:tabs>
      <w:spacing w:line="312" w:lineRule="auto"/>
      <w:ind w:leftChars="200" w:left="420"/>
    </w:pPr>
  </w:style>
  <w:style w:type="paragraph" w:styleId="3c">
    <w:name w:val="toc 3"/>
    <w:basedOn w:val="a0"/>
    <w:next w:val="a0"/>
    <w:qFormat/>
    <w:rsid w:val="00F34F8A"/>
    <w:pPr>
      <w:ind w:leftChars="400" w:left="840"/>
    </w:pPr>
  </w:style>
  <w:style w:type="paragraph" w:styleId="46">
    <w:name w:val="toc 4"/>
    <w:basedOn w:val="a0"/>
    <w:next w:val="a0"/>
    <w:qFormat/>
    <w:rsid w:val="00F34F8A"/>
    <w:pPr>
      <w:ind w:leftChars="600" w:left="1260"/>
    </w:pPr>
  </w:style>
  <w:style w:type="paragraph" w:styleId="55">
    <w:name w:val="toc 5"/>
    <w:basedOn w:val="a0"/>
    <w:next w:val="a0"/>
    <w:qFormat/>
    <w:rsid w:val="00F34F8A"/>
    <w:pPr>
      <w:ind w:leftChars="800" w:left="1680"/>
    </w:pPr>
  </w:style>
  <w:style w:type="paragraph" w:styleId="65">
    <w:name w:val="toc 6"/>
    <w:basedOn w:val="a0"/>
    <w:next w:val="a0"/>
    <w:qFormat/>
    <w:rsid w:val="00F34F8A"/>
    <w:pPr>
      <w:ind w:leftChars="1000" w:left="2100"/>
    </w:pPr>
  </w:style>
  <w:style w:type="paragraph" w:styleId="73">
    <w:name w:val="toc 7"/>
    <w:basedOn w:val="a0"/>
    <w:next w:val="a0"/>
    <w:qFormat/>
    <w:rsid w:val="00F34F8A"/>
    <w:pPr>
      <w:ind w:leftChars="1200" w:left="2520"/>
    </w:pPr>
  </w:style>
  <w:style w:type="paragraph" w:styleId="83">
    <w:name w:val="toc 8"/>
    <w:basedOn w:val="a0"/>
    <w:next w:val="a0"/>
    <w:qFormat/>
    <w:rsid w:val="00F34F8A"/>
    <w:pPr>
      <w:ind w:leftChars="1400" w:left="2940"/>
    </w:pPr>
  </w:style>
  <w:style w:type="paragraph" w:styleId="93">
    <w:name w:val="toc 9"/>
    <w:basedOn w:val="a0"/>
    <w:next w:val="a0"/>
    <w:qFormat/>
    <w:rsid w:val="00F34F8A"/>
    <w:pPr>
      <w:ind w:leftChars="1600" w:left="3360"/>
    </w:pPr>
  </w:style>
  <w:style w:type="character" w:customStyle="1" w:styleId="Char12">
    <w:name w:val="正文缩进 Char1"/>
    <w:link w:val="a1"/>
    <w:autoRedefine/>
    <w:uiPriority w:val="99"/>
    <w:qFormat/>
    <w:rsid w:val="00F34F8A"/>
    <w:rPr>
      <w:rFonts w:ascii="宋体"/>
      <w:kern w:val="2"/>
      <w:sz w:val="24"/>
      <w:szCs w:val="24"/>
    </w:rPr>
  </w:style>
  <w:style w:type="paragraph" w:styleId="afffff5">
    <w:name w:val="footnote text"/>
    <w:basedOn w:val="a0"/>
    <w:link w:val="Charf6"/>
    <w:semiHidden/>
    <w:unhideWhenUsed/>
    <w:qFormat/>
    <w:rsid w:val="00F34F8A"/>
    <w:pPr>
      <w:snapToGrid w:val="0"/>
      <w:jc w:val="left"/>
    </w:pPr>
    <w:rPr>
      <w:sz w:val="18"/>
      <w:szCs w:val="18"/>
    </w:rPr>
  </w:style>
  <w:style w:type="character" w:customStyle="1" w:styleId="Charf6">
    <w:name w:val="脚注文本 Char"/>
    <w:basedOn w:val="a2"/>
    <w:link w:val="afffff5"/>
    <w:semiHidden/>
    <w:qFormat/>
    <w:rsid w:val="00F34F8A"/>
    <w:rPr>
      <w:kern w:val="2"/>
      <w:sz w:val="18"/>
      <w:szCs w:val="18"/>
    </w:rPr>
  </w:style>
  <w:style w:type="paragraph" w:styleId="afffff6">
    <w:name w:val="annotation text"/>
    <w:basedOn w:val="a0"/>
    <w:link w:val="Char18"/>
    <w:qFormat/>
    <w:rsid w:val="00F34F8A"/>
    <w:pPr>
      <w:jc w:val="left"/>
    </w:pPr>
  </w:style>
  <w:style w:type="character" w:customStyle="1" w:styleId="Char18">
    <w:name w:val="批注文字 Char1"/>
    <w:link w:val="afffff6"/>
    <w:autoRedefine/>
    <w:qFormat/>
    <w:rsid w:val="00F34F8A"/>
    <w:rPr>
      <w:kern w:val="2"/>
      <w:sz w:val="21"/>
      <w:szCs w:val="24"/>
    </w:rPr>
  </w:style>
  <w:style w:type="paragraph" w:styleId="afffff7">
    <w:name w:val="header"/>
    <w:basedOn w:val="a0"/>
    <w:link w:val="Char19"/>
    <w:qFormat/>
    <w:rsid w:val="00F34F8A"/>
    <w:pPr>
      <w:pBdr>
        <w:bottom w:val="single" w:sz="6" w:space="1" w:color="auto"/>
      </w:pBdr>
      <w:tabs>
        <w:tab w:val="center" w:pos="4153"/>
        <w:tab w:val="right" w:pos="8306"/>
      </w:tabs>
      <w:snapToGrid w:val="0"/>
      <w:jc w:val="center"/>
    </w:pPr>
    <w:rPr>
      <w:sz w:val="18"/>
      <w:szCs w:val="18"/>
    </w:rPr>
  </w:style>
  <w:style w:type="character" w:customStyle="1" w:styleId="Char19">
    <w:name w:val="页眉 Char1"/>
    <w:link w:val="afffff7"/>
    <w:autoRedefine/>
    <w:qFormat/>
    <w:rsid w:val="00F34F8A"/>
    <w:rPr>
      <w:kern w:val="2"/>
      <w:sz w:val="18"/>
      <w:szCs w:val="18"/>
    </w:rPr>
  </w:style>
  <w:style w:type="paragraph" w:styleId="afffff8">
    <w:name w:val="footer"/>
    <w:basedOn w:val="a0"/>
    <w:link w:val="Char1a"/>
    <w:uiPriority w:val="99"/>
    <w:qFormat/>
    <w:rsid w:val="00F34F8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a">
    <w:name w:val="页脚 Char1"/>
    <w:link w:val="afffff8"/>
    <w:autoRedefine/>
    <w:uiPriority w:val="99"/>
    <w:qFormat/>
    <w:rsid w:val="00F34F8A"/>
    <w:rPr>
      <w:rFonts w:ascii="宋体"/>
      <w:sz w:val="18"/>
    </w:rPr>
  </w:style>
  <w:style w:type="paragraph" w:styleId="afffff9">
    <w:name w:val="index heading"/>
    <w:basedOn w:val="a0"/>
    <w:next w:val="17"/>
    <w:semiHidden/>
    <w:unhideWhenUsed/>
    <w:qFormat/>
    <w:rsid w:val="00F34F8A"/>
    <w:rPr>
      <w:rFonts w:asciiTheme="majorHAnsi" w:eastAsiaTheme="majorEastAsia" w:hAnsiTheme="majorHAnsi" w:cstheme="majorBidi"/>
      <w:b/>
      <w:bCs/>
    </w:rPr>
  </w:style>
  <w:style w:type="paragraph" w:styleId="afffffa">
    <w:name w:val="table of figures"/>
    <w:basedOn w:val="a0"/>
    <w:next w:val="a0"/>
    <w:semiHidden/>
    <w:unhideWhenUsed/>
    <w:qFormat/>
    <w:rsid w:val="00F34F8A"/>
    <w:pPr>
      <w:ind w:leftChars="200" w:left="200" w:hangingChars="200" w:hanging="200"/>
    </w:pPr>
  </w:style>
  <w:style w:type="paragraph" w:styleId="afffffb">
    <w:name w:val="envelope address"/>
    <w:basedOn w:val="a0"/>
    <w:semiHidden/>
    <w:unhideWhenUsed/>
    <w:qFormat/>
    <w:rsid w:val="00F34F8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c">
    <w:name w:val="envelope return"/>
    <w:basedOn w:val="a0"/>
    <w:semiHidden/>
    <w:unhideWhenUsed/>
    <w:qFormat/>
    <w:rsid w:val="00F34F8A"/>
    <w:pPr>
      <w:snapToGrid w:val="0"/>
    </w:pPr>
    <w:rPr>
      <w:rFonts w:asciiTheme="majorHAnsi" w:eastAsiaTheme="majorEastAsia" w:hAnsiTheme="majorHAnsi" w:cstheme="majorBidi"/>
    </w:rPr>
  </w:style>
  <w:style w:type="character" w:styleId="afffffd">
    <w:name w:val="annotation reference"/>
    <w:autoRedefine/>
    <w:uiPriority w:val="99"/>
    <w:qFormat/>
    <w:rsid w:val="00F34F8A"/>
    <w:rPr>
      <w:sz w:val="21"/>
      <w:szCs w:val="21"/>
    </w:rPr>
  </w:style>
  <w:style w:type="character" w:styleId="afffffe">
    <w:name w:val="page number"/>
    <w:autoRedefine/>
    <w:qFormat/>
    <w:rsid w:val="00F34F8A"/>
  </w:style>
  <w:style w:type="paragraph" w:styleId="affffff">
    <w:name w:val="endnote text"/>
    <w:basedOn w:val="a0"/>
    <w:link w:val="Charf7"/>
    <w:semiHidden/>
    <w:unhideWhenUsed/>
    <w:qFormat/>
    <w:rsid w:val="00F34F8A"/>
    <w:pPr>
      <w:snapToGrid w:val="0"/>
      <w:jc w:val="left"/>
    </w:pPr>
  </w:style>
  <w:style w:type="character" w:customStyle="1" w:styleId="Charf7">
    <w:name w:val="尾注文本 Char"/>
    <w:basedOn w:val="a2"/>
    <w:link w:val="affffff"/>
    <w:semiHidden/>
    <w:qFormat/>
    <w:rsid w:val="00F34F8A"/>
    <w:rPr>
      <w:kern w:val="2"/>
      <w:sz w:val="21"/>
      <w:szCs w:val="24"/>
    </w:rPr>
  </w:style>
  <w:style w:type="paragraph" w:styleId="affffff0">
    <w:name w:val="table of authorities"/>
    <w:basedOn w:val="a0"/>
    <w:next w:val="a0"/>
    <w:semiHidden/>
    <w:unhideWhenUsed/>
    <w:qFormat/>
    <w:rsid w:val="00F34F8A"/>
    <w:pPr>
      <w:ind w:leftChars="200" w:left="420"/>
    </w:pPr>
  </w:style>
  <w:style w:type="paragraph" w:styleId="affffff1">
    <w:name w:val="macro"/>
    <w:link w:val="Charf8"/>
    <w:semiHidden/>
    <w:unhideWhenUsed/>
    <w:qFormat/>
    <w:rsid w:val="00F34F8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2"/>
    <w:link w:val="affffff1"/>
    <w:semiHidden/>
    <w:qFormat/>
    <w:rsid w:val="00F34F8A"/>
    <w:rPr>
      <w:rFonts w:ascii="Courier New" w:hAnsi="Courier New" w:cs="Courier New"/>
      <w:kern w:val="2"/>
      <w:sz w:val="24"/>
      <w:szCs w:val="24"/>
    </w:rPr>
  </w:style>
  <w:style w:type="paragraph" w:styleId="affffff2">
    <w:name w:val="toa heading"/>
    <w:basedOn w:val="a0"/>
    <w:qFormat/>
    <w:rsid w:val="00F34F8A"/>
    <w:pPr>
      <w:spacing w:before="120"/>
    </w:pPr>
    <w:rPr>
      <w:rFonts w:ascii="Arial" w:hAnsi="Arial"/>
      <w:sz w:val="24"/>
      <w:szCs w:val="22"/>
    </w:rPr>
  </w:style>
  <w:style w:type="paragraph" w:styleId="affffff3">
    <w:name w:val="List"/>
    <w:basedOn w:val="a0"/>
    <w:semiHidden/>
    <w:unhideWhenUsed/>
    <w:qFormat/>
    <w:rsid w:val="00F34F8A"/>
    <w:pPr>
      <w:ind w:left="200" w:hangingChars="200" w:hanging="200"/>
      <w:contextualSpacing/>
    </w:pPr>
  </w:style>
  <w:style w:type="paragraph" w:styleId="affffff4">
    <w:name w:val="List Bullet"/>
    <w:basedOn w:val="a0"/>
    <w:qFormat/>
    <w:rsid w:val="00F34F8A"/>
    <w:pPr>
      <w:tabs>
        <w:tab w:val="left" w:pos="420"/>
        <w:tab w:val="left" w:pos="1260"/>
      </w:tabs>
      <w:spacing w:after="120" w:line="360" w:lineRule="auto"/>
      <w:ind w:left="420" w:hanging="420"/>
    </w:pPr>
    <w:rPr>
      <w:rFonts w:ascii="Calibri" w:hAnsi="Calibri"/>
      <w:spacing w:val="20"/>
      <w:szCs w:val="20"/>
    </w:rPr>
  </w:style>
  <w:style w:type="paragraph" w:styleId="a">
    <w:name w:val="List Number"/>
    <w:basedOn w:val="a0"/>
    <w:semiHidden/>
    <w:unhideWhenUsed/>
    <w:qFormat/>
    <w:rsid w:val="00F34F8A"/>
    <w:pPr>
      <w:numPr>
        <w:numId w:val="3"/>
      </w:numPr>
      <w:contextualSpacing/>
    </w:pPr>
  </w:style>
  <w:style w:type="paragraph" w:styleId="2fc">
    <w:name w:val="List 2"/>
    <w:basedOn w:val="a0"/>
    <w:qFormat/>
    <w:rsid w:val="00F34F8A"/>
    <w:pPr>
      <w:ind w:leftChars="200" w:left="100" w:hangingChars="200" w:hanging="200"/>
    </w:pPr>
  </w:style>
  <w:style w:type="paragraph" w:styleId="3d">
    <w:name w:val="List 3"/>
    <w:basedOn w:val="a0"/>
    <w:qFormat/>
    <w:rsid w:val="00F34F8A"/>
    <w:pPr>
      <w:tabs>
        <w:tab w:val="left" w:pos="420"/>
      </w:tabs>
      <w:spacing w:line="360" w:lineRule="auto"/>
      <w:ind w:left="420" w:hanging="420"/>
      <w:jc w:val="left"/>
    </w:pPr>
    <w:rPr>
      <w:rFonts w:ascii="Calibri" w:hAnsi="Calibri"/>
      <w:sz w:val="24"/>
    </w:rPr>
  </w:style>
  <w:style w:type="paragraph" w:styleId="47">
    <w:name w:val="List 4"/>
    <w:basedOn w:val="a0"/>
    <w:semiHidden/>
    <w:unhideWhenUsed/>
    <w:qFormat/>
    <w:rsid w:val="00F34F8A"/>
    <w:pPr>
      <w:ind w:leftChars="600" w:left="100" w:hangingChars="200" w:hanging="200"/>
      <w:contextualSpacing/>
    </w:pPr>
  </w:style>
  <w:style w:type="paragraph" w:styleId="56">
    <w:name w:val="List 5"/>
    <w:basedOn w:val="a0"/>
    <w:semiHidden/>
    <w:unhideWhenUsed/>
    <w:qFormat/>
    <w:rsid w:val="00F34F8A"/>
    <w:pPr>
      <w:ind w:leftChars="800" w:left="100" w:hangingChars="200" w:hanging="200"/>
      <w:contextualSpacing/>
    </w:pPr>
  </w:style>
  <w:style w:type="paragraph" w:styleId="2fd">
    <w:name w:val="List Bullet 2"/>
    <w:basedOn w:val="a0"/>
    <w:qFormat/>
    <w:rsid w:val="00F34F8A"/>
    <w:pPr>
      <w:widowControl/>
      <w:tabs>
        <w:tab w:val="left" w:pos="780"/>
      </w:tabs>
      <w:ind w:left="780" w:hanging="360"/>
      <w:jc w:val="left"/>
    </w:pPr>
    <w:rPr>
      <w:rFonts w:ascii="Calibri" w:hAnsi="Calibri"/>
      <w:kern w:val="0"/>
      <w:sz w:val="24"/>
    </w:rPr>
  </w:style>
  <w:style w:type="paragraph" w:styleId="3e">
    <w:name w:val="List Bullet 3"/>
    <w:basedOn w:val="a0"/>
    <w:qFormat/>
    <w:rsid w:val="00F34F8A"/>
    <w:pPr>
      <w:tabs>
        <w:tab w:val="left" w:pos="1497"/>
      </w:tabs>
      <w:spacing w:line="360" w:lineRule="auto"/>
      <w:ind w:left="1497" w:hanging="374"/>
    </w:pPr>
    <w:rPr>
      <w:rFonts w:ascii="Calibri" w:hAnsi="Calibri"/>
    </w:rPr>
  </w:style>
  <w:style w:type="paragraph" w:styleId="40">
    <w:name w:val="List Bullet 4"/>
    <w:basedOn w:val="a0"/>
    <w:semiHidden/>
    <w:unhideWhenUsed/>
    <w:qFormat/>
    <w:rsid w:val="00F34F8A"/>
    <w:pPr>
      <w:numPr>
        <w:numId w:val="7"/>
      </w:numPr>
      <w:tabs>
        <w:tab w:val="left" w:pos="360"/>
      </w:tabs>
      <w:contextualSpacing/>
    </w:pPr>
  </w:style>
  <w:style w:type="paragraph" w:styleId="50">
    <w:name w:val="List Bullet 5"/>
    <w:basedOn w:val="a0"/>
    <w:semiHidden/>
    <w:unhideWhenUsed/>
    <w:qFormat/>
    <w:rsid w:val="00F34F8A"/>
    <w:pPr>
      <w:numPr>
        <w:numId w:val="9"/>
      </w:numPr>
      <w:contextualSpacing/>
    </w:pPr>
  </w:style>
  <w:style w:type="paragraph" w:styleId="2">
    <w:name w:val="List Number 2"/>
    <w:basedOn w:val="a0"/>
    <w:semiHidden/>
    <w:unhideWhenUsed/>
    <w:qFormat/>
    <w:rsid w:val="00F34F8A"/>
    <w:pPr>
      <w:numPr>
        <w:numId w:val="11"/>
      </w:numPr>
      <w:contextualSpacing/>
    </w:pPr>
  </w:style>
  <w:style w:type="paragraph" w:styleId="3">
    <w:name w:val="List Number 3"/>
    <w:basedOn w:val="a0"/>
    <w:semiHidden/>
    <w:unhideWhenUsed/>
    <w:qFormat/>
    <w:rsid w:val="00F34F8A"/>
    <w:pPr>
      <w:numPr>
        <w:numId w:val="13"/>
      </w:numPr>
      <w:contextualSpacing/>
    </w:pPr>
  </w:style>
  <w:style w:type="paragraph" w:styleId="4">
    <w:name w:val="List Number 4"/>
    <w:basedOn w:val="a0"/>
    <w:semiHidden/>
    <w:unhideWhenUsed/>
    <w:qFormat/>
    <w:rsid w:val="00F34F8A"/>
    <w:pPr>
      <w:numPr>
        <w:numId w:val="15"/>
      </w:numPr>
      <w:contextualSpacing/>
    </w:pPr>
  </w:style>
  <w:style w:type="paragraph" w:styleId="5">
    <w:name w:val="List Number 5"/>
    <w:basedOn w:val="a0"/>
    <w:semiHidden/>
    <w:unhideWhenUsed/>
    <w:qFormat/>
    <w:rsid w:val="00F34F8A"/>
    <w:pPr>
      <w:numPr>
        <w:numId w:val="17"/>
      </w:numPr>
      <w:tabs>
        <w:tab w:val="left" w:pos="1620"/>
      </w:tabs>
      <w:contextualSpacing/>
    </w:pPr>
  </w:style>
  <w:style w:type="paragraph" w:styleId="affffff5">
    <w:name w:val="Title"/>
    <w:basedOn w:val="a0"/>
    <w:link w:val="Char1b"/>
    <w:qFormat/>
    <w:rsid w:val="00F34F8A"/>
    <w:pPr>
      <w:jc w:val="center"/>
      <w:outlineLvl w:val="0"/>
    </w:pPr>
    <w:rPr>
      <w:b/>
      <w:sz w:val="32"/>
      <w:szCs w:val="20"/>
    </w:rPr>
  </w:style>
  <w:style w:type="character" w:customStyle="1" w:styleId="Char1b">
    <w:name w:val="标题 Char1"/>
    <w:link w:val="affffff5"/>
    <w:autoRedefine/>
    <w:qFormat/>
    <w:rsid w:val="00F34F8A"/>
    <w:rPr>
      <w:b/>
      <w:kern w:val="2"/>
      <w:sz w:val="32"/>
    </w:rPr>
  </w:style>
  <w:style w:type="paragraph" w:styleId="affffff6">
    <w:name w:val="Closing"/>
    <w:basedOn w:val="a0"/>
    <w:link w:val="Charf9"/>
    <w:semiHidden/>
    <w:unhideWhenUsed/>
    <w:qFormat/>
    <w:rsid w:val="00F34F8A"/>
    <w:pPr>
      <w:ind w:leftChars="2100" w:left="100"/>
    </w:pPr>
  </w:style>
  <w:style w:type="character" w:customStyle="1" w:styleId="Charf9">
    <w:name w:val="结束语 Char"/>
    <w:basedOn w:val="a2"/>
    <w:link w:val="affffff6"/>
    <w:semiHidden/>
    <w:qFormat/>
    <w:rsid w:val="00F34F8A"/>
    <w:rPr>
      <w:kern w:val="2"/>
      <w:sz w:val="21"/>
      <w:szCs w:val="24"/>
    </w:rPr>
  </w:style>
  <w:style w:type="paragraph" w:styleId="affffff7">
    <w:name w:val="Signature"/>
    <w:basedOn w:val="a0"/>
    <w:link w:val="Charfa"/>
    <w:semiHidden/>
    <w:unhideWhenUsed/>
    <w:qFormat/>
    <w:rsid w:val="00F34F8A"/>
    <w:pPr>
      <w:ind w:leftChars="2100" w:left="100"/>
    </w:pPr>
  </w:style>
  <w:style w:type="character" w:customStyle="1" w:styleId="Charfa">
    <w:name w:val="签名 Char"/>
    <w:basedOn w:val="a2"/>
    <w:link w:val="affffff7"/>
    <w:semiHidden/>
    <w:qFormat/>
    <w:rsid w:val="00F34F8A"/>
    <w:rPr>
      <w:kern w:val="2"/>
      <w:sz w:val="21"/>
      <w:szCs w:val="24"/>
    </w:rPr>
  </w:style>
  <w:style w:type="character" w:customStyle="1" w:styleId="Char2">
    <w:name w:val="正文文本缩进 Char2"/>
    <w:link w:val="a6"/>
    <w:autoRedefine/>
    <w:qFormat/>
    <w:rsid w:val="00F34F8A"/>
    <w:rPr>
      <w:kern w:val="2"/>
      <w:sz w:val="24"/>
      <w:szCs w:val="24"/>
    </w:rPr>
  </w:style>
  <w:style w:type="paragraph" w:styleId="affffff8">
    <w:name w:val="List Continue"/>
    <w:basedOn w:val="a0"/>
    <w:semiHidden/>
    <w:unhideWhenUsed/>
    <w:qFormat/>
    <w:rsid w:val="00F34F8A"/>
    <w:pPr>
      <w:spacing w:after="120"/>
      <w:ind w:leftChars="200" w:left="420"/>
      <w:contextualSpacing/>
    </w:pPr>
  </w:style>
  <w:style w:type="paragraph" w:styleId="2fe">
    <w:name w:val="List Continue 2"/>
    <w:basedOn w:val="a0"/>
    <w:semiHidden/>
    <w:unhideWhenUsed/>
    <w:qFormat/>
    <w:rsid w:val="00F34F8A"/>
    <w:pPr>
      <w:spacing w:after="120"/>
      <w:ind w:leftChars="400" w:left="840"/>
      <w:contextualSpacing/>
    </w:pPr>
  </w:style>
  <w:style w:type="paragraph" w:styleId="3f">
    <w:name w:val="List Continue 3"/>
    <w:basedOn w:val="a0"/>
    <w:semiHidden/>
    <w:unhideWhenUsed/>
    <w:qFormat/>
    <w:rsid w:val="00F34F8A"/>
    <w:pPr>
      <w:spacing w:after="120"/>
      <w:ind w:leftChars="600" w:left="1260"/>
      <w:contextualSpacing/>
    </w:pPr>
  </w:style>
  <w:style w:type="paragraph" w:styleId="48">
    <w:name w:val="List Continue 4"/>
    <w:basedOn w:val="a0"/>
    <w:semiHidden/>
    <w:unhideWhenUsed/>
    <w:qFormat/>
    <w:rsid w:val="00F34F8A"/>
    <w:pPr>
      <w:spacing w:after="120"/>
      <w:ind w:leftChars="800" w:left="1680"/>
      <w:contextualSpacing/>
    </w:pPr>
  </w:style>
  <w:style w:type="paragraph" w:styleId="57">
    <w:name w:val="List Continue 5"/>
    <w:basedOn w:val="a0"/>
    <w:semiHidden/>
    <w:unhideWhenUsed/>
    <w:qFormat/>
    <w:rsid w:val="00F34F8A"/>
    <w:pPr>
      <w:spacing w:after="120"/>
      <w:ind w:leftChars="1000" w:left="2100"/>
      <w:contextualSpacing/>
    </w:pPr>
  </w:style>
  <w:style w:type="paragraph" w:styleId="affffff9">
    <w:name w:val="Message Header"/>
    <w:basedOn w:val="a0"/>
    <w:link w:val="Charfb"/>
    <w:semiHidden/>
    <w:unhideWhenUsed/>
    <w:qFormat/>
    <w:rsid w:val="00F34F8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b">
    <w:name w:val="信息标题 Char"/>
    <w:basedOn w:val="a2"/>
    <w:link w:val="affffff9"/>
    <w:semiHidden/>
    <w:qFormat/>
    <w:rsid w:val="00F34F8A"/>
    <w:rPr>
      <w:rFonts w:asciiTheme="majorHAnsi" w:eastAsiaTheme="majorEastAsia" w:hAnsiTheme="majorHAnsi" w:cstheme="majorBidi"/>
      <w:kern w:val="2"/>
      <w:sz w:val="24"/>
      <w:szCs w:val="24"/>
      <w:shd w:val="pct20" w:color="auto" w:fill="auto"/>
    </w:rPr>
  </w:style>
  <w:style w:type="paragraph" w:styleId="affffffa">
    <w:name w:val="Subtitle"/>
    <w:basedOn w:val="a0"/>
    <w:next w:val="a0"/>
    <w:link w:val="Charfc"/>
    <w:qFormat/>
    <w:rsid w:val="00F34F8A"/>
    <w:pPr>
      <w:spacing w:before="240" w:after="60" w:line="312" w:lineRule="auto"/>
      <w:jc w:val="center"/>
      <w:outlineLvl w:val="1"/>
    </w:pPr>
    <w:rPr>
      <w:rFonts w:ascii="Cambria" w:hAnsi="Cambria"/>
      <w:b/>
      <w:bCs/>
      <w:kern w:val="28"/>
      <w:sz w:val="32"/>
      <w:szCs w:val="32"/>
    </w:rPr>
  </w:style>
  <w:style w:type="character" w:customStyle="1" w:styleId="Charfc">
    <w:name w:val="副标题 Char"/>
    <w:basedOn w:val="a2"/>
    <w:link w:val="affffffa"/>
    <w:autoRedefine/>
    <w:qFormat/>
    <w:rsid w:val="00F34F8A"/>
    <w:rPr>
      <w:rFonts w:ascii="Cambria" w:hAnsi="Cambria"/>
      <w:b/>
      <w:bCs/>
      <w:kern w:val="28"/>
      <w:sz w:val="32"/>
      <w:szCs w:val="32"/>
    </w:rPr>
  </w:style>
  <w:style w:type="paragraph" w:styleId="affffffb">
    <w:name w:val="Salutation"/>
    <w:basedOn w:val="a0"/>
    <w:next w:val="a0"/>
    <w:link w:val="Charfd"/>
    <w:semiHidden/>
    <w:unhideWhenUsed/>
    <w:qFormat/>
    <w:rsid w:val="00F34F8A"/>
  </w:style>
  <w:style w:type="character" w:customStyle="1" w:styleId="Charfd">
    <w:name w:val="称呼 Char"/>
    <w:basedOn w:val="a2"/>
    <w:link w:val="affffffb"/>
    <w:semiHidden/>
    <w:qFormat/>
    <w:rsid w:val="00F34F8A"/>
    <w:rPr>
      <w:kern w:val="2"/>
      <w:sz w:val="21"/>
      <w:szCs w:val="24"/>
    </w:rPr>
  </w:style>
  <w:style w:type="paragraph" w:styleId="affffffc">
    <w:name w:val="Date"/>
    <w:basedOn w:val="a0"/>
    <w:next w:val="a0"/>
    <w:link w:val="Charfe"/>
    <w:qFormat/>
    <w:rsid w:val="00F34F8A"/>
    <w:pPr>
      <w:ind w:leftChars="2500" w:left="100"/>
    </w:pPr>
    <w:rPr>
      <w:rFonts w:ascii="仿宋_GB2312" w:eastAsia="仿宋_GB2312" w:hAnsi="宋体"/>
      <w:color w:val="000000"/>
      <w:sz w:val="24"/>
    </w:rPr>
  </w:style>
  <w:style w:type="character" w:customStyle="1" w:styleId="Charfe">
    <w:name w:val="日期 Char"/>
    <w:link w:val="affffffc"/>
    <w:autoRedefine/>
    <w:qFormat/>
    <w:rsid w:val="00F34F8A"/>
    <w:rPr>
      <w:rFonts w:ascii="仿宋_GB2312" w:eastAsia="仿宋_GB2312" w:hAnsi="宋体"/>
      <w:color w:val="000000"/>
      <w:kern w:val="2"/>
      <w:sz w:val="24"/>
      <w:szCs w:val="24"/>
    </w:rPr>
  </w:style>
  <w:style w:type="paragraph" w:styleId="affffffd">
    <w:name w:val="Body Text First Indent"/>
    <w:basedOn w:val="affffc"/>
    <w:link w:val="Char1c"/>
    <w:qFormat/>
    <w:rsid w:val="00F34F8A"/>
    <w:pPr>
      <w:widowControl/>
      <w:tabs>
        <w:tab w:val="clear" w:pos="567"/>
      </w:tabs>
      <w:spacing w:before="0" w:after="120" w:line="360" w:lineRule="auto"/>
      <w:ind w:firstLineChars="200" w:firstLine="480"/>
      <w:jc w:val="left"/>
    </w:pPr>
    <w:rPr>
      <w:rFonts w:ascii="Times New Roman" w:hAnsi="Times New Roman"/>
      <w:kern w:val="0"/>
      <w:sz w:val="20"/>
      <w:szCs w:val="20"/>
    </w:rPr>
  </w:style>
  <w:style w:type="character" w:customStyle="1" w:styleId="Char1c">
    <w:name w:val="正文首行缩进 Char1"/>
    <w:link w:val="affffffd"/>
    <w:autoRedefine/>
    <w:qFormat/>
    <w:rsid w:val="00F34F8A"/>
  </w:style>
  <w:style w:type="paragraph" w:styleId="2ff">
    <w:name w:val="Body Text First Indent 2"/>
    <w:basedOn w:val="a6"/>
    <w:link w:val="2Char21"/>
    <w:unhideWhenUsed/>
    <w:qFormat/>
    <w:rsid w:val="00F34F8A"/>
    <w:pPr>
      <w:spacing w:after="120" w:line="240" w:lineRule="auto"/>
      <w:ind w:leftChars="200" w:left="420" w:firstLineChars="200" w:firstLine="420"/>
    </w:pPr>
    <w:rPr>
      <w:sz w:val="21"/>
    </w:rPr>
  </w:style>
  <w:style w:type="character" w:customStyle="1" w:styleId="2Char21">
    <w:name w:val="正文首行缩进 2 Char2"/>
    <w:basedOn w:val="Char2"/>
    <w:link w:val="2ff"/>
    <w:autoRedefine/>
    <w:qFormat/>
    <w:rsid w:val="00F34F8A"/>
    <w:rPr>
      <w:kern w:val="2"/>
      <w:sz w:val="21"/>
      <w:szCs w:val="24"/>
    </w:rPr>
  </w:style>
  <w:style w:type="paragraph" w:styleId="affffffe">
    <w:name w:val="Note Heading"/>
    <w:basedOn w:val="a0"/>
    <w:next w:val="a0"/>
    <w:link w:val="Charff"/>
    <w:semiHidden/>
    <w:unhideWhenUsed/>
    <w:qFormat/>
    <w:rsid w:val="00F34F8A"/>
    <w:pPr>
      <w:jc w:val="center"/>
    </w:pPr>
  </w:style>
  <w:style w:type="character" w:customStyle="1" w:styleId="Charff">
    <w:name w:val="注释标题 Char"/>
    <w:basedOn w:val="a2"/>
    <w:link w:val="affffffe"/>
    <w:semiHidden/>
    <w:qFormat/>
    <w:rsid w:val="00F34F8A"/>
    <w:rPr>
      <w:kern w:val="2"/>
      <w:sz w:val="21"/>
      <w:szCs w:val="24"/>
    </w:rPr>
  </w:style>
  <w:style w:type="paragraph" w:styleId="2ff0">
    <w:name w:val="Body Text 2"/>
    <w:basedOn w:val="a0"/>
    <w:link w:val="2Char3"/>
    <w:unhideWhenUsed/>
    <w:qFormat/>
    <w:rsid w:val="00F34F8A"/>
    <w:pPr>
      <w:spacing w:after="120" w:line="480" w:lineRule="auto"/>
    </w:pPr>
  </w:style>
  <w:style w:type="character" w:customStyle="1" w:styleId="2Char3">
    <w:name w:val="正文文本 2 Char"/>
    <w:basedOn w:val="a2"/>
    <w:link w:val="2ff0"/>
    <w:autoRedefine/>
    <w:qFormat/>
    <w:rsid w:val="00F34F8A"/>
    <w:rPr>
      <w:kern w:val="2"/>
      <w:sz w:val="21"/>
      <w:szCs w:val="24"/>
    </w:rPr>
  </w:style>
  <w:style w:type="paragraph" w:styleId="3f0">
    <w:name w:val="Body Text 3"/>
    <w:basedOn w:val="a0"/>
    <w:link w:val="3Char0"/>
    <w:qFormat/>
    <w:rsid w:val="00F34F8A"/>
    <w:pPr>
      <w:spacing w:after="120"/>
    </w:pPr>
    <w:rPr>
      <w:sz w:val="16"/>
      <w:szCs w:val="16"/>
    </w:rPr>
  </w:style>
  <w:style w:type="character" w:customStyle="1" w:styleId="3Char0">
    <w:name w:val="正文文本 3 Char"/>
    <w:link w:val="3f0"/>
    <w:autoRedefine/>
    <w:qFormat/>
    <w:rsid w:val="00F34F8A"/>
    <w:rPr>
      <w:kern w:val="2"/>
      <w:sz w:val="16"/>
      <w:szCs w:val="16"/>
    </w:rPr>
  </w:style>
  <w:style w:type="paragraph" w:styleId="2ff1">
    <w:name w:val="Body Text Indent 2"/>
    <w:basedOn w:val="a0"/>
    <w:link w:val="2Char12"/>
    <w:qFormat/>
    <w:rsid w:val="00F34F8A"/>
    <w:pPr>
      <w:ind w:firstLineChars="200" w:firstLine="480"/>
    </w:pPr>
    <w:rPr>
      <w:rFonts w:ascii="仿宋_GB2312" w:eastAsia="仿宋_GB2312"/>
      <w:sz w:val="24"/>
    </w:rPr>
  </w:style>
  <w:style w:type="character" w:customStyle="1" w:styleId="2Char12">
    <w:name w:val="正文文本缩进 2 Char1"/>
    <w:link w:val="2ff1"/>
    <w:autoRedefine/>
    <w:qFormat/>
    <w:rsid w:val="00F34F8A"/>
    <w:rPr>
      <w:rFonts w:ascii="仿宋_GB2312" w:eastAsia="仿宋_GB2312"/>
      <w:kern w:val="2"/>
      <w:sz w:val="24"/>
      <w:szCs w:val="24"/>
    </w:rPr>
  </w:style>
  <w:style w:type="paragraph" w:styleId="3f1">
    <w:name w:val="Body Text Indent 3"/>
    <w:basedOn w:val="a0"/>
    <w:link w:val="3Char3"/>
    <w:qFormat/>
    <w:rsid w:val="00F34F8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3">
    <w:name w:val="正文文本缩进 3 Char"/>
    <w:link w:val="3f1"/>
    <w:autoRedefine/>
    <w:qFormat/>
    <w:rsid w:val="00F34F8A"/>
    <w:rPr>
      <w:rFonts w:ascii="宋体"/>
      <w:sz w:val="24"/>
    </w:rPr>
  </w:style>
  <w:style w:type="paragraph" w:styleId="afffffff">
    <w:name w:val="Block Text"/>
    <w:basedOn w:val="a0"/>
    <w:qFormat/>
    <w:rsid w:val="00F34F8A"/>
    <w:pPr>
      <w:widowControl/>
      <w:ind w:left="480" w:right="-341" w:firstLine="513"/>
    </w:pPr>
    <w:rPr>
      <w:kern w:val="0"/>
      <w:sz w:val="24"/>
      <w:szCs w:val="20"/>
    </w:rPr>
  </w:style>
  <w:style w:type="character" w:styleId="afffffff0">
    <w:name w:val="Hyperlink"/>
    <w:autoRedefine/>
    <w:uiPriority w:val="99"/>
    <w:qFormat/>
    <w:rsid w:val="00F34F8A"/>
    <w:rPr>
      <w:color w:val="0000FF"/>
      <w:u w:val="single"/>
    </w:rPr>
  </w:style>
  <w:style w:type="character" w:styleId="afffffff1">
    <w:name w:val="FollowedHyperlink"/>
    <w:autoRedefine/>
    <w:uiPriority w:val="99"/>
    <w:qFormat/>
    <w:rsid w:val="00F34F8A"/>
    <w:rPr>
      <w:color w:val="800080"/>
      <w:u w:val="single"/>
    </w:rPr>
  </w:style>
  <w:style w:type="character" w:styleId="afffffff2">
    <w:name w:val="Strong"/>
    <w:autoRedefine/>
    <w:uiPriority w:val="22"/>
    <w:qFormat/>
    <w:rsid w:val="00F34F8A"/>
    <w:rPr>
      <w:b/>
      <w:bCs/>
    </w:rPr>
  </w:style>
  <w:style w:type="character" w:styleId="afffffff3">
    <w:name w:val="Emphasis"/>
    <w:autoRedefine/>
    <w:qFormat/>
    <w:rsid w:val="00F34F8A"/>
    <w:rPr>
      <w:color w:val="CC0033"/>
    </w:rPr>
  </w:style>
  <w:style w:type="paragraph" w:styleId="afffffff4">
    <w:name w:val="E-mail Signature"/>
    <w:basedOn w:val="a0"/>
    <w:link w:val="Charff0"/>
    <w:semiHidden/>
    <w:unhideWhenUsed/>
    <w:qFormat/>
    <w:rsid w:val="00F34F8A"/>
  </w:style>
  <w:style w:type="character" w:customStyle="1" w:styleId="Charff0">
    <w:name w:val="电子邮件签名 Char"/>
    <w:basedOn w:val="a2"/>
    <w:link w:val="afffffff4"/>
    <w:semiHidden/>
    <w:qFormat/>
    <w:rsid w:val="00F34F8A"/>
    <w:rPr>
      <w:kern w:val="2"/>
      <w:sz w:val="21"/>
      <w:szCs w:val="24"/>
    </w:rPr>
  </w:style>
  <w:style w:type="paragraph" w:styleId="afffffff5">
    <w:name w:val="Normal (Web)"/>
    <w:basedOn w:val="a0"/>
    <w:uiPriority w:val="99"/>
    <w:unhideWhenUsed/>
    <w:qFormat/>
    <w:rsid w:val="00F34F8A"/>
    <w:pPr>
      <w:widowControl/>
      <w:spacing w:before="100" w:beforeAutospacing="1" w:after="100" w:afterAutospacing="1"/>
      <w:jc w:val="left"/>
    </w:pPr>
    <w:rPr>
      <w:rFonts w:ascii="宋体" w:hAnsi="宋体" w:cs="宋体"/>
      <w:kern w:val="0"/>
      <w:sz w:val="24"/>
    </w:rPr>
  </w:style>
  <w:style w:type="paragraph" w:styleId="HTML0">
    <w:name w:val="HTML Address"/>
    <w:basedOn w:val="a0"/>
    <w:link w:val="HTMLChar"/>
    <w:semiHidden/>
    <w:unhideWhenUsed/>
    <w:qFormat/>
    <w:rsid w:val="00F34F8A"/>
    <w:rPr>
      <w:i/>
      <w:iCs/>
    </w:rPr>
  </w:style>
  <w:style w:type="character" w:customStyle="1" w:styleId="HTMLChar">
    <w:name w:val="HTML 地址 Char"/>
    <w:basedOn w:val="a2"/>
    <w:link w:val="HTML0"/>
    <w:semiHidden/>
    <w:qFormat/>
    <w:rsid w:val="00F34F8A"/>
    <w:rPr>
      <w:i/>
      <w:iCs/>
      <w:kern w:val="2"/>
      <w:sz w:val="21"/>
      <w:szCs w:val="24"/>
    </w:rPr>
  </w:style>
  <w:style w:type="character" w:styleId="HTML3">
    <w:name w:val="HTML Cite"/>
    <w:autoRedefine/>
    <w:qFormat/>
    <w:rsid w:val="00F34F8A"/>
    <w:rPr>
      <w:i/>
      <w:iCs/>
    </w:rPr>
  </w:style>
  <w:style w:type="paragraph" w:styleId="HTML4">
    <w:name w:val="HTML Preformatted"/>
    <w:basedOn w:val="a0"/>
    <w:link w:val="HTMLChar0"/>
    <w:uiPriority w:val="99"/>
    <w:qFormat/>
    <w:rsid w:val="00F3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0">
    <w:name w:val="HTML 预设格式 Char"/>
    <w:link w:val="HTML4"/>
    <w:autoRedefine/>
    <w:uiPriority w:val="99"/>
    <w:qFormat/>
    <w:rsid w:val="00F34F8A"/>
    <w:rPr>
      <w:rFonts w:ascii="宋体" w:hAnsi="宋体" w:cs="宋体"/>
      <w:sz w:val="24"/>
      <w:szCs w:val="24"/>
    </w:rPr>
  </w:style>
  <w:style w:type="paragraph" w:styleId="afffffff6">
    <w:name w:val="annotation subject"/>
    <w:basedOn w:val="afffff6"/>
    <w:next w:val="afffff6"/>
    <w:link w:val="Charff1"/>
    <w:uiPriority w:val="99"/>
    <w:qFormat/>
    <w:rsid w:val="00F34F8A"/>
    <w:rPr>
      <w:b/>
      <w:bCs/>
    </w:rPr>
  </w:style>
  <w:style w:type="character" w:customStyle="1" w:styleId="Charff1">
    <w:name w:val="批注主题 Char"/>
    <w:link w:val="afffffff6"/>
    <w:autoRedefine/>
    <w:uiPriority w:val="99"/>
    <w:qFormat/>
    <w:rsid w:val="00F34F8A"/>
    <w:rPr>
      <w:b/>
      <w:bCs/>
      <w:kern w:val="2"/>
      <w:sz w:val="21"/>
      <w:szCs w:val="24"/>
    </w:rPr>
  </w:style>
  <w:style w:type="paragraph" w:styleId="afffffff7">
    <w:name w:val="Balloon Text"/>
    <w:basedOn w:val="a0"/>
    <w:link w:val="Charff2"/>
    <w:uiPriority w:val="99"/>
    <w:qFormat/>
    <w:rsid w:val="00F34F8A"/>
    <w:rPr>
      <w:sz w:val="18"/>
      <w:szCs w:val="18"/>
    </w:rPr>
  </w:style>
  <w:style w:type="character" w:customStyle="1" w:styleId="Charff2">
    <w:name w:val="批注框文本 Char"/>
    <w:link w:val="afffffff7"/>
    <w:autoRedefine/>
    <w:uiPriority w:val="99"/>
    <w:qFormat/>
    <w:rsid w:val="00F34F8A"/>
    <w:rPr>
      <w:kern w:val="2"/>
      <w:sz w:val="18"/>
      <w:szCs w:val="18"/>
    </w:rPr>
  </w:style>
  <w:style w:type="paragraph" w:styleId="afffffff8">
    <w:name w:val="No Spacing"/>
    <w:link w:val="Charff3"/>
    <w:uiPriority w:val="99"/>
    <w:qFormat/>
    <w:rsid w:val="00F34F8A"/>
    <w:pPr>
      <w:widowControl w:val="0"/>
      <w:jc w:val="both"/>
    </w:pPr>
    <w:rPr>
      <w:kern w:val="2"/>
      <w:sz w:val="21"/>
      <w:szCs w:val="24"/>
    </w:rPr>
  </w:style>
  <w:style w:type="character" w:customStyle="1" w:styleId="Charff3">
    <w:name w:val="无间隔 Char"/>
    <w:link w:val="afffffff8"/>
    <w:autoRedefine/>
    <w:uiPriority w:val="99"/>
    <w:qFormat/>
    <w:rsid w:val="00F34F8A"/>
    <w:rPr>
      <w:kern w:val="2"/>
      <w:sz w:val="21"/>
      <w:szCs w:val="24"/>
    </w:rPr>
  </w:style>
  <w:style w:type="character" w:customStyle="1" w:styleId="Char13">
    <w:name w:val="列出段落 Char1"/>
    <w:link w:val="affe"/>
    <w:autoRedefine/>
    <w:uiPriority w:val="34"/>
    <w:qFormat/>
    <w:rsid w:val="00F34F8A"/>
    <w:rPr>
      <w:rFonts w:ascii="Calibri" w:hAnsi="Calibri"/>
      <w:kern w:val="2"/>
      <w:sz w:val="21"/>
      <w:szCs w:val="22"/>
    </w:rPr>
  </w:style>
  <w:style w:type="paragraph" w:styleId="afffffff9">
    <w:name w:val="Quote"/>
    <w:basedOn w:val="a0"/>
    <w:next w:val="a0"/>
    <w:link w:val="Charff4"/>
    <w:uiPriority w:val="99"/>
    <w:unhideWhenUsed/>
    <w:qFormat/>
    <w:rsid w:val="00F34F8A"/>
    <w:rPr>
      <w:i/>
      <w:iCs/>
      <w:color w:val="000000" w:themeColor="text1"/>
    </w:rPr>
  </w:style>
  <w:style w:type="character" w:customStyle="1" w:styleId="Charff4">
    <w:name w:val="引用 Char"/>
    <w:basedOn w:val="a2"/>
    <w:link w:val="afffffff9"/>
    <w:uiPriority w:val="99"/>
    <w:qFormat/>
    <w:rsid w:val="00F34F8A"/>
    <w:rPr>
      <w:i/>
      <w:iCs/>
      <w:color w:val="000000" w:themeColor="text1"/>
      <w:kern w:val="2"/>
      <w:sz w:val="21"/>
      <w:szCs w:val="24"/>
    </w:rPr>
  </w:style>
  <w:style w:type="paragraph" w:styleId="afffffffa">
    <w:name w:val="Intense Quote"/>
    <w:basedOn w:val="a0"/>
    <w:next w:val="a0"/>
    <w:link w:val="Charff5"/>
    <w:uiPriority w:val="99"/>
    <w:unhideWhenUsed/>
    <w:qFormat/>
    <w:rsid w:val="00F34F8A"/>
    <w:pPr>
      <w:pBdr>
        <w:bottom w:val="single" w:sz="4" w:space="4" w:color="4472C4" w:themeColor="accent1"/>
      </w:pBdr>
      <w:spacing w:before="200" w:after="280"/>
      <w:ind w:left="936" w:right="936"/>
    </w:pPr>
    <w:rPr>
      <w:b/>
      <w:bCs/>
      <w:i/>
      <w:iCs/>
      <w:color w:val="4472C4" w:themeColor="accent1"/>
    </w:rPr>
  </w:style>
  <w:style w:type="character" w:customStyle="1" w:styleId="Charff5">
    <w:name w:val="明显引用 Char"/>
    <w:basedOn w:val="a2"/>
    <w:link w:val="afffffffa"/>
    <w:uiPriority w:val="99"/>
    <w:qFormat/>
    <w:rsid w:val="00F34F8A"/>
    <w:rPr>
      <w:b/>
      <w:bCs/>
      <w:i/>
      <w:iCs/>
      <w:color w:val="4472C4" w:themeColor="accen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jmdzx@vip.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621</Words>
  <Characters>3543</Characters>
  <Application>Microsoft Office Word</Application>
  <DocSecurity>0</DocSecurity>
  <Lines>29</Lines>
  <Paragraphs>8</Paragraphs>
  <ScaleCrop>false</ScaleCrop>
  <Company>HP Inc.</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Administrator</dc:creator>
  <cp:lastModifiedBy>. Administrator</cp:lastModifiedBy>
  <cp:revision>10</cp:revision>
  <dcterms:created xsi:type="dcterms:W3CDTF">2026-04-01T12:12:00Z</dcterms:created>
  <dcterms:modified xsi:type="dcterms:W3CDTF">2026-04-01T12:30:00Z</dcterms:modified>
</cp:coreProperties>
</file>