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b/>
          <w:sz w:val="36"/>
          <w:szCs w:val="36"/>
          <w:highlight w:val="none"/>
        </w:rPr>
      </w:pPr>
      <w:bookmarkStart w:id="1" w:name="_GoBack"/>
      <w:bookmarkEnd w:id="1"/>
      <w:bookmarkStart w:id="0" w:name="_Toc99301424"/>
      <w:r>
        <w:rPr>
          <w:b/>
          <w:sz w:val="36"/>
          <w:szCs w:val="36"/>
          <w:highlight w:val="none"/>
        </w:rPr>
        <w:t>采购需求</w:t>
      </w:r>
      <w:bookmarkEnd w:id="0"/>
    </w:p>
    <w:p>
      <w:pPr>
        <w:rPr>
          <w:highlight w:val="none"/>
        </w:rPr>
      </w:pPr>
    </w:p>
    <w:p>
      <w:pPr>
        <w:pStyle w:val="67"/>
        <w:numPr>
          <w:ilvl w:val="0"/>
          <w:numId w:val="8"/>
        </w:numPr>
        <w:spacing w:line="360" w:lineRule="auto"/>
        <w:ind w:firstLineChars="0"/>
        <w:contextualSpacing/>
        <w:rPr>
          <w:rFonts w:ascii="Times New Roman" w:hAnsi="Times New Roman"/>
          <w:b/>
          <w:sz w:val="24"/>
          <w:szCs w:val="24"/>
          <w:highlight w:val="none"/>
        </w:rPr>
      </w:pPr>
      <w:r>
        <w:rPr>
          <w:rFonts w:ascii="Times New Roman" w:hAnsi="Times New Roman"/>
          <w:b/>
          <w:sz w:val="24"/>
          <w:szCs w:val="24"/>
          <w:highlight w:val="none"/>
        </w:rPr>
        <w:t>采购标的</w:t>
      </w:r>
    </w:p>
    <w:p>
      <w:pPr>
        <w:spacing w:line="360" w:lineRule="auto"/>
        <w:contextualSpacing/>
        <w:rPr>
          <w:bCs/>
          <w:sz w:val="24"/>
          <w:highlight w:val="none"/>
        </w:rPr>
      </w:pPr>
      <w:r>
        <w:rPr>
          <w:bCs/>
          <w:sz w:val="24"/>
          <w:highlight w:val="none"/>
        </w:rPr>
        <w:t>1. 采购标的（货物需求一览表或简要服务内容及数量）</w:t>
      </w:r>
    </w:p>
    <w:p>
      <w:pPr>
        <w:spacing w:line="360" w:lineRule="auto"/>
        <w:contextualSpacing/>
        <w:rPr>
          <w:bCs/>
          <w:sz w:val="24"/>
          <w:highlight w:val="none"/>
        </w:rPr>
      </w:pPr>
      <w:r>
        <w:rPr>
          <w:bCs/>
          <w:sz w:val="24"/>
          <w:highlight w:val="none"/>
        </w:rPr>
        <w:t>说明：</w:t>
      </w:r>
      <w:r>
        <w:rPr>
          <w:rFonts w:hint="eastAsia"/>
          <w:bCs/>
          <w:sz w:val="24"/>
          <w:highlight w:val="none"/>
          <w:lang w:val="en-US" w:eastAsia="zh-CN"/>
        </w:rPr>
        <w:t>不</w:t>
      </w:r>
      <w:r>
        <w:rPr>
          <w:bCs/>
          <w:sz w:val="24"/>
          <w:highlight w:val="none"/>
        </w:rPr>
        <w:t>接受进口产品。</w:t>
      </w:r>
    </w:p>
    <w:tbl>
      <w:tblPr>
        <w:tblStyle w:val="54"/>
        <w:tblW w:w="8554" w:type="dxa"/>
        <w:tblInd w:w="113" w:type="dxa"/>
        <w:tblLayout w:type="fixed"/>
        <w:tblCellMar>
          <w:top w:w="0" w:type="dxa"/>
          <w:left w:w="108" w:type="dxa"/>
          <w:bottom w:w="0" w:type="dxa"/>
          <w:right w:w="108" w:type="dxa"/>
        </w:tblCellMar>
      </w:tblPr>
      <w:tblGrid>
        <w:gridCol w:w="1080"/>
        <w:gridCol w:w="1954"/>
        <w:gridCol w:w="1260"/>
        <w:gridCol w:w="885"/>
        <w:gridCol w:w="1455"/>
        <w:gridCol w:w="1920"/>
      </w:tblGrid>
      <w:tr>
        <w:tblPrEx>
          <w:tblLayout w:type="fixed"/>
        </w:tblPrEx>
        <w:trPr>
          <w:trHeight w:val="510"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color w:val="000000"/>
                <w:kern w:val="0"/>
                <w:szCs w:val="21"/>
                <w:highlight w:val="none"/>
              </w:rPr>
            </w:pPr>
            <w:r>
              <w:rPr>
                <w:rFonts w:hint="eastAsia" w:ascii="宋体" w:hAnsi="宋体" w:cs="宋体"/>
                <w:b/>
                <w:bCs/>
                <w:color w:val="000000"/>
                <w:kern w:val="0"/>
                <w:szCs w:val="21"/>
                <w:highlight w:val="none"/>
              </w:rPr>
              <w:t>序号</w:t>
            </w:r>
          </w:p>
        </w:tc>
        <w:tc>
          <w:tcPr>
            <w:tcW w:w="195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bCs/>
                <w:color w:val="000000"/>
                <w:kern w:val="0"/>
                <w:szCs w:val="21"/>
                <w:highlight w:val="none"/>
              </w:rPr>
            </w:pPr>
            <w:r>
              <w:rPr>
                <w:rFonts w:hint="eastAsia" w:ascii="宋体" w:hAnsi="宋体" w:cs="宋体"/>
                <w:b/>
                <w:bCs/>
                <w:color w:val="000000"/>
                <w:kern w:val="0"/>
                <w:szCs w:val="21"/>
                <w:highlight w:val="none"/>
              </w:rPr>
              <w:t>货物或服务名称</w:t>
            </w:r>
          </w:p>
        </w:tc>
        <w:tc>
          <w:tcPr>
            <w:tcW w:w="126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bCs/>
                <w:color w:val="000000"/>
                <w:kern w:val="0"/>
                <w:szCs w:val="21"/>
                <w:highlight w:val="none"/>
              </w:rPr>
            </w:pPr>
            <w:r>
              <w:rPr>
                <w:rFonts w:hint="eastAsia" w:ascii="宋体" w:hAnsi="宋体" w:cs="宋体"/>
                <w:b/>
                <w:bCs/>
                <w:color w:val="000000"/>
                <w:kern w:val="0"/>
                <w:szCs w:val="21"/>
                <w:highlight w:val="none"/>
              </w:rPr>
              <w:t>数量</w:t>
            </w:r>
          </w:p>
        </w:tc>
        <w:tc>
          <w:tcPr>
            <w:tcW w:w="88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bCs/>
                <w:color w:val="000000"/>
                <w:kern w:val="0"/>
                <w:szCs w:val="21"/>
                <w:highlight w:val="none"/>
              </w:rPr>
            </w:pPr>
            <w:r>
              <w:rPr>
                <w:rFonts w:hint="eastAsia" w:ascii="宋体" w:hAnsi="宋体" w:cs="宋体"/>
                <w:b/>
                <w:bCs/>
                <w:color w:val="000000"/>
                <w:kern w:val="0"/>
                <w:szCs w:val="21"/>
                <w:highlight w:val="none"/>
              </w:rPr>
              <w:t>单位</w:t>
            </w:r>
          </w:p>
        </w:tc>
        <w:tc>
          <w:tcPr>
            <w:tcW w:w="145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bCs/>
                <w:color w:val="000000"/>
                <w:kern w:val="0"/>
                <w:szCs w:val="21"/>
                <w:highlight w:val="none"/>
              </w:rPr>
            </w:pPr>
            <w:r>
              <w:rPr>
                <w:b/>
                <w:sz w:val="24"/>
                <w:highlight w:val="none"/>
              </w:rPr>
              <w:t>是否接受进口产品</w:t>
            </w:r>
          </w:p>
        </w:tc>
        <w:tc>
          <w:tcPr>
            <w:tcW w:w="192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bCs/>
                <w:color w:val="000000"/>
                <w:kern w:val="0"/>
                <w:szCs w:val="21"/>
                <w:highlight w:val="none"/>
              </w:rPr>
            </w:pPr>
            <w:r>
              <w:rPr>
                <w:rFonts w:hint="eastAsia" w:ascii="宋体" w:hAnsi="宋体" w:cs="宋体"/>
                <w:b/>
                <w:bCs/>
                <w:color w:val="000000"/>
                <w:kern w:val="0"/>
                <w:szCs w:val="21"/>
                <w:highlight w:val="none"/>
              </w:rPr>
              <w:t>备注（核心产品）</w:t>
            </w:r>
          </w:p>
        </w:tc>
      </w:tr>
      <w:tr>
        <w:tblPrEx>
          <w:tblLayout w:type="fixed"/>
          <w:tblCellMar>
            <w:top w:w="0" w:type="dxa"/>
            <w:left w:w="108" w:type="dxa"/>
            <w:bottom w:w="0" w:type="dxa"/>
            <w:right w:w="108" w:type="dxa"/>
          </w:tblCellMar>
        </w:tblPrEx>
        <w:trPr>
          <w:trHeight w:val="441" w:hRule="atLeast"/>
        </w:trPr>
        <w:tc>
          <w:tcPr>
            <w:tcW w:w="108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1</w:t>
            </w:r>
          </w:p>
        </w:tc>
        <w:tc>
          <w:tcPr>
            <w:tcW w:w="1954"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笔记本电脑</w:t>
            </w:r>
          </w:p>
        </w:tc>
        <w:tc>
          <w:tcPr>
            <w:tcW w:w="1260"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194</w:t>
            </w:r>
          </w:p>
        </w:tc>
        <w:tc>
          <w:tcPr>
            <w:tcW w:w="885"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台</w:t>
            </w:r>
          </w:p>
        </w:tc>
        <w:tc>
          <w:tcPr>
            <w:tcW w:w="1455"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否</w:t>
            </w:r>
          </w:p>
        </w:tc>
        <w:tc>
          <w:tcPr>
            <w:tcW w:w="1920"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4"/>
                <w:highlight w:val="none"/>
              </w:rPr>
            </w:pPr>
          </w:p>
        </w:tc>
      </w:tr>
    </w:tbl>
    <w:p>
      <w:pPr>
        <w:spacing w:line="360" w:lineRule="auto"/>
        <w:contextualSpacing/>
        <w:rPr>
          <w:bCs/>
          <w:sz w:val="24"/>
          <w:highlight w:val="none"/>
        </w:rPr>
      </w:pPr>
    </w:p>
    <w:p>
      <w:pPr>
        <w:spacing w:line="360" w:lineRule="auto"/>
        <w:ind w:firstLine="0"/>
        <w:contextualSpacing/>
        <w:rPr>
          <w:b/>
          <w:sz w:val="24"/>
          <w:highlight w:val="none"/>
        </w:rPr>
      </w:pPr>
      <w:r>
        <w:rPr>
          <w:bCs/>
          <w:sz w:val="24"/>
          <w:highlight w:val="none"/>
        </w:rPr>
        <w:t>2. 项目背景/项目概述（如有）</w:t>
      </w:r>
      <w:r>
        <w:rPr>
          <w:rFonts w:hint="eastAsia"/>
          <w:bCs/>
          <w:sz w:val="24"/>
          <w:highlight w:val="none"/>
          <w:lang w:eastAsia="zh-CN"/>
        </w:rPr>
        <w:t>：</w:t>
      </w:r>
      <w:r>
        <w:rPr>
          <w:rFonts w:hint="eastAsia"/>
          <w:bCs/>
          <w:sz w:val="24"/>
          <w:highlight w:val="none"/>
          <w:lang w:val="en-US" w:eastAsia="zh-CN"/>
        </w:rPr>
        <w:t>我单位</w:t>
      </w:r>
      <w:r>
        <w:rPr>
          <w:rFonts w:hint="default"/>
          <w:bCs/>
          <w:sz w:val="24"/>
          <w:highlight w:val="none"/>
          <w:lang w:val="en-US" w:eastAsia="zh-CN"/>
        </w:rPr>
        <w:t>原有</w:t>
      </w:r>
      <w:r>
        <w:rPr>
          <w:rFonts w:hint="eastAsia"/>
          <w:bCs/>
          <w:sz w:val="24"/>
          <w:highlight w:val="none"/>
          <w:lang w:val="en-US" w:eastAsia="zh-CN"/>
        </w:rPr>
        <w:t>教学用笔记本电脑</w:t>
      </w:r>
      <w:r>
        <w:rPr>
          <w:rFonts w:hint="default"/>
          <w:bCs/>
          <w:sz w:val="24"/>
          <w:highlight w:val="none"/>
          <w:lang w:val="en-US" w:eastAsia="zh-CN"/>
        </w:rPr>
        <w:t>使用年限基本已达10年以上，</w:t>
      </w:r>
      <w:r>
        <w:rPr>
          <w:rFonts w:hint="eastAsia"/>
          <w:bCs/>
          <w:sz w:val="24"/>
          <w:highlight w:val="none"/>
          <w:lang w:val="en-US" w:eastAsia="zh-CN"/>
        </w:rPr>
        <w:t>多数教学用软件运行极慢，严重营销工作效率与质量，</w:t>
      </w:r>
      <w:r>
        <w:rPr>
          <w:rFonts w:hint="default"/>
          <w:bCs/>
          <w:sz w:val="24"/>
          <w:highlight w:val="none"/>
          <w:lang w:val="en-US" w:eastAsia="zh-CN"/>
        </w:rPr>
        <w:t>为满足学校教师正常教学工作需求，采购新设备进行补充。</w:t>
      </w:r>
    </w:p>
    <w:p>
      <w:pPr>
        <w:pStyle w:val="67"/>
        <w:numPr>
          <w:ilvl w:val="0"/>
          <w:numId w:val="8"/>
        </w:numPr>
        <w:spacing w:line="360" w:lineRule="auto"/>
        <w:ind w:left="237" w:leftChars="104" w:hanging="19" w:firstLineChars="0"/>
        <w:contextualSpacing/>
        <w:jc w:val="left"/>
        <w:rPr>
          <w:rFonts w:hint="eastAsia" w:eastAsia="宋体"/>
          <w:sz w:val="24"/>
          <w:highlight w:val="none"/>
          <w:u w:val="single"/>
          <w:lang w:eastAsia="zh-CN"/>
        </w:rPr>
      </w:pPr>
      <w:r>
        <w:rPr>
          <w:rFonts w:ascii="Times New Roman" w:hAnsi="Times New Roman"/>
          <w:b/>
          <w:sz w:val="24"/>
          <w:szCs w:val="24"/>
          <w:highlight w:val="none"/>
        </w:rPr>
        <w:t>商务要求</w:t>
      </w:r>
    </w:p>
    <w:p>
      <w:pPr>
        <w:numPr>
          <w:ilvl w:val="0"/>
          <w:numId w:val="9"/>
        </w:numPr>
        <w:spacing w:line="360" w:lineRule="auto"/>
        <w:contextualSpacing/>
        <w:rPr>
          <w:rFonts w:hint="eastAsia"/>
          <w:sz w:val="24"/>
          <w:highlight w:val="none"/>
        </w:rPr>
      </w:pPr>
      <w:r>
        <w:rPr>
          <w:sz w:val="24"/>
          <w:highlight w:val="none"/>
        </w:rPr>
        <w:t>交付时间</w:t>
      </w:r>
      <w:r>
        <w:rPr>
          <w:rFonts w:hint="eastAsia"/>
          <w:sz w:val="24"/>
          <w:highlight w:val="none"/>
        </w:rPr>
        <w:t>：</w:t>
      </w:r>
      <w:r>
        <w:rPr>
          <w:rFonts w:ascii="Times New Roman" w:hAnsi="Times New Roman" w:eastAsia="宋体" w:cs="Times New Roman"/>
          <w:i w:val="0"/>
          <w:iCs w:val="0"/>
          <w:caps w:val="0"/>
          <w:spacing w:val="0"/>
          <w:sz w:val="24"/>
          <w:szCs w:val="24"/>
          <w:highlight w:val="none"/>
          <w:shd w:val="clear"/>
        </w:rPr>
        <w:t>合同签订后4个月内送达，货物送达后10个工作日内完成全部设备验收与安装调试</w:t>
      </w:r>
      <w:r>
        <w:rPr>
          <w:rFonts w:hint="eastAsia" w:cs="Times New Roman"/>
          <w:i w:val="0"/>
          <w:iCs w:val="0"/>
          <w:caps w:val="0"/>
          <w:spacing w:val="0"/>
          <w:sz w:val="24"/>
          <w:szCs w:val="24"/>
          <w:highlight w:val="none"/>
          <w:shd w:val="clear"/>
          <w:lang w:eastAsia="zh-CN"/>
        </w:rPr>
        <w:t>。</w:t>
      </w:r>
    </w:p>
    <w:p>
      <w:pPr>
        <w:numPr>
          <w:ilvl w:val="-1"/>
          <w:numId w:val="0"/>
        </w:numPr>
        <w:spacing w:line="360" w:lineRule="auto"/>
        <w:contextualSpacing/>
        <w:rPr>
          <w:i/>
          <w:sz w:val="24"/>
          <w:highlight w:val="none"/>
        </w:rPr>
      </w:pPr>
      <w:r>
        <w:rPr>
          <w:rFonts w:hint="eastAsia"/>
          <w:sz w:val="24"/>
          <w:highlight w:val="none"/>
          <w:lang w:val="en-US" w:eastAsia="zh-CN"/>
        </w:rPr>
        <w:t>2.</w:t>
      </w:r>
      <w:r>
        <w:rPr>
          <w:rFonts w:hint="eastAsia"/>
          <w:sz w:val="24"/>
          <w:highlight w:val="none"/>
        </w:rPr>
        <w:t>交付</w:t>
      </w:r>
      <w:r>
        <w:rPr>
          <w:sz w:val="24"/>
          <w:highlight w:val="none"/>
        </w:rPr>
        <w:t>地点</w:t>
      </w:r>
      <w:r>
        <w:rPr>
          <w:rFonts w:hint="eastAsia"/>
          <w:sz w:val="24"/>
          <w:highlight w:val="none"/>
        </w:rPr>
        <w:t>：第一收货地点为北京市朝阳区芳园西路5号 ；第二收货地点为京市朝阳区芳园西路5号院北京信息职业技术学院（本部校区）；北京市市辖区朝阳区红松园北里甲一号北京信息职业技术学院（东坝校区）；北京市市辖区丰台区花乡辛庄90号北京信息职业技术学院（花乡校区）。</w:t>
      </w:r>
    </w:p>
    <w:p>
      <w:pPr>
        <w:spacing w:line="360" w:lineRule="auto"/>
        <w:contextualSpacing/>
        <w:rPr>
          <w:sz w:val="24"/>
          <w:highlight w:val="none"/>
        </w:rPr>
      </w:pPr>
      <w:r>
        <w:rPr>
          <w:rFonts w:hint="eastAsia"/>
          <w:sz w:val="24"/>
          <w:highlight w:val="none"/>
          <w:lang w:val="en-US" w:eastAsia="zh-CN"/>
        </w:rPr>
        <w:t>3</w:t>
      </w:r>
      <w:r>
        <w:rPr>
          <w:sz w:val="24"/>
          <w:highlight w:val="none"/>
        </w:rPr>
        <w:t>. 付款条件</w:t>
      </w:r>
    </w:p>
    <w:p>
      <w:pPr>
        <w:spacing w:line="360" w:lineRule="auto"/>
        <w:contextualSpacing/>
        <w:rPr>
          <w:rFonts w:hint="eastAsia"/>
          <w:bCs/>
          <w:sz w:val="24"/>
          <w:highlight w:val="none"/>
        </w:rPr>
      </w:pPr>
      <w:r>
        <w:rPr>
          <w:rFonts w:hint="eastAsia"/>
          <w:bCs/>
          <w:sz w:val="24"/>
          <w:highlight w:val="none"/>
        </w:rPr>
        <w:t>满足以下条件，</w:t>
      </w:r>
      <w:r>
        <w:rPr>
          <w:rFonts w:hint="eastAsia"/>
          <w:bCs/>
          <w:sz w:val="24"/>
          <w:highlight w:val="none"/>
          <w:lang w:val="en-US" w:eastAsia="zh-CN"/>
        </w:rPr>
        <w:t>采购人</w:t>
      </w:r>
      <w:r>
        <w:rPr>
          <w:rFonts w:hint="eastAsia"/>
          <w:bCs/>
          <w:sz w:val="24"/>
          <w:highlight w:val="none"/>
        </w:rPr>
        <w:t>一次性付款：</w:t>
      </w:r>
    </w:p>
    <w:p>
      <w:pPr>
        <w:spacing w:line="360" w:lineRule="auto"/>
        <w:contextualSpacing/>
        <w:rPr>
          <w:rFonts w:hint="eastAsia"/>
          <w:bCs/>
          <w:sz w:val="24"/>
          <w:highlight w:val="none"/>
        </w:rPr>
      </w:pPr>
      <w:r>
        <w:rPr>
          <w:rFonts w:hint="eastAsia"/>
          <w:bCs/>
          <w:sz w:val="24"/>
          <w:highlight w:val="none"/>
          <w:lang w:eastAsia="zh-CN"/>
        </w:rPr>
        <w:t>（</w:t>
      </w:r>
      <w:r>
        <w:rPr>
          <w:rFonts w:hint="eastAsia"/>
          <w:bCs/>
          <w:sz w:val="24"/>
          <w:highlight w:val="none"/>
          <w:lang w:val="en-US" w:eastAsia="zh-CN"/>
        </w:rPr>
        <w:t>1</w:t>
      </w:r>
      <w:r>
        <w:rPr>
          <w:rFonts w:hint="eastAsia"/>
          <w:bCs/>
          <w:sz w:val="24"/>
          <w:highlight w:val="none"/>
          <w:lang w:eastAsia="zh-CN"/>
        </w:rPr>
        <w:t>）</w:t>
      </w:r>
      <w:r>
        <w:rPr>
          <w:rFonts w:hint="eastAsia"/>
          <w:bCs/>
          <w:sz w:val="24"/>
          <w:highlight w:val="none"/>
        </w:rPr>
        <w:t>货物经</w:t>
      </w:r>
      <w:r>
        <w:rPr>
          <w:rFonts w:hint="eastAsia"/>
          <w:bCs/>
          <w:sz w:val="24"/>
          <w:highlight w:val="none"/>
          <w:lang w:val="en-US" w:eastAsia="zh-CN"/>
        </w:rPr>
        <w:t>采购人</w:t>
      </w:r>
      <w:r>
        <w:rPr>
          <w:rFonts w:hint="eastAsia"/>
          <w:bCs/>
          <w:sz w:val="24"/>
          <w:highlight w:val="none"/>
        </w:rPr>
        <w:t>验收合格；</w:t>
      </w:r>
    </w:p>
    <w:p>
      <w:pPr>
        <w:spacing w:line="360" w:lineRule="auto"/>
        <w:contextualSpacing/>
        <w:rPr>
          <w:rFonts w:hint="eastAsia"/>
          <w:bCs/>
          <w:sz w:val="24"/>
          <w:highlight w:val="none"/>
        </w:rPr>
      </w:pPr>
      <w:r>
        <w:rPr>
          <w:rFonts w:hint="eastAsia"/>
          <w:bCs/>
          <w:sz w:val="24"/>
          <w:highlight w:val="none"/>
          <w:lang w:eastAsia="zh-CN"/>
        </w:rPr>
        <w:t>（</w:t>
      </w:r>
      <w:r>
        <w:rPr>
          <w:rFonts w:hint="eastAsia"/>
          <w:bCs/>
          <w:sz w:val="24"/>
          <w:highlight w:val="none"/>
          <w:lang w:val="en-US" w:eastAsia="zh-CN"/>
        </w:rPr>
        <w:t>2</w:t>
      </w:r>
      <w:r>
        <w:rPr>
          <w:rFonts w:hint="eastAsia"/>
          <w:bCs/>
          <w:sz w:val="24"/>
          <w:highlight w:val="none"/>
          <w:lang w:eastAsia="zh-CN"/>
        </w:rPr>
        <w:t>）</w:t>
      </w:r>
      <w:r>
        <w:rPr>
          <w:rFonts w:hint="eastAsia"/>
          <w:bCs/>
          <w:sz w:val="24"/>
          <w:highlight w:val="none"/>
          <w:lang w:val="en-US" w:eastAsia="zh-CN"/>
        </w:rPr>
        <w:t>中标人</w:t>
      </w:r>
      <w:r>
        <w:rPr>
          <w:rFonts w:hint="eastAsia"/>
          <w:bCs/>
          <w:sz w:val="24"/>
          <w:highlight w:val="none"/>
        </w:rPr>
        <w:t>提供合同金额且符合</w:t>
      </w:r>
      <w:r>
        <w:rPr>
          <w:rFonts w:hint="eastAsia"/>
          <w:bCs/>
          <w:sz w:val="24"/>
          <w:highlight w:val="none"/>
          <w:lang w:val="en-US" w:eastAsia="zh-CN"/>
        </w:rPr>
        <w:t>采购人</w:t>
      </w:r>
      <w:r>
        <w:rPr>
          <w:rFonts w:hint="eastAsia"/>
          <w:bCs/>
          <w:sz w:val="24"/>
          <w:highlight w:val="none"/>
        </w:rPr>
        <w:t>要求的北京增值税普通发票；</w:t>
      </w:r>
    </w:p>
    <w:p>
      <w:pPr>
        <w:spacing w:line="360" w:lineRule="auto"/>
        <w:contextualSpacing/>
        <w:rPr>
          <w:rFonts w:hint="eastAsia"/>
          <w:bCs/>
          <w:sz w:val="24"/>
          <w:highlight w:val="none"/>
        </w:rPr>
      </w:pPr>
      <w:r>
        <w:rPr>
          <w:rFonts w:hint="eastAsia"/>
          <w:bCs/>
          <w:sz w:val="24"/>
          <w:highlight w:val="none"/>
          <w:lang w:eastAsia="zh-CN"/>
        </w:rPr>
        <w:t>（</w:t>
      </w:r>
      <w:r>
        <w:rPr>
          <w:rFonts w:hint="eastAsia"/>
          <w:bCs/>
          <w:sz w:val="24"/>
          <w:highlight w:val="none"/>
          <w:lang w:val="en-US" w:eastAsia="zh-CN"/>
        </w:rPr>
        <w:t>3</w:t>
      </w:r>
      <w:r>
        <w:rPr>
          <w:rFonts w:hint="eastAsia"/>
          <w:bCs/>
          <w:sz w:val="24"/>
          <w:highlight w:val="none"/>
          <w:lang w:eastAsia="zh-CN"/>
        </w:rPr>
        <w:t>）中标人</w:t>
      </w:r>
      <w:r>
        <w:rPr>
          <w:rFonts w:hint="eastAsia"/>
          <w:bCs/>
          <w:sz w:val="24"/>
          <w:highlight w:val="none"/>
        </w:rPr>
        <w:t>出具3年期，金额为合同金额5%的银行保函（不接受其它形式）作为履约保证金。具体开具起始日期，以银行书面保函为准，不作为采购人付款条件。</w:t>
      </w:r>
    </w:p>
    <w:p>
      <w:pPr>
        <w:spacing w:line="360" w:lineRule="auto"/>
        <w:contextualSpacing/>
        <w:rPr>
          <w:rFonts w:hint="eastAsia"/>
          <w:bCs/>
          <w:sz w:val="24"/>
          <w:highlight w:val="none"/>
        </w:rPr>
      </w:pPr>
      <w:r>
        <w:rPr>
          <w:rFonts w:hint="eastAsia"/>
          <w:bCs/>
          <w:sz w:val="24"/>
          <w:highlight w:val="none"/>
          <w:lang w:val="en-US" w:eastAsia="zh-CN"/>
        </w:rPr>
        <w:t>4</w:t>
      </w:r>
      <w:r>
        <w:rPr>
          <w:rFonts w:hint="eastAsia"/>
          <w:bCs/>
          <w:sz w:val="24"/>
          <w:highlight w:val="none"/>
        </w:rPr>
        <w:t>. 包装和运输（须满足《关于印发〈商品包装政府采购需求标准（试行）〉、〈快递包装政府采购需求标准（试行）〉的通知》（财办库﹝2020﹞123号））</w:t>
      </w:r>
    </w:p>
    <w:p>
      <w:pPr>
        <w:spacing w:line="360" w:lineRule="auto"/>
        <w:contextualSpacing/>
        <w:rPr>
          <w:rFonts w:hint="eastAsia"/>
          <w:bCs/>
          <w:sz w:val="24"/>
          <w:highlight w:val="none"/>
        </w:rPr>
      </w:pPr>
      <w:r>
        <w:rPr>
          <w:rFonts w:hint="eastAsia"/>
          <w:bCs/>
          <w:sz w:val="24"/>
          <w:highlight w:val="none"/>
          <w:lang w:val="en-US" w:eastAsia="zh-CN"/>
        </w:rPr>
        <w:t>5</w:t>
      </w:r>
      <w:r>
        <w:rPr>
          <w:rFonts w:hint="eastAsia"/>
          <w:bCs/>
          <w:sz w:val="24"/>
          <w:highlight w:val="none"/>
        </w:rPr>
        <w:t>.中标人负责交付现场的清理打扫及保存设备包装箱。</w:t>
      </w:r>
    </w:p>
    <w:p>
      <w:pPr>
        <w:spacing w:line="360" w:lineRule="auto"/>
        <w:contextualSpacing/>
        <w:rPr>
          <w:rFonts w:hint="eastAsia"/>
          <w:bCs/>
          <w:sz w:val="24"/>
          <w:highlight w:val="none"/>
        </w:rPr>
      </w:pPr>
      <w:r>
        <w:rPr>
          <w:rFonts w:hint="eastAsia"/>
          <w:bCs/>
          <w:sz w:val="24"/>
          <w:highlight w:val="none"/>
          <w:lang w:val="en-US" w:eastAsia="zh-CN"/>
        </w:rPr>
        <w:t>6</w:t>
      </w:r>
      <w:r>
        <w:rPr>
          <w:rFonts w:hint="eastAsia"/>
          <w:bCs/>
          <w:sz w:val="24"/>
          <w:highlight w:val="none"/>
        </w:rPr>
        <w:t>. 售后服务</w:t>
      </w:r>
    </w:p>
    <w:p>
      <w:pPr>
        <w:spacing w:line="360" w:lineRule="auto"/>
        <w:contextualSpacing/>
        <w:jc w:val="left"/>
        <w:rPr>
          <w:rFonts w:hint="eastAsia"/>
          <w:bCs/>
          <w:sz w:val="24"/>
          <w:highlight w:val="none"/>
          <w:lang w:val="en-US" w:eastAsia="zh-CN"/>
        </w:rPr>
      </w:pPr>
      <w:r>
        <w:rPr>
          <w:rFonts w:hint="eastAsia"/>
          <w:bCs/>
          <w:sz w:val="24"/>
          <w:highlight w:val="none"/>
          <w:lang w:val="en-US" w:eastAsia="zh-CN"/>
        </w:rPr>
        <w:t>投标人需提供切合实际，严谨可量化的售后服务方案，方案包括：</w:t>
      </w:r>
    </w:p>
    <w:p>
      <w:pPr>
        <w:spacing w:after="160"/>
        <w:jc w:val="left"/>
        <w:rPr>
          <w:rFonts w:hint="eastAsia"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1</w:t>
      </w:r>
      <w:r>
        <w:rPr>
          <w:rFonts w:hint="eastAsia" w:ascii="宋体" w:hAnsi="宋体" w:cs="宋体"/>
          <w:sz w:val="24"/>
          <w:highlight w:val="none"/>
          <w:lang w:eastAsia="zh-CN"/>
        </w:rPr>
        <w:t>）</w:t>
      </w:r>
      <w:r>
        <w:rPr>
          <w:rFonts w:hint="eastAsia" w:ascii="宋体" w:hAnsi="宋体" w:cs="宋体"/>
          <w:sz w:val="24"/>
          <w:highlight w:val="none"/>
        </w:rPr>
        <w:t>售后服务目标：明确售后服务的主要目标；</w:t>
      </w:r>
    </w:p>
    <w:p>
      <w:pPr>
        <w:spacing w:after="160"/>
        <w:jc w:val="left"/>
        <w:rPr>
          <w:rFonts w:hint="eastAsia"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2</w:t>
      </w:r>
      <w:r>
        <w:rPr>
          <w:rFonts w:hint="eastAsia" w:ascii="宋体" w:hAnsi="宋体" w:cs="宋体"/>
          <w:sz w:val="24"/>
          <w:highlight w:val="none"/>
          <w:lang w:eastAsia="zh-CN"/>
        </w:rPr>
        <w:t>）</w:t>
      </w:r>
      <w:r>
        <w:rPr>
          <w:rFonts w:hint="eastAsia" w:ascii="宋体" w:hAnsi="宋体" w:cs="宋体"/>
          <w:sz w:val="24"/>
          <w:highlight w:val="none"/>
        </w:rPr>
        <w:t>售后服务内容：详细列出服务的内容，包括安装调试服务、售后网络服务、售后电话服务</w:t>
      </w:r>
      <w:r>
        <w:rPr>
          <w:rFonts w:hint="eastAsia" w:ascii="宋体" w:hAnsi="宋体" w:cs="宋体"/>
          <w:sz w:val="24"/>
          <w:highlight w:val="none"/>
          <w:lang w:eastAsia="zh-CN"/>
        </w:rPr>
        <w:t>、</w:t>
      </w:r>
      <w:r>
        <w:rPr>
          <w:rFonts w:hint="eastAsia" w:ascii="宋体" w:hAnsi="宋体" w:cs="宋体"/>
          <w:sz w:val="24"/>
          <w:highlight w:val="none"/>
          <w:lang w:val="en-US" w:eastAsia="zh-CN"/>
        </w:rPr>
        <w:t>免费上门检测、免费更换配件</w:t>
      </w:r>
      <w:r>
        <w:rPr>
          <w:rFonts w:hint="eastAsia" w:ascii="宋体" w:hAnsi="宋体" w:cs="宋体"/>
          <w:sz w:val="24"/>
          <w:highlight w:val="none"/>
          <w:lang w:eastAsia="zh-CN"/>
        </w:rPr>
        <w:t>。</w:t>
      </w:r>
      <w:r>
        <w:rPr>
          <w:rFonts w:hint="eastAsia" w:ascii="宋体" w:hAnsi="宋体" w:cs="宋体"/>
          <w:sz w:val="24"/>
          <w:highlight w:val="none"/>
        </w:rPr>
        <w:t>；</w:t>
      </w:r>
    </w:p>
    <w:p>
      <w:pPr>
        <w:spacing w:after="160"/>
        <w:jc w:val="left"/>
        <w:rPr>
          <w:rFonts w:hint="eastAsia"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3</w:t>
      </w:r>
      <w:r>
        <w:rPr>
          <w:rFonts w:hint="eastAsia" w:ascii="宋体" w:hAnsi="宋体" w:cs="宋体"/>
          <w:sz w:val="24"/>
          <w:highlight w:val="none"/>
          <w:lang w:eastAsia="zh-CN"/>
        </w:rPr>
        <w:t>）</w:t>
      </w:r>
      <w:r>
        <w:rPr>
          <w:rFonts w:hint="eastAsia" w:ascii="宋体" w:hAnsi="宋体" w:cs="宋体"/>
          <w:sz w:val="24"/>
          <w:highlight w:val="none"/>
        </w:rPr>
        <w:t>售后服务标准：明确服务的质量标准，如使用的技术、提供的文档、后期维护的频率等；</w:t>
      </w:r>
    </w:p>
    <w:p>
      <w:pPr>
        <w:pStyle w:val="2"/>
        <w:jc w:val="left"/>
        <w:rPr>
          <w:rFonts w:hint="default"/>
          <w:highlight w:val="none"/>
          <w:lang w:val="en-US" w:eastAsia="zh-CN"/>
        </w:rPr>
      </w:pPr>
      <w:r>
        <w:rPr>
          <w:rFonts w:hint="eastAsia" w:ascii="宋体" w:hAnsi="宋体" w:cs="宋体"/>
          <w:sz w:val="24"/>
          <w:highlight w:val="none"/>
          <w:lang w:eastAsia="zh-CN"/>
        </w:rPr>
        <w:t>（</w:t>
      </w:r>
      <w:r>
        <w:rPr>
          <w:rFonts w:hint="eastAsia" w:ascii="宋体" w:hAnsi="宋体" w:cs="宋体"/>
          <w:sz w:val="24"/>
          <w:highlight w:val="none"/>
          <w:lang w:val="en-US" w:eastAsia="zh-CN"/>
        </w:rPr>
        <w:t>4</w:t>
      </w:r>
      <w:r>
        <w:rPr>
          <w:rFonts w:hint="eastAsia" w:ascii="宋体" w:hAnsi="宋体" w:cs="宋体"/>
          <w:sz w:val="24"/>
          <w:highlight w:val="none"/>
          <w:lang w:eastAsia="zh-CN"/>
        </w:rPr>
        <w:t>）</w:t>
      </w:r>
      <w:r>
        <w:rPr>
          <w:rFonts w:hint="eastAsia" w:ascii="宋体" w:hAnsi="宋体" w:cs="宋体"/>
          <w:sz w:val="24"/>
          <w:highlight w:val="none"/>
        </w:rPr>
        <w:t>售后服务流程：描述服务的具体流程，包括问题报告、故障诊断、维修执行、后期跟踪等。</w:t>
      </w:r>
    </w:p>
    <w:p>
      <w:pPr>
        <w:spacing w:line="360" w:lineRule="auto"/>
        <w:contextualSpacing/>
        <w:rPr>
          <w:rFonts w:hint="eastAsia"/>
          <w:bCs/>
          <w:sz w:val="24"/>
          <w:highlight w:val="none"/>
        </w:rPr>
      </w:pPr>
      <w:r>
        <w:rPr>
          <w:rFonts w:hint="eastAsia"/>
          <w:bCs/>
          <w:sz w:val="24"/>
          <w:highlight w:val="none"/>
        </w:rPr>
        <w:t>质量保证期：从验收合格之日起3年。</w:t>
      </w:r>
    </w:p>
    <w:p>
      <w:pPr>
        <w:spacing w:line="360" w:lineRule="auto"/>
        <w:contextualSpacing/>
        <w:rPr>
          <w:rFonts w:hint="eastAsia"/>
          <w:bCs/>
          <w:sz w:val="24"/>
          <w:highlight w:val="none"/>
        </w:rPr>
      </w:pPr>
      <w:r>
        <w:rPr>
          <w:rFonts w:hint="eastAsia"/>
          <w:bCs/>
          <w:sz w:val="24"/>
          <w:highlight w:val="none"/>
        </w:rPr>
        <w:t>投标人应有能力做好售后服务工作和提供技术保障，有充足的零件储备和能力相当的技术服务人员。</w:t>
      </w:r>
    </w:p>
    <w:p>
      <w:pPr>
        <w:spacing w:line="360" w:lineRule="auto"/>
        <w:contextualSpacing/>
        <w:rPr>
          <w:rFonts w:hint="eastAsia"/>
          <w:bCs/>
          <w:sz w:val="24"/>
          <w:highlight w:val="none"/>
        </w:rPr>
      </w:pPr>
      <w:r>
        <w:rPr>
          <w:rFonts w:hint="eastAsia"/>
          <w:bCs/>
          <w:sz w:val="24"/>
          <w:highlight w:val="none"/>
        </w:rPr>
        <w:t xml:space="preserve">中标人负责对采购人操作人员进行设备使用等方面的知识和方法培训，直至采购人的操作人员能独立熟练操作为止。 </w:t>
      </w:r>
    </w:p>
    <w:p>
      <w:pPr>
        <w:spacing w:line="360" w:lineRule="auto"/>
        <w:contextualSpacing/>
        <w:rPr>
          <w:rFonts w:hint="eastAsia"/>
          <w:bCs/>
          <w:sz w:val="24"/>
          <w:highlight w:val="none"/>
        </w:rPr>
      </w:pPr>
      <w:r>
        <w:rPr>
          <w:rFonts w:hint="eastAsia"/>
          <w:bCs/>
          <w:sz w:val="24"/>
          <w:highlight w:val="none"/>
        </w:rPr>
        <w:t>所投笔记本电脑需要提前预装正版操作系统。</w:t>
      </w:r>
    </w:p>
    <w:p>
      <w:pPr>
        <w:spacing w:line="360" w:lineRule="auto"/>
        <w:contextualSpacing/>
        <w:rPr>
          <w:b/>
          <w:i/>
          <w:sz w:val="24"/>
          <w:highlight w:val="none"/>
        </w:rPr>
      </w:pPr>
    </w:p>
    <w:p>
      <w:pPr>
        <w:pStyle w:val="67"/>
        <w:numPr>
          <w:ilvl w:val="0"/>
          <w:numId w:val="8"/>
        </w:numPr>
        <w:spacing w:line="360" w:lineRule="auto"/>
        <w:ind w:firstLineChars="0"/>
        <w:contextualSpacing/>
        <w:rPr>
          <w:rFonts w:ascii="Times New Roman" w:hAnsi="Times New Roman"/>
          <w:b/>
          <w:sz w:val="24"/>
          <w:szCs w:val="24"/>
          <w:highlight w:val="none"/>
        </w:rPr>
      </w:pPr>
      <w:r>
        <w:rPr>
          <w:rFonts w:ascii="Times New Roman" w:hAnsi="Times New Roman"/>
          <w:b/>
          <w:sz w:val="24"/>
          <w:szCs w:val="24"/>
          <w:highlight w:val="none"/>
        </w:rPr>
        <w:t>技术要求</w:t>
      </w:r>
    </w:p>
    <w:p>
      <w:pPr>
        <w:spacing w:line="360" w:lineRule="auto"/>
        <w:contextualSpacing/>
        <w:rPr>
          <w:sz w:val="24"/>
          <w:highlight w:val="none"/>
        </w:rPr>
      </w:pPr>
      <w:r>
        <w:rPr>
          <w:rFonts w:hint="eastAsia"/>
          <w:sz w:val="24"/>
          <w:highlight w:val="none"/>
          <w:lang w:val="en-US" w:eastAsia="zh-CN"/>
        </w:rPr>
        <w:t>1.</w:t>
      </w:r>
      <w:r>
        <w:rPr>
          <w:sz w:val="24"/>
          <w:highlight w:val="none"/>
        </w:rPr>
        <w:t>基本要求</w:t>
      </w:r>
    </w:p>
    <w:p>
      <w:pPr>
        <w:spacing w:line="360" w:lineRule="auto"/>
        <w:contextualSpacing/>
        <w:rPr>
          <w:sz w:val="24"/>
          <w:highlight w:val="none"/>
        </w:rPr>
      </w:pPr>
      <w:r>
        <w:rPr>
          <w:rFonts w:hint="eastAsia"/>
          <w:sz w:val="24"/>
          <w:highlight w:val="none"/>
        </w:rPr>
        <w:t>投标人应根据招标文件所提出的设备技术规格和服务要求，综合考虑设备的适用性，选择需要最佳性能价格比的设备前来投标。投标人应以技术先进的设备、优良的服务和优惠的价格，充分显示自己的竞争实力。</w:t>
      </w:r>
    </w:p>
    <w:p>
      <w:pPr>
        <w:spacing w:line="360" w:lineRule="auto"/>
        <w:contextualSpacing/>
        <w:rPr>
          <w:rFonts w:hint="eastAsia"/>
          <w:sz w:val="24"/>
          <w:highlight w:val="none"/>
        </w:rPr>
      </w:pPr>
      <w:r>
        <w:rPr>
          <w:rFonts w:hint="eastAsia"/>
          <w:sz w:val="24"/>
          <w:highlight w:val="none"/>
          <w:lang w:val="en-US" w:eastAsia="zh-CN"/>
        </w:rPr>
        <w:t>2.提供切合实际、严谨可量化的技术服务方案，包括</w:t>
      </w:r>
      <w:r>
        <w:rPr>
          <w:rFonts w:hint="eastAsia" w:ascii="Times New Roman" w:hAnsi="Times New Roman" w:cs="Times New Roman"/>
          <w:sz w:val="24"/>
          <w:highlight w:val="none"/>
        </w:rPr>
        <w:t>①服务目标；②供货计划；③质量控制；④项目进度保障措施</w:t>
      </w:r>
      <w:r>
        <w:rPr>
          <w:rFonts w:hint="eastAsia" w:ascii="Times New Roman" w:hAnsi="Times New Roman" w:cs="Times New Roman"/>
          <w:sz w:val="24"/>
          <w:highlight w:val="none"/>
          <w:lang w:eastAsia="zh-CN"/>
        </w:rPr>
        <w:t>。</w:t>
      </w:r>
    </w:p>
    <w:p>
      <w:pPr>
        <w:numPr>
          <w:ilvl w:val="-1"/>
          <w:numId w:val="0"/>
        </w:numPr>
        <w:spacing w:line="360" w:lineRule="auto"/>
        <w:contextualSpacing/>
        <w:rPr>
          <w:rFonts w:hint="eastAsia"/>
          <w:sz w:val="24"/>
          <w:highlight w:val="none"/>
        </w:rPr>
      </w:pPr>
      <w:r>
        <w:rPr>
          <w:rFonts w:hint="eastAsia"/>
          <w:sz w:val="24"/>
          <w:highlight w:val="none"/>
          <w:lang w:val="en-US" w:eastAsia="zh-CN"/>
        </w:rPr>
        <w:t>3.</w:t>
      </w:r>
      <w:r>
        <w:rPr>
          <w:rFonts w:hint="eastAsia"/>
          <w:sz w:val="24"/>
          <w:highlight w:val="none"/>
        </w:rPr>
        <w:t>设备</w:t>
      </w:r>
      <w:r>
        <w:rPr>
          <w:rFonts w:hint="eastAsia"/>
          <w:sz w:val="24"/>
          <w:highlight w:val="none"/>
          <w:lang w:val="en-US" w:eastAsia="zh-CN"/>
        </w:rPr>
        <w:t>准入</w:t>
      </w:r>
      <w:r>
        <w:rPr>
          <w:rFonts w:hint="eastAsia"/>
          <w:sz w:val="24"/>
          <w:highlight w:val="none"/>
        </w:rPr>
        <w:t>要求：</w:t>
      </w:r>
    </w:p>
    <w:p>
      <w:pPr>
        <w:pStyle w:val="2"/>
        <w:numPr>
          <w:ilvl w:val="-1"/>
          <w:numId w:val="0"/>
        </w:numPr>
        <w:jc w:val="both"/>
        <w:rPr>
          <w:rFonts w:hint="default" w:eastAsia="宋体"/>
          <w:sz w:val="24"/>
          <w:szCs w:val="24"/>
          <w:highlight w:val="none"/>
          <w:lang w:val="en-US" w:eastAsia="zh-CN"/>
        </w:rPr>
      </w:pPr>
      <w:r>
        <w:rPr>
          <w:rFonts w:hint="eastAsia" w:ascii="Times New Roman" w:hAnsi="Times New Roman" w:eastAsia="宋体" w:cs="Times New Roman"/>
          <w:kern w:val="2"/>
          <w:sz w:val="24"/>
          <w:szCs w:val="24"/>
          <w:highlight w:val="none"/>
          <w:lang w:val="en-US" w:eastAsia="zh-CN" w:bidi="ar"/>
        </w:rPr>
        <w:t>★</w:t>
      </w:r>
      <w:r>
        <w:rPr>
          <w:rFonts w:hint="eastAsia"/>
          <w:sz w:val="24"/>
          <w:szCs w:val="24"/>
          <w:highlight w:val="none"/>
          <w:lang w:val="en-US" w:eastAsia="zh-CN"/>
        </w:rPr>
        <w:t>投标人需</w:t>
      </w:r>
      <w:r>
        <w:rPr>
          <w:rFonts w:hint="eastAsia"/>
          <w:sz w:val="24"/>
          <w:szCs w:val="24"/>
          <w:highlight w:val="none"/>
        </w:rPr>
        <w:t>提供承诺函并加盖投标人公章</w:t>
      </w:r>
      <w:r>
        <w:rPr>
          <w:rFonts w:hint="eastAsia"/>
          <w:sz w:val="24"/>
          <w:szCs w:val="24"/>
          <w:highlight w:val="none"/>
          <w:lang w:eastAsia="zh-CN"/>
        </w:rPr>
        <w:t>，</w:t>
      </w:r>
      <w:r>
        <w:rPr>
          <w:rFonts w:hint="eastAsia"/>
          <w:sz w:val="24"/>
          <w:szCs w:val="24"/>
          <w:highlight w:val="none"/>
          <w:lang w:val="en-US" w:eastAsia="zh-CN"/>
        </w:rPr>
        <w:t>承诺内容为：</w:t>
      </w:r>
    </w:p>
    <w:p>
      <w:pPr>
        <w:spacing w:line="360" w:lineRule="auto"/>
        <w:contextualSpacing/>
        <w:rPr>
          <w:rFonts w:hint="eastAsia"/>
          <w:sz w:val="24"/>
          <w:highlight w:val="none"/>
        </w:rPr>
      </w:pPr>
      <w:r>
        <w:rPr>
          <w:rFonts w:hint="eastAsia"/>
          <w:sz w:val="24"/>
          <w:highlight w:val="none"/>
          <w:lang w:val="en-US" w:eastAsia="zh-CN"/>
        </w:rPr>
        <w:t>（1）</w:t>
      </w:r>
      <w:r>
        <w:rPr>
          <w:rFonts w:hint="eastAsia"/>
          <w:sz w:val="24"/>
          <w:highlight w:val="none"/>
        </w:rPr>
        <w:t>投标人所投产品应是原厂针对本项目生产未拆封过的，配置及序列号官方售后后可查，且一一对应，不接受拆改机。</w:t>
      </w:r>
    </w:p>
    <w:p>
      <w:pPr>
        <w:pStyle w:val="2"/>
        <w:numPr>
          <w:ilvl w:val="0"/>
          <w:numId w:val="10"/>
        </w:numPr>
        <w:jc w:val="both"/>
        <w:rPr>
          <w:rFonts w:hint="eastAsia"/>
          <w:kern w:val="2"/>
          <w:sz w:val="24"/>
          <w:szCs w:val="24"/>
          <w:highlight w:val="none"/>
          <w:lang w:eastAsia="zh-CN"/>
        </w:rPr>
      </w:pPr>
      <w:r>
        <w:rPr>
          <w:rFonts w:hint="eastAsia" w:ascii="Times New Roman" w:hAnsi="Times New Roman"/>
          <w:kern w:val="2"/>
          <w:sz w:val="24"/>
          <w:szCs w:val="24"/>
          <w:highlight w:val="none"/>
        </w:rPr>
        <w:t xml:space="preserve">核心数≥16，最大睿频频率≥5.1GHz，末级缓存容量≥24MB，线程数≥16，基础功耗（TDP）≥ </w:t>
      </w:r>
      <w:r>
        <w:rPr>
          <w:rFonts w:hint="eastAsia" w:ascii="Times New Roman" w:hAnsi="Times New Roman" w:eastAsia="宋体" w:cs="Times New Roman"/>
          <w:kern w:val="2"/>
          <w:sz w:val="24"/>
          <w:szCs w:val="24"/>
          <w:highlight w:val="none"/>
        </w:rPr>
        <w:t>‌</w:t>
      </w:r>
      <w:r>
        <w:rPr>
          <w:rFonts w:hint="eastAsia" w:ascii="Times New Roman" w:hAnsi="Times New Roman"/>
          <w:kern w:val="2"/>
          <w:sz w:val="24"/>
          <w:szCs w:val="24"/>
          <w:highlight w:val="none"/>
        </w:rPr>
        <w:t>28W</w:t>
      </w:r>
      <w:r>
        <w:rPr>
          <w:rFonts w:hint="eastAsia"/>
          <w:kern w:val="2"/>
          <w:sz w:val="24"/>
          <w:szCs w:val="24"/>
          <w:highlight w:val="none"/>
          <w:lang w:eastAsia="zh-CN"/>
        </w:rPr>
        <w:t>。</w:t>
      </w:r>
    </w:p>
    <w:p>
      <w:pPr>
        <w:pStyle w:val="2"/>
        <w:numPr>
          <w:ilvl w:val="0"/>
          <w:numId w:val="10"/>
        </w:numPr>
        <w:jc w:val="both"/>
        <w:rPr>
          <w:rFonts w:hint="eastAsia" w:eastAsia="宋体"/>
          <w:sz w:val="24"/>
          <w:szCs w:val="24"/>
          <w:highlight w:val="none"/>
          <w:lang w:eastAsia="zh-CN"/>
        </w:rPr>
      </w:pPr>
      <w:r>
        <w:rPr>
          <w:rFonts w:hint="eastAsia"/>
          <w:sz w:val="24"/>
          <w:szCs w:val="24"/>
          <w:highlight w:val="none"/>
          <w:lang w:val="en-US" w:eastAsia="zh-CN"/>
        </w:rPr>
        <w:t>固态硬盘需为M.2接口，至少支持NVME协议。</w:t>
      </w:r>
    </w:p>
    <w:p>
      <w:pPr>
        <w:pStyle w:val="2"/>
        <w:numPr>
          <w:ilvl w:val="0"/>
          <w:numId w:val="10"/>
        </w:numPr>
        <w:jc w:val="both"/>
        <w:rPr>
          <w:rFonts w:hint="eastAsia" w:eastAsia="宋体"/>
          <w:sz w:val="24"/>
          <w:szCs w:val="24"/>
          <w:highlight w:val="none"/>
          <w:lang w:eastAsia="zh-CN"/>
        </w:rPr>
      </w:pPr>
      <w:r>
        <w:rPr>
          <w:rFonts w:hint="eastAsia"/>
          <w:sz w:val="24"/>
          <w:szCs w:val="24"/>
          <w:highlight w:val="none"/>
          <w:lang w:val="en-US" w:eastAsia="zh-CN"/>
        </w:rPr>
        <w:t>全部硬件需完全兼容Windows系统及其应用软件。</w:t>
      </w:r>
    </w:p>
    <w:p>
      <w:pPr>
        <w:spacing w:line="360" w:lineRule="auto"/>
        <w:contextualSpacing/>
        <w:rPr>
          <w:rFonts w:hint="eastAsia"/>
          <w:sz w:val="24"/>
          <w:highlight w:val="none"/>
        </w:rPr>
      </w:pPr>
      <w:r>
        <w:rPr>
          <w:rFonts w:hint="eastAsia"/>
          <w:kern w:val="2"/>
          <w:sz w:val="24"/>
          <w:szCs w:val="24"/>
          <w:highlight w:val="none"/>
          <w:lang w:eastAsia="zh-CN"/>
        </w:rPr>
        <w:t>（</w:t>
      </w:r>
      <w:r>
        <w:rPr>
          <w:rFonts w:hint="eastAsia"/>
          <w:kern w:val="2"/>
          <w:sz w:val="24"/>
          <w:szCs w:val="24"/>
          <w:highlight w:val="none"/>
          <w:lang w:val="en-US" w:eastAsia="zh-CN"/>
        </w:rPr>
        <w:t>5</w:t>
      </w:r>
      <w:r>
        <w:rPr>
          <w:rFonts w:hint="eastAsia"/>
          <w:kern w:val="2"/>
          <w:sz w:val="24"/>
          <w:szCs w:val="24"/>
          <w:highlight w:val="none"/>
          <w:lang w:eastAsia="zh-CN"/>
        </w:rPr>
        <w:t>）</w:t>
      </w:r>
      <w:r>
        <w:rPr>
          <w:rFonts w:hint="eastAsia" w:ascii="Times New Roman" w:hAnsi="Times New Roman"/>
          <w:kern w:val="2"/>
          <w:sz w:val="24"/>
          <w:szCs w:val="24"/>
          <w:highlight w:val="none"/>
        </w:rPr>
        <w:t>必须通过内置或扩展坞的方式支持USB3.0、HDMI、VGA、Type-C、RJ45、有线网络等接口，扩展坞与主设备不得有兼容性问题。</w:t>
      </w:r>
    </w:p>
    <w:p>
      <w:pPr>
        <w:spacing w:line="360" w:lineRule="auto"/>
        <w:contextualSpacing/>
        <w:rPr>
          <w:rFonts w:hint="eastAsia"/>
          <w:kern w:val="2"/>
          <w:sz w:val="24"/>
          <w:szCs w:val="24"/>
          <w:highlight w:val="none"/>
          <w:lang w:eastAsia="zh-CN"/>
        </w:rPr>
      </w:pPr>
      <w:r>
        <w:rPr>
          <w:rFonts w:hint="eastAsia"/>
          <w:kern w:val="2"/>
          <w:sz w:val="24"/>
          <w:szCs w:val="24"/>
          <w:highlight w:val="none"/>
          <w:lang w:eastAsia="zh-CN"/>
        </w:rPr>
        <w:t>（</w:t>
      </w:r>
      <w:r>
        <w:rPr>
          <w:rFonts w:hint="eastAsia"/>
          <w:kern w:val="2"/>
          <w:sz w:val="24"/>
          <w:szCs w:val="24"/>
          <w:highlight w:val="none"/>
          <w:lang w:val="en-US" w:eastAsia="zh-CN"/>
        </w:rPr>
        <w:t>6</w:t>
      </w:r>
      <w:r>
        <w:rPr>
          <w:rFonts w:hint="eastAsia"/>
          <w:kern w:val="2"/>
          <w:sz w:val="24"/>
          <w:szCs w:val="24"/>
          <w:highlight w:val="none"/>
          <w:lang w:eastAsia="zh-CN"/>
        </w:rPr>
        <w:t>）</w:t>
      </w:r>
      <w:r>
        <w:rPr>
          <w:rFonts w:hint="eastAsia" w:ascii="Times New Roman" w:hAnsi="Times New Roman"/>
          <w:kern w:val="2"/>
          <w:sz w:val="24"/>
          <w:szCs w:val="24"/>
          <w:highlight w:val="none"/>
        </w:rPr>
        <w:t>标配无线鼠标一个</w:t>
      </w:r>
      <w:r>
        <w:rPr>
          <w:rFonts w:hint="eastAsia"/>
          <w:kern w:val="2"/>
          <w:sz w:val="24"/>
          <w:szCs w:val="24"/>
          <w:highlight w:val="none"/>
          <w:lang w:eastAsia="zh-CN"/>
        </w:rPr>
        <w:t>，</w:t>
      </w:r>
      <w:r>
        <w:rPr>
          <w:rFonts w:hint="eastAsia" w:ascii="Times New Roman" w:hAnsi="Times New Roman"/>
          <w:kern w:val="2"/>
          <w:sz w:val="24"/>
          <w:szCs w:val="24"/>
          <w:highlight w:val="none"/>
        </w:rPr>
        <w:t>每台设备配电脑包1个</w:t>
      </w:r>
      <w:r>
        <w:rPr>
          <w:rFonts w:hint="eastAsia"/>
          <w:kern w:val="2"/>
          <w:sz w:val="24"/>
          <w:szCs w:val="24"/>
          <w:highlight w:val="none"/>
          <w:lang w:eastAsia="zh-CN"/>
        </w:rPr>
        <w:t>。</w:t>
      </w:r>
    </w:p>
    <w:p>
      <w:pPr>
        <w:spacing w:line="360" w:lineRule="auto"/>
        <w:contextualSpacing/>
        <w:rPr>
          <w:rFonts w:hint="eastAsia"/>
          <w:sz w:val="24"/>
          <w:highlight w:val="none"/>
        </w:rPr>
      </w:pPr>
      <w:r>
        <w:rPr>
          <w:rFonts w:hint="eastAsia"/>
          <w:sz w:val="24"/>
          <w:highlight w:val="none"/>
          <w:lang w:val="en-US" w:eastAsia="zh-CN"/>
        </w:rPr>
        <w:t>4.</w:t>
      </w:r>
      <w:r>
        <w:rPr>
          <w:rFonts w:hint="eastAsia"/>
          <w:sz w:val="24"/>
          <w:highlight w:val="none"/>
        </w:rPr>
        <w:t>货物技术要求</w:t>
      </w:r>
    </w:p>
    <w:p>
      <w:pPr>
        <w:keepNext w:val="0"/>
        <w:keepLines w:val="0"/>
        <w:widowControl/>
        <w:suppressLineNumbers w:val="0"/>
        <w:spacing w:line="360" w:lineRule="auto"/>
        <w:contextualSpacing/>
        <w:jc w:val="left"/>
        <w:rPr>
          <w:rFonts w:hint="eastAsia" w:ascii="Times New Roman" w:hAnsi="Times New Roman" w:eastAsia="宋体" w:cs="Times New Roman"/>
          <w:kern w:val="2"/>
          <w:sz w:val="24"/>
          <w:szCs w:val="24"/>
          <w:highlight w:val="none"/>
          <w:lang w:val="en-US" w:eastAsia="zh-CN" w:bidi="ar"/>
        </w:rPr>
      </w:pPr>
      <w:r>
        <w:rPr>
          <w:rFonts w:hint="eastAsia" w:ascii="Times New Roman" w:hAnsi="Times New Roman" w:eastAsia="宋体" w:cs="Times New Roman"/>
          <w:kern w:val="2"/>
          <w:sz w:val="24"/>
          <w:szCs w:val="24"/>
          <w:highlight w:val="none"/>
          <w:lang w:val="en-US" w:eastAsia="zh-CN" w:bidi="ar"/>
        </w:rPr>
        <w:t>★</w:t>
      </w:r>
      <w:r>
        <w:rPr>
          <w:rFonts w:hint="eastAsia" w:ascii="Times New Roman" w:hAnsi="Times New Roman" w:eastAsia="宋体" w:cs="Times New Roman"/>
          <w:i w:val="0"/>
          <w:iCs w:val="0"/>
          <w:caps w:val="0"/>
          <w:color w:val="232930"/>
          <w:spacing w:val="0"/>
          <w:sz w:val="24"/>
          <w:szCs w:val="24"/>
          <w:highlight w:val="none"/>
          <w:shd w:val="clear" w:fill="auto"/>
          <w:lang w:bidi="ar"/>
        </w:rPr>
        <w:t>投标人承诺所投产品符合财政部、工信部发布的《便携式计算机政府采购需求标准（2023年版》(财库〔2023〕30号》中所有*指标要求，提供加盖投标人公章的承诺函</w:t>
      </w:r>
      <w:r>
        <w:rPr>
          <w:rFonts w:hint="eastAsia" w:ascii="Times New Roman" w:hAnsi="Times New Roman" w:eastAsia="宋体" w:cs="Times New Roman"/>
          <w:kern w:val="2"/>
          <w:sz w:val="24"/>
          <w:szCs w:val="24"/>
          <w:highlight w:val="none"/>
          <w:lang w:val="en-US" w:eastAsia="zh-CN" w:bidi="ar"/>
        </w:rPr>
        <w:t>。</w:t>
      </w:r>
    </w:p>
    <w:p>
      <w:pPr>
        <w:keepNext w:val="0"/>
        <w:keepLines w:val="0"/>
        <w:widowControl/>
        <w:numPr>
          <w:ilvl w:val="0"/>
          <w:numId w:val="11"/>
        </w:numPr>
        <w:suppressLineNumbers w:val="0"/>
        <w:jc w:val="left"/>
        <w:rPr>
          <w:rFonts w:ascii="宋体" w:hAnsi="宋体" w:eastAsia="宋体" w:cs="宋体"/>
          <w:kern w:val="0"/>
          <w:sz w:val="24"/>
          <w:szCs w:val="24"/>
          <w:highlight w:val="none"/>
          <w:lang w:val="en-US" w:eastAsia="zh-CN" w:bidi="ar"/>
        </w:rPr>
      </w:pPr>
      <w:r>
        <w:rPr>
          <w:rFonts w:hint="eastAsia" w:ascii="宋体" w:hAnsi="宋体" w:cs="宋体"/>
          <w:kern w:val="0"/>
          <w:sz w:val="24"/>
          <w:szCs w:val="24"/>
          <w:highlight w:val="none"/>
          <w:lang w:val="en-US" w:eastAsia="zh-CN" w:bidi="ar"/>
        </w:rPr>
        <w:t>以下</w:t>
      </w:r>
      <w:r>
        <w:rPr>
          <w:rFonts w:ascii="宋体" w:hAnsi="宋体" w:eastAsia="宋体" w:cs="宋体"/>
          <w:kern w:val="0"/>
          <w:sz w:val="24"/>
          <w:szCs w:val="24"/>
          <w:highlight w:val="none"/>
          <w:lang w:val="en-US" w:eastAsia="zh-CN" w:bidi="ar"/>
        </w:rPr>
        <w:t>通用参数</w:t>
      </w:r>
      <w:r>
        <w:rPr>
          <w:rFonts w:hint="eastAsia" w:ascii="宋体" w:hAnsi="宋体" w:cs="宋体"/>
          <w:kern w:val="0"/>
          <w:sz w:val="24"/>
          <w:szCs w:val="24"/>
          <w:highlight w:val="none"/>
          <w:lang w:val="en-US" w:eastAsia="zh-CN" w:bidi="ar"/>
        </w:rPr>
        <w:t>关于“供应商给出</w:t>
      </w:r>
      <w:r>
        <w:rPr>
          <w:rFonts w:hint="eastAsia"/>
          <w:highlight w:val="none"/>
          <w:lang w:val="en-US" w:eastAsia="zh-CN"/>
        </w:rPr>
        <w:t>.....</w:t>
      </w:r>
      <w:r>
        <w:rPr>
          <w:rFonts w:hint="eastAsia" w:ascii="宋体" w:hAnsi="宋体" w:cs="宋体"/>
          <w:kern w:val="0"/>
          <w:sz w:val="24"/>
          <w:szCs w:val="24"/>
          <w:highlight w:val="none"/>
          <w:lang w:val="en-US" w:eastAsia="zh-CN" w:bidi="ar"/>
        </w:rPr>
        <w:t>”内容，需要供应商列出具体指标内容</w:t>
      </w:r>
      <w:r>
        <w:rPr>
          <w:rFonts w:hint="eastAsia"/>
          <w:highlight w:val="none"/>
          <w:lang w:eastAsia="zh-CN"/>
        </w:rPr>
        <w:t>。</w:t>
      </w:r>
    </w:p>
    <w:tbl>
      <w:tblPr>
        <w:tblStyle w:val="54"/>
        <w:tblW w:w="928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1"/>
        <w:gridCol w:w="1102"/>
        <w:gridCol w:w="1102"/>
        <w:gridCol w:w="1276"/>
        <w:gridCol w:w="1118"/>
        <w:gridCol w:w="2190"/>
        <w:gridCol w:w="13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18"/>
                <w:szCs w:val="18"/>
                <w:highlight w:val="none"/>
                <w:u w:val="none"/>
              </w:rPr>
            </w:pPr>
            <w:r>
              <w:rPr>
                <w:rFonts w:hint="eastAsia" w:ascii="黑体" w:hAnsi="宋体" w:eastAsia="黑体" w:cs="黑体"/>
                <w:b/>
                <w:bCs/>
                <w:i w:val="0"/>
                <w:iCs w:val="0"/>
                <w:color w:val="000000"/>
                <w:kern w:val="0"/>
                <w:sz w:val="18"/>
                <w:szCs w:val="18"/>
                <w:highlight w:val="none"/>
                <w:u w:val="none"/>
                <w:lang w:val="en-US" w:eastAsia="zh-CN" w:bidi="ar"/>
              </w:rPr>
              <w:t>序号</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18"/>
                <w:szCs w:val="18"/>
                <w:highlight w:val="none"/>
                <w:u w:val="none"/>
              </w:rPr>
            </w:pPr>
            <w:r>
              <w:rPr>
                <w:rStyle w:val="77"/>
                <w:highlight w:val="none"/>
                <w:lang w:val="en-US" w:eastAsia="zh-CN" w:bidi="ar"/>
              </w:rPr>
              <w:t>指标分类</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18"/>
                <w:szCs w:val="18"/>
                <w:highlight w:val="none"/>
                <w:u w:val="none"/>
              </w:rPr>
            </w:pPr>
            <w:r>
              <w:rPr>
                <w:rStyle w:val="77"/>
                <w:highlight w:val="none"/>
                <w:lang w:val="en-US" w:eastAsia="zh-CN" w:bidi="ar"/>
              </w:rPr>
              <w:t>一级指标</w:t>
            </w:r>
            <w:r>
              <w:rPr>
                <w:rStyle w:val="73"/>
                <w:highlight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18"/>
                <w:szCs w:val="18"/>
                <w:highlight w:val="none"/>
                <w:u w:val="none"/>
              </w:rPr>
            </w:pPr>
            <w:r>
              <w:rPr>
                <w:rStyle w:val="77"/>
                <w:highlight w:val="none"/>
                <w:lang w:val="en-US" w:eastAsia="zh-CN" w:bidi="ar"/>
              </w:rPr>
              <w:t>二级指标</w:t>
            </w:r>
            <w:r>
              <w:rPr>
                <w:rStyle w:val="282"/>
                <w:highlight w:val="none"/>
                <w:lang w:val="en-US" w:eastAsia="zh-CN" w:bidi="ar"/>
              </w:rPr>
              <w:t xml:space="preserve"> </w:t>
            </w:r>
            <w:r>
              <w:rPr>
                <w:rStyle w:val="73"/>
                <w:highlight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18"/>
                <w:szCs w:val="18"/>
                <w:highlight w:val="none"/>
                <w:u w:val="none"/>
              </w:rPr>
            </w:pPr>
            <w:r>
              <w:rPr>
                <w:rFonts w:hint="eastAsia" w:ascii="黑体" w:hAnsi="宋体" w:eastAsia="黑体" w:cs="黑体"/>
                <w:b/>
                <w:bCs/>
                <w:i w:val="0"/>
                <w:iCs w:val="0"/>
                <w:color w:val="000000"/>
                <w:kern w:val="0"/>
                <w:sz w:val="18"/>
                <w:szCs w:val="18"/>
                <w:highlight w:val="none"/>
                <w:u w:val="none"/>
                <w:lang w:val="en-US" w:eastAsia="zh-CN" w:bidi="ar"/>
              </w:rPr>
              <w:t>是否可以</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18"/>
                <w:szCs w:val="18"/>
                <w:highlight w:val="none"/>
                <w:u w:val="none"/>
              </w:rPr>
            </w:pPr>
            <w:r>
              <w:rPr>
                <w:rFonts w:hint="eastAsia" w:ascii="黑体" w:hAnsi="宋体" w:eastAsia="黑体" w:cs="黑体"/>
                <w:b/>
                <w:bCs/>
                <w:i w:val="0"/>
                <w:iCs w:val="0"/>
                <w:color w:val="000000"/>
                <w:kern w:val="0"/>
                <w:sz w:val="18"/>
                <w:szCs w:val="18"/>
                <w:highlight w:val="none"/>
                <w:u w:val="none"/>
                <w:lang w:val="en-US" w:eastAsia="zh-CN" w:bidi="ar"/>
              </w:rPr>
              <w:t>指标要求</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18"/>
                <w:szCs w:val="18"/>
                <w:highlight w:val="none"/>
                <w:u w:val="none"/>
              </w:rPr>
            </w:pPr>
            <w:r>
              <w:rPr>
                <w:rFonts w:hint="eastAsia" w:ascii="黑体" w:hAnsi="宋体" w:eastAsia="黑体" w:cs="黑体"/>
                <w:b/>
                <w:bCs/>
                <w:i w:val="0"/>
                <w:iCs w:val="0"/>
                <w:color w:val="000000"/>
                <w:kern w:val="0"/>
                <w:sz w:val="18"/>
                <w:szCs w:val="18"/>
                <w:highlight w:val="none"/>
                <w:u w:val="none"/>
                <w:lang w:val="en-US" w:eastAsia="zh-CN" w:bidi="ar"/>
              </w:rPr>
              <w:t>指标使用说明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30" w:hRule="atLeast"/>
        </w:trPr>
        <w:tc>
          <w:tcPr>
            <w:tcW w:w="11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highlight w:val="none"/>
                <w:u w:val="none"/>
              </w:rPr>
            </w:pPr>
            <w:r>
              <w:rPr>
                <w:rFonts w:hint="eastAsia" w:ascii="黑体" w:hAnsi="宋体" w:eastAsia="黑体" w:cs="黑体"/>
                <w:i w:val="0"/>
                <w:iCs w:val="0"/>
                <w:color w:val="000000"/>
                <w:kern w:val="0"/>
                <w:sz w:val="18"/>
                <w:szCs w:val="18"/>
                <w:highlight w:val="none"/>
                <w:u w:val="none"/>
                <w:lang w:val="en-US" w:eastAsia="zh-CN" w:bidi="ar"/>
              </w:rPr>
              <w:t>1</w:t>
            </w:r>
          </w:p>
        </w:tc>
        <w:tc>
          <w:tcPr>
            <w:tcW w:w="11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highlight w:val="none"/>
                <w:u w:val="none"/>
              </w:rPr>
            </w:pPr>
            <w:r>
              <w:rPr>
                <w:rFonts w:hint="eastAsia" w:ascii="黑体" w:hAnsi="宋体" w:eastAsia="黑体" w:cs="黑体"/>
                <w:i w:val="0"/>
                <w:iCs w:val="0"/>
                <w:color w:val="000000"/>
                <w:kern w:val="0"/>
                <w:sz w:val="18"/>
                <w:szCs w:val="18"/>
                <w:highlight w:val="none"/>
                <w:u w:val="none"/>
                <w:lang w:val="en-US" w:eastAsia="zh-CN" w:bidi="ar"/>
              </w:rPr>
              <w:t>产品规格</w:t>
            </w:r>
          </w:p>
        </w:tc>
        <w:tc>
          <w:tcPr>
            <w:tcW w:w="11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highlight w:val="none"/>
                <w:u w:val="none"/>
              </w:rPr>
            </w:pPr>
            <w:r>
              <w:rPr>
                <w:rStyle w:val="282"/>
                <w:highlight w:val="none"/>
                <w:lang w:val="en-US" w:eastAsia="zh-CN" w:bidi="ar"/>
              </w:rPr>
              <w:t>*CPU规格</w:t>
            </w: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highlight w:val="none"/>
                <w:u w:val="none"/>
              </w:rPr>
            </w:pPr>
            <w:r>
              <w:rPr>
                <w:rStyle w:val="282"/>
                <w:highlight w:val="none"/>
                <w:lang w:val="en-US" w:eastAsia="zh-CN" w:bidi="ar"/>
              </w:rPr>
              <w:t>*CPU 信息</w:t>
            </w:r>
          </w:p>
        </w:tc>
        <w:tc>
          <w:tcPr>
            <w:tcW w:w="11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highlight w:val="none"/>
                <w:u w:val="none"/>
              </w:rPr>
            </w:pPr>
            <w:r>
              <w:rPr>
                <w:rFonts w:hint="eastAsia" w:ascii="黑体" w:hAnsi="宋体" w:eastAsia="黑体" w:cs="黑体"/>
                <w:i w:val="0"/>
                <w:iCs w:val="0"/>
                <w:color w:val="000000"/>
                <w:kern w:val="0"/>
                <w:sz w:val="18"/>
                <w:szCs w:val="18"/>
                <w:highlight w:val="none"/>
                <w:u w:val="none"/>
                <w:lang w:val="en-US" w:eastAsia="zh-CN" w:bidi="ar"/>
              </w:rPr>
              <w:t>否</w:t>
            </w:r>
          </w:p>
        </w:tc>
        <w:tc>
          <w:tcPr>
            <w:tcW w:w="21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highlight w:val="none"/>
                <w:u w:val="none"/>
              </w:rPr>
            </w:pPr>
            <w:r>
              <w:rPr>
                <w:rStyle w:val="282"/>
                <w:highlight w:val="none"/>
                <w:lang w:val="en-US" w:eastAsia="zh-CN" w:bidi="ar"/>
              </w:rPr>
              <w:t>供应商给出CPU 信息，包含 CPU 型号、物理核心数、主频、末级缓存容量、线程数、热设计功耗及内存的最高速率、通道数和位宽</w:t>
            </w:r>
          </w:p>
        </w:tc>
        <w:tc>
          <w:tcPr>
            <w:tcW w:w="13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highlight w:val="none"/>
                <w:u w:val="none"/>
              </w:rPr>
            </w:pPr>
            <w:r>
              <w:rPr>
                <w:rFonts w:hint="eastAsia" w:ascii="黑体" w:hAnsi="宋体" w:eastAsia="黑体" w:cs="黑体"/>
                <w:i w:val="0"/>
                <w:iCs w:val="0"/>
                <w:color w:val="000000"/>
                <w:kern w:val="0"/>
                <w:sz w:val="18"/>
                <w:szCs w:val="18"/>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8"/>
                <w:szCs w:val="18"/>
                <w:highlight w:val="none"/>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8"/>
                <w:szCs w:val="18"/>
                <w:highlight w:val="none"/>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8"/>
                <w:szCs w:val="18"/>
                <w:highlight w:val="none"/>
                <w:u w:val="none"/>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8"/>
                <w:szCs w:val="18"/>
                <w:highlight w:val="none"/>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8"/>
                <w:szCs w:val="18"/>
                <w:highlight w:val="none"/>
                <w:u w:val="none"/>
              </w:rPr>
            </w:pPr>
          </w:p>
        </w:tc>
        <w:tc>
          <w:tcPr>
            <w:tcW w:w="2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8"/>
                <w:szCs w:val="18"/>
                <w:highlight w:val="none"/>
                <w:u w:val="none"/>
              </w:rPr>
            </w:pPr>
          </w:p>
        </w:tc>
        <w:tc>
          <w:tcPr>
            <w:tcW w:w="13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trPr>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highlight w:val="none"/>
                <w:u w:val="none"/>
              </w:rPr>
            </w:pPr>
            <w:r>
              <w:rPr>
                <w:rFonts w:hint="eastAsia" w:ascii="黑体" w:hAnsi="宋体" w:eastAsia="黑体" w:cs="黑体"/>
                <w:i w:val="0"/>
                <w:iCs w:val="0"/>
                <w:color w:val="000000"/>
                <w:kern w:val="0"/>
                <w:sz w:val="18"/>
                <w:szCs w:val="18"/>
                <w:highlight w:val="none"/>
                <w:u w:val="none"/>
                <w:lang w:val="en-US" w:eastAsia="zh-CN" w:bidi="ar"/>
              </w:rPr>
              <w:t>2</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highlight w:val="none"/>
                <w:u w:val="none"/>
              </w:rPr>
            </w:pPr>
            <w:r>
              <w:rPr>
                <w:rFonts w:hint="eastAsia" w:ascii="黑体" w:hAnsi="宋体" w:eastAsia="黑体" w:cs="黑体"/>
                <w:i w:val="0"/>
                <w:iCs w:val="0"/>
                <w:color w:val="000000"/>
                <w:kern w:val="0"/>
                <w:sz w:val="18"/>
                <w:szCs w:val="18"/>
                <w:highlight w:val="none"/>
                <w:u w:val="none"/>
                <w:lang w:val="en-US" w:eastAsia="zh-CN" w:bidi="ar"/>
              </w:rPr>
              <w:t>产品规格</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highlight w:val="none"/>
                <w:u w:val="none"/>
              </w:rPr>
            </w:pPr>
            <w:r>
              <w:rPr>
                <w:rFonts w:hint="eastAsia" w:ascii="黑体" w:hAnsi="宋体" w:eastAsia="黑体" w:cs="黑体"/>
                <w:i w:val="0"/>
                <w:iCs w:val="0"/>
                <w:color w:val="000000"/>
                <w:kern w:val="0"/>
                <w:sz w:val="18"/>
                <w:szCs w:val="18"/>
                <w:highlight w:val="none"/>
                <w:u w:val="none"/>
                <w:lang w:val="en-US" w:eastAsia="zh-CN" w:bidi="ar"/>
              </w:rPr>
              <w:t>*主板规格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highlight w:val="none"/>
                <w:u w:val="none"/>
              </w:rPr>
            </w:pPr>
            <w:r>
              <w:rPr>
                <w:rFonts w:hint="eastAsia" w:ascii="黑体" w:hAnsi="宋体" w:eastAsia="黑体" w:cs="黑体"/>
                <w:i w:val="0"/>
                <w:iCs w:val="0"/>
                <w:color w:val="000000"/>
                <w:kern w:val="0"/>
                <w:sz w:val="18"/>
                <w:szCs w:val="18"/>
                <w:highlight w:val="none"/>
                <w:u w:val="none"/>
                <w:lang w:val="en-US" w:eastAsia="zh-CN" w:bidi="ar"/>
              </w:rPr>
              <w:t>*主板支持</w:t>
            </w:r>
            <w:r>
              <w:rPr>
                <w:rFonts w:hint="eastAsia" w:ascii="黑体" w:hAnsi="宋体" w:eastAsia="黑体" w:cs="黑体"/>
                <w:i w:val="0"/>
                <w:iCs w:val="0"/>
                <w:color w:val="000000"/>
                <w:kern w:val="0"/>
                <w:sz w:val="18"/>
                <w:szCs w:val="18"/>
                <w:highlight w:val="none"/>
                <w:u w:val="none"/>
                <w:lang w:val="en-US" w:eastAsia="zh-CN" w:bidi="ar"/>
              </w:rPr>
              <w:br w:type="textWrapping"/>
            </w:r>
            <w:r>
              <w:rPr>
                <w:rFonts w:hint="eastAsia" w:ascii="黑体" w:hAnsi="宋体" w:eastAsia="黑体" w:cs="黑体"/>
                <w:i w:val="0"/>
                <w:iCs w:val="0"/>
                <w:color w:val="000000"/>
                <w:kern w:val="0"/>
                <w:sz w:val="18"/>
                <w:szCs w:val="18"/>
                <w:highlight w:val="none"/>
                <w:u w:val="none"/>
                <w:lang w:val="en-US" w:eastAsia="zh-CN" w:bidi="ar"/>
              </w:rPr>
              <w:t>的 CPU 和内存情况</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highlight w:val="none"/>
                <w:u w:val="none"/>
              </w:rPr>
            </w:pPr>
            <w:r>
              <w:rPr>
                <w:rFonts w:hint="eastAsia" w:ascii="黑体" w:hAnsi="宋体" w:eastAsia="黑体" w:cs="黑体"/>
                <w:i w:val="0"/>
                <w:iCs w:val="0"/>
                <w:color w:val="000000"/>
                <w:kern w:val="0"/>
                <w:sz w:val="18"/>
                <w:szCs w:val="18"/>
                <w:highlight w:val="none"/>
                <w:u w:val="none"/>
                <w:lang w:val="en-US" w:eastAsia="zh-CN" w:bidi="ar"/>
              </w:rPr>
              <w:t>否</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highlight w:val="none"/>
                <w:u w:val="none"/>
              </w:rPr>
            </w:pPr>
            <w:r>
              <w:rPr>
                <w:rFonts w:hint="eastAsia" w:ascii="黑体" w:hAnsi="宋体" w:eastAsia="黑体" w:cs="黑体"/>
                <w:i w:val="0"/>
                <w:iCs w:val="0"/>
                <w:color w:val="000000"/>
                <w:kern w:val="0"/>
                <w:sz w:val="18"/>
                <w:szCs w:val="18"/>
                <w:highlight w:val="none"/>
                <w:u w:val="none"/>
                <w:lang w:val="en-US" w:eastAsia="zh-CN" w:bidi="ar"/>
              </w:rPr>
              <w:t>供应商给出主板支持的CPU 和内存型号和数量</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highlight w:val="none"/>
                <w:u w:val="none"/>
              </w:rPr>
            </w:pPr>
            <w:r>
              <w:rPr>
                <w:rFonts w:hint="eastAsia" w:ascii="黑体" w:hAnsi="宋体" w:eastAsia="黑体" w:cs="黑体"/>
                <w:i w:val="0"/>
                <w:iCs w:val="0"/>
                <w:color w:val="000000"/>
                <w:kern w:val="0"/>
                <w:sz w:val="18"/>
                <w:szCs w:val="18"/>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0" w:hRule="atLeast"/>
        </w:trPr>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highlight w:val="none"/>
                <w:u w:val="none"/>
              </w:rPr>
            </w:pPr>
            <w:r>
              <w:rPr>
                <w:rFonts w:hint="eastAsia" w:ascii="黑体" w:hAnsi="宋体" w:eastAsia="黑体" w:cs="黑体"/>
                <w:i w:val="0"/>
                <w:iCs w:val="0"/>
                <w:color w:val="000000"/>
                <w:kern w:val="0"/>
                <w:sz w:val="18"/>
                <w:szCs w:val="18"/>
                <w:highlight w:val="none"/>
                <w:u w:val="none"/>
                <w:lang w:val="en-US" w:eastAsia="zh-CN" w:bidi="ar"/>
              </w:rPr>
              <w:t>3</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highlight w:val="none"/>
                <w:u w:val="none"/>
              </w:rPr>
            </w:pPr>
            <w:r>
              <w:rPr>
                <w:rFonts w:hint="eastAsia" w:ascii="黑体" w:hAnsi="宋体" w:eastAsia="黑体" w:cs="黑体"/>
                <w:i w:val="0"/>
                <w:iCs w:val="0"/>
                <w:color w:val="000000"/>
                <w:kern w:val="0"/>
                <w:sz w:val="18"/>
                <w:szCs w:val="18"/>
                <w:highlight w:val="none"/>
                <w:u w:val="none"/>
                <w:lang w:val="en-US" w:eastAsia="zh-CN" w:bidi="ar"/>
              </w:rPr>
              <w:t>产品规格</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highlight w:val="none"/>
                <w:u w:val="none"/>
              </w:rPr>
            </w:pPr>
            <w:r>
              <w:rPr>
                <w:rFonts w:hint="eastAsia" w:ascii="黑体" w:hAnsi="宋体" w:eastAsia="黑体" w:cs="黑体"/>
                <w:i w:val="0"/>
                <w:iCs w:val="0"/>
                <w:color w:val="000000"/>
                <w:kern w:val="0"/>
                <w:sz w:val="18"/>
                <w:szCs w:val="18"/>
                <w:highlight w:val="none"/>
                <w:u w:val="none"/>
                <w:lang w:val="en-US" w:eastAsia="zh-CN" w:bidi="ar"/>
              </w:rPr>
              <w:t>*外设规格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highlight w:val="none"/>
                <w:u w:val="none"/>
              </w:rPr>
            </w:pPr>
            <w:r>
              <w:rPr>
                <w:rFonts w:hint="eastAsia" w:ascii="黑体" w:hAnsi="宋体" w:eastAsia="黑体" w:cs="黑体"/>
                <w:i w:val="0"/>
                <w:iCs w:val="0"/>
                <w:color w:val="000000"/>
                <w:kern w:val="0"/>
                <w:sz w:val="18"/>
                <w:szCs w:val="18"/>
                <w:highlight w:val="none"/>
                <w:u w:val="none"/>
                <w:lang w:val="en-US" w:eastAsia="zh-CN" w:bidi="ar"/>
              </w:rPr>
              <w:t>*显示屏尺寸</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highlight w:val="none"/>
                <w:u w:val="none"/>
              </w:rPr>
            </w:pPr>
            <w:r>
              <w:rPr>
                <w:rFonts w:hint="eastAsia" w:ascii="黑体" w:hAnsi="宋体" w:eastAsia="黑体" w:cs="黑体"/>
                <w:i w:val="0"/>
                <w:iCs w:val="0"/>
                <w:color w:val="000000"/>
                <w:kern w:val="0"/>
                <w:sz w:val="18"/>
                <w:szCs w:val="18"/>
                <w:highlight w:val="none"/>
                <w:u w:val="none"/>
                <w:lang w:val="en-US" w:eastAsia="zh-CN" w:bidi="ar"/>
              </w:rPr>
              <w:t>否</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highlight w:val="none"/>
                <w:u w:val="none"/>
              </w:rPr>
            </w:pPr>
            <w:r>
              <w:rPr>
                <w:rFonts w:hint="eastAsia" w:ascii="黑体" w:hAnsi="宋体" w:eastAsia="黑体" w:cs="黑体"/>
                <w:i w:val="0"/>
                <w:iCs w:val="0"/>
                <w:color w:val="000000"/>
                <w:kern w:val="0"/>
                <w:sz w:val="18"/>
                <w:szCs w:val="18"/>
                <w:highlight w:val="none"/>
                <w:u w:val="none"/>
                <w:lang w:val="en-US" w:eastAsia="zh-CN" w:bidi="ar"/>
              </w:rPr>
              <w:t>供应商给出显示屏尺寸信息</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highlight w:val="none"/>
                <w:u w:val="none"/>
              </w:rPr>
            </w:pPr>
            <w:r>
              <w:rPr>
                <w:rFonts w:hint="eastAsia" w:ascii="黑体" w:hAnsi="宋体" w:eastAsia="黑体" w:cs="黑体"/>
                <w:i w:val="0"/>
                <w:iCs w:val="0"/>
                <w:color w:val="000000"/>
                <w:kern w:val="0"/>
                <w:sz w:val="18"/>
                <w:szCs w:val="18"/>
                <w:highlight w:val="none"/>
                <w:u w:val="none"/>
                <w:lang w:val="en-US" w:eastAsia="zh-CN" w:bidi="ar"/>
              </w:rPr>
              <w:t>如有特殊需求，采购人根据需要自行设定尺寸要求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5" w:hRule="atLeast"/>
        </w:trPr>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highlight w:val="none"/>
                <w:u w:val="none"/>
              </w:rPr>
            </w:pPr>
            <w:r>
              <w:rPr>
                <w:rFonts w:hint="eastAsia" w:ascii="黑体" w:hAnsi="宋体" w:eastAsia="黑体" w:cs="黑体"/>
                <w:i w:val="0"/>
                <w:iCs w:val="0"/>
                <w:color w:val="000000"/>
                <w:kern w:val="0"/>
                <w:sz w:val="18"/>
                <w:szCs w:val="18"/>
                <w:highlight w:val="none"/>
                <w:u w:val="none"/>
                <w:lang w:val="en-US" w:eastAsia="zh-CN" w:bidi="ar"/>
              </w:rPr>
              <w:t>4</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highlight w:val="none"/>
                <w:u w:val="none"/>
              </w:rPr>
            </w:pPr>
            <w:r>
              <w:rPr>
                <w:rFonts w:hint="eastAsia" w:ascii="黑体" w:hAnsi="宋体" w:eastAsia="黑体" w:cs="黑体"/>
                <w:i w:val="0"/>
                <w:iCs w:val="0"/>
                <w:color w:val="000000"/>
                <w:kern w:val="0"/>
                <w:sz w:val="18"/>
                <w:szCs w:val="18"/>
                <w:highlight w:val="none"/>
                <w:u w:val="none"/>
                <w:lang w:val="en-US" w:eastAsia="zh-CN" w:bidi="ar"/>
              </w:rPr>
              <w:t>产品规格</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highlight w:val="none"/>
                <w:u w:val="none"/>
              </w:rPr>
            </w:pPr>
            <w:r>
              <w:rPr>
                <w:rFonts w:hint="eastAsia" w:ascii="黑体" w:hAnsi="宋体" w:eastAsia="黑体" w:cs="黑体"/>
                <w:i w:val="0"/>
                <w:iCs w:val="0"/>
                <w:color w:val="000000"/>
                <w:kern w:val="0"/>
                <w:sz w:val="18"/>
                <w:szCs w:val="18"/>
                <w:highlight w:val="none"/>
                <w:u w:val="none"/>
                <w:lang w:val="en-US" w:eastAsia="zh-CN" w:bidi="ar"/>
              </w:rPr>
              <w:t>*电池规格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highlight w:val="none"/>
                <w:u w:val="none"/>
              </w:rPr>
            </w:pPr>
            <w:r>
              <w:rPr>
                <w:rFonts w:hint="eastAsia" w:ascii="黑体" w:hAnsi="宋体" w:eastAsia="黑体" w:cs="黑体"/>
                <w:i w:val="0"/>
                <w:iCs w:val="0"/>
                <w:color w:val="000000"/>
                <w:kern w:val="0"/>
                <w:sz w:val="18"/>
                <w:szCs w:val="18"/>
                <w:highlight w:val="none"/>
                <w:u w:val="none"/>
                <w:lang w:val="en-US" w:eastAsia="zh-CN" w:bidi="ar"/>
              </w:rPr>
              <w:t>电池电芯材质</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highlight w:val="none"/>
                <w:u w:val="none"/>
              </w:rPr>
            </w:pPr>
            <w:r>
              <w:rPr>
                <w:rFonts w:hint="eastAsia" w:ascii="黑体" w:hAnsi="宋体" w:eastAsia="黑体" w:cs="黑体"/>
                <w:i w:val="0"/>
                <w:iCs w:val="0"/>
                <w:color w:val="000000"/>
                <w:kern w:val="0"/>
                <w:sz w:val="18"/>
                <w:szCs w:val="18"/>
                <w:highlight w:val="none"/>
                <w:u w:val="none"/>
                <w:lang w:val="en-US" w:eastAsia="zh-CN" w:bidi="ar"/>
              </w:rPr>
              <w:t>否</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highlight w:val="none"/>
                <w:u w:val="none"/>
              </w:rPr>
            </w:pPr>
            <w:r>
              <w:rPr>
                <w:rFonts w:hint="eastAsia" w:ascii="黑体" w:hAnsi="宋体" w:eastAsia="黑体" w:cs="黑体"/>
                <w:i w:val="0"/>
                <w:iCs w:val="0"/>
                <w:color w:val="000000"/>
                <w:kern w:val="0"/>
                <w:sz w:val="18"/>
                <w:szCs w:val="18"/>
                <w:highlight w:val="none"/>
                <w:u w:val="none"/>
                <w:lang w:val="en-US" w:eastAsia="zh-CN" w:bidi="ar"/>
              </w:rPr>
              <w:t>供应商给出电池电芯材料信息</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highlight w:val="none"/>
                <w:u w:val="none"/>
              </w:rPr>
            </w:pPr>
            <w:r>
              <w:rPr>
                <w:rFonts w:hint="eastAsia" w:ascii="黑体" w:hAnsi="宋体" w:eastAsia="黑体" w:cs="黑体"/>
                <w:i w:val="0"/>
                <w:iCs w:val="0"/>
                <w:color w:val="000000"/>
                <w:kern w:val="0"/>
                <w:sz w:val="18"/>
                <w:szCs w:val="18"/>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5" w:hRule="atLeast"/>
        </w:trPr>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highlight w:val="none"/>
                <w:u w:val="none"/>
              </w:rPr>
            </w:pPr>
            <w:r>
              <w:rPr>
                <w:rFonts w:hint="eastAsia" w:ascii="黑体" w:hAnsi="宋体" w:eastAsia="黑体" w:cs="黑体"/>
                <w:i w:val="0"/>
                <w:iCs w:val="0"/>
                <w:color w:val="000000"/>
                <w:kern w:val="0"/>
                <w:sz w:val="18"/>
                <w:szCs w:val="18"/>
                <w:highlight w:val="none"/>
                <w:u w:val="none"/>
                <w:lang w:val="en-US" w:eastAsia="zh-CN" w:bidi="ar"/>
              </w:rPr>
              <w:t>5</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highlight w:val="none"/>
                <w:u w:val="none"/>
              </w:rPr>
            </w:pPr>
            <w:r>
              <w:rPr>
                <w:rFonts w:hint="eastAsia" w:ascii="黑体" w:hAnsi="宋体" w:eastAsia="黑体" w:cs="黑体"/>
                <w:i w:val="0"/>
                <w:iCs w:val="0"/>
                <w:color w:val="000000"/>
                <w:kern w:val="0"/>
                <w:sz w:val="18"/>
                <w:szCs w:val="18"/>
                <w:highlight w:val="none"/>
                <w:u w:val="none"/>
                <w:lang w:val="en-US" w:eastAsia="zh-CN" w:bidi="ar"/>
              </w:rPr>
              <w:t>功能要求</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highlight w:val="none"/>
                <w:u w:val="none"/>
              </w:rPr>
            </w:pPr>
            <w:r>
              <w:rPr>
                <w:rFonts w:hint="eastAsia" w:ascii="黑体" w:hAnsi="宋体" w:eastAsia="黑体" w:cs="黑体"/>
                <w:i w:val="0"/>
                <w:iCs w:val="0"/>
                <w:color w:val="000000"/>
                <w:kern w:val="0"/>
                <w:sz w:val="18"/>
                <w:szCs w:val="18"/>
                <w:highlight w:val="none"/>
                <w:u w:val="none"/>
                <w:lang w:val="en-US" w:eastAsia="zh-CN" w:bidi="ar"/>
              </w:rPr>
              <w:t>*主板功能</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highlight w:val="none"/>
                <w:u w:val="none"/>
              </w:rPr>
            </w:pPr>
            <w:r>
              <w:rPr>
                <w:rFonts w:hint="eastAsia" w:ascii="黑体" w:hAnsi="宋体" w:eastAsia="黑体" w:cs="黑体"/>
                <w:i w:val="0"/>
                <w:iCs w:val="0"/>
                <w:color w:val="000000"/>
                <w:kern w:val="0"/>
                <w:sz w:val="18"/>
                <w:szCs w:val="18"/>
                <w:highlight w:val="none"/>
                <w:u w:val="none"/>
                <w:lang w:val="en-US" w:eastAsia="zh-CN" w:bidi="ar"/>
              </w:rPr>
              <w:t>*内存扩展接口(板载内存不涉及)</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highlight w:val="none"/>
                <w:u w:val="none"/>
              </w:rPr>
            </w:pPr>
            <w:r>
              <w:rPr>
                <w:rFonts w:hint="eastAsia" w:ascii="黑体" w:hAnsi="宋体" w:eastAsia="黑体" w:cs="黑体"/>
                <w:i w:val="0"/>
                <w:iCs w:val="0"/>
                <w:color w:val="000000"/>
                <w:kern w:val="0"/>
                <w:sz w:val="18"/>
                <w:szCs w:val="18"/>
                <w:highlight w:val="none"/>
                <w:u w:val="none"/>
                <w:lang w:val="en-US" w:eastAsia="zh-CN" w:bidi="ar"/>
              </w:rPr>
              <w:t>否</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highlight w:val="none"/>
                <w:u w:val="none"/>
              </w:rPr>
            </w:pPr>
            <w:r>
              <w:rPr>
                <w:rFonts w:hint="eastAsia" w:ascii="黑体" w:hAnsi="宋体" w:eastAsia="黑体" w:cs="黑体"/>
                <w:i w:val="0"/>
                <w:iCs w:val="0"/>
                <w:color w:val="000000"/>
                <w:kern w:val="0"/>
                <w:sz w:val="18"/>
                <w:szCs w:val="18"/>
                <w:highlight w:val="none"/>
                <w:u w:val="none"/>
                <w:lang w:val="en-US" w:eastAsia="zh-CN" w:bidi="ar"/>
              </w:rPr>
              <w:t>供应商给出内存扩展接口数量</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highlight w:val="none"/>
                <w:u w:val="none"/>
              </w:rPr>
            </w:pPr>
            <w:r>
              <w:rPr>
                <w:rFonts w:hint="eastAsia" w:ascii="黑体" w:hAnsi="宋体" w:eastAsia="黑体" w:cs="黑体"/>
                <w:i w:val="0"/>
                <w:iCs w:val="0"/>
                <w:color w:val="000000"/>
                <w:kern w:val="0"/>
                <w:sz w:val="18"/>
                <w:szCs w:val="18"/>
                <w:highlight w:val="none"/>
                <w:u w:val="none"/>
                <w:lang w:val="en-US" w:eastAsia="zh-CN" w:bidi="ar"/>
              </w:rPr>
              <w:t>支持内存扩展可以扩充更多内存设备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25" w:hRule="atLeast"/>
        </w:trPr>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highlight w:val="none"/>
                <w:u w:val="none"/>
              </w:rPr>
            </w:pPr>
            <w:r>
              <w:rPr>
                <w:rFonts w:hint="eastAsia" w:ascii="黑体" w:hAnsi="宋体" w:eastAsia="黑体" w:cs="黑体"/>
                <w:i w:val="0"/>
                <w:iCs w:val="0"/>
                <w:color w:val="000000"/>
                <w:kern w:val="0"/>
                <w:sz w:val="18"/>
                <w:szCs w:val="18"/>
                <w:highlight w:val="none"/>
                <w:u w:val="none"/>
                <w:lang w:val="en-US" w:eastAsia="zh-CN" w:bidi="ar"/>
              </w:rPr>
              <w:t>6</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highlight w:val="none"/>
                <w:u w:val="none"/>
              </w:rPr>
            </w:pPr>
            <w:r>
              <w:rPr>
                <w:rFonts w:hint="eastAsia" w:ascii="黑体" w:hAnsi="宋体" w:eastAsia="黑体" w:cs="黑体"/>
                <w:i w:val="0"/>
                <w:iCs w:val="0"/>
                <w:color w:val="000000"/>
                <w:kern w:val="0"/>
                <w:sz w:val="18"/>
                <w:szCs w:val="18"/>
                <w:highlight w:val="none"/>
                <w:u w:val="none"/>
                <w:lang w:val="en-US" w:eastAsia="zh-CN" w:bidi="ar"/>
              </w:rPr>
              <w:t>功能要求</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highlight w:val="none"/>
                <w:u w:val="none"/>
              </w:rPr>
            </w:pPr>
            <w:r>
              <w:rPr>
                <w:rFonts w:hint="eastAsia" w:ascii="黑体" w:hAnsi="宋体" w:eastAsia="黑体" w:cs="黑体"/>
                <w:i w:val="0"/>
                <w:iCs w:val="0"/>
                <w:color w:val="000000"/>
                <w:kern w:val="0"/>
                <w:sz w:val="18"/>
                <w:szCs w:val="18"/>
                <w:highlight w:val="none"/>
                <w:u w:val="none"/>
                <w:lang w:val="en-US" w:eastAsia="zh-CN" w:bidi="ar"/>
              </w:rPr>
              <w:t>*主板功能</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highlight w:val="none"/>
                <w:u w:val="none"/>
              </w:rPr>
            </w:pPr>
            <w:r>
              <w:rPr>
                <w:rFonts w:hint="eastAsia" w:ascii="黑体" w:hAnsi="宋体" w:eastAsia="黑体" w:cs="黑体"/>
                <w:i w:val="0"/>
                <w:iCs w:val="0"/>
                <w:color w:val="000000"/>
                <w:kern w:val="0"/>
                <w:sz w:val="18"/>
                <w:szCs w:val="18"/>
                <w:highlight w:val="none"/>
                <w:u w:val="none"/>
                <w:lang w:val="en-US" w:eastAsia="zh-CN" w:bidi="ar"/>
              </w:rPr>
              <w:t>存储扩展接口(板载存储不涉及)</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highlight w:val="none"/>
                <w:u w:val="none"/>
              </w:rPr>
            </w:pPr>
            <w:r>
              <w:rPr>
                <w:rFonts w:hint="eastAsia" w:ascii="黑体" w:hAnsi="宋体" w:eastAsia="黑体" w:cs="黑体"/>
                <w:i w:val="0"/>
                <w:iCs w:val="0"/>
                <w:color w:val="000000"/>
                <w:kern w:val="0"/>
                <w:sz w:val="18"/>
                <w:szCs w:val="18"/>
                <w:highlight w:val="none"/>
                <w:u w:val="none"/>
                <w:lang w:val="en-US" w:eastAsia="zh-CN" w:bidi="ar"/>
              </w:rPr>
              <w:t>否</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highlight w:val="none"/>
                <w:u w:val="none"/>
              </w:rPr>
            </w:pPr>
            <w:r>
              <w:rPr>
                <w:rFonts w:hint="eastAsia" w:ascii="黑体" w:hAnsi="宋体" w:eastAsia="黑体" w:cs="黑体"/>
                <w:i w:val="0"/>
                <w:iCs w:val="0"/>
                <w:color w:val="000000"/>
                <w:kern w:val="0"/>
                <w:sz w:val="18"/>
                <w:szCs w:val="18"/>
                <w:highlight w:val="none"/>
                <w:u w:val="none"/>
                <w:lang w:val="en-US" w:eastAsia="zh-CN" w:bidi="ar"/>
              </w:rPr>
              <w:t>供应商给出主板支持存储扩展接口类型，如 UFS3.0、SATA3.0、SAS3.0、 M.2 等类型接口</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highlight w:val="none"/>
                <w:u w:val="none"/>
              </w:rPr>
            </w:pPr>
            <w:r>
              <w:rPr>
                <w:rFonts w:hint="eastAsia" w:ascii="黑体" w:hAnsi="宋体" w:eastAsia="黑体" w:cs="黑体"/>
                <w:i w:val="0"/>
                <w:iCs w:val="0"/>
                <w:color w:val="000000"/>
                <w:kern w:val="0"/>
                <w:sz w:val="18"/>
                <w:szCs w:val="18"/>
                <w:highlight w:val="none"/>
                <w:u w:val="none"/>
                <w:lang w:val="en-US" w:eastAsia="zh-CN" w:bidi="ar"/>
              </w:rPr>
              <w:t>/</w:t>
            </w:r>
          </w:p>
        </w:tc>
      </w:tr>
    </w:tbl>
    <w:p>
      <w:pPr>
        <w:pStyle w:val="2"/>
        <w:jc w:val="both"/>
        <w:rPr>
          <w:highlight w:val="none"/>
          <w:lang w:val="en-US" w:eastAsia="zh-CN"/>
        </w:rPr>
      </w:pPr>
    </w:p>
    <w:p>
      <w:pPr>
        <w:pStyle w:val="2"/>
        <w:jc w:val="both"/>
        <w:rPr>
          <w:sz w:val="28"/>
          <w:szCs w:val="28"/>
          <w:highlight w:val="none"/>
        </w:rPr>
      </w:pPr>
      <w:r>
        <w:rPr>
          <w:rFonts w:hint="eastAsia"/>
          <w:color w:val="232930"/>
          <w:sz w:val="24"/>
          <w:szCs w:val="24"/>
          <w:highlight w:val="none"/>
          <w:shd w:val="clear" w:fill="auto"/>
          <w:lang w:val="en-US" w:eastAsia="zh-CN" w:bidi="ar"/>
        </w:rPr>
        <w:t>6.满足通用参数的情况下还需满足以下需求。</w:t>
      </w:r>
    </w:p>
    <w:tbl>
      <w:tblPr>
        <w:tblStyle w:val="54"/>
        <w:tblW w:w="9233"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1159"/>
        <w:gridCol w:w="1559"/>
        <w:gridCol w:w="1559"/>
        <w:gridCol w:w="1134"/>
        <w:gridCol w:w="3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trPr>
        <w:tc>
          <w:tcPr>
            <w:tcW w:w="532" w:type="dxa"/>
            <w:noWrap w:val="0"/>
            <w:vAlign w:val="center"/>
          </w:tcPr>
          <w:p>
            <w:pPr>
              <w:widowControl/>
              <w:jc w:val="center"/>
              <w:rPr>
                <w:rFonts w:ascii="宋体" w:hAnsi="宋体"/>
                <w:b/>
                <w:bCs/>
                <w:kern w:val="0"/>
                <w:szCs w:val="21"/>
                <w:highlight w:val="none"/>
              </w:rPr>
            </w:pPr>
            <w:r>
              <w:rPr>
                <w:rFonts w:hint="eastAsia" w:ascii="宋体" w:hAnsi="宋体"/>
                <w:b/>
                <w:bCs/>
                <w:kern w:val="0"/>
                <w:szCs w:val="21"/>
                <w:highlight w:val="none"/>
              </w:rPr>
              <w:t>序号</w:t>
            </w:r>
          </w:p>
        </w:tc>
        <w:tc>
          <w:tcPr>
            <w:tcW w:w="1159" w:type="dxa"/>
            <w:noWrap w:val="0"/>
            <w:vAlign w:val="center"/>
          </w:tcPr>
          <w:p>
            <w:pPr>
              <w:widowControl/>
              <w:jc w:val="center"/>
              <w:rPr>
                <w:rFonts w:hint="eastAsia" w:ascii="宋体" w:hAnsi="宋体"/>
                <w:b/>
                <w:bCs/>
                <w:kern w:val="0"/>
                <w:szCs w:val="21"/>
                <w:highlight w:val="none"/>
              </w:rPr>
            </w:pPr>
            <w:r>
              <w:rPr>
                <w:rFonts w:hint="eastAsia" w:ascii="宋体" w:hAnsi="宋体"/>
                <w:b/>
                <w:bCs/>
                <w:kern w:val="0"/>
                <w:szCs w:val="21"/>
                <w:highlight w:val="none"/>
              </w:rPr>
              <w:t>指标分类</w:t>
            </w:r>
          </w:p>
        </w:tc>
        <w:tc>
          <w:tcPr>
            <w:tcW w:w="1559" w:type="dxa"/>
            <w:noWrap w:val="0"/>
            <w:vAlign w:val="center"/>
          </w:tcPr>
          <w:p>
            <w:pPr>
              <w:widowControl/>
              <w:jc w:val="center"/>
              <w:rPr>
                <w:rFonts w:ascii="宋体" w:hAnsi="宋体"/>
                <w:b/>
                <w:bCs/>
                <w:kern w:val="0"/>
                <w:szCs w:val="21"/>
                <w:highlight w:val="none"/>
              </w:rPr>
            </w:pPr>
            <w:r>
              <w:rPr>
                <w:rFonts w:ascii="宋体" w:hAnsi="宋体"/>
                <w:b/>
                <w:bCs/>
                <w:kern w:val="0"/>
                <w:szCs w:val="21"/>
                <w:highlight w:val="none"/>
              </w:rPr>
              <w:t>一级指标1</w:t>
            </w:r>
          </w:p>
        </w:tc>
        <w:tc>
          <w:tcPr>
            <w:tcW w:w="1559" w:type="dxa"/>
            <w:noWrap w:val="0"/>
            <w:vAlign w:val="center"/>
          </w:tcPr>
          <w:p>
            <w:pPr>
              <w:widowControl/>
              <w:jc w:val="center"/>
              <w:rPr>
                <w:rFonts w:hint="eastAsia" w:ascii="宋体" w:hAnsi="宋体"/>
                <w:b/>
                <w:bCs/>
                <w:kern w:val="0"/>
                <w:szCs w:val="21"/>
                <w:highlight w:val="none"/>
              </w:rPr>
            </w:pPr>
            <w:r>
              <w:rPr>
                <w:rFonts w:ascii="宋体" w:hAnsi="宋体"/>
                <w:b/>
                <w:bCs/>
                <w:kern w:val="0"/>
                <w:szCs w:val="21"/>
                <w:highlight w:val="none"/>
              </w:rPr>
              <w:t>二级指标 1</w:t>
            </w:r>
          </w:p>
        </w:tc>
        <w:tc>
          <w:tcPr>
            <w:tcW w:w="1134" w:type="dxa"/>
            <w:noWrap w:val="0"/>
            <w:vAlign w:val="center"/>
          </w:tcPr>
          <w:p>
            <w:pPr>
              <w:widowControl/>
              <w:jc w:val="center"/>
              <w:rPr>
                <w:rFonts w:hint="eastAsia" w:ascii="宋体" w:hAnsi="宋体"/>
                <w:b/>
                <w:bCs/>
                <w:kern w:val="0"/>
                <w:szCs w:val="21"/>
                <w:highlight w:val="none"/>
              </w:rPr>
            </w:pPr>
            <w:r>
              <w:rPr>
                <w:rFonts w:ascii="宋体" w:hAnsi="宋体"/>
                <w:b/>
                <w:bCs/>
                <w:kern w:val="0"/>
                <w:szCs w:val="21"/>
                <w:highlight w:val="none"/>
              </w:rPr>
              <w:t>是否可以作为评分因素2</w:t>
            </w:r>
          </w:p>
        </w:tc>
        <w:tc>
          <w:tcPr>
            <w:tcW w:w="3290" w:type="dxa"/>
            <w:noWrap w:val="0"/>
            <w:vAlign w:val="center"/>
          </w:tcPr>
          <w:p>
            <w:pPr>
              <w:widowControl/>
              <w:jc w:val="center"/>
              <w:rPr>
                <w:rFonts w:hint="eastAsia" w:ascii="宋体" w:hAnsi="宋体"/>
                <w:b/>
                <w:bCs/>
                <w:kern w:val="0"/>
                <w:szCs w:val="21"/>
                <w:highlight w:val="none"/>
              </w:rPr>
            </w:pPr>
            <w:r>
              <w:rPr>
                <w:rFonts w:hint="eastAsia" w:ascii="宋体" w:hAnsi="宋体"/>
                <w:b/>
                <w:bCs/>
                <w:kern w:val="0"/>
                <w:szCs w:val="21"/>
                <w:highlight w:val="none"/>
              </w:rPr>
              <w:t>招标指标要求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trPr>
        <w:tc>
          <w:tcPr>
            <w:tcW w:w="532" w:type="dxa"/>
            <w:noWrap w:val="0"/>
            <w:vAlign w:val="center"/>
          </w:tcPr>
          <w:p>
            <w:pPr>
              <w:widowControl/>
              <w:jc w:val="center"/>
              <w:rPr>
                <w:rFonts w:hint="eastAsia" w:ascii="宋体" w:hAnsi="宋体"/>
                <w:kern w:val="0"/>
                <w:szCs w:val="21"/>
                <w:highlight w:val="none"/>
              </w:rPr>
            </w:pPr>
            <w:r>
              <w:rPr>
                <w:rFonts w:hint="eastAsia" w:ascii="宋体" w:hAnsi="宋体"/>
                <w:kern w:val="0"/>
                <w:szCs w:val="21"/>
                <w:highlight w:val="none"/>
                <w:lang w:val="en-US" w:eastAsia="zh-CN"/>
              </w:rPr>
              <w:t>1</w:t>
            </w:r>
          </w:p>
        </w:tc>
        <w:tc>
          <w:tcPr>
            <w:tcW w:w="1159" w:type="dxa"/>
            <w:noWrap w:val="0"/>
            <w:vAlign w:val="center"/>
          </w:tcPr>
          <w:p>
            <w:pPr>
              <w:widowControl/>
              <w:jc w:val="center"/>
              <w:rPr>
                <w:rFonts w:hint="eastAsia" w:ascii="宋体" w:hAnsi="宋体"/>
                <w:kern w:val="0"/>
                <w:szCs w:val="21"/>
                <w:highlight w:val="none"/>
              </w:rPr>
            </w:pPr>
            <w:r>
              <w:rPr>
                <w:rFonts w:hint="eastAsia" w:ascii="宋体" w:hAnsi="宋体"/>
                <w:kern w:val="0"/>
                <w:szCs w:val="21"/>
                <w:highlight w:val="none"/>
              </w:rPr>
              <w:t>产品规格</w:t>
            </w:r>
          </w:p>
        </w:tc>
        <w:tc>
          <w:tcPr>
            <w:tcW w:w="1559" w:type="dxa"/>
            <w:noWrap w:val="0"/>
            <w:vAlign w:val="center"/>
          </w:tcPr>
          <w:p>
            <w:pPr>
              <w:widowControl/>
              <w:jc w:val="center"/>
              <w:rPr>
                <w:rFonts w:hint="eastAsia" w:ascii="宋体" w:hAnsi="宋体" w:eastAsia="宋体" w:cs="Times New Roman"/>
                <w:kern w:val="0"/>
                <w:sz w:val="21"/>
                <w:szCs w:val="21"/>
                <w:highlight w:val="none"/>
                <w:lang w:val="en-US" w:eastAsia="zh-CN" w:bidi="ar"/>
              </w:rPr>
            </w:pPr>
            <w:r>
              <w:rPr>
                <w:rFonts w:hint="eastAsia" w:ascii="宋体" w:hAnsi="宋体"/>
                <w:kern w:val="0"/>
                <w:szCs w:val="21"/>
                <w:highlight w:val="none"/>
                <w:lang w:bidi="ar"/>
              </w:rPr>
              <w:t>*内存规格</w:t>
            </w:r>
          </w:p>
        </w:tc>
        <w:tc>
          <w:tcPr>
            <w:tcW w:w="1559" w:type="dxa"/>
            <w:noWrap w:val="0"/>
            <w:vAlign w:val="center"/>
          </w:tcPr>
          <w:p>
            <w:pPr>
              <w:widowControl/>
              <w:jc w:val="center"/>
              <w:rPr>
                <w:rFonts w:hint="eastAsia" w:ascii="宋体" w:hAnsi="宋体"/>
                <w:kern w:val="0"/>
                <w:szCs w:val="21"/>
                <w:highlight w:val="none"/>
              </w:rPr>
            </w:pPr>
            <w:r>
              <w:rPr>
                <w:rFonts w:hint="eastAsia" w:ascii="宋体" w:hAnsi="宋体"/>
                <w:kern w:val="0"/>
                <w:szCs w:val="21"/>
                <w:highlight w:val="none"/>
              </w:rPr>
              <w:t>#</w:t>
            </w:r>
            <w:r>
              <w:rPr>
                <w:rFonts w:hint="eastAsia" w:ascii="宋体" w:hAnsi="宋体" w:eastAsia="宋体" w:cs="Times New Roman"/>
                <w:color w:val="000000"/>
                <w:kern w:val="0"/>
                <w:sz w:val="21"/>
                <w:szCs w:val="21"/>
                <w:highlight w:val="none"/>
                <w:lang w:val="en-US" w:eastAsia="zh-CN" w:bidi="ar"/>
              </w:rPr>
              <w:t>内存配置容量</w:t>
            </w:r>
          </w:p>
        </w:tc>
        <w:tc>
          <w:tcPr>
            <w:tcW w:w="1134" w:type="dxa"/>
            <w:noWrap w:val="0"/>
            <w:vAlign w:val="center"/>
          </w:tcPr>
          <w:p>
            <w:pPr>
              <w:widowControl/>
              <w:jc w:val="center"/>
              <w:rPr>
                <w:rFonts w:hint="eastAsia" w:ascii="宋体" w:hAnsi="宋体"/>
                <w:kern w:val="0"/>
                <w:szCs w:val="21"/>
                <w:highlight w:val="none"/>
              </w:rPr>
            </w:pPr>
            <w:r>
              <w:rPr>
                <w:rFonts w:hint="eastAsia" w:ascii="宋体" w:hAnsi="宋体"/>
                <w:kern w:val="0"/>
                <w:szCs w:val="21"/>
                <w:highlight w:val="none"/>
              </w:rPr>
              <w:t>是</w:t>
            </w:r>
          </w:p>
        </w:tc>
        <w:tc>
          <w:tcPr>
            <w:tcW w:w="3290" w:type="dxa"/>
            <w:noWrap w:val="0"/>
            <w:vAlign w:val="center"/>
          </w:tcPr>
          <w:p>
            <w:pPr>
              <w:widowControl/>
              <w:jc w:val="left"/>
              <w:rPr>
                <w:rFonts w:hint="eastAsia" w:ascii="宋体" w:hAnsi="宋体"/>
                <w:kern w:val="0"/>
                <w:szCs w:val="21"/>
                <w:highlight w:val="none"/>
              </w:rPr>
            </w:pPr>
            <w:r>
              <w:rPr>
                <w:rFonts w:hint="eastAsia" w:ascii="宋体" w:hAnsi="宋体"/>
                <w:kern w:val="0"/>
                <w:szCs w:val="21"/>
                <w:highlight w:val="none"/>
              </w:rPr>
              <w:t>≥</w:t>
            </w:r>
            <w:r>
              <w:rPr>
                <w:rFonts w:hint="eastAsia" w:ascii="宋体" w:hAnsi="宋体"/>
                <w:kern w:val="0"/>
                <w:szCs w:val="21"/>
                <w:highlight w:val="none"/>
                <w:lang w:val="en-US" w:eastAsia="zh-CN"/>
              </w:rPr>
              <w:t>32</w:t>
            </w:r>
            <w:r>
              <w:rPr>
                <w:rFonts w:hint="eastAsia" w:ascii="宋体" w:hAnsi="宋体"/>
                <w:kern w:val="0"/>
                <w:szCs w:val="21"/>
                <w:highlight w:val="none"/>
              </w:rPr>
              <w:t>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trPr>
        <w:tc>
          <w:tcPr>
            <w:tcW w:w="532" w:type="dxa"/>
            <w:noWrap w:val="0"/>
            <w:vAlign w:val="center"/>
          </w:tcPr>
          <w:p>
            <w:pPr>
              <w:widowControl/>
              <w:jc w:val="center"/>
              <w:rPr>
                <w:rFonts w:hint="default" w:ascii="宋体" w:hAnsi="宋体"/>
                <w:kern w:val="0"/>
                <w:szCs w:val="21"/>
                <w:highlight w:val="none"/>
                <w:lang w:val="en-US" w:eastAsia="zh-CN"/>
              </w:rPr>
            </w:pPr>
            <w:r>
              <w:rPr>
                <w:rFonts w:hint="eastAsia" w:ascii="宋体" w:hAnsi="宋体"/>
                <w:kern w:val="0"/>
                <w:szCs w:val="21"/>
                <w:highlight w:val="none"/>
                <w:lang w:val="en-US" w:eastAsia="zh-CN"/>
              </w:rPr>
              <w:t>2</w:t>
            </w:r>
          </w:p>
        </w:tc>
        <w:tc>
          <w:tcPr>
            <w:tcW w:w="1159" w:type="dxa"/>
            <w:noWrap w:val="0"/>
            <w:vAlign w:val="center"/>
          </w:tcPr>
          <w:p>
            <w:pPr>
              <w:widowControl/>
              <w:jc w:val="center"/>
              <w:rPr>
                <w:rFonts w:hint="eastAsia" w:ascii="宋体" w:hAnsi="宋体"/>
                <w:kern w:val="0"/>
                <w:szCs w:val="21"/>
                <w:highlight w:val="none"/>
              </w:rPr>
            </w:pPr>
            <w:r>
              <w:rPr>
                <w:rFonts w:hint="eastAsia" w:ascii="宋体" w:hAnsi="宋体"/>
                <w:kern w:val="0"/>
                <w:szCs w:val="21"/>
                <w:highlight w:val="none"/>
              </w:rPr>
              <w:t>产品规格</w:t>
            </w:r>
          </w:p>
        </w:tc>
        <w:tc>
          <w:tcPr>
            <w:tcW w:w="1559" w:type="dxa"/>
            <w:noWrap w:val="0"/>
            <w:vAlign w:val="center"/>
          </w:tcPr>
          <w:p>
            <w:pPr>
              <w:widowControl/>
              <w:jc w:val="center"/>
              <w:rPr>
                <w:rFonts w:hint="eastAsia" w:ascii="宋体" w:hAnsi="宋体"/>
                <w:kern w:val="0"/>
                <w:szCs w:val="21"/>
                <w:highlight w:val="none"/>
              </w:rPr>
            </w:pPr>
            <w:r>
              <w:rPr>
                <w:rFonts w:hint="eastAsia" w:ascii="宋体" w:hAnsi="宋体"/>
                <w:kern w:val="0"/>
                <w:szCs w:val="21"/>
                <w:highlight w:val="none"/>
              </w:rPr>
              <w:t>*主板规格</w:t>
            </w:r>
          </w:p>
        </w:tc>
        <w:tc>
          <w:tcPr>
            <w:tcW w:w="1559" w:type="dxa"/>
            <w:noWrap w:val="0"/>
            <w:vAlign w:val="center"/>
          </w:tcPr>
          <w:p>
            <w:pPr>
              <w:widowControl/>
              <w:jc w:val="center"/>
              <w:rPr>
                <w:rFonts w:hint="eastAsia" w:ascii="宋体" w:hAnsi="宋体"/>
                <w:kern w:val="0"/>
                <w:szCs w:val="21"/>
                <w:highlight w:val="none"/>
              </w:rPr>
            </w:pPr>
            <w:r>
              <w:rPr>
                <w:rFonts w:hint="eastAsia" w:ascii="宋体" w:hAnsi="宋体"/>
                <w:kern w:val="0"/>
                <w:szCs w:val="21"/>
                <w:highlight w:val="none"/>
              </w:rPr>
              <w:t>#单内存插槽最大可支持容量（板载内存不涉及）</w:t>
            </w:r>
          </w:p>
        </w:tc>
        <w:tc>
          <w:tcPr>
            <w:tcW w:w="1134" w:type="dxa"/>
            <w:noWrap w:val="0"/>
            <w:vAlign w:val="center"/>
          </w:tcPr>
          <w:p>
            <w:pPr>
              <w:widowControl/>
              <w:jc w:val="center"/>
              <w:rPr>
                <w:rFonts w:hint="default" w:ascii="宋体" w:hAnsi="宋体" w:eastAsia="宋体"/>
                <w:kern w:val="0"/>
                <w:szCs w:val="21"/>
                <w:highlight w:val="none"/>
                <w:lang w:val="en-US" w:eastAsia="zh-CN"/>
              </w:rPr>
            </w:pPr>
            <w:r>
              <w:rPr>
                <w:rFonts w:hint="eastAsia" w:ascii="宋体" w:hAnsi="宋体"/>
                <w:kern w:val="0"/>
                <w:szCs w:val="21"/>
                <w:highlight w:val="none"/>
                <w:lang w:val="en-US" w:eastAsia="zh-CN"/>
              </w:rPr>
              <w:t>是</w:t>
            </w:r>
          </w:p>
        </w:tc>
        <w:tc>
          <w:tcPr>
            <w:tcW w:w="3290" w:type="dxa"/>
            <w:noWrap w:val="0"/>
            <w:vAlign w:val="center"/>
          </w:tcPr>
          <w:p>
            <w:pPr>
              <w:widowControl/>
              <w:jc w:val="left"/>
              <w:rPr>
                <w:rFonts w:hint="eastAsia" w:ascii="宋体" w:hAnsi="宋体" w:eastAsia="宋体"/>
                <w:kern w:val="0"/>
                <w:szCs w:val="21"/>
                <w:highlight w:val="none"/>
                <w:lang w:val="en-US" w:eastAsia="zh-CN"/>
              </w:rPr>
            </w:pPr>
            <w:r>
              <w:rPr>
                <w:rFonts w:hint="eastAsia" w:ascii="宋体" w:hAnsi="宋体"/>
                <w:kern w:val="0"/>
                <w:szCs w:val="21"/>
                <w:highlight w:val="none"/>
              </w:rPr>
              <w:t>≥</w:t>
            </w:r>
            <w:r>
              <w:rPr>
                <w:rFonts w:hint="eastAsia" w:ascii="宋体" w:hAnsi="宋体"/>
                <w:kern w:val="0"/>
                <w:szCs w:val="21"/>
                <w:highlight w:val="none"/>
                <w:lang w:val="en-US" w:eastAsia="zh-CN"/>
              </w:rPr>
              <w:t>32</w:t>
            </w:r>
            <w:r>
              <w:rPr>
                <w:rFonts w:hint="eastAsia" w:ascii="宋体" w:hAnsi="宋体"/>
                <w:kern w:val="0"/>
                <w:szCs w:val="21"/>
                <w:highlight w:val="none"/>
              </w:rPr>
              <w:t>G</w:t>
            </w:r>
            <w:r>
              <w:rPr>
                <w:rFonts w:hint="eastAsia" w:ascii="宋体" w:hAnsi="宋体"/>
                <w:kern w:val="0"/>
                <w:szCs w:val="21"/>
                <w:highlight w:val="none"/>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trPr>
        <w:tc>
          <w:tcPr>
            <w:tcW w:w="532" w:type="dxa"/>
            <w:noWrap w:val="0"/>
            <w:vAlign w:val="center"/>
          </w:tcPr>
          <w:p>
            <w:pPr>
              <w:widowControl/>
              <w:jc w:val="center"/>
              <w:rPr>
                <w:rFonts w:hint="default" w:ascii="宋体" w:hAnsi="宋体"/>
                <w:kern w:val="0"/>
                <w:szCs w:val="21"/>
                <w:highlight w:val="none"/>
                <w:lang w:val="en-US" w:eastAsia="zh-CN"/>
              </w:rPr>
            </w:pPr>
            <w:r>
              <w:rPr>
                <w:rFonts w:hint="eastAsia" w:ascii="宋体" w:hAnsi="宋体"/>
                <w:kern w:val="0"/>
                <w:szCs w:val="21"/>
                <w:highlight w:val="none"/>
                <w:lang w:val="en-US" w:eastAsia="zh-CN"/>
              </w:rPr>
              <w:t>3</w:t>
            </w:r>
          </w:p>
        </w:tc>
        <w:tc>
          <w:tcPr>
            <w:tcW w:w="1159" w:type="dxa"/>
            <w:noWrap w:val="0"/>
            <w:vAlign w:val="center"/>
          </w:tcPr>
          <w:p>
            <w:pPr>
              <w:widowControl/>
              <w:jc w:val="center"/>
              <w:rPr>
                <w:rFonts w:hint="eastAsia" w:ascii="宋体" w:hAnsi="宋体"/>
                <w:kern w:val="0"/>
                <w:szCs w:val="21"/>
                <w:highlight w:val="none"/>
              </w:rPr>
            </w:pPr>
            <w:r>
              <w:rPr>
                <w:rFonts w:hint="eastAsia" w:ascii="宋体" w:hAnsi="宋体"/>
                <w:kern w:val="0"/>
                <w:szCs w:val="21"/>
                <w:highlight w:val="none"/>
              </w:rPr>
              <w:t>产品规格</w:t>
            </w:r>
          </w:p>
        </w:tc>
        <w:tc>
          <w:tcPr>
            <w:tcW w:w="1559" w:type="dxa"/>
            <w:shd w:val="clear" w:color="auto" w:fill="auto"/>
            <w:noWrap w:val="0"/>
            <w:vAlign w:val="center"/>
          </w:tcPr>
          <w:p>
            <w:pPr>
              <w:widowControl/>
              <w:jc w:val="center"/>
              <w:rPr>
                <w:rFonts w:hint="eastAsia" w:ascii="宋体" w:hAnsi="宋体" w:eastAsia="宋体" w:cs="Times New Roman"/>
                <w:kern w:val="0"/>
                <w:sz w:val="21"/>
                <w:szCs w:val="21"/>
                <w:highlight w:val="none"/>
                <w:lang w:val="en-US" w:eastAsia="zh-CN" w:bidi="ar-SA"/>
              </w:rPr>
            </w:pPr>
            <w:r>
              <w:rPr>
                <w:rFonts w:hint="eastAsia" w:ascii="宋体" w:hAnsi="宋体"/>
                <w:kern w:val="0"/>
                <w:szCs w:val="21"/>
                <w:highlight w:val="none"/>
              </w:rPr>
              <w:t>*主板规格</w:t>
            </w:r>
          </w:p>
        </w:tc>
        <w:tc>
          <w:tcPr>
            <w:tcW w:w="1559" w:type="dxa"/>
            <w:shd w:val="clear" w:color="auto" w:fill="auto"/>
            <w:noWrap w:val="0"/>
            <w:vAlign w:val="center"/>
          </w:tcPr>
          <w:p>
            <w:pPr>
              <w:widowControl/>
              <w:jc w:val="center"/>
              <w:rPr>
                <w:rFonts w:hint="eastAsia" w:ascii="宋体" w:hAnsi="宋体" w:eastAsia="宋体" w:cs="Times New Roman"/>
                <w:kern w:val="0"/>
                <w:sz w:val="21"/>
                <w:szCs w:val="21"/>
                <w:highlight w:val="none"/>
                <w:lang w:val="en-US" w:eastAsia="zh-CN" w:bidi="ar-SA"/>
              </w:rPr>
            </w:pPr>
            <w:r>
              <w:rPr>
                <w:rFonts w:hint="eastAsia" w:ascii="宋体" w:hAnsi="宋体"/>
                <w:kern w:val="0"/>
                <w:szCs w:val="21"/>
                <w:highlight w:val="none"/>
              </w:rPr>
              <w:t>#内存插槽最大可支持容量（板载内存不涉及）</w:t>
            </w:r>
          </w:p>
        </w:tc>
        <w:tc>
          <w:tcPr>
            <w:tcW w:w="1134" w:type="dxa"/>
            <w:shd w:val="clear" w:color="auto" w:fill="auto"/>
            <w:noWrap w:val="0"/>
            <w:vAlign w:val="center"/>
          </w:tcPr>
          <w:p>
            <w:pPr>
              <w:widowControl/>
              <w:jc w:val="center"/>
              <w:rPr>
                <w:rFonts w:hint="eastAsia" w:ascii="宋体" w:hAnsi="宋体" w:eastAsia="宋体" w:cs="Times New Roman"/>
                <w:kern w:val="0"/>
                <w:sz w:val="21"/>
                <w:szCs w:val="21"/>
                <w:highlight w:val="none"/>
                <w:lang w:val="en-US" w:eastAsia="zh-CN" w:bidi="ar-SA"/>
              </w:rPr>
            </w:pPr>
            <w:r>
              <w:rPr>
                <w:rFonts w:hint="eastAsia" w:ascii="宋体" w:hAnsi="宋体"/>
                <w:kern w:val="0"/>
                <w:szCs w:val="21"/>
                <w:highlight w:val="none"/>
                <w:lang w:val="en-US" w:eastAsia="zh-CN"/>
              </w:rPr>
              <w:t>是</w:t>
            </w:r>
          </w:p>
        </w:tc>
        <w:tc>
          <w:tcPr>
            <w:tcW w:w="3290" w:type="dxa"/>
            <w:shd w:val="clear" w:color="auto" w:fill="auto"/>
            <w:noWrap w:val="0"/>
            <w:vAlign w:val="center"/>
          </w:tcPr>
          <w:p>
            <w:pPr>
              <w:widowControl/>
              <w:jc w:val="left"/>
              <w:rPr>
                <w:rFonts w:hint="default" w:ascii="宋体" w:hAnsi="宋体" w:eastAsia="宋体" w:cs="Times New Roman"/>
                <w:kern w:val="0"/>
                <w:sz w:val="21"/>
                <w:szCs w:val="21"/>
                <w:highlight w:val="none"/>
                <w:lang w:val="en-US" w:eastAsia="zh-CN" w:bidi="ar-SA"/>
              </w:rPr>
            </w:pPr>
            <w:r>
              <w:rPr>
                <w:rFonts w:hint="eastAsia" w:ascii="宋体" w:hAnsi="宋体"/>
                <w:kern w:val="0"/>
                <w:szCs w:val="21"/>
                <w:highlight w:val="none"/>
              </w:rPr>
              <w:t>≥</w:t>
            </w:r>
            <w:r>
              <w:rPr>
                <w:rFonts w:hint="eastAsia" w:ascii="宋体" w:hAnsi="宋体"/>
                <w:kern w:val="0"/>
                <w:szCs w:val="21"/>
                <w:highlight w:val="none"/>
                <w:lang w:val="en-US" w:eastAsia="zh-CN"/>
              </w:rPr>
              <w:t>64GB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trPr>
        <w:tc>
          <w:tcPr>
            <w:tcW w:w="532" w:type="dxa"/>
            <w:noWrap w:val="0"/>
            <w:vAlign w:val="center"/>
          </w:tcPr>
          <w:p>
            <w:pPr>
              <w:widowControl/>
              <w:jc w:val="center"/>
              <w:rPr>
                <w:rFonts w:hint="default" w:ascii="宋体" w:hAnsi="宋体"/>
                <w:kern w:val="0"/>
                <w:szCs w:val="21"/>
                <w:highlight w:val="none"/>
                <w:lang w:val="en-US" w:eastAsia="zh-CN"/>
              </w:rPr>
            </w:pPr>
            <w:r>
              <w:rPr>
                <w:rFonts w:hint="eastAsia" w:ascii="宋体" w:hAnsi="宋体"/>
                <w:kern w:val="0"/>
                <w:szCs w:val="21"/>
                <w:highlight w:val="none"/>
                <w:lang w:val="en-US" w:eastAsia="zh-CN"/>
              </w:rPr>
              <w:t>4</w:t>
            </w:r>
          </w:p>
        </w:tc>
        <w:tc>
          <w:tcPr>
            <w:tcW w:w="1159" w:type="dxa"/>
            <w:noWrap w:val="0"/>
            <w:vAlign w:val="center"/>
          </w:tcPr>
          <w:p>
            <w:pPr>
              <w:widowControl/>
              <w:jc w:val="center"/>
              <w:rPr>
                <w:rFonts w:hint="eastAsia" w:ascii="宋体" w:hAnsi="宋体"/>
                <w:kern w:val="0"/>
                <w:szCs w:val="21"/>
                <w:highlight w:val="none"/>
              </w:rPr>
            </w:pPr>
            <w:r>
              <w:rPr>
                <w:rFonts w:hint="eastAsia" w:ascii="宋体" w:hAnsi="宋体"/>
                <w:kern w:val="0"/>
                <w:szCs w:val="21"/>
                <w:highlight w:val="none"/>
              </w:rPr>
              <w:t>产品规格</w:t>
            </w:r>
          </w:p>
        </w:tc>
        <w:tc>
          <w:tcPr>
            <w:tcW w:w="1559" w:type="dxa"/>
            <w:shd w:val="clear" w:color="auto" w:fill="auto"/>
            <w:noWrap w:val="0"/>
            <w:vAlign w:val="center"/>
          </w:tcPr>
          <w:p>
            <w:pPr>
              <w:widowControl/>
              <w:jc w:val="center"/>
              <w:rPr>
                <w:rFonts w:hint="eastAsia" w:ascii="宋体" w:hAnsi="宋体" w:eastAsia="宋体" w:cs="Times New Roman"/>
                <w:kern w:val="0"/>
                <w:sz w:val="21"/>
                <w:szCs w:val="21"/>
                <w:highlight w:val="none"/>
                <w:lang w:val="en-US" w:eastAsia="zh-CN" w:bidi="ar-SA"/>
              </w:rPr>
            </w:pPr>
            <w:r>
              <w:rPr>
                <w:rFonts w:hint="eastAsia" w:ascii="宋体" w:hAnsi="宋体"/>
                <w:kern w:val="0"/>
                <w:szCs w:val="21"/>
                <w:highlight w:val="none"/>
              </w:rPr>
              <w:t>*存储设备规格</w:t>
            </w:r>
          </w:p>
        </w:tc>
        <w:tc>
          <w:tcPr>
            <w:tcW w:w="1559" w:type="dxa"/>
            <w:shd w:val="clear" w:color="auto" w:fill="auto"/>
            <w:noWrap w:val="0"/>
            <w:vAlign w:val="center"/>
          </w:tcPr>
          <w:p>
            <w:pPr>
              <w:widowControl/>
              <w:jc w:val="center"/>
              <w:rPr>
                <w:rFonts w:hint="eastAsia" w:ascii="宋体" w:hAnsi="宋体" w:eastAsia="宋体" w:cs="Times New Roman"/>
                <w:kern w:val="0"/>
                <w:sz w:val="21"/>
                <w:szCs w:val="21"/>
                <w:highlight w:val="none"/>
                <w:lang w:val="en-US" w:eastAsia="zh-CN" w:bidi="ar-SA"/>
              </w:rPr>
            </w:pPr>
            <w:r>
              <w:rPr>
                <w:rFonts w:hint="eastAsia" w:ascii="宋体" w:hAnsi="宋体"/>
                <w:kern w:val="0"/>
                <w:szCs w:val="21"/>
                <w:highlight w:val="none"/>
              </w:rPr>
              <w:t>#固态存储容量</w:t>
            </w:r>
          </w:p>
        </w:tc>
        <w:tc>
          <w:tcPr>
            <w:tcW w:w="1134" w:type="dxa"/>
            <w:shd w:val="clear" w:color="auto" w:fill="auto"/>
            <w:noWrap w:val="0"/>
            <w:vAlign w:val="center"/>
          </w:tcPr>
          <w:p>
            <w:pPr>
              <w:widowControl/>
              <w:jc w:val="center"/>
              <w:rPr>
                <w:rFonts w:hint="eastAsia" w:ascii="宋体" w:hAnsi="宋体" w:eastAsia="宋体" w:cs="Times New Roman"/>
                <w:kern w:val="0"/>
                <w:sz w:val="21"/>
                <w:szCs w:val="21"/>
                <w:highlight w:val="none"/>
                <w:lang w:val="en-US" w:eastAsia="zh-CN" w:bidi="ar-SA"/>
              </w:rPr>
            </w:pPr>
            <w:r>
              <w:rPr>
                <w:rFonts w:hint="eastAsia" w:ascii="宋体" w:hAnsi="宋体"/>
                <w:kern w:val="0"/>
                <w:szCs w:val="21"/>
                <w:highlight w:val="none"/>
                <w:lang w:val="en-US" w:eastAsia="zh-CN"/>
              </w:rPr>
              <w:t>是</w:t>
            </w:r>
          </w:p>
        </w:tc>
        <w:tc>
          <w:tcPr>
            <w:tcW w:w="3290" w:type="dxa"/>
            <w:shd w:val="clear" w:color="auto" w:fill="auto"/>
            <w:noWrap w:val="0"/>
            <w:vAlign w:val="center"/>
          </w:tcPr>
          <w:p>
            <w:pPr>
              <w:widowControl/>
              <w:jc w:val="left"/>
              <w:rPr>
                <w:rFonts w:hint="default" w:ascii="宋体" w:hAnsi="宋体" w:eastAsia="宋体" w:cs="Times New Roman"/>
                <w:kern w:val="0"/>
                <w:sz w:val="21"/>
                <w:szCs w:val="21"/>
                <w:highlight w:val="none"/>
                <w:lang w:val="en-US" w:eastAsia="zh-CN" w:bidi="ar-SA"/>
              </w:rPr>
            </w:pPr>
            <w:r>
              <w:rPr>
                <w:rFonts w:hint="eastAsia" w:ascii="宋体" w:hAnsi="宋体"/>
                <w:kern w:val="0"/>
                <w:szCs w:val="21"/>
                <w:highlight w:val="none"/>
              </w:rPr>
              <w:t>≥</w:t>
            </w:r>
            <w:r>
              <w:rPr>
                <w:rFonts w:hint="eastAsia" w:ascii="宋体" w:hAnsi="宋体"/>
                <w:kern w:val="0"/>
                <w:szCs w:val="21"/>
                <w:highlight w:val="none"/>
                <w:lang w:val="en-US" w:eastAsia="zh-CN"/>
              </w:rPr>
              <w:t>2TB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trPr>
        <w:tc>
          <w:tcPr>
            <w:tcW w:w="532" w:type="dxa"/>
            <w:noWrap w:val="0"/>
            <w:vAlign w:val="center"/>
          </w:tcPr>
          <w:p>
            <w:pPr>
              <w:widowControl/>
              <w:jc w:val="center"/>
              <w:rPr>
                <w:rFonts w:hint="default" w:ascii="宋体" w:hAnsi="宋体"/>
                <w:kern w:val="0"/>
                <w:szCs w:val="21"/>
                <w:highlight w:val="none"/>
                <w:lang w:val="en-US" w:eastAsia="zh-CN"/>
              </w:rPr>
            </w:pPr>
            <w:r>
              <w:rPr>
                <w:rFonts w:hint="eastAsia" w:ascii="宋体" w:hAnsi="宋体"/>
                <w:kern w:val="0"/>
                <w:szCs w:val="21"/>
                <w:highlight w:val="none"/>
                <w:lang w:val="en-US" w:eastAsia="zh-CN"/>
              </w:rPr>
              <w:t>5</w:t>
            </w:r>
          </w:p>
        </w:tc>
        <w:tc>
          <w:tcPr>
            <w:tcW w:w="1159" w:type="dxa"/>
            <w:noWrap w:val="0"/>
            <w:vAlign w:val="center"/>
          </w:tcPr>
          <w:p>
            <w:pPr>
              <w:widowControl/>
              <w:jc w:val="center"/>
              <w:rPr>
                <w:rFonts w:hint="eastAsia" w:ascii="宋体" w:hAnsi="宋体"/>
                <w:kern w:val="0"/>
                <w:szCs w:val="21"/>
                <w:highlight w:val="none"/>
              </w:rPr>
            </w:pPr>
            <w:r>
              <w:rPr>
                <w:rFonts w:hint="eastAsia" w:ascii="宋体" w:hAnsi="宋体"/>
                <w:kern w:val="0"/>
                <w:szCs w:val="21"/>
                <w:highlight w:val="none"/>
              </w:rPr>
              <w:t>产品规格</w:t>
            </w:r>
          </w:p>
        </w:tc>
        <w:tc>
          <w:tcPr>
            <w:tcW w:w="1559" w:type="dxa"/>
            <w:noWrap w:val="0"/>
            <w:vAlign w:val="center"/>
          </w:tcPr>
          <w:p>
            <w:pPr>
              <w:widowControl/>
              <w:jc w:val="center"/>
              <w:rPr>
                <w:rFonts w:hint="eastAsia" w:ascii="宋体" w:hAnsi="宋体"/>
                <w:kern w:val="0"/>
                <w:szCs w:val="21"/>
                <w:highlight w:val="none"/>
              </w:rPr>
            </w:pPr>
            <w:r>
              <w:rPr>
                <w:rFonts w:hint="eastAsia" w:ascii="宋体" w:hAnsi="宋体"/>
                <w:kern w:val="0"/>
                <w:szCs w:val="21"/>
                <w:highlight w:val="none"/>
              </w:rPr>
              <w:t>*外设规格</w:t>
            </w:r>
          </w:p>
        </w:tc>
        <w:tc>
          <w:tcPr>
            <w:tcW w:w="1559" w:type="dxa"/>
            <w:noWrap w:val="0"/>
            <w:vAlign w:val="center"/>
          </w:tcPr>
          <w:p>
            <w:pPr>
              <w:widowControl/>
              <w:jc w:val="center"/>
              <w:rPr>
                <w:rFonts w:hint="eastAsia" w:ascii="宋体" w:hAnsi="宋体"/>
                <w:kern w:val="0"/>
                <w:szCs w:val="21"/>
                <w:highlight w:val="none"/>
              </w:rPr>
            </w:pPr>
            <w:r>
              <w:rPr>
                <w:rFonts w:hint="eastAsia" w:ascii="宋体" w:hAnsi="宋体"/>
                <w:kern w:val="0"/>
                <w:szCs w:val="21"/>
                <w:highlight w:val="none"/>
              </w:rPr>
              <w:t>#摄像头像素</w:t>
            </w:r>
          </w:p>
        </w:tc>
        <w:tc>
          <w:tcPr>
            <w:tcW w:w="1134" w:type="dxa"/>
            <w:noWrap w:val="0"/>
            <w:vAlign w:val="center"/>
          </w:tcPr>
          <w:p>
            <w:pPr>
              <w:widowControl/>
              <w:jc w:val="center"/>
              <w:rPr>
                <w:rFonts w:hint="eastAsia" w:ascii="宋体" w:hAnsi="宋体"/>
                <w:kern w:val="0"/>
                <w:szCs w:val="21"/>
                <w:highlight w:val="none"/>
              </w:rPr>
            </w:pPr>
            <w:r>
              <w:rPr>
                <w:rFonts w:hint="eastAsia" w:ascii="宋体" w:hAnsi="宋体"/>
                <w:kern w:val="0"/>
                <w:szCs w:val="21"/>
                <w:highlight w:val="none"/>
                <w:lang w:val="en-US" w:eastAsia="zh-CN"/>
              </w:rPr>
              <w:t>是</w:t>
            </w:r>
          </w:p>
        </w:tc>
        <w:tc>
          <w:tcPr>
            <w:tcW w:w="3290" w:type="dxa"/>
            <w:noWrap w:val="0"/>
            <w:vAlign w:val="center"/>
          </w:tcPr>
          <w:p>
            <w:pPr>
              <w:widowControl/>
              <w:jc w:val="left"/>
              <w:rPr>
                <w:rFonts w:hint="default" w:ascii="宋体" w:hAnsi="宋体" w:eastAsia="宋体"/>
                <w:kern w:val="0"/>
                <w:szCs w:val="21"/>
                <w:highlight w:val="none"/>
                <w:lang w:val="en-US" w:eastAsia="zh-CN"/>
              </w:rPr>
            </w:pPr>
            <w:r>
              <w:rPr>
                <w:rFonts w:hint="eastAsia" w:ascii="宋体" w:hAnsi="宋体"/>
                <w:kern w:val="0"/>
                <w:szCs w:val="21"/>
                <w:highlight w:val="none"/>
              </w:rPr>
              <w:t>≥</w:t>
            </w:r>
            <w:r>
              <w:rPr>
                <w:rFonts w:hint="eastAsia" w:ascii="宋体" w:hAnsi="宋体"/>
                <w:kern w:val="0"/>
                <w:szCs w:val="21"/>
                <w:highlight w:val="none"/>
                <w:lang w:val="en-US" w:eastAsia="zh-CN"/>
              </w:rPr>
              <w:t>100万</w:t>
            </w:r>
            <w:r>
              <w:rPr>
                <w:rFonts w:hint="eastAsia" w:ascii="宋体" w:hAnsi="宋体"/>
                <w:kern w:val="0"/>
                <w:szCs w:val="21"/>
                <w:highlight w:val="none"/>
              </w:rPr>
              <w:t>提供原厂摄像头软件，可以实现会议中演讲者自动追踪功能，具备</w:t>
            </w:r>
            <w:r>
              <w:rPr>
                <w:rFonts w:ascii="宋体" w:hAnsi="宋体"/>
                <w:kern w:val="0"/>
                <w:szCs w:val="21"/>
                <w:highlight w:val="none"/>
              </w:rPr>
              <w:t>物理摄像头防窥拨片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trPr>
        <w:tc>
          <w:tcPr>
            <w:tcW w:w="532" w:type="dxa"/>
            <w:noWrap w:val="0"/>
            <w:vAlign w:val="center"/>
          </w:tcPr>
          <w:p>
            <w:pPr>
              <w:widowControl/>
              <w:jc w:val="center"/>
              <w:rPr>
                <w:rFonts w:hint="default" w:ascii="宋体" w:hAnsi="宋体"/>
                <w:kern w:val="0"/>
                <w:szCs w:val="21"/>
                <w:highlight w:val="none"/>
                <w:lang w:val="en-US" w:eastAsia="zh-CN"/>
              </w:rPr>
            </w:pPr>
            <w:r>
              <w:rPr>
                <w:rFonts w:hint="eastAsia" w:ascii="宋体" w:hAnsi="宋体"/>
                <w:kern w:val="0"/>
                <w:szCs w:val="21"/>
                <w:highlight w:val="none"/>
                <w:lang w:val="en-US" w:eastAsia="zh-CN"/>
              </w:rPr>
              <w:t>6</w:t>
            </w:r>
          </w:p>
        </w:tc>
        <w:tc>
          <w:tcPr>
            <w:tcW w:w="1159" w:type="dxa"/>
            <w:shd w:val="clear" w:color="auto" w:fill="auto"/>
            <w:noWrap w:val="0"/>
            <w:vAlign w:val="center"/>
          </w:tcPr>
          <w:p>
            <w:pPr>
              <w:widowControl/>
              <w:jc w:val="center"/>
              <w:rPr>
                <w:rFonts w:hint="eastAsia" w:ascii="宋体" w:hAnsi="宋体" w:eastAsia="宋体" w:cs="Times New Roman"/>
                <w:kern w:val="0"/>
                <w:sz w:val="21"/>
                <w:szCs w:val="21"/>
                <w:highlight w:val="none"/>
                <w:lang w:val="en-US" w:eastAsia="zh-CN" w:bidi="ar-SA"/>
              </w:rPr>
            </w:pPr>
            <w:r>
              <w:rPr>
                <w:rFonts w:hint="eastAsia" w:ascii="宋体" w:hAnsi="宋体"/>
                <w:kern w:val="0"/>
                <w:szCs w:val="21"/>
                <w:highlight w:val="none"/>
              </w:rPr>
              <w:t>产品规格</w:t>
            </w:r>
          </w:p>
        </w:tc>
        <w:tc>
          <w:tcPr>
            <w:tcW w:w="1559" w:type="dxa"/>
            <w:shd w:val="clear" w:color="auto" w:fill="auto"/>
            <w:noWrap w:val="0"/>
            <w:vAlign w:val="center"/>
          </w:tcPr>
          <w:p>
            <w:pPr>
              <w:widowControl/>
              <w:jc w:val="center"/>
              <w:rPr>
                <w:rFonts w:hint="eastAsia" w:ascii="宋体" w:hAnsi="宋体"/>
                <w:kern w:val="0"/>
                <w:szCs w:val="21"/>
                <w:highlight w:val="none"/>
              </w:rPr>
            </w:pPr>
            <w:r>
              <w:rPr>
                <w:rFonts w:hint="eastAsia" w:ascii="宋体" w:hAnsi="宋体"/>
                <w:kern w:val="0"/>
                <w:szCs w:val="21"/>
                <w:highlight w:val="none"/>
              </w:rPr>
              <w:t>*显示设备规格</w:t>
            </w:r>
          </w:p>
        </w:tc>
        <w:tc>
          <w:tcPr>
            <w:tcW w:w="1559" w:type="dxa"/>
            <w:shd w:val="clear" w:color="auto" w:fill="auto"/>
            <w:noWrap w:val="0"/>
            <w:vAlign w:val="center"/>
          </w:tcPr>
          <w:p>
            <w:pPr>
              <w:widowControl/>
              <w:jc w:val="center"/>
              <w:rPr>
                <w:rFonts w:hint="eastAsia" w:ascii="宋体" w:hAnsi="宋体" w:eastAsia="宋体" w:cs="Times New Roman"/>
                <w:kern w:val="0"/>
                <w:sz w:val="21"/>
                <w:szCs w:val="21"/>
                <w:highlight w:val="none"/>
                <w:lang w:val="en-US" w:eastAsia="zh-CN" w:bidi="ar-SA"/>
              </w:rPr>
            </w:pPr>
            <w:r>
              <w:rPr>
                <w:rFonts w:hint="eastAsia" w:ascii="宋体" w:hAnsi="宋体"/>
                <w:kern w:val="0"/>
                <w:szCs w:val="21"/>
                <w:highlight w:val="none"/>
              </w:rPr>
              <w:t>#显示屏防蓝</w:t>
            </w:r>
          </w:p>
        </w:tc>
        <w:tc>
          <w:tcPr>
            <w:tcW w:w="1134" w:type="dxa"/>
            <w:shd w:val="clear" w:color="auto" w:fill="auto"/>
            <w:noWrap w:val="0"/>
            <w:vAlign w:val="center"/>
          </w:tcPr>
          <w:p>
            <w:pPr>
              <w:widowControl/>
              <w:jc w:val="center"/>
              <w:rPr>
                <w:rFonts w:hint="eastAsia" w:ascii="宋体" w:hAnsi="宋体" w:eastAsia="宋体" w:cs="Times New Roman"/>
                <w:kern w:val="0"/>
                <w:sz w:val="21"/>
                <w:szCs w:val="21"/>
                <w:highlight w:val="none"/>
                <w:lang w:val="en-US" w:eastAsia="zh-CN" w:bidi="ar-SA"/>
              </w:rPr>
            </w:pPr>
            <w:r>
              <w:rPr>
                <w:rFonts w:hint="eastAsia" w:ascii="宋体" w:hAnsi="宋体"/>
                <w:kern w:val="0"/>
                <w:szCs w:val="21"/>
                <w:highlight w:val="none"/>
              </w:rPr>
              <w:t>是</w:t>
            </w:r>
          </w:p>
        </w:tc>
        <w:tc>
          <w:tcPr>
            <w:tcW w:w="3290" w:type="dxa"/>
            <w:shd w:val="clear" w:color="auto" w:fill="auto"/>
            <w:noWrap w:val="0"/>
            <w:vAlign w:val="center"/>
          </w:tcPr>
          <w:p>
            <w:pPr>
              <w:widowControl/>
              <w:jc w:val="left"/>
              <w:rPr>
                <w:rFonts w:hint="eastAsia" w:ascii="宋体" w:hAnsi="宋体" w:eastAsia="宋体" w:cs="Times New Roman"/>
                <w:kern w:val="0"/>
                <w:sz w:val="21"/>
                <w:szCs w:val="21"/>
                <w:highlight w:val="none"/>
                <w:lang w:val="en-US" w:eastAsia="zh-CN" w:bidi="ar-SA"/>
              </w:rPr>
            </w:pPr>
            <w:r>
              <w:rPr>
                <w:rFonts w:hint="eastAsia" w:ascii="宋体" w:hAnsi="宋体"/>
                <w:kern w:val="0"/>
                <w:szCs w:val="21"/>
                <w:highlight w:val="none"/>
              </w:rPr>
              <w:t>支持防蓝光模式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532" w:type="dxa"/>
            <w:noWrap w:val="0"/>
            <w:vAlign w:val="center"/>
          </w:tcPr>
          <w:p>
            <w:pPr>
              <w:widowControl/>
              <w:jc w:val="center"/>
              <w:rPr>
                <w:rFonts w:hint="eastAsia" w:ascii="宋体" w:hAnsi="宋体"/>
                <w:kern w:val="0"/>
                <w:szCs w:val="21"/>
                <w:highlight w:val="none"/>
              </w:rPr>
            </w:pPr>
            <w:r>
              <w:rPr>
                <w:rFonts w:hint="eastAsia" w:ascii="宋体" w:hAnsi="宋体"/>
                <w:kern w:val="0"/>
                <w:szCs w:val="21"/>
                <w:highlight w:val="none"/>
                <w:lang w:val="en-US" w:eastAsia="zh-CN"/>
              </w:rPr>
              <w:t>7</w:t>
            </w:r>
          </w:p>
        </w:tc>
        <w:tc>
          <w:tcPr>
            <w:tcW w:w="1159" w:type="dxa"/>
            <w:noWrap w:val="0"/>
            <w:vAlign w:val="center"/>
          </w:tcPr>
          <w:p>
            <w:pPr>
              <w:widowControl/>
              <w:jc w:val="center"/>
              <w:rPr>
                <w:rFonts w:hint="eastAsia" w:ascii="宋体" w:hAnsi="宋体"/>
                <w:kern w:val="0"/>
                <w:szCs w:val="21"/>
                <w:highlight w:val="none"/>
              </w:rPr>
            </w:pPr>
            <w:r>
              <w:rPr>
                <w:rFonts w:hint="eastAsia" w:ascii="宋体" w:hAnsi="宋体"/>
                <w:kern w:val="0"/>
                <w:szCs w:val="21"/>
                <w:highlight w:val="none"/>
              </w:rPr>
              <w:t>可靠性要求</w:t>
            </w:r>
          </w:p>
        </w:tc>
        <w:tc>
          <w:tcPr>
            <w:tcW w:w="1559" w:type="dxa"/>
            <w:noWrap w:val="0"/>
            <w:vAlign w:val="center"/>
          </w:tcPr>
          <w:p>
            <w:pPr>
              <w:widowControl/>
              <w:jc w:val="center"/>
              <w:rPr>
                <w:rFonts w:hint="eastAsia" w:ascii="宋体" w:hAnsi="宋体"/>
                <w:kern w:val="0"/>
                <w:szCs w:val="21"/>
                <w:highlight w:val="none"/>
              </w:rPr>
            </w:pPr>
            <w:r>
              <w:rPr>
                <w:rFonts w:hint="eastAsia" w:ascii="宋体" w:hAnsi="宋体"/>
                <w:kern w:val="0"/>
                <w:szCs w:val="21"/>
                <w:highlight w:val="none"/>
              </w:rPr>
              <w:t>*整机可靠性</w:t>
            </w:r>
            <w:r>
              <w:rPr>
                <w:rFonts w:hint="eastAsia" w:ascii="宋体" w:hAnsi="宋体"/>
                <w:kern w:val="0"/>
                <w:szCs w:val="21"/>
                <w:highlight w:val="none"/>
                <w:lang w:val="en-US" w:eastAsia="zh-CN"/>
              </w:rPr>
              <w:t>要</w:t>
            </w:r>
            <w:r>
              <w:rPr>
                <w:rFonts w:hint="eastAsia" w:ascii="宋体" w:hAnsi="宋体"/>
                <w:kern w:val="0"/>
                <w:szCs w:val="21"/>
                <w:highlight w:val="none"/>
              </w:rPr>
              <w:t>求</w:t>
            </w:r>
          </w:p>
        </w:tc>
        <w:tc>
          <w:tcPr>
            <w:tcW w:w="1559" w:type="dxa"/>
            <w:noWrap w:val="0"/>
            <w:vAlign w:val="center"/>
          </w:tcPr>
          <w:p>
            <w:pPr>
              <w:widowControl/>
              <w:jc w:val="center"/>
              <w:rPr>
                <w:rFonts w:hint="eastAsia" w:ascii="宋体" w:hAnsi="宋体"/>
                <w:kern w:val="0"/>
                <w:szCs w:val="21"/>
                <w:highlight w:val="none"/>
              </w:rPr>
            </w:pPr>
            <w:r>
              <w:rPr>
                <w:rFonts w:hint="eastAsia" w:ascii="宋体" w:hAnsi="宋体"/>
                <w:kern w:val="0"/>
                <w:szCs w:val="21"/>
                <w:highlight w:val="none"/>
              </w:rPr>
              <w:t>#MTBF测试</w:t>
            </w:r>
          </w:p>
        </w:tc>
        <w:tc>
          <w:tcPr>
            <w:tcW w:w="1134" w:type="dxa"/>
            <w:noWrap w:val="0"/>
            <w:vAlign w:val="center"/>
          </w:tcPr>
          <w:p>
            <w:pPr>
              <w:widowControl/>
              <w:jc w:val="center"/>
              <w:rPr>
                <w:rFonts w:hint="eastAsia" w:ascii="宋体" w:hAnsi="宋体"/>
                <w:kern w:val="0"/>
                <w:szCs w:val="21"/>
                <w:highlight w:val="none"/>
              </w:rPr>
            </w:pPr>
            <w:r>
              <w:rPr>
                <w:rFonts w:hint="eastAsia" w:ascii="宋体" w:hAnsi="宋体"/>
                <w:kern w:val="0"/>
                <w:szCs w:val="21"/>
                <w:highlight w:val="none"/>
              </w:rPr>
              <w:t>是</w:t>
            </w:r>
          </w:p>
        </w:tc>
        <w:tc>
          <w:tcPr>
            <w:tcW w:w="3290" w:type="dxa"/>
            <w:noWrap w:val="0"/>
            <w:vAlign w:val="center"/>
          </w:tcPr>
          <w:p>
            <w:pPr>
              <w:widowControl/>
              <w:jc w:val="left"/>
              <w:rPr>
                <w:rFonts w:hint="eastAsia" w:ascii="宋体" w:hAnsi="宋体"/>
                <w:kern w:val="0"/>
                <w:szCs w:val="21"/>
                <w:highlight w:val="none"/>
              </w:rPr>
            </w:pPr>
            <w:r>
              <w:rPr>
                <w:rFonts w:hint="eastAsia" w:ascii="宋体" w:hAnsi="宋体"/>
                <w:kern w:val="0"/>
                <w:szCs w:val="21"/>
                <w:highlight w:val="none"/>
              </w:rPr>
              <w:t>MTBF(m1)≥1</w:t>
            </w:r>
            <w:r>
              <w:rPr>
                <w:rFonts w:ascii="宋体" w:hAnsi="宋体"/>
                <w:kern w:val="0"/>
                <w:szCs w:val="21"/>
                <w:highlight w:val="none"/>
              </w:rPr>
              <w:t>1</w:t>
            </w:r>
            <w:r>
              <w:rPr>
                <w:rFonts w:hint="eastAsia" w:ascii="宋体" w:hAnsi="宋体"/>
                <w:kern w:val="0"/>
                <w:szCs w:val="21"/>
                <w:highlight w:val="none"/>
              </w:rPr>
              <w:t>0万小时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4" w:hRule="atLeast"/>
        </w:trPr>
        <w:tc>
          <w:tcPr>
            <w:tcW w:w="532" w:type="dxa"/>
            <w:noWrap w:val="0"/>
            <w:vAlign w:val="center"/>
          </w:tcPr>
          <w:p>
            <w:pPr>
              <w:widowControl/>
              <w:jc w:val="center"/>
              <w:rPr>
                <w:rFonts w:hint="eastAsia" w:ascii="宋体" w:hAnsi="宋体"/>
                <w:kern w:val="0"/>
                <w:szCs w:val="21"/>
                <w:highlight w:val="none"/>
              </w:rPr>
            </w:pPr>
            <w:r>
              <w:rPr>
                <w:rFonts w:hint="eastAsia" w:ascii="宋体" w:hAnsi="宋体"/>
                <w:kern w:val="0"/>
                <w:szCs w:val="21"/>
                <w:highlight w:val="none"/>
                <w:lang w:val="en-US" w:eastAsia="zh-CN"/>
              </w:rPr>
              <w:t>8</w:t>
            </w:r>
          </w:p>
        </w:tc>
        <w:tc>
          <w:tcPr>
            <w:tcW w:w="1159" w:type="dxa"/>
            <w:noWrap w:val="0"/>
            <w:vAlign w:val="center"/>
          </w:tcPr>
          <w:p>
            <w:pPr>
              <w:widowControl/>
              <w:jc w:val="center"/>
              <w:rPr>
                <w:rFonts w:hint="eastAsia" w:ascii="宋体" w:hAnsi="宋体"/>
                <w:kern w:val="0"/>
                <w:szCs w:val="21"/>
                <w:highlight w:val="none"/>
              </w:rPr>
            </w:pPr>
            <w:r>
              <w:rPr>
                <w:rFonts w:hint="eastAsia" w:ascii="宋体" w:hAnsi="宋体"/>
                <w:kern w:val="0"/>
                <w:szCs w:val="21"/>
                <w:highlight w:val="none"/>
              </w:rPr>
              <w:t>安全要求</w:t>
            </w:r>
          </w:p>
        </w:tc>
        <w:tc>
          <w:tcPr>
            <w:tcW w:w="1559" w:type="dxa"/>
            <w:noWrap w:val="0"/>
            <w:vAlign w:val="center"/>
          </w:tcPr>
          <w:p>
            <w:pPr>
              <w:widowControl/>
              <w:jc w:val="center"/>
              <w:rPr>
                <w:rFonts w:hint="eastAsia" w:ascii="宋体" w:hAnsi="宋体"/>
                <w:kern w:val="0"/>
                <w:szCs w:val="21"/>
                <w:highlight w:val="none"/>
              </w:rPr>
            </w:pPr>
          </w:p>
        </w:tc>
        <w:tc>
          <w:tcPr>
            <w:tcW w:w="1559" w:type="dxa"/>
            <w:noWrap w:val="0"/>
            <w:vAlign w:val="center"/>
          </w:tcPr>
          <w:p>
            <w:pPr>
              <w:widowControl/>
              <w:jc w:val="center"/>
              <w:rPr>
                <w:rFonts w:hint="eastAsia" w:ascii="宋体" w:hAnsi="宋体"/>
                <w:kern w:val="0"/>
                <w:szCs w:val="21"/>
                <w:highlight w:val="none"/>
              </w:rPr>
            </w:pPr>
            <w:r>
              <w:rPr>
                <w:rFonts w:hint="eastAsia" w:ascii="宋体" w:hAnsi="宋体"/>
                <w:kern w:val="0"/>
                <w:szCs w:val="21"/>
                <w:highlight w:val="none"/>
              </w:rPr>
              <w:t>#一键系统恢复</w:t>
            </w:r>
          </w:p>
        </w:tc>
        <w:tc>
          <w:tcPr>
            <w:tcW w:w="1134" w:type="dxa"/>
            <w:noWrap w:val="0"/>
            <w:vAlign w:val="center"/>
          </w:tcPr>
          <w:p>
            <w:pPr>
              <w:widowControl/>
              <w:jc w:val="center"/>
              <w:rPr>
                <w:rFonts w:hint="eastAsia" w:ascii="宋体" w:hAnsi="宋体"/>
                <w:kern w:val="0"/>
                <w:szCs w:val="21"/>
                <w:highlight w:val="none"/>
              </w:rPr>
            </w:pPr>
            <w:r>
              <w:rPr>
                <w:rFonts w:hint="eastAsia" w:ascii="宋体" w:hAnsi="宋体"/>
                <w:kern w:val="0"/>
                <w:szCs w:val="21"/>
                <w:highlight w:val="none"/>
              </w:rPr>
              <w:t>是</w:t>
            </w:r>
          </w:p>
        </w:tc>
        <w:tc>
          <w:tcPr>
            <w:tcW w:w="3290" w:type="dxa"/>
            <w:noWrap w:val="0"/>
            <w:vAlign w:val="center"/>
          </w:tcPr>
          <w:p>
            <w:pPr>
              <w:widowControl/>
              <w:jc w:val="left"/>
              <w:rPr>
                <w:rFonts w:hint="eastAsia" w:ascii="宋体" w:hAnsi="宋体"/>
                <w:kern w:val="0"/>
                <w:szCs w:val="21"/>
                <w:highlight w:val="none"/>
              </w:rPr>
            </w:pPr>
            <w:r>
              <w:rPr>
                <w:rFonts w:hint="eastAsia" w:ascii="宋体" w:hAnsi="宋体"/>
                <w:kern w:val="0"/>
                <w:szCs w:val="21"/>
                <w:highlight w:val="none"/>
              </w:rPr>
              <w:t>Bios支持原厂一键系统恢复，既支持本地模式系统恢复，也支持网络模式系统恢复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532" w:type="dxa"/>
            <w:noWrap w:val="0"/>
            <w:vAlign w:val="center"/>
          </w:tcPr>
          <w:p>
            <w:pPr>
              <w:widowControl/>
              <w:jc w:val="center"/>
              <w:rPr>
                <w:rFonts w:hint="eastAsia" w:ascii="宋体" w:hAnsi="宋体"/>
                <w:kern w:val="0"/>
                <w:szCs w:val="21"/>
                <w:highlight w:val="none"/>
              </w:rPr>
            </w:pPr>
            <w:r>
              <w:rPr>
                <w:rFonts w:hint="eastAsia" w:ascii="宋体" w:hAnsi="宋体"/>
                <w:kern w:val="0"/>
                <w:szCs w:val="21"/>
                <w:highlight w:val="none"/>
                <w:lang w:val="en-US" w:eastAsia="zh-CN"/>
              </w:rPr>
              <w:t>9</w:t>
            </w:r>
          </w:p>
        </w:tc>
        <w:tc>
          <w:tcPr>
            <w:tcW w:w="1159" w:type="dxa"/>
            <w:noWrap w:val="0"/>
            <w:vAlign w:val="center"/>
          </w:tcPr>
          <w:p>
            <w:pPr>
              <w:widowControl/>
              <w:jc w:val="center"/>
              <w:rPr>
                <w:rFonts w:hint="eastAsia" w:ascii="宋体" w:hAnsi="宋体"/>
                <w:kern w:val="0"/>
                <w:szCs w:val="21"/>
                <w:highlight w:val="none"/>
              </w:rPr>
            </w:pPr>
            <w:r>
              <w:rPr>
                <w:rFonts w:hint="eastAsia" w:ascii="宋体" w:hAnsi="宋体"/>
                <w:kern w:val="0"/>
                <w:szCs w:val="21"/>
                <w:highlight w:val="none"/>
              </w:rPr>
              <w:t>安全要求</w:t>
            </w:r>
          </w:p>
        </w:tc>
        <w:tc>
          <w:tcPr>
            <w:tcW w:w="1559" w:type="dxa"/>
            <w:noWrap w:val="0"/>
            <w:vAlign w:val="center"/>
          </w:tcPr>
          <w:p>
            <w:pPr>
              <w:widowControl/>
              <w:jc w:val="center"/>
              <w:rPr>
                <w:rFonts w:hint="eastAsia" w:ascii="宋体" w:hAnsi="宋体"/>
                <w:kern w:val="0"/>
                <w:szCs w:val="21"/>
                <w:highlight w:val="none"/>
              </w:rPr>
            </w:pPr>
          </w:p>
        </w:tc>
        <w:tc>
          <w:tcPr>
            <w:tcW w:w="1559" w:type="dxa"/>
            <w:noWrap w:val="0"/>
            <w:vAlign w:val="center"/>
          </w:tcPr>
          <w:p>
            <w:pPr>
              <w:widowControl/>
              <w:jc w:val="center"/>
              <w:rPr>
                <w:rFonts w:hint="eastAsia" w:ascii="宋体" w:hAnsi="宋体"/>
                <w:kern w:val="0"/>
                <w:szCs w:val="21"/>
                <w:highlight w:val="none"/>
              </w:rPr>
            </w:pPr>
            <w:r>
              <w:rPr>
                <w:rFonts w:hint="eastAsia" w:ascii="宋体" w:hAnsi="宋体"/>
                <w:kern w:val="0"/>
                <w:szCs w:val="21"/>
                <w:highlight w:val="none"/>
              </w:rPr>
              <w:t>#自动恢复</w:t>
            </w:r>
          </w:p>
        </w:tc>
        <w:tc>
          <w:tcPr>
            <w:tcW w:w="1134" w:type="dxa"/>
            <w:noWrap w:val="0"/>
            <w:vAlign w:val="center"/>
          </w:tcPr>
          <w:p>
            <w:pPr>
              <w:widowControl/>
              <w:jc w:val="center"/>
              <w:rPr>
                <w:rFonts w:hint="eastAsia" w:ascii="宋体" w:hAnsi="宋体"/>
                <w:kern w:val="0"/>
                <w:szCs w:val="21"/>
                <w:highlight w:val="none"/>
              </w:rPr>
            </w:pPr>
            <w:r>
              <w:rPr>
                <w:rFonts w:hint="eastAsia" w:ascii="宋体" w:hAnsi="宋体"/>
                <w:kern w:val="0"/>
                <w:szCs w:val="21"/>
                <w:highlight w:val="none"/>
              </w:rPr>
              <w:t>是</w:t>
            </w:r>
          </w:p>
        </w:tc>
        <w:tc>
          <w:tcPr>
            <w:tcW w:w="3290" w:type="dxa"/>
            <w:noWrap w:val="0"/>
            <w:vAlign w:val="center"/>
          </w:tcPr>
          <w:p>
            <w:pPr>
              <w:widowControl/>
              <w:jc w:val="left"/>
              <w:rPr>
                <w:rFonts w:hint="eastAsia" w:ascii="宋体" w:hAnsi="宋体"/>
                <w:kern w:val="0"/>
                <w:szCs w:val="21"/>
                <w:highlight w:val="none"/>
              </w:rPr>
            </w:pPr>
            <w:r>
              <w:rPr>
                <w:rFonts w:hint="eastAsia" w:ascii="宋体" w:hAnsi="宋体"/>
                <w:kern w:val="0"/>
                <w:szCs w:val="21"/>
                <w:highlight w:val="none"/>
              </w:rPr>
              <w:t>Bios有自动恢复功能，当Bios异常时，可以在开机时自动从安全副本恢复，无需联网、无需硬盘、无需人工。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532" w:type="dxa"/>
            <w:noWrap w:val="0"/>
            <w:vAlign w:val="center"/>
          </w:tcPr>
          <w:p>
            <w:pPr>
              <w:widowControl/>
              <w:jc w:val="center"/>
              <w:rPr>
                <w:rFonts w:hint="eastAsia" w:ascii="宋体" w:hAnsi="宋体"/>
                <w:kern w:val="0"/>
                <w:szCs w:val="21"/>
                <w:highlight w:val="none"/>
              </w:rPr>
            </w:pPr>
            <w:r>
              <w:rPr>
                <w:rFonts w:hint="eastAsia" w:ascii="宋体" w:hAnsi="宋体"/>
                <w:kern w:val="0"/>
                <w:szCs w:val="21"/>
                <w:highlight w:val="none"/>
                <w:lang w:val="en-US" w:eastAsia="zh-CN"/>
              </w:rPr>
              <w:t>10</w:t>
            </w:r>
          </w:p>
        </w:tc>
        <w:tc>
          <w:tcPr>
            <w:tcW w:w="1159" w:type="dxa"/>
            <w:noWrap w:val="0"/>
            <w:vAlign w:val="center"/>
          </w:tcPr>
          <w:p>
            <w:pPr>
              <w:widowControl/>
              <w:jc w:val="center"/>
              <w:rPr>
                <w:rFonts w:hint="eastAsia" w:ascii="宋体" w:hAnsi="宋体"/>
                <w:kern w:val="0"/>
                <w:szCs w:val="21"/>
                <w:highlight w:val="none"/>
              </w:rPr>
            </w:pPr>
            <w:r>
              <w:rPr>
                <w:rFonts w:hint="eastAsia" w:ascii="宋体" w:hAnsi="宋体"/>
                <w:kern w:val="0"/>
                <w:szCs w:val="21"/>
                <w:highlight w:val="none"/>
              </w:rPr>
              <w:t>安全要求</w:t>
            </w:r>
          </w:p>
        </w:tc>
        <w:tc>
          <w:tcPr>
            <w:tcW w:w="1559" w:type="dxa"/>
            <w:noWrap w:val="0"/>
            <w:vAlign w:val="center"/>
          </w:tcPr>
          <w:p>
            <w:pPr>
              <w:widowControl/>
              <w:jc w:val="center"/>
              <w:rPr>
                <w:rFonts w:hint="eastAsia" w:ascii="宋体" w:hAnsi="宋体"/>
                <w:kern w:val="0"/>
                <w:szCs w:val="21"/>
                <w:highlight w:val="none"/>
              </w:rPr>
            </w:pPr>
          </w:p>
        </w:tc>
        <w:tc>
          <w:tcPr>
            <w:tcW w:w="1559" w:type="dxa"/>
            <w:noWrap w:val="0"/>
            <w:vAlign w:val="center"/>
          </w:tcPr>
          <w:p>
            <w:pPr>
              <w:widowControl/>
              <w:jc w:val="center"/>
              <w:rPr>
                <w:rFonts w:hint="eastAsia" w:ascii="宋体" w:hAnsi="宋体"/>
                <w:kern w:val="0"/>
                <w:szCs w:val="21"/>
                <w:highlight w:val="none"/>
              </w:rPr>
            </w:pPr>
            <w:r>
              <w:rPr>
                <w:rFonts w:hint="eastAsia" w:ascii="宋体" w:hAnsi="宋体"/>
                <w:kern w:val="0"/>
                <w:szCs w:val="21"/>
                <w:highlight w:val="none"/>
              </w:rPr>
              <w:t>#安全验证</w:t>
            </w:r>
          </w:p>
        </w:tc>
        <w:tc>
          <w:tcPr>
            <w:tcW w:w="1134" w:type="dxa"/>
            <w:noWrap w:val="0"/>
            <w:vAlign w:val="center"/>
          </w:tcPr>
          <w:p>
            <w:pPr>
              <w:widowControl/>
              <w:jc w:val="center"/>
              <w:rPr>
                <w:rFonts w:hint="eastAsia" w:ascii="宋体" w:hAnsi="宋体"/>
                <w:kern w:val="0"/>
                <w:szCs w:val="21"/>
                <w:highlight w:val="none"/>
              </w:rPr>
            </w:pPr>
            <w:r>
              <w:rPr>
                <w:rFonts w:hint="eastAsia" w:ascii="宋体" w:hAnsi="宋体"/>
                <w:kern w:val="0"/>
                <w:szCs w:val="21"/>
                <w:highlight w:val="none"/>
              </w:rPr>
              <w:t>是</w:t>
            </w:r>
          </w:p>
        </w:tc>
        <w:tc>
          <w:tcPr>
            <w:tcW w:w="3290" w:type="dxa"/>
            <w:noWrap w:val="0"/>
            <w:vAlign w:val="center"/>
          </w:tcPr>
          <w:p>
            <w:pPr>
              <w:widowControl/>
              <w:jc w:val="left"/>
              <w:rPr>
                <w:rFonts w:hint="eastAsia" w:ascii="宋体" w:hAnsi="宋体"/>
                <w:kern w:val="0"/>
                <w:szCs w:val="21"/>
                <w:highlight w:val="none"/>
              </w:rPr>
            </w:pPr>
            <w:r>
              <w:rPr>
                <w:rFonts w:hint="eastAsia" w:ascii="宋体" w:hAnsi="宋体"/>
                <w:kern w:val="0"/>
                <w:szCs w:val="21"/>
                <w:highlight w:val="none"/>
              </w:rPr>
              <w:t>Bios登录除了支持密码方式安全验证以外，还支持二维码模式验证，可以用手机APP扫描屏幕上出现的二维码并输入正确密码，来完成Bios登录安全验证。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532" w:type="dxa"/>
            <w:noWrap w:val="0"/>
            <w:vAlign w:val="center"/>
          </w:tcPr>
          <w:p>
            <w:pPr>
              <w:widowControl/>
              <w:jc w:val="center"/>
              <w:rPr>
                <w:rFonts w:hint="eastAsia" w:ascii="宋体" w:hAnsi="宋体"/>
                <w:kern w:val="0"/>
                <w:szCs w:val="21"/>
                <w:highlight w:val="none"/>
              </w:rPr>
            </w:pPr>
            <w:r>
              <w:rPr>
                <w:rFonts w:hint="eastAsia" w:ascii="宋体" w:hAnsi="宋体"/>
                <w:kern w:val="0"/>
                <w:szCs w:val="21"/>
                <w:highlight w:val="none"/>
                <w:lang w:val="en-US" w:eastAsia="zh-CN"/>
              </w:rPr>
              <w:t>11</w:t>
            </w:r>
          </w:p>
        </w:tc>
        <w:tc>
          <w:tcPr>
            <w:tcW w:w="1159" w:type="dxa"/>
            <w:noWrap w:val="0"/>
            <w:vAlign w:val="center"/>
          </w:tcPr>
          <w:p>
            <w:pPr>
              <w:widowControl/>
              <w:jc w:val="center"/>
              <w:rPr>
                <w:rFonts w:hint="eastAsia" w:ascii="宋体" w:hAnsi="宋体"/>
                <w:kern w:val="0"/>
                <w:szCs w:val="21"/>
                <w:highlight w:val="none"/>
              </w:rPr>
            </w:pPr>
            <w:r>
              <w:rPr>
                <w:rFonts w:hint="eastAsia" w:ascii="宋体" w:hAnsi="宋体"/>
                <w:kern w:val="0"/>
                <w:szCs w:val="21"/>
                <w:highlight w:val="none"/>
              </w:rPr>
              <w:t>功能要求</w:t>
            </w:r>
          </w:p>
        </w:tc>
        <w:tc>
          <w:tcPr>
            <w:tcW w:w="1559" w:type="dxa"/>
            <w:noWrap w:val="0"/>
            <w:vAlign w:val="center"/>
          </w:tcPr>
          <w:p>
            <w:pPr>
              <w:widowControl/>
              <w:jc w:val="center"/>
              <w:rPr>
                <w:rFonts w:hint="eastAsia" w:ascii="宋体" w:hAnsi="宋体"/>
                <w:kern w:val="0"/>
                <w:szCs w:val="21"/>
                <w:highlight w:val="none"/>
              </w:rPr>
            </w:pPr>
          </w:p>
        </w:tc>
        <w:tc>
          <w:tcPr>
            <w:tcW w:w="1559" w:type="dxa"/>
            <w:noWrap w:val="0"/>
            <w:vAlign w:val="center"/>
          </w:tcPr>
          <w:p>
            <w:pPr>
              <w:widowControl/>
              <w:jc w:val="center"/>
              <w:rPr>
                <w:rFonts w:hint="eastAsia" w:ascii="宋体" w:hAnsi="宋体"/>
                <w:kern w:val="0"/>
                <w:szCs w:val="21"/>
                <w:highlight w:val="none"/>
              </w:rPr>
            </w:pPr>
            <w:r>
              <w:rPr>
                <w:rFonts w:hint="eastAsia" w:ascii="宋体" w:hAnsi="宋体"/>
                <w:kern w:val="0"/>
                <w:szCs w:val="21"/>
                <w:highlight w:val="none"/>
              </w:rPr>
              <w:t>#智能助理</w:t>
            </w:r>
          </w:p>
        </w:tc>
        <w:tc>
          <w:tcPr>
            <w:tcW w:w="1134" w:type="dxa"/>
            <w:noWrap w:val="0"/>
            <w:vAlign w:val="center"/>
          </w:tcPr>
          <w:p>
            <w:pPr>
              <w:widowControl/>
              <w:jc w:val="center"/>
              <w:rPr>
                <w:rFonts w:hint="eastAsia" w:ascii="宋体" w:hAnsi="宋体"/>
                <w:kern w:val="0"/>
                <w:szCs w:val="21"/>
                <w:highlight w:val="none"/>
              </w:rPr>
            </w:pPr>
            <w:r>
              <w:rPr>
                <w:rFonts w:hint="eastAsia" w:ascii="宋体" w:hAnsi="宋体"/>
                <w:kern w:val="0"/>
                <w:szCs w:val="21"/>
                <w:highlight w:val="none"/>
              </w:rPr>
              <w:t>是</w:t>
            </w:r>
          </w:p>
        </w:tc>
        <w:tc>
          <w:tcPr>
            <w:tcW w:w="3290" w:type="dxa"/>
            <w:noWrap w:val="0"/>
            <w:vAlign w:val="center"/>
          </w:tcPr>
          <w:p>
            <w:pPr>
              <w:widowControl/>
              <w:jc w:val="left"/>
              <w:rPr>
                <w:rFonts w:hint="eastAsia" w:ascii="宋体" w:hAnsi="宋体"/>
                <w:kern w:val="0"/>
                <w:szCs w:val="21"/>
                <w:highlight w:val="none"/>
              </w:rPr>
            </w:pPr>
            <w:r>
              <w:rPr>
                <w:rFonts w:hint="eastAsia" w:ascii="宋体" w:hAnsi="宋体"/>
                <w:kern w:val="0"/>
                <w:szCs w:val="21"/>
                <w:highlight w:val="none"/>
              </w:rPr>
              <w:t>提供 AI 智能问答、AI 视觉理解、AI 文档处理(阅读/解释/总结/润色/续写等)、Al画图、AI翻译等多种场景支持。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532" w:type="dxa"/>
            <w:noWrap w:val="0"/>
            <w:vAlign w:val="center"/>
          </w:tcPr>
          <w:p>
            <w:pPr>
              <w:widowControl/>
              <w:jc w:val="center"/>
              <w:rPr>
                <w:rFonts w:hint="eastAsia" w:ascii="宋体" w:hAnsi="宋体"/>
                <w:kern w:val="0"/>
                <w:szCs w:val="21"/>
                <w:highlight w:val="none"/>
              </w:rPr>
            </w:pPr>
            <w:r>
              <w:rPr>
                <w:rFonts w:hint="eastAsia" w:ascii="宋体" w:hAnsi="宋体"/>
                <w:kern w:val="0"/>
                <w:szCs w:val="21"/>
                <w:highlight w:val="none"/>
                <w:lang w:val="en-US" w:eastAsia="zh-CN"/>
              </w:rPr>
              <w:t>12</w:t>
            </w:r>
          </w:p>
        </w:tc>
        <w:tc>
          <w:tcPr>
            <w:tcW w:w="1159" w:type="dxa"/>
            <w:noWrap w:val="0"/>
            <w:vAlign w:val="center"/>
          </w:tcPr>
          <w:p>
            <w:pPr>
              <w:widowControl/>
              <w:jc w:val="center"/>
              <w:rPr>
                <w:rFonts w:hint="eastAsia" w:ascii="宋体" w:hAnsi="宋体"/>
                <w:kern w:val="0"/>
                <w:szCs w:val="21"/>
                <w:highlight w:val="none"/>
              </w:rPr>
            </w:pPr>
            <w:r>
              <w:rPr>
                <w:rFonts w:hint="eastAsia" w:ascii="宋体" w:hAnsi="宋体"/>
                <w:kern w:val="0"/>
                <w:szCs w:val="21"/>
                <w:highlight w:val="none"/>
              </w:rPr>
              <w:t>功能要求</w:t>
            </w:r>
          </w:p>
        </w:tc>
        <w:tc>
          <w:tcPr>
            <w:tcW w:w="1559" w:type="dxa"/>
            <w:noWrap w:val="0"/>
            <w:vAlign w:val="center"/>
          </w:tcPr>
          <w:p>
            <w:pPr>
              <w:widowControl/>
              <w:jc w:val="center"/>
              <w:rPr>
                <w:rFonts w:hint="eastAsia" w:ascii="宋体" w:hAnsi="宋体"/>
                <w:kern w:val="0"/>
                <w:szCs w:val="21"/>
                <w:highlight w:val="none"/>
              </w:rPr>
            </w:pPr>
          </w:p>
        </w:tc>
        <w:tc>
          <w:tcPr>
            <w:tcW w:w="1559" w:type="dxa"/>
            <w:noWrap w:val="0"/>
            <w:vAlign w:val="center"/>
          </w:tcPr>
          <w:p>
            <w:pPr>
              <w:widowControl/>
              <w:jc w:val="center"/>
              <w:rPr>
                <w:rFonts w:hint="eastAsia" w:ascii="宋体" w:hAnsi="宋体"/>
                <w:kern w:val="0"/>
                <w:szCs w:val="21"/>
                <w:highlight w:val="none"/>
              </w:rPr>
            </w:pPr>
            <w:r>
              <w:rPr>
                <w:rFonts w:hint="eastAsia" w:ascii="宋体" w:hAnsi="宋体"/>
                <w:kern w:val="0"/>
                <w:szCs w:val="21"/>
                <w:highlight w:val="none"/>
              </w:rPr>
              <w:t>#跨应用协作</w:t>
            </w:r>
          </w:p>
        </w:tc>
        <w:tc>
          <w:tcPr>
            <w:tcW w:w="1134" w:type="dxa"/>
            <w:noWrap w:val="0"/>
            <w:vAlign w:val="center"/>
          </w:tcPr>
          <w:p>
            <w:pPr>
              <w:widowControl/>
              <w:jc w:val="center"/>
              <w:rPr>
                <w:rFonts w:hint="eastAsia" w:ascii="宋体" w:hAnsi="宋体"/>
                <w:kern w:val="0"/>
                <w:szCs w:val="21"/>
                <w:highlight w:val="none"/>
              </w:rPr>
            </w:pPr>
            <w:r>
              <w:rPr>
                <w:rFonts w:hint="eastAsia" w:ascii="宋体" w:hAnsi="宋体"/>
                <w:kern w:val="0"/>
                <w:szCs w:val="21"/>
                <w:highlight w:val="none"/>
              </w:rPr>
              <w:t>是</w:t>
            </w:r>
          </w:p>
        </w:tc>
        <w:tc>
          <w:tcPr>
            <w:tcW w:w="3290" w:type="dxa"/>
            <w:noWrap w:val="0"/>
            <w:vAlign w:val="center"/>
          </w:tcPr>
          <w:p>
            <w:pPr>
              <w:widowControl/>
              <w:jc w:val="left"/>
              <w:rPr>
                <w:rFonts w:hint="eastAsia" w:ascii="宋体" w:hAnsi="宋体"/>
                <w:kern w:val="0"/>
                <w:szCs w:val="21"/>
                <w:highlight w:val="none"/>
              </w:rPr>
            </w:pPr>
            <w:r>
              <w:rPr>
                <w:rFonts w:hint="eastAsia" w:ascii="宋体" w:hAnsi="宋体"/>
                <w:kern w:val="0"/>
                <w:szCs w:val="21"/>
                <w:highlight w:val="none"/>
              </w:rPr>
              <w:t>AI本机剪贴板交互(快速进行润色、摘要、翻译等操作)、A</w:t>
            </w:r>
            <w:r>
              <w:rPr>
                <w:rFonts w:ascii="宋体" w:hAnsi="宋体"/>
                <w:kern w:val="0"/>
                <w:szCs w:val="21"/>
                <w:highlight w:val="none"/>
              </w:rPr>
              <w:t>I</w:t>
            </w:r>
            <w:r>
              <w:rPr>
                <w:rFonts w:hint="eastAsia" w:ascii="宋体" w:hAnsi="宋体"/>
                <w:kern w:val="0"/>
                <w:szCs w:val="21"/>
                <w:highlight w:val="none"/>
              </w:rPr>
              <w:t>智能镜头(提供截图OCR 提取文字、AI识图)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trPr>
        <w:tc>
          <w:tcPr>
            <w:tcW w:w="532" w:type="dxa"/>
            <w:noWrap w:val="0"/>
            <w:vAlign w:val="center"/>
          </w:tcPr>
          <w:p>
            <w:pPr>
              <w:widowControl/>
              <w:jc w:val="center"/>
              <w:rPr>
                <w:rFonts w:hint="eastAsia" w:ascii="宋体" w:hAnsi="宋体"/>
                <w:kern w:val="0"/>
                <w:szCs w:val="21"/>
                <w:highlight w:val="none"/>
              </w:rPr>
            </w:pPr>
            <w:r>
              <w:rPr>
                <w:rFonts w:hint="eastAsia" w:ascii="宋体" w:hAnsi="宋体"/>
                <w:kern w:val="0"/>
                <w:szCs w:val="21"/>
                <w:highlight w:val="none"/>
                <w:lang w:val="en-US" w:eastAsia="zh-CN"/>
              </w:rPr>
              <w:t>13</w:t>
            </w:r>
          </w:p>
        </w:tc>
        <w:tc>
          <w:tcPr>
            <w:tcW w:w="1159" w:type="dxa"/>
            <w:noWrap w:val="0"/>
            <w:vAlign w:val="center"/>
          </w:tcPr>
          <w:p>
            <w:pPr>
              <w:widowControl/>
              <w:jc w:val="center"/>
              <w:rPr>
                <w:rFonts w:hint="eastAsia" w:ascii="宋体" w:hAnsi="宋体"/>
                <w:kern w:val="0"/>
                <w:szCs w:val="21"/>
                <w:highlight w:val="none"/>
              </w:rPr>
            </w:pPr>
            <w:r>
              <w:rPr>
                <w:rFonts w:hint="eastAsia" w:ascii="宋体" w:hAnsi="宋体"/>
                <w:kern w:val="0"/>
                <w:szCs w:val="21"/>
                <w:highlight w:val="none"/>
              </w:rPr>
              <w:t>功能要求</w:t>
            </w:r>
          </w:p>
        </w:tc>
        <w:tc>
          <w:tcPr>
            <w:tcW w:w="1559" w:type="dxa"/>
            <w:noWrap w:val="0"/>
            <w:vAlign w:val="center"/>
          </w:tcPr>
          <w:p>
            <w:pPr>
              <w:widowControl/>
              <w:jc w:val="center"/>
              <w:rPr>
                <w:rFonts w:hint="eastAsia" w:ascii="宋体" w:hAnsi="宋体"/>
                <w:kern w:val="0"/>
                <w:szCs w:val="21"/>
                <w:highlight w:val="none"/>
              </w:rPr>
            </w:pPr>
          </w:p>
        </w:tc>
        <w:tc>
          <w:tcPr>
            <w:tcW w:w="1559" w:type="dxa"/>
            <w:noWrap w:val="0"/>
            <w:vAlign w:val="center"/>
          </w:tcPr>
          <w:p>
            <w:pPr>
              <w:widowControl/>
              <w:jc w:val="center"/>
              <w:rPr>
                <w:rFonts w:hint="eastAsia" w:ascii="宋体" w:hAnsi="宋体"/>
                <w:kern w:val="0"/>
                <w:szCs w:val="21"/>
                <w:highlight w:val="none"/>
              </w:rPr>
            </w:pPr>
            <w:r>
              <w:rPr>
                <w:rFonts w:hint="eastAsia" w:ascii="宋体" w:hAnsi="宋体"/>
                <w:kern w:val="0"/>
                <w:szCs w:val="21"/>
                <w:highlight w:val="none"/>
              </w:rPr>
              <w:t>#电脑管家</w:t>
            </w:r>
          </w:p>
        </w:tc>
        <w:tc>
          <w:tcPr>
            <w:tcW w:w="1134" w:type="dxa"/>
            <w:noWrap w:val="0"/>
            <w:vAlign w:val="center"/>
          </w:tcPr>
          <w:p>
            <w:pPr>
              <w:widowControl/>
              <w:jc w:val="center"/>
              <w:rPr>
                <w:rFonts w:hint="eastAsia" w:ascii="宋体" w:hAnsi="宋体"/>
                <w:kern w:val="0"/>
                <w:szCs w:val="21"/>
                <w:highlight w:val="none"/>
              </w:rPr>
            </w:pPr>
            <w:r>
              <w:rPr>
                <w:rFonts w:hint="eastAsia" w:ascii="宋体" w:hAnsi="宋体"/>
                <w:kern w:val="0"/>
                <w:szCs w:val="21"/>
                <w:highlight w:val="none"/>
              </w:rPr>
              <w:t>是</w:t>
            </w:r>
          </w:p>
        </w:tc>
        <w:tc>
          <w:tcPr>
            <w:tcW w:w="3290" w:type="dxa"/>
            <w:noWrap w:val="0"/>
            <w:vAlign w:val="center"/>
          </w:tcPr>
          <w:p>
            <w:pPr>
              <w:widowControl/>
              <w:jc w:val="left"/>
              <w:rPr>
                <w:rFonts w:hint="eastAsia" w:ascii="宋体" w:hAnsi="宋体"/>
                <w:kern w:val="0"/>
                <w:szCs w:val="21"/>
                <w:highlight w:val="none"/>
              </w:rPr>
            </w:pPr>
            <w:r>
              <w:rPr>
                <w:rFonts w:hint="eastAsia" w:ascii="宋体" w:hAnsi="宋体"/>
                <w:kern w:val="0"/>
                <w:szCs w:val="21"/>
                <w:highlight w:val="none"/>
              </w:rPr>
              <w:t>本地 AI 故障处理方案查询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532" w:type="dxa"/>
            <w:noWrap w:val="0"/>
            <w:vAlign w:val="center"/>
          </w:tcPr>
          <w:p>
            <w:pPr>
              <w:widowControl/>
              <w:jc w:val="center"/>
              <w:rPr>
                <w:rFonts w:hint="eastAsia" w:ascii="宋体" w:hAnsi="宋体"/>
                <w:kern w:val="0"/>
                <w:szCs w:val="21"/>
                <w:highlight w:val="none"/>
              </w:rPr>
            </w:pPr>
            <w:r>
              <w:rPr>
                <w:rFonts w:hint="eastAsia" w:ascii="宋体" w:hAnsi="宋体"/>
                <w:kern w:val="0"/>
                <w:szCs w:val="21"/>
                <w:highlight w:val="none"/>
                <w:lang w:val="en-US" w:eastAsia="zh-CN"/>
              </w:rPr>
              <w:t>14</w:t>
            </w:r>
          </w:p>
        </w:tc>
        <w:tc>
          <w:tcPr>
            <w:tcW w:w="1159" w:type="dxa"/>
            <w:noWrap w:val="0"/>
            <w:vAlign w:val="center"/>
          </w:tcPr>
          <w:p>
            <w:pPr>
              <w:widowControl/>
              <w:jc w:val="center"/>
              <w:rPr>
                <w:rFonts w:hint="eastAsia" w:ascii="宋体" w:hAnsi="宋体"/>
                <w:kern w:val="0"/>
                <w:szCs w:val="21"/>
                <w:highlight w:val="none"/>
              </w:rPr>
            </w:pPr>
            <w:r>
              <w:rPr>
                <w:rFonts w:hint="eastAsia" w:ascii="宋体" w:hAnsi="宋体"/>
                <w:kern w:val="0"/>
                <w:szCs w:val="21"/>
                <w:highlight w:val="none"/>
              </w:rPr>
              <w:t>功能要求</w:t>
            </w:r>
          </w:p>
        </w:tc>
        <w:tc>
          <w:tcPr>
            <w:tcW w:w="1559" w:type="dxa"/>
            <w:noWrap w:val="0"/>
            <w:vAlign w:val="center"/>
          </w:tcPr>
          <w:p>
            <w:pPr>
              <w:widowControl/>
              <w:jc w:val="center"/>
              <w:rPr>
                <w:rFonts w:hint="eastAsia" w:ascii="宋体" w:hAnsi="宋体"/>
                <w:kern w:val="0"/>
                <w:szCs w:val="21"/>
                <w:highlight w:val="none"/>
              </w:rPr>
            </w:pPr>
          </w:p>
        </w:tc>
        <w:tc>
          <w:tcPr>
            <w:tcW w:w="1559" w:type="dxa"/>
            <w:noWrap w:val="0"/>
            <w:vAlign w:val="center"/>
          </w:tcPr>
          <w:p>
            <w:pPr>
              <w:widowControl/>
              <w:jc w:val="center"/>
              <w:rPr>
                <w:rFonts w:hint="eastAsia" w:ascii="宋体" w:hAnsi="宋体"/>
                <w:kern w:val="0"/>
                <w:szCs w:val="21"/>
                <w:highlight w:val="none"/>
              </w:rPr>
            </w:pPr>
            <w:r>
              <w:rPr>
                <w:rFonts w:hint="eastAsia" w:ascii="宋体" w:hAnsi="宋体"/>
                <w:kern w:val="0"/>
                <w:szCs w:val="21"/>
                <w:highlight w:val="none"/>
              </w:rPr>
              <w:t>#个人知识库</w:t>
            </w:r>
          </w:p>
        </w:tc>
        <w:tc>
          <w:tcPr>
            <w:tcW w:w="1134" w:type="dxa"/>
            <w:noWrap w:val="0"/>
            <w:vAlign w:val="center"/>
          </w:tcPr>
          <w:p>
            <w:pPr>
              <w:widowControl/>
              <w:jc w:val="center"/>
              <w:rPr>
                <w:rFonts w:hint="eastAsia" w:ascii="宋体" w:hAnsi="宋体"/>
                <w:kern w:val="0"/>
                <w:szCs w:val="21"/>
                <w:highlight w:val="none"/>
              </w:rPr>
            </w:pPr>
            <w:r>
              <w:rPr>
                <w:rFonts w:hint="eastAsia" w:ascii="宋体" w:hAnsi="宋体"/>
                <w:kern w:val="0"/>
                <w:szCs w:val="21"/>
                <w:highlight w:val="none"/>
              </w:rPr>
              <w:t>是</w:t>
            </w:r>
          </w:p>
        </w:tc>
        <w:tc>
          <w:tcPr>
            <w:tcW w:w="3290" w:type="dxa"/>
            <w:noWrap w:val="0"/>
            <w:vAlign w:val="center"/>
          </w:tcPr>
          <w:p>
            <w:pPr>
              <w:widowControl/>
              <w:jc w:val="left"/>
              <w:rPr>
                <w:rFonts w:hint="eastAsia" w:ascii="宋体" w:hAnsi="宋体"/>
                <w:kern w:val="0"/>
                <w:szCs w:val="21"/>
                <w:highlight w:val="none"/>
              </w:rPr>
            </w:pPr>
            <w:r>
              <w:rPr>
                <w:rFonts w:hint="eastAsia" w:ascii="宋体" w:hAnsi="宋体"/>
                <w:kern w:val="0"/>
                <w:szCs w:val="21"/>
                <w:highlight w:val="none"/>
              </w:rPr>
              <w:t>基于本地算力学习私有文档知识库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532" w:type="dxa"/>
            <w:noWrap w:val="0"/>
            <w:vAlign w:val="center"/>
          </w:tcPr>
          <w:p>
            <w:pPr>
              <w:widowControl/>
              <w:jc w:val="center"/>
              <w:rPr>
                <w:rFonts w:hint="eastAsia" w:ascii="宋体" w:hAnsi="宋体"/>
                <w:kern w:val="0"/>
                <w:szCs w:val="21"/>
                <w:highlight w:val="none"/>
              </w:rPr>
            </w:pPr>
            <w:r>
              <w:rPr>
                <w:rFonts w:hint="eastAsia" w:ascii="宋体" w:hAnsi="宋体"/>
                <w:kern w:val="0"/>
                <w:szCs w:val="21"/>
                <w:highlight w:val="none"/>
                <w:lang w:val="en-US" w:eastAsia="zh-CN"/>
              </w:rPr>
              <w:t>15</w:t>
            </w:r>
          </w:p>
        </w:tc>
        <w:tc>
          <w:tcPr>
            <w:tcW w:w="1159" w:type="dxa"/>
            <w:noWrap w:val="0"/>
            <w:vAlign w:val="center"/>
          </w:tcPr>
          <w:p>
            <w:pPr>
              <w:widowControl/>
              <w:jc w:val="center"/>
              <w:rPr>
                <w:rFonts w:hint="eastAsia" w:ascii="宋体" w:hAnsi="宋体"/>
                <w:kern w:val="0"/>
                <w:szCs w:val="21"/>
                <w:highlight w:val="none"/>
              </w:rPr>
            </w:pPr>
            <w:r>
              <w:rPr>
                <w:rFonts w:hint="eastAsia" w:ascii="宋体" w:hAnsi="宋体"/>
                <w:kern w:val="0"/>
                <w:szCs w:val="21"/>
                <w:highlight w:val="none"/>
              </w:rPr>
              <w:t>功能要求</w:t>
            </w:r>
          </w:p>
        </w:tc>
        <w:tc>
          <w:tcPr>
            <w:tcW w:w="1559" w:type="dxa"/>
            <w:noWrap w:val="0"/>
            <w:vAlign w:val="center"/>
          </w:tcPr>
          <w:p>
            <w:pPr>
              <w:widowControl/>
              <w:jc w:val="center"/>
              <w:rPr>
                <w:rFonts w:hint="eastAsia" w:ascii="宋体" w:hAnsi="宋体"/>
                <w:kern w:val="0"/>
                <w:szCs w:val="21"/>
                <w:highlight w:val="none"/>
              </w:rPr>
            </w:pPr>
          </w:p>
        </w:tc>
        <w:tc>
          <w:tcPr>
            <w:tcW w:w="1559" w:type="dxa"/>
            <w:noWrap w:val="0"/>
            <w:vAlign w:val="center"/>
          </w:tcPr>
          <w:p>
            <w:pPr>
              <w:widowControl/>
              <w:jc w:val="center"/>
              <w:rPr>
                <w:rFonts w:hint="eastAsia" w:ascii="宋体" w:hAnsi="宋体"/>
                <w:kern w:val="0"/>
                <w:szCs w:val="21"/>
                <w:highlight w:val="none"/>
              </w:rPr>
            </w:pPr>
            <w:r>
              <w:rPr>
                <w:rFonts w:hint="eastAsia" w:ascii="宋体" w:hAnsi="宋体"/>
                <w:kern w:val="0"/>
                <w:szCs w:val="21"/>
                <w:highlight w:val="none"/>
              </w:rPr>
              <w:t>#本机控制</w:t>
            </w:r>
          </w:p>
        </w:tc>
        <w:tc>
          <w:tcPr>
            <w:tcW w:w="1134" w:type="dxa"/>
            <w:noWrap w:val="0"/>
            <w:vAlign w:val="center"/>
          </w:tcPr>
          <w:p>
            <w:pPr>
              <w:widowControl/>
              <w:jc w:val="center"/>
              <w:rPr>
                <w:rFonts w:hint="eastAsia" w:ascii="宋体" w:hAnsi="宋体"/>
                <w:kern w:val="0"/>
                <w:szCs w:val="21"/>
                <w:highlight w:val="none"/>
              </w:rPr>
            </w:pPr>
            <w:r>
              <w:rPr>
                <w:rFonts w:hint="eastAsia" w:ascii="宋体" w:hAnsi="宋体"/>
                <w:kern w:val="0"/>
                <w:szCs w:val="21"/>
                <w:highlight w:val="none"/>
              </w:rPr>
              <w:t>是</w:t>
            </w:r>
          </w:p>
        </w:tc>
        <w:tc>
          <w:tcPr>
            <w:tcW w:w="3290" w:type="dxa"/>
            <w:noWrap w:val="0"/>
            <w:vAlign w:val="center"/>
          </w:tcPr>
          <w:p>
            <w:pPr>
              <w:widowControl/>
              <w:jc w:val="left"/>
              <w:rPr>
                <w:rFonts w:hint="eastAsia" w:ascii="宋体" w:hAnsi="宋体"/>
                <w:kern w:val="0"/>
                <w:szCs w:val="21"/>
                <w:highlight w:val="none"/>
              </w:rPr>
            </w:pPr>
            <w:r>
              <w:rPr>
                <w:rFonts w:hint="eastAsia" w:ascii="宋体" w:hAnsi="宋体"/>
                <w:kern w:val="0"/>
                <w:szCs w:val="21"/>
                <w:highlight w:val="none"/>
              </w:rPr>
              <w:t>本机设备设置和应用的功能交互控制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532" w:type="dxa"/>
            <w:noWrap w:val="0"/>
            <w:vAlign w:val="center"/>
          </w:tcPr>
          <w:p>
            <w:pPr>
              <w:widowControl/>
              <w:jc w:val="center"/>
              <w:rPr>
                <w:rFonts w:hint="eastAsia" w:ascii="宋体" w:hAnsi="宋体"/>
                <w:kern w:val="0"/>
                <w:szCs w:val="21"/>
                <w:highlight w:val="none"/>
              </w:rPr>
            </w:pPr>
            <w:r>
              <w:rPr>
                <w:rFonts w:hint="eastAsia" w:ascii="宋体" w:hAnsi="宋体"/>
                <w:kern w:val="0"/>
                <w:szCs w:val="21"/>
                <w:highlight w:val="none"/>
                <w:lang w:val="en-US" w:eastAsia="zh-CN"/>
              </w:rPr>
              <w:t>16</w:t>
            </w:r>
          </w:p>
        </w:tc>
        <w:tc>
          <w:tcPr>
            <w:tcW w:w="1159" w:type="dxa"/>
            <w:noWrap w:val="0"/>
            <w:vAlign w:val="center"/>
          </w:tcPr>
          <w:p>
            <w:pPr>
              <w:widowControl/>
              <w:jc w:val="center"/>
              <w:rPr>
                <w:rFonts w:hint="eastAsia" w:ascii="宋体" w:hAnsi="宋体"/>
                <w:kern w:val="0"/>
                <w:szCs w:val="21"/>
                <w:highlight w:val="none"/>
              </w:rPr>
            </w:pPr>
            <w:r>
              <w:rPr>
                <w:rFonts w:hint="eastAsia" w:ascii="宋体" w:hAnsi="宋体"/>
                <w:kern w:val="0"/>
                <w:szCs w:val="21"/>
                <w:highlight w:val="none"/>
              </w:rPr>
              <w:t>功能要求</w:t>
            </w:r>
          </w:p>
        </w:tc>
        <w:tc>
          <w:tcPr>
            <w:tcW w:w="1559" w:type="dxa"/>
            <w:noWrap w:val="0"/>
            <w:vAlign w:val="center"/>
          </w:tcPr>
          <w:p>
            <w:pPr>
              <w:widowControl/>
              <w:jc w:val="center"/>
              <w:rPr>
                <w:rFonts w:hint="eastAsia" w:ascii="宋体" w:hAnsi="宋体"/>
                <w:kern w:val="0"/>
                <w:szCs w:val="21"/>
                <w:highlight w:val="none"/>
              </w:rPr>
            </w:pPr>
          </w:p>
        </w:tc>
        <w:tc>
          <w:tcPr>
            <w:tcW w:w="1559" w:type="dxa"/>
            <w:noWrap w:val="0"/>
            <w:vAlign w:val="center"/>
          </w:tcPr>
          <w:p>
            <w:pPr>
              <w:widowControl/>
              <w:jc w:val="center"/>
              <w:rPr>
                <w:rFonts w:hint="eastAsia" w:ascii="宋体" w:hAnsi="宋体"/>
                <w:kern w:val="0"/>
                <w:szCs w:val="21"/>
                <w:highlight w:val="none"/>
              </w:rPr>
            </w:pPr>
            <w:r>
              <w:rPr>
                <w:rFonts w:hint="eastAsia" w:ascii="宋体" w:hAnsi="宋体"/>
                <w:kern w:val="0"/>
                <w:szCs w:val="21"/>
                <w:highlight w:val="none"/>
              </w:rPr>
              <w:t>#AI降噪</w:t>
            </w:r>
          </w:p>
        </w:tc>
        <w:tc>
          <w:tcPr>
            <w:tcW w:w="1134" w:type="dxa"/>
            <w:noWrap w:val="0"/>
            <w:vAlign w:val="center"/>
          </w:tcPr>
          <w:p>
            <w:pPr>
              <w:widowControl/>
              <w:jc w:val="center"/>
              <w:rPr>
                <w:rFonts w:hint="eastAsia" w:ascii="宋体" w:hAnsi="宋体"/>
                <w:kern w:val="0"/>
                <w:szCs w:val="21"/>
                <w:highlight w:val="none"/>
              </w:rPr>
            </w:pPr>
            <w:r>
              <w:rPr>
                <w:rFonts w:hint="eastAsia" w:ascii="宋体" w:hAnsi="宋体"/>
                <w:kern w:val="0"/>
                <w:szCs w:val="21"/>
                <w:highlight w:val="none"/>
              </w:rPr>
              <w:t>是</w:t>
            </w:r>
          </w:p>
        </w:tc>
        <w:tc>
          <w:tcPr>
            <w:tcW w:w="3290" w:type="dxa"/>
            <w:noWrap w:val="0"/>
            <w:vAlign w:val="center"/>
          </w:tcPr>
          <w:p>
            <w:pPr>
              <w:widowControl/>
              <w:jc w:val="left"/>
              <w:rPr>
                <w:rFonts w:hint="eastAsia" w:ascii="宋体" w:hAnsi="宋体"/>
                <w:kern w:val="0"/>
                <w:szCs w:val="21"/>
                <w:highlight w:val="none"/>
              </w:rPr>
            </w:pPr>
            <w:r>
              <w:rPr>
                <w:rFonts w:hint="eastAsia" w:ascii="宋体" w:hAnsi="宋体"/>
                <w:kern w:val="0"/>
                <w:szCs w:val="21"/>
                <w:highlight w:val="none"/>
              </w:rPr>
              <w:t>提供原厂音频AI降噪软件，可显著降低背景噪声对会议声音采集的影响</w:t>
            </w:r>
          </w:p>
        </w:tc>
      </w:tr>
    </w:tbl>
    <w:p>
      <w:pPr>
        <w:pStyle w:val="67"/>
        <w:adjustRightInd w:val="0"/>
        <w:spacing w:line="360" w:lineRule="auto"/>
        <w:ind w:firstLine="424" w:firstLineChars="177"/>
        <w:contextualSpacing/>
        <w:jc w:val="left"/>
        <w:rPr>
          <w:rFonts w:ascii="Times New Roman" w:hAnsi="Times New Roman"/>
          <w:sz w:val="24"/>
          <w:szCs w:val="24"/>
          <w:highlight w:val="none"/>
        </w:rPr>
      </w:pPr>
    </w:p>
    <w:p>
      <w:pPr>
        <w:spacing w:line="360" w:lineRule="auto"/>
        <w:contextualSpacing/>
        <w:rPr>
          <w:i/>
          <w:iCs/>
          <w:sz w:val="24"/>
          <w:highlight w:val="none"/>
        </w:rPr>
      </w:pPr>
      <w:r>
        <w:rPr>
          <w:sz w:val="24"/>
          <w:highlight w:val="none"/>
        </w:rPr>
        <w:t>3. 验收标准</w:t>
      </w:r>
    </w:p>
    <w:p>
      <w:pPr>
        <w:spacing w:line="360" w:lineRule="auto"/>
        <w:contextualSpacing/>
        <w:rPr>
          <w:rFonts w:hint="eastAsia"/>
          <w:bCs/>
          <w:sz w:val="24"/>
          <w:highlight w:val="none"/>
        </w:rPr>
      </w:pPr>
      <w:r>
        <w:rPr>
          <w:rFonts w:hint="eastAsia"/>
          <w:bCs/>
          <w:sz w:val="24"/>
          <w:highlight w:val="none"/>
          <w:lang w:eastAsia="zh-CN"/>
        </w:rPr>
        <w:t>（</w:t>
      </w:r>
      <w:r>
        <w:rPr>
          <w:rFonts w:hint="eastAsia"/>
          <w:bCs/>
          <w:sz w:val="24"/>
          <w:highlight w:val="none"/>
          <w:lang w:val="en-US" w:eastAsia="zh-CN"/>
        </w:rPr>
        <w:t>1</w:t>
      </w:r>
      <w:r>
        <w:rPr>
          <w:rFonts w:hint="eastAsia"/>
          <w:bCs/>
          <w:sz w:val="24"/>
          <w:highlight w:val="none"/>
          <w:lang w:eastAsia="zh-CN"/>
        </w:rPr>
        <w:t>）</w:t>
      </w:r>
      <w:r>
        <w:rPr>
          <w:rFonts w:hint="eastAsia"/>
          <w:bCs/>
          <w:sz w:val="24"/>
          <w:highlight w:val="none"/>
        </w:rPr>
        <w:t>中标人交付的软件，应符合国家标准及采购合同约定要求，并能满足采购人的本次招标提出的参数要求。</w:t>
      </w:r>
    </w:p>
    <w:p>
      <w:pPr>
        <w:spacing w:line="360" w:lineRule="auto"/>
        <w:contextualSpacing/>
        <w:rPr>
          <w:rFonts w:hint="eastAsia"/>
          <w:bCs/>
          <w:sz w:val="24"/>
          <w:highlight w:val="none"/>
        </w:rPr>
      </w:pPr>
      <w:r>
        <w:rPr>
          <w:rFonts w:hint="eastAsia"/>
          <w:bCs/>
          <w:sz w:val="24"/>
          <w:highlight w:val="none"/>
        </w:rPr>
        <w:t>（</w:t>
      </w:r>
      <w:r>
        <w:rPr>
          <w:rFonts w:hint="eastAsia"/>
          <w:bCs/>
          <w:sz w:val="24"/>
          <w:highlight w:val="none"/>
          <w:lang w:val="en-US" w:eastAsia="zh-CN"/>
        </w:rPr>
        <w:t>2</w:t>
      </w:r>
      <w:r>
        <w:rPr>
          <w:rFonts w:hint="eastAsia"/>
          <w:bCs/>
          <w:sz w:val="24"/>
          <w:highlight w:val="none"/>
        </w:rPr>
        <w:t xml:space="preserve">）验收组织方式：自行组织；验收主体：北京信息职业技术学院 </w:t>
      </w:r>
    </w:p>
    <w:p>
      <w:pPr>
        <w:spacing w:line="360" w:lineRule="auto"/>
        <w:ind w:firstLine="0" w:firstLineChars="0"/>
        <w:contextualSpacing/>
        <w:rPr>
          <w:rFonts w:hint="eastAsia"/>
          <w:bCs/>
          <w:sz w:val="24"/>
          <w:highlight w:val="none"/>
        </w:rPr>
      </w:pPr>
      <w:r>
        <w:rPr>
          <w:rFonts w:hint="eastAsia"/>
          <w:bCs/>
          <w:sz w:val="24"/>
          <w:highlight w:val="none"/>
        </w:rPr>
        <w:t>（</w:t>
      </w:r>
      <w:r>
        <w:rPr>
          <w:rFonts w:hint="eastAsia"/>
          <w:bCs/>
          <w:sz w:val="24"/>
          <w:highlight w:val="none"/>
          <w:lang w:val="en-US" w:eastAsia="zh-CN"/>
        </w:rPr>
        <w:t>3</w:t>
      </w:r>
      <w:r>
        <w:rPr>
          <w:rFonts w:hint="eastAsia"/>
          <w:bCs/>
          <w:sz w:val="24"/>
          <w:highlight w:val="none"/>
        </w:rPr>
        <w:t>）履约验收标准： 参考</w:t>
      </w:r>
      <w:r>
        <w:rPr>
          <w:rFonts w:hint="eastAsia"/>
          <w:bCs/>
          <w:sz w:val="24"/>
          <w:highlight w:val="none"/>
          <w:lang w:val="en-US" w:eastAsia="zh-CN"/>
        </w:rPr>
        <w:t>中标人</w:t>
      </w:r>
      <w:r>
        <w:rPr>
          <w:rFonts w:hint="eastAsia"/>
          <w:bCs/>
          <w:sz w:val="24"/>
          <w:highlight w:val="none"/>
        </w:rPr>
        <w:t>投标文件</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ˎ̥">
    <w:altName w:val="华文楷体"/>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华文新魏">
    <w:panose1 w:val="02010800040101010101"/>
    <w:charset w:val="86"/>
    <w:family w:val="auto"/>
    <w:pitch w:val="default"/>
    <w:sig w:usb0="00000001" w:usb1="080F0000" w:usb2="00000000" w:usb3="00000000" w:csb0="00040000" w:csb1="00000000"/>
  </w:font>
  <w:font w:name="等线">
    <w:panose1 w:val="02010600030101010101"/>
    <w:charset w:val="86"/>
    <w:family w:val="auto"/>
    <w:pitch w:val="default"/>
    <w:sig w:usb0="A00002BF" w:usb1="38CF7CFA" w:usb2="00000016" w:usb3="00000000" w:csb0="0004000F" w:csb1="00000000"/>
  </w:font>
  <w:font w:name="华文细黑">
    <w:panose1 w:val="02010600040101010101"/>
    <w:charset w:val="86"/>
    <w:family w:val="auto"/>
    <w:pitch w:val="default"/>
    <w:sig w:usb0="00000287" w:usb1="080F0000" w:usb2="00000000" w:usb3="00000000" w:csb0="0004009F" w:csb1="DFD70000"/>
  </w:font>
  <w:font w:name="Sim Sun+ 2">
    <w:altName w:val="宋体"/>
    <w:panose1 w:val="00000000000000000000"/>
    <w:charset w:val="86"/>
    <w:family w:val="auto"/>
    <w:pitch w:val="default"/>
    <w:sig w:usb0="00000000" w:usb1="00000000" w:usb2="00000010" w:usb3="00000000" w:csb0="00040000" w:csb1="00000000"/>
  </w:font>
  <w:font w:name="Arial Narrow">
    <w:panose1 w:val="020B0606020202030204"/>
    <w:charset w:val="00"/>
    <w:family w:val="swiss"/>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3514758"/>
    </w:sdtPr>
    <w:sdtContent>
      <w:p>
        <w:pPr>
          <w:pStyle w:val="35"/>
          <w:jc w:val="center"/>
        </w:pPr>
        <w:r>
          <w:fldChar w:fldCharType="begin"/>
        </w:r>
        <w:r>
          <w:instrText xml:space="preserve">PAGE   \* MERGEFORMAT</w:instrText>
        </w:r>
        <w:r>
          <w:fldChar w:fldCharType="separate"/>
        </w:r>
        <w:r>
          <w:rPr>
            <w:lang w:val="zh-CN"/>
          </w:rPr>
          <w:t>1</w:t>
        </w:r>
        <w:r>
          <w:fldChar w:fldCharType="end"/>
        </w:r>
      </w:p>
    </w:sdtContent>
  </w:sdt>
  <w:p>
    <w:pPr>
      <w:pStyle w:val="3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0B9EE6"/>
    <w:multiLevelType w:val="singleLevel"/>
    <w:tmpl w:val="9B0B9EE6"/>
    <w:lvl w:ilvl="0" w:tentative="0">
      <w:start w:val="1"/>
      <w:numFmt w:val="decimal"/>
      <w:suff w:val="space"/>
      <w:lvlText w:val="%1."/>
      <w:lvlJc w:val="left"/>
    </w:lvl>
  </w:abstractNum>
  <w:abstractNum w:abstractNumId="1">
    <w:nsid w:val="0000000A"/>
    <w:multiLevelType w:val="multilevel"/>
    <w:tmpl w:val="0000000A"/>
    <w:lvl w:ilvl="0" w:tentative="0">
      <w:start w:val="1"/>
      <w:numFmt w:val="decimal"/>
      <w:pStyle w:val="160"/>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252"/>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225"/>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15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53"/>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67"/>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66"/>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65"/>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255"/>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212"/>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241"/>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F"/>
    <w:multiLevelType w:val="multilevel"/>
    <w:tmpl w:val="0000002F"/>
    <w:lvl w:ilvl="0" w:tentative="0">
      <w:start w:val="1"/>
      <w:numFmt w:val="decimal"/>
      <w:pStyle w:val="15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E230849"/>
    <w:multiLevelType w:val="multilevel"/>
    <w:tmpl w:val="0E230849"/>
    <w:lvl w:ilvl="0" w:tentative="0">
      <w:start w:val="1"/>
      <w:numFmt w:val="decimal"/>
      <w:pStyle w:val="268"/>
      <w:lvlText w:val="%1"/>
      <w:lvlJc w:val="left"/>
      <w:pPr>
        <w:ind w:left="680" w:hanging="680"/>
      </w:pPr>
      <w:rPr>
        <w:rFonts w:hint="eastAsia" w:ascii="宋体" w:hAnsi="宋体" w:eastAsia="宋体"/>
      </w:rPr>
    </w:lvl>
    <w:lvl w:ilvl="1" w:tentative="0">
      <w:start w:val="1"/>
      <w:numFmt w:val="decimal"/>
      <w:pStyle w:val="215"/>
      <w:lvlText w:val="%1.%2"/>
      <w:lvlJc w:val="left"/>
      <w:pPr>
        <w:ind w:left="851" w:hanging="851"/>
      </w:pPr>
      <w:rPr>
        <w:rFonts w:hint="eastAsia" w:ascii="宋体" w:hAnsi="宋体" w:eastAsia="宋体"/>
        <w:color w:val="auto"/>
      </w:rPr>
    </w:lvl>
    <w:lvl w:ilvl="2" w:tentative="0">
      <w:start w:val="1"/>
      <w:numFmt w:val="decimal"/>
      <w:pStyle w:val="217"/>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8">
    <w:nsid w:val="13851098"/>
    <w:multiLevelType w:val="multilevel"/>
    <w:tmpl w:val="13851098"/>
    <w:lvl w:ilvl="0" w:tentative="0">
      <w:start w:val="1"/>
      <w:numFmt w:val="japaneseCounting"/>
      <w:lvlText w:val="%1、"/>
      <w:lvlJc w:val="left"/>
      <w:pPr>
        <w:ind w:left="710" w:hanging="50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9">
    <w:nsid w:val="1E224D83"/>
    <w:multiLevelType w:val="singleLevel"/>
    <w:tmpl w:val="1E224D83"/>
    <w:lvl w:ilvl="0" w:tentative="0">
      <w:start w:val="5"/>
      <w:numFmt w:val="decimal"/>
      <w:lvlText w:val="%1."/>
      <w:lvlJc w:val="left"/>
      <w:pPr>
        <w:tabs>
          <w:tab w:val="left" w:pos="312"/>
        </w:tabs>
      </w:pPr>
    </w:lvl>
  </w:abstractNum>
  <w:abstractNum w:abstractNumId="10">
    <w:nsid w:val="728CEA22"/>
    <w:multiLevelType w:val="singleLevel"/>
    <w:tmpl w:val="728CEA22"/>
    <w:lvl w:ilvl="0" w:tentative="0">
      <w:start w:val="2"/>
      <w:numFmt w:val="decimal"/>
      <w:suff w:val="nothing"/>
      <w:lvlText w:val="（%1）"/>
      <w:lvlJc w:val="left"/>
    </w:lvl>
  </w:abstractNum>
  <w:num w:numId="1">
    <w:abstractNumId w:val="4"/>
  </w:num>
  <w:num w:numId="2">
    <w:abstractNumId w:val="6"/>
  </w:num>
  <w:num w:numId="3">
    <w:abstractNumId w:val="1"/>
  </w:num>
  <w:num w:numId="4">
    <w:abstractNumId w:val="7"/>
  </w:num>
  <w:num w:numId="5">
    <w:abstractNumId w:val="3"/>
  </w:num>
  <w:num w:numId="6">
    <w:abstractNumId w:val="5"/>
  </w:num>
  <w:num w:numId="7">
    <w:abstractNumId w:val="2"/>
  </w:num>
  <w:num w:numId="8">
    <w:abstractNumId w:val="8"/>
  </w:num>
  <w:num w:numId="9">
    <w:abstractNumId w:val="0"/>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87B"/>
    <w:rsid w:val="00060A75"/>
    <w:rsid w:val="000932E8"/>
    <w:rsid w:val="000E2776"/>
    <w:rsid w:val="000F1FFF"/>
    <w:rsid w:val="00121300"/>
    <w:rsid w:val="00124E53"/>
    <w:rsid w:val="001415C2"/>
    <w:rsid w:val="001D6FE2"/>
    <w:rsid w:val="001F117D"/>
    <w:rsid w:val="002E329E"/>
    <w:rsid w:val="003009B4"/>
    <w:rsid w:val="003212FB"/>
    <w:rsid w:val="00324BD9"/>
    <w:rsid w:val="00334048"/>
    <w:rsid w:val="00351252"/>
    <w:rsid w:val="003A3CB0"/>
    <w:rsid w:val="00512599"/>
    <w:rsid w:val="00575B2C"/>
    <w:rsid w:val="005B4E82"/>
    <w:rsid w:val="005E743E"/>
    <w:rsid w:val="00603467"/>
    <w:rsid w:val="0063489B"/>
    <w:rsid w:val="00683975"/>
    <w:rsid w:val="006A7765"/>
    <w:rsid w:val="006B5F5E"/>
    <w:rsid w:val="006D4ACE"/>
    <w:rsid w:val="00755D7B"/>
    <w:rsid w:val="00762FB0"/>
    <w:rsid w:val="00787B64"/>
    <w:rsid w:val="00795E42"/>
    <w:rsid w:val="007971D2"/>
    <w:rsid w:val="00834FD7"/>
    <w:rsid w:val="00846841"/>
    <w:rsid w:val="00864014"/>
    <w:rsid w:val="00865AD3"/>
    <w:rsid w:val="008B0C6C"/>
    <w:rsid w:val="008B1476"/>
    <w:rsid w:val="008F1811"/>
    <w:rsid w:val="008F568F"/>
    <w:rsid w:val="00907CCF"/>
    <w:rsid w:val="00961719"/>
    <w:rsid w:val="0099669F"/>
    <w:rsid w:val="009B3175"/>
    <w:rsid w:val="009C5AEE"/>
    <w:rsid w:val="009E5A27"/>
    <w:rsid w:val="009E61BB"/>
    <w:rsid w:val="00A078E7"/>
    <w:rsid w:val="00A14CCB"/>
    <w:rsid w:val="00A26FC5"/>
    <w:rsid w:val="00A36130"/>
    <w:rsid w:val="00AC3B52"/>
    <w:rsid w:val="00AF5803"/>
    <w:rsid w:val="00B76128"/>
    <w:rsid w:val="00B85D11"/>
    <w:rsid w:val="00B91176"/>
    <w:rsid w:val="00C1655F"/>
    <w:rsid w:val="00C54DC2"/>
    <w:rsid w:val="00C71F6F"/>
    <w:rsid w:val="00CC39D9"/>
    <w:rsid w:val="00CD29C5"/>
    <w:rsid w:val="00CD7D81"/>
    <w:rsid w:val="00D76B4C"/>
    <w:rsid w:val="00D870BC"/>
    <w:rsid w:val="00DA0267"/>
    <w:rsid w:val="00DD67EB"/>
    <w:rsid w:val="00E178D8"/>
    <w:rsid w:val="00EC701B"/>
    <w:rsid w:val="00F0039D"/>
    <w:rsid w:val="00F17F9B"/>
    <w:rsid w:val="00F2627B"/>
    <w:rsid w:val="00F41BBB"/>
    <w:rsid w:val="00F87650"/>
    <w:rsid w:val="00F9787B"/>
    <w:rsid w:val="00FA558B"/>
    <w:rsid w:val="0B2D4AE8"/>
    <w:rsid w:val="0BCC364D"/>
    <w:rsid w:val="0EC374CD"/>
    <w:rsid w:val="0FE61D4E"/>
    <w:rsid w:val="11A20CDB"/>
    <w:rsid w:val="151C29F3"/>
    <w:rsid w:val="1C98397C"/>
    <w:rsid w:val="1CEE5DFA"/>
    <w:rsid w:val="1D8906D7"/>
    <w:rsid w:val="1DA14407"/>
    <w:rsid w:val="1E706FDD"/>
    <w:rsid w:val="1F7F39CF"/>
    <w:rsid w:val="29D20428"/>
    <w:rsid w:val="2D0E5DCC"/>
    <w:rsid w:val="35251B30"/>
    <w:rsid w:val="37AC2D77"/>
    <w:rsid w:val="38677016"/>
    <w:rsid w:val="39184CEB"/>
    <w:rsid w:val="3B4C2D3E"/>
    <w:rsid w:val="44EC1D67"/>
    <w:rsid w:val="45964E2C"/>
    <w:rsid w:val="499646CD"/>
    <w:rsid w:val="4C7B1D33"/>
    <w:rsid w:val="4DED6F89"/>
    <w:rsid w:val="52510A99"/>
    <w:rsid w:val="553A7CFE"/>
    <w:rsid w:val="555F5B42"/>
    <w:rsid w:val="5DC35C7F"/>
    <w:rsid w:val="62C958C2"/>
    <w:rsid w:val="67F965E5"/>
    <w:rsid w:val="6DC533E1"/>
    <w:rsid w:val="779F12EB"/>
    <w:rsid w:val="7946006C"/>
    <w:rsid w:val="799B6D30"/>
    <w:rsid w:val="7CD26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8"/>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106"/>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link w:val="10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79"/>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80"/>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8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82"/>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83"/>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84"/>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57">
    <w:name w:val="Default Paragraph Font"/>
    <w:semiHidden/>
    <w:unhideWhenUsed/>
    <w:qFormat/>
    <w:uiPriority w:val="1"/>
  </w:style>
  <w:style w:type="table" w:default="1" w:styleId="54">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2">
    <w:name w:val="toc 7"/>
    <w:basedOn w:val="1"/>
    <w:next w:val="1"/>
    <w:qFormat/>
    <w:uiPriority w:val="0"/>
    <w:pPr>
      <w:ind w:left="2520" w:leftChars="1200"/>
    </w:pPr>
  </w:style>
  <w:style w:type="paragraph" w:styleId="13">
    <w:name w:val="index 8"/>
    <w:basedOn w:val="1"/>
    <w:next w:val="1"/>
    <w:qFormat/>
    <w:uiPriority w:val="0"/>
    <w:pPr>
      <w:ind w:left="1400" w:leftChars="1400"/>
    </w:pPr>
  </w:style>
  <w:style w:type="paragraph" w:styleId="14">
    <w:name w:val="Normal Indent"/>
    <w:basedOn w:val="1"/>
    <w:next w:val="1"/>
    <w:link w:val="120"/>
    <w:qFormat/>
    <w:uiPriority w:val="0"/>
    <w:pPr>
      <w:autoSpaceDE w:val="0"/>
      <w:autoSpaceDN w:val="0"/>
      <w:adjustRightInd w:val="0"/>
      <w:ind w:firstLine="420"/>
      <w:jc w:val="left"/>
    </w:pPr>
    <w:rPr>
      <w:rFonts w:ascii="宋体"/>
      <w:sz w:val="24"/>
    </w:rPr>
  </w:style>
  <w:style w:type="paragraph" w:styleId="15">
    <w:name w:val="caption"/>
    <w:basedOn w:val="1"/>
    <w:next w:val="1"/>
    <w:qFormat/>
    <w:uiPriority w:val="0"/>
    <w:pPr>
      <w:spacing w:line="480" w:lineRule="auto"/>
    </w:pPr>
    <w:rPr>
      <w:rFonts w:ascii="华文中宋" w:hAnsi="华文中宋" w:eastAsia="华文中宋"/>
      <w:sz w:val="36"/>
      <w:szCs w:val="20"/>
    </w:rPr>
  </w:style>
  <w:style w:type="paragraph" w:styleId="16">
    <w:name w:val="Document Map"/>
    <w:basedOn w:val="1"/>
    <w:link w:val="85"/>
    <w:qFormat/>
    <w:uiPriority w:val="0"/>
    <w:pPr>
      <w:shd w:val="clear" w:color="auto" w:fill="000080"/>
    </w:pPr>
  </w:style>
  <w:style w:type="paragraph" w:styleId="17">
    <w:name w:val="annotation text"/>
    <w:basedOn w:val="1"/>
    <w:link w:val="117"/>
    <w:qFormat/>
    <w:uiPriority w:val="99"/>
    <w:pPr>
      <w:jc w:val="left"/>
    </w:pPr>
  </w:style>
  <w:style w:type="paragraph" w:styleId="18">
    <w:name w:val="index 6"/>
    <w:basedOn w:val="1"/>
    <w:next w:val="1"/>
    <w:unhideWhenUsed/>
    <w:qFormat/>
    <w:uiPriority w:val="0"/>
    <w:pPr>
      <w:ind w:left="1000" w:leftChars="1000"/>
    </w:pPr>
    <w:rPr>
      <w:szCs w:val="20"/>
    </w:rPr>
  </w:style>
  <w:style w:type="paragraph" w:styleId="19">
    <w:name w:val="Salutation"/>
    <w:basedOn w:val="1"/>
    <w:next w:val="1"/>
    <w:link w:val="291"/>
    <w:qFormat/>
    <w:uiPriority w:val="0"/>
  </w:style>
  <w:style w:type="paragraph" w:styleId="20">
    <w:name w:val="Body Text 3"/>
    <w:basedOn w:val="1"/>
    <w:link w:val="87"/>
    <w:qFormat/>
    <w:uiPriority w:val="0"/>
    <w:pPr>
      <w:spacing w:after="120"/>
    </w:pPr>
    <w:rPr>
      <w:sz w:val="16"/>
      <w:szCs w:val="16"/>
    </w:rPr>
  </w:style>
  <w:style w:type="paragraph" w:styleId="21">
    <w:name w:val="List Bullet 3"/>
    <w:basedOn w:val="1"/>
    <w:unhideWhenUsed/>
    <w:qFormat/>
    <w:uiPriority w:val="0"/>
    <w:pPr>
      <w:widowControl/>
      <w:tabs>
        <w:tab w:val="left" w:pos="435"/>
      </w:tabs>
      <w:spacing w:after="120" w:line="360" w:lineRule="auto"/>
      <w:ind w:left="435" w:hanging="454"/>
      <w:jc w:val="left"/>
    </w:pPr>
    <w:rPr>
      <w:rFonts w:cs="Arial"/>
      <w:kern w:val="0"/>
      <w:sz w:val="20"/>
      <w:szCs w:val="20"/>
    </w:rPr>
  </w:style>
  <w:style w:type="paragraph" w:styleId="22">
    <w:name w:val="Body Text"/>
    <w:basedOn w:val="1"/>
    <w:next w:val="23"/>
    <w:link w:val="143"/>
    <w:qFormat/>
    <w:uiPriority w:val="0"/>
    <w:pPr>
      <w:tabs>
        <w:tab w:val="left" w:pos="567"/>
      </w:tabs>
      <w:spacing w:before="120" w:line="22" w:lineRule="atLeast"/>
    </w:pPr>
    <w:rPr>
      <w:rFonts w:ascii="宋体" w:hAnsi="宋体"/>
      <w:sz w:val="24"/>
    </w:rPr>
  </w:style>
  <w:style w:type="paragraph" w:customStyle="1" w:styleId="23">
    <w:name w:val="目录 11"/>
    <w:next w:val="1"/>
    <w:qFormat/>
    <w:uiPriority w:val="0"/>
    <w:pPr>
      <w:wordWrap w:val="0"/>
      <w:jc w:val="both"/>
    </w:pPr>
    <w:rPr>
      <w:rFonts w:ascii="Calibri" w:hAnsi="Calibri" w:eastAsia="宋体" w:cs="Calibri"/>
      <w:sz w:val="21"/>
      <w:szCs w:val="22"/>
      <w:lang w:val="en-US" w:eastAsia="zh-CN" w:bidi="ar-SA"/>
    </w:rPr>
  </w:style>
  <w:style w:type="paragraph" w:styleId="24">
    <w:name w:val="Body Text Indent"/>
    <w:basedOn w:val="1"/>
    <w:next w:val="25"/>
    <w:link w:val="145"/>
    <w:qFormat/>
    <w:uiPriority w:val="0"/>
    <w:pPr>
      <w:spacing w:line="360" w:lineRule="auto"/>
      <w:ind w:firstLine="570"/>
    </w:pPr>
    <w:rPr>
      <w:sz w:val="24"/>
    </w:rPr>
  </w:style>
  <w:style w:type="paragraph" w:styleId="25">
    <w:name w:val="envelope return"/>
    <w:basedOn w:val="1"/>
    <w:unhideWhenUsed/>
    <w:qFormat/>
    <w:uiPriority w:val="99"/>
    <w:rPr>
      <w:rFonts w:ascii="Arial" w:hAnsi="Arial" w:cs="Arial"/>
      <w:kern w:val="1"/>
    </w:rPr>
  </w:style>
  <w:style w:type="paragraph" w:styleId="26">
    <w:name w:val="List 2"/>
    <w:basedOn w:val="1"/>
    <w:qFormat/>
    <w:uiPriority w:val="0"/>
    <w:pPr>
      <w:ind w:left="100" w:leftChars="200" w:hanging="200" w:hangingChars="200"/>
    </w:pPr>
  </w:style>
  <w:style w:type="paragraph" w:styleId="27">
    <w:name w:val="Block Text"/>
    <w:basedOn w:val="1"/>
    <w:qFormat/>
    <w:uiPriority w:val="0"/>
    <w:pPr>
      <w:widowControl/>
      <w:ind w:left="480" w:right="-341" w:firstLine="513"/>
    </w:pPr>
    <w:rPr>
      <w:kern w:val="0"/>
      <w:sz w:val="24"/>
      <w:szCs w:val="20"/>
    </w:rPr>
  </w:style>
  <w:style w:type="paragraph" w:styleId="28">
    <w:name w:val="toc 5"/>
    <w:basedOn w:val="1"/>
    <w:next w:val="1"/>
    <w:qFormat/>
    <w:uiPriority w:val="0"/>
    <w:pPr>
      <w:ind w:left="1680" w:leftChars="800"/>
    </w:pPr>
  </w:style>
  <w:style w:type="paragraph" w:styleId="29">
    <w:name w:val="toc 3"/>
    <w:basedOn w:val="1"/>
    <w:next w:val="1"/>
    <w:qFormat/>
    <w:uiPriority w:val="39"/>
    <w:pPr>
      <w:ind w:left="840" w:leftChars="400"/>
    </w:pPr>
  </w:style>
  <w:style w:type="paragraph" w:styleId="30">
    <w:name w:val="Plain Text"/>
    <w:basedOn w:val="1"/>
    <w:link w:val="112"/>
    <w:qFormat/>
    <w:uiPriority w:val="0"/>
    <w:rPr>
      <w:rFonts w:ascii="宋体" w:hAnsi="Courier New"/>
      <w:szCs w:val="20"/>
    </w:rPr>
  </w:style>
  <w:style w:type="paragraph" w:styleId="31">
    <w:name w:val="toc 8"/>
    <w:basedOn w:val="1"/>
    <w:next w:val="1"/>
    <w:qFormat/>
    <w:uiPriority w:val="0"/>
    <w:pPr>
      <w:ind w:left="2940" w:leftChars="1400"/>
    </w:pPr>
  </w:style>
  <w:style w:type="paragraph" w:styleId="32">
    <w:name w:val="Date"/>
    <w:basedOn w:val="1"/>
    <w:next w:val="1"/>
    <w:link w:val="89"/>
    <w:qFormat/>
    <w:uiPriority w:val="0"/>
    <w:pPr>
      <w:ind w:left="100" w:leftChars="2500"/>
    </w:pPr>
    <w:rPr>
      <w:rFonts w:ascii="仿宋_GB2312" w:hAnsi="宋体" w:eastAsia="仿宋_GB2312"/>
      <w:color w:val="000000"/>
      <w:sz w:val="24"/>
    </w:rPr>
  </w:style>
  <w:style w:type="paragraph" w:styleId="33">
    <w:name w:val="Body Text Indent 2"/>
    <w:basedOn w:val="1"/>
    <w:link w:val="90"/>
    <w:qFormat/>
    <w:uiPriority w:val="0"/>
    <w:pPr>
      <w:ind w:firstLine="480" w:firstLineChars="200"/>
    </w:pPr>
    <w:rPr>
      <w:rFonts w:ascii="仿宋_GB2312" w:eastAsia="仿宋_GB2312"/>
      <w:sz w:val="24"/>
    </w:rPr>
  </w:style>
  <w:style w:type="paragraph" w:styleId="34">
    <w:name w:val="Balloon Text"/>
    <w:basedOn w:val="1"/>
    <w:link w:val="91"/>
    <w:qFormat/>
    <w:uiPriority w:val="0"/>
    <w:rPr>
      <w:sz w:val="18"/>
      <w:szCs w:val="18"/>
    </w:rPr>
  </w:style>
  <w:style w:type="paragraph" w:styleId="35">
    <w:name w:val="footer"/>
    <w:basedOn w:val="1"/>
    <w:link w:val="92"/>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6">
    <w:name w:val="header"/>
    <w:basedOn w:val="1"/>
    <w:link w:val="93"/>
    <w:qFormat/>
    <w:uiPriority w:val="0"/>
    <w:pPr>
      <w:pBdr>
        <w:bottom w:val="single" w:color="auto" w:sz="6" w:space="1"/>
      </w:pBdr>
      <w:tabs>
        <w:tab w:val="center" w:pos="4153"/>
        <w:tab w:val="right" w:pos="8306"/>
      </w:tabs>
      <w:snapToGrid w:val="0"/>
      <w:jc w:val="center"/>
    </w:pPr>
    <w:rPr>
      <w:sz w:val="18"/>
      <w:szCs w:val="18"/>
    </w:rPr>
  </w:style>
  <w:style w:type="paragraph" w:styleId="37">
    <w:name w:val="toc 1"/>
    <w:basedOn w:val="1"/>
    <w:next w:val="1"/>
    <w:link w:val="342"/>
    <w:qFormat/>
    <w:uiPriority w:val="39"/>
    <w:pPr>
      <w:tabs>
        <w:tab w:val="left" w:pos="1050"/>
        <w:tab w:val="right" w:leader="dot" w:pos="8937"/>
      </w:tabs>
      <w:spacing w:line="300" w:lineRule="auto"/>
    </w:pPr>
    <w:rPr>
      <w:rFonts w:ascii="宋体" w:hAnsi="宋体"/>
      <w:b/>
      <w:sz w:val="24"/>
    </w:rPr>
  </w:style>
  <w:style w:type="paragraph" w:styleId="38">
    <w:name w:val="toc 4"/>
    <w:basedOn w:val="1"/>
    <w:next w:val="1"/>
    <w:qFormat/>
    <w:uiPriority w:val="0"/>
    <w:pPr>
      <w:ind w:left="1260" w:leftChars="600"/>
    </w:pPr>
  </w:style>
  <w:style w:type="paragraph" w:styleId="39">
    <w:name w:val="Subtitle"/>
    <w:basedOn w:val="1"/>
    <w:next w:val="1"/>
    <w:link w:val="302"/>
    <w:qFormat/>
    <w:uiPriority w:val="0"/>
    <w:pPr>
      <w:spacing w:before="240" w:after="60" w:line="312" w:lineRule="auto"/>
      <w:jc w:val="center"/>
      <w:outlineLvl w:val="1"/>
    </w:pPr>
    <w:rPr>
      <w:rFonts w:ascii="Calibri Light" w:hAnsi="Calibri Light" w:cs="黑体"/>
      <w:b/>
      <w:bCs/>
      <w:kern w:val="28"/>
      <w:sz w:val="32"/>
      <w:szCs w:val="32"/>
    </w:rPr>
  </w:style>
  <w:style w:type="paragraph" w:styleId="40">
    <w:name w:val="List"/>
    <w:basedOn w:val="1"/>
    <w:unhideWhenUsed/>
    <w:qFormat/>
    <w:uiPriority w:val="0"/>
    <w:pPr>
      <w:adjustRightInd w:val="0"/>
      <w:spacing w:line="360" w:lineRule="atLeast"/>
      <w:ind w:left="420" w:hanging="420"/>
      <w:jc w:val="left"/>
    </w:pPr>
    <w:rPr>
      <w:rFonts w:ascii="宋体"/>
      <w:kern w:val="0"/>
      <w:sz w:val="24"/>
      <w:szCs w:val="20"/>
    </w:rPr>
  </w:style>
  <w:style w:type="paragraph" w:styleId="41">
    <w:name w:val="footnote text"/>
    <w:basedOn w:val="1"/>
    <w:unhideWhenUsed/>
    <w:qFormat/>
    <w:uiPriority w:val="99"/>
    <w:pPr>
      <w:snapToGrid w:val="0"/>
      <w:jc w:val="left"/>
    </w:pPr>
    <w:rPr>
      <w:sz w:val="18"/>
    </w:rPr>
  </w:style>
  <w:style w:type="paragraph" w:styleId="42">
    <w:name w:val="toc 6"/>
    <w:basedOn w:val="1"/>
    <w:next w:val="1"/>
    <w:qFormat/>
    <w:uiPriority w:val="0"/>
    <w:pPr>
      <w:ind w:left="2100" w:leftChars="1000"/>
    </w:pPr>
  </w:style>
  <w:style w:type="paragraph" w:styleId="43">
    <w:name w:val="Body Text Indent 3"/>
    <w:basedOn w:val="1"/>
    <w:link w:val="94"/>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44">
    <w:name w:val="toc 2"/>
    <w:basedOn w:val="1"/>
    <w:next w:val="1"/>
    <w:qFormat/>
    <w:uiPriority w:val="39"/>
    <w:pPr>
      <w:tabs>
        <w:tab w:val="right" w:leader="dot" w:pos="8937"/>
      </w:tabs>
      <w:spacing w:line="312" w:lineRule="auto"/>
      <w:ind w:left="420" w:leftChars="200"/>
    </w:pPr>
  </w:style>
  <w:style w:type="paragraph" w:styleId="45">
    <w:name w:val="toc 9"/>
    <w:basedOn w:val="1"/>
    <w:next w:val="1"/>
    <w:qFormat/>
    <w:uiPriority w:val="0"/>
    <w:pPr>
      <w:ind w:left="3360" w:leftChars="1600"/>
    </w:pPr>
  </w:style>
  <w:style w:type="paragraph" w:styleId="46">
    <w:name w:val="Body Text 2"/>
    <w:basedOn w:val="1"/>
    <w:link w:val="328"/>
    <w:unhideWhenUsed/>
    <w:qFormat/>
    <w:uiPriority w:val="0"/>
    <w:pPr>
      <w:spacing w:line="300" w:lineRule="auto"/>
    </w:pPr>
    <w:rPr>
      <w:rFonts w:ascii="幼圆" w:hAnsi="Calibri" w:eastAsia="幼圆"/>
      <w:sz w:val="24"/>
    </w:rPr>
  </w:style>
  <w:style w:type="paragraph" w:styleId="47">
    <w:name w:val="HTML Preformatted"/>
    <w:basedOn w:val="1"/>
    <w:link w:val="9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9">
    <w:name w:val="index 1"/>
    <w:basedOn w:val="1"/>
    <w:next w:val="1"/>
    <w:qFormat/>
    <w:uiPriority w:val="0"/>
    <w:rPr>
      <w:szCs w:val="20"/>
    </w:rPr>
  </w:style>
  <w:style w:type="paragraph" w:styleId="50">
    <w:name w:val="Title"/>
    <w:basedOn w:val="1"/>
    <w:link w:val="96"/>
    <w:qFormat/>
    <w:uiPriority w:val="0"/>
    <w:pPr>
      <w:jc w:val="center"/>
      <w:outlineLvl w:val="0"/>
    </w:pPr>
    <w:rPr>
      <w:b/>
      <w:sz w:val="32"/>
      <w:szCs w:val="20"/>
    </w:rPr>
  </w:style>
  <w:style w:type="paragraph" w:styleId="51">
    <w:name w:val="annotation subject"/>
    <w:basedOn w:val="17"/>
    <w:next w:val="17"/>
    <w:link w:val="97"/>
    <w:qFormat/>
    <w:uiPriority w:val="0"/>
    <w:rPr>
      <w:b/>
      <w:bCs/>
    </w:rPr>
  </w:style>
  <w:style w:type="paragraph" w:styleId="52">
    <w:name w:val="Body Text First Indent"/>
    <w:basedOn w:val="22"/>
    <w:link w:val="281"/>
    <w:qFormat/>
    <w:uiPriority w:val="99"/>
    <w:pPr>
      <w:tabs>
        <w:tab w:val="clear" w:pos="567"/>
      </w:tabs>
      <w:spacing w:before="0" w:after="120" w:line="240" w:lineRule="auto"/>
      <w:ind w:firstLine="420" w:firstLineChars="100"/>
    </w:pPr>
    <w:rPr>
      <w:rFonts w:ascii="Times New Roman" w:hAnsi="Times New Roman"/>
      <w:sz w:val="21"/>
    </w:rPr>
  </w:style>
  <w:style w:type="paragraph" w:styleId="53">
    <w:name w:val="Body Text First Indent 2"/>
    <w:basedOn w:val="24"/>
    <w:next w:val="1"/>
    <w:link w:val="132"/>
    <w:qFormat/>
    <w:uiPriority w:val="0"/>
    <w:pPr>
      <w:spacing w:after="120" w:line="480" w:lineRule="exact"/>
      <w:ind w:left="420" w:leftChars="200" w:firstLine="420" w:firstLineChars="200"/>
    </w:pPr>
    <w:rPr>
      <w:szCs w:val="20"/>
    </w:rPr>
  </w:style>
  <w:style w:type="table" w:styleId="55">
    <w:name w:val="Table Grid"/>
    <w:basedOn w:val="54"/>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styleId="56">
    <w:name w:val="Medium Grid 1 Accent 2"/>
    <w:basedOn w:val="54"/>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Layout w:type="fixed"/>
    </w:tblPr>
    <w:tcPr>
      <w:shd w:val="clear" w:color="auto" w:fill="EFD3D2"/>
    </w:tcPr>
    <w:tblStylePr w:type="firstRow">
      <w:rPr>
        <w:b/>
        <w:bCs/>
      </w:rPr>
    </w:tblStylePr>
    <w:tblStylePr w:type="lastRow">
      <w:rPr>
        <w:b/>
        <w:bCs/>
      </w:rPr>
      <w:tblPr>
        <w:tblLayout w:type="fixed"/>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blLayout w:type="fixed"/>
      </w:tblPr>
      <w:tcPr>
        <w:shd w:val="clear" w:color="auto" w:fill="DFA7A6"/>
      </w:tcPr>
    </w:tblStylePr>
    <w:tblStylePr w:type="band1Horz">
      <w:tblPr>
        <w:tblLayout w:type="fixed"/>
      </w:tblPr>
      <w:tcPr>
        <w:shd w:val="clear" w:color="auto" w:fill="DFA7A6"/>
      </w:tcPr>
    </w:tblStylePr>
  </w:style>
  <w:style w:type="character" w:styleId="58">
    <w:name w:val="Strong"/>
    <w:qFormat/>
    <w:uiPriority w:val="0"/>
    <w:rPr>
      <w:b/>
      <w:bCs/>
    </w:rPr>
  </w:style>
  <w:style w:type="character" w:styleId="59">
    <w:name w:val="page number"/>
    <w:qFormat/>
    <w:uiPriority w:val="0"/>
  </w:style>
  <w:style w:type="character" w:styleId="60">
    <w:name w:val="FollowedHyperlink"/>
    <w:qFormat/>
    <w:uiPriority w:val="0"/>
    <w:rPr>
      <w:color w:val="800080"/>
      <w:u w:val="single"/>
    </w:rPr>
  </w:style>
  <w:style w:type="character" w:styleId="61">
    <w:name w:val="Emphasis"/>
    <w:qFormat/>
    <w:uiPriority w:val="0"/>
    <w:rPr>
      <w:color w:val="CC0033"/>
    </w:rPr>
  </w:style>
  <w:style w:type="character" w:styleId="62">
    <w:name w:val="Hyperlink"/>
    <w:qFormat/>
    <w:uiPriority w:val="99"/>
    <w:rPr>
      <w:color w:val="0000FF"/>
      <w:u w:val="single"/>
    </w:rPr>
  </w:style>
  <w:style w:type="character" w:styleId="63">
    <w:name w:val="annotation reference"/>
    <w:qFormat/>
    <w:uiPriority w:val="0"/>
    <w:rPr>
      <w:sz w:val="21"/>
      <w:szCs w:val="21"/>
    </w:rPr>
  </w:style>
  <w:style w:type="character" w:styleId="64">
    <w:name w:val="HTML Cite"/>
    <w:qFormat/>
    <w:uiPriority w:val="0"/>
    <w:rPr>
      <w:i/>
      <w:iCs/>
    </w:rPr>
  </w:style>
  <w:style w:type="character" w:styleId="65">
    <w:name w:val="footnote reference"/>
    <w:basedOn w:val="57"/>
    <w:unhideWhenUsed/>
    <w:qFormat/>
    <w:uiPriority w:val="99"/>
    <w:rPr>
      <w:vertAlign w:val="superscript"/>
    </w:rPr>
  </w:style>
  <w:style w:type="paragraph" w:customStyle="1" w:styleId="66">
    <w:name w:val="_Style 6"/>
    <w:basedOn w:val="1"/>
    <w:qFormat/>
    <w:uiPriority w:val="0"/>
    <w:pPr>
      <w:ind w:firstLine="420" w:firstLineChars="200"/>
    </w:pPr>
    <w:rPr>
      <w:rFonts w:ascii="Calibri" w:hAnsi="Calibri"/>
      <w:szCs w:val="22"/>
    </w:rPr>
  </w:style>
  <w:style w:type="paragraph" w:styleId="67">
    <w:name w:val="List Paragraph"/>
    <w:basedOn w:val="1"/>
    <w:link w:val="125"/>
    <w:qFormat/>
    <w:uiPriority w:val="34"/>
    <w:pPr>
      <w:ind w:firstLine="420" w:firstLineChars="200"/>
    </w:pPr>
    <w:rPr>
      <w:rFonts w:ascii="Calibri" w:hAnsi="Calibri"/>
      <w:szCs w:val="22"/>
    </w:rPr>
  </w:style>
  <w:style w:type="paragraph" w:customStyle="1" w:styleId="68">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character" w:customStyle="1" w:styleId="69">
    <w:name w:val="font71"/>
    <w:basedOn w:val="57"/>
    <w:qFormat/>
    <w:uiPriority w:val="0"/>
    <w:rPr>
      <w:rFonts w:hint="default" w:ascii="Arial" w:hAnsi="Arial" w:cs="Arial"/>
      <w:b/>
      <w:color w:val="000000"/>
      <w:sz w:val="40"/>
      <w:szCs w:val="40"/>
      <w:u w:val="none"/>
    </w:rPr>
  </w:style>
  <w:style w:type="character" w:customStyle="1" w:styleId="70">
    <w:name w:val="font61"/>
    <w:basedOn w:val="57"/>
    <w:qFormat/>
    <w:uiPriority w:val="0"/>
    <w:rPr>
      <w:rFonts w:hint="eastAsia" w:ascii="宋体" w:hAnsi="宋体" w:eastAsia="宋体" w:cs="宋体"/>
      <w:b/>
      <w:color w:val="000000"/>
      <w:sz w:val="40"/>
      <w:szCs w:val="40"/>
      <w:u w:val="none"/>
    </w:rPr>
  </w:style>
  <w:style w:type="character" w:customStyle="1" w:styleId="71">
    <w:name w:val="font91"/>
    <w:basedOn w:val="57"/>
    <w:qFormat/>
    <w:uiPriority w:val="0"/>
    <w:rPr>
      <w:rFonts w:hint="eastAsia" w:ascii="宋体" w:hAnsi="宋体" w:eastAsia="宋体" w:cs="宋体"/>
      <w:color w:val="000000"/>
      <w:sz w:val="20"/>
      <w:szCs w:val="20"/>
      <w:u w:val="none"/>
      <w:vertAlign w:val="superscript"/>
    </w:rPr>
  </w:style>
  <w:style w:type="character" w:customStyle="1" w:styleId="72">
    <w:name w:val="font121"/>
    <w:basedOn w:val="57"/>
    <w:qFormat/>
    <w:uiPriority w:val="0"/>
    <w:rPr>
      <w:rFonts w:hint="eastAsia" w:ascii="宋体" w:hAnsi="宋体" w:eastAsia="宋体" w:cs="宋体"/>
      <w:color w:val="FF0000"/>
      <w:sz w:val="20"/>
      <w:szCs w:val="20"/>
      <w:u w:val="none"/>
    </w:rPr>
  </w:style>
  <w:style w:type="character" w:customStyle="1" w:styleId="73">
    <w:name w:val="font31"/>
    <w:basedOn w:val="57"/>
    <w:qFormat/>
    <w:uiPriority w:val="0"/>
    <w:rPr>
      <w:rFonts w:hint="eastAsia" w:ascii="宋体" w:hAnsi="宋体" w:eastAsia="宋体" w:cs="宋体"/>
      <w:b/>
      <w:color w:val="000000"/>
      <w:sz w:val="20"/>
      <w:szCs w:val="20"/>
      <w:u w:val="none"/>
    </w:rPr>
  </w:style>
  <w:style w:type="character" w:customStyle="1" w:styleId="74">
    <w:name w:val="font111"/>
    <w:basedOn w:val="57"/>
    <w:qFormat/>
    <w:uiPriority w:val="0"/>
    <w:rPr>
      <w:rFonts w:hint="eastAsia" w:ascii="宋体" w:hAnsi="宋体" w:eastAsia="宋体" w:cs="宋体"/>
      <w:color w:val="000000"/>
      <w:sz w:val="20"/>
      <w:szCs w:val="20"/>
      <w:u w:val="none"/>
      <w:vertAlign w:val="superscript"/>
    </w:rPr>
  </w:style>
  <w:style w:type="character" w:customStyle="1" w:styleId="75">
    <w:name w:val="font01"/>
    <w:basedOn w:val="57"/>
    <w:qFormat/>
    <w:uiPriority w:val="0"/>
    <w:rPr>
      <w:rFonts w:hint="eastAsia" w:ascii="宋体" w:hAnsi="宋体" w:eastAsia="宋体" w:cs="宋体"/>
      <w:color w:val="000000"/>
      <w:sz w:val="24"/>
      <w:szCs w:val="24"/>
      <w:u w:val="none"/>
    </w:rPr>
  </w:style>
  <w:style w:type="character" w:customStyle="1" w:styleId="76">
    <w:name w:val="font101"/>
    <w:basedOn w:val="57"/>
    <w:qFormat/>
    <w:uiPriority w:val="0"/>
    <w:rPr>
      <w:rFonts w:hint="eastAsia" w:ascii="宋体" w:hAnsi="宋体" w:eastAsia="宋体" w:cs="宋体"/>
      <w:color w:val="000000"/>
      <w:sz w:val="24"/>
      <w:szCs w:val="24"/>
      <w:u w:val="none"/>
      <w:vertAlign w:val="superscript"/>
    </w:rPr>
  </w:style>
  <w:style w:type="character" w:customStyle="1" w:styleId="77">
    <w:name w:val="font11"/>
    <w:basedOn w:val="57"/>
    <w:qFormat/>
    <w:uiPriority w:val="0"/>
    <w:rPr>
      <w:rFonts w:hint="eastAsia" w:ascii="宋体" w:hAnsi="宋体" w:eastAsia="宋体" w:cs="宋体"/>
      <w:color w:val="000000"/>
      <w:sz w:val="21"/>
      <w:szCs w:val="21"/>
      <w:u w:val="none"/>
    </w:rPr>
  </w:style>
  <w:style w:type="character" w:customStyle="1" w:styleId="78">
    <w:name w:val="标题 1 字符"/>
    <w:basedOn w:val="57"/>
    <w:link w:val="3"/>
    <w:qFormat/>
    <w:uiPriority w:val="0"/>
    <w:rPr>
      <w:rFonts w:ascii="宋体" w:hAnsi="Times New Roman"/>
      <w:b/>
      <w:kern w:val="44"/>
      <w:sz w:val="32"/>
    </w:rPr>
  </w:style>
  <w:style w:type="character" w:customStyle="1" w:styleId="79">
    <w:name w:val="标题 4 字符"/>
    <w:basedOn w:val="57"/>
    <w:link w:val="6"/>
    <w:qFormat/>
    <w:uiPriority w:val="0"/>
    <w:rPr>
      <w:rFonts w:ascii="Times New Roman" w:hAnsi="Times New Roman"/>
      <w:sz w:val="24"/>
    </w:rPr>
  </w:style>
  <w:style w:type="character" w:customStyle="1" w:styleId="80">
    <w:name w:val="标题 5 字符"/>
    <w:basedOn w:val="57"/>
    <w:link w:val="7"/>
    <w:qFormat/>
    <w:uiPriority w:val="9"/>
    <w:rPr>
      <w:rFonts w:ascii="Times New Roman" w:hAnsi="Times New Roman"/>
      <w:b/>
      <w:sz w:val="28"/>
    </w:rPr>
  </w:style>
  <w:style w:type="character" w:customStyle="1" w:styleId="81">
    <w:name w:val="标题 6 字符"/>
    <w:basedOn w:val="57"/>
    <w:link w:val="8"/>
    <w:qFormat/>
    <w:uiPriority w:val="9"/>
    <w:rPr>
      <w:rFonts w:ascii="Arial" w:hAnsi="Arial" w:eastAsia="黑体"/>
      <w:b/>
      <w:sz w:val="24"/>
    </w:rPr>
  </w:style>
  <w:style w:type="character" w:customStyle="1" w:styleId="82">
    <w:name w:val="标题 7 字符"/>
    <w:basedOn w:val="57"/>
    <w:link w:val="9"/>
    <w:qFormat/>
    <w:uiPriority w:val="9"/>
    <w:rPr>
      <w:rFonts w:ascii="Times New Roman" w:hAnsi="Times New Roman"/>
      <w:b/>
      <w:sz w:val="24"/>
    </w:rPr>
  </w:style>
  <w:style w:type="character" w:customStyle="1" w:styleId="83">
    <w:name w:val="标题 8 字符"/>
    <w:basedOn w:val="57"/>
    <w:link w:val="10"/>
    <w:qFormat/>
    <w:uiPriority w:val="0"/>
    <w:rPr>
      <w:rFonts w:ascii="Arial" w:hAnsi="Arial" w:eastAsia="黑体"/>
      <w:sz w:val="24"/>
    </w:rPr>
  </w:style>
  <w:style w:type="character" w:customStyle="1" w:styleId="84">
    <w:name w:val="标题 9 字符"/>
    <w:basedOn w:val="57"/>
    <w:link w:val="11"/>
    <w:qFormat/>
    <w:uiPriority w:val="0"/>
    <w:rPr>
      <w:rFonts w:ascii="Arial" w:hAnsi="Arial" w:eastAsia="黑体"/>
      <w:sz w:val="21"/>
    </w:rPr>
  </w:style>
  <w:style w:type="character" w:customStyle="1" w:styleId="85">
    <w:name w:val="文档结构图 字符"/>
    <w:basedOn w:val="57"/>
    <w:link w:val="16"/>
    <w:qFormat/>
    <w:uiPriority w:val="99"/>
    <w:rPr>
      <w:rFonts w:ascii="Times New Roman" w:hAnsi="Times New Roman"/>
      <w:kern w:val="2"/>
      <w:sz w:val="21"/>
      <w:szCs w:val="24"/>
      <w:shd w:val="clear" w:color="auto" w:fill="000080"/>
    </w:rPr>
  </w:style>
  <w:style w:type="character" w:customStyle="1" w:styleId="86">
    <w:name w:val="批注文字 字符"/>
    <w:basedOn w:val="57"/>
    <w:qFormat/>
    <w:uiPriority w:val="0"/>
    <w:rPr>
      <w:rFonts w:ascii="Times New Roman" w:hAnsi="Times New Roman"/>
      <w:kern w:val="2"/>
      <w:sz w:val="21"/>
      <w:szCs w:val="24"/>
    </w:rPr>
  </w:style>
  <w:style w:type="character" w:customStyle="1" w:styleId="87">
    <w:name w:val="正文文本 3 字符"/>
    <w:basedOn w:val="57"/>
    <w:link w:val="20"/>
    <w:qFormat/>
    <w:uiPriority w:val="0"/>
    <w:rPr>
      <w:rFonts w:ascii="Times New Roman" w:hAnsi="Times New Roman"/>
      <w:kern w:val="2"/>
      <w:sz w:val="16"/>
      <w:szCs w:val="16"/>
    </w:rPr>
  </w:style>
  <w:style w:type="character" w:customStyle="1" w:styleId="88">
    <w:name w:val="纯文本 字符"/>
    <w:basedOn w:val="57"/>
    <w:qFormat/>
    <w:uiPriority w:val="99"/>
    <w:rPr>
      <w:rFonts w:hAnsi="Courier New" w:cs="Courier New" w:asciiTheme="minorEastAsia" w:eastAsiaTheme="minorEastAsia"/>
      <w:kern w:val="2"/>
      <w:sz w:val="21"/>
      <w:szCs w:val="24"/>
    </w:rPr>
  </w:style>
  <w:style w:type="character" w:customStyle="1" w:styleId="89">
    <w:name w:val="日期 字符"/>
    <w:basedOn w:val="57"/>
    <w:link w:val="32"/>
    <w:qFormat/>
    <w:uiPriority w:val="99"/>
    <w:rPr>
      <w:rFonts w:ascii="仿宋_GB2312" w:hAnsi="宋体" w:eastAsia="仿宋_GB2312"/>
      <w:color w:val="000000"/>
      <w:kern w:val="2"/>
      <w:sz w:val="24"/>
      <w:szCs w:val="24"/>
    </w:rPr>
  </w:style>
  <w:style w:type="character" w:customStyle="1" w:styleId="90">
    <w:name w:val="正文文本缩进 2 字符"/>
    <w:basedOn w:val="57"/>
    <w:link w:val="33"/>
    <w:qFormat/>
    <w:uiPriority w:val="99"/>
    <w:rPr>
      <w:rFonts w:ascii="仿宋_GB2312" w:hAnsi="Times New Roman" w:eastAsia="仿宋_GB2312"/>
      <w:kern w:val="2"/>
      <w:sz w:val="24"/>
      <w:szCs w:val="24"/>
    </w:rPr>
  </w:style>
  <w:style w:type="character" w:customStyle="1" w:styleId="91">
    <w:name w:val="批注框文本 字符"/>
    <w:basedOn w:val="57"/>
    <w:link w:val="34"/>
    <w:qFormat/>
    <w:uiPriority w:val="99"/>
    <w:rPr>
      <w:rFonts w:ascii="Times New Roman" w:hAnsi="Times New Roman"/>
      <w:kern w:val="2"/>
      <w:sz w:val="18"/>
      <w:szCs w:val="18"/>
    </w:rPr>
  </w:style>
  <w:style w:type="character" w:customStyle="1" w:styleId="92">
    <w:name w:val="页脚 字符"/>
    <w:basedOn w:val="57"/>
    <w:link w:val="35"/>
    <w:qFormat/>
    <w:uiPriority w:val="99"/>
    <w:rPr>
      <w:rFonts w:ascii="宋体" w:hAnsi="Times New Roman"/>
      <w:sz w:val="18"/>
    </w:rPr>
  </w:style>
  <w:style w:type="character" w:customStyle="1" w:styleId="93">
    <w:name w:val="页眉 字符"/>
    <w:basedOn w:val="57"/>
    <w:link w:val="36"/>
    <w:qFormat/>
    <w:uiPriority w:val="99"/>
    <w:rPr>
      <w:rFonts w:ascii="Times New Roman" w:hAnsi="Times New Roman"/>
      <w:kern w:val="2"/>
      <w:sz w:val="18"/>
      <w:szCs w:val="18"/>
    </w:rPr>
  </w:style>
  <w:style w:type="character" w:customStyle="1" w:styleId="94">
    <w:name w:val="正文文本缩进 3 字符"/>
    <w:basedOn w:val="57"/>
    <w:link w:val="43"/>
    <w:qFormat/>
    <w:uiPriority w:val="99"/>
    <w:rPr>
      <w:rFonts w:ascii="宋体" w:hAnsi="Times New Roman"/>
      <w:sz w:val="24"/>
    </w:rPr>
  </w:style>
  <w:style w:type="character" w:customStyle="1" w:styleId="95">
    <w:name w:val="HTML 预设格式 字符"/>
    <w:basedOn w:val="57"/>
    <w:link w:val="47"/>
    <w:qFormat/>
    <w:uiPriority w:val="0"/>
    <w:rPr>
      <w:rFonts w:ascii="宋体" w:hAnsi="宋体" w:cs="宋体"/>
      <w:sz w:val="24"/>
      <w:szCs w:val="24"/>
    </w:rPr>
  </w:style>
  <w:style w:type="character" w:customStyle="1" w:styleId="96">
    <w:name w:val="标题 字符"/>
    <w:basedOn w:val="57"/>
    <w:link w:val="50"/>
    <w:qFormat/>
    <w:uiPriority w:val="0"/>
    <w:rPr>
      <w:rFonts w:ascii="Times New Roman" w:hAnsi="Times New Roman"/>
      <w:b/>
      <w:kern w:val="2"/>
      <w:sz w:val="32"/>
    </w:rPr>
  </w:style>
  <w:style w:type="character" w:customStyle="1" w:styleId="97">
    <w:name w:val="批注主题 字符"/>
    <w:basedOn w:val="86"/>
    <w:link w:val="51"/>
    <w:qFormat/>
    <w:uiPriority w:val="99"/>
    <w:rPr>
      <w:rFonts w:ascii="Times New Roman" w:hAnsi="Times New Roman"/>
      <w:b/>
      <w:bCs/>
      <w:kern w:val="2"/>
      <w:sz w:val="21"/>
      <w:szCs w:val="24"/>
    </w:rPr>
  </w:style>
  <w:style w:type="character" w:customStyle="1" w:styleId="98">
    <w:name w:val="chanpin拷贝"/>
    <w:qFormat/>
    <w:uiPriority w:val="0"/>
  </w:style>
  <w:style w:type="character" w:customStyle="1" w:styleId="99">
    <w:name w:val="段1 Char"/>
    <w:qFormat/>
    <w:uiPriority w:val="0"/>
    <w:rPr>
      <w:rFonts w:ascii="宋体" w:eastAsia="宋体"/>
      <w:sz w:val="24"/>
      <w:lang w:val="en-US" w:eastAsia="zh-CN" w:bidi="ar-SA"/>
    </w:rPr>
  </w:style>
  <w:style w:type="character" w:customStyle="1" w:styleId="100">
    <w:name w:val="正文格式 Char"/>
    <w:link w:val="101"/>
    <w:qFormat/>
    <w:locked/>
    <w:uiPriority w:val="0"/>
    <w:rPr>
      <w:rFonts w:ascii="宋体" w:hAnsi="宋体"/>
      <w:sz w:val="24"/>
      <w:szCs w:val="24"/>
      <w:lang w:val="en-GB"/>
    </w:rPr>
  </w:style>
  <w:style w:type="paragraph" w:customStyle="1" w:styleId="101">
    <w:name w:val="正文格式"/>
    <w:basedOn w:val="1"/>
    <w:link w:val="100"/>
    <w:qFormat/>
    <w:uiPriority w:val="0"/>
    <w:pPr>
      <w:spacing w:beforeLines="50" w:line="360" w:lineRule="auto"/>
      <w:ind w:firstLine="480" w:firstLineChars="200"/>
    </w:pPr>
    <w:rPr>
      <w:rFonts w:ascii="宋体" w:hAnsi="宋体"/>
      <w:kern w:val="0"/>
      <w:sz w:val="24"/>
      <w:lang w:val="en-GB"/>
    </w:rPr>
  </w:style>
  <w:style w:type="character" w:customStyle="1" w:styleId="102">
    <w:name w:val="正文表格 Char"/>
    <w:link w:val="103"/>
    <w:qFormat/>
    <w:uiPriority w:val="0"/>
    <w:rPr>
      <w:rFonts w:ascii="宋体" w:hAnsi="宋体"/>
      <w:color w:val="000000"/>
      <w:kern w:val="2"/>
      <w:sz w:val="21"/>
      <w:szCs w:val="21"/>
    </w:rPr>
  </w:style>
  <w:style w:type="paragraph" w:customStyle="1" w:styleId="103">
    <w:name w:val="正文表格"/>
    <w:basedOn w:val="1"/>
    <w:link w:val="102"/>
    <w:qFormat/>
    <w:uiPriority w:val="0"/>
    <w:pPr>
      <w:adjustRightInd w:val="0"/>
      <w:snapToGrid w:val="0"/>
      <w:jc w:val="left"/>
    </w:pPr>
    <w:rPr>
      <w:rFonts w:ascii="宋体" w:hAnsi="宋体"/>
      <w:color w:val="000000"/>
      <w:szCs w:val="21"/>
    </w:rPr>
  </w:style>
  <w:style w:type="character" w:customStyle="1" w:styleId="104">
    <w:name w:val="页脚 Char"/>
    <w:qFormat/>
    <w:uiPriority w:val="0"/>
    <w:rPr>
      <w:rFonts w:ascii="宋体" w:eastAsia="宋体"/>
      <w:sz w:val="18"/>
      <w:lang w:val="en-US" w:eastAsia="zh-CN" w:bidi="ar-SA"/>
    </w:rPr>
  </w:style>
  <w:style w:type="character" w:customStyle="1" w:styleId="105">
    <w:name w:val="标题 3 字符"/>
    <w:link w:val="5"/>
    <w:qFormat/>
    <w:uiPriority w:val="0"/>
    <w:rPr>
      <w:rFonts w:ascii="宋体" w:hAnsi="Times New Roman"/>
      <w:b/>
      <w:sz w:val="24"/>
      <w:u w:val="single"/>
    </w:rPr>
  </w:style>
  <w:style w:type="character" w:customStyle="1" w:styleId="106">
    <w:name w:val="标题 2 字符"/>
    <w:link w:val="4"/>
    <w:qFormat/>
    <w:uiPriority w:val="0"/>
    <w:rPr>
      <w:rFonts w:ascii="Arial" w:hAnsi="Arial" w:eastAsia="黑体"/>
      <w:b/>
      <w:sz w:val="30"/>
    </w:rPr>
  </w:style>
  <w:style w:type="character" w:customStyle="1" w:styleId="107">
    <w:name w:val="页眉 Char"/>
    <w:qFormat/>
    <w:uiPriority w:val="0"/>
    <w:rPr>
      <w:rFonts w:eastAsia="宋体"/>
      <w:kern w:val="2"/>
      <w:sz w:val="18"/>
      <w:szCs w:val="18"/>
      <w:lang w:val="en-US" w:eastAsia="zh-CN" w:bidi="ar-SA"/>
    </w:rPr>
  </w:style>
  <w:style w:type="character" w:customStyle="1" w:styleId="108">
    <w:name w:val="注释 Char"/>
    <w:link w:val="109"/>
    <w:qFormat/>
    <w:uiPriority w:val="0"/>
    <w:rPr>
      <w:rFonts w:ascii="宋体" w:hAnsi="宋体"/>
      <w:kern w:val="2"/>
      <w:sz w:val="21"/>
      <w:szCs w:val="21"/>
    </w:rPr>
  </w:style>
  <w:style w:type="paragraph" w:customStyle="1" w:styleId="109">
    <w:name w:val="注释"/>
    <w:basedOn w:val="1"/>
    <w:link w:val="108"/>
    <w:qFormat/>
    <w:uiPriority w:val="0"/>
    <w:pPr>
      <w:adjustRightInd w:val="0"/>
      <w:snapToGrid w:val="0"/>
      <w:ind w:left="420" w:hanging="420" w:hangingChars="200"/>
      <w:jc w:val="left"/>
    </w:pPr>
    <w:rPr>
      <w:rFonts w:ascii="宋体" w:hAnsi="宋体"/>
      <w:szCs w:val="21"/>
    </w:rPr>
  </w:style>
  <w:style w:type="character" w:customStyle="1" w:styleId="110">
    <w:name w:val="正文文本缩进 Char"/>
    <w:qFormat/>
    <w:uiPriority w:val="0"/>
    <w:rPr>
      <w:rFonts w:eastAsia="宋体"/>
      <w:kern w:val="2"/>
      <w:sz w:val="24"/>
      <w:szCs w:val="24"/>
      <w:lang w:val="en-US" w:eastAsia="zh-CN" w:bidi="ar-SA"/>
    </w:rPr>
  </w:style>
  <w:style w:type="character" w:customStyle="1" w:styleId="111">
    <w:name w:val="标题 3 Char"/>
    <w:qFormat/>
    <w:uiPriority w:val="0"/>
    <w:rPr>
      <w:rFonts w:ascii="宋体" w:eastAsia="宋体"/>
      <w:b/>
      <w:sz w:val="24"/>
      <w:u w:val="single"/>
      <w:lang w:val="en-US" w:eastAsia="zh-CN" w:bidi="ar-SA"/>
    </w:rPr>
  </w:style>
  <w:style w:type="character" w:customStyle="1" w:styleId="112">
    <w:name w:val="纯文本 字符2"/>
    <w:link w:val="30"/>
    <w:qFormat/>
    <w:uiPriority w:val="0"/>
    <w:rPr>
      <w:rFonts w:ascii="宋体" w:hAnsi="Courier New"/>
      <w:kern w:val="2"/>
      <w:sz w:val="21"/>
    </w:rPr>
  </w:style>
  <w:style w:type="character" w:customStyle="1" w:styleId="113">
    <w:name w:val="普通文字1 Char1"/>
    <w:qFormat/>
    <w:uiPriority w:val="0"/>
    <w:rPr>
      <w:rFonts w:ascii="宋体" w:hAnsi="Courier New" w:eastAsia="宋体"/>
      <w:kern w:val="2"/>
      <w:sz w:val="21"/>
      <w:lang w:val="en-US" w:eastAsia="zh-CN" w:bidi="ar-SA"/>
    </w:rPr>
  </w:style>
  <w:style w:type="character" w:customStyle="1" w:styleId="114">
    <w:name w:val="locality"/>
    <w:qFormat/>
    <w:uiPriority w:val="0"/>
  </w:style>
  <w:style w:type="character" w:customStyle="1" w:styleId="115">
    <w:name w:val="正文重点 Char"/>
    <w:link w:val="116"/>
    <w:qFormat/>
    <w:uiPriority w:val="0"/>
    <w:rPr>
      <w:b/>
      <w:sz w:val="24"/>
    </w:rPr>
  </w:style>
  <w:style w:type="paragraph" w:customStyle="1" w:styleId="116">
    <w:name w:val="正文重点"/>
    <w:basedOn w:val="1"/>
    <w:link w:val="115"/>
    <w:qFormat/>
    <w:uiPriority w:val="0"/>
    <w:pPr>
      <w:adjustRightInd w:val="0"/>
      <w:spacing w:line="360" w:lineRule="auto"/>
      <w:ind w:firstLine="482" w:firstLineChars="200"/>
      <w:jc w:val="left"/>
      <w:textAlignment w:val="baseline"/>
    </w:pPr>
    <w:rPr>
      <w:rFonts w:ascii="Calibri" w:hAnsi="Calibri"/>
      <w:b/>
      <w:kern w:val="0"/>
      <w:sz w:val="24"/>
      <w:szCs w:val="20"/>
    </w:rPr>
  </w:style>
  <w:style w:type="character" w:customStyle="1" w:styleId="117">
    <w:name w:val="批注文字 字符1"/>
    <w:link w:val="17"/>
    <w:qFormat/>
    <w:uiPriority w:val="0"/>
    <w:rPr>
      <w:rFonts w:ascii="Times New Roman" w:hAnsi="Times New Roman"/>
      <w:kern w:val="2"/>
      <w:sz w:val="21"/>
      <w:szCs w:val="24"/>
    </w:rPr>
  </w:style>
  <w:style w:type="character" w:customStyle="1" w:styleId="118">
    <w:name w:val="正文小标题 Char"/>
    <w:link w:val="119"/>
    <w:qFormat/>
    <w:uiPriority w:val="0"/>
    <w:rPr>
      <w:rFonts w:ascii="宋体" w:hAnsi="宋体"/>
      <w:b/>
      <w:i/>
      <w:color w:val="FF0000"/>
      <w:kern w:val="2"/>
      <w:sz w:val="24"/>
    </w:rPr>
  </w:style>
  <w:style w:type="paragraph" w:customStyle="1" w:styleId="119">
    <w:name w:val="正文小标题"/>
    <w:basedOn w:val="1"/>
    <w:next w:val="14"/>
    <w:link w:val="118"/>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20">
    <w:name w:val="正文缩进 字符"/>
    <w:link w:val="14"/>
    <w:qFormat/>
    <w:uiPriority w:val="0"/>
    <w:rPr>
      <w:rFonts w:ascii="宋体" w:hAnsi="Times New Roman"/>
      <w:kern w:val="2"/>
      <w:sz w:val="24"/>
      <w:szCs w:val="24"/>
    </w:rPr>
  </w:style>
  <w:style w:type="character" w:customStyle="1" w:styleId="121">
    <w:name w:val="列出段落 Char"/>
    <w:qFormat/>
    <w:uiPriority w:val="34"/>
    <w:rPr>
      <w:rFonts w:ascii="Calibri" w:hAnsi="Calibri" w:eastAsia="宋体"/>
      <w:kern w:val="2"/>
      <w:sz w:val="21"/>
      <w:szCs w:val="22"/>
      <w:lang w:val="en-US" w:eastAsia="zh-CN" w:bidi="ar-SA"/>
    </w:rPr>
  </w:style>
  <w:style w:type="character" w:customStyle="1" w:styleId="122">
    <w:name w:val="black1"/>
    <w:qFormat/>
    <w:uiPriority w:val="0"/>
    <w:rPr>
      <w:color w:val="000000"/>
    </w:rPr>
  </w:style>
  <w:style w:type="character" w:customStyle="1" w:styleId="123">
    <w:name w:val="apple-style-span"/>
    <w:qFormat/>
    <w:uiPriority w:val="0"/>
    <w:rPr>
      <w:rFonts w:cs="Times New Roman"/>
    </w:rPr>
  </w:style>
  <w:style w:type="character" w:customStyle="1" w:styleId="124">
    <w:name w:val="正文缩进 Char"/>
    <w:qFormat/>
    <w:uiPriority w:val="0"/>
    <w:rPr>
      <w:rFonts w:ascii="宋体" w:eastAsia="宋体"/>
      <w:kern w:val="2"/>
      <w:sz w:val="24"/>
      <w:szCs w:val="24"/>
      <w:lang w:val="en-US" w:eastAsia="zh-CN" w:bidi="ar-SA"/>
    </w:rPr>
  </w:style>
  <w:style w:type="character" w:customStyle="1" w:styleId="125">
    <w:name w:val="列出段落 字符"/>
    <w:link w:val="67"/>
    <w:qFormat/>
    <w:uiPriority w:val="34"/>
    <w:rPr>
      <w:kern w:val="2"/>
      <w:sz w:val="21"/>
      <w:szCs w:val="22"/>
    </w:rPr>
  </w:style>
  <w:style w:type="character" w:customStyle="1" w:styleId="126">
    <w:name w:val="标题 Char"/>
    <w:qFormat/>
    <w:uiPriority w:val="99"/>
    <w:rPr>
      <w:b/>
      <w:kern w:val="2"/>
      <w:sz w:val="32"/>
    </w:rPr>
  </w:style>
  <w:style w:type="character" w:customStyle="1" w:styleId="127">
    <w:name w:val="纯文本 字符1"/>
    <w:qFormat/>
    <w:uiPriority w:val="0"/>
    <w:rPr>
      <w:rFonts w:ascii="宋体" w:hAnsi="Courier New"/>
    </w:rPr>
  </w:style>
  <w:style w:type="character" w:customStyle="1" w:styleId="128">
    <w:name w:val="标题 2 Char"/>
    <w:qFormat/>
    <w:uiPriority w:val="0"/>
    <w:rPr>
      <w:rFonts w:ascii="Arial" w:hAnsi="Arial" w:eastAsia="黑体"/>
      <w:b/>
      <w:sz w:val="30"/>
      <w:lang w:val="en-US" w:eastAsia="zh-CN" w:bidi="ar-SA"/>
    </w:rPr>
  </w:style>
  <w:style w:type="character" w:customStyle="1" w:styleId="129">
    <w:name w:val="标题 3 Char Char"/>
    <w:qFormat/>
    <w:uiPriority w:val="0"/>
    <w:rPr>
      <w:rFonts w:eastAsia="宋体"/>
      <w:b/>
      <w:bCs/>
      <w:kern w:val="2"/>
      <w:sz w:val="32"/>
      <w:szCs w:val="32"/>
      <w:lang w:val="en-US" w:eastAsia="zh-CN" w:bidi="ar-SA"/>
    </w:rPr>
  </w:style>
  <w:style w:type="character" w:customStyle="1" w:styleId="130">
    <w:name w:val="正文大标题 Char"/>
    <w:link w:val="131"/>
    <w:qFormat/>
    <w:uiPriority w:val="0"/>
    <w:rPr>
      <w:rFonts w:ascii="宋体" w:hAnsi="宋体"/>
      <w:b/>
      <w:color w:val="000000"/>
      <w:kern w:val="2"/>
      <w:sz w:val="28"/>
      <w:szCs w:val="21"/>
    </w:rPr>
  </w:style>
  <w:style w:type="paragraph" w:customStyle="1" w:styleId="131">
    <w:name w:val="正文大标题"/>
    <w:basedOn w:val="119"/>
    <w:next w:val="14"/>
    <w:link w:val="130"/>
    <w:qFormat/>
    <w:uiPriority w:val="0"/>
    <w:pPr>
      <w:jc w:val="center"/>
    </w:pPr>
    <w:rPr>
      <w:i w:val="0"/>
      <w:color w:val="000000"/>
      <w:sz w:val="28"/>
      <w:szCs w:val="21"/>
    </w:rPr>
  </w:style>
  <w:style w:type="character" w:customStyle="1" w:styleId="132">
    <w:name w:val="正文首行缩进 2 字符"/>
    <w:link w:val="53"/>
    <w:qFormat/>
    <w:uiPriority w:val="99"/>
    <w:rPr>
      <w:rFonts w:ascii="Times New Roman" w:hAnsi="Times New Roman"/>
      <w:kern w:val="2"/>
      <w:sz w:val="24"/>
    </w:rPr>
  </w:style>
  <w:style w:type="character" w:customStyle="1" w:styleId="133">
    <w:name w:val="title4"/>
    <w:qFormat/>
    <w:uiPriority w:val="0"/>
    <w:rPr>
      <w:b/>
      <w:bCs/>
      <w:color w:val="1D87B3"/>
      <w:sz w:val="15"/>
      <w:szCs w:val="15"/>
    </w:rPr>
  </w:style>
  <w:style w:type="character" w:customStyle="1" w:styleId="134">
    <w:name w:val="Char Char11"/>
    <w:qFormat/>
    <w:uiPriority w:val="0"/>
    <w:rPr>
      <w:rFonts w:ascii="宋体" w:eastAsia="宋体"/>
      <w:b/>
      <w:sz w:val="24"/>
      <w:u w:val="single"/>
      <w:lang w:val="en-US" w:eastAsia="zh-CN" w:bidi="ar-SA"/>
    </w:rPr>
  </w:style>
  <w:style w:type="character" w:customStyle="1" w:styleId="135">
    <w:name w:val="正文缩进 Char Char"/>
    <w:link w:val="136"/>
    <w:qFormat/>
    <w:uiPriority w:val="0"/>
    <w:rPr>
      <w:rFonts w:ascii="宋体"/>
      <w:snapToGrid w:val="0"/>
      <w:color w:val="000000"/>
      <w:kern w:val="28"/>
      <w:sz w:val="28"/>
    </w:rPr>
  </w:style>
  <w:style w:type="paragraph" w:customStyle="1" w:styleId="136">
    <w:name w:val="正文缩进1"/>
    <w:basedOn w:val="1"/>
    <w:link w:val="135"/>
    <w:qFormat/>
    <w:uiPriority w:val="0"/>
    <w:pPr>
      <w:widowControl/>
      <w:adjustRightInd w:val="0"/>
      <w:snapToGrid w:val="0"/>
      <w:spacing w:line="480" w:lineRule="exact"/>
      <w:ind w:firstLine="567"/>
    </w:pPr>
    <w:rPr>
      <w:rFonts w:ascii="宋体" w:hAnsi="Calibri"/>
      <w:snapToGrid w:val="0"/>
      <w:color w:val="000000"/>
      <w:kern w:val="28"/>
      <w:sz w:val="28"/>
      <w:szCs w:val="20"/>
    </w:rPr>
  </w:style>
  <w:style w:type="character" w:customStyle="1" w:styleId="137">
    <w:name w:val="批注文字 Char"/>
    <w:qFormat/>
    <w:uiPriority w:val="99"/>
    <w:rPr>
      <w:kern w:val="2"/>
      <w:sz w:val="21"/>
      <w:szCs w:val="24"/>
    </w:rPr>
  </w:style>
  <w:style w:type="character" w:customStyle="1" w:styleId="138">
    <w:name w:val="txt"/>
    <w:qFormat/>
    <w:uiPriority w:val="0"/>
  </w:style>
  <w:style w:type="character" w:customStyle="1" w:styleId="139">
    <w:name w:val="标题 2 Char Char"/>
    <w:qFormat/>
    <w:uiPriority w:val="0"/>
    <w:rPr>
      <w:rFonts w:ascii="Arial" w:hAnsi="Arial" w:eastAsia="黑体"/>
      <w:b/>
      <w:bCs/>
      <w:kern w:val="2"/>
      <w:sz w:val="32"/>
      <w:szCs w:val="32"/>
      <w:lang w:val="en-US" w:eastAsia="zh-CN" w:bidi="ar-SA"/>
    </w:rPr>
  </w:style>
  <w:style w:type="character" w:customStyle="1" w:styleId="140">
    <w:name w:val="chanpin1"/>
    <w:qFormat/>
    <w:uiPriority w:val="0"/>
    <w:rPr>
      <w:rFonts w:hint="default" w:ascii="ˎ̥" w:hAnsi="ˎ̥"/>
      <w:color w:val="000000"/>
      <w:sz w:val="20"/>
      <w:szCs w:val="20"/>
      <w:u w:val="none"/>
    </w:rPr>
  </w:style>
  <w:style w:type="character" w:customStyle="1" w:styleId="141">
    <w:name w:val="正文文本缩进 Char1"/>
    <w:link w:val="142"/>
    <w:qFormat/>
    <w:uiPriority w:val="0"/>
    <w:rPr>
      <w:rFonts w:ascii="宋体" w:hAnsi="宋体"/>
      <w:sz w:val="24"/>
      <w:szCs w:val="24"/>
    </w:rPr>
  </w:style>
  <w:style w:type="paragraph" w:customStyle="1" w:styleId="142">
    <w:name w:val="正文文本缩进1"/>
    <w:basedOn w:val="1"/>
    <w:link w:val="141"/>
    <w:qFormat/>
    <w:uiPriority w:val="0"/>
    <w:pPr>
      <w:spacing w:line="480" w:lineRule="exact"/>
      <w:ind w:firstLine="480" w:firstLineChars="200"/>
    </w:pPr>
    <w:rPr>
      <w:rFonts w:ascii="宋体" w:hAnsi="宋体"/>
      <w:kern w:val="0"/>
      <w:sz w:val="24"/>
    </w:rPr>
  </w:style>
  <w:style w:type="character" w:customStyle="1" w:styleId="143">
    <w:name w:val="正文文本 字符"/>
    <w:link w:val="22"/>
    <w:qFormat/>
    <w:uiPriority w:val="99"/>
    <w:rPr>
      <w:rFonts w:ascii="宋体" w:hAnsi="宋体"/>
      <w:kern w:val="2"/>
      <w:sz w:val="24"/>
      <w:szCs w:val="24"/>
    </w:rPr>
  </w:style>
  <w:style w:type="character" w:customStyle="1" w:styleId="144">
    <w:name w:val="c21"/>
    <w:qFormat/>
    <w:uiPriority w:val="0"/>
    <w:rPr>
      <w:rFonts w:hint="default" w:ascii="ˎ̥" w:hAnsi="ˎ̥"/>
      <w:color w:val="000000"/>
      <w:sz w:val="20"/>
      <w:szCs w:val="20"/>
      <w:u w:val="none"/>
    </w:rPr>
  </w:style>
  <w:style w:type="character" w:customStyle="1" w:styleId="145">
    <w:name w:val="正文文本缩进 字符"/>
    <w:link w:val="24"/>
    <w:qFormat/>
    <w:uiPriority w:val="99"/>
    <w:rPr>
      <w:rFonts w:ascii="Times New Roman" w:hAnsi="Times New Roman"/>
      <w:kern w:val="2"/>
      <w:sz w:val="24"/>
      <w:szCs w:val="24"/>
    </w:rPr>
  </w:style>
  <w:style w:type="character" w:customStyle="1" w:styleId="146">
    <w:name w:val="中等深浅网格 1 - 强调文字颜色 2 Char"/>
    <w:link w:val="147"/>
    <w:qFormat/>
    <w:uiPriority w:val="0"/>
    <w:rPr>
      <w:kern w:val="2"/>
      <w:sz w:val="21"/>
      <w:szCs w:val="24"/>
      <w:lang w:val="zh-CN"/>
    </w:rPr>
  </w:style>
  <w:style w:type="paragraph" w:customStyle="1" w:styleId="147">
    <w:name w:val="1"/>
    <w:link w:val="146"/>
    <w:qFormat/>
    <w:uiPriority w:val="0"/>
    <w:rPr>
      <w:rFonts w:ascii="Calibri" w:hAnsi="Calibri" w:eastAsia="宋体" w:cs="Times New Roman"/>
      <w:kern w:val="2"/>
      <w:sz w:val="21"/>
      <w:szCs w:val="24"/>
      <w:lang w:val="zh-CN" w:eastAsia="zh-CN" w:bidi="ar-SA"/>
    </w:rPr>
  </w:style>
  <w:style w:type="character" w:customStyle="1" w:styleId="148">
    <w:name w:val="street-address"/>
    <w:qFormat/>
    <w:uiPriority w:val="0"/>
  </w:style>
  <w:style w:type="character" w:customStyle="1" w:styleId="149">
    <w:name w:val="Char Char111"/>
    <w:qFormat/>
    <w:uiPriority w:val="0"/>
    <w:rPr>
      <w:rFonts w:ascii="宋体" w:eastAsia="宋体"/>
      <w:b/>
      <w:sz w:val="24"/>
      <w:u w:val="single"/>
      <w:lang w:val="en-US" w:eastAsia="zh-CN" w:bidi="ar-SA"/>
    </w:rPr>
  </w:style>
  <w:style w:type="character" w:customStyle="1" w:styleId="150">
    <w:name w:val="bjh-p"/>
    <w:qFormat/>
    <w:uiPriority w:val="0"/>
  </w:style>
  <w:style w:type="character" w:customStyle="1" w:styleId="151">
    <w:name w:val="纯文本 Char1"/>
    <w:qFormat/>
    <w:uiPriority w:val="99"/>
    <w:rPr>
      <w:rFonts w:ascii="宋体" w:hAnsi="Courier New" w:eastAsia="宋体"/>
      <w:kern w:val="2"/>
      <w:sz w:val="21"/>
      <w:lang w:val="en-US" w:eastAsia="zh-CN" w:bidi="ar-SA"/>
    </w:rPr>
  </w:style>
  <w:style w:type="paragraph" w:customStyle="1" w:styleId="152">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53">
    <w:name w:val="一级条标题"/>
    <w:basedOn w:val="154"/>
    <w:next w:val="1"/>
    <w:qFormat/>
    <w:uiPriority w:val="0"/>
    <w:pPr>
      <w:numPr>
        <w:ilvl w:val="1"/>
      </w:numPr>
      <w:tabs>
        <w:tab w:val="left" w:pos="360"/>
        <w:tab w:val="left" w:pos="840"/>
      </w:tabs>
      <w:ind w:left="0" w:hanging="840"/>
      <w:outlineLvl w:val="1"/>
    </w:pPr>
  </w:style>
  <w:style w:type="paragraph" w:customStyle="1" w:styleId="154">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5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7">
    <w:name w:val="图中文字"/>
    <w:basedOn w:val="1"/>
    <w:qFormat/>
    <w:uiPriority w:val="0"/>
    <w:pPr>
      <w:adjustRightInd w:val="0"/>
      <w:snapToGrid w:val="0"/>
      <w:spacing w:line="0" w:lineRule="atLeast"/>
      <w:jc w:val="center"/>
    </w:pPr>
    <w:rPr>
      <w:sz w:val="24"/>
      <w:szCs w:val="20"/>
    </w:rPr>
  </w:style>
  <w:style w:type="paragraph" w:customStyle="1" w:styleId="158">
    <w:name w:val="Char3 Char Char Char1"/>
    <w:basedOn w:val="1"/>
    <w:qFormat/>
    <w:uiPriority w:val="0"/>
    <w:rPr>
      <w:rFonts w:ascii="Tahoma" w:hAnsi="Tahoma"/>
      <w:sz w:val="24"/>
      <w:szCs w:val="20"/>
    </w:rPr>
  </w:style>
  <w:style w:type="paragraph" w:customStyle="1" w:styleId="159">
    <w:name w:val="项目编号2"/>
    <w:basedOn w:val="160"/>
    <w:qFormat/>
    <w:uiPriority w:val="0"/>
    <w:pPr>
      <w:numPr>
        <w:numId w:val="2"/>
      </w:numPr>
    </w:pPr>
  </w:style>
  <w:style w:type="paragraph" w:customStyle="1" w:styleId="160">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61">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162">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6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64">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65">
    <w:name w:val="五级条标题"/>
    <w:basedOn w:val="166"/>
    <w:next w:val="1"/>
    <w:qFormat/>
    <w:uiPriority w:val="0"/>
    <w:pPr>
      <w:numPr>
        <w:ilvl w:val="5"/>
      </w:numPr>
      <w:tabs>
        <w:tab w:val="left" w:pos="360"/>
        <w:tab w:val="left" w:pos="840"/>
      </w:tabs>
      <w:ind w:left="0" w:hanging="840"/>
      <w:outlineLvl w:val="5"/>
    </w:pPr>
  </w:style>
  <w:style w:type="paragraph" w:customStyle="1" w:styleId="166">
    <w:name w:val="四级条标题"/>
    <w:basedOn w:val="167"/>
    <w:next w:val="1"/>
    <w:qFormat/>
    <w:uiPriority w:val="0"/>
    <w:pPr>
      <w:numPr>
        <w:ilvl w:val="4"/>
      </w:numPr>
      <w:tabs>
        <w:tab w:val="left" w:pos="360"/>
        <w:tab w:val="left" w:pos="840"/>
      </w:tabs>
      <w:ind w:left="0" w:hanging="840"/>
      <w:outlineLvl w:val="4"/>
    </w:pPr>
  </w:style>
  <w:style w:type="paragraph" w:customStyle="1" w:styleId="167">
    <w:name w:val="三级条标题"/>
    <w:basedOn w:val="168"/>
    <w:next w:val="1"/>
    <w:qFormat/>
    <w:uiPriority w:val="0"/>
    <w:pPr>
      <w:numPr>
        <w:ilvl w:val="3"/>
        <w:numId w:val="1"/>
      </w:numPr>
      <w:tabs>
        <w:tab w:val="left" w:pos="360"/>
        <w:tab w:val="left" w:pos="840"/>
      </w:tabs>
      <w:ind w:left="0" w:hanging="840"/>
      <w:outlineLvl w:val="3"/>
    </w:pPr>
  </w:style>
  <w:style w:type="paragraph" w:customStyle="1" w:styleId="168">
    <w:name w:val="二级条标题"/>
    <w:basedOn w:val="153"/>
    <w:next w:val="1"/>
    <w:qFormat/>
    <w:uiPriority w:val="0"/>
    <w:pPr>
      <w:numPr>
        <w:ilvl w:val="0"/>
        <w:numId w:val="0"/>
      </w:numPr>
      <w:ind w:hanging="840"/>
      <w:outlineLvl w:val="2"/>
    </w:pPr>
    <w:rPr>
      <w:rFonts w:ascii="宋体" w:eastAsia="宋体"/>
      <w:b w:val="0"/>
    </w:rPr>
  </w:style>
  <w:style w:type="paragraph" w:customStyle="1" w:styleId="169">
    <w:name w:val="font8"/>
    <w:basedOn w:val="1"/>
    <w:qFormat/>
    <w:uiPriority w:val="0"/>
    <w:pPr>
      <w:widowControl/>
      <w:spacing w:before="100" w:beforeAutospacing="1" w:after="100" w:afterAutospacing="1"/>
      <w:jc w:val="left"/>
    </w:pPr>
    <w:rPr>
      <w:kern w:val="0"/>
      <w:sz w:val="36"/>
      <w:szCs w:val="36"/>
    </w:rPr>
  </w:style>
  <w:style w:type="paragraph" w:customStyle="1" w:styleId="170">
    <w:name w:val="Char3 Char Char Char"/>
    <w:basedOn w:val="1"/>
    <w:qFormat/>
    <w:uiPriority w:val="0"/>
    <w:rPr>
      <w:rFonts w:ascii="Tahoma" w:hAnsi="Tahoma"/>
      <w:sz w:val="24"/>
      <w:szCs w:val="20"/>
    </w:rPr>
  </w:style>
  <w:style w:type="paragraph" w:customStyle="1" w:styleId="171">
    <w:name w:val="默认段落字体 Para Char Char Char Char"/>
    <w:basedOn w:val="1"/>
    <w:qFormat/>
    <w:uiPriority w:val="0"/>
    <w:rPr>
      <w:rFonts w:ascii="Arial" w:hAnsi="Arial" w:cs="Arial"/>
      <w:szCs w:val="21"/>
    </w:rPr>
  </w:style>
  <w:style w:type="paragraph" w:customStyle="1" w:styleId="172">
    <w:name w:val="缺省文本"/>
    <w:basedOn w:val="1"/>
    <w:qFormat/>
    <w:uiPriority w:val="0"/>
    <w:pPr>
      <w:autoSpaceDE w:val="0"/>
      <w:autoSpaceDN w:val="0"/>
      <w:adjustRightInd w:val="0"/>
      <w:jc w:val="left"/>
    </w:pPr>
    <w:rPr>
      <w:kern w:val="0"/>
      <w:sz w:val="24"/>
    </w:rPr>
  </w:style>
  <w:style w:type="paragraph" w:customStyle="1" w:styleId="173">
    <w:name w:val="字元 字元"/>
    <w:basedOn w:val="1"/>
    <w:qFormat/>
    <w:uiPriority w:val="0"/>
    <w:rPr>
      <w:rFonts w:ascii="Tahoma" w:hAnsi="Tahoma"/>
      <w:sz w:val="24"/>
      <w:szCs w:val="20"/>
    </w:rPr>
  </w:style>
  <w:style w:type="paragraph" w:customStyle="1" w:styleId="174">
    <w:name w:val="Char Char Char1 Char2"/>
    <w:basedOn w:val="1"/>
    <w:qFormat/>
    <w:uiPriority w:val="0"/>
    <w:rPr>
      <w:rFonts w:ascii="Tahoma" w:hAnsi="Tahoma"/>
      <w:sz w:val="24"/>
      <w:szCs w:val="20"/>
    </w:rPr>
  </w:style>
  <w:style w:type="paragraph" w:customStyle="1" w:styleId="175">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6">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7">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178">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79">
    <w:name w:val="Char2"/>
    <w:basedOn w:val="1"/>
    <w:qFormat/>
    <w:uiPriority w:val="0"/>
    <w:rPr>
      <w:rFonts w:ascii="Tahoma" w:hAnsi="Tahoma"/>
      <w:sz w:val="24"/>
      <w:szCs w:val="20"/>
    </w:rPr>
  </w:style>
  <w:style w:type="paragraph" w:customStyle="1" w:styleId="180">
    <w:name w:val="图文"/>
    <w:basedOn w:val="1"/>
    <w:qFormat/>
    <w:uiPriority w:val="0"/>
    <w:pPr>
      <w:adjustRightInd w:val="0"/>
      <w:snapToGrid w:val="0"/>
      <w:spacing w:after="50" w:line="360" w:lineRule="auto"/>
    </w:pPr>
    <w:rPr>
      <w:sz w:val="24"/>
    </w:rPr>
  </w:style>
  <w:style w:type="paragraph" w:customStyle="1" w:styleId="181">
    <w:name w:val="Char1"/>
    <w:basedOn w:val="1"/>
    <w:qFormat/>
    <w:uiPriority w:val="0"/>
    <w:pPr>
      <w:tabs>
        <w:tab w:val="left" w:pos="360"/>
      </w:tabs>
    </w:pPr>
    <w:rPr>
      <w:sz w:val="24"/>
    </w:rPr>
  </w:style>
  <w:style w:type="paragraph" w:customStyle="1" w:styleId="182">
    <w:name w:val="Char2 Char Char Char Char Char Char1"/>
    <w:basedOn w:val="1"/>
    <w:qFormat/>
    <w:uiPriority w:val="0"/>
    <w:pPr>
      <w:widowControl/>
      <w:spacing w:line="400" w:lineRule="exact"/>
      <w:jc w:val="center"/>
    </w:pPr>
  </w:style>
  <w:style w:type="paragraph" w:customStyle="1" w:styleId="183">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4">
    <w:name w:val="文档正文"/>
    <w:basedOn w:val="1"/>
    <w:qFormat/>
    <w:uiPriority w:val="0"/>
    <w:pPr>
      <w:snapToGrid w:val="0"/>
      <w:spacing w:before="120" w:after="120" w:line="180" w:lineRule="auto"/>
    </w:pPr>
    <w:rPr>
      <w:rFonts w:ascii="Arial" w:hAnsi="Arial"/>
      <w:szCs w:val="20"/>
    </w:rPr>
  </w:style>
  <w:style w:type="paragraph" w:customStyle="1" w:styleId="185">
    <w:name w:val="Char Char Char Char Char Char Char Char Char Char"/>
    <w:basedOn w:val="1"/>
    <w:qFormat/>
    <w:uiPriority w:val="0"/>
  </w:style>
  <w:style w:type="paragraph" w:customStyle="1" w:styleId="186">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87">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8">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9">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90">
    <w:name w:val="字元 字元2"/>
    <w:basedOn w:val="1"/>
    <w:qFormat/>
    <w:uiPriority w:val="0"/>
    <w:rPr>
      <w:rFonts w:ascii="Tahoma" w:hAnsi="Tahoma"/>
      <w:sz w:val="24"/>
      <w:szCs w:val="20"/>
    </w:rPr>
  </w:style>
  <w:style w:type="paragraph" w:customStyle="1" w:styleId="191">
    <w:name w:val="List Paragraph1"/>
    <w:basedOn w:val="1"/>
    <w:qFormat/>
    <w:uiPriority w:val="34"/>
    <w:pPr>
      <w:ind w:firstLine="420" w:firstLineChars="200"/>
    </w:pPr>
    <w:rPr>
      <w:rFonts w:ascii="Calibri" w:hAnsi="Calibri"/>
      <w:szCs w:val="22"/>
    </w:rPr>
  </w:style>
  <w:style w:type="paragraph" w:customStyle="1" w:styleId="192">
    <w:name w:val="1 Char Char Char Char"/>
    <w:basedOn w:val="1"/>
    <w:qFormat/>
    <w:uiPriority w:val="0"/>
    <w:rPr>
      <w:rFonts w:ascii="Tahoma" w:hAnsi="Tahoma"/>
      <w:sz w:val="24"/>
      <w:szCs w:val="20"/>
    </w:rPr>
  </w:style>
  <w:style w:type="paragraph" w:customStyle="1" w:styleId="193">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94">
    <w:name w:val="Char Char Char1 Char"/>
    <w:basedOn w:val="1"/>
    <w:qFormat/>
    <w:uiPriority w:val="0"/>
    <w:rPr>
      <w:rFonts w:ascii="Tahoma" w:hAnsi="Tahoma"/>
      <w:sz w:val="24"/>
      <w:szCs w:val="20"/>
    </w:rPr>
  </w:style>
  <w:style w:type="paragraph" w:customStyle="1" w:styleId="195">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96">
    <w:name w:val="列出段落1"/>
    <w:basedOn w:val="1"/>
    <w:qFormat/>
    <w:uiPriority w:val="34"/>
    <w:pPr>
      <w:ind w:firstLine="420" w:firstLineChars="200"/>
    </w:pPr>
    <w:rPr>
      <w:rFonts w:ascii="Calibri" w:hAnsi="Calibri"/>
      <w:szCs w:val="22"/>
    </w:rPr>
  </w:style>
  <w:style w:type="paragraph" w:customStyle="1" w:styleId="197">
    <w:name w:val="样式2"/>
    <w:basedOn w:val="49"/>
    <w:qFormat/>
    <w:uiPriority w:val="0"/>
    <w:pPr>
      <w:spacing w:line="360" w:lineRule="auto"/>
      <w:jc w:val="center"/>
    </w:pPr>
    <w:rPr>
      <w:sz w:val="24"/>
    </w:rPr>
  </w:style>
  <w:style w:type="paragraph" w:customStyle="1" w:styleId="198">
    <w:name w:val="正文文本样式 加粗"/>
    <w:basedOn w:val="199"/>
    <w:qFormat/>
    <w:uiPriority w:val="0"/>
    <w:rPr>
      <w:b/>
    </w:rPr>
  </w:style>
  <w:style w:type="paragraph" w:customStyle="1" w:styleId="199">
    <w:name w:val="正文文本样式"/>
    <w:basedOn w:val="1"/>
    <w:qFormat/>
    <w:uiPriority w:val="0"/>
    <w:pPr>
      <w:spacing w:line="360" w:lineRule="auto"/>
      <w:ind w:firstLine="482"/>
    </w:pPr>
    <w:rPr>
      <w:rFonts w:cs="宋体"/>
      <w:sz w:val="24"/>
      <w:szCs w:val="20"/>
    </w:rPr>
  </w:style>
  <w:style w:type="paragraph" w:customStyle="1" w:styleId="200">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0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202">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203">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20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0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06">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07">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08">
    <w:name w:val="Char Char Char2"/>
    <w:basedOn w:val="1"/>
    <w:qFormat/>
    <w:uiPriority w:val="0"/>
    <w:rPr>
      <w:rFonts w:ascii="Tahoma" w:hAnsi="Tahoma"/>
      <w:sz w:val="24"/>
      <w:szCs w:val="20"/>
    </w:rPr>
  </w:style>
  <w:style w:type="paragraph" w:customStyle="1" w:styleId="209">
    <w:name w:val="Char21"/>
    <w:basedOn w:val="1"/>
    <w:qFormat/>
    <w:uiPriority w:val="0"/>
    <w:rPr>
      <w:rFonts w:ascii="Tahoma" w:hAnsi="Tahoma"/>
      <w:sz w:val="24"/>
      <w:szCs w:val="20"/>
    </w:rPr>
  </w:style>
  <w:style w:type="paragraph" w:customStyle="1" w:styleId="210">
    <w:name w:val="正文 + 楷体_GB2312"/>
    <w:basedOn w:val="1"/>
    <w:qFormat/>
    <w:uiPriority w:val="0"/>
    <w:pPr>
      <w:widowControl/>
      <w:jc w:val="left"/>
    </w:pPr>
    <w:rPr>
      <w:rFonts w:ascii="楷体_GB2312" w:eastAsia="楷体_GB2312" w:cs="Arial"/>
      <w:kern w:val="0"/>
      <w:sz w:val="24"/>
    </w:rPr>
  </w:style>
  <w:style w:type="paragraph" w:customStyle="1" w:styleId="211">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12">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213">
    <w:name w:val="Char Char Char"/>
    <w:basedOn w:val="1"/>
    <w:qFormat/>
    <w:uiPriority w:val="0"/>
    <w:rPr>
      <w:rFonts w:ascii="Tahoma" w:hAnsi="Tahoma"/>
      <w:sz w:val="24"/>
      <w:szCs w:val="20"/>
    </w:rPr>
  </w:style>
  <w:style w:type="paragraph" w:customStyle="1" w:styleId="214">
    <w:name w:val="修订1"/>
    <w:qFormat/>
    <w:uiPriority w:val="99"/>
    <w:rPr>
      <w:rFonts w:ascii="Times New Roman" w:hAnsi="Times New Roman" w:eastAsia="宋体" w:cs="Times New Roman"/>
      <w:kern w:val="2"/>
      <w:sz w:val="21"/>
      <w:szCs w:val="24"/>
      <w:lang w:val="en-US" w:eastAsia="zh-CN" w:bidi="ar-SA"/>
    </w:rPr>
  </w:style>
  <w:style w:type="paragraph" w:customStyle="1" w:styleId="215">
    <w:name w:val="正文须知-2级"/>
    <w:basedOn w:val="1"/>
    <w:qFormat/>
    <w:uiPriority w:val="0"/>
    <w:pPr>
      <w:numPr>
        <w:ilvl w:val="1"/>
        <w:numId w:val="4"/>
      </w:numPr>
      <w:adjustRightInd w:val="0"/>
      <w:snapToGrid w:val="0"/>
      <w:spacing w:line="300" w:lineRule="auto"/>
    </w:pPr>
    <w:rPr>
      <w:rFonts w:ascii="宋体" w:hAnsi="Calibri"/>
      <w:sz w:val="24"/>
      <w:szCs w:val="21"/>
    </w:rPr>
  </w:style>
  <w:style w:type="paragraph" w:customStyle="1" w:styleId="216">
    <w:name w:val="Char2 Char Char Char Char Char Char"/>
    <w:basedOn w:val="1"/>
    <w:qFormat/>
    <w:uiPriority w:val="0"/>
    <w:pPr>
      <w:widowControl/>
      <w:spacing w:line="400" w:lineRule="exact"/>
      <w:jc w:val="center"/>
    </w:pPr>
  </w:style>
  <w:style w:type="paragraph" w:customStyle="1" w:styleId="217">
    <w:name w:val="正文须知-3级"/>
    <w:basedOn w:val="1"/>
    <w:qFormat/>
    <w:uiPriority w:val="0"/>
    <w:pPr>
      <w:numPr>
        <w:ilvl w:val="2"/>
        <w:numId w:val="4"/>
      </w:numPr>
      <w:adjustRightInd w:val="0"/>
      <w:snapToGrid w:val="0"/>
      <w:spacing w:line="300" w:lineRule="auto"/>
      <w:ind w:hanging="355" w:hangingChars="355"/>
    </w:pPr>
    <w:rPr>
      <w:rFonts w:ascii="宋体" w:hAnsi="Calibri"/>
      <w:sz w:val="24"/>
      <w:szCs w:val="21"/>
    </w:rPr>
  </w:style>
  <w:style w:type="paragraph" w:customStyle="1" w:styleId="218">
    <w:name w:val="字元 字元1"/>
    <w:basedOn w:val="1"/>
    <w:qFormat/>
    <w:uiPriority w:val="0"/>
    <w:rPr>
      <w:rFonts w:ascii="Tahoma" w:hAnsi="Tahoma"/>
      <w:sz w:val="24"/>
      <w:szCs w:val="20"/>
    </w:rPr>
  </w:style>
  <w:style w:type="paragraph" w:customStyle="1" w:styleId="219">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220">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21">
    <w:name w:val="Char3"/>
    <w:basedOn w:val="1"/>
    <w:qFormat/>
    <w:uiPriority w:val="0"/>
    <w:pPr>
      <w:tabs>
        <w:tab w:val="left" w:pos="360"/>
      </w:tabs>
    </w:pPr>
    <w:rPr>
      <w:sz w:val="24"/>
    </w:rPr>
  </w:style>
  <w:style w:type="paragraph" w:customStyle="1" w:styleId="222">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223">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224">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25">
    <w:name w:val="1名"/>
    <w:basedOn w:val="1"/>
    <w:qFormat/>
    <w:uiPriority w:val="0"/>
    <w:pPr>
      <w:numPr>
        <w:ilvl w:val="0"/>
        <w:numId w:val="5"/>
      </w:numPr>
      <w:spacing w:before="120"/>
    </w:pPr>
    <w:rPr>
      <w:rFonts w:ascii="宋体"/>
      <w:sz w:val="28"/>
      <w:szCs w:val="20"/>
    </w:rPr>
  </w:style>
  <w:style w:type="paragraph" w:customStyle="1" w:styleId="226">
    <w:name w:val="Char"/>
    <w:basedOn w:val="1"/>
    <w:qFormat/>
    <w:uiPriority w:val="0"/>
    <w:pPr>
      <w:tabs>
        <w:tab w:val="left" w:pos="360"/>
      </w:tabs>
    </w:pPr>
    <w:rPr>
      <w:sz w:val="24"/>
    </w:rPr>
  </w:style>
  <w:style w:type="paragraph" w:styleId="22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28">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229">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30">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31">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2">
    <w:name w:val="列出段落2"/>
    <w:basedOn w:val="1"/>
    <w:qFormat/>
    <w:uiPriority w:val="0"/>
    <w:pPr>
      <w:ind w:firstLine="420" w:firstLineChars="200"/>
    </w:pPr>
    <w:rPr>
      <w:rFonts w:ascii="Calibri" w:hAnsi="Calibri"/>
      <w:szCs w:val="22"/>
    </w:rPr>
  </w:style>
  <w:style w:type="paragraph" w:customStyle="1" w:styleId="233">
    <w:name w:val="Char Char Char Char Char Char Char Char Char Char1"/>
    <w:basedOn w:val="1"/>
    <w:qFormat/>
    <w:uiPriority w:val="0"/>
    <w:rPr>
      <w:rFonts w:ascii="宋体" w:hAnsi="宋体" w:cs="Courier New"/>
      <w:sz w:val="32"/>
      <w:szCs w:val="32"/>
    </w:rPr>
  </w:style>
  <w:style w:type="paragraph" w:customStyle="1" w:styleId="234">
    <w:name w:val="Char Char1"/>
    <w:basedOn w:val="16"/>
    <w:qFormat/>
    <w:uiPriority w:val="0"/>
    <w:rPr>
      <w:rFonts w:ascii="Tahoma" w:hAnsi="Tahoma"/>
      <w:sz w:val="24"/>
    </w:rPr>
  </w:style>
  <w:style w:type="paragraph" w:customStyle="1" w:styleId="235">
    <w:name w:val="Char Char Char1 Char1"/>
    <w:basedOn w:val="1"/>
    <w:qFormat/>
    <w:uiPriority w:val="0"/>
    <w:rPr>
      <w:rFonts w:ascii="Tahoma" w:hAnsi="Tahoma"/>
      <w:sz w:val="24"/>
      <w:szCs w:val="20"/>
    </w:rPr>
  </w:style>
  <w:style w:type="paragraph" w:customStyle="1" w:styleId="23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37">
    <w:name w:val="表格1"/>
    <w:basedOn w:val="1"/>
    <w:qFormat/>
    <w:uiPriority w:val="0"/>
    <w:pPr>
      <w:ind w:firstLine="480" w:firstLineChars="200"/>
      <w:jc w:val="center"/>
    </w:pPr>
    <w:rPr>
      <w:sz w:val="24"/>
      <w:szCs w:val="20"/>
    </w:rPr>
  </w:style>
  <w:style w:type="paragraph" w:customStyle="1" w:styleId="238">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239">
    <w:name w:val="Char1 Char Char Char1"/>
    <w:basedOn w:val="1"/>
    <w:qFormat/>
    <w:uiPriority w:val="0"/>
    <w:rPr>
      <w:rFonts w:ascii="Tahoma" w:hAnsi="Tahoma" w:cs="仿宋_GB2312"/>
      <w:sz w:val="24"/>
      <w:szCs w:val="28"/>
    </w:rPr>
  </w:style>
  <w:style w:type="paragraph" w:customStyle="1" w:styleId="240">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241">
    <w:name w:val="样式 标题 2 + 宋体 五号 行距: 单倍行距"/>
    <w:basedOn w:val="4"/>
    <w:qFormat/>
    <w:uiPriority w:val="0"/>
    <w:pPr>
      <w:numPr>
        <w:ilvl w:val="1"/>
        <w:numId w:val="6"/>
      </w:numPr>
      <w:autoSpaceDE/>
      <w:autoSpaceDN/>
      <w:spacing w:before="260" w:after="260" w:line="240" w:lineRule="auto"/>
      <w:jc w:val="left"/>
      <w:textAlignment w:val="baseline"/>
    </w:pPr>
    <w:rPr>
      <w:rFonts w:ascii="宋体" w:hAnsi="宋体" w:eastAsia="宋体"/>
      <w:bCs/>
      <w:sz w:val="21"/>
    </w:rPr>
  </w:style>
  <w:style w:type="paragraph" w:customStyle="1" w:styleId="24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43">
    <w:name w:val="项目符号1"/>
    <w:basedOn w:val="199"/>
    <w:qFormat/>
    <w:uiPriority w:val="0"/>
    <w:pPr>
      <w:ind w:left="-25" w:firstLine="0"/>
    </w:pPr>
  </w:style>
  <w:style w:type="paragraph" w:customStyle="1" w:styleId="244">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45">
    <w:name w:val="_Style 160"/>
    <w:qFormat/>
    <w:uiPriority w:val="0"/>
    <w:rPr>
      <w:rFonts w:ascii="Times New Roman" w:hAnsi="Times New Roman" w:eastAsia="宋体" w:cs="Times New Roman"/>
      <w:kern w:val="2"/>
      <w:sz w:val="21"/>
      <w:szCs w:val="24"/>
      <w:lang w:val="en-US" w:eastAsia="zh-CN" w:bidi="ar-SA"/>
    </w:rPr>
  </w:style>
  <w:style w:type="paragraph" w:customStyle="1" w:styleId="246">
    <w:name w:val="Char3 Char Char Char2"/>
    <w:basedOn w:val="1"/>
    <w:qFormat/>
    <w:uiPriority w:val="0"/>
    <w:rPr>
      <w:rFonts w:ascii="Tahoma" w:hAnsi="Tahoma"/>
      <w:sz w:val="24"/>
      <w:szCs w:val="20"/>
    </w:rPr>
  </w:style>
  <w:style w:type="paragraph" w:customStyle="1" w:styleId="247">
    <w:name w:val="表格文字"/>
    <w:basedOn w:val="24"/>
    <w:qFormat/>
    <w:uiPriority w:val="0"/>
    <w:pPr>
      <w:spacing w:before="20" w:after="20" w:line="240" w:lineRule="auto"/>
      <w:ind w:firstLine="0"/>
    </w:pPr>
    <w:rPr>
      <w:rFonts w:ascii="Century Gothic" w:hAnsi="Century Gothic"/>
      <w:sz w:val="20"/>
      <w:szCs w:val="20"/>
    </w:rPr>
  </w:style>
  <w:style w:type="paragraph" w:customStyle="1" w:styleId="248">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49">
    <w:name w:val="图例"/>
    <w:basedOn w:val="1"/>
    <w:qFormat/>
    <w:uiPriority w:val="0"/>
    <w:pPr>
      <w:spacing w:before="120" w:after="120" w:line="360" w:lineRule="auto"/>
      <w:jc w:val="center"/>
    </w:pPr>
    <w:rPr>
      <w:rFonts w:eastAsia="仿宋_GB2312"/>
      <w:b/>
      <w:sz w:val="24"/>
      <w:szCs w:val="20"/>
    </w:rPr>
  </w:style>
  <w:style w:type="paragraph" w:customStyle="1" w:styleId="25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251">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252">
    <w:name w:val="项目编号3"/>
    <w:basedOn w:val="199"/>
    <w:qFormat/>
    <w:uiPriority w:val="0"/>
    <w:pPr>
      <w:numPr>
        <w:ilvl w:val="0"/>
        <w:numId w:val="7"/>
      </w:numPr>
    </w:pPr>
  </w:style>
  <w:style w:type="paragraph" w:customStyle="1" w:styleId="253">
    <w:name w:val="Char Char4"/>
    <w:basedOn w:val="1"/>
    <w:qFormat/>
    <w:uiPriority w:val="0"/>
    <w:pPr>
      <w:widowControl/>
      <w:spacing w:line="400" w:lineRule="exact"/>
      <w:jc w:val="center"/>
    </w:pPr>
  </w:style>
  <w:style w:type="paragraph" w:customStyle="1" w:styleId="254">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55">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256">
    <w:name w:val="标题1-附件"/>
    <w:basedOn w:val="3"/>
    <w:qFormat/>
    <w:uiPriority w:val="0"/>
    <w:pPr>
      <w:jc w:val="left"/>
    </w:pPr>
    <w:rPr>
      <w:sz w:val="24"/>
      <w:szCs w:val="24"/>
    </w:rPr>
  </w:style>
  <w:style w:type="paragraph" w:customStyle="1" w:styleId="257">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25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259">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260">
    <w:name w:val="Char Char Char Char Char Char Char Char Char Char2"/>
    <w:basedOn w:val="1"/>
    <w:qFormat/>
    <w:uiPriority w:val="0"/>
    <w:rPr>
      <w:rFonts w:ascii="宋体" w:hAnsi="宋体" w:cs="Courier New"/>
      <w:sz w:val="32"/>
      <w:szCs w:val="32"/>
    </w:rPr>
  </w:style>
  <w:style w:type="paragraph" w:customStyle="1" w:styleId="261">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262">
    <w:name w:val="Char Char Char1"/>
    <w:basedOn w:val="1"/>
    <w:qFormat/>
    <w:uiPriority w:val="0"/>
    <w:rPr>
      <w:rFonts w:ascii="Tahoma" w:hAnsi="Tahoma"/>
      <w:sz w:val="24"/>
      <w:szCs w:val="20"/>
    </w:rPr>
  </w:style>
  <w:style w:type="paragraph" w:customStyle="1" w:styleId="263">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6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65">
    <w:name w:val="Char Char41"/>
    <w:basedOn w:val="1"/>
    <w:qFormat/>
    <w:uiPriority w:val="0"/>
    <w:pPr>
      <w:widowControl/>
      <w:spacing w:line="400" w:lineRule="exact"/>
      <w:jc w:val="center"/>
    </w:pPr>
  </w:style>
  <w:style w:type="paragraph" w:customStyle="1" w:styleId="266">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267">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68">
    <w:name w:val="正文须知-1级"/>
    <w:basedOn w:val="1"/>
    <w:next w:val="1"/>
    <w:qFormat/>
    <w:uiPriority w:val="0"/>
    <w:pPr>
      <w:numPr>
        <w:ilvl w:val="0"/>
        <w:numId w:val="4"/>
      </w:numPr>
      <w:adjustRightInd w:val="0"/>
      <w:snapToGrid w:val="0"/>
      <w:spacing w:line="300" w:lineRule="auto"/>
    </w:pPr>
    <w:rPr>
      <w:rFonts w:ascii="宋体" w:hAnsi="Calibri"/>
      <w:sz w:val="24"/>
      <w:szCs w:val="21"/>
    </w:rPr>
  </w:style>
  <w:style w:type="paragraph" w:customStyle="1" w:styleId="269">
    <w:name w:val="Char22"/>
    <w:basedOn w:val="1"/>
    <w:qFormat/>
    <w:uiPriority w:val="0"/>
    <w:rPr>
      <w:rFonts w:ascii="Tahoma" w:hAnsi="Tahoma"/>
      <w:sz w:val="24"/>
      <w:szCs w:val="20"/>
    </w:rPr>
  </w:style>
  <w:style w:type="table" w:customStyle="1" w:styleId="270">
    <w:name w:val="Table Normal"/>
    <w:unhideWhenUsed/>
    <w:qFormat/>
    <w:uiPriority w:val="2"/>
    <w:pPr>
      <w:widowControl w:val="0"/>
      <w:autoSpaceDE w:val="0"/>
      <w:autoSpaceDN w:val="0"/>
    </w:pPr>
    <w:rPr>
      <w:sz w:val="22"/>
      <w:szCs w:val="22"/>
      <w:lang w:eastAsia="en-US"/>
    </w:rPr>
    <w:tblPr>
      <w:tblLayout w:type="fixed"/>
      <w:tblCellMar>
        <w:top w:w="0" w:type="dxa"/>
        <w:left w:w="0" w:type="dxa"/>
        <w:bottom w:w="0" w:type="dxa"/>
        <w:right w:w="0" w:type="dxa"/>
      </w:tblCellMar>
    </w:tblPr>
  </w:style>
  <w:style w:type="paragraph" w:customStyle="1" w:styleId="271">
    <w:name w:val="样式 标题 1 + 四号 居中 段前: 12 磅 段后: 12 磅 行距: 单倍行距"/>
    <w:basedOn w:val="3"/>
    <w:qFormat/>
    <w:uiPriority w:val="0"/>
    <w:pPr>
      <w:spacing w:after="240" w:line="240" w:lineRule="auto"/>
      <w:ind w:left="-288"/>
    </w:pPr>
    <w:rPr>
      <w:rFonts w:cs="宋体"/>
      <w:sz w:val="28"/>
    </w:rPr>
  </w:style>
  <w:style w:type="table" w:customStyle="1" w:styleId="272">
    <w:name w:val="网格型1"/>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3">
    <w:name w:val="网格型2"/>
    <w:basedOn w:val="5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4">
    <w:name w:val="网格型3"/>
    <w:basedOn w:val="5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5">
    <w:name w:val="网格型4"/>
    <w:basedOn w:val="5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6">
    <w:name w:val="网格型5"/>
    <w:basedOn w:val="5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7">
    <w:name w:val="网格型6"/>
    <w:basedOn w:val="5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8">
    <w:name w:val="网格型7"/>
    <w:basedOn w:val="5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79">
    <w:name w:val="修订2"/>
    <w:hidden/>
    <w:qFormat/>
    <w:uiPriority w:val="99"/>
    <w:rPr>
      <w:rFonts w:ascii="Times New Roman" w:hAnsi="Times New Roman" w:eastAsia="宋体" w:cs="Times New Roman"/>
      <w:kern w:val="2"/>
      <w:sz w:val="21"/>
      <w:szCs w:val="24"/>
      <w:lang w:val="en-US" w:eastAsia="zh-CN" w:bidi="ar-SA"/>
    </w:rPr>
  </w:style>
  <w:style w:type="paragraph" w:customStyle="1" w:styleId="280">
    <w:name w:val="正文文字缩进 3"/>
    <w:basedOn w:val="1"/>
    <w:qFormat/>
    <w:uiPriority w:val="0"/>
    <w:pPr>
      <w:widowControl/>
      <w:spacing w:before="119" w:line="272" w:lineRule="atLeast"/>
      <w:ind w:left="719" w:firstLine="481"/>
      <w:jc w:val="left"/>
      <w:textAlignment w:val="baseline"/>
    </w:pPr>
    <w:rPr>
      <w:rFonts w:ascii="宋体"/>
      <w:color w:val="000000"/>
      <w:kern w:val="0"/>
      <w:sz w:val="24"/>
      <w:szCs w:val="20"/>
      <w:u w:color="000000"/>
    </w:rPr>
  </w:style>
  <w:style w:type="character" w:customStyle="1" w:styleId="281">
    <w:name w:val="正文首行缩进 字符"/>
    <w:basedOn w:val="143"/>
    <w:link w:val="52"/>
    <w:qFormat/>
    <w:uiPriority w:val="0"/>
    <w:rPr>
      <w:rFonts w:ascii="Times New Roman" w:hAnsi="Times New Roman"/>
      <w:kern w:val="2"/>
      <w:sz w:val="21"/>
      <w:szCs w:val="24"/>
    </w:rPr>
  </w:style>
  <w:style w:type="character" w:customStyle="1" w:styleId="282">
    <w:name w:val="font21"/>
    <w:basedOn w:val="57"/>
    <w:qFormat/>
    <w:uiPriority w:val="0"/>
    <w:rPr>
      <w:rFonts w:hint="default" w:ascii="Calibri" w:hAnsi="Calibri" w:cs="Calibri"/>
      <w:color w:val="000000"/>
      <w:sz w:val="21"/>
      <w:szCs w:val="21"/>
      <w:u w:val="none"/>
    </w:rPr>
  </w:style>
  <w:style w:type="paragraph" w:customStyle="1" w:styleId="283">
    <w:name w:val="列出段落11"/>
    <w:basedOn w:val="1"/>
    <w:qFormat/>
    <w:uiPriority w:val="34"/>
    <w:pPr>
      <w:ind w:firstLine="420" w:firstLineChars="200"/>
    </w:pPr>
    <w:rPr>
      <w:rFonts w:ascii="Calibri" w:hAnsi="Calibri"/>
      <w:szCs w:val="22"/>
    </w:rPr>
  </w:style>
  <w:style w:type="paragraph" w:customStyle="1" w:styleId="284">
    <w:name w:val="引言二级条标题"/>
    <w:basedOn w:val="1"/>
    <w:next w:val="1"/>
    <w:qFormat/>
    <w:uiPriority w:val="0"/>
    <w:pPr>
      <w:tabs>
        <w:tab w:val="left" w:pos="1140"/>
      </w:tabs>
      <w:ind w:firstLine="360"/>
    </w:pPr>
    <w:rPr>
      <w:rFonts w:ascii="Calibri" w:hAnsi="Calibri" w:eastAsia="黑体"/>
      <w:b/>
      <w:bCs/>
      <w:sz w:val="22"/>
      <w:szCs w:val="21"/>
      <w:lang w:bidi="en-US"/>
    </w:rPr>
  </w:style>
  <w:style w:type="paragraph" w:customStyle="1" w:styleId="285">
    <w:name w:val="_Style 7"/>
    <w:basedOn w:val="1"/>
    <w:next w:val="196"/>
    <w:qFormat/>
    <w:uiPriority w:val="34"/>
    <w:pPr>
      <w:spacing w:line="360" w:lineRule="auto"/>
      <w:ind w:firstLine="420" w:firstLineChars="200"/>
    </w:pPr>
  </w:style>
  <w:style w:type="paragraph" w:customStyle="1" w:styleId="28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87">
    <w:name w:val="样式 样式 样式 四号 行距: 1.5 倍行距 + 首行缩进:  2 字符 + (西文) 宋体 (中文) 仿宋_GB2312..."/>
    <w:basedOn w:val="1"/>
    <w:qFormat/>
    <w:uiPriority w:val="0"/>
    <w:pPr>
      <w:spacing w:line="500" w:lineRule="atLeast"/>
      <w:ind w:firstLine="560" w:firstLineChars="200"/>
    </w:pPr>
    <w:rPr>
      <w:rFonts w:ascii="Calibri" w:hAnsi="Calibri"/>
      <w:sz w:val="28"/>
      <w:lang w:val="zh-CN"/>
    </w:rPr>
  </w:style>
  <w:style w:type="character" w:customStyle="1" w:styleId="288">
    <w:name w:val="ql-font-songti"/>
    <w:basedOn w:val="57"/>
    <w:qFormat/>
    <w:uiPriority w:val="0"/>
  </w:style>
  <w:style w:type="paragraph" w:customStyle="1" w:styleId="289">
    <w:name w:val="Table Text"/>
    <w:basedOn w:val="1"/>
    <w:semiHidden/>
    <w:qFormat/>
    <w:uiPriority w:val="0"/>
    <w:rPr>
      <w:rFonts w:ascii="黑体" w:hAnsi="黑体" w:eastAsia="黑体" w:cs="黑体"/>
      <w:sz w:val="18"/>
      <w:szCs w:val="18"/>
      <w:lang w:eastAsia="en-US"/>
    </w:rPr>
  </w:style>
  <w:style w:type="paragraph" w:customStyle="1" w:styleId="290">
    <w:name w:val="样式 样式 样式 样式 标题 2 + 宋体 五号 非加粗 黑色 + 段前: 6 磅 段后: 0 磅 行距: 单倍行距 + 段前:..."/>
    <w:basedOn w:val="1"/>
    <w:qFormat/>
    <w:uiPriority w:val="0"/>
    <w:pPr>
      <w:keepNext/>
      <w:keepLines/>
      <w:autoSpaceDE w:val="0"/>
      <w:autoSpaceDN w:val="0"/>
      <w:adjustRightInd w:val="0"/>
      <w:spacing w:before="240"/>
      <w:jc w:val="center"/>
      <w:outlineLvl w:val="1"/>
    </w:pPr>
    <w:rPr>
      <w:rFonts w:ascii="宋体" w:hAnsi="宋体"/>
      <w:b/>
      <w:bCs/>
      <w:color w:val="000000"/>
      <w:kern w:val="0"/>
      <w:szCs w:val="20"/>
    </w:rPr>
  </w:style>
  <w:style w:type="character" w:customStyle="1" w:styleId="291">
    <w:name w:val="称呼 字符"/>
    <w:basedOn w:val="57"/>
    <w:link w:val="19"/>
    <w:qFormat/>
    <w:uiPriority w:val="99"/>
    <w:rPr>
      <w:rFonts w:ascii="Times New Roman" w:hAnsi="Times New Roman"/>
      <w:kern w:val="2"/>
      <w:sz w:val="21"/>
      <w:szCs w:val="24"/>
    </w:rPr>
  </w:style>
  <w:style w:type="paragraph" w:customStyle="1" w:styleId="292">
    <w:name w:val="标书正文"/>
    <w:basedOn w:val="1"/>
    <w:qFormat/>
    <w:uiPriority w:val="0"/>
    <w:pPr>
      <w:suppressAutoHyphens/>
      <w:spacing w:line="360" w:lineRule="auto"/>
      <w:ind w:firstLine="200" w:firstLineChars="200"/>
    </w:pPr>
    <w:rPr>
      <w:rFonts w:ascii="Calibri" w:hAnsi="Calibri"/>
      <w:sz w:val="24"/>
    </w:rPr>
  </w:style>
  <w:style w:type="paragraph" w:customStyle="1" w:styleId="293">
    <w:name w:val="仿宋正文"/>
    <w:basedOn w:val="1"/>
    <w:qFormat/>
    <w:uiPriority w:val="0"/>
    <w:pPr>
      <w:adjustRightInd w:val="0"/>
      <w:spacing w:line="360" w:lineRule="auto"/>
      <w:ind w:firstLine="560" w:firstLineChars="200"/>
      <w:jc w:val="left"/>
      <w:textAlignment w:val="baseline"/>
    </w:pPr>
    <w:rPr>
      <w:rFonts w:ascii="仿宋" w:hAnsi="仿宋" w:eastAsia="仿宋" w:cs="仿宋"/>
      <w:kern w:val="0"/>
      <w:sz w:val="28"/>
      <w:szCs w:val="28"/>
    </w:rPr>
  </w:style>
  <w:style w:type="paragraph" w:customStyle="1" w:styleId="294">
    <w:name w:val="标准文件_段"/>
    <w:qFormat/>
    <w:uiPriority w:val="0"/>
    <w:pPr>
      <w:autoSpaceDE w:val="0"/>
      <w:autoSpaceDN w:val="0"/>
      <w:ind w:firstLine="200" w:firstLineChars="200"/>
      <w:jc w:val="both"/>
    </w:pPr>
    <w:rPr>
      <w:rFonts w:ascii="宋体" w:hAnsi="Times New Roman" w:eastAsia="宋体" w:cs="Times New Roman"/>
      <w:sz w:val="24"/>
      <w:lang w:val="en-US" w:eastAsia="zh-CN" w:bidi="ar-SA"/>
    </w:rPr>
  </w:style>
  <w:style w:type="paragraph" w:customStyle="1" w:styleId="295">
    <w:name w:val="_Style 289"/>
    <w:qFormat/>
    <w:uiPriority w:val="0"/>
    <w:rPr>
      <w:rFonts w:ascii="Times New Roman" w:hAnsi="Times New Roman" w:eastAsia="宋体" w:cs="Times New Roman"/>
      <w:kern w:val="2"/>
      <w:sz w:val="21"/>
      <w:szCs w:val="24"/>
      <w:lang w:val="en-US" w:eastAsia="zh-CN" w:bidi="ar-SA"/>
    </w:rPr>
  </w:style>
  <w:style w:type="character" w:customStyle="1" w:styleId="296">
    <w:name w:val="A2 Char"/>
    <w:link w:val="297"/>
    <w:qFormat/>
    <w:uiPriority w:val="0"/>
    <w:rPr>
      <w:rFonts w:ascii="Arial" w:hAnsi="Arial" w:eastAsia="黑体"/>
      <w:b/>
      <w:bCs/>
      <w:sz w:val="28"/>
      <w:szCs w:val="32"/>
      <w:lang w:val="zh-CN"/>
    </w:rPr>
  </w:style>
  <w:style w:type="paragraph" w:customStyle="1" w:styleId="297">
    <w:name w:val="A2"/>
    <w:basedOn w:val="4"/>
    <w:link w:val="296"/>
    <w:qFormat/>
    <w:uiPriority w:val="0"/>
    <w:pPr>
      <w:autoSpaceDE/>
      <w:autoSpaceDN/>
      <w:adjustRightInd/>
      <w:spacing w:before="260" w:after="260" w:line="360" w:lineRule="auto"/>
      <w:ind w:left="-25"/>
      <w:jc w:val="both"/>
    </w:pPr>
    <w:rPr>
      <w:bCs/>
      <w:sz w:val="28"/>
      <w:szCs w:val="32"/>
      <w:lang w:val="zh-CN"/>
    </w:rPr>
  </w:style>
  <w:style w:type="character" w:customStyle="1" w:styleId="298">
    <w:name w:val="正文首行缩进 2 Char"/>
    <w:qFormat/>
    <w:uiPriority w:val="0"/>
    <w:rPr>
      <w:rFonts w:eastAsia="宋体"/>
      <w:kern w:val="2"/>
      <w:sz w:val="24"/>
      <w:szCs w:val="24"/>
      <w:lang w:val="en-US" w:eastAsia="zh-CN" w:bidi="ar-SA"/>
    </w:rPr>
  </w:style>
  <w:style w:type="character" w:customStyle="1" w:styleId="299">
    <w:name w:val="正文文本缩进 3 Char"/>
    <w:qFormat/>
    <w:uiPriority w:val="0"/>
    <w:rPr>
      <w:rFonts w:ascii="宋体"/>
      <w:sz w:val="24"/>
    </w:rPr>
  </w:style>
  <w:style w:type="character" w:customStyle="1" w:styleId="300">
    <w:name w:val="标题 1 Char Char Char Char"/>
    <w:qFormat/>
    <w:uiPriority w:val="0"/>
    <w:rPr>
      <w:rFonts w:eastAsia="宋体"/>
      <w:b/>
      <w:bCs/>
      <w:kern w:val="44"/>
      <w:sz w:val="44"/>
      <w:szCs w:val="44"/>
      <w:lang w:val="en-US" w:eastAsia="zh-CN" w:bidi="ar-SA"/>
    </w:rPr>
  </w:style>
  <w:style w:type="character" w:customStyle="1" w:styleId="301">
    <w:name w:val="批注框文本 Char1"/>
    <w:semiHidden/>
    <w:qFormat/>
    <w:uiPriority w:val="99"/>
    <w:rPr>
      <w:rFonts w:ascii="Times New Roman" w:hAnsi="Times New Roman" w:eastAsia="宋体" w:cs="Times New Roman"/>
      <w:sz w:val="18"/>
      <w:szCs w:val="18"/>
    </w:rPr>
  </w:style>
  <w:style w:type="character" w:customStyle="1" w:styleId="302">
    <w:name w:val="副标题 字符1"/>
    <w:link w:val="39"/>
    <w:qFormat/>
    <w:uiPriority w:val="0"/>
    <w:rPr>
      <w:rFonts w:ascii="Calibri Light" w:hAnsi="Calibri Light" w:cs="黑体"/>
      <w:b/>
      <w:bCs/>
      <w:kern w:val="28"/>
      <w:sz w:val="32"/>
      <w:szCs w:val="32"/>
    </w:rPr>
  </w:style>
  <w:style w:type="character" w:customStyle="1" w:styleId="303">
    <w:name w:val="日期 Char1"/>
    <w:qFormat/>
    <w:uiPriority w:val="99"/>
    <w:rPr>
      <w:rFonts w:ascii="Times New Roman" w:hAnsi="Times New Roman" w:eastAsia="宋体" w:cs="Times New Roman"/>
      <w:szCs w:val="24"/>
    </w:rPr>
  </w:style>
  <w:style w:type="character" w:customStyle="1" w:styleId="304">
    <w:name w:val="批注主题 Char1"/>
    <w:semiHidden/>
    <w:qFormat/>
    <w:uiPriority w:val="99"/>
    <w:rPr>
      <w:rFonts w:ascii="Times New Roman" w:hAnsi="Times New Roman" w:eastAsia="宋体" w:cs="Times New Roman"/>
      <w:b/>
      <w:bCs/>
      <w:szCs w:val="24"/>
    </w:rPr>
  </w:style>
  <w:style w:type="character" w:customStyle="1" w:styleId="305">
    <w:name w:val="正文文本缩进 2 Char"/>
    <w:qFormat/>
    <w:uiPriority w:val="0"/>
    <w:rPr>
      <w:rFonts w:ascii="仿宋_GB2312" w:eastAsia="仿宋_GB2312"/>
      <w:kern w:val="2"/>
      <w:sz w:val="24"/>
      <w:szCs w:val="24"/>
    </w:rPr>
  </w:style>
  <w:style w:type="character" w:customStyle="1" w:styleId="306">
    <w:name w:val="称呼 Char1"/>
    <w:qFormat/>
    <w:locked/>
    <w:uiPriority w:val="0"/>
    <w:rPr>
      <w:kern w:val="2"/>
      <w:sz w:val="24"/>
      <w:lang w:val="zh-CN"/>
    </w:rPr>
  </w:style>
  <w:style w:type="character" w:customStyle="1" w:styleId="307">
    <w:name w:val="apple-converted-space"/>
    <w:qFormat/>
    <w:uiPriority w:val="0"/>
    <w:rPr>
      <w:rFonts w:cs="Times New Roman"/>
    </w:rPr>
  </w:style>
  <w:style w:type="character" w:customStyle="1" w:styleId="308">
    <w:name w:val="正文文本缩进 字符1"/>
    <w:qFormat/>
    <w:uiPriority w:val="0"/>
    <w:rPr>
      <w:rFonts w:eastAsia="宋体"/>
      <w:sz w:val="24"/>
      <w:szCs w:val="24"/>
    </w:rPr>
  </w:style>
  <w:style w:type="character" w:customStyle="1" w:styleId="309">
    <w:name w:val="HTML 预设格式 Char1"/>
    <w:semiHidden/>
    <w:qFormat/>
    <w:uiPriority w:val="99"/>
    <w:rPr>
      <w:rFonts w:ascii="Courier New" w:hAnsi="Courier New" w:eastAsia="宋体" w:cs="Courier New"/>
      <w:sz w:val="20"/>
      <w:szCs w:val="20"/>
    </w:rPr>
  </w:style>
  <w:style w:type="character" w:customStyle="1" w:styleId="310">
    <w:name w:val="正文文本缩进 Char3"/>
    <w:semiHidden/>
    <w:qFormat/>
    <w:uiPriority w:val="99"/>
    <w:rPr>
      <w:rFonts w:ascii="Times New Roman" w:hAnsi="Times New Roman" w:eastAsia="宋体" w:cs="Times New Roman"/>
      <w:szCs w:val="24"/>
    </w:rPr>
  </w:style>
  <w:style w:type="character" w:customStyle="1" w:styleId="311">
    <w:name w:val="标题 4 Char"/>
    <w:qFormat/>
    <w:uiPriority w:val="0"/>
    <w:rPr>
      <w:sz w:val="24"/>
    </w:rPr>
  </w:style>
  <w:style w:type="character" w:customStyle="1" w:styleId="312">
    <w:name w:val="15"/>
    <w:qFormat/>
    <w:uiPriority w:val="0"/>
    <w:rPr>
      <w:rFonts w:hint="eastAsia" w:ascii="宋体" w:hAnsi="宋体" w:eastAsia="宋体"/>
      <w:color w:val="000000"/>
      <w:sz w:val="20"/>
      <w:szCs w:val="20"/>
    </w:rPr>
  </w:style>
  <w:style w:type="character" w:customStyle="1" w:styleId="313">
    <w:name w:val="标题 2 字符1"/>
    <w:qFormat/>
    <w:locked/>
    <w:uiPriority w:val="0"/>
    <w:rPr>
      <w:rFonts w:ascii="Arial" w:hAnsi="Arial" w:eastAsia="宋体" w:cs="Times New Roman"/>
      <w:b/>
      <w:bCs/>
      <w:sz w:val="28"/>
      <w:szCs w:val="32"/>
    </w:rPr>
  </w:style>
  <w:style w:type="character" w:customStyle="1" w:styleId="314">
    <w:name w:val="标题 3 Char1"/>
    <w:qFormat/>
    <w:uiPriority w:val="0"/>
    <w:rPr>
      <w:rFonts w:ascii="宋体" w:eastAsia="宋体"/>
      <w:b/>
      <w:sz w:val="24"/>
      <w:u w:val="single"/>
      <w:lang w:val="en-US" w:eastAsia="zh-CN" w:bidi="ar-SA"/>
    </w:rPr>
  </w:style>
  <w:style w:type="character" w:customStyle="1" w:styleId="315">
    <w:name w:val="样式 宋体 四号"/>
    <w:qFormat/>
    <w:uiPriority w:val="0"/>
    <w:rPr>
      <w:rFonts w:hint="eastAsia" w:ascii="宋体" w:hAnsi="宋体" w:eastAsia="仿宋_GB2312"/>
      <w:sz w:val="28"/>
    </w:rPr>
  </w:style>
  <w:style w:type="character" w:customStyle="1" w:styleId="316">
    <w:name w:val="标题 3 字符1"/>
    <w:qFormat/>
    <w:locked/>
    <w:uiPriority w:val="0"/>
    <w:rPr>
      <w:rFonts w:ascii="Times New Roman" w:hAnsi="Times New Roman" w:eastAsia="宋体" w:cs="Times New Roman"/>
      <w:b/>
      <w:bCs/>
      <w:sz w:val="32"/>
      <w:szCs w:val="32"/>
    </w:rPr>
  </w:style>
  <w:style w:type="character" w:customStyle="1" w:styleId="317">
    <w:name w:val="称呼 Char"/>
    <w:qFormat/>
    <w:uiPriority w:val="0"/>
    <w:rPr>
      <w:rFonts w:ascii="Times New Roman" w:hAnsi="Times New Roman" w:eastAsia="宋体" w:cs="Times New Roman"/>
      <w:szCs w:val="24"/>
    </w:rPr>
  </w:style>
  <w:style w:type="character" w:customStyle="1" w:styleId="318">
    <w:name w:val="标题 Char2"/>
    <w:qFormat/>
    <w:uiPriority w:val="10"/>
    <w:rPr>
      <w:rFonts w:ascii="Cambria" w:hAnsi="Cambria" w:eastAsia="宋体" w:cs="Times New Roman"/>
      <w:b/>
      <w:bCs/>
      <w:sz w:val="32"/>
      <w:szCs w:val="32"/>
    </w:rPr>
  </w:style>
  <w:style w:type="character" w:customStyle="1" w:styleId="319">
    <w:name w:val="正文文本 3 Char1"/>
    <w:semiHidden/>
    <w:qFormat/>
    <w:uiPriority w:val="99"/>
    <w:rPr>
      <w:rFonts w:ascii="Times New Roman" w:hAnsi="Times New Roman" w:eastAsia="宋体" w:cs="Times New Roman"/>
      <w:sz w:val="16"/>
      <w:szCs w:val="16"/>
    </w:rPr>
  </w:style>
  <w:style w:type="character" w:customStyle="1" w:styleId="320">
    <w:name w:val="middle1"/>
    <w:qFormat/>
    <w:uiPriority w:val="0"/>
    <w:rPr>
      <w:rFonts w:hint="default"/>
      <w:sz w:val="21"/>
      <w:szCs w:val="21"/>
    </w:rPr>
  </w:style>
  <w:style w:type="character" w:customStyle="1" w:styleId="321">
    <w:name w:val="cf21"/>
    <w:qFormat/>
    <w:uiPriority w:val="0"/>
    <w:rPr>
      <w:rFonts w:hint="eastAsia" w:ascii="Microsoft YaHei UI" w:hAnsi="Microsoft YaHei UI" w:eastAsia="Microsoft YaHei UI"/>
      <w:sz w:val="18"/>
      <w:szCs w:val="18"/>
      <w:shd w:val="clear" w:color="auto" w:fill="FFFFFF"/>
    </w:rPr>
  </w:style>
  <w:style w:type="character" w:customStyle="1" w:styleId="322">
    <w:name w:val="页眉 Char1"/>
    <w:qFormat/>
    <w:uiPriority w:val="0"/>
    <w:rPr>
      <w:rFonts w:eastAsia="宋体"/>
      <w:kern w:val="2"/>
      <w:sz w:val="18"/>
      <w:szCs w:val="18"/>
      <w:lang w:val="en-US" w:eastAsia="zh-CN" w:bidi="ar-SA"/>
    </w:rPr>
  </w:style>
  <w:style w:type="character" w:customStyle="1" w:styleId="323">
    <w:name w:val="日期 Char"/>
    <w:qFormat/>
    <w:uiPriority w:val="0"/>
    <w:rPr>
      <w:rFonts w:ascii="仿宋_GB2312" w:hAnsi="宋体" w:eastAsia="仿宋_GB2312"/>
      <w:color w:val="000000"/>
      <w:kern w:val="2"/>
      <w:sz w:val="24"/>
      <w:szCs w:val="24"/>
    </w:rPr>
  </w:style>
  <w:style w:type="character" w:customStyle="1" w:styleId="324">
    <w:name w:val="正文文本 3 Char"/>
    <w:qFormat/>
    <w:uiPriority w:val="0"/>
    <w:rPr>
      <w:kern w:val="2"/>
      <w:sz w:val="16"/>
      <w:szCs w:val="16"/>
    </w:rPr>
  </w:style>
  <w:style w:type="character" w:customStyle="1" w:styleId="325">
    <w:name w:val="cf11"/>
    <w:qFormat/>
    <w:uiPriority w:val="0"/>
    <w:rPr>
      <w:rFonts w:hint="eastAsia" w:ascii="Microsoft YaHei UI" w:hAnsi="Microsoft YaHei UI" w:eastAsia="Microsoft YaHei UI"/>
      <w:sz w:val="18"/>
      <w:szCs w:val="18"/>
    </w:rPr>
  </w:style>
  <w:style w:type="character" w:customStyle="1" w:styleId="326">
    <w:name w:val="文档结构图 Char"/>
    <w:qFormat/>
    <w:uiPriority w:val="0"/>
    <w:rPr>
      <w:kern w:val="2"/>
      <w:sz w:val="21"/>
      <w:szCs w:val="24"/>
      <w:shd w:val="clear" w:color="auto" w:fill="000080"/>
    </w:rPr>
  </w:style>
  <w:style w:type="character" w:customStyle="1" w:styleId="327">
    <w:name w:val="Char Char Char Char Char"/>
    <w:qFormat/>
    <w:uiPriority w:val="0"/>
    <w:rPr>
      <w:rFonts w:hint="eastAsia" w:ascii="宋体" w:hAnsi="宋体" w:eastAsia="宋体"/>
      <w:kern w:val="2"/>
      <w:sz w:val="24"/>
      <w:szCs w:val="24"/>
      <w:lang w:val="en-US" w:eastAsia="zh-CN" w:bidi="ar-SA"/>
    </w:rPr>
  </w:style>
  <w:style w:type="character" w:customStyle="1" w:styleId="328">
    <w:name w:val="正文文本 2 字符1"/>
    <w:link w:val="46"/>
    <w:qFormat/>
    <w:uiPriority w:val="0"/>
    <w:rPr>
      <w:rFonts w:ascii="幼圆" w:eastAsia="幼圆"/>
      <w:kern w:val="2"/>
      <w:sz w:val="24"/>
      <w:szCs w:val="24"/>
    </w:rPr>
  </w:style>
  <w:style w:type="character" w:customStyle="1" w:styleId="329">
    <w:name w:val="批注框文本 Char"/>
    <w:qFormat/>
    <w:uiPriority w:val="0"/>
    <w:rPr>
      <w:kern w:val="2"/>
      <w:sz w:val="18"/>
      <w:szCs w:val="18"/>
    </w:rPr>
  </w:style>
  <w:style w:type="character" w:customStyle="1" w:styleId="330">
    <w:name w:val="Para head"/>
    <w:qFormat/>
    <w:uiPriority w:val="0"/>
    <w:rPr>
      <w:rFonts w:hint="default" w:ascii="Arial" w:hAnsi="Arial" w:eastAsia="Times New Roman" w:cs="Arial"/>
      <w:sz w:val="20"/>
    </w:rPr>
  </w:style>
  <w:style w:type="character" w:customStyle="1" w:styleId="331">
    <w:name w:val="标题 1 字符1"/>
    <w:qFormat/>
    <w:locked/>
    <w:uiPriority w:val="0"/>
    <w:rPr>
      <w:rFonts w:ascii="Times New Roman" w:hAnsi="Times New Roman" w:eastAsia="宋体" w:cs="Times New Roman"/>
      <w:b/>
      <w:bCs/>
      <w:sz w:val="28"/>
      <w:szCs w:val="44"/>
    </w:rPr>
  </w:style>
  <w:style w:type="character" w:customStyle="1" w:styleId="332">
    <w:name w:val="纯文本 Char2"/>
    <w:semiHidden/>
    <w:qFormat/>
    <w:uiPriority w:val="99"/>
    <w:rPr>
      <w:rFonts w:ascii="宋体" w:hAnsi="Courier New" w:eastAsia="宋体" w:cs="Courier New"/>
      <w:szCs w:val="21"/>
    </w:rPr>
  </w:style>
  <w:style w:type="character" w:customStyle="1" w:styleId="333">
    <w:name w:val="副标题 Char2"/>
    <w:qFormat/>
    <w:uiPriority w:val="11"/>
    <w:rPr>
      <w:rFonts w:ascii="Cambria" w:hAnsi="Cambria" w:eastAsia="宋体" w:cs="黑体"/>
      <w:b/>
      <w:bCs/>
      <w:kern w:val="28"/>
      <w:sz w:val="32"/>
      <w:szCs w:val="32"/>
    </w:rPr>
  </w:style>
  <w:style w:type="character" w:customStyle="1" w:styleId="334">
    <w:name w:val="副标题 Char1"/>
    <w:qFormat/>
    <w:uiPriority w:val="0"/>
    <w:rPr>
      <w:rFonts w:ascii="Calibri Light" w:hAnsi="Calibri Light" w:eastAsia="宋体" w:cs="Times New Roman"/>
      <w:b/>
      <w:bCs/>
      <w:kern w:val="28"/>
      <w:sz w:val="32"/>
      <w:szCs w:val="32"/>
    </w:rPr>
  </w:style>
  <w:style w:type="character" w:customStyle="1" w:styleId="335">
    <w:name w:val="正文文本缩进 2 Char1"/>
    <w:qFormat/>
    <w:uiPriority w:val="0"/>
    <w:rPr>
      <w:rFonts w:ascii="Times New Roman" w:hAnsi="Times New Roman" w:eastAsia="宋体" w:cs="Times New Roman"/>
      <w:szCs w:val="24"/>
    </w:rPr>
  </w:style>
  <w:style w:type="character" w:customStyle="1" w:styleId="336">
    <w:name w:val="批注文字 字符2"/>
    <w:qFormat/>
    <w:uiPriority w:val="99"/>
    <w:rPr>
      <w:szCs w:val="24"/>
    </w:rPr>
  </w:style>
  <w:style w:type="character" w:customStyle="1" w:styleId="337">
    <w:name w:val="正文文本缩进 2 字符1"/>
    <w:qFormat/>
    <w:uiPriority w:val="0"/>
    <w:rPr>
      <w:rFonts w:ascii="仿宋_GB2312" w:eastAsia="仿宋_GB2312"/>
      <w:sz w:val="24"/>
      <w:szCs w:val="24"/>
    </w:rPr>
  </w:style>
  <w:style w:type="character" w:customStyle="1" w:styleId="338">
    <w:name w:val="批注主题 字符1"/>
    <w:qFormat/>
    <w:uiPriority w:val="0"/>
    <w:rPr>
      <w:rFonts w:ascii="Times New Roman" w:hAnsi="Times New Roman" w:eastAsia="宋体" w:cs="Times New Roman"/>
      <w:b/>
      <w:bCs/>
      <w:szCs w:val="24"/>
    </w:rPr>
  </w:style>
  <w:style w:type="character" w:customStyle="1" w:styleId="339">
    <w:name w:val="font41"/>
    <w:qFormat/>
    <w:uiPriority w:val="0"/>
    <w:rPr>
      <w:rFonts w:hint="eastAsia" w:ascii="宋体" w:hAnsi="宋体" w:eastAsia="宋体" w:cs="宋体"/>
      <w:color w:val="000000"/>
      <w:sz w:val="21"/>
      <w:szCs w:val="21"/>
      <w:u w:val="none"/>
    </w:rPr>
  </w:style>
  <w:style w:type="character" w:customStyle="1" w:styleId="340">
    <w:name w:val="列出段落 Char1"/>
    <w:qFormat/>
    <w:uiPriority w:val="34"/>
    <w:rPr>
      <w:rFonts w:ascii="Calibri" w:hAnsi="Calibri" w:eastAsia="宋体"/>
      <w:kern w:val="2"/>
      <w:sz w:val="21"/>
      <w:szCs w:val="22"/>
      <w:lang w:val="en-US" w:eastAsia="zh-CN" w:bidi="ar-SA"/>
    </w:rPr>
  </w:style>
  <w:style w:type="character" w:customStyle="1" w:styleId="341">
    <w:name w:val="正文文本缩进 3 字符1"/>
    <w:qFormat/>
    <w:uiPriority w:val="0"/>
    <w:rPr>
      <w:rFonts w:ascii="宋体"/>
      <w:sz w:val="24"/>
    </w:rPr>
  </w:style>
  <w:style w:type="character" w:customStyle="1" w:styleId="342">
    <w:name w:val="目录 1 字符"/>
    <w:link w:val="37"/>
    <w:qFormat/>
    <w:locked/>
    <w:uiPriority w:val="39"/>
    <w:rPr>
      <w:rFonts w:ascii="宋体" w:hAnsi="宋体"/>
      <w:b/>
      <w:kern w:val="2"/>
      <w:sz w:val="24"/>
      <w:szCs w:val="24"/>
    </w:rPr>
  </w:style>
  <w:style w:type="character" w:customStyle="1" w:styleId="343">
    <w:name w:val="标题 1 Char"/>
    <w:qFormat/>
    <w:uiPriority w:val="0"/>
    <w:rPr>
      <w:rFonts w:ascii="宋体"/>
      <w:b/>
      <w:kern w:val="44"/>
      <w:sz w:val="32"/>
    </w:rPr>
  </w:style>
  <w:style w:type="character" w:customStyle="1" w:styleId="344">
    <w:name w:val="批注文字 Char1"/>
    <w:qFormat/>
    <w:uiPriority w:val="99"/>
    <w:rPr>
      <w:kern w:val="2"/>
      <w:sz w:val="21"/>
      <w:szCs w:val="24"/>
    </w:rPr>
  </w:style>
  <w:style w:type="character" w:customStyle="1" w:styleId="345">
    <w:name w:val="页眉 字符1"/>
    <w:qFormat/>
    <w:uiPriority w:val="99"/>
    <w:rPr>
      <w:sz w:val="18"/>
      <w:szCs w:val="18"/>
    </w:rPr>
  </w:style>
  <w:style w:type="character" w:customStyle="1" w:styleId="346">
    <w:name w:val="标题 5 Char"/>
    <w:qFormat/>
    <w:uiPriority w:val="0"/>
    <w:rPr>
      <w:b/>
      <w:sz w:val="28"/>
    </w:rPr>
  </w:style>
  <w:style w:type="character" w:customStyle="1" w:styleId="347">
    <w:name w:val="批注文字 Char2"/>
    <w:semiHidden/>
    <w:qFormat/>
    <w:uiPriority w:val="99"/>
    <w:rPr>
      <w:rFonts w:ascii="Times New Roman" w:hAnsi="Times New Roman" w:eastAsia="宋体" w:cs="Times New Roman"/>
      <w:szCs w:val="24"/>
    </w:rPr>
  </w:style>
  <w:style w:type="character" w:customStyle="1" w:styleId="348">
    <w:name w:val="标题 7 Char"/>
    <w:qFormat/>
    <w:uiPriority w:val="0"/>
    <w:rPr>
      <w:b/>
      <w:sz w:val="24"/>
    </w:rPr>
  </w:style>
  <w:style w:type="character" w:customStyle="1" w:styleId="349">
    <w:name w:val="Title Char"/>
    <w:qFormat/>
    <w:locked/>
    <w:uiPriority w:val="99"/>
    <w:rPr>
      <w:rFonts w:ascii="Arial" w:hAnsi="Arial" w:cs="Arial"/>
      <w:b/>
      <w:bCs/>
      <w:sz w:val="32"/>
      <w:szCs w:val="32"/>
    </w:rPr>
  </w:style>
  <w:style w:type="character" w:customStyle="1" w:styleId="350">
    <w:name w:val="HTML 预设格式 Char"/>
    <w:qFormat/>
    <w:uiPriority w:val="0"/>
    <w:rPr>
      <w:rFonts w:ascii="宋体" w:hAnsi="宋体" w:cs="宋体"/>
      <w:sz w:val="24"/>
      <w:szCs w:val="24"/>
    </w:rPr>
  </w:style>
  <w:style w:type="character" w:customStyle="1" w:styleId="351">
    <w:name w:val="font51"/>
    <w:qFormat/>
    <w:uiPriority w:val="0"/>
    <w:rPr>
      <w:rFonts w:ascii="Arial" w:hAnsi="Arial" w:cs="Arial"/>
      <w:b/>
      <w:color w:val="000000"/>
      <w:sz w:val="21"/>
      <w:szCs w:val="21"/>
      <w:u w:val="none"/>
    </w:rPr>
  </w:style>
  <w:style w:type="character" w:customStyle="1" w:styleId="352">
    <w:name w:val="页脚 Char1"/>
    <w:qFormat/>
    <w:uiPriority w:val="99"/>
    <w:rPr>
      <w:rFonts w:ascii="宋体" w:eastAsia="宋体"/>
      <w:sz w:val="18"/>
      <w:lang w:val="en-US" w:eastAsia="zh-CN" w:bidi="ar-SA"/>
    </w:rPr>
  </w:style>
  <w:style w:type="character" w:customStyle="1" w:styleId="353">
    <w:name w:val="px_10"/>
    <w:qFormat/>
    <w:uiPriority w:val="0"/>
  </w:style>
  <w:style w:type="character" w:customStyle="1" w:styleId="354">
    <w:name w:val="标题 Char1"/>
    <w:qFormat/>
    <w:uiPriority w:val="0"/>
    <w:rPr>
      <w:b/>
      <w:kern w:val="2"/>
      <w:sz w:val="32"/>
    </w:rPr>
  </w:style>
  <w:style w:type="character" w:customStyle="1" w:styleId="355">
    <w:name w:val="目录 1 Char"/>
    <w:qFormat/>
    <w:uiPriority w:val="0"/>
    <w:rPr>
      <w:rFonts w:hint="eastAsia" w:ascii="华文新魏" w:eastAsia="华文新魏"/>
      <w:b/>
      <w:bCs/>
      <w:iCs/>
      <w:kern w:val="2"/>
      <w:sz w:val="48"/>
      <w:szCs w:val="48"/>
      <w:lang w:val="en-US" w:eastAsia="zh-CN" w:bidi="ar-SA"/>
    </w:rPr>
  </w:style>
  <w:style w:type="character" w:customStyle="1" w:styleId="356">
    <w:name w:val="批注框文本 字符1"/>
    <w:qFormat/>
    <w:locked/>
    <w:uiPriority w:val="99"/>
    <w:rPr>
      <w:rFonts w:ascii="Times New Roman" w:hAnsi="Times New Roman" w:eastAsia="宋体" w:cs="Times New Roman"/>
      <w:sz w:val="18"/>
      <w:szCs w:val="18"/>
      <w:lang w:val="zh-CN"/>
    </w:rPr>
  </w:style>
  <w:style w:type="character" w:customStyle="1" w:styleId="357">
    <w:name w:val="批注主题 Char"/>
    <w:qFormat/>
    <w:uiPriority w:val="0"/>
    <w:rPr>
      <w:rFonts w:ascii="Times New Roman" w:hAnsi="Times New Roman" w:eastAsia="宋体" w:cs="Times New Roman"/>
      <w:b/>
      <w:bCs/>
      <w:kern w:val="2"/>
      <w:sz w:val="21"/>
      <w:szCs w:val="24"/>
      <w:lang w:val="en-US" w:eastAsia="zh-CN" w:bidi="ar-SA"/>
    </w:rPr>
  </w:style>
  <w:style w:type="character" w:customStyle="1" w:styleId="358">
    <w:name w:val="标题 2 Char1"/>
    <w:qFormat/>
    <w:uiPriority w:val="0"/>
    <w:rPr>
      <w:rFonts w:ascii="Arial" w:hAnsi="Arial" w:eastAsia="黑体"/>
      <w:b/>
      <w:sz w:val="30"/>
      <w:lang w:val="en-US" w:eastAsia="zh-CN" w:bidi="ar-SA"/>
    </w:rPr>
  </w:style>
  <w:style w:type="character" w:customStyle="1" w:styleId="359">
    <w:name w:val="样式1 Char"/>
    <w:link w:val="360"/>
    <w:qFormat/>
    <w:uiPriority w:val="0"/>
    <w:rPr>
      <w:rFonts w:ascii="宋体" w:hAnsi="宋体"/>
      <w:b/>
      <w:sz w:val="24"/>
    </w:rPr>
  </w:style>
  <w:style w:type="paragraph" w:customStyle="1" w:styleId="360">
    <w:name w:val="样式1"/>
    <w:basedOn w:val="1"/>
    <w:link w:val="359"/>
    <w:qFormat/>
    <w:uiPriority w:val="0"/>
    <w:pPr>
      <w:spacing w:before="120" w:after="120" w:line="300" w:lineRule="auto"/>
    </w:pPr>
    <w:rPr>
      <w:rFonts w:ascii="宋体" w:hAnsi="宋体"/>
      <w:b/>
      <w:kern w:val="0"/>
      <w:sz w:val="24"/>
      <w:szCs w:val="20"/>
    </w:rPr>
  </w:style>
  <w:style w:type="character" w:customStyle="1" w:styleId="361">
    <w:name w:val="正文文本 Char1"/>
    <w:qFormat/>
    <w:uiPriority w:val="99"/>
    <w:rPr>
      <w:rFonts w:ascii="Times New Roman" w:hAnsi="Times New Roman" w:eastAsia="宋体" w:cs="Times New Roman"/>
      <w:szCs w:val="24"/>
    </w:rPr>
  </w:style>
  <w:style w:type="character" w:customStyle="1" w:styleId="362">
    <w:name w:val="A3 Char"/>
    <w:link w:val="363"/>
    <w:qFormat/>
    <w:uiPriority w:val="0"/>
    <w:rPr>
      <w:rFonts w:ascii="Cambria" w:hAnsi="Cambria"/>
      <w:b/>
      <w:bCs/>
      <w:sz w:val="24"/>
      <w:szCs w:val="32"/>
      <w:lang w:val="zh-CN"/>
    </w:rPr>
  </w:style>
  <w:style w:type="paragraph" w:customStyle="1" w:styleId="363">
    <w:name w:val="A3"/>
    <w:basedOn w:val="5"/>
    <w:link w:val="362"/>
    <w:qFormat/>
    <w:uiPriority w:val="0"/>
    <w:pPr>
      <w:widowControl/>
      <w:autoSpaceDE/>
      <w:autoSpaceDN/>
      <w:adjustRightInd/>
      <w:spacing w:before="260" w:after="260" w:line="360" w:lineRule="auto"/>
      <w:ind w:left="-25"/>
      <w:jc w:val="both"/>
    </w:pPr>
    <w:rPr>
      <w:rFonts w:ascii="Cambria" w:hAnsi="Cambria"/>
      <w:bCs/>
      <w:szCs w:val="32"/>
      <w:u w:val="none"/>
      <w:lang w:val="zh-CN"/>
    </w:rPr>
  </w:style>
  <w:style w:type="character" w:customStyle="1" w:styleId="364">
    <w:name w:val="样式 楷体_GB2312"/>
    <w:qFormat/>
    <w:uiPriority w:val="0"/>
    <w:rPr>
      <w:rFonts w:hint="eastAsia" w:ascii="楷体_GB2312" w:hAnsi="楷体_GB2312" w:eastAsia="楷体_GB2312"/>
    </w:rPr>
  </w:style>
  <w:style w:type="character" w:customStyle="1" w:styleId="365">
    <w:name w:val="cf01"/>
    <w:qFormat/>
    <w:uiPriority w:val="0"/>
    <w:rPr>
      <w:rFonts w:hint="eastAsia" w:ascii="Microsoft YaHei UI" w:hAnsi="Microsoft YaHei UI" w:eastAsia="Microsoft YaHei UI"/>
      <w:sz w:val="18"/>
      <w:szCs w:val="18"/>
    </w:rPr>
  </w:style>
  <w:style w:type="character" w:customStyle="1" w:styleId="366">
    <w:name w:val="标题 8 Char"/>
    <w:qFormat/>
    <w:uiPriority w:val="0"/>
    <w:rPr>
      <w:rFonts w:ascii="Arial" w:hAnsi="Arial" w:eastAsia="黑体"/>
      <w:sz w:val="24"/>
    </w:rPr>
  </w:style>
  <w:style w:type="character" w:customStyle="1" w:styleId="367">
    <w:name w:val="font81"/>
    <w:qFormat/>
    <w:uiPriority w:val="0"/>
    <w:rPr>
      <w:rFonts w:hint="eastAsia" w:ascii="宋体" w:hAnsi="宋体" w:eastAsia="宋体" w:cs="宋体"/>
      <w:color w:val="000000"/>
      <w:sz w:val="21"/>
      <w:szCs w:val="21"/>
      <w:u w:val="none"/>
    </w:rPr>
  </w:style>
  <w:style w:type="character" w:customStyle="1" w:styleId="368">
    <w:name w:val="页脚 字符1"/>
    <w:qFormat/>
    <w:uiPriority w:val="99"/>
    <w:rPr>
      <w:sz w:val="18"/>
      <w:szCs w:val="18"/>
    </w:rPr>
  </w:style>
  <w:style w:type="character" w:customStyle="1" w:styleId="369">
    <w:name w:val="Title Char1"/>
    <w:qFormat/>
    <w:locked/>
    <w:uiPriority w:val="10"/>
    <w:rPr>
      <w:rFonts w:ascii="Cambria" w:hAnsi="Cambria" w:cs="Cambria"/>
      <w:b/>
      <w:bCs/>
      <w:sz w:val="32"/>
      <w:szCs w:val="32"/>
    </w:rPr>
  </w:style>
  <w:style w:type="character" w:customStyle="1" w:styleId="370">
    <w:name w:val="文档结构图 字符1"/>
    <w:qFormat/>
    <w:uiPriority w:val="99"/>
    <w:rPr>
      <w:szCs w:val="24"/>
      <w:shd w:val="clear" w:color="auto" w:fill="000080"/>
    </w:rPr>
  </w:style>
  <w:style w:type="character" w:customStyle="1" w:styleId="371">
    <w:name w:val="标题 6 Char"/>
    <w:qFormat/>
    <w:uiPriority w:val="0"/>
    <w:rPr>
      <w:rFonts w:ascii="Arial" w:hAnsi="Arial" w:eastAsia="黑体"/>
      <w:b/>
      <w:sz w:val="24"/>
    </w:rPr>
  </w:style>
  <w:style w:type="character" w:customStyle="1" w:styleId="372">
    <w:name w:val="正文首行缩进 Char"/>
    <w:qFormat/>
    <w:uiPriority w:val="99"/>
    <w:rPr>
      <w:rFonts w:ascii="宋体" w:hAnsi="宋体" w:eastAsia="等线"/>
      <w:kern w:val="2"/>
      <w:sz w:val="24"/>
      <w:szCs w:val="24"/>
    </w:rPr>
  </w:style>
  <w:style w:type="character" w:customStyle="1" w:styleId="373">
    <w:name w:val="st1"/>
    <w:qFormat/>
    <w:uiPriority w:val="0"/>
  </w:style>
  <w:style w:type="character" w:customStyle="1" w:styleId="374">
    <w:name w:val="正文文本缩进 Char2"/>
    <w:qFormat/>
    <w:uiPriority w:val="0"/>
    <w:rPr>
      <w:rFonts w:eastAsia="宋体"/>
      <w:kern w:val="2"/>
      <w:sz w:val="24"/>
      <w:szCs w:val="24"/>
      <w:lang w:val="en-US" w:eastAsia="zh-CN" w:bidi="ar-SA"/>
    </w:rPr>
  </w:style>
  <w:style w:type="character" w:customStyle="1" w:styleId="375">
    <w:name w:val="正文文本 Char"/>
    <w:qFormat/>
    <w:uiPriority w:val="0"/>
    <w:rPr>
      <w:rFonts w:ascii="宋体" w:hAnsi="宋体"/>
      <w:kern w:val="2"/>
      <w:sz w:val="24"/>
      <w:szCs w:val="24"/>
    </w:rPr>
  </w:style>
  <w:style w:type="character" w:customStyle="1" w:styleId="376">
    <w:name w:val="日期 字符1"/>
    <w:qFormat/>
    <w:uiPriority w:val="0"/>
  </w:style>
  <w:style w:type="character" w:customStyle="1" w:styleId="377">
    <w:name w:val="纯文本 Char"/>
    <w:qFormat/>
    <w:uiPriority w:val="0"/>
    <w:rPr>
      <w:rFonts w:hint="eastAsia" w:ascii="宋体" w:hAnsi="Courier New" w:eastAsia="宋体" w:cs="宋体"/>
      <w:kern w:val="2"/>
      <w:sz w:val="21"/>
    </w:rPr>
  </w:style>
  <w:style w:type="character" w:customStyle="1" w:styleId="378">
    <w:name w:val="正文缩进 Char1"/>
    <w:qFormat/>
    <w:uiPriority w:val="0"/>
    <w:rPr>
      <w:rFonts w:ascii="宋体" w:eastAsia="宋体"/>
      <w:kern w:val="2"/>
      <w:sz w:val="24"/>
      <w:szCs w:val="24"/>
      <w:lang w:val="en-US" w:eastAsia="zh-CN" w:bidi="ar-SA"/>
    </w:rPr>
  </w:style>
  <w:style w:type="character" w:customStyle="1" w:styleId="379">
    <w:name w:val="正文首行缩进 2 Char1"/>
    <w:semiHidden/>
    <w:qFormat/>
    <w:uiPriority w:val="99"/>
  </w:style>
  <w:style w:type="character" w:customStyle="1" w:styleId="380">
    <w:name w:val="正文文本缩进 3 Char1"/>
    <w:qFormat/>
    <w:uiPriority w:val="0"/>
    <w:rPr>
      <w:rFonts w:ascii="Times New Roman" w:hAnsi="Times New Roman" w:eastAsia="宋体" w:cs="Times New Roman"/>
      <w:sz w:val="16"/>
      <w:szCs w:val="16"/>
    </w:rPr>
  </w:style>
  <w:style w:type="character" w:customStyle="1" w:styleId="381">
    <w:name w:val="标题 9 Char"/>
    <w:qFormat/>
    <w:uiPriority w:val="0"/>
    <w:rPr>
      <w:rFonts w:ascii="Arial" w:hAnsi="Arial" w:eastAsia="黑体"/>
      <w:sz w:val="21"/>
    </w:rPr>
  </w:style>
  <w:style w:type="character" w:customStyle="1" w:styleId="382">
    <w:name w:val="文档结构图 Char1"/>
    <w:semiHidden/>
    <w:qFormat/>
    <w:uiPriority w:val="99"/>
    <w:rPr>
      <w:rFonts w:ascii="宋体" w:hAnsi="Times New Roman" w:eastAsia="宋体" w:cs="Times New Roman"/>
      <w:sz w:val="18"/>
      <w:szCs w:val="18"/>
    </w:rPr>
  </w:style>
  <w:style w:type="character" w:customStyle="1" w:styleId="383">
    <w:name w:val="hui3"/>
    <w:qFormat/>
    <w:uiPriority w:val="0"/>
    <w:rPr>
      <w:color w:val="333333"/>
    </w:rPr>
  </w:style>
  <w:style w:type="character" w:customStyle="1" w:styleId="384">
    <w:name w:val="副标题 字符"/>
    <w:basedOn w:val="57"/>
    <w:qFormat/>
    <w:uiPriority w:val="0"/>
    <w:rPr>
      <w:rFonts w:asciiTheme="minorHAnsi" w:hAnsiTheme="minorHAnsi" w:eastAsiaTheme="minorEastAsia" w:cstheme="minorBidi"/>
      <w:b/>
      <w:bCs/>
      <w:kern w:val="28"/>
      <w:sz w:val="32"/>
      <w:szCs w:val="32"/>
    </w:rPr>
  </w:style>
  <w:style w:type="character" w:customStyle="1" w:styleId="385">
    <w:name w:val="正文文本 2 字符"/>
    <w:basedOn w:val="57"/>
    <w:qFormat/>
    <w:uiPriority w:val="0"/>
    <w:rPr>
      <w:rFonts w:ascii="Times New Roman" w:hAnsi="Times New Roman"/>
      <w:kern w:val="2"/>
      <w:sz w:val="21"/>
      <w:szCs w:val="24"/>
    </w:rPr>
  </w:style>
  <w:style w:type="paragraph" w:customStyle="1" w:styleId="386">
    <w:name w:val="xl85"/>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387">
    <w:name w:val="xl87"/>
    <w:basedOn w:val="1"/>
    <w:qFormat/>
    <w:uiPriority w:val="99"/>
    <w:pPr>
      <w:widowControl/>
      <w:pBdr>
        <w:top w:val="single" w:color="000000" w:sz="4" w:space="0"/>
        <w:left w:val="single" w:color="000000" w:sz="4" w:space="0"/>
        <w:bottom w:val="single" w:color="000000" w:sz="4" w:space="0"/>
      </w:pBdr>
      <w:spacing w:before="100" w:beforeAutospacing="1" w:after="100" w:afterAutospacing="1"/>
      <w:jc w:val="right"/>
    </w:pPr>
    <w:rPr>
      <w:rFonts w:ascii="宋体" w:hAnsi="宋体" w:cs="宋体"/>
      <w:kern w:val="0"/>
      <w:sz w:val="20"/>
      <w:szCs w:val="20"/>
    </w:rPr>
  </w:style>
  <w:style w:type="paragraph" w:customStyle="1" w:styleId="388">
    <w:name w:val="xl63"/>
    <w:basedOn w:val="1"/>
    <w:qFormat/>
    <w:uiPriority w:val="0"/>
    <w:pPr>
      <w:widowControl/>
      <w:pBdr>
        <w:left w:val="single" w:color="auto" w:sz="4" w:space="0"/>
      </w:pBdr>
      <w:spacing w:before="100" w:beforeAutospacing="1" w:after="100" w:afterAutospacing="1"/>
      <w:jc w:val="left"/>
    </w:pPr>
    <w:rPr>
      <w:rFonts w:ascii="Arial Unicode MS" w:hAnsi="Arial Unicode MS" w:eastAsia="Arial Unicode MS" w:cs="Arial Unicode MS"/>
      <w:b/>
      <w:bCs/>
      <w:kern w:val="0"/>
      <w:sz w:val="24"/>
    </w:rPr>
  </w:style>
  <w:style w:type="paragraph" w:customStyle="1" w:styleId="389">
    <w:name w:val="列表段落1"/>
    <w:basedOn w:val="1"/>
    <w:qFormat/>
    <w:uiPriority w:val="34"/>
    <w:pPr>
      <w:ind w:firstLine="420" w:firstLineChars="200"/>
    </w:pPr>
  </w:style>
  <w:style w:type="paragraph" w:customStyle="1" w:styleId="390">
    <w:name w:val="目录文字"/>
    <w:basedOn w:val="1"/>
    <w:qFormat/>
    <w:uiPriority w:val="0"/>
    <w:pPr>
      <w:widowControl/>
      <w:spacing w:line="480" w:lineRule="auto"/>
      <w:jc w:val="left"/>
    </w:pPr>
    <w:rPr>
      <w:rFonts w:ascii="宋体" w:hAnsi="宋体"/>
      <w:kern w:val="0"/>
      <w:sz w:val="24"/>
      <w:szCs w:val="20"/>
    </w:rPr>
  </w:style>
  <w:style w:type="paragraph" w:customStyle="1" w:styleId="391">
    <w:name w:val="样式 标题 2 + 宋体 五号 非加粗 黑色"/>
    <w:basedOn w:val="4"/>
    <w:qFormat/>
    <w:uiPriority w:val="0"/>
    <w:pPr>
      <w:tabs>
        <w:tab w:val="left" w:pos="1140"/>
      </w:tabs>
      <w:autoSpaceDE/>
      <w:autoSpaceDN/>
      <w:spacing w:before="260" w:after="260" w:line="416" w:lineRule="atLeast"/>
      <w:ind w:left="1140" w:hanging="720"/>
      <w:jc w:val="left"/>
    </w:pPr>
    <w:rPr>
      <w:rFonts w:ascii="宋体" w:hAnsi="宋体" w:eastAsia="宋体"/>
      <w:b w:val="0"/>
      <w:color w:val="000000"/>
      <w:sz w:val="21"/>
      <w:szCs w:val="32"/>
    </w:rPr>
  </w:style>
  <w:style w:type="paragraph" w:customStyle="1" w:styleId="392">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93">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94">
    <w:name w:val="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95">
    <w:name w:val="font1"/>
    <w:basedOn w:val="1"/>
    <w:qFormat/>
    <w:uiPriority w:val="0"/>
    <w:pPr>
      <w:widowControl/>
      <w:spacing w:before="100" w:beforeAutospacing="1" w:after="100" w:afterAutospacing="1"/>
      <w:jc w:val="left"/>
    </w:pPr>
    <w:rPr>
      <w:rFonts w:ascii="宋体" w:hAnsi="宋体" w:cs="宋体"/>
      <w:kern w:val="0"/>
      <w:sz w:val="24"/>
    </w:rPr>
  </w:style>
  <w:style w:type="paragraph" w:customStyle="1" w:styleId="396">
    <w:name w:val="普通文字"/>
    <w:basedOn w:val="1"/>
    <w:qFormat/>
    <w:uiPriority w:val="0"/>
    <w:pPr>
      <w:widowControl/>
      <w:spacing w:line="351" w:lineRule="atLeast"/>
      <w:ind w:firstLine="419"/>
      <w:textAlignment w:val="baseline"/>
    </w:pPr>
    <w:rPr>
      <w:rFonts w:ascii="宋体"/>
      <w:color w:val="000000"/>
      <w:kern w:val="0"/>
      <w:szCs w:val="20"/>
      <w:u w:color="000000"/>
    </w:rPr>
  </w:style>
  <w:style w:type="paragraph" w:customStyle="1" w:styleId="397">
    <w:name w:val="A4"/>
    <w:basedOn w:val="6"/>
    <w:qFormat/>
    <w:uiPriority w:val="0"/>
    <w:pPr>
      <w:widowControl/>
      <w:tabs>
        <w:tab w:val="left" w:pos="360"/>
      </w:tabs>
      <w:adjustRightInd/>
      <w:spacing w:line="360" w:lineRule="auto"/>
      <w:textAlignment w:val="auto"/>
    </w:pPr>
    <w:rPr>
      <w:rFonts w:ascii="Cambria" w:hAnsi="Cambria"/>
      <w:b/>
      <w:bCs/>
      <w:szCs w:val="28"/>
      <w:lang w:val="zh-CN" w:eastAsia="zh-CN"/>
    </w:rPr>
  </w:style>
  <w:style w:type="paragraph" w:customStyle="1" w:styleId="398">
    <w:name w:val="Char1 Char Char Char Char Char Char Char Char Char"/>
    <w:basedOn w:val="1"/>
    <w:qFormat/>
    <w:uiPriority w:val="0"/>
    <w:pPr>
      <w:adjustRightInd w:val="0"/>
      <w:spacing w:line="360" w:lineRule="auto"/>
    </w:pPr>
    <w:rPr>
      <w:kern w:val="0"/>
      <w:sz w:val="24"/>
      <w:szCs w:val="20"/>
    </w:rPr>
  </w:style>
  <w:style w:type="paragraph" w:customStyle="1" w:styleId="399">
    <w:name w:val="A5"/>
    <w:basedOn w:val="7"/>
    <w:qFormat/>
    <w:uiPriority w:val="0"/>
    <w:pPr>
      <w:widowControl/>
      <w:tabs>
        <w:tab w:val="left" w:pos="360"/>
      </w:tabs>
      <w:adjustRightInd/>
      <w:spacing w:line="360" w:lineRule="auto"/>
      <w:textAlignment w:val="auto"/>
    </w:pPr>
    <w:rPr>
      <w:rFonts w:ascii="Cambria" w:hAnsi="Cambria"/>
      <w:bCs/>
      <w:kern w:val="2"/>
      <w:sz w:val="24"/>
      <w:szCs w:val="28"/>
      <w:lang w:val="zh-CN" w:eastAsia="zh-CN"/>
    </w:rPr>
  </w:style>
  <w:style w:type="paragraph" w:customStyle="1" w:styleId="400">
    <w:name w:val="xl57"/>
    <w:basedOn w:val="1"/>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01">
    <w:name w:val="font10"/>
    <w:basedOn w:val="1"/>
    <w:qFormat/>
    <w:uiPriority w:val="0"/>
    <w:pPr>
      <w:widowControl/>
      <w:spacing w:before="100" w:beforeAutospacing="1" w:after="100" w:afterAutospacing="1"/>
      <w:jc w:val="left"/>
    </w:pPr>
    <w:rPr>
      <w:rFonts w:eastAsia="Arial Unicode MS"/>
      <w:kern w:val="0"/>
      <w:sz w:val="20"/>
      <w:szCs w:val="20"/>
    </w:rPr>
  </w:style>
  <w:style w:type="paragraph" w:customStyle="1" w:styleId="402">
    <w:name w:val="xl108"/>
    <w:basedOn w:val="1"/>
    <w:qFormat/>
    <w:uiPriority w:val="99"/>
    <w:pPr>
      <w:widowControl/>
      <w:pBdr>
        <w:left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03">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04">
    <w:name w:val="xl70"/>
    <w:basedOn w:val="1"/>
    <w:qFormat/>
    <w:uiPriority w:val="99"/>
    <w:pPr>
      <w:widowControl/>
      <w:spacing w:before="100" w:beforeAutospacing="1" w:after="100" w:afterAutospacing="1"/>
      <w:jc w:val="left"/>
    </w:pPr>
    <w:rPr>
      <w:rFonts w:ascii="宋体" w:hAnsi="宋体" w:cs="宋体"/>
      <w:b/>
      <w:bCs/>
      <w:kern w:val="0"/>
      <w:sz w:val="18"/>
      <w:szCs w:val="18"/>
    </w:rPr>
  </w:style>
  <w:style w:type="paragraph" w:customStyle="1" w:styleId="405">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406">
    <w:name w:val="修订3"/>
    <w:qFormat/>
    <w:uiPriority w:val="0"/>
    <w:rPr>
      <w:rFonts w:ascii="Times New Roman" w:hAnsi="Times New Roman" w:eastAsia="宋体" w:cs="Times New Roman"/>
      <w:kern w:val="2"/>
      <w:sz w:val="21"/>
      <w:szCs w:val="24"/>
      <w:lang w:val="en-US" w:eastAsia="zh-CN" w:bidi="ar-SA"/>
    </w:rPr>
  </w:style>
  <w:style w:type="paragraph" w:customStyle="1" w:styleId="407">
    <w:name w:val="不缩进"/>
    <w:basedOn w:val="1"/>
    <w:qFormat/>
    <w:uiPriority w:val="0"/>
    <w:pPr>
      <w:spacing w:line="460" w:lineRule="atLeast"/>
      <w:ind w:right="100"/>
      <w:jc w:val="center"/>
    </w:pPr>
    <w:rPr>
      <w:sz w:val="24"/>
      <w:szCs w:val="20"/>
    </w:rPr>
  </w:style>
  <w:style w:type="paragraph" w:customStyle="1" w:styleId="408">
    <w:name w:val="t"/>
    <w:basedOn w:val="1"/>
    <w:qFormat/>
    <w:uiPriority w:val="0"/>
    <w:pPr>
      <w:widowControl/>
      <w:tabs>
        <w:tab w:val="left" w:pos="-1440"/>
        <w:tab w:val="left" w:pos="-720"/>
      </w:tabs>
      <w:suppressAutoHyphens/>
    </w:pPr>
    <w:rPr>
      <w:rFonts w:ascii="Arial" w:hAnsi="Arial" w:eastAsia="Times New Roman"/>
      <w:kern w:val="0"/>
      <w:sz w:val="20"/>
      <w:szCs w:val="20"/>
      <w:lang w:eastAsia="en-US"/>
    </w:rPr>
  </w:style>
  <w:style w:type="paragraph" w:customStyle="1" w:styleId="409">
    <w:name w:val="xl84"/>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color w:val="000000"/>
      <w:kern w:val="0"/>
      <w:sz w:val="20"/>
      <w:szCs w:val="20"/>
    </w:rPr>
  </w:style>
  <w:style w:type="paragraph" w:customStyle="1" w:styleId="410">
    <w:name w:val="正文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411">
    <w:name w:val="xl86"/>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2">
    <w:name w:val="xl75"/>
    <w:basedOn w:val="1"/>
    <w:qFormat/>
    <w:uiPriority w:val="99"/>
    <w:pPr>
      <w:widowControl/>
      <w:spacing w:before="100" w:beforeAutospacing="1" w:after="100" w:afterAutospacing="1"/>
      <w:jc w:val="center"/>
    </w:pPr>
    <w:rPr>
      <w:rFonts w:ascii="宋体" w:hAnsi="宋体" w:cs="宋体"/>
      <w:color w:val="FF0000"/>
      <w:kern w:val="0"/>
      <w:sz w:val="20"/>
      <w:szCs w:val="20"/>
    </w:rPr>
  </w:style>
  <w:style w:type="paragraph" w:customStyle="1" w:styleId="413">
    <w:name w:val="A6"/>
    <w:basedOn w:val="8"/>
    <w:qFormat/>
    <w:uiPriority w:val="0"/>
    <w:pPr>
      <w:widowControl/>
      <w:tabs>
        <w:tab w:val="left" w:pos="360"/>
      </w:tabs>
      <w:adjustRightInd/>
      <w:spacing w:line="300" w:lineRule="auto"/>
      <w:textAlignment w:val="auto"/>
    </w:pPr>
    <w:rPr>
      <w:rFonts w:ascii="Cambria" w:hAnsi="Cambria" w:eastAsia="宋体"/>
      <w:bCs/>
      <w:kern w:val="2"/>
      <w:szCs w:val="24"/>
      <w:lang w:val="zh-CN" w:eastAsia="zh-CN"/>
    </w:rPr>
  </w:style>
  <w:style w:type="paragraph" w:customStyle="1" w:styleId="414">
    <w:name w:val="xl105"/>
    <w:basedOn w:val="1"/>
    <w:qFormat/>
    <w:uiPriority w:val="99"/>
    <w:pPr>
      <w:widowControl/>
      <w:pBdr>
        <w:top w:val="single" w:color="000000" w:sz="4" w:space="0"/>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5">
    <w:name w:val="xl6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416">
    <w:name w:val="xl80"/>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7">
    <w:name w:val="xl88"/>
    <w:basedOn w:val="1"/>
    <w:qFormat/>
    <w:uiPriority w:val="99"/>
    <w:pPr>
      <w:widowControl/>
      <w:pBdr>
        <w:top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8">
    <w:name w:val="xl109"/>
    <w:basedOn w:val="1"/>
    <w:qFormat/>
    <w:uiPriority w:val="99"/>
    <w:pPr>
      <w:widowControl/>
      <w:pBdr>
        <w:top w:val="single" w:color="auto" w:sz="4" w:space="0"/>
        <w:left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19">
    <w:name w:val="目录"/>
    <w:basedOn w:val="1"/>
    <w:qFormat/>
    <w:uiPriority w:val="0"/>
    <w:pPr>
      <w:widowControl/>
      <w:jc w:val="center"/>
    </w:pPr>
    <w:rPr>
      <w:rFonts w:ascii="宋体"/>
      <w:b/>
      <w:kern w:val="0"/>
      <w:sz w:val="36"/>
      <w:szCs w:val="20"/>
    </w:rPr>
  </w:style>
  <w:style w:type="paragraph" w:customStyle="1" w:styleId="420">
    <w:name w:val="xl112"/>
    <w:basedOn w:val="1"/>
    <w:qFormat/>
    <w:uiPriority w:val="99"/>
    <w:pPr>
      <w:widowControl/>
      <w:pBdr>
        <w:left w:val="single" w:color="000000" w:sz="4" w:space="0"/>
        <w:bottom w:val="single" w:color="auto"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21">
    <w:name w:val="Char Char Char Char2 Char Char Char Char Char Char Char Char Char Char"/>
    <w:basedOn w:val="1"/>
    <w:qFormat/>
    <w:uiPriority w:val="0"/>
    <w:rPr>
      <w:rFonts w:ascii="仿宋_GB2312" w:eastAsia="仿宋_GB2312"/>
      <w:b/>
      <w:sz w:val="32"/>
      <w:szCs w:val="32"/>
    </w:rPr>
  </w:style>
  <w:style w:type="paragraph" w:customStyle="1" w:styleId="422">
    <w:name w:val="xl2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olor w:val="000000"/>
      <w:kern w:val="0"/>
      <w:sz w:val="18"/>
      <w:szCs w:val="18"/>
    </w:rPr>
  </w:style>
  <w:style w:type="paragraph" w:customStyle="1" w:styleId="423">
    <w:name w:val="A7"/>
    <w:basedOn w:val="9"/>
    <w:next w:val="1"/>
    <w:qFormat/>
    <w:uiPriority w:val="0"/>
    <w:pPr>
      <w:widowControl/>
      <w:tabs>
        <w:tab w:val="left" w:pos="360"/>
        <w:tab w:val="left" w:pos="635"/>
      </w:tabs>
      <w:adjustRightInd/>
      <w:spacing w:line="300" w:lineRule="auto"/>
      <w:ind w:firstLine="400"/>
      <w:textAlignment w:val="auto"/>
    </w:pPr>
    <w:rPr>
      <w:rFonts w:ascii="Calibri" w:hAnsi="Calibri"/>
      <w:bCs/>
      <w:kern w:val="2"/>
      <w:szCs w:val="24"/>
      <w:lang w:val="zh-CN" w:eastAsia="zh-CN"/>
    </w:rPr>
  </w:style>
  <w:style w:type="paragraph" w:customStyle="1" w:styleId="424">
    <w:name w:val="_Style 284"/>
    <w:next w:val="1"/>
    <w:qFormat/>
    <w:uiPriority w:val="0"/>
    <w:pPr>
      <w:widowControl w:val="0"/>
      <w:adjustRightInd w:val="0"/>
      <w:spacing w:line="360" w:lineRule="atLeast"/>
    </w:pPr>
    <w:rPr>
      <w:rFonts w:ascii="Times New Roman" w:hAnsi="Times New Roman" w:eastAsia="宋体" w:cs="Times New Roman"/>
      <w:sz w:val="24"/>
      <w:szCs w:val="22"/>
      <w:lang w:val="en-US" w:eastAsia="zh-CN" w:bidi="ar-SA"/>
    </w:rPr>
  </w:style>
  <w:style w:type="paragraph" w:customStyle="1" w:styleId="425">
    <w:name w:val="列表段落3"/>
    <w:basedOn w:val="1"/>
    <w:qFormat/>
    <w:uiPriority w:val="0"/>
    <w:pPr>
      <w:ind w:firstLine="420" w:firstLineChars="200"/>
    </w:pPr>
    <w:rPr>
      <w:rFonts w:ascii="等线" w:hAnsi="等线"/>
      <w:szCs w:val="21"/>
    </w:rPr>
  </w:style>
  <w:style w:type="paragraph" w:customStyle="1" w:styleId="426">
    <w:name w:val="样式 Arial 左侧:  2 字符 行距: 固定值 29 磅"/>
    <w:basedOn w:val="1"/>
    <w:qFormat/>
    <w:uiPriority w:val="0"/>
    <w:pPr>
      <w:adjustRightInd w:val="0"/>
      <w:spacing w:line="580" w:lineRule="atLeast"/>
    </w:pPr>
    <w:rPr>
      <w:rFonts w:ascii="Arial" w:hAnsi="Arial"/>
      <w:kern w:val="0"/>
      <w:sz w:val="24"/>
      <w:szCs w:val="20"/>
    </w:rPr>
  </w:style>
  <w:style w:type="paragraph" w:customStyle="1" w:styleId="427">
    <w:name w:val="news"/>
    <w:basedOn w:val="1"/>
    <w:qFormat/>
    <w:uiPriority w:val="0"/>
    <w:pPr>
      <w:widowControl/>
      <w:spacing w:before="100" w:beforeAutospacing="1" w:after="100" w:afterAutospacing="1"/>
      <w:jc w:val="left"/>
    </w:pPr>
    <w:rPr>
      <w:rFonts w:ascii="宋体" w:hAnsi="宋体"/>
      <w:kern w:val="0"/>
      <w:sz w:val="20"/>
      <w:szCs w:val="20"/>
    </w:rPr>
  </w:style>
  <w:style w:type="paragraph" w:customStyle="1" w:styleId="428">
    <w:name w:val="样式 标题 3h3H3sect1.2.3 + 五号 段前: 6 磅 段后: 6 磅 行距: 单倍行距"/>
    <w:basedOn w:val="5"/>
    <w:qFormat/>
    <w:uiPriority w:val="0"/>
    <w:pPr>
      <w:tabs>
        <w:tab w:val="left" w:pos="1260"/>
      </w:tabs>
      <w:autoSpaceDE/>
      <w:autoSpaceDN/>
      <w:spacing w:before="120"/>
      <w:ind w:left="1260" w:hanging="420"/>
      <w:textAlignment w:val="baseline"/>
    </w:pPr>
    <w:rPr>
      <w:rFonts w:ascii="Calibri" w:hAnsi="Calibri"/>
      <w:sz w:val="21"/>
      <w:szCs w:val="22"/>
      <w:u w:val="none"/>
    </w:rPr>
  </w:style>
  <w:style w:type="paragraph" w:customStyle="1" w:styleId="42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430">
    <w:name w:val="样式 样式 样式 标题 2 + 宋体 五号 非加粗 黑色 + 段前: 6 磅 段后: 0 磅 行距: 单倍行距 + 段前: 12..."/>
    <w:basedOn w:val="431"/>
    <w:qFormat/>
    <w:uiPriority w:val="0"/>
    <w:pPr>
      <w:spacing w:before="240"/>
    </w:pPr>
  </w:style>
  <w:style w:type="paragraph" w:customStyle="1" w:styleId="431">
    <w:name w:val="样式 样式 标题 2 + 宋体 五号 非加粗 黑色 + 段前: 6 磅 段后: 0 磅 行距: 单倍行距"/>
    <w:basedOn w:val="391"/>
    <w:qFormat/>
    <w:uiPriority w:val="0"/>
    <w:pPr>
      <w:tabs>
        <w:tab w:val="clear" w:pos="1140"/>
      </w:tabs>
      <w:spacing w:before="120" w:after="0" w:line="240" w:lineRule="auto"/>
      <w:ind w:left="254"/>
      <w:textAlignment w:val="baseline"/>
    </w:pPr>
    <w:rPr>
      <w:rFonts w:cs="宋体"/>
      <w:szCs w:val="20"/>
    </w:rPr>
  </w:style>
  <w:style w:type="paragraph" w:customStyle="1" w:styleId="432">
    <w:name w:val="强调文字"/>
    <w:basedOn w:val="1"/>
    <w:qFormat/>
    <w:uiPriority w:val="0"/>
    <w:pPr>
      <w:spacing w:line="440" w:lineRule="exact"/>
      <w:ind w:firstLine="480" w:firstLineChars="200"/>
    </w:pPr>
    <w:rPr>
      <w:rFonts w:ascii="华文细黑" w:hAnsi="华文细黑" w:eastAsia="黑体" w:cs="Arial"/>
      <w:color w:val="800000"/>
      <w:kern w:val="0"/>
      <w:sz w:val="24"/>
      <w:szCs w:val="28"/>
    </w:rPr>
  </w:style>
  <w:style w:type="paragraph" w:customStyle="1" w:styleId="433">
    <w:name w:val="xl71"/>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34">
    <w:name w:val="xl7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b/>
      <w:bCs/>
      <w:kern w:val="0"/>
      <w:sz w:val="20"/>
      <w:szCs w:val="20"/>
    </w:rPr>
  </w:style>
  <w:style w:type="paragraph" w:customStyle="1" w:styleId="435">
    <w:name w:val="xl89"/>
    <w:basedOn w:val="1"/>
    <w:qFormat/>
    <w:uiPriority w:val="99"/>
    <w:pPr>
      <w:widowControl/>
      <w:pBdr>
        <w:top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36">
    <w:name w:val="列出段落3"/>
    <w:basedOn w:val="1"/>
    <w:unhideWhenUsed/>
    <w:qFormat/>
    <w:uiPriority w:val="99"/>
    <w:pPr>
      <w:ind w:firstLine="420" w:firstLineChars="200"/>
    </w:pPr>
    <w:rPr>
      <w:rFonts w:ascii="宋体" w:hAnsi="宋体"/>
    </w:rPr>
  </w:style>
  <w:style w:type="paragraph" w:customStyle="1" w:styleId="437">
    <w:name w:val="a1"/>
    <w:basedOn w:val="1"/>
    <w:qFormat/>
    <w:uiPriority w:val="0"/>
    <w:pPr>
      <w:widowControl/>
      <w:spacing w:before="100" w:beforeAutospacing="1" w:after="100" w:afterAutospacing="1"/>
      <w:jc w:val="left"/>
    </w:pPr>
    <w:rPr>
      <w:rFonts w:ascii="宋体" w:hAnsi="宋体" w:cs="宋体"/>
      <w:kern w:val="0"/>
      <w:sz w:val="24"/>
    </w:rPr>
  </w:style>
  <w:style w:type="paragraph" w:customStyle="1" w:styleId="438">
    <w:name w:val="xl97"/>
    <w:basedOn w:val="1"/>
    <w:qFormat/>
    <w:uiPriority w:val="99"/>
    <w:pPr>
      <w:widowControl/>
      <w:spacing w:before="100" w:beforeAutospacing="1" w:after="100" w:afterAutospacing="1"/>
      <w:jc w:val="center"/>
    </w:pPr>
    <w:rPr>
      <w:rFonts w:ascii="宋体" w:hAnsi="宋体" w:cs="宋体"/>
      <w:b/>
      <w:bCs/>
      <w:kern w:val="0"/>
      <w:sz w:val="20"/>
      <w:szCs w:val="20"/>
    </w:rPr>
  </w:style>
  <w:style w:type="paragraph" w:customStyle="1" w:styleId="439">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40">
    <w:name w:val="无间隔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41">
    <w:name w:val="Char Char Char Char Char Char Char Char Char Char Char Char Char"/>
    <w:basedOn w:val="1"/>
    <w:qFormat/>
    <w:uiPriority w:val="0"/>
    <w:rPr>
      <w:rFonts w:ascii="仿宋_GB2312" w:eastAsia="仿宋_GB2312"/>
      <w:b/>
      <w:sz w:val="32"/>
      <w:szCs w:val="32"/>
    </w:rPr>
  </w:style>
  <w:style w:type="paragraph" w:customStyle="1" w:styleId="442">
    <w:name w:val="A1"/>
    <w:basedOn w:val="3"/>
    <w:qFormat/>
    <w:uiPriority w:val="0"/>
    <w:pPr>
      <w:tabs>
        <w:tab w:val="left" w:pos="360"/>
      </w:tabs>
      <w:suppressAutoHyphens/>
      <w:autoSpaceDE/>
      <w:autoSpaceDN/>
      <w:adjustRightInd/>
      <w:spacing w:before="340" w:after="330" w:line="360" w:lineRule="auto"/>
      <w:ind w:left="-25"/>
      <w:jc w:val="both"/>
    </w:pPr>
    <w:rPr>
      <w:rFonts w:ascii="Cambria" w:hAnsi="Cambria"/>
      <w:bCs/>
      <w:sz w:val="30"/>
      <w:szCs w:val="44"/>
      <w:lang w:val="zh-CN" w:eastAsia="zh-CN"/>
    </w:rPr>
  </w:style>
  <w:style w:type="paragraph" w:customStyle="1" w:styleId="443">
    <w:name w:val="纯文本1"/>
    <w:basedOn w:val="1"/>
    <w:qFormat/>
    <w:uiPriority w:val="0"/>
    <w:rPr>
      <w:rFonts w:ascii="宋体" w:hAnsi="Courier New" w:cs="黑体"/>
      <w:szCs w:val="22"/>
    </w:rPr>
  </w:style>
  <w:style w:type="paragraph" w:customStyle="1" w:styleId="444">
    <w:name w:val="xl98"/>
    <w:basedOn w:val="1"/>
    <w:qFormat/>
    <w:uiPriority w:val="99"/>
    <w:pPr>
      <w:widowControl/>
      <w:spacing w:before="100" w:beforeAutospacing="1" w:after="100" w:afterAutospacing="1"/>
      <w:jc w:val="right"/>
    </w:pPr>
    <w:rPr>
      <w:rFonts w:ascii="宋体" w:hAnsi="宋体" w:cs="宋体"/>
      <w:b/>
      <w:bCs/>
      <w:kern w:val="0"/>
      <w:sz w:val="20"/>
      <w:szCs w:val="20"/>
    </w:rPr>
  </w:style>
  <w:style w:type="paragraph" w:customStyle="1" w:styleId="445">
    <w:name w:val="xl76"/>
    <w:basedOn w:val="1"/>
    <w:qFormat/>
    <w:uiPriority w:val="99"/>
    <w:pPr>
      <w:widowControl/>
      <w:spacing w:before="100" w:beforeAutospacing="1" w:after="100" w:afterAutospacing="1"/>
      <w:jc w:val="center"/>
    </w:pPr>
    <w:rPr>
      <w:rFonts w:ascii="宋体" w:hAnsi="宋体" w:cs="宋体"/>
      <w:kern w:val="0"/>
      <w:sz w:val="20"/>
      <w:szCs w:val="20"/>
    </w:rPr>
  </w:style>
  <w:style w:type="paragraph" w:customStyle="1" w:styleId="446">
    <w:name w:val="Char Char Char Char2 Char Char Char Char Char Char Char"/>
    <w:basedOn w:val="1"/>
    <w:qFormat/>
    <w:uiPriority w:val="0"/>
    <w:rPr>
      <w:rFonts w:ascii="仿宋_GB2312" w:eastAsia="仿宋_GB2312"/>
      <w:b/>
      <w:sz w:val="32"/>
      <w:szCs w:val="32"/>
    </w:rPr>
  </w:style>
  <w:style w:type="paragraph" w:customStyle="1" w:styleId="447">
    <w:name w:val="xl79"/>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448">
    <w:name w:val="xl62"/>
    <w:basedOn w:val="1"/>
    <w:qFormat/>
    <w:uiPriority w:val="0"/>
    <w:pPr>
      <w:widowControl/>
      <w:pBdr>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49">
    <w:name w:val="xl90"/>
    <w:basedOn w:val="1"/>
    <w:qFormat/>
    <w:uiPriority w:val="99"/>
    <w:pPr>
      <w:widowControl/>
      <w:pBdr>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50">
    <w:name w:val="默认段落字体 Para Char Char Char Char Char Char Char Char Char1 Char Char Char Char Char Char Char"/>
    <w:basedOn w:val="16"/>
    <w:qFormat/>
    <w:uiPriority w:val="0"/>
    <w:rPr>
      <w:rFonts w:ascii="Tahoma" w:hAnsi="Tahoma"/>
      <w:sz w:val="24"/>
      <w:lang w:val="zh-CN" w:eastAsia="zh-CN"/>
    </w:rPr>
  </w:style>
  <w:style w:type="paragraph" w:customStyle="1" w:styleId="451">
    <w:name w:val="xl99"/>
    <w:basedOn w:val="1"/>
    <w:qFormat/>
    <w:uiPriority w:val="99"/>
    <w:pPr>
      <w:widowControl/>
      <w:spacing w:before="100" w:beforeAutospacing="1" w:after="100" w:afterAutospacing="1"/>
      <w:jc w:val="right"/>
    </w:pPr>
    <w:rPr>
      <w:rFonts w:ascii="宋体" w:hAnsi="宋体" w:cs="宋体"/>
      <w:b/>
      <w:bCs/>
      <w:kern w:val="0"/>
      <w:sz w:val="20"/>
      <w:szCs w:val="20"/>
    </w:rPr>
  </w:style>
  <w:style w:type="paragraph" w:customStyle="1" w:styleId="452">
    <w:name w:val="菲页1"/>
    <w:basedOn w:val="4"/>
    <w:qFormat/>
    <w:uiPriority w:val="0"/>
    <w:pPr>
      <w:widowControl/>
      <w:autoSpaceDE/>
      <w:autoSpaceDN/>
      <w:adjustRightInd/>
      <w:spacing w:before="260" w:after="260" w:line="415" w:lineRule="auto"/>
    </w:pPr>
    <w:rPr>
      <w:rFonts w:ascii="黑体" w:hAnsi="宋体" w:eastAsia="宋体"/>
      <w:b w:val="0"/>
      <w:sz w:val="52"/>
    </w:rPr>
  </w:style>
  <w:style w:type="paragraph" w:customStyle="1" w:styleId="453">
    <w:name w:val="xl72"/>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54">
    <w:name w:val="列表段落2"/>
    <w:basedOn w:val="1"/>
    <w:qFormat/>
    <w:uiPriority w:val="99"/>
    <w:pPr>
      <w:adjustRightInd w:val="0"/>
      <w:spacing w:line="360" w:lineRule="atLeast"/>
      <w:ind w:firstLine="420" w:firstLineChars="200"/>
      <w:jc w:val="left"/>
    </w:pPr>
    <w:rPr>
      <w:rFonts w:ascii="Calibri" w:hAnsi="Calibri"/>
      <w:kern w:val="0"/>
      <w:sz w:val="24"/>
      <w:szCs w:val="22"/>
    </w:rPr>
  </w:style>
  <w:style w:type="paragraph" w:customStyle="1" w:styleId="455">
    <w:name w:val="xl5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18"/>
      <w:szCs w:val="18"/>
    </w:rPr>
  </w:style>
  <w:style w:type="paragraph" w:customStyle="1" w:styleId="456">
    <w:name w:val="xl56"/>
    <w:basedOn w:val="1"/>
    <w:qFormat/>
    <w:uiPriority w:val="0"/>
    <w:pPr>
      <w:widowControl/>
      <w:pBdr>
        <w:top w:val="single" w:color="auto" w:sz="4" w:space="0"/>
        <w:left w:val="single" w:color="auto" w:sz="4" w:space="0"/>
      </w:pBdr>
      <w:spacing w:before="100" w:beforeAutospacing="1" w:after="100" w:afterAutospacing="1"/>
      <w:jc w:val="center"/>
    </w:pPr>
    <w:rPr>
      <w:rFonts w:ascii="Arial Unicode MS" w:hAnsi="Arial Unicode MS" w:eastAsia="Arial Unicode MS" w:cs="Arial Unicode MS"/>
      <w:b/>
      <w:bCs/>
      <w:kern w:val="0"/>
      <w:sz w:val="18"/>
      <w:szCs w:val="18"/>
    </w:rPr>
  </w:style>
  <w:style w:type="paragraph" w:customStyle="1" w:styleId="457">
    <w:name w:val="TOC 标题1"/>
    <w:basedOn w:val="3"/>
    <w:next w:val="1"/>
    <w:qFormat/>
    <w:uiPriority w:val="0"/>
    <w:pPr>
      <w:widowControl/>
      <w:suppressAutoHyphens/>
      <w:autoSpaceDE/>
      <w:autoSpaceDN/>
      <w:adjustRightInd/>
      <w:spacing w:after="0" w:line="257" w:lineRule="auto"/>
      <w:jc w:val="left"/>
      <w:outlineLvl w:val="9"/>
    </w:pPr>
    <w:rPr>
      <w:rFonts w:ascii="Calibri Light" w:hAnsi="Calibri Light"/>
      <w:b w:val="0"/>
      <w:color w:val="2E74B5"/>
      <w:kern w:val="0"/>
      <w:szCs w:val="32"/>
      <w:lang w:val="zh-CN" w:eastAsia="zh-CN"/>
    </w:rPr>
  </w:style>
  <w:style w:type="paragraph" w:customStyle="1" w:styleId="458">
    <w:name w:val="3 Char Char Char Char"/>
    <w:basedOn w:val="1"/>
    <w:qFormat/>
    <w:uiPriority w:val="0"/>
    <w:rPr>
      <w:rFonts w:ascii="仿宋_GB2312" w:eastAsia="仿宋_GB2312"/>
      <w:b/>
      <w:sz w:val="32"/>
      <w:szCs w:val="32"/>
    </w:rPr>
  </w:style>
  <w:style w:type="paragraph" w:customStyle="1" w:styleId="459">
    <w:name w:val="xl96"/>
    <w:basedOn w:val="1"/>
    <w:qFormat/>
    <w:uiPriority w:val="99"/>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60">
    <w:name w:val="菲页2"/>
    <w:basedOn w:val="5"/>
    <w:qFormat/>
    <w:uiPriority w:val="0"/>
    <w:pPr>
      <w:widowControl/>
      <w:tabs>
        <w:tab w:val="left" w:pos="1241"/>
      </w:tabs>
      <w:autoSpaceDE/>
      <w:autoSpaceDN/>
      <w:adjustRightInd/>
      <w:spacing w:before="120" w:line="360" w:lineRule="auto"/>
      <w:ind w:left="1241" w:hanging="420"/>
      <w:jc w:val="center"/>
    </w:pPr>
    <w:rPr>
      <w:rFonts w:ascii="黑体" w:hAnsi="宋体" w:eastAsia="黑体"/>
      <w:b w:val="0"/>
      <w:sz w:val="44"/>
      <w:u w:val="none"/>
    </w:rPr>
  </w:style>
  <w:style w:type="paragraph" w:customStyle="1" w:styleId="461">
    <w:name w:val="菲页(卷)"/>
    <w:basedOn w:val="3"/>
    <w:next w:val="410"/>
    <w:qFormat/>
    <w:uiPriority w:val="0"/>
    <w:pPr>
      <w:widowControl/>
      <w:tabs>
        <w:tab w:val="left" w:pos="435"/>
      </w:tabs>
      <w:suppressAutoHyphens/>
      <w:autoSpaceDE/>
      <w:autoSpaceDN/>
      <w:adjustRightInd/>
      <w:spacing w:before="0" w:after="0" w:line="240" w:lineRule="auto"/>
      <w:ind w:left="435" w:hanging="454"/>
      <w:outlineLvl w:val="1"/>
    </w:pPr>
    <w:rPr>
      <w:rFonts w:ascii="黑体" w:eastAsia="黑体"/>
      <w:b w:val="0"/>
      <w:kern w:val="0"/>
      <w:sz w:val="52"/>
      <w:lang w:val="zh-CN" w:eastAsia="zh-CN"/>
    </w:rPr>
  </w:style>
  <w:style w:type="paragraph" w:customStyle="1" w:styleId="462">
    <w:name w:val="Char Char Char Char Char Char Char Char Char2 Char Char Char Char Char Char Char Char Char Char Char Char Char"/>
    <w:basedOn w:val="1"/>
    <w:qFormat/>
    <w:uiPriority w:val="0"/>
    <w:rPr>
      <w:rFonts w:ascii="仿宋_GB2312" w:eastAsia="仿宋_GB2312"/>
      <w:b/>
      <w:sz w:val="32"/>
      <w:szCs w:val="32"/>
    </w:rPr>
  </w:style>
  <w:style w:type="paragraph" w:customStyle="1" w:styleId="463">
    <w:name w:val="xl81"/>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64">
    <w:name w:val="xl93"/>
    <w:basedOn w:val="1"/>
    <w:qFormat/>
    <w:uiPriority w:val="99"/>
    <w:pPr>
      <w:widowControl/>
      <w:spacing w:before="100" w:beforeAutospacing="1" w:after="100" w:afterAutospacing="1"/>
      <w:jc w:val="center"/>
      <w:textAlignment w:val="bottom"/>
    </w:pPr>
    <w:rPr>
      <w:rFonts w:ascii="宋体" w:hAnsi="宋体" w:cs="宋体"/>
      <w:kern w:val="0"/>
      <w:sz w:val="24"/>
    </w:rPr>
  </w:style>
  <w:style w:type="paragraph" w:customStyle="1" w:styleId="465">
    <w:name w:val="xl94"/>
    <w:basedOn w:val="1"/>
    <w:qFormat/>
    <w:uiPriority w:val="99"/>
    <w:pPr>
      <w:widowControl/>
      <w:spacing w:before="100" w:beforeAutospacing="1" w:after="100" w:afterAutospacing="1"/>
      <w:jc w:val="right"/>
      <w:textAlignment w:val="bottom"/>
    </w:pPr>
    <w:rPr>
      <w:rFonts w:ascii="宋体" w:hAnsi="宋体" w:cs="宋体"/>
      <w:kern w:val="0"/>
      <w:sz w:val="24"/>
    </w:rPr>
  </w:style>
  <w:style w:type="paragraph" w:customStyle="1" w:styleId="466">
    <w:name w:val="xl59"/>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467">
    <w:name w:val="正文文字缩进 2"/>
    <w:basedOn w:val="1"/>
    <w:qFormat/>
    <w:uiPriority w:val="0"/>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468">
    <w:name w:val="xl6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69">
    <w:name w:val="xl61"/>
    <w:basedOn w:val="1"/>
    <w:qFormat/>
    <w:uiPriority w:val="0"/>
    <w:pPr>
      <w:widowControl/>
      <w:spacing w:before="100" w:beforeAutospacing="1" w:after="100" w:afterAutospacing="1"/>
      <w:jc w:val="left"/>
    </w:pPr>
    <w:rPr>
      <w:rFonts w:eastAsia="Arial Unicode MS"/>
      <w:kern w:val="0"/>
      <w:sz w:val="24"/>
    </w:rPr>
  </w:style>
  <w:style w:type="paragraph" w:customStyle="1" w:styleId="470">
    <w:name w:val="xl106"/>
    <w:basedOn w:val="1"/>
    <w:qFormat/>
    <w:uiPriority w:val="99"/>
    <w:pPr>
      <w:widowControl/>
      <w:pBdr>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71">
    <w:name w:val="xl104"/>
    <w:basedOn w:val="1"/>
    <w:qFormat/>
    <w:uiPriority w:val="99"/>
    <w:pPr>
      <w:widowControl/>
      <w:pBdr>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72">
    <w:name w:val="xl107"/>
    <w:basedOn w:val="1"/>
    <w:qFormat/>
    <w:uiPriority w:val="99"/>
    <w:pPr>
      <w:widowControl/>
      <w:pBdr>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73">
    <w:name w:val="正文（标题三）"/>
    <w:basedOn w:val="1"/>
    <w:qFormat/>
    <w:uiPriority w:val="0"/>
    <w:pPr>
      <w:spacing w:line="360" w:lineRule="auto"/>
      <w:ind w:left="170" w:firstLine="425"/>
    </w:pPr>
    <w:rPr>
      <w:sz w:val="24"/>
    </w:rPr>
  </w:style>
  <w:style w:type="paragraph" w:customStyle="1" w:styleId="474">
    <w:name w:val="xl102"/>
    <w:basedOn w:val="1"/>
    <w:qFormat/>
    <w:uiPriority w:val="99"/>
    <w:pPr>
      <w:widowControl/>
      <w:spacing w:before="100" w:beforeAutospacing="1" w:after="100" w:afterAutospacing="1"/>
      <w:jc w:val="center"/>
    </w:pPr>
    <w:rPr>
      <w:rFonts w:ascii="宋体" w:hAnsi="宋体" w:cs="宋体"/>
      <w:b/>
      <w:bCs/>
      <w:color w:val="FF0000"/>
      <w:kern w:val="0"/>
      <w:sz w:val="18"/>
      <w:szCs w:val="18"/>
    </w:rPr>
  </w:style>
  <w:style w:type="paragraph" w:customStyle="1" w:styleId="475">
    <w:name w:val="xl58"/>
    <w:basedOn w:val="1"/>
    <w:qFormat/>
    <w:uiPriority w:val="0"/>
    <w:pPr>
      <w:widowControl/>
      <w:pBdr>
        <w:lef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76">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477">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478">
    <w:name w:val="p0"/>
    <w:basedOn w:val="1"/>
    <w:qFormat/>
    <w:uiPriority w:val="99"/>
    <w:pPr>
      <w:widowControl/>
      <w:adjustRightInd w:val="0"/>
      <w:spacing w:before="100" w:beforeAutospacing="1" w:after="100" w:afterAutospacing="1" w:line="360" w:lineRule="atLeast"/>
      <w:jc w:val="left"/>
      <w:textAlignment w:val="baseline"/>
    </w:pPr>
    <w:rPr>
      <w:rFonts w:ascii="宋体" w:hAnsi="宋体" w:cs="宋体"/>
      <w:kern w:val="0"/>
      <w:sz w:val="24"/>
    </w:rPr>
  </w:style>
  <w:style w:type="paragraph" w:customStyle="1" w:styleId="479">
    <w:name w:val="宋 小四 1.5倍"/>
    <w:basedOn w:val="1"/>
    <w:qFormat/>
    <w:uiPriority w:val="0"/>
    <w:pPr>
      <w:widowControl/>
      <w:autoSpaceDE w:val="0"/>
      <w:autoSpaceDN w:val="0"/>
      <w:snapToGrid w:val="0"/>
      <w:spacing w:line="360" w:lineRule="auto"/>
      <w:jc w:val="left"/>
    </w:pPr>
    <w:rPr>
      <w:rFonts w:ascii="宋体" w:hAnsi="宋体"/>
      <w:spacing w:val="4"/>
      <w:kern w:val="0"/>
      <w:sz w:val="24"/>
      <w:lang w:bidi="en-US"/>
    </w:rPr>
  </w:style>
  <w:style w:type="paragraph" w:customStyle="1" w:styleId="480">
    <w:name w:val=".."/>
    <w:basedOn w:val="1"/>
    <w:next w:val="1"/>
    <w:qFormat/>
    <w:uiPriority w:val="0"/>
    <w:pPr>
      <w:autoSpaceDE w:val="0"/>
      <w:autoSpaceDN w:val="0"/>
      <w:adjustRightInd w:val="0"/>
      <w:jc w:val="left"/>
    </w:pPr>
    <w:rPr>
      <w:rFonts w:ascii="Sim Sun+ 2" w:eastAsia="Sim Sun+ 2"/>
      <w:kern w:val="0"/>
      <w:sz w:val="20"/>
      <w:lang w:eastAsia="en-US"/>
    </w:rPr>
  </w:style>
  <w:style w:type="paragraph" w:customStyle="1" w:styleId="481">
    <w:name w:val="xl66"/>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eastAsia="Arial Unicode MS"/>
      <w:kern w:val="0"/>
      <w:sz w:val="20"/>
      <w:szCs w:val="20"/>
    </w:rPr>
  </w:style>
  <w:style w:type="paragraph" w:customStyle="1" w:styleId="482">
    <w:name w:val="样式 标题 3 + 无下划线"/>
    <w:basedOn w:val="5"/>
    <w:next w:val="5"/>
    <w:qFormat/>
    <w:uiPriority w:val="0"/>
    <w:rPr>
      <w:bCs/>
      <w:u w:val="none"/>
    </w:rPr>
  </w:style>
  <w:style w:type="paragraph" w:customStyle="1" w:styleId="483">
    <w:name w:val="样式 标题 3 + (中文) 黑体 小四 非加粗 段前: 7.8 磅 段后: 0 磅 行距: 固定值 20 磅"/>
    <w:basedOn w:val="5"/>
    <w:qFormat/>
    <w:uiPriority w:val="0"/>
    <w:pPr>
      <w:widowControl/>
      <w:autoSpaceDE/>
      <w:autoSpaceDN/>
      <w:adjustRightInd/>
      <w:spacing w:before="0" w:after="0" w:line="400" w:lineRule="exact"/>
    </w:pPr>
    <w:rPr>
      <w:rFonts w:ascii="Times New Roman" w:eastAsia="黑体" w:cs="宋体"/>
      <w:b w:val="0"/>
      <w:kern w:val="2"/>
      <w:u w:val="none"/>
    </w:rPr>
  </w:style>
  <w:style w:type="paragraph" w:customStyle="1" w:styleId="484">
    <w:name w:val="xl78"/>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85">
    <w:name w:val="xl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486">
    <w:name w:val="正文an"/>
    <w:basedOn w:val="1"/>
    <w:qFormat/>
    <w:uiPriority w:val="0"/>
    <w:pPr>
      <w:adjustRightInd w:val="0"/>
      <w:snapToGrid w:val="0"/>
      <w:spacing w:line="300" w:lineRule="auto"/>
    </w:pPr>
    <w:rPr>
      <w:rFonts w:ascii="Arial Narrow" w:hAnsi="Arial Narrow" w:eastAsia="楷体_GB2312"/>
      <w:sz w:val="26"/>
    </w:rPr>
  </w:style>
  <w:style w:type="paragraph" w:customStyle="1" w:styleId="487">
    <w:name w:val="xl103"/>
    <w:basedOn w:val="1"/>
    <w:qFormat/>
    <w:uiPriority w:val="99"/>
    <w:pPr>
      <w:widowControl/>
      <w:pBdr>
        <w:top w:val="single" w:color="000000" w:sz="4" w:space="0"/>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88">
    <w:name w:val="强调文字2"/>
    <w:basedOn w:val="432"/>
    <w:qFormat/>
    <w:uiPriority w:val="0"/>
  </w:style>
  <w:style w:type="paragraph" w:customStyle="1" w:styleId="489">
    <w:name w:val="xl60"/>
    <w:basedOn w:val="1"/>
    <w:qFormat/>
    <w:uiPriority w:val="0"/>
    <w:pPr>
      <w:widowControl/>
      <w:pBdr>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90">
    <w:name w:val="xl113"/>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9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492">
    <w:name w:val="xl10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93">
    <w:name w:val="flType"/>
    <w:basedOn w:val="1"/>
    <w:qFormat/>
    <w:uiPriority w:val="0"/>
    <w:pPr>
      <w:adjustRightInd w:val="0"/>
      <w:spacing w:before="560" w:after="120" w:line="360" w:lineRule="atLeast"/>
      <w:jc w:val="center"/>
    </w:pPr>
    <w:rPr>
      <w:rFonts w:ascii="Arial" w:eastAsia="黑体"/>
      <w:kern w:val="0"/>
      <w:sz w:val="28"/>
      <w:szCs w:val="20"/>
    </w:rPr>
  </w:style>
  <w:style w:type="paragraph" w:customStyle="1" w:styleId="494">
    <w:name w:val="xl110"/>
    <w:basedOn w:val="1"/>
    <w:qFormat/>
    <w:uiPriority w:val="99"/>
    <w:pPr>
      <w:widowControl/>
      <w:pBdr>
        <w:left w:val="single" w:color="000000" w:sz="4" w:space="0"/>
        <w:bottom w:val="single" w:color="auto"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95">
    <w:name w:val="样式 标题 4 + 段前: 5 磅 段后: 5 磅 行距: 单倍行距"/>
    <w:basedOn w:val="6"/>
    <w:qFormat/>
    <w:uiPriority w:val="0"/>
    <w:pPr>
      <w:spacing w:before="100" w:after="100" w:line="240" w:lineRule="auto"/>
      <w:jc w:val="left"/>
    </w:pPr>
    <w:rPr>
      <w:rFonts w:ascii="Arial" w:hAnsi="Arial" w:eastAsia="黑体" w:cs="宋体"/>
      <w:b/>
      <w:bCs/>
      <w:sz w:val="28"/>
      <w:lang w:val="zh-CN" w:eastAsia="zh-CN"/>
    </w:rPr>
  </w:style>
  <w:style w:type="paragraph" w:customStyle="1" w:styleId="496">
    <w:name w:val="xl111"/>
    <w:basedOn w:val="1"/>
    <w:qFormat/>
    <w:uiPriority w:val="99"/>
    <w:pPr>
      <w:widowControl/>
      <w:pBdr>
        <w:top w:val="single" w:color="auto" w:sz="4" w:space="0"/>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97">
    <w:name w:val="xl92"/>
    <w:basedOn w:val="1"/>
    <w:qFormat/>
    <w:uiPriority w:val="99"/>
    <w:pPr>
      <w:widowControl/>
      <w:spacing w:before="100" w:beforeAutospacing="1" w:after="100" w:afterAutospacing="1"/>
      <w:jc w:val="left"/>
      <w:textAlignment w:val="bottom"/>
    </w:pPr>
    <w:rPr>
      <w:rFonts w:ascii="宋体" w:hAnsi="宋体" w:cs="宋体"/>
      <w:kern w:val="0"/>
      <w:sz w:val="24"/>
    </w:rPr>
  </w:style>
  <w:style w:type="paragraph" w:customStyle="1" w:styleId="498">
    <w:name w:val="xl100"/>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99">
    <w:name w:val="xl95"/>
    <w:basedOn w:val="1"/>
    <w:qFormat/>
    <w:uiPriority w:val="99"/>
    <w:pPr>
      <w:widowControl/>
      <w:spacing w:before="100" w:beforeAutospacing="1" w:after="100" w:afterAutospacing="1"/>
      <w:jc w:val="right"/>
      <w:textAlignment w:val="bottom"/>
    </w:pPr>
    <w:rPr>
      <w:rFonts w:ascii="宋体" w:hAnsi="宋体" w:cs="宋体"/>
      <w:kern w:val="0"/>
      <w:sz w:val="24"/>
    </w:rPr>
  </w:style>
  <w:style w:type="paragraph" w:customStyle="1" w:styleId="500">
    <w:name w:val="xl67"/>
    <w:basedOn w:val="1"/>
    <w:qFormat/>
    <w:uiPriority w:val="99"/>
    <w:pPr>
      <w:widowControl/>
      <w:spacing w:before="100" w:beforeAutospacing="1" w:after="100" w:afterAutospacing="1"/>
      <w:jc w:val="left"/>
    </w:pPr>
    <w:rPr>
      <w:rFonts w:ascii="宋体" w:hAnsi="宋体" w:cs="宋体"/>
      <w:b/>
      <w:bCs/>
      <w:kern w:val="0"/>
      <w:sz w:val="20"/>
      <w:szCs w:val="20"/>
    </w:rPr>
  </w:style>
  <w:style w:type="paragraph" w:customStyle="1" w:styleId="501">
    <w:name w:val="xl54"/>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502">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character" w:customStyle="1" w:styleId="503">
    <w:name w:val="列出段落 字符1"/>
    <w:qFormat/>
    <w:uiPriority w:val="34"/>
    <w:rPr>
      <w:rFonts w:ascii="Calibri" w:hAnsi="Calibri" w:eastAsia="宋体"/>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1728</Words>
  <Characters>9850</Characters>
  <Lines>82</Lines>
  <Paragraphs>23</Paragraphs>
  <TotalTime>0</TotalTime>
  <ScaleCrop>false</ScaleCrop>
  <LinksUpToDate>false</LinksUpToDate>
  <CharactersWithSpaces>11555</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2024-03-08T03:39:00Z</dcterms:created>
  <dc:creator>admin</dc:creator>
  <cp:lastModifiedBy>Admin</cp:lastModifiedBy>
  <dcterms:modified xsi:type="dcterms:W3CDTF">2026-04-28T07:26:49Z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