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710" w:rsidRDefault="00A02710" w:rsidP="00A02710">
      <w:pPr>
        <w:spacing w:line="360" w:lineRule="auto"/>
        <w:jc w:val="center"/>
        <w:outlineLvl w:val="0"/>
        <w:rPr>
          <w:rFonts w:ascii="宋体" w:hAnsi="宋体"/>
          <w:b/>
          <w:sz w:val="36"/>
          <w:szCs w:val="36"/>
        </w:rPr>
      </w:pPr>
      <w:r w:rsidRPr="00A02710">
        <w:rPr>
          <w:rFonts w:ascii="宋体" w:hAnsi="宋体" w:hint="eastAsia"/>
          <w:b/>
          <w:sz w:val="36"/>
          <w:szCs w:val="36"/>
        </w:rPr>
        <w:t>北京印刷学院面向未来形态的“出版+”工文艺融合赋能平台设备更新项目教学仪器采购项目（四）</w:t>
      </w:r>
      <w:r>
        <w:rPr>
          <w:rFonts w:ascii="宋体" w:hAnsi="宋体" w:hint="eastAsia"/>
          <w:b/>
          <w:sz w:val="36"/>
          <w:szCs w:val="36"/>
        </w:rPr>
        <w:t>（</w:t>
      </w:r>
      <w:r w:rsidR="008379CD">
        <w:rPr>
          <w:rFonts w:ascii="宋体" w:hAnsi="宋体" w:hint="eastAsia"/>
          <w:b/>
          <w:sz w:val="36"/>
          <w:szCs w:val="36"/>
        </w:rPr>
        <w:t>29</w:t>
      </w:r>
      <w:r>
        <w:rPr>
          <w:rFonts w:ascii="宋体" w:hAnsi="宋体" w:hint="eastAsia"/>
          <w:b/>
          <w:sz w:val="36"/>
          <w:szCs w:val="36"/>
        </w:rPr>
        <w:t>-</w:t>
      </w:r>
      <w:r w:rsidR="008379CD">
        <w:rPr>
          <w:rFonts w:ascii="宋体" w:hAnsi="宋体" w:hint="eastAsia"/>
          <w:b/>
          <w:sz w:val="36"/>
          <w:szCs w:val="36"/>
        </w:rPr>
        <w:t>32</w:t>
      </w:r>
      <w:r>
        <w:rPr>
          <w:rFonts w:ascii="宋体" w:hAnsi="宋体" w:hint="eastAsia"/>
          <w:b/>
          <w:sz w:val="36"/>
          <w:szCs w:val="36"/>
        </w:rPr>
        <w:t>包）公开招标公告</w:t>
      </w:r>
    </w:p>
    <w:p w:rsidR="00A02710" w:rsidRDefault="00A02710" w:rsidP="00A02710">
      <w:pPr>
        <w:pStyle w:val="20"/>
        <w:spacing w:before="0" w:line="360" w:lineRule="auto"/>
        <w:jc w:val="left"/>
        <w:rPr>
          <w:rFonts w:ascii="宋体" w:eastAsia="宋体" w:hAnsi="宋体"/>
          <w:sz w:val="24"/>
          <w:szCs w:val="24"/>
        </w:rPr>
      </w:pPr>
      <w:bookmarkStart w:id="0" w:name="_Toc28359002"/>
      <w:bookmarkStart w:id="1" w:name="_Toc35393790"/>
      <w:bookmarkStart w:id="2" w:name="_Toc35393621"/>
      <w:bookmarkStart w:id="3" w:name="_Toc28359079"/>
      <w:bookmarkStart w:id="4" w:name="_Hlk24379207"/>
      <w:r>
        <w:rPr>
          <w:rFonts w:ascii="宋体" w:eastAsia="宋体" w:hAnsi="宋体"/>
          <w:sz w:val="24"/>
          <w:szCs w:val="24"/>
        </w:rPr>
        <w:t>一、项目基本情况</w:t>
      </w:r>
      <w:bookmarkEnd w:id="0"/>
      <w:bookmarkEnd w:id="1"/>
      <w:bookmarkEnd w:id="2"/>
      <w:bookmarkEnd w:id="3"/>
    </w:p>
    <w:p w:rsidR="00A02710" w:rsidRDefault="00A02710" w:rsidP="00A02710">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Pr>
          <w:rFonts w:ascii="宋体" w:hAnsi="宋体"/>
          <w:sz w:val="24"/>
          <w:u w:val="single"/>
        </w:rPr>
        <w:t>BMCC-ZC26-0282/2</w:t>
      </w:r>
      <w:r w:rsidR="008379CD">
        <w:rPr>
          <w:rFonts w:ascii="宋体" w:hAnsi="宋体" w:hint="eastAsia"/>
          <w:sz w:val="24"/>
          <w:u w:val="single"/>
        </w:rPr>
        <w:t>9</w:t>
      </w:r>
      <w:r>
        <w:rPr>
          <w:rFonts w:ascii="宋体" w:hAnsi="宋体" w:hint="eastAsia"/>
          <w:sz w:val="24"/>
          <w:u w:val="single"/>
        </w:rPr>
        <w:t>-</w:t>
      </w:r>
      <w:r w:rsidR="008379CD">
        <w:rPr>
          <w:rFonts w:ascii="宋体" w:hAnsi="宋体" w:hint="eastAsia"/>
          <w:sz w:val="24"/>
          <w:u w:val="single"/>
        </w:rPr>
        <w:t>32</w:t>
      </w:r>
    </w:p>
    <w:p w:rsidR="00A02710" w:rsidRDefault="00A02710" w:rsidP="00A02710">
      <w:pPr>
        <w:spacing w:line="360" w:lineRule="auto"/>
        <w:ind w:firstLineChars="300" w:firstLine="720"/>
        <w:rPr>
          <w:rFonts w:ascii="宋体" w:hAnsi="宋体"/>
          <w:sz w:val="24"/>
        </w:rPr>
      </w:pPr>
      <w:r w:rsidRPr="004438F4">
        <w:rPr>
          <w:rFonts w:ascii="宋体" w:hAnsi="宋体" w:hint="eastAsia"/>
          <w:sz w:val="24"/>
        </w:rPr>
        <w:t>立项编号（CA）：</w:t>
      </w:r>
      <w:r w:rsidRPr="004438F4">
        <w:rPr>
          <w:rFonts w:ascii="宋体" w:hAnsi="宋体"/>
          <w:sz w:val="24"/>
          <w:u w:val="single"/>
        </w:rPr>
        <w:t>11000026210200165224-XM004</w:t>
      </w:r>
    </w:p>
    <w:p w:rsidR="00A02710" w:rsidRDefault="00A02710" w:rsidP="00A0271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北京印刷学院面向未来形态的“出版+”工文艺融合赋能平台设备更新项目教学仪器采购项目（四）</w:t>
      </w:r>
    </w:p>
    <w:bookmarkEnd w:id="4"/>
    <w:p w:rsidR="00A02710" w:rsidRDefault="00A02710" w:rsidP="00A02710">
      <w:pPr>
        <w:spacing w:line="360" w:lineRule="auto"/>
        <w:ind w:firstLineChars="200" w:firstLine="480"/>
        <w:rPr>
          <w:rFonts w:ascii="宋体" w:hAnsi="宋体"/>
          <w:sz w:val="24"/>
        </w:rPr>
      </w:pPr>
      <w:r>
        <w:rPr>
          <w:rFonts w:ascii="宋体" w:hAnsi="宋体"/>
          <w:sz w:val="24"/>
        </w:rPr>
        <w:t>3.项目预算金额：</w:t>
      </w:r>
      <w:r w:rsidR="004B4429">
        <w:rPr>
          <w:rFonts w:ascii="宋体" w:hAnsi="宋体" w:hint="eastAsia"/>
          <w:sz w:val="24"/>
          <w:u w:val="single"/>
        </w:rPr>
        <w:t>381</w:t>
      </w:r>
      <w:r w:rsidR="00E3448A">
        <w:rPr>
          <w:rFonts w:ascii="宋体" w:hAnsi="宋体" w:hint="eastAsia"/>
          <w:sz w:val="24"/>
          <w:u w:val="single"/>
        </w:rPr>
        <w:t>.50</w:t>
      </w:r>
      <w:r>
        <w:rPr>
          <w:rFonts w:ascii="宋体" w:hAnsi="宋体" w:hint="eastAsia"/>
          <w:sz w:val="24"/>
        </w:rPr>
        <w:t>万元</w:t>
      </w:r>
    </w:p>
    <w:p w:rsidR="00A02710" w:rsidRDefault="00A02710" w:rsidP="00A02710">
      <w:pPr>
        <w:pStyle w:val="10"/>
        <w:spacing w:line="360" w:lineRule="auto"/>
        <w:ind w:firstLine="480"/>
        <w:rPr>
          <w:rFonts w:ascii="宋体" w:hAnsi="宋体"/>
          <w:sz w:val="24"/>
        </w:rPr>
      </w:pPr>
      <w:r>
        <w:rPr>
          <w:rFonts w:ascii="宋体" w:hAnsi="宋体" w:hint="eastAsia"/>
          <w:sz w:val="24"/>
        </w:rPr>
        <w:t>4.项目概述：本项目聚焦北京印刷学院出版A-、艺术设计B+等优势学科交叉集群，依托国家级数</w:t>
      </w:r>
      <w:proofErr w:type="gramStart"/>
      <w:r>
        <w:rPr>
          <w:rFonts w:ascii="宋体" w:hAnsi="宋体" w:hint="eastAsia"/>
          <w:sz w:val="24"/>
        </w:rPr>
        <w:t>字艺术</w:t>
      </w:r>
      <w:proofErr w:type="gramEnd"/>
      <w:r>
        <w:rPr>
          <w:rFonts w:ascii="宋体" w:hAnsi="宋体" w:hint="eastAsia"/>
          <w:sz w:val="24"/>
        </w:rPr>
        <w:t>与创新设计实验教学示范中心、北京市印刷电子工程技术研究中心等平台，支撑学校以“工文结合、工</w:t>
      </w:r>
      <w:proofErr w:type="gramStart"/>
      <w:r>
        <w:rPr>
          <w:rFonts w:ascii="宋体" w:hAnsi="宋体" w:hint="eastAsia"/>
          <w:sz w:val="24"/>
        </w:rPr>
        <w:t>工</w:t>
      </w:r>
      <w:proofErr w:type="gramEnd"/>
      <w:r>
        <w:rPr>
          <w:rFonts w:ascii="宋体" w:hAnsi="宋体" w:hint="eastAsia"/>
          <w:sz w:val="24"/>
        </w:rPr>
        <w:t>贯通、艺工融合”为特色</w:t>
      </w:r>
      <w:proofErr w:type="gramStart"/>
      <w:r>
        <w:rPr>
          <w:rFonts w:ascii="宋体" w:hAnsi="宋体" w:hint="eastAsia"/>
          <w:sz w:val="24"/>
        </w:rPr>
        <w:t>的本硕博</w:t>
      </w:r>
      <w:proofErr w:type="gramEnd"/>
      <w:r>
        <w:rPr>
          <w:rFonts w:ascii="宋体" w:hAnsi="宋体" w:hint="eastAsia"/>
          <w:sz w:val="24"/>
        </w:rPr>
        <w:t>一体化贯通培养体系，建设基于“出版+”交叉融合前沿技术的重大教学科研创新平台。拟更新教学科研61台（套）设备，均为新材料、智能制造、数字内容创作相关设备，总投资5717.8540万元。</w:t>
      </w:r>
    </w:p>
    <w:p w:rsidR="00A02710" w:rsidRDefault="00A02710" w:rsidP="00A02710">
      <w:pPr>
        <w:pStyle w:val="10"/>
        <w:spacing w:line="360" w:lineRule="auto"/>
        <w:ind w:firstLine="480"/>
        <w:rPr>
          <w:rFonts w:ascii="宋体" w:hAnsi="宋体" w:cs="宋体"/>
          <w:sz w:val="24"/>
          <w:szCs w:val="28"/>
          <w:shd w:val="clear" w:color="auto" w:fill="FFFFFF"/>
        </w:rPr>
      </w:pPr>
      <w:r>
        <w:rPr>
          <w:rFonts w:ascii="宋体" w:hAnsi="宋体" w:hint="eastAsia"/>
          <w:sz w:val="24"/>
        </w:rPr>
        <w:t>5</w:t>
      </w:r>
      <w:r>
        <w:rPr>
          <w:rFonts w:ascii="宋体" w:hAnsi="宋体"/>
          <w:sz w:val="24"/>
        </w:rPr>
        <w:t>.采购需求：</w:t>
      </w:r>
    </w:p>
    <w:tbl>
      <w:tblPr>
        <w:tblW w:w="833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150"/>
        <w:gridCol w:w="1677"/>
        <w:gridCol w:w="709"/>
        <w:gridCol w:w="2976"/>
      </w:tblGrid>
      <w:tr w:rsidR="00A02710" w:rsidRPr="001D2AE8" w:rsidTr="00F1365E">
        <w:trPr>
          <w:trHeight w:val="397"/>
        </w:trPr>
        <w:tc>
          <w:tcPr>
            <w:tcW w:w="827" w:type="dxa"/>
            <w:shd w:val="clear" w:color="auto" w:fill="auto"/>
            <w:noWrap/>
            <w:vAlign w:val="center"/>
          </w:tcPr>
          <w:p w:rsidR="00A02710" w:rsidRPr="001D2AE8" w:rsidRDefault="00A02710" w:rsidP="003F24F9">
            <w:pPr>
              <w:widowControl/>
              <w:jc w:val="center"/>
              <w:rPr>
                <w:rFonts w:ascii="宋体" w:hAnsi="宋体" w:cs="宋体"/>
                <w:b/>
                <w:bCs/>
                <w:kern w:val="0"/>
                <w:sz w:val="24"/>
              </w:rPr>
            </w:pPr>
            <w:bookmarkStart w:id="5" w:name="_Hlk117509649"/>
            <w:proofErr w:type="gramStart"/>
            <w:r w:rsidRPr="001D2AE8">
              <w:rPr>
                <w:rFonts w:ascii="宋体" w:hAnsi="宋体" w:cs="宋体" w:hint="eastAsia"/>
                <w:b/>
                <w:bCs/>
                <w:kern w:val="0"/>
                <w:sz w:val="24"/>
              </w:rPr>
              <w:t>包号</w:t>
            </w:r>
            <w:proofErr w:type="gramEnd"/>
          </w:p>
        </w:tc>
        <w:tc>
          <w:tcPr>
            <w:tcW w:w="2150" w:type="dxa"/>
            <w:shd w:val="clear" w:color="auto" w:fill="auto"/>
            <w:noWrap/>
            <w:vAlign w:val="center"/>
          </w:tcPr>
          <w:p w:rsidR="00A02710" w:rsidRPr="001D2AE8" w:rsidRDefault="00A02710" w:rsidP="003F24F9">
            <w:pPr>
              <w:widowControl/>
              <w:jc w:val="center"/>
              <w:rPr>
                <w:rFonts w:ascii="宋体" w:hAnsi="宋体" w:cs="宋体"/>
                <w:b/>
                <w:bCs/>
                <w:kern w:val="0"/>
                <w:sz w:val="24"/>
              </w:rPr>
            </w:pPr>
            <w:r w:rsidRPr="001D2AE8">
              <w:rPr>
                <w:rFonts w:ascii="宋体" w:hAnsi="宋体" w:cs="宋体" w:hint="eastAsia"/>
                <w:b/>
                <w:bCs/>
                <w:kern w:val="0"/>
                <w:sz w:val="24"/>
              </w:rPr>
              <w:t>标的名称</w:t>
            </w:r>
          </w:p>
        </w:tc>
        <w:tc>
          <w:tcPr>
            <w:tcW w:w="1677" w:type="dxa"/>
            <w:shd w:val="clear" w:color="auto" w:fill="auto"/>
            <w:noWrap/>
            <w:vAlign w:val="center"/>
          </w:tcPr>
          <w:p w:rsidR="00A02710" w:rsidRPr="001D2AE8" w:rsidRDefault="004B4429" w:rsidP="003F24F9">
            <w:pPr>
              <w:widowControl/>
              <w:jc w:val="center"/>
              <w:rPr>
                <w:rFonts w:ascii="宋体" w:hAnsi="宋体" w:cs="宋体"/>
                <w:b/>
                <w:bCs/>
                <w:kern w:val="0"/>
                <w:sz w:val="24"/>
              </w:rPr>
            </w:pPr>
            <w:r>
              <w:rPr>
                <w:rFonts w:ascii="宋体" w:hAnsi="宋体" w:cs="宋体" w:hint="eastAsia"/>
                <w:b/>
                <w:bCs/>
                <w:kern w:val="0"/>
                <w:sz w:val="24"/>
              </w:rPr>
              <w:t>采购包分项最高限价（万元）</w:t>
            </w:r>
          </w:p>
        </w:tc>
        <w:tc>
          <w:tcPr>
            <w:tcW w:w="709" w:type="dxa"/>
            <w:vAlign w:val="center"/>
          </w:tcPr>
          <w:p w:rsidR="00A02710" w:rsidRPr="001D2AE8" w:rsidRDefault="00A02710" w:rsidP="003F24F9">
            <w:pPr>
              <w:widowControl/>
              <w:jc w:val="center"/>
              <w:rPr>
                <w:rFonts w:ascii="宋体" w:hAnsi="宋体" w:cs="宋体"/>
                <w:b/>
                <w:bCs/>
                <w:kern w:val="0"/>
                <w:sz w:val="24"/>
              </w:rPr>
            </w:pPr>
            <w:r w:rsidRPr="001D2AE8">
              <w:rPr>
                <w:rFonts w:ascii="宋体" w:hAnsi="宋体" w:cs="宋体" w:hint="eastAsia"/>
                <w:b/>
                <w:bCs/>
                <w:kern w:val="0"/>
                <w:sz w:val="24"/>
              </w:rPr>
              <w:t>数量</w:t>
            </w:r>
          </w:p>
        </w:tc>
        <w:tc>
          <w:tcPr>
            <w:tcW w:w="2976" w:type="dxa"/>
            <w:vAlign w:val="center"/>
          </w:tcPr>
          <w:p w:rsidR="00A02710" w:rsidRPr="001D2AE8" w:rsidRDefault="00A02710" w:rsidP="003F24F9">
            <w:pPr>
              <w:widowControl/>
              <w:jc w:val="center"/>
              <w:rPr>
                <w:rFonts w:ascii="宋体" w:hAnsi="宋体" w:cs="宋体"/>
                <w:b/>
                <w:bCs/>
                <w:kern w:val="0"/>
                <w:sz w:val="24"/>
                <w:highlight w:val="yellow"/>
              </w:rPr>
            </w:pPr>
            <w:r w:rsidRPr="001D2AE8">
              <w:rPr>
                <w:rFonts w:ascii="宋体" w:hAnsi="宋体" w:cs="宋体" w:hint="eastAsia"/>
                <w:b/>
                <w:bCs/>
                <w:kern w:val="0"/>
                <w:sz w:val="24"/>
              </w:rPr>
              <w:t>简要技术需求或服务要求</w:t>
            </w:r>
          </w:p>
        </w:tc>
      </w:tr>
      <w:tr w:rsidR="00E2656B" w:rsidRPr="001D2AE8" w:rsidTr="00F1365E">
        <w:trPr>
          <w:trHeight w:val="397"/>
        </w:trPr>
        <w:tc>
          <w:tcPr>
            <w:tcW w:w="827" w:type="dxa"/>
            <w:vMerge w:val="restart"/>
            <w:shd w:val="clear" w:color="auto" w:fill="auto"/>
            <w:vAlign w:val="center"/>
          </w:tcPr>
          <w:p w:rsidR="00E2656B" w:rsidRPr="001D2AE8" w:rsidRDefault="00AA2A01" w:rsidP="003F24F9">
            <w:pPr>
              <w:widowControl/>
              <w:jc w:val="center"/>
              <w:rPr>
                <w:rFonts w:ascii="宋体" w:hAnsi="宋体" w:cs="宋体"/>
                <w:kern w:val="0"/>
                <w:sz w:val="24"/>
              </w:rPr>
            </w:pPr>
            <w:r>
              <w:rPr>
                <w:rFonts w:ascii="宋体" w:hAnsi="宋体" w:cs="宋体" w:hint="eastAsia"/>
                <w:kern w:val="0"/>
                <w:sz w:val="24"/>
              </w:rPr>
              <w:t>29</w:t>
            </w:r>
          </w:p>
        </w:tc>
        <w:tc>
          <w:tcPr>
            <w:tcW w:w="2150" w:type="dxa"/>
            <w:shd w:val="clear" w:color="auto" w:fill="auto"/>
            <w:vAlign w:val="center"/>
          </w:tcPr>
          <w:p w:rsidR="00E2656B" w:rsidRPr="00A27201" w:rsidRDefault="00E2656B" w:rsidP="005153C3">
            <w:pPr>
              <w:widowControl/>
              <w:jc w:val="center"/>
              <w:rPr>
                <w:rFonts w:ascii="宋体" w:hAnsi="宋体" w:cs="宋体"/>
                <w:kern w:val="0"/>
                <w:sz w:val="24"/>
              </w:rPr>
            </w:pPr>
            <w:r w:rsidRPr="00D8225A">
              <w:rPr>
                <w:rFonts w:ascii="宋体" w:hAnsi="宋体" w:cs="宋体" w:hint="eastAsia"/>
                <w:kern w:val="0"/>
                <w:sz w:val="24"/>
              </w:rPr>
              <w:t>热重分析仪</w:t>
            </w:r>
          </w:p>
        </w:tc>
        <w:tc>
          <w:tcPr>
            <w:tcW w:w="1677" w:type="dxa"/>
            <w:shd w:val="clear" w:color="auto" w:fill="auto"/>
            <w:noWrap/>
            <w:vAlign w:val="center"/>
          </w:tcPr>
          <w:p w:rsidR="00E2656B" w:rsidRPr="00494F5D" w:rsidRDefault="00E2656B" w:rsidP="005153C3">
            <w:pPr>
              <w:widowControl/>
              <w:jc w:val="center"/>
              <w:rPr>
                <w:rFonts w:ascii="宋体" w:hAnsi="宋体" w:cs="宋体"/>
                <w:kern w:val="0"/>
                <w:sz w:val="24"/>
              </w:rPr>
            </w:pPr>
            <w:r w:rsidRPr="00494F5D">
              <w:rPr>
                <w:rFonts w:ascii="宋体" w:hAnsi="宋体" w:cs="宋体" w:hint="eastAsia"/>
                <w:kern w:val="0"/>
                <w:sz w:val="24"/>
              </w:rPr>
              <w:t>49.50</w:t>
            </w:r>
          </w:p>
        </w:tc>
        <w:tc>
          <w:tcPr>
            <w:tcW w:w="709" w:type="dxa"/>
            <w:vAlign w:val="center"/>
          </w:tcPr>
          <w:p w:rsidR="00E2656B" w:rsidRPr="00494F5D" w:rsidRDefault="00E2656B" w:rsidP="005153C3">
            <w:pPr>
              <w:widowControl/>
              <w:jc w:val="center"/>
              <w:rPr>
                <w:rFonts w:ascii="宋体" w:hAnsi="宋体" w:cs="宋体"/>
                <w:kern w:val="0"/>
                <w:sz w:val="24"/>
              </w:rPr>
            </w:pPr>
            <w:r w:rsidRPr="00494F5D">
              <w:rPr>
                <w:rFonts w:ascii="宋体" w:hAnsi="宋体" w:cs="宋体" w:hint="eastAsia"/>
                <w:kern w:val="0"/>
                <w:sz w:val="24"/>
              </w:rPr>
              <w:t>1套</w:t>
            </w:r>
          </w:p>
        </w:tc>
        <w:tc>
          <w:tcPr>
            <w:tcW w:w="2976" w:type="dxa"/>
            <w:vAlign w:val="center"/>
          </w:tcPr>
          <w:p w:rsidR="00E2656B" w:rsidRPr="00273187" w:rsidRDefault="00E2656B" w:rsidP="005153C3">
            <w:pPr>
              <w:widowControl/>
              <w:jc w:val="center"/>
              <w:rPr>
                <w:rFonts w:ascii="宋体" w:hAnsi="宋体" w:cs="宋体"/>
                <w:kern w:val="0"/>
                <w:sz w:val="24"/>
              </w:rPr>
            </w:pPr>
            <w:r w:rsidRPr="00273187">
              <w:rPr>
                <w:rFonts w:ascii="宋体" w:hAnsi="宋体" w:cs="宋体" w:hint="eastAsia"/>
                <w:kern w:val="0"/>
                <w:sz w:val="24"/>
              </w:rPr>
              <w:t>天平量程：0～2g</w:t>
            </w:r>
            <w:r w:rsidRPr="00273187">
              <w:rPr>
                <w:rFonts w:ascii="宋体" w:hAnsi="宋体"/>
                <w:sz w:val="24"/>
              </w:rPr>
              <w:t>，</w:t>
            </w:r>
            <w:r w:rsidRPr="00273187">
              <w:rPr>
                <w:bCs/>
                <w:color w:val="000000"/>
                <w:sz w:val="24"/>
              </w:rPr>
              <w:t>详见第五章采购需求。</w:t>
            </w:r>
          </w:p>
        </w:tc>
      </w:tr>
      <w:tr w:rsidR="00E2656B" w:rsidRPr="001D2AE8" w:rsidTr="00F1365E">
        <w:trPr>
          <w:trHeight w:val="397"/>
        </w:trPr>
        <w:tc>
          <w:tcPr>
            <w:tcW w:w="827" w:type="dxa"/>
            <w:vMerge/>
            <w:shd w:val="clear" w:color="auto" w:fill="auto"/>
            <w:vAlign w:val="center"/>
          </w:tcPr>
          <w:p w:rsidR="00E2656B" w:rsidRPr="001D2AE8" w:rsidRDefault="00E2656B" w:rsidP="003F24F9">
            <w:pPr>
              <w:widowControl/>
              <w:jc w:val="center"/>
              <w:rPr>
                <w:rFonts w:ascii="宋体" w:hAnsi="宋体" w:cs="宋体"/>
                <w:kern w:val="0"/>
                <w:sz w:val="24"/>
              </w:rPr>
            </w:pPr>
          </w:p>
        </w:tc>
        <w:tc>
          <w:tcPr>
            <w:tcW w:w="2150" w:type="dxa"/>
            <w:shd w:val="clear" w:color="auto" w:fill="auto"/>
            <w:vAlign w:val="center"/>
          </w:tcPr>
          <w:p w:rsidR="00E2656B" w:rsidRPr="00A27201" w:rsidRDefault="00E2656B" w:rsidP="005153C3">
            <w:pPr>
              <w:widowControl/>
              <w:jc w:val="center"/>
              <w:rPr>
                <w:rFonts w:ascii="宋体" w:hAnsi="宋体" w:cs="宋体"/>
                <w:kern w:val="0"/>
                <w:sz w:val="24"/>
              </w:rPr>
            </w:pPr>
            <w:r w:rsidRPr="00D8225A">
              <w:rPr>
                <w:rFonts w:ascii="宋体" w:hAnsi="宋体" w:cs="宋体" w:hint="eastAsia"/>
                <w:kern w:val="0"/>
                <w:sz w:val="24"/>
              </w:rPr>
              <w:t>大气压质谱仪</w:t>
            </w:r>
          </w:p>
        </w:tc>
        <w:tc>
          <w:tcPr>
            <w:tcW w:w="1677" w:type="dxa"/>
            <w:shd w:val="clear" w:color="auto" w:fill="auto"/>
            <w:noWrap/>
            <w:vAlign w:val="center"/>
          </w:tcPr>
          <w:p w:rsidR="00E2656B" w:rsidRPr="00494F5D" w:rsidRDefault="00E2656B" w:rsidP="005153C3">
            <w:pPr>
              <w:widowControl/>
              <w:jc w:val="center"/>
              <w:rPr>
                <w:rFonts w:ascii="宋体" w:hAnsi="宋体" w:cs="宋体"/>
                <w:kern w:val="0"/>
                <w:sz w:val="24"/>
              </w:rPr>
            </w:pPr>
            <w:r w:rsidRPr="00494F5D">
              <w:rPr>
                <w:rFonts w:ascii="宋体" w:hAnsi="宋体" w:cs="宋体" w:hint="eastAsia"/>
                <w:kern w:val="0"/>
                <w:sz w:val="24"/>
              </w:rPr>
              <w:t>55.00</w:t>
            </w:r>
          </w:p>
        </w:tc>
        <w:tc>
          <w:tcPr>
            <w:tcW w:w="709" w:type="dxa"/>
            <w:vAlign w:val="center"/>
          </w:tcPr>
          <w:p w:rsidR="00E2656B" w:rsidRPr="00494F5D" w:rsidRDefault="00E2656B" w:rsidP="005153C3">
            <w:pPr>
              <w:widowControl/>
              <w:jc w:val="center"/>
              <w:rPr>
                <w:rFonts w:ascii="宋体" w:hAnsi="宋体" w:cs="宋体"/>
                <w:kern w:val="0"/>
                <w:sz w:val="24"/>
              </w:rPr>
            </w:pPr>
            <w:r w:rsidRPr="00494F5D">
              <w:rPr>
                <w:rFonts w:ascii="宋体" w:hAnsi="宋体" w:cs="宋体" w:hint="eastAsia"/>
                <w:kern w:val="0"/>
                <w:sz w:val="24"/>
              </w:rPr>
              <w:t>1套</w:t>
            </w:r>
          </w:p>
        </w:tc>
        <w:tc>
          <w:tcPr>
            <w:tcW w:w="2976" w:type="dxa"/>
            <w:vAlign w:val="center"/>
          </w:tcPr>
          <w:p w:rsidR="00E2656B" w:rsidRPr="00273187" w:rsidRDefault="00E2656B" w:rsidP="005153C3">
            <w:pPr>
              <w:widowControl/>
              <w:jc w:val="center"/>
              <w:rPr>
                <w:rFonts w:ascii="宋体" w:hAnsi="宋体"/>
                <w:sz w:val="24"/>
              </w:rPr>
            </w:pPr>
            <w:r w:rsidRPr="00273187">
              <w:rPr>
                <w:rFonts w:ascii="宋体" w:hAnsi="宋体" w:cs="宋体" w:hint="eastAsia"/>
                <w:kern w:val="0"/>
                <w:sz w:val="24"/>
              </w:rPr>
              <w:t>质量数范围：满足1～200amu</w:t>
            </w:r>
            <w:r w:rsidRPr="00273187">
              <w:rPr>
                <w:rFonts w:ascii="宋体" w:hAnsi="宋体"/>
                <w:sz w:val="24"/>
              </w:rPr>
              <w:t>，</w:t>
            </w:r>
            <w:r w:rsidRPr="00273187">
              <w:rPr>
                <w:bCs/>
                <w:color w:val="000000"/>
                <w:sz w:val="24"/>
              </w:rPr>
              <w:t>详见第五章采购需求。</w:t>
            </w:r>
          </w:p>
        </w:tc>
      </w:tr>
      <w:tr w:rsidR="00AA2A01" w:rsidRPr="001D2AE8" w:rsidTr="00F1365E">
        <w:trPr>
          <w:trHeight w:val="397"/>
        </w:trPr>
        <w:tc>
          <w:tcPr>
            <w:tcW w:w="827" w:type="dxa"/>
            <w:vMerge w:val="restart"/>
            <w:shd w:val="clear" w:color="auto" w:fill="auto"/>
            <w:vAlign w:val="center"/>
          </w:tcPr>
          <w:p w:rsidR="00AA2A01" w:rsidRPr="001D2AE8" w:rsidRDefault="00AA2A01" w:rsidP="003F24F9">
            <w:pPr>
              <w:widowControl/>
              <w:jc w:val="center"/>
              <w:rPr>
                <w:rFonts w:ascii="宋体" w:hAnsi="宋体" w:cs="宋体"/>
                <w:kern w:val="0"/>
                <w:sz w:val="24"/>
              </w:rPr>
            </w:pPr>
            <w:r>
              <w:rPr>
                <w:rFonts w:ascii="宋体" w:hAnsi="宋体" w:cs="宋体" w:hint="eastAsia"/>
                <w:kern w:val="0"/>
                <w:sz w:val="24"/>
              </w:rPr>
              <w:t>30</w:t>
            </w:r>
          </w:p>
        </w:tc>
        <w:tc>
          <w:tcPr>
            <w:tcW w:w="2150" w:type="dxa"/>
            <w:shd w:val="clear" w:color="auto" w:fill="auto"/>
            <w:vAlign w:val="center"/>
          </w:tcPr>
          <w:p w:rsidR="00AA2A01" w:rsidRDefault="00AA2A01" w:rsidP="005153C3">
            <w:pPr>
              <w:widowControl/>
              <w:jc w:val="center"/>
              <w:rPr>
                <w:rFonts w:ascii="宋体" w:hAnsi="宋体" w:cs="宋体"/>
                <w:kern w:val="0"/>
                <w:sz w:val="24"/>
              </w:rPr>
            </w:pPr>
            <w:r>
              <w:rPr>
                <w:rFonts w:ascii="宋体" w:hAnsi="宋体" w:cs="宋体" w:hint="eastAsia"/>
                <w:kern w:val="0"/>
                <w:sz w:val="24"/>
              </w:rPr>
              <w:t>光度计</w:t>
            </w:r>
          </w:p>
        </w:tc>
        <w:tc>
          <w:tcPr>
            <w:tcW w:w="1677" w:type="dxa"/>
            <w:shd w:val="clear" w:color="auto" w:fill="auto"/>
            <w:noWrap/>
            <w:vAlign w:val="center"/>
          </w:tcPr>
          <w:p w:rsidR="00AA2A01" w:rsidRDefault="00AA2A01" w:rsidP="005153C3">
            <w:pPr>
              <w:widowControl/>
              <w:jc w:val="center"/>
              <w:rPr>
                <w:rFonts w:ascii="宋体" w:hAnsi="宋体" w:cs="宋体"/>
                <w:kern w:val="0"/>
                <w:sz w:val="24"/>
              </w:rPr>
            </w:pPr>
            <w:r>
              <w:rPr>
                <w:rFonts w:ascii="宋体" w:hAnsi="宋体" w:cs="宋体" w:hint="eastAsia"/>
                <w:kern w:val="0"/>
                <w:sz w:val="24"/>
              </w:rPr>
              <w:t>52.00</w:t>
            </w:r>
          </w:p>
        </w:tc>
        <w:tc>
          <w:tcPr>
            <w:tcW w:w="709" w:type="dxa"/>
            <w:vAlign w:val="center"/>
          </w:tcPr>
          <w:p w:rsidR="00AA2A01" w:rsidRDefault="00AA2A01" w:rsidP="005153C3">
            <w:pPr>
              <w:widowControl/>
              <w:jc w:val="center"/>
              <w:rPr>
                <w:rFonts w:ascii="宋体" w:hAnsi="宋体" w:cs="宋体"/>
                <w:kern w:val="0"/>
                <w:sz w:val="24"/>
              </w:rPr>
            </w:pPr>
            <w:r>
              <w:rPr>
                <w:rFonts w:ascii="宋体" w:hAnsi="宋体" w:cs="宋体" w:hint="eastAsia"/>
                <w:kern w:val="0"/>
                <w:sz w:val="24"/>
              </w:rPr>
              <w:t>1套</w:t>
            </w:r>
          </w:p>
        </w:tc>
        <w:tc>
          <w:tcPr>
            <w:tcW w:w="2976" w:type="dxa"/>
            <w:vAlign w:val="center"/>
          </w:tcPr>
          <w:p w:rsidR="00AA2A01" w:rsidRDefault="00AA2A01" w:rsidP="005153C3">
            <w:pPr>
              <w:widowControl/>
              <w:jc w:val="center"/>
              <w:rPr>
                <w:rFonts w:ascii="宋体" w:hAnsi="宋体" w:cs="宋体"/>
                <w:kern w:val="0"/>
                <w:sz w:val="24"/>
              </w:rPr>
            </w:pPr>
            <w:r>
              <w:rPr>
                <w:rFonts w:ascii="宋体" w:hAnsi="宋体" w:cs="宋体"/>
                <w:kern w:val="0"/>
                <w:sz w:val="24"/>
              </w:rPr>
              <w:t>波长扫描速度：满足30～60000 nm/min多档可调</w:t>
            </w:r>
            <w:r>
              <w:rPr>
                <w:rFonts w:ascii="宋体" w:hAnsi="宋体"/>
                <w:sz w:val="24"/>
              </w:rPr>
              <w:t>，</w:t>
            </w:r>
            <w:r>
              <w:rPr>
                <w:bCs/>
                <w:color w:val="000000"/>
                <w:sz w:val="24"/>
              </w:rPr>
              <w:t>详见第五章采购需求。</w:t>
            </w:r>
          </w:p>
        </w:tc>
      </w:tr>
      <w:tr w:rsidR="00AA2A01" w:rsidRPr="001D2AE8" w:rsidTr="00F1365E">
        <w:trPr>
          <w:trHeight w:val="397"/>
        </w:trPr>
        <w:tc>
          <w:tcPr>
            <w:tcW w:w="827" w:type="dxa"/>
            <w:vMerge/>
            <w:shd w:val="clear" w:color="auto" w:fill="auto"/>
            <w:vAlign w:val="center"/>
          </w:tcPr>
          <w:p w:rsidR="00AA2A01" w:rsidRPr="001D2AE8" w:rsidRDefault="00AA2A01" w:rsidP="003F24F9">
            <w:pPr>
              <w:widowControl/>
              <w:jc w:val="center"/>
              <w:rPr>
                <w:rFonts w:ascii="宋体" w:hAnsi="宋体" w:cs="宋体"/>
                <w:kern w:val="0"/>
                <w:sz w:val="24"/>
              </w:rPr>
            </w:pPr>
          </w:p>
        </w:tc>
        <w:tc>
          <w:tcPr>
            <w:tcW w:w="2150" w:type="dxa"/>
            <w:shd w:val="clear" w:color="auto" w:fill="auto"/>
            <w:vAlign w:val="center"/>
          </w:tcPr>
          <w:p w:rsidR="00AA2A01" w:rsidRDefault="00AA2A01" w:rsidP="005153C3">
            <w:pPr>
              <w:widowControl/>
              <w:jc w:val="center"/>
              <w:rPr>
                <w:rFonts w:ascii="宋体" w:hAnsi="宋体" w:cs="宋体"/>
                <w:kern w:val="0"/>
                <w:sz w:val="24"/>
              </w:rPr>
            </w:pPr>
            <w:r>
              <w:rPr>
                <w:rFonts w:ascii="宋体" w:hAnsi="宋体" w:cs="宋体" w:hint="eastAsia"/>
                <w:kern w:val="0"/>
                <w:sz w:val="24"/>
              </w:rPr>
              <w:t>刻蚀镀膜系统</w:t>
            </w:r>
          </w:p>
        </w:tc>
        <w:tc>
          <w:tcPr>
            <w:tcW w:w="1677" w:type="dxa"/>
            <w:shd w:val="clear" w:color="auto" w:fill="auto"/>
            <w:noWrap/>
            <w:vAlign w:val="center"/>
          </w:tcPr>
          <w:p w:rsidR="00AA2A01" w:rsidRDefault="00AA2A01" w:rsidP="005153C3">
            <w:pPr>
              <w:widowControl/>
              <w:jc w:val="center"/>
              <w:rPr>
                <w:rFonts w:ascii="宋体" w:hAnsi="宋体" w:cs="宋体"/>
                <w:kern w:val="0"/>
                <w:sz w:val="24"/>
              </w:rPr>
            </w:pPr>
            <w:r>
              <w:rPr>
                <w:rFonts w:ascii="宋体" w:hAnsi="宋体" w:cs="宋体" w:hint="eastAsia"/>
                <w:kern w:val="0"/>
                <w:sz w:val="24"/>
              </w:rPr>
              <w:t>105.00</w:t>
            </w:r>
          </w:p>
        </w:tc>
        <w:tc>
          <w:tcPr>
            <w:tcW w:w="709" w:type="dxa"/>
            <w:vAlign w:val="center"/>
          </w:tcPr>
          <w:p w:rsidR="00AA2A01" w:rsidRDefault="00AA2A01" w:rsidP="005153C3">
            <w:pPr>
              <w:widowControl/>
              <w:jc w:val="center"/>
              <w:rPr>
                <w:rFonts w:ascii="宋体" w:hAnsi="宋体" w:cs="宋体"/>
                <w:kern w:val="0"/>
                <w:sz w:val="24"/>
              </w:rPr>
            </w:pPr>
            <w:r>
              <w:rPr>
                <w:rFonts w:ascii="宋体" w:hAnsi="宋体" w:cs="宋体" w:hint="eastAsia"/>
                <w:kern w:val="0"/>
                <w:sz w:val="24"/>
              </w:rPr>
              <w:t>1套</w:t>
            </w:r>
          </w:p>
        </w:tc>
        <w:tc>
          <w:tcPr>
            <w:tcW w:w="2976" w:type="dxa"/>
            <w:vAlign w:val="center"/>
          </w:tcPr>
          <w:p w:rsidR="00AA2A01" w:rsidRDefault="00AA2A01" w:rsidP="005153C3">
            <w:pPr>
              <w:widowControl/>
              <w:jc w:val="center"/>
              <w:rPr>
                <w:rFonts w:ascii="宋体" w:hAnsi="宋体" w:cs="宋体"/>
                <w:kern w:val="0"/>
                <w:sz w:val="24"/>
              </w:rPr>
            </w:pPr>
            <w:r>
              <w:rPr>
                <w:rFonts w:ascii="宋体" w:hAnsi="宋体" w:cs="宋体" w:hint="eastAsia"/>
                <w:kern w:val="0"/>
                <w:sz w:val="24"/>
              </w:rPr>
              <w:t>基片台：尺寸直径≥100mm，旋转0～20r/min可调，可加热至300℃</w:t>
            </w:r>
            <w:r>
              <w:rPr>
                <w:rFonts w:ascii="宋体" w:hAnsi="宋体"/>
                <w:sz w:val="24"/>
              </w:rPr>
              <w:t>，</w:t>
            </w:r>
            <w:r>
              <w:rPr>
                <w:bCs/>
                <w:color w:val="000000"/>
                <w:sz w:val="24"/>
              </w:rPr>
              <w:t>详见第五章采购需求。</w:t>
            </w:r>
          </w:p>
        </w:tc>
      </w:tr>
      <w:tr w:rsidR="001A7010" w:rsidRPr="001D2AE8" w:rsidTr="00F1365E">
        <w:trPr>
          <w:trHeight w:val="397"/>
        </w:trPr>
        <w:tc>
          <w:tcPr>
            <w:tcW w:w="827" w:type="dxa"/>
            <w:shd w:val="clear" w:color="auto" w:fill="auto"/>
            <w:vAlign w:val="center"/>
          </w:tcPr>
          <w:p w:rsidR="001A7010" w:rsidRDefault="001A7010" w:rsidP="005153C3">
            <w:pPr>
              <w:widowControl/>
              <w:jc w:val="center"/>
              <w:rPr>
                <w:rFonts w:ascii="宋体" w:hAnsi="宋体" w:cs="宋体"/>
                <w:kern w:val="0"/>
                <w:sz w:val="24"/>
              </w:rPr>
            </w:pPr>
            <w:r>
              <w:rPr>
                <w:rFonts w:ascii="宋体" w:hAnsi="宋体" w:cs="宋体" w:hint="eastAsia"/>
                <w:kern w:val="0"/>
                <w:sz w:val="24"/>
              </w:rPr>
              <w:t>31</w:t>
            </w:r>
          </w:p>
        </w:tc>
        <w:tc>
          <w:tcPr>
            <w:tcW w:w="2150" w:type="dxa"/>
            <w:shd w:val="clear" w:color="auto" w:fill="auto"/>
            <w:vAlign w:val="center"/>
          </w:tcPr>
          <w:p w:rsidR="001A7010" w:rsidRDefault="001A7010" w:rsidP="005153C3">
            <w:pPr>
              <w:widowControl/>
              <w:jc w:val="center"/>
              <w:rPr>
                <w:rFonts w:ascii="宋体" w:hAnsi="宋体" w:cs="宋体"/>
                <w:kern w:val="0"/>
                <w:sz w:val="24"/>
              </w:rPr>
            </w:pPr>
            <w:r>
              <w:rPr>
                <w:rFonts w:ascii="宋体" w:hAnsi="宋体" w:cs="宋体" w:hint="eastAsia"/>
                <w:kern w:val="0"/>
                <w:sz w:val="24"/>
              </w:rPr>
              <w:t>XR虚拟大空间多人互动系统</w:t>
            </w:r>
          </w:p>
        </w:tc>
        <w:tc>
          <w:tcPr>
            <w:tcW w:w="1677" w:type="dxa"/>
            <w:shd w:val="clear" w:color="auto" w:fill="auto"/>
            <w:noWrap/>
            <w:vAlign w:val="center"/>
          </w:tcPr>
          <w:p w:rsidR="001A7010" w:rsidRDefault="001A7010" w:rsidP="005153C3">
            <w:pPr>
              <w:widowControl/>
              <w:jc w:val="center"/>
              <w:rPr>
                <w:rFonts w:ascii="宋体" w:hAnsi="宋体" w:cs="宋体"/>
                <w:kern w:val="0"/>
                <w:sz w:val="24"/>
              </w:rPr>
            </w:pPr>
            <w:r>
              <w:rPr>
                <w:rFonts w:ascii="宋体" w:hAnsi="宋体" w:cs="宋体" w:hint="eastAsia"/>
                <w:kern w:val="0"/>
                <w:sz w:val="24"/>
              </w:rPr>
              <w:t>60.00</w:t>
            </w:r>
          </w:p>
        </w:tc>
        <w:tc>
          <w:tcPr>
            <w:tcW w:w="709" w:type="dxa"/>
            <w:vAlign w:val="center"/>
          </w:tcPr>
          <w:p w:rsidR="001A7010" w:rsidRDefault="001A7010" w:rsidP="005153C3">
            <w:pPr>
              <w:widowControl/>
              <w:jc w:val="center"/>
              <w:rPr>
                <w:rFonts w:ascii="宋体" w:hAnsi="宋体" w:cs="宋体"/>
                <w:kern w:val="0"/>
                <w:sz w:val="24"/>
              </w:rPr>
            </w:pPr>
            <w:r>
              <w:rPr>
                <w:rFonts w:ascii="宋体" w:hAnsi="宋体" w:cs="宋体" w:hint="eastAsia"/>
                <w:kern w:val="0"/>
                <w:sz w:val="24"/>
              </w:rPr>
              <w:t>1套</w:t>
            </w:r>
          </w:p>
        </w:tc>
        <w:tc>
          <w:tcPr>
            <w:tcW w:w="2976" w:type="dxa"/>
            <w:vAlign w:val="center"/>
          </w:tcPr>
          <w:p w:rsidR="001A7010" w:rsidRDefault="001A7010" w:rsidP="005153C3">
            <w:pPr>
              <w:widowControl/>
              <w:jc w:val="center"/>
              <w:rPr>
                <w:rFonts w:ascii="宋体" w:hAnsi="宋体" w:cs="宋体"/>
                <w:kern w:val="0"/>
                <w:sz w:val="24"/>
              </w:rPr>
            </w:pPr>
            <w:r>
              <w:rPr>
                <w:rFonts w:ascii="宋体" w:hAnsi="宋体" w:cs="宋体" w:hint="eastAsia"/>
                <w:kern w:val="0"/>
                <w:sz w:val="24"/>
              </w:rPr>
              <w:t>支持三维场景编辑：可以从资源</w:t>
            </w:r>
            <w:proofErr w:type="gramStart"/>
            <w:r>
              <w:rPr>
                <w:rFonts w:ascii="宋体" w:hAnsi="宋体" w:cs="宋体" w:hint="eastAsia"/>
                <w:kern w:val="0"/>
                <w:sz w:val="24"/>
              </w:rPr>
              <w:t>库直接</w:t>
            </w:r>
            <w:proofErr w:type="gramEnd"/>
            <w:r>
              <w:rPr>
                <w:rFonts w:ascii="宋体" w:hAnsi="宋体" w:cs="宋体" w:hint="eastAsia"/>
                <w:kern w:val="0"/>
                <w:sz w:val="24"/>
              </w:rPr>
              <w:t>拖拽资源到三维场景中进行场景搭建</w:t>
            </w:r>
            <w:r>
              <w:rPr>
                <w:rFonts w:ascii="宋体" w:hAnsi="宋体"/>
                <w:sz w:val="24"/>
              </w:rPr>
              <w:t>，</w:t>
            </w:r>
            <w:r>
              <w:rPr>
                <w:bCs/>
                <w:color w:val="000000"/>
                <w:sz w:val="24"/>
              </w:rPr>
              <w:t>详见第五章采购需求。</w:t>
            </w:r>
          </w:p>
        </w:tc>
      </w:tr>
      <w:tr w:rsidR="00FC4894" w:rsidRPr="001D2AE8" w:rsidTr="00F1365E">
        <w:trPr>
          <w:trHeight w:val="397"/>
        </w:trPr>
        <w:tc>
          <w:tcPr>
            <w:tcW w:w="827" w:type="dxa"/>
            <w:shd w:val="clear" w:color="auto" w:fill="auto"/>
            <w:vAlign w:val="center"/>
          </w:tcPr>
          <w:p w:rsidR="00FC4894" w:rsidRDefault="00FC4894" w:rsidP="005153C3">
            <w:pPr>
              <w:widowControl/>
              <w:jc w:val="center"/>
              <w:rPr>
                <w:rFonts w:ascii="宋体" w:hAnsi="宋体" w:cs="宋体"/>
                <w:kern w:val="0"/>
                <w:sz w:val="24"/>
              </w:rPr>
            </w:pPr>
            <w:r>
              <w:rPr>
                <w:rFonts w:ascii="宋体" w:hAnsi="宋体" w:cs="宋体" w:hint="eastAsia"/>
                <w:kern w:val="0"/>
                <w:sz w:val="24"/>
              </w:rPr>
              <w:lastRenderedPageBreak/>
              <w:t>32</w:t>
            </w:r>
          </w:p>
        </w:tc>
        <w:tc>
          <w:tcPr>
            <w:tcW w:w="2150" w:type="dxa"/>
            <w:shd w:val="clear" w:color="auto" w:fill="auto"/>
            <w:vAlign w:val="center"/>
          </w:tcPr>
          <w:p w:rsidR="00FC4894" w:rsidRDefault="00FC4894" w:rsidP="005153C3">
            <w:pPr>
              <w:widowControl/>
              <w:jc w:val="center"/>
              <w:rPr>
                <w:rFonts w:ascii="宋体" w:hAnsi="宋体" w:cs="宋体"/>
                <w:kern w:val="0"/>
                <w:sz w:val="24"/>
              </w:rPr>
            </w:pPr>
            <w:r>
              <w:rPr>
                <w:rFonts w:ascii="宋体" w:hAnsi="宋体" w:cs="宋体" w:hint="eastAsia"/>
                <w:kern w:val="0"/>
                <w:sz w:val="24"/>
              </w:rPr>
              <w:t>高性能打印机</w:t>
            </w:r>
          </w:p>
        </w:tc>
        <w:tc>
          <w:tcPr>
            <w:tcW w:w="1677" w:type="dxa"/>
            <w:shd w:val="clear" w:color="auto" w:fill="auto"/>
            <w:noWrap/>
            <w:vAlign w:val="center"/>
          </w:tcPr>
          <w:p w:rsidR="00FC4894" w:rsidRDefault="00FC4894" w:rsidP="005153C3">
            <w:pPr>
              <w:widowControl/>
              <w:jc w:val="center"/>
              <w:rPr>
                <w:rFonts w:ascii="宋体" w:hAnsi="宋体" w:cs="宋体"/>
                <w:kern w:val="0"/>
                <w:sz w:val="24"/>
              </w:rPr>
            </w:pPr>
            <w:r>
              <w:rPr>
                <w:rFonts w:ascii="宋体" w:hAnsi="宋体" w:cs="宋体" w:hint="eastAsia"/>
                <w:kern w:val="0"/>
                <w:sz w:val="24"/>
              </w:rPr>
              <w:t>60.00</w:t>
            </w:r>
          </w:p>
        </w:tc>
        <w:tc>
          <w:tcPr>
            <w:tcW w:w="709" w:type="dxa"/>
            <w:vAlign w:val="center"/>
          </w:tcPr>
          <w:p w:rsidR="00FC4894" w:rsidRDefault="00FC4894" w:rsidP="005153C3">
            <w:pPr>
              <w:widowControl/>
              <w:jc w:val="center"/>
              <w:rPr>
                <w:rFonts w:ascii="宋体" w:hAnsi="宋体" w:cs="宋体"/>
                <w:kern w:val="0"/>
                <w:sz w:val="24"/>
              </w:rPr>
            </w:pPr>
            <w:r>
              <w:rPr>
                <w:rFonts w:ascii="宋体" w:hAnsi="宋体" w:cs="宋体" w:hint="eastAsia"/>
                <w:kern w:val="0"/>
                <w:sz w:val="24"/>
              </w:rPr>
              <w:t>1套</w:t>
            </w:r>
          </w:p>
        </w:tc>
        <w:tc>
          <w:tcPr>
            <w:tcW w:w="2976" w:type="dxa"/>
            <w:vAlign w:val="center"/>
          </w:tcPr>
          <w:p w:rsidR="00FC4894" w:rsidRDefault="00FC4894" w:rsidP="005153C3">
            <w:pPr>
              <w:widowControl/>
              <w:jc w:val="center"/>
              <w:rPr>
                <w:rFonts w:ascii="宋体" w:hAnsi="宋体" w:cs="宋体"/>
                <w:kern w:val="0"/>
                <w:sz w:val="24"/>
              </w:rPr>
            </w:pPr>
            <w:r>
              <w:rPr>
                <w:rFonts w:ascii="宋体" w:hAnsi="宋体" w:cs="宋体" w:hint="eastAsia"/>
                <w:kern w:val="0"/>
                <w:sz w:val="24"/>
              </w:rPr>
              <w:t>分辨率：≥2400×2400DPI</w:t>
            </w:r>
            <w:r>
              <w:rPr>
                <w:rFonts w:ascii="宋体" w:hAnsi="宋体"/>
                <w:sz w:val="24"/>
              </w:rPr>
              <w:t>，</w:t>
            </w:r>
            <w:r>
              <w:rPr>
                <w:bCs/>
                <w:color w:val="000000"/>
                <w:sz w:val="24"/>
              </w:rPr>
              <w:t>详见第五章采购需求。</w:t>
            </w:r>
          </w:p>
        </w:tc>
      </w:tr>
      <w:bookmarkEnd w:id="5"/>
    </w:tbl>
    <w:p w:rsidR="00A02710" w:rsidRDefault="00A02710" w:rsidP="00A02710">
      <w:pPr>
        <w:pStyle w:val="10"/>
        <w:spacing w:line="360" w:lineRule="auto"/>
        <w:ind w:firstLineChars="0" w:firstLine="0"/>
        <w:rPr>
          <w:rFonts w:ascii="宋体" w:hAnsi="宋体" w:cs="宋体"/>
          <w:bCs/>
          <w:sz w:val="28"/>
          <w:szCs w:val="28"/>
        </w:rPr>
      </w:pPr>
    </w:p>
    <w:p w:rsidR="0007208A" w:rsidRDefault="00A02710" w:rsidP="00A02710">
      <w:pPr>
        <w:spacing w:line="360" w:lineRule="auto"/>
        <w:ind w:firstLineChars="200" w:firstLine="480"/>
        <w:rPr>
          <w:rFonts w:ascii="宋体" w:hAnsi="宋体"/>
          <w:sz w:val="24"/>
        </w:rPr>
      </w:pPr>
      <w:r>
        <w:rPr>
          <w:rFonts w:ascii="宋体" w:hAnsi="宋体" w:hint="eastAsia"/>
          <w:sz w:val="24"/>
        </w:rPr>
        <w:t>6</w:t>
      </w:r>
      <w:r>
        <w:rPr>
          <w:rFonts w:ascii="宋体" w:hAnsi="宋体"/>
          <w:sz w:val="24"/>
        </w:rPr>
        <w:t>.合同履行期限：</w:t>
      </w:r>
    </w:p>
    <w:p w:rsidR="00A02710" w:rsidRDefault="0007208A" w:rsidP="005B28B0">
      <w:pPr>
        <w:spacing w:line="360" w:lineRule="auto"/>
        <w:ind w:firstLineChars="200" w:firstLine="482"/>
        <w:rPr>
          <w:rFonts w:ascii="宋体" w:hAnsi="宋体" w:cs="宋体"/>
          <w:kern w:val="0"/>
          <w:sz w:val="24"/>
        </w:rPr>
      </w:pPr>
      <w:r w:rsidRPr="005B28B0">
        <w:rPr>
          <w:rFonts w:ascii="宋体" w:hAnsi="宋体" w:hint="eastAsia"/>
          <w:b/>
          <w:sz w:val="24"/>
        </w:rPr>
        <w:t>2</w:t>
      </w:r>
      <w:r w:rsidR="00E15492">
        <w:rPr>
          <w:rFonts w:ascii="宋体" w:hAnsi="宋体" w:hint="eastAsia"/>
          <w:b/>
          <w:sz w:val="24"/>
        </w:rPr>
        <w:t>9</w:t>
      </w:r>
      <w:r w:rsidRPr="005B28B0">
        <w:rPr>
          <w:rFonts w:ascii="宋体" w:hAnsi="宋体" w:hint="eastAsia"/>
          <w:b/>
          <w:sz w:val="24"/>
        </w:rPr>
        <w:t>包：</w:t>
      </w:r>
      <w:r w:rsidR="00E15492" w:rsidRPr="00B376F6">
        <w:rPr>
          <w:rFonts w:ascii="宋体" w:hAnsi="宋体" w:cs="宋体" w:hint="eastAsia"/>
          <w:kern w:val="0"/>
          <w:sz w:val="24"/>
        </w:rPr>
        <w:t>合同签订</w:t>
      </w:r>
      <w:r w:rsidR="00E15492" w:rsidRPr="00A04875">
        <w:rPr>
          <w:rFonts w:ascii="宋体" w:hAnsi="宋体" w:cs="宋体" w:hint="eastAsia"/>
          <w:kern w:val="0"/>
          <w:sz w:val="24"/>
        </w:rPr>
        <w:t>后</w:t>
      </w:r>
      <w:r w:rsidR="00E15492">
        <w:rPr>
          <w:rFonts w:ascii="宋体" w:hAnsi="宋体" w:cs="宋体" w:hint="eastAsia"/>
          <w:kern w:val="0"/>
          <w:sz w:val="24"/>
        </w:rPr>
        <w:t>100</w:t>
      </w:r>
      <w:r w:rsidR="00E15492" w:rsidRPr="00A04875">
        <w:rPr>
          <w:rFonts w:ascii="宋体" w:hAnsi="宋体" w:cs="宋体" w:hint="eastAsia"/>
          <w:kern w:val="0"/>
          <w:sz w:val="24"/>
        </w:rPr>
        <w:t>天内</w:t>
      </w:r>
      <w:r w:rsidR="00E15492">
        <w:rPr>
          <w:rFonts w:ascii="宋体" w:hAnsi="宋体" w:cs="宋体" w:hint="eastAsia"/>
          <w:kern w:val="0"/>
          <w:sz w:val="24"/>
        </w:rPr>
        <w:t>交货并达到验收要求</w:t>
      </w:r>
      <w:r w:rsidR="00A02710">
        <w:rPr>
          <w:rFonts w:ascii="宋体" w:hAnsi="宋体" w:cs="宋体" w:hint="eastAsia"/>
          <w:kern w:val="0"/>
          <w:sz w:val="24"/>
        </w:rPr>
        <w:t>。</w:t>
      </w:r>
    </w:p>
    <w:p w:rsidR="0007208A" w:rsidRDefault="00E15492" w:rsidP="005B28B0">
      <w:pPr>
        <w:spacing w:line="360" w:lineRule="auto"/>
        <w:ind w:firstLineChars="200" w:firstLine="482"/>
        <w:rPr>
          <w:rFonts w:ascii="宋体" w:hAnsi="宋体" w:cs="宋体"/>
          <w:kern w:val="0"/>
          <w:sz w:val="24"/>
        </w:rPr>
      </w:pPr>
      <w:r>
        <w:rPr>
          <w:rFonts w:ascii="宋体" w:hAnsi="宋体" w:hint="eastAsia"/>
          <w:b/>
          <w:sz w:val="24"/>
        </w:rPr>
        <w:t>30</w:t>
      </w:r>
      <w:r w:rsidR="0007208A" w:rsidRPr="005B28B0">
        <w:rPr>
          <w:rFonts w:ascii="宋体" w:hAnsi="宋体" w:hint="eastAsia"/>
          <w:b/>
          <w:sz w:val="24"/>
        </w:rPr>
        <w:t>包：</w:t>
      </w:r>
      <w:r w:rsidR="00AA2A01" w:rsidRPr="00B674D9">
        <w:rPr>
          <w:rFonts w:ascii="宋体" w:hAnsi="宋体" w:cs="宋体" w:hint="eastAsia"/>
          <w:kern w:val="0"/>
          <w:sz w:val="24"/>
        </w:rPr>
        <w:t>合同签订后120天内交货并达到验收要求</w:t>
      </w:r>
      <w:r w:rsidR="00AA2A01">
        <w:rPr>
          <w:rFonts w:ascii="宋体" w:hAnsi="宋体" w:cs="宋体" w:hint="eastAsia"/>
          <w:kern w:val="0"/>
          <w:sz w:val="24"/>
        </w:rPr>
        <w:t>。</w:t>
      </w:r>
    </w:p>
    <w:p w:rsidR="00B62BC1" w:rsidRDefault="00E15492" w:rsidP="005B28B0">
      <w:pPr>
        <w:spacing w:line="360" w:lineRule="auto"/>
        <w:ind w:firstLineChars="200" w:firstLine="482"/>
        <w:rPr>
          <w:rFonts w:ascii="宋体" w:hAnsi="宋体" w:cs="宋体"/>
          <w:kern w:val="0"/>
          <w:sz w:val="24"/>
        </w:rPr>
      </w:pPr>
      <w:r>
        <w:rPr>
          <w:rFonts w:ascii="宋体" w:hAnsi="宋体" w:hint="eastAsia"/>
          <w:b/>
          <w:sz w:val="24"/>
        </w:rPr>
        <w:t>31</w:t>
      </w:r>
      <w:r w:rsidR="00B62BC1" w:rsidRPr="005B28B0">
        <w:rPr>
          <w:rFonts w:ascii="宋体" w:hAnsi="宋体" w:hint="eastAsia"/>
          <w:b/>
          <w:sz w:val="24"/>
        </w:rPr>
        <w:t>包：</w:t>
      </w:r>
      <w:r w:rsidR="001A7010" w:rsidRPr="00982C52">
        <w:rPr>
          <w:rFonts w:ascii="宋体" w:hAnsi="宋体" w:cs="宋体" w:hint="eastAsia"/>
          <w:kern w:val="0"/>
          <w:sz w:val="24"/>
        </w:rPr>
        <w:t>合同签订后30天内交货并达到验收要求</w:t>
      </w:r>
      <w:r w:rsidR="001A7010">
        <w:rPr>
          <w:rFonts w:ascii="宋体" w:hAnsi="宋体" w:cs="宋体" w:hint="eastAsia"/>
          <w:kern w:val="0"/>
          <w:sz w:val="24"/>
        </w:rPr>
        <w:t>。</w:t>
      </w:r>
    </w:p>
    <w:p w:rsidR="00E3448A" w:rsidRDefault="00E15492" w:rsidP="005B28B0">
      <w:pPr>
        <w:spacing w:line="360" w:lineRule="auto"/>
        <w:ind w:firstLineChars="200" w:firstLine="482"/>
        <w:rPr>
          <w:rFonts w:ascii="宋体" w:hAnsi="宋体" w:cs="宋体"/>
          <w:kern w:val="0"/>
          <w:sz w:val="24"/>
        </w:rPr>
      </w:pPr>
      <w:r>
        <w:rPr>
          <w:rFonts w:ascii="宋体" w:hAnsi="宋体" w:hint="eastAsia"/>
          <w:b/>
          <w:sz w:val="24"/>
        </w:rPr>
        <w:t>32</w:t>
      </w:r>
      <w:r w:rsidR="00E3448A" w:rsidRPr="005B28B0">
        <w:rPr>
          <w:rFonts w:ascii="宋体" w:hAnsi="宋体" w:hint="eastAsia"/>
          <w:b/>
          <w:sz w:val="24"/>
        </w:rPr>
        <w:t>包：</w:t>
      </w:r>
      <w:r w:rsidR="00FC4894" w:rsidRPr="0080697A">
        <w:rPr>
          <w:rFonts w:ascii="宋体" w:hAnsi="宋体" w:cs="宋体" w:hint="eastAsia"/>
          <w:kern w:val="0"/>
          <w:sz w:val="24"/>
        </w:rPr>
        <w:t>合同签订后30天内交货并达到验收要求</w:t>
      </w:r>
      <w:r w:rsidR="00FC4894">
        <w:rPr>
          <w:rFonts w:ascii="宋体" w:hAnsi="宋体" w:cs="宋体" w:hint="eastAsia"/>
          <w:kern w:val="0"/>
          <w:sz w:val="24"/>
        </w:rPr>
        <w:t>。</w:t>
      </w:r>
    </w:p>
    <w:p w:rsidR="00A02710" w:rsidRDefault="00A02710" w:rsidP="00A02710">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A02710" w:rsidRDefault="00A02710" w:rsidP="00A02710">
      <w:pPr>
        <w:spacing w:line="360" w:lineRule="auto"/>
        <w:ind w:firstLineChars="200" w:firstLine="480"/>
        <w:rPr>
          <w:rFonts w:ascii="宋体" w:hAnsi="宋体"/>
          <w:sz w:val="24"/>
        </w:rPr>
      </w:pPr>
      <w:r>
        <w:rPr>
          <w:rFonts w:ascii="宋体" w:hAnsi="宋体" w:hint="eastAsia"/>
          <w:sz w:val="24"/>
        </w:rPr>
        <w:t>8.</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A02710" w:rsidRDefault="00A02710" w:rsidP="00A02710">
      <w:pPr>
        <w:pStyle w:val="20"/>
        <w:spacing w:before="0" w:line="360" w:lineRule="auto"/>
        <w:jc w:val="left"/>
        <w:rPr>
          <w:rFonts w:ascii="宋体" w:eastAsia="宋体" w:hAnsi="宋体"/>
          <w:sz w:val="24"/>
          <w:szCs w:val="24"/>
        </w:rPr>
      </w:pPr>
      <w:bookmarkStart w:id="6" w:name="_Toc35393622"/>
      <w:bookmarkStart w:id="7" w:name="_Toc28359003"/>
      <w:bookmarkStart w:id="8" w:name="_Toc28359080"/>
      <w:bookmarkStart w:id="9" w:name="_Toc35393791"/>
      <w:r>
        <w:rPr>
          <w:rFonts w:ascii="宋体" w:eastAsia="宋体" w:hAnsi="宋体"/>
          <w:sz w:val="24"/>
          <w:szCs w:val="24"/>
        </w:rPr>
        <w:t>二、申请人的资格要求（须同时满足）</w:t>
      </w:r>
      <w:bookmarkEnd w:id="6"/>
      <w:bookmarkEnd w:id="7"/>
      <w:bookmarkEnd w:id="8"/>
      <w:bookmarkEnd w:id="9"/>
    </w:p>
    <w:p w:rsidR="00A02710" w:rsidRDefault="00A02710" w:rsidP="00790B53">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A02710" w:rsidRDefault="00A02710" w:rsidP="00790B53">
      <w:pPr>
        <w:spacing w:line="360" w:lineRule="auto"/>
        <w:ind w:firstLineChars="200" w:firstLine="480"/>
        <w:rPr>
          <w:rFonts w:ascii="宋体" w:hAnsi="宋体"/>
          <w:sz w:val="24"/>
        </w:rPr>
      </w:pPr>
      <w:bookmarkStart w:id="10" w:name="_Toc28359004"/>
      <w:bookmarkStart w:id="11" w:name="_Toc28359081"/>
      <w:r>
        <w:rPr>
          <w:rFonts w:ascii="宋体" w:hAnsi="宋体"/>
          <w:sz w:val="24"/>
        </w:rPr>
        <w:t>2.落实政府采购政策需满足的资格要求：</w:t>
      </w:r>
      <w:bookmarkStart w:id="12" w:name="_Toc35393792"/>
      <w:bookmarkStart w:id="13" w:name="_Toc35393623"/>
      <w:bookmarkEnd w:id="10"/>
      <w:bookmarkEnd w:id="11"/>
      <w:r w:rsidR="002231BB" w:rsidRPr="00CD5E0C">
        <w:rPr>
          <w:rFonts w:ascii="宋体" w:hAnsi="宋体"/>
          <w:sz w:val="24"/>
        </w:rPr>
        <w:t>本项目</w:t>
      </w:r>
      <w:r w:rsidR="000620FA">
        <w:rPr>
          <w:rFonts w:ascii="宋体" w:hAnsi="宋体"/>
          <w:sz w:val="24"/>
        </w:rPr>
        <w:t>第</w:t>
      </w:r>
      <w:bookmarkStart w:id="14" w:name="_GoBack"/>
      <w:bookmarkEnd w:id="14"/>
      <w:r w:rsidR="000620FA">
        <w:rPr>
          <w:rFonts w:ascii="宋体" w:hAnsi="宋体" w:hint="eastAsia"/>
          <w:sz w:val="24"/>
        </w:rPr>
        <w:t>29-32包</w:t>
      </w:r>
      <w:r w:rsidR="00CD5E0C" w:rsidRPr="00CD5E0C">
        <w:rPr>
          <w:rFonts w:ascii="宋体" w:hAnsi="宋体" w:hint="eastAsia"/>
          <w:sz w:val="24"/>
        </w:rPr>
        <w:t>不</w:t>
      </w:r>
      <w:r w:rsidR="002231BB" w:rsidRPr="00CD5E0C">
        <w:rPr>
          <w:rFonts w:ascii="宋体" w:hAnsi="宋体"/>
          <w:sz w:val="24"/>
        </w:rPr>
        <w:t>专门面向</w:t>
      </w:r>
      <w:r w:rsidR="00CD5E0C">
        <w:rPr>
          <w:rFonts w:ascii="宋体" w:hAnsi="宋体" w:hint="eastAsia"/>
          <w:sz w:val="24"/>
        </w:rPr>
        <w:t>中小</w:t>
      </w:r>
      <w:r w:rsidR="002231BB" w:rsidRPr="00CD5E0C">
        <w:rPr>
          <w:rFonts w:ascii="宋体" w:hAnsi="宋体"/>
          <w:sz w:val="24"/>
        </w:rPr>
        <w:t>企业采购。</w:t>
      </w:r>
    </w:p>
    <w:p w:rsidR="00A02710" w:rsidRPr="00790B53" w:rsidRDefault="00A02710" w:rsidP="00790B53">
      <w:pPr>
        <w:spacing w:line="360" w:lineRule="auto"/>
        <w:ind w:firstLineChars="200" w:firstLine="480"/>
        <w:rPr>
          <w:rFonts w:ascii="宋体" w:hAnsi="宋体"/>
          <w:sz w:val="24"/>
        </w:rPr>
      </w:pPr>
      <w:r>
        <w:rPr>
          <w:rFonts w:ascii="宋体" w:hAnsi="宋体"/>
          <w:sz w:val="24"/>
        </w:rPr>
        <w:t>3.本项目的特定资格要求：</w:t>
      </w:r>
    </w:p>
    <w:p w:rsidR="00A02710" w:rsidRDefault="00A02710" w:rsidP="00790B53">
      <w:pPr>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A02710" w:rsidRDefault="00A02710" w:rsidP="00790B5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A02710" w:rsidRDefault="00A02710" w:rsidP="00790B5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A02710" w:rsidRDefault="00A02710" w:rsidP="00790B53">
      <w:pPr>
        <w:tabs>
          <w:tab w:val="left" w:pos="900"/>
          <w:tab w:val="left" w:pos="1134"/>
          <w:tab w:val="left" w:pos="1589"/>
          <w:tab w:val="left" w:pos="5521"/>
        </w:tabs>
        <w:snapToGrid w:val="0"/>
        <w:spacing w:line="360" w:lineRule="auto"/>
        <w:ind w:firstLineChars="200" w:firstLine="480"/>
        <w:rPr>
          <w:rFonts w:ascii="Arial" w:eastAsiaTheme="minorEastAsia" w:hAnsi="Arial" w:cs="Arial"/>
          <w:spacing w:val="-9"/>
          <w:sz w:val="24"/>
        </w:rPr>
      </w:pPr>
      <w:r>
        <w:rPr>
          <w:rFonts w:ascii="宋体" w:hAnsi="宋体"/>
          <w:sz w:val="24"/>
        </w:rPr>
        <w:t>3.</w:t>
      </w:r>
      <w:bookmarkStart w:id="15" w:name="_Hlk100673152"/>
      <w:r>
        <w:rPr>
          <w:rFonts w:ascii="宋体" w:hAnsi="宋体" w:hint="eastAsia"/>
          <w:sz w:val="24"/>
        </w:rPr>
        <w:t xml:space="preserve">2 </w:t>
      </w:r>
      <w:r>
        <w:rPr>
          <w:rFonts w:ascii="宋体" w:hAnsi="宋体"/>
          <w:sz w:val="24"/>
        </w:rPr>
        <w:t>其他特定资格</w:t>
      </w:r>
      <w:bookmarkEnd w:id="15"/>
      <w:r>
        <w:rPr>
          <w:rFonts w:ascii="宋体" w:hAnsi="宋体"/>
          <w:sz w:val="24"/>
        </w:rPr>
        <w:t>要求：</w:t>
      </w:r>
    </w:p>
    <w:p w:rsidR="00A02710" w:rsidRDefault="00A02710" w:rsidP="00A0271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（1）本项目采用全流程电子化采购方式，投标人须按规定在北京市政府采购电子交易平台获取招标文件。</w:t>
      </w:r>
    </w:p>
    <w:p w:rsidR="00A02710" w:rsidRDefault="00A02710" w:rsidP="00A0271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（2）遵守国家有关法律、法规、规章。</w:t>
      </w:r>
    </w:p>
    <w:p w:rsidR="00A02710" w:rsidRDefault="00A02710" w:rsidP="00A0271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w:t>
      </w:r>
      <w:proofErr w:type="gramStart"/>
      <w:r>
        <w:rPr>
          <w:rFonts w:ascii="宋体" w:hAnsi="宋体" w:hint="eastAsia"/>
          <w:sz w:val="24"/>
        </w:rPr>
        <w:t>一包号的</w:t>
      </w:r>
      <w:proofErr w:type="gramEnd"/>
      <w:r>
        <w:rPr>
          <w:rFonts w:ascii="宋体" w:hAnsi="宋体" w:hint="eastAsia"/>
          <w:sz w:val="24"/>
        </w:rPr>
        <w:t>政府采购活动；为某一</w:t>
      </w:r>
      <w:proofErr w:type="gramStart"/>
      <w:r>
        <w:rPr>
          <w:rFonts w:ascii="宋体" w:hAnsi="宋体" w:hint="eastAsia"/>
          <w:sz w:val="24"/>
        </w:rPr>
        <w:t>包号提供</w:t>
      </w:r>
      <w:proofErr w:type="gramEnd"/>
      <w:r>
        <w:rPr>
          <w:rFonts w:ascii="宋体" w:hAnsi="宋体" w:hint="eastAsia"/>
          <w:sz w:val="24"/>
        </w:rPr>
        <w:t>整体设计、规范编制或者项目管理、监理、检测等服务的供应商，不得再参加该包的其他采购活动。</w:t>
      </w:r>
    </w:p>
    <w:p w:rsidR="00A02710" w:rsidRDefault="00A02710" w:rsidP="00A0271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A02710" w:rsidRDefault="00A02710" w:rsidP="00A02710">
      <w:pPr>
        <w:pStyle w:val="20"/>
        <w:widowControl/>
        <w:spacing w:before="0" w:line="360" w:lineRule="auto"/>
        <w:jc w:val="left"/>
        <w:rPr>
          <w:rFonts w:ascii="宋体" w:eastAsia="宋体" w:hAnsi="宋体"/>
          <w:sz w:val="24"/>
          <w:szCs w:val="24"/>
        </w:rPr>
      </w:pPr>
      <w:r>
        <w:rPr>
          <w:rFonts w:ascii="宋体" w:eastAsia="宋体" w:hAnsi="宋体"/>
          <w:sz w:val="24"/>
          <w:szCs w:val="24"/>
        </w:rPr>
        <w:lastRenderedPageBreak/>
        <w:t>三、获取招标文件</w:t>
      </w:r>
      <w:bookmarkEnd w:id="12"/>
      <w:bookmarkEnd w:id="13"/>
    </w:p>
    <w:p w:rsidR="00A02710" w:rsidRDefault="00A02710" w:rsidP="00A02710">
      <w:pPr>
        <w:adjustRightInd w:val="0"/>
        <w:snapToGrid w:val="0"/>
        <w:spacing w:line="360" w:lineRule="auto"/>
        <w:ind w:firstLineChars="200" w:firstLine="480"/>
        <w:rPr>
          <w:rFonts w:ascii="宋体" w:hAnsi="宋体"/>
          <w:sz w:val="24"/>
        </w:rPr>
      </w:pPr>
      <w:r>
        <w:rPr>
          <w:rFonts w:ascii="宋体" w:hAnsi="宋体"/>
          <w:sz w:val="24"/>
        </w:rPr>
        <w:t>1.时间：</w:t>
      </w:r>
      <w:r w:rsidRPr="0033347A">
        <w:rPr>
          <w:rFonts w:ascii="宋体" w:hAnsi="宋体"/>
          <w:sz w:val="24"/>
          <w:u w:val="single"/>
        </w:rPr>
        <w:t>202</w:t>
      </w:r>
      <w:r w:rsidRPr="0033347A">
        <w:rPr>
          <w:rFonts w:ascii="宋体" w:hAnsi="宋体" w:hint="eastAsia"/>
          <w:sz w:val="24"/>
          <w:u w:val="single"/>
        </w:rPr>
        <w:t>6</w:t>
      </w:r>
      <w:r w:rsidRPr="0033347A">
        <w:rPr>
          <w:rFonts w:ascii="宋体" w:hAnsi="宋体"/>
          <w:sz w:val="24"/>
          <w:u w:val="single"/>
        </w:rPr>
        <w:t>年</w:t>
      </w:r>
      <w:r w:rsidRPr="0033347A">
        <w:rPr>
          <w:rFonts w:ascii="宋体" w:hAnsi="宋体" w:hint="eastAsia"/>
          <w:sz w:val="24"/>
          <w:u w:val="single"/>
        </w:rPr>
        <w:t>4</w:t>
      </w:r>
      <w:r w:rsidRPr="0033347A">
        <w:rPr>
          <w:rFonts w:ascii="宋体" w:hAnsi="宋体"/>
          <w:sz w:val="24"/>
          <w:u w:val="single"/>
        </w:rPr>
        <w:t>月</w:t>
      </w:r>
      <w:r>
        <w:rPr>
          <w:rFonts w:ascii="宋体" w:hAnsi="宋体" w:hint="eastAsia"/>
          <w:sz w:val="24"/>
          <w:u w:val="single"/>
        </w:rPr>
        <w:t>2</w:t>
      </w:r>
      <w:r w:rsidRPr="0033347A">
        <w:rPr>
          <w:rFonts w:ascii="宋体" w:hAnsi="宋体"/>
          <w:sz w:val="24"/>
          <w:u w:val="single"/>
        </w:rPr>
        <w:t>日至202</w:t>
      </w:r>
      <w:r w:rsidRPr="0033347A">
        <w:rPr>
          <w:rFonts w:ascii="宋体" w:hAnsi="宋体" w:hint="eastAsia"/>
          <w:sz w:val="24"/>
          <w:u w:val="single"/>
        </w:rPr>
        <w:t>6</w:t>
      </w:r>
      <w:r w:rsidRPr="0033347A">
        <w:rPr>
          <w:rFonts w:ascii="宋体" w:hAnsi="宋体"/>
          <w:sz w:val="24"/>
          <w:u w:val="single"/>
        </w:rPr>
        <w:t>年</w:t>
      </w:r>
      <w:r>
        <w:rPr>
          <w:rFonts w:ascii="宋体" w:hAnsi="宋体" w:hint="eastAsia"/>
          <w:sz w:val="24"/>
          <w:u w:val="single"/>
        </w:rPr>
        <w:t>4</w:t>
      </w:r>
      <w:r w:rsidRPr="0033347A">
        <w:rPr>
          <w:rFonts w:ascii="宋体" w:hAnsi="宋体"/>
          <w:sz w:val="24"/>
          <w:u w:val="single"/>
        </w:rPr>
        <w:t>月</w:t>
      </w:r>
      <w:r>
        <w:rPr>
          <w:rFonts w:ascii="宋体" w:hAnsi="宋体" w:hint="eastAsia"/>
          <w:sz w:val="24"/>
          <w:u w:val="single"/>
        </w:rPr>
        <w:t>10</w:t>
      </w:r>
      <w:r w:rsidRPr="0033347A">
        <w:rPr>
          <w:rFonts w:ascii="宋体" w:hAnsi="宋体"/>
          <w:sz w:val="24"/>
          <w:u w:val="single"/>
        </w:rPr>
        <w:t>日</w:t>
      </w:r>
      <w:r>
        <w:rPr>
          <w:rFonts w:ascii="宋体" w:hAnsi="宋体"/>
          <w:sz w:val="24"/>
        </w:rPr>
        <w:t>，每天上午</w:t>
      </w:r>
      <w:r>
        <w:rPr>
          <w:rFonts w:ascii="宋体" w:hAnsi="宋体"/>
          <w:sz w:val="24"/>
          <w:u w:val="single"/>
        </w:rPr>
        <w:t>9:00</w:t>
      </w:r>
      <w:r>
        <w:rPr>
          <w:rFonts w:ascii="宋体" w:hAnsi="宋体"/>
          <w:sz w:val="24"/>
        </w:rPr>
        <w:t>至</w:t>
      </w:r>
      <w:r>
        <w:rPr>
          <w:rFonts w:ascii="宋体" w:hAnsi="宋体"/>
          <w:sz w:val="24"/>
          <w:u w:val="single"/>
        </w:rPr>
        <w:t>11:30</w:t>
      </w:r>
      <w:r>
        <w:rPr>
          <w:rFonts w:ascii="宋体" w:hAnsi="宋体"/>
          <w:sz w:val="24"/>
        </w:rPr>
        <w:t>，下午</w:t>
      </w:r>
      <w:r>
        <w:rPr>
          <w:rFonts w:ascii="宋体" w:hAnsi="宋体"/>
          <w:sz w:val="24"/>
          <w:u w:val="single"/>
        </w:rPr>
        <w:t>13:00</w:t>
      </w:r>
      <w:r>
        <w:rPr>
          <w:rFonts w:ascii="宋体" w:hAnsi="宋体"/>
          <w:sz w:val="24"/>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rPr>
        <w:t>（北京时间，法定节假日除外）。</w:t>
      </w:r>
    </w:p>
    <w:p w:rsidR="00A02710" w:rsidRDefault="00A02710" w:rsidP="00A02710">
      <w:pPr>
        <w:adjustRightInd w:val="0"/>
        <w:snapToGrid w:val="0"/>
        <w:spacing w:line="360" w:lineRule="auto"/>
        <w:ind w:firstLineChars="200" w:firstLine="480"/>
        <w:rPr>
          <w:rFonts w:ascii="宋体" w:hAnsi="宋体"/>
          <w:sz w:val="24"/>
        </w:rPr>
      </w:pPr>
      <w:r>
        <w:rPr>
          <w:rFonts w:ascii="宋体" w:hAnsi="宋体"/>
          <w:sz w:val="24"/>
        </w:rPr>
        <w:t>2.地点：</w:t>
      </w:r>
      <w:r>
        <w:rPr>
          <w:rFonts w:ascii="宋体" w:hAnsi="宋体" w:hint="eastAsia"/>
          <w:sz w:val="24"/>
        </w:rPr>
        <w:t>北京市政府采购电子交易平台,具体方式详见“其他补充事宜”。</w:t>
      </w:r>
    </w:p>
    <w:p w:rsidR="00A02710" w:rsidRDefault="00A02710" w:rsidP="00A02710">
      <w:pPr>
        <w:wordWrap w:val="0"/>
        <w:adjustRightInd w:val="0"/>
        <w:snapToGrid w:val="0"/>
        <w:spacing w:line="360" w:lineRule="auto"/>
        <w:ind w:firstLineChars="200" w:firstLine="480"/>
        <w:rPr>
          <w:rFonts w:ascii="宋体" w:hAnsi="宋体"/>
          <w:sz w:val="24"/>
        </w:rPr>
      </w:pPr>
      <w:r>
        <w:rPr>
          <w:rFonts w:ascii="宋体" w:hAnsi="宋体"/>
          <w:sz w:val="24"/>
        </w:rPr>
        <w:t>3.方式：</w:t>
      </w:r>
      <w:r>
        <w:rPr>
          <w:rFonts w:ascii="宋体" w:hAnsi="宋体" w:hint="eastAsia"/>
          <w:sz w:val="24"/>
        </w:rPr>
        <w:t>供应</w:t>
      </w:r>
      <w:proofErr w:type="gramStart"/>
      <w:r>
        <w:rPr>
          <w:rFonts w:ascii="宋体" w:hAnsi="宋体" w:hint="eastAsia"/>
          <w:sz w:val="24"/>
        </w:rPr>
        <w:t>商按照</w:t>
      </w:r>
      <w:proofErr w:type="gramEnd"/>
      <w:r>
        <w:rPr>
          <w:rFonts w:ascii="宋体" w:hAnsi="宋体" w:hint="eastAsia"/>
          <w:sz w:val="24"/>
        </w:rPr>
        <w:t>规定办理CA数字认证证书（北京一证通数字证书）或电子营业执照登录北京市政府采购电子交易平台（http://zbcg-bjzc.zhongcy.com/bjczj-portal-site/index.html#/home）获取电子版招标文件。</w:t>
      </w:r>
    </w:p>
    <w:p w:rsidR="00A02710" w:rsidRDefault="00A02710" w:rsidP="00A02710">
      <w:pPr>
        <w:widowControl/>
        <w:adjustRightInd w:val="0"/>
        <w:snapToGrid w:val="0"/>
        <w:spacing w:line="360" w:lineRule="auto"/>
        <w:ind w:firstLineChars="200" w:firstLine="480"/>
        <w:jc w:val="left"/>
        <w:rPr>
          <w:rFonts w:ascii="宋体" w:hAnsi="宋体"/>
          <w:sz w:val="24"/>
        </w:rPr>
      </w:pPr>
      <w:r>
        <w:rPr>
          <w:rFonts w:ascii="宋体" w:hAnsi="宋体"/>
          <w:sz w:val="24"/>
        </w:rPr>
        <w:t>4.售价：0元。</w:t>
      </w:r>
    </w:p>
    <w:p w:rsidR="00A02710" w:rsidRDefault="00A02710" w:rsidP="00A02710">
      <w:pPr>
        <w:pStyle w:val="20"/>
        <w:widowControl/>
        <w:spacing w:before="0" w:line="360" w:lineRule="auto"/>
        <w:jc w:val="left"/>
        <w:rPr>
          <w:rFonts w:ascii="宋体" w:eastAsia="宋体" w:hAnsi="宋体"/>
          <w:sz w:val="24"/>
          <w:szCs w:val="24"/>
        </w:rPr>
      </w:pPr>
      <w:bookmarkStart w:id="16" w:name="_Toc28359082"/>
      <w:bookmarkStart w:id="17" w:name="_Toc28359005"/>
      <w:bookmarkStart w:id="18" w:name="_Toc35393793"/>
      <w:bookmarkStart w:id="19" w:name="_Toc35393624"/>
      <w:r>
        <w:rPr>
          <w:rFonts w:ascii="宋体" w:eastAsia="宋体" w:hAnsi="宋体"/>
          <w:sz w:val="24"/>
          <w:szCs w:val="24"/>
        </w:rPr>
        <w:t>四、提交投标文件</w:t>
      </w:r>
      <w:bookmarkEnd w:id="16"/>
      <w:bookmarkEnd w:id="17"/>
      <w:r>
        <w:rPr>
          <w:rFonts w:ascii="宋体" w:eastAsia="宋体" w:hAnsi="宋体"/>
          <w:sz w:val="24"/>
          <w:szCs w:val="24"/>
        </w:rPr>
        <w:t>截止时间、开标时间和地点</w:t>
      </w:r>
      <w:bookmarkEnd w:id="18"/>
      <w:bookmarkEnd w:id="19"/>
    </w:p>
    <w:p w:rsidR="00A02710" w:rsidRDefault="00A02710" w:rsidP="00A02710">
      <w:pPr>
        <w:spacing w:line="360" w:lineRule="auto"/>
        <w:ind w:firstLineChars="200" w:firstLine="480"/>
        <w:rPr>
          <w:rFonts w:ascii="宋体" w:hAnsi="宋体"/>
          <w:bCs/>
          <w:sz w:val="24"/>
          <w:u w:val="single"/>
        </w:rPr>
      </w:pPr>
      <w:r>
        <w:rPr>
          <w:rFonts w:ascii="宋体" w:hAnsi="宋体" w:hint="eastAsia"/>
          <w:sz w:val="24"/>
        </w:rPr>
        <w:t>1.</w:t>
      </w:r>
      <w:r>
        <w:rPr>
          <w:rFonts w:ascii="宋体" w:hAnsi="宋体"/>
          <w:sz w:val="24"/>
        </w:rPr>
        <w:t>投标截止时间、开标时间：</w:t>
      </w:r>
      <w:r w:rsidRPr="0033347A">
        <w:rPr>
          <w:rFonts w:ascii="宋体" w:hAnsi="宋体"/>
          <w:sz w:val="24"/>
          <w:u w:val="single"/>
        </w:rPr>
        <w:t>202</w:t>
      </w:r>
      <w:r w:rsidRPr="0033347A">
        <w:rPr>
          <w:rFonts w:ascii="宋体" w:hAnsi="宋体" w:hint="eastAsia"/>
          <w:sz w:val="24"/>
          <w:u w:val="single"/>
        </w:rPr>
        <w:t>6</w:t>
      </w:r>
      <w:r w:rsidRPr="0033347A">
        <w:rPr>
          <w:rFonts w:ascii="宋体" w:hAnsi="宋体"/>
          <w:sz w:val="24"/>
          <w:u w:val="single"/>
        </w:rPr>
        <w:t>年</w:t>
      </w:r>
      <w:r w:rsidRPr="0033347A">
        <w:rPr>
          <w:rFonts w:ascii="宋体" w:hAnsi="宋体" w:hint="eastAsia"/>
          <w:sz w:val="24"/>
          <w:u w:val="single"/>
        </w:rPr>
        <w:t>4</w:t>
      </w:r>
      <w:r w:rsidRPr="0033347A">
        <w:rPr>
          <w:rFonts w:ascii="宋体" w:hAnsi="宋体"/>
          <w:sz w:val="24"/>
          <w:u w:val="single"/>
        </w:rPr>
        <w:t>月</w:t>
      </w:r>
      <w:r w:rsidR="00401502">
        <w:rPr>
          <w:rFonts w:ascii="宋体" w:hAnsi="宋体" w:hint="eastAsia"/>
          <w:sz w:val="24"/>
          <w:u w:val="single"/>
        </w:rPr>
        <w:t>24</w:t>
      </w:r>
      <w:r w:rsidRPr="0033347A">
        <w:rPr>
          <w:rFonts w:ascii="宋体" w:hAnsi="宋体"/>
          <w:sz w:val="24"/>
          <w:u w:val="single"/>
        </w:rPr>
        <w:t>日</w:t>
      </w:r>
      <w:r>
        <w:rPr>
          <w:rFonts w:ascii="宋体" w:hAnsi="宋体" w:hint="eastAsia"/>
          <w:sz w:val="24"/>
          <w:u w:val="single"/>
        </w:rPr>
        <w:t>9</w:t>
      </w:r>
      <w:r w:rsidRPr="0033347A">
        <w:rPr>
          <w:rFonts w:ascii="宋体" w:hAnsi="宋体"/>
          <w:sz w:val="24"/>
          <w:u w:val="single"/>
        </w:rPr>
        <w:t>点</w:t>
      </w:r>
      <w:r>
        <w:rPr>
          <w:rFonts w:ascii="宋体" w:hAnsi="宋体" w:hint="eastAsia"/>
          <w:sz w:val="24"/>
          <w:u w:val="single"/>
        </w:rPr>
        <w:t>00</w:t>
      </w:r>
      <w:r w:rsidRPr="0033347A">
        <w:rPr>
          <w:rFonts w:ascii="宋体" w:hAnsi="宋体"/>
          <w:sz w:val="24"/>
          <w:u w:val="single"/>
        </w:rPr>
        <w:t>分</w:t>
      </w:r>
      <w:r>
        <w:rPr>
          <w:rFonts w:ascii="宋体" w:hAnsi="宋体"/>
          <w:bCs/>
          <w:sz w:val="24"/>
        </w:rPr>
        <w:t>（北京时间）</w:t>
      </w:r>
      <w:r>
        <w:rPr>
          <w:rFonts w:ascii="宋体" w:hAnsi="宋体"/>
          <w:iCs/>
          <w:sz w:val="24"/>
        </w:rPr>
        <w:t>。</w:t>
      </w:r>
    </w:p>
    <w:p w:rsidR="00A02710" w:rsidRDefault="00A02710" w:rsidP="00A02710">
      <w:pPr>
        <w:spacing w:line="360" w:lineRule="auto"/>
        <w:ind w:firstLineChars="200" w:firstLine="480"/>
        <w:rPr>
          <w:rFonts w:ascii="宋体" w:hAnsi="宋体"/>
          <w:sz w:val="24"/>
          <w:lang w:val="zh-TW"/>
        </w:rPr>
      </w:pPr>
      <w:r>
        <w:rPr>
          <w:rFonts w:ascii="宋体" w:hAnsi="宋体" w:hint="eastAsia"/>
          <w:sz w:val="24"/>
        </w:rPr>
        <w:t>2.</w:t>
      </w:r>
      <w:r>
        <w:rPr>
          <w:rFonts w:ascii="宋体" w:hAnsi="宋体"/>
          <w:sz w:val="24"/>
        </w:rPr>
        <w:t>地点：</w:t>
      </w:r>
      <w:r>
        <w:rPr>
          <w:rFonts w:ascii="宋体" w:hAnsi="宋体" w:cs="宋体" w:hint="eastAsia"/>
          <w:sz w:val="24"/>
          <w:u w:val="single"/>
        </w:rPr>
        <w:t>北京市政府采购电子交易平台（采用远程电子开标方式，投标人使用CA认证证书或电子营业执照登录北京市政府采购电子交易平台远程参与电子开标。投标人自行对电子投标文件进行解密，不接受纸质文件，无须投标人到达现场）。</w:t>
      </w:r>
    </w:p>
    <w:p w:rsidR="00A02710" w:rsidRDefault="00A02710" w:rsidP="00A02710">
      <w:pPr>
        <w:pStyle w:val="20"/>
        <w:spacing w:before="0" w:line="360" w:lineRule="auto"/>
        <w:jc w:val="left"/>
        <w:rPr>
          <w:rFonts w:ascii="宋体" w:eastAsia="宋体" w:hAnsi="宋体"/>
          <w:sz w:val="24"/>
          <w:szCs w:val="24"/>
        </w:rPr>
      </w:pPr>
      <w:bookmarkStart w:id="20" w:name="_Toc35393625"/>
      <w:bookmarkStart w:id="21" w:name="_Toc28359007"/>
      <w:bookmarkStart w:id="22" w:name="_Toc28359084"/>
      <w:bookmarkStart w:id="23" w:name="_Toc35393794"/>
      <w:r>
        <w:rPr>
          <w:rFonts w:ascii="宋体" w:eastAsia="宋体" w:hAnsi="宋体"/>
          <w:sz w:val="24"/>
          <w:szCs w:val="24"/>
        </w:rPr>
        <w:t>五、公告期限</w:t>
      </w:r>
      <w:bookmarkEnd w:id="20"/>
      <w:bookmarkEnd w:id="21"/>
      <w:bookmarkEnd w:id="22"/>
      <w:bookmarkEnd w:id="23"/>
    </w:p>
    <w:p w:rsidR="00A02710" w:rsidRDefault="00A02710" w:rsidP="00A02710">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A02710" w:rsidRDefault="00A02710" w:rsidP="00A02710">
      <w:pPr>
        <w:pStyle w:val="20"/>
        <w:spacing w:before="0" w:line="360" w:lineRule="auto"/>
        <w:jc w:val="left"/>
        <w:rPr>
          <w:rFonts w:ascii="宋体" w:eastAsia="宋体" w:hAnsi="宋体"/>
          <w:sz w:val="24"/>
          <w:szCs w:val="24"/>
        </w:rPr>
      </w:pPr>
      <w:bookmarkStart w:id="24" w:name="_Toc35393795"/>
      <w:bookmarkStart w:id="25" w:name="_Toc35393626"/>
      <w:r>
        <w:rPr>
          <w:rFonts w:ascii="宋体" w:eastAsia="宋体" w:hAnsi="宋体"/>
          <w:sz w:val="24"/>
          <w:szCs w:val="24"/>
        </w:rPr>
        <w:t>六、其他补充事宜</w:t>
      </w:r>
      <w:bookmarkEnd w:id="24"/>
      <w:bookmarkEnd w:id="25"/>
    </w:p>
    <w:p w:rsidR="00A02710" w:rsidRDefault="00A02710" w:rsidP="00A02710">
      <w:pPr>
        <w:spacing w:line="360" w:lineRule="auto"/>
        <w:ind w:firstLineChars="200" w:firstLine="480"/>
        <w:rPr>
          <w:rFonts w:ascii="宋体" w:hAnsi="宋体"/>
          <w:sz w:val="24"/>
        </w:rPr>
      </w:pPr>
      <w:bookmarkStart w:id="26" w:name="_Toc28359008"/>
      <w:bookmarkStart w:id="27" w:name="_Toc28359085"/>
      <w:bookmarkStart w:id="28" w:name="_Toc35393627"/>
      <w:bookmarkStart w:id="29" w:name="_Toc35393796"/>
      <w:r>
        <w:rPr>
          <w:rFonts w:ascii="宋体" w:hAnsi="宋体"/>
          <w:sz w:val="24"/>
        </w:rPr>
        <w:t>1.本项目需要落实的政府采购政策：</w:t>
      </w:r>
      <w:r>
        <w:rPr>
          <w:rFonts w:ascii="宋体" w:hAnsi="宋体" w:hint="eastAsia"/>
          <w:sz w:val="24"/>
          <w:u w:val="single"/>
        </w:rPr>
        <w:t>促进中小企业、监狱企业、残疾人福利性单位发展、优先采购节能产品、环境标志产品、扶持不发达地区和少数民族地区等</w:t>
      </w:r>
      <w:r>
        <w:rPr>
          <w:rFonts w:ascii="宋体" w:hAnsi="宋体" w:hint="eastAsia"/>
          <w:sz w:val="24"/>
        </w:rPr>
        <w:t>。</w:t>
      </w:r>
    </w:p>
    <w:p w:rsidR="00A02710" w:rsidRDefault="00A02710" w:rsidP="00A02710">
      <w:pPr>
        <w:spacing w:line="360" w:lineRule="auto"/>
        <w:ind w:firstLineChars="200" w:firstLine="480"/>
        <w:rPr>
          <w:rFonts w:ascii="宋体" w:hAnsi="宋体"/>
          <w:sz w:val="24"/>
        </w:rPr>
      </w:pPr>
      <w:r>
        <w:rPr>
          <w:rFonts w:ascii="宋体" w:hAnsi="宋体" w:hint="eastAsia"/>
          <w:sz w:val="24"/>
        </w:rPr>
        <w:t>2.本项目采用全流程电子化采购方式，请供应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A02710" w:rsidRDefault="00A02710" w:rsidP="00A02710">
      <w:pPr>
        <w:spacing w:line="360" w:lineRule="auto"/>
        <w:ind w:firstLineChars="200" w:firstLine="480"/>
        <w:rPr>
          <w:rFonts w:ascii="宋体" w:hAnsi="宋体"/>
          <w:sz w:val="24"/>
        </w:rPr>
      </w:pPr>
      <w:r>
        <w:rPr>
          <w:rFonts w:ascii="宋体" w:hAnsi="宋体" w:hint="eastAsia"/>
          <w:sz w:val="24"/>
        </w:rPr>
        <w:t>CA 数字证书服务热线   010-58511086</w:t>
      </w:r>
    </w:p>
    <w:p w:rsidR="00A02710" w:rsidRDefault="00A02710" w:rsidP="00A02710">
      <w:pPr>
        <w:spacing w:line="360" w:lineRule="auto"/>
        <w:ind w:firstLineChars="200" w:firstLine="480"/>
        <w:rPr>
          <w:rFonts w:ascii="宋体" w:hAnsi="宋体"/>
          <w:sz w:val="24"/>
        </w:rPr>
      </w:pPr>
      <w:r>
        <w:rPr>
          <w:rFonts w:ascii="宋体" w:hAnsi="宋体" w:hint="eastAsia"/>
          <w:sz w:val="24"/>
        </w:rPr>
        <w:t>电子营业执照服务热线  400-699-7000</w:t>
      </w:r>
    </w:p>
    <w:p w:rsidR="00A02710" w:rsidRDefault="00A02710" w:rsidP="00A02710">
      <w:pPr>
        <w:spacing w:line="360" w:lineRule="auto"/>
        <w:ind w:firstLineChars="200" w:firstLine="480"/>
        <w:rPr>
          <w:rFonts w:ascii="宋体" w:hAnsi="宋体"/>
          <w:sz w:val="24"/>
        </w:rPr>
      </w:pPr>
      <w:r>
        <w:rPr>
          <w:rFonts w:ascii="宋体" w:hAnsi="宋体" w:hint="eastAsia"/>
          <w:sz w:val="24"/>
        </w:rPr>
        <w:t>技术支持服务热线      010-86483801</w:t>
      </w:r>
    </w:p>
    <w:p w:rsidR="00A02710" w:rsidRDefault="00A02710" w:rsidP="00A02710">
      <w:pPr>
        <w:spacing w:line="360" w:lineRule="auto"/>
        <w:ind w:firstLineChars="200" w:firstLine="480"/>
        <w:rPr>
          <w:rFonts w:ascii="宋体" w:hAnsi="宋体"/>
          <w:sz w:val="24"/>
        </w:rPr>
      </w:pPr>
      <w:r>
        <w:rPr>
          <w:rFonts w:ascii="宋体" w:hAnsi="宋体" w:hint="eastAsia"/>
          <w:sz w:val="24"/>
        </w:rPr>
        <w:t>2.1 办理 CA 数字证书或电子营业执照</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供应商登录北京市政府采购电子交易平台查阅“用户指南”—“操作指南”—“市场主体CA办理操作流程指引”/“电子营业执照使用指南”，按照程序要求</w:t>
      </w:r>
      <w:r>
        <w:rPr>
          <w:rFonts w:ascii="宋体" w:hAnsi="宋体" w:hint="eastAsia"/>
          <w:sz w:val="24"/>
        </w:rPr>
        <w:lastRenderedPageBreak/>
        <w:t>办理。</w:t>
      </w:r>
    </w:p>
    <w:p w:rsidR="00A02710" w:rsidRDefault="00A02710" w:rsidP="00A02710">
      <w:pPr>
        <w:spacing w:line="360" w:lineRule="auto"/>
        <w:ind w:firstLineChars="200" w:firstLine="480"/>
        <w:rPr>
          <w:rFonts w:ascii="宋体" w:hAnsi="宋体"/>
          <w:sz w:val="24"/>
        </w:rPr>
      </w:pPr>
      <w:r>
        <w:rPr>
          <w:rFonts w:ascii="宋体" w:hAnsi="宋体" w:hint="eastAsia"/>
          <w:sz w:val="24"/>
        </w:rPr>
        <w:t>2.2 注册</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rsidR="00A02710" w:rsidRDefault="00A02710" w:rsidP="00A02710">
      <w:pPr>
        <w:spacing w:line="360" w:lineRule="auto"/>
        <w:ind w:firstLineChars="200" w:firstLine="480"/>
        <w:rPr>
          <w:rFonts w:ascii="宋体" w:hAnsi="宋体"/>
          <w:sz w:val="24"/>
        </w:rPr>
      </w:pPr>
      <w:r>
        <w:rPr>
          <w:rFonts w:ascii="宋体" w:hAnsi="宋体" w:hint="eastAsia"/>
          <w:sz w:val="24"/>
        </w:rPr>
        <w:t>2.3 驱动、客户端下载</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A02710" w:rsidRDefault="00A02710" w:rsidP="00A02710">
      <w:pPr>
        <w:spacing w:line="360" w:lineRule="auto"/>
        <w:ind w:firstLineChars="200" w:firstLine="480"/>
        <w:rPr>
          <w:rFonts w:ascii="宋体" w:hAnsi="宋体"/>
          <w:sz w:val="24"/>
        </w:rPr>
      </w:pPr>
      <w:r>
        <w:rPr>
          <w:rFonts w:ascii="宋体" w:hAnsi="宋体" w:hint="eastAsia"/>
          <w:sz w:val="24"/>
        </w:rPr>
        <w:t>2.4 获取电子招标文件</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供应商使用CA数字证书或电子营业执照登录北京市政府采购电子交易平台获取电子招标文件。</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不具备</w:t>
      </w:r>
      <w:proofErr w:type="gramStart"/>
      <w:r>
        <w:rPr>
          <w:rFonts w:ascii="宋体" w:hAnsi="宋体" w:hint="eastAsia"/>
          <w:sz w:val="24"/>
        </w:rPr>
        <w:t>相应包号的</w:t>
      </w:r>
      <w:proofErr w:type="gramEnd"/>
      <w:r>
        <w:rPr>
          <w:rFonts w:ascii="宋体" w:hAnsi="宋体" w:hint="eastAsia"/>
          <w:sz w:val="24"/>
        </w:rPr>
        <w:t>投标资格，无法提交相应包的电子投标文件。</w:t>
      </w:r>
    </w:p>
    <w:p w:rsidR="00A02710" w:rsidRDefault="00A02710" w:rsidP="00A02710">
      <w:pPr>
        <w:spacing w:line="360" w:lineRule="auto"/>
        <w:ind w:firstLineChars="200" w:firstLine="480"/>
        <w:rPr>
          <w:rFonts w:ascii="宋体" w:hAnsi="宋体"/>
          <w:sz w:val="24"/>
        </w:rPr>
      </w:pPr>
      <w:r>
        <w:rPr>
          <w:rFonts w:ascii="宋体" w:hAnsi="宋体" w:hint="eastAsia"/>
          <w:sz w:val="24"/>
        </w:rPr>
        <w:t>2.5 编制电子投标文件</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A02710" w:rsidRDefault="00A02710" w:rsidP="00A02710">
      <w:pPr>
        <w:spacing w:line="360" w:lineRule="auto"/>
        <w:ind w:firstLineChars="200" w:firstLine="480"/>
        <w:rPr>
          <w:rFonts w:ascii="宋体" w:hAnsi="宋体"/>
          <w:sz w:val="24"/>
        </w:rPr>
      </w:pPr>
      <w:r>
        <w:rPr>
          <w:rFonts w:ascii="宋体" w:hAnsi="宋体" w:hint="eastAsia"/>
          <w:sz w:val="24"/>
        </w:rPr>
        <w:t>2.6 提交电子投标文件</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供应商应于投标截止时间前在北京市政府采购电子交易平台提交电子投标文件，上传电子投标文件过程中请保持与互联网的连接畅通。</w:t>
      </w:r>
    </w:p>
    <w:p w:rsidR="00A02710" w:rsidRDefault="00A02710" w:rsidP="00A02710">
      <w:pPr>
        <w:spacing w:line="360" w:lineRule="auto"/>
        <w:ind w:firstLineChars="200" w:firstLine="480"/>
        <w:rPr>
          <w:rFonts w:ascii="宋体" w:hAnsi="宋体"/>
          <w:sz w:val="24"/>
        </w:rPr>
      </w:pPr>
      <w:r>
        <w:rPr>
          <w:rFonts w:ascii="宋体" w:hAnsi="宋体" w:hint="eastAsia"/>
          <w:sz w:val="24"/>
        </w:rPr>
        <w:t>2.7 电子开标</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供应商在开标地点使用CA数字证书或电子营业执照登录北京市政府采购电子交易平台进行电子开标。</w:t>
      </w:r>
    </w:p>
    <w:p w:rsidR="00A02710" w:rsidRDefault="00A02710" w:rsidP="00A02710">
      <w:pPr>
        <w:spacing w:line="360" w:lineRule="auto"/>
        <w:ind w:firstLineChars="200" w:firstLine="480"/>
        <w:rPr>
          <w:rFonts w:ascii="宋体" w:hAnsi="宋体"/>
          <w:sz w:val="24"/>
        </w:rPr>
      </w:pPr>
      <w:r>
        <w:rPr>
          <w:rFonts w:ascii="宋体" w:hAnsi="宋体" w:hint="eastAsia"/>
          <w:sz w:val="24"/>
        </w:rPr>
        <w:t>开标时间到达之后对已在系统中递交且完成签到的供应商的投标文件进行解密。</w:t>
      </w:r>
    </w:p>
    <w:p w:rsidR="00A02710" w:rsidRDefault="00A02710" w:rsidP="00A02710">
      <w:pPr>
        <w:spacing w:line="360" w:lineRule="auto"/>
        <w:ind w:firstLineChars="200" w:firstLine="480"/>
        <w:rPr>
          <w:rFonts w:ascii="宋体" w:hAnsi="宋体"/>
          <w:sz w:val="24"/>
        </w:rPr>
      </w:pPr>
      <w:r>
        <w:rPr>
          <w:rFonts w:ascii="宋体" w:hAnsi="宋体" w:hint="eastAsia"/>
          <w:sz w:val="24"/>
        </w:rPr>
        <w:t>因供应商忘记数字证书登陆密码、解密数字证书发生故障或用错、故意不在</w:t>
      </w:r>
      <w:r>
        <w:rPr>
          <w:rFonts w:ascii="宋体" w:hAnsi="宋体" w:hint="eastAsia"/>
          <w:sz w:val="24"/>
        </w:rPr>
        <w:lastRenderedPageBreak/>
        <w:t>要求时限内完成解密等自身原因，导致投标文件在规定时间内未能解密、解密失败或解密超时，视为供应商放弃投标，由供应商自身承担一切后果。</w:t>
      </w:r>
    </w:p>
    <w:p w:rsidR="00A02710" w:rsidRDefault="00A02710" w:rsidP="00A02710">
      <w:pPr>
        <w:spacing w:line="360" w:lineRule="auto"/>
        <w:ind w:firstLineChars="200" w:firstLine="480"/>
        <w:rPr>
          <w:rFonts w:ascii="宋体" w:hAnsi="宋体"/>
          <w:sz w:val="24"/>
        </w:rPr>
      </w:pPr>
      <w:r>
        <w:rPr>
          <w:rFonts w:ascii="宋体" w:hAnsi="宋体" w:hint="eastAsia"/>
          <w:sz w:val="24"/>
        </w:rPr>
        <w:t>若供应商已申请多把数字证书，请注意使用差别，确保制作的投标文件和开标解密时使用的数字证书一致，造成解密失败的，由供应商负责。</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供应商应充分考虑到网络及系统平台可能存在的非正常情况，在投标文件递交截止时间之前完成上传。</w:t>
      </w:r>
    </w:p>
    <w:p w:rsidR="00A02710" w:rsidRDefault="00A02710" w:rsidP="00A02710">
      <w:pPr>
        <w:spacing w:line="360" w:lineRule="auto"/>
        <w:ind w:firstLineChars="200" w:firstLine="480"/>
        <w:rPr>
          <w:rFonts w:ascii="宋体" w:hAnsi="宋体"/>
          <w:sz w:val="24"/>
        </w:rPr>
      </w:pPr>
      <w:r>
        <w:rPr>
          <w:rFonts w:ascii="宋体" w:hAnsi="宋体" w:hint="eastAsia"/>
          <w:sz w:val="24"/>
        </w:rPr>
        <w:t>3.发布公告的媒介：本公告在北京市政府采购网发布。</w:t>
      </w:r>
    </w:p>
    <w:p w:rsidR="00A02710" w:rsidRDefault="00A02710" w:rsidP="00A02710">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A02710" w:rsidRDefault="00A02710" w:rsidP="00A02710">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xy@zbbmcc.com</w:t>
      </w:r>
      <w:r>
        <w:rPr>
          <w:rFonts w:ascii="宋体" w:hAnsi="宋体" w:hint="eastAsia"/>
          <w:sz w:val="24"/>
        </w:rPr>
        <w:t>联系。</w:t>
      </w:r>
    </w:p>
    <w:p w:rsidR="00A02710" w:rsidRDefault="00A02710" w:rsidP="00A02710">
      <w:pPr>
        <w:spacing w:line="360" w:lineRule="auto"/>
        <w:ind w:firstLineChars="200" w:firstLine="480"/>
        <w:rPr>
          <w:rFonts w:ascii="宋体" w:hAnsi="宋体"/>
          <w:sz w:val="24"/>
        </w:rPr>
      </w:pPr>
      <w:r>
        <w:rPr>
          <w:rFonts w:ascii="宋体" w:hAnsi="宋体" w:hint="eastAsia"/>
          <w:sz w:val="24"/>
        </w:rPr>
        <w:t>6.如本招标公告内容和招标文件内容不一致，以招标文件为准。</w:t>
      </w:r>
    </w:p>
    <w:p w:rsidR="00A02710" w:rsidRDefault="00A02710" w:rsidP="00A02710">
      <w:pPr>
        <w:pStyle w:val="20"/>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26"/>
      <w:bookmarkEnd w:id="27"/>
      <w:bookmarkEnd w:id="28"/>
      <w:bookmarkEnd w:id="29"/>
    </w:p>
    <w:p w:rsidR="00A02710" w:rsidRDefault="00A02710" w:rsidP="00A02710">
      <w:pPr>
        <w:spacing w:line="360" w:lineRule="auto"/>
        <w:ind w:leftChars="371" w:left="1080" w:hangingChars="125" w:hanging="301"/>
        <w:jc w:val="left"/>
        <w:rPr>
          <w:rFonts w:ascii="宋体" w:hAnsi="宋体"/>
          <w:b/>
          <w:sz w:val="24"/>
        </w:rPr>
      </w:pPr>
      <w:r>
        <w:rPr>
          <w:rFonts w:ascii="宋体" w:hAnsi="宋体"/>
          <w:b/>
          <w:sz w:val="24"/>
        </w:rPr>
        <w:t>1.采购人信息</w:t>
      </w:r>
    </w:p>
    <w:p w:rsidR="00A02710" w:rsidRDefault="00A02710" w:rsidP="00A02710">
      <w:pPr>
        <w:spacing w:line="360" w:lineRule="auto"/>
        <w:ind w:leftChars="371" w:left="1079" w:hangingChars="125" w:hanging="300"/>
        <w:jc w:val="left"/>
        <w:rPr>
          <w:rFonts w:ascii="宋体" w:hAnsi="宋体"/>
          <w:sz w:val="24"/>
          <w:u w:val="single"/>
        </w:rPr>
      </w:pPr>
      <w:bookmarkStart w:id="30" w:name="_Toc28359009"/>
      <w:bookmarkStart w:id="31" w:name="_Toc28359086"/>
      <w:r>
        <w:rPr>
          <w:rFonts w:ascii="宋体" w:hAnsi="宋体"/>
          <w:sz w:val="24"/>
        </w:rPr>
        <w:t>名    称：</w:t>
      </w:r>
      <w:r>
        <w:rPr>
          <w:rFonts w:ascii="宋体" w:hAnsi="宋体" w:hint="eastAsia"/>
          <w:sz w:val="24"/>
          <w:u w:val="single"/>
        </w:rPr>
        <w:t>北京印刷学院</w:t>
      </w:r>
    </w:p>
    <w:p w:rsidR="00A02710" w:rsidRDefault="00A02710" w:rsidP="00A02710">
      <w:pPr>
        <w:spacing w:line="360" w:lineRule="auto"/>
        <w:ind w:leftChars="371" w:left="1079" w:hangingChars="125" w:hanging="300"/>
        <w:jc w:val="left"/>
        <w:rPr>
          <w:rFonts w:ascii="宋体" w:cs="宋体"/>
          <w:sz w:val="28"/>
          <w:szCs w:val="28"/>
        </w:rPr>
      </w:pPr>
      <w:r>
        <w:rPr>
          <w:rFonts w:ascii="宋体" w:hAnsi="宋体"/>
          <w:sz w:val="24"/>
        </w:rPr>
        <w:t>地    址：</w:t>
      </w:r>
      <w:r>
        <w:rPr>
          <w:rFonts w:hint="eastAsia"/>
          <w:sz w:val="24"/>
          <w:u w:val="single"/>
        </w:rPr>
        <w:t>北京市</w:t>
      </w:r>
      <w:proofErr w:type="gramStart"/>
      <w:r>
        <w:rPr>
          <w:rFonts w:hint="eastAsia"/>
          <w:sz w:val="24"/>
          <w:u w:val="single"/>
        </w:rPr>
        <w:t>大兴区</w:t>
      </w:r>
      <w:proofErr w:type="gramEnd"/>
      <w:r>
        <w:rPr>
          <w:rFonts w:hint="eastAsia"/>
          <w:sz w:val="24"/>
          <w:u w:val="single"/>
        </w:rPr>
        <w:t>兴华大街（二段）</w:t>
      </w:r>
      <w:r>
        <w:rPr>
          <w:rFonts w:hint="eastAsia"/>
          <w:sz w:val="24"/>
          <w:u w:val="single"/>
        </w:rPr>
        <w:t>1</w:t>
      </w:r>
      <w:r>
        <w:rPr>
          <w:rFonts w:hint="eastAsia"/>
          <w:sz w:val="24"/>
          <w:u w:val="single"/>
        </w:rPr>
        <w:t>号</w:t>
      </w:r>
    </w:p>
    <w:p w:rsidR="00A02710" w:rsidRDefault="00A02710" w:rsidP="00A02710">
      <w:pPr>
        <w:spacing w:line="360" w:lineRule="auto"/>
        <w:ind w:leftChars="371" w:left="1079" w:hangingChars="125" w:hanging="300"/>
        <w:jc w:val="left"/>
        <w:rPr>
          <w:rFonts w:ascii="宋体" w:hAnsi="宋体"/>
          <w:sz w:val="24"/>
        </w:rPr>
      </w:pPr>
      <w:r>
        <w:rPr>
          <w:rFonts w:ascii="宋体" w:hAnsi="宋体"/>
          <w:sz w:val="24"/>
        </w:rPr>
        <w:t>联系方式：</w:t>
      </w:r>
      <w:r>
        <w:rPr>
          <w:rFonts w:ascii="宋体" w:hAnsi="宋体" w:hint="eastAsia"/>
          <w:sz w:val="24"/>
          <w:u w:val="single"/>
        </w:rPr>
        <w:t>周老师，010-60261071</w:t>
      </w:r>
      <w:r>
        <w:rPr>
          <w:rFonts w:ascii="宋体" w:hAnsi="宋体" w:hint="eastAsia"/>
          <w:sz w:val="24"/>
        </w:rPr>
        <w:t xml:space="preserve"> </w:t>
      </w:r>
    </w:p>
    <w:p w:rsidR="00A02710" w:rsidRDefault="00A02710" w:rsidP="00A0271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rsidR="00A02710" w:rsidRDefault="00A02710" w:rsidP="00A02710">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rsidR="00A02710" w:rsidRDefault="00A02710" w:rsidP="00A0271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1709</w:t>
      </w:r>
      <w:r>
        <w:rPr>
          <w:rFonts w:ascii="宋体" w:hAnsi="宋体" w:hint="eastAsia"/>
          <w:sz w:val="24"/>
          <w:u w:val="single"/>
        </w:rPr>
        <w:t>室</w:t>
      </w:r>
    </w:p>
    <w:p w:rsidR="005B28B0" w:rsidRDefault="00A02710" w:rsidP="005B28B0">
      <w:pPr>
        <w:spacing w:line="360" w:lineRule="auto"/>
        <w:ind w:leftChars="371" w:left="1079" w:hangingChars="125" w:hanging="300"/>
        <w:jc w:val="left"/>
        <w:rPr>
          <w:rFonts w:ascii="宋体" w:hAnsi="宋体"/>
          <w:sz w:val="24"/>
          <w:u w:val="single"/>
        </w:rPr>
      </w:pPr>
      <w:r>
        <w:rPr>
          <w:rFonts w:ascii="宋体" w:hAnsi="宋体"/>
          <w:sz w:val="24"/>
        </w:rPr>
        <w:t>联系方式：</w:t>
      </w:r>
      <w:r w:rsidR="005B28B0">
        <w:rPr>
          <w:rFonts w:ascii="宋体" w:hAnsi="宋体" w:hint="eastAsia"/>
          <w:sz w:val="24"/>
          <w:u w:val="single"/>
        </w:rPr>
        <w:t>徐颖、张永进、孙恺宁、王希、王爽、王蕾蕾、周洁琼</w:t>
      </w:r>
    </w:p>
    <w:p w:rsidR="00A02710" w:rsidRDefault="00A02710" w:rsidP="005B28B0">
      <w:pPr>
        <w:spacing w:line="360" w:lineRule="auto"/>
        <w:ind w:leftChars="513" w:left="1077" w:firstLineChars="400" w:firstLine="960"/>
        <w:jc w:val="left"/>
        <w:rPr>
          <w:sz w:val="24"/>
          <w:u w:val="single"/>
        </w:rPr>
      </w:pPr>
      <w:r>
        <w:rPr>
          <w:rFonts w:ascii="宋体" w:hAnsi="宋体" w:hint="eastAsia"/>
          <w:sz w:val="24"/>
          <w:u w:val="single"/>
        </w:rPr>
        <w:t>010－82370045</w:t>
      </w:r>
      <w:r w:rsidR="005B28B0">
        <w:rPr>
          <w:rFonts w:hint="eastAsia"/>
          <w:sz w:val="24"/>
          <w:u w:val="single"/>
        </w:rPr>
        <w:t>，</w:t>
      </w:r>
      <w:r>
        <w:rPr>
          <w:rFonts w:hint="eastAsia"/>
          <w:sz w:val="24"/>
          <w:u w:val="single"/>
        </w:rPr>
        <w:t>fc@zbbmcc.com</w:t>
      </w:r>
      <w:r>
        <w:rPr>
          <w:rFonts w:hint="eastAsia"/>
          <w:sz w:val="24"/>
          <w:u w:val="single"/>
        </w:rPr>
        <w:t>（保证金、发票等咨询）</w:t>
      </w:r>
    </w:p>
    <w:p w:rsidR="00A02710" w:rsidRDefault="00A02710" w:rsidP="00A02710">
      <w:pPr>
        <w:spacing w:line="360" w:lineRule="auto"/>
        <w:ind w:firstLineChars="300" w:firstLine="723"/>
        <w:rPr>
          <w:rFonts w:ascii="宋体" w:hAnsi="宋体"/>
          <w:b/>
          <w:sz w:val="24"/>
          <w:u w:val="single"/>
        </w:rPr>
      </w:pPr>
      <w:r>
        <w:rPr>
          <w:rFonts w:ascii="宋体" w:hAnsi="宋体"/>
          <w:b/>
          <w:sz w:val="24"/>
        </w:rPr>
        <w:t>3.项目联系方式</w:t>
      </w:r>
      <w:bookmarkEnd w:id="32"/>
      <w:bookmarkEnd w:id="33"/>
    </w:p>
    <w:p w:rsidR="00A02710" w:rsidRDefault="00A02710" w:rsidP="00A02710">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sz w:val="24"/>
          <w:u w:val="single"/>
        </w:rPr>
        <w:t>徐颖</w:t>
      </w:r>
    </w:p>
    <w:p w:rsidR="005B28B0" w:rsidRDefault="00A02710" w:rsidP="005B28B0">
      <w:pPr>
        <w:spacing w:line="360" w:lineRule="auto"/>
        <w:ind w:leftChars="371" w:left="1079" w:hangingChars="125" w:hanging="300"/>
        <w:jc w:val="left"/>
      </w:pPr>
      <w:r>
        <w:rPr>
          <w:rFonts w:ascii="宋体" w:hAnsi="宋体"/>
          <w:sz w:val="24"/>
        </w:rPr>
        <w:t>电      话：</w:t>
      </w:r>
      <w:r>
        <w:rPr>
          <w:rFonts w:ascii="宋体" w:hAnsi="宋体"/>
          <w:sz w:val="24"/>
          <w:u w:val="single"/>
        </w:rPr>
        <w:t>010-61196305</w:t>
      </w:r>
    </w:p>
    <w:p w:rsidR="00D40DB1" w:rsidRDefault="00A02710" w:rsidP="005B28B0">
      <w:pPr>
        <w:spacing w:line="360" w:lineRule="auto"/>
        <w:ind w:leftChars="371" w:left="1079" w:hangingChars="125" w:hanging="300"/>
        <w:jc w:val="left"/>
      </w:pPr>
      <w:r>
        <w:rPr>
          <w:rFonts w:hAnsi="宋体"/>
          <w:sz w:val="24"/>
        </w:rPr>
        <w:t>电子邮箱：</w:t>
      </w:r>
      <w:hyperlink r:id="rId6" w:history="1">
        <w:r>
          <w:rPr>
            <w:rFonts w:ascii="宋体" w:hAnsi="宋体"/>
            <w:sz w:val="24"/>
            <w:szCs w:val="20"/>
            <w:u w:val="single"/>
          </w:rPr>
          <w:t>xy@zbbmcc.com</w:t>
        </w:r>
      </w:hyperlink>
      <w:r>
        <w:rPr>
          <w:rFonts w:ascii="宋体" w:hAnsi="宋体"/>
          <w:sz w:val="24"/>
          <w:szCs w:val="20"/>
          <w:u w:val="single"/>
        </w:rPr>
        <w:t>（</w:t>
      </w:r>
      <w:r>
        <w:rPr>
          <w:rFonts w:ascii="宋体" w:hAnsi="宋体" w:hint="eastAsia"/>
          <w:sz w:val="24"/>
          <w:szCs w:val="20"/>
          <w:u w:val="single"/>
        </w:rPr>
        <w:t>仅用于采购文件咨询</w:t>
      </w:r>
      <w:r>
        <w:rPr>
          <w:rFonts w:ascii="宋体" w:hAnsi="宋体"/>
          <w:sz w:val="24"/>
          <w:szCs w:val="20"/>
          <w:u w:val="single"/>
        </w:rPr>
        <w:t>）</w:t>
      </w:r>
    </w:p>
    <w:sectPr w:rsidR="00D40DB1" w:rsidSect="001D2AE8">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Light">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tGsHeiBold">
    <w:altName w:val="黑体"/>
    <w:charset w:val="86"/>
    <w:family w:val="auto"/>
    <w:pitch w:val="default"/>
    <w:sig w:usb0="00000001" w:usb1="080E0000" w:usb2="00000010" w:usb3="00000000" w:csb0="00040000" w:csb1="00000000"/>
  </w:font>
  <w:font w:name="Frutiger 55">
    <w:altName w:val="Segoe Print"/>
    <w:charset w:val="00"/>
    <w:family w:val="decorative"/>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EGG Eurostile">
    <w:altName w:val="宋体"/>
    <w:charset w:val="86"/>
    <w:family w:val="auto"/>
    <w:pitch w:val="default"/>
    <w:sig w:usb0="00000000" w:usb1="00000000" w:usb2="00000010" w:usb3="00000000" w:csb0="00040000" w:csb1="00000000"/>
  </w:font>
  <w:font w:name="昆仑楷体">
    <w:altName w:val="宋体"/>
    <w:charset w:val="00"/>
    <w:family w:val="auto"/>
    <w:pitch w:val="default"/>
    <w:sig w:usb0="00000000" w:usb1="00000000" w:usb2="00000000" w:usb3="00000000" w:csb0="00040001" w:csb1="00000000"/>
  </w:font>
  <w:font w:name="ヒラギノ角ゴ Pro W3">
    <w:altName w:val="MS Gothic"/>
    <w:charset w:val="80"/>
    <w:family w:val="auto"/>
    <w:pitch w:val="default"/>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91B8E70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43ECAD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5FB666D8"/>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8"/>
  </w:num>
  <w:num w:numId="3">
    <w:abstractNumId w:val="8"/>
  </w:num>
  <w:num w:numId="4">
    <w:abstractNumId w:val="7"/>
  </w:num>
  <w:num w:numId="5">
    <w:abstractNumId w:val="6"/>
  </w:num>
  <w:num w:numId="6">
    <w:abstractNumId w:val="5"/>
  </w:num>
  <w:num w:numId="7">
    <w:abstractNumId w:val="5"/>
  </w:num>
  <w:num w:numId="8">
    <w:abstractNumId w:val="4"/>
  </w:num>
  <w:num w:numId="9">
    <w:abstractNumId w:val="4"/>
  </w:num>
  <w:num w:numId="10">
    <w:abstractNumId w:val="3"/>
  </w:num>
  <w:num w:numId="11">
    <w:abstractNumId w:val="3"/>
  </w:num>
  <w:num w:numId="12">
    <w:abstractNumId w:val="2"/>
  </w:num>
  <w:num w:numId="13">
    <w:abstractNumId w:val="2"/>
  </w:num>
  <w:num w:numId="14">
    <w:abstractNumId w:val="1"/>
  </w:num>
  <w:num w:numId="15">
    <w:abstractNumId w:val="1"/>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710"/>
    <w:rsid w:val="000620FA"/>
    <w:rsid w:val="0007208A"/>
    <w:rsid w:val="001A7010"/>
    <w:rsid w:val="001D2AE8"/>
    <w:rsid w:val="002231BB"/>
    <w:rsid w:val="00401502"/>
    <w:rsid w:val="004B4429"/>
    <w:rsid w:val="005B28B0"/>
    <w:rsid w:val="00656406"/>
    <w:rsid w:val="00790B53"/>
    <w:rsid w:val="008379CD"/>
    <w:rsid w:val="00A02710"/>
    <w:rsid w:val="00A65383"/>
    <w:rsid w:val="00AA2A01"/>
    <w:rsid w:val="00B62BC1"/>
    <w:rsid w:val="00CD5E0C"/>
    <w:rsid w:val="00D40DB1"/>
    <w:rsid w:val="00E15492"/>
    <w:rsid w:val="00E2656B"/>
    <w:rsid w:val="00E3448A"/>
    <w:rsid w:val="00F1365E"/>
    <w:rsid w:val="00F34F8A"/>
    <w:rsid w:val="00FC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uiPriority="9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uiPriority="99" w:qFormat="1"/>
    <w:lsdException w:name="line number" w:uiPriority="99"/>
    <w:lsdException w:name="page number" w:qFormat="1"/>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uiPriority="99"/>
    <w:lsdException w:name="HTML Address" w:qFormat="1"/>
    <w:lsdException w:name="HTML Cite" w:qFormat="1"/>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2710"/>
    <w:pPr>
      <w:widowControl w:val="0"/>
      <w:jc w:val="both"/>
    </w:pPr>
    <w:rPr>
      <w:kern w:val="2"/>
      <w:sz w:val="21"/>
      <w:szCs w:val="24"/>
    </w:rPr>
  </w:style>
  <w:style w:type="paragraph" w:styleId="1">
    <w:name w:val="heading 1"/>
    <w:basedOn w:val="a0"/>
    <w:next w:val="a0"/>
    <w:link w:val="1Char"/>
    <w:qFormat/>
    <w:rsid w:val="00F34F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0"/>
    <w:next w:val="a1"/>
    <w:link w:val="2Char1"/>
    <w:uiPriority w:val="9"/>
    <w:qFormat/>
    <w:rsid w:val="00F34F8A"/>
    <w:pPr>
      <w:keepNext/>
      <w:keepLines/>
      <w:autoSpaceDE w:val="0"/>
      <w:autoSpaceDN w:val="0"/>
      <w:adjustRightInd w:val="0"/>
      <w:spacing w:before="120" w:line="300" w:lineRule="auto"/>
      <w:jc w:val="center"/>
      <w:outlineLvl w:val="1"/>
    </w:pPr>
    <w:rPr>
      <w:rFonts w:ascii="Arial" w:eastAsia="黑体" w:hAnsi="Arial" w:cstheme="majorBidi"/>
      <w:b/>
      <w:kern w:val="0"/>
      <w:sz w:val="30"/>
      <w:szCs w:val="20"/>
    </w:rPr>
  </w:style>
  <w:style w:type="paragraph" w:styleId="30">
    <w:name w:val="heading 3"/>
    <w:basedOn w:val="a0"/>
    <w:next w:val="a1"/>
    <w:link w:val="3Char1"/>
    <w:qFormat/>
    <w:rsid w:val="00F34F8A"/>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0"/>
    <w:next w:val="a0"/>
    <w:link w:val="4Char"/>
    <w:qFormat/>
    <w:rsid w:val="00F34F8A"/>
    <w:pPr>
      <w:keepNext/>
      <w:keepLines/>
      <w:adjustRightInd w:val="0"/>
      <w:spacing w:before="280" w:after="290" w:line="376" w:lineRule="atLeast"/>
      <w:textAlignment w:val="baseline"/>
      <w:outlineLvl w:val="3"/>
    </w:pPr>
    <w:rPr>
      <w:rFonts w:ascii="Arial" w:eastAsia="黑体" w:hAnsi="Arial" w:cstheme="majorBidi"/>
      <w:b/>
      <w:kern w:val="0"/>
      <w:sz w:val="28"/>
      <w:szCs w:val="20"/>
    </w:rPr>
  </w:style>
  <w:style w:type="paragraph" w:styleId="51">
    <w:name w:val="heading 5"/>
    <w:basedOn w:val="a0"/>
    <w:next w:val="a0"/>
    <w:link w:val="5Char"/>
    <w:qFormat/>
    <w:rsid w:val="00F34F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Char"/>
    <w:qFormat/>
    <w:rsid w:val="00F34F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Char"/>
    <w:qFormat/>
    <w:rsid w:val="00F34F8A"/>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Char"/>
    <w:qFormat/>
    <w:rsid w:val="00F34F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Char"/>
    <w:qFormat/>
    <w:rsid w:val="00F34F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列出段落1"/>
    <w:basedOn w:val="a0"/>
    <w:link w:val="ListParagraphChar"/>
    <w:qFormat/>
    <w:rsid w:val="00F34F8A"/>
    <w:pPr>
      <w:ind w:firstLineChars="200" w:firstLine="420"/>
    </w:pPr>
    <w:rPr>
      <w:rFonts w:ascii="Calibri" w:hAnsi="Calibri"/>
      <w:szCs w:val="22"/>
    </w:rPr>
  </w:style>
  <w:style w:type="character" w:customStyle="1" w:styleId="ListParagraphChar">
    <w:name w:val="List Paragraph Char"/>
    <w:link w:val="10"/>
    <w:autoRedefine/>
    <w:qFormat/>
    <w:locked/>
    <w:rsid w:val="00F34F8A"/>
    <w:rPr>
      <w:rFonts w:ascii="Calibri" w:hAnsi="Calibri"/>
      <w:kern w:val="2"/>
      <w:sz w:val="21"/>
      <w:szCs w:val="22"/>
    </w:rPr>
  </w:style>
  <w:style w:type="paragraph" w:customStyle="1" w:styleId="71">
    <w:name w:val="目录 71"/>
    <w:basedOn w:val="a0"/>
    <w:next w:val="a0"/>
    <w:qFormat/>
    <w:rsid w:val="00F34F8A"/>
    <w:pPr>
      <w:ind w:leftChars="1200" w:left="2520"/>
    </w:pPr>
  </w:style>
  <w:style w:type="paragraph" w:customStyle="1" w:styleId="510">
    <w:name w:val="目录 51"/>
    <w:basedOn w:val="a0"/>
    <w:next w:val="a0"/>
    <w:qFormat/>
    <w:rsid w:val="00F34F8A"/>
    <w:pPr>
      <w:ind w:leftChars="800" w:left="1680"/>
    </w:pPr>
  </w:style>
  <w:style w:type="paragraph" w:customStyle="1" w:styleId="31">
    <w:name w:val="目录 31"/>
    <w:basedOn w:val="a0"/>
    <w:next w:val="a0"/>
    <w:uiPriority w:val="39"/>
    <w:qFormat/>
    <w:rsid w:val="00F34F8A"/>
    <w:pPr>
      <w:ind w:leftChars="400" w:left="840"/>
    </w:pPr>
  </w:style>
  <w:style w:type="paragraph" w:customStyle="1" w:styleId="81">
    <w:name w:val="目录 81"/>
    <w:basedOn w:val="a0"/>
    <w:next w:val="a0"/>
    <w:qFormat/>
    <w:rsid w:val="00F34F8A"/>
    <w:pPr>
      <w:ind w:leftChars="1400" w:left="2940"/>
    </w:pPr>
  </w:style>
  <w:style w:type="paragraph" w:customStyle="1" w:styleId="11">
    <w:name w:val="目录 11"/>
    <w:basedOn w:val="a0"/>
    <w:next w:val="a0"/>
    <w:uiPriority w:val="39"/>
    <w:qFormat/>
    <w:rsid w:val="00F34F8A"/>
    <w:pPr>
      <w:tabs>
        <w:tab w:val="left" w:pos="1050"/>
        <w:tab w:val="right" w:leader="dot" w:pos="8937"/>
      </w:tabs>
      <w:spacing w:line="300" w:lineRule="auto"/>
    </w:pPr>
    <w:rPr>
      <w:rFonts w:ascii="宋体" w:hAnsi="宋体"/>
      <w:b/>
      <w:sz w:val="24"/>
    </w:rPr>
  </w:style>
  <w:style w:type="paragraph" w:customStyle="1" w:styleId="410">
    <w:name w:val="目录 41"/>
    <w:basedOn w:val="a0"/>
    <w:next w:val="a0"/>
    <w:qFormat/>
    <w:rsid w:val="00F34F8A"/>
    <w:pPr>
      <w:ind w:leftChars="600" w:left="1260"/>
    </w:pPr>
  </w:style>
  <w:style w:type="paragraph" w:customStyle="1" w:styleId="61">
    <w:name w:val="目录 61"/>
    <w:basedOn w:val="a0"/>
    <w:next w:val="a0"/>
    <w:qFormat/>
    <w:rsid w:val="00F34F8A"/>
    <w:pPr>
      <w:ind w:leftChars="1000" w:left="2100"/>
    </w:pPr>
  </w:style>
  <w:style w:type="paragraph" w:customStyle="1" w:styleId="21">
    <w:name w:val="目录 21"/>
    <w:basedOn w:val="a0"/>
    <w:next w:val="a0"/>
    <w:uiPriority w:val="39"/>
    <w:qFormat/>
    <w:rsid w:val="00F34F8A"/>
    <w:pPr>
      <w:tabs>
        <w:tab w:val="right" w:leader="dot" w:pos="8937"/>
      </w:tabs>
      <w:spacing w:line="312" w:lineRule="auto"/>
      <w:ind w:leftChars="200" w:left="420"/>
    </w:pPr>
  </w:style>
  <w:style w:type="paragraph" w:customStyle="1" w:styleId="91">
    <w:name w:val="目录 91"/>
    <w:basedOn w:val="a0"/>
    <w:next w:val="a0"/>
    <w:qFormat/>
    <w:rsid w:val="00F34F8A"/>
    <w:pPr>
      <w:ind w:leftChars="1600" w:left="3360"/>
    </w:pPr>
  </w:style>
  <w:style w:type="character" w:customStyle="1" w:styleId="a5">
    <w:name w:val="批注文字 字符"/>
    <w:autoRedefine/>
    <w:uiPriority w:val="99"/>
    <w:qFormat/>
    <w:rsid w:val="00F34F8A"/>
    <w:rPr>
      <w:rFonts w:ascii="Times New Roman" w:eastAsia="宋体" w:hAnsi="Times New Roman" w:cs="Times New Roman"/>
      <w:sz w:val="24"/>
      <w:lang w:val="en-US" w:eastAsia="zh-CN" w:bidi="ar-SA"/>
    </w:rPr>
  </w:style>
  <w:style w:type="paragraph" w:customStyle="1" w:styleId="210">
    <w:name w:val="正文首行缩进 21"/>
    <w:basedOn w:val="a6"/>
    <w:link w:val="2Char10"/>
    <w:qFormat/>
    <w:rsid w:val="00F34F8A"/>
    <w:pPr>
      <w:spacing w:after="120" w:line="480" w:lineRule="exact"/>
      <w:ind w:leftChars="200" w:left="420" w:firstLineChars="200" w:firstLine="420"/>
    </w:pPr>
  </w:style>
  <w:style w:type="character" w:customStyle="1" w:styleId="2Char10">
    <w:name w:val="正文首行缩进 2 Char1"/>
    <w:link w:val="210"/>
    <w:autoRedefine/>
    <w:qFormat/>
    <w:rsid w:val="00F34F8A"/>
    <w:rPr>
      <w:kern w:val="2"/>
      <w:sz w:val="24"/>
      <w:szCs w:val="24"/>
    </w:rPr>
  </w:style>
  <w:style w:type="paragraph" w:styleId="a6">
    <w:name w:val="Body Text Indent"/>
    <w:basedOn w:val="a0"/>
    <w:link w:val="Char2"/>
    <w:qFormat/>
    <w:rsid w:val="00F34F8A"/>
    <w:pPr>
      <w:spacing w:line="360" w:lineRule="auto"/>
      <w:ind w:firstLine="570"/>
    </w:pPr>
    <w:rPr>
      <w:sz w:val="24"/>
    </w:rPr>
  </w:style>
  <w:style w:type="character" w:customStyle="1" w:styleId="Char">
    <w:name w:val="正文文本缩进 Char"/>
    <w:autoRedefine/>
    <w:qFormat/>
    <w:rsid w:val="00F34F8A"/>
    <w:rPr>
      <w:rFonts w:eastAsia="宋体"/>
      <w:kern w:val="2"/>
      <w:sz w:val="24"/>
      <w:szCs w:val="24"/>
      <w:lang w:val="en-US" w:eastAsia="zh-CN" w:bidi="ar-SA"/>
    </w:rPr>
  </w:style>
  <w:style w:type="character" w:customStyle="1" w:styleId="c21">
    <w:name w:val="c21"/>
    <w:autoRedefine/>
    <w:qFormat/>
    <w:rsid w:val="00F34F8A"/>
    <w:rPr>
      <w:rFonts w:ascii="ˎ̥" w:hAnsi="ˎ̥" w:hint="default"/>
      <w:color w:val="000000"/>
      <w:sz w:val="20"/>
      <w:szCs w:val="20"/>
      <w:u w:val="none"/>
    </w:rPr>
  </w:style>
  <w:style w:type="character" w:customStyle="1" w:styleId="title4">
    <w:name w:val="title4"/>
    <w:autoRedefine/>
    <w:qFormat/>
    <w:rsid w:val="00F34F8A"/>
    <w:rPr>
      <w:b/>
      <w:bCs/>
      <w:color w:val="1D87B3"/>
      <w:sz w:val="15"/>
      <w:szCs w:val="15"/>
    </w:rPr>
  </w:style>
  <w:style w:type="character" w:customStyle="1" w:styleId="2CharChar">
    <w:name w:val="标题 2 Char Char"/>
    <w:autoRedefine/>
    <w:qFormat/>
    <w:rsid w:val="00F34F8A"/>
    <w:rPr>
      <w:rFonts w:ascii="Arial" w:eastAsia="黑体" w:hAnsi="Arial"/>
      <w:b/>
      <w:bCs/>
      <w:kern w:val="2"/>
      <w:sz w:val="32"/>
      <w:szCs w:val="32"/>
      <w:lang w:val="en-US" w:eastAsia="zh-CN" w:bidi="ar-SA"/>
    </w:rPr>
  </w:style>
  <w:style w:type="character" w:customStyle="1" w:styleId="black1">
    <w:name w:val="black1"/>
    <w:autoRedefine/>
    <w:qFormat/>
    <w:rsid w:val="00F34F8A"/>
    <w:rPr>
      <w:color w:val="000000"/>
    </w:rPr>
  </w:style>
  <w:style w:type="character" w:customStyle="1" w:styleId="street-address">
    <w:name w:val="street-address"/>
    <w:autoRedefine/>
    <w:qFormat/>
    <w:rsid w:val="00F34F8A"/>
  </w:style>
  <w:style w:type="character" w:customStyle="1" w:styleId="locality">
    <w:name w:val="locality"/>
    <w:autoRedefine/>
    <w:qFormat/>
    <w:rsid w:val="00F34F8A"/>
  </w:style>
  <w:style w:type="paragraph" w:customStyle="1" w:styleId="12">
    <w:name w:val="正文文本缩进1"/>
    <w:basedOn w:val="a0"/>
    <w:link w:val="Char1"/>
    <w:qFormat/>
    <w:rsid w:val="00F34F8A"/>
    <w:pPr>
      <w:spacing w:line="480" w:lineRule="exact"/>
      <w:ind w:firstLineChars="200" w:firstLine="480"/>
    </w:pPr>
    <w:rPr>
      <w:rFonts w:ascii="宋体" w:hAnsi="宋体"/>
      <w:kern w:val="0"/>
      <w:sz w:val="24"/>
    </w:rPr>
  </w:style>
  <w:style w:type="character" w:customStyle="1" w:styleId="Char1">
    <w:name w:val="正文文本缩进 Char1"/>
    <w:link w:val="12"/>
    <w:autoRedefine/>
    <w:qFormat/>
    <w:rsid w:val="00F34F8A"/>
    <w:rPr>
      <w:rFonts w:ascii="宋体" w:hAnsi="宋体"/>
      <w:sz w:val="24"/>
      <w:szCs w:val="24"/>
    </w:rPr>
  </w:style>
  <w:style w:type="character" w:customStyle="1" w:styleId="CharChar11">
    <w:name w:val="Char Char11"/>
    <w:autoRedefine/>
    <w:qFormat/>
    <w:rsid w:val="00F34F8A"/>
    <w:rPr>
      <w:rFonts w:ascii="宋体" w:eastAsia="宋体"/>
      <w:b/>
      <w:sz w:val="24"/>
      <w:u w:val="single"/>
      <w:lang w:val="en-US" w:eastAsia="zh-CN" w:bidi="ar-SA"/>
    </w:rPr>
  </w:style>
  <w:style w:type="character" w:customStyle="1" w:styleId="txt">
    <w:name w:val="txt"/>
    <w:autoRedefine/>
    <w:qFormat/>
    <w:rsid w:val="00F34F8A"/>
  </w:style>
  <w:style w:type="paragraph" w:customStyle="1" w:styleId="13">
    <w:name w:val="正文缩进1"/>
    <w:basedOn w:val="a0"/>
    <w:link w:val="CharChar"/>
    <w:qFormat/>
    <w:rsid w:val="00F34F8A"/>
    <w:pPr>
      <w:widowControl/>
      <w:adjustRightInd w:val="0"/>
      <w:snapToGrid w:val="0"/>
      <w:spacing w:line="480" w:lineRule="exact"/>
      <w:ind w:firstLine="567"/>
    </w:pPr>
    <w:rPr>
      <w:rFonts w:ascii="宋体"/>
      <w:snapToGrid w:val="0"/>
      <w:color w:val="000000"/>
      <w:kern w:val="28"/>
      <w:sz w:val="28"/>
      <w:szCs w:val="20"/>
    </w:rPr>
  </w:style>
  <w:style w:type="character" w:customStyle="1" w:styleId="CharChar">
    <w:name w:val="正文缩进 Char Char"/>
    <w:link w:val="13"/>
    <w:autoRedefine/>
    <w:qFormat/>
    <w:rsid w:val="00F34F8A"/>
    <w:rPr>
      <w:rFonts w:ascii="宋体"/>
      <w:snapToGrid w:val="0"/>
      <w:color w:val="000000"/>
      <w:kern w:val="28"/>
      <w:sz w:val="28"/>
    </w:rPr>
  </w:style>
  <w:style w:type="character" w:customStyle="1" w:styleId="1Char1">
    <w:name w:val="普通文字1 Char1"/>
    <w:autoRedefine/>
    <w:qFormat/>
    <w:rsid w:val="00F34F8A"/>
    <w:rPr>
      <w:rFonts w:ascii="宋体" w:eastAsia="宋体" w:hAnsi="Courier New"/>
      <w:kern w:val="2"/>
      <w:sz w:val="21"/>
      <w:lang w:val="en-US" w:eastAsia="zh-CN" w:bidi="ar-SA"/>
    </w:rPr>
  </w:style>
  <w:style w:type="character" w:customStyle="1" w:styleId="chanpin1">
    <w:name w:val="chanpin1"/>
    <w:autoRedefine/>
    <w:qFormat/>
    <w:rsid w:val="00F34F8A"/>
    <w:rPr>
      <w:rFonts w:ascii="ˎ̥" w:hAnsi="ˎ̥" w:hint="default"/>
      <w:color w:val="000000"/>
      <w:sz w:val="20"/>
      <w:szCs w:val="20"/>
      <w:u w:val="none"/>
    </w:rPr>
  </w:style>
  <w:style w:type="character" w:customStyle="1" w:styleId="3CharChar">
    <w:name w:val="标题 3 Char Char"/>
    <w:autoRedefine/>
    <w:qFormat/>
    <w:rsid w:val="00F34F8A"/>
    <w:rPr>
      <w:rFonts w:eastAsia="宋体"/>
      <w:b/>
      <w:bCs/>
      <w:kern w:val="2"/>
      <w:sz w:val="32"/>
      <w:szCs w:val="32"/>
      <w:lang w:val="en-US" w:eastAsia="zh-CN" w:bidi="ar-SA"/>
    </w:rPr>
  </w:style>
  <w:style w:type="character" w:customStyle="1" w:styleId="1Char0">
    <w:name w:val="段1 Char"/>
    <w:autoRedefine/>
    <w:qFormat/>
    <w:rsid w:val="00F34F8A"/>
    <w:rPr>
      <w:rFonts w:ascii="宋体" w:eastAsia="宋体"/>
      <w:sz w:val="24"/>
      <w:lang w:val="en-US" w:eastAsia="zh-CN" w:bidi="ar-SA"/>
    </w:rPr>
  </w:style>
  <w:style w:type="character" w:customStyle="1" w:styleId="chanpin">
    <w:name w:val="chanpin拷贝"/>
    <w:autoRedefine/>
    <w:qFormat/>
    <w:rsid w:val="00F34F8A"/>
  </w:style>
  <w:style w:type="character" w:customStyle="1" w:styleId="Char10">
    <w:name w:val="纯文本 Char1"/>
    <w:autoRedefine/>
    <w:qFormat/>
    <w:rsid w:val="00F34F8A"/>
    <w:rPr>
      <w:rFonts w:ascii="宋体" w:eastAsia="宋体" w:hAnsi="Courier New"/>
      <w:kern w:val="2"/>
      <w:sz w:val="21"/>
      <w:lang w:val="en-US" w:eastAsia="zh-CN" w:bidi="ar-SA"/>
    </w:rPr>
  </w:style>
  <w:style w:type="character" w:customStyle="1" w:styleId="apple-style-span">
    <w:name w:val="apple-style-span"/>
    <w:autoRedefine/>
    <w:qFormat/>
    <w:rsid w:val="00F34F8A"/>
    <w:rPr>
      <w:rFonts w:cs="Times New Roman"/>
    </w:rPr>
  </w:style>
  <w:style w:type="paragraph" w:customStyle="1" w:styleId="a7">
    <w:name w:val="二级条标题"/>
    <w:basedOn w:val="a8"/>
    <w:next w:val="a0"/>
    <w:qFormat/>
    <w:rsid w:val="00F34F8A"/>
    <w:pPr>
      <w:outlineLvl w:val="2"/>
    </w:pPr>
    <w:rPr>
      <w:rFonts w:ascii="宋体" w:eastAsia="宋体"/>
      <w:b w:val="0"/>
    </w:rPr>
  </w:style>
  <w:style w:type="paragraph" w:customStyle="1" w:styleId="a8">
    <w:name w:val="一级条标题"/>
    <w:basedOn w:val="a9"/>
    <w:next w:val="a0"/>
    <w:qFormat/>
    <w:rsid w:val="00F34F8A"/>
    <w:pPr>
      <w:tabs>
        <w:tab w:val="left" w:pos="360"/>
        <w:tab w:val="left" w:pos="840"/>
      </w:tabs>
      <w:ind w:hanging="840"/>
      <w:outlineLvl w:val="1"/>
    </w:pPr>
  </w:style>
  <w:style w:type="paragraph" w:customStyle="1" w:styleId="a9">
    <w:name w:val="章标题"/>
    <w:next w:val="a0"/>
    <w:qFormat/>
    <w:rsid w:val="00F34F8A"/>
    <w:pPr>
      <w:spacing w:beforeLines="50" w:before="156" w:afterLines="50" w:after="156" w:line="460" w:lineRule="exact"/>
      <w:jc w:val="both"/>
      <w:outlineLvl w:val="0"/>
    </w:pPr>
    <w:rPr>
      <w:rFonts w:ascii="黑体" w:eastAsia="黑体"/>
      <w:b/>
      <w:sz w:val="28"/>
    </w:rPr>
  </w:style>
  <w:style w:type="paragraph" w:customStyle="1" w:styleId="font7">
    <w:name w:val="font7"/>
    <w:basedOn w:val="a0"/>
    <w:qFormat/>
    <w:rsid w:val="00F34F8A"/>
    <w:pPr>
      <w:widowControl/>
      <w:spacing w:before="100" w:beforeAutospacing="1" w:after="100" w:afterAutospacing="1"/>
      <w:jc w:val="left"/>
    </w:pPr>
    <w:rPr>
      <w:rFonts w:eastAsia="Arial Unicode MS"/>
      <w:b/>
      <w:bCs/>
      <w:color w:val="000000"/>
      <w:kern w:val="0"/>
      <w:sz w:val="20"/>
      <w:szCs w:val="20"/>
    </w:rPr>
  </w:style>
  <w:style w:type="paragraph" w:customStyle="1" w:styleId="aa">
    <w:name w:val="字元 字元"/>
    <w:basedOn w:val="a0"/>
    <w:qFormat/>
    <w:rsid w:val="00F34F8A"/>
    <w:rPr>
      <w:rFonts w:ascii="Tahoma" w:hAnsi="Tahoma"/>
      <w:sz w:val="24"/>
      <w:szCs w:val="20"/>
    </w:rPr>
  </w:style>
  <w:style w:type="paragraph" w:customStyle="1" w:styleId="Char3CharCharChar">
    <w:name w:val="Char3 Char Char Char"/>
    <w:basedOn w:val="a0"/>
    <w:qFormat/>
    <w:rsid w:val="00F34F8A"/>
    <w:rPr>
      <w:rFonts w:ascii="Tahoma" w:hAnsi="Tahoma"/>
      <w:sz w:val="24"/>
      <w:szCs w:val="20"/>
    </w:rPr>
  </w:style>
  <w:style w:type="paragraph" w:customStyle="1" w:styleId="font6">
    <w:name w:val="font6"/>
    <w:basedOn w:val="a0"/>
    <w:qFormat/>
    <w:rsid w:val="00F34F8A"/>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4"/>
    <w:qFormat/>
    <w:rsid w:val="00F34F8A"/>
  </w:style>
  <w:style w:type="paragraph" w:customStyle="1" w:styleId="14">
    <w:name w:val="项目编号1"/>
    <w:basedOn w:val="a0"/>
    <w:qFormat/>
    <w:rsid w:val="00F34F8A"/>
    <w:pPr>
      <w:spacing w:before="100" w:beforeAutospacing="1" w:after="100" w:afterAutospacing="1" w:line="360" w:lineRule="auto"/>
      <w:ind w:left="420" w:hanging="420"/>
    </w:pPr>
    <w:rPr>
      <w:sz w:val="24"/>
    </w:rPr>
  </w:style>
  <w:style w:type="paragraph" w:customStyle="1" w:styleId="ab">
    <w:name w:val="图中文字"/>
    <w:basedOn w:val="a0"/>
    <w:qFormat/>
    <w:rsid w:val="00F34F8A"/>
    <w:pPr>
      <w:adjustRightInd w:val="0"/>
      <w:snapToGrid w:val="0"/>
      <w:spacing w:line="0" w:lineRule="atLeast"/>
      <w:jc w:val="center"/>
    </w:pPr>
    <w:rPr>
      <w:sz w:val="24"/>
      <w:szCs w:val="20"/>
    </w:rPr>
  </w:style>
  <w:style w:type="paragraph" w:customStyle="1" w:styleId="xl46">
    <w:name w:val="xl46"/>
    <w:basedOn w:val="a0"/>
    <w:qFormat/>
    <w:rsid w:val="00F34F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0"/>
    <w:qFormat/>
    <w:rsid w:val="00F34F8A"/>
    <w:rPr>
      <w:rFonts w:ascii="Tahoma" w:hAnsi="Tahoma"/>
      <w:sz w:val="24"/>
      <w:szCs w:val="20"/>
    </w:rPr>
  </w:style>
  <w:style w:type="paragraph" w:customStyle="1" w:styleId="xl35">
    <w:name w:val="xl35"/>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qFormat/>
    <w:rsid w:val="00F34F8A"/>
    <w:pPr>
      <w:snapToGrid w:val="0"/>
      <w:spacing w:line="360" w:lineRule="auto"/>
      <w:ind w:firstLineChars="200" w:firstLine="200"/>
    </w:pPr>
    <w:rPr>
      <w:rFonts w:eastAsia="仿宋_GB2312"/>
      <w:sz w:val="24"/>
    </w:rPr>
  </w:style>
  <w:style w:type="paragraph" w:customStyle="1" w:styleId="xl38">
    <w:name w:val="xl3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rsid w:val="00F34F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c">
    <w:name w:val="正文 + 宋体"/>
    <w:basedOn w:val="a0"/>
    <w:qFormat/>
    <w:rsid w:val="00F34F8A"/>
    <w:pPr>
      <w:widowControl/>
      <w:ind w:left="360" w:hanging="360"/>
      <w:jc w:val="left"/>
    </w:pPr>
    <w:rPr>
      <w:rFonts w:ascii="宋体" w:hAnsi="宋体" w:cs="宋体"/>
      <w:b/>
      <w:bCs/>
      <w:color w:val="000000"/>
      <w:kern w:val="0"/>
      <w:sz w:val="18"/>
      <w:szCs w:val="18"/>
    </w:rPr>
  </w:style>
  <w:style w:type="paragraph" w:customStyle="1" w:styleId="ad">
    <w:name w:val="正文列项_数字"/>
    <w:basedOn w:val="a0"/>
    <w:qFormat/>
    <w:rsid w:val="00F34F8A"/>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rsid w:val="00F34F8A"/>
    <w:pPr>
      <w:widowControl/>
      <w:spacing w:before="100" w:beforeAutospacing="1" w:after="100" w:afterAutospacing="1"/>
      <w:jc w:val="left"/>
    </w:pPr>
    <w:rPr>
      <w:kern w:val="0"/>
      <w:sz w:val="36"/>
      <w:szCs w:val="36"/>
    </w:rPr>
  </w:style>
  <w:style w:type="paragraph" w:customStyle="1" w:styleId="Char0">
    <w:name w:val="Char"/>
    <w:basedOn w:val="a0"/>
    <w:qFormat/>
    <w:rsid w:val="00F34F8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F34F8A"/>
    <w:rPr>
      <w:rFonts w:ascii="Tahoma" w:hAnsi="Tahoma"/>
      <w:sz w:val="24"/>
    </w:rPr>
  </w:style>
  <w:style w:type="paragraph" w:styleId="ae">
    <w:name w:val="Document Map"/>
    <w:basedOn w:val="a0"/>
    <w:link w:val="Char3"/>
    <w:qFormat/>
    <w:rsid w:val="00F34F8A"/>
    <w:pPr>
      <w:shd w:val="clear" w:color="auto" w:fill="000080"/>
    </w:pPr>
  </w:style>
  <w:style w:type="character" w:customStyle="1" w:styleId="Char3">
    <w:name w:val="文档结构图 Char"/>
    <w:link w:val="ae"/>
    <w:autoRedefine/>
    <w:qFormat/>
    <w:rsid w:val="00F34F8A"/>
    <w:rPr>
      <w:kern w:val="2"/>
      <w:sz w:val="21"/>
      <w:szCs w:val="24"/>
      <w:shd w:val="clear" w:color="auto" w:fill="000080"/>
    </w:rPr>
  </w:style>
  <w:style w:type="paragraph" w:customStyle="1" w:styleId="xl26">
    <w:name w:val="xl26"/>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
    <w:name w:val="样式 宋体 五号 行距: 单倍行距"/>
    <w:basedOn w:val="a0"/>
    <w:qFormat/>
    <w:rsid w:val="00F34F8A"/>
    <w:pPr>
      <w:adjustRightInd w:val="0"/>
      <w:jc w:val="left"/>
      <w:textAlignment w:val="baseline"/>
    </w:pPr>
    <w:rPr>
      <w:rFonts w:ascii="宋体" w:hAnsi="宋体"/>
      <w:kern w:val="0"/>
      <w:szCs w:val="20"/>
    </w:rPr>
  </w:style>
  <w:style w:type="paragraph" w:customStyle="1" w:styleId="Char1CharCharChar1">
    <w:name w:val="Char1 Char Char Char1"/>
    <w:basedOn w:val="a0"/>
    <w:qFormat/>
    <w:rsid w:val="00F34F8A"/>
    <w:rPr>
      <w:rFonts w:ascii="Tahoma" w:hAnsi="Tahoma" w:cs="仿宋_GB2312"/>
      <w:sz w:val="24"/>
      <w:szCs w:val="28"/>
    </w:rPr>
  </w:style>
  <w:style w:type="paragraph" w:customStyle="1" w:styleId="af0">
    <w:name w:val="四级条标题"/>
    <w:basedOn w:val="af1"/>
    <w:next w:val="a0"/>
    <w:qFormat/>
    <w:rsid w:val="00F34F8A"/>
    <w:pPr>
      <w:outlineLvl w:val="4"/>
    </w:pPr>
  </w:style>
  <w:style w:type="paragraph" w:customStyle="1" w:styleId="af1">
    <w:name w:val="三级条标题"/>
    <w:basedOn w:val="a7"/>
    <w:next w:val="a0"/>
    <w:qFormat/>
    <w:rsid w:val="00F34F8A"/>
    <w:pPr>
      <w:outlineLvl w:val="3"/>
    </w:pPr>
  </w:style>
  <w:style w:type="paragraph" w:customStyle="1" w:styleId="af2">
    <w:name w:val="??"/>
    <w:qFormat/>
    <w:rsid w:val="00F34F8A"/>
    <w:pPr>
      <w:widowControl w:val="0"/>
      <w:overflowPunct w:val="0"/>
      <w:autoSpaceDE w:val="0"/>
      <w:autoSpaceDN w:val="0"/>
      <w:adjustRightInd w:val="0"/>
      <w:jc w:val="both"/>
    </w:pPr>
    <w:rPr>
      <w:kern w:val="2"/>
      <w:sz w:val="21"/>
      <w:lang w:eastAsia="en-US"/>
    </w:rPr>
  </w:style>
  <w:style w:type="paragraph" w:customStyle="1" w:styleId="23">
    <w:name w:val="样式 标题 2 + 宋体 五号 行距: 单倍行距"/>
    <w:basedOn w:val="20"/>
    <w:qFormat/>
    <w:rsid w:val="00F34F8A"/>
    <w:pPr>
      <w:tabs>
        <w:tab w:val="left" w:pos="1188"/>
      </w:tabs>
      <w:autoSpaceDE/>
      <w:autoSpaceDN/>
      <w:spacing w:before="260" w:after="260" w:line="240" w:lineRule="auto"/>
      <w:ind w:left="1188" w:hanging="360"/>
      <w:jc w:val="left"/>
      <w:textAlignment w:val="baseline"/>
    </w:pPr>
    <w:rPr>
      <w:rFonts w:ascii="宋体" w:eastAsia="宋体" w:hAnsi="宋体" w:cs="Times New Roman"/>
      <w:bCs/>
      <w:sz w:val="21"/>
    </w:rPr>
  </w:style>
  <w:style w:type="character" w:customStyle="1" w:styleId="2Char">
    <w:name w:val="标题 2 Char"/>
    <w:autoRedefine/>
    <w:qFormat/>
    <w:rsid w:val="00F34F8A"/>
    <w:rPr>
      <w:rFonts w:ascii="Arial" w:eastAsia="黑体" w:hAnsi="Arial"/>
      <w:b/>
      <w:sz w:val="30"/>
      <w:lang w:val="en-US" w:eastAsia="zh-CN" w:bidi="ar-SA"/>
    </w:rPr>
  </w:style>
  <w:style w:type="paragraph" w:customStyle="1" w:styleId="ListParagraph1">
    <w:name w:val="List Paragraph1"/>
    <w:basedOn w:val="a0"/>
    <w:qFormat/>
    <w:rsid w:val="00F34F8A"/>
    <w:pPr>
      <w:ind w:firstLineChars="200" w:firstLine="420"/>
    </w:pPr>
    <w:rPr>
      <w:rFonts w:ascii="Calibri" w:hAnsi="Calibri"/>
      <w:szCs w:val="22"/>
    </w:rPr>
  </w:style>
  <w:style w:type="paragraph" w:customStyle="1" w:styleId="15">
    <w:name w:val="项目符号1"/>
    <w:basedOn w:val="af3"/>
    <w:qFormat/>
    <w:rsid w:val="00F34F8A"/>
    <w:pPr>
      <w:ind w:left="-25" w:firstLine="0"/>
    </w:pPr>
  </w:style>
  <w:style w:type="paragraph" w:customStyle="1" w:styleId="af3">
    <w:name w:val="正文文本样式"/>
    <w:basedOn w:val="a0"/>
    <w:qFormat/>
    <w:rsid w:val="00F34F8A"/>
    <w:pPr>
      <w:spacing w:line="360" w:lineRule="auto"/>
      <w:ind w:firstLine="482"/>
    </w:pPr>
    <w:rPr>
      <w:rFonts w:cs="宋体"/>
      <w:sz w:val="24"/>
      <w:szCs w:val="20"/>
    </w:rPr>
  </w:style>
  <w:style w:type="paragraph" w:customStyle="1" w:styleId="xl27">
    <w:name w:val="xl2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af4">
    <w:name w:val="五级条标题"/>
    <w:basedOn w:val="af0"/>
    <w:next w:val="a0"/>
    <w:qFormat/>
    <w:rsid w:val="00F34F8A"/>
    <w:pPr>
      <w:outlineLvl w:val="5"/>
    </w:pPr>
  </w:style>
  <w:style w:type="paragraph" w:customStyle="1" w:styleId="xl49">
    <w:name w:val="xl4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5">
    <w:name w:val="文档正文"/>
    <w:basedOn w:val="a0"/>
    <w:qFormat/>
    <w:rsid w:val="00F34F8A"/>
    <w:pPr>
      <w:snapToGrid w:val="0"/>
      <w:spacing w:before="120" w:after="120" w:line="180" w:lineRule="auto"/>
    </w:pPr>
    <w:rPr>
      <w:rFonts w:ascii="Arial" w:hAnsi="Arial"/>
      <w:szCs w:val="20"/>
    </w:rPr>
  </w:style>
  <w:style w:type="paragraph" w:customStyle="1" w:styleId="xl33">
    <w:name w:val="xl3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sid w:val="00F34F8A"/>
    <w:rPr>
      <w:rFonts w:ascii="Tahoma" w:hAnsi="Tahoma"/>
      <w:sz w:val="24"/>
      <w:szCs w:val="20"/>
    </w:rPr>
  </w:style>
  <w:style w:type="paragraph" w:customStyle="1" w:styleId="xl44">
    <w:name w:val="xl44"/>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0"/>
    <w:qFormat/>
    <w:rsid w:val="00F34F8A"/>
    <w:pPr>
      <w:tabs>
        <w:tab w:val="left" w:pos="360"/>
      </w:tabs>
      <w:spacing w:before="120"/>
      <w:ind w:left="360" w:hanging="360"/>
    </w:pPr>
    <w:rPr>
      <w:rFonts w:ascii="宋体"/>
      <w:sz w:val="28"/>
      <w:szCs w:val="20"/>
    </w:rPr>
  </w:style>
  <w:style w:type="paragraph" w:customStyle="1" w:styleId="font9">
    <w:name w:val="font9"/>
    <w:basedOn w:val="a0"/>
    <w:qFormat/>
    <w:rsid w:val="00F34F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sid w:val="00F34F8A"/>
    <w:rPr>
      <w:rFonts w:ascii="Tahoma" w:hAnsi="Tahoma"/>
      <w:sz w:val="24"/>
      <w:szCs w:val="20"/>
    </w:rPr>
  </w:style>
  <w:style w:type="paragraph" w:customStyle="1" w:styleId="CharCharCharCharCharCharCharCharCharChar">
    <w:name w:val="Char Char Char Char Char Char Char Char Char Char"/>
    <w:basedOn w:val="a0"/>
    <w:qFormat/>
    <w:rsid w:val="00F34F8A"/>
  </w:style>
  <w:style w:type="paragraph" w:customStyle="1" w:styleId="CharChar1CharCharCharCharCharCharCharChar">
    <w:name w:val="Char Char1 Char Char Char Char Char Char Char Char"/>
    <w:basedOn w:val="a0"/>
    <w:qFormat/>
    <w:rsid w:val="00F34F8A"/>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rsid w:val="00F34F8A"/>
    <w:pPr>
      <w:tabs>
        <w:tab w:val="left" w:pos="360"/>
      </w:tabs>
    </w:pPr>
    <w:rPr>
      <w:sz w:val="24"/>
    </w:rPr>
  </w:style>
  <w:style w:type="paragraph" w:customStyle="1" w:styleId="af6">
    <w:name w:val="正文列项_字母"/>
    <w:basedOn w:val="a0"/>
    <w:qFormat/>
    <w:rsid w:val="00F34F8A"/>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qFormat/>
    <w:rsid w:val="00F34F8A"/>
    <w:rPr>
      <w:rFonts w:ascii="Arial" w:hAnsi="Arial" w:cs="Arial"/>
      <w:szCs w:val="21"/>
    </w:rPr>
  </w:style>
  <w:style w:type="paragraph" w:customStyle="1" w:styleId="xl48">
    <w:name w:val="xl4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qFormat/>
    <w:rsid w:val="00F34F8A"/>
    <w:rPr>
      <w:rFonts w:ascii="Tahoma" w:hAnsi="Tahoma"/>
      <w:sz w:val="24"/>
      <w:szCs w:val="20"/>
    </w:rPr>
  </w:style>
  <w:style w:type="paragraph" w:customStyle="1" w:styleId="xl50">
    <w:name w:val="xl5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7">
    <w:name w:val="缺省文本"/>
    <w:basedOn w:val="a0"/>
    <w:qFormat/>
    <w:rsid w:val="00F34F8A"/>
    <w:pPr>
      <w:autoSpaceDE w:val="0"/>
      <w:autoSpaceDN w:val="0"/>
      <w:adjustRightInd w:val="0"/>
      <w:jc w:val="left"/>
    </w:pPr>
    <w:rPr>
      <w:kern w:val="0"/>
      <w:sz w:val="24"/>
    </w:rPr>
  </w:style>
  <w:style w:type="paragraph" w:customStyle="1" w:styleId="CharCharChar1">
    <w:name w:val="Char Char Char1"/>
    <w:basedOn w:val="a0"/>
    <w:qFormat/>
    <w:rsid w:val="00F34F8A"/>
    <w:rPr>
      <w:rFonts w:ascii="Tahoma" w:hAnsi="Tahoma"/>
      <w:sz w:val="24"/>
      <w:szCs w:val="20"/>
    </w:rPr>
  </w:style>
  <w:style w:type="paragraph" w:customStyle="1" w:styleId="CharCharCharCharCharCharChar1">
    <w:name w:val="Char Char Char Char Char Char Char1"/>
    <w:basedOn w:val="a0"/>
    <w:qFormat/>
    <w:rsid w:val="00F34F8A"/>
    <w:pPr>
      <w:snapToGrid w:val="0"/>
      <w:spacing w:line="360" w:lineRule="auto"/>
      <w:ind w:firstLineChars="200" w:firstLine="200"/>
    </w:pPr>
    <w:rPr>
      <w:rFonts w:eastAsia="仿宋_GB2312"/>
      <w:sz w:val="24"/>
    </w:rPr>
  </w:style>
  <w:style w:type="paragraph" w:customStyle="1" w:styleId="xl51">
    <w:name w:val="xl5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7"/>
    <w:qFormat/>
    <w:rsid w:val="00F34F8A"/>
    <w:pPr>
      <w:spacing w:line="360" w:lineRule="auto"/>
      <w:jc w:val="center"/>
    </w:pPr>
    <w:rPr>
      <w:sz w:val="24"/>
    </w:rPr>
  </w:style>
  <w:style w:type="paragraph" w:styleId="17">
    <w:name w:val="index 1"/>
    <w:basedOn w:val="a0"/>
    <w:next w:val="a0"/>
    <w:qFormat/>
    <w:rsid w:val="00F34F8A"/>
    <w:rPr>
      <w:szCs w:val="20"/>
    </w:rPr>
  </w:style>
  <w:style w:type="paragraph" w:customStyle="1" w:styleId="xl24">
    <w:name w:val="xl2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qFormat/>
    <w:rsid w:val="00F34F8A"/>
    <w:pPr>
      <w:widowControl/>
      <w:jc w:val="left"/>
    </w:pPr>
    <w:rPr>
      <w:rFonts w:ascii="楷体_GB2312" w:eastAsia="楷体_GB2312" w:cs="Arial"/>
      <w:kern w:val="0"/>
      <w:sz w:val="24"/>
    </w:rPr>
  </w:style>
  <w:style w:type="paragraph" w:customStyle="1" w:styleId="xl34">
    <w:name w:val="xl3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qFormat/>
    <w:rsid w:val="00F34F8A"/>
    <w:rPr>
      <w:rFonts w:ascii="Tahoma" w:hAnsi="Tahoma"/>
      <w:sz w:val="24"/>
      <w:szCs w:val="20"/>
    </w:rPr>
  </w:style>
  <w:style w:type="paragraph" w:customStyle="1" w:styleId="Default">
    <w:name w:val="Default"/>
    <w:qFormat/>
    <w:rsid w:val="00F34F8A"/>
    <w:pPr>
      <w:widowControl w:val="0"/>
      <w:autoSpaceDE w:val="0"/>
      <w:autoSpaceDN w:val="0"/>
      <w:adjustRightInd w:val="0"/>
    </w:pPr>
    <w:rPr>
      <w:rFonts w:ascii="Symbol" w:hAnsi="Symbol" w:cs="Symbol"/>
      <w:color w:val="000000"/>
      <w:sz w:val="24"/>
      <w:szCs w:val="24"/>
    </w:rPr>
  </w:style>
  <w:style w:type="paragraph" w:customStyle="1" w:styleId="default0">
    <w:name w:val="default"/>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8">
    <w:name w:val="字元 字元1"/>
    <w:basedOn w:val="a0"/>
    <w:qFormat/>
    <w:rsid w:val="00F34F8A"/>
    <w:rPr>
      <w:rFonts w:ascii="Tahoma" w:hAnsi="Tahoma"/>
      <w:sz w:val="24"/>
      <w:szCs w:val="20"/>
    </w:rPr>
  </w:style>
  <w:style w:type="paragraph" w:customStyle="1" w:styleId="Style160">
    <w:name w:val="_Style 160"/>
    <w:qFormat/>
    <w:rsid w:val="00F34F8A"/>
    <w:rPr>
      <w:kern w:val="2"/>
      <w:sz w:val="21"/>
      <w:szCs w:val="24"/>
    </w:rPr>
  </w:style>
  <w:style w:type="paragraph" w:customStyle="1" w:styleId="32">
    <w:name w:val="项目编号3"/>
    <w:basedOn w:val="af3"/>
    <w:qFormat/>
    <w:rsid w:val="00F34F8A"/>
    <w:pPr>
      <w:ind w:left="902" w:hanging="420"/>
    </w:pPr>
  </w:style>
  <w:style w:type="paragraph" w:customStyle="1" w:styleId="Char21">
    <w:name w:val="Char21"/>
    <w:basedOn w:val="a0"/>
    <w:qFormat/>
    <w:rsid w:val="00F34F8A"/>
    <w:rPr>
      <w:rFonts w:ascii="Tahoma" w:hAnsi="Tahoma"/>
      <w:sz w:val="24"/>
      <w:szCs w:val="20"/>
    </w:rPr>
  </w:style>
  <w:style w:type="paragraph" w:customStyle="1" w:styleId="af8">
    <w:name w:val="表格文字"/>
    <w:basedOn w:val="a6"/>
    <w:qFormat/>
    <w:rsid w:val="00F34F8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qFormat/>
    <w:rsid w:val="00F34F8A"/>
    <w:rPr>
      <w:rFonts w:ascii="宋体" w:hAnsi="宋体" w:cs="Courier New"/>
      <w:sz w:val="32"/>
      <w:szCs w:val="32"/>
    </w:rPr>
  </w:style>
  <w:style w:type="paragraph" w:customStyle="1" w:styleId="af9">
    <w:name w:val="正文文本样式 加粗"/>
    <w:basedOn w:val="af3"/>
    <w:qFormat/>
    <w:rsid w:val="00F34F8A"/>
    <w:rPr>
      <w:b/>
    </w:rPr>
  </w:style>
  <w:style w:type="paragraph" w:customStyle="1" w:styleId="Char2CharCharCharCharCharChar">
    <w:name w:val="Char2 Char Char Char Char Char Char"/>
    <w:basedOn w:val="a0"/>
    <w:qFormat/>
    <w:rsid w:val="00F34F8A"/>
    <w:pPr>
      <w:widowControl/>
      <w:spacing w:line="400" w:lineRule="exact"/>
      <w:jc w:val="center"/>
    </w:pPr>
  </w:style>
  <w:style w:type="paragraph" w:customStyle="1" w:styleId="CharChar4">
    <w:name w:val="Char Char4"/>
    <w:basedOn w:val="a0"/>
    <w:qFormat/>
    <w:rsid w:val="00F34F8A"/>
    <w:pPr>
      <w:widowControl/>
      <w:spacing w:line="400" w:lineRule="exact"/>
      <w:jc w:val="center"/>
    </w:pPr>
  </w:style>
  <w:style w:type="paragraph" w:customStyle="1" w:styleId="Char3CharCharChar1">
    <w:name w:val="Char3 Char Char Char1"/>
    <w:basedOn w:val="a0"/>
    <w:qFormat/>
    <w:rsid w:val="00F34F8A"/>
    <w:rPr>
      <w:rFonts w:ascii="Tahoma" w:hAnsi="Tahoma"/>
      <w:sz w:val="24"/>
      <w:szCs w:val="20"/>
    </w:rPr>
  </w:style>
  <w:style w:type="paragraph" w:customStyle="1" w:styleId="22222222222222">
    <w:name w:val="22222222222222"/>
    <w:basedOn w:val="a0"/>
    <w:qFormat/>
    <w:rsid w:val="00F34F8A"/>
    <w:pPr>
      <w:widowControl/>
      <w:adjustRightInd w:val="0"/>
      <w:spacing w:line="360" w:lineRule="auto"/>
      <w:ind w:firstLineChars="200" w:firstLine="480"/>
      <w:jc w:val="left"/>
    </w:pPr>
    <w:rPr>
      <w:color w:val="FF0000"/>
      <w:kern w:val="0"/>
      <w:sz w:val="24"/>
      <w:szCs w:val="20"/>
    </w:rPr>
  </w:style>
  <w:style w:type="paragraph" w:customStyle="1" w:styleId="19">
    <w:name w:val="1"/>
    <w:link w:val="1-2Char"/>
    <w:qFormat/>
    <w:rsid w:val="00F34F8A"/>
    <w:rPr>
      <w:kern w:val="2"/>
      <w:sz w:val="21"/>
      <w:szCs w:val="24"/>
      <w:lang w:val="zh-CN"/>
    </w:rPr>
  </w:style>
  <w:style w:type="character" w:customStyle="1" w:styleId="1-2Char">
    <w:name w:val="中等深浅网格 1 - 强调文字颜色 2 Char"/>
    <w:link w:val="19"/>
    <w:autoRedefine/>
    <w:qFormat/>
    <w:rsid w:val="00F34F8A"/>
    <w:rPr>
      <w:kern w:val="2"/>
      <w:sz w:val="21"/>
      <w:szCs w:val="24"/>
      <w:lang w:val="zh-CN"/>
    </w:rPr>
  </w:style>
  <w:style w:type="paragraph" w:customStyle="1" w:styleId="afa">
    <w:name w:val="图文"/>
    <w:basedOn w:val="a0"/>
    <w:qFormat/>
    <w:rsid w:val="00F34F8A"/>
    <w:pPr>
      <w:adjustRightInd w:val="0"/>
      <w:snapToGrid w:val="0"/>
      <w:spacing w:after="50" w:line="360" w:lineRule="auto"/>
    </w:pPr>
    <w:rPr>
      <w:sz w:val="24"/>
    </w:rPr>
  </w:style>
  <w:style w:type="paragraph" w:customStyle="1" w:styleId="xl23">
    <w:name w:val="xl23"/>
    <w:basedOn w:val="a0"/>
    <w:qFormat/>
    <w:rsid w:val="00F34F8A"/>
    <w:pPr>
      <w:widowControl/>
      <w:spacing w:before="100" w:beforeAutospacing="1" w:after="100" w:afterAutospacing="1" w:line="360" w:lineRule="auto"/>
      <w:textAlignment w:val="top"/>
    </w:pPr>
    <w:rPr>
      <w:kern w:val="0"/>
      <w:sz w:val="24"/>
      <w:szCs w:val="20"/>
    </w:rPr>
  </w:style>
  <w:style w:type="paragraph" w:customStyle="1" w:styleId="afb">
    <w:name w:val="正文表格"/>
    <w:basedOn w:val="a0"/>
    <w:link w:val="Char4"/>
    <w:qFormat/>
    <w:rsid w:val="00F34F8A"/>
    <w:pPr>
      <w:adjustRightInd w:val="0"/>
      <w:snapToGrid w:val="0"/>
      <w:jc w:val="left"/>
    </w:pPr>
    <w:rPr>
      <w:rFonts w:ascii="宋体" w:hAnsi="宋体"/>
      <w:color w:val="000000"/>
      <w:szCs w:val="21"/>
    </w:rPr>
  </w:style>
  <w:style w:type="character" w:customStyle="1" w:styleId="Char4">
    <w:name w:val="正文表格 Char"/>
    <w:link w:val="afb"/>
    <w:autoRedefine/>
    <w:qFormat/>
    <w:rsid w:val="00F34F8A"/>
    <w:rPr>
      <w:rFonts w:ascii="宋体" w:hAnsi="宋体"/>
      <w:color w:val="000000"/>
      <w:kern w:val="2"/>
      <w:sz w:val="21"/>
      <w:szCs w:val="21"/>
    </w:rPr>
  </w:style>
  <w:style w:type="paragraph" w:customStyle="1" w:styleId="afc">
    <w:name w:val="正文重点"/>
    <w:basedOn w:val="a0"/>
    <w:link w:val="Char5"/>
    <w:qFormat/>
    <w:rsid w:val="00F34F8A"/>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c"/>
    <w:autoRedefine/>
    <w:qFormat/>
    <w:rsid w:val="00F34F8A"/>
    <w:rPr>
      <w:b/>
      <w:sz w:val="24"/>
    </w:rPr>
  </w:style>
  <w:style w:type="paragraph" w:customStyle="1" w:styleId="1-">
    <w:name w:val="标题1-附件"/>
    <w:basedOn w:val="1"/>
    <w:qFormat/>
    <w:rsid w:val="00F34F8A"/>
    <w:pPr>
      <w:jc w:val="left"/>
    </w:pPr>
    <w:rPr>
      <w:sz w:val="24"/>
      <w:szCs w:val="24"/>
    </w:rPr>
  </w:style>
  <w:style w:type="character" w:customStyle="1" w:styleId="1Char">
    <w:name w:val="标题 1 Char"/>
    <w:link w:val="1"/>
    <w:autoRedefine/>
    <w:qFormat/>
    <w:rsid w:val="00F34F8A"/>
    <w:rPr>
      <w:rFonts w:ascii="宋体"/>
      <w:b/>
      <w:kern w:val="44"/>
      <w:sz w:val="32"/>
    </w:rPr>
  </w:style>
  <w:style w:type="paragraph" w:customStyle="1" w:styleId="afd">
    <w:name w:val="正文小标题"/>
    <w:basedOn w:val="a0"/>
    <w:next w:val="a1"/>
    <w:link w:val="Char6"/>
    <w:qFormat/>
    <w:rsid w:val="00F34F8A"/>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d"/>
    <w:autoRedefine/>
    <w:qFormat/>
    <w:rsid w:val="00F34F8A"/>
    <w:rPr>
      <w:rFonts w:ascii="宋体" w:hAnsi="宋体"/>
      <w:b/>
      <w:i/>
      <w:color w:val="FF0000"/>
      <w:kern w:val="2"/>
      <w:sz w:val="24"/>
    </w:rPr>
  </w:style>
  <w:style w:type="paragraph" w:styleId="a1">
    <w:name w:val="Normal Indent"/>
    <w:basedOn w:val="a0"/>
    <w:link w:val="Char12"/>
    <w:uiPriority w:val="99"/>
    <w:qFormat/>
    <w:rsid w:val="00F34F8A"/>
    <w:pPr>
      <w:autoSpaceDE w:val="0"/>
      <w:autoSpaceDN w:val="0"/>
      <w:adjustRightInd w:val="0"/>
      <w:ind w:firstLine="420"/>
      <w:jc w:val="left"/>
    </w:pPr>
    <w:rPr>
      <w:rFonts w:ascii="宋体"/>
      <w:sz w:val="24"/>
    </w:rPr>
  </w:style>
  <w:style w:type="paragraph" w:customStyle="1" w:styleId="afe">
    <w:name w:val="正文大标题"/>
    <w:basedOn w:val="afd"/>
    <w:next w:val="a1"/>
    <w:link w:val="Char7"/>
    <w:qFormat/>
    <w:rsid w:val="00F34F8A"/>
    <w:pPr>
      <w:jc w:val="center"/>
    </w:pPr>
    <w:rPr>
      <w:i w:val="0"/>
      <w:color w:val="000000"/>
      <w:sz w:val="28"/>
      <w:szCs w:val="21"/>
    </w:rPr>
  </w:style>
  <w:style w:type="character" w:customStyle="1" w:styleId="Char7">
    <w:name w:val="正文大标题 Char"/>
    <w:link w:val="afe"/>
    <w:autoRedefine/>
    <w:qFormat/>
    <w:rsid w:val="00F34F8A"/>
    <w:rPr>
      <w:rFonts w:ascii="宋体" w:hAnsi="宋体"/>
      <w:b/>
      <w:color w:val="000000"/>
      <w:kern w:val="2"/>
      <w:sz w:val="28"/>
      <w:szCs w:val="21"/>
    </w:rPr>
  </w:style>
  <w:style w:type="paragraph" w:customStyle="1" w:styleId="aff">
    <w:name w:val="注释"/>
    <w:basedOn w:val="a0"/>
    <w:link w:val="Char8"/>
    <w:qFormat/>
    <w:rsid w:val="00F34F8A"/>
    <w:pPr>
      <w:adjustRightInd w:val="0"/>
      <w:snapToGrid w:val="0"/>
      <w:ind w:left="420" w:hangingChars="200" w:hanging="420"/>
      <w:jc w:val="left"/>
    </w:pPr>
    <w:rPr>
      <w:rFonts w:ascii="宋体" w:hAnsi="宋体"/>
      <w:szCs w:val="21"/>
    </w:rPr>
  </w:style>
  <w:style w:type="character" w:customStyle="1" w:styleId="Char8">
    <w:name w:val="注释 Char"/>
    <w:link w:val="aff"/>
    <w:autoRedefine/>
    <w:qFormat/>
    <w:rsid w:val="00F34F8A"/>
    <w:rPr>
      <w:rFonts w:ascii="宋体" w:hAnsi="宋体"/>
      <w:kern w:val="2"/>
      <w:sz w:val="21"/>
      <w:szCs w:val="21"/>
    </w:rPr>
  </w:style>
  <w:style w:type="paragraph" w:customStyle="1" w:styleId="-1">
    <w:name w:val="正文须知-1级"/>
    <w:basedOn w:val="a0"/>
    <w:next w:val="a0"/>
    <w:qFormat/>
    <w:rsid w:val="00F34F8A"/>
    <w:pPr>
      <w:adjustRightInd w:val="0"/>
      <w:snapToGrid w:val="0"/>
      <w:spacing w:line="300" w:lineRule="auto"/>
      <w:ind w:left="680" w:hanging="680"/>
    </w:pPr>
    <w:rPr>
      <w:rFonts w:ascii="宋体" w:hAnsi="Calibri"/>
      <w:sz w:val="24"/>
      <w:szCs w:val="21"/>
    </w:rPr>
  </w:style>
  <w:style w:type="paragraph" w:customStyle="1" w:styleId="-2">
    <w:name w:val="正文须知-2级"/>
    <w:basedOn w:val="a0"/>
    <w:qFormat/>
    <w:rsid w:val="00F34F8A"/>
    <w:pPr>
      <w:adjustRightInd w:val="0"/>
      <w:snapToGrid w:val="0"/>
      <w:spacing w:line="300" w:lineRule="auto"/>
      <w:ind w:left="851" w:hanging="851"/>
    </w:pPr>
    <w:rPr>
      <w:rFonts w:ascii="宋体" w:hAnsi="Calibri"/>
      <w:sz w:val="24"/>
      <w:szCs w:val="21"/>
    </w:rPr>
  </w:style>
  <w:style w:type="paragraph" w:customStyle="1" w:styleId="-3">
    <w:name w:val="正文须知-3级"/>
    <w:basedOn w:val="a0"/>
    <w:qFormat/>
    <w:rsid w:val="00F34F8A"/>
    <w:pPr>
      <w:adjustRightInd w:val="0"/>
      <w:snapToGrid w:val="0"/>
      <w:spacing w:line="300" w:lineRule="auto"/>
      <w:ind w:left="851" w:hangingChars="355" w:hanging="355"/>
    </w:pPr>
    <w:rPr>
      <w:rFonts w:ascii="宋体" w:hAnsi="Calibri"/>
      <w:sz w:val="24"/>
      <w:szCs w:val="21"/>
    </w:rPr>
  </w:style>
  <w:style w:type="character" w:customStyle="1" w:styleId="aff0">
    <w:name w:val="纯文本 字符"/>
    <w:autoRedefine/>
    <w:qFormat/>
    <w:rsid w:val="00F34F8A"/>
    <w:rPr>
      <w:rFonts w:ascii="宋体" w:eastAsia="宋体" w:hAnsi="Courier New" w:cs="Times New Roman"/>
      <w:kern w:val="2"/>
      <w:sz w:val="21"/>
      <w:szCs w:val="21"/>
      <w:lang w:val="en-US" w:eastAsia="zh-CN" w:bidi="ar-SA"/>
    </w:rPr>
  </w:style>
  <w:style w:type="paragraph" w:customStyle="1" w:styleId="1a">
    <w:name w:val="表格1"/>
    <w:basedOn w:val="a0"/>
    <w:qFormat/>
    <w:rsid w:val="00F34F8A"/>
    <w:pPr>
      <w:ind w:firstLineChars="200" w:firstLine="480"/>
      <w:jc w:val="center"/>
    </w:pPr>
    <w:rPr>
      <w:sz w:val="24"/>
      <w:szCs w:val="20"/>
    </w:rPr>
  </w:style>
  <w:style w:type="character" w:customStyle="1" w:styleId="1b">
    <w:name w:val="纯文本 字符1"/>
    <w:autoRedefine/>
    <w:uiPriority w:val="99"/>
    <w:qFormat/>
    <w:rsid w:val="00F34F8A"/>
    <w:rPr>
      <w:rFonts w:ascii="宋体" w:hAnsi="Courier New"/>
    </w:rPr>
  </w:style>
  <w:style w:type="character" w:customStyle="1" w:styleId="bjh-p">
    <w:name w:val="bjh-p"/>
    <w:autoRedefine/>
    <w:qFormat/>
    <w:rsid w:val="00F34F8A"/>
  </w:style>
  <w:style w:type="paragraph" w:customStyle="1" w:styleId="aff1">
    <w:name w:val="无标题条"/>
    <w:next w:val="a0"/>
    <w:qFormat/>
    <w:rsid w:val="00F34F8A"/>
    <w:pPr>
      <w:jc w:val="both"/>
    </w:pPr>
    <w:rPr>
      <w:sz w:val="21"/>
    </w:rPr>
  </w:style>
  <w:style w:type="paragraph" w:customStyle="1" w:styleId="aff2">
    <w:name w:val="正文格式"/>
    <w:basedOn w:val="a0"/>
    <w:link w:val="Char9"/>
    <w:qFormat/>
    <w:rsid w:val="00F34F8A"/>
    <w:pPr>
      <w:spacing w:beforeLines="50" w:line="360" w:lineRule="auto"/>
      <w:ind w:firstLineChars="200" w:firstLine="480"/>
    </w:pPr>
    <w:rPr>
      <w:rFonts w:ascii="宋体" w:hAnsi="宋体"/>
      <w:kern w:val="0"/>
      <w:sz w:val="24"/>
      <w:lang w:val="en-GB"/>
    </w:rPr>
  </w:style>
  <w:style w:type="character" w:customStyle="1" w:styleId="Char9">
    <w:name w:val="正文格式 Char"/>
    <w:link w:val="aff2"/>
    <w:autoRedefine/>
    <w:qFormat/>
    <w:locked/>
    <w:rsid w:val="00F34F8A"/>
    <w:rPr>
      <w:rFonts w:ascii="宋体" w:hAnsi="宋体"/>
      <w:sz w:val="24"/>
      <w:szCs w:val="24"/>
      <w:lang w:val="en-GB"/>
    </w:rPr>
  </w:style>
  <w:style w:type="character" w:customStyle="1" w:styleId="3Char">
    <w:name w:val="标题 3 Char"/>
    <w:autoRedefine/>
    <w:qFormat/>
    <w:rsid w:val="00F34F8A"/>
    <w:rPr>
      <w:rFonts w:ascii="宋体" w:eastAsia="宋体"/>
      <w:b/>
      <w:sz w:val="24"/>
      <w:u w:val="single"/>
      <w:lang w:val="en-US" w:eastAsia="zh-CN" w:bidi="ar-SA"/>
    </w:rPr>
  </w:style>
  <w:style w:type="character" w:customStyle="1" w:styleId="Chara">
    <w:name w:val="正文缩进 Char"/>
    <w:autoRedefine/>
    <w:qFormat/>
    <w:rsid w:val="00F34F8A"/>
    <w:rPr>
      <w:rFonts w:ascii="宋体" w:eastAsia="宋体"/>
      <w:kern w:val="2"/>
      <w:sz w:val="24"/>
      <w:szCs w:val="24"/>
      <w:lang w:val="en-US" w:eastAsia="zh-CN" w:bidi="ar-SA"/>
    </w:rPr>
  </w:style>
  <w:style w:type="character" w:customStyle="1" w:styleId="CharChar111">
    <w:name w:val="Char Char111"/>
    <w:autoRedefine/>
    <w:qFormat/>
    <w:rsid w:val="00F34F8A"/>
    <w:rPr>
      <w:rFonts w:ascii="宋体" w:eastAsia="宋体"/>
      <w:b/>
      <w:sz w:val="24"/>
      <w:u w:val="single"/>
      <w:lang w:val="en-US" w:eastAsia="zh-CN" w:bidi="ar-SA"/>
    </w:rPr>
  </w:style>
  <w:style w:type="character" w:customStyle="1" w:styleId="Charb">
    <w:name w:val="列出段落 Char"/>
    <w:autoRedefine/>
    <w:uiPriority w:val="34"/>
    <w:qFormat/>
    <w:rsid w:val="00F34F8A"/>
    <w:rPr>
      <w:rFonts w:ascii="Calibri" w:eastAsia="宋体" w:hAnsi="Calibri"/>
      <w:kern w:val="2"/>
      <w:sz w:val="21"/>
      <w:szCs w:val="22"/>
      <w:lang w:val="en-US" w:eastAsia="zh-CN" w:bidi="ar-SA"/>
    </w:rPr>
  </w:style>
  <w:style w:type="character" w:customStyle="1" w:styleId="Charc">
    <w:name w:val="页眉 Char"/>
    <w:autoRedefine/>
    <w:uiPriority w:val="99"/>
    <w:qFormat/>
    <w:rsid w:val="00F34F8A"/>
    <w:rPr>
      <w:rFonts w:eastAsia="宋体"/>
      <w:kern w:val="2"/>
      <w:sz w:val="18"/>
      <w:szCs w:val="18"/>
      <w:lang w:val="en-US" w:eastAsia="zh-CN" w:bidi="ar-SA"/>
    </w:rPr>
  </w:style>
  <w:style w:type="paragraph" w:customStyle="1" w:styleId="25">
    <w:name w:val="字元 字元2"/>
    <w:basedOn w:val="a0"/>
    <w:qFormat/>
    <w:rsid w:val="00F34F8A"/>
    <w:rPr>
      <w:rFonts w:ascii="Tahoma" w:hAnsi="Tahoma"/>
      <w:sz w:val="24"/>
      <w:szCs w:val="20"/>
    </w:rPr>
  </w:style>
  <w:style w:type="paragraph" w:customStyle="1" w:styleId="Char3CharCharChar2">
    <w:name w:val="Char3 Char Char Char2"/>
    <w:basedOn w:val="a0"/>
    <w:qFormat/>
    <w:rsid w:val="00F34F8A"/>
    <w:rPr>
      <w:rFonts w:ascii="Tahoma" w:hAnsi="Tahoma"/>
      <w:sz w:val="24"/>
      <w:szCs w:val="20"/>
    </w:rPr>
  </w:style>
  <w:style w:type="paragraph" w:customStyle="1" w:styleId="26">
    <w:name w:val="正文文本缩进2"/>
    <w:basedOn w:val="a0"/>
    <w:qFormat/>
    <w:rsid w:val="00F34F8A"/>
    <w:pPr>
      <w:spacing w:line="480" w:lineRule="exact"/>
      <w:ind w:firstLineChars="200" w:firstLine="480"/>
    </w:pPr>
    <w:rPr>
      <w:rFonts w:ascii="宋体" w:hAnsi="宋体"/>
      <w:kern w:val="0"/>
      <w:sz w:val="24"/>
      <w:lang w:val="zh-CN"/>
    </w:rPr>
  </w:style>
  <w:style w:type="paragraph" w:customStyle="1" w:styleId="Char30">
    <w:name w:val="Char3"/>
    <w:basedOn w:val="a0"/>
    <w:qFormat/>
    <w:rsid w:val="00F34F8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0"/>
    <w:qFormat/>
    <w:rsid w:val="00F34F8A"/>
    <w:pPr>
      <w:ind w:firstLineChars="200" w:firstLine="420"/>
    </w:pPr>
    <w:rPr>
      <w:rFonts w:ascii="Calibri" w:hAnsi="Calibri"/>
      <w:szCs w:val="22"/>
    </w:rPr>
  </w:style>
  <w:style w:type="paragraph" w:customStyle="1" w:styleId="CharCharChar1Char2">
    <w:name w:val="Char Char Char1 Char2"/>
    <w:basedOn w:val="a0"/>
    <w:qFormat/>
    <w:rsid w:val="00F34F8A"/>
    <w:rPr>
      <w:rFonts w:ascii="Tahoma" w:hAnsi="Tahoma"/>
      <w:sz w:val="24"/>
      <w:szCs w:val="20"/>
    </w:rPr>
  </w:style>
  <w:style w:type="paragraph" w:customStyle="1" w:styleId="CharCharChar2">
    <w:name w:val="Char Char Char2"/>
    <w:basedOn w:val="a0"/>
    <w:qFormat/>
    <w:rsid w:val="00F34F8A"/>
    <w:rPr>
      <w:rFonts w:ascii="Tahoma" w:hAnsi="Tahoma"/>
      <w:sz w:val="24"/>
      <w:szCs w:val="20"/>
    </w:rPr>
  </w:style>
  <w:style w:type="paragraph" w:customStyle="1" w:styleId="CharCharCharCharCharCharChar2">
    <w:name w:val="Char Char Char Char Char Char Char2"/>
    <w:basedOn w:val="a0"/>
    <w:qFormat/>
    <w:rsid w:val="00F34F8A"/>
    <w:pPr>
      <w:snapToGrid w:val="0"/>
      <w:spacing w:line="360" w:lineRule="auto"/>
      <w:ind w:firstLineChars="200" w:firstLine="200"/>
    </w:pPr>
    <w:rPr>
      <w:rFonts w:eastAsia="仿宋_GB2312"/>
      <w:sz w:val="24"/>
    </w:rPr>
  </w:style>
  <w:style w:type="paragraph" w:customStyle="1" w:styleId="28">
    <w:name w:val="正文缩进2"/>
    <w:basedOn w:val="a0"/>
    <w:qFormat/>
    <w:rsid w:val="00F34F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F34F8A"/>
    <w:rPr>
      <w:kern w:val="2"/>
      <w:sz w:val="21"/>
      <w:szCs w:val="24"/>
    </w:rPr>
  </w:style>
  <w:style w:type="paragraph" w:customStyle="1" w:styleId="Char22">
    <w:name w:val="Char22"/>
    <w:basedOn w:val="a0"/>
    <w:qFormat/>
    <w:rsid w:val="00F34F8A"/>
    <w:rPr>
      <w:rFonts w:ascii="Tahoma" w:hAnsi="Tahoma"/>
      <w:sz w:val="24"/>
      <w:szCs w:val="20"/>
    </w:rPr>
  </w:style>
  <w:style w:type="paragraph" w:customStyle="1" w:styleId="CharCharCharCharCharCharCharCharCharChar2">
    <w:name w:val="Char Char Char Char Char Char Char Char Char Char2"/>
    <w:basedOn w:val="a0"/>
    <w:qFormat/>
    <w:rsid w:val="00F34F8A"/>
    <w:rPr>
      <w:rFonts w:ascii="宋体" w:hAnsi="宋体" w:cs="Courier New"/>
      <w:sz w:val="32"/>
      <w:szCs w:val="32"/>
    </w:rPr>
  </w:style>
  <w:style w:type="paragraph" w:customStyle="1" w:styleId="Char2CharCharCharCharCharChar1">
    <w:name w:val="Char2 Char Char Char Char Char Char1"/>
    <w:basedOn w:val="a0"/>
    <w:qFormat/>
    <w:rsid w:val="00F34F8A"/>
    <w:pPr>
      <w:widowControl/>
      <w:spacing w:line="400" w:lineRule="exact"/>
      <w:jc w:val="center"/>
    </w:pPr>
  </w:style>
  <w:style w:type="character" w:customStyle="1" w:styleId="Chard">
    <w:name w:val="页脚 Char"/>
    <w:autoRedefine/>
    <w:uiPriority w:val="99"/>
    <w:qFormat/>
    <w:rsid w:val="00F34F8A"/>
    <w:rPr>
      <w:rFonts w:ascii="宋体" w:eastAsia="宋体"/>
      <w:sz w:val="18"/>
      <w:lang w:val="en-US" w:eastAsia="zh-CN" w:bidi="ar-SA"/>
    </w:rPr>
  </w:style>
  <w:style w:type="paragraph" w:customStyle="1" w:styleId="CharChar41">
    <w:name w:val="Char Char41"/>
    <w:basedOn w:val="a0"/>
    <w:qFormat/>
    <w:rsid w:val="00F34F8A"/>
    <w:pPr>
      <w:widowControl/>
      <w:spacing w:line="400" w:lineRule="exact"/>
      <w:jc w:val="center"/>
    </w:pPr>
  </w:style>
  <w:style w:type="character" w:customStyle="1" w:styleId="Chare">
    <w:name w:val="批注文字 Char"/>
    <w:autoRedefine/>
    <w:uiPriority w:val="99"/>
    <w:qFormat/>
    <w:rsid w:val="00F34F8A"/>
    <w:rPr>
      <w:kern w:val="2"/>
      <w:sz w:val="21"/>
      <w:szCs w:val="24"/>
    </w:rPr>
  </w:style>
  <w:style w:type="paragraph" w:customStyle="1" w:styleId="1d">
    <w:name w:val="标题1"/>
    <w:basedOn w:val="a0"/>
    <w:link w:val="Charf"/>
    <w:qFormat/>
    <w:rsid w:val="00F34F8A"/>
    <w:pPr>
      <w:autoSpaceDE w:val="0"/>
      <w:autoSpaceDN w:val="0"/>
      <w:adjustRightInd w:val="0"/>
    </w:pPr>
    <w:rPr>
      <w:b/>
      <w:sz w:val="32"/>
      <w:szCs w:val="20"/>
    </w:rPr>
  </w:style>
  <w:style w:type="character" w:customStyle="1" w:styleId="Charf">
    <w:name w:val="标题 Char"/>
    <w:link w:val="1d"/>
    <w:autoRedefine/>
    <w:qFormat/>
    <w:rsid w:val="00F34F8A"/>
    <w:rPr>
      <w:b/>
      <w:kern w:val="2"/>
      <w:sz w:val="32"/>
    </w:rPr>
  </w:style>
  <w:style w:type="paragraph" w:customStyle="1" w:styleId="aff3">
    <w:name w:val="图例"/>
    <w:basedOn w:val="a0"/>
    <w:qFormat/>
    <w:rsid w:val="00F34F8A"/>
    <w:pPr>
      <w:spacing w:before="120" w:after="120" w:line="360" w:lineRule="auto"/>
      <w:jc w:val="center"/>
    </w:pPr>
    <w:rPr>
      <w:rFonts w:eastAsia="仿宋_GB2312"/>
      <w:b/>
      <w:sz w:val="24"/>
      <w:szCs w:val="20"/>
    </w:rPr>
  </w:style>
  <w:style w:type="paragraph" w:customStyle="1" w:styleId="TableParagraph">
    <w:name w:val="Table Paragraph"/>
    <w:basedOn w:val="a0"/>
    <w:uiPriority w:val="1"/>
    <w:qFormat/>
    <w:rsid w:val="00F34F8A"/>
    <w:pPr>
      <w:autoSpaceDE w:val="0"/>
      <w:autoSpaceDN w:val="0"/>
      <w:jc w:val="left"/>
    </w:pPr>
    <w:rPr>
      <w:rFonts w:ascii="宋体" w:hAnsi="宋体" w:cs="宋体"/>
      <w:kern w:val="0"/>
      <w:sz w:val="22"/>
      <w:szCs w:val="22"/>
      <w:lang w:eastAsia="en-US"/>
    </w:rPr>
  </w:style>
  <w:style w:type="character" w:customStyle="1" w:styleId="2Char0">
    <w:name w:val="正文首行缩进 2 Char"/>
    <w:autoRedefine/>
    <w:qFormat/>
    <w:rsid w:val="00F34F8A"/>
    <w:rPr>
      <w:kern w:val="2"/>
      <w:sz w:val="21"/>
      <w:szCs w:val="24"/>
    </w:rPr>
  </w:style>
  <w:style w:type="character" w:customStyle="1" w:styleId="Charf0">
    <w:name w:val="纯文本 Char"/>
    <w:autoRedefine/>
    <w:qFormat/>
    <w:rsid w:val="00F34F8A"/>
    <w:rPr>
      <w:rFonts w:ascii="宋体" w:hAnsi="Courier New"/>
      <w:kern w:val="2"/>
      <w:sz w:val="21"/>
    </w:rPr>
  </w:style>
  <w:style w:type="character" w:customStyle="1" w:styleId="Charf1">
    <w:name w:val="正文文本 Char"/>
    <w:autoRedefine/>
    <w:qFormat/>
    <w:rsid w:val="00F34F8A"/>
    <w:rPr>
      <w:rFonts w:ascii="宋体" w:hAnsi="宋体"/>
      <w:kern w:val="2"/>
      <w:sz w:val="24"/>
      <w:szCs w:val="24"/>
    </w:rPr>
  </w:style>
  <w:style w:type="paragraph" w:customStyle="1" w:styleId="211">
    <w:name w:val="正文文本缩进 21"/>
    <w:basedOn w:val="a0"/>
    <w:link w:val="2Char2"/>
    <w:qFormat/>
    <w:rsid w:val="00F34F8A"/>
    <w:pPr>
      <w:ind w:left="1260"/>
    </w:pPr>
    <w:rPr>
      <w:rFonts w:ascii="仿宋_GB2312" w:eastAsia="仿宋_GB2312"/>
      <w:sz w:val="24"/>
    </w:rPr>
  </w:style>
  <w:style w:type="character" w:customStyle="1" w:styleId="2Char2">
    <w:name w:val="正文文本缩进 2 Char"/>
    <w:link w:val="211"/>
    <w:autoRedefine/>
    <w:qFormat/>
    <w:rsid w:val="00F34F8A"/>
    <w:rPr>
      <w:rFonts w:ascii="仿宋_GB2312" w:eastAsia="仿宋_GB2312"/>
      <w:kern w:val="2"/>
      <w:sz w:val="24"/>
      <w:szCs w:val="24"/>
    </w:rPr>
  </w:style>
  <w:style w:type="character" w:customStyle="1" w:styleId="style11">
    <w:name w:val="style11"/>
    <w:autoRedefine/>
    <w:qFormat/>
    <w:rsid w:val="00F34F8A"/>
    <w:rPr>
      <w:color w:val="000000"/>
      <w:sz w:val="18"/>
      <w:szCs w:val="18"/>
    </w:rPr>
  </w:style>
  <w:style w:type="character" w:customStyle="1" w:styleId="1e">
    <w:name w:val="标题 1 字符"/>
    <w:autoRedefine/>
    <w:qFormat/>
    <w:rsid w:val="00F34F8A"/>
    <w:rPr>
      <w:rFonts w:ascii="宋体"/>
      <w:b/>
      <w:kern w:val="44"/>
      <w:sz w:val="32"/>
    </w:rPr>
  </w:style>
  <w:style w:type="character" w:customStyle="1" w:styleId="29">
    <w:name w:val="标题 2 字符"/>
    <w:autoRedefine/>
    <w:qFormat/>
    <w:rsid w:val="00F34F8A"/>
    <w:rPr>
      <w:rFonts w:ascii="Arial" w:eastAsia="黑体" w:hAnsi="Arial"/>
      <w:b/>
      <w:sz w:val="30"/>
      <w:lang w:val="en-US" w:eastAsia="zh-CN" w:bidi="ar-SA"/>
    </w:rPr>
  </w:style>
  <w:style w:type="character" w:customStyle="1" w:styleId="aff4">
    <w:name w:val="正文缩进 字符"/>
    <w:autoRedefine/>
    <w:qFormat/>
    <w:rsid w:val="00F34F8A"/>
    <w:rPr>
      <w:rFonts w:ascii="宋体" w:eastAsia="宋体"/>
      <w:kern w:val="2"/>
      <w:sz w:val="24"/>
      <w:szCs w:val="24"/>
      <w:lang w:val="en-US" w:eastAsia="zh-CN" w:bidi="ar-SA"/>
    </w:rPr>
  </w:style>
  <w:style w:type="character" w:customStyle="1" w:styleId="33">
    <w:name w:val="标题 3 字符"/>
    <w:autoRedefine/>
    <w:qFormat/>
    <w:rsid w:val="00F34F8A"/>
    <w:rPr>
      <w:rFonts w:ascii="宋体" w:eastAsia="宋体"/>
      <w:b/>
      <w:sz w:val="24"/>
      <w:u w:val="single"/>
      <w:lang w:val="en-US" w:eastAsia="zh-CN" w:bidi="ar-SA"/>
    </w:rPr>
  </w:style>
  <w:style w:type="character" w:customStyle="1" w:styleId="42">
    <w:name w:val="标题 4 字符"/>
    <w:autoRedefine/>
    <w:qFormat/>
    <w:rsid w:val="00F34F8A"/>
    <w:rPr>
      <w:rFonts w:ascii="Arial" w:eastAsia="黑体" w:hAnsi="Arial"/>
      <w:b/>
      <w:sz w:val="28"/>
    </w:rPr>
  </w:style>
  <w:style w:type="character" w:customStyle="1" w:styleId="52">
    <w:name w:val="标题 5 字符"/>
    <w:autoRedefine/>
    <w:qFormat/>
    <w:rsid w:val="00F34F8A"/>
    <w:rPr>
      <w:b/>
      <w:sz w:val="28"/>
    </w:rPr>
  </w:style>
  <w:style w:type="character" w:customStyle="1" w:styleId="60">
    <w:name w:val="标题 6 字符"/>
    <w:autoRedefine/>
    <w:qFormat/>
    <w:rsid w:val="00F34F8A"/>
    <w:rPr>
      <w:rFonts w:ascii="Arial" w:eastAsia="黑体" w:hAnsi="Arial"/>
      <w:b/>
      <w:sz w:val="24"/>
    </w:rPr>
  </w:style>
  <w:style w:type="character" w:customStyle="1" w:styleId="70">
    <w:name w:val="标题 7 字符"/>
    <w:autoRedefine/>
    <w:qFormat/>
    <w:rsid w:val="00F34F8A"/>
    <w:rPr>
      <w:b/>
      <w:sz w:val="24"/>
    </w:rPr>
  </w:style>
  <w:style w:type="character" w:customStyle="1" w:styleId="80">
    <w:name w:val="标题 8 字符"/>
    <w:autoRedefine/>
    <w:qFormat/>
    <w:rsid w:val="00F34F8A"/>
    <w:rPr>
      <w:rFonts w:ascii="Arial" w:eastAsia="黑体" w:hAnsi="Arial"/>
      <w:sz w:val="24"/>
    </w:rPr>
  </w:style>
  <w:style w:type="character" w:customStyle="1" w:styleId="90">
    <w:name w:val="标题 9 字符"/>
    <w:autoRedefine/>
    <w:qFormat/>
    <w:rsid w:val="00F34F8A"/>
    <w:rPr>
      <w:rFonts w:ascii="Arial" w:eastAsia="黑体" w:hAnsi="Arial"/>
      <w:sz w:val="21"/>
    </w:rPr>
  </w:style>
  <w:style w:type="character" w:customStyle="1" w:styleId="aff5">
    <w:name w:val="文档结构图 字符"/>
    <w:autoRedefine/>
    <w:qFormat/>
    <w:rsid w:val="00F34F8A"/>
    <w:rPr>
      <w:kern w:val="2"/>
      <w:sz w:val="21"/>
      <w:szCs w:val="24"/>
      <w:shd w:val="clear" w:color="auto" w:fill="000080"/>
    </w:rPr>
  </w:style>
  <w:style w:type="character" w:customStyle="1" w:styleId="1f">
    <w:name w:val="批注文字 字符1"/>
    <w:autoRedefine/>
    <w:uiPriority w:val="99"/>
    <w:qFormat/>
    <w:rsid w:val="00F34F8A"/>
    <w:rPr>
      <w:kern w:val="2"/>
      <w:sz w:val="21"/>
      <w:szCs w:val="24"/>
    </w:rPr>
  </w:style>
  <w:style w:type="character" w:customStyle="1" w:styleId="34">
    <w:name w:val="正文文本 3 字符"/>
    <w:autoRedefine/>
    <w:qFormat/>
    <w:rsid w:val="00F34F8A"/>
    <w:rPr>
      <w:kern w:val="2"/>
      <w:sz w:val="16"/>
      <w:szCs w:val="16"/>
    </w:rPr>
  </w:style>
  <w:style w:type="character" w:customStyle="1" w:styleId="aff6">
    <w:name w:val="正文文本 字符"/>
    <w:autoRedefine/>
    <w:qFormat/>
    <w:rsid w:val="00F34F8A"/>
    <w:rPr>
      <w:rFonts w:ascii="宋体" w:hAnsi="宋体"/>
      <w:kern w:val="2"/>
      <w:sz w:val="24"/>
      <w:szCs w:val="24"/>
    </w:rPr>
  </w:style>
  <w:style w:type="character" w:customStyle="1" w:styleId="aff7">
    <w:name w:val="正文文本缩进 字符"/>
    <w:autoRedefine/>
    <w:qFormat/>
    <w:rsid w:val="00F34F8A"/>
    <w:rPr>
      <w:rFonts w:eastAsia="宋体"/>
      <w:kern w:val="2"/>
      <w:sz w:val="24"/>
      <w:szCs w:val="24"/>
      <w:lang w:val="en-US" w:eastAsia="zh-CN" w:bidi="ar-SA"/>
    </w:rPr>
  </w:style>
  <w:style w:type="character" w:customStyle="1" w:styleId="2a">
    <w:name w:val="纯文本 字符2"/>
    <w:autoRedefine/>
    <w:qFormat/>
    <w:rsid w:val="00F34F8A"/>
    <w:rPr>
      <w:rFonts w:ascii="宋体" w:eastAsia="宋体" w:hAnsi="Courier New" w:cs="宋体" w:hint="eastAsia"/>
      <w:kern w:val="2"/>
      <w:sz w:val="21"/>
    </w:rPr>
  </w:style>
  <w:style w:type="character" w:customStyle="1" w:styleId="aff8">
    <w:name w:val="日期 字符"/>
    <w:autoRedefine/>
    <w:qFormat/>
    <w:rsid w:val="00F34F8A"/>
    <w:rPr>
      <w:rFonts w:ascii="仿宋_GB2312" w:eastAsia="仿宋_GB2312" w:hAnsi="宋体"/>
      <w:color w:val="000000"/>
      <w:kern w:val="2"/>
      <w:sz w:val="24"/>
      <w:szCs w:val="24"/>
    </w:rPr>
  </w:style>
  <w:style w:type="character" w:customStyle="1" w:styleId="2b">
    <w:name w:val="正文文本缩进 2 字符"/>
    <w:autoRedefine/>
    <w:qFormat/>
    <w:rsid w:val="00F34F8A"/>
    <w:rPr>
      <w:rFonts w:ascii="仿宋_GB2312" w:eastAsia="仿宋_GB2312"/>
      <w:kern w:val="2"/>
      <w:sz w:val="24"/>
      <w:szCs w:val="24"/>
    </w:rPr>
  </w:style>
  <w:style w:type="character" w:customStyle="1" w:styleId="aff9">
    <w:name w:val="批注框文本 字符"/>
    <w:autoRedefine/>
    <w:qFormat/>
    <w:rsid w:val="00F34F8A"/>
    <w:rPr>
      <w:kern w:val="2"/>
      <w:sz w:val="18"/>
      <w:szCs w:val="18"/>
    </w:rPr>
  </w:style>
  <w:style w:type="character" w:customStyle="1" w:styleId="affa">
    <w:name w:val="页脚 字符"/>
    <w:autoRedefine/>
    <w:uiPriority w:val="99"/>
    <w:qFormat/>
    <w:rsid w:val="00F34F8A"/>
    <w:rPr>
      <w:rFonts w:ascii="宋体" w:eastAsia="宋体"/>
      <w:sz w:val="18"/>
      <w:lang w:val="en-US" w:eastAsia="zh-CN" w:bidi="ar-SA"/>
    </w:rPr>
  </w:style>
  <w:style w:type="character" w:customStyle="1" w:styleId="affb">
    <w:name w:val="页眉 字符"/>
    <w:autoRedefine/>
    <w:qFormat/>
    <w:rsid w:val="00F34F8A"/>
    <w:rPr>
      <w:rFonts w:eastAsia="宋体"/>
      <w:kern w:val="2"/>
      <w:sz w:val="18"/>
      <w:szCs w:val="18"/>
      <w:lang w:val="en-US" w:eastAsia="zh-CN" w:bidi="ar-SA"/>
    </w:rPr>
  </w:style>
  <w:style w:type="character" w:customStyle="1" w:styleId="35">
    <w:name w:val="正文文本缩进 3 字符"/>
    <w:autoRedefine/>
    <w:qFormat/>
    <w:rsid w:val="00F34F8A"/>
    <w:rPr>
      <w:rFonts w:ascii="宋体"/>
      <w:sz w:val="24"/>
    </w:rPr>
  </w:style>
  <w:style w:type="character" w:customStyle="1" w:styleId="HTML">
    <w:name w:val="HTML 预设格式 字符"/>
    <w:autoRedefine/>
    <w:qFormat/>
    <w:rsid w:val="00F34F8A"/>
    <w:rPr>
      <w:rFonts w:ascii="宋体" w:hAnsi="宋体" w:cs="宋体"/>
      <w:sz w:val="24"/>
      <w:szCs w:val="24"/>
    </w:rPr>
  </w:style>
  <w:style w:type="character" w:customStyle="1" w:styleId="affc">
    <w:name w:val="标题 字符"/>
    <w:autoRedefine/>
    <w:qFormat/>
    <w:rsid w:val="00F34F8A"/>
    <w:rPr>
      <w:b/>
      <w:kern w:val="2"/>
      <w:sz w:val="32"/>
    </w:rPr>
  </w:style>
  <w:style w:type="character" w:customStyle="1" w:styleId="affd">
    <w:name w:val="批注主题 字符"/>
    <w:autoRedefine/>
    <w:qFormat/>
    <w:rsid w:val="00F34F8A"/>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autoRedefine/>
    <w:qFormat/>
    <w:rsid w:val="00F34F8A"/>
    <w:rPr>
      <w:rFonts w:eastAsia="宋体"/>
      <w:kern w:val="2"/>
      <w:sz w:val="24"/>
      <w:szCs w:val="24"/>
      <w:lang w:val="en-US" w:eastAsia="zh-CN" w:bidi="ar-SA"/>
    </w:rPr>
  </w:style>
  <w:style w:type="paragraph" w:customStyle="1" w:styleId="PlainText1">
    <w:name w:val="Plain Text1"/>
    <w:basedOn w:val="a0"/>
    <w:qFormat/>
    <w:rsid w:val="00F34F8A"/>
    <w:pPr>
      <w:adjustRightInd w:val="0"/>
      <w:jc w:val="left"/>
    </w:pPr>
    <w:rPr>
      <w:rFonts w:ascii="宋体" w:eastAsia="等线" w:hAnsi="Courier New"/>
      <w:sz w:val="24"/>
      <w:szCs w:val="20"/>
    </w:rPr>
  </w:style>
  <w:style w:type="paragraph" w:customStyle="1" w:styleId="1f0">
    <w:name w:val="列表段落1"/>
    <w:basedOn w:val="a0"/>
    <w:qFormat/>
    <w:rsid w:val="00F34F8A"/>
    <w:pPr>
      <w:widowControl/>
      <w:ind w:firstLineChars="200" w:firstLine="420"/>
      <w:jc w:val="left"/>
    </w:pPr>
    <w:rPr>
      <w:rFonts w:ascii="宋体" w:hAnsi="宋体" w:cs="宋体"/>
      <w:kern w:val="0"/>
      <w:sz w:val="24"/>
    </w:rPr>
  </w:style>
  <w:style w:type="paragraph" w:customStyle="1" w:styleId="msolistparagraph0">
    <w:name w:val="msolistparagraph"/>
    <w:basedOn w:val="a0"/>
    <w:qFormat/>
    <w:rsid w:val="00F34F8A"/>
    <w:pPr>
      <w:ind w:firstLineChars="200" w:firstLine="420"/>
    </w:pPr>
    <w:rPr>
      <w:rFonts w:ascii="Calibri" w:hAnsi="Calibri"/>
      <w:szCs w:val="21"/>
    </w:rPr>
  </w:style>
  <w:style w:type="paragraph" w:customStyle="1" w:styleId="pf0">
    <w:name w:val="pf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d">
    <w:name w:val="2"/>
    <w:basedOn w:val="a0"/>
    <w:next w:val="affe"/>
    <w:link w:val="afff"/>
    <w:uiPriority w:val="34"/>
    <w:qFormat/>
    <w:rsid w:val="00F34F8A"/>
    <w:pPr>
      <w:ind w:firstLineChars="200" w:firstLine="420"/>
    </w:pPr>
  </w:style>
  <w:style w:type="character" w:customStyle="1" w:styleId="afff">
    <w:name w:val="列表段落 字符"/>
    <w:link w:val="2d"/>
    <w:autoRedefine/>
    <w:uiPriority w:val="34"/>
    <w:qFormat/>
    <w:locked/>
    <w:rsid w:val="00F34F8A"/>
    <w:rPr>
      <w:kern w:val="2"/>
      <w:sz w:val="21"/>
      <w:szCs w:val="24"/>
    </w:rPr>
  </w:style>
  <w:style w:type="paragraph" w:styleId="affe">
    <w:name w:val="List Paragraph"/>
    <w:basedOn w:val="a0"/>
    <w:link w:val="Char13"/>
    <w:uiPriority w:val="34"/>
    <w:qFormat/>
    <w:rsid w:val="00F34F8A"/>
    <w:pPr>
      <w:ind w:firstLineChars="200" w:firstLine="420"/>
    </w:pPr>
    <w:rPr>
      <w:rFonts w:ascii="Calibri" w:hAnsi="Calibri"/>
      <w:szCs w:val="22"/>
    </w:rPr>
  </w:style>
  <w:style w:type="character" w:customStyle="1" w:styleId="Char23">
    <w:name w:val="列出段落 Char2"/>
    <w:autoRedefine/>
    <w:qFormat/>
    <w:rsid w:val="00F34F8A"/>
    <w:rPr>
      <w:kern w:val="2"/>
      <w:sz w:val="21"/>
    </w:rPr>
  </w:style>
  <w:style w:type="paragraph" w:customStyle="1" w:styleId="xl86">
    <w:name w:val="xl86"/>
    <w:basedOn w:val="a0"/>
    <w:qFormat/>
    <w:rsid w:val="00F34F8A"/>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ListParagraph11">
    <w:name w:val="List Paragraph11"/>
    <w:basedOn w:val="a0"/>
    <w:qFormat/>
    <w:rsid w:val="00F34F8A"/>
    <w:pPr>
      <w:ind w:firstLineChars="200" w:firstLine="420"/>
    </w:pPr>
    <w:rPr>
      <w:rFonts w:ascii="Calibri" w:hAnsi="Calibri"/>
      <w:szCs w:val="22"/>
    </w:rPr>
  </w:style>
  <w:style w:type="character" w:customStyle="1" w:styleId="120">
    <w:name w:val="标题 1 字符2"/>
    <w:autoRedefine/>
    <w:qFormat/>
    <w:rsid w:val="00F34F8A"/>
    <w:rPr>
      <w:rFonts w:ascii="宋体"/>
      <w:b/>
      <w:kern w:val="44"/>
      <w:sz w:val="32"/>
    </w:rPr>
  </w:style>
  <w:style w:type="character" w:customStyle="1" w:styleId="productname1">
    <w:name w:val="product_name1"/>
    <w:autoRedefine/>
    <w:qFormat/>
    <w:rsid w:val="00F34F8A"/>
    <w:rPr>
      <w:rFonts w:ascii="Arial" w:hAnsi="Arial" w:cs="Arial" w:hint="default"/>
      <w:b/>
      <w:bCs/>
      <w:sz w:val="24"/>
      <w:szCs w:val="24"/>
    </w:rPr>
  </w:style>
  <w:style w:type="character" w:customStyle="1" w:styleId="NAPBulletChar">
    <w:name w:val="NAP Bullet Char"/>
    <w:autoRedefine/>
    <w:qFormat/>
    <w:rsid w:val="00F34F8A"/>
    <w:rPr>
      <w:rFonts w:eastAsia="宋体"/>
      <w:sz w:val="22"/>
      <w:lang w:val="en-US" w:eastAsia="zh-CN" w:bidi="ar-SA"/>
    </w:rPr>
  </w:style>
  <w:style w:type="character" w:customStyle="1" w:styleId="Char24">
    <w:name w:val="页脚 Char2"/>
    <w:autoRedefine/>
    <w:uiPriority w:val="99"/>
    <w:qFormat/>
    <w:rsid w:val="00F34F8A"/>
    <w:rPr>
      <w:rFonts w:ascii="宋体" w:eastAsia="宋体"/>
      <w:sz w:val="18"/>
      <w:lang w:val="en-US" w:eastAsia="zh-CN" w:bidi="ar-SA"/>
    </w:rPr>
  </w:style>
  <w:style w:type="character" w:customStyle="1" w:styleId="1f1">
    <w:name w:val="正文文本 字符1"/>
    <w:autoRedefine/>
    <w:qFormat/>
    <w:rsid w:val="00F34F8A"/>
    <w:rPr>
      <w:rFonts w:ascii="Times New Roman" w:eastAsia="宋体" w:hAnsi="Times New Roman" w:cs="Times New Roman"/>
      <w:szCs w:val="24"/>
    </w:rPr>
  </w:style>
  <w:style w:type="character" w:customStyle="1" w:styleId="9Char1">
    <w:name w:val="标题 9 Char1"/>
    <w:autoRedefine/>
    <w:qFormat/>
    <w:rsid w:val="00F34F8A"/>
    <w:rPr>
      <w:rFonts w:ascii="Arial" w:eastAsia="黑体" w:hAnsi="Arial"/>
      <w:sz w:val="21"/>
    </w:rPr>
  </w:style>
  <w:style w:type="character" w:customStyle="1" w:styleId="font1">
    <w:name w:val="font1"/>
    <w:autoRedefine/>
    <w:qFormat/>
    <w:rsid w:val="00F34F8A"/>
    <w:rPr>
      <w:color w:val="000000"/>
      <w:sz w:val="18"/>
    </w:rPr>
  </w:style>
  <w:style w:type="character" w:customStyle="1" w:styleId="2e">
    <w:name w:val="文档结构图 字符2"/>
    <w:autoRedefine/>
    <w:uiPriority w:val="99"/>
    <w:semiHidden/>
    <w:qFormat/>
    <w:rsid w:val="00F34F8A"/>
    <w:rPr>
      <w:rFonts w:ascii="Microsoft YaHei UI" w:eastAsia="Microsoft YaHei UI" w:hAnsi="Times New Roman" w:cs="Times New Roman"/>
      <w:sz w:val="18"/>
      <w:szCs w:val="18"/>
    </w:rPr>
  </w:style>
  <w:style w:type="character" w:customStyle="1" w:styleId="emtidy-3">
    <w:name w:val="emtidy-3"/>
    <w:autoRedefine/>
    <w:qFormat/>
    <w:rsid w:val="00F34F8A"/>
  </w:style>
  <w:style w:type="character" w:customStyle="1" w:styleId="1f2">
    <w:name w:val="页脚 字符1"/>
    <w:autoRedefine/>
    <w:uiPriority w:val="99"/>
    <w:semiHidden/>
    <w:qFormat/>
    <w:rsid w:val="00F34F8A"/>
    <w:rPr>
      <w:sz w:val="18"/>
      <w:szCs w:val="18"/>
    </w:rPr>
  </w:style>
  <w:style w:type="character" w:customStyle="1" w:styleId="z21">
    <w:name w:val="z21"/>
    <w:autoRedefine/>
    <w:qFormat/>
    <w:rsid w:val="00F34F8A"/>
    <w:rPr>
      <w:color w:val="666666"/>
      <w:sz w:val="24"/>
      <w:szCs w:val="24"/>
    </w:rPr>
  </w:style>
  <w:style w:type="character" w:customStyle="1" w:styleId="emtidy-4">
    <w:name w:val="emtidy-4"/>
    <w:autoRedefine/>
    <w:qFormat/>
    <w:rsid w:val="00F34F8A"/>
  </w:style>
  <w:style w:type="character" w:customStyle="1" w:styleId="zz31">
    <w:name w:val="zz31"/>
    <w:autoRedefine/>
    <w:qFormat/>
    <w:rsid w:val="00F34F8A"/>
    <w:rPr>
      <w:color w:val="000000"/>
      <w:sz w:val="18"/>
      <w:u w:val="none"/>
    </w:rPr>
  </w:style>
  <w:style w:type="character" w:customStyle="1" w:styleId="f121">
    <w:name w:val="f121"/>
    <w:autoRedefine/>
    <w:qFormat/>
    <w:rsid w:val="00F34F8A"/>
    <w:rPr>
      <w:sz w:val="20"/>
      <w:u w:val="none"/>
    </w:rPr>
  </w:style>
  <w:style w:type="character" w:customStyle="1" w:styleId="titleemph1">
    <w:name w:val="title_emph1"/>
    <w:autoRedefine/>
    <w:qFormat/>
    <w:rsid w:val="00F34F8A"/>
    <w:rPr>
      <w:rFonts w:ascii="Arial" w:hAnsi="Arial" w:cs="Arial" w:hint="default"/>
      <w:b/>
      <w:bCs/>
      <w:sz w:val="18"/>
      <w:szCs w:val="18"/>
    </w:rPr>
  </w:style>
  <w:style w:type="character" w:customStyle="1" w:styleId="CharChar13">
    <w:name w:val="Char Char13"/>
    <w:autoRedefine/>
    <w:qFormat/>
    <w:rsid w:val="00F34F8A"/>
    <w:rPr>
      <w:rFonts w:ascii="Times New Roman" w:eastAsia="宋体" w:hAnsi="Times New Roman"/>
      <w:kern w:val="0"/>
      <w:sz w:val="18"/>
    </w:rPr>
  </w:style>
  <w:style w:type="character" w:customStyle="1" w:styleId="content1">
    <w:name w:val="content1"/>
    <w:autoRedefine/>
    <w:qFormat/>
    <w:rsid w:val="00F34F8A"/>
    <w:rPr>
      <w:sz w:val="14"/>
      <w:szCs w:val="14"/>
    </w:rPr>
  </w:style>
  <w:style w:type="character" w:customStyle="1" w:styleId="HTMLChar1">
    <w:name w:val="HTML 预设格式 Char1"/>
    <w:autoRedefine/>
    <w:uiPriority w:val="99"/>
    <w:qFormat/>
    <w:rsid w:val="00F34F8A"/>
    <w:rPr>
      <w:rFonts w:ascii="宋体" w:hAnsi="宋体" w:cs="宋体"/>
      <w:sz w:val="24"/>
      <w:szCs w:val="24"/>
    </w:rPr>
  </w:style>
  <w:style w:type="character" w:customStyle="1" w:styleId="emtidy-2">
    <w:name w:val="emtidy-2"/>
    <w:autoRedefine/>
    <w:qFormat/>
    <w:rsid w:val="00F34F8A"/>
  </w:style>
  <w:style w:type="character" w:customStyle="1" w:styleId="h3Char">
    <w:name w:val="h3 Char"/>
    <w:autoRedefine/>
    <w:qFormat/>
    <w:rsid w:val="00F34F8A"/>
    <w:rPr>
      <w:rFonts w:eastAsia="宋体"/>
      <w:b/>
      <w:sz w:val="21"/>
      <w:lang w:val="en-US" w:eastAsia="zh-CN"/>
    </w:rPr>
  </w:style>
  <w:style w:type="character" w:customStyle="1" w:styleId="411">
    <w:name w:val="标题 4 字符1"/>
    <w:autoRedefine/>
    <w:qFormat/>
    <w:rsid w:val="00F34F8A"/>
    <w:rPr>
      <w:rFonts w:ascii="Calibri Light" w:hAnsi="Calibri Light"/>
      <w:b/>
      <w:bCs/>
      <w:kern w:val="2"/>
      <w:sz w:val="28"/>
      <w:szCs w:val="28"/>
    </w:rPr>
  </w:style>
  <w:style w:type="character" w:customStyle="1" w:styleId="biaotizi1">
    <w:name w:val="biaotizi1"/>
    <w:autoRedefine/>
    <w:qFormat/>
    <w:rsid w:val="00F34F8A"/>
    <w:rPr>
      <w:color w:val="0A2656"/>
      <w:sz w:val="18"/>
      <w:szCs w:val="18"/>
      <w:u w:val="none"/>
    </w:rPr>
  </w:style>
  <w:style w:type="character" w:customStyle="1" w:styleId="1f3">
    <w:name w:val="批注引用1"/>
    <w:autoRedefine/>
    <w:qFormat/>
    <w:rsid w:val="00F34F8A"/>
    <w:rPr>
      <w:sz w:val="21"/>
    </w:rPr>
  </w:style>
  <w:style w:type="character" w:customStyle="1" w:styleId="212">
    <w:name w:val="标题 2 字符1"/>
    <w:autoRedefine/>
    <w:qFormat/>
    <w:rsid w:val="00F34F8A"/>
    <w:rPr>
      <w:rFonts w:ascii="Arial" w:eastAsia="黑体" w:hAnsi="Arial"/>
      <w:b/>
      <w:sz w:val="30"/>
      <w:lang w:val="en-US" w:eastAsia="zh-CN" w:bidi="ar-SA"/>
    </w:rPr>
  </w:style>
  <w:style w:type="character" w:customStyle="1" w:styleId="titleemph">
    <w:name w:val="title_emph"/>
    <w:autoRedefine/>
    <w:qFormat/>
    <w:rsid w:val="00F34F8A"/>
  </w:style>
  <w:style w:type="character" w:customStyle="1" w:styleId="afff0">
    <w:name w:val="列出段落 字符"/>
    <w:autoRedefine/>
    <w:uiPriority w:val="34"/>
    <w:qFormat/>
    <w:locked/>
    <w:rsid w:val="00F34F8A"/>
    <w:rPr>
      <w:rFonts w:ascii="仿宋" w:eastAsia="仿宋_GB2312" w:hAnsi="仿宋" w:cs="仿宋"/>
      <w:sz w:val="32"/>
      <w:szCs w:val="22"/>
      <w:lang w:eastAsia="en-US"/>
    </w:rPr>
  </w:style>
  <w:style w:type="paragraph" w:customStyle="1" w:styleId="NormalPrix">
    <w:name w:val="NormalPrix"/>
    <w:basedOn w:val="a0"/>
    <w:link w:val="NormalPrixChar"/>
    <w:qFormat/>
    <w:rsid w:val="00F34F8A"/>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autoRedefine/>
    <w:qFormat/>
    <w:rsid w:val="00F34F8A"/>
    <w:rPr>
      <w:lang w:val="fr-FR" w:eastAsia="en-US"/>
    </w:rPr>
  </w:style>
  <w:style w:type="character" w:customStyle="1" w:styleId="emtidy-5">
    <w:name w:val="emtidy-5"/>
    <w:autoRedefine/>
    <w:qFormat/>
    <w:rsid w:val="00F34F8A"/>
  </w:style>
  <w:style w:type="paragraph" w:customStyle="1" w:styleId="1f4">
    <w:name w:val="样式1"/>
    <w:basedOn w:val="a0"/>
    <w:link w:val="1Char2"/>
    <w:qFormat/>
    <w:rsid w:val="00F34F8A"/>
    <w:pPr>
      <w:adjustRightInd w:val="0"/>
      <w:spacing w:line="360" w:lineRule="auto"/>
      <w:ind w:firstLine="425"/>
      <w:textAlignment w:val="baseline"/>
    </w:pPr>
    <w:rPr>
      <w:rFonts w:ascii="宋体" w:hAnsi="宋体"/>
      <w:kern w:val="0"/>
    </w:rPr>
  </w:style>
  <w:style w:type="character" w:customStyle="1" w:styleId="1Char2">
    <w:name w:val="样式1 Char"/>
    <w:link w:val="1f4"/>
    <w:autoRedefine/>
    <w:qFormat/>
    <w:rsid w:val="00F34F8A"/>
    <w:rPr>
      <w:rFonts w:ascii="宋体" w:hAnsi="宋体"/>
      <w:sz w:val="21"/>
      <w:szCs w:val="24"/>
    </w:rPr>
  </w:style>
  <w:style w:type="character" w:customStyle="1" w:styleId="Char14">
    <w:name w:val="批注主题 Char1"/>
    <w:autoRedefine/>
    <w:qFormat/>
    <w:rsid w:val="00F34F8A"/>
    <w:rPr>
      <w:b/>
      <w:kern w:val="2"/>
      <w:sz w:val="21"/>
    </w:rPr>
  </w:style>
  <w:style w:type="paragraph" w:customStyle="1" w:styleId="afff1">
    <w:name w:val="编号列表"/>
    <w:basedOn w:val="a0"/>
    <w:link w:val="Charf2"/>
    <w:qFormat/>
    <w:rsid w:val="00F34F8A"/>
    <w:pPr>
      <w:tabs>
        <w:tab w:val="left" w:pos="360"/>
        <w:tab w:val="left" w:pos="992"/>
      </w:tabs>
      <w:adjustRightInd w:val="0"/>
      <w:snapToGrid w:val="0"/>
      <w:spacing w:beforeLines="50" w:afterLines="50" w:line="360" w:lineRule="auto"/>
      <w:ind w:left="360" w:hanging="360"/>
    </w:pPr>
    <w:rPr>
      <w:rFonts w:ascii="Verdana" w:hAnsi="Verdana"/>
      <w:sz w:val="24"/>
      <w:szCs w:val="20"/>
    </w:rPr>
  </w:style>
  <w:style w:type="character" w:customStyle="1" w:styleId="Charf2">
    <w:name w:val="编号列表 Char"/>
    <w:link w:val="afff1"/>
    <w:autoRedefine/>
    <w:qFormat/>
    <w:rsid w:val="00F34F8A"/>
    <w:rPr>
      <w:rFonts w:ascii="Verdana" w:hAnsi="Verdana"/>
      <w:kern w:val="2"/>
      <w:sz w:val="24"/>
    </w:rPr>
  </w:style>
  <w:style w:type="paragraph" w:customStyle="1" w:styleId="afff2">
    <w:name w:val="表格"/>
    <w:basedOn w:val="TableParagraph"/>
    <w:link w:val="afff3"/>
    <w:qFormat/>
    <w:rsid w:val="00F34F8A"/>
    <w:pPr>
      <w:snapToGrid w:val="0"/>
      <w:spacing w:before="100" w:beforeAutospacing="1" w:after="100" w:afterAutospacing="1"/>
      <w:jc w:val="center"/>
      <w:textAlignment w:val="center"/>
    </w:pPr>
    <w:rPr>
      <w:rFonts w:ascii="仿宋" w:eastAsia="仿宋_GB2312" w:hAnsi="仿宋" w:cs="仿宋"/>
      <w:sz w:val="20"/>
      <w:szCs w:val="20"/>
    </w:rPr>
  </w:style>
  <w:style w:type="character" w:customStyle="1" w:styleId="afff3">
    <w:name w:val="表格 字符"/>
    <w:link w:val="afff2"/>
    <w:autoRedefine/>
    <w:qFormat/>
    <w:rsid w:val="00F34F8A"/>
    <w:rPr>
      <w:rFonts w:ascii="仿宋" w:eastAsia="仿宋_GB2312" w:hAnsi="仿宋" w:cs="仿宋"/>
      <w:lang w:eastAsia="en-US"/>
    </w:rPr>
  </w:style>
  <w:style w:type="character" w:customStyle="1" w:styleId="2Char11">
    <w:name w:val="正文文本 2 Char1"/>
    <w:autoRedefine/>
    <w:qFormat/>
    <w:rsid w:val="00F34F8A"/>
    <w:rPr>
      <w:rFonts w:ascii="Helvetica-Light" w:hAnsi="Helvetica-Light"/>
      <w:i/>
      <w:iCs/>
      <w:szCs w:val="24"/>
      <w:lang w:eastAsia="en-US"/>
    </w:rPr>
  </w:style>
  <w:style w:type="character" w:customStyle="1" w:styleId="Char40">
    <w:name w:val="Char4"/>
    <w:autoRedefine/>
    <w:qFormat/>
    <w:rsid w:val="00F34F8A"/>
    <w:rPr>
      <w:rFonts w:ascii="宋体" w:hAnsi="Courier New"/>
      <w:kern w:val="2"/>
      <w:sz w:val="21"/>
    </w:rPr>
  </w:style>
  <w:style w:type="character" w:customStyle="1" w:styleId="310">
    <w:name w:val="正文文本 3 字符1"/>
    <w:autoRedefine/>
    <w:uiPriority w:val="99"/>
    <w:semiHidden/>
    <w:qFormat/>
    <w:rsid w:val="00F34F8A"/>
    <w:rPr>
      <w:rFonts w:ascii="Times New Roman" w:eastAsia="宋体" w:hAnsi="Times New Roman" w:cs="Times New Roman"/>
      <w:sz w:val="16"/>
      <w:szCs w:val="16"/>
    </w:rPr>
  </w:style>
  <w:style w:type="character" w:customStyle="1" w:styleId="36">
    <w:name w:val="纯文本 字符3"/>
    <w:autoRedefine/>
    <w:uiPriority w:val="99"/>
    <w:qFormat/>
    <w:rsid w:val="00F34F8A"/>
    <w:rPr>
      <w:rFonts w:ascii="宋体" w:eastAsia="宋体" w:hAnsi="Courier New" w:cs="宋体" w:hint="eastAsia"/>
      <w:kern w:val="2"/>
      <w:sz w:val="21"/>
    </w:rPr>
  </w:style>
  <w:style w:type="character" w:customStyle="1" w:styleId="1f5">
    <w:name w:val="列表段落 字符1"/>
    <w:autoRedefine/>
    <w:uiPriority w:val="34"/>
    <w:qFormat/>
    <w:locked/>
    <w:rsid w:val="00F34F8A"/>
    <w:rPr>
      <w:rFonts w:ascii="仿宋" w:eastAsia="仿宋_GB2312" w:hAnsi="仿宋" w:cs="仿宋"/>
      <w:sz w:val="32"/>
      <w:szCs w:val="22"/>
      <w:lang w:eastAsia="en-US"/>
    </w:rPr>
  </w:style>
  <w:style w:type="character" w:customStyle="1" w:styleId="brandcolor1">
    <w:name w:val="brandcolor1"/>
    <w:autoRedefine/>
    <w:qFormat/>
    <w:rsid w:val="00F34F8A"/>
    <w:rPr>
      <w:color w:val="2685C1"/>
    </w:rPr>
  </w:style>
  <w:style w:type="character" w:customStyle="1" w:styleId="Char50">
    <w:name w:val="Char5"/>
    <w:autoRedefine/>
    <w:qFormat/>
    <w:rsid w:val="00F34F8A"/>
    <w:rPr>
      <w:b/>
      <w:sz w:val="32"/>
      <w:lang w:eastAsia="en-US"/>
    </w:rPr>
  </w:style>
  <w:style w:type="character" w:customStyle="1" w:styleId="unline1">
    <w:name w:val="unline1"/>
    <w:autoRedefine/>
    <w:qFormat/>
    <w:rsid w:val="00F34F8A"/>
    <w:rPr>
      <w:u w:val="none"/>
    </w:rPr>
  </w:style>
  <w:style w:type="paragraph" w:customStyle="1" w:styleId="074">
    <w:name w:val="标书正文:  0.74 厘米"/>
    <w:basedOn w:val="a0"/>
    <w:link w:val="074Char"/>
    <w:qFormat/>
    <w:rsid w:val="00F34F8A"/>
    <w:pPr>
      <w:snapToGrid w:val="0"/>
      <w:spacing w:line="360" w:lineRule="auto"/>
      <w:ind w:firstLine="420"/>
    </w:pPr>
    <w:rPr>
      <w:rFonts w:cs="宋体"/>
      <w:kern w:val="0"/>
      <w:sz w:val="24"/>
      <w:szCs w:val="20"/>
    </w:rPr>
  </w:style>
  <w:style w:type="character" w:customStyle="1" w:styleId="074Char">
    <w:name w:val="标书正文:  0.74 厘米 Char"/>
    <w:link w:val="074"/>
    <w:autoRedefine/>
    <w:qFormat/>
    <w:rsid w:val="00F34F8A"/>
    <w:rPr>
      <w:rFonts w:cs="宋体"/>
      <w:sz w:val="24"/>
    </w:rPr>
  </w:style>
  <w:style w:type="character" w:customStyle="1" w:styleId="font4">
    <w:name w:val="font4"/>
    <w:autoRedefine/>
    <w:qFormat/>
    <w:rsid w:val="00F34F8A"/>
  </w:style>
  <w:style w:type="character" w:customStyle="1" w:styleId="StyleNAPBulletChar">
    <w:name w:val="Style NAP Bullet + 楷体 Char"/>
    <w:autoRedefine/>
    <w:qFormat/>
    <w:rsid w:val="00F34F8A"/>
    <w:rPr>
      <w:rFonts w:ascii="楷体" w:eastAsia="楷体" w:hAnsi="楷体"/>
      <w:sz w:val="21"/>
      <w:lang w:val="en-US" w:eastAsia="zh-CN" w:bidi="ar-SA"/>
    </w:rPr>
  </w:style>
  <w:style w:type="character" w:customStyle="1" w:styleId="SalesGuide2Char">
    <w:name w:val="Sales Guide 2 Char"/>
    <w:autoRedefine/>
    <w:qFormat/>
    <w:rsid w:val="00F34F8A"/>
    <w:rPr>
      <w:rFonts w:ascii="Arial,Bold" w:eastAsia="黑体" w:hAnsi="Arial,Bold" w:cs="Arial,Bold"/>
      <w:sz w:val="24"/>
      <w:szCs w:val="21"/>
      <w:lang w:val="en-US" w:eastAsia="zh-CN" w:bidi="ar-SA"/>
    </w:rPr>
  </w:style>
  <w:style w:type="character" w:customStyle="1" w:styleId="311">
    <w:name w:val="正文文本缩进 3 字符1"/>
    <w:autoRedefine/>
    <w:uiPriority w:val="99"/>
    <w:semiHidden/>
    <w:qFormat/>
    <w:rsid w:val="00F34F8A"/>
    <w:rPr>
      <w:rFonts w:ascii="Times New Roman" w:eastAsia="宋体" w:hAnsi="Times New Roman" w:cs="Times New Roman"/>
      <w:sz w:val="16"/>
      <w:szCs w:val="16"/>
    </w:rPr>
  </w:style>
  <w:style w:type="character" w:customStyle="1" w:styleId="afff4">
    <w:name w:val="??????"/>
    <w:autoRedefine/>
    <w:qFormat/>
    <w:rsid w:val="00F34F8A"/>
    <w:rPr>
      <w:sz w:val="20"/>
    </w:rPr>
  </w:style>
  <w:style w:type="character" w:customStyle="1" w:styleId="black9font1">
    <w:name w:val="black9font1"/>
    <w:autoRedefine/>
    <w:qFormat/>
    <w:rsid w:val="00F34F8A"/>
    <w:rPr>
      <w:rFonts w:ascii="宋体" w:eastAsia="宋体" w:hAnsi="宋体" w:hint="eastAsia"/>
      <w:sz w:val="18"/>
      <w:u w:val="none"/>
    </w:rPr>
  </w:style>
  <w:style w:type="character" w:customStyle="1" w:styleId="newscontent">
    <w:name w:val="newscontent"/>
    <w:autoRedefine/>
    <w:qFormat/>
    <w:rsid w:val="00F34F8A"/>
  </w:style>
  <w:style w:type="character" w:customStyle="1" w:styleId="1f6">
    <w:name w:val="标题 字符1"/>
    <w:autoRedefine/>
    <w:uiPriority w:val="10"/>
    <w:qFormat/>
    <w:rsid w:val="00F34F8A"/>
    <w:rPr>
      <w:rFonts w:ascii="等线 Light" w:eastAsia="等线 Light" w:hAnsi="等线 Light" w:cs="Times New Roman"/>
      <w:b/>
      <w:bCs/>
      <w:sz w:val="32"/>
      <w:szCs w:val="32"/>
    </w:rPr>
  </w:style>
  <w:style w:type="character" w:customStyle="1" w:styleId="1f7">
    <w:name w:val="正文缩进 字符1"/>
    <w:autoRedefine/>
    <w:qFormat/>
    <w:locked/>
    <w:rsid w:val="00F34F8A"/>
    <w:rPr>
      <w:rFonts w:ascii="宋体"/>
      <w:sz w:val="24"/>
    </w:rPr>
  </w:style>
  <w:style w:type="character" w:customStyle="1" w:styleId="1f8">
    <w:name w:val="页码1"/>
    <w:autoRedefine/>
    <w:qFormat/>
    <w:rsid w:val="00F34F8A"/>
  </w:style>
  <w:style w:type="character" w:customStyle="1" w:styleId="1f9">
    <w:name w:val="访问过的超链接1"/>
    <w:autoRedefine/>
    <w:qFormat/>
    <w:rsid w:val="00F34F8A"/>
    <w:rPr>
      <w:color w:val="800080"/>
      <w:u w:val="single"/>
    </w:rPr>
  </w:style>
  <w:style w:type="character" w:customStyle="1" w:styleId="wj">
    <w:name w:val="wj"/>
    <w:autoRedefine/>
    <w:qFormat/>
    <w:rsid w:val="00F34F8A"/>
  </w:style>
  <w:style w:type="character" w:customStyle="1" w:styleId="artcontent">
    <w:name w:val="artcontent"/>
    <w:autoRedefine/>
    <w:qFormat/>
    <w:rsid w:val="00F34F8A"/>
  </w:style>
  <w:style w:type="character" w:customStyle="1" w:styleId="afff5">
    <w:name w:val="非成比例文字"/>
    <w:autoRedefine/>
    <w:qFormat/>
    <w:rsid w:val="00F34F8A"/>
    <w:rPr>
      <w:rFonts w:ascii="Courier New" w:eastAsia="Courier New" w:hAnsi="Courier New" w:cs="Courier New"/>
    </w:rPr>
  </w:style>
  <w:style w:type="character" w:customStyle="1" w:styleId="font2">
    <w:name w:val="font2"/>
    <w:autoRedefine/>
    <w:qFormat/>
    <w:rsid w:val="00F34F8A"/>
  </w:style>
  <w:style w:type="character" w:customStyle="1" w:styleId="213">
    <w:name w:val="正文文本首行缩进 2 字符1"/>
    <w:autoRedefine/>
    <w:uiPriority w:val="99"/>
    <w:semiHidden/>
    <w:qFormat/>
    <w:rsid w:val="00F34F8A"/>
  </w:style>
  <w:style w:type="character" w:customStyle="1" w:styleId="1fa">
    <w:name w:val="文档结构图 字符1"/>
    <w:autoRedefine/>
    <w:uiPriority w:val="99"/>
    <w:semiHidden/>
    <w:qFormat/>
    <w:rsid w:val="00F34F8A"/>
    <w:rPr>
      <w:rFonts w:ascii="Microsoft YaHei UI" w:eastAsia="Microsoft YaHei UI"/>
      <w:sz w:val="18"/>
      <w:szCs w:val="18"/>
    </w:rPr>
  </w:style>
  <w:style w:type="character" w:customStyle="1" w:styleId="para">
    <w:name w:val="para"/>
    <w:autoRedefine/>
    <w:qFormat/>
    <w:rsid w:val="00F34F8A"/>
  </w:style>
  <w:style w:type="character" w:customStyle="1" w:styleId="HTML1">
    <w:name w:val="HTML 预设格式 字符1"/>
    <w:autoRedefine/>
    <w:uiPriority w:val="99"/>
    <w:qFormat/>
    <w:rsid w:val="00F34F8A"/>
    <w:rPr>
      <w:rFonts w:ascii="宋体" w:hAnsi="宋体" w:cs="宋体"/>
      <w:sz w:val="24"/>
      <w:szCs w:val="24"/>
    </w:rPr>
  </w:style>
  <w:style w:type="character" w:customStyle="1" w:styleId="1fb">
    <w:name w:val="脚注引用1"/>
    <w:autoRedefine/>
    <w:qFormat/>
    <w:rsid w:val="00F34F8A"/>
    <w:rPr>
      <w:vertAlign w:val="superscript"/>
    </w:rPr>
  </w:style>
  <w:style w:type="character" w:customStyle="1" w:styleId="1fc">
    <w:name w:val="正文文本缩进 字符1"/>
    <w:autoRedefine/>
    <w:uiPriority w:val="99"/>
    <w:semiHidden/>
    <w:qFormat/>
    <w:rsid w:val="00F34F8A"/>
    <w:rPr>
      <w:rFonts w:ascii="Times New Roman" w:eastAsia="宋体" w:hAnsi="Times New Roman" w:cs="Times New Roman"/>
      <w:szCs w:val="24"/>
    </w:rPr>
  </w:style>
  <w:style w:type="character" w:customStyle="1" w:styleId="1fd">
    <w:name w:val="日期 字符1"/>
    <w:autoRedefine/>
    <w:uiPriority w:val="99"/>
    <w:semiHidden/>
    <w:qFormat/>
    <w:rsid w:val="00F34F8A"/>
    <w:rPr>
      <w:rFonts w:ascii="Times New Roman" w:eastAsia="宋体" w:hAnsi="Times New Roman" w:cs="Times New Roman"/>
      <w:szCs w:val="24"/>
    </w:rPr>
  </w:style>
  <w:style w:type="character" w:customStyle="1" w:styleId="2f">
    <w:name w:val="批注文字 字符2"/>
    <w:autoRedefine/>
    <w:uiPriority w:val="99"/>
    <w:semiHidden/>
    <w:qFormat/>
    <w:rsid w:val="00F34F8A"/>
    <w:rPr>
      <w:rFonts w:ascii="Times New Roman" w:eastAsia="宋体" w:hAnsi="Times New Roman" w:cs="Times New Roman"/>
      <w:szCs w:val="24"/>
    </w:rPr>
  </w:style>
  <w:style w:type="character" w:customStyle="1" w:styleId="214">
    <w:name w:val="正文文本 2 字符1"/>
    <w:autoRedefine/>
    <w:uiPriority w:val="99"/>
    <w:semiHidden/>
    <w:qFormat/>
    <w:rsid w:val="00F34F8A"/>
    <w:rPr>
      <w:rFonts w:ascii="Times New Roman" w:eastAsia="宋体" w:hAnsi="Times New Roman" w:cs="Times New Roman"/>
      <w:szCs w:val="24"/>
    </w:rPr>
  </w:style>
  <w:style w:type="character" w:customStyle="1" w:styleId="pointnormal1">
    <w:name w:val="point_normal1"/>
    <w:autoRedefine/>
    <w:qFormat/>
    <w:rsid w:val="00F34F8A"/>
    <w:rPr>
      <w:rFonts w:ascii="Arial" w:hAnsi="Arial" w:cs="Arial" w:hint="default"/>
      <w:sz w:val="18"/>
      <w:szCs w:val="18"/>
    </w:rPr>
  </w:style>
  <w:style w:type="character" w:customStyle="1" w:styleId="511">
    <w:name w:val="标题 5 字符1"/>
    <w:autoRedefine/>
    <w:qFormat/>
    <w:rsid w:val="00F34F8A"/>
    <w:rPr>
      <w:b/>
      <w:bCs/>
      <w:kern w:val="2"/>
      <w:sz w:val="28"/>
      <w:szCs w:val="28"/>
    </w:rPr>
  </w:style>
  <w:style w:type="character" w:customStyle="1" w:styleId="pointsmall1">
    <w:name w:val="point_small1"/>
    <w:autoRedefine/>
    <w:qFormat/>
    <w:rsid w:val="00F34F8A"/>
    <w:rPr>
      <w:rFonts w:ascii="Arial" w:hAnsi="Arial" w:cs="Arial" w:hint="default"/>
      <w:sz w:val="18"/>
      <w:szCs w:val="18"/>
    </w:rPr>
  </w:style>
  <w:style w:type="character" w:customStyle="1" w:styleId="2f0">
    <w:name w:val="批注主题 字符2"/>
    <w:autoRedefine/>
    <w:uiPriority w:val="99"/>
    <w:semiHidden/>
    <w:qFormat/>
    <w:rsid w:val="00F34F8A"/>
    <w:rPr>
      <w:rFonts w:ascii="Times New Roman" w:eastAsia="宋体" w:hAnsi="Times New Roman" w:cs="Times New Roman"/>
      <w:b/>
      <w:bCs/>
      <w:szCs w:val="24"/>
    </w:rPr>
  </w:style>
  <w:style w:type="character" w:customStyle="1" w:styleId="huei12b1">
    <w:name w:val="huei12b1"/>
    <w:autoRedefine/>
    <w:qFormat/>
    <w:rsid w:val="00F34F8A"/>
    <w:rPr>
      <w:b/>
      <w:bCs/>
      <w:color w:val="333333"/>
      <w:sz w:val="18"/>
      <w:szCs w:val="18"/>
    </w:rPr>
  </w:style>
  <w:style w:type="character" w:customStyle="1" w:styleId="param-name">
    <w:name w:val="param-name"/>
    <w:autoRedefine/>
    <w:qFormat/>
    <w:rsid w:val="00F34F8A"/>
  </w:style>
  <w:style w:type="character" w:customStyle="1" w:styleId="tw4winMark">
    <w:name w:val="tw4winMark"/>
    <w:autoRedefine/>
    <w:qFormat/>
    <w:rsid w:val="00F34F8A"/>
    <w:rPr>
      <w:rFonts w:ascii="Courier New" w:hAnsi="Courier New"/>
      <w:vanish/>
      <w:color w:val="800080"/>
      <w:vertAlign w:val="subscript"/>
    </w:rPr>
  </w:style>
  <w:style w:type="character" w:customStyle="1" w:styleId="3Char10">
    <w:name w:val="正文文本缩进 3 Char1"/>
    <w:autoRedefine/>
    <w:qFormat/>
    <w:rsid w:val="00F34F8A"/>
    <w:rPr>
      <w:rFonts w:ascii="宋体"/>
      <w:sz w:val="24"/>
    </w:rPr>
  </w:style>
  <w:style w:type="character" w:customStyle="1" w:styleId="Char15">
    <w:name w:val="日期 Char1"/>
    <w:autoRedefine/>
    <w:qFormat/>
    <w:rsid w:val="00F34F8A"/>
    <w:rPr>
      <w:rFonts w:ascii="仿宋_GB2312" w:eastAsia="仿宋_GB2312" w:hAnsi="宋体"/>
      <w:color w:val="000000"/>
      <w:kern w:val="2"/>
      <w:sz w:val="24"/>
      <w:szCs w:val="24"/>
    </w:rPr>
  </w:style>
  <w:style w:type="character" w:customStyle="1" w:styleId="Char25">
    <w:name w:val="批注文字 Char2"/>
    <w:autoRedefine/>
    <w:uiPriority w:val="99"/>
    <w:qFormat/>
    <w:rsid w:val="00F34F8A"/>
    <w:rPr>
      <w:kern w:val="2"/>
      <w:sz w:val="21"/>
      <w:szCs w:val="24"/>
    </w:rPr>
  </w:style>
  <w:style w:type="character" w:customStyle="1" w:styleId="5Char1">
    <w:name w:val="标题 5 Char1"/>
    <w:autoRedefine/>
    <w:qFormat/>
    <w:rsid w:val="00F34F8A"/>
    <w:rPr>
      <w:b/>
      <w:sz w:val="28"/>
    </w:rPr>
  </w:style>
  <w:style w:type="character" w:customStyle="1" w:styleId="4Char1">
    <w:name w:val="标题 4 Char1"/>
    <w:autoRedefine/>
    <w:qFormat/>
    <w:rsid w:val="00F34F8A"/>
    <w:rPr>
      <w:rFonts w:ascii="Arial" w:eastAsia="黑体" w:hAnsi="Arial"/>
      <w:b/>
      <w:sz w:val="28"/>
    </w:rPr>
  </w:style>
  <w:style w:type="character" w:customStyle="1" w:styleId="3Char2">
    <w:name w:val="标题 3 Char2"/>
    <w:autoRedefine/>
    <w:qFormat/>
    <w:rsid w:val="00F34F8A"/>
    <w:rPr>
      <w:rFonts w:ascii="宋体" w:eastAsia="宋体"/>
      <w:b/>
      <w:sz w:val="24"/>
      <w:u w:val="single"/>
      <w:lang w:val="en-US" w:eastAsia="zh-CN" w:bidi="ar-SA"/>
    </w:rPr>
  </w:style>
  <w:style w:type="character" w:customStyle="1" w:styleId="2Char20">
    <w:name w:val="标题 2 Char2"/>
    <w:autoRedefine/>
    <w:qFormat/>
    <w:rsid w:val="00F34F8A"/>
    <w:rPr>
      <w:rFonts w:ascii="Arial" w:eastAsia="黑体" w:hAnsi="Arial"/>
      <w:b/>
      <w:sz w:val="30"/>
      <w:lang w:val="en-US" w:eastAsia="zh-CN" w:bidi="ar-SA"/>
    </w:rPr>
  </w:style>
  <w:style w:type="character" w:customStyle="1" w:styleId="1Char10">
    <w:name w:val="标题 1 Char1"/>
    <w:autoRedefine/>
    <w:qFormat/>
    <w:rsid w:val="00F34F8A"/>
    <w:rPr>
      <w:rFonts w:ascii="宋体"/>
      <w:b/>
      <w:kern w:val="44"/>
      <w:sz w:val="32"/>
    </w:rPr>
  </w:style>
  <w:style w:type="character" w:customStyle="1" w:styleId="afff6">
    <w:name w:val="????"/>
    <w:autoRedefine/>
    <w:qFormat/>
    <w:rsid w:val="00F34F8A"/>
    <w:rPr>
      <w:position w:val="6"/>
      <w:sz w:val="12"/>
    </w:rPr>
  </w:style>
  <w:style w:type="character" w:customStyle="1" w:styleId="1fe">
    <w:name w:val="页眉 字符1"/>
    <w:autoRedefine/>
    <w:uiPriority w:val="99"/>
    <w:qFormat/>
    <w:locked/>
    <w:rsid w:val="00F34F8A"/>
    <w:rPr>
      <w:rFonts w:cs="Times New Roman"/>
      <w:kern w:val="2"/>
      <w:sz w:val="18"/>
      <w:szCs w:val="18"/>
    </w:rPr>
  </w:style>
  <w:style w:type="paragraph" w:customStyle="1" w:styleId="afff7">
    <w:name w:val="汇视源正文"/>
    <w:link w:val="CharChar0"/>
    <w:qFormat/>
    <w:rsid w:val="00F34F8A"/>
    <w:pPr>
      <w:widowControl w:val="0"/>
      <w:spacing w:line="360" w:lineRule="auto"/>
      <w:ind w:firstLineChars="200" w:firstLine="480"/>
      <w:jc w:val="both"/>
    </w:pPr>
    <w:rPr>
      <w:kern w:val="2"/>
      <w:sz w:val="24"/>
      <w:szCs w:val="22"/>
    </w:rPr>
  </w:style>
  <w:style w:type="character" w:customStyle="1" w:styleId="CharChar0">
    <w:name w:val="汇视源正文 Char Char"/>
    <w:link w:val="afff7"/>
    <w:autoRedefine/>
    <w:qFormat/>
    <w:rsid w:val="00F34F8A"/>
    <w:rPr>
      <w:kern w:val="2"/>
      <w:sz w:val="24"/>
      <w:szCs w:val="22"/>
    </w:rPr>
  </w:style>
  <w:style w:type="character" w:customStyle="1" w:styleId="1ff">
    <w:name w:val="正文文本首行缩进 字符1"/>
    <w:autoRedefine/>
    <w:uiPriority w:val="99"/>
    <w:semiHidden/>
    <w:qFormat/>
    <w:rsid w:val="00F34F8A"/>
  </w:style>
  <w:style w:type="character" w:customStyle="1" w:styleId="HTML2">
    <w:name w:val="HTML 预设格式 字符2"/>
    <w:autoRedefine/>
    <w:uiPriority w:val="99"/>
    <w:semiHidden/>
    <w:qFormat/>
    <w:rsid w:val="00F34F8A"/>
    <w:rPr>
      <w:rFonts w:ascii="Courier New" w:eastAsia="宋体" w:hAnsi="Courier New" w:cs="Courier New"/>
      <w:sz w:val="20"/>
      <w:szCs w:val="20"/>
    </w:rPr>
  </w:style>
  <w:style w:type="character" w:customStyle="1" w:styleId="para1">
    <w:name w:val="para1"/>
    <w:autoRedefine/>
    <w:qFormat/>
    <w:rsid w:val="00F34F8A"/>
    <w:rPr>
      <w:rFonts w:ascii="Arial" w:hAnsi="Arial" w:cs="Arial" w:hint="default"/>
      <w:sz w:val="18"/>
      <w:szCs w:val="18"/>
    </w:rPr>
  </w:style>
  <w:style w:type="character" w:customStyle="1" w:styleId="CharChar2">
    <w:name w:val="Char Char2"/>
    <w:autoRedefine/>
    <w:qFormat/>
    <w:rsid w:val="00F34F8A"/>
    <w:rPr>
      <w:rFonts w:ascii="Times New Roman" w:hAnsi="Times New Roman"/>
      <w:kern w:val="2"/>
      <w:sz w:val="21"/>
    </w:rPr>
  </w:style>
  <w:style w:type="character" w:customStyle="1" w:styleId="xh">
    <w:name w:val="xh"/>
    <w:autoRedefine/>
    <w:qFormat/>
    <w:rsid w:val="00F34F8A"/>
  </w:style>
  <w:style w:type="character" w:customStyle="1" w:styleId="1ff0">
    <w:name w:val="批注主题 字符1"/>
    <w:autoRedefine/>
    <w:uiPriority w:val="99"/>
    <w:semiHidden/>
    <w:qFormat/>
    <w:rsid w:val="00F34F8A"/>
    <w:rPr>
      <w:rFonts w:ascii="Times New Roman" w:eastAsia="宋体" w:hAnsi="Times New Roman" w:cs="Times New Roman"/>
      <w:b/>
      <w:bCs/>
      <w:sz w:val="24"/>
      <w:szCs w:val="21"/>
      <w:lang w:val="en-US" w:eastAsia="zh-CN" w:bidi="ar-SA"/>
    </w:rPr>
  </w:style>
  <w:style w:type="character" w:customStyle="1" w:styleId="pointnormal">
    <w:name w:val="point_normal"/>
    <w:autoRedefine/>
    <w:qFormat/>
    <w:rsid w:val="00F34F8A"/>
  </w:style>
  <w:style w:type="character" w:customStyle="1" w:styleId="Char26">
    <w:name w:val="页眉 Char2"/>
    <w:autoRedefine/>
    <w:uiPriority w:val="99"/>
    <w:qFormat/>
    <w:rsid w:val="00F34F8A"/>
    <w:rPr>
      <w:kern w:val="2"/>
      <w:sz w:val="18"/>
      <w:szCs w:val="18"/>
    </w:rPr>
  </w:style>
  <w:style w:type="character" w:customStyle="1" w:styleId="title141">
    <w:name w:val="title141"/>
    <w:autoRedefine/>
    <w:qFormat/>
    <w:rsid w:val="00F34F8A"/>
    <w:rPr>
      <w:sz w:val="22"/>
      <w:szCs w:val="22"/>
    </w:rPr>
  </w:style>
  <w:style w:type="character" w:customStyle="1" w:styleId="215">
    <w:name w:val="正文文本缩进 2 字符1"/>
    <w:autoRedefine/>
    <w:qFormat/>
    <w:rsid w:val="00F34F8A"/>
    <w:rPr>
      <w:rFonts w:ascii="Times New Roman" w:eastAsia="宋体" w:hAnsi="Times New Roman" w:cs="Times New Roman"/>
      <w:szCs w:val="24"/>
    </w:rPr>
  </w:style>
  <w:style w:type="character" w:customStyle="1" w:styleId="2f1">
    <w:name w:val="批注框文本 字符2"/>
    <w:autoRedefine/>
    <w:uiPriority w:val="99"/>
    <w:semiHidden/>
    <w:qFormat/>
    <w:rsid w:val="00F34F8A"/>
    <w:rPr>
      <w:rFonts w:ascii="Times New Roman" w:eastAsia="宋体" w:hAnsi="Times New Roman" w:cs="Times New Roman"/>
      <w:sz w:val="18"/>
      <w:szCs w:val="18"/>
    </w:rPr>
  </w:style>
  <w:style w:type="character" w:customStyle="1" w:styleId="tcnt3">
    <w:name w:val="tcnt3"/>
    <w:autoRedefine/>
    <w:qFormat/>
    <w:rsid w:val="00F34F8A"/>
  </w:style>
  <w:style w:type="character" w:customStyle="1" w:styleId="Char16">
    <w:name w:val="批注框文本 Char1"/>
    <w:autoRedefine/>
    <w:qFormat/>
    <w:rsid w:val="00F34F8A"/>
    <w:rPr>
      <w:kern w:val="2"/>
      <w:sz w:val="18"/>
    </w:rPr>
  </w:style>
  <w:style w:type="character" w:customStyle="1" w:styleId="3Char11">
    <w:name w:val="正文文本 3 Char1"/>
    <w:autoRedefine/>
    <w:qFormat/>
    <w:rsid w:val="00F34F8A"/>
    <w:rPr>
      <w:kern w:val="2"/>
      <w:sz w:val="16"/>
      <w:szCs w:val="16"/>
    </w:rPr>
  </w:style>
  <w:style w:type="paragraph" w:customStyle="1" w:styleId="1ff1">
    <w:name w:val="正文首行缩进1"/>
    <w:basedOn w:val="a0"/>
    <w:link w:val="Charf3"/>
    <w:qFormat/>
    <w:rsid w:val="00F34F8A"/>
    <w:pPr>
      <w:snapToGrid w:val="0"/>
      <w:spacing w:before="120"/>
      <w:ind w:firstLine="476"/>
    </w:pPr>
    <w:rPr>
      <w:rFonts w:ascii="宋体"/>
      <w:spacing w:val="2"/>
      <w:sz w:val="24"/>
      <w:szCs w:val="20"/>
    </w:rPr>
  </w:style>
  <w:style w:type="character" w:customStyle="1" w:styleId="Charf3">
    <w:name w:val="正文首行缩进 Char"/>
    <w:link w:val="1ff1"/>
    <w:autoRedefine/>
    <w:qFormat/>
    <w:rsid w:val="00F34F8A"/>
    <w:rPr>
      <w:rFonts w:ascii="宋体"/>
      <w:spacing w:val="2"/>
      <w:kern w:val="2"/>
      <w:sz w:val="24"/>
    </w:rPr>
  </w:style>
  <w:style w:type="character" w:customStyle="1" w:styleId="1CharChar">
    <w:name w:val="普通文字1 Char Char"/>
    <w:autoRedefine/>
    <w:qFormat/>
    <w:rsid w:val="00F34F8A"/>
    <w:rPr>
      <w:rFonts w:ascii="宋体" w:hAnsi="Courier New"/>
    </w:rPr>
  </w:style>
  <w:style w:type="character" w:customStyle="1" w:styleId="apple-converted-space">
    <w:name w:val="apple-converted-space"/>
    <w:autoRedefine/>
    <w:qFormat/>
    <w:rsid w:val="00F34F8A"/>
  </w:style>
  <w:style w:type="character" w:customStyle="1" w:styleId="CharChar12">
    <w:name w:val="Char Char12"/>
    <w:autoRedefine/>
    <w:qFormat/>
    <w:rsid w:val="00F34F8A"/>
    <w:rPr>
      <w:rFonts w:eastAsia="宋体"/>
      <w:b/>
      <w:kern w:val="44"/>
      <w:sz w:val="44"/>
      <w:lang w:val="en-US" w:eastAsia="zh-CN"/>
    </w:rPr>
  </w:style>
  <w:style w:type="paragraph" w:customStyle="1" w:styleId="afff8">
    <w:name w:val="标题三"/>
    <w:basedOn w:val="1"/>
    <w:next w:val="1ff2"/>
    <w:link w:val="Charf4"/>
    <w:qFormat/>
    <w:rsid w:val="00F34F8A"/>
    <w:pPr>
      <w:autoSpaceDE/>
      <w:autoSpaceDN/>
      <w:adjustRightInd/>
      <w:spacing w:before="340" w:after="330" w:line="576" w:lineRule="auto"/>
      <w:ind w:left="432" w:hanging="432"/>
      <w:jc w:val="both"/>
    </w:pPr>
    <w:rPr>
      <w:rFonts w:ascii="黑体" w:eastAsia="黑体"/>
      <w:b w:val="0"/>
      <w:sz w:val="28"/>
    </w:rPr>
  </w:style>
  <w:style w:type="character" w:customStyle="1" w:styleId="Charf4">
    <w:name w:val="标题三 Char"/>
    <w:link w:val="afff8"/>
    <w:autoRedefine/>
    <w:qFormat/>
    <w:rsid w:val="00F34F8A"/>
    <w:rPr>
      <w:rFonts w:ascii="黑体" w:eastAsia="黑体"/>
      <w:kern w:val="44"/>
      <w:sz w:val="28"/>
    </w:rPr>
  </w:style>
  <w:style w:type="paragraph" w:customStyle="1" w:styleId="1ff2">
    <w:name w:val="正文文本1"/>
    <w:basedOn w:val="a0"/>
    <w:qFormat/>
    <w:rsid w:val="00F34F8A"/>
    <w:pPr>
      <w:spacing w:line="288" w:lineRule="auto"/>
    </w:pPr>
    <w:rPr>
      <w:rFonts w:ascii="楷体_GB2312" w:eastAsia="楷体_GB2312"/>
      <w:color w:val="FF0000"/>
      <w:szCs w:val="20"/>
    </w:rPr>
  </w:style>
  <w:style w:type="character" w:customStyle="1" w:styleId="afff9">
    <w:name w:val="样式 宋体 小四 黑色"/>
    <w:autoRedefine/>
    <w:qFormat/>
    <w:rsid w:val="00F34F8A"/>
    <w:rPr>
      <w:rFonts w:ascii="宋体" w:eastAsia="楷体_GB2312" w:hAnsi="宋体" w:hint="eastAsia"/>
      <w:color w:val="000000"/>
      <w:kern w:val="0"/>
      <w:sz w:val="24"/>
    </w:rPr>
  </w:style>
  <w:style w:type="character" w:customStyle="1" w:styleId="1ff3">
    <w:name w:val="批注框文本 字符1"/>
    <w:autoRedefine/>
    <w:uiPriority w:val="99"/>
    <w:semiHidden/>
    <w:qFormat/>
    <w:rsid w:val="00F34F8A"/>
    <w:rPr>
      <w:sz w:val="18"/>
      <w:szCs w:val="18"/>
    </w:rPr>
  </w:style>
  <w:style w:type="character" w:customStyle="1" w:styleId="Char27">
    <w:name w:val="正文文本 Char2"/>
    <w:autoRedefine/>
    <w:qFormat/>
    <w:rsid w:val="00F34F8A"/>
    <w:rPr>
      <w:rFonts w:ascii="宋体" w:hAnsi="宋体"/>
      <w:kern w:val="2"/>
      <w:sz w:val="24"/>
      <w:szCs w:val="24"/>
    </w:rPr>
  </w:style>
  <w:style w:type="paragraph" w:customStyle="1" w:styleId="216">
    <w:name w:val="正文文本 21"/>
    <w:basedOn w:val="a0"/>
    <w:qFormat/>
    <w:rsid w:val="00F34F8A"/>
    <w:pPr>
      <w:spacing w:after="120" w:line="480" w:lineRule="auto"/>
    </w:pPr>
    <w:rPr>
      <w:szCs w:val="20"/>
    </w:rPr>
  </w:style>
  <w:style w:type="character" w:customStyle="1" w:styleId="Char28">
    <w:name w:val="正文首行缩进 Char2"/>
    <w:basedOn w:val="Char17"/>
    <w:autoRedefine/>
    <w:semiHidden/>
    <w:qFormat/>
    <w:rsid w:val="00F34F8A"/>
    <w:rPr>
      <w:rFonts w:ascii="宋体" w:hAnsi="宋体"/>
      <w:kern w:val="2"/>
      <w:sz w:val="21"/>
      <w:szCs w:val="24"/>
    </w:rPr>
  </w:style>
  <w:style w:type="paragraph" w:customStyle="1" w:styleId="StyleNAPBullet">
    <w:name w:val="Style NAP Bullet + 楷体"/>
    <w:basedOn w:val="NAPBullet"/>
    <w:qFormat/>
    <w:rsid w:val="00F34F8A"/>
    <w:pPr>
      <w:framePr w:wrap="around"/>
    </w:pPr>
    <w:rPr>
      <w:rFonts w:ascii="楷体" w:eastAsia="楷体" w:hAnsi="楷体"/>
      <w:sz w:val="21"/>
    </w:rPr>
  </w:style>
  <w:style w:type="paragraph" w:customStyle="1" w:styleId="NAPBullet">
    <w:name w:val="NAP Bullet"/>
    <w:basedOn w:val="a0"/>
    <w:qFormat/>
    <w:rsid w:val="00F34F8A"/>
    <w:pPr>
      <w:framePr w:hSpace="187" w:vSpace="187" w:wrap="around" w:hAnchor="text" w:yAlign="top"/>
      <w:spacing w:line="240" w:lineRule="atLeast"/>
      <w:ind w:left="720" w:hanging="360"/>
    </w:pPr>
    <w:rPr>
      <w:rFonts w:ascii="Calibri" w:hAnsi="Calibri"/>
      <w:kern w:val="0"/>
      <w:sz w:val="22"/>
      <w:szCs w:val="20"/>
    </w:rPr>
  </w:style>
  <w:style w:type="paragraph" w:customStyle="1" w:styleId="1ff4">
    <w:name w:val="首行缩进 1"/>
    <w:basedOn w:val="a0"/>
    <w:qFormat/>
    <w:rsid w:val="00F34F8A"/>
    <w:pPr>
      <w:spacing w:after="120" w:line="360" w:lineRule="auto"/>
      <w:ind w:firstLineChars="200" w:firstLine="200"/>
    </w:pPr>
    <w:rPr>
      <w:sz w:val="24"/>
      <w:szCs w:val="20"/>
    </w:rPr>
  </w:style>
  <w:style w:type="paragraph" w:customStyle="1" w:styleId="font11">
    <w:name w:val="font1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F34F8A"/>
    <w:rPr>
      <w:rFonts w:ascii="Tahoma" w:hAnsi="Tahoma"/>
      <w:sz w:val="24"/>
      <w:szCs w:val="20"/>
    </w:rPr>
  </w:style>
  <w:style w:type="paragraph" w:customStyle="1" w:styleId="CharCharCharCharCharCharCharCharCharCharCharCharChar">
    <w:name w:val="Char Char Char Char Char Char Char Char Char Char Char Char Char"/>
    <w:basedOn w:val="a0"/>
    <w:qFormat/>
    <w:rsid w:val="00F34F8A"/>
    <w:rPr>
      <w:rFonts w:ascii="Tahoma" w:hAnsi="Tahoma"/>
      <w:sz w:val="24"/>
      <w:szCs w:val="20"/>
    </w:rPr>
  </w:style>
  <w:style w:type="paragraph" w:customStyle="1" w:styleId="217">
    <w:name w:val="列表 21"/>
    <w:basedOn w:val="a0"/>
    <w:qFormat/>
    <w:rsid w:val="00F34F8A"/>
    <w:pPr>
      <w:ind w:leftChars="200" w:left="100" w:hangingChars="200" w:hanging="200"/>
    </w:pPr>
    <w:rPr>
      <w:szCs w:val="20"/>
    </w:rPr>
  </w:style>
  <w:style w:type="paragraph" w:customStyle="1" w:styleId="218">
    <w:name w:val="列表项目符号 21"/>
    <w:basedOn w:val="a0"/>
    <w:qFormat/>
    <w:rsid w:val="00F34F8A"/>
    <w:pPr>
      <w:spacing w:line="360" w:lineRule="auto"/>
      <w:ind w:left="480"/>
    </w:pPr>
    <w:rPr>
      <w:sz w:val="24"/>
      <w:szCs w:val="20"/>
    </w:rPr>
  </w:style>
  <w:style w:type="paragraph" w:customStyle="1" w:styleId="ddddd">
    <w:name w:val="ddddd"/>
    <w:basedOn w:val="a0"/>
    <w:qFormat/>
    <w:rsid w:val="00F34F8A"/>
    <w:pPr>
      <w:pageBreakBefore/>
    </w:pPr>
    <w:rPr>
      <w:rFonts w:ascii="Tahoma" w:hAnsi="Tahoma"/>
      <w:sz w:val="24"/>
      <w:szCs w:val="20"/>
    </w:rPr>
  </w:style>
  <w:style w:type="paragraph" w:customStyle="1" w:styleId="CNTitle">
    <w:name w:val="CN Title"/>
    <w:basedOn w:val="a0"/>
    <w:qFormat/>
    <w:rsid w:val="00F34F8A"/>
    <w:pPr>
      <w:widowControl/>
      <w:tabs>
        <w:tab w:val="left" w:pos="360"/>
        <w:tab w:val="left" w:pos="720"/>
      </w:tabs>
      <w:spacing w:before="144" w:after="72"/>
      <w:jc w:val="center"/>
    </w:pPr>
    <w:rPr>
      <w:b/>
      <w:kern w:val="0"/>
      <w:sz w:val="28"/>
      <w:szCs w:val="20"/>
    </w:rPr>
  </w:style>
  <w:style w:type="paragraph" w:customStyle="1" w:styleId="xl79">
    <w:name w:val="xl79"/>
    <w:basedOn w:val="a0"/>
    <w:qFormat/>
    <w:rsid w:val="00F34F8A"/>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a">
    <w:name w:val="列表内容"/>
    <w:basedOn w:val="a0"/>
    <w:next w:val="a0"/>
    <w:qFormat/>
    <w:rsid w:val="00F34F8A"/>
    <w:pPr>
      <w:widowControl/>
      <w:tabs>
        <w:tab w:val="left" w:pos="600"/>
        <w:tab w:val="left" w:pos="840"/>
      </w:tabs>
      <w:ind w:left="600" w:hanging="600"/>
    </w:pPr>
    <w:rPr>
      <w:kern w:val="0"/>
      <w:sz w:val="18"/>
      <w:szCs w:val="20"/>
    </w:rPr>
  </w:style>
  <w:style w:type="paragraph" w:customStyle="1" w:styleId="1ff5">
    <w:name w:val="页脚1"/>
    <w:basedOn w:val="a0"/>
    <w:uiPriority w:val="99"/>
    <w:qFormat/>
    <w:rsid w:val="00F34F8A"/>
    <w:pPr>
      <w:tabs>
        <w:tab w:val="center" w:pos="4153"/>
        <w:tab w:val="right" w:pos="8306"/>
      </w:tabs>
      <w:snapToGrid w:val="0"/>
    </w:pPr>
    <w:rPr>
      <w:sz w:val="18"/>
      <w:szCs w:val="20"/>
    </w:rPr>
  </w:style>
  <w:style w:type="paragraph" w:customStyle="1" w:styleId="xl84">
    <w:name w:val="xl84"/>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Sourcetext">
    <w:name w:val="Sourcetext"/>
    <w:basedOn w:val="a0"/>
    <w:qFormat/>
    <w:rsid w:val="00F34F8A"/>
    <w:pPr>
      <w:widowControl/>
      <w:spacing w:after="120"/>
      <w:ind w:left="2160"/>
      <w:jc w:val="left"/>
    </w:pPr>
    <w:rPr>
      <w:rFonts w:ascii="Book Antiqua" w:hAnsi="Book Antiqua"/>
      <w:kern w:val="0"/>
      <w:sz w:val="20"/>
      <w:szCs w:val="20"/>
      <w:lang w:eastAsia="en-US"/>
    </w:rPr>
  </w:style>
  <w:style w:type="paragraph" w:customStyle="1" w:styleId="SectionHeading3">
    <w:name w:val="Section Heading 3"/>
    <w:basedOn w:val="af2"/>
    <w:qFormat/>
    <w:rsid w:val="00F34F8A"/>
    <w:pPr>
      <w:framePr w:hSpace="187" w:vSpace="187" w:wrap="around" w:hAnchor="text" w:yAlign="top"/>
      <w:spacing w:line="360" w:lineRule="atLeast"/>
      <w:jc w:val="left"/>
      <w:textAlignment w:val="baseline"/>
    </w:pPr>
    <w:rPr>
      <w:rFonts w:ascii="Calibri" w:hAnsi="Calibri"/>
      <w:b/>
      <w:caps/>
      <w:kern w:val="0"/>
      <w:sz w:val="20"/>
    </w:rPr>
  </w:style>
  <w:style w:type="paragraph" w:customStyle="1" w:styleId="53">
    <w:name w:val="标题5"/>
    <w:basedOn w:val="a0"/>
    <w:qFormat/>
    <w:rsid w:val="00F34F8A"/>
    <w:pPr>
      <w:tabs>
        <w:tab w:val="left" w:pos="0"/>
      </w:tabs>
      <w:autoSpaceDE w:val="0"/>
      <w:autoSpaceDN w:val="0"/>
      <w:adjustRightInd w:val="0"/>
      <w:snapToGrid w:val="0"/>
      <w:spacing w:line="320" w:lineRule="atLeast"/>
    </w:pPr>
    <w:rPr>
      <w:rFonts w:ascii="宋体"/>
      <w:kern w:val="0"/>
      <w:szCs w:val="20"/>
    </w:rPr>
  </w:style>
  <w:style w:type="paragraph" w:customStyle="1" w:styleId="NormalBullets">
    <w:name w:val="Normal Bullets"/>
    <w:basedOn w:val="a0"/>
    <w:qFormat/>
    <w:rsid w:val="00F34F8A"/>
    <w:pPr>
      <w:widowControl/>
      <w:tabs>
        <w:tab w:val="left" w:pos="600"/>
      </w:tabs>
      <w:spacing w:after="120"/>
      <w:ind w:left="2520" w:hanging="600"/>
      <w:jc w:val="left"/>
    </w:pPr>
    <w:rPr>
      <w:rFonts w:ascii="Palatino" w:hAnsi="Palatino"/>
      <w:kern w:val="0"/>
      <w:sz w:val="20"/>
      <w:lang w:eastAsia="en-US"/>
    </w:rPr>
  </w:style>
  <w:style w:type="paragraph" w:customStyle="1" w:styleId="g111-4">
    <w:name w:val="g 1.1(1)-4"/>
    <w:basedOn w:val="a0"/>
    <w:qFormat/>
    <w:rsid w:val="00F34F8A"/>
    <w:pPr>
      <w:tabs>
        <w:tab w:val="right" w:pos="839"/>
        <w:tab w:val="left" w:pos="1021"/>
        <w:tab w:val="left" w:pos="4536"/>
      </w:tabs>
      <w:adjustRightInd w:val="0"/>
      <w:spacing w:after="80" w:line="326" w:lineRule="atLeast"/>
      <w:ind w:left="1021" w:hanging="1021"/>
      <w:textAlignment w:val="baseline"/>
    </w:pPr>
    <w:rPr>
      <w:rFonts w:ascii="Calibri" w:eastAsia="MS Mincho" w:hAnsi="Calibri"/>
      <w:kern w:val="0"/>
      <w:sz w:val="19"/>
      <w:szCs w:val="20"/>
      <w:lang w:eastAsia="ja-JP"/>
    </w:rPr>
  </w:style>
  <w:style w:type="paragraph" w:customStyle="1" w:styleId="Char31">
    <w:name w:val="Char31"/>
    <w:basedOn w:val="a0"/>
    <w:qFormat/>
    <w:rsid w:val="00F34F8A"/>
    <w:rPr>
      <w:rFonts w:ascii="Tahoma" w:hAnsi="Tahoma"/>
      <w:sz w:val="24"/>
      <w:szCs w:val="20"/>
    </w:rPr>
  </w:style>
  <w:style w:type="paragraph" w:customStyle="1" w:styleId="xl80">
    <w:name w:val="xl80"/>
    <w:basedOn w:val="a0"/>
    <w:qFormat/>
    <w:rsid w:val="00F34F8A"/>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Style52">
    <w:name w:val="_Style 52"/>
    <w:basedOn w:val="a0"/>
    <w:next w:val="affe"/>
    <w:qFormat/>
    <w:rsid w:val="00F34F8A"/>
    <w:pPr>
      <w:autoSpaceDE w:val="0"/>
      <w:autoSpaceDN w:val="0"/>
      <w:ind w:left="1120" w:hanging="420"/>
      <w:jc w:val="left"/>
    </w:pPr>
    <w:rPr>
      <w:rFonts w:ascii="仿宋" w:eastAsia="仿宋_GB2312" w:hAnsi="仿宋" w:cs="仿宋"/>
      <w:kern w:val="0"/>
      <w:sz w:val="32"/>
      <w:szCs w:val="22"/>
      <w:lang w:eastAsia="en-US"/>
    </w:rPr>
  </w:style>
  <w:style w:type="paragraph" w:customStyle="1" w:styleId="Char60">
    <w:name w:val="Char6"/>
    <w:basedOn w:val="a0"/>
    <w:qFormat/>
    <w:rsid w:val="00F34F8A"/>
    <w:pPr>
      <w:spacing w:line="360" w:lineRule="auto"/>
      <w:ind w:firstLineChars="200" w:firstLine="200"/>
    </w:pPr>
    <w:rPr>
      <w:rFonts w:ascii="Tahoma" w:hAnsi="Tahoma"/>
      <w:sz w:val="24"/>
      <w:szCs w:val="20"/>
    </w:rPr>
  </w:style>
  <w:style w:type="paragraph" w:customStyle="1" w:styleId="3h3H3sect12366">
    <w:name w:val="样式 标题 3h3H3sect1.2.3 + 五号 段前: 6 磅 段后: 6 磅 行距: 单倍行距"/>
    <w:basedOn w:val="30"/>
    <w:qFormat/>
    <w:rsid w:val="00F34F8A"/>
    <w:pPr>
      <w:autoSpaceDE/>
      <w:autoSpaceDN/>
      <w:spacing w:before="120"/>
      <w:jc w:val="both"/>
      <w:textAlignment w:val="baseline"/>
    </w:pPr>
    <w:rPr>
      <w:rFonts w:ascii="Times New Roman"/>
      <w:sz w:val="21"/>
      <w:u w:val="none"/>
    </w:rPr>
  </w:style>
  <w:style w:type="character" w:customStyle="1" w:styleId="3Char1">
    <w:name w:val="标题 3 Char1"/>
    <w:link w:val="30"/>
    <w:autoRedefine/>
    <w:qFormat/>
    <w:rsid w:val="00F34F8A"/>
    <w:rPr>
      <w:rFonts w:ascii="宋体"/>
      <w:b/>
      <w:sz w:val="24"/>
      <w:u w:val="single"/>
    </w:rPr>
  </w:style>
  <w:style w:type="paragraph" w:customStyle="1" w:styleId="Product-TableText1">
    <w:name w:val="Product-TableText1"/>
    <w:basedOn w:val="a0"/>
    <w:qFormat/>
    <w:rsid w:val="00F34F8A"/>
    <w:pPr>
      <w:widowControl/>
      <w:jc w:val="left"/>
    </w:pPr>
    <w:rPr>
      <w:rFonts w:ascii="Arial Narrow" w:hAnsi="Arial Narrow"/>
      <w:i/>
      <w:kern w:val="0"/>
      <w:sz w:val="20"/>
    </w:rPr>
  </w:style>
  <w:style w:type="paragraph" w:customStyle="1" w:styleId="312">
    <w:name w:val="列表 31"/>
    <w:basedOn w:val="a0"/>
    <w:qFormat/>
    <w:rsid w:val="00F34F8A"/>
    <w:pPr>
      <w:ind w:leftChars="400" w:left="100" w:hangingChars="200" w:hanging="200"/>
    </w:pPr>
    <w:rPr>
      <w:szCs w:val="20"/>
    </w:rPr>
  </w:style>
  <w:style w:type="paragraph" w:customStyle="1" w:styleId="font16">
    <w:name w:val="font16"/>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6">
    <w:name w:val="项目 1"/>
    <w:basedOn w:val="a0"/>
    <w:qFormat/>
    <w:rsid w:val="00F34F8A"/>
    <w:pPr>
      <w:tabs>
        <w:tab w:val="left" w:pos="720"/>
      </w:tabs>
      <w:adjustRightInd w:val="0"/>
      <w:snapToGrid w:val="0"/>
      <w:spacing w:afterLines="50"/>
      <w:ind w:left="720" w:hanging="720"/>
    </w:pPr>
    <w:rPr>
      <w:rFonts w:ascii="Tahoma" w:hAnsi="Tahoma"/>
      <w:sz w:val="24"/>
      <w:szCs w:val="20"/>
    </w:rPr>
  </w:style>
  <w:style w:type="paragraph" w:customStyle="1" w:styleId="CharCharCharCharCharChar1CharCharCharCharCharCharCharCharCharCharCharCharCharChar">
    <w:name w:val="Char Char Char Char Char Char1 Char Char Char Char Char Char Char Char Char Char Char Char Char Char"/>
    <w:basedOn w:val="a0"/>
    <w:qFormat/>
    <w:rsid w:val="00F34F8A"/>
    <w:pPr>
      <w:widowControl/>
      <w:spacing w:after="160" w:line="240" w:lineRule="exact"/>
    </w:pPr>
    <w:rPr>
      <w:rFonts w:ascii="Verdana" w:eastAsia="仿宋_GB2312" w:hAnsi="Verdana"/>
      <w:kern w:val="0"/>
      <w:sz w:val="24"/>
      <w:szCs w:val="20"/>
      <w:lang w:eastAsia="en-US"/>
    </w:rPr>
  </w:style>
  <w:style w:type="paragraph" w:customStyle="1" w:styleId="standardtext2">
    <w:name w:val="standard text 2"/>
    <w:basedOn w:val="a0"/>
    <w:qFormat/>
    <w:rsid w:val="00F34F8A"/>
    <w:pPr>
      <w:framePr w:hSpace="187" w:vSpace="187" w:wrap="around" w:hAnchor="text" w:yAlign="top"/>
      <w:tabs>
        <w:tab w:val="left" w:pos="720"/>
      </w:tabs>
      <w:spacing w:line="300" w:lineRule="auto"/>
      <w:ind w:left="425"/>
    </w:pPr>
    <w:rPr>
      <w:rFonts w:ascii="Arial" w:hAnsi="Arial" w:cs="Arial"/>
      <w:kern w:val="0"/>
      <w:sz w:val="22"/>
      <w:szCs w:val="20"/>
    </w:rPr>
  </w:style>
  <w:style w:type="paragraph" w:customStyle="1" w:styleId="219">
    <w:name w:val="列表接续 21"/>
    <w:basedOn w:val="a0"/>
    <w:qFormat/>
    <w:rsid w:val="00F34F8A"/>
    <w:pPr>
      <w:spacing w:after="120"/>
      <w:ind w:leftChars="400" w:left="840"/>
    </w:pPr>
    <w:rPr>
      <w:szCs w:val="20"/>
    </w:rPr>
  </w:style>
  <w:style w:type="paragraph" w:customStyle="1" w:styleId="Sourcetextbullet">
    <w:name w:val="Sourcetext bullet"/>
    <w:basedOn w:val="a0"/>
    <w:qFormat/>
    <w:rsid w:val="00F34F8A"/>
    <w:pPr>
      <w:widowControl/>
      <w:tabs>
        <w:tab w:val="left" w:pos="480"/>
      </w:tabs>
      <w:spacing w:after="120"/>
      <w:ind w:left="2160" w:hanging="480"/>
      <w:jc w:val="left"/>
    </w:pPr>
    <w:rPr>
      <w:rFonts w:ascii="Book Antiqua" w:hAnsi="Book Antiqua"/>
      <w:kern w:val="0"/>
      <w:sz w:val="20"/>
      <w:szCs w:val="20"/>
    </w:rPr>
  </w:style>
  <w:style w:type="paragraph" w:customStyle="1" w:styleId="font18">
    <w:name w:val="font18"/>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f2">
    <w:name w:val="????2"/>
    <w:basedOn w:val="af2"/>
    <w:qFormat/>
    <w:rsid w:val="00F34F8A"/>
    <w:pPr>
      <w:jc w:val="left"/>
      <w:textAlignment w:val="baseline"/>
    </w:pPr>
    <w:rPr>
      <w:rFonts w:ascii="Calibri" w:hAnsi="Calibri"/>
      <w:i/>
      <w:kern w:val="0"/>
      <w:sz w:val="14"/>
    </w:rPr>
  </w:style>
  <w:style w:type="paragraph" w:customStyle="1" w:styleId="NAPNormal">
    <w:name w:val="NAP Normal"/>
    <w:basedOn w:val="a0"/>
    <w:qFormat/>
    <w:rsid w:val="00F34F8A"/>
    <w:pPr>
      <w:framePr w:hSpace="187" w:vSpace="187" w:wrap="around" w:hAnchor="text" w:yAlign="top"/>
      <w:spacing w:line="240" w:lineRule="exact"/>
    </w:pPr>
    <w:rPr>
      <w:rFonts w:ascii="Calibri" w:hAnsi="Calibri"/>
      <w:kern w:val="0"/>
      <w:sz w:val="22"/>
      <w:szCs w:val="20"/>
    </w:rPr>
  </w:style>
  <w:style w:type="paragraph" w:customStyle="1" w:styleId="1Heading0H1PIM1123321Title1h11ch">
    <w:name w:val="样式 标题 1Heading 0H1PIM 1123321Title1卷标题h11.ch章节标题第*部分..."/>
    <w:basedOn w:val="1"/>
    <w:qFormat/>
    <w:rsid w:val="00F34F8A"/>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Birdseed">
    <w:name w:val="Birdseed"/>
    <w:basedOn w:val="a0"/>
    <w:qFormat/>
    <w:rsid w:val="00F34F8A"/>
    <w:pPr>
      <w:widowControl/>
      <w:jc w:val="left"/>
    </w:pPr>
    <w:rPr>
      <w:rFonts w:ascii="Palatino Linotype" w:hAnsi="Palatino Linotype"/>
      <w:kern w:val="0"/>
      <w:sz w:val="18"/>
      <w:szCs w:val="20"/>
    </w:rPr>
  </w:style>
  <w:style w:type="paragraph" w:customStyle="1" w:styleId="Pa0">
    <w:name w:val="Pa0"/>
    <w:basedOn w:val="Default"/>
    <w:next w:val="Default"/>
    <w:uiPriority w:val="99"/>
    <w:qFormat/>
    <w:rsid w:val="00F34F8A"/>
    <w:pPr>
      <w:spacing w:line="241" w:lineRule="auto"/>
    </w:pPr>
    <w:rPr>
      <w:rFonts w:ascii="EtGsHeiBold" w:eastAsia="EtGsHeiBold" w:hAnsi="Calibri" w:cs="Times New Roman"/>
      <w:color w:val="auto"/>
    </w:rPr>
  </w:style>
  <w:style w:type="paragraph" w:customStyle="1" w:styleId="tablebody">
    <w:name w:val="table body"/>
    <w:basedOn w:val="a0"/>
    <w:qFormat/>
    <w:rsid w:val="00F34F8A"/>
    <w:pPr>
      <w:widowControl/>
      <w:spacing w:before="40" w:after="40"/>
      <w:jc w:val="left"/>
    </w:pPr>
    <w:rPr>
      <w:rFonts w:ascii="Arial" w:hAnsi="Arial"/>
      <w:kern w:val="0"/>
      <w:sz w:val="20"/>
      <w:szCs w:val="20"/>
      <w:lang w:eastAsia="en-US"/>
    </w:rPr>
  </w:style>
  <w:style w:type="paragraph" w:customStyle="1" w:styleId="FigureandTableTitle">
    <w:name w:val="Figure and Table Title"/>
    <w:basedOn w:val="a0"/>
    <w:qFormat/>
    <w:rsid w:val="00F34F8A"/>
    <w:pPr>
      <w:widowControl/>
      <w:ind w:left="2160"/>
      <w:jc w:val="left"/>
    </w:pPr>
    <w:rPr>
      <w:rFonts w:ascii="Helvetica-Light" w:hAnsi="Helvetica-Light"/>
      <w:b/>
      <w:bCs/>
      <w:kern w:val="0"/>
      <w:sz w:val="20"/>
      <w:lang w:eastAsia="en-US"/>
    </w:rPr>
  </w:style>
  <w:style w:type="paragraph" w:customStyle="1" w:styleId="ALTW">
    <w:name w:val="正文文字(ALT+W)"/>
    <w:basedOn w:val="a0"/>
    <w:next w:val="13"/>
    <w:qFormat/>
    <w:rsid w:val="00F34F8A"/>
    <w:pPr>
      <w:adjustRightInd w:val="0"/>
      <w:snapToGrid w:val="0"/>
      <w:spacing w:line="360" w:lineRule="auto"/>
      <w:ind w:firstLine="420"/>
    </w:pPr>
    <w:rPr>
      <w:sz w:val="24"/>
      <w:szCs w:val="20"/>
    </w:rPr>
  </w:style>
  <w:style w:type="paragraph" w:customStyle="1" w:styleId="Charf5">
    <w:name w:val="章正文 Char"/>
    <w:basedOn w:val="a0"/>
    <w:qFormat/>
    <w:rsid w:val="00F34F8A"/>
    <w:pPr>
      <w:spacing w:afterLines="50" w:line="380" w:lineRule="exact"/>
      <w:ind w:firstLineChars="200" w:firstLine="504"/>
    </w:pPr>
    <w:rPr>
      <w:rFonts w:ascii="宋体" w:hAnsi="宋体"/>
      <w:spacing w:val="6"/>
      <w:sz w:val="24"/>
    </w:rPr>
  </w:style>
  <w:style w:type="paragraph" w:customStyle="1" w:styleId="313">
    <w:name w:val="列表接续 31"/>
    <w:basedOn w:val="a0"/>
    <w:qFormat/>
    <w:rsid w:val="00F34F8A"/>
    <w:pPr>
      <w:spacing w:after="120"/>
      <w:ind w:leftChars="600" w:left="1260"/>
    </w:pPr>
    <w:rPr>
      <w:szCs w:val="20"/>
    </w:rPr>
  </w:style>
  <w:style w:type="paragraph" w:customStyle="1" w:styleId="1ff7">
    <w:name w:val="正文加点1"/>
    <w:basedOn w:val="13"/>
    <w:qFormat/>
    <w:rsid w:val="00F34F8A"/>
    <w:pPr>
      <w:widowControl w:val="0"/>
      <w:tabs>
        <w:tab w:val="left" w:pos="600"/>
      </w:tabs>
      <w:adjustRightInd/>
      <w:snapToGrid/>
      <w:spacing w:beforeLines="50" w:afterLines="50" w:line="360" w:lineRule="auto"/>
      <w:ind w:left="600" w:hanging="600"/>
    </w:pPr>
    <w:rPr>
      <w:rFonts w:ascii="Arial" w:hAnsi="Arial"/>
      <w:b/>
      <w:snapToGrid/>
      <w:color w:val="auto"/>
      <w:kern w:val="2"/>
      <w:sz w:val="24"/>
    </w:rPr>
  </w:style>
  <w:style w:type="paragraph" w:customStyle="1" w:styleId="h111">
    <w:name w:val="h 1.1(1)英語"/>
    <w:basedOn w:val="a0"/>
    <w:qFormat/>
    <w:rsid w:val="00F34F8A"/>
    <w:pPr>
      <w:tabs>
        <w:tab w:val="right" w:pos="839"/>
        <w:tab w:val="left" w:pos="1021"/>
      </w:tabs>
      <w:adjustRightInd w:val="0"/>
      <w:spacing w:line="326" w:lineRule="atLeast"/>
      <w:ind w:left="1021" w:hanging="1021"/>
      <w:textAlignment w:val="baseline"/>
    </w:pPr>
    <w:rPr>
      <w:rFonts w:ascii="Calibri" w:eastAsia="MS Mincho" w:hAnsi="Calibri"/>
      <w:kern w:val="0"/>
      <w:sz w:val="22"/>
      <w:szCs w:val="20"/>
      <w:lang w:eastAsia="ja-JP"/>
    </w:rPr>
  </w:style>
  <w:style w:type="paragraph" w:customStyle="1" w:styleId="CharChar1CharCharCharChar1CharCharCharCharCharCharCharCharCharCharCharChar1">
    <w:name w:val="Char Char1 Char Char Char Char1 Char Char Char Char Char Char Char Char Char Char Char Char1"/>
    <w:basedOn w:val="a0"/>
    <w:qFormat/>
    <w:rsid w:val="00F34F8A"/>
    <w:rPr>
      <w:rFonts w:ascii="Tahoma" w:hAnsi="Tahoma"/>
      <w:sz w:val="24"/>
      <w:szCs w:val="20"/>
    </w:rPr>
  </w:style>
  <w:style w:type="paragraph" w:customStyle="1" w:styleId="1ff8">
    <w:name w:val="列表编号1"/>
    <w:basedOn w:val="a0"/>
    <w:qFormat/>
    <w:rsid w:val="00F34F8A"/>
    <w:pPr>
      <w:tabs>
        <w:tab w:val="left" w:pos="360"/>
      </w:tabs>
      <w:adjustRightInd w:val="0"/>
      <w:snapToGrid w:val="0"/>
      <w:spacing w:line="360" w:lineRule="auto"/>
      <w:ind w:left="360" w:hangingChars="200" w:hanging="360"/>
    </w:pPr>
    <w:rPr>
      <w:sz w:val="24"/>
      <w:szCs w:val="20"/>
    </w:rPr>
  </w:style>
  <w:style w:type="paragraph" w:customStyle="1" w:styleId="SubBullets">
    <w:name w:val="Sub Bullets"/>
    <w:basedOn w:val="NormalBullets"/>
    <w:qFormat/>
    <w:rsid w:val="00F34F8A"/>
    <w:pPr>
      <w:tabs>
        <w:tab w:val="left" w:pos="643"/>
        <w:tab w:val="left" w:pos="1740"/>
        <w:tab w:val="left" w:pos="3240"/>
      </w:tabs>
      <w:spacing w:after="0"/>
      <w:ind w:left="2880" w:hanging="420"/>
    </w:pPr>
    <w:rPr>
      <w:rFonts w:ascii="Palatino Linotype" w:hAnsi="Palatino Linotype"/>
    </w:rPr>
  </w:style>
  <w:style w:type="paragraph" w:customStyle="1" w:styleId="1ff9">
    <w:name w:val="文本框样式1"/>
    <w:basedOn w:val="a0"/>
    <w:qFormat/>
    <w:rsid w:val="00F34F8A"/>
    <w:pPr>
      <w:adjustRightInd w:val="0"/>
      <w:snapToGrid w:val="0"/>
      <w:spacing w:before="60" w:line="180" w:lineRule="exact"/>
    </w:pPr>
    <w:rPr>
      <w:szCs w:val="20"/>
    </w:rPr>
  </w:style>
  <w:style w:type="paragraph" w:customStyle="1" w:styleId="Product-Level1">
    <w:name w:val="Product-Level1"/>
    <w:basedOn w:val="a0"/>
    <w:qFormat/>
    <w:rsid w:val="00F34F8A"/>
    <w:pPr>
      <w:widowControl/>
      <w:ind w:left="284"/>
      <w:jc w:val="left"/>
    </w:pPr>
    <w:rPr>
      <w:rFonts w:ascii="宋体" w:hAnsi="宋体"/>
      <w:b/>
      <w:kern w:val="0"/>
      <w:sz w:val="32"/>
    </w:rPr>
  </w:style>
  <w:style w:type="paragraph" w:customStyle="1" w:styleId="26012">
    <w:name w:val="样式 样式 样式 标题 2 + 宋体 五号 非加粗 黑色 + 段前: 6 磅 段后: 0 磅 行距: 单倍行距 + 段前: 12..."/>
    <w:basedOn w:val="260"/>
    <w:qFormat/>
    <w:rsid w:val="00F34F8A"/>
    <w:pPr>
      <w:spacing w:before="240"/>
    </w:pPr>
  </w:style>
  <w:style w:type="paragraph" w:customStyle="1" w:styleId="260">
    <w:name w:val="样式 样式 标题 2 + 宋体 五号 非加粗 黑色 + 段前: 6 磅 段后: 0 磅 行距: 单倍行距"/>
    <w:basedOn w:val="2f3"/>
    <w:qFormat/>
    <w:rsid w:val="00F34F8A"/>
    <w:pPr>
      <w:spacing w:line="240" w:lineRule="auto"/>
    </w:pPr>
    <w:rPr>
      <w:bCs/>
    </w:rPr>
  </w:style>
  <w:style w:type="paragraph" w:customStyle="1" w:styleId="2f3">
    <w:name w:val="样式 标题 2 + 宋体 五号 非加粗 黑色"/>
    <w:basedOn w:val="20"/>
    <w:qFormat/>
    <w:rsid w:val="00F34F8A"/>
    <w:pPr>
      <w:autoSpaceDE/>
      <w:autoSpaceDN/>
      <w:spacing w:before="260" w:after="260" w:line="416" w:lineRule="atLeast"/>
      <w:ind w:left="360"/>
      <w:jc w:val="both"/>
      <w:textAlignment w:val="baseline"/>
    </w:pPr>
    <w:rPr>
      <w:rFonts w:ascii="宋体" w:eastAsia="宋体" w:hAnsi="宋体" w:cs="Times New Roman"/>
      <w:b w:val="0"/>
      <w:color w:val="000000"/>
      <w:sz w:val="21"/>
    </w:rPr>
  </w:style>
  <w:style w:type="paragraph" w:customStyle="1" w:styleId="afffb">
    <w:name w:val="空项目内容"/>
    <w:basedOn w:val="a0"/>
    <w:qFormat/>
    <w:rsid w:val="00F34F8A"/>
    <w:pPr>
      <w:tabs>
        <w:tab w:val="left" w:pos="720"/>
      </w:tabs>
      <w:spacing w:line="360" w:lineRule="auto"/>
      <w:ind w:left="720" w:hanging="720"/>
    </w:pPr>
    <w:rPr>
      <w:sz w:val="24"/>
      <w:szCs w:val="20"/>
    </w:rPr>
  </w:style>
  <w:style w:type="paragraph" w:customStyle="1" w:styleId="XHBodyTextV1">
    <w:name w:val="XH BodyTextV1"/>
    <w:basedOn w:val="a0"/>
    <w:qFormat/>
    <w:rsid w:val="00F34F8A"/>
    <w:pPr>
      <w:spacing w:line="360" w:lineRule="auto"/>
      <w:ind w:firstLineChars="200" w:firstLine="480"/>
    </w:pPr>
    <w:rPr>
      <w:rFonts w:ascii="宋体" w:hAnsi="宋体"/>
      <w:sz w:val="24"/>
    </w:rPr>
  </w:style>
  <w:style w:type="paragraph" w:customStyle="1" w:styleId="CharChar3">
    <w:name w:val="Char Char3"/>
    <w:basedOn w:val="a0"/>
    <w:qFormat/>
    <w:rsid w:val="00F34F8A"/>
    <w:pPr>
      <w:snapToGrid w:val="0"/>
      <w:spacing w:line="300" w:lineRule="auto"/>
    </w:pPr>
    <w:rPr>
      <w:rFonts w:ascii="Calibri" w:hAnsi="Calibri"/>
    </w:rPr>
  </w:style>
  <w:style w:type="paragraph" w:customStyle="1" w:styleId="1111">
    <w:name w:val="招标文件1.1.1.1"/>
    <w:basedOn w:val="a0"/>
    <w:qFormat/>
    <w:rsid w:val="00F34F8A"/>
    <w:pPr>
      <w:spacing w:before="120" w:after="120" w:line="480" w:lineRule="exact"/>
      <w:ind w:left="200"/>
      <w:outlineLvl w:val="4"/>
    </w:pPr>
    <w:rPr>
      <w:rFonts w:ascii="宋体"/>
      <w:b/>
      <w:spacing w:val="10"/>
      <w:w w:val="95"/>
      <w:szCs w:val="20"/>
    </w:rPr>
  </w:style>
  <w:style w:type="paragraph" w:customStyle="1" w:styleId="Style155">
    <w:name w:val="_Style 155"/>
    <w:basedOn w:val="a0"/>
    <w:qFormat/>
    <w:rsid w:val="00F34F8A"/>
    <w:pPr>
      <w:ind w:firstLineChars="200" w:firstLine="420"/>
    </w:pPr>
    <w:rPr>
      <w:szCs w:val="20"/>
    </w:rPr>
  </w:style>
  <w:style w:type="paragraph" w:customStyle="1" w:styleId="555">
    <w:name w:val="样式 样式 标题 5 + 段前: 5 磅 段后: 5 磅 行距: 单倍行距 + 五号"/>
    <w:basedOn w:val="5550"/>
    <w:qFormat/>
    <w:rsid w:val="00F34F8A"/>
    <w:rPr>
      <w:bCs/>
      <w:sz w:val="21"/>
    </w:rPr>
  </w:style>
  <w:style w:type="paragraph" w:customStyle="1" w:styleId="5550">
    <w:name w:val="样式 标题 5 + 段前: 5 磅 段后: 5 磅 行距: 单倍行距"/>
    <w:basedOn w:val="51"/>
    <w:qFormat/>
    <w:rsid w:val="00F34F8A"/>
    <w:pPr>
      <w:spacing w:before="100" w:after="100" w:line="240" w:lineRule="auto"/>
    </w:pPr>
  </w:style>
  <w:style w:type="character" w:customStyle="1" w:styleId="5Char">
    <w:name w:val="标题 5 Char"/>
    <w:link w:val="51"/>
    <w:autoRedefine/>
    <w:qFormat/>
    <w:rsid w:val="00F34F8A"/>
    <w:rPr>
      <w:b/>
      <w:sz w:val="28"/>
    </w:rPr>
  </w:style>
  <w:style w:type="paragraph" w:customStyle="1" w:styleId="SalesGuide">
    <w:name w:val="Sales Guide"/>
    <w:basedOn w:val="1"/>
    <w:next w:val="20"/>
    <w:qFormat/>
    <w:rsid w:val="00F34F8A"/>
    <w:pPr>
      <w:spacing w:before="340" w:after="330" w:line="360" w:lineRule="auto"/>
      <w:jc w:val="left"/>
    </w:pPr>
    <w:rPr>
      <w:rFonts w:ascii="Arial" w:hAnsi="Arial" w:cs="Arial"/>
      <w:bCs/>
      <w:color w:val="000000"/>
      <w:kern w:val="0"/>
      <w:sz w:val="30"/>
      <w:szCs w:val="21"/>
    </w:rPr>
  </w:style>
  <w:style w:type="paragraph" w:customStyle="1" w:styleId="afffc">
    <w:name w:val="可研正文"/>
    <w:basedOn w:val="1ff2"/>
    <w:qFormat/>
    <w:rsid w:val="00F34F8A"/>
    <w:pPr>
      <w:adjustRightInd w:val="0"/>
      <w:snapToGrid w:val="0"/>
      <w:spacing w:line="440" w:lineRule="exact"/>
      <w:ind w:firstLine="567"/>
    </w:pPr>
    <w:rPr>
      <w:rFonts w:ascii="仿宋_GB2312" w:eastAsia="仿宋_GB2312"/>
      <w:color w:val="auto"/>
      <w:sz w:val="28"/>
    </w:rPr>
  </w:style>
  <w:style w:type="paragraph" w:customStyle="1" w:styleId="NormalParagraphStyle">
    <w:name w:val="NormalParagraphStyle"/>
    <w:basedOn w:val="a0"/>
    <w:qFormat/>
    <w:rsid w:val="00F34F8A"/>
    <w:pPr>
      <w:autoSpaceDE w:val="0"/>
      <w:autoSpaceDN w:val="0"/>
      <w:adjustRightInd w:val="0"/>
      <w:spacing w:line="288" w:lineRule="auto"/>
      <w:textAlignment w:val="center"/>
    </w:pPr>
    <w:rPr>
      <w:rFonts w:ascii="宋体" w:hAnsi="Frutiger 55" w:cs="宋体"/>
      <w:color w:val="000000"/>
      <w:kern w:val="0"/>
      <w:sz w:val="24"/>
      <w:lang w:val="zh-CN"/>
    </w:rPr>
  </w:style>
  <w:style w:type="paragraph" w:customStyle="1" w:styleId="font0">
    <w:name w:val="font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TableStyle2">
    <w:name w:val="Table Style 2"/>
    <w:qFormat/>
    <w:rsid w:val="00F34F8A"/>
    <w:rPr>
      <w:rFonts w:ascii="Helvetica" w:eastAsia="Helvetica" w:hAnsi="Helvetica" w:cs="Helvetica"/>
      <w:color w:val="000000"/>
    </w:rPr>
  </w:style>
  <w:style w:type="paragraph" w:customStyle="1" w:styleId="afffd">
    <w:name w:val="我的正文下级"/>
    <w:basedOn w:val="a0"/>
    <w:qFormat/>
    <w:rsid w:val="00F34F8A"/>
    <w:rPr>
      <w:rFonts w:ascii="仿宋_GB2312" w:eastAsia="仿宋_GB2312" w:hAnsi="宋体" w:hint="eastAsia"/>
      <w:kern w:val="0"/>
      <w:sz w:val="28"/>
      <w:szCs w:val="20"/>
    </w:rPr>
  </w:style>
  <w:style w:type="paragraph" w:customStyle="1" w:styleId="font22">
    <w:name w:val="font2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f4">
    <w:name w:val="正文文字（缩进2字）"/>
    <w:basedOn w:val="1ff2"/>
    <w:qFormat/>
    <w:rsid w:val="00F34F8A"/>
    <w:pPr>
      <w:spacing w:beforeLines="50" w:afterLines="50" w:line="240" w:lineRule="auto"/>
      <w:ind w:firstLineChars="200" w:firstLine="200"/>
    </w:pPr>
    <w:rPr>
      <w:rFonts w:ascii="Times New Roman" w:eastAsia="宋体"/>
      <w:color w:val="auto"/>
    </w:rPr>
  </w:style>
  <w:style w:type="paragraph" w:customStyle="1" w:styleId="37">
    <w:name w:val="????3"/>
    <w:basedOn w:val="af2"/>
    <w:qFormat/>
    <w:rsid w:val="00F34F8A"/>
    <w:pPr>
      <w:jc w:val="left"/>
      <w:textAlignment w:val="baseline"/>
    </w:pPr>
    <w:rPr>
      <w:rFonts w:ascii="Arial" w:hAnsi="Arial"/>
      <w:b/>
      <w:color w:val="0000FF"/>
      <w:kern w:val="0"/>
      <w:sz w:val="28"/>
    </w:rPr>
  </w:style>
  <w:style w:type="paragraph" w:customStyle="1" w:styleId="font14">
    <w:name w:val="font14"/>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Char0">
    <w:name w:val="项目 1 Char Char"/>
    <w:basedOn w:val="a0"/>
    <w:qFormat/>
    <w:rsid w:val="00F34F8A"/>
    <w:pPr>
      <w:tabs>
        <w:tab w:val="left" w:pos="907"/>
      </w:tabs>
      <w:adjustRightInd w:val="0"/>
      <w:snapToGrid w:val="0"/>
      <w:spacing w:afterLines="50"/>
      <w:ind w:left="902" w:hanging="420"/>
    </w:pPr>
    <w:rPr>
      <w:rFonts w:ascii="Tahoma" w:hAnsi="Tahoma"/>
      <w:sz w:val="24"/>
      <w:szCs w:val="20"/>
    </w:rPr>
  </w:style>
  <w:style w:type="paragraph" w:customStyle="1" w:styleId="xl67">
    <w:name w:val="xl6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TableText">
    <w:name w:val="Table Text"/>
    <w:basedOn w:val="a0"/>
    <w:qFormat/>
    <w:rsid w:val="00F34F8A"/>
    <w:pPr>
      <w:widowControl/>
      <w:spacing w:before="60" w:after="60" w:line="360" w:lineRule="auto"/>
      <w:ind w:leftChars="86" w:left="181" w:firstLineChars="100" w:firstLine="210"/>
    </w:pPr>
    <w:rPr>
      <w:rFonts w:ascii="宋体" w:hAnsi="宋体"/>
      <w:kern w:val="0"/>
      <w:szCs w:val="20"/>
    </w:rPr>
  </w:style>
  <w:style w:type="paragraph" w:customStyle="1" w:styleId="412">
    <w:name w:val="修订41"/>
    <w:qFormat/>
    <w:rsid w:val="00F34F8A"/>
    <w:rPr>
      <w:kern w:val="2"/>
      <w:sz w:val="21"/>
      <w:szCs w:val="24"/>
    </w:rPr>
  </w:style>
  <w:style w:type="paragraph" w:customStyle="1" w:styleId="Bulletnormal1stlevelFEICompany">
    <w:name w:val="Bullet normal 1st level FEI Company"/>
    <w:basedOn w:val="a0"/>
    <w:qFormat/>
    <w:rsid w:val="00F34F8A"/>
    <w:pPr>
      <w:widowControl/>
      <w:tabs>
        <w:tab w:val="left" w:pos="360"/>
      </w:tabs>
      <w:spacing w:line="280" w:lineRule="atLeast"/>
      <w:jc w:val="left"/>
    </w:pPr>
    <w:rPr>
      <w:rFonts w:ascii="Arial" w:hAnsi="Arial"/>
      <w:kern w:val="0"/>
      <w:sz w:val="16"/>
      <w:szCs w:val="20"/>
      <w:lang w:val="en-GB" w:eastAsia="en-US"/>
    </w:rPr>
  </w:style>
  <w:style w:type="paragraph" w:customStyle="1" w:styleId="Style22">
    <w:name w:val="_Style 22"/>
    <w:basedOn w:val="a0"/>
    <w:next w:val="a0"/>
    <w:qFormat/>
    <w:rsid w:val="00F34F8A"/>
    <w:rPr>
      <w:rFonts w:ascii="Calibri" w:hAnsi="Calibri"/>
      <w:szCs w:val="20"/>
    </w:rPr>
  </w:style>
  <w:style w:type="paragraph" w:customStyle="1" w:styleId="43">
    <w:name w:val="目录4"/>
    <w:basedOn w:val="a0"/>
    <w:qFormat/>
    <w:rsid w:val="00F34F8A"/>
    <w:pPr>
      <w:widowControl/>
      <w:tabs>
        <w:tab w:val="left" w:pos="425"/>
      </w:tabs>
      <w:spacing w:line="360" w:lineRule="auto"/>
      <w:ind w:left="179" w:hanging="179"/>
    </w:pPr>
    <w:rPr>
      <w:rFonts w:ascii="宋体" w:hAnsi="宋体"/>
      <w:b/>
      <w:kern w:val="0"/>
      <w:szCs w:val="20"/>
    </w:rPr>
  </w:style>
  <w:style w:type="paragraph" w:customStyle="1" w:styleId="CharCharCharCharCharChar1CharCharCharChar">
    <w:name w:val="Char Char Char Char Char Char1 Char Char Char Char"/>
    <w:basedOn w:val="ae"/>
    <w:qFormat/>
    <w:rsid w:val="00F34F8A"/>
    <w:rPr>
      <w:rFonts w:ascii="Tahoma" w:hAnsi="Tahoma"/>
      <w:sz w:val="24"/>
    </w:rPr>
  </w:style>
  <w:style w:type="paragraph" w:customStyle="1" w:styleId="44">
    <w:name w:val="样式4"/>
    <w:qFormat/>
    <w:rsid w:val="00F34F8A"/>
    <w:rPr>
      <w:rFonts w:ascii="宋体" w:hAnsi="宋体"/>
      <w:b/>
      <w:kern w:val="2"/>
      <w:sz w:val="28"/>
    </w:rPr>
  </w:style>
  <w:style w:type="paragraph" w:customStyle="1" w:styleId="ItemListinTable">
    <w:name w:val="Item List in Table"/>
    <w:basedOn w:val="a0"/>
    <w:qFormat/>
    <w:rsid w:val="00F34F8A"/>
    <w:pPr>
      <w:tabs>
        <w:tab w:val="left" w:pos="425"/>
      </w:tabs>
      <w:ind w:left="425" w:hanging="425"/>
    </w:pPr>
    <w:rPr>
      <w:szCs w:val="20"/>
    </w:rPr>
  </w:style>
  <w:style w:type="paragraph" w:customStyle="1" w:styleId="Afffe">
    <w:name w:val="正文 A"/>
    <w:qFormat/>
    <w:rsid w:val="00F34F8A"/>
    <w:pPr>
      <w:widowControl w:val="0"/>
      <w:jc w:val="both"/>
    </w:pPr>
    <w:rPr>
      <w:rFonts w:eastAsia="Arial Unicode MS" w:hAnsi="Arial Unicode MS"/>
      <w:color w:val="000000"/>
      <w:kern w:val="2"/>
      <w:sz w:val="21"/>
      <w:u w:color="000000"/>
    </w:rPr>
  </w:style>
  <w:style w:type="paragraph" w:customStyle="1" w:styleId="affff">
    <w:name w:val="附图标题"/>
    <w:basedOn w:val="a0"/>
    <w:next w:val="a1"/>
    <w:qFormat/>
    <w:rsid w:val="00F34F8A"/>
    <w:pPr>
      <w:keepNext/>
      <w:tabs>
        <w:tab w:val="left" w:pos="720"/>
      </w:tabs>
      <w:spacing w:afterLines="100"/>
      <w:ind w:left="420" w:hanging="420"/>
      <w:jc w:val="center"/>
    </w:pPr>
    <w:rPr>
      <w:rFonts w:ascii="Arial" w:eastAsia="黑体" w:hAnsi="Arial"/>
      <w:b/>
      <w:sz w:val="18"/>
    </w:rPr>
  </w:style>
  <w:style w:type="paragraph" w:customStyle="1" w:styleId="titlelevel1">
    <w:name w:val="title_level1"/>
    <w:basedOn w:val="a0"/>
    <w:qFormat/>
    <w:rsid w:val="00F34F8A"/>
    <w:pPr>
      <w:widowControl/>
      <w:spacing w:before="100" w:beforeAutospacing="1" w:after="100" w:afterAutospacing="1"/>
      <w:jc w:val="left"/>
    </w:pPr>
    <w:rPr>
      <w:rFonts w:ascii="宋体" w:hAnsi="Calibri"/>
      <w:color w:val="000000"/>
      <w:kern w:val="0"/>
      <w:sz w:val="24"/>
      <w:lang w:eastAsia="en-US"/>
    </w:rPr>
  </w:style>
  <w:style w:type="paragraph" w:customStyle="1" w:styleId="085">
    <w:name w:val="首行缩进:  0.85 厘米"/>
    <w:basedOn w:val="a0"/>
    <w:qFormat/>
    <w:rsid w:val="00F34F8A"/>
    <w:pPr>
      <w:widowControl/>
      <w:spacing w:after="100" w:line="360" w:lineRule="auto"/>
      <w:ind w:firstLine="482"/>
      <w:jc w:val="left"/>
    </w:pPr>
    <w:rPr>
      <w:kern w:val="0"/>
      <w:sz w:val="24"/>
      <w:szCs w:val="20"/>
      <w:lang w:eastAsia="en-US"/>
    </w:rPr>
  </w:style>
  <w:style w:type="paragraph" w:customStyle="1" w:styleId="xl78">
    <w:name w:val="xl7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3">
    <w:name w:val="列表项目符号 41"/>
    <w:basedOn w:val="a0"/>
    <w:qFormat/>
    <w:rsid w:val="00F34F8A"/>
    <w:pPr>
      <w:widowControl/>
      <w:tabs>
        <w:tab w:val="left" w:pos="1134"/>
      </w:tabs>
      <w:adjustRightInd w:val="0"/>
      <w:snapToGrid w:val="0"/>
      <w:spacing w:before="120" w:line="280" w:lineRule="atLeast"/>
      <w:ind w:left="1418" w:hanging="284"/>
    </w:pPr>
    <w:rPr>
      <w:rFonts w:ascii="宋体"/>
      <w:kern w:val="0"/>
      <w:sz w:val="22"/>
      <w:szCs w:val="20"/>
    </w:rPr>
  </w:style>
  <w:style w:type="paragraph" w:customStyle="1" w:styleId="2f5">
    <w:name w:val="项目2"/>
    <w:qFormat/>
    <w:rsid w:val="00F34F8A"/>
    <w:pPr>
      <w:tabs>
        <w:tab w:val="left" w:pos="425"/>
      </w:tabs>
      <w:spacing w:before="120" w:after="120" w:line="360" w:lineRule="auto"/>
      <w:ind w:left="425" w:hanging="425"/>
    </w:pPr>
    <w:rPr>
      <w:rFonts w:eastAsia="仿宋_GB2312"/>
      <w:sz w:val="24"/>
    </w:rPr>
  </w:style>
  <w:style w:type="paragraph" w:customStyle="1" w:styleId="NAPIndent">
    <w:name w:val="NAP Indent"/>
    <w:basedOn w:val="NAPNormal"/>
    <w:qFormat/>
    <w:rsid w:val="00F34F8A"/>
    <w:pPr>
      <w:framePr w:wrap="around"/>
      <w:overflowPunct w:val="0"/>
      <w:autoSpaceDE w:val="0"/>
      <w:autoSpaceDN w:val="0"/>
      <w:adjustRightInd w:val="0"/>
      <w:ind w:left="720"/>
      <w:textAlignment w:val="baseline"/>
    </w:pPr>
  </w:style>
  <w:style w:type="paragraph" w:customStyle="1" w:styleId="xl76">
    <w:name w:val="xl76"/>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CharCharCharCharCharChar1">
    <w:name w:val="Char1 Char Char Char Char Char Char1"/>
    <w:basedOn w:val="a0"/>
    <w:qFormat/>
    <w:rsid w:val="00F34F8A"/>
    <w:rPr>
      <w:rFonts w:ascii="Tahoma" w:hAnsi="Tahoma"/>
      <w:sz w:val="24"/>
      <w:szCs w:val="20"/>
    </w:rPr>
  </w:style>
  <w:style w:type="paragraph" w:customStyle="1" w:styleId="314">
    <w:name w:val="正文文本 31"/>
    <w:basedOn w:val="a0"/>
    <w:qFormat/>
    <w:rsid w:val="00F34F8A"/>
    <w:pPr>
      <w:spacing w:after="120"/>
    </w:pPr>
    <w:rPr>
      <w:sz w:val="16"/>
      <w:szCs w:val="20"/>
    </w:rPr>
  </w:style>
  <w:style w:type="paragraph" w:customStyle="1" w:styleId="1ffa">
    <w:name w:val="1正文首行缩进"/>
    <w:basedOn w:val="a0"/>
    <w:qFormat/>
    <w:rsid w:val="00F34F8A"/>
    <w:pPr>
      <w:spacing w:line="460" w:lineRule="atLeast"/>
      <w:ind w:firstLineChars="200" w:firstLine="200"/>
    </w:pPr>
    <w:rPr>
      <w:rFonts w:ascii="宋体" w:hAnsi="宋体" w:hint="eastAsia"/>
      <w:sz w:val="24"/>
      <w:szCs w:val="20"/>
    </w:rPr>
  </w:style>
  <w:style w:type="paragraph" w:customStyle="1" w:styleId="CharChar1CharCharCharChar1CharCharCharCharCharCharCharChar">
    <w:name w:val="Char Char1 Char Char Char Char1 Char Char Char Char Char Char Char Char"/>
    <w:basedOn w:val="a0"/>
    <w:qFormat/>
    <w:rsid w:val="00F34F8A"/>
    <w:rPr>
      <w:rFonts w:ascii="Tahoma" w:hAnsi="Tahoma"/>
      <w:sz w:val="24"/>
      <w:szCs w:val="20"/>
    </w:rPr>
  </w:style>
  <w:style w:type="paragraph" w:customStyle="1" w:styleId="8GeneralText">
    <w:name w:val="*8. General Text"/>
    <w:basedOn w:val="a0"/>
    <w:next w:val="a0"/>
    <w:qFormat/>
    <w:rsid w:val="00F34F8A"/>
    <w:pPr>
      <w:autoSpaceDE w:val="0"/>
      <w:autoSpaceDN w:val="0"/>
      <w:adjustRightInd w:val="0"/>
      <w:spacing w:after="120"/>
    </w:pPr>
    <w:rPr>
      <w:kern w:val="0"/>
      <w:sz w:val="24"/>
      <w:szCs w:val="20"/>
    </w:rPr>
  </w:style>
  <w:style w:type="paragraph" w:customStyle="1" w:styleId="affff0">
    <w:name w:val="金宏发行正文"/>
    <w:basedOn w:val="a0"/>
    <w:qFormat/>
    <w:rsid w:val="00F34F8A"/>
    <w:pPr>
      <w:spacing w:line="500" w:lineRule="exact"/>
      <w:ind w:firstLineChars="200" w:firstLine="560"/>
    </w:pPr>
    <w:rPr>
      <w:rFonts w:eastAsia="仿宋_GB2312"/>
      <w:sz w:val="28"/>
      <w:szCs w:val="20"/>
    </w:rPr>
  </w:style>
  <w:style w:type="paragraph" w:customStyle="1" w:styleId="110">
    <w:name w:val="索引 11"/>
    <w:basedOn w:val="a0"/>
    <w:next w:val="a0"/>
    <w:qFormat/>
    <w:rsid w:val="00F34F8A"/>
    <w:pPr>
      <w:ind w:left="-2"/>
    </w:pPr>
    <w:rPr>
      <w:rFonts w:ascii="Verdana" w:hAnsi="Verdana"/>
      <w:sz w:val="18"/>
      <w:szCs w:val="20"/>
    </w:rPr>
  </w:style>
  <w:style w:type="paragraph" w:customStyle="1" w:styleId="Heading2">
    <w:name w:val="附录 Heading 2"/>
    <w:basedOn w:val="20"/>
    <w:qFormat/>
    <w:rsid w:val="00F34F8A"/>
    <w:pPr>
      <w:widowControl/>
      <w:tabs>
        <w:tab w:val="left" w:pos="0"/>
        <w:tab w:val="left" w:pos="420"/>
      </w:tabs>
      <w:autoSpaceDE/>
      <w:autoSpaceDN/>
      <w:adjustRightInd/>
      <w:spacing w:before="480" w:after="120" w:line="288" w:lineRule="auto"/>
      <w:ind w:left="420" w:hanging="420"/>
      <w:jc w:val="both"/>
    </w:pPr>
    <w:rPr>
      <w:rFonts w:ascii="Microsoft Sans Serif" w:eastAsia="仿宋_GB2312" w:hAnsi="Microsoft Sans Serif" w:cs="Times New Roman"/>
      <w:sz w:val="32"/>
    </w:rPr>
  </w:style>
  <w:style w:type="paragraph" w:customStyle="1" w:styleId="affff1">
    <w:name w:val="招标文件》"/>
    <w:basedOn w:val="affff2"/>
    <w:qFormat/>
    <w:rsid w:val="00F34F8A"/>
    <w:pPr>
      <w:tabs>
        <w:tab w:val="left" w:pos="560"/>
      </w:tabs>
      <w:ind w:left="200" w:firstLineChars="0" w:firstLine="0"/>
    </w:pPr>
  </w:style>
  <w:style w:type="paragraph" w:customStyle="1" w:styleId="affff2">
    <w:name w:val="招标文件正文"/>
    <w:qFormat/>
    <w:rsid w:val="00F34F8A"/>
    <w:pPr>
      <w:spacing w:before="120" w:after="120" w:line="300" w:lineRule="auto"/>
      <w:ind w:firstLineChars="200" w:firstLine="200"/>
    </w:pPr>
    <w:rPr>
      <w:rFonts w:ascii="宋体"/>
      <w:spacing w:val="10"/>
      <w:w w:val="95"/>
      <w:sz w:val="21"/>
    </w:rPr>
  </w:style>
  <w:style w:type="paragraph" w:customStyle="1" w:styleId="xl74">
    <w:name w:val="xl7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b">
    <w:name w:val="普通(网站)1"/>
    <w:basedOn w:val="a0"/>
    <w:qFormat/>
    <w:rsid w:val="00F34F8A"/>
    <w:rPr>
      <w:sz w:val="24"/>
      <w:szCs w:val="20"/>
    </w:rPr>
  </w:style>
  <w:style w:type="paragraph" w:customStyle="1" w:styleId="4120">
    <w:name w:val="样式 正文缩进正文（首行缩进两字）表正文正文非缩进特点标题4段1 + 首行缩进:  2 字符"/>
    <w:basedOn w:val="13"/>
    <w:qFormat/>
    <w:rsid w:val="00F34F8A"/>
    <w:pPr>
      <w:widowControl w:val="0"/>
      <w:spacing w:line="360" w:lineRule="auto"/>
      <w:ind w:firstLineChars="200" w:firstLine="480"/>
    </w:pPr>
    <w:rPr>
      <w:rFonts w:ascii="Times New Roman"/>
      <w:snapToGrid/>
      <w:color w:val="auto"/>
      <w:kern w:val="2"/>
      <w:sz w:val="24"/>
    </w:rPr>
  </w:style>
  <w:style w:type="paragraph" w:customStyle="1" w:styleId="xl82">
    <w:name w:val="xl82"/>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62">
    <w:name w:val="样式6"/>
    <w:basedOn w:val="a0"/>
    <w:qFormat/>
    <w:rsid w:val="00F34F8A"/>
    <w:pPr>
      <w:keepNext/>
      <w:keepLines/>
      <w:tabs>
        <w:tab w:val="left" w:pos="720"/>
      </w:tabs>
      <w:spacing w:before="260" w:after="260" w:line="413" w:lineRule="auto"/>
      <w:ind w:left="720" w:hanging="720"/>
      <w:outlineLvl w:val="2"/>
    </w:pPr>
    <w:rPr>
      <w:rFonts w:ascii="仿宋_GB2312" w:eastAsia="仿宋_GB2312" w:hAnsi="仿宋_GB2312"/>
      <w:b/>
      <w:color w:val="000000"/>
      <w:sz w:val="28"/>
      <w:szCs w:val="20"/>
    </w:rPr>
  </w:style>
  <w:style w:type="paragraph" w:customStyle="1" w:styleId="affff3">
    <w:name w:val="a"/>
    <w:basedOn w:val="a0"/>
    <w:qFormat/>
    <w:rsid w:val="00F34F8A"/>
    <w:pPr>
      <w:widowControl/>
      <w:spacing w:before="100" w:beforeAutospacing="1" w:after="100" w:afterAutospacing="1"/>
    </w:pPr>
    <w:rPr>
      <w:rFonts w:ascii="宋体" w:hAnsi="宋体"/>
      <w:kern w:val="0"/>
      <w:sz w:val="24"/>
      <w:szCs w:val="20"/>
    </w:rPr>
  </w:style>
  <w:style w:type="paragraph" w:customStyle="1" w:styleId="TableTextTitle">
    <w:name w:val="Table Text/Title"/>
    <w:basedOn w:val="a0"/>
    <w:qFormat/>
    <w:rsid w:val="00F34F8A"/>
    <w:pPr>
      <w:widowControl/>
      <w:jc w:val="left"/>
    </w:pPr>
    <w:rPr>
      <w:rFonts w:ascii="Arial Narrow" w:hAnsi="Arial Narrow"/>
      <w:b/>
      <w:kern w:val="0"/>
      <w:sz w:val="20"/>
      <w:szCs w:val="20"/>
      <w:lang w:eastAsia="en-US"/>
    </w:rPr>
  </w:style>
  <w:style w:type="paragraph" w:customStyle="1" w:styleId="SectionHeading2">
    <w:name w:val="Section Heading 2"/>
    <w:basedOn w:val="a0"/>
    <w:qFormat/>
    <w:rsid w:val="00F34F8A"/>
    <w:pPr>
      <w:framePr w:hSpace="187" w:vSpace="187" w:wrap="around" w:hAnchor="text" w:yAlign="top"/>
      <w:pBdr>
        <w:top w:val="single" w:sz="6" w:space="1" w:color="auto"/>
        <w:between w:val="single" w:sz="6" w:space="1" w:color="auto"/>
      </w:pBdr>
      <w:spacing w:before="72" w:line="600" w:lineRule="atLeast"/>
      <w:jc w:val="left"/>
    </w:pPr>
    <w:rPr>
      <w:rFonts w:ascii="Calibri" w:hAnsi="Calibri"/>
      <w:b/>
      <w:caps/>
      <w:kern w:val="0"/>
      <w:sz w:val="24"/>
      <w:szCs w:val="20"/>
    </w:rPr>
  </w:style>
  <w:style w:type="paragraph" w:customStyle="1" w:styleId="description">
    <w:name w:val="description"/>
    <w:basedOn w:val="a0"/>
    <w:qFormat/>
    <w:rsid w:val="00F34F8A"/>
    <w:pPr>
      <w:widowControl/>
      <w:autoSpaceDE w:val="0"/>
      <w:autoSpaceDN w:val="0"/>
      <w:ind w:left="720"/>
      <w:jc w:val="left"/>
    </w:pPr>
    <w:rPr>
      <w:rFonts w:ascii="Times" w:hAnsi="Times"/>
      <w:color w:val="000000"/>
      <w:kern w:val="0"/>
      <w:sz w:val="20"/>
      <w:lang w:eastAsia="en-US"/>
    </w:rPr>
  </w:style>
  <w:style w:type="paragraph" w:customStyle="1" w:styleId="msonormal0">
    <w:name w:val="msonormal"/>
    <w:basedOn w:val="a0"/>
    <w:qFormat/>
    <w:rsid w:val="00F34F8A"/>
    <w:pPr>
      <w:widowControl/>
      <w:spacing w:before="100" w:beforeAutospacing="1" w:after="100" w:afterAutospacing="1"/>
      <w:jc w:val="left"/>
    </w:pPr>
    <w:rPr>
      <w:rFonts w:ascii="宋体" w:hAnsi="宋体" w:cs="宋体"/>
      <w:kern w:val="0"/>
      <w:sz w:val="24"/>
    </w:rPr>
  </w:style>
  <w:style w:type="paragraph" w:customStyle="1" w:styleId="xl71">
    <w:name w:val="xl71"/>
    <w:basedOn w:val="a0"/>
    <w:qFormat/>
    <w:rsid w:val="00F34F8A"/>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6"/>
      <w:szCs w:val="36"/>
    </w:rPr>
  </w:style>
  <w:style w:type="paragraph" w:customStyle="1" w:styleId="2f6">
    <w:name w:val="正文文字缩进 2"/>
    <w:basedOn w:val="a0"/>
    <w:qFormat/>
    <w:rsid w:val="00F34F8A"/>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Date1">
    <w:name w:val="Date1"/>
    <w:basedOn w:val="a0"/>
    <w:next w:val="a0"/>
    <w:qFormat/>
    <w:rsid w:val="00F34F8A"/>
    <w:pPr>
      <w:adjustRightInd w:val="0"/>
      <w:spacing w:line="312" w:lineRule="atLeas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sid w:val="00F34F8A"/>
    <w:pPr>
      <w:spacing w:after="0"/>
    </w:pPr>
    <w:rPr>
      <w:b/>
      <w:bCs w:val="0"/>
    </w:rPr>
  </w:style>
  <w:style w:type="paragraph" w:customStyle="1" w:styleId="1ffc">
    <w:name w:val="脚注文本1"/>
    <w:basedOn w:val="a0"/>
    <w:qFormat/>
    <w:rsid w:val="00F34F8A"/>
    <w:pPr>
      <w:snapToGrid w:val="0"/>
    </w:pPr>
    <w:rPr>
      <w:sz w:val="18"/>
      <w:szCs w:val="20"/>
    </w:rPr>
  </w:style>
  <w:style w:type="paragraph" w:customStyle="1" w:styleId="315">
    <w:name w:val="列表项目符号 31"/>
    <w:basedOn w:val="a0"/>
    <w:qFormat/>
    <w:rsid w:val="00F34F8A"/>
    <w:pPr>
      <w:tabs>
        <w:tab w:val="left" w:pos="1200"/>
      </w:tabs>
      <w:ind w:left="1200" w:hanging="360"/>
    </w:pPr>
    <w:rPr>
      <w:szCs w:val="20"/>
    </w:rPr>
  </w:style>
  <w:style w:type="paragraph" w:customStyle="1" w:styleId="xl75">
    <w:name w:val="xl75"/>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11">
    <w:name w:val="招标文件1.1.1"/>
    <w:qFormat/>
    <w:rsid w:val="00F34F8A"/>
    <w:pPr>
      <w:spacing w:before="120" w:after="120" w:line="480" w:lineRule="exact"/>
      <w:ind w:left="200"/>
      <w:outlineLvl w:val="3"/>
    </w:pPr>
    <w:rPr>
      <w:rFonts w:ascii="宋体"/>
      <w:b/>
      <w:spacing w:val="10"/>
      <w:w w:val="95"/>
      <w:sz w:val="21"/>
    </w:rPr>
  </w:style>
  <w:style w:type="paragraph" w:customStyle="1" w:styleId="gczx">
    <w:name w:val="gczx正文"/>
    <w:basedOn w:val="a0"/>
    <w:qFormat/>
    <w:rsid w:val="00F34F8A"/>
    <w:pPr>
      <w:spacing w:beforeLines="25" w:afterLines="25" w:line="440" w:lineRule="exact"/>
      <w:ind w:firstLineChars="200" w:firstLine="200"/>
    </w:pPr>
    <w:rPr>
      <w:sz w:val="24"/>
      <w:szCs w:val="20"/>
    </w:rPr>
  </w:style>
  <w:style w:type="paragraph" w:customStyle="1" w:styleId="ParaCharCharChar1CharCharCharCharCharCharCharCharCharCharCharChar">
    <w:name w:val="默认段落字体 Para Char Char Char1 Char Char Char Char Char Char Char Char Char Char Char Char"/>
    <w:basedOn w:val="a0"/>
    <w:qFormat/>
    <w:rsid w:val="00F34F8A"/>
    <w:pPr>
      <w:adjustRightInd w:val="0"/>
      <w:spacing w:line="360" w:lineRule="auto"/>
    </w:pPr>
    <w:rPr>
      <w:kern w:val="0"/>
      <w:sz w:val="24"/>
      <w:szCs w:val="20"/>
    </w:rPr>
  </w:style>
  <w:style w:type="paragraph" w:customStyle="1" w:styleId="1ffd">
    <w:name w:val="批注框文本1"/>
    <w:basedOn w:val="a0"/>
    <w:qFormat/>
    <w:rsid w:val="00F34F8A"/>
    <w:rPr>
      <w:sz w:val="18"/>
      <w:szCs w:val="20"/>
    </w:rPr>
  </w:style>
  <w:style w:type="paragraph" w:customStyle="1" w:styleId="Pa1">
    <w:name w:val="Pa1"/>
    <w:basedOn w:val="Default"/>
    <w:next w:val="Default"/>
    <w:qFormat/>
    <w:rsid w:val="00F34F8A"/>
    <w:pPr>
      <w:spacing w:line="241" w:lineRule="auto"/>
    </w:pPr>
    <w:rPr>
      <w:rFonts w:ascii="EtGsHeiBold" w:eastAsia="EtGsHeiBold" w:hAnsi="Calibri" w:cs="Times New Roman"/>
      <w:color w:val="auto"/>
    </w:rPr>
  </w:style>
  <w:style w:type="paragraph" w:customStyle="1" w:styleId="455">
    <w:name w:val="样式 样式 标题 4 + 段前: 5 磅 段后: 5 磅 行距: 单倍行距 + 五号"/>
    <w:basedOn w:val="4550"/>
    <w:qFormat/>
    <w:rsid w:val="00F34F8A"/>
    <w:rPr>
      <w:bCs/>
      <w:sz w:val="21"/>
    </w:rPr>
  </w:style>
  <w:style w:type="paragraph" w:customStyle="1" w:styleId="4550">
    <w:name w:val="样式 标题 4 + 段前: 5 磅 段后: 5 磅 行距: 单倍行距"/>
    <w:basedOn w:val="41"/>
    <w:qFormat/>
    <w:rsid w:val="00F34F8A"/>
    <w:pPr>
      <w:spacing w:before="100" w:after="100" w:line="240" w:lineRule="auto"/>
    </w:pPr>
    <w:rPr>
      <w:rFonts w:cs="Times New Roman"/>
    </w:rPr>
  </w:style>
  <w:style w:type="character" w:customStyle="1" w:styleId="4Char">
    <w:name w:val="标题 4 Char"/>
    <w:link w:val="41"/>
    <w:autoRedefine/>
    <w:qFormat/>
    <w:rsid w:val="00F34F8A"/>
    <w:rPr>
      <w:rFonts w:ascii="Arial" w:eastAsia="黑体" w:hAnsi="Arial" w:cstheme="majorBidi"/>
      <w:b/>
      <w:sz w:val="28"/>
    </w:rPr>
  </w:style>
  <w:style w:type="paragraph" w:customStyle="1" w:styleId="xl85">
    <w:name w:val="xl85"/>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
    <w:name w:val="文档正文 Char Char Char Char Char"/>
    <w:basedOn w:val="a0"/>
    <w:qFormat/>
    <w:rsid w:val="00F34F8A"/>
    <w:pPr>
      <w:adjustRightInd w:val="0"/>
      <w:spacing w:line="440" w:lineRule="exact"/>
      <w:ind w:leftChars="100" w:left="100" w:rightChars="100" w:right="100" w:firstLine="420"/>
      <w:textAlignment w:val="baseline"/>
    </w:pPr>
    <w:rPr>
      <w:rFonts w:ascii="Arial Narrow" w:hAnsi="Arial Narrow"/>
      <w:kern w:val="0"/>
      <w:sz w:val="24"/>
      <w:szCs w:val="20"/>
    </w:rPr>
  </w:style>
  <w:style w:type="paragraph" w:customStyle="1" w:styleId="h11">
    <w:name w:val="h 1.1①"/>
    <w:basedOn w:val="a0"/>
    <w:qFormat/>
    <w:rsid w:val="00F34F8A"/>
    <w:pPr>
      <w:tabs>
        <w:tab w:val="right" w:pos="1021"/>
        <w:tab w:val="left" w:pos="1202"/>
      </w:tabs>
      <w:adjustRightInd w:val="0"/>
      <w:spacing w:after="120" w:line="326" w:lineRule="atLeast"/>
      <w:ind w:left="1202" w:hanging="1202"/>
      <w:textAlignment w:val="baseline"/>
    </w:pPr>
    <w:rPr>
      <w:rFonts w:ascii="Calibri" w:eastAsia="MS Mincho" w:hAnsi="Calibri"/>
      <w:kern w:val="0"/>
      <w:sz w:val="19"/>
      <w:szCs w:val="20"/>
      <w:lang w:eastAsia="ja-JP"/>
    </w:rPr>
  </w:style>
  <w:style w:type="paragraph" w:customStyle="1" w:styleId="xl66">
    <w:name w:val="xl66"/>
    <w:basedOn w:val="a0"/>
    <w:qFormat/>
    <w:rsid w:val="00F34F8A"/>
    <w:pPr>
      <w:widowControl/>
      <w:spacing w:before="100" w:beforeAutospacing="1" w:after="100" w:afterAutospacing="1"/>
      <w:jc w:val="left"/>
    </w:pPr>
    <w:rPr>
      <w:rFonts w:ascii="黑体" w:eastAsia="黑体" w:hAnsi="黑体" w:cs="宋体"/>
      <w:kern w:val="0"/>
      <w:sz w:val="24"/>
    </w:rPr>
  </w:style>
  <w:style w:type="paragraph" w:customStyle="1" w:styleId="Date2">
    <w:name w:val="Date2"/>
    <w:basedOn w:val="a0"/>
    <w:next w:val="a0"/>
    <w:qFormat/>
    <w:rsid w:val="00F34F8A"/>
    <w:pPr>
      <w:adjustRightInd w:val="0"/>
      <w:spacing w:line="312" w:lineRule="atLeast"/>
      <w:textAlignment w:val="baseline"/>
    </w:pPr>
    <w:rPr>
      <w:kern w:val="0"/>
      <w:sz w:val="24"/>
      <w:szCs w:val="20"/>
    </w:rPr>
  </w:style>
  <w:style w:type="paragraph" w:customStyle="1" w:styleId="HTML10">
    <w:name w:val="HTML 预设格式1"/>
    <w:basedOn w:val="a0"/>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rPr>
  </w:style>
  <w:style w:type="paragraph" w:customStyle="1" w:styleId="TableHeading">
    <w:name w:val="Table Heading"/>
    <w:basedOn w:val="a0"/>
    <w:qFormat/>
    <w:rsid w:val="00F34F8A"/>
    <w:rPr>
      <w:rFonts w:ascii="宋体" w:hAnsi="宋体"/>
      <w:b/>
      <w:kern w:val="0"/>
      <w:szCs w:val="20"/>
    </w:rPr>
  </w:style>
  <w:style w:type="paragraph" w:customStyle="1" w:styleId="font10">
    <w:name w:val="font1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prop1">
    <w:name w:val="prop1"/>
    <w:basedOn w:val="41"/>
    <w:qFormat/>
    <w:rsid w:val="00F34F8A"/>
    <w:pPr>
      <w:tabs>
        <w:tab w:val="left" w:pos="425"/>
      </w:tabs>
      <w:adjustRightInd/>
      <w:spacing w:line="360" w:lineRule="auto"/>
      <w:ind w:left="425" w:hanging="425"/>
      <w:textAlignment w:val="auto"/>
    </w:pPr>
    <w:rPr>
      <w:rFonts w:cs="Times New Roman"/>
      <w:kern w:val="2"/>
    </w:rPr>
  </w:style>
  <w:style w:type="paragraph" w:customStyle="1" w:styleId="1ffe">
    <w:name w:val="文档结构图1"/>
    <w:basedOn w:val="a0"/>
    <w:qFormat/>
    <w:rsid w:val="00F34F8A"/>
    <w:pPr>
      <w:shd w:val="clear" w:color="auto" w:fill="000080"/>
    </w:pPr>
    <w:rPr>
      <w:szCs w:val="20"/>
      <w:shd w:val="clear" w:color="auto" w:fill="000080"/>
    </w:rPr>
  </w:style>
  <w:style w:type="paragraph" w:customStyle="1" w:styleId="63">
    <w:name w:val="6"/>
    <w:basedOn w:val="a0"/>
    <w:next w:val="1ffb"/>
    <w:qFormat/>
    <w:rsid w:val="00F34F8A"/>
    <w:pPr>
      <w:adjustRightInd w:val="0"/>
      <w:snapToGrid w:val="0"/>
    </w:pPr>
    <w:rPr>
      <w:sz w:val="24"/>
      <w:szCs w:val="20"/>
    </w:rPr>
  </w:style>
  <w:style w:type="paragraph" w:customStyle="1" w:styleId="font17">
    <w:name w:val="font17"/>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5">
    <w:name w:val="Char Char5"/>
    <w:basedOn w:val="1ffe"/>
    <w:qFormat/>
    <w:rsid w:val="00F34F8A"/>
    <w:rPr>
      <w:rFonts w:ascii="Tahoma" w:hAnsi="Tahoma"/>
      <w:sz w:val="24"/>
    </w:rPr>
  </w:style>
  <w:style w:type="paragraph" w:customStyle="1" w:styleId="xl77">
    <w:name w:val="xl77"/>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0"/>
    <w:qFormat/>
    <w:rsid w:val="00F34F8A"/>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5">
    <w:name w:val="font15"/>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M18">
    <w:name w:val="CM18"/>
    <w:basedOn w:val="Default"/>
    <w:next w:val="Default"/>
    <w:qFormat/>
    <w:rsid w:val="00F34F8A"/>
    <w:pPr>
      <w:spacing w:after="78"/>
    </w:pPr>
    <w:rPr>
      <w:rFonts w:ascii="EGG Eurostile" w:eastAsia="EGG Eurostile" w:hAnsi="Calibri" w:cs="Times New Roman"/>
      <w:color w:val="auto"/>
    </w:rPr>
  </w:style>
  <w:style w:type="paragraph" w:customStyle="1" w:styleId="ParaChar">
    <w:name w:val="默认段落字体 Para Char"/>
    <w:basedOn w:val="a0"/>
    <w:qFormat/>
    <w:rsid w:val="00F34F8A"/>
    <w:pPr>
      <w:tabs>
        <w:tab w:val="left" w:pos="432"/>
      </w:tabs>
      <w:ind w:left="432" w:hanging="432"/>
    </w:pPr>
    <w:rPr>
      <w:rFonts w:ascii="Calibri" w:hAnsi="Calibri"/>
      <w:sz w:val="24"/>
    </w:rPr>
  </w:style>
  <w:style w:type="paragraph" w:customStyle="1" w:styleId="1fff">
    <w:name w:val="批注文字1"/>
    <w:basedOn w:val="a0"/>
    <w:qFormat/>
    <w:rsid w:val="00F34F8A"/>
    <w:rPr>
      <w:szCs w:val="20"/>
    </w:rPr>
  </w:style>
  <w:style w:type="paragraph" w:customStyle="1" w:styleId="CharCharCharCharCharChar1CharCharChar">
    <w:name w:val="Char Char Char Char Char Char1 Char Char Char"/>
    <w:basedOn w:val="a0"/>
    <w:qFormat/>
    <w:rsid w:val="00F34F8A"/>
    <w:rPr>
      <w:rFonts w:ascii="Tahoma" w:hAnsi="Tahoma"/>
      <w:sz w:val="24"/>
      <w:szCs w:val="20"/>
    </w:rPr>
  </w:style>
  <w:style w:type="paragraph" w:customStyle="1" w:styleId="CharChar1CharCharCharChar1CharCharCharCharCharCharCharCharCharCharCharChar">
    <w:name w:val="Char Char1 Char Char Char Char1 Char Char Char Char Char Char Char Char Char Char Char Char"/>
    <w:basedOn w:val="a0"/>
    <w:qFormat/>
    <w:rsid w:val="00F34F8A"/>
    <w:rPr>
      <w:rFonts w:ascii="Tahoma" w:hAnsi="Tahoma"/>
      <w:sz w:val="24"/>
      <w:szCs w:val="20"/>
    </w:rPr>
  </w:style>
  <w:style w:type="paragraph" w:customStyle="1" w:styleId="1fff0">
    <w:name w:val="??????1"/>
    <w:basedOn w:val="af2"/>
    <w:qFormat/>
    <w:rsid w:val="00F34F8A"/>
    <w:pPr>
      <w:ind w:left="720"/>
      <w:jc w:val="left"/>
      <w:textAlignment w:val="baseline"/>
    </w:pPr>
    <w:rPr>
      <w:rFonts w:ascii="Calibri" w:hAnsi="Calibri"/>
      <w:kern w:val="0"/>
      <w:sz w:val="22"/>
    </w:rPr>
  </w:style>
  <w:style w:type="paragraph" w:customStyle="1" w:styleId="affff4">
    <w:name w:val="操作步骤"/>
    <w:basedOn w:val="a0"/>
    <w:qFormat/>
    <w:rsid w:val="00F34F8A"/>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xl83">
    <w:name w:val="xl83"/>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5">
    <w:name w:val="项目"/>
    <w:basedOn w:val="12"/>
    <w:qFormat/>
    <w:rsid w:val="00F34F8A"/>
    <w:pPr>
      <w:tabs>
        <w:tab w:val="left" w:pos="8640"/>
      </w:tabs>
      <w:spacing w:after="120" w:line="240" w:lineRule="auto"/>
      <w:ind w:firstLineChars="0" w:firstLine="0"/>
    </w:pPr>
    <w:rPr>
      <w:rFonts w:ascii="楷体_GB2312" w:eastAsia="楷体_GB2312" w:hAnsi="Calibri"/>
      <w:b/>
      <w:kern w:val="2"/>
      <w:szCs w:val="20"/>
    </w:rPr>
  </w:style>
  <w:style w:type="paragraph" w:customStyle="1" w:styleId="text">
    <w:name w:val="text"/>
    <w:basedOn w:val="a0"/>
    <w:qFormat/>
    <w:rsid w:val="00F34F8A"/>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SOW">
    <w:name w:val="SOW正文"/>
    <w:basedOn w:val="a0"/>
    <w:qFormat/>
    <w:rsid w:val="00F34F8A"/>
    <w:pPr>
      <w:snapToGrid w:val="0"/>
      <w:spacing w:before="120" w:line="400" w:lineRule="exact"/>
      <w:ind w:firstLine="425"/>
    </w:pPr>
    <w:rPr>
      <w:sz w:val="24"/>
      <w:szCs w:val="20"/>
    </w:rPr>
  </w:style>
  <w:style w:type="paragraph" w:customStyle="1" w:styleId="xl87">
    <w:name w:val="xl87"/>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kern w:val="0"/>
      <w:sz w:val="24"/>
    </w:rPr>
  </w:style>
  <w:style w:type="paragraph" w:customStyle="1" w:styleId="316">
    <w:name w:val="正文文本缩进 31"/>
    <w:basedOn w:val="a0"/>
    <w:qFormat/>
    <w:rsid w:val="00F34F8A"/>
    <w:pPr>
      <w:widowControl/>
      <w:spacing w:before="60" w:after="60" w:line="280" w:lineRule="atLeast"/>
      <w:ind w:firstLine="400"/>
    </w:pPr>
    <w:rPr>
      <w:rFonts w:ascii="宋体"/>
      <w:kern w:val="0"/>
      <w:szCs w:val="20"/>
    </w:rPr>
  </w:style>
  <w:style w:type="paragraph" w:customStyle="1" w:styleId="font13">
    <w:name w:val="font13"/>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f1">
    <w:name w:val="页眉1"/>
    <w:basedOn w:val="a0"/>
    <w:qFormat/>
    <w:rsid w:val="00F34F8A"/>
    <w:pPr>
      <w:pBdr>
        <w:bottom w:val="single" w:sz="6" w:space="1" w:color="auto"/>
      </w:pBdr>
      <w:tabs>
        <w:tab w:val="center" w:pos="4153"/>
        <w:tab w:val="right" w:pos="8306"/>
      </w:tabs>
      <w:snapToGrid w:val="0"/>
    </w:pPr>
    <w:rPr>
      <w:sz w:val="18"/>
      <w:szCs w:val="20"/>
    </w:rPr>
  </w:style>
  <w:style w:type="paragraph" w:customStyle="1" w:styleId="BodyBullet2">
    <w:name w:val="Body Bullet 2"/>
    <w:basedOn w:val="a0"/>
    <w:qFormat/>
    <w:rsid w:val="00F34F8A"/>
    <w:pPr>
      <w:widowControl/>
      <w:tabs>
        <w:tab w:val="left" w:pos="480"/>
      </w:tabs>
      <w:spacing w:after="60" w:line="280" w:lineRule="atLeast"/>
      <w:ind w:left="480" w:hanging="480"/>
      <w:jc w:val="left"/>
    </w:pPr>
    <w:rPr>
      <w:rFonts w:ascii="Calibri" w:eastAsia="Times New Roman" w:hAnsi="Calibri"/>
      <w:kern w:val="0"/>
      <w:sz w:val="24"/>
      <w:szCs w:val="20"/>
      <w:lang w:eastAsia="en-US"/>
    </w:rPr>
  </w:style>
  <w:style w:type="paragraph" w:customStyle="1" w:styleId="Style24">
    <w:name w:val="_Style 24"/>
    <w:basedOn w:val="a0"/>
    <w:next w:val="a0"/>
    <w:qFormat/>
    <w:rsid w:val="00F34F8A"/>
    <w:rPr>
      <w:rFonts w:ascii="Calibri" w:hAnsi="Calibri"/>
    </w:rPr>
  </w:style>
  <w:style w:type="paragraph" w:customStyle="1" w:styleId="CharChar21">
    <w:name w:val="Char Char21"/>
    <w:basedOn w:val="a0"/>
    <w:qFormat/>
    <w:rsid w:val="00F34F8A"/>
    <w:rPr>
      <w:rFonts w:ascii="Tahoma" w:hAnsi="Tahoma"/>
      <w:sz w:val="24"/>
      <w:szCs w:val="20"/>
    </w:rPr>
  </w:style>
  <w:style w:type="paragraph" w:customStyle="1" w:styleId="font21">
    <w:name w:val="font2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0"/>
    <w:qFormat/>
    <w:rsid w:val="00F34F8A"/>
    <w:pPr>
      <w:widowControl/>
      <w:spacing w:after="160" w:line="240" w:lineRule="exact"/>
    </w:pPr>
    <w:rPr>
      <w:rFonts w:ascii="Verdana" w:hAnsi="Verdana"/>
      <w:kern w:val="0"/>
      <w:sz w:val="20"/>
      <w:szCs w:val="20"/>
      <w:lang w:eastAsia="en-US"/>
    </w:rPr>
  </w:style>
  <w:style w:type="paragraph" w:customStyle="1" w:styleId="affff6">
    <w:name w:val="自由格式"/>
    <w:qFormat/>
    <w:rsid w:val="00F34F8A"/>
    <w:rPr>
      <w:rFonts w:ascii="Helvetica" w:eastAsia="ヒラギノ角ゴ Pro W3" w:hAnsi="Helvetica"/>
      <w:color w:val="000000"/>
      <w:sz w:val="24"/>
    </w:rPr>
  </w:style>
  <w:style w:type="paragraph" w:customStyle="1" w:styleId="font19">
    <w:name w:val="font19"/>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7">
    <w:name w:val="图号"/>
    <w:basedOn w:val="a0"/>
    <w:qFormat/>
    <w:rsid w:val="00F34F8A"/>
    <w:pPr>
      <w:jc w:val="center"/>
    </w:pPr>
    <w:rPr>
      <w:rFonts w:ascii="仿宋_GB2312" w:eastAsia="仿宋_GB2312"/>
      <w:sz w:val="32"/>
      <w:szCs w:val="20"/>
    </w:rPr>
  </w:style>
  <w:style w:type="paragraph" w:customStyle="1" w:styleId="Style25">
    <w:name w:val="_Style 25"/>
    <w:basedOn w:val="a0"/>
    <w:next w:val="affff8"/>
    <w:qFormat/>
    <w:rsid w:val="00F34F8A"/>
    <w:rPr>
      <w:rFonts w:ascii="宋体" w:hAnsi="Courier New"/>
      <w:szCs w:val="20"/>
    </w:rPr>
  </w:style>
  <w:style w:type="paragraph" w:styleId="affff8">
    <w:name w:val="Plain Text"/>
    <w:basedOn w:val="a0"/>
    <w:link w:val="Char29"/>
    <w:qFormat/>
    <w:rsid w:val="00F34F8A"/>
    <w:rPr>
      <w:rFonts w:ascii="宋体" w:hAnsi="Courier New" w:cs="Courier New" w:hint="eastAsia"/>
      <w:szCs w:val="20"/>
    </w:rPr>
  </w:style>
  <w:style w:type="character" w:customStyle="1" w:styleId="Char29">
    <w:name w:val="纯文本 Char2"/>
    <w:link w:val="affff8"/>
    <w:autoRedefine/>
    <w:qFormat/>
    <w:rsid w:val="00F34F8A"/>
    <w:rPr>
      <w:rFonts w:ascii="宋体" w:hAnsi="Courier New" w:cs="Courier New"/>
      <w:kern w:val="2"/>
      <w:sz w:val="21"/>
    </w:rPr>
  </w:style>
  <w:style w:type="paragraph" w:customStyle="1" w:styleId="2150">
    <w:name w:val="样式 标题 2 + 行距: 1.5 倍行距"/>
    <w:basedOn w:val="20"/>
    <w:qFormat/>
    <w:rsid w:val="00F34F8A"/>
    <w:pPr>
      <w:tabs>
        <w:tab w:val="left" w:pos="425"/>
      </w:tabs>
      <w:autoSpaceDE/>
      <w:autoSpaceDN/>
      <w:adjustRightInd/>
      <w:spacing w:before="260" w:after="260" w:line="360" w:lineRule="auto"/>
      <w:ind w:left="425" w:hanging="425"/>
      <w:jc w:val="both"/>
    </w:pPr>
    <w:rPr>
      <w:rFonts w:eastAsia="宋体" w:cs="Times New Roman"/>
      <w:kern w:val="2"/>
      <w:sz w:val="32"/>
    </w:rPr>
  </w:style>
  <w:style w:type="paragraph" w:customStyle="1" w:styleId="font12">
    <w:name w:val="font1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9">
    <w:name w:val="编号正文"/>
    <w:basedOn w:val="af5"/>
    <w:qFormat/>
    <w:rsid w:val="00F34F8A"/>
    <w:pPr>
      <w:tabs>
        <w:tab w:val="left" w:pos="1407"/>
      </w:tabs>
      <w:adjustRightInd w:val="0"/>
      <w:snapToGrid/>
      <w:spacing w:before="0" w:after="0" w:line="440" w:lineRule="exact"/>
      <w:ind w:left="1407" w:hanging="420"/>
      <w:textAlignment w:val="baseline"/>
    </w:pPr>
    <w:rPr>
      <w:rFonts w:ascii="Arial Narrow" w:eastAsia="仿宋_GB2312" w:hAnsi="Arial Narrow"/>
      <w:kern w:val="0"/>
      <w:sz w:val="24"/>
    </w:rPr>
  </w:style>
  <w:style w:type="paragraph" w:customStyle="1" w:styleId="112">
    <w:name w:val="修订11"/>
    <w:uiPriority w:val="99"/>
    <w:semiHidden/>
    <w:qFormat/>
    <w:rsid w:val="00F34F8A"/>
    <w:rPr>
      <w:rFonts w:ascii="仿宋" w:eastAsia="仿宋" w:hAnsi="仿宋" w:cs="仿宋"/>
      <w:sz w:val="21"/>
      <w:szCs w:val="22"/>
      <w:lang w:eastAsia="en-US"/>
    </w:rPr>
  </w:style>
  <w:style w:type="paragraph" w:customStyle="1" w:styleId="xl64">
    <w:name w:val="xl6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2f7">
    <w:name w:val="样式 首行缩进:  2 字符"/>
    <w:basedOn w:val="a0"/>
    <w:qFormat/>
    <w:rsid w:val="00F34F8A"/>
    <w:pPr>
      <w:spacing w:line="480" w:lineRule="exact"/>
      <w:ind w:firstLineChars="200" w:firstLine="560"/>
    </w:pPr>
    <w:rPr>
      <w:rFonts w:eastAsia="仿宋_GB2312"/>
      <w:sz w:val="28"/>
      <w:szCs w:val="20"/>
    </w:rPr>
  </w:style>
  <w:style w:type="paragraph" w:customStyle="1" w:styleId="113">
    <w:name w:val="招标文件1.1"/>
    <w:qFormat/>
    <w:rsid w:val="00F34F8A"/>
    <w:pPr>
      <w:tabs>
        <w:tab w:val="left" w:pos="630"/>
      </w:tabs>
      <w:spacing w:before="120" w:after="120" w:line="480" w:lineRule="exact"/>
      <w:ind w:left="200"/>
      <w:outlineLvl w:val="2"/>
    </w:pPr>
    <w:rPr>
      <w:rFonts w:ascii="宋体"/>
      <w:b/>
      <w:spacing w:val="10"/>
      <w:w w:val="95"/>
      <w:sz w:val="24"/>
    </w:rPr>
  </w:style>
  <w:style w:type="paragraph" w:customStyle="1" w:styleId="affffa">
    <w:name w:val="附件小标题"/>
    <w:basedOn w:val="41"/>
    <w:qFormat/>
    <w:rsid w:val="00F34F8A"/>
    <w:pPr>
      <w:tabs>
        <w:tab w:val="left" w:pos="720"/>
      </w:tabs>
      <w:adjustRightInd/>
      <w:spacing w:before="120" w:after="120" w:line="240" w:lineRule="atLeast"/>
      <w:ind w:left="720" w:hanging="720"/>
      <w:textAlignment w:val="auto"/>
    </w:pPr>
    <w:rPr>
      <w:rFonts w:ascii="Verdana" w:eastAsia="宋体" w:hAnsi="Verdana" w:cs="Times New Roman"/>
      <w:kern w:val="2"/>
    </w:rPr>
  </w:style>
  <w:style w:type="paragraph" w:customStyle="1" w:styleId="CharCharCharCharCharChar">
    <w:name w:val="Char Char Char Char Char Char"/>
    <w:basedOn w:val="ae"/>
    <w:qFormat/>
    <w:rsid w:val="00F34F8A"/>
    <w:rPr>
      <w:rFonts w:ascii="Tahoma" w:hAnsi="Tahoma"/>
      <w:sz w:val="24"/>
    </w:rPr>
  </w:style>
  <w:style w:type="paragraph" w:customStyle="1" w:styleId="xl72">
    <w:name w:val="xl72"/>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2">
    <w:name w:val="副标题1"/>
    <w:basedOn w:val="a0"/>
    <w:next w:val="a0"/>
    <w:qFormat/>
    <w:rsid w:val="00F34F8A"/>
    <w:pPr>
      <w:spacing w:before="240" w:after="60" w:line="312" w:lineRule="auto"/>
      <w:outlineLvl w:val="1"/>
    </w:pPr>
    <w:rPr>
      <w:rFonts w:ascii="Cambria" w:hAnsi="Cambria"/>
      <w:b/>
      <w:kern w:val="28"/>
      <w:sz w:val="32"/>
      <w:szCs w:val="20"/>
    </w:rPr>
  </w:style>
  <w:style w:type="paragraph" w:customStyle="1" w:styleId="xl63">
    <w:name w:val="xl63"/>
    <w:basedOn w:val="a0"/>
    <w:qFormat/>
    <w:rsid w:val="00F34F8A"/>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SalesGuide2">
    <w:name w:val="Sales Guide 2"/>
    <w:basedOn w:val="20"/>
    <w:next w:val="a0"/>
    <w:qFormat/>
    <w:rsid w:val="00F34F8A"/>
    <w:pPr>
      <w:spacing w:before="240" w:after="240" w:line="360" w:lineRule="auto"/>
      <w:jc w:val="left"/>
    </w:pPr>
    <w:rPr>
      <w:rFonts w:ascii="Arial,Bold" w:hAnsi="Arial,Bold" w:cs="Arial,Bold"/>
      <w:b w:val="0"/>
      <w:sz w:val="24"/>
      <w:szCs w:val="21"/>
    </w:rPr>
  </w:style>
  <w:style w:type="paragraph" w:customStyle="1" w:styleId="affffb">
    <w:name w:val="楷体粗正文文字"/>
    <w:basedOn w:val="a0"/>
    <w:next w:val="316"/>
    <w:qFormat/>
    <w:rsid w:val="00F34F8A"/>
    <w:pPr>
      <w:snapToGrid w:val="0"/>
      <w:spacing w:line="480" w:lineRule="exact"/>
      <w:ind w:firstLine="560"/>
    </w:pPr>
    <w:rPr>
      <w:sz w:val="28"/>
      <w:szCs w:val="20"/>
    </w:rPr>
  </w:style>
  <w:style w:type="paragraph" w:customStyle="1" w:styleId="1fff3">
    <w:name w:val="招标文件1）"/>
    <w:qFormat/>
    <w:rsid w:val="00F34F8A"/>
    <w:pPr>
      <w:spacing w:before="120" w:after="120" w:line="300" w:lineRule="auto"/>
      <w:outlineLvl w:val="5"/>
    </w:pPr>
    <w:rPr>
      <w:rFonts w:ascii="宋体"/>
      <w:spacing w:val="10"/>
      <w:w w:val="95"/>
      <w:sz w:val="21"/>
    </w:rPr>
  </w:style>
  <w:style w:type="paragraph" w:customStyle="1" w:styleId="1fff4">
    <w:name w:val="正文1"/>
    <w:qFormat/>
    <w:rsid w:val="00F34F8A"/>
    <w:rPr>
      <w:rFonts w:ascii="Helvetica" w:eastAsia="ヒラギノ角ゴ Pro W3" w:hAnsi="Helvetica"/>
      <w:color w:val="000000"/>
      <w:sz w:val="24"/>
    </w:rPr>
  </w:style>
  <w:style w:type="paragraph" w:customStyle="1" w:styleId="ImportantTitle">
    <w:name w:val="Important Title"/>
    <w:basedOn w:val="affffc"/>
    <w:qFormat/>
    <w:rsid w:val="00F34F8A"/>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styleId="affffc">
    <w:name w:val="Body Text"/>
    <w:basedOn w:val="a0"/>
    <w:link w:val="Char17"/>
    <w:qFormat/>
    <w:rsid w:val="00F34F8A"/>
    <w:pPr>
      <w:tabs>
        <w:tab w:val="left" w:pos="567"/>
      </w:tabs>
      <w:spacing w:before="120" w:line="22" w:lineRule="atLeast"/>
    </w:pPr>
    <w:rPr>
      <w:rFonts w:ascii="宋体" w:hAnsi="宋体"/>
      <w:sz w:val="24"/>
    </w:rPr>
  </w:style>
  <w:style w:type="character" w:customStyle="1" w:styleId="Char17">
    <w:name w:val="正文文本 Char1"/>
    <w:link w:val="affffc"/>
    <w:autoRedefine/>
    <w:qFormat/>
    <w:rsid w:val="00F34F8A"/>
    <w:rPr>
      <w:rFonts w:ascii="宋体" w:hAnsi="宋体"/>
      <w:kern w:val="2"/>
      <w:sz w:val="24"/>
      <w:szCs w:val="24"/>
    </w:rPr>
  </w:style>
  <w:style w:type="paragraph" w:customStyle="1" w:styleId="38">
    <w:name w:val="正文文字缩进 3"/>
    <w:basedOn w:val="a0"/>
    <w:qFormat/>
    <w:rsid w:val="00F34F8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Product-BingLie">
    <w:name w:val="Product-BingLie"/>
    <w:basedOn w:val="a0"/>
    <w:qFormat/>
    <w:rsid w:val="00F34F8A"/>
    <w:pPr>
      <w:widowControl/>
      <w:spacing w:beforeLines="10" w:afterLines="10" w:line="288" w:lineRule="auto"/>
      <w:ind w:leftChars="300" w:left="947" w:hanging="227"/>
      <w:jc w:val="left"/>
    </w:pPr>
    <w:rPr>
      <w:rFonts w:ascii="Calibri" w:hAnsi="Calibri"/>
      <w:kern w:val="0"/>
      <w:sz w:val="24"/>
    </w:rPr>
  </w:style>
  <w:style w:type="paragraph" w:customStyle="1" w:styleId="1fff5">
    <w:name w:val="批注主题1"/>
    <w:basedOn w:val="1fff"/>
    <w:next w:val="1fff"/>
    <w:qFormat/>
    <w:rsid w:val="00F34F8A"/>
    <w:rPr>
      <w:b/>
    </w:rPr>
  </w:style>
  <w:style w:type="paragraph" w:customStyle="1" w:styleId="2f8">
    <w:name w:val="正文首行缩进2字符"/>
    <w:basedOn w:val="a0"/>
    <w:qFormat/>
    <w:rsid w:val="00F34F8A"/>
    <w:pPr>
      <w:adjustRightInd w:val="0"/>
      <w:snapToGrid w:val="0"/>
      <w:spacing w:after="120" w:line="360" w:lineRule="auto"/>
      <w:ind w:firstLineChars="200" w:firstLine="200"/>
      <w:jc w:val="left"/>
    </w:pPr>
    <w:rPr>
      <w:rFonts w:ascii="Arial" w:eastAsia="仿宋_GB2312" w:hAnsi="Arial"/>
      <w:bCs/>
      <w:sz w:val="24"/>
    </w:rPr>
  </w:style>
  <w:style w:type="paragraph" w:customStyle="1" w:styleId="1151">
    <w:name w:val="样式 标题 1 + 行距: 1.5 倍行距1"/>
    <w:basedOn w:val="1"/>
    <w:qFormat/>
    <w:rsid w:val="00F34F8A"/>
    <w:pPr>
      <w:tabs>
        <w:tab w:val="left" w:pos="425"/>
        <w:tab w:val="left" w:pos="780"/>
      </w:tabs>
      <w:autoSpaceDE/>
      <w:autoSpaceDN/>
      <w:adjustRightInd/>
      <w:spacing w:before="340" w:after="330" w:line="360" w:lineRule="auto"/>
      <w:ind w:left="780" w:hanging="360"/>
      <w:jc w:val="both"/>
    </w:pPr>
    <w:rPr>
      <w:rFonts w:ascii="Times New Roman"/>
      <w:sz w:val="44"/>
    </w:rPr>
  </w:style>
  <w:style w:type="paragraph" w:customStyle="1" w:styleId="xl70">
    <w:name w:val="xl7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36"/>
      <w:szCs w:val="36"/>
    </w:rPr>
  </w:style>
  <w:style w:type="paragraph" w:customStyle="1" w:styleId="NormalCenered">
    <w:name w:val="Normal Cenered"/>
    <w:basedOn w:val="a0"/>
    <w:qFormat/>
    <w:rsid w:val="00F34F8A"/>
    <w:pPr>
      <w:widowControl/>
      <w:tabs>
        <w:tab w:val="left" w:pos="6660"/>
      </w:tabs>
      <w:spacing w:before="240" w:after="120" w:line="288" w:lineRule="auto"/>
    </w:pPr>
    <w:rPr>
      <w:kern w:val="0"/>
      <w:szCs w:val="20"/>
    </w:rPr>
  </w:style>
  <w:style w:type="paragraph" w:customStyle="1" w:styleId="1fff6">
    <w:name w:val="招标文件1"/>
    <w:basedOn w:val="a0"/>
    <w:qFormat/>
    <w:rsid w:val="00F34F8A"/>
    <w:pPr>
      <w:tabs>
        <w:tab w:val="left" w:pos="420"/>
      </w:tabs>
      <w:spacing w:before="120" w:after="120" w:line="480" w:lineRule="exact"/>
      <w:ind w:left="200"/>
      <w:outlineLvl w:val="1"/>
    </w:pPr>
    <w:rPr>
      <w:rFonts w:ascii="宋体"/>
      <w:b/>
      <w:spacing w:val="10"/>
      <w:w w:val="95"/>
      <w:kern w:val="0"/>
      <w:sz w:val="28"/>
      <w:szCs w:val="20"/>
    </w:rPr>
  </w:style>
  <w:style w:type="paragraph" w:customStyle="1" w:styleId="xl69">
    <w:name w:val="xl6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
    <w:name w:val="Char1 Char Char Char Char Char Char"/>
    <w:basedOn w:val="a0"/>
    <w:qFormat/>
    <w:rsid w:val="00F34F8A"/>
    <w:pPr>
      <w:autoSpaceDE w:val="0"/>
      <w:autoSpaceDN w:val="0"/>
    </w:pPr>
    <w:rPr>
      <w:rFonts w:ascii="Tahoma" w:hAnsi="Tahoma"/>
      <w:sz w:val="24"/>
      <w:szCs w:val="20"/>
    </w:rPr>
  </w:style>
  <w:style w:type="paragraph" w:customStyle="1" w:styleId="font20">
    <w:name w:val="font2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3">
    <w:name w:val="1 Char"/>
    <w:basedOn w:val="a0"/>
    <w:qFormat/>
    <w:rsid w:val="00F34F8A"/>
    <w:rPr>
      <w:rFonts w:ascii="Tahoma" w:hAnsi="Tahoma"/>
      <w:sz w:val="24"/>
      <w:szCs w:val="20"/>
    </w:rPr>
  </w:style>
  <w:style w:type="paragraph" w:customStyle="1" w:styleId="p0">
    <w:name w:val="p0"/>
    <w:basedOn w:val="a0"/>
    <w:qFormat/>
    <w:rsid w:val="00F34F8A"/>
    <w:pPr>
      <w:widowControl/>
    </w:pPr>
    <w:rPr>
      <w:rFonts w:ascii="Calibri" w:hAnsi="Calibri"/>
      <w:kern w:val="0"/>
      <w:szCs w:val="21"/>
    </w:rPr>
  </w:style>
  <w:style w:type="paragraph" w:customStyle="1" w:styleId="xl65">
    <w:name w:val="xl65"/>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7">
    <w:name w:val="索引标题1"/>
    <w:basedOn w:val="a0"/>
    <w:next w:val="110"/>
    <w:qFormat/>
    <w:rsid w:val="00F34F8A"/>
    <w:rPr>
      <w:rFonts w:eastAsia="仿宋_GB2312"/>
      <w:szCs w:val="20"/>
    </w:rPr>
  </w:style>
  <w:style w:type="paragraph" w:customStyle="1" w:styleId="affffd">
    <w:name w:val="一级标题"/>
    <w:basedOn w:val="1ffe"/>
    <w:qFormat/>
    <w:rsid w:val="00F34F8A"/>
    <w:pPr>
      <w:adjustRightInd w:val="0"/>
      <w:spacing w:line="360" w:lineRule="auto"/>
      <w:ind w:left="1985" w:hanging="709"/>
      <w:outlineLvl w:val="3"/>
    </w:pPr>
    <w:rPr>
      <w:rFonts w:ascii="Tahoma" w:hAnsi="Tahoma"/>
      <w:sz w:val="24"/>
    </w:rPr>
  </w:style>
  <w:style w:type="paragraph" w:customStyle="1" w:styleId="39">
    <w:name w:val="样式3"/>
    <w:basedOn w:val="20"/>
    <w:qFormat/>
    <w:rsid w:val="00F34F8A"/>
    <w:pPr>
      <w:tabs>
        <w:tab w:val="left" w:pos="576"/>
      </w:tabs>
      <w:autoSpaceDE/>
      <w:autoSpaceDN/>
      <w:adjustRightInd/>
      <w:spacing w:before="0" w:line="360" w:lineRule="auto"/>
      <w:ind w:left="576" w:hanging="576"/>
      <w:jc w:val="both"/>
    </w:pPr>
    <w:rPr>
      <w:rFonts w:ascii="宋体" w:eastAsia="宋体" w:hAnsi="宋体" w:cs="Times New Roman"/>
      <w:kern w:val="2"/>
      <w:sz w:val="28"/>
    </w:rPr>
  </w:style>
  <w:style w:type="paragraph" w:customStyle="1" w:styleId="3a">
    <w:name w:val="标题3"/>
    <w:basedOn w:val="30"/>
    <w:next w:val="1ff2"/>
    <w:qFormat/>
    <w:rsid w:val="00F34F8A"/>
    <w:pPr>
      <w:autoSpaceDE/>
      <w:autoSpaceDN/>
      <w:adjustRightInd/>
      <w:spacing w:before="260" w:after="260" w:line="413" w:lineRule="auto"/>
      <w:ind w:left="720" w:hanging="720"/>
      <w:jc w:val="both"/>
    </w:pPr>
    <w:rPr>
      <w:rFonts w:ascii="黑体" w:eastAsia="黑体"/>
      <w:kern w:val="2"/>
      <w:sz w:val="28"/>
      <w:u w:val="none"/>
    </w:rPr>
  </w:style>
  <w:style w:type="paragraph" w:customStyle="1" w:styleId="BodyBullet1">
    <w:name w:val="Body Bullet 1"/>
    <w:basedOn w:val="a0"/>
    <w:qFormat/>
    <w:rsid w:val="00F34F8A"/>
    <w:pPr>
      <w:widowControl/>
      <w:tabs>
        <w:tab w:val="left" w:pos="1680"/>
      </w:tabs>
      <w:spacing w:after="60" w:line="280" w:lineRule="atLeast"/>
      <w:ind w:left="1680" w:hanging="1140"/>
      <w:jc w:val="left"/>
    </w:pPr>
    <w:rPr>
      <w:rFonts w:ascii="Calibri" w:eastAsia="Times New Roman" w:hAnsi="Calibri"/>
      <w:kern w:val="0"/>
      <w:sz w:val="24"/>
      <w:szCs w:val="20"/>
      <w:lang w:eastAsia="en-US"/>
    </w:rPr>
  </w:style>
  <w:style w:type="paragraph" w:customStyle="1" w:styleId="Char3CharChar">
    <w:name w:val="Char3 Char Char"/>
    <w:basedOn w:val="a0"/>
    <w:qFormat/>
    <w:rsid w:val="00F34F8A"/>
    <w:rPr>
      <w:rFonts w:ascii="Tahoma" w:hAnsi="Tahoma"/>
      <w:sz w:val="24"/>
      <w:szCs w:val="20"/>
    </w:rPr>
  </w:style>
  <w:style w:type="paragraph" w:customStyle="1" w:styleId="2f9">
    <w:name w:val="表格项目符号 2"/>
    <w:basedOn w:val="218"/>
    <w:qFormat/>
    <w:rsid w:val="00F34F8A"/>
    <w:pPr>
      <w:tabs>
        <w:tab w:val="left" w:pos="624"/>
        <w:tab w:val="left" w:pos="735"/>
      </w:tabs>
      <w:snapToGrid w:val="0"/>
      <w:spacing w:line="300" w:lineRule="auto"/>
      <w:ind w:left="623" w:hanging="374"/>
    </w:pPr>
  </w:style>
  <w:style w:type="paragraph" w:customStyle="1" w:styleId="ParaCharCharChar1CharCharCharCharCharCharChar">
    <w:name w:val="默认段落字体 Para Char Char Char1 Char Char Char Char Char Char Char"/>
    <w:basedOn w:val="a0"/>
    <w:qFormat/>
    <w:rsid w:val="00F34F8A"/>
    <w:pPr>
      <w:adjustRightInd w:val="0"/>
      <w:spacing w:line="360" w:lineRule="auto"/>
    </w:pPr>
    <w:rPr>
      <w:kern w:val="0"/>
      <w:sz w:val="24"/>
      <w:szCs w:val="20"/>
    </w:rPr>
  </w:style>
  <w:style w:type="paragraph" w:customStyle="1" w:styleId="SectionHeading1">
    <w:name w:val="Section Heading 1"/>
    <w:basedOn w:val="a0"/>
    <w:qFormat/>
    <w:rsid w:val="00F34F8A"/>
    <w:pPr>
      <w:framePr w:hSpace="187" w:vSpace="187" w:wrap="around" w:hAnchor="text" w:yAlign="top"/>
      <w:pBdr>
        <w:bottom w:val="single" w:sz="12" w:space="1" w:color="auto"/>
        <w:between w:val="single" w:sz="12" w:space="1" w:color="auto"/>
      </w:pBdr>
      <w:spacing w:after="58" w:line="360" w:lineRule="atLeast"/>
      <w:jc w:val="right"/>
    </w:pPr>
    <w:rPr>
      <w:rFonts w:ascii="Calibri" w:hAnsi="Calibri"/>
      <w:b/>
      <w:caps/>
      <w:kern w:val="0"/>
      <w:sz w:val="28"/>
      <w:szCs w:val="20"/>
    </w:rPr>
  </w:style>
  <w:style w:type="paragraph" w:customStyle="1" w:styleId="affffe">
    <w:name w:val="标题一三"/>
    <w:basedOn w:val="a0"/>
    <w:qFormat/>
    <w:rsid w:val="00F34F8A"/>
    <w:pPr>
      <w:widowControl/>
      <w:spacing w:line="360" w:lineRule="auto"/>
    </w:pPr>
    <w:rPr>
      <w:rFonts w:ascii="楷体_GB2312" w:eastAsia="楷体_GB2312" w:hAnsi="宋体"/>
      <w:b/>
      <w:i/>
      <w:color w:val="FF0000"/>
      <w:kern w:val="0"/>
      <w:sz w:val="28"/>
      <w:szCs w:val="20"/>
    </w:rPr>
  </w:style>
  <w:style w:type="paragraph" w:customStyle="1" w:styleId="1fff8">
    <w:name w:val="日期1"/>
    <w:basedOn w:val="a0"/>
    <w:next w:val="a0"/>
    <w:qFormat/>
    <w:rsid w:val="00F34F8A"/>
    <w:rPr>
      <w:szCs w:val="20"/>
    </w:rPr>
  </w:style>
  <w:style w:type="paragraph" w:customStyle="1" w:styleId="ListBullet1">
    <w:name w:val="List Bullet1"/>
    <w:basedOn w:val="a0"/>
    <w:qFormat/>
    <w:rsid w:val="00F34F8A"/>
    <w:pPr>
      <w:widowControl/>
      <w:tabs>
        <w:tab w:val="left" w:pos="987"/>
      </w:tabs>
      <w:adjustRightInd w:val="0"/>
      <w:snapToGrid w:val="0"/>
      <w:spacing w:line="360" w:lineRule="auto"/>
      <w:ind w:left="987" w:hanging="420"/>
    </w:pPr>
    <w:rPr>
      <w:kern w:val="0"/>
      <w:sz w:val="24"/>
      <w:szCs w:val="20"/>
    </w:rPr>
  </w:style>
  <w:style w:type="paragraph" w:customStyle="1" w:styleId="afffff">
    <w:name w:val="普通正文"/>
    <w:basedOn w:val="a0"/>
    <w:qFormat/>
    <w:rsid w:val="00F34F8A"/>
    <w:pPr>
      <w:adjustRightInd w:val="0"/>
      <w:spacing w:before="120" w:after="120" w:line="360" w:lineRule="auto"/>
      <w:ind w:firstLine="480"/>
      <w:jc w:val="left"/>
      <w:textAlignment w:val="baseline"/>
    </w:pPr>
    <w:rPr>
      <w:rFonts w:ascii="Arial" w:hAnsi="Arial"/>
      <w:kern w:val="0"/>
      <w:sz w:val="24"/>
      <w:szCs w:val="20"/>
    </w:rPr>
  </w:style>
  <w:style w:type="paragraph" w:customStyle="1" w:styleId="11212">
    <w:name w:val="样式 标题 1 + 四号 居中 段前: 12 磅 段后: 12 磅 行距: 单倍行距"/>
    <w:basedOn w:val="1"/>
    <w:qFormat/>
    <w:rsid w:val="00F34F8A"/>
    <w:pPr>
      <w:autoSpaceDE/>
      <w:autoSpaceDN/>
      <w:spacing w:after="240" w:line="240" w:lineRule="auto"/>
      <w:ind w:firstLine="288"/>
      <w:jc w:val="both"/>
      <w:textAlignment w:val="baseline"/>
    </w:pPr>
    <w:rPr>
      <w:rFonts w:ascii="Times New Roman"/>
      <w:sz w:val="28"/>
    </w:rPr>
  </w:style>
  <w:style w:type="paragraph" w:customStyle="1" w:styleId="afffff0">
    <w:name w:val="正文+缩进"/>
    <w:basedOn w:val="a0"/>
    <w:link w:val="afffff1"/>
    <w:qFormat/>
    <w:rsid w:val="00F34F8A"/>
    <w:pPr>
      <w:ind w:firstLineChars="200" w:firstLine="200"/>
    </w:pPr>
  </w:style>
  <w:style w:type="character" w:customStyle="1" w:styleId="afffff1">
    <w:name w:val="正文+缩进 字符"/>
    <w:link w:val="afffff0"/>
    <w:autoRedefine/>
    <w:qFormat/>
    <w:rsid w:val="00F34F8A"/>
    <w:rPr>
      <w:kern w:val="2"/>
      <w:sz w:val="21"/>
      <w:szCs w:val="24"/>
    </w:rPr>
  </w:style>
  <w:style w:type="paragraph" w:customStyle="1" w:styleId="font3">
    <w:name w:val="font3"/>
    <w:basedOn w:val="a0"/>
    <w:qFormat/>
    <w:rsid w:val="00F34F8A"/>
    <w:pPr>
      <w:widowControl/>
      <w:spacing w:before="100" w:beforeAutospacing="1" w:after="100" w:afterAutospacing="1"/>
      <w:jc w:val="left"/>
    </w:pPr>
    <w:rPr>
      <w:rFonts w:ascii="宋体" w:hAnsi="宋体" w:cs="宋体"/>
      <w:color w:val="000000"/>
      <w:kern w:val="0"/>
      <w:sz w:val="22"/>
      <w:szCs w:val="22"/>
    </w:rPr>
  </w:style>
  <w:style w:type="paragraph" w:customStyle="1" w:styleId="et22">
    <w:name w:val="et22"/>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23">
    <w:name w:val="et2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4">
    <w:name w:val="et2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5">
    <w:name w:val="et2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6">
    <w:name w:val="et2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27">
    <w:name w:val="et2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8">
    <w:name w:val="et2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29">
    <w:name w:val="et2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0">
    <w:name w:val="et3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2">
    <w:name w:val="et3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3">
    <w:name w:val="et3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4">
    <w:name w:val="et3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5">
    <w:name w:val="et3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6">
    <w:name w:val="et3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7">
    <w:name w:val="et3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8">
    <w:name w:val="et3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9">
    <w:name w:val="et3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0">
    <w:name w:val="et4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1">
    <w:name w:val="et4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2">
    <w:name w:val="et4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3">
    <w:name w:val="et4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4">
    <w:name w:val="et4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5">
    <w:name w:val="et4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6">
    <w:name w:val="et4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7">
    <w:name w:val="et4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8">
    <w:name w:val="et4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9">
    <w:name w:val="et4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0">
    <w:name w:val="et5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1">
    <w:name w:val="et5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2">
    <w:name w:val="et5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3">
    <w:name w:val="et5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4">
    <w:name w:val="et5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55">
    <w:name w:val="et5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6">
    <w:name w:val="et5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7">
    <w:name w:val="et5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8">
    <w:name w:val="et5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9">
    <w:name w:val="et5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0">
    <w:name w:val="et6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1">
    <w:name w:val="et6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2">
    <w:name w:val="et6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3">
    <w:name w:val="et6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64">
    <w:name w:val="et6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5">
    <w:name w:val="et6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6">
    <w:name w:val="et6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7">
    <w:name w:val="et6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8">
    <w:name w:val="et6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9">
    <w:name w:val="et6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0">
    <w:name w:val="et7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71">
    <w:name w:val="et7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72">
    <w:name w:val="et7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3">
    <w:name w:val="et7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4">
    <w:name w:val="et7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5">
    <w:name w:val="et7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6">
    <w:name w:val="et7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8">
    <w:name w:val="et7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1">
    <w:name w:val="et8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83">
    <w:name w:val="et8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4">
    <w:name w:val="et8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5">
    <w:name w:val="et8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6">
    <w:name w:val="et8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7">
    <w:name w:val="et8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8">
    <w:name w:val="et8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9">
    <w:name w:val="et8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0">
    <w:name w:val="et9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91">
    <w:name w:val="et91"/>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2">
    <w:name w:val="et92"/>
    <w:basedOn w:val="a0"/>
    <w:qFormat/>
    <w:rsid w:val="00F34F8A"/>
    <w:pPr>
      <w:widowControl/>
      <w:pBdr>
        <w:top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3">
    <w:name w:val="et93"/>
    <w:basedOn w:val="a0"/>
    <w:qFormat/>
    <w:rsid w:val="00F34F8A"/>
    <w:pPr>
      <w:widowControl/>
      <w:pBdr>
        <w:top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94">
    <w:name w:val="et9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6">
    <w:name w:val="et9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7">
    <w:name w:val="et9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8">
    <w:name w:val="et9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9">
    <w:name w:val="et9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100">
    <w:name w:val="et10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1">
    <w:name w:val="et10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02">
    <w:name w:val="et10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3">
    <w:name w:val="et10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4">
    <w:name w:val="et10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5">
    <w:name w:val="et10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6">
    <w:name w:val="et10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7">
    <w:name w:val="et10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8">
    <w:name w:val="et10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character" w:customStyle="1" w:styleId="font101">
    <w:name w:val="font101"/>
    <w:basedOn w:val="a2"/>
    <w:autoRedefine/>
    <w:qFormat/>
    <w:rsid w:val="00F34F8A"/>
    <w:rPr>
      <w:rFonts w:ascii="宋体" w:eastAsia="宋体" w:hAnsi="宋体" w:hint="eastAsia"/>
      <w:color w:val="000000"/>
      <w:sz w:val="18"/>
      <w:szCs w:val="18"/>
      <w:u w:val="single"/>
    </w:rPr>
  </w:style>
  <w:style w:type="character" w:customStyle="1" w:styleId="font41">
    <w:name w:val="font41"/>
    <w:basedOn w:val="a2"/>
    <w:autoRedefine/>
    <w:qFormat/>
    <w:rsid w:val="00F34F8A"/>
    <w:rPr>
      <w:rFonts w:ascii="宋体" w:eastAsia="宋体" w:hAnsi="宋体" w:hint="eastAsia"/>
      <w:color w:val="000000"/>
      <w:sz w:val="18"/>
      <w:szCs w:val="18"/>
      <w:u w:val="none"/>
    </w:rPr>
  </w:style>
  <w:style w:type="character" w:customStyle="1" w:styleId="font121">
    <w:name w:val="font121"/>
    <w:basedOn w:val="a2"/>
    <w:autoRedefine/>
    <w:qFormat/>
    <w:rsid w:val="00F34F8A"/>
    <w:rPr>
      <w:rFonts w:ascii="宋体" w:eastAsia="宋体" w:hAnsi="宋体" w:hint="eastAsia"/>
      <w:color w:val="000000"/>
      <w:sz w:val="18"/>
      <w:szCs w:val="18"/>
      <w:u w:val="none"/>
      <w:vertAlign w:val="superscript"/>
    </w:rPr>
  </w:style>
  <w:style w:type="character" w:customStyle="1" w:styleId="font131">
    <w:name w:val="font131"/>
    <w:basedOn w:val="a2"/>
    <w:autoRedefine/>
    <w:qFormat/>
    <w:rsid w:val="00F34F8A"/>
    <w:rPr>
      <w:rFonts w:ascii="宋体" w:eastAsia="宋体" w:hAnsi="宋体" w:hint="eastAsia"/>
      <w:i/>
      <w:iCs/>
      <w:color w:val="000000"/>
      <w:sz w:val="18"/>
      <w:szCs w:val="18"/>
      <w:u w:val="none"/>
    </w:rPr>
  </w:style>
  <w:style w:type="paragraph" w:customStyle="1" w:styleId="et77">
    <w:name w:val="et7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2">
    <w:name w:val="et82"/>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5">
    <w:name w:val="et9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character" w:customStyle="1" w:styleId="font91">
    <w:name w:val="font91"/>
    <w:basedOn w:val="a2"/>
    <w:autoRedefine/>
    <w:qFormat/>
    <w:rsid w:val="00F34F8A"/>
    <w:rPr>
      <w:rFonts w:ascii="宋体" w:eastAsia="宋体" w:hAnsi="宋体" w:hint="eastAsia"/>
      <w:color w:val="000000"/>
      <w:sz w:val="18"/>
      <w:szCs w:val="18"/>
      <w:u w:val="single"/>
    </w:rPr>
  </w:style>
  <w:style w:type="character" w:customStyle="1" w:styleId="font111">
    <w:name w:val="font111"/>
    <w:basedOn w:val="a2"/>
    <w:autoRedefine/>
    <w:qFormat/>
    <w:rsid w:val="00F34F8A"/>
    <w:rPr>
      <w:rFonts w:ascii="宋体" w:eastAsia="宋体" w:hAnsi="宋体" w:hint="eastAsia"/>
      <w:color w:val="000000"/>
      <w:sz w:val="18"/>
      <w:szCs w:val="18"/>
      <w:u w:val="none"/>
      <w:vertAlign w:val="superscript"/>
    </w:rPr>
  </w:style>
  <w:style w:type="paragraph" w:customStyle="1" w:styleId="et14">
    <w:name w:val="et14"/>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15">
    <w:name w:val="et1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6">
    <w:name w:val="et1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7">
    <w:name w:val="et1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8">
    <w:name w:val="et1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19">
    <w:name w:val="et1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1">
    <w:name w:val="et2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character" w:customStyle="1" w:styleId="font31">
    <w:name w:val="font31"/>
    <w:basedOn w:val="a2"/>
    <w:autoRedefine/>
    <w:qFormat/>
    <w:rsid w:val="00F34F8A"/>
    <w:rPr>
      <w:rFonts w:ascii="宋体" w:eastAsia="宋体" w:hAnsi="宋体" w:hint="eastAsia"/>
      <w:b/>
      <w:bCs/>
      <w:color w:val="000000"/>
      <w:sz w:val="18"/>
      <w:szCs w:val="18"/>
      <w:u w:val="none"/>
    </w:rPr>
  </w:style>
  <w:style w:type="paragraph" w:customStyle="1" w:styleId="Afffff2">
    <w:name w:val="A题注[表格图片]"/>
    <w:basedOn w:val="afffff3"/>
    <w:qFormat/>
    <w:rsid w:val="00F34F8A"/>
    <w:pPr>
      <w:snapToGrid w:val="0"/>
      <w:spacing w:beforeLines="50" w:afterLines="50" w:line="288" w:lineRule="auto"/>
    </w:pPr>
    <w:rPr>
      <w:rFonts w:ascii="宋体" w:eastAsia="仿宋" w:hAnsi="宋体" w:cs="黑体"/>
      <w:kern w:val="0"/>
      <w:sz w:val="24"/>
      <w:szCs w:val="22"/>
    </w:rPr>
  </w:style>
  <w:style w:type="paragraph" w:styleId="afffff3">
    <w:name w:val="caption"/>
    <w:basedOn w:val="a0"/>
    <w:next w:val="a0"/>
    <w:qFormat/>
    <w:rsid w:val="00F34F8A"/>
    <w:pPr>
      <w:spacing w:line="480" w:lineRule="auto"/>
    </w:pPr>
    <w:rPr>
      <w:rFonts w:ascii="华文中宋" w:eastAsia="华文中宋" w:hAnsi="华文中宋" w:cstheme="majorBidi"/>
      <w:sz w:val="36"/>
      <w:szCs w:val="20"/>
    </w:rPr>
  </w:style>
  <w:style w:type="paragraph" w:customStyle="1" w:styleId="TOC1">
    <w:name w:val="TOC 标题1"/>
    <w:basedOn w:val="1"/>
    <w:next w:val="a0"/>
    <w:uiPriority w:val="39"/>
    <w:semiHidden/>
    <w:unhideWhenUsed/>
    <w:qFormat/>
    <w:rsid w:val="00F34F8A"/>
    <w:pPr>
      <w:autoSpaceDE/>
      <w:autoSpaceDN/>
      <w:adjustRightInd/>
      <w:spacing w:before="340" w:after="330" w:line="578" w:lineRule="auto"/>
      <w:jc w:val="both"/>
      <w:outlineLvl w:val="9"/>
    </w:pPr>
    <w:rPr>
      <w:rFonts w:ascii="Times New Roman"/>
      <w:bCs/>
      <w:sz w:val="44"/>
      <w:szCs w:val="44"/>
    </w:rPr>
  </w:style>
  <w:style w:type="paragraph" w:customStyle="1" w:styleId="1fff9">
    <w:name w:val="书目1"/>
    <w:basedOn w:val="a0"/>
    <w:next w:val="a0"/>
    <w:uiPriority w:val="37"/>
    <w:semiHidden/>
    <w:unhideWhenUsed/>
    <w:qFormat/>
    <w:rsid w:val="00F34F8A"/>
  </w:style>
  <w:style w:type="character" w:customStyle="1" w:styleId="afffff4">
    <w:name w:val="列出段落字符"/>
    <w:uiPriority w:val="99"/>
    <w:qFormat/>
    <w:rsid w:val="00F34F8A"/>
    <w:rPr>
      <w:rFonts w:ascii="Calibri" w:hAnsi="Calibri"/>
      <w:kern w:val="2"/>
      <w:sz w:val="21"/>
      <w:szCs w:val="22"/>
    </w:rPr>
  </w:style>
  <w:style w:type="character" w:customStyle="1" w:styleId="2Char1">
    <w:name w:val="标题 2 Char1"/>
    <w:link w:val="20"/>
    <w:autoRedefine/>
    <w:qFormat/>
    <w:rsid w:val="00F34F8A"/>
    <w:rPr>
      <w:rFonts w:ascii="Arial" w:eastAsia="黑体" w:hAnsi="Arial" w:cstheme="majorBidi"/>
      <w:b/>
      <w:sz w:val="30"/>
    </w:rPr>
  </w:style>
  <w:style w:type="character" w:customStyle="1" w:styleId="6Char">
    <w:name w:val="标题 6 Char"/>
    <w:link w:val="6"/>
    <w:autoRedefine/>
    <w:qFormat/>
    <w:rsid w:val="00F34F8A"/>
    <w:rPr>
      <w:rFonts w:ascii="Arial" w:eastAsia="黑体" w:hAnsi="Arial"/>
      <w:b/>
      <w:sz w:val="24"/>
    </w:rPr>
  </w:style>
  <w:style w:type="character" w:customStyle="1" w:styleId="7Char">
    <w:name w:val="标题 7 Char"/>
    <w:link w:val="7"/>
    <w:autoRedefine/>
    <w:qFormat/>
    <w:rsid w:val="00F34F8A"/>
    <w:rPr>
      <w:b/>
      <w:sz w:val="24"/>
    </w:rPr>
  </w:style>
  <w:style w:type="character" w:customStyle="1" w:styleId="8Char">
    <w:name w:val="标题 8 Char"/>
    <w:link w:val="8"/>
    <w:autoRedefine/>
    <w:qFormat/>
    <w:rsid w:val="00F34F8A"/>
    <w:rPr>
      <w:rFonts w:ascii="Arial" w:eastAsia="黑体" w:hAnsi="Arial"/>
      <w:sz w:val="24"/>
    </w:rPr>
  </w:style>
  <w:style w:type="character" w:customStyle="1" w:styleId="9Char">
    <w:name w:val="标题 9 Char"/>
    <w:link w:val="9"/>
    <w:autoRedefine/>
    <w:qFormat/>
    <w:rsid w:val="00F34F8A"/>
    <w:rPr>
      <w:rFonts w:ascii="Arial" w:eastAsia="黑体" w:hAnsi="Arial"/>
      <w:sz w:val="21"/>
    </w:rPr>
  </w:style>
  <w:style w:type="paragraph" w:styleId="2fa">
    <w:name w:val="index 2"/>
    <w:basedOn w:val="a0"/>
    <w:next w:val="a0"/>
    <w:semiHidden/>
    <w:unhideWhenUsed/>
    <w:qFormat/>
    <w:rsid w:val="00F34F8A"/>
    <w:pPr>
      <w:ind w:leftChars="200" w:left="200"/>
    </w:pPr>
  </w:style>
  <w:style w:type="paragraph" w:styleId="3b">
    <w:name w:val="index 3"/>
    <w:basedOn w:val="a0"/>
    <w:next w:val="a0"/>
    <w:semiHidden/>
    <w:unhideWhenUsed/>
    <w:qFormat/>
    <w:rsid w:val="00F34F8A"/>
    <w:pPr>
      <w:ind w:leftChars="400" w:left="400"/>
    </w:pPr>
  </w:style>
  <w:style w:type="paragraph" w:styleId="45">
    <w:name w:val="index 4"/>
    <w:basedOn w:val="a0"/>
    <w:next w:val="a0"/>
    <w:semiHidden/>
    <w:unhideWhenUsed/>
    <w:qFormat/>
    <w:rsid w:val="00F34F8A"/>
    <w:pPr>
      <w:ind w:leftChars="600" w:left="600"/>
    </w:pPr>
  </w:style>
  <w:style w:type="paragraph" w:styleId="54">
    <w:name w:val="index 5"/>
    <w:basedOn w:val="a0"/>
    <w:next w:val="a0"/>
    <w:semiHidden/>
    <w:unhideWhenUsed/>
    <w:qFormat/>
    <w:rsid w:val="00F34F8A"/>
    <w:pPr>
      <w:ind w:leftChars="800" w:left="800"/>
    </w:pPr>
  </w:style>
  <w:style w:type="paragraph" w:styleId="64">
    <w:name w:val="index 6"/>
    <w:basedOn w:val="a0"/>
    <w:next w:val="a0"/>
    <w:semiHidden/>
    <w:unhideWhenUsed/>
    <w:qFormat/>
    <w:rsid w:val="00F34F8A"/>
    <w:pPr>
      <w:ind w:leftChars="1000" w:left="1000"/>
    </w:pPr>
  </w:style>
  <w:style w:type="paragraph" w:styleId="72">
    <w:name w:val="index 7"/>
    <w:basedOn w:val="a0"/>
    <w:next w:val="a0"/>
    <w:semiHidden/>
    <w:unhideWhenUsed/>
    <w:qFormat/>
    <w:rsid w:val="00F34F8A"/>
    <w:pPr>
      <w:ind w:leftChars="1200" w:left="1200"/>
    </w:pPr>
  </w:style>
  <w:style w:type="paragraph" w:styleId="82">
    <w:name w:val="index 8"/>
    <w:basedOn w:val="a0"/>
    <w:next w:val="a0"/>
    <w:semiHidden/>
    <w:unhideWhenUsed/>
    <w:qFormat/>
    <w:rsid w:val="00F34F8A"/>
    <w:pPr>
      <w:ind w:leftChars="1400" w:left="1400"/>
    </w:pPr>
  </w:style>
  <w:style w:type="paragraph" w:styleId="92">
    <w:name w:val="index 9"/>
    <w:basedOn w:val="a0"/>
    <w:next w:val="a0"/>
    <w:uiPriority w:val="99"/>
    <w:qFormat/>
    <w:rsid w:val="00F34F8A"/>
    <w:pPr>
      <w:ind w:left="3360"/>
      <w:jc w:val="left"/>
    </w:pPr>
    <w:rPr>
      <w:szCs w:val="20"/>
    </w:rPr>
  </w:style>
  <w:style w:type="paragraph" w:styleId="1fffa">
    <w:name w:val="toc 1"/>
    <w:basedOn w:val="a0"/>
    <w:next w:val="a0"/>
    <w:uiPriority w:val="39"/>
    <w:qFormat/>
    <w:rsid w:val="00F34F8A"/>
    <w:pPr>
      <w:tabs>
        <w:tab w:val="left" w:pos="1050"/>
        <w:tab w:val="right" w:leader="dot" w:pos="8937"/>
      </w:tabs>
      <w:spacing w:line="300" w:lineRule="auto"/>
    </w:pPr>
    <w:rPr>
      <w:rFonts w:ascii="宋体" w:hAnsi="宋体"/>
      <w:b/>
      <w:sz w:val="24"/>
    </w:rPr>
  </w:style>
  <w:style w:type="paragraph" w:styleId="2fb">
    <w:name w:val="toc 2"/>
    <w:basedOn w:val="a0"/>
    <w:next w:val="a0"/>
    <w:uiPriority w:val="39"/>
    <w:qFormat/>
    <w:rsid w:val="00F34F8A"/>
    <w:pPr>
      <w:tabs>
        <w:tab w:val="right" w:leader="dot" w:pos="8937"/>
      </w:tabs>
      <w:spacing w:line="312" w:lineRule="auto"/>
      <w:ind w:leftChars="200" w:left="420"/>
    </w:pPr>
  </w:style>
  <w:style w:type="paragraph" w:styleId="3c">
    <w:name w:val="toc 3"/>
    <w:basedOn w:val="a0"/>
    <w:next w:val="a0"/>
    <w:qFormat/>
    <w:rsid w:val="00F34F8A"/>
    <w:pPr>
      <w:ind w:leftChars="400" w:left="840"/>
    </w:pPr>
  </w:style>
  <w:style w:type="paragraph" w:styleId="46">
    <w:name w:val="toc 4"/>
    <w:basedOn w:val="a0"/>
    <w:next w:val="a0"/>
    <w:qFormat/>
    <w:rsid w:val="00F34F8A"/>
    <w:pPr>
      <w:ind w:leftChars="600" w:left="1260"/>
    </w:pPr>
  </w:style>
  <w:style w:type="paragraph" w:styleId="55">
    <w:name w:val="toc 5"/>
    <w:basedOn w:val="a0"/>
    <w:next w:val="a0"/>
    <w:qFormat/>
    <w:rsid w:val="00F34F8A"/>
    <w:pPr>
      <w:ind w:leftChars="800" w:left="1680"/>
    </w:pPr>
  </w:style>
  <w:style w:type="paragraph" w:styleId="65">
    <w:name w:val="toc 6"/>
    <w:basedOn w:val="a0"/>
    <w:next w:val="a0"/>
    <w:qFormat/>
    <w:rsid w:val="00F34F8A"/>
    <w:pPr>
      <w:ind w:leftChars="1000" w:left="2100"/>
    </w:pPr>
  </w:style>
  <w:style w:type="paragraph" w:styleId="73">
    <w:name w:val="toc 7"/>
    <w:basedOn w:val="a0"/>
    <w:next w:val="a0"/>
    <w:qFormat/>
    <w:rsid w:val="00F34F8A"/>
    <w:pPr>
      <w:ind w:leftChars="1200" w:left="2520"/>
    </w:pPr>
  </w:style>
  <w:style w:type="paragraph" w:styleId="83">
    <w:name w:val="toc 8"/>
    <w:basedOn w:val="a0"/>
    <w:next w:val="a0"/>
    <w:qFormat/>
    <w:rsid w:val="00F34F8A"/>
    <w:pPr>
      <w:ind w:leftChars="1400" w:left="2940"/>
    </w:pPr>
  </w:style>
  <w:style w:type="paragraph" w:styleId="93">
    <w:name w:val="toc 9"/>
    <w:basedOn w:val="a0"/>
    <w:next w:val="a0"/>
    <w:qFormat/>
    <w:rsid w:val="00F34F8A"/>
    <w:pPr>
      <w:ind w:leftChars="1600" w:left="3360"/>
    </w:pPr>
  </w:style>
  <w:style w:type="character" w:customStyle="1" w:styleId="Char12">
    <w:name w:val="正文缩进 Char1"/>
    <w:link w:val="a1"/>
    <w:autoRedefine/>
    <w:uiPriority w:val="99"/>
    <w:qFormat/>
    <w:rsid w:val="00F34F8A"/>
    <w:rPr>
      <w:rFonts w:ascii="宋体"/>
      <w:kern w:val="2"/>
      <w:sz w:val="24"/>
      <w:szCs w:val="24"/>
    </w:rPr>
  </w:style>
  <w:style w:type="paragraph" w:styleId="afffff5">
    <w:name w:val="footnote text"/>
    <w:basedOn w:val="a0"/>
    <w:link w:val="Charf6"/>
    <w:semiHidden/>
    <w:unhideWhenUsed/>
    <w:qFormat/>
    <w:rsid w:val="00F34F8A"/>
    <w:pPr>
      <w:snapToGrid w:val="0"/>
      <w:jc w:val="left"/>
    </w:pPr>
    <w:rPr>
      <w:sz w:val="18"/>
      <w:szCs w:val="18"/>
    </w:rPr>
  </w:style>
  <w:style w:type="character" w:customStyle="1" w:styleId="Charf6">
    <w:name w:val="脚注文本 Char"/>
    <w:basedOn w:val="a2"/>
    <w:link w:val="afffff5"/>
    <w:semiHidden/>
    <w:qFormat/>
    <w:rsid w:val="00F34F8A"/>
    <w:rPr>
      <w:kern w:val="2"/>
      <w:sz w:val="18"/>
      <w:szCs w:val="18"/>
    </w:rPr>
  </w:style>
  <w:style w:type="paragraph" w:styleId="afffff6">
    <w:name w:val="annotation text"/>
    <w:basedOn w:val="a0"/>
    <w:link w:val="Char18"/>
    <w:qFormat/>
    <w:rsid w:val="00F34F8A"/>
    <w:pPr>
      <w:jc w:val="left"/>
    </w:pPr>
  </w:style>
  <w:style w:type="character" w:customStyle="1" w:styleId="Char18">
    <w:name w:val="批注文字 Char1"/>
    <w:link w:val="afffff6"/>
    <w:autoRedefine/>
    <w:qFormat/>
    <w:rsid w:val="00F34F8A"/>
    <w:rPr>
      <w:kern w:val="2"/>
      <w:sz w:val="21"/>
      <w:szCs w:val="24"/>
    </w:rPr>
  </w:style>
  <w:style w:type="paragraph" w:styleId="afffff7">
    <w:name w:val="header"/>
    <w:basedOn w:val="a0"/>
    <w:link w:val="Char19"/>
    <w:qFormat/>
    <w:rsid w:val="00F34F8A"/>
    <w:pPr>
      <w:pBdr>
        <w:bottom w:val="single" w:sz="6" w:space="1" w:color="auto"/>
      </w:pBdr>
      <w:tabs>
        <w:tab w:val="center" w:pos="4153"/>
        <w:tab w:val="right" w:pos="8306"/>
      </w:tabs>
      <w:snapToGrid w:val="0"/>
      <w:jc w:val="center"/>
    </w:pPr>
    <w:rPr>
      <w:sz w:val="18"/>
      <w:szCs w:val="18"/>
    </w:rPr>
  </w:style>
  <w:style w:type="character" w:customStyle="1" w:styleId="Char19">
    <w:name w:val="页眉 Char1"/>
    <w:link w:val="afffff7"/>
    <w:autoRedefine/>
    <w:qFormat/>
    <w:rsid w:val="00F34F8A"/>
    <w:rPr>
      <w:kern w:val="2"/>
      <w:sz w:val="18"/>
      <w:szCs w:val="18"/>
    </w:rPr>
  </w:style>
  <w:style w:type="paragraph" w:styleId="afffff8">
    <w:name w:val="footer"/>
    <w:basedOn w:val="a0"/>
    <w:link w:val="Char1a"/>
    <w:uiPriority w:val="99"/>
    <w:qFormat/>
    <w:rsid w:val="00F34F8A"/>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a">
    <w:name w:val="页脚 Char1"/>
    <w:link w:val="afffff8"/>
    <w:autoRedefine/>
    <w:uiPriority w:val="99"/>
    <w:qFormat/>
    <w:rsid w:val="00F34F8A"/>
    <w:rPr>
      <w:rFonts w:ascii="宋体"/>
      <w:sz w:val="18"/>
    </w:rPr>
  </w:style>
  <w:style w:type="paragraph" w:styleId="afffff9">
    <w:name w:val="index heading"/>
    <w:basedOn w:val="a0"/>
    <w:next w:val="17"/>
    <w:semiHidden/>
    <w:unhideWhenUsed/>
    <w:qFormat/>
    <w:rsid w:val="00F34F8A"/>
    <w:rPr>
      <w:rFonts w:asciiTheme="majorHAnsi" w:eastAsiaTheme="majorEastAsia" w:hAnsiTheme="majorHAnsi" w:cstheme="majorBidi"/>
      <w:b/>
      <w:bCs/>
    </w:rPr>
  </w:style>
  <w:style w:type="paragraph" w:styleId="afffffa">
    <w:name w:val="table of figures"/>
    <w:basedOn w:val="a0"/>
    <w:next w:val="a0"/>
    <w:semiHidden/>
    <w:unhideWhenUsed/>
    <w:qFormat/>
    <w:rsid w:val="00F34F8A"/>
    <w:pPr>
      <w:ind w:leftChars="200" w:left="200" w:hangingChars="200" w:hanging="200"/>
    </w:pPr>
  </w:style>
  <w:style w:type="paragraph" w:styleId="afffffb">
    <w:name w:val="envelope address"/>
    <w:basedOn w:val="a0"/>
    <w:semiHidden/>
    <w:unhideWhenUsed/>
    <w:qFormat/>
    <w:rsid w:val="00F34F8A"/>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c">
    <w:name w:val="envelope return"/>
    <w:basedOn w:val="a0"/>
    <w:semiHidden/>
    <w:unhideWhenUsed/>
    <w:qFormat/>
    <w:rsid w:val="00F34F8A"/>
    <w:pPr>
      <w:snapToGrid w:val="0"/>
    </w:pPr>
    <w:rPr>
      <w:rFonts w:asciiTheme="majorHAnsi" w:eastAsiaTheme="majorEastAsia" w:hAnsiTheme="majorHAnsi" w:cstheme="majorBidi"/>
    </w:rPr>
  </w:style>
  <w:style w:type="character" w:styleId="afffffd">
    <w:name w:val="annotation reference"/>
    <w:autoRedefine/>
    <w:uiPriority w:val="99"/>
    <w:qFormat/>
    <w:rsid w:val="00F34F8A"/>
    <w:rPr>
      <w:sz w:val="21"/>
      <w:szCs w:val="21"/>
    </w:rPr>
  </w:style>
  <w:style w:type="character" w:styleId="afffffe">
    <w:name w:val="page number"/>
    <w:autoRedefine/>
    <w:qFormat/>
    <w:rsid w:val="00F34F8A"/>
  </w:style>
  <w:style w:type="paragraph" w:styleId="affffff">
    <w:name w:val="endnote text"/>
    <w:basedOn w:val="a0"/>
    <w:link w:val="Charf7"/>
    <w:semiHidden/>
    <w:unhideWhenUsed/>
    <w:qFormat/>
    <w:rsid w:val="00F34F8A"/>
    <w:pPr>
      <w:snapToGrid w:val="0"/>
      <w:jc w:val="left"/>
    </w:pPr>
  </w:style>
  <w:style w:type="character" w:customStyle="1" w:styleId="Charf7">
    <w:name w:val="尾注文本 Char"/>
    <w:basedOn w:val="a2"/>
    <w:link w:val="affffff"/>
    <w:semiHidden/>
    <w:qFormat/>
    <w:rsid w:val="00F34F8A"/>
    <w:rPr>
      <w:kern w:val="2"/>
      <w:sz w:val="21"/>
      <w:szCs w:val="24"/>
    </w:rPr>
  </w:style>
  <w:style w:type="paragraph" w:styleId="affffff0">
    <w:name w:val="table of authorities"/>
    <w:basedOn w:val="a0"/>
    <w:next w:val="a0"/>
    <w:semiHidden/>
    <w:unhideWhenUsed/>
    <w:qFormat/>
    <w:rsid w:val="00F34F8A"/>
    <w:pPr>
      <w:ind w:leftChars="200" w:left="420"/>
    </w:pPr>
  </w:style>
  <w:style w:type="paragraph" w:styleId="affffff1">
    <w:name w:val="macro"/>
    <w:link w:val="Charf8"/>
    <w:semiHidden/>
    <w:unhideWhenUsed/>
    <w:qFormat/>
    <w:rsid w:val="00F34F8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8">
    <w:name w:val="宏文本 Char"/>
    <w:basedOn w:val="a2"/>
    <w:link w:val="affffff1"/>
    <w:semiHidden/>
    <w:qFormat/>
    <w:rsid w:val="00F34F8A"/>
    <w:rPr>
      <w:rFonts w:ascii="Courier New" w:hAnsi="Courier New" w:cs="Courier New"/>
      <w:kern w:val="2"/>
      <w:sz w:val="24"/>
      <w:szCs w:val="24"/>
    </w:rPr>
  </w:style>
  <w:style w:type="paragraph" w:styleId="affffff2">
    <w:name w:val="toa heading"/>
    <w:basedOn w:val="a0"/>
    <w:qFormat/>
    <w:rsid w:val="00F34F8A"/>
    <w:pPr>
      <w:spacing w:before="120"/>
    </w:pPr>
    <w:rPr>
      <w:rFonts w:ascii="Arial" w:hAnsi="Arial"/>
      <w:sz w:val="24"/>
      <w:szCs w:val="22"/>
    </w:rPr>
  </w:style>
  <w:style w:type="paragraph" w:styleId="affffff3">
    <w:name w:val="List"/>
    <w:basedOn w:val="a0"/>
    <w:semiHidden/>
    <w:unhideWhenUsed/>
    <w:qFormat/>
    <w:rsid w:val="00F34F8A"/>
    <w:pPr>
      <w:ind w:left="200" w:hangingChars="200" w:hanging="200"/>
      <w:contextualSpacing/>
    </w:pPr>
  </w:style>
  <w:style w:type="paragraph" w:styleId="affffff4">
    <w:name w:val="List Bullet"/>
    <w:basedOn w:val="a0"/>
    <w:qFormat/>
    <w:rsid w:val="00F34F8A"/>
    <w:pPr>
      <w:tabs>
        <w:tab w:val="left" w:pos="420"/>
        <w:tab w:val="left" w:pos="1260"/>
      </w:tabs>
      <w:spacing w:after="120" w:line="360" w:lineRule="auto"/>
      <w:ind w:left="420" w:hanging="420"/>
    </w:pPr>
    <w:rPr>
      <w:rFonts w:ascii="Calibri" w:hAnsi="Calibri"/>
      <w:spacing w:val="20"/>
      <w:szCs w:val="20"/>
    </w:rPr>
  </w:style>
  <w:style w:type="paragraph" w:styleId="a">
    <w:name w:val="List Number"/>
    <w:basedOn w:val="a0"/>
    <w:semiHidden/>
    <w:unhideWhenUsed/>
    <w:qFormat/>
    <w:rsid w:val="00F34F8A"/>
    <w:pPr>
      <w:numPr>
        <w:numId w:val="3"/>
      </w:numPr>
      <w:contextualSpacing/>
    </w:pPr>
  </w:style>
  <w:style w:type="paragraph" w:styleId="2fc">
    <w:name w:val="List 2"/>
    <w:basedOn w:val="a0"/>
    <w:qFormat/>
    <w:rsid w:val="00F34F8A"/>
    <w:pPr>
      <w:ind w:leftChars="200" w:left="100" w:hangingChars="200" w:hanging="200"/>
    </w:pPr>
  </w:style>
  <w:style w:type="paragraph" w:styleId="3d">
    <w:name w:val="List 3"/>
    <w:basedOn w:val="a0"/>
    <w:qFormat/>
    <w:rsid w:val="00F34F8A"/>
    <w:pPr>
      <w:tabs>
        <w:tab w:val="left" w:pos="420"/>
      </w:tabs>
      <w:spacing w:line="360" w:lineRule="auto"/>
      <w:ind w:left="420" w:hanging="420"/>
      <w:jc w:val="left"/>
    </w:pPr>
    <w:rPr>
      <w:rFonts w:ascii="Calibri" w:hAnsi="Calibri"/>
      <w:sz w:val="24"/>
    </w:rPr>
  </w:style>
  <w:style w:type="paragraph" w:styleId="47">
    <w:name w:val="List 4"/>
    <w:basedOn w:val="a0"/>
    <w:semiHidden/>
    <w:unhideWhenUsed/>
    <w:qFormat/>
    <w:rsid w:val="00F34F8A"/>
    <w:pPr>
      <w:ind w:leftChars="600" w:left="100" w:hangingChars="200" w:hanging="200"/>
      <w:contextualSpacing/>
    </w:pPr>
  </w:style>
  <w:style w:type="paragraph" w:styleId="56">
    <w:name w:val="List 5"/>
    <w:basedOn w:val="a0"/>
    <w:semiHidden/>
    <w:unhideWhenUsed/>
    <w:qFormat/>
    <w:rsid w:val="00F34F8A"/>
    <w:pPr>
      <w:ind w:leftChars="800" w:left="100" w:hangingChars="200" w:hanging="200"/>
      <w:contextualSpacing/>
    </w:pPr>
  </w:style>
  <w:style w:type="paragraph" w:styleId="2fd">
    <w:name w:val="List Bullet 2"/>
    <w:basedOn w:val="a0"/>
    <w:qFormat/>
    <w:rsid w:val="00F34F8A"/>
    <w:pPr>
      <w:widowControl/>
      <w:tabs>
        <w:tab w:val="left" w:pos="780"/>
      </w:tabs>
      <w:ind w:left="780" w:hanging="360"/>
      <w:jc w:val="left"/>
    </w:pPr>
    <w:rPr>
      <w:rFonts w:ascii="Calibri" w:hAnsi="Calibri"/>
      <w:kern w:val="0"/>
      <w:sz w:val="24"/>
    </w:rPr>
  </w:style>
  <w:style w:type="paragraph" w:styleId="3e">
    <w:name w:val="List Bullet 3"/>
    <w:basedOn w:val="a0"/>
    <w:qFormat/>
    <w:rsid w:val="00F34F8A"/>
    <w:pPr>
      <w:tabs>
        <w:tab w:val="left" w:pos="1497"/>
      </w:tabs>
      <w:spacing w:line="360" w:lineRule="auto"/>
      <w:ind w:left="1497" w:hanging="374"/>
    </w:pPr>
    <w:rPr>
      <w:rFonts w:ascii="Calibri" w:hAnsi="Calibri"/>
    </w:rPr>
  </w:style>
  <w:style w:type="paragraph" w:styleId="40">
    <w:name w:val="List Bullet 4"/>
    <w:basedOn w:val="a0"/>
    <w:semiHidden/>
    <w:unhideWhenUsed/>
    <w:qFormat/>
    <w:rsid w:val="00F34F8A"/>
    <w:pPr>
      <w:numPr>
        <w:numId w:val="7"/>
      </w:numPr>
      <w:tabs>
        <w:tab w:val="left" w:pos="360"/>
      </w:tabs>
      <w:contextualSpacing/>
    </w:pPr>
  </w:style>
  <w:style w:type="paragraph" w:styleId="50">
    <w:name w:val="List Bullet 5"/>
    <w:basedOn w:val="a0"/>
    <w:semiHidden/>
    <w:unhideWhenUsed/>
    <w:qFormat/>
    <w:rsid w:val="00F34F8A"/>
    <w:pPr>
      <w:numPr>
        <w:numId w:val="9"/>
      </w:numPr>
      <w:contextualSpacing/>
    </w:pPr>
  </w:style>
  <w:style w:type="paragraph" w:styleId="2">
    <w:name w:val="List Number 2"/>
    <w:basedOn w:val="a0"/>
    <w:semiHidden/>
    <w:unhideWhenUsed/>
    <w:qFormat/>
    <w:rsid w:val="00F34F8A"/>
    <w:pPr>
      <w:numPr>
        <w:numId w:val="11"/>
      </w:numPr>
      <w:contextualSpacing/>
    </w:pPr>
  </w:style>
  <w:style w:type="paragraph" w:styleId="3">
    <w:name w:val="List Number 3"/>
    <w:basedOn w:val="a0"/>
    <w:semiHidden/>
    <w:unhideWhenUsed/>
    <w:qFormat/>
    <w:rsid w:val="00F34F8A"/>
    <w:pPr>
      <w:numPr>
        <w:numId w:val="13"/>
      </w:numPr>
      <w:contextualSpacing/>
    </w:pPr>
  </w:style>
  <w:style w:type="paragraph" w:styleId="4">
    <w:name w:val="List Number 4"/>
    <w:basedOn w:val="a0"/>
    <w:semiHidden/>
    <w:unhideWhenUsed/>
    <w:qFormat/>
    <w:rsid w:val="00F34F8A"/>
    <w:pPr>
      <w:numPr>
        <w:numId w:val="15"/>
      </w:numPr>
      <w:contextualSpacing/>
    </w:pPr>
  </w:style>
  <w:style w:type="paragraph" w:styleId="5">
    <w:name w:val="List Number 5"/>
    <w:basedOn w:val="a0"/>
    <w:semiHidden/>
    <w:unhideWhenUsed/>
    <w:qFormat/>
    <w:rsid w:val="00F34F8A"/>
    <w:pPr>
      <w:numPr>
        <w:numId w:val="17"/>
      </w:numPr>
      <w:tabs>
        <w:tab w:val="left" w:pos="1620"/>
      </w:tabs>
      <w:contextualSpacing/>
    </w:pPr>
  </w:style>
  <w:style w:type="paragraph" w:styleId="affffff5">
    <w:name w:val="Title"/>
    <w:basedOn w:val="a0"/>
    <w:link w:val="Char1b"/>
    <w:qFormat/>
    <w:rsid w:val="00F34F8A"/>
    <w:pPr>
      <w:jc w:val="center"/>
      <w:outlineLvl w:val="0"/>
    </w:pPr>
    <w:rPr>
      <w:b/>
      <w:sz w:val="32"/>
      <w:szCs w:val="20"/>
    </w:rPr>
  </w:style>
  <w:style w:type="character" w:customStyle="1" w:styleId="Char1b">
    <w:name w:val="标题 Char1"/>
    <w:link w:val="affffff5"/>
    <w:autoRedefine/>
    <w:qFormat/>
    <w:rsid w:val="00F34F8A"/>
    <w:rPr>
      <w:b/>
      <w:kern w:val="2"/>
      <w:sz w:val="32"/>
    </w:rPr>
  </w:style>
  <w:style w:type="paragraph" w:styleId="affffff6">
    <w:name w:val="Closing"/>
    <w:basedOn w:val="a0"/>
    <w:link w:val="Charf9"/>
    <w:semiHidden/>
    <w:unhideWhenUsed/>
    <w:qFormat/>
    <w:rsid w:val="00F34F8A"/>
    <w:pPr>
      <w:ind w:leftChars="2100" w:left="100"/>
    </w:pPr>
  </w:style>
  <w:style w:type="character" w:customStyle="1" w:styleId="Charf9">
    <w:name w:val="结束语 Char"/>
    <w:basedOn w:val="a2"/>
    <w:link w:val="affffff6"/>
    <w:semiHidden/>
    <w:qFormat/>
    <w:rsid w:val="00F34F8A"/>
    <w:rPr>
      <w:kern w:val="2"/>
      <w:sz w:val="21"/>
      <w:szCs w:val="24"/>
    </w:rPr>
  </w:style>
  <w:style w:type="paragraph" w:styleId="affffff7">
    <w:name w:val="Signature"/>
    <w:basedOn w:val="a0"/>
    <w:link w:val="Charfa"/>
    <w:semiHidden/>
    <w:unhideWhenUsed/>
    <w:qFormat/>
    <w:rsid w:val="00F34F8A"/>
    <w:pPr>
      <w:ind w:leftChars="2100" w:left="100"/>
    </w:pPr>
  </w:style>
  <w:style w:type="character" w:customStyle="1" w:styleId="Charfa">
    <w:name w:val="签名 Char"/>
    <w:basedOn w:val="a2"/>
    <w:link w:val="affffff7"/>
    <w:semiHidden/>
    <w:qFormat/>
    <w:rsid w:val="00F34F8A"/>
    <w:rPr>
      <w:kern w:val="2"/>
      <w:sz w:val="21"/>
      <w:szCs w:val="24"/>
    </w:rPr>
  </w:style>
  <w:style w:type="character" w:customStyle="1" w:styleId="Char2">
    <w:name w:val="正文文本缩进 Char2"/>
    <w:link w:val="a6"/>
    <w:autoRedefine/>
    <w:qFormat/>
    <w:rsid w:val="00F34F8A"/>
    <w:rPr>
      <w:kern w:val="2"/>
      <w:sz w:val="24"/>
      <w:szCs w:val="24"/>
    </w:rPr>
  </w:style>
  <w:style w:type="paragraph" w:styleId="affffff8">
    <w:name w:val="List Continue"/>
    <w:basedOn w:val="a0"/>
    <w:semiHidden/>
    <w:unhideWhenUsed/>
    <w:qFormat/>
    <w:rsid w:val="00F34F8A"/>
    <w:pPr>
      <w:spacing w:after="120"/>
      <w:ind w:leftChars="200" w:left="420"/>
      <w:contextualSpacing/>
    </w:pPr>
  </w:style>
  <w:style w:type="paragraph" w:styleId="2fe">
    <w:name w:val="List Continue 2"/>
    <w:basedOn w:val="a0"/>
    <w:semiHidden/>
    <w:unhideWhenUsed/>
    <w:qFormat/>
    <w:rsid w:val="00F34F8A"/>
    <w:pPr>
      <w:spacing w:after="120"/>
      <w:ind w:leftChars="400" w:left="840"/>
      <w:contextualSpacing/>
    </w:pPr>
  </w:style>
  <w:style w:type="paragraph" w:styleId="3f">
    <w:name w:val="List Continue 3"/>
    <w:basedOn w:val="a0"/>
    <w:semiHidden/>
    <w:unhideWhenUsed/>
    <w:qFormat/>
    <w:rsid w:val="00F34F8A"/>
    <w:pPr>
      <w:spacing w:after="120"/>
      <w:ind w:leftChars="600" w:left="1260"/>
      <w:contextualSpacing/>
    </w:pPr>
  </w:style>
  <w:style w:type="paragraph" w:styleId="48">
    <w:name w:val="List Continue 4"/>
    <w:basedOn w:val="a0"/>
    <w:semiHidden/>
    <w:unhideWhenUsed/>
    <w:qFormat/>
    <w:rsid w:val="00F34F8A"/>
    <w:pPr>
      <w:spacing w:after="120"/>
      <w:ind w:leftChars="800" w:left="1680"/>
      <w:contextualSpacing/>
    </w:pPr>
  </w:style>
  <w:style w:type="paragraph" w:styleId="57">
    <w:name w:val="List Continue 5"/>
    <w:basedOn w:val="a0"/>
    <w:semiHidden/>
    <w:unhideWhenUsed/>
    <w:qFormat/>
    <w:rsid w:val="00F34F8A"/>
    <w:pPr>
      <w:spacing w:after="120"/>
      <w:ind w:leftChars="1000" w:left="2100"/>
      <w:contextualSpacing/>
    </w:pPr>
  </w:style>
  <w:style w:type="paragraph" w:styleId="affffff9">
    <w:name w:val="Message Header"/>
    <w:basedOn w:val="a0"/>
    <w:link w:val="Charfb"/>
    <w:semiHidden/>
    <w:unhideWhenUsed/>
    <w:qFormat/>
    <w:rsid w:val="00F34F8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b">
    <w:name w:val="信息标题 Char"/>
    <w:basedOn w:val="a2"/>
    <w:link w:val="affffff9"/>
    <w:semiHidden/>
    <w:qFormat/>
    <w:rsid w:val="00F34F8A"/>
    <w:rPr>
      <w:rFonts w:asciiTheme="majorHAnsi" w:eastAsiaTheme="majorEastAsia" w:hAnsiTheme="majorHAnsi" w:cstheme="majorBidi"/>
      <w:kern w:val="2"/>
      <w:sz w:val="24"/>
      <w:szCs w:val="24"/>
      <w:shd w:val="pct20" w:color="auto" w:fill="auto"/>
    </w:rPr>
  </w:style>
  <w:style w:type="paragraph" w:styleId="affffffa">
    <w:name w:val="Subtitle"/>
    <w:basedOn w:val="a0"/>
    <w:next w:val="a0"/>
    <w:link w:val="Charfc"/>
    <w:qFormat/>
    <w:rsid w:val="00F34F8A"/>
    <w:pPr>
      <w:spacing w:before="240" w:after="60" w:line="312" w:lineRule="auto"/>
      <w:jc w:val="center"/>
      <w:outlineLvl w:val="1"/>
    </w:pPr>
    <w:rPr>
      <w:rFonts w:ascii="Cambria" w:hAnsi="Cambria"/>
      <w:b/>
      <w:bCs/>
      <w:kern w:val="28"/>
      <w:sz w:val="32"/>
      <w:szCs w:val="32"/>
    </w:rPr>
  </w:style>
  <w:style w:type="character" w:customStyle="1" w:styleId="Charfc">
    <w:name w:val="副标题 Char"/>
    <w:basedOn w:val="a2"/>
    <w:link w:val="affffffa"/>
    <w:autoRedefine/>
    <w:qFormat/>
    <w:rsid w:val="00F34F8A"/>
    <w:rPr>
      <w:rFonts w:ascii="Cambria" w:hAnsi="Cambria"/>
      <w:b/>
      <w:bCs/>
      <w:kern w:val="28"/>
      <w:sz w:val="32"/>
      <w:szCs w:val="32"/>
    </w:rPr>
  </w:style>
  <w:style w:type="paragraph" w:styleId="affffffb">
    <w:name w:val="Salutation"/>
    <w:basedOn w:val="a0"/>
    <w:next w:val="a0"/>
    <w:link w:val="Charfd"/>
    <w:semiHidden/>
    <w:unhideWhenUsed/>
    <w:qFormat/>
    <w:rsid w:val="00F34F8A"/>
  </w:style>
  <w:style w:type="character" w:customStyle="1" w:styleId="Charfd">
    <w:name w:val="称呼 Char"/>
    <w:basedOn w:val="a2"/>
    <w:link w:val="affffffb"/>
    <w:semiHidden/>
    <w:qFormat/>
    <w:rsid w:val="00F34F8A"/>
    <w:rPr>
      <w:kern w:val="2"/>
      <w:sz w:val="21"/>
      <w:szCs w:val="24"/>
    </w:rPr>
  </w:style>
  <w:style w:type="paragraph" w:styleId="affffffc">
    <w:name w:val="Date"/>
    <w:basedOn w:val="a0"/>
    <w:next w:val="a0"/>
    <w:link w:val="Charfe"/>
    <w:qFormat/>
    <w:rsid w:val="00F34F8A"/>
    <w:pPr>
      <w:ind w:leftChars="2500" w:left="100"/>
    </w:pPr>
    <w:rPr>
      <w:rFonts w:ascii="仿宋_GB2312" w:eastAsia="仿宋_GB2312" w:hAnsi="宋体"/>
      <w:color w:val="000000"/>
      <w:sz w:val="24"/>
    </w:rPr>
  </w:style>
  <w:style w:type="character" w:customStyle="1" w:styleId="Charfe">
    <w:name w:val="日期 Char"/>
    <w:link w:val="affffffc"/>
    <w:autoRedefine/>
    <w:qFormat/>
    <w:rsid w:val="00F34F8A"/>
    <w:rPr>
      <w:rFonts w:ascii="仿宋_GB2312" w:eastAsia="仿宋_GB2312" w:hAnsi="宋体"/>
      <w:color w:val="000000"/>
      <w:kern w:val="2"/>
      <w:sz w:val="24"/>
      <w:szCs w:val="24"/>
    </w:rPr>
  </w:style>
  <w:style w:type="paragraph" w:styleId="affffffd">
    <w:name w:val="Body Text First Indent"/>
    <w:basedOn w:val="affffc"/>
    <w:link w:val="Char1c"/>
    <w:qFormat/>
    <w:rsid w:val="00F34F8A"/>
    <w:pPr>
      <w:widowControl/>
      <w:tabs>
        <w:tab w:val="clear" w:pos="567"/>
      </w:tabs>
      <w:spacing w:before="0" w:after="120" w:line="360" w:lineRule="auto"/>
      <w:ind w:firstLineChars="200" w:firstLine="480"/>
      <w:jc w:val="left"/>
    </w:pPr>
    <w:rPr>
      <w:rFonts w:ascii="Times New Roman" w:hAnsi="Times New Roman"/>
      <w:kern w:val="0"/>
      <w:sz w:val="20"/>
      <w:szCs w:val="20"/>
    </w:rPr>
  </w:style>
  <w:style w:type="character" w:customStyle="1" w:styleId="Char1c">
    <w:name w:val="正文首行缩进 Char1"/>
    <w:link w:val="affffffd"/>
    <w:autoRedefine/>
    <w:qFormat/>
    <w:rsid w:val="00F34F8A"/>
  </w:style>
  <w:style w:type="paragraph" w:styleId="2ff">
    <w:name w:val="Body Text First Indent 2"/>
    <w:basedOn w:val="a6"/>
    <w:link w:val="2Char21"/>
    <w:unhideWhenUsed/>
    <w:qFormat/>
    <w:rsid w:val="00F34F8A"/>
    <w:pPr>
      <w:spacing w:after="120" w:line="240" w:lineRule="auto"/>
      <w:ind w:leftChars="200" w:left="420" w:firstLineChars="200" w:firstLine="420"/>
    </w:pPr>
    <w:rPr>
      <w:sz w:val="21"/>
    </w:rPr>
  </w:style>
  <w:style w:type="character" w:customStyle="1" w:styleId="2Char21">
    <w:name w:val="正文首行缩进 2 Char2"/>
    <w:basedOn w:val="Char2"/>
    <w:link w:val="2ff"/>
    <w:autoRedefine/>
    <w:qFormat/>
    <w:rsid w:val="00F34F8A"/>
    <w:rPr>
      <w:kern w:val="2"/>
      <w:sz w:val="21"/>
      <w:szCs w:val="24"/>
    </w:rPr>
  </w:style>
  <w:style w:type="paragraph" w:styleId="affffffe">
    <w:name w:val="Note Heading"/>
    <w:basedOn w:val="a0"/>
    <w:next w:val="a0"/>
    <w:link w:val="Charff"/>
    <w:semiHidden/>
    <w:unhideWhenUsed/>
    <w:qFormat/>
    <w:rsid w:val="00F34F8A"/>
    <w:pPr>
      <w:jc w:val="center"/>
    </w:pPr>
  </w:style>
  <w:style w:type="character" w:customStyle="1" w:styleId="Charff">
    <w:name w:val="注释标题 Char"/>
    <w:basedOn w:val="a2"/>
    <w:link w:val="affffffe"/>
    <w:semiHidden/>
    <w:qFormat/>
    <w:rsid w:val="00F34F8A"/>
    <w:rPr>
      <w:kern w:val="2"/>
      <w:sz w:val="21"/>
      <w:szCs w:val="24"/>
    </w:rPr>
  </w:style>
  <w:style w:type="paragraph" w:styleId="2ff0">
    <w:name w:val="Body Text 2"/>
    <w:basedOn w:val="a0"/>
    <w:link w:val="2Char3"/>
    <w:unhideWhenUsed/>
    <w:qFormat/>
    <w:rsid w:val="00F34F8A"/>
    <w:pPr>
      <w:spacing w:after="120" w:line="480" w:lineRule="auto"/>
    </w:pPr>
  </w:style>
  <w:style w:type="character" w:customStyle="1" w:styleId="2Char3">
    <w:name w:val="正文文本 2 Char"/>
    <w:basedOn w:val="a2"/>
    <w:link w:val="2ff0"/>
    <w:autoRedefine/>
    <w:qFormat/>
    <w:rsid w:val="00F34F8A"/>
    <w:rPr>
      <w:kern w:val="2"/>
      <w:sz w:val="21"/>
      <w:szCs w:val="24"/>
    </w:rPr>
  </w:style>
  <w:style w:type="paragraph" w:styleId="3f0">
    <w:name w:val="Body Text 3"/>
    <w:basedOn w:val="a0"/>
    <w:link w:val="3Char0"/>
    <w:qFormat/>
    <w:rsid w:val="00F34F8A"/>
    <w:pPr>
      <w:spacing w:after="120"/>
    </w:pPr>
    <w:rPr>
      <w:sz w:val="16"/>
      <w:szCs w:val="16"/>
    </w:rPr>
  </w:style>
  <w:style w:type="character" w:customStyle="1" w:styleId="3Char0">
    <w:name w:val="正文文本 3 Char"/>
    <w:link w:val="3f0"/>
    <w:autoRedefine/>
    <w:qFormat/>
    <w:rsid w:val="00F34F8A"/>
    <w:rPr>
      <w:kern w:val="2"/>
      <w:sz w:val="16"/>
      <w:szCs w:val="16"/>
    </w:rPr>
  </w:style>
  <w:style w:type="paragraph" w:styleId="2ff1">
    <w:name w:val="Body Text Indent 2"/>
    <w:basedOn w:val="a0"/>
    <w:link w:val="2Char12"/>
    <w:qFormat/>
    <w:rsid w:val="00F34F8A"/>
    <w:pPr>
      <w:ind w:firstLineChars="200" w:firstLine="480"/>
    </w:pPr>
    <w:rPr>
      <w:rFonts w:ascii="仿宋_GB2312" w:eastAsia="仿宋_GB2312"/>
      <w:sz w:val="24"/>
    </w:rPr>
  </w:style>
  <w:style w:type="character" w:customStyle="1" w:styleId="2Char12">
    <w:name w:val="正文文本缩进 2 Char1"/>
    <w:link w:val="2ff1"/>
    <w:autoRedefine/>
    <w:qFormat/>
    <w:rsid w:val="00F34F8A"/>
    <w:rPr>
      <w:rFonts w:ascii="仿宋_GB2312" w:eastAsia="仿宋_GB2312"/>
      <w:kern w:val="2"/>
      <w:sz w:val="24"/>
      <w:szCs w:val="24"/>
    </w:rPr>
  </w:style>
  <w:style w:type="paragraph" w:styleId="3f1">
    <w:name w:val="Body Text Indent 3"/>
    <w:basedOn w:val="a0"/>
    <w:link w:val="3Char3"/>
    <w:qFormat/>
    <w:rsid w:val="00F34F8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3">
    <w:name w:val="正文文本缩进 3 Char"/>
    <w:link w:val="3f1"/>
    <w:autoRedefine/>
    <w:qFormat/>
    <w:rsid w:val="00F34F8A"/>
    <w:rPr>
      <w:rFonts w:ascii="宋体"/>
      <w:sz w:val="24"/>
    </w:rPr>
  </w:style>
  <w:style w:type="paragraph" w:styleId="afffffff">
    <w:name w:val="Block Text"/>
    <w:basedOn w:val="a0"/>
    <w:qFormat/>
    <w:rsid w:val="00F34F8A"/>
    <w:pPr>
      <w:widowControl/>
      <w:ind w:left="480" w:right="-341" w:firstLine="513"/>
    </w:pPr>
    <w:rPr>
      <w:kern w:val="0"/>
      <w:sz w:val="24"/>
      <w:szCs w:val="20"/>
    </w:rPr>
  </w:style>
  <w:style w:type="character" w:styleId="afffffff0">
    <w:name w:val="Hyperlink"/>
    <w:autoRedefine/>
    <w:uiPriority w:val="99"/>
    <w:qFormat/>
    <w:rsid w:val="00F34F8A"/>
    <w:rPr>
      <w:color w:val="0000FF"/>
      <w:u w:val="single"/>
    </w:rPr>
  </w:style>
  <w:style w:type="character" w:styleId="afffffff1">
    <w:name w:val="FollowedHyperlink"/>
    <w:autoRedefine/>
    <w:uiPriority w:val="99"/>
    <w:qFormat/>
    <w:rsid w:val="00F34F8A"/>
    <w:rPr>
      <w:color w:val="800080"/>
      <w:u w:val="single"/>
    </w:rPr>
  </w:style>
  <w:style w:type="character" w:styleId="afffffff2">
    <w:name w:val="Strong"/>
    <w:autoRedefine/>
    <w:uiPriority w:val="22"/>
    <w:qFormat/>
    <w:rsid w:val="00F34F8A"/>
    <w:rPr>
      <w:b/>
      <w:bCs/>
    </w:rPr>
  </w:style>
  <w:style w:type="character" w:styleId="afffffff3">
    <w:name w:val="Emphasis"/>
    <w:autoRedefine/>
    <w:qFormat/>
    <w:rsid w:val="00F34F8A"/>
    <w:rPr>
      <w:color w:val="CC0033"/>
    </w:rPr>
  </w:style>
  <w:style w:type="paragraph" w:styleId="afffffff4">
    <w:name w:val="E-mail Signature"/>
    <w:basedOn w:val="a0"/>
    <w:link w:val="Charff0"/>
    <w:semiHidden/>
    <w:unhideWhenUsed/>
    <w:qFormat/>
    <w:rsid w:val="00F34F8A"/>
  </w:style>
  <w:style w:type="character" w:customStyle="1" w:styleId="Charff0">
    <w:name w:val="电子邮件签名 Char"/>
    <w:basedOn w:val="a2"/>
    <w:link w:val="afffffff4"/>
    <w:semiHidden/>
    <w:qFormat/>
    <w:rsid w:val="00F34F8A"/>
    <w:rPr>
      <w:kern w:val="2"/>
      <w:sz w:val="21"/>
      <w:szCs w:val="24"/>
    </w:rPr>
  </w:style>
  <w:style w:type="paragraph" w:styleId="afffffff5">
    <w:name w:val="Normal (Web)"/>
    <w:basedOn w:val="a0"/>
    <w:uiPriority w:val="99"/>
    <w:unhideWhenUsed/>
    <w:qFormat/>
    <w:rsid w:val="00F34F8A"/>
    <w:pPr>
      <w:widowControl/>
      <w:spacing w:before="100" w:beforeAutospacing="1" w:after="100" w:afterAutospacing="1"/>
      <w:jc w:val="left"/>
    </w:pPr>
    <w:rPr>
      <w:rFonts w:ascii="宋体" w:hAnsi="宋体" w:cs="宋体"/>
      <w:kern w:val="0"/>
      <w:sz w:val="24"/>
    </w:rPr>
  </w:style>
  <w:style w:type="paragraph" w:styleId="HTML0">
    <w:name w:val="HTML Address"/>
    <w:basedOn w:val="a0"/>
    <w:link w:val="HTMLChar"/>
    <w:semiHidden/>
    <w:unhideWhenUsed/>
    <w:qFormat/>
    <w:rsid w:val="00F34F8A"/>
    <w:rPr>
      <w:i/>
      <w:iCs/>
    </w:rPr>
  </w:style>
  <w:style w:type="character" w:customStyle="1" w:styleId="HTMLChar">
    <w:name w:val="HTML 地址 Char"/>
    <w:basedOn w:val="a2"/>
    <w:link w:val="HTML0"/>
    <w:semiHidden/>
    <w:qFormat/>
    <w:rsid w:val="00F34F8A"/>
    <w:rPr>
      <w:i/>
      <w:iCs/>
      <w:kern w:val="2"/>
      <w:sz w:val="21"/>
      <w:szCs w:val="24"/>
    </w:rPr>
  </w:style>
  <w:style w:type="character" w:styleId="HTML3">
    <w:name w:val="HTML Cite"/>
    <w:autoRedefine/>
    <w:qFormat/>
    <w:rsid w:val="00F34F8A"/>
    <w:rPr>
      <w:i/>
      <w:iCs/>
    </w:rPr>
  </w:style>
  <w:style w:type="paragraph" w:styleId="HTML4">
    <w:name w:val="HTML Preformatted"/>
    <w:basedOn w:val="a0"/>
    <w:link w:val="HTMLChar0"/>
    <w:uiPriority w:val="99"/>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0">
    <w:name w:val="HTML 预设格式 Char"/>
    <w:link w:val="HTML4"/>
    <w:autoRedefine/>
    <w:uiPriority w:val="99"/>
    <w:qFormat/>
    <w:rsid w:val="00F34F8A"/>
    <w:rPr>
      <w:rFonts w:ascii="宋体" w:hAnsi="宋体" w:cs="宋体"/>
      <w:sz w:val="24"/>
      <w:szCs w:val="24"/>
    </w:rPr>
  </w:style>
  <w:style w:type="paragraph" w:styleId="afffffff6">
    <w:name w:val="annotation subject"/>
    <w:basedOn w:val="afffff6"/>
    <w:next w:val="afffff6"/>
    <w:link w:val="Charff1"/>
    <w:uiPriority w:val="99"/>
    <w:qFormat/>
    <w:rsid w:val="00F34F8A"/>
    <w:rPr>
      <w:b/>
      <w:bCs/>
    </w:rPr>
  </w:style>
  <w:style w:type="character" w:customStyle="1" w:styleId="Charff1">
    <w:name w:val="批注主题 Char"/>
    <w:link w:val="afffffff6"/>
    <w:autoRedefine/>
    <w:uiPriority w:val="99"/>
    <w:qFormat/>
    <w:rsid w:val="00F34F8A"/>
    <w:rPr>
      <w:b/>
      <w:bCs/>
      <w:kern w:val="2"/>
      <w:sz w:val="21"/>
      <w:szCs w:val="24"/>
    </w:rPr>
  </w:style>
  <w:style w:type="paragraph" w:styleId="afffffff7">
    <w:name w:val="Balloon Text"/>
    <w:basedOn w:val="a0"/>
    <w:link w:val="Charff2"/>
    <w:uiPriority w:val="99"/>
    <w:qFormat/>
    <w:rsid w:val="00F34F8A"/>
    <w:rPr>
      <w:sz w:val="18"/>
      <w:szCs w:val="18"/>
    </w:rPr>
  </w:style>
  <w:style w:type="character" w:customStyle="1" w:styleId="Charff2">
    <w:name w:val="批注框文本 Char"/>
    <w:link w:val="afffffff7"/>
    <w:autoRedefine/>
    <w:uiPriority w:val="99"/>
    <w:qFormat/>
    <w:rsid w:val="00F34F8A"/>
    <w:rPr>
      <w:kern w:val="2"/>
      <w:sz w:val="18"/>
      <w:szCs w:val="18"/>
    </w:rPr>
  </w:style>
  <w:style w:type="paragraph" w:styleId="afffffff8">
    <w:name w:val="No Spacing"/>
    <w:link w:val="Charff3"/>
    <w:uiPriority w:val="99"/>
    <w:qFormat/>
    <w:rsid w:val="00F34F8A"/>
    <w:pPr>
      <w:widowControl w:val="0"/>
      <w:jc w:val="both"/>
    </w:pPr>
    <w:rPr>
      <w:kern w:val="2"/>
      <w:sz w:val="21"/>
      <w:szCs w:val="24"/>
    </w:rPr>
  </w:style>
  <w:style w:type="character" w:customStyle="1" w:styleId="Charff3">
    <w:name w:val="无间隔 Char"/>
    <w:link w:val="afffffff8"/>
    <w:autoRedefine/>
    <w:uiPriority w:val="99"/>
    <w:qFormat/>
    <w:rsid w:val="00F34F8A"/>
    <w:rPr>
      <w:kern w:val="2"/>
      <w:sz w:val="21"/>
      <w:szCs w:val="24"/>
    </w:rPr>
  </w:style>
  <w:style w:type="character" w:customStyle="1" w:styleId="Char13">
    <w:name w:val="列出段落 Char1"/>
    <w:link w:val="affe"/>
    <w:autoRedefine/>
    <w:uiPriority w:val="34"/>
    <w:qFormat/>
    <w:rsid w:val="00F34F8A"/>
    <w:rPr>
      <w:rFonts w:ascii="Calibri" w:hAnsi="Calibri"/>
      <w:kern w:val="2"/>
      <w:sz w:val="21"/>
      <w:szCs w:val="22"/>
    </w:rPr>
  </w:style>
  <w:style w:type="paragraph" w:styleId="afffffff9">
    <w:name w:val="Quote"/>
    <w:basedOn w:val="a0"/>
    <w:next w:val="a0"/>
    <w:link w:val="Charff4"/>
    <w:uiPriority w:val="99"/>
    <w:unhideWhenUsed/>
    <w:qFormat/>
    <w:rsid w:val="00F34F8A"/>
    <w:rPr>
      <w:i/>
      <w:iCs/>
      <w:color w:val="000000" w:themeColor="text1"/>
    </w:rPr>
  </w:style>
  <w:style w:type="character" w:customStyle="1" w:styleId="Charff4">
    <w:name w:val="引用 Char"/>
    <w:basedOn w:val="a2"/>
    <w:link w:val="afffffff9"/>
    <w:uiPriority w:val="99"/>
    <w:qFormat/>
    <w:rsid w:val="00F34F8A"/>
    <w:rPr>
      <w:i/>
      <w:iCs/>
      <w:color w:val="000000" w:themeColor="text1"/>
      <w:kern w:val="2"/>
      <w:sz w:val="21"/>
      <w:szCs w:val="24"/>
    </w:rPr>
  </w:style>
  <w:style w:type="paragraph" w:styleId="afffffffa">
    <w:name w:val="Intense Quote"/>
    <w:basedOn w:val="a0"/>
    <w:next w:val="a0"/>
    <w:link w:val="Charff5"/>
    <w:uiPriority w:val="99"/>
    <w:unhideWhenUsed/>
    <w:qFormat/>
    <w:rsid w:val="00F34F8A"/>
    <w:pPr>
      <w:pBdr>
        <w:bottom w:val="single" w:sz="4" w:space="4" w:color="4472C4" w:themeColor="accent1"/>
      </w:pBdr>
      <w:spacing w:before="200" w:after="280"/>
      <w:ind w:left="936" w:right="936"/>
    </w:pPr>
    <w:rPr>
      <w:b/>
      <w:bCs/>
      <w:i/>
      <w:iCs/>
      <w:color w:val="4472C4" w:themeColor="accent1"/>
    </w:rPr>
  </w:style>
  <w:style w:type="character" w:customStyle="1" w:styleId="Charff5">
    <w:name w:val="明显引用 Char"/>
    <w:basedOn w:val="a2"/>
    <w:link w:val="afffffffa"/>
    <w:uiPriority w:val="99"/>
    <w:qFormat/>
    <w:rsid w:val="00F34F8A"/>
    <w:rPr>
      <w:b/>
      <w:bCs/>
      <w:i/>
      <w:iCs/>
      <w:color w:val="4472C4" w:themeColor="accent1"/>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uiPriority="9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uiPriority="99" w:qFormat="1"/>
    <w:lsdException w:name="line number" w:uiPriority="99"/>
    <w:lsdException w:name="page number" w:qFormat="1"/>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uiPriority="99"/>
    <w:lsdException w:name="HTML Address" w:qFormat="1"/>
    <w:lsdException w:name="HTML Cite" w:qFormat="1"/>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2710"/>
    <w:pPr>
      <w:widowControl w:val="0"/>
      <w:jc w:val="both"/>
    </w:pPr>
    <w:rPr>
      <w:kern w:val="2"/>
      <w:sz w:val="21"/>
      <w:szCs w:val="24"/>
    </w:rPr>
  </w:style>
  <w:style w:type="paragraph" w:styleId="1">
    <w:name w:val="heading 1"/>
    <w:basedOn w:val="a0"/>
    <w:next w:val="a0"/>
    <w:link w:val="1Char"/>
    <w:qFormat/>
    <w:rsid w:val="00F34F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0"/>
    <w:next w:val="a1"/>
    <w:link w:val="2Char1"/>
    <w:uiPriority w:val="9"/>
    <w:qFormat/>
    <w:rsid w:val="00F34F8A"/>
    <w:pPr>
      <w:keepNext/>
      <w:keepLines/>
      <w:autoSpaceDE w:val="0"/>
      <w:autoSpaceDN w:val="0"/>
      <w:adjustRightInd w:val="0"/>
      <w:spacing w:before="120" w:line="300" w:lineRule="auto"/>
      <w:jc w:val="center"/>
      <w:outlineLvl w:val="1"/>
    </w:pPr>
    <w:rPr>
      <w:rFonts w:ascii="Arial" w:eastAsia="黑体" w:hAnsi="Arial" w:cstheme="majorBidi"/>
      <w:b/>
      <w:kern w:val="0"/>
      <w:sz w:val="30"/>
      <w:szCs w:val="20"/>
    </w:rPr>
  </w:style>
  <w:style w:type="paragraph" w:styleId="30">
    <w:name w:val="heading 3"/>
    <w:basedOn w:val="a0"/>
    <w:next w:val="a1"/>
    <w:link w:val="3Char1"/>
    <w:qFormat/>
    <w:rsid w:val="00F34F8A"/>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0"/>
    <w:next w:val="a0"/>
    <w:link w:val="4Char"/>
    <w:qFormat/>
    <w:rsid w:val="00F34F8A"/>
    <w:pPr>
      <w:keepNext/>
      <w:keepLines/>
      <w:adjustRightInd w:val="0"/>
      <w:spacing w:before="280" w:after="290" w:line="376" w:lineRule="atLeast"/>
      <w:textAlignment w:val="baseline"/>
      <w:outlineLvl w:val="3"/>
    </w:pPr>
    <w:rPr>
      <w:rFonts w:ascii="Arial" w:eastAsia="黑体" w:hAnsi="Arial" w:cstheme="majorBidi"/>
      <w:b/>
      <w:kern w:val="0"/>
      <w:sz w:val="28"/>
      <w:szCs w:val="20"/>
    </w:rPr>
  </w:style>
  <w:style w:type="paragraph" w:styleId="51">
    <w:name w:val="heading 5"/>
    <w:basedOn w:val="a0"/>
    <w:next w:val="a0"/>
    <w:link w:val="5Char"/>
    <w:qFormat/>
    <w:rsid w:val="00F34F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Char"/>
    <w:qFormat/>
    <w:rsid w:val="00F34F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Char"/>
    <w:qFormat/>
    <w:rsid w:val="00F34F8A"/>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Char"/>
    <w:qFormat/>
    <w:rsid w:val="00F34F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Char"/>
    <w:qFormat/>
    <w:rsid w:val="00F34F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列出段落1"/>
    <w:basedOn w:val="a0"/>
    <w:link w:val="ListParagraphChar"/>
    <w:qFormat/>
    <w:rsid w:val="00F34F8A"/>
    <w:pPr>
      <w:ind w:firstLineChars="200" w:firstLine="420"/>
    </w:pPr>
    <w:rPr>
      <w:rFonts w:ascii="Calibri" w:hAnsi="Calibri"/>
      <w:szCs w:val="22"/>
    </w:rPr>
  </w:style>
  <w:style w:type="character" w:customStyle="1" w:styleId="ListParagraphChar">
    <w:name w:val="List Paragraph Char"/>
    <w:link w:val="10"/>
    <w:autoRedefine/>
    <w:qFormat/>
    <w:locked/>
    <w:rsid w:val="00F34F8A"/>
    <w:rPr>
      <w:rFonts w:ascii="Calibri" w:hAnsi="Calibri"/>
      <w:kern w:val="2"/>
      <w:sz w:val="21"/>
      <w:szCs w:val="22"/>
    </w:rPr>
  </w:style>
  <w:style w:type="paragraph" w:customStyle="1" w:styleId="71">
    <w:name w:val="目录 71"/>
    <w:basedOn w:val="a0"/>
    <w:next w:val="a0"/>
    <w:qFormat/>
    <w:rsid w:val="00F34F8A"/>
    <w:pPr>
      <w:ind w:leftChars="1200" w:left="2520"/>
    </w:pPr>
  </w:style>
  <w:style w:type="paragraph" w:customStyle="1" w:styleId="510">
    <w:name w:val="目录 51"/>
    <w:basedOn w:val="a0"/>
    <w:next w:val="a0"/>
    <w:qFormat/>
    <w:rsid w:val="00F34F8A"/>
    <w:pPr>
      <w:ind w:leftChars="800" w:left="1680"/>
    </w:pPr>
  </w:style>
  <w:style w:type="paragraph" w:customStyle="1" w:styleId="31">
    <w:name w:val="目录 31"/>
    <w:basedOn w:val="a0"/>
    <w:next w:val="a0"/>
    <w:uiPriority w:val="39"/>
    <w:qFormat/>
    <w:rsid w:val="00F34F8A"/>
    <w:pPr>
      <w:ind w:leftChars="400" w:left="840"/>
    </w:pPr>
  </w:style>
  <w:style w:type="paragraph" w:customStyle="1" w:styleId="81">
    <w:name w:val="目录 81"/>
    <w:basedOn w:val="a0"/>
    <w:next w:val="a0"/>
    <w:qFormat/>
    <w:rsid w:val="00F34F8A"/>
    <w:pPr>
      <w:ind w:leftChars="1400" w:left="2940"/>
    </w:pPr>
  </w:style>
  <w:style w:type="paragraph" w:customStyle="1" w:styleId="11">
    <w:name w:val="目录 11"/>
    <w:basedOn w:val="a0"/>
    <w:next w:val="a0"/>
    <w:uiPriority w:val="39"/>
    <w:qFormat/>
    <w:rsid w:val="00F34F8A"/>
    <w:pPr>
      <w:tabs>
        <w:tab w:val="left" w:pos="1050"/>
        <w:tab w:val="right" w:leader="dot" w:pos="8937"/>
      </w:tabs>
      <w:spacing w:line="300" w:lineRule="auto"/>
    </w:pPr>
    <w:rPr>
      <w:rFonts w:ascii="宋体" w:hAnsi="宋体"/>
      <w:b/>
      <w:sz w:val="24"/>
    </w:rPr>
  </w:style>
  <w:style w:type="paragraph" w:customStyle="1" w:styleId="410">
    <w:name w:val="目录 41"/>
    <w:basedOn w:val="a0"/>
    <w:next w:val="a0"/>
    <w:qFormat/>
    <w:rsid w:val="00F34F8A"/>
    <w:pPr>
      <w:ind w:leftChars="600" w:left="1260"/>
    </w:pPr>
  </w:style>
  <w:style w:type="paragraph" w:customStyle="1" w:styleId="61">
    <w:name w:val="目录 61"/>
    <w:basedOn w:val="a0"/>
    <w:next w:val="a0"/>
    <w:qFormat/>
    <w:rsid w:val="00F34F8A"/>
    <w:pPr>
      <w:ind w:leftChars="1000" w:left="2100"/>
    </w:pPr>
  </w:style>
  <w:style w:type="paragraph" w:customStyle="1" w:styleId="21">
    <w:name w:val="目录 21"/>
    <w:basedOn w:val="a0"/>
    <w:next w:val="a0"/>
    <w:uiPriority w:val="39"/>
    <w:qFormat/>
    <w:rsid w:val="00F34F8A"/>
    <w:pPr>
      <w:tabs>
        <w:tab w:val="right" w:leader="dot" w:pos="8937"/>
      </w:tabs>
      <w:spacing w:line="312" w:lineRule="auto"/>
      <w:ind w:leftChars="200" w:left="420"/>
    </w:pPr>
  </w:style>
  <w:style w:type="paragraph" w:customStyle="1" w:styleId="91">
    <w:name w:val="目录 91"/>
    <w:basedOn w:val="a0"/>
    <w:next w:val="a0"/>
    <w:qFormat/>
    <w:rsid w:val="00F34F8A"/>
    <w:pPr>
      <w:ind w:leftChars="1600" w:left="3360"/>
    </w:pPr>
  </w:style>
  <w:style w:type="character" w:customStyle="1" w:styleId="a5">
    <w:name w:val="批注文字 字符"/>
    <w:autoRedefine/>
    <w:uiPriority w:val="99"/>
    <w:qFormat/>
    <w:rsid w:val="00F34F8A"/>
    <w:rPr>
      <w:rFonts w:ascii="Times New Roman" w:eastAsia="宋体" w:hAnsi="Times New Roman" w:cs="Times New Roman"/>
      <w:sz w:val="24"/>
      <w:lang w:val="en-US" w:eastAsia="zh-CN" w:bidi="ar-SA"/>
    </w:rPr>
  </w:style>
  <w:style w:type="paragraph" w:customStyle="1" w:styleId="210">
    <w:name w:val="正文首行缩进 21"/>
    <w:basedOn w:val="a6"/>
    <w:link w:val="2Char10"/>
    <w:qFormat/>
    <w:rsid w:val="00F34F8A"/>
    <w:pPr>
      <w:spacing w:after="120" w:line="480" w:lineRule="exact"/>
      <w:ind w:leftChars="200" w:left="420" w:firstLineChars="200" w:firstLine="420"/>
    </w:pPr>
  </w:style>
  <w:style w:type="character" w:customStyle="1" w:styleId="2Char10">
    <w:name w:val="正文首行缩进 2 Char1"/>
    <w:link w:val="210"/>
    <w:autoRedefine/>
    <w:qFormat/>
    <w:rsid w:val="00F34F8A"/>
    <w:rPr>
      <w:kern w:val="2"/>
      <w:sz w:val="24"/>
      <w:szCs w:val="24"/>
    </w:rPr>
  </w:style>
  <w:style w:type="paragraph" w:styleId="a6">
    <w:name w:val="Body Text Indent"/>
    <w:basedOn w:val="a0"/>
    <w:link w:val="Char2"/>
    <w:qFormat/>
    <w:rsid w:val="00F34F8A"/>
    <w:pPr>
      <w:spacing w:line="360" w:lineRule="auto"/>
      <w:ind w:firstLine="570"/>
    </w:pPr>
    <w:rPr>
      <w:sz w:val="24"/>
    </w:rPr>
  </w:style>
  <w:style w:type="character" w:customStyle="1" w:styleId="Char">
    <w:name w:val="正文文本缩进 Char"/>
    <w:autoRedefine/>
    <w:qFormat/>
    <w:rsid w:val="00F34F8A"/>
    <w:rPr>
      <w:rFonts w:eastAsia="宋体"/>
      <w:kern w:val="2"/>
      <w:sz w:val="24"/>
      <w:szCs w:val="24"/>
      <w:lang w:val="en-US" w:eastAsia="zh-CN" w:bidi="ar-SA"/>
    </w:rPr>
  </w:style>
  <w:style w:type="character" w:customStyle="1" w:styleId="c21">
    <w:name w:val="c21"/>
    <w:autoRedefine/>
    <w:qFormat/>
    <w:rsid w:val="00F34F8A"/>
    <w:rPr>
      <w:rFonts w:ascii="ˎ̥" w:hAnsi="ˎ̥" w:hint="default"/>
      <w:color w:val="000000"/>
      <w:sz w:val="20"/>
      <w:szCs w:val="20"/>
      <w:u w:val="none"/>
    </w:rPr>
  </w:style>
  <w:style w:type="character" w:customStyle="1" w:styleId="title4">
    <w:name w:val="title4"/>
    <w:autoRedefine/>
    <w:qFormat/>
    <w:rsid w:val="00F34F8A"/>
    <w:rPr>
      <w:b/>
      <w:bCs/>
      <w:color w:val="1D87B3"/>
      <w:sz w:val="15"/>
      <w:szCs w:val="15"/>
    </w:rPr>
  </w:style>
  <w:style w:type="character" w:customStyle="1" w:styleId="2CharChar">
    <w:name w:val="标题 2 Char Char"/>
    <w:autoRedefine/>
    <w:qFormat/>
    <w:rsid w:val="00F34F8A"/>
    <w:rPr>
      <w:rFonts w:ascii="Arial" w:eastAsia="黑体" w:hAnsi="Arial"/>
      <w:b/>
      <w:bCs/>
      <w:kern w:val="2"/>
      <w:sz w:val="32"/>
      <w:szCs w:val="32"/>
      <w:lang w:val="en-US" w:eastAsia="zh-CN" w:bidi="ar-SA"/>
    </w:rPr>
  </w:style>
  <w:style w:type="character" w:customStyle="1" w:styleId="black1">
    <w:name w:val="black1"/>
    <w:autoRedefine/>
    <w:qFormat/>
    <w:rsid w:val="00F34F8A"/>
    <w:rPr>
      <w:color w:val="000000"/>
    </w:rPr>
  </w:style>
  <w:style w:type="character" w:customStyle="1" w:styleId="street-address">
    <w:name w:val="street-address"/>
    <w:autoRedefine/>
    <w:qFormat/>
    <w:rsid w:val="00F34F8A"/>
  </w:style>
  <w:style w:type="character" w:customStyle="1" w:styleId="locality">
    <w:name w:val="locality"/>
    <w:autoRedefine/>
    <w:qFormat/>
    <w:rsid w:val="00F34F8A"/>
  </w:style>
  <w:style w:type="paragraph" w:customStyle="1" w:styleId="12">
    <w:name w:val="正文文本缩进1"/>
    <w:basedOn w:val="a0"/>
    <w:link w:val="Char1"/>
    <w:qFormat/>
    <w:rsid w:val="00F34F8A"/>
    <w:pPr>
      <w:spacing w:line="480" w:lineRule="exact"/>
      <w:ind w:firstLineChars="200" w:firstLine="480"/>
    </w:pPr>
    <w:rPr>
      <w:rFonts w:ascii="宋体" w:hAnsi="宋体"/>
      <w:kern w:val="0"/>
      <w:sz w:val="24"/>
    </w:rPr>
  </w:style>
  <w:style w:type="character" w:customStyle="1" w:styleId="Char1">
    <w:name w:val="正文文本缩进 Char1"/>
    <w:link w:val="12"/>
    <w:autoRedefine/>
    <w:qFormat/>
    <w:rsid w:val="00F34F8A"/>
    <w:rPr>
      <w:rFonts w:ascii="宋体" w:hAnsi="宋体"/>
      <w:sz w:val="24"/>
      <w:szCs w:val="24"/>
    </w:rPr>
  </w:style>
  <w:style w:type="character" w:customStyle="1" w:styleId="CharChar11">
    <w:name w:val="Char Char11"/>
    <w:autoRedefine/>
    <w:qFormat/>
    <w:rsid w:val="00F34F8A"/>
    <w:rPr>
      <w:rFonts w:ascii="宋体" w:eastAsia="宋体"/>
      <w:b/>
      <w:sz w:val="24"/>
      <w:u w:val="single"/>
      <w:lang w:val="en-US" w:eastAsia="zh-CN" w:bidi="ar-SA"/>
    </w:rPr>
  </w:style>
  <w:style w:type="character" w:customStyle="1" w:styleId="txt">
    <w:name w:val="txt"/>
    <w:autoRedefine/>
    <w:qFormat/>
    <w:rsid w:val="00F34F8A"/>
  </w:style>
  <w:style w:type="paragraph" w:customStyle="1" w:styleId="13">
    <w:name w:val="正文缩进1"/>
    <w:basedOn w:val="a0"/>
    <w:link w:val="CharChar"/>
    <w:qFormat/>
    <w:rsid w:val="00F34F8A"/>
    <w:pPr>
      <w:widowControl/>
      <w:adjustRightInd w:val="0"/>
      <w:snapToGrid w:val="0"/>
      <w:spacing w:line="480" w:lineRule="exact"/>
      <w:ind w:firstLine="567"/>
    </w:pPr>
    <w:rPr>
      <w:rFonts w:ascii="宋体"/>
      <w:snapToGrid w:val="0"/>
      <w:color w:val="000000"/>
      <w:kern w:val="28"/>
      <w:sz w:val="28"/>
      <w:szCs w:val="20"/>
    </w:rPr>
  </w:style>
  <w:style w:type="character" w:customStyle="1" w:styleId="CharChar">
    <w:name w:val="正文缩进 Char Char"/>
    <w:link w:val="13"/>
    <w:autoRedefine/>
    <w:qFormat/>
    <w:rsid w:val="00F34F8A"/>
    <w:rPr>
      <w:rFonts w:ascii="宋体"/>
      <w:snapToGrid w:val="0"/>
      <w:color w:val="000000"/>
      <w:kern w:val="28"/>
      <w:sz w:val="28"/>
    </w:rPr>
  </w:style>
  <w:style w:type="character" w:customStyle="1" w:styleId="1Char1">
    <w:name w:val="普通文字1 Char1"/>
    <w:autoRedefine/>
    <w:qFormat/>
    <w:rsid w:val="00F34F8A"/>
    <w:rPr>
      <w:rFonts w:ascii="宋体" w:eastAsia="宋体" w:hAnsi="Courier New"/>
      <w:kern w:val="2"/>
      <w:sz w:val="21"/>
      <w:lang w:val="en-US" w:eastAsia="zh-CN" w:bidi="ar-SA"/>
    </w:rPr>
  </w:style>
  <w:style w:type="character" w:customStyle="1" w:styleId="chanpin1">
    <w:name w:val="chanpin1"/>
    <w:autoRedefine/>
    <w:qFormat/>
    <w:rsid w:val="00F34F8A"/>
    <w:rPr>
      <w:rFonts w:ascii="ˎ̥" w:hAnsi="ˎ̥" w:hint="default"/>
      <w:color w:val="000000"/>
      <w:sz w:val="20"/>
      <w:szCs w:val="20"/>
      <w:u w:val="none"/>
    </w:rPr>
  </w:style>
  <w:style w:type="character" w:customStyle="1" w:styleId="3CharChar">
    <w:name w:val="标题 3 Char Char"/>
    <w:autoRedefine/>
    <w:qFormat/>
    <w:rsid w:val="00F34F8A"/>
    <w:rPr>
      <w:rFonts w:eastAsia="宋体"/>
      <w:b/>
      <w:bCs/>
      <w:kern w:val="2"/>
      <w:sz w:val="32"/>
      <w:szCs w:val="32"/>
      <w:lang w:val="en-US" w:eastAsia="zh-CN" w:bidi="ar-SA"/>
    </w:rPr>
  </w:style>
  <w:style w:type="character" w:customStyle="1" w:styleId="1Char0">
    <w:name w:val="段1 Char"/>
    <w:autoRedefine/>
    <w:qFormat/>
    <w:rsid w:val="00F34F8A"/>
    <w:rPr>
      <w:rFonts w:ascii="宋体" w:eastAsia="宋体"/>
      <w:sz w:val="24"/>
      <w:lang w:val="en-US" w:eastAsia="zh-CN" w:bidi="ar-SA"/>
    </w:rPr>
  </w:style>
  <w:style w:type="character" w:customStyle="1" w:styleId="chanpin">
    <w:name w:val="chanpin拷贝"/>
    <w:autoRedefine/>
    <w:qFormat/>
    <w:rsid w:val="00F34F8A"/>
  </w:style>
  <w:style w:type="character" w:customStyle="1" w:styleId="Char10">
    <w:name w:val="纯文本 Char1"/>
    <w:autoRedefine/>
    <w:qFormat/>
    <w:rsid w:val="00F34F8A"/>
    <w:rPr>
      <w:rFonts w:ascii="宋体" w:eastAsia="宋体" w:hAnsi="Courier New"/>
      <w:kern w:val="2"/>
      <w:sz w:val="21"/>
      <w:lang w:val="en-US" w:eastAsia="zh-CN" w:bidi="ar-SA"/>
    </w:rPr>
  </w:style>
  <w:style w:type="character" w:customStyle="1" w:styleId="apple-style-span">
    <w:name w:val="apple-style-span"/>
    <w:autoRedefine/>
    <w:qFormat/>
    <w:rsid w:val="00F34F8A"/>
    <w:rPr>
      <w:rFonts w:cs="Times New Roman"/>
    </w:rPr>
  </w:style>
  <w:style w:type="paragraph" w:customStyle="1" w:styleId="a7">
    <w:name w:val="二级条标题"/>
    <w:basedOn w:val="a8"/>
    <w:next w:val="a0"/>
    <w:qFormat/>
    <w:rsid w:val="00F34F8A"/>
    <w:pPr>
      <w:outlineLvl w:val="2"/>
    </w:pPr>
    <w:rPr>
      <w:rFonts w:ascii="宋体" w:eastAsia="宋体"/>
      <w:b w:val="0"/>
    </w:rPr>
  </w:style>
  <w:style w:type="paragraph" w:customStyle="1" w:styleId="a8">
    <w:name w:val="一级条标题"/>
    <w:basedOn w:val="a9"/>
    <w:next w:val="a0"/>
    <w:qFormat/>
    <w:rsid w:val="00F34F8A"/>
    <w:pPr>
      <w:tabs>
        <w:tab w:val="left" w:pos="360"/>
        <w:tab w:val="left" w:pos="840"/>
      </w:tabs>
      <w:ind w:hanging="840"/>
      <w:outlineLvl w:val="1"/>
    </w:pPr>
  </w:style>
  <w:style w:type="paragraph" w:customStyle="1" w:styleId="a9">
    <w:name w:val="章标题"/>
    <w:next w:val="a0"/>
    <w:qFormat/>
    <w:rsid w:val="00F34F8A"/>
    <w:pPr>
      <w:spacing w:beforeLines="50" w:before="156" w:afterLines="50" w:after="156" w:line="460" w:lineRule="exact"/>
      <w:jc w:val="both"/>
      <w:outlineLvl w:val="0"/>
    </w:pPr>
    <w:rPr>
      <w:rFonts w:ascii="黑体" w:eastAsia="黑体"/>
      <w:b/>
      <w:sz w:val="28"/>
    </w:rPr>
  </w:style>
  <w:style w:type="paragraph" w:customStyle="1" w:styleId="font7">
    <w:name w:val="font7"/>
    <w:basedOn w:val="a0"/>
    <w:qFormat/>
    <w:rsid w:val="00F34F8A"/>
    <w:pPr>
      <w:widowControl/>
      <w:spacing w:before="100" w:beforeAutospacing="1" w:after="100" w:afterAutospacing="1"/>
      <w:jc w:val="left"/>
    </w:pPr>
    <w:rPr>
      <w:rFonts w:eastAsia="Arial Unicode MS"/>
      <w:b/>
      <w:bCs/>
      <w:color w:val="000000"/>
      <w:kern w:val="0"/>
      <w:sz w:val="20"/>
      <w:szCs w:val="20"/>
    </w:rPr>
  </w:style>
  <w:style w:type="paragraph" w:customStyle="1" w:styleId="aa">
    <w:name w:val="字元 字元"/>
    <w:basedOn w:val="a0"/>
    <w:qFormat/>
    <w:rsid w:val="00F34F8A"/>
    <w:rPr>
      <w:rFonts w:ascii="Tahoma" w:hAnsi="Tahoma"/>
      <w:sz w:val="24"/>
      <w:szCs w:val="20"/>
    </w:rPr>
  </w:style>
  <w:style w:type="paragraph" w:customStyle="1" w:styleId="Char3CharCharChar">
    <w:name w:val="Char3 Char Char Char"/>
    <w:basedOn w:val="a0"/>
    <w:qFormat/>
    <w:rsid w:val="00F34F8A"/>
    <w:rPr>
      <w:rFonts w:ascii="Tahoma" w:hAnsi="Tahoma"/>
      <w:sz w:val="24"/>
      <w:szCs w:val="20"/>
    </w:rPr>
  </w:style>
  <w:style w:type="paragraph" w:customStyle="1" w:styleId="font6">
    <w:name w:val="font6"/>
    <w:basedOn w:val="a0"/>
    <w:qFormat/>
    <w:rsid w:val="00F34F8A"/>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4"/>
    <w:qFormat/>
    <w:rsid w:val="00F34F8A"/>
  </w:style>
  <w:style w:type="paragraph" w:customStyle="1" w:styleId="14">
    <w:name w:val="项目编号1"/>
    <w:basedOn w:val="a0"/>
    <w:qFormat/>
    <w:rsid w:val="00F34F8A"/>
    <w:pPr>
      <w:spacing w:before="100" w:beforeAutospacing="1" w:after="100" w:afterAutospacing="1" w:line="360" w:lineRule="auto"/>
      <w:ind w:left="420" w:hanging="420"/>
    </w:pPr>
    <w:rPr>
      <w:sz w:val="24"/>
    </w:rPr>
  </w:style>
  <w:style w:type="paragraph" w:customStyle="1" w:styleId="ab">
    <w:name w:val="图中文字"/>
    <w:basedOn w:val="a0"/>
    <w:qFormat/>
    <w:rsid w:val="00F34F8A"/>
    <w:pPr>
      <w:adjustRightInd w:val="0"/>
      <w:snapToGrid w:val="0"/>
      <w:spacing w:line="0" w:lineRule="atLeast"/>
      <w:jc w:val="center"/>
    </w:pPr>
    <w:rPr>
      <w:sz w:val="24"/>
      <w:szCs w:val="20"/>
    </w:rPr>
  </w:style>
  <w:style w:type="paragraph" w:customStyle="1" w:styleId="xl46">
    <w:name w:val="xl46"/>
    <w:basedOn w:val="a0"/>
    <w:qFormat/>
    <w:rsid w:val="00F34F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0"/>
    <w:qFormat/>
    <w:rsid w:val="00F34F8A"/>
    <w:rPr>
      <w:rFonts w:ascii="Tahoma" w:hAnsi="Tahoma"/>
      <w:sz w:val="24"/>
      <w:szCs w:val="20"/>
    </w:rPr>
  </w:style>
  <w:style w:type="paragraph" w:customStyle="1" w:styleId="xl35">
    <w:name w:val="xl35"/>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qFormat/>
    <w:rsid w:val="00F34F8A"/>
    <w:pPr>
      <w:snapToGrid w:val="0"/>
      <w:spacing w:line="360" w:lineRule="auto"/>
      <w:ind w:firstLineChars="200" w:firstLine="200"/>
    </w:pPr>
    <w:rPr>
      <w:rFonts w:eastAsia="仿宋_GB2312"/>
      <w:sz w:val="24"/>
    </w:rPr>
  </w:style>
  <w:style w:type="paragraph" w:customStyle="1" w:styleId="xl38">
    <w:name w:val="xl3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rsid w:val="00F34F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c">
    <w:name w:val="正文 + 宋体"/>
    <w:basedOn w:val="a0"/>
    <w:qFormat/>
    <w:rsid w:val="00F34F8A"/>
    <w:pPr>
      <w:widowControl/>
      <w:ind w:left="360" w:hanging="360"/>
      <w:jc w:val="left"/>
    </w:pPr>
    <w:rPr>
      <w:rFonts w:ascii="宋体" w:hAnsi="宋体" w:cs="宋体"/>
      <w:b/>
      <w:bCs/>
      <w:color w:val="000000"/>
      <w:kern w:val="0"/>
      <w:sz w:val="18"/>
      <w:szCs w:val="18"/>
    </w:rPr>
  </w:style>
  <w:style w:type="paragraph" w:customStyle="1" w:styleId="ad">
    <w:name w:val="正文列项_数字"/>
    <w:basedOn w:val="a0"/>
    <w:qFormat/>
    <w:rsid w:val="00F34F8A"/>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rsid w:val="00F34F8A"/>
    <w:pPr>
      <w:widowControl/>
      <w:spacing w:before="100" w:beforeAutospacing="1" w:after="100" w:afterAutospacing="1"/>
      <w:jc w:val="left"/>
    </w:pPr>
    <w:rPr>
      <w:kern w:val="0"/>
      <w:sz w:val="36"/>
      <w:szCs w:val="36"/>
    </w:rPr>
  </w:style>
  <w:style w:type="paragraph" w:customStyle="1" w:styleId="Char0">
    <w:name w:val="Char"/>
    <w:basedOn w:val="a0"/>
    <w:qFormat/>
    <w:rsid w:val="00F34F8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F34F8A"/>
    <w:rPr>
      <w:rFonts w:ascii="Tahoma" w:hAnsi="Tahoma"/>
      <w:sz w:val="24"/>
    </w:rPr>
  </w:style>
  <w:style w:type="paragraph" w:styleId="ae">
    <w:name w:val="Document Map"/>
    <w:basedOn w:val="a0"/>
    <w:link w:val="Char3"/>
    <w:qFormat/>
    <w:rsid w:val="00F34F8A"/>
    <w:pPr>
      <w:shd w:val="clear" w:color="auto" w:fill="000080"/>
    </w:pPr>
  </w:style>
  <w:style w:type="character" w:customStyle="1" w:styleId="Char3">
    <w:name w:val="文档结构图 Char"/>
    <w:link w:val="ae"/>
    <w:autoRedefine/>
    <w:qFormat/>
    <w:rsid w:val="00F34F8A"/>
    <w:rPr>
      <w:kern w:val="2"/>
      <w:sz w:val="21"/>
      <w:szCs w:val="24"/>
      <w:shd w:val="clear" w:color="auto" w:fill="000080"/>
    </w:rPr>
  </w:style>
  <w:style w:type="paragraph" w:customStyle="1" w:styleId="xl26">
    <w:name w:val="xl26"/>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
    <w:name w:val="样式 宋体 五号 行距: 单倍行距"/>
    <w:basedOn w:val="a0"/>
    <w:qFormat/>
    <w:rsid w:val="00F34F8A"/>
    <w:pPr>
      <w:adjustRightInd w:val="0"/>
      <w:jc w:val="left"/>
      <w:textAlignment w:val="baseline"/>
    </w:pPr>
    <w:rPr>
      <w:rFonts w:ascii="宋体" w:hAnsi="宋体"/>
      <w:kern w:val="0"/>
      <w:szCs w:val="20"/>
    </w:rPr>
  </w:style>
  <w:style w:type="paragraph" w:customStyle="1" w:styleId="Char1CharCharChar1">
    <w:name w:val="Char1 Char Char Char1"/>
    <w:basedOn w:val="a0"/>
    <w:qFormat/>
    <w:rsid w:val="00F34F8A"/>
    <w:rPr>
      <w:rFonts w:ascii="Tahoma" w:hAnsi="Tahoma" w:cs="仿宋_GB2312"/>
      <w:sz w:val="24"/>
      <w:szCs w:val="28"/>
    </w:rPr>
  </w:style>
  <w:style w:type="paragraph" w:customStyle="1" w:styleId="af0">
    <w:name w:val="四级条标题"/>
    <w:basedOn w:val="af1"/>
    <w:next w:val="a0"/>
    <w:qFormat/>
    <w:rsid w:val="00F34F8A"/>
    <w:pPr>
      <w:outlineLvl w:val="4"/>
    </w:pPr>
  </w:style>
  <w:style w:type="paragraph" w:customStyle="1" w:styleId="af1">
    <w:name w:val="三级条标题"/>
    <w:basedOn w:val="a7"/>
    <w:next w:val="a0"/>
    <w:qFormat/>
    <w:rsid w:val="00F34F8A"/>
    <w:pPr>
      <w:outlineLvl w:val="3"/>
    </w:pPr>
  </w:style>
  <w:style w:type="paragraph" w:customStyle="1" w:styleId="af2">
    <w:name w:val="??"/>
    <w:qFormat/>
    <w:rsid w:val="00F34F8A"/>
    <w:pPr>
      <w:widowControl w:val="0"/>
      <w:overflowPunct w:val="0"/>
      <w:autoSpaceDE w:val="0"/>
      <w:autoSpaceDN w:val="0"/>
      <w:adjustRightInd w:val="0"/>
      <w:jc w:val="both"/>
    </w:pPr>
    <w:rPr>
      <w:kern w:val="2"/>
      <w:sz w:val="21"/>
      <w:lang w:eastAsia="en-US"/>
    </w:rPr>
  </w:style>
  <w:style w:type="paragraph" w:customStyle="1" w:styleId="23">
    <w:name w:val="样式 标题 2 + 宋体 五号 行距: 单倍行距"/>
    <w:basedOn w:val="20"/>
    <w:qFormat/>
    <w:rsid w:val="00F34F8A"/>
    <w:pPr>
      <w:tabs>
        <w:tab w:val="left" w:pos="1188"/>
      </w:tabs>
      <w:autoSpaceDE/>
      <w:autoSpaceDN/>
      <w:spacing w:before="260" w:after="260" w:line="240" w:lineRule="auto"/>
      <w:ind w:left="1188" w:hanging="360"/>
      <w:jc w:val="left"/>
      <w:textAlignment w:val="baseline"/>
    </w:pPr>
    <w:rPr>
      <w:rFonts w:ascii="宋体" w:eastAsia="宋体" w:hAnsi="宋体" w:cs="Times New Roman"/>
      <w:bCs/>
      <w:sz w:val="21"/>
    </w:rPr>
  </w:style>
  <w:style w:type="character" w:customStyle="1" w:styleId="2Char">
    <w:name w:val="标题 2 Char"/>
    <w:autoRedefine/>
    <w:qFormat/>
    <w:rsid w:val="00F34F8A"/>
    <w:rPr>
      <w:rFonts w:ascii="Arial" w:eastAsia="黑体" w:hAnsi="Arial"/>
      <w:b/>
      <w:sz w:val="30"/>
      <w:lang w:val="en-US" w:eastAsia="zh-CN" w:bidi="ar-SA"/>
    </w:rPr>
  </w:style>
  <w:style w:type="paragraph" w:customStyle="1" w:styleId="ListParagraph1">
    <w:name w:val="List Paragraph1"/>
    <w:basedOn w:val="a0"/>
    <w:qFormat/>
    <w:rsid w:val="00F34F8A"/>
    <w:pPr>
      <w:ind w:firstLineChars="200" w:firstLine="420"/>
    </w:pPr>
    <w:rPr>
      <w:rFonts w:ascii="Calibri" w:hAnsi="Calibri"/>
      <w:szCs w:val="22"/>
    </w:rPr>
  </w:style>
  <w:style w:type="paragraph" w:customStyle="1" w:styleId="15">
    <w:name w:val="项目符号1"/>
    <w:basedOn w:val="af3"/>
    <w:qFormat/>
    <w:rsid w:val="00F34F8A"/>
    <w:pPr>
      <w:ind w:left="-25" w:firstLine="0"/>
    </w:pPr>
  </w:style>
  <w:style w:type="paragraph" w:customStyle="1" w:styleId="af3">
    <w:name w:val="正文文本样式"/>
    <w:basedOn w:val="a0"/>
    <w:qFormat/>
    <w:rsid w:val="00F34F8A"/>
    <w:pPr>
      <w:spacing w:line="360" w:lineRule="auto"/>
      <w:ind w:firstLine="482"/>
    </w:pPr>
    <w:rPr>
      <w:rFonts w:cs="宋体"/>
      <w:sz w:val="24"/>
      <w:szCs w:val="20"/>
    </w:rPr>
  </w:style>
  <w:style w:type="paragraph" w:customStyle="1" w:styleId="xl27">
    <w:name w:val="xl2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af4">
    <w:name w:val="五级条标题"/>
    <w:basedOn w:val="af0"/>
    <w:next w:val="a0"/>
    <w:qFormat/>
    <w:rsid w:val="00F34F8A"/>
    <w:pPr>
      <w:outlineLvl w:val="5"/>
    </w:pPr>
  </w:style>
  <w:style w:type="paragraph" w:customStyle="1" w:styleId="xl49">
    <w:name w:val="xl4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5">
    <w:name w:val="文档正文"/>
    <w:basedOn w:val="a0"/>
    <w:qFormat/>
    <w:rsid w:val="00F34F8A"/>
    <w:pPr>
      <w:snapToGrid w:val="0"/>
      <w:spacing w:before="120" w:after="120" w:line="180" w:lineRule="auto"/>
    </w:pPr>
    <w:rPr>
      <w:rFonts w:ascii="Arial" w:hAnsi="Arial"/>
      <w:szCs w:val="20"/>
    </w:rPr>
  </w:style>
  <w:style w:type="paragraph" w:customStyle="1" w:styleId="xl33">
    <w:name w:val="xl3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sid w:val="00F34F8A"/>
    <w:rPr>
      <w:rFonts w:ascii="Tahoma" w:hAnsi="Tahoma"/>
      <w:sz w:val="24"/>
      <w:szCs w:val="20"/>
    </w:rPr>
  </w:style>
  <w:style w:type="paragraph" w:customStyle="1" w:styleId="xl44">
    <w:name w:val="xl44"/>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0"/>
    <w:qFormat/>
    <w:rsid w:val="00F34F8A"/>
    <w:pPr>
      <w:tabs>
        <w:tab w:val="left" w:pos="360"/>
      </w:tabs>
      <w:spacing w:before="120"/>
      <w:ind w:left="360" w:hanging="360"/>
    </w:pPr>
    <w:rPr>
      <w:rFonts w:ascii="宋体"/>
      <w:sz w:val="28"/>
      <w:szCs w:val="20"/>
    </w:rPr>
  </w:style>
  <w:style w:type="paragraph" w:customStyle="1" w:styleId="font9">
    <w:name w:val="font9"/>
    <w:basedOn w:val="a0"/>
    <w:qFormat/>
    <w:rsid w:val="00F34F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sid w:val="00F34F8A"/>
    <w:rPr>
      <w:rFonts w:ascii="Tahoma" w:hAnsi="Tahoma"/>
      <w:sz w:val="24"/>
      <w:szCs w:val="20"/>
    </w:rPr>
  </w:style>
  <w:style w:type="paragraph" w:customStyle="1" w:styleId="CharCharCharCharCharCharCharCharCharChar">
    <w:name w:val="Char Char Char Char Char Char Char Char Char Char"/>
    <w:basedOn w:val="a0"/>
    <w:qFormat/>
    <w:rsid w:val="00F34F8A"/>
  </w:style>
  <w:style w:type="paragraph" w:customStyle="1" w:styleId="CharChar1CharCharCharCharCharCharCharChar">
    <w:name w:val="Char Char1 Char Char Char Char Char Char Char Char"/>
    <w:basedOn w:val="a0"/>
    <w:qFormat/>
    <w:rsid w:val="00F34F8A"/>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rsid w:val="00F34F8A"/>
    <w:pPr>
      <w:tabs>
        <w:tab w:val="left" w:pos="360"/>
      </w:tabs>
    </w:pPr>
    <w:rPr>
      <w:sz w:val="24"/>
    </w:rPr>
  </w:style>
  <w:style w:type="paragraph" w:customStyle="1" w:styleId="af6">
    <w:name w:val="正文列项_字母"/>
    <w:basedOn w:val="a0"/>
    <w:qFormat/>
    <w:rsid w:val="00F34F8A"/>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qFormat/>
    <w:rsid w:val="00F34F8A"/>
    <w:rPr>
      <w:rFonts w:ascii="Arial" w:hAnsi="Arial" w:cs="Arial"/>
      <w:szCs w:val="21"/>
    </w:rPr>
  </w:style>
  <w:style w:type="paragraph" w:customStyle="1" w:styleId="xl48">
    <w:name w:val="xl4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qFormat/>
    <w:rsid w:val="00F34F8A"/>
    <w:rPr>
      <w:rFonts w:ascii="Tahoma" w:hAnsi="Tahoma"/>
      <w:sz w:val="24"/>
      <w:szCs w:val="20"/>
    </w:rPr>
  </w:style>
  <w:style w:type="paragraph" w:customStyle="1" w:styleId="xl50">
    <w:name w:val="xl5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7">
    <w:name w:val="缺省文本"/>
    <w:basedOn w:val="a0"/>
    <w:qFormat/>
    <w:rsid w:val="00F34F8A"/>
    <w:pPr>
      <w:autoSpaceDE w:val="0"/>
      <w:autoSpaceDN w:val="0"/>
      <w:adjustRightInd w:val="0"/>
      <w:jc w:val="left"/>
    </w:pPr>
    <w:rPr>
      <w:kern w:val="0"/>
      <w:sz w:val="24"/>
    </w:rPr>
  </w:style>
  <w:style w:type="paragraph" w:customStyle="1" w:styleId="CharCharChar1">
    <w:name w:val="Char Char Char1"/>
    <w:basedOn w:val="a0"/>
    <w:qFormat/>
    <w:rsid w:val="00F34F8A"/>
    <w:rPr>
      <w:rFonts w:ascii="Tahoma" w:hAnsi="Tahoma"/>
      <w:sz w:val="24"/>
      <w:szCs w:val="20"/>
    </w:rPr>
  </w:style>
  <w:style w:type="paragraph" w:customStyle="1" w:styleId="CharCharCharCharCharCharChar1">
    <w:name w:val="Char Char Char Char Char Char Char1"/>
    <w:basedOn w:val="a0"/>
    <w:qFormat/>
    <w:rsid w:val="00F34F8A"/>
    <w:pPr>
      <w:snapToGrid w:val="0"/>
      <w:spacing w:line="360" w:lineRule="auto"/>
      <w:ind w:firstLineChars="200" w:firstLine="200"/>
    </w:pPr>
    <w:rPr>
      <w:rFonts w:eastAsia="仿宋_GB2312"/>
      <w:sz w:val="24"/>
    </w:rPr>
  </w:style>
  <w:style w:type="paragraph" w:customStyle="1" w:styleId="xl51">
    <w:name w:val="xl5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7"/>
    <w:qFormat/>
    <w:rsid w:val="00F34F8A"/>
    <w:pPr>
      <w:spacing w:line="360" w:lineRule="auto"/>
      <w:jc w:val="center"/>
    </w:pPr>
    <w:rPr>
      <w:sz w:val="24"/>
    </w:rPr>
  </w:style>
  <w:style w:type="paragraph" w:styleId="17">
    <w:name w:val="index 1"/>
    <w:basedOn w:val="a0"/>
    <w:next w:val="a0"/>
    <w:qFormat/>
    <w:rsid w:val="00F34F8A"/>
    <w:rPr>
      <w:szCs w:val="20"/>
    </w:rPr>
  </w:style>
  <w:style w:type="paragraph" w:customStyle="1" w:styleId="xl24">
    <w:name w:val="xl2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qFormat/>
    <w:rsid w:val="00F34F8A"/>
    <w:pPr>
      <w:widowControl/>
      <w:jc w:val="left"/>
    </w:pPr>
    <w:rPr>
      <w:rFonts w:ascii="楷体_GB2312" w:eastAsia="楷体_GB2312" w:cs="Arial"/>
      <w:kern w:val="0"/>
      <w:sz w:val="24"/>
    </w:rPr>
  </w:style>
  <w:style w:type="paragraph" w:customStyle="1" w:styleId="xl34">
    <w:name w:val="xl3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qFormat/>
    <w:rsid w:val="00F34F8A"/>
    <w:rPr>
      <w:rFonts w:ascii="Tahoma" w:hAnsi="Tahoma"/>
      <w:sz w:val="24"/>
      <w:szCs w:val="20"/>
    </w:rPr>
  </w:style>
  <w:style w:type="paragraph" w:customStyle="1" w:styleId="Default">
    <w:name w:val="Default"/>
    <w:qFormat/>
    <w:rsid w:val="00F34F8A"/>
    <w:pPr>
      <w:widowControl w:val="0"/>
      <w:autoSpaceDE w:val="0"/>
      <w:autoSpaceDN w:val="0"/>
      <w:adjustRightInd w:val="0"/>
    </w:pPr>
    <w:rPr>
      <w:rFonts w:ascii="Symbol" w:hAnsi="Symbol" w:cs="Symbol"/>
      <w:color w:val="000000"/>
      <w:sz w:val="24"/>
      <w:szCs w:val="24"/>
    </w:rPr>
  </w:style>
  <w:style w:type="paragraph" w:customStyle="1" w:styleId="default0">
    <w:name w:val="default"/>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8">
    <w:name w:val="字元 字元1"/>
    <w:basedOn w:val="a0"/>
    <w:qFormat/>
    <w:rsid w:val="00F34F8A"/>
    <w:rPr>
      <w:rFonts w:ascii="Tahoma" w:hAnsi="Tahoma"/>
      <w:sz w:val="24"/>
      <w:szCs w:val="20"/>
    </w:rPr>
  </w:style>
  <w:style w:type="paragraph" w:customStyle="1" w:styleId="Style160">
    <w:name w:val="_Style 160"/>
    <w:qFormat/>
    <w:rsid w:val="00F34F8A"/>
    <w:rPr>
      <w:kern w:val="2"/>
      <w:sz w:val="21"/>
      <w:szCs w:val="24"/>
    </w:rPr>
  </w:style>
  <w:style w:type="paragraph" w:customStyle="1" w:styleId="32">
    <w:name w:val="项目编号3"/>
    <w:basedOn w:val="af3"/>
    <w:qFormat/>
    <w:rsid w:val="00F34F8A"/>
    <w:pPr>
      <w:ind w:left="902" w:hanging="420"/>
    </w:pPr>
  </w:style>
  <w:style w:type="paragraph" w:customStyle="1" w:styleId="Char21">
    <w:name w:val="Char21"/>
    <w:basedOn w:val="a0"/>
    <w:qFormat/>
    <w:rsid w:val="00F34F8A"/>
    <w:rPr>
      <w:rFonts w:ascii="Tahoma" w:hAnsi="Tahoma"/>
      <w:sz w:val="24"/>
      <w:szCs w:val="20"/>
    </w:rPr>
  </w:style>
  <w:style w:type="paragraph" w:customStyle="1" w:styleId="af8">
    <w:name w:val="表格文字"/>
    <w:basedOn w:val="a6"/>
    <w:qFormat/>
    <w:rsid w:val="00F34F8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qFormat/>
    <w:rsid w:val="00F34F8A"/>
    <w:rPr>
      <w:rFonts w:ascii="宋体" w:hAnsi="宋体" w:cs="Courier New"/>
      <w:sz w:val="32"/>
      <w:szCs w:val="32"/>
    </w:rPr>
  </w:style>
  <w:style w:type="paragraph" w:customStyle="1" w:styleId="af9">
    <w:name w:val="正文文本样式 加粗"/>
    <w:basedOn w:val="af3"/>
    <w:qFormat/>
    <w:rsid w:val="00F34F8A"/>
    <w:rPr>
      <w:b/>
    </w:rPr>
  </w:style>
  <w:style w:type="paragraph" w:customStyle="1" w:styleId="Char2CharCharCharCharCharChar">
    <w:name w:val="Char2 Char Char Char Char Char Char"/>
    <w:basedOn w:val="a0"/>
    <w:qFormat/>
    <w:rsid w:val="00F34F8A"/>
    <w:pPr>
      <w:widowControl/>
      <w:spacing w:line="400" w:lineRule="exact"/>
      <w:jc w:val="center"/>
    </w:pPr>
  </w:style>
  <w:style w:type="paragraph" w:customStyle="1" w:styleId="CharChar4">
    <w:name w:val="Char Char4"/>
    <w:basedOn w:val="a0"/>
    <w:qFormat/>
    <w:rsid w:val="00F34F8A"/>
    <w:pPr>
      <w:widowControl/>
      <w:spacing w:line="400" w:lineRule="exact"/>
      <w:jc w:val="center"/>
    </w:pPr>
  </w:style>
  <w:style w:type="paragraph" w:customStyle="1" w:styleId="Char3CharCharChar1">
    <w:name w:val="Char3 Char Char Char1"/>
    <w:basedOn w:val="a0"/>
    <w:qFormat/>
    <w:rsid w:val="00F34F8A"/>
    <w:rPr>
      <w:rFonts w:ascii="Tahoma" w:hAnsi="Tahoma"/>
      <w:sz w:val="24"/>
      <w:szCs w:val="20"/>
    </w:rPr>
  </w:style>
  <w:style w:type="paragraph" w:customStyle="1" w:styleId="22222222222222">
    <w:name w:val="22222222222222"/>
    <w:basedOn w:val="a0"/>
    <w:qFormat/>
    <w:rsid w:val="00F34F8A"/>
    <w:pPr>
      <w:widowControl/>
      <w:adjustRightInd w:val="0"/>
      <w:spacing w:line="360" w:lineRule="auto"/>
      <w:ind w:firstLineChars="200" w:firstLine="480"/>
      <w:jc w:val="left"/>
    </w:pPr>
    <w:rPr>
      <w:color w:val="FF0000"/>
      <w:kern w:val="0"/>
      <w:sz w:val="24"/>
      <w:szCs w:val="20"/>
    </w:rPr>
  </w:style>
  <w:style w:type="paragraph" w:customStyle="1" w:styleId="19">
    <w:name w:val="1"/>
    <w:link w:val="1-2Char"/>
    <w:qFormat/>
    <w:rsid w:val="00F34F8A"/>
    <w:rPr>
      <w:kern w:val="2"/>
      <w:sz w:val="21"/>
      <w:szCs w:val="24"/>
      <w:lang w:val="zh-CN"/>
    </w:rPr>
  </w:style>
  <w:style w:type="character" w:customStyle="1" w:styleId="1-2Char">
    <w:name w:val="中等深浅网格 1 - 强调文字颜色 2 Char"/>
    <w:link w:val="19"/>
    <w:autoRedefine/>
    <w:qFormat/>
    <w:rsid w:val="00F34F8A"/>
    <w:rPr>
      <w:kern w:val="2"/>
      <w:sz w:val="21"/>
      <w:szCs w:val="24"/>
      <w:lang w:val="zh-CN"/>
    </w:rPr>
  </w:style>
  <w:style w:type="paragraph" w:customStyle="1" w:styleId="afa">
    <w:name w:val="图文"/>
    <w:basedOn w:val="a0"/>
    <w:qFormat/>
    <w:rsid w:val="00F34F8A"/>
    <w:pPr>
      <w:adjustRightInd w:val="0"/>
      <w:snapToGrid w:val="0"/>
      <w:spacing w:after="50" w:line="360" w:lineRule="auto"/>
    </w:pPr>
    <w:rPr>
      <w:sz w:val="24"/>
    </w:rPr>
  </w:style>
  <w:style w:type="paragraph" w:customStyle="1" w:styleId="xl23">
    <w:name w:val="xl23"/>
    <w:basedOn w:val="a0"/>
    <w:qFormat/>
    <w:rsid w:val="00F34F8A"/>
    <w:pPr>
      <w:widowControl/>
      <w:spacing w:before="100" w:beforeAutospacing="1" w:after="100" w:afterAutospacing="1" w:line="360" w:lineRule="auto"/>
      <w:textAlignment w:val="top"/>
    </w:pPr>
    <w:rPr>
      <w:kern w:val="0"/>
      <w:sz w:val="24"/>
      <w:szCs w:val="20"/>
    </w:rPr>
  </w:style>
  <w:style w:type="paragraph" w:customStyle="1" w:styleId="afb">
    <w:name w:val="正文表格"/>
    <w:basedOn w:val="a0"/>
    <w:link w:val="Char4"/>
    <w:qFormat/>
    <w:rsid w:val="00F34F8A"/>
    <w:pPr>
      <w:adjustRightInd w:val="0"/>
      <w:snapToGrid w:val="0"/>
      <w:jc w:val="left"/>
    </w:pPr>
    <w:rPr>
      <w:rFonts w:ascii="宋体" w:hAnsi="宋体"/>
      <w:color w:val="000000"/>
      <w:szCs w:val="21"/>
    </w:rPr>
  </w:style>
  <w:style w:type="character" w:customStyle="1" w:styleId="Char4">
    <w:name w:val="正文表格 Char"/>
    <w:link w:val="afb"/>
    <w:autoRedefine/>
    <w:qFormat/>
    <w:rsid w:val="00F34F8A"/>
    <w:rPr>
      <w:rFonts w:ascii="宋体" w:hAnsi="宋体"/>
      <w:color w:val="000000"/>
      <w:kern w:val="2"/>
      <w:sz w:val="21"/>
      <w:szCs w:val="21"/>
    </w:rPr>
  </w:style>
  <w:style w:type="paragraph" w:customStyle="1" w:styleId="afc">
    <w:name w:val="正文重点"/>
    <w:basedOn w:val="a0"/>
    <w:link w:val="Char5"/>
    <w:qFormat/>
    <w:rsid w:val="00F34F8A"/>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c"/>
    <w:autoRedefine/>
    <w:qFormat/>
    <w:rsid w:val="00F34F8A"/>
    <w:rPr>
      <w:b/>
      <w:sz w:val="24"/>
    </w:rPr>
  </w:style>
  <w:style w:type="paragraph" w:customStyle="1" w:styleId="1-">
    <w:name w:val="标题1-附件"/>
    <w:basedOn w:val="1"/>
    <w:qFormat/>
    <w:rsid w:val="00F34F8A"/>
    <w:pPr>
      <w:jc w:val="left"/>
    </w:pPr>
    <w:rPr>
      <w:sz w:val="24"/>
      <w:szCs w:val="24"/>
    </w:rPr>
  </w:style>
  <w:style w:type="character" w:customStyle="1" w:styleId="1Char">
    <w:name w:val="标题 1 Char"/>
    <w:link w:val="1"/>
    <w:autoRedefine/>
    <w:qFormat/>
    <w:rsid w:val="00F34F8A"/>
    <w:rPr>
      <w:rFonts w:ascii="宋体"/>
      <w:b/>
      <w:kern w:val="44"/>
      <w:sz w:val="32"/>
    </w:rPr>
  </w:style>
  <w:style w:type="paragraph" w:customStyle="1" w:styleId="afd">
    <w:name w:val="正文小标题"/>
    <w:basedOn w:val="a0"/>
    <w:next w:val="a1"/>
    <w:link w:val="Char6"/>
    <w:qFormat/>
    <w:rsid w:val="00F34F8A"/>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d"/>
    <w:autoRedefine/>
    <w:qFormat/>
    <w:rsid w:val="00F34F8A"/>
    <w:rPr>
      <w:rFonts w:ascii="宋体" w:hAnsi="宋体"/>
      <w:b/>
      <w:i/>
      <w:color w:val="FF0000"/>
      <w:kern w:val="2"/>
      <w:sz w:val="24"/>
    </w:rPr>
  </w:style>
  <w:style w:type="paragraph" w:styleId="a1">
    <w:name w:val="Normal Indent"/>
    <w:basedOn w:val="a0"/>
    <w:link w:val="Char12"/>
    <w:uiPriority w:val="99"/>
    <w:qFormat/>
    <w:rsid w:val="00F34F8A"/>
    <w:pPr>
      <w:autoSpaceDE w:val="0"/>
      <w:autoSpaceDN w:val="0"/>
      <w:adjustRightInd w:val="0"/>
      <w:ind w:firstLine="420"/>
      <w:jc w:val="left"/>
    </w:pPr>
    <w:rPr>
      <w:rFonts w:ascii="宋体"/>
      <w:sz w:val="24"/>
    </w:rPr>
  </w:style>
  <w:style w:type="paragraph" w:customStyle="1" w:styleId="afe">
    <w:name w:val="正文大标题"/>
    <w:basedOn w:val="afd"/>
    <w:next w:val="a1"/>
    <w:link w:val="Char7"/>
    <w:qFormat/>
    <w:rsid w:val="00F34F8A"/>
    <w:pPr>
      <w:jc w:val="center"/>
    </w:pPr>
    <w:rPr>
      <w:i w:val="0"/>
      <w:color w:val="000000"/>
      <w:sz w:val="28"/>
      <w:szCs w:val="21"/>
    </w:rPr>
  </w:style>
  <w:style w:type="character" w:customStyle="1" w:styleId="Char7">
    <w:name w:val="正文大标题 Char"/>
    <w:link w:val="afe"/>
    <w:autoRedefine/>
    <w:qFormat/>
    <w:rsid w:val="00F34F8A"/>
    <w:rPr>
      <w:rFonts w:ascii="宋体" w:hAnsi="宋体"/>
      <w:b/>
      <w:color w:val="000000"/>
      <w:kern w:val="2"/>
      <w:sz w:val="28"/>
      <w:szCs w:val="21"/>
    </w:rPr>
  </w:style>
  <w:style w:type="paragraph" w:customStyle="1" w:styleId="aff">
    <w:name w:val="注释"/>
    <w:basedOn w:val="a0"/>
    <w:link w:val="Char8"/>
    <w:qFormat/>
    <w:rsid w:val="00F34F8A"/>
    <w:pPr>
      <w:adjustRightInd w:val="0"/>
      <w:snapToGrid w:val="0"/>
      <w:ind w:left="420" w:hangingChars="200" w:hanging="420"/>
      <w:jc w:val="left"/>
    </w:pPr>
    <w:rPr>
      <w:rFonts w:ascii="宋体" w:hAnsi="宋体"/>
      <w:szCs w:val="21"/>
    </w:rPr>
  </w:style>
  <w:style w:type="character" w:customStyle="1" w:styleId="Char8">
    <w:name w:val="注释 Char"/>
    <w:link w:val="aff"/>
    <w:autoRedefine/>
    <w:qFormat/>
    <w:rsid w:val="00F34F8A"/>
    <w:rPr>
      <w:rFonts w:ascii="宋体" w:hAnsi="宋体"/>
      <w:kern w:val="2"/>
      <w:sz w:val="21"/>
      <w:szCs w:val="21"/>
    </w:rPr>
  </w:style>
  <w:style w:type="paragraph" w:customStyle="1" w:styleId="-1">
    <w:name w:val="正文须知-1级"/>
    <w:basedOn w:val="a0"/>
    <w:next w:val="a0"/>
    <w:qFormat/>
    <w:rsid w:val="00F34F8A"/>
    <w:pPr>
      <w:adjustRightInd w:val="0"/>
      <w:snapToGrid w:val="0"/>
      <w:spacing w:line="300" w:lineRule="auto"/>
      <w:ind w:left="680" w:hanging="680"/>
    </w:pPr>
    <w:rPr>
      <w:rFonts w:ascii="宋体" w:hAnsi="Calibri"/>
      <w:sz w:val="24"/>
      <w:szCs w:val="21"/>
    </w:rPr>
  </w:style>
  <w:style w:type="paragraph" w:customStyle="1" w:styleId="-2">
    <w:name w:val="正文须知-2级"/>
    <w:basedOn w:val="a0"/>
    <w:qFormat/>
    <w:rsid w:val="00F34F8A"/>
    <w:pPr>
      <w:adjustRightInd w:val="0"/>
      <w:snapToGrid w:val="0"/>
      <w:spacing w:line="300" w:lineRule="auto"/>
      <w:ind w:left="851" w:hanging="851"/>
    </w:pPr>
    <w:rPr>
      <w:rFonts w:ascii="宋体" w:hAnsi="Calibri"/>
      <w:sz w:val="24"/>
      <w:szCs w:val="21"/>
    </w:rPr>
  </w:style>
  <w:style w:type="paragraph" w:customStyle="1" w:styleId="-3">
    <w:name w:val="正文须知-3级"/>
    <w:basedOn w:val="a0"/>
    <w:qFormat/>
    <w:rsid w:val="00F34F8A"/>
    <w:pPr>
      <w:adjustRightInd w:val="0"/>
      <w:snapToGrid w:val="0"/>
      <w:spacing w:line="300" w:lineRule="auto"/>
      <w:ind w:left="851" w:hangingChars="355" w:hanging="355"/>
    </w:pPr>
    <w:rPr>
      <w:rFonts w:ascii="宋体" w:hAnsi="Calibri"/>
      <w:sz w:val="24"/>
      <w:szCs w:val="21"/>
    </w:rPr>
  </w:style>
  <w:style w:type="character" w:customStyle="1" w:styleId="aff0">
    <w:name w:val="纯文本 字符"/>
    <w:autoRedefine/>
    <w:qFormat/>
    <w:rsid w:val="00F34F8A"/>
    <w:rPr>
      <w:rFonts w:ascii="宋体" w:eastAsia="宋体" w:hAnsi="Courier New" w:cs="Times New Roman"/>
      <w:kern w:val="2"/>
      <w:sz w:val="21"/>
      <w:szCs w:val="21"/>
      <w:lang w:val="en-US" w:eastAsia="zh-CN" w:bidi="ar-SA"/>
    </w:rPr>
  </w:style>
  <w:style w:type="paragraph" w:customStyle="1" w:styleId="1a">
    <w:name w:val="表格1"/>
    <w:basedOn w:val="a0"/>
    <w:qFormat/>
    <w:rsid w:val="00F34F8A"/>
    <w:pPr>
      <w:ind w:firstLineChars="200" w:firstLine="480"/>
      <w:jc w:val="center"/>
    </w:pPr>
    <w:rPr>
      <w:sz w:val="24"/>
      <w:szCs w:val="20"/>
    </w:rPr>
  </w:style>
  <w:style w:type="character" w:customStyle="1" w:styleId="1b">
    <w:name w:val="纯文本 字符1"/>
    <w:autoRedefine/>
    <w:uiPriority w:val="99"/>
    <w:qFormat/>
    <w:rsid w:val="00F34F8A"/>
    <w:rPr>
      <w:rFonts w:ascii="宋体" w:hAnsi="Courier New"/>
    </w:rPr>
  </w:style>
  <w:style w:type="character" w:customStyle="1" w:styleId="bjh-p">
    <w:name w:val="bjh-p"/>
    <w:autoRedefine/>
    <w:qFormat/>
    <w:rsid w:val="00F34F8A"/>
  </w:style>
  <w:style w:type="paragraph" w:customStyle="1" w:styleId="aff1">
    <w:name w:val="无标题条"/>
    <w:next w:val="a0"/>
    <w:qFormat/>
    <w:rsid w:val="00F34F8A"/>
    <w:pPr>
      <w:jc w:val="both"/>
    </w:pPr>
    <w:rPr>
      <w:sz w:val="21"/>
    </w:rPr>
  </w:style>
  <w:style w:type="paragraph" w:customStyle="1" w:styleId="aff2">
    <w:name w:val="正文格式"/>
    <w:basedOn w:val="a0"/>
    <w:link w:val="Char9"/>
    <w:qFormat/>
    <w:rsid w:val="00F34F8A"/>
    <w:pPr>
      <w:spacing w:beforeLines="50" w:line="360" w:lineRule="auto"/>
      <w:ind w:firstLineChars="200" w:firstLine="480"/>
    </w:pPr>
    <w:rPr>
      <w:rFonts w:ascii="宋体" w:hAnsi="宋体"/>
      <w:kern w:val="0"/>
      <w:sz w:val="24"/>
      <w:lang w:val="en-GB"/>
    </w:rPr>
  </w:style>
  <w:style w:type="character" w:customStyle="1" w:styleId="Char9">
    <w:name w:val="正文格式 Char"/>
    <w:link w:val="aff2"/>
    <w:autoRedefine/>
    <w:qFormat/>
    <w:locked/>
    <w:rsid w:val="00F34F8A"/>
    <w:rPr>
      <w:rFonts w:ascii="宋体" w:hAnsi="宋体"/>
      <w:sz w:val="24"/>
      <w:szCs w:val="24"/>
      <w:lang w:val="en-GB"/>
    </w:rPr>
  </w:style>
  <w:style w:type="character" w:customStyle="1" w:styleId="3Char">
    <w:name w:val="标题 3 Char"/>
    <w:autoRedefine/>
    <w:qFormat/>
    <w:rsid w:val="00F34F8A"/>
    <w:rPr>
      <w:rFonts w:ascii="宋体" w:eastAsia="宋体"/>
      <w:b/>
      <w:sz w:val="24"/>
      <w:u w:val="single"/>
      <w:lang w:val="en-US" w:eastAsia="zh-CN" w:bidi="ar-SA"/>
    </w:rPr>
  </w:style>
  <w:style w:type="character" w:customStyle="1" w:styleId="Chara">
    <w:name w:val="正文缩进 Char"/>
    <w:autoRedefine/>
    <w:qFormat/>
    <w:rsid w:val="00F34F8A"/>
    <w:rPr>
      <w:rFonts w:ascii="宋体" w:eastAsia="宋体"/>
      <w:kern w:val="2"/>
      <w:sz w:val="24"/>
      <w:szCs w:val="24"/>
      <w:lang w:val="en-US" w:eastAsia="zh-CN" w:bidi="ar-SA"/>
    </w:rPr>
  </w:style>
  <w:style w:type="character" w:customStyle="1" w:styleId="CharChar111">
    <w:name w:val="Char Char111"/>
    <w:autoRedefine/>
    <w:qFormat/>
    <w:rsid w:val="00F34F8A"/>
    <w:rPr>
      <w:rFonts w:ascii="宋体" w:eastAsia="宋体"/>
      <w:b/>
      <w:sz w:val="24"/>
      <w:u w:val="single"/>
      <w:lang w:val="en-US" w:eastAsia="zh-CN" w:bidi="ar-SA"/>
    </w:rPr>
  </w:style>
  <w:style w:type="character" w:customStyle="1" w:styleId="Charb">
    <w:name w:val="列出段落 Char"/>
    <w:autoRedefine/>
    <w:uiPriority w:val="34"/>
    <w:qFormat/>
    <w:rsid w:val="00F34F8A"/>
    <w:rPr>
      <w:rFonts w:ascii="Calibri" w:eastAsia="宋体" w:hAnsi="Calibri"/>
      <w:kern w:val="2"/>
      <w:sz w:val="21"/>
      <w:szCs w:val="22"/>
      <w:lang w:val="en-US" w:eastAsia="zh-CN" w:bidi="ar-SA"/>
    </w:rPr>
  </w:style>
  <w:style w:type="character" w:customStyle="1" w:styleId="Charc">
    <w:name w:val="页眉 Char"/>
    <w:autoRedefine/>
    <w:uiPriority w:val="99"/>
    <w:qFormat/>
    <w:rsid w:val="00F34F8A"/>
    <w:rPr>
      <w:rFonts w:eastAsia="宋体"/>
      <w:kern w:val="2"/>
      <w:sz w:val="18"/>
      <w:szCs w:val="18"/>
      <w:lang w:val="en-US" w:eastAsia="zh-CN" w:bidi="ar-SA"/>
    </w:rPr>
  </w:style>
  <w:style w:type="paragraph" w:customStyle="1" w:styleId="25">
    <w:name w:val="字元 字元2"/>
    <w:basedOn w:val="a0"/>
    <w:qFormat/>
    <w:rsid w:val="00F34F8A"/>
    <w:rPr>
      <w:rFonts w:ascii="Tahoma" w:hAnsi="Tahoma"/>
      <w:sz w:val="24"/>
      <w:szCs w:val="20"/>
    </w:rPr>
  </w:style>
  <w:style w:type="paragraph" w:customStyle="1" w:styleId="Char3CharCharChar2">
    <w:name w:val="Char3 Char Char Char2"/>
    <w:basedOn w:val="a0"/>
    <w:qFormat/>
    <w:rsid w:val="00F34F8A"/>
    <w:rPr>
      <w:rFonts w:ascii="Tahoma" w:hAnsi="Tahoma"/>
      <w:sz w:val="24"/>
      <w:szCs w:val="20"/>
    </w:rPr>
  </w:style>
  <w:style w:type="paragraph" w:customStyle="1" w:styleId="26">
    <w:name w:val="正文文本缩进2"/>
    <w:basedOn w:val="a0"/>
    <w:qFormat/>
    <w:rsid w:val="00F34F8A"/>
    <w:pPr>
      <w:spacing w:line="480" w:lineRule="exact"/>
      <w:ind w:firstLineChars="200" w:firstLine="480"/>
    </w:pPr>
    <w:rPr>
      <w:rFonts w:ascii="宋体" w:hAnsi="宋体"/>
      <w:kern w:val="0"/>
      <w:sz w:val="24"/>
      <w:lang w:val="zh-CN"/>
    </w:rPr>
  </w:style>
  <w:style w:type="paragraph" w:customStyle="1" w:styleId="Char30">
    <w:name w:val="Char3"/>
    <w:basedOn w:val="a0"/>
    <w:qFormat/>
    <w:rsid w:val="00F34F8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0"/>
    <w:qFormat/>
    <w:rsid w:val="00F34F8A"/>
    <w:pPr>
      <w:ind w:firstLineChars="200" w:firstLine="420"/>
    </w:pPr>
    <w:rPr>
      <w:rFonts w:ascii="Calibri" w:hAnsi="Calibri"/>
      <w:szCs w:val="22"/>
    </w:rPr>
  </w:style>
  <w:style w:type="paragraph" w:customStyle="1" w:styleId="CharCharChar1Char2">
    <w:name w:val="Char Char Char1 Char2"/>
    <w:basedOn w:val="a0"/>
    <w:qFormat/>
    <w:rsid w:val="00F34F8A"/>
    <w:rPr>
      <w:rFonts w:ascii="Tahoma" w:hAnsi="Tahoma"/>
      <w:sz w:val="24"/>
      <w:szCs w:val="20"/>
    </w:rPr>
  </w:style>
  <w:style w:type="paragraph" w:customStyle="1" w:styleId="CharCharChar2">
    <w:name w:val="Char Char Char2"/>
    <w:basedOn w:val="a0"/>
    <w:qFormat/>
    <w:rsid w:val="00F34F8A"/>
    <w:rPr>
      <w:rFonts w:ascii="Tahoma" w:hAnsi="Tahoma"/>
      <w:sz w:val="24"/>
      <w:szCs w:val="20"/>
    </w:rPr>
  </w:style>
  <w:style w:type="paragraph" w:customStyle="1" w:styleId="CharCharCharCharCharCharChar2">
    <w:name w:val="Char Char Char Char Char Char Char2"/>
    <w:basedOn w:val="a0"/>
    <w:qFormat/>
    <w:rsid w:val="00F34F8A"/>
    <w:pPr>
      <w:snapToGrid w:val="0"/>
      <w:spacing w:line="360" w:lineRule="auto"/>
      <w:ind w:firstLineChars="200" w:firstLine="200"/>
    </w:pPr>
    <w:rPr>
      <w:rFonts w:eastAsia="仿宋_GB2312"/>
      <w:sz w:val="24"/>
    </w:rPr>
  </w:style>
  <w:style w:type="paragraph" w:customStyle="1" w:styleId="28">
    <w:name w:val="正文缩进2"/>
    <w:basedOn w:val="a0"/>
    <w:qFormat/>
    <w:rsid w:val="00F34F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F34F8A"/>
    <w:rPr>
      <w:kern w:val="2"/>
      <w:sz w:val="21"/>
      <w:szCs w:val="24"/>
    </w:rPr>
  </w:style>
  <w:style w:type="paragraph" w:customStyle="1" w:styleId="Char22">
    <w:name w:val="Char22"/>
    <w:basedOn w:val="a0"/>
    <w:qFormat/>
    <w:rsid w:val="00F34F8A"/>
    <w:rPr>
      <w:rFonts w:ascii="Tahoma" w:hAnsi="Tahoma"/>
      <w:sz w:val="24"/>
      <w:szCs w:val="20"/>
    </w:rPr>
  </w:style>
  <w:style w:type="paragraph" w:customStyle="1" w:styleId="CharCharCharCharCharCharCharCharCharChar2">
    <w:name w:val="Char Char Char Char Char Char Char Char Char Char2"/>
    <w:basedOn w:val="a0"/>
    <w:qFormat/>
    <w:rsid w:val="00F34F8A"/>
    <w:rPr>
      <w:rFonts w:ascii="宋体" w:hAnsi="宋体" w:cs="Courier New"/>
      <w:sz w:val="32"/>
      <w:szCs w:val="32"/>
    </w:rPr>
  </w:style>
  <w:style w:type="paragraph" w:customStyle="1" w:styleId="Char2CharCharCharCharCharChar1">
    <w:name w:val="Char2 Char Char Char Char Char Char1"/>
    <w:basedOn w:val="a0"/>
    <w:qFormat/>
    <w:rsid w:val="00F34F8A"/>
    <w:pPr>
      <w:widowControl/>
      <w:spacing w:line="400" w:lineRule="exact"/>
      <w:jc w:val="center"/>
    </w:pPr>
  </w:style>
  <w:style w:type="character" w:customStyle="1" w:styleId="Chard">
    <w:name w:val="页脚 Char"/>
    <w:autoRedefine/>
    <w:uiPriority w:val="99"/>
    <w:qFormat/>
    <w:rsid w:val="00F34F8A"/>
    <w:rPr>
      <w:rFonts w:ascii="宋体" w:eastAsia="宋体"/>
      <w:sz w:val="18"/>
      <w:lang w:val="en-US" w:eastAsia="zh-CN" w:bidi="ar-SA"/>
    </w:rPr>
  </w:style>
  <w:style w:type="paragraph" w:customStyle="1" w:styleId="CharChar41">
    <w:name w:val="Char Char41"/>
    <w:basedOn w:val="a0"/>
    <w:qFormat/>
    <w:rsid w:val="00F34F8A"/>
    <w:pPr>
      <w:widowControl/>
      <w:spacing w:line="400" w:lineRule="exact"/>
      <w:jc w:val="center"/>
    </w:pPr>
  </w:style>
  <w:style w:type="character" w:customStyle="1" w:styleId="Chare">
    <w:name w:val="批注文字 Char"/>
    <w:autoRedefine/>
    <w:uiPriority w:val="99"/>
    <w:qFormat/>
    <w:rsid w:val="00F34F8A"/>
    <w:rPr>
      <w:kern w:val="2"/>
      <w:sz w:val="21"/>
      <w:szCs w:val="24"/>
    </w:rPr>
  </w:style>
  <w:style w:type="paragraph" w:customStyle="1" w:styleId="1d">
    <w:name w:val="标题1"/>
    <w:basedOn w:val="a0"/>
    <w:link w:val="Charf"/>
    <w:qFormat/>
    <w:rsid w:val="00F34F8A"/>
    <w:pPr>
      <w:autoSpaceDE w:val="0"/>
      <w:autoSpaceDN w:val="0"/>
      <w:adjustRightInd w:val="0"/>
    </w:pPr>
    <w:rPr>
      <w:b/>
      <w:sz w:val="32"/>
      <w:szCs w:val="20"/>
    </w:rPr>
  </w:style>
  <w:style w:type="character" w:customStyle="1" w:styleId="Charf">
    <w:name w:val="标题 Char"/>
    <w:link w:val="1d"/>
    <w:autoRedefine/>
    <w:qFormat/>
    <w:rsid w:val="00F34F8A"/>
    <w:rPr>
      <w:b/>
      <w:kern w:val="2"/>
      <w:sz w:val="32"/>
    </w:rPr>
  </w:style>
  <w:style w:type="paragraph" w:customStyle="1" w:styleId="aff3">
    <w:name w:val="图例"/>
    <w:basedOn w:val="a0"/>
    <w:qFormat/>
    <w:rsid w:val="00F34F8A"/>
    <w:pPr>
      <w:spacing w:before="120" w:after="120" w:line="360" w:lineRule="auto"/>
      <w:jc w:val="center"/>
    </w:pPr>
    <w:rPr>
      <w:rFonts w:eastAsia="仿宋_GB2312"/>
      <w:b/>
      <w:sz w:val="24"/>
      <w:szCs w:val="20"/>
    </w:rPr>
  </w:style>
  <w:style w:type="paragraph" w:customStyle="1" w:styleId="TableParagraph">
    <w:name w:val="Table Paragraph"/>
    <w:basedOn w:val="a0"/>
    <w:uiPriority w:val="1"/>
    <w:qFormat/>
    <w:rsid w:val="00F34F8A"/>
    <w:pPr>
      <w:autoSpaceDE w:val="0"/>
      <w:autoSpaceDN w:val="0"/>
      <w:jc w:val="left"/>
    </w:pPr>
    <w:rPr>
      <w:rFonts w:ascii="宋体" w:hAnsi="宋体" w:cs="宋体"/>
      <w:kern w:val="0"/>
      <w:sz w:val="22"/>
      <w:szCs w:val="22"/>
      <w:lang w:eastAsia="en-US"/>
    </w:rPr>
  </w:style>
  <w:style w:type="character" w:customStyle="1" w:styleId="2Char0">
    <w:name w:val="正文首行缩进 2 Char"/>
    <w:autoRedefine/>
    <w:qFormat/>
    <w:rsid w:val="00F34F8A"/>
    <w:rPr>
      <w:kern w:val="2"/>
      <w:sz w:val="21"/>
      <w:szCs w:val="24"/>
    </w:rPr>
  </w:style>
  <w:style w:type="character" w:customStyle="1" w:styleId="Charf0">
    <w:name w:val="纯文本 Char"/>
    <w:autoRedefine/>
    <w:qFormat/>
    <w:rsid w:val="00F34F8A"/>
    <w:rPr>
      <w:rFonts w:ascii="宋体" w:hAnsi="Courier New"/>
      <w:kern w:val="2"/>
      <w:sz w:val="21"/>
    </w:rPr>
  </w:style>
  <w:style w:type="character" w:customStyle="1" w:styleId="Charf1">
    <w:name w:val="正文文本 Char"/>
    <w:autoRedefine/>
    <w:qFormat/>
    <w:rsid w:val="00F34F8A"/>
    <w:rPr>
      <w:rFonts w:ascii="宋体" w:hAnsi="宋体"/>
      <w:kern w:val="2"/>
      <w:sz w:val="24"/>
      <w:szCs w:val="24"/>
    </w:rPr>
  </w:style>
  <w:style w:type="paragraph" w:customStyle="1" w:styleId="211">
    <w:name w:val="正文文本缩进 21"/>
    <w:basedOn w:val="a0"/>
    <w:link w:val="2Char2"/>
    <w:qFormat/>
    <w:rsid w:val="00F34F8A"/>
    <w:pPr>
      <w:ind w:left="1260"/>
    </w:pPr>
    <w:rPr>
      <w:rFonts w:ascii="仿宋_GB2312" w:eastAsia="仿宋_GB2312"/>
      <w:sz w:val="24"/>
    </w:rPr>
  </w:style>
  <w:style w:type="character" w:customStyle="1" w:styleId="2Char2">
    <w:name w:val="正文文本缩进 2 Char"/>
    <w:link w:val="211"/>
    <w:autoRedefine/>
    <w:qFormat/>
    <w:rsid w:val="00F34F8A"/>
    <w:rPr>
      <w:rFonts w:ascii="仿宋_GB2312" w:eastAsia="仿宋_GB2312"/>
      <w:kern w:val="2"/>
      <w:sz w:val="24"/>
      <w:szCs w:val="24"/>
    </w:rPr>
  </w:style>
  <w:style w:type="character" w:customStyle="1" w:styleId="style11">
    <w:name w:val="style11"/>
    <w:autoRedefine/>
    <w:qFormat/>
    <w:rsid w:val="00F34F8A"/>
    <w:rPr>
      <w:color w:val="000000"/>
      <w:sz w:val="18"/>
      <w:szCs w:val="18"/>
    </w:rPr>
  </w:style>
  <w:style w:type="character" w:customStyle="1" w:styleId="1e">
    <w:name w:val="标题 1 字符"/>
    <w:autoRedefine/>
    <w:qFormat/>
    <w:rsid w:val="00F34F8A"/>
    <w:rPr>
      <w:rFonts w:ascii="宋体"/>
      <w:b/>
      <w:kern w:val="44"/>
      <w:sz w:val="32"/>
    </w:rPr>
  </w:style>
  <w:style w:type="character" w:customStyle="1" w:styleId="29">
    <w:name w:val="标题 2 字符"/>
    <w:autoRedefine/>
    <w:qFormat/>
    <w:rsid w:val="00F34F8A"/>
    <w:rPr>
      <w:rFonts w:ascii="Arial" w:eastAsia="黑体" w:hAnsi="Arial"/>
      <w:b/>
      <w:sz w:val="30"/>
      <w:lang w:val="en-US" w:eastAsia="zh-CN" w:bidi="ar-SA"/>
    </w:rPr>
  </w:style>
  <w:style w:type="character" w:customStyle="1" w:styleId="aff4">
    <w:name w:val="正文缩进 字符"/>
    <w:autoRedefine/>
    <w:qFormat/>
    <w:rsid w:val="00F34F8A"/>
    <w:rPr>
      <w:rFonts w:ascii="宋体" w:eastAsia="宋体"/>
      <w:kern w:val="2"/>
      <w:sz w:val="24"/>
      <w:szCs w:val="24"/>
      <w:lang w:val="en-US" w:eastAsia="zh-CN" w:bidi="ar-SA"/>
    </w:rPr>
  </w:style>
  <w:style w:type="character" w:customStyle="1" w:styleId="33">
    <w:name w:val="标题 3 字符"/>
    <w:autoRedefine/>
    <w:qFormat/>
    <w:rsid w:val="00F34F8A"/>
    <w:rPr>
      <w:rFonts w:ascii="宋体" w:eastAsia="宋体"/>
      <w:b/>
      <w:sz w:val="24"/>
      <w:u w:val="single"/>
      <w:lang w:val="en-US" w:eastAsia="zh-CN" w:bidi="ar-SA"/>
    </w:rPr>
  </w:style>
  <w:style w:type="character" w:customStyle="1" w:styleId="42">
    <w:name w:val="标题 4 字符"/>
    <w:autoRedefine/>
    <w:qFormat/>
    <w:rsid w:val="00F34F8A"/>
    <w:rPr>
      <w:rFonts w:ascii="Arial" w:eastAsia="黑体" w:hAnsi="Arial"/>
      <w:b/>
      <w:sz w:val="28"/>
    </w:rPr>
  </w:style>
  <w:style w:type="character" w:customStyle="1" w:styleId="52">
    <w:name w:val="标题 5 字符"/>
    <w:autoRedefine/>
    <w:qFormat/>
    <w:rsid w:val="00F34F8A"/>
    <w:rPr>
      <w:b/>
      <w:sz w:val="28"/>
    </w:rPr>
  </w:style>
  <w:style w:type="character" w:customStyle="1" w:styleId="60">
    <w:name w:val="标题 6 字符"/>
    <w:autoRedefine/>
    <w:qFormat/>
    <w:rsid w:val="00F34F8A"/>
    <w:rPr>
      <w:rFonts w:ascii="Arial" w:eastAsia="黑体" w:hAnsi="Arial"/>
      <w:b/>
      <w:sz w:val="24"/>
    </w:rPr>
  </w:style>
  <w:style w:type="character" w:customStyle="1" w:styleId="70">
    <w:name w:val="标题 7 字符"/>
    <w:autoRedefine/>
    <w:qFormat/>
    <w:rsid w:val="00F34F8A"/>
    <w:rPr>
      <w:b/>
      <w:sz w:val="24"/>
    </w:rPr>
  </w:style>
  <w:style w:type="character" w:customStyle="1" w:styleId="80">
    <w:name w:val="标题 8 字符"/>
    <w:autoRedefine/>
    <w:qFormat/>
    <w:rsid w:val="00F34F8A"/>
    <w:rPr>
      <w:rFonts w:ascii="Arial" w:eastAsia="黑体" w:hAnsi="Arial"/>
      <w:sz w:val="24"/>
    </w:rPr>
  </w:style>
  <w:style w:type="character" w:customStyle="1" w:styleId="90">
    <w:name w:val="标题 9 字符"/>
    <w:autoRedefine/>
    <w:qFormat/>
    <w:rsid w:val="00F34F8A"/>
    <w:rPr>
      <w:rFonts w:ascii="Arial" w:eastAsia="黑体" w:hAnsi="Arial"/>
      <w:sz w:val="21"/>
    </w:rPr>
  </w:style>
  <w:style w:type="character" w:customStyle="1" w:styleId="aff5">
    <w:name w:val="文档结构图 字符"/>
    <w:autoRedefine/>
    <w:qFormat/>
    <w:rsid w:val="00F34F8A"/>
    <w:rPr>
      <w:kern w:val="2"/>
      <w:sz w:val="21"/>
      <w:szCs w:val="24"/>
      <w:shd w:val="clear" w:color="auto" w:fill="000080"/>
    </w:rPr>
  </w:style>
  <w:style w:type="character" w:customStyle="1" w:styleId="1f">
    <w:name w:val="批注文字 字符1"/>
    <w:autoRedefine/>
    <w:uiPriority w:val="99"/>
    <w:qFormat/>
    <w:rsid w:val="00F34F8A"/>
    <w:rPr>
      <w:kern w:val="2"/>
      <w:sz w:val="21"/>
      <w:szCs w:val="24"/>
    </w:rPr>
  </w:style>
  <w:style w:type="character" w:customStyle="1" w:styleId="34">
    <w:name w:val="正文文本 3 字符"/>
    <w:autoRedefine/>
    <w:qFormat/>
    <w:rsid w:val="00F34F8A"/>
    <w:rPr>
      <w:kern w:val="2"/>
      <w:sz w:val="16"/>
      <w:szCs w:val="16"/>
    </w:rPr>
  </w:style>
  <w:style w:type="character" w:customStyle="1" w:styleId="aff6">
    <w:name w:val="正文文本 字符"/>
    <w:autoRedefine/>
    <w:qFormat/>
    <w:rsid w:val="00F34F8A"/>
    <w:rPr>
      <w:rFonts w:ascii="宋体" w:hAnsi="宋体"/>
      <w:kern w:val="2"/>
      <w:sz w:val="24"/>
      <w:szCs w:val="24"/>
    </w:rPr>
  </w:style>
  <w:style w:type="character" w:customStyle="1" w:styleId="aff7">
    <w:name w:val="正文文本缩进 字符"/>
    <w:autoRedefine/>
    <w:qFormat/>
    <w:rsid w:val="00F34F8A"/>
    <w:rPr>
      <w:rFonts w:eastAsia="宋体"/>
      <w:kern w:val="2"/>
      <w:sz w:val="24"/>
      <w:szCs w:val="24"/>
      <w:lang w:val="en-US" w:eastAsia="zh-CN" w:bidi="ar-SA"/>
    </w:rPr>
  </w:style>
  <w:style w:type="character" w:customStyle="1" w:styleId="2a">
    <w:name w:val="纯文本 字符2"/>
    <w:autoRedefine/>
    <w:qFormat/>
    <w:rsid w:val="00F34F8A"/>
    <w:rPr>
      <w:rFonts w:ascii="宋体" w:eastAsia="宋体" w:hAnsi="Courier New" w:cs="宋体" w:hint="eastAsia"/>
      <w:kern w:val="2"/>
      <w:sz w:val="21"/>
    </w:rPr>
  </w:style>
  <w:style w:type="character" w:customStyle="1" w:styleId="aff8">
    <w:name w:val="日期 字符"/>
    <w:autoRedefine/>
    <w:qFormat/>
    <w:rsid w:val="00F34F8A"/>
    <w:rPr>
      <w:rFonts w:ascii="仿宋_GB2312" w:eastAsia="仿宋_GB2312" w:hAnsi="宋体"/>
      <w:color w:val="000000"/>
      <w:kern w:val="2"/>
      <w:sz w:val="24"/>
      <w:szCs w:val="24"/>
    </w:rPr>
  </w:style>
  <w:style w:type="character" w:customStyle="1" w:styleId="2b">
    <w:name w:val="正文文本缩进 2 字符"/>
    <w:autoRedefine/>
    <w:qFormat/>
    <w:rsid w:val="00F34F8A"/>
    <w:rPr>
      <w:rFonts w:ascii="仿宋_GB2312" w:eastAsia="仿宋_GB2312"/>
      <w:kern w:val="2"/>
      <w:sz w:val="24"/>
      <w:szCs w:val="24"/>
    </w:rPr>
  </w:style>
  <w:style w:type="character" w:customStyle="1" w:styleId="aff9">
    <w:name w:val="批注框文本 字符"/>
    <w:autoRedefine/>
    <w:qFormat/>
    <w:rsid w:val="00F34F8A"/>
    <w:rPr>
      <w:kern w:val="2"/>
      <w:sz w:val="18"/>
      <w:szCs w:val="18"/>
    </w:rPr>
  </w:style>
  <w:style w:type="character" w:customStyle="1" w:styleId="affa">
    <w:name w:val="页脚 字符"/>
    <w:autoRedefine/>
    <w:uiPriority w:val="99"/>
    <w:qFormat/>
    <w:rsid w:val="00F34F8A"/>
    <w:rPr>
      <w:rFonts w:ascii="宋体" w:eastAsia="宋体"/>
      <w:sz w:val="18"/>
      <w:lang w:val="en-US" w:eastAsia="zh-CN" w:bidi="ar-SA"/>
    </w:rPr>
  </w:style>
  <w:style w:type="character" w:customStyle="1" w:styleId="affb">
    <w:name w:val="页眉 字符"/>
    <w:autoRedefine/>
    <w:qFormat/>
    <w:rsid w:val="00F34F8A"/>
    <w:rPr>
      <w:rFonts w:eastAsia="宋体"/>
      <w:kern w:val="2"/>
      <w:sz w:val="18"/>
      <w:szCs w:val="18"/>
      <w:lang w:val="en-US" w:eastAsia="zh-CN" w:bidi="ar-SA"/>
    </w:rPr>
  </w:style>
  <w:style w:type="character" w:customStyle="1" w:styleId="35">
    <w:name w:val="正文文本缩进 3 字符"/>
    <w:autoRedefine/>
    <w:qFormat/>
    <w:rsid w:val="00F34F8A"/>
    <w:rPr>
      <w:rFonts w:ascii="宋体"/>
      <w:sz w:val="24"/>
    </w:rPr>
  </w:style>
  <w:style w:type="character" w:customStyle="1" w:styleId="HTML">
    <w:name w:val="HTML 预设格式 字符"/>
    <w:autoRedefine/>
    <w:qFormat/>
    <w:rsid w:val="00F34F8A"/>
    <w:rPr>
      <w:rFonts w:ascii="宋体" w:hAnsi="宋体" w:cs="宋体"/>
      <w:sz w:val="24"/>
      <w:szCs w:val="24"/>
    </w:rPr>
  </w:style>
  <w:style w:type="character" w:customStyle="1" w:styleId="affc">
    <w:name w:val="标题 字符"/>
    <w:autoRedefine/>
    <w:qFormat/>
    <w:rsid w:val="00F34F8A"/>
    <w:rPr>
      <w:b/>
      <w:kern w:val="2"/>
      <w:sz w:val="32"/>
    </w:rPr>
  </w:style>
  <w:style w:type="character" w:customStyle="1" w:styleId="affd">
    <w:name w:val="批注主题 字符"/>
    <w:autoRedefine/>
    <w:qFormat/>
    <w:rsid w:val="00F34F8A"/>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autoRedefine/>
    <w:qFormat/>
    <w:rsid w:val="00F34F8A"/>
    <w:rPr>
      <w:rFonts w:eastAsia="宋体"/>
      <w:kern w:val="2"/>
      <w:sz w:val="24"/>
      <w:szCs w:val="24"/>
      <w:lang w:val="en-US" w:eastAsia="zh-CN" w:bidi="ar-SA"/>
    </w:rPr>
  </w:style>
  <w:style w:type="paragraph" w:customStyle="1" w:styleId="PlainText1">
    <w:name w:val="Plain Text1"/>
    <w:basedOn w:val="a0"/>
    <w:qFormat/>
    <w:rsid w:val="00F34F8A"/>
    <w:pPr>
      <w:adjustRightInd w:val="0"/>
      <w:jc w:val="left"/>
    </w:pPr>
    <w:rPr>
      <w:rFonts w:ascii="宋体" w:eastAsia="等线" w:hAnsi="Courier New"/>
      <w:sz w:val="24"/>
      <w:szCs w:val="20"/>
    </w:rPr>
  </w:style>
  <w:style w:type="paragraph" w:customStyle="1" w:styleId="1f0">
    <w:name w:val="列表段落1"/>
    <w:basedOn w:val="a0"/>
    <w:qFormat/>
    <w:rsid w:val="00F34F8A"/>
    <w:pPr>
      <w:widowControl/>
      <w:ind w:firstLineChars="200" w:firstLine="420"/>
      <w:jc w:val="left"/>
    </w:pPr>
    <w:rPr>
      <w:rFonts w:ascii="宋体" w:hAnsi="宋体" w:cs="宋体"/>
      <w:kern w:val="0"/>
      <w:sz w:val="24"/>
    </w:rPr>
  </w:style>
  <w:style w:type="paragraph" w:customStyle="1" w:styleId="msolistparagraph0">
    <w:name w:val="msolistparagraph"/>
    <w:basedOn w:val="a0"/>
    <w:qFormat/>
    <w:rsid w:val="00F34F8A"/>
    <w:pPr>
      <w:ind w:firstLineChars="200" w:firstLine="420"/>
    </w:pPr>
    <w:rPr>
      <w:rFonts w:ascii="Calibri" w:hAnsi="Calibri"/>
      <w:szCs w:val="21"/>
    </w:rPr>
  </w:style>
  <w:style w:type="paragraph" w:customStyle="1" w:styleId="pf0">
    <w:name w:val="pf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d">
    <w:name w:val="2"/>
    <w:basedOn w:val="a0"/>
    <w:next w:val="affe"/>
    <w:link w:val="afff"/>
    <w:uiPriority w:val="34"/>
    <w:qFormat/>
    <w:rsid w:val="00F34F8A"/>
    <w:pPr>
      <w:ind w:firstLineChars="200" w:firstLine="420"/>
    </w:pPr>
  </w:style>
  <w:style w:type="character" w:customStyle="1" w:styleId="afff">
    <w:name w:val="列表段落 字符"/>
    <w:link w:val="2d"/>
    <w:autoRedefine/>
    <w:uiPriority w:val="34"/>
    <w:qFormat/>
    <w:locked/>
    <w:rsid w:val="00F34F8A"/>
    <w:rPr>
      <w:kern w:val="2"/>
      <w:sz w:val="21"/>
      <w:szCs w:val="24"/>
    </w:rPr>
  </w:style>
  <w:style w:type="paragraph" w:styleId="affe">
    <w:name w:val="List Paragraph"/>
    <w:basedOn w:val="a0"/>
    <w:link w:val="Char13"/>
    <w:uiPriority w:val="34"/>
    <w:qFormat/>
    <w:rsid w:val="00F34F8A"/>
    <w:pPr>
      <w:ind w:firstLineChars="200" w:firstLine="420"/>
    </w:pPr>
    <w:rPr>
      <w:rFonts w:ascii="Calibri" w:hAnsi="Calibri"/>
      <w:szCs w:val="22"/>
    </w:rPr>
  </w:style>
  <w:style w:type="character" w:customStyle="1" w:styleId="Char23">
    <w:name w:val="列出段落 Char2"/>
    <w:autoRedefine/>
    <w:qFormat/>
    <w:rsid w:val="00F34F8A"/>
    <w:rPr>
      <w:kern w:val="2"/>
      <w:sz w:val="21"/>
    </w:rPr>
  </w:style>
  <w:style w:type="paragraph" w:customStyle="1" w:styleId="xl86">
    <w:name w:val="xl86"/>
    <w:basedOn w:val="a0"/>
    <w:qFormat/>
    <w:rsid w:val="00F34F8A"/>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ListParagraph11">
    <w:name w:val="List Paragraph11"/>
    <w:basedOn w:val="a0"/>
    <w:qFormat/>
    <w:rsid w:val="00F34F8A"/>
    <w:pPr>
      <w:ind w:firstLineChars="200" w:firstLine="420"/>
    </w:pPr>
    <w:rPr>
      <w:rFonts w:ascii="Calibri" w:hAnsi="Calibri"/>
      <w:szCs w:val="22"/>
    </w:rPr>
  </w:style>
  <w:style w:type="character" w:customStyle="1" w:styleId="120">
    <w:name w:val="标题 1 字符2"/>
    <w:autoRedefine/>
    <w:qFormat/>
    <w:rsid w:val="00F34F8A"/>
    <w:rPr>
      <w:rFonts w:ascii="宋体"/>
      <w:b/>
      <w:kern w:val="44"/>
      <w:sz w:val="32"/>
    </w:rPr>
  </w:style>
  <w:style w:type="character" w:customStyle="1" w:styleId="productname1">
    <w:name w:val="product_name1"/>
    <w:autoRedefine/>
    <w:qFormat/>
    <w:rsid w:val="00F34F8A"/>
    <w:rPr>
      <w:rFonts w:ascii="Arial" w:hAnsi="Arial" w:cs="Arial" w:hint="default"/>
      <w:b/>
      <w:bCs/>
      <w:sz w:val="24"/>
      <w:szCs w:val="24"/>
    </w:rPr>
  </w:style>
  <w:style w:type="character" w:customStyle="1" w:styleId="NAPBulletChar">
    <w:name w:val="NAP Bullet Char"/>
    <w:autoRedefine/>
    <w:qFormat/>
    <w:rsid w:val="00F34F8A"/>
    <w:rPr>
      <w:rFonts w:eastAsia="宋体"/>
      <w:sz w:val="22"/>
      <w:lang w:val="en-US" w:eastAsia="zh-CN" w:bidi="ar-SA"/>
    </w:rPr>
  </w:style>
  <w:style w:type="character" w:customStyle="1" w:styleId="Char24">
    <w:name w:val="页脚 Char2"/>
    <w:autoRedefine/>
    <w:uiPriority w:val="99"/>
    <w:qFormat/>
    <w:rsid w:val="00F34F8A"/>
    <w:rPr>
      <w:rFonts w:ascii="宋体" w:eastAsia="宋体"/>
      <w:sz w:val="18"/>
      <w:lang w:val="en-US" w:eastAsia="zh-CN" w:bidi="ar-SA"/>
    </w:rPr>
  </w:style>
  <w:style w:type="character" w:customStyle="1" w:styleId="1f1">
    <w:name w:val="正文文本 字符1"/>
    <w:autoRedefine/>
    <w:qFormat/>
    <w:rsid w:val="00F34F8A"/>
    <w:rPr>
      <w:rFonts w:ascii="Times New Roman" w:eastAsia="宋体" w:hAnsi="Times New Roman" w:cs="Times New Roman"/>
      <w:szCs w:val="24"/>
    </w:rPr>
  </w:style>
  <w:style w:type="character" w:customStyle="1" w:styleId="9Char1">
    <w:name w:val="标题 9 Char1"/>
    <w:autoRedefine/>
    <w:qFormat/>
    <w:rsid w:val="00F34F8A"/>
    <w:rPr>
      <w:rFonts w:ascii="Arial" w:eastAsia="黑体" w:hAnsi="Arial"/>
      <w:sz w:val="21"/>
    </w:rPr>
  </w:style>
  <w:style w:type="character" w:customStyle="1" w:styleId="font1">
    <w:name w:val="font1"/>
    <w:autoRedefine/>
    <w:qFormat/>
    <w:rsid w:val="00F34F8A"/>
    <w:rPr>
      <w:color w:val="000000"/>
      <w:sz w:val="18"/>
    </w:rPr>
  </w:style>
  <w:style w:type="character" w:customStyle="1" w:styleId="2e">
    <w:name w:val="文档结构图 字符2"/>
    <w:autoRedefine/>
    <w:uiPriority w:val="99"/>
    <w:semiHidden/>
    <w:qFormat/>
    <w:rsid w:val="00F34F8A"/>
    <w:rPr>
      <w:rFonts w:ascii="Microsoft YaHei UI" w:eastAsia="Microsoft YaHei UI" w:hAnsi="Times New Roman" w:cs="Times New Roman"/>
      <w:sz w:val="18"/>
      <w:szCs w:val="18"/>
    </w:rPr>
  </w:style>
  <w:style w:type="character" w:customStyle="1" w:styleId="emtidy-3">
    <w:name w:val="emtidy-3"/>
    <w:autoRedefine/>
    <w:qFormat/>
    <w:rsid w:val="00F34F8A"/>
  </w:style>
  <w:style w:type="character" w:customStyle="1" w:styleId="1f2">
    <w:name w:val="页脚 字符1"/>
    <w:autoRedefine/>
    <w:uiPriority w:val="99"/>
    <w:semiHidden/>
    <w:qFormat/>
    <w:rsid w:val="00F34F8A"/>
    <w:rPr>
      <w:sz w:val="18"/>
      <w:szCs w:val="18"/>
    </w:rPr>
  </w:style>
  <w:style w:type="character" w:customStyle="1" w:styleId="z21">
    <w:name w:val="z21"/>
    <w:autoRedefine/>
    <w:qFormat/>
    <w:rsid w:val="00F34F8A"/>
    <w:rPr>
      <w:color w:val="666666"/>
      <w:sz w:val="24"/>
      <w:szCs w:val="24"/>
    </w:rPr>
  </w:style>
  <w:style w:type="character" w:customStyle="1" w:styleId="emtidy-4">
    <w:name w:val="emtidy-4"/>
    <w:autoRedefine/>
    <w:qFormat/>
    <w:rsid w:val="00F34F8A"/>
  </w:style>
  <w:style w:type="character" w:customStyle="1" w:styleId="zz31">
    <w:name w:val="zz31"/>
    <w:autoRedefine/>
    <w:qFormat/>
    <w:rsid w:val="00F34F8A"/>
    <w:rPr>
      <w:color w:val="000000"/>
      <w:sz w:val="18"/>
      <w:u w:val="none"/>
    </w:rPr>
  </w:style>
  <w:style w:type="character" w:customStyle="1" w:styleId="f121">
    <w:name w:val="f121"/>
    <w:autoRedefine/>
    <w:qFormat/>
    <w:rsid w:val="00F34F8A"/>
    <w:rPr>
      <w:sz w:val="20"/>
      <w:u w:val="none"/>
    </w:rPr>
  </w:style>
  <w:style w:type="character" w:customStyle="1" w:styleId="titleemph1">
    <w:name w:val="title_emph1"/>
    <w:autoRedefine/>
    <w:qFormat/>
    <w:rsid w:val="00F34F8A"/>
    <w:rPr>
      <w:rFonts w:ascii="Arial" w:hAnsi="Arial" w:cs="Arial" w:hint="default"/>
      <w:b/>
      <w:bCs/>
      <w:sz w:val="18"/>
      <w:szCs w:val="18"/>
    </w:rPr>
  </w:style>
  <w:style w:type="character" w:customStyle="1" w:styleId="CharChar13">
    <w:name w:val="Char Char13"/>
    <w:autoRedefine/>
    <w:qFormat/>
    <w:rsid w:val="00F34F8A"/>
    <w:rPr>
      <w:rFonts w:ascii="Times New Roman" w:eastAsia="宋体" w:hAnsi="Times New Roman"/>
      <w:kern w:val="0"/>
      <w:sz w:val="18"/>
    </w:rPr>
  </w:style>
  <w:style w:type="character" w:customStyle="1" w:styleId="content1">
    <w:name w:val="content1"/>
    <w:autoRedefine/>
    <w:qFormat/>
    <w:rsid w:val="00F34F8A"/>
    <w:rPr>
      <w:sz w:val="14"/>
      <w:szCs w:val="14"/>
    </w:rPr>
  </w:style>
  <w:style w:type="character" w:customStyle="1" w:styleId="HTMLChar1">
    <w:name w:val="HTML 预设格式 Char1"/>
    <w:autoRedefine/>
    <w:uiPriority w:val="99"/>
    <w:qFormat/>
    <w:rsid w:val="00F34F8A"/>
    <w:rPr>
      <w:rFonts w:ascii="宋体" w:hAnsi="宋体" w:cs="宋体"/>
      <w:sz w:val="24"/>
      <w:szCs w:val="24"/>
    </w:rPr>
  </w:style>
  <w:style w:type="character" w:customStyle="1" w:styleId="emtidy-2">
    <w:name w:val="emtidy-2"/>
    <w:autoRedefine/>
    <w:qFormat/>
    <w:rsid w:val="00F34F8A"/>
  </w:style>
  <w:style w:type="character" w:customStyle="1" w:styleId="h3Char">
    <w:name w:val="h3 Char"/>
    <w:autoRedefine/>
    <w:qFormat/>
    <w:rsid w:val="00F34F8A"/>
    <w:rPr>
      <w:rFonts w:eastAsia="宋体"/>
      <w:b/>
      <w:sz w:val="21"/>
      <w:lang w:val="en-US" w:eastAsia="zh-CN"/>
    </w:rPr>
  </w:style>
  <w:style w:type="character" w:customStyle="1" w:styleId="411">
    <w:name w:val="标题 4 字符1"/>
    <w:autoRedefine/>
    <w:qFormat/>
    <w:rsid w:val="00F34F8A"/>
    <w:rPr>
      <w:rFonts w:ascii="Calibri Light" w:hAnsi="Calibri Light"/>
      <w:b/>
      <w:bCs/>
      <w:kern w:val="2"/>
      <w:sz w:val="28"/>
      <w:szCs w:val="28"/>
    </w:rPr>
  </w:style>
  <w:style w:type="character" w:customStyle="1" w:styleId="biaotizi1">
    <w:name w:val="biaotizi1"/>
    <w:autoRedefine/>
    <w:qFormat/>
    <w:rsid w:val="00F34F8A"/>
    <w:rPr>
      <w:color w:val="0A2656"/>
      <w:sz w:val="18"/>
      <w:szCs w:val="18"/>
      <w:u w:val="none"/>
    </w:rPr>
  </w:style>
  <w:style w:type="character" w:customStyle="1" w:styleId="1f3">
    <w:name w:val="批注引用1"/>
    <w:autoRedefine/>
    <w:qFormat/>
    <w:rsid w:val="00F34F8A"/>
    <w:rPr>
      <w:sz w:val="21"/>
    </w:rPr>
  </w:style>
  <w:style w:type="character" w:customStyle="1" w:styleId="212">
    <w:name w:val="标题 2 字符1"/>
    <w:autoRedefine/>
    <w:qFormat/>
    <w:rsid w:val="00F34F8A"/>
    <w:rPr>
      <w:rFonts w:ascii="Arial" w:eastAsia="黑体" w:hAnsi="Arial"/>
      <w:b/>
      <w:sz w:val="30"/>
      <w:lang w:val="en-US" w:eastAsia="zh-CN" w:bidi="ar-SA"/>
    </w:rPr>
  </w:style>
  <w:style w:type="character" w:customStyle="1" w:styleId="titleemph">
    <w:name w:val="title_emph"/>
    <w:autoRedefine/>
    <w:qFormat/>
    <w:rsid w:val="00F34F8A"/>
  </w:style>
  <w:style w:type="character" w:customStyle="1" w:styleId="afff0">
    <w:name w:val="列出段落 字符"/>
    <w:autoRedefine/>
    <w:uiPriority w:val="34"/>
    <w:qFormat/>
    <w:locked/>
    <w:rsid w:val="00F34F8A"/>
    <w:rPr>
      <w:rFonts w:ascii="仿宋" w:eastAsia="仿宋_GB2312" w:hAnsi="仿宋" w:cs="仿宋"/>
      <w:sz w:val="32"/>
      <w:szCs w:val="22"/>
      <w:lang w:eastAsia="en-US"/>
    </w:rPr>
  </w:style>
  <w:style w:type="paragraph" w:customStyle="1" w:styleId="NormalPrix">
    <w:name w:val="NormalPrix"/>
    <w:basedOn w:val="a0"/>
    <w:link w:val="NormalPrixChar"/>
    <w:qFormat/>
    <w:rsid w:val="00F34F8A"/>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autoRedefine/>
    <w:qFormat/>
    <w:rsid w:val="00F34F8A"/>
    <w:rPr>
      <w:lang w:val="fr-FR" w:eastAsia="en-US"/>
    </w:rPr>
  </w:style>
  <w:style w:type="character" w:customStyle="1" w:styleId="emtidy-5">
    <w:name w:val="emtidy-5"/>
    <w:autoRedefine/>
    <w:qFormat/>
    <w:rsid w:val="00F34F8A"/>
  </w:style>
  <w:style w:type="paragraph" w:customStyle="1" w:styleId="1f4">
    <w:name w:val="样式1"/>
    <w:basedOn w:val="a0"/>
    <w:link w:val="1Char2"/>
    <w:qFormat/>
    <w:rsid w:val="00F34F8A"/>
    <w:pPr>
      <w:adjustRightInd w:val="0"/>
      <w:spacing w:line="360" w:lineRule="auto"/>
      <w:ind w:firstLine="425"/>
      <w:textAlignment w:val="baseline"/>
    </w:pPr>
    <w:rPr>
      <w:rFonts w:ascii="宋体" w:hAnsi="宋体"/>
      <w:kern w:val="0"/>
    </w:rPr>
  </w:style>
  <w:style w:type="character" w:customStyle="1" w:styleId="1Char2">
    <w:name w:val="样式1 Char"/>
    <w:link w:val="1f4"/>
    <w:autoRedefine/>
    <w:qFormat/>
    <w:rsid w:val="00F34F8A"/>
    <w:rPr>
      <w:rFonts w:ascii="宋体" w:hAnsi="宋体"/>
      <w:sz w:val="21"/>
      <w:szCs w:val="24"/>
    </w:rPr>
  </w:style>
  <w:style w:type="character" w:customStyle="1" w:styleId="Char14">
    <w:name w:val="批注主题 Char1"/>
    <w:autoRedefine/>
    <w:qFormat/>
    <w:rsid w:val="00F34F8A"/>
    <w:rPr>
      <w:b/>
      <w:kern w:val="2"/>
      <w:sz w:val="21"/>
    </w:rPr>
  </w:style>
  <w:style w:type="paragraph" w:customStyle="1" w:styleId="afff1">
    <w:name w:val="编号列表"/>
    <w:basedOn w:val="a0"/>
    <w:link w:val="Charf2"/>
    <w:qFormat/>
    <w:rsid w:val="00F34F8A"/>
    <w:pPr>
      <w:tabs>
        <w:tab w:val="left" w:pos="360"/>
        <w:tab w:val="left" w:pos="992"/>
      </w:tabs>
      <w:adjustRightInd w:val="0"/>
      <w:snapToGrid w:val="0"/>
      <w:spacing w:beforeLines="50" w:afterLines="50" w:line="360" w:lineRule="auto"/>
      <w:ind w:left="360" w:hanging="360"/>
    </w:pPr>
    <w:rPr>
      <w:rFonts w:ascii="Verdana" w:hAnsi="Verdana"/>
      <w:sz w:val="24"/>
      <w:szCs w:val="20"/>
    </w:rPr>
  </w:style>
  <w:style w:type="character" w:customStyle="1" w:styleId="Charf2">
    <w:name w:val="编号列表 Char"/>
    <w:link w:val="afff1"/>
    <w:autoRedefine/>
    <w:qFormat/>
    <w:rsid w:val="00F34F8A"/>
    <w:rPr>
      <w:rFonts w:ascii="Verdana" w:hAnsi="Verdana"/>
      <w:kern w:val="2"/>
      <w:sz w:val="24"/>
    </w:rPr>
  </w:style>
  <w:style w:type="paragraph" w:customStyle="1" w:styleId="afff2">
    <w:name w:val="表格"/>
    <w:basedOn w:val="TableParagraph"/>
    <w:link w:val="afff3"/>
    <w:qFormat/>
    <w:rsid w:val="00F34F8A"/>
    <w:pPr>
      <w:snapToGrid w:val="0"/>
      <w:spacing w:before="100" w:beforeAutospacing="1" w:after="100" w:afterAutospacing="1"/>
      <w:jc w:val="center"/>
      <w:textAlignment w:val="center"/>
    </w:pPr>
    <w:rPr>
      <w:rFonts w:ascii="仿宋" w:eastAsia="仿宋_GB2312" w:hAnsi="仿宋" w:cs="仿宋"/>
      <w:sz w:val="20"/>
      <w:szCs w:val="20"/>
    </w:rPr>
  </w:style>
  <w:style w:type="character" w:customStyle="1" w:styleId="afff3">
    <w:name w:val="表格 字符"/>
    <w:link w:val="afff2"/>
    <w:autoRedefine/>
    <w:qFormat/>
    <w:rsid w:val="00F34F8A"/>
    <w:rPr>
      <w:rFonts w:ascii="仿宋" w:eastAsia="仿宋_GB2312" w:hAnsi="仿宋" w:cs="仿宋"/>
      <w:lang w:eastAsia="en-US"/>
    </w:rPr>
  </w:style>
  <w:style w:type="character" w:customStyle="1" w:styleId="2Char11">
    <w:name w:val="正文文本 2 Char1"/>
    <w:autoRedefine/>
    <w:qFormat/>
    <w:rsid w:val="00F34F8A"/>
    <w:rPr>
      <w:rFonts w:ascii="Helvetica-Light" w:hAnsi="Helvetica-Light"/>
      <w:i/>
      <w:iCs/>
      <w:szCs w:val="24"/>
      <w:lang w:eastAsia="en-US"/>
    </w:rPr>
  </w:style>
  <w:style w:type="character" w:customStyle="1" w:styleId="Char40">
    <w:name w:val="Char4"/>
    <w:autoRedefine/>
    <w:qFormat/>
    <w:rsid w:val="00F34F8A"/>
    <w:rPr>
      <w:rFonts w:ascii="宋体" w:hAnsi="Courier New"/>
      <w:kern w:val="2"/>
      <w:sz w:val="21"/>
    </w:rPr>
  </w:style>
  <w:style w:type="character" w:customStyle="1" w:styleId="310">
    <w:name w:val="正文文本 3 字符1"/>
    <w:autoRedefine/>
    <w:uiPriority w:val="99"/>
    <w:semiHidden/>
    <w:qFormat/>
    <w:rsid w:val="00F34F8A"/>
    <w:rPr>
      <w:rFonts w:ascii="Times New Roman" w:eastAsia="宋体" w:hAnsi="Times New Roman" w:cs="Times New Roman"/>
      <w:sz w:val="16"/>
      <w:szCs w:val="16"/>
    </w:rPr>
  </w:style>
  <w:style w:type="character" w:customStyle="1" w:styleId="36">
    <w:name w:val="纯文本 字符3"/>
    <w:autoRedefine/>
    <w:uiPriority w:val="99"/>
    <w:qFormat/>
    <w:rsid w:val="00F34F8A"/>
    <w:rPr>
      <w:rFonts w:ascii="宋体" w:eastAsia="宋体" w:hAnsi="Courier New" w:cs="宋体" w:hint="eastAsia"/>
      <w:kern w:val="2"/>
      <w:sz w:val="21"/>
    </w:rPr>
  </w:style>
  <w:style w:type="character" w:customStyle="1" w:styleId="1f5">
    <w:name w:val="列表段落 字符1"/>
    <w:autoRedefine/>
    <w:uiPriority w:val="34"/>
    <w:qFormat/>
    <w:locked/>
    <w:rsid w:val="00F34F8A"/>
    <w:rPr>
      <w:rFonts w:ascii="仿宋" w:eastAsia="仿宋_GB2312" w:hAnsi="仿宋" w:cs="仿宋"/>
      <w:sz w:val="32"/>
      <w:szCs w:val="22"/>
      <w:lang w:eastAsia="en-US"/>
    </w:rPr>
  </w:style>
  <w:style w:type="character" w:customStyle="1" w:styleId="brandcolor1">
    <w:name w:val="brandcolor1"/>
    <w:autoRedefine/>
    <w:qFormat/>
    <w:rsid w:val="00F34F8A"/>
    <w:rPr>
      <w:color w:val="2685C1"/>
    </w:rPr>
  </w:style>
  <w:style w:type="character" w:customStyle="1" w:styleId="Char50">
    <w:name w:val="Char5"/>
    <w:autoRedefine/>
    <w:qFormat/>
    <w:rsid w:val="00F34F8A"/>
    <w:rPr>
      <w:b/>
      <w:sz w:val="32"/>
      <w:lang w:eastAsia="en-US"/>
    </w:rPr>
  </w:style>
  <w:style w:type="character" w:customStyle="1" w:styleId="unline1">
    <w:name w:val="unline1"/>
    <w:autoRedefine/>
    <w:qFormat/>
    <w:rsid w:val="00F34F8A"/>
    <w:rPr>
      <w:u w:val="none"/>
    </w:rPr>
  </w:style>
  <w:style w:type="paragraph" w:customStyle="1" w:styleId="074">
    <w:name w:val="标书正文:  0.74 厘米"/>
    <w:basedOn w:val="a0"/>
    <w:link w:val="074Char"/>
    <w:qFormat/>
    <w:rsid w:val="00F34F8A"/>
    <w:pPr>
      <w:snapToGrid w:val="0"/>
      <w:spacing w:line="360" w:lineRule="auto"/>
      <w:ind w:firstLine="420"/>
    </w:pPr>
    <w:rPr>
      <w:rFonts w:cs="宋体"/>
      <w:kern w:val="0"/>
      <w:sz w:val="24"/>
      <w:szCs w:val="20"/>
    </w:rPr>
  </w:style>
  <w:style w:type="character" w:customStyle="1" w:styleId="074Char">
    <w:name w:val="标书正文:  0.74 厘米 Char"/>
    <w:link w:val="074"/>
    <w:autoRedefine/>
    <w:qFormat/>
    <w:rsid w:val="00F34F8A"/>
    <w:rPr>
      <w:rFonts w:cs="宋体"/>
      <w:sz w:val="24"/>
    </w:rPr>
  </w:style>
  <w:style w:type="character" w:customStyle="1" w:styleId="font4">
    <w:name w:val="font4"/>
    <w:autoRedefine/>
    <w:qFormat/>
    <w:rsid w:val="00F34F8A"/>
  </w:style>
  <w:style w:type="character" w:customStyle="1" w:styleId="StyleNAPBulletChar">
    <w:name w:val="Style NAP Bullet + 楷体 Char"/>
    <w:autoRedefine/>
    <w:qFormat/>
    <w:rsid w:val="00F34F8A"/>
    <w:rPr>
      <w:rFonts w:ascii="楷体" w:eastAsia="楷体" w:hAnsi="楷体"/>
      <w:sz w:val="21"/>
      <w:lang w:val="en-US" w:eastAsia="zh-CN" w:bidi="ar-SA"/>
    </w:rPr>
  </w:style>
  <w:style w:type="character" w:customStyle="1" w:styleId="SalesGuide2Char">
    <w:name w:val="Sales Guide 2 Char"/>
    <w:autoRedefine/>
    <w:qFormat/>
    <w:rsid w:val="00F34F8A"/>
    <w:rPr>
      <w:rFonts w:ascii="Arial,Bold" w:eastAsia="黑体" w:hAnsi="Arial,Bold" w:cs="Arial,Bold"/>
      <w:sz w:val="24"/>
      <w:szCs w:val="21"/>
      <w:lang w:val="en-US" w:eastAsia="zh-CN" w:bidi="ar-SA"/>
    </w:rPr>
  </w:style>
  <w:style w:type="character" w:customStyle="1" w:styleId="311">
    <w:name w:val="正文文本缩进 3 字符1"/>
    <w:autoRedefine/>
    <w:uiPriority w:val="99"/>
    <w:semiHidden/>
    <w:qFormat/>
    <w:rsid w:val="00F34F8A"/>
    <w:rPr>
      <w:rFonts w:ascii="Times New Roman" w:eastAsia="宋体" w:hAnsi="Times New Roman" w:cs="Times New Roman"/>
      <w:sz w:val="16"/>
      <w:szCs w:val="16"/>
    </w:rPr>
  </w:style>
  <w:style w:type="character" w:customStyle="1" w:styleId="afff4">
    <w:name w:val="??????"/>
    <w:autoRedefine/>
    <w:qFormat/>
    <w:rsid w:val="00F34F8A"/>
    <w:rPr>
      <w:sz w:val="20"/>
    </w:rPr>
  </w:style>
  <w:style w:type="character" w:customStyle="1" w:styleId="black9font1">
    <w:name w:val="black9font1"/>
    <w:autoRedefine/>
    <w:qFormat/>
    <w:rsid w:val="00F34F8A"/>
    <w:rPr>
      <w:rFonts w:ascii="宋体" w:eastAsia="宋体" w:hAnsi="宋体" w:hint="eastAsia"/>
      <w:sz w:val="18"/>
      <w:u w:val="none"/>
    </w:rPr>
  </w:style>
  <w:style w:type="character" w:customStyle="1" w:styleId="newscontent">
    <w:name w:val="newscontent"/>
    <w:autoRedefine/>
    <w:qFormat/>
    <w:rsid w:val="00F34F8A"/>
  </w:style>
  <w:style w:type="character" w:customStyle="1" w:styleId="1f6">
    <w:name w:val="标题 字符1"/>
    <w:autoRedefine/>
    <w:uiPriority w:val="10"/>
    <w:qFormat/>
    <w:rsid w:val="00F34F8A"/>
    <w:rPr>
      <w:rFonts w:ascii="等线 Light" w:eastAsia="等线 Light" w:hAnsi="等线 Light" w:cs="Times New Roman"/>
      <w:b/>
      <w:bCs/>
      <w:sz w:val="32"/>
      <w:szCs w:val="32"/>
    </w:rPr>
  </w:style>
  <w:style w:type="character" w:customStyle="1" w:styleId="1f7">
    <w:name w:val="正文缩进 字符1"/>
    <w:autoRedefine/>
    <w:qFormat/>
    <w:locked/>
    <w:rsid w:val="00F34F8A"/>
    <w:rPr>
      <w:rFonts w:ascii="宋体"/>
      <w:sz w:val="24"/>
    </w:rPr>
  </w:style>
  <w:style w:type="character" w:customStyle="1" w:styleId="1f8">
    <w:name w:val="页码1"/>
    <w:autoRedefine/>
    <w:qFormat/>
    <w:rsid w:val="00F34F8A"/>
  </w:style>
  <w:style w:type="character" w:customStyle="1" w:styleId="1f9">
    <w:name w:val="访问过的超链接1"/>
    <w:autoRedefine/>
    <w:qFormat/>
    <w:rsid w:val="00F34F8A"/>
    <w:rPr>
      <w:color w:val="800080"/>
      <w:u w:val="single"/>
    </w:rPr>
  </w:style>
  <w:style w:type="character" w:customStyle="1" w:styleId="wj">
    <w:name w:val="wj"/>
    <w:autoRedefine/>
    <w:qFormat/>
    <w:rsid w:val="00F34F8A"/>
  </w:style>
  <w:style w:type="character" w:customStyle="1" w:styleId="artcontent">
    <w:name w:val="artcontent"/>
    <w:autoRedefine/>
    <w:qFormat/>
    <w:rsid w:val="00F34F8A"/>
  </w:style>
  <w:style w:type="character" w:customStyle="1" w:styleId="afff5">
    <w:name w:val="非成比例文字"/>
    <w:autoRedefine/>
    <w:qFormat/>
    <w:rsid w:val="00F34F8A"/>
    <w:rPr>
      <w:rFonts w:ascii="Courier New" w:eastAsia="Courier New" w:hAnsi="Courier New" w:cs="Courier New"/>
    </w:rPr>
  </w:style>
  <w:style w:type="character" w:customStyle="1" w:styleId="font2">
    <w:name w:val="font2"/>
    <w:autoRedefine/>
    <w:qFormat/>
    <w:rsid w:val="00F34F8A"/>
  </w:style>
  <w:style w:type="character" w:customStyle="1" w:styleId="213">
    <w:name w:val="正文文本首行缩进 2 字符1"/>
    <w:autoRedefine/>
    <w:uiPriority w:val="99"/>
    <w:semiHidden/>
    <w:qFormat/>
    <w:rsid w:val="00F34F8A"/>
  </w:style>
  <w:style w:type="character" w:customStyle="1" w:styleId="1fa">
    <w:name w:val="文档结构图 字符1"/>
    <w:autoRedefine/>
    <w:uiPriority w:val="99"/>
    <w:semiHidden/>
    <w:qFormat/>
    <w:rsid w:val="00F34F8A"/>
    <w:rPr>
      <w:rFonts w:ascii="Microsoft YaHei UI" w:eastAsia="Microsoft YaHei UI"/>
      <w:sz w:val="18"/>
      <w:szCs w:val="18"/>
    </w:rPr>
  </w:style>
  <w:style w:type="character" w:customStyle="1" w:styleId="para">
    <w:name w:val="para"/>
    <w:autoRedefine/>
    <w:qFormat/>
    <w:rsid w:val="00F34F8A"/>
  </w:style>
  <w:style w:type="character" w:customStyle="1" w:styleId="HTML1">
    <w:name w:val="HTML 预设格式 字符1"/>
    <w:autoRedefine/>
    <w:uiPriority w:val="99"/>
    <w:qFormat/>
    <w:rsid w:val="00F34F8A"/>
    <w:rPr>
      <w:rFonts w:ascii="宋体" w:hAnsi="宋体" w:cs="宋体"/>
      <w:sz w:val="24"/>
      <w:szCs w:val="24"/>
    </w:rPr>
  </w:style>
  <w:style w:type="character" w:customStyle="1" w:styleId="1fb">
    <w:name w:val="脚注引用1"/>
    <w:autoRedefine/>
    <w:qFormat/>
    <w:rsid w:val="00F34F8A"/>
    <w:rPr>
      <w:vertAlign w:val="superscript"/>
    </w:rPr>
  </w:style>
  <w:style w:type="character" w:customStyle="1" w:styleId="1fc">
    <w:name w:val="正文文本缩进 字符1"/>
    <w:autoRedefine/>
    <w:uiPriority w:val="99"/>
    <w:semiHidden/>
    <w:qFormat/>
    <w:rsid w:val="00F34F8A"/>
    <w:rPr>
      <w:rFonts w:ascii="Times New Roman" w:eastAsia="宋体" w:hAnsi="Times New Roman" w:cs="Times New Roman"/>
      <w:szCs w:val="24"/>
    </w:rPr>
  </w:style>
  <w:style w:type="character" w:customStyle="1" w:styleId="1fd">
    <w:name w:val="日期 字符1"/>
    <w:autoRedefine/>
    <w:uiPriority w:val="99"/>
    <w:semiHidden/>
    <w:qFormat/>
    <w:rsid w:val="00F34F8A"/>
    <w:rPr>
      <w:rFonts w:ascii="Times New Roman" w:eastAsia="宋体" w:hAnsi="Times New Roman" w:cs="Times New Roman"/>
      <w:szCs w:val="24"/>
    </w:rPr>
  </w:style>
  <w:style w:type="character" w:customStyle="1" w:styleId="2f">
    <w:name w:val="批注文字 字符2"/>
    <w:autoRedefine/>
    <w:uiPriority w:val="99"/>
    <w:semiHidden/>
    <w:qFormat/>
    <w:rsid w:val="00F34F8A"/>
    <w:rPr>
      <w:rFonts w:ascii="Times New Roman" w:eastAsia="宋体" w:hAnsi="Times New Roman" w:cs="Times New Roman"/>
      <w:szCs w:val="24"/>
    </w:rPr>
  </w:style>
  <w:style w:type="character" w:customStyle="1" w:styleId="214">
    <w:name w:val="正文文本 2 字符1"/>
    <w:autoRedefine/>
    <w:uiPriority w:val="99"/>
    <w:semiHidden/>
    <w:qFormat/>
    <w:rsid w:val="00F34F8A"/>
    <w:rPr>
      <w:rFonts w:ascii="Times New Roman" w:eastAsia="宋体" w:hAnsi="Times New Roman" w:cs="Times New Roman"/>
      <w:szCs w:val="24"/>
    </w:rPr>
  </w:style>
  <w:style w:type="character" w:customStyle="1" w:styleId="pointnormal1">
    <w:name w:val="point_normal1"/>
    <w:autoRedefine/>
    <w:qFormat/>
    <w:rsid w:val="00F34F8A"/>
    <w:rPr>
      <w:rFonts w:ascii="Arial" w:hAnsi="Arial" w:cs="Arial" w:hint="default"/>
      <w:sz w:val="18"/>
      <w:szCs w:val="18"/>
    </w:rPr>
  </w:style>
  <w:style w:type="character" w:customStyle="1" w:styleId="511">
    <w:name w:val="标题 5 字符1"/>
    <w:autoRedefine/>
    <w:qFormat/>
    <w:rsid w:val="00F34F8A"/>
    <w:rPr>
      <w:b/>
      <w:bCs/>
      <w:kern w:val="2"/>
      <w:sz w:val="28"/>
      <w:szCs w:val="28"/>
    </w:rPr>
  </w:style>
  <w:style w:type="character" w:customStyle="1" w:styleId="pointsmall1">
    <w:name w:val="point_small1"/>
    <w:autoRedefine/>
    <w:qFormat/>
    <w:rsid w:val="00F34F8A"/>
    <w:rPr>
      <w:rFonts w:ascii="Arial" w:hAnsi="Arial" w:cs="Arial" w:hint="default"/>
      <w:sz w:val="18"/>
      <w:szCs w:val="18"/>
    </w:rPr>
  </w:style>
  <w:style w:type="character" w:customStyle="1" w:styleId="2f0">
    <w:name w:val="批注主题 字符2"/>
    <w:autoRedefine/>
    <w:uiPriority w:val="99"/>
    <w:semiHidden/>
    <w:qFormat/>
    <w:rsid w:val="00F34F8A"/>
    <w:rPr>
      <w:rFonts w:ascii="Times New Roman" w:eastAsia="宋体" w:hAnsi="Times New Roman" w:cs="Times New Roman"/>
      <w:b/>
      <w:bCs/>
      <w:szCs w:val="24"/>
    </w:rPr>
  </w:style>
  <w:style w:type="character" w:customStyle="1" w:styleId="huei12b1">
    <w:name w:val="huei12b1"/>
    <w:autoRedefine/>
    <w:qFormat/>
    <w:rsid w:val="00F34F8A"/>
    <w:rPr>
      <w:b/>
      <w:bCs/>
      <w:color w:val="333333"/>
      <w:sz w:val="18"/>
      <w:szCs w:val="18"/>
    </w:rPr>
  </w:style>
  <w:style w:type="character" w:customStyle="1" w:styleId="param-name">
    <w:name w:val="param-name"/>
    <w:autoRedefine/>
    <w:qFormat/>
    <w:rsid w:val="00F34F8A"/>
  </w:style>
  <w:style w:type="character" w:customStyle="1" w:styleId="tw4winMark">
    <w:name w:val="tw4winMark"/>
    <w:autoRedefine/>
    <w:qFormat/>
    <w:rsid w:val="00F34F8A"/>
    <w:rPr>
      <w:rFonts w:ascii="Courier New" w:hAnsi="Courier New"/>
      <w:vanish/>
      <w:color w:val="800080"/>
      <w:vertAlign w:val="subscript"/>
    </w:rPr>
  </w:style>
  <w:style w:type="character" w:customStyle="1" w:styleId="3Char10">
    <w:name w:val="正文文本缩进 3 Char1"/>
    <w:autoRedefine/>
    <w:qFormat/>
    <w:rsid w:val="00F34F8A"/>
    <w:rPr>
      <w:rFonts w:ascii="宋体"/>
      <w:sz w:val="24"/>
    </w:rPr>
  </w:style>
  <w:style w:type="character" w:customStyle="1" w:styleId="Char15">
    <w:name w:val="日期 Char1"/>
    <w:autoRedefine/>
    <w:qFormat/>
    <w:rsid w:val="00F34F8A"/>
    <w:rPr>
      <w:rFonts w:ascii="仿宋_GB2312" w:eastAsia="仿宋_GB2312" w:hAnsi="宋体"/>
      <w:color w:val="000000"/>
      <w:kern w:val="2"/>
      <w:sz w:val="24"/>
      <w:szCs w:val="24"/>
    </w:rPr>
  </w:style>
  <w:style w:type="character" w:customStyle="1" w:styleId="Char25">
    <w:name w:val="批注文字 Char2"/>
    <w:autoRedefine/>
    <w:uiPriority w:val="99"/>
    <w:qFormat/>
    <w:rsid w:val="00F34F8A"/>
    <w:rPr>
      <w:kern w:val="2"/>
      <w:sz w:val="21"/>
      <w:szCs w:val="24"/>
    </w:rPr>
  </w:style>
  <w:style w:type="character" w:customStyle="1" w:styleId="5Char1">
    <w:name w:val="标题 5 Char1"/>
    <w:autoRedefine/>
    <w:qFormat/>
    <w:rsid w:val="00F34F8A"/>
    <w:rPr>
      <w:b/>
      <w:sz w:val="28"/>
    </w:rPr>
  </w:style>
  <w:style w:type="character" w:customStyle="1" w:styleId="4Char1">
    <w:name w:val="标题 4 Char1"/>
    <w:autoRedefine/>
    <w:qFormat/>
    <w:rsid w:val="00F34F8A"/>
    <w:rPr>
      <w:rFonts w:ascii="Arial" w:eastAsia="黑体" w:hAnsi="Arial"/>
      <w:b/>
      <w:sz w:val="28"/>
    </w:rPr>
  </w:style>
  <w:style w:type="character" w:customStyle="1" w:styleId="3Char2">
    <w:name w:val="标题 3 Char2"/>
    <w:autoRedefine/>
    <w:qFormat/>
    <w:rsid w:val="00F34F8A"/>
    <w:rPr>
      <w:rFonts w:ascii="宋体" w:eastAsia="宋体"/>
      <w:b/>
      <w:sz w:val="24"/>
      <w:u w:val="single"/>
      <w:lang w:val="en-US" w:eastAsia="zh-CN" w:bidi="ar-SA"/>
    </w:rPr>
  </w:style>
  <w:style w:type="character" w:customStyle="1" w:styleId="2Char20">
    <w:name w:val="标题 2 Char2"/>
    <w:autoRedefine/>
    <w:qFormat/>
    <w:rsid w:val="00F34F8A"/>
    <w:rPr>
      <w:rFonts w:ascii="Arial" w:eastAsia="黑体" w:hAnsi="Arial"/>
      <w:b/>
      <w:sz w:val="30"/>
      <w:lang w:val="en-US" w:eastAsia="zh-CN" w:bidi="ar-SA"/>
    </w:rPr>
  </w:style>
  <w:style w:type="character" w:customStyle="1" w:styleId="1Char10">
    <w:name w:val="标题 1 Char1"/>
    <w:autoRedefine/>
    <w:qFormat/>
    <w:rsid w:val="00F34F8A"/>
    <w:rPr>
      <w:rFonts w:ascii="宋体"/>
      <w:b/>
      <w:kern w:val="44"/>
      <w:sz w:val="32"/>
    </w:rPr>
  </w:style>
  <w:style w:type="character" w:customStyle="1" w:styleId="afff6">
    <w:name w:val="????"/>
    <w:autoRedefine/>
    <w:qFormat/>
    <w:rsid w:val="00F34F8A"/>
    <w:rPr>
      <w:position w:val="6"/>
      <w:sz w:val="12"/>
    </w:rPr>
  </w:style>
  <w:style w:type="character" w:customStyle="1" w:styleId="1fe">
    <w:name w:val="页眉 字符1"/>
    <w:autoRedefine/>
    <w:uiPriority w:val="99"/>
    <w:qFormat/>
    <w:locked/>
    <w:rsid w:val="00F34F8A"/>
    <w:rPr>
      <w:rFonts w:cs="Times New Roman"/>
      <w:kern w:val="2"/>
      <w:sz w:val="18"/>
      <w:szCs w:val="18"/>
    </w:rPr>
  </w:style>
  <w:style w:type="paragraph" w:customStyle="1" w:styleId="afff7">
    <w:name w:val="汇视源正文"/>
    <w:link w:val="CharChar0"/>
    <w:qFormat/>
    <w:rsid w:val="00F34F8A"/>
    <w:pPr>
      <w:widowControl w:val="0"/>
      <w:spacing w:line="360" w:lineRule="auto"/>
      <w:ind w:firstLineChars="200" w:firstLine="480"/>
      <w:jc w:val="both"/>
    </w:pPr>
    <w:rPr>
      <w:kern w:val="2"/>
      <w:sz w:val="24"/>
      <w:szCs w:val="22"/>
    </w:rPr>
  </w:style>
  <w:style w:type="character" w:customStyle="1" w:styleId="CharChar0">
    <w:name w:val="汇视源正文 Char Char"/>
    <w:link w:val="afff7"/>
    <w:autoRedefine/>
    <w:qFormat/>
    <w:rsid w:val="00F34F8A"/>
    <w:rPr>
      <w:kern w:val="2"/>
      <w:sz w:val="24"/>
      <w:szCs w:val="22"/>
    </w:rPr>
  </w:style>
  <w:style w:type="character" w:customStyle="1" w:styleId="1ff">
    <w:name w:val="正文文本首行缩进 字符1"/>
    <w:autoRedefine/>
    <w:uiPriority w:val="99"/>
    <w:semiHidden/>
    <w:qFormat/>
    <w:rsid w:val="00F34F8A"/>
  </w:style>
  <w:style w:type="character" w:customStyle="1" w:styleId="HTML2">
    <w:name w:val="HTML 预设格式 字符2"/>
    <w:autoRedefine/>
    <w:uiPriority w:val="99"/>
    <w:semiHidden/>
    <w:qFormat/>
    <w:rsid w:val="00F34F8A"/>
    <w:rPr>
      <w:rFonts w:ascii="Courier New" w:eastAsia="宋体" w:hAnsi="Courier New" w:cs="Courier New"/>
      <w:sz w:val="20"/>
      <w:szCs w:val="20"/>
    </w:rPr>
  </w:style>
  <w:style w:type="character" w:customStyle="1" w:styleId="para1">
    <w:name w:val="para1"/>
    <w:autoRedefine/>
    <w:qFormat/>
    <w:rsid w:val="00F34F8A"/>
    <w:rPr>
      <w:rFonts w:ascii="Arial" w:hAnsi="Arial" w:cs="Arial" w:hint="default"/>
      <w:sz w:val="18"/>
      <w:szCs w:val="18"/>
    </w:rPr>
  </w:style>
  <w:style w:type="character" w:customStyle="1" w:styleId="CharChar2">
    <w:name w:val="Char Char2"/>
    <w:autoRedefine/>
    <w:qFormat/>
    <w:rsid w:val="00F34F8A"/>
    <w:rPr>
      <w:rFonts w:ascii="Times New Roman" w:hAnsi="Times New Roman"/>
      <w:kern w:val="2"/>
      <w:sz w:val="21"/>
    </w:rPr>
  </w:style>
  <w:style w:type="character" w:customStyle="1" w:styleId="xh">
    <w:name w:val="xh"/>
    <w:autoRedefine/>
    <w:qFormat/>
    <w:rsid w:val="00F34F8A"/>
  </w:style>
  <w:style w:type="character" w:customStyle="1" w:styleId="1ff0">
    <w:name w:val="批注主题 字符1"/>
    <w:autoRedefine/>
    <w:uiPriority w:val="99"/>
    <w:semiHidden/>
    <w:qFormat/>
    <w:rsid w:val="00F34F8A"/>
    <w:rPr>
      <w:rFonts w:ascii="Times New Roman" w:eastAsia="宋体" w:hAnsi="Times New Roman" w:cs="Times New Roman"/>
      <w:b/>
      <w:bCs/>
      <w:sz w:val="24"/>
      <w:szCs w:val="21"/>
      <w:lang w:val="en-US" w:eastAsia="zh-CN" w:bidi="ar-SA"/>
    </w:rPr>
  </w:style>
  <w:style w:type="character" w:customStyle="1" w:styleId="pointnormal">
    <w:name w:val="point_normal"/>
    <w:autoRedefine/>
    <w:qFormat/>
    <w:rsid w:val="00F34F8A"/>
  </w:style>
  <w:style w:type="character" w:customStyle="1" w:styleId="Char26">
    <w:name w:val="页眉 Char2"/>
    <w:autoRedefine/>
    <w:uiPriority w:val="99"/>
    <w:qFormat/>
    <w:rsid w:val="00F34F8A"/>
    <w:rPr>
      <w:kern w:val="2"/>
      <w:sz w:val="18"/>
      <w:szCs w:val="18"/>
    </w:rPr>
  </w:style>
  <w:style w:type="character" w:customStyle="1" w:styleId="title141">
    <w:name w:val="title141"/>
    <w:autoRedefine/>
    <w:qFormat/>
    <w:rsid w:val="00F34F8A"/>
    <w:rPr>
      <w:sz w:val="22"/>
      <w:szCs w:val="22"/>
    </w:rPr>
  </w:style>
  <w:style w:type="character" w:customStyle="1" w:styleId="215">
    <w:name w:val="正文文本缩进 2 字符1"/>
    <w:autoRedefine/>
    <w:qFormat/>
    <w:rsid w:val="00F34F8A"/>
    <w:rPr>
      <w:rFonts w:ascii="Times New Roman" w:eastAsia="宋体" w:hAnsi="Times New Roman" w:cs="Times New Roman"/>
      <w:szCs w:val="24"/>
    </w:rPr>
  </w:style>
  <w:style w:type="character" w:customStyle="1" w:styleId="2f1">
    <w:name w:val="批注框文本 字符2"/>
    <w:autoRedefine/>
    <w:uiPriority w:val="99"/>
    <w:semiHidden/>
    <w:qFormat/>
    <w:rsid w:val="00F34F8A"/>
    <w:rPr>
      <w:rFonts w:ascii="Times New Roman" w:eastAsia="宋体" w:hAnsi="Times New Roman" w:cs="Times New Roman"/>
      <w:sz w:val="18"/>
      <w:szCs w:val="18"/>
    </w:rPr>
  </w:style>
  <w:style w:type="character" w:customStyle="1" w:styleId="tcnt3">
    <w:name w:val="tcnt3"/>
    <w:autoRedefine/>
    <w:qFormat/>
    <w:rsid w:val="00F34F8A"/>
  </w:style>
  <w:style w:type="character" w:customStyle="1" w:styleId="Char16">
    <w:name w:val="批注框文本 Char1"/>
    <w:autoRedefine/>
    <w:qFormat/>
    <w:rsid w:val="00F34F8A"/>
    <w:rPr>
      <w:kern w:val="2"/>
      <w:sz w:val="18"/>
    </w:rPr>
  </w:style>
  <w:style w:type="character" w:customStyle="1" w:styleId="3Char11">
    <w:name w:val="正文文本 3 Char1"/>
    <w:autoRedefine/>
    <w:qFormat/>
    <w:rsid w:val="00F34F8A"/>
    <w:rPr>
      <w:kern w:val="2"/>
      <w:sz w:val="16"/>
      <w:szCs w:val="16"/>
    </w:rPr>
  </w:style>
  <w:style w:type="paragraph" w:customStyle="1" w:styleId="1ff1">
    <w:name w:val="正文首行缩进1"/>
    <w:basedOn w:val="a0"/>
    <w:link w:val="Charf3"/>
    <w:qFormat/>
    <w:rsid w:val="00F34F8A"/>
    <w:pPr>
      <w:snapToGrid w:val="0"/>
      <w:spacing w:before="120"/>
      <w:ind w:firstLine="476"/>
    </w:pPr>
    <w:rPr>
      <w:rFonts w:ascii="宋体"/>
      <w:spacing w:val="2"/>
      <w:sz w:val="24"/>
      <w:szCs w:val="20"/>
    </w:rPr>
  </w:style>
  <w:style w:type="character" w:customStyle="1" w:styleId="Charf3">
    <w:name w:val="正文首行缩进 Char"/>
    <w:link w:val="1ff1"/>
    <w:autoRedefine/>
    <w:qFormat/>
    <w:rsid w:val="00F34F8A"/>
    <w:rPr>
      <w:rFonts w:ascii="宋体"/>
      <w:spacing w:val="2"/>
      <w:kern w:val="2"/>
      <w:sz w:val="24"/>
    </w:rPr>
  </w:style>
  <w:style w:type="character" w:customStyle="1" w:styleId="1CharChar">
    <w:name w:val="普通文字1 Char Char"/>
    <w:autoRedefine/>
    <w:qFormat/>
    <w:rsid w:val="00F34F8A"/>
    <w:rPr>
      <w:rFonts w:ascii="宋体" w:hAnsi="Courier New"/>
    </w:rPr>
  </w:style>
  <w:style w:type="character" w:customStyle="1" w:styleId="apple-converted-space">
    <w:name w:val="apple-converted-space"/>
    <w:autoRedefine/>
    <w:qFormat/>
    <w:rsid w:val="00F34F8A"/>
  </w:style>
  <w:style w:type="character" w:customStyle="1" w:styleId="CharChar12">
    <w:name w:val="Char Char12"/>
    <w:autoRedefine/>
    <w:qFormat/>
    <w:rsid w:val="00F34F8A"/>
    <w:rPr>
      <w:rFonts w:eastAsia="宋体"/>
      <w:b/>
      <w:kern w:val="44"/>
      <w:sz w:val="44"/>
      <w:lang w:val="en-US" w:eastAsia="zh-CN"/>
    </w:rPr>
  </w:style>
  <w:style w:type="paragraph" w:customStyle="1" w:styleId="afff8">
    <w:name w:val="标题三"/>
    <w:basedOn w:val="1"/>
    <w:next w:val="1ff2"/>
    <w:link w:val="Charf4"/>
    <w:qFormat/>
    <w:rsid w:val="00F34F8A"/>
    <w:pPr>
      <w:autoSpaceDE/>
      <w:autoSpaceDN/>
      <w:adjustRightInd/>
      <w:spacing w:before="340" w:after="330" w:line="576" w:lineRule="auto"/>
      <w:ind w:left="432" w:hanging="432"/>
      <w:jc w:val="both"/>
    </w:pPr>
    <w:rPr>
      <w:rFonts w:ascii="黑体" w:eastAsia="黑体"/>
      <w:b w:val="0"/>
      <w:sz w:val="28"/>
    </w:rPr>
  </w:style>
  <w:style w:type="character" w:customStyle="1" w:styleId="Charf4">
    <w:name w:val="标题三 Char"/>
    <w:link w:val="afff8"/>
    <w:autoRedefine/>
    <w:qFormat/>
    <w:rsid w:val="00F34F8A"/>
    <w:rPr>
      <w:rFonts w:ascii="黑体" w:eastAsia="黑体"/>
      <w:kern w:val="44"/>
      <w:sz w:val="28"/>
    </w:rPr>
  </w:style>
  <w:style w:type="paragraph" w:customStyle="1" w:styleId="1ff2">
    <w:name w:val="正文文本1"/>
    <w:basedOn w:val="a0"/>
    <w:qFormat/>
    <w:rsid w:val="00F34F8A"/>
    <w:pPr>
      <w:spacing w:line="288" w:lineRule="auto"/>
    </w:pPr>
    <w:rPr>
      <w:rFonts w:ascii="楷体_GB2312" w:eastAsia="楷体_GB2312"/>
      <w:color w:val="FF0000"/>
      <w:szCs w:val="20"/>
    </w:rPr>
  </w:style>
  <w:style w:type="character" w:customStyle="1" w:styleId="afff9">
    <w:name w:val="样式 宋体 小四 黑色"/>
    <w:autoRedefine/>
    <w:qFormat/>
    <w:rsid w:val="00F34F8A"/>
    <w:rPr>
      <w:rFonts w:ascii="宋体" w:eastAsia="楷体_GB2312" w:hAnsi="宋体" w:hint="eastAsia"/>
      <w:color w:val="000000"/>
      <w:kern w:val="0"/>
      <w:sz w:val="24"/>
    </w:rPr>
  </w:style>
  <w:style w:type="character" w:customStyle="1" w:styleId="1ff3">
    <w:name w:val="批注框文本 字符1"/>
    <w:autoRedefine/>
    <w:uiPriority w:val="99"/>
    <w:semiHidden/>
    <w:qFormat/>
    <w:rsid w:val="00F34F8A"/>
    <w:rPr>
      <w:sz w:val="18"/>
      <w:szCs w:val="18"/>
    </w:rPr>
  </w:style>
  <w:style w:type="character" w:customStyle="1" w:styleId="Char27">
    <w:name w:val="正文文本 Char2"/>
    <w:autoRedefine/>
    <w:qFormat/>
    <w:rsid w:val="00F34F8A"/>
    <w:rPr>
      <w:rFonts w:ascii="宋体" w:hAnsi="宋体"/>
      <w:kern w:val="2"/>
      <w:sz w:val="24"/>
      <w:szCs w:val="24"/>
    </w:rPr>
  </w:style>
  <w:style w:type="paragraph" w:customStyle="1" w:styleId="216">
    <w:name w:val="正文文本 21"/>
    <w:basedOn w:val="a0"/>
    <w:qFormat/>
    <w:rsid w:val="00F34F8A"/>
    <w:pPr>
      <w:spacing w:after="120" w:line="480" w:lineRule="auto"/>
    </w:pPr>
    <w:rPr>
      <w:szCs w:val="20"/>
    </w:rPr>
  </w:style>
  <w:style w:type="character" w:customStyle="1" w:styleId="Char28">
    <w:name w:val="正文首行缩进 Char2"/>
    <w:basedOn w:val="Char17"/>
    <w:autoRedefine/>
    <w:semiHidden/>
    <w:qFormat/>
    <w:rsid w:val="00F34F8A"/>
    <w:rPr>
      <w:rFonts w:ascii="宋体" w:hAnsi="宋体"/>
      <w:kern w:val="2"/>
      <w:sz w:val="21"/>
      <w:szCs w:val="24"/>
    </w:rPr>
  </w:style>
  <w:style w:type="paragraph" w:customStyle="1" w:styleId="StyleNAPBullet">
    <w:name w:val="Style NAP Bullet + 楷体"/>
    <w:basedOn w:val="NAPBullet"/>
    <w:qFormat/>
    <w:rsid w:val="00F34F8A"/>
    <w:pPr>
      <w:framePr w:wrap="around"/>
    </w:pPr>
    <w:rPr>
      <w:rFonts w:ascii="楷体" w:eastAsia="楷体" w:hAnsi="楷体"/>
      <w:sz w:val="21"/>
    </w:rPr>
  </w:style>
  <w:style w:type="paragraph" w:customStyle="1" w:styleId="NAPBullet">
    <w:name w:val="NAP Bullet"/>
    <w:basedOn w:val="a0"/>
    <w:qFormat/>
    <w:rsid w:val="00F34F8A"/>
    <w:pPr>
      <w:framePr w:hSpace="187" w:vSpace="187" w:wrap="around" w:hAnchor="text" w:yAlign="top"/>
      <w:spacing w:line="240" w:lineRule="atLeast"/>
      <w:ind w:left="720" w:hanging="360"/>
    </w:pPr>
    <w:rPr>
      <w:rFonts w:ascii="Calibri" w:hAnsi="Calibri"/>
      <w:kern w:val="0"/>
      <w:sz w:val="22"/>
      <w:szCs w:val="20"/>
    </w:rPr>
  </w:style>
  <w:style w:type="paragraph" w:customStyle="1" w:styleId="1ff4">
    <w:name w:val="首行缩进 1"/>
    <w:basedOn w:val="a0"/>
    <w:qFormat/>
    <w:rsid w:val="00F34F8A"/>
    <w:pPr>
      <w:spacing w:after="120" w:line="360" w:lineRule="auto"/>
      <w:ind w:firstLineChars="200" w:firstLine="200"/>
    </w:pPr>
    <w:rPr>
      <w:sz w:val="24"/>
      <w:szCs w:val="20"/>
    </w:rPr>
  </w:style>
  <w:style w:type="paragraph" w:customStyle="1" w:styleId="font11">
    <w:name w:val="font1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F34F8A"/>
    <w:rPr>
      <w:rFonts w:ascii="Tahoma" w:hAnsi="Tahoma"/>
      <w:sz w:val="24"/>
      <w:szCs w:val="20"/>
    </w:rPr>
  </w:style>
  <w:style w:type="paragraph" w:customStyle="1" w:styleId="CharCharCharCharCharCharCharCharCharCharCharCharChar">
    <w:name w:val="Char Char Char Char Char Char Char Char Char Char Char Char Char"/>
    <w:basedOn w:val="a0"/>
    <w:qFormat/>
    <w:rsid w:val="00F34F8A"/>
    <w:rPr>
      <w:rFonts w:ascii="Tahoma" w:hAnsi="Tahoma"/>
      <w:sz w:val="24"/>
      <w:szCs w:val="20"/>
    </w:rPr>
  </w:style>
  <w:style w:type="paragraph" w:customStyle="1" w:styleId="217">
    <w:name w:val="列表 21"/>
    <w:basedOn w:val="a0"/>
    <w:qFormat/>
    <w:rsid w:val="00F34F8A"/>
    <w:pPr>
      <w:ind w:leftChars="200" w:left="100" w:hangingChars="200" w:hanging="200"/>
    </w:pPr>
    <w:rPr>
      <w:szCs w:val="20"/>
    </w:rPr>
  </w:style>
  <w:style w:type="paragraph" w:customStyle="1" w:styleId="218">
    <w:name w:val="列表项目符号 21"/>
    <w:basedOn w:val="a0"/>
    <w:qFormat/>
    <w:rsid w:val="00F34F8A"/>
    <w:pPr>
      <w:spacing w:line="360" w:lineRule="auto"/>
      <w:ind w:left="480"/>
    </w:pPr>
    <w:rPr>
      <w:sz w:val="24"/>
      <w:szCs w:val="20"/>
    </w:rPr>
  </w:style>
  <w:style w:type="paragraph" w:customStyle="1" w:styleId="ddddd">
    <w:name w:val="ddddd"/>
    <w:basedOn w:val="a0"/>
    <w:qFormat/>
    <w:rsid w:val="00F34F8A"/>
    <w:pPr>
      <w:pageBreakBefore/>
    </w:pPr>
    <w:rPr>
      <w:rFonts w:ascii="Tahoma" w:hAnsi="Tahoma"/>
      <w:sz w:val="24"/>
      <w:szCs w:val="20"/>
    </w:rPr>
  </w:style>
  <w:style w:type="paragraph" w:customStyle="1" w:styleId="CNTitle">
    <w:name w:val="CN Title"/>
    <w:basedOn w:val="a0"/>
    <w:qFormat/>
    <w:rsid w:val="00F34F8A"/>
    <w:pPr>
      <w:widowControl/>
      <w:tabs>
        <w:tab w:val="left" w:pos="360"/>
        <w:tab w:val="left" w:pos="720"/>
      </w:tabs>
      <w:spacing w:before="144" w:after="72"/>
      <w:jc w:val="center"/>
    </w:pPr>
    <w:rPr>
      <w:b/>
      <w:kern w:val="0"/>
      <w:sz w:val="28"/>
      <w:szCs w:val="20"/>
    </w:rPr>
  </w:style>
  <w:style w:type="paragraph" w:customStyle="1" w:styleId="xl79">
    <w:name w:val="xl79"/>
    <w:basedOn w:val="a0"/>
    <w:qFormat/>
    <w:rsid w:val="00F34F8A"/>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a">
    <w:name w:val="列表内容"/>
    <w:basedOn w:val="a0"/>
    <w:next w:val="a0"/>
    <w:qFormat/>
    <w:rsid w:val="00F34F8A"/>
    <w:pPr>
      <w:widowControl/>
      <w:tabs>
        <w:tab w:val="left" w:pos="600"/>
        <w:tab w:val="left" w:pos="840"/>
      </w:tabs>
      <w:ind w:left="600" w:hanging="600"/>
    </w:pPr>
    <w:rPr>
      <w:kern w:val="0"/>
      <w:sz w:val="18"/>
      <w:szCs w:val="20"/>
    </w:rPr>
  </w:style>
  <w:style w:type="paragraph" w:customStyle="1" w:styleId="1ff5">
    <w:name w:val="页脚1"/>
    <w:basedOn w:val="a0"/>
    <w:uiPriority w:val="99"/>
    <w:qFormat/>
    <w:rsid w:val="00F34F8A"/>
    <w:pPr>
      <w:tabs>
        <w:tab w:val="center" w:pos="4153"/>
        <w:tab w:val="right" w:pos="8306"/>
      </w:tabs>
      <w:snapToGrid w:val="0"/>
    </w:pPr>
    <w:rPr>
      <w:sz w:val="18"/>
      <w:szCs w:val="20"/>
    </w:rPr>
  </w:style>
  <w:style w:type="paragraph" w:customStyle="1" w:styleId="xl84">
    <w:name w:val="xl84"/>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Sourcetext">
    <w:name w:val="Sourcetext"/>
    <w:basedOn w:val="a0"/>
    <w:qFormat/>
    <w:rsid w:val="00F34F8A"/>
    <w:pPr>
      <w:widowControl/>
      <w:spacing w:after="120"/>
      <w:ind w:left="2160"/>
      <w:jc w:val="left"/>
    </w:pPr>
    <w:rPr>
      <w:rFonts w:ascii="Book Antiqua" w:hAnsi="Book Antiqua"/>
      <w:kern w:val="0"/>
      <w:sz w:val="20"/>
      <w:szCs w:val="20"/>
      <w:lang w:eastAsia="en-US"/>
    </w:rPr>
  </w:style>
  <w:style w:type="paragraph" w:customStyle="1" w:styleId="SectionHeading3">
    <w:name w:val="Section Heading 3"/>
    <w:basedOn w:val="af2"/>
    <w:qFormat/>
    <w:rsid w:val="00F34F8A"/>
    <w:pPr>
      <w:framePr w:hSpace="187" w:vSpace="187" w:wrap="around" w:hAnchor="text" w:yAlign="top"/>
      <w:spacing w:line="360" w:lineRule="atLeast"/>
      <w:jc w:val="left"/>
      <w:textAlignment w:val="baseline"/>
    </w:pPr>
    <w:rPr>
      <w:rFonts w:ascii="Calibri" w:hAnsi="Calibri"/>
      <w:b/>
      <w:caps/>
      <w:kern w:val="0"/>
      <w:sz w:val="20"/>
    </w:rPr>
  </w:style>
  <w:style w:type="paragraph" w:customStyle="1" w:styleId="53">
    <w:name w:val="标题5"/>
    <w:basedOn w:val="a0"/>
    <w:qFormat/>
    <w:rsid w:val="00F34F8A"/>
    <w:pPr>
      <w:tabs>
        <w:tab w:val="left" w:pos="0"/>
      </w:tabs>
      <w:autoSpaceDE w:val="0"/>
      <w:autoSpaceDN w:val="0"/>
      <w:adjustRightInd w:val="0"/>
      <w:snapToGrid w:val="0"/>
      <w:spacing w:line="320" w:lineRule="atLeast"/>
    </w:pPr>
    <w:rPr>
      <w:rFonts w:ascii="宋体"/>
      <w:kern w:val="0"/>
      <w:szCs w:val="20"/>
    </w:rPr>
  </w:style>
  <w:style w:type="paragraph" w:customStyle="1" w:styleId="NormalBullets">
    <w:name w:val="Normal Bullets"/>
    <w:basedOn w:val="a0"/>
    <w:qFormat/>
    <w:rsid w:val="00F34F8A"/>
    <w:pPr>
      <w:widowControl/>
      <w:tabs>
        <w:tab w:val="left" w:pos="600"/>
      </w:tabs>
      <w:spacing w:after="120"/>
      <w:ind w:left="2520" w:hanging="600"/>
      <w:jc w:val="left"/>
    </w:pPr>
    <w:rPr>
      <w:rFonts w:ascii="Palatino" w:hAnsi="Palatino"/>
      <w:kern w:val="0"/>
      <w:sz w:val="20"/>
      <w:lang w:eastAsia="en-US"/>
    </w:rPr>
  </w:style>
  <w:style w:type="paragraph" w:customStyle="1" w:styleId="g111-4">
    <w:name w:val="g 1.1(1)-4"/>
    <w:basedOn w:val="a0"/>
    <w:qFormat/>
    <w:rsid w:val="00F34F8A"/>
    <w:pPr>
      <w:tabs>
        <w:tab w:val="right" w:pos="839"/>
        <w:tab w:val="left" w:pos="1021"/>
        <w:tab w:val="left" w:pos="4536"/>
      </w:tabs>
      <w:adjustRightInd w:val="0"/>
      <w:spacing w:after="80" w:line="326" w:lineRule="atLeast"/>
      <w:ind w:left="1021" w:hanging="1021"/>
      <w:textAlignment w:val="baseline"/>
    </w:pPr>
    <w:rPr>
      <w:rFonts w:ascii="Calibri" w:eastAsia="MS Mincho" w:hAnsi="Calibri"/>
      <w:kern w:val="0"/>
      <w:sz w:val="19"/>
      <w:szCs w:val="20"/>
      <w:lang w:eastAsia="ja-JP"/>
    </w:rPr>
  </w:style>
  <w:style w:type="paragraph" w:customStyle="1" w:styleId="Char31">
    <w:name w:val="Char31"/>
    <w:basedOn w:val="a0"/>
    <w:qFormat/>
    <w:rsid w:val="00F34F8A"/>
    <w:rPr>
      <w:rFonts w:ascii="Tahoma" w:hAnsi="Tahoma"/>
      <w:sz w:val="24"/>
      <w:szCs w:val="20"/>
    </w:rPr>
  </w:style>
  <w:style w:type="paragraph" w:customStyle="1" w:styleId="xl80">
    <w:name w:val="xl80"/>
    <w:basedOn w:val="a0"/>
    <w:qFormat/>
    <w:rsid w:val="00F34F8A"/>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Style52">
    <w:name w:val="_Style 52"/>
    <w:basedOn w:val="a0"/>
    <w:next w:val="affe"/>
    <w:qFormat/>
    <w:rsid w:val="00F34F8A"/>
    <w:pPr>
      <w:autoSpaceDE w:val="0"/>
      <w:autoSpaceDN w:val="0"/>
      <w:ind w:left="1120" w:hanging="420"/>
      <w:jc w:val="left"/>
    </w:pPr>
    <w:rPr>
      <w:rFonts w:ascii="仿宋" w:eastAsia="仿宋_GB2312" w:hAnsi="仿宋" w:cs="仿宋"/>
      <w:kern w:val="0"/>
      <w:sz w:val="32"/>
      <w:szCs w:val="22"/>
      <w:lang w:eastAsia="en-US"/>
    </w:rPr>
  </w:style>
  <w:style w:type="paragraph" w:customStyle="1" w:styleId="Char60">
    <w:name w:val="Char6"/>
    <w:basedOn w:val="a0"/>
    <w:qFormat/>
    <w:rsid w:val="00F34F8A"/>
    <w:pPr>
      <w:spacing w:line="360" w:lineRule="auto"/>
      <w:ind w:firstLineChars="200" w:firstLine="200"/>
    </w:pPr>
    <w:rPr>
      <w:rFonts w:ascii="Tahoma" w:hAnsi="Tahoma"/>
      <w:sz w:val="24"/>
      <w:szCs w:val="20"/>
    </w:rPr>
  </w:style>
  <w:style w:type="paragraph" w:customStyle="1" w:styleId="3h3H3sect12366">
    <w:name w:val="样式 标题 3h3H3sect1.2.3 + 五号 段前: 6 磅 段后: 6 磅 行距: 单倍行距"/>
    <w:basedOn w:val="30"/>
    <w:qFormat/>
    <w:rsid w:val="00F34F8A"/>
    <w:pPr>
      <w:autoSpaceDE/>
      <w:autoSpaceDN/>
      <w:spacing w:before="120"/>
      <w:jc w:val="both"/>
      <w:textAlignment w:val="baseline"/>
    </w:pPr>
    <w:rPr>
      <w:rFonts w:ascii="Times New Roman"/>
      <w:sz w:val="21"/>
      <w:u w:val="none"/>
    </w:rPr>
  </w:style>
  <w:style w:type="character" w:customStyle="1" w:styleId="3Char1">
    <w:name w:val="标题 3 Char1"/>
    <w:link w:val="30"/>
    <w:autoRedefine/>
    <w:qFormat/>
    <w:rsid w:val="00F34F8A"/>
    <w:rPr>
      <w:rFonts w:ascii="宋体"/>
      <w:b/>
      <w:sz w:val="24"/>
      <w:u w:val="single"/>
    </w:rPr>
  </w:style>
  <w:style w:type="paragraph" w:customStyle="1" w:styleId="Product-TableText1">
    <w:name w:val="Product-TableText1"/>
    <w:basedOn w:val="a0"/>
    <w:qFormat/>
    <w:rsid w:val="00F34F8A"/>
    <w:pPr>
      <w:widowControl/>
      <w:jc w:val="left"/>
    </w:pPr>
    <w:rPr>
      <w:rFonts w:ascii="Arial Narrow" w:hAnsi="Arial Narrow"/>
      <w:i/>
      <w:kern w:val="0"/>
      <w:sz w:val="20"/>
    </w:rPr>
  </w:style>
  <w:style w:type="paragraph" w:customStyle="1" w:styleId="312">
    <w:name w:val="列表 31"/>
    <w:basedOn w:val="a0"/>
    <w:qFormat/>
    <w:rsid w:val="00F34F8A"/>
    <w:pPr>
      <w:ind w:leftChars="400" w:left="100" w:hangingChars="200" w:hanging="200"/>
    </w:pPr>
    <w:rPr>
      <w:szCs w:val="20"/>
    </w:rPr>
  </w:style>
  <w:style w:type="paragraph" w:customStyle="1" w:styleId="font16">
    <w:name w:val="font16"/>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6">
    <w:name w:val="项目 1"/>
    <w:basedOn w:val="a0"/>
    <w:qFormat/>
    <w:rsid w:val="00F34F8A"/>
    <w:pPr>
      <w:tabs>
        <w:tab w:val="left" w:pos="720"/>
      </w:tabs>
      <w:adjustRightInd w:val="0"/>
      <w:snapToGrid w:val="0"/>
      <w:spacing w:afterLines="50"/>
      <w:ind w:left="720" w:hanging="720"/>
    </w:pPr>
    <w:rPr>
      <w:rFonts w:ascii="Tahoma" w:hAnsi="Tahoma"/>
      <w:sz w:val="24"/>
      <w:szCs w:val="20"/>
    </w:rPr>
  </w:style>
  <w:style w:type="paragraph" w:customStyle="1" w:styleId="CharCharCharCharCharChar1CharCharCharCharCharCharCharCharCharCharCharCharCharChar">
    <w:name w:val="Char Char Char Char Char Char1 Char Char Char Char Char Char Char Char Char Char Char Char Char Char"/>
    <w:basedOn w:val="a0"/>
    <w:qFormat/>
    <w:rsid w:val="00F34F8A"/>
    <w:pPr>
      <w:widowControl/>
      <w:spacing w:after="160" w:line="240" w:lineRule="exact"/>
    </w:pPr>
    <w:rPr>
      <w:rFonts w:ascii="Verdana" w:eastAsia="仿宋_GB2312" w:hAnsi="Verdana"/>
      <w:kern w:val="0"/>
      <w:sz w:val="24"/>
      <w:szCs w:val="20"/>
      <w:lang w:eastAsia="en-US"/>
    </w:rPr>
  </w:style>
  <w:style w:type="paragraph" w:customStyle="1" w:styleId="standardtext2">
    <w:name w:val="standard text 2"/>
    <w:basedOn w:val="a0"/>
    <w:qFormat/>
    <w:rsid w:val="00F34F8A"/>
    <w:pPr>
      <w:framePr w:hSpace="187" w:vSpace="187" w:wrap="around" w:hAnchor="text" w:yAlign="top"/>
      <w:tabs>
        <w:tab w:val="left" w:pos="720"/>
      </w:tabs>
      <w:spacing w:line="300" w:lineRule="auto"/>
      <w:ind w:left="425"/>
    </w:pPr>
    <w:rPr>
      <w:rFonts w:ascii="Arial" w:hAnsi="Arial" w:cs="Arial"/>
      <w:kern w:val="0"/>
      <w:sz w:val="22"/>
      <w:szCs w:val="20"/>
    </w:rPr>
  </w:style>
  <w:style w:type="paragraph" w:customStyle="1" w:styleId="219">
    <w:name w:val="列表接续 21"/>
    <w:basedOn w:val="a0"/>
    <w:qFormat/>
    <w:rsid w:val="00F34F8A"/>
    <w:pPr>
      <w:spacing w:after="120"/>
      <w:ind w:leftChars="400" w:left="840"/>
    </w:pPr>
    <w:rPr>
      <w:szCs w:val="20"/>
    </w:rPr>
  </w:style>
  <w:style w:type="paragraph" w:customStyle="1" w:styleId="Sourcetextbullet">
    <w:name w:val="Sourcetext bullet"/>
    <w:basedOn w:val="a0"/>
    <w:qFormat/>
    <w:rsid w:val="00F34F8A"/>
    <w:pPr>
      <w:widowControl/>
      <w:tabs>
        <w:tab w:val="left" w:pos="480"/>
      </w:tabs>
      <w:spacing w:after="120"/>
      <w:ind w:left="2160" w:hanging="480"/>
      <w:jc w:val="left"/>
    </w:pPr>
    <w:rPr>
      <w:rFonts w:ascii="Book Antiqua" w:hAnsi="Book Antiqua"/>
      <w:kern w:val="0"/>
      <w:sz w:val="20"/>
      <w:szCs w:val="20"/>
    </w:rPr>
  </w:style>
  <w:style w:type="paragraph" w:customStyle="1" w:styleId="font18">
    <w:name w:val="font18"/>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f2">
    <w:name w:val="????2"/>
    <w:basedOn w:val="af2"/>
    <w:qFormat/>
    <w:rsid w:val="00F34F8A"/>
    <w:pPr>
      <w:jc w:val="left"/>
      <w:textAlignment w:val="baseline"/>
    </w:pPr>
    <w:rPr>
      <w:rFonts w:ascii="Calibri" w:hAnsi="Calibri"/>
      <w:i/>
      <w:kern w:val="0"/>
      <w:sz w:val="14"/>
    </w:rPr>
  </w:style>
  <w:style w:type="paragraph" w:customStyle="1" w:styleId="NAPNormal">
    <w:name w:val="NAP Normal"/>
    <w:basedOn w:val="a0"/>
    <w:qFormat/>
    <w:rsid w:val="00F34F8A"/>
    <w:pPr>
      <w:framePr w:hSpace="187" w:vSpace="187" w:wrap="around" w:hAnchor="text" w:yAlign="top"/>
      <w:spacing w:line="240" w:lineRule="exact"/>
    </w:pPr>
    <w:rPr>
      <w:rFonts w:ascii="Calibri" w:hAnsi="Calibri"/>
      <w:kern w:val="0"/>
      <w:sz w:val="22"/>
      <w:szCs w:val="20"/>
    </w:rPr>
  </w:style>
  <w:style w:type="paragraph" w:customStyle="1" w:styleId="1Heading0H1PIM1123321Title1h11ch">
    <w:name w:val="样式 标题 1Heading 0H1PIM 1123321Title1卷标题h11.ch章节标题第*部分..."/>
    <w:basedOn w:val="1"/>
    <w:qFormat/>
    <w:rsid w:val="00F34F8A"/>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Birdseed">
    <w:name w:val="Birdseed"/>
    <w:basedOn w:val="a0"/>
    <w:qFormat/>
    <w:rsid w:val="00F34F8A"/>
    <w:pPr>
      <w:widowControl/>
      <w:jc w:val="left"/>
    </w:pPr>
    <w:rPr>
      <w:rFonts w:ascii="Palatino Linotype" w:hAnsi="Palatino Linotype"/>
      <w:kern w:val="0"/>
      <w:sz w:val="18"/>
      <w:szCs w:val="20"/>
    </w:rPr>
  </w:style>
  <w:style w:type="paragraph" w:customStyle="1" w:styleId="Pa0">
    <w:name w:val="Pa0"/>
    <w:basedOn w:val="Default"/>
    <w:next w:val="Default"/>
    <w:uiPriority w:val="99"/>
    <w:qFormat/>
    <w:rsid w:val="00F34F8A"/>
    <w:pPr>
      <w:spacing w:line="241" w:lineRule="auto"/>
    </w:pPr>
    <w:rPr>
      <w:rFonts w:ascii="EtGsHeiBold" w:eastAsia="EtGsHeiBold" w:hAnsi="Calibri" w:cs="Times New Roman"/>
      <w:color w:val="auto"/>
    </w:rPr>
  </w:style>
  <w:style w:type="paragraph" w:customStyle="1" w:styleId="tablebody">
    <w:name w:val="table body"/>
    <w:basedOn w:val="a0"/>
    <w:qFormat/>
    <w:rsid w:val="00F34F8A"/>
    <w:pPr>
      <w:widowControl/>
      <w:spacing w:before="40" w:after="40"/>
      <w:jc w:val="left"/>
    </w:pPr>
    <w:rPr>
      <w:rFonts w:ascii="Arial" w:hAnsi="Arial"/>
      <w:kern w:val="0"/>
      <w:sz w:val="20"/>
      <w:szCs w:val="20"/>
      <w:lang w:eastAsia="en-US"/>
    </w:rPr>
  </w:style>
  <w:style w:type="paragraph" w:customStyle="1" w:styleId="FigureandTableTitle">
    <w:name w:val="Figure and Table Title"/>
    <w:basedOn w:val="a0"/>
    <w:qFormat/>
    <w:rsid w:val="00F34F8A"/>
    <w:pPr>
      <w:widowControl/>
      <w:ind w:left="2160"/>
      <w:jc w:val="left"/>
    </w:pPr>
    <w:rPr>
      <w:rFonts w:ascii="Helvetica-Light" w:hAnsi="Helvetica-Light"/>
      <w:b/>
      <w:bCs/>
      <w:kern w:val="0"/>
      <w:sz w:val="20"/>
      <w:lang w:eastAsia="en-US"/>
    </w:rPr>
  </w:style>
  <w:style w:type="paragraph" w:customStyle="1" w:styleId="ALTW">
    <w:name w:val="正文文字(ALT+W)"/>
    <w:basedOn w:val="a0"/>
    <w:next w:val="13"/>
    <w:qFormat/>
    <w:rsid w:val="00F34F8A"/>
    <w:pPr>
      <w:adjustRightInd w:val="0"/>
      <w:snapToGrid w:val="0"/>
      <w:spacing w:line="360" w:lineRule="auto"/>
      <w:ind w:firstLine="420"/>
    </w:pPr>
    <w:rPr>
      <w:sz w:val="24"/>
      <w:szCs w:val="20"/>
    </w:rPr>
  </w:style>
  <w:style w:type="paragraph" w:customStyle="1" w:styleId="Charf5">
    <w:name w:val="章正文 Char"/>
    <w:basedOn w:val="a0"/>
    <w:qFormat/>
    <w:rsid w:val="00F34F8A"/>
    <w:pPr>
      <w:spacing w:afterLines="50" w:line="380" w:lineRule="exact"/>
      <w:ind w:firstLineChars="200" w:firstLine="504"/>
    </w:pPr>
    <w:rPr>
      <w:rFonts w:ascii="宋体" w:hAnsi="宋体"/>
      <w:spacing w:val="6"/>
      <w:sz w:val="24"/>
    </w:rPr>
  </w:style>
  <w:style w:type="paragraph" w:customStyle="1" w:styleId="313">
    <w:name w:val="列表接续 31"/>
    <w:basedOn w:val="a0"/>
    <w:qFormat/>
    <w:rsid w:val="00F34F8A"/>
    <w:pPr>
      <w:spacing w:after="120"/>
      <w:ind w:leftChars="600" w:left="1260"/>
    </w:pPr>
    <w:rPr>
      <w:szCs w:val="20"/>
    </w:rPr>
  </w:style>
  <w:style w:type="paragraph" w:customStyle="1" w:styleId="1ff7">
    <w:name w:val="正文加点1"/>
    <w:basedOn w:val="13"/>
    <w:qFormat/>
    <w:rsid w:val="00F34F8A"/>
    <w:pPr>
      <w:widowControl w:val="0"/>
      <w:tabs>
        <w:tab w:val="left" w:pos="600"/>
      </w:tabs>
      <w:adjustRightInd/>
      <w:snapToGrid/>
      <w:spacing w:beforeLines="50" w:afterLines="50" w:line="360" w:lineRule="auto"/>
      <w:ind w:left="600" w:hanging="600"/>
    </w:pPr>
    <w:rPr>
      <w:rFonts w:ascii="Arial" w:hAnsi="Arial"/>
      <w:b/>
      <w:snapToGrid/>
      <w:color w:val="auto"/>
      <w:kern w:val="2"/>
      <w:sz w:val="24"/>
    </w:rPr>
  </w:style>
  <w:style w:type="paragraph" w:customStyle="1" w:styleId="h111">
    <w:name w:val="h 1.1(1)英語"/>
    <w:basedOn w:val="a0"/>
    <w:qFormat/>
    <w:rsid w:val="00F34F8A"/>
    <w:pPr>
      <w:tabs>
        <w:tab w:val="right" w:pos="839"/>
        <w:tab w:val="left" w:pos="1021"/>
      </w:tabs>
      <w:adjustRightInd w:val="0"/>
      <w:spacing w:line="326" w:lineRule="atLeast"/>
      <w:ind w:left="1021" w:hanging="1021"/>
      <w:textAlignment w:val="baseline"/>
    </w:pPr>
    <w:rPr>
      <w:rFonts w:ascii="Calibri" w:eastAsia="MS Mincho" w:hAnsi="Calibri"/>
      <w:kern w:val="0"/>
      <w:sz w:val="22"/>
      <w:szCs w:val="20"/>
      <w:lang w:eastAsia="ja-JP"/>
    </w:rPr>
  </w:style>
  <w:style w:type="paragraph" w:customStyle="1" w:styleId="CharChar1CharCharCharChar1CharCharCharCharCharCharCharCharCharCharCharChar1">
    <w:name w:val="Char Char1 Char Char Char Char1 Char Char Char Char Char Char Char Char Char Char Char Char1"/>
    <w:basedOn w:val="a0"/>
    <w:qFormat/>
    <w:rsid w:val="00F34F8A"/>
    <w:rPr>
      <w:rFonts w:ascii="Tahoma" w:hAnsi="Tahoma"/>
      <w:sz w:val="24"/>
      <w:szCs w:val="20"/>
    </w:rPr>
  </w:style>
  <w:style w:type="paragraph" w:customStyle="1" w:styleId="1ff8">
    <w:name w:val="列表编号1"/>
    <w:basedOn w:val="a0"/>
    <w:qFormat/>
    <w:rsid w:val="00F34F8A"/>
    <w:pPr>
      <w:tabs>
        <w:tab w:val="left" w:pos="360"/>
      </w:tabs>
      <w:adjustRightInd w:val="0"/>
      <w:snapToGrid w:val="0"/>
      <w:spacing w:line="360" w:lineRule="auto"/>
      <w:ind w:left="360" w:hangingChars="200" w:hanging="360"/>
    </w:pPr>
    <w:rPr>
      <w:sz w:val="24"/>
      <w:szCs w:val="20"/>
    </w:rPr>
  </w:style>
  <w:style w:type="paragraph" w:customStyle="1" w:styleId="SubBullets">
    <w:name w:val="Sub Bullets"/>
    <w:basedOn w:val="NormalBullets"/>
    <w:qFormat/>
    <w:rsid w:val="00F34F8A"/>
    <w:pPr>
      <w:tabs>
        <w:tab w:val="left" w:pos="643"/>
        <w:tab w:val="left" w:pos="1740"/>
        <w:tab w:val="left" w:pos="3240"/>
      </w:tabs>
      <w:spacing w:after="0"/>
      <w:ind w:left="2880" w:hanging="420"/>
    </w:pPr>
    <w:rPr>
      <w:rFonts w:ascii="Palatino Linotype" w:hAnsi="Palatino Linotype"/>
    </w:rPr>
  </w:style>
  <w:style w:type="paragraph" w:customStyle="1" w:styleId="1ff9">
    <w:name w:val="文本框样式1"/>
    <w:basedOn w:val="a0"/>
    <w:qFormat/>
    <w:rsid w:val="00F34F8A"/>
    <w:pPr>
      <w:adjustRightInd w:val="0"/>
      <w:snapToGrid w:val="0"/>
      <w:spacing w:before="60" w:line="180" w:lineRule="exact"/>
    </w:pPr>
    <w:rPr>
      <w:szCs w:val="20"/>
    </w:rPr>
  </w:style>
  <w:style w:type="paragraph" w:customStyle="1" w:styleId="Product-Level1">
    <w:name w:val="Product-Level1"/>
    <w:basedOn w:val="a0"/>
    <w:qFormat/>
    <w:rsid w:val="00F34F8A"/>
    <w:pPr>
      <w:widowControl/>
      <w:ind w:left="284"/>
      <w:jc w:val="left"/>
    </w:pPr>
    <w:rPr>
      <w:rFonts w:ascii="宋体" w:hAnsi="宋体"/>
      <w:b/>
      <w:kern w:val="0"/>
      <w:sz w:val="32"/>
    </w:rPr>
  </w:style>
  <w:style w:type="paragraph" w:customStyle="1" w:styleId="26012">
    <w:name w:val="样式 样式 样式 标题 2 + 宋体 五号 非加粗 黑色 + 段前: 6 磅 段后: 0 磅 行距: 单倍行距 + 段前: 12..."/>
    <w:basedOn w:val="260"/>
    <w:qFormat/>
    <w:rsid w:val="00F34F8A"/>
    <w:pPr>
      <w:spacing w:before="240"/>
    </w:pPr>
  </w:style>
  <w:style w:type="paragraph" w:customStyle="1" w:styleId="260">
    <w:name w:val="样式 样式 标题 2 + 宋体 五号 非加粗 黑色 + 段前: 6 磅 段后: 0 磅 行距: 单倍行距"/>
    <w:basedOn w:val="2f3"/>
    <w:qFormat/>
    <w:rsid w:val="00F34F8A"/>
    <w:pPr>
      <w:spacing w:line="240" w:lineRule="auto"/>
    </w:pPr>
    <w:rPr>
      <w:bCs/>
    </w:rPr>
  </w:style>
  <w:style w:type="paragraph" w:customStyle="1" w:styleId="2f3">
    <w:name w:val="样式 标题 2 + 宋体 五号 非加粗 黑色"/>
    <w:basedOn w:val="20"/>
    <w:qFormat/>
    <w:rsid w:val="00F34F8A"/>
    <w:pPr>
      <w:autoSpaceDE/>
      <w:autoSpaceDN/>
      <w:spacing w:before="260" w:after="260" w:line="416" w:lineRule="atLeast"/>
      <w:ind w:left="360"/>
      <w:jc w:val="both"/>
      <w:textAlignment w:val="baseline"/>
    </w:pPr>
    <w:rPr>
      <w:rFonts w:ascii="宋体" w:eastAsia="宋体" w:hAnsi="宋体" w:cs="Times New Roman"/>
      <w:b w:val="0"/>
      <w:color w:val="000000"/>
      <w:sz w:val="21"/>
    </w:rPr>
  </w:style>
  <w:style w:type="paragraph" w:customStyle="1" w:styleId="afffb">
    <w:name w:val="空项目内容"/>
    <w:basedOn w:val="a0"/>
    <w:qFormat/>
    <w:rsid w:val="00F34F8A"/>
    <w:pPr>
      <w:tabs>
        <w:tab w:val="left" w:pos="720"/>
      </w:tabs>
      <w:spacing w:line="360" w:lineRule="auto"/>
      <w:ind w:left="720" w:hanging="720"/>
    </w:pPr>
    <w:rPr>
      <w:sz w:val="24"/>
      <w:szCs w:val="20"/>
    </w:rPr>
  </w:style>
  <w:style w:type="paragraph" w:customStyle="1" w:styleId="XHBodyTextV1">
    <w:name w:val="XH BodyTextV1"/>
    <w:basedOn w:val="a0"/>
    <w:qFormat/>
    <w:rsid w:val="00F34F8A"/>
    <w:pPr>
      <w:spacing w:line="360" w:lineRule="auto"/>
      <w:ind w:firstLineChars="200" w:firstLine="480"/>
    </w:pPr>
    <w:rPr>
      <w:rFonts w:ascii="宋体" w:hAnsi="宋体"/>
      <w:sz w:val="24"/>
    </w:rPr>
  </w:style>
  <w:style w:type="paragraph" w:customStyle="1" w:styleId="CharChar3">
    <w:name w:val="Char Char3"/>
    <w:basedOn w:val="a0"/>
    <w:qFormat/>
    <w:rsid w:val="00F34F8A"/>
    <w:pPr>
      <w:snapToGrid w:val="0"/>
      <w:spacing w:line="300" w:lineRule="auto"/>
    </w:pPr>
    <w:rPr>
      <w:rFonts w:ascii="Calibri" w:hAnsi="Calibri"/>
    </w:rPr>
  </w:style>
  <w:style w:type="paragraph" w:customStyle="1" w:styleId="1111">
    <w:name w:val="招标文件1.1.1.1"/>
    <w:basedOn w:val="a0"/>
    <w:qFormat/>
    <w:rsid w:val="00F34F8A"/>
    <w:pPr>
      <w:spacing w:before="120" w:after="120" w:line="480" w:lineRule="exact"/>
      <w:ind w:left="200"/>
      <w:outlineLvl w:val="4"/>
    </w:pPr>
    <w:rPr>
      <w:rFonts w:ascii="宋体"/>
      <w:b/>
      <w:spacing w:val="10"/>
      <w:w w:val="95"/>
      <w:szCs w:val="20"/>
    </w:rPr>
  </w:style>
  <w:style w:type="paragraph" w:customStyle="1" w:styleId="Style155">
    <w:name w:val="_Style 155"/>
    <w:basedOn w:val="a0"/>
    <w:qFormat/>
    <w:rsid w:val="00F34F8A"/>
    <w:pPr>
      <w:ind w:firstLineChars="200" w:firstLine="420"/>
    </w:pPr>
    <w:rPr>
      <w:szCs w:val="20"/>
    </w:rPr>
  </w:style>
  <w:style w:type="paragraph" w:customStyle="1" w:styleId="555">
    <w:name w:val="样式 样式 标题 5 + 段前: 5 磅 段后: 5 磅 行距: 单倍行距 + 五号"/>
    <w:basedOn w:val="5550"/>
    <w:qFormat/>
    <w:rsid w:val="00F34F8A"/>
    <w:rPr>
      <w:bCs/>
      <w:sz w:val="21"/>
    </w:rPr>
  </w:style>
  <w:style w:type="paragraph" w:customStyle="1" w:styleId="5550">
    <w:name w:val="样式 标题 5 + 段前: 5 磅 段后: 5 磅 行距: 单倍行距"/>
    <w:basedOn w:val="51"/>
    <w:qFormat/>
    <w:rsid w:val="00F34F8A"/>
    <w:pPr>
      <w:spacing w:before="100" w:after="100" w:line="240" w:lineRule="auto"/>
    </w:pPr>
  </w:style>
  <w:style w:type="character" w:customStyle="1" w:styleId="5Char">
    <w:name w:val="标题 5 Char"/>
    <w:link w:val="51"/>
    <w:autoRedefine/>
    <w:qFormat/>
    <w:rsid w:val="00F34F8A"/>
    <w:rPr>
      <w:b/>
      <w:sz w:val="28"/>
    </w:rPr>
  </w:style>
  <w:style w:type="paragraph" w:customStyle="1" w:styleId="SalesGuide">
    <w:name w:val="Sales Guide"/>
    <w:basedOn w:val="1"/>
    <w:next w:val="20"/>
    <w:qFormat/>
    <w:rsid w:val="00F34F8A"/>
    <w:pPr>
      <w:spacing w:before="340" w:after="330" w:line="360" w:lineRule="auto"/>
      <w:jc w:val="left"/>
    </w:pPr>
    <w:rPr>
      <w:rFonts w:ascii="Arial" w:hAnsi="Arial" w:cs="Arial"/>
      <w:bCs/>
      <w:color w:val="000000"/>
      <w:kern w:val="0"/>
      <w:sz w:val="30"/>
      <w:szCs w:val="21"/>
    </w:rPr>
  </w:style>
  <w:style w:type="paragraph" w:customStyle="1" w:styleId="afffc">
    <w:name w:val="可研正文"/>
    <w:basedOn w:val="1ff2"/>
    <w:qFormat/>
    <w:rsid w:val="00F34F8A"/>
    <w:pPr>
      <w:adjustRightInd w:val="0"/>
      <w:snapToGrid w:val="0"/>
      <w:spacing w:line="440" w:lineRule="exact"/>
      <w:ind w:firstLine="567"/>
    </w:pPr>
    <w:rPr>
      <w:rFonts w:ascii="仿宋_GB2312" w:eastAsia="仿宋_GB2312"/>
      <w:color w:val="auto"/>
      <w:sz w:val="28"/>
    </w:rPr>
  </w:style>
  <w:style w:type="paragraph" w:customStyle="1" w:styleId="NormalParagraphStyle">
    <w:name w:val="NormalParagraphStyle"/>
    <w:basedOn w:val="a0"/>
    <w:qFormat/>
    <w:rsid w:val="00F34F8A"/>
    <w:pPr>
      <w:autoSpaceDE w:val="0"/>
      <w:autoSpaceDN w:val="0"/>
      <w:adjustRightInd w:val="0"/>
      <w:spacing w:line="288" w:lineRule="auto"/>
      <w:textAlignment w:val="center"/>
    </w:pPr>
    <w:rPr>
      <w:rFonts w:ascii="宋体" w:hAnsi="Frutiger 55" w:cs="宋体"/>
      <w:color w:val="000000"/>
      <w:kern w:val="0"/>
      <w:sz w:val="24"/>
      <w:lang w:val="zh-CN"/>
    </w:rPr>
  </w:style>
  <w:style w:type="paragraph" w:customStyle="1" w:styleId="font0">
    <w:name w:val="font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TableStyle2">
    <w:name w:val="Table Style 2"/>
    <w:qFormat/>
    <w:rsid w:val="00F34F8A"/>
    <w:rPr>
      <w:rFonts w:ascii="Helvetica" w:eastAsia="Helvetica" w:hAnsi="Helvetica" w:cs="Helvetica"/>
      <w:color w:val="000000"/>
    </w:rPr>
  </w:style>
  <w:style w:type="paragraph" w:customStyle="1" w:styleId="afffd">
    <w:name w:val="我的正文下级"/>
    <w:basedOn w:val="a0"/>
    <w:qFormat/>
    <w:rsid w:val="00F34F8A"/>
    <w:rPr>
      <w:rFonts w:ascii="仿宋_GB2312" w:eastAsia="仿宋_GB2312" w:hAnsi="宋体" w:hint="eastAsia"/>
      <w:kern w:val="0"/>
      <w:sz w:val="28"/>
      <w:szCs w:val="20"/>
    </w:rPr>
  </w:style>
  <w:style w:type="paragraph" w:customStyle="1" w:styleId="font22">
    <w:name w:val="font2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f4">
    <w:name w:val="正文文字（缩进2字）"/>
    <w:basedOn w:val="1ff2"/>
    <w:qFormat/>
    <w:rsid w:val="00F34F8A"/>
    <w:pPr>
      <w:spacing w:beforeLines="50" w:afterLines="50" w:line="240" w:lineRule="auto"/>
      <w:ind w:firstLineChars="200" w:firstLine="200"/>
    </w:pPr>
    <w:rPr>
      <w:rFonts w:ascii="Times New Roman" w:eastAsia="宋体"/>
      <w:color w:val="auto"/>
    </w:rPr>
  </w:style>
  <w:style w:type="paragraph" w:customStyle="1" w:styleId="37">
    <w:name w:val="????3"/>
    <w:basedOn w:val="af2"/>
    <w:qFormat/>
    <w:rsid w:val="00F34F8A"/>
    <w:pPr>
      <w:jc w:val="left"/>
      <w:textAlignment w:val="baseline"/>
    </w:pPr>
    <w:rPr>
      <w:rFonts w:ascii="Arial" w:hAnsi="Arial"/>
      <w:b/>
      <w:color w:val="0000FF"/>
      <w:kern w:val="0"/>
      <w:sz w:val="28"/>
    </w:rPr>
  </w:style>
  <w:style w:type="paragraph" w:customStyle="1" w:styleId="font14">
    <w:name w:val="font14"/>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Char0">
    <w:name w:val="项目 1 Char Char"/>
    <w:basedOn w:val="a0"/>
    <w:qFormat/>
    <w:rsid w:val="00F34F8A"/>
    <w:pPr>
      <w:tabs>
        <w:tab w:val="left" w:pos="907"/>
      </w:tabs>
      <w:adjustRightInd w:val="0"/>
      <w:snapToGrid w:val="0"/>
      <w:spacing w:afterLines="50"/>
      <w:ind w:left="902" w:hanging="420"/>
    </w:pPr>
    <w:rPr>
      <w:rFonts w:ascii="Tahoma" w:hAnsi="Tahoma"/>
      <w:sz w:val="24"/>
      <w:szCs w:val="20"/>
    </w:rPr>
  </w:style>
  <w:style w:type="paragraph" w:customStyle="1" w:styleId="xl67">
    <w:name w:val="xl6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TableText">
    <w:name w:val="Table Text"/>
    <w:basedOn w:val="a0"/>
    <w:qFormat/>
    <w:rsid w:val="00F34F8A"/>
    <w:pPr>
      <w:widowControl/>
      <w:spacing w:before="60" w:after="60" w:line="360" w:lineRule="auto"/>
      <w:ind w:leftChars="86" w:left="181" w:firstLineChars="100" w:firstLine="210"/>
    </w:pPr>
    <w:rPr>
      <w:rFonts w:ascii="宋体" w:hAnsi="宋体"/>
      <w:kern w:val="0"/>
      <w:szCs w:val="20"/>
    </w:rPr>
  </w:style>
  <w:style w:type="paragraph" w:customStyle="1" w:styleId="412">
    <w:name w:val="修订41"/>
    <w:qFormat/>
    <w:rsid w:val="00F34F8A"/>
    <w:rPr>
      <w:kern w:val="2"/>
      <w:sz w:val="21"/>
      <w:szCs w:val="24"/>
    </w:rPr>
  </w:style>
  <w:style w:type="paragraph" w:customStyle="1" w:styleId="Bulletnormal1stlevelFEICompany">
    <w:name w:val="Bullet normal 1st level FEI Company"/>
    <w:basedOn w:val="a0"/>
    <w:qFormat/>
    <w:rsid w:val="00F34F8A"/>
    <w:pPr>
      <w:widowControl/>
      <w:tabs>
        <w:tab w:val="left" w:pos="360"/>
      </w:tabs>
      <w:spacing w:line="280" w:lineRule="atLeast"/>
      <w:jc w:val="left"/>
    </w:pPr>
    <w:rPr>
      <w:rFonts w:ascii="Arial" w:hAnsi="Arial"/>
      <w:kern w:val="0"/>
      <w:sz w:val="16"/>
      <w:szCs w:val="20"/>
      <w:lang w:val="en-GB" w:eastAsia="en-US"/>
    </w:rPr>
  </w:style>
  <w:style w:type="paragraph" w:customStyle="1" w:styleId="Style22">
    <w:name w:val="_Style 22"/>
    <w:basedOn w:val="a0"/>
    <w:next w:val="a0"/>
    <w:qFormat/>
    <w:rsid w:val="00F34F8A"/>
    <w:rPr>
      <w:rFonts w:ascii="Calibri" w:hAnsi="Calibri"/>
      <w:szCs w:val="20"/>
    </w:rPr>
  </w:style>
  <w:style w:type="paragraph" w:customStyle="1" w:styleId="43">
    <w:name w:val="目录4"/>
    <w:basedOn w:val="a0"/>
    <w:qFormat/>
    <w:rsid w:val="00F34F8A"/>
    <w:pPr>
      <w:widowControl/>
      <w:tabs>
        <w:tab w:val="left" w:pos="425"/>
      </w:tabs>
      <w:spacing w:line="360" w:lineRule="auto"/>
      <w:ind w:left="179" w:hanging="179"/>
    </w:pPr>
    <w:rPr>
      <w:rFonts w:ascii="宋体" w:hAnsi="宋体"/>
      <w:b/>
      <w:kern w:val="0"/>
      <w:szCs w:val="20"/>
    </w:rPr>
  </w:style>
  <w:style w:type="paragraph" w:customStyle="1" w:styleId="CharCharCharCharCharChar1CharCharCharChar">
    <w:name w:val="Char Char Char Char Char Char1 Char Char Char Char"/>
    <w:basedOn w:val="ae"/>
    <w:qFormat/>
    <w:rsid w:val="00F34F8A"/>
    <w:rPr>
      <w:rFonts w:ascii="Tahoma" w:hAnsi="Tahoma"/>
      <w:sz w:val="24"/>
    </w:rPr>
  </w:style>
  <w:style w:type="paragraph" w:customStyle="1" w:styleId="44">
    <w:name w:val="样式4"/>
    <w:qFormat/>
    <w:rsid w:val="00F34F8A"/>
    <w:rPr>
      <w:rFonts w:ascii="宋体" w:hAnsi="宋体"/>
      <w:b/>
      <w:kern w:val="2"/>
      <w:sz w:val="28"/>
    </w:rPr>
  </w:style>
  <w:style w:type="paragraph" w:customStyle="1" w:styleId="ItemListinTable">
    <w:name w:val="Item List in Table"/>
    <w:basedOn w:val="a0"/>
    <w:qFormat/>
    <w:rsid w:val="00F34F8A"/>
    <w:pPr>
      <w:tabs>
        <w:tab w:val="left" w:pos="425"/>
      </w:tabs>
      <w:ind w:left="425" w:hanging="425"/>
    </w:pPr>
    <w:rPr>
      <w:szCs w:val="20"/>
    </w:rPr>
  </w:style>
  <w:style w:type="paragraph" w:customStyle="1" w:styleId="Afffe">
    <w:name w:val="正文 A"/>
    <w:qFormat/>
    <w:rsid w:val="00F34F8A"/>
    <w:pPr>
      <w:widowControl w:val="0"/>
      <w:jc w:val="both"/>
    </w:pPr>
    <w:rPr>
      <w:rFonts w:eastAsia="Arial Unicode MS" w:hAnsi="Arial Unicode MS"/>
      <w:color w:val="000000"/>
      <w:kern w:val="2"/>
      <w:sz w:val="21"/>
      <w:u w:color="000000"/>
    </w:rPr>
  </w:style>
  <w:style w:type="paragraph" w:customStyle="1" w:styleId="affff">
    <w:name w:val="附图标题"/>
    <w:basedOn w:val="a0"/>
    <w:next w:val="a1"/>
    <w:qFormat/>
    <w:rsid w:val="00F34F8A"/>
    <w:pPr>
      <w:keepNext/>
      <w:tabs>
        <w:tab w:val="left" w:pos="720"/>
      </w:tabs>
      <w:spacing w:afterLines="100"/>
      <w:ind w:left="420" w:hanging="420"/>
      <w:jc w:val="center"/>
    </w:pPr>
    <w:rPr>
      <w:rFonts w:ascii="Arial" w:eastAsia="黑体" w:hAnsi="Arial"/>
      <w:b/>
      <w:sz w:val="18"/>
    </w:rPr>
  </w:style>
  <w:style w:type="paragraph" w:customStyle="1" w:styleId="titlelevel1">
    <w:name w:val="title_level1"/>
    <w:basedOn w:val="a0"/>
    <w:qFormat/>
    <w:rsid w:val="00F34F8A"/>
    <w:pPr>
      <w:widowControl/>
      <w:spacing w:before="100" w:beforeAutospacing="1" w:after="100" w:afterAutospacing="1"/>
      <w:jc w:val="left"/>
    </w:pPr>
    <w:rPr>
      <w:rFonts w:ascii="宋体" w:hAnsi="Calibri"/>
      <w:color w:val="000000"/>
      <w:kern w:val="0"/>
      <w:sz w:val="24"/>
      <w:lang w:eastAsia="en-US"/>
    </w:rPr>
  </w:style>
  <w:style w:type="paragraph" w:customStyle="1" w:styleId="085">
    <w:name w:val="首行缩进:  0.85 厘米"/>
    <w:basedOn w:val="a0"/>
    <w:qFormat/>
    <w:rsid w:val="00F34F8A"/>
    <w:pPr>
      <w:widowControl/>
      <w:spacing w:after="100" w:line="360" w:lineRule="auto"/>
      <w:ind w:firstLine="482"/>
      <w:jc w:val="left"/>
    </w:pPr>
    <w:rPr>
      <w:kern w:val="0"/>
      <w:sz w:val="24"/>
      <w:szCs w:val="20"/>
      <w:lang w:eastAsia="en-US"/>
    </w:rPr>
  </w:style>
  <w:style w:type="paragraph" w:customStyle="1" w:styleId="xl78">
    <w:name w:val="xl7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3">
    <w:name w:val="列表项目符号 41"/>
    <w:basedOn w:val="a0"/>
    <w:qFormat/>
    <w:rsid w:val="00F34F8A"/>
    <w:pPr>
      <w:widowControl/>
      <w:tabs>
        <w:tab w:val="left" w:pos="1134"/>
      </w:tabs>
      <w:adjustRightInd w:val="0"/>
      <w:snapToGrid w:val="0"/>
      <w:spacing w:before="120" w:line="280" w:lineRule="atLeast"/>
      <w:ind w:left="1418" w:hanging="284"/>
    </w:pPr>
    <w:rPr>
      <w:rFonts w:ascii="宋体"/>
      <w:kern w:val="0"/>
      <w:sz w:val="22"/>
      <w:szCs w:val="20"/>
    </w:rPr>
  </w:style>
  <w:style w:type="paragraph" w:customStyle="1" w:styleId="2f5">
    <w:name w:val="项目2"/>
    <w:qFormat/>
    <w:rsid w:val="00F34F8A"/>
    <w:pPr>
      <w:tabs>
        <w:tab w:val="left" w:pos="425"/>
      </w:tabs>
      <w:spacing w:before="120" w:after="120" w:line="360" w:lineRule="auto"/>
      <w:ind w:left="425" w:hanging="425"/>
    </w:pPr>
    <w:rPr>
      <w:rFonts w:eastAsia="仿宋_GB2312"/>
      <w:sz w:val="24"/>
    </w:rPr>
  </w:style>
  <w:style w:type="paragraph" w:customStyle="1" w:styleId="NAPIndent">
    <w:name w:val="NAP Indent"/>
    <w:basedOn w:val="NAPNormal"/>
    <w:qFormat/>
    <w:rsid w:val="00F34F8A"/>
    <w:pPr>
      <w:framePr w:wrap="around"/>
      <w:overflowPunct w:val="0"/>
      <w:autoSpaceDE w:val="0"/>
      <w:autoSpaceDN w:val="0"/>
      <w:adjustRightInd w:val="0"/>
      <w:ind w:left="720"/>
      <w:textAlignment w:val="baseline"/>
    </w:pPr>
  </w:style>
  <w:style w:type="paragraph" w:customStyle="1" w:styleId="xl76">
    <w:name w:val="xl76"/>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CharCharCharCharCharChar1">
    <w:name w:val="Char1 Char Char Char Char Char Char1"/>
    <w:basedOn w:val="a0"/>
    <w:qFormat/>
    <w:rsid w:val="00F34F8A"/>
    <w:rPr>
      <w:rFonts w:ascii="Tahoma" w:hAnsi="Tahoma"/>
      <w:sz w:val="24"/>
      <w:szCs w:val="20"/>
    </w:rPr>
  </w:style>
  <w:style w:type="paragraph" w:customStyle="1" w:styleId="314">
    <w:name w:val="正文文本 31"/>
    <w:basedOn w:val="a0"/>
    <w:qFormat/>
    <w:rsid w:val="00F34F8A"/>
    <w:pPr>
      <w:spacing w:after="120"/>
    </w:pPr>
    <w:rPr>
      <w:sz w:val="16"/>
      <w:szCs w:val="20"/>
    </w:rPr>
  </w:style>
  <w:style w:type="paragraph" w:customStyle="1" w:styleId="1ffa">
    <w:name w:val="1正文首行缩进"/>
    <w:basedOn w:val="a0"/>
    <w:qFormat/>
    <w:rsid w:val="00F34F8A"/>
    <w:pPr>
      <w:spacing w:line="460" w:lineRule="atLeast"/>
      <w:ind w:firstLineChars="200" w:firstLine="200"/>
    </w:pPr>
    <w:rPr>
      <w:rFonts w:ascii="宋体" w:hAnsi="宋体" w:hint="eastAsia"/>
      <w:sz w:val="24"/>
      <w:szCs w:val="20"/>
    </w:rPr>
  </w:style>
  <w:style w:type="paragraph" w:customStyle="1" w:styleId="CharChar1CharCharCharChar1CharCharCharCharCharCharCharChar">
    <w:name w:val="Char Char1 Char Char Char Char1 Char Char Char Char Char Char Char Char"/>
    <w:basedOn w:val="a0"/>
    <w:qFormat/>
    <w:rsid w:val="00F34F8A"/>
    <w:rPr>
      <w:rFonts w:ascii="Tahoma" w:hAnsi="Tahoma"/>
      <w:sz w:val="24"/>
      <w:szCs w:val="20"/>
    </w:rPr>
  </w:style>
  <w:style w:type="paragraph" w:customStyle="1" w:styleId="8GeneralText">
    <w:name w:val="*8. General Text"/>
    <w:basedOn w:val="a0"/>
    <w:next w:val="a0"/>
    <w:qFormat/>
    <w:rsid w:val="00F34F8A"/>
    <w:pPr>
      <w:autoSpaceDE w:val="0"/>
      <w:autoSpaceDN w:val="0"/>
      <w:adjustRightInd w:val="0"/>
      <w:spacing w:after="120"/>
    </w:pPr>
    <w:rPr>
      <w:kern w:val="0"/>
      <w:sz w:val="24"/>
      <w:szCs w:val="20"/>
    </w:rPr>
  </w:style>
  <w:style w:type="paragraph" w:customStyle="1" w:styleId="affff0">
    <w:name w:val="金宏发行正文"/>
    <w:basedOn w:val="a0"/>
    <w:qFormat/>
    <w:rsid w:val="00F34F8A"/>
    <w:pPr>
      <w:spacing w:line="500" w:lineRule="exact"/>
      <w:ind w:firstLineChars="200" w:firstLine="560"/>
    </w:pPr>
    <w:rPr>
      <w:rFonts w:eastAsia="仿宋_GB2312"/>
      <w:sz w:val="28"/>
      <w:szCs w:val="20"/>
    </w:rPr>
  </w:style>
  <w:style w:type="paragraph" w:customStyle="1" w:styleId="110">
    <w:name w:val="索引 11"/>
    <w:basedOn w:val="a0"/>
    <w:next w:val="a0"/>
    <w:qFormat/>
    <w:rsid w:val="00F34F8A"/>
    <w:pPr>
      <w:ind w:left="-2"/>
    </w:pPr>
    <w:rPr>
      <w:rFonts w:ascii="Verdana" w:hAnsi="Verdana"/>
      <w:sz w:val="18"/>
      <w:szCs w:val="20"/>
    </w:rPr>
  </w:style>
  <w:style w:type="paragraph" w:customStyle="1" w:styleId="Heading2">
    <w:name w:val="附录 Heading 2"/>
    <w:basedOn w:val="20"/>
    <w:qFormat/>
    <w:rsid w:val="00F34F8A"/>
    <w:pPr>
      <w:widowControl/>
      <w:tabs>
        <w:tab w:val="left" w:pos="0"/>
        <w:tab w:val="left" w:pos="420"/>
      </w:tabs>
      <w:autoSpaceDE/>
      <w:autoSpaceDN/>
      <w:adjustRightInd/>
      <w:spacing w:before="480" w:after="120" w:line="288" w:lineRule="auto"/>
      <w:ind w:left="420" w:hanging="420"/>
      <w:jc w:val="both"/>
    </w:pPr>
    <w:rPr>
      <w:rFonts w:ascii="Microsoft Sans Serif" w:eastAsia="仿宋_GB2312" w:hAnsi="Microsoft Sans Serif" w:cs="Times New Roman"/>
      <w:sz w:val="32"/>
    </w:rPr>
  </w:style>
  <w:style w:type="paragraph" w:customStyle="1" w:styleId="affff1">
    <w:name w:val="招标文件》"/>
    <w:basedOn w:val="affff2"/>
    <w:qFormat/>
    <w:rsid w:val="00F34F8A"/>
    <w:pPr>
      <w:tabs>
        <w:tab w:val="left" w:pos="560"/>
      </w:tabs>
      <w:ind w:left="200" w:firstLineChars="0" w:firstLine="0"/>
    </w:pPr>
  </w:style>
  <w:style w:type="paragraph" w:customStyle="1" w:styleId="affff2">
    <w:name w:val="招标文件正文"/>
    <w:qFormat/>
    <w:rsid w:val="00F34F8A"/>
    <w:pPr>
      <w:spacing w:before="120" w:after="120" w:line="300" w:lineRule="auto"/>
      <w:ind w:firstLineChars="200" w:firstLine="200"/>
    </w:pPr>
    <w:rPr>
      <w:rFonts w:ascii="宋体"/>
      <w:spacing w:val="10"/>
      <w:w w:val="95"/>
      <w:sz w:val="21"/>
    </w:rPr>
  </w:style>
  <w:style w:type="paragraph" w:customStyle="1" w:styleId="xl74">
    <w:name w:val="xl7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b">
    <w:name w:val="普通(网站)1"/>
    <w:basedOn w:val="a0"/>
    <w:qFormat/>
    <w:rsid w:val="00F34F8A"/>
    <w:rPr>
      <w:sz w:val="24"/>
      <w:szCs w:val="20"/>
    </w:rPr>
  </w:style>
  <w:style w:type="paragraph" w:customStyle="1" w:styleId="4120">
    <w:name w:val="样式 正文缩进正文（首行缩进两字）表正文正文非缩进特点标题4段1 + 首行缩进:  2 字符"/>
    <w:basedOn w:val="13"/>
    <w:qFormat/>
    <w:rsid w:val="00F34F8A"/>
    <w:pPr>
      <w:widowControl w:val="0"/>
      <w:spacing w:line="360" w:lineRule="auto"/>
      <w:ind w:firstLineChars="200" w:firstLine="480"/>
    </w:pPr>
    <w:rPr>
      <w:rFonts w:ascii="Times New Roman"/>
      <w:snapToGrid/>
      <w:color w:val="auto"/>
      <w:kern w:val="2"/>
      <w:sz w:val="24"/>
    </w:rPr>
  </w:style>
  <w:style w:type="paragraph" w:customStyle="1" w:styleId="xl82">
    <w:name w:val="xl82"/>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62">
    <w:name w:val="样式6"/>
    <w:basedOn w:val="a0"/>
    <w:qFormat/>
    <w:rsid w:val="00F34F8A"/>
    <w:pPr>
      <w:keepNext/>
      <w:keepLines/>
      <w:tabs>
        <w:tab w:val="left" w:pos="720"/>
      </w:tabs>
      <w:spacing w:before="260" w:after="260" w:line="413" w:lineRule="auto"/>
      <w:ind w:left="720" w:hanging="720"/>
      <w:outlineLvl w:val="2"/>
    </w:pPr>
    <w:rPr>
      <w:rFonts w:ascii="仿宋_GB2312" w:eastAsia="仿宋_GB2312" w:hAnsi="仿宋_GB2312"/>
      <w:b/>
      <w:color w:val="000000"/>
      <w:sz w:val="28"/>
      <w:szCs w:val="20"/>
    </w:rPr>
  </w:style>
  <w:style w:type="paragraph" w:customStyle="1" w:styleId="affff3">
    <w:name w:val="a"/>
    <w:basedOn w:val="a0"/>
    <w:qFormat/>
    <w:rsid w:val="00F34F8A"/>
    <w:pPr>
      <w:widowControl/>
      <w:spacing w:before="100" w:beforeAutospacing="1" w:after="100" w:afterAutospacing="1"/>
    </w:pPr>
    <w:rPr>
      <w:rFonts w:ascii="宋体" w:hAnsi="宋体"/>
      <w:kern w:val="0"/>
      <w:sz w:val="24"/>
      <w:szCs w:val="20"/>
    </w:rPr>
  </w:style>
  <w:style w:type="paragraph" w:customStyle="1" w:styleId="TableTextTitle">
    <w:name w:val="Table Text/Title"/>
    <w:basedOn w:val="a0"/>
    <w:qFormat/>
    <w:rsid w:val="00F34F8A"/>
    <w:pPr>
      <w:widowControl/>
      <w:jc w:val="left"/>
    </w:pPr>
    <w:rPr>
      <w:rFonts w:ascii="Arial Narrow" w:hAnsi="Arial Narrow"/>
      <w:b/>
      <w:kern w:val="0"/>
      <w:sz w:val="20"/>
      <w:szCs w:val="20"/>
      <w:lang w:eastAsia="en-US"/>
    </w:rPr>
  </w:style>
  <w:style w:type="paragraph" w:customStyle="1" w:styleId="SectionHeading2">
    <w:name w:val="Section Heading 2"/>
    <w:basedOn w:val="a0"/>
    <w:qFormat/>
    <w:rsid w:val="00F34F8A"/>
    <w:pPr>
      <w:framePr w:hSpace="187" w:vSpace="187" w:wrap="around" w:hAnchor="text" w:yAlign="top"/>
      <w:pBdr>
        <w:top w:val="single" w:sz="6" w:space="1" w:color="auto"/>
        <w:between w:val="single" w:sz="6" w:space="1" w:color="auto"/>
      </w:pBdr>
      <w:spacing w:before="72" w:line="600" w:lineRule="atLeast"/>
      <w:jc w:val="left"/>
    </w:pPr>
    <w:rPr>
      <w:rFonts w:ascii="Calibri" w:hAnsi="Calibri"/>
      <w:b/>
      <w:caps/>
      <w:kern w:val="0"/>
      <w:sz w:val="24"/>
      <w:szCs w:val="20"/>
    </w:rPr>
  </w:style>
  <w:style w:type="paragraph" w:customStyle="1" w:styleId="description">
    <w:name w:val="description"/>
    <w:basedOn w:val="a0"/>
    <w:qFormat/>
    <w:rsid w:val="00F34F8A"/>
    <w:pPr>
      <w:widowControl/>
      <w:autoSpaceDE w:val="0"/>
      <w:autoSpaceDN w:val="0"/>
      <w:ind w:left="720"/>
      <w:jc w:val="left"/>
    </w:pPr>
    <w:rPr>
      <w:rFonts w:ascii="Times" w:hAnsi="Times"/>
      <w:color w:val="000000"/>
      <w:kern w:val="0"/>
      <w:sz w:val="20"/>
      <w:lang w:eastAsia="en-US"/>
    </w:rPr>
  </w:style>
  <w:style w:type="paragraph" w:customStyle="1" w:styleId="msonormal0">
    <w:name w:val="msonormal"/>
    <w:basedOn w:val="a0"/>
    <w:qFormat/>
    <w:rsid w:val="00F34F8A"/>
    <w:pPr>
      <w:widowControl/>
      <w:spacing w:before="100" w:beforeAutospacing="1" w:after="100" w:afterAutospacing="1"/>
      <w:jc w:val="left"/>
    </w:pPr>
    <w:rPr>
      <w:rFonts w:ascii="宋体" w:hAnsi="宋体" w:cs="宋体"/>
      <w:kern w:val="0"/>
      <w:sz w:val="24"/>
    </w:rPr>
  </w:style>
  <w:style w:type="paragraph" w:customStyle="1" w:styleId="xl71">
    <w:name w:val="xl71"/>
    <w:basedOn w:val="a0"/>
    <w:qFormat/>
    <w:rsid w:val="00F34F8A"/>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6"/>
      <w:szCs w:val="36"/>
    </w:rPr>
  </w:style>
  <w:style w:type="paragraph" w:customStyle="1" w:styleId="2f6">
    <w:name w:val="正文文字缩进 2"/>
    <w:basedOn w:val="a0"/>
    <w:qFormat/>
    <w:rsid w:val="00F34F8A"/>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Date1">
    <w:name w:val="Date1"/>
    <w:basedOn w:val="a0"/>
    <w:next w:val="a0"/>
    <w:qFormat/>
    <w:rsid w:val="00F34F8A"/>
    <w:pPr>
      <w:adjustRightInd w:val="0"/>
      <w:spacing w:line="312" w:lineRule="atLeas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sid w:val="00F34F8A"/>
    <w:pPr>
      <w:spacing w:after="0"/>
    </w:pPr>
    <w:rPr>
      <w:b/>
      <w:bCs w:val="0"/>
    </w:rPr>
  </w:style>
  <w:style w:type="paragraph" w:customStyle="1" w:styleId="1ffc">
    <w:name w:val="脚注文本1"/>
    <w:basedOn w:val="a0"/>
    <w:qFormat/>
    <w:rsid w:val="00F34F8A"/>
    <w:pPr>
      <w:snapToGrid w:val="0"/>
    </w:pPr>
    <w:rPr>
      <w:sz w:val="18"/>
      <w:szCs w:val="20"/>
    </w:rPr>
  </w:style>
  <w:style w:type="paragraph" w:customStyle="1" w:styleId="315">
    <w:name w:val="列表项目符号 31"/>
    <w:basedOn w:val="a0"/>
    <w:qFormat/>
    <w:rsid w:val="00F34F8A"/>
    <w:pPr>
      <w:tabs>
        <w:tab w:val="left" w:pos="1200"/>
      </w:tabs>
      <w:ind w:left="1200" w:hanging="360"/>
    </w:pPr>
    <w:rPr>
      <w:szCs w:val="20"/>
    </w:rPr>
  </w:style>
  <w:style w:type="paragraph" w:customStyle="1" w:styleId="xl75">
    <w:name w:val="xl75"/>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11">
    <w:name w:val="招标文件1.1.1"/>
    <w:qFormat/>
    <w:rsid w:val="00F34F8A"/>
    <w:pPr>
      <w:spacing w:before="120" w:after="120" w:line="480" w:lineRule="exact"/>
      <w:ind w:left="200"/>
      <w:outlineLvl w:val="3"/>
    </w:pPr>
    <w:rPr>
      <w:rFonts w:ascii="宋体"/>
      <w:b/>
      <w:spacing w:val="10"/>
      <w:w w:val="95"/>
      <w:sz w:val="21"/>
    </w:rPr>
  </w:style>
  <w:style w:type="paragraph" w:customStyle="1" w:styleId="gczx">
    <w:name w:val="gczx正文"/>
    <w:basedOn w:val="a0"/>
    <w:qFormat/>
    <w:rsid w:val="00F34F8A"/>
    <w:pPr>
      <w:spacing w:beforeLines="25" w:afterLines="25" w:line="440" w:lineRule="exact"/>
      <w:ind w:firstLineChars="200" w:firstLine="200"/>
    </w:pPr>
    <w:rPr>
      <w:sz w:val="24"/>
      <w:szCs w:val="20"/>
    </w:rPr>
  </w:style>
  <w:style w:type="paragraph" w:customStyle="1" w:styleId="ParaCharCharChar1CharCharCharCharCharCharCharCharCharCharCharChar">
    <w:name w:val="默认段落字体 Para Char Char Char1 Char Char Char Char Char Char Char Char Char Char Char Char"/>
    <w:basedOn w:val="a0"/>
    <w:qFormat/>
    <w:rsid w:val="00F34F8A"/>
    <w:pPr>
      <w:adjustRightInd w:val="0"/>
      <w:spacing w:line="360" w:lineRule="auto"/>
    </w:pPr>
    <w:rPr>
      <w:kern w:val="0"/>
      <w:sz w:val="24"/>
      <w:szCs w:val="20"/>
    </w:rPr>
  </w:style>
  <w:style w:type="paragraph" w:customStyle="1" w:styleId="1ffd">
    <w:name w:val="批注框文本1"/>
    <w:basedOn w:val="a0"/>
    <w:qFormat/>
    <w:rsid w:val="00F34F8A"/>
    <w:rPr>
      <w:sz w:val="18"/>
      <w:szCs w:val="20"/>
    </w:rPr>
  </w:style>
  <w:style w:type="paragraph" w:customStyle="1" w:styleId="Pa1">
    <w:name w:val="Pa1"/>
    <w:basedOn w:val="Default"/>
    <w:next w:val="Default"/>
    <w:qFormat/>
    <w:rsid w:val="00F34F8A"/>
    <w:pPr>
      <w:spacing w:line="241" w:lineRule="auto"/>
    </w:pPr>
    <w:rPr>
      <w:rFonts w:ascii="EtGsHeiBold" w:eastAsia="EtGsHeiBold" w:hAnsi="Calibri" w:cs="Times New Roman"/>
      <w:color w:val="auto"/>
    </w:rPr>
  </w:style>
  <w:style w:type="paragraph" w:customStyle="1" w:styleId="455">
    <w:name w:val="样式 样式 标题 4 + 段前: 5 磅 段后: 5 磅 行距: 单倍行距 + 五号"/>
    <w:basedOn w:val="4550"/>
    <w:qFormat/>
    <w:rsid w:val="00F34F8A"/>
    <w:rPr>
      <w:bCs/>
      <w:sz w:val="21"/>
    </w:rPr>
  </w:style>
  <w:style w:type="paragraph" w:customStyle="1" w:styleId="4550">
    <w:name w:val="样式 标题 4 + 段前: 5 磅 段后: 5 磅 行距: 单倍行距"/>
    <w:basedOn w:val="41"/>
    <w:qFormat/>
    <w:rsid w:val="00F34F8A"/>
    <w:pPr>
      <w:spacing w:before="100" w:after="100" w:line="240" w:lineRule="auto"/>
    </w:pPr>
    <w:rPr>
      <w:rFonts w:cs="Times New Roman"/>
    </w:rPr>
  </w:style>
  <w:style w:type="character" w:customStyle="1" w:styleId="4Char">
    <w:name w:val="标题 4 Char"/>
    <w:link w:val="41"/>
    <w:autoRedefine/>
    <w:qFormat/>
    <w:rsid w:val="00F34F8A"/>
    <w:rPr>
      <w:rFonts w:ascii="Arial" w:eastAsia="黑体" w:hAnsi="Arial" w:cstheme="majorBidi"/>
      <w:b/>
      <w:sz w:val="28"/>
    </w:rPr>
  </w:style>
  <w:style w:type="paragraph" w:customStyle="1" w:styleId="xl85">
    <w:name w:val="xl85"/>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
    <w:name w:val="文档正文 Char Char Char Char Char"/>
    <w:basedOn w:val="a0"/>
    <w:qFormat/>
    <w:rsid w:val="00F34F8A"/>
    <w:pPr>
      <w:adjustRightInd w:val="0"/>
      <w:spacing w:line="440" w:lineRule="exact"/>
      <w:ind w:leftChars="100" w:left="100" w:rightChars="100" w:right="100" w:firstLine="420"/>
      <w:textAlignment w:val="baseline"/>
    </w:pPr>
    <w:rPr>
      <w:rFonts w:ascii="Arial Narrow" w:hAnsi="Arial Narrow"/>
      <w:kern w:val="0"/>
      <w:sz w:val="24"/>
      <w:szCs w:val="20"/>
    </w:rPr>
  </w:style>
  <w:style w:type="paragraph" w:customStyle="1" w:styleId="h11">
    <w:name w:val="h 1.1①"/>
    <w:basedOn w:val="a0"/>
    <w:qFormat/>
    <w:rsid w:val="00F34F8A"/>
    <w:pPr>
      <w:tabs>
        <w:tab w:val="right" w:pos="1021"/>
        <w:tab w:val="left" w:pos="1202"/>
      </w:tabs>
      <w:adjustRightInd w:val="0"/>
      <w:spacing w:after="120" w:line="326" w:lineRule="atLeast"/>
      <w:ind w:left="1202" w:hanging="1202"/>
      <w:textAlignment w:val="baseline"/>
    </w:pPr>
    <w:rPr>
      <w:rFonts w:ascii="Calibri" w:eastAsia="MS Mincho" w:hAnsi="Calibri"/>
      <w:kern w:val="0"/>
      <w:sz w:val="19"/>
      <w:szCs w:val="20"/>
      <w:lang w:eastAsia="ja-JP"/>
    </w:rPr>
  </w:style>
  <w:style w:type="paragraph" w:customStyle="1" w:styleId="xl66">
    <w:name w:val="xl66"/>
    <w:basedOn w:val="a0"/>
    <w:qFormat/>
    <w:rsid w:val="00F34F8A"/>
    <w:pPr>
      <w:widowControl/>
      <w:spacing w:before="100" w:beforeAutospacing="1" w:after="100" w:afterAutospacing="1"/>
      <w:jc w:val="left"/>
    </w:pPr>
    <w:rPr>
      <w:rFonts w:ascii="黑体" w:eastAsia="黑体" w:hAnsi="黑体" w:cs="宋体"/>
      <w:kern w:val="0"/>
      <w:sz w:val="24"/>
    </w:rPr>
  </w:style>
  <w:style w:type="paragraph" w:customStyle="1" w:styleId="Date2">
    <w:name w:val="Date2"/>
    <w:basedOn w:val="a0"/>
    <w:next w:val="a0"/>
    <w:qFormat/>
    <w:rsid w:val="00F34F8A"/>
    <w:pPr>
      <w:adjustRightInd w:val="0"/>
      <w:spacing w:line="312" w:lineRule="atLeast"/>
      <w:textAlignment w:val="baseline"/>
    </w:pPr>
    <w:rPr>
      <w:kern w:val="0"/>
      <w:sz w:val="24"/>
      <w:szCs w:val="20"/>
    </w:rPr>
  </w:style>
  <w:style w:type="paragraph" w:customStyle="1" w:styleId="HTML10">
    <w:name w:val="HTML 预设格式1"/>
    <w:basedOn w:val="a0"/>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rPr>
  </w:style>
  <w:style w:type="paragraph" w:customStyle="1" w:styleId="TableHeading">
    <w:name w:val="Table Heading"/>
    <w:basedOn w:val="a0"/>
    <w:qFormat/>
    <w:rsid w:val="00F34F8A"/>
    <w:rPr>
      <w:rFonts w:ascii="宋体" w:hAnsi="宋体"/>
      <w:b/>
      <w:kern w:val="0"/>
      <w:szCs w:val="20"/>
    </w:rPr>
  </w:style>
  <w:style w:type="paragraph" w:customStyle="1" w:styleId="font10">
    <w:name w:val="font1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prop1">
    <w:name w:val="prop1"/>
    <w:basedOn w:val="41"/>
    <w:qFormat/>
    <w:rsid w:val="00F34F8A"/>
    <w:pPr>
      <w:tabs>
        <w:tab w:val="left" w:pos="425"/>
      </w:tabs>
      <w:adjustRightInd/>
      <w:spacing w:line="360" w:lineRule="auto"/>
      <w:ind w:left="425" w:hanging="425"/>
      <w:textAlignment w:val="auto"/>
    </w:pPr>
    <w:rPr>
      <w:rFonts w:cs="Times New Roman"/>
      <w:kern w:val="2"/>
    </w:rPr>
  </w:style>
  <w:style w:type="paragraph" w:customStyle="1" w:styleId="1ffe">
    <w:name w:val="文档结构图1"/>
    <w:basedOn w:val="a0"/>
    <w:qFormat/>
    <w:rsid w:val="00F34F8A"/>
    <w:pPr>
      <w:shd w:val="clear" w:color="auto" w:fill="000080"/>
    </w:pPr>
    <w:rPr>
      <w:szCs w:val="20"/>
      <w:shd w:val="clear" w:color="auto" w:fill="000080"/>
    </w:rPr>
  </w:style>
  <w:style w:type="paragraph" w:customStyle="1" w:styleId="63">
    <w:name w:val="6"/>
    <w:basedOn w:val="a0"/>
    <w:next w:val="1ffb"/>
    <w:qFormat/>
    <w:rsid w:val="00F34F8A"/>
    <w:pPr>
      <w:adjustRightInd w:val="0"/>
      <w:snapToGrid w:val="0"/>
    </w:pPr>
    <w:rPr>
      <w:sz w:val="24"/>
      <w:szCs w:val="20"/>
    </w:rPr>
  </w:style>
  <w:style w:type="paragraph" w:customStyle="1" w:styleId="font17">
    <w:name w:val="font17"/>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5">
    <w:name w:val="Char Char5"/>
    <w:basedOn w:val="1ffe"/>
    <w:qFormat/>
    <w:rsid w:val="00F34F8A"/>
    <w:rPr>
      <w:rFonts w:ascii="Tahoma" w:hAnsi="Tahoma"/>
      <w:sz w:val="24"/>
    </w:rPr>
  </w:style>
  <w:style w:type="paragraph" w:customStyle="1" w:styleId="xl77">
    <w:name w:val="xl77"/>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0"/>
    <w:qFormat/>
    <w:rsid w:val="00F34F8A"/>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5">
    <w:name w:val="font15"/>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M18">
    <w:name w:val="CM18"/>
    <w:basedOn w:val="Default"/>
    <w:next w:val="Default"/>
    <w:qFormat/>
    <w:rsid w:val="00F34F8A"/>
    <w:pPr>
      <w:spacing w:after="78"/>
    </w:pPr>
    <w:rPr>
      <w:rFonts w:ascii="EGG Eurostile" w:eastAsia="EGG Eurostile" w:hAnsi="Calibri" w:cs="Times New Roman"/>
      <w:color w:val="auto"/>
    </w:rPr>
  </w:style>
  <w:style w:type="paragraph" w:customStyle="1" w:styleId="ParaChar">
    <w:name w:val="默认段落字体 Para Char"/>
    <w:basedOn w:val="a0"/>
    <w:qFormat/>
    <w:rsid w:val="00F34F8A"/>
    <w:pPr>
      <w:tabs>
        <w:tab w:val="left" w:pos="432"/>
      </w:tabs>
      <w:ind w:left="432" w:hanging="432"/>
    </w:pPr>
    <w:rPr>
      <w:rFonts w:ascii="Calibri" w:hAnsi="Calibri"/>
      <w:sz w:val="24"/>
    </w:rPr>
  </w:style>
  <w:style w:type="paragraph" w:customStyle="1" w:styleId="1fff">
    <w:name w:val="批注文字1"/>
    <w:basedOn w:val="a0"/>
    <w:qFormat/>
    <w:rsid w:val="00F34F8A"/>
    <w:rPr>
      <w:szCs w:val="20"/>
    </w:rPr>
  </w:style>
  <w:style w:type="paragraph" w:customStyle="1" w:styleId="CharCharCharCharCharChar1CharCharChar">
    <w:name w:val="Char Char Char Char Char Char1 Char Char Char"/>
    <w:basedOn w:val="a0"/>
    <w:qFormat/>
    <w:rsid w:val="00F34F8A"/>
    <w:rPr>
      <w:rFonts w:ascii="Tahoma" w:hAnsi="Tahoma"/>
      <w:sz w:val="24"/>
      <w:szCs w:val="20"/>
    </w:rPr>
  </w:style>
  <w:style w:type="paragraph" w:customStyle="1" w:styleId="CharChar1CharCharCharChar1CharCharCharCharCharCharCharCharCharCharCharChar">
    <w:name w:val="Char Char1 Char Char Char Char1 Char Char Char Char Char Char Char Char Char Char Char Char"/>
    <w:basedOn w:val="a0"/>
    <w:qFormat/>
    <w:rsid w:val="00F34F8A"/>
    <w:rPr>
      <w:rFonts w:ascii="Tahoma" w:hAnsi="Tahoma"/>
      <w:sz w:val="24"/>
      <w:szCs w:val="20"/>
    </w:rPr>
  </w:style>
  <w:style w:type="paragraph" w:customStyle="1" w:styleId="1fff0">
    <w:name w:val="??????1"/>
    <w:basedOn w:val="af2"/>
    <w:qFormat/>
    <w:rsid w:val="00F34F8A"/>
    <w:pPr>
      <w:ind w:left="720"/>
      <w:jc w:val="left"/>
      <w:textAlignment w:val="baseline"/>
    </w:pPr>
    <w:rPr>
      <w:rFonts w:ascii="Calibri" w:hAnsi="Calibri"/>
      <w:kern w:val="0"/>
      <w:sz w:val="22"/>
    </w:rPr>
  </w:style>
  <w:style w:type="paragraph" w:customStyle="1" w:styleId="affff4">
    <w:name w:val="操作步骤"/>
    <w:basedOn w:val="a0"/>
    <w:qFormat/>
    <w:rsid w:val="00F34F8A"/>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xl83">
    <w:name w:val="xl83"/>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5">
    <w:name w:val="项目"/>
    <w:basedOn w:val="12"/>
    <w:qFormat/>
    <w:rsid w:val="00F34F8A"/>
    <w:pPr>
      <w:tabs>
        <w:tab w:val="left" w:pos="8640"/>
      </w:tabs>
      <w:spacing w:after="120" w:line="240" w:lineRule="auto"/>
      <w:ind w:firstLineChars="0" w:firstLine="0"/>
    </w:pPr>
    <w:rPr>
      <w:rFonts w:ascii="楷体_GB2312" w:eastAsia="楷体_GB2312" w:hAnsi="Calibri"/>
      <w:b/>
      <w:kern w:val="2"/>
      <w:szCs w:val="20"/>
    </w:rPr>
  </w:style>
  <w:style w:type="paragraph" w:customStyle="1" w:styleId="text">
    <w:name w:val="text"/>
    <w:basedOn w:val="a0"/>
    <w:qFormat/>
    <w:rsid w:val="00F34F8A"/>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SOW">
    <w:name w:val="SOW正文"/>
    <w:basedOn w:val="a0"/>
    <w:qFormat/>
    <w:rsid w:val="00F34F8A"/>
    <w:pPr>
      <w:snapToGrid w:val="0"/>
      <w:spacing w:before="120" w:line="400" w:lineRule="exact"/>
      <w:ind w:firstLine="425"/>
    </w:pPr>
    <w:rPr>
      <w:sz w:val="24"/>
      <w:szCs w:val="20"/>
    </w:rPr>
  </w:style>
  <w:style w:type="paragraph" w:customStyle="1" w:styleId="xl87">
    <w:name w:val="xl87"/>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kern w:val="0"/>
      <w:sz w:val="24"/>
    </w:rPr>
  </w:style>
  <w:style w:type="paragraph" w:customStyle="1" w:styleId="316">
    <w:name w:val="正文文本缩进 31"/>
    <w:basedOn w:val="a0"/>
    <w:qFormat/>
    <w:rsid w:val="00F34F8A"/>
    <w:pPr>
      <w:widowControl/>
      <w:spacing w:before="60" w:after="60" w:line="280" w:lineRule="atLeast"/>
      <w:ind w:firstLine="400"/>
    </w:pPr>
    <w:rPr>
      <w:rFonts w:ascii="宋体"/>
      <w:kern w:val="0"/>
      <w:szCs w:val="20"/>
    </w:rPr>
  </w:style>
  <w:style w:type="paragraph" w:customStyle="1" w:styleId="font13">
    <w:name w:val="font13"/>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f1">
    <w:name w:val="页眉1"/>
    <w:basedOn w:val="a0"/>
    <w:qFormat/>
    <w:rsid w:val="00F34F8A"/>
    <w:pPr>
      <w:pBdr>
        <w:bottom w:val="single" w:sz="6" w:space="1" w:color="auto"/>
      </w:pBdr>
      <w:tabs>
        <w:tab w:val="center" w:pos="4153"/>
        <w:tab w:val="right" w:pos="8306"/>
      </w:tabs>
      <w:snapToGrid w:val="0"/>
    </w:pPr>
    <w:rPr>
      <w:sz w:val="18"/>
      <w:szCs w:val="20"/>
    </w:rPr>
  </w:style>
  <w:style w:type="paragraph" w:customStyle="1" w:styleId="BodyBullet2">
    <w:name w:val="Body Bullet 2"/>
    <w:basedOn w:val="a0"/>
    <w:qFormat/>
    <w:rsid w:val="00F34F8A"/>
    <w:pPr>
      <w:widowControl/>
      <w:tabs>
        <w:tab w:val="left" w:pos="480"/>
      </w:tabs>
      <w:spacing w:after="60" w:line="280" w:lineRule="atLeast"/>
      <w:ind w:left="480" w:hanging="480"/>
      <w:jc w:val="left"/>
    </w:pPr>
    <w:rPr>
      <w:rFonts w:ascii="Calibri" w:eastAsia="Times New Roman" w:hAnsi="Calibri"/>
      <w:kern w:val="0"/>
      <w:sz w:val="24"/>
      <w:szCs w:val="20"/>
      <w:lang w:eastAsia="en-US"/>
    </w:rPr>
  </w:style>
  <w:style w:type="paragraph" w:customStyle="1" w:styleId="Style24">
    <w:name w:val="_Style 24"/>
    <w:basedOn w:val="a0"/>
    <w:next w:val="a0"/>
    <w:qFormat/>
    <w:rsid w:val="00F34F8A"/>
    <w:rPr>
      <w:rFonts w:ascii="Calibri" w:hAnsi="Calibri"/>
    </w:rPr>
  </w:style>
  <w:style w:type="paragraph" w:customStyle="1" w:styleId="CharChar21">
    <w:name w:val="Char Char21"/>
    <w:basedOn w:val="a0"/>
    <w:qFormat/>
    <w:rsid w:val="00F34F8A"/>
    <w:rPr>
      <w:rFonts w:ascii="Tahoma" w:hAnsi="Tahoma"/>
      <w:sz w:val="24"/>
      <w:szCs w:val="20"/>
    </w:rPr>
  </w:style>
  <w:style w:type="paragraph" w:customStyle="1" w:styleId="font21">
    <w:name w:val="font2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0"/>
    <w:qFormat/>
    <w:rsid w:val="00F34F8A"/>
    <w:pPr>
      <w:widowControl/>
      <w:spacing w:after="160" w:line="240" w:lineRule="exact"/>
    </w:pPr>
    <w:rPr>
      <w:rFonts w:ascii="Verdana" w:hAnsi="Verdana"/>
      <w:kern w:val="0"/>
      <w:sz w:val="20"/>
      <w:szCs w:val="20"/>
      <w:lang w:eastAsia="en-US"/>
    </w:rPr>
  </w:style>
  <w:style w:type="paragraph" w:customStyle="1" w:styleId="affff6">
    <w:name w:val="自由格式"/>
    <w:qFormat/>
    <w:rsid w:val="00F34F8A"/>
    <w:rPr>
      <w:rFonts w:ascii="Helvetica" w:eastAsia="ヒラギノ角ゴ Pro W3" w:hAnsi="Helvetica"/>
      <w:color w:val="000000"/>
      <w:sz w:val="24"/>
    </w:rPr>
  </w:style>
  <w:style w:type="paragraph" w:customStyle="1" w:styleId="font19">
    <w:name w:val="font19"/>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7">
    <w:name w:val="图号"/>
    <w:basedOn w:val="a0"/>
    <w:qFormat/>
    <w:rsid w:val="00F34F8A"/>
    <w:pPr>
      <w:jc w:val="center"/>
    </w:pPr>
    <w:rPr>
      <w:rFonts w:ascii="仿宋_GB2312" w:eastAsia="仿宋_GB2312"/>
      <w:sz w:val="32"/>
      <w:szCs w:val="20"/>
    </w:rPr>
  </w:style>
  <w:style w:type="paragraph" w:customStyle="1" w:styleId="Style25">
    <w:name w:val="_Style 25"/>
    <w:basedOn w:val="a0"/>
    <w:next w:val="affff8"/>
    <w:qFormat/>
    <w:rsid w:val="00F34F8A"/>
    <w:rPr>
      <w:rFonts w:ascii="宋体" w:hAnsi="Courier New"/>
      <w:szCs w:val="20"/>
    </w:rPr>
  </w:style>
  <w:style w:type="paragraph" w:styleId="affff8">
    <w:name w:val="Plain Text"/>
    <w:basedOn w:val="a0"/>
    <w:link w:val="Char29"/>
    <w:qFormat/>
    <w:rsid w:val="00F34F8A"/>
    <w:rPr>
      <w:rFonts w:ascii="宋体" w:hAnsi="Courier New" w:cs="Courier New" w:hint="eastAsia"/>
      <w:szCs w:val="20"/>
    </w:rPr>
  </w:style>
  <w:style w:type="character" w:customStyle="1" w:styleId="Char29">
    <w:name w:val="纯文本 Char2"/>
    <w:link w:val="affff8"/>
    <w:autoRedefine/>
    <w:qFormat/>
    <w:rsid w:val="00F34F8A"/>
    <w:rPr>
      <w:rFonts w:ascii="宋体" w:hAnsi="Courier New" w:cs="Courier New"/>
      <w:kern w:val="2"/>
      <w:sz w:val="21"/>
    </w:rPr>
  </w:style>
  <w:style w:type="paragraph" w:customStyle="1" w:styleId="2150">
    <w:name w:val="样式 标题 2 + 行距: 1.5 倍行距"/>
    <w:basedOn w:val="20"/>
    <w:qFormat/>
    <w:rsid w:val="00F34F8A"/>
    <w:pPr>
      <w:tabs>
        <w:tab w:val="left" w:pos="425"/>
      </w:tabs>
      <w:autoSpaceDE/>
      <w:autoSpaceDN/>
      <w:adjustRightInd/>
      <w:spacing w:before="260" w:after="260" w:line="360" w:lineRule="auto"/>
      <w:ind w:left="425" w:hanging="425"/>
      <w:jc w:val="both"/>
    </w:pPr>
    <w:rPr>
      <w:rFonts w:eastAsia="宋体" w:cs="Times New Roman"/>
      <w:kern w:val="2"/>
      <w:sz w:val="32"/>
    </w:rPr>
  </w:style>
  <w:style w:type="paragraph" w:customStyle="1" w:styleId="font12">
    <w:name w:val="font1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9">
    <w:name w:val="编号正文"/>
    <w:basedOn w:val="af5"/>
    <w:qFormat/>
    <w:rsid w:val="00F34F8A"/>
    <w:pPr>
      <w:tabs>
        <w:tab w:val="left" w:pos="1407"/>
      </w:tabs>
      <w:adjustRightInd w:val="0"/>
      <w:snapToGrid/>
      <w:spacing w:before="0" w:after="0" w:line="440" w:lineRule="exact"/>
      <w:ind w:left="1407" w:hanging="420"/>
      <w:textAlignment w:val="baseline"/>
    </w:pPr>
    <w:rPr>
      <w:rFonts w:ascii="Arial Narrow" w:eastAsia="仿宋_GB2312" w:hAnsi="Arial Narrow"/>
      <w:kern w:val="0"/>
      <w:sz w:val="24"/>
    </w:rPr>
  </w:style>
  <w:style w:type="paragraph" w:customStyle="1" w:styleId="112">
    <w:name w:val="修订11"/>
    <w:uiPriority w:val="99"/>
    <w:semiHidden/>
    <w:qFormat/>
    <w:rsid w:val="00F34F8A"/>
    <w:rPr>
      <w:rFonts w:ascii="仿宋" w:eastAsia="仿宋" w:hAnsi="仿宋" w:cs="仿宋"/>
      <w:sz w:val="21"/>
      <w:szCs w:val="22"/>
      <w:lang w:eastAsia="en-US"/>
    </w:rPr>
  </w:style>
  <w:style w:type="paragraph" w:customStyle="1" w:styleId="xl64">
    <w:name w:val="xl6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2f7">
    <w:name w:val="样式 首行缩进:  2 字符"/>
    <w:basedOn w:val="a0"/>
    <w:qFormat/>
    <w:rsid w:val="00F34F8A"/>
    <w:pPr>
      <w:spacing w:line="480" w:lineRule="exact"/>
      <w:ind w:firstLineChars="200" w:firstLine="560"/>
    </w:pPr>
    <w:rPr>
      <w:rFonts w:eastAsia="仿宋_GB2312"/>
      <w:sz w:val="28"/>
      <w:szCs w:val="20"/>
    </w:rPr>
  </w:style>
  <w:style w:type="paragraph" w:customStyle="1" w:styleId="113">
    <w:name w:val="招标文件1.1"/>
    <w:qFormat/>
    <w:rsid w:val="00F34F8A"/>
    <w:pPr>
      <w:tabs>
        <w:tab w:val="left" w:pos="630"/>
      </w:tabs>
      <w:spacing w:before="120" w:after="120" w:line="480" w:lineRule="exact"/>
      <w:ind w:left="200"/>
      <w:outlineLvl w:val="2"/>
    </w:pPr>
    <w:rPr>
      <w:rFonts w:ascii="宋体"/>
      <w:b/>
      <w:spacing w:val="10"/>
      <w:w w:val="95"/>
      <w:sz w:val="24"/>
    </w:rPr>
  </w:style>
  <w:style w:type="paragraph" w:customStyle="1" w:styleId="affffa">
    <w:name w:val="附件小标题"/>
    <w:basedOn w:val="41"/>
    <w:qFormat/>
    <w:rsid w:val="00F34F8A"/>
    <w:pPr>
      <w:tabs>
        <w:tab w:val="left" w:pos="720"/>
      </w:tabs>
      <w:adjustRightInd/>
      <w:spacing w:before="120" w:after="120" w:line="240" w:lineRule="atLeast"/>
      <w:ind w:left="720" w:hanging="720"/>
      <w:textAlignment w:val="auto"/>
    </w:pPr>
    <w:rPr>
      <w:rFonts w:ascii="Verdana" w:eastAsia="宋体" w:hAnsi="Verdana" w:cs="Times New Roman"/>
      <w:kern w:val="2"/>
    </w:rPr>
  </w:style>
  <w:style w:type="paragraph" w:customStyle="1" w:styleId="CharCharCharCharCharChar">
    <w:name w:val="Char Char Char Char Char Char"/>
    <w:basedOn w:val="ae"/>
    <w:qFormat/>
    <w:rsid w:val="00F34F8A"/>
    <w:rPr>
      <w:rFonts w:ascii="Tahoma" w:hAnsi="Tahoma"/>
      <w:sz w:val="24"/>
    </w:rPr>
  </w:style>
  <w:style w:type="paragraph" w:customStyle="1" w:styleId="xl72">
    <w:name w:val="xl72"/>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2">
    <w:name w:val="副标题1"/>
    <w:basedOn w:val="a0"/>
    <w:next w:val="a0"/>
    <w:qFormat/>
    <w:rsid w:val="00F34F8A"/>
    <w:pPr>
      <w:spacing w:before="240" w:after="60" w:line="312" w:lineRule="auto"/>
      <w:outlineLvl w:val="1"/>
    </w:pPr>
    <w:rPr>
      <w:rFonts w:ascii="Cambria" w:hAnsi="Cambria"/>
      <w:b/>
      <w:kern w:val="28"/>
      <w:sz w:val="32"/>
      <w:szCs w:val="20"/>
    </w:rPr>
  </w:style>
  <w:style w:type="paragraph" w:customStyle="1" w:styleId="xl63">
    <w:name w:val="xl63"/>
    <w:basedOn w:val="a0"/>
    <w:qFormat/>
    <w:rsid w:val="00F34F8A"/>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SalesGuide2">
    <w:name w:val="Sales Guide 2"/>
    <w:basedOn w:val="20"/>
    <w:next w:val="a0"/>
    <w:qFormat/>
    <w:rsid w:val="00F34F8A"/>
    <w:pPr>
      <w:spacing w:before="240" w:after="240" w:line="360" w:lineRule="auto"/>
      <w:jc w:val="left"/>
    </w:pPr>
    <w:rPr>
      <w:rFonts w:ascii="Arial,Bold" w:hAnsi="Arial,Bold" w:cs="Arial,Bold"/>
      <w:b w:val="0"/>
      <w:sz w:val="24"/>
      <w:szCs w:val="21"/>
    </w:rPr>
  </w:style>
  <w:style w:type="paragraph" w:customStyle="1" w:styleId="affffb">
    <w:name w:val="楷体粗正文文字"/>
    <w:basedOn w:val="a0"/>
    <w:next w:val="316"/>
    <w:qFormat/>
    <w:rsid w:val="00F34F8A"/>
    <w:pPr>
      <w:snapToGrid w:val="0"/>
      <w:spacing w:line="480" w:lineRule="exact"/>
      <w:ind w:firstLine="560"/>
    </w:pPr>
    <w:rPr>
      <w:sz w:val="28"/>
      <w:szCs w:val="20"/>
    </w:rPr>
  </w:style>
  <w:style w:type="paragraph" w:customStyle="1" w:styleId="1fff3">
    <w:name w:val="招标文件1）"/>
    <w:qFormat/>
    <w:rsid w:val="00F34F8A"/>
    <w:pPr>
      <w:spacing w:before="120" w:after="120" w:line="300" w:lineRule="auto"/>
      <w:outlineLvl w:val="5"/>
    </w:pPr>
    <w:rPr>
      <w:rFonts w:ascii="宋体"/>
      <w:spacing w:val="10"/>
      <w:w w:val="95"/>
      <w:sz w:val="21"/>
    </w:rPr>
  </w:style>
  <w:style w:type="paragraph" w:customStyle="1" w:styleId="1fff4">
    <w:name w:val="正文1"/>
    <w:qFormat/>
    <w:rsid w:val="00F34F8A"/>
    <w:rPr>
      <w:rFonts w:ascii="Helvetica" w:eastAsia="ヒラギノ角ゴ Pro W3" w:hAnsi="Helvetica"/>
      <w:color w:val="000000"/>
      <w:sz w:val="24"/>
    </w:rPr>
  </w:style>
  <w:style w:type="paragraph" w:customStyle="1" w:styleId="ImportantTitle">
    <w:name w:val="Important Title"/>
    <w:basedOn w:val="affffc"/>
    <w:qFormat/>
    <w:rsid w:val="00F34F8A"/>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styleId="affffc">
    <w:name w:val="Body Text"/>
    <w:basedOn w:val="a0"/>
    <w:link w:val="Char17"/>
    <w:qFormat/>
    <w:rsid w:val="00F34F8A"/>
    <w:pPr>
      <w:tabs>
        <w:tab w:val="left" w:pos="567"/>
      </w:tabs>
      <w:spacing w:before="120" w:line="22" w:lineRule="atLeast"/>
    </w:pPr>
    <w:rPr>
      <w:rFonts w:ascii="宋体" w:hAnsi="宋体"/>
      <w:sz w:val="24"/>
    </w:rPr>
  </w:style>
  <w:style w:type="character" w:customStyle="1" w:styleId="Char17">
    <w:name w:val="正文文本 Char1"/>
    <w:link w:val="affffc"/>
    <w:autoRedefine/>
    <w:qFormat/>
    <w:rsid w:val="00F34F8A"/>
    <w:rPr>
      <w:rFonts w:ascii="宋体" w:hAnsi="宋体"/>
      <w:kern w:val="2"/>
      <w:sz w:val="24"/>
      <w:szCs w:val="24"/>
    </w:rPr>
  </w:style>
  <w:style w:type="paragraph" w:customStyle="1" w:styleId="38">
    <w:name w:val="正文文字缩进 3"/>
    <w:basedOn w:val="a0"/>
    <w:qFormat/>
    <w:rsid w:val="00F34F8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Product-BingLie">
    <w:name w:val="Product-BingLie"/>
    <w:basedOn w:val="a0"/>
    <w:qFormat/>
    <w:rsid w:val="00F34F8A"/>
    <w:pPr>
      <w:widowControl/>
      <w:spacing w:beforeLines="10" w:afterLines="10" w:line="288" w:lineRule="auto"/>
      <w:ind w:leftChars="300" w:left="947" w:hanging="227"/>
      <w:jc w:val="left"/>
    </w:pPr>
    <w:rPr>
      <w:rFonts w:ascii="Calibri" w:hAnsi="Calibri"/>
      <w:kern w:val="0"/>
      <w:sz w:val="24"/>
    </w:rPr>
  </w:style>
  <w:style w:type="paragraph" w:customStyle="1" w:styleId="1fff5">
    <w:name w:val="批注主题1"/>
    <w:basedOn w:val="1fff"/>
    <w:next w:val="1fff"/>
    <w:qFormat/>
    <w:rsid w:val="00F34F8A"/>
    <w:rPr>
      <w:b/>
    </w:rPr>
  </w:style>
  <w:style w:type="paragraph" w:customStyle="1" w:styleId="2f8">
    <w:name w:val="正文首行缩进2字符"/>
    <w:basedOn w:val="a0"/>
    <w:qFormat/>
    <w:rsid w:val="00F34F8A"/>
    <w:pPr>
      <w:adjustRightInd w:val="0"/>
      <w:snapToGrid w:val="0"/>
      <w:spacing w:after="120" w:line="360" w:lineRule="auto"/>
      <w:ind w:firstLineChars="200" w:firstLine="200"/>
      <w:jc w:val="left"/>
    </w:pPr>
    <w:rPr>
      <w:rFonts w:ascii="Arial" w:eastAsia="仿宋_GB2312" w:hAnsi="Arial"/>
      <w:bCs/>
      <w:sz w:val="24"/>
    </w:rPr>
  </w:style>
  <w:style w:type="paragraph" w:customStyle="1" w:styleId="1151">
    <w:name w:val="样式 标题 1 + 行距: 1.5 倍行距1"/>
    <w:basedOn w:val="1"/>
    <w:qFormat/>
    <w:rsid w:val="00F34F8A"/>
    <w:pPr>
      <w:tabs>
        <w:tab w:val="left" w:pos="425"/>
        <w:tab w:val="left" w:pos="780"/>
      </w:tabs>
      <w:autoSpaceDE/>
      <w:autoSpaceDN/>
      <w:adjustRightInd/>
      <w:spacing w:before="340" w:after="330" w:line="360" w:lineRule="auto"/>
      <w:ind w:left="780" w:hanging="360"/>
      <w:jc w:val="both"/>
    </w:pPr>
    <w:rPr>
      <w:rFonts w:ascii="Times New Roman"/>
      <w:sz w:val="44"/>
    </w:rPr>
  </w:style>
  <w:style w:type="paragraph" w:customStyle="1" w:styleId="xl70">
    <w:name w:val="xl7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36"/>
      <w:szCs w:val="36"/>
    </w:rPr>
  </w:style>
  <w:style w:type="paragraph" w:customStyle="1" w:styleId="NormalCenered">
    <w:name w:val="Normal Cenered"/>
    <w:basedOn w:val="a0"/>
    <w:qFormat/>
    <w:rsid w:val="00F34F8A"/>
    <w:pPr>
      <w:widowControl/>
      <w:tabs>
        <w:tab w:val="left" w:pos="6660"/>
      </w:tabs>
      <w:spacing w:before="240" w:after="120" w:line="288" w:lineRule="auto"/>
    </w:pPr>
    <w:rPr>
      <w:kern w:val="0"/>
      <w:szCs w:val="20"/>
    </w:rPr>
  </w:style>
  <w:style w:type="paragraph" w:customStyle="1" w:styleId="1fff6">
    <w:name w:val="招标文件1"/>
    <w:basedOn w:val="a0"/>
    <w:qFormat/>
    <w:rsid w:val="00F34F8A"/>
    <w:pPr>
      <w:tabs>
        <w:tab w:val="left" w:pos="420"/>
      </w:tabs>
      <w:spacing w:before="120" w:after="120" w:line="480" w:lineRule="exact"/>
      <w:ind w:left="200"/>
      <w:outlineLvl w:val="1"/>
    </w:pPr>
    <w:rPr>
      <w:rFonts w:ascii="宋体"/>
      <w:b/>
      <w:spacing w:val="10"/>
      <w:w w:val="95"/>
      <w:kern w:val="0"/>
      <w:sz w:val="28"/>
      <w:szCs w:val="20"/>
    </w:rPr>
  </w:style>
  <w:style w:type="paragraph" w:customStyle="1" w:styleId="xl69">
    <w:name w:val="xl6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
    <w:name w:val="Char1 Char Char Char Char Char Char"/>
    <w:basedOn w:val="a0"/>
    <w:qFormat/>
    <w:rsid w:val="00F34F8A"/>
    <w:pPr>
      <w:autoSpaceDE w:val="0"/>
      <w:autoSpaceDN w:val="0"/>
    </w:pPr>
    <w:rPr>
      <w:rFonts w:ascii="Tahoma" w:hAnsi="Tahoma"/>
      <w:sz w:val="24"/>
      <w:szCs w:val="20"/>
    </w:rPr>
  </w:style>
  <w:style w:type="paragraph" w:customStyle="1" w:styleId="font20">
    <w:name w:val="font2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3">
    <w:name w:val="1 Char"/>
    <w:basedOn w:val="a0"/>
    <w:qFormat/>
    <w:rsid w:val="00F34F8A"/>
    <w:rPr>
      <w:rFonts w:ascii="Tahoma" w:hAnsi="Tahoma"/>
      <w:sz w:val="24"/>
      <w:szCs w:val="20"/>
    </w:rPr>
  </w:style>
  <w:style w:type="paragraph" w:customStyle="1" w:styleId="p0">
    <w:name w:val="p0"/>
    <w:basedOn w:val="a0"/>
    <w:qFormat/>
    <w:rsid w:val="00F34F8A"/>
    <w:pPr>
      <w:widowControl/>
    </w:pPr>
    <w:rPr>
      <w:rFonts w:ascii="Calibri" w:hAnsi="Calibri"/>
      <w:kern w:val="0"/>
      <w:szCs w:val="21"/>
    </w:rPr>
  </w:style>
  <w:style w:type="paragraph" w:customStyle="1" w:styleId="xl65">
    <w:name w:val="xl65"/>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7">
    <w:name w:val="索引标题1"/>
    <w:basedOn w:val="a0"/>
    <w:next w:val="110"/>
    <w:qFormat/>
    <w:rsid w:val="00F34F8A"/>
    <w:rPr>
      <w:rFonts w:eastAsia="仿宋_GB2312"/>
      <w:szCs w:val="20"/>
    </w:rPr>
  </w:style>
  <w:style w:type="paragraph" w:customStyle="1" w:styleId="affffd">
    <w:name w:val="一级标题"/>
    <w:basedOn w:val="1ffe"/>
    <w:qFormat/>
    <w:rsid w:val="00F34F8A"/>
    <w:pPr>
      <w:adjustRightInd w:val="0"/>
      <w:spacing w:line="360" w:lineRule="auto"/>
      <w:ind w:left="1985" w:hanging="709"/>
      <w:outlineLvl w:val="3"/>
    </w:pPr>
    <w:rPr>
      <w:rFonts w:ascii="Tahoma" w:hAnsi="Tahoma"/>
      <w:sz w:val="24"/>
    </w:rPr>
  </w:style>
  <w:style w:type="paragraph" w:customStyle="1" w:styleId="39">
    <w:name w:val="样式3"/>
    <w:basedOn w:val="20"/>
    <w:qFormat/>
    <w:rsid w:val="00F34F8A"/>
    <w:pPr>
      <w:tabs>
        <w:tab w:val="left" w:pos="576"/>
      </w:tabs>
      <w:autoSpaceDE/>
      <w:autoSpaceDN/>
      <w:adjustRightInd/>
      <w:spacing w:before="0" w:line="360" w:lineRule="auto"/>
      <w:ind w:left="576" w:hanging="576"/>
      <w:jc w:val="both"/>
    </w:pPr>
    <w:rPr>
      <w:rFonts w:ascii="宋体" w:eastAsia="宋体" w:hAnsi="宋体" w:cs="Times New Roman"/>
      <w:kern w:val="2"/>
      <w:sz w:val="28"/>
    </w:rPr>
  </w:style>
  <w:style w:type="paragraph" w:customStyle="1" w:styleId="3a">
    <w:name w:val="标题3"/>
    <w:basedOn w:val="30"/>
    <w:next w:val="1ff2"/>
    <w:qFormat/>
    <w:rsid w:val="00F34F8A"/>
    <w:pPr>
      <w:autoSpaceDE/>
      <w:autoSpaceDN/>
      <w:adjustRightInd/>
      <w:spacing w:before="260" w:after="260" w:line="413" w:lineRule="auto"/>
      <w:ind w:left="720" w:hanging="720"/>
      <w:jc w:val="both"/>
    </w:pPr>
    <w:rPr>
      <w:rFonts w:ascii="黑体" w:eastAsia="黑体"/>
      <w:kern w:val="2"/>
      <w:sz w:val="28"/>
      <w:u w:val="none"/>
    </w:rPr>
  </w:style>
  <w:style w:type="paragraph" w:customStyle="1" w:styleId="BodyBullet1">
    <w:name w:val="Body Bullet 1"/>
    <w:basedOn w:val="a0"/>
    <w:qFormat/>
    <w:rsid w:val="00F34F8A"/>
    <w:pPr>
      <w:widowControl/>
      <w:tabs>
        <w:tab w:val="left" w:pos="1680"/>
      </w:tabs>
      <w:spacing w:after="60" w:line="280" w:lineRule="atLeast"/>
      <w:ind w:left="1680" w:hanging="1140"/>
      <w:jc w:val="left"/>
    </w:pPr>
    <w:rPr>
      <w:rFonts w:ascii="Calibri" w:eastAsia="Times New Roman" w:hAnsi="Calibri"/>
      <w:kern w:val="0"/>
      <w:sz w:val="24"/>
      <w:szCs w:val="20"/>
      <w:lang w:eastAsia="en-US"/>
    </w:rPr>
  </w:style>
  <w:style w:type="paragraph" w:customStyle="1" w:styleId="Char3CharChar">
    <w:name w:val="Char3 Char Char"/>
    <w:basedOn w:val="a0"/>
    <w:qFormat/>
    <w:rsid w:val="00F34F8A"/>
    <w:rPr>
      <w:rFonts w:ascii="Tahoma" w:hAnsi="Tahoma"/>
      <w:sz w:val="24"/>
      <w:szCs w:val="20"/>
    </w:rPr>
  </w:style>
  <w:style w:type="paragraph" w:customStyle="1" w:styleId="2f9">
    <w:name w:val="表格项目符号 2"/>
    <w:basedOn w:val="218"/>
    <w:qFormat/>
    <w:rsid w:val="00F34F8A"/>
    <w:pPr>
      <w:tabs>
        <w:tab w:val="left" w:pos="624"/>
        <w:tab w:val="left" w:pos="735"/>
      </w:tabs>
      <w:snapToGrid w:val="0"/>
      <w:spacing w:line="300" w:lineRule="auto"/>
      <w:ind w:left="623" w:hanging="374"/>
    </w:pPr>
  </w:style>
  <w:style w:type="paragraph" w:customStyle="1" w:styleId="ParaCharCharChar1CharCharCharCharCharCharChar">
    <w:name w:val="默认段落字体 Para Char Char Char1 Char Char Char Char Char Char Char"/>
    <w:basedOn w:val="a0"/>
    <w:qFormat/>
    <w:rsid w:val="00F34F8A"/>
    <w:pPr>
      <w:adjustRightInd w:val="0"/>
      <w:spacing w:line="360" w:lineRule="auto"/>
    </w:pPr>
    <w:rPr>
      <w:kern w:val="0"/>
      <w:sz w:val="24"/>
      <w:szCs w:val="20"/>
    </w:rPr>
  </w:style>
  <w:style w:type="paragraph" w:customStyle="1" w:styleId="SectionHeading1">
    <w:name w:val="Section Heading 1"/>
    <w:basedOn w:val="a0"/>
    <w:qFormat/>
    <w:rsid w:val="00F34F8A"/>
    <w:pPr>
      <w:framePr w:hSpace="187" w:vSpace="187" w:wrap="around" w:hAnchor="text" w:yAlign="top"/>
      <w:pBdr>
        <w:bottom w:val="single" w:sz="12" w:space="1" w:color="auto"/>
        <w:between w:val="single" w:sz="12" w:space="1" w:color="auto"/>
      </w:pBdr>
      <w:spacing w:after="58" w:line="360" w:lineRule="atLeast"/>
      <w:jc w:val="right"/>
    </w:pPr>
    <w:rPr>
      <w:rFonts w:ascii="Calibri" w:hAnsi="Calibri"/>
      <w:b/>
      <w:caps/>
      <w:kern w:val="0"/>
      <w:sz w:val="28"/>
      <w:szCs w:val="20"/>
    </w:rPr>
  </w:style>
  <w:style w:type="paragraph" w:customStyle="1" w:styleId="affffe">
    <w:name w:val="标题一三"/>
    <w:basedOn w:val="a0"/>
    <w:qFormat/>
    <w:rsid w:val="00F34F8A"/>
    <w:pPr>
      <w:widowControl/>
      <w:spacing w:line="360" w:lineRule="auto"/>
    </w:pPr>
    <w:rPr>
      <w:rFonts w:ascii="楷体_GB2312" w:eastAsia="楷体_GB2312" w:hAnsi="宋体"/>
      <w:b/>
      <w:i/>
      <w:color w:val="FF0000"/>
      <w:kern w:val="0"/>
      <w:sz w:val="28"/>
      <w:szCs w:val="20"/>
    </w:rPr>
  </w:style>
  <w:style w:type="paragraph" w:customStyle="1" w:styleId="1fff8">
    <w:name w:val="日期1"/>
    <w:basedOn w:val="a0"/>
    <w:next w:val="a0"/>
    <w:qFormat/>
    <w:rsid w:val="00F34F8A"/>
    <w:rPr>
      <w:szCs w:val="20"/>
    </w:rPr>
  </w:style>
  <w:style w:type="paragraph" w:customStyle="1" w:styleId="ListBullet1">
    <w:name w:val="List Bullet1"/>
    <w:basedOn w:val="a0"/>
    <w:qFormat/>
    <w:rsid w:val="00F34F8A"/>
    <w:pPr>
      <w:widowControl/>
      <w:tabs>
        <w:tab w:val="left" w:pos="987"/>
      </w:tabs>
      <w:adjustRightInd w:val="0"/>
      <w:snapToGrid w:val="0"/>
      <w:spacing w:line="360" w:lineRule="auto"/>
      <w:ind w:left="987" w:hanging="420"/>
    </w:pPr>
    <w:rPr>
      <w:kern w:val="0"/>
      <w:sz w:val="24"/>
      <w:szCs w:val="20"/>
    </w:rPr>
  </w:style>
  <w:style w:type="paragraph" w:customStyle="1" w:styleId="afffff">
    <w:name w:val="普通正文"/>
    <w:basedOn w:val="a0"/>
    <w:qFormat/>
    <w:rsid w:val="00F34F8A"/>
    <w:pPr>
      <w:adjustRightInd w:val="0"/>
      <w:spacing w:before="120" w:after="120" w:line="360" w:lineRule="auto"/>
      <w:ind w:firstLine="480"/>
      <w:jc w:val="left"/>
      <w:textAlignment w:val="baseline"/>
    </w:pPr>
    <w:rPr>
      <w:rFonts w:ascii="Arial" w:hAnsi="Arial"/>
      <w:kern w:val="0"/>
      <w:sz w:val="24"/>
      <w:szCs w:val="20"/>
    </w:rPr>
  </w:style>
  <w:style w:type="paragraph" w:customStyle="1" w:styleId="11212">
    <w:name w:val="样式 标题 1 + 四号 居中 段前: 12 磅 段后: 12 磅 行距: 单倍行距"/>
    <w:basedOn w:val="1"/>
    <w:qFormat/>
    <w:rsid w:val="00F34F8A"/>
    <w:pPr>
      <w:autoSpaceDE/>
      <w:autoSpaceDN/>
      <w:spacing w:after="240" w:line="240" w:lineRule="auto"/>
      <w:ind w:firstLine="288"/>
      <w:jc w:val="both"/>
      <w:textAlignment w:val="baseline"/>
    </w:pPr>
    <w:rPr>
      <w:rFonts w:ascii="Times New Roman"/>
      <w:sz w:val="28"/>
    </w:rPr>
  </w:style>
  <w:style w:type="paragraph" w:customStyle="1" w:styleId="afffff0">
    <w:name w:val="正文+缩进"/>
    <w:basedOn w:val="a0"/>
    <w:link w:val="afffff1"/>
    <w:qFormat/>
    <w:rsid w:val="00F34F8A"/>
    <w:pPr>
      <w:ind w:firstLineChars="200" w:firstLine="200"/>
    </w:pPr>
  </w:style>
  <w:style w:type="character" w:customStyle="1" w:styleId="afffff1">
    <w:name w:val="正文+缩进 字符"/>
    <w:link w:val="afffff0"/>
    <w:autoRedefine/>
    <w:qFormat/>
    <w:rsid w:val="00F34F8A"/>
    <w:rPr>
      <w:kern w:val="2"/>
      <w:sz w:val="21"/>
      <w:szCs w:val="24"/>
    </w:rPr>
  </w:style>
  <w:style w:type="paragraph" w:customStyle="1" w:styleId="font3">
    <w:name w:val="font3"/>
    <w:basedOn w:val="a0"/>
    <w:qFormat/>
    <w:rsid w:val="00F34F8A"/>
    <w:pPr>
      <w:widowControl/>
      <w:spacing w:before="100" w:beforeAutospacing="1" w:after="100" w:afterAutospacing="1"/>
      <w:jc w:val="left"/>
    </w:pPr>
    <w:rPr>
      <w:rFonts w:ascii="宋体" w:hAnsi="宋体" w:cs="宋体"/>
      <w:color w:val="000000"/>
      <w:kern w:val="0"/>
      <w:sz w:val="22"/>
      <w:szCs w:val="22"/>
    </w:rPr>
  </w:style>
  <w:style w:type="paragraph" w:customStyle="1" w:styleId="et22">
    <w:name w:val="et22"/>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23">
    <w:name w:val="et2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4">
    <w:name w:val="et2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5">
    <w:name w:val="et2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6">
    <w:name w:val="et2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27">
    <w:name w:val="et2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8">
    <w:name w:val="et2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29">
    <w:name w:val="et2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0">
    <w:name w:val="et3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2">
    <w:name w:val="et3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3">
    <w:name w:val="et3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4">
    <w:name w:val="et3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5">
    <w:name w:val="et3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6">
    <w:name w:val="et3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7">
    <w:name w:val="et3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8">
    <w:name w:val="et3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9">
    <w:name w:val="et3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0">
    <w:name w:val="et4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1">
    <w:name w:val="et4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2">
    <w:name w:val="et4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3">
    <w:name w:val="et4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4">
    <w:name w:val="et4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5">
    <w:name w:val="et4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6">
    <w:name w:val="et4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7">
    <w:name w:val="et4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8">
    <w:name w:val="et4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9">
    <w:name w:val="et4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0">
    <w:name w:val="et5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1">
    <w:name w:val="et5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2">
    <w:name w:val="et5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3">
    <w:name w:val="et5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4">
    <w:name w:val="et5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55">
    <w:name w:val="et5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6">
    <w:name w:val="et5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7">
    <w:name w:val="et5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8">
    <w:name w:val="et5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9">
    <w:name w:val="et5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0">
    <w:name w:val="et6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1">
    <w:name w:val="et6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2">
    <w:name w:val="et6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3">
    <w:name w:val="et6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64">
    <w:name w:val="et6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5">
    <w:name w:val="et6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6">
    <w:name w:val="et6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7">
    <w:name w:val="et6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8">
    <w:name w:val="et6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9">
    <w:name w:val="et6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0">
    <w:name w:val="et7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71">
    <w:name w:val="et7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72">
    <w:name w:val="et7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3">
    <w:name w:val="et7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4">
    <w:name w:val="et7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5">
    <w:name w:val="et7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6">
    <w:name w:val="et7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8">
    <w:name w:val="et7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1">
    <w:name w:val="et8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83">
    <w:name w:val="et8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4">
    <w:name w:val="et8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5">
    <w:name w:val="et8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6">
    <w:name w:val="et8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7">
    <w:name w:val="et8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8">
    <w:name w:val="et8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9">
    <w:name w:val="et8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0">
    <w:name w:val="et9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91">
    <w:name w:val="et91"/>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2">
    <w:name w:val="et92"/>
    <w:basedOn w:val="a0"/>
    <w:qFormat/>
    <w:rsid w:val="00F34F8A"/>
    <w:pPr>
      <w:widowControl/>
      <w:pBdr>
        <w:top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3">
    <w:name w:val="et93"/>
    <w:basedOn w:val="a0"/>
    <w:qFormat/>
    <w:rsid w:val="00F34F8A"/>
    <w:pPr>
      <w:widowControl/>
      <w:pBdr>
        <w:top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94">
    <w:name w:val="et9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6">
    <w:name w:val="et9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7">
    <w:name w:val="et9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8">
    <w:name w:val="et9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9">
    <w:name w:val="et9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100">
    <w:name w:val="et10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1">
    <w:name w:val="et10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02">
    <w:name w:val="et10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3">
    <w:name w:val="et10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4">
    <w:name w:val="et10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5">
    <w:name w:val="et10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6">
    <w:name w:val="et10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7">
    <w:name w:val="et10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8">
    <w:name w:val="et10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character" w:customStyle="1" w:styleId="font101">
    <w:name w:val="font101"/>
    <w:basedOn w:val="a2"/>
    <w:autoRedefine/>
    <w:qFormat/>
    <w:rsid w:val="00F34F8A"/>
    <w:rPr>
      <w:rFonts w:ascii="宋体" w:eastAsia="宋体" w:hAnsi="宋体" w:hint="eastAsia"/>
      <w:color w:val="000000"/>
      <w:sz w:val="18"/>
      <w:szCs w:val="18"/>
      <w:u w:val="single"/>
    </w:rPr>
  </w:style>
  <w:style w:type="character" w:customStyle="1" w:styleId="font41">
    <w:name w:val="font41"/>
    <w:basedOn w:val="a2"/>
    <w:autoRedefine/>
    <w:qFormat/>
    <w:rsid w:val="00F34F8A"/>
    <w:rPr>
      <w:rFonts w:ascii="宋体" w:eastAsia="宋体" w:hAnsi="宋体" w:hint="eastAsia"/>
      <w:color w:val="000000"/>
      <w:sz w:val="18"/>
      <w:szCs w:val="18"/>
      <w:u w:val="none"/>
    </w:rPr>
  </w:style>
  <w:style w:type="character" w:customStyle="1" w:styleId="font121">
    <w:name w:val="font121"/>
    <w:basedOn w:val="a2"/>
    <w:autoRedefine/>
    <w:qFormat/>
    <w:rsid w:val="00F34F8A"/>
    <w:rPr>
      <w:rFonts w:ascii="宋体" w:eastAsia="宋体" w:hAnsi="宋体" w:hint="eastAsia"/>
      <w:color w:val="000000"/>
      <w:sz w:val="18"/>
      <w:szCs w:val="18"/>
      <w:u w:val="none"/>
      <w:vertAlign w:val="superscript"/>
    </w:rPr>
  </w:style>
  <w:style w:type="character" w:customStyle="1" w:styleId="font131">
    <w:name w:val="font131"/>
    <w:basedOn w:val="a2"/>
    <w:autoRedefine/>
    <w:qFormat/>
    <w:rsid w:val="00F34F8A"/>
    <w:rPr>
      <w:rFonts w:ascii="宋体" w:eastAsia="宋体" w:hAnsi="宋体" w:hint="eastAsia"/>
      <w:i/>
      <w:iCs/>
      <w:color w:val="000000"/>
      <w:sz w:val="18"/>
      <w:szCs w:val="18"/>
      <w:u w:val="none"/>
    </w:rPr>
  </w:style>
  <w:style w:type="paragraph" w:customStyle="1" w:styleId="et77">
    <w:name w:val="et7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2">
    <w:name w:val="et82"/>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5">
    <w:name w:val="et9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character" w:customStyle="1" w:styleId="font91">
    <w:name w:val="font91"/>
    <w:basedOn w:val="a2"/>
    <w:autoRedefine/>
    <w:qFormat/>
    <w:rsid w:val="00F34F8A"/>
    <w:rPr>
      <w:rFonts w:ascii="宋体" w:eastAsia="宋体" w:hAnsi="宋体" w:hint="eastAsia"/>
      <w:color w:val="000000"/>
      <w:sz w:val="18"/>
      <w:szCs w:val="18"/>
      <w:u w:val="single"/>
    </w:rPr>
  </w:style>
  <w:style w:type="character" w:customStyle="1" w:styleId="font111">
    <w:name w:val="font111"/>
    <w:basedOn w:val="a2"/>
    <w:autoRedefine/>
    <w:qFormat/>
    <w:rsid w:val="00F34F8A"/>
    <w:rPr>
      <w:rFonts w:ascii="宋体" w:eastAsia="宋体" w:hAnsi="宋体" w:hint="eastAsia"/>
      <w:color w:val="000000"/>
      <w:sz w:val="18"/>
      <w:szCs w:val="18"/>
      <w:u w:val="none"/>
      <w:vertAlign w:val="superscript"/>
    </w:rPr>
  </w:style>
  <w:style w:type="paragraph" w:customStyle="1" w:styleId="et14">
    <w:name w:val="et14"/>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15">
    <w:name w:val="et1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6">
    <w:name w:val="et1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7">
    <w:name w:val="et1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8">
    <w:name w:val="et1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19">
    <w:name w:val="et1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1">
    <w:name w:val="et2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character" w:customStyle="1" w:styleId="font31">
    <w:name w:val="font31"/>
    <w:basedOn w:val="a2"/>
    <w:autoRedefine/>
    <w:qFormat/>
    <w:rsid w:val="00F34F8A"/>
    <w:rPr>
      <w:rFonts w:ascii="宋体" w:eastAsia="宋体" w:hAnsi="宋体" w:hint="eastAsia"/>
      <w:b/>
      <w:bCs/>
      <w:color w:val="000000"/>
      <w:sz w:val="18"/>
      <w:szCs w:val="18"/>
      <w:u w:val="none"/>
    </w:rPr>
  </w:style>
  <w:style w:type="paragraph" w:customStyle="1" w:styleId="Afffff2">
    <w:name w:val="A题注[表格图片]"/>
    <w:basedOn w:val="afffff3"/>
    <w:qFormat/>
    <w:rsid w:val="00F34F8A"/>
    <w:pPr>
      <w:snapToGrid w:val="0"/>
      <w:spacing w:beforeLines="50" w:afterLines="50" w:line="288" w:lineRule="auto"/>
    </w:pPr>
    <w:rPr>
      <w:rFonts w:ascii="宋体" w:eastAsia="仿宋" w:hAnsi="宋体" w:cs="黑体"/>
      <w:kern w:val="0"/>
      <w:sz w:val="24"/>
      <w:szCs w:val="22"/>
    </w:rPr>
  </w:style>
  <w:style w:type="paragraph" w:styleId="afffff3">
    <w:name w:val="caption"/>
    <w:basedOn w:val="a0"/>
    <w:next w:val="a0"/>
    <w:qFormat/>
    <w:rsid w:val="00F34F8A"/>
    <w:pPr>
      <w:spacing w:line="480" w:lineRule="auto"/>
    </w:pPr>
    <w:rPr>
      <w:rFonts w:ascii="华文中宋" w:eastAsia="华文中宋" w:hAnsi="华文中宋" w:cstheme="majorBidi"/>
      <w:sz w:val="36"/>
      <w:szCs w:val="20"/>
    </w:rPr>
  </w:style>
  <w:style w:type="paragraph" w:customStyle="1" w:styleId="TOC1">
    <w:name w:val="TOC 标题1"/>
    <w:basedOn w:val="1"/>
    <w:next w:val="a0"/>
    <w:uiPriority w:val="39"/>
    <w:semiHidden/>
    <w:unhideWhenUsed/>
    <w:qFormat/>
    <w:rsid w:val="00F34F8A"/>
    <w:pPr>
      <w:autoSpaceDE/>
      <w:autoSpaceDN/>
      <w:adjustRightInd/>
      <w:spacing w:before="340" w:after="330" w:line="578" w:lineRule="auto"/>
      <w:jc w:val="both"/>
      <w:outlineLvl w:val="9"/>
    </w:pPr>
    <w:rPr>
      <w:rFonts w:ascii="Times New Roman"/>
      <w:bCs/>
      <w:sz w:val="44"/>
      <w:szCs w:val="44"/>
    </w:rPr>
  </w:style>
  <w:style w:type="paragraph" w:customStyle="1" w:styleId="1fff9">
    <w:name w:val="书目1"/>
    <w:basedOn w:val="a0"/>
    <w:next w:val="a0"/>
    <w:uiPriority w:val="37"/>
    <w:semiHidden/>
    <w:unhideWhenUsed/>
    <w:qFormat/>
    <w:rsid w:val="00F34F8A"/>
  </w:style>
  <w:style w:type="character" w:customStyle="1" w:styleId="afffff4">
    <w:name w:val="列出段落字符"/>
    <w:uiPriority w:val="99"/>
    <w:qFormat/>
    <w:rsid w:val="00F34F8A"/>
    <w:rPr>
      <w:rFonts w:ascii="Calibri" w:hAnsi="Calibri"/>
      <w:kern w:val="2"/>
      <w:sz w:val="21"/>
      <w:szCs w:val="22"/>
    </w:rPr>
  </w:style>
  <w:style w:type="character" w:customStyle="1" w:styleId="2Char1">
    <w:name w:val="标题 2 Char1"/>
    <w:link w:val="20"/>
    <w:autoRedefine/>
    <w:qFormat/>
    <w:rsid w:val="00F34F8A"/>
    <w:rPr>
      <w:rFonts w:ascii="Arial" w:eastAsia="黑体" w:hAnsi="Arial" w:cstheme="majorBidi"/>
      <w:b/>
      <w:sz w:val="30"/>
    </w:rPr>
  </w:style>
  <w:style w:type="character" w:customStyle="1" w:styleId="6Char">
    <w:name w:val="标题 6 Char"/>
    <w:link w:val="6"/>
    <w:autoRedefine/>
    <w:qFormat/>
    <w:rsid w:val="00F34F8A"/>
    <w:rPr>
      <w:rFonts w:ascii="Arial" w:eastAsia="黑体" w:hAnsi="Arial"/>
      <w:b/>
      <w:sz w:val="24"/>
    </w:rPr>
  </w:style>
  <w:style w:type="character" w:customStyle="1" w:styleId="7Char">
    <w:name w:val="标题 7 Char"/>
    <w:link w:val="7"/>
    <w:autoRedefine/>
    <w:qFormat/>
    <w:rsid w:val="00F34F8A"/>
    <w:rPr>
      <w:b/>
      <w:sz w:val="24"/>
    </w:rPr>
  </w:style>
  <w:style w:type="character" w:customStyle="1" w:styleId="8Char">
    <w:name w:val="标题 8 Char"/>
    <w:link w:val="8"/>
    <w:autoRedefine/>
    <w:qFormat/>
    <w:rsid w:val="00F34F8A"/>
    <w:rPr>
      <w:rFonts w:ascii="Arial" w:eastAsia="黑体" w:hAnsi="Arial"/>
      <w:sz w:val="24"/>
    </w:rPr>
  </w:style>
  <w:style w:type="character" w:customStyle="1" w:styleId="9Char">
    <w:name w:val="标题 9 Char"/>
    <w:link w:val="9"/>
    <w:autoRedefine/>
    <w:qFormat/>
    <w:rsid w:val="00F34F8A"/>
    <w:rPr>
      <w:rFonts w:ascii="Arial" w:eastAsia="黑体" w:hAnsi="Arial"/>
      <w:sz w:val="21"/>
    </w:rPr>
  </w:style>
  <w:style w:type="paragraph" w:styleId="2fa">
    <w:name w:val="index 2"/>
    <w:basedOn w:val="a0"/>
    <w:next w:val="a0"/>
    <w:semiHidden/>
    <w:unhideWhenUsed/>
    <w:qFormat/>
    <w:rsid w:val="00F34F8A"/>
    <w:pPr>
      <w:ind w:leftChars="200" w:left="200"/>
    </w:pPr>
  </w:style>
  <w:style w:type="paragraph" w:styleId="3b">
    <w:name w:val="index 3"/>
    <w:basedOn w:val="a0"/>
    <w:next w:val="a0"/>
    <w:semiHidden/>
    <w:unhideWhenUsed/>
    <w:qFormat/>
    <w:rsid w:val="00F34F8A"/>
    <w:pPr>
      <w:ind w:leftChars="400" w:left="400"/>
    </w:pPr>
  </w:style>
  <w:style w:type="paragraph" w:styleId="45">
    <w:name w:val="index 4"/>
    <w:basedOn w:val="a0"/>
    <w:next w:val="a0"/>
    <w:semiHidden/>
    <w:unhideWhenUsed/>
    <w:qFormat/>
    <w:rsid w:val="00F34F8A"/>
    <w:pPr>
      <w:ind w:leftChars="600" w:left="600"/>
    </w:pPr>
  </w:style>
  <w:style w:type="paragraph" w:styleId="54">
    <w:name w:val="index 5"/>
    <w:basedOn w:val="a0"/>
    <w:next w:val="a0"/>
    <w:semiHidden/>
    <w:unhideWhenUsed/>
    <w:qFormat/>
    <w:rsid w:val="00F34F8A"/>
    <w:pPr>
      <w:ind w:leftChars="800" w:left="800"/>
    </w:pPr>
  </w:style>
  <w:style w:type="paragraph" w:styleId="64">
    <w:name w:val="index 6"/>
    <w:basedOn w:val="a0"/>
    <w:next w:val="a0"/>
    <w:semiHidden/>
    <w:unhideWhenUsed/>
    <w:qFormat/>
    <w:rsid w:val="00F34F8A"/>
    <w:pPr>
      <w:ind w:leftChars="1000" w:left="1000"/>
    </w:pPr>
  </w:style>
  <w:style w:type="paragraph" w:styleId="72">
    <w:name w:val="index 7"/>
    <w:basedOn w:val="a0"/>
    <w:next w:val="a0"/>
    <w:semiHidden/>
    <w:unhideWhenUsed/>
    <w:qFormat/>
    <w:rsid w:val="00F34F8A"/>
    <w:pPr>
      <w:ind w:leftChars="1200" w:left="1200"/>
    </w:pPr>
  </w:style>
  <w:style w:type="paragraph" w:styleId="82">
    <w:name w:val="index 8"/>
    <w:basedOn w:val="a0"/>
    <w:next w:val="a0"/>
    <w:semiHidden/>
    <w:unhideWhenUsed/>
    <w:qFormat/>
    <w:rsid w:val="00F34F8A"/>
    <w:pPr>
      <w:ind w:leftChars="1400" w:left="1400"/>
    </w:pPr>
  </w:style>
  <w:style w:type="paragraph" w:styleId="92">
    <w:name w:val="index 9"/>
    <w:basedOn w:val="a0"/>
    <w:next w:val="a0"/>
    <w:uiPriority w:val="99"/>
    <w:qFormat/>
    <w:rsid w:val="00F34F8A"/>
    <w:pPr>
      <w:ind w:left="3360"/>
      <w:jc w:val="left"/>
    </w:pPr>
    <w:rPr>
      <w:szCs w:val="20"/>
    </w:rPr>
  </w:style>
  <w:style w:type="paragraph" w:styleId="1fffa">
    <w:name w:val="toc 1"/>
    <w:basedOn w:val="a0"/>
    <w:next w:val="a0"/>
    <w:uiPriority w:val="39"/>
    <w:qFormat/>
    <w:rsid w:val="00F34F8A"/>
    <w:pPr>
      <w:tabs>
        <w:tab w:val="left" w:pos="1050"/>
        <w:tab w:val="right" w:leader="dot" w:pos="8937"/>
      </w:tabs>
      <w:spacing w:line="300" w:lineRule="auto"/>
    </w:pPr>
    <w:rPr>
      <w:rFonts w:ascii="宋体" w:hAnsi="宋体"/>
      <w:b/>
      <w:sz w:val="24"/>
    </w:rPr>
  </w:style>
  <w:style w:type="paragraph" w:styleId="2fb">
    <w:name w:val="toc 2"/>
    <w:basedOn w:val="a0"/>
    <w:next w:val="a0"/>
    <w:uiPriority w:val="39"/>
    <w:qFormat/>
    <w:rsid w:val="00F34F8A"/>
    <w:pPr>
      <w:tabs>
        <w:tab w:val="right" w:leader="dot" w:pos="8937"/>
      </w:tabs>
      <w:spacing w:line="312" w:lineRule="auto"/>
      <w:ind w:leftChars="200" w:left="420"/>
    </w:pPr>
  </w:style>
  <w:style w:type="paragraph" w:styleId="3c">
    <w:name w:val="toc 3"/>
    <w:basedOn w:val="a0"/>
    <w:next w:val="a0"/>
    <w:qFormat/>
    <w:rsid w:val="00F34F8A"/>
    <w:pPr>
      <w:ind w:leftChars="400" w:left="840"/>
    </w:pPr>
  </w:style>
  <w:style w:type="paragraph" w:styleId="46">
    <w:name w:val="toc 4"/>
    <w:basedOn w:val="a0"/>
    <w:next w:val="a0"/>
    <w:qFormat/>
    <w:rsid w:val="00F34F8A"/>
    <w:pPr>
      <w:ind w:leftChars="600" w:left="1260"/>
    </w:pPr>
  </w:style>
  <w:style w:type="paragraph" w:styleId="55">
    <w:name w:val="toc 5"/>
    <w:basedOn w:val="a0"/>
    <w:next w:val="a0"/>
    <w:qFormat/>
    <w:rsid w:val="00F34F8A"/>
    <w:pPr>
      <w:ind w:leftChars="800" w:left="1680"/>
    </w:pPr>
  </w:style>
  <w:style w:type="paragraph" w:styleId="65">
    <w:name w:val="toc 6"/>
    <w:basedOn w:val="a0"/>
    <w:next w:val="a0"/>
    <w:qFormat/>
    <w:rsid w:val="00F34F8A"/>
    <w:pPr>
      <w:ind w:leftChars="1000" w:left="2100"/>
    </w:pPr>
  </w:style>
  <w:style w:type="paragraph" w:styleId="73">
    <w:name w:val="toc 7"/>
    <w:basedOn w:val="a0"/>
    <w:next w:val="a0"/>
    <w:qFormat/>
    <w:rsid w:val="00F34F8A"/>
    <w:pPr>
      <w:ind w:leftChars="1200" w:left="2520"/>
    </w:pPr>
  </w:style>
  <w:style w:type="paragraph" w:styleId="83">
    <w:name w:val="toc 8"/>
    <w:basedOn w:val="a0"/>
    <w:next w:val="a0"/>
    <w:qFormat/>
    <w:rsid w:val="00F34F8A"/>
    <w:pPr>
      <w:ind w:leftChars="1400" w:left="2940"/>
    </w:pPr>
  </w:style>
  <w:style w:type="paragraph" w:styleId="93">
    <w:name w:val="toc 9"/>
    <w:basedOn w:val="a0"/>
    <w:next w:val="a0"/>
    <w:qFormat/>
    <w:rsid w:val="00F34F8A"/>
    <w:pPr>
      <w:ind w:leftChars="1600" w:left="3360"/>
    </w:pPr>
  </w:style>
  <w:style w:type="character" w:customStyle="1" w:styleId="Char12">
    <w:name w:val="正文缩进 Char1"/>
    <w:link w:val="a1"/>
    <w:autoRedefine/>
    <w:uiPriority w:val="99"/>
    <w:qFormat/>
    <w:rsid w:val="00F34F8A"/>
    <w:rPr>
      <w:rFonts w:ascii="宋体"/>
      <w:kern w:val="2"/>
      <w:sz w:val="24"/>
      <w:szCs w:val="24"/>
    </w:rPr>
  </w:style>
  <w:style w:type="paragraph" w:styleId="afffff5">
    <w:name w:val="footnote text"/>
    <w:basedOn w:val="a0"/>
    <w:link w:val="Charf6"/>
    <w:semiHidden/>
    <w:unhideWhenUsed/>
    <w:qFormat/>
    <w:rsid w:val="00F34F8A"/>
    <w:pPr>
      <w:snapToGrid w:val="0"/>
      <w:jc w:val="left"/>
    </w:pPr>
    <w:rPr>
      <w:sz w:val="18"/>
      <w:szCs w:val="18"/>
    </w:rPr>
  </w:style>
  <w:style w:type="character" w:customStyle="1" w:styleId="Charf6">
    <w:name w:val="脚注文本 Char"/>
    <w:basedOn w:val="a2"/>
    <w:link w:val="afffff5"/>
    <w:semiHidden/>
    <w:qFormat/>
    <w:rsid w:val="00F34F8A"/>
    <w:rPr>
      <w:kern w:val="2"/>
      <w:sz w:val="18"/>
      <w:szCs w:val="18"/>
    </w:rPr>
  </w:style>
  <w:style w:type="paragraph" w:styleId="afffff6">
    <w:name w:val="annotation text"/>
    <w:basedOn w:val="a0"/>
    <w:link w:val="Char18"/>
    <w:qFormat/>
    <w:rsid w:val="00F34F8A"/>
    <w:pPr>
      <w:jc w:val="left"/>
    </w:pPr>
  </w:style>
  <w:style w:type="character" w:customStyle="1" w:styleId="Char18">
    <w:name w:val="批注文字 Char1"/>
    <w:link w:val="afffff6"/>
    <w:autoRedefine/>
    <w:qFormat/>
    <w:rsid w:val="00F34F8A"/>
    <w:rPr>
      <w:kern w:val="2"/>
      <w:sz w:val="21"/>
      <w:szCs w:val="24"/>
    </w:rPr>
  </w:style>
  <w:style w:type="paragraph" w:styleId="afffff7">
    <w:name w:val="header"/>
    <w:basedOn w:val="a0"/>
    <w:link w:val="Char19"/>
    <w:qFormat/>
    <w:rsid w:val="00F34F8A"/>
    <w:pPr>
      <w:pBdr>
        <w:bottom w:val="single" w:sz="6" w:space="1" w:color="auto"/>
      </w:pBdr>
      <w:tabs>
        <w:tab w:val="center" w:pos="4153"/>
        <w:tab w:val="right" w:pos="8306"/>
      </w:tabs>
      <w:snapToGrid w:val="0"/>
      <w:jc w:val="center"/>
    </w:pPr>
    <w:rPr>
      <w:sz w:val="18"/>
      <w:szCs w:val="18"/>
    </w:rPr>
  </w:style>
  <w:style w:type="character" w:customStyle="1" w:styleId="Char19">
    <w:name w:val="页眉 Char1"/>
    <w:link w:val="afffff7"/>
    <w:autoRedefine/>
    <w:qFormat/>
    <w:rsid w:val="00F34F8A"/>
    <w:rPr>
      <w:kern w:val="2"/>
      <w:sz w:val="18"/>
      <w:szCs w:val="18"/>
    </w:rPr>
  </w:style>
  <w:style w:type="paragraph" w:styleId="afffff8">
    <w:name w:val="footer"/>
    <w:basedOn w:val="a0"/>
    <w:link w:val="Char1a"/>
    <w:uiPriority w:val="99"/>
    <w:qFormat/>
    <w:rsid w:val="00F34F8A"/>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a">
    <w:name w:val="页脚 Char1"/>
    <w:link w:val="afffff8"/>
    <w:autoRedefine/>
    <w:uiPriority w:val="99"/>
    <w:qFormat/>
    <w:rsid w:val="00F34F8A"/>
    <w:rPr>
      <w:rFonts w:ascii="宋体"/>
      <w:sz w:val="18"/>
    </w:rPr>
  </w:style>
  <w:style w:type="paragraph" w:styleId="afffff9">
    <w:name w:val="index heading"/>
    <w:basedOn w:val="a0"/>
    <w:next w:val="17"/>
    <w:semiHidden/>
    <w:unhideWhenUsed/>
    <w:qFormat/>
    <w:rsid w:val="00F34F8A"/>
    <w:rPr>
      <w:rFonts w:asciiTheme="majorHAnsi" w:eastAsiaTheme="majorEastAsia" w:hAnsiTheme="majorHAnsi" w:cstheme="majorBidi"/>
      <w:b/>
      <w:bCs/>
    </w:rPr>
  </w:style>
  <w:style w:type="paragraph" w:styleId="afffffa">
    <w:name w:val="table of figures"/>
    <w:basedOn w:val="a0"/>
    <w:next w:val="a0"/>
    <w:semiHidden/>
    <w:unhideWhenUsed/>
    <w:qFormat/>
    <w:rsid w:val="00F34F8A"/>
    <w:pPr>
      <w:ind w:leftChars="200" w:left="200" w:hangingChars="200" w:hanging="200"/>
    </w:pPr>
  </w:style>
  <w:style w:type="paragraph" w:styleId="afffffb">
    <w:name w:val="envelope address"/>
    <w:basedOn w:val="a0"/>
    <w:semiHidden/>
    <w:unhideWhenUsed/>
    <w:qFormat/>
    <w:rsid w:val="00F34F8A"/>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c">
    <w:name w:val="envelope return"/>
    <w:basedOn w:val="a0"/>
    <w:semiHidden/>
    <w:unhideWhenUsed/>
    <w:qFormat/>
    <w:rsid w:val="00F34F8A"/>
    <w:pPr>
      <w:snapToGrid w:val="0"/>
    </w:pPr>
    <w:rPr>
      <w:rFonts w:asciiTheme="majorHAnsi" w:eastAsiaTheme="majorEastAsia" w:hAnsiTheme="majorHAnsi" w:cstheme="majorBidi"/>
    </w:rPr>
  </w:style>
  <w:style w:type="character" w:styleId="afffffd">
    <w:name w:val="annotation reference"/>
    <w:autoRedefine/>
    <w:uiPriority w:val="99"/>
    <w:qFormat/>
    <w:rsid w:val="00F34F8A"/>
    <w:rPr>
      <w:sz w:val="21"/>
      <w:szCs w:val="21"/>
    </w:rPr>
  </w:style>
  <w:style w:type="character" w:styleId="afffffe">
    <w:name w:val="page number"/>
    <w:autoRedefine/>
    <w:qFormat/>
    <w:rsid w:val="00F34F8A"/>
  </w:style>
  <w:style w:type="paragraph" w:styleId="affffff">
    <w:name w:val="endnote text"/>
    <w:basedOn w:val="a0"/>
    <w:link w:val="Charf7"/>
    <w:semiHidden/>
    <w:unhideWhenUsed/>
    <w:qFormat/>
    <w:rsid w:val="00F34F8A"/>
    <w:pPr>
      <w:snapToGrid w:val="0"/>
      <w:jc w:val="left"/>
    </w:pPr>
  </w:style>
  <w:style w:type="character" w:customStyle="1" w:styleId="Charf7">
    <w:name w:val="尾注文本 Char"/>
    <w:basedOn w:val="a2"/>
    <w:link w:val="affffff"/>
    <w:semiHidden/>
    <w:qFormat/>
    <w:rsid w:val="00F34F8A"/>
    <w:rPr>
      <w:kern w:val="2"/>
      <w:sz w:val="21"/>
      <w:szCs w:val="24"/>
    </w:rPr>
  </w:style>
  <w:style w:type="paragraph" w:styleId="affffff0">
    <w:name w:val="table of authorities"/>
    <w:basedOn w:val="a0"/>
    <w:next w:val="a0"/>
    <w:semiHidden/>
    <w:unhideWhenUsed/>
    <w:qFormat/>
    <w:rsid w:val="00F34F8A"/>
    <w:pPr>
      <w:ind w:leftChars="200" w:left="420"/>
    </w:pPr>
  </w:style>
  <w:style w:type="paragraph" w:styleId="affffff1">
    <w:name w:val="macro"/>
    <w:link w:val="Charf8"/>
    <w:semiHidden/>
    <w:unhideWhenUsed/>
    <w:qFormat/>
    <w:rsid w:val="00F34F8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8">
    <w:name w:val="宏文本 Char"/>
    <w:basedOn w:val="a2"/>
    <w:link w:val="affffff1"/>
    <w:semiHidden/>
    <w:qFormat/>
    <w:rsid w:val="00F34F8A"/>
    <w:rPr>
      <w:rFonts w:ascii="Courier New" w:hAnsi="Courier New" w:cs="Courier New"/>
      <w:kern w:val="2"/>
      <w:sz w:val="24"/>
      <w:szCs w:val="24"/>
    </w:rPr>
  </w:style>
  <w:style w:type="paragraph" w:styleId="affffff2">
    <w:name w:val="toa heading"/>
    <w:basedOn w:val="a0"/>
    <w:qFormat/>
    <w:rsid w:val="00F34F8A"/>
    <w:pPr>
      <w:spacing w:before="120"/>
    </w:pPr>
    <w:rPr>
      <w:rFonts w:ascii="Arial" w:hAnsi="Arial"/>
      <w:sz w:val="24"/>
      <w:szCs w:val="22"/>
    </w:rPr>
  </w:style>
  <w:style w:type="paragraph" w:styleId="affffff3">
    <w:name w:val="List"/>
    <w:basedOn w:val="a0"/>
    <w:semiHidden/>
    <w:unhideWhenUsed/>
    <w:qFormat/>
    <w:rsid w:val="00F34F8A"/>
    <w:pPr>
      <w:ind w:left="200" w:hangingChars="200" w:hanging="200"/>
      <w:contextualSpacing/>
    </w:pPr>
  </w:style>
  <w:style w:type="paragraph" w:styleId="affffff4">
    <w:name w:val="List Bullet"/>
    <w:basedOn w:val="a0"/>
    <w:qFormat/>
    <w:rsid w:val="00F34F8A"/>
    <w:pPr>
      <w:tabs>
        <w:tab w:val="left" w:pos="420"/>
        <w:tab w:val="left" w:pos="1260"/>
      </w:tabs>
      <w:spacing w:after="120" w:line="360" w:lineRule="auto"/>
      <w:ind w:left="420" w:hanging="420"/>
    </w:pPr>
    <w:rPr>
      <w:rFonts w:ascii="Calibri" w:hAnsi="Calibri"/>
      <w:spacing w:val="20"/>
      <w:szCs w:val="20"/>
    </w:rPr>
  </w:style>
  <w:style w:type="paragraph" w:styleId="a">
    <w:name w:val="List Number"/>
    <w:basedOn w:val="a0"/>
    <w:semiHidden/>
    <w:unhideWhenUsed/>
    <w:qFormat/>
    <w:rsid w:val="00F34F8A"/>
    <w:pPr>
      <w:numPr>
        <w:numId w:val="3"/>
      </w:numPr>
      <w:contextualSpacing/>
    </w:pPr>
  </w:style>
  <w:style w:type="paragraph" w:styleId="2fc">
    <w:name w:val="List 2"/>
    <w:basedOn w:val="a0"/>
    <w:qFormat/>
    <w:rsid w:val="00F34F8A"/>
    <w:pPr>
      <w:ind w:leftChars="200" w:left="100" w:hangingChars="200" w:hanging="200"/>
    </w:pPr>
  </w:style>
  <w:style w:type="paragraph" w:styleId="3d">
    <w:name w:val="List 3"/>
    <w:basedOn w:val="a0"/>
    <w:qFormat/>
    <w:rsid w:val="00F34F8A"/>
    <w:pPr>
      <w:tabs>
        <w:tab w:val="left" w:pos="420"/>
      </w:tabs>
      <w:spacing w:line="360" w:lineRule="auto"/>
      <w:ind w:left="420" w:hanging="420"/>
      <w:jc w:val="left"/>
    </w:pPr>
    <w:rPr>
      <w:rFonts w:ascii="Calibri" w:hAnsi="Calibri"/>
      <w:sz w:val="24"/>
    </w:rPr>
  </w:style>
  <w:style w:type="paragraph" w:styleId="47">
    <w:name w:val="List 4"/>
    <w:basedOn w:val="a0"/>
    <w:semiHidden/>
    <w:unhideWhenUsed/>
    <w:qFormat/>
    <w:rsid w:val="00F34F8A"/>
    <w:pPr>
      <w:ind w:leftChars="600" w:left="100" w:hangingChars="200" w:hanging="200"/>
      <w:contextualSpacing/>
    </w:pPr>
  </w:style>
  <w:style w:type="paragraph" w:styleId="56">
    <w:name w:val="List 5"/>
    <w:basedOn w:val="a0"/>
    <w:semiHidden/>
    <w:unhideWhenUsed/>
    <w:qFormat/>
    <w:rsid w:val="00F34F8A"/>
    <w:pPr>
      <w:ind w:leftChars="800" w:left="100" w:hangingChars="200" w:hanging="200"/>
      <w:contextualSpacing/>
    </w:pPr>
  </w:style>
  <w:style w:type="paragraph" w:styleId="2fd">
    <w:name w:val="List Bullet 2"/>
    <w:basedOn w:val="a0"/>
    <w:qFormat/>
    <w:rsid w:val="00F34F8A"/>
    <w:pPr>
      <w:widowControl/>
      <w:tabs>
        <w:tab w:val="left" w:pos="780"/>
      </w:tabs>
      <w:ind w:left="780" w:hanging="360"/>
      <w:jc w:val="left"/>
    </w:pPr>
    <w:rPr>
      <w:rFonts w:ascii="Calibri" w:hAnsi="Calibri"/>
      <w:kern w:val="0"/>
      <w:sz w:val="24"/>
    </w:rPr>
  </w:style>
  <w:style w:type="paragraph" w:styleId="3e">
    <w:name w:val="List Bullet 3"/>
    <w:basedOn w:val="a0"/>
    <w:qFormat/>
    <w:rsid w:val="00F34F8A"/>
    <w:pPr>
      <w:tabs>
        <w:tab w:val="left" w:pos="1497"/>
      </w:tabs>
      <w:spacing w:line="360" w:lineRule="auto"/>
      <w:ind w:left="1497" w:hanging="374"/>
    </w:pPr>
    <w:rPr>
      <w:rFonts w:ascii="Calibri" w:hAnsi="Calibri"/>
    </w:rPr>
  </w:style>
  <w:style w:type="paragraph" w:styleId="40">
    <w:name w:val="List Bullet 4"/>
    <w:basedOn w:val="a0"/>
    <w:semiHidden/>
    <w:unhideWhenUsed/>
    <w:qFormat/>
    <w:rsid w:val="00F34F8A"/>
    <w:pPr>
      <w:numPr>
        <w:numId w:val="7"/>
      </w:numPr>
      <w:tabs>
        <w:tab w:val="left" w:pos="360"/>
      </w:tabs>
      <w:contextualSpacing/>
    </w:pPr>
  </w:style>
  <w:style w:type="paragraph" w:styleId="50">
    <w:name w:val="List Bullet 5"/>
    <w:basedOn w:val="a0"/>
    <w:semiHidden/>
    <w:unhideWhenUsed/>
    <w:qFormat/>
    <w:rsid w:val="00F34F8A"/>
    <w:pPr>
      <w:numPr>
        <w:numId w:val="9"/>
      </w:numPr>
      <w:contextualSpacing/>
    </w:pPr>
  </w:style>
  <w:style w:type="paragraph" w:styleId="2">
    <w:name w:val="List Number 2"/>
    <w:basedOn w:val="a0"/>
    <w:semiHidden/>
    <w:unhideWhenUsed/>
    <w:qFormat/>
    <w:rsid w:val="00F34F8A"/>
    <w:pPr>
      <w:numPr>
        <w:numId w:val="11"/>
      </w:numPr>
      <w:contextualSpacing/>
    </w:pPr>
  </w:style>
  <w:style w:type="paragraph" w:styleId="3">
    <w:name w:val="List Number 3"/>
    <w:basedOn w:val="a0"/>
    <w:semiHidden/>
    <w:unhideWhenUsed/>
    <w:qFormat/>
    <w:rsid w:val="00F34F8A"/>
    <w:pPr>
      <w:numPr>
        <w:numId w:val="13"/>
      </w:numPr>
      <w:contextualSpacing/>
    </w:pPr>
  </w:style>
  <w:style w:type="paragraph" w:styleId="4">
    <w:name w:val="List Number 4"/>
    <w:basedOn w:val="a0"/>
    <w:semiHidden/>
    <w:unhideWhenUsed/>
    <w:qFormat/>
    <w:rsid w:val="00F34F8A"/>
    <w:pPr>
      <w:numPr>
        <w:numId w:val="15"/>
      </w:numPr>
      <w:contextualSpacing/>
    </w:pPr>
  </w:style>
  <w:style w:type="paragraph" w:styleId="5">
    <w:name w:val="List Number 5"/>
    <w:basedOn w:val="a0"/>
    <w:semiHidden/>
    <w:unhideWhenUsed/>
    <w:qFormat/>
    <w:rsid w:val="00F34F8A"/>
    <w:pPr>
      <w:numPr>
        <w:numId w:val="17"/>
      </w:numPr>
      <w:tabs>
        <w:tab w:val="left" w:pos="1620"/>
      </w:tabs>
      <w:contextualSpacing/>
    </w:pPr>
  </w:style>
  <w:style w:type="paragraph" w:styleId="affffff5">
    <w:name w:val="Title"/>
    <w:basedOn w:val="a0"/>
    <w:link w:val="Char1b"/>
    <w:qFormat/>
    <w:rsid w:val="00F34F8A"/>
    <w:pPr>
      <w:jc w:val="center"/>
      <w:outlineLvl w:val="0"/>
    </w:pPr>
    <w:rPr>
      <w:b/>
      <w:sz w:val="32"/>
      <w:szCs w:val="20"/>
    </w:rPr>
  </w:style>
  <w:style w:type="character" w:customStyle="1" w:styleId="Char1b">
    <w:name w:val="标题 Char1"/>
    <w:link w:val="affffff5"/>
    <w:autoRedefine/>
    <w:qFormat/>
    <w:rsid w:val="00F34F8A"/>
    <w:rPr>
      <w:b/>
      <w:kern w:val="2"/>
      <w:sz w:val="32"/>
    </w:rPr>
  </w:style>
  <w:style w:type="paragraph" w:styleId="affffff6">
    <w:name w:val="Closing"/>
    <w:basedOn w:val="a0"/>
    <w:link w:val="Charf9"/>
    <w:semiHidden/>
    <w:unhideWhenUsed/>
    <w:qFormat/>
    <w:rsid w:val="00F34F8A"/>
    <w:pPr>
      <w:ind w:leftChars="2100" w:left="100"/>
    </w:pPr>
  </w:style>
  <w:style w:type="character" w:customStyle="1" w:styleId="Charf9">
    <w:name w:val="结束语 Char"/>
    <w:basedOn w:val="a2"/>
    <w:link w:val="affffff6"/>
    <w:semiHidden/>
    <w:qFormat/>
    <w:rsid w:val="00F34F8A"/>
    <w:rPr>
      <w:kern w:val="2"/>
      <w:sz w:val="21"/>
      <w:szCs w:val="24"/>
    </w:rPr>
  </w:style>
  <w:style w:type="paragraph" w:styleId="affffff7">
    <w:name w:val="Signature"/>
    <w:basedOn w:val="a0"/>
    <w:link w:val="Charfa"/>
    <w:semiHidden/>
    <w:unhideWhenUsed/>
    <w:qFormat/>
    <w:rsid w:val="00F34F8A"/>
    <w:pPr>
      <w:ind w:leftChars="2100" w:left="100"/>
    </w:pPr>
  </w:style>
  <w:style w:type="character" w:customStyle="1" w:styleId="Charfa">
    <w:name w:val="签名 Char"/>
    <w:basedOn w:val="a2"/>
    <w:link w:val="affffff7"/>
    <w:semiHidden/>
    <w:qFormat/>
    <w:rsid w:val="00F34F8A"/>
    <w:rPr>
      <w:kern w:val="2"/>
      <w:sz w:val="21"/>
      <w:szCs w:val="24"/>
    </w:rPr>
  </w:style>
  <w:style w:type="character" w:customStyle="1" w:styleId="Char2">
    <w:name w:val="正文文本缩进 Char2"/>
    <w:link w:val="a6"/>
    <w:autoRedefine/>
    <w:qFormat/>
    <w:rsid w:val="00F34F8A"/>
    <w:rPr>
      <w:kern w:val="2"/>
      <w:sz w:val="24"/>
      <w:szCs w:val="24"/>
    </w:rPr>
  </w:style>
  <w:style w:type="paragraph" w:styleId="affffff8">
    <w:name w:val="List Continue"/>
    <w:basedOn w:val="a0"/>
    <w:semiHidden/>
    <w:unhideWhenUsed/>
    <w:qFormat/>
    <w:rsid w:val="00F34F8A"/>
    <w:pPr>
      <w:spacing w:after="120"/>
      <w:ind w:leftChars="200" w:left="420"/>
      <w:contextualSpacing/>
    </w:pPr>
  </w:style>
  <w:style w:type="paragraph" w:styleId="2fe">
    <w:name w:val="List Continue 2"/>
    <w:basedOn w:val="a0"/>
    <w:semiHidden/>
    <w:unhideWhenUsed/>
    <w:qFormat/>
    <w:rsid w:val="00F34F8A"/>
    <w:pPr>
      <w:spacing w:after="120"/>
      <w:ind w:leftChars="400" w:left="840"/>
      <w:contextualSpacing/>
    </w:pPr>
  </w:style>
  <w:style w:type="paragraph" w:styleId="3f">
    <w:name w:val="List Continue 3"/>
    <w:basedOn w:val="a0"/>
    <w:semiHidden/>
    <w:unhideWhenUsed/>
    <w:qFormat/>
    <w:rsid w:val="00F34F8A"/>
    <w:pPr>
      <w:spacing w:after="120"/>
      <w:ind w:leftChars="600" w:left="1260"/>
      <w:contextualSpacing/>
    </w:pPr>
  </w:style>
  <w:style w:type="paragraph" w:styleId="48">
    <w:name w:val="List Continue 4"/>
    <w:basedOn w:val="a0"/>
    <w:semiHidden/>
    <w:unhideWhenUsed/>
    <w:qFormat/>
    <w:rsid w:val="00F34F8A"/>
    <w:pPr>
      <w:spacing w:after="120"/>
      <w:ind w:leftChars="800" w:left="1680"/>
      <w:contextualSpacing/>
    </w:pPr>
  </w:style>
  <w:style w:type="paragraph" w:styleId="57">
    <w:name w:val="List Continue 5"/>
    <w:basedOn w:val="a0"/>
    <w:semiHidden/>
    <w:unhideWhenUsed/>
    <w:qFormat/>
    <w:rsid w:val="00F34F8A"/>
    <w:pPr>
      <w:spacing w:after="120"/>
      <w:ind w:leftChars="1000" w:left="2100"/>
      <w:contextualSpacing/>
    </w:pPr>
  </w:style>
  <w:style w:type="paragraph" w:styleId="affffff9">
    <w:name w:val="Message Header"/>
    <w:basedOn w:val="a0"/>
    <w:link w:val="Charfb"/>
    <w:semiHidden/>
    <w:unhideWhenUsed/>
    <w:qFormat/>
    <w:rsid w:val="00F34F8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b">
    <w:name w:val="信息标题 Char"/>
    <w:basedOn w:val="a2"/>
    <w:link w:val="affffff9"/>
    <w:semiHidden/>
    <w:qFormat/>
    <w:rsid w:val="00F34F8A"/>
    <w:rPr>
      <w:rFonts w:asciiTheme="majorHAnsi" w:eastAsiaTheme="majorEastAsia" w:hAnsiTheme="majorHAnsi" w:cstheme="majorBidi"/>
      <w:kern w:val="2"/>
      <w:sz w:val="24"/>
      <w:szCs w:val="24"/>
      <w:shd w:val="pct20" w:color="auto" w:fill="auto"/>
    </w:rPr>
  </w:style>
  <w:style w:type="paragraph" w:styleId="affffffa">
    <w:name w:val="Subtitle"/>
    <w:basedOn w:val="a0"/>
    <w:next w:val="a0"/>
    <w:link w:val="Charfc"/>
    <w:qFormat/>
    <w:rsid w:val="00F34F8A"/>
    <w:pPr>
      <w:spacing w:before="240" w:after="60" w:line="312" w:lineRule="auto"/>
      <w:jc w:val="center"/>
      <w:outlineLvl w:val="1"/>
    </w:pPr>
    <w:rPr>
      <w:rFonts w:ascii="Cambria" w:hAnsi="Cambria"/>
      <w:b/>
      <w:bCs/>
      <w:kern w:val="28"/>
      <w:sz w:val="32"/>
      <w:szCs w:val="32"/>
    </w:rPr>
  </w:style>
  <w:style w:type="character" w:customStyle="1" w:styleId="Charfc">
    <w:name w:val="副标题 Char"/>
    <w:basedOn w:val="a2"/>
    <w:link w:val="affffffa"/>
    <w:autoRedefine/>
    <w:qFormat/>
    <w:rsid w:val="00F34F8A"/>
    <w:rPr>
      <w:rFonts w:ascii="Cambria" w:hAnsi="Cambria"/>
      <w:b/>
      <w:bCs/>
      <w:kern w:val="28"/>
      <w:sz w:val="32"/>
      <w:szCs w:val="32"/>
    </w:rPr>
  </w:style>
  <w:style w:type="paragraph" w:styleId="affffffb">
    <w:name w:val="Salutation"/>
    <w:basedOn w:val="a0"/>
    <w:next w:val="a0"/>
    <w:link w:val="Charfd"/>
    <w:semiHidden/>
    <w:unhideWhenUsed/>
    <w:qFormat/>
    <w:rsid w:val="00F34F8A"/>
  </w:style>
  <w:style w:type="character" w:customStyle="1" w:styleId="Charfd">
    <w:name w:val="称呼 Char"/>
    <w:basedOn w:val="a2"/>
    <w:link w:val="affffffb"/>
    <w:semiHidden/>
    <w:qFormat/>
    <w:rsid w:val="00F34F8A"/>
    <w:rPr>
      <w:kern w:val="2"/>
      <w:sz w:val="21"/>
      <w:szCs w:val="24"/>
    </w:rPr>
  </w:style>
  <w:style w:type="paragraph" w:styleId="affffffc">
    <w:name w:val="Date"/>
    <w:basedOn w:val="a0"/>
    <w:next w:val="a0"/>
    <w:link w:val="Charfe"/>
    <w:qFormat/>
    <w:rsid w:val="00F34F8A"/>
    <w:pPr>
      <w:ind w:leftChars="2500" w:left="100"/>
    </w:pPr>
    <w:rPr>
      <w:rFonts w:ascii="仿宋_GB2312" w:eastAsia="仿宋_GB2312" w:hAnsi="宋体"/>
      <w:color w:val="000000"/>
      <w:sz w:val="24"/>
    </w:rPr>
  </w:style>
  <w:style w:type="character" w:customStyle="1" w:styleId="Charfe">
    <w:name w:val="日期 Char"/>
    <w:link w:val="affffffc"/>
    <w:autoRedefine/>
    <w:qFormat/>
    <w:rsid w:val="00F34F8A"/>
    <w:rPr>
      <w:rFonts w:ascii="仿宋_GB2312" w:eastAsia="仿宋_GB2312" w:hAnsi="宋体"/>
      <w:color w:val="000000"/>
      <w:kern w:val="2"/>
      <w:sz w:val="24"/>
      <w:szCs w:val="24"/>
    </w:rPr>
  </w:style>
  <w:style w:type="paragraph" w:styleId="affffffd">
    <w:name w:val="Body Text First Indent"/>
    <w:basedOn w:val="affffc"/>
    <w:link w:val="Char1c"/>
    <w:qFormat/>
    <w:rsid w:val="00F34F8A"/>
    <w:pPr>
      <w:widowControl/>
      <w:tabs>
        <w:tab w:val="clear" w:pos="567"/>
      </w:tabs>
      <w:spacing w:before="0" w:after="120" w:line="360" w:lineRule="auto"/>
      <w:ind w:firstLineChars="200" w:firstLine="480"/>
      <w:jc w:val="left"/>
    </w:pPr>
    <w:rPr>
      <w:rFonts w:ascii="Times New Roman" w:hAnsi="Times New Roman"/>
      <w:kern w:val="0"/>
      <w:sz w:val="20"/>
      <w:szCs w:val="20"/>
    </w:rPr>
  </w:style>
  <w:style w:type="character" w:customStyle="1" w:styleId="Char1c">
    <w:name w:val="正文首行缩进 Char1"/>
    <w:link w:val="affffffd"/>
    <w:autoRedefine/>
    <w:qFormat/>
    <w:rsid w:val="00F34F8A"/>
  </w:style>
  <w:style w:type="paragraph" w:styleId="2ff">
    <w:name w:val="Body Text First Indent 2"/>
    <w:basedOn w:val="a6"/>
    <w:link w:val="2Char21"/>
    <w:unhideWhenUsed/>
    <w:qFormat/>
    <w:rsid w:val="00F34F8A"/>
    <w:pPr>
      <w:spacing w:after="120" w:line="240" w:lineRule="auto"/>
      <w:ind w:leftChars="200" w:left="420" w:firstLineChars="200" w:firstLine="420"/>
    </w:pPr>
    <w:rPr>
      <w:sz w:val="21"/>
    </w:rPr>
  </w:style>
  <w:style w:type="character" w:customStyle="1" w:styleId="2Char21">
    <w:name w:val="正文首行缩进 2 Char2"/>
    <w:basedOn w:val="Char2"/>
    <w:link w:val="2ff"/>
    <w:autoRedefine/>
    <w:qFormat/>
    <w:rsid w:val="00F34F8A"/>
    <w:rPr>
      <w:kern w:val="2"/>
      <w:sz w:val="21"/>
      <w:szCs w:val="24"/>
    </w:rPr>
  </w:style>
  <w:style w:type="paragraph" w:styleId="affffffe">
    <w:name w:val="Note Heading"/>
    <w:basedOn w:val="a0"/>
    <w:next w:val="a0"/>
    <w:link w:val="Charff"/>
    <w:semiHidden/>
    <w:unhideWhenUsed/>
    <w:qFormat/>
    <w:rsid w:val="00F34F8A"/>
    <w:pPr>
      <w:jc w:val="center"/>
    </w:pPr>
  </w:style>
  <w:style w:type="character" w:customStyle="1" w:styleId="Charff">
    <w:name w:val="注释标题 Char"/>
    <w:basedOn w:val="a2"/>
    <w:link w:val="affffffe"/>
    <w:semiHidden/>
    <w:qFormat/>
    <w:rsid w:val="00F34F8A"/>
    <w:rPr>
      <w:kern w:val="2"/>
      <w:sz w:val="21"/>
      <w:szCs w:val="24"/>
    </w:rPr>
  </w:style>
  <w:style w:type="paragraph" w:styleId="2ff0">
    <w:name w:val="Body Text 2"/>
    <w:basedOn w:val="a0"/>
    <w:link w:val="2Char3"/>
    <w:unhideWhenUsed/>
    <w:qFormat/>
    <w:rsid w:val="00F34F8A"/>
    <w:pPr>
      <w:spacing w:after="120" w:line="480" w:lineRule="auto"/>
    </w:pPr>
  </w:style>
  <w:style w:type="character" w:customStyle="1" w:styleId="2Char3">
    <w:name w:val="正文文本 2 Char"/>
    <w:basedOn w:val="a2"/>
    <w:link w:val="2ff0"/>
    <w:autoRedefine/>
    <w:qFormat/>
    <w:rsid w:val="00F34F8A"/>
    <w:rPr>
      <w:kern w:val="2"/>
      <w:sz w:val="21"/>
      <w:szCs w:val="24"/>
    </w:rPr>
  </w:style>
  <w:style w:type="paragraph" w:styleId="3f0">
    <w:name w:val="Body Text 3"/>
    <w:basedOn w:val="a0"/>
    <w:link w:val="3Char0"/>
    <w:qFormat/>
    <w:rsid w:val="00F34F8A"/>
    <w:pPr>
      <w:spacing w:after="120"/>
    </w:pPr>
    <w:rPr>
      <w:sz w:val="16"/>
      <w:szCs w:val="16"/>
    </w:rPr>
  </w:style>
  <w:style w:type="character" w:customStyle="1" w:styleId="3Char0">
    <w:name w:val="正文文本 3 Char"/>
    <w:link w:val="3f0"/>
    <w:autoRedefine/>
    <w:qFormat/>
    <w:rsid w:val="00F34F8A"/>
    <w:rPr>
      <w:kern w:val="2"/>
      <w:sz w:val="16"/>
      <w:szCs w:val="16"/>
    </w:rPr>
  </w:style>
  <w:style w:type="paragraph" w:styleId="2ff1">
    <w:name w:val="Body Text Indent 2"/>
    <w:basedOn w:val="a0"/>
    <w:link w:val="2Char12"/>
    <w:qFormat/>
    <w:rsid w:val="00F34F8A"/>
    <w:pPr>
      <w:ind w:firstLineChars="200" w:firstLine="480"/>
    </w:pPr>
    <w:rPr>
      <w:rFonts w:ascii="仿宋_GB2312" w:eastAsia="仿宋_GB2312"/>
      <w:sz w:val="24"/>
    </w:rPr>
  </w:style>
  <w:style w:type="character" w:customStyle="1" w:styleId="2Char12">
    <w:name w:val="正文文本缩进 2 Char1"/>
    <w:link w:val="2ff1"/>
    <w:autoRedefine/>
    <w:qFormat/>
    <w:rsid w:val="00F34F8A"/>
    <w:rPr>
      <w:rFonts w:ascii="仿宋_GB2312" w:eastAsia="仿宋_GB2312"/>
      <w:kern w:val="2"/>
      <w:sz w:val="24"/>
      <w:szCs w:val="24"/>
    </w:rPr>
  </w:style>
  <w:style w:type="paragraph" w:styleId="3f1">
    <w:name w:val="Body Text Indent 3"/>
    <w:basedOn w:val="a0"/>
    <w:link w:val="3Char3"/>
    <w:qFormat/>
    <w:rsid w:val="00F34F8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3">
    <w:name w:val="正文文本缩进 3 Char"/>
    <w:link w:val="3f1"/>
    <w:autoRedefine/>
    <w:qFormat/>
    <w:rsid w:val="00F34F8A"/>
    <w:rPr>
      <w:rFonts w:ascii="宋体"/>
      <w:sz w:val="24"/>
    </w:rPr>
  </w:style>
  <w:style w:type="paragraph" w:styleId="afffffff">
    <w:name w:val="Block Text"/>
    <w:basedOn w:val="a0"/>
    <w:qFormat/>
    <w:rsid w:val="00F34F8A"/>
    <w:pPr>
      <w:widowControl/>
      <w:ind w:left="480" w:right="-341" w:firstLine="513"/>
    </w:pPr>
    <w:rPr>
      <w:kern w:val="0"/>
      <w:sz w:val="24"/>
      <w:szCs w:val="20"/>
    </w:rPr>
  </w:style>
  <w:style w:type="character" w:styleId="afffffff0">
    <w:name w:val="Hyperlink"/>
    <w:autoRedefine/>
    <w:uiPriority w:val="99"/>
    <w:qFormat/>
    <w:rsid w:val="00F34F8A"/>
    <w:rPr>
      <w:color w:val="0000FF"/>
      <w:u w:val="single"/>
    </w:rPr>
  </w:style>
  <w:style w:type="character" w:styleId="afffffff1">
    <w:name w:val="FollowedHyperlink"/>
    <w:autoRedefine/>
    <w:uiPriority w:val="99"/>
    <w:qFormat/>
    <w:rsid w:val="00F34F8A"/>
    <w:rPr>
      <w:color w:val="800080"/>
      <w:u w:val="single"/>
    </w:rPr>
  </w:style>
  <w:style w:type="character" w:styleId="afffffff2">
    <w:name w:val="Strong"/>
    <w:autoRedefine/>
    <w:uiPriority w:val="22"/>
    <w:qFormat/>
    <w:rsid w:val="00F34F8A"/>
    <w:rPr>
      <w:b/>
      <w:bCs/>
    </w:rPr>
  </w:style>
  <w:style w:type="character" w:styleId="afffffff3">
    <w:name w:val="Emphasis"/>
    <w:autoRedefine/>
    <w:qFormat/>
    <w:rsid w:val="00F34F8A"/>
    <w:rPr>
      <w:color w:val="CC0033"/>
    </w:rPr>
  </w:style>
  <w:style w:type="paragraph" w:styleId="afffffff4">
    <w:name w:val="E-mail Signature"/>
    <w:basedOn w:val="a0"/>
    <w:link w:val="Charff0"/>
    <w:semiHidden/>
    <w:unhideWhenUsed/>
    <w:qFormat/>
    <w:rsid w:val="00F34F8A"/>
  </w:style>
  <w:style w:type="character" w:customStyle="1" w:styleId="Charff0">
    <w:name w:val="电子邮件签名 Char"/>
    <w:basedOn w:val="a2"/>
    <w:link w:val="afffffff4"/>
    <w:semiHidden/>
    <w:qFormat/>
    <w:rsid w:val="00F34F8A"/>
    <w:rPr>
      <w:kern w:val="2"/>
      <w:sz w:val="21"/>
      <w:szCs w:val="24"/>
    </w:rPr>
  </w:style>
  <w:style w:type="paragraph" w:styleId="afffffff5">
    <w:name w:val="Normal (Web)"/>
    <w:basedOn w:val="a0"/>
    <w:uiPriority w:val="99"/>
    <w:unhideWhenUsed/>
    <w:qFormat/>
    <w:rsid w:val="00F34F8A"/>
    <w:pPr>
      <w:widowControl/>
      <w:spacing w:before="100" w:beforeAutospacing="1" w:after="100" w:afterAutospacing="1"/>
      <w:jc w:val="left"/>
    </w:pPr>
    <w:rPr>
      <w:rFonts w:ascii="宋体" w:hAnsi="宋体" w:cs="宋体"/>
      <w:kern w:val="0"/>
      <w:sz w:val="24"/>
    </w:rPr>
  </w:style>
  <w:style w:type="paragraph" w:styleId="HTML0">
    <w:name w:val="HTML Address"/>
    <w:basedOn w:val="a0"/>
    <w:link w:val="HTMLChar"/>
    <w:semiHidden/>
    <w:unhideWhenUsed/>
    <w:qFormat/>
    <w:rsid w:val="00F34F8A"/>
    <w:rPr>
      <w:i/>
      <w:iCs/>
    </w:rPr>
  </w:style>
  <w:style w:type="character" w:customStyle="1" w:styleId="HTMLChar">
    <w:name w:val="HTML 地址 Char"/>
    <w:basedOn w:val="a2"/>
    <w:link w:val="HTML0"/>
    <w:semiHidden/>
    <w:qFormat/>
    <w:rsid w:val="00F34F8A"/>
    <w:rPr>
      <w:i/>
      <w:iCs/>
      <w:kern w:val="2"/>
      <w:sz w:val="21"/>
      <w:szCs w:val="24"/>
    </w:rPr>
  </w:style>
  <w:style w:type="character" w:styleId="HTML3">
    <w:name w:val="HTML Cite"/>
    <w:autoRedefine/>
    <w:qFormat/>
    <w:rsid w:val="00F34F8A"/>
    <w:rPr>
      <w:i/>
      <w:iCs/>
    </w:rPr>
  </w:style>
  <w:style w:type="paragraph" w:styleId="HTML4">
    <w:name w:val="HTML Preformatted"/>
    <w:basedOn w:val="a0"/>
    <w:link w:val="HTMLChar0"/>
    <w:uiPriority w:val="99"/>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0">
    <w:name w:val="HTML 预设格式 Char"/>
    <w:link w:val="HTML4"/>
    <w:autoRedefine/>
    <w:uiPriority w:val="99"/>
    <w:qFormat/>
    <w:rsid w:val="00F34F8A"/>
    <w:rPr>
      <w:rFonts w:ascii="宋体" w:hAnsi="宋体" w:cs="宋体"/>
      <w:sz w:val="24"/>
      <w:szCs w:val="24"/>
    </w:rPr>
  </w:style>
  <w:style w:type="paragraph" w:styleId="afffffff6">
    <w:name w:val="annotation subject"/>
    <w:basedOn w:val="afffff6"/>
    <w:next w:val="afffff6"/>
    <w:link w:val="Charff1"/>
    <w:uiPriority w:val="99"/>
    <w:qFormat/>
    <w:rsid w:val="00F34F8A"/>
    <w:rPr>
      <w:b/>
      <w:bCs/>
    </w:rPr>
  </w:style>
  <w:style w:type="character" w:customStyle="1" w:styleId="Charff1">
    <w:name w:val="批注主题 Char"/>
    <w:link w:val="afffffff6"/>
    <w:autoRedefine/>
    <w:uiPriority w:val="99"/>
    <w:qFormat/>
    <w:rsid w:val="00F34F8A"/>
    <w:rPr>
      <w:b/>
      <w:bCs/>
      <w:kern w:val="2"/>
      <w:sz w:val="21"/>
      <w:szCs w:val="24"/>
    </w:rPr>
  </w:style>
  <w:style w:type="paragraph" w:styleId="afffffff7">
    <w:name w:val="Balloon Text"/>
    <w:basedOn w:val="a0"/>
    <w:link w:val="Charff2"/>
    <w:uiPriority w:val="99"/>
    <w:qFormat/>
    <w:rsid w:val="00F34F8A"/>
    <w:rPr>
      <w:sz w:val="18"/>
      <w:szCs w:val="18"/>
    </w:rPr>
  </w:style>
  <w:style w:type="character" w:customStyle="1" w:styleId="Charff2">
    <w:name w:val="批注框文本 Char"/>
    <w:link w:val="afffffff7"/>
    <w:autoRedefine/>
    <w:uiPriority w:val="99"/>
    <w:qFormat/>
    <w:rsid w:val="00F34F8A"/>
    <w:rPr>
      <w:kern w:val="2"/>
      <w:sz w:val="18"/>
      <w:szCs w:val="18"/>
    </w:rPr>
  </w:style>
  <w:style w:type="paragraph" w:styleId="afffffff8">
    <w:name w:val="No Spacing"/>
    <w:link w:val="Charff3"/>
    <w:uiPriority w:val="99"/>
    <w:qFormat/>
    <w:rsid w:val="00F34F8A"/>
    <w:pPr>
      <w:widowControl w:val="0"/>
      <w:jc w:val="both"/>
    </w:pPr>
    <w:rPr>
      <w:kern w:val="2"/>
      <w:sz w:val="21"/>
      <w:szCs w:val="24"/>
    </w:rPr>
  </w:style>
  <w:style w:type="character" w:customStyle="1" w:styleId="Charff3">
    <w:name w:val="无间隔 Char"/>
    <w:link w:val="afffffff8"/>
    <w:autoRedefine/>
    <w:uiPriority w:val="99"/>
    <w:qFormat/>
    <w:rsid w:val="00F34F8A"/>
    <w:rPr>
      <w:kern w:val="2"/>
      <w:sz w:val="21"/>
      <w:szCs w:val="24"/>
    </w:rPr>
  </w:style>
  <w:style w:type="character" w:customStyle="1" w:styleId="Char13">
    <w:name w:val="列出段落 Char1"/>
    <w:link w:val="affe"/>
    <w:autoRedefine/>
    <w:uiPriority w:val="34"/>
    <w:qFormat/>
    <w:rsid w:val="00F34F8A"/>
    <w:rPr>
      <w:rFonts w:ascii="Calibri" w:hAnsi="Calibri"/>
      <w:kern w:val="2"/>
      <w:sz w:val="21"/>
      <w:szCs w:val="22"/>
    </w:rPr>
  </w:style>
  <w:style w:type="paragraph" w:styleId="afffffff9">
    <w:name w:val="Quote"/>
    <w:basedOn w:val="a0"/>
    <w:next w:val="a0"/>
    <w:link w:val="Charff4"/>
    <w:uiPriority w:val="99"/>
    <w:unhideWhenUsed/>
    <w:qFormat/>
    <w:rsid w:val="00F34F8A"/>
    <w:rPr>
      <w:i/>
      <w:iCs/>
      <w:color w:val="000000" w:themeColor="text1"/>
    </w:rPr>
  </w:style>
  <w:style w:type="character" w:customStyle="1" w:styleId="Charff4">
    <w:name w:val="引用 Char"/>
    <w:basedOn w:val="a2"/>
    <w:link w:val="afffffff9"/>
    <w:uiPriority w:val="99"/>
    <w:qFormat/>
    <w:rsid w:val="00F34F8A"/>
    <w:rPr>
      <w:i/>
      <w:iCs/>
      <w:color w:val="000000" w:themeColor="text1"/>
      <w:kern w:val="2"/>
      <w:sz w:val="21"/>
      <w:szCs w:val="24"/>
    </w:rPr>
  </w:style>
  <w:style w:type="paragraph" w:styleId="afffffffa">
    <w:name w:val="Intense Quote"/>
    <w:basedOn w:val="a0"/>
    <w:next w:val="a0"/>
    <w:link w:val="Charff5"/>
    <w:uiPriority w:val="99"/>
    <w:unhideWhenUsed/>
    <w:qFormat/>
    <w:rsid w:val="00F34F8A"/>
    <w:pPr>
      <w:pBdr>
        <w:bottom w:val="single" w:sz="4" w:space="4" w:color="4472C4" w:themeColor="accent1"/>
      </w:pBdr>
      <w:spacing w:before="200" w:after="280"/>
      <w:ind w:left="936" w:right="936"/>
    </w:pPr>
    <w:rPr>
      <w:b/>
      <w:bCs/>
      <w:i/>
      <w:iCs/>
      <w:color w:val="4472C4" w:themeColor="accent1"/>
    </w:rPr>
  </w:style>
  <w:style w:type="character" w:customStyle="1" w:styleId="Charff5">
    <w:name w:val="明显引用 Char"/>
    <w:basedOn w:val="a2"/>
    <w:link w:val="afffffffa"/>
    <w:uiPriority w:val="99"/>
    <w:qFormat/>
    <w:rsid w:val="00F34F8A"/>
    <w:rPr>
      <w:b/>
      <w:bCs/>
      <w:i/>
      <w:iCs/>
      <w:color w:val="4472C4" w:themeColor="accent1"/>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jmdzx@vip.163.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552</Words>
  <Characters>3153</Characters>
  <Application>Microsoft Office Word</Application>
  <DocSecurity>0</DocSecurity>
  <Lines>26</Lines>
  <Paragraphs>7</Paragraphs>
  <ScaleCrop>false</ScaleCrop>
  <Company>HP Inc.</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Administrator</dc:creator>
  <cp:lastModifiedBy>. Administrator</cp:lastModifiedBy>
  <cp:revision>21</cp:revision>
  <dcterms:created xsi:type="dcterms:W3CDTF">2026-04-01T12:12:00Z</dcterms:created>
  <dcterms:modified xsi:type="dcterms:W3CDTF">2026-04-01T12:33:00Z</dcterms:modified>
</cp:coreProperties>
</file>