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EE21C0" w:rsidP="00BE50BF">
      <w:pPr>
        <w:snapToGrid w:val="0"/>
        <w:spacing w:line="540" w:lineRule="exact"/>
        <w:jc w:val="center"/>
        <w:outlineLvl w:val="0"/>
        <w:rPr>
          <w:b/>
          <w:sz w:val="36"/>
          <w:szCs w:val="36"/>
        </w:rPr>
      </w:pPr>
      <w:bookmarkStart w:id="0" w:name="OLE_LINK5"/>
      <w:bookmarkStart w:id="1" w:name="OLE_LINK6"/>
      <w:r>
        <w:rPr>
          <w:rFonts w:hint="eastAsia"/>
          <w:b/>
          <w:sz w:val="36"/>
          <w:szCs w:val="36"/>
        </w:rPr>
        <w:t>友谊医院通</w:t>
      </w:r>
      <w:bookmarkStart w:id="2" w:name="_GoBack"/>
      <w:bookmarkEnd w:id="2"/>
      <w:r>
        <w:rPr>
          <w:rFonts w:hint="eastAsia"/>
          <w:b/>
          <w:sz w:val="36"/>
          <w:szCs w:val="36"/>
        </w:rPr>
        <w:t>州院区</w:t>
      </w:r>
      <w:r>
        <w:rPr>
          <w:rFonts w:hint="eastAsia"/>
          <w:b/>
          <w:sz w:val="36"/>
          <w:szCs w:val="36"/>
        </w:rPr>
        <w:t>2026</w:t>
      </w:r>
      <w:r>
        <w:rPr>
          <w:rFonts w:hint="eastAsia"/>
          <w:b/>
          <w:sz w:val="36"/>
          <w:szCs w:val="36"/>
        </w:rPr>
        <w:t>年老旧网络设备更换项目</w:t>
      </w:r>
      <w:r w:rsidR="00BE50BF">
        <w:rPr>
          <w:rFonts w:hint="eastAsia"/>
          <w:b/>
          <w:sz w:val="36"/>
          <w:szCs w:val="36"/>
        </w:rPr>
        <w:t>招标公告</w:t>
      </w:r>
    </w:p>
    <w:bookmarkEnd w:id="0"/>
    <w:bookmarkEnd w:id="1"/>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EE21C0"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友谊医院通州院区2026年老旧网络设备更换项目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202">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7</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20</w:t>
      </w:r>
      <w:r w:rsidR="00BE50BF" w:rsidRPr="00A1797F">
        <w:rPr>
          <w:rFonts w:ascii="仿宋" w:eastAsia="仿宋" w:hAnsi="仿宋" w:hint="eastAsia"/>
          <w:bCs/>
          <w:sz w:val="28"/>
          <w:szCs w:val="28"/>
          <w:u w:val="single"/>
        </w:rPr>
        <w:t>日</w:t>
      </w:r>
      <w:r w:rsidR="006F29AC">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3</w:t>
      </w:r>
      <w:r w:rsidR="00C0562C">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EE21C0" w:rsidRDefault="00EE21C0" w:rsidP="00EE21C0">
      <w:pPr>
        <w:pStyle w:val="20"/>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一、项目基本情况</w:t>
      </w:r>
    </w:p>
    <w:p w:rsidR="00EE21C0" w:rsidRDefault="00EE21C0" w:rsidP="00EE21C0">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Pr>
          <w:rFonts w:ascii="仿宋" w:eastAsia="仿宋" w:hAnsi="仿宋" w:cs="仿宋"/>
          <w:sz w:val="24"/>
          <w:u w:val="single"/>
        </w:rPr>
        <w:t>11000026210200173468-XM001</w:t>
      </w:r>
      <w:r>
        <w:rPr>
          <w:rFonts w:ascii="仿宋" w:eastAsia="仿宋" w:hAnsi="仿宋" w:cs="仿宋" w:hint="eastAsia"/>
          <w:sz w:val="24"/>
        </w:rPr>
        <w:t>，招标编号：</w:t>
      </w:r>
      <w:r>
        <w:rPr>
          <w:rFonts w:ascii="仿宋" w:eastAsia="仿宋" w:hAnsi="仿宋" w:cs="仿宋"/>
          <w:sz w:val="24"/>
          <w:u w:val="single"/>
        </w:rPr>
        <w:t>0701-264106140696</w:t>
      </w:r>
    </w:p>
    <w:p w:rsidR="00EE21C0" w:rsidRDefault="00EE21C0" w:rsidP="00EE21C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友谊医院通州院区2026年老旧网络设备更换项目</w:t>
      </w:r>
    </w:p>
    <w:p w:rsidR="00EE21C0" w:rsidRDefault="00EE21C0" w:rsidP="00EE21C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Pr>
          <w:rFonts w:ascii="仿宋" w:eastAsia="仿宋" w:hAnsi="仿宋" w:cs="仿宋" w:hint="eastAsia"/>
          <w:sz w:val="24"/>
          <w:u w:val="single"/>
        </w:rPr>
        <w:t>150</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EE21C0" w:rsidRDefault="00EE21C0" w:rsidP="00EE21C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36"/>
        <w:gridCol w:w="2216"/>
        <w:gridCol w:w="754"/>
        <w:gridCol w:w="900"/>
        <w:gridCol w:w="1103"/>
        <w:gridCol w:w="1917"/>
      </w:tblGrid>
      <w:tr w:rsidR="00EE21C0" w:rsidTr="00A20671">
        <w:trPr>
          <w:trHeight w:val="460"/>
        </w:trPr>
        <w:tc>
          <w:tcPr>
            <w:tcW w:w="375" w:type="pct"/>
            <w:shd w:val="clear" w:color="auto" w:fill="auto"/>
            <w:noWrap/>
            <w:vAlign w:val="center"/>
          </w:tcPr>
          <w:p w:rsidR="00EE21C0" w:rsidRDefault="00EE21C0" w:rsidP="00A20671">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04" w:type="pct"/>
            <w:shd w:val="clear" w:color="auto" w:fill="auto"/>
            <w:noWrap/>
            <w:vAlign w:val="center"/>
          </w:tcPr>
          <w:p w:rsidR="00EE21C0" w:rsidRDefault="00EE21C0" w:rsidP="00A20671">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316" w:type="pct"/>
            <w:shd w:val="clear" w:color="auto" w:fill="auto"/>
            <w:noWrap/>
            <w:vAlign w:val="center"/>
          </w:tcPr>
          <w:p w:rsidR="00EE21C0" w:rsidRDefault="00EE21C0" w:rsidP="00A20671">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58" w:type="pct"/>
            <w:shd w:val="clear" w:color="auto" w:fill="auto"/>
            <w:noWrap/>
            <w:vAlign w:val="center"/>
          </w:tcPr>
          <w:p w:rsidR="00EE21C0" w:rsidRDefault="00EE21C0" w:rsidP="00A20671">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544" w:type="pct"/>
            <w:shd w:val="clear" w:color="auto" w:fill="auto"/>
            <w:vAlign w:val="center"/>
          </w:tcPr>
          <w:p w:rsidR="00EE21C0" w:rsidRDefault="00EE21C0" w:rsidP="00A20671">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663" w:type="pct"/>
            <w:shd w:val="clear" w:color="auto" w:fill="auto"/>
            <w:vAlign w:val="center"/>
          </w:tcPr>
          <w:p w:rsidR="00EE21C0" w:rsidRDefault="00EE21C0" w:rsidP="00A20671">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141" w:type="pct"/>
            <w:shd w:val="clear" w:color="auto" w:fill="auto"/>
            <w:vAlign w:val="center"/>
          </w:tcPr>
          <w:p w:rsidR="00EE21C0" w:rsidRDefault="00EE21C0" w:rsidP="00A20671">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EE21C0" w:rsidTr="00A20671">
        <w:trPr>
          <w:trHeight w:val="230"/>
        </w:trPr>
        <w:tc>
          <w:tcPr>
            <w:tcW w:w="375" w:type="pct"/>
            <w:shd w:val="clear" w:color="auto" w:fill="auto"/>
            <w:noWrap/>
            <w:vAlign w:val="center"/>
          </w:tcPr>
          <w:p w:rsidR="00EE21C0" w:rsidRDefault="00EE21C0" w:rsidP="00A20671">
            <w:pPr>
              <w:widowControl/>
              <w:jc w:val="center"/>
              <w:rPr>
                <w:rFonts w:ascii="仿宋" w:eastAsia="仿宋" w:hAnsi="仿宋" w:cs="宋体"/>
                <w:kern w:val="0"/>
                <w:sz w:val="24"/>
              </w:rPr>
            </w:pPr>
            <w:r>
              <w:rPr>
                <w:rFonts w:ascii="仿宋" w:eastAsia="仿宋" w:hAnsi="仿宋" w:cs="宋体" w:hint="eastAsia"/>
                <w:kern w:val="0"/>
                <w:sz w:val="24"/>
              </w:rPr>
              <w:t>1</w:t>
            </w:r>
          </w:p>
        </w:tc>
        <w:tc>
          <w:tcPr>
            <w:tcW w:w="504" w:type="pct"/>
            <w:shd w:val="clear" w:color="auto" w:fill="auto"/>
            <w:noWrap/>
            <w:vAlign w:val="center"/>
          </w:tcPr>
          <w:p w:rsidR="00EE21C0" w:rsidRDefault="00EE21C0" w:rsidP="00A20671">
            <w:pPr>
              <w:widowControl/>
              <w:jc w:val="center"/>
              <w:rPr>
                <w:rFonts w:ascii="仿宋" w:eastAsia="仿宋" w:hAnsi="仿宋" w:cs="宋体"/>
                <w:kern w:val="0"/>
                <w:sz w:val="24"/>
              </w:rPr>
            </w:pPr>
            <w:r>
              <w:rPr>
                <w:rFonts w:ascii="仿宋" w:eastAsia="仿宋" w:hAnsi="仿宋" w:cs="宋体" w:hint="eastAsia"/>
                <w:kern w:val="0"/>
                <w:sz w:val="24"/>
              </w:rPr>
              <w:t>1-1</w:t>
            </w:r>
          </w:p>
        </w:tc>
        <w:tc>
          <w:tcPr>
            <w:tcW w:w="1316" w:type="pct"/>
            <w:shd w:val="clear" w:color="auto" w:fill="auto"/>
            <w:vAlign w:val="center"/>
          </w:tcPr>
          <w:p w:rsidR="00EE21C0" w:rsidRDefault="00EE21C0" w:rsidP="00A20671">
            <w:pPr>
              <w:widowControl/>
              <w:jc w:val="center"/>
              <w:rPr>
                <w:rFonts w:ascii="仿宋" w:eastAsia="仿宋" w:hAnsi="仿宋" w:cs="宋体"/>
                <w:kern w:val="0"/>
                <w:sz w:val="24"/>
              </w:rPr>
            </w:pPr>
            <w:r>
              <w:rPr>
                <w:rFonts w:ascii="仿宋" w:eastAsia="仿宋" w:hAnsi="仿宋" w:cs="宋体"/>
                <w:kern w:val="0"/>
                <w:sz w:val="24"/>
              </w:rPr>
              <w:t>通州院区老旧网络设备更换</w:t>
            </w:r>
          </w:p>
        </w:tc>
        <w:tc>
          <w:tcPr>
            <w:tcW w:w="458" w:type="pct"/>
            <w:shd w:val="clear" w:color="auto" w:fill="auto"/>
            <w:vAlign w:val="center"/>
          </w:tcPr>
          <w:p w:rsidR="00EE21C0" w:rsidRDefault="00EE21C0" w:rsidP="00A20671">
            <w:pPr>
              <w:widowControl/>
              <w:jc w:val="center"/>
              <w:rPr>
                <w:rFonts w:ascii="仿宋" w:eastAsia="仿宋" w:hAnsi="仿宋" w:cs="宋体"/>
                <w:kern w:val="0"/>
                <w:sz w:val="24"/>
              </w:rPr>
            </w:pPr>
            <w:r>
              <w:rPr>
                <w:rFonts w:ascii="仿宋" w:eastAsia="仿宋" w:hAnsi="仿宋" w:cs="宋体" w:hint="eastAsia"/>
                <w:kern w:val="0"/>
                <w:sz w:val="24"/>
              </w:rPr>
              <w:t>1</w:t>
            </w:r>
          </w:p>
        </w:tc>
        <w:tc>
          <w:tcPr>
            <w:tcW w:w="544" w:type="pct"/>
            <w:shd w:val="clear" w:color="auto" w:fill="auto"/>
            <w:vAlign w:val="center"/>
          </w:tcPr>
          <w:p w:rsidR="00EE21C0" w:rsidRDefault="00EE21C0" w:rsidP="00A20671">
            <w:pPr>
              <w:widowControl/>
              <w:jc w:val="center"/>
              <w:rPr>
                <w:rFonts w:ascii="仿宋" w:eastAsia="仿宋" w:hAnsi="仿宋" w:cs="宋体"/>
                <w:kern w:val="0"/>
                <w:sz w:val="24"/>
              </w:rPr>
            </w:pPr>
            <w:r>
              <w:rPr>
                <w:rFonts w:ascii="仿宋" w:eastAsia="仿宋" w:hAnsi="仿宋" w:cs="宋体"/>
                <w:kern w:val="0"/>
                <w:sz w:val="24"/>
              </w:rPr>
              <w:t>批</w:t>
            </w:r>
          </w:p>
        </w:tc>
        <w:tc>
          <w:tcPr>
            <w:tcW w:w="663" w:type="pct"/>
            <w:shd w:val="clear" w:color="auto" w:fill="auto"/>
            <w:vAlign w:val="center"/>
          </w:tcPr>
          <w:p w:rsidR="00EE21C0" w:rsidRDefault="00EE21C0" w:rsidP="00A20671">
            <w:pPr>
              <w:widowControl/>
              <w:jc w:val="center"/>
              <w:rPr>
                <w:rFonts w:ascii="仿宋" w:eastAsia="仿宋" w:hAnsi="仿宋" w:cs="宋体"/>
                <w:kern w:val="0"/>
                <w:sz w:val="24"/>
              </w:rPr>
            </w:pPr>
            <w:r>
              <w:rPr>
                <w:rFonts w:ascii="仿宋" w:eastAsia="仿宋" w:hAnsi="仿宋" w:cs="宋体" w:hint="eastAsia"/>
                <w:kern w:val="0"/>
                <w:sz w:val="24"/>
              </w:rPr>
              <w:t>150</w:t>
            </w:r>
          </w:p>
        </w:tc>
        <w:tc>
          <w:tcPr>
            <w:tcW w:w="1141" w:type="pct"/>
            <w:shd w:val="clear" w:color="auto" w:fill="auto"/>
            <w:vAlign w:val="center"/>
          </w:tcPr>
          <w:p w:rsidR="00EE21C0" w:rsidRDefault="00EE21C0" w:rsidP="00A20671">
            <w:pPr>
              <w:widowControl/>
              <w:jc w:val="center"/>
              <w:rPr>
                <w:rFonts w:ascii="仿宋" w:eastAsia="仿宋" w:hAnsi="仿宋" w:cs="宋体"/>
                <w:kern w:val="0"/>
                <w:sz w:val="24"/>
              </w:rPr>
            </w:pPr>
            <w:r>
              <w:rPr>
                <w:rFonts w:ascii="仿宋" w:eastAsia="仿宋" w:hAnsi="仿宋" w:cs="宋体"/>
                <w:kern w:val="0"/>
                <w:sz w:val="24"/>
              </w:rPr>
              <w:t>详见第五章采购需求</w:t>
            </w:r>
          </w:p>
        </w:tc>
      </w:tr>
    </w:tbl>
    <w:p w:rsidR="00EE21C0" w:rsidRDefault="00EE21C0" w:rsidP="00EE21C0">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EE21C0" w:rsidRDefault="00EE21C0" w:rsidP="00EE21C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EE21C0" w:rsidRDefault="00EE21C0" w:rsidP="00EE21C0">
      <w:pPr>
        <w:pStyle w:val="20"/>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二、申请人的资格要求（须同时满足）</w:t>
      </w:r>
    </w:p>
    <w:p w:rsidR="00EE21C0" w:rsidRDefault="00EE21C0" w:rsidP="00EE21C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EE21C0" w:rsidRDefault="00EE21C0" w:rsidP="00EE21C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2.落实政府采购政策需满足的资格要求：</w:t>
      </w:r>
    </w:p>
    <w:p w:rsidR="00EE21C0" w:rsidRDefault="00EE21C0" w:rsidP="00EE21C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EE21C0" w:rsidRDefault="00EE21C0" w:rsidP="00EE21C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EE21C0" w:rsidRDefault="00EE21C0" w:rsidP="00EE21C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EE21C0" w:rsidRDefault="00EE21C0" w:rsidP="00EE21C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w:t>
      </w:r>
      <w:r>
        <w:rPr>
          <w:rFonts w:ascii="仿宋" w:eastAsia="仿宋" w:hAnsi="仿宋" w:cs="仿宋" w:hint="eastAsia"/>
          <w:sz w:val="24"/>
        </w:rPr>
        <w:lastRenderedPageBreak/>
        <w:t>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EE21C0" w:rsidRDefault="00EE21C0" w:rsidP="00EE21C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EE21C0" w:rsidRDefault="00EE21C0" w:rsidP="00EE21C0">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EE21C0" w:rsidRDefault="00EE21C0" w:rsidP="00EE21C0">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EE21C0" w:rsidRDefault="00EE21C0" w:rsidP="00EE21C0">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EE21C0" w:rsidRDefault="00EE21C0" w:rsidP="00EE21C0">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EE21C0" w:rsidRDefault="00EE21C0" w:rsidP="00EE21C0">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_GB2312" w:hint="eastAsia"/>
          <w:sz w:val="24"/>
          <w:u w:val="single"/>
        </w:rPr>
        <w:t>/。</w:t>
      </w:r>
    </w:p>
    <w:p w:rsidR="00EE21C0" w:rsidRDefault="00EE21C0" w:rsidP="00EE21C0">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p>
    <w:p w:rsidR="00EE21C0" w:rsidRDefault="00EE21C0" w:rsidP="00EE21C0">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1.时间：2026年6月26日至2026年7月3日，每天上午9:00至11:30，下午13:30至17:00（北京时间，法定节假日除外）。</w:t>
      </w:r>
    </w:p>
    <w:p w:rsidR="00EE21C0" w:rsidRDefault="00EE21C0" w:rsidP="00EE21C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EE21C0" w:rsidRDefault="00EE21C0" w:rsidP="00EE21C0">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EE21C0" w:rsidRDefault="00EE21C0" w:rsidP="00EE21C0">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EE21C0" w:rsidRDefault="00EE21C0" w:rsidP="00EE21C0">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四、提交投标文件截止时间、开标时间和地点</w:t>
      </w:r>
    </w:p>
    <w:p w:rsidR="00EE21C0" w:rsidRDefault="00EE21C0" w:rsidP="00EE21C0">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投标截止时间、开标时间：2026年7月20日09点30分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EE21C0" w:rsidRDefault="00EE21C0" w:rsidP="00EE21C0">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EE21C0" w:rsidRDefault="00EE21C0" w:rsidP="00EE21C0">
      <w:pPr>
        <w:pStyle w:val="20"/>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五、公告期限</w:t>
      </w:r>
    </w:p>
    <w:p w:rsidR="00EE21C0" w:rsidRDefault="00EE21C0" w:rsidP="00EE21C0">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EE21C0" w:rsidRDefault="00EE21C0" w:rsidP="00EE21C0">
      <w:pPr>
        <w:pStyle w:val="20"/>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六、其他补充事宜</w:t>
      </w:r>
    </w:p>
    <w:p w:rsidR="00EE21C0" w:rsidRDefault="00EE21C0" w:rsidP="00EE21C0">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EE21C0" w:rsidRDefault="00EE21C0" w:rsidP="00EE21C0">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（1）</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EE21C0" w:rsidRDefault="00EE21C0" w:rsidP="00EE21C0">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lastRenderedPageBreak/>
        <w:t>（2）</w:t>
      </w: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EE21C0" w:rsidRDefault="00EE21C0" w:rsidP="00EE21C0">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（3）</w:t>
      </w:r>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p>
    <w:p w:rsidR="00EE21C0" w:rsidRDefault="00EE21C0" w:rsidP="00EE21C0">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本项目采购标的接受进口产品情况：本项目是否接受进口产品见第五章《采购需求》。</w:t>
      </w:r>
    </w:p>
    <w:p w:rsidR="00EE21C0" w:rsidRDefault="00EE21C0" w:rsidP="00EE21C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EE21C0" w:rsidRDefault="00EE21C0" w:rsidP="00EE21C0">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EE21C0" w:rsidRDefault="00EE21C0" w:rsidP="00EE21C0">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EE21C0" w:rsidRDefault="00EE21C0" w:rsidP="00EE21C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EE21C0" w:rsidRDefault="00EE21C0" w:rsidP="00EE21C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EE21C0" w:rsidRDefault="00EE21C0" w:rsidP="00EE21C0">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EE21C0" w:rsidRDefault="00EE21C0" w:rsidP="00EE21C0">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EE21C0" w:rsidRDefault="00EE21C0" w:rsidP="00EE21C0">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EE21C0" w:rsidRDefault="00EE21C0" w:rsidP="00EE21C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EE21C0" w:rsidRDefault="00EE21C0" w:rsidP="00EE21C0">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EE21C0" w:rsidRDefault="00EE21C0" w:rsidP="00EE21C0">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EE21C0" w:rsidRDefault="00EE21C0" w:rsidP="00EE21C0">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EE21C0" w:rsidRDefault="00EE21C0" w:rsidP="00EE21C0">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lastRenderedPageBreak/>
        <w:t>3.4 获取电子招标文件</w:t>
      </w:r>
    </w:p>
    <w:p w:rsidR="00EE21C0" w:rsidRDefault="00EE21C0" w:rsidP="00EE21C0">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EE21C0" w:rsidRDefault="00EE21C0" w:rsidP="00EE21C0">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EE21C0" w:rsidRDefault="00EE21C0" w:rsidP="00EE21C0">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EE21C0" w:rsidRDefault="00EE21C0" w:rsidP="00EE21C0">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EE21C0" w:rsidRDefault="00EE21C0" w:rsidP="00EE21C0">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EE21C0" w:rsidRDefault="00EE21C0" w:rsidP="00EE21C0">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EE21C0" w:rsidRDefault="00EE21C0" w:rsidP="00EE21C0">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EE21C0" w:rsidRDefault="00EE21C0" w:rsidP="00EE21C0">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EE21C0" w:rsidRDefault="00EE21C0" w:rsidP="00EE21C0">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EE21C0" w:rsidRDefault="00EE21C0" w:rsidP="00EE21C0">
      <w:pPr>
        <w:pStyle w:val="20"/>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七、对本次招标提出询问，请按以下方式联系。</w:t>
      </w:r>
    </w:p>
    <w:p w:rsidR="00EE21C0" w:rsidRDefault="00EE21C0" w:rsidP="00EE21C0">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EE21C0" w:rsidRDefault="00EE21C0" w:rsidP="00EE21C0">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名    称：首都医科大学附属北京友谊医院</w:t>
      </w:r>
    </w:p>
    <w:p w:rsidR="00EE21C0" w:rsidRDefault="00EE21C0" w:rsidP="00EE21C0">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址：北京市西城区永安路95号</w:t>
      </w:r>
    </w:p>
    <w:p w:rsidR="00EE21C0" w:rsidRDefault="00EE21C0" w:rsidP="00EE21C0">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联系方式：010-63139390</w:t>
      </w:r>
    </w:p>
    <w:p w:rsidR="00EE21C0" w:rsidRDefault="00EE21C0" w:rsidP="00EE21C0">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p>
    <w:p w:rsidR="00EE21C0" w:rsidRDefault="00EE21C0" w:rsidP="00EE21C0">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名    称：中技国际招标有限公司</w:t>
      </w:r>
    </w:p>
    <w:p w:rsidR="00EE21C0" w:rsidRDefault="00EE21C0" w:rsidP="00EE21C0">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EE21C0" w:rsidRDefault="00EE21C0" w:rsidP="00EE21C0">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联系方式：010-81168697、81168260</w:t>
      </w:r>
    </w:p>
    <w:p w:rsidR="00EE21C0" w:rsidRDefault="00EE21C0" w:rsidP="00EE21C0">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p>
    <w:p w:rsidR="00EE21C0" w:rsidRDefault="00EE21C0" w:rsidP="00EE21C0">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项目联系人：马建、杨子铭、肖然、吴萍</w:t>
      </w:r>
    </w:p>
    <w:p w:rsidR="001B7B3C" w:rsidRPr="002859F3" w:rsidRDefault="00EE21C0" w:rsidP="00EE21C0">
      <w:pPr>
        <w:snapToGrid w:val="0"/>
        <w:spacing w:line="360" w:lineRule="auto"/>
        <w:ind w:leftChars="371" w:left="1079" w:hangingChars="125" w:hanging="300"/>
        <w:jc w:val="left"/>
        <w:rPr>
          <w:noProof/>
          <w:sz w:val="24"/>
        </w:rPr>
      </w:pPr>
      <w:r>
        <w:rPr>
          <w:rFonts w:ascii="仿宋" w:eastAsia="仿宋" w:hAnsi="仿宋" w:cs="仿宋" w:hint="eastAsia"/>
          <w:sz w:val="24"/>
        </w:rPr>
        <w:t>电      话：010-81168697、81168260</w:t>
      </w: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3D" w:rsidRDefault="00A3353D" w:rsidP="00AA7ACD">
      <w:r>
        <w:separator/>
      </w:r>
    </w:p>
  </w:endnote>
  <w:endnote w:type="continuationSeparator" w:id="0">
    <w:p w:rsidR="00A3353D" w:rsidRDefault="00A3353D"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3D" w:rsidRDefault="00A3353D" w:rsidP="00AA7ACD">
      <w:r>
        <w:separator/>
      </w:r>
    </w:p>
  </w:footnote>
  <w:footnote w:type="continuationSeparator" w:id="0">
    <w:p w:rsidR="00A3353D" w:rsidRDefault="00A3353D"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17177"/>
    <w:rsid w:val="000240C8"/>
    <w:rsid w:val="00046C7C"/>
    <w:rsid w:val="00057EDB"/>
    <w:rsid w:val="000B2612"/>
    <w:rsid w:val="000F1F33"/>
    <w:rsid w:val="001042AB"/>
    <w:rsid w:val="00116812"/>
    <w:rsid w:val="0012790C"/>
    <w:rsid w:val="001423FA"/>
    <w:rsid w:val="00150CB0"/>
    <w:rsid w:val="001656A3"/>
    <w:rsid w:val="001A4250"/>
    <w:rsid w:val="001B7202"/>
    <w:rsid w:val="001B7B3C"/>
    <w:rsid w:val="001D7E80"/>
    <w:rsid w:val="001F057F"/>
    <w:rsid w:val="00207A63"/>
    <w:rsid w:val="00231A64"/>
    <w:rsid w:val="002436EC"/>
    <w:rsid w:val="0027744A"/>
    <w:rsid w:val="00277C3F"/>
    <w:rsid w:val="002C7D85"/>
    <w:rsid w:val="002E303E"/>
    <w:rsid w:val="002E392F"/>
    <w:rsid w:val="003172E2"/>
    <w:rsid w:val="00364E19"/>
    <w:rsid w:val="00374D3F"/>
    <w:rsid w:val="00383282"/>
    <w:rsid w:val="00390CFF"/>
    <w:rsid w:val="003A4BA4"/>
    <w:rsid w:val="003D34B6"/>
    <w:rsid w:val="003F210A"/>
    <w:rsid w:val="0040244B"/>
    <w:rsid w:val="00406F7A"/>
    <w:rsid w:val="00427C10"/>
    <w:rsid w:val="004349B2"/>
    <w:rsid w:val="00444AAA"/>
    <w:rsid w:val="00446705"/>
    <w:rsid w:val="00467D92"/>
    <w:rsid w:val="004A1729"/>
    <w:rsid w:val="004A25D8"/>
    <w:rsid w:val="004B1BF9"/>
    <w:rsid w:val="00520E1D"/>
    <w:rsid w:val="00523145"/>
    <w:rsid w:val="005271CB"/>
    <w:rsid w:val="00527EB0"/>
    <w:rsid w:val="005465B8"/>
    <w:rsid w:val="00555993"/>
    <w:rsid w:val="00590BF0"/>
    <w:rsid w:val="005964C4"/>
    <w:rsid w:val="005B02F8"/>
    <w:rsid w:val="005D5E44"/>
    <w:rsid w:val="005E6288"/>
    <w:rsid w:val="00604AAD"/>
    <w:rsid w:val="00623D74"/>
    <w:rsid w:val="00661013"/>
    <w:rsid w:val="006747EC"/>
    <w:rsid w:val="00685E3C"/>
    <w:rsid w:val="00686563"/>
    <w:rsid w:val="00690A55"/>
    <w:rsid w:val="006A4CA2"/>
    <w:rsid w:val="006A72CC"/>
    <w:rsid w:val="006C5080"/>
    <w:rsid w:val="006C6038"/>
    <w:rsid w:val="006D2790"/>
    <w:rsid w:val="006D4F33"/>
    <w:rsid w:val="006F29AC"/>
    <w:rsid w:val="00703760"/>
    <w:rsid w:val="00710060"/>
    <w:rsid w:val="00756D17"/>
    <w:rsid w:val="00757E76"/>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90451"/>
    <w:rsid w:val="008A58A6"/>
    <w:rsid w:val="008C4153"/>
    <w:rsid w:val="008C7FC3"/>
    <w:rsid w:val="008D10AA"/>
    <w:rsid w:val="0090374D"/>
    <w:rsid w:val="00904BCE"/>
    <w:rsid w:val="00920512"/>
    <w:rsid w:val="009336F2"/>
    <w:rsid w:val="00941BCE"/>
    <w:rsid w:val="0095572D"/>
    <w:rsid w:val="009A0736"/>
    <w:rsid w:val="009A4897"/>
    <w:rsid w:val="009D3FF8"/>
    <w:rsid w:val="00A161CB"/>
    <w:rsid w:val="00A321A4"/>
    <w:rsid w:val="00A3353D"/>
    <w:rsid w:val="00A537EC"/>
    <w:rsid w:val="00A5520F"/>
    <w:rsid w:val="00A56FCD"/>
    <w:rsid w:val="00A6727A"/>
    <w:rsid w:val="00A7541C"/>
    <w:rsid w:val="00AA4364"/>
    <w:rsid w:val="00AA7470"/>
    <w:rsid w:val="00AA7ACD"/>
    <w:rsid w:val="00AB2F1E"/>
    <w:rsid w:val="00AD119A"/>
    <w:rsid w:val="00AE2F6C"/>
    <w:rsid w:val="00AF4DC6"/>
    <w:rsid w:val="00B0114D"/>
    <w:rsid w:val="00B0612F"/>
    <w:rsid w:val="00B26E29"/>
    <w:rsid w:val="00B3154F"/>
    <w:rsid w:val="00B31F9F"/>
    <w:rsid w:val="00B60C15"/>
    <w:rsid w:val="00B67F7D"/>
    <w:rsid w:val="00B75202"/>
    <w:rsid w:val="00B76913"/>
    <w:rsid w:val="00BE50BF"/>
    <w:rsid w:val="00BF1265"/>
    <w:rsid w:val="00C0562C"/>
    <w:rsid w:val="00C104DF"/>
    <w:rsid w:val="00C31284"/>
    <w:rsid w:val="00C3230D"/>
    <w:rsid w:val="00C34B08"/>
    <w:rsid w:val="00C5430A"/>
    <w:rsid w:val="00C96BE9"/>
    <w:rsid w:val="00CB4471"/>
    <w:rsid w:val="00CB5EE6"/>
    <w:rsid w:val="00D21E02"/>
    <w:rsid w:val="00D447CE"/>
    <w:rsid w:val="00D62087"/>
    <w:rsid w:val="00D7281D"/>
    <w:rsid w:val="00D939C8"/>
    <w:rsid w:val="00DB3E21"/>
    <w:rsid w:val="00DC098F"/>
    <w:rsid w:val="00DD3BD7"/>
    <w:rsid w:val="00E20CFB"/>
    <w:rsid w:val="00E24553"/>
    <w:rsid w:val="00EA2D1A"/>
    <w:rsid w:val="00EC63AB"/>
    <w:rsid w:val="00ED63B8"/>
    <w:rsid w:val="00EE21C0"/>
    <w:rsid w:val="00EF1AEB"/>
    <w:rsid w:val="00EF5CC7"/>
    <w:rsid w:val="00F0016D"/>
    <w:rsid w:val="00F1282F"/>
    <w:rsid w:val="00F13DEF"/>
    <w:rsid w:val="00F14EAC"/>
    <w:rsid w:val="00F23F9A"/>
    <w:rsid w:val="00F52654"/>
    <w:rsid w:val="00F547E9"/>
    <w:rsid w:val="00F56205"/>
    <w:rsid w:val="00F57B45"/>
    <w:rsid w:val="00F6521D"/>
    <w:rsid w:val="00F7281D"/>
    <w:rsid w:val="00F8349B"/>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727</TotalTime>
  <Pages>4</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285</cp:revision>
  <dcterms:created xsi:type="dcterms:W3CDTF">2022-07-12T08:21:00Z</dcterms:created>
  <dcterms:modified xsi:type="dcterms:W3CDTF">2026-06-26T05:56:00Z</dcterms:modified>
</cp:coreProperties>
</file>