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3FA" w:rsidRDefault="00D823FA" w:rsidP="00D823FA">
      <w:pPr>
        <w:snapToGrid w:val="0"/>
        <w:spacing w:line="360" w:lineRule="auto"/>
        <w:jc w:val="center"/>
        <w:outlineLvl w:val="0"/>
        <w:rPr>
          <w:rFonts w:ascii="仿宋" w:eastAsia="仿宋" w:hAnsi="仿宋" w:cs="仿宋"/>
          <w:b/>
          <w:sz w:val="40"/>
          <w:szCs w:val="40"/>
        </w:rPr>
      </w:pPr>
      <w:bookmarkStart w:id="0" w:name="_Toc225498656"/>
      <w:r>
        <w:rPr>
          <w:rFonts w:ascii="仿宋" w:eastAsia="仿宋" w:hAnsi="仿宋" w:cs="仿宋" w:hint="eastAsia"/>
          <w:b/>
          <w:sz w:val="40"/>
          <w:szCs w:val="40"/>
        </w:rPr>
        <w:t>第五章   采购需求</w:t>
      </w:r>
      <w:bookmarkEnd w:id="0"/>
    </w:p>
    <w:p w:rsidR="00D823FA" w:rsidRDefault="00D823FA" w:rsidP="00D823FA">
      <w:pPr>
        <w:snapToGrid w:val="0"/>
        <w:spacing w:line="360" w:lineRule="auto"/>
        <w:rPr>
          <w:rFonts w:ascii="仿宋" w:eastAsia="仿宋" w:hAnsi="仿宋" w:cs="仿宋" w:hint="eastAsia"/>
          <w:sz w:val="28"/>
          <w:szCs w:val="28"/>
        </w:rPr>
      </w:pPr>
      <w:r>
        <w:rPr>
          <w:rFonts w:ascii="仿宋" w:eastAsia="仿宋" w:hAnsi="仿宋" w:cs="仿宋" w:hint="eastAsia"/>
          <w:sz w:val="28"/>
          <w:szCs w:val="28"/>
        </w:rPr>
        <w:t>说明：</w:t>
      </w:r>
    </w:p>
    <w:p w:rsidR="00D823FA" w:rsidRDefault="00D823FA" w:rsidP="00D823FA">
      <w:pPr>
        <w:snapToGrid w:val="0"/>
        <w:spacing w:line="360" w:lineRule="auto"/>
        <w:rPr>
          <w:rFonts w:ascii="仿宋" w:eastAsia="仿宋" w:hAnsi="仿宋" w:cs="仿宋" w:hint="eastAsia"/>
          <w:sz w:val="28"/>
          <w:szCs w:val="28"/>
        </w:rPr>
      </w:pPr>
      <w:bookmarkStart w:id="1" w:name="_Hlk167284587"/>
      <w:r>
        <w:rPr>
          <w:rFonts w:ascii="仿宋" w:eastAsia="仿宋" w:hAnsi="仿宋" w:cs="仿宋" w:hint="eastAsia"/>
          <w:sz w:val="28"/>
          <w:szCs w:val="28"/>
        </w:rPr>
        <w:t>1. 当采购项目涉及政务信息系统时，采购需求应当符合《政务信息系统政府采购管理暂行办法》（财库〔2017〕210号）的相关要求。</w:t>
      </w:r>
    </w:p>
    <w:p w:rsidR="00D823FA" w:rsidRDefault="00D823FA" w:rsidP="00D823FA">
      <w:pPr>
        <w:snapToGrid w:val="0"/>
        <w:spacing w:line="360" w:lineRule="auto"/>
        <w:rPr>
          <w:rFonts w:ascii="仿宋" w:eastAsia="仿宋" w:hAnsi="仿宋" w:cs="仿宋" w:hint="eastAsia"/>
          <w:sz w:val="28"/>
          <w:szCs w:val="28"/>
        </w:rPr>
      </w:pPr>
      <w:bookmarkStart w:id="2" w:name="_Hlk168431603"/>
      <w:r>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D823FA" w:rsidRDefault="00D823FA" w:rsidP="00D823FA">
      <w:pPr>
        <w:snapToGrid w:val="0"/>
        <w:spacing w:line="360" w:lineRule="auto"/>
        <w:rPr>
          <w:rFonts w:ascii="仿宋" w:eastAsia="仿宋" w:hAnsi="仿宋" w:cs="仿宋" w:hint="eastAsia"/>
          <w:sz w:val="28"/>
          <w:szCs w:val="28"/>
        </w:rPr>
      </w:pPr>
      <w:r>
        <w:rPr>
          <w:rFonts w:ascii="仿宋" w:eastAsia="仿宋" w:hAnsi="仿宋" w:cs="仿宋" w:hint="eastAsia"/>
          <w:sz w:val="28"/>
          <w:szCs w:val="28"/>
        </w:rPr>
        <w:t>已发布的需求标准如下：</w:t>
      </w:r>
    </w:p>
    <w:p w:rsidR="00D823FA" w:rsidRDefault="00D823FA" w:rsidP="00D823FA">
      <w:pPr>
        <w:snapToGrid w:val="0"/>
        <w:spacing w:line="360" w:lineRule="auto"/>
        <w:rPr>
          <w:rFonts w:ascii="仿宋" w:eastAsia="仿宋" w:hAnsi="仿宋" w:cs="仿宋" w:hint="eastAsia"/>
          <w:sz w:val="28"/>
          <w:szCs w:val="28"/>
        </w:rPr>
      </w:pPr>
      <w:r>
        <w:rPr>
          <w:rFonts w:ascii="仿宋" w:eastAsia="仿宋" w:hAnsi="仿宋" w:cs="仿宋" w:hint="eastAsia"/>
          <w:sz w:val="28"/>
          <w:szCs w:val="28"/>
        </w:rPr>
        <w:t>《关于印发〈商品包装政府采购需求标准（试行）〉、〈快递包装政府采购需求标准（试行）〉的通知》（财办库﹝2020﹞123号））</w:t>
      </w:r>
    </w:p>
    <w:p w:rsidR="00D823FA" w:rsidRDefault="00D823FA" w:rsidP="00D823FA">
      <w:pPr>
        <w:pStyle w:val="pf0"/>
        <w:snapToGrid w:val="0"/>
        <w:spacing w:before="0" w:beforeAutospacing="0" w:after="0" w:afterAutospacing="0" w:line="360" w:lineRule="auto"/>
        <w:rPr>
          <w:rFonts w:ascii="仿宋" w:eastAsia="仿宋" w:hAnsi="仿宋" w:cs="仿宋" w:hint="eastAsia"/>
          <w:kern w:val="2"/>
          <w:sz w:val="28"/>
          <w:szCs w:val="28"/>
        </w:rPr>
      </w:pPr>
      <w:r>
        <w:rPr>
          <w:rFonts w:ascii="仿宋" w:eastAsia="仿宋" w:hAnsi="仿宋" w:cs="仿宋" w:hint="eastAsia"/>
          <w:kern w:val="2"/>
          <w:sz w:val="28"/>
          <w:szCs w:val="28"/>
        </w:rPr>
        <w:t>《绿色数据中心政府采购需求标准（试行）》（财库〔2023〕7号）</w:t>
      </w:r>
    </w:p>
    <w:p w:rsidR="00D823FA" w:rsidRDefault="00D823FA" w:rsidP="00D823FA">
      <w:pPr>
        <w:pStyle w:val="pf0"/>
        <w:snapToGrid w:val="0"/>
        <w:spacing w:before="0" w:beforeAutospacing="0" w:after="0" w:afterAutospacing="0" w:line="360" w:lineRule="auto"/>
        <w:rPr>
          <w:rFonts w:ascii="仿宋" w:eastAsia="仿宋" w:hAnsi="仿宋" w:cs="仿宋" w:hint="eastAsia"/>
          <w:kern w:val="2"/>
          <w:sz w:val="28"/>
          <w:szCs w:val="28"/>
        </w:rPr>
      </w:pPr>
      <w:r>
        <w:rPr>
          <w:rFonts w:ascii="仿宋" w:eastAsia="仿宋" w:hAnsi="仿宋" w:cs="仿宋" w:hint="eastAsia"/>
          <w:kern w:val="2"/>
          <w:sz w:val="28"/>
          <w:szCs w:val="28"/>
        </w:rPr>
        <w:t>《台式计算机政府采购需求标准（2023年版）》（财库〔2023〕29号）</w:t>
      </w:r>
    </w:p>
    <w:p w:rsidR="00D823FA" w:rsidRDefault="00D823FA" w:rsidP="00D823FA">
      <w:pPr>
        <w:pStyle w:val="pf0"/>
        <w:snapToGrid w:val="0"/>
        <w:spacing w:before="0" w:beforeAutospacing="0" w:after="0" w:afterAutospacing="0" w:line="360" w:lineRule="auto"/>
        <w:rPr>
          <w:rFonts w:ascii="仿宋" w:eastAsia="仿宋" w:hAnsi="仿宋" w:cs="仿宋" w:hint="eastAsia"/>
          <w:kern w:val="2"/>
          <w:sz w:val="28"/>
          <w:szCs w:val="28"/>
        </w:rPr>
      </w:pPr>
      <w:r>
        <w:rPr>
          <w:rFonts w:ascii="仿宋" w:eastAsia="仿宋" w:hAnsi="仿宋" w:cs="仿宋" w:hint="eastAsia"/>
          <w:kern w:val="2"/>
          <w:sz w:val="28"/>
          <w:szCs w:val="28"/>
        </w:rPr>
        <w:t>《便携式计算机政府采购需求标准（2023年版）》（财库〔2023〕30号）</w:t>
      </w:r>
    </w:p>
    <w:p w:rsidR="00D823FA" w:rsidRDefault="00D823FA" w:rsidP="00D823FA">
      <w:pPr>
        <w:pStyle w:val="pf0"/>
        <w:snapToGrid w:val="0"/>
        <w:spacing w:before="0" w:beforeAutospacing="0" w:after="0" w:afterAutospacing="0" w:line="360" w:lineRule="auto"/>
        <w:rPr>
          <w:rFonts w:ascii="仿宋" w:eastAsia="仿宋" w:hAnsi="仿宋" w:cs="仿宋" w:hint="eastAsia"/>
          <w:kern w:val="2"/>
          <w:sz w:val="28"/>
          <w:szCs w:val="28"/>
        </w:rPr>
      </w:pPr>
      <w:r>
        <w:rPr>
          <w:rFonts w:ascii="仿宋" w:eastAsia="仿宋" w:hAnsi="仿宋" w:cs="仿宋" w:hint="eastAsia"/>
          <w:kern w:val="2"/>
          <w:sz w:val="28"/>
          <w:szCs w:val="28"/>
        </w:rPr>
        <w:t>《一体式计算机政府采购需求标准（2023年版）》（财库〔2023〕31号）</w:t>
      </w:r>
    </w:p>
    <w:p w:rsidR="00D823FA" w:rsidRDefault="00D823FA" w:rsidP="00D823FA">
      <w:pPr>
        <w:pStyle w:val="pf0"/>
        <w:snapToGrid w:val="0"/>
        <w:spacing w:before="0" w:beforeAutospacing="0" w:after="0" w:afterAutospacing="0" w:line="360" w:lineRule="auto"/>
        <w:rPr>
          <w:rFonts w:ascii="仿宋" w:eastAsia="仿宋" w:hAnsi="仿宋" w:cs="仿宋" w:hint="eastAsia"/>
          <w:kern w:val="2"/>
          <w:sz w:val="28"/>
          <w:szCs w:val="28"/>
        </w:rPr>
      </w:pPr>
      <w:r>
        <w:rPr>
          <w:rFonts w:ascii="仿宋" w:eastAsia="仿宋" w:hAnsi="仿宋" w:cs="仿宋" w:hint="eastAsia"/>
          <w:kern w:val="2"/>
          <w:sz w:val="28"/>
          <w:szCs w:val="28"/>
        </w:rPr>
        <w:t>《工作站政府采购需求标准（2023年版）》（财库〔2023〕32号）</w:t>
      </w:r>
    </w:p>
    <w:p w:rsidR="00D823FA" w:rsidRDefault="00D823FA" w:rsidP="00D823FA">
      <w:pPr>
        <w:pStyle w:val="pf0"/>
        <w:snapToGrid w:val="0"/>
        <w:spacing w:before="0" w:beforeAutospacing="0" w:after="0" w:afterAutospacing="0" w:line="360" w:lineRule="auto"/>
        <w:rPr>
          <w:rFonts w:ascii="仿宋" w:eastAsia="仿宋" w:hAnsi="仿宋" w:cs="仿宋" w:hint="eastAsia"/>
          <w:kern w:val="2"/>
          <w:sz w:val="28"/>
          <w:szCs w:val="28"/>
        </w:rPr>
      </w:pPr>
      <w:r>
        <w:rPr>
          <w:rFonts w:ascii="仿宋" w:eastAsia="仿宋" w:hAnsi="仿宋" w:cs="仿宋" w:hint="eastAsia"/>
          <w:kern w:val="2"/>
          <w:sz w:val="28"/>
          <w:szCs w:val="28"/>
        </w:rPr>
        <w:t>《通用服务器政府采购需求标准（2023年版）》（财库〔2023〕33号）</w:t>
      </w:r>
    </w:p>
    <w:p w:rsidR="00D823FA" w:rsidRDefault="00D823FA" w:rsidP="00D823FA">
      <w:pPr>
        <w:pStyle w:val="pf0"/>
        <w:snapToGrid w:val="0"/>
        <w:spacing w:before="0" w:beforeAutospacing="0" w:after="0" w:afterAutospacing="0" w:line="360" w:lineRule="auto"/>
        <w:rPr>
          <w:rFonts w:ascii="仿宋" w:eastAsia="仿宋" w:hAnsi="仿宋" w:cs="仿宋" w:hint="eastAsia"/>
          <w:kern w:val="2"/>
          <w:sz w:val="28"/>
          <w:szCs w:val="28"/>
        </w:rPr>
      </w:pPr>
      <w:r>
        <w:rPr>
          <w:rFonts w:ascii="仿宋" w:eastAsia="仿宋" w:hAnsi="仿宋" w:cs="仿宋" w:hint="eastAsia"/>
          <w:kern w:val="2"/>
          <w:sz w:val="28"/>
          <w:szCs w:val="28"/>
        </w:rPr>
        <w:t>《操作系统政府采购需求标准（2023年版）》（财库〔2023〕34号）</w:t>
      </w:r>
    </w:p>
    <w:p w:rsidR="00D823FA" w:rsidRDefault="00D823FA" w:rsidP="00D823FA">
      <w:pPr>
        <w:pStyle w:val="pf0"/>
        <w:snapToGrid w:val="0"/>
        <w:spacing w:before="0" w:beforeAutospacing="0" w:after="0" w:afterAutospacing="0" w:line="360" w:lineRule="auto"/>
        <w:rPr>
          <w:rFonts w:ascii="仿宋" w:eastAsia="仿宋" w:hAnsi="仿宋" w:cs="仿宋" w:hint="eastAsia"/>
          <w:kern w:val="2"/>
          <w:sz w:val="28"/>
          <w:szCs w:val="28"/>
        </w:rPr>
      </w:pPr>
      <w:r>
        <w:rPr>
          <w:rFonts w:ascii="仿宋" w:eastAsia="仿宋" w:hAnsi="仿宋" w:cs="仿宋" w:hint="eastAsia"/>
          <w:kern w:val="2"/>
          <w:sz w:val="28"/>
          <w:szCs w:val="28"/>
        </w:rPr>
        <w:t>《数据库政府采购需求标准（2023年版）》（财库〔2023〕35号）</w:t>
      </w:r>
    </w:p>
    <w:p w:rsidR="00D823FA" w:rsidRDefault="00D823FA" w:rsidP="00D823FA">
      <w:pPr>
        <w:pStyle w:val="pf0"/>
        <w:snapToGrid w:val="0"/>
        <w:spacing w:before="0" w:beforeAutospacing="0" w:after="0" w:afterAutospacing="0" w:line="360" w:lineRule="auto"/>
        <w:rPr>
          <w:rFonts w:ascii="仿宋" w:eastAsia="仿宋" w:hAnsi="仿宋" w:cs="仿宋" w:hint="eastAsia"/>
          <w:kern w:val="2"/>
          <w:sz w:val="28"/>
          <w:szCs w:val="28"/>
        </w:rPr>
      </w:pPr>
      <w:r>
        <w:rPr>
          <w:rFonts w:ascii="仿宋" w:eastAsia="仿宋" w:hAnsi="仿宋" w:cs="仿宋" w:hint="eastAsia"/>
          <w:kern w:val="2"/>
          <w:sz w:val="28"/>
          <w:szCs w:val="28"/>
        </w:rPr>
        <w:t>《物业管理服务政府采购需求标准（办公场所类）（试行）》（财办库〔2024〕113号）</w:t>
      </w:r>
    </w:p>
    <w:p w:rsidR="00D823FA" w:rsidRDefault="00D823FA" w:rsidP="00D823FA">
      <w:pPr>
        <w:snapToGrid w:val="0"/>
        <w:spacing w:line="360" w:lineRule="auto"/>
        <w:rPr>
          <w:rFonts w:ascii="仿宋" w:eastAsia="仿宋" w:hAnsi="仿宋" w:cs="仿宋" w:hint="eastAsia"/>
          <w:sz w:val="28"/>
          <w:szCs w:val="28"/>
        </w:rPr>
      </w:pPr>
      <w:r>
        <w:rPr>
          <w:rFonts w:ascii="仿宋" w:eastAsia="仿宋" w:hAnsi="仿宋" w:cs="仿宋" w:hint="eastAsia"/>
          <w:sz w:val="28"/>
          <w:szCs w:val="28"/>
        </w:rPr>
        <w:t>如有更新或增加，以财政部门发布为准。</w:t>
      </w:r>
      <w:bookmarkEnd w:id="1"/>
      <w:bookmarkEnd w:id="2"/>
    </w:p>
    <w:p w:rsidR="00D823FA" w:rsidRDefault="00D823FA" w:rsidP="00D823FA">
      <w:pPr>
        <w:widowControl/>
        <w:snapToGrid w:val="0"/>
        <w:spacing w:line="360" w:lineRule="auto"/>
        <w:jc w:val="left"/>
        <w:rPr>
          <w:rFonts w:ascii="仿宋" w:eastAsia="仿宋" w:hAnsi="仿宋" w:cs="仿宋" w:hint="eastAsia"/>
          <w:b/>
          <w:sz w:val="28"/>
          <w:szCs w:val="28"/>
        </w:rPr>
      </w:pPr>
      <w:r>
        <w:rPr>
          <w:rFonts w:ascii="仿宋" w:eastAsia="仿宋" w:hAnsi="仿宋" w:cs="仿宋" w:hint="eastAsia"/>
          <w:b/>
          <w:sz w:val="28"/>
          <w:szCs w:val="28"/>
        </w:rPr>
        <w:br w:type="page"/>
      </w:r>
    </w:p>
    <w:p w:rsidR="00D823FA" w:rsidRDefault="00D823FA" w:rsidP="00D823FA">
      <w:pPr>
        <w:snapToGrid w:val="0"/>
        <w:spacing w:line="360" w:lineRule="auto"/>
        <w:ind w:firstLineChars="200" w:firstLine="482"/>
        <w:rPr>
          <w:rFonts w:ascii="仿宋" w:eastAsia="仿宋" w:hAnsi="仿宋" w:cs="仿宋" w:hint="eastAsia"/>
          <w:b/>
          <w:sz w:val="24"/>
          <w:szCs w:val="24"/>
        </w:rPr>
      </w:pPr>
      <w:r>
        <w:rPr>
          <w:rFonts w:ascii="仿宋" w:eastAsia="仿宋" w:hAnsi="仿宋" w:cs="仿宋" w:hint="eastAsia"/>
          <w:b/>
          <w:sz w:val="24"/>
        </w:rPr>
        <w:lastRenderedPageBreak/>
        <w:t>一、采购标的</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（一）采购标的（货物需求一览表或简要服务内容及数量）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129"/>
        <w:gridCol w:w="3145"/>
        <w:gridCol w:w="839"/>
        <w:gridCol w:w="2575"/>
      </w:tblGrid>
      <w:tr w:rsidR="00D823FA" w:rsidTr="00D823FA">
        <w:trPr>
          <w:trHeight w:val="52"/>
        </w:trPr>
        <w:tc>
          <w:tcPr>
            <w:tcW w:w="492" w:type="pct"/>
            <w:tcBorders>
              <w:top w:val="single" w:sz="4" w:space="0" w:color="auto"/>
              <w:left w:val="single" w:sz="4" w:space="0" w:color="auto"/>
              <w:bottom w:val="single" w:sz="4" w:space="0" w:color="auto"/>
              <w:right w:val="single" w:sz="4" w:space="0" w:color="auto"/>
            </w:tcBorders>
            <w:vAlign w:val="center"/>
            <w:hideMark/>
          </w:tcPr>
          <w:p w:rsidR="00D823FA" w:rsidRDefault="00D823FA">
            <w:pPr>
              <w:widowControl/>
              <w:spacing w:line="360" w:lineRule="auto"/>
              <w:jc w:val="center"/>
              <w:rPr>
                <w:rFonts w:ascii="仿宋" w:eastAsia="仿宋" w:hAnsi="仿宋"/>
                <w:b/>
                <w:sz w:val="24"/>
                <w:szCs w:val="24"/>
              </w:rPr>
            </w:pPr>
            <w:r>
              <w:rPr>
                <w:rFonts w:ascii="仿宋" w:eastAsia="仿宋" w:hAnsi="仿宋" w:hint="eastAsia"/>
                <w:b/>
                <w:sz w:val="24"/>
              </w:rPr>
              <w:t>包号</w:t>
            </w:r>
          </w:p>
        </w:tc>
        <w:tc>
          <w:tcPr>
            <w:tcW w:w="662" w:type="pct"/>
            <w:tcBorders>
              <w:top w:val="single" w:sz="4" w:space="0" w:color="auto"/>
              <w:left w:val="single" w:sz="4" w:space="0" w:color="auto"/>
              <w:bottom w:val="single" w:sz="4" w:space="0" w:color="auto"/>
              <w:right w:val="single" w:sz="4" w:space="0" w:color="auto"/>
            </w:tcBorders>
            <w:vAlign w:val="center"/>
            <w:hideMark/>
          </w:tcPr>
          <w:p w:rsidR="00D823FA" w:rsidRDefault="00D823FA">
            <w:pPr>
              <w:widowControl/>
              <w:spacing w:line="360" w:lineRule="auto"/>
              <w:jc w:val="center"/>
              <w:rPr>
                <w:rFonts w:ascii="仿宋" w:eastAsia="仿宋" w:hAnsi="仿宋"/>
                <w:b/>
                <w:sz w:val="24"/>
                <w:szCs w:val="24"/>
              </w:rPr>
            </w:pPr>
            <w:r>
              <w:rPr>
                <w:rFonts w:ascii="仿宋" w:eastAsia="仿宋" w:hAnsi="仿宋" w:hint="eastAsia"/>
                <w:b/>
                <w:sz w:val="24"/>
              </w:rPr>
              <w:t>品目号</w:t>
            </w:r>
          </w:p>
        </w:tc>
        <w:tc>
          <w:tcPr>
            <w:tcW w:w="18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23FA" w:rsidRDefault="00D823FA">
            <w:pPr>
              <w:widowControl/>
              <w:spacing w:line="360" w:lineRule="auto"/>
              <w:jc w:val="center"/>
              <w:rPr>
                <w:rFonts w:ascii="仿宋" w:eastAsia="仿宋" w:hAnsi="仿宋"/>
                <w:b/>
                <w:sz w:val="24"/>
                <w:szCs w:val="24"/>
              </w:rPr>
            </w:pPr>
            <w:r>
              <w:rPr>
                <w:rFonts w:ascii="仿宋" w:eastAsia="仿宋" w:hAnsi="仿宋" w:hint="eastAsia"/>
                <w:b/>
                <w:sz w:val="24"/>
              </w:rPr>
              <w:t>标的名称</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23FA" w:rsidRDefault="00D823FA">
            <w:pPr>
              <w:widowControl/>
              <w:spacing w:line="360" w:lineRule="auto"/>
              <w:jc w:val="center"/>
              <w:rPr>
                <w:rFonts w:ascii="仿宋" w:eastAsia="仿宋" w:hAnsi="仿宋"/>
                <w:b/>
                <w:sz w:val="24"/>
                <w:szCs w:val="24"/>
              </w:rPr>
            </w:pPr>
            <w:r>
              <w:rPr>
                <w:rFonts w:ascii="仿宋" w:eastAsia="仿宋" w:hAnsi="仿宋" w:hint="eastAsia"/>
                <w:b/>
                <w:sz w:val="24"/>
              </w:rPr>
              <w:t>数量</w:t>
            </w:r>
          </w:p>
        </w:tc>
        <w:tc>
          <w:tcPr>
            <w:tcW w:w="151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23FA" w:rsidRDefault="00D823FA">
            <w:pPr>
              <w:widowControl/>
              <w:spacing w:line="360" w:lineRule="auto"/>
              <w:jc w:val="center"/>
              <w:rPr>
                <w:rFonts w:ascii="仿宋" w:eastAsia="仿宋" w:hAnsi="仿宋"/>
                <w:b/>
                <w:sz w:val="24"/>
                <w:szCs w:val="24"/>
              </w:rPr>
            </w:pPr>
            <w:r>
              <w:rPr>
                <w:rFonts w:ascii="仿宋" w:eastAsia="仿宋" w:hAnsi="仿宋" w:hint="eastAsia"/>
                <w:b/>
                <w:sz w:val="24"/>
              </w:rPr>
              <w:t>是否接受进口产品</w:t>
            </w:r>
          </w:p>
        </w:tc>
      </w:tr>
      <w:tr w:rsidR="00D823FA" w:rsidTr="00D823FA">
        <w:trPr>
          <w:trHeight w:val="351"/>
        </w:trPr>
        <w:tc>
          <w:tcPr>
            <w:tcW w:w="492" w:type="pct"/>
            <w:tcBorders>
              <w:top w:val="single" w:sz="4" w:space="0" w:color="auto"/>
              <w:left w:val="single" w:sz="4" w:space="0" w:color="auto"/>
              <w:bottom w:val="single" w:sz="4" w:space="0" w:color="auto"/>
              <w:right w:val="single" w:sz="4" w:space="0" w:color="auto"/>
            </w:tcBorders>
            <w:vAlign w:val="center"/>
            <w:hideMark/>
          </w:tcPr>
          <w:p w:rsidR="00D823FA" w:rsidRDefault="00D823FA">
            <w:pPr>
              <w:spacing w:before="120" w:line="360" w:lineRule="auto"/>
              <w:contextualSpacing/>
              <w:jc w:val="center"/>
              <w:rPr>
                <w:rFonts w:ascii="仿宋" w:eastAsia="仿宋" w:hAnsi="仿宋"/>
                <w:sz w:val="24"/>
                <w:szCs w:val="24"/>
              </w:rPr>
            </w:pPr>
            <w:r>
              <w:rPr>
                <w:rFonts w:ascii="仿宋" w:eastAsia="仿宋" w:hAnsi="仿宋" w:hint="eastAsia"/>
                <w:sz w:val="24"/>
              </w:rPr>
              <w:t>1</w:t>
            </w:r>
          </w:p>
        </w:tc>
        <w:tc>
          <w:tcPr>
            <w:tcW w:w="662" w:type="pct"/>
            <w:tcBorders>
              <w:top w:val="single" w:sz="4" w:space="0" w:color="auto"/>
              <w:left w:val="single" w:sz="4" w:space="0" w:color="auto"/>
              <w:bottom w:val="single" w:sz="4" w:space="0" w:color="auto"/>
              <w:right w:val="single" w:sz="4" w:space="0" w:color="auto"/>
            </w:tcBorders>
            <w:vAlign w:val="center"/>
            <w:hideMark/>
          </w:tcPr>
          <w:p w:rsidR="00D823FA" w:rsidRDefault="00D823FA">
            <w:pPr>
              <w:widowControl/>
              <w:spacing w:before="120" w:line="360" w:lineRule="auto"/>
              <w:contextualSpacing/>
              <w:jc w:val="center"/>
              <w:rPr>
                <w:rFonts w:ascii="仿宋" w:eastAsia="仿宋" w:hAnsi="仿宋" w:cs="宋体"/>
                <w:kern w:val="0"/>
                <w:sz w:val="24"/>
                <w:szCs w:val="24"/>
              </w:rPr>
            </w:pPr>
            <w:r>
              <w:rPr>
                <w:rFonts w:ascii="仿宋" w:eastAsia="仿宋" w:hAnsi="仿宋" w:cs="宋体" w:hint="eastAsia"/>
                <w:kern w:val="0"/>
                <w:sz w:val="24"/>
              </w:rPr>
              <w:t>1-1</w:t>
            </w:r>
          </w:p>
        </w:tc>
        <w:tc>
          <w:tcPr>
            <w:tcW w:w="18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23FA" w:rsidRDefault="00D823FA">
            <w:pPr>
              <w:widowControl/>
              <w:spacing w:before="120" w:line="360" w:lineRule="auto"/>
              <w:contextualSpacing/>
              <w:jc w:val="center"/>
              <w:rPr>
                <w:rFonts w:ascii="仿宋" w:eastAsia="仿宋" w:hAnsi="仿宋" w:cs="宋体"/>
                <w:kern w:val="0"/>
                <w:sz w:val="24"/>
                <w:szCs w:val="24"/>
              </w:rPr>
            </w:pPr>
            <w:r>
              <w:rPr>
                <w:rFonts w:ascii="仿宋" w:eastAsia="仿宋" w:hAnsi="仿宋" w:cs="宋体" w:hint="eastAsia"/>
                <w:kern w:val="0"/>
                <w:sz w:val="24"/>
              </w:rPr>
              <w:t>图书管理与导航终端等</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23FA" w:rsidRDefault="00D823FA">
            <w:pPr>
              <w:spacing w:before="120" w:line="360" w:lineRule="auto"/>
              <w:contextualSpacing/>
              <w:jc w:val="center"/>
              <w:rPr>
                <w:rFonts w:ascii="仿宋" w:eastAsia="仿宋" w:hAnsi="仿宋"/>
                <w:sz w:val="24"/>
                <w:szCs w:val="24"/>
              </w:rPr>
            </w:pPr>
            <w:r>
              <w:rPr>
                <w:rFonts w:ascii="仿宋" w:eastAsia="仿宋" w:hAnsi="仿宋" w:hint="eastAsia"/>
                <w:sz w:val="24"/>
              </w:rPr>
              <w:t>1批</w:t>
            </w:r>
          </w:p>
        </w:tc>
        <w:tc>
          <w:tcPr>
            <w:tcW w:w="151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23FA" w:rsidRDefault="00D823FA">
            <w:pPr>
              <w:spacing w:line="360" w:lineRule="auto"/>
              <w:jc w:val="center"/>
              <w:rPr>
                <w:szCs w:val="24"/>
              </w:rPr>
            </w:pPr>
            <w:r>
              <w:rPr>
                <w:rFonts w:ascii="仿宋" w:eastAsia="仿宋" w:hAnsi="仿宋" w:hint="eastAsia"/>
                <w:sz w:val="24"/>
              </w:rPr>
              <w:t>否</w:t>
            </w:r>
          </w:p>
        </w:tc>
      </w:tr>
    </w:tbl>
    <w:p w:rsidR="00D823FA" w:rsidRDefault="00D823FA" w:rsidP="00D823FA">
      <w:pPr>
        <w:snapToGrid w:val="0"/>
        <w:spacing w:line="360" w:lineRule="auto"/>
        <w:ind w:firstLineChars="200" w:firstLine="482"/>
        <w:rPr>
          <w:rFonts w:ascii="仿宋" w:eastAsia="仿宋" w:hAnsi="仿宋" w:cs="仿宋" w:hint="eastAsia"/>
          <w:b/>
          <w:bCs/>
          <w:sz w:val="24"/>
        </w:rPr>
      </w:pPr>
      <w:r>
        <w:rPr>
          <w:rFonts w:ascii="仿宋" w:eastAsia="仿宋" w:hAnsi="仿宋" w:cs="仿宋" w:hint="eastAsia"/>
          <w:b/>
          <w:bCs/>
          <w:sz w:val="24"/>
        </w:rPr>
        <w:t>具体明细：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0"/>
        <w:gridCol w:w="3854"/>
        <w:gridCol w:w="1745"/>
        <w:gridCol w:w="1743"/>
      </w:tblGrid>
      <w:tr w:rsidR="00D823FA" w:rsidTr="00D823FA">
        <w:trPr>
          <w:jc w:val="center"/>
        </w:trPr>
        <w:tc>
          <w:tcPr>
            <w:tcW w:w="59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823FA" w:rsidRDefault="00D823FA">
            <w:pPr>
              <w:widowControl/>
              <w:spacing w:line="276" w:lineRule="auto"/>
              <w:jc w:val="center"/>
              <w:textAlignment w:val="center"/>
              <w:rPr>
                <w:rFonts w:ascii="仿宋" w:eastAsia="仿宋" w:hAnsi="仿宋" w:cs="宋体"/>
                <w:b/>
                <w:sz w:val="24"/>
                <w:szCs w:val="24"/>
              </w:rPr>
            </w:pPr>
            <w:r>
              <w:rPr>
                <w:rFonts w:ascii="仿宋" w:eastAsia="仿宋" w:hAnsi="仿宋" w:cs="宋体" w:hint="eastAsia"/>
                <w:b/>
                <w:kern w:val="0"/>
                <w:sz w:val="24"/>
              </w:rPr>
              <w:t>序号</w:t>
            </w:r>
          </w:p>
        </w:tc>
        <w:tc>
          <w:tcPr>
            <w:tcW w:w="23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widowControl/>
              <w:spacing w:line="276" w:lineRule="auto"/>
              <w:jc w:val="center"/>
              <w:textAlignment w:val="center"/>
              <w:rPr>
                <w:rFonts w:ascii="仿宋" w:eastAsia="仿宋" w:hAnsi="仿宋" w:cs="宋体"/>
                <w:b/>
                <w:sz w:val="24"/>
                <w:szCs w:val="24"/>
              </w:rPr>
            </w:pPr>
            <w:r>
              <w:rPr>
                <w:rFonts w:ascii="仿宋" w:eastAsia="仿宋" w:hAnsi="仿宋" w:cs="宋体" w:hint="eastAsia"/>
                <w:b/>
                <w:kern w:val="0"/>
                <w:sz w:val="24"/>
              </w:rPr>
              <w:t>标的名称</w:t>
            </w:r>
          </w:p>
        </w:tc>
        <w:tc>
          <w:tcPr>
            <w:tcW w:w="10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widowControl/>
              <w:spacing w:line="276" w:lineRule="auto"/>
              <w:jc w:val="center"/>
              <w:textAlignment w:val="center"/>
              <w:rPr>
                <w:rFonts w:ascii="仿宋" w:eastAsia="仿宋" w:hAnsi="仿宋" w:cs="宋体"/>
                <w:b/>
                <w:sz w:val="24"/>
                <w:szCs w:val="24"/>
              </w:rPr>
            </w:pPr>
            <w:r>
              <w:rPr>
                <w:rFonts w:ascii="仿宋" w:eastAsia="仿宋" w:hAnsi="仿宋" w:cs="宋体" w:hint="eastAsia"/>
                <w:b/>
                <w:kern w:val="0"/>
                <w:sz w:val="24"/>
              </w:rPr>
              <w:t>单位</w:t>
            </w:r>
          </w:p>
        </w:tc>
        <w:tc>
          <w:tcPr>
            <w:tcW w:w="10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widowControl/>
              <w:spacing w:line="276" w:lineRule="auto"/>
              <w:jc w:val="center"/>
              <w:textAlignment w:val="center"/>
              <w:rPr>
                <w:rFonts w:ascii="仿宋" w:eastAsia="仿宋" w:hAnsi="仿宋" w:cs="宋体"/>
                <w:b/>
                <w:sz w:val="24"/>
                <w:szCs w:val="24"/>
              </w:rPr>
            </w:pPr>
            <w:r>
              <w:rPr>
                <w:rFonts w:ascii="仿宋" w:eastAsia="仿宋" w:hAnsi="仿宋" w:cs="宋体" w:hint="eastAsia"/>
                <w:b/>
                <w:kern w:val="0"/>
                <w:sz w:val="24"/>
              </w:rPr>
              <w:t>数量</w:t>
            </w:r>
          </w:p>
        </w:tc>
      </w:tr>
      <w:tr w:rsidR="00D823FA" w:rsidTr="00D823FA">
        <w:trPr>
          <w:jc w:val="center"/>
        </w:trPr>
        <w:tc>
          <w:tcPr>
            <w:tcW w:w="59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widowControl/>
              <w:spacing w:line="276" w:lineRule="auto"/>
              <w:jc w:val="center"/>
              <w:textAlignment w:val="center"/>
              <w:rPr>
                <w:rFonts w:ascii="仿宋" w:eastAsia="仿宋" w:hAnsi="仿宋" w:cs="宋体"/>
                <w:sz w:val="24"/>
                <w:szCs w:val="24"/>
              </w:rPr>
            </w:pPr>
            <w:r>
              <w:rPr>
                <w:rFonts w:ascii="仿宋" w:eastAsia="仿宋" w:hAnsi="仿宋" w:cs="宋体" w:hint="eastAsia"/>
                <w:sz w:val="24"/>
              </w:rPr>
              <w:t>1</w:t>
            </w:r>
          </w:p>
        </w:tc>
        <w:tc>
          <w:tcPr>
            <w:tcW w:w="23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widowControl/>
              <w:spacing w:line="276" w:lineRule="auto"/>
              <w:jc w:val="center"/>
              <w:rPr>
                <w:rFonts w:ascii="仿宋" w:eastAsia="仿宋" w:hAnsi="仿宋"/>
                <w:sz w:val="24"/>
                <w:szCs w:val="24"/>
              </w:rPr>
            </w:pPr>
            <w:bookmarkStart w:id="3" w:name="_Hlk224918740"/>
            <w:r>
              <w:rPr>
                <w:rFonts w:ascii="仿宋" w:eastAsia="仿宋" w:hAnsi="仿宋" w:hint="eastAsia"/>
                <w:sz w:val="24"/>
              </w:rPr>
              <w:t>图书管理与导航终端</w:t>
            </w:r>
            <w:bookmarkEnd w:id="3"/>
          </w:p>
        </w:tc>
        <w:tc>
          <w:tcPr>
            <w:tcW w:w="10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widowControl/>
              <w:spacing w:line="276" w:lineRule="auto"/>
              <w:jc w:val="center"/>
              <w:rPr>
                <w:rFonts w:ascii="仿宋" w:eastAsia="仿宋" w:hAnsi="仿宋"/>
                <w:sz w:val="24"/>
                <w:szCs w:val="24"/>
              </w:rPr>
            </w:pPr>
            <w:r>
              <w:rPr>
                <w:rFonts w:ascii="仿宋" w:eastAsia="仿宋" w:hAnsi="仿宋" w:hint="eastAsia"/>
                <w:sz w:val="24"/>
              </w:rPr>
              <w:t>台</w:t>
            </w:r>
          </w:p>
        </w:tc>
        <w:tc>
          <w:tcPr>
            <w:tcW w:w="10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widowControl/>
              <w:spacing w:line="276" w:lineRule="auto"/>
              <w:jc w:val="center"/>
              <w:rPr>
                <w:rFonts w:ascii="仿宋" w:eastAsia="仿宋" w:hAnsi="仿宋"/>
                <w:sz w:val="24"/>
                <w:szCs w:val="24"/>
              </w:rPr>
            </w:pPr>
            <w:r>
              <w:rPr>
                <w:rFonts w:ascii="仿宋" w:eastAsia="仿宋" w:hAnsi="仿宋" w:hint="eastAsia"/>
                <w:sz w:val="24"/>
              </w:rPr>
              <w:t>1</w:t>
            </w:r>
          </w:p>
        </w:tc>
      </w:tr>
      <w:tr w:rsidR="00D823FA" w:rsidTr="00D823FA">
        <w:trPr>
          <w:jc w:val="center"/>
        </w:trPr>
        <w:tc>
          <w:tcPr>
            <w:tcW w:w="59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cs="宋体"/>
                <w:sz w:val="24"/>
                <w:szCs w:val="24"/>
              </w:rPr>
            </w:pPr>
            <w:r>
              <w:rPr>
                <w:rFonts w:ascii="仿宋" w:eastAsia="仿宋" w:hAnsi="仿宋" w:cs="宋体" w:hint="eastAsia"/>
                <w:sz w:val="24"/>
              </w:rPr>
              <w:t>2</w:t>
            </w:r>
          </w:p>
        </w:tc>
        <w:tc>
          <w:tcPr>
            <w:tcW w:w="23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电子标签</w:t>
            </w:r>
          </w:p>
        </w:tc>
        <w:tc>
          <w:tcPr>
            <w:tcW w:w="10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枚</w:t>
            </w:r>
          </w:p>
        </w:tc>
        <w:tc>
          <w:tcPr>
            <w:tcW w:w="10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20000</w:t>
            </w:r>
          </w:p>
        </w:tc>
      </w:tr>
      <w:tr w:rsidR="00D823FA" w:rsidTr="00D823FA">
        <w:trPr>
          <w:jc w:val="center"/>
        </w:trPr>
        <w:tc>
          <w:tcPr>
            <w:tcW w:w="59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cs="宋体"/>
                <w:sz w:val="24"/>
                <w:szCs w:val="24"/>
              </w:rPr>
            </w:pPr>
            <w:r>
              <w:rPr>
                <w:rFonts w:ascii="仿宋" w:eastAsia="仿宋" w:hAnsi="仿宋" w:cs="宋体" w:hint="eastAsia"/>
                <w:sz w:val="24"/>
              </w:rPr>
              <w:t>3</w:t>
            </w:r>
          </w:p>
        </w:tc>
        <w:tc>
          <w:tcPr>
            <w:tcW w:w="23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电子层标</w:t>
            </w:r>
          </w:p>
        </w:tc>
        <w:tc>
          <w:tcPr>
            <w:tcW w:w="10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枚</w:t>
            </w:r>
          </w:p>
        </w:tc>
        <w:tc>
          <w:tcPr>
            <w:tcW w:w="10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500</w:t>
            </w:r>
          </w:p>
        </w:tc>
      </w:tr>
      <w:tr w:rsidR="00D823FA" w:rsidTr="00D823FA">
        <w:trPr>
          <w:jc w:val="center"/>
        </w:trPr>
        <w:tc>
          <w:tcPr>
            <w:tcW w:w="59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cs="宋体"/>
                <w:sz w:val="24"/>
                <w:szCs w:val="24"/>
              </w:rPr>
            </w:pPr>
            <w:r>
              <w:rPr>
                <w:rFonts w:ascii="仿宋" w:eastAsia="仿宋" w:hAnsi="仿宋" w:cs="宋体" w:hint="eastAsia"/>
                <w:sz w:val="24"/>
              </w:rPr>
              <w:t>4</w:t>
            </w:r>
          </w:p>
        </w:tc>
        <w:tc>
          <w:tcPr>
            <w:tcW w:w="23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馆员工作站</w:t>
            </w:r>
          </w:p>
        </w:tc>
        <w:tc>
          <w:tcPr>
            <w:tcW w:w="10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个</w:t>
            </w:r>
          </w:p>
        </w:tc>
        <w:tc>
          <w:tcPr>
            <w:tcW w:w="10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1</w:t>
            </w:r>
          </w:p>
        </w:tc>
      </w:tr>
      <w:tr w:rsidR="00D823FA" w:rsidTr="00D823FA">
        <w:trPr>
          <w:jc w:val="center"/>
        </w:trPr>
        <w:tc>
          <w:tcPr>
            <w:tcW w:w="59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cs="宋体"/>
                <w:sz w:val="24"/>
                <w:szCs w:val="24"/>
              </w:rPr>
            </w:pPr>
            <w:r>
              <w:rPr>
                <w:rFonts w:ascii="仿宋" w:eastAsia="仿宋" w:hAnsi="仿宋" w:cs="宋体" w:hint="eastAsia"/>
                <w:sz w:val="24"/>
              </w:rPr>
              <w:t>5</w:t>
            </w:r>
          </w:p>
        </w:tc>
        <w:tc>
          <w:tcPr>
            <w:tcW w:w="23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自助借还机</w:t>
            </w:r>
          </w:p>
        </w:tc>
        <w:tc>
          <w:tcPr>
            <w:tcW w:w="10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台</w:t>
            </w:r>
          </w:p>
        </w:tc>
        <w:tc>
          <w:tcPr>
            <w:tcW w:w="10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1</w:t>
            </w:r>
          </w:p>
        </w:tc>
      </w:tr>
      <w:tr w:rsidR="00D823FA" w:rsidTr="00D823FA">
        <w:trPr>
          <w:jc w:val="center"/>
        </w:trPr>
        <w:tc>
          <w:tcPr>
            <w:tcW w:w="59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cs="宋体"/>
                <w:sz w:val="24"/>
                <w:szCs w:val="24"/>
              </w:rPr>
            </w:pPr>
            <w:r>
              <w:rPr>
                <w:rFonts w:ascii="仿宋" w:eastAsia="仿宋" w:hAnsi="仿宋" w:cs="宋体" w:hint="eastAsia"/>
                <w:sz w:val="24"/>
              </w:rPr>
              <w:t>6</w:t>
            </w:r>
          </w:p>
        </w:tc>
        <w:tc>
          <w:tcPr>
            <w:tcW w:w="23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自助还书箱</w:t>
            </w:r>
          </w:p>
        </w:tc>
        <w:tc>
          <w:tcPr>
            <w:tcW w:w="10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台</w:t>
            </w:r>
          </w:p>
        </w:tc>
        <w:tc>
          <w:tcPr>
            <w:tcW w:w="10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1</w:t>
            </w:r>
          </w:p>
        </w:tc>
      </w:tr>
      <w:tr w:rsidR="00D823FA" w:rsidTr="00D823FA">
        <w:trPr>
          <w:jc w:val="center"/>
        </w:trPr>
        <w:tc>
          <w:tcPr>
            <w:tcW w:w="59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cs="宋体"/>
                <w:sz w:val="24"/>
                <w:szCs w:val="24"/>
              </w:rPr>
            </w:pPr>
            <w:r>
              <w:rPr>
                <w:rFonts w:ascii="仿宋" w:eastAsia="仿宋" w:hAnsi="仿宋" w:cs="宋体" w:hint="eastAsia"/>
                <w:sz w:val="24"/>
              </w:rPr>
              <w:t>7</w:t>
            </w:r>
          </w:p>
        </w:tc>
        <w:tc>
          <w:tcPr>
            <w:tcW w:w="23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智能点检车</w:t>
            </w:r>
          </w:p>
        </w:tc>
        <w:tc>
          <w:tcPr>
            <w:tcW w:w="10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台</w:t>
            </w:r>
          </w:p>
        </w:tc>
        <w:tc>
          <w:tcPr>
            <w:tcW w:w="10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1</w:t>
            </w:r>
          </w:p>
        </w:tc>
      </w:tr>
      <w:tr w:rsidR="00D823FA" w:rsidTr="00D823FA">
        <w:trPr>
          <w:jc w:val="center"/>
        </w:trPr>
        <w:tc>
          <w:tcPr>
            <w:tcW w:w="59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cs="宋体"/>
                <w:sz w:val="24"/>
                <w:szCs w:val="24"/>
              </w:rPr>
            </w:pPr>
            <w:r>
              <w:rPr>
                <w:rFonts w:ascii="仿宋" w:eastAsia="仿宋" w:hAnsi="仿宋" w:cs="宋体" w:hint="eastAsia"/>
                <w:sz w:val="24"/>
              </w:rPr>
              <w:t>8</w:t>
            </w:r>
          </w:p>
        </w:tc>
        <w:tc>
          <w:tcPr>
            <w:tcW w:w="23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安全监测门（单通道）</w:t>
            </w:r>
          </w:p>
        </w:tc>
        <w:tc>
          <w:tcPr>
            <w:tcW w:w="10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套</w:t>
            </w:r>
          </w:p>
        </w:tc>
        <w:tc>
          <w:tcPr>
            <w:tcW w:w="10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1</w:t>
            </w:r>
          </w:p>
        </w:tc>
      </w:tr>
      <w:tr w:rsidR="00D823FA" w:rsidTr="00D823FA">
        <w:trPr>
          <w:jc w:val="center"/>
        </w:trPr>
        <w:tc>
          <w:tcPr>
            <w:tcW w:w="59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cs="宋体"/>
                <w:sz w:val="24"/>
                <w:szCs w:val="24"/>
              </w:rPr>
            </w:pPr>
            <w:r>
              <w:rPr>
                <w:rFonts w:ascii="仿宋" w:eastAsia="仿宋" w:hAnsi="仿宋" w:cs="宋体" w:hint="eastAsia"/>
                <w:sz w:val="24"/>
              </w:rPr>
              <w:t>9</w:t>
            </w:r>
          </w:p>
        </w:tc>
        <w:tc>
          <w:tcPr>
            <w:tcW w:w="23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图书杀菌机</w:t>
            </w:r>
          </w:p>
        </w:tc>
        <w:tc>
          <w:tcPr>
            <w:tcW w:w="10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台</w:t>
            </w:r>
          </w:p>
        </w:tc>
        <w:tc>
          <w:tcPr>
            <w:tcW w:w="10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1</w:t>
            </w:r>
          </w:p>
        </w:tc>
      </w:tr>
      <w:tr w:rsidR="00D823FA" w:rsidTr="00D823FA">
        <w:trPr>
          <w:jc w:val="center"/>
        </w:trPr>
        <w:tc>
          <w:tcPr>
            <w:tcW w:w="59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cs="宋体"/>
                <w:sz w:val="24"/>
                <w:szCs w:val="24"/>
              </w:rPr>
            </w:pPr>
            <w:r>
              <w:rPr>
                <w:rFonts w:ascii="仿宋" w:eastAsia="仿宋" w:hAnsi="仿宋" w:cs="宋体" w:hint="eastAsia"/>
                <w:sz w:val="24"/>
              </w:rPr>
              <w:t>10</w:t>
            </w:r>
          </w:p>
        </w:tc>
        <w:tc>
          <w:tcPr>
            <w:tcW w:w="23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自助借还接口服务</w:t>
            </w:r>
          </w:p>
        </w:tc>
        <w:tc>
          <w:tcPr>
            <w:tcW w:w="10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套</w:t>
            </w:r>
          </w:p>
        </w:tc>
        <w:tc>
          <w:tcPr>
            <w:tcW w:w="10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1</w:t>
            </w:r>
          </w:p>
        </w:tc>
      </w:tr>
      <w:tr w:rsidR="00D823FA" w:rsidTr="00D823FA">
        <w:trPr>
          <w:jc w:val="center"/>
        </w:trPr>
        <w:tc>
          <w:tcPr>
            <w:tcW w:w="59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cs="宋体"/>
                <w:sz w:val="24"/>
                <w:szCs w:val="24"/>
              </w:rPr>
            </w:pPr>
            <w:r>
              <w:rPr>
                <w:rFonts w:ascii="仿宋" w:eastAsia="仿宋" w:hAnsi="仿宋" w:cs="宋体" w:hint="eastAsia"/>
                <w:sz w:val="24"/>
              </w:rPr>
              <w:t>11</w:t>
            </w:r>
          </w:p>
        </w:tc>
        <w:tc>
          <w:tcPr>
            <w:tcW w:w="23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标签安装转换服务</w:t>
            </w:r>
          </w:p>
        </w:tc>
        <w:tc>
          <w:tcPr>
            <w:tcW w:w="10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项</w:t>
            </w:r>
          </w:p>
        </w:tc>
        <w:tc>
          <w:tcPr>
            <w:tcW w:w="104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823FA" w:rsidRDefault="00D823FA">
            <w:pPr>
              <w:spacing w:line="276" w:lineRule="auto"/>
              <w:jc w:val="center"/>
              <w:rPr>
                <w:rFonts w:ascii="仿宋" w:eastAsia="仿宋" w:hAnsi="仿宋"/>
                <w:sz w:val="24"/>
                <w:szCs w:val="24"/>
              </w:rPr>
            </w:pPr>
            <w:r>
              <w:rPr>
                <w:rFonts w:ascii="仿宋" w:eastAsia="仿宋" w:hAnsi="仿宋" w:hint="eastAsia"/>
                <w:sz w:val="24"/>
              </w:rPr>
              <w:t>25000</w:t>
            </w:r>
          </w:p>
        </w:tc>
      </w:tr>
    </w:tbl>
    <w:p w:rsidR="00D823FA" w:rsidRDefault="00D823FA" w:rsidP="00D823FA">
      <w:pPr>
        <w:pStyle w:val="a7"/>
        <w:spacing w:line="360" w:lineRule="auto"/>
        <w:ind w:firstLine="422"/>
        <w:rPr>
          <w:rFonts w:ascii="仿宋" w:eastAsia="仿宋" w:hAnsi="仿宋" w:hint="eastAsia"/>
          <w:b/>
          <w:sz w:val="21"/>
        </w:rPr>
      </w:pPr>
      <w:r>
        <w:rPr>
          <w:rFonts w:ascii="仿宋" w:eastAsia="仿宋" w:hAnsi="仿宋" w:hint="eastAsia"/>
          <w:b/>
        </w:rPr>
        <w:t>注：1）投标人所报数量不能低于上述具体明细中列明的数量，否则按废标处理。</w:t>
      </w:r>
    </w:p>
    <w:p w:rsidR="00D823FA" w:rsidRDefault="00D823FA" w:rsidP="00D823FA">
      <w:pPr>
        <w:pStyle w:val="a7"/>
        <w:spacing w:line="360" w:lineRule="auto"/>
        <w:ind w:firstLine="422"/>
        <w:rPr>
          <w:rFonts w:ascii="仿宋" w:eastAsia="仿宋" w:hAnsi="仿宋" w:hint="eastAsia"/>
          <w:b/>
        </w:rPr>
      </w:pPr>
      <w:r>
        <w:rPr>
          <w:rFonts w:ascii="仿宋" w:eastAsia="仿宋" w:hAnsi="仿宋" w:hint="eastAsia"/>
          <w:b/>
        </w:rPr>
        <w:t>2）如涉及中小企业声明函填报，应包含上述具体明细中所有标的。</w:t>
      </w:r>
    </w:p>
    <w:p w:rsidR="00D823FA" w:rsidRDefault="00D823FA" w:rsidP="00D823FA">
      <w:pPr>
        <w:pStyle w:val="a7"/>
        <w:spacing w:line="360" w:lineRule="auto"/>
        <w:ind w:firstLine="422"/>
        <w:rPr>
          <w:rFonts w:ascii="仿宋" w:eastAsia="仿宋" w:hAnsi="仿宋" w:hint="eastAsia"/>
          <w:b/>
        </w:rPr>
      </w:pP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（二）项目背景</w:t>
      </w:r>
    </w:p>
    <w:p w:rsidR="00D823FA" w:rsidRDefault="00D823FA" w:rsidP="00D823FA">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依据《北京市国民经济和社会发展第十四个五年规划和二〇三五年远景目标纲要》《“健康北京 2030”规划纲要》《“十四五”时期健康北京建设规划》《中共北京市委北京市人民政府关于加强首都公共卫生应急管理体系建设的若干意见》《北京市疾病预防控制中心中长期发展规划》（2024 -2030 年）等文件精神，北京市疾病预防控制中心（以下称“市疾控中心”）开展了新址迁建项目，办公家具及设备设施类项目为迁建项目的配套项目，依托本项目完善新址图书馆信息化基础支撑，促进科研文献规范化、智能化管理，实现科研资源安全管控与高效利用，搭建文献自助借还、快速流通服务体系，有效提升科研文献资料使用效益。</w:t>
      </w:r>
    </w:p>
    <w:p w:rsidR="00D823FA" w:rsidRDefault="00D823FA" w:rsidP="00D823FA">
      <w:pPr>
        <w:spacing w:line="360" w:lineRule="auto"/>
        <w:ind w:firstLineChars="200" w:firstLine="480"/>
        <w:rPr>
          <w:rFonts w:ascii="仿宋" w:eastAsia="仿宋" w:hAnsi="仿宋" w:hint="eastAsia"/>
          <w:sz w:val="24"/>
        </w:rPr>
      </w:pPr>
      <w:r>
        <w:rPr>
          <w:rFonts w:ascii="仿宋" w:eastAsia="仿宋" w:hAnsi="仿宋" w:cs="仿宋" w:hint="eastAsia"/>
          <w:bCs/>
          <w:sz w:val="24"/>
        </w:rPr>
        <w:t>投标人应根据招标文件所提出的技术规格、参数、数量和服务要求，综合考虑适应性，选择具有最佳性能价格比的产品前来投标</w:t>
      </w:r>
      <w:r>
        <w:rPr>
          <w:rFonts w:ascii="仿宋" w:eastAsia="仿宋" w:hAnsi="仿宋" w:hint="eastAsia"/>
          <w:sz w:val="24"/>
        </w:rPr>
        <w:t>。</w:t>
      </w:r>
    </w:p>
    <w:p w:rsidR="00D823FA" w:rsidRDefault="00D823FA" w:rsidP="00D823FA">
      <w:pPr>
        <w:tabs>
          <w:tab w:val="left" w:pos="5456"/>
        </w:tabs>
        <w:snapToGrid w:val="0"/>
        <w:spacing w:line="360" w:lineRule="auto"/>
        <w:ind w:firstLineChars="200" w:firstLine="482"/>
        <w:rPr>
          <w:rFonts w:ascii="仿宋" w:eastAsia="仿宋" w:hAnsi="仿宋" w:cs="仿宋" w:hint="eastAsia"/>
          <w:b/>
          <w:bCs/>
          <w:sz w:val="24"/>
        </w:rPr>
      </w:pPr>
      <w:r>
        <w:rPr>
          <w:rFonts w:ascii="仿宋" w:eastAsia="仿宋" w:hAnsi="仿宋" w:cs="仿宋" w:hint="eastAsia"/>
          <w:b/>
          <w:bCs/>
          <w:sz w:val="24"/>
        </w:rPr>
        <w:lastRenderedPageBreak/>
        <w:t>二、商务要求</w:t>
      </w:r>
      <w:r>
        <w:rPr>
          <w:rFonts w:ascii="仿宋" w:eastAsia="仿宋" w:hAnsi="仿宋" w:cs="仿宋" w:hint="eastAsia"/>
          <w:b/>
          <w:bCs/>
          <w:sz w:val="24"/>
        </w:rPr>
        <w:tab/>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（一）交付（实施）的时间（期限）和地点（范围）</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1、交付时间：</w:t>
      </w:r>
    </w:p>
    <w:p w:rsidR="00D823FA" w:rsidRDefault="00D823FA" w:rsidP="00D823FA">
      <w:pPr>
        <w:spacing w:line="360" w:lineRule="auto"/>
        <w:ind w:firstLineChars="200" w:firstLine="482"/>
        <w:rPr>
          <w:rFonts w:ascii="仿宋" w:eastAsia="仿宋" w:hAnsi="仿宋" w:cs="仿宋" w:hint="eastAsia"/>
          <w:bCs/>
          <w:sz w:val="24"/>
        </w:rPr>
      </w:pPr>
      <w:r>
        <w:rPr>
          <w:rFonts w:ascii="仿宋" w:eastAsia="仿宋" w:hAnsi="仿宋" w:cs="仿宋" w:hint="eastAsia"/>
          <w:b/>
          <w:bCs/>
          <w:sz w:val="24"/>
        </w:rPr>
        <w:t>第1包：</w:t>
      </w:r>
      <w:r>
        <w:rPr>
          <w:rFonts w:ascii="仿宋" w:eastAsia="仿宋" w:hAnsi="仿宋" w:cs="仿宋" w:hint="eastAsia"/>
          <w:bCs/>
          <w:sz w:val="24"/>
        </w:rPr>
        <w:t>设备订货、系统调试、上线工期6个月内。</w:t>
      </w:r>
    </w:p>
    <w:p w:rsidR="00D823FA" w:rsidRDefault="00D823FA" w:rsidP="00D823FA">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2、交付地点：采购人指定地点。</w:t>
      </w:r>
    </w:p>
    <w:p w:rsidR="00D823FA" w:rsidRDefault="00D823FA" w:rsidP="00D823FA">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（二）付款条件（进度和方式）</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详见第六章拟签订的合同文本。</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（三）包装和运输</w:t>
      </w:r>
    </w:p>
    <w:p w:rsidR="00D823FA" w:rsidRDefault="00D823FA" w:rsidP="00D823FA">
      <w:pPr>
        <w:snapToGrid w:val="0"/>
        <w:spacing w:line="360" w:lineRule="auto"/>
        <w:ind w:firstLineChars="200" w:firstLine="482"/>
        <w:rPr>
          <w:rFonts w:ascii="仿宋" w:eastAsia="仿宋" w:hAnsi="仿宋" w:cs="仿宋" w:hint="eastAsia"/>
          <w:b/>
          <w:bCs/>
          <w:sz w:val="24"/>
        </w:rPr>
      </w:pPr>
      <w:r>
        <w:rPr>
          <w:rFonts w:ascii="仿宋" w:eastAsia="仿宋" w:hAnsi="仿宋" w:cs="仿宋" w:hint="eastAsia"/>
          <w:b/>
          <w:bCs/>
          <w:sz w:val="24"/>
        </w:rPr>
        <w:t>第1包：如适用，须满足《关于印发〈商品包装政府采购需求标准（试行）〉、〈快递包装政府采购需求标准（试行）〉的通知》（财办库﹝2020﹞123号）</w:t>
      </w:r>
    </w:p>
    <w:p w:rsidR="00D823FA" w:rsidRDefault="00D823FA" w:rsidP="00D823FA">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（四）售后服务（质保期）</w:t>
      </w:r>
    </w:p>
    <w:p w:rsidR="00D823FA" w:rsidRDefault="00D823FA" w:rsidP="00D823FA">
      <w:pPr>
        <w:spacing w:line="360" w:lineRule="auto"/>
        <w:ind w:firstLineChars="200" w:firstLine="482"/>
        <w:rPr>
          <w:rFonts w:ascii="仿宋" w:eastAsia="仿宋" w:hAnsi="仿宋" w:cs="仿宋" w:hint="eastAsia"/>
          <w:bCs/>
          <w:sz w:val="24"/>
        </w:rPr>
      </w:pPr>
      <w:r>
        <w:rPr>
          <w:rFonts w:ascii="仿宋" w:eastAsia="仿宋" w:hAnsi="仿宋" w:cs="仿宋" w:hint="eastAsia"/>
          <w:b/>
          <w:bCs/>
          <w:sz w:val="24"/>
        </w:rPr>
        <w:t>第1包：</w:t>
      </w:r>
      <w:r>
        <w:rPr>
          <w:rFonts w:ascii="仿宋" w:eastAsia="仿宋" w:hAnsi="仿宋" w:cs="仿宋" w:hint="eastAsia"/>
          <w:bCs/>
          <w:sz w:val="24"/>
        </w:rPr>
        <w:t>项目整体验收通过之日起不少于36个月。</w:t>
      </w:r>
    </w:p>
    <w:p w:rsidR="00D823FA" w:rsidRDefault="00D823FA" w:rsidP="00D823FA">
      <w:pPr>
        <w:snapToGrid w:val="0"/>
        <w:spacing w:line="360" w:lineRule="auto"/>
        <w:ind w:firstLineChars="200" w:firstLine="480"/>
        <w:rPr>
          <w:rFonts w:ascii="仿宋" w:eastAsia="仿宋" w:hAnsi="仿宋" w:cs="仿宋" w:hint="eastAsia"/>
          <w:bCs/>
          <w:sz w:val="24"/>
        </w:rPr>
      </w:pP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3、培训要求</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项目交付后，根据采购人要求提供免费培训服务，直至完全会使用为止。投标人应详细制定人员培训方案，培训方案应</w:t>
      </w:r>
      <w:bookmarkStart w:id="4" w:name="OLE_LINK71"/>
      <w:bookmarkStart w:id="5" w:name="OLE_LINK70"/>
      <w:r>
        <w:rPr>
          <w:rFonts w:ascii="仿宋" w:eastAsia="仿宋" w:hAnsi="仿宋" w:cs="仿宋" w:hint="eastAsia"/>
          <w:bCs/>
          <w:sz w:val="24"/>
        </w:rPr>
        <w:t>包括培训目的、培训时间安排、人数、次数、内容、组织方式等</w:t>
      </w:r>
      <w:bookmarkEnd w:id="4"/>
      <w:bookmarkEnd w:id="5"/>
      <w:r>
        <w:rPr>
          <w:rFonts w:ascii="仿宋" w:eastAsia="仿宋" w:hAnsi="仿宋" w:cs="仿宋" w:hint="eastAsia"/>
          <w:bCs/>
          <w:sz w:val="24"/>
        </w:rPr>
        <w:t>。</w:t>
      </w:r>
    </w:p>
    <w:p w:rsidR="00D823FA" w:rsidRDefault="00D823FA" w:rsidP="00D823FA">
      <w:pPr>
        <w:snapToGrid w:val="0"/>
        <w:spacing w:line="360" w:lineRule="auto"/>
        <w:ind w:firstLineChars="200" w:firstLine="482"/>
        <w:rPr>
          <w:rFonts w:ascii="仿宋" w:eastAsia="仿宋" w:hAnsi="仿宋" w:cs="仿宋" w:hint="eastAsia"/>
          <w:b/>
          <w:bCs/>
          <w:sz w:val="24"/>
        </w:rPr>
      </w:pPr>
      <w:r>
        <w:rPr>
          <w:rFonts w:ascii="仿宋" w:eastAsia="仿宋" w:hAnsi="仿宋" w:cs="仿宋" w:hint="eastAsia"/>
          <w:b/>
          <w:bCs/>
          <w:sz w:val="24"/>
        </w:rPr>
        <w:t>三、技术要求</w:t>
      </w:r>
    </w:p>
    <w:p w:rsidR="00D823FA" w:rsidRDefault="00D823FA" w:rsidP="00D823FA">
      <w:pPr>
        <w:spacing w:line="360" w:lineRule="auto"/>
        <w:ind w:firstLineChars="200" w:firstLine="482"/>
        <w:rPr>
          <w:rFonts w:ascii="仿宋" w:eastAsia="仿宋" w:hAnsi="仿宋" w:cs="仿宋" w:hint="eastAsia"/>
          <w:b/>
          <w:bCs/>
          <w:sz w:val="24"/>
        </w:rPr>
      </w:pPr>
      <w:r>
        <w:rPr>
          <w:rFonts w:ascii="仿宋" w:eastAsia="仿宋" w:hAnsi="仿宋" w:cs="仿宋" w:hint="eastAsia"/>
          <w:b/>
          <w:bCs/>
          <w:sz w:val="24"/>
        </w:rPr>
        <w:t>（一）基本要求</w:t>
      </w:r>
    </w:p>
    <w:p w:rsidR="00D823FA" w:rsidRDefault="00D823FA" w:rsidP="00D823FA">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1、采购标的需实现的功能或者目标</w:t>
      </w:r>
    </w:p>
    <w:p w:rsidR="00D823FA" w:rsidRDefault="00D823FA" w:rsidP="00D823FA">
      <w:pPr>
        <w:spacing w:line="360" w:lineRule="auto"/>
        <w:ind w:firstLineChars="200" w:firstLine="482"/>
        <w:rPr>
          <w:rFonts w:ascii="仿宋" w:eastAsia="仿宋" w:hAnsi="仿宋" w:cs="仿宋" w:hint="eastAsia"/>
          <w:b/>
          <w:bCs/>
          <w:sz w:val="24"/>
        </w:rPr>
      </w:pPr>
      <w:r>
        <w:rPr>
          <w:rFonts w:ascii="仿宋" w:eastAsia="仿宋" w:hAnsi="仿宋" w:cs="仿宋" w:hint="eastAsia"/>
          <w:b/>
          <w:bCs/>
          <w:sz w:val="24"/>
        </w:rPr>
        <w:t>第1包：</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本次图书更新设备设施，为北京市疾病预防控制中心新址迁建图书馆专用配套标的。通过配齐相应软硬件及配套设施，搭建标准化、智能化图书馆管理体系，完善图书馆信息化基础支撑能力，推动中心科研文献资料管理模式规范化、数字化、智能化转型，实现科研文献资源全程安全可控、集约高效流转，落地读者自助借阅归还一体化服务，全面提升疾控科研文献资源管理水平与综合利用效率，为中心疾病防控、科研创新工作提供稳定、便捷的文献信息保障。</w:t>
      </w:r>
    </w:p>
    <w:p w:rsidR="00D823FA" w:rsidRDefault="00D823FA" w:rsidP="00D823FA">
      <w:pPr>
        <w:pStyle w:val="a7"/>
        <w:rPr>
          <w:rFonts w:ascii="Times New Roman" w:hAnsi="Times New Roman" w:hint="eastAsia"/>
          <w:sz w:val="21"/>
        </w:rPr>
      </w:pPr>
    </w:p>
    <w:p w:rsidR="00D823FA" w:rsidRDefault="00D823FA" w:rsidP="00D823FA">
      <w:pPr>
        <w:spacing w:line="360" w:lineRule="auto"/>
        <w:ind w:firstLineChars="200" w:firstLine="480"/>
        <w:rPr>
          <w:rFonts w:ascii="仿宋" w:eastAsia="仿宋" w:hAnsi="仿宋" w:cs="仿宋"/>
          <w:bCs/>
          <w:sz w:val="24"/>
        </w:rPr>
      </w:pPr>
      <w:r>
        <w:rPr>
          <w:rFonts w:ascii="仿宋" w:eastAsia="仿宋" w:hAnsi="仿宋" w:cs="仿宋" w:hint="eastAsia"/>
          <w:bCs/>
          <w:sz w:val="24"/>
        </w:rPr>
        <w:t>2、需执行的国家相关标准、行业标准、地方标准或者其他标准、规范</w:t>
      </w:r>
    </w:p>
    <w:p w:rsidR="00D823FA" w:rsidRDefault="00D823FA" w:rsidP="00D823FA">
      <w:pPr>
        <w:spacing w:line="360" w:lineRule="auto"/>
        <w:ind w:firstLineChars="200" w:firstLine="482"/>
        <w:rPr>
          <w:rFonts w:ascii="仿宋" w:eastAsia="仿宋" w:hAnsi="仿宋" w:cs="仿宋" w:hint="eastAsia"/>
          <w:b/>
          <w:bCs/>
          <w:sz w:val="24"/>
        </w:rPr>
      </w:pPr>
      <w:r>
        <w:rPr>
          <w:rFonts w:ascii="仿宋" w:eastAsia="仿宋" w:hAnsi="仿宋" w:cs="仿宋" w:hint="eastAsia"/>
          <w:b/>
          <w:bCs/>
          <w:sz w:val="24"/>
        </w:rPr>
        <w:t>第1包：</w:t>
      </w:r>
    </w:p>
    <w:p w:rsidR="00D823FA" w:rsidRDefault="00D823FA" w:rsidP="00D823FA">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lastRenderedPageBreak/>
        <w:t>（1）满足国家标准，满足现行的国家标准及其相关规范；货物需为合格产品，投标人供货时应当提供有关货物的质量合格证明材料等。相关标准详见技术指标。</w:t>
      </w:r>
    </w:p>
    <w:p w:rsidR="00D823FA" w:rsidRDefault="00D823FA" w:rsidP="00D823FA">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D823FA" w:rsidRDefault="00D823FA" w:rsidP="00D823FA">
      <w:pPr>
        <w:pStyle w:val="a7"/>
        <w:rPr>
          <w:rFonts w:ascii="仿宋" w:eastAsia="仿宋" w:hAnsi="仿宋" w:hint="eastAsia"/>
          <w:sz w:val="21"/>
        </w:rPr>
      </w:pPr>
    </w:p>
    <w:p w:rsidR="00D823FA" w:rsidRDefault="00D823FA" w:rsidP="00D823FA">
      <w:pPr>
        <w:snapToGrid w:val="0"/>
        <w:spacing w:line="360" w:lineRule="auto"/>
        <w:ind w:firstLineChars="200" w:firstLine="482"/>
        <w:rPr>
          <w:rFonts w:ascii="仿宋" w:eastAsia="仿宋" w:hAnsi="仿宋" w:cs="仿宋" w:hint="eastAsia"/>
          <w:b/>
          <w:bCs/>
          <w:sz w:val="24"/>
        </w:rPr>
      </w:pPr>
      <w:r>
        <w:rPr>
          <w:rFonts w:ascii="仿宋" w:eastAsia="仿宋" w:hAnsi="仿宋" w:cs="仿宋" w:hint="eastAsia"/>
          <w:b/>
          <w:bCs/>
          <w:sz w:val="24"/>
        </w:rPr>
        <w:t>（二）服务内容及要求/货物技术要求</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1、采购标的需满足的性能、材料、结构、外观、质量、安全、技术规格、物理特性等要求：</w:t>
      </w:r>
    </w:p>
    <w:p w:rsidR="00D823FA" w:rsidRDefault="00D823FA" w:rsidP="00D823FA">
      <w:pPr>
        <w:spacing w:line="360" w:lineRule="auto"/>
        <w:jc w:val="center"/>
        <w:rPr>
          <w:rFonts w:ascii="仿宋" w:eastAsia="仿宋" w:hAnsi="仿宋" w:hint="eastAsia"/>
          <w:b/>
          <w:szCs w:val="21"/>
        </w:rPr>
      </w:pPr>
      <w:bookmarkStart w:id="6" w:name="OLE_LINK53"/>
      <w:r>
        <w:rPr>
          <w:rFonts w:ascii="仿宋" w:eastAsia="仿宋" w:hAnsi="仿宋" w:hint="eastAsia"/>
          <w:b/>
          <w:szCs w:val="21"/>
        </w:rPr>
        <w:t>第1包 品目1-1 图书管理与导航终端等</w:t>
      </w:r>
    </w:p>
    <w:p w:rsidR="00D823FA" w:rsidRDefault="00D823FA" w:rsidP="00D823FA">
      <w:pPr>
        <w:spacing w:line="360" w:lineRule="auto"/>
        <w:rPr>
          <w:rFonts w:ascii="仿宋" w:eastAsia="仿宋" w:hAnsi="仿宋" w:hint="eastAsia"/>
          <w:b/>
          <w:szCs w:val="21"/>
        </w:rPr>
      </w:pPr>
      <w:r>
        <w:rPr>
          <w:rFonts w:ascii="仿宋" w:eastAsia="仿宋" w:hAnsi="仿宋" w:hint="eastAsia"/>
          <w:b/>
          <w:szCs w:val="21"/>
        </w:rPr>
        <w:t>一、具体需求参数：</w:t>
      </w:r>
    </w:p>
    <w:bookmarkEnd w:id="6"/>
    <w:p w:rsidR="00D823FA" w:rsidRDefault="00D823FA" w:rsidP="00D823FA">
      <w:pPr>
        <w:pStyle w:val="20"/>
        <w:spacing w:before="0" w:line="276" w:lineRule="auto"/>
        <w:contextualSpacing/>
        <w:jc w:val="left"/>
        <w:rPr>
          <w:rFonts w:ascii="仿宋" w:eastAsia="仿宋" w:hAnsi="仿宋" w:cs="宋体" w:hint="eastAsia"/>
          <w:b w:val="0"/>
          <w:bCs/>
          <w:sz w:val="21"/>
          <w:szCs w:val="21"/>
        </w:rPr>
      </w:pPr>
      <w:r>
        <w:rPr>
          <w:rFonts w:ascii="仿宋" w:eastAsia="仿宋" w:hAnsi="仿宋" w:cs="宋体" w:hint="eastAsia"/>
          <w:sz w:val="21"/>
          <w:szCs w:val="21"/>
        </w:rPr>
        <w:t>（一）图书管理与导航终端</w:t>
      </w:r>
    </w:p>
    <w:tbl>
      <w:tblPr>
        <w:tblW w:w="5000" w:type="pct"/>
        <w:tblLook w:val="04A0" w:firstRow="1" w:lastRow="0" w:firstColumn="1" w:lastColumn="0" w:noHBand="0" w:noVBand="1"/>
      </w:tblPr>
      <w:tblGrid>
        <w:gridCol w:w="674"/>
        <w:gridCol w:w="948"/>
        <w:gridCol w:w="1153"/>
        <w:gridCol w:w="4803"/>
        <w:gridCol w:w="950"/>
      </w:tblGrid>
      <w:tr w:rsidR="00D823FA" w:rsidTr="00D823FA">
        <w:trPr>
          <w:trHeight w:val="57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序号</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重要性</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指标项</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指标要求</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证明材料</w:t>
            </w:r>
          </w:p>
        </w:tc>
      </w:tr>
      <w:tr w:rsidR="00D823FA" w:rsidTr="00D823FA">
        <w:trPr>
          <w:trHeight w:val="33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馆藏位置绘制</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bCs/>
                <w:szCs w:val="21"/>
              </w:rPr>
            </w:pPr>
            <w:r>
              <w:rPr>
                <w:rFonts w:ascii="仿宋" w:eastAsia="仿宋" w:hAnsi="仿宋" w:cs="宋体" w:hint="eastAsia"/>
                <w:szCs w:val="21"/>
              </w:rPr>
              <w:t>需要覆盖已有RFID数据区域的馆藏位置，在描绘三维图时需要完成指定区域的馆藏位置绘图。</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85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2</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文字提示</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三维导航可以独立查询，同时能够嵌入到图书馆现有的OPAC查询系统，在读者检索图示信息时，提供文字提示和导航指引连接。</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33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导航内容</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lang w:bidi="ar"/>
              </w:rPr>
            </w:pPr>
            <w:r>
              <w:rPr>
                <w:rFonts w:ascii="仿宋" w:eastAsia="仿宋" w:hAnsi="仿宋" w:cs="宋体" w:hint="eastAsia"/>
                <w:szCs w:val="21"/>
                <w:lang w:bidi="ar"/>
              </w:rPr>
              <w:t>导航内容至少包括文献所载书架的区域位置、书架位置、具体所在书架的层标信息。</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7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盘点对接</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lang w:bidi="ar"/>
              </w:rPr>
            </w:pPr>
            <w:r>
              <w:rPr>
                <w:rFonts w:ascii="仿宋" w:eastAsia="仿宋" w:hAnsi="仿宋" w:cs="宋体" w:hint="eastAsia"/>
                <w:szCs w:val="21"/>
                <w:lang w:bidi="ar"/>
              </w:rPr>
              <w:t>系统提供接口，与图书馆移动盘点设备的数据上传进行系统对接。</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33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5</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3D展示</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以3D技术形式详细显示每个单册所在层架位，方便读者和工作人员在任何OPAC查询终端，及时找到单册位置。三维显示直观立体，支持导航页面的放大与缩小。</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6</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书架管理</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支持对书架的位置管理、空间坐标管理，对书架信息增加和删除。</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7</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位置详情展示</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展示图书所在层架的位置，及层架内所有图书的摆放位置，以虚拟形式进行展示，并且所查图书可高亮展示，书脊处须有题名，与书架实际摆放顺序一致。（需提供第三方出具的检测报告或产品彩页或</w:t>
            </w:r>
            <w:r>
              <w:rPr>
                <w:rFonts w:ascii="仿宋" w:eastAsia="仿宋" w:hAnsi="仿宋" w:cs="宋体" w:hint="eastAsia"/>
                <w:szCs w:val="21"/>
              </w:rPr>
              <w:lastRenderedPageBreak/>
              <w:t>生产厂家官方网站截图或产品白皮书等相关材料，并加盖投标人公章。）</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lastRenderedPageBreak/>
              <w:t>是</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lastRenderedPageBreak/>
              <w:t>8</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图书详情展示</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支持展示书名、作者、条码号等图书详情信息。</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9</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可伸缩</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图书详情和位置详情可进行伸缩的方式呈现，可收起或展开。（需提供第三方出具的检测报告或产品彩页或生产厂家官方网站截图或产品白皮书等相关材料，并加盖投标人公章。）</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是</w:t>
            </w:r>
          </w:p>
        </w:tc>
      </w:tr>
      <w:tr w:rsidR="00D823FA" w:rsidTr="00D823FA">
        <w:trPr>
          <w:trHeight w:val="9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10</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trike/>
                <w:szCs w:val="21"/>
              </w:rPr>
            </w:pPr>
            <w:r>
              <w:rPr>
                <w:rFonts w:ascii="仿宋" w:eastAsia="仿宋" w:hAnsi="仿宋" w:cs="宋体" w:hint="eastAsia"/>
                <w:szCs w:val="21"/>
              </w:rPr>
              <w:t>接口要求</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提供后台配置接口，对后期增加馆藏区域能够支持扩展。</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11</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bookmarkStart w:id="7" w:name="OLE_LINK76"/>
            <w:r>
              <w:rPr>
                <w:rFonts w:ascii="仿宋" w:eastAsia="仿宋" w:hAnsi="仿宋" w:cs="宋体" w:hint="eastAsia"/>
                <w:szCs w:val="21"/>
                <w:lang w:bidi="ar"/>
              </w:rPr>
              <w:t>★</w:t>
            </w:r>
            <w:bookmarkEnd w:id="7"/>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配置要求</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lang w:bidi="ar"/>
              </w:rPr>
              <w:t>CPU采用≥8核3.0GHz，内存≥16G，硬盘≥1T机械,2G独显，DVD光驱，操作系统为国产操作系统，显示器≥23英寸。</w:t>
            </w:r>
            <w:r>
              <w:rPr>
                <w:rFonts w:ascii="仿宋" w:eastAsia="仿宋" w:hAnsi="仿宋" w:cs="宋体" w:hint="eastAsia"/>
                <w:szCs w:val="21"/>
              </w:rPr>
              <w:t>（需提供第三方出具的检测报告或产品彩页或生产厂家官方网站截图或产品白皮书等相关材料，并加盖投标人公章。）</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bl>
    <w:p w:rsidR="00D823FA" w:rsidRDefault="00D823FA" w:rsidP="00D823FA">
      <w:pPr>
        <w:pStyle w:val="20"/>
        <w:spacing w:before="0" w:line="276" w:lineRule="auto"/>
        <w:contextualSpacing/>
        <w:jc w:val="left"/>
        <w:rPr>
          <w:rFonts w:ascii="仿宋" w:eastAsia="仿宋" w:hAnsi="仿宋" w:cs="宋体" w:hint="eastAsia"/>
          <w:b w:val="0"/>
          <w:bCs/>
          <w:sz w:val="21"/>
          <w:szCs w:val="21"/>
        </w:rPr>
      </w:pPr>
      <w:r>
        <w:rPr>
          <w:rFonts w:ascii="仿宋" w:eastAsia="仿宋" w:hAnsi="仿宋" w:cs="宋体" w:hint="eastAsia"/>
          <w:sz w:val="21"/>
          <w:szCs w:val="21"/>
        </w:rPr>
        <w:t>（二）电子标签</w:t>
      </w:r>
    </w:p>
    <w:tbl>
      <w:tblPr>
        <w:tblW w:w="5000" w:type="pct"/>
        <w:tblLook w:val="04A0" w:firstRow="1" w:lastRow="0" w:firstColumn="1" w:lastColumn="0" w:noHBand="0" w:noVBand="1"/>
      </w:tblPr>
      <w:tblGrid>
        <w:gridCol w:w="674"/>
        <w:gridCol w:w="948"/>
        <w:gridCol w:w="1153"/>
        <w:gridCol w:w="4641"/>
        <w:gridCol w:w="1112"/>
      </w:tblGrid>
      <w:tr w:rsidR="00D823FA" w:rsidTr="00D823FA">
        <w:trPr>
          <w:trHeight w:val="57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序号</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重要性</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指标项</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指标要求</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证明材料</w:t>
            </w:r>
          </w:p>
        </w:tc>
      </w:tr>
      <w:tr w:rsidR="00D823FA" w:rsidTr="00D823FA">
        <w:trPr>
          <w:trHeight w:val="33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电源</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标签为无源标签，无需电池设备。</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4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2</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存储器</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标签中有存储器，存储在其中的资料可重复读、写。</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否</w:t>
            </w:r>
          </w:p>
        </w:tc>
      </w:tr>
      <w:tr w:rsidR="00D823FA" w:rsidTr="00D823FA">
        <w:trPr>
          <w:trHeight w:val="33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读取</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标签存储器中的信息可以非接触式的读取和写入，加快资源流通的处理手续。</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57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hint="eastAsia"/>
                <w:bCs/>
                <w:szCs w:val="21"/>
              </w:rPr>
              <w:t>抗冲突性</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标签需使用防冲突的运算法则，具有抗冲突性，能保证多个标签同时可靠识别。</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33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5</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安全性</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标签具有安全性，可防止存储在其中的信息被随意改写。</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6</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可靠性</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标签要求防水、防人体感应、强穿透力。</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7</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执行标准</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须符合国际相关行业标准，如ISO15693标准，ISO 18000-3标准等，具有互换性与兼容性。</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8</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数据</w:t>
            </w:r>
            <w:r>
              <w:rPr>
                <w:rFonts w:ascii="仿宋" w:eastAsia="仿宋" w:hAnsi="仿宋" w:hint="eastAsia"/>
                <w:bCs/>
                <w:szCs w:val="21"/>
              </w:rPr>
              <w:t>扩展性</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用户可自定义数据格式和内容，具有良好的数据扩展性。</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9</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UID</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具有不可改写的唯一序列号（UID）供识别。</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10</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防盗</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标签采用AFI 或EAS 位作为防盗的安全标志方法，且AFI标志位用户可以自由修改,标签内部的防盗位状态可用于判断流通资料是否允许被带出馆外。</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识别</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标签在管理系统处于离线状态下，被RFID安全门</w:t>
            </w:r>
            <w:r>
              <w:rPr>
                <w:rFonts w:ascii="仿宋" w:eastAsia="仿宋" w:hAnsi="仿宋" w:cs="宋体" w:hint="eastAsia"/>
                <w:szCs w:val="21"/>
              </w:rPr>
              <w:lastRenderedPageBreak/>
              <w:t>正确识别。</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lastRenderedPageBreak/>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lastRenderedPageBreak/>
              <w:t>12</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固有频率</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标签固有频率误差率小于或等于±300KHz范围。</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自粘性</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标签自带单面粘性，保证在标签质保期内不开胶脱落，同时应保证采用中性粘胶粘贴，不损伤图书纸张。</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包装形态</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标签为卷状包装，可以在电动或手动标签分配器中方便分配抽取。</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15</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LOGO</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标签上可印制由图书馆提供的LOGO图案（不可使用含有金属成分的颜色材料）。</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1"/>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16</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rPr>
                <w:rFonts w:ascii="仿宋" w:eastAsia="仿宋" w:hAnsi="仿宋" w:cs="宋体"/>
                <w:szCs w:val="21"/>
              </w:rPr>
            </w:pPr>
            <w:r>
              <w:rPr>
                <w:rFonts w:ascii="仿宋" w:eastAsia="仿宋" w:hAnsi="仿宋" w:cs="宋体" w:hint="eastAsia"/>
                <w:kern w:val="20"/>
                <w:szCs w:val="21"/>
                <w:lang w:val="zh-CN"/>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工作频率</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工作频率：13.56 MHz。（需提供第三方出具的检测报告或产品彩页或生产厂家官方网站截图或产品白皮书等相关材料，并加盖投标人公章。）</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r w:rsidR="00D823FA" w:rsidTr="00D823FA">
        <w:trPr>
          <w:trHeight w:val="384"/>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17</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芯片</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bookmarkStart w:id="8" w:name="OLE_LINK78"/>
            <w:bookmarkStart w:id="9" w:name="OLE_LINK77"/>
            <w:r>
              <w:rPr>
                <w:rFonts w:ascii="仿宋" w:eastAsia="仿宋" w:hAnsi="仿宋" w:cs="宋体" w:hint="eastAsia"/>
                <w:szCs w:val="21"/>
              </w:rPr>
              <w:t>芯片：NXP ICODE SLIX。</w:t>
            </w:r>
            <w:bookmarkEnd w:id="8"/>
            <w:bookmarkEnd w:id="9"/>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4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18</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内存容量</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内存容量：≥1K bits。</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4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19</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有效识读距离</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有效识读距离：自助借还设备须≥250mm,防盗门须≥500mm。</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4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20</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标签材质</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 xml:space="preserve">图书标签天线：铝质蚀刻天线，PET基底，天线宽度≥30μm。 </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4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标签大小</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图书标签长度：53mm±0.5mm。</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22</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标签用纸</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用纸：面纸80g/m</w:t>
            </w:r>
            <w:r>
              <w:rPr>
                <w:rFonts w:ascii="仿宋" w:eastAsia="仿宋" w:hAnsi="仿宋" w:cs="宋体" w:hint="eastAsia"/>
                <w:szCs w:val="21"/>
                <w:vertAlign w:val="superscript"/>
              </w:rPr>
              <w:t>2</w:t>
            </w:r>
            <w:r>
              <w:rPr>
                <w:rFonts w:ascii="仿宋" w:eastAsia="仿宋" w:hAnsi="仿宋" w:cs="宋体" w:hint="eastAsia"/>
                <w:szCs w:val="21"/>
              </w:rPr>
              <w:t>铜版纸，格拉辛底纸。</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4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胶水材质</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热熔胶。</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4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覆合要求</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INLAY 居中覆合，芯片朝向面纸。</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25</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成品形式</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卷式,2000个/卷(图书标签) 。</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4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26</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每卷直径</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＜500mm。</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4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27</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读写测试</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100％成品。</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4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28</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bCs/>
                <w:szCs w:val="21"/>
              </w:rPr>
            </w:pPr>
            <w:r>
              <w:rPr>
                <w:rFonts w:ascii="仿宋" w:eastAsia="仿宋" w:hAnsi="仿宋" w:hint="eastAsia"/>
                <w:bCs/>
                <w:szCs w:val="21"/>
              </w:rPr>
              <w:t>环境温度范围</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-30℃—75℃。</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29</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bCs/>
                <w:szCs w:val="21"/>
              </w:rPr>
            </w:pPr>
            <w:r>
              <w:rPr>
                <w:rFonts w:ascii="仿宋" w:eastAsia="仿宋" w:hAnsi="仿宋" w:hint="eastAsia"/>
                <w:bCs/>
                <w:szCs w:val="21"/>
              </w:rPr>
              <w:t>有效使用寿命</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≥10年；内存可读写100,000次以上。</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30</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bCs/>
                <w:szCs w:val="21"/>
              </w:rPr>
            </w:pPr>
            <w:r>
              <w:rPr>
                <w:rFonts w:ascii="仿宋" w:eastAsia="仿宋" w:hAnsi="仿宋" w:hint="eastAsia"/>
                <w:bCs/>
                <w:szCs w:val="21"/>
              </w:rPr>
              <w:t>防冲突机制</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≥30个标签/秒。</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48"/>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31</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有害物质限量</w:t>
            </w:r>
          </w:p>
        </w:tc>
        <w:tc>
          <w:tcPr>
            <w:tcW w:w="272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标签满足的铅、镉、汞、六价铬、多溴联苯、多溴二苯醚、共6项物质符合GB/T 26572-2011检测要求，产品的有害物质限量符合GB/T 26572-2011标准，其中铅（Pb）、汞（Hg）、六价铬（Cr(VI）、多溴联苯（PBB）、多溴二苯醚（PBDE）含量低于0.1%（质量分数），镉（Cd）的含量低</w:t>
            </w:r>
            <w:r>
              <w:rPr>
                <w:rFonts w:ascii="仿宋" w:eastAsia="仿宋" w:hAnsi="仿宋" w:cs="宋体" w:hint="eastAsia"/>
                <w:szCs w:val="21"/>
              </w:rPr>
              <w:lastRenderedPageBreak/>
              <w:t>于0.01%（质量分数）。提供第三方检测机构出具的（含CMA及CNAS标识）检测报告。</w:t>
            </w:r>
          </w:p>
        </w:tc>
        <w:tc>
          <w:tcPr>
            <w:tcW w:w="653"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lastRenderedPageBreak/>
              <w:t>是</w:t>
            </w:r>
          </w:p>
        </w:tc>
      </w:tr>
    </w:tbl>
    <w:p w:rsidR="00D823FA" w:rsidRDefault="00D823FA" w:rsidP="00D823FA">
      <w:pPr>
        <w:pStyle w:val="20"/>
        <w:spacing w:before="0" w:line="276" w:lineRule="auto"/>
        <w:contextualSpacing/>
        <w:jc w:val="left"/>
        <w:rPr>
          <w:rFonts w:ascii="仿宋" w:eastAsia="仿宋" w:hAnsi="仿宋" w:cs="宋体" w:hint="eastAsia"/>
          <w:b w:val="0"/>
          <w:bCs/>
          <w:sz w:val="21"/>
          <w:szCs w:val="21"/>
        </w:rPr>
      </w:pPr>
      <w:r>
        <w:rPr>
          <w:rFonts w:ascii="仿宋" w:eastAsia="仿宋" w:hAnsi="仿宋" w:cs="宋体" w:hint="eastAsia"/>
          <w:sz w:val="21"/>
          <w:szCs w:val="21"/>
        </w:rPr>
        <w:lastRenderedPageBreak/>
        <w:t>（三）电子层签</w:t>
      </w:r>
    </w:p>
    <w:tbl>
      <w:tblPr>
        <w:tblW w:w="5000" w:type="pct"/>
        <w:tblLook w:val="04A0" w:firstRow="1" w:lastRow="0" w:firstColumn="1" w:lastColumn="0" w:noHBand="0" w:noVBand="1"/>
      </w:tblPr>
      <w:tblGrid>
        <w:gridCol w:w="674"/>
        <w:gridCol w:w="948"/>
        <w:gridCol w:w="1153"/>
        <w:gridCol w:w="4568"/>
        <w:gridCol w:w="1185"/>
      </w:tblGrid>
      <w:tr w:rsidR="00D823FA" w:rsidTr="00D823FA">
        <w:trPr>
          <w:trHeight w:val="57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序号</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重要性</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指标项</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指标要求</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证明材料</w:t>
            </w:r>
          </w:p>
        </w:tc>
      </w:tr>
      <w:tr w:rsidR="00D823FA" w:rsidTr="00D823FA">
        <w:trPr>
          <w:trHeight w:val="33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电源</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cs="宋体" w:hint="eastAsia"/>
                <w:szCs w:val="21"/>
              </w:rPr>
              <w:t>标签为无源标签，无需电池设备。</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8"/>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2</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存储器</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bCs/>
                <w:szCs w:val="21"/>
              </w:rPr>
              <w:t>标签中有存储器，存储在其中的资料可重复读、写。</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否</w:t>
            </w:r>
          </w:p>
        </w:tc>
      </w:tr>
      <w:tr w:rsidR="00D823FA" w:rsidTr="00D823FA">
        <w:trPr>
          <w:trHeight w:val="33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读取</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lang w:bidi="ar"/>
              </w:rPr>
            </w:pPr>
            <w:r>
              <w:rPr>
                <w:rFonts w:ascii="仿宋" w:eastAsia="仿宋" w:hAnsi="仿宋" w:cs="宋体" w:hint="eastAsia"/>
                <w:szCs w:val="21"/>
                <w:lang w:bidi="ar"/>
              </w:rPr>
              <w:t>标签存储器中的信息可以非接触式的读取和写入，加快资源流通的处理手续。</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57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hint="eastAsia"/>
                <w:bCs/>
                <w:szCs w:val="21"/>
              </w:rPr>
              <w:t>抗冲突性</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bCs/>
                <w:szCs w:val="21"/>
              </w:rPr>
              <w:t>标签需使用防冲突的运算法则，具有抗冲突性，能保证多个标签同时可靠识别。</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33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5</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安全性</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bCs/>
                <w:szCs w:val="21"/>
              </w:rPr>
              <w:t>标签具有安全性，可防止存储在其中的信息被随意改写。</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6</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执行标准</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bCs/>
                <w:szCs w:val="21"/>
              </w:rPr>
              <w:t>须符合国际相关行业标准，如ISO15693标准，ISO 18000-3标准等，具有良好的互换性与兼容性。</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7</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数据</w:t>
            </w:r>
            <w:r>
              <w:rPr>
                <w:rFonts w:ascii="仿宋" w:eastAsia="仿宋" w:hAnsi="仿宋" w:hint="eastAsia"/>
                <w:bCs/>
                <w:szCs w:val="21"/>
              </w:rPr>
              <w:t>扩展性</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bCs/>
                <w:szCs w:val="21"/>
              </w:rPr>
              <w:t>用户可自定义数据格式和内容，具有良好的数据扩展性。</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8</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UID</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bCs/>
                <w:szCs w:val="21"/>
              </w:rPr>
              <w:t>具有不可改写的唯一序列号（UID）供识别和加密</w:t>
            </w:r>
            <w:r>
              <w:rPr>
                <w:rFonts w:ascii="仿宋" w:eastAsia="仿宋" w:hAnsi="仿宋" w:hint="eastAsia"/>
                <w:szCs w:val="21"/>
              </w:rPr>
              <w:t>。</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9</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固有频率</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bCs/>
                <w:szCs w:val="21"/>
              </w:rPr>
              <w:t>标签固有频率误差率小于或等于±300KHz范围。</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10</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自粘性</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bCs/>
                <w:szCs w:val="21"/>
              </w:rPr>
              <w:t>标签自带单面粘性，保证在标签质保期内不开胶脱落，同时应保证采用中性粘胶粘贴，不损伤图书纸张。</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定制</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bCs/>
                <w:szCs w:val="21"/>
              </w:rPr>
              <w:t>结合采购人书架位置印制层架位信息，内容需具有条码号、文字架位信息。层位和架位标签上可标识层位和架位代号，层位和架位代号可根据采购人需求定制，且层架位信息在不替换标签的情况下可随意更换。</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12</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rPr>
                <w:rFonts w:ascii="仿宋" w:eastAsia="仿宋" w:hAnsi="仿宋" w:cs="宋体"/>
                <w:szCs w:val="21"/>
              </w:rPr>
            </w:pPr>
            <w:r>
              <w:rPr>
                <w:rFonts w:ascii="仿宋" w:eastAsia="仿宋" w:hAnsi="仿宋" w:cs="宋体" w:hint="eastAsia"/>
                <w:kern w:val="20"/>
                <w:szCs w:val="21"/>
                <w:lang w:val="zh-CN"/>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工作频率</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bCs/>
                <w:szCs w:val="21"/>
              </w:rPr>
              <w:t>工作频率：13.56MHz。</w:t>
            </w:r>
            <w:r>
              <w:rPr>
                <w:rFonts w:ascii="仿宋" w:eastAsia="仿宋" w:hAnsi="仿宋" w:cs="宋体" w:hint="eastAsia"/>
                <w:szCs w:val="21"/>
              </w:rPr>
              <w:t>（需提供第三方出具的检测报告或产品彩页或生产厂家官方网站截图或产品白皮书等相关材料，并加盖投标人公章。）</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芯片</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bCs/>
                <w:szCs w:val="21"/>
              </w:rPr>
              <w:t>芯片：NXP ICODE SLIX。</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内存容量</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bCs/>
                <w:szCs w:val="21"/>
              </w:rPr>
              <w:t>内存容量：≥1K bits。</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15</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bCs/>
                <w:kern w:val="0"/>
                <w:szCs w:val="21"/>
              </w:rPr>
              <w:t>标签外壳材质</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cs="宋体" w:hint="eastAsia"/>
                <w:bCs/>
                <w:kern w:val="0"/>
                <w:szCs w:val="21"/>
              </w:rPr>
              <w:t>塑胶</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1"/>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16</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规格尺寸</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bCs/>
                <w:szCs w:val="21"/>
              </w:rPr>
              <w:t>≤</w:t>
            </w:r>
            <w:r>
              <w:rPr>
                <w:rFonts w:ascii="仿宋" w:eastAsia="仿宋" w:hAnsi="仿宋" w:hint="eastAsia"/>
                <w:szCs w:val="21"/>
              </w:rPr>
              <w:t>93mm*20mm*5m</w:t>
            </w:r>
            <w:r>
              <w:rPr>
                <w:rFonts w:ascii="仿宋" w:eastAsia="仿宋" w:hAnsi="仿宋" w:cs="宋体" w:hint="eastAsia"/>
                <w:bCs/>
                <w:kern w:val="0"/>
                <w:szCs w:val="21"/>
              </w:rPr>
              <w:t xml:space="preserve"> (长*宽*厚)</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384"/>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lastRenderedPageBreak/>
              <w:t>17</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bCs/>
                <w:szCs w:val="21"/>
              </w:rPr>
            </w:pPr>
            <w:r>
              <w:rPr>
                <w:rFonts w:ascii="仿宋" w:eastAsia="仿宋" w:hAnsi="仿宋" w:hint="eastAsia"/>
                <w:bCs/>
                <w:szCs w:val="21"/>
              </w:rPr>
              <w:t>环境温度范围</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bCs/>
                <w:szCs w:val="21"/>
              </w:rPr>
              <w:t>-30℃—75℃。</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92"/>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18</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bCs/>
                <w:szCs w:val="21"/>
              </w:rPr>
            </w:pPr>
            <w:r>
              <w:rPr>
                <w:rFonts w:ascii="仿宋" w:eastAsia="仿宋" w:hAnsi="仿宋" w:hint="eastAsia"/>
                <w:bCs/>
                <w:szCs w:val="21"/>
              </w:rPr>
              <w:t>使用寿命</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bCs/>
                <w:szCs w:val="21"/>
              </w:rPr>
              <w:t>≥10年；内存可读写100,000次以上。</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701"/>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19</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bCs/>
                <w:szCs w:val="21"/>
              </w:rPr>
            </w:pPr>
            <w:r>
              <w:rPr>
                <w:rFonts w:ascii="仿宋" w:eastAsia="仿宋" w:hAnsi="仿宋" w:hint="eastAsia"/>
                <w:bCs/>
                <w:szCs w:val="21"/>
              </w:rPr>
              <w:t>防冲突机制</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bCs/>
                <w:szCs w:val="21"/>
              </w:rPr>
              <w:t>≥30个标签/秒。</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9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20</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有害物质限量</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 w:val="center" w:pos="3436"/>
              </w:tabs>
              <w:spacing w:line="276" w:lineRule="auto"/>
              <w:rPr>
                <w:rFonts w:ascii="仿宋" w:eastAsia="仿宋" w:hAnsi="仿宋"/>
                <w:bCs/>
                <w:szCs w:val="21"/>
              </w:rPr>
            </w:pPr>
            <w:r>
              <w:rPr>
                <w:rFonts w:ascii="仿宋" w:eastAsia="仿宋" w:hAnsi="仿宋" w:hint="eastAsia"/>
                <w:bCs/>
                <w:szCs w:val="21"/>
              </w:rPr>
              <w:t>标签满足的铅、镉、汞、六价铬、多溴联苯、多溴二苯醚、共6项物质符合GB/T 26572-2011检测要求，产品的有害物质</w:t>
            </w:r>
            <w:r>
              <w:rPr>
                <w:rFonts w:ascii="仿宋" w:eastAsia="仿宋" w:hAnsi="仿宋" w:cs="宋体" w:hint="eastAsia"/>
                <w:szCs w:val="21"/>
              </w:rPr>
              <w:t>限</w:t>
            </w:r>
            <w:r>
              <w:rPr>
                <w:rFonts w:ascii="仿宋" w:eastAsia="仿宋" w:hAnsi="仿宋" w:hint="eastAsia"/>
                <w:bCs/>
                <w:szCs w:val="21"/>
              </w:rPr>
              <w:t>符合GB/T 26572-2011标准，其中铅（Pb）、汞（Hg）、六价铬（Cr(VI）、多溴联苯（PBB）、多溴二苯醚（PBDE）含量低于0.1%（质量分数），镉（Cd）的含量低于0.01%（质量分数）。</w:t>
            </w:r>
            <w:r>
              <w:rPr>
                <w:rFonts w:ascii="仿宋" w:eastAsia="仿宋" w:hAnsi="仿宋" w:cs="宋体" w:hint="eastAsia"/>
                <w:szCs w:val="21"/>
              </w:rPr>
              <w:t>（需提供第三方出具的检测报告或产品彩页或生产厂家官方网站截图或产品白皮书等相关材料，并加盖投标人公章。）</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r w:rsidR="00D823FA" w:rsidTr="00D823FA">
        <w:trPr>
          <w:trHeight w:val="699"/>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21</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老化测试</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 w:val="center" w:pos="3436"/>
              </w:tabs>
              <w:spacing w:line="276" w:lineRule="auto"/>
              <w:rPr>
                <w:rFonts w:ascii="仿宋" w:eastAsia="仿宋" w:hAnsi="仿宋"/>
                <w:bCs/>
                <w:szCs w:val="21"/>
              </w:rPr>
            </w:pPr>
            <w:r>
              <w:rPr>
                <w:rFonts w:ascii="仿宋" w:eastAsia="仿宋" w:hAnsi="仿宋" w:hint="eastAsia"/>
                <w:bCs/>
                <w:szCs w:val="21"/>
              </w:rPr>
              <w:t>层架标签通过氙灯老化测试，符合《GB/T16422.2-2014方法B循环5》，在此条件下连续暴露12小时，层架标签仍无损坏。</w:t>
            </w:r>
          </w:p>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bCs/>
                <w:szCs w:val="21"/>
              </w:rPr>
              <w:t>提供第三方检测机构出具的（含CMA及CNAS标识）检测报告。</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r w:rsidR="00D823FA" w:rsidTr="00D823FA">
        <w:trPr>
          <w:trHeight w:val="557"/>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22</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剥离强度</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bCs/>
                <w:szCs w:val="21"/>
              </w:rPr>
              <w:t>RFID层架标签具有可靠的粘性，为保障标签粘贴牢固，标签满足180℃剥离强度，符合《GB/T2792-2014胶粘带剥离强度的试验方法》黏胶玻璃强度须≥6.5 N/cm。提供第三方检测机构出具的（含CMA及CNAS标识）检测报告。</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r w:rsidR="00D823FA" w:rsidTr="00D823FA">
        <w:trPr>
          <w:trHeight w:val="557"/>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抗干扰</w:t>
            </w:r>
          </w:p>
        </w:tc>
        <w:tc>
          <w:tcPr>
            <w:tcW w:w="267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bCs/>
                <w:szCs w:val="21"/>
              </w:rPr>
              <w:t>层架标签具备抗磁条干扰能力。</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bl>
    <w:p w:rsidR="00D823FA" w:rsidRDefault="00D823FA" w:rsidP="00D823FA">
      <w:pPr>
        <w:pStyle w:val="20"/>
        <w:spacing w:before="0" w:line="276" w:lineRule="auto"/>
        <w:contextualSpacing/>
        <w:jc w:val="left"/>
        <w:rPr>
          <w:rFonts w:ascii="仿宋" w:eastAsia="仿宋" w:hAnsi="仿宋" w:cs="宋体" w:hint="eastAsia"/>
          <w:b w:val="0"/>
          <w:bCs/>
          <w:sz w:val="21"/>
          <w:szCs w:val="21"/>
        </w:rPr>
      </w:pPr>
      <w:r>
        <w:rPr>
          <w:rFonts w:ascii="仿宋" w:eastAsia="仿宋" w:hAnsi="仿宋" w:cs="宋体" w:hint="eastAsia"/>
          <w:sz w:val="21"/>
          <w:szCs w:val="21"/>
        </w:rPr>
        <w:t>（四）馆员工作站</w:t>
      </w:r>
    </w:p>
    <w:tbl>
      <w:tblPr>
        <w:tblW w:w="4950" w:type="pct"/>
        <w:tblLook w:val="04A0" w:firstRow="1" w:lastRow="0" w:firstColumn="1" w:lastColumn="0" w:noHBand="0" w:noVBand="1"/>
      </w:tblPr>
      <w:tblGrid>
        <w:gridCol w:w="666"/>
        <w:gridCol w:w="939"/>
        <w:gridCol w:w="1141"/>
        <w:gridCol w:w="4755"/>
        <w:gridCol w:w="942"/>
      </w:tblGrid>
      <w:tr w:rsidR="00D823FA" w:rsidTr="00D823FA">
        <w:trPr>
          <w:trHeight w:val="57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序号</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重要性</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指标项</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指标要求</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证明材料</w:t>
            </w:r>
          </w:p>
        </w:tc>
      </w:tr>
      <w:tr w:rsidR="00D823FA" w:rsidTr="00D823FA">
        <w:trPr>
          <w:trHeight w:val="33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执行标准</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符合国际相关行业标准，如ISO15693标准，ISO 18000-3标准等。</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8"/>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2</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设计</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RFID阅读器、天线采用一体化设计，非散件方式。</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否</w:t>
            </w:r>
          </w:p>
        </w:tc>
      </w:tr>
      <w:tr w:rsidR="00D823FA" w:rsidTr="00D823FA">
        <w:trPr>
          <w:trHeight w:val="33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连接方式</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通过标准串口或USB接口连接至计算机设备。</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57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标签写入</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可对RFID标签非接触式地进行阅读，可以将流通资料的相关信息快速写入标签。</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33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5</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防冲突</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应具备防冲突功能，能保证多个标签同时可靠识</w:t>
            </w:r>
            <w:r>
              <w:rPr>
                <w:rFonts w:ascii="仿宋" w:eastAsia="仿宋" w:hAnsi="仿宋" w:hint="eastAsia"/>
                <w:szCs w:val="21"/>
              </w:rPr>
              <w:lastRenderedPageBreak/>
              <w:t>别。</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lastRenderedPageBreak/>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lastRenderedPageBreak/>
              <w:t>6</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屏蔽设计</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RFID天线需采用屏蔽式设计，适用于各种现场应用场合，保证只能在天线上方的RFID图书能够识别。</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7</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操作提示</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标签加工程序有准确的操作提示，若条码录入成功，能够显示录入的条码信息及预设信息，若录入失败，界面会显示录入失败提示。</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8</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批量转换</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图书批量转换过程中，不需要按动鼠标或键盘操作RFID标签软件即可实现标签快速转换。</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9</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读取写入</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具有RFID标签信息读取、写入功能，防盗位改写功能，可对条形码进行识别转换后，将条码号写入RFID标签。</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10</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借还</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系统可实现与图书馆业务系统关联，实现RFID流通资料的借还功能。</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工作量统计</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系统具备标签转换工作量统计功能，可按人、时间生成统计报表并导出数据。</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12</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双重支持</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馆员工作站支持系统提供双重功能，可以处理ISO15693标准、ISO18000-3标准的RFID标签,同时可选配扫描枪，支持扫描图书条形码。</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13</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rPr>
                <w:rFonts w:ascii="仿宋" w:eastAsia="仿宋" w:hAnsi="仿宋" w:cs="宋体"/>
                <w:szCs w:val="21"/>
              </w:rPr>
            </w:pPr>
            <w:r>
              <w:rPr>
                <w:rFonts w:ascii="仿宋" w:eastAsia="仿宋" w:hAnsi="仿宋" w:cs="宋体" w:hint="eastAsia"/>
                <w:kern w:val="20"/>
                <w:szCs w:val="21"/>
                <w:lang w:val="zh-CN"/>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工作频率</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13.56MHz。</w:t>
            </w:r>
            <w:r>
              <w:rPr>
                <w:rFonts w:ascii="仿宋" w:eastAsia="仿宋" w:hAnsi="仿宋" w:cs="宋体" w:hint="eastAsia"/>
                <w:szCs w:val="21"/>
              </w:rPr>
              <w:t>（需提供第三方出具的检测报告或产品彩页或生产厂家官方网站截图或产品白皮书等相关材料，并加盖投标人公章。）</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kern w:val="0"/>
                <w:szCs w:val="21"/>
              </w:rPr>
              <w:t>规格尺寸</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kern w:val="0"/>
                <w:szCs w:val="21"/>
              </w:rPr>
            </w:pPr>
            <w:r>
              <w:rPr>
                <w:rFonts w:ascii="仿宋" w:eastAsia="仿宋" w:hAnsi="仿宋" w:hint="eastAsia"/>
                <w:kern w:val="0"/>
                <w:szCs w:val="21"/>
              </w:rPr>
              <w:t>≤</w:t>
            </w:r>
            <w:r>
              <w:rPr>
                <w:rFonts w:ascii="仿宋" w:eastAsia="仿宋" w:hAnsi="仿宋" w:hint="eastAsia"/>
                <w:szCs w:val="21"/>
              </w:rPr>
              <w:t>434mm*300mm*32mm (长*宽*高)。</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15</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材质</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一体式馆员阅读器材质：铝合金和玻璃。</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1"/>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16</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设备净重</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≤3.5kg。</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384"/>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17</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bCs/>
                <w:szCs w:val="21"/>
              </w:rPr>
            </w:pPr>
            <w:r>
              <w:rPr>
                <w:rFonts w:ascii="仿宋" w:eastAsia="仿宋" w:hAnsi="仿宋" w:hint="eastAsia"/>
                <w:szCs w:val="21"/>
              </w:rPr>
              <w:t>识读性能</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读写距离可达15cm以上，5本/次。</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92"/>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18</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bCs/>
                <w:szCs w:val="21"/>
              </w:rPr>
            </w:pPr>
            <w:r>
              <w:rPr>
                <w:rFonts w:ascii="仿宋" w:eastAsia="仿宋" w:hAnsi="仿宋" w:hint="eastAsia"/>
                <w:szCs w:val="21"/>
              </w:rPr>
              <w:t>通信接口</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RFID阅读器通信接口：RS-232、USB，供电要求：AC 220V，50/60Hz。</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4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19</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bCs/>
                <w:szCs w:val="21"/>
              </w:rPr>
            </w:pPr>
            <w:r>
              <w:rPr>
                <w:rFonts w:ascii="仿宋" w:eastAsia="仿宋" w:hAnsi="仿宋" w:hint="eastAsia"/>
                <w:bCs/>
                <w:szCs w:val="21"/>
              </w:rPr>
              <w:t>工作温度</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工作温度：5℃~50℃。</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4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20</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strike/>
                <w:szCs w:val="21"/>
              </w:rPr>
            </w:pPr>
            <w:r>
              <w:rPr>
                <w:rFonts w:ascii="仿宋" w:eastAsia="仿宋" w:hAnsi="仿宋" w:hint="eastAsia"/>
                <w:szCs w:val="21"/>
              </w:rPr>
              <w:t>储存温度</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bCs/>
                <w:szCs w:val="21"/>
              </w:rPr>
            </w:pPr>
            <w:r>
              <w:rPr>
                <w:rFonts w:ascii="仿宋" w:eastAsia="仿宋" w:hAnsi="仿宋" w:hint="eastAsia"/>
                <w:szCs w:val="21"/>
              </w:rPr>
              <w:t>储存温度：0℃~60℃。</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4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相对湿度</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相对湿度：5%-95%。</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22</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使用性能</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所投设备读写器通过低气压试验性能试验，试验后，样品外观结构和功能正常，样品能正常读取标签信息。符合低气压试验等国家和行业相关标准，提供第三方检测机构出具的</w:t>
            </w:r>
            <w:r>
              <w:rPr>
                <w:rFonts w:ascii="仿宋" w:eastAsia="仿宋" w:hAnsi="仿宋" w:hint="eastAsia"/>
                <w:bCs/>
                <w:szCs w:val="21"/>
              </w:rPr>
              <w:t>（含CMA及CNAS标识）</w:t>
            </w:r>
            <w:r>
              <w:rPr>
                <w:rFonts w:ascii="仿宋" w:eastAsia="仿宋" w:hAnsi="仿宋" w:hint="eastAsia"/>
                <w:szCs w:val="21"/>
              </w:rPr>
              <w:t>检测报告。</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IP防护</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所投设备型号防水、防尘等级须≥IP65，符合</w:t>
            </w:r>
            <w:r>
              <w:rPr>
                <w:rFonts w:ascii="仿宋" w:eastAsia="仿宋" w:hAnsi="仿宋" w:hint="eastAsia"/>
                <w:szCs w:val="21"/>
              </w:rPr>
              <w:lastRenderedPageBreak/>
              <w:t>GB/T4208-2017外壳防护等级，且通过IP防护等级测试，</w:t>
            </w:r>
            <w:r>
              <w:rPr>
                <w:rFonts w:ascii="仿宋" w:eastAsia="仿宋" w:hAnsi="仿宋" w:hint="eastAsia"/>
                <w:bCs/>
                <w:szCs w:val="21"/>
              </w:rPr>
              <w:t>提供第三方检测机构出具的（含CMA及CNAS标识）检测报告</w:t>
            </w:r>
            <w:r>
              <w:rPr>
                <w:rFonts w:ascii="仿宋" w:eastAsia="仿宋" w:hAnsi="仿宋" w:hint="eastAsia"/>
                <w:szCs w:val="21"/>
              </w:rPr>
              <w:t>。</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lastRenderedPageBreak/>
              <w:t>否</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lastRenderedPageBreak/>
              <w:t>24</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电磁限值</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szCs w:val="21"/>
              </w:rPr>
            </w:pPr>
            <w:r>
              <w:rPr>
                <w:rFonts w:ascii="仿宋" w:eastAsia="仿宋" w:hAnsi="仿宋" w:hint="eastAsia"/>
                <w:szCs w:val="21"/>
              </w:rPr>
              <w:t>设备符合《GB8702-2014》电磁环境控制限值标准，提供第三方检测机构出具的（</w:t>
            </w:r>
            <w:r>
              <w:rPr>
                <w:rFonts w:ascii="仿宋" w:eastAsia="仿宋" w:hAnsi="仿宋" w:hint="eastAsia"/>
                <w:bCs/>
                <w:szCs w:val="21"/>
              </w:rPr>
              <w:t>含CMA及CNAS标识</w:t>
            </w:r>
            <w:r>
              <w:rPr>
                <w:rFonts w:ascii="仿宋" w:eastAsia="仿宋" w:hAnsi="仿宋" w:hint="eastAsia"/>
                <w:szCs w:val="21"/>
              </w:rPr>
              <w:t>）检测报告。</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25</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MTBF</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所投产品需通过GB 5080.7-1986《设备可靠性试验恒定失效率假设下的失效率与平均无故障时间的验证试验方案》、GB/T18239-2000《集成电路(IC)卡读写机通用规范》，其可靠性指标MTBF的m1值需不低于20000h，提供第三方检测机构出具的（</w:t>
            </w:r>
            <w:r>
              <w:rPr>
                <w:rFonts w:ascii="仿宋" w:eastAsia="仿宋" w:hAnsi="仿宋" w:hint="eastAsia"/>
                <w:bCs/>
                <w:szCs w:val="21"/>
              </w:rPr>
              <w:t>含CMA及CNAS标识</w:t>
            </w:r>
            <w:r>
              <w:rPr>
                <w:rFonts w:ascii="仿宋" w:eastAsia="仿宋" w:hAnsi="仿宋" w:hint="eastAsia"/>
                <w:szCs w:val="21"/>
              </w:rPr>
              <w:t>）检测报告。</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26</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耐腐蚀性</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所投产品需通过GB/T 2423.17-2024《环境试验 第 2 部分：试验方法 试验 Ka：盐雾》测试，提供第三方检测机构出具的（</w:t>
            </w:r>
            <w:r>
              <w:rPr>
                <w:rFonts w:ascii="仿宋" w:eastAsia="仿宋" w:hAnsi="仿宋" w:hint="eastAsia"/>
                <w:bCs/>
                <w:szCs w:val="21"/>
              </w:rPr>
              <w:t>含CMA及CNAS标识</w:t>
            </w:r>
            <w:r>
              <w:rPr>
                <w:rFonts w:ascii="仿宋" w:eastAsia="仿宋" w:hAnsi="仿宋" w:hint="eastAsia"/>
                <w:szCs w:val="21"/>
              </w:rPr>
              <w:t>）检测报告。</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27</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无线技术指标</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所投设备的无线技术指标经检测合格，符合SJ/T11531-2015《电子标签读写设备无线技术指标和测试方法》标准，提供第三方检测机构出具的（</w:t>
            </w:r>
            <w:r>
              <w:rPr>
                <w:rFonts w:ascii="仿宋" w:eastAsia="仿宋" w:hAnsi="仿宋" w:hint="eastAsia"/>
                <w:bCs/>
                <w:szCs w:val="21"/>
              </w:rPr>
              <w:t>含CMA及CNAS标识</w:t>
            </w:r>
            <w:r>
              <w:rPr>
                <w:rFonts w:ascii="仿宋" w:eastAsia="仿宋" w:hAnsi="仿宋" w:hint="eastAsia"/>
                <w:szCs w:val="21"/>
              </w:rPr>
              <w:t>）检测报告。</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bl>
    <w:p w:rsidR="00D823FA" w:rsidRDefault="00D823FA" w:rsidP="00D823FA">
      <w:pPr>
        <w:pStyle w:val="20"/>
        <w:spacing w:before="0" w:line="276" w:lineRule="auto"/>
        <w:contextualSpacing/>
        <w:jc w:val="left"/>
        <w:rPr>
          <w:rFonts w:ascii="仿宋" w:eastAsia="仿宋" w:hAnsi="仿宋" w:cs="宋体" w:hint="eastAsia"/>
          <w:b w:val="0"/>
          <w:bCs/>
          <w:sz w:val="21"/>
          <w:szCs w:val="21"/>
        </w:rPr>
      </w:pPr>
      <w:r>
        <w:rPr>
          <w:rFonts w:ascii="仿宋" w:eastAsia="仿宋" w:hAnsi="仿宋" w:cs="宋体" w:hint="eastAsia"/>
          <w:sz w:val="21"/>
          <w:szCs w:val="21"/>
        </w:rPr>
        <w:t>（五）自助借还机</w:t>
      </w:r>
    </w:p>
    <w:tbl>
      <w:tblPr>
        <w:tblW w:w="4950" w:type="pct"/>
        <w:tblLook w:val="04A0" w:firstRow="1" w:lastRow="0" w:firstColumn="1" w:lastColumn="0" w:noHBand="0" w:noVBand="1"/>
      </w:tblPr>
      <w:tblGrid>
        <w:gridCol w:w="666"/>
        <w:gridCol w:w="939"/>
        <w:gridCol w:w="1141"/>
        <w:gridCol w:w="4755"/>
        <w:gridCol w:w="942"/>
      </w:tblGrid>
      <w:tr w:rsidR="00D823FA" w:rsidTr="00D823FA">
        <w:trPr>
          <w:trHeight w:val="57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序号</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重要性</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指标项</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指标要求</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证明材料</w:t>
            </w:r>
          </w:p>
        </w:tc>
      </w:tr>
      <w:tr w:rsidR="00D823FA" w:rsidTr="00D823FA">
        <w:trPr>
          <w:trHeight w:val="33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SIP2对接</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lang w:bidi="ar"/>
              </w:rPr>
            </w:pPr>
            <w:r>
              <w:rPr>
                <w:rFonts w:ascii="仿宋" w:eastAsia="仿宋" w:hAnsi="仿宋" w:hint="eastAsia"/>
                <w:szCs w:val="21"/>
              </w:rPr>
              <w:t>可以通过SIP2协议与现有图书管理系统无缝对接。投标人需提供无缝对接承诺函。</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r w:rsidR="00D823FA" w:rsidTr="00D823FA">
        <w:trPr>
          <w:trHeight w:val="4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2</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软件功能</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自助借还机系统软件配置读者证卡识别、图书借阅、图书归还、自助查询、自助续借、异常操作提醒、凭条打印功能。</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否</w:t>
            </w:r>
          </w:p>
        </w:tc>
      </w:tr>
      <w:tr w:rsidR="00D823FA" w:rsidTr="00D823FA">
        <w:trPr>
          <w:trHeight w:val="33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textAlignment w:val="center"/>
              <w:rPr>
                <w:rFonts w:ascii="仿宋" w:eastAsia="仿宋" w:hAnsi="仿宋" w:cs="宋体"/>
                <w:szCs w:val="21"/>
                <w:lang w:bidi="ar"/>
              </w:rPr>
            </w:pPr>
            <w:r>
              <w:rPr>
                <w:rFonts w:ascii="仿宋" w:eastAsia="仿宋" w:hAnsi="仿宋" w:cs="宋体" w:hint="eastAsia"/>
                <w:szCs w:val="21"/>
                <w:lang w:bidi="ar"/>
              </w:rPr>
              <w:t>借还独立设置</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系统有读者可选择的归还功能，系统可以被馆员设定为仅有借书功能，或仅有还书功能，或可借可还功能。</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57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快速识别</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可以非接触式的快速识别粘贴在流通资料上的RFID标签。</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33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5</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多书借还</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具备多本识别功能：可以“一次扫描，多本借出/归还”。</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6</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密码验证</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系统操作过程中，可按照馆员现场环境的需要，配置是否需要开启读者密码验证功能</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7</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多资料管</w:t>
            </w:r>
            <w:r>
              <w:rPr>
                <w:rFonts w:ascii="仿宋" w:eastAsia="仿宋" w:hAnsi="仿宋" w:cs="宋体" w:hint="eastAsia"/>
                <w:szCs w:val="21"/>
              </w:rPr>
              <w:lastRenderedPageBreak/>
              <w:t>理</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lastRenderedPageBreak/>
              <w:t>可以对图书馆内的印刷品、光盘等流通资料进行借</w:t>
            </w:r>
            <w:r>
              <w:rPr>
                <w:rFonts w:ascii="仿宋" w:eastAsia="仿宋" w:hAnsi="仿宋" w:hint="eastAsia"/>
                <w:szCs w:val="21"/>
              </w:rPr>
              <w:lastRenderedPageBreak/>
              <w:t>还操作。</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lastRenderedPageBreak/>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lastRenderedPageBreak/>
              <w:t>8</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多语种操作提示</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配备触摸显示屏和简单界面互动操作，提供简体中文、英文两种界面的操作提示功能。</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9</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自动播放</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设备在空闲时可自动播放相关介绍材料。</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10</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实时记录</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读者自助操作的实时记录日志功能。</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防抽换</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具备RFID流通资料借阅过程中防偷换、防抽换书籍的功能。</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12</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范围读取</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系统需保证在设备指示区域范围内的图书能够读取，超过范围内的图书不被读取。</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扫码快捷登录</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扫码快捷登录功能：利用支付宝或微信中的“扫一扫”功能，通过手机扫描自助借还设备显示屏上的二维码实现快捷登录，等同于在自助借还设备上扫描读者证并输入密码）。</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操作系统</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国产操作系统。</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15</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多语种</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界面语言为中英文切换。</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1"/>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16</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连接方式</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系统内部模块采用标准串口、USB接口与自助借还机内部工控机连接。</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384"/>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17</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bCs/>
                <w:szCs w:val="21"/>
              </w:rPr>
            </w:pPr>
            <w:r>
              <w:rPr>
                <w:rFonts w:ascii="仿宋" w:eastAsia="仿宋" w:hAnsi="仿宋" w:hint="eastAsia"/>
                <w:bCs/>
                <w:szCs w:val="21"/>
              </w:rPr>
              <w:t>打印</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配备内置热敏式打印机，自动裁纸，借书成功时其打印小票可显示操作时间日期、操作类型、流通资料信息、流通资料归还日期，归还成功时，打印小票可显示流通资料归还数量，若有流通资料逾期，可显示逾期信息，上述显示内容可配置。</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92"/>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18</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bCs/>
                <w:szCs w:val="21"/>
              </w:rPr>
            </w:pPr>
            <w:r>
              <w:rPr>
                <w:rFonts w:ascii="仿宋" w:eastAsia="仿宋" w:hAnsi="仿宋" w:hint="eastAsia"/>
                <w:bCs/>
                <w:szCs w:val="21"/>
              </w:rPr>
              <w:t>光电指引</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借还书区域、卡证区、打印口具备光电指引功能，方便指引用户操作。</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701"/>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19</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氛围灯</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设备外围氛围灯，与整体环境贴合，指引用户设备状态。</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4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20</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电子开锁</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电子锁(打印仓)：可刷RFID卡打开打印仓门，实现无钥匙换纸。</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699"/>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便捷升级</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设备系统通过简单的硬件转换可以升级，紧跟最新技术发展。</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22</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自动重启</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系统提供自动续连功能,在网络故障恢复后,自动连接流通系统服务器,并恢复自助服务,无需馆员协助连接或重新启动服务。</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自动关机</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系统具备自动关机功能。</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bCs/>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定时开启</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系统具备定时开启服务、关闭服务功能。</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25</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bCs/>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无线</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具备无线网络功能。</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3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lastRenderedPageBreak/>
              <w:t>26</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bCs/>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读者信息</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hint="eastAsia"/>
                <w:szCs w:val="21"/>
              </w:rPr>
              <w:t>系统可配置显示读者信息，包括读者姓名和读者证号等隐私信息。</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27</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外观要求</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占地面积≤0.6m</w:t>
            </w:r>
            <w:r>
              <w:rPr>
                <w:rFonts w:ascii="仿宋" w:eastAsia="仿宋" w:hAnsi="仿宋" w:hint="eastAsia"/>
                <w:szCs w:val="21"/>
                <w:vertAlign w:val="superscript"/>
              </w:rPr>
              <w:t>2</w:t>
            </w:r>
            <w:r>
              <w:rPr>
                <w:rFonts w:ascii="仿宋" w:eastAsia="仿宋" w:hAnsi="仿宋" w:hint="eastAsia"/>
                <w:szCs w:val="21"/>
              </w:rPr>
              <w:t>,视觉高度在≤1.1m-1.5m之间。</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4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28</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bCs/>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机体材质</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机体材质：冷轧钢板。</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29</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bCs/>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设计要求</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所有部件应设计安装于箱内，一体化，箱门设计安全锁，散热系统良好。</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30</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bCs/>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安全要求</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结构稳固，防脱落设计，外表设计圆滑,无锋利棱角，内部布线系统严密，以免因线路破损短路发生火灾等消防危险。</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bCs/>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整体集成</w:t>
            </w:r>
          </w:p>
        </w:tc>
        <w:tc>
          <w:tcPr>
            <w:tcW w:w="2816" w:type="pct"/>
            <w:tcBorders>
              <w:top w:val="single" w:sz="4" w:space="0" w:color="000000"/>
              <w:left w:val="single" w:sz="4" w:space="0" w:color="000000"/>
              <w:bottom w:val="single" w:sz="4" w:space="0" w:color="000000"/>
              <w:right w:val="single" w:sz="4" w:space="0" w:color="000000"/>
            </w:tcBorders>
            <w:hideMark/>
          </w:tcPr>
          <w:p w:rsidR="00D823FA" w:rsidRDefault="00D823FA">
            <w:pPr>
              <w:spacing w:line="276" w:lineRule="auto"/>
              <w:rPr>
                <w:rFonts w:ascii="仿宋" w:eastAsia="仿宋" w:hAnsi="仿宋"/>
                <w:szCs w:val="21"/>
              </w:rPr>
            </w:pPr>
            <w:r>
              <w:rPr>
                <w:rFonts w:ascii="仿宋" w:eastAsia="仿宋" w:hAnsi="仿宋" w:hint="eastAsia"/>
                <w:szCs w:val="21"/>
              </w:rPr>
              <w:t>采用竖立式结构，读者操作台高度≤850mm±10mm，触摸屏居于读者操作视线平行端，触摸屏离地高度≤1350±10mm.,整机集成工业控制计算机、触摸屏模块、RFID阅读器天线模块、电源控制模块、凭条打印模块等。</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32</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kern w:val="20"/>
                <w:szCs w:val="21"/>
                <w:lang w:val="zh-CN"/>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工作频率</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13.56MHz。</w:t>
            </w:r>
            <w:r>
              <w:rPr>
                <w:rFonts w:ascii="仿宋" w:eastAsia="仿宋" w:hAnsi="仿宋" w:cs="宋体" w:hint="eastAsia"/>
                <w:szCs w:val="21"/>
              </w:rPr>
              <w:t>（需提供第三方出具的检测报告或产品彩页或生产厂家官方网站截图或产品白皮书等相关材料，并加盖投标人公章。）</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执行标准</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ISO15693、ISO18000-3。</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识读能力</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RFID图书识读能力：≥5本/次。</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35</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工控主机</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8核2.3GHz，4G内存，500G 硬盘，国产操作系统。</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36</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显示屏</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触摸显示屏：</w:t>
            </w:r>
            <w:r>
              <w:rPr>
                <w:rFonts w:ascii="仿宋" w:eastAsia="仿宋" w:hAnsi="仿宋" w:hint="eastAsia"/>
                <w:bCs/>
                <w:szCs w:val="21"/>
              </w:rPr>
              <w:t>≥</w:t>
            </w:r>
            <w:r>
              <w:rPr>
                <w:rFonts w:ascii="仿宋" w:eastAsia="仿宋" w:hAnsi="仿宋" w:hint="eastAsia"/>
                <w:szCs w:val="21"/>
              </w:rPr>
              <w:t>21.5寸触摸屏，显示分辨率1920×1080。</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37</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打印机</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打印机：热敏打印机；纸宽：80mm；纸直径：￠80mm。</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38</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阅读器</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RFID阅读器：符合ISO15693、ISO18000-3标准；工作频率为13.56MHz；读写距离可达15cm以上。</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39</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设备重量</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设备净重≤110kg。</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40</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bCs/>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供电、功率</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供电要求：AC 220V，50Hz。</w:t>
            </w:r>
          </w:p>
          <w:p w:rsidR="00D823FA" w:rsidRDefault="00D823FA">
            <w:pPr>
              <w:spacing w:line="276" w:lineRule="auto"/>
              <w:rPr>
                <w:rFonts w:ascii="仿宋" w:eastAsia="仿宋" w:hAnsi="仿宋"/>
                <w:szCs w:val="21"/>
              </w:rPr>
            </w:pPr>
            <w:r>
              <w:rPr>
                <w:rFonts w:ascii="仿宋" w:eastAsia="仿宋" w:hAnsi="仿宋" w:hint="eastAsia"/>
                <w:szCs w:val="21"/>
              </w:rPr>
              <w:t>额定功率：≤130W。</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41</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bCs/>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IP防水</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所投设备型号防水、防尘等级须≥IP65，符合GB/T4208-2017外壳防护等级，且通过IP防护等级测试。</w:t>
            </w:r>
            <w:r>
              <w:rPr>
                <w:rFonts w:ascii="仿宋" w:eastAsia="仿宋" w:hAnsi="仿宋" w:cs="宋体" w:hint="eastAsia"/>
                <w:szCs w:val="21"/>
              </w:rPr>
              <w:t>（需提供第三方出具的检测报告或产品彩页或生产厂家官方网站截图或产品白皮书等相关材料，并加盖投标人公章。）</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是</w:t>
            </w:r>
          </w:p>
        </w:tc>
      </w:tr>
      <w:tr w:rsidR="00D823FA" w:rsidTr="00D823FA">
        <w:trPr>
          <w:trHeight w:val="3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42</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电磁兼容</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所投产品需通过电磁兼容性能试验，符合GB4943.1-2022《音视频信息技术和通信技术设备</w:t>
            </w:r>
            <w:r>
              <w:rPr>
                <w:rFonts w:ascii="仿宋" w:eastAsia="仿宋" w:hAnsi="仿宋" w:hint="eastAsia"/>
                <w:szCs w:val="21"/>
              </w:rPr>
              <w:lastRenderedPageBreak/>
              <w:t>第1 部分：安全要求》，提供第三方检测机构出具的（</w:t>
            </w:r>
            <w:r>
              <w:rPr>
                <w:rFonts w:ascii="仿宋" w:eastAsia="仿宋" w:hAnsi="仿宋" w:hint="eastAsia"/>
                <w:bCs/>
                <w:szCs w:val="21"/>
              </w:rPr>
              <w:t>含CMA及CNAS标识</w:t>
            </w:r>
            <w:r>
              <w:rPr>
                <w:rFonts w:ascii="仿宋" w:eastAsia="仿宋" w:hAnsi="仿宋" w:hint="eastAsia"/>
                <w:szCs w:val="21"/>
              </w:rPr>
              <w:t>）检测报告。</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lastRenderedPageBreak/>
              <w:t>是</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lastRenderedPageBreak/>
              <w:t>43</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MTBF</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所投产品需通过GB 5080.7-1986《设备可靠性试验恒定失效率假设下的失效率与平均无故障时间的验证试验方案》、GB/T18239-2000《集成电路(IC)卡读写机通用规范》，其可靠性指标MTBF的m1值需不低于20000 h，提供第三方检测机构出具的（</w:t>
            </w:r>
            <w:r>
              <w:rPr>
                <w:rFonts w:ascii="仿宋" w:eastAsia="仿宋" w:hAnsi="仿宋" w:hint="eastAsia"/>
                <w:bCs/>
                <w:szCs w:val="21"/>
              </w:rPr>
              <w:t>含CMA及CNAS标识</w:t>
            </w:r>
            <w:r>
              <w:rPr>
                <w:rFonts w:ascii="仿宋" w:eastAsia="仿宋" w:hAnsi="仿宋" w:hint="eastAsia"/>
                <w:szCs w:val="21"/>
              </w:rPr>
              <w:t>）检测报告。</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r w:rsidR="00D823FA" w:rsidTr="00D823FA">
        <w:trPr>
          <w:trHeight w:val="55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44</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无线技术</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所投设备的无线技术指标经检测合格，符合SJ/T11531-2015《电子标签读写设备无线技术指标和测试方法》标准，提供第三方检测机构出具的（</w:t>
            </w:r>
            <w:r>
              <w:rPr>
                <w:rFonts w:ascii="仿宋" w:eastAsia="仿宋" w:hAnsi="仿宋" w:hint="eastAsia"/>
                <w:bCs/>
                <w:szCs w:val="21"/>
              </w:rPr>
              <w:t>含CMA及CNAS标识</w:t>
            </w:r>
            <w:r>
              <w:rPr>
                <w:rFonts w:ascii="仿宋" w:eastAsia="仿宋" w:hAnsi="仿宋" w:hint="eastAsia"/>
                <w:szCs w:val="21"/>
              </w:rPr>
              <w:t>）检测报告。</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是</w:t>
            </w:r>
          </w:p>
        </w:tc>
      </w:tr>
    </w:tbl>
    <w:p w:rsidR="00D823FA" w:rsidRDefault="00D823FA" w:rsidP="00D823FA">
      <w:pPr>
        <w:pStyle w:val="20"/>
        <w:spacing w:before="0" w:line="276" w:lineRule="auto"/>
        <w:contextualSpacing/>
        <w:jc w:val="left"/>
        <w:rPr>
          <w:rFonts w:ascii="仿宋" w:eastAsia="仿宋" w:hAnsi="仿宋" w:cs="宋体" w:hint="eastAsia"/>
          <w:b w:val="0"/>
          <w:bCs/>
          <w:sz w:val="21"/>
          <w:szCs w:val="21"/>
        </w:rPr>
      </w:pPr>
      <w:r>
        <w:rPr>
          <w:rFonts w:ascii="仿宋" w:eastAsia="仿宋" w:hAnsi="仿宋" w:cs="宋体" w:hint="eastAsia"/>
          <w:sz w:val="21"/>
          <w:szCs w:val="21"/>
        </w:rPr>
        <w:t>（六）自助还书箱</w:t>
      </w:r>
    </w:p>
    <w:tbl>
      <w:tblPr>
        <w:tblW w:w="5000" w:type="pct"/>
        <w:tblLook w:val="04A0" w:firstRow="1" w:lastRow="0" w:firstColumn="1" w:lastColumn="0" w:noHBand="0" w:noVBand="1"/>
      </w:tblPr>
      <w:tblGrid>
        <w:gridCol w:w="674"/>
        <w:gridCol w:w="948"/>
        <w:gridCol w:w="1153"/>
        <w:gridCol w:w="4709"/>
        <w:gridCol w:w="1044"/>
      </w:tblGrid>
      <w:tr w:rsidR="00D823FA" w:rsidTr="00D823FA">
        <w:trPr>
          <w:trHeight w:val="57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序号</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重要性</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指标项</w:t>
            </w:r>
          </w:p>
        </w:tc>
        <w:tc>
          <w:tcPr>
            <w:tcW w:w="276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指标要求</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证明材料</w:t>
            </w:r>
          </w:p>
        </w:tc>
      </w:tr>
      <w:tr w:rsidR="00D823FA" w:rsidTr="00D823FA">
        <w:trPr>
          <w:trHeight w:val="33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外观</w:t>
            </w:r>
          </w:p>
        </w:tc>
        <w:tc>
          <w:tcPr>
            <w:tcW w:w="276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结构稳定，前后四轮均可自由转向，方便载重推向，前两轮带刹车可锁死，防止无意推动，整体设计不易攀爬，防止倾倒。</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8"/>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2</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移动</w:t>
            </w:r>
          </w:p>
        </w:tc>
        <w:tc>
          <w:tcPr>
            <w:tcW w:w="276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移动轻便，适用不同环境。</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否</w:t>
            </w:r>
          </w:p>
        </w:tc>
      </w:tr>
      <w:tr w:rsidR="00D823FA" w:rsidTr="00D823FA">
        <w:trPr>
          <w:trHeight w:val="33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自行沉降</w:t>
            </w:r>
          </w:p>
        </w:tc>
        <w:tc>
          <w:tcPr>
            <w:tcW w:w="276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lang w:bidi="ar"/>
              </w:rPr>
            </w:pPr>
            <w:r>
              <w:rPr>
                <w:rFonts w:ascii="仿宋" w:eastAsia="仿宋" w:hAnsi="仿宋" w:hint="eastAsia"/>
                <w:szCs w:val="21"/>
              </w:rPr>
              <w:t>内部要求采用升降结构，根据负载自动升降，有效降低书籍滑落的撞击力，减少功能书籍破损。承载板可在图书重力作用下自行适度升降。中转存放归还图书，可在图书重力作用下自行适度沉降。</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57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静音效果</w:t>
            </w:r>
          </w:p>
        </w:tc>
        <w:tc>
          <w:tcPr>
            <w:tcW w:w="276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书箱内部隔板铺有毛毯保护书本，还书时，静音效果好。</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33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5</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容量</w:t>
            </w:r>
          </w:p>
        </w:tc>
        <w:tc>
          <w:tcPr>
            <w:tcW w:w="276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装书容量要求≥110L。</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6</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抗变形</w:t>
            </w:r>
          </w:p>
        </w:tc>
        <w:tc>
          <w:tcPr>
            <w:tcW w:w="276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承载板自由升降，侧面封板采用高强度钣金材板，耐瞬时冲击强度高，有抗变形能力。</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7</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承重抗变</w:t>
            </w:r>
          </w:p>
        </w:tc>
        <w:tc>
          <w:tcPr>
            <w:tcW w:w="276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trike/>
                <w:szCs w:val="21"/>
              </w:rPr>
            </w:pPr>
            <w:r>
              <w:rPr>
                <w:rFonts w:ascii="仿宋" w:eastAsia="仿宋" w:hAnsi="仿宋" w:hint="eastAsia"/>
                <w:szCs w:val="21"/>
              </w:rPr>
              <w:t>最大承重220KG,升降托架有效最大承重100KG，抗变形数次10w。提供第三方检测机构出具的（</w:t>
            </w:r>
            <w:r>
              <w:rPr>
                <w:rFonts w:ascii="仿宋" w:eastAsia="仿宋" w:hAnsi="仿宋" w:hint="eastAsia"/>
                <w:bCs/>
                <w:szCs w:val="21"/>
              </w:rPr>
              <w:t>含CMA及CNAS标识</w:t>
            </w:r>
            <w:r>
              <w:rPr>
                <w:rFonts w:ascii="仿宋" w:eastAsia="仿宋" w:hAnsi="仿宋" w:hint="eastAsia"/>
                <w:szCs w:val="21"/>
              </w:rPr>
              <w:t>）检测报告。</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8</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升降面</w:t>
            </w:r>
          </w:p>
        </w:tc>
        <w:tc>
          <w:tcPr>
            <w:tcW w:w="276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无负载时升降面离上平面≥130mm,行程≥290mm。</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9</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重量</w:t>
            </w:r>
          </w:p>
        </w:tc>
        <w:tc>
          <w:tcPr>
            <w:tcW w:w="276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书车重量≤46kg。</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10</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承重框架材料</w:t>
            </w:r>
          </w:p>
        </w:tc>
        <w:tc>
          <w:tcPr>
            <w:tcW w:w="276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承重框架材料:钢制圆/方管、合成板、木板。</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规格尺寸</w:t>
            </w:r>
          </w:p>
        </w:tc>
        <w:tc>
          <w:tcPr>
            <w:tcW w:w="2761"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规格尺寸:≤570mm*650mm*775mm（带轮子不含拉</w:t>
            </w:r>
            <w:r>
              <w:rPr>
                <w:rFonts w:ascii="仿宋" w:eastAsia="仿宋" w:hAnsi="仿宋" w:hint="eastAsia"/>
                <w:szCs w:val="21"/>
              </w:rPr>
              <w:lastRenderedPageBreak/>
              <w:t>手尺寸）。</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lastRenderedPageBreak/>
              <w:t>否</w:t>
            </w:r>
          </w:p>
        </w:tc>
      </w:tr>
    </w:tbl>
    <w:p w:rsidR="00D823FA" w:rsidRDefault="00D823FA" w:rsidP="00D823FA">
      <w:pPr>
        <w:pStyle w:val="20"/>
        <w:spacing w:before="0" w:line="276" w:lineRule="auto"/>
        <w:contextualSpacing/>
        <w:jc w:val="left"/>
        <w:rPr>
          <w:rFonts w:ascii="仿宋" w:eastAsia="仿宋" w:hAnsi="仿宋" w:cs="宋体" w:hint="eastAsia"/>
          <w:b w:val="0"/>
          <w:bCs/>
          <w:sz w:val="21"/>
          <w:szCs w:val="21"/>
        </w:rPr>
      </w:pPr>
      <w:r>
        <w:rPr>
          <w:rFonts w:ascii="仿宋" w:eastAsia="仿宋" w:hAnsi="仿宋" w:cs="宋体" w:hint="eastAsia"/>
          <w:sz w:val="21"/>
          <w:szCs w:val="21"/>
        </w:rPr>
        <w:lastRenderedPageBreak/>
        <w:t>（七）智能点检车</w:t>
      </w:r>
    </w:p>
    <w:tbl>
      <w:tblPr>
        <w:tblW w:w="4950" w:type="pct"/>
        <w:tblLook w:val="04A0" w:firstRow="1" w:lastRow="0" w:firstColumn="1" w:lastColumn="0" w:noHBand="0" w:noVBand="1"/>
      </w:tblPr>
      <w:tblGrid>
        <w:gridCol w:w="667"/>
        <w:gridCol w:w="939"/>
        <w:gridCol w:w="1141"/>
        <w:gridCol w:w="4755"/>
        <w:gridCol w:w="941"/>
      </w:tblGrid>
      <w:tr w:rsidR="00D823FA" w:rsidTr="00D823FA">
        <w:trPr>
          <w:trHeight w:val="57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序号</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重要性</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指标项</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指标要求</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证明材料</w:t>
            </w:r>
          </w:p>
        </w:tc>
      </w:tr>
      <w:tr w:rsidR="00D823FA" w:rsidTr="00D823FA">
        <w:trPr>
          <w:trHeight w:val="33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执行标准</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rPr>
            </w:pPr>
            <w:r>
              <w:rPr>
                <w:rFonts w:ascii="仿宋" w:eastAsia="仿宋" w:hAnsi="仿宋" w:hint="eastAsia"/>
                <w:szCs w:val="21"/>
              </w:rPr>
              <w:t>须符合相关标准，如ISO15693、ISO18000-3。</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8"/>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2</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移动设计</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设备采用移动推车式设计，集成≥21.5寸触摸屏一体机、RFID阅读器、RFID手持天线、蓄电池。</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否</w:t>
            </w:r>
          </w:p>
        </w:tc>
      </w:tr>
      <w:tr w:rsidR="00D823FA" w:rsidTr="00D823FA">
        <w:trPr>
          <w:trHeight w:val="33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续航时长</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具备充电组件，有效充电一次可使用时间≥10小时。</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57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显示电压</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设备通过自带LED板显示现有设备电压状态，并具备预警装置，当供电不足时，设备会自动提醒。</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33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5</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欠压保护</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设备供电模块具备欠压保护功能。</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6</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屏幕固定</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触摸屏一体机固定于移动清点车台面。</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7</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数据采集</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460"/>
              </w:tabs>
              <w:spacing w:line="276" w:lineRule="auto"/>
              <w:rPr>
                <w:rFonts w:ascii="仿宋" w:eastAsia="仿宋" w:hAnsi="仿宋"/>
                <w:szCs w:val="21"/>
              </w:rPr>
            </w:pPr>
            <w:r>
              <w:rPr>
                <w:rFonts w:ascii="仿宋" w:eastAsia="仿宋" w:hAnsi="仿宋" w:hint="eastAsia"/>
                <w:szCs w:val="21"/>
              </w:rPr>
              <w:t>移动清点设备触摸一体机安装数据采集客户端软件，点击“采集”功能通过手持天线扫描器扫描层架标，页面显示层架号，核对层架标号后可扫描即将要上架的书籍，并显示采集到的文献资料的RFID信息，并将信息储存到本地计算机设备。</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4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8</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数据上传</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460"/>
              </w:tabs>
              <w:spacing w:line="276" w:lineRule="auto"/>
              <w:rPr>
                <w:rFonts w:ascii="仿宋" w:eastAsia="仿宋" w:hAnsi="仿宋"/>
                <w:bCs/>
                <w:szCs w:val="21"/>
              </w:rPr>
            </w:pPr>
            <w:r>
              <w:rPr>
                <w:rFonts w:ascii="仿宋" w:eastAsia="仿宋" w:hAnsi="仿宋" w:hint="eastAsia"/>
                <w:szCs w:val="21"/>
              </w:rPr>
              <w:t>工作人员把数据采集得到的在架文献资料RFID信息，通过点击客户端数据管理功能，将数据上传到图书馆后台业务系统，从而实现文献资料架位号定位功能，该项功能需通过有线网络或者无线网络与图书馆后台系统对接。</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9</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数据下载</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460"/>
              </w:tabs>
              <w:spacing w:line="276" w:lineRule="auto"/>
              <w:rPr>
                <w:rFonts w:ascii="仿宋" w:eastAsia="仿宋" w:hAnsi="仿宋"/>
                <w:szCs w:val="21"/>
              </w:rPr>
            </w:pPr>
            <w:r>
              <w:rPr>
                <w:rFonts w:ascii="仿宋" w:eastAsia="仿宋" w:hAnsi="仿宋" w:hint="eastAsia"/>
                <w:szCs w:val="21"/>
              </w:rPr>
              <w:t>工作人员通过数据下载软件，与后台业务系统连接，将数据采集得到的在架文献信息下载到本地，形成本地基础数据库，该项功能需通过有线网络或者无线网络与图书馆后台业务系统连接。</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10</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图书错架整理</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460"/>
              </w:tabs>
              <w:spacing w:line="276" w:lineRule="auto"/>
              <w:rPr>
                <w:rFonts w:ascii="仿宋" w:eastAsia="仿宋" w:hAnsi="仿宋"/>
                <w:szCs w:val="21"/>
              </w:rPr>
            </w:pPr>
            <w:r>
              <w:rPr>
                <w:rFonts w:ascii="仿宋" w:eastAsia="仿宋" w:hAnsi="仿宋" w:hint="eastAsia"/>
                <w:szCs w:val="21"/>
              </w:rPr>
              <w:t>工作人员将数据下载得到的基础数据库安装于清点设备的触摸一体工控机，工作人员可实现在架文献的错架整理，对错架的图书进行自动提醒。</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图书查找</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460"/>
              </w:tabs>
              <w:spacing w:line="276" w:lineRule="auto"/>
              <w:rPr>
                <w:rFonts w:ascii="仿宋" w:eastAsia="仿宋" w:hAnsi="仿宋"/>
                <w:szCs w:val="21"/>
              </w:rPr>
            </w:pPr>
            <w:r>
              <w:rPr>
                <w:rFonts w:ascii="仿宋" w:eastAsia="仿宋" w:hAnsi="仿宋" w:hint="eastAsia"/>
                <w:szCs w:val="21"/>
              </w:rPr>
              <w:t>根据工作人提供的条码在配套软件中可实现图书查找功能，当扫描到指定图书，系统软件界面自动提醒。</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12</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图书还回</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460"/>
              </w:tabs>
              <w:spacing w:line="276" w:lineRule="auto"/>
              <w:rPr>
                <w:rFonts w:ascii="仿宋" w:eastAsia="仿宋" w:hAnsi="仿宋"/>
                <w:szCs w:val="21"/>
              </w:rPr>
            </w:pPr>
            <w:r>
              <w:rPr>
                <w:rFonts w:ascii="仿宋" w:eastAsia="仿宋" w:hAnsi="仿宋" w:hint="eastAsia"/>
                <w:szCs w:val="21"/>
              </w:rPr>
              <w:t>可以扫描图书，若图书为借出状态自动还回；可以根据显示的层架标放回原架位；可以通过盘点还回的图书，生成图书列表。</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图书盘点</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460"/>
              </w:tabs>
              <w:spacing w:line="276" w:lineRule="auto"/>
              <w:rPr>
                <w:rFonts w:ascii="仿宋" w:eastAsia="仿宋" w:hAnsi="仿宋"/>
                <w:szCs w:val="21"/>
              </w:rPr>
            </w:pPr>
            <w:r>
              <w:rPr>
                <w:rFonts w:ascii="仿宋" w:eastAsia="仿宋" w:hAnsi="仿宋" w:hint="eastAsia"/>
                <w:szCs w:val="21"/>
              </w:rPr>
              <w:t>可以扫描层架显示原层架标的图书列表;可以通过扫描图书标签对比发现错架、未上架的图书，并使</w:t>
            </w:r>
            <w:r>
              <w:rPr>
                <w:rFonts w:ascii="仿宋" w:eastAsia="仿宋" w:hAnsi="仿宋" w:hint="eastAsia"/>
                <w:szCs w:val="21"/>
              </w:rPr>
              <w:lastRenderedPageBreak/>
              <w:t>用不同颜色表示;可将错架、未上架的图书修改其层架标为当前层架标，并保存当前盘点记录;可以准确盘点图书。</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lastRenderedPageBreak/>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lastRenderedPageBreak/>
              <w:t>14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盘点报告</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460"/>
              </w:tabs>
              <w:spacing w:line="276" w:lineRule="auto"/>
              <w:rPr>
                <w:rFonts w:ascii="仿宋" w:eastAsia="仿宋" w:hAnsi="仿宋"/>
                <w:szCs w:val="21"/>
              </w:rPr>
            </w:pPr>
            <w:r>
              <w:rPr>
                <w:rFonts w:ascii="仿宋" w:eastAsia="仿宋" w:hAnsi="仿宋" w:hint="eastAsia"/>
                <w:szCs w:val="21"/>
              </w:rPr>
              <w:t>可以根据最新盘点数据进行统计;可以查看所有离架、错架、待上架及未知的图书信息。</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15</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图书上架</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460"/>
              </w:tabs>
              <w:spacing w:line="276" w:lineRule="auto"/>
              <w:rPr>
                <w:rFonts w:ascii="仿宋" w:eastAsia="仿宋" w:hAnsi="仿宋"/>
                <w:szCs w:val="21"/>
              </w:rPr>
            </w:pPr>
            <w:r>
              <w:rPr>
                <w:rFonts w:ascii="仿宋" w:eastAsia="仿宋" w:hAnsi="仿宋" w:hint="eastAsia"/>
                <w:szCs w:val="21"/>
              </w:rPr>
              <w:t>可以将层架标信息与图书信息绑定一起，并在OPAC查询系统显示;可以追加新的图书上架。</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1"/>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16</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bCs/>
                <w:szCs w:val="21"/>
              </w:rPr>
            </w:pPr>
            <w:r>
              <w:rPr>
                <w:rFonts w:ascii="仿宋" w:eastAsia="仿宋" w:hAnsi="仿宋" w:hint="eastAsia"/>
                <w:szCs w:val="21"/>
              </w:rPr>
              <w:t>日常整架</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460"/>
              </w:tabs>
              <w:spacing w:line="276" w:lineRule="auto"/>
              <w:rPr>
                <w:rFonts w:ascii="仿宋" w:eastAsia="仿宋" w:hAnsi="仿宋"/>
                <w:szCs w:val="21"/>
              </w:rPr>
            </w:pPr>
            <w:r>
              <w:rPr>
                <w:rFonts w:ascii="仿宋" w:eastAsia="仿宋" w:hAnsi="仿宋" w:hint="eastAsia"/>
                <w:szCs w:val="21"/>
              </w:rPr>
              <w:t>可以在盘点后根据不同类型数据分类展示，包括在架、借出、错架、待上架、未盘点、未知图书等。</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384"/>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17</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bCs/>
                <w:szCs w:val="21"/>
              </w:rPr>
            </w:pPr>
            <w:r>
              <w:rPr>
                <w:rFonts w:ascii="仿宋" w:eastAsia="仿宋" w:hAnsi="仿宋" w:hint="eastAsia"/>
                <w:bCs/>
                <w:szCs w:val="21"/>
              </w:rPr>
              <w:t>顺架</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设备配套软件须能实现资料搜索、资料错架检查、顺架、保存典藏结果等功能。</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92"/>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18</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bCs/>
                <w:szCs w:val="21"/>
              </w:rPr>
            </w:pPr>
            <w:r>
              <w:rPr>
                <w:rFonts w:ascii="仿宋" w:eastAsia="仿宋" w:hAnsi="仿宋" w:hint="eastAsia"/>
                <w:bCs/>
                <w:szCs w:val="21"/>
              </w:rPr>
              <w:t>更新架位</w:t>
            </w:r>
          </w:p>
        </w:tc>
        <w:tc>
          <w:tcPr>
            <w:tcW w:w="2816" w:type="pct"/>
            <w:tcBorders>
              <w:top w:val="single" w:sz="4" w:space="0" w:color="000000"/>
              <w:left w:val="single" w:sz="4" w:space="0" w:color="000000"/>
              <w:bottom w:val="single" w:sz="4" w:space="0" w:color="000000"/>
              <w:right w:val="single" w:sz="4" w:space="0" w:color="000000"/>
            </w:tcBorders>
            <w:hideMark/>
          </w:tcPr>
          <w:p w:rsidR="00D823FA" w:rsidRDefault="00D823FA">
            <w:pPr>
              <w:spacing w:line="276" w:lineRule="auto"/>
              <w:rPr>
                <w:rFonts w:ascii="仿宋" w:eastAsia="仿宋" w:hAnsi="仿宋"/>
                <w:szCs w:val="21"/>
              </w:rPr>
            </w:pPr>
            <w:r>
              <w:rPr>
                <w:rFonts w:ascii="仿宋" w:eastAsia="仿宋" w:hAnsi="仿宋" w:hint="eastAsia"/>
                <w:szCs w:val="21"/>
              </w:rPr>
              <w:t>可将图书架位信息与单册信息相关联、更新单册位置信息，并提供系统查询显示。</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701"/>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19</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外观</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外观要求：占地面积≤0.4m</w:t>
            </w:r>
            <w:r>
              <w:rPr>
                <w:rFonts w:ascii="宋体" w:hAnsi="宋体" w:cs="宋体" w:hint="eastAsia"/>
                <w:szCs w:val="21"/>
              </w:rPr>
              <w:t>²</w:t>
            </w:r>
            <w:r>
              <w:rPr>
                <w:rFonts w:ascii="仿宋" w:eastAsia="仿宋" w:hAnsi="仿宋" w:hint="eastAsia"/>
                <w:szCs w:val="21"/>
              </w:rPr>
              <w:t>,视觉高度在0.9m-1.1m之间。</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9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20</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三层设计</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设计要求：设备采用三层设计，第一层采用封装设计，内部集成蓄电池、阅读器、电源控制模块，第二层采用镂空设计，工作人员可在上架时将文献放置在该区域，第三层为触摸操作屏放置台，侧面挂接手持天线模块。</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699"/>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安全</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安全要求：结构稳固，防脱落设计，外表设计圆滑,无锋利棱角，内部布线系统严密，以免因线路破损短路发生火灾等消防危险。</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22</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规格尺寸</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≤825mm * 405mm*1190mm(长*宽*高)。</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bCs/>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机体材质</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冷轧钢板，表面喷涂处理。</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bCs/>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设置配置</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触摸显示：≥21.5寸，红外触摸，中文界面。</w:t>
            </w:r>
          </w:p>
          <w:p w:rsidR="00D823FA" w:rsidRDefault="00D823FA">
            <w:pPr>
              <w:spacing w:line="276" w:lineRule="auto"/>
              <w:rPr>
                <w:rFonts w:ascii="仿宋" w:eastAsia="仿宋" w:hAnsi="仿宋"/>
                <w:szCs w:val="21"/>
              </w:rPr>
            </w:pPr>
            <w:r>
              <w:rPr>
                <w:rFonts w:ascii="仿宋" w:eastAsia="仿宋" w:hAnsi="仿宋" w:hint="eastAsia"/>
                <w:szCs w:val="21"/>
              </w:rPr>
              <w:t>主机：CPU8核2.0GHz，</w:t>
            </w:r>
            <w:bookmarkStart w:id="10" w:name="OLE_LINK79"/>
            <w:r>
              <w:rPr>
                <w:rFonts w:ascii="仿宋" w:eastAsia="仿宋" w:hAnsi="仿宋" w:hint="eastAsia"/>
                <w:szCs w:val="21"/>
              </w:rPr>
              <w:t>≥</w:t>
            </w:r>
            <w:bookmarkEnd w:id="10"/>
            <w:r>
              <w:rPr>
                <w:rFonts w:ascii="仿宋" w:eastAsia="仿宋" w:hAnsi="仿宋" w:hint="eastAsia"/>
                <w:szCs w:val="21"/>
              </w:rPr>
              <w:t>4G内存，≥256G硬盘</w:t>
            </w:r>
            <w:r>
              <w:rPr>
                <w:rFonts w:ascii="仿宋" w:eastAsia="仿宋" w:hAnsi="仿宋" w:hint="eastAsia"/>
                <w:position w:val="-2"/>
                <w:szCs w:val="21"/>
              </w:rPr>
              <w:t>，国产操作系统。</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25</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bCs/>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识读能力</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RFID图书识读能力：单次清单成功率可达90%以上。</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26</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bCs/>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重量</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设备净重≤50kg，系统手持部分重量≤250g。</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27</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bCs/>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电磁兼容</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所投产品需通过电磁兼容性能试验，符合GB 4943.1-2022《音视频信息技术和通信技术设备第1 部分：安全要求》，提供第三方检测机构出具的（</w:t>
            </w:r>
            <w:r>
              <w:rPr>
                <w:rFonts w:ascii="仿宋" w:eastAsia="仿宋" w:hAnsi="仿宋" w:hint="eastAsia"/>
                <w:bCs/>
                <w:szCs w:val="21"/>
              </w:rPr>
              <w:t>含CMA及CNAS标识</w:t>
            </w:r>
            <w:r>
              <w:rPr>
                <w:rFonts w:ascii="仿宋" w:eastAsia="仿宋" w:hAnsi="仿宋" w:hint="eastAsia"/>
                <w:szCs w:val="21"/>
              </w:rPr>
              <w:t>）检测报告。</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是</w:t>
            </w:r>
          </w:p>
        </w:tc>
      </w:tr>
      <w:tr w:rsidR="00D823FA" w:rsidTr="00D823FA">
        <w:trPr>
          <w:trHeight w:val="557"/>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28</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MTBF</w:t>
            </w:r>
            <w:r>
              <w:rPr>
                <w:rFonts w:ascii="仿宋" w:eastAsia="仿宋" w:hAnsi="仿宋" w:cs="宋体" w:hint="eastAsia"/>
                <w:szCs w:val="21"/>
              </w:rPr>
              <w:t>可靠</w:t>
            </w:r>
            <w:r>
              <w:rPr>
                <w:rFonts w:ascii="仿宋" w:eastAsia="仿宋" w:hAnsi="仿宋" w:cs="宋体" w:hint="eastAsia"/>
                <w:szCs w:val="21"/>
              </w:rPr>
              <w:lastRenderedPageBreak/>
              <w:t>性</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lastRenderedPageBreak/>
              <w:t>所投产品需通过GB 5080.7-1986《设备可靠性试</w:t>
            </w:r>
            <w:r>
              <w:rPr>
                <w:rFonts w:ascii="仿宋" w:eastAsia="仿宋" w:hAnsi="仿宋" w:hint="eastAsia"/>
                <w:szCs w:val="21"/>
              </w:rPr>
              <w:lastRenderedPageBreak/>
              <w:t>验恒定失效率假设下的失效率与平均无故障时间的验证试验方案》、GB/T18239-2000《集成电路(IC)卡读写机通用规范》，其可靠性指标MTBF的m1值需不低于20000 h，提供第三方检测机构出具的（</w:t>
            </w:r>
            <w:r>
              <w:rPr>
                <w:rFonts w:ascii="仿宋" w:eastAsia="仿宋" w:hAnsi="仿宋" w:hint="eastAsia"/>
                <w:bCs/>
                <w:szCs w:val="21"/>
              </w:rPr>
              <w:t>含CMA及CNAS标识</w:t>
            </w:r>
            <w:r>
              <w:rPr>
                <w:rFonts w:ascii="仿宋" w:eastAsia="仿宋" w:hAnsi="仿宋" w:hint="eastAsia"/>
                <w:szCs w:val="21"/>
              </w:rPr>
              <w:t>）检测报告。</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lastRenderedPageBreak/>
              <w:t>是</w:t>
            </w:r>
          </w:p>
        </w:tc>
      </w:tr>
      <w:tr w:rsidR="00D823FA" w:rsidTr="00D823FA">
        <w:trPr>
          <w:trHeight w:val="557"/>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lastRenderedPageBreak/>
              <w:t>29</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无线技术</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所投设备的无线技术指标经检测合格，符合SJ/T11531-2015《电子标签读写设备无线技术指标和测试方法》标准，提供第三方检测机构出具的（</w:t>
            </w:r>
            <w:r>
              <w:rPr>
                <w:rFonts w:ascii="仿宋" w:eastAsia="仿宋" w:hAnsi="仿宋" w:hint="eastAsia"/>
                <w:bCs/>
                <w:szCs w:val="21"/>
              </w:rPr>
              <w:t>含CMA及CNAS标识</w:t>
            </w:r>
            <w:r>
              <w:rPr>
                <w:rFonts w:ascii="仿宋" w:eastAsia="仿宋" w:hAnsi="仿宋" w:hint="eastAsia"/>
                <w:szCs w:val="21"/>
              </w:rPr>
              <w:t>）检测报告。</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bl>
    <w:p w:rsidR="00D823FA" w:rsidRDefault="00D823FA" w:rsidP="00D823FA">
      <w:pPr>
        <w:pStyle w:val="20"/>
        <w:spacing w:before="0" w:line="276" w:lineRule="auto"/>
        <w:contextualSpacing/>
        <w:jc w:val="left"/>
        <w:rPr>
          <w:rFonts w:ascii="仿宋" w:eastAsia="仿宋" w:hAnsi="仿宋" w:cs="宋体" w:hint="eastAsia"/>
          <w:b w:val="0"/>
          <w:bCs/>
          <w:sz w:val="21"/>
          <w:szCs w:val="21"/>
        </w:rPr>
      </w:pPr>
      <w:r>
        <w:rPr>
          <w:rFonts w:ascii="仿宋" w:eastAsia="仿宋" w:hAnsi="仿宋" w:cs="宋体" w:hint="eastAsia"/>
          <w:sz w:val="21"/>
          <w:szCs w:val="21"/>
        </w:rPr>
        <w:t>（八）安全监测门（单通道）</w:t>
      </w:r>
    </w:p>
    <w:tbl>
      <w:tblPr>
        <w:tblW w:w="4950" w:type="pct"/>
        <w:tblLook w:val="04A0" w:firstRow="1" w:lastRow="0" w:firstColumn="1" w:lastColumn="0" w:noHBand="0" w:noVBand="1"/>
      </w:tblPr>
      <w:tblGrid>
        <w:gridCol w:w="667"/>
        <w:gridCol w:w="939"/>
        <w:gridCol w:w="1141"/>
        <w:gridCol w:w="4755"/>
        <w:gridCol w:w="941"/>
      </w:tblGrid>
      <w:tr w:rsidR="00D823FA" w:rsidTr="00D823FA">
        <w:trPr>
          <w:trHeight w:val="57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序号</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重要性</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指标项</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指标要求</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证明材料</w:t>
            </w:r>
          </w:p>
        </w:tc>
      </w:tr>
      <w:tr w:rsidR="00D823FA" w:rsidTr="00D823FA">
        <w:trPr>
          <w:trHeight w:val="33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宽度</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napToGrid w:val="0"/>
                <w:szCs w:val="21"/>
              </w:rPr>
            </w:pPr>
            <w:r>
              <w:rPr>
                <w:rFonts w:ascii="仿宋" w:eastAsia="仿宋" w:hAnsi="仿宋" w:hint="eastAsia"/>
                <w:snapToGrid w:val="0"/>
                <w:szCs w:val="21"/>
              </w:rPr>
              <w:t>符合ADA相关标准要求，</w:t>
            </w:r>
            <w:r>
              <w:rPr>
                <w:rFonts w:ascii="仿宋" w:eastAsia="仿宋" w:hAnsi="仿宋" w:hint="eastAsia"/>
                <w:szCs w:val="21"/>
              </w:rPr>
              <w:t>宽度≥900mm，</w:t>
            </w:r>
            <w:r>
              <w:rPr>
                <w:rFonts w:ascii="仿宋" w:eastAsia="仿宋" w:hAnsi="仿宋" w:hint="eastAsia"/>
                <w:snapToGrid w:val="0"/>
                <w:szCs w:val="21"/>
              </w:rPr>
              <w:t>并且要能够方便地应用到图书馆的周边环境中。</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33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多种安全模式</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strike/>
                <w:szCs w:val="21"/>
              </w:rPr>
            </w:pPr>
            <w:r>
              <w:rPr>
                <w:rFonts w:ascii="仿宋" w:eastAsia="仿宋" w:hAnsi="仿宋" w:hint="eastAsia"/>
                <w:snapToGrid w:val="0"/>
                <w:szCs w:val="21"/>
              </w:rPr>
              <w:t>系统要求兼容</w:t>
            </w:r>
            <w:r>
              <w:rPr>
                <w:rFonts w:ascii="仿宋" w:eastAsia="仿宋" w:hAnsi="仿宋" w:hint="eastAsia"/>
                <w:szCs w:val="21"/>
              </w:rPr>
              <w:t>AFI、EAS、UID和AFI+EAS多种安全监测模式</w:t>
            </w:r>
            <w:r>
              <w:rPr>
                <w:rFonts w:ascii="仿宋" w:eastAsia="仿宋" w:hAnsi="仿宋" w:hint="eastAsia"/>
                <w:snapToGrid w:val="0"/>
                <w:szCs w:val="21"/>
              </w:rPr>
              <w:t>（</w:t>
            </w:r>
            <w:r>
              <w:rPr>
                <w:rFonts w:ascii="仿宋" w:eastAsia="仿宋" w:hAnsi="仿宋" w:hint="eastAsia"/>
                <w:szCs w:val="21"/>
              </w:rPr>
              <w:t>提供第三方检测机构出具的（</w:t>
            </w:r>
            <w:r>
              <w:rPr>
                <w:rFonts w:ascii="仿宋" w:eastAsia="仿宋" w:hAnsi="仿宋" w:hint="eastAsia"/>
                <w:bCs/>
                <w:szCs w:val="21"/>
              </w:rPr>
              <w:t>含CMA及CNAS标识</w:t>
            </w:r>
            <w:r>
              <w:rPr>
                <w:rFonts w:ascii="仿宋" w:eastAsia="仿宋" w:hAnsi="仿宋" w:hint="eastAsia"/>
                <w:szCs w:val="21"/>
              </w:rPr>
              <w:t>）检测报告）。</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是</w:t>
            </w:r>
          </w:p>
        </w:tc>
      </w:tr>
      <w:tr w:rsidR="00D823FA" w:rsidTr="00D823FA">
        <w:trPr>
          <w:trHeight w:val="33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RTF</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napToGrid w:val="0"/>
                <w:szCs w:val="21"/>
              </w:rPr>
            </w:pPr>
            <w:r>
              <w:rPr>
                <w:rFonts w:ascii="仿宋" w:eastAsia="仿宋" w:hAnsi="仿宋" w:hint="eastAsia"/>
                <w:snapToGrid w:val="0"/>
                <w:szCs w:val="21"/>
              </w:rPr>
              <w:t>监测系统采用RTF工作模式(Reader Talks First)。</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57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磁性不干扰</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napToGrid w:val="0"/>
                <w:szCs w:val="21"/>
              </w:rPr>
            </w:pPr>
            <w:r>
              <w:rPr>
                <w:rFonts w:ascii="仿宋" w:eastAsia="仿宋" w:hAnsi="仿宋" w:hint="eastAsia"/>
                <w:snapToGrid w:val="0"/>
                <w:szCs w:val="21"/>
              </w:rPr>
              <w:t>要求对图书馆内的印刷品、视听出版物、CD及DVD等流通资料中的RFID标签进行安全扫描，不能损坏粘贴在流通资料中的磁性介质的资料，且不受流通资料中的磁条干扰。</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33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5</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兼容性</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napToGrid w:val="0"/>
                <w:szCs w:val="21"/>
              </w:rPr>
            </w:pPr>
            <w:r>
              <w:rPr>
                <w:rFonts w:ascii="仿宋" w:eastAsia="仿宋" w:hAnsi="仿宋" w:hint="eastAsia"/>
                <w:snapToGrid w:val="0"/>
                <w:szCs w:val="21"/>
              </w:rPr>
              <w:t>设备能够同磁性安全监测门系统协同工作，如两种门前后独立安装，不会相互之间产生影响。</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6</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三维监测</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napToGrid w:val="0"/>
                <w:szCs w:val="21"/>
              </w:rPr>
            </w:pPr>
            <w:r>
              <w:rPr>
                <w:rFonts w:ascii="仿宋" w:eastAsia="仿宋" w:hAnsi="仿宋" w:hint="eastAsia"/>
                <w:snapToGrid w:val="0"/>
                <w:szCs w:val="21"/>
              </w:rPr>
              <w:t>设备系统具有高侦测性能，能够进行三维监测，要求无误报，无漏报。</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7</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故障提示</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napToGrid w:val="0"/>
                <w:szCs w:val="21"/>
              </w:rPr>
            </w:pPr>
            <w:r>
              <w:rPr>
                <w:rFonts w:ascii="仿宋" w:eastAsia="仿宋" w:hAnsi="仿宋" w:hint="eastAsia"/>
                <w:szCs w:val="21"/>
              </w:rPr>
              <w:t>系统具有故障报警提示功能。</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8</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有线连接</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napToGrid w:val="0"/>
                <w:szCs w:val="21"/>
              </w:rPr>
            </w:pPr>
            <w:r>
              <w:rPr>
                <w:rFonts w:ascii="仿宋" w:eastAsia="仿宋" w:hAnsi="仿宋" w:hint="eastAsia"/>
                <w:snapToGrid w:val="0"/>
                <w:szCs w:val="21"/>
              </w:rPr>
              <w:t>提供有线同步连接方式。</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9</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声光报警</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napToGrid w:val="0"/>
                <w:szCs w:val="21"/>
              </w:rPr>
            </w:pPr>
            <w:r>
              <w:rPr>
                <w:rFonts w:ascii="仿宋" w:eastAsia="仿宋" w:hAnsi="仿宋" w:hint="eastAsia"/>
                <w:snapToGrid w:val="0"/>
                <w:szCs w:val="21"/>
              </w:rPr>
              <w:t>具有音频和视觉报警信号，且信号源可设置，报警音量可调控。</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10</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人流量计数</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napToGrid w:val="0"/>
                <w:szCs w:val="21"/>
              </w:rPr>
            </w:pPr>
            <w:r>
              <w:rPr>
                <w:rFonts w:ascii="仿宋" w:eastAsia="仿宋" w:hAnsi="仿宋" w:hint="eastAsia"/>
                <w:snapToGrid w:val="0"/>
                <w:szCs w:val="21"/>
              </w:rPr>
              <w:t>设备本身具备人员流量计数功能，数据可重置。（LED人员流量统计显示有三种模式可工选择：人员进+出的总和，进的人数，出的人数）。</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安全无害</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napToGrid w:val="0"/>
                <w:szCs w:val="21"/>
              </w:rPr>
              <w:t>对心脏起搏器的佩带者、孕妇、磁性媒质软盘、磁带和 录像带等无</w:t>
            </w:r>
            <w:r>
              <w:rPr>
                <w:rFonts w:ascii="仿宋" w:eastAsia="仿宋" w:hAnsi="仿宋" w:hint="eastAsia"/>
                <w:szCs w:val="21"/>
              </w:rPr>
              <w:t>害。</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12</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离线工作</w:t>
            </w:r>
          </w:p>
        </w:tc>
        <w:tc>
          <w:tcPr>
            <w:tcW w:w="2816" w:type="pct"/>
            <w:tcBorders>
              <w:top w:val="single" w:sz="4" w:space="0" w:color="000000"/>
              <w:left w:val="single" w:sz="4" w:space="0" w:color="000000"/>
              <w:bottom w:val="single" w:sz="4" w:space="0" w:color="000000"/>
              <w:right w:val="single" w:sz="4" w:space="0" w:color="000000"/>
            </w:tcBorders>
            <w:hideMark/>
          </w:tcPr>
          <w:p w:rsidR="00D823FA" w:rsidRDefault="00D823FA">
            <w:pPr>
              <w:spacing w:line="276" w:lineRule="auto"/>
              <w:rPr>
                <w:rFonts w:ascii="仿宋" w:eastAsia="仿宋" w:hAnsi="仿宋"/>
                <w:szCs w:val="21"/>
              </w:rPr>
            </w:pPr>
            <w:r>
              <w:rPr>
                <w:rFonts w:ascii="仿宋" w:eastAsia="仿宋" w:hAnsi="仿宋" w:hint="eastAsia"/>
                <w:szCs w:val="21"/>
              </w:rPr>
              <w:t>独立工作，不需要与服务器或数据库相连，可离线工作。</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lastRenderedPageBreak/>
              <w:t>13</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rPr>
                <w:rFonts w:ascii="仿宋" w:eastAsia="仿宋" w:hAnsi="仿宋" w:cs="宋体"/>
                <w:szCs w:val="21"/>
              </w:rPr>
            </w:pPr>
            <w:r>
              <w:rPr>
                <w:rFonts w:ascii="仿宋" w:eastAsia="仿宋" w:hAnsi="仿宋" w:hint="eastAsia"/>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MTBF</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szCs w:val="21"/>
              </w:rPr>
            </w:pPr>
            <w:r>
              <w:rPr>
                <w:rFonts w:ascii="仿宋" w:eastAsia="仿宋" w:hAnsi="仿宋" w:hint="eastAsia"/>
                <w:szCs w:val="21"/>
              </w:rPr>
              <w:t>平均故障间隔时间（MTBF）：≥10000小时。提供第三方检测机构出具的（</w:t>
            </w:r>
            <w:r>
              <w:rPr>
                <w:rFonts w:ascii="仿宋" w:eastAsia="仿宋" w:hAnsi="仿宋" w:hint="eastAsia"/>
                <w:bCs/>
                <w:szCs w:val="21"/>
              </w:rPr>
              <w:t>含CMA及CNAS标识</w:t>
            </w:r>
            <w:r>
              <w:rPr>
                <w:rFonts w:ascii="仿宋" w:eastAsia="仿宋" w:hAnsi="仿宋" w:hint="eastAsia"/>
                <w:szCs w:val="21"/>
              </w:rPr>
              <w:t>）检测报告。</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kern w:val="0"/>
                <w:szCs w:val="21"/>
              </w:rPr>
              <w:t>规格尺寸</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kern w:val="0"/>
                <w:szCs w:val="21"/>
              </w:rPr>
            </w:pPr>
            <w:r>
              <w:rPr>
                <w:rFonts w:ascii="仿宋" w:eastAsia="仿宋" w:hAnsi="仿宋" w:hint="eastAsia"/>
                <w:kern w:val="0"/>
                <w:szCs w:val="21"/>
              </w:rPr>
              <w:t>规格尺寸(单门):≤</w:t>
            </w:r>
            <w:r>
              <w:rPr>
                <w:rFonts w:ascii="仿宋" w:eastAsia="仿宋" w:hAnsi="仿宋" w:hint="eastAsia"/>
                <w:szCs w:val="21"/>
              </w:rPr>
              <w:t>655mm*124mm*1650m(长*宽*高)</w:t>
            </w:r>
            <w:r>
              <w:rPr>
                <w:rFonts w:ascii="仿宋" w:eastAsia="仿宋" w:hAnsi="仿宋" w:hint="eastAsia"/>
                <w:kern w:val="0"/>
                <w:szCs w:val="21"/>
              </w:rPr>
              <w:t>。</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15</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机体材质</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机体材质：铝型材+PMM。</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1"/>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16</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设备重量</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设备净重(单门)：≤25kg。</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384"/>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17</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kern w:val="20"/>
                <w:szCs w:val="21"/>
                <w:lang w:val="zh-CN"/>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bCs/>
                <w:szCs w:val="21"/>
              </w:rPr>
            </w:pPr>
            <w:r>
              <w:rPr>
                <w:rFonts w:ascii="仿宋" w:eastAsia="仿宋" w:hAnsi="仿宋" w:hint="eastAsia"/>
                <w:szCs w:val="21"/>
              </w:rPr>
              <w:t>工作频率</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13.56MHz。</w:t>
            </w:r>
            <w:r>
              <w:rPr>
                <w:rFonts w:ascii="仿宋" w:eastAsia="仿宋" w:hAnsi="仿宋" w:cs="宋体" w:hint="eastAsia"/>
                <w:szCs w:val="21"/>
              </w:rPr>
              <w:t>（需提供第三方出具的检测报告或产品彩页或生产厂家官方网站截图或产品白皮书等相关材料，并加盖投标人公章。）</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r w:rsidR="00D823FA" w:rsidTr="00D823FA">
        <w:trPr>
          <w:trHeight w:val="4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18</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bCs/>
                <w:szCs w:val="21"/>
              </w:rPr>
            </w:pPr>
            <w:r>
              <w:rPr>
                <w:rFonts w:ascii="仿宋" w:eastAsia="仿宋" w:hAnsi="仿宋" w:hint="eastAsia"/>
                <w:szCs w:val="21"/>
              </w:rPr>
              <w:t>遵循标准</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ISO15693、ISO18000-3。</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4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19</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bCs/>
                <w:szCs w:val="21"/>
              </w:rPr>
            </w:pPr>
            <w:r>
              <w:rPr>
                <w:rFonts w:ascii="仿宋" w:eastAsia="仿宋" w:hAnsi="仿宋" w:hint="eastAsia"/>
                <w:bCs/>
                <w:szCs w:val="21"/>
              </w:rPr>
              <w:t>感应半径</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感应范围半径：≥900mm。</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4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20</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响应速度</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系统响应速度不小于10本/每秒。</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4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额定功率</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额定功率：≤20W。</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40"/>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22</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工作湿度</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工作温度：0℃～50℃。</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7"/>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23</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IP防水</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所投设备型号防水、防尘等级须≥IP65，符合GB/T4208-2017外壳防护等级，且通过 IP 防护等级测试，提供第三方检测机构出具的（</w:t>
            </w:r>
            <w:r>
              <w:rPr>
                <w:rFonts w:ascii="仿宋" w:eastAsia="仿宋" w:hAnsi="仿宋" w:hint="eastAsia"/>
                <w:bCs/>
                <w:szCs w:val="21"/>
              </w:rPr>
              <w:t>含CMA及CNAS标识</w:t>
            </w:r>
            <w:r>
              <w:rPr>
                <w:rFonts w:ascii="仿宋" w:eastAsia="仿宋" w:hAnsi="仿宋" w:hint="eastAsia"/>
                <w:szCs w:val="21"/>
              </w:rPr>
              <w:t>）检测报告。</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是</w:t>
            </w:r>
          </w:p>
        </w:tc>
      </w:tr>
      <w:tr w:rsidR="00D823FA" w:rsidTr="00D823FA">
        <w:trPr>
          <w:trHeight w:val="557"/>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24</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电磁辐射</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符合国家相关要求，8小时连续暴露辐射安全≤4u W/cm</w:t>
            </w:r>
            <w:r>
              <w:rPr>
                <w:rFonts w:ascii="仿宋" w:eastAsia="仿宋" w:hAnsi="仿宋" w:hint="eastAsia"/>
                <w:szCs w:val="21"/>
                <w:vertAlign w:val="superscript"/>
              </w:rPr>
              <w:t>2</w:t>
            </w:r>
            <w:r>
              <w:rPr>
                <w:rFonts w:ascii="仿宋" w:eastAsia="仿宋" w:hAnsi="仿宋" w:hint="eastAsia"/>
                <w:szCs w:val="21"/>
              </w:rPr>
              <w:t>，不会对人体，特别是对孕妇、心脏起搏器佩戴者以及身体条件缺陷的读者造成伤害，不会对其他设备的正常使用造成影响。提供第三方检测机构出具的（</w:t>
            </w:r>
            <w:r>
              <w:rPr>
                <w:rFonts w:ascii="仿宋" w:eastAsia="仿宋" w:hAnsi="仿宋" w:hint="eastAsia"/>
                <w:bCs/>
                <w:szCs w:val="21"/>
              </w:rPr>
              <w:t>含CMA及CNAS标识</w:t>
            </w:r>
            <w:r>
              <w:rPr>
                <w:rFonts w:ascii="仿宋" w:eastAsia="仿宋" w:hAnsi="仿宋" w:hint="eastAsia"/>
                <w:szCs w:val="21"/>
              </w:rPr>
              <w:t>）检测报告。</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r w:rsidR="00D823FA" w:rsidTr="00D823FA">
        <w:trPr>
          <w:trHeight w:val="557"/>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25</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可靠性</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所投产品需通过GB 5080.7-1986《设备可靠性试验恒定失效率假设下的失效率与平均无故障时间的验证试验方案》、GB/T18239-2000《集成电路(IC)卡读写机通用规范》，其可靠性指标MTBF的m1值需不低于20000 h，提供第三方检测机构出具的（</w:t>
            </w:r>
            <w:r>
              <w:rPr>
                <w:rFonts w:ascii="仿宋" w:eastAsia="仿宋" w:hAnsi="仿宋" w:hint="eastAsia"/>
                <w:bCs/>
                <w:szCs w:val="21"/>
              </w:rPr>
              <w:t>含CMA及CNAS标识</w:t>
            </w:r>
            <w:r>
              <w:rPr>
                <w:rFonts w:ascii="仿宋" w:eastAsia="仿宋" w:hAnsi="仿宋" w:hint="eastAsia"/>
                <w:szCs w:val="21"/>
              </w:rPr>
              <w:t>）检测报告。</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r w:rsidR="00D823FA" w:rsidTr="00D823FA">
        <w:trPr>
          <w:trHeight w:val="557"/>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26</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无线技术</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所投设备的无线技术指标经检测合格，符合SJ/T11531-2015《电子标签读写设备无线技术指标和测试方法》标准，提供第三方检测机构出具的（</w:t>
            </w:r>
            <w:r>
              <w:rPr>
                <w:rFonts w:ascii="仿宋" w:eastAsia="仿宋" w:hAnsi="仿宋" w:hint="eastAsia"/>
                <w:bCs/>
                <w:szCs w:val="21"/>
              </w:rPr>
              <w:t>含CMA及CNAS标识</w:t>
            </w:r>
            <w:r>
              <w:rPr>
                <w:rFonts w:ascii="仿宋" w:eastAsia="仿宋" w:hAnsi="仿宋" w:hint="eastAsia"/>
                <w:szCs w:val="21"/>
              </w:rPr>
              <w:t>）检测报告。</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是</w:t>
            </w:r>
          </w:p>
        </w:tc>
      </w:tr>
      <w:tr w:rsidR="00D823FA" w:rsidTr="00D823FA">
        <w:trPr>
          <w:trHeight w:val="557"/>
        </w:trPr>
        <w:tc>
          <w:tcPr>
            <w:tcW w:w="395"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27</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bCs/>
                <w:szCs w:val="21"/>
              </w:rPr>
              <w:t>▲</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电磁兼容抗扰度</w:t>
            </w:r>
          </w:p>
        </w:tc>
        <w:tc>
          <w:tcPr>
            <w:tcW w:w="2816" w:type="pct"/>
            <w:tcBorders>
              <w:top w:val="single" w:sz="4" w:space="0" w:color="000000"/>
              <w:left w:val="single" w:sz="4" w:space="0" w:color="000000"/>
              <w:bottom w:val="single" w:sz="4" w:space="0" w:color="000000"/>
              <w:right w:val="single" w:sz="4" w:space="0" w:color="000000"/>
            </w:tcBorders>
            <w:hideMark/>
          </w:tcPr>
          <w:p w:rsidR="00D823FA" w:rsidRDefault="00D823FA">
            <w:pPr>
              <w:spacing w:line="276" w:lineRule="auto"/>
              <w:rPr>
                <w:rFonts w:ascii="仿宋" w:eastAsia="仿宋" w:hAnsi="仿宋"/>
                <w:szCs w:val="21"/>
              </w:rPr>
            </w:pPr>
            <w:r>
              <w:rPr>
                <w:rFonts w:ascii="仿宋" w:eastAsia="仿宋" w:hAnsi="仿宋" w:hint="eastAsia"/>
                <w:szCs w:val="21"/>
              </w:rPr>
              <w:t>所投设备的安全防范报警要求符合GB/T30148-2013《安全防范报警设备电磁兼容抗扰度要求和试验方法》标准要求。提供第三方检测机</w:t>
            </w:r>
            <w:r>
              <w:rPr>
                <w:rFonts w:ascii="仿宋" w:eastAsia="仿宋" w:hAnsi="仿宋" w:hint="eastAsia"/>
                <w:szCs w:val="21"/>
              </w:rPr>
              <w:lastRenderedPageBreak/>
              <w:t>构出具的（</w:t>
            </w:r>
            <w:r>
              <w:rPr>
                <w:rFonts w:ascii="仿宋" w:eastAsia="仿宋" w:hAnsi="仿宋" w:hint="eastAsia"/>
                <w:bCs/>
                <w:szCs w:val="21"/>
              </w:rPr>
              <w:t>含CMA及CNAS标识</w:t>
            </w:r>
            <w:r>
              <w:rPr>
                <w:rFonts w:ascii="仿宋" w:eastAsia="仿宋" w:hAnsi="仿宋" w:hint="eastAsia"/>
                <w:szCs w:val="21"/>
              </w:rPr>
              <w:t>）检测报告。</w:t>
            </w:r>
          </w:p>
        </w:tc>
        <w:tc>
          <w:tcPr>
            <w:tcW w:w="557"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lastRenderedPageBreak/>
              <w:t>是</w:t>
            </w:r>
          </w:p>
        </w:tc>
      </w:tr>
    </w:tbl>
    <w:p w:rsidR="00D823FA" w:rsidRDefault="00D823FA" w:rsidP="00D823FA">
      <w:pPr>
        <w:pStyle w:val="20"/>
        <w:spacing w:before="0" w:line="276" w:lineRule="auto"/>
        <w:contextualSpacing/>
        <w:jc w:val="left"/>
        <w:rPr>
          <w:rFonts w:ascii="仿宋" w:eastAsia="仿宋" w:hAnsi="仿宋" w:cs="宋体" w:hint="eastAsia"/>
          <w:b w:val="0"/>
          <w:bCs/>
          <w:sz w:val="21"/>
          <w:szCs w:val="21"/>
        </w:rPr>
      </w:pPr>
      <w:r>
        <w:rPr>
          <w:rFonts w:ascii="仿宋" w:eastAsia="仿宋" w:hAnsi="仿宋" w:cs="宋体" w:hint="eastAsia"/>
          <w:sz w:val="21"/>
          <w:szCs w:val="21"/>
        </w:rPr>
        <w:lastRenderedPageBreak/>
        <w:t>（九）图书杀菌机</w:t>
      </w:r>
    </w:p>
    <w:tbl>
      <w:tblPr>
        <w:tblW w:w="4950" w:type="pct"/>
        <w:tblLook w:val="04A0" w:firstRow="1" w:lastRow="0" w:firstColumn="1" w:lastColumn="0" w:noHBand="0" w:noVBand="1"/>
      </w:tblPr>
      <w:tblGrid>
        <w:gridCol w:w="666"/>
        <w:gridCol w:w="939"/>
        <w:gridCol w:w="1141"/>
        <w:gridCol w:w="4755"/>
        <w:gridCol w:w="942"/>
      </w:tblGrid>
      <w:tr w:rsidR="00D823FA" w:rsidTr="00D823FA">
        <w:trPr>
          <w:trHeight w:val="3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序号</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重要性</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指标项</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指标要求</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证明材料</w:t>
            </w:r>
          </w:p>
        </w:tc>
      </w:tr>
      <w:tr w:rsidR="00D823FA" w:rsidTr="00D823FA">
        <w:trPr>
          <w:trHeight w:val="33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显示屏</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内置≥10英寸高清显示屏，循环播放使用视频，方便读者使用。</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8"/>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2</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灯管</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采用紫外线杀菌技术，灯管数量≥14组（单操作间），采用多点布局，并搭配天然香精强化杀菌效果。</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否</w:t>
            </w:r>
          </w:p>
        </w:tc>
      </w:tr>
      <w:tr w:rsidR="00D823FA" w:rsidTr="00D823FA">
        <w:trPr>
          <w:trHeight w:val="33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hint="eastAsia"/>
                <w:szCs w:val="21"/>
              </w:rPr>
              <w:t>气旋翻页</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提供气旋式逐翻动书页之功能，达到同时提供书封与内页之杀菌效果。</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57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过滤</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采用过滤器，能收集细微灰尘、细菌等环境中过敏元素，不衍生臭氧或二氧化碳等有害物质。</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33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5</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透视</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机台上设有透视窗（有效防止紫外线光伤害读者眼睛），提供读者随时观看杀菌作业进度。</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04"/>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6</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人性化</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具备人性化操作界面设计。</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7</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保护书籍</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杀菌作业不会于书籍封面或内页留下刮痕或损害痕迹。</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8</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杀菌时间</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杀菌时间提示采用炫彩七色灯号设计，出厂设定时间为30s。</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9</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时间设置</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杀菌时间可调，且所调时间与炫彩七色灯号同步。</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10</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双层设计</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前后书夹采用单仓双层设计。且与书籍接触部分，采用亚克力板设计。</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操作室内部空间</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szCs w:val="21"/>
              </w:rPr>
              <w:t>操作室内部空间尺寸≥600*510*480mm（长*宽*高），可以消毒大尺寸的图书。</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12</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杀菌册数</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cs="宋体"/>
                <w:szCs w:val="21"/>
              </w:rPr>
            </w:pPr>
            <w:r>
              <w:rPr>
                <w:rFonts w:ascii="仿宋" w:eastAsia="仿宋" w:hAnsi="仿宋" w:cs="宋体" w:hint="eastAsia"/>
                <w:szCs w:val="21"/>
              </w:rPr>
              <w:t>杀菌册数：一次12本图书(单操作间)。</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双风机</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cs="宋体"/>
                <w:szCs w:val="21"/>
              </w:rPr>
            </w:pPr>
            <w:r>
              <w:rPr>
                <w:rFonts w:ascii="仿宋" w:eastAsia="仿宋" w:hAnsi="仿宋" w:cs="宋体" w:hint="eastAsia"/>
                <w:szCs w:val="21"/>
              </w:rPr>
              <w:t>横流双风机设计，吹展效果好且噪音小。</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安全性</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cs="宋体" w:hint="eastAsia"/>
                <w:szCs w:val="21"/>
              </w:rPr>
              <w:t>加装漏电保护装置，设备发生漏电故障时以及对有致命危险的人身触电进行有效保护。</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15</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双键</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cs="宋体" w:hint="eastAsia"/>
                <w:szCs w:val="21"/>
              </w:rPr>
              <w:t>内置上下双按键设计，适合不同身高读者使用。</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551"/>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16</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外形尺寸</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cs="宋体" w:hint="eastAsia"/>
                <w:szCs w:val="21"/>
              </w:rPr>
              <w:t>外形尺寸：</w:t>
            </w:r>
            <w:r>
              <w:rPr>
                <w:rFonts w:ascii="仿宋" w:eastAsia="仿宋" w:hAnsi="仿宋" w:hint="eastAsia"/>
                <w:szCs w:val="21"/>
              </w:rPr>
              <w:t>≤</w:t>
            </w:r>
            <w:r>
              <w:rPr>
                <w:rFonts w:ascii="仿宋" w:eastAsia="仿宋" w:hAnsi="仿宋" w:cs="宋体" w:hint="eastAsia"/>
                <w:szCs w:val="21"/>
              </w:rPr>
              <w:t>700*620*1570</w:t>
            </w:r>
            <w:r>
              <w:rPr>
                <w:rFonts w:ascii="仿宋" w:eastAsia="仿宋" w:hAnsi="仿宋" w:hint="eastAsia"/>
                <w:szCs w:val="21"/>
              </w:rPr>
              <w:t>mm（长*宽*高）</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bl>
    <w:p w:rsidR="00D823FA" w:rsidRDefault="00D823FA" w:rsidP="00D823FA">
      <w:pPr>
        <w:pStyle w:val="20"/>
        <w:spacing w:before="0" w:line="276" w:lineRule="auto"/>
        <w:contextualSpacing/>
        <w:jc w:val="left"/>
        <w:rPr>
          <w:rFonts w:ascii="仿宋" w:eastAsia="仿宋" w:hAnsi="仿宋" w:cs="宋体" w:hint="eastAsia"/>
          <w:b w:val="0"/>
          <w:bCs/>
          <w:sz w:val="21"/>
          <w:szCs w:val="21"/>
        </w:rPr>
      </w:pPr>
      <w:r>
        <w:rPr>
          <w:rFonts w:ascii="仿宋" w:eastAsia="仿宋" w:hAnsi="仿宋" w:cs="宋体" w:hint="eastAsia"/>
          <w:sz w:val="21"/>
          <w:szCs w:val="21"/>
        </w:rPr>
        <w:t>（十）自助借还接口服务</w:t>
      </w:r>
    </w:p>
    <w:tbl>
      <w:tblPr>
        <w:tblW w:w="4950" w:type="pct"/>
        <w:tblLook w:val="04A0" w:firstRow="1" w:lastRow="0" w:firstColumn="1" w:lastColumn="0" w:noHBand="0" w:noVBand="1"/>
      </w:tblPr>
      <w:tblGrid>
        <w:gridCol w:w="666"/>
        <w:gridCol w:w="939"/>
        <w:gridCol w:w="1141"/>
        <w:gridCol w:w="4755"/>
        <w:gridCol w:w="942"/>
      </w:tblGrid>
      <w:tr w:rsidR="00D823FA" w:rsidTr="00D823FA">
        <w:trPr>
          <w:trHeight w:val="57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序号</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重要性</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指标项</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指标要求</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证明材料</w:t>
            </w:r>
          </w:p>
        </w:tc>
      </w:tr>
      <w:tr w:rsidR="00D823FA" w:rsidTr="00D823FA">
        <w:trPr>
          <w:trHeight w:val="57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SIP2对接</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lang w:bidi="ar"/>
              </w:rPr>
            </w:pPr>
            <w:r>
              <w:rPr>
                <w:rFonts w:ascii="仿宋" w:eastAsia="仿宋" w:hAnsi="仿宋" w:hint="eastAsia"/>
                <w:szCs w:val="21"/>
              </w:rPr>
              <w:t>可以通过SIP2协议与现有图书管理系统无缝对接。</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33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lastRenderedPageBreak/>
              <w:t>2</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vMerge w:val="restar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读者信息查询</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pStyle w:val="aff4"/>
              <w:spacing w:line="276" w:lineRule="auto"/>
              <w:ind w:leftChars="-5" w:hangingChars="5" w:hanging="10"/>
              <w:contextualSpacing/>
              <w:rPr>
                <w:rFonts w:ascii="仿宋" w:eastAsia="仿宋" w:hAnsi="仿宋"/>
                <w:szCs w:val="21"/>
              </w:rPr>
            </w:pPr>
            <w:r>
              <w:rPr>
                <w:rFonts w:ascii="仿宋" w:eastAsia="仿宋" w:hAnsi="仿宋" w:hint="eastAsia"/>
                <w:szCs w:val="21"/>
              </w:rPr>
              <w:t>返回读者的借书可借图书数量、在借图书数量、欠费金额。</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否</w:t>
            </w:r>
          </w:p>
        </w:tc>
      </w:tr>
      <w:tr w:rsidR="00D823FA" w:rsidTr="00D823FA">
        <w:trPr>
          <w:trHeight w:val="4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23FA" w:rsidRDefault="00D823FA">
            <w:pPr>
              <w:widowControl/>
              <w:jc w:val="left"/>
              <w:rPr>
                <w:rFonts w:ascii="仿宋" w:eastAsia="仿宋" w:hAnsi="仿宋" w:cs="宋体"/>
                <w:szCs w:val="21"/>
              </w:rPr>
            </w:pP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返回读者在借图书的条码序列。</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33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23FA" w:rsidRDefault="00D823FA">
            <w:pPr>
              <w:widowControl/>
              <w:jc w:val="left"/>
              <w:rPr>
                <w:rFonts w:ascii="仿宋" w:eastAsia="仿宋" w:hAnsi="仿宋" w:cs="宋体"/>
                <w:szCs w:val="21"/>
              </w:rPr>
            </w:pP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能够实现读者密码认证。</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r w:rsidR="00D823FA" w:rsidTr="00D823FA">
        <w:trPr>
          <w:trHeight w:val="57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5</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676" w:type="pct"/>
            <w:vMerge w:val="restar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hint="eastAsia"/>
                <w:szCs w:val="21"/>
              </w:rPr>
              <w:t>图书信息查询</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返回图书的题名、索书号、图书类型、价格、馆藏地。</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33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6</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23FA" w:rsidRDefault="00D823FA">
            <w:pPr>
              <w:widowControl/>
              <w:jc w:val="left"/>
              <w:rPr>
                <w:rFonts w:ascii="仿宋" w:eastAsia="仿宋" w:hAnsi="仿宋" w:cs="宋体"/>
                <w:szCs w:val="21"/>
                <w:lang w:bidi="ar"/>
              </w:rPr>
            </w:pP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返回图书的借阅状态、借阅日期、应还日期。</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7</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vMerge w:val="restar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借书</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返回借阅成功后的应还日期。</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8</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23FA" w:rsidRDefault="00D823FA">
            <w:pPr>
              <w:widowControl/>
              <w:jc w:val="left"/>
              <w:rPr>
                <w:rFonts w:ascii="仿宋" w:eastAsia="仿宋" w:hAnsi="仿宋" w:cs="宋体"/>
                <w:szCs w:val="21"/>
              </w:rPr>
            </w:pP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预约者可以借阅预约成功的图书。</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9</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23FA" w:rsidRDefault="00D823FA">
            <w:pPr>
              <w:widowControl/>
              <w:jc w:val="left"/>
              <w:rPr>
                <w:rFonts w:ascii="仿宋" w:eastAsia="仿宋" w:hAnsi="仿宋" w:cs="宋体"/>
                <w:szCs w:val="21"/>
              </w:rPr>
            </w:pP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pStyle w:val="aff4"/>
              <w:spacing w:line="276" w:lineRule="auto"/>
              <w:ind w:leftChars="-5" w:hangingChars="5" w:hanging="10"/>
              <w:contextualSpacing/>
              <w:rPr>
                <w:rFonts w:ascii="仿宋" w:eastAsia="仿宋" w:hAnsi="仿宋"/>
                <w:szCs w:val="21"/>
              </w:rPr>
            </w:pPr>
            <w:r>
              <w:rPr>
                <w:rFonts w:ascii="仿宋" w:eastAsia="仿宋" w:hAnsi="仿宋" w:hint="eastAsia"/>
                <w:szCs w:val="21"/>
              </w:rPr>
              <w:t>读者欠费在一定金额内，也允许借阅。</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10</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vMerge w:val="restar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还书</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支持预约图书的归还。</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823FA" w:rsidRDefault="00D823FA">
            <w:pPr>
              <w:widowControl/>
              <w:jc w:val="left"/>
              <w:rPr>
                <w:rFonts w:ascii="仿宋" w:eastAsia="仿宋" w:hAnsi="仿宋" w:cs="宋体"/>
                <w:szCs w:val="21"/>
              </w:rPr>
            </w:pP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支持超期图书也能够进行归还。</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12</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续借</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tabs>
                <w:tab w:val="left" w:pos="1080"/>
                <w:tab w:val="left" w:pos="1260"/>
              </w:tabs>
              <w:spacing w:line="276" w:lineRule="auto"/>
              <w:rPr>
                <w:rFonts w:ascii="仿宋" w:eastAsia="仿宋" w:hAnsi="仿宋"/>
                <w:bCs/>
                <w:szCs w:val="21"/>
              </w:rPr>
            </w:pPr>
            <w:r>
              <w:rPr>
                <w:rFonts w:ascii="仿宋" w:eastAsia="仿宋" w:hAnsi="仿宋" w:hint="eastAsia"/>
                <w:bCs/>
                <w:szCs w:val="21"/>
              </w:rPr>
              <w:t>支持对已借图书进行续借。</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13</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密码</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支持密码修改功能。</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285"/>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14</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rPr>
                <w:rFonts w:ascii="仿宋" w:eastAsia="仿宋" w:hAnsi="仿宋" w:cs="宋体"/>
                <w:szCs w:val="21"/>
              </w:rPr>
            </w:pP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馆藏地址</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rPr>
                <w:rFonts w:ascii="仿宋" w:eastAsia="仿宋" w:hAnsi="仿宋"/>
                <w:szCs w:val="21"/>
              </w:rPr>
            </w:pPr>
            <w:r>
              <w:rPr>
                <w:rFonts w:ascii="仿宋" w:eastAsia="仿宋" w:hAnsi="仿宋" w:hint="eastAsia"/>
                <w:szCs w:val="21"/>
              </w:rPr>
              <w:t>支持图书馆藏信息自动更新。</w:t>
            </w:r>
          </w:p>
        </w:tc>
        <w:tc>
          <w:tcPr>
            <w:tcW w:w="558"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r>
    </w:tbl>
    <w:p w:rsidR="00D823FA" w:rsidRDefault="00D823FA" w:rsidP="00D823FA">
      <w:pPr>
        <w:pStyle w:val="20"/>
        <w:spacing w:before="0" w:line="276" w:lineRule="auto"/>
        <w:contextualSpacing/>
        <w:jc w:val="left"/>
        <w:rPr>
          <w:rFonts w:ascii="仿宋" w:eastAsia="仿宋" w:hAnsi="仿宋" w:cs="宋体" w:hint="eastAsia"/>
          <w:b w:val="0"/>
          <w:bCs/>
          <w:sz w:val="21"/>
          <w:szCs w:val="21"/>
        </w:rPr>
      </w:pPr>
      <w:r>
        <w:rPr>
          <w:rFonts w:ascii="仿宋" w:eastAsia="仿宋" w:hAnsi="仿宋" w:cs="宋体" w:hint="eastAsia"/>
          <w:sz w:val="21"/>
          <w:szCs w:val="21"/>
        </w:rPr>
        <w:t>（十一）标签安装转换服务</w:t>
      </w:r>
    </w:p>
    <w:tbl>
      <w:tblPr>
        <w:tblW w:w="4950" w:type="pct"/>
        <w:tblLook w:val="04A0" w:firstRow="1" w:lastRow="0" w:firstColumn="1" w:lastColumn="0" w:noHBand="0" w:noVBand="1"/>
      </w:tblPr>
      <w:tblGrid>
        <w:gridCol w:w="666"/>
        <w:gridCol w:w="939"/>
        <w:gridCol w:w="1141"/>
        <w:gridCol w:w="4755"/>
        <w:gridCol w:w="942"/>
      </w:tblGrid>
      <w:tr w:rsidR="00D823FA" w:rsidTr="00D823FA">
        <w:trPr>
          <w:trHeight w:val="570"/>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序号</w:t>
            </w:r>
          </w:p>
        </w:tc>
        <w:tc>
          <w:tcPr>
            <w:tcW w:w="55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重要性</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指标项</w:t>
            </w:r>
          </w:p>
        </w:tc>
        <w:tc>
          <w:tcPr>
            <w:tcW w:w="2816"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指标要求</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证明材料</w:t>
            </w:r>
          </w:p>
        </w:tc>
      </w:tr>
      <w:tr w:rsidR="00D823FA" w:rsidTr="00D823FA">
        <w:trPr>
          <w:trHeight w:val="1743"/>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1</w:t>
            </w:r>
          </w:p>
        </w:tc>
        <w:tc>
          <w:tcPr>
            <w:tcW w:w="556" w:type="pct"/>
            <w:tcBorders>
              <w:top w:val="single" w:sz="4" w:space="0" w:color="000000"/>
              <w:left w:val="single" w:sz="4" w:space="0" w:color="000000"/>
              <w:bottom w:val="single" w:sz="4" w:space="0" w:color="000000"/>
              <w:right w:val="single" w:sz="4" w:space="0" w:color="000000"/>
            </w:tcBorders>
            <w:vAlign w:val="center"/>
          </w:tcPr>
          <w:p w:rsidR="00D823FA" w:rsidRDefault="00D823FA">
            <w:pPr>
              <w:spacing w:line="276" w:lineRule="auto"/>
              <w:jc w:val="center"/>
              <w:textAlignment w:val="center"/>
              <w:rPr>
                <w:rFonts w:ascii="仿宋" w:eastAsia="仿宋" w:hAnsi="仿宋" w:cs="宋体"/>
                <w:szCs w:val="21"/>
                <w:lang w:bidi="ar"/>
              </w:rPr>
            </w:pPr>
          </w:p>
        </w:tc>
        <w:tc>
          <w:tcPr>
            <w:tcW w:w="676" w:type="pct"/>
            <w:tcBorders>
              <w:top w:val="single" w:sz="4" w:space="0" w:color="000000"/>
              <w:left w:val="single" w:sz="4" w:space="0" w:color="000000"/>
              <w:bottom w:val="single" w:sz="4" w:space="0" w:color="auto"/>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hint="eastAsia"/>
                <w:szCs w:val="21"/>
              </w:rPr>
              <w:t>电子标签安装</w:t>
            </w:r>
          </w:p>
        </w:tc>
        <w:tc>
          <w:tcPr>
            <w:tcW w:w="2816" w:type="pct"/>
            <w:tcBorders>
              <w:top w:val="single" w:sz="4" w:space="0" w:color="000000"/>
              <w:left w:val="single" w:sz="4" w:space="0" w:color="000000"/>
              <w:bottom w:val="single" w:sz="4" w:space="0" w:color="auto"/>
              <w:right w:val="single" w:sz="4" w:space="0" w:color="000000"/>
            </w:tcBorders>
            <w:vAlign w:val="center"/>
            <w:hideMark/>
          </w:tcPr>
          <w:p w:rsidR="00D823FA" w:rsidRDefault="00D823FA">
            <w:pPr>
              <w:spacing w:line="276" w:lineRule="auto"/>
              <w:jc w:val="left"/>
              <w:textAlignment w:val="center"/>
              <w:rPr>
                <w:rFonts w:ascii="仿宋" w:eastAsia="仿宋" w:hAnsi="仿宋" w:cs="宋体"/>
                <w:szCs w:val="21"/>
                <w:lang w:bidi="ar"/>
              </w:rPr>
            </w:pPr>
            <w:r>
              <w:rPr>
                <w:rFonts w:ascii="仿宋" w:eastAsia="仿宋" w:hAnsi="仿宋" w:hint="eastAsia"/>
                <w:szCs w:val="21"/>
              </w:rPr>
              <w:t>对已经完成编目的图书进行RFID标签进行加工转换，包括图书下架、贴标签、图书数据写入、图书上架等。每册图书贴一张电子标签，要求贴在封底下方居中位置；横向粘贴。粘贴端正，尽量不遮盖文字，没有歪斜、损坏等情况。</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否</w:t>
            </w:r>
          </w:p>
        </w:tc>
      </w:tr>
      <w:tr w:rsidR="00D823FA" w:rsidTr="00D823FA">
        <w:trPr>
          <w:trHeight w:val="1439"/>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lang w:bidi="ar"/>
              </w:rPr>
              <w:t>2</w:t>
            </w:r>
          </w:p>
        </w:tc>
        <w:tc>
          <w:tcPr>
            <w:tcW w:w="556" w:type="pct"/>
            <w:tcBorders>
              <w:top w:val="single" w:sz="4" w:space="0" w:color="000000"/>
              <w:left w:val="single" w:sz="4" w:space="0" w:color="000000"/>
              <w:bottom w:val="single" w:sz="4" w:space="0" w:color="000000"/>
              <w:right w:val="single" w:sz="4" w:space="0" w:color="auto"/>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auto"/>
              <w:left w:val="single" w:sz="4" w:space="0" w:color="auto"/>
              <w:bottom w:val="single" w:sz="4" w:space="0" w:color="auto"/>
              <w:right w:val="single" w:sz="4" w:space="0" w:color="auto"/>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hint="eastAsia"/>
                <w:szCs w:val="21"/>
              </w:rPr>
              <w:t>电子层标安装</w:t>
            </w:r>
          </w:p>
        </w:tc>
        <w:tc>
          <w:tcPr>
            <w:tcW w:w="2816" w:type="pct"/>
            <w:tcBorders>
              <w:top w:val="single" w:sz="4" w:space="0" w:color="auto"/>
              <w:left w:val="single" w:sz="4" w:space="0" w:color="auto"/>
              <w:bottom w:val="single" w:sz="4" w:space="0" w:color="auto"/>
              <w:right w:val="single" w:sz="4" w:space="0" w:color="auto"/>
            </w:tcBorders>
            <w:vAlign w:val="center"/>
            <w:hideMark/>
          </w:tcPr>
          <w:p w:rsidR="00D823FA" w:rsidRDefault="00D823FA">
            <w:pPr>
              <w:pStyle w:val="aff4"/>
              <w:spacing w:line="276" w:lineRule="auto"/>
              <w:ind w:leftChars="-5" w:hangingChars="5" w:hanging="10"/>
              <w:contextualSpacing/>
              <w:rPr>
                <w:rFonts w:ascii="仿宋" w:eastAsia="仿宋" w:hAnsi="仿宋"/>
                <w:szCs w:val="21"/>
              </w:rPr>
            </w:pPr>
            <w:r>
              <w:rPr>
                <w:rFonts w:ascii="仿宋" w:eastAsia="仿宋" w:hAnsi="仿宋" w:hint="eastAsia"/>
                <w:szCs w:val="21"/>
              </w:rPr>
              <w:t>根据图书馆实际的书架摆放顺序进行定义命名，并对RFID标签进行加工转换。要求在每个层架上的最左端位置进行标签粘贴，须保证粘贴后，标签位置方正，没有歪斜、损坏等情况。</w:t>
            </w:r>
          </w:p>
        </w:tc>
        <w:tc>
          <w:tcPr>
            <w:tcW w:w="558" w:type="pct"/>
            <w:tcBorders>
              <w:top w:val="single" w:sz="4" w:space="0" w:color="000000"/>
              <w:left w:val="single" w:sz="4" w:space="0" w:color="auto"/>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否</w:t>
            </w:r>
          </w:p>
        </w:tc>
      </w:tr>
      <w:tr w:rsidR="00D823FA" w:rsidTr="00D823FA">
        <w:trPr>
          <w:trHeight w:val="37"/>
        </w:trPr>
        <w:tc>
          <w:tcPr>
            <w:tcW w:w="394" w:type="pct"/>
            <w:tcBorders>
              <w:top w:val="single" w:sz="4" w:space="0" w:color="000000"/>
              <w:left w:val="single" w:sz="4" w:space="0" w:color="000000"/>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3</w:t>
            </w:r>
          </w:p>
        </w:tc>
        <w:tc>
          <w:tcPr>
            <w:tcW w:w="556" w:type="pct"/>
            <w:tcBorders>
              <w:top w:val="single" w:sz="4" w:space="0" w:color="000000"/>
              <w:left w:val="single" w:sz="4" w:space="0" w:color="000000"/>
              <w:bottom w:val="single" w:sz="4" w:space="0" w:color="000000"/>
              <w:right w:val="single" w:sz="4" w:space="0" w:color="auto"/>
            </w:tcBorders>
            <w:vAlign w:val="center"/>
          </w:tcPr>
          <w:p w:rsidR="00D823FA" w:rsidRDefault="00D823FA">
            <w:pPr>
              <w:spacing w:line="276" w:lineRule="auto"/>
              <w:jc w:val="center"/>
              <w:textAlignment w:val="center"/>
              <w:rPr>
                <w:rFonts w:ascii="仿宋" w:eastAsia="仿宋" w:hAnsi="仿宋" w:cs="宋体"/>
                <w:szCs w:val="21"/>
              </w:rPr>
            </w:pPr>
          </w:p>
        </w:tc>
        <w:tc>
          <w:tcPr>
            <w:tcW w:w="676" w:type="pct"/>
            <w:tcBorders>
              <w:top w:val="single" w:sz="4" w:space="0" w:color="auto"/>
              <w:left w:val="single" w:sz="4" w:space="0" w:color="auto"/>
              <w:bottom w:val="single" w:sz="4" w:space="0" w:color="auto"/>
              <w:right w:val="single" w:sz="4" w:space="0" w:color="auto"/>
            </w:tcBorders>
            <w:vAlign w:val="center"/>
            <w:hideMark/>
          </w:tcPr>
          <w:p w:rsidR="00D823FA" w:rsidRDefault="00D823FA">
            <w:pPr>
              <w:spacing w:line="276" w:lineRule="auto"/>
              <w:jc w:val="center"/>
              <w:textAlignment w:val="center"/>
              <w:rPr>
                <w:rFonts w:ascii="仿宋" w:eastAsia="仿宋" w:hAnsi="仿宋" w:cs="宋体"/>
                <w:szCs w:val="21"/>
              </w:rPr>
            </w:pPr>
            <w:r>
              <w:rPr>
                <w:rFonts w:ascii="仿宋" w:eastAsia="仿宋" w:hAnsi="仿宋" w:cs="宋体" w:hint="eastAsia"/>
                <w:szCs w:val="21"/>
              </w:rPr>
              <w:t>图书定位</w:t>
            </w:r>
          </w:p>
        </w:tc>
        <w:tc>
          <w:tcPr>
            <w:tcW w:w="2816" w:type="pct"/>
            <w:tcBorders>
              <w:top w:val="single" w:sz="4" w:space="0" w:color="auto"/>
              <w:left w:val="single" w:sz="4" w:space="0" w:color="auto"/>
              <w:bottom w:val="single" w:sz="4" w:space="0" w:color="auto"/>
              <w:right w:val="single" w:sz="4" w:space="0" w:color="auto"/>
            </w:tcBorders>
            <w:vAlign w:val="center"/>
            <w:hideMark/>
          </w:tcPr>
          <w:p w:rsidR="00D823FA" w:rsidRDefault="00D823FA">
            <w:pPr>
              <w:adjustRightInd w:val="0"/>
              <w:spacing w:line="276" w:lineRule="auto"/>
              <w:rPr>
                <w:rFonts w:ascii="仿宋" w:eastAsia="仿宋" w:hAnsi="仿宋"/>
                <w:szCs w:val="21"/>
              </w:rPr>
            </w:pPr>
            <w:r>
              <w:rPr>
                <w:rFonts w:ascii="仿宋" w:eastAsia="仿宋" w:hAnsi="仿宋" w:hint="eastAsia"/>
                <w:szCs w:val="21"/>
              </w:rPr>
              <w:t>对所有上架图书进行定位，使在架图书在架位导航系统显示正确的馆藏位置信息。</w:t>
            </w:r>
          </w:p>
        </w:tc>
        <w:tc>
          <w:tcPr>
            <w:tcW w:w="558" w:type="pct"/>
            <w:tcBorders>
              <w:top w:val="single" w:sz="4" w:space="0" w:color="000000"/>
              <w:left w:val="single" w:sz="4" w:space="0" w:color="auto"/>
              <w:bottom w:val="single" w:sz="4" w:space="0" w:color="000000"/>
              <w:right w:val="single" w:sz="4" w:space="0" w:color="000000"/>
            </w:tcBorders>
            <w:vAlign w:val="center"/>
            <w:hideMark/>
          </w:tcPr>
          <w:p w:rsidR="00D823FA" w:rsidRDefault="00D823FA">
            <w:pPr>
              <w:spacing w:line="276" w:lineRule="auto"/>
              <w:jc w:val="center"/>
              <w:textAlignment w:val="center"/>
              <w:rPr>
                <w:rFonts w:ascii="仿宋" w:eastAsia="仿宋" w:hAnsi="仿宋" w:cs="宋体"/>
                <w:szCs w:val="21"/>
                <w:lang w:bidi="ar"/>
              </w:rPr>
            </w:pPr>
            <w:r>
              <w:rPr>
                <w:rFonts w:ascii="仿宋" w:eastAsia="仿宋" w:hAnsi="仿宋" w:cs="宋体" w:hint="eastAsia"/>
                <w:szCs w:val="21"/>
                <w:lang w:bidi="ar"/>
              </w:rPr>
              <w:t>否</w:t>
            </w:r>
          </w:p>
        </w:tc>
      </w:tr>
    </w:tbl>
    <w:p w:rsidR="00D823FA" w:rsidRDefault="00D823FA" w:rsidP="00D823FA">
      <w:pPr>
        <w:pStyle w:val="a7"/>
        <w:rPr>
          <w:rFonts w:ascii="Times New Roman" w:hAnsi="Times New Roman" w:hint="eastAsia"/>
          <w:sz w:val="21"/>
        </w:rPr>
      </w:pPr>
    </w:p>
    <w:p w:rsidR="00D823FA" w:rsidRDefault="00D823FA" w:rsidP="00D823FA">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2、采购标的需满足的服务标准、期限、效率等要求；</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2.1、完成本项目所需设备的采购、安装、系统集成、加工服务工作，交付同时完成验收工作、相关培训工作。</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2,2、本项目采购产品安装环境所涉及的电源、网线敷设及走线工作，由投标人自行负责实施。</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2.3、售后技术支持要求：完成本项目相关的售中、售后服务，在质保期内</w:t>
      </w:r>
      <w:r>
        <w:rPr>
          <w:rFonts w:ascii="仿宋" w:eastAsia="仿宋" w:hAnsi="仿宋" w:cs="仿宋" w:hint="eastAsia"/>
          <w:bCs/>
          <w:sz w:val="24"/>
        </w:rPr>
        <w:lastRenderedPageBreak/>
        <w:t>投标人应向采购人免费提供运行、维护等支持，有责任在保证期内提供热线电话、远程在线诊断和故障排除、现场响应以及Email和传真支持服务，对于接到的用户技术咨询，应在2小时内提出解决方案。其中现场响应要求自收到用户的服务请求起4小时内，指派技术人员赶赴现场完成故障处理恢复。遇到重大技术问题，投标人应及时组织有关技术专家进行会诊，并在8小时内采取相应措施以确保恢复设备、系统的正常运行。</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2.4、采购的项目所涉及的产品标准、规范，验收标准等应符合国家有关条例及规范。</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2.5、投标人须对需要文件中涉及产品知识产权负责，并保证不伤害采购单位的利益。在法律范围内，所有文字、商标和技术侵权造成的相关费用，采购人概不负责。</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2.6、保密要求：投标人须与采购人在合同签订当日同时签订由采购人提供的《数据信息安全保密协议》，项目执行过程中及售后服务过程中，投标人需严格遵守《数据信息安全保密协议》所列各条款，妥善保护数据信息安全。保密协议的内容包括且不限于如下内容：</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1）项目中涉及的技术信息和技术资料，以及有关会议文件，纪要和决定；</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2）甲乙双方之间工作往来的传真，信函，电子邮件等；</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3）投标人在数字校园及其相关系统日常维护中需要掌握的所有数据信息；</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4）项目实施过程中各有关当事人拥有的知识产权；</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5）项目实施过程中确认的需要保密的其他信息。</w:t>
      </w:r>
    </w:p>
    <w:p w:rsidR="00D823FA" w:rsidRDefault="00D823FA" w:rsidP="00D823FA">
      <w:pPr>
        <w:pStyle w:val="a7"/>
        <w:rPr>
          <w:rFonts w:ascii="Times New Roman" w:hAnsi="Times New Roman" w:hint="eastAsia"/>
          <w:sz w:val="21"/>
        </w:rPr>
      </w:pPr>
    </w:p>
    <w:p w:rsidR="00D823FA" w:rsidRDefault="00D823FA" w:rsidP="00D823FA">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3、为落实政府采购政策需满足的要求；</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3.2、监狱企业扶持政策：投标人如为监狱企业将视同为小型或微型企业，</w:t>
      </w:r>
      <w:r>
        <w:rPr>
          <w:rFonts w:ascii="仿宋" w:eastAsia="仿宋" w:hAnsi="仿宋" w:cs="仿宋" w:hint="eastAsia"/>
          <w:bCs/>
          <w:sz w:val="24"/>
        </w:rPr>
        <w:lastRenderedPageBreak/>
        <w:t>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D823FA" w:rsidRDefault="00D823FA" w:rsidP="00D823FA">
      <w:pPr>
        <w:snapToGrid w:val="0"/>
        <w:spacing w:line="360" w:lineRule="auto"/>
        <w:ind w:firstLineChars="200" w:firstLine="480"/>
        <w:rPr>
          <w:rFonts w:ascii="仿宋" w:eastAsia="仿宋" w:hAnsi="仿宋" w:cs="仿宋" w:hint="eastAsia"/>
          <w:bCs/>
          <w:sz w:val="24"/>
        </w:rPr>
      </w:pPr>
      <w:bookmarkStart w:id="11" w:name="OLE_LINK113"/>
      <w:r>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12" w:name="OLE_LINK55"/>
      <w:bookmarkStart w:id="13" w:name="OLE_LINK56"/>
      <w:r>
        <w:rPr>
          <w:rFonts w:ascii="仿宋" w:eastAsia="仿宋" w:hAnsi="仿宋" w:cs="仿宋" w:hint="eastAsia"/>
          <w:b/>
          <w:bCs/>
          <w:sz w:val="24"/>
        </w:rPr>
        <w:t>投标人</w:t>
      </w:r>
      <w:bookmarkEnd w:id="12"/>
      <w:bookmarkEnd w:id="13"/>
      <w:r>
        <w:rPr>
          <w:rFonts w:ascii="仿宋" w:eastAsia="仿宋" w:hAnsi="仿宋" w:cs="仿宋" w:hint="eastAsia"/>
          <w:b/>
          <w:bCs/>
          <w:sz w:val="24"/>
        </w:rPr>
        <w:t>应出具招标文件要求的证明材料给予证明，否则评标时不予认可。投标人应对提交的证明材料真实性负责，</w:t>
      </w:r>
      <w:r>
        <w:rPr>
          <w:rFonts w:ascii="仿宋" w:eastAsia="仿宋" w:hAnsi="仿宋" w:cs="仿宋" w:hint="eastAsia"/>
          <w:bCs/>
          <w:sz w:val="24"/>
        </w:rPr>
        <w:t>提交证明材料不真实的，</w:t>
      </w:r>
      <w:r>
        <w:rPr>
          <w:rFonts w:ascii="仿宋" w:eastAsia="仿宋" w:hAnsi="仿宋" w:cs="仿宋" w:hint="eastAsia"/>
          <w:bCs/>
          <w:sz w:val="24"/>
        </w:rPr>
        <w:lastRenderedPageBreak/>
        <w:t>应承担相应的法律责任。</w:t>
      </w:r>
      <w:bookmarkEnd w:id="11"/>
    </w:p>
    <w:p w:rsidR="00D823FA" w:rsidRDefault="00D823FA" w:rsidP="00D823FA">
      <w:pPr>
        <w:pStyle w:val="a7"/>
        <w:rPr>
          <w:rFonts w:ascii="Times New Roman" w:hAnsi="Times New Roman" w:hint="eastAsia"/>
          <w:sz w:val="21"/>
        </w:rPr>
      </w:pPr>
    </w:p>
    <w:p w:rsidR="00D823FA" w:rsidRDefault="00D823FA" w:rsidP="00D823FA">
      <w:pPr>
        <w:spacing w:line="360" w:lineRule="auto"/>
        <w:ind w:firstLineChars="200" w:firstLine="480"/>
        <w:rPr>
          <w:rFonts w:ascii="仿宋" w:eastAsia="仿宋" w:hAnsi="仿宋" w:cs="仿宋"/>
          <w:bCs/>
          <w:sz w:val="24"/>
        </w:rPr>
      </w:pPr>
      <w:r>
        <w:rPr>
          <w:rFonts w:ascii="仿宋" w:eastAsia="仿宋" w:hAnsi="仿宋" w:cs="仿宋" w:hint="eastAsia"/>
          <w:bCs/>
          <w:sz w:val="24"/>
        </w:rPr>
        <w:t>4、采购标的的其他技术、服务等要求；</w:t>
      </w:r>
    </w:p>
    <w:p w:rsidR="00D823FA" w:rsidRDefault="00D823FA" w:rsidP="00D823FA">
      <w:pPr>
        <w:spacing w:line="360" w:lineRule="auto"/>
        <w:ind w:firstLineChars="200" w:firstLine="482"/>
        <w:rPr>
          <w:rFonts w:ascii="仿宋" w:eastAsia="仿宋" w:hAnsi="仿宋" w:cs="仿宋" w:hint="eastAsia"/>
          <w:b/>
          <w:bCs/>
          <w:sz w:val="24"/>
        </w:rPr>
      </w:pPr>
      <w:r>
        <w:rPr>
          <w:rFonts w:ascii="仿宋" w:eastAsia="仿宋" w:hAnsi="仿宋" w:cs="仿宋" w:hint="eastAsia"/>
          <w:b/>
          <w:bCs/>
          <w:sz w:val="24"/>
        </w:rPr>
        <w:t>4.1、项目实施需求：</w:t>
      </w:r>
    </w:p>
    <w:p w:rsidR="00D823FA" w:rsidRDefault="00D823FA" w:rsidP="00D823FA">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1）投标人必须提供针对本项目的需求理解与实施方案，同时严格按照采购人及合同要求的工期完成安装调试工作。</w:t>
      </w:r>
    </w:p>
    <w:p w:rsidR="00D823FA" w:rsidRDefault="00D823FA" w:rsidP="00D823FA">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2）投标人应当做好安全管理工作，负责货物安装及施工现场的安全。</w:t>
      </w:r>
    </w:p>
    <w:p w:rsidR="00D823FA" w:rsidRDefault="00D823FA" w:rsidP="00D823FA">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3）投标人必须保证提供的货物是全新的未经使用的产品，投标人必须提供满足技术要求的设备。投标人免费提供全套、完整的中文书面技术资料，包括操作手册等。</w:t>
      </w:r>
    </w:p>
    <w:p w:rsidR="00D823FA" w:rsidRDefault="00D823FA" w:rsidP="00D823FA">
      <w:pPr>
        <w:spacing w:line="360" w:lineRule="auto"/>
        <w:ind w:firstLineChars="200" w:firstLine="482"/>
        <w:rPr>
          <w:rFonts w:ascii="仿宋" w:eastAsia="仿宋" w:hAnsi="仿宋" w:cs="仿宋" w:hint="eastAsia"/>
          <w:b/>
          <w:bCs/>
          <w:sz w:val="24"/>
        </w:rPr>
      </w:pPr>
      <w:r>
        <w:rPr>
          <w:rFonts w:ascii="仿宋" w:eastAsia="仿宋" w:hAnsi="仿宋" w:cs="仿宋" w:hint="eastAsia"/>
          <w:b/>
          <w:bCs/>
          <w:sz w:val="24"/>
        </w:rPr>
        <w:t>4.2、供货及安装要求</w:t>
      </w:r>
      <w:r>
        <w:rPr>
          <w:rFonts w:ascii="仿宋" w:eastAsia="仿宋" w:hAnsi="仿宋" w:cs="仿宋" w:hint="eastAsia"/>
          <w:b/>
          <w:bCs/>
          <w:sz w:val="24"/>
        </w:rPr>
        <w:tab/>
      </w:r>
    </w:p>
    <w:p w:rsidR="00D823FA" w:rsidRDefault="00D823FA" w:rsidP="00D823FA">
      <w:pPr>
        <w:spacing w:line="360" w:lineRule="auto"/>
        <w:ind w:firstLineChars="200" w:firstLine="480"/>
        <w:rPr>
          <w:rFonts w:ascii="仿宋" w:eastAsia="仿宋" w:hAnsi="仿宋" w:cs="仿宋" w:hint="eastAsia"/>
          <w:bCs/>
          <w:sz w:val="24"/>
        </w:rPr>
      </w:pPr>
      <w:bookmarkStart w:id="14" w:name="OLE_LINK202"/>
      <w:bookmarkStart w:id="15" w:name="OLE_LINK203"/>
      <w:r>
        <w:rPr>
          <w:rFonts w:ascii="仿宋" w:eastAsia="仿宋" w:hAnsi="仿宋" w:cs="仿宋" w:hint="eastAsia"/>
          <w:bCs/>
          <w:sz w:val="24"/>
        </w:rPr>
        <w:t>4.2.1、</w:t>
      </w:r>
      <w:bookmarkEnd w:id="14"/>
      <w:bookmarkEnd w:id="15"/>
      <w:r>
        <w:rPr>
          <w:rFonts w:ascii="仿宋" w:eastAsia="仿宋" w:hAnsi="仿宋" w:cs="仿宋" w:hint="eastAsia"/>
          <w:bCs/>
          <w:sz w:val="24"/>
        </w:rPr>
        <w:t>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D823FA" w:rsidRDefault="00D823FA" w:rsidP="00D823FA">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4.2.2、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D823FA" w:rsidRDefault="00D823FA" w:rsidP="00D823FA">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4.2.3、投标人所提供的部件之间及设备之间的连线或接插件均视为设备内部部件，应包含在相应的配置中。</w:t>
      </w:r>
    </w:p>
    <w:p w:rsidR="00D823FA" w:rsidRDefault="00D823FA" w:rsidP="00D823FA">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4.2.4、工作条件：除了在技术规格中另有规定外，投标人提供的一切仪器、设备和系统，应符合下列条件：</w:t>
      </w:r>
    </w:p>
    <w:p w:rsidR="00D823FA" w:rsidRDefault="00D823FA" w:rsidP="00D823FA">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1）仪器设备的插头要符合中国电工标准。如不符合，则应提供适合仪器插头的插座，必须要有接地。</w:t>
      </w:r>
    </w:p>
    <w:p w:rsidR="00D823FA" w:rsidRDefault="00D823FA" w:rsidP="00D823FA">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2）如果仪器设备需特殊的工作条件（如：水、电源、磁场强度、特殊温度、湿度、震动强度等），投标人应在有关投标文件中加以说明。</w:t>
      </w:r>
    </w:p>
    <w:p w:rsidR="00D823FA" w:rsidRDefault="00D823FA" w:rsidP="00D823FA">
      <w:pPr>
        <w:pStyle w:val="a7"/>
        <w:spacing w:line="360" w:lineRule="auto"/>
        <w:rPr>
          <w:rFonts w:ascii="Times New Roman" w:hAnsi="Times New Roman" w:hint="eastAsia"/>
          <w:sz w:val="21"/>
        </w:rPr>
      </w:pPr>
    </w:p>
    <w:p w:rsidR="00D823FA" w:rsidRDefault="00D823FA" w:rsidP="00D823FA">
      <w:pPr>
        <w:spacing w:line="360" w:lineRule="auto"/>
        <w:ind w:firstLineChars="200" w:firstLine="480"/>
        <w:rPr>
          <w:rFonts w:ascii="仿宋" w:eastAsia="仿宋" w:hAnsi="仿宋" w:cs="仿宋"/>
          <w:bCs/>
          <w:sz w:val="24"/>
        </w:rPr>
      </w:pPr>
      <w:r>
        <w:rPr>
          <w:rFonts w:ascii="仿宋" w:eastAsia="仿宋" w:hAnsi="仿宋" w:cs="仿宋" w:hint="eastAsia"/>
          <w:bCs/>
          <w:sz w:val="24"/>
        </w:rPr>
        <w:t>5、需由投标人提供设计方案、解决方案或者组织方案的采购项目，应当说明采购标的的功能、应用场景、目标等基本要求</w:t>
      </w:r>
    </w:p>
    <w:p w:rsidR="00D823FA" w:rsidRDefault="00D823FA" w:rsidP="00D823FA">
      <w:pPr>
        <w:spacing w:line="360" w:lineRule="auto"/>
        <w:ind w:firstLineChars="200" w:firstLine="482"/>
        <w:rPr>
          <w:rFonts w:ascii="仿宋" w:eastAsia="仿宋" w:hAnsi="仿宋" w:cs="仿宋" w:hint="eastAsia"/>
          <w:bCs/>
          <w:sz w:val="24"/>
        </w:rPr>
      </w:pPr>
      <w:r>
        <w:rPr>
          <w:rFonts w:ascii="仿宋" w:eastAsia="仿宋" w:hAnsi="仿宋" w:cs="仿宋" w:hint="eastAsia"/>
          <w:b/>
          <w:bCs/>
          <w:sz w:val="24"/>
        </w:rPr>
        <w:lastRenderedPageBreak/>
        <w:t>第1包：</w:t>
      </w:r>
      <w:r>
        <w:rPr>
          <w:rFonts w:ascii="仿宋" w:eastAsia="仿宋" w:hAnsi="仿宋" w:cs="仿宋" w:hint="eastAsia"/>
          <w:bCs/>
          <w:sz w:val="24"/>
        </w:rPr>
        <w:t>投标人提供包括但不限于需求理解及实施方案</w:t>
      </w:r>
      <w:bookmarkStart w:id="16" w:name="OLE_LINK83"/>
      <w:r>
        <w:rPr>
          <w:rFonts w:ascii="仿宋" w:eastAsia="仿宋" w:hAnsi="仿宋" w:cs="仿宋" w:hint="eastAsia"/>
          <w:bCs/>
          <w:sz w:val="24"/>
        </w:rPr>
        <w:t>（包括但不限于实施目标、工作计划及实施步骤、实施进度表和应急预案）</w:t>
      </w:r>
      <w:bookmarkEnd w:id="16"/>
      <w:r>
        <w:rPr>
          <w:rFonts w:ascii="仿宋" w:eastAsia="仿宋" w:hAnsi="仿宋" w:cs="仿宋" w:hint="eastAsia"/>
          <w:bCs/>
          <w:sz w:val="24"/>
        </w:rPr>
        <w:t>、</w:t>
      </w:r>
      <w:bookmarkStart w:id="17" w:name="OLE_LINK84"/>
      <w:r>
        <w:rPr>
          <w:rFonts w:ascii="仿宋" w:eastAsia="仿宋" w:hAnsi="仿宋" w:cs="仿宋" w:hint="eastAsia"/>
          <w:bCs/>
          <w:sz w:val="24"/>
        </w:rPr>
        <w:t>标签安装转换服务方案</w:t>
      </w:r>
      <w:bookmarkEnd w:id="17"/>
      <w:r>
        <w:rPr>
          <w:rFonts w:ascii="仿宋" w:eastAsia="仿宋" w:hAnsi="仿宋" w:cs="仿宋" w:hint="eastAsia"/>
          <w:bCs/>
          <w:sz w:val="24"/>
        </w:rPr>
        <w:t>、</w:t>
      </w:r>
      <w:bookmarkStart w:id="18" w:name="OLE_LINK85"/>
      <w:r>
        <w:rPr>
          <w:rFonts w:ascii="仿宋" w:eastAsia="仿宋" w:hAnsi="仿宋" w:cs="仿宋" w:hint="eastAsia"/>
          <w:bCs/>
          <w:sz w:val="24"/>
        </w:rPr>
        <w:t>售后服务方案</w:t>
      </w:r>
      <w:bookmarkEnd w:id="18"/>
      <w:r>
        <w:rPr>
          <w:rFonts w:ascii="仿宋" w:eastAsia="仿宋" w:hAnsi="仿宋" w:cs="仿宋" w:hint="eastAsia"/>
          <w:bCs/>
          <w:sz w:val="24"/>
        </w:rPr>
        <w:t>和培训方案等。</w:t>
      </w:r>
    </w:p>
    <w:p w:rsidR="00D823FA" w:rsidRDefault="00D823FA" w:rsidP="00D823FA">
      <w:pPr>
        <w:pStyle w:val="a7"/>
        <w:rPr>
          <w:rFonts w:ascii="仿宋" w:eastAsia="仿宋" w:hAnsi="仿宋" w:hint="eastAsia"/>
          <w:sz w:val="21"/>
        </w:rPr>
      </w:pPr>
    </w:p>
    <w:p w:rsidR="00D823FA" w:rsidRDefault="00D823FA" w:rsidP="00D823FA">
      <w:pPr>
        <w:snapToGrid w:val="0"/>
        <w:spacing w:line="360" w:lineRule="auto"/>
        <w:ind w:firstLineChars="200" w:firstLine="482"/>
        <w:rPr>
          <w:rFonts w:ascii="仿宋" w:eastAsia="仿宋" w:hAnsi="仿宋" w:cs="仿宋" w:hint="eastAsia"/>
          <w:b/>
          <w:bCs/>
          <w:sz w:val="24"/>
        </w:rPr>
      </w:pPr>
      <w:r>
        <w:rPr>
          <w:rFonts w:ascii="仿宋" w:eastAsia="仿宋" w:hAnsi="仿宋" w:cs="仿宋" w:hint="eastAsia"/>
          <w:b/>
          <w:bCs/>
          <w:sz w:val="24"/>
        </w:rPr>
        <w:t>（三）验收标准</w:t>
      </w:r>
    </w:p>
    <w:p w:rsidR="00D823FA" w:rsidRDefault="00D823FA" w:rsidP="00D823FA">
      <w:pPr>
        <w:snapToGrid w:val="0"/>
        <w:spacing w:line="360" w:lineRule="auto"/>
        <w:ind w:firstLineChars="200" w:firstLine="482"/>
        <w:rPr>
          <w:rFonts w:ascii="仿宋" w:eastAsia="仿宋" w:hAnsi="仿宋" w:cs="仿宋" w:hint="eastAsia"/>
          <w:b/>
          <w:bCs/>
          <w:sz w:val="24"/>
        </w:rPr>
      </w:pPr>
      <w:r>
        <w:rPr>
          <w:rFonts w:ascii="仿宋" w:eastAsia="仿宋" w:hAnsi="仿宋" w:cs="仿宋" w:hint="eastAsia"/>
          <w:b/>
          <w:bCs/>
          <w:sz w:val="24"/>
        </w:rPr>
        <w:t>第1包：</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1.所有采购设备设施型号、规格、数量、材质、性能参数完全符合招标文件要求及投标承诺，无缺货、错货、以次充好情况，外观完好无破损、变形、划痕、污渍。</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2.所有设备安装规范、布局合理，完成整机调试、联网适配、系统对接，可正常开机、稳定运行，无故障、无卡顿、无安全隐患。</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3.整体建成智能化图书馆基础运行体系，可实现文献规范化管理、安全管控、自助借还、快速流通等全部既定功能，完全满足市疾控中心新址图书馆日常运维及科研文献服务需求。</w:t>
      </w:r>
    </w:p>
    <w:p w:rsidR="00D823FA" w:rsidRDefault="00D823FA" w:rsidP="00D823FA">
      <w:pPr>
        <w:snapToGrid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4.项目整体符合国家及行业相关安全标准、环保标准、办公设备设施施工安装规范，适配疾控办公场地使用环境。</w:t>
      </w:r>
    </w:p>
    <w:p w:rsidR="00D823FA" w:rsidRDefault="00D823FA" w:rsidP="00D823FA">
      <w:pPr>
        <w:snapToGrid w:val="0"/>
        <w:spacing w:line="360" w:lineRule="auto"/>
        <w:ind w:firstLineChars="200" w:firstLine="482"/>
        <w:rPr>
          <w:rFonts w:ascii="仿宋" w:eastAsia="仿宋" w:hAnsi="仿宋" w:cs="仿宋" w:hint="eastAsia"/>
          <w:b/>
          <w:bCs/>
          <w:sz w:val="24"/>
        </w:rPr>
      </w:pPr>
      <w:r>
        <w:rPr>
          <w:rFonts w:ascii="仿宋" w:eastAsia="仿宋" w:hAnsi="仿宋" w:cs="仿宋" w:hint="eastAsia"/>
          <w:b/>
          <w:bCs/>
          <w:sz w:val="24"/>
        </w:rPr>
        <w:t>（四）其他要求</w:t>
      </w:r>
    </w:p>
    <w:p w:rsidR="00D823FA" w:rsidRDefault="00D823FA" w:rsidP="00D823FA">
      <w:pPr>
        <w:snapToGrid w:val="0"/>
        <w:spacing w:line="360" w:lineRule="auto"/>
        <w:ind w:firstLineChars="400" w:firstLine="960"/>
        <w:rPr>
          <w:rFonts w:ascii="仿宋" w:eastAsia="仿宋" w:hAnsi="仿宋" w:cs="仿宋" w:hint="eastAsia"/>
          <w:bCs/>
          <w:sz w:val="24"/>
        </w:rPr>
      </w:pPr>
      <w:r>
        <w:rPr>
          <w:rFonts w:ascii="仿宋" w:eastAsia="仿宋" w:hAnsi="仿宋" w:cs="仿宋" w:hint="eastAsia"/>
          <w:bCs/>
          <w:sz w:val="24"/>
        </w:rPr>
        <w:t>无。</w:t>
      </w:r>
    </w:p>
    <w:p w:rsidR="005A67C2" w:rsidRPr="00D823FA" w:rsidRDefault="001A5B2B" w:rsidP="00D823FA">
      <w:bookmarkStart w:id="19" w:name="_GoBack"/>
      <w:bookmarkEnd w:id="19"/>
    </w:p>
    <w:sectPr w:rsidR="005A67C2" w:rsidRPr="00D823FA" w:rsidSect="00504DC9">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B2B" w:rsidRDefault="001A5B2B" w:rsidP="00066D7B">
      <w:r>
        <w:separator/>
      </w:r>
    </w:p>
  </w:endnote>
  <w:endnote w:type="continuationSeparator" w:id="0">
    <w:p w:rsidR="001A5B2B" w:rsidRDefault="001A5B2B" w:rsidP="0006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Times New Roman"/>
    <w:charset w:val="00"/>
    <w:family w:val="roma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_.">
    <w:altName w:val="Segoe Print"/>
    <w:charset w:val="00"/>
    <w:family w:val="roman"/>
    <w:pitch w:val="default"/>
  </w:font>
  <w:font w:name="font-weight : 400">
    <w:altName w:val="Noto Serif CJK JP"/>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PingFang SC">
    <w:altName w:val="宋体"/>
    <w:charset w:val="86"/>
    <w:family w:val="auto"/>
    <w:pitch w:val="default"/>
    <w:sig w:usb0="00000000" w:usb1="00000000" w:usb2="00000017" w:usb3="00000000" w:csb0="00040001" w:csb1="00000000"/>
  </w:font>
  <w:font w:name="幼圆">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Segoe Print"/>
    <w:charset w:val="00"/>
    <w:family w:val="auto"/>
    <w:pitch w:val="default"/>
    <w:sig w:usb0="00000000" w:usb1="00000000" w:usb2="00000000" w:usb3="00000000" w:csb0="00000013" w:csb1="00000000"/>
  </w:font>
  <w:font w:name="Microsoft YaHei UI">
    <w:panose1 w:val="020B0503020204020204"/>
    <w:charset w:val="86"/>
    <w:family w:val="swiss"/>
    <w:pitch w:val="variable"/>
    <w:sig w:usb0="80000287" w:usb1="2ACF3C50" w:usb2="00000016" w:usb3="00000000" w:csb0="0004001F" w:csb1="00000000"/>
  </w:font>
  <w:font w:name=".applesystemuifontrounded">
    <w:altName w:val="Segoe Print"/>
    <w:charset w:val="00"/>
    <w:family w:val="auto"/>
    <w:pitch w:val="default"/>
  </w:font>
  <w:font w:name="Ђˎ̥">
    <w:altName w:val="微软雅黑"/>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B2B" w:rsidRDefault="001A5B2B" w:rsidP="00066D7B">
      <w:r>
        <w:separator/>
      </w:r>
    </w:p>
  </w:footnote>
  <w:footnote w:type="continuationSeparator" w:id="0">
    <w:p w:rsidR="001A5B2B" w:rsidRDefault="001A5B2B" w:rsidP="00066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6">
    <w:nsid w:val="10472DB1"/>
    <w:multiLevelType w:val="multilevel"/>
    <w:tmpl w:val="10472DB1"/>
    <w:lvl w:ilvl="0">
      <w:start w:val="1"/>
      <w:numFmt w:val="chineseCountingThousand"/>
      <w:pStyle w:val="A10"/>
      <w:suff w:val="space"/>
      <w:lvlText w:val="%1、"/>
      <w:lvlJc w:val="left"/>
      <w:pPr>
        <w:ind w:left="480" w:hanging="480"/>
      </w:p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3176A75"/>
    <w:multiLevelType w:val="singleLevel"/>
    <w:tmpl w:val="53176A75"/>
    <w:lvl w:ilvl="0">
      <w:start w:val="1"/>
      <w:numFmt w:val="bullet"/>
      <w:pStyle w:val="30"/>
      <w:lvlText w:val=""/>
      <w:lvlJc w:val="left"/>
      <w:pPr>
        <w:tabs>
          <w:tab w:val="left" w:pos="1200"/>
        </w:tabs>
        <w:ind w:left="120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 w:numId="7">
    <w:abstractNumId w:val="7"/>
    <w:lvlOverride w:ilv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20B"/>
    <w:rsid w:val="00066D7B"/>
    <w:rsid w:val="000D5938"/>
    <w:rsid w:val="00103186"/>
    <w:rsid w:val="001A5B2B"/>
    <w:rsid w:val="00223806"/>
    <w:rsid w:val="002C5EC4"/>
    <w:rsid w:val="003574A8"/>
    <w:rsid w:val="003D3221"/>
    <w:rsid w:val="003E3476"/>
    <w:rsid w:val="00467D74"/>
    <w:rsid w:val="004F644E"/>
    <w:rsid w:val="00504DC9"/>
    <w:rsid w:val="00515BAC"/>
    <w:rsid w:val="00642188"/>
    <w:rsid w:val="00660C12"/>
    <w:rsid w:val="006F7B9A"/>
    <w:rsid w:val="007A21C4"/>
    <w:rsid w:val="009D0FEA"/>
    <w:rsid w:val="00BE2292"/>
    <w:rsid w:val="00D823FA"/>
    <w:rsid w:val="00D8520B"/>
    <w:rsid w:val="00F3391C"/>
    <w:rsid w:val="00F9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qFormat="1"/>
    <w:lsdException w:name="footnote text" w:qFormat="1"/>
    <w:lsdException w:name="annotation text" w:qFormat="1"/>
    <w:lsdException w:name="header" w:qFormat="1"/>
    <w:lsdException w:name="footer" w:qFormat="1"/>
    <w:lsdException w:name="caption" w:uiPriority="35" w:qFormat="1"/>
    <w:lsdException w:name="table of figures" w:qFormat="1"/>
    <w:lsdException w:name="envelope return" w:uiPriority="0" w:qFormat="1"/>
    <w:lsdException w:name="footnote reference" w:qFormat="1"/>
    <w:lsdException w:name="annotation reference"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iPriority="11"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qFormat="1"/>
    <w:lsdException w:name="Plain Text" w:uiPriority="0" w:qFormat="1"/>
    <w:lsdException w:name="Normal (Web)" w:uiPriority="0"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066D7B"/>
    <w:pPr>
      <w:widowControl w:val="0"/>
      <w:jc w:val="both"/>
    </w:pPr>
    <w:rPr>
      <w:rFonts w:ascii="Times New Roman" w:eastAsia="宋体" w:hAnsi="Times New Roman" w:cs="Times New Roman"/>
      <w:szCs w:val="20"/>
    </w:rPr>
  </w:style>
  <w:style w:type="paragraph" w:styleId="11">
    <w:name w:val="heading 1"/>
    <w:basedOn w:val="a6"/>
    <w:next w:val="a6"/>
    <w:link w:val="1Char"/>
    <w:qFormat/>
    <w:rsid w:val="00642188"/>
    <w:pPr>
      <w:keepNext/>
      <w:keepLines/>
      <w:autoSpaceDE w:val="0"/>
      <w:autoSpaceDN w:val="0"/>
      <w:adjustRightInd w:val="0"/>
      <w:spacing w:before="240" w:after="120" w:line="300" w:lineRule="auto"/>
      <w:jc w:val="center"/>
      <w:outlineLvl w:val="0"/>
    </w:pPr>
    <w:rPr>
      <w:rFonts w:ascii="宋体" w:hAnsi="Calibri"/>
      <w:b/>
      <w:kern w:val="44"/>
      <w:sz w:val="32"/>
    </w:rPr>
  </w:style>
  <w:style w:type="paragraph" w:styleId="20">
    <w:name w:val="heading 2"/>
    <w:basedOn w:val="a6"/>
    <w:next w:val="a7"/>
    <w:link w:val="2Char1"/>
    <w:uiPriority w:val="9"/>
    <w:qFormat/>
    <w:rsid w:val="00642188"/>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1">
    <w:name w:val="heading 3"/>
    <w:basedOn w:val="a6"/>
    <w:next w:val="a7"/>
    <w:link w:val="3Char1"/>
    <w:uiPriority w:val="9"/>
    <w:qFormat/>
    <w:rsid w:val="00642188"/>
    <w:pPr>
      <w:keepNext/>
      <w:keepLines/>
      <w:autoSpaceDE w:val="0"/>
      <w:autoSpaceDN w:val="0"/>
      <w:adjustRightInd w:val="0"/>
      <w:spacing w:before="360" w:after="120"/>
      <w:jc w:val="left"/>
      <w:outlineLvl w:val="2"/>
    </w:pPr>
    <w:rPr>
      <w:rFonts w:ascii="宋体" w:hAnsi="Calibri"/>
      <w:b/>
      <w:kern w:val="0"/>
      <w:sz w:val="24"/>
      <w:u w:val="single"/>
    </w:rPr>
  </w:style>
  <w:style w:type="paragraph" w:styleId="4">
    <w:name w:val="heading 4"/>
    <w:basedOn w:val="a6"/>
    <w:next w:val="a6"/>
    <w:link w:val="4Char"/>
    <w:uiPriority w:val="9"/>
    <w:qFormat/>
    <w:rsid w:val="00642188"/>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6"/>
    <w:next w:val="a6"/>
    <w:link w:val="5Char"/>
    <w:uiPriority w:val="9"/>
    <w:qFormat/>
    <w:rsid w:val="00642188"/>
    <w:pPr>
      <w:keepNext/>
      <w:keepLines/>
      <w:adjustRightInd w:val="0"/>
      <w:spacing w:before="280" w:after="290" w:line="376" w:lineRule="atLeast"/>
      <w:textAlignment w:val="baseline"/>
      <w:outlineLvl w:val="4"/>
    </w:pPr>
    <w:rPr>
      <w:rFonts w:ascii="Calibri" w:hAnsi="Calibri"/>
      <w:b/>
      <w:kern w:val="0"/>
      <w:sz w:val="28"/>
    </w:rPr>
  </w:style>
  <w:style w:type="paragraph" w:styleId="6">
    <w:name w:val="heading 6"/>
    <w:basedOn w:val="a6"/>
    <w:next w:val="a6"/>
    <w:link w:val="6Char"/>
    <w:uiPriority w:val="9"/>
    <w:qFormat/>
    <w:rsid w:val="00642188"/>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6"/>
    <w:next w:val="a6"/>
    <w:link w:val="7Char"/>
    <w:uiPriority w:val="9"/>
    <w:qFormat/>
    <w:rsid w:val="00642188"/>
    <w:pPr>
      <w:keepNext/>
      <w:keepLines/>
      <w:adjustRightInd w:val="0"/>
      <w:spacing w:before="240" w:after="64" w:line="320" w:lineRule="atLeast"/>
      <w:textAlignment w:val="baseline"/>
      <w:outlineLvl w:val="6"/>
    </w:pPr>
    <w:rPr>
      <w:rFonts w:ascii="Calibri" w:hAnsi="Calibri"/>
      <w:b/>
      <w:kern w:val="0"/>
      <w:sz w:val="24"/>
    </w:rPr>
  </w:style>
  <w:style w:type="paragraph" w:styleId="8">
    <w:name w:val="heading 8"/>
    <w:basedOn w:val="a6"/>
    <w:next w:val="a6"/>
    <w:link w:val="8Char"/>
    <w:uiPriority w:val="9"/>
    <w:qFormat/>
    <w:rsid w:val="00642188"/>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6"/>
    <w:next w:val="a6"/>
    <w:link w:val="9Char"/>
    <w:uiPriority w:val="9"/>
    <w:qFormat/>
    <w:rsid w:val="00642188"/>
    <w:pPr>
      <w:keepNext/>
      <w:keepLines/>
      <w:adjustRightInd w:val="0"/>
      <w:spacing w:before="240" w:after="64" w:line="320" w:lineRule="atLeast"/>
      <w:textAlignment w:val="baseline"/>
      <w:outlineLvl w:val="8"/>
    </w:pPr>
    <w:rPr>
      <w:rFonts w:ascii="Arial" w:eastAsia="黑体" w:hAnsi="Arial"/>
      <w:kern w:val="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iPriority w:val="99"/>
    <w:unhideWhenUsed/>
    <w:qFormat/>
    <w:rsid w:val="00066D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qFormat/>
    <w:rsid w:val="00066D7B"/>
    <w:rPr>
      <w:sz w:val="18"/>
      <w:szCs w:val="18"/>
    </w:rPr>
  </w:style>
  <w:style w:type="paragraph" w:styleId="ac">
    <w:name w:val="footer"/>
    <w:basedOn w:val="a6"/>
    <w:link w:val="Char0"/>
    <w:uiPriority w:val="99"/>
    <w:unhideWhenUsed/>
    <w:qFormat/>
    <w:rsid w:val="00066D7B"/>
    <w:pPr>
      <w:tabs>
        <w:tab w:val="center" w:pos="4153"/>
        <w:tab w:val="right" w:pos="8306"/>
      </w:tabs>
      <w:snapToGrid w:val="0"/>
      <w:jc w:val="left"/>
    </w:pPr>
    <w:rPr>
      <w:sz w:val="18"/>
      <w:szCs w:val="18"/>
    </w:rPr>
  </w:style>
  <w:style w:type="character" w:customStyle="1" w:styleId="Char0">
    <w:name w:val="页脚 Char"/>
    <w:basedOn w:val="a8"/>
    <w:link w:val="ac"/>
    <w:uiPriority w:val="99"/>
    <w:qFormat/>
    <w:rsid w:val="00066D7B"/>
    <w:rPr>
      <w:sz w:val="18"/>
      <w:szCs w:val="18"/>
    </w:rPr>
  </w:style>
  <w:style w:type="character" w:customStyle="1" w:styleId="NormalCharacter">
    <w:name w:val="NormalCharacter"/>
    <w:qFormat/>
    <w:rsid w:val="00066D7B"/>
    <w:rPr>
      <w:rFonts w:ascii="Times New Roman" w:eastAsia="宋体" w:hAnsi="Times New Roman"/>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d"/>
    <w:qFormat/>
    <w:rsid w:val="00066D7B"/>
    <w:rPr>
      <w:rFonts w:ascii="宋体" w:hAnsi="Courier New"/>
    </w:rPr>
  </w:style>
  <w:style w:type="character" w:customStyle="1" w:styleId="Char10">
    <w:name w:val="标题 Char1"/>
    <w:link w:val="ae"/>
    <w:uiPriority w:val="10"/>
    <w:qFormat/>
    <w:rsid w:val="00066D7B"/>
    <w:rPr>
      <w:rFonts w:ascii="Arial" w:hAnsi="Arial" w:cs="Arial"/>
      <w:b/>
      <w:bCs/>
      <w:sz w:val="32"/>
      <w:szCs w:val="32"/>
    </w:rPr>
  </w:style>
  <w:style w:type="paragraph" w:styleId="ae">
    <w:name w:val="Title"/>
    <w:basedOn w:val="a6"/>
    <w:link w:val="Char10"/>
    <w:uiPriority w:val="10"/>
    <w:qFormat/>
    <w:rsid w:val="00066D7B"/>
    <w:pPr>
      <w:spacing w:before="240" w:after="60"/>
      <w:jc w:val="center"/>
      <w:outlineLvl w:val="0"/>
    </w:pPr>
    <w:rPr>
      <w:rFonts w:ascii="Arial" w:eastAsiaTheme="minorEastAsia" w:hAnsi="Arial" w:cs="Arial"/>
      <w:b/>
      <w:bCs/>
      <w:sz w:val="32"/>
      <w:szCs w:val="32"/>
    </w:rPr>
  </w:style>
  <w:style w:type="character" w:customStyle="1" w:styleId="Char2">
    <w:name w:val="标题 Char"/>
    <w:basedOn w:val="a8"/>
    <w:uiPriority w:val="10"/>
    <w:qFormat/>
    <w:rsid w:val="00066D7B"/>
    <w:rPr>
      <w:rFonts w:asciiTheme="majorHAnsi" w:eastAsia="宋体" w:hAnsiTheme="majorHAnsi" w:cstheme="majorBidi"/>
      <w:b/>
      <w:bCs/>
      <w:sz w:val="32"/>
      <w:szCs w:val="32"/>
    </w:rPr>
  </w:style>
  <w:style w:type="paragraph" w:styleId="ad">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1"/>
    <w:qFormat/>
    <w:rsid w:val="00066D7B"/>
    <w:rPr>
      <w:rFonts w:ascii="宋体" w:eastAsiaTheme="minorEastAsia" w:hAnsi="Courier New" w:cstheme="minorBidi"/>
      <w:szCs w:val="22"/>
    </w:rPr>
  </w:style>
  <w:style w:type="character" w:customStyle="1" w:styleId="Char11">
    <w:name w:val="纯文本 Char1"/>
    <w:basedOn w:val="a8"/>
    <w:uiPriority w:val="99"/>
    <w:qFormat/>
    <w:rsid w:val="00066D7B"/>
    <w:rPr>
      <w:rFonts w:ascii="宋体" w:eastAsia="宋体" w:hAnsi="Courier New" w:cs="Courier New"/>
      <w:szCs w:val="21"/>
    </w:rPr>
  </w:style>
  <w:style w:type="paragraph" w:customStyle="1" w:styleId="12">
    <w:name w:val="列出段落1"/>
    <w:basedOn w:val="a6"/>
    <w:uiPriority w:val="34"/>
    <w:qFormat/>
    <w:rsid w:val="00BE2292"/>
    <w:pPr>
      <w:ind w:firstLineChars="200" w:firstLine="420"/>
    </w:pPr>
    <w:rPr>
      <w:szCs w:val="24"/>
    </w:rPr>
  </w:style>
  <w:style w:type="paragraph" w:customStyle="1" w:styleId="13">
    <w:name w:val="列出段落1"/>
    <w:basedOn w:val="a6"/>
    <w:link w:val="ListParagraphChar"/>
    <w:qFormat/>
    <w:rsid w:val="00BE2292"/>
    <w:pPr>
      <w:ind w:firstLineChars="200" w:firstLine="420"/>
    </w:pPr>
    <w:rPr>
      <w:rFonts w:ascii="Calibri" w:hAnsi="Calibri"/>
      <w:szCs w:val="22"/>
    </w:rPr>
  </w:style>
  <w:style w:type="character" w:customStyle="1" w:styleId="2Char">
    <w:name w:val="正文首行缩进 2 Char"/>
    <w:link w:val="21"/>
    <w:uiPriority w:val="99"/>
    <w:qFormat/>
    <w:rsid w:val="007A21C4"/>
    <w:rPr>
      <w:rFonts w:ascii="Calibri" w:hAnsi="Calibri"/>
    </w:rPr>
  </w:style>
  <w:style w:type="paragraph" w:styleId="af">
    <w:name w:val="Body Text Indent"/>
    <w:basedOn w:val="a6"/>
    <w:link w:val="Char3"/>
    <w:unhideWhenUsed/>
    <w:qFormat/>
    <w:rsid w:val="007A21C4"/>
    <w:pPr>
      <w:spacing w:after="120"/>
      <w:ind w:leftChars="200" w:left="420"/>
    </w:pPr>
  </w:style>
  <w:style w:type="character" w:customStyle="1" w:styleId="Char3">
    <w:name w:val="正文文本缩进 Char"/>
    <w:basedOn w:val="a8"/>
    <w:link w:val="af"/>
    <w:uiPriority w:val="99"/>
    <w:qFormat/>
    <w:rsid w:val="007A21C4"/>
    <w:rPr>
      <w:rFonts w:ascii="Times New Roman" w:eastAsia="宋体" w:hAnsi="Times New Roman" w:cs="Times New Roman"/>
      <w:szCs w:val="20"/>
    </w:rPr>
  </w:style>
  <w:style w:type="paragraph" w:styleId="21">
    <w:name w:val="Body Text First Indent 2"/>
    <w:basedOn w:val="af"/>
    <w:link w:val="2Char"/>
    <w:uiPriority w:val="99"/>
    <w:unhideWhenUsed/>
    <w:qFormat/>
    <w:rsid w:val="007A21C4"/>
    <w:pPr>
      <w:ind w:firstLineChars="200" w:firstLine="420"/>
    </w:pPr>
    <w:rPr>
      <w:rFonts w:ascii="Calibri" w:eastAsiaTheme="minorEastAsia" w:hAnsi="Calibri" w:cstheme="minorBidi"/>
      <w:szCs w:val="22"/>
    </w:rPr>
  </w:style>
  <w:style w:type="character" w:customStyle="1" w:styleId="2Char10">
    <w:name w:val="正文首行缩进 2 Char1"/>
    <w:basedOn w:val="Char3"/>
    <w:uiPriority w:val="99"/>
    <w:qFormat/>
    <w:rsid w:val="007A21C4"/>
    <w:rPr>
      <w:rFonts w:ascii="Times New Roman" w:eastAsia="宋体" w:hAnsi="Times New Roman" w:cs="Times New Roman"/>
      <w:szCs w:val="20"/>
    </w:rPr>
  </w:style>
  <w:style w:type="paragraph" w:customStyle="1" w:styleId="14">
    <w:name w:val="正文1"/>
    <w:link w:val="Char4"/>
    <w:qFormat/>
    <w:rsid w:val="007A21C4"/>
    <w:pPr>
      <w:jc w:val="both"/>
    </w:pPr>
    <w:rPr>
      <w:rFonts w:ascii="Times New Roman" w:eastAsia="宋体" w:hAnsi="Times New Roman" w:cs="Times New Roman"/>
      <w:szCs w:val="21"/>
    </w:rPr>
  </w:style>
  <w:style w:type="character" w:customStyle="1" w:styleId="1Char">
    <w:name w:val="标题 1 Char"/>
    <w:basedOn w:val="a8"/>
    <w:link w:val="11"/>
    <w:qFormat/>
    <w:rsid w:val="00642188"/>
    <w:rPr>
      <w:rFonts w:ascii="宋体" w:eastAsia="宋体" w:hAnsi="Calibri" w:cs="Times New Roman"/>
      <w:b/>
      <w:kern w:val="44"/>
      <w:sz w:val="32"/>
      <w:szCs w:val="20"/>
    </w:rPr>
  </w:style>
  <w:style w:type="character" w:customStyle="1" w:styleId="2Char0">
    <w:name w:val="标题 2 Char"/>
    <w:basedOn w:val="a8"/>
    <w:uiPriority w:val="9"/>
    <w:qFormat/>
    <w:rsid w:val="00642188"/>
    <w:rPr>
      <w:rFonts w:asciiTheme="majorHAnsi" w:eastAsiaTheme="majorEastAsia" w:hAnsiTheme="majorHAnsi" w:cstheme="majorBidi"/>
      <w:b/>
      <w:bCs/>
      <w:sz w:val="32"/>
      <w:szCs w:val="32"/>
    </w:rPr>
  </w:style>
  <w:style w:type="character" w:customStyle="1" w:styleId="3Char">
    <w:name w:val="标题 3 Char"/>
    <w:basedOn w:val="a8"/>
    <w:uiPriority w:val="9"/>
    <w:qFormat/>
    <w:rsid w:val="00642188"/>
    <w:rPr>
      <w:rFonts w:ascii="Times New Roman" w:eastAsia="宋体" w:hAnsi="Times New Roman" w:cs="Times New Roman"/>
      <w:b/>
      <w:bCs/>
      <w:sz w:val="32"/>
      <w:szCs w:val="32"/>
    </w:rPr>
  </w:style>
  <w:style w:type="character" w:customStyle="1" w:styleId="4Char">
    <w:name w:val="标题 4 Char"/>
    <w:basedOn w:val="a8"/>
    <w:link w:val="4"/>
    <w:uiPriority w:val="9"/>
    <w:qFormat/>
    <w:rsid w:val="00642188"/>
    <w:rPr>
      <w:rFonts w:ascii="Arial" w:eastAsia="黑体" w:hAnsi="Arial" w:cs="Times New Roman"/>
      <w:b/>
      <w:kern w:val="0"/>
      <w:sz w:val="28"/>
      <w:szCs w:val="20"/>
    </w:rPr>
  </w:style>
  <w:style w:type="character" w:customStyle="1" w:styleId="5Char">
    <w:name w:val="标题 5 Char"/>
    <w:basedOn w:val="a8"/>
    <w:link w:val="5"/>
    <w:uiPriority w:val="9"/>
    <w:qFormat/>
    <w:rsid w:val="00642188"/>
    <w:rPr>
      <w:rFonts w:ascii="Calibri" w:eastAsia="宋体" w:hAnsi="Calibri" w:cs="Times New Roman"/>
      <w:b/>
      <w:kern w:val="0"/>
      <w:sz w:val="28"/>
      <w:szCs w:val="20"/>
    </w:rPr>
  </w:style>
  <w:style w:type="character" w:customStyle="1" w:styleId="6Char">
    <w:name w:val="标题 6 Char"/>
    <w:basedOn w:val="a8"/>
    <w:link w:val="6"/>
    <w:uiPriority w:val="9"/>
    <w:qFormat/>
    <w:rsid w:val="00642188"/>
    <w:rPr>
      <w:rFonts w:ascii="Arial" w:eastAsia="黑体" w:hAnsi="Arial" w:cs="Times New Roman"/>
      <w:b/>
      <w:kern w:val="0"/>
      <w:sz w:val="24"/>
      <w:szCs w:val="20"/>
    </w:rPr>
  </w:style>
  <w:style w:type="character" w:customStyle="1" w:styleId="7Char">
    <w:name w:val="标题 7 Char"/>
    <w:basedOn w:val="a8"/>
    <w:link w:val="7"/>
    <w:uiPriority w:val="9"/>
    <w:qFormat/>
    <w:rsid w:val="00642188"/>
    <w:rPr>
      <w:rFonts w:ascii="Calibri" w:eastAsia="宋体" w:hAnsi="Calibri" w:cs="Times New Roman"/>
      <w:b/>
      <w:kern w:val="0"/>
      <w:sz w:val="24"/>
      <w:szCs w:val="20"/>
    </w:rPr>
  </w:style>
  <w:style w:type="character" w:customStyle="1" w:styleId="8Char">
    <w:name w:val="标题 8 Char"/>
    <w:basedOn w:val="a8"/>
    <w:link w:val="8"/>
    <w:uiPriority w:val="9"/>
    <w:qFormat/>
    <w:rsid w:val="00642188"/>
    <w:rPr>
      <w:rFonts w:ascii="Arial" w:eastAsia="黑体" w:hAnsi="Arial" w:cs="Times New Roman"/>
      <w:kern w:val="0"/>
      <w:sz w:val="24"/>
      <w:szCs w:val="20"/>
    </w:rPr>
  </w:style>
  <w:style w:type="character" w:customStyle="1" w:styleId="9Char">
    <w:name w:val="标题 9 Char"/>
    <w:basedOn w:val="a8"/>
    <w:link w:val="9"/>
    <w:uiPriority w:val="9"/>
    <w:qFormat/>
    <w:rsid w:val="00642188"/>
    <w:rPr>
      <w:rFonts w:ascii="Arial" w:eastAsia="黑体" w:hAnsi="Arial" w:cs="Times New Roman"/>
      <w:kern w:val="0"/>
      <w:szCs w:val="20"/>
    </w:rPr>
  </w:style>
  <w:style w:type="paragraph" w:styleId="a7">
    <w:name w:val="Normal Indent"/>
    <w:basedOn w:val="a6"/>
    <w:link w:val="Char12"/>
    <w:uiPriority w:val="99"/>
    <w:qFormat/>
    <w:rsid w:val="00642188"/>
    <w:pPr>
      <w:autoSpaceDE w:val="0"/>
      <w:autoSpaceDN w:val="0"/>
      <w:adjustRightInd w:val="0"/>
      <w:ind w:firstLine="420"/>
      <w:jc w:val="left"/>
    </w:pPr>
    <w:rPr>
      <w:rFonts w:ascii="宋体" w:hAnsi="Calibri"/>
      <w:sz w:val="24"/>
      <w:szCs w:val="24"/>
    </w:rPr>
  </w:style>
  <w:style w:type="paragraph" w:styleId="70">
    <w:name w:val="toc 7"/>
    <w:basedOn w:val="a6"/>
    <w:next w:val="a6"/>
    <w:uiPriority w:val="1"/>
    <w:qFormat/>
    <w:rsid w:val="00642188"/>
    <w:pPr>
      <w:ind w:leftChars="1200" w:left="2520"/>
    </w:pPr>
    <w:rPr>
      <w:rFonts w:ascii="Calibri" w:hAnsi="Calibri"/>
      <w:szCs w:val="24"/>
    </w:rPr>
  </w:style>
  <w:style w:type="paragraph" w:styleId="af0">
    <w:name w:val="caption"/>
    <w:basedOn w:val="a6"/>
    <w:next w:val="a6"/>
    <w:link w:val="Char5"/>
    <w:uiPriority w:val="35"/>
    <w:qFormat/>
    <w:rsid w:val="00642188"/>
    <w:pPr>
      <w:spacing w:line="480" w:lineRule="auto"/>
    </w:pPr>
    <w:rPr>
      <w:rFonts w:ascii="华文中宋" w:eastAsia="华文中宋" w:hAnsi="华文中宋"/>
      <w:sz w:val="36"/>
    </w:rPr>
  </w:style>
  <w:style w:type="paragraph" w:styleId="af1">
    <w:name w:val="Document Map"/>
    <w:basedOn w:val="a6"/>
    <w:link w:val="Char6"/>
    <w:uiPriority w:val="99"/>
    <w:qFormat/>
    <w:rsid w:val="00642188"/>
    <w:pPr>
      <w:shd w:val="clear" w:color="auto" w:fill="000080"/>
    </w:pPr>
    <w:rPr>
      <w:rFonts w:ascii="Calibri" w:hAnsi="Calibri"/>
      <w:szCs w:val="24"/>
    </w:rPr>
  </w:style>
  <w:style w:type="character" w:customStyle="1" w:styleId="Char6">
    <w:name w:val="文档结构图 Char"/>
    <w:basedOn w:val="a8"/>
    <w:link w:val="af1"/>
    <w:uiPriority w:val="99"/>
    <w:qFormat/>
    <w:rsid w:val="00642188"/>
    <w:rPr>
      <w:rFonts w:ascii="Calibri" w:eastAsia="宋体" w:hAnsi="Calibri" w:cs="Times New Roman"/>
      <w:szCs w:val="24"/>
      <w:shd w:val="clear" w:color="auto" w:fill="000080"/>
    </w:rPr>
  </w:style>
  <w:style w:type="paragraph" w:styleId="af2">
    <w:name w:val="annotation text"/>
    <w:basedOn w:val="a6"/>
    <w:link w:val="Char13"/>
    <w:uiPriority w:val="99"/>
    <w:qFormat/>
    <w:rsid w:val="00642188"/>
    <w:pPr>
      <w:jc w:val="left"/>
    </w:pPr>
    <w:rPr>
      <w:rFonts w:ascii="Calibri" w:hAnsi="Calibri"/>
      <w:szCs w:val="24"/>
    </w:rPr>
  </w:style>
  <w:style w:type="character" w:customStyle="1" w:styleId="Char7">
    <w:name w:val="批注文字 Char"/>
    <w:basedOn w:val="a8"/>
    <w:uiPriority w:val="99"/>
    <w:qFormat/>
    <w:rsid w:val="00642188"/>
    <w:rPr>
      <w:rFonts w:ascii="Times New Roman" w:eastAsia="宋体" w:hAnsi="Times New Roman" w:cs="Times New Roman"/>
      <w:szCs w:val="20"/>
    </w:rPr>
  </w:style>
  <w:style w:type="paragraph" w:styleId="32">
    <w:name w:val="Body Text 3"/>
    <w:basedOn w:val="a6"/>
    <w:link w:val="3Char0"/>
    <w:qFormat/>
    <w:rsid w:val="00642188"/>
    <w:pPr>
      <w:spacing w:after="120"/>
    </w:pPr>
    <w:rPr>
      <w:rFonts w:ascii="Calibri" w:hAnsi="Calibri"/>
      <w:sz w:val="16"/>
      <w:szCs w:val="16"/>
    </w:rPr>
  </w:style>
  <w:style w:type="character" w:customStyle="1" w:styleId="3Char0">
    <w:name w:val="正文文本 3 Char"/>
    <w:basedOn w:val="a8"/>
    <w:link w:val="32"/>
    <w:qFormat/>
    <w:rsid w:val="00642188"/>
    <w:rPr>
      <w:rFonts w:ascii="Calibri" w:eastAsia="宋体" w:hAnsi="Calibri" w:cs="Times New Roman"/>
      <w:sz w:val="16"/>
      <w:szCs w:val="16"/>
    </w:rPr>
  </w:style>
  <w:style w:type="paragraph" w:styleId="af3">
    <w:name w:val="Body Text"/>
    <w:basedOn w:val="a6"/>
    <w:link w:val="Char8"/>
    <w:qFormat/>
    <w:rsid w:val="00642188"/>
    <w:pPr>
      <w:tabs>
        <w:tab w:val="left" w:pos="567"/>
      </w:tabs>
      <w:spacing w:before="120" w:line="22" w:lineRule="atLeast"/>
    </w:pPr>
    <w:rPr>
      <w:rFonts w:ascii="宋体" w:hAnsi="宋体"/>
      <w:sz w:val="24"/>
      <w:szCs w:val="24"/>
    </w:rPr>
  </w:style>
  <w:style w:type="character" w:customStyle="1" w:styleId="Char8">
    <w:name w:val="正文文本 Char"/>
    <w:basedOn w:val="a8"/>
    <w:link w:val="af3"/>
    <w:qFormat/>
    <w:rsid w:val="00642188"/>
    <w:rPr>
      <w:rFonts w:ascii="宋体" w:eastAsia="宋体" w:hAnsi="宋体" w:cs="Times New Roman"/>
      <w:sz w:val="24"/>
      <w:szCs w:val="24"/>
    </w:rPr>
  </w:style>
  <w:style w:type="paragraph" w:styleId="22">
    <w:name w:val="List 2"/>
    <w:basedOn w:val="a6"/>
    <w:qFormat/>
    <w:rsid w:val="00642188"/>
    <w:pPr>
      <w:ind w:leftChars="200" w:left="100" w:hangingChars="200" w:hanging="200"/>
    </w:pPr>
    <w:rPr>
      <w:rFonts w:ascii="Calibri" w:hAnsi="Calibri"/>
      <w:szCs w:val="24"/>
    </w:rPr>
  </w:style>
  <w:style w:type="paragraph" w:styleId="af4">
    <w:name w:val="Block Text"/>
    <w:basedOn w:val="a6"/>
    <w:link w:val="Char9"/>
    <w:qFormat/>
    <w:rsid w:val="00642188"/>
    <w:pPr>
      <w:widowControl/>
      <w:ind w:left="480" w:right="-341" w:firstLine="513"/>
    </w:pPr>
    <w:rPr>
      <w:rFonts w:ascii="Calibri" w:hAnsi="Calibri"/>
      <w:kern w:val="0"/>
      <w:sz w:val="24"/>
    </w:rPr>
  </w:style>
  <w:style w:type="paragraph" w:styleId="50">
    <w:name w:val="toc 5"/>
    <w:basedOn w:val="a6"/>
    <w:next w:val="a6"/>
    <w:uiPriority w:val="1"/>
    <w:qFormat/>
    <w:rsid w:val="00642188"/>
    <w:pPr>
      <w:ind w:leftChars="800" w:left="1680"/>
    </w:pPr>
    <w:rPr>
      <w:rFonts w:ascii="Calibri" w:hAnsi="Calibri"/>
      <w:szCs w:val="24"/>
    </w:rPr>
  </w:style>
  <w:style w:type="paragraph" w:styleId="33">
    <w:name w:val="toc 3"/>
    <w:basedOn w:val="a6"/>
    <w:next w:val="a6"/>
    <w:uiPriority w:val="39"/>
    <w:qFormat/>
    <w:rsid w:val="00642188"/>
    <w:pPr>
      <w:ind w:leftChars="400" w:left="840"/>
    </w:pPr>
    <w:rPr>
      <w:rFonts w:ascii="Calibri" w:hAnsi="Calibri"/>
      <w:szCs w:val="24"/>
    </w:rPr>
  </w:style>
  <w:style w:type="paragraph" w:styleId="80">
    <w:name w:val="toc 8"/>
    <w:basedOn w:val="a6"/>
    <w:next w:val="a6"/>
    <w:uiPriority w:val="1"/>
    <w:qFormat/>
    <w:rsid w:val="00642188"/>
    <w:pPr>
      <w:ind w:leftChars="1400" w:left="2940"/>
    </w:pPr>
    <w:rPr>
      <w:rFonts w:ascii="Calibri" w:hAnsi="Calibri"/>
      <w:szCs w:val="24"/>
    </w:rPr>
  </w:style>
  <w:style w:type="paragraph" w:styleId="af5">
    <w:name w:val="Date"/>
    <w:basedOn w:val="a6"/>
    <w:next w:val="a6"/>
    <w:link w:val="Chara"/>
    <w:qFormat/>
    <w:rsid w:val="00642188"/>
    <w:pPr>
      <w:ind w:leftChars="2500" w:left="100"/>
    </w:pPr>
    <w:rPr>
      <w:rFonts w:ascii="仿宋_GB2312" w:eastAsia="仿宋_GB2312" w:hAnsi="宋体"/>
      <w:color w:val="000000"/>
      <w:sz w:val="24"/>
      <w:szCs w:val="24"/>
    </w:rPr>
  </w:style>
  <w:style w:type="character" w:customStyle="1" w:styleId="Chara">
    <w:name w:val="日期 Char"/>
    <w:basedOn w:val="a8"/>
    <w:link w:val="af5"/>
    <w:qFormat/>
    <w:rsid w:val="00642188"/>
    <w:rPr>
      <w:rFonts w:ascii="仿宋_GB2312" w:eastAsia="仿宋_GB2312" w:hAnsi="宋体" w:cs="Times New Roman"/>
      <w:color w:val="000000"/>
      <w:sz w:val="24"/>
      <w:szCs w:val="24"/>
    </w:rPr>
  </w:style>
  <w:style w:type="paragraph" w:styleId="23">
    <w:name w:val="Body Text Indent 2"/>
    <w:basedOn w:val="a6"/>
    <w:link w:val="2Char2"/>
    <w:qFormat/>
    <w:rsid w:val="00642188"/>
    <w:pPr>
      <w:ind w:firstLineChars="200" w:firstLine="480"/>
    </w:pPr>
    <w:rPr>
      <w:rFonts w:ascii="仿宋_GB2312" w:eastAsia="仿宋_GB2312" w:hAnsi="Calibri"/>
      <w:sz w:val="24"/>
      <w:szCs w:val="24"/>
    </w:rPr>
  </w:style>
  <w:style w:type="character" w:customStyle="1" w:styleId="2Char2">
    <w:name w:val="正文文本缩进 2 Char"/>
    <w:basedOn w:val="a8"/>
    <w:link w:val="23"/>
    <w:qFormat/>
    <w:rsid w:val="00642188"/>
    <w:rPr>
      <w:rFonts w:ascii="仿宋_GB2312" w:eastAsia="仿宋_GB2312" w:hAnsi="Calibri" w:cs="Times New Roman"/>
      <w:sz w:val="24"/>
      <w:szCs w:val="24"/>
    </w:rPr>
  </w:style>
  <w:style w:type="paragraph" w:styleId="af6">
    <w:name w:val="Balloon Text"/>
    <w:basedOn w:val="a6"/>
    <w:link w:val="Charb"/>
    <w:uiPriority w:val="99"/>
    <w:qFormat/>
    <w:rsid w:val="00642188"/>
    <w:rPr>
      <w:rFonts w:ascii="Calibri" w:hAnsi="Calibri"/>
      <w:sz w:val="18"/>
      <w:szCs w:val="18"/>
    </w:rPr>
  </w:style>
  <w:style w:type="character" w:customStyle="1" w:styleId="Charb">
    <w:name w:val="批注框文本 Char"/>
    <w:basedOn w:val="a8"/>
    <w:link w:val="af6"/>
    <w:uiPriority w:val="99"/>
    <w:qFormat/>
    <w:rsid w:val="00642188"/>
    <w:rPr>
      <w:rFonts w:ascii="Calibri" w:eastAsia="宋体" w:hAnsi="Calibri" w:cs="Times New Roman"/>
      <w:sz w:val="18"/>
      <w:szCs w:val="18"/>
    </w:rPr>
  </w:style>
  <w:style w:type="paragraph" w:styleId="15">
    <w:name w:val="toc 1"/>
    <w:basedOn w:val="a6"/>
    <w:next w:val="a6"/>
    <w:uiPriority w:val="39"/>
    <w:qFormat/>
    <w:rsid w:val="00642188"/>
    <w:pPr>
      <w:tabs>
        <w:tab w:val="left" w:pos="1050"/>
        <w:tab w:val="right" w:leader="dot" w:pos="8937"/>
      </w:tabs>
      <w:spacing w:line="300" w:lineRule="auto"/>
    </w:pPr>
    <w:rPr>
      <w:rFonts w:ascii="宋体" w:hAnsi="宋体"/>
      <w:b/>
      <w:sz w:val="24"/>
      <w:szCs w:val="24"/>
    </w:rPr>
  </w:style>
  <w:style w:type="paragraph" w:styleId="40">
    <w:name w:val="toc 4"/>
    <w:basedOn w:val="a6"/>
    <w:next w:val="a6"/>
    <w:uiPriority w:val="1"/>
    <w:qFormat/>
    <w:rsid w:val="00642188"/>
    <w:pPr>
      <w:ind w:leftChars="600" w:left="1260"/>
    </w:pPr>
    <w:rPr>
      <w:rFonts w:ascii="Calibri" w:hAnsi="Calibri"/>
      <w:szCs w:val="24"/>
    </w:rPr>
  </w:style>
  <w:style w:type="paragraph" w:styleId="af7">
    <w:name w:val="Subtitle"/>
    <w:basedOn w:val="a6"/>
    <w:next w:val="a6"/>
    <w:link w:val="Charc"/>
    <w:uiPriority w:val="11"/>
    <w:qFormat/>
    <w:rsid w:val="00642188"/>
    <w:pPr>
      <w:spacing w:before="240" w:after="60" w:line="312" w:lineRule="auto"/>
      <w:jc w:val="center"/>
      <w:outlineLvl w:val="1"/>
    </w:pPr>
    <w:rPr>
      <w:rFonts w:ascii="Cambria" w:eastAsiaTheme="minorEastAsia" w:hAnsi="Cambria"/>
      <w:b/>
      <w:bCs/>
      <w:kern w:val="28"/>
      <w:sz w:val="32"/>
      <w:szCs w:val="32"/>
    </w:rPr>
  </w:style>
  <w:style w:type="character" w:customStyle="1" w:styleId="Charc">
    <w:name w:val="副标题 Char"/>
    <w:basedOn w:val="a8"/>
    <w:link w:val="af7"/>
    <w:uiPriority w:val="11"/>
    <w:qFormat/>
    <w:rsid w:val="00642188"/>
    <w:rPr>
      <w:rFonts w:ascii="Cambria" w:hAnsi="Cambria" w:cs="Times New Roman"/>
      <w:b/>
      <w:bCs/>
      <w:kern w:val="28"/>
      <w:sz w:val="32"/>
      <w:szCs w:val="32"/>
    </w:rPr>
  </w:style>
  <w:style w:type="paragraph" w:styleId="af8">
    <w:name w:val="List"/>
    <w:basedOn w:val="a6"/>
    <w:uiPriority w:val="99"/>
    <w:qFormat/>
    <w:rsid w:val="00642188"/>
    <w:pPr>
      <w:ind w:left="200" w:hangingChars="200" w:hanging="200"/>
      <w:contextualSpacing/>
    </w:pPr>
    <w:rPr>
      <w:szCs w:val="24"/>
    </w:rPr>
  </w:style>
  <w:style w:type="paragraph" w:styleId="60">
    <w:name w:val="toc 6"/>
    <w:basedOn w:val="a6"/>
    <w:next w:val="a6"/>
    <w:uiPriority w:val="1"/>
    <w:qFormat/>
    <w:rsid w:val="00642188"/>
    <w:pPr>
      <w:ind w:leftChars="1000" w:left="2100"/>
    </w:pPr>
    <w:rPr>
      <w:rFonts w:ascii="Calibri" w:hAnsi="Calibri"/>
      <w:szCs w:val="24"/>
    </w:rPr>
  </w:style>
  <w:style w:type="paragraph" w:styleId="34">
    <w:name w:val="Body Text Indent 3"/>
    <w:basedOn w:val="a6"/>
    <w:link w:val="3Char2"/>
    <w:qFormat/>
    <w:rsid w:val="00642188"/>
    <w:pPr>
      <w:autoSpaceDE w:val="0"/>
      <w:autoSpaceDN w:val="0"/>
      <w:adjustRightInd w:val="0"/>
      <w:spacing w:before="120" w:line="22" w:lineRule="atLeast"/>
      <w:ind w:left="720" w:firstLine="480"/>
      <w:jc w:val="left"/>
    </w:pPr>
    <w:rPr>
      <w:rFonts w:ascii="宋体" w:hAnsi="Calibri"/>
      <w:kern w:val="0"/>
      <w:sz w:val="24"/>
    </w:rPr>
  </w:style>
  <w:style w:type="character" w:customStyle="1" w:styleId="3Char2">
    <w:name w:val="正文文本缩进 3 Char"/>
    <w:basedOn w:val="a8"/>
    <w:link w:val="34"/>
    <w:qFormat/>
    <w:rsid w:val="00642188"/>
    <w:rPr>
      <w:rFonts w:ascii="宋体" w:eastAsia="宋体" w:hAnsi="Calibri" w:cs="Times New Roman"/>
      <w:kern w:val="0"/>
      <w:sz w:val="24"/>
      <w:szCs w:val="20"/>
    </w:rPr>
  </w:style>
  <w:style w:type="paragraph" w:styleId="24">
    <w:name w:val="toc 2"/>
    <w:basedOn w:val="a6"/>
    <w:next w:val="a6"/>
    <w:uiPriority w:val="39"/>
    <w:qFormat/>
    <w:rsid w:val="00642188"/>
    <w:pPr>
      <w:tabs>
        <w:tab w:val="right" w:leader="dot" w:pos="8937"/>
      </w:tabs>
      <w:spacing w:line="312" w:lineRule="auto"/>
      <w:ind w:leftChars="200" w:left="420"/>
    </w:pPr>
    <w:rPr>
      <w:rFonts w:ascii="Calibri" w:hAnsi="Calibri"/>
      <w:szCs w:val="24"/>
    </w:rPr>
  </w:style>
  <w:style w:type="paragraph" w:styleId="90">
    <w:name w:val="toc 9"/>
    <w:basedOn w:val="a6"/>
    <w:next w:val="a6"/>
    <w:uiPriority w:val="1"/>
    <w:qFormat/>
    <w:rsid w:val="00642188"/>
    <w:pPr>
      <w:ind w:leftChars="1600" w:left="3360"/>
    </w:pPr>
    <w:rPr>
      <w:rFonts w:ascii="Calibri" w:hAnsi="Calibri"/>
      <w:szCs w:val="24"/>
    </w:rPr>
  </w:style>
  <w:style w:type="paragraph" w:styleId="HTML">
    <w:name w:val="HTML Preformatted"/>
    <w:basedOn w:val="a6"/>
    <w:link w:val="HTMLChar"/>
    <w:uiPriority w:val="99"/>
    <w:qFormat/>
    <w:rsid w:val="006421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8"/>
    <w:link w:val="HTML"/>
    <w:uiPriority w:val="99"/>
    <w:qFormat/>
    <w:rsid w:val="00642188"/>
    <w:rPr>
      <w:rFonts w:ascii="宋体" w:eastAsia="宋体" w:hAnsi="宋体" w:cs="宋体"/>
      <w:kern w:val="0"/>
      <w:sz w:val="24"/>
      <w:szCs w:val="24"/>
    </w:rPr>
  </w:style>
  <w:style w:type="paragraph" w:styleId="af9">
    <w:name w:val="Normal (Web)"/>
    <w:basedOn w:val="a6"/>
    <w:unhideWhenUsed/>
    <w:qFormat/>
    <w:rsid w:val="00642188"/>
    <w:pPr>
      <w:widowControl/>
      <w:spacing w:before="100" w:beforeAutospacing="1" w:after="100" w:afterAutospacing="1"/>
      <w:jc w:val="left"/>
    </w:pPr>
    <w:rPr>
      <w:rFonts w:ascii="宋体" w:hAnsi="宋体" w:cs="宋体"/>
      <w:kern w:val="0"/>
      <w:sz w:val="24"/>
      <w:szCs w:val="24"/>
    </w:rPr>
  </w:style>
  <w:style w:type="paragraph" w:styleId="16">
    <w:name w:val="index 1"/>
    <w:basedOn w:val="a6"/>
    <w:next w:val="a6"/>
    <w:qFormat/>
    <w:rsid w:val="00642188"/>
    <w:rPr>
      <w:rFonts w:ascii="Calibri" w:hAnsi="Calibri"/>
    </w:rPr>
  </w:style>
  <w:style w:type="paragraph" w:styleId="afa">
    <w:name w:val="annotation subject"/>
    <w:basedOn w:val="af2"/>
    <w:next w:val="af2"/>
    <w:link w:val="Chard"/>
    <w:uiPriority w:val="99"/>
    <w:qFormat/>
    <w:rsid w:val="00642188"/>
    <w:rPr>
      <w:b/>
      <w:bCs/>
    </w:rPr>
  </w:style>
  <w:style w:type="character" w:customStyle="1" w:styleId="Chard">
    <w:name w:val="批注主题 Char"/>
    <w:basedOn w:val="Char7"/>
    <w:link w:val="afa"/>
    <w:uiPriority w:val="99"/>
    <w:qFormat/>
    <w:rsid w:val="00642188"/>
    <w:rPr>
      <w:rFonts w:ascii="Calibri" w:eastAsia="宋体" w:hAnsi="Calibri" w:cs="Times New Roman"/>
      <w:b/>
      <w:bCs/>
      <w:szCs w:val="24"/>
    </w:rPr>
  </w:style>
  <w:style w:type="paragraph" w:styleId="afb">
    <w:name w:val="Body Text First Indent"/>
    <w:basedOn w:val="af3"/>
    <w:link w:val="Char14"/>
    <w:uiPriority w:val="99"/>
    <w:unhideWhenUsed/>
    <w:qFormat/>
    <w:rsid w:val="00642188"/>
    <w:pPr>
      <w:tabs>
        <w:tab w:val="clear" w:pos="567"/>
      </w:tabs>
      <w:spacing w:before="0" w:after="120" w:line="240" w:lineRule="auto"/>
      <w:ind w:firstLineChars="100" w:firstLine="420"/>
    </w:pPr>
    <w:rPr>
      <w:rFonts w:ascii="Times New Roman" w:hAnsi="Times New Roman"/>
    </w:rPr>
  </w:style>
  <w:style w:type="character" w:customStyle="1" w:styleId="Chare">
    <w:name w:val="正文首行缩进 Char"/>
    <w:basedOn w:val="Char8"/>
    <w:uiPriority w:val="99"/>
    <w:qFormat/>
    <w:rsid w:val="00642188"/>
    <w:rPr>
      <w:rFonts w:ascii="宋体" w:eastAsia="宋体" w:hAnsi="宋体" w:cs="Times New Roman"/>
      <w:sz w:val="24"/>
      <w:szCs w:val="24"/>
    </w:rPr>
  </w:style>
  <w:style w:type="table" w:styleId="afc">
    <w:name w:val="Table Grid"/>
    <w:basedOn w:val="a9"/>
    <w:qFormat/>
    <w:rsid w:val="00642188"/>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642188"/>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sid w:val="00642188"/>
    <w:rPr>
      <w:b/>
      <w:bCs/>
    </w:rPr>
  </w:style>
  <w:style w:type="character" w:styleId="afe">
    <w:name w:val="page number"/>
    <w:qFormat/>
    <w:rsid w:val="00642188"/>
  </w:style>
  <w:style w:type="character" w:styleId="aff">
    <w:name w:val="FollowedHyperlink"/>
    <w:uiPriority w:val="99"/>
    <w:qFormat/>
    <w:rsid w:val="00642188"/>
    <w:rPr>
      <w:color w:val="800080"/>
      <w:u w:val="single"/>
    </w:rPr>
  </w:style>
  <w:style w:type="character" w:styleId="aff0">
    <w:name w:val="Emphasis"/>
    <w:uiPriority w:val="20"/>
    <w:qFormat/>
    <w:rsid w:val="00642188"/>
    <w:rPr>
      <w:color w:val="CC0033"/>
    </w:rPr>
  </w:style>
  <w:style w:type="character" w:styleId="aff1">
    <w:name w:val="Hyperlink"/>
    <w:uiPriority w:val="99"/>
    <w:qFormat/>
    <w:rsid w:val="00642188"/>
    <w:rPr>
      <w:color w:val="0000FF"/>
      <w:u w:val="single"/>
    </w:rPr>
  </w:style>
  <w:style w:type="character" w:styleId="aff2">
    <w:name w:val="annotation reference"/>
    <w:uiPriority w:val="99"/>
    <w:qFormat/>
    <w:rsid w:val="00642188"/>
    <w:rPr>
      <w:sz w:val="21"/>
      <w:szCs w:val="21"/>
    </w:rPr>
  </w:style>
  <w:style w:type="character" w:styleId="HTML0">
    <w:name w:val="HTML Cite"/>
    <w:qFormat/>
    <w:rsid w:val="00642188"/>
    <w:rPr>
      <w:i/>
      <w:iCs/>
    </w:rPr>
  </w:style>
  <w:style w:type="character" w:customStyle="1" w:styleId="Char12">
    <w:name w:val="正文缩进 Char1"/>
    <w:link w:val="a7"/>
    <w:uiPriority w:val="99"/>
    <w:qFormat/>
    <w:rsid w:val="00642188"/>
    <w:rPr>
      <w:rFonts w:ascii="宋体" w:eastAsia="宋体" w:hAnsi="Calibri" w:cs="Times New Roman"/>
      <w:sz w:val="24"/>
      <w:szCs w:val="24"/>
    </w:rPr>
  </w:style>
  <w:style w:type="character" w:customStyle="1" w:styleId="2Char1">
    <w:name w:val="标题 2 Char1"/>
    <w:link w:val="20"/>
    <w:uiPriority w:val="9"/>
    <w:qFormat/>
    <w:rsid w:val="00642188"/>
    <w:rPr>
      <w:rFonts w:ascii="Arial" w:eastAsia="黑体" w:hAnsi="Arial" w:cs="Times New Roman"/>
      <w:b/>
      <w:kern w:val="0"/>
      <w:sz w:val="30"/>
      <w:szCs w:val="20"/>
    </w:rPr>
  </w:style>
  <w:style w:type="character" w:customStyle="1" w:styleId="3Char1">
    <w:name w:val="标题 3 Char1"/>
    <w:link w:val="31"/>
    <w:uiPriority w:val="9"/>
    <w:qFormat/>
    <w:rsid w:val="00642188"/>
    <w:rPr>
      <w:rFonts w:ascii="宋体" w:eastAsia="宋体" w:hAnsi="Calibri" w:cs="Times New Roman"/>
      <w:b/>
      <w:kern w:val="0"/>
      <w:sz w:val="24"/>
      <w:szCs w:val="20"/>
      <w:u w:val="single"/>
    </w:rPr>
  </w:style>
  <w:style w:type="character" w:customStyle="1" w:styleId="Char13">
    <w:name w:val="批注文字 Char1"/>
    <w:link w:val="af2"/>
    <w:uiPriority w:val="99"/>
    <w:qFormat/>
    <w:rsid w:val="00642188"/>
    <w:rPr>
      <w:rFonts w:ascii="Calibri" w:eastAsia="宋体" w:hAnsi="Calibri" w:cs="Times New Roman"/>
      <w:szCs w:val="24"/>
    </w:rPr>
  </w:style>
  <w:style w:type="character" w:customStyle="1" w:styleId="Charf">
    <w:name w:val="正文小标题 Char"/>
    <w:link w:val="aff3"/>
    <w:qFormat/>
    <w:rsid w:val="00642188"/>
    <w:rPr>
      <w:rFonts w:ascii="宋体" w:hAnsi="宋体"/>
      <w:b/>
      <w:i/>
      <w:color w:val="FF0000"/>
      <w:sz w:val="24"/>
    </w:rPr>
  </w:style>
  <w:style w:type="paragraph" w:customStyle="1" w:styleId="aff3">
    <w:name w:val="正文小标题"/>
    <w:basedOn w:val="a6"/>
    <w:next w:val="a7"/>
    <w:link w:val="Charf"/>
    <w:qFormat/>
    <w:rsid w:val="00642188"/>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642188"/>
    <w:rPr>
      <w:rFonts w:ascii="Arial" w:eastAsia="宋体" w:hAnsi="Arial" w:cs="Arial"/>
      <w:b/>
      <w:bCs/>
      <w:sz w:val="32"/>
      <w:szCs w:val="32"/>
    </w:rPr>
  </w:style>
  <w:style w:type="character" w:customStyle="1" w:styleId="title4">
    <w:name w:val="title4"/>
    <w:qFormat/>
    <w:rsid w:val="00642188"/>
    <w:rPr>
      <w:b/>
      <w:bCs/>
      <w:color w:val="1D87B3"/>
      <w:sz w:val="15"/>
      <w:szCs w:val="15"/>
    </w:rPr>
  </w:style>
  <w:style w:type="character" w:customStyle="1" w:styleId="Char15">
    <w:name w:val="列出段落 Char1"/>
    <w:link w:val="aff4"/>
    <w:uiPriority w:val="34"/>
    <w:qFormat/>
    <w:rsid w:val="00642188"/>
    <w:rPr>
      <w:rFonts w:ascii="Calibri" w:eastAsia="宋体" w:hAnsi="Calibri"/>
    </w:rPr>
  </w:style>
  <w:style w:type="paragraph" w:styleId="aff4">
    <w:name w:val="List Paragraph"/>
    <w:basedOn w:val="a6"/>
    <w:link w:val="Char15"/>
    <w:uiPriority w:val="34"/>
    <w:qFormat/>
    <w:rsid w:val="00642188"/>
    <w:pPr>
      <w:ind w:firstLineChars="200" w:firstLine="420"/>
    </w:pPr>
    <w:rPr>
      <w:rFonts w:ascii="Calibri" w:hAnsi="Calibri" w:cstheme="minorBidi"/>
      <w:szCs w:val="22"/>
    </w:rPr>
  </w:style>
  <w:style w:type="character" w:customStyle="1" w:styleId="chanpin">
    <w:name w:val="chanpin拷贝"/>
    <w:qFormat/>
    <w:rsid w:val="00642188"/>
  </w:style>
  <w:style w:type="character" w:customStyle="1" w:styleId="c21">
    <w:name w:val="c21"/>
    <w:qFormat/>
    <w:rsid w:val="00642188"/>
    <w:rPr>
      <w:rFonts w:ascii="ˎ̥" w:hAnsi="ˎ̥" w:hint="default"/>
      <w:color w:val="000000"/>
      <w:sz w:val="20"/>
      <w:szCs w:val="20"/>
      <w:u w:val="none"/>
    </w:rPr>
  </w:style>
  <w:style w:type="character" w:customStyle="1" w:styleId="txt">
    <w:name w:val="txt"/>
    <w:qFormat/>
    <w:rsid w:val="00642188"/>
  </w:style>
  <w:style w:type="character" w:customStyle="1" w:styleId="CharChar">
    <w:name w:val="正文缩进 Char Char"/>
    <w:link w:val="17"/>
    <w:qFormat/>
    <w:rsid w:val="00642188"/>
    <w:rPr>
      <w:rFonts w:ascii="宋体" w:eastAsia="宋体"/>
      <w:snapToGrid w:val="0"/>
      <w:color w:val="000000"/>
      <w:kern w:val="28"/>
      <w:sz w:val="28"/>
    </w:rPr>
  </w:style>
  <w:style w:type="paragraph" w:customStyle="1" w:styleId="17">
    <w:name w:val="正文缩进1"/>
    <w:basedOn w:val="a6"/>
    <w:link w:val="CharChar"/>
    <w:qFormat/>
    <w:rsid w:val="00642188"/>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0">
    <w:name w:val="正文缩进 Char"/>
    <w:uiPriority w:val="99"/>
    <w:qFormat/>
    <w:rsid w:val="00642188"/>
    <w:rPr>
      <w:rFonts w:ascii="宋体" w:eastAsia="宋体"/>
      <w:kern w:val="2"/>
      <w:sz w:val="24"/>
      <w:szCs w:val="24"/>
      <w:lang w:val="en-US" w:eastAsia="zh-CN" w:bidi="ar-SA"/>
    </w:rPr>
  </w:style>
  <w:style w:type="character" w:customStyle="1" w:styleId="aff5">
    <w:name w:val="批注文字 字符"/>
    <w:uiPriority w:val="99"/>
    <w:qFormat/>
    <w:rsid w:val="00642188"/>
    <w:rPr>
      <w:rFonts w:ascii="Times New Roman" w:eastAsia="宋体" w:hAnsi="Times New Roman" w:cs="Times New Roman"/>
      <w:sz w:val="24"/>
      <w:lang w:val="en-US" w:eastAsia="zh-CN" w:bidi="ar-SA"/>
    </w:rPr>
  </w:style>
  <w:style w:type="character" w:customStyle="1" w:styleId="Char16">
    <w:name w:val="页脚 Char1"/>
    <w:uiPriority w:val="99"/>
    <w:qFormat/>
    <w:rsid w:val="00642188"/>
    <w:rPr>
      <w:rFonts w:ascii="宋体" w:eastAsia="宋体"/>
      <w:sz w:val="18"/>
      <w:lang w:val="en-US" w:eastAsia="zh-CN" w:bidi="ar-SA"/>
    </w:rPr>
  </w:style>
  <w:style w:type="character" w:customStyle="1" w:styleId="street-address">
    <w:name w:val="street-address"/>
    <w:qFormat/>
    <w:rsid w:val="00642188"/>
  </w:style>
  <w:style w:type="character" w:customStyle="1" w:styleId="bjh-p">
    <w:name w:val="bjh-p"/>
    <w:qFormat/>
    <w:rsid w:val="00642188"/>
  </w:style>
  <w:style w:type="character" w:customStyle="1" w:styleId="Char17">
    <w:name w:val="正文文本缩进 Char1"/>
    <w:link w:val="18"/>
    <w:uiPriority w:val="99"/>
    <w:qFormat/>
    <w:rsid w:val="00642188"/>
    <w:rPr>
      <w:rFonts w:ascii="宋体" w:eastAsia="宋体" w:hAnsi="宋体"/>
      <w:sz w:val="24"/>
      <w:szCs w:val="24"/>
    </w:rPr>
  </w:style>
  <w:style w:type="paragraph" w:customStyle="1" w:styleId="18">
    <w:name w:val="正文文本缩进1"/>
    <w:basedOn w:val="a6"/>
    <w:link w:val="Char17"/>
    <w:uiPriority w:val="99"/>
    <w:qFormat/>
    <w:rsid w:val="00642188"/>
    <w:pPr>
      <w:spacing w:line="480" w:lineRule="exact"/>
      <w:ind w:firstLineChars="200" w:firstLine="480"/>
    </w:pPr>
    <w:rPr>
      <w:rFonts w:ascii="宋体" w:hAnsi="宋体" w:cstheme="minorBidi"/>
      <w:sz w:val="24"/>
      <w:szCs w:val="24"/>
    </w:rPr>
  </w:style>
  <w:style w:type="character" w:customStyle="1" w:styleId="Char21">
    <w:name w:val="正文文本缩进 Char2"/>
    <w:qFormat/>
    <w:rsid w:val="00642188"/>
    <w:rPr>
      <w:rFonts w:eastAsia="宋体"/>
      <w:kern w:val="2"/>
      <w:sz w:val="24"/>
      <w:szCs w:val="24"/>
      <w:lang w:val="en-US" w:eastAsia="zh-CN" w:bidi="ar-SA"/>
    </w:rPr>
  </w:style>
  <w:style w:type="character" w:customStyle="1" w:styleId="black1">
    <w:name w:val="black1"/>
    <w:qFormat/>
    <w:rsid w:val="00642188"/>
    <w:rPr>
      <w:color w:val="000000"/>
    </w:rPr>
  </w:style>
  <w:style w:type="character" w:customStyle="1" w:styleId="Char18">
    <w:name w:val="页眉 Char1"/>
    <w:uiPriority w:val="99"/>
    <w:qFormat/>
    <w:rsid w:val="00642188"/>
    <w:rPr>
      <w:rFonts w:eastAsia="宋体"/>
      <w:kern w:val="2"/>
      <w:sz w:val="18"/>
      <w:szCs w:val="18"/>
      <w:lang w:val="en-US" w:eastAsia="zh-CN" w:bidi="ar-SA"/>
    </w:rPr>
  </w:style>
  <w:style w:type="character" w:customStyle="1" w:styleId="Charf1">
    <w:name w:val="注释 Char"/>
    <w:link w:val="aff6"/>
    <w:qFormat/>
    <w:rsid w:val="00642188"/>
    <w:rPr>
      <w:rFonts w:ascii="宋体" w:hAnsi="宋体"/>
      <w:szCs w:val="21"/>
    </w:rPr>
  </w:style>
  <w:style w:type="paragraph" w:customStyle="1" w:styleId="aff6">
    <w:name w:val="注释"/>
    <w:basedOn w:val="a6"/>
    <w:link w:val="Charf1"/>
    <w:qFormat/>
    <w:rsid w:val="00642188"/>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642188"/>
    <w:rPr>
      <w:rFonts w:ascii="宋体" w:eastAsia="宋体"/>
      <w:b/>
      <w:sz w:val="24"/>
      <w:u w:val="single"/>
      <w:lang w:val="en-US" w:eastAsia="zh-CN" w:bidi="ar-SA"/>
    </w:rPr>
  </w:style>
  <w:style w:type="character" w:customStyle="1" w:styleId="aff7">
    <w:name w:val="纯文本 字符"/>
    <w:qFormat/>
    <w:rsid w:val="00642188"/>
    <w:rPr>
      <w:rFonts w:ascii="宋体" w:eastAsia="宋体" w:hAnsi="Courier New" w:cs="Times New Roman"/>
      <w:kern w:val="2"/>
      <w:sz w:val="21"/>
      <w:szCs w:val="21"/>
      <w:lang w:val="en-US" w:eastAsia="zh-CN" w:bidi="ar-SA"/>
    </w:rPr>
  </w:style>
  <w:style w:type="character" w:customStyle="1" w:styleId="3CharChar">
    <w:name w:val="标题 3 Char Char"/>
    <w:qFormat/>
    <w:rsid w:val="00642188"/>
    <w:rPr>
      <w:rFonts w:eastAsia="宋体"/>
      <w:b/>
      <w:bCs/>
      <w:kern w:val="2"/>
      <w:sz w:val="32"/>
      <w:szCs w:val="32"/>
      <w:lang w:val="en-US" w:eastAsia="zh-CN" w:bidi="ar-SA"/>
    </w:rPr>
  </w:style>
  <w:style w:type="character" w:customStyle="1" w:styleId="Charf2">
    <w:name w:val="正文大标题 Char"/>
    <w:link w:val="aff8"/>
    <w:qFormat/>
    <w:rsid w:val="00642188"/>
    <w:rPr>
      <w:rFonts w:ascii="宋体" w:hAnsi="宋体"/>
      <w:b/>
      <w:color w:val="000000"/>
      <w:sz w:val="28"/>
      <w:szCs w:val="21"/>
    </w:rPr>
  </w:style>
  <w:style w:type="paragraph" w:customStyle="1" w:styleId="aff8">
    <w:name w:val="正文大标题"/>
    <w:basedOn w:val="aff3"/>
    <w:next w:val="a7"/>
    <w:link w:val="Charf2"/>
    <w:qFormat/>
    <w:rsid w:val="00642188"/>
    <w:pPr>
      <w:jc w:val="center"/>
    </w:pPr>
    <w:rPr>
      <w:i w:val="0"/>
      <w:color w:val="000000"/>
      <w:sz w:val="28"/>
      <w:szCs w:val="21"/>
    </w:rPr>
  </w:style>
  <w:style w:type="character" w:customStyle="1" w:styleId="apple-style-span">
    <w:name w:val="apple-style-span"/>
    <w:qFormat/>
    <w:rsid w:val="00642188"/>
    <w:rPr>
      <w:rFonts w:cs="Times New Roman"/>
    </w:rPr>
  </w:style>
  <w:style w:type="character" w:customStyle="1" w:styleId="Charf3">
    <w:name w:val="正文格式 Char"/>
    <w:link w:val="aff9"/>
    <w:qFormat/>
    <w:locked/>
    <w:rsid w:val="00642188"/>
    <w:rPr>
      <w:rFonts w:ascii="宋体" w:hAnsi="宋体"/>
      <w:sz w:val="24"/>
      <w:szCs w:val="24"/>
      <w:lang w:val="en-GB"/>
    </w:rPr>
  </w:style>
  <w:style w:type="paragraph" w:customStyle="1" w:styleId="aff9">
    <w:name w:val="正文格式"/>
    <w:basedOn w:val="a6"/>
    <w:link w:val="Charf3"/>
    <w:qFormat/>
    <w:rsid w:val="00642188"/>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4">
    <w:name w:val="正文表格 Char"/>
    <w:link w:val="affa"/>
    <w:qFormat/>
    <w:rsid w:val="00642188"/>
    <w:rPr>
      <w:rFonts w:ascii="宋体" w:hAnsi="宋体"/>
      <w:color w:val="000000"/>
      <w:szCs w:val="21"/>
    </w:rPr>
  </w:style>
  <w:style w:type="paragraph" w:customStyle="1" w:styleId="affa">
    <w:name w:val="正文表格"/>
    <w:basedOn w:val="a6"/>
    <w:link w:val="Charf4"/>
    <w:qFormat/>
    <w:rsid w:val="00642188"/>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642188"/>
    <w:rPr>
      <w:rFonts w:ascii="宋体" w:eastAsia="宋体" w:hAnsi="Courier New"/>
      <w:kern w:val="2"/>
      <w:sz w:val="21"/>
      <w:lang w:val="en-US" w:eastAsia="zh-CN" w:bidi="ar-SA"/>
    </w:rPr>
  </w:style>
  <w:style w:type="character" w:customStyle="1" w:styleId="chanpin1">
    <w:name w:val="chanpin1"/>
    <w:qFormat/>
    <w:rsid w:val="00642188"/>
    <w:rPr>
      <w:rFonts w:ascii="ˎ̥" w:hAnsi="ˎ̥" w:hint="default"/>
      <w:color w:val="000000"/>
      <w:sz w:val="20"/>
      <w:szCs w:val="20"/>
      <w:u w:val="none"/>
    </w:rPr>
  </w:style>
  <w:style w:type="character" w:customStyle="1" w:styleId="locality">
    <w:name w:val="locality"/>
    <w:qFormat/>
    <w:rsid w:val="00642188"/>
  </w:style>
  <w:style w:type="character" w:customStyle="1" w:styleId="1-2Char">
    <w:name w:val="中等深浅网格 1 - 强调文字颜色 2 Char"/>
    <w:link w:val="19"/>
    <w:qFormat/>
    <w:rsid w:val="00642188"/>
    <w:rPr>
      <w:szCs w:val="24"/>
      <w:lang w:val="zh-CN"/>
    </w:rPr>
  </w:style>
  <w:style w:type="paragraph" w:customStyle="1" w:styleId="19">
    <w:name w:val="1"/>
    <w:link w:val="1-2Char"/>
    <w:qFormat/>
    <w:rsid w:val="00642188"/>
    <w:rPr>
      <w:szCs w:val="24"/>
      <w:lang w:val="zh-CN"/>
    </w:rPr>
  </w:style>
  <w:style w:type="character" w:customStyle="1" w:styleId="1Char0">
    <w:name w:val="段1 Char"/>
    <w:qFormat/>
    <w:rsid w:val="00642188"/>
    <w:rPr>
      <w:rFonts w:ascii="宋体" w:eastAsia="宋体"/>
      <w:sz w:val="24"/>
      <w:lang w:val="en-US" w:eastAsia="zh-CN" w:bidi="ar-SA"/>
    </w:rPr>
  </w:style>
  <w:style w:type="character" w:customStyle="1" w:styleId="Charf5">
    <w:name w:val="列出段落 Char"/>
    <w:link w:val="Style444"/>
    <w:uiPriority w:val="34"/>
    <w:qFormat/>
    <w:rsid w:val="00642188"/>
    <w:rPr>
      <w:rFonts w:ascii="Calibri" w:eastAsia="宋体" w:hAnsi="Calibri"/>
      <w:kern w:val="2"/>
      <w:sz w:val="21"/>
      <w:szCs w:val="22"/>
      <w:lang w:val="en-US" w:eastAsia="zh-CN" w:bidi="ar-SA"/>
    </w:rPr>
  </w:style>
  <w:style w:type="character" w:customStyle="1" w:styleId="Charf6">
    <w:name w:val="正文重点 Char"/>
    <w:link w:val="affb"/>
    <w:qFormat/>
    <w:rsid w:val="00642188"/>
    <w:rPr>
      <w:b/>
      <w:sz w:val="24"/>
    </w:rPr>
  </w:style>
  <w:style w:type="paragraph" w:customStyle="1" w:styleId="affb">
    <w:name w:val="正文重点"/>
    <w:basedOn w:val="a6"/>
    <w:link w:val="Charf6"/>
    <w:qFormat/>
    <w:rsid w:val="00642188"/>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a">
    <w:name w:val="纯文本 字符1"/>
    <w:qFormat/>
    <w:rsid w:val="00642188"/>
    <w:rPr>
      <w:rFonts w:ascii="宋体" w:hAnsi="Courier New"/>
    </w:rPr>
  </w:style>
  <w:style w:type="character" w:customStyle="1" w:styleId="CharChar111">
    <w:name w:val="Char Char111"/>
    <w:qFormat/>
    <w:rsid w:val="00642188"/>
    <w:rPr>
      <w:rFonts w:ascii="宋体" w:eastAsia="宋体"/>
      <w:b/>
      <w:sz w:val="24"/>
      <w:u w:val="single"/>
      <w:lang w:val="en-US" w:eastAsia="zh-CN" w:bidi="ar-SA"/>
    </w:rPr>
  </w:style>
  <w:style w:type="character" w:customStyle="1" w:styleId="2CharChar">
    <w:name w:val="标题 2 Char Char"/>
    <w:qFormat/>
    <w:rsid w:val="00642188"/>
    <w:rPr>
      <w:rFonts w:ascii="Arial" w:eastAsia="黑体" w:hAnsi="Arial"/>
      <w:b/>
      <w:bCs/>
      <w:kern w:val="2"/>
      <w:sz w:val="32"/>
      <w:szCs w:val="32"/>
      <w:lang w:val="en-US" w:eastAsia="zh-CN" w:bidi="ar-SA"/>
    </w:rPr>
  </w:style>
  <w:style w:type="paragraph" w:customStyle="1" w:styleId="1b">
    <w:name w:val="项目符号1"/>
    <w:basedOn w:val="affc"/>
    <w:qFormat/>
    <w:rsid w:val="00642188"/>
    <w:pPr>
      <w:ind w:left="-25" w:firstLine="0"/>
    </w:pPr>
  </w:style>
  <w:style w:type="paragraph" w:customStyle="1" w:styleId="affc">
    <w:name w:val="正文文本样式"/>
    <w:basedOn w:val="a6"/>
    <w:qFormat/>
    <w:rsid w:val="00642188"/>
    <w:pPr>
      <w:spacing w:line="360" w:lineRule="auto"/>
      <w:ind w:firstLine="482"/>
    </w:pPr>
    <w:rPr>
      <w:rFonts w:ascii="Calibri" w:hAnsi="Calibri" w:cs="宋体"/>
      <w:sz w:val="24"/>
    </w:rPr>
  </w:style>
  <w:style w:type="paragraph" w:customStyle="1" w:styleId="Char19">
    <w:name w:val="Char1"/>
    <w:basedOn w:val="a6"/>
    <w:qFormat/>
    <w:rsid w:val="00642188"/>
    <w:pPr>
      <w:tabs>
        <w:tab w:val="left" w:pos="360"/>
      </w:tabs>
    </w:pPr>
    <w:rPr>
      <w:rFonts w:ascii="Calibri" w:hAnsi="Calibri"/>
      <w:sz w:val="24"/>
      <w:szCs w:val="24"/>
    </w:rPr>
  </w:style>
  <w:style w:type="paragraph" w:customStyle="1" w:styleId="CharCharCharCharCharCharChar2">
    <w:name w:val="Char Char Char Char Char Char Char2"/>
    <w:basedOn w:val="a6"/>
    <w:qFormat/>
    <w:rsid w:val="00642188"/>
    <w:pPr>
      <w:snapToGrid w:val="0"/>
      <w:spacing w:line="360" w:lineRule="auto"/>
      <w:ind w:firstLineChars="200" w:firstLine="200"/>
    </w:pPr>
    <w:rPr>
      <w:rFonts w:ascii="Calibri" w:eastAsia="仿宋_GB2312" w:hAnsi="Calibri"/>
      <w:sz w:val="24"/>
      <w:szCs w:val="24"/>
    </w:rPr>
  </w:style>
  <w:style w:type="paragraph" w:customStyle="1" w:styleId="xl41">
    <w:name w:val="xl41"/>
    <w:basedOn w:val="a6"/>
    <w:qFormat/>
    <w:rsid w:val="0064218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6"/>
    <w:qFormat/>
    <w:rsid w:val="00642188"/>
    <w:rPr>
      <w:rFonts w:ascii="Tahoma" w:hAnsi="Tahoma"/>
      <w:sz w:val="24"/>
    </w:rPr>
  </w:style>
  <w:style w:type="paragraph" w:customStyle="1" w:styleId="xl36">
    <w:name w:val="xl36"/>
    <w:basedOn w:val="a6"/>
    <w:qFormat/>
    <w:rsid w:val="00642188"/>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6"/>
    <w:qFormat/>
    <w:rsid w:val="00642188"/>
    <w:rPr>
      <w:rFonts w:ascii="Tahoma" w:hAnsi="Tahoma"/>
      <w:sz w:val="24"/>
    </w:rPr>
  </w:style>
  <w:style w:type="paragraph" w:customStyle="1" w:styleId="1-">
    <w:name w:val="标题1-附件"/>
    <w:basedOn w:val="11"/>
    <w:qFormat/>
    <w:rsid w:val="00642188"/>
    <w:pPr>
      <w:jc w:val="left"/>
    </w:pPr>
    <w:rPr>
      <w:sz w:val="24"/>
      <w:szCs w:val="24"/>
    </w:rPr>
  </w:style>
  <w:style w:type="paragraph" w:customStyle="1" w:styleId="a2">
    <w:name w:val="四级条标题"/>
    <w:basedOn w:val="a1"/>
    <w:next w:val="a6"/>
    <w:uiPriority w:val="99"/>
    <w:qFormat/>
    <w:rsid w:val="00642188"/>
    <w:pPr>
      <w:numPr>
        <w:ilvl w:val="4"/>
      </w:numPr>
      <w:ind w:left="0" w:hanging="840"/>
      <w:outlineLvl w:val="4"/>
    </w:pPr>
  </w:style>
  <w:style w:type="paragraph" w:customStyle="1" w:styleId="a1">
    <w:name w:val="三级条标题"/>
    <w:basedOn w:val="affd"/>
    <w:next w:val="a6"/>
    <w:uiPriority w:val="99"/>
    <w:qFormat/>
    <w:rsid w:val="00642188"/>
    <w:pPr>
      <w:numPr>
        <w:ilvl w:val="3"/>
        <w:numId w:val="1"/>
      </w:numPr>
      <w:ind w:left="0" w:hanging="840"/>
      <w:outlineLvl w:val="3"/>
    </w:pPr>
  </w:style>
  <w:style w:type="paragraph" w:customStyle="1" w:styleId="affd">
    <w:name w:val="二级条标题"/>
    <w:basedOn w:val="a0"/>
    <w:next w:val="a6"/>
    <w:uiPriority w:val="99"/>
    <w:qFormat/>
    <w:rsid w:val="00642188"/>
    <w:pPr>
      <w:numPr>
        <w:ilvl w:val="0"/>
        <w:numId w:val="0"/>
      </w:numPr>
      <w:ind w:hanging="840"/>
      <w:outlineLvl w:val="2"/>
    </w:pPr>
    <w:rPr>
      <w:rFonts w:ascii="宋体" w:eastAsia="宋体"/>
      <w:b w:val="0"/>
    </w:rPr>
  </w:style>
  <w:style w:type="paragraph" w:customStyle="1" w:styleId="a0">
    <w:name w:val="一级条标题"/>
    <w:basedOn w:val="a"/>
    <w:next w:val="a6"/>
    <w:uiPriority w:val="99"/>
    <w:qFormat/>
    <w:rsid w:val="00642188"/>
    <w:pPr>
      <w:numPr>
        <w:ilvl w:val="1"/>
      </w:numPr>
      <w:tabs>
        <w:tab w:val="left" w:pos="360"/>
        <w:tab w:val="left" w:pos="840"/>
      </w:tabs>
      <w:ind w:left="0" w:hanging="840"/>
      <w:outlineLvl w:val="1"/>
    </w:pPr>
  </w:style>
  <w:style w:type="paragraph" w:customStyle="1" w:styleId="a">
    <w:name w:val="章标题"/>
    <w:next w:val="a6"/>
    <w:uiPriority w:val="99"/>
    <w:qFormat/>
    <w:rsid w:val="00642188"/>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e">
    <w:name w:val="无标题条"/>
    <w:next w:val="a6"/>
    <w:qFormat/>
    <w:rsid w:val="00642188"/>
    <w:pPr>
      <w:jc w:val="both"/>
    </w:pPr>
    <w:rPr>
      <w:rFonts w:ascii="Calibri" w:eastAsia="宋体" w:hAnsi="Calibri" w:cs="Times New Roman"/>
      <w:kern w:val="0"/>
      <w:szCs w:val="20"/>
    </w:rPr>
  </w:style>
  <w:style w:type="paragraph" w:customStyle="1" w:styleId="Char3CharCharChar1">
    <w:name w:val="Char3 Char Char Char1"/>
    <w:basedOn w:val="a6"/>
    <w:qFormat/>
    <w:rsid w:val="00642188"/>
    <w:rPr>
      <w:rFonts w:ascii="Tahoma" w:hAnsi="Tahoma"/>
      <w:sz w:val="24"/>
    </w:rPr>
  </w:style>
  <w:style w:type="paragraph" w:customStyle="1" w:styleId="font7">
    <w:name w:val="font7"/>
    <w:basedOn w:val="a6"/>
    <w:qFormat/>
    <w:rsid w:val="00642188"/>
    <w:pPr>
      <w:widowControl/>
      <w:spacing w:before="100" w:beforeAutospacing="1" w:after="100" w:afterAutospacing="1"/>
      <w:jc w:val="left"/>
    </w:pPr>
    <w:rPr>
      <w:rFonts w:ascii="Calibri" w:eastAsia="Arial Unicode MS" w:hAnsi="Calibri"/>
      <w:b/>
      <w:bCs/>
      <w:color w:val="000000"/>
      <w:kern w:val="0"/>
      <w:sz w:val="20"/>
    </w:rPr>
  </w:style>
  <w:style w:type="paragraph" w:customStyle="1" w:styleId="a4">
    <w:name w:val="正文列项_字母"/>
    <w:basedOn w:val="a6"/>
    <w:qFormat/>
    <w:rsid w:val="00642188"/>
    <w:pPr>
      <w:numPr>
        <w:ilvl w:val="6"/>
        <w:numId w:val="1"/>
      </w:numPr>
      <w:tabs>
        <w:tab w:val="clear" w:pos="635"/>
      </w:tabs>
      <w:autoSpaceDE w:val="0"/>
      <w:autoSpaceDN w:val="0"/>
      <w:spacing w:line="460" w:lineRule="exact"/>
      <w:ind w:leftChars="300" w:left="480" w:hangingChars="180" w:hanging="180"/>
      <w:outlineLvl w:val="6"/>
    </w:pPr>
    <w:rPr>
      <w:rFonts w:ascii="宋体" w:hAnsi="Calibri"/>
      <w:kern w:val="0"/>
      <w:sz w:val="28"/>
    </w:rPr>
  </w:style>
  <w:style w:type="paragraph" w:customStyle="1" w:styleId="10">
    <w:name w:val="1名"/>
    <w:basedOn w:val="a6"/>
    <w:qFormat/>
    <w:rsid w:val="00642188"/>
    <w:pPr>
      <w:numPr>
        <w:numId w:val="2"/>
      </w:numPr>
      <w:spacing w:before="120"/>
    </w:pPr>
    <w:rPr>
      <w:rFonts w:ascii="宋体" w:hAnsi="Calibri"/>
      <w:sz w:val="28"/>
    </w:rPr>
  </w:style>
  <w:style w:type="paragraph" w:customStyle="1" w:styleId="CharCharChar1Char1">
    <w:name w:val="Char Char Char1 Char1"/>
    <w:basedOn w:val="a6"/>
    <w:qFormat/>
    <w:rsid w:val="00642188"/>
    <w:rPr>
      <w:rFonts w:ascii="Tahoma" w:hAnsi="Tahoma"/>
      <w:sz w:val="24"/>
    </w:rPr>
  </w:style>
  <w:style w:type="paragraph" w:customStyle="1" w:styleId="-3">
    <w:name w:val="正文须知-3级"/>
    <w:basedOn w:val="a6"/>
    <w:qFormat/>
    <w:rsid w:val="00642188"/>
    <w:pPr>
      <w:numPr>
        <w:ilvl w:val="2"/>
        <w:numId w:val="3"/>
      </w:numPr>
      <w:adjustRightInd w:val="0"/>
      <w:snapToGrid w:val="0"/>
      <w:spacing w:line="300" w:lineRule="auto"/>
      <w:ind w:hangingChars="355" w:hanging="355"/>
    </w:pPr>
    <w:rPr>
      <w:rFonts w:ascii="宋体" w:hAnsi="Calibri"/>
      <w:sz w:val="24"/>
      <w:szCs w:val="21"/>
    </w:rPr>
  </w:style>
  <w:style w:type="paragraph" w:customStyle="1" w:styleId="xl47">
    <w:name w:val="xl47"/>
    <w:basedOn w:val="a6"/>
    <w:qFormat/>
    <w:rsid w:val="006421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642188"/>
    <w:rPr>
      <w:rFonts w:ascii="Tahoma" w:hAnsi="Tahoma"/>
      <w:sz w:val="24"/>
    </w:rPr>
  </w:style>
  <w:style w:type="paragraph" w:customStyle="1" w:styleId="xl33">
    <w:name w:val="xl33"/>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
    <w:name w:val="项目编号1"/>
    <w:basedOn w:val="a6"/>
    <w:qFormat/>
    <w:rsid w:val="00642188"/>
    <w:pPr>
      <w:numPr>
        <w:numId w:val="4"/>
      </w:numPr>
      <w:spacing w:before="100" w:beforeAutospacing="1" w:after="100" w:afterAutospacing="1" w:line="360" w:lineRule="auto"/>
    </w:pPr>
    <w:rPr>
      <w:rFonts w:ascii="Calibri" w:hAnsi="Calibri"/>
      <w:sz w:val="24"/>
      <w:szCs w:val="24"/>
    </w:rPr>
  </w:style>
  <w:style w:type="paragraph" w:customStyle="1" w:styleId="font6">
    <w:name w:val="font6"/>
    <w:basedOn w:val="a6"/>
    <w:qFormat/>
    <w:rsid w:val="00642188"/>
    <w:pPr>
      <w:widowControl/>
      <w:spacing w:before="100" w:beforeAutospacing="1" w:after="100" w:afterAutospacing="1"/>
      <w:jc w:val="left"/>
    </w:pPr>
    <w:rPr>
      <w:rFonts w:ascii="宋体" w:hAnsi="宋体" w:cs="宋体"/>
      <w:kern w:val="0"/>
      <w:sz w:val="20"/>
    </w:rPr>
  </w:style>
  <w:style w:type="paragraph" w:customStyle="1" w:styleId="xl24">
    <w:name w:val="xl24"/>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6"/>
    <w:qFormat/>
    <w:rsid w:val="00642188"/>
    <w:rPr>
      <w:rFonts w:ascii="Tahoma" w:hAnsi="Tahoma"/>
      <w:sz w:val="24"/>
    </w:rPr>
  </w:style>
  <w:style w:type="paragraph" w:customStyle="1" w:styleId="25">
    <w:name w:val="项目编号2"/>
    <w:basedOn w:val="1"/>
    <w:qFormat/>
    <w:rsid w:val="00642188"/>
    <w:pPr>
      <w:numPr>
        <w:numId w:val="0"/>
      </w:numPr>
    </w:pPr>
  </w:style>
  <w:style w:type="paragraph" w:customStyle="1" w:styleId="Char22">
    <w:name w:val="Char22"/>
    <w:basedOn w:val="a6"/>
    <w:qFormat/>
    <w:rsid w:val="00642188"/>
    <w:rPr>
      <w:rFonts w:ascii="Tahoma" w:hAnsi="Tahoma"/>
      <w:sz w:val="24"/>
    </w:rPr>
  </w:style>
  <w:style w:type="paragraph" w:customStyle="1" w:styleId="xl28">
    <w:name w:val="xl28"/>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6"/>
    <w:qFormat/>
    <w:rsid w:val="00642188"/>
    <w:pPr>
      <w:ind w:firstLineChars="200" w:firstLine="420"/>
    </w:pPr>
    <w:rPr>
      <w:rFonts w:ascii="Calibri" w:hAnsi="Calibri"/>
      <w:szCs w:val="22"/>
    </w:rPr>
  </w:style>
  <w:style w:type="paragraph" w:customStyle="1" w:styleId="xl42">
    <w:name w:val="xl42"/>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
    <w:name w:val="Char Char Char Char Char Char Char Char Char Char1"/>
    <w:basedOn w:val="a6"/>
    <w:qFormat/>
    <w:rsid w:val="00642188"/>
    <w:rPr>
      <w:rFonts w:ascii="宋体" w:hAnsi="宋体" w:cs="Courier New"/>
      <w:sz w:val="32"/>
      <w:szCs w:val="32"/>
    </w:rPr>
  </w:style>
  <w:style w:type="paragraph" w:customStyle="1" w:styleId="CharChar1CharCharCharCharCharChar">
    <w:name w:val="Char Char1 Char Char Char Char Char Char"/>
    <w:basedOn w:val="a6"/>
    <w:qFormat/>
    <w:rsid w:val="00642188"/>
    <w:pPr>
      <w:widowControl/>
      <w:spacing w:after="160" w:line="240" w:lineRule="exact"/>
      <w:jc w:val="left"/>
    </w:pPr>
    <w:rPr>
      <w:rFonts w:ascii="Verdana" w:eastAsia="仿宋_GB2312" w:hAnsi="Verdana"/>
      <w:kern w:val="0"/>
      <w:sz w:val="24"/>
      <w:lang w:eastAsia="en-US"/>
    </w:rPr>
  </w:style>
  <w:style w:type="paragraph" w:customStyle="1" w:styleId="1c">
    <w:name w:val="表格1"/>
    <w:basedOn w:val="a6"/>
    <w:qFormat/>
    <w:rsid w:val="00642188"/>
    <w:pPr>
      <w:ind w:firstLineChars="200" w:firstLine="480"/>
      <w:jc w:val="center"/>
    </w:pPr>
    <w:rPr>
      <w:rFonts w:ascii="Calibri" w:hAnsi="Calibri"/>
      <w:sz w:val="24"/>
    </w:rPr>
  </w:style>
  <w:style w:type="paragraph" w:customStyle="1" w:styleId="CharCharCharCharCharCharChar">
    <w:name w:val="Char Char Char Char Char Char Char"/>
    <w:basedOn w:val="a6"/>
    <w:qFormat/>
    <w:rsid w:val="00642188"/>
    <w:pPr>
      <w:snapToGrid w:val="0"/>
      <w:spacing w:line="360" w:lineRule="auto"/>
      <w:ind w:firstLineChars="200" w:firstLine="200"/>
    </w:pPr>
    <w:rPr>
      <w:rFonts w:ascii="Calibri" w:eastAsia="仿宋_GB2312" w:hAnsi="Calibri"/>
      <w:sz w:val="24"/>
      <w:szCs w:val="24"/>
    </w:rPr>
  </w:style>
  <w:style w:type="paragraph" w:customStyle="1" w:styleId="-1">
    <w:name w:val="正文须知-1级"/>
    <w:basedOn w:val="a6"/>
    <w:next w:val="a6"/>
    <w:qFormat/>
    <w:rsid w:val="00642188"/>
    <w:pPr>
      <w:numPr>
        <w:numId w:val="3"/>
      </w:numPr>
      <w:adjustRightInd w:val="0"/>
      <w:snapToGrid w:val="0"/>
      <w:spacing w:line="300" w:lineRule="auto"/>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6"/>
    <w:qFormat/>
    <w:rsid w:val="00642188"/>
    <w:pPr>
      <w:widowControl/>
      <w:spacing w:after="160" w:line="240" w:lineRule="exact"/>
      <w:jc w:val="center"/>
    </w:pPr>
    <w:rPr>
      <w:rFonts w:ascii="宋体" w:hAnsi="宋体"/>
      <w:b/>
      <w:kern w:val="0"/>
      <w:sz w:val="30"/>
      <w:szCs w:val="30"/>
      <w:lang w:eastAsia="en-US"/>
    </w:rPr>
  </w:style>
  <w:style w:type="paragraph" w:customStyle="1" w:styleId="afff">
    <w:name w:val="正文文本样式 加粗"/>
    <w:basedOn w:val="affc"/>
    <w:qFormat/>
    <w:rsid w:val="00642188"/>
    <w:rPr>
      <w:b/>
    </w:rPr>
  </w:style>
  <w:style w:type="paragraph" w:customStyle="1" w:styleId="CharCharChar2">
    <w:name w:val="Char Char Char2"/>
    <w:basedOn w:val="a6"/>
    <w:qFormat/>
    <w:rsid w:val="00642188"/>
    <w:rPr>
      <w:rFonts w:ascii="Tahoma" w:hAnsi="Tahoma"/>
      <w:sz w:val="24"/>
    </w:rPr>
  </w:style>
  <w:style w:type="paragraph" w:customStyle="1" w:styleId="xl31">
    <w:name w:val="xl31"/>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rPr>
  </w:style>
  <w:style w:type="paragraph" w:customStyle="1" w:styleId="xl51">
    <w:name w:val="xl51"/>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26">
    <w:name w:val="样式2"/>
    <w:basedOn w:val="16"/>
    <w:link w:val="2Char3"/>
    <w:qFormat/>
    <w:rsid w:val="00642188"/>
    <w:pPr>
      <w:spacing w:line="360" w:lineRule="auto"/>
      <w:jc w:val="center"/>
    </w:pPr>
    <w:rPr>
      <w:sz w:val="24"/>
    </w:rPr>
  </w:style>
  <w:style w:type="paragraph" w:customStyle="1" w:styleId="afff0">
    <w:name w:val="样式 宋体 五号 行距: 单倍行距"/>
    <w:basedOn w:val="a6"/>
    <w:link w:val="Charf7"/>
    <w:qFormat/>
    <w:rsid w:val="00642188"/>
    <w:pPr>
      <w:adjustRightInd w:val="0"/>
      <w:jc w:val="left"/>
      <w:textAlignment w:val="baseline"/>
    </w:pPr>
    <w:rPr>
      <w:rFonts w:ascii="宋体" w:hAnsi="宋体"/>
      <w:kern w:val="0"/>
    </w:rPr>
  </w:style>
  <w:style w:type="paragraph" w:customStyle="1" w:styleId="CharCharCharCharCharCharCharCharCharChar">
    <w:name w:val="Char Char Char Char Char Char Char Char Char Char"/>
    <w:basedOn w:val="a6"/>
    <w:qFormat/>
    <w:rsid w:val="00642188"/>
    <w:rPr>
      <w:rFonts w:ascii="Calibri" w:hAnsi="Calibri"/>
      <w:szCs w:val="24"/>
    </w:rPr>
  </w:style>
  <w:style w:type="paragraph" w:customStyle="1" w:styleId="xl43">
    <w:name w:val="xl43"/>
    <w:basedOn w:val="a6"/>
    <w:qFormat/>
    <w:rsid w:val="006421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a5">
    <w:name w:val="正文列项_数字"/>
    <w:basedOn w:val="a6"/>
    <w:qFormat/>
    <w:rsid w:val="00642188"/>
    <w:pPr>
      <w:numPr>
        <w:ilvl w:val="7"/>
        <w:numId w:val="1"/>
      </w:numPr>
      <w:tabs>
        <w:tab w:val="clear" w:pos="860"/>
      </w:tabs>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
    <w:name w:val="Char Char Char1 Char"/>
    <w:basedOn w:val="a6"/>
    <w:qFormat/>
    <w:rsid w:val="00642188"/>
    <w:rPr>
      <w:rFonts w:ascii="Tahoma" w:hAnsi="Tahoma"/>
      <w:sz w:val="24"/>
    </w:rPr>
  </w:style>
  <w:style w:type="paragraph" w:customStyle="1" w:styleId="xl39">
    <w:name w:val="xl39"/>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6"/>
    <w:qFormat/>
    <w:rsid w:val="00642188"/>
    <w:pPr>
      <w:widowControl/>
      <w:spacing w:line="400" w:lineRule="exact"/>
      <w:jc w:val="center"/>
    </w:pPr>
    <w:rPr>
      <w:rFonts w:ascii="Calibri" w:hAnsi="Calibri"/>
      <w:szCs w:val="24"/>
    </w:rPr>
  </w:style>
  <w:style w:type="paragraph" w:customStyle="1" w:styleId="xl50">
    <w:name w:val="xl50"/>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1">
    <w:name w:val="No Spacing"/>
    <w:link w:val="Charf8"/>
    <w:uiPriority w:val="1"/>
    <w:qFormat/>
    <w:rsid w:val="00642188"/>
    <w:pPr>
      <w:widowControl w:val="0"/>
      <w:jc w:val="both"/>
    </w:pPr>
    <w:rPr>
      <w:rFonts w:ascii="Calibri" w:eastAsia="宋体" w:hAnsi="Calibri" w:cs="Times New Roman"/>
      <w:szCs w:val="24"/>
    </w:rPr>
  </w:style>
  <w:style w:type="paragraph" w:customStyle="1" w:styleId="afff2">
    <w:name w:val="正文 + 宋体"/>
    <w:basedOn w:val="a6"/>
    <w:qFormat/>
    <w:rsid w:val="00642188"/>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uiPriority w:val="99"/>
    <w:qFormat/>
    <w:rsid w:val="00642188"/>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642188"/>
    <w:pPr>
      <w:widowControl/>
      <w:spacing w:after="160" w:line="240" w:lineRule="exact"/>
      <w:jc w:val="center"/>
    </w:pPr>
    <w:rPr>
      <w:rFonts w:ascii="宋体" w:hAnsi="宋体"/>
      <w:b/>
      <w:kern w:val="0"/>
      <w:sz w:val="30"/>
      <w:szCs w:val="30"/>
      <w:lang w:eastAsia="en-US"/>
    </w:rPr>
  </w:style>
  <w:style w:type="paragraph" w:customStyle="1" w:styleId="afff3">
    <w:name w:val="图中文字"/>
    <w:basedOn w:val="a6"/>
    <w:qFormat/>
    <w:rsid w:val="00642188"/>
    <w:pPr>
      <w:adjustRightInd w:val="0"/>
      <w:snapToGrid w:val="0"/>
      <w:spacing w:line="0" w:lineRule="atLeast"/>
      <w:jc w:val="center"/>
    </w:pPr>
    <w:rPr>
      <w:rFonts w:ascii="Calibri" w:hAnsi="Calibri"/>
      <w:sz w:val="24"/>
    </w:rPr>
  </w:style>
  <w:style w:type="paragraph" w:customStyle="1" w:styleId="2">
    <w:name w:val="样式 标题 2 + 宋体 五号 行距: 单倍行距"/>
    <w:basedOn w:val="20"/>
    <w:qFormat/>
    <w:rsid w:val="00642188"/>
    <w:pPr>
      <w:numPr>
        <w:ilvl w:val="1"/>
        <w:numId w:val="5"/>
      </w:numPr>
      <w:tabs>
        <w:tab w:val="clear" w:pos="1188"/>
        <w:tab w:val="num" w:pos="840"/>
      </w:tabs>
      <w:autoSpaceDE/>
      <w:autoSpaceDN/>
      <w:spacing w:before="260" w:after="260" w:line="240" w:lineRule="auto"/>
      <w:ind w:left="840" w:hanging="420"/>
      <w:jc w:val="left"/>
      <w:textAlignment w:val="baseline"/>
    </w:pPr>
    <w:rPr>
      <w:rFonts w:ascii="宋体" w:eastAsia="宋体" w:hAnsi="宋体"/>
      <w:bCs/>
      <w:sz w:val="21"/>
    </w:rPr>
  </w:style>
  <w:style w:type="paragraph" w:customStyle="1" w:styleId="xl40">
    <w:name w:val="xl40"/>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6"/>
    <w:qFormat/>
    <w:rsid w:val="006421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4">
    <w:name w:val="字元 字元"/>
    <w:basedOn w:val="a6"/>
    <w:qFormat/>
    <w:rsid w:val="00642188"/>
    <w:rPr>
      <w:rFonts w:ascii="Tahoma" w:hAnsi="Tahoma"/>
      <w:sz w:val="24"/>
    </w:rPr>
  </w:style>
  <w:style w:type="paragraph" w:customStyle="1" w:styleId="CharCharCharCharCharCharCharCharCharChar2">
    <w:name w:val="Char Char Char Char Char Char Char Char Char Char2"/>
    <w:basedOn w:val="a6"/>
    <w:qFormat/>
    <w:rsid w:val="00642188"/>
    <w:rPr>
      <w:rFonts w:ascii="宋体" w:hAnsi="宋体" w:cs="Courier New"/>
      <w:sz w:val="32"/>
      <w:szCs w:val="32"/>
    </w:rPr>
  </w:style>
  <w:style w:type="paragraph" w:customStyle="1" w:styleId="Char2CharCharCharCharCharChar">
    <w:name w:val="Char2 Char Char Char Char Char Char"/>
    <w:basedOn w:val="a6"/>
    <w:qFormat/>
    <w:rsid w:val="00642188"/>
    <w:pPr>
      <w:widowControl/>
      <w:spacing w:line="400" w:lineRule="exact"/>
      <w:jc w:val="center"/>
    </w:pPr>
    <w:rPr>
      <w:rFonts w:ascii="Calibri" w:hAnsi="Calibri"/>
      <w:szCs w:val="24"/>
    </w:rPr>
  </w:style>
  <w:style w:type="paragraph" w:customStyle="1" w:styleId="afff5">
    <w:name w:val="??"/>
    <w:qFormat/>
    <w:rsid w:val="00642188"/>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6421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6">
    <w:name w:val="图例"/>
    <w:basedOn w:val="a6"/>
    <w:qFormat/>
    <w:rsid w:val="00642188"/>
    <w:pPr>
      <w:spacing w:before="120" w:after="120" w:line="360" w:lineRule="auto"/>
      <w:jc w:val="center"/>
    </w:pPr>
    <w:rPr>
      <w:rFonts w:ascii="Calibri" w:eastAsia="仿宋_GB2312" w:hAnsi="Calibri"/>
      <w:b/>
      <w:sz w:val="24"/>
    </w:rPr>
  </w:style>
  <w:style w:type="paragraph" w:customStyle="1" w:styleId="afff7">
    <w:name w:val="图文"/>
    <w:basedOn w:val="a6"/>
    <w:qFormat/>
    <w:rsid w:val="00642188"/>
    <w:pPr>
      <w:adjustRightInd w:val="0"/>
      <w:snapToGrid w:val="0"/>
      <w:spacing w:after="50" w:line="360" w:lineRule="auto"/>
    </w:pPr>
    <w:rPr>
      <w:rFonts w:ascii="Calibri" w:hAnsi="Calibri"/>
      <w:sz w:val="24"/>
      <w:szCs w:val="24"/>
    </w:rPr>
  </w:style>
  <w:style w:type="paragraph" w:customStyle="1" w:styleId="CharChar1CharCharCharCharCharChar1">
    <w:name w:val="Char Char1 Char Char Char Char Char Char1"/>
    <w:basedOn w:val="a6"/>
    <w:qFormat/>
    <w:rsid w:val="00642188"/>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6"/>
    <w:qFormat/>
    <w:rsid w:val="00642188"/>
    <w:pPr>
      <w:widowControl/>
      <w:adjustRightInd w:val="0"/>
      <w:spacing w:line="360" w:lineRule="auto"/>
      <w:ind w:firstLineChars="200" w:firstLine="480"/>
      <w:jc w:val="left"/>
    </w:pPr>
    <w:rPr>
      <w:rFonts w:ascii="Calibri" w:hAnsi="Calibri"/>
      <w:color w:val="FF0000"/>
      <w:kern w:val="0"/>
      <w:sz w:val="24"/>
    </w:rPr>
  </w:style>
  <w:style w:type="paragraph" w:customStyle="1" w:styleId="-2">
    <w:name w:val="正文须知-2级"/>
    <w:basedOn w:val="a6"/>
    <w:qFormat/>
    <w:rsid w:val="00642188"/>
    <w:pPr>
      <w:numPr>
        <w:ilvl w:val="1"/>
        <w:numId w:val="3"/>
      </w:numPr>
      <w:adjustRightInd w:val="0"/>
      <w:snapToGrid w:val="0"/>
      <w:spacing w:line="300" w:lineRule="auto"/>
    </w:pPr>
    <w:rPr>
      <w:rFonts w:ascii="宋体" w:hAnsi="Calibri"/>
      <w:sz w:val="24"/>
      <w:szCs w:val="21"/>
    </w:rPr>
  </w:style>
  <w:style w:type="paragraph" w:customStyle="1" w:styleId="xl27">
    <w:name w:val="xl27"/>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
    <w:name w:val="Char Char41"/>
    <w:basedOn w:val="a6"/>
    <w:qFormat/>
    <w:rsid w:val="00642188"/>
    <w:pPr>
      <w:widowControl/>
      <w:spacing w:line="400" w:lineRule="exact"/>
      <w:jc w:val="center"/>
    </w:pPr>
    <w:rPr>
      <w:rFonts w:ascii="Calibri" w:hAnsi="Calibri"/>
      <w:szCs w:val="24"/>
    </w:rPr>
  </w:style>
  <w:style w:type="paragraph" w:customStyle="1" w:styleId="xl23">
    <w:name w:val="xl23"/>
    <w:basedOn w:val="a6"/>
    <w:qFormat/>
    <w:rsid w:val="00642188"/>
    <w:pPr>
      <w:widowControl/>
      <w:spacing w:before="100" w:beforeAutospacing="1" w:after="100" w:afterAutospacing="1" w:line="360" w:lineRule="auto"/>
      <w:textAlignment w:val="top"/>
    </w:pPr>
    <w:rPr>
      <w:rFonts w:ascii="Calibri" w:hAnsi="Calibri"/>
      <w:kern w:val="0"/>
      <w:sz w:val="24"/>
    </w:rPr>
  </w:style>
  <w:style w:type="paragraph" w:customStyle="1" w:styleId="Style160">
    <w:name w:val="_Style 160"/>
    <w:qFormat/>
    <w:rsid w:val="00642188"/>
    <w:rPr>
      <w:rFonts w:ascii="Calibri" w:eastAsia="宋体" w:hAnsi="Calibri" w:cs="Times New Roman"/>
      <w:szCs w:val="24"/>
    </w:rPr>
  </w:style>
  <w:style w:type="paragraph" w:customStyle="1" w:styleId="3">
    <w:name w:val="项目编号3"/>
    <w:basedOn w:val="affc"/>
    <w:qFormat/>
    <w:rsid w:val="00642188"/>
    <w:pPr>
      <w:numPr>
        <w:numId w:val="6"/>
      </w:numPr>
    </w:pPr>
  </w:style>
  <w:style w:type="paragraph" w:customStyle="1" w:styleId="1d">
    <w:name w:val="修订1"/>
    <w:uiPriority w:val="99"/>
    <w:qFormat/>
    <w:rsid w:val="00642188"/>
    <w:rPr>
      <w:rFonts w:ascii="Calibri" w:eastAsia="宋体" w:hAnsi="Calibri" w:cs="Times New Roman"/>
      <w:szCs w:val="24"/>
    </w:rPr>
  </w:style>
  <w:style w:type="paragraph" w:customStyle="1" w:styleId="27">
    <w:name w:val="字元 字元2"/>
    <w:basedOn w:val="a6"/>
    <w:qFormat/>
    <w:rsid w:val="00642188"/>
    <w:rPr>
      <w:rFonts w:ascii="Tahoma" w:hAnsi="Tahoma"/>
      <w:sz w:val="24"/>
    </w:rPr>
  </w:style>
  <w:style w:type="paragraph" w:customStyle="1" w:styleId="xl25">
    <w:name w:val="xl25"/>
    <w:basedOn w:val="a6"/>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CharChar4">
    <w:name w:val="Char Char4"/>
    <w:basedOn w:val="a6"/>
    <w:qFormat/>
    <w:rsid w:val="00642188"/>
    <w:pPr>
      <w:widowControl/>
      <w:spacing w:line="400" w:lineRule="exact"/>
      <w:jc w:val="center"/>
    </w:pPr>
    <w:rPr>
      <w:rFonts w:ascii="Calibri" w:hAnsi="Calibri"/>
      <w:szCs w:val="24"/>
    </w:rPr>
  </w:style>
  <w:style w:type="paragraph" w:customStyle="1" w:styleId="CharCharChar">
    <w:name w:val="Char Char Char"/>
    <w:basedOn w:val="a6"/>
    <w:qFormat/>
    <w:rsid w:val="00642188"/>
    <w:rPr>
      <w:rFonts w:ascii="Tahoma" w:hAnsi="Tahoma"/>
      <w:sz w:val="24"/>
    </w:rPr>
  </w:style>
  <w:style w:type="paragraph" w:customStyle="1" w:styleId="1CharCharCharChar">
    <w:name w:val="1 Char Char Char Char"/>
    <w:basedOn w:val="a6"/>
    <w:qFormat/>
    <w:rsid w:val="00642188"/>
    <w:rPr>
      <w:rFonts w:ascii="Tahoma" w:hAnsi="Tahoma"/>
      <w:sz w:val="24"/>
    </w:rPr>
  </w:style>
  <w:style w:type="paragraph" w:customStyle="1" w:styleId="xl34">
    <w:name w:val="xl34"/>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rPr>
  </w:style>
  <w:style w:type="paragraph" w:customStyle="1" w:styleId="Charf9">
    <w:name w:val="Char"/>
    <w:basedOn w:val="a6"/>
    <w:qFormat/>
    <w:rsid w:val="00642188"/>
    <w:pPr>
      <w:tabs>
        <w:tab w:val="left" w:pos="360"/>
      </w:tabs>
    </w:pPr>
    <w:rPr>
      <w:rFonts w:ascii="Calibri" w:hAnsi="Calibri"/>
      <w:sz w:val="24"/>
      <w:szCs w:val="24"/>
    </w:rPr>
  </w:style>
  <w:style w:type="paragraph" w:customStyle="1" w:styleId="default0">
    <w:name w:val="default"/>
    <w:basedOn w:val="a6"/>
    <w:qFormat/>
    <w:rsid w:val="00642188"/>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642188"/>
    <w:rPr>
      <w:rFonts w:ascii="Tahoma" w:hAnsi="Tahoma"/>
      <w:sz w:val="24"/>
    </w:rPr>
  </w:style>
  <w:style w:type="paragraph" w:customStyle="1" w:styleId="font8">
    <w:name w:val="font8"/>
    <w:basedOn w:val="a6"/>
    <w:qFormat/>
    <w:rsid w:val="00642188"/>
    <w:pPr>
      <w:widowControl/>
      <w:spacing w:before="100" w:beforeAutospacing="1" w:after="100" w:afterAutospacing="1"/>
      <w:jc w:val="left"/>
    </w:pPr>
    <w:rPr>
      <w:rFonts w:ascii="Calibri" w:hAnsi="Calibri"/>
      <w:kern w:val="0"/>
      <w:sz w:val="36"/>
      <w:szCs w:val="36"/>
    </w:rPr>
  </w:style>
  <w:style w:type="paragraph" w:customStyle="1" w:styleId="GB2312">
    <w:name w:val="正文 + 楷体_GB2312"/>
    <w:basedOn w:val="a6"/>
    <w:qFormat/>
    <w:rsid w:val="00642188"/>
    <w:pPr>
      <w:widowControl/>
      <w:jc w:val="left"/>
    </w:pPr>
    <w:rPr>
      <w:rFonts w:ascii="楷体_GB2312" w:eastAsia="楷体_GB2312" w:hAnsi="Calibri" w:cs="Arial"/>
      <w:kern w:val="0"/>
      <w:sz w:val="24"/>
      <w:szCs w:val="24"/>
    </w:rPr>
  </w:style>
  <w:style w:type="paragraph" w:customStyle="1" w:styleId="font9">
    <w:name w:val="font9"/>
    <w:basedOn w:val="a6"/>
    <w:qFormat/>
    <w:rsid w:val="00642188"/>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
    <w:name w:val="默认段落字体 Para Char Char Char Char"/>
    <w:basedOn w:val="a6"/>
    <w:qFormat/>
    <w:rsid w:val="00642188"/>
    <w:rPr>
      <w:rFonts w:ascii="Arial" w:hAnsi="Arial" w:cs="Arial"/>
      <w:szCs w:val="21"/>
    </w:rPr>
  </w:style>
  <w:style w:type="paragraph" w:customStyle="1" w:styleId="28">
    <w:name w:val="正文缩进2"/>
    <w:basedOn w:val="a6"/>
    <w:qFormat/>
    <w:rsid w:val="00642188"/>
    <w:pPr>
      <w:widowControl/>
      <w:adjustRightInd w:val="0"/>
      <w:snapToGrid w:val="0"/>
      <w:spacing w:line="480" w:lineRule="exact"/>
      <w:ind w:firstLine="567"/>
    </w:pPr>
    <w:rPr>
      <w:rFonts w:ascii="宋体" w:hAnsi="Calibri"/>
      <w:snapToGrid w:val="0"/>
      <w:color w:val="000000"/>
      <w:kern w:val="28"/>
      <w:sz w:val="28"/>
      <w:lang w:val="zh-CN"/>
    </w:rPr>
  </w:style>
  <w:style w:type="paragraph" w:customStyle="1" w:styleId="a3">
    <w:name w:val="五级条标题"/>
    <w:basedOn w:val="a2"/>
    <w:next w:val="a6"/>
    <w:uiPriority w:val="99"/>
    <w:qFormat/>
    <w:rsid w:val="00642188"/>
    <w:pPr>
      <w:numPr>
        <w:ilvl w:val="5"/>
      </w:numPr>
      <w:ind w:left="0" w:hanging="840"/>
      <w:outlineLvl w:val="5"/>
    </w:pPr>
  </w:style>
  <w:style w:type="paragraph" w:customStyle="1" w:styleId="Char30">
    <w:name w:val="Char3"/>
    <w:basedOn w:val="a6"/>
    <w:qFormat/>
    <w:rsid w:val="00642188"/>
    <w:pPr>
      <w:tabs>
        <w:tab w:val="left" w:pos="360"/>
      </w:tabs>
    </w:pPr>
    <w:rPr>
      <w:rFonts w:ascii="Calibri" w:hAnsi="Calibri"/>
      <w:sz w:val="24"/>
      <w:szCs w:val="24"/>
    </w:rPr>
  </w:style>
  <w:style w:type="paragraph" w:customStyle="1" w:styleId="afff8">
    <w:name w:val="文档正文"/>
    <w:basedOn w:val="a6"/>
    <w:qFormat/>
    <w:rsid w:val="00642188"/>
    <w:pPr>
      <w:snapToGrid w:val="0"/>
      <w:spacing w:before="120" w:after="120" w:line="180" w:lineRule="auto"/>
    </w:pPr>
    <w:rPr>
      <w:rFonts w:ascii="Arial" w:hAnsi="Arial"/>
    </w:rPr>
  </w:style>
  <w:style w:type="paragraph" w:customStyle="1" w:styleId="background1">
    <w:name w:val="background1"/>
    <w:basedOn w:val="a6"/>
    <w:qFormat/>
    <w:rsid w:val="00642188"/>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6"/>
    <w:qFormat/>
    <w:rsid w:val="00642188"/>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
    <w:name w:val="Char Char1 Char Char Char Char Char Char Char Char"/>
    <w:basedOn w:val="a6"/>
    <w:qFormat/>
    <w:rsid w:val="00642188"/>
    <w:pPr>
      <w:widowControl/>
      <w:spacing w:after="160" w:line="240" w:lineRule="exact"/>
      <w:jc w:val="left"/>
    </w:pPr>
    <w:rPr>
      <w:rFonts w:ascii="Verdana" w:hAnsi="Verdana"/>
      <w:kern w:val="0"/>
      <w:sz w:val="20"/>
      <w:lang w:eastAsia="en-US"/>
    </w:rPr>
  </w:style>
  <w:style w:type="paragraph" w:customStyle="1" w:styleId="TableParagraph">
    <w:name w:val="Table Paragraph"/>
    <w:basedOn w:val="a6"/>
    <w:uiPriority w:val="1"/>
    <w:qFormat/>
    <w:rsid w:val="00642188"/>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642188"/>
    <w:pPr>
      <w:spacing w:line="480" w:lineRule="exact"/>
      <w:ind w:firstLineChars="200" w:firstLine="480"/>
    </w:pPr>
    <w:rPr>
      <w:rFonts w:ascii="宋体" w:hAnsi="宋体"/>
      <w:kern w:val="0"/>
      <w:sz w:val="24"/>
      <w:szCs w:val="24"/>
      <w:lang w:val="zh-CN"/>
    </w:rPr>
  </w:style>
  <w:style w:type="paragraph" w:customStyle="1" w:styleId="xl38">
    <w:name w:val="xl38"/>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9">
    <w:name w:val="表格文字"/>
    <w:basedOn w:val="af"/>
    <w:qFormat/>
    <w:rsid w:val="00642188"/>
    <w:pPr>
      <w:spacing w:before="20" w:after="20"/>
      <w:ind w:leftChars="0" w:left="0"/>
    </w:pPr>
    <w:rPr>
      <w:rFonts w:ascii="Century Gothic" w:hAnsi="Century Gothic"/>
      <w:sz w:val="20"/>
    </w:rPr>
  </w:style>
  <w:style w:type="paragraph" w:customStyle="1" w:styleId="CharChar1">
    <w:name w:val="Char Char1"/>
    <w:basedOn w:val="af1"/>
    <w:qFormat/>
    <w:rsid w:val="00642188"/>
    <w:rPr>
      <w:rFonts w:ascii="Tahoma" w:hAnsi="Tahoma"/>
      <w:sz w:val="24"/>
    </w:rPr>
  </w:style>
  <w:style w:type="paragraph" w:customStyle="1" w:styleId="Char1CharCharChar1">
    <w:name w:val="Char1 Char Char Char1"/>
    <w:basedOn w:val="a6"/>
    <w:qFormat/>
    <w:rsid w:val="00642188"/>
    <w:rPr>
      <w:rFonts w:ascii="Tahoma" w:hAnsi="Tahoma" w:cs="仿宋_GB2312"/>
      <w:sz w:val="24"/>
      <w:szCs w:val="28"/>
    </w:rPr>
  </w:style>
  <w:style w:type="paragraph" w:customStyle="1" w:styleId="afffa">
    <w:name w:val="缺省文本"/>
    <w:basedOn w:val="a6"/>
    <w:link w:val="Charfa"/>
    <w:qFormat/>
    <w:rsid w:val="00642188"/>
    <w:pPr>
      <w:autoSpaceDE w:val="0"/>
      <w:autoSpaceDN w:val="0"/>
      <w:adjustRightInd w:val="0"/>
      <w:jc w:val="left"/>
    </w:pPr>
    <w:rPr>
      <w:rFonts w:ascii="Calibri" w:hAnsi="Calibri"/>
      <w:kern w:val="0"/>
      <w:sz w:val="24"/>
      <w:szCs w:val="24"/>
    </w:rPr>
  </w:style>
  <w:style w:type="paragraph" w:customStyle="1" w:styleId="xl48">
    <w:name w:val="xl48"/>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uiPriority w:val="34"/>
    <w:qFormat/>
    <w:rsid w:val="00642188"/>
    <w:pPr>
      <w:ind w:firstLineChars="200" w:firstLine="420"/>
    </w:pPr>
    <w:rPr>
      <w:rFonts w:ascii="Calibri" w:hAnsi="Calibri"/>
      <w:szCs w:val="22"/>
    </w:rPr>
  </w:style>
  <w:style w:type="paragraph" w:customStyle="1" w:styleId="xl45">
    <w:name w:val="xl45"/>
    <w:basedOn w:val="a6"/>
    <w:qFormat/>
    <w:rsid w:val="006421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
    <w:name w:val="xl37"/>
    <w:basedOn w:val="a6"/>
    <w:qFormat/>
    <w:rsid w:val="006421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6"/>
    <w:qFormat/>
    <w:rsid w:val="006421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e">
    <w:name w:val="字元 字元1"/>
    <w:basedOn w:val="a6"/>
    <w:qFormat/>
    <w:rsid w:val="00642188"/>
    <w:rPr>
      <w:rFonts w:ascii="Tahoma" w:hAnsi="Tahoma"/>
      <w:sz w:val="24"/>
    </w:rPr>
  </w:style>
  <w:style w:type="paragraph" w:customStyle="1" w:styleId="font5">
    <w:name w:val="font5"/>
    <w:basedOn w:val="a6"/>
    <w:qFormat/>
    <w:rsid w:val="00642188"/>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rPr>
  </w:style>
  <w:style w:type="paragraph" w:customStyle="1" w:styleId="Char210">
    <w:name w:val="Char21"/>
    <w:basedOn w:val="a6"/>
    <w:qFormat/>
    <w:rsid w:val="00642188"/>
    <w:rPr>
      <w:rFonts w:ascii="Tahoma" w:hAnsi="Tahoma"/>
      <w:sz w:val="24"/>
    </w:rPr>
  </w:style>
  <w:style w:type="table" w:customStyle="1" w:styleId="TableNormal">
    <w:name w:val="Table Normal"/>
    <w:unhideWhenUsed/>
    <w:qFormat/>
    <w:rsid w:val="00642188"/>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642188"/>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642188"/>
    <w:rPr>
      <w:rFonts w:ascii="宋体" w:eastAsia="宋体" w:hAnsi="Courier New"/>
      <w:kern w:val="2"/>
      <w:sz w:val="21"/>
      <w:lang w:val="en-US" w:eastAsia="zh-CN" w:bidi="ar-SA"/>
    </w:rPr>
  </w:style>
  <w:style w:type="paragraph" w:customStyle="1" w:styleId="SOW">
    <w:name w:val="SOW正文"/>
    <w:basedOn w:val="a6"/>
    <w:qFormat/>
    <w:rsid w:val="00642188"/>
    <w:pPr>
      <w:snapToGrid w:val="0"/>
      <w:spacing w:before="120" w:line="400" w:lineRule="exact"/>
      <w:ind w:firstLine="425"/>
    </w:pPr>
    <w:rPr>
      <w:sz w:val="24"/>
    </w:rPr>
  </w:style>
  <w:style w:type="character" w:customStyle="1" w:styleId="Char40">
    <w:name w:val="纯文本 Char4"/>
    <w:qFormat/>
    <w:rsid w:val="00642188"/>
    <w:rPr>
      <w:rFonts w:ascii="宋体" w:eastAsia="宋体" w:hAnsi="Courier New"/>
      <w:kern w:val="2"/>
      <w:sz w:val="21"/>
      <w:lang w:val="en-US" w:eastAsia="zh-CN" w:bidi="ar-SA"/>
    </w:rPr>
  </w:style>
  <w:style w:type="paragraph" w:customStyle="1" w:styleId="Bodytext2">
    <w:name w:val="Body text|2"/>
    <w:basedOn w:val="a6"/>
    <w:qFormat/>
    <w:rsid w:val="00642188"/>
    <w:pPr>
      <w:spacing w:line="360" w:lineRule="auto"/>
    </w:pPr>
    <w:rPr>
      <w:rFonts w:ascii="宋体" w:hAnsi="宋体" w:cs="宋体"/>
      <w:sz w:val="22"/>
      <w:szCs w:val="22"/>
      <w:lang w:val="zh-TW" w:eastAsia="zh-TW" w:bidi="zh-TW"/>
    </w:rPr>
  </w:style>
  <w:style w:type="paragraph" w:customStyle="1" w:styleId="afffb">
    <w:name w:val="默认"/>
    <w:qFormat/>
    <w:rsid w:val="00642188"/>
    <w:rPr>
      <w:rFonts w:ascii="Helvetica Neue" w:eastAsia="Arial Unicode MS" w:hAnsi="Helvetica Neue" w:cs="Arial Unicode MS"/>
      <w:color w:val="000000"/>
      <w:kern w:val="0"/>
      <w:sz w:val="22"/>
    </w:rPr>
  </w:style>
  <w:style w:type="paragraph" w:customStyle="1" w:styleId="2b">
    <w:name w:val="样式 首行缩进:  2 字符"/>
    <w:basedOn w:val="a6"/>
    <w:qFormat/>
    <w:rsid w:val="00642188"/>
    <w:pPr>
      <w:ind w:firstLine="560"/>
    </w:pPr>
    <w:rPr>
      <w:rFonts w:eastAsia="仿宋_GB2312" w:cs="宋体"/>
      <w:sz w:val="24"/>
    </w:rPr>
  </w:style>
  <w:style w:type="paragraph" w:customStyle="1" w:styleId="1f">
    <w:name w:val="列表段落1"/>
    <w:basedOn w:val="a6"/>
    <w:uiPriority w:val="34"/>
    <w:qFormat/>
    <w:rsid w:val="00642188"/>
    <w:pPr>
      <w:ind w:firstLineChars="200" w:firstLine="420"/>
    </w:pPr>
  </w:style>
  <w:style w:type="paragraph" w:customStyle="1" w:styleId="Afffc">
    <w:name w:val="正文 A"/>
    <w:qFormat/>
    <w:rsid w:val="00642188"/>
    <w:pPr>
      <w:widowControl w:val="0"/>
      <w:jc w:val="both"/>
    </w:pPr>
    <w:rPr>
      <w:rFonts w:ascii="Arial Unicode MS" w:eastAsia="Times New Roman" w:hAnsi="Arial Unicode MS" w:cs="Arial Unicode MS" w:hint="eastAsia"/>
      <w:color w:val="000000"/>
      <w:szCs w:val="21"/>
      <w:u w:color="000000"/>
    </w:rPr>
  </w:style>
  <w:style w:type="paragraph" w:customStyle="1" w:styleId="2c">
    <w:name w:val="表格样式 2"/>
    <w:qFormat/>
    <w:rsid w:val="00642188"/>
    <w:rPr>
      <w:rFonts w:ascii="Helvetica" w:eastAsia="Helvetica" w:hAnsi="Helvetica" w:cs="Helvetica"/>
      <w:color w:val="000000"/>
      <w:kern w:val="0"/>
      <w:sz w:val="20"/>
      <w:szCs w:val="20"/>
    </w:rPr>
  </w:style>
  <w:style w:type="paragraph" w:customStyle="1" w:styleId="p15">
    <w:name w:val="p15"/>
    <w:basedOn w:val="a6"/>
    <w:qFormat/>
    <w:rsid w:val="00642188"/>
    <w:pPr>
      <w:widowControl/>
      <w:ind w:firstLine="420"/>
    </w:pPr>
    <w:rPr>
      <w:rFonts w:ascii="Calibri" w:hAnsi="Calibri" w:cs="宋体"/>
      <w:kern w:val="0"/>
      <w:szCs w:val="21"/>
    </w:rPr>
  </w:style>
  <w:style w:type="paragraph" w:customStyle="1" w:styleId="Body1">
    <w:name w:val="Body 1"/>
    <w:qFormat/>
    <w:rsid w:val="00642188"/>
    <w:pPr>
      <w:outlineLvl w:val="0"/>
    </w:pPr>
    <w:rPr>
      <w:rFonts w:ascii="Helvetica" w:eastAsia="宋体" w:hAnsi="Helvetica" w:cs="Helvetica"/>
      <w:b/>
      <w:bCs/>
      <w:color w:val="000000"/>
      <w:kern w:val="0"/>
      <w:sz w:val="20"/>
      <w:szCs w:val="20"/>
      <w:u w:color="000000"/>
    </w:rPr>
  </w:style>
  <w:style w:type="paragraph" w:customStyle="1" w:styleId="Pa0">
    <w:name w:val="Pa0"/>
    <w:basedOn w:val="a6"/>
    <w:next w:val="a6"/>
    <w:uiPriority w:val="99"/>
    <w:qFormat/>
    <w:rsid w:val="00642188"/>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642188"/>
    <w:rPr>
      <w:rFonts w:cs="......_."/>
      <w:color w:val="000000"/>
      <w:sz w:val="18"/>
      <w:szCs w:val="18"/>
    </w:rPr>
  </w:style>
  <w:style w:type="character" w:customStyle="1" w:styleId="A90">
    <w:name w:val="A9"/>
    <w:uiPriority w:val="99"/>
    <w:qFormat/>
    <w:rsid w:val="00642188"/>
    <w:rPr>
      <w:rFonts w:cs="......_."/>
      <w:color w:val="000000"/>
      <w:sz w:val="10"/>
      <w:szCs w:val="10"/>
    </w:rPr>
  </w:style>
  <w:style w:type="paragraph" w:customStyle="1" w:styleId="2d">
    <w:name w:val="修订2"/>
    <w:hidden/>
    <w:uiPriority w:val="99"/>
    <w:qFormat/>
    <w:rsid w:val="00642188"/>
    <w:rPr>
      <w:rFonts w:ascii="Calibri" w:eastAsia="宋体" w:hAnsi="Calibri" w:cs="Times New Roman"/>
      <w:szCs w:val="24"/>
    </w:rPr>
  </w:style>
  <w:style w:type="paragraph" w:customStyle="1" w:styleId="afffd">
    <w:name w:val="样式"/>
    <w:basedOn w:val="a6"/>
    <w:next w:val="ad"/>
    <w:qFormat/>
    <w:rsid w:val="00642188"/>
    <w:rPr>
      <w:rFonts w:ascii="宋体" w:hAnsi="Courier New" w:cs="宋体"/>
      <w:szCs w:val="21"/>
    </w:rPr>
  </w:style>
  <w:style w:type="paragraph" w:customStyle="1" w:styleId="afffe">
    <w:name w:val="段"/>
    <w:next w:val="a6"/>
    <w:link w:val="Charfb"/>
    <w:qFormat/>
    <w:rsid w:val="00642188"/>
    <w:pPr>
      <w:autoSpaceDE w:val="0"/>
      <w:autoSpaceDN w:val="0"/>
      <w:ind w:firstLineChars="200" w:firstLine="200"/>
      <w:jc w:val="both"/>
    </w:pPr>
    <w:rPr>
      <w:rFonts w:ascii="宋体" w:eastAsia="宋体" w:hAnsi="Times New Roman" w:cs="Times New Roman"/>
      <w:kern w:val="0"/>
      <w:szCs w:val="20"/>
    </w:rPr>
  </w:style>
  <w:style w:type="character" w:customStyle="1" w:styleId="1f0">
    <w:name w:val="标题 1 字符"/>
    <w:basedOn w:val="a8"/>
    <w:qFormat/>
    <w:rsid w:val="00642188"/>
    <w:rPr>
      <w:rFonts w:ascii="Times New Roman" w:eastAsia="宋体" w:hAnsi="Times New Roman" w:cs="Times New Roman"/>
      <w:b/>
      <w:bCs/>
      <w:kern w:val="44"/>
      <w:sz w:val="44"/>
      <w:szCs w:val="44"/>
    </w:rPr>
  </w:style>
  <w:style w:type="character" w:customStyle="1" w:styleId="2e">
    <w:name w:val="标题 2 字符"/>
    <w:basedOn w:val="a8"/>
    <w:uiPriority w:val="9"/>
    <w:qFormat/>
    <w:rsid w:val="00642188"/>
    <w:rPr>
      <w:rFonts w:asciiTheme="majorHAnsi" w:eastAsiaTheme="majorEastAsia" w:hAnsiTheme="majorHAnsi" w:cstheme="majorBidi"/>
      <w:b/>
      <w:bCs/>
      <w:sz w:val="32"/>
      <w:szCs w:val="32"/>
    </w:rPr>
  </w:style>
  <w:style w:type="character" w:customStyle="1" w:styleId="35">
    <w:name w:val="标题 3 字符"/>
    <w:basedOn w:val="a8"/>
    <w:uiPriority w:val="9"/>
    <w:qFormat/>
    <w:rsid w:val="00642188"/>
    <w:rPr>
      <w:rFonts w:ascii="Times New Roman" w:eastAsia="宋体" w:hAnsi="Times New Roman" w:cs="Times New Roman"/>
      <w:b/>
      <w:bCs/>
      <w:sz w:val="32"/>
      <w:szCs w:val="32"/>
    </w:rPr>
  </w:style>
  <w:style w:type="character" w:customStyle="1" w:styleId="4Char1">
    <w:name w:val="标题 4 Char1"/>
    <w:basedOn w:val="a8"/>
    <w:qFormat/>
    <w:rsid w:val="00642188"/>
    <w:rPr>
      <w:rFonts w:ascii="Cambria" w:eastAsia="宋体" w:hAnsi="Cambria" w:cs="Times New Roman"/>
      <w:b/>
      <w:bCs/>
      <w:sz w:val="28"/>
      <w:szCs w:val="28"/>
      <w:lang w:val="zh-CN" w:eastAsia="zh-CN"/>
    </w:rPr>
  </w:style>
  <w:style w:type="character" w:customStyle="1" w:styleId="5Char1">
    <w:name w:val="标题 5 Char1"/>
    <w:basedOn w:val="a8"/>
    <w:uiPriority w:val="9"/>
    <w:qFormat/>
    <w:rsid w:val="00642188"/>
    <w:rPr>
      <w:rFonts w:ascii="Times New Roman" w:eastAsia="宋体" w:hAnsi="Times New Roman" w:cs="Times New Roman"/>
      <w:b/>
      <w:bCs/>
      <w:sz w:val="28"/>
      <w:szCs w:val="28"/>
    </w:rPr>
  </w:style>
  <w:style w:type="character" w:customStyle="1" w:styleId="6Char1">
    <w:name w:val="标题 6 Char1"/>
    <w:basedOn w:val="a8"/>
    <w:uiPriority w:val="9"/>
    <w:qFormat/>
    <w:rsid w:val="00642188"/>
    <w:rPr>
      <w:rFonts w:ascii="Arial" w:eastAsia="黑体" w:hAnsi="Arial" w:cs="Times New Roman"/>
      <w:b/>
      <w:bCs/>
      <w:sz w:val="24"/>
      <w:szCs w:val="24"/>
    </w:rPr>
  </w:style>
  <w:style w:type="character" w:customStyle="1" w:styleId="7Char1">
    <w:name w:val="标题 7 Char1"/>
    <w:basedOn w:val="a8"/>
    <w:uiPriority w:val="9"/>
    <w:qFormat/>
    <w:rsid w:val="00642188"/>
    <w:rPr>
      <w:rFonts w:ascii="Times New Roman" w:eastAsia="宋体" w:hAnsi="Times New Roman" w:cs="Times New Roman"/>
      <w:b/>
      <w:bCs/>
      <w:sz w:val="24"/>
      <w:szCs w:val="24"/>
    </w:rPr>
  </w:style>
  <w:style w:type="character" w:customStyle="1" w:styleId="8Char1">
    <w:name w:val="标题 8 Char1"/>
    <w:basedOn w:val="a8"/>
    <w:uiPriority w:val="9"/>
    <w:qFormat/>
    <w:rsid w:val="00642188"/>
    <w:rPr>
      <w:rFonts w:ascii="Arial" w:eastAsia="黑体" w:hAnsi="Arial" w:cs="Times New Roman"/>
      <w:sz w:val="24"/>
      <w:szCs w:val="24"/>
    </w:rPr>
  </w:style>
  <w:style w:type="character" w:customStyle="1" w:styleId="9Char1">
    <w:name w:val="标题 9 Char1"/>
    <w:basedOn w:val="a8"/>
    <w:qFormat/>
    <w:rsid w:val="00642188"/>
    <w:rPr>
      <w:rFonts w:ascii="Arial" w:eastAsia="黑体" w:hAnsi="Arial" w:cs="Times New Roman"/>
      <w:szCs w:val="21"/>
    </w:rPr>
  </w:style>
  <w:style w:type="character" w:customStyle="1" w:styleId="tytytytyChar1">
    <w:name w:val="tytytyty Char1"/>
    <w:qFormat/>
    <w:rsid w:val="00642188"/>
    <w:rPr>
      <w:kern w:val="1"/>
      <w:sz w:val="24"/>
      <w:szCs w:val="24"/>
      <w:lang w:eastAsia="ar-SA"/>
    </w:rPr>
  </w:style>
  <w:style w:type="paragraph" w:customStyle="1" w:styleId="Style28">
    <w:name w:val="_Style 28"/>
    <w:basedOn w:val="a6"/>
    <w:next w:val="aff4"/>
    <w:uiPriority w:val="34"/>
    <w:qFormat/>
    <w:rsid w:val="00642188"/>
    <w:pPr>
      <w:widowControl/>
      <w:spacing w:after="200" w:line="276" w:lineRule="auto"/>
      <w:ind w:left="720"/>
      <w:contextualSpacing/>
      <w:jc w:val="left"/>
    </w:pPr>
    <w:rPr>
      <w:rFonts w:ascii="Calibri" w:hAnsi="Calibri"/>
      <w:kern w:val="0"/>
      <w:sz w:val="22"/>
      <w:szCs w:val="22"/>
    </w:rPr>
  </w:style>
  <w:style w:type="character" w:customStyle="1" w:styleId="CharChar0">
    <w:name w:val="表格 Char Char"/>
    <w:qFormat/>
    <w:rsid w:val="00642188"/>
    <w:rPr>
      <w:rFonts w:ascii="宋体" w:hAnsi="宋体"/>
    </w:rPr>
  </w:style>
  <w:style w:type="character" w:customStyle="1" w:styleId="style2">
    <w:name w:val="style2"/>
    <w:basedOn w:val="a8"/>
    <w:qFormat/>
    <w:rsid w:val="00642188"/>
  </w:style>
  <w:style w:type="character" w:customStyle="1" w:styleId="1Char2">
    <w:name w:val="正文1 Char"/>
    <w:qFormat/>
    <w:rsid w:val="00642188"/>
    <w:rPr>
      <w:kern w:val="2"/>
      <w:sz w:val="21"/>
      <w:szCs w:val="24"/>
    </w:rPr>
  </w:style>
  <w:style w:type="character" w:customStyle="1" w:styleId="tyChar2">
    <w:name w:val="正文标准样式ty Char2"/>
    <w:qFormat/>
    <w:rsid w:val="00642188"/>
    <w:rPr>
      <w:rFonts w:cs="宋体"/>
      <w:kern w:val="2"/>
      <w:sz w:val="24"/>
    </w:rPr>
  </w:style>
  <w:style w:type="paragraph" w:customStyle="1" w:styleId="xl82">
    <w:name w:val="xl82"/>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StyleListLeft0cmHanging08ch1">
    <w:name w:val="Style List + Left:  0 cm Hanging:  0.8 ch1"/>
    <w:basedOn w:val="af8"/>
    <w:qFormat/>
    <w:rsid w:val="00642188"/>
    <w:pPr>
      <w:spacing w:line="360" w:lineRule="auto"/>
      <w:ind w:left="0" w:firstLineChars="0" w:firstLine="0"/>
      <w:jc w:val="left"/>
    </w:pPr>
    <w:rPr>
      <w:rFonts w:ascii="Tahoma" w:hAnsi="Tahoma"/>
      <w:szCs w:val="20"/>
    </w:rPr>
  </w:style>
  <w:style w:type="character" w:customStyle="1" w:styleId="affff">
    <w:name w:val="标题 字符"/>
    <w:basedOn w:val="a8"/>
    <w:qFormat/>
    <w:rsid w:val="00642188"/>
    <w:rPr>
      <w:rFonts w:asciiTheme="majorHAnsi" w:eastAsiaTheme="majorEastAsia" w:hAnsiTheme="majorHAnsi" w:cstheme="majorBidi"/>
      <w:b/>
      <w:bCs/>
      <w:sz w:val="32"/>
      <w:szCs w:val="32"/>
    </w:rPr>
  </w:style>
  <w:style w:type="character" w:customStyle="1" w:styleId="affff0">
    <w:name w:val="副标题 字符"/>
    <w:basedOn w:val="a8"/>
    <w:uiPriority w:val="11"/>
    <w:qFormat/>
    <w:rsid w:val="00642188"/>
    <w:rPr>
      <w:b/>
      <w:bCs/>
      <w:kern w:val="28"/>
      <w:sz w:val="32"/>
      <w:szCs w:val="32"/>
    </w:rPr>
  </w:style>
  <w:style w:type="paragraph" w:customStyle="1" w:styleId="xl84">
    <w:name w:val="xl84"/>
    <w:basedOn w:val="a6"/>
    <w:qFormat/>
    <w:rsid w:val="00642188"/>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kern w:val="0"/>
      <w:sz w:val="22"/>
      <w:szCs w:val="22"/>
    </w:rPr>
  </w:style>
  <w:style w:type="character" w:customStyle="1" w:styleId="Char1a">
    <w:name w:val="正文文本 Char1"/>
    <w:basedOn w:val="a8"/>
    <w:qFormat/>
    <w:rsid w:val="00642188"/>
    <w:rPr>
      <w:rFonts w:ascii="宋体" w:eastAsia="宋体" w:hAnsi="宋体" w:cs="Times New Roman"/>
      <w:sz w:val="24"/>
      <w:szCs w:val="24"/>
    </w:rPr>
  </w:style>
  <w:style w:type="character" w:customStyle="1" w:styleId="affff1">
    <w:name w:val="正文文本缩进 字符"/>
    <w:basedOn w:val="a8"/>
    <w:uiPriority w:val="99"/>
    <w:semiHidden/>
    <w:qFormat/>
    <w:rsid w:val="00642188"/>
    <w:rPr>
      <w:rFonts w:ascii="Times New Roman" w:eastAsia="宋体" w:hAnsi="Times New Roman" w:cs="Times New Roman"/>
      <w:szCs w:val="24"/>
    </w:rPr>
  </w:style>
  <w:style w:type="character" w:customStyle="1" w:styleId="Char1b">
    <w:name w:val="文档结构图 Char1"/>
    <w:basedOn w:val="a8"/>
    <w:qFormat/>
    <w:rsid w:val="00642188"/>
    <w:rPr>
      <w:rFonts w:ascii="宋体" w:eastAsia="宋体" w:hAnsi="Times New Roman" w:cs="Times New Roman"/>
      <w:sz w:val="18"/>
      <w:szCs w:val="18"/>
    </w:rPr>
  </w:style>
  <w:style w:type="character" w:customStyle="1" w:styleId="affff2">
    <w:name w:val="日期 字符"/>
    <w:basedOn w:val="a8"/>
    <w:qFormat/>
    <w:rsid w:val="00642188"/>
    <w:rPr>
      <w:rFonts w:ascii="Times New Roman" w:eastAsia="宋体" w:hAnsi="Times New Roman" w:cs="Times New Roman"/>
      <w:szCs w:val="24"/>
    </w:rPr>
  </w:style>
  <w:style w:type="character" w:customStyle="1" w:styleId="affff3">
    <w:name w:val="批注框文本 字符"/>
    <w:basedOn w:val="a8"/>
    <w:uiPriority w:val="99"/>
    <w:semiHidden/>
    <w:qFormat/>
    <w:rsid w:val="00642188"/>
    <w:rPr>
      <w:rFonts w:ascii="Times New Roman" w:eastAsia="宋体" w:hAnsi="Times New Roman" w:cs="Times New Roman"/>
      <w:sz w:val="18"/>
      <w:szCs w:val="18"/>
    </w:rPr>
  </w:style>
  <w:style w:type="paragraph" w:customStyle="1" w:styleId="xl76">
    <w:name w:val="xl76"/>
    <w:basedOn w:val="a6"/>
    <w:qFormat/>
    <w:rsid w:val="00642188"/>
    <w:pPr>
      <w:widowControl/>
      <w:spacing w:before="100" w:beforeAutospacing="1" w:after="100" w:afterAutospacing="1"/>
      <w:jc w:val="center"/>
      <w:textAlignment w:val="center"/>
    </w:pPr>
    <w:rPr>
      <w:rFonts w:ascii="宋体" w:hAnsi="宋体" w:cs="宋体"/>
      <w:kern w:val="0"/>
      <w:sz w:val="22"/>
      <w:szCs w:val="22"/>
    </w:rPr>
  </w:style>
  <w:style w:type="paragraph" w:customStyle="1" w:styleId="xl77">
    <w:name w:val="xl77"/>
    <w:basedOn w:val="a6"/>
    <w:qFormat/>
    <w:rsid w:val="0064218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tytytytyChar">
    <w:name w:val="tytytyty Char"/>
    <w:basedOn w:val="a6"/>
    <w:qFormat/>
    <w:rsid w:val="00642188"/>
    <w:pPr>
      <w:spacing w:line="360" w:lineRule="auto"/>
      <w:ind w:firstLineChars="200" w:firstLine="200"/>
    </w:pPr>
    <w:rPr>
      <w:sz w:val="24"/>
      <w:szCs w:val="24"/>
    </w:rPr>
  </w:style>
  <w:style w:type="paragraph" w:customStyle="1" w:styleId="tyChar">
    <w:name w:val="正文标准样式ty Char"/>
    <w:basedOn w:val="a6"/>
    <w:qFormat/>
    <w:rsid w:val="00642188"/>
    <w:pPr>
      <w:spacing w:line="360" w:lineRule="auto"/>
      <w:ind w:firstLineChars="200" w:firstLine="480"/>
    </w:pPr>
    <w:rPr>
      <w:rFonts w:cs="宋体"/>
      <w:sz w:val="24"/>
    </w:rPr>
  </w:style>
  <w:style w:type="paragraph" w:customStyle="1" w:styleId="NNNCharCharChar1CharCharCharCharCharChar">
    <w:name w:val="NNN Char Char Char1 Char Char Char Char Char Char"/>
    <w:basedOn w:val="a6"/>
    <w:qFormat/>
    <w:rsid w:val="00642188"/>
    <w:pPr>
      <w:tabs>
        <w:tab w:val="left" w:pos="360"/>
      </w:tabs>
    </w:pPr>
    <w:rPr>
      <w:sz w:val="24"/>
      <w:szCs w:val="24"/>
    </w:rPr>
  </w:style>
  <w:style w:type="paragraph" w:customStyle="1" w:styleId="xl74">
    <w:name w:val="xl74"/>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2">
    <w:name w:val="xl72"/>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f1"/>
    <w:qFormat/>
    <w:rsid w:val="00642188"/>
    <w:pPr>
      <w:shd w:val="clear" w:color="auto" w:fill="auto"/>
    </w:pPr>
    <w:rPr>
      <w:rFonts w:ascii="宋体" w:hAnsi="Times New Roman"/>
      <w:sz w:val="18"/>
      <w:szCs w:val="18"/>
    </w:rPr>
  </w:style>
  <w:style w:type="paragraph" w:customStyle="1" w:styleId="affff4">
    <w:name w:val="表格"/>
    <w:basedOn w:val="a6"/>
    <w:qFormat/>
    <w:rsid w:val="00642188"/>
    <w:pPr>
      <w:snapToGrid w:val="0"/>
      <w:ind w:firstLineChars="21" w:firstLine="42"/>
    </w:pPr>
    <w:rPr>
      <w:rFonts w:ascii="宋体" w:hAnsi="宋体"/>
      <w:kern w:val="0"/>
      <w:sz w:val="20"/>
    </w:rPr>
  </w:style>
  <w:style w:type="paragraph" w:customStyle="1" w:styleId="xl79">
    <w:name w:val="xl79"/>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5">
    <w:name w:val="前言、引言标题"/>
    <w:next w:val="a6"/>
    <w:qFormat/>
    <w:rsid w:val="00642188"/>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85">
    <w:name w:val="xl85"/>
    <w:basedOn w:val="a6"/>
    <w:uiPriority w:val="99"/>
    <w:qFormat/>
    <w:rsid w:val="00642188"/>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8">
    <w:name w:val="xl78"/>
    <w:basedOn w:val="a6"/>
    <w:qFormat/>
    <w:rsid w:val="0064218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y">
    <w:name w:val="正文标准样式ty"/>
    <w:basedOn w:val="a6"/>
    <w:qFormat/>
    <w:rsid w:val="00642188"/>
    <w:pPr>
      <w:spacing w:line="360" w:lineRule="auto"/>
      <w:ind w:firstLineChars="200" w:firstLine="480"/>
    </w:pPr>
    <w:rPr>
      <w:rFonts w:cs="宋体"/>
      <w:sz w:val="24"/>
    </w:rPr>
  </w:style>
  <w:style w:type="paragraph" w:customStyle="1" w:styleId="tytytyty">
    <w:name w:val="tytytyty"/>
    <w:basedOn w:val="a6"/>
    <w:qFormat/>
    <w:rsid w:val="00642188"/>
    <w:pPr>
      <w:suppressAutoHyphens/>
      <w:spacing w:line="360" w:lineRule="auto"/>
      <w:ind w:leftChars="171" w:left="359" w:firstLineChars="200" w:firstLine="480"/>
    </w:pPr>
    <w:rPr>
      <w:kern w:val="1"/>
      <w:sz w:val="24"/>
      <w:szCs w:val="24"/>
      <w:lang w:eastAsia="ar-SA"/>
    </w:rPr>
  </w:style>
  <w:style w:type="paragraph" w:customStyle="1" w:styleId="affff6">
    <w:name w:val="图形符号"/>
    <w:basedOn w:val="a6"/>
    <w:qFormat/>
    <w:rsid w:val="00642188"/>
    <w:rPr>
      <w:sz w:val="24"/>
    </w:rPr>
  </w:style>
  <w:style w:type="paragraph" w:customStyle="1" w:styleId="xl75">
    <w:name w:val="xl75"/>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81">
    <w:name w:val="xl81"/>
    <w:basedOn w:val="a6"/>
    <w:qFormat/>
    <w:rsid w:val="0064218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fc">
    <w:name w:val="char"/>
    <w:basedOn w:val="a6"/>
    <w:qFormat/>
    <w:rsid w:val="00642188"/>
    <w:pPr>
      <w:widowControl/>
      <w:spacing w:beforeLines="50" w:before="156" w:line="360" w:lineRule="exact"/>
      <w:ind w:firstLineChars="200" w:firstLine="482"/>
    </w:pPr>
    <w:rPr>
      <w:b/>
      <w:color w:val="000000"/>
      <w:kern w:val="0"/>
      <w:sz w:val="24"/>
      <w:szCs w:val="24"/>
    </w:rPr>
  </w:style>
  <w:style w:type="paragraph" w:customStyle="1" w:styleId="xl83">
    <w:name w:val="xl83"/>
    <w:basedOn w:val="a6"/>
    <w:qFormat/>
    <w:rsid w:val="0064218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3">
    <w:name w:val="xl73"/>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0">
    <w:name w:val="xl80"/>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Style11">
    <w:name w:val="_Style 11"/>
    <w:basedOn w:val="a6"/>
    <w:uiPriority w:val="34"/>
    <w:qFormat/>
    <w:rsid w:val="00642188"/>
    <w:pPr>
      <w:widowControl/>
      <w:spacing w:beforeLines="50" w:before="156" w:line="360" w:lineRule="exact"/>
      <w:ind w:firstLineChars="200" w:firstLine="482"/>
    </w:pPr>
    <w:rPr>
      <w:b/>
      <w:color w:val="000000"/>
      <w:kern w:val="0"/>
      <w:sz w:val="24"/>
      <w:szCs w:val="24"/>
    </w:rPr>
  </w:style>
  <w:style w:type="paragraph" w:customStyle="1" w:styleId="Blockquote">
    <w:name w:val="Blockquote"/>
    <w:basedOn w:val="a6"/>
    <w:qFormat/>
    <w:rsid w:val="00642188"/>
    <w:pPr>
      <w:autoSpaceDE w:val="0"/>
      <w:autoSpaceDN w:val="0"/>
      <w:adjustRightInd w:val="0"/>
      <w:spacing w:before="100" w:after="100"/>
      <w:ind w:left="360" w:right="360"/>
      <w:jc w:val="left"/>
    </w:pPr>
    <w:rPr>
      <w:kern w:val="0"/>
      <w:sz w:val="24"/>
    </w:rPr>
  </w:style>
  <w:style w:type="paragraph" w:customStyle="1" w:styleId="TOC1">
    <w:name w:val="TOC 标题1"/>
    <w:basedOn w:val="11"/>
    <w:next w:val="a6"/>
    <w:uiPriority w:val="39"/>
    <w:qFormat/>
    <w:rsid w:val="00642188"/>
    <w:pPr>
      <w:widowControl/>
      <w:tabs>
        <w:tab w:val="left" w:pos="432"/>
      </w:tabs>
      <w:autoSpaceDE/>
      <w:autoSpaceDN/>
      <w:adjustRightInd/>
      <w:spacing w:before="480" w:after="0" w:line="276" w:lineRule="auto"/>
      <w:jc w:val="left"/>
      <w:outlineLvl w:val="9"/>
    </w:pPr>
    <w:rPr>
      <w:rFonts w:ascii="Cambria" w:hAnsi="Cambria"/>
      <w:bCs/>
      <w:color w:val="365F91"/>
      <w:kern w:val="0"/>
      <w:sz w:val="28"/>
      <w:szCs w:val="28"/>
      <w:lang w:val="zh-CN"/>
    </w:rPr>
  </w:style>
  <w:style w:type="paragraph" w:customStyle="1" w:styleId="41">
    <w:name w:val="样式4"/>
    <w:basedOn w:val="a6"/>
    <w:link w:val="4Char0"/>
    <w:qFormat/>
    <w:rsid w:val="00642188"/>
    <w:pPr>
      <w:autoSpaceDE w:val="0"/>
      <w:autoSpaceDN w:val="0"/>
      <w:adjustRightInd w:val="0"/>
      <w:spacing w:line="360" w:lineRule="auto"/>
      <w:ind w:leftChars="400" w:left="840" w:firstLineChars="200" w:firstLine="420"/>
      <w:jc w:val="left"/>
    </w:pPr>
    <w:rPr>
      <w:rFonts w:ascii="宋体" w:hAnsi="Calibri" w:cs="宋体"/>
      <w:kern w:val="0"/>
      <w:szCs w:val="21"/>
    </w:rPr>
  </w:style>
  <w:style w:type="character" w:customStyle="1" w:styleId="36">
    <w:name w:val="正文文本缩进 3 字符"/>
    <w:basedOn w:val="a8"/>
    <w:uiPriority w:val="99"/>
    <w:semiHidden/>
    <w:qFormat/>
    <w:rsid w:val="00642188"/>
    <w:rPr>
      <w:rFonts w:ascii="Times New Roman" w:eastAsia="宋体" w:hAnsi="Times New Roman" w:cs="Times New Roman"/>
      <w:sz w:val="16"/>
      <w:szCs w:val="16"/>
    </w:rPr>
  </w:style>
  <w:style w:type="character" w:customStyle="1" w:styleId="font01">
    <w:name w:val="font01"/>
    <w:qFormat/>
    <w:rsid w:val="00642188"/>
    <w:rPr>
      <w:rFonts w:ascii="宋体" w:eastAsia="宋体" w:hAnsi="宋体" w:cs="宋体" w:hint="eastAsia"/>
      <w:color w:val="000000"/>
      <w:sz w:val="20"/>
      <w:szCs w:val="20"/>
      <w:u w:val="none"/>
    </w:rPr>
  </w:style>
  <w:style w:type="character" w:customStyle="1" w:styleId="font11">
    <w:name w:val="font11"/>
    <w:qFormat/>
    <w:rsid w:val="00642188"/>
    <w:rPr>
      <w:rFonts w:ascii="font-weight : 400" w:eastAsia="font-weight : 400" w:hAnsi="font-weight : 400" w:cs="font-weight : 400" w:hint="default"/>
      <w:color w:val="000000"/>
      <w:sz w:val="20"/>
      <w:szCs w:val="20"/>
      <w:u w:val="none"/>
    </w:rPr>
  </w:style>
  <w:style w:type="character" w:customStyle="1" w:styleId="font51">
    <w:name w:val="font51"/>
    <w:qFormat/>
    <w:rsid w:val="00642188"/>
    <w:rPr>
      <w:rFonts w:ascii="宋体" w:eastAsia="宋体" w:hAnsi="宋体" w:cs="宋体" w:hint="eastAsia"/>
      <w:color w:val="FF0000"/>
      <w:sz w:val="20"/>
      <w:szCs w:val="20"/>
      <w:u w:val="none"/>
    </w:rPr>
  </w:style>
  <w:style w:type="character" w:customStyle="1" w:styleId="font31">
    <w:name w:val="font31"/>
    <w:qFormat/>
    <w:rsid w:val="00642188"/>
    <w:rPr>
      <w:rFonts w:ascii="font-weight : 400" w:eastAsia="font-weight : 400" w:hAnsi="font-weight : 400" w:cs="font-weight : 400"/>
      <w:color w:val="FF0000"/>
      <w:sz w:val="20"/>
      <w:szCs w:val="20"/>
      <w:u w:val="none"/>
    </w:rPr>
  </w:style>
  <w:style w:type="character" w:customStyle="1" w:styleId="affff7">
    <w:name w:val="批注主题 字符"/>
    <w:basedOn w:val="aff5"/>
    <w:uiPriority w:val="99"/>
    <w:semiHidden/>
    <w:qFormat/>
    <w:rsid w:val="00642188"/>
    <w:rPr>
      <w:rFonts w:ascii="Times New Roman" w:eastAsia="宋体" w:hAnsi="Times New Roman" w:cs="Times New Roman"/>
      <w:b/>
      <w:bCs/>
      <w:sz w:val="24"/>
      <w:szCs w:val="24"/>
      <w:lang w:val="en-US" w:eastAsia="zh-CN" w:bidi="ar-SA"/>
    </w:rPr>
  </w:style>
  <w:style w:type="paragraph" w:customStyle="1" w:styleId="affff8">
    <w:name w:val="正文首行缩进（绿盟科技）"/>
    <w:basedOn w:val="affff9"/>
    <w:qFormat/>
    <w:rsid w:val="00642188"/>
    <w:pPr>
      <w:spacing w:after="50"/>
      <w:ind w:firstLineChars="200" w:firstLine="200"/>
    </w:pPr>
  </w:style>
  <w:style w:type="paragraph" w:customStyle="1" w:styleId="affff9">
    <w:name w:val="正文（绿盟科技）"/>
    <w:link w:val="Charfd"/>
    <w:qFormat/>
    <w:rsid w:val="00642188"/>
    <w:pPr>
      <w:spacing w:line="300" w:lineRule="auto"/>
    </w:pPr>
    <w:rPr>
      <w:rFonts w:ascii="Arial" w:eastAsia="宋体" w:hAnsi="Arial" w:cs="Times New Roman"/>
      <w:kern w:val="0"/>
      <w:szCs w:val="21"/>
    </w:rPr>
  </w:style>
  <w:style w:type="character" w:customStyle="1" w:styleId="Char14">
    <w:name w:val="正文首行缩进 Char1"/>
    <w:basedOn w:val="Char1a"/>
    <w:link w:val="afb"/>
    <w:qFormat/>
    <w:rsid w:val="00642188"/>
    <w:rPr>
      <w:rFonts w:ascii="Times New Roman" w:eastAsia="宋体" w:hAnsi="Times New Roman" w:cs="Times New Roman"/>
      <w:sz w:val="24"/>
      <w:szCs w:val="24"/>
    </w:rPr>
  </w:style>
  <w:style w:type="character" w:customStyle="1" w:styleId="Charfd">
    <w:name w:val="正文（绿盟科技） Char"/>
    <w:link w:val="affff9"/>
    <w:qFormat/>
    <w:rsid w:val="00642188"/>
    <w:rPr>
      <w:rFonts w:ascii="Arial" w:eastAsia="宋体" w:hAnsi="Arial" w:cs="Times New Roman"/>
      <w:kern w:val="0"/>
      <w:szCs w:val="21"/>
    </w:rPr>
  </w:style>
  <w:style w:type="table" w:customStyle="1" w:styleId="affffa">
    <w:name w:val="文档表格无标题列型（绿盟科技）"/>
    <w:basedOn w:val="afc"/>
    <w:qFormat/>
    <w:rsid w:val="00642188"/>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tcBorders>
        <w:top w:val="double" w:sz="4" w:space="0" w:color="auto"/>
        <w:left w:val="double" w:sz="4" w:space="0" w:color="auto"/>
        <w:bottom w:val="double" w:sz="4" w:space="0" w:color="auto"/>
        <w:right w:val="double" w:sz="4" w:space="0" w:color="auto"/>
      </w:tcBorders>
    </w:tcPr>
    <w:tblStylePr w:type="firstRow">
      <w:pPr>
        <w:jc w:val="center"/>
      </w:pPr>
      <w:rPr>
        <w:rFonts w:ascii="Arial" w:eastAsia="宋体" w:hAnsi="Arial" w:cs="Arial" w:hint="default"/>
        <w:b/>
        <w:i w:val="0"/>
      </w:rPr>
      <w:tblPr/>
      <w:tcPr>
        <w:tcBorders>
          <w:top w:val="double" w:sz="4" w:space="0" w:color="auto"/>
          <w:left w:val="double" w:sz="4" w:space="0" w:color="auto"/>
          <w:bottom w:val="nil"/>
          <w:right w:val="double" w:sz="4" w:space="0" w:color="auto"/>
          <w:tl2br w:val="nil"/>
          <w:tr2bl w:val="nil"/>
        </w:tcBorders>
        <w:shd w:val="clear" w:color="auto" w:fill="D9D9D9"/>
        <w:vAlign w:val="center"/>
      </w:tcPr>
    </w:tblStylePr>
    <w:tblStylePr w:type="firstCol">
      <w:rPr>
        <w:rFonts w:ascii="Arial" w:eastAsia="宋体" w:hAnsi="Arial" w:cs="Arial" w:hint="default"/>
        <w:b w:val="0"/>
        <w:i w:val="0"/>
        <w:sz w:val="21"/>
        <w:szCs w:val="21"/>
      </w:rPr>
    </w:tblStylePr>
  </w:style>
  <w:style w:type="table" w:customStyle="1" w:styleId="1f1">
    <w:name w:val="网格型1"/>
    <w:basedOn w:val="a9"/>
    <w:uiPriority w:val="39"/>
    <w:qFormat/>
    <w:rsid w:val="0064218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2">
    <w:name w:val="样式1"/>
    <w:basedOn w:val="a6"/>
    <w:link w:val="1Char3"/>
    <w:qFormat/>
    <w:rsid w:val="00642188"/>
    <w:pPr>
      <w:spacing w:line="360" w:lineRule="auto"/>
      <w:ind w:firstLine="420"/>
    </w:pPr>
    <w:rPr>
      <w:rFonts w:ascii="宋体" w:hAnsi="宋体"/>
      <w:sz w:val="24"/>
      <w:szCs w:val="24"/>
      <w:lang w:val="zh-CN"/>
    </w:rPr>
  </w:style>
  <w:style w:type="paragraph" w:customStyle="1" w:styleId="37">
    <w:name w:val="修订3"/>
    <w:hidden/>
    <w:uiPriority w:val="99"/>
    <w:semiHidden/>
    <w:qFormat/>
    <w:rsid w:val="00642188"/>
    <w:rPr>
      <w:rFonts w:ascii="Calibri" w:eastAsia="宋体" w:hAnsi="Calibri" w:cs="Times New Roman"/>
      <w:szCs w:val="24"/>
    </w:rPr>
  </w:style>
  <w:style w:type="paragraph" w:customStyle="1" w:styleId="42">
    <w:name w:val="修订4"/>
    <w:hidden/>
    <w:uiPriority w:val="99"/>
    <w:unhideWhenUsed/>
    <w:qFormat/>
    <w:rsid w:val="00642188"/>
    <w:rPr>
      <w:rFonts w:ascii="Calibri" w:eastAsia="宋体" w:hAnsi="Calibri" w:cs="Times New Roman"/>
      <w:szCs w:val="24"/>
    </w:rPr>
  </w:style>
  <w:style w:type="character" w:customStyle="1" w:styleId="43">
    <w:name w:val="标题 4 字符"/>
    <w:uiPriority w:val="9"/>
    <w:rsid w:val="00103186"/>
    <w:rPr>
      <w:rFonts w:ascii="Calibri Light" w:eastAsia="宋体" w:hAnsi="Calibri Light" w:cs="Times New Roman"/>
      <w:b/>
      <w:bCs/>
      <w:kern w:val="2"/>
      <w:sz w:val="28"/>
      <w:szCs w:val="28"/>
    </w:rPr>
  </w:style>
  <w:style w:type="character" w:customStyle="1" w:styleId="affffb">
    <w:name w:val="页脚 字符"/>
    <w:uiPriority w:val="99"/>
    <w:qFormat/>
    <w:rsid w:val="00103186"/>
    <w:rPr>
      <w:rFonts w:ascii="宋体" w:eastAsia="宋体"/>
      <w:kern w:val="2"/>
      <w:sz w:val="18"/>
      <w:szCs w:val="18"/>
      <w:lang w:bidi="ar-SA"/>
    </w:rPr>
  </w:style>
  <w:style w:type="character" w:customStyle="1" w:styleId="affffc">
    <w:name w:val="页眉 字符"/>
    <w:qFormat/>
    <w:rsid w:val="00103186"/>
    <w:rPr>
      <w:rFonts w:ascii="宋体" w:eastAsia="宋体"/>
      <w:kern w:val="2"/>
      <w:sz w:val="18"/>
      <w:szCs w:val="18"/>
      <w:lang w:bidi="ar-SA"/>
    </w:rPr>
  </w:style>
  <w:style w:type="character" w:customStyle="1" w:styleId="Char32">
    <w:name w:val="列出段落 Char3"/>
    <w:uiPriority w:val="34"/>
    <w:qFormat/>
    <w:rsid w:val="00103186"/>
    <w:rPr>
      <w:rFonts w:ascii="Calibri" w:eastAsia="宋体" w:hAnsi="Calibri"/>
      <w:kern w:val="2"/>
      <w:sz w:val="21"/>
      <w:szCs w:val="22"/>
      <w:lang w:val="en-US" w:eastAsia="zh-CN" w:bidi="ar-SA"/>
    </w:rPr>
  </w:style>
  <w:style w:type="character" w:customStyle="1" w:styleId="1Char10">
    <w:name w:val="标题 1 Char1"/>
    <w:qFormat/>
    <w:rsid w:val="00103186"/>
    <w:rPr>
      <w:rFonts w:ascii="宋体"/>
      <w:b/>
      <w:kern w:val="44"/>
      <w:sz w:val="32"/>
    </w:rPr>
  </w:style>
  <w:style w:type="character" w:customStyle="1" w:styleId="Char33">
    <w:name w:val="正文缩进 Char3"/>
    <w:qFormat/>
    <w:rsid w:val="00103186"/>
    <w:rPr>
      <w:rFonts w:ascii="宋体" w:eastAsia="宋体"/>
      <w:kern w:val="2"/>
      <w:sz w:val="24"/>
      <w:szCs w:val="24"/>
      <w:lang w:val="en-US" w:eastAsia="zh-CN" w:bidi="ar-SA"/>
    </w:rPr>
  </w:style>
  <w:style w:type="character" w:customStyle="1" w:styleId="2Char30">
    <w:name w:val="标题 2 Char3"/>
    <w:qFormat/>
    <w:rsid w:val="00103186"/>
    <w:rPr>
      <w:rFonts w:ascii="Arial" w:eastAsia="黑体" w:hAnsi="Arial"/>
      <w:b/>
      <w:sz w:val="30"/>
      <w:lang w:val="en-US" w:eastAsia="zh-CN" w:bidi="ar-SA"/>
    </w:rPr>
  </w:style>
  <w:style w:type="character" w:customStyle="1" w:styleId="3Char3">
    <w:name w:val="标题 3 Char3"/>
    <w:qFormat/>
    <w:rsid w:val="00103186"/>
    <w:rPr>
      <w:rFonts w:ascii="宋体" w:eastAsia="宋体"/>
      <w:b/>
      <w:sz w:val="24"/>
      <w:u w:val="single"/>
      <w:lang w:val="en-US" w:eastAsia="zh-CN" w:bidi="ar-SA"/>
    </w:rPr>
  </w:style>
  <w:style w:type="character" w:customStyle="1" w:styleId="4Char2">
    <w:name w:val="标题 4 Char2"/>
    <w:uiPriority w:val="9"/>
    <w:qFormat/>
    <w:rsid w:val="00103186"/>
    <w:rPr>
      <w:rFonts w:ascii="Arial" w:eastAsia="黑体" w:hAnsi="Arial"/>
      <w:b/>
      <w:sz w:val="28"/>
    </w:rPr>
  </w:style>
  <w:style w:type="character" w:customStyle="1" w:styleId="5Char2">
    <w:name w:val="标题 5 Char2"/>
    <w:uiPriority w:val="9"/>
    <w:qFormat/>
    <w:rsid w:val="00103186"/>
    <w:rPr>
      <w:b/>
      <w:sz w:val="28"/>
    </w:rPr>
  </w:style>
  <w:style w:type="character" w:customStyle="1" w:styleId="6Char2">
    <w:name w:val="标题 6 Char2"/>
    <w:uiPriority w:val="9"/>
    <w:qFormat/>
    <w:rsid w:val="00103186"/>
    <w:rPr>
      <w:rFonts w:ascii="Arial" w:eastAsia="黑体" w:hAnsi="Arial"/>
      <w:b/>
      <w:sz w:val="24"/>
    </w:rPr>
  </w:style>
  <w:style w:type="character" w:customStyle="1" w:styleId="7Char2">
    <w:name w:val="标题 7 Char2"/>
    <w:uiPriority w:val="9"/>
    <w:qFormat/>
    <w:rsid w:val="00103186"/>
    <w:rPr>
      <w:b/>
      <w:sz w:val="24"/>
    </w:rPr>
  </w:style>
  <w:style w:type="character" w:customStyle="1" w:styleId="8Char2">
    <w:name w:val="标题 8 Char2"/>
    <w:uiPriority w:val="9"/>
    <w:qFormat/>
    <w:rsid w:val="00103186"/>
    <w:rPr>
      <w:rFonts w:ascii="Arial" w:eastAsia="黑体" w:hAnsi="Arial"/>
      <w:sz w:val="24"/>
    </w:rPr>
  </w:style>
  <w:style w:type="character" w:customStyle="1" w:styleId="9Char2">
    <w:name w:val="标题 9 Char2"/>
    <w:uiPriority w:val="9"/>
    <w:qFormat/>
    <w:rsid w:val="00103186"/>
    <w:rPr>
      <w:rFonts w:ascii="Arial" w:eastAsia="黑体" w:hAnsi="Arial"/>
      <w:sz w:val="21"/>
    </w:rPr>
  </w:style>
  <w:style w:type="character" w:customStyle="1" w:styleId="Char1c">
    <w:name w:val="批注主题 Char1"/>
    <w:qFormat/>
    <w:rsid w:val="00103186"/>
    <w:rPr>
      <w:rFonts w:ascii="Times New Roman" w:eastAsia="宋体" w:hAnsi="Times New Roman" w:cs="Times New Roman"/>
      <w:b/>
      <w:bCs/>
      <w:kern w:val="2"/>
      <w:sz w:val="21"/>
      <w:szCs w:val="24"/>
      <w:lang w:val="en-US" w:eastAsia="zh-CN" w:bidi="ar-SA"/>
    </w:rPr>
  </w:style>
  <w:style w:type="character" w:customStyle="1" w:styleId="Char34">
    <w:name w:val="批注文字 Char3"/>
    <w:qFormat/>
    <w:rsid w:val="00103186"/>
    <w:rPr>
      <w:kern w:val="2"/>
      <w:sz w:val="21"/>
      <w:szCs w:val="24"/>
    </w:rPr>
  </w:style>
  <w:style w:type="character" w:customStyle="1" w:styleId="Char1d">
    <w:name w:val="正文小标题 Char1"/>
    <w:qFormat/>
    <w:rsid w:val="00103186"/>
    <w:rPr>
      <w:rFonts w:ascii="宋体" w:hAnsi="宋体"/>
      <w:b/>
      <w:i/>
      <w:color w:val="FF0000"/>
      <w:kern w:val="2"/>
      <w:sz w:val="24"/>
    </w:rPr>
  </w:style>
  <w:style w:type="paragraph" w:customStyle="1" w:styleId="1f3">
    <w:name w:val="正文小标题1"/>
    <w:basedOn w:val="a6"/>
    <w:qFormat/>
    <w:rsid w:val="00103186"/>
    <w:pPr>
      <w:adjustRightInd w:val="0"/>
      <w:snapToGrid w:val="0"/>
      <w:spacing w:beforeLines="100" w:afterLines="100"/>
      <w:ind w:firstLine="482"/>
      <w:jc w:val="left"/>
    </w:pPr>
    <w:rPr>
      <w:rFonts w:ascii="宋体" w:hAnsi="宋体"/>
      <w:b/>
      <w:i/>
      <w:color w:val="FF0000"/>
      <w:sz w:val="24"/>
    </w:rPr>
  </w:style>
  <w:style w:type="character" w:customStyle="1" w:styleId="Char211">
    <w:name w:val="标题 Char21"/>
    <w:qFormat/>
    <w:rsid w:val="00103186"/>
    <w:rPr>
      <w:rFonts w:ascii="Arial" w:eastAsia="宋体" w:hAnsi="Arial" w:cs="Arial"/>
      <w:b/>
      <w:bCs/>
      <w:sz w:val="32"/>
      <w:szCs w:val="32"/>
    </w:rPr>
  </w:style>
  <w:style w:type="character" w:customStyle="1" w:styleId="3Char10">
    <w:name w:val="正文文本 3 Char1"/>
    <w:qFormat/>
    <w:rsid w:val="00103186"/>
    <w:rPr>
      <w:kern w:val="2"/>
      <w:sz w:val="16"/>
      <w:szCs w:val="16"/>
    </w:rPr>
  </w:style>
  <w:style w:type="character" w:customStyle="1" w:styleId="title41">
    <w:name w:val="title41"/>
    <w:qFormat/>
    <w:rsid w:val="00103186"/>
    <w:rPr>
      <w:b/>
      <w:bCs/>
      <w:color w:val="1D87B3"/>
      <w:sz w:val="15"/>
      <w:szCs w:val="15"/>
    </w:rPr>
  </w:style>
  <w:style w:type="character" w:customStyle="1" w:styleId="chanpin10">
    <w:name w:val="chanpin拷贝1"/>
    <w:qFormat/>
    <w:rsid w:val="00103186"/>
  </w:style>
  <w:style w:type="character" w:customStyle="1" w:styleId="c211">
    <w:name w:val="c211"/>
    <w:qFormat/>
    <w:rsid w:val="00103186"/>
    <w:rPr>
      <w:rFonts w:ascii="ˎ̥" w:hAnsi="ˎ̥" w:hint="default"/>
      <w:color w:val="000000"/>
      <w:sz w:val="20"/>
      <w:szCs w:val="20"/>
      <w:u w:val="none"/>
    </w:rPr>
  </w:style>
  <w:style w:type="character" w:customStyle="1" w:styleId="txt1">
    <w:name w:val="txt1"/>
    <w:qFormat/>
    <w:rsid w:val="00103186"/>
  </w:style>
  <w:style w:type="character" w:customStyle="1" w:styleId="Char35">
    <w:name w:val="正文文本缩进 Char3"/>
    <w:qFormat/>
    <w:rsid w:val="00103186"/>
    <w:rPr>
      <w:rFonts w:eastAsia="宋体"/>
      <w:kern w:val="2"/>
      <w:sz w:val="24"/>
      <w:szCs w:val="24"/>
      <w:lang w:val="en-US" w:eastAsia="zh-CN" w:bidi="ar-SA"/>
    </w:rPr>
  </w:style>
  <w:style w:type="character" w:customStyle="1" w:styleId="HTMLChar1">
    <w:name w:val="HTML 预设格式 Char1"/>
    <w:qFormat/>
    <w:rsid w:val="00103186"/>
    <w:rPr>
      <w:rFonts w:ascii="宋体" w:hAnsi="宋体" w:cs="宋体"/>
      <w:sz w:val="24"/>
      <w:szCs w:val="24"/>
    </w:rPr>
  </w:style>
  <w:style w:type="character" w:customStyle="1" w:styleId="2Char20">
    <w:name w:val="标题 2 Char2"/>
    <w:uiPriority w:val="9"/>
    <w:qFormat/>
    <w:rsid w:val="00103186"/>
    <w:rPr>
      <w:rFonts w:ascii="Arial" w:eastAsia="黑体" w:hAnsi="Arial"/>
      <w:b/>
      <w:sz w:val="30"/>
      <w:lang w:val="en-US" w:eastAsia="zh-CN" w:bidi="ar-SA"/>
    </w:rPr>
  </w:style>
  <w:style w:type="character" w:customStyle="1" w:styleId="CharChar10">
    <w:name w:val="正文缩进 Char Char1"/>
    <w:qFormat/>
    <w:rsid w:val="00103186"/>
    <w:rPr>
      <w:rFonts w:ascii="宋体" w:eastAsia="宋体"/>
      <w:color w:val="000000"/>
      <w:kern w:val="28"/>
      <w:sz w:val="28"/>
      <w:lang w:bidi="ar-SA"/>
    </w:rPr>
  </w:style>
  <w:style w:type="paragraph" w:customStyle="1" w:styleId="110">
    <w:name w:val="正文缩进11"/>
    <w:basedOn w:val="a6"/>
    <w:qFormat/>
    <w:rsid w:val="00103186"/>
    <w:pPr>
      <w:widowControl/>
      <w:adjustRightInd w:val="0"/>
      <w:snapToGrid w:val="0"/>
      <w:spacing w:line="480" w:lineRule="exact"/>
      <w:ind w:firstLine="567"/>
    </w:pPr>
    <w:rPr>
      <w:rFonts w:ascii="宋体" w:hAnsi="Calibri"/>
      <w:color w:val="000000"/>
      <w:kern w:val="28"/>
      <w:sz w:val="28"/>
    </w:rPr>
  </w:style>
  <w:style w:type="character" w:customStyle="1" w:styleId="3Char11">
    <w:name w:val="正文文本缩进 3 Char1"/>
    <w:qFormat/>
    <w:rsid w:val="00103186"/>
    <w:rPr>
      <w:rFonts w:ascii="宋体"/>
      <w:sz w:val="24"/>
    </w:rPr>
  </w:style>
  <w:style w:type="character" w:customStyle="1" w:styleId="Char24">
    <w:name w:val="正文缩进 Char2"/>
    <w:uiPriority w:val="99"/>
    <w:qFormat/>
    <w:rsid w:val="00103186"/>
    <w:rPr>
      <w:rFonts w:ascii="宋体" w:eastAsia="宋体"/>
      <w:kern w:val="2"/>
      <w:sz w:val="24"/>
      <w:szCs w:val="24"/>
      <w:lang w:val="en-US" w:eastAsia="zh-CN" w:bidi="ar-SA"/>
    </w:rPr>
  </w:style>
  <w:style w:type="character" w:customStyle="1" w:styleId="2f">
    <w:name w:val="批注文字 字符2"/>
    <w:uiPriority w:val="99"/>
    <w:qFormat/>
    <w:rsid w:val="00103186"/>
    <w:rPr>
      <w:rFonts w:ascii="Times New Roman" w:eastAsia="宋体" w:hAnsi="Times New Roman" w:cs="Times New Roman"/>
      <w:sz w:val="24"/>
      <w:lang w:val="en-US" w:eastAsia="zh-CN" w:bidi="ar-SA"/>
    </w:rPr>
  </w:style>
  <w:style w:type="character" w:customStyle="1" w:styleId="Char1e">
    <w:name w:val="日期 Char1"/>
    <w:uiPriority w:val="1"/>
    <w:qFormat/>
    <w:rsid w:val="00103186"/>
    <w:rPr>
      <w:rFonts w:ascii="仿宋_GB2312" w:eastAsia="仿宋_GB2312" w:hAnsi="宋体"/>
      <w:color w:val="000000"/>
      <w:kern w:val="2"/>
      <w:sz w:val="24"/>
      <w:szCs w:val="24"/>
    </w:rPr>
  </w:style>
  <w:style w:type="character" w:customStyle="1" w:styleId="Char36">
    <w:name w:val="页脚 Char3"/>
    <w:uiPriority w:val="99"/>
    <w:qFormat/>
    <w:rsid w:val="00103186"/>
    <w:rPr>
      <w:rFonts w:ascii="宋体" w:eastAsia="宋体"/>
      <w:sz w:val="18"/>
      <w:lang w:val="en-US" w:eastAsia="zh-CN" w:bidi="ar-SA"/>
    </w:rPr>
  </w:style>
  <w:style w:type="character" w:customStyle="1" w:styleId="street-address1">
    <w:name w:val="street-address1"/>
    <w:qFormat/>
    <w:rsid w:val="00103186"/>
  </w:style>
  <w:style w:type="character" w:customStyle="1" w:styleId="2Char11">
    <w:name w:val="正文文本缩进 2 Char1"/>
    <w:qFormat/>
    <w:rsid w:val="00103186"/>
    <w:rPr>
      <w:rFonts w:ascii="仿宋_GB2312" w:eastAsia="仿宋_GB2312"/>
      <w:kern w:val="2"/>
      <w:sz w:val="24"/>
      <w:szCs w:val="24"/>
    </w:rPr>
  </w:style>
  <w:style w:type="character" w:customStyle="1" w:styleId="bjh-p1">
    <w:name w:val="bjh-p1"/>
    <w:qFormat/>
    <w:rsid w:val="00103186"/>
  </w:style>
  <w:style w:type="character" w:customStyle="1" w:styleId="3Char20">
    <w:name w:val="标题 3 Char2"/>
    <w:uiPriority w:val="9"/>
    <w:qFormat/>
    <w:rsid w:val="00103186"/>
    <w:rPr>
      <w:rFonts w:ascii="宋体" w:eastAsia="宋体"/>
      <w:b/>
      <w:sz w:val="24"/>
      <w:u w:val="single"/>
      <w:lang w:val="en-US" w:eastAsia="zh-CN" w:bidi="ar-SA"/>
    </w:rPr>
  </w:style>
  <w:style w:type="character" w:customStyle="1" w:styleId="Char25">
    <w:name w:val="文档结构图 Char2"/>
    <w:qFormat/>
    <w:rsid w:val="00103186"/>
    <w:rPr>
      <w:kern w:val="2"/>
      <w:sz w:val="21"/>
      <w:szCs w:val="24"/>
      <w:shd w:val="clear" w:color="auto" w:fill="000080"/>
    </w:rPr>
  </w:style>
  <w:style w:type="character" w:customStyle="1" w:styleId="Char110">
    <w:name w:val="正文文本缩进 Char11"/>
    <w:qFormat/>
    <w:rsid w:val="00103186"/>
    <w:rPr>
      <w:rFonts w:ascii="宋体" w:eastAsia="宋体" w:hAnsi="宋体"/>
      <w:sz w:val="24"/>
      <w:szCs w:val="24"/>
      <w:lang w:bidi="ar-SA"/>
    </w:rPr>
  </w:style>
  <w:style w:type="paragraph" w:customStyle="1" w:styleId="111">
    <w:name w:val="正文文本缩进11"/>
    <w:basedOn w:val="a6"/>
    <w:qFormat/>
    <w:rsid w:val="00103186"/>
    <w:pPr>
      <w:spacing w:line="480" w:lineRule="exact"/>
      <w:ind w:firstLineChars="200" w:firstLine="480"/>
    </w:pPr>
    <w:rPr>
      <w:rFonts w:ascii="宋体" w:hAnsi="宋体"/>
      <w:kern w:val="0"/>
      <w:sz w:val="24"/>
      <w:szCs w:val="24"/>
    </w:rPr>
  </w:style>
  <w:style w:type="character" w:customStyle="1" w:styleId="Char41">
    <w:name w:val="正文文本缩进 Char4"/>
    <w:qFormat/>
    <w:rsid w:val="00103186"/>
    <w:rPr>
      <w:rFonts w:eastAsia="宋体"/>
      <w:kern w:val="2"/>
      <w:sz w:val="24"/>
      <w:szCs w:val="24"/>
      <w:lang w:val="en-US" w:eastAsia="zh-CN" w:bidi="ar-SA"/>
    </w:rPr>
  </w:style>
  <w:style w:type="character" w:customStyle="1" w:styleId="black11">
    <w:name w:val="black11"/>
    <w:qFormat/>
    <w:rsid w:val="00103186"/>
    <w:rPr>
      <w:color w:val="000000"/>
    </w:rPr>
  </w:style>
  <w:style w:type="character" w:customStyle="1" w:styleId="Char1f">
    <w:name w:val="批注框文本 Char1"/>
    <w:uiPriority w:val="99"/>
    <w:qFormat/>
    <w:rsid w:val="00103186"/>
    <w:rPr>
      <w:kern w:val="2"/>
      <w:sz w:val="18"/>
      <w:szCs w:val="18"/>
    </w:rPr>
  </w:style>
  <w:style w:type="character" w:customStyle="1" w:styleId="Char26">
    <w:name w:val="页脚 Char2"/>
    <w:uiPriority w:val="99"/>
    <w:qFormat/>
    <w:rsid w:val="00103186"/>
    <w:rPr>
      <w:rFonts w:ascii="宋体" w:eastAsia="宋体"/>
      <w:sz w:val="18"/>
      <w:lang w:val="en-US" w:eastAsia="zh-CN" w:bidi="ar-SA"/>
    </w:rPr>
  </w:style>
  <w:style w:type="character" w:customStyle="1" w:styleId="Char37">
    <w:name w:val="页眉 Char3"/>
    <w:qFormat/>
    <w:rsid w:val="00103186"/>
    <w:rPr>
      <w:rFonts w:eastAsia="宋体"/>
      <w:kern w:val="2"/>
      <w:sz w:val="18"/>
      <w:szCs w:val="18"/>
      <w:lang w:val="en-US" w:eastAsia="zh-CN" w:bidi="ar-SA"/>
    </w:rPr>
  </w:style>
  <w:style w:type="character" w:customStyle="1" w:styleId="Char1f0">
    <w:name w:val="注释 Char1"/>
    <w:qFormat/>
    <w:rsid w:val="00103186"/>
    <w:rPr>
      <w:rFonts w:ascii="宋体" w:hAnsi="宋体"/>
      <w:kern w:val="2"/>
      <w:sz w:val="21"/>
      <w:szCs w:val="21"/>
    </w:rPr>
  </w:style>
  <w:style w:type="paragraph" w:customStyle="1" w:styleId="1f4">
    <w:name w:val="注释1"/>
    <w:basedOn w:val="a6"/>
    <w:qFormat/>
    <w:rsid w:val="00103186"/>
    <w:pPr>
      <w:adjustRightInd w:val="0"/>
      <w:snapToGrid w:val="0"/>
      <w:ind w:left="420" w:hangingChars="200" w:hanging="420"/>
      <w:jc w:val="left"/>
    </w:pPr>
    <w:rPr>
      <w:rFonts w:ascii="宋体" w:hAnsi="宋体"/>
      <w:szCs w:val="21"/>
    </w:rPr>
  </w:style>
  <w:style w:type="character" w:customStyle="1" w:styleId="Char27">
    <w:name w:val="批注文字 Char2"/>
    <w:uiPriority w:val="99"/>
    <w:qFormat/>
    <w:rsid w:val="00103186"/>
    <w:rPr>
      <w:kern w:val="2"/>
      <w:sz w:val="21"/>
      <w:szCs w:val="24"/>
    </w:rPr>
  </w:style>
  <w:style w:type="character" w:customStyle="1" w:styleId="CharChar112">
    <w:name w:val="Char Char112"/>
    <w:qFormat/>
    <w:rsid w:val="00103186"/>
    <w:rPr>
      <w:rFonts w:ascii="宋体" w:eastAsia="宋体"/>
      <w:b/>
      <w:sz w:val="24"/>
      <w:u w:val="single"/>
      <w:lang w:val="en-US" w:eastAsia="zh-CN" w:bidi="ar-SA"/>
    </w:rPr>
  </w:style>
  <w:style w:type="character" w:customStyle="1" w:styleId="38">
    <w:name w:val="纯文本 字符3"/>
    <w:uiPriority w:val="99"/>
    <w:qFormat/>
    <w:rsid w:val="00103186"/>
    <w:rPr>
      <w:rFonts w:ascii="宋体" w:eastAsia="宋体" w:hAnsi="Courier New" w:cs="Times New Roman"/>
      <w:kern w:val="2"/>
      <w:sz w:val="21"/>
      <w:szCs w:val="21"/>
      <w:lang w:val="en-US" w:eastAsia="zh-CN" w:bidi="ar-SA"/>
    </w:rPr>
  </w:style>
  <w:style w:type="character" w:customStyle="1" w:styleId="Char111">
    <w:name w:val="纯文本 Char11"/>
    <w:qFormat/>
    <w:rsid w:val="00103186"/>
    <w:rPr>
      <w:rFonts w:ascii="宋体" w:eastAsia="宋体" w:hAnsi="Courier New"/>
      <w:kern w:val="2"/>
      <w:sz w:val="21"/>
      <w:lang w:val="en-US" w:eastAsia="zh-CN" w:bidi="ar-SA"/>
    </w:rPr>
  </w:style>
  <w:style w:type="character" w:customStyle="1" w:styleId="3CharChar1">
    <w:name w:val="标题 3 Char Char1"/>
    <w:qFormat/>
    <w:rsid w:val="00103186"/>
    <w:rPr>
      <w:rFonts w:eastAsia="宋体"/>
      <w:b/>
      <w:bCs/>
      <w:kern w:val="2"/>
      <w:sz w:val="32"/>
      <w:szCs w:val="32"/>
      <w:lang w:val="en-US" w:eastAsia="zh-CN" w:bidi="ar-SA"/>
    </w:rPr>
  </w:style>
  <w:style w:type="character" w:customStyle="1" w:styleId="Char1f1">
    <w:name w:val="正文大标题 Char1"/>
    <w:qFormat/>
    <w:rsid w:val="00103186"/>
    <w:rPr>
      <w:rFonts w:ascii="宋体" w:hAnsi="宋体"/>
      <w:b/>
      <w:color w:val="000000"/>
      <w:kern w:val="2"/>
      <w:sz w:val="28"/>
      <w:szCs w:val="21"/>
    </w:rPr>
  </w:style>
  <w:style w:type="paragraph" w:customStyle="1" w:styleId="1f5">
    <w:name w:val="正文大标题1"/>
    <w:basedOn w:val="1f3"/>
    <w:qFormat/>
    <w:rsid w:val="00103186"/>
    <w:pPr>
      <w:jc w:val="center"/>
    </w:pPr>
    <w:rPr>
      <w:i w:val="0"/>
      <w:color w:val="000000"/>
      <w:sz w:val="28"/>
      <w:szCs w:val="21"/>
    </w:rPr>
  </w:style>
  <w:style w:type="character" w:customStyle="1" w:styleId="apple-style-span1">
    <w:name w:val="apple-style-span1"/>
    <w:qFormat/>
    <w:rsid w:val="00103186"/>
    <w:rPr>
      <w:rFonts w:cs="Times New Roman"/>
    </w:rPr>
  </w:style>
  <w:style w:type="character" w:customStyle="1" w:styleId="Char28">
    <w:name w:val="正文文本 Char2"/>
    <w:uiPriority w:val="99"/>
    <w:qFormat/>
    <w:rsid w:val="00103186"/>
    <w:rPr>
      <w:rFonts w:ascii="宋体" w:hAnsi="宋体"/>
      <w:kern w:val="2"/>
      <w:sz w:val="24"/>
      <w:szCs w:val="24"/>
    </w:rPr>
  </w:style>
  <w:style w:type="character" w:customStyle="1" w:styleId="Char1f2">
    <w:name w:val="正文格式 Char1"/>
    <w:qFormat/>
    <w:rsid w:val="00103186"/>
    <w:rPr>
      <w:rFonts w:ascii="宋体" w:hAnsi="宋体"/>
      <w:sz w:val="24"/>
      <w:szCs w:val="24"/>
      <w:lang w:val="en-GB"/>
    </w:rPr>
  </w:style>
  <w:style w:type="paragraph" w:customStyle="1" w:styleId="1f6">
    <w:name w:val="正文格式1"/>
    <w:basedOn w:val="a6"/>
    <w:qFormat/>
    <w:rsid w:val="00103186"/>
    <w:pPr>
      <w:spacing w:beforeLines="50" w:line="360" w:lineRule="auto"/>
      <w:ind w:firstLineChars="200" w:firstLine="480"/>
    </w:pPr>
    <w:rPr>
      <w:rFonts w:ascii="宋体" w:hAnsi="宋体"/>
      <w:kern w:val="0"/>
      <w:sz w:val="24"/>
      <w:szCs w:val="24"/>
      <w:lang w:val="en-GB"/>
    </w:rPr>
  </w:style>
  <w:style w:type="character" w:customStyle="1" w:styleId="Char1f3">
    <w:name w:val="正文表格 Char1"/>
    <w:qFormat/>
    <w:rsid w:val="00103186"/>
    <w:rPr>
      <w:rFonts w:ascii="宋体" w:hAnsi="宋体"/>
      <w:color w:val="000000"/>
      <w:kern w:val="2"/>
      <w:sz w:val="21"/>
      <w:szCs w:val="21"/>
    </w:rPr>
  </w:style>
  <w:style w:type="paragraph" w:customStyle="1" w:styleId="1f7">
    <w:name w:val="正文表格1"/>
    <w:basedOn w:val="a6"/>
    <w:qFormat/>
    <w:rsid w:val="00103186"/>
    <w:pPr>
      <w:adjustRightInd w:val="0"/>
      <w:snapToGrid w:val="0"/>
      <w:jc w:val="left"/>
    </w:pPr>
    <w:rPr>
      <w:rFonts w:ascii="宋体" w:hAnsi="宋体"/>
      <w:color w:val="000000"/>
      <w:szCs w:val="21"/>
    </w:rPr>
  </w:style>
  <w:style w:type="character" w:customStyle="1" w:styleId="1Char11">
    <w:name w:val="普通文字1 Char11"/>
    <w:qFormat/>
    <w:rsid w:val="00103186"/>
    <w:rPr>
      <w:rFonts w:ascii="宋体" w:eastAsia="宋体" w:hAnsi="Courier New"/>
      <w:kern w:val="2"/>
      <w:sz w:val="21"/>
      <w:lang w:val="en-US" w:eastAsia="zh-CN" w:bidi="ar-SA"/>
    </w:rPr>
  </w:style>
  <w:style w:type="character" w:customStyle="1" w:styleId="chanpin11">
    <w:name w:val="chanpin11"/>
    <w:qFormat/>
    <w:rsid w:val="00103186"/>
    <w:rPr>
      <w:rFonts w:ascii="ˎ̥" w:hAnsi="ˎ̥" w:hint="default"/>
      <w:color w:val="000000"/>
      <w:sz w:val="20"/>
      <w:szCs w:val="20"/>
      <w:u w:val="none"/>
    </w:rPr>
  </w:style>
  <w:style w:type="character" w:customStyle="1" w:styleId="locality1">
    <w:name w:val="locality1"/>
    <w:qFormat/>
    <w:rsid w:val="00103186"/>
  </w:style>
  <w:style w:type="character" w:customStyle="1" w:styleId="1-2Char1">
    <w:name w:val="中等深浅网格 1 - 强调文字颜色 2 Char1"/>
    <w:qFormat/>
    <w:rsid w:val="00103186"/>
    <w:rPr>
      <w:kern w:val="2"/>
      <w:sz w:val="21"/>
      <w:szCs w:val="24"/>
      <w:lang w:val="zh-CN" w:eastAsia="zh-CN"/>
    </w:rPr>
  </w:style>
  <w:style w:type="paragraph" w:customStyle="1" w:styleId="112">
    <w:name w:val="11"/>
    <w:qFormat/>
    <w:rsid w:val="00103186"/>
    <w:rPr>
      <w:rFonts w:ascii="Calibri" w:eastAsia="宋体" w:hAnsi="Calibri" w:cs="Times New Roman"/>
      <w:szCs w:val="24"/>
      <w:lang w:val="zh-CN"/>
    </w:rPr>
  </w:style>
  <w:style w:type="character" w:customStyle="1" w:styleId="1Char12">
    <w:name w:val="段1 Char1"/>
    <w:qFormat/>
    <w:rsid w:val="00103186"/>
    <w:rPr>
      <w:rFonts w:ascii="宋体" w:eastAsia="宋体"/>
      <w:sz w:val="24"/>
      <w:lang w:val="en-US" w:eastAsia="zh-CN" w:bidi="ar-SA"/>
    </w:rPr>
  </w:style>
  <w:style w:type="character" w:customStyle="1" w:styleId="Char29">
    <w:name w:val="页眉 Char2"/>
    <w:qFormat/>
    <w:rsid w:val="00103186"/>
    <w:rPr>
      <w:rFonts w:eastAsia="宋体"/>
      <w:kern w:val="2"/>
      <w:sz w:val="18"/>
      <w:szCs w:val="18"/>
      <w:lang w:val="en-US" w:eastAsia="zh-CN" w:bidi="ar-SA"/>
    </w:rPr>
  </w:style>
  <w:style w:type="character" w:customStyle="1" w:styleId="Char2a">
    <w:name w:val="列出段落 Char2"/>
    <w:uiPriority w:val="34"/>
    <w:qFormat/>
    <w:rsid w:val="00103186"/>
    <w:rPr>
      <w:rFonts w:ascii="Calibri" w:eastAsia="宋体" w:hAnsi="Calibri"/>
      <w:kern w:val="2"/>
      <w:sz w:val="21"/>
      <w:szCs w:val="22"/>
      <w:lang w:val="en-US" w:eastAsia="zh-CN" w:bidi="ar-SA"/>
    </w:rPr>
  </w:style>
  <w:style w:type="character" w:customStyle="1" w:styleId="Char1f4">
    <w:name w:val="正文重点 Char1"/>
    <w:qFormat/>
    <w:rsid w:val="00103186"/>
    <w:rPr>
      <w:b/>
      <w:sz w:val="24"/>
    </w:rPr>
  </w:style>
  <w:style w:type="paragraph" w:customStyle="1" w:styleId="1f8">
    <w:name w:val="正文重点1"/>
    <w:basedOn w:val="a6"/>
    <w:qFormat/>
    <w:rsid w:val="00103186"/>
    <w:pPr>
      <w:adjustRightInd w:val="0"/>
      <w:spacing w:line="360" w:lineRule="auto"/>
      <w:ind w:firstLineChars="200" w:firstLine="482"/>
      <w:jc w:val="left"/>
    </w:pPr>
    <w:rPr>
      <w:rFonts w:ascii="Calibri" w:hAnsi="Calibri"/>
      <w:b/>
      <w:kern w:val="0"/>
      <w:sz w:val="24"/>
    </w:rPr>
  </w:style>
  <w:style w:type="character" w:customStyle="1" w:styleId="Char38">
    <w:name w:val="标题 Char3"/>
    <w:qFormat/>
    <w:rsid w:val="00103186"/>
    <w:rPr>
      <w:b/>
      <w:kern w:val="2"/>
      <w:sz w:val="32"/>
    </w:rPr>
  </w:style>
  <w:style w:type="character" w:customStyle="1" w:styleId="Char42">
    <w:name w:val="标题 Char4"/>
    <w:qFormat/>
    <w:rsid w:val="00103186"/>
    <w:rPr>
      <w:b/>
      <w:kern w:val="2"/>
      <w:sz w:val="32"/>
    </w:rPr>
  </w:style>
  <w:style w:type="character" w:customStyle="1" w:styleId="113">
    <w:name w:val="纯文本 字符11"/>
    <w:qFormat/>
    <w:rsid w:val="00103186"/>
    <w:rPr>
      <w:rFonts w:ascii="宋体" w:hAnsi="Courier New"/>
    </w:rPr>
  </w:style>
  <w:style w:type="character" w:customStyle="1" w:styleId="CharChar1111">
    <w:name w:val="Char Char1111"/>
    <w:qFormat/>
    <w:rsid w:val="00103186"/>
    <w:rPr>
      <w:rFonts w:ascii="宋体" w:eastAsia="宋体"/>
      <w:b/>
      <w:sz w:val="24"/>
      <w:u w:val="single"/>
      <w:lang w:val="en-US" w:eastAsia="zh-CN" w:bidi="ar-SA"/>
    </w:rPr>
  </w:style>
  <w:style w:type="character" w:customStyle="1" w:styleId="NormalCharacter1">
    <w:name w:val="NormalCharacter1"/>
    <w:qFormat/>
    <w:rsid w:val="00103186"/>
  </w:style>
  <w:style w:type="character" w:customStyle="1" w:styleId="2CharChar1">
    <w:name w:val="标题 2 Char Char1"/>
    <w:qFormat/>
    <w:rsid w:val="00103186"/>
    <w:rPr>
      <w:rFonts w:ascii="Arial" w:eastAsia="黑体" w:hAnsi="Arial"/>
      <w:b/>
      <w:bCs/>
      <w:kern w:val="2"/>
      <w:sz w:val="32"/>
      <w:szCs w:val="32"/>
      <w:lang w:val="en-US" w:eastAsia="zh-CN" w:bidi="ar-SA"/>
    </w:rPr>
  </w:style>
  <w:style w:type="character" w:customStyle="1" w:styleId="Char2b">
    <w:name w:val="纯文本 Char2"/>
    <w:qFormat/>
    <w:rsid w:val="00103186"/>
    <w:rPr>
      <w:rFonts w:ascii="宋体" w:eastAsia="宋体" w:hAnsi="Courier New" w:cs="宋体" w:hint="eastAsia"/>
      <w:kern w:val="2"/>
      <w:sz w:val="21"/>
    </w:rPr>
  </w:style>
  <w:style w:type="paragraph" w:customStyle="1" w:styleId="114">
    <w:name w:val="项目符号11"/>
    <w:basedOn w:val="affc"/>
    <w:qFormat/>
    <w:rsid w:val="00103186"/>
    <w:pPr>
      <w:ind w:left="-25" w:firstLine="0"/>
    </w:pPr>
  </w:style>
  <w:style w:type="paragraph" w:customStyle="1" w:styleId="1f9">
    <w:name w:val="正文文本样式1"/>
    <w:basedOn w:val="a6"/>
    <w:qFormat/>
    <w:rsid w:val="00103186"/>
    <w:pPr>
      <w:spacing w:line="360" w:lineRule="auto"/>
      <w:ind w:firstLine="482"/>
    </w:pPr>
    <w:rPr>
      <w:rFonts w:ascii="Calibri" w:hAnsi="Calibri" w:cs="宋体"/>
      <w:sz w:val="24"/>
    </w:rPr>
  </w:style>
  <w:style w:type="paragraph" w:customStyle="1" w:styleId="Char112">
    <w:name w:val="Char11"/>
    <w:basedOn w:val="a6"/>
    <w:qFormat/>
    <w:rsid w:val="00103186"/>
    <w:pPr>
      <w:tabs>
        <w:tab w:val="left" w:pos="360"/>
      </w:tabs>
    </w:pPr>
    <w:rPr>
      <w:rFonts w:ascii="Calibri" w:hAnsi="Calibri"/>
      <w:sz w:val="24"/>
      <w:szCs w:val="24"/>
    </w:rPr>
  </w:style>
  <w:style w:type="paragraph" w:customStyle="1" w:styleId="CharCharCharCharCharCharChar21">
    <w:name w:val="Char Char Char Char Char Char Char21"/>
    <w:basedOn w:val="a6"/>
    <w:qFormat/>
    <w:rsid w:val="00103186"/>
    <w:pPr>
      <w:snapToGrid w:val="0"/>
      <w:spacing w:line="360" w:lineRule="auto"/>
      <w:ind w:firstLineChars="200" w:firstLine="200"/>
    </w:pPr>
    <w:rPr>
      <w:rFonts w:ascii="Calibri" w:eastAsia="仿宋_GB2312" w:hAnsi="Calibri"/>
      <w:sz w:val="24"/>
      <w:szCs w:val="24"/>
    </w:rPr>
  </w:style>
  <w:style w:type="paragraph" w:customStyle="1" w:styleId="xl411">
    <w:name w:val="xl411"/>
    <w:basedOn w:val="a6"/>
    <w:qFormat/>
    <w:rsid w:val="0010318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1">
    <w:name w:val="xl53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1">
    <w:name w:val="Char Char Char1 Char21"/>
    <w:basedOn w:val="a6"/>
    <w:qFormat/>
    <w:rsid w:val="00103186"/>
    <w:rPr>
      <w:rFonts w:ascii="Tahoma" w:hAnsi="Tahoma"/>
      <w:sz w:val="24"/>
    </w:rPr>
  </w:style>
  <w:style w:type="paragraph" w:customStyle="1" w:styleId="xl361">
    <w:name w:val="xl361"/>
    <w:basedOn w:val="a6"/>
    <w:qFormat/>
    <w:rsid w:val="00103186"/>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1">
    <w:name w:val="Char3 Char Char Char21"/>
    <w:basedOn w:val="a6"/>
    <w:qFormat/>
    <w:rsid w:val="00103186"/>
    <w:rPr>
      <w:rFonts w:ascii="Tahoma" w:hAnsi="Tahoma"/>
      <w:sz w:val="24"/>
    </w:rPr>
  </w:style>
  <w:style w:type="paragraph" w:customStyle="1" w:styleId="1-1">
    <w:name w:val="标题1-附件1"/>
    <w:basedOn w:val="11"/>
    <w:qFormat/>
    <w:rsid w:val="00103186"/>
    <w:pPr>
      <w:jc w:val="left"/>
    </w:pPr>
    <w:rPr>
      <w:sz w:val="24"/>
      <w:szCs w:val="24"/>
    </w:rPr>
  </w:style>
  <w:style w:type="paragraph" w:customStyle="1" w:styleId="1fa">
    <w:name w:val="四级条标题1"/>
    <w:basedOn w:val="a1"/>
    <w:qFormat/>
    <w:rsid w:val="00103186"/>
    <w:pPr>
      <w:numPr>
        <w:ilvl w:val="4"/>
        <w:numId w:val="0"/>
      </w:numPr>
      <w:ind w:hanging="840"/>
      <w:outlineLvl w:val="4"/>
    </w:pPr>
  </w:style>
  <w:style w:type="paragraph" w:customStyle="1" w:styleId="1fb">
    <w:name w:val="三级条标题1"/>
    <w:basedOn w:val="affd"/>
    <w:qFormat/>
    <w:rsid w:val="00103186"/>
    <w:pPr>
      <w:outlineLvl w:val="3"/>
    </w:pPr>
  </w:style>
  <w:style w:type="paragraph" w:customStyle="1" w:styleId="1fc">
    <w:name w:val="二级条标题1"/>
    <w:basedOn w:val="a0"/>
    <w:qFormat/>
    <w:rsid w:val="00103186"/>
    <w:pPr>
      <w:numPr>
        <w:ilvl w:val="0"/>
        <w:numId w:val="0"/>
      </w:numPr>
      <w:ind w:hanging="840"/>
      <w:outlineLvl w:val="2"/>
    </w:pPr>
    <w:rPr>
      <w:rFonts w:ascii="宋体" w:eastAsia="宋体"/>
      <w:b w:val="0"/>
    </w:rPr>
  </w:style>
  <w:style w:type="paragraph" w:customStyle="1" w:styleId="1fd">
    <w:name w:val="一级条标题1"/>
    <w:basedOn w:val="a"/>
    <w:qFormat/>
    <w:rsid w:val="00103186"/>
    <w:pPr>
      <w:numPr>
        <w:ilvl w:val="1"/>
        <w:numId w:val="0"/>
      </w:numPr>
      <w:tabs>
        <w:tab w:val="left" w:pos="360"/>
        <w:tab w:val="left" w:pos="840"/>
      </w:tabs>
      <w:ind w:hanging="840"/>
      <w:outlineLvl w:val="1"/>
    </w:pPr>
  </w:style>
  <w:style w:type="paragraph" w:customStyle="1" w:styleId="1fe">
    <w:name w:val="章标题1"/>
    <w:qFormat/>
    <w:rsid w:val="00103186"/>
    <w:pPr>
      <w:spacing w:beforeLines="50" w:afterLines="50" w:line="460" w:lineRule="exact"/>
      <w:jc w:val="both"/>
      <w:outlineLvl w:val="0"/>
    </w:pPr>
    <w:rPr>
      <w:rFonts w:ascii="黑体" w:eastAsia="黑体" w:hAnsi="Calibri" w:cs="Times New Roman"/>
      <w:b/>
      <w:kern w:val="0"/>
      <w:sz w:val="28"/>
      <w:szCs w:val="20"/>
    </w:rPr>
  </w:style>
  <w:style w:type="paragraph" w:customStyle="1" w:styleId="1ff">
    <w:name w:val="无标题条1"/>
    <w:qFormat/>
    <w:rsid w:val="00103186"/>
    <w:pPr>
      <w:jc w:val="both"/>
    </w:pPr>
    <w:rPr>
      <w:rFonts w:ascii="Calibri" w:eastAsia="宋体" w:hAnsi="Calibri" w:cs="Times New Roman"/>
      <w:kern w:val="0"/>
      <w:szCs w:val="20"/>
    </w:rPr>
  </w:style>
  <w:style w:type="paragraph" w:customStyle="1" w:styleId="Char3CharCharChar11">
    <w:name w:val="Char3 Char Char Char11"/>
    <w:basedOn w:val="a6"/>
    <w:qFormat/>
    <w:rsid w:val="00103186"/>
    <w:rPr>
      <w:rFonts w:ascii="Tahoma" w:hAnsi="Tahoma"/>
      <w:sz w:val="24"/>
    </w:rPr>
  </w:style>
  <w:style w:type="paragraph" w:customStyle="1" w:styleId="font71">
    <w:name w:val="font71"/>
    <w:basedOn w:val="a6"/>
    <w:qFormat/>
    <w:rsid w:val="00103186"/>
    <w:pPr>
      <w:widowControl/>
      <w:spacing w:before="100" w:beforeAutospacing="1" w:after="100" w:afterAutospacing="1"/>
      <w:jc w:val="left"/>
    </w:pPr>
    <w:rPr>
      <w:rFonts w:ascii="Calibri" w:eastAsia="Arial Unicode MS" w:hAnsi="Calibri"/>
      <w:b/>
      <w:bCs/>
      <w:color w:val="000000"/>
      <w:kern w:val="0"/>
      <w:sz w:val="20"/>
    </w:rPr>
  </w:style>
  <w:style w:type="paragraph" w:customStyle="1" w:styleId="1ff0">
    <w:name w:val="正文列项_字母1"/>
    <w:basedOn w:val="a6"/>
    <w:qFormat/>
    <w:rsid w:val="00103186"/>
    <w:pPr>
      <w:autoSpaceDE w:val="0"/>
      <w:autoSpaceDN w:val="0"/>
      <w:spacing w:line="460" w:lineRule="exact"/>
      <w:ind w:leftChars="300" w:left="480" w:hangingChars="180" w:hanging="180"/>
      <w:outlineLvl w:val="6"/>
    </w:pPr>
    <w:rPr>
      <w:rFonts w:ascii="宋体" w:hAnsi="Calibri"/>
      <w:kern w:val="0"/>
      <w:sz w:val="28"/>
    </w:rPr>
  </w:style>
  <w:style w:type="paragraph" w:customStyle="1" w:styleId="115">
    <w:name w:val="1名1"/>
    <w:basedOn w:val="a6"/>
    <w:qFormat/>
    <w:rsid w:val="00103186"/>
    <w:pPr>
      <w:tabs>
        <w:tab w:val="left" w:pos="360"/>
      </w:tabs>
      <w:spacing w:before="120"/>
      <w:ind w:left="360" w:hanging="360"/>
    </w:pPr>
    <w:rPr>
      <w:rFonts w:ascii="宋体" w:hAnsi="Calibri"/>
      <w:sz w:val="28"/>
    </w:rPr>
  </w:style>
  <w:style w:type="paragraph" w:customStyle="1" w:styleId="CharCharChar1Char11">
    <w:name w:val="Char Char Char1 Char11"/>
    <w:basedOn w:val="a6"/>
    <w:qFormat/>
    <w:rsid w:val="00103186"/>
    <w:rPr>
      <w:rFonts w:ascii="Tahoma" w:hAnsi="Tahoma"/>
      <w:sz w:val="24"/>
    </w:rPr>
  </w:style>
  <w:style w:type="paragraph" w:customStyle="1" w:styleId="-31">
    <w:name w:val="正文须知-3级1"/>
    <w:basedOn w:val="a6"/>
    <w:qFormat/>
    <w:rsid w:val="00103186"/>
    <w:pPr>
      <w:adjustRightInd w:val="0"/>
      <w:snapToGrid w:val="0"/>
      <w:spacing w:line="300" w:lineRule="auto"/>
      <w:ind w:left="851" w:hangingChars="355" w:hanging="355"/>
    </w:pPr>
    <w:rPr>
      <w:rFonts w:ascii="宋体" w:hAnsi="Calibri"/>
      <w:sz w:val="24"/>
      <w:szCs w:val="21"/>
    </w:rPr>
  </w:style>
  <w:style w:type="paragraph" w:customStyle="1" w:styleId="xl471">
    <w:name w:val="xl471"/>
    <w:basedOn w:val="a6"/>
    <w:qFormat/>
    <w:rsid w:val="0010318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1">
    <w:name w:val="xl49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3">
    <w:name w:val="Char3 Char Char Char3"/>
    <w:basedOn w:val="a6"/>
    <w:qFormat/>
    <w:rsid w:val="00103186"/>
    <w:rPr>
      <w:rFonts w:ascii="Tahoma" w:hAnsi="Tahoma"/>
      <w:sz w:val="24"/>
    </w:rPr>
  </w:style>
  <w:style w:type="paragraph" w:customStyle="1" w:styleId="xl331">
    <w:name w:val="xl33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16">
    <w:name w:val="项目编号11"/>
    <w:basedOn w:val="a6"/>
    <w:qFormat/>
    <w:rsid w:val="00103186"/>
    <w:pPr>
      <w:spacing w:before="100" w:beforeAutospacing="1" w:after="100" w:afterAutospacing="1" w:line="360" w:lineRule="auto"/>
      <w:ind w:left="420" w:hanging="420"/>
    </w:pPr>
    <w:rPr>
      <w:rFonts w:ascii="Calibri" w:hAnsi="Calibri"/>
      <w:sz w:val="24"/>
      <w:szCs w:val="24"/>
    </w:rPr>
  </w:style>
  <w:style w:type="paragraph" w:customStyle="1" w:styleId="font61">
    <w:name w:val="font61"/>
    <w:basedOn w:val="a6"/>
    <w:qFormat/>
    <w:rsid w:val="00103186"/>
    <w:pPr>
      <w:widowControl/>
      <w:spacing w:before="100" w:beforeAutospacing="1" w:after="100" w:afterAutospacing="1"/>
      <w:jc w:val="left"/>
    </w:pPr>
    <w:rPr>
      <w:rFonts w:ascii="宋体" w:hAnsi="宋体" w:cs="宋体"/>
      <w:kern w:val="0"/>
      <w:sz w:val="20"/>
    </w:rPr>
  </w:style>
  <w:style w:type="paragraph" w:customStyle="1" w:styleId="xl241">
    <w:name w:val="xl24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1">
    <w:name w:val="Char Char Char11"/>
    <w:basedOn w:val="a6"/>
    <w:qFormat/>
    <w:rsid w:val="00103186"/>
    <w:rPr>
      <w:rFonts w:ascii="Tahoma" w:hAnsi="Tahoma"/>
      <w:sz w:val="24"/>
    </w:rPr>
  </w:style>
  <w:style w:type="paragraph" w:customStyle="1" w:styleId="210">
    <w:name w:val="项目编号21"/>
    <w:basedOn w:val="116"/>
    <w:qFormat/>
    <w:rsid w:val="00103186"/>
    <w:pPr>
      <w:ind w:left="0" w:firstLine="0"/>
    </w:pPr>
  </w:style>
  <w:style w:type="paragraph" w:customStyle="1" w:styleId="Char221">
    <w:name w:val="Char221"/>
    <w:basedOn w:val="a6"/>
    <w:qFormat/>
    <w:rsid w:val="00103186"/>
    <w:rPr>
      <w:rFonts w:ascii="Tahoma" w:hAnsi="Tahoma"/>
      <w:sz w:val="24"/>
    </w:rPr>
  </w:style>
  <w:style w:type="paragraph" w:customStyle="1" w:styleId="xl281">
    <w:name w:val="xl28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1">
    <w:name w:val="List Paragraph11"/>
    <w:basedOn w:val="a6"/>
    <w:qFormat/>
    <w:rsid w:val="00103186"/>
    <w:pPr>
      <w:ind w:firstLineChars="200" w:firstLine="420"/>
    </w:pPr>
    <w:rPr>
      <w:rFonts w:ascii="Calibri" w:hAnsi="Calibri"/>
      <w:szCs w:val="22"/>
    </w:rPr>
  </w:style>
  <w:style w:type="paragraph" w:customStyle="1" w:styleId="xl421">
    <w:name w:val="xl42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1">
    <w:name w:val="Char Char Char Char Char Char Char Char Char Char11"/>
    <w:basedOn w:val="a6"/>
    <w:qFormat/>
    <w:rsid w:val="00103186"/>
    <w:rPr>
      <w:rFonts w:ascii="宋体" w:hAnsi="宋体" w:cs="Courier New"/>
      <w:sz w:val="32"/>
      <w:szCs w:val="32"/>
    </w:rPr>
  </w:style>
  <w:style w:type="paragraph" w:customStyle="1" w:styleId="CharChar1CharCharCharCharCharChar2">
    <w:name w:val="Char Char1 Char Char Char Char Char Char2"/>
    <w:basedOn w:val="a6"/>
    <w:qFormat/>
    <w:rsid w:val="00103186"/>
    <w:pPr>
      <w:widowControl/>
      <w:spacing w:after="160" w:line="240" w:lineRule="exact"/>
      <w:jc w:val="left"/>
    </w:pPr>
    <w:rPr>
      <w:rFonts w:ascii="Verdana" w:eastAsia="仿宋_GB2312" w:hAnsi="Verdana"/>
      <w:kern w:val="0"/>
      <w:sz w:val="24"/>
      <w:lang w:eastAsia="en-US"/>
    </w:rPr>
  </w:style>
  <w:style w:type="paragraph" w:customStyle="1" w:styleId="117">
    <w:name w:val="表格11"/>
    <w:basedOn w:val="a6"/>
    <w:qFormat/>
    <w:rsid w:val="00103186"/>
    <w:pPr>
      <w:ind w:firstLineChars="200" w:firstLine="480"/>
      <w:jc w:val="center"/>
    </w:pPr>
    <w:rPr>
      <w:rFonts w:ascii="Calibri" w:hAnsi="Calibri"/>
      <w:sz w:val="24"/>
    </w:rPr>
  </w:style>
  <w:style w:type="paragraph" w:customStyle="1" w:styleId="CharCharCharCharCharCharChar3">
    <w:name w:val="Char Char Char Char Char Char Char3"/>
    <w:basedOn w:val="a6"/>
    <w:qFormat/>
    <w:rsid w:val="00103186"/>
    <w:pPr>
      <w:snapToGrid w:val="0"/>
      <w:spacing w:line="360" w:lineRule="auto"/>
      <w:ind w:firstLineChars="200" w:firstLine="200"/>
    </w:pPr>
    <w:rPr>
      <w:rFonts w:ascii="Calibri" w:eastAsia="仿宋_GB2312" w:hAnsi="Calibri"/>
      <w:sz w:val="24"/>
      <w:szCs w:val="24"/>
    </w:rPr>
  </w:style>
  <w:style w:type="paragraph" w:customStyle="1" w:styleId="-11">
    <w:name w:val="正文须知-1级1"/>
    <w:basedOn w:val="a6"/>
    <w:qFormat/>
    <w:rsid w:val="00103186"/>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1">
    <w:name w:val="Char Char Char Char Char Char Char Char Char Char Char Char Char Char Char Char11"/>
    <w:basedOn w:val="a6"/>
    <w:qFormat/>
    <w:rsid w:val="00103186"/>
    <w:pPr>
      <w:widowControl/>
      <w:spacing w:after="160" w:line="240" w:lineRule="exact"/>
      <w:jc w:val="center"/>
    </w:pPr>
    <w:rPr>
      <w:rFonts w:ascii="宋体" w:hAnsi="宋体"/>
      <w:b/>
      <w:kern w:val="0"/>
      <w:sz w:val="30"/>
      <w:szCs w:val="30"/>
      <w:lang w:eastAsia="en-US"/>
    </w:rPr>
  </w:style>
  <w:style w:type="paragraph" w:customStyle="1" w:styleId="1ff1">
    <w:name w:val="正文文本样式 加粗1"/>
    <w:basedOn w:val="1f9"/>
    <w:qFormat/>
    <w:rsid w:val="00103186"/>
    <w:rPr>
      <w:b/>
    </w:rPr>
  </w:style>
  <w:style w:type="paragraph" w:customStyle="1" w:styleId="CharCharChar21">
    <w:name w:val="Char Char Char21"/>
    <w:basedOn w:val="a6"/>
    <w:qFormat/>
    <w:rsid w:val="00103186"/>
    <w:rPr>
      <w:rFonts w:ascii="Tahoma" w:hAnsi="Tahoma"/>
      <w:sz w:val="24"/>
    </w:rPr>
  </w:style>
  <w:style w:type="paragraph" w:customStyle="1" w:styleId="xl311">
    <w:name w:val="xl31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Arial Unicode MS" w:hAnsi="Calibri"/>
      <w:color w:val="000000"/>
      <w:kern w:val="0"/>
      <w:sz w:val="20"/>
    </w:rPr>
  </w:style>
  <w:style w:type="paragraph" w:customStyle="1" w:styleId="xl511">
    <w:name w:val="xl51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11">
    <w:name w:val="样式21"/>
    <w:basedOn w:val="16"/>
    <w:qFormat/>
    <w:rsid w:val="00103186"/>
    <w:pPr>
      <w:spacing w:line="360" w:lineRule="auto"/>
      <w:jc w:val="center"/>
    </w:pPr>
    <w:rPr>
      <w:sz w:val="24"/>
    </w:rPr>
  </w:style>
  <w:style w:type="paragraph" w:customStyle="1" w:styleId="1ff2">
    <w:name w:val="样式 宋体 五号 行距: 单倍行距1"/>
    <w:basedOn w:val="a6"/>
    <w:qFormat/>
    <w:rsid w:val="00103186"/>
    <w:pPr>
      <w:adjustRightInd w:val="0"/>
      <w:jc w:val="left"/>
    </w:pPr>
    <w:rPr>
      <w:rFonts w:ascii="宋体" w:hAnsi="宋体"/>
      <w:kern w:val="0"/>
    </w:rPr>
  </w:style>
  <w:style w:type="paragraph" w:customStyle="1" w:styleId="CharCharCharCharCharCharCharCharCharChar3">
    <w:name w:val="Char Char Char Char Char Char Char Char Char Char3"/>
    <w:basedOn w:val="a6"/>
    <w:qFormat/>
    <w:rsid w:val="00103186"/>
    <w:rPr>
      <w:rFonts w:ascii="Calibri" w:hAnsi="Calibri"/>
      <w:szCs w:val="24"/>
    </w:rPr>
  </w:style>
  <w:style w:type="paragraph" w:customStyle="1" w:styleId="xl431">
    <w:name w:val="xl431"/>
    <w:basedOn w:val="a6"/>
    <w:qFormat/>
    <w:rsid w:val="001031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1">
    <w:name w:val="xl32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1ff3">
    <w:name w:val="正文列项_数字1"/>
    <w:basedOn w:val="a6"/>
    <w:qFormat/>
    <w:rsid w:val="00103186"/>
    <w:pPr>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3">
    <w:name w:val="Char Char Char1 Char3"/>
    <w:basedOn w:val="a6"/>
    <w:qFormat/>
    <w:rsid w:val="00103186"/>
    <w:rPr>
      <w:rFonts w:ascii="Tahoma" w:hAnsi="Tahoma"/>
      <w:sz w:val="24"/>
    </w:rPr>
  </w:style>
  <w:style w:type="paragraph" w:customStyle="1" w:styleId="xl391">
    <w:name w:val="xl39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1">
    <w:name w:val="Char2 Char Char Char Char Char Char11"/>
    <w:basedOn w:val="a6"/>
    <w:qFormat/>
    <w:rsid w:val="00103186"/>
    <w:pPr>
      <w:widowControl/>
      <w:spacing w:line="400" w:lineRule="exact"/>
      <w:jc w:val="center"/>
    </w:pPr>
    <w:rPr>
      <w:rFonts w:ascii="Calibri" w:hAnsi="Calibri"/>
      <w:szCs w:val="24"/>
    </w:rPr>
  </w:style>
  <w:style w:type="paragraph" w:customStyle="1" w:styleId="xl501">
    <w:name w:val="xl50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1ff4">
    <w:name w:val="正文 + 宋体1"/>
    <w:basedOn w:val="a6"/>
    <w:qFormat/>
    <w:rsid w:val="00103186"/>
    <w:pPr>
      <w:widowControl/>
      <w:ind w:left="360" w:hanging="360"/>
      <w:jc w:val="left"/>
    </w:pPr>
    <w:rPr>
      <w:rFonts w:ascii="宋体" w:hAnsi="宋体" w:cs="宋体"/>
      <w:b/>
      <w:bCs/>
      <w:color w:val="000000"/>
      <w:kern w:val="0"/>
      <w:sz w:val="18"/>
      <w:szCs w:val="18"/>
    </w:rPr>
  </w:style>
  <w:style w:type="paragraph" w:customStyle="1" w:styleId="Default1">
    <w:name w:val="Default1"/>
    <w:qFormat/>
    <w:rsid w:val="00103186"/>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2">
    <w:name w:val="Char Char Char Char Char Char Char Char Char Char Char Char Char Char Char Char2"/>
    <w:basedOn w:val="a6"/>
    <w:qFormat/>
    <w:rsid w:val="00103186"/>
    <w:pPr>
      <w:widowControl/>
      <w:spacing w:after="160" w:line="240" w:lineRule="exact"/>
      <w:jc w:val="center"/>
    </w:pPr>
    <w:rPr>
      <w:rFonts w:ascii="宋体" w:hAnsi="宋体"/>
      <w:b/>
      <w:kern w:val="0"/>
      <w:sz w:val="30"/>
      <w:szCs w:val="30"/>
      <w:lang w:eastAsia="en-US"/>
    </w:rPr>
  </w:style>
  <w:style w:type="paragraph" w:customStyle="1" w:styleId="1ff5">
    <w:name w:val="图中文字1"/>
    <w:basedOn w:val="a6"/>
    <w:qFormat/>
    <w:rsid w:val="00103186"/>
    <w:pPr>
      <w:adjustRightInd w:val="0"/>
      <w:snapToGrid w:val="0"/>
      <w:spacing w:line="0" w:lineRule="atLeast"/>
      <w:jc w:val="center"/>
    </w:pPr>
    <w:rPr>
      <w:rFonts w:ascii="Calibri" w:hAnsi="Calibri"/>
      <w:sz w:val="24"/>
    </w:rPr>
  </w:style>
  <w:style w:type="paragraph" w:customStyle="1" w:styleId="212">
    <w:name w:val="样式 标题 2 + 宋体 五号 行距: 单倍行距1"/>
    <w:basedOn w:val="20"/>
    <w:qFormat/>
    <w:rsid w:val="00103186"/>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1">
    <w:name w:val="xl40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1">
    <w:name w:val="xl441"/>
    <w:basedOn w:val="a6"/>
    <w:qFormat/>
    <w:rsid w:val="0010318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39">
    <w:name w:val="字元 字元3"/>
    <w:basedOn w:val="a6"/>
    <w:qFormat/>
    <w:rsid w:val="00103186"/>
    <w:rPr>
      <w:rFonts w:ascii="Tahoma" w:hAnsi="Tahoma"/>
      <w:sz w:val="24"/>
    </w:rPr>
  </w:style>
  <w:style w:type="paragraph" w:customStyle="1" w:styleId="CharCharCharCharCharCharCharCharCharChar21">
    <w:name w:val="Char Char Char Char Char Char Char Char Char Char21"/>
    <w:basedOn w:val="a6"/>
    <w:qFormat/>
    <w:rsid w:val="00103186"/>
    <w:rPr>
      <w:rFonts w:ascii="宋体" w:hAnsi="宋体" w:cs="Courier New"/>
      <w:sz w:val="32"/>
      <w:szCs w:val="32"/>
    </w:rPr>
  </w:style>
  <w:style w:type="paragraph" w:customStyle="1" w:styleId="Char2CharCharCharCharCharChar2">
    <w:name w:val="Char2 Char Char Char Char Char Char2"/>
    <w:basedOn w:val="a6"/>
    <w:qFormat/>
    <w:rsid w:val="00103186"/>
    <w:pPr>
      <w:widowControl/>
      <w:spacing w:line="400" w:lineRule="exact"/>
      <w:jc w:val="center"/>
    </w:pPr>
    <w:rPr>
      <w:rFonts w:ascii="Calibri" w:hAnsi="Calibri"/>
      <w:szCs w:val="24"/>
    </w:rPr>
  </w:style>
  <w:style w:type="paragraph" w:customStyle="1" w:styleId="1ff6">
    <w:name w:val="??1"/>
    <w:qFormat/>
    <w:rsid w:val="00103186"/>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1">
    <w:name w:val="xl461"/>
    <w:basedOn w:val="a6"/>
    <w:qFormat/>
    <w:rsid w:val="0010318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1ff7">
    <w:name w:val="图例1"/>
    <w:basedOn w:val="a6"/>
    <w:qFormat/>
    <w:rsid w:val="00103186"/>
    <w:pPr>
      <w:spacing w:before="120" w:after="120" w:line="360" w:lineRule="auto"/>
      <w:jc w:val="center"/>
    </w:pPr>
    <w:rPr>
      <w:rFonts w:ascii="Calibri" w:eastAsia="仿宋_GB2312" w:hAnsi="Calibri"/>
      <w:b/>
      <w:sz w:val="24"/>
    </w:rPr>
  </w:style>
  <w:style w:type="paragraph" w:customStyle="1" w:styleId="1ff8">
    <w:name w:val="图文1"/>
    <w:basedOn w:val="a6"/>
    <w:qFormat/>
    <w:rsid w:val="00103186"/>
    <w:pPr>
      <w:adjustRightInd w:val="0"/>
      <w:snapToGrid w:val="0"/>
      <w:spacing w:after="50" w:line="360" w:lineRule="auto"/>
    </w:pPr>
    <w:rPr>
      <w:rFonts w:ascii="Calibri" w:hAnsi="Calibri"/>
      <w:sz w:val="24"/>
      <w:szCs w:val="24"/>
    </w:rPr>
  </w:style>
  <w:style w:type="paragraph" w:customStyle="1" w:styleId="CharChar1CharCharCharCharCharChar11">
    <w:name w:val="Char Char1 Char Char Char Char Char Char11"/>
    <w:basedOn w:val="a6"/>
    <w:qFormat/>
    <w:rsid w:val="00103186"/>
    <w:pPr>
      <w:widowControl/>
      <w:spacing w:after="160" w:line="240" w:lineRule="exact"/>
      <w:jc w:val="left"/>
    </w:pPr>
    <w:rPr>
      <w:rFonts w:ascii="Verdana" w:eastAsia="仿宋_GB2312" w:hAnsi="Verdana"/>
      <w:kern w:val="0"/>
      <w:sz w:val="24"/>
      <w:lang w:eastAsia="en-US"/>
    </w:rPr>
  </w:style>
  <w:style w:type="paragraph" w:customStyle="1" w:styleId="222222222222221">
    <w:name w:val="222222222222221"/>
    <w:basedOn w:val="a6"/>
    <w:qFormat/>
    <w:rsid w:val="00103186"/>
    <w:pPr>
      <w:widowControl/>
      <w:adjustRightInd w:val="0"/>
      <w:spacing w:line="360" w:lineRule="auto"/>
      <w:ind w:firstLineChars="200" w:firstLine="480"/>
      <w:jc w:val="left"/>
    </w:pPr>
    <w:rPr>
      <w:rFonts w:ascii="Calibri" w:hAnsi="Calibri"/>
      <w:color w:val="FF0000"/>
      <w:kern w:val="0"/>
      <w:sz w:val="24"/>
    </w:rPr>
  </w:style>
  <w:style w:type="paragraph" w:customStyle="1" w:styleId="-21">
    <w:name w:val="正文须知-2级1"/>
    <w:basedOn w:val="a6"/>
    <w:qFormat/>
    <w:rsid w:val="00103186"/>
    <w:pPr>
      <w:adjustRightInd w:val="0"/>
      <w:snapToGrid w:val="0"/>
      <w:spacing w:line="300" w:lineRule="auto"/>
      <w:ind w:left="851" w:hanging="851"/>
    </w:pPr>
    <w:rPr>
      <w:rFonts w:ascii="宋体" w:hAnsi="Calibri"/>
      <w:sz w:val="24"/>
      <w:szCs w:val="21"/>
    </w:rPr>
  </w:style>
  <w:style w:type="paragraph" w:customStyle="1" w:styleId="xl271">
    <w:name w:val="xl27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1">
    <w:name w:val="Char Char411"/>
    <w:basedOn w:val="a6"/>
    <w:qFormat/>
    <w:rsid w:val="00103186"/>
    <w:pPr>
      <w:widowControl/>
      <w:spacing w:line="400" w:lineRule="exact"/>
      <w:jc w:val="center"/>
    </w:pPr>
    <w:rPr>
      <w:rFonts w:ascii="Calibri" w:hAnsi="Calibri"/>
      <w:szCs w:val="24"/>
    </w:rPr>
  </w:style>
  <w:style w:type="paragraph" w:customStyle="1" w:styleId="xl231">
    <w:name w:val="xl231"/>
    <w:basedOn w:val="a6"/>
    <w:qFormat/>
    <w:rsid w:val="00103186"/>
    <w:pPr>
      <w:widowControl/>
      <w:spacing w:before="100" w:beforeAutospacing="1" w:after="100" w:afterAutospacing="1" w:line="360" w:lineRule="auto"/>
    </w:pPr>
    <w:rPr>
      <w:rFonts w:ascii="Calibri" w:hAnsi="Calibri"/>
      <w:kern w:val="0"/>
      <w:sz w:val="24"/>
    </w:rPr>
  </w:style>
  <w:style w:type="paragraph" w:customStyle="1" w:styleId="Style1601">
    <w:name w:val="_Style 1601"/>
    <w:qFormat/>
    <w:rsid w:val="00103186"/>
    <w:rPr>
      <w:rFonts w:ascii="Calibri" w:eastAsia="宋体" w:hAnsi="Calibri" w:cs="Times New Roman"/>
      <w:szCs w:val="24"/>
    </w:rPr>
  </w:style>
  <w:style w:type="paragraph" w:customStyle="1" w:styleId="310">
    <w:name w:val="项目编号31"/>
    <w:basedOn w:val="1f9"/>
    <w:qFormat/>
    <w:rsid w:val="00103186"/>
    <w:pPr>
      <w:ind w:left="902" w:hanging="420"/>
    </w:pPr>
  </w:style>
  <w:style w:type="paragraph" w:customStyle="1" w:styleId="118">
    <w:name w:val="修订11"/>
    <w:qFormat/>
    <w:rsid w:val="00103186"/>
    <w:rPr>
      <w:rFonts w:ascii="Calibri" w:eastAsia="宋体" w:hAnsi="Calibri" w:cs="Times New Roman"/>
      <w:szCs w:val="24"/>
    </w:rPr>
  </w:style>
  <w:style w:type="paragraph" w:customStyle="1" w:styleId="213">
    <w:name w:val="字元 字元21"/>
    <w:basedOn w:val="a6"/>
    <w:qFormat/>
    <w:rsid w:val="00103186"/>
    <w:rPr>
      <w:rFonts w:ascii="Tahoma" w:hAnsi="Tahoma"/>
      <w:sz w:val="24"/>
    </w:rPr>
  </w:style>
  <w:style w:type="paragraph" w:customStyle="1" w:styleId="xl251">
    <w:name w:val="xl25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2">
    <w:name w:val="Char Char42"/>
    <w:basedOn w:val="a6"/>
    <w:qFormat/>
    <w:rsid w:val="00103186"/>
    <w:pPr>
      <w:widowControl/>
      <w:spacing w:line="400" w:lineRule="exact"/>
      <w:jc w:val="center"/>
    </w:pPr>
    <w:rPr>
      <w:rFonts w:ascii="Calibri" w:hAnsi="Calibri"/>
      <w:szCs w:val="24"/>
    </w:rPr>
  </w:style>
  <w:style w:type="paragraph" w:customStyle="1" w:styleId="CharCharChar3">
    <w:name w:val="Char Char Char3"/>
    <w:basedOn w:val="a6"/>
    <w:qFormat/>
    <w:rsid w:val="00103186"/>
    <w:rPr>
      <w:rFonts w:ascii="Tahoma" w:hAnsi="Tahoma"/>
      <w:sz w:val="24"/>
    </w:rPr>
  </w:style>
  <w:style w:type="paragraph" w:customStyle="1" w:styleId="1CharCharCharChar1">
    <w:name w:val="1 Char Char Char Char1"/>
    <w:basedOn w:val="a6"/>
    <w:qFormat/>
    <w:rsid w:val="00103186"/>
    <w:rPr>
      <w:rFonts w:ascii="Tahoma" w:hAnsi="Tahoma"/>
      <w:sz w:val="24"/>
    </w:rPr>
  </w:style>
  <w:style w:type="paragraph" w:customStyle="1" w:styleId="xl341">
    <w:name w:val="xl34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FF6600"/>
      <w:kern w:val="0"/>
      <w:sz w:val="20"/>
    </w:rPr>
  </w:style>
  <w:style w:type="paragraph" w:customStyle="1" w:styleId="Char43">
    <w:name w:val="Char4"/>
    <w:basedOn w:val="a6"/>
    <w:qFormat/>
    <w:rsid w:val="00103186"/>
    <w:pPr>
      <w:tabs>
        <w:tab w:val="left" w:pos="360"/>
      </w:tabs>
    </w:pPr>
    <w:rPr>
      <w:rFonts w:ascii="Calibri" w:hAnsi="Calibri"/>
      <w:sz w:val="24"/>
      <w:szCs w:val="24"/>
    </w:rPr>
  </w:style>
  <w:style w:type="paragraph" w:customStyle="1" w:styleId="default10">
    <w:name w:val="default1"/>
    <w:basedOn w:val="a6"/>
    <w:qFormat/>
    <w:rsid w:val="00103186"/>
    <w:pPr>
      <w:widowControl/>
      <w:spacing w:before="100" w:beforeAutospacing="1" w:after="100" w:afterAutospacing="1"/>
      <w:jc w:val="left"/>
    </w:pPr>
    <w:rPr>
      <w:rFonts w:ascii="宋体" w:hAnsi="宋体" w:cs="宋体"/>
      <w:kern w:val="0"/>
      <w:sz w:val="24"/>
      <w:szCs w:val="24"/>
    </w:rPr>
  </w:style>
  <w:style w:type="paragraph" w:customStyle="1" w:styleId="xl521">
    <w:name w:val="xl52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0">
    <w:name w:val="Char23"/>
    <w:basedOn w:val="a6"/>
    <w:qFormat/>
    <w:rsid w:val="00103186"/>
    <w:rPr>
      <w:rFonts w:ascii="Tahoma" w:hAnsi="Tahoma"/>
      <w:sz w:val="24"/>
    </w:rPr>
  </w:style>
  <w:style w:type="paragraph" w:customStyle="1" w:styleId="font81">
    <w:name w:val="font81"/>
    <w:basedOn w:val="a6"/>
    <w:qFormat/>
    <w:rsid w:val="00103186"/>
    <w:pPr>
      <w:widowControl/>
      <w:spacing w:before="100" w:beforeAutospacing="1" w:after="100" w:afterAutospacing="1"/>
      <w:jc w:val="left"/>
    </w:pPr>
    <w:rPr>
      <w:rFonts w:ascii="Calibri" w:hAnsi="Calibri"/>
      <w:kern w:val="0"/>
      <w:sz w:val="36"/>
      <w:szCs w:val="36"/>
    </w:rPr>
  </w:style>
  <w:style w:type="paragraph" w:customStyle="1" w:styleId="GB23121">
    <w:name w:val="正文 + 楷体_GB23121"/>
    <w:basedOn w:val="a6"/>
    <w:qFormat/>
    <w:rsid w:val="00103186"/>
    <w:pPr>
      <w:widowControl/>
      <w:jc w:val="left"/>
    </w:pPr>
    <w:rPr>
      <w:rFonts w:ascii="楷体_GB2312" w:eastAsia="楷体_GB2312" w:hAnsi="Calibri" w:cs="Arial"/>
      <w:kern w:val="0"/>
      <w:sz w:val="24"/>
      <w:szCs w:val="24"/>
    </w:rPr>
  </w:style>
  <w:style w:type="paragraph" w:customStyle="1" w:styleId="font91">
    <w:name w:val="font91"/>
    <w:basedOn w:val="a6"/>
    <w:qFormat/>
    <w:rsid w:val="00103186"/>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1">
    <w:name w:val="默认段落字体 Para Char Char Char Char1"/>
    <w:basedOn w:val="a6"/>
    <w:qFormat/>
    <w:rsid w:val="00103186"/>
    <w:rPr>
      <w:rFonts w:ascii="Arial" w:hAnsi="Arial" w:cs="Arial"/>
      <w:szCs w:val="21"/>
    </w:rPr>
  </w:style>
  <w:style w:type="paragraph" w:customStyle="1" w:styleId="214">
    <w:name w:val="正文缩进21"/>
    <w:basedOn w:val="a6"/>
    <w:qFormat/>
    <w:rsid w:val="00103186"/>
    <w:pPr>
      <w:widowControl/>
      <w:adjustRightInd w:val="0"/>
      <w:snapToGrid w:val="0"/>
      <w:spacing w:line="480" w:lineRule="exact"/>
      <w:ind w:firstLine="567"/>
    </w:pPr>
    <w:rPr>
      <w:rFonts w:ascii="宋体" w:hAnsi="Calibri"/>
      <w:color w:val="000000"/>
      <w:kern w:val="28"/>
      <w:sz w:val="28"/>
      <w:lang w:val="zh-CN"/>
    </w:rPr>
  </w:style>
  <w:style w:type="paragraph" w:customStyle="1" w:styleId="1ff9">
    <w:name w:val="五级条标题1"/>
    <w:basedOn w:val="1fa"/>
    <w:qFormat/>
    <w:rsid w:val="00103186"/>
    <w:pPr>
      <w:numPr>
        <w:ilvl w:val="5"/>
      </w:numPr>
      <w:ind w:hanging="840"/>
      <w:outlineLvl w:val="5"/>
    </w:pPr>
  </w:style>
  <w:style w:type="paragraph" w:customStyle="1" w:styleId="Char310">
    <w:name w:val="Char31"/>
    <w:basedOn w:val="a6"/>
    <w:qFormat/>
    <w:rsid w:val="00103186"/>
    <w:pPr>
      <w:tabs>
        <w:tab w:val="left" w:pos="360"/>
      </w:tabs>
    </w:pPr>
    <w:rPr>
      <w:rFonts w:ascii="Calibri" w:hAnsi="Calibri"/>
      <w:sz w:val="24"/>
      <w:szCs w:val="24"/>
    </w:rPr>
  </w:style>
  <w:style w:type="paragraph" w:customStyle="1" w:styleId="1ffa">
    <w:name w:val="文档正文1"/>
    <w:basedOn w:val="a6"/>
    <w:qFormat/>
    <w:rsid w:val="00103186"/>
    <w:pPr>
      <w:snapToGrid w:val="0"/>
      <w:spacing w:before="120" w:after="120" w:line="180" w:lineRule="auto"/>
    </w:pPr>
    <w:rPr>
      <w:rFonts w:ascii="Arial" w:hAnsi="Arial"/>
    </w:rPr>
  </w:style>
  <w:style w:type="paragraph" w:customStyle="1" w:styleId="background11">
    <w:name w:val="background11"/>
    <w:basedOn w:val="a6"/>
    <w:qFormat/>
    <w:rsid w:val="00103186"/>
    <w:pPr>
      <w:widowControl/>
      <w:spacing w:before="100" w:beforeAutospacing="1" w:after="100" w:afterAutospacing="1"/>
      <w:jc w:val="left"/>
    </w:pPr>
    <w:rPr>
      <w:rFonts w:ascii="宋体" w:hAnsi="宋体" w:cs="宋体"/>
      <w:kern w:val="0"/>
      <w:sz w:val="24"/>
      <w:szCs w:val="24"/>
    </w:rPr>
  </w:style>
  <w:style w:type="paragraph" w:customStyle="1" w:styleId="CharCharCharCharCharCharChar11">
    <w:name w:val="Char Char Char Char Char Char Char11"/>
    <w:basedOn w:val="a6"/>
    <w:qFormat/>
    <w:rsid w:val="00103186"/>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1">
    <w:name w:val="Char Char1 Char Char Char Char Char Char Char Char1"/>
    <w:basedOn w:val="a6"/>
    <w:qFormat/>
    <w:rsid w:val="00103186"/>
    <w:pPr>
      <w:widowControl/>
      <w:spacing w:after="160" w:line="240" w:lineRule="exact"/>
      <w:jc w:val="left"/>
    </w:pPr>
    <w:rPr>
      <w:rFonts w:ascii="Verdana" w:hAnsi="Verdana"/>
      <w:kern w:val="0"/>
      <w:sz w:val="20"/>
      <w:lang w:eastAsia="en-US"/>
    </w:rPr>
  </w:style>
  <w:style w:type="paragraph" w:customStyle="1" w:styleId="TableParagraph1">
    <w:name w:val="Table Paragraph1"/>
    <w:basedOn w:val="a6"/>
    <w:uiPriority w:val="1"/>
    <w:qFormat/>
    <w:rsid w:val="00103186"/>
    <w:pPr>
      <w:autoSpaceDE w:val="0"/>
      <w:autoSpaceDN w:val="0"/>
      <w:jc w:val="left"/>
    </w:pPr>
    <w:rPr>
      <w:rFonts w:ascii="宋体" w:hAnsi="宋体" w:cs="宋体"/>
      <w:kern w:val="0"/>
      <w:sz w:val="22"/>
      <w:szCs w:val="22"/>
      <w:lang w:eastAsia="en-US"/>
    </w:rPr>
  </w:style>
  <w:style w:type="paragraph" w:customStyle="1" w:styleId="215">
    <w:name w:val="正文文本缩进21"/>
    <w:basedOn w:val="a6"/>
    <w:qFormat/>
    <w:rsid w:val="00103186"/>
    <w:pPr>
      <w:spacing w:line="480" w:lineRule="exact"/>
      <w:ind w:firstLineChars="200" w:firstLine="480"/>
    </w:pPr>
    <w:rPr>
      <w:rFonts w:ascii="宋体" w:hAnsi="宋体"/>
      <w:kern w:val="0"/>
      <w:sz w:val="24"/>
      <w:szCs w:val="24"/>
      <w:lang w:val="zh-CN"/>
    </w:rPr>
  </w:style>
  <w:style w:type="paragraph" w:customStyle="1" w:styleId="xl381">
    <w:name w:val="xl38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ffb">
    <w:name w:val="表格文字1"/>
    <w:basedOn w:val="af"/>
    <w:qFormat/>
    <w:rsid w:val="00103186"/>
    <w:pPr>
      <w:spacing w:before="20" w:after="20"/>
      <w:ind w:leftChars="0" w:left="0"/>
    </w:pPr>
    <w:rPr>
      <w:rFonts w:ascii="Century Gothic" w:hAnsi="Century Gothic"/>
      <w:sz w:val="20"/>
    </w:rPr>
  </w:style>
  <w:style w:type="paragraph" w:customStyle="1" w:styleId="CharChar12">
    <w:name w:val="Char Char12"/>
    <w:basedOn w:val="af1"/>
    <w:qFormat/>
    <w:rsid w:val="00103186"/>
    <w:rPr>
      <w:rFonts w:ascii="Tahoma" w:hAnsi="Tahoma"/>
      <w:sz w:val="24"/>
    </w:rPr>
  </w:style>
  <w:style w:type="paragraph" w:customStyle="1" w:styleId="Char1CharCharChar11">
    <w:name w:val="Char1 Char Char Char11"/>
    <w:basedOn w:val="a6"/>
    <w:qFormat/>
    <w:rsid w:val="00103186"/>
    <w:rPr>
      <w:rFonts w:ascii="Tahoma" w:hAnsi="Tahoma" w:cs="仿宋_GB2312"/>
      <w:sz w:val="24"/>
      <w:szCs w:val="28"/>
    </w:rPr>
  </w:style>
  <w:style w:type="paragraph" w:customStyle="1" w:styleId="1ffc">
    <w:name w:val="缺省文本1"/>
    <w:basedOn w:val="a6"/>
    <w:qFormat/>
    <w:rsid w:val="00103186"/>
    <w:pPr>
      <w:autoSpaceDE w:val="0"/>
      <w:autoSpaceDN w:val="0"/>
      <w:adjustRightInd w:val="0"/>
      <w:jc w:val="left"/>
    </w:pPr>
    <w:rPr>
      <w:rFonts w:ascii="Calibri" w:hAnsi="Calibri"/>
      <w:kern w:val="0"/>
      <w:sz w:val="24"/>
      <w:szCs w:val="24"/>
    </w:rPr>
  </w:style>
  <w:style w:type="paragraph" w:customStyle="1" w:styleId="xl481">
    <w:name w:val="xl48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16">
    <w:name w:val="列出段落21"/>
    <w:basedOn w:val="a6"/>
    <w:qFormat/>
    <w:rsid w:val="00103186"/>
    <w:pPr>
      <w:ind w:firstLineChars="200" w:firstLine="420"/>
    </w:pPr>
    <w:rPr>
      <w:rFonts w:ascii="Calibri" w:hAnsi="Calibri"/>
      <w:szCs w:val="22"/>
    </w:rPr>
  </w:style>
  <w:style w:type="paragraph" w:customStyle="1" w:styleId="xl451">
    <w:name w:val="xl451"/>
    <w:basedOn w:val="a6"/>
    <w:qFormat/>
    <w:rsid w:val="001031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1">
    <w:name w:val="xl30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1">
    <w:name w:val="xl26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1">
    <w:name w:val="xl371"/>
    <w:basedOn w:val="a6"/>
    <w:qFormat/>
    <w:rsid w:val="00103186"/>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9">
    <w:name w:val="列出段落11"/>
    <w:basedOn w:val="a6"/>
    <w:qFormat/>
    <w:rsid w:val="00103186"/>
    <w:pPr>
      <w:ind w:firstLineChars="200" w:firstLine="420"/>
    </w:pPr>
    <w:rPr>
      <w:rFonts w:ascii="Calibri" w:hAnsi="Calibri"/>
      <w:szCs w:val="22"/>
    </w:rPr>
  </w:style>
  <w:style w:type="paragraph" w:customStyle="1" w:styleId="xl351">
    <w:name w:val="xl351"/>
    <w:basedOn w:val="a6"/>
    <w:qFormat/>
    <w:rsid w:val="00103186"/>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a">
    <w:name w:val="字元 字元11"/>
    <w:basedOn w:val="a6"/>
    <w:qFormat/>
    <w:rsid w:val="00103186"/>
    <w:rPr>
      <w:rFonts w:ascii="Tahoma" w:hAnsi="Tahoma"/>
      <w:sz w:val="24"/>
    </w:rPr>
  </w:style>
  <w:style w:type="paragraph" w:customStyle="1" w:styleId="font52">
    <w:name w:val="font52"/>
    <w:basedOn w:val="a6"/>
    <w:qFormat/>
    <w:rsid w:val="00103186"/>
    <w:pPr>
      <w:widowControl/>
      <w:spacing w:before="100" w:beforeAutospacing="1" w:after="100" w:afterAutospacing="1"/>
      <w:jc w:val="left"/>
    </w:pPr>
    <w:rPr>
      <w:rFonts w:ascii="宋体" w:hAnsi="宋体" w:cs="宋体"/>
      <w:kern w:val="0"/>
      <w:sz w:val="18"/>
      <w:szCs w:val="18"/>
    </w:rPr>
  </w:style>
  <w:style w:type="paragraph" w:customStyle="1" w:styleId="xl291">
    <w:name w:val="xl29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kern w:val="0"/>
      <w:sz w:val="20"/>
    </w:rPr>
  </w:style>
  <w:style w:type="paragraph" w:customStyle="1" w:styleId="Char2110">
    <w:name w:val="Char211"/>
    <w:basedOn w:val="a6"/>
    <w:qFormat/>
    <w:rsid w:val="00103186"/>
    <w:rPr>
      <w:rFonts w:ascii="Tahoma" w:hAnsi="Tahoma"/>
      <w:sz w:val="24"/>
    </w:rPr>
  </w:style>
  <w:style w:type="table" w:customStyle="1" w:styleId="TableNormal1">
    <w:name w:val="Table Normal1"/>
    <w:unhideWhenUsed/>
    <w:qFormat/>
    <w:rsid w:val="00103186"/>
    <w:pPr>
      <w:widowControl w:val="0"/>
      <w:autoSpaceDE w:val="0"/>
      <w:autoSpaceDN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table" w:customStyle="1" w:styleId="TableGrid1">
    <w:name w:val="TableGrid1"/>
    <w:qFormat/>
    <w:rsid w:val="00103186"/>
    <w:rPr>
      <w:rFonts w:ascii="Calibri" w:eastAsia="等线" w:hAnsi="Calibri" w:cs="Times New Roman"/>
      <w:kern w:val="0"/>
      <w:sz w:val="22"/>
      <w:lang w:eastAsia="en-US"/>
    </w:rPr>
    <w:tblPr>
      <w:tblInd w:w="0" w:type="dxa"/>
      <w:tblCellMar>
        <w:top w:w="0" w:type="dxa"/>
        <w:left w:w="0" w:type="dxa"/>
        <w:bottom w:w="0" w:type="dxa"/>
        <w:right w:w="0" w:type="dxa"/>
      </w:tblCellMar>
    </w:tblPr>
  </w:style>
  <w:style w:type="character" w:customStyle="1" w:styleId="Char311">
    <w:name w:val="纯文本 Char31"/>
    <w:qFormat/>
    <w:rsid w:val="00103186"/>
    <w:rPr>
      <w:rFonts w:ascii="宋体" w:eastAsia="宋体" w:hAnsi="Courier New"/>
      <w:kern w:val="2"/>
      <w:sz w:val="21"/>
      <w:lang w:val="en-US" w:eastAsia="zh-CN" w:bidi="ar-SA"/>
    </w:rPr>
  </w:style>
  <w:style w:type="paragraph" w:customStyle="1" w:styleId="SOW1">
    <w:name w:val="SOW正文1"/>
    <w:basedOn w:val="a6"/>
    <w:qFormat/>
    <w:rsid w:val="00103186"/>
    <w:pPr>
      <w:snapToGrid w:val="0"/>
      <w:spacing w:before="120" w:line="400" w:lineRule="exact"/>
      <w:ind w:firstLine="425"/>
    </w:pPr>
    <w:rPr>
      <w:sz w:val="24"/>
    </w:rPr>
  </w:style>
  <w:style w:type="character" w:customStyle="1" w:styleId="Char410">
    <w:name w:val="纯文本 Char41"/>
    <w:qFormat/>
    <w:rsid w:val="00103186"/>
    <w:rPr>
      <w:rFonts w:ascii="宋体" w:eastAsia="宋体" w:hAnsi="Courier New"/>
      <w:kern w:val="2"/>
      <w:sz w:val="21"/>
      <w:lang w:val="en-US" w:eastAsia="zh-CN" w:bidi="ar-SA"/>
    </w:rPr>
  </w:style>
  <w:style w:type="paragraph" w:customStyle="1" w:styleId="Bodytext21">
    <w:name w:val="Body text|21"/>
    <w:basedOn w:val="a6"/>
    <w:qFormat/>
    <w:rsid w:val="00103186"/>
    <w:pPr>
      <w:spacing w:line="360" w:lineRule="auto"/>
    </w:pPr>
    <w:rPr>
      <w:rFonts w:ascii="宋体" w:hAnsi="宋体" w:cs="宋体"/>
      <w:sz w:val="22"/>
      <w:szCs w:val="22"/>
      <w:lang w:val="zh-TW" w:eastAsia="zh-TW" w:bidi="zh-TW"/>
    </w:rPr>
  </w:style>
  <w:style w:type="paragraph" w:customStyle="1" w:styleId="1ffd">
    <w:name w:val="默认1"/>
    <w:qFormat/>
    <w:rsid w:val="00103186"/>
    <w:rPr>
      <w:rFonts w:ascii="Helvetica Neue" w:eastAsia="Arial Unicode MS" w:hAnsi="Helvetica Neue" w:cs="Arial Unicode MS"/>
      <w:color w:val="000000"/>
      <w:kern w:val="0"/>
      <w:sz w:val="22"/>
    </w:rPr>
  </w:style>
  <w:style w:type="paragraph" w:customStyle="1" w:styleId="217">
    <w:name w:val="样式 首行缩进:  2 字符1"/>
    <w:basedOn w:val="a6"/>
    <w:qFormat/>
    <w:rsid w:val="00103186"/>
    <w:pPr>
      <w:ind w:firstLine="560"/>
    </w:pPr>
    <w:rPr>
      <w:rFonts w:eastAsia="仿宋_GB2312" w:cs="宋体"/>
      <w:sz w:val="24"/>
    </w:rPr>
  </w:style>
  <w:style w:type="paragraph" w:customStyle="1" w:styleId="11b">
    <w:name w:val="列表段落11"/>
    <w:basedOn w:val="a6"/>
    <w:qFormat/>
    <w:rsid w:val="00103186"/>
    <w:pPr>
      <w:ind w:firstLineChars="200" w:firstLine="420"/>
    </w:pPr>
  </w:style>
  <w:style w:type="paragraph" w:customStyle="1" w:styleId="A11">
    <w:name w:val="正文 A1"/>
    <w:qFormat/>
    <w:rsid w:val="00103186"/>
    <w:pPr>
      <w:widowControl w:val="0"/>
      <w:jc w:val="both"/>
    </w:pPr>
    <w:rPr>
      <w:rFonts w:ascii="Arial Unicode MS" w:eastAsia="Times New Roman" w:hAnsi="Arial Unicode MS" w:cs="Arial Unicode MS" w:hint="eastAsia"/>
      <w:color w:val="000000"/>
      <w:szCs w:val="21"/>
      <w:u w:color="000000"/>
    </w:rPr>
  </w:style>
  <w:style w:type="paragraph" w:customStyle="1" w:styleId="218">
    <w:name w:val="表格样式 21"/>
    <w:qFormat/>
    <w:rsid w:val="00103186"/>
    <w:rPr>
      <w:rFonts w:ascii="Helvetica" w:eastAsia="Helvetica" w:hAnsi="Helvetica" w:cs="Helvetica"/>
      <w:color w:val="000000"/>
      <w:kern w:val="0"/>
      <w:sz w:val="20"/>
      <w:szCs w:val="20"/>
    </w:rPr>
  </w:style>
  <w:style w:type="paragraph" w:customStyle="1" w:styleId="p151">
    <w:name w:val="p151"/>
    <w:basedOn w:val="a6"/>
    <w:qFormat/>
    <w:rsid w:val="00103186"/>
    <w:pPr>
      <w:widowControl/>
      <w:ind w:firstLine="420"/>
    </w:pPr>
    <w:rPr>
      <w:rFonts w:ascii="Calibri" w:hAnsi="Calibri" w:cs="宋体"/>
      <w:kern w:val="0"/>
      <w:szCs w:val="21"/>
    </w:rPr>
  </w:style>
  <w:style w:type="paragraph" w:customStyle="1" w:styleId="Body11">
    <w:name w:val="Body 11"/>
    <w:qFormat/>
    <w:rsid w:val="00103186"/>
    <w:pPr>
      <w:outlineLvl w:val="0"/>
    </w:pPr>
    <w:rPr>
      <w:rFonts w:ascii="Helvetica" w:eastAsia="宋体" w:hAnsi="Helvetica" w:cs="Helvetica"/>
      <w:b/>
      <w:bCs/>
      <w:color w:val="000000"/>
      <w:kern w:val="0"/>
      <w:sz w:val="20"/>
      <w:szCs w:val="20"/>
      <w:u w:color="000000"/>
    </w:rPr>
  </w:style>
  <w:style w:type="paragraph" w:customStyle="1" w:styleId="Pa01">
    <w:name w:val="Pa01"/>
    <w:basedOn w:val="a6"/>
    <w:uiPriority w:val="99"/>
    <w:qFormat/>
    <w:rsid w:val="00103186"/>
    <w:pPr>
      <w:autoSpaceDE w:val="0"/>
      <w:autoSpaceDN w:val="0"/>
      <w:adjustRightInd w:val="0"/>
      <w:spacing w:line="241" w:lineRule="atLeast"/>
      <w:jc w:val="left"/>
    </w:pPr>
    <w:rPr>
      <w:rFonts w:ascii="......_." w:eastAsia="......_." w:hAnsi="Calibri"/>
      <w:kern w:val="0"/>
      <w:sz w:val="24"/>
      <w:szCs w:val="24"/>
    </w:rPr>
  </w:style>
  <w:style w:type="character" w:customStyle="1" w:styleId="A81">
    <w:name w:val="A81"/>
    <w:uiPriority w:val="99"/>
    <w:qFormat/>
    <w:rsid w:val="00103186"/>
    <w:rPr>
      <w:rFonts w:cs="......_."/>
      <w:color w:val="000000"/>
      <w:sz w:val="18"/>
      <w:szCs w:val="18"/>
    </w:rPr>
  </w:style>
  <w:style w:type="character" w:customStyle="1" w:styleId="A91">
    <w:name w:val="A91"/>
    <w:uiPriority w:val="99"/>
    <w:qFormat/>
    <w:rsid w:val="00103186"/>
    <w:rPr>
      <w:rFonts w:cs="......_."/>
      <w:color w:val="000000"/>
      <w:sz w:val="10"/>
      <w:szCs w:val="10"/>
    </w:rPr>
  </w:style>
  <w:style w:type="paragraph" w:customStyle="1" w:styleId="219">
    <w:name w:val="修订21"/>
    <w:uiPriority w:val="99"/>
    <w:semiHidden/>
    <w:qFormat/>
    <w:rsid w:val="00103186"/>
    <w:rPr>
      <w:rFonts w:ascii="Calibri" w:eastAsia="宋体" w:hAnsi="Calibri" w:cs="Times New Roman"/>
      <w:szCs w:val="24"/>
    </w:rPr>
  </w:style>
  <w:style w:type="paragraph" w:customStyle="1" w:styleId="3a">
    <w:name w:val="样式3"/>
    <w:basedOn w:val="a6"/>
    <w:link w:val="3Char4"/>
    <w:qFormat/>
    <w:rsid w:val="00103186"/>
    <w:rPr>
      <w:rFonts w:ascii="宋体" w:hAnsi="Courier New" w:cs="宋体"/>
      <w:szCs w:val="21"/>
    </w:rPr>
  </w:style>
  <w:style w:type="paragraph" w:customStyle="1" w:styleId="1ffe">
    <w:name w:val="段1"/>
    <w:qFormat/>
    <w:rsid w:val="00103186"/>
    <w:pPr>
      <w:autoSpaceDE w:val="0"/>
      <w:autoSpaceDN w:val="0"/>
      <w:ind w:firstLineChars="200" w:firstLine="200"/>
      <w:jc w:val="both"/>
    </w:pPr>
    <w:rPr>
      <w:rFonts w:ascii="宋体" w:eastAsia="宋体" w:hAnsi="Times New Roman" w:cs="Times New Roman"/>
      <w:kern w:val="0"/>
      <w:szCs w:val="20"/>
    </w:rPr>
  </w:style>
  <w:style w:type="character" w:customStyle="1" w:styleId="Char1f5">
    <w:name w:val="副标题 Char1"/>
    <w:basedOn w:val="a8"/>
    <w:qFormat/>
    <w:rsid w:val="00103186"/>
    <w:rPr>
      <w:rFonts w:ascii="Cambria" w:eastAsiaTheme="minorEastAsia" w:hAnsi="Cambria"/>
      <w:b/>
      <w:bCs/>
      <w:kern w:val="28"/>
      <w:sz w:val="32"/>
      <w:szCs w:val="32"/>
    </w:rPr>
  </w:style>
  <w:style w:type="character" w:customStyle="1" w:styleId="Char2c">
    <w:name w:val="正文首行缩进 Char2"/>
    <w:basedOn w:val="Char28"/>
    <w:uiPriority w:val="99"/>
    <w:qFormat/>
    <w:rsid w:val="00103186"/>
    <w:rPr>
      <w:rFonts w:ascii="宋体" w:hAnsi="宋体"/>
      <w:kern w:val="2"/>
      <w:sz w:val="21"/>
      <w:szCs w:val="24"/>
    </w:rPr>
  </w:style>
  <w:style w:type="character" w:customStyle="1" w:styleId="120">
    <w:name w:val="标题 1 字符2"/>
    <w:basedOn w:val="a8"/>
    <w:uiPriority w:val="9"/>
    <w:qFormat/>
    <w:rsid w:val="00103186"/>
    <w:rPr>
      <w:rFonts w:ascii="Times New Roman" w:eastAsia="宋体" w:hAnsi="Times New Roman" w:cs="Times New Roman"/>
      <w:b/>
      <w:bCs/>
      <w:kern w:val="44"/>
      <w:sz w:val="44"/>
      <w:szCs w:val="44"/>
    </w:rPr>
  </w:style>
  <w:style w:type="character" w:customStyle="1" w:styleId="220">
    <w:name w:val="标题 2 字符2"/>
    <w:basedOn w:val="a8"/>
    <w:uiPriority w:val="9"/>
    <w:qFormat/>
    <w:rsid w:val="00103186"/>
    <w:rPr>
      <w:rFonts w:asciiTheme="majorHAnsi" w:eastAsiaTheme="majorEastAsia" w:hAnsiTheme="majorHAnsi" w:cstheme="majorBidi"/>
      <w:b/>
      <w:bCs/>
      <w:sz w:val="32"/>
      <w:szCs w:val="32"/>
    </w:rPr>
  </w:style>
  <w:style w:type="character" w:customStyle="1" w:styleId="320">
    <w:name w:val="标题 3 字符2"/>
    <w:basedOn w:val="a8"/>
    <w:uiPriority w:val="9"/>
    <w:qFormat/>
    <w:rsid w:val="00103186"/>
    <w:rPr>
      <w:rFonts w:ascii="Times New Roman" w:eastAsia="宋体" w:hAnsi="Times New Roman" w:cs="Times New Roman"/>
      <w:b/>
      <w:bCs/>
      <w:sz w:val="32"/>
      <w:szCs w:val="32"/>
    </w:rPr>
  </w:style>
  <w:style w:type="character" w:customStyle="1" w:styleId="4Char11">
    <w:name w:val="标题 4 Char11"/>
    <w:basedOn w:val="a8"/>
    <w:uiPriority w:val="9"/>
    <w:qFormat/>
    <w:rsid w:val="00103186"/>
    <w:rPr>
      <w:rFonts w:ascii="Cambria" w:eastAsia="宋体" w:hAnsi="Cambria" w:cs="Times New Roman"/>
      <w:b/>
      <w:bCs/>
      <w:sz w:val="28"/>
      <w:szCs w:val="28"/>
      <w:lang w:val="zh-CN" w:eastAsia="zh-CN"/>
    </w:rPr>
  </w:style>
  <w:style w:type="character" w:customStyle="1" w:styleId="5Char11">
    <w:name w:val="标题 5 Char11"/>
    <w:basedOn w:val="a8"/>
    <w:uiPriority w:val="9"/>
    <w:qFormat/>
    <w:rsid w:val="00103186"/>
    <w:rPr>
      <w:rFonts w:ascii="Times New Roman" w:eastAsia="宋体" w:hAnsi="Times New Roman" w:cs="Times New Roman"/>
      <w:b/>
      <w:bCs/>
      <w:sz w:val="28"/>
      <w:szCs w:val="28"/>
    </w:rPr>
  </w:style>
  <w:style w:type="character" w:customStyle="1" w:styleId="6Char11">
    <w:name w:val="标题 6 Char11"/>
    <w:basedOn w:val="a8"/>
    <w:uiPriority w:val="9"/>
    <w:qFormat/>
    <w:rsid w:val="00103186"/>
    <w:rPr>
      <w:rFonts w:ascii="Arial" w:eastAsia="黑体" w:hAnsi="Arial" w:cs="Times New Roman"/>
      <w:b/>
      <w:bCs/>
      <w:sz w:val="24"/>
      <w:szCs w:val="24"/>
    </w:rPr>
  </w:style>
  <w:style w:type="character" w:customStyle="1" w:styleId="7Char11">
    <w:name w:val="标题 7 Char11"/>
    <w:basedOn w:val="a8"/>
    <w:uiPriority w:val="9"/>
    <w:qFormat/>
    <w:rsid w:val="00103186"/>
    <w:rPr>
      <w:rFonts w:ascii="Times New Roman" w:eastAsia="宋体" w:hAnsi="Times New Roman" w:cs="Times New Roman"/>
      <w:b/>
      <w:bCs/>
      <w:sz w:val="24"/>
      <w:szCs w:val="24"/>
    </w:rPr>
  </w:style>
  <w:style w:type="character" w:customStyle="1" w:styleId="8Char11">
    <w:name w:val="标题 8 Char11"/>
    <w:basedOn w:val="a8"/>
    <w:uiPriority w:val="9"/>
    <w:qFormat/>
    <w:rsid w:val="00103186"/>
    <w:rPr>
      <w:rFonts w:ascii="Arial" w:eastAsia="黑体" w:hAnsi="Arial" w:cs="Times New Roman"/>
      <w:sz w:val="24"/>
      <w:szCs w:val="24"/>
    </w:rPr>
  </w:style>
  <w:style w:type="character" w:customStyle="1" w:styleId="9Char11">
    <w:name w:val="标题 9 Char11"/>
    <w:basedOn w:val="a8"/>
    <w:uiPriority w:val="9"/>
    <w:qFormat/>
    <w:rsid w:val="00103186"/>
    <w:rPr>
      <w:rFonts w:ascii="Arial" w:eastAsia="黑体" w:hAnsi="Arial" w:cs="Times New Roman"/>
      <w:szCs w:val="21"/>
    </w:rPr>
  </w:style>
  <w:style w:type="character" w:customStyle="1" w:styleId="tytytytyChar11">
    <w:name w:val="tytytyty Char11"/>
    <w:qFormat/>
    <w:rsid w:val="00103186"/>
    <w:rPr>
      <w:kern w:val="1"/>
      <w:sz w:val="24"/>
      <w:szCs w:val="24"/>
      <w:lang w:eastAsia="ar-SA"/>
    </w:rPr>
  </w:style>
  <w:style w:type="paragraph" w:customStyle="1" w:styleId="Style281">
    <w:name w:val="_Style 281"/>
    <w:basedOn w:val="a6"/>
    <w:uiPriority w:val="34"/>
    <w:qFormat/>
    <w:rsid w:val="00103186"/>
    <w:pPr>
      <w:widowControl/>
      <w:spacing w:after="200" w:line="276" w:lineRule="auto"/>
      <w:ind w:left="720"/>
      <w:contextualSpacing/>
      <w:jc w:val="left"/>
    </w:pPr>
    <w:rPr>
      <w:rFonts w:ascii="Calibri" w:hAnsi="Calibri"/>
      <w:kern w:val="0"/>
      <w:sz w:val="22"/>
      <w:szCs w:val="22"/>
    </w:rPr>
  </w:style>
  <w:style w:type="character" w:customStyle="1" w:styleId="CharChar13">
    <w:name w:val="表格 Char Char1"/>
    <w:qFormat/>
    <w:rsid w:val="00103186"/>
    <w:rPr>
      <w:rFonts w:ascii="宋体" w:hAnsi="宋体"/>
    </w:rPr>
  </w:style>
  <w:style w:type="character" w:customStyle="1" w:styleId="style21">
    <w:name w:val="style21"/>
    <w:basedOn w:val="a8"/>
    <w:qFormat/>
    <w:rsid w:val="00103186"/>
  </w:style>
  <w:style w:type="character" w:customStyle="1" w:styleId="1Char13">
    <w:name w:val="正文1 Char1"/>
    <w:qFormat/>
    <w:rsid w:val="00103186"/>
    <w:rPr>
      <w:kern w:val="2"/>
      <w:sz w:val="21"/>
      <w:szCs w:val="24"/>
    </w:rPr>
  </w:style>
  <w:style w:type="character" w:customStyle="1" w:styleId="tyChar21">
    <w:name w:val="正文标准样式ty Char21"/>
    <w:qFormat/>
    <w:rsid w:val="00103186"/>
    <w:rPr>
      <w:rFonts w:cs="宋体"/>
      <w:kern w:val="2"/>
      <w:sz w:val="24"/>
    </w:rPr>
  </w:style>
  <w:style w:type="paragraph" w:customStyle="1" w:styleId="xl821">
    <w:name w:val="xl82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StyleListLeft0cmHanging08ch11">
    <w:name w:val="Style List + Left:  0 cm Hanging:  0.8 ch11"/>
    <w:basedOn w:val="af8"/>
    <w:qFormat/>
    <w:rsid w:val="00103186"/>
    <w:pPr>
      <w:spacing w:line="360" w:lineRule="auto"/>
      <w:ind w:left="0" w:firstLineChars="0" w:firstLine="0"/>
      <w:jc w:val="left"/>
    </w:pPr>
    <w:rPr>
      <w:rFonts w:ascii="Tahoma" w:hAnsi="Tahoma"/>
      <w:szCs w:val="20"/>
    </w:rPr>
  </w:style>
  <w:style w:type="character" w:customStyle="1" w:styleId="2f0">
    <w:name w:val="标题 字符2"/>
    <w:basedOn w:val="a8"/>
    <w:qFormat/>
    <w:rsid w:val="00103186"/>
    <w:rPr>
      <w:rFonts w:asciiTheme="majorHAnsi" w:eastAsiaTheme="majorEastAsia" w:hAnsiTheme="majorHAnsi" w:cstheme="majorBidi"/>
      <w:b/>
      <w:bCs/>
      <w:sz w:val="32"/>
      <w:szCs w:val="32"/>
    </w:rPr>
  </w:style>
  <w:style w:type="character" w:customStyle="1" w:styleId="2f1">
    <w:name w:val="副标题 字符2"/>
    <w:basedOn w:val="a8"/>
    <w:uiPriority w:val="11"/>
    <w:qFormat/>
    <w:rsid w:val="00103186"/>
    <w:rPr>
      <w:b/>
      <w:bCs/>
      <w:kern w:val="28"/>
      <w:sz w:val="32"/>
      <w:szCs w:val="32"/>
    </w:rPr>
  </w:style>
  <w:style w:type="paragraph" w:customStyle="1" w:styleId="xl841">
    <w:name w:val="xl841"/>
    <w:basedOn w:val="a6"/>
    <w:qFormat/>
    <w:rsid w:val="00103186"/>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2"/>
      <w:szCs w:val="22"/>
    </w:rPr>
  </w:style>
  <w:style w:type="character" w:customStyle="1" w:styleId="Char113">
    <w:name w:val="正文文本 Char11"/>
    <w:basedOn w:val="a8"/>
    <w:qFormat/>
    <w:rsid w:val="00103186"/>
    <w:rPr>
      <w:rFonts w:ascii="宋体" w:eastAsia="宋体" w:hAnsi="宋体" w:cs="Times New Roman"/>
      <w:sz w:val="24"/>
      <w:szCs w:val="24"/>
    </w:rPr>
  </w:style>
  <w:style w:type="character" w:customStyle="1" w:styleId="2f2">
    <w:name w:val="正文文本缩进 字符2"/>
    <w:basedOn w:val="a8"/>
    <w:uiPriority w:val="99"/>
    <w:semiHidden/>
    <w:qFormat/>
    <w:rsid w:val="00103186"/>
    <w:rPr>
      <w:rFonts w:ascii="Times New Roman" w:eastAsia="宋体" w:hAnsi="Times New Roman" w:cs="Times New Roman"/>
      <w:szCs w:val="24"/>
    </w:rPr>
  </w:style>
  <w:style w:type="character" w:customStyle="1" w:styleId="Char114">
    <w:name w:val="文档结构图 Char11"/>
    <w:basedOn w:val="a8"/>
    <w:semiHidden/>
    <w:qFormat/>
    <w:rsid w:val="00103186"/>
    <w:rPr>
      <w:rFonts w:ascii="宋体" w:eastAsia="宋体" w:hAnsi="Times New Roman" w:cs="Times New Roman"/>
      <w:sz w:val="18"/>
      <w:szCs w:val="18"/>
    </w:rPr>
  </w:style>
  <w:style w:type="character" w:customStyle="1" w:styleId="2f3">
    <w:name w:val="日期 字符2"/>
    <w:basedOn w:val="a8"/>
    <w:uiPriority w:val="99"/>
    <w:semiHidden/>
    <w:qFormat/>
    <w:rsid w:val="00103186"/>
    <w:rPr>
      <w:rFonts w:ascii="Times New Roman" w:eastAsia="宋体" w:hAnsi="Times New Roman" w:cs="Times New Roman"/>
      <w:szCs w:val="24"/>
    </w:rPr>
  </w:style>
  <w:style w:type="character" w:customStyle="1" w:styleId="2f4">
    <w:name w:val="批注框文本 字符2"/>
    <w:basedOn w:val="a8"/>
    <w:uiPriority w:val="99"/>
    <w:semiHidden/>
    <w:qFormat/>
    <w:rsid w:val="00103186"/>
    <w:rPr>
      <w:rFonts w:ascii="Times New Roman" w:eastAsia="宋体" w:hAnsi="Times New Roman" w:cs="Times New Roman"/>
      <w:sz w:val="18"/>
      <w:szCs w:val="18"/>
    </w:rPr>
  </w:style>
  <w:style w:type="paragraph" w:customStyle="1" w:styleId="xl761">
    <w:name w:val="xl761"/>
    <w:basedOn w:val="a6"/>
    <w:qFormat/>
    <w:rsid w:val="00103186"/>
    <w:pPr>
      <w:widowControl/>
      <w:spacing w:before="100" w:beforeAutospacing="1" w:after="100" w:afterAutospacing="1"/>
      <w:jc w:val="center"/>
    </w:pPr>
    <w:rPr>
      <w:rFonts w:ascii="宋体" w:hAnsi="宋体" w:cs="宋体"/>
      <w:kern w:val="0"/>
      <w:sz w:val="22"/>
      <w:szCs w:val="22"/>
    </w:rPr>
  </w:style>
  <w:style w:type="paragraph" w:customStyle="1" w:styleId="xl771">
    <w:name w:val="xl771"/>
    <w:basedOn w:val="a6"/>
    <w:qFormat/>
    <w:rsid w:val="0010318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tytytytyChar2">
    <w:name w:val="tytytyty Char2"/>
    <w:basedOn w:val="a6"/>
    <w:qFormat/>
    <w:rsid w:val="00103186"/>
    <w:pPr>
      <w:spacing w:line="360" w:lineRule="auto"/>
      <w:ind w:firstLineChars="200" w:firstLine="200"/>
    </w:pPr>
    <w:rPr>
      <w:sz w:val="24"/>
      <w:szCs w:val="24"/>
    </w:rPr>
  </w:style>
  <w:style w:type="paragraph" w:customStyle="1" w:styleId="tyChar1">
    <w:name w:val="正文标准样式ty Char1"/>
    <w:basedOn w:val="a6"/>
    <w:qFormat/>
    <w:rsid w:val="00103186"/>
    <w:pPr>
      <w:spacing w:line="360" w:lineRule="auto"/>
      <w:ind w:firstLineChars="200" w:firstLine="480"/>
    </w:pPr>
    <w:rPr>
      <w:rFonts w:cs="宋体"/>
      <w:sz w:val="24"/>
    </w:rPr>
  </w:style>
  <w:style w:type="paragraph" w:customStyle="1" w:styleId="NNNCharCharChar1CharCharCharCharCharChar1">
    <w:name w:val="NNN Char Char Char1 Char Char Char Char Char Char1"/>
    <w:basedOn w:val="a6"/>
    <w:qFormat/>
    <w:rsid w:val="00103186"/>
    <w:pPr>
      <w:tabs>
        <w:tab w:val="left" w:pos="360"/>
      </w:tabs>
    </w:pPr>
    <w:rPr>
      <w:sz w:val="24"/>
      <w:szCs w:val="24"/>
    </w:rPr>
  </w:style>
  <w:style w:type="paragraph" w:customStyle="1" w:styleId="xl741">
    <w:name w:val="xl74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21">
    <w:name w:val="xl72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ParaCharCharCharCharCharCharCharCharCharChar1">
    <w:name w:val="默认段落字体 Para Char Char Char Char Char Char Char Char Char Char1"/>
    <w:basedOn w:val="af1"/>
    <w:qFormat/>
    <w:rsid w:val="00103186"/>
    <w:pPr>
      <w:shd w:val="clear" w:color="auto" w:fill="auto"/>
    </w:pPr>
    <w:rPr>
      <w:rFonts w:ascii="宋体" w:hAnsi="Times New Roman"/>
      <w:sz w:val="18"/>
      <w:szCs w:val="18"/>
    </w:rPr>
  </w:style>
  <w:style w:type="paragraph" w:customStyle="1" w:styleId="2f5">
    <w:name w:val="表格2"/>
    <w:basedOn w:val="a6"/>
    <w:qFormat/>
    <w:rsid w:val="00103186"/>
    <w:pPr>
      <w:snapToGrid w:val="0"/>
      <w:ind w:firstLineChars="21" w:firstLine="42"/>
    </w:pPr>
    <w:rPr>
      <w:rFonts w:ascii="宋体" w:hAnsi="宋体"/>
      <w:kern w:val="0"/>
      <w:sz w:val="20"/>
    </w:rPr>
  </w:style>
  <w:style w:type="paragraph" w:customStyle="1" w:styleId="11c">
    <w:name w:val="正文11"/>
    <w:basedOn w:val="a6"/>
    <w:qFormat/>
    <w:rsid w:val="00103186"/>
    <w:pPr>
      <w:widowControl/>
      <w:topLinePunct/>
      <w:spacing w:beforeLines="50" w:before="156" w:afterLines="50" w:after="156" w:line="300" w:lineRule="auto"/>
      <w:ind w:left="420"/>
    </w:pPr>
    <w:rPr>
      <w:szCs w:val="24"/>
    </w:rPr>
  </w:style>
  <w:style w:type="paragraph" w:customStyle="1" w:styleId="xl791">
    <w:name w:val="xl79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1fff">
    <w:name w:val="前言、引言标题1"/>
    <w:qFormat/>
    <w:rsid w:val="00103186"/>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851">
    <w:name w:val="xl851"/>
    <w:basedOn w:val="a6"/>
    <w:qFormat/>
    <w:rsid w:val="00103186"/>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81">
    <w:name w:val="xl781"/>
    <w:basedOn w:val="a6"/>
    <w:qFormat/>
    <w:rsid w:val="0010318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ty1">
    <w:name w:val="正文标准样式ty1"/>
    <w:basedOn w:val="a6"/>
    <w:qFormat/>
    <w:rsid w:val="00103186"/>
    <w:pPr>
      <w:spacing w:line="360" w:lineRule="auto"/>
      <w:ind w:firstLineChars="200" w:firstLine="480"/>
    </w:pPr>
    <w:rPr>
      <w:rFonts w:cs="宋体"/>
      <w:sz w:val="24"/>
    </w:rPr>
  </w:style>
  <w:style w:type="paragraph" w:customStyle="1" w:styleId="tytytyty1">
    <w:name w:val="tytytyty1"/>
    <w:basedOn w:val="a6"/>
    <w:qFormat/>
    <w:rsid w:val="00103186"/>
    <w:pPr>
      <w:suppressAutoHyphens/>
      <w:spacing w:line="360" w:lineRule="auto"/>
      <w:ind w:leftChars="171" w:left="359" w:firstLineChars="200" w:firstLine="480"/>
    </w:pPr>
    <w:rPr>
      <w:kern w:val="1"/>
      <w:sz w:val="24"/>
      <w:szCs w:val="24"/>
      <w:lang w:eastAsia="ar-SA"/>
    </w:rPr>
  </w:style>
  <w:style w:type="paragraph" w:customStyle="1" w:styleId="1fff0">
    <w:name w:val="图形符号1"/>
    <w:basedOn w:val="a6"/>
    <w:qFormat/>
    <w:rsid w:val="00103186"/>
    <w:rPr>
      <w:sz w:val="24"/>
    </w:rPr>
  </w:style>
  <w:style w:type="paragraph" w:customStyle="1" w:styleId="xl751">
    <w:name w:val="xl75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1">
    <w:name w:val="xl811"/>
    <w:basedOn w:val="a6"/>
    <w:qFormat/>
    <w:rsid w:val="0010318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2"/>
      <w:szCs w:val="22"/>
    </w:rPr>
  </w:style>
  <w:style w:type="paragraph" w:customStyle="1" w:styleId="char1f6">
    <w:name w:val="char1"/>
    <w:basedOn w:val="a6"/>
    <w:qFormat/>
    <w:rsid w:val="00103186"/>
    <w:pPr>
      <w:widowControl/>
      <w:spacing w:beforeLines="50" w:before="156" w:line="360" w:lineRule="exact"/>
      <w:ind w:firstLineChars="200" w:firstLine="482"/>
    </w:pPr>
    <w:rPr>
      <w:b/>
      <w:color w:val="000000"/>
      <w:kern w:val="0"/>
      <w:sz w:val="24"/>
      <w:szCs w:val="24"/>
    </w:rPr>
  </w:style>
  <w:style w:type="paragraph" w:customStyle="1" w:styleId="xl831">
    <w:name w:val="xl831"/>
    <w:basedOn w:val="a6"/>
    <w:qFormat/>
    <w:rsid w:val="0010318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1">
    <w:name w:val="xl73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01">
    <w:name w:val="xl80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Style111">
    <w:name w:val="_Style 111"/>
    <w:basedOn w:val="a6"/>
    <w:qFormat/>
    <w:rsid w:val="00103186"/>
    <w:pPr>
      <w:widowControl/>
      <w:spacing w:beforeLines="50" w:before="156" w:line="360" w:lineRule="exact"/>
      <w:ind w:firstLineChars="200" w:firstLine="482"/>
    </w:pPr>
    <w:rPr>
      <w:b/>
      <w:color w:val="000000"/>
      <w:kern w:val="0"/>
      <w:sz w:val="24"/>
      <w:szCs w:val="24"/>
    </w:rPr>
  </w:style>
  <w:style w:type="paragraph" w:customStyle="1" w:styleId="Blockquote1">
    <w:name w:val="Blockquote1"/>
    <w:basedOn w:val="a6"/>
    <w:qFormat/>
    <w:rsid w:val="00103186"/>
    <w:pPr>
      <w:autoSpaceDE w:val="0"/>
      <w:autoSpaceDN w:val="0"/>
      <w:adjustRightInd w:val="0"/>
      <w:spacing w:before="100" w:after="100"/>
      <w:ind w:left="360" w:right="360"/>
      <w:jc w:val="left"/>
    </w:pPr>
    <w:rPr>
      <w:kern w:val="0"/>
      <w:sz w:val="24"/>
    </w:rPr>
  </w:style>
  <w:style w:type="paragraph" w:customStyle="1" w:styleId="TOC11">
    <w:name w:val="TOC 标题11"/>
    <w:basedOn w:val="11"/>
    <w:uiPriority w:val="39"/>
    <w:qFormat/>
    <w:rsid w:val="00103186"/>
    <w:pPr>
      <w:widowControl/>
      <w:tabs>
        <w:tab w:val="left" w:pos="432"/>
      </w:tabs>
      <w:autoSpaceDE/>
      <w:autoSpaceDN/>
      <w:adjustRightInd/>
      <w:spacing w:before="480" w:after="0" w:line="276" w:lineRule="auto"/>
      <w:jc w:val="left"/>
      <w:outlineLvl w:val="9"/>
    </w:pPr>
    <w:rPr>
      <w:rFonts w:ascii="Cambria" w:hAnsi="Cambria"/>
      <w:bCs/>
      <w:color w:val="365F91"/>
      <w:kern w:val="0"/>
      <w:sz w:val="28"/>
      <w:szCs w:val="28"/>
      <w:lang w:val="zh-CN"/>
    </w:rPr>
  </w:style>
  <w:style w:type="paragraph" w:customStyle="1" w:styleId="410">
    <w:name w:val="样式41"/>
    <w:basedOn w:val="a6"/>
    <w:qFormat/>
    <w:rsid w:val="00103186"/>
    <w:pPr>
      <w:autoSpaceDE w:val="0"/>
      <w:autoSpaceDN w:val="0"/>
      <w:adjustRightInd w:val="0"/>
      <w:spacing w:line="360" w:lineRule="auto"/>
      <w:ind w:leftChars="400" w:left="840" w:firstLineChars="200" w:firstLine="420"/>
      <w:jc w:val="left"/>
    </w:pPr>
    <w:rPr>
      <w:rFonts w:ascii="宋体" w:hAnsi="Calibri" w:cs="宋体"/>
      <w:kern w:val="0"/>
      <w:szCs w:val="21"/>
    </w:rPr>
  </w:style>
  <w:style w:type="character" w:customStyle="1" w:styleId="321">
    <w:name w:val="正文文本缩进 3 字符2"/>
    <w:basedOn w:val="a8"/>
    <w:uiPriority w:val="99"/>
    <w:semiHidden/>
    <w:qFormat/>
    <w:rsid w:val="00103186"/>
    <w:rPr>
      <w:rFonts w:ascii="Times New Roman" w:eastAsia="宋体" w:hAnsi="Times New Roman" w:cs="Times New Roman"/>
      <w:sz w:val="16"/>
      <w:szCs w:val="16"/>
    </w:rPr>
  </w:style>
  <w:style w:type="character" w:customStyle="1" w:styleId="font011">
    <w:name w:val="font011"/>
    <w:qFormat/>
    <w:rsid w:val="00103186"/>
    <w:rPr>
      <w:rFonts w:ascii="宋体" w:eastAsia="宋体" w:hAnsi="宋体" w:cs="宋体" w:hint="eastAsia"/>
      <w:color w:val="000000"/>
      <w:sz w:val="20"/>
      <w:szCs w:val="20"/>
      <w:u w:val="none"/>
    </w:rPr>
  </w:style>
  <w:style w:type="character" w:customStyle="1" w:styleId="font111">
    <w:name w:val="font111"/>
    <w:qFormat/>
    <w:rsid w:val="00103186"/>
    <w:rPr>
      <w:rFonts w:ascii="font-weight : 400" w:eastAsia="font-weight : 400" w:hAnsi="font-weight : 400" w:cs="font-weight : 400" w:hint="default"/>
      <w:color w:val="000000"/>
      <w:sz w:val="20"/>
      <w:szCs w:val="20"/>
      <w:u w:val="none"/>
    </w:rPr>
  </w:style>
  <w:style w:type="character" w:customStyle="1" w:styleId="font511">
    <w:name w:val="font511"/>
    <w:qFormat/>
    <w:rsid w:val="00103186"/>
    <w:rPr>
      <w:rFonts w:ascii="宋体" w:eastAsia="宋体" w:hAnsi="宋体" w:cs="宋体" w:hint="eastAsia"/>
      <w:color w:val="FF0000"/>
      <w:sz w:val="20"/>
      <w:szCs w:val="20"/>
      <w:u w:val="none"/>
    </w:rPr>
  </w:style>
  <w:style w:type="character" w:customStyle="1" w:styleId="font311">
    <w:name w:val="font311"/>
    <w:qFormat/>
    <w:rsid w:val="00103186"/>
    <w:rPr>
      <w:rFonts w:ascii="font-weight : 400" w:eastAsia="font-weight : 400" w:hAnsi="font-weight : 400" w:cs="font-weight : 400"/>
      <w:color w:val="FF0000"/>
      <w:sz w:val="20"/>
      <w:szCs w:val="20"/>
      <w:u w:val="none"/>
    </w:rPr>
  </w:style>
  <w:style w:type="character" w:customStyle="1" w:styleId="2f6">
    <w:name w:val="批注主题 字符2"/>
    <w:basedOn w:val="2f"/>
    <w:uiPriority w:val="99"/>
    <w:semiHidden/>
    <w:qFormat/>
    <w:rsid w:val="00103186"/>
    <w:rPr>
      <w:rFonts w:ascii="Times New Roman" w:eastAsia="宋体" w:hAnsi="Times New Roman" w:cs="Times New Roman"/>
      <w:b/>
      <w:bCs/>
      <w:sz w:val="24"/>
      <w:szCs w:val="24"/>
      <w:lang w:val="en-US" w:eastAsia="zh-CN" w:bidi="ar-SA"/>
    </w:rPr>
  </w:style>
  <w:style w:type="paragraph" w:customStyle="1" w:styleId="1fff1">
    <w:name w:val="正文首行缩进（绿盟科技）1"/>
    <w:basedOn w:val="affff9"/>
    <w:qFormat/>
    <w:rsid w:val="00103186"/>
    <w:pPr>
      <w:spacing w:after="50"/>
      <w:ind w:firstLineChars="200" w:firstLine="200"/>
    </w:pPr>
  </w:style>
  <w:style w:type="paragraph" w:customStyle="1" w:styleId="1fff2">
    <w:name w:val="正文（绿盟科技）1"/>
    <w:qFormat/>
    <w:rsid w:val="00103186"/>
    <w:pPr>
      <w:spacing w:line="300" w:lineRule="auto"/>
    </w:pPr>
    <w:rPr>
      <w:rFonts w:ascii="Arial" w:eastAsia="宋体" w:hAnsi="Arial" w:cs="Times New Roman"/>
      <w:kern w:val="0"/>
      <w:szCs w:val="21"/>
    </w:rPr>
  </w:style>
  <w:style w:type="character" w:customStyle="1" w:styleId="Char39">
    <w:name w:val="正文首行缩进 Char3"/>
    <w:basedOn w:val="Char113"/>
    <w:uiPriority w:val="99"/>
    <w:qFormat/>
    <w:rsid w:val="00103186"/>
    <w:rPr>
      <w:rFonts w:ascii="Times New Roman" w:eastAsia="宋体" w:hAnsi="Times New Roman" w:cs="Times New Roman"/>
      <w:kern w:val="2"/>
      <w:sz w:val="21"/>
      <w:szCs w:val="24"/>
    </w:rPr>
  </w:style>
  <w:style w:type="character" w:customStyle="1" w:styleId="Char1f7">
    <w:name w:val="正文（绿盟科技） Char1"/>
    <w:qFormat/>
    <w:rsid w:val="00103186"/>
    <w:rPr>
      <w:rFonts w:ascii="Arial" w:hAnsi="Arial"/>
      <w:sz w:val="21"/>
      <w:szCs w:val="21"/>
    </w:rPr>
  </w:style>
  <w:style w:type="table" w:customStyle="1" w:styleId="1fff3">
    <w:name w:val="文档表格无标题列型（绿盟科技）1"/>
    <w:basedOn w:val="afc"/>
    <w:qFormat/>
    <w:rsid w:val="00103186"/>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tcBorders>
        <w:top w:val="double" w:sz="4" w:space="0" w:color="auto"/>
        <w:left w:val="double" w:sz="4" w:space="0" w:color="auto"/>
        <w:bottom w:val="double" w:sz="4" w:space="0" w:color="auto"/>
        <w:right w:val="double" w:sz="4" w:space="0" w:color="auto"/>
      </w:tcBorders>
    </w:tcPr>
    <w:tblStylePr w:type="firstRow">
      <w:pPr>
        <w:jc w:val="center"/>
      </w:pPr>
      <w:rPr>
        <w:rFonts w:ascii="Arial" w:eastAsia="宋体" w:hAnsi="Arial" w:cs="Arial" w:hint="default"/>
        <w:b/>
        <w:i w:val="0"/>
      </w:rPr>
      <w:tblPr/>
      <w:tcPr>
        <w:tcBorders>
          <w:top w:val="double" w:sz="4" w:space="0" w:color="auto"/>
          <w:left w:val="double" w:sz="4" w:space="0" w:color="auto"/>
          <w:bottom w:val="nil"/>
          <w:right w:val="double" w:sz="4" w:space="0" w:color="auto"/>
          <w:tl2br w:val="nil"/>
          <w:tr2bl w:val="nil"/>
        </w:tcBorders>
        <w:shd w:val="clear" w:color="auto" w:fill="D9D9D9"/>
        <w:vAlign w:val="center"/>
      </w:tcPr>
    </w:tblStylePr>
    <w:tblStylePr w:type="firstCol">
      <w:rPr>
        <w:rFonts w:ascii="Arial" w:eastAsia="宋体" w:hAnsi="Arial" w:cs="Arial" w:hint="default"/>
        <w:b w:val="0"/>
        <w:i w:val="0"/>
        <w:sz w:val="21"/>
        <w:szCs w:val="21"/>
      </w:rPr>
    </w:tblStylePr>
  </w:style>
  <w:style w:type="table" w:customStyle="1" w:styleId="11d">
    <w:name w:val="网格型11"/>
    <w:basedOn w:val="a9"/>
    <w:uiPriority w:val="39"/>
    <w:qFormat/>
    <w:rsid w:val="00103186"/>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e">
    <w:name w:val="样式11"/>
    <w:basedOn w:val="a6"/>
    <w:link w:val="11Char"/>
    <w:uiPriority w:val="99"/>
    <w:qFormat/>
    <w:rsid w:val="00103186"/>
    <w:pPr>
      <w:spacing w:line="360" w:lineRule="auto"/>
      <w:ind w:firstLine="420"/>
    </w:pPr>
    <w:rPr>
      <w:rFonts w:ascii="宋体" w:hAnsi="宋体"/>
      <w:sz w:val="24"/>
      <w:szCs w:val="24"/>
      <w:lang w:val="zh-CN"/>
    </w:rPr>
  </w:style>
  <w:style w:type="paragraph" w:customStyle="1" w:styleId="311">
    <w:name w:val="修订31"/>
    <w:uiPriority w:val="99"/>
    <w:semiHidden/>
    <w:qFormat/>
    <w:rsid w:val="00103186"/>
    <w:rPr>
      <w:rFonts w:ascii="Calibri" w:eastAsia="宋体" w:hAnsi="Calibri" w:cs="Times New Roman"/>
      <w:szCs w:val="24"/>
    </w:rPr>
  </w:style>
  <w:style w:type="paragraph" w:customStyle="1" w:styleId="411">
    <w:name w:val="修订41"/>
    <w:uiPriority w:val="99"/>
    <w:unhideWhenUsed/>
    <w:qFormat/>
    <w:rsid w:val="00103186"/>
    <w:rPr>
      <w:rFonts w:ascii="Calibri" w:eastAsia="宋体" w:hAnsi="Calibri" w:cs="Times New Roman"/>
      <w:szCs w:val="24"/>
    </w:rPr>
  </w:style>
  <w:style w:type="character" w:customStyle="1" w:styleId="420">
    <w:name w:val="标题 4 字符2"/>
    <w:uiPriority w:val="9"/>
    <w:rsid w:val="00103186"/>
    <w:rPr>
      <w:rFonts w:ascii="Calibri Light" w:eastAsia="宋体" w:hAnsi="Calibri Light" w:cs="Times New Roman"/>
      <w:b/>
      <w:bCs/>
      <w:kern w:val="2"/>
      <w:sz w:val="28"/>
      <w:szCs w:val="28"/>
    </w:rPr>
  </w:style>
  <w:style w:type="character" w:customStyle="1" w:styleId="2f7">
    <w:name w:val="页脚 字符2"/>
    <w:uiPriority w:val="99"/>
    <w:rsid w:val="00103186"/>
    <w:rPr>
      <w:rFonts w:ascii="宋体" w:eastAsia="宋体"/>
      <w:kern w:val="2"/>
      <w:sz w:val="18"/>
      <w:szCs w:val="18"/>
      <w:lang w:bidi="ar-SA"/>
    </w:rPr>
  </w:style>
  <w:style w:type="character" w:customStyle="1" w:styleId="2f8">
    <w:name w:val="页眉 字符2"/>
    <w:uiPriority w:val="99"/>
    <w:rsid w:val="00103186"/>
    <w:rPr>
      <w:rFonts w:ascii="宋体" w:eastAsia="宋体"/>
      <w:kern w:val="2"/>
      <w:sz w:val="18"/>
      <w:szCs w:val="18"/>
      <w:lang w:bidi="ar-SA"/>
    </w:rPr>
  </w:style>
  <w:style w:type="paragraph" w:customStyle="1" w:styleId="my">
    <w:name w:val="my正文"/>
    <w:basedOn w:val="a6"/>
    <w:link w:val="myChar"/>
    <w:qFormat/>
    <w:rsid w:val="00223806"/>
    <w:pPr>
      <w:shd w:val="clear" w:color="auto" w:fill="FFFFFF"/>
      <w:spacing w:before="240" w:line="360" w:lineRule="auto"/>
    </w:pPr>
    <w:rPr>
      <w:rFonts w:ascii="仿宋" w:eastAsia="仿宋" w:hAnsi="仿宋"/>
      <w:b/>
      <w:sz w:val="24"/>
      <w:szCs w:val="24"/>
    </w:rPr>
  </w:style>
  <w:style w:type="character" w:customStyle="1" w:styleId="myChar">
    <w:name w:val="my正文 Char"/>
    <w:link w:val="my"/>
    <w:qFormat/>
    <w:rsid w:val="00223806"/>
    <w:rPr>
      <w:rFonts w:ascii="仿宋" w:eastAsia="仿宋" w:hAnsi="仿宋" w:cs="Times New Roman"/>
      <w:b/>
      <w:sz w:val="24"/>
      <w:szCs w:val="24"/>
      <w:shd w:val="clear" w:color="auto" w:fill="FFFFFF"/>
    </w:rPr>
  </w:style>
  <w:style w:type="paragraph" w:styleId="44">
    <w:name w:val="index 4"/>
    <w:basedOn w:val="a6"/>
    <w:next w:val="a6"/>
    <w:autoRedefine/>
    <w:semiHidden/>
    <w:unhideWhenUsed/>
    <w:qFormat/>
    <w:rsid w:val="00D823FA"/>
    <w:pPr>
      <w:ind w:leftChars="600" w:left="600"/>
    </w:pPr>
    <w:rPr>
      <w:szCs w:val="24"/>
    </w:rPr>
  </w:style>
  <w:style w:type="paragraph" w:styleId="51">
    <w:name w:val="index 5"/>
    <w:basedOn w:val="a6"/>
    <w:next w:val="a6"/>
    <w:autoRedefine/>
    <w:semiHidden/>
    <w:unhideWhenUsed/>
    <w:qFormat/>
    <w:rsid w:val="00D823FA"/>
    <w:pPr>
      <w:widowControl/>
      <w:ind w:leftChars="800" w:left="800"/>
      <w:jc w:val="left"/>
    </w:pPr>
    <w:rPr>
      <w:szCs w:val="21"/>
    </w:rPr>
  </w:style>
  <w:style w:type="paragraph" w:styleId="affffd">
    <w:name w:val="footnote text"/>
    <w:basedOn w:val="a6"/>
    <w:link w:val="Charfe"/>
    <w:uiPriority w:val="99"/>
    <w:semiHidden/>
    <w:unhideWhenUsed/>
    <w:qFormat/>
    <w:rsid w:val="00D823FA"/>
    <w:pPr>
      <w:widowControl/>
      <w:jc w:val="left"/>
    </w:pPr>
    <w:rPr>
      <w:kern w:val="0"/>
      <w:sz w:val="20"/>
      <w:lang w:val="de-DE"/>
    </w:rPr>
  </w:style>
  <w:style w:type="character" w:customStyle="1" w:styleId="Charfe">
    <w:name w:val="脚注文本 Char"/>
    <w:basedOn w:val="a8"/>
    <w:link w:val="affffd"/>
    <w:uiPriority w:val="99"/>
    <w:semiHidden/>
    <w:qFormat/>
    <w:rsid w:val="00D823FA"/>
    <w:rPr>
      <w:rFonts w:ascii="Times New Roman" w:eastAsia="宋体" w:hAnsi="Times New Roman" w:cs="Times New Roman"/>
      <w:kern w:val="0"/>
      <w:sz w:val="20"/>
      <w:szCs w:val="20"/>
      <w:lang w:val="de-DE"/>
    </w:rPr>
  </w:style>
  <w:style w:type="character" w:customStyle="1" w:styleId="Char5">
    <w:name w:val="题注 Char"/>
    <w:link w:val="af0"/>
    <w:uiPriority w:val="35"/>
    <w:qFormat/>
    <w:locked/>
    <w:rsid w:val="00D823FA"/>
    <w:rPr>
      <w:rFonts w:ascii="华文中宋" w:eastAsia="华文中宋" w:hAnsi="华文中宋" w:cs="Times New Roman"/>
      <w:sz w:val="36"/>
      <w:szCs w:val="20"/>
    </w:rPr>
  </w:style>
  <w:style w:type="paragraph" w:styleId="affffe">
    <w:name w:val="table of figures"/>
    <w:basedOn w:val="a6"/>
    <w:next w:val="a6"/>
    <w:uiPriority w:val="99"/>
    <w:semiHidden/>
    <w:unhideWhenUsed/>
    <w:qFormat/>
    <w:rsid w:val="00D823FA"/>
    <w:pPr>
      <w:spacing w:line="360" w:lineRule="auto"/>
      <w:ind w:leftChars="200" w:left="840" w:hangingChars="200" w:hanging="420"/>
    </w:pPr>
    <w:rPr>
      <w:sz w:val="24"/>
      <w:szCs w:val="28"/>
    </w:rPr>
  </w:style>
  <w:style w:type="paragraph" w:styleId="afffff">
    <w:name w:val="envelope return"/>
    <w:basedOn w:val="a6"/>
    <w:semiHidden/>
    <w:unhideWhenUsed/>
    <w:qFormat/>
    <w:rsid w:val="00D823FA"/>
    <w:pPr>
      <w:snapToGrid w:val="0"/>
    </w:pPr>
    <w:rPr>
      <w:rFonts w:ascii="Arial" w:hAnsi="Arial"/>
      <w:szCs w:val="24"/>
    </w:rPr>
  </w:style>
  <w:style w:type="paragraph" w:styleId="afffff0">
    <w:name w:val="table of authorities"/>
    <w:basedOn w:val="a6"/>
    <w:next w:val="a6"/>
    <w:semiHidden/>
    <w:unhideWhenUsed/>
    <w:qFormat/>
    <w:rsid w:val="00D823FA"/>
    <w:pPr>
      <w:ind w:leftChars="200" w:left="420"/>
    </w:pPr>
    <w:rPr>
      <w:rFonts w:asciiTheme="minorHAnsi" w:eastAsiaTheme="minorEastAsia" w:hAnsiTheme="minorHAnsi" w:cstheme="minorBidi"/>
      <w:szCs w:val="24"/>
    </w:rPr>
  </w:style>
  <w:style w:type="paragraph" w:styleId="afffff1">
    <w:name w:val="macro"/>
    <w:link w:val="Charff"/>
    <w:uiPriority w:val="99"/>
    <w:semiHidden/>
    <w:unhideWhenUsed/>
    <w:qFormat/>
    <w:rsid w:val="00D823F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f">
    <w:name w:val="宏文本 Char"/>
    <w:basedOn w:val="a8"/>
    <w:link w:val="afffff1"/>
    <w:uiPriority w:val="99"/>
    <w:semiHidden/>
    <w:qFormat/>
    <w:rsid w:val="00D823FA"/>
    <w:rPr>
      <w:rFonts w:ascii="Courier New" w:eastAsia="宋体" w:hAnsi="Courier New" w:cs="Times New Roman"/>
      <w:kern w:val="0"/>
      <w:sz w:val="24"/>
      <w:szCs w:val="24"/>
    </w:rPr>
  </w:style>
  <w:style w:type="paragraph" w:styleId="afffff2">
    <w:name w:val="toa heading"/>
    <w:basedOn w:val="a6"/>
    <w:next w:val="a6"/>
    <w:uiPriority w:val="99"/>
    <w:semiHidden/>
    <w:unhideWhenUsed/>
    <w:qFormat/>
    <w:rsid w:val="00D823FA"/>
    <w:pPr>
      <w:spacing w:before="120"/>
    </w:pPr>
    <w:rPr>
      <w:rFonts w:ascii="Arial" w:hAnsi="Arial"/>
      <w:sz w:val="24"/>
      <w:szCs w:val="24"/>
    </w:rPr>
  </w:style>
  <w:style w:type="paragraph" w:styleId="afffff3">
    <w:name w:val="List Bullet"/>
    <w:basedOn w:val="a6"/>
    <w:uiPriority w:val="99"/>
    <w:semiHidden/>
    <w:unhideWhenUsed/>
    <w:qFormat/>
    <w:rsid w:val="00D823FA"/>
    <w:pPr>
      <w:tabs>
        <w:tab w:val="left" w:pos="360"/>
        <w:tab w:val="left" w:pos="425"/>
      </w:tabs>
      <w:spacing w:line="360" w:lineRule="auto"/>
      <w:ind w:left="360" w:hanging="425"/>
      <w:contextualSpacing/>
    </w:pPr>
    <w:rPr>
      <w:rFonts w:ascii="Calibri" w:hAnsi="Calibri"/>
      <w:kern w:val="0"/>
      <w:sz w:val="20"/>
      <w:szCs w:val="21"/>
    </w:rPr>
  </w:style>
  <w:style w:type="paragraph" w:styleId="afffff4">
    <w:name w:val="List Number"/>
    <w:basedOn w:val="a6"/>
    <w:uiPriority w:val="99"/>
    <w:semiHidden/>
    <w:unhideWhenUsed/>
    <w:qFormat/>
    <w:rsid w:val="00D823FA"/>
    <w:pPr>
      <w:tabs>
        <w:tab w:val="left" w:pos="360"/>
      </w:tabs>
      <w:spacing w:line="360" w:lineRule="auto"/>
      <w:ind w:firstLine="420"/>
      <w:contextualSpacing/>
    </w:pPr>
    <w:rPr>
      <w:sz w:val="24"/>
      <w:szCs w:val="22"/>
    </w:rPr>
  </w:style>
  <w:style w:type="paragraph" w:styleId="2f9">
    <w:name w:val="List Bullet 2"/>
    <w:basedOn w:val="a6"/>
    <w:semiHidden/>
    <w:unhideWhenUsed/>
    <w:qFormat/>
    <w:rsid w:val="00D823FA"/>
    <w:pPr>
      <w:spacing w:line="360" w:lineRule="auto"/>
      <w:ind w:left="420" w:hanging="420"/>
      <w:contextualSpacing/>
    </w:pPr>
    <w:rPr>
      <w:rFonts w:ascii="Calibri" w:hAnsi="Calibri"/>
      <w:kern w:val="0"/>
      <w:sz w:val="20"/>
      <w:szCs w:val="21"/>
    </w:rPr>
  </w:style>
  <w:style w:type="paragraph" w:styleId="30">
    <w:name w:val="List Bullet 3"/>
    <w:basedOn w:val="a6"/>
    <w:semiHidden/>
    <w:unhideWhenUsed/>
    <w:qFormat/>
    <w:rsid w:val="00D823FA"/>
    <w:pPr>
      <w:numPr>
        <w:numId w:val="7"/>
      </w:numPr>
    </w:pPr>
    <w:rPr>
      <w:szCs w:val="24"/>
    </w:rPr>
  </w:style>
  <w:style w:type="paragraph" w:styleId="2fa">
    <w:name w:val="List Number 2"/>
    <w:basedOn w:val="a6"/>
    <w:uiPriority w:val="99"/>
    <w:semiHidden/>
    <w:unhideWhenUsed/>
    <w:qFormat/>
    <w:rsid w:val="00D823FA"/>
    <w:pPr>
      <w:spacing w:line="360" w:lineRule="auto"/>
      <w:ind w:firstLineChars="200" w:firstLine="200"/>
      <w:contextualSpacing/>
    </w:pPr>
    <w:rPr>
      <w:sz w:val="24"/>
      <w:szCs w:val="22"/>
    </w:rPr>
  </w:style>
  <w:style w:type="paragraph" w:styleId="3b">
    <w:name w:val="List Number 3"/>
    <w:basedOn w:val="a6"/>
    <w:semiHidden/>
    <w:unhideWhenUsed/>
    <w:qFormat/>
    <w:rsid w:val="00D823FA"/>
    <w:pPr>
      <w:tabs>
        <w:tab w:val="left" w:pos="1571"/>
      </w:tabs>
      <w:spacing w:line="312" w:lineRule="auto"/>
      <w:ind w:left="1571" w:hanging="720"/>
    </w:pPr>
    <w:rPr>
      <w:szCs w:val="24"/>
    </w:rPr>
  </w:style>
  <w:style w:type="paragraph" w:styleId="52">
    <w:name w:val="List Number 5"/>
    <w:basedOn w:val="a6"/>
    <w:semiHidden/>
    <w:unhideWhenUsed/>
    <w:qFormat/>
    <w:rsid w:val="00D823FA"/>
    <w:pPr>
      <w:tabs>
        <w:tab w:val="left" w:pos="2040"/>
      </w:tabs>
      <w:ind w:left="2040" w:hanging="360"/>
    </w:pPr>
    <w:rPr>
      <w:rFonts w:ascii="Calibri" w:hAnsi="Calibri"/>
      <w:szCs w:val="24"/>
    </w:rPr>
  </w:style>
  <w:style w:type="paragraph" w:styleId="2fb">
    <w:name w:val="List Continue 2"/>
    <w:basedOn w:val="a6"/>
    <w:uiPriority w:val="99"/>
    <w:semiHidden/>
    <w:unhideWhenUsed/>
    <w:qFormat/>
    <w:rsid w:val="00D823FA"/>
    <w:pPr>
      <w:spacing w:after="120" w:line="360" w:lineRule="auto"/>
      <w:ind w:leftChars="400" w:left="840"/>
      <w:contextualSpacing/>
    </w:pPr>
    <w:rPr>
      <w:sz w:val="24"/>
      <w:szCs w:val="21"/>
    </w:rPr>
  </w:style>
  <w:style w:type="paragraph" w:styleId="afffff5">
    <w:name w:val="Salutation"/>
    <w:basedOn w:val="a6"/>
    <w:next w:val="a6"/>
    <w:link w:val="Charff0"/>
    <w:semiHidden/>
    <w:unhideWhenUsed/>
    <w:qFormat/>
    <w:rsid w:val="00D823FA"/>
    <w:rPr>
      <w:sz w:val="24"/>
    </w:rPr>
  </w:style>
  <w:style w:type="character" w:customStyle="1" w:styleId="Charff0">
    <w:name w:val="称呼 Char"/>
    <w:basedOn w:val="a8"/>
    <w:link w:val="afffff5"/>
    <w:semiHidden/>
    <w:qFormat/>
    <w:rsid w:val="00D823FA"/>
    <w:rPr>
      <w:rFonts w:ascii="Times New Roman" w:eastAsia="宋体" w:hAnsi="Times New Roman" w:cs="Times New Roman"/>
      <w:sz w:val="24"/>
      <w:szCs w:val="20"/>
    </w:rPr>
  </w:style>
  <w:style w:type="paragraph" w:styleId="2fc">
    <w:name w:val="Body Text 2"/>
    <w:basedOn w:val="a6"/>
    <w:link w:val="2Char12"/>
    <w:semiHidden/>
    <w:unhideWhenUsed/>
    <w:qFormat/>
    <w:rsid w:val="00D823FA"/>
    <w:pPr>
      <w:jc w:val="center"/>
    </w:pPr>
    <w:rPr>
      <w:rFonts w:asciiTheme="minorHAnsi" w:eastAsiaTheme="minorEastAsia" w:hAnsiTheme="minorHAnsi" w:cstheme="minorBidi"/>
      <w:szCs w:val="24"/>
    </w:rPr>
  </w:style>
  <w:style w:type="character" w:customStyle="1" w:styleId="2Char4">
    <w:name w:val="正文文本 2 Char"/>
    <w:basedOn w:val="a8"/>
    <w:semiHidden/>
    <w:qFormat/>
    <w:rsid w:val="00D823FA"/>
    <w:rPr>
      <w:rFonts w:ascii="Times New Roman" w:eastAsia="宋体" w:hAnsi="Times New Roman" w:cs="Times New Roman"/>
      <w:szCs w:val="20"/>
    </w:rPr>
  </w:style>
  <w:style w:type="character" w:customStyle="1" w:styleId="Char9">
    <w:name w:val="文本块 Char"/>
    <w:link w:val="af4"/>
    <w:qFormat/>
    <w:locked/>
    <w:rsid w:val="00D823FA"/>
    <w:rPr>
      <w:rFonts w:ascii="Calibri" w:eastAsia="宋体" w:hAnsi="Calibri" w:cs="Times New Roman"/>
      <w:kern w:val="0"/>
      <w:sz w:val="24"/>
      <w:szCs w:val="20"/>
    </w:rPr>
  </w:style>
  <w:style w:type="character" w:customStyle="1" w:styleId="Charf8">
    <w:name w:val="无间隔 Char"/>
    <w:link w:val="afff1"/>
    <w:uiPriority w:val="1"/>
    <w:qFormat/>
    <w:locked/>
    <w:rsid w:val="00D823FA"/>
    <w:rPr>
      <w:rFonts w:ascii="Calibri" w:eastAsia="宋体" w:hAnsi="Calibri" w:cs="Times New Roman"/>
      <w:szCs w:val="24"/>
    </w:rPr>
  </w:style>
  <w:style w:type="paragraph" w:styleId="afffff6">
    <w:name w:val="Quote"/>
    <w:basedOn w:val="a6"/>
    <w:next w:val="a6"/>
    <w:link w:val="Char2d"/>
    <w:uiPriority w:val="29"/>
    <w:qFormat/>
    <w:rsid w:val="00D823FA"/>
    <w:rPr>
      <w:rFonts w:eastAsiaTheme="minorEastAsia"/>
      <w:i/>
      <w:iCs/>
      <w:color w:val="000000"/>
      <w:szCs w:val="22"/>
    </w:rPr>
  </w:style>
  <w:style w:type="character" w:customStyle="1" w:styleId="Charff1">
    <w:name w:val="引用 Char"/>
    <w:basedOn w:val="a8"/>
    <w:link w:val="1fff4"/>
    <w:uiPriority w:val="29"/>
    <w:qFormat/>
    <w:rsid w:val="00D823FA"/>
    <w:rPr>
      <w:rFonts w:ascii="Times New Roman" w:eastAsia="宋体" w:hAnsi="Times New Roman" w:cs="Times New Roman"/>
      <w:i/>
      <w:iCs/>
      <w:color w:val="000000" w:themeColor="text1"/>
      <w:szCs w:val="20"/>
    </w:rPr>
  </w:style>
  <w:style w:type="paragraph" w:styleId="afffff7">
    <w:name w:val="Intense Quote"/>
    <w:basedOn w:val="a6"/>
    <w:next w:val="a6"/>
    <w:link w:val="Char2e"/>
    <w:uiPriority w:val="30"/>
    <w:qFormat/>
    <w:rsid w:val="00D823FA"/>
    <w:pPr>
      <w:pBdr>
        <w:bottom w:val="single" w:sz="4" w:space="4" w:color="4F81BD"/>
      </w:pBdr>
      <w:spacing w:before="200" w:after="280"/>
      <w:ind w:left="936" w:right="936"/>
    </w:pPr>
    <w:rPr>
      <w:rFonts w:eastAsiaTheme="minorEastAsia"/>
      <w:b/>
      <w:bCs/>
      <w:i/>
      <w:iCs/>
      <w:color w:val="4F81BD"/>
      <w:szCs w:val="22"/>
    </w:rPr>
  </w:style>
  <w:style w:type="character" w:customStyle="1" w:styleId="Charff2">
    <w:name w:val="明显引用 Char"/>
    <w:basedOn w:val="a8"/>
    <w:link w:val="1fff5"/>
    <w:uiPriority w:val="30"/>
    <w:qFormat/>
    <w:rsid w:val="00D823FA"/>
    <w:rPr>
      <w:rFonts w:ascii="Times New Roman" w:eastAsia="宋体" w:hAnsi="Times New Roman" w:cs="Times New Roman"/>
      <w:b/>
      <w:bCs/>
      <w:i/>
      <w:iCs/>
      <w:color w:val="4F81BD" w:themeColor="accent1"/>
      <w:szCs w:val="20"/>
    </w:rPr>
  </w:style>
  <w:style w:type="character" w:customStyle="1" w:styleId="Charf7">
    <w:name w:val="样式 宋体 五号 行距: 单倍行距 Char"/>
    <w:link w:val="afff0"/>
    <w:qFormat/>
    <w:locked/>
    <w:rsid w:val="00D823FA"/>
    <w:rPr>
      <w:rFonts w:ascii="宋体" w:eastAsia="宋体" w:hAnsi="宋体" w:cs="Times New Roman"/>
      <w:kern w:val="0"/>
      <w:szCs w:val="20"/>
    </w:rPr>
  </w:style>
  <w:style w:type="character" w:customStyle="1" w:styleId="Charfa">
    <w:name w:val="缺省文本 Char"/>
    <w:link w:val="afffa"/>
    <w:qFormat/>
    <w:locked/>
    <w:rsid w:val="00D823FA"/>
    <w:rPr>
      <w:rFonts w:ascii="Calibri" w:eastAsia="宋体" w:hAnsi="Calibri" w:cs="Times New Roman"/>
      <w:kern w:val="0"/>
      <w:sz w:val="24"/>
      <w:szCs w:val="24"/>
    </w:rPr>
  </w:style>
  <w:style w:type="character" w:customStyle="1" w:styleId="2Char3">
    <w:name w:val="样式2 Char"/>
    <w:link w:val="26"/>
    <w:qFormat/>
    <w:locked/>
    <w:rsid w:val="00D823FA"/>
    <w:rPr>
      <w:rFonts w:ascii="Calibri" w:eastAsia="宋体" w:hAnsi="Calibri" w:cs="Times New Roman"/>
      <w:sz w:val="24"/>
      <w:szCs w:val="20"/>
    </w:rPr>
  </w:style>
  <w:style w:type="character" w:customStyle="1" w:styleId="DefaultChar">
    <w:name w:val="Default Char"/>
    <w:link w:val="Default"/>
    <w:uiPriority w:val="99"/>
    <w:qFormat/>
    <w:locked/>
    <w:rsid w:val="00D823FA"/>
    <w:rPr>
      <w:rFonts w:ascii="Symbol" w:eastAsia="宋体" w:hAnsi="Symbol" w:cs="Symbol"/>
      <w:color w:val="000000"/>
      <w:kern w:val="0"/>
      <w:sz w:val="24"/>
      <w:szCs w:val="24"/>
    </w:rPr>
  </w:style>
  <w:style w:type="character" w:customStyle="1" w:styleId="ListParagraphChar">
    <w:name w:val="List Paragraph Char"/>
    <w:link w:val="13"/>
    <w:qFormat/>
    <w:locked/>
    <w:rsid w:val="00D823FA"/>
    <w:rPr>
      <w:rFonts w:ascii="Calibri" w:eastAsia="宋体" w:hAnsi="Calibri" w:cs="Times New Roman"/>
    </w:rPr>
  </w:style>
  <w:style w:type="paragraph" w:customStyle="1" w:styleId="Style444">
    <w:name w:val="_Style 444"/>
    <w:basedOn w:val="a6"/>
    <w:next w:val="aff4"/>
    <w:link w:val="Charf5"/>
    <w:uiPriority w:val="34"/>
    <w:qFormat/>
    <w:rsid w:val="00D823FA"/>
    <w:pPr>
      <w:spacing w:line="360" w:lineRule="auto"/>
      <w:ind w:firstLineChars="200" w:firstLine="420"/>
      <w:contextualSpacing/>
    </w:pPr>
    <w:rPr>
      <w:rFonts w:ascii="Calibri" w:hAnsi="Calibri" w:cstheme="minorBidi"/>
      <w:szCs w:val="22"/>
    </w:rPr>
  </w:style>
  <w:style w:type="paragraph" w:customStyle="1" w:styleId="pf0">
    <w:name w:val="pf0"/>
    <w:basedOn w:val="a6"/>
    <w:qFormat/>
    <w:rsid w:val="00D823FA"/>
    <w:pPr>
      <w:widowControl/>
      <w:spacing w:before="100" w:beforeAutospacing="1" w:after="100" w:afterAutospacing="1"/>
      <w:jc w:val="left"/>
    </w:pPr>
    <w:rPr>
      <w:rFonts w:ascii="宋体" w:hAnsi="宋体" w:cs="宋体"/>
      <w:kern w:val="0"/>
      <w:sz w:val="24"/>
      <w:szCs w:val="24"/>
    </w:rPr>
  </w:style>
  <w:style w:type="paragraph" w:customStyle="1" w:styleId="-20">
    <w:name w:val="正文-首缩2字符"/>
    <w:basedOn w:val="a6"/>
    <w:uiPriority w:val="99"/>
    <w:qFormat/>
    <w:rsid w:val="00D823FA"/>
    <w:pPr>
      <w:ind w:firstLineChars="200" w:firstLine="200"/>
      <w:jc w:val="left"/>
    </w:pPr>
    <w:rPr>
      <w:rFonts w:hAnsi="宋体" w:cs="宋体"/>
      <w:szCs w:val="24"/>
    </w:rPr>
  </w:style>
  <w:style w:type="character" w:customStyle="1" w:styleId="TableTextChar">
    <w:name w:val="Table Text Char"/>
    <w:link w:val="TableText"/>
    <w:qFormat/>
    <w:locked/>
    <w:rsid w:val="00D823FA"/>
    <w:rPr>
      <w:rFonts w:ascii="宋体" w:eastAsia="宋体" w:hAnsi="宋体" w:cs="宋体"/>
      <w:color w:val="000000"/>
      <w:sz w:val="23"/>
      <w:szCs w:val="23"/>
      <w:lang w:eastAsia="en-US"/>
    </w:rPr>
  </w:style>
  <w:style w:type="paragraph" w:customStyle="1" w:styleId="TableText">
    <w:name w:val="Table Text"/>
    <w:basedOn w:val="a6"/>
    <w:link w:val="TableTextChar"/>
    <w:qFormat/>
    <w:rsid w:val="00D823FA"/>
    <w:pPr>
      <w:widowControl/>
      <w:kinsoku w:val="0"/>
      <w:autoSpaceDE w:val="0"/>
      <w:autoSpaceDN w:val="0"/>
      <w:adjustRightInd w:val="0"/>
      <w:snapToGrid w:val="0"/>
      <w:jc w:val="left"/>
    </w:pPr>
    <w:rPr>
      <w:rFonts w:ascii="宋体" w:hAnsi="宋体" w:cs="宋体"/>
      <w:color w:val="000000"/>
      <w:sz w:val="23"/>
      <w:szCs w:val="23"/>
      <w:lang w:eastAsia="en-US"/>
    </w:rPr>
  </w:style>
  <w:style w:type="paragraph" w:customStyle="1" w:styleId="21a">
    <w:name w:val="正文首行缩进 21"/>
    <w:basedOn w:val="18"/>
    <w:qFormat/>
    <w:rsid w:val="00D823FA"/>
    <w:pPr>
      <w:tabs>
        <w:tab w:val="left" w:pos="5580"/>
      </w:tabs>
      <w:spacing w:before="120" w:after="120" w:line="240" w:lineRule="auto"/>
      <w:ind w:leftChars="200" w:left="420" w:firstLine="420"/>
    </w:pPr>
    <w:rPr>
      <w:rFonts w:ascii="Times New Roman" w:hAnsi="Times New Roman" w:hint="eastAsia"/>
      <w:sz w:val="21"/>
      <w:szCs w:val="20"/>
      <w:lang w:val="zh-CN"/>
    </w:rPr>
  </w:style>
  <w:style w:type="paragraph" w:customStyle="1" w:styleId="21b">
    <w:name w:val="正文文本首行缩进 21"/>
    <w:basedOn w:val="af"/>
    <w:qFormat/>
    <w:rsid w:val="00D823FA"/>
    <w:pPr>
      <w:ind w:firstLine="420"/>
    </w:pPr>
    <w:rPr>
      <w:rFonts w:ascii="Calibri" w:hAnsi="Calibri"/>
      <w:sz w:val="24"/>
      <w:szCs w:val="24"/>
    </w:rPr>
  </w:style>
  <w:style w:type="paragraph" w:customStyle="1" w:styleId="221">
    <w:name w:val="正文首行缩进 22"/>
    <w:basedOn w:val="af"/>
    <w:qFormat/>
    <w:locked/>
    <w:rsid w:val="00D823FA"/>
    <w:pPr>
      <w:spacing w:after="0" w:line="360" w:lineRule="auto"/>
      <w:ind w:leftChars="0" w:left="0" w:firstLineChars="200" w:firstLine="420"/>
    </w:pPr>
    <w:rPr>
      <w:rFonts w:ascii="Calibri" w:hAnsi="Calibri"/>
      <w:sz w:val="24"/>
      <w:szCs w:val="24"/>
    </w:rPr>
  </w:style>
  <w:style w:type="character" w:customStyle="1" w:styleId="Bodytext1">
    <w:name w:val="Body text|1_"/>
    <w:basedOn w:val="a8"/>
    <w:link w:val="Bodytext10"/>
    <w:uiPriority w:val="99"/>
    <w:qFormat/>
    <w:locked/>
    <w:rsid w:val="00D823FA"/>
    <w:rPr>
      <w:rFonts w:ascii="宋体" w:eastAsia="宋体" w:hAnsi="宋体"/>
      <w:sz w:val="28"/>
      <w:shd w:val="clear" w:color="auto" w:fill="FFFFFF"/>
      <w:lang w:val="zh-CN"/>
    </w:rPr>
  </w:style>
  <w:style w:type="paragraph" w:customStyle="1" w:styleId="Bodytext10">
    <w:name w:val="Body text|1"/>
    <w:basedOn w:val="a6"/>
    <w:link w:val="Bodytext1"/>
    <w:uiPriority w:val="99"/>
    <w:qFormat/>
    <w:rsid w:val="00D823FA"/>
    <w:pPr>
      <w:shd w:val="clear" w:color="auto" w:fill="FFFFFF"/>
      <w:spacing w:line="412" w:lineRule="auto"/>
      <w:ind w:firstLine="400"/>
    </w:pPr>
    <w:rPr>
      <w:rFonts w:ascii="宋体" w:hAnsi="宋体" w:cstheme="minorBidi"/>
      <w:sz w:val="28"/>
      <w:szCs w:val="22"/>
      <w:lang w:val="zh-CN"/>
    </w:rPr>
  </w:style>
  <w:style w:type="character" w:customStyle="1" w:styleId="1111111199999Char">
    <w:name w:val="1111111199999 Char"/>
    <w:link w:val="1111111199999"/>
    <w:qFormat/>
    <w:locked/>
    <w:rsid w:val="00D823FA"/>
  </w:style>
  <w:style w:type="paragraph" w:customStyle="1" w:styleId="1111111199999">
    <w:name w:val="1111111199999"/>
    <w:basedOn w:val="a6"/>
    <w:link w:val="1111111199999Char"/>
    <w:qFormat/>
    <w:rsid w:val="00D823FA"/>
    <w:pPr>
      <w:widowControl/>
      <w:spacing w:beforeLines="50" w:line="240" w:lineRule="exact"/>
      <w:ind w:firstLineChars="214" w:firstLine="514"/>
      <w:jc w:val="left"/>
    </w:pPr>
    <w:rPr>
      <w:rFonts w:asciiTheme="minorHAnsi" w:eastAsiaTheme="minorEastAsia" w:hAnsiTheme="minorHAnsi" w:cstheme="minorBidi"/>
      <w:szCs w:val="22"/>
    </w:rPr>
  </w:style>
  <w:style w:type="paragraph" w:customStyle="1" w:styleId="CharCharCharChar">
    <w:name w:val="Char Char Char Char"/>
    <w:basedOn w:val="a6"/>
    <w:qFormat/>
    <w:rsid w:val="00D823FA"/>
    <w:rPr>
      <w:sz w:val="24"/>
      <w:szCs w:val="36"/>
    </w:rPr>
  </w:style>
  <w:style w:type="paragraph" w:customStyle="1" w:styleId="afffff8">
    <w:name w:val="正文文字缩进"/>
    <w:qFormat/>
    <w:rsid w:val="00D823FA"/>
    <w:pPr>
      <w:spacing w:line="351" w:lineRule="atLeast"/>
      <w:ind w:firstLine="555"/>
    </w:pPr>
    <w:rPr>
      <w:rFonts w:ascii="Times New Roman" w:eastAsia="宋体" w:hAnsi="Times New Roman" w:cs="Times New Roman"/>
      <w:color w:val="000000"/>
      <w:kern w:val="0"/>
      <w:sz w:val="28"/>
      <w:szCs w:val="20"/>
    </w:rPr>
  </w:style>
  <w:style w:type="character" w:customStyle="1" w:styleId="1Char3">
    <w:name w:val="样式1 Char"/>
    <w:link w:val="1f2"/>
    <w:qFormat/>
    <w:locked/>
    <w:rsid w:val="00D823FA"/>
    <w:rPr>
      <w:rFonts w:ascii="宋体" w:eastAsia="宋体" w:hAnsi="宋体" w:cs="Times New Roman"/>
      <w:sz w:val="24"/>
      <w:szCs w:val="24"/>
      <w:lang w:val="zh-CN"/>
    </w:rPr>
  </w:style>
  <w:style w:type="paragraph" w:customStyle="1" w:styleId="121">
    <w:name w:val="列出段落12"/>
    <w:basedOn w:val="a6"/>
    <w:qFormat/>
    <w:rsid w:val="00D823FA"/>
    <w:pPr>
      <w:widowControl/>
      <w:ind w:left="720" w:firstLine="360"/>
      <w:jc w:val="left"/>
    </w:pPr>
    <w:rPr>
      <w:rFonts w:ascii="Calibri" w:hAnsi="Calibri"/>
      <w:kern w:val="0"/>
      <w:sz w:val="22"/>
      <w:lang w:eastAsia="en-US"/>
    </w:rPr>
  </w:style>
  <w:style w:type="character" w:customStyle="1" w:styleId="3Char4">
    <w:name w:val="样式3 Char"/>
    <w:link w:val="3a"/>
    <w:qFormat/>
    <w:locked/>
    <w:rsid w:val="00D823FA"/>
    <w:rPr>
      <w:rFonts w:ascii="宋体" w:eastAsia="宋体" w:hAnsi="Courier New" w:cs="宋体"/>
      <w:szCs w:val="21"/>
    </w:rPr>
  </w:style>
  <w:style w:type="character" w:customStyle="1" w:styleId="Char4">
    <w:name w:val="正文 Char"/>
    <w:link w:val="14"/>
    <w:qFormat/>
    <w:locked/>
    <w:rsid w:val="00D823FA"/>
    <w:rPr>
      <w:rFonts w:ascii="Times New Roman" w:eastAsia="宋体" w:hAnsi="Times New Roman" w:cs="Times New Roman"/>
      <w:szCs w:val="21"/>
    </w:rPr>
  </w:style>
  <w:style w:type="paragraph" w:customStyle="1" w:styleId="3c">
    <w:name w:val="列出段落3"/>
    <w:basedOn w:val="a6"/>
    <w:qFormat/>
    <w:rsid w:val="00D823FA"/>
    <w:pPr>
      <w:ind w:firstLineChars="200" w:firstLine="420"/>
    </w:pPr>
    <w:rPr>
      <w:kern w:val="0"/>
      <w:sz w:val="24"/>
      <w:szCs w:val="24"/>
    </w:rPr>
  </w:style>
  <w:style w:type="paragraph" w:customStyle="1" w:styleId="H-TextFormat">
    <w:name w:val="H-TextFormat"/>
    <w:qFormat/>
    <w:rsid w:val="00D823FA"/>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D823FA"/>
    <w:rPr>
      <w:sz w:val="18"/>
      <w:szCs w:val="18"/>
    </w:rPr>
  </w:style>
  <w:style w:type="paragraph" w:customStyle="1" w:styleId="AbsatzTableFormat">
    <w:name w:val="AbsatzTableFormat"/>
    <w:basedOn w:val="a6"/>
    <w:qFormat/>
    <w:rsid w:val="00D823FA"/>
    <w:pPr>
      <w:widowControl/>
      <w:jc w:val="left"/>
    </w:pPr>
    <w:rPr>
      <w:bCs/>
      <w:kern w:val="0"/>
      <w:sz w:val="22"/>
      <w:lang w:val="pt-BR" w:eastAsia="en-US"/>
    </w:rPr>
  </w:style>
  <w:style w:type="paragraph" w:customStyle="1" w:styleId="Char1CharChar">
    <w:name w:val="Char1 Char Char"/>
    <w:basedOn w:val="a6"/>
    <w:qFormat/>
    <w:rsid w:val="00D823FA"/>
    <w:pPr>
      <w:adjustRightInd w:val="0"/>
      <w:spacing w:line="360" w:lineRule="auto"/>
    </w:pPr>
    <w:rPr>
      <w:kern w:val="0"/>
      <w:sz w:val="24"/>
    </w:rPr>
  </w:style>
  <w:style w:type="paragraph" w:customStyle="1" w:styleId="Style20">
    <w:name w:val="_Style 2"/>
    <w:basedOn w:val="a6"/>
    <w:uiPriority w:val="34"/>
    <w:qFormat/>
    <w:rsid w:val="00D823FA"/>
    <w:pPr>
      <w:ind w:firstLineChars="200" w:firstLine="420"/>
    </w:pPr>
    <w:rPr>
      <w:rFonts w:ascii="Calibri" w:hAnsi="Calibri"/>
    </w:rPr>
  </w:style>
  <w:style w:type="paragraph" w:customStyle="1" w:styleId="2110">
    <w:name w:val="修订211"/>
    <w:uiPriority w:val="99"/>
    <w:qFormat/>
    <w:rsid w:val="00D823FA"/>
    <w:rPr>
      <w:rFonts w:ascii="Times New Roman" w:eastAsia="宋体" w:hAnsi="Times New Roman" w:cs="Times New Roman"/>
      <w:szCs w:val="21"/>
    </w:rPr>
  </w:style>
  <w:style w:type="paragraph" w:customStyle="1" w:styleId="ParaAttribute13">
    <w:name w:val="ParaAttribute13"/>
    <w:qFormat/>
    <w:rsid w:val="00D823FA"/>
    <w:pPr>
      <w:widowControl w:val="0"/>
      <w:wordWrap w:val="0"/>
      <w:ind w:left="-106"/>
    </w:pPr>
    <w:rPr>
      <w:rFonts w:ascii="Times New Roman" w:eastAsia="Batang" w:hAnsi="Times New Roman" w:cs="Times New Roman"/>
      <w:kern w:val="0"/>
    </w:rPr>
  </w:style>
  <w:style w:type="paragraph" w:customStyle="1" w:styleId="21c">
    <w:name w:val="中等深浅网格 21"/>
    <w:uiPriority w:val="1"/>
    <w:qFormat/>
    <w:rsid w:val="00D823FA"/>
    <w:rPr>
      <w:rFonts w:ascii="Calibri" w:eastAsia="宋体" w:hAnsi="Calibri" w:cs="Times New Roman"/>
      <w:kern w:val="0"/>
      <w:sz w:val="22"/>
    </w:rPr>
  </w:style>
  <w:style w:type="paragraph" w:customStyle="1" w:styleId="Style1">
    <w:name w:val="_Style 1"/>
    <w:basedOn w:val="a6"/>
    <w:uiPriority w:val="34"/>
    <w:qFormat/>
    <w:rsid w:val="00D823FA"/>
    <w:pPr>
      <w:ind w:firstLineChars="200" w:firstLine="420"/>
    </w:pPr>
    <w:rPr>
      <w:rFonts w:ascii="Calibri" w:hAnsi="Calibri"/>
      <w:szCs w:val="22"/>
    </w:rPr>
  </w:style>
  <w:style w:type="paragraph" w:customStyle="1" w:styleId="msolistparagraph0">
    <w:name w:val="msolistparagraph"/>
    <w:basedOn w:val="a6"/>
    <w:qFormat/>
    <w:rsid w:val="00D823FA"/>
    <w:pPr>
      <w:ind w:firstLineChars="200" w:firstLine="420"/>
    </w:pPr>
    <w:rPr>
      <w:rFonts w:ascii="Calibri" w:hAnsi="Calibri"/>
      <w:szCs w:val="22"/>
    </w:rPr>
  </w:style>
  <w:style w:type="character" w:customStyle="1" w:styleId="Bodytext20">
    <w:name w:val="Body text|2_"/>
    <w:basedOn w:val="a8"/>
    <w:link w:val="Bodytext22"/>
    <w:qFormat/>
    <w:locked/>
    <w:rsid w:val="00D823FA"/>
    <w:rPr>
      <w:rFonts w:ascii="PMingLiU" w:eastAsia="PMingLiU" w:hAnsi="PMingLiU" w:cs="PMingLiU"/>
      <w:sz w:val="18"/>
      <w:szCs w:val="18"/>
      <w:shd w:val="clear" w:color="auto" w:fill="FFFFFF"/>
    </w:rPr>
  </w:style>
  <w:style w:type="paragraph" w:customStyle="1" w:styleId="Bodytext22">
    <w:name w:val="Body text|22"/>
    <w:basedOn w:val="a6"/>
    <w:link w:val="Bodytext20"/>
    <w:qFormat/>
    <w:rsid w:val="00D823FA"/>
    <w:pPr>
      <w:shd w:val="clear" w:color="auto" w:fill="FFFFFF"/>
      <w:spacing w:after="360" w:line="180" w:lineRule="exact"/>
      <w:ind w:hanging="360"/>
      <w:jc w:val="distribute"/>
    </w:pPr>
    <w:rPr>
      <w:rFonts w:ascii="PMingLiU" w:eastAsia="PMingLiU" w:hAnsi="PMingLiU" w:cs="PMingLiU"/>
      <w:sz w:val="18"/>
      <w:szCs w:val="18"/>
    </w:rPr>
  </w:style>
  <w:style w:type="paragraph" w:customStyle="1" w:styleId="Style7">
    <w:name w:val="_Style 7"/>
    <w:basedOn w:val="a6"/>
    <w:next w:val="aff4"/>
    <w:qFormat/>
    <w:rsid w:val="00D823FA"/>
    <w:pPr>
      <w:ind w:firstLineChars="200" w:firstLine="420"/>
    </w:pPr>
    <w:rPr>
      <w:rFonts w:ascii="Calibri" w:eastAsiaTheme="minorEastAsia" w:hAnsi="Calibri" w:cstheme="minorBidi"/>
      <w:szCs w:val="22"/>
    </w:rPr>
  </w:style>
  <w:style w:type="paragraph" w:customStyle="1" w:styleId="MediumGrid21">
    <w:name w:val="Medium Grid 21"/>
    <w:uiPriority w:val="1"/>
    <w:qFormat/>
    <w:rsid w:val="00D823FA"/>
    <w:rPr>
      <w:rFonts w:ascii="Calibri" w:eastAsia="宋体" w:hAnsi="Calibri" w:cs="Times New Roman"/>
      <w:kern w:val="0"/>
      <w:sz w:val="22"/>
    </w:rPr>
  </w:style>
  <w:style w:type="paragraph" w:customStyle="1" w:styleId="ColorfulList-Accent11">
    <w:name w:val="Colorful List - Accent 11"/>
    <w:basedOn w:val="a6"/>
    <w:uiPriority w:val="34"/>
    <w:qFormat/>
    <w:rsid w:val="00D823FA"/>
    <w:pPr>
      <w:widowControl/>
      <w:spacing w:after="200" w:line="276" w:lineRule="auto"/>
      <w:ind w:left="720"/>
      <w:contextualSpacing/>
      <w:jc w:val="left"/>
    </w:pPr>
    <w:rPr>
      <w:rFonts w:ascii="Calibri" w:hAnsi="Calibri"/>
      <w:kern w:val="0"/>
      <w:sz w:val="22"/>
      <w:szCs w:val="22"/>
    </w:rPr>
  </w:style>
  <w:style w:type="paragraph" w:customStyle="1" w:styleId="-manu">
    <w:name w:val="正文-manu"/>
    <w:basedOn w:val="a6"/>
    <w:qFormat/>
    <w:rsid w:val="00D823FA"/>
    <w:pPr>
      <w:snapToGrid w:val="0"/>
      <w:spacing w:line="300" w:lineRule="auto"/>
    </w:pPr>
    <w:rPr>
      <w:rFonts w:asciiTheme="minorHAnsi" w:eastAsiaTheme="minorEastAsia" w:hAnsiTheme="minorHAnsi" w:cstheme="minorBidi"/>
      <w:b/>
      <w:kern w:val="0"/>
      <w:sz w:val="24"/>
    </w:rPr>
  </w:style>
  <w:style w:type="paragraph" w:customStyle="1" w:styleId="CharCharCharCharCharChar">
    <w:name w:val="Char Char Char Char Char Char"/>
    <w:basedOn w:val="a6"/>
    <w:qFormat/>
    <w:rsid w:val="00D823FA"/>
    <w:rPr>
      <w:szCs w:val="24"/>
    </w:rPr>
  </w:style>
  <w:style w:type="paragraph" w:customStyle="1" w:styleId="1110">
    <w:name w:val="正文缩进111"/>
    <w:basedOn w:val="a6"/>
    <w:qFormat/>
    <w:rsid w:val="00D823FA"/>
    <w:pPr>
      <w:ind w:firstLine="420"/>
    </w:pPr>
    <w:rPr>
      <w:rFonts w:asciiTheme="minorHAnsi" w:eastAsiaTheme="minorEastAsia" w:hAnsiTheme="minorHAnsi" w:cstheme="minorBidi"/>
      <w:kern w:val="0"/>
      <w:sz w:val="20"/>
      <w:szCs w:val="22"/>
    </w:rPr>
  </w:style>
  <w:style w:type="paragraph" w:customStyle="1" w:styleId="Char1CharCharChar">
    <w:name w:val="Char1 Char Char Char"/>
    <w:basedOn w:val="a6"/>
    <w:qFormat/>
    <w:rsid w:val="00D823FA"/>
    <w:pPr>
      <w:widowControl/>
      <w:spacing w:after="160" w:line="240" w:lineRule="exact"/>
      <w:jc w:val="left"/>
    </w:pPr>
    <w:rPr>
      <w:rFonts w:ascii="Verdana" w:eastAsia="楷体_GB2312" w:hAnsi="Verdana"/>
      <w:b/>
      <w:i/>
      <w:iCs/>
      <w:color w:val="000000"/>
      <w:kern w:val="0"/>
      <w:sz w:val="20"/>
      <w:lang w:eastAsia="en-US"/>
    </w:rPr>
  </w:style>
  <w:style w:type="paragraph" w:customStyle="1" w:styleId="Style39">
    <w:name w:val="_Style 39"/>
    <w:basedOn w:val="a6"/>
    <w:next w:val="aff4"/>
    <w:uiPriority w:val="34"/>
    <w:qFormat/>
    <w:rsid w:val="00D823FA"/>
    <w:pPr>
      <w:ind w:firstLineChars="200" w:firstLine="420"/>
    </w:pPr>
    <w:rPr>
      <w:rFonts w:ascii="等线" w:eastAsia="等线" w:hAnsi="等线"/>
      <w:szCs w:val="22"/>
    </w:rPr>
  </w:style>
  <w:style w:type="paragraph" w:customStyle="1" w:styleId="Style4">
    <w:name w:val="_Style 4"/>
    <w:basedOn w:val="a6"/>
    <w:next w:val="aff4"/>
    <w:uiPriority w:val="34"/>
    <w:qFormat/>
    <w:rsid w:val="00D823FA"/>
    <w:pPr>
      <w:widowControl/>
      <w:ind w:left="720"/>
      <w:contextualSpacing/>
      <w:jc w:val="left"/>
    </w:pPr>
    <w:rPr>
      <w:rFonts w:ascii="Calibri" w:hAnsi="Calibri"/>
      <w:kern w:val="0"/>
      <w:sz w:val="24"/>
      <w:szCs w:val="24"/>
      <w:lang w:eastAsia="en-US" w:bidi="en-US"/>
    </w:rPr>
  </w:style>
  <w:style w:type="paragraph" w:customStyle="1" w:styleId="font12">
    <w:name w:val="font12"/>
    <w:basedOn w:val="a6"/>
    <w:qFormat/>
    <w:rsid w:val="00D823FA"/>
    <w:pPr>
      <w:jc w:val="left"/>
    </w:pPr>
    <w:rPr>
      <w:rFonts w:asciiTheme="minorHAnsi" w:eastAsiaTheme="minorEastAsia" w:hAnsiTheme="minorHAnsi"/>
      <w:kern w:val="0"/>
      <w:sz w:val="18"/>
      <w:szCs w:val="18"/>
    </w:rPr>
  </w:style>
  <w:style w:type="character" w:customStyle="1" w:styleId="Charfb">
    <w:name w:val="段 Char"/>
    <w:link w:val="afffe"/>
    <w:qFormat/>
    <w:locked/>
    <w:rsid w:val="00D823FA"/>
    <w:rPr>
      <w:rFonts w:ascii="宋体" w:eastAsia="宋体" w:hAnsi="Times New Roman" w:cs="Times New Roman"/>
      <w:kern w:val="0"/>
      <w:szCs w:val="20"/>
    </w:rPr>
  </w:style>
  <w:style w:type="paragraph" w:customStyle="1" w:styleId="p1">
    <w:name w:val="p1"/>
    <w:basedOn w:val="a6"/>
    <w:qFormat/>
    <w:rsid w:val="00D823FA"/>
    <w:pPr>
      <w:jc w:val="left"/>
    </w:pPr>
    <w:rPr>
      <w:rFonts w:ascii="PingFang SC" w:eastAsia="PingFang SC" w:hAnsi="PingFang SC"/>
      <w:color w:val="000000"/>
      <w:kern w:val="0"/>
      <w:sz w:val="26"/>
      <w:szCs w:val="26"/>
    </w:rPr>
  </w:style>
  <w:style w:type="paragraph" w:customStyle="1" w:styleId="afffff9">
    <w:name w:val="我得正文样式"/>
    <w:basedOn w:val="a6"/>
    <w:qFormat/>
    <w:rsid w:val="00D823FA"/>
    <w:pPr>
      <w:adjustRightInd w:val="0"/>
      <w:snapToGrid w:val="0"/>
      <w:spacing w:line="360" w:lineRule="auto"/>
    </w:pPr>
    <w:rPr>
      <w:rFonts w:ascii="Arial" w:eastAsia="幼圆" w:hAnsi="Arial" w:cstheme="minorBidi"/>
      <w:sz w:val="15"/>
      <w:szCs w:val="15"/>
    </w:rPr>
  </w:style>
  <w:style w:type="paragraph" w:customStyle="1" w:styleId="font0">
    <w:name w:val="font0"/>
    <w:basedOn w:val="a6"/>
    <w:qFormat/>
    <w:rsid w:val="00D823FA"/>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D823FA"/>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D823FA"/>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D823FA"/>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D823FA"/>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6"/>
    <w:qFormat/>
    <w:rsid w:val="00D823FA"/>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6"/>
    <w:qFormat/>
    <w:rsid w:val="00D823FA"/>
    <w:pPr>
      <w:widowControl/>
      <w:spacing w:before="100" w:beforeAutospacing="1" w:after="100" w:afterAutospacing="1"/>
      <w:jc w:val="left"/>
    </w:pPr>
    <w:rPr>
      <w:rFonts w:ascii="宋体" w:hAnsi="宋体" w:cs="宋体"/>
      <w:kern w:val="0"/>
      <w:sz w:val="24"/>
      <w:szCs w:val="24"/>
    </w:rPr>
  </w:style>
  <w:style w:type="paragraph" w:customStyle="1" w:styleId="et7">
    <w:name w:val="et7"/>
    <w:basedOn w:val="a6"/>
    <w:qFormat/>
    <w:rsid w:val="00D823FA"/>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6"/>
    <w:qFormat/>
    <w:rsid w:val="00D823FA"/>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6"/>
    <w:qFormat/>
    <w:rsid w:val="00D823F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6"/>
    <w:qFormat/>
    <w:rsid w:val="00D823F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6"/>
    <w:qFormat/>
    <w:rsid w:val="00D823F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6"/>
    <w:qFormat/>
    <w:rsid w:val="00D823F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6"/>
    <w:qFormat/>
    <w:rsid w:val="00D823F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6"/>
    <w:qFormat/>
    <w:rsid w:val="00D823F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6"/>
    <w:qFormat/>
    <w:rsid w:val="00D823F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6"/>
    <w:qFormat/>
    <w:rsid w:val="00D823FA"/>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6"/>
    <w:qFormat/>
    <w:rsid w:val="00D823F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6"/>
    <w:qFormat/>
    <w:rsid w:val="00D823F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6"/>
    <w:qFormat/>
    <w:rsid w:val="00D823F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6"/>
    <w:qFormat/>
    <w:rsid w:val="00D823FA"/>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6"/>
    <w:qFormat/>
    <w:rsid w:val="00D823F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6"/>
    <w:qFormat/>
    <w:rsid w:val="00D823F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6"/>
    <w:qFormat/>
    <w:rsid w:val="00D823FA"/>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6"/>
    <w:qFormat/>
    <w:rsid w:val="00D823F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2fd">
    <w:name w:val="2"/>
    <w:basedOn w:val="a6"/>
    <w:next w:val="aff4"/>
    <w:uiPriority w:val="1"/>
    <w:qFormat/>
    <w:rsid w:val="00D823FA"/>
    <w:pPr>
      <w:spacing w:before="43"/>
      <w:ind w:left="386" w:hanging="266"/>
    </w:pPr>
    <w:rPr>
      <w:rFonts w:ascii="宋体" w:hAnsi="宋体" w:cs="宋体"/>
      <w:szCs w:val="22"/>
      <w:lang w:val="zh-CN" w:bidi="zh-CN"/>
    </w:rPr>
  </w:style>
  <w:style w:type="paragraph" w:customStyle="1" w:styleId="afffffa">
    <w:name w:val="页眉与页脚"/>
    <w:qFormat/>
    <w:rsid w:val="00D823FA"/>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D823FA"/>
    <w:pPr>
      <w:widowControl w:val="0"/>
      <w:jc w:val="both"/>
    </w:pPr>
    <w:rPr>
      <w:rFonts w:ascii="Times New Roman" w:eastAsia="宋体" w:hAnsi="Times New Roman" w:cs="Times New Roman"/>
      <w:szCs w:val="24"/>
    </w:rPr>
  </w:style>
  <w:style w:type="paragraph" w:customStyle="1" w:styleId="Web">
    <w:name w:val="普通 (Web)"/>
    <w:basedOn w:val="a6"/>
    <w:qFormat/>
    <w:rsid w:val="00D823FA"/>
    <w:pPr>
      <w:widowControl/>
      <w:spacing w:before="100" w:after="100"/>
      <w:jc w:val="left"/>
    </w:pPr>
    <w:rPr>
      <w:rFonts w:ascii="宋体" w:hAnsi="宋体"/>
      <w:kern w:val="0"/>
    </w:rPr>
  </w:style>
  <w:style w:type="paragraph" w:customStyle="1" w:styleId="21d">
    <w:name w:val="正文文本缩进 21"/>
    <w:basedOn w:val="a6"/>
    <w:qFormat/>
    <w:rsid w:val="00D823FA"/>
    <w:pPr>
      <w:spacing w:after="120" w:line="480" w:lineRule="auto"/>
      <w:ind w:leftChars="200" w:left="420"/>
    </w:pPr>
    <w:rPr>
      <w:rFonts w:ascii="Calibri" w:hAnsi="Calibri" w:cs="黑体"/>
      <w:sz w:val="24"/>
      <w:szCs w:val="24"/>
    </w:rPr>
  </w:style>
  <w:style w:type="character" w:customStyle="1" w:styleId="4CharChar">
    <w:name w:val="标题4 Char Char"/>
    <w:link w:val="45"/>
    <w:qFormat/>
    <w:locked/>
    <w:rsid w:val="00D823FA"/>
    <w:rPr>
      <w:rFonts w:ascii="Arial" w:hAnsi="Arial" w:cs="Arial"/>
      <w:b/>
      <w:bCs/>
      <w:sz w:val="24"/>
      <w:szCs w:val="32"/>
    </w:rPr>
  </w:style>
  <w:style w:type="paragraph" w:customStyle="1" w:styleId="45">
    <w:name w:val="标题4"/>
    <w:basedOn w:val="20"/>
    <w:next w:val="44"/>
    <w:link w:val="4CharChar"/>
    <w:qFormat/>
    <w:rsid w:val="00D823FA"/>
    <w:pPr>
      <w:autoSpaceDE/>
      <w:autoSpaceDN/>
      <w:adjustRightInd/>
      <w:spacing w:before="260" w:after="260" w:line="412" w:lineRule="auto"/>
      <w:jc w:val="both"/>
    </w:pPr>
    <w:rPr>
      <w:rFonts w:eastAsiaTheme="minorEastAsia" w:cs="Arial"/>
      <w:bCs/>
      <w:kern w:val="2"/>
      <w:sz w:val="24"/>
      <w:szCs w:val="32"/>
    </w:rPr>
  </w:style>
  <w:style w:type="character" w:customStyle="1" w:styleId="5CharChar">
    <w:name w:val="标题5 Char Char"/>
    <w:link w:val="53"/>
    <w:qFormat/>
    <w:locked/>
    <w:rsid w:val="00D823FA"/>
    <w:rPr>
      <w:rFonts w:ascii="Arial" w:hAnsi="Arial" w:cs="Arial"/>
      <w:b/>
      <w:bCs/>
      <w:sz w:val="24"/>
      <w:szCs w:val="32"/>
    </w:rPr>
  </w:style>
  <w:style w:type="paragraph" w:customStyle="1" w:styleId="53">
    <w:name w:val="标题5"/>
    <w:basedOn w:val="31"/>
    <w:link w:val="5CharChar"/>
    <w:qFormat/>
    <w:rsid w:val="00D823FA"/>
    <w:pPr>
      <w:autoSpaceDE/>
      <w:autoSpaceDN/>
      <w:adjustRightInd/>
      <w:spacing w:before="260" w:after="260" w:line="412" w:lineRule="auto"/>
      <w:jc w:val="both"/>
    </w:pPr>
    <w:rPr>
      <w:rFonts w:ascii="Arial" w:eastAsiaTheme="minorEastAsia" w:hAnsi="Arial" w:cs="Arial"/>
      <w:bCs/>
      <w:kern w:val="2"/>
      <w:szCs w:val="32"/>
      <w:u w:val="none"/>
    </w:rPr>
  </w:style>
  <w:style w:type="paragraph" w:customStyle="1" w:styleId="1fff4">
    <w:name w:val="引用1"/>
    <w:basedOn w:val="a6"/>
    <w:next w:val="a6"/>
    <w:link w:val="Charff1"/>
    <w:uiPriority w:val="29"/>
    <w:qFormat/>
    <w:rsid w:val="00D823FA"/>
    <w:pPr>
      <w:spacing w:line="360" w:lineRule="auto"/>
      <w:ind w:firstLineChars="200" w:firstLine="482"/>
    </w:pPr>
    <w:rPr>
      <w:i/>
      <w:iCs/>
      <w:color w:val="000000" w:themeColor="text1"/>
    </w:rPr>
  </w:style>
  <w:style w:type="paragraph" w:customStyle="1" w:styleId="1fff5">
    <w:name w:val="明显引用1"/>
    <w:basedOn w:val="a6"/>
    <w:next w:val="a6"/>
    <w:link w:val="Charff2"/>
    <w:uiPriority w:val="30"/>
    <w:qFormat/>
    <w:rsid w:val="00D823FA"/>
    <w:pPr>
      <w:pBdr>
        <w:bottom w:val="single" w:sz="4" w:space="4" w:color="5B9BD5"/>
      </w:pBdr>
      <w:spacing w:before="200" w:after="280" w:line="360" w:lineRule="auto"/>
      <w:ind w:left="936" w:right="936"/>
    </w:pPr>
    <w:rPr>
      <w:b/>
      <w:bCs/>
      <w:i/>
      <w:iCs/>
      <w:color w:val="4F81BD" w:themeColor="accent1"/>
    </w:rPr>
  </w:style>
  <w:style w:type="character" w:customStyle="1" w:styleId="BodyText1Char">
    <w:name w:val="Body Text 1 Char"/>
    <w:link w:val="BodyText11"/>
    <w:qFormat/>
    <w:locked/>
    <w:rsid w:val="00D823FA"/>
    <w:rPr>
      <w:rFonts w:ascii="华文楷体" w:eastAsia="华文楷体" w:hAnsi="华文楷体"/>
      <w:sz w:val="28"/>
      <w:szCs w:val="28"/>
      <w:lang w:eastAsia="zh-TW"/>
    </w:rPr>
  </w:style>
  <w:style w:type="paragraph" w:customStyle="1" w:styleId="BodyText11">
    <w:name w:val="Body Text 1"/>
    <w:basedOn w:val="a6"/>
    <w:link w:val="BodyText1Char"/>
    <w:qFormat/>
    <w:rsid w:val="00D823FA"/>
    <w:pPr>
      <w:spacing w:after="240" w:line="380" w:lineRule="exact"/>
      <w:ind w:firstLine="1008"/>
      <w:jc w:val="left"/>
    </w:pPr>
    <w:rPr>
      <w:rFonts w:ascii="华文楷体" w:eastAsia="华文楷体" w:hAnsi="华文楷体" w:cstheme="minorBidi"/>
      <w:sz w:val="28"/>
      <w:szCs w:val="28"/>
      <w:lang w:eastAsia="zh-TW"/>
    </w:rPr>
  </w:style>
  <w:style w:type="paragraph" w:customStyle="1" w:styleId="2TimesNewRoman5020">
    <w:name w:val="样式 标题 2 + Times New Roman 四号 非加粗 段前: 5 磅 段后: 0 磅 行距: 固定值 20..."/>
    <w:basedOn w:val="20"/>
    <w:qFormat/>
    <w:rsid w:val="00D823FA"/>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6"/>
    <w:qFormat/>
    <w:rsid w:val="00D823FA"/>
    <w:pPr>
      <w:widowControl/>
      <w:topLinePunct/>
      <w:spacing w:line="360" w:lineRule="auto"/>
      <w:ind w:firstLineChars="200" w:firstLine="425"/>
    </w:pPr>
    <w:rPr>
      <w:rFonts w:eastAsia="仿宋_GB2312"/>
      <w:spacing w:val="8"/>
      <w:sz w:val="24"/>
    </w:rPr>
  </w:style>
  <w:style w:type="paragraph" w:customStyle="1" w:styleId="afffffb">
    <w:name w:val="简单回函地址"/>
    <w:basedOn w:val="a6"/>
    <w:qFormat/>
    <w:rsid w:val="00D823FA"/>
    <w:rPr>
      <w:szCs w:val="24"/>
    </w:rPr>
  </w:style>
  <w:style w:type="paragraph" w:customStyle="1" w:styleId="h1">
    <w:name w:val="h1"/>
    <w:basedOn w:val="a6"/>
    <w:qFormat/>
    <w:rsid w:val="00D823FA"/>
    <w:pPr>
      <w:widowControl/>
      <w:spacing w:before="100" w:beforeAutospacing="1" w:after="100" w:afterAutospacing="1"/>
      <w:jc w:val="left"/>
    </w:pPr>
    <w:rPr>
      <w:rFonts w:eastAsia="Arial Unicode MS"/>
      <w:b/>
      <w:bCs/>
      <w:color w:val="0066CC"/>
      <w:kern w:val="0"/>
      <w:szCs w:val="21"/>
    </w:rPr>
  </w:style>
  <w:style w:type="paragraph" w:customStyle="1" w:styleId="BT3">
    <w:name w:val="BT3"/>
    <w:basedOn w:val="a6"/>
    <w:qFormat/>
    <w:rsid w:val="00D823FA"/>
    <w:pPr>
      <w:widowControl/>
      <w:autoSpaceDE w:val="0"/>
      <w:autoSpaceDN w:val="0"/>
      <w:adjustRightInd w:val="0"/>
      <w:spacing w:before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6"/>
    <w:qFormat/>
    <w:rsid w:val="00D823FA"/>
    <w:pPr>
      <w:widowControl/>
      <w:jc w:val="left"/>
    </w:pPr>
    <w:rPr>
      <w:rFonts w:ascii="宋体" w:hAnsi="宋体" w:cs="宋体"/>
      <w:kern w:val="0"/>
      <w:sz w:val="24"/>
    </w:rPr>
  </w:style>
  <w:style w:type="paragraph" w:customStyle="1" w:styleId="flNote">
    <w:name w:val="flNote"/>
    <w:basedOn w:val="a6"/>
    <w:qFormat/>
    <w:rsid w:val="00D823FA"/>
    <w:pPr>
      <w:adjustRightInd w:val="0"/>
      <w:spacing w:before="320" w:after="160" w:line="360" w:lineRule="atLeast"/>
      <w:jc w:val="center"/>
    </w:pPr>
    <w:rPr>
      <w:rFonts w:ascii="Arial" w:eastAsia="黑体"/>
      <w:kern w:val="0"/>
      <w:sz w:val="30"/>
    </w:rPr>
  </w:style>
  <w:style w:type="paragraph" w:customStyle="1" w:styleId="0">
    <w:name w:val="0"/>
    <w:basedOn w:val="a6"/>
    <w:qFormat/>
    <w:rsid w:val="00D823FA"/>
    <w:pPr>
      <w:widowControl/>
      <w:snapToGrid w:val="0"/>
    </w:pPr>
    <w:rPr>
      <w:kern w:val="0"/>
    </w:rPr>
  </w:style>
  <w:style w:type="paragraph" w:customStyle="1" w:styleId="1fff6">
    <w:name w:val="无间隔1"/>
    <w:uiPriority w:val="1"/>
    <w:qFormat/>
    <w:rsid w:val="00D823FA"/>
    <w:rPr>
      <w:rFonts w:ascii="Calibri" w:eastAsia="宋体" w:hAnsi="Calibri" w:cs="黑体"/>
      <w:sz w:val="22"/>
    </w:rPr>
  </w:style>
  <w:style w:type="paragraph" w:customStyle="1" w:styleId="afffffc">
    <w:name w:val="论文正文"/>
    <w:basedOn w:val="a6"/>
    <w:qFormat/>
    <w:rsid w:val="00D823FA"/>
    <w:pPr>
      <w:spacing w:line="400" w:lineRule="exact"/>
      <w:ind w:firstLineChars="200" w:firstLine="480"/>
    </w:pPr>
    <w:rPr>
      <w:rFonts w:ascii="宋体" w:hAnsi="宋体"/>
      <w:sz w:val="24"/>
      <w:szCs w:val="24"/>
    </w:rPr>
  </w:style>
  <w:style w:type="paragraph" w:customStyle="1" w:styleId="afffffd">
    <w:name w:val="李丹江标题"/>
    <w:basedOn w:val="a6"/>
    <w:qFormat/>
    <w:rsid w:val="00D823FA"/>
    <w:rPr>
      <w:rFonts w:ascii="仿宋_GB2312" w:eastAsia="仿宋_GB2312"/>
      <w:b/>
      <w:spacing w:val="-20"/>
      <w:sz w:val="28"/>
    </w:rPr>
  </w:style>
  <w:style w:type="paragraph" w:customStyle="1" w:styleId="11f">
    <w:name w:val="索引 11"/>
    <w:basedOn w:val="a6"/>
    <w:next w:val="a6"/>
    <w:qFormat/>
    <w:rsid w:val="00D823FA"/>
  </w:style>
  <w:style w:type="paragraph" w:customStyle="1" w:styleId="ListParagraphc1e7b9b5-8707-455c-9e46-74c71a134a74">
    <w:name w:val="List Paragraph_c1e7b9b5-8707-455c-9e46-74c71a134a74"/>
    <w:basedOn w:val="a6"/>
    <w:uiPriority w:val="34"/>
    <w:qFormat/>
    <w:rsid w:val="00D823FA"/>
    <w:pPr>
      <w:ind w:firstLineChars="200" w:firstLine="420"/>
    </w:pPr>
    <w:rPr>
      <w:szCs w:val="24"/>
    </w:rPr>
  </w:style>
  <w:style w:type="paragraph" w:customStyle="1" w:styleId="370">
    <w:name w:val="样式37"/>
    <w:basedOn w:val="a6"/>
    <w:qFormat/>
    <w:rsid w:val="00D823FA"/>
    <w:pPr>
      <w:widowControl/>
      <w:spacing w:line="360" w:lineRule="auto"/>
    </w:pPr>
    <w:rPr>
      <w:rFonts w:ascii="宋体" w:hAnsi="宋体"/>
      <w:spacing w:val="-2"/>
      <w:kern w:val="0"/>
      <w:szCs w:val="21"/>
    </w:rPr>
  </w:style>
  <w:style w:type="paragraph" w:customStyle="1" w:styleId="afffffe">
    <w:name w:val="作者"/>
    <w:basedOn w:val="a6"/>
    <w:qFormat/>
    <w:rsid w:val="00D823FA"/>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1fff7">
    <w:name w:val="正文序号 1"/>
    <w:basedOn w:val="a6"/>
    <w:uiPriority w:val="99"/>
    <w:qFormat/>
    <w:rsid w:val="00D823FA"/>
    <w:pPr>
      <w:tabs>
        <w:tab w:val="left" w:pos="839"/>
        <w:tab w:val="left" w:pos="900"/>
      </w:tabs>
      <w:spacing w:before="60"/>
      <w:ind w:left="900" w:hanging="900"/>
    </w:pPr>
  </w:style>
  <w:style w:type="paragraph" w:customStyle="1" w:styleId="378020">
    <w:name w:val="样式 标题 3 + (中文) 黑体 小四 非加粗 段前: 7.8 磅 段后: 0 磅 行距: 固定值 20 磅"/>
    <w:basedOn w:val="31"/>
    <w:qFormat/>
    <w:rsid w:val="00D823FA"/>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6"/>
    <w:qFormat/>
    <w:rsid w:val="00D823FA"/>
    <w:pPr>
      <w:spacing w:before="100" w:beforeAutospacing="1" w:after="100" w:afterAutospacing="1"/>
    </w:pPr>
    <w:rPr>
      <w:rFonts w:ascii="宋体" w:hAnsi="宋体" w:cs="宋体"/>
      <w:sz w:val="24"/>
      <w:szCs w:val="24"/>
    </w:rPr>
  </w:style>
  <w:style w:type="paragraph" w:customStyle="1" w:styleId="head">
    <w:name w:val="head"/>
    <w:basedOn w:val="a6"/>
    <w:qFormat/>
    <w:rsid w:val="00D823FA"/>
    <w:pPr>
      <w:widowControl/>
      <w:spacing w:before="100" w:beforeAutospacing="1" w:after="100" w:afterAutospacing="1"/>
      <w:jc w:val="center"/>
    </w:pPr>
    <w:rPr>
      <w:rFonts w:ascii="黑体" w:eastAsia="黑体"/>
      <w:b/>
      <w:bCs/>
      <w:kern w:val="0"/>
      <w:sz w:val="28"/>
      <w:szCs w:val="28"/>
    </w:rPr>
  </w:style>
  <w:style w:type="paragraph" w:customStyle="1" w:styleId="p17">
    <w:name w:val="p17"/>
    <w:basedOn w:val="a6"/>
    <w:qFormat/>
    <w:rsid w:val="00D823FA"/>
    <w:pPr>
      <w:widowControl/>
      <w:ind w:right="-85"/>
      <w:jc w:val="left"/>
    </w:pPr>
    <w:rPr>
      <w:rFonts w:ascii="Arial" w:hAnsi="Arial" w:cs="Arial"/>
      <w:b/>
      <w:bCs/>
      <w:color w:val="000000"/>
      <w:kern w:val="0"/>
      <w:sz w:val="20"/>
    </w:rPr>
  </w:style>
  <w:style w:type="paragraph" w:customStyle="1" w:styleId="Tabellentext">
    <w:name w:val="Tabellentext"/>
    <w:basedOn w:val="a6"/>
    <w:qFormat/>
    <w:rsid w:val="00D823FA"/>
    <w:pPr>
      <w:widowControl/>
    </w:pPr>
    <w:rPr>
      <w:rFonts w:ascii="Arial" w:eastAsia="Times New Roman" w:hAnsi="Arial"/>
      <w:kern w:val="0"/>
      <w:sz w:val="20"/>
      <w:lang w:eastAsia="en-US"/>
    </w:rPr>
  </w:style>
  <w:style w:type="paragraph" w:customStyle="1" w:styleId="1fff8">
    <w:name w:val="正文文本1"/>
    <w:basedOn w:val="a6"/>
    <w:uiPriority w:val="99"/>
    <w:qFormat/>
    <w:rsid w:val="00D823FA"/>
    <w:pPr>
      <w:widowControl/>
      <w:ind w:left="835"/>
      <w:jc w:val="left"/>
    </w:pPr>
    <w:rPr>
      <w:rFonts w:ascii="Arial" w:eastAsia="Times New Roman" w:hAnsi="Arial" w:cs="Arial"/>
      <w:spacing w:val="-5"/>
      <w:kern w:val="0"/>
      <w:sz w:val="20"/>
    </w:rPr>
  </w:style>
  <w:style w:type="paragraph" w:customStyle="1" w:styleId="affffff">
    <w:name w:val="正文编码"/>
    <w:basedOn w:val="afb"/>
    <w:qFormat/>
    <w:rsid w:val="00D823FA"/>
    <w:pPr>
      <w:tabs>
        <w:tab w:val="left" w:pos="567"/>
      </w:tabs>
      <w:spacing w:after="0" w:line="360" w:lineRule="auto"/>
      <w:ind w:leftChars="200" w:left="420" w:firstLineChars="0" w:firstLine="0"/>
    </w:pPr>
    <w:rPr>
      <w:rFonts w:ascii="Verdana" w:eastAsia="楷体_GB2312" w:hAnsi="Verdana"/>
      <w:color w:val="000000"/>
      <w:spacing w:val="4"/>
      <w:szCs w:val="21"/>
    </w:rPr>
  </w:style>
  <w:style w:type="paragraph" w:customStyle="1" w:styleId="Style44">
    <w:name w:val="_Style 44"/>
    <w:basedOn w:val="a6"/>
    <w:next w:val="aff4"/>
    <w:uiPriority w:val="34"/>
    <w:qFormat/>
    <w:rsid w:val="00D823FA"/>
    <w:pPr>
      <w:ind w:firstLineChars="200" w:firstLine="420"/>
    </w:pPr>
  </w:style>
  <w:style w:type="paragraph" w:customStyle="1" w:styleId="pa-8">
    <w:name w:val="pa-8"/>
    <w:basedOn w:val="a6"/>
    <w:qFormat/>
    <w:rsid w:val="00D823FA"/>
    <w:pPr>
      <w:widowControl/>
      <w:spacing w:before="150" w:after="150"/>
      <w:jc w:val="left"/>
    </w:pPr>
    <w:rPr>
      <w:rFonts w:ascii="宋体" w:hAnsi="宋体" w:cs="宋体"/>
      <w:kern w:val="0"/>
      <w:sz w:val="24"/>
      <w:szCs w:val="24"/>
    </w:rPr>
  </w:style>
  <w:style w:type="paragraph" w:customStyle="1" w:styleId="pa-3">
    <w:name w:val="pa-3"/>
    <w:basedOn w:val="a6"/>
    <w:qFormat/>
    <w:rsid w:val="00D823FA"/>
    <w:pPr>
      <w:spacing w:before="100" w:beforeAutospacing="1" w:after="100" w:afterAutospacing="1"/>
    </w:pPr>
    <w:rPr>
      <w:rFonts w:ascii="宋体" w:hAnsi="宋体" w:cs="宋体"/>
      <w:sz w:val="24"/>
      <w:szCs w:val="24"/>
    </w:rPr>
  </w:style>
  <w:style w:type="paragraph" w:customStyle="1" w:styleId="affffff0">
    <w:name w:val="空半行"/>
    <w:basedOn w:val="a6"/>
    <w:qFormat/>
    <w:rsid w:val="00D823FA"/>
    <w:pPr>
      <w:adjustRightInd w:val="0"/>
      <w:spacing w:line="120" w:lineRule="exact"/>
    </w:pPr>
    <w:rPr>
      <w:rFonts w:eastAsia="仿宋_GB2312"/>
      <w:color w:val="FFFFFF"/>
      <w:kern w:val="0"/>
      <w:sz w:val="30"/>
    </w:rPr>
  </w:style>
  <w:style w:type="paragraph" w:customStyle="1" w:styleId="ParaCharCharCharCharCharCharChar">
    <w:name w:val="默认段落字体 Para Char Char Char Char Char Char Char"/>
    <w:basedOn w:val="a6"/>
    <w:qFormat/>
    <w:rsid w:val="00D823FA"/>
    <w:pPr>
      <w:adjustRightInd w:val="0"/>
      <w:spacing w:line="360" w:lineRule="auto"/>
      <w:ind w:left="200" w:hangingChars="200" w:hanging="200"/>
    </w:pPr>
  </w:style>
  <w:style w:type="paragraph" w:customStyle="1" w:styleId="Title3">
    <w:name w:val="Title 3"/>
    <w:basedOn w:val="a6"/>
    <w:uiPriority w:val="99"/>
    <w:qFormat/>
    <w:rsid w:val="00D823FA"/>
    <w:pPr>
      <w:widowControl/>
      <w:tabs>
        <w:tab w:val="left" w:pos="180"/>
      </w:tabs>
      <w:spacing w:line="280" w:lineRule="exact"/>
      <w:ind w:left="142" w:right="-692" w:hanging="142"/>
    </w:pPr>
    <w:rPr>
      <w:rFonts w:ascii="PMingLiU" w:eastAsia="PMingLiU" w:hAnsi="PMingLiU" w:cs="PMingLiU"/>
      <w:kern w:val="0"/>
      <w:sz w:val="20"/>
      <w:lang w:val="en-GB" w:eastAsia="zh-TW"/>
    </w:rPr>
  </w:style>
  <w:style w:type="paragraph" w:customStyle="1" w:styleId="pa-2">
    <w:name w:val="pa-2"/>
    <w:basedOn w:val="a6"/>
    <w:qFormat/>
    <w:rsid w:val="00D823FA"/>
    <w:pPr>
      <w:spacing w:before="100" w:beforeAutospacing="1" w:after="100" w:afterAutospacing="1"/>
    </w:pPr>
    <w:rPr>
      <w:rFonts w:ascii="宋体" w:hAnsi="宋体" w:cs="宋体"/>
      <w:sz w:val="24"/>
      <w:szCs w:val="24"/>
    </w:rPr>
  </w:style>
  <w:style w:type="paragraph" w:customStyle="1" w:styleId="p0">
    <w:name w:val="p0"/>
    <w:basedOn w:val="a6"/>
    <w:qFormat/>
    <w:rsid w:val="00D823FA"/>
    <w:pPr>
      <w:widowControl/>
    </w:pPr>
    <w:rPr>
      <w:kern w:val="0"/>
      <w:szCs w:val="21"/>
    </w:rPr>
  </w:style>
  <w:style w:type="character" w:customStyle="1" w:styleId="-1Char">
    <w:name w:val="彩色列表 - 强调文字颜色 1 Char"/>
    <w:link w:val="-110"/>
    <w:uiPriority w:val="34"/>
    <w:qFormat/>
    <w:locked/>
    <w:rsid w:val="00D823FA"/>
    <w:rPr>
      <w:rFonts w:ascii="Calibri" w:eastAsia="宋体" w:hAnsi="Calibri" w:cs="Calibri"/>
      <w:szCs w:val="21"/>
    </w:rPr>
  </w:style>
  <w:style w:type="paragraph" w:customStyle="1" w:styleId="-110">
    <w:name w:val="彩色列表 - 强调文字颜色 11"/>
    <w:basedOn w:val="a6"/>
    <w:link w:val="-1Char"/>
    <w:uiPriority w:val="34"/>
    <w:qFormat/>
    <w:rsid w:val="00D823FA"/>
    <w:pPr>
      <w:ind w:firstLineChars="200" w:firstLine="420"/>
    </w:pPr>
    <w:rPr>
      <w:rFonts w:ascii="Calibri" w:hAnsi="Calibri" w:cs="Calibri"/>
      <w:szCs w:val="21"/>
    </w:rPr>
  </w:style>
  <w:style w:type="paragraph" w:customStyle="1" w:styleId="54">
    <w:name w:val="修订5"/>
    <w:uiPriority w:val="99"/>
    <w:semiHidden/>
    <w:qFormat/>
    <w:rsid w:val="00D823FA"/>
    <w:rPr>
      <w:rFonts w:ascii="Times New Roman" w:eastAsia="宋体" w:hAnsi="Times New Roman" w:cs="Times New Roman"/>
      <w:szCs w:val="24"/>
    </w:rPr>
  </w:style>
  <w:style w:type="paragraph" w:customStyle="1" w:styleId="msonormal0">
    <w:name w:val="msonormal"/>
    <w:basedOn w:val="a6"/>
    <w:qFormat/>
    <w:rsid w:val="00D823FA"/>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6"/>
    <w:qFormat/>
    <w:rsid w:val="00D823FA"/>
    <w:pPr>
      <w:widowControl/>
      <w:spacing w:before="100" w:beforeAutospacing="1" w:after="100" w:afterAutospacing="1"/>
      <w:jc w:val="center"/>
    </w:pPr>
    <w:rPr>
      <w:rFonts w:ascii="宋体" w:hAnsi="宋体" w:cs="宋体"/>
      <w:kern w:val="0"/>
      <w:sz w:val="24"/>
      <w:szCs w:val="24"/>
    </w:rPr>
  </w:style>
  <w:style w:type="paragraph" w:customStyle="1" w:styleId="xl64">
    <w:name w:val="xl64"/>
    <w:basedOn w:val="a6"/>
    <w:qFormat/>
    <w:rsid w:val="00D823FA"/>
    <w:pPr>
      <w:widowControl/>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宋体" w:hAnsi="宋体" w:cs="宋体"/>
      <w:b/>
      <w:bCs/>
      <w:kern w:val="0"/>
      <w:sz w:val="24"/>
      <w:szCs w:val="24"/>
    </w:rPr>
  </w:style>
  <w:style w:type="paragraph" w:customStyle="1" w:styleId="xl65">
    <w:name w:val="xl65"/>
    <w:basedOn w:val="a6"/>
    <w:qFormat/>
    <w:rsid w:val="00D823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6">
    <w:name w:val="xl66"/>
    <w:basedOn w:val="a6"/>
    <w:qFormat/>
    <w:rsid w:val="00D823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6"/>
    <w:qFormat/>
    <w:rsid w:val="00D823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8">
    <w:name w:val="xl68"/>
    <w:basedOn w:val="a6"/>
    <w:qFormat/>
    <w:rsid w:val="00D823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6"/>
    <w:qFormat/>
    <w:rsid w:val="00D823FA"/>
    <w:pPr>
      <w:widowControl/>
      <w:spacing w:before="100" w:beforeAutospacing="1" w:after="100" w:afterAutospacing="1"/>
      <w:jc w:val="center"/>
    </w:pPr>
    <w:rPr>
      <w:rFonts w:ascii="宋体" w:hAnsi="宋体" w:cs="宋体"/>
      <w:kern w:val="0"/>
      <w:sz w:val="24"/>
      <w:szCs w:val="24"/>
    </w:rPr>
  </w:style>
  <w:style w:type="character" w:customStyle="1" w:styleId="aChar">
    <w:name w:val="a正文小四 Char"/>
    <w:link w:val="affffff1"/>
    <w:qFormat/>
    <w:locked/>
    <w:rsid w:val="00D823FA"/>
    <w:rPr>
      <w:rFonts w:ascii="宋体" w:eastAsia="宋体" w:hAnsi="宋体"/>
      <w:color w:val="000000"/>
      <w:sz w:val="24"/>
      <w:szCs w:val="24"/>
    </w:rPr>
  </w:style>
  <w:style w:type="paragraph" w:customStyle="1" w:styleId="affffff1">
    <w:name w:val="a正文小四"/>
    <w:basedOn w:val="a6"/>
    <w:link w:val="aChar"/>
    <w:qFormat/>
    <w:rsid w:val="00D823FA"/>
    <w:pPr>
      <w:widowControl/>
      <w:spacing w:line="360" w:lineRule="auto"/>
      <w:ind w:firstLineChars="200" w:firstLine="480"/>
    </w:pPr>
    <w:rPr>
      <w:rFonts w:ascii="宋体" w:hAnsi="宋体" w:cstheme="minorBidi"/>
      <w:color w:val="000000"/>
      <w:sz w:val="24"/>
      <w:szCs w:val="24"/>
    </w:rPr>
  </w:style>
  <w:style w:type="paragraph" w:customStyle="1" w:styleId="46">
    <w:name w:val="列出段落4"/>
    <w:basedOn w:val="a6"/>
    <w:uiPriority w:val="34"/>
    <w:qFormat/>
    <w:rsid w:val="00D823FA"/>
    <w:pPr>
      <w:spacing w:line="360" w:lineRule="auto"/>
      <w:ind w:firstLineChars="200" w:firstLine="420"/>
    </w:pPr>
    <w:rPr>
      <w:rFonts w:ascii="Calibri" w:hAnsi="Calibri"/>
      <w:kern w:val="0"/>
      <w:sz w:val="20"/>
      <w:szCs w:val="21"/>
    </w:rPr>
  </w:style>
  <w:style w:type="character" w:customStyle="1" w:styleId="4-2Char">
    <w:name w:val="标题4-2 Char"/>
    <w:link w:val="4-2"/>
    <w:uiPriority w:val="99"/>
    <w:semiHidden/>
    <w:qFormat/>
    <w:locked/>
    <w:rsid w:val="00D823FA"/>
    <w:rPr>
      <w:rFonts w:ascii="微软雅黑" w:eastAsia="微软雅黑" w:hAnsi="微软雅黑" w:cs="微软雅黑"/>
      <w:b/>
      <w:bCs/>
      <w:sz w:val="30"/>
      <w:szCs w:val="32"/>
    </w:rPr>
  </w:style>
  <w:style w:type="paragraph" w:customStyle="1" w:styleId="4-2">
    <w:name w:val="标题4-2"/>
    <w:basedOn w:val="4"/>
    <w:link w:val="4-2Char"/>
    <w:uiPriority w:val="99"/>
    <w:semiHidden/>
    <w:qFormat/>
    <w:locked/>
    <w:rsid w:val="00D823FA"/>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Charff3">
    <w:name w:val="*正文 Char"/>
    <w:link w:val="affffff2"/>
    <w:qFormat/>
    <w:locked/>
    <w:rsid w:val="00D823FA"/>
    <w:rPr>
      <w:rFonts w:ascii="宋体" w:eastAsia="宋体" w:hAnsi="宋体"/>
      <w:szCs w:val="24"/>
    </w:rPr>
  </w:style>
  <w:style w:type="paragraph" w:customStyle="1" w:styleId="affffff2">
    <w:name w:val="*正文"/>
    <w:basedOn w:val="a6"/>
    <w:link w:val="Charff3"/>
    <w:qFormat/>
    <w:locked/>
    <w:rsid w:val="00D823FA"/>
    <w:pPr>
      <w:spacing w:line="360" w:lineRule="auto"/>
      <w:ind w:firstLineChars="200" w:firstLine="200"/>
    </w:pPr>
    <w:rPr>
      <w:rFonts w:ascii="宋体" w:hAnsi="宋体" w:cstheme="minorBidi"/>
      <w:szCs w:val="24"/>
    </w:rPr>
  </w:style>
  <w:style w:type="character" w:customStyle="1" w:styleId="5-1Char">
    <w:name w:val="标题5-1 Char"/>
    <w:link w:val="5-1"/>
    <w:qFormat/>
    <w:locked/>
    <w:rsid w:val="00D823FA"/>
    <w:rPr>
      <w:b/>
      <w:bCs/>
      <w:sz w:val="28"/>
      <w:szCs w:val="32"/>
    </w:rPr>
  </w:style>
  <w:style w:type="paragraph" w:customStyle="1" w:styleId="5-1">
    <w:name w:val="标题5-1"/>
    <w:basedOn w:val="53"/>
    <w:link w:val="5-1Char"/>
    <w:qFormat/>
    <w:locked/>
    <w:rsid w:val="00D823FA"/>
    <w:pPr>
      <w:tabs>
        <w:tab w:val="left" w:pos="432"/>
        <w:tab w:val="left" w:pos="1008"/>
        <w:tab w:val="left" w:pos="2520"/>
      </w:tabs>
      <w:spacing w:before="0" w:after="0" w:line="180" w:lineRule="auto"/>
      <w:ind w:left="2520" w:hanging="420"/>
      <w:contextualSpacing/>
      <w:outlineLvl w:val="4"/>
    </w:pPr>
    <w:rPr>
      <w:rFonts w:asciiTheme="minorHAnsi" w:hAnsiTheme="minorHAnsi" w:cstheme="minorBidi"/>
      <w:sz w:val="28"/>
    </w:rPr>
  </w:style>
  <w:style w:type="character" w:customStyle="1" w:styleId="Charff4">
    <w:name w:val="内容文本 Char"/>
    <w:link w:val="affffff3"/>
    <w:qFormat/>
    <w:locked/>
    <w:rsid w:val="00D823FA"/>
    <w:rPr>
      <w:rFonts w:ascii="宋体" w:eastAsia="宋体" w:hAnsi="宋体"/>
      <w:sz w:val="24"/>
      <w:szCs w:val="24"/>
      <w:lang w:val="zh-CN" w:eastAsia="en-US" w:bidi="en-US"/>
    </w:rPr>
  </w:style>
  <w:style w:type="paragraph" w:customStyle="1" w:styleId="affffff3">
    <w:name w:val="内容文本"/>
    <w:basedOn w:val="46"/>
    <w:link w:val="Charff4"/>
    <w:qFormat/>
    <w:rsid w:val="00D823FA"/>
    <w:pPr>
      <w:ind w:firstLine="200"/>
      <w:contextualSpacing/>
      <w:jc w:val="left"/>
    </w:pPr>
    <w:rPr>
      <w:rFonts w:ascii="宋体" w:hAnsi="宋体" w:cstheme="minorBidi"/>
      <w:kern w:val="2"/>
      <w:sz w:val="24"/>
      <w:szCs w:val="24"/>
      <w:lang w:val="zh-CN" w:eastAsia="en-US" w:bidi="en-US"/>
    </w:rPr>
  </w:style>
  <w:style w:type="character" w:customStyle="1" w:styleId="GW-Char">
    <w:name w:val="GW-正文 Char"/>
    <w:link w:val="GW-"/>
    <w:qFormat/>
    <w:locked/>
    <w:rsid w:val="00D823FA"/>
    <w:rPr>
      <w:rFonts w:ascii="Calibri" w:eastAsia="仿宋_GB2312" w:hAnsi="Calibri" w:cs="Calibri"/>
      <w:sz w:val="24"/>
    </w:rPr>
  </w:style>
  <w:style w:type="paragraph" w:customStyle="1" w:styleId="GW-">
    <w:name w:val="GW-正文"/>
    <w:link w:val="GW-Char"/>
    <w:qFormat/>
    <w:rsid w:val="00D823FA"/>
    <w:pPr>
      <w:spacing w:line="300" w:lineRule="auto"/>
      <w:ind w:firstLineChars="200" w:firstLine="200"/>
    </w:pPr>
    <w:rPr>
      <w:rFonts w:ascii="Calibri" w:eastAsia="仿宋_GB2312" w:hAnsi="Calibri" w:cs="Calibri"/>
      <w:sz w:val="24"/>
    </w:rPr>
  </w:style>
  <w:style w:type="character" w:customStyle="1" w:styleId="CharChar2">
    <w:name w:val="可研正文 Char Char"/>
    <w:link w:val="affffff4"/>
    <w:uiPriority w:val="99"/>
    <w:qFormat/>
    <w:locked/>
    <w:rsid w:val="00D823FA"/>
    <w:rPr>
      <w:rFonts w:ascii="仿宋_GB2312" w:eastAsia="仿宋_GB2312" w:hAnsi="宋体"/>
      <w:bCs/>
      <w:sz w:val="28"/>
      <w:szCs w:val="28"/>
    </w:rPr>
  </w:style>
  <w:style w:type="paragraph" w:customStyle="1" w:styleId="affffff4">
    <w:name w:val="可研正文"/>
    <w:basedOn w:val="a6"/>
    <w:link w:val="CharChar2"/>
    <w:uiPriority w:val="99"/>
    <w:qFormat/>
    <w:rsid w:val="00D823FA"/>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D823FA"/>
    <w:rPr>
      <w:rFonts w:ascii="Arial" w:hAnsi="Arial" w:cs="宋体"/>
      <w:sz w:val="24"/>
    </w:rPr>
  </w:style>
  <w:style w:type="paragraph" w:customStyle="1" w:styleId="00">
    <w:name w:val="样式 首行缩进:  0 字符"/>
    <w:basedOn w:val="a6"/>
    <w:link w:val="0Char"/>
    <w:qFormat/>
    <w:locked/>
    <w:rsid w:val="00D823FA"/>
    <w:pPr>
      <w:spacing w:beforeLines="50" w:line="360" w:lineRule="auto"/>
      <w:ind w:firstLineChars="200" w:firstLine="200"/>
    </w:pPr>
    <w:rPr>
      <w:rFonts w:ascii="Arial" w:eastAsiaTheme="minorEastAsia" w:hAnsi="Arial" w:cs="宋体"/>
      <w:sz w:val="24"/>
      <w:szCs w:val="22"/>
    </w:rPr>
  </w:style>
  <w:style w:type="paragraph" w:customStyle="1" w:styleId="affffff5">
    <w:name w:val="一级标题"/>
    <w:basedOn w:val="46"/>
    <w:qFormat/>
    <w:rsid w:val="00D823FA"/>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HeadingChar">
    <w:name w:val="Table Heading Char"/>
    <w:link w:val="TableHeading"/>
    <w:qFormat/>
    <w:locked/>
    <w:rsid w:val="00D823FA"/>
    <w:rPr>
      <w:rFonts w:ascii="Arial" w:eastAsia="黑体" w:hAnsi="Arial" w:cs="Arial"/>
      <w:sz w:val="18"/>
      <w:szCs w:val="18"/>
    </w:rPr>
  </w:style>
  <w:style w:type="paragraph" w:customStyle="1" w:styleId="TableHeading">
    <w:name w:val="Table Heading"/>
    <w:link w:val="TableHeadingChar"/>
    <w:qFormat/>
    <w:locked/>
    <w:rsid w:val="00D823FA"/>
    <w:pPr>
      <w:keepNext/>
      <w:tabs>
        <w:tab w:val="left" w:pos="360"/>
      </w:tabs>
      <w:spacing w:before="80" w:after="80"/>
      <w:jc w:val="center"/>
    </w:pPr>
    <w:rPr>
      <w:rFonts w:ascii="Arial" w:eastAsia="黑体" w:hAnsi="Arial" w:cs="Arial"/>
      <w:sz w:val="18"/>
      <w:szCs w:val="18"/>
    </w:rPr>
  </w:style>
  <w:style w:type="character" w:customStyle="1" w:styleId="20Char">
    <w:name w:val="样式20 Char"/>
    <w:link w:val="200"/>
    <w:qFormat/>
    <w:locked/>
    <w:rsid w:val="00D823FA"/>
    <w:rPr>
      <w:szCs w:val="24"/>
    </w:rPr>
  </w:style>
  <w:style w:type="paragraph" w:customStyle="1" w:styleId="200">
    <w:name w:val="样式20"/>
    <w:basedOn w:val="a6"/>
    <w:link w:val="20Char"/>
    <w:qFormat/>
    <w:rsid w:val="00D823FA"/>
    <w:pPr>
      <w:widowControl/>
      <w:spacing w:line="360" w:lineRule="auto"/>
      <w:jc w:val="center"/>
    </w:pPr>
    <w:rPr>
      <w:rFonts w:asciiTheme="minorHAnsi" w:eastAsiaTheme="minorEastAsia" w:hAnsiTheme="minorHAnsi" w:cstheme="minorBidi"/>
      <w:szCs w:val="24"/>
    </w:rPr>
  </w:style>
  <w:style w:type="character" w:customStyle="1" w:styleId="4Char3">
    <w:name w:val="4号正文 Char"/>
    <w:link w:val="47"/>
    <w:qFormat/>
    <w:locked/>
    <w:rsid w:val="00D823FA"/>
    <w:rPr>
      <w:rFonts w:ascii="Arial" w:hAnsi="Arial" w:cs="Arial"/>
      <w:spacing w:val="6"/>
      <w:sz w:val="24"/>
      <w:szCs w:val="28"/>
    </w:rPr>
  </w:style>
  <w:style w:type="paragraph" w:customStyle="1" w:styleId="47">
    <w:name w:val="4号正文"/>
    <w:basedOn w:val="a7"/>
    <w:link w:val="4Char3"/>
    <w:qFormat/>
    <w:locked/>
    <w:rsid w:val="00D823FA"/>
    <w:pPr>
      <w:widowControl/>
      <w:autoSpaceDE/>
      <w:autoSpaceDN/>
      <w:adjustRightInd/>
      <w:spacing w:before="30" w:line="360" w:lineRule="auto"/>
      <w:ind w:firstLineChars="200" w:firstLine="200"/>
    </w:pPr>
    <w:rPr>
      <w:rFonts w:ascii="Arial" w:eastAsiaTheme="minorEastAsia" w:hAnsi="Arial" w:cs="Arial"/>
      <w:spacing w:val="6"/>
      <w:szCs w:val="28"/>
    </w:rPr>
  </w:style>
  <w:style w:type="character" w:customStyle="1" w:styleId="Charff5">
    <w:name w:val="_正文段落 Char"/>
    <w:link w:val="affffff6"/>
    <w:semiHidden/>
    <w:qFormat/>
    <w:locked/>
    <w:rsid w:val="00D823FA"/>
    <w:rPr>
      <w:rFonts w:ascii="宋体" w:eastAsia="宋体" w:hAnsi="宋体"/>
      <w:sz w:val="24"/>
      <w:szCs w:val="24"/>
    </w:rPr>
  </w:style>
  <w:style w:type="paragraph" w:customStyle="1" w:styleId="affffff6">
    <w:name w:val="_正文段落"/>
    <w:basedOn w:val="a6"/>
    <w:link w:val="Charff5"/>
    <w:semiHidden/>
    <w:qFormat/>
    <w:locked/>
    <w:rsid w:val="00D823FA"/>
    <w:pPr>
      <w:spacing w:line="360" w:lineRule="auto"/>
      <w:ind w:firstLineChars="200" w:firstLine="480"/>
    </w:pPr>
    <w:rPr>
      <w:rFonts w:ascii="宋体" w:hAnsi="宋体" w:cstheme="minorBidi"/>
      <w:sz w:val="24"/>
      <w:szCs w:val="24"/>
    </w:rPr>
  </w:style>
  <w:style w:type="character" w:customStyle="1" w:styleId="cChar">
    <w:name w:val="c彩页■ Char"/>
    <w:link w:val="c"/>
    <w:qFormat/>
    <w:locked/>
    <w:rsid w:val="00D823FA"/>
    <w:rPr>
      <w:rFonts w:ascii="等线" w:eastAsia="等线" w:hAnsi="等线"/>
      <w:b/>
      <w:szCs w:val="24"/>
    </w:rPr>
  </w:style>
  <w:style w:type="paragraph" w:customStyle="1" w:styleId="c">
    <w:name w:val="c彩页■"/>
    <w:basedOn w:val="13"/>
    <w:link w:val="cChar"/>
    <w:qFormat/>
    <w:rsid w:val="00D823FA"/>
    <w:pPr>
      <w:spacing w:line="360" w:lineRule="auto"/>
      <w:ind w:left="420" w:firstLineChars="0" w:firstLine="0"/>
    </w:pPr>
    <w:rPr>
      <w:rFonts w:ascii="等线" w:eastAsia="等线" w:hAnsi="等线" w:cstheme="minorBidi"/>
      <w:b/>
      <w:szCs w:val="24"/>
    </w:rPr>
  </w:style>
  <w:style w:type="character" w:customStyle="1" w:styleId="Charff6">
    <w:name w:val="默认文本 Char"/>
    <w:link w:val="affffff7"/>
    <w:qFormat/>
    <w:locked/>
    <w:rsid w:val="00D823FA"/>
    <w:rPr>
      <w:rFonts w:ascii="微软雅黑" w:eastAsia="微软雅黑" w:hAnsi="微软雅黑"/>
      <w:sz w:val="24"/>
      <w:szCs w:val="24"/>
    </w:rPr>
  </w:style>
  <w:style w:type="paragraph" w:customStyle="1" w:styleId="affffff7">
    <w:name w:val="默认文本"/>
    <w:basedOn w:val="a6"/>
    <w:link w:val="Charff6"/>
    <w:qFormat/>
    <w:rsid w:val="00D823FA"/>
    <w:pPr>
      <w:ind w:firstLineChars="200" w:firstLine="480"/>
    </w:pPr>
    <w:rPr>
      <w:rFonts w:ascii="微软雅黑" w:eastAsia="微软雅黑" w:hAnsi="微软雅黑" w:cstheme="minorBidi"/>
      <w:sz w:val="24"/>
      <w:szCs w:val="24"/>
    </w:rPr>
  </w:style>
  <w:style w:type="character" w:customStyle="1" w:styleId="Charff7">
    <w:name w:val="文字 Char"/>
    <w:link w:val="affffff8"/>
    <w:qFormat/>
    <w:locked/>
    <w:rsid w:val="00D823FA"/>
    <w:rPr>
      <w:rFonts w:ascii="楷体_GB2312" w:eastAsia="楷体_GB2312"/>
      <w:sz w:val="28"/>
      <w:lang w:val="zh-CN"/>
    </w:rPr>
  </w:style>
  <w:style w:type="paragraph" w:customStyle="1" w:styleId="affffff8">
    <w:name w:val="文字"/>
    <w:basedOn w:val="a6"/>
    <w:link w:val="Charff7"/>
    <w:qFormat/>
    <w:rsid w:val="00D823FA"/>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Charff8">
    <w:name w:val="一一 Char"/>
    <w:link w:val="affffff9"/>
    <w:qFormat/>
    <w:locked/>
    <w:rsid w:val="00D823FA"/>
    <w:rPr>
      <w:rFonts w:ascii="黑体" w:eastAsia="黑体" w:hAnsi="黑体"/>
      <w:sz w:val="36"/>
      <w:szCs w:val="36"/>
    </w:rPr>
  </w:style>
  <w:style w:type="paragraph" w:customStyle="1" w:styleId="affffff9">
    <w:name w:val="一一"/>
    <w:basedOn w:val="affffff5"/>
    <w:link w:val="Charff8"/>
    <w:qFormat/>
    <w:rsid w:val="00D823FA"/>
    <w:pPr>
      <w:ind w:left="0" w:firstLine="0"/>
    </w:pPr>
    <w:rPr>
      <w:rFonts w:cstheme="minorBidi"/>
    </w:rPr>
  </w:style>
  <w:style w:type="character" w:customStyle="1" w:styleId="Charff9">
    <w:name w:val="规范正文 Char"/>
    <w:link w:val="affffffa"/>
    <w:qFormat/>
    <w:locked/>
    <w:rsid w:val="00D823FA"/>
    <w:rPr>
      <w:sz w:val="24"/>
    </w:rPr>
  </w:style>
  <w:style w:type="paragraph" w:customStyle="1" w:styleId="affffffa">
    <w:name w:val="规范正文"/>
    <w:basedOn w:val="a6"/>
    <w:link w:val="Charff9"/>
    <w:qFormat/>
    <w:locked/>
    <w:rsid w:val="00D823FA"/>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a">
    <w:name w:val="二级标题 Char"/>
    <w:link w:val="affffffb"/>
    <w:qFormat/>
    <w:locked/>
    <w:rsid w:val="00D823FA"/>
    <w:rPr>
      <w:rFonts w:ascii="黑体" w:eastAsia="黑体" w:hAnsi="黑体"/>
      <w:sz w:val="30"/>
      <w:szCs w:val="30"/>
    </w:rPr>
  </w:style>
  <w:style w:type="paragraph" w:customStyle="1" w:styleId="affffffb">
    <w:name w:val="二级标题"/>
    <w:basedOn w:val="46"/>
    <w:link w:val="Charffa"/>
    <w:qFormat/>
    <w:rsid w:val="00D823FA"/>
    <w:pPr>
      <w:keepLines/>
      <w:ind w:left="720" w:firstLineChars="0" w:firstLine="0"/>
      <w:contextualSpacing/>
      <w:outlineLvl w:val="1"/>
    </w:pPr>
    <w:rPr>
      <w:rFonts w:ascii="黑体" w:eastAsia="黑体" w:hAnsi="黑体" w:cstheme="minorBidi"/>
      <w:kern w:val="2"/>
      <w:sz w:val="30"/>
      <w:szCs w:val="30"/>
    </w:rPr>
  </w:style>
  <w:style w:type="character" w:customStyle="1" w:styleId="4-1Char">
    <w:name w:val="标题4-1 Char"/>
    <w:link w:val="4-1"/>
    <w:uiPriority w:val="99"/>
    <w:semiHidden/>
    <w:qFormat/>
    <w:locked/>
    <w:rsid w:val="00D823FA"/>
    <w:rPr>
      <w:rFonts w:ascii="微软雅黑" w:eastAsia="微软雅黑" w:hAnsi="微软雅黑" w:cs="微软雅黑"/>
      <w:b/>
      <w:bCs/>
      <w:sz w:val="28"/>
      <w:szCs w:val="32"/>
    </w:rPr>
  </w:style>
  <w:style w:type="paragraph" w:customStyle="1" w:styleId="4-1">
    <w:name w:val="标题4-1"/>
    <w:basedOn w:val="4"/>
    <w:link w:val="4-1Char"/>
    <w:uiPriority w:val="99"/>
    <w:semiHidden/>
    <w:qFormat/>
    <w:locked/>
    <w:rsid w:val="00D823FA"/>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微软雅黑"/>
      <w:bCs/>
      <w:kern w:val="2"/>
      <w:szCs w:val="32"/>
    </w:rPr>
  </w:style>
  <w:style w:type="character" w:customStyle="1" w:styleId="Charffb">
    <w:name w:val="四级标题 Char"/>
    <w:link w:val="affffffc"/>
    <w:qFormat/>
    <w:locked/>
    <w:rsid w:val="00D823FA"/>
    <w:rPr>
      <w:rFonts w:ascii="Arial" w:eastAsia="微软雅黑" w:hAnsi="Arial" w:cs="微软雅黑"/>
      <w:b/>
      <w:bCs/>
      <w:sz w:val="28"/>
      <w:szCs w:val="32"/>
    </w:rPr>
  </w:style>
  <w:style w:type="paragraph" w:customStyle="1" w:styleId="affffffc">
    <w:name w:val="四级标题"/>
    <w:basedOn w:val="31"/>
    <w:link w:val="Charffb"/>
    <w:qFormat/>
    <w:locked/>
    <w:rsid w:val="00D823FA"/>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4Char">
    <w:name w:val="标题4-4 Char"/>
    <w:link w:val="4-4"/>
    <w:uiPriority w:val="99"/>
    <w:semiHidden/>
    <w:qFormat/>
    <w:locked/>
    <w:rsid w:val="00D823FA"/>
    <w:rPr>
      <w:rFonts w:ascii="微软雅黑" w:eastAsia="微软雅黑" w:hAnsi="微软雅黑" w:cs="微软雅黑"/>
      <w:b/>
      <w:bCs/>
      <w:sz w:val="28"/>
      <w:szCs w:val="32"/>
    </w:rPr>
  </w:style>
  <w:style w:type="paragraph" w:customStyle="1" w:styleId="4-4">
    <w:name w:val="标题4-4"/>
    <w:basedOn w:val="4-1"/>
    <w:link w:val="4-4Char"/>
    <w:uiPriority w:val="99"/>
    <w:semiHidden/>
    <w:qFormat/>
    <w:locked/>
    <w:rsid w:val="00D823FA"/>
    <w:pPr>
      <w:ind w:left="420" w:hanging="420"/>
    </w:pPr>
  </w:style>
  <w:style w:type="character" w:customStyle="1" w:styleId="MMTopic3Char">
    <w:name w:val="MM Topic 3 Char"/>
    <w:link w:val="MMTopic3"/>
    <w:uiPriority w:val="99"/>
    <w:semiHidden/>
    <w:qFormat/>
    <w:locked/>
    <w:rsid w:val="00D823FA"/>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D823FA"/>
    <w:pPr>
      <w:keepNext w:val="0"/>
      <w:keepLines w:val="0"/>
      <w:widowControl/>
      <w:tabs>
        <w:tab w:val="left" w:pos="432"/>
        <w:tab w:val="left" w:pos="720"/>
      </w:tabs>
      <w:autoSpaceDE/>
      <w:autoSpaceDN/>
      <w:adjustRightInd/>
      <w:spacing w:before="0" w:after="0" w:line="412" w:lineRule="auto"/>
    </w:pPr>
    <w:rPr>
      <w:rFonts w:ascii="微软雅黑" w:eastAsia="微软雅黑" w:hAnsi="微软雅黑" w:cs="微软雅黑"/>
      <w:bCs/>
      <w:color w:val="000000"/>
      <w:kern w:val="44"/>
      <w:sz w:val="32"/>
      <w:szCs w:val="32"/>
      <w:u w:val="none"/>
    </w:rPr>
  </w:style>
  <w:style w:type="character" w:customStyle="1" w:styleId="22Char">
    <w:name w:val="正文，段落，小四，22磅行距 Char"/>
    <w:link w:val="222"/>
    <w:qFormat/>
    <w:locked/>
    <w:rsid w:val="00D823FA"/>
    <w:rPr>
      <w:rFonts w:ascii="Calibri" w:hAnsi="Calibri" w:cs="Calibri"/>
      <w:sz w:val="24"/>
      <w:szCs w:val="24"/>
    </w:rPr>
  </w:style>
  <w:style w:type="paragraph" w:customStyle="1" w:styleId="222">
    <w:name w:val="正文，段落，小四，22磅行距"/>
    <w:basedOn w:val="a6"/>
    <w:link w:val="22Char"/>
    <w:qFormat/>
    <w:rsid w:val="00D823FA"/>
    <w:pPr>
      <w:spacing w:line="440" w:lineRule="exact"/>
      <w:ind w:firstLine="420"/>
    </w:pPr>
    <w:rPr>
      <w:rFonts w:ascii="Calibri" w:eastAsiaTheme="minorEastAsia" w:hAnsi="Calibri" w:cs="Calibri"/>
      <w:sz w:val="24"/>
      <w:szCs w:val="24"/>
    </w:rPr>
  </w:style>
  <w:style w:type="character" w:customStyle="1" w:styleId="Charffc">
    <w:name w:val="正文（缩进） Char"/>
    <w:link w:val="affffffd"/>
    <w:qFormat/>
    <w:locked/>
    <w:rsid w:val="00D823FA"/>
    <w:rPr>
      <w:sz w:val="24"/>
      <w:szCs w:val="24"/>
    </w:rPr>
  </w:style>
  <w:style w:type="paragraph" w:customStyle="1" w:styleId="affffffd">
    <w:name w:val="正文（缩进）"/>
    <w:basedOn w:val="a6"/>
    <w:link w:val="Charffc"/>
    <w:qFormat/>
    <w:locked/>
    <w:rsid w:val="00D823FA"/>
    <w:pPr>
      <w:spacing w:beforeLines="50" w:line="360" w:lineRule="auto"/>
      <w:ind w:firstLineChars="200" w:firstLine="480"/>
    </w:pPr>
    <w:rPr>
      <w:rFonts w:asciiTheme="minorHAnsi" w:eastAsiaTheme="minorEastAsia" w:hAnsiTheme="minorHAnsi" w:cstheme="minorBidi"/>
      <w:sz w:val="24"/>
      <w:szCs w:val="24"/>
    </w:rPr>
  </w:style>
  <w:style w:type="character" w:customStyle="1" w:styleId="-Char">
    <w:name w:val="江西-正文 Char"/>
    <w:link w:val="-"/>
    <w:qFormat/>
    <w:locked/>
    <w:rsid w:val="00D823FA"/>
    <w:rPr>
      <w:rFonts w:ascii="Calibri" w:eastAsia="华文中宋" w:hAnsi="Calibri" w:cs="Calibri"/>
      <w:sz w:val="24"/>
    </w:rPr>
  </w:style>
  <w:style w:type="paragraph" w:customStyle="1" w:styleId="-">
    <w:name w:val="江西-正文"/>
    <w:basedOn w:val="a6"/>
    <w:link w:val="-Char"/>
    <w:qFormat/>
    <w:locked/>
    <w:rsid w:val="00D823FA"/>
    <w:pPr>
      <w:ind w:firstLineChars="200" w:firstLine="200"/>
    </w:pPr>
    <w:rPr>
      <w:rFonts w:ascii="Calibri" w:eastAsia="华文中宋" w:hAnsi="Calibri" w:cs="Calibri"/>
      <w:sz w:val="24"/>
      <w:szCs w:val="22"/>
    </w:rPr>
  </w:style>
  <w:style w:type="character" w:customStyle="1" w:styleId="1Char4">
    <w:name w:val="顺序编号1 Char"/>
    <w:link w:val="1fff9"/>
    <w:qFormat/>
    <w:locked/>
    <w:rsid w:val="00D823FA"/>
    <w:rPr>
      <w:rFonts w:ascii="Calibri" w:hAnsi="Calibri" w:cs="Calibri"/>
      <w:szCs w:val="21"/>
    </w:rPr>
  </w:style>
  <w:style w:type="paragraph" w:customStyle="1" w:styleId="1fff9">
    <w:name w:val="顺序编号1"/>
    <w:basedOn w:val="a6"/>
    <w:link w:val="1Char4"/>
    <w:qFormat/>
    <w:rsid w:val="00D823FA"/>
    <w:pPr>
      <w:spacing w:line="360" w:lineRule="auto"/>
      <w:ind w:firstLineChars="200" w:firstLine="200"/>
    </w:pPr>
    <w:rPr>
      <w:rFonts w:ascii="Calibri" w:eastAsiaTheme="minorEastAsia" w:hAnsi="Calibri" w:cs="Calibri"/>
      <w:szCs w:val="21"/>
    </w:rPr>
  </w:style>
  <w:style w:type="character" w:customStyle="1" w:styleId="5-33Char">
    <w:name w:val="标题5-33 Char"/>
    <w:link w:val="5-33"/>
    <w:uiPriority w:val="99"/>
    <w:qFormat/>
    <w:locked/>
    <w:rsid w:val="00D823FA"/>
    <w:rPr>
      <w:b/>
      <w:bCs/>
      <w:sz w:val="24"/>
      <w:szCs w:val="24"/>
    </w:rPr>
  </w:style>
  <w:style w:type="paragraph" w:customStyle="1" w:styleId="5-33">
    <w:name w:val="标题5-33"/>
    <w:basedOn w:val="5-1"/>
    <w:link w:val="5-33Char"/>
    <w:uiPriority w:val="99"/>
    <w:qFormat/>
    <w:locked/>
    <w:rsid w:val="00D823FA"/>
    <w:pPr>
      <w:ind w:left="2100" w:firstLine="420"/>
    </w:pPr>
    <w:rPr>
      <w:sz w:val="24"/>
      <w:szCs w:val="24"/>
    </w:rPr>
  </w:style>
  <w:style w:type="character" w:customStyle="1" w:styleId="4-3Char">
    <w:name w:val="标题4-3 Char"/>
    <w:link w:val="4-3"/>
    <w:uiPriority w:val="99"/>
    <w:semiHidden/>
    <w:qFormat/>
    <w:locked/>
    <w:rsid w:val="00D823FA"/>
    <w:rPr>
      <w:rFonts w:ascii="微软雅黑" w:eastAsia="微软雅黑" w:hAnsi="微软雅黑" w:cs="微软雅黑"/>
      <w:b/>
      <w:bCs/>
      <w:sz w:val="28"/>
      <w:szCs w:val="32"/>
    </w:rPr>
  </w:style>
  <w:style w:type="paragraph" w:customStyle="1" w:styleId="4-3">
    <w:name w:val="标题4-3"/>
    <w:basedOn w:val="4"/>
    <w:link w:val="4-3Char"/>
    <w:uiPriority w:val="99"/>
    <w:semiHidden/>
    <w:qFormat/>
    <w:locked/>
    <w:rsid w:val="00D823FA"/>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微软雅黑"/>
      <w:bCs/>
      <w:kern w:val="2"/>
      <w:szCs w:val="32"/>
    </w:rPr>
  </w:style>
  <w:style w:type="character" w:customStyle="1" w:styleId="Charffd">
    <w:name w:val="表格正文 Char"/>
    <w:link w:val="affffffe"/>
    <w:qFormat/>
    <w:locked/>
    <w:rsid w:val="00D823FA"/>
    <w:rPr>
      <w:rFonts w:ascii="Verdana" w:hAnsi="Verdana"/>
      <w:szCs w:val="28"/>
    </w:rPr>
  </w:style>
  <w:style w:type="paragraph" w:customStyle="1" w:styleId="affffffe">
    <w:name w:val="表格正文"/>
    <w:basedOn w:val="a6"/>
    <w:link w:val="Charffd"/>
    <w:qFormat/>
    <w:locked/>
    <w:rsid w:val="00D823FA"/>
    <w:pPr>
      <w:spacing w:line="360" w:lineRule="auto"/>
      <w:jc w:val="left"/>
    </w:pPr>
    <w:rPr>
      <w:rFonts w:ascii="Verdana" w:eastAsiaTheme="minorEastAsia" w:hAnsi="Verdana" w:cstheme="minorBidi"/>
      <w:szCs w:val="28"/>
    </w:rPr>
  </w:style>
  <w:style w:type="character" w:customStyle="1" w:styleId="1Char5">
    <w:name w:val="表1 Char"/>
    <w:link w:val="1fffa"/>
    <w:qFormat/>
    <w:locked/>
    <w:rsid w:val="00D823FA"/>
    <w:rPr>
      <w:rFonts w:ascii="黑体" w:eastAsia="黑体" w:hAnsi="黑体"/>
      <w:sz w:val="24"/>
      <w:szCs w:val="28"/>
    </w:rPr>
  </w:style>
  <w:style w:type="paragraph" w:customStyle="1" w:styleId="1fffa">
    <w:name w:val="表1"/>
    <w:basedOn w:val="a6"/>
    <w:link w:val="1Char5"/>
    <w:qFormat/>
    <w:rsid w:val="00D823FA"/>
    <w:pPr>
      <w:spacing w:line="360" w:lineRule="auto"/>
      <w:jc w:val="center"/>
    </w:pPr>
    <w:rPr>
      <w:rFonts w:ascii="黑体" w:eastAsia="黑体" w:hAnsi="黑体" w:cstheme="minorBidi"/>
      <w:sz w:val="24"/>
      <w:szCs w:val="28"/>
    </w:rPr>
  </w:style>
  <w:style w:type="character" w:customStyle="1" w:styleId="Charffe">
    <w:name w:val="四 Char"/>
    <w:link w:val="afffffff"/>
    <w:qFormat/>
    <w:locked/>
    <w:rsid w:val="00D823FA"/>
    <w:rPr>
      <w:rFonts w:ascii="黑体" w:eastAsia="黑体" w:hAnsi="黑体" w:cs="微软雅黑"/>
      <w:sz w:val="24"/>
      <w:szCs w:val="24"/>
    </w:rPr>
  </w:style>
  <w:style w:type="paragraph" w:customStyle="1" w:styleId="afffffff">
    <w:name w:val="四"/>
    <w:basedOn w:val="affffffc"/>
    <w:link w:val="Charffe"/>
    <w:qFormat/>
    <w:rsid w:val="00D823FA"/>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CharChar">
    <w:name w:val="乌市-正文 Char Char"/>
    <w:link w:val="-0"/>
    <w:qFormat/>
    <w:locked/>
    <w:rsid w:val="00D823FA"/>
    <w:rPr>
      <w:rFonts w:ascii="Calibri" w:eastAsia="华文中宋" w:hAnsi="Calibri" w:cs="Calibri"/>
      <w:sz w:val="24"/>
      <w:szCs w:val="21"/>
    </w:rPr>
  </w:style>
  <w:style w:type="paragraph" w:customStyle="1" w:styleId="-0">
    <w:name w:val="乌市-正文"/>
    <w:basedOn w:val="a6"/>
    <w:link w:val="-CharChar"/>
    <w:qFormat/>
    <w:locked/>
    <w:rsid w:val="00D823FA"/>
    <w:pPr>
      <w:ind w:firstLineChars="200" w:firstLine="200"/>
    </w:pPr>
    <w:rPr>
      <w:rFonts w:ascii="Calibri" w:eastAsia="华文中宋" w:hAnsi="Calibri" w:cs="Calibri"/>
      <w:sz w:val="24"/>
      <w:szCs w:val="21"/>
    </w:rPr>
  </w:style>
  <w:style w:type="character" w:customStyle="1" w:styleId="6Char0">
    <w:name w:val="标题6 Char"/>
    <w:link w:val="61"/>
    <w:qFormat/>
    <w:locked/>
    <w:rsid w:val="00D823FA"/>
    <w:rPr>
      <w:rFonts w:ascii="黑体" w:eastAsia="黑体" w:hAnsi="黑体"/>
      <w:b/>
      <w:bCs/>
      <w:sz w:val="24"/>
      <w:szCs w:val="28"/>
    </w:rPr>
  </w:style>
  <w:style w:type="paragraph" w:customStyle="1" w:styleId="61">
    <w:name w:val="标题6"/>
    <w:basedOn w:val="6"/>
    <w:next w:val="a6"/>
    <w:link w:val="6Char0"/>
    <w:qFormat/>
    <w:rsid w:val="00D823FA"/>
    <w:pPr>
      <w:tabs>
        <w:tab w:val="left" w:pos="432"/>
      </w:tabs>
      <w:adjustRightInd/>
      <w:spacing w:line="319" w:lineRule="auto"/>
      <w:contextualSpacing/>
      <w:textAlignment w:val="auto"/>
    </w:pPr>
    <w:rPr>
      <w:rFonts w:ascii="黑体" w:hAnsi="黑体" w:cstheme="minorBidi"/>
      <w:bCs/>
      <w:kern w:val="2"/>
      <w:szCs w:val="28"/>
    </w:rPr>
  </w:style>
  <w:style w:type="character" w:customStyle="1" w:styleId="Charfff">
    <w:name w:val="表格文本 Char"/>
    <w:link w:val="afffffff0"/>
    <w:qFormat/>
    <w:locked/>
    <w:rsid w:val="00D823FA"/>
    <w:rPr>
      <w:rFonts w:ascii="Arial" w:hAnsi="Arial" w:cs="Arial"/>
      <w:szCs w:val="21"/>
      <w:lang w:eastAsia="en-US" w:bidi="en-US"/>
    </w:rPr>
  </w:style>
  <w:style w:type="paragraph" w:customStyle="1" w:styleId="afffffff0">
    <w:name w:val="表格文本"/>
    <w:link w:val="Charfff"/>
    <w:qFormat/>
    <w:locked/>
    <w:rsid w:val="00D823FA"/>
    <w:pPr>
      <w:tabs>
        <w:tab w:val="decimal" w:pos="0"/>
      </w:tabs>
      <w:spacing w:after="200" w:line="276" w:lineRule="auto"/>
    </w:pPr>
    <w:rPr>
      <w:rFonts w:ascii="Arial" w:hAnsi="Arial" w:cs="Arial"/>
      <w:szCs w:val="21"/>
      <w:lang w:eastAsia="en-US" w:bidi="en-US"/>
    </w:rPr>
  </w:style>
  <w:style w:type="character" w:customStyle="1" w:styleId="4Char4">
    <w:name w:val="4级标题 Char"/>
    <w:link w:val="48"/>
    <w:qFormat/>
    <w:locked/>
    <w:rsid w:val="00D823FA"/>
    <w:rPr>
      <w:rFonts w:ascii="Arial" w:eastAsia="等线" w:hAnsi="Arial" w:cs="Arial"/>
      <w:b/>
      <w:bCs/>
      <w:sz w:val="24"/>
      <w:szCs w:val="32"/>
    </w:rPr>
  </w:style>
  <w:style w:type="paragraph" w:customStyle="1" w:styleId="48">
    <w:name w:val="4级标题"/>
    <w:basedOn w:val="4"/>
    <w:link w:val="4Char4"/>
    <w:qFormat/>
    <w:locked/>
    <w:rsid w:val="00D823FA"/>
    <w:pPr>
      <w:keepNext w:val="0"/>
      <w:keepLines w:val="0"/>
      <w:widowControl/>
      <w:tabs>
        <w:tab w:val="left" w:pos="432"/>
        <w:tab w:val="left" w:pos="864"/>
        <w:tab w:val="left" w:pos="1944"/>
      </w:tabs>
      <w:adjustRightInd/>
      <w:spacing w:beforeLines="50" w:before="0" w:line="372" w:lineRule="auto"/>
      <w:ind w:left="864" w:hanging="864"/>
      <w:textAlignment w:val="auto"/>
    </w:pPr>
    <w:rPr>
      <w:rFonts w:eastAsia="等线" w:cs="Arial"/>
      <w:bCs/>
      <w:kern w:val="2"/>
      <w:sz w:val="24"/>
      <w:szCs w:val="32"/>
    </w:rPr>
  </w:style>
  <w:style w:type="character" w:customStyle="1" w:styleId="MMTopic1Char">
    <w:name w:val="MM Topic 1 Char"/>
    <w:link w:val="MMTopic1"/>
    <w:uiPriority w:val="99"/>
    <w:semiHidden/>
    <w:qFormat/>
    <w:locked/>
    <w:rsid w:val="00D823FA"/>
    <w:rPr>
      <w:rFonts w:ascii="Book Antiqua" w:eastAsia="微软雅黑" w:hAnsi="Book Antiqua" w:cs="Arial"/>
      <w:b/>
      <w:bCs/>
      <w:sz w:val="32"/>
      <w:szCs w:val="32"/>
    </w:rPr>
  </w:style>
  <w:style w:type="paragraph" w:customStyle="1" w:styleId="MMTopic1">
    <w:name w:val="MM Topic 1"/>
    <w:basedOn w:val="11"/>
    <w:link w:val="MMTopic1Char"/>
    <w:uiPriority w:val="99"/>
    <w:semiHidden/>
    <w:qFormat/>
    <w:locked/>
    <w:rsid w:val="00D823FA"/>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d">
    <w:name w:val="3级标题 字符"/>
    <w:link w:val="3e"/>
    <w:qFormat/>
    <w:locked/>
    <w:rsid w:val="00D823FA"/>
    <w:rPr>
      <w:rFonts w:ascii="Arial" w:eastAsia="仿宋" w:hAnsi="Arial" w:cs="Arial"/>
      <w:b/>
      <w:bCs/>
      <w:sz w:val="28"/>
      <w:szCs w:val="28"/>
    </w:rPr>
  </w:style>
  <w:style w:type="paragraph" w:customStyle="1" w:styleId="3e">
    <w:name w:val="3级标题"/>
    <w:basedOn w:val="31"/>
    <w:link w:val="3d"/>
    <w:qFormat/>
    <w:locked/>
    <w:rsid w:val="00D823FA"/>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Arial"/>
      <w:bCs/>
      <w:kern w:val="2"/>
      <w:sz w:val="28"/>
      <w:szCs w:val="28"/>
      <w:u w:val="none"/>
    </w:rPr>
  </w:style>
  <w:style w:type="character" w:customStyle="1" w:styleId="Charfff0">
    <w:name w:val="图表批注 Char"/>
    <w:link w:val="afffffff1"/>
    <w:qFormat/>
    <w:locked/>
    <w:rsid w:val="00D823FA"/>
    <w:rPr>
      <w:rFonts w:ascii="宋体" w:eastAsia="宋体" w:hAnsi="宋体"/>
      <w:szCs w:val="24"/>
      <w:lang w:eastAsia="en-US" w:bidi="en-US"/>
    </w:rPr>
  </w:style>
  <w:style w:type="paragraph" w:customStyle="1" w:styleId="afffffff1">
    <w:name w:val="图表批注"/>
    <w:basedOn w:val="affffff3"/>
    <w:link w:val="Charfff0"/>
    <w:qFormat/>
    <w:rsid w:val="00D823FA"/>
    <w:pPr>
      <w:ind w:firstLineChars="0" w:firstLine="0"/>
      <w:jc w:val="center"/>
    </w:pPr>
    <w:rPr>
      <w:sz w:val="21"/>
      <w:lang w:val="en-US"/>
    </w:rPr>
  </w:style>
  <w:style w:type="character" w:customStyle="1" w:styleId="4Char5">
    <w:name w:val="宇视4 Char"/>
    <w:link w:val="49"/>
    <w:qFormat/>
    <w:locked/>
    <w:rsid w:val="00D823FA"/>
    <w:rPr>
      <w:rFonts w:ascii="Calibri" w:eastAsia="微软雅黑" w:hAnsi="Calibri" w:cs="微软雅黑"/>
      <w:b/>
      <w:bCs/>
      <w:sz w:val="24"/>
      <w:szCs w:val="24"/>
    </w:rPr>
  </w:style>
  <w:style w:type="paragraph" w:customStyle="1" w:styleId="49">
    <w:name w:val="宇视4"/>
    <w:basedOn w:val="4"/>
    <w:link w:val="4Char5"/>
    <w:qFormat/>
    <w:locked/>
    <w:rsid w:val="00D823FA"/>
    <w:pPr>
      <w:keepNext w:val="0"/>
      <w:keepLines w:val="0"/>
      <w:widowControl/>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D823FA"/>
    <w:rPr>
      <w:rFonts w:ascii="Arial" w:eastAsia="黑体" w:hAnsi="Arial" w:cs="Arial Narrow"/>
    </w:rPr>
  </w:style>
  <w:style w:type="paragraph" w:customStyle="1" w:styleId="FigureDescription">
    <w:name w:val="Figure Description"/>
    <w:next w:val="a6"/>
    <w:link w:val="FigureDescriptionCharChar"/>
    <w:qFormat/>
    <w:rsid w:val="00D823FA"/>
    <w:pPr>
      <w:keepNext/>
      <w:keepLines/>
      <w:spacing w:before="40" w:after="40" w:line="360" w:lineRule="exact"/>
      <w:ind w:firstLine="624"/>
    </w:pPr>
    <w:rPr>
      <w:rFonts w:ascii="Arial" w:eastAsia="黑体" w:hAnsi="Arial" w:cs="Arial Narrow"/>
    </w:rPr>
  </w:style>
  <w:style w:type="character" w:customStyle="1" w:styleId="cChar0">
    <w:name w:val="c彩页▲ Char"/>
    <w:link w:val="c0"/>
    <w:qFormat/>
    <w:locked/>
    <w:rsid w:val="00D823FA"/>
    <w:rPr>
      <w:rFonts w:ascii="等线" w:eastAsia="等线" w:hAnsi="等线"/>
      <w:b/>
      <w:szCs w:val="24"/>
    </w:rPr>
  </w:style>
  <w:style w:type="paragraph" w:customStyle="1" w:styleId="c0">
    <w:name w:val="c彩页▲"/>
    <w:basedOn w:val="13"/>
    <w:link w:val="cChar0"/>
    <w:qFormat/>
    <w:rsid w:val="00D823FA"/>
    <w:pPr>
      <w:spacing w:line="360" w:lineRule="auto"/>
      <w:ind w:left="420" w:firstLineChars="0" w:firstLine="0"/>
    </w:pPr>
    <w:rPr>
      <w:rFonts w:ascii="等线" w:eastAsia="等线" w:hAnsi="等线" w:cstheme="minorBidi"/>
      <w:b/>
      <w:szCs w:val="24"/>
    </w:rPr>
  </w:style>
  <w:style w:type="character" w:customStyle="1" w:styleId="z-Char">
    <w:name w:val="z-窗体底端 Char"/>
    <w:link w:val="z-1"/>
    <w:qFormat/>
    <w:locked/>
    <w:rsid w:val="00D823FA"/>
    <w:rPr>
      <w:rFonts w:ascii="Arial" w:hAnsi="Arial" w:cs="Arial"/>
      <w:vanish/>
      <w:sz w:val="16"/>
      <w:szCs w:val="16"/>
    </w:rPr>
  </w:style>
  <w:style w:type="paragraph" w:customStyle="1" w:styleId="z-1">
    <w:name w:val="z-窗体底端1"/>
    <w:basedOn w:val="a6"/>
    <w:next w:val="a6"/>
    <w:link w:val="z-Char"/>
    <w:qFormat/>
    <w:rsid w:val="00D823FA"/>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Charfff1">
    <w:name w:val="格式正文 Char"/>
    <w:link w:val="afffffff2"/>
    <w:qFormat/>
    <w:locked/>
    <w:rsid w:val="00D823FA"/>
    <w:rPr>
      <w:sz w:val="24"/>
      <w:szCs w:val="28"/>
    </w:rPr>
  </w:style>
  <w:style w:type="paragraph" w:customStyle="1" w:styleId="afffffff2">
    <w:name w:val="格式正文"/>
    <w:basedOn w:val="a6"/>
    <w:link w:val="Charfff1"/>
    <w:qFormat/>
    <w:rsid w:val="00D823FA"/>
    <w:pPr>
      <w:spacing w:before="60" w:after="60" w:line="360" w:lineRule="auto"/>
      <w:ind w:firstLine="482"/>
    </w:pPr>
    <w:rPr>
      <w:rFonts w:asciiTheme="minorHAnsi" w:eastAsiaTheme="minorEastAsia" w:hAnsiTheme="minorHAnsi" w:cstheme="minorBidi"/>
      <w:sz w:val="24"/>
      <w:szCs w:val="28"/>
    </w:rPr>
  </w:style>
  <w:style w:type="character" w:customStyle="1" w:styleId="5Char0">
    <w:name w:val="样式5 Char"/>
    <w:link w:val="55"/>
    <w:qFormat/>
    <w:locked/>
    <w:rsid w:val="00D823FA"/>
    <w:rPr>
      <w:rFonts w:ascii="宋体" w:eastAsia="宋体" w:hAnsi="宋体"/>
      <w:sz w:val="24"/>
      <w:szCs w:val="24"/>
      <w:lang w:eastAsia="en-US" w:bidi="en-US"/>
    </w:rPr>
  </w:style>
  <w:style w:type="paragraph" w:customStyle="1" w:styleId="55">
    <w:name w:val="样式5"/>
    <w:basedOn w:val="46"/>
    <w:link w:val="5Char0"/>
    <w:qFormat/>
    <w:rsid w:val="00D823FA"/>
    <w:pPr>
      <w:keepLines/>
      <w:ind w:firstLine="480"/>
      <w:contextualSpacing/>
      <w:jc w:val="left"/>
    </w:pPr>
    <w:rPr>
      <w:rFonts w:ascii="宋体" w:hAnsi="宋体" w:cstheme="minorBidi"/>
      <w:kern w:val="2"/>
      <w:sz w:val="24"/>
      <w:szCs w:val="24"/>
      <w:lang w:eastAsia="en-US" w:bidi="en-US"/>
    </w:rPr>
  </w:style>
  <w:style w:type="character" w:customStyle="1" w:styleId="Charfff2">
    <w:name w:val="标准正文 Char"/>
    <w:link w:val="afffffff3"/>
    <w:qFormat/>
    <w:locked/>
    <w:rsid w:val="00D823FA"/>
    <w:rPr>
      <w:sz w:val="24"/>
    </w:rPr>
  </w:style>
  <w:style w:type="paragraph" w:customStyle="1" w:styleId="afffffff3">
    <w:name w:val="标准正文"/>
    <w:basedOn w:val="a6"/>
    <w:link w:val="Charfff2"/>
    <w:qFormat/>
    <w:locked/>
    <w:rsid w:val="00D823FA"/>
    <w:pPr>
      <w:spacing w:line="360" w:lineRule="auto"/>
      <w:ind w:firstLineChars="200" w:firstLine="480"/>
    </w:pPr>
    <w:rPr>
      <w:rFonts w:asciiTheme="minorHAnsi" w:eastAsiaTheme="minorEastAsia" w:hAnsiTheme="minorHAnsi" w:cstheme="minorBidi"/>
      <w:sz w:val="24"/>
      <w:szCs w:val="22"/>
    </w:rPr>
  </w:style>
  <w:style w:type="character" w:customStyle="1" w:styleId="3Char5">
    <w:name w:val="标题3 Char"/>
    <w:link w:val="3f"/>
    <w:qFormat/>
    <w:locked/>
    <w:rsid w:val="00D823FA"/>
    <w:rPr>
      <w:sz w:val="28"/>
      <w:szCs w:val="28"/>
      <w:lang w:val="zh-CN"/>
    </w:rPr>
  </w:style>
  <w:style w:type="paragraph" w:customStyle="1" w:styleId="3f">
    <w:name w:val="标题3"/>
    <w:basedOn w:val="a6"/>
    <w:link w:val="3Char5"/>
    <w:qFormat/>
    <w:rsid w:val="00D823FA"/>
    <w:pPr>
      <w:spacing w:before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2"/>
    <w:qFormat/>
    <w:locked/>
    <w:rsid w:val="00D823FA"/>
    <w:rPr>
      <w:rFonts w:ascii="宋体" w:eastAsia="宋体" w:hAnsi="宋体"/>
      <w:sz w:val="24"/>
      <w:szCs w:val="28"/>
    </w:rPr>
  </w:style>
  <w:style w:type="paragraph" w:customStyle="1" w:styleId="122">
    <w:name w:val="样式12"/>
    <w:basedOn w:val="13"/>
    <w:link w:val="12Char"/>
    <w:qFormat/>
    <w:locked/>
    <w:rsid w:val="00D823FA"/>
    <w:pPr>
      <w:spacing w:before="151" w:line="360" w:lineRule="auto"/>
      <w:ind w:firstLine="480"/>
    </w:pPr>
    <w:rPr>
      <w:rFonts w:ascii="宋体" w:hAnsi="宋体" w:cstheme="minorBidi"/>
      <w:sz w:val="24"/>
      <w:szCs w:val="28"/>
    </w:rPr>
  </w:style>
  <w:style w:type="character" w:customStyle="1" w:styleId="Charfff3">
    <w:name w:val="正文(首行缩进) Char"/>
    <w:link w:val="afffffff4"/>
    <w:qFormat/>
    <w:locked/>
    <w:rsid w:val="00D823FA"/>
    <w:rPr>
      <w:szCs w:val="21"/>
    </w:rPr>
  </w:style>
  <w:style w:type="paragraph" w:customStyle="1" w:styleId="afffffff4">
    <w:name w:val="正文(首行缩进)"/>
    <w:basedOn w:val="a6"/>
    <w:link w:val="Charfff3"/>
    <w:qFormat/>
    <w:rsid w:val="00D823FA"/>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D823FA"/>
    <w:rPr>
      <w:rFonts w:ascii="Cambria" w:hAnsi="Cambria"/>
      <w:b/>
      <w:bCs/>
      <w:sz w:val="32"/>
      <w:szCs w:val="32"/>
    </w:rPr>
  </w:style>
  <w:style w:type="paragraph" w:customStyle="1" w:styleId="MMTitle">
    <w:name w:val="MM Title"/>
    <w:basedOn w:val="ae"/>
    <w:link w:val="MMTitleChar"/>
    <w:semiHidden/>
    <w:qFormat/>
    <w:locked/>
    <w:rsid w:val="00D823FA"/>
    <w:pPr>
      <w:widowControl/>
      <w:spacing w:line="360" w:lineRule="auto"/>
      <w:ind w:firstLineChars="200" w:firstLine="200"/>
      <w:contextualSpacing/>
    </w:pPr>
    <w:rPr>
      <w:rFonts w:ascii="Cambria" w:hAnsi="Cambria" w:cstheme="minorBidi"/>
    </w:rPr>
  </w:style>
  <w:style w:type="character" w:customStyle="1" w:styleId="1Char6">
    <w:name w:val="宇视1 Char"/>
    <w:link w:val="1fffb"/>
    <w:uiPriority w:val="99"/>
    <w:qFormat/>
    <w:locked/>
    <w:rsid w:val="00D823FA"/>
    <w:rPr>
      <w:rFonts w:ascii="Arial" w:eastAsia="微软雅黑" w:hAnsi="Arial" w:cs="微软雅黑"/>
      <w:b/>
      <w:bCs/>
      <w:kern w:val="44"/>
      <w:sz w:val="32"/>
      <w:szCs w:val="24"/>
    </w:rPr>
  </w:style>
  <w:style w:type="paragraph" w:customStyle="1" w:styleId="1fffb">
    <w:name w:val="宇视1"/>
    <w:basedOn w:val="20"/>
    <w:link w:val="1Char6"/>
    <w:uiPriority w:val="99"/>
    <w:qFormat/>
    <w:locked/>
    <w:rsid w:val="00D823FA"/>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1Char7">
    <w:name w:val="标题1 Char"/>
    <w:link w:val="1fffc"/>
    <w:qFormat/>
    <w:locked/>
    <w:rsid w:val="00D823FA"/>
    <w:rPr>
      <w:b/>
      <w:sz w:val="32"/>
      <w:szCs w:val="32"/>
    </w:rPr>
  </w:style>
  <w:style w:type="paragraph" w:customStyle="1" w:styleId="1fffc">
    <w:name w:val="标题1"/>
    <w:basedOn w:val="a6"/>
    <w:link w:val="1Char7"/>
    <w:qFormat/>
    <w:rsid w:val="00D823FA"/>
    <w:pPr>
      <w:spacing w:beforeLines="50" w:line="360" w:lineRule="auto"/>
      <w:outlineLvl w:val="0"/>
    </w:pPr>
    <w:rPr>
      <w:rFonts w:asciiTheme="minorHAnsi" w:eastAsiaTheme="minorEastAsia" w:hAnsiTheme="minorHAnsi" w:cstheme="minorBidi"/>
      <w:b/>
      <w:sz w:val="32"/>
      <w:szCs w:val="32"/>
    </w:rPr>
  </w:style>
  <w:style w:type="character" w:customStyle="1" w:styleId="2Char5">
    <w:name w:val="标题2 Char"/>
    <w:link w:val="2fe"/>
    <w:qFormat/>
    <w:locked/>
    <w:rsid w:val="00D823FA"/>
    <w:rPr>
      <w:rFonts w:ascii="宋体" w:eastAsia="宋体" w:hAnsi="宋体"/>
      <w:b/>
      <w:sz w:val="30"/>
      <w:szCs w:val="30"/>
      <w:lang w:val="zh-CN"/>
    </w:rPr>
  </w:style>
  <w:style w:type="paragraph" w:customStyle="1" w:styleId="2fe">
    <w:name w:val="标题2"/>
    <w:basedOn w:val="a6"/>
    <w:link w:val="2Char5"/>
    <w:qFormat/>
    <w:rsid w:val="00D823FA"/>
    <w:pPr>
      <w:spacing w:beforeLines="50" w:line="360" w:lineRule="auto"/>
      <w:ind w:left="567" w:hanging="567"/>
      <w:outlineLvl w:val="1"/>
    </w:pPr>
    <w:rPr>
      <w:rFonts w:ascii="宋体" w:hAnsi="宋体" w:cstheme="minorBidi"/>
      <w:b/>
      <w:sz w:val="30"/>
      <w:szCs w:val="30"/>
      <w:lang w:val="zh-CN"/>
    </w:rPr>
  </w:style>
  <w:style w:type="character" w:customStyle="1" w:styleId="Charfff4">
    <w:name w:val="图片格式 Char"/>
    <w:link w:val="afffffff5"/>
    <w:qFormat/>
    <w:locked/>
    <w:rsid w:val="00D823FA"/>
    <w:rPr>
      <w:rFonts w:ascii="宋体" w:eastAsia="宋体" w:hAnsi="宋体"/>
      <w:sz w:val="24"/>
      <w:szCs w:val="24"/>
      <w:lang w:val="zh-CN" w:eastAsia="en-US" w:bidi="en-US"/>
    </w:rPr>
  </w:style>
  <w:style w:type="paragraph" w:customStyle="1" w:styleId="afffffff5">
    <w:name w:val="图片格式"/>
    <w:basedOn w:val="affffff3"/>
    <w:link w:val="Charfff4"/>
    <w:qFormat/>
    <w:rsid w:val="00D823FA"/>
    <w:pPr>
      <w:ind w:firstLineChars="0" w:firstLine="0"/>
      <w:jc w:val="center"/>
    </w:pPr>
  </w:style>
  <w:style w:type="character" w:customStyle="1" w:styleId="Charfff5">
    <w:name w:val="正文内容格式 Char"/>
    <w:link w:val="afffffff6"/>
    <w:qFormat/>
    <w:locked/>
    <w:rsid w:val="00D823FA"/>
    <w:rPr>
      <w:color w:val="000000"/>
      <w:sz w:val="24"/>
    </w:rPr>
  </w:style>
  <w:style w:type="paragraph" w:customStyle="1" w:styleId="afffffff6">
    <w:name w:val="正文内容格式"/>
    <w:basedOn w:val="a6"/>
    <w:link w:val="Charfff5"/>
    <w:qFormat/>
    <w:locked/>
    <w:rsid w:val="00D823FA"/>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D823FA"/>
    <w:rPr>
      <w:rFonts w:ascii="宋体" w:eastAsia="宋体" w:hAnsi="宋体"/>
      <w:lang w:bidi="he-IL"/>
    </w:rPr>
  </w:style>
  <w:style w:type="paragraph" w:customStyle="1" w:styleId="11-">
    <w:name w:val="11-正文"/>
    <w:basedOn w:val="a6"/>
    <w:link w:val="11-Char"/>
    <w:semiHidden/>
    <w:qFormat/>
    <w:locked/>
    <w:rsid w:val="00D823FA"/>
    <w:pPr>
      <w:spacing w:beforeLines="50" w:line="360" w:lineRule="auto"/>
      <w:ind w:firstLineChars="200" w:firstLine="480"/>
    </w:pPr>
    <w:rPr>
      <w:rFonts w:ascii="宋体" w:hAnsi="宋体" w:cstheme="minorBidi"/>
      <w:szCs w:val="22"/>
      <w:lang w:bidi="he-IL"/>
    </w:rPr>
  </w:style>
  <w:style w:type="character" w:customStyle="1" w:styleId="Charfff6">
    <w:name w:val="投标文件 正文首行缩进 Char"/>
    <w:link w:val="afffffff7"/>
    <w:qFormat/>
    <w:locked/>
    <w:rsid w:val="00D823FA"/>
    <w:rPr>
      <w:szCs w:val="24"/>
    </w:rPr>
  </w:style>
  <w:style w:type="paragraph" w:customStyle="1" w:styleId="afffffff7">
    <w:name w:val="投标文件 正文首行缩进"/>
    <w:basedOn w:val="21"/>
    <w:link w:val="Charfff6"/>
    <w:qFormat/>
    <w:rsid w:val="00D823FA"/>
    <w:pPr>
      <w:spacing w:after="220" w:line="360" w:lineRule="auto"/>
      <w:ind w:leftChars="0" w:left="0" w:firstLine="200"/>
    </w:pPr>
    <w:rPr>
      <w:rFonts w:asciiTheme="minorHAnsi" w:hAnsiTheme="minorHAnsi"/>
      <w:szCs w:val="24"/>
    </w:rPr>
  </w:style>
  <w:style w:type="character" w:customStyle="1" w:styleId="cChar1">
    <w:name w:val="c彩页● Char"/>
    <w:link w:val="c1"/>
    <w:qFormat/>
    <w:locked/>
    <w:rsid w:val="00D823FA"/>
    <w:rPr>
      <w:rFonts w:ascii="等线" w:eastAsia="等线" w:hAnsi="等线"/>
      <w:szCs w:val="24"/>
    </w:rPr>
  </w:style>
  <w:style w:type="paragraph" w:customStyle="1" w:styleId="c1">
    <w:name w:val="c彩页●"/>
    <w:basedOn w:val="13"/>
    <w:link w:val="cChar1"/>
    <w:qFormat/>
    <w:rsid w:val="00D823FA"/>
    <w:pPr>
      <w:spacing w:line="360" w:lineRule="auto"/>
      <w:ind w:left="709" w:firstLineChars="0" w:hanging="278"/>
    </w:pPr>
    <w:rPr>
      <w:rFonts w:ascii="等线" w:eastAsia="等线" w:hAnsi="等线" w:cstheme="minorBidi"/>
      <w:szCs w:val="24"/>
    </w:rPr>
  </w:style>
  <w:style w:type="character" w:customStyle="1" w:styleId="2Char6">
    <w:name w:val="样式 正文缩进 + 首行缩进:  2 字符 Char"/>
    <w:link w:val="2ff"/>
    <w:qFormat/>
    <w:locked/>
    <w:rsid w:val="00D823FA"/>
    <w:rPr>
      <w:rFonts w:ascii="宋体" w:eastAsia="宋体" w:hAnsi="宋体"/>
      <w:bCs/>
      <w:sz w:val="24"/>
    </w:rPr>
  </w:style>
  <w:style w:type="paragraph" w:customStyle="1" w:styleId="2ff">
    <w:name w:val="样式 正文缩进 + 首行缩进:  2 字符"/>
    <w:basedOn w:val="a7"/>
    <w:link w:val="2Char6"/>
    <w:qFormat/>
    <w:rsid w:val="00D823FA"/>
    <w:pPr>
      <w:autoSpaceDE/>
      <w:autoSpaceDN/>
      <w:snapToGrid w:val="0"/>
      <w:spacing w:line="360" w:lineRule="auto"/>
      <w:ind w:firstLineChars="200" w:firstLine="480"/>
    </w:pPr>
    <w:rPr>
      <w:rFonts w:hAnsi="宋体" w:cstheme="minorBidi"/>
      <w:bCs/>
      <w:szCs w:val="22"/>
    </w:rPr>
  </w:style>
  <w:style w:type="character" w:customStyle="1" w:styleId="d1Char">
    <w:name w:val="d编(1) Char"/>
    <w:link w:val="d1"/>
    <w:qFormat/>
    <w:locked/>
    <w:rsid w:val="00D823FA"/>
    <w:rPr>
      <w:rFonts w:ascii="等线" w:eastAsia="等线" w:hAnsi="等线"/>
      <w:b/>
      <w:sz w:val="24"/>
      <w:szCs w:val="24"/>
    </w:rPr>
  </w:style>
  <w:style w:type="paragraph" w:customStyle="1" w:styleId="d1">
    <w:name w:val="d编(1)"/>
    <w:link w:val="d1Char"/>
    <w:qFormat/>
    <w:rsid w:val="00D823FA"/>
    <w:pPr>
      <w:spacing w:line="360" w:lineRule="auto"/>
      <w:ind w:left="420" w:hanging="420"/>
    </w:pPr>
    <w:rPr>
      <w:rFonts w:ascii="等线" w:eastAsia="等线" w:hAnsi="等线"/>
      <w:b/>
      <w:sz w:val="24"/>
      <w:szCs w:val="24"/>
    </w:rPr>
  </w:style>
  <w:style w:type="character" w:customStyle="1" w:styleId="A6Char">
    <w:name w:val="A6 Char"/>
    <w:link w:val="A60"/>
    <w:qFormat/>
    <w:locked/>
    <w:rsid w:val="00D823FA"/>
    <w:rPr>
      <w:sz w:val="24"/>
      <w:szCs w:val="24"/>
    </w:rPr>
  </w:style>
  <w:style w:type="paragraph" w:customStyle="1" w:styleId="A60">
    <w:name w:val="A6"/>
    <w:basedOn w:val="a6"/>
    <w:link w:val="A6Char"/>
    <w:qFormat/>
    <w:locked/>
    <w:rsid w:val="00D823FA"/>
    <w:pPr>
      <w:spacing w:line="360" w:lineRule="auto"/>
      <w:ind w:firstLineChars="200" w:firstLine="480"/>
    </w:pPr>
    <w:rPr>
      <w:rFonts w:asciiTheme="minorHAnsi" w:eastAsiaTheme="minorEastAsia" w:hAnsiTheme="minorHAnsi" w:cstheme="minorBidi"/>
      <w:sz w:val="24"/>
      <w:szCs w:val="24"/>
    </w:rPr>
  </w:style>
  <w:style w:type="character" w:customStyle="1" w:styleId="1103Char">
    <w:name w:val="正文1103 Char"/>
    <w:link w:val="1103"/>
    <w:qFormat/>
    <w:locked/>
    <w:rsid w:val="00D823FA"/>
    <w:rPr>
      <w:rFonts w:ascii="宋体" w:eastAsia="宋体" w:hAnsi="宋体"/>
      <w:szCs w:val="21"/>
    </w:rPr>
  </w:style>
  <w:style w:type="paragraph" w:customStyle="1" w:styleId="1103">
    <w:name w:val="正文1103"/>
    <w:basedOn w:val="a6"/>
    <w:link w:val="1103Char"/>
    <w:qFormat/>
    <w:locked/>
    <w:rsid w:val="00D823FA"/>
    <w:pPr>
      <w:spacing w:line="360" w:lineRule="auto"/>
      <w:ind w:firstLine="420"/>
    </w:pPr>
    <w:rPr>
      <w:rFonts w:ascii="宋体" w:hAnsi="宋体" w:cstheme="minorBidi"/>
      <w:szCs w:val="21"/>
    </w:rPr>
  </w:style>
  <w:style w:type="character" w:customStyle="1" w:styleId="2Char7">
    <w:name w:val="正文2 Char"/>
    <w:link w:val="2ff0"/>
    <w:qFormat/>
    <w:locked/>
    <w:rsid w:val="00D823FA"/>
  </w:style>
  <w:style w:type="paragraph" w:customStyle="1" w:styleId="2ff0">
    <w:name w:val="正文2"/>
    <w:basedOn w:val="a6"/>
    <w:link w:val="2Char7"/>
    <w:qFormat/>
    <w:rsid w:val="00D823FA"/>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2Char8">
    <w:name w:val="2级标题 Char"/>
    <w:link w:val="2ff1"/>
    <w:qFormat/>
    <w:locked/>
    <w:rsid w:val="00D823FA"/>
    <w:rPr>
      <w:rFonts w:ascii="黑体" w:eastAsia="黑体" w:hAnsi="黑体"/>
      <w:sz w:val="32"/>
      <w:szCs w:val="36"/>
      <w:lang w:eastAsia="en-US" w:bidi="en-US"/>
    </w:rPr>
  </w:style>
  <w:style w:type="paragraph" w:customStyle="1" w:styleId="2ff1">
    <w:name w:val="2级标题"/>
    <w:basedOn w:val="46"/>
    <w:link w:val="2Char8"/>
    <w:qFormat/>
    <w:rsid w:val="00D823FA"/>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locked/>
    <w:rsid w:val="00D823FA"/>
    <w:rPr>
      <w:rFonts w:ascii="Arial" w:hAnsi="Arial" w:cs="Arial"/>
      <w:vanish/>
      <w:sz w:val="16"/>
      <w:szCs w:val="16"/>
    </w:rPr>
  </w:style>
  <w:style w:type="paragraph" w:customStyle="1" w:styleId="z-10">
    <w:name w:val="z-窗体顶端1"/>
    <w:basedOn w:val="a6"/>
    <w:next w:val="a6"/>
    <w:link w:val="z-Char0"/>
    <w:qFormat/>
    <w:rsid w:val="00D823FA"/>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e"/>
    <w:uiPriority w:val="99"/>
    <w:qFormat/>
    <w:locked/>
    <w:rsid w:val="00D823FA"/>
    <w:rPr>
      <w:rFonts w:ascii="宋体" w:eastAsia="宋体" w:hAnsi="宋体" w:cs="Times New Roman"/>
      <w:sz w:val="24"/>
      <w:szCs w:val="24"/>
      <w:lang w:val="zh-CN"/>
    </w:rPr>
  </w:style>
  <w:style w:type="character" w:customStyle="1" w:styleId="ItemListCharChar">
    <w:name w:val="Item List Char Char"/>
    <w:link w:val="ItemList"/>
    <w:qFormat/>
    <w:locked/>
    <w:rsid w:val="00D823FA"/>
    <w:rPr>
      <w:rFonts w:ascii="Arial" w:hAnsi="Arial" w:cs="Arial"/>
    </w:rPr>
  </w:style>
  <w:style w:type="paragraph" w:customStyle="1" w:styleId="ItemList">
    <w:name w:val="Item List"/>
    <w:link w:val="ItemListCharChar"/>
    <w:qFormat/>
    <w:locked/>
    <w:rsid w:val="00D823FA"/>
    <w:pPr>
      <w:tabs>
        <w:tab w:val="left" w:pos="312"/>
      </w:tabs>
      <w:spacing w:line="300" w:lineRule="auto"/>
    </w:pPr>
    <w:rPr>
      <w:rFonts w:ascii="Arial" w:hAnsi="Arial" w:cs="Arial"/>
    </w:rPr>
  </w:style>
  <w:style w:type="character" w:customStyle="1" w:styleId="19Char">
    <w:name w:val="样式19 Char"/>
    <w:link w:val="190"/>
    <w:qFormat/>
    <w:locked/>
    <w:rsid w:val="00D823FA"/>
    <w:rPr>
      <w:color w:val="000000"/>
      <w:sz w:val="24"/>
      <w:szCs w:val="24"/>
    </w:rPr>
  </w:style>
  <w:style w:type="paragraph" w:customStyle="1" w:styleId="190">
    <w:name w:val="样式19"/>
    <w:basedOn w:val="a6"/>
    <w:link w:val="19Char"/>
    <w:qFormat/>
    <w:rsid w:val="00D823FA"/>
    <w:pPr>
      <w:widowControl/>
      <w:tabs>
        <w:tab w:val="left" w:pos="0"/>
      </w:tabs>
      <w:spacing w:line="360" w:lineRule="auto"/>
      <w:ind w:firstLineChars="200" w:firstLine="480"/>
    </w:pPr>
    <w:rPr>
      <w:rFonts w:asciiTheme="minorHAnsi" w:eastAsiaTheme="minorEastAsia" w:hAnsiTheme="minorHAnsi" w:cstheme="minorBidi"/>
      <w:color w:val="000000"/>
      <w:sz w:val="24"/>
      <w:szCs w:val="24"/>
    </w:rPr>
  </w:style>
  <w:style w:type="character" w:customStyle="1" w:styleId="defChar">
    <w:name w:val="def正文 Char"/>
    <w:link w:val="def"/>
    <w:qFormat/>
    <w:locked/>
    <w:rsid w:val="00D823FA"/>
    <w:rPr>
      <w:rFonts w:ascii="黑体" w:eastAsia="黑体" w:hAnsi="黑体"/>
      <w:szCs w:val="24"/>
    </w:rPr>
  </w:style>
  <w:style w:type="paragraph" w:customStyle="1" w:styleId="def">
    <w:name w:val="def正文"/>
    <w:basedOn w:val="af3"/>
    <w:link w:val="defChar"/>
    <w:qFormat/>
    <w:rsid w:val="00D823FA"/>
    <w:pPr>
      <w:widowControl/>
      <w:tabs>
        <w:tab w:val="clear" w:pos="567"/>
      </w:tabs>
      <w:spacing w:before="0" w:line="276" w:lineRule="auto"/>
      <w:jc w:val="center"/>
    </w:pPr>
    <w:rPr>
      <w:rFonts w:ascii="黑体" w:eastAsia="黑体" w:hAnsi="黑体" w:cstheme="minorBidi"/>
      <w:sz w:val="21"/>
    </w:rPr>
  </w:style>
  <w:style w:type="character" w:customStyle="1" w:styleId="Charfff7">
    <w:name w:val="并列项 Char"/>
    <w:link w:val="afffffff8"/>
    <w:qFormat/>
    <w:locked/>
    <w:rsid w:val="00D823FA"/>
    <w:rPr>
      <w:rFonts w:ascii="宋体" w:eastAsia="宋体" w:hAnsi="宋体"/>
      <w:sz w:val="24"/>
      <w:szCs w:val="24"/>
      <w:lang w:val="zh-CN" w:eastAsia="en-US" w:bidi="en-US"/>
    </w:rPr>
  </w:style>
  <w:style w:type="paragraph" w:customStyle="1" w:styleId="afffffff8">
    <w:name w:val="并列项"/>
    <w:basedOn w:val="affffff3"/>
    <w:link w:val="Charfff7"/>
    <w:qFormat/>
    <w:rsid w:val="00D823FA"/>
    <w:pPr>
      <w:tabs>
        <w:tab w:val="left" w:pos="360"/>
        <w:tab w:val="left" w:pos="1260"/>
      </w:tabs>
      <w:ind w:firstLineChars="0" w:firstLine="0"/>
    </w:pPr>
  </w:style>
  <w:style w:type="character" w:customStyle="1" w:styleId="16Char">
    <w:name w:val="样式16 Char"/>
    <w:link w:val="160"/>
    <w:qFormat/>
    <w:locked/>
    <w:rsid w:val="00D823FA"/>
    <w:rPr>
      <w:rFonts w:ascii="Calibri" w:hAnsi="Calibri" w:cs="Calibri"/>
      <w:sz w:val="24"/>
      <w:szCs w:val="28"/>
    </w:rPr>
  </w:style>
  <w:style w:type="paragraph" w:customStyle="1" w:styleId="160">
    <w:name w:val="样式16"/>
    <w:basedOn w:val="13"/>
    <w:link w:val="16Char"/>
    <w:qFormat/>
    <w:locked/>
    <w:rsid w:val="00D823FA"/>
    <w:pPr>
      <w:tabs>
        <w:tab w:val="left" w:pos="1260"/>
      </w:tabs>
      <w:spacing w:before="120" w:after="120"/>
      <w:ind w:left="1260" w:firstLineChars="0" w:firstLine="0"/>
    </w:pPr>
    <w:rPr>
      <w:rFonts w:eastAsiaTheme="minorEastAsia" w:cs="Calibri"/>
      <w:sz w:val="24"/>
      <w:szCs w:val="28"/>
    </w:rPr>
  </w:style>
  <w:style w:type="character" w:customStyle="1" w:styleId="4-5Char">
    <w:name w:val="标题4-5 Char"/>
    <w:link w:val="4-5"/>
    <w:uiPriority w:val="99"/>
    <w:semiHidden/>
    <w:qFormat/>
    <w:locked/>
    <w:rsid w:val="00D823FA"/>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D823FA"/>
    <w:pPr>
      <w:ind w:left="0" w:firstLine="0"/>
    </w:pPr>
  </w:style>
  <w:style w:type="character" w:customStyle="1" w:styleId="5Char3">
    <w:name w:val="5级标题 Char"/>
    <w:link w:val="56"/>
    <w:qFormat/>
    <w:locked/>
    <w:rsid w:val="00D823FA"/>
    <w:rPr>
      <w:rFonts w:ascii="Arial" w:hAnsi="Arial" w:cs="宋体"/>
      <w:sz w:val="28"/>
    </w:rPr>
  </w:style>
  <w:style w:type="paragraph" w:customStyle="1" w:styleId="56">
    <w:name w:val="5级标题"/>
    <w:basedOn w:val="00"/>
    <w:link w:val="5Char3"/>
    <w:qFormat/>
    <w:rsid w:val="00D823FA"/>
    <w:pPr>
      <w:tabs>
        <w:tab w:val="left" w:pos="420"/>
      </w:tabs>
      <w:spacing w:beforeLines="0"/>
      <w:ind w:left="420" w:firstLineChars="0" w:firstLine="0"/>
      <w:outlineLvl w:val="4"/>
    </w:pPr>
    <w:rPr>
      <w:sz w:val="28"/>
    </w:rPr>
  </w:style>
  <w:style w:type="character" w:customStyle="1" w:styleId="MMTopic2Char">
    <w:name w:val="MM Topic 2 Char"/>
    <w:link w:val="MMTopic2"/>
    <w:uiPriority w:val="99"/>
    <w:semiHidden/>
    <w:qFormat/>
    <w:locked/>
    <w:rsid w:val="00D823FA"/>
    <w:rPr>
      <w:rFonts w:ascii="Cambria" w:eastAsia="微软雅黑" w:hAnsi="Cambria" w:cs="微软雅黑"/>
      <w:b/>
      <w:bCs/>
      <w:sz w:val="32"/>
      <w:szCs w:val="32"/>
    </w:rPr>
  </w:style>
  <w:style w:type="paragraph" w:customStyle="1" w:styleId="MMTopic2">
    <w:name w:val="MM Topic 2"/>
    <w:basedOn w:val="20"/>
    <w:link w:val="MMTopic2Char"/>
    <w:uiPriority w:val="99"/>
    <w:semiHidden/>
    <w:qFormat/>
    <w:locked/>
    <w:rsid w:val="00D823FA"/>
    <w:pPr>
      <w:keepNext w:val="0"/>
      <w:keepLines w:val="0"/>
      <w:widowControl/>
      <w:tabs>
        <w:tab w:val="left" w:pos="432"/>
        <w:tab w:val="left" w:pos="576"/>
      </w:tabs>
      <w:autoSpaceDE/>
      <w:autoSpaceDN/>
      <w:adjustRightInd/>
      <w:spacing w:before="0" w:line="412" w:lineRule="auto"/>
      <w:ind w:firstLine="400"/>
      <w:jc w:val="left"/>
    </w:pPr>
    <w:rPr>
      <w:rFonts w:ascii="Cambria" w:eastAsia="微软雅黑" w:hAnsi="Cambria" w:cs="微软雅黑"/>
      <w:bCs/>
      <w:kern w:val="2"/>
      <w:sz w:val="32"/>
      <w:szCs w:val="32"/>
    </w:rPr>
  </w:style>
  <w:style w:type="character" w:customStyle="1" w:styleId="Charfff8">
    <w:name w:val="三 Char"/>
    <w:link w:val="afffffff9"/>
    <w:qFormat/>
    <w:locked/>
    <w:rsid w:val="00D823FA"/>
    <w:rPr>
      <w:rFonts w:ascii="黑体" w:eastAsia="黑体" w:hAnsi="黑体"/>
      <w:sz w:val="28"/>
      <w:szCs w:val="28"/>
      <w:lang w:bidi="en-US"/>
    </w:rPr>
  </w:style>
  <w:style w:type="paragraph" w:customStyle="1" w:styleId="afffffff9">
    <w:name w:val="三"/>
    <w:basedOn w:val="9"/>
    <w:link w:val="Charfff8"/>
    <w:qFormat/>
    <w:rsid w:val="00D823FA"/>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4-10Char">
    <w:name w:val="标题4-10 Char"/>
    <w:link w:val="4-10"/>
    <w:uiPriority w:val="99"/>
    <w:semiHidden/>
    <w:qFormat/>
    <w:locked/>
    <w:rsid w:val="00D823FA"/>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D823FA"/>
    <w:pPr>
      <w:ind w:left="420" w:hanging="420"/>
    </w:pPr>
  </w:style>
  <w:style w:type="character" w:customStyle="1" w:styleId="2Char9">
    <w:name w:val="正文（首行缩进2字符） Char"/>
    <w:link w:val="2ff2"/>
    <w:qFormat/>
    <w:locked/>
    <w:rsid w:val="00D823FA"/>
    <w:rPr>
      <w:sz w:val="24"/>
      <w:szCs w:val="24"/>
    </w:rPr>
  </w:style>
  <w:style w:type="paragraph" w:customStyle="1" w:styleId="2ff2">
    <w:name w:val="正文（首行缩进2字符）"/>
    <w:basedOn w:val="a6"/>
    <w:link w:val="2Char9"/>
    <w:qFormat/>
    <w:rsid w:val="00D823FA"/>
    <w:pPr>
      <w:ind w:firstLineChars="200" w:firstLine="200"/>
    </w:pPr>
    <w:rPr>
      <w:rFonts w:asciiTheme="minorHAnsi" w:eastAsiaTheme="minorEastAsia" w:hAnsiTheme="minorHAnsi" w:cstheme="minorBidi"/>
      <w:sz w:val="24"/>
      <w:szCs w:val="24"/>
    </w:rPr>
  </w:style>
  <w:style w:type="character" w:customStyle="1" w:styleId="Charfff9">
    <w:name w:val="一般编号项 Char"/>
    <w:link w:val="afffffffa"/>
    <w:qFormat/>
    <w:locked/>
    <w:rsid w:val="00D823FA"/>
    <w:rPr>
      <w:rFonts w:ascii="宋体" w:eastAsia="宋体" w:hAnsi="宋体"/>
      <w:sz w:val="24"/>
      <w:szCs w:val="24"/>
      <w:lang w:val="zh-CN" w:eastAsia="en-US" w:bidi="en-US"/>
    </w:rPr>
  </w:style>
  <w:style w:type="paragraph" w:customStyle="1" w:styleId="afffffffa">
    <w:name w:val="一般编号项"/>
    <w:basedOn w:val="affffff3"/>
    <w:link w:val="Charfff9"/>
    <w:qFormat/>
    <w:rsid w:val="00D823FA"/>
    <w:pPr>
      <w:tabs>
        <w:tab w:val="left" w:pos="3300"/>
      </w:tabs>
      <w:ind w:left="3300" w:firstLineChars="0" w:firstLine="0"/>
    </w:pPr>
  </w:style>
  <w:style w:type="character" w:customStyle="1" w:styleId="ZX-Char">
    <w:name w:val="ZX-正文 Char"/>
    <w:link w:val="ZX-"/>
    <w:semiHidden/>
    <w:qFormat/>
    <w:locked/>
    <w:rsid w:val="00D823FA"/>
    <w:rPr>
      <w:rFonts w:ascii="Trebuchet MS" w:eastAsia="Times New Roman" w:hAnsi="FuturaA Bk BT"/>
      <w:sz w:val="24"/>
      <w:szCs w:val="21"/>
    </w:rPr>
  </w:style>
  <w:style w:type="paragraph" w:customStyle="1" w:styleId="ZX-">
    <w:name w:val="ZX-正文"/>
    <w:link w:val="ZX-Char"/>
    <w:semiHidden/>
    <w:qFormat/>
    <w:locked/>
    <w:rsid w:val="00D823FA"/>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D823FA"/>
    <w:rPr>
      <w:rFonts w:ascii="Arial" w:hAnsi="Arial" w:cs="Arial"/>
      <w:szCs w:val="24"/>
      <w:lang w:eastAsia="en-US"/>
    </w:rPr>
  </w:style>
  <w:style w:type="paragraph" w:customStyle="1" w:styleId="ItemStep">
    <w:name w:val="Item Step"/>
    <w:basedOn w:val="a6"/>
    <w:link w:val="ItemStepChar"/>
    <w:qFormat/>
    <w:rsid w:val="00D823FA"/>
    <w:pPr>
      <w:widowControl/>
      <w:tabs>
        <w:tab w:val="left" w:pos="1134"/>
      </w:tabs>
      <w:spacing w:before="40"/>
      <w:ind w:left="1134" w:hanging="510"/>
      <w:jc w:val="left"/>
      <w:outlineLvl w:val="6"/>
    </w:pPr>
    <w:rPr>
      <w:rFonts w:ascii="Arial" w:eastAsiaTheme="minorEastAsia" w:hAnsi="Arial" w:cs="Arial"/>
      <w:szCs w:val="24"/>
      <w:lang w:eastAsia="en-US"/>
    </w:rPr>
  </w:style>
  <w:style w:type="character" w:customStyle="1" w:styleId="a5Char">
    <w:name w:val="a正文5号 Char"/>
    <w:link w:val="a50"/>
    <w:qFormat/>
    <w:locked/>
    <w:rsid w:val="00D823FA"/>
    <w:rPr>
      <w:rFonts w:ascii="宋体" w:eastAsia="宋体" w:hAnsi="宋体"/>
      <w:color w:val="000000"/>
      <w:szCs w:val="24"/>
    </w:rPr>
  </w:style>
  <w:style w:type="paragraph" w:customStyle="1" w:styleId="a50">
    <w:name w:val="a正文5号"/>
    <w:link w:val="a5Char"/>
    <w:qFormat/>
    <w:rsid w:val="00D823FA"/>
    <w:pPr>
      <w:spacing w:line="360" w:lineRule="auto"/>
      <w:ind w:firstLineChars="200" w:firstLine="420"/>
    </w:pPr>
    <w:rPr>
      <w:rFonts w:ascii="宋体" w:eastAsia="宋体" w:hAnsi="宋体"/>
      <w:color w:val="000000"/>
      <w:szCs w:val="24"/>
    </w:rPr>
  </w:style>
  <w:style w:type="character" w:customStyle="1" w:styleId="bChar">
    <w:name w:val="b图下标 Char"/>
    <w:link w:val="b"/>
    <w:qFormat/>
    <w:locked/>
    <w:rsid w:val="00D823FA"/>
    <w:rPr>
      <w:rFonts w:ascii="宋体" w:eastAsia="宋体" w:hAnsi="宋体"/>
      <w:szCs w:val="21"/>
    </w:rPr>
  </w:style>
  <w:style w:type="paragraph" w:customStyle="1" w:styleId="b">
    <w:name w:val="b图下标"/>
    <w:basedOn w:val="a6"/>
    <w:next w:val="affffff1"/>
    <w:link w:val="bChar"/>
    <w:qFormat/>
    <w:rsid w:val="00D823FA"/>
    <w:pPr>
      <w:spacing w:line="360" w:lineRule="auto"/>
      <w:jc w:val="center"/>
    </w:pPr>
    <w:rPr>
      <w:rFonts w:ascii="宋体" w:hAnsi="宋体" w:cstheme="minorBidi"/>
      <w:szCs w:val="21"/>
    </w:rPr>
  </w:style>
  <w:style w:type="character" w:customStyle="1" w:styleId="Charfffa">
    <w:name w:val="编号，小四 Char"/>
    <w:link w:val="afffffffb"/>
    <w:qFormat/>
    <w:locked/>
    <w:rsid w:val="00D823FA"/>
    <w:rPr>
      <w:rFonts w:ascii="Arial" w:hAnsi="Arial" w:cs="宋体"/>
      <w:sz w:val="24"/>
    </w:rPr>
  </w:style>
  <w:style w:type="paragraph" w:customStyle="1" w:styleId="afffffffb">
    <w:name w:val="编号，小四"/>
    <w:basedOn w:val="a6"/>
    <w:link w:val="Charfffa"/>
    <w:qFormat/>
    <w:locked/>
    <w:rsid w:val="00D823FA"/>
    <w:pPr>
      <w:spacing w:beforeLines="50" w:line="360" w:lineRule="auto"/>
      <w:ind w:left="980" w:hanging="420"/>
    </w:pPr>
    <w:rPr>
      <w:rFonts w:ascii="Arial" w:eastAsiaTheme="minorEastAsia" w:hAnsi="Arial" w:cs="宋体"/>
      <w:sz w:val="24"/>
      <w:szCs w:val="22"/>
    </w:rPr>
  </w:style>
  <w:style w:type="character" w:customStyle="1" w:styleId="Charfffb">
    <w:name w:val="细小编号项 Char"/>
    <w:link w:val="afffffffc"/>
    <w:qFormat/>
    <w:locked/>
    <w:rsid w:val="00D823FA"/>
    <w:rPr>
      <w:rFonts w:ascii="宋体" w:eastAsia="宋体" w:hAnsi="宋体"/>
      <w:sz w:val="24"/>
      <w:szCs w:val="24"/>
      <w:lang w:val="zh-CN" w:eastAsia="en-US" w:bidi="en-US"/>
    </w:rPr>
  </w:style>
  <w:style w:type="paragraph" w:customStyle="1" w:styleId="afffffffc">
    <w:name w:val="细小编号项"/>
    <w:basedOn w:val="affffff3"/>
    <w:link w:val="Charfffb"/>
    <w:qFormat/>
    <w:rsid w:val="00D823FA"/>
    <w:pPr>
      <w:ind w:left="846" w:firstLineChars="0" w:firstLine="0"/>
    </w:pPr>
  </w:style>
  <w:style w:type="character" w:customStyle="1" w:styleId="Charfffc">
    <w:name w:val="正文（标记） Char"/>
    <w:link w:val="afffffffd"/>
    <w:qFormat/>
    <w:locked/>
    <w:rsid w:val="00D823FA"/>
    <w:rPr>
      <w:sz w:val="24"/>
      <w:szCs w:val="24"/>
    </w:rPr>
  </w:style>
  <w:style w:type="paragraph" w:customStyle="1" w:styleId="afffffffd">
    <w:name w:val="正文（标记）"/>
    <w:basedOn w:val="a6"/>
    <w:link w:val="Charfffc"/>
    <w:qFormat/>
    <w:rsid w:val="00D823FA"/>
    <w:pPr>
      <w:spacing w:beforeLines="50"/>
      <w:ind w:left="720"/>
    </w:pPr>
    <w:rPr>
      <w:rFonts w:asciiTheme="minorHAnsi" w:eastAsiaTheme="minorEastAsia" w:hAnsiTheme="minorHAnsi" w:cstheme="minorBidi"/>
      <w:sz w:val="24"/>
      <w:szCs w:val="24"/>
    </w:rPr>
  </w:style>
  <w:style w:type="character" w:customStyle="1" w:styleId="Charfffd">
    <w:name w:val="编写建议 Char"/>
    <w:link w:val="afffffffe"/>
    <w:semiHidden/>
    <w:qFormat/>
    <w:locked/>
    <w:rsid w:val="00D823FA"/>
    <w:rPr>
      <w:i/>
      <w:iCs/>
      <w:color w:val="0000FF"/>
      <w:szCs w:val="21"/>
    </w:rPr>
  </w:style>
  <w:style w:type="paragraph" w:customStyle="1" w:styleId="afffffffe">
    <w:name w:val="编写建议"/>
    <w:basedOn w:val="a6"/>
    <w:link w:val="Charfffd"/>
    <w:semiHidden/>
    <w:qFormat/>
    <w:locked/>
    <w:rsid w:val="00D823FA"/>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Charfffe">
    <w:name w:val="表格非标题文字 Char"/>
    <w:link w:val="affffffff"/>
    <w:qFormat/>
    <w:locked/>
    <w:rsid w:val="00D823FA"/>
    <w:rPr>
      <w:rFonts w:ascii="Arial" w:hAnsi="Arial" w:cs="Arial"/>
      <w:sz w:val="18"/>
      <w:szCs w:val="21"/>
    </w:rPr>
  </w:style>
  <w:style w:type="paragraph" w:customStyle="1" w:styleId="affffffff">
    <w:name w:val="表格非标题文字"/>
    <w:link w:val="Charfffe"/>
    <w:qFormat/>
    <w:locked/>
    <w:rsid w:val="00D823FA"/>
    <w:pPr>
      <w:snapToGrid w:val="0"/>
      <w:spacing w:before="80" w:after="40"/>
    </w:pPr>
    <w:rPr>
      <w:rFonts w:ascii="Arial" w:hAnsi="Arial" w:cs="Arial"/>
      <w:sz w:val="18"/>
      <w:szCs w:val="21"/>
    </w:rPr>
  </w:style>
  <w:style w:type="character" w:customStyle="1" w:styleId="1Char8">
    <w:name w:val="1）样式 Char"/>
    <w:link w:val="1fffd"/>
    <w:qFormat/>
    <w:locked/>
    <w:rsid w:val="00D823FA"/>
    <w:rPr>
      <w:sz w:val="24"/>
      <w:szCs w:val="24"/>
      <w:lang w:val="zh-CN"/>
    </w:rPr>
  </w:style>
  <w:style w:type="paragraph" w:customStyle="1" w:styleId="1fffd">
    <w:name w:val="1）样式"/>
    <w:basedOn w:val="a6"/>
    <w:link w:val="1Char8"/>
    <w:qFormat/>
    <w:rsid w:val="00D823FA"/>
    <w:pPr>
      <w:spacing w:line="360" w:lineRule="auto"/>
      <w:ind w:left="420"/>
    </w:pPr>
    <w:rPr>
      <w:rFonts w:asciiTheme="minorHAnsi" w:eastAsiaTheme="minorEastAsia" w:hAnsiTheme="minorHAnsi" w:cstheme="minorBidi"/>
      <w:sz w:val="24"/>
      <w:szCs w:val="24"/>
      <w:lang w:val="zh-CN"/>
    </w:rPr>
  </w:style>
  <w:style w:type="paragraph" w:customStyle="1" w:styleId="CM51">
    <w:name w:val="CM51"/>
    <w:basedOn w:val="Default"/>
    <w:next w:val="Default"/>
    <w:qFormat/>
    <w:rsid w:val="00D823FA"/>
    <w:pPr>
      <w:spacing w:after="103"/>
    </w:pPr>
    <w:rPr>
      <w:rFonts w:ascii="黑体" w:eastAsia="黑体" w:hAnsi="Calibri" w:cs="Times New Roman"/>
      <w:color w:val="auto"/>
      <w:kern w:val="2"/>
    </w:rPr>
  </w:style>
  <w:style w:type="paragraph" w:customStyle="1" w:styleId="1fffe">
    <w:name w:val="符号1"/>
    <w:basedOn w:val="a6"/>
    <w:uiPriority w:val="99"/>
    <w:qFormat/>
    <w:locked/>
    <w:rsid w:val="00D823FA"/>
    <w:pPr>
      <w:tabs>
        <w:tab w:val="left" w:pos="420"/>
      </w:tabs>
      <w:spacing w:line="360" w:lineRule="auto"/>
    </w:pPr>
    <w:rPr>
      <w:rFonts w:ascii="宋体" w:hAnsi="宋体"/>
      <w:bCs/>
      <w:kern w:val="0"/>
      <w:sz w:val="24"/>
      <w:szCs w:val="24"/>
    </w:rPr>
  </w:style>
  <w:style w:type="paragraph" w:customStyle="1" w:styleId="CharChar2Char">
    <w:name w:val="Char Char2 Char"/>
    <w:basedOn w:val="a6"/>
    <w:qFormat/>
    <w:rsid w:val="00D823FA"/>
    <w:pPr>
      <w:keepNext/>
      <w:keepLines/>
      <w:pageBreakBefore/>
      <w:tabs>
        <w:tab w:val="left" w:pos="845"/>
      </w:tabs>
      <w:ind w:left="845" w:hanging="420"/>
    </w:pPr>
    <w:rPr>
      <w:rFonts w:ascii="Tahoma" w:hAnsi="Tahoma"/>
      <w:sz w:val="24"/>
    </w:rPr>
  </w:style>
  <w:style w:type="paragraph" w:customStyle="1" w:styleId="xl98">
    <w:name w:val="xl98"/>
    <w:basedOn w:val="a6"/>
    <w:uiPriority w:val="99"/>
    <w:qFormat/>
    <w:rsid w:val="00D823F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6"/>
    <w:uiPriority w:val="99"/>
    <w:qFormat/>
    <w:rsid w:val="00D823FA"/>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6"/>
    <w:next w:val="a6"/>
    <w:uiPriority w:val="99"/>
    <w:qFormat/>
    <w:rsid w:val="00D823FA"/>
    <w:pPr>
      <w:autoSpaceDE w:val="0"/>
      <w:autoSpaceDN w:val="0"/>
      <w:adjustRightInd w:val="0"/>
      <w:spacing w:line="161" w:lineRule="atLeast"/>
      <w:jc w:val="left"/>
    </w:pPr>
    <w:rPr>
      <w:rFonts w:ascii="黑体g" w:eastAsia="黑体g" w:hAnsi="Calibri"/>
      <w:kern w:val="0"/>
      <w:sz w:val="24"/>
      <w:szCs w:val="24"/>
    </w:rPr>
  </w:style>
  <w:style w:type="paragraph" w:customStyle="1" w:styleId="xl100">
    <w:name w:val="xl100"/>
    <w:basedOn w:val="a6"/>
    <w:uiPriority w:val="99"/>
    <w:qFormat/>
    <w:rsid w:val="00D823FA"/>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6"/>
    <w:qFormat/>
    <w:rsid w:val="00D823FA"/>
    <w:pPr>
      <w:widowControl/>
      <w:tabs>
        <w:tab w:val="left" w:pos="567"/>
      </w:tabs>
      <w:spacing w:line="360" w:lineRule="auto"/>
      <w:jc w:val="left"/>
      <w:outlineLvl w:val="1"/>
    </w:pPr>
    <w:rPr>
      <w:b/>
      <w:kern w:val="0"/>
      <w:sz w:val="32"/>
      <w:szCs w:val="32"/>
    </w:rPr>
  </w:style>
  <w:style w:type="paragraph" w:customStyle="1" w:styleId="xl90">
    <w:name w:val="xl90"/>
    <w:basedOn w:val="a6"/>
    <w:uiPriority w:val="99"/>
    <w:qFormat/>
    <w:rsid w:val="00D823FA"/>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0">
    <w:name w:val="列表样式(一级)"/>
    <w:basedOn w:val="a6"/>
    <w:uiPriority w:val="99"/>
    <w:qFormat/>
    <w:rsid w:val="00D823FA"/>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1"/>
    <w:next w:val="a6"/>
    <w:uiPriority w:val="39"/>
    <w:qFormat/>
    <w:rsid w:val="00D823FA"/>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ItemStep2">
    <w:name w:val="Item Step_2"/>
    <w:uiPriority w:val="99"/>
    <w:qFormat/>
    <w:rsid w:val="00D823FA"/>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ff1">
    <w:name w:val="正文（编号）"/>
    <w:basedOn w:val="affffffd"/>
    <w:qFormat/>
    <w:rsid w:val="00D823FA"/>
    <w:pPr>
      <w:tabs>
        <w:tab w:val="left" w:pos="360"/>
      </w:tabs>
      <w:spacing w:afterLines="50"/>
      <w:ind w:firstLineChars="0" w:firstLine="0"/>
    </w:pPr>
  </w:style>
  <w:style w:type="paragraph" w:customStyle="1" w:styleId="affffffff2">
    <w:name w:val="正文段"/>
    <w:basedOn w:val="a6"/>
    <w:qFormat/>
    <w:locked/>
    <w:rsid w:val="00D823FA"/>
    <w:pPr>
      <w:widowControl/>
      <w:adjustRightInd w:val="0"/>
      <w:spacing w:line="360" w:lineRule="atLeast"/>
    </w:pPr>
    <w:rPr>
      <w:rFonts w:ascii="宋体"/>
      <w:kern w:val="0"/>
      <w:sz w:val="24"/>
    </w:rPr>
  </w:style>
  <w:style w:type="paragraph" w:customStyle="1" w:styleId="2Chara">
    <w:name w:val="正文 首行缩进:  2 字符 Char"/>
    <w:basedOn w:val="a6"/>
    <w:uiPriority w:val="99"/>
    <w:qFormat/>
    <w:locked/>
    <w:rsid w:val="00D823FA"/>
    <w:pPr>
      <w:spacing w:line="360" w:lineRule="auto"/>
      <w:ind w:firstLine="480"/>
    </w:pPr>
    <w:rPr>
      <w:kern w:val="0"/>
      <w:sz w:val="24"/>
    </w:rPr>
  </w:style>
  <w:style w:type="paragraph" w:customStyle="1" w:styleId="71">
    <w:name w:val="标题7"/>
    <w:basedOn w:val="7"/>
    <w:next w:val="a6"/>
    <w:uiPriority w:val="99"/>
    <w:qFormat/>
    <w:rsid w:val="00D823FA"/>
    <w:pPr>
      <w:tabs>
        <w:tab w:val="left" w:pos="432"/>
      </w:tabs>
      <w:adjustRightInd/>
      <w:spacing w:beforeLines="50" w:before="0" w:afterLines="50" w:after="0" w:line="360" w:lineRule="auto"/>
      <w:ind w:left="2940" w:hanging="420"/>
      <w:contextualSpacing/>
      <w:jc w:val="left"/>
      <w:textAlignment w:val="auto"/>
    </w:pPr>
    <w:rPr>
      <w:rFonts w:ascii="Times New Roman" w:eastAsia="黑体" w:hAnsi="Times New Roman"/>
      <w:bCs/>
      <w:kern w:val="2"/>
    </w:rPr>
  </w:style>
  <w:style w:type="paragraph" w:customStyle="1" w:styleId="91">
    <w:name w:val="标题9"/>
    <w:basedOn w:val="9"/>
    <w:next w:val="a6"/>
    <w:qFormat/>
    <w:rsid w:val="00D823FA"/>
    <w:pPr>
      <w:tabs>
        <w:tab w:val="left" w:pos="432"/>
      </w:tabs>
      <w:adjustRightInd/>
      <w:spacing w:line="319" w:lineRule="auto"/>
      <w:contextualSpacing/>
      <w:textAlignment w:val="auto"/>
    </w:pPr>
    <w:rPr>
      <w:rFonts w:ascii="Cambria" w:eastAsia="宋体" w:hAnsi="Cambria"/>
      <w:kern w:val="2"/>
      <w:szCs w:val="21"/>
      <w:lang w:eastAsia="en-US"/>
    </w:rPr>
  </w:style>
  <w:style w:type="paragraph" w:customStyle="1" w:styleId="FigureStep">
    <w:name w:val="Figure Step"/>
    <w:basedOn w:val="a6"/>
    <w:uiPriority w:val="99"/>
    <w:qFormat/>
    <w:rsid w:val="00D823FA"/>
    <w:pPr>
      <w:tabs>
        <w:tab w:val="left" w:pos="284"/>
      </w:tabs>
      <w:adjustRightInd w:val="0"/>
      <w:snapToGrid w:val="0"/>
      <w:spacing w:before="80"/>
      <w:ind w:left="227" w:hanging="227"/>
    </w:pPr>
    <w:rPr>
      <w:rFonts w:ascii="Arial" w:hAnsi="Arial" w:cs="Arial"/>
      <w:kern w:val="0"/>
      <w:sz w:val="20"/>
      <w:szCs w:val="15"/>
    </w:rPr>
  </w:style>
  <w:style w:type="paragraph" w:customStyle="1" w:styleId="affffffff3">
    <w:name w:val="符号 箭头"/>
    <w:basedOn w:val="a6"/>
    <w:qFormat/>
    <w:rsid w:val="00D823FA"/>
    <w:pPr>
      <w:spacing w:line="360" w:lineRule="auto"/>
      <w:ind w:firstLine="420"/>
    </w:pPr>
    <w:rPr>
      <w:rFonts w:ascii="Arial" w:hAnsi="Arial" w:cs="宋体"/>
      <w:sz w:val="24"/>
    </w:rPr>
  </w:style>
  <w:style w:type="paragraph" w:customStyle="1" w:styleId="InfoBlue">
    <w:name w:val="InfoBlue"/>
    <w:basedOn w:val="a6"/>
    <w:next w:val="af3"/>
    <w:qFormat/>
    <w:rsid w:val="00D823FA"/>
    <w:pPr>
      <w:widowControl/>
      <w:spacing w:after="120" w:line="240" w:lineRule="atLeast"/>
      <w:ind w:left="720"/>
      <w:jc w:val="left"/>
    </w:pPr>
    <w:rPr>
      <w:i/>
      <w:color w:val="0000FF"/>
      <w:kern w:val="0"/>
      <w:sz w:val="20"/>
      <w:lang w:eastAsia="en-US"/>
    </w:rPr>
  </w:style>
  <w:style w:type="paragraph" w:customStyle="1" w:styleId="p18">
    <w:name w:val="p18"/>
    <w:basedOn w:val="a6"/>
    <w:qFormat/>
    <w:rsid w:val="00D823FA"/>
    <w:pPr>
      <w:widowControl/>
      <w:ind w:firstLine="420"/>
      <w:jc w:val="left"/>
    </w:pPr>
    <w:rPr>
      <w:kern w:val="0"/>
      <w:szCs w:val="21"/>
    </w:rPr>
  </w:style>
  <w:style w:type="paragraph" w:customStyle="1" w:styleId="text">
    <w:name w:val="text"/>
    <w:basedOn w:val="a6"/>
    <w:uiPriority w:val="99"/>
    <w:qFormat/>
    <w:rsid w:val="00D823FA"/>
    <w:pPr>
      <w:widowControl/>
      <w:ind w:firstLineChars="200" w:firstLine="200"/>
      <w:jc w:val="left"/>
    </w:pPr>
    <w:rPr>
      <w:rFonts w:ascii="Arial" w:hAnsi="Arial"/>
      <w:kern w:val="0"/>
      <w:sz w:val="24"/>
      <w:lang w:eastAsia="en-US"/>
    </w:rPr>
  </w:style>
  <w:style w:type="paragraph" w:customStyle="1" w:styleId="1ffff">
    <w:name w:val="正文首行缩进1"/>
    <w:basedOn w:val="af3"/>
    <w:uiPriority w:val="99"/>
    <w:qFormat/>
    <w:locked/>
    <w:rsid w:val="00D823FA"/>
    <w:pPr>
      <w:widowControl/>
      <w:tabs>
        <w:tab w:val="clear" w:pos="567"/>
      </w:tabs>
      <w:spacing w:before="0" w:line="240" w:lineRule="auto"/>
      <w:ind w:firstLineChars="100" w:firstLine="100"/>
    </w:pPr>
    <w:rPr>
      <w:rFonts w:ascii="Arial" w:hAnsi="Arial" w:cs="Arial"/>
      <w:kern w:val="0"/>
      <w:sz w:val="20"/>
    </w:rPr>
  </w:style>
  <w:style w:type="paragraph" w:customStyle="1" w:styleId="2ff3">
    <w:name w:val="无间隔2"/>
    <w:qFormat/>
    <w:rsid w:val="00D823FA"/>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D823FA"/>
    <w:pPr>
      <w:spacing w:beforeLines="50" w:line="300" w:lineRule="auto"/>
      <w:ind w:firstLine="420"/>
      <w:jc w:val="both"/>
    </w:pPr>
    <w:rPr>
      <w:rFonts w:ascii="Times New Roman" w:eastAsia="宋体" w:hAnsi="Times New Roman" w:cs="Times New Roman"/>
      <w:kern w:val="0"/>
      <w:sz w:val="24"/>
      <w:szCs w:val="20"/>
    </w:rPr>
  </w:style>
  <w:style w:type="paragraph" w:customStyle="1" w:styleId="11f0">
    <w:name w:val="目录 11"/>
    <w:basedOn w:val="a6"/>
    <w:next w:val="a6"/>
    <w:uiPriority w:val="99"/>
    <w:qFormat/>
    <w:locked/>
    <w:rsid w:val="00D823FA"/>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szCs w:val="24"/>
    </w:rPr>
  </w:style>
  <w:style w:type="paragraph" w:customStyle="1" w:styleId="affffffff4">
    <w:name w:val="正文四号"/>
    <w:basedOn w:val="a6"/>
    <w:qFormat/>
    <w:rsid w:val="00D823FA"/>
    <w:pPr>
      <w:spacing w:line="360" w:lineRule="auto"/>
      <w:ind w:firstLineChars="200" w:firstLine="200"/>
    </w:pPr>
    <w:rPr>
      <w:sz w:val="28"/>
      <w:szCs w:val="28"/>
    </w:rPr>
  </w:style>
  <w:style w:type="paragraph" w:customStyle="1" w:styleId="2ff4">
    <w:name w:val="列表段落2"/>
    <w:basedOn w:val="a6"/>
    <w:uiPriority w:val="99"/>
    <w:qFormat/>
    <w:rsid w:val="00D823FA"/>
    <w:pPr>
      <w:ind w:firstLineChars="200" w:firstLine="420"/>
    </w:pPr>
  </w:style>
  <w:style w:type="paragraph" w:customStyle="1" w:styleId="xl102">
    <w:name w:val="xl102"/>
    <w:basedOn w:val="a6"/>
    <w:uiPriority w:val="99"/>
    <w:qFormat/>
    <w:rsid w:val="00D823F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6"/>
    <w:uiPriority w:val="99"/>
    <w:qFormat/>
    <w:rsid w:val="00D823FA"/>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80">
    <w:name w:val="样式18"/>
    <w:basedOn w:val="a6"/>
    <w:qFormat/>
    <w:rsid w:val="00D823FA"/>
    <w:pPr>
      <w:widowControl/>
      <w:tabs>
        <w:tab w:val="left" w:pos="992"/>
      </w:tabs>
      <w:spacing w:line="360" w:lineRule="auto"/>
      <w:ind w:left="992"/>
      <w:jc w:val="left"/>
      <w:outlineLvl w:val="4"/>
    </w:pPr>
    <w:rPr>
      <w:b/>
      <w:kern w:val="0"/>
      <w:sz w:val="28"/>
      <w:szCs w:val="28"/>
    </w:rPr>
  </w:style>
  <w:style w:type="paragraph" w:customStyle="1" w:styleId="074">
    <w:name w:val="样式 首行缩进:  0.74 厘米"/>
    <w:basedOn w:val="a6"/>
    <w:qFormat/>
    <w:rsid w:val="00D823FA"/>
    <w:pPr>
      <w:spacing w:line="360" w:lineRule="auto"/>
      <w:ind w:firstLineChars="200" w:firstLine="200"/>
    </w:pPr>
    <w:rPr>
      <w:rFonts w:eastAsia="仿宋" w:cs="宋体"/>
      <w:sz w:val="24"/>
    </w:rPr>
  </w:style>
  <w:style w:type="paragraph" w:customStyle="1" w:styleId="itemlist0">
    <w:name w:val="itemlist"/>
    <w:basedOn w:val="a6"/>
    <w:uiPriority w:val="99"/>
    <w:qFormat/>
    <w:rsid w:val="00D823FA"/>
    <w:pPr>
      <w:widowControl/>
      <w:spacing w:before="100" w:beforeAutospacing="1" w:after="100" w:afterAutospacing="1"/>
      <w:jc w:val="left"/>
    </w:pPr>
    <w:rPr>
      <w:rFonts w:ascii="宋体" w:hAnsi="宋体" w:cs="宋体"/>
      <w:kern w:val="0"/>
      <w:sz w:val="24"/>
      <w:szCs w:val="24"/>
    </w:rPr>
  </w:style>
  <w:style w:type="paragraph" w:customStyle="1" w:styleId="2ff5">
    <w:name w:val="首行缩进: 2字符"/>
    <w:basedOn w:val="a6"/>
    <w:uiPriority w:val="99"/>
    <w:qFormat/>
    <w:locked/>
    <w:rsid w:val="00D823FA"/>
    <w:pPr>
      <w:spacing w:line="300" w:lineRule="auto"/>
      <w:ind w:left="720"/>
    </w:pPr>
    <w:rPr>
      <w:rFonts w:ascii="Arial" w:hAnsi="Arial" w:cs="宋体"/>
      <w:kern w:val="0"/>
      <w:sz w:val="24"/>
    </w:rPr>
  </w:style>
  <w:style w:type="paragraph" w:customStyle="1" w:styleId="xl91">
    <w:name w:val="xl91"/>
    <w:basedOn w:val="a6"/>
    <w:uiPriority w:val="99"/>
    <w:qFormat/>
    <w:rsid w:val="00D823F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5">
    <w:name w:val="方案正文"/>
    <w:basedOn w:val="a6"/>
    <w:qFormat/>
    <w:rsid w:val="00D823FA"/>
    <w:pPr>
      <w:adjustRightInd w:val="0"/>
      <w:snapToGrid w:val="0"/>
      <w:spacing w:line="360" w:lineRule="auto"/>
      <w:ind w:left="840"/>
      <w:jc w:val="left"/>
    </w:pPr>
    <w:rPr>
      <w:rFonts w:ascii="宋体" w:hAnsi="宋体" w:cs="Arial"/>
      <w:kern w:val="0"/>
      <w:sz w:val="24"/>
      <w:szCs w:val="21"/>
    </w:rPr>
  </w:style>
  <w:style w:type="paragraph" w:customStyle="1" w:styleId="affffffff6">
    <w:name w:val="王越的正文"/>
    <w:basedOn w:val="a6"/>
    <w:qFormat/>
    <w:rsid w:val="00D823FA"/>
    <w:pPr>
      <w:spacing w:line="360" w:lineRule="auto"/>
      <w:ind w:firstLineChars="200" w:firstLine="480"/>
      <w:jc w:val="left"/>
    </w:pPr>
    <w:rPr>
      <w:rFonts w:ascii="Courier New" w:hAnsi="Courier New" w:cs="Wingdings"/>
      <w:szCs w:val="24"/>
    </w:rPr>
  </w:style>
  <w:style w:type="paragraph" w:customStyle="1" w:styleId="xl95">
    <w:name w:val="xl95"/>
    <w:basedOn w:val="a6"/>
    <w:uiPriority w:val="99"/>
    <w:qFormat/>
    <w:rsid w:val="00D823FA"/>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6"/>
    <w:qFormat/>
    <w:rsid w:val="00D823FA"/>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72">
    <w:name w:val="样式 标题 7 +"/>
    <w:basedOn w:val="7"/>
    <w:qFormat/>
    <w:rsid w:val="00D823FA"/>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paragraph" w:customStyle="1" w:styleId="affffffff7">
    <w:name w:val="编号，四号"/>
    <w:basedOn w:val="afffffffb"/>
    <w:qFormat/>
    <w:rsid w:val="00D823FA"/>
    <w:pPr>
      <w:tabs>
        <w:tab w:val="left" w:pos="360"/>
        <w:tab w:val="left" w:pos="425"/>
      </w:tabs>
      <w:spacing w:beforeLines="0"/>
      <w:ind w:firstLine="0"/>
    </w:pPr>
    <w:rPr>
      <w:rFonts w:ascii="Times New Roman" w:hAnsi="Times New Roman" w:cs="Times New Roman"/>
      <w:sz w:val="28"/>
      <w:szCs w:val="28"/>
    </w:rPr>
  </w:style>
  <w:style w:type="paragraph" w:customStyle="1" w:styleId="1ffff0">
    <w:name w:val="附件(1)"/>
    <w:basedOn w:val="a6"/>
    <w:qFormat/>
    <w:rsid w:val="00D823FA"/>
    <w:pPr>
      <w:spacing w:line="360" w:lineRule="auto"/>
      <w:ind w:firstLine="400"/>
    </w:pPr>
    <w:rPr>
      <w:sz w:val="24"/>
      <w:szCs w:val="24"/>
    </w:rPr>
  </w:style>
  <w:style w:type="paragraph" w:customStyle="1" w:styleId="xl97">
    <w:name w:val="xl97"/>
    <w:basedOn w:val="a6"/>
    <w:uiPriority w:val="99"/>
    <w:qFormat/>
    <w:rsid w:val="00D823FA"/>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6"/>
    <w:uiPriority w:val="99"/>
    <w:qFormat/>
    <w:rsid w:val="00D823FA"/>
    <w:pPr>
      <w:widowControl/>
      <w:spacing w:before="100" w:beforeAutospacing="1" w:after="100" w:afterAutospacing="1"/>
      <w:jc w:val="left"/>
    </w:pPr>
    <w:rPr>
      <w:rFonts w:ascii="宋体" w:hAnsi="宋体" w:cs="宋体"/>
      <w:kern w:val="0"/>
      <w:sz w:val="24"/>
      <w:szCs w:val="24"/>
    </w:rPr>
  </w:style>
  <w:style w:type="paragraph" w:customStyle="1" w:styleId="affffffff8">
    <w:name w:val="图号"/>
    <w:basedOn w:val="a6"/>
    <w:uiPriority w:val="99"/>
    <w:qFormat/>
    <w:locked/>
    <w:rsid w:val="00D823FA"/>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6"/>
    <w:uiPriority w:val="99"/>
    <w:qFormat/>
    <w:locked/>
    <w:rsid w:val="00D823FA"/>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9">
    <w:name w:val="正文黑体"/>
    <w:basedOn w:val="00"/>
    <w:qFormat/>
    <w:rsid w:val="00D823FA"/>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D823FA"/>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fffffffa">
    <w:name w:val="表号"/>
    <w:basedOn w:val="a6"/>
    <w:next w:val="afb"/>
    <w:uiPriority w:val="99"/>
    <w:qFormat/>
    <w:locked/>
    <w:rsid w:val="00D823FA"/>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affffffffb">
    <w:name w:val="图格式"/>
    <w:basedOn w:val="a6"/>
    <w:uiPriority w:val="99"/>
    <w:qFormat/>
    <w:locked/>
    <w:rsid w:val="00D823FA"/>
    <w:pPr>
      <w:jc w:val="center"/>
    </w:pPr>
    <w:rPr>
      <w:rFonts w:ascii="Arial" w:eastAsia="微软雅黑" w:hAnsi="Arial"/>
      <w:kern w:val="0"/>
      <w:sz w:val="20"/>
      <w:szCs w:val="24"/>
    </w:rPr>
  </w:style>
  <w:style w:type="paragraph" w:customStyle="1" w:styleId="xl86">
    <w:name w:val="xl86"/>
    <w:basedOn w:val="a6"/>
    <w:uiPriority w:val="99"/>
    <w:qFormat/>
    <w:rsid w:val="00D823F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6"/>
    <w:uiPriority w:val="99"/>
    <w:qFormat/>
    <w:rsid w:val="00D823FA"/>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6"/>
    <w:uiPriority w:val="99"/>
    <w:qFormat/>
    <w:rsid w:val="00D823FA"/>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412">
    <w:name w:val="标题 41"/>
    <w:basedOn w:val="14"/>
    <w:next w:val="14"/>
    <w:uiPriority w:val="99"/>
    <w:semiHidden/>
    <w:qFormat/>
    <w:locked/>
    <w:rsid w:val="00D823FA"/>
    <w:pPr>
      <w:keepNext/>
      <w:keepLines/>
      <w:framePr w:wrap="around" w:hAnchor="text" w:y="1"/>
      <w:tabs>
        <w:tab w:val="left" w:pos="360"/>
      </w:tabs>
      <w:spacing w:beforeLines="50" w:line="300" w:lineRule="auto"/>
      <w:jc w:val="left"/>
      <w:outlineLvl w:val="3"/>
    </w:pPr>
    <w:rPr>
      <w:rFonts w:eastAsia="黑体" w:hint="eastAsia"/>
      <w:spacing w:val="6"/>
      <w:kern w:val="0"/>
      <w:sz w:val="24"/>
      <w:szCs w:val="28"/>
      <w:u w:color="000000"/>
    </w:rPr>
  </w:style>
  <w:style w:type="paragraph" w:customStyle="1" w:styleId="-10">
    <w:name w:val="正文-带编号1)"/>
    <w:basedOn w:val="a6"/>
    <w:uiPriority w:val="99"/>
    <w:qFormat/>
    <w:rsid w:val="00D823FA"/>
    <w:pPr>
      <w:tabs>
        <w:tab w:val="left" w:pos="840"/>
      </w:tabs>
      <w:spacing w:beforeLines="50" w:line="400" w:lineRule="exact"/>
    </w:pPr>
    <w:rPr>
      <w:rFonts w:ascii="Arial" w:hAnsi="Arial"/>
      <w:kern w:val="0"/>
      <w:sz w:val="24"/>
      <w:szCs w:val="24"/>
    </w:rPr>
  </w:style>
  <w:style w:type="paragraph" w:customStyle="1" w:styleId="ItemList2">
    <w:name w:val="Item List_2"/>
    <w:basedOn w:val="ItemList"/>
    <w:qFormat/>
    <w:rsid w:val="00D823FA"/>
    <w:pPr>
      <w:tabs>
        <w:tab w:val="left" w:pos="360"/>
      </w:tabs>
      <w:spacing w:before="40" w:after="40" w:line="240" w:lineRule="auto"/>
      <w:ind w:left="1134" w:hanging="510"/>
      <w:jc w:val="both"/>
    </w:pPr>
    <w:rPr>
      <w:lang w:eastAsia="en-US"/>
    </w:rPr>
  </w:style>
  <w:style w:type="paragraph" w:customStyle="1" w:styleId="affffffffc">
    <w:name w:val="首行缩进"/>
    <w:basedOn w:val="a6"/>
    <w:uiPriority w:val="99"/>
    <w:qFormat/>
    <w:rsid w:val="00D823FA"/>
    <w:pPr>
      <w:autoSpaceDE w:val="0"/>
      <w:autoSpaceDN w:val="0"/>
      <w:adjustRightInd w:val="0"/>
      <w:spacing w:line="360" w:lineRule="auto"/>
      <w:ind w:firstLine="720"/>
      <w:jc w:val="left"/>
    </w:pPr>
    <w:rPr>
      <w:kern w:val="0"/>
      <w:sz w:val="20"/>
      <w:szCs w:val="21"/>
    </w:rPr>
  </w:style>
  <w:style w:type="paragraph" w:customStyle="1" w:styleId="affffffffd">
    <w:name w:val="正文（黑体）"/>
    <w:basedOn w:val="a6"/>
    <w:next w:val="a6"/>
    <w:qFormat/>
    <w:rsid w:val="00D823FA"/>
    <w:pPr>
      <w:spacing w:beforeLines="50" w:line="360" w:lineRule="auto"/>
      <w:ind w:firstLineChars="200" w:firstLine="480"/>
    </w:pPr>
    <w:rPr>
      <w:rFonts w:ascii="黑体" w:eastAsia="黑体"/>
      <w:color w:val="000080"/>
      <w:sz w:val="24"/>
      <w:szCs w:val="24"/>
    </w:rPr>
  </w:style>
  <w:style w:type="paragraph" w:customStyle="1" w:styleId="2H2Heading2HiddenHeading2CCBSheading22ndlevelh1">
    <w:name w:val="样式 标题 2H2Heading 2 HiddenHeading 2 CCBSheading 22nd levelh...1"/>
    <w:basedOn w:val="20"/>
    <w:qFormat/>
    <w:rsid w:val="00D823FA"/>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ff1">
    <w:name w:val="纯文本1"/>
    <w:basedOn w:val="a6"/>
    <w:qFormat/>
    <w:locked/>
    <w:rsid w:val="00D823FA"/>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0"/>
    <w:uiPriority w:val="99"/>
    <w:qFormat/>
    <w:rsid w:val="00D823FA"/>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e">
    <w:name w:val="插图题注"/>
    <w:next w:val="a6"/>
    <w:uiPriority w:val="99"/>
    <w:qFormat/>
    <w:locked/>
    <w:rsid w:val="00D823FA"/>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
    <w:name w:val="段落正文"/>
    <w:qFormat/>
    <w:rsid w:val="00D823FA"/>
    <w:pPr>
      <w:spacing w:before="60" w:after="60"/>
      <w:ind w:firstLineChars="200" w:firstLine="200"/>
      <w:jc w:val="both"/>
    </w:pPr>
    <w:rPr>
      <w:rFonts w:ascii="Arial" w:eastAsia="宋体" w:hAnsi="Arial" w:cs="Times New Roman"/>
      <w:sz w:val="24"/>
      <w:szCs w:val="24"/>
    </w:rPr>
  </w:style>
  <w:style w:type="paragraph" w:customStyle="1" w:styleId="1ffff2">
    <w:name w:val="题注1"/>
    <w:basedOn w:val="14"/>
    <w:next w:val="14"/>
    <w:uiPriority w:val="99"/>
    <w:qFormat/>
    <w:locked/>
    <w:rsid w:val="00D823FA"/>
    <w:pPr>
      <w:framePr w:wrap="around" w:hAnchor="text" w:y="1"/>
      <w:widowControl w:val="0"/>
      <w:spacing w:line="360" w:lineRule="auto"/>
      <w:ind w:firstLineChars="200" w:firstLine="420"/>
    </w:pPr>
    <w:rPr>
      <w:rFonts w:ascii="Cambria" w:eastAsia="黑体" w:hAnsi="Cambria" w:cs="黑体" w:hint="eastAsia"/>
      <w:kern w:val="0"/>
      <w:sz w:val="20"/>
      <w:szCs w:val="20"/>
      <w:u w:color="000000"/>
    </w:rPr>
  </w:style>
  <w:style w:type="paragraph" w:customStyle="1" w:styleId="xl70">
    <w:name w:val="xl70"/>
    <w:basedOn w:val="a6"/>
    <w:qFormat/>
    <w:rsid w:val="00D823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6"/>
    <w:qFormat/>
    <w:rsid w:val="00D823FA"/>
    <w:pPr>
      <w:ind w:firstLineChars="200" w:firstLine="200"/>
    </w:pPr>
    <w:rPr>
      <w:color w:val="000000"/>
      <w:szCs w:val="24"/>
    </w:rPr>
  </w:style>
  <w:style w:type="paragraph" w:customStyle="1" w:styleId="1ffff3">
    <w:name w:val="表格标题1"/>
    <w:basedOn w:val="a6"/>
    <w:uiPriority w:val="99"/>
    <w:qFormat/>
    <w:rsid w:val="00D823FA"/>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D823FA"/>
    <w:pPr>
      <w:tabs>
        <w:tab w:val="left" w:pos="432"/>
      </w:tabs>
      <w:adjustRightInd/>
      <w:spacing w:line="316"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6"/>
    <w:uiPriority w:val="99"/>
    <w:qFormat/>
    <w:rsid w:val="00D823FA"/>
    <w:rPr>
      <w:rFonts w:ascii="Tahoma" w:hAnsi="Tahoma"/>
      <w:kern w:val="0"/>
      <w:sz w:val="24"/>
    </w:rPr>
  </w:style>
  <w:style w:type="paragraph" w:customStyle="1" w:styleId="xl103">
    <w:name w:val="xl103"/>
    <w:basedOn w:val="a6"/>
    <w:uiPriority w:val="99"/>
    <w:qFormat/>
    <w:rsid w:val="00D823F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D823FA"/>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0">
    <w:name w:val="图样式"/>
    <w:basedOn w:val="a6"/>
    <w:uiPriority w:val="99"/>
    <w:qFormat/>
    <w:locked/>
    <w:rsid w:val="00D823FA"/>
    <w:pPr>
      <w:widowControl/>
      <w:autoSpaceDE w:val="0"/>
      <w:autoSpaceDN w:val="0"/>
      <w:adjustRightInd w:val="0"/>
      <w:spacing w:before="80" w:line="360" w:lineRule="auto"/>
      <w:ind w:firstLine="400"/>
      <w:jc w:val="center"/>
    </w:pPr>
    <w:rPr>
      <w:kern w:val="0"/>
      <w:sz w:val="20"/>
    </w:rPr>
  </w:style>
  <w:style w:type="paragraph" w:customStyle="1" w:styleId="6-1">
    <w:name w:val="标题6-1"/>
    <w:basedOn w:val="ae"/>
    <w:qFormat/>
    <w:rsid w:val="00D823FA"/>
    <w:pPr>
      <w:spacing w:beforeLines="50" w:before="0" w:after="0" w:line="360" w:lineRule="auto"/>
      <w:ind w:left="1134" w:hanging="1134"/>
      <w:contextualSpacing/>
      <w:jc w:val="both"/>
      <w:outlineLvl w:val="3"/>
    </w:pPr>
    <w:rPr>
      <w:rFonts w:ascii="Times New Roman" w:eastAsia="宋体" w:hAnsi="Times New Roman" w:cs="Times New Roman"/>
      <w:b w:val="0"/>
      <w:bCs w:val="0"/>
      <w:sz w:val="24"/>
      <w:szCs w:val="24"/>
      <w:lang w:val="zh-CN"/>
    </w:rPr>
  </w:style>
  <w:style w:type="paragraph" w:customStyle="1" w:styleId="afffffffff1">
    <w:name w:val="有符号正文"/>
    <w:basedOn w:val="a6"/>
    <w:uiPriority w:val="99"/>
    <w:qFormat/>
    <w:locked/>
    <w:rsid w:val="00D823FA"/>
    <w:pPr>
      <w:spacing w:line="400" w:lineRule="exact"/>
      <w:ind w:left="426"/>
    </w:pPr>
    <w:rPr>
      <w:rFonts w:ascii="Arial" w:eastAsia="微软雅黑" w:hAnsi="Arial"/>
      <w:kern w:val="0"/>
      <w:sz w:val="20"/>
      <w:szCs w:val="24"/>
    </w:rPr>
  </w:style>
  <w:style w:type="paragraph" w:customStyle="1" w:styleId="afffffffff2">
    <w:name w:val="文件标题"/>
    <w:next w:val="a6"/>
    <w:qFormat/>
    <w:rsid w:val="00D823FA"/>
    <w:pPr>
      <w:jc w:val="center"/>
    </w:pPr>
    <w:rPr>
      <w:rFonts w:ascii="Times New Roman" w:eastAsia="黑体" w:hAnsi="Times New Roman" w:cs="Times New Roman"/>
      <w:b/>
      <w:kern w:val="0"/>
      <w:sz w:val="44"/>
      <w:szCs w:val="20"/>
    </w:rPr>
  </w:style>
  <w:style w:type="paragraph" w:customStyle="1" w:styleId="57">
    <w:name w:val="5"/>
    <w:basedOn w:val="a6"/>
    <w:qFormat/>
    <w:rsid w:val="00D823FA"/>
    <w:pPr>
      <w:spacing w:line="360" w:lineRule="auto"/>
    </w:pPr>
    <w:rPr>
      <w:sz w:val="24"/>
      <w:szCs w:val="24"/>
    </w:rPr>
  </w:style>
  <w:style w:type="paragraph" w:customStyle="1" w:styleId="20505">
    <w:name w:val="样式 首行缩进:  2 字符 段前: 0.5 行 段后: 0.5 行"/>
    <w:basedOn w:val="a6"/>
    <w:qFormat/>
    <w:rsid w:val="00D823FA"/>
    <w:pPr>
      <w:spacing w:beforeLines="50" w:line="300" w:lineRule="auto"/>
      <w:ind w:firstLineChars="200" w:firstLine="200"/>
    </w:pPr>
    <w:rPr>
      <w:sz w:val="24"/>
      <w:szCs w:val="28"/>
    </w:rPr>
  </w:style>
  <w:style w:type="paragraph" w:customStyle="1" w:styleId="125">
    <w:name w:val="正文1.25"/>
    <w:basedOn w:val="a6"/>
    <w:uiPriority w:val="99"/>
    <w:qFormat/>
    <w:locked/>
    <w:rsid w:val="00D823FA"/>
    <w:pPr>
      <w:spacing w:line="300" w:lineRule="auto"/>
      <w:ind w:firstLineChars="200" w:firstLine="480"/>
    </w:pPr>
    <w:rPr>
      <w:kern w:val="0"/>
      <w:sz w:val="24"/>
    </w:rPr>
  </w:style>
  <w:style w:type="paragraph" w:customStyle="1" w:styleId="3f0">
    <w:name w:val="无间隔3"/>
    <w:uiPriority w:val="1"/>
    <w:qFormat/>
    <w:rsid w:val="00D823FA"/>
    <w:pPr>
      <w:widowControl w:val="0"/>
      <w:spacing w:line="360" w:lineRule="auto"/>
      <w:jc w:val="both"/>
    </w:pPr>
    <w:rPr>
      <w:rFonts w:ascii="Times New Roman" w:eastAsia="宋体" w:hAnsi="Times New Roman" w:cs="Times New Roman"/>
    </w:rPr>
  </w:style>
  <w:style w:type="paragraph" w:customStyle="1" w:styleId="xl105">
    <w:name w:val="xl105"/>
    <w:basedOn w:val="a6"/>
    <w:uiPriority w:val="99"/>
    <w:qFormat/>
    <w:rsid w:val="00D823F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2">
    <w:name w:val="标题 31"/>
    <w:basedOn w:val="14"/>
    <w:next w:val="14"/>
    <w:uiPriority w:val="99"/>
    <w:semiHidden/>
    <w:qFormat/>
    <w:locked/>
    <w:rsid w:val="00D823FA"/>
    <w:pPr>
      <w:keepNext/>
      <w:keepLines/>
      <w:framePr w:wrap="around" w:hAnchor="text" w:y="1"/>
      <w:spacing w:beforeLines="50" w:line="360" w:lineRule="auto"/>
      <w:ind w:left="142"/>
      <w:jc w:val="left"/>
      <w:outlineLvl w:val="2"/>
    </w:pPr>
    <w:rPr>
      <w:rFonts w:eastAsia="黑体" w:hint="eastAsia"/>
      <w:color w:val="000000"/>
      <w:kern w:val="44"/>
      <w:sz w:val="28"/>
      <w:szCs w:val="32"/>
      <w:u w:color="000000"/>
    </w:rPr>
  </w:style>
  <w:style w:type="paragraph" w:customStyle="1" w:styleId="2ff6">
    <w:name w:val="引用2"/>
    <w:basedOn w:val="a6"/>
    <w:next w:val="a6"/>
    <w:uiPriority w:val="29"/>
    <w:qFormat/>
    <w:rsid w:val="00D823FA"/>
    <w:pPr>
      <w:spacing w:line="360" w:lineRule="auto"/>
    </w:pPr>
    <w:rPr>
      <w:i/>
      <w:iCs/>
      <w:color w:val="000000"/>
      <w:sz w:val="24"/>
      <w:szCs w:val="21"/>
    </w:rPr>
  </w:style>
  <w:style w:type="paragraph" w:customStyle="1" w:styleId="xl93">
    <w:name w:val="xl93"/>
    <w:basedOn w:val="a6"/>
    <w:uiPriority w:val="99"/>
    <w:qFormat/>
    <w:rsid w:val="00D823F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1"/>
    <w:next w:val="a6"/>
    <w:uiPriority w:val="39"/>
    <w:qFormat/>
    <w:rsid w:val="00D823FA"/>
    <w:pPr>
      <w:autoSpaceDE/>
      <w:autoSpaceDN/>
      <w:adjustRightInd/>
      <w:spacing w:before="340" w:after="330" w:line="576" w:lineRule="auto"/>
      <w:jc w:val="both"/>
      <w:outlineLvl w:val="9"/>
    </w:pPr>
    <w:rPr>
      <w:rFonts w:ascii="Times New Roman" w:hAnsi="Times New Roman"/>
      <w:bCs/>
      <w:sz w:val="44"/>
      <w:szCs w:val="44"/>
    </w:rPr>
  </w:style>
  <w:style w:type="paragraph" w:customStyle="1" w:styleId="82">
    <w:name w:val="标题8"/>
    <w:basedOn w:val="8"/>
    <w:next w:val="a6"/>
    <w:qFormat/>
    <w:rsid w:val="00D823FA"/>
    <w:pPr>
      <w:tabs>
        <w:tab w:val="left" w:pos="360"/>
        <w:tab w:val="left" w:pos="432"/>
      </w:tabs>
      <w:adjustRightInd/>
      <w:spacing w:beforeLines="50" w:before="0" w:afterLines="50" w:after="0" w:line="360" w:lineRule="auto"/>
      <w:ind w:left="360" w:hanging="360"/>
      <w:contextualSpacing/>
      <w:jc w:val="left"/>
      <w:textAlignment w:val="auto"/>
    </w:pPr>
    <w:rPr>
      <w:kern w:val="2"/>
      <w:sz w:val="21"/>
    </w:rPr>
  </w:style>
  <w:style w:type="paragraph" w:customStyle="1" w:styleId="1ffff4">
    <w:name w:val="标识1"/>
    <w:basedOn w:val="af3"/>
    <w:qFormat/>
    <w:rsid w:val="00D823FA"/>
    <w:pPr>
      <w:tabs>
        <w:tab w:val="clear" w:pos="567"/>
      </w:tabs>
      <w:spacing w:before="0" w:after="120" w:line="240" w:lineRule="auto"/>
    </w:pPr>
    <w:rPr>
      <w:rFonts w:hAnsi="Times New Roman"/>
      <w:sz w:val="21"/>
      <w:lang w:val="zh-CN"/>
    </w:rPr>
  </w:style>
  <w:style w:type="paragraph" w:customStyle="1" w:styleId="afffffffff3">
    <w:name w:val="正文小四"/>
    <w:basedOn w:val="a6"/>
    <w:qFormat/>
    <w:rsid w:val="00D823FA"/>
    <w:pPr>
      <w:spacing w:beforeLines="50" w:line="360" w:lineRule="auto"/>
      <w:ind w:firstLineChars="200" w:firstLine="360"/>
      <w:jc w:val="left"/>
    </w:pPr>
    <w:rPr>
      <w:sz w:val="18"/>
      <w:szCs w:val="18"/>
    </w:rPr>
  </w:style>
  <w:style w:type="paragraph" w:customStyle="1" w:styleId="xl94">
    <w:name w:val="xl94"/>
    <w:basedOn w:val="a6"/>
    <w:uiPriority w:val="99"/>
    <w:qFormat/>
    <w:rsid w:val="00D823FA"/>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6"/>
    <w:uiPriority w:val="99"/>
    <w:qFormat/>
    <w:rsid w:val="00D823F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6"/>
    <w:uiPriority w:val="99"/>
    <w:qFormat/>
    <w:rsid w:val="00D823F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2">
    <w:name w:val="3.2.变"/>
    <w:basedOn w:val="a6"/>
    <w:uiPriority w:val="99"/>
    <w:semiHidden/>
    <w:qFormat/>
    <w:locked/>
    <w:rsid w:val="00D823FA"/>
    <w:pPr>
      <w:spacing w:beforeLines="50" w:line="360" w:lineRule="auto"/>
      <w:ind w:left="420" w:firstLineChars="200" w:firstLine="200"/>
    </w:pPr>
    <w:rPr>
      <w:b/>
      <w:kern w:val="0"/>
      <w:sz w:val="24"/>
      <w:szCs w:val="24"/>
    </w:rPr>
  </w:style>
  <w:style w:type="paragraph" w:customStyle="1" w:styleId="LLLL3">
    <w:name w:val="LLLL3"/>
    <w:basedOn w:val="31"/>
    <w:uiPriority w:val="99"/>
    <w:semiHidden/>
    <w:qFormat/>
    <w:locked/>
    <w:rsid w:val="00D823FA"/>
    <w:pPr>
      <w:keepNext w:val="0"/>
      <w:keepLines w:val="0"/>
      <w:widowControl/>
      <w:tabs>
        <w:tab w:val="left" w:pos="432"/>
        <w:tab w:val="left" w:pos="720"/>
      </w:tabs>
      <w:autoSpaceDE/>
      <w:autoSpaceDN/>
      <w:adjustRightInd/>
      <w:spacing w:before="260" w:after="260" w:line="412" w:lineRule="auto"/>
      <w:ind w:left="1260" w:rightChars="100" w:right="100" w:hanging="420"/>
    </w:pPr>
    <w:rPr>
      <w:rFonts w:ascii="微软雅黑" w:eastAsia="微软雅黑" w:hAnsi="微软雅黑" w:cs="微软雅黑"/>
      <w:bCs/>
      <w:sz w:val="28"/>
      <w:szCs w:val="32"/>
      <w:u w:val="none"/>
    </w:rPr>
  </w:style>
  <w:style w:type="paragraph" w:customStyle="1" w:styleId="afffffffff4">
    <w:name w:val="表格标题"/>
    <w:basedOn w:val="a6"/>
    <w:qFormat/>
    <w:rsid w:val="00D823FA"/>
    <w:pPr>
      <w:spacing w:before="40" w:line="220" w:lineRule="exact"/>
    </w:pPr>
    <w:rPr>
      <w:rFonts w:ascii="Arial" w:eastAsia="黑体" w:hAnsi="Arial"/>
      <w:color w:val="007CA8"/>
      <w:kern w:val="0"/>
      <w:sz w:val="18"/>
      <w:szCs w:val="13"/>
    </w:rPr>
  </w:style>
  <w:style w:type="paragraph" w:customStyle="1" w:styleId="xl107">
    <w:name w:val="xl107"/>
    <w:basedOn w:val="a6"/>
    <w:uiPriority w:val="99"/>
    <w:qFormat/>
    <w:rsid w:val="00D823F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5"/>
    <w:uiPriority w:val="99"/>
    <w:qFormat/>
    <w:locked/>
    <w:rsid w:val="00D823FA"/>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6"/>
    <w:qFormat/>
    <w:rsid w:val="00D823FA"/>
    <w:pPr>
      <w:adjustRightInd w:val="0"/>
      <w:snapToGrid w:val="0"/>
      <w:spacing w:line="396" w:lineRule="auto"/>
      <w:ind w:firstLineChars="207" w:firstLine="207"/>
    </w:pPr>
    <w:rPr>
      <w:rFonts w:ascii="Century Gothic" w:cs="宋体"/>
      <w:sz w:val="28"/>
    </w:rPr>
  </w:style>
  <w:style w:type="paragraph" w:customStyle="1" w:styleId="GP">
    <w:name w:val="GP正文(首行缩进)"/>
    <w:basedOn w:val="a6"/>
    <w:qFormat/>
    <w:rsid w:val="00D823FA"/>
    <w:pPr>
      <w:spacing w:line="360" w:lineRule="auto"/>
      <w:ind w:firstLineChars="200" w:firstLine="200"/>
      <w:jc w:val="left"/>
    </w:pPr>
    <w:rPr>
      <w:sz w:val="24"/>
      <w:szCs w:val="21"/>
    </w:rPr>
  </w:style>
  <w:style w:type="paragraph" w:customStyle="1" w:styleId="afffffffff5">
    <w:name w:val="表格题注"/>
    <w:next w:val="a6"/>
    <w:uiPriority w:val="99"/>
    <w:qFormat/>
    <w:locked/>
    <w:rsid w:val="00D823FA"/>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6">
    <w:name w:val="附件标题"/>
    <w:basedOn w:val="a6"/>
    <w:qFormat/>
    <w:rsid w:val="00D823FA"/>
    <w:pPr>
      <w:spacing w:line="360" w:lineRule="auto"/>
      <w:jc w:val="center"/>
    </w:pPr>
    <w:rPr>
      <w:rFonts w:ascii="Arial" w:eastAsia="黑体" w:hAnsi="Arial"/>
      <w:sz w:val="24"/>
      <w:szCs w:val="24"/>
    </w:rPr>
  </w:style>
  <w:style w:type="paragraph" w:customStyle="1" w:styleId="TableDescription">
    <w:name w:val="Table Description"/>
    <w:uiPriority w:val="99"/>
    <w:qFormat/>
    <w:rsid w:val="00D823FA"/>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4"/>
    <w:next w:val="14"/>
    <w:uiPriority w:val="99"/>
    <w:semiHidden/>
    <w:qFormat/>
    <w:locked/>
    <w:rsid w:val="00D823FA"/>
    <w:pPr>
      <w:keepNext/>
      <w:keepLines/>
      <w:framePr w:wrap="around" w:hAnchor="text" w:y="1"/>
      <w:tabs>
        <w:tab w:val="left" w:pos="1008"/>
      </w:tabs>
      <w:spacing w:line="360" w:lineRule="auto"/>
      <w:ind w:left="113"/>
      <w:jc w:val="left"/>
      <w:outlineLvl w:val="4"/>
    </w:pPr>
    <w:rPr>
      <w:rFonts w:ascii="宋体" w:hAnsi="宋体" w:hint="eastAsia"/>
      <w:b/>
      <w:spacing w:val="6"/>
      <w:kern w:val="0"/>
      <w:sz w:val="24"/>
      <w:u w:color="000000"/>
    </w:rPr>
  </w:style>
  <w:style w:type="paragraph" w:customStyle="1" w:styleId="1ffff5">
    <w:name w:val="样式 正文首行缩进 + 首行缩进:  1 字符"/>
    <w:basedOn w:val="afb"/>
    <w:qFormat/>
    <w:rsid w:val="00D823FA"/>
    <w:pPr>
      <w:widowControl/>
      <w:tabs>
        <w:tab w:val="left" w:pos="567"/>
      </w:tabs>
      <w:spacing w:after="40"/>
      <w:ind w:left="420" w:firstLineChars="200" w:firstLine="200"/>
      <w:jc w:val="left"/>
    </w:pPr>
    <w:rPr>
      <w:rFonts w:cs="宋体"/>
      <w:sz w:val="21"/>
      <w:szCs w:val="20"/>
      <w:lang w:val="zh-CN"/>
    </w:rPr>
  </w:style>
  <w:style w:type="paragraph" w:customStyle="1" w:styleId="1ffff6">
    <w:name w:val="附件1."/>
    <w:basedOn w:val="11"/>
    <w:qFormat/>
    <w:rsid w:val="00D823FA"/>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0">
    <w:name w:val="样式15"/>
    <w:basedOn w:val="a6"/>
    <w:qFormat/>
    <w:rsid w:val="00D823FA"/>
    <w:pPr>
      <w:widowControl/>
      <w:tabs>
        <w:tab w:val="left" w:pos="709"/>
      </w:tabs>
      <w:spacing w:line="360" w:lineRule="auto"/>
      <w:ind w:left="709"/>
      <w:jc w:val="left"/>
      <w:outlineLvl w:val="2"/>
    </w:pPr>
    <w:rPr>
      <w:b/>
      <w:kern w:val="0"/>
      <w:sz w:val="30"/>
      <w:szCs w:val="30"/>
    </w:rPr>
  </w:style>
  <w:style w:type="paragraph" w:customStyle="1" w:styleId="afffffffff7">
    <w:name w:val="正文（首行不缩进）"/>
    <w:basedOn w:val="a6"/>
    <w:uiPriority w:val="99"/>
    <w:qFormat/>
    <w:rsid w:val="00D823FA"/>
    <w:rPr>
      <w:kern w:val="0"/>
      <w:sz w:val="20"/>
      <w:szCs w:val="24"/>
    </w:rPr>
  </w:style>
  <w:style w:type="paragraph" w:customStyle="1" w:styleId="afffffffff8">
    <w:name w:val="王越的标题"/>
    <w:basedOn w:val="a6"/>
    <w:qFormat/>
    <w:rsid w:val="00D823FA"/>
    <w:pPr>
      <w:spacing w:line="360" w:lineRule="auto"/>
      <w:ind w:firstLineChars="200" w:firstLine="200"/>
      <w:jc w:val="center"/>
    </w:pPr>
    <w:rPr>
      <w:rFonts w:ascii="Courier New" w:hAnsi="Courier New" w:cs="Wingdings"/>
      <w:b/>
      <w:sz w:val="32"/>
      <w:szCs w:val="24"/>
    </w:rPr>
  </w:style>
  <w:style w:type="paragraph" w:customStyle="1" w:styleId="3GB2312">
    <w:name w:val="样式 标题 3 + 楷体_GB2312"/>
    <w:basedOn w:val="31"/>
    <w:uiPriority w:val="99"/>
    <w:qFormat/>
    <w:locked/>
    <w:rsid w:val="00D823FA"/>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u w:val="none"/>
    </w:rPr>
  </w:style>
  <w:style w:type="paragraph" w:customStyle="1" w:styleId="afffffffff9">
    <w:name w:val="王越的表格"/>
    <w:basedOn w:val="affffffff6"/>
    <w:qFormat/>
    <w:rsid w:val="00D823FA"/>
    <w:pPr>
      <w:spacing w:line="240" w:lineRule="auto"/>
      <w:ind w:firstLineChars="0" w:firstLine="0"/>
    </w:pPr>
  </w:style>
  <w:style w:type="paragraph" w:customStyle="1" w:styleId="4a">
    <w:name w:val="正文缩进4"/>
    <w:basedOn w:val="a6"/>
    <w:qFormat/>
    <w:rsid w:val="00D823FA"/>
    <w:pPr>
      <w:widowControl/>
      <w:ind w:firstLine="420"/>
      <w:jc w:val="left"/>
    </w:pPr>
    <w:rPr>
      <w:szCs w:val="21"/>
    </w:rPr>
  </w:style>
  <w:style w:type="paragraph" w:customStyle="1" w:styleId="afffffffffa">
    <w:name w:val="小点说明"/>
    <w:basedOn w:val="a6"/>
    <w:next w:val="a6"/>
    <w:uiPriority w:val="99"/>
    <w:qFormat/>
    <w:locked/>
    <w:rsid w:val="00D823FA"/>
    <w:pPr>
      <w:adjustRightInd w:val="0"/>
      <w:snapToGrid w:val="0"/>
      <w:spacing w:beforeLines="50" w:line="360" w:lineRule="auto"/>
      <w:ind w:left="420" w:firstLineChars="200" w:firstLine="200"/>
    </w:pPr>
    <w:rPr>
      <w:rFonts w:ascii="宋体" w:hAnsi="宋体"/>
      <w:b/>
      <w:bCs/>
      <w:color w:val="3366FF"/>
      <w:kern w:val="0"/>
      <w:sz w:val="24"/>
      <w:szCs w:val="24"/>
    </w:rPr>
  </w:style>
  <w:style w:type="paragraph" w:customStyle="1" w:styleId="130">
    <w:name w:val="样式13"/>
    <w:basedOn w:val="a6"/>
    <w:qFormat/>
    <w:rsid w:val="00D823FA"/>
    <w:pPr>
      <w:widowControl/>
      <w:tabs>
        <w:tab w:val="left" w:pos="425"/>
      </w:tabs>
      <w:spacing w:line="360" w:lineRule="auto"/>
      <w:jc w:val="center"/>
      <w:outlineLvl w:val="0"/>
    </w:pPr>
    <w:rPr>
      <w:b/>
      <w:kern w:val="0"/>
      <w:sz w:val="44"/>
      <w:szCs w:val="44"/>
    </w:rPr>
  </w:style>
  <w:style w:type="paragraph" w:customStyle="1" w:styleId="xl87">
    <w:name w:val="xl87"/>
    <w:basedOn w:val="a6"/>
    <w:uiPriority w:val="99"/>
    <w:qFormat/>
    <w:rsid w:val="00D823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reader-word-layer">
    <w:name w:val="reader-word-layer"/>
    <w:basedOn w:val="a6"/>
    <w:qFormat/>
    <w:rsid w:val="00D823FA"/>
    <w:pPr>
      <w:widowControl/>
      <w:spacing w:before="100" w:beforeAutospacing="1" w:after="100" w:afterAutospacing="1"/>
      <w:jc w:val="left"/>
    </w:pPr>
    <w:rPr>
      <w:rFonts w:ascii="宋体" w:hAnsi="宋体" w:cs="宋体"/>
      <w:kern w:val="0"/>
      <w:sz w:val="24"/>
      <w:szCs w:val="24"/>
    </w:rPr>
  </w:style>
  <w:style w:type="paragraph" w:customStyle="1" w:styleId="afffffffffb">
    <w:name w:val="列表项"/>
    <w:basedOn w:val="a6"/>
    <w:uiPriority w:val="99"/>
    <w:qFormat/>
    <w:locked/>
    <w:rsid w:val="00D823FA"/>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szCs w:val="24"/>
    </w:rPr>
  </w:style>
  <w:style w:type="paragraph" w:customStyle="1" w:styleId="afffffffffc">
    <w:name w:val="王越的表头"/>
    <w:basedOn w:val="affffffff6"/>
    <w:qFormat/>
    <w:rsid w:val="00D823FA"/>
    <w:pPr>
      <w:spacing w:line="240" w:lineRule="auto"/>
      <w:ind w:firstLineChars="0" w:firstLine="0"/>
      <w:jc w:val="center"/>
    </w:pPr>
    <w:rPr>
      <w:b/>
    </w:rPr>
  </w:style>
  <w:style w:type="paragraph" w:customStyle="1" w:styleId="afffffffffd">
    <w:name w:val="表格标题文字"/>
    <w:uiPriority w:val="99"/>
    <w:qFormat/>
    <w:locked/>
    <w:rsid w:val="00D823FA"/>
    <w:pPr>
      <w:snapToGrid w:val="0"/>
      <w:spacing w:before="120" w:line="240" w:lineRule="exact"/>
      <w:ind w:hanging="420"/>
    </w:pPr>
    <w:rPr>
      <w:rFonts w:ascii="Arial" w:eastAsia="黑体" w:hAnsi="Arial" w:cs="Times New Roman"/>
      <w:kern w:val="0"/>
      <w:sz w:val="18"/>
      <w:szCs w:val="21"/>
    </w:rPr>
  </w:style>
  <w:style w:type="paragraph" w:customStyle="1" w:styleId="11f1">
    <w:name w:val="标题 11"/>
    <w:basedOn w:val="14"/>
    <w:next w:val="14"/>
    <w:uiPriority w:val="99"/>
    <w:semiHidden/>
    <w:qFormat/>
    <w:locked/>
    <w:rsid w:val="00D823FA"/>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hint="eastAsia"/>
      <w:b/>
      <w:bCs/>
      <w:kern w:val="0"/>
      <w:sz w:val="44"/>
      <w:szCs w:val="44"/>
      <w:u w:color="000000"/>
    </w:rPr>
  </w:style>
  <w:style w:type="paragraph" w:customStyle="1" w:styleId="Style41">
    <w:name w:val="_Style 41"/>
    <w:basedOn w:val="a6"/>
    <w:next w:val="a6"/>
    <w:uiPriority w:val="99"/>
    <w:qFormat/>
    <w:rsid w:val="00D823FA"/>
  </w:style>
  <w:style w:type="paragraph" w:customStyle="1" w:styleId="xl92">
    <w:name w:val="xl92"/>
    <w:basedOn w:val="a6"/>
    <w:uiPriority w:val="99"/>
    <w:qFormat/>
    <w:rsid w:val="00D823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e">
    <w:name w:val="表格表头"/>
    <w:basedOn w:val="a6"/>
    <w:qFormat/>
    <w:rsid w:val="00D823FA"/>
    <w:pPr>
      <w:spacing w:line="360" w:lineRule="auto"/>
      <w:jc w:val="center"/>
      <w:outlineLvl w:val="0"/>
    </w:pPr>
    <w:rPr>
      <w:rFonts w:ascii="宋体" w:eastAsia="黑体" w:hAnsi="宋体"/>
      <w:sz w:val="24"/>
      <w:szCs w:val="21"/>
    </w:rPr>
  </w:style>
  <w:style w:type="paragraph" w:customStyle="1" w:styleId="a21">
    <w:name w:val="a2"/>
    <w:basedOn w:val="a6"/>
    <w:qFormat/>
    <w:locked/>
    <w:rsid w:val="00D823FA"/>
    <w:pPr>
      <w:widowControl/>
      <w:spacing w:before="100" w:beforeAutospacing="1" w:after="100" w:afterAutospacing="1"/>
      <w:jc w:val="left"/>
    </w:pPr>
    <w:rPr>
      <w:rFonts w:ascii="宋体" w:hAnsi="宋体" w:cs="宋体"/>
      <w:kern w:val="0"/>
      <w:sz w:val="24"/>
      <w:szCs w:val="24"/>
    </w:rPr>
  </w:style>
  <w:style w:type="paragraph" w:customStyle="1" w:styleId="01-">
    <w:name w:val="01 标题-封面"/>
    <w:next w:val="ad"/>
    <w:qFormat/>
    <w:rsid w:val="00D823FA"/>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D823FA"/>
    <w:rPr>
      <w:rFonts w:ascii="Calibri" w:eastAsia="宋体" w:hAnsi="Calibri" w:cs="Times New Roman"/>
    </w:rPr>
  </w:style>
  <w:style w:type="paragraph" w:customStyle="1" w:styleId="ItemListinTable2">
    <w:name w:val="Item List in Table_2"/>
    <w:basedOn w:val="a6"/>
    <w:qFormat/>
    <w:rsid w:val="00D823FA"/>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6"/>
    <w:qFormat/>
    <w:locked/>
    <w:rsid w:val="00D823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NotesTextListinTable">
    <w:name w:val="Notes Text List in Table"/>
    <w:qFormat/>
    <w:rsid w:val="00D823FA"/>
    <w:pPr>
      <w:tabs>
        <w:tab w:val="left" w:pos="312"/>
      </w:tabs>
      <w:spacing w:before="80" w:after="80"/>
    </w:pPr>
    <w:rPr>
      <w:rFonts w:ascii="Arial" w:eastAsia="楷体_GB2312" w:hAnsi="Arial" w:cs="楷体_GB2312"/>
      <w:kern w:val="0"/>
      <w:sz w:val="18"/>
      <w:szCs w:val="18"/>
    </w:rPr>
  </w:style>
  <w:style w:type="paragraph" w:customStyle="1" w:styleId="21e">
    <w:name w:val="标题 21"/>
    <w:basedOn w:val="14"/>
    <w:next w:val="14"/>
    <w:uiPriority w:val="99"/>
    <w:semiHidden/>
    <w:qFormat/>
    <w:locked/>
    <w:rsid w:val="00D823FA"/>
    <w:pPr>
      <w:keepNext/>
      <w:framePr w:wrap="around" w:hAnchor="text" w:y="1"/>
      <w:widowControl w:val="0"/>
      <w:tabs>
        <w:tab w:val="left" w:pos="360"/>
        <w:tab w:val="left" w:pos="1200"/>
      </w:tabs>
      <w:spacing w:before="120" w:line="360" w:lineRule="auto"/>
      <w:ind w:firstLine="420"/>
      <w:jc w:val="left"/>
      <w:outlineLvl w:val="1"/>
    </w:pPr>
    <w:rPr>
      <w:rFonts w:ascii="宋体" w:eastAsia="黑体" w:hAnsi="宋体" w:hint="eastAsia"/>
      <w:bCs/>
      <w:kern w:val="0"/>
      <w:sz w:val="30"/>
      <w:szCs w:val="28"/>
      <w:u w:color="000000"/>
    </w:rPr>
  </w:style>
  <w:style w:type="paragraph" w:customStyle="1" w:styleId="366172">
    <w:name w:val="样式 标题 3 + 四号 段前: 6 磅 段后: 6 磅 行距: 多倍行距 1.72 字行"/>
    <w:basedOn w:val="31"/>
    <w:qFormat/>
    <w:rsid w:val="00D823FA"/>
    <w:pPr>
      <w:keepNext w:val="0"/>
      <w:keepLines w:val="0"/>
      <w:widowControl/>
      <w:autoSpaceDE/>
      <w:autoSpaceDN/>
      <w:adjustRightInd/>
      <w:spacing w:before="240" w:line="412" w:lineRule="auto"/>
    </w:pPr>
    <w:rPr>
      <w:rFonts w:ascii="黑体" w:eastAsia="微软雅黑" w:hAnsi="黑体" w:cs="宋体"/>
      <w:b w:val="0"/>
      <w:kern w:val="2"/>
      <w:sz w:val="28"/>
      <w:u w:val="none"/>
    </w:rPr>
  </w:style>
  <w:style w:type="paragraph" w:customStyle="1" w:styleId="2ff7">
    <w:name w:val="明显引用2"/>
    <w:basedOn w:val="a6"/>
    <w:next w:val="a6"/>
    <w:uiPriority w:val="30"/>
    <w:qFormat/>
    <w:rsid w:val="00D823FA"/>
    <w:pPr>
      <w:pBdr>
        <w:bottom w:val="single" w:sz="4" w:space="4" w:color="4F81BD"/>
      </w:pBdr>
      <w:spacing w:before="200" w:after="280" w:line="360" w:lineRule="auto"/>
      <w:ind w:left="936" w:right="936"/>
    </w:pPr>
    <w:rPr>
      <w:b/>
      <w:bCs/>
      <w:i/>
      <w:iCs/>
      <w:color w:val="4F81BD"/>
      <w:sz w:val="24"/>
      <w:szCs w:val="21"/>
    </w:rPr>
  </w:style>
  <w:style w:type="paragraph" w:customStyle="1" w:styleId="83">
    <w:name w:val="样式 标题 8 + 左"/>
    <w:basedOn w:val="8"/>
    <w:qFormat/>
    <w:rsid w:val="00D823FA"/>
    <w:pPr>
      <w:tabs>
        <w:tab w:val="left" w:pos="432"/>
      </w:tabs>
      <w:adjustRightInd/>
      <w:spacing w:line="316" w:lineRule="auto"/>
      <w:contextualSpacing/>
      <w:jc w:val="left"/>
      <w:textAlignment w:val="auto"/>
    </w:pPr>
    <w:rPr>
      <w:rFonts w:ascii="Cambria" w:eastAsia="宋体" w:hAnsi="Cambria" w:cs="宋体"/>
      <w:kern w:val="2"/>
      <w:lang w:eastAsia="en-US"/>
    </w:rPr>
  </w:style>
  <w:style w:type="paragraph" w:customStyle="1" w:styleId="affffffffff">
    <w:name w:val="表格内文字"/>
    <w:basedOn w:val="a6"/>
    <w:uiPriority w:val="99"/>
    <w:qFormat/>
    <w:locked/>
    <w:rsid w:val="00D823FA"/>
    <w:rPr>
      <w:kern w:val="0"/>
      <w:sz w:val="24"/>
      <w:szCs w:val="24"/>
    </w:rPr>
  </w:style>
  <w:style w:type="paragraph" w:customStyle="1" w:styleId="2ff8">
    <w:name w:val="样式 列出段落 + 首行缩进:  2 字符"/>
    <w:basedOn w:val="a6"/>
    <w:uiPriority w:val="99"/>
    <w:qFormat/>
    <w:locked/>
    <w:rsid w:val="00D823FA"/>
    <w:pPr>
      <w:spacing w:line="300" w:lineRule="auto"/>
      <w:ind w:firstLineChars="200" w:firstLine="200"/>
    </w:pPr>
    <w:rPr>
      <w:rFonts w:cs="宋体"/>
      <w:kern w:val="0"/>
      <w:sz w:val="24"/>
    </w:rPr>
  </w:style>
  <w:style w:type="paragraph" w:customStyle="1" w:styleId="-22">
    <w:name w:val="列表项目符号-其他2"/>
    <w:basedOn w:val="2fa"/>
    <w:qFormat/>
    <w:rsid w:val="00D823FA"/>
    <w:pPr>
      <w:tabs>
        <w:tab w:val="left" w:pos="794"/>
      </w:tabs>
      <w:spacing w:line="312" w:lineRule="auto"/>
    </w:pPr>
    <w:rPr>
      <w:sz w:val="21"/>
      <w:szCs w:val="24"/>
    </w:rPr>
  </w:style>
  <w:style w:type="paragraph" w:customStyle="1" w:styleId="3f1">
    <w:name w:val="正文缩进3"/>
    <w:basedOn w:val="a6"/>
    <w:qFormat/>
    <w:rsid w:val="00D823FA"/>
    <w:pPr>
      <w:widowControl/>
      <w:ind w:firstLine="420"/>
      <w:jc w:val="left"/>
    </w:pPr>
    <w:rPr>
      <w:szCs w:val="21"/>
    </w:rPr>
  </w:style>
  <w:style w:type="paragraph" w:customStyle="1" w:styleId="font10">
    <w:name w:val="font10"/>
    <w:basedOn w:val="a6"/>
    <w:qFormat/>
    <w:rsid w:val="00D823FA"/>
    <w:pPr>
      <w:widowControl/>
      <w:tabs>
        <w:tab w:val="left" w:pos="900"/>
      </w:tabs>
      <w:spacing w:before="100" w:beforeAutospacing="1" w:after="100" w:afterAutospacing="1"/>
      <w:jc w:val="left"/>
    </w:pPr>
    <w:rPr>
      <w:kern w:val="0"/>
      <w:sz w:val="20"/>
      <w:szCs w:val="21"/>
    </w:rPr>
  </w:style>
  <w:style w:type="paragraph" w:customStyle="1" w:styleId="affffffffff0">
    <w:name w:val="表头文本"/>
    <w:uiPriority w:val="99"/>
    <w:qFormat/>
    <w:locked/>
    <w:rsid w:val="00D823FA"/>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0"/>
    <w:qFormat/>
    <w:rsid w:val="00D823FA"/>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1">
    <w:name w:val="表格内文"/>
    <w:basedOn w:val="a6"/>
    <w:qFormat/>
    <w:rsid w:val="00D823FA"/>
    <w:pPr>
      <w:spacing w:before="80" w:line="220" w:lineRule="exact"/>
      <w:jc w:val="left"/>
    </w:pPr>
    <w:rPr>
      <w:rFonts w:ascii="Arial" w:hAnsi="Arial"/>
      <w:kern w:val="0"/>
      <w:sz w:val="18"/>
      <w:szCs w:val="13"/>
    </w:rPr>
  </w:style>
  <w:style w:type="paragraph" w:customStyle="1" w:styleId="63">
    <w:name w:val="样式 标题6 + 左"/>
    <w:basedOn w:val="61"/>
    <w:qFormat/>
    <w:rsid w:val="00D823FA"/>
    <w:pPr>
      <w:spacing w:line="316" w:lineRule="auto"/>
      <w:jc w:val="left"/>
    </w:pPr>
  </w:style>
  <w:style w:type="character" w:customStyle="1" w:styleId="Bodytext7">
    <w:name w:val="Body text (7)_"/>
    <w:link w:val="Bodytext70"/>
    <w:qFormat/>
    <w:locked/>
    <w:rsid w:val="00D823FA"/>
    <w:rPr>
      <w:rFonts w:ascii="Times New Roman" w:eastAsia="Times New Roman" w:hAnsi="Times New Roman" w:cs="Times New Roman"/>
      <w:b/>
      <w:bCs/>
      <w:sz w:val="22"/>
      <w:shd w:val="clear" w:color="auto" w:fill="FFFFFF"/>
      <w:lang w:eastAsia="en-US" w:bidi="en-US"/>
    </w:rPr>
  </w:style>
  <w:style w:type="paragraph" w:customStyle="1" w:styleId="Bodytext70">
    <w:name w:val="Body text (7)"/>
    <w:basedOn w:val="a6"/>
    <w:link w:val="Bodytext7"/>
    <w:qFormat/>
    <w:rsid w:val="00D823FA"/>
    <w:pPr>
      <w:shd w:val="clear" w:color="auto" w:fill="FFFFFF"/>
      <w:spacing w:line="466" w:lineRule="exact"/>
      <w:jc w:val="left"/>
    </w:pPr>
    <w:rPr>
      <w:rFonts w:eastAsia="Times New Roman"/>
      <w:b/>
      <w:bCs/>
      <w:sz w:val="22"/>
      <w:szCs w:val="22"/>
      <w:lang w:eastAsia="en-US" w:bidi="en-US"/>
    </w:rPr>
  </w:style>
  <w:style w:type="character" w:customStyle="1" w:styleId="Bodytext6">
    <w:name w:val="Body text (6)_"/>
    <w:link w:val="Bodytext60"/>
    <w:qFormat/>
    <w:locked/>
    <w:rsid w:val="00D823FA"/>
    <w:rPr>
      <w:rFonts w:ascii="宋体" w:eastAsia="宋体" w:hAnsi="宋体" w:cs="宋体"/>
      <w:b/>
      <w:bCs/>
      <w:sz w:val="22"/>
      <w:shd w:val="clear" w:color="auto" w:fill="FFFFFF"/>
    </w:rPr>
  </w:style>
  <w:style w:type="paragraph" w:customStyle="1" w:styleId="Bodytext60">
    <w:name w:val="Body text (6)"/>
    <w:basedOn w:val="a6"/>
    <w:link w:val="Bodytext6"/>
    <w:qFormat/>
    <w:rsid w:val="00D823FA"/>
    <w:pPr>
      <w:shd w:val="clear" w:color="auto" w:fill="FFFFFF"/>
      <w:spacing w:before="240" w:line="466" w:lineRule="exact"/>
      <w:jc w:val="left"/>
    </w:pPr>
    <w:rPr>
      <w:rFonts w:ascii="宋体" w:hAnsi="宋体" w:cs="宋体"/>
      <w:b/>
      <w:bCs/>
      <w:sz w:val="22"/>
      <w:szCs w:val="22"/>
    </w:rPr>
  </w:style>
  <w:style w:type="paragraph" w:customStyle="1" w:styleId="Style86">
    <w:name w:val="_Style 86"/>
    <w:basedOn w:val="a6"/>
    <w:next w:val="aff4"/>
    <w:uiPriority w:val="34"/>
    <w:qFormat/>
    <w:rsid w:val="00D823FA"/>
    <w:pPr>
      <w:ind w:firstLineChars="200" w:firstLine="420"/>
    </w:pPr>
    <w:rPr>
      <w:kern w:val="0"/>
      <w:sz w:val="20"/>
    </w:rPr>
  </w:style>
  <w:style w:type="character" w:customStyle="1" w:styleId="A2Char">
    <w:name w:val="A2 Char"/>
    <w:link w:val="A20"/>
    <w:qFormat/>
    <w:locked/>
    <w:rsid w:val="00D823FA"/>
    <w:rPr>
      <w:rFonts w:ascii="Calibri Light" w:hAnsi="Calibri Light"/>
      <w:b/>
      <w:bCs/>
      <w:sz w:val="28"/>
      <w:szCs w:val="32"/>
    </w:rPr>
  </w:style>
  <w:style w:type="paragraph" w:customStyle="1" w:styleId="A20">
    <w:name w:val="A2"/>
    <w:basedOn w:val="20"/>
    <w:link w:val="A2Char"/>
    <w:qFormat/>
    <w:rsid w:val="00D823FA"/>
    <w:pPr>
      <w:numPr>
        <w:ilvl w:val="1"/>
        <w:numId w:val="8"/>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eading5">
    <w:name w:val="Heading #5_"/>
    <w:link w:val="Heading50"/>
    <w:qFormat/>
    <w:locked/>
    <w:rsid w:val="00D823FA"/>
    <w:rPr>
      <w:rFonts w:ascii="宋体" w:eastAsia="宋体" w:hAnsi="宋体" w:cs="宋体"/>
      <w:b/>
      <w:bCs/>
      <w:sz w:val="22"/>
      <w:shd w:val="clear" w:color="auto" w:fill="FFFFFF"/>
    </w:rPr>
  </w:style>
  <w:style w:type="paragraph" w:customStyle="1" w:styleId="Heading50">
    <w:name w:val="Heading #5"/>
    <w:basedOn w:val="a6"/>
    <w:link w:val="Heading5"/>
    <w:qFormat/>
    <w:rsid w:val="00D823FA"/>
    <w:pPr>
      <w:shd w:val="clear" w:color="auto" w:fill="FFFFFF"/>
      <w:spacing w:line="466" w:lineRule="exact"/>
      <w:outlineLvl w:val="4"/>
    </w:pPr>
    <w:rPr>
      <w:rFonts w:ascii="宋体" w:hAnsi="宋体" w:cs="宋体"/>
      <w:b/>
      <w:bCs/>
      <w:sz w:val="22"/>
      <w:szCs w:val="22"/>
    </w:rPr>
  </w:style>
  <w:style w:type="character" w:customStyle="1" w:styleId="A3Char">
    <w:name w:val="A3 Char"/>
    <w:link w:val="A30"/>
    <w:qFormat/>
    <w:locked/>
    <w:rsid w:val="00D823FA"/>
    <w:rPr>
      <w:rFonts w:ascii="Calibri Light" w:hAnsi="Calibri Light" w:cs="Calibri Light"/>
      <w:b/>
      <w:bCs/>
      <w:sz w:val="24"/>
      <w:szCs w:val="32"/>
    </w:rPr>
  </w:style>
  <w:style w:type="paragraph" w:customStyle="1" w:styleId="A30">
    <w:name w:val="A3"/>
    <w:basedOn w:val="31"/>
    <w:link w:val="A3Char"/>
    <w:qFormat/>
    <w:rsid w:val="00D823FA"/>
    <w:pPr>
      <w:widowControl/>
      <w:autoSpaceDE/>
      <w:autoSpaceDN/>
      <w:adjustRightInd/>
      <w:spacing w:before="260" w:after="260" w:line="360" w:lineRule="auto"/>
      <w:jc w:val="both"/>
    </w:pPr>
    <w:rPr>
      <w:rFonts w:ascii="Calibri Light" w:eastAsiaTheme="minorEastAsia" w:hAnsi="Calibri Light" w:cs="Calibri Light"/>
      <w:bCs/>
      <w:kern w:val="2"/>
      <w:szCs w:val="32"/>
      <w:u w:val="none"/>
    </w:rPr>
  </w:style>
  <w:style w:type="paragraph" w:customStyle="1" w:styleId="3f2">
    <w:name w:val="列表段落3"/>
    <w:basedOn w:val="a6"/>
    <w:qFormat/>
    <w:rsid w:val="00D823FA"/>
    <w:pPr>
      <w:suppressAutoHyphens/>
      <w:spacing w:after="200" w:line="276" w:lineRule="auto"/>
      <w:ind w:left="720"/>
      <w:jc w:val="left"/>
    </w:pPr>
    <w:rPr>
      <w:kern w:val="0"/>
      <w:sz w:val="20"/>
    </w:rPr>
  </w:style>
  <w:style w:type="paragraph" w:customStyle="1" w:styleId="-111">
    <w:name w:val="彩色底纹 - 强调文字颜色 11"/>
    <w:uiPriority w:val="99"/>
    <w:qFormat/>
    <w:rsid w:val="00D823FA"/>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6"/>
    <w:qFormat/>
    <w:rsid w:val="00D823FA"/>
    <w:pPr>
      <w:spacing w:line="300" w:lineRule="auto"/>
    </w:pPr>
    <w:rPr>
      <w:rFonts w:ascii="宋体" w:hAnsi="宋体"/>
      <w:b/>
      <w:bCs/>
      <w:color w:val="000000"/>
      <w:spacing w:val="8"/>
      <w:kern w:val="0"/>
      <w:sz w:val="24"/>
      <w:szCs w:val="24"/>
    </w:rPr>
  </w:style>
  <w:style w:type="paragraph" w:customStyle="1" w:styleId="Pa17">
    <w:name w:val="Pa17"/>
    <w:basedOn w:val="a6"/>
    <w:next w:val="a6"/>
    <w:uiPriority w:val="99"/>
    <w:qFormat/>
    <w:rsid w:val="00D823FA"/>
    <w:pPr>
      <w:autoSpaceDE w:val="0"/>
      <w:autoSpaceDN w:val="0"/>
      <w:adjustRightInd w:val="0"/>
      <w:spacing w:line="161" w:lineRule="atLeast"/>
      <w:jc w:val="left"/>
    </w:pPr>
    <w:rPr>
      <w:rFonts w:ascii="Franklin Gothic Book" w:hAnsi="Franklin Gothic Book"/>
      <w:kern w:val="0"/>
      <w:sz w:val="24"/>
      <w:szCs w:val="24"/>
    </w:rPr>
  </w:style>
  <w:style w:type="paragraph" w:customStyle="1" w:styleId="A70">
    <w:name w:val="A7"/>
    <w:basedOn w:val="7"/>
    <w:next w:val="a6"/>
    <w:qFormat/>
    <w:rsid w:val="00D823FA"/>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6"/>
    <w:qFormat/>
    <w:rsid w:val="00D823FA"/>
    <w:pPr>
      <w:widowControl/>
      <w:tabs>
        <w:tab w:val="left" w:pos="284"/>
        <w:tab w:val="left" w:pos="567"/>
      </w:tabs>
      <w:spacing w:line="280" w:lineRule="atLeast"/>
      <w:jc w:val="left"/>
    </w:pPr>
    <w:rPr>
      <w:rFonts w:ascii="Frutiger Roman" w:hAnsi="Frutiger Roman"/>
      <w:kern w:val="0"/>
      <w:sz w:val="20"/>
      <w:lang w:eastAsia="en-US"/>
    </w:rPr>
  </w:style>
  <w:style w:type="paragraph" w:customStyle="1" w:styleId="A10">
    <w:name w:val="A1"/>
    <w:basedOn w:val="11"/>
    <w:qFormat/>
    <w:rsid w:val="00D823FA"/>
    <w:pPr>
      <w:numPr>
        <w:numId w:val="8"/>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6"/>
    <w:qFormat/>
    <w:rsid w:val="00D823FA"/>
    <w:pPr>
      <w:widowControl/>
      <w:ind w:left="900"/>
      <w:jc w:val="left"/>
    </w:pPr>
    <w:rPr>
      <w:rFonts w:ascii="Arial" w:hAnsi="Arial" w:cs="Arial"/>
      <w:kern w:val="0"/>
      <w:sz w:val="24"/>
      <w:lang w:eastAsia="en-US"/>
    </w:rPr>
  </w:style>
  <w:style w:type="paragraph" w:customStyle="1" w:styleId="1-21">
    <w:name w:val="中等深浅网格 1 - 着色 21"/>
    <w:basedOn w:val="a6"/>
    <w:uiPriority w:val="34"/>
    <w:qFormat/>
    <w:rsid w:val="00D823FA"/>
    <w:pPr>
      <w:ind w:firstLineChars="200" w:firstLine="420"/>
    </w:pPr>
    <w:rPr>
      <w:rFonts w:ascii="Calibri" w:hAnsi="Calibri"/>
    </w:rPr>
  </w:style>
  <w:style w:type="paragraph" w:customStyle="1" w:styleId="line">
    <w:name w:val="line"/>
    <w:basedOn w:val="a6"/>
    <w:qFormat/>
    <w:rsid w:val="00D823FA"/>
    <w:pPr>
      <w:widowControl/>
      <w:spacing w:before="100" w:beforeAutospacing="1" w:after="100" w:afterAutospacing="1"/>
      <w:jc w:val="left"/>
    </w:pPr>
    <w:rPr>
      <w:rFonts w:ascii="宋体" w:hAnsi="宋体" w:cs="宋体"/>
      <w:kern w:val="0"/>
      <w:sz w:val="24"/>
      <w:szCs w:val="24"/>
    </w:rPr>
  </w:style>
  <w:style w:type="paragraph" w:customStyle="1" w:styleId="Style8">
    <w:name w:val="_Style 8"/>
    <w:basedOn w:val="af"/>
    <w:next w:val="21"/>
    <w:uiPriority w:val="99"/>
    <w:qFormat/>
    <w:rsid w:val="00D823FA"/>
    <w:pPr>
      <w:widowControl/>
      <w:ind w:firstLineChars="200" w:firstLine="420"/>
    </w:pPr>
    <w:rPr>
      <w:kern w:val="0"/>
    </w:rPr>
  </w:style>
  <w:style w:type="paragraph" w:customStyle="1" w:styleId="A51">
    <w:name w:val="A5"/>
    <w:basedOn w:val="5"/>
    <w:qFormat/>
    <w:rsid w:val="00D823FA"/>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D823FA"/>
    <w:pPr>
      <w:keepNext/>
      <w:keepLines/>
      <w:tabs>
        <w:tab w:val="left" w:pos="-720"/>
      </w:tabs>
      <w:suppressAutoHyphens/>
      <w:overflowPunct w:val="0"/>
      <w:autoSpaceDE w:val="0"/>
      <w:autoSpaceDN w:val="0"/>
      <w:adjustRightInd w:val="0"/>
    </w:pPr>
    <w:rPr>
      <w:rFonts w:ascii="Courier New" w:eastAsia="宋体" w:hAnsi="Courier New" w:cs="Times New Roman"/>
      <w:kern w:val="0"/>
      <w:sz w:val="24"/>
      <w:szCs w:val="20"/>
    </w:rPr>
  </w:style>
  <w:style w:type="paragraph" w:customStyle="1" w:styleId="-4">
    <w:name w:val="正文-标准"/>
    <w:basedOn w:val="a6"/>
    <w:qFormat/>
    <w:rsid w:val="00D823FA"/>
    <w:pPr>
      <w:autoSpaceDE w:val="0"/>
      <w:autoSpaceDN w:val="0"/>
      <w:adjustRightInd w:val="0"/>
      <w:spacing w:line="360" w:lineRule="exact"/>
      <w:jc w:val="left"/>
    </w:pPr>
    <w:rPr>
      <w:kern w:val="21"/>
    </w:rPr>
  </w:style>
  <w:style w:type="paragraph" w:customStyle="1" w:styleId="A40">
    <w:name w:val="A4"/>
    <w:basedOn w:val="4"/>
    <w:qFormat/>
    <w:rsid w:val="00D823FA"/>
    <w:pPr>
      <w:widowControl/>
      <w:numPr>
        <w:ilvl w:val="3"/>
        <w:numId w:val="8"/>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6"/>
    <w:qFormat/>
    <w:rsid w:val="00D823FA"/>
    <w:pPr>
      <w:widowControl/>
      <w:spacing w:before="100" w:beforeAutospacing="1" w:after="100" w:afterAutospacing="1"/>
      <w:jc w:val="left"/>
    </w:pPr>
    <w:rPr>
      <w:rFonts w:ascii="宋体" w:hAnsi="宋体" w:cs="宋体"/>
      <w:kern w:val="0"/>
      <w:sz w:val="24"/>
      <w:szCs w:val="24"/>
    </w:rPr>
  </w:style>
  <w:style w:type="paragraph" w:customStyle="1" w:styleId="p2">
    <w:name w:val="p2"/>
    <w:basedOn w:val="a6"/>
    <w:qFormat/>
    <w:rsid w:val="00D823FA"/>
    <w:pPr>
      <w:widowControl/>
      <w:jc w:val="left"/>
    </w:pPr>
    <w:rPr>
      <w:rFonts w:ascii="Helvetica" w:hAnsi="Helvetica" w:cs="宋体"/>
      <w:kern w:val="0"/>
      <w:sz w:val="18"/>
      <w:szCs w:val="18"/>
    </w:rPr>
  </w:style>
  <w:style w:type="paragraph" w:customStyle="1" w:styleId="1ffff7">
    <w:name w:val="列表1"/>
    <w:basedOn w:val="a6"/>
    <w:next w:val="aff4"/>
    <w:uiPriority w:val="34"/>
    <w:qFormat/>
    <w:rsid w:val="00D823FA"/>
    <w:pPr>
      <w:ind w:firstLineChars="200" w:firstLine="420"/>
    </w:pPr>
    <w:rPr>
      <w:rFonts w:ascii="Calibri" w:hAnsi="Calibri"/>
      <w:szCs w:val="22"/>
    </w:rPr>
  </w:style>
  <w:style w:type="paragraph" w:customStyle="1" w:styleId="73">
    <w:name w:val="修订7"/>
    <w:uiPriority w:val="99"/>
    <w:qFormat/>
    <w:rsid w:val="00D823FA"/>
    <w:rPr>
      <w:rFonts w:ascii="Calibri" w:eastAsia="宋体" w:hAnsi="Calibri" w:cs="Times New Roman"/>
      <w:szCs w:val="24"/>
    </w:rPr>
  </w:style>
  <w:style w:type="paragraph" w:customStyle="1" w:styleId="84">
    <w:name w:val="修订8"/>
    <w:uiPriority w:val="99"/>
    <w:qFormat/>
    <w:rsid w:val="00D823FA"/>
    <w:rPr>
      <w:rFonts w:ascii="Calibri" w:eastAsia="宋体" w:hAnsi="Calibri" w:cs="Times New Roman"/>
      <w:szCs w:val="24"/>
    </w:rPr>
  </w:style>
  <w:style w:type="paragraph" w:customStyle="1" w:styleId="92">
    <w:name w:val="修订9"/>
    <w:uiPriority w:val="99"/>
    <w:qFormat/>
    <w:rsid w:val="00D823FA"/>
    <w:rPr>
      <w:rFonts w:ascii="Calibri" w:eastAsia="宋体" w:hAnsi="Calibri" w:cs="Times New Roman"/>
      <w:szCs w:val="24"/>
    </w:rPr>
  </w:style>
  <w:style w:type="paragraph" w:customStyle="1" w:styleId="1-11">
    <w:name w:val="中等深浅底纹 1 - 强调文字颜色 11"/>
    <w:uiPriority w:val="1"/>
    <w:qFormat/>
    <w:rsid w:val="00D823FA"/>
    <w:rPr>
      <w:rFonts w:ascii="Calibri" w:eastAsia="宋体" w:hAnsi="Calibri" w:cs="Times New Roman"/>
      <w:kern w:val="0"/>
      <w:sz w:val="22"/>
    </w:rPr>
  </w:style>
  <w:style w:type="paragraph" w:customStyle="1" w:styleId="NormalIndent">
    <w:name w:val="NormalIndent"/>
    <w:basedOn w:val="a6"/>
    <w:qFormat/>
    <w:rsid w:val="00D823FA"/>
    <w:pPr>
      <w:ind w:firstLineChars="200" w:firstLine="420"/>
    </w:pPr>
    <w:rPr>
      <w:rFonts w:ascii="Calibri" w:hAnsi="Calibri"/>
      <w:szCs w:val="24"/>
    </w:rPr>
  </w:style>
  <w:style w:type="paragraph" w:customStyle="1" w:styleId="100">
    <w:name w:val="修订10"/>
    <w:uiPriority w:val="99"/>
    <w:qFormat/>
    <w:rsid w:val="00D823FA"/>
    <w:rPr>
      <w:rFonts w:ascii="Calibri" w:eastAsia="宋体" w:hAnsi="Calibri" w:cs="Times New Roman"/>
      <w:szCs w:val="24"/>
    </w:rPr>
  </w:style>
  <w:style w:type="paragraph" w:customStyle="1" w:styleId="4b">
    <w:name w:val="正文_4"/>
    <w:qFormat/>
    <w:rsid w:val="00D823FA"/>
    <w:pPr>
      <w:widowControl w:val="0"/>
      <w:jc w:val="both"/>
    </w:pPr>
    <w:rPr>
      <w:rFonts w:ascii="Times New Roman" w:eastAsia="宋体" w:hAnsi="Times New Roman" w:cs="Times New Roman"/>
    </w:rPr>
  </w:style>
  <w:style w:type="paragraph" w:customStyle="1" w:styleId="123">
    <w:name w:val="样式 正文文本首行缩进 + 首行缩进:  12字符"/>
    <w:basedOn w:val="a6"/>
    <w:qFormat/>
    <w:rsid w:val="00D823FA"/>
    <w:pPr>
      <w:autoSpaceDE w:val="0"/>
      <w:autoSpaceDN w:val="0"/>
      <w:spacing w:afterLines="50" w:line="440" w:lineRule="atLeast"/>
      <w:ind w:firstLineChars="200" w:firstLine="240"/>
    </w:pPr>
    <w:rPr>
      <w:rFonts w:ascii="Calibri" w:hAnsi="Calibri" w:cs="宋体"/>
      <w:lang w:eastAsia="en-US"/>
    </w:rPr>
  </w:style>
  <w:style w:type="character" w:styleId="affffffffff2">
    <w:name w:val="footnote reference"/>
    <w:uiPriority w:val="99"/>
    <w:semiHidden/>
    <w:unhideWhenUsed/>
    <w:qFormat/>
    <w:rsid w:val="00D823FA"/>
    <w:rPr>
      <w:vertAlign w:val="superscript"/>
    </w:rPr>
  </w:style>
  <w:style w:type="character" w:customStyle="1" w:styleId="2Char12">
    <w:name w:val="正文文本 2 Char1"/>
    <w:basedOn w:val="a8"/>
    <w:link w:val="2fc"/>
    <w:semiHidden/>
    <w:qFormat/>
    <w:locked/>
    <w:rsid w:val="00D823FA"/>
    <w:rPr>
      <w:szCs w:val="24"/>
    </w:rPr>
  </w:style>
  <w:style w:type="character" w:customStyle="1" w:styleId="cf01">
    <w:name w:val="cf01"/>
    <w:basedOn w:val="a8"/>
    <w:qFormat/>
    <w:rsid w:val="00D823FA"/>
    <w:rPr>
      <w:rFonts w:ascii="Microsoft YaHei UI" w:eastAsia="Microsoft YaHei UI" w:hAnsi="Microsoft YaHei UI" w:hint="eastAsia"/>
      <w:sz w:val="18"/>
      <w:szCs w:val="18"/>
    </w:rPr>
  </w:style>
  <w:style w:type="character" w:customStyle="1" w:styleId="cf21">
    <w:name w:val="cf21"/>
    <w:basedOn w:val="a8"/>
    <w:qFormat/>
    <w:rsid w:val="00D823FA"/>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D823FA"/>
    <w:rPr>
      <w:rFonts w:ascii="Microsoft YaHei UI" w:eastAsia="Microsoft YaHei UI" w:hAnsi="Microsoft YaHei UI" w:hint="eastAsia"/>
      <w:sz w:val="18"/>
      <w:szCs w:val="18"/>
    </w:rPr>
  </w:style>
  <w:style w:type="character" w:customStyle="1" w:styleId="CharChar3">
    <w:name w:val="Char Char3"/>
    <w:qFormat/>
    <w:locked/>
    <w:rsid w:val="00D823FA"/>
    <w:rPr>
      <w:rFonts w:ascii="宋体" w:eastAsia="宋体" w:hAnsi="宋体" w:hint="eastAsia"/>
      <w:sz w:val="18"/>
      <w:szCs w:val="18"/>
      <w:lang w:val="en-US" w:eastAsia="zh-CN" w:bidi="ar-SA"/>
    </w:rPr>
  </w:style>
  <w:style w:type="character" w:customStyle="1" w:styleId="GB23120">
    <w:name w:val="样式 (中文) 仿宋_GB2312 三号"/>
    <w:qFormat/>
    <w:rsid w:val="00D823FA"/>
    <w:rPr>
      <w:rFonts w:ascii="仿宋_GB2312" w:eastAsia="仿宋_GB2312" w:hAnsi="仿宋_GB2312" w:hint="eastAsia"/>
      <w:sz w:val="32"/>
    </w:rPr>
  </w:style>
  <w:style w:type="character" w:customStyle="1" w:styleId="151">
    <w:name w:val="15"/>
    <w:basedOn w:val="a8"/>
    <w:qFormat/>
    <w:rsid w:val="00D823FA"/>
    <w:rPr>
      <w:rFonts w:ascii="宋体" w:eastAsia="宋体" w:hAnsi="宋体" w:hint="eastAsia"/>
      <w:color w:val="000000"/>
      <w:sz w:val="20"/>
      <w:szCs w:val="20"/>
    </w:rPr>
  </w:style>
  <w:style w:type="character" w:customStyle="1" w:styleId="Anrede1IhrZeichen">
    <w:name w:val="Anrede1IhrZeichen"/>
    <w:basedOn w:val="a8"/>
    <w:qFormat/>
    <w:rsid w:val="00D823FA"/>
    <w:rPr>
      <w:rFonts w:ascii="Arial" w:hAnsi="Arial" w:cs="Arial" w:hint="default"/>
      <w:sz w:val="20"/>
    </w:rPr>
  </w:style>
  <w:style w:type="character" w:customStyle="1" w:styleId="ca-3">
    <w:name w:val="ca-3"/>
    <w:basedOn w:val="a8"/>
    <w:qFormat/>
    <w:rsid w:val="00D823FA"/>
  </w:style>
  <w:style w:type="character" w:customStyle="1" w:styleId="CharAttribute0">
    <w:name w:val="CharAttribute0"/>
    <w:qFormat/>
    <w:rsid w:val="00D823FA"/>
    <w:rPr>
      <w:rFonts w:ascii="Times New Roman" w:eastAsia="宋体" w:hAnsi="Times New Roman" w:cs="Times New Roman" w:hint="default"/>
      <w:sz w:val="21"/>
    </w:rPr>
  </w:style>
  <w:style w:type="character" w:customStyle="1" w:styleId="style23">
    <w:name w:val="style23"/>
    <w:basedOn w:val="a8"/>
    <w:qFormat/>
    <w:rsid w:val="00D823FA"/>
    <w:rPr>
      <w:rFonts w:ascii="Times New Roman" w:eastAsia="宋体" w:hAnsi="Times New Roman" w:cs="Times New Roman" w:hint="default"/>
    </w:rPr>
  </w:style>
  <w:style w:type="character" w:customStyle="1" w:styleId="content-right8zs401">
    <w:name w:val="content-right_8zs401"/>
    <w:basedOn w:val="a8"/>
    <w:qFormat/>
    <w:rsid w:val="00D823FA"/>
    <w:rPr>
      <w:rFonts w:ascii="Times New Roman" w:eastAsia="宋体" w:hAnsi="Times New Roman" w:cs="Times New Roman" w:hint="default"/>
    </w:rPr>
  </w:style>
  <w:style w:type="character" w:customStyle="1" w:styleId="fright2">
    <w:name w:val="fright2"/>
    <w:basedOn w:val="a8"/>
    <w:qFormat/>
    <w:rsid w:val="00D823FA"/>
    <w:rPr>
      <w:rFonts w:ascii="Times New Roman" w:eastAsia="宋体" w:hAnsi="Times New Roman" w:cs="Times New Roman" w:hint="default"/>
    </w:rPr>
  </w:style>
  <w:style w:type="character" w:customStyle="1" w:styleId="ecd20recommlink">
    <w:name w:val="ec_d20_recomm_link"/>
    <w:basedOn w:val="a8"/>
    <w:qFormat/>
    <w:rsid w:val="00D823FA"/>
    <w:rPr>
      <w:rFonts w:ascii="Times New Roman" w:eastAsia="宋体" w:hAnsi="Times New Roman" w:cs="Times New Roman" w:hint="default"/>
      <w:sz w:val="19"/>
      <w:szCs w:val="19"/>
      <w:shd w:val="clear" w:color="auto" w:fill="F5F5F6"/>
    </w:rPr>
  </w:style>
  <w:style w:type="character" w:customStyle="1" w:styleId="c-icon">
    <w:name w:val="c-icon"/>
    <w:basedOn w:val="a8"/>
    <w:qFormat/>
    <w:rsid w:val="00D823FA"/>
    <w:rPr>
      <w:rFonts w:ascii="Times New Roman" w:eastAsia="宋体" w:hAnsi="Times New Roman" w:cs="Times New Roman" w:hint="default"/>
    </w:rPr>
  </w:style>
  <w:style w:type="character" w:customStyle="1" w:styleId="hover27">
    <w:name w:val="hover27"/>
    <w:basedOn w:val="a8"/>
    <w:qFormat/>
    <w:rsid w:val="00D823FA"/>
    <w:rPr>
      <w:rFonts w:ascii="Times New Roman" w:eastAsia="宋体" w:hAnsi="Times New Roman" w:cs="Times New Roman" w:hint="default"/>
    </w:rPr>
  </w:style>
  <w:style w:type="character" w:customStyle="1" w:styleId="hover28">
    <w:name w:val="hover28"/>
    <w:basedOn w:val="a8"/>
    <w:qFormat/>
    <w:rsid w:val="00D823FA"/>
    <w:rPr>
      <w:rFonts w:ascii="Times New Roman" w:eastAsia="宋体" w:hAnsi="Times New Roman" w:cs="Times New Roman" w:hint="default"/>
      <w:color w:val="315EFB"/>
    </w:rPr>
  </w:style>
  <w:style w:type="character" w:customStyle="1" w:styleId="fontstyle01">
    <w:name w:val="fontstyle01"/>
    <w:basedOn w:val="a8"/>
    <w:qFormat/>
    <w:rsid w:val="00D823FA"/>
    <w:rPr>
      <w:rFonts w:ascii="宋体" w:eastAsia="宋体" w:hAnsi="宋体" w:cs="Times New Roman" w:hint="eastAsia"/>
      <w:color w:val="000000"/>
      <w:sz w:val="22"/>
      <w:szCs w:val="22"/>
    </w:rPr>
  </w:style>
  <w:style w:type="character" w:customStyle="1" w:styleId="font41">
    <w:name w:val="font41"/>
    <w:basedOn w:val="a8"/>
    <w:qFormat/>
    <w:rsid w:val="00D823FA"/>
    <w:rPr>
      <w:rFonts w:ascii="宋体" w:eastAsia="宋体" w:hAnsi="宋体" w:cs="宋体" w:hint="eastAsia"/>
      <w:strike w:val="0"/>
      <w:dstrike w:val="0"/>
      <w:color w:val="000000"/>
      <w:sz w:val="24"/>
      <w:szCs w:val="24"/>
      <w:u w:val="none"/>
      <w:effect w:val="none"/>
    </w:rPr>
  </w:style>
  <w:style w:type="character" w:customStyle="1" w:styleId="font21">
    <w:name w:val="font21"/>
    <w:basedOn w:val="a8"/>
    <w:qFormat/>
    <w:rsid w:val="00D823FA"/>
    <w:rPr>
      <w:rFonts w:ascii="微软雅黑" w:eastAsia="微软雅黑" w:hAnsi="微软雅黑" w:cs="微软雅黑" w:hint="eastAsia"/>
      <w:strike w:val="0"/>
      <w:dstrike w:val="0"/>
      <w:color w:val="000000"/>
      <w:sz w:val="24"/>
      <w:szCs w:val="24"/>
      <w:u w:val="none"/>
      <w:effect w:val="none"/>
    </w:rPr>
  </w:style>
  <w:style w:type="character" w:customStyle="1" w:styleId="src">
    <w:name w:val="src"/>
    <w:qFormat/>
    <w:rsid w:val="00D823FA"/>
    <w:rPr>
      <w:rFonts w:asciiTheme="minorHAnsi" w:eastAsiaTheme="minorEastAsia" w:hAnsiTheme="minorHAnsi" w:cstheme="minorBidi" w:hint="default"/>
      <w:kern w:val="2"/>
      <w:sz w:val="21"/>
      <w:szCs w:val="22"/>
      <w:lang w:val="en-US" w:eastAsia="zh-CN" w:bidi="ar-SA"/>
    </w:rPr>
  </w:style>
  <w:style w:type="character" w:customStyle="1" w:styleId="s1">
    <w:name w:val="s1"/>
    <w:basedOn w:val="a8"/>
    <w:qFormat/>
    <w:rsid w:val="00D823FA"/>
    <w:rPr>
      <w:rFonts w:ascii=".applesystemuifontrounded" w:eastAsia=".applesystemuifontrounded" w:hAnsi=".applesystemuifontrounded" w:cs=".applesystemuifontrounded" w:hint="default"/>
      <w:sz w:val="26"/>
      <w:szCs w:val="26"/>
    </w:rPr>
  </w:style>
  <w:style w:type="character" w:customStyle="1" w:styleId="content-right8zs40">
    <w:name w:val="content-right_8zs40"/>
    <w:basedOn w:val="a8"/>
    <w:qFormat/>
    <w:rsid w:val="00D823FA"/>
  </w:style>
  <w:style w:type="character" w:customStyle="1" w:styleId="Char1f8">
    <w:name w:val="无间隔 Char1"/>
    <w:uiPriority w:val="1"/>
    <w:qFormat/>
    <w:rsid w:val="00D823FA"/>
    <w:rPr>
      <w:kern w:val="2"/>
      <w:sz w:val="21"/>
      <w:szCs w:val="24"/>
    </w:rPr>
  </w:style>
  <w:style w:type="character" w:customStyle="1" w:styleId="CharChar6">
    <w:name w:val="Char Char6"/>
    <w:qFormat/>
    <w:rsid w:val="00D823FA"/>
    <w:rPr>
      <w:rFonts w:ascii="宋体" w:eastAsia="宋体" w:hAnsi="宋体" w:hint="eastAsia"/>
      <w:kern w:val="2"/>
      <w:sz w:val="21"/>
      <w:lang w:val="en-US" w:eastAsia="zh-CN" w:bidi="ar-SA"/>
    </w:rPr>
  </w:style>
  <w:style w:type="character" w:customStyle="1" w:styleId="1Char30">
    <w:name w:val="标题 1 Char3"/>
    <w:uiPriority w:val="9"/>
    <w:qFormat/>
    <w:rsid w:val="00D823FA"/>
    <w:rPr>
      <w:rFonts w:ascii="宋体" w:eastAsia="宋体" w:hAnsi="宋体" w:hint="eastAsia"/>
      <w:b/>
      <w:bCs w:val="0"/>
      <w:kern w:val="44"/>
      <w:sz w:val="32"/>
    </w:rPr>
  </w:style>
  <w:style w:type="character" w:customStyle="1" w:styleId="Char3a">
    <w:name w:val="正文文本 Char3"/>
    <w:uiPriority w:val="99"/>
    <w:qFormat/>
    <w:rsid w:val="00D823FA"/>
    <w:rPr>
      <w:rFonts w:ascii="宋体" w:eastAsia="宋体" w:hAnsi="宋体" w:hint="eastAsia"/>
      <w:kern w:val="2"/>
      <w:sz w:val="24"/>
      <w:szCs w:val="24"/>
    </w:rPr>
  </w:style>
  <w:style w:type="character" w:customStyle="1" w:styleId="Char3b">
    <w:name w:val="日期 Char3"/>
    <w:qFormat/>
    <w:rsid w:val="00D823FA"/>
    <w:rPr>
      <w:rFonts w:ascii="仿宋_GB2312" w:eastAsia="仿宋_GB2312" w:hAnsi="宋体" w:hint="eastAsia"/>
      <w:color w:val="000000"/>
      <w:kern w:val="2"/>
      <w:sz w:val="24"/>
      <w:szCs w:val="24"/>
    </w:rPr>
  </w:style>
  <w:style w:type="character" w:customStyle="1" w:styleId="Char2f">
    <w:name w:val="批注框文本 Char2"/>
    <w:uiPriority w:val="99"/>
    <w:qFormat/>
    <w:rsid w:val="00D823FA"/>
    <w:rPr>
      <w:kern w:val="2"/>
      <w:sz w:val="18"/>
      <w:szCs w:val="18"/>
    </w:rPr>
  </w:style>
  <w:style w:type="character" w:customStyle="1" w:styleId="Char2f0">
    <w:name w:val="副标题 Char2"/>
    <w:uiPriority w:val="99"/>
    <w:qFormat/>
    <w:rsid w:val="00D823FA"/>
    <w:rPr>
      <w:rFonts w:ascii="Cambria" w:hAnsi="Cambria" w:hint="default"/>
      <w:b/>
      <w:bCs/>
      <w:kern w:val="28"/>
      <w:sz w:val="32"/>
      <w:szCs w:val="32"/>
    </w:rPr>
  </w:style>
  <w:style w:type="character" w:customStyle="1" w:styleId="HTMLChar2">
    <w:name w:val="HTML 预设格式 Char2"/>
    <w:uiPriority w:val="99"/>
    <w:qFormat/>
    <w:rsid w:val="00D823FA"/>
    <w:rPr>
      <w:rFonts w:ascii="宋体" w:eastAsia="宋体" w:hAnsi="宋体" w:cs="宋体" w:hint="eastAsia"/>
      <w:sz w:val="24"/>
      <w:szCs w:val="24"/>
    </w:rPr>
  </w:style>
  <w:style w:type="character" w:customStyle="1" w:styleId="Char2f1">
    <w:name w:val="批注主题 Char2"/>
    <w:qFormat/>
    <w:rsid w:val="00D823FA"/>
    <w:rPr>
      <w:b/>
      <w:bCs/>
      <w:kern w:val="2"/>
      <w:sz w:val="21"/>
      <w:szCs w:val="24"/>
    </w:rPr>
  </w:style>
  <w:style w:type="character" w:customStyle="1" w:styleId="2Char31">
    <w:name w:val="正文首行缩进 2 Char3"/>
    <w:qFormat/>
    <w:rsid w:val="00D823FA"/>
    <w:rPr>
      <w:rFonts w:ascii="Calibri" w:hAnsi="Calibri" w:cs="Calibri" w:hint="default"/>
      <w:kern w:val="2"/>
      <w:sz w:val="21"/>
      <w:szCs w:val="22"/>
      <w:lang w:eastAsia="en-US" w:bidi="en-US"/>
    </w:rPr>
  </w:style>
  <w:style w:type="character" w:customStyle="1" w:styleId="2ff9">
    <w:name w:val="不明显参考2"/>
    <w:uiPriority w:val="31"/>
    <w:qFormat/>
    <w:rsid w:val="00D823FA"/>
    <w:rPr>
      <w:smallCaps/>
      <w:color w:val="C0504D"/>
      <w:u w:val="single"/>
    </w:rPr>
  </w:style>
  <w:style w:type="character" w:customStyle="1" w:styleId="1ffff8">
    <w:name w:val="明显参考1"/>
    <w:uiPriority w:val="32"/>
    <w:qFormat/>
    <w:rsid w:val="00D823FA"/>
    <w:rPr>
      <w:b/>
      <w:bCs/>
      <w:smallCaps/>
      <w:color w:val="C0504D"/>
      <w:spacing w:val="5"/>
      <w:u w:val="single"/>
    </w:rPr>
  </w:style>
  <w:style w:type="character" w:customStyle="1" w:styleId="1ffff9">
    <w:name w:val="明显强调1"/>
    <w:uiPriority w:val="21"/>
    <w:qFormat/>
    <w:rsid w:val="00D823FA"/>
    <w:rPr>
      <w:b/>
      <w:bCs/>
      <w:i/>
      <w:iCs/>
      <w:color w:val="4F81BD"/>
    </w:rPr>
  </w:style>
  <w:style w:type="character" w:customStyle="1" w:styleId="textcontents">
    <w:name w:val="textcontents"/>
    <w:qFormat/>
    <w:rsid w:val="00D823FA"/>
    <w:rPr>
      <w:rFonts w:ascii="Times New Roman" w:hAnsi="Times New Roman" w:cs="Times New Roman" w:hint="default"/>
    </w:rPr>
  </w:style>
  <w:style w:type="character" w:customStyle="1" w:styleId="ca-6">
    <w:name w:val="ca-6"/>
    <w:qFormat/>
    <w:rsid w:val="00D823FA"/>
  </w:style>
  <w:style w:type="character" w:customStyle="1" w:styleId="1051">
    <w:name w:val="1051"/>
    <w:qFormat/>
    <w:rsid w:val="00D823FA"/>
    <w:rPr>
      <w:sz w:val="21"/>
      <w:szCs w:val="21"/>
    </w:rPr>
  </w:style>
  <w:style w:type="character" w:customStyle="1" w:styleId="style410">
    <w:name w:val="style41"/>
    <w:qFormat/>
    <w:rsid w:val="00D823FA"/>
    <w:rPr>
      <w:b/>
      <w:bCs/>
      <w:sz w:val="21"/>
      <w:szCs w:val="21"/>
    </w:rPr>
  </w:style>
  <w:style w:type="character" w:customStyle="1" w:styleId="1ffffa">
    <w:name w:val="不明显强调1"/>
    <w:uiPriority w:val="19"/>
    <w:qFormat/>
    <w:rsid w:val="00D823FA"/>
    <w:rPr>
      <w:i/>
      <w:iCs/>
      <w:color w:val="808080"/>
    </w:rPr>
  </w:style>
  <w:style w:type="character" w:customStyle="1" w:styleId="ca-12">
    <w:name w:val="ca-12"/>
    <w:qFormat/>
    <w:rsid w:val="00D823FA"/>
  </w:style>
  <w:style w:type="character" w:customStyle="1" w:styleId="CharChar5">
    <w:name w:val="批注文字 Char Char"/>
    <w:qFormat/>
    <w:rsid w:val="00D823FA"/>
    <w:rPr>
      <w:rFonts w:ascii="宋体" w:eastAsia="宋体" w:hAnsi="Times New Roman" w:cs="Times New Roman" w:hint="eastAsia"/>
      <w:sz w:val="28"/>
      <w:szCs w:val="20"/>
    </w:rPr>
  </w:style>
  <w:style w:type="character" w:customStyle="1" w:styleId="css">
    <w:name w:val="css"/>
    <w:qFormat/>
    <w:rsid w:val="00D823FA"/>
  </w:style>
  <w:style w:type="character" w:customStyle="1" w:styleId="c-gap-right-small2">
    <w:name w:val="c-gap-right-small2"/>
    <w:qFormat/>
    <w:rsid w:val="00D823FA"/>
  </w:style>
  <w:style w:type="character" w:customStyle="1" w:styleId="Char1f9">
    <w:name w:val="明显引用 Char1"/>
    <w:uiPriority w:val="99"/>
    <w:qFormat/>
    <w:rsid w:val="00D823FA"/>
    <w:rPr>
      <w:i/>
      <w:iCs/>
      <w:color w:val="5B9BD5"/>
      <w:kern w:val="2"/>
      <w:sz w:val="21"/>
      <w:szCs w:val="24"/>
    </w:rPr>
  </w:style>
  <w:style w:type="character" w:customStyle="1" w:styleId="Char2d">
    <w:name w:val="引用 Char2"/>
    <w:link w:val="afffff6"/>
    <w:uiPriority w:val="29"/>
    <w:qFormat/>
    <w:locked/>
    <w:rsid w:val="00D823FA"/>
    <w:rPr>
      <w:rFonts w:ascii="Times New Roman" w:hAnsi="Times New Roman" w:cs="Times New Roman"/>
      <w:i/>
      <w:iCs/>
      <w:color w:val="000000"/>
    </w:rPr>
  </w:style>
  <w:style w:type="character" w:customStyle="1" w:styleId="Char2e">
    <w:name w:val="明显引用 Char2"/>
    <w:link w:val="afffff7"/>
    <w:uiPriority w:val="30"/>
    <w:qFormat/>
    <w:locked/>
    <w:rsid w:val="00D823FA"/>
    <w:rPr>
      <w:rFonts w:ascii="Times New Roman" w:hAnsi="Times New Roman" w:cs="Times New Roman"/>
      <w:b/>
      <w:bCs/>
      <w:i/>
      <w:iCs/>
      <w:color w:val="4F81BD"/>
    </w:rPr>
  </w:style>
  <w:style w:type="character" w:customStyle="1" w:styleId="san101">
    <w:name w:val="san101"/>
    <w:qFormat/>
    <w:rsid w:val="00D823FA"/>
    <w:rPr>
      <w:strike w:val="0"/>
      <w:dstrike w:val="0"/>
      <w:color w:val="000000"/>
      <w:sz w:val="20"/>
      <w:szCs w:val="20"/>
      <w:u w:val="none"/>
      <w:effect w:val="none"/>
    </w:rPr>
  </w:style>
  <w:style w:type="character" w:customStyle="1" w:styleId="apple-converted-space">
    <w:name w:val="apple-converted-space"/>
    <w:qFormat/>
    <w:rsid w:val="00D823FA"/>
  </w:style>
  <w:style w:type="character" w:customStyle="1" w:styleId="zi21">
    <w:name w:val="zi21"/>
    <w:qFormat/>
    <w:rsid w:val="00D823FA"/>
    <w:rPr>
      <w:rFonts w:ascii="Ђˎ̥" w:hAnsi="Ђˎ̥" w:hint="default"/>
      <w:b/>
      <w:bCs/>
      <w:strike w:val="0"/>
      <w:dstrike w:val="0"/>
      <w:color w:val="0099DD"/>
      <w:sz w:val="18"/>
      <w:szCs w:val="18"/>
      <w:u w:val="none"/>
      <w:effect w:val="none"/>
    </w:rPr>
  </w:style>
  <w:style w:type="character" w:customStyle="1" w:styleId="h201">
    <w:name w:val="h201"/>
    <w:qFormat/>
    <w:rsid w:val="00D823FA"/>
  </w:style>
  <w:style w:type="character" w:customStyle="1" w:styleId="1ffffb">
    <w:name w:val="书籍标题1"/>
    <w:uiPriority w:val="33"/>
    <w:qFormat/>
    <w:rsid w:val="00D823FA"/>
    <w:rPr>
      <w:b/>
      <w:bCs/>
      <w:smallCaps/>
      <w:spacing w:val="5"/>
    </w:rPr>
  </w:style>
  <w:style w:type="character" w:customStyle="1" w:styleId="1ffffc">
    <w:name w:val="不明显参考1"/>
    <w:uiPriority w:val="31"/>
    <w:qFormat/>
    <w:rsid w:val="00D823FA"/>
    <w:rPr>
      <w:smallCaps/>
      <w:color w:val="C0504D"/>
      <w:u w:val="single"/>
    </w:rPr>
  </w:style>
  <w:style w:type="character" w:customStyle="1" w:styleId="affffffffff3">
    <w:name w:val="正文缩进 字符"/>
    <w:qFormat/>
    <w:rsid w:val="00D823FA"/>
    <w:rPr>
      <w:rFonts w:ascii="宋体" w:eastAsia="宋体" w:hAnsi="宋体" w:hint="eastAsia"/>
      <w:kern w:val="2"/>
      <w:sz w:val="21"/>
      <w:lang w:val="en-US" w:eastAsia="zh-CN" w:bidi="ar-SA"/>
    </w:rPr>
  </w:style>
  <w:style w:type="character" w:customStyle="1" w:styleId="a41">
    <w:name w:val="a41"/>
    <w:qFormat/>
    <w:rsid w:val="00D823FA"/>
    <w:rPr>
      <w:rFonts w:ascii="Arial" w:hAnsi="Arial" w:cs="Arial" w:hint="default"/>
      <w:strike w:val="0"/>
      <w:dstrike w:val="0"/>
      <w:color w:val="666666"/>
      <w:sz w:val="18"/>
      <w:szCs w:val="18"/>
      <w:u w:val="none"/>
      <w:effect w:val="none"/>
    </w:rPr>
  </w:style>
  <w:style w:type="character" w:customStyle="1" w:styleId="Char1fa">
    <w:name w:val="引用 Char1"/>
    <w:uiPriority w:val="99"/>
    <w:qFormat/>
    <w:rsid w:val="00D823FA"/>
    <w:rPr>
      <w:i/>
      <w:iCs/>
      <w:color w:val="404040"/>
      <w:kern w:val="2"/>
      <w:sz w:val="21"/>
      <w:szCs w:val="24"/>
    </w:rPr>
  </w:style>
  <w:style w:type="character" w:customStyle="1" w:styleId="tpccontent1">
    <w:name w:val="tpc_content1"/>
    <w:qFormat/>
    <w:rsid w:val="00D823FA"/>
    <w:rPr>
      <w:sz w:val="20"/>
      <w:szCs w:val="20"/>
    </w:rPr>
  </w:style>
  <w:style w:type="character" w:customStyle="1" w:styleId="affffffffff4">
    <w:name w:val="无"/>
    <w:qFormat/>
    <w:rsid w:val="00D823FA"/>
  </w:style>
  <w:style w:type="character" w:customStyle="1" w:styleId="Hyperlink0">
    <w:name w:val="Hyperlink.0"/>
    <w:basedOn w:val="affffffffff4"/>
    <w:qFormat/>
    <w:rsid w:val="00D823FA"/>
    <w:rPr>
      <w:rFonts w:ascii="仿宋" w:eastAsia="仿宋" w:hAnsi="仿宋" w:cs="仿宋" w:hint="eastAsia"/>
      <w:sz w:val="24"/>
      <w:szCs w:val="24"/>
      <w:lang w:val="zh-TW" w:eastAsia="zh-TW"/>
    </w:rPr>
  </w:style>
  <w:style w:type="character" w:customStyle="1" w:styleId="1ffffd">
    <w:name w:val="未处理的提及1"/>
    <w:basedOn w:val="a8"/>
    <w:uiPriority w:val="99"/>
    <w:qFormat/>
    <w:rsid w:val="00D823FA"/>
    <w:rPr>
      <w:color w:val="605E5C"/>
      <w:shd w:val="clear" w:color="auto" w:fill="E1DFDD"/>
    </w:rPr>
  </w:style>
  <w:style w:type="paragraph" w:customStyle="1" w:styleId="1ffffe">
    <w:name w:val="1级标题"/>
    <w:basedOn w:val="a6"/>
    <w:link w:val="1Char9"/>
    <w:rsid w:val="00D823FA"/>
    <w:rPr>
      <w:szCs w:val="24"/>
    </w:rPr>
  </w:style>
  <w:style w:type="character" w:customStyle="1" w:styleId="1Char9">
    <w:name w:val="1级标题 Char"/>
    <w:link w:val="1ffffe"/>
    <w:qFormat/>
    <w:locked/>
    <w:rsid w:val="00D823FA"/>
    <w:rPr>
      <w:rFonts w:ascii="Times New Roman" w:eastAsia="宋体" w:hAnsi="Times New Roman" w:cs="Times New Roman"/>
      <w:szCs w:val="24"/>
    </w:rPr>
  </w:style>
  <w:style w:type="paragraph" w:customStyle="1" w:styleId="5-3">
    <w:name w:val="标题5-3"/>
    <w:basedOn w:val="a6"/>
    <w:link w:val="5-3Char"/>
    <w:rsid w:val="00D823FA"/>
    <w:rPr>
      <w:szCs w:val="24"/>
    </w:rPr>
  </w:style>
  <w:style w:type="character" w:customStyle="1" w:styleId="5-3Char">
    <w:name w:val="标题5-3 Char"/>
    <w:link w:val="5-3"/>
    <w:qFormat/>
    <w:locked/>
    <w:rsid w:val="00D823FA"/>
    <w:rPr>
      <w:rFonts w:ascii="Times New Roman" w:eastAsia="宋体" w:hAnsi="Times New Roman" w:cs="Times New Roman"/>
      <w:szCs w:val="24"/>
    </w:rPr>
  </w:style>
  <w:style w:type="paragraph" w:customStyle="1" w:styleId="5-2">
    <w:name w:val="标题5-2"/>
    <w:basedOn w:val="a6"/>
    <w:link w:val="5-2Char"/>
    <w:rsid w:val="00D823FA"/>
    <w:rPr>
      <w:szCs w:val="24"/>
    </w:rPr>
  </w:style>
  <w:style w:type="character" w:customStyle="1" w:styleId="5-2Char">
    <w:name w:val="标题5-2 Char"/>
    <w:link w:val="5-2"/>
    <w:qFormat/>
    <w:locked/>
    <w:rsid w:val="00D823FA"/>
    <w:rPr>
      <w:rFonts w:ascii="Times New Roman" w:eastAsia="宋体" w:hAnsi="Times New Roman" w:cs="Times New Roman"/>
      <w:szCs w:val="24"/>
    </w:rPr>
  </w:style>
  <w:style w:type="paragraph" w:customStyle="1" w:styleId="5-14">
    <w:name w:val="标题5-14"/>
    <w:basedOn w:val="a6"/>
    <w:link w:val="5-14Char"/>
    <w:rsid w:val="00D823FA"/>
    <w:rPr>
      <w:szCs w:val="24"/>
    </w:rPr>
  </w:style>
  <w:style w:type="character" w:customStyle="1" w:styleId="5-14Char">
    <w:name w:val="标题5-14 Char"/>
    <w:link w:val="5-14"/>
    <w:qFormat/>
    <w:locked/>
    <w:rsid w:val="00D823FA"/>
    <w:rPr>
      <w:rFonts w:ascii="Times New Roman" w:eastAsia="宋体" w:hAnsi="Times New Roman" w:cs="Times New Roman"/>
      <w:szCs w:val="24"/>
    </w:rPr>
  </w:style>
  <w:style w:type="paragraph" w:customStyle="1" w:styleId="5-4">
    <w:name w:val="标题5-4"/>
    <w:basedOn w:val="a6"/>
    <w:link w:val="5-4Char"/>
    <w:rsid w:val="00D823FA"/>
    <w:rPr>
      <w:szCs w:val="24"/>
    </w:rPr>
  </w:style>
  <w:style w:type="character" w:customStyle="1" w:styleId="5-4Char">
    <w:name w:val="标题5-4 Char"/>
    <w:link w:val="5-4"/>
    <w:qFormat/>
    <w:locked/>
    <w:rsid w:val="00D823FA"/>
    <w:rPr>
      <w:rFonts w:ascii="Times New Roman" w:eastAsia="宋体" w:hAnsi="Times New Roman" w:cs="Times New Roman"/>
      <w:szCs w:val="24"/>
    </w:rPr>
  </w:style>
  <w:style w:type="paragraph" w:customStyle="1" w:styleId="5-12">
    <w:name w:val="标题5-12"/>
    <w:basedOn w:val="a6"/>
    <w:link w:val="5-12Char"/>
    <w:rsid w:val="00D823FA"/>
    <w:rPr>
      <w:szCs w:val="24"/>
    </w:rPr>
  </w:style>
  <w:style w:type="character" w:customStyle="1" w:styleId="5-12Char">
    <w:name w:val="标题5-12 Char"/>
    <w:link w:val="5-12"/>
    <w:qFormat/>
    <w:locked/>
    <w:rsid w:val="00D823FA"/>
    <w:rPr>
      <w:rFonts w:ascii="Times New Roman" w:eastAsia="宋体" w:hAnsi="Times New Roman" w:cs="Times New Roman"/>
      <w:szCs w:val="24"/>
    </w:rPr>
  </w:style>
  <w:style w:type="paragraph" w:customStyle="1" w:styleId="5-13">
    <w:name w:val="标题5-13"/>
    <w:basedOn w:val="a6"/>
    <w:link w:val="5-13Char"/>
    <w:rsid w:val="00D823FA"/>
    <w:rPr>
      <w:szCs w:val="24"/>
    </w:rPr>
  </w:style>
  <w:style w:type="character" w:customStyle="1" w:styleId="5-13Char">
    <w:name w:val="标题5-13 Char"/>
    <w:link w:val="5-13"/>
    <w:qFormat/>
    <w:locked/>
    <w:rsid w:val="00D823FA"/>
    <w:rPr>
      <w:rFonts w:ascii="Times New Roman" w:eastAsia="宋体" w:hAnsi="Times New Roman" w:cs="Times New Roman"/>
      <w:szCs w:val="24"/>
    </w:rPr>
  </w:style>
  <w:style w:type="character" w:customStyle="1" w:styleId="1fffff">
    <w:name w:val="副标题 字符1"/>
    <w:uiPriority w:val="11"/>
    <w:qFormat/>
    <w:rsid w:val="00D823FA"/>
    <w:rPr>
      <w:b/>
      <w:bCs/>
      <w:kern w:val="28"/>
      <w:sz w:val="32"/>
      <w:szCs w:val="32"/>
    </w:rPr>
  </w:style>
  <w:style w:type="character" w:customStyle="1" w:styleId="Charffff">
    <w:name w:val="三级标题 Char"/>
    <w:qFormat/>
    <w:rsid w:val="00D823FA"/>
    <w:rPr>
      <w:rFonts w:ascii="黑体" w:eastAsia="黑体" w:hAnsi="黑体" w:hint="eastAsia"/>
      <w:sz w:val="28"/>
      <w:szCs w:val="28"/>
      <w:lang w:bidi="en-US"/>
    </w:rPr>
  </w:style>
  <w:style w:type="paragraph" w:customStyle="1" w:styleId="affffffffff5">
    <w:name w:val="突出编号项"/>
    <w:basedOn w:val="a6"/>
    <w:link w:val="Charffff0"/>
    <w:rsid w:val="00D823FA"/>
    <w:rPr>
      <w:szCs w:val="24"/>
    </w:rPr>
  </w:style>
  <w:style w:type="character" w:customStyle="1" w:styleId="Charffff0">
    <w:name w:val="突出编号项 Char"/>
    <w:link w:val="affffffffff5"/>
    <w:qFormat/>
    <w:locked/>
    <w:rsid w:val="00D823FA"/>
    <w:rPr>
      <w:rFonts w:ascii="Times New Roman" w:eastAsia="宋体" w:hAnsi="Times New Roman" w:cs="Times New Roman"/>
      <w:szCs w:val="24"/>
    </w:rPr>
  </w:style>
  <w:style w:type="paragraph" w:customStyle="1" w:styleId="5-31">
    <w:name w:val="标题5-31"/>
    <w:basedOn w:val="a6"/>
    <w:link w:val="5-31Char"/>
    <w:rsid w:val="00D823FA"/>
    <w:rPr>
      <w:szCs w:val="24"/>
    </w:rPr>
  </w:style>
  <w:style w:type="character" w:customStyle="1" w:styleId="5-31Char">
    <w:name w:val="标题5-31 Char"/>
    <w:link w:val="5-31"/>
    <w:qFormat/>
    <w:locked/>
    <w:rsid w:val="00D823FA"/>
    <w:rPr>
      <w:rFonts w:ascii="Times New Roman" w:eastAsia="宋体" w:hAnsi="Times New Roman" w:cs="Times New Roman"/>
      <w:szCs w:val="24"/>
    </w:rPr>
  </w:style>
  <w:style w:type="paragraph" w:customStyle="1" w:styleId="affffffffff6">
    <w:name w:val="一"/>
    <w:basedOn w:val="a6"/>
    <w:link w:val="Charffff1"/>
    <w:rsid w:val="00D823FA"/>
    <w:rPr>
      <w:szCs w:val="24"/>
    </w:rPr>
  </w:style>
  <w:style w:type="character" w:customStyle="1" w:styleId="Charffff1">
    <w:name w:val="一 Char"/>
    <w:link w:val="affffffffff6"/>
    <w:qFormat/>
    <w:locked/>
    <w:rsid w:val="00D823FA"/>
    <w:rPr>
      <w:rFonts w:ascii="Times New Roman" w:eastAsia="宋体" w:hAnsi="Times New Roman" w:cs="Times New Roman"/>
      <w:szCs w:val="24"/>
    </w:rPr>
  </w:style>
  <w:style w:type="paragraph" w:customStyle="1" w:styleId="5-32">
    <w:name w:val="标题5-32"/>
    <w:basedOn w:val="a6"/>
    <w:link w:val="5-32Char"/>
    <w:rsid w:val="00D823FA"/>
    <w:rPr>
      <w:szCs w:val="24"/>
    </w:rPr>
  </w:style>
  <w:style w:type="character" w:customStyle="1" w:styleId="5-32Char">
    <w:name w:val="标题5-32 Char"/>
    <w:link w:val="5-32"/>
    <w:qFormat/>
    <w:locked/>
    <w:rsid w:val="00D823FA"/>
    <w:rPr>
      <w:rFonts w:ascii="Times New Roman" w:eastAsia="宋体" w:hAnsi="Times New Roman" w:cs="Times New Roman"/>
      <w:szCs w:val="24"/>
    </w:rPr>
  </w:style>
  <w:style w:type="character" w:customStyle="1" w:styleId="Char1fb">
    <w:name w:val="正文（缩进） Char1"/>
    <w:qFormat/>
    <w:locked/>
    <w:rsid w:val="00D823FA"/>
    <w:rPr>
      <w:rFonts w:ascii="Times New Roman" w:hAnsi="Times New Roman" w:cs="Times New Roman" w:hint="default"/>
      <w:sz w:val="24"/>
      <w:szCs w:val="24"/>
    </w:rPr>
  </w:style>
  <w:style w:type="paragraph" w:customStyle="1" w:styleId="5-6">
    <w:name w:val="标题5-6"/>
    <w:basedOn w:val="a6"/>
    <w:link w:val="5-6Char"/>
    <w:rsid w:val="00D823FA"/>
    <w:rPr>
      <w:szCs w:val="24"/>
    </w:rPr>
  </w:style>
  <w:style w:type="character" w:customStyle="1" w:styleId="5-6Char">
    <w:name w:val="标题5-6 Char"/>
    <w:link w:val="5-6"/>
    <w:qFormat/>
    <w:locked/>
    <w:rsid w:val="00D823FA"/>
    <w:rPr>
      <w:rFonts w:ascii="Times New Roman" w:eastAsia="宋体" w:hAnsi="Times New Roman" w:cs="Times New Roman"/>
      <w:szCs w:val="24"/>
    </w:rPr>
  </w:style>
  <w:style w:type="paragraph" w:customStyle="1" w:styleId="5-5">
    <w:name w:val="标题5-5"/>
    <w:basedOn w:val="a6"/>
    <w:link w:val="5-5Char"/>
    <w:rsid w:val="00D823FA"/>
    <w:rPr>
      <w:szCs w:val="24"/>
    </w:rPr>
  </w:style>
  <w:style w:type="character" w:customStyle="1" w:styleId="5-5Char">
    <w:name w:val="标题5-5 Char"/>
    <w:link w:val="5-5"/>
    <w:qFormat/>
    <w:locked/>
    <w:rsid w:val="00D823FA"/>
    <w:rPr>
      <w:rFonts w:ascii="Times New Roman" w:eastAsia="宋体" w:hAnsi="Times New Roman" w:cs="Times New Roman"/>
      <w:szCs w:val="24"/>
    </w:rPr>
  </w:style>
  <w:style w:type="paragraph" w:customStyle="1" w:styleId="5-25">
    <w:name w:val="标题5-25"/>
    <w:basedOn w:val="a6"/>
    <w:link w:val="5-25Char"/>
    <w:rsid w:val="00D823FA"/>
    <w:rPr>
      <w:szCs w:val="24"/>
    </w:rPr>
  </w:style>
  <w:style w:type="character" w:customStyle="1" w:styleId="5-25Char">
    <w:name w:val="标题5-25 Char"/>
    <w:link w:val="5-25"/>
    <w:qFormat/>
    <w:locked/>
    <w:rsid w:val="00D823FA"/>
    <w:rPr>
      <w:rFonts w:ascii="Times New Roman" w:eastAsia="宋体" w:hAnsi="Times New Roman" w:cs="Times New Roman"/>
      <w:szCs w:val="24"/>
    </w:rPr>
  </w:style>
  <w:style w:type="paragraph" w:customStyle="1" w:styleId="5-7">
    <w:name w:val="标题5-7"/>
    <w:basedOn w:val="a6"/>
    <w:link w:val="5-7Char"/>
    <w:rsid w:val="00D823FA"/>
    <w:rPr>
      <w:szCs w:val="24"/>
    </w:rPr>
  </w:style>
  <w:style w:type="character" w:customStyle="1" w:styleId="5-7Char">
    <w:name w:val="标题5-7 Char"/>
    <w:link w:val="5-7"/>
    <w:qFormat/>
    <w:locked/>
    <w:rsid w:val="00D823FA"/>
    <w:rPr>
      <w:rFonts w:ascii="Times New Roman" w:eastAsia="宋体" w:hAnsi="Times New Roman" w:cs="Times New Roman"/>
      <w:szCs w:val="24"/>
    </w:rPr>
  </w:style>
  <w:style w:type="paragraph" w:customStyle="1" w:styleId="5-15">
    <w:name w:val="标题5-15"/>
    <w:basedOn w:val="a6"/>
    <w:link w:val="5-15Char"/>
    <w:rsid w:val="00D823FA"/>
    <w:rPr>
      <w:szCs w:val="24"/>
    </w:rPr>
  </w:style>
  <w:style w:type="character" w:customStyle="1" w:styleId="5-15Char">
    <w:name w:val="标题5-15 Char"/>
    <w:link w:val="5-15"/>
    <w:qFormat/>
    <w:locked/>
    <w:rsid w:val="00D823FA"/>
    <w:rPr>
      <w:rFonts w:ascii="Times New Roman" w:eastAsia="宋体" w:hAnsi="Times New Roman" w:cs="Times New Roman"/>
      <w:szCs w:val="24"/>
    </w:rPr>
  </w:style>
  <w:style w:type="paragraph" w:customStyle="1" w:styleId="5-22">
    <w:name w:val="标题5-22"/>
    <w:basedOn w:val="a6"/>
    <w:link w:val="5-22Char"/>
    <w:rsid w:val="00D823FA"/>
    <w:rPr>
      <w:szCs w:val="24"/>
    </w:rPr>
  </w:style>
  <w:style w:type="character" w:customStyle="1" w:styleId="5-22Char">
    <w:name w:val="标题5-22 Char"/>
    <w:link w:val="5-22"/>
    <w:qFormat/>
    <w:locked/>
    <w:rsid w:val="00D823FA"/>
    <w:rPr>
      <w:rFonts w:ascii="Times New Roman" w:eastAsia="宋体" w:hAnsi="Times New Roman" w:cs="Times New Roman"/>
      <w:szCs w:val="24"/>
    </w:rPr>
  </w:style>
  <w:style w:type="paragraph" w:customStyle="1" w:styleId="5-16">
    <w:name w:val="标题5-16"/>
    <w:basedOn w:val="a6"/>
    <w:link w:val="5-16Char"/>
    <w:rsid w:val="00D823FA"/>
    <w:rPr>
      <w:szCs w:val="24"/>
    </w:rPr>
  </w:style>
  <w:style w:type="character" w:customStyle="1" w:styleId="5-16Char">
    <w:name w:val="标题5-16 Char"/>
    <w:link w:val="5-16"/>
    <w:qFormat/>
    <w:locked/>
    <w:rsid w:val="00D823FA"/>
    <w:rPr>
      <w:rFonts w:ascii="Times New Roman" w:eastAsia="宋体" w:hAnsi="Times New Roman" w:cs="Times New Roman"/>
      <w:szCs w:val="24"/>
    </w:rPr>
  </w:style>
  <w:style w:type="paragraph" w:customStyle="1" w:styleId="4-7">
    <w:name w:val="标题4-7"/>
    <w:basedOn w:val="a6"/>
    <w:link w:val="4-7Char"/>
    <w:rsid w:val="00D823FA"/>
    <w:rPr>
      <w:szCs w:val="24"/>
    </w:rPr>
  </w:style>
  <w:style w:type="character" w:customStyle="1" w:styleId="4-7Char">
    <w:name w:val="标题4-7 Char"/>
    <w:link w:val="4-7"/>
    <w:qFormat/>
    <w:locked/>
    <w:rsid w:val="00D823FA"/>
    <w:rPr>
      <w:rFonts w:ascii="Times New Roman" w:eastAsia="宋体" w:hAnsi="Times New Roman" w:cs="Times New Roman"/>
      <w:szCs w:val="24"/>
    </w:rPr>
  </w:style>
  <w:style w:type="paragraph" w:customStyle="1" w:styleId="4-6">
    <w:name w:val="标题4-6"/>
    <w:basedOn w:val="a6"/>
    <w:link w:val="4-6Char"/>
    <w:rsid w:val="00D823FA"/>
    <w:rPr>
      <w:szCs w:val="24"/>
    </w:rPr>
  </w:style>
  <w:style w:type="character" w:customStyle="1" w:styleId="4-6Char">
    <w:name w:val="标题4-6 Char"/>
    <w:link w:val="4-6"/>
    <w:qFormat/>
    <w:locked/>
    <w:rsid w:val="00D823FA"/>
    <w:rPr>
      <w:rFonts w:ascii="Times New Roman" w:eastAsia="宋体" w:hAnsi="Times New Roman" w:cs="Times New Roman"/>
      <w:szCs w:val="24"/>
    </w:rPr>
  </w:style>
  <w:style w:type="paragraph" w:customStyle="1" w:styleId="5-17">
    <w:name w:val="标题5-17"/>
    <w:basedOn w:val="a6"/>
    <w:link w:val="5-17Char"/>
    <w:rsid w:val="00D823FA"/>
    <w:rPr>
      <w:szCs w:val="24"/>
    </w:rPr>
  </w:style>
  <w:style w:type="character" w:customStyle="1" w:styleId="5-17Char">
    <w:name w:val="标题5-17 Char"/>
    <w:link w:val="5-17"/>
    <w:qFormat/>
    <w:locked/>
    <w:rsid w:val="00D823FA"/>
    <w:rPr>
      <w:rFonts w:ascii="Times New Roman" w:eastAsia="宋体" w:hAnsi="Times New Roman" w:cs="Times New Roman"/>
      <w:szCs w:val="24"/>
    </w:rPr>
  </w:style>
  <w:style w:type="paragraph" w:customStyle="1" w:styleId="4-8">
    <w:name w:val="标题4-8"/>
    <w:basedOn w:val="a6"/>
    <w:link w:val="4-8Char"/>
    <w:rsid w:val="00D823FA"/>
    <w:rPr>
      <w:szCs w:val="24"/>
    </w:rPr>
  </w:style>
  <w:style w:type="character" w:customStyle="1" w:styleId="4-8Char">
    <w:name w:val="标题4-8 Char"/>
    <w:link w:val="4-8"/>
    <w:qFormat/>
    <w:locked/>
    <w:rsid w:val="00D823FA"/>
    <w:rPr>
      <w:rFonts w:ascii="Times New Roman" w:eastAsia="宋体" w:hAnsi="Times New Roman" w:cs="Times New Roman"/>
      <w:szCs w:val="24"/>
    </w:rPr>
  </w:style>
  <w:style w:type="paragraph" w:customStyle="1" w:styleId="5-29">
    <w:name w:val="标题5-29"/>
    <w:basedOn w:val="a6"/>
    <w:link w:val="5-29Char"/>
    <w:rsid w:val="00D823FA"/>
    <w:rPr>
      <w:szCs w:val="24"/>
    </w:rPr>
  </w:style>
  <w:style w:type="character" w:customStyle="1" w:styleId="5-29Char">
    <w:name w:val="标题5-29 Char"/>
    <w:link w:val="5-29"/>
    <w:qFormat/>
    <w:locked/>
    <w:rsid w:val="00D823FA"/>
    <w:rPr>
      <w:rFonts w:ascii="Times New Roman" w:eastAsia="宋体" w:hAnsi="Times New Roman" w:cs="Times New Roman"/>
      <w:szCs w:val="24"/>
    </w:rPr>
  </w:style>
  <w:style w:type="paragraph" w:customStyle="1" w:styleId="5-28">
    <w:name w:val="标题5-28"/>
    <w:basedOn w:val="a6"/>
    <w:link w:val="5-28Char"/>
    <w:rsid w:val="00D823FA"/>
    <w:rPr>
      <w:szCs w:val="24"/>
    </w:rPr>
  </w:style>
  <w:style w:type="character" w:customStyle="1" w:styleId="5-28Char">
    <w:name w:val="标题5-28 Char"/>
    <w:link w:val="5-28"/>
    <w:qFormat/>
    <w:locked/>
    <w:rsid w:val="00D823FA"/>
    <w:rPr>
      <w:rFonts w:ascii="Times New Roman" w:eastAsia="宋体" w:hAnsi="Times New Roman" w:cs="Times New Roman"/>
      <w:szCs w:val="24"/>
    </w:rPr>
  </w:style>
  <w:style w:type="character" w:customStyle="1" w:styleId="TableTextChar1">
    <w:name w:val="Table Text Char1"/>
    <w:qFormat/>
    <w:locked/>
    <w:rsid w:val="00D823FA"/>
    <w:rPr>
      <w:rFonts w:ascii="Times New Roman" w:hAnsi="Times New Roman" w:cs="Times New Roman" w:hint="default"/>
      <w:snapToGrid/>
    </w:rPr>
  </w:style>
  <w:style w:type="paragraph" w:customStyle="1" w:styleId="5-30">
    <w:name w:val="标题5-30"/>
    <w:basedOn w:val="a6"/>
    <w:link w:val="5-30Char"/>
    <w:rsid w:val="00D823FA"/>
    <w:rPr>
      <w:szCs w:val="24"/>
    </w:rPr>
  </w:style>
  <w:style w:type="character" w:customStyle="1" w:styleId="5-30Char">
    <w:name w:val="标题5-30 Char"/>
    <w:link w:val="5-30"/>
    <w:qFormat/>
    <w:locked/>
    <w:rsid w:val="00D823FA"/>
    <w:rPr>
      <w:rFonts w:ascii="Times New Roman" w:eastAsia="宋体" w:hAnsi="Times New Roman" w:cs="Times New Roman"/>
      <w:szCs w:val="24"/>
    </w:rPr>
  </w:style>
  <w:style w:type="paragraph" w:customStyle="1" w:styleId="5-23">
    <w:name w:val="标题5-23"/>
    <w:basedOn w:val="a6"/>
    <w:link w:val="5-23Char"/>
    <w:rsid w:val="00D823FA"/>
    <w:rPr>
      <w:szCs w:val="24"/>
    </w:rPr>
  </w:style>
  <w:style w:type="character" w:customStyle="1" w:styleId="5-23Char">
    <w:name w:val="标题5-23 Char"/>
    <w:link w:val="5-23"/>
    <w:qFormat/>
    <w:locked/>
    <w:rsid w:val="00D823FA"/>
    <w:rPr>
      <w:rFonts w:ascii="Times New Roman" w:eastAsia="宋体" w:hAnsi="Times New Roman" w:cs="Times New Roman"/>
      <w:szCs w:val="24"/>
    </w:rPr>
  </w:style>
  <w:style w:type="character" w:customStyle="1" w:styleId="DefaultCharChar">
    <w:name w:val="Default Char Char"/>
    <w:qFormat/>
    <w:rsid w:val="00D823FA"/>
    <w:rPr>
      <w:rFonts w:ascii="宋体" w:eastAsia="宋体" w:hAnsi="宋体" w:cs="宋体" w:hint="eastAsia"/>
      <w:color w:val="000000"/>
      <w:sz w:val="24"/>
      <w:szCs w:val="24"/>
    </w:rPr>
  </w:style>
  <w:style w:type="character" w:customStyle="1" w:styleId="1fffff0">
    <w:name w:val="标题 字符1"/>
    <w:uiPriority w:val="10"/>
    <w:qFormat/>
    <w:rsid w:val="00D823FA"/>
    <w:rPr>
      <w:rFonts w:ascii="等线 Light" w:eastAsia="等线 Light" w:hAnsi="等线 Light" w:cs="Times New Roman" w:hint="eastAsia"/>
      <w:b/>
      <w:bCs/>
      <w:sz w:val="32"/>
      <w:szCs w:val="32"/>
    </w:rPr>
  </w:style>
  <w:style w:type="character" w:customStyle="1" w:styleId="3zw">
    <w:name w:val="3zw"/>
    <w:qFormat/>
    <w:rsid w:val="00D823FA"/>
  </w:style>
  <w:style w:type="character" w:customStyle="1" w:styleId="hrefstyle">
    <w:name w:val="hrefstyle"/>
    <w:qFormat/>
    <w:rsid w:val="00D823FA"/>
  </w:style>
  <w:style w:type="paragraph" w:customStyle="1" w:styleId="5-24">
    <w:name w:val="标题5-24"/>
    <w:basedOn w:val="a6"/>
    <w:link w:val="5-24Char"/>
    <w:rsid w:val="00D823FA"/>
    <w:rPr>
      <w:szCs w:val="24"/>
    </w:rPr>
  </w:style>
  <w:style w:type="character" w:customStyle="1" w:styleId="5-24Char">
    <w:name w:val="标题5-24 Char"/>
    <w:link w:val="5-24"/>
    <w:qFormat/>
    <w:locked/>
    <w:rsid w:val="00D823FA"/>
    <w:rPr>
      <w:rFonts w:ascii="Times New Roman" w:eastAsia="宋体" w:hAnsi="Times New Roman" w:cs="Times New Roman"/>
      <w:szCs w:val="24"/>
    </w:rPr>
  </w:style>
  <w:style w:type="character" w:customStyle="1" w:styleId="6CharChar">
    <w:name w:val="标题6 Char Char"/>
    <w:qFormat/>
    <w:rsid w:val="00D823FA"/>
    <w:rPr>
      <w:rFonts w:ascii="宋体" w:eastAsia="宋体" w:hAnsi="宋体" w:hint="eastAsia"/>
      <w:kern w:val="2"/>
      <w:sz w:val="24"/>
      <w:szCs w:val="24"/>
      <w:lang w:val="en-US" w:eastAsia="zh-CN" w:bidi="ar-SA"/>
    </w:rPr>
  </w:style>
  <w:style w:type="character" w:customStyle="1" w:styleId="CharChar7">
    <w:name w:val="内容文本 Char Char"/>
    <w:qFormat/>
    <w:rsid w:val="00D823FA"/>
    <w:rPr>
      <w:rFonts w:ascii="宋体" w:eastAsia="宋体" w:hAnsi="宋体" w:cs="Times New Roman" w:hint="eastAsia"/>
      <w:sz w:val="24"/>
      <w:szCs w:val="24"/>
      <w:lang w:eastAsia="en-US" w:bidi="en-US"/>
    </w:rPr>
  </w:style>
  <w:style w:type="character" w:customStyle="1" w:styleId="Char1fc">
    <w:name w:val="题注(图注) Char1"/>
    <w:qFormat/>
    <w:rsid w:val="00D823FA"/>
    <w:rPr>
      <w:rFonts w:ascii="Cambria" w:eastAsia="黑体" w:hAnsi="Cambria" w:hint="default"/>
      <w:kern w:val="2"/>
      <w:sz w:val="21"/>
      <w:lang w:val="zh-CN" w:eastAsia="zh-CN"/>
    </w:rPr>
  </w:style>
  <w:style w:type="paragraph" w:customStyle="1" w:styleId="d">
    <w:name w:val="d编一、"/>
    <w:basedOn w:val="a6"/>
    <w:link w:val="dChar"/>
    <w:rsid w:val="00D823FA"/>
    <w:rPr>
      <w:szCs w:val="24"/>
    </w:rPr>
  </w:style>
  <w:style w:type="character" w:customStyle="1" w:styleId="dChar">
    <w:name w:val="d编一、 Char"/>
    <w:link w:val="d"/>
    <w:qFormat/>
    <w:locked/>
    <w:rsid w:val="00D823FA"/>
    <w:rPr>
      <w:rFonts w:ascii="Times New Roman" w:eastAsia="宋体" w:hAnsi="Times New Roman" w:cs="Times New Roman"/>
      <w:szCs w:val="24"/>
    </w:rPr>
  </w:style>
  <w:style w:type="character" w:customStyle="1" w:styleId="4Char0">
    <w:name w:val="样式4 Char"/>
    <w:link w:val="41"/>
    <w:qFormat/>
    <w:locked/>
    <w:rsid w:val="00D823FA"/>
    <w:rPr>
      <w:rFonts w:ascii="宋体" w:eastAsia="宋体" w:hAnsi="Calibri" w:cs="宋体"/>
      <w:kern w:val="0"/>
      <w:szCs w:val="21"/>
    </w:rPr>
  </w:style>
  <w:style w:type="paragraph" w:customStyle="1" w:styleId="5-19">
    <w:name w:val="标题5-19"/>
    <w:basedOn w:val="a6"/>
    <w:link w:val="5-19Char"/>
    <w:rsid w:val="00D823FA"/>
    <w:rPr>
      <w:szCs w:val="24"/>
    </w:rPr>
  </w:style>
  <w:style w:type="character" w:customStyle="1" w:styleId="5-19Char">
    <w:name w:val="标题5-19 Char"/>
    <w:link w:val="5-19"/>
    <w:qFormat/>
    <w:locked/>
    <w:rsid w:val="00D823FA"/>
    <w:rPr>
      <w:rFonts w:ascii="Times New Roman" w:eastAsia="宋体" w:hAnsi="Times New Roman" w:cs="Times New Roman"/>
      <w:szCs w:val="24"/>
    </w:rPr>
  </w:style>
  <w:style w:type="character" w:customStyle="1" w:styleId="5Char4">
    <w:name w:val="标题5 Char"/>
    <w:qFormat/>
    <w:locked/>
    <w:rsid w:val="00D823FA"/>
    <w:rPr>
      <w:b/>
      <w:bCs/>
      <w:kern w:val="2"/>
      <w:sz w:val="24"/>
      <w:szCs w:val="32"/>
    </w:rPr>
  </w:style>
  <w:style w:type="paragraph" w:customStyle="1" w:styleId="5-26">
    <w:name w:val="标题5-26"/>
    <w:basedOn w:val="a6"/>
    <w:link w:val="5-26Char"/>
    <w:rsid w:val="00D823FA"/>
    <w:rPr>
      <w:szCs w:val="24"/>
    </w:rPr>
  </w:style>
  <w:style w:type="character" w:customStyle="1" w:styleId="5-26Char">
    <w:name w:val="标题5-26 Char"/>
    <w:link w:val="5-26"/>
    <w:qFormat/>
    <w:locked/>
    <w:rsid w:val="00D823FA"/>
    <w:rPr>
      <w:rFonts w:ascii="Times New Roman" w:eastAsia="宋体" w:hAnsi="Times New Roman" w:cs="Times New Roman"/>
      <w:szCs w:val="24"/>
    </w:rPr>
  </w:style>
  <w:style w:type="character" w:customStyle="1" w:styleId="htmltxt1">
    <w:name w:val="html_txt1"/>
    <w:qFormat/>
    <w:rsid w:val="00D823FA"/>
    <w:rPr>
      <w:color w:val="000000"/>
    </w:rPr>
  </w:style>
  <w:style w:type="paragraph" w:customStyle="1" w:styleId="5-27">
    <w:name w:val="标题5-27"/>
    <w:basedOn w:val="a6"/>
    <w:link w:val="5-27Char"/>
    <w:rsid w:val="00D823FA"/>
    <w:rPr>
      <w:szCs w:val="24"/>
    </w:rPr>
  </w:style>
  <w:style w:type="character" w:customStyle="1" w:styleId="5-27Char">
    <w:name w:val="标题5-27 Char"/>
    <w:link w:val="5-27"/>
    <w:qFormat/>
    <w:locked/>
    <w:rsid w:val="00D823FA"/>
    <w:rPr>
      <w:rFonts w:ascii="Times New Roman" w:eastAsia="宋体" w:hAnsi="Times New Roman" w:cs="Times New Roman"/>
      <w:szCs w:val="24"/>
    </w:rPr>
  </w:style>
  <w:style w:type="paragraph" w:customStyle="1" w:styleId="5-21">
    <w:name w:val="标题5-21"/>
    <w:basedOn w:val="a6"/>
    <w:link w:val="5-21Char"/>
    <w:rsid w:val="00D823FA"/>
    <w:rPr>
      <w:szCs w:val="24"/>
    </w:rPr>
  </w:style>
  <w:style w:type="character" w:customStyle="1" w:styleId="5-21Char">
    <w:name w:val="标题5-21 Char"/>
    <w:link w:val="5-21"/>
    <w:qFormat/>
    <w:locked/>
    <w:rsid w:val="00D823FA"/>
    <w:rPr>
      <w:rFonts w:ascii="Times New Roman" w:eastAsia="宋体" w:hAnsi="Times New Roman" w:cs="Times New Roman"/>
      <w:szCs w:val="24"/>
    </w:rPr>
  </w:style>
  <w:style w:type="character" w:customStyle="1" w:styleId="2ffa">
    <w:name w:val="明显参考2"/>
    <w:uiPriority w:val="32"/>
    <w:qFormat/>
    <w:rsid w:val="00D823FA"/>
    <w:rPr>
      <w:b/>
      <w:bCs/>
      <w:smallCaps/>
      <w:color w:val="C0504D"/>
      <w:spacing w:val="5"/>
      <w:u w:val="single"/>
    </w:rPr>
  </w:style>
  <w:style w:type="paragraph" w:customStyle="1" w:styleId="5-9">
    <w:name w:val="标题5-9"/>
    <w:basedOn w:val="a6"/>
    <w:link w:val="5-9Char"/>
    <w:rsid w:val="00D823FA"/>
    <w:rPr>
      <w:szCs w:val="24"/>
    </w:rPr>
  </w:style>
  <w:style w:type="character" w:customStyle="1" w:styleId="5-9Char">
    <w:name w:val="标题5-9 Char"/>
    <w:link w:val="5-9"/>
    <w:qFormat/>
    <w:locked/>
    <w:rsid w:val="00D823FA"/>
    <w:rPr>
      <w:rFonts w:ascii="Times New Roman" w:eastAsia="宋体" w:hAnsi="Times New Roman" w:cs="Times New Roman"/>
      <w:szCs w:val="24"/>
    </w:rPr>
  </w:style>
  <w:style w:type="paragraph" w:customStyle="1" w:styleId="5-8">
    <w:name w:val="标题5-8"/>
    <w:basedOn w:val="a6"/>
    <w:link w:val="5-8Char"/>
    <w:rsid w:val="00D823FA"/>
    <w:rPr>
      <w:szCs w:val="24"/>
    </w:rPr>
  </w:style>
  <w:style w:type="character" w:customStyle="1" w:styleId="5-8Char">
    <w:name w:val="标题5-8 Char"/>
    <w:link w:val="5-8"/>
    <w:qFormat/>
    <w:locked/>
    <w:rsid w:val="00D823FA"/>
    <w:rPr>
      <w:rFonts w:ascii="Times New Roman" w:eastAsia="宋体" w:hAnsi="Times New Roman" w:cs="Times New Roman"/>
      <w:szCs w:val="24"/>
    </w:rPr>
  </w:style>
  <w:style w:type="paragraph" w:customStyle="1" w:styleId="5-18">
    <w:name w:val="标题5-18"/>
    <w:basedOn w:val="a6"/>
    <w:link w:val="5-18Char"/>
    <w:rsid w:val="00D823FA"/>
    <w:rPr>
      <w:szCs w:val="24"/>
    </w:rPr>
  </w:style>
  <w:style w:type="character" w:customStyle="1" w:styleId="5-18Char">
    <w:name w:val="标题5-18 Char"/>
    <w:link w:val="5-18"/>
    <w:qFormat/>
    <w:locked/>
    <w:rsid w:val="00D823FA"/>
    <w:rPr>
      <w:rFonts w:ascii="Times New Roman" w:eastAsia="宋体" w:hAnsi="Times New Roman" w:cs="Times New Roman"/>
      <w:szCs w:val="24"/>
    </w:rPr>
  </w:style>
  <w:style w:type="paragraph" w:customStyle="1" w:styleId="5-10">
    <w:name w:val="标题5-10"/>
    <w:basedOn w:val="a6"/>
    <w:link w:val="5-10Char"/>
    <w:rsid w:val="00D823FA"/>
    <w:rPr>
      <w:szCs w:val="24"/>
    </w:rPr>
  </w:style>
  <w:style w:type="character" w:customStyle="1" w:styleId="5-10Char">
    <w:name w:val="标题5-10 Char"/>
    <w:link w:val="5-10"/>
    <w:qFormat/>
    <w:locked/>
    <w:rsid w:val="00D823FA"/>
    <w:rPr>
      <w:rFonts w:ascii="Times New Roman" w:eastAsia="宋体" w:hAnsi="Times New Roman" w:cs="Times New Roman"/>
      <w:szCs w:val="24"/>
    </w:rPr>
  </w:style>
  <w:style w:type="character" w:customStyle="1" w:styleId="info4">
    <w:name w:val="info4"/>
    <w:qFormat/>
    <w:rsid w:val="00D823FA"/>
  </w:style>
  <w:style w:type="character" w:customStyle="1" w:styleId="1Chara">
    <w:name w:val="1 Char"/>
    <w:qFormat/>
    <w:rsid w:val="00D823FA"/>
    <w:rPr>
      <w:rFonts w:ascii="黑体" w:eastAsia="黑体" w:hAnsi="黑体" w:hint="eastAsia"/>
      <w:sz w:val="36"/>
      <w:szCs w:val="36"/>
    </w:rPr>
  </w:style>
  <w:style w:type="character" w:customStyle="1" w:styleId="2ffb">
    <w:name w:val="明显强调2"/>
    <w:uiPriority w:val="21"/>
    <w:qFormat/>
    <w:rsid w:val="00D823FA"/>
    <w:rPr>
      <w:b/>
      <w:bCs/>
      <w:i/>
      <w:iCs/>
      <w:color w:val="4F81BD"/>
    </w:rPr>
  </w:style>
  <w:style w:type="character" w:customStyle="1" w:styleId="1fffff1">
    <w:name w:val="批注文字 字符1"/>
    <w:uiPriority w:val="99"/>
    <w:semiHidden/>
    <w:qFormat/>
    <w:rsid w:val="00D823FA"/>
    <w:rPr>
      <w:rFonts w:ascii="Calibri" w:eastAsia="宋体" w:hAnsi="Calibri" w:cs="Times New Roman" w:hint="default"/>
      <w:szCs w:val="21"/>
    </w:rPr>
  </w:style>
  <w:style w:type="character" w:customStyle="1" w:styleId="CharChar8">
    <w:name w:val="*正文 Char Char"/>
    <w:qFormat/>
    <w:rsid w:val="00D823FA"/>
    <w:rPr>
      <w:rFonts w:ascii="仿宋_GB2312" w:eastAsia="仿宋_GB2312" w:hAnsi="Times New Roman" w:cs="Times New Roman" w:hint="eastAsia"/>
      <w:kern w:val="2"/>
      <w:sz w:val="24"/>
      <w:szCs w:val="28"/>
    </w:rPr>
  </w:style>
  <w:style w:type="character" w:customStyle="1" w:styleId="1fffff2">
    <w:name w:val="正文文本 字符1"/>
    <w:uiPriority w:val="99"/>
    <w:semiHidden/>
    <w:qFormat/>
    <w:rsid w:val="00D823FA"/>
    <w:rPr>
      <w:rFonts w:ascii="Calibri" w:eastAsia="宋体" w:hAnsi="Calibri" w:cs="Times New Roman" w:hint="default"/>
      <w:szCs w:val="21"/>
    </w:rPr>
  </w:style>
  <w:style w:type="character" w:customStyle="1" w:styleId="2ffc">
    <w:name w:val="不明显强调2"/>
    <w:uiPriority w:val="19"/>
    <w:qFormat/>
    <w:rsid w:val="00D823FA"/>
    <w:rPr>
      <w:i/>
      <w:iCs/>
      <w:color w:val="808080"/>
    </w:rPr>
  </w:style>
  <w:style w:type="paragraph" w:customStyle="1" w:styleId="d10">
    <w:name w:val="d编1）"/>
    <w:basedOn w:val="a6"/>
    <w:link w:val="d1Char0"/>
    <w:rsid w:val="00D823FA"/>
    <w:rPr>
      <w:szCs w:val="24"/>
    </w:rPr>
  </w:style>
  <w:style w:type="character" w:customStyle="1" w:styleId="d1Char0">
    <w:name w:val="d编1） Char"/>
    <w:link w:val="d10"/>
    <w:qFormat/>
    <w:locked/>
    <w:rsid w:val="00D823FA"/>
    <w:rPr>
      <w:rFonts w:ascii="Times New Roman" w:eastAsia="宋体" w:hAnsi="Times New Roman" w:cs="Times New Roman"/>
      <w:szCs w:val="24"/>
    </w:rPr>
  </w:style>
  <w:style w:type="character" w:customStyle="1" w:styleId="ksfindclassselect">
    <w:name w:val="ksfind_class_select"/>
    <w:qFormat/>
    <w:rsid w:val="00D823FA"/>
  </w:style>
  <w:style w:type="character" w:customStyle="1" w:styleId="ksfindclass">
    <w:name w:val="ksfind_class"/>
    <w:qFormat/>
    <w:rsid w:val="00D823FA"/>
  </w:style>
  <w:style w:type="paragraph" w:customStyle="1" w:styleId="5-11">
    <w:name w:val="标题5-11"/>
    <w:basedOn w:val="a6"/>
    <w:link w:val="5-11Char"/>
    <w:rsid w:val="00D823FA"/>
    <w:rPr>
      <w:szCs w:val="24"/>
    </w:rPr>
  </w:style>
  <w:style w:type="character" w:customStyle="1" w:styleId="5-11Char">
    <w:name w:val="标题5-11 Char"/>
    <w:link w:val="5-11"/>
    <w:qFormat/>
    <w:locked/>
    <w:rsid w:val="00D823FA"/>
    <w:rPr>
      <w:rFonts w:ascii="Times New Roman" w:eastAsia="宋体" w:hAnsi="Times New Roman" w:cs="Times New Roman"/>
      <w:szCs w:val="24"/>
    </w:rPr>
  </w:style>
  <w:style w:type="character" w:customStyle="1" w:styleId="affffffffff7">
    <w:name w:val="脚注文本 字符"/>
    <w:basedOn w:val="a8"/>
    <w:qFormat/>
    <w:rsid w:val="00D823FA"/>
    <w:rPr>
      <w:kern w:val="2"/>
      <w:sz w:val="18"/>
      <w:szCs w:val="18"/>
    </w:rPr>
  </w:style>
  <w:style w:type="character" w:customStyle="1" w:styleId="affffffffff8">
    <w:name w:val="宏文本 字符"/>
    <w:basedOn w:val="a8"/>
    <w:qFormat/>
    <w:rsid w:val="00D823FA"/>
    <w:rPr>
      <w:rFonts w:ascii="Courier New" w:hAnsi="Courier New" w:cs="Courier New" w:hint="default"/>
      <w:kern w:val="2"/>
      <w:sz w:val="24"/>
      <w:szCs w:val="24"/>
    </w:rPr>
  </w:style>
  <w:style w:type="character" w:customStyle="1" w:styleId="Char2f2">
    <w:name w:val="日期 Char2"/>
    <w:qFormat/>
    <w:rsid w:val="00D823FA"/>
    <w:rPr>
      <w:kern w:val="2"/>
      <w:sz w:val="21"/>
    </w:rPr>
  </w:style>
  <w:style w:type="character" w:customStyle="1" w:styleId="413">
    <w:name w:val="标题 4 字符1"/>
    <w:uiPriority w:val="9"/>
    <w:qFormat/>
    <w:rsid w:val="00D823FA"/>
    <w:rPr>
      <w:rFonts w:ascii="宋体" w:eastAsia="宋体" w:hAnsi="宋体" w:hint="eastAsia"/>
      <w:bCs/>
      <w:sz w:val="24"/>
    </w:rPr>
  </w:style>
  <w:style w:type="character" w:customStyle="1" w:styleId="520">
    <w:name w:val="标题 5 字符2"/>
    <w:uiPriority w:val="9"/>
    <w:qFormat/>
    <w:rsid w:val="00D823FA"/>
    <w:rPr>
      <w:rFonts w:ascii="Calibri" w:hAnsi="Calibri" w:cs="Calibri" w:hint="default"/>
      <w:b/>
      <w:bCs/>
      <w:kern w:val="2"/>
      <w:sz w:val="28"/>
      <w:szCs w:val="28"/>
    </w:rPr>
  </w:style>
  <w:style w:type="character" w:customStyle="1" w:styleId="620">
    <w:name w:val="标题 6 字符2"/>
    <w:uiPriority w:val="9"/>
    <w:qFormat/>
    <w:locked/>
    <w:rsid w:val="00D823FA"/>
    <w:rPr>
      <w:rFonts w:ascii="Cambria" w:hAnsi="Cambria" w:hint="default"/>
      <w:b/>
      <w:bCs w:val="0"/>
      <w:sz w:val="24"/>
    </w:rPr>
  </w:style>
  <w:style w:type="character" w:customStyle="1" w:styleId="720">
    <w:name w:val="标题 7 字符2"/>
    <w:uiPriority w:val="9"/>
    <w:qFormat/>
    <w:rsid w:val="00D823FA"/>
    <w:rPr>
      <w:rFonts w:ascii="Calibri" w:hAnsi="Calibri" w:cs="Calibri" w:hint="default"/>
      <w:b/>
      <w:bCs/>
      <w:kern w:val="2"/>
      <w:sz w:val="24"/>
      <w:szCs w:val="24"/>
    </w:rPr>
  </w:style>
  <w:style w:type="character" w:customStyle="1" w:styleId="820">
    <w:name w:val="标题 8 字符2"/>
    <w:uiPriority w:val="9"/>
    <w:qFormat/>
    <w:rsid w:val="00D823FA"/>
    <w:rPr>
      <w:rFonts w:ascii="等线 Light" w:eastAsia="等线 Light" w:hAnsi="等线 Light" w:hint="eastAsia"/>
      <w:kern w:val="2"/>
      <w:sz w:val="24"/>
      <w:szCs w:val="24"/>
    </w:rPr>
  </w:style>
  <w:style w:type="character" w:customStyle="1" w:styleId="HTML2">
    <w:name w:val="HTML 预设格式 字符2"/>
    <w:uiPriority w:val="99"/>
    <w:qFormat/>
    <w:rsid w:val="00D823FA"/>
    <w:rPr>
      <w:rFonts w:ascii="宋体" w:eastAsia="宋体" w:hAnsi="宋体" w:cs="宋体" w:hint="eastAsia"/>
      <w:sz w:val="24"/>
      <w:szCs w:val="24"/>
    </w:rPr>
  </w:style>
  <w:style w:type="character" w:customStyle="1" w:styleId="21f">
    <w:name w:val="正文文本首行缩进 2 字符1"/>
    <w:semiHidden/>
    <w:qFormat/>
    <w:rsid w:val="00D823FA"/>
    <w:rPr>
      <w:rFonts w:ascii="楷体_GB2312" w:eastAsia="楷体_GB2312" w:hint="eastAsia"/>
      <w:kern w:val="2"/>
      <w:sz w:val="21"/>
    </w:rPr>
  </w:style>
  <w:style w:type="character" w:customStyle="1" w:styleId="2Char21">
    <w:name w:val="正文首行缩进 2 Char2"/>
    <w:uiPriority w:val="99"/>
    <w:qFormat/>
    <w:locked/>
    <w:rsid w:val="00D823FA"/>
    <w:rPr>
      <w:rFonts w:ascii="Times New Roman" w:hAnsi="Times New Roman" w:cs="Times New Roman" w:hint="default"/>
      <w:sz w:val="21"/>
    </w:rPr>
  </w:style>
  <w:style w:type="character" w:customStyle="1" w:styleId="1fffff3">
    <w:name w:val="列表段落 字符1"/>
    <w:uiPriority w:val="1"/>
    <w:qFormat/>
    <w:rsid w:val="00D823FA"/>
    <w:rPr>
      <w:kern w:val="2"/>
      <w:sz w:val="21"/>
    </w:rPr>
  </w:style>
  <w:style w:type="character" w:customStyle="1" w:styleId="Bodytext2Spacing0pt">
    <w:name w:val="Body text (2) + Spacing 0 pt"/>
    <w:qFormat/>
    <w:rsid w:val="00D823FA"/>
    <w:rPr>
      <w:rFonts w:ascii="宋体" w:eastAsia="宋体" w:hAnsi="宋体" w:cs="宋体" w:hint="eastAsia"/>
      <w:strike w:val="0"/>
      <w:dstrike w:val="0"/>
      <w:color w:val="000000"/>
      <w:spacing w:val="-10"/>
      <w:w w:val="100"/>
      <w:position w:val="0"/>
      <w:sz w:val="22"/>
      <w:szCs w:val="22"/>
      <w:u w:val="none"/>
      <w:effect w:val="none"/>
      <w:lang w:val="en-US" w:eastAsia="en-US" w:bidi="en-US"/>
    </w:rPr>
  </w:style>
  <w:style w:type="character" w:customStyle="1" w:styleId="1fffff4">
    <w:name w:val="正文首行缩进 字符1"/>
    <w:uiPriority w:val="99"/>
    <w:qFormat/>
    <w:locked/>
    <w:rsid w:val="00D823FA"/>
    <w:rPr>
      <w:sz w:val="21"/>
    </w:rPr>
  </w:style>
  <w:style w:type="character" w:customStyle="1" w:styleId="affffffffff9">
    <w:name w:val="列出段落 字符"/>
    <w:uiPriority w:val="1"/>
    <w:qFormat/>
    <w:rsid w:val="00D823FA"/>
    <w:rPr>
      <w:kern w:val="2"/>
      <w:sz w:val="21"/>
    </w:rPr>
  </w:style>
  <w:style w:type="character" w:customStyle="1" w:styleId="Bodytext2Spacing2pt">
    <w:name w:val="Body text (2) + Spacing 2 pt"/>
    <w:qFormat/>
    <w:rsid w:val="00D823FA"/>
    <w:rPr>
      <w:rFonts w:ascii="宋体" w:eastAsia="宋体" w:hAnsi="宋体" w:cs="宋体" w:hint="eastAsia"/>
      <w:strike w:val="0"/>
      <w:dstrike w:val="0"/>
      <w:color w:val="000000"/>
      <w:spacing w:val="50"/>
      <w:w w:val="100"/>
      <w:position w:val="0"/>
      <w:sz w:val="22"/>
      <w:szCs w:val="22"/>
      <w:u w:val="none"/>
      <w:effect w:val="none"/>
      <w:lang w:val="zh-TW" w:eastAsia="zh-TW" w:bidi="zh-TW"/>
    </w:rPr>
  </w:style>
  <w:style w:type="character" w:customStyle="1" w:styleId="font131">
    <w:name w:val="font131"/>
    <w:qFormat/>
    <w:rsid w:val="00D823FA"/>
    <w:rPr>
      <w:rFonts w:ascii="宋体" w:eastAsia="宋体" w:hAnsi="宋体" w:cs="宋体" w:hint="eastAsia"/>
      <w:strike w:val="0"/>
      <w:dstrike w:val="0"/>
      <w:color w:val="000000"/>
      <w:sz w:val="22"/>
      <w:szCs w:val="22"/>
      <w:u w:val="none"/>
      <w:effect w:val="none"/>
    </w:rPr>
  </w:style>
  <w:style w:type="character" w:customStyle="1" w:styleId="810">
    <w:name w:val="标题 8 字符1"/>
    <w:uiPriority w:val="9"/>
    <w:qFormat/>
    <w:rsid w:val="00D823FA"/>
    <w:rPr>
      <w:rFonts w:ascii="等线 Light" w:eastAsia="等线 Light" w:hAnsi="等线 Light" w:hint="eastAsia"/>
      <w:kern w:val="2"/>
      <w:sz w:val="24"/>
      <w:szCs w:val="24"/>
    </w:rPr>
  </w:style>
  <w:style w:type="character" w:customStyle="1" w:styleId="Bodytext2Spacing3pt">
    <w:name w:val="Body text (2) + Spacing 3 pt"/>
    <w:qFormat/>
    <w:rsid w:val="00D823FA"/>
    <w:rPr>
      <w:rFonts w:ascii="宋体" w:eastAsia="宋体" w:hAnsi="宋体" w:cs="宋体" w:hint="eastAsia"/>
      <w:strike w:val="0"/>
      <w:dstrike w:val="0"/>
      <w:color w:val="000000"/>
      <w:spacing w:val="60"/>
      <w:w w:val="100"/>
      <w:position w:val="0"/>
      <w:sz w:val="22"/>
      <w:szCs w:val="22"/>
      <w:u w:val="none"/>
      <w:effect w:val="none"/>
      <w:lang w:val="zh-TW" w:eastAsia="zh-TW" w:bidi="zh-TW"/>
    </w:rPr>
  </w:style>
  <w:style w:type="character" w:customStyle="1" w:styleId="Bodytext2TimesNewRoman">
    <w:name w:val="Body text (2) + Times New Roman"/>
    <w:qFormat/>
    <w:rsid w:val="00D823FA"/>
    <w:rPr>
      <w:rFonts w:ascii="Times New Roman" w:eastAsia="Times New Roman" w:hAnsi="Times New Roman" w:cs="Times New Roman" w:hint="default"/>
      <w:b/>
      <w:bCs/>
      <w:strike w:val="0"/>
      <w:dstrike w:val="0"/>
      <w:color w:val="000000"/>
      <w:spacing w:val="0"/>
      <w:w w:val="100"/>
      <w:position w:val="0"/>
      <w:sz w:val="22"/>
      <w:szCs w:val="22"/>
      <w:u w:val="none"/>
      <w:effect w:val="none"/>
      <w:lang w:val="en-US" w:eastAsia="en-US" w:bidi="en-US"/>
    </w:rPr>
  </w:style>
  <w:style w:type="character" w:customStyle="1" w:styleId="Bodytext23">
    <w:name w:val="Body text (2)"/>
    <w:qFormat/>
    <w:rsid w:val="00D823FA"/>
    <w:rPr>
      <w:rFonts w:ascii="宋体" w:eastAsia="宋体" w:hAnsi="宋体" w:cs="宋体" w:hint="eastAsia"/>
      <w:strike w:val="0"/>
      <w:dstrike w:val="0"/>
      <w:color w:val="000000"/>
      <w:spacing w:val="20"/>
      <w:w w:val="100"/>
      <w:position w:val="0"/>
      <w:sz w:val="22"/>
      <w:szCs w:val="22"/>
      <w:u w:val="none"/>
      <w:effect w:val="none"/>
      <w:lang w:val="zh-TW" w:eastAsia="zh-TW" w:bidi="zh-TW"/>
    </w:rPr>
  </w:style>
  <w:style w:type="character" w:customStyle="1" w:styleId="Bodytext6NotBold">
    <w:name w:val="Body text (6) + Not Bold"/>
    <w:qFormat/>
    <w:rsid w:val="00D823FA"/>
    <w:rPr>
      <w:rFonts w:ascii="宋体" w:eastAsia="宋体" w:hAnsi="宋体" w:cs="宋体" w:hint="eastAsia"/>
      <w:b/>
      <w:bCs/>
      <w:color w:val="000000"/>
      <w:spacing w:val="20"/>
      <w:w w:val="100"/>
      <w:position w:val="0"/>
      <w:sz w:val="22"/>
      <w:shd w:val="clear" w:color="auto" w:fill="FFFFFF"/>
      <w:lang w:val="zh-TW" w:eastAsia="zh-TW" w:bidi="zh-TW"/>
    </w:rPr>
  </w:style>
  <w:style w:type="character" w:customStyle="1" w:styleId="313">
    <w:name w:val="标题 3 字符1"/>
    <w:uiPriority w:val="9"/>
    <w:qFormat/>
    <w:rsid w:val="00D823FA"/>
    <w:rPr>
      <w:b/>
      <w:bCs/>
      <w:kern w:val="2"/>
      <w:sz w:val="32"/>
      <w:szCs w:val="32"/>
    </w:rPr>
  </w:style>
  <w:style w:type="character" w:customStyle="1" w:styleId="HTML1">
    <w:name w:val="HTML 预设格式 字符1"/>
    <w:uiPriority w:val="99"/>
    <w:qFormat/>
    <w:rsid w:val="00D823FA"/>
    <w:rPr>
      <w:rFonts w:ascii="宋体" w:eastAsia="宋体" w:hAnsi="宋体" w:cs="宋体" w:hint="eastAsia"/>
      <w:sz w:val="24"/>
      <w:szCs w:val="24"/>
    </w:rPr>
  </w:style>
  <w:style w:type="character" w:customStyle="1" w:styleId="affffffffffa">
    <w:name w:val="正文首行缩进 字符"/>
    <w:qFormat/>
    <w:rsid w:val="00D823FA"/>
    <w:rPr>
      <w:kern w:val="2"/>
      <w:sz w:val="21"/>
    </w:rPr>
  </w:style>
  <w:style w:type="character" w:customStyle="1" w:styleId="style32">
    <w:name w:val="style32"/>
    <w:qFormat/>
    <w:rsid w:val="00D823FA"/>
    <w:rPr>
      <w:rFonts w:ascii="微软雅黑" w:eastAsia="微软雅黑" w:hAnsi="微软雅黑" w:hint="eastAsia"/>
      <w:b/>
      <w:bCs/>
      <w:color w:val="FF0000"/>
      <w:sz w:val="24"/>
      <w:szCs w:val="24"/>
    </w:rPr>
  </w:style>
  <w:style w:type="character" w:customStyle="1" w:styleId="710">
    <w:name w:val="标题 7 字符1"/>
    <w:uiPriority w:val="9"/>
    <w:qFormat/>
    <w:rsid w:val="00D823FA"/>
    <w:rPr>
      <w:rFonts w:ascii="Calibri" w:hAnsi="Calibri" w:cs="Calibri" w:hint="default"/>
      <w:b/>
      <w:bCs/>
      <w:kern w:val="2"/>
      <w:sz w:val="24"/>
      <w:szCs w:val="24"/>
    </w:rPr>
  </w:style>
  <w:style w:type="character" w:customStyle="1" w:styleId="2ffd">
    <w:name w:val="未处理的提及2"/>
    <w:uiPriority w:val="99"/>
    <w:qFormat/>
    <w:rsid w:val="00D823FA"/>
    <w:rPr>
      <w:color w:val="605E5C"/>
      <w:shd w:val="clear" w:color="auto" w:fill="E1DFDD"/>
    </w:rPr>
  </w:style>
  <w:style w:type="character" w:customStyle="1" w:styleId="511">
    <w:name w:val="标题 5 字符1"/>
    <w:uiPriority w:val="9"/>
    <w:qFormat/>
    <w:rsid w:val="00D823FA"/>
    <w:rPr>
      <w:rFonts w:ascii="Calibri" w:hAnsi="Calibri" w:cs="Calibri" w:hint="default"/>
      <w:b/>
      <w:bCs/>
      <w:kern w:val="2"/>
      <w:sz w:val="28"/>
      <w:szCs w:val="28"/>
    </w:rPr>
  </w:style>
  <w:style w:type="character" w:customStyle="1" w:styleId="1Char20">
    <w:name w:val="标题 1 Char2"/>
    <w:qFormat/>
    <w:rsid w:val="00D823FA"/>
    <w:rPr>
      <w:rFonts w:ascii="Times New Roman" w:eastAsia="宋体" w:hAnsi="Times New Roman" w:cs="Times New Roman" w:hint="default"/>
      <w:sz w:val="32"/>
    </w:rPr>
  </w:style>
  <w:style w:type="character" w:customStyle="1" w:styleId="610">
    <w:name w:val="标题 6 字符1"/>
    <w:uiPriority w:val="9"/>
    <w:qFormat/>
    <w:locked/>
    <w:rsid w:val="00D823FA"/>
    <w:rPr>
      <w:rFonts w:ascii="Cambria" w:hAnsi="Cambria" w:hint="default"/>
      <w:b/>
      <w:bCs w:val="0"/>
      <w:sz w:val="24"/>
    </w:rPr>
  </w:style>
  <w:style w:type="character" w:customStyle="1" w:styleId="font101">
    <w:name w:val="font101"/>
    <w:basedOn w:val="a8"/>
    <w:qFormat/>
    <w:rsid w:val="00D823FA"/>
    <w:rPr>
      <w:rFonts w:ascii="宋体" w:eastAsia="宋体" w:hAnsi="宋体" w:cs="宋体" w:hint="eastAsia"/>
      <w:b/>
      <w:bCs/>
      <w:strike w:val="0"/>
      <w:dstrike w:val="0"/>
      <w:color w:val="FF0000"/>
      <w:sz w:val="22"/>
      <w:szCs w:val="22"/>
      <w:u w:val="none"/>
      <w:effect w:val="none"/>
    </w:rPr>
  </w:style>
  <w:style w:type="character" w:customStyle="1" w:styleId="101">
    <w:name w:val="10"/>
    <w:basedOn w:val="a8"/>
    <w:qFormat/>
    <w:rsid w:val="00D823FA"/>
    <w:rPr>
      <w:rFonts w:ascii="Calibri" w:hAnsi="Calibri" w:cs="Calibri" w:hint="default"/>
    </w:rPr>
  </w:style>
  <w:style w:type="table" w:styleId="1fffff5">
    <w:name w:val="Table Colorful 1"/>
    <w:basedOn w:val="a9"/>
    <w:semiHidden/>
    <w:unhideWhenUsed/>
    <w:qFormat/>
    <w:rsid w:val="00D823FA"/>
    <w:rPr>
      <w:rFonts w:ascii="等线" w:eastAsia="等线" w:hAnsi="等线"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paragraph" w:customStyle="1" w:styleId="80505">
    <w:name w:val="样式 标题8 + 段前: 0.5 行 段后: 0.5 行"/>
    <w:basedOn w:val="82"/>
    <w:next w:val="a6"/>
    <w:qFormat/>
    <w:rsid w:val="00D823FA"/>
    <w:pPr>
      <w:ind w:left="0" w:firstLine="0"/>
    </w:pPr>
    <w:rPr>
      <w:rFonts w:cs="宋体"/>
    </w:rPr>
  </w:style>
  <w:style w:type="paragraph" w:customStyle="1" w:styleId="93">
    <w:name w:val="样式 标题 9 +"/>
    <w:basedOn w:val="91"/>
    <w:qFormat/>
    <w:rsid w:val="00D823FA"/>
  </w:style>
  <w:style w:type="paragraph" w:customStyle="1" w:styleId="affffffffffb">
    <w:name w:val="附件圈"/>
    <w:basedOn w:val="1ffff0"/>
    <w:qFormat/>
    <w:rsid w:val="00D823FA"/>
    <w:pPr>
      <w:ind w:left="1080" w:hanging="720"/>
    </w:pPr>
  </w:style>
  <w:style w:type="paragraph" w:customStyle="1" w:styleId="affffffffffc">
    <w:name w:val="王越的副标"/>
    <w:basedOn w:val="affffffff6"/>
    <w:qFormat/>
    <w:rsid w:val="00D823FA"/>
    <w:pPr>
      <w:ind w:firstLine="482"/>
    </w:pPr>
    <w:rPr>
      <w:b/>
    </w:rPr>
  </w:style>
  <w:style w:type="paragraph" w:customStyle="1" w:styleId="ItemList3">
    <w:name w:val="Item List_3"/>
    <w:basedOn w:val="ItemList2"/>
    <w:qFormat/>
    <w:rsid w:val="00D823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qFormat="1"/>
    <w:lsdException w:name="footnote text" w:qFormat="1"/>
    <w:lsdException w:name="annotation text" w:qFormat="1"/>
    <w:lsdException w:name="header" w:qFormat="1"/>
    <w:lsdException w:name="footer" w:qFormat="1"/>
    <w:lsdException w:name="caption" w:uiPriority="35" w:qFormat="1"/>
    <w:lsdException w:name="table of figures" w:qFormat="1"/>
    <w:lsdException w:name="envelope return" w:uiPriority="0" w:qFormat="1"/>
    <w:lsdException w:name="footnote reference" w:qFormat="1"/>
    <w:lsdException w:name="annotation reference"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iPriority="11"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qFormat="1"/>
    <w:lsdException w:name="Plain Text" w:uiPriority="0" w:qFormat="1"/>
    <w:lsdException w:name="Normal (Web)" w:uiPriority="0"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066D7B"/>
    <w:pPr>
      <w:widowControl w:val="0"/>
      <w:jc w:val="both"/>
    </w:pPr>
    <w:rPr>
      <w:rFonts w:ascii="Times New Roman" w:eastAsia="宋体" w:hAnsi="Times New Roman" w:cs="Times New Roman"/>
      <w:szCs w:val="20"/>
    </w:rPr>
  </w:style>
  <w:style w:type="paragraph" w:styleId="11">
    <w:name w:val="heading 1"/>
    <w:basedOn w:val="a6"/>
    <w:next w:val="a6"/>
    <w:link w:val="1Char"/>
    <w:qFormat/>
    <w:rsid w:val="00642188"/>
    <w:pPr>
      <w:keepNext/>
      <w:keepLines/>
      <w:autoSpaceDE w:val="0"/>
      <w:autoSpaceDN w:val="0"/>
      <w:adjustRightInd w:val="0"/>
      <w:spacing w:before="240" w:after="120" w:line="300" w:lineRule="auto"/>
      <w:jc w:val="center"/>
      <w:outlineLvl w:val="0"/>
    </w:pPr>
    <w:rPr>
      <w:rFonts w:ascii="宋体" w:hAnsi="Calibri"/>
      <w:b/>
      <w:kern w:val="44"/>
      <w:sz w:val="32"/>
    </w:rPr>
  </w:style>
  <w:style w:type="paragraph" w:styleId="20">
    <w:name w:val="heading 2"/>
    <w:basedOn w:val="a6"/>
    <w:next w:val="a7"/>
    <w:link w:val="2Char1"/>
    <w:uiPriority w:val="9"/>
    <w:qFormat/>
    <w:rsid w:val="00642188"/>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1">
    <w:name w:val="heading 3"/>
    <w:basedOn w:val="a6"/>
    <w:next w:val="a7"/>
    <w:link w:val="3Char1"/>
    <w:uiPriority w:val="9"/>
    <w:qFormat/>
    <w:rsid w:val="00642188"/>
    <w:pPr>
      <w:keepNext/>
      <w:keepLines/>
      <w:autoSpaceDE w:val="0"/>
      <w:autoSpaceDN w:val="0"/>
      <w:adjustRightInd w:val="0"/>
      <w:spacing w:before="360" w:after="120"/>
      <w:jc w:val="left"/>
      <w:outlineLvl w:val="2"/>
    </w:pPr>
    <w:rPr>
      <w:rFonts w:ascii="宋体" w:hAnsi="Calibri"/>
      <w:b/>
      <w:kern w:val="0"/>
      <w:sz w:val="24"/>
      <w:u w:val="single"/>
    </w:rPr>
  </w:style>
  <w:style w:type="paragraph" w:styleId="4">
    <w:name w:val="heading 4"/>
    <w:basedOn w:val="a6"/>
    <w:next w:val="a6"/>
    <w:link w:val="4Char"/>
    <w:uiPriority w:val="9"/>
    <w:qFormat/>
    <w:rsid w:val="00642188"/>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6"/>
    <w:next w:val="a6"/>
    <w:link w:val="5Char"/>
    <w:uiPriority w:val="9"/>
    <w:qFormat/>
    <w:rsid w:val="00642188"/>
    <w:pPr>
      <w:keepNext/>
      <w:keepLines/>
      <w:adjustRightInd w:val="0"/>
      <w:spacing w:before="280" w:after="290" w:line="376" w:lineRule="atLeast"/>
      <w:textAlignment w:val="baseline"/>
      <w:outlineLvl w:val="4"/>
    </w:pPr>
    <w:rPr>
      <w:rFonts w:ascii="Calibri" w:hAnsi="Calibri"/>
      <w:b/>
      <w:kern w:val="0"/>
      <w:sz w:val="28"/>
    </w:rPr>
  </w:style>
  <w:style w:type="paragraph" w:styleId="6">
    <w:name w:val="heading 6"/>
    <w:basedOn w:val="a6"/>
    <w:next w:val="a6"/>
    <w:link w:val="6Char"/>
    <w:uiPriority w:val="9"/>
    <w:qFormat/>
    <w:rsid w:val="00642188"/>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6"/>
    <w:next w:val="a6"/>
    <w:link w:val="7Char"/>
    <w:uiPriority w:val="9"/>
    <w:qFormat/>
    <w:rsid w:val="00642188"/>
    <w:pPr>
      <w:keepNext/>
      <w:keepLines/>
      <w:adjustRightInd w:val="0"/>
      <w:spacing w:before="240" w:after="64" w:line="320" w:lineRule="atLeast"/>
      <w:textAlignment w:val="baseline"/>
      <w:outlineLvl w:val="6"/>
    </w:pPr>
    <w:rPr>
      <w:rFonts w:ascii="Calibri" w:hAnsi="Calibri"/>
      <w:b/>
      <w:kern w:val="0"/>
      <w:sz w:val="24"/>
    </w:rPr>
  </w:style>
  <w:style w:type="paragraph" w:styleId="8">
    <w:name w:val="heading 8"/>
    <w:basedOn w:val="a6"/>
    <w:next w:val="a6"/>
    <w:link w:val="8Char"/>
    <w:uiPriority w:val="9"/>
    <w:qFormat/>
    <w:rsid w:val="00642188"/>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6"/>
    <w:next w:val="a6"/>
    <w:link w:val="9Char"/>
    <w:uiPriority w:val="9"/>
    <w:qFormat/>
    <w:rsid w:val="00642188"/>
    <w:pPr>
      <w:keepNext/>
      <w:keepLines/>
      <w:adjustRightInd w:val="0"/>
      <w:spacing w:before="240" w:after="64" w:line="320" w:lineRule="atLeast"/>
      <w:textAlignment w:val="baseline"/>
      <w:outlineLvl w:val="8"/>
    </w:pPr>
    <w:rPr>
      <w:rFonts w:ascii="Arial" w:eastAsia="黑体" w:hAnsi="Arial"/>
      <w:kern w:val="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iPriority w:val="99"/>
    <w:unhideWhenUsed/>
    <w:qFormat/>
    <w:rsid w:val="00066D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qFormat/>
    <w:rsid w:val="00066D7B"/>
    <w:rPr>
      <w:sz w:val="18"/>
      <w:szCs w:val="18"/>
    </w:rPr>
  </w:style>
  <w:style w:type="paragraph" w:styleId="ac">
    <w:name w:val="footer"/>
    <w:basedOn w:val="a6"/>
    <w:link w:val="Char0"/>
    <w:uiPriority w:val="99"/>
    <w:unhideWhenUsed/>
    <w:qFormat/>
    <w:rsid w:val="00066D7B"/>
    <w:pPr>
      <w:tabs>
        <w:tab w:val="center" w:pos="4153"/>
        <w:tab w:val="right" w:pos="8306"/>
      </w:tabs>
      <w:snapToGrid w:val="0"/>
      <w:jc w:val="left"/>
    </w:pPr>
    <w:rPr>
      <w:sz w:val="18"/>
      <w:szCs w:val="18"/>
    </w:rPr>
  </w:style>
  <w:style w:type="character" w:customStyle="1" w:styleId="Char0">
    <w:name w:val="页脚 Char"/>
    <w:basedOn w:val="a8"/>
    <w:link w:val="ac"/>
    <w:uiPriority w:val="99"/>
    <w:qFormat/>
    <w:rsid w:val="00066D7B"/>
    <w:rPr>
      <w:sz w:val="18"/>
      <w:szCs w:val="18"/>
    </w:rPr>
  </w:style>
  <w:style w:type="character" w:customStyle="1" w:styleId="NormalCharacter">
    <w:name w:val="NormalCharacter"/>
    <w:qFormat/>
    <w:rsid w:val="00066D7B"/>
    <w:rPr>
      <w:rFonts w:ascii="Times New Roman" w:eastAsia="宋体" w:hAnsi="Times New Roman"/>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d"/>
    <w:qFormat/>
    <w:rsid w:val="00066D7B"/>
    <w:rPr>
      <w:rFonts w:ascii="宋体" w:hAnsi="Courier New"/>
    </w:rPr>
  </w:style>
  <w:style w:type="character" w:customStyle="1" w:styleId="Char10">
    <w:name w:val="标题 Char1"/>
    <w:link w:val="ae"/>
    <w:uiPriority w:val="10"/>
    <w:qFormat/>
    <w:rsid w:val="00066D7B"/>
    <w:rPr>
      <w:rFonts w:ascii="Arial" w:hAnsi="Arial" w:cs="Arial"/>
      <w:b/>
      <w:bCs/>
      <w:sz w:val="32"/>
      <w:szCs w:val="32"/>
    </w:rPr>
  </w:style>
  <w:style w:type="paragraph" w:styleId="ae">
    <w:name w:val="Title"/>
    <w:basedOn w:val="a6"/>
    <w:link w:val="Char10"/>
    <w:uiPriority w:val="10"/>
    <w:qFormat/>
    <w:rsid w:val="00066D7B"/>
    <w:pPr>
      <w:spacing w:before="240" w:after="60"/>
      <w:jc w:val="center"/>
      <w:outlineLvl w:val="0"/>
    </w:pPr>
    <w:rPr>
      <w:rFonts w:ascii="Arial" w:eastAsiaTheme="minorEastAsia" w:hAnsi="Arial" w:cs="Arial"/>
      <w:b/>
      <w:bCs/>
      <w:sz w:val="32"/>
      <w:szCs w:val="32"/>
    </w:rPr>
  </w:style>
  <w:style w:type="character" w:customStyle="1" w:styleId="Char2">
    <w:name w:val="标题 Char"/>
    <w:basedOn w:val="a8"/>
    <w:uiPriority w:val="10"/>
    <w:qFormat/>
    <w:rsid w:val="00066D7B"/>
    <w:rPr>
      <w:rFonts w:asciiTheme="majorHAnsi" w:eastAsia="宋体" w:hAnsiTheme="majorHAnsi" w:cstheme="majorBidi"/>
      <w:b/>
      <w:bCs/>
      <w:sz w:val="32"/>
      <w:szCs w:val="32"/>
    </w:rPr>
  </w:style>
  <w:style w:type="paragraph" w:styleId="ad">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1"/>
    <w:qFormat/>
    <w:rsid w:val="00066D7B"/>
    <w:rPr>
      <w:rFonts w:ascii="宋体" w:eastAsiaTheme="minorEastAsia" w:hAnsi="Courier New" w:cstheme="minorBidi"/>
      <w:szCs w:val="22"/>
    </w:rPr>
  </w:style>
  <w:style w:type="character" w:customStyle="1" w:styleId="Char11">
    <w:name w:val="纯文本 Char1"/>
    <w:basedOn w:val="a8"/>
    <w:uiPriority w:val="99"/>
    <w:qFormat/>
    <w:rsid w:val="00066D7B"/>
    <w:rPr>
      <w:rFonts w:ascii="宋体" w:eastAsia="宋体" w:hAnsi="Courier New" w:cs="Courier New"/>
      <w:szCs w:val="21"/>
    </w:rPr>
  </w:style>
  <w:style w:type="paragraph" w:customStyle="1" w:styleId="12">
    <w:name w:val="列出段落1"/>
    <w:basedOn w:val="a6"/>
    <w:uiPriority w:val="34"/>
    <w:qFormat/>
    <w:rsid w:val="00BE2292"/>
    <w:pPr>
      <w:ind w:firstLineChars="200" w:firstLine="420"/>
    </w:pPr>
    <w:rPr>
      <w:szCs w:val="24"/>
    </w:rPr>
  </w:style>
  <w:style w:type="paragraph" w:customStyle="1" w:styleId="13">
    <w:name w:val="列出段落1"/>
    <w:basedOn w:val="a6"/>
    <w:link w:val="ListParagraphChar"/>
    <w:qFormat/>
    <w:rsid w:val="00BE2292"/>
    <w:pPr>
      <w:ind w:firstLineChars="200" w:firstLine="420"/>
    </w:pPr>
    <w:rPr>
      <w:rFonts w:ascii="Calibri" w:hAnsi="Calibri"/>
      <w:szCs w:val="22"/>
    </w:rPr>
  </w:style>
  <w:style w:type="character" w:customStyle="1" w:styleId="2Char">
    <w:name w:val="正文首行缩进 2 Char"/>
    <w:link w:val="21"/>
    <w:uiPriority w:val="99"/>
    <w:qFormat/>
    <w:rsid w:val="007A21C4"/>
    <w:rPr>
      <w:rFonts w:ascii="Calibri" w:hAnsi="Calibri"/>
    </w:rPr>
  </w:style>
  <w:style w:type="paragraph" w:styleId="af">
    <w:name w:val="Body Text Indent"/>
    <w:basedOn w:val="a6"/>
    <w:link w:val="Char3"/>
    <w:unhideWhenUsed/>
    <w:qFormat/>
    <w:rsid w:val="007A21C4"/>
    <w:pPr>
      <w:spacing w:after="120"/>
      <w:ind w:leftChars="200" w:left="420"/>
    </w:pPr>
  </w:style>
  <w:style w:type="character" w:customStyle="1" w:styleId="Char3">
    <w:name w:val="正文文本缩进 Char"/>
    <w:basedOn w:val="a8"/>
    <w:link w:val="af"/>
    <w:uiPriority w:val="99"/>
    <w:qFormat/>
    <w:rsid w:val="007A21C4"/>
    <w:rPr>
      <w:rFonts w:ascii="Times New Roman" w:eastAsia="宋体" w:hAnsi="Times New Roman" w:cs="Times New Roman"/>
      <w:szCs w:val="20"/>
    </w:rPr>
  </w:style>
  <w:style w:type="paragraph" w:styleId="21">
    <w:name w:val="Body Text First Indent 2"/>
    <w:basedOn w:val="af"/>
    <w:link w:val="2Char"/>
    <w:uiPriority w:val="99"/>
    <w:unhideWhenUsed/>
    <w:qFormat/>
    <w:rsid w:val="007A21C4"/>
    <w:pPr>
      <w:ind w:firstLineChars="200" w:firstLine="420"/>
    </w:pPr>
    <w:rPr>
      <w:rFonts w:ascii="Calibri" w:eastAsiaTheme="minorEastAsia" w:hAnsi="Calibri" w:cstheme="minorBidi"/>
      <w:szCs w:val="22"/>
    </w:rPr>
  </w:style>
  <w:style w:type="character" w:customStyle="1" w:styleId="2Char10">
    <w:name w:val="正文首行缩进 2 Char1"/>
    <w:basedOn w:val="Char3"/>
    <w:uiPriority w:val="99"/>
    <w:qFormat/>
    <w:rsid w:val="007A21C4"/>
    <w:rPr>
      <w:rFonts w:ascii="Times New Roman" w:eastAsia="宋体" w:hAnsi="Times New Roman" w:cs="Times New Roman"/>
      <w:szCs w:val="20"/>
    </w:rPr>
  </w:style>
  <w:style w:type="paragraph" w:customStyle="1" w:styleId="14">
    <w:name w:val="正文1"/>
    <w:link w:val="Char4"/>
    <w:qFormat/>
    <w:rsid w:val="007A21C4"/>
    <w:pPr>
      <w:jc w:val="both"/>
    </w:pPr>
    <w:rPr>
      <w:rFonts w:ascii="Times New Roman" w:eastAsia="宋体" w:hAnsi="Times New Roman" w:cs="Times New Roman"/>
      <w:szCs w:val="21"/>
    </w:rPr>
  </w:style>
  <w:style w:type="character" w:customStyle="1" w:styleId="1Char">
    <w:name w:val="标题 1 Char"/>
    <w:basedOn w:val="a8"/>
    <w:link w:val="11"/>
    <w:qFormat/>
    <w:rsid w:val="00642188"/>
    <w:rPr>
      <w:rFonts w:ascii="宋体" w:eastAsia="宋体" w:hAnsi="Calibri" w:cs="Times New Roman"/>
      <w:b/>
      <w:kern w:val="44"/>
      <w:sz w:val="32"/>
      <w:szCs w:val="20"/>
    </w:rPr>
  </w:style>
  <w:style w:type="character" w:customStyle="1" w:styleId="2Char0">
    <w:name w:val="标题 2 Char"/>
    <w:basedOn w:val="a8"/>
    <w:uiPriority w:val="9"/>
    <w:qFormat/>
    <w:rsid w:val="00642188"/>
    <w:rPr>
      <w:rFonts w:asciiTheme="majorHAnsi" w:eastAsiaTheme="majorEastAsia" w:hAnsiTheme="majorHAnsi" w:cstheme="majorBidi"/>
      <w:b/>
      <w:bCs/>
      <w:sz w:val="32"/>
      <w:szCs w:val="32"/>
    </w:rPr>
  </w:style>
  <w:style w:type="character" w:customStyle="1" w:styleId="3Char">
    <w:name w:val="标题 3 Char"/>
    <w:basedOn w:val="a8"/>
    <w:uiPriority w:val="9"/>
    <w:qFormat/>
    <w:rsid w:val="00642188"/>
    <w:rPr>
      <w:rFonts w:ascii="Times New Roman" w:eastAsia="宋体" w:hAnsi="Times New Roman" w:cs="Times New Roman"/>
      <w:b/>
      <w:bCs/>
      <w:sz w:val="32"/>
      <w:szCs w:val="32"/>
    </w:rPr>
  </w:style>
  <w:style w:type="character" w:customStyle="1" w:styleId="4Char">
    <w:name w:val="标题 4 Char"/>
    <w:basedOn w:val="a8"/>
    <w:link w:val="4"/>
    <w:uiPriority w:val="9"/>
    <w:qFormat/>
    <w:rsid w:val="00642188"/>
    <w:rPr>
      <w:rFonts w:ascii="Arial" w:eastAsia="黑体" w:hAnsi="Arial" w:cs="Times New Roman"/>
      <w:b/>
      <w:kern w:val="0"/>
      <w:sz w:val="28"/>
      <w:szCs w:val="20"/>
    </w:rPr>
  </w:style>
  <w:style w:type="character" w:customStyle="1" w:styleId="5Char">
    <w:name w:val="标题 5 Char"/>
    <w:basedOn w:val="a8"/>
    <w:link w:val="5"/>
    <w:uiPriority w:val="9"/>
    <w:qFormat/>
    <w:rsid w:val="00642188"/>
    <w:rPr>
      <w:rFonts w:ascii="Calibri" w:eastAsia="宋体" w:hAnsi="Calibri" w:cs="Times New Roman"/>
      <w:b/>
      <w:kern w:val="0"/>
      <w:sz w:val="28"/>
      <w:szCs w:val="20"/>
    </w:rPr>
  </w:style>
  <w:style w:type="character" w:customStyle="1" w:styleId="6Char">
    <w:name w:val="标题 6 Char"/>
    <w:basedOn w:val="a8"/>
    <w:link w:val="6"/>
    <w:uiPriority w:val="9"/>
    <w:qFormat/>
    <w:rsid w:val="00642188"/>
    <w:rPr>
      <w:rFonts w:ascii="Arial" w:eastAsia="黑体" w:hAnsi="Arial" w:cs="Times New Roman"/>
      <w:b/>
      <w:kern w:val="0"/>
      <w:sz w:val="24"/>
      <w:szCs w:val="20"/>
    </w:rPr>
  </w:style>
  <w:style w:type="character" w:customStyle="1" w:styleId="7Char">
    <w:name w:val="标题 7 Char"/>
    <w:basedOn w:val="a8"/>
    <w:link w:val="7"/>
    <w:uiPriority w:val="9"/>
    <w:qFormat/>
    <w:rsid w:val="00642188"/>
    <w:rPr>
      <w:rFonts w:ascii="Calibri" w:eastAsia="宋体" w:hAnsi="Calibri" w:cs="Times New Roman"/>
      <w:b/>
      <w:kern w:val="0"/>
      <w:sz w:val="24"/>
      <w:szCs w:val="20"/>
    </w:rPr>
  </w:style>
  <w:style w:type="character" w:customStyle="1" w:styleId="8Char">
    <w:name w:val="标题 8 Char"/>
    <w:basedOn w:val="a8"/>
    <w:link w:val="8"/>
    <w:uiPriority w:val="9"/>
    <w:qFormat/>
    <w:rsid w:val="00642188"/>
    <w:rPr>
      <w:rFonts w:ascii="Arial" w:eastAsia="黑体" w:hAnsi="Arial" w:cs="Times New Roman"/>
      <w:kern w:val="0"/>
      <w:sz w:val="24"/>
      <w:szCs w:val="20"/>
    </w:rPr>
  </w:style>
  <w:style w:type="character" w:customStyle="1" w:styleId="9Char">
    <w:name w:val="标题 9 Char"/>
    <w:basedOn w:val="a8"/>
    <w:link w:val="9"/>
    <w:uiPriority w:val="9"/>
    <w:qFormat/>
    <w:rsid w:val="00642188"/>
    <w:rPr>
      <w:rFonts w:ascii="Arial" w:eastAsia="黑体" w:hAnsi="Arial" w:cs="Times New Roman"/>
      <w:kern w:val="0"/>
      <w:szCs w:val="20"/>
    </w:rPr>
  </w:style>
  <w:style w:type="paragraph" w:styleId="a7">
    <w:name w:val="Normal Indent"/>
    <w:basedOn w:val="a6"/>
    <w:link w:val="Char12"/>
    <w:uiPriority w:val="99"/>
    <w:qFormat/>
    <w:rsid w:val="00642188"/>
    <w:pPr>
      <w:autoSpaceDE w:val="0"/>
      <w:autoSpaceDN w:val="0"/>
      <w:adjustRightInd w:val="0"/>
      <w:ind w:firstLine="420"/>
      <w:jc w:val="left"/>
    </w:pPr>
    <w:rPr>
      <w:rFonts w:ascii="宋体" w:hAnsi="Calibri"/>
      <w:sz w:val="24"/>
      <w:szCs w:val="24"/>
    </w:rPr>
  </w:style>
  <w:style w:type="paragraph" w:styleId="70">
    <w:name w:val="toc 7"/>
    <w:basedOn w:val="a6"/>
    <w:next w:val="a6"/>
    <w:uiPriority w:val="1"/>
    <w:qFormat/>
    <w:rsid w:val="00642188"/>
    <w:pPr>
      <w:ind w:leftChars="1200" w:left="2520"/>
    </w:pPr>
    <w:rPr>
      <w:rFonts w:ascii="Calibri" w:hAnsi="Calibri"/>
      <w:szCs w:val="24"/>
    </w:rPr>
  </w:style>
  <w:style w:type="paragraph" w:styleId="af0">
    <w:name w:val="caption"/>
    <w:basedOn w:val="a6"/>
    <w:next w:val="a6"/>
    <w:link w:val="Char5"/>
    <w:uiPriority w:val="35"/>
    <w:qFormat/>
    <w:rsid w:val="00642188"/>
    <w:pPr>
      <w:spacing w:line="480" w:lineRule="auto"/>
    </w:pPr>
    <w:rPr>
      <w:rFonts w:ascii="华文中宋" w:eastAsia="华文中宋" w:hAnsi="华文中宋"/>
      <w:sz w:val="36"/>
    </w:rPr>
  </w:style>
  <w:style w:type="paragraph" w:styleId="af1">
    <w:name w:val="Document Map"/>
    <w:basedOn w:val="a6"/>
    <w:link w:val="Char6"/>
    <w:uiPriority w:val="99"/>
    <w:qFormat/>
    <w:rsid w:val="00642188"/>
    <w:pPr>
      <w:shd w:val="clear" w:color="auto" w:fill="000080"/>
    </w:pPr>
    <w:rPr>
      <w:rFonts w:ascii="Calibri" w:hAnsi="Calibri"/>
      <w:szCs w:val="24"/>
    </w:rPr>
  </w:style>
  <w:style w:type="character" w:customStyle="1" w:styleId="Char6">
    <w:name w:val="文档结构图 Char"/>
    <w:basedOn w:val="a8"/>
    <w:link w:val="af1"/>
    <w:uiPriority w:val="99"/>
    <w:qFormat/>
    <w:rsid w:val="00642188"/>
    <w:rPr>
      <w:rFonts w:ascii="Calibri" w:eastAsia="宋体" w:hAnsi="Calibri" w:cs="Times New Roman"/>
      <w:szCs w:val="24"/>
      <w:shd w:val="clear" w:color="auto" w:fill="000080"/>
    </w:rPr>
  </w:style>
  <w:style w:type="paragraph" w:styleId="af2">
    <w:name w:val="annotation text"/>
    <w:basedOn w:val="a6"/>
    <w:link w:val="Char13"/>
    <w:uiPriority w:val="99"/>
    <w:qFormat/>
    <w:rsid w:val="00642188"/>
    <w:pPr>
      <w:jc w:val="left"/>
    </w:pPr>
    <w:rPr>
      <w:rFonts w:ascii="Calibri" w:hAnsi="Calibri"/>
      <w:szCs w:val="24"/>
    </w:rPr>
  </w:style>
  <w:style w:type="character" w:customStyle="1" w:styleId="Char7">
    <w:name w:val="批注文字 Char"/>
    <w:basedOn w:val="a8"/>
    <w:uiPriority w:val="99"/>
    <w:qFormat/>
    <w:rsid w:val="00642188"/>
    <w:rPr>
      <w:rFonts w:ascii="Times New Roman" w:eastAsia="宋体" w:hAnsi="Times New Roman" w:cs="Times New Roman"/>
      <w:szCs w:val="20"/>
    </w:rPr>
  </w:style>
  <w:style w:type="paragraph" w:styleId="32">
    <w:name w:val="Body Text 3"/>
    <w:basedOn w:val="a6"/>
    <w:link w:val="3Char0"/>
    <w:qFormat/>
    <w:rsid w:val="00642188"/>
    <w:pPr>
      <w:spacing w:after="120"/>
    </w:pPr>
    <w:rPr>
      <w:rFonts w:ascii="Calibri" w:hAnsi="Calibri"/>
      <w:sz w:val="16"/>
      <w:szCs w:val="16"/>
    </w:rPr>
  </w:style>
  <w:style w:type="character" w:customStyle="1" w:styleId="3Char0">
    <w:name w:val="正文文本 3 Char"/>
    <w:basedOn w:val="a8"/>
    <w:link w:val="32"/>
    <w:qFormat/>
    <w:rsid w:val="00642188"/>
    <w:rPr>
      <w:rFonts w:ascii="Calibri" w:eastAsia="宋体" w:hAnsi="Calibri" w:cs="Times New Roman"/>
      <w:sz w:val="16"/>
      <w:szCs w:val="16"/>
    </w:rPr>
  </w:style>
  <w:style w:type="paragraph" w:styleId="af3">
    <w:name w:val="Body Text"/>
    <w:basedOn w:val="a6"/>
    <w:link w:val="Char8"/>
    <w:qFormat/>
    <w:rsid w:val="00642188"/>
    <w:pPr>
      <w:tabs>
        <w:tab w:val="left" w:pos="567"/>
      </w:tabs>
      <w:spacing w:before="120" w:line="22" w:lineRule="atLeast"/>
    </w:pPr>
    <w:rPr>
      <w:rFonts w:ascii="宋体" w:hAnsi="宋体"/>
      <w:sz w:val="24"/>
      <w:szCs w:val="24"/>
    </w:rPr>
  </w:style>
  <w:style w:type="character" w:customStyle="1" w:styleId="Char8">
    <w:name w:val="正文文本 Char"/>
    <w:basedOn w:val="a8"/>
    <w:link w:val="af3"/>
    <w:qFormat/>
    <w:rsid w:val="00642188"/>
    <w:rPr>
      <w:rFonts w:ascii="宋体" w:eastAsia="宋体" w:hAnsi="宋体" w:cs="Times New Roman"/>
      <w:sz w:val="24"/>
      <w:szCs w:val="24"/>
    </w:rPr>
  </w:style>
  <w:style w:type="paragraph" w:styleId="22">
    <w:name w:val="List 2"/>
    <w:basedOn w:val="a6"/>
    <w:qFormat/>
    <w:rsid w:val="00642188"/>
    <w:pPr>
      <w:ind w:leftChars="200" w:left="100" w:hangingChars="200" w:hanging="200"/>
    </w:pPr>
    <w:rPr>
      <w:rFonts w:ascii="Calibri" w:hAnsi="Calibri"/>
      <w:szCs w:val="24"/>
    </w:rPr>
  </w:style>
  <w:style w:type="paragraph" w:styleId="af4">
    <w:name w:val="Block Text"/>
    <w:basedOn w:val="a6"/>
    <w:link w:val="Char9"/>
    <w:qFormat/>
    <w:rsid w:val="00642188"/>
    <w:pPr>
      <w:widowControl/>
      <w:ind w:left="480" w:right="-341" w:firstLine="513"/>
    </w:pPr>
    <w:rPr>
      <w:rFonts w:ascii="Calibri" w:hAnsi="Calibri"/>
      <w:kern w:val="0"/>
      <w:sz w:val="24"/>
    </w:rPr>
  </w:style>
  <w:style w:type="paragraph" w:styleId="50">
    <w:name w:val="toc 5"/>
    <w:basedOn w:val="a6"/>
    <w:next w:val="a6"/>
    <w:uiPriority w:val="1"/>
    <w:qFormat/>
    <w:rsid w:val="00642188"/>
    <w:pPr>
      <w:ind w:leftChars="800" w:left="1680"/>
    </w:pPr>
    <w:rPr>
      <w:rFonts w:ascii="Calibri" w:hAnsi="Calibri"/>
      <w:szCs w:val="24"/>
    </w:rPr>
  </w:style>
  <w:style w:type="paragraph" w:styleId="33">
    <w:name w:val="toc 3"/>
    <w:basedOn w:val="a6"/>
    <w:next w:val="a6"/>
    <w:uiPriority w:val="39"/>
    <w:qFormat/>
    <w:rsid w:val="00642188"/>
    <w:pPr>
      <w:ind w:leftChars="400" w:left="840"/>
    </w:pPr>
    <w:rPr>
      <w:rFonts w:ascii="Calibri" w:hAnsi="Calibri"/>
      <w:szCs w:val="24"/>
    </w:rPr>
  </w:style>
  <w:style w:type="paragraph" w:styleId="80">
    <w:name w:val="toc 8"/>
    <w:basedOn w:val="a6"/>
    <w:next w:val="a6"/>
    <w:uiPriority w:val="1"/>
    <w:qFormat/>
    <w:rsid w:val="00642188"/>
    <w:pPr>
      <w:ind w:leftChars="1400" w:left="2940"/>
    </w:pPr>
    <w:rPr>
      <w:rFonts w:ascii="Calibri" w:hAnsi="Calibri"/>
      <w:szCs w:val="24"/>
    </w:rPr>
  </w:style>
  <w:style w:type="paragraph" w:styleId="af5">
    <w:name w:val="Date"/>
    <w:basedOn w:val="a6"/>
    <w:next w:val="a6"/>
    <w:link w:val="Chara"/>
    <w:qFormat/>
    <w:rsid w:val="00642188"/>
    <w:pPr>
      <w:ind w:leftChars="2500" w:left="100"/>
    </w:pPr>
    <w:rPr>
      <w:rFonts w:ascii="仿宋_GB2312" w:eastAsia="仿宋_GB2312" w:hAnsi="宋体"/>
      <w:color w:val="000000"/>
      <w:sz w:val="24"/>
      <w:szCs w:val="24"/>
    </w:rPr>
  </w:style>
  <w:style w:type="character" w:customStyle="1" w:styleId="Chara">
    <w:name w:val="日期 Char"/>
    <w:basedOn w:val="a8"/>
    <w:link w:val="af5"/>
    <w:qFormat/>
    <w:rsid w:val="00642188"/>
    <w:rPr>
      <w:rFonts w:ascii="仿宋_GB2312" w:eastAsia="仿宋_GB2312" w:hAnsi="宋体" w:cs="Times New Roman"/>
      <w:color w:val="000000"/>
      <w:sz w:val="24"/>
      <w:szCs w:val="24"/>
    </w:rPr>
  </w:style>
  <w:style w:type="paragraph" w:styleId="23">
    <w:name w:val="Body Text Indent 2"/>
    <w:basedOn w:val="a6"/>
    <w:link w:val="2Char2"/>
    <w:qFormat/>
    <w:rsid w:val="00642188"/>
    <w:pPr>
      <w:ind w:firstLineChars="200" w:firstLine="480"/>
    </w:pPr>
    <w:rPr>
      <w:rFonts w:ascii="仿宋_GB2312" w:eastAsia="仿宋_GB2312" w:hAnsi="Calibri"/>
      <w:sz w:val="24"/>
      <w:szCs w:val="24"/>
    </w:rPr>
  </w:style>
  <w:style w:type="character" w:customStyle="1" w:styleId="2Char2">
    <w:name w:val="正文文本缩进 2 Char"/>
    <w:basedOn w:val="a8"/>
    <w:link w:val="23"/>
    <w:qFormat/>
    <w:rsid w:val="00642188"/>
    <w:rPr>
      <w:rFonts w:ascii="仿宋_GB2312" w:eastAsia="仿宋_GB2312" w:hAnsi="Calibri" w:cs="Times New Roman"/>
      <w:sz w:val="24"/>
      <w:szCs w:val="24"/>
    </w:rPr>
  </w:style>
  <w:style w:type="paragraph" w:styleId="af6">
    <w:name w:val="Balloon Text"/>
    <w:basedOn w:val="a6"/>
    <w:link w:val="Charb"/>
    <w:uiPriority w:val="99"/>
    <w:qFormat/>
    <w:rsid w:val="00642188"/>
    <w:rPr>
      <w:rFonts w:ascii="Calibri" w:hAnsi="Calibri"/>
      <w:sz w:val="18"/>
      <w:szCs w:val="18"/>
    </w:rPr>
  </w:style>
  <w:style w:type="character" w:customStyle="1" w:styleId="Charb">
    <w:name w:val="批注框文本 Char"/>
    <w:basedOn w:val="a8"/>
    <w:link w:val="af6"/>
    <w:uiPriority w:val="99"/>
    <w:qFormat/>
    <w:rsid w:val="00642188"/>
    <w:rPr>
      <w:rFonts w:ascii="Calibri" w:eastAsia="宋体" w:hAnsi="Calibri" w:cs="Times New Roman"/>
      <w:sz w:val="18"/>
      <w:szCs w:val="18"/>
    </w:rPr>
  </w:style>
  <w:style w:type="paragraph" w:styleId="15">
    <w:name w:val="toc 1"/>
    <w:basedOn w:val="a6"/>
    <w:next w:val="a6"/>
    <w:uiPriority w:val="39"/>
    <w:qFormat/>
    <w:rsid w:val="00642188"/>
    <w:pPr>
      <w:tabs>
        <w:tab w:val="left" w:pos="1050"/>
        <w:tab w:val="right" w:leader="dot" w:pos="8937"/>
      </w:tabs>
      <w:spacing w:line="300" w:lineRule="auto"/>
    </w:pPr>
    <w:rPr>
      <w:rFonts w:ascii="宋体" w:hAnsi="宋体"/>
      <w:b/>
      <w:sz w:val="24"/>
      <w:szCs w:val="24"/>
    </w:rPr>
  </w:style>
  <w:style w:type="paragraph" w:styleId="40">
    <w:name w:val="toc 4"/>
    <w:basedOn w:val="a6"/>
    <w:next w:val="a6"/>
    <w:uiPriority w:val="1"/>
    <w:qFormat/>
    <w:rsid w:val="00642188"/>
    <w:pPr>
      <w:ind w:leftChars="600" w:left="1260"/>
    </w:pPr>
    <w:rPr>
      <w:rFonts w:ascii="Calibri" w:hAnsi="Calibri"/>
      <w:szCs w:val="24"/>
    </w:rPr>
  </w:style>
  <w:style w:type="paragraph" w:styleId="af7">
    <w:name w:val="Subtitle"/>
    <w:basedOn w:val="a6"/>
    <w:next w:val="a6"/>
    <w:link w:val="Charc"/>
    <w:uiPriority w:val="11"/>
    <w:qFormat/>
    <w:rsid w:val="00642188"/>
    <w:pPr>
      <w:spacing w:before="240" w:after="60" w:line="312" w:lineRule="auto"/>
      <w:jc w:val="center"/>
      <w:outlineLvl w:val="1"/>
    </w:pPr>
    <w:rPr>
      <w:rFonts w:ascii="Cambria" w:eastAsiaTheme="minorEastAsia" w:hAnsi="Cambria"/>
      <w:b/>
      <w:bCs/>
      <w:kern w:val="28"/>
      <w:sz w:val="32"/>
      <w:szCs w:val="32"/>
    </w:rPr>
  </w:style>
  <w:style w:type="character" w:customStyle="1" w:styleId="Charc">
    <w:name w:val="副标题 Char"/>
    <w:basedOn w:val="a8"/>
    <w:link w:val="af7"/>
    <w:uiPriority w:val="11"/>
    <w:qFormat/>
    <w:rsid w:val="00642188"/>
    <w:rPr>
      <w:rFonts w:ascii="Cambria" w:hAnsi="Cambria" w:cs="Times New Roman"/>
      <w:b/>
      <w:bCs/>
      <w:kern w:val="28"/>
      <w:sz w:val="32"/>
      <w:szCs w:val="32"/>
    </w:rPr>
  </w:style>
  <w:style w:type="paragraph" w:styleId="af8">
    <w:name w:val="List"/>
    <w:basedOn w:val="a6"/>
    <w:uiPriority w:val="99"/>
    <w:qFormat/>
    <w:rsid w:val="00642188"/>
    <w:pPr>
      <w:ind w:left="200" w:hangingChars="200" w:hanging="200"/>
      <w:contextualSpacing/>
    </w:pPr>
    <w:rPr>
      <w:szCs w:val="24"/>
    </w:rPr>
  </w:style>
  <w:style w:type="paragraph" w:styleId="60">
    <w:name w:val="toc 6"/>
    <w:basedOn w:val="a6"/>
    <w:next w:val="a6"/>
    <w:uiPriority w:val="1"/>
    <w:qFormat/>
    <w:rsid w:val="00642188"/>
    <w:pPr>
      <w:ind w:leftChars="1000" w:left="2100"/>
    </w:pPr>
    <w:rPr>
      <w:rFonts w:ascii="Calibri" w:hAnsi="Calibri"/>
      <w:szCs w:val="24"/>
    </w:rPr>
  </w:style>
  <w:style w:type="paragraph" w:styleId="34">
    <w:name w:val="Body Text Indent 3"/>
    <w:basedOn w:val="a6"/>
    <w:link w:val="3Char2"/>
    <w:qFormat/>
    <w:rsid w:val="00642188"/>
    <w:pPr>
      <w:autoSpaceDE w:val="0"/>
      <w:autoSpaceDN w:val="0"/>
      <w:adjustRightInd w:val="0"/>
      <w:spacing w:before="120" w:line="22" w:lineRule="atLeast"/>
      <w:ind w:left="720" w:firstLine="480"/>
      <w:jc w:val="left"/>
    </w:pPr>
    <w:rPr>
      <w:rFonts w:ascii="宋体" w:hAnsi="Calibri"/>
      <w:kern w:val="0"/>
      <w:sz w:val="24"/>
    </w:rPr>
  </w:style>
  <w:style w:type="character" w:customStyle="1" w:styleId="3Char2">
    <w:name w:val="正文文本缩进 3 Char"/>
    <w:basedOn w:val="a8"/>
    <w:link w:val="34"/>
    <w:qFormat/>
    <w:rsid w:val="00642188"/>
    <w:rPr>
      <w:rFonts w:ascii="宋体" w:eastAsia="宋体" w:hAnsi="Calibri" w:cs="Times New Roman"/>
      <w:kern w:val="0"/>
      <w:sz w:val="24"/>
      <w:szCs w:val="20"/>
    </w:rPr>
  </w:style>
  <w:style w:type="paragraph" w:styleId="24">
    <w:name w:val="toc 2"/>
    <w:basedOn w:val="a6"/>
    <w:next w:val="a6"/>
    <w:uiPriority w:val="39"/>
    <w:qFormat/>
    <w:rsid w:val="00642188"/>
    <w:pPr>
      <w:tabs>
        <w:tab w:val="right" w:leader="dot" w:pos="8937"/>
      </w:tabs>
      <w:spacing w:line="312" w:lineRule="auto"/>
      <w:ind w:leftChars="200" w:left="420"/>
    </w:pPr>
    <w:rPr>
      <w:rFonts w:ascii="Calibri" w:hAnsi="Calibri"/>
      <w:szCs w:val="24"/>
    </w:rPr>
  </w:style>
  <w:style w:type="paragraph" w:styleId="90">
    <w:name w:val="toc 9"/>
    <w:basedOn w:val="a6"/>
    <w:next w:val="a6"/>
    <w:uiPriority w:val="1"/>
    <w:qFormat/>
    <w:rsid w:val="00642188"/>
    <w:pPr>
      <w:ind w:leftChars="1600" w:left="3360"/>
    </w:pPr>
    <w:rPr>
      <w:rFonts w:ascii="Calibri" w:hAnsi="Calibri"/>
      <w:szCs w:val="24"/>
    </w:rPr>
  </w:style>
  <w:style w:type="paragraph" w:styleId="HTML">
    <w:name w:val="HTML Preformatted"/>
    <w:basedOn w:val="a6"/>
    <w:link w:val="HTMLChar"/>
    <w:uiPriority w:val="99"/>
    <w:qFormat/>
    <w:rsid w:val="006421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8"/>
    <w:link w:val="HTML"/>
    <w:uiPriority w:val="99"/>
    <w:qFormat/>
    <w:rsid w:val="00642188"/>
    <w:rPr>
      <w:rFonts w:ascii="宋体" w:eastAsia="宋体" w:hAnsi="宋体" w:cs="宋体"/>
      <w:kern w:val="0"/>
      <w:sz w:val="24"/>
      <w:szCs w:val="24"/>
    </w:rPr>
  </w:style>
  <w:style w:type="paragraph" w:styleId="af9">
    <w:name w:val="Normal (Web)"/>
    <w:basedOn w:val="a6"/>
    <w:unhideWhenUsed/>
    <w:qFormat/>
    <w:rsid w:val="00642188"/>
    <w:pPr>
      <w:widowControl/>
      <w:spacing w:before="100" w:beforeAutospacing="1" w:after="100" w:afterAutospacing="1"/>
      <w:jc w:val="left"/>
    </w:pPr>
    <w:rPr>
      <w:rFonts w:ascii="宋体" w:hAnsi="宋体" w:cs="宋体"/>
      <w:kern w:val="0"/>
      <w:sz w:val="24"/>
      <w:szCs w:val="24"/>
    </w:rPr>
  </w:style>
  <w:style w:type="paragraph" w:styleId="16">
    <w:name w:val="index 1"/>
    <w:basedOn w:val="a6"/>
    <w:next w:val="a6"/>
    <w:qFormat/>
    <w:rsid w:val="00642188"/>
    <w:rPr>
      <w:rFonts w:ascii="Calibri" w:hAnsi="Calibri"/>
    </w:rPr>
  </w:style>
  <w:style w:type="paragraph" w:styleId="afa">
    <w:name w:val="annotation subject"/>
    <w:basedOn w:val="af2"/>
    <w:next w:val="af2"/>
    <w:link w:val="Chard"/>
    <w:uiPriority w:val="99"/>
    <w:qFormat/>
    <w:rsid w:val="00642188"/>
    <w:rPr>
      <w:b/>
      <w:bCs/>
    </w:rPr>
  </w:style>
  <w:style w:type="character" w:customStyle="1" w:styleId="Chard">
    <w:name w:val="批注主题 Char"/>
    <w:basedOn w:val="Char7"/>
    <w:link w:val="afa"/>
    <w:uiPriority w:val="99"/>
    <w:qFormat/>
    <w:rsid w:val="00642188"/>
    <w:rPr>
      <w:rFonts w:ascii="Calibri" w:eastAsia="宋体" w:hAnsi="Calibri" w:cs="Times New Roman"/>
      <w:b/>
      <w:bCs/>
      <w:szCs w:val="24"/>
    </w:rPr>
  </w:style>
  <w:style w:type="paragraph" w:styleId="afb">
    <w:name w:val="Body Text First Indent"/>
    <w:basedOn w:val="af3"/>
    <w:link w:val="Char14"/>
    <w:uiPriority w:val="99"/>
    <w:unhideWhenUsed/>
    <w:qFormat/>
    <w:rsid w:val="00642188"/>
    <w:pPr>
      <w:tabs>
        <w:tab w:val="clear" w:pos="567"/>
      </w:tabs>
      <w:spacing w:before="0" w:after="120" w:line="240" w:lineRule="auto"/>
      <w:ind w:firstLineChars="100" w:firstLine="420"/>
    </w:pPr>
    <w:rPr>
      <w:rFonts w:ascii="Times New Roman" w:hAnsi="Times New Roman"/>
    </w:rPr>
  </w:style>
  <w:style w:type="character" w:customStyle="1" w:styleId="Chare">
    <w:name w:val="正文首行缩进 Char"/>
    <w:basedOn w:val="Char8"/>
    <w:uiPriority w:val="99"/>
    <w:qFormat/>
    <w:rsid w:val="00642188"/>
    <w:rPr>
      <w:rFonts w:ascii="宋体" w:eastAsia="宋体" w:hAnsi="宋体" w:cs="Times New Roman"/>
      <w:sz w:val="24"/>
      <w:szCs w:val="24"/>
    </w:rPr>
  </w:style>
  <w:style w:type="table" w:styleId="afc">
    <w:name w:val="Table Grid"/>
    <w:basedOn w:val="a9"/>
    <w:qFormat/>
    <w:rsid w:val="00642188"/>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642188"/>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sid w:val="00642188"/>
    <w:rPr>
      <w:b/>
      <w:bCs/>
    </w:rPr>
  </w:style>
  <w:style w:type="character" w:styleId="afe">
    <w:name w:val="page number"/>
    <w:qFormat/>
    <w:rsid w:val="00642188"/>
  </w:style>
  <w:style w:type="character" w:styleId="aff">
    <w:name w:val="FollowedHyperlink"/>
    <w:uiPriority w:val="99"/>
    <w:qFormat/>
    <w:rsid w:val="00642188"/>
    <w:rPr>
      <w:color w:val="800080"/>
      <w:u w:val="single"/>
    </w:rPr>
  </w:style>
  <w:style w:type="character" w:styleId="aff0">
    <w:name w:val="Emphasis"/>
    <w:uiPriority w:val="20"/>
    <w:qFormat/>
    <w:rsid w:val="00642188"/>
    <w:rPr>
      <w:color w:val="CC0033"/>
    </w:rPr>
  </w:style>
  <w:style w:type="character" w:styleId="aff1">
    <w:name w:val="Hyperlink"/>
    <w:uiPriority w:val="99"/>
    <w:qFormat/>
    <w:rsid w:val="00642188"/>
    <w:rPr>
      <w:color w:val="0000FF"/>
      <w:u w:val="single"/>
    </w:rPr>
  </w:style>
  <w:style w:type="character" w:styleId="aff2">
    <w:name w:val="annotation reference"/>
    <w:uiPriority w:val="99"/>
    <w:qFormat/>
    <w:rsid w:val="00642188"/>
    <w:rPr>
      <w:sz w:val="21"/>
      <w:szCs w:val="21"/>
    </w:rPr>
  </w:style>
  <w:style w:type="character" w:styleId="HTML0">
    <w:name w:val="HTML Cite"/>
    <w:qFormat/>
    <w:rsid w:val="00642188"/>
    <w:rPr>
      <w:i/>
      <w:iCs/>
    </w:rPr>
  </w:style>
  <w:style w:type="character" w:customStyle="1" w:styleId="Char12">
    <w:name w:val="正文缩进 Char1"/>
    <w:link w:val="a7"/>
    <w:uiPriority w:val="99"/>
    <w:qFormat/>
    <w:rsid w:val="00642188"/>
    <w:rPr>
      <w:rFonts w:ascii="宋体" w:eastAsia="宋体" w:hAnsi="Calibri" w:cs="Times New Roman"/>
      <w:sz w:val="24"/>
      <w:szCs w:val="24"/>
    </w:rPr>
  </w:style>
  <w:style w:type="character" w:customStyle="1" w:styleId="2Char1">
    <w:name w:val="标题 2 Char1"/>
    <w:link w:val="20"/>
    <w:uiPriority w:val="9"/>
    <w:qFormat/>
    <w:rsid w:val="00642188"/>
    <w:rPr>
      <w:rFonts w:ascii="Arial" w:eastAsia="黑体" w:hAnsi="Arial" w:cs="Times New Roman"/>
      <w:b/>
      <w:kern w:val="0"/>
      <w:sz w:val="30"/>
      <w:szCs w:val="20"/>
    </w:rPr>
  </w:style>
  <w:style w:type="character" w:customStyle="1" w:styleId="3Char1">
    <w:name w:val="标题 3 Char1"/>
    <w:link w:val="31"/>
    <w:uiPriority w:val="9"/>
    <w:qFormat/>
    <w:rsid w:val="00642188"/>
    <w:rPr>
      <w:rFonts w:ascii="宋体" w:eastAsia="宋体" w:hAnsi="Calibri" w:cs="Times New Roman"/>
      <w:b/>
      <w:kern w:val="0"/>
      <w:sz w:val="24"/>
      <w:szCs w:val="20"/>
      <w:u w:val="single"/>
    </w:rPr>
  </w:style>
  <w:style w:type="character" w:customStyle="1" w:styleId="Char13">
    <w:name w:val="批注文字 Char1"/>
    <w:link w:val="af2"/>
    <w:uiPriority w:val="99"/>
    <w:qFormat/>
    <w:rsid w:val="00642188"/>
    <w:rPr>
      <w:rFonts w:ascii="Calibri" w:eastAsia="宋体" w:hAnsi="Calibri" w:cs="Times New Roman"/>
      <w:szCs w:val="24"/>
    </w:rPr>
  </w:style>
  <w:style w:type="character" w:customStyle="1" w:styleId="Charf">
    <w:name w:val="正文小标题 Char"/>
    <w:link w:val="aff3"/>
    <w:qFormat/>
    <w:rsid w:val="00642188"/>
    <w:rPr>
      <w:rFonts w:ascii="宋体" w:hAnsi="宋体"/>
      <w:b/>
      <w:i/>
      <w:color w:val="FF0000"/>
      <w:sz w:val="24"/>
    </w:rPr>
  </w:style>
  <w:style w:type="paragraph" w:customStyle="1" w:styleId="aff3">
    <w:name w:val="正文小标题"/>
    <w:basedOn w:val="a6"/>
    <w:next w:val="a7"/>
    <w:link w:val="Charf"/>
    <w:qFormat/>
    <w:rsid w:val="00642188"/>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642188"/>
    <w:rPr>
      <w:rFonts w:ascii="Arial" w:eastAsia="宋体" w:hAnsi="Arial" w:cs="Arial"/>
      <w:b/>
      <w:bCs/>
      <w:sz w:val="32"/>
      <w:szCs w:val="32"/>
    </w:rPr>
  </w:style>
  <w:style w:type="character" w:customStyle="1" w:styleId="title4">
    <w:name w:val="title4"/>
    <w:qFormat/>
    <w:rsid w:val="00642188"/>
    <w:rPr>
      <w:b/>
      <w:bCs/>
      <w:color w:val="1D87B3"/>
      <w:sz w:val="15"/>
      <w:szCs w:val="15"/>
    </w:rPr>
  </w:style>
  <w:style w:type="character" w:customStyle="1" w:styleId="Char15">
    <w:name w:val="列出段落 Char1"/>
    <w:link w:val="aff4"/>
    <w:uiPriority w:val="34"/>
    <w:qFormat/>
    <w:rsid w:val="00642188"/>
    <w:rPr>
      <w:rFonts w:ascii="Calibri" w:eastAsia="宋体" w:hAnsi="Calibri"/>
    </w:rPr>
  </w:style>
  <w:style w:type="paragraph" w:styleId="aff4">
    <w:name w:val="List Paragraph"/>
    <w:basedOn w:val="a6"/>
    <w:link w:val="Char15"/>
    <w:uiPriority w:val="34"/>
    <w:qFormat/>
    <w:rsid w:val="00642188"/>
    <w:pPr>
      <w:ind w:firstLineChars="200" w:firstLine="420"/>
    </w:pPr>
    <w:rPr>
      <w:rFonts w:ascii="Calibri" w:hAnsi="Calibri" w:cstheme="minorBidi"/>
      <w:szCs w:val="22"/>
    </w:rPr>
  </w:style>
  <w:style w:type="character" w:customStyle="1" w:styleId="chanpin">
    <w:name w:val="chanpin拷贝"/>
    <w:qFormat/>
    <w:rsid w:val="00642188"/>
  </w:style>
  <w:style w:type="character" w:customStyle="1" w:styleId="c21">
    <w:name w:val="c21"/>
    <w:qFormat/>
    <w:rsid w:val="00642188"/>
    <w:rPr>
      <w:rFonts w:ascii="ˎ̥" w:hAnsi="ˎ̥" w:hint="default"/>
      <w:color w:val="000000"/>
      <w:sz w:val="20"/>
      <w:szCs w:val="20"/>
      <w:u w:val="none"/>
    </w:rPr>
  </w:style>
  <w:style w:type="character" w:customStyle="1" w:styleId="txt">
    <w:name w:val="txt"/>
    <w:qFormat/>
    <w:rsid w:val="00642188"/>
  </w:style>
  <w:style w:type="character" w:customStyle="1" w:styleId="CharChar">
    <w:name w:val="正文缩进 Char Char"/>
    <w:link w:val="17"/>
    <w:qFormat/>
    <w:rsid w:val="00642188"/>
    <w:rPr>
      <w:rFonts w:ascii="宋体" w:eastAsia="宋体"/>
      <w:snapToGrid w:val="0"/>
      <w:color w:val="000000"/>
      <w:kern w:val="28"/>
      <w:sz w:val="28"/>
    </w:rPr>
  </w:style>
  <w:style w:type="paragraph" w:customStyle="1" w:styleId="17">
    <w:name w:val="正文缩进1"/>
    <w:basedOn w:val="a6"/>
    <w:link w:val="CharChar"/>
    <w:qFormat/>
    <w:rsid w:val="00642188"/>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0">
    <w:name w:val="正文缩进 Char"/>
    <w:uiPriority w:val="99"/>
    <w:qFormat/>
    <w:rsid w:val="00642188"/>
    <w:rPr>
      <w:rFonts w:ascii="宋体" w:eastAsia="宋体"/>
      <w:kern w:val="2"/>
      <w:sz w:val="24"/>
      <w:szCs w:val="24"/>
      <w:lang w:val="en-US" w:eastAsia="zh-CN" w:bidi="ar-SA"/>
    </w:rPr>
  </w:style>
  <w:style w:type="character" w:customStyle="1" w:styleId="aff5">
    <w:name w:val="批注文字 字符"/>
    <w:uiPriority w:val="99"/>
    <w:qFormat/>
    <w:rsid w:val="00642188"/>
    <w:rPr>
      <w:rFonts w:ascii="Times New Roman" w:eastAsia="宋体" w:hAnsi="Times New Roman" w:cs="Times New Roman"/>
      <w:sz w:val="24"/>
      <w:lang w:val="en-US" w:eastAsia="zh-CN" w:bidi="ar-SA"/>
    </w:rPr>
  </w:style>
  <w:style w:type="character" w:customStyle="1" w:styleId="Char16">
    <w:name w:val="页脚 Char1"/>
    <w:uiPriority w:val="99"/>
    <w:qFormat/>
    <w:rsid w:val="00642188"/>
    <w:rPr>
      <w:rFonts w:ascii="宋体" w:eastAsia="宋体"/>
      <w:sz w:val="18"/>
      <w:lang w:val="en-US" w:eastAsia="zh-CN" w:bidi="ar-SA"/>
    </w:rPr>
  </w:style>
  <w:style w:type="character" w:customStyle="1" w:styleId="street-address">
    <w:name w:val="street-address"/>
    <w:qFormat/>
    <w:rsid w:val="00642188"/>
  </w:style>
  <w:style w:type="character" w:customStyle="1" w:styleId="bjh-p">
    <w:name w:val="bjh-p"/>
    <w:qFormat/>
    <w:rsid w:val="00642188"/>
  </w:style>
  <w:style w:type="character" w:customStyle="1" w:styleId="Char17">
    <w:name w:val="正文文本缩进 Char1"/>
    <w:link w:val="18"/>
    <w:uiPriority w:val="99"/>
    <w:qFormat/>
    <w:rsid w:val="00642188"/>
    <w:rPr>
      <w:rFonts w:ascii="宋体" w:eastAsia="宋体" w:hAnsi="宋体"/>
      <w:sz w:val="24"/>
      <w:szCs w:val="24"/>
    </w:rPr>
  </w:style>
  <w:style w:type="paragraph" w:customStyle="1" w:styleId="18">
    <w:name w:val="正文文本缩进1"/>
    <w:basedOn w:val="a6"/>
    <w:link w:val="Char17"/>
    <w:uiPriority w:val="99"/>
    <w:qFormat/>
    <w:rsid w:val="00642188"/>
    <w:pPr>
      <w:spacing w:line="480" w:lineRule="exact"/>
      <w:ind w:firstLineChars="200" w:firstLine="480"/>
    </w:pPr>
    <w:rPr>
      <w:rFonts w:ascii="宋体" w:hAnsi="宋体" w:cstheme="minorBidi"/>
      <w:sz w:val="24"/>
      <w:szCs w:val="24"/>
    </w:rPr>
  </w:style>
  <w:style w:type="character" w:customStyle="1" w:styleId="Char21">
    <w:name w:val="正文文本缩进 Char2"/>
    <w:qFormat/>
    <w:rsid w:val="00642188"/>
    <w:rPr>
      <w:rFonts w:eastAsia="宋体"/>
      <w:kern w:val="2"/>
      <w:sz w:val="24"/>
      <w:szCs w:val="24"/>
      <w:lang w:val="en-US" w:eastAsia="zh-CN" w:bidi="ar-SA"/>
    </w:rPr>
  </w:style>
  <w:style w:type="character" w:customStyle="1" w:styleId="black1">
    <w:name w:val="black1"/>
    <w:qFormat/>
    <w:rsid w:val="00642188"/>
    <w:rPr>
      <w:color w:val="000000"/>
    </w:rPr>
  </w:style>
  <w:style w:type="character" w:customStyle="1" w:styleId="Char18">
    <w:name w:val="页眉 Char1"/>
    <w:uiPriority w:val="99"/>
    <w:qFormat/>
    <w:rsid w:val="00642188"/>
    <w:rPr>
      <w:rFonts w:eastAsia="宋体"/>
      <w:kern w:val="2"/>
      <w:sz w:val="18"/>
      <w:szCs w:val="18"/>
      <w:lang w:val="en-US" w:eastAsia="zh-CN" w:bidi="ar-SA"/>
    </w:rPr>
  </w:style>
  <w:style w:type="character" w:customStyle="1" w:styleId="Charf1">
    <w:name w:val="注释 Char"/>
    <w:link w:val="aff6"/>
    <w:qFormat/>
    <w:rsid w:val="00642188"/>
    <w:rPr>
      <w:rFonts w:ascii="宋体" w:hAnsi="宋体"/>
      <w:szCs w:val="21"/>
    </w:rPr>
  </w:style>
  <w:style w:type="paragraph" w:customStyle="1" w:styleId="aff6">
    <w:name w:val="注释"/>
    <w:basedOn w:val="a6"/>
    <w:link w:val="Charf1"/>
    <w:qFormat/>
    <w:rsid w:val="00642188"/>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642188"/>
    <w:rPr>
      <w:rFonts w:ascii="宋体" w:eastAsia="宋体"/>
      <w:b/>
      <w:sz w:val="24"/>
      <w:u w:val="single"/>
      <w:lang w:val="en-US" w:eastAsia="zh-CN" w:bidi="ar-SA"/>
    </w:rPr>
  </w:style>
  <w:style w:type="character" w:customStyle="1" w:styleId="aff7">
    <w:name w:val="纯文本 字符"/>
    <w:qFormat/>
    <w:rsid w:val="00642188"/>
    <w:rPr>
      <w:rFonts w:ascii="宋体" w:eastAsia="宋体" w:hAnsi="Courier New" w:cs="Times New Roman"/>
      <w:kern w:val="2"/>
      <w:sz w:val="21"/>
      <w:szCs w:val="21"/>
      <w:lang w:val="en-US" w:eastAsia="zh-CN" w:bidi="ar-SA"/>
    </w:rPr>
  </w:style>
  <w:style w:type="character" w:customStyle="1" w:styleId="3CharChar">
    <w:name w:val="标题 3 Char Char"/>
    <w:qFormat/>
    <w:rsid w:val="00642188"/>
    <w:rPr>
      <w:rFonts w:eastAsia="宋体"/>
      <w:b/>
      <w:bCs/>
      <w:kern w:val="2"/>
      <w:sz w:val="32"/>
      <w:szCs w:val="32"/>
      <w:lang w:val="en-US" w:eastAsia="zh-CN" w:bidi="ar-SA"/>
    </w:rPr>
  </w:style>
  <w:style w:type="character" w:customStyle="1" w:styleId="Charf2">
    <w:name w:val="正文大标题 Char"/>
    <w:link w:val="aff8"/>
    <w:qFormat/>
    <w:rsid w:val="00642188"/>
    <w:rPr>
      <w:rFonts w:ascii="宋体" w:hAnsi="宋体"/>
      <w:b/>
      <w:color w:val="000000"/>
      <w:sz w:val="28"/>
      <w:szCs w:val="21"/>
    </w:rPr>
  </w:style>
  <w:style w:type="paragraph" w:customStyle="1" w:styleId="aff8">
    <w:name w:val="正文大标题"/>
    <w:basedOn w:val="aff3"/>
    <w:next w:val="a7"/>
    <w:link w:val="Charf2"/>
    <w:qFormat/>
    <w:rsid w:val="00642188"/>
    <w:pPr>
      <w:jc w:val="center"/>
    </w:pPr>
    <w:rPr>
      <w:i w:val="0"/>
      <w:color w:val="000000"/>
      <w:sz w:val="28"/>
      <w:szCs w:val="21"/>
    </w:rPr>
  </w:style>
  <w:style w:type="character" w:customStyle="1" w:styleId="apple-style-span">
    <w:name w:val="apple-style-span"/>
    <w:qFormat/>
    <w:rsid w:val="00642188"/>
    <w:rPr>
      <w:rFonts w:cs="Times New Roman"/>
    </w:rPr>
  </w:style>
  <w:style w:type="character" w:customStyle="1" w:styleId="Charf3">
    <w:name w:val="正文格式 Char"/>
    <w:link w:val="aff9"/>
    <w:qFormat/>
    <w:locked/>
    <w:rsid w:val="00642188"/>
    <w:rPr>
      <w:rFonts w:ascii="宋体" w:hAnsi="宋体"/>
      <w:sz w:val="24"/>
      <w:szCs w:val="24"/>
      <w:lang w:val="en-GB"/>
    </w:rPr>
  </w:style>
  <w:style w:type="paragraph" w:customStyle="1" w:styleId="aff9">
    <w:name w:val="正文格式"/>
    <w:basedOn w:val="a6"/>
    <w:link w:val="Charf3"/>
    <w:qFormat/>
    <w:rsid w:val="00642188"/>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4">
    <w:name w:val="正文表格 Char"/>
    <w:link w:val="affa"/>
    <w:qFormat/>
    <w:rsid w:val="00642188"/>
    <w:rPr>
      <w:rFonts w:ascii="宋体" w:hAnsi="宋体"/>
      <w:color w:val="000000"/>
      <w:szCs w:val="21"/>
    </w:rPr>
  </w:style>
  <w:style w:type="paragraph" w:customStyle="1" w:styleId="affa">
    <w:name w:val="正文表格"/>
    <w:basedOn w:val="a6"/>
    <w:link w:val="Charf4"/>
    <w:qFormat/>
    <w:rsid w:val="00642188"/>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642188"/>
    <w:rPr>
      <w:rFonts w:ascii="宋体" w:eastAsia="宋体" w:hAnsi="Courier New"/>
      <w:kern w:val="2"/>
      <w:sz w:val="21"/>
      <w:lang w:val="en-US" w:eastAsia="zh-CN" w:bidi="ar-SA"/>
    </w:rPr>
  </w:style>
  <w:style w:type="character" w:customStyle="1" w:styleId="chanpin1">
    <w:name w:val="chanpin1"/>
    <w:qFormat/>
    <w:rsid w:val="00642188"/>
    <w:rPr>
      <w:rFonts w:ascii="ˎ̥" w:hAnsi="ˎ̥" w:hint="default"/>
      <w:color w:val="000000"/>
      <w:sz w:val="20"/>
      <w:szCs w:val="20"/>
      <w:u w:val="none"/>
    </w:rPr>
  </w:style>
  <w:style w:type="character" w:customStyle="1" w:styleId="locality">
    <w:name w:val="locality"/>
    <w:qFormat/>
    <w:rsid w:val="00642188"/>
  </w:style>
  <w:style w:type="character" w:customStyle="1" w:styleId="1-2Char">
    <w:name w:val="中等深浅网格 1 - 强调文字颜色 2 Char"/>
    <w:link w:val="19"/>
    <w:qFormat/>
    <w:rsid w:val="00642188"/>
    <w:rPr>
      <w:szCs w:val="24"/>
      <w:lang w:val="zh-CN"/>
    </w:rPr>
  </w:style>
  <w:style w:type="paragraph" w:customStyle="1" w:styleId="19">
    <w:name w:val="1"/>
    <w:link w:val="1-2Char"/>
    <w:qFormat/>
    <w:rsid w:val="00642188"/>
    <w:rPr>
      <w:szCs w:val="24"/>
      <w:lang w:val="zh-CN"/>
    </w:rPr>
  </w:style>
  <w:style w:type="character" w:customStyle="1" w:styleId="1Char0">
    <w:name w:val="段1 Char"/>
    <w:qFormat/>
    <w:rsid w:val="00642188"/>
    <w:rPr>
      <w:rFonts w:ascii="宋体" w:eastAsia="宋体"/>
      <w:sz w:val="24"/>
      <w:lang w:val="en-US" w:eastAsia="zh-CN" w:bidi="ar-SA"/>
    </w:rPr>
  </w:style>
  <w:style w:type="character" w:customStyle="1" w:styleId="Charf5">
    <w:name w:val="列出段落 Char"/>
    <w:link w:val="Style444"/>
    <w:uiPriority w:val="34"/>
    <w:qFormat/>
    <w:rsid w:val="00642188"/>
    <w:rPr>
      <w:rFonts w:ascii="Calibri" w:eastAsia="宋体" w:hAnsi="Calibri"/>
      <w:kern w:val="2"/>
      <w:sz w:val="21"/>
      <w:szCs w:val="22"/>
      <w:lang w:val="en-US" w:eastAsia="zh-CN" w:bidi="ar-SA"/>
    </w:rPr>
  </w:style>
  <w:style w:type="character" w:customStyle="1" w:styleId="Charf6">
    <w:name w:val="正文重点 Char"/>
    <w:link w:val="affb"/>
    <w:qFormat/>
    <w:rsid w:val="00642188"/>
    <w:rPr>
      <w:b/>
      <w:sz w:val="24"/>
    </w:rPr>
  </w:style>
  <w:style w:type="paragraph" w:customStyle="1" w:styleId="affb">
    <w:name w:val="正文重点"/>
    <w:basedOn w:val="a6"/>
    <w:link w:val="Charf6"/>
    <w:qFormat/>
    <w:rsid w:val="00642188"/>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a">
    <w:name w:val="纯文本 字符1"/>
    <w:qFormat/>
    <w:rsid w:val="00642188"/>
    <w:rPr>
      <w:rFonts w:ascii="宋体" w:hAnsi="Courier New"/>
    </w:rPr>
  </w:style>
  <w:style w:type="character" w:customStyle="1" w:styleId="CharChar111">
    <w:name w:val="Char Char111"/>
    <w:qFormat/>
    <w:rsid w:val="00642188"/>
    <w:rPr>
      <w:rFonts w:ascii="宋体" w:eastAsia="宋体"/>
      <w:b/>
      <w:sz w:val="24"/>
      <w:u w:val="single"/>
      <w:lang w:val="en-US" w:eastAsia="zh-CN" w:bidi="ar-SA"/>
    </w:rPr>
  </w:style>
  <w:style w:type="character" w:customStyle="1" w:styleId="2CharChar">
    <w:name w:val="标题 2 Char Char"/>
    <w:qFormat/>
    <w:rsid w:val="00642188"/>
    <w:rPr>
      <w:rFonts w:ascii="Arial" w:eastAsia="黑体" w:hAnsi="Arial"/>
      <w:b/>
      <w:bCs/>
      <w:kern w:val="2"/>
      <w:sz w:val="32"/>
      <w:szCs w:val="32"/>
      <w:lang w:val="en-US" w:eastAsia="zh-CN" w:bidi="ar-SA"/>
    </w:rPr>
  </w:style>
  <w:style w:type="paragraph" w:customStyle="1" w:styleId="1b">
    <w:name w:val="项目符号1"/>
    <w:basedOn w:val="affc"/>
    <w:qFormat/>
    <w:rsid w:val="00642188"/>
    <w:pPr>
      <w:ind w:left="-25" w:firstLine="0"/>
    </w:pPr>
  </w:style>
  <w:style w:type="paragraph" w:customStyle="1" w:styleId="affc">
    <w:name w:val="正文文本样式"/>
    <w:basedOn w:val="a6"/>
    <w:qFormat/>
    <w:rsid w:val="00642188"/>
    <w:pPr>
      <w:spacing w:line="360" w:lineRule="auto"/>
      <w:ind w:firstLine="482"/>
    </w:pPr>
    <w:rPr>
      <w:rFonts w:ascii="Calibri" w:hAnsi="Calibri" w:cs="宋体"/>
      <w:sz w:val="24"/>
    </w:rPr>
  </w:style>
  <w:style w:type="paragraph" w:customStyle="1" w:styleId="Char19">
    <w:name w:val="Char1"/>
    <w:basedOn w:val="a6"/>
    <w:qFormat/>
    <w:rsid w:val="00642188"/>
    <w:pPr>
      <w:tabs>
        <w:tab w:val="left" w:pos="360"/>
      </w:tabs>
    </w:pPr>
    <w:rPr>
      <w:rFonts w:ascii="Calibri" w:hAnsi="Calibri"/>
      <w:sz w:val="24"/>
      <w:szCs w:val="24"/>
    </w:rPr>
  </w:style>
  <w:style w:type="paragraph" w:customStyle="1" w:styleId="CharCharCharCharCharCharChar2">
    <w:name w:val="Char Char Char Char Char Char Char2"/>
    <w:basedOn w:val="a6"/>
    <w:qFormat/>
    <w:rsid w:val="00642188"/>
    <w:pPr>
      <w:snapToGrid w:val="0"/>
      <w:spacing w:line="360" w:lineRule="auto"/>
      <w:ind w:firstLineChars="200" w:firstLine="200"/>
    </w:pPr>
    <w:rPr>
      <w:rFonts w:ascii="Calibri" w:eastAsia="仿宋_GB2312" w:hAnsi="Calibri"/>
      <w:sz w:val="24"/>
      <w:szCs w:val="24"/>
    </w:rPr>
  </w:style>
  <w:style w:type="paragraph" w:customStyle="1" w:styleId="xl41">
    <w:name w:val="xl41"/>
    <w:basedOn w:val="a6"/>
    <w:qFormat/>
    <w:rsid w:val="0064218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6"/>
    <w:qFormat/>
    <w:rsid w:val="00642188"/>
    <w:rPr>
      <w:rFonts w:ascii="Tahoma" w:hAnsi="Tahoma"/>
      <w:sz w:val="24"/>
    </w:rPr>
  </w:style>
  <w:style w:type="paragraph" w:customStyle="1" w:styleId="xl36">
    <w:name w:val="xl36"/>
    <w:basedOn w:val="a6"/>
    <w:qFormat/>
    <w:rsid w:val="00642188"/>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6"/>
    <w:qFormat/>
    <w:rsid w:val="00642188"/>
    <w:rPr>
      <w:rFonts w:ascii="Tahoma" w:hAnsi="Tahoma"/>
      <w:sz w:val="24"/>
    </w:rPr>
  </w:style>
  <w:style w:type="paragraph" w:customStyle="1" w:styleId="1-">
    <w:name w:val="标题1-附件"/>
    <w:basedOn w:val="11"/>
    <w:qFormat/>
    <w:rsid w:val="00642188"/>
    <w:pPr>
      <w:jc w:val="left"/>
    </w:pPr>
    <w:rPr>
      <w:sz w:val="24"/>
      <w:szCs w:val="24"/>
    </w:rPr>
  </w:style>
  <w:style w:type="paragraph" w:customStyle="1" w:styleId="a2">
    <w:name w:val="四级条标题"/>
    <w:basedOn w:val="a1"/>
    <w:next w:val="a6"/>
    <w:uiPriority w:val="99"/>
    <w:qFormat/>
    <w:rsid w:val="00642188"/>
    <w:pPr>
      <w:numPr>
        <w:ilvl w:val="4"/>
      </w:numPr>
      <w:ind w:left="0" w:hanging="840"/>
      <w:outlineLvl w:val="4"/>
    </w:pPr>
  </w:style>
  <w:style w:type="paragraph" w:customStyle="1" w:styleId="a1">
    <w:name w:val="三级条标题"/>
    <w:basedOn w:val="affd"/>
    <w:next w:val="a6"/>
    <w:uiPriority w:val="99"/>
    <w:qFormat/>
    <w:rsid w:val="00642188"/>
    <w:pPr>
      <w:numPr>
        <w:ilvl w:val="3"/>
        <w:numId w:val="1"/>
      </w:numPr>
      <w:ind w:left="0" w:hanging="840"/>
      <w:outlineLvl w:val="3"/>
    </w:pPr>
  </w:style>
  <w:style w:type="paragraph" w:customStyle="1" w:styleId="affd">
    <w:name w:val="二级条标题"/>
    <w:basedOn w:val="a0"/>
    <w:next w:val="a6"/>
    <w:uiPriority w:val="99"/>
    <w:qFormat/>
    <w:rsid w:val="00642188"/>
    <w:pPr>
      <w:numPr>
        <w:ilvl w:val="0"/>
        <w:numId w:val="0"/>
      </w:numPr>
      <w:ind w:hanging="840"/>
      <w:outlineLvl w:val="2"/>
    </w:pPr>
    <w:rPr>
      <w:rFonts w:ascii="宋体" w:eastAsia="宋体"/>
      <w:b w:val="0"/>
    </w:rPr>
  </w:style>
  <w:style w:type="paragraph" w:customStyle="1" w:styleId="a0">
    <w:name w:val="一级条标题"/>
    <w:basedOn w:val="a"/>
    <w:next w:val="a6"/>
    <w:uiPriority w:val="99"/>
    <w:qFormat/>
    <w:rsid w:val="00642188"/>
    <w:pPr>
      <w:numPr>
        <w:ilvl w:val="1"/>
      </w:numPr>
      <w:tabs>
        <w:tab w:val="left" w:pos="360"/>
        <w:tab w:val="left" w:pos="840"/>
      </w:tabs>
      <w:ind w:left="0" w:hanging="840"/>
      <w:outlineLvl w:val="1"/>
    </w:pPr>
  </w:style>
  <w:style w:type="paragraph" w:customStyle="1" w:styleId="a">
    <w:name w:val="章标题"/>
    <w:next w:val="a6"/>
    <w:uiPriority w:val="99"/>
    <w:qFormat/>
    <w:rsid w:val="00642188"/>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e">
    <w:name w:val="无标题条"/>
    <w:next w:val="a6"/>
    <w:qFormat/>
    <w:rsid w:val="00642188"/>
    <w:pPr>
      <w:jc w:val="both"/>
    </w:pPr>
    <w:rPr>
      <w:rFonts w:ascii="Calibri" w:eastAsia="宋体" w:hAnsi="Calibri" w:cs="Times New Roman"/>
      <w:kern w:val="0"/>
      <w:szCs w:val="20"/>
    </w:rPr>
  </w:style>
  <w:style w:type="paragraph" w:customStyle="1" w:styleId="Char3CharCharChar1">
    <w:name w:val="Char3 Char Char Char1"/>
    <w:basedOn w:val="a6"/>
    <w:qFormat/>
    <w:rsid w:val="00642188"/>
    <w:rPr>
      <w:rFonts w:ascii="Tahoma" w:hAnsi="Tahoma"/>
      <w:sz w:val="24"/>
    </w:rPr>
  </w:style>
  <w:style w:type="paragraph" w:customStyle="1" w:styleId="font7">
    <w:name w:val="font7"/>
    <w:basedOn w:val="a6"/>
    <w:qFormat/>
    <w:rsid w:val="00642188"/>
    <w:pPr>
      <w:widowControl/>
      <w:spacing w:before="100" w:beforeAutospacing="1" w:after="100" w:afterAutospacing="1"/>
      <w:jc w:val="left"/>
    </w:pPr>
    <w:rPr>
      <w:rFonts w:ascii="Calibri" w:eastAsia="Arial Unicode MS" w:hAnsi="Calibri"/>
      <w:b/>
      <w:bCs/>
      <w:color w:val="000000"/>
      <w:kern w:val="0"/>
      <w:sz w:val="20"/>
    </w:rPr>
  </w:style>
  <w:style w:type="paragraph" w:customStyle="1" w:styleId="a4">
    <w:name w:val="正文列项_字母"/>
    <w:basedOn w:val="a6"/>
    <w:qFormat/>
    <w:rsid w:val="00642188"/>
    <w:pPr>
      <w:numPr>
        <w:ilvl w:val="6"/>
        <w:numId w:val="1"/>
      </w:numPr>
      <w:tabs>
        <w:tab w:val="clear" w:pos="635"/>
      </w:tabs>
      <w:autoSpaceDE w:val="0"/>
      <w:autoSpaceDN w:val="0"/>
      <w:spacing w:line="460" w:lineRule="exact"/>
      <w:ind w:leftChars="300" w:left="480" w:hangingChars="180" w:hanging="180"/>
      <w:outlineLvl w:val="6"/>
    </w:pPr>
    <w:rPr>
      <w:rFonts w:ascii="宋体" w:hAnsi="Calibri"/>
      <w:kern w:val="0"/>
      <w:sz w:val="28"/>
    </w:rPr>
  </w:style>
  <w:style w:type="paragraph" w:customStyle="1" w:styleId="10">
    <w:name w:val="1名"/>
    <w:basedOn w:val="a6"/>
    <w:qFormat/>
    <w:rsid w:val="00642188"/>
    <w:pPr>
      <w:numPr>
        <w:numId w:val="2"/>
      </w:numPr>
      <w:spacing w:before="120"/>
    </w:pPr>
    <w:rPr>
      <w:rFonts w:ascii="宋体" w:hAnsi="Calibri"/>
      <w:sz w:val="28"/>
    </w:rPr>
  </w:style>
  <w:style w:type="paragraph" w:customStyle="1" w:styleId="CharCharChar1Char1">
    <w:name w:val="Char Char Char1 Char1"/>
    <w:basedOn w:val="a6"/>
    <w:qFormat/>
    <w:rsid w:val="00642188"/>
    <w:rPr>
      <w:rFonts w:ascii="Tahoma" w:hAnsi="Tahoma"/>
      <w:sz w:val="24"/>
    </w:rPr>
  </w:style>
  <w:style w:type="paragraph" w:customStyle="1" w:styleId="-3">
    <w:name w:val="正文须知-3级"/>
    <w:basedOn w:val="a6"/>
    <w:qFormat/>
    <w:rsid w:val="00642188"/>
    <w:pPr>
      <w:numPr>
        <w:ilvl w:val="2"/>
        <w:numId w:val="3"/>
      </w:numPr>
      <w:adjustRightInd w:val="0"/>
      <w:snapToGrid w:val="0"/>
      <w:spacing w:line="300" w:lineRule="auto"/>
      <w:ind w:hangingChars="355" w:hanging="355"/>
    </w:pPr>
    <w:rPr>
      <w:rFonts w:ascii="宋体" w:hAnsi="Calibri"/>
      <w:sz w:val="24"/>
      <w:szCs w:val="21"/>
    </w:rPr>
  </w:style>
  <w:style w:type="paragraph" w:customStyle="1" w:styleId="xl47">
    <w:name w:val="xl47"/>
    <w:basedOn w:val="a6"/>
    <w:qFormat/>
    <w:rsid w:val="006421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642188"/>
    <w:rPr>
      <w:rFonts w:ascii="Tahoma" w:hAnsi="Tahoma"/>
      <w:sz w:val="24"/>
    </w:rPr>
  </w:style>
  <w:style w:type="paragraph" w:customStyle="1" w:styleId="xl33">
    <w:name w:val="xl33"/>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
    <w:name w:val="项目编号1"/>
    <w:basedOn w:val="a6"/>
    <w:qFormat/>
    <w:rsid w:val="00642188"/>
    <w:pPr>
      <w:numPr>
        <w:numId w:val="4"/>
      </w:numPr>
      <w:spacing w:before="100" w:beforeAutospacing="1" w:after="100" w:afterAutospacing="1" w:line="360" w:lineRule="auto"/>
    </w:pPr>
    <w:rPr>
      <w:rFonts w:ascii="Calibri" w:hAnsi="Calibri"/>
      <w:sz w:val="24"/>
      <w:szCs w:val="24"/>
    </w:rPr>
  </w:style>
  <w:style w:type="paragraph" w:customStyle="1" w:styleId="font6">
    <w:name w:val="font6"/>
    <w:basedOn w:val="a6"/>
    <w:qFormat/>
    <w:rsid w:val="00642188"/>
    <w:pPr>
      <w:widowControl/>
      <w:spacing w:before="100" w:beforeAutospacing="1" w:after="100" w:afterAutospacing="1"/>
      <w:jc w:val="left"/>
    </w:pPr>
    <w:rPr>
      <w:rFonts w:ascii="宋体" w:hAnsi="宋体" w:cs="宋体"/>
      <w:kern w:val="0"/>
      <w:sz w:val="20"/>
    </w:rPr>
  </w:style>
  <w:style w:type="paragraph" w:customStyle="1" w:styleId="xl24">
    <w:name w:val="xl24"/>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6"/>
    <w:qFormat/>
    <w:rsid w:val="00642188"/>
    <w:rPr>
      <w:rFonts w:ascii="Tahoma" w:hAnsi="Tahoma"/>
      <w:sz w:val="24"/>
    </w:rPr>
  </w:style>
  <w:style w:type="paragraph" w:customStyle="1" w:styleId="25">
    <w:name w:val="项目编号2"/>
    <w:basedOn w:val="1"/>
    <w:qFormat/>
    <w:rsid w:val="00642188"/>
    <w:pPr>
      <w:numPr>
        <w:numId w:val="0"/>
      </w:numPr>
    </w:pPr>
  </w:style>
  <w:style w:type="paragraph" w:customStyle="1" w:styleId="Char22">
    <w:name w:val="Char22"/>
    <w:basedOn w:val="a6"/>
    <w:qFormat/>
    <w:rsid w:val="00642188"/>
    <w:rPr>
      <w:rFonts w:ascii="Tahoma" w:hAnsi="Tahoma"/>
      <w:sz w:val="24"/>
    </w:rPr>
  </w:style>
  <w:style w:type="paragraph" w:customStyle="1" w:styleId="xl28">
    <w:name w:val="xl28"/>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6"/>
    <w:qFormat/>
    <w:rsid w:val="00642188"/>
    <w:pPr>
      <w:ind w:firstLineChars="200" w:firstLine="420"/>
    </w:pPr>
    <w:rPr>
      <w:rFonts w:ascii="Calibri" w:hAnsi="Calibri"/>
      <w:szCs w:val="22"/>
    </w:rPr>
  </w:style>
  <w:style w:type="paragraph" w:customStyle="1" w:styleId="xl42">
    <w:name w:val="xl42"/>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
    <w:name w:val="Char Char Char Char Char Char Char Char Char Char1"/>
    <w:basedOn w:val="a6"/>
    <w:qFormat/>
    <w:rsid w:val="00642188"/>
    <w:rPr>
      <w:rFonts w:ascii="宋体" w:hAnsi="宋体" w:cs="Courier New"/>
      <w:sz w:val="32"/>
      <w:szCs w:val="32"/>
    </w:rPr>
  </w:style>
  <w:style w:type="paragraph" w:customStyle="1" w:styleId="CharChar1CharCharCharCharCharChar">
    <w:name w:val="Char Char1 Char Char Char Char Char Char"/>
    <w:basedOn w:val="a6"/>
    <w:qFormat/>
    <w:rsid w:val="00642188"/>
    <w:pPr>
      <w:widowControl/>
      <w:spacing w:after="160" w:line="240" w:lineRule="exact"/>
      <w:jc w:val="left"/>
    </w:pPr>
    <w:rPr>
      <w:rFonts w:ascii="Verdana" w:eastAsia="仿宋_GB2312" w:hAnsi="Verdana"/>
      <w:kern w:val="0"/>
      <w:sz w:val="24"/>
      <w:lang w:eastAsia="en-US"/>
    </w:rPr>
  </w:style>
  <w:style w:type="paragraph" w:customStyle="1" w:styleId="1c">
    <w:name w:val="表格1"/>
    <w:basedOn w:val="a6"/>
    <w:qFormat/>
    <w:rsid w:val="00642188"/>
    <w:pPr>
      <w:ind w:firstLineChars="200" w:firstLine="480"/>
      <w:jc w:val="center"/>
    </w:pPr>
    <w:rPr>
      <w:rFonts w:ascii="Calibri" w:hAnsi="Calibri"/>
      <w:sz w:val="24"/>
    </w:rPr>
  </w:style>
  <w:style w:type="paragraph" w:customStyle="1" w:styleId="CharCharCharCharCharCharChar">
    <w:name w:val="Char Char Char Char Char Char Char"/>
    <w:basedOn w:val="a6"/>
    <w:qFormat/>
    <w:rsid w:val="00642188"/>
    <w:pPr>
      <w:snapToGrid w:val="0"/>
      <w:spacing w:line="360" w:lineRule="auto"/>
      <w:ind w:firstLineChars="200" w:firstLine="200"/>
    </w:pPr>
    <w:rPr>
      <w:rFonts w:ascii="Calibri" w:eastAsia="仿宋_GB2312" w:hAnsi="Calibri"/>
      <w:sz w:val="24"/>
      <w:szCs w:val="24"/>
    </w:rPr>
  </w:style>
  <w:style w:type="paragraph" w:customStyle="1" w:styleId="-1">
    <w:name w:val="正文须知-1级"/>
    <w:basedOn w:val="a6"/>
    <w:next w:val="a6"/>
    <w:qFormat/>
    <w:rsid w:val="00642188"/>
    <w:pPr>
      <w:numPr>
        <w:numId w:val="3"/>
      </w:numPr>
      <w:adjustRightInd w:val="0"/>
      <w:snapToGrid w:val="0"/>
      <w:spacing w:line="300" w:lineRule="auto"/>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6"/>
    <w:qFormat/>
    <w:rsid w:val="00642188"/>
    <w:pPr>
      <w:widowControl/>
      <w:spacing w:after="160" w:line="240" w:lineRule="exact"/>
      <w:jc w:val="center"/>
    </w:pPr>
    <w:rPr>
      <w:rFonts w:ascii="宋体" w:hAnsi="宋体"/>
      <w:b/>
      <w:kern w:val="0"/>
      <w:sz w:val="30"/>
      <w:szCs w:val="30"/>
      <w:lang w:eastAsia="en-US"/>
    </w:rPr>
  </w:style>
  <w:style w:type="paragraph" w:customStyle="1" w:styleId="afff">
    <w:name w:val="正文文本样式 加粗"/>
    <w:basedOn w:val="affc"/>
    <w:qFormat/>
    <w:rsid w:val="00642188"/>
    <w:rPr>
      <w:b/>
    </w:rPr>
  </w:style>
  <w:style w:type="paragraph" w:customStyle="1" w:styleId="CharCharChar2">
    <w:name w:val="Char Char Char2"/>
    <w:basedOn w:val="a6"/>
    <w:qFormat/>
    <w:rsid w:val="00642188"/>
    <w:rPr>
      <w:rFonts w:ascii="Tahoma" w:hAnsi="Tahoma"/>
      <w:sz w:val="24"/>
    </w:rPr>
  </w:style>
  <w:style w:type="paragraph" w:customStyle="1" w:styleId="xl31">
    <w:name w:val="xl31"/>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rPr>
  </w:style>
  <w:style w:type="paragraph" w:customStyle="1" w:styleId="xl51">
    <w:name w:val="xl51"/>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26">
    <w:name w:val="样式2"/>
    <w:basedOn w:val="16"/>
    <w:link w:val="2Char3"/>
    <w:qFormat/>
    <w:rsid w:val="00642188"/>
    <w:pPr>
      <w:spacing w:line="360" w:lineRule="auto"/>
      <w:jc w:val="center"/>
    </w:pPr>
    <w:rPr>
      <w:sz w:val="24"/>
    </w:rPr>
  </w:style>
  <w:style w:type="paragraph" w:customStyle="1" w:styleId="afff0">
    <w:name w:val="样式 宋体 五号 行距: 单倍行距"/>
    <w:basedOn w:val="a6"/>
    <w:link w:val="Charf7"/>
    <w:qFormat/>
    <w:rsid w:val="00642188"/>
    <w:pPr>
      <w:adjustRightInd w:val="0"/>
      <w:jc w:val="left"/>
      <w:textAlignment w:val="baseline"/>
    </w:pPr>
    <w:rPr>
      <w:rFonts w:ascii="宋体" w:hAnsi="宋体"/>
      <w:kern w:val="0"/>
    </w:rPr>
  </w:style>
  <w:style w:type="paragraph" w:customStyle="1" w:styleId="CharCharCharCharCharCharCharCharCharChar">
    <w:name w:val="Char Char Char Char Char Char Char Char Char Char"/>
    <w:basedOn w:val="a6"/>
    <w:qFormat/>
    <w:rsid w:val="00642188"/>
    <w:rPr>
      <w:rFonts w:ascii="Calibri" w:hAnsi="Calibri"/>
      <w:szCs w:val="24"/>
    </w:rPr>
  </w:style>
  <w:style w:type="paragraph" w:customStyle="1" w:styleId="xl43">
    <w:name w:val="xl43"/>
    <w:basedOn w:val="a6"/>
    <w:qFormat/>
    <w:rsid w:val="006421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a5">
    <w:name w:val="正文列项_数字"/>
    <w:basedOn w:val="a6"/>
    <w:qFormat/>
    <w:rsid w:val="00642188"/>
    <w:pPr>
      <w:numPr>
        <w:ilvl w:val="7"/>
        <w:numId w:val="1"/>
      </w:numPr>
      <w:tabs>
        <w:tab w:val="clear" w:pos="860"/>
      </w:tabs>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
    <w:name w:val="Char Char Char1 Char"/>
    <w:basedOn w:val="a6"/>
    <w:qFormat/>
    <w:rsid w:val="00642188"/>
    <w:rPr>
      <w:rFonts w:ascii="Tahoma" w:hAnsi="Tahoma"/>
      <w:sz w:val="24"/>
    </w:rPr>
  </w:style>
  <w:style w:type="paragraph" w:customStyle="1" w:styleId="xl39">
    <w:name w:val="xl39"/>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6"/>
    <w:qFormat/>
    <w:rsid w:val="00642188"/>
    <w:pPr>
      <w:widowControl/>
      <w:spacing w:line="400" w:lineRule="exact"/>
      <w:jc w:val="center"/>
    </w:pPr>
    <w:rPr>
      <w:rFonts w:ascii="Calibri" w:hAnsi="Calibri"/>
      <w:szCs w:val="24"/>
    </w:rPr>
  </w:style>
  <w:style w:type="paragraph" w:customStyle="1" w:styleId="xl50">
    <w:name w:val="xl50"/>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1">
    <w:name w:val="No Spacing"/>
    <w:link w:val="Charf8"/>
    <w:uiPriority w:val="1"/>
    <w:qFormat/>
    <w:rsid w:val="00642188"/>
    <w:pPr>
      <w:widowControl w:val="0"/>
      <w:jc w:val="both"/>
    </w:pPr>
    <w:rPr>
      <w:rFonts w:ascii="Calibri" w:eastAsia="宋体" w:hAnsi="Calibri" w:cs="Times New Roman"/>
      <w:szCs w:val="24"/>
    </w:rPr>
  </w:style>
  <w:style w:type="paragraph" w:customStyle="1" w:styleId="afff2">
    <w:name w:val="正文 + 宋体"/>
    <w:basedOn w:val="a6"/>
    <w:qFormat/>
    <w:rsid w:val="00642188"/>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uiPriority w:val="99"/>
    <w:qFormat/>
    <w:rsid w:val="00642188"/>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642188"/>
    <w:pPr>
      <w:widowControl/>
      <w:spacing w:after="160" w:line="240" w:lineRule="exact"/>
      <w:jc w:val="center"/>
    </w:pPr>
    <w:rPr>
      <w:rFonts w:ascii="宋体" w:hAnsi="宋体"/>
      <w:b/>
      <w:kern w:val="0"/>
      <w:sz w:val="30"/>
      <w:szCs w:val="30"/>
      <w:lang w:eastAsia="en-US"/>
    </w:rPr>
  </w:style>
  <w:style w:type="paragraph" w:customStyle="1" w:styleId="afff3">
    <w:name w:val="图中文字"/>
    <w:basedOn w:val="a6"/>
    <w:qFormat/>
    <w:rsid w:val="00642188"/>
    <w:pPr>
      <w:adjustRightInd w:val="0"/>
      <w:snapToGrid w:val="0"/>
      <w:spacing w:line="0" w:lineRule="atLeast"/>
      <w:jc w:val="center"/>
    </w:pPr>
    <w:rPr>
      <w:rFonts w:ascii="Calibri" w:hAnsi="Calibri"/>
      <w:sz w:val="24"/>
    </w:rPr>
  </w:style>
  <w:style w:type="paragraph" w:customStyle="1" w:styleId="2">
    <w:name w:val="样式 标题 2 + 宋体 五号 行距: 单倍行距"/>
    <w:basedOn w:val="20"/>
    <w:qFormat/>
    <w:rsid w:val="00642188"/>
    <w:pPr>
      <w:numPr>
        <w:ilvl w:val="1"/>
        <w:numId w:val="5"/>
      </w:numPr>
      <w:tabs>
        <w:tab w:val="clear" w:pos="1188"/>
        <w:tab w:val="num" w:pos="840"/>
      </w:tabs>
      <w:autoSpaceDE/>
      <w:autoSpaceDN/>
      <w:spacing w:before="260" w:after="260" w:line="240" w:lineRule="auto"/>
      <w:ind w:left="840" w:hanging="420"/>
      <w:jc w:val="left"/>
      <w:textAlignment w:val="baseline"/>
    </w:pPr>
    <w:rPr>
      <w:rFonts w:ascii="宋体" w:eastAsia="宋体" w:hAnsi="宋体"/>
      <w:bCs/>
      <w:sz w:val="21"/>
    </w:rPr>
  </w:style>
  <w:style w:type="paragraph" w:customStyle="1" w:styleId="xl40">
    <w:name w:val="xl40"/>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6"/>
    <w:qFormat/>
    <w:rsid w:val="0064218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4">
    <w:name w:val="字元 字元"/>
    <w:basedOn w:val="a6"/>
    <w:qFormat/>
    <w:rsid w:val="00642188"/>
    <w:rPr>
      <w:rFonts w:ascii="Tahoma" w:hAnsi="Tahoma"/>
      <w:sz w:val="24"/>
    </w:rPr>
  </w:style>
  <w:style w:type="paragraph" w:customStyle="1" w:styleId="CharCharCharCharCharCharCharCharCharChar2">
    <w:name w:val="Char Char Char Char Char Char Char Char Char Char2"/>
    <w:basedOn w:val="a6"/>
    <w:qFormat/>
    <w:rsid w:val="00642188"/>
    <w:rPr>
      <w:rFonts w:ascii="宋体" w:hAnsi="宋体" w:cs="Courier New"/>
      <w:sz w:val="32"/>
      <w:szCs w:val="32"/>
    </w:rPr>
  </w:style>
  <w:style w:type="paragraph" w:customStyle="1" w:styleId="Char2CharCharCharCharCharChar">
    <w:name w:val="Char2 Char Char Char Char Char Char"/>
    <w:basedOn w:val="a6"/>
    <w:qFormat/>
    <w:rsid w:val="00642188"/>
    <w:pPr>
      <w:widowControl/>
      <w:spacing w:line="400" w:lineRule="exact"/>
      <w:jc w:val="center"/>
    </w:pPr>
    <w:rPr>
      <w:rFonts w:ascii="Calibri" w:hAnsi="Calibri"/>
      <w:szCs w:val="24"/>
    </w:rPr>
  </w:style>
  <w:style w:type="paragraph" w:customStyle="1" w:styleId="afff5">
    <w:name w:val="??"/>
    <w:qFormat/>
    <w:rsid w:val="00642188"/>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6421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6">
    <w:name w:val="图例"/>
    <w:basedOn w:val="a6"/>
    <w:qFormat/>
    <w:rsid w:val="00642188"/>
    <w:pPr>
      <w:spacing w:before="120" w:after="120" w:line="360" w:lineRule="auto"/>
      <w:jc w:val="center"/>
    </w:pPr>
    <w:rPr>
      <w:rFonts w:ascii="Calibri" w:eastAsia="仿宋_GB2312" w:hAnsi="Calibri"/>
      <w:b/>
      <w:sz w:val="24"/>
    </w:rPr>
  </w:style>
  <w:style w:type="paragraph" w:customStyle="1" w:styleId="afff7">
    <w:name w:val="图文"/>
    <w:basedOn w:val="a6"/>
    <w:qFormat/>
    <w:rsid w:val="00642188"/>
    <w:pPr>
      <w:adjustRightInd w:val="0"/>
      <w:snapToGrid w:val="0"/>
      <w:spacing w:after="50" w:line="360" w:lineRule="auto"/>
    </w:pPr>
    <w:rPr>
      <w:rFonts w:ascii="Calibri" w:hAnsi="Calibri"/>
      <w:sz w:val="24"/>
      <w:szCs w:val="24"/>
    </w:rPr>
  </w:style>
  <w:style w:type="paragraph" w:customStyle="1" w:styleId="CharChar1CharCharCharCharCharChar1">
    <w:name w:val="Char Char1 Char Char Char Char Char Char1"/>
    <w:basedOn w:val="a6"/>
    <w:qFormat/>
    <w:rsid w:val="00642188"/>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6"/>
    <w:qFormat/>
    <w:rsid w:val="00642188"/>
    <w:pPr>
      <w:widowControl/>
      <w:adjustRightInd w:val="0"/>
      <w:spacing w:line="360" w:lineRule="auto"/>
      <w:ind w:firstLineChars="200" w:firstLine="480"/>
      <w:jc w:val="left"/>
    </w:pPr>
    <w:rPr>
      <w:rFonts w:ascii="Calibri" w:hAnsi="Calibri"/>
      <w:color w:val="FF0000"/>
      <w:kern w:val="0"/>
      <w:sz w:val="24"/>
    </w:rPr>
  </w:style>
  <w:style w:type="paragraph" w:customStyle="1" w:styleId="-2">
    <w:name w:val="正文须知-2级"/>
    <w:basedOn w:val="a6"/>
    <w:qFormat/>
    <w:rsid w:val="00642188"/>
    <w:pPr>
      <w:numPr>
        <w:ilvl w:val="1"/>
        <w:numId w:val="3"/>
      </w:numPr>
      <w:adjustRightInd w:val="0"/>
      <w:snapToGrid w:val="0"/>
      <w:spacing w:line="300" w:lineRule="auto"/>
    </w:pPr>
    <w:rPr>
      <w:rFonts w:ascii="宋体" w:hAnsi="Calibri"/>
      <w:sz w:val="24"/>
      <w:szCs w:val="21"/>
    </w:rPr>
  </w:style>
  <w:style w:type="paragraph" w:customStyle="1" w:styleId="xl27">
    <w:name w:val="xl27"/>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
    <w:name w:val="Char Char41"/>
    <w:basedOn w:val="a6"/>
    <w:qFormat/>
    <w:rsid w:val="00642188"/>
    <w:pPr>
      <w:widowControl/>
      <w:spacing w:line="400" w:lineRule="exact"/>
      <w:jc w:val="center"/>
    </w:pPr>
    <w:rPr>
      <w:rFonts w:ascii="Calibri" w:hAnsi="Calibri"/>
      <w:szCs w:val="24"/>
    </w:rPr>
  </w:style>
  <w:style w:type="paragraph" w:customStyle="1" w:styleId="xl23">
    <w:name w:val="xl23"/>
    <w:basedOn w:val="a6"/>
    <w:qFormat/>
    <w:rsid w:val="00642188"/>
    <w:pPr>
      <w:widowControl/>
      <w:spacing w:before="100" w:beforeAutospacing="1" w:after="100" w:afterAutospacing="1" w:line="360" w:lineRule="auto"/>
      <w:textAlignment w:val="top"/>
    </w:pPr>
    <w:rPr>
      <w:rFonts w:ascii="Calibri" w:hAnsi="Calibri"/>
      <w:kern w:val="0"/>
      <w:sz w:val="24"/>
    </w:rPr>
  </w:style>
  <w:style w:type="paragraph" w:customStyle="1" w:styleId="Style160">
    <w:name w:val="_Style 160"/>
    <w:qFormat/>
    <w:rsid w:val="00642188"/>
    <w:rPr>
      <w:rFonts w:ascii="Calibri" w:eastAsia="宋体" w:hAnsi="Calibri" w:cs="Times New Roman"/>
      <w:szCs w:val="24"/>
    </w:rPr>
  </w:style>
  <w:style w:type="paragraph" w:customStyle="1" w:styleId="3">
    <w:name w:val="项目编号3"/>
    <w:basedOn w:val="affc"/>
    <w:qFormat/>
    <w:rsid w:val="00642188"/>
    <w:pPr>
      <w:numPr>
        <w:numId w:val="6"/>
      </w:numPr>
    </w:pPr>
  </w:style>
  <w:style w:type="paragraph" w:customStyle="1" w:styleId="1d">
    <w:name w:val="修订1"/>
    <w:uiPriority w:val="99"/>
    <w:qFormat/>
    <w:rsid w:val="00642188"/>
    <w:rPr>
      <w:rFonts w:ascii="Calibri" w:eastAsia="宋体" w:hAnsi="Calibri" w:cs="Times New Roman"/>
      <w:szCs w:val="24"/>
    </w:rPr>
  </w:style>
  <w:style w:type="paragraph" w:customStyle="1" w:styleId="27">
    <w:name w:val="字元 字元2"/>
    <w:basedOn w:val="a6"/>
    <w:qFormat/>
    <w:rsid w:val="00642188"/>
    <w:rPr>
      <w:rFonts w:ascii="Tahoma" w:hAnsi="Tahoma"/>
      <w:sz w:val="24"/>
    </w:rPr>
  </w:style>
  <w:style w:type="paragraph" w:customStyle="1" w:styleId="xl25">
    <w:name w:val="xl25"/>
    <w:basedOn w:val="a6"/>
    <w:uiPriority w:val="99"/>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CharChar4">
    <w:name w:val="Char Char4"/>
    <w:basedOn w:val="a6"/>
    <w:qFormat/>
    <w:rsid w:val="00642188"/>
    <w:pPr>
      <w:widowControl/>
      <w:spacing w:line="400" w:lineRule="exact"/>
      <w:jc w:val="center"/>
    </w:pPr>
    <w:rPr>
      <w:rFonts w:ascii="Calibri" w:hAnsi="Calibri"/>
      <w:szCs w:val="24"/>
    </w:rPr>
  </w:style>
  <w:style w:type="paragraph" w:customStyle="1" w:styleId="CharCharChar">
    <w:name w:val="Char Char Char"/>
    <w:basedOn w:val="a6"/>
    <w:qFormat/>
    <w:rsid w:val="00642188"/>
    <w:rPr>
      <w:rFonts w:ascii="Tahoma" w:hAnsi="Tahoma"/>
      <w:sz w:val="24"/>
    </w:rPr>
  </w:style>
  <w:style w:type="paragraph" w:customStyle="1" w:styleId="1CharCharCharChar">
    <w:name w:val="1 Char Char Char Char"/>
    <w:basedOn w:val="a6"/>
    <w:qFormat/>
    <w:rsid w:val="00642188"/>
    <w:rPr>
      <w:rFonts w:ascii="Tahoma" w:hAnsi="Tahoma"/>
      <w:sz w:val="24"/>
    </w:rPr>
  </w:style>
  <w:style w:type="paragraph" w:customStyle="1" w:styleId="xl34">
    <w:name w:val="xl34"/>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rPr>
  </w:style>
  <w:style w:type="paragraph" w:customStyle="1" w:styleId="Charf9">
    <w:name w:val="Char"/>
    <w:basedOn w:val="a6"/>
    <w:qFormat/>
    <w:rsid w:val="00642188"/>
    <w:pPr>
      <w:tabs>
        <w:tab w:val="left" w:pos="360"/>
      </w:tabs>
    </w:pPr>
    <w:rPr>
      <w:rFonts w:ascii="Calibri" w:hAnsi="Calibri"/>
      <w:sz w:val="24"/>
      <w:szCs w:val="24"/>
    </w:rPr>
  </w:style>
  <w:style w:type="paragraph" w:customStyle="1" w:styleId="default0">
    <w:name w:val="default"/>
    <w:basedOn w:val="a6"/>
    <w:qFormat/>
    <w:rsid w:val="00642188"/>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642188"/>
    <w:rPr>
      <w:rFonts w:ascii="Tahoma" w:hAnsi="Tahoma"/>
      <w:sz w:val="24"/>
    </w:rPr>
  </w:style>
  <w:style w:type="paragraph" w:customStyle="1" w:styleId="font8">
    <w:name w:val="font8"/>
    <w:basedOn w:val="a6"/>
    <w:qFormat/>
    <w:rsid w:val="00642188"/>
    <w:pPr>
      <w:widowControl/>
      <w:spacing w:before="100" w:beforeAutospacing="1" w:after="100" w:afterAutospacing="1"/>
      <w:jc w:val="left"/>
    </w:pPr>
    <w:rPr>
      <w:rFonts w:ascii="Calibri" w:hAnsi="Calibri"/>
      <w:kern w:val="0"/>
      <w:sz w:val="36"/>
      <w:szCs w:val="36"/>
    </w:rPr>
  </w:style>
  <w:style w:type="paragraph" w:customStyle="1" w:styleId="GB2312">
    <w:name w:val="正文 + 楷体_GB2312"/>
    <w:basedOn w:val="a6"/>
    <w:qFormat/>
    <w:rsid w:val="00642188"/>
    <w:pPr>
      <w:widowControl/>
      <w:jc w:val="left"/>
    </w:pPr>
    <w:rPr>
      <w:rFonts w:ascii="楷体_GB2312" w:eastAsia="楷体_GB2312" w:hAnsi="Calibri" w:cs="Arial"/>
      <w:kern w:val="0"/>
      <w:sz w:val="24"/>
      <w:szCs w:val="24"/>
    </w:rPr>
  </w:style>
  <w:style w:type="paragraph" w:customStyle="1" w:styleId="font9">
    <w:name w:val="font9"/>
    <w:basedOn w:val="a6"/>
    <w:qFormat/>
    <w:rsid w:val="00642188"/>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
    <w:name w:val="默认段落字体 Para Char Char Char Char"/>
    <w:basedOn w:val="a6"/>
    <w:qFormat/>
    <w:rsid w:val="00642188"/>
    <w:rPr>
      <w:rFonts w:ascii="Arial" w:hAnsi="Arial" w:cs="Arial"/>
      <w:szCs w:val="21"/>
    </w:rPr>
  </w:style>
  <w:style w:type="paragraph" w:customStyle="1" w:styleId="28">
    <w:name w:val="正文缩进2"/>
    <w:basedOn w:val="a6"/>
    <w:qFormat/>
    <w:rsid w:val="00642188"/>
    <w:pPr>
      <w:widowControl/>
      <w:adjustRightInd w:val="0"/>
      <w:snapToGrid w:val="0"/>
      <w:spacing w:line="480" w:lineRule="exact"/>
      <w:ind w:firstLine="567"/>
    </w:pPr>
    <w:rPr>
      <w:rFonts w:ascii="宋体" w:hAnsi="Calibri"/>
      <w:snapToGrid w:val="0"/>
      <w:color w:val="000000"/>
      <w:kern w:val="28"/>
      <w:sz w:val="28"/>
      <w:lang w:val="zh-CN"/>
    </w:rPr>
  </w:style>
  <w:style w:type="paragraph" w:customStyle="1" w:styleId="a3">
    <w:name w:val="五级条标题"/>
    <w:basedOn w:val="a2"/>
    <w:next w:val="a6"/>
    <w:uiPriority w:val="99"/>
    <w:qFormat/>
    <w:rsid w:val="00642188"/>
    <w:pPr>
      <w:numPr>
        <w:ilvl w:val="5"/>
      </w:numPr>
      <w:ind w:left="0" w:hanging="840"/>
      <w:outlineLvl w:val="5"/>
    </w:pPr>
  </w:style>
  <w:style w:type="paragraph" w:customStyle="1" w:styleId="Char30">
    <w:name w:val="Char3"/>
    <w:basedOn w:val="a6"/>
    <w:qFormat/>
    <w:rsid w:val="00642188"/>
    <w:pPr>
      <w:tabs>
        <w:tab w:val="left" w:pos="360"/>
      </w:tabs>
    </w:pPr>
    <w:rPr>
      <w:rFonts w:ascii="Calibri" w:hAnsi="Calibri"/>
      <w:sz w:val="24"/>
      <w:szCs w:val="24"/>
    </w:rPr>
  </w:style>
  <w:style w:type="paragraph" w:customStyle="1" w:styleId="afff8">
    <w:name w:val="文档正文"/>
    <w:basedOn w:val="a6"/>
    <w:qFormat/>
    <w:rsid w:val="00642188"/>
    <w:pPr>
      <w:snapToGrid w:val="0"/>
      <w:spacing w:before="120" w:after="120" w:line="180" w:lineRule="auto"/>
    </w:pPr>
    <w:rPr>
      <w:rFonts w:ascii="Arial" w:hAnsi="Arial"/>
    </w:rPr>
  </w:style>
  <w:style w:type="paragraph" w:customStyle="1" w:styleId="background1">
    <w:name w:val="background1"/>
    <w:basedOn w:val="a6"/>
    <w:qFormat/>
    <w:rsid w:val="00642188"/>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6"/>
    <w:qFormat/>
    <w:rsid w:val="00642188"/>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
    <w:name w:val="Char Char1 Char Char Char Char Char Char Char Char"/>
    <w:basedOn w:val="a6"/>
    <w:qFormat/>
    <w:rsid w:val="00642188"/>
    <w:pPr>
      <w:widowControl/>
      <w:spacing w:after="160" w:line="240" w:lineRule="exact"/>
      <w:jc w:val="left"/>
    </w:pPr>
    <w:rPr>
      <w:rFonts w:ascii="Verdana" w:hAnsi="Verdana"/>
      <w:kern w:val="0"/>
      <w:sz w:val="20"/>
      <w:lang w:eastAsia="en-US"/>
    </w:rPr>
  </w:style>
  <w:style w:type="paragraph" w:customStyle="1" w:styleId="TableParagraph">
    <w:name w:val="Table Paragraph"/>
    <w:basedOn w:val="a6"/>
    <w:uiPriority w:val="1"/>
    <w:qFormat/>
    <w:rsid w:val="00642188"/>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642188"/>
    <w:pPr>
      <w:spacing w:line="480" w:lineRule="exact"/>
      <w:ind w:firstLineChars="200" w:firstLine="480"/>
    </w:pPr>
    <w:rPr>
      <w:rFonts w:ascii="宋体" w:hAnsi="宋体"/>
      <w:kern w:val="0"/>
      <w:sz w:val="24"/>
      <w:szCs w:val="24"/>
      <w:lang w:val="zh-CN"/>
    </w:rPr>
  </w:style>
  <w:style w:type="paragraph" w:customStyle="1" w:styleId="xl38">
    <w:name w:val="xl38"/>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9">
    <w:name w:val="表格文字"/>
    <w:basedOn w:val="af"/>
    <w:qFormat/>
    <w:rsid w:val="00642188"/>
    <w:pPr>
      <w:spacing w:before="20" w:after="20"/>
      <w:ind w:leftChars="0" w:left="0"/>
    </w:pPr>
    <w:rPr>
      <w:rFonts w:ascii="Century Gothic" w:hAnsi="Century Gothic"/>
      <w:sz w:val="20"/>
    </w:rPr>
  </w:style>
  <w:style w:type="paragraph" w:customStyle="1" w:styleId="CharChar1">
    <w:name w:val="Char Char1"/>
    <w:basedOn w:val="af1"/>
    <w:qFormat/>
    <w:rsid w:val="00642188"/>
    <w:rPr>
      <w:rFonts w:ascii="Tahoma" w:hAnsi="Tahoma"/>
      <w:sz w:val="24"/>
    </w:rPr>
  </w:style>
  <w:style w:type="paragraph" w:customStyle="1" w:styleId="Char1CharCharChar1">
    <w:name w:val="Char1 Char Char Char1"/>
    <w:basedOn w:val="a6"/>
    <w:qFormat/>
    <w:rsid w:val="00642188"/>
    <w:rPr>
      <w:rFonts w:ascii="Tahoma" w:hAnsi="Tahoma" w:cs="仿宋_GB2312"/>
      <w:sz w:val="24"/>
      <w:szCs w:val="28"/>
    </w:rPr>
  </w:style>
  <w:style w:type="paragraph" w:customStyle="1" w:styleId="afffa">
    <w:name w:val="缺省文本"/>
    <w:basedOn w:val="a6"/>
    <w:link w:val="Charfa"/>
    <w:qFormat/>
    <w:rsid w:val="00642188"/>
    <w:pPr>
      <w:autoSpaceDE w:val="0"/>
      <w:autoSpaceDN w:val="0"/>
      <w:adjustRightInd w:val="0"/>
      <w:jc w:val="left"/>
    </w:pPr>
    <w:rPr>
      <w:rFonts w:ascii="Calibri" w:hAnsi="Calibri"/>
      <w:kern w:val="0"/>
      <w:sz w:val="24"/>
      <w:szCs w:val="24"/>
    </w:rPr>
  </w:style>
  <w:style w:type="paragraph" w:customStyle="1" w:styleId="xl48">
    <w:name w:val="xl48"/>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uiPriority w:val="34"/>
    <w:qFormat/>
    <w:rsid w:val="00642188"/>
    <w:pPr>
      <w:ind w:firstLineChars="200" w:firstLine="420"/>
    </w:pPr>
    <w:rPr>
      <w:rFonts w:ascii="Calibri" w:hAnsi="Calibri"/>
      <w:szCs w:val="22"/>
    </w:rPr>
  </w:style>
  <w:style w:type="paragraph" w:customStyle="1" w:styleId="xl45">
    <w:name w:val="xl45"/>
    <w:basedOn w:val="a6"/>
    <w:qFormat/>
    <w:rsid w:val="006421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
    <w:name w:val="xl37"/>
    <w:basedOn w:val="a6"/>
    <w:qFormat/>
    <w:rsid w:val="006421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6"/>
    <w:qFormat/>
    <w:rsid w:val="00642188"/>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e">
    <w:name w:val="字元 字元1"/>
    <w:basedOn w:val="a6"/>
    <w:qFormat/>
    <w:rsid w:val="00642188"/>
    <w:rPr>
      <w:rFonts w:ascii="Tahoma" w:hAnsi="Tahoma"/>
      <w:sz w:val="24"/>
    </w:rPr>
  </w:style>
  <w:style w:type="paragraph" w:customStyle="1" w:styleId="font5">
    <w:name w:val="font5"/>
    <w:basedOn w:val="a6"/>
    <w:qFormat/>
    <w:rsid w:val="00642188"/>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rPr>
  </w:style>
  <w:style w:type="paragraph" w:customStyle="1" w:styleId="Char210">
    <w:name w:val="Char21"/>
    <w:basedOn w:val="a6"/>
    <w:qFormat/>
    <w:rsid w:val="00642188"/>
    <w:rPr>
      <w:rFonts w:ascii="Tahoma" w:hAnsi="Tahoma"/>
      <w:sz w:val="24"/>
    </w:rPr>
  </w:style>
  <w:style w:type="table" w:customStyle="1" w:styleId="TableNormal">
    <w:name w:val="Table Normal"/>
    <w:unhideWhenUsed/>
    <w:qFormat/>
    <w:rsid w:val="00642188"/>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642188"/>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642188"/>
    <w:rPr>
      <w:rFonts w:ascii="宋体" w:eastAsia="宋体" w:hAnsi="Courier New"/>
      <w:kern w:val="2"/>
      <w:sz w:val="21"/>
      <w:lang w:val="en-US" w:eastAsia="zh-CN" w:bidi="ar-SA"/>
    </w:rPr>
  </w:style>
  <w:style w:type="paragraph" w:customStyle="1" w:styleId="SOW">
    <w:name w:val="SOW正文"/>
    <w:basedOn w:val="a6"/>
    <w:qFormat/>
    <w:rsid w:val="00642188"/>
    <w:pPr>
      <w:snapToGrid w:val="0"/>
      <w:spacing w:before="120" w:line="400" w:lineRule="exact"/>
      <w:ind w:firstLine="425"/>
    </w:pPr>
    <w:rPr>
      <w:sz w:val="24"/>
    </w:rPr>
  </w:style>
  <w:style w:type="character" w:customStyle="1" w:styleId="Char40">
    <w:name w:val="纯文本 Char4"/>
    <w:qFormat/>
    <w:rsid w:val="00642188"/>
    <w:rPr>
      <w:rFonts w:ascii="宋体" w:eastAsia="宋体" w:hAnsi="Courier New"/>
      <w:kern w:val="2"/>
      <w:sz w:val="21"/>
      <w:lang w:val="en-US" w:eastAsia="zh-CN" w:bidi="ar-SA"/>
    </w:rPr>
  </w:style>
  <w:style w:type="paragraph" w:customStyle="1" w:styleId="Bodytext2">
    <w:name w:val="Body text|2"/>
    <w:basedOn w:val="a6"/>
    <w:qFormat/>
    <w:rsid w:val="00642188"/>
    <w:pPr>
      <w:spacing w:line="360" w:lineRule="auto"/>
    </w:pPr>
    <w:rPr>
      <w:rFonts w:ascii="宋体" w:hAnsi="宋体" w:cs="宋体"/>
      <w:sz w:val="22"/>
      <w:szCs w:val="22"/>
      <w:lang w:val="zh-TW" w:eastAsia="zh-TW" w:bidi="zh-TW"/>
    </w:rPr>
  </w:style>
  <w:style w:type="paragraph" w:customStyle="1" w:styleId="afffb">
    <w:name w:val="默认"/>
    <w:qFormat/>
    <w:rsid w:val="00642188"/>
    <w:rPr>
      <w:rFonts w:ascii="Helvetica Neue" w:eastAsia="Arial Unicode MS" w:hAnsi="Helvetica Neue" w:cs="Arial Unicode MS"/>
      <w:color w:val="000000"/>
      <w:kern w:val="0"/>
      <w:sz w:val="22"/>
    </w:rPr>
  </w:style>
  <w:style w:type="paragraph" w:customStyle="1" w:styleId="2b">
    <w:name w:val="样式 首行缩进:  2 字符"/>
    <w:basedOn w:val="a6"/>
    <w:qFormat/>
    <w:rsid w:val="00642188"/>
    <w:pPr>
      <w:ind w:firstLine="560"/>
    </w:pPr>
    <w:rPr>
      <w:rFonts w:eastAsia="仿宋_GB2312" w:cs="宋体"/>
      <w:sz w:val="24"/>
    </w:rPr>
  </w:style>
  <w:style w:type="paragraph" w:customStyle="1" w:styleId="1f">
    <w:name w:val="列表段落1"/>
    <w:basedOn w:val="a6"/>
    <w:uiPriority w:val="34"/>
    <w:qFormat/>
    <w:rsid w:val="00642188"/>
    <w:pPr>
      <w:ind w:firstLineChars="200" w:firstLine="420"/>
    </w:pPr>
  </w:style>
  <w:style w:type="paragraph" w:customStyle="1" w:styleId="Afffc">
    <w:name w:val="正文 A"/>
    <w:qFormat/>
    <w:rsid w:val="00642188"/>
    <w:pPr>
      <w:widowControl w:val="0"/>
      <w:jc w:val="both"/>
    </w:pPr>
    <w:rPr>
      <w:rFonts w:ascii="Arial Unicode MS" w:eastAsia="Times New Roman" w:hAnsi="Arial Unicode MS" w:cs="Arial Unicode MS" w:hint="eastAsia"/>
      <w:color w:val="000000"/>
      <w:szCs w:val="21"/>
      <w:u w:color="000000"/>
    </w:rPr>
  </w:style>
  <w:style w:type="paragraph" w:customStyle="1" w:styleId="2c">
    <w:name w:val="表格样式 2"/>
    <w:qFormat/>
    <w:rsid w:val="00642188"/>
    <w:rPr>
      <w:rFonts w:ascii="Helvetica" w:eastAsia="Helvetica" w:hAnsi="Helvetica" w:cs="Helvetica"/>
      <w:color w:val="000000"/>
      <w:kern w:val="0"/>
      <w:sz w:val="20"/>
      <w:szCs w:val="20"/>
    </w:rPr>
  </w:style>
  <w:style w:type="paragraph" w:customStyle="1" w:styleId="p15">
    <w:name w:val="p15"/>
    <w:basedOn w:val="a6"/>
    <w:qFormat/>
    <w:rsid w:val="00642188"/>
    <w:pPr>
      <w:widowControl/>
      <w:ind w:firstLine="420"/>
    </w:pPr>
    <w:rPr>
      <w:rFonts w:ascii="Calibri" w:hAnsi="Calibri" w:cs="宋体"/>
      <w:kern w:val="0"/>
      <w:szCs w:val="21"/>
    </w:rPr>
  </w:style>
  <w:style w:type="paragraph" w:customStyle="1" w:styleId="Body1">
    <w:name w:val="Body 1"/>
    <w:qFormat/>
    <w:rsid w:val="00642188"/>
    <w:pPr>
      <w:outlineLvl w:val="0"/>
    </w:pPr>
    <w:rPr>
      <w:rFonts w:ascii="Helvetica" w:eastAsia="宋体" w:hAnsi="Helvetica" w:cs="Helvetica"/>
      <w:b/>
      <w:bCs/>
      <w:color w:val="000000"/>
      <w:kern w:val="0"/>
      <w:sz w:val="20"/>
      <w:szCs w:val="20"/>
      <w:u w:color="000000"/>
    </w:rPr>
  </w:style>
  <w:style w:type="paragraph" w:customStyle="1" w:styleId="Pa0">
    <w:name w:val="Pa0"/>
    <w:basedOn w:val="a6"/>
    <w:next w:val="a6"/>
    <w:uiPriority w:val="99"/>
    <w:qFormat/>
    <w:rsid w:val="00642188"/>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642188"/>
    <w:rPr>
      <w:rFonts w:cs="......_."/>
      <w:color w:val="000000"/>
      <w:sz w:val="18"/>
      <w:szCs w:val="18"/>
    </w:rPr>
  </w:style>
  <w:style w:type="character" w:customStyle="1" w:styleId="A90">
    <w:name w:val="A9"/>
    <w:uiPriority w:val="99"/>
    <w:qFormat/>
    <w:rsid w:val="00642188"/>
    <w:rPr>
      <w:rFonts w:cs="......_."/>
      <w:color w:val="000000"/>
      <w:sz w:val="10"/>
      <w:szCs w:val="10"/>
    </w:rPr>
  </w:style>
  <w:style w:type="paragraph" w:customStyle="1" w:styleId="2d">
    <w:name w:val="修订2"/>
    <w:hidden/>
    <w:uiPriority w:val="99"/>
    <w:qFormat/>
    <w:rsid w:val="00642188"/>
    <w:rPr>
      <w:rFonts w:ascii="Calibri" w:eastAsia="宋体" w:hAnsi="Calibri" w:cs="Times New Roman"/>
      <w:szCs w:val="24"/>
    </w:rPr>
  </w:style>
  <w:style w:type="paragraph" w:customStyle="1" w:styleId="afffd">
    <w:name w:val="样式"/>
    <w:basedOn w:val="a6"/>
    <w:next w:val="ad"/>
    <w:qFormat/>
    <w:rsid w:val="00642188"/>
    <w:rPr>
      <w:rFonts w:ascii="宋体" w:hAnsi="Courier New" w:cs="宋体"/>
      <w:szCs w:val="21"/>
    </w:rPr>
  </w:style>
  <w:style w:type="paragraph" w:customStyle="1" w:styleId="afffe">
    <w:name w:val="段"/>
    <w:next w:val="a6"/>
    <w:link w:val="Charfb"/>
    <w:qFormat/>
    <w:rsid w:val="00642188"/>
    <w:pPr>
      <w:autoSpaceDE w:val="0"/>
      <w:autoSpaceDN w:val="0"/>
      <w:ind w:firstLineChars="200" w:firstLine="200"/>
      <w:jc w:val="both"/>
    </w:pPr>
    <w:rPr>
      <w:rFonts w:ascii="宋体" w:eastAsia="宋体" w:hAnsi="Times New Roman" w:cs="Times New Roman"/>
      <w:kern w:val="0"/>
      <w:szCs w:val="20"/>
    </w:rPr>
  </w:style>
  <w:style w:type="character" w:customStyle="1" w:styleId="1f0">
    <w:name w:val="标题 1 字符"/>
    <w:basedOn w:val="a8"/>
    <w:qFormat/>
    <w:rsid w:val="00642188"/>
    <w:rPr>
      <w:rFonts w:ascii="Times New Roman" w:eastAsia="宋体" w:hAnsi="Times New Roman" w:cs="Times New Roman"/>
      <w:b/>
      <w:bCs/>
      <w:kern w:val="44"/>
      <w:sz w:val="44"/>
      <w:szCs w:val="44"/>
    </w:rPr>
  </w:style>
  <w:style w:type="character" w:customStyle="1" w:styleId="2e">
    <w:name w:val="标题 2 字符"/>
    <w:basedOn w:val="a8"/>
    <w:uiPriority w:val="9"/>
    <w:qFormat/>
    <w:rsid w:val="00642188"/>
    <w:rPr>
      <w:rFonts w:asciiTheme="majorHAnsi" w:eastAsiaTheme="majorEastAsia" w:hAnsiTheme="majorHAnsi" w:cstheme="majorBidi"/>
      <w:b/>
      <w:bCs/>
      <w:sz w:val="32"/>
      <w:szCs w:val="32"/>
    </w:rPr>
  </w:style>
  <w:style w:type="character" w:customStyle="1" w:styleId="35">
    <w:name w:val="标题 3 字符"/>
    <w:basedOn w:val="a8"/>
    <w:uiPriority w:val="9"/>
    <w:qFormat/>
    <w:rsid w:val="00642188"/>
    <w:rPr>
      <w:rFonts w:ascii="Times New Roman" w:eastAsia="宋体" w:hAnsi="Times New Roman" w:cs="Times New Roman"/>
      <w:b/>
      <w:bCs/>
      <w:sz w:val="32"/>
      <w:szCs w:val="32"/>
    </w:rPr>
  </w:style>
  <w:style w:type="character" w:customStyle="1" w:styleId="4Char1">
    <w:name w:val="标题 4 Char1"/>
    <w:basedOn w:val="a8"/>
    <w:qFormat/>
    <w:rsid w:val="00642188"/>
    <w:rPr>
      <w:rFonts w:ascii="Cambria" w:eastAsia="宋体" w:hAnsi="Cambria" w:cs="Times New Roman"/>
      <w:b/>
      <w:bCs/>
      <w:sz w:val="28"/>
      <w:szCs w:val="28"/>
      <w:lang w:val="zh-CN" w:eastAsia="zh-CN"/>
    </w:rPr>
  </w:style>
  <w:style w:type="character" w:customStyle="1" w:styleId="5Char1">
    <w:name w:val="标题 5 Char1"/>
    <w:basedOn w:val="a8"/>
    <w:uiPriority w:val="9"/>
    <w:qFormat/>
    <w:rsid w:val="00642188"/>
    <w:rPr>
      <w:rFonts w:ascii="Times New Roman" w:eastAsia="宋体" w:hAnsi="Times New Roman" w:cs="Times New Roman"/>
      <w:b/>
      <w:bCs/>
      <w:sz w:val="28"/>
      <w:szCs w:val="28"/>
    </w:rPr>
  </w:style>
  <w:style w:type="character" w:customStyle="1" w:styleId="6Char1">
    <w:name w:val="标题 6 Char1"/>
    <w:basedOn w:val="a8"/>
    <w:uiPriority w:val="9"/>
    <w:qFormat/>
    <w:rsid w:val="00642188"/>
    <w:rPr>
      <w:rFonts w:ascii="Arial" w:eastAsia="黑体" w:hAnsi="Arial" w:cs="Times New Roman"/>
      <w:b/>
      <w:bCs/>
      <w:sz w:val="24"/>
      <w:szCs w:val="24"/>
    </w:rPr>
  </w:style>
  <w:style w:type="character" w:customStyle="1" w:styleId="7Char1">
    <w:name w:val="标题 7 Char1"/>
    <w:basedOn w:val="a8"/>
    <w:uiPriority w:val="9"/>
    <w:qFormat/>
    <w:rsid w:val="00642188"/>
    <w:rPr>
      <w:rFonts w:ascii="Times New Roman" w:eastAsia="宋体" w:hAnsi="Times New Roman" w:cs="Times New Roman"/>
      <w:b/>
      <w:bCs/>
      <w:sz w:val="24"/>
      <w:szCs w:val="24"/>
    </w:rPr>
  </w:style>
  <w:style w:type="character" w:customStyle="1" w:styleId="8Char1">
    <w:name w:val="标题 8 Char1"/>
    <w:basedOn w:val="a8"/>
    <w:uiPriority w:val="9"/>
    <w:qFormat/>
    <w:rsid w:val="00642188"/>
    <w:rPr>
      <w:rFonts w:ascii="Arial" w:eastAsia="黑体" w:hAnsi="Arial" w:cs="Times New Roman"/>
      <w:sz w:val="24"/>
      <w:szCs w:val="24"/>
    </w:rPr>
  </w:style>
  <w:style w:type="character" w:customStyle="1" w:styleId="9Char1">
    <w:name w:val="标题 9 Char1"/>
    <w:basedOn w:val="a8"/>
    <w:qFormat/>
    <w:rsid w:val="00642188"/>
    <w:rPr>
      <w:rFonts w:ascii="Arial" w:eastAsia="黑体" w:hAnsi="Arial" w:cs="Times New Roman"/>
      <w:szCs w:val="21"/>
    </w:rPr>
  </w:style>
  <w:style w:type="character" w:customStyle="1" w:styleId="tytytytyChar1">
    <w:name w:val="tytytyty Char1"/>
    <w:qFormat/>
    <w:rsid w:val="00642188"/>
    <w:rPr>
      <w:kern w:val="1"/>
      <w:sz w:val="24"/>
      <w:szCs w:val="24"/>
      <w:lang w:eastAsia="ar-SA"/>
    </w:rPr>
  </w:style>
  <w:style w:type="paragraph" w:customStyle="1" w:styleId="Style28">
    <w:name w:val="_Style 28"/>
    <w:basedOn w:val="a6"/>
    <w:next w:val="aff4"/>
    <w:uiPriority w:val="34"/>
    <w:qFormat/>
    <w:rsid w:val="00642188"/>
    <w:pPr>
      <w:widowControl/>
      <w:spacing w:after="200" w:line="276" w:lineRule="auto"/>
      <w:ind w:left="720"/>
      <w:contextualSpacing/>
      <w:jc w:val="left"/>
    </w:pPr>
    <w:rPr>
      <w:rFonts w:ascii="Calibri" w:hAnsi="Calibri"/>
      <w:kern w:val="0"/>
      <w:sz w:val="22"/>
      <w:szCs w:val="22"/>
    </w:rPr>
  </w:style>
  <w:style w:type="character" w:customStyle="1" w:styleId="CharChar0">
    <w:name w:val="表格 Char Char"/>
    <w:qFormat/>
    <w:rsid w:val="00642188"/>
    <w:rPr>
      <w:rFonts w:ascii="宋体" w:hAnsi="宋体"/>
    </w:rPr>
  </w:style>
  <w:style w:type="character" w:customStyle="1" w:styleId="style2">
    <w:name w:val="style2"/>
    <w:basedOn w:val="a8"/>
    <w:qFormat/>
    <w:rsid w:val="00642188"/>
  </w:style>
  <w:style w:type="character" w:customStyle="1" w:styleId="1Char2">
    <w:name w:val="正文1 Char"/>
    <w:qFormat/>
    <w:rsid w:val="00642188"/>
    <w:rPr>
      <w:kern w:val="2"/>
      <w:sz w:val="21"/>
      <w:szCs w:val="24"/>
    </w:rPr>
  </w:style>
  <w:style w:type="character" w:customStyle="1" w:styleId="tyChar2">
    <w:name w:val="正文标准样式ty Char2"/>
    <w:qFormat/>
    <w:rsid w:val="00642188"/>
    <w:rPr>
      <w:rFonts w:cs="宋体"/>
      <w:kern w:val="2"/>
      <w:sz w:val="24"/>
    </w:rPr>
  </w:style>
  <w:style w:type="paragraph" w:customStyle="1" w:styleId="xl82">
    <w:name w:val="xl82"/>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StyleListLeft0cmHanging08ch1">
    <w:name w:val="Style List + Left:  0 cm Hanging:  0.8 ch1"/>
    <w:basedOn w:val="af8"/>
    <w:qFormat/>
    <w:rsid w:val="00642188"/>
    <w:pPr>
      <w:spacing w:line="360" w:lineRule="auto"/>
      <w:ind w:left="0" w:firstLineChars="0" w:firstLine="0"/>
      <w:jc w:val="left"/>
    </w:pPr>
    <w:rPr>
      <w:rFonts w:ascii="Tahoma" w:hAnsi="Tahoma"/>
      <w:szCs w:val="20"/>
    </w:rPr>
  </w:style>
  <w:style w:type="character" w:customStyle="1" w:styleId="affff">
    <w:name w:val="标题 字符"/>
    <w:basedOn w:val="a8"/>
    <w:qFormat/>
    <w:rsid w:val="00642188"/>
    <w:rPr>
      <w:rFonts w:asciiTheme="majorHAnsi" w:eastAsiaTheme="majorEastAsia" w:hAnsiTheme="majorHAnsi" w:cstheme="majorBidi"/>
      <w:b/>
      <w:bCs/>
      <w:sz w:val="32"/>
      <w:szCs w:val="32"/>
    </w:rPr>
  </w:style>
  <w:style w:type="character" w:customStyle="1" w:styleId="affff0">
    <w:name w:val="副标题 字符"/>
    <w:basedOn w:val="a8"/>
    <w:uiPriority w:val="11"/>
    <w:qFormat/>
    <w:rsid w:val="00642188"/>
    <w:rPr>
      <w:b/>
      <w:bCs/>
      <w:kern w:val="28"/>
      <w:sz w:val="32"/>
      <w:szCs w:val="32"/>
    </w:rPr>
  </w:style>
  <w:style w:type="paragraph" w:customStyle="1" w:styleId="xl84">
    <w:name w:val="xl84"/>
    <w:basedOn w:val="a6"/>
    <w:qFormat/>
    <w:rsid w:val="00642188"/>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kern w:val="0"/>
      <w:sz w:val="22"/>
      <w:szCs w:val="22"/>
    </w:rPr>
  </w:style>
  <w:style w:type="character" w:customStyle="1" w:styleId="Char1a">
    <w:name w:val="正文文本 Char1"/>
    <w:basedOn w:val="a8"/>
    <w:qFormat/>
    <w:rsid w:val="00642188"/>
    <w:rPr>
      <w:rFonts w:ascii="宋体" w:eastAsia="宋体" w:hAnsi="宋体" w:cs="Times New Roman"/>
      <w:sz w:val="24"/>
      <w:szCs w:val="24"/>
    </w:rPr>
  </w:style>
  <w:style w:type="character" w:customStyle="1" w:styleId="affff1">
    <w:name w:val="正文文本缩进 字符"/>
    <w:basedOn w:val="a8"/>
    <w:uiPriority w:val="99"/>
    <w:semiHidden/>
    <w:qFormat/>
    <w:rsid w:val="00642188"/>
    <w:rPr>
      <w:rFonts w:ascii="Times New Roman" w:eastAsia="宋体" w:hAnsi="Times New Roman" w:cs="Times New Roman"/>
      <w:szCs w:val="24"/>
    </w:rPr>
  </w:style>
  <w:style w:type="character" w:customStyle="1" w:styleId="Char1b">
    <w:name w:val="文档结构图 Char1"/>
    <w:basedOn w:val="a8"/>
    <w:qFormat/>
    <w:rsid w:val="00642188"/>
    <w:rPr>
      <w:rFonts w:ascii="宋体" w:eastAsia="宋体" w:hAnsi="Times New Roman" w:cs="Times New Roman"/>
      <w:sz w:val="18"/>
      <w:szCs w:val="18"/>
    </w:rPr>
  </w:style>
  <w:style w:type="character" w:customStyle="1" w:styleId="affff2">
    <w:name w:val="日期 字符"/>
    <w:basedOn w:val="a8"/>
    <w:qFormat/>
    <w:rsid w:val="00642188"/>
    <w:rPr>
      <w:rFonts w:ascii="Times New Roman" w:eastAsia="宋体" w:hAnsi="Times New Roman" w:cs="Times New Roman"/>
      <w:szCs w:val="24"/>
    </w:rPr>
  </w:style>
  <w:style w:type="character" w:customStyle="1" w:styleId="affff3">
    <w:name w:val="批注框文本 字符"/>
    <w:basedOn w:val="a8"/>
    <w:uiPriority w:val="99"/>
    <w:semiHidden/>
    <w:qFormat/>
    <w:rsid w:val="00642188"/>
    <w:rPr>
      <w:rFonts w:ascii="Times New Roman" w:eastAsia="宋体" w:hAnsi="Times New Roman" w:cs="Times New Roman"/>
      <w:sz w:val="18"/>
      <w:szCs w:val="18"/>
    </w:rPr>
  </w:style>
  <w:style w:type="paragraph" w:customStyle="1" w:styleId="xl76">
    <w:name w:val="xl76"/>
    <w:basedOn w:val="a6"/>
    <w:qFormat/>
    <w:rsid w:val="00642188"/>
    <w:pPr>
      <w:widowControl/>
      <w:spacing w:before="100" w:beforeAutospacing="1" w:after="100" w:afterAutospacing="1"/>
      <w:jc w:val="center"/>
      <w:textAlignment w:val="center"/>
    </w:pPr>
    <w:rPr>
      <w:rFonts w:ascii="宋体" w:hAnsi="宋体" w:cs="宋体"/>
      <w:kern w:val="0"/>
      <w:sz w:val="22"/>
      <w:szCs w:val="22"/>
    </w:rPr>
  </w:style>
  <w:style w:type="paragraph" w:customStyle="1" w:styleId="xl77">
    <w:name w:val="xl77"/>
    <w:basedOn w:val="a6"/>
    <w:qFormat/>
    <w:rsid w:val="0064218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tytytytyChar">
    <w:name w:val="tytytyty Char"/>
    <w:basedOn w:val="a6"/>
    <w:qFormat/>
    <w:rsid w:val="00642188"/>
    <w:pPr>
      <w:spacing w:line="360" w:lineRule="auto"/>
      <w:ind w:firstLineChars="200" w:firstLine="200"/>
    </w:pPr>
    <w:rPr>
      <w:sz w:val="24"/>
      <w:szCs w:val="24"/>
    </w:rPr>
  </w:style>
  <w:style w:type="paragraph" w:customStyle="1" w:styleId="tyChar">
    <w:name w:val="正文标准样式ty Char"/>
    <w:basedOn w:val="a6"/>
    <w:qFormat/>
    <w:rsid w:val="00642188"/>
    <w:pPr>
      <w:spacing w:line="360" w:lineRule="auto"/>
      <w:ind w:firstLineChars="200" w:firstLine="480"/>
    </w:pPr>
    <w:rPr>
      <w:rFonts w:cs="宋体"/>
      <w:sz w:val="24"/>
    </w:rPr>
  </w:style>
  <w:style w:type="paragraph" w:customStyle="1" w:styleId="NNNCharCharChar1CharCharCharCharCharChar">
    <w:name w:val="NNN Char Char Char1 Char Char Char Char Char Char"/>
    <w:basedOn w:val="a6"/>
    <w:qFormat/>
    <w:rsid w:val="00642188"/>
    <w:pPr>
      <w:tabs>
        <w:tab w:val="left" w:pos="360"/>
      </w:tabs>
    </w:pPr>
    <w:rPr>
      <w:sz w:val="24"/>
      <w:szCs w:val="24"/>
    </w:rPr>
  </w:style>
  <w:style w:type="paragraph" w:customStyle="1" w:styleId="xl74">
    <w:name w:val="xl74"/>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2">
    <w:name w:val="xl72"/>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f1"/>
    <w:qFormat/>
    <w:rsid w:val="00642188"/>
    <w:pPr>
      <w:shd w:val="clear" w:color="auto" w:fill="auto"/>
    </w:pPr>
    <w:rPr>
      <w:rFonts w:ascii="宋体" w:hAnsi="Times New Roman"/>
      <w:sz w:val="18"/>
      <w:szCs w:val="18"/>
    </w:rPr>
  </w:style>
  <w:style w:type="paragraph" w:customStyle="1" w:styleId="affff4">
    <w:name w:val="表格"/>
    <w:basedOn w:val="a6"/>
    <w:qFormat/>
    <w:rsid w:val="00642188"/>
    <w:pPr>
      <w:snapToGrid w:val="0"/>
      <w:ind w:firstLineChars="21" w:firstLine="42"/>
    </w:pPr>
    <w:rPr>
      <w:rFonts w:ascii="宋体" w:hAnsi="宋体"/>
      <w:kern w:val="0"/>
      <w:sz w:val="20"/>
    </w:rPr>
  </w:style>
  <w:style w:type="paragraph" w:customStyle="1" w:styleId="xl79">
    <w:name w:val="xl79"/>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5">
    <w:name w:val="前言、引言标题"/>
    <w:next w:val="a6"/>
    <w:qFormat/>
    <w:rsid w:val="00642188"/>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85">
    <w:name w:val="xl85"/>
    <w:basedOn w:val="a6"/>
    <w:uiPriority w:val="99"/>
    <w:qFormat/>
    <w:rsid w:val="00642188"/>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8">
    <w:name w:val="xl78"/>
    <w:basedOn w:val="a6"/>
    <w:qFormat/>
    <w:rsid w:val="0064218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y">
    <w:name w:val="正文标准样式ty"/>
    <w:basedOn w:val="a6"/>
    <w:qFormat/>
    <w:rsid w:val="00642188"/>
    <w:pPr>
      <w:spacing w:line="360" w:lineRule="auto"/>
      <w:ind w:firstLineChars="200" w:firstLine="480"/>
    </w:pPr>
    <w:rPr>
      <w:rFonts w:cs="宋体"/>
      <w:sz w:val="24"/>
    </w:rPr>
  </w:style>
  <w:style w:type="paragraph" w:customStyle="1" w:styleId="tytytyty">
    <w:name w:val="tytytyty"/>
    <w:basedOn w:val="a6"/>
    <w:qFormat/>
    <w:rsid w:val="00642188"/>
    <w:pPr>
      <w:suppressAutoHyphens/>
      <w:spacing w:line="360" w:lineRule="auto"/>
      <w:ind w:leftChars="171" w:left="359" w:firstLineChars="200" w:firstLine="480"/>
    </w:pPr>
    <w:rPr>
      <w:kern w:val="1"/>
      <w:sz w:val="24"/>
      <w:szCs w:val="24"/>
      <w:lang w:eastAsia="ar-SA"/>
    </w:rPr>
  </w:style>
  <w:style w:type="paragraph" w:customStyle="1" w:styleId="affff6">
    <w:name w:val="图形符号"/>
    <w:basedOn w:val="a6"/>
    <w:qFormat/>
    <w:rsid w:val="00642188"/>
    <w:rPr>
      <w:sz w:val="24"/>
    </w:rPr>
  </w:style>
  <w:style w:type="paragraph" w:customStyle="1" w:styleId="xl75">
    <w:name w:val="xl75"/>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81">
    <w:name w:val="xl81"/>
    <w:basedOn w:val="a6"/>
    <w:qFormat/>
    <w:rsid w:val="0064218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fc">
    <w:name w:val="char"/>
    <w:basedOn w:val="a6"/>
    <w:qFormat/>
    <w:rsid w:val="00642188"/>
    <w:pPr>
      <w:widowControl/>
      <w:spacing w:beforeLines="50" w:before="156" w:line="360" w:lineRule="exact"/>
      <w:ind w:firstLineChars="200" w:firstLine="482"/>
    </w:pPr>
    <w:rPr>
      <w:b/>
      <w:color w:val="000000"/>
      <w:kern w:val="0"/>
      <w:sz w:val="24"/>
      <w:szCs w:val="24"/>
    </w:rPr>
  </w:style>
  <w:style w:type="paragraph" w:customStyle="1" w:styleId="xl83">
    <w:name w:val="xl83"/>
    <w:basedOn w:val="a6"/>
    <w:qFormat/>
    <w:rsid w:val="0064218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3">
    <w:name w:val="xl73"/>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0">
    <w:name w:val="xl80"/>
    <w:basedOn w:val="a6"/>
    <w:qFormat/>
    <w:rsid w:val="006421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Style11">
    <w:name w:val="_Style 11"/>
    <w:basedOn w:val="a6"/>
    <w:uiPriority w:val="34"/>
    <w:qFormat/>
    <w:rsid w:val="00642188"/>
    <w:pPr>
      <w:widowControl/>
      <w:spacing w:beforeLines="50" w:before="156" w:line="360" w:lineRule="exact"/>
      <w:ind w:firstLineChars="200" w:firstLine="482"/>
    </w:pPr>
    <w:rPr>
      <w:b/>
      <w:color w:val="000000"/>
      <w:kern w:val="0"/>
      <w:sz w:val="24"/>
      <w:szCs w:val="24"/>
    </w:rPr>
  </w:style>
  <w:style w:type="paragraph" w:customStyle="1" w:styleId="Blockquote">
    <w:name w:val="Blockquote"/>
    <w:basedOn w:val="a6"/>
    <w:qFormat/>
    <w:rsid w:val="00642188"/>
    <w:pPr>
      <w:autoSpaceDE w:val="0"/>
      <w:autoSpaceDN w:val="0"/>
      <w:adjustRightInd w:val="0"/>
      <w:spacing w:before="100" w:after="100"/>
      <w:ind w:left="360" w:right="360"/>
      <w:jc w:val="left"/>
    </w:pPr>
    <w:rPr>
      <w:kern w:val="0"/>
      <w:sz w:val="24"/>
    </w:rPr>
  </w:style>
  <w:style w:type="paragraph" w:customStyle="1" w:styleId="TOC1">
    <w:name w:val="TOC 标题1"/>
    <w:basedOn w:val="11"/>
    <w:next w:val="a6"/>
    <w:uiPriority w:val="39"/>
    <w:qFormat/>
    <w:rsid w:val="00642188"/>
    <w:pPr>
      <w:widowControl/>
      <w:tabs>
        <w:tab w:val="left" w:pos="432"/>
      </w:tabs>
      <w:autoSpaceDE/>
      <w:autoSpaceDN/>
      <w:adjustRightInd/>
      <w:spacing w:before="480" w:after="0" w:line="276" w:lineRule="auto"/>
      <w:jc w:val="left"/>
      <w:outlineLvl w:val="9"/>
    </w:pPr>
    <w:rPr>
      <w:rFonts w:ascii="Cambria" w:hAnsi="Cambria"/>
      <w:bCs/>
      <w:color w:val="365F91"/>
      <w:kern w:val="0"/>
      <w:sz w:val="28"/>
      <w:szCs w:val="28"/>
      <w:lang w:val="zh-CN"/>
    </w:rPr>
  </w:style>
  <w:style w:type="paragraph" w:customStyle="1" w:styleId="41">
    <w:name w:val="样式4"/>
    <w:basedOn w:val="a6"/>
    <w:link w:val="4Char0"/>
    <w:qFormat/>
    <w:rsid w:val="00642188"/>
    <w:pPr>
      <w:autoSpaceDE w:val="0"/>
      <w:autoSpaceDN w:val="0"/>
      <w:adjustRightInd w:val="0"/>
      <w:spacing w:line="360" w:lineRule="auto"/>
      <w:ind w:leftChars="400" w:left="840" w:firstLineChars="200" w:firstLine="420"/>
      <w:jc w:val="left"/>
    </w:pPr>
    <w:rPr>
      <w:rFonts w:ascii="宋体" w:hAnsi="Calibri" w:cs="宋体"/>
      <w:kern w:val="0"/>
      <w:szCs w:val="21"/>
    </w:rPr>
  </w:style>
  <w:style w:type="character" w:customStyle="1" w:styleId="36">
    <w:name w:val="正文文本缩进 3 字符"/>
    <w:basedOn w:val="a8"/>
    <w:uiPriority w:val="99"/>
    <w:semiHidden/>
    <w:qFormat/>
    <w:rsid w:val="00642188"/>
    <w:rPr>
      <w:rFonts w:ascii="Times New Roman" w:eastAsia="宋体" w:hAnsi="Times New Roman" w:cs="Times New Roman"/>
      <w:sz w:val="16"/>
      <w:szCs w:val="16"/>
    </w:rPr>
  </w:style>
  <w:style w:type="character" w:customStyle="1" w:styleId="font01">
    <w:name w:val="font01"/>
    <w:qFormat/>
    <w:rsid w:val="00642188"/>
    <w:rPr>
      <w:rFonts w:ascii="宋体" w:eastAsia="宋体" w:hAnsi="宋体" w:cs="宋体" w:hint="eastAsia"/>
      <w:color w:val="000000"/>
      <w:sz w:val="20"/>
      <w:szCs w:val="20"/>
      <w:u w:val="none"/>
    </w:rPr>
  </w:style>
  <w:style w:type="character" w:customStyle="1" w:styleId="font11">
    <w:name w:val="font11"/>
    <w:qFormat/>
    <w:rsid w:val="00642188"/>
    <w:rPr>
      <w:rFonts w:ascii="font-weight : 400" w:eastAsia="font-weight : 400" w:hAnsi="font-weight : 400" w:cs="font-weight : 400" w:hint="default"/>
      <w:color w:val="000000"/>
      <w:sz w:val="20"/>
      <w:szCs w:val="20"/>
      <w:u w:val="none"/>
    </w:rPr>
  </w:style>
  <w:style w:type="character" w:customStyle="1" w:styleId="font51">
    <w:name w:val="font51"/>
    <w:qFormat/>
    <w:rsid w:val="00642188"/>
    <w:rPr>
      <w:rFonts w:ascii="宋体" w:eastAsia="宋体" w:hAnsi="宋体" w:cs="宋体" w:hint="eastAsia"/>
      <w:color w:val="FF0000"/>
      <w:sz w:val="20"/>
      <w:szCs w:val="20"/>
      <w:u w:val="none"/>
    </w:rPr>
  </w:style>
  <w:style w:type="character" w:customStyle="1" w:styleId="font31">
    <w:name w:val="font31"/>
    <w:qFormat/>
    <w:rsid w:val="00642188"/>
    <w:rPr>
      <w:rFonts w:ascii="font-weight : 400" w:eastAsia="font-weight : 400" w:hAnsi="font-weight : 400" w:cs="font-weight : 400"/>
      <w:color w:val="FF0000"/>
      <w:sz w:val="20"/>
      <w:szCs w:val="20"/>
      <w:u w:val="none"/>
    </w:rPr>
  </w:style>
  <w:style w:type="character" w:customStyle="1" w:styleId="affff7">
    <w:name w:val="批注主题 字符"/>
    <w:basedOn w:val="aff5"/>
    <w:uiPriority w:val="99"/>
    <w:semiHidden/>
    <w:qFormat/>
    <w:rsid w:val="00642188"/>
    <w:rPr>
      <w:rFonts w:ascii="Times New Roman" w:eastAsia="宋体" w:hAnsi="Times New Roman" w:cs="Times New Roman"/>
      <w:b/>
      <w:bCs/>
      <w:sz w:val="24"/>
      <w:szCs w:val="24"/>
      <w:lang w:val="en-US" w:eastAsia="zh-CN" w:bidi="ar-SA"/>
    </w:rPr>
  </w:style>
  <w:style w:type="paragraph" w:customStyle="1" w:styleId="affff8">
    <w:name w:val="正文首行缩进（绿盟科技）"/>
    <w:basedOn w:val="affff9"/>
    <w:qFormat/>
    <w:rsid w:val="00642188"/>
    <w:pPr>
      <w:spacing w:after="50"/>
      <w:ind w:firstLineChars="200" w:firstLine="200"/>
    </w:pPr>
  </w:style>
  <w:style w:type="paragraph" w:customStyle="1" w:styleId="affff9">
    <w:name w:val="正文（绿盟科技）"/>
    <w:link w:val="Charfd"/>
    <w:qFormat/>
    <w:rsid w:val="00642188"/>
    <w:pPr>
      <w:spacing w:line="300" w:lineRule="auto"/>
    </w:pPr>
    <w:rPr>
      <w:rFonts w:ascii="Arial" w:eastAsia="宋体" w:hAnsi="Arial" w:cs="Times New Roman"/>
      <w:kern w:val="0"/>
      <w:szCs w:val="21"/>
    </w:rPr>
  </w:style>
  <w:style w:type="character" w:customStyle="1" w:styleId="Char14">
    <w:name w:val="正文首行缩进 Char1"/>
    <w:basedOn w:val="Char1a"/>
    <w:link w:val="afb"/>
    <w:qFormat/>
    <w:rsid w:val="00642188"/>
    <w:rPr>
      <w:rFonts w:ascii="Times New Roman" w:eastAsia="宋体" w:hAnsi="Times New Roman" w:cs="Times New Roman"/>
      <w:sz w:val="24"/>
      <w:szCs w:val="24"/>
    </w:rPr>
  </w:style>
  <w:style w:type="character" w:customStyle="1" w:styleId="Charfd">
    <w:name w:val="正文（绿盟科技） Char"/>
    <w:link w:val="affff9"/>
    <w:qFormat/>
    <w:rsid w:val="00642188"/>
    <w:rPr>
      <w:rFonts w:ascii="Arial" w:eastAsia="宋体" w:hAnsi="Arial" w:cs="Times New Roman"/>
      <w:kern w:val="0"/>
      <w:szCs w:val="21"/>
    </w:rPr>
  </w:style>
  <w:style w:type="table" w:customStyle="1" w:styleId="affffa">
    <w:name w:val="文档表格无标题列型（绿盟科技）"/>
    <w:basedOn w:val="afc"/>
    <w:qFormat/>
    <w:rsid w:val="00642188"/>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tcBorders>
        <w:top w:val="double" w:sz="4" w:space="0" w:color="auto"/>
        <w:left w:val="double" w:sz="4" w:space="0" w:color="auto"/>
        <w:bottom w:val="double" w:sz="4" w:space="0" w:color="auto"/>
        <w:right w:val="double" w:sz="4" w:space="0" w:color="auto"/>
      </w:tcBorders>
    </w:tcPr>
    <w:tblStylePr w:type="firstRow">
      <w:pPr>
        <w:jc w:val="center"/>
      </w:pPr>
      <w:rPr>
        <w:rFonts w:ascii="Arial" w:eastAsia="宋体" w:hAnsi="Arial" w:cs="Arial" w:hint="default"/>
        <w:b/>
        <w:i w:val="0"/>
      </w:rPr>
      <w:tblPr/>
      <w:tcPr>
        <w:tcBorders>
          <w:top w:val="double" w:sz="4" w:space="0" w:color="auto"/>
          <w:left w:val="double" w:sz="4" w:space="0" w:color="auto"/>
          <w:bottom w:val="nil"/>
          <w:right w:val="double" w:sz="4" w:space="0" w:color="auto"/>
          <w:tl2br w:val="nil"/>
          <w:tr2bl w:val="nil"/>
        </w:tcBorders>
        <w:shd w:val="clear" w:color="auto" w:fill="D9D9D9"/>
        <w:vAlign w:val="center"/>
      </w:tcPr>
    </w:tblStylePr>
    <w:tblStylePr w:type="firstCol">
      <w:rPr>
        <w:rFonts w:ascii="Arial" w:eastAsia="宋体" w:hAnsi="Arial" w:cs="Arial" w:hint="default"/>
        <w:b w:val="0"/>
        <w:i w:val="0"/>
        <w:sz w:val="21"/>
        <w:szCs w:val="21"/>
      </w:rPr>
    </w:tblStylePr>
  </w:style>
  <w:style w:type="table" w:customStyle="1" w:styleId="1f1">
    <w:name w:val="网格型1"/>
    <w:basedOn w:val="a9"/>
    <w:uiPriority w:val="39"/>
    <w:qFormat/>
    <w:rsid w:val="0064218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2">
    <w:name w:val="样式1"/>
    <w:basedOn w:val="a6"/>
    <w:link w:val="1Char3"/>
    <w:qFormat/>
    <w:rsid w:val="00642188"/>
    <w:pPr>
      <w:spacing w:line="360" w:lineRule="auto"/>
      <w:ind w:firstLine="420"/>
    </w:pPr>
    <w:rPr>
      <w:rFonts w:ascii="宋体" w:hAnsi="宋体"/>
      <w:sz w:val="24"/>
      <w:szCs w:val="24"/>
      <w:lang w:val="zh-CN"/>
    </w:rPr>
  </w:style>
  <w:style w:type="paragraph" w:customStyle="1" w:styleId="37">
    <w:name w:val="修订3"/>
    <w:hidden/>
    <w:uiPriority w:val="99"/>
    <w:semiHidden/>
    <w:qFormat/>
    <w:rsid w:val="00642188"/>
    <w:rPr>
      <w:rFonts w:ascii="Calibri" w:eastAsia="宋体" w:hAnsi="Calibri" w:cs="Times New Roman"/>
      <w:szCs w:val="24"/>
    </w:rPr>
  </w:style>
  <w:style w:type="paragraph" w:customStyle="1" w:styleId="42">
    <w:name w:val="修订4"/>
    <w:hidden/>
    <w:uiPriority w:val="99"/>
    <w:unhideWhenUsed/>
    <w:qFormat/>
    <w:rsid w:val="00642188"/>
    <w:rPr>
      <w:rFonts w:ascii="Calibri" w:eastAsia="宋体" w:hAnsi="Calibri" w:cs="Times New Roman"/>
      <w:szCs w:val="24"/>
    </w:rPr>
  </w:style>
  <w:style w:type="character" w:customStyle="1" w:styleId="43">
    <w:name w:val="标题 4 字符"/>
    <w:uiPriority w:val="9"/>
    <w:rsid w:val="00103186"/>
    <w:rPr>
      <w:rFonts w:ascii="Calibri Light" w:eastAsia="宋体" w:hAnsi="Calibri Light" w:cs="Times New Roman"/>
      <w:b/>
      <w:bCs/>
      <w:kern w:val="2"/>
      <w:sz w:val="28"/>
      <w:szCs w:val="28"/>
    </w:rPr>
  </w:style>
  <w:style w:type="character" w:customStyle="1" w:styleId="affffb">
    <w:name w:val="页脚 字符"/>
    <w:uiPriority w:val="99"/>
    <w:qFormat/>
    <w:rsid w:val="00103186"/>
    <w:rPr>
      <w:rFonts w:ascii="宋体" w:eastAsia="宋体"/>
      <w:kern w:val="2"/>
      <w:sz w:val="18"/>
      <w:szCs w:val="18"/>
      <w:lang w:bidi="ar-SA"/>
    </w:rPr>
  </w:style>
  <w:style w:type="character" w:customStyle="1" w:styleId="affffc">
    <w:name w:val="页眉 字符"/>
    <w:qFormat/>
    <w:rsid w:val="00103186"/>
    <w:rPr>
      <w:rFonts w:ascii="宋体" w:eastAsia="宋体"/>
      <w:kern w:val="2"/>
      <w:sz w:val="18"/>
      <w:szCs w:val="18"/>
      <w:lang w:bidi="ar-SA"/>
    </w:rPr>
  </w:style>
  <w:style w:type="character" w:customStyle="1" w:styleId="Char32">
    <w:name w:val="列出段落 Char3"/>
    <w:uiPriority w:val="34"/>
    <w:qFormat/>
    <w:rsid w:val="00103186"/>
    <w:rPr>
      <w:rFonts w:ascii="Calibri" w:eastAsia="宋体" w:hAnsi="Calibri"/>
      <w:kern w:val="2"/>
      <w:sz w:val="21"/>
      <w:szCs w:val="22"/>
      <w:lang w:val="en-US" w:eastAsia="zh-CN" w:bidi="ar-SA"/>
    </w:rPr>
  </w:style>
  <w:style w:type="character" w:customStyle="1" w:styleId="1Char10">
    <w:name w:val="标题 1 Char1"/>
    <w:qFormat/>
    <w:rsid w:val="00103186"/>
    <w:rPr>
      <w:rFonts w:ascii="宋体"/>
      <w:b/>
      <w:kern w:val="44"/>
      <w:sz w:val="32"/>
    </w:rPr>
  </w:style>
  <w:style w:type="character" w:customStyle="1" w:styleId="Char33">
    <w:name w:val="正文缩进 Char3"/>
    <w:qFormat/>
    <w:rsid w:val="00103186"/>
    <w:rPr>
      <w:rFonts w:ascii="宋体" w:eastAsia="宋体"/>
      <w:kern w:val="2"/>
      <w:sz w:val="24"/>
      <w:szCs w:val="24"/>
      <w:lang w:val="en-US" w:eastAsia="zh-CN" w:bidi="ar-SA"/>
    </w:rPr>
  </w:style>
  <w:style w:type="character" w:customStyle="1" w:styleId="2Char30">
    <w:name w:val="标题 2 Char3"/>
    <w:qFormat/>
    <w:rsid w:val="00103186"/>
    <w:rPr>
      <w:rFonts w:ascii="Arial" w:eastAsia="黑体" w:hAnsi="Arial"/>
      <w:b/>
      <w:sz w:val="30"/>
      <w:lang w:val="en-US" w:eastAsia="zh-CN" w:bidi="ar-SA"/>
    </w:rPr>
  </w:style>
  <w:style w:type="character" w:customStyle="1" w:styleId="3Char3">
    <w:name w:val="标题 3 Char3"/>
    <w:qFormat/>
    <w:rsid w:val="00103186"/>
    <w:rPr>
      <w:rFonts w:ascii="宋体" w:eastAsia="宋体"/>
      <w:b/>
      <w:sz w:val="24"/>
      <w:u w:val="single"/>
      <w:lang w:val="en-US" w:eastAsia="zh-CN" w:bidi="ar-SA"/>
    </w:rPr>
  </w:style>
  <w:style w:type="character" w:customStyle="1" w:styleId="4Char2">
    <w:name w:val="标题 4 Char2"/>
    <w:uiPriority w:val="9"/>
    <w:qFormat/>
    <w:rsid w:val="00103186"/>
    <w:rPr>
      <w:rFonts w:ascii="Arial" w:eastAsia="黑体" w:hAnsi="Arial"/>
      <w:b/>
      <w:sz w:val="28"/>
    </w:rPr>
  </w:style>
  <w:style w:type="character" w:customStyle="1" w:styleId="5Char2">
    <w:name w:val="标题 5 Char2"/>
    <w:uiPriority w:val="9"/>
    <w:qFormat/>
    <w:rsid w:val="00103186"/>
    <w:rPr>
      <w:b/>
      <w:sz w:val="28"/>
    </w:rPr>
  </w:style>
  <w:style w:type="character" w:customStyle="1" w:styleId="6Char2">
    <w:name w:val="标题 6 Char2"/>
    <w:uiPriority w:val="9"/>
    <w:qFormat/>
    <w:rsid w:val="00103186"/>
    <w:rPr>
      <w:rFonts w:ascii="Arial" w:eastAsia="黑体" w:hAnsi="Arial"/>
      <w:b/>
      <w:sz w:val="24"/>
    </w:rPr>
  </w:style>
  <w:style w:type="character" w:customStyle="1" w:styleId="7Char2">
    <w:name w:val="标题 7 Char2"/>
    <w:uiPriority w:val="9"/>
    <w:qFormat/>
    <w:rsid w:val="00103186"/>
    <w:rPr>
      <w:b/>
      <w:sz w:val="24"/>
    </w:rPr>
  </w:style>
  <w:style w:type="character" w:customStyle="1" w:styleId="8Char2">
    <w:name w:val="标题 8 Char2"/>
    <w:uiPriority w:val="9"/>
    <w:qFormat/>
    <w:rsid w:val="00103186"/>
    <w:rPr>
      <w:rFonts w:ascii="Arial" w:eastAsia="黑体" w:hAnsi="Arial"/>
      <w:sz w:val="24"/>
    </w:rPr>
  </w:style>
  <w:style w:type="character" w:customStyle="1" w:styleId="9Char2">
    <w:name w:val="标题 9 Char2"/>
    <w:uiPriority w:val="9"/>
    <w:qFormat/>
    <w:rsid w:val="00103186"/>
    <w:rPr>
      <w:rFonts w:ascii="Arial" w:eastAsia="黑体" w:hAnsi="Arial"/>
      <w:sz w:val="21"/>
    </w:rPr>
  </w:style>
  <w:style w:type="character" w:customStyle="1" w:styleId="Char1c">
    <w:name w:val="批注主题 Char1"/>
    <w:qFormat/>
    <w:rsid w:val="00103186"/>
    <w:rPr>
      <w:rFonts w:ascii="Times New Roman" w:eastAsia="宋体" w:hAnsi="Times New Roman" w:cs="Times New Roman"/>
      <w:b/>
      <w:bCs/>
      <w:kern w:val="2"/>
      <w:sz w:val="21"/>
      <w:szCs w:val="24"/>
      <w:lang w:val="en-US" w:eastAsia="zh-CN" w:bidi="ar-SA"/>
    </w:rPr>
  </w:style>
  <w:style w:type="character" w:customStyle="1" w:styleId="Char34">
    <w:name w:val="批注文字 Char3"/>
    <w:qFormat/>
    <w:rsid w:val="00103186"/>
    <w:rPr>
      <w:kern w:val="2"/>
      <w:sz w:val="21"/>
      <w:szCs w:val="24"/>
    </w:rPr>
  </w:style>
  <w:style w:type="character" w:customStyle="1" w:styleId="Char1d">
    <w:name w:val="正文小标题 Char1"/>
    <w:qFormat/>
    <w:rsid w:val="00103186"/>
    <w:rPr>
      <w:rFonts w:ascii="宋体" w:hAnsi="宋体"/>
      <w:b/>
      <w:i/>
      <w:color w:val="FF0000"/>
      <w:kern w:val="2"/>
      <w:sz w:val="24"/>
    </w:rPr>
  </w:style>
  <w:style w:type="paragraph" w:customStyle="1" w:styleId="1f3">
    <w:name w:val="正文小标题1"/>
    <w:basedOn w:val="a6"/>
    <w:qFormat/>
    <w:rsid w:val="00103186"/>
    <w:pPr>
      <w:adjustRightInd w:val="0"/>
      <w:snapToGrid w:val="0"/>
      <w:spacing w:beforeLines="100" w:afterLines="100"/>
      <w:ind w:firstLine="482"/>
      <w:jc w:val="left"/>
    </w:pPr>
    <w:rPr>
      <w:rFonts w:ascii="宋体" w:hAnsi="宋体"/>
      <w:b/>
      <w:i/>
      <w:color w:val="FF0000"/>
      <w:sz w:val="24"/>
    </w:rPr>
  </w:style>
  <w:style w:type="character" w:customStyle="1" w:styleId="Char211">
    <w:name w:val="标题 Char21"/>
    <w:qFormat/>
    <w:rsid w:val="00103186"/>
    <w:rPr>
      <w:rFonts w:ascii="Arial" w:eastAsia="宋体" w:hAnsi="Arial" w:cs="Arial"/>
      <w:b/>
      <w:bCs/>
      <w:sz w:val="32"/>
      <w:szCs w:val="32"/>
    </w:rPr>
  </w:style>
  <w:style w:type="character" w:customStyle="1" w:styleId="3Char10">
    <w:name w:val="正文文本 3 Char1"/>
    <w:qFormat/>
    <w:rsid w:val="00103186"/>
    <w:rPr>
      <w:kern w:val="2"/>
      <w:sz w:val="16"/>
      <w:szCs w:val="16"/>
    </w:rPr>
  </w:style>
  <w:style w:type="character" w:customStyle="1" w:styleId="title41">
    <w:name w:val="title41"/>
    <w:qFormat/>
    <w:rsid w:val="00103186"/>
    <w:rPr>
      <w:b/>
      <w:bCs/>
      <w:color w:val="1D87B3"/>
      <w:sz w:val="15"/>
      <w:szCs w:val="15"/>
    </w:rPr>
  </w:style>
  <w:style w:type="character" w:customStyle="1" w:styleId="chanpin10">
    <w:name w:val="chanpin拷贝1"/>
    <w:qFormat/>
    <w:rsid w:val="00103186"/>
  </w:style>
  <w:style w:type="character" w:customStyle="1" w:styleId="c211">
    <w:name w:val="c211"/>
    <w:qFormat/>
    <w:rsid w:val="00103186"/>
    <w:rPr>
      <w:rFonts w:ascii="ˎ̥" w:hAnsi="ˎ̥" w:hint="default"/>
      <w:color w:val="000000"/>
      <w:sz w:val="20"/>
      <w:szCs w:val="20"/>
      <w:u w:val="none"/>
    </w:rPr>
  </w:style>
  <w:style w:type="character" w:customStyle="1" w:styleId="txt1">
    <w:name w:val="txt1"/>
    <w:qFormat/>
    <w:rsid w:val="00103186"/>
  </w:style>
  <w:style w:type="character" w:customStyle="1" w:styleId="Char35">
    <w:name w:val="正文文本缩进 Char3"/>
    <w:qFormat/>
    <w:rsid w:val="00103186"/>
    <w:rPr>
      <w:rFonts w:eastAsia="宋体"/>
      <w:kern w:val="2"/>
      <w:sz w:val="24"/>
      <w:szCs w:val="24"/>
      <w:lang w:val="en-US" w:eastAsia="zh-CN" w:bidi="ar-SA"/>
    </w:rPr>
  </w:style>
  <w:style w:type="character" w:customStyle="1" w:styleId="HTMLChar1">
    <w:name w:val="HTML 预设格式 Char1"/>
    <w:qFormat/>
    <w:rsid w:val="00103186"/>
    <w:rPr>
      <w:rFonts w:ascii="宋体" w:hAnsi="宋体" w:cs="宋体"/>
      <w:sz w:val="24"/>
      <w:szCs w:val="24"/>
    </w:rPr>
  </w:style>
  <w:style w:type="character" w:customStyle="1" w:styleId="2Char20">
    <w:name w:val="标题 2 Char2"/>
    <w:uiPriority w:val="9"/>
    <w:qFormat/>
    <w:rsid w:val="00103186"/>
    <w:rPr>
      <w:rFonts w:ascii="Arial" w:eastAsia="黑体" w:hAnsi="Arial"/>
      <w:b/>
      <w:sz w:val="30"/>
      <w:lang w:val="en-US" w:eastAsia="zh-CN" w:bidi="ar-SA"/>
    </w:rPr>
  </w:style>
  <w:style w:type="character" w:customStyle="1" w:styleId="CharChar10">
    <w:name w:val="正文缩进 Char Char1"/>
    <w:qFormat/>
    <w:rsid w:val="00103186"/>
    <w:rPr>
      <w:rFonts w:ascii="宋体" w:eastAsia="宋体"/>
      <w:color w:val="000000"/>
      <w:kern w:val="28"/>
      <w:sz w:val="28"/>
      <w:lang w:bidi="ar-SA"/>
    </w:rPr>
  </w:style>
  <w:style w:type="paragraph" w:customStyle="1" w:styleId="110">
    <w:name w:val="正文缩进11"/>
    <w:basedOn w:val="a6"/>
    <w:qFormat/>
    <w:rsid w:val="00103186"/>
    <w:pPr>
      <w:widowControl/>
      <w:adjustRightInd w:val="0"/>
      <w:snapToGrid w:val="0"/>
      <w:spacing w:line="480" w:lineRule="exact"/>
      <w:ind w:firstLine="567"/>
    </w:pPr>
    <w:rPr>
      <w:rFonts w:ascii="宋体" w:hAnsi="Calibri"/>
      <w:color w:val="000000"/>
      <w:kern w:val="28"/>
      <w:sz w:val="28"/>
    </w:rPr>
  </w:style>
  <w:style w:type="character" w:customStyle="1" w:styleId="3Char11">
    <w:name w:val="正文文本缩进 3 Char1"/>
    <w:qFormat/>
    <w:rsid w:val="00103186"/>
    <w:rPr>
      <w:rFonts w:ascii="宋体"/>
      <w:sz w:val="24"/>
    </w:rPr>
  </w:style>
  <w:style w:type="character" w:customStyle="1" w:styleId="Char24">
    <w:name w:val="正文缩进 Char2"/>
    <w:uiPriority w:val="99"/>
    <w:qFormat/>
    <w:rsid w:val="00103186"/>
    <w:rPr>
      <w:rFonts w:ascii="宋体" w:eastAsia="宋体"/>
      <w:kern w:val="2"/>
      <w:sz w:val="24"/>
      <w:szCs w:val="24"/>
      <w:lang w:val="en-US" w:eastAsia="zh-CN" w:bidi="ar-SA"/>
    </w:rPr>
  </w:style>
  <w:style w:type="character" w:customStyle="1" w:styleId="2f">
    <w:name w:val="批注文字 字符2"/>
    <w:uiPriority w:val="99"/>
    <w:qFormat/>
    <w:rsid w:val="00103186"/>
    <w:rPr>
      <w:rFonts w:ascii="Times New Roman" w:eastAsia="宋体" w:hAnsi="Times New Roman" w:cs="Times New Roman"/>
      <w:sz w:val="24"/>
      <w:lang w:val="en-US" w:eastAsia="zh-CN" w:bidi="ar-SA"/>
    </w:rPr>
  </w:style>
  <w:style w:type="character" w:customStyle="1" w:styleId="Char1e">
    <w:name w:val="日期 Char1"/>
    <w:uiPriority w:val="1"/>
    <w:qFormat/>
    <w:rsid w:val="00103186"/>
    <w:rPr>
      <w:rFonts w:ascii="仿宋_GB2312" w:eastAsia="仿宋_GB2312" w:hAnsi="宋体"/>
      <w:color w:val="000000"/>
      <w:kern w:val="2"/>
      <w:sz w:val="24"/>
      <w:szCs w:val="24"/>
    </w:rPr>
  </w:style>
  <w:style w:type="character" w:customStyle="1" w:styleId="Char36">
    <w:name w:val="页脚 Char3"/>
    <w:uiPriority w:val="99"/>
    <w:qFormat/>
    <w:rsid w:val="00103186"/>
    <w:rPr>
      <w:rFonts w:ascii="宋体" w:eastAsia="宋体"/>
      <w:sz w:val="18"/>
      <w:lang w:val="en-US" w:eastAsia="zh-CN" w:bidi="ar-SA"/>
    </w:rPr>
  </w:style>
  <w:style w:type="character" w:customStyle="1" w:styleId="street-address1">
    <w:name w:val="street-address1"/>
    <w:qFormat/>
    <w:rsid w:val="00103186"/>
  </w:style>
  <w:style w:type="character" w:customStyle="1" w:styleId="2Char11">
    <w:name w:val="正文文本缩进 2 Char1"/>
    <w:qFormat/>
    <w:rsid w:val="00103186"/>
    <w:rPr>
      <w:rFonts w:ascii="仿宋_GB2312" w:eastAsia="仿宋_GB2312"/>
      <w:kern w:val="2"/>
      <w:sz w:val="24"/>
      <w:szCs w:val="24"/>
    </w:rPr>
  </w:style>
  <w:style w:type="character" w:customStyle="1" w:styleId="bjh-p1">
    <w:name w:val="bjh-p1"/>
    <w:qFormat/>
    <w:rsid w:val="00103186"/>
  </w:style>
  <w:style w:type="character" w:customStyle="1" w:styleId="3Char20">
    <w:name w:val="标题 3 Char2"/>
    <w:uiPriority w:val="9"/>
    <w:qFormat/>
    <w:rsid w:val="00103186"/>
    <w:rPr>
      <w:rFonts w:ascii="宋体" w:eastAsia="宋体"/>
      <w:b/>
      <w:sz w:val="24"/>
      <w:u w:val="single"/>
      <w:lang w:val="en-US" w:eastAsia="zh-CN" w:bidi="ar-SA"/>
    </w:rPr>
  </w:style>
  <w:style w:type="character" w:customStyle="1" w:styleId="Char25">
    <w:name w:val="文档结构图 Char2"/>
    <w:qFormat/>
    <w:rsid w:val="00103186"/>
    <w:rPr>
      <w:kern w:val="2"/>
      <w:sz w:val="21"/>
      <w:szCs w:val="24"/>
      <w:shd w:val="clear" w:color="auto" w:fill="000080"/>
    </w:rPr>
  </w:style>
  <w:style w:type="character" w:customStyle="1" w:styleId="Char110">
    <w:name w:val="正文文本缩进 Char11"/>
    <w:qFormat/>
    <w:rsid w:val="00103186"/>
    <w:rPr>
      <w:rFonts w:ascii="宋体" w:eastAsia="宋体" w:hAnsi="宋体"/>
      <w:sz w:val="24"/>
      <w:szCs w:val="24"/>
      <w:lang w:bidi="ar-SA"/>
    </w:rPr>
  </w:style>
  <w:style w:type="paragraph" w:customStyle="1" w:styleId="111">
    <w:name w:val="正文文本缩进11"/>
    <w:basedOn w:val="a6"/>
    <w:qFormat/>
    <w:rsid w:val="00103186"/>
    <w:pPr>
      <w:spacing w:line="480" w:lineRule="exact"/>
      <w:ind w:firstLineChars="200" w:firstLine="480"/>
    </w:pPr>
    <w:rPr>
      <w:rFonts w:ascii="宋体" w:hAnsi="宋体"/>
      <w:kern w:val="0"/>
      <w:sz w:val="24"/>
      <w:szCs w:val="24"/>
    </w:rPr>
  </w:style>
  <w:style w:type="character" w:customStyle="1" w:styleId="Char41">
    <w:name w:val="正文文本缩进 Char4"/>
    <w:qFormat/>
    <w:rsid w:val="00103186"/>
    <w:rPr>
      <w:rFonts w:eastAsia="宋体"/>
      <w:kern w:val="2"/>
      <w:sz w:val="24"/>
      <w:szCs w:val="24"/>
      <w:lang w:val="en-US" w:eastAsia="zh-CN" w:bidi="ar-SA"/>
    </w:rPr>
  </w:style>
  <w:style w:type="character" w:customStyle="1" w:styleId="black11">
    <w:name w:val="black11"/>
    <w:qFormat/>
    <w:rsid w:val="00103186"/>
    <w:rPr>
      <w:color w:val="000000"/>
    </w:rPr>
  </w:style>
  <w:style w:type="character" w:customStyle="1" w:styleId="Char1f">
    <w:name w:val="批注框文本 Char1"/>
    <w:uiPriority w:val="99"/>
    <w:qFormat/>
    <w:rsid w:val="00103186"/>
    <w:rPr>
      <w:kern w:val="2"/>
      <w:sz w:val="18"/>
      <w:szCs w:val="18"/>
    </w:rPr>
  </w:style>
  <w:style w:type="character" w:customStyle="1" w:styleId="Char26">
    <w:name w:val="页脚 Char2"/>
    <w:uiPriority w:val="99"/>
    <w:qFormat/>
    <w:rsid w:val="00103186"/>
    <w:rPr>
      <w:rFonts w:ascii="宋体" w:eastAsia="宋体"/>
      <w:sz w:val="18"/>
      <w:lang w:val="en-US" w:eastAsia="zh-CN" w:bidi="ar-SA"/>
    </w:rPr>
  </w:style>
  <w:style w:type="character" w:customStyle="1" w:styleId="Char37">
    <w:name w:val="页眉 Char3"/>
    <w:qFormat/>
    <w:rsid w:val="00103186"/>
    <w:rPr>
      <w:rFonts w:eastAsia="宋体"/>
      <w:kern w:val="2"/>
      <w:sz w:val="18"/>
      <w:szCs w:val="18"/>
      <w:lang w:val="en-US" w:eastAsia="zh-CN" w:bidi="ar-SA"/>
    </w:rPr>
  </w:style>
  <w:style w:type="character" w:customStyle="1" w:styleId="Char1f0">
    <w:name w:val="注释 Char1"/>
    <w:qFormat/>
    <w:rsid w:val="00103186"/>
    <w:rPr>
      <w:rFonts w:ascii="宋体" w:hAnsi="宋体"/>
      <w:kern w:val="2"/>
      <w:sz w:val="21"/>
      <w:szCs w:val="21"/>
    </w:rPr>
  </w:style>
  <w:style w:type="paragraph" w:customStyle="1" w:styleId="1f4">
    <w:name w:val="注释1"/>
    <w:basedOn w:val="a6"/>
    <w:qFormat/>
    <w:rsid w:val="00103186"/>
    <w:pPr>
      <w:adjustRightInd w:val="0"/>
      <w:snapToGrid w:val="0"/>
      <w:ind w:left="420" w:hangingChars="200" w:hanging="420"/>
      <w:jc w:val="left"/>
    </w:pPr>
    <w:rPr>
      <w:rFonts w:ascii="宋体" w:hAnsi="宋体"/>
      <w:szCs w:val="21"/>
    </w:rPr>
  </w:style>
  <w:style w:type="character" w:customStyle="1" w:styleId="Char27">
    <w:name w:val="批注文字 Char2"/>
    <w:uiPriority w:val="99"/>
    <w:qFormat/>
    <w:rsid w:val="00103186"/>
    <w:rPr>
      <w:kern w:val="2"/>
      <w:sz w:val="21"/>
      <w:szCs w:val="24"/>
    </w:rPr>
  </w:style>
  <w:style w:type="character" w:customStyle="1" w:styleId="CharChar112">
    <w:name w:val="Char Char112"/>
    <w:qFormat/>
    <w:rsid w:val="00103186"/>
    <w:rPr>
      <w:rFonts w:ascii="宋体" w:eastAsia="宋体"/>
      <w:b/>
      <w:sz w:val="24"/>
      <w:u w:val="single"/>
      <w:lang w:val="en-US" w:eastAsia="zh-CN" w:bidi="ar-SA"/>
    </w:rPr>
  </w:style>
  <w:style w:type="character" w:customStyle="1" w:styleId="38">
    <w:name w:val="纯文本 字符3"/>
    <w:uiPriority w:val="99"/>
    <w:qFormat/>
    <w:rsid w:val="00103186"/>
    <w:rPr>
      <w:rFonts w:ascii="宋体" w:eastAsia="宋体" w:hAnsi="Courier New" w:cs="Times New Roman"/>
      <w:kern w:val="2"/>
      <w:sz w:val="21"/>
      <w:szCs w:val="21"/>
      <w:lang w:val="en-US" w:eastAsia="zh-CN" w:bidi="ar-SA"/>
    </w:rPr>
  </w:style>
  <w:style w:type="character" w:customStyle="1" w:styleId="Char111">
    <w:name w:val="纯文本 Char11"/>
    <w:qFormat/>
    <w:rsid w:val="00103186"/>
    <w:rPr>
      <w:rFonts w:ascii="宋体" w:eastAsia="宋体" w:hAnsi="Courier New"/>
      <w:kern w:val="2"/>
      <w:sz w:val="21"/>
      <w:lang w:val="en-US" w:eastAsia="zh-CN" w:bidi="ar-SA"/>
    </w:rPr>
  </w:style>
  <w:style w:type="character" w:customStyle="1" w:styleId="3CharChar1">
    <w:name w:val="标题 3 Char Char1"/>
    <w:qFormat/>
    <w:rsid w:val="00103186"/>
    <w:rPr>
      <w:rFonts w:eastAsia="宋体"/>
      <w:b/>
      <w:bCs/>
      <w:kern w:val="2"/>
      <w:sz w:val="32"/>
      <w:szCs w:val="32"/>
      <w:lang w:val="en-US" w:eastAsia="zh-CN" w:bidi="ar-SA"/>
    </w:rPr>
  </w:style>
  <w:style w:type="character" w:customStyle="1" w:styleId="Char1f1">
    <w:name w:val="正文大标题 Char1"/>
    <w:qFormat/>
    <w:rsid w:val="00103186"/>
    <w:rPr>
      <w:rFonts w:ascii="宋体" w:hAnsi="宋体"/>
      <w:b/>
      <w:color w:val="000000"/>
      <w:kern w:val="2"/>
      <w:sz w:val="28"/>
      <w:szCs w:val="21"/>
    </w:rPr>
  </w:style>
  <w:style w:type="paragraph" w:customStyle="1" w:styleId="1f5">
    <w:name w:val="正文大标题1"/>
    <w:basedOn w:val="1f3"/>
    <w:qFormat/>
    <w:rsid w:val="00103186"/>
    <w:pPr>
      <w:jc w:val="center"/>
    </w:pPr>
    <w:rPr>
      <w:i w:val="0"/>
      <w:color w:val="000000"/>
      <w:sz w:val="28"/>
      <w:szCs w:val="21"/>
    </w:rPr>
  </w:style>
  <w:style w:type="character" w:customStyle="1" w:styleId="apple-style-span1">
    <w:name w:val="apple-style-span1"/>
    <w:qFormat/>
    <w:rsid w:val="00103186"/>
    <w:rPr>
      <w:rFonts w:cs="Times New Roman"/>
    </w:rPr>
  </w:style>
  <w:style w:type="character" w:customStyle="1" w:styleId="Char28">
    <w:name w:val="正文文本 Char2"/>
    <w:uiPriority w:val="99"/>
    <w:qFormat/>
    <w:rsid w:val="00103186"/>
    <w:rPr>
      <w:rFonts w:ascii="宋体" w:hAnsi="宋体"/>
      <w:kern w:val="2"/>
      <w:sz w:val="24"/>
      <w:szCs w:val="24"/>
    </w:rPr>
  </w:style>
  <w:style w:type="character" w:customStyle="1" w:styleId="Char1f2">
    <w:name w:val="正文格式 Char1"/>
    <w:qFormat/>
    <w:rsid w:val="00103186"/>
    <w:rPr>
      <w:rFonts w:ascii="宋体" w:hAnsi="宋体"/>
      <w:sz w:val="24"/>
      <w:szCs w:val="24"/>
      <w:lang w:val="en-GB"/>
    </w:rPr>
  </w:style>
  <w:style w:type="paragraph" w:customStyle="1" w:styleId="1f6">
    <w:name w:val="正文格式1"/>
    <w:basedOn w:val="a6"/>
    <w:qFormat/>
    <w:rsid w:val="00103186"/>
    <w:pPr>
      <w:spacing w:beforeLines="50" w:line="360" w:lineRule="auto"/>
      <w:ind w:firstLineChars="200" w:firstLine="480"/>
    </w:pPr>
    <w:rPr>
      <w:rFonts w:ascii="宋体" w:hAnsi="宋体"/>
      <w:kern w:val="0"/>
      <w:sz w:val="24"/>
      <w:szCs w:val="24"/>
      <w:lang w:val="en-GB"/>
    </w:rPr>
  </w:style>
  <w:style w:type="character" w:customStyle="1" w:styleId="Char1f3">
    <w:name w:val="正文表格 Char1"/>
    <w:qFormat/>
    <w:rsid w:val="00103186"/>
    <w:rPr>
      <w:rFonts w:ascii="宋体" w:hAnsi="宋体"/>
      <w:color w:val="000000"/>
      <w:kern w:val="2"/>
      <w:sz w:val="21"/>
      <w:szCs w:val="21"/>
    </w:rPr>
  </w:style>
  <w:style w:type="paragraph" w:customStyle="1" w:styleId="1f7">
    <w:name w:val="正文表格1"/>
    <w:basedOn w:val="a6"/>
    <w:qFormat/>
    <w:rsid w:val="00103186"/>
    <w:pPr>
      <w:adjustRightInd w:val="0"/>
      <w:snapToGrid w:val="0"/>
      <w:jc w:val="left"/>
    </w:pPr>
    <w:rPr>
      <w:rFonts w:ascii="宋体" w:hAnsi="宋体"/>
      <w:color w:val="000000"/>
      <w:szCs w:val="21"/>
    </w:rPr>
  </w:style>
  <w:style w:type="character" w:customStyle="1" w:styleId="1Char11">
    <w:name w:val="普通文字1 Char11"/>
    <w:qFormat/>
    <w:rsid w:val="00103186"/>
    <w:rPr>
      <w:rFonts w:ascii="宋体" w:eastAsia="宋体" w:hAnsi="Courier New"/>
      <w:kern w:val="2"/>
      <w:sz w:val="21"/>
      <w:lang w:val="en-US" w:eastAsia="zh-CN" w:bidi="ar-SA"/>
    </w:rPr>
  </w:style>
  <w:style w:type="character" w:customStyle="1" w:styleId="chanpin11">
    <w:name w:val="chanpin11"/>
    <w:qFormat/>
    <w:rsid w:val="00103186"/>
    <w:rPr>
      <w:rFonts w:ascii="ˎ̥" w:hAnsi="ˎ̥" w:hint="default"/>
      <w:color w:val="000000"/>
      <w:sz w:val="20"/>
      <w:szCs w:val="20"/>
      <w:u w:val="none"/>
    </w:rPr>
  </w:style>
  <w:style w:type="character" w:customStyle="1" w:styleId="locality1">
    <w:name w:val="locality1"/>
    <w:qFormat/>
    <w:rsid w:val="00103186"/>
  </w:style>
  <w:style w:type="character" w:customStyle="1" w:styleId="1-2Char1">
    <w:name w:val="中等深浅网格 1 - 强调文字颜色 2 Char1"/>
    <w:qFormat/>
    <w:rsid w:val="00103186"/>
    <w:rPr>
      <w:kern w:val="2"/>
      <w:sz w:val="21"/>
      <w:szCs w:val="24"/>
      <w:lang w:val="zh-CN" w:eastAsia="zh-CN"/>
    </w:rPr>
  </w:style>
  <w:style w:type="paragraph" w:customStyle="1" w:styleId="112">
    <w:name w:val="11"/>
    <w:qFormat/>
    <w:rsid w:val="00103186"/>
    <w:rPr>
      <w:rFonts w:ascii="Calibri" w:eastAsia="宋体" w:hAnsi="Calibri" w:cs="Times New Roman"/>
      <w:szCs w:val="24"/>
      <w:lang w:val="zh-CN"/>
    </w:rPr>
  </w:style>
  <w:style w:type="character" w:customStyle="1" w:styleId="1Char12">
    <w:name w:val="段1 Char1"/>
    <w:qFormat/>
    <w:rsid w:val="00103186"/>
    <w:rPr>
      <w:rFonts w:ascii="宋体" w:eastAsia="宋体"/>
      <w:sz w:val="24"/>
      <w:lang w:val="en-US" w:eastAsia="zh-CN" w:bidi="ar-SA"/>
    </w:rPr>
  </w:style>
  <w:style w:type="character" w:customStyle="1" w:styleId="Char29">
    <w:name w:val="页眉 Char2"/>
    <w:qFormat/>
    <w:rsid w:val="00103186"/>
    <w:rPr>
      <w:rFonts w:eastAsia="宋体"/>
      <w:kern w:val="2"/>
      <w:sz w:val="18"/>
      <w:szCs w:val="18"/>
      <w:lang w:val="en-US" w:eastAsia="zh-CN" w:bidi="ar-SA"/>
    </w:rPr>
  </w:style>
  <w:style w:type="character" w:customStyle="1" w:styleId="Char2a">
    <w:name w:val="列出段落 Char2"/>
    <w:uiPriority w:val="34"/>
    <w:qFormat/>
    <w:rsid w:val="00103186"/>
    <w:rPr>
      <w:rFonts w:ascii="Calibri" w:eastAsia="宋体" w:hAnsi="Calibri"/>
      <w:kern w:val="2"/>
      <w:sz w:val="21"/>
      <w:szCs w:val="22"/>
      <w:lang w:val="en-US" w:eastAsia="zh-CN" w:bidi="ar-SA"/>
    </w:rPr>
  </w:style>
  <w:style w:type="character" w:customStyle="1" w:styleId="Char1f4">
    <w:name w:val="正文重点 Char1"/>
    <w:qFormat/>
    <w:rsid w:val="00103186"/>
    <w:rPr>
      <w:b/>
      <w:sz w:val="24"/>
    </w:rPr>
  </w:style>
  <w:style w:type="paragraph" w:customStyle="1" w:styleId="1f8">
    <w:name w:val="正文重点1"/>
    <w:basedOn w:val="a6"/>
    <w:qFormat/>
    <w:rsid w:val="00103186"/>
    <w:pPr>
      <w:adjustRightInd w:val="0"/>
      <w:spacing w:line="360" w:lineRule="auto"/>
      <w:ind w:firstLineChars="200" w:firstLine="482"/>
      <w:jc w:val="left"/>
    </w:pPr>
    <w:rPr>
      <w:rFonts w:ascii="Calibri" w:hAnsi="Calibri"/>
      <w:b/>
      <w:kern w:val="0"/>
      <w:sz w:val="24"/>
    </w:rPr>
  </w:style>
  <w:style w:type="character" w:customStyle="1" w:styleId="Char38">
    <w:name w:val="标题 Char3"/>
    <w:qFormat/>
    <w:rsid w:val="00103186"/>
    <w:rPr>
      <w:b/>
      <w:kern w:val="2"/>
      <w:sz w:val="32"/>
    </w:rPr>
  </w:style>
  <w:style w:type="character" w:customStyle="1" w:styleId="Char42">
    <w:name w:val="标题 Char4"/>
    <w:qFormat/>
    <w:rsid w:val="00103186"/>
    <w:rPr>
      <w:b/>
      <w:kern w:val="2"/>
      <w:sz w:val="32"/>
    </w:rPr>
  </w:style>
  <w:style w:type="character" w:customStyle="1" w:styleId="113">
    <w:name w:val="纯文本 字符11"/>
    <w:qFormat/>
    <w:rsid w:val="00103186"/>
    <w:rPr>
      <w:rFonts w:ascii="宋体" w:hAnsi="Courier New"/>
    </w:rPr>
  </w:style>
  <w:style w:type="character" w:customStyle="1" w:styleId="CharChar1111">
    <w:name w:val="Char Char1111"/>
    <w:qFormat/>
    <w:rsid w:val="00103186"/>
    <w:rPr>
      <w:rFonts w:ascii="宋体" w:eastAsia="宋体"/>
      <w:b/>
      <w:sz w:val="24"/>
      <w:u w:val="single"/>
      <w:lang w:val="en-US" w:eastAsia="zh-CN" w:bidi="ar-SA"/>
    </w:rPr>
  </w:style>
  <w:style w:type="character" w:customStyle="1" w:styleId="NormalCharacter1">
    <w:name w:val="NormalCharacter1"/>
    <w:qFormat/>
    <w:rsid w:val="00103186"/>
  </w:style>
  <w:style w:type="character" w:customStyle="1" w:styleId="2CharChar1">
    <w:name w:val="标题 2 Char Char1"/>
    <w:qFormat/>
    <w:rsid w:val="00103186"/>
    <w:rPr>
      <w:rFonts w:ascii="Arial" w:eastAsia="黑体" w:hAnsi="Arial"/>
      <w:b/>
      <w:bCs/>
      <w:kern w:val="2"/>
      <w:sz w:val="32"/>
      <w:szCs w:val="32"/>
      <w:lang w:val="en-US" w:eastAsia="zh-CN" w:bidi="ar-SA"/>
    </w:rPr>
  </w:style>
  <w:style w:type="character" w:customStyle="1" w:styleId="Char2b">
    <w:name w:val="纯文本 Char2"/>
    <w:qFormat/>
    <w:rsid w:val="00103186"/>
    <w:rPr>
      <w:rFonts w:ascii="宋体" w:eastAsia="宋体" w:hAnsi="Courier New" w:cs="宋体" w:hint="eastAsia"/>
      <w:kern w:val="2"/>
      <w:sz w:val="21"/>
    </w:rPr>
  </w:style>
  <w:style w:type="paragraph" w:customStyle="1" w:styleId="114">
    <w:name w:val="项目符号11"/>
    <w:basedOn w:val="affc"/>
    <w:qFormat/>
    <w:rsid w:val="00103186"/>
    <w:pPr>
      <w:ind w:left="-25" w:firstLine="0"/>
    </w:pPr>
  </w:style>
  <w:style w:type="paragraph" w:customStyle="1" w:styleId="1f9">
    <w:name w:val="正文文本样式1"/>
    <w:basedOn w:val="a6"/>
    <w:qFormat/>
    <w:rsid w:val="00103186"/>
    <w:pPr>
      <w:spacing w:line="360" w:lineRule="auto"/>
      <w:ind w:firstLine="482"/>
    </w:pPr>
    <w:rPr>
      <w:rFonts w:ascii="Calibri" w:hAnsi="Calibri" w:cs="宋体"/>
      <w:sz w:val="24"/>
    </w:rPr>
  </w:style>
  <w:style w:type="paragraph" w:customStyle="1" w:styleId="Char112">
    <w:name w:val="Char11"/>
    <w:basedOn w:val="a6"/>
    <w:qFormat/>
    <w:rsid w:val="00103186"/>
    <w:pPr>
      <w:tabs>
        <w:tab w:val="left" w:pos="360"/>
      </w:tabs>
    </w:pPr>
    <w:rPr>
      <w:rFonts w:ascii="Calibri" w:hAnsi="Calibri"/>
      <w:sz w:val="24"/>
      <w:szCs w:val="24"/>
    </w:rPr>
  </w:style>
  <w:style w:type="paragraph" w:customStyle="1" w:styleId="CharCharCharCharCharCharChar21">
    <w:name w:val="Char Char Char Char Char Char Char21"/>
    <w:basedOn w:val="a6"/>
    <w:qFormat/>
    <w:rsid w:val="00103186"/>
    <w:pPr>
      <w:snapToGrid w:val="0"/>
      <w:spacing w:line="360" w:lineRule="auto"/>
      <w:ind w:firstLineChars="200" w:firstLine="200"/>
    </w:pPr>
    <w:rPr>
      <w:rFonts w:ascii="Calibri" w:eastAsia="仿宋_GB2312" w:hAnsi="Calibri"/>
      <w:sz w:val="24"/>
      <w:szCs w:val="24"/>
    </w:rPr>
  </w:style>
  <w:style w:type="paragraph" w:customStyle="1" w:styleId="xl411">
    <w:name w:val="xl411"/>
    <w:basedOn w:val="a6"/>
    <w:qFormat/>
    <w:rsid w:val="0010318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1">
    <w:name w:val="xl53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1">
    <w:name w:val="Char Char Char1 Char21"/>
    <w:basedOn w:val="a6"/>
    <w:qFormat/>
    <w:rsid w:val="00103186"/>
    <w:rPr>
      <w:rFonts w:ascii="Tahoma" w:hAnsi="Tahoma"/>
      <w:sz w:val="24"/>
    </w:rPr>
  </w:style>
  <w:style w:type="paragraph" w:customStyle="1" w:styleId="xl361">
    <w:name w:val="xl361"/>
    <w:basedOn w:val="a6"/>
    <w:qFormat/>
    <w:rsid w:val="00103186"/>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1">
    <w:name w:val="Char3 Char Char Char21"/>
    <w:basedOn w:val="a6"/>
    <w:qFormat/>
    <w:rsid w:val="00103186"/>
    <w:rPr>
      <w:rFonts w:ascii="Tahoma" w:hAnsi="Tahoma"/>
      <w:sz w:val="24"/>
    </w:rPr>
  </w:style>
  <w:style w:type="paragraph" w:customStyle="1" w:styleId="1-1">
    <w:name w:val="标题1-附件1"/>
    <w:basedOn w:val="11"/>
    <w:qFormat/>
    <w:rsid w:val="00103186"/>
    <w:pPr>
      <w:jc w:val="left"/>
    </w:pPr>
    <w:rPr>
      <w:sz w:val="24"/>
      <w:szCs w:val="24"/>
    </w:rPr>
  </w:style>
  <w:style w:type="paragraph" w:customStyle="1" w:styleId="1fa">
    <w:name w:val="四级条标题1"/>
    <w:basedOn w:val="a1"/>
    <w:qFormat/>
    <w:rsid w:val="00103186"/>
    <w:pPr>
      <w:numPr>
        <w:ilvl w:val="4"/>
        <w:numId w:val="0"/>
      </w:numPr>
      <w:ind w:hanging="840"/>
      <w:outlineLvl w:val="4"/>
    </w:pPr>
  </w:style>
  <w:style w:type="paragraph" w:customStyle="1" w:styleId="1fb">
    <w:name w:val="三级条标题1"/>
    <w:basedOn w:val="affd"/>
    <w:qFormat/>
    <w:rsid w:val="00103186"/>
    <w:pPr>
      <w:outlineLvl w:val="3"/>
    </w:pPr>
  </w:style>
  <w:style w:type="paragraph" w:customStyle="1" w:styleId="1fc">
    <w:name w:val="二级条标题1"/>
    <w:basedOn w:val="a0"/>
    <w:qFormat/>
    <w:rsid w:val="00103186"/>
    <w:pPr>
      <w:numPr>
        <w:ilvl w:val="0"/>
        <w:numId w:val="0"/>
      </w:numPr>
      <w:ind w:hanging="840"/>
      <w:outlineLvl w:val="2"/>
    </w:pPr>
    <w:rPr>
      <w:rFonts w:ascii="宋体" w:eastAsia="宋体"/>
      <w:b w:val="0"/>
    </w:rPr>
  </w:style>
  <w:style w:type="paragraph" w:customStyle="1" w:styleId="1fd">
    <w:name w:val="一级条标题1"/>
    <w:basedOn w:val="a"/>
    <w:qFormat/>
    <w:rsid w:val="00103186"/>
    <w:pPr>
      <w:numPr>
        <w:ilvl w:val="1"/>
        <w:numId w:val="0"/>
      </w:numPr>
      <w:tabs>
        <w:tab w:val="left" w:pos="360"/>
        <w:tab w:val="left" w:pos="840"/>
      </w:tabs>
      <w:ind w:hanging="840"/>
      <w:outlineLvl w:val="1"/>
    </w:pPr>
  </w:style>
  <w:style w:type="paragraph" w:customStyle="1" w:styleId="1fe">
    <w:name w:val="章标题1"/>
    <w:qFormat/>
    <w:rsid w:val="00103186"/>
    <w:pPr>
      <w:spacing w:beforeLines="50" w:afterLines="50" w:line="460" w:lineRule="exact"/>
      <w:jc w:val="both"/>
      <w:outlineLvl w:val="0"/>
    </w:pPr>
    <w:rPr>
      <w:rFonts w:ascii="黑体" w:eastAsia="黑体" w:hAnsi="Calibri" w:cs="Times New Roman"/>
      <w:b/>
      <w:kern w:val="0"/>
      <w:sz w:val="28"/>
      <w:szCs w:val="20"/>
    </w:rPr>
  </w:style>
  <w:style w:type="paragraph" w:customStyle="1" w:styleId="1ff">
    <w:name w:val="无标题条1"/>
    <w:qFormat/>
    <w:rsid w:val="00103186"/>
    <w:pPr>
      <w:jc w:val="both"/>
    </w:pPr>
    <w:rPr>
      <w:rFonts w:ascii="Calibri" w:eastAsia="宋体" w:hAnsi="Calibri" w:cs="Times New Roman"/>
      <w:kern w:val="0"/>
      <w:szCs w:val="20"/>
    </w:rPr>
  </w:style>
  <w:style w:type="paragraph" w:customStyle="1" w:styleId="Char3CharCharChar11">
    <w:name w:val="Char3 Char Char Char11"/>
    <w:basedOn w:val="a6"/>
    <w:qFormat/>
    <w:rsid w:val="00103186"/>
    <w:rPr>
      <w:rFonts w:ascii="Tahoma" w:hAnsi="Tahoma"/>
      <w:sz w:val="24"/>
    </w:rPr>
  </w:style>
  <w:style w:type="paragraph" w:customStyle="1" w:styleId="font71">
    <w:name w:val="font71"/>
    <w:basedOn w:val="a6"/>
    <w:qFormat/>
    <w:rsid w:val="00103186"/>
    <w:pPr>
      <w:widowControl/>
      <w:spacing w:before="100" w:beforeAutospacing="1" w:after="100" w:afterAutospacing="1"/>
      <w:jc w:val="left"/>
    </w:pPr>
    <w:rPr>
      <w:rFonts w:ascii="Calibri" w:eastAsia="Arial Unicode MS" w:hAnsi="Calibri"/>
      <w:b/>
      <w:bCs/>
      <w:color w:val="000000"/>
      <w:kern w:val="0"/>
      <w:sz w:val="20"/>
    </w:rPr>
  </w:style>
  <w:style w:type="paragraph" w:customStyle="1" w:styleId="1ff0">
    <w:name w:val="正文列项_字母1"/>
    <w:basedOn w:val="a6"/>
    <w:qFormat/>
    <w:rsid w:val="00103186"/>
    <w:pPr>
      <w:autoSpaceDE w:val="0"/>
      <w:autoSpaceDN w:val="0"/>
      <w:spacing w:line="460" w:lineRule="exact"/>
      <w:ind w:leftChars="300" w:left="480" w:hangingChars="180" w:hanging="180"/>
      <w:outlineLvl w:val="6"/>
    </w:pPr>
    <w:rPr>
      <w:rFonts w:ascii="宋体" w:hAnsi="Calibri"/>
      <w:kern w:val="0"/>
      <w:sz w:val="28"/>
    </w:rPr>
  </w:style>
  <w:style w:type="paragraph" w:customStyle="1" w:styleId="115">
    <w:name w:val="1名1"/>
    <w:basedOn w:val="a6"/>
    <w:qFormat/>
    <w:rsid w:val="00103186"/>
    <w:pPr>
      <w:tabs>
        <w:tab w:val="left" w:pos="360"/>
      </w:tabs>
      <w:spacing w:before="120"/>
      <w:ind w:left="360" w:hanging="360"/>
    </w:pPr>
    <w:rPr>
      <w:rFonts w:ascii="宋体" w:hAnsi="Calibri"/>
      <w:sz w:val="28"/>
    </w:rPr>
  </w:style>
  <w:style w:type="paragraph" w:customStyle="1" w:styleId="CharCharChar1Char11">
    <w:name w:val="Char Char Char1 Char11"/>
    <w:basedOn w:val="a6"/>
    <w:qFormat/>
    <w:rsid w:val="00103186"/>
    <w:rPr>
      <w:rFonts w:ascii="Tahoma" w:hAnsi="Tahoma"/>
      <w:sz w:val="24"/>
    </w:rPr>
  </w:style>
  <w:style w:type="paragraph" w:customStyle="1" w:styleId="-31">
    <w:name w:val="正文须知-3级1"/>
    <w:basedOn w:val="a6"/>
    <w:qFormat/>
    <w:rsid w:val="00103186"/>
    <w:pPr>
      <w:adjustRightInd w:val="0"/>
      <w:snapToGrid w:val="0"/>
      <w:spacing w:line="300" w:lineRule="auto"/>
      <w:ind w:left="851" w:hangingChars="355" w:hanging="355"/>
    </w:pPr>
    <w:rPr>
      <w:rFonts w:ascii="宋体" w:hAnsi="Calibri"/>
      <w:sz w:val="24"/>
      <w:szCs w:val="21"/>
    </w:rPr>
  </w:style>
  <w:style w:type="paragraph" w:customStyle="1" w:styleId="xl471">
    <w:name w:val="xl471"/>
    <w:basedOn w:val="a6"/>
    <w:qFormat/>
    <w:rsid w:val="0010318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1">
    <w:name w:val="xl49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3">
    <w:name w:val="Char3 Char Char Char3"/>
    <w:basedOn w:val="a6"/>
    <w:qFormat/>
    <w:rsid w:val="00103186"/>
    <w:rPr>
      <w:rFonts w:ascii="Tahoma" w:hAnsi="Tahoma"/>
      <w:sz w:val="24"/>
    </w:rPr>
  </w:style>
  <w:style w:type="paragraph" w:customStyle="1" w:styleId="xl331">
    <w:name w:val="xl33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16">
    <w:name w:val="项目编号11"/>
    <w:basedOn w:val="a6"/>
    <w:qFormat/>
    <w:rsid w:val="00103186"/>
    <w:pPr>
      <w:spacing w:before="100" w:beforeAutospacing="1" w:after="100" w:afterAutospacing="1" w:line="360" w:lineRule="auto"/>
      <w:ind w:left="420" w:hanging="420"/>
    </w:pPr>
    <w:rPr>
      <w:rFonts w:ascii="Calibri" w:hAnsi="Calibri"/>
      <w:sz w:val="24"/>
      <w:szCs w:val="24"/>
    </w:rPr>
  </w:style>
  <w:style w:type="paragraph" w:customStyle="1" w:styleId="font61">
    <w:name w:val="font61"/>
    <w:basedOn w:val="a6"/>
    <w:qFormat/>
    <w:rsid w:val="00103186"/>
    <w:pPr>
      <w:widowControl/>
      <w:spacing w:before="100" w:beforeAutospacing="1" w:after="100" w:afterAutospacing="1"/>
      <w:jc w:val="left"/>
    </w:pPr>
    <w:rPr>
      <w:rFonts w:ascii="宋体" w:hAnsi="宋体" w:cs="宋体"/>
      <w:kern w:val="0"/>
      <w:sz w:val="20"/>
    </w:rPr>
  </w:style>
  <w:style w:type="paragraph" w:customStyle="1" w:styleId="xl241">
    <w:name w:val="xl24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1">
    <w:name w:val="Char Char Char11"/>
    <w:basedOn w:val="a6"/>
    <w:qFormat/>
    <w:rsid w:val="00103186"/>
    <w:rPr>
      <w:rFonts w:ascii="Tahoma" w:hAnsi="Tahoma"/>
      <w:sz w:val="24"/>
    </w:rPr>
  </w:style>
  <w:style w:type="paragraph" w:customStyle="1" w:styleId="210">
    <w:name w:val="项目编号21"/>
    <w:basedOn w:val="116"/>
    <w:qFormat/>
    <w:rsid w:val="00103186"/>
    <w:pPr>
      <w:ind w:left="0" w:firstLine="0"/>
    </w:pPr>
  </w:style>
  <w:style w:type="paragraph" w:customStyle="1" w:styleId="Char221">
    <w:name w:val="Char221"/>
    <w:basedOn w:val="a6"/>
    <w:qFormat/>
    <w:rsid w:val="00103186"/>
    <w:rPr>
      <w:rFonts w:ascii="Tahoma" w:hAnsi="Tahoma"/>
      <w:sz w:val="24"/>
    </w:rPr>
  </w:style>
  <w:style w:type="paragraph" w:customStyle="1" w:styleId="xl281">
    <w:name w:val="xl28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1">
    <w:name w:val="List Paragraph11"/>
    <w:basedOn w:val="a6"/>
    <w:qFormat/>
    <w:rsid w:val="00103186"/>
    <w:pPr>
      <w:ind w:firstLineChars="200" w:firstLine="420"/>
    </w:pPr>
    <w:rPr>
      <w:rFonts w:ascii="Calibri" w:hAnsi="Calibri"/>
      <w:szCs w:val="22"/>
    </w:rPr>
  </w:style>
  <w:style w:type="paragraph" w:customStyle="1" w:styleId="xl421">
    <w:name w:val="xl42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1">
    <w:name w:val="Char Char Char Char Char Char Char Char Char Char11"/>
    <w:basedOn w:val="a6"/>
    <w:qFormat/>
    <w:rsid w:val="00103186"/>
    <w:rPr>
      <w:rFonts w:ascii="宋体" w:hAnsi="宋体" w:cs="Courier New"/>
      <w:sz w:val="32"/>
      <w:szCs w:val="32"/>
    </w:rPr>
  </w:style>
  <w:style w:type="paragraph" w:customStyle="1" w:styleId="CharChar1CharCharCharCharCharChar2">
    <w:name w:val="Char Char1 Char Char Char Char Char Char2"/>
    <w:basedOn w:val="a6"/>
    <w:qFormat/>
    <w:rsid w:val="00103186"/>
    <w:pPr>
      <w:widowControl/>
      <w:spacing w:after="160" w:line="240" w:lineRule="exact"/>
      <w:jc w:val="left"/>
    </w:pPr>
    <w:rPr>
      <w:rFonts w:ascii="Verdana" w:eastAsia="仿宋_GB2312" w:hAnsi="Verdana"/>
      <w:kern w:val="0"/>
      <w:sz w:val="24"/>
      <w:lang w:eastAsia="en-US"/>
    </w:rPr>
  </w:style>
  <w:style w:type="paragraph" w:customStyle="1" w:styleId="117">
    <w:name w:val="表格11"/>
    <w:basedOn w:val="a6"/>
    <w:qFormat/>
    <w:rsid w:val="00103186"/>
    <w:pPr>
      <w:ind w:firstLineChars="200" w:firstLine="480"/>
      <w:jc w:val="center"/>
    </w:pPr>
    <w:rPr>
      <w:rFonts w:ascii="Calibri" w:hAnsi="Calibri"/>
      <w:sz w:val="24"/>
    </w:rPr>
  </w:style>
  <w:style w:type="paragraph" w:customStyle="1" w:styleId="CharCharCharCharCharCharChar3">
    <w:name w:val="Char Char Char Char Char Char Char3"/>
    <w:basedOn w:val="a6"/>
    <w:qFormat/>
    <w:rsid w:val="00103186"/>
    <w:pPr>
      <w:snapToGrid w:val="0"/>
      <w:spacing w:line="360" w:lineRule="auto"/>
      <w:ind w:firstLineChars="200" w:firstLine="200"/>
    </w:pPr>
    <w:rPr>
      <w:rFonts w:ascii="Calibri" w:eastAsia="仿宋_GB2312" w:hAnsi="Calibri"/>
      <w:sz w:val="24"/>
      <w:szCs w:val="24"/>
    </w:rPr>
  </w:style>
  <w:style w:type="paragraph" w:customStyle="1" w:styleId="-11">
    <w:name w:val="正文须知-1级1"/>
    <w:basedOn w:val="a6"/>
    <w:qFormat/>
    <w:rsid w:val="00103186"/>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1">
    <w:name w:val="Char Char Char Char Char Char Char Char Char Char Char Char Char Char Char Char11"/>
    <w:basedOn w:val="a6"/>
    <w:qFormat/>
    <w:rsid w:val="00103186"/>
    <w:pPr>
      <w:widowControl/>
      <w:spacing w:after="160" w:line="240" w:lineRule="exact"/>
      <w:jc w:val="center"/>
    </w:pPr>
    <w:rPr>
      <w:rFonts w:ascii="宋体" w:hAnsi="宋体"/>
      <w:b/>
      <w:kern w:val="0"/>
      <w:sz w:val="30"/>
      <w:szCs w:val="30"/>
      <w:lang w:eastAsia="en-US"/>
    </w:rPr>
  </w:style>
  <w:style w:type="paragraph" w:customStyle="1" w:styleId="1ff1">
    <w:name w:val="正文文本样式 加粗1"/>
    <w:basedOn w:val="1f9"/>
    <w:qFormat/>
    <w:rsid w:val="00103186"/>
    <w:rPr>
      <w:b/>
    </w:rPr>
  </w:style>
  <w:style w:type="paragraph" w:customStyle="1" w:styleId="CharCharChar21">
    <w:name w:val="Char Char Char21"/>
    <w:basedOn w:val="a6"/>
    <w:qFormat/>
    <w:rsid w:val="00103186"/>
    <w:rPr>
      <w:rFonts w:ascii="Tahoma" w:hAnsi="Tahoma"/>
      <w:sz w:val="24"/>
    </w:rPr>
  </w:style>
  <w:style w:type="paragraph" w:customStyle="1" w:styleId="xl311">
    <w:name w:val="xl31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Arial Unicode MS" w:hAnsi="Calibri"/>
      <w:color w:val="000000"/>
      <w:kern w:val="0"/>
      <w:sz w:val="20"/>
    </w:rPr>
  </w:style>
  <w:style w:type="paragraph" w:customStyle="1" w:styleId="xl511">
    <w:name w:val="xl51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11">
    <w:name w:val="样式21"/>
    <w:basedOn w:val="16"/>
    <w:qFormat/>
    <w:rsid w:val="00103186"/>
    <w:pPr>
      <w:spacing w:line="360" w:lineRule="auto"/>
      <w:jc w:val="center"/>
    </w:pPr>
    <w:rPr>
      <w:sz w:val="24"/>
    </w:rPr>
  </w:style>
  <w:style w:type="paragraph" w:customStyle="1" w:styleId="1ff2">
    <w:name w:val="样式 宋体 五号 行距: 单倍行距1"/>
    <w:basedOn w:val="a6"/>
    <w:qFormat/>
    <w:rsid w:val="00103186"/>
    <w:pPr>
      <w:adjustRightInd w:val="0"/>
      <w:jc w:val="left"/>
    </w:pPr>
    <w:rPr>
      <w:rFonts w:ascii="宋体" w:hAnsi="宋体"/>
      <w:kern w:val="0"/>
    </w:rPr>
  </w:style>
  <w:style w:type="paragraph" w:customStyle="1" w:styleId="CharCharCharCharCharCharCharCharCharChar3">
    <w:name w:val="Char Char Char Char Char Char Char Char Char Char3"/>
    <w:basedOn w:val="a6"/>
    <w:qFormat/>
    <w:rsid w:val="00103186"/>
    <w:rPr>
      <w:rFonts w:ascii="Calibri" w:hAnsi="Calibri"/>
      <w:szCs w:val="24"/>
    </w:rPr>
  </w:style>
  <w:style w:type="paragraph" w:customStyle="1" w:styleId="xl431">
    <w:name w:val="xl431"/>
    <w:basedOn w:val="a6"/>
    <w:qFormat/>
    <w:rsid w:val="001031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1">
    <w:name w:val="xl32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1ff3">
    <w:name w:val="正文列项_数字1"/>
    <w:basedOn w:val="a6"/>
    <w:qFormat/>
    <w:rsid w:val="00103186"/>
    <w:pPr>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3">
    <w:name w:val="Char Char Char1 Char3"/>
    <w:basedOn w:val="a6"/>
    <w:qFormat/>
    <w:rsid w:val="00103186"/>
    <w:rPr>
      <w:rFonts w:ascii="Tahoma" w:hAnsi="Tahoma"/>
      <w:sz w:val="24"/>
    </w:rPr>
  </w:style>
  <w:style w:type="paragraph" w:customStyle="1" w:styleId="xl391">
    <w:name w:val="xl39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1">
    <w:name w:val="Char2 Char Char Char Char Char Char11"/>
    <w:basedOn w:val="a6"/>
    <w:qFormat/>
    <w:rsid w:val="00103186"/>
    <w:pPr>
      <w:widowControl/>
      <w:spacing w:line="400" w:lineRule="exact"/>
      <w:jc w:val="center"/>
    </w:pPr>
    <w:rPr>
      <w:rFonts w:ascii="Calibri" w:hAnsi="Calibri"/>
      <w:szCs w:val="24"/>
    </w:rPr>
  </w:style>
  <w:style w:type="paragraph" w:customStyle="1" w:styleId="xl501">
    <w:name w:val="xl50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1ff4">
    <w:name w:val="正文 + 宋体1"/>
    <w:basedOn w:val="a6"/>
    <w:qFormat/>
    <w:rsid w:val="00103186"/>
    <w:pPr>
      <w:widowControl/>
      <w:ind w:left="360" w:hanging="360"/>
      <w:jc w:val="left"/>
    </w:pPr>
    <w:rPr>
      <w:rFonts w:ascii="宋体" w:hAnsi="宋体" w:cs="宋体"/>
      <w:b/>
      <w:bCs/>
      <w:color w:val="000000"/>
      <w:kern w:val="0"/>
      <w:sz w:val="18"/>
      <w:szCs w:val="18"/>
    </w:rPr>
  </w:style>
  <w:style w:type="paragraph" w:customStyle="1" w:styleId="Default1">
    <w:name w:val="Default1"/>
    <w:qFormat/>
    <w:rsid w:val="00103186"/>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2">
    <w:name w:val="Char Char Char Char Char Char Char Char Char Char Char Char Char Char Char Char2"/>
    <w:basedOn w:val="a6"/>
    <w:qFormat/>
    <w:rsid w:val="00103186"/>
    <w:pPr>
      <w:widowControl/>
      <w:spacing w:after="160" w:line="240" w:lineRule="exact"/>
      <w:jc w:val="center"/>
    </w:pPr>
    <w:rPr>
      <w:rFonts w:ascii="宋体" w:hAnsi="宋体"/>
      <w:b/>
      <w:kern w:val="0"/>
      <w:sz w:val="30"/>
      <w:szCs w:val="30"/>
      <w:lang w:eastAsia="en-US"/>
    </w:rPr>
  </w:style>
  <w:style w:type="paragraph" w:customStyle="1" w:styleId="1ff5">
    <w:name w:val="图中文字1"/>
    <w:basedOn w:val="a6"/>
    <w:qFormat/>
    <w:rsid w:val="00103186"/>
    <w:pPr>
      <w:adjustRightInd w:val="0"/>
      <w:snapToGrid w:val="0"/>
      <w:spacing w:line="0" w:lineRule="atLeast"/>
      <w:jc w:val="center"/>
    </w:pPr>
    <w:rPr>
      <w:rFonts w:ascii="Calibri" w:hAnsi="Calibri"/>
      <w:sz w:val="24"/>
    </w:rPr>
  </w:style>
  <w:style w:type="paragraph" w:customStyle="1" w:styleId="212">
    <w:name w:val="样式 标题 2 + 宋体 五号 行距: 单倍行距1"/>
    <w:basedOn w:val="20"/>
    <w:qFormat/>
    <w:rsid w:val="00103186"/>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1">
    <w:name w:val="xl40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1">
    <w:name w:val="xl441"/>
    <w:basedOn w:val="a6"/>
    <w:qFormat/>
    <w:rsid w:val="0010318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39">
    <w:name w:val="字元 字元3"/>
    <w:basedOn w:val="a6"/>
    <w:qFormat/>
    <w:rsid w:val="00103186"/>
    <w:rPr>
      <w:rFonts w:ascii="Tahoma" w:hAnsi="Tahoma"/>
      <w:sz w:val="24"/>
    </w:rPr>
  </w:style>
  <w:style w:type="paragraph" w:customStyle="1" w:styleId="CharCharCharCharCharCharCharCharCharChar21">
    <w:name w:val="Char Char Char Char Char Char Char Char Char Char21"/>
    <w:basedOn w:val="a6"/>
    <w:qFormat/>
    <w:rsid w:val="00103186"/>
    <w:rPr>
      <w:rFonts w:ascii="宋体" w:hAnsi="宋体" w:cs="Courier New"/>
      <w:sz w:val="32"/>
      <w:szCs w:val="32"/>
    </w:rPr>
  </w:style>
  <w:style w:type="paragraph" w:customStyle="1" w:styleId="Char2CharCharCharCharCharChar2">
    <w:name w:val="Char2 Char Char Char Char Char Char2"/>
    <w:basedOn w:val="a6"/>
    <w:qFormat/>
    <w:rsid w:val="00103186"/>
    <w:pPr>
      <w:widowControl/>
      <w:spacing w:line="400" w:lineRule="exact"/>
      <w:jc w:val="center"/>
    </w:pPr>
    <w:rPr>
      <w:rFonts w:ascii="Calibri" w:hAnsi="Calibri"/>
      <w:szCs w:val="24"/>
    </w:rPr>
  </w:style>
  <w:style w:type="paragraph" w:customStyle="1" w:styleId="1ff6">
    <w:name w:val="??1"/>
    <w:qFormat/>
    <w:rsid w:val="00103186"/>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1">
    <w:name w:val="xl461"/>
    <w:basedOn w:val="a6"/>
    <w:qFormat/>
    <w:rsid w:val="0010318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1ff7">
    <w:name w:val="图例1"/>
    <w:basedOn w:val="a6"/>
    <w:qFormat/>
    <w:rsid w:val="00103186"/>
    <w:pPr>
      <w:spacing w:before="120" w:after="120" w:line="360" w:lineRule="auto"/>
      <w:jc w:val="center"/>
    </w:pPr>
    <w:rPr>
      <w:rFonts w:ascii="Calibri" w:eastAsia="仿宋_GB2312" w:hAnsi="Calibri"/>
      <w:b/>
      <w:sz w:val="24"/>
    </w:rPr>
  </w:style>
  <w:style w:type="paragraph" w:customStyle="1" w:styleId="1ff8">
    <w:name w:val="图文1"/>
    <w:basedOn w:val="a6"/>
    <w:qFormat/>
    <w:rsid w:val="00103186"/>
    <w:pPr>
      <w:adjustRightInd w:val="0"/>
      <w:snapToGrid w:val="0"/>
      <w:spacing w:after="50" w:line="360" w:lineRule="auto"/>
    </w:pPr>
    <w:rPr>
      <w:rFonts w:ascii="Calibri" w:hAnsi="Calibri"/>
      <w:sz w:val="24"/>
      <w:szCs w:val="24"/>
    </w:rPr>
  </w:style>
  <w:style w:type="paragraph" w:customStyle="1" w:styleId="CharChar1CharCharCharCharCharChar11">
    <w:name w:val="Char Char1 Char Char Char Char Char Char11"/>
    <w:basedOn w:val="a6"/>
    <w:qFormat/>
    <w:rsid w:val="00103186"/>
    <w:pPr>
      <w:widowControl/>
      <w:spacing w:after="160" w:line="240" w:lineRule="exact"/>
      <w:jc w:val="left"/>
    </w:pPr>
    <w:rPr>
      <w:rFonts w:ascii="Verdana" w:eastAsia="仿宋_GB2312" w:hAnsi="Verdana"/>
      <w:kern w:val="0"/>
      <w:sz w:val="24"/>
      <w:lang w:eastAsia="en-US"/>
    </w:rPr>
  </w:style>
  <w:style w:type="paragraph" w:customStyle="1" w:styleId="222222222222221">
    <w:name w:val="222222222222221"/>
    <w:basedOn w:val="a6"/>
    <w:qFormat/>
    <w:rsid w:val="00103186"/>
    <w:pPr>
      <w:widowControl/>
      <w:adjustRightInd w:val="0"/>
      <w:spacing w:line="360" w:lineRule="auto"/>
      <w:ind w:firstLineChars="200" w:firstLine="480"/>
      <w:jc w:val="left"/>
    </w:pPr>
    <w:rPr>
      <w:rFonts w:ascii="Calibri" w:hAnsi="Calibri"/>
      <w:color w:val="FF0000"/>
      <w:kern w:val="0"/>
      <w:sz w:val="24"/>
    </w:rPr>
  </w:style>
  <w:style w:type="paragraph" w:customStyle="1" w:styleId="-21">
    <w:name w:val="正文须知-2级1"/>
    <w:basedOn w:val="a6"/>
    <w:qFormat/>
    <w:rsid w:val="00103186"/>
    <w:pPr>
      <w:adjustRightInd w:val="0"/>
      <w:snapToGrid w:val="0"/>
      <w:spacing w:line="300" w:lineRule="auto"/>
      <w:ind w:left="851" w:hanging="851"/>
    </w:pPr>
    <w:rPr>
      <w:rFonts w:ascii="宋体" w:hAnsi="Calibri"/>
      <w:sz w:val="24"/>
      <w:szCs w:val="21"/>
    </w:rPr>
  </w:style>
  <w:style w:type="paragraph" w:customStyle="1" w:styleId="xl271">
    <w:name w:val="xl27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1">
    <w:name w:val="Char Char411"/>
    <w:basedOn w:val="a6"/>
    <w:qFormat/>
    <w:rsid w:val="00103186"/>
    <w:pPr>
      <w:widowControl/>
      <w:spacing w:line="400" w:lineRule="exact"/>
      <w:jc w:val="center"/>
    </w:pPr>
    <w:rPr>
      <w:rFonts w:ascii="Calibri" w:hAnsi="Calibri"/>
      <w:szCs w:val="24"/>
    </w:rPr>
  </w:style>
  <w:style w:type="paragraph" w:customStyle="1" w:styleId="xl231">
    <w:name w:val="xl231"/>
    <w:basedOn w:val="a6"/>
    <w:qFormat/>
    <w:rsid w:val="00103186"/>
    <w:pPr>
      <w:widowControl/>
      <w:spacing w:before="100" w:beforeAutospacing="1" w:after="100" w:afterAutospacing="1" w:line="360" w:lineRule="auto"/>
    </w:pPr>
    <w:rPr>
      <w:rFonts w:ascii="Calibri" w:hAnsi="Calibri"/>
      <w:kern w:val="0"/>
      <w:sz w:val="24"/>
    </w:rPr>
  </w:style>
  <w:style w:type="paragraph" w:customStyle="1" w:styleId="Style1601">
    <w:name w:val="_Style 1601"/>
    <w:qFormat/>
    <w:rsid w:val="00103186"/>
    <w:rPr>
      <w:rFonts w:ascii="Calibri" w:eastAsia="宋体" w:hAnsi="Calibri" w:cs="Times New Roman"/>
      <w:szCs w:val="24"/>
    </w:rPr>
  </w:style>
  <w:style w:type="paragraph" w:customStyle="1" w:styleId="310">
    <w:name w:val="项目编号31"/>
    <w:basedOn w:val="1f9"/>
    <w:qFormat/>
    <w:rsid w:val="00103186"/>
    <w:pPr>
      <w:ind w:left="902" w:hanging="420"/>
    </w:pPr>
  </w:style>
  <w:style w:type="paragraph" w:customStyle="1" w:styleId="118">
    <w:name w:val="修订11"/>
    <w:qFormat/>
    <w:rsid w:val="00103186"/>
    <w:rPr>
      <w:rFonts w:ascii="Calibri" w:eastAsia="宋体" w:hAnsi="Calibri" w:cs="Times New Roman"/>
      <w:szCs w:val="24"/>
    </w:rPr>
  </w:style>
  <w:style w:type="paragraph" w:customStyle="1" w:styleId="213">
    <w:name w:val="字元 字元21"/>
    <w:basedOn w:val="a6"/>
    <w:qFormat/>
    <w:rsid w:val="00103186"/>
    <w:rPr>
      <w:rFonts w:ascii="Tahoma" w:hAnsi="Tahoma"/>
      <w:sz w:val="24"/>
    </w:rPr>
  </w:style>
  <w:style w:type="paragraph" w:customStyle="1" w:styleId="xl251">
    <w:name w:val="xl25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2">
    <w:name w:val="Char Char42"/>
    <w:basedOn w:val="a6"/>
    <w:qFormat/>
    <w:rsid w:val="00103186"/>
    <w:pPr>
      <w:widowControl/>
      <w:spacing w:line="400" w:lineRule="exact"/>
      <w:jc w:val="center"/>
    </w:pPr>
    <w:rPr>
      <w:rFonts w:ascii="Calibri" w:hAnsi="Calibri"/>
      <w:szCs w:val="24"/>
    </w:rPr>
  </w:style>
  <w:style w:type="paragraph" w:customStyle="1" w:styleId="CharCharChar3">
    <w:name w:val="Char Char Char3"/>
    <w:basedOn w:val="a6"/>
    <w:qFormat/>
    <w:rsid w:val="00103186"/>
    <w:rPr>
      <w:rFonts w:ascii="Tahoma" w:hAnsi="Tahoma"/>
      <w:sz w:val="24"/>
    </w:rPr>
  </w:style>
  <w:style w:type="paragraph" w:customStyle="1" w:styleId="1CharCharCharChar1">
    <w:name w:val="1 Char Char Char Char1"/>
    <w:basedOn w:val="a6"/>
    <w:qFormat/>
    <w:rsid w:val="00103186"/>
    <w:rPr>
      <w:rFonts w:ascii="Tahoma" w:hAnsi="Tahoma"/>
      <w:sz w:val="24"/>
    </w:rPr>
  </w:style>
  <w:style w:type="paragraph" w:customStyle="1" w:styleId="xl341">
    <w:name w:val="xl34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FF6600"/>
      <w:kern w:val="0"/>
      <w:sz w:val="20"/>
    </w:rPr>
  </w:style>
  <w:style w:type="paragraph" w:customStyle="1" w:styleId="Char43">
    <w:name w:val="Char4"/>
    <w:basedOn w:val="a6"/>
    <w:qFormat/>
    <w:rsid w:val="00103186"/>
    <w:pPr>
      <w:tabs>
        <w:tab w:val="left" w:pos="360"/>
      </w:tabs>
    </w:pPr>
    <w:rPr>
      <w:rFonts w:ascii="Calibri" w:hAnsi="Calibri"/>
      <w:sz w:val="24"/>
      <w:szCs w:val="24"/>
    </w:rPr>
  </w:style>
  <w:style w:type="paragraph" w:customStyle="1" w:styleId="default10">
    <w:name w:val="default1"/>
    <w:basedOn w:val="a6"/>
    <w:qFormat/>
    <w:rsid w:val="00103186"/>
    <w:pPr>
      <w:widowControl/>
      <w:spacing w:before="100" w:beforeAutospacing="1" w:after="100" w:afterAutospacing="1"/>
      <w:jc w:val="left"/>
    </w:pPr>
    <w:rPr>
      <w:rFonts w:ascii="宋体" w:hAnsi="宋体" w:cs="宋体"/>
      <w:kern w:val="0"/>
      <w:sz w:val="24"/>
      <w:szCs w:val="24"/>
    </w:rPr>
  </w:style>
  <w:style w:type="paragraph" w:customStyle="1" w:styleId="xl521">
    <w:name w:val="xl52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0">
    <w:name w:val="Char23"/>
    <w:basedOn w:val="a6"/>
    <w:qFormat/>
    <w:rsid w:val="00103186"/>
    <w:rPr>
      <w:rFonts w:ascii="Tahoma" w:hAnsi="Tahoma"/>
      <w:sz w:val="24"/>
    </w:rPr>
  </w:style>
  <w:style w:type="paragraph" w:customStyle="1" w:styleId="font81">
    <w:name w:val="font81"/>
    <w:basedOn w:val="a6"/>
    <w:qFormat/>
    <w:rsid w:val="00103186"/>
    <w:pPr>
      <w:widowControl/>
      <w:spacing w:before="100" w:beforeAutospacing="1" w:after="100" w:afterAutospacing="1"/>
      <w:jc w:val="left"/>
    </w:pPr>
    <w:rPr>
      <w:rFonts w:ascii="Calibri" w:hAnsi="Calibri"/>
      <w:kern w:val="0"/>
      <w:sz w:val="36"/>
      <w:szCs w:val="36"/>
    </w:rPr>
  </w:style>
  <w:style w:type="paragraph" w:customStyle="1" w:styleId="GB23121">
    <w:name w:val="正文 + 楷体_GB23121"/>
    <w:basedOn w:val="a6"/>
    <w:qFormat/>
    <w:rsid w:val="00103186"/>
    <w:pPr>
      <w:widowControl/>
      <w:jc w:val="left"/>
    </w:pPr>
    <w:rPr>
      <w:rFonts w:ascii="楷体_GB2312" w:eastAsia="楷体_GB2312" w:hAnsi="Calibri" w:cs="Arial"/>
      <w:kern w:val="0"/>
      <w:sz w:val="24"/>
      <w:szCs w:val="24"/>
    </w:rPr>
  </w:style>
  <w:style w:type="paragraph" w:customStyle="1" w:styleId="font91">
    <w:name w:val="font91"/>
    <w:basedOn w:val="a6"/>
    <w:qFormat/>
    <w:rsid w:val="00103186"/>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1">
    <w:name w:val="默认段落字体 Para Char Char Char Char1"/>
    <w:basedOn w:val="a6"/>
    <w:qFormat/>
    <w:rsid w:val="00103186"/>
    <w:rPr>
      <w:rFonts w:ascii="Arial" w:hAnsi="Arial" w:cs="Arial"/>
      <w:szCs w:val="21"/>
    </w:rPr>
  </w:style>
  <w:style w:type="paragraph" w:customStyle="1" w:styleId="214">
    <w:name w:val="正文缩进21"/>
    <w:basedOn w:val="a6"/>
    <w:qFormat/>
    <w:rsid w:val="00103186"/>
    <w:pPr>
      <w:widowControl/>
      <w:adjustRightInd w:val="0"/>
      <w:snapToGrid w:val="0"/>
      <w:spacing w:line="480" w:lineRule="exact"/>
      <w:ind w:firstLine="567"/>
    </w:pPr>
    <w:rPr>
      <w:rFonts w:ascii="宋体" w:hAnsi="Calibri"/>
      <w:color w:val="000000"/>
      <w:kern w:val="28"/>
      <w:sz w:val="28"/>
      <w:lang w:val="zh-CN"/>
    </w:rPr>
  </w:style>
  <w:style w:type="paragraph" w:customStyle="1" w:styleId="1ff9">
    <w:name w:val="五级条标题1"/>
    <w:basedOn w:val="1fa"/>
    <w:qFormat/>
    <w:rsid w:val="00103186"/>
    <w:pPr>
      <w:numPr>
        <w:ilvl w:val="5"/>
      </w:numPr>
      <w:ind w:hanging="840"/>
      <w:outlineLvl w:val="5"/>
    </w:pPr>
  </w:style>
  <w:style w:type="paragraph" w:customStyle="1" w:styleId="Char310">
    <w:name w:val="Char31"/>
    <w:basedOn w:val="a6"/>
    <w:qFormat/>
    <w:rsid w:val="00103186"/>
    <w:pPr>
      <w:tabs>
        <w:tab w:val="left" w:pos="360"/>
      </w:tabs>
    </w:pPr>
    <w:rPr>
      <w:rFonts w:ascii="Calibri" w:hAnsi="Calibri"/>
      <w:sz w:val="24"/>
      <w:szCs w:val="24"/>
    </w:rPr>
  </w:style>
  <w:style w:type="paragraph" w:customStyle="1" w:styleId="1ffa">
    <w:name w:val="文档正文1"/>
    <w:basedOn w:val="a6"/>
    <w:qFormat/>
    <w:rsid w:val="00103186"/>
    <w:pPr>
      <w:snapToGrid w:val="0"/>
      <w:spacing w:before="120" w:after="120" w:line="180" w:lineRule="auto"/>
    </w:pPr>
    <w:rPr>
      <w:rFonts w:ascii="Arial" w:hAnsi="Arial"/>
    </w:rPr>
  </w:style>
  <w:style w:type="paragraph" w:customStyle="1" w:styleId="background11">
    <w:name w:val="background11"/>
    <w:basedOn w:val="a6"/>
    <w:qFormat/>
    <w:rsid w:val="00103186"/>
    <w:pPr>
      <w:widowControl/>
      <w:spacing w:before="100" w:beforeAutospacing="1" w:after="100" w:afterAutospacing="1"/>
      <w:jc w:val="left"/>
    </w:pPr>
    <w:rPr>
      <w:rFonts w:ascii="宋体" w:hAnsi="宋体" w:cs="宋体"/>
      <w:kern w:val="0"/>
      <w:sz w:val="24"/>
      <w:szCs w:val="24"/>
    </w:rPr>
  </w:style>
  <w:style w:type="paragraph" w:customStyle="1" w:styleId="CharCharCharCharCharCharChar11">
    <w:name w:val="Char Char Char Char Char Char Char11"/>
    <w:basedOn w:val="a6"/>
    <w:qFormat/>
    <w:rsid w:val="00103186"/>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1">
    <w:name w:val="Char Char1 Char Char Char Char Char Char Char Char1"/>
    <w:basedOn w:val="a6"/>
    <w:qFormat/>
    <w:rsid w:val="00103186"/>
    <w:pPr>
      <w:widowControl/>
      <w:spacing w:after="160" w:line="240" w:lineRule="exact"/>
      <w:jc w:val="left"/>
    </w:pPr>
    <w:rPr>
      <w:rFonts w:ascii="Verdana" w:hAnsi="Verdana"/>
      <w:kern w:val="0"/>
      <w:sz w:val="20"/>
      <w:lang w:eastAsia="en-US"/>
    </w:rPr>
  </w:style>
  <w:style w:type="paragraph" w:customStyle="1" w:styleId="TableParagraph1">
    <w:name w:val="Table Paragraph1"/>
    <w:basedOn w:val="a6"/>
    <w:uiPriority w:val="1"/>
    <w:qFormat/>
    <w:rsid w:val="00103186"/>
    <w:pPr>
      <w:autoSpaceDE w:val="0"/>
      <w:autoSpaceDN w:val="0"/>
      <w:jc w:val="left"/>
    </w:pPr>
    <w:rPr>
      <w:rFonts w:ascii="宋体" w:hAnsi="宋体" w:cs="宋体"/>
      <w:kern w:val="0"/>
      <w:sz w:val="22"/>
      <w:szCs w:val="22"/>
      <w:lang w:eastAsia="en-US"/>
    </w:rPr>
  </w:style>
  <w:style w:type="paragraph" w:customStyle="1" w:styleId="215">
    <w:name w:val="正文文本缩进21"/>
    <w:basedOn w:val="a6"/>
    <w:qFormat/>
    <w:rsid w:val="00103186"/>
    <w:pPr>
      <w:spacing w:line="480" w:lineRule="exact"/>
      <w:ind w:firstLineChars="200" w:firstLine="480"/>
    </w:pPr>
    <w:rPr>
      <w:rFonts w:ascii="宋体" w:hAnsi="宋体"/>
      <w:kern w:val="0"/>
      <w:sz w:val="24"/>
      <w:szCs w:val="24"/>
      <w:lang w:val="zh-CN"/>
    </w:rPr>
  </w:style>
  <w:style w:type="paragraph" w:customStyle="1" w:styleId="xl381">
    <w:name w:val="xl38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ffb">
    <w:name w:val="表格文字1"/>
    <w:basedOn w:val="af"/>
    <w:qFormat/>
    <w:rsid w:val="00103186"/>
    <w:pPr>
      <w:spacing w:before="20" w:after="20"/>
      <w:ind w:leftChars="0" w:left="0"/>
    </w:pPr>
    <w:rPr>
      <w:rFonts w:ascii="Century Gothic" w:hAnsi="Century Gothic"/>
      <w:sz w:val="20"/>
    </w:rPr>
  </w:style>
  <w:style w:type="paragraph" w:customStyle="1" w:styleId="CharChar12">
    <w:name w:val="Char Char12"/>
    <w:basedOn w:val="af1"/>
    <w:qFormat/>
    <w:rsid w:val="00103186"/>
    <w:rPr>
      <w:rFonts w:ascii="Tahoma" w:hAnsi="Tahoma"/>
      <w:sz w:val="24"/>
    </w:rPr>
  </w:style>
  <w:style w:type="paragraph" w:customStyle="1" w:styleId="Char1CharCharChar11">
    <w:name w:val="Char1 Char Char Char11"/>
    <w:basedOn w:val="a6"/>
    <w:qFormat/>
    <w:rsid w:val="00103186"/>
    <w:rPr>
      <w:rFonts w:ascii="Tahoma" w:hAnsi="Tahoma" w:cs="仿宋_GB2312"/>
      <w:sz w:val="24"/>
      <w:szCs w:val="28"/>
    </w:rPr>
  </w:style>
  <w:style w:type="paragraph" w:customStyle="1" w:styleId="1ffc">
    <w:name w:val="缺省文本1"/>
    <w:basedOn w:val="a6"/>
    <w:qFormat/>
    <w:rsid w:val="00103186"/>
    <w:pPr>
      <w:autoSpaceDE w:val="0"/>
      <w:autoSpaceDN w:val="0"/>
      <w:adjustRightInd w:val="0"/>
      <w:jc w:val="left"/>
    </w:pPr>
    <w:rPr>
      <w:rFonts w:ascii="Calibri" w:hAnsi="Calibri"/>
      <w:kern w:val="0"/>
      <w:sz w:val="24"/>
      <w:szCs w:val="24"/>
    </w:rPr>
  </w:style>
  <w:style w:type="paragraph" w:customStyle="1" w:styleId="xl481">
    <w:name w:val="xl48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16">
    <w:name w:val="列出段落21"/>
    <w:basedOn w:val="a6"/>
    <w:qFormat/>
    <w:rsid w:val="00103186"/>
    <w:pPr>
      <w:ind w:firstLineChars="200" w:firstLine="420"/>
    </w:pPr>
    <w:rPr>
      <w:rFonts w:ascii="Calibri" w:hAnsi="Calibri"/>
      <w:szCs w:val="22"/>
    </w:rPr>
  </w:style>
  <w:style w:type="paragraph" w:customStyle="1" w:styleId="xl451">
    <w:name w:val="xl451"/>
    <w:basedOn w:val="a6"/>
    <w:qFormat/>
    <w:rsid w:val="001031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1">
    <w:name w:val="xl30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1">
    <w:name w:val="xl26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1">
    <w:name w:val="xl371"/>
    <w:basedOn w:val="a6"/>
    <w:qFormat/>
    <w:rsid w:val="00103186"/>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9">
    <w:name w:val="列出段落11"/>
    <w:basedOn w:val="a6"/>
    <w:qFormat/>
    <w:rsid w:val="00103186"/>
    <w:pPr>
      <w:ind w:firstLineChars="200" w:firstLine="420"/>
    </w:pPr>
    <w:rPr>
      <w:rFonts w:ascii="Calibri" w:hAnsi="Calibri"/>
      <w:szCs w:val="22"/>
    </w:rPr>
  </w:style>
  <w:style w:type="paragraph" w:customStyle="1" w:styleId="xl351">
    <w:name w:val="xl351"/>
    <w:basedOn w:val="a6"/>
    <w:qFormat/>
    <w:rsid w:val="00103186"/>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1a">
    <w:name w:val="字元 字元11"/>
    <w:basedOn w:val="a6"/>
    <w:qFormat/>
    <w:rsid w:val="00103186"/>
    <w:rPr>
      <w:rFonts w:ascii="Tahoma" w:hAnsi="Tahoma"/>
      <w:sz w:val="24"/>
    </w:rPr>
  </w:style>
  <w:style w:type="paragraph" w:customStyle="1" w:styleId="font52">
    <w:name w:val="font52"/>
    <w:basedOn w:val="a6"/>
    <w:qFormat/>
    <w:rsid w:val="00103186"/>
    <w:pPr>
      <w:widowControl/>
      <w:spacing w:before="100" w:beforeAutospacing="1" w:after="100" w:afterAutospacing="1"/>
      <w:jc w:val="left"/>
    </w:pPr>
    <w:rPr>
      <w:rFonts w:ascii="宋体" w:hAnsi="宋体" w:cs="宋体"/>
      <w:kern w:val="0"/>
      <w:sz w:val="18"/>
      <w:szCs w:val="18"/>
    </w:rPr>
  </w:style>
  <w:style w:type="paragraph" w:customStyle="1" w:styleId="xl291">
    <w:name w:val="xl29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kern w:val="0"/>
      <w:sz w:val="20"/>
    </w:rPr>
  </w:style>
  <w:style w:type="paragraph" w:customStyle="1" w:styleId="Char2110">
    <w:name w:val="Char211"/>
    <w:basedOn w:val="a6"/>
    <w:qFormat/>
    <w:rsid w:val="00103186"/>
    <w:rPr>
      <w:rFonts w:ascii="Tahoma" w:hAnsi="Tahoma"/>
      <w:sz w:val="24"/>
    </w:rPr>
  </w:style>
  <w:style w:type="table" w:customStyle="1" w:styleId="TableNormal1">
    <w:name w:val="Table Normal1"/>
    <w:unhideWhenUsed/>
    <w:qFormat/>
    <w:rsid w:val="00103186"/>
    <w:pPr>
      <w:widowControl w:val="0"/>
      <w:autoSpaceDE w:val="0"/>
      <w:autoSpaceDN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table" w:customStyle="1" w:styleId="TableGrid1">
    <w:name w:val="TableGrid1"/>
    <w:qFormat/>
    <w:rsid w:val="00103186"/>
    <w:rPr>
      <w:rFonts w:ascii="Calibri" w:eastAsia="等线" w:hAnsi="Calibri" w:cs="Times New Roman"/>
      <w:kern w:val="0"/>
      <w:sz w:val="22"/>
      <w:lang w:eastAsia="en-US"/>
    </w:rPr>
    <w:tblPr>
      <w:tblInd w:w="0" w:type="dxa"/>
      <w:tblCellMar>
        <w:top w:w="0" w:type="dxa"/>
        <w:left w:w="0" w:type="dxa"/>
        <w:bottom w:w="0" w:type="dxa"/>
        <w:right w:w="0" w:type="dxa"/>
      </w:tblCellMar>
    </w:tblPr>
  </w:style>
  <w:style w:type="character" w:customStyle="1" w:styleId="Char311">
    <w:name w:val="纯文本 Char31"/>
    <w:qFormat/>
    <w:rsid w:val="00103186"/>
    <w:rPr>
      <w:rFonts w:ascii="宋体" w:eastAsia="宋体" w:hAnsi="Courier New"/>
      <w:kern w:val="2"/>
      <w:sz w:val="21"/>
      <w:lang w:val="en-US" w:eastAsia="zh-CN" w:bidi="ar-SA"/>
    </w:rPr>
  </w:style>
  <w:style w:type="paragraph" w:customStyle="1" w:styleId="SOW1">
    <w:name w:val="SOW正文1"/>
    <w:basedOn w:val="a6"/>
    <w:qFormat/>
    <w:rsid w:val="00103186"/>
    <w:pPr>
      <w:snapToGrid w:val="0"/>
      <w:spacing w:before="120" w:line="400" w:lineRule="exact"/>
      <w:ind w:firstLine="425"/>
    </w:pPr>
    <w:rPr>
      <w:sz w:val="24"/>
    </w:rPr>
  </w:style>
  <w:style w:type="character" w:customStyle="1" w:styleId="Char410">
    <w:name w:val="纯文本 Char41"/>
    <w:qFormat/>
    <w:rsid w:val="00103186"/>
    <w:rPr>
      <w:rFonts w:ascii="宋体" w:eastAsia="宋体" w:hAnsi="Courier New"/>
      <w:kern w:val="2"/>
      <w:sz w:val="21"/>
      <w:lang w:val="en-US" w:eastAsia="zh-CN" w:bidi="ar-SA"/>
    </w:rPr>
  </w:style>
  <w:style w:type="paragraph" w:customStyle="1" w:styleId="Bodytext21">
    <w:name w:val="Body text|21"/>
    <w:basedOn w:val="a6"/>
    <w:qFormat/>
    <w:rsid w:val="00103186"/>
    <w:pPr>
      <w:spacing w:line="360" w:lineRule="auto"/>
    </w:pPr>
    <w:rPr>
      <w:rFonts w:ascii="宋体" w:hAnsi="宋体" w:cs="宋体"/>
      <w:sz w:val="22"/>
      <w:szCs w:val="22"/>
      <w:lang w:val="zh-TW" w:eastAsia="zh-TW" w:bidi="zh-TW"/>
    </w:rPr>
  </w:style>
  <w:style w:type="paragraph" w:customStyle="1" w:styleId="1ffd">
    <w:name w:val="默认1"/>
    <w:qFormat/>
    <w:rsid w:val="00103186"/>
    <w:rPr>
      <w:rFonts w:ascii="Helvetica Neue" w:eastAsia="Arial Unicode MS" w:hAnsi="Helvetica Neue" w:cs="Arial Unicode MS"/>
      <w:color w:val="000000"/>
      <w:kern w:val="0"/>
      <w:sz w:val="22"/>
    </w:rPr>
  </w:style>
  <w:style w:type="paragraph" w:customStyle="1" w:styleId="217">
    <w:name w:val="样式 首行缩进:  2 字符1"/>
    <w:basedOn w:val="a6"/>
    <w:qFormat/>
    <w:rsid w:val="00103186"/>
    <w:pPr>
      <w:ind w:firstLine="560"/>
    </w:pPr>
    <w:rPr>
      <w:rFonts w:eastAsia="仿宋_GB2312" w:cs="宋体"/>
      <w:sz w:val="24"/>
    </w:rPr>
  </w:style>
  <w:style w:type="paragraph" w:customStyle="1" w:styleId="11b">
    <w:name w:val="列表段落11"/>
    <w:basedOn w:val="a6"/>
    <w:qFormat/>
    <w:rsid w:val="00103186"/>
    <w:pPr>
      <w:ind w:firstLineChars="200" w:firstLine="420"/>
    </w:pPr>
  </w:style>
  <w:style w:type="paragraph" w:customStyle="1" w:styleId="A11">
    <w:name w:val="正文 A1"/>
    <w:qFormat/>
    <w:rsid w:val="00103186"/>
    <w:pPr>
      <w:widowControl w:val="0"/>
      <w:jc w:val="both"/>
    </w:pPr>
    <w:rPr>
      <w:rFonts w:ascii="Arial Unicode MS" w:eastAsia="Times New Roman" w:hAnsi="Arial Unicode MS" w:cs="Arial Unicode MS" w:hint="eastAsia"/>
      <w:color w:val="000000"/>
      <w:szCs w:val="21"/>
      <w:u w:color="000000"/>
    </w:rPr>
  </w:style>
  <w:style w:type="paragraph" w:customStyle="1" w:styleId="218">
    <w:name w:val="表格样式 21"/>
    <w:qFormat/>
    <w:rsid w:val="00103186"/>
    <w:rPr>
      <w:rFonts w:ascii="Helvetica" w:eastAsia="Helvetica" w:hAnsi="Helvetica" w:cs="Helvetica"/>
      <w:color w:val="000000"/>
      <w:kern w:val="0"/>
      <w:sz w:val="20"/>
      <w:szCs w:val="20"/>
    </w:rPr>
  </w:style>
  <w:style w:type="paragraph" w:customStyle="1" w:styleId="p151">
    <w:name w:val="p151"/>
    <w:basedOn w:val="a6"/>
    <w:qFormat/>
    <w:rsid w:val="00103186"/>
    <w:pPr>
      <w:widowControl/>
      <w:ind w:firstLine="420"/>
    </w:pPr>
    <w:rPr>
      <w:rFonts w:ascii="Calibri" w:hAnsi="Calibri" w:cs="宋体"/>
      <w:kern w:val="0"/>
      <w:szCs w:val="21"/>
    </w:rPr>
  </w:style>
  <w:style w:type="paragraph" w:customStyle="1" w:styleId="Body11">
    <w:name w:val="Body 11"/>
    <w:qFormat/>
    <w:rsid w:val="00103186"/>
    <w:pPr>
      <w:outlineLvl w:val="0"/>
    </w:pPr>
    <w:rPr>
      <w:rFonts w:ascii="Helvetica" w:eastAsia="宋体" w:hAnsi="Helvetica" w:cs="Helvetica"/>
      <w:b/>
      <w:bCs/>
      <w:color w:val="000000"/>
      <w:kern w:val="0"/>
      <w:sz w:val="20"/>
      <w:szCs w:val="20"/>
      <w:u w:color="000000"/>
    </w:rPr>
  </w:style>
  <w:style w:type="paragraph" w:customStyle="1" w:styleId="Pa01">
    <w:name w:val="Pa01"/>
    <w:basedOn w:val="a6"/>
    <w:uiPriority w:val="99"/>
    <w:qFormat/>
    <w:rsid w:val="00103186"/>
    <w:pPr>
      <w:autoSpaceDE w:val="0"/>
      <w:autoSpaceDN w:val="0"/>
      <w:adjustRightInd w:val="0"/>
      <w:spacing w:line="241" w:lineRule="atLeast"/>
      <w:jc w:val="left"/>
    </w:pPr>
    <w:rPr>
      <w:rFonts w:ascii="......_." w:eastAsia="......_." w:hAnsi="Calibri"/>
      <w:kern w:val="0"/>
      <w:sz w:val="24"/>
      <w:szCs w:val="24"/>
    </w:rPr>
  </w:style>
  <w:style w:type="character" w:customStyle="1" w:styleId="A81">
    <w:name w:val="A81"/>
    <w:uiPriority w:val="99"/>
    <w:qFormat/>
    <w:rsid w:val="00103186"/>
    <w:rPr>
      <w:rFonts w:cs="......_."/>
      <w:color w:val="000000"/>
      <w:sz w:val="18"/>
      <w:szCs w:val="18"/>
    </w:rPr>
  </w:style>
  <w:style w:type="character" w:customStyle="1" w:styleId="A91">
    <w:name w:val="A91"/>
    <w:uiPriority w:val="99"/>
    <w:qFormat/>
    <w:rsid w:val="00103186"/>
    <w:rPr>
      <w:rFonts w:cs="......_."/>
      <w:color w:val="000000"/>
      <w:sz w:val="10"/>
      <w:szCs w:val="10"/>
    </w:rPr>
  </w:style>
  <w:style w:type="paragraph" w:customStyle="1" w:styleId="219">
    <w:name w:val="修订21"/>
    <w:uiPriority w:val="99"/>
    <w:semiHidden/>
    <w:qFormat/>
    <w:rsid w:val="00103186"/>
    <w:rPr>
      <w:rFonts w:ascii="Calibri" w:eastAsia="宋体" w:hAnsi="Calibri" w:cs="Times New Roman"/>
      <w:szCs w:val="24"/>
    </w:rPr>
  </w:style>
  <w:style w:type="paragraph" w:customStyle="1" w:styleId="3a">
    <w:name w:val="样式3"/>
    <w:basedOn w:val="a6"/>
    <w:link w:val="3Char4"/>
    <w:qFormat/>
    <w:rsid w:val="00103186"/>
    <w:rPr>
      <w:rFonts w:ascii="宋体" w:hAnsi="Courier New" w:cs="宋体"/>
      <w:szCs w:val="21"/>
    </w:rPr>
  </w:style>
  <w:style w:type="paragraph" w:customStyle="1" w:styleId="1ffe">
    <w:name w:val="段1"/>
    <w:qFormat/>
    <w:rsid w:val="00103186"/>
    <w:pPr>
      <w:autoSpaceDE w:val="0"/>
      <w:autoSpaceDN w:val="0"/>
      <w:ind w:firstLineChars="200" w:firstLine="200"/>
      <w:jc w:val="both"/>
    </w:pPr>
    <w:rPr>
      <w:rFonts w:ascii="宋体" w:eastAsia="宋体" w:hAnsi="Times New Roman" w:cs="Times New Roman"/>
      <w:kern w:val="0"/>
      <w:szCs w:val="20"/>
    </w:rPr>
  </w:style>
  <w:style w:type="character" w:customStyle="1" w:styleId="Char1f5">
    <w:name w:val="副标题 Char1"/>
    <w:basedOn w:val="a8"/>
    <w:qFormat/>
    <w:rsid w:val="00103186"/>
    <w:rPr>
      <w:rFonts w:ascii="Cambria" w:eastAsiaTheme="minorEastAsia" w:hAnsi="Cambria"/>
      <w:b/>
      <w:bCs/>
      <w:kern w:val="28"/>
      <w:sz w:val="32"/>
      <w:szCs w:val="32"/>
    </w:rPr>
  </w:style>
  <w:style w:type="character" w:customStyle="1" w:styleId="Char2c">
    <w:name w:val="正文首行缩进 Char2"/>
    <w:basedOn w:val="Char28"/>
    <w:uiPriority w:val="99"/>
    <w:qFormat/>
    <w:rsid w:val="00103186"/>
    <w:rPr>
      <w:rFonts w:ascii="宋体" w:hAnsi="宋体"/>
      <w:kern w:val="2"/>
      <w:sz w:val="21"/>
      <w:szCs w:val="24"/>
    </w:rPr>
  </w:style>
  <w:style w:type="character" w:customStyle="1" w:styleId="120">
    <w:name w:val="标题 1 字符2"/>
    <w:basedOn w:val="a8"/>
    <w:uiPriority w:val="9"/>
    <w:qFormat/>
    <w:rsid w:val="00103186"/>
    <w:rPr>
      <w:rFonts w:ascii="Times New Roman" w:eastAsia="宋体" w:hAnsi="Times New Roman" w:cs="Times New Roman"/>
      <w:b/>
      <w:bCs/>
      <w:kern w:val="44"/>
      <w:sz w:val="44"/>
      <w:szCs w:val="44"/>
    </w:rPr>
  </w:style>
  <w:style w:type="character" w:customStyle="1" w:styleId="220">
    <w:name w:val="标题 2 字符2"/>
    <w:basedOn w:val="a8"/>
    <w:uiPriority w:val="9"/>
    <w:qFormat/>
    <w:rsid w:val="00103186"/>
    <w:rPr>
      <w:rFonts w:asciiTheme="majorHAnsi" w:eastAsiaTheme="majorEastAsia" w:hAnsiTheme="majorHAnsi" w:cstheme="majorBidi"/>
      <w:b/>
      <w:bCs/>
      <w:sz w:val="32"/>
      <w:szCs w:val="32"/>
    </w:rPr>
  </w:style>
  <w:style w:type="character" w:customStyle="1" w:styleId="320">
    <w:name w:val="标题 3 字符2"/>
    <w:basedOn w:val="a8"/>
    <w:uiPriority w:val="9"/>
    <w:qFormat/>
    <w:rsid w:val="00103186"/>
    <w:rPr>
      <w:rFonts w:ascii="Times New Roman" w:eastAsia="宋体" w:hAnsi="Times New Roman" w:cs="Times New Roman"/>
      <w:b/>
      <w:bCs/>
      <w:sz w:val="32"/>
      <w:szCs w:val="32"/>
    </w:rPr>
  </w:style>
  <w:style w:type="character" w:customStyle="1" w:styleId="4Char11">
    <w:name w:val="标题 4 Char11"/>
    <w:basedOn w:val="a8"/>
    <w:uiPriority w:val="9"/>
    <w:qFormat/>
    <w:rsid w:val="00103186"/>
    <w:rPr>
      <w:rFonts w:ascii="Cambria" w:eastAsia="宋体" w:hAnsi="Cambria" w:cs="Times New Roman"/>
      <w:b/>
      <w:bCs/>
      <w:sz w:val="28"/>
      <w:szCs w:val="28"/>
      <w:lang w:val="zh-CN" w:eastAsia="zh-CN"/>
    </w:rPr>
  </w:style>
  <w:style w:type="character" w:customStyle="1" w:styleId="5Char11">
    <w:name w:val="标题 5 Char11"/>
    <w:basedOn w:val="a8"/>
    <w:uiPriority w:val="9"/>
    <w:qFormat/>
    <w:rsid w:val="00103186"/>
    <w:rPr>
      <w:rFonts w:ascii="Times New Roman" w:eastAsia="宋体" w:hAnsi="Times New Roman" w:cs="Times New Roman"/>
      <w:b/>
      <w:bCs/>
      <w:sz w:val="28"/>
      <w:szCs w:val="28"/>
    </w:rPr>
  </w:style>
  <w:style w:type="character" w:customStyle="1" w:styleId="6Char11">
    <w:name w:val="标题 6 Char11"/>
    <w:basedOn w:val="a8"/>
    <w:uiPriority w:val="9"/>
    <w:qFormat/>
    <w:rsid w:val="00103186"/>
    <w:rPr>
      <w:rFonts w:ascii="Arial" w:eastAsia="黑体" w:hAnsi="Arial" w:cs="Times New Roman"/>
      <w:b/>
      <w:bCs/>
      <w:sz w:val="24"/>
      <w:szCs w:val="24"/>
    </w:rPr>
  </w:style>
  <w:style w:type="character" w:customStyle="1" w:styleId="7Char11">
    <w:name w:val="标题 7 Char11"/>
    <w:basedOn w:val="a8"/>
    <w:uiPriority w:val="9"/>
    <w:qFormat/>
    <w:rsid w:val="00103186"/>
    <w:rPr>
      <w:rFonts w:ascii="Times New Roman" w:eastAsia="宋体" w:hAnsi="Times New Roman" w:cs="Times New Roman"/>
      <w:b/>
      <w:bCs/>
      <w:sz w:val="24"/>
      <w:szCs w:val="24"/>
    </w:rPr>
  </w:style>
  <w:style w:type="character" w:customStyle="1" w:styleId="8Char11">
    <w:name w:val="标题 8 Char11"/>
    <w:basedOn w:val="a8"/>
    <w:uiPriority w:val="9"/>
    <w:qFormat/>
    <w:rsid w:val="00103186"/>
    <w:rPr>
      <w:rFonts w:ascii="Arial" w:eastAsia="黑体" w:hAnsi="Arial" w:cs="Times New Roman"/>
      <w:sz w:val="24"/>
      <w:szCs w:val="24"/>
    </w:rPr>
  </w:style>
  <w:style w:type="character" w:customStyle="1" w:styleId="9Char11">
    <w:name w:val="标题 9 Char11"/>
    <w:basedOn w:val="a8"/>
    <w:uiPriority w:val="9"/>
    <w:qFormat/>
    <w:rsid w:val="00103186"/>
    <w:rPr>
      <w:rFonts w:ascii="Arial" w:eastAsia="黑体" w:hAnsi="Arial" w:cs="Times New Roman"/>
      <w:szCs w:val="21"/>
    </w:rPr>
  </w:style>
  <w:style w:type="character" w:customStyle="1" w:styleId="tytytytyChar11">
    <w:name w:val="tytytyty Char11"/>
    <w:qFormat/>
    <w:rsid w:val="00103186"/>
    <w:rPr>
      <w:kern w:val="1"/>
      <w:sz w:val="24"/>
      <w:szCs w:val="24"/>
      <w:lang w:eastAsia="ar-SA"/>
    </w:rPr>
  </w:style>
  <w:style w:type="paragraph" w:customStyle="1" w:styleId="Style281">
    <w:name w:val="_Style 281"/>
    <w:basedOn w:val="a6"/>
    <w:uiPriority w:val="34"/>
    <w:qFormat/>
    <w:rsid w:val="00103186"/>
    <w:pPr>
      <w:widowControl/>
      <w:spacing w:after="200" w:line="276" w:lineRule="auto"/>
      <w:ind w:left="720"/>
      <w:contextualSpacing/>
      <w:jc w:val="left"/>
    </w:pPr>
    <w:rPr>
      <w:rFonts w:ascii="Calibri" w:hAnsi="Calibri"/>
      <w:kern w:val="0"/>
      <w:sz w:val="22"/>
      <w:szCs w:val="22"/>
    </w:rPr>
  </w:style>
  <w:style w:type="character" w:customStyle="1" w:styleId="CharChar13">
    <w:name w:val="表格 Char Char1"/>
    <w:qFormat/>
    <w:rsid w:val="00103186"/>
    <w:rPr>
      <w:rFonts w:ascii="宋体" w:hAnsi="宋体"/>
    </w:rPr>
  </w:style>
  <w:style w:type="character" w:customStyle="1" w:styleId="style21">
    <w:name w:val="style21"/>
    <w:basedOn w:val="a8"/>
    <w:qFormat/>
    <w:rsid w:val="00103186"/>
  </w:style>
  <w:style w:type="character" w:customStyle="1" w:styleId="1Char13">
    <w:name w:val="正文1 Char1"/>
    <w:qFormat/>
    <w:rsid w:val="00103186"/>
    <w:rPr>
      <w:kern w:val="2"/>
      <w:sz w:val="21"/>
      <w:szCs w:val="24"/>
    </w:rPr>
  </w:style>
  <w:style w:type="character" w:customStyle="1" w:styleId="tyChar21">
    <w:name w:val="正文标准样式ty Char21"/>
    <w:qFormat/>
    <w:rsid w:val="00103186"/>
    <w:rPr>
      <w:rFonts w:cs="宋体"/>
      <w:kern w:val="2"/>
      <w:sz w:val="24"/>
    </w:rPr>
  </w:style>
  <w:style w:type="paragraph" w:customStyle="1" w:styleId="xl821">
    <w:name w:val="xl82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StyleListLeft0cmHanging08ch11">
    <w:name w:val="Style List + Left:  0 cm Hanging:  0.8 ch11"/>
    <w:basedOn w:val="af8"/>
    <w:qFormat/>
    <w:rsid w:val="00103186"/>
    <w:pPr>
      <w:spacing w:line="360" w:lineRule="auto"/>
      <w:ind w:left="0" w:firstLineChars="0" w:firstLine="0"/>
      <w:jc w:val="left"/>
    </w:pPr>
    <w:rPr>
      <w:rFonts w:ascii="Tahoma" w:hAnsi="Tahoma"/>
      <w:szCs w:val="20"/>
    </w:rPr>
  </w:style>
  <w:style w:type="character" w:customStyle="1" w:styleId="2f0">
    <w:name w:val="标题 字符2"/>
    <w:basedOn w:val="a8"/>
    <w:qFormat/>
    <w:rsid w:val="00103186"/>
    <w:rPr>
      <w:rFonts w:asciiTheme="majorHAnsi" w:eastAsiaTheme="majorEastAsia" w:hAnsiTheme="majorHAnsi" w:cstheme="majorBidi"/>
      <w:b/>
      <w:bCs/>
      <w:sz w:val="32"/>
      <w:szCs w:val="32"/>
    </w:rPr>
  </w:style>
  <w:style w:type="character" w:customStyle="1" w:styleId="2f1">
    <w:name w:val="副标题 字符2"/>
    <w:basedOn w:val="a8"/>
    <w:uiPriority w:val="11"/>
    <w:qFormat/>
    <w:rsid w:val="00103186"/>
    <w:rPr>
      <w:b/>
      <w:bCs/>
      <w:kern w:val="28"/>
      <w:sz w:val="32"/>
      <w:szCs w:val="32"/>
    </w:rPr>
  </w:style>
  <w:style w:type="paragraph" w:customStyle="1" w:styleId="xl841">
    <w:name w:val="xl841"/>
    <w:basedOn w:val="a6"/>
    <w:qFormat/>
    <w:rsid w:val="00103186"/>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2"/>
      <w:szCs w:val="22"/>
    </w:rPr>
  </w:style>
  <w:style w:type="character" w:customStyle="1" w:styleId="Char113">
    <w:name w:val="正文文本 Char11"/>
    <w:basedOn w:val="a8"/>
    <w:qFormat/>
    <w:rsid w:val="00103186"/>
    <w:rPr>
      <w:rFonts w:ascii="宋体" w:eastAsia="宋体" w:hAnsi="宋体" w:cs="Times New Roman"/>
      <w:sz w:val="24"/>
      <w:szCs w:val="24"/>
    </w:rPr>
  </w:style>
  <w:style w:type="character" w:customStyle="1" w:styleId="2f2">
    <w:name w:val="正文文本缩进 字符2"/>
    <w:basedOn w:val="a8"/>
    <w:uiPriority w:val="99"/>
    <w:semiHidden/>
    <w:qFormat/>
    <w:rsid w:val="00103186"/>
    <w:rPr>
      <w:rFonts w:ascii="Times New Roman" w:eastAsia="宋体" w:hAnsi="Times New Roman" w:cs="Times New Roman"/>
      <w:szCs w:val="24"/>
    </w:rPr>
  </w:style>
  <w:style w:type="character" w:customStyle="1" w:styleId="Char114">
    <w:name w:val="文档结构图 Char11"/>
    <w:basedOn w:val="a8"/>
    <w:semiHidden/>
    <w:qFormat/>
    <w:rsid w:val="00103186"/>
    <w:rPr>
      <w:rFonts w:ascii="宋体" w:eastAsia="宋体" w:hAnsi="Times New Roman" w:cs="Times New Roman"/>
      <w:sz w:val="18"/>
      <w:szCs w:val="18"/>
    </w:rPr>
  </w:style>
  <w:style w:type="character" w:customStyle="1" w:styleId="2f3">
    <w:name w:val="日期 字符2"/>
    <w:basedOn w:val="a8"/>
    <w:uiPriority w:val="99"/>
    <w:semiHidden/>
    <w:qFormat/>
    <w:rsid w:val="00103186"/>
    <w:rPr>
      <w:rFonts w:ascii="Times New Roman" w:eastAsia="宋体" w:hAnsi="Times New Roman" w:cs="Times New Roman"/>
      <w:szCs w:val="24"/>
    </w:rPr>
  </w:style>
  <w:style w:type="character" w:customStyle="1" w:styleId="2f4">
    <w:name w:val="批注框文本 字符2"/>
    <w:basedOn w:val="a8"/>
    <w:uiPriority w:val="99"/>
    <w:semiHidden/>
    <w:qFormat/>
    <w:rsid w:val="00103186"/>
    <w:rPr>
      <w:rFonts w:ascii="Times New Roman" w:eastAsia="宋体" w:hAnsi="Times New Roman" w:cs="Times New Roman"/>
      <w:sz w:val="18"/>
      <w:szCs w:val="18"/>
    </w:rPr>
  </w:style>
  <w:style w:type="paragraph" w:customStyle="1" w:styleId="xl761">
    <w:name w:val="xl761"/>
    <w:basedOn w:val="a6"/>
    <w:qFormat/>
    <w:rsid w:val="00103186"/>
    <w:pPr>
      <w:widowControl/>
      <w:spacing w:before="100" w:beforeAutospacing="1" w:after="100" w:afterAutospacing="1"/>
      <w:jc w:val="center"/>
    </w:pPr>
    <w:rPr>
      <w:rFonts w:ascii="宋体" w:hAnsi="宋体" w:cs="宋体"/>
      <w:kern w:val="0"/>
      <w:sz w:val="22"/>
      <w:szCs w:val="22"/>
    </w:rPr>
  </w:style>
  <w:style w:type="paragraph" w:customStyle="1" w:styleId="xl771">
    <w:name w:val="xl771"/>
    <w:basedOn w:val="a6"/>
    <w:qFormat/>
    <w:rsid w:val="0010318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tytytytyChar2">
    <w:name w:val="tytytyty Char2"/>
    <w:basedOn w:val="a6"/>
    <w:qFormat/>
    <w:rsid w:val="00103186"/>
    <w:pPr>
      <w:spacing w:line="360" w:lineRule="auto"/>
      <w:ind w:firstLineChars="200" w:firstLine="200"/>
    </w:pPr>
    <w:rPr>
      <w:sz w:val="24"/>
      <w:szCs w:val="24"/>
    </w:rPr>
  </w:style>
  <w:style w:type="paragraph" w:customStyle="1" w:styleId="tyChar1">
    <w:name w:val="正文标准样式ty Char1"/>
    <w:basedOn w:val="a6"/>
    <w:qFormat/>
    <w:rsid w:val="00103186"/>
    <w:pPr>
      <w:spacing w:line="360" w:lineRule="auto"/>
      <w:ind w:firstLineChars="200" w:firstLine="480"/>
    </w:pPr>
    <w:rPr>
      <w:rFonts w:cs="宋体"/>
      <w:sz w:val="24"/>
    </w:rPr>
  </w:style>
  <w:style w:type="paragraph" w:customStyle="1" w:styleId="NNNCharCharChar1CharCharCharCharCharChar1">
    <w:name w:val="NNN Char Char Char1 Char Char Char Char Char Char1"/>
    <w:basedOn w:val="a6"/>
    <w:qFormat/>
    <w:rsid w:val="00103186"/>
    <w:pPr>
      <w:tabs>
        <w:tab w:val="left" w:pos="360"/>
      </w:tabs>
    </w:pPr>
    <w:rPr>
      <w:sz w:val="24"/>
      <w:szCs w:val="24"/>
    </w:rPr>
  </w:style>
  <w:style w:type="paragraph" w:customStyle="1" w:styleId="xl741">
    <w:name w:val="xl74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21">
    <w:name w:val="xl72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ParaCharCharCharCharCharCharCharCharCharChar1">
    <w:name w:val="默认段落字体 Para Char Char Char Char Char Char Char Char Char Char1"/>
    <w:basedOn w:val="af1"/>
    <w:qFormat/>
    <w:rsid w:val="00103186"/>
    <w:pPr>
      <w:shd w:val="clear" w:color="auto" w:fill="auto"/>
    </w:pPr>
    <w:rPr>
      <w:rFonts w:ascii="宋体" w:hAnsi="Times New Roman"/>
      <w:sz w:val="18"/>
      <w:szCs w:val="18"/>
    </w:rPr>
  </w:style>
  <w:style w:type="paragraph" w:customStyle="1" w:styleId="2f5">
    <w:name w:val="表格2"/>
    <w:basedOn w:val="a6"/>
    <w:qFormat/>
    <w:rsid w:val="00103186"/>
    <w:pPr>
      <w:snapToGrid w:val="0"/>
      <w:ind w:firstLineChars="21" w:firstLine="42"/>
    </w:pPr>
    <w:rPr>
      <w:rFonts w:ascii="宋体" w:hAnsi="宋体"/>
      <w:kern w:val="0"/>
      <w:sz w:val="20"/>
    </w:rPr>
  </w:style>
  <w:style w:type="paragraph" w:customStyle="1" w:styleId="11c">
    <w:name w:val="正文11"/>
    <w:basedOn w:val="a6"/>
    <w:qFormat/>
    <w:rsid w:val="00103186"/>
    <w:pPr>
      <w:widowControl/>
      <w:topLinePunct/>
      <w:spacing w:beforeLines="50" w:before="156" w:afterLines="50" w:after="156" w:line="300" w:lineRule="auto"/>
      <w:ind w:left="420"/>
    </w:pPr>
    <w:rPr>
      <w:szCs w:val="24"/>
    </w:rPr>
  </w:style>
  <w:style w:type="paragraph" w:customStyle="1" w:styleId="xl791">
    <w:name w:val="xl79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1fff">
    <w:name w:val="前言、引言标题1"/>
    <w:qFormat/>
    <w:rsid w:val="00103186"/>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xl851">
    <w:name w:val="xl851"/>
    <w:basedOn w:val="a6"/>
    <w:qFormat/>
    <w:rsid w:val="00103186"/>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81">
    <w:name w:val="xl781"/>
    <w:basedOn w:val="a6"/>
    <w:qFormat/>
    <w:rsid w:val="0010318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ty1">
    <w:name w:val="正文标准样式ty1"/>
    <w:basedOn w:val="a6"/>
    <w:qFormat/>
    <w:rsid w:val="00103186"/>
    <w:pPr>
      <w:spacing w:line="360" w:lineRule="auto"/>
      <w:ind w:firstLineChars="200" w:firstLine="480"/>
    </w:pPr>
    <w:rPr>
      <w:rFonts w:cs="宋体"/>
      <w:sz w:val="24"/>
    </w:rPr>
  </w:style>
  <w:style w:type="paragraph" w:customStyle="1" w:styleId="tytytyty1">
    <w:name w:val="tytytyty1"/>
    <w:basedOn w:val="a6"/>
    <w:qFormat/>
    <w:rsid w:val="00103186"/>
    <w:pPr>
      <w:suppressAutoHyphens/>
      <w:spacing w:line="360" w:lineRule="auto"/>
      <w:ind w:leftChars="171" w:left="359" w:firstLineChars="200" w:firstLine="480"/>
    </w:pPr>
    <w:rPr>
      <w:kern w:val="1"/>
      <w:sz w:val="24"/>
      <w:szCs w:val="24"/>
      <w:lang w:eastAsia="ar-SA"/>
    </w:rPr>
  </w:style>
  <w:style w:type="paragraph" w:customStyle="1" w:styleId="1fff0">
    <w:name w:val="图形符号1"/>
    <w:basedOn w:val="a6"/>
    <w:qFormat/>
    <w:rsid w:val="00103186"/>
    <w:rPr>
      <w:sz w:val="24"/>
    </w:rPr>
  </w:style>
  <w:style w:type="paragraph" w:customStyle="1" w:styleId="xl751">
    <w:name w:val="xl75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1">
    <w:name w:val="xl811"/>
    <w:basedOn w:val="a6"/>
    <w:qFormat/>
    <w:rsid w:val="0010318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2"/>
      <w:szCs w:val="22"/>
    </w:rPr>
  </w:style>
  <w:style w:type="paragraph" w:customStyle="1" w:styleId="char1f6">
    <w:name w:val="char1"/>
    <w:basedOn w:val="a6"/>
    <w:qFormat/>
    <w:rsid w:val="00103186"/>
    <w:pPr>
      <w:widowControl/>
      <w:spacing w:beforeLines="50" w:before="156" w:line="360" w:lineRule="exact"/>
      <w:ind w:firstLineChars="200" w:firstLine="482"/>
    </w:pPr>
    <w:rPr>
      <w:b/>
      <w:color w:val="000000"/>
      <w:kern w:val="0"/>
      <w:sz w:val="24"/>
      <w:szCs w:val="24"/>
    </w:rPr>
  </w:style>
  <w:style w:type="paragraph" w:customStyle="1" w:styleId="xl831">
    <w:name w:val="xl831"/>
    <w:basedOn w:val="a6"/>
    <w:qFormat/>
    <w:rsid w:val="0010318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1">
    <w:name w:val="xl73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01">
    <w:name w:val="xl801"/>
    <w:basedOn w:val="a6"/>
    <w:qFormat/>
    <w:rsid w:val="001031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Style111">
    <w:name w:val="_Style 111"/>
    <w:basedOn w:val="a6"/>
    <w:qFormat/>
    <w:rsid w:val="00103186"/>
    <w:pPr>
      <w:widowControl/>
      <w:spacing w:beforeLines="50" w:before="156" w:line="360" w:lineRule="exact"/>
      <w:ind w:firstLineChars="200" w:firstLine="482"/>
    </w:pPr>
    <w:rPr>
      <w:b/>
      <w:color w:val="000000"/>
      <w:kern w:val="0"/>
      <w:sz w:val="24"/>
      <w:szCs w:val="24"/>
    </w:rPr>
  </w:style>
  <w:style w:type="paragraph" w:customStyle="1" w:styleId="Blockquote1">
    <w:name w:val="Blockquote1"/>
    <w:basedOn w:val="a6"/>
    <w:qFormat/>
    <w:rsid w:val="00103186"/>
    <w:pPr>
      <w:autoSpaceDE w:val="0"/>
      <w:autoSpaceDN w:val="0"/>
      <w:adjustRightInd w:val="0"/>
      <w:spacing w:before="100" w:after="100"/>
      <w:ind w:left="360" w:right="360"/>
      <w:jc w:val="left"/>
    </w:pPr>
    <w:rPr>
      <w:kern w:val="0"/>
      <w:sz w:val="24"/>
    </w:rPr>
  </w:style>
  <w:style w:type="paragraph" w:customStyle="1" w:styleId="TOC11">
    <w:name w:val="TOC 标题11"/>
    <w:basedOn w:val="11"/>
    <w:uiPriority w:val="39"/>
    <w:qFormat/>
    <w:rsid w:val="00103186"/>
    <w:pPr>
      <w:widowControl/>
      <w:tabs>
        <w:tab w:val="left" w:pos="432"/>
      </w:tabs>
      <w:autoSpaceDE/>
      <w:autoSpaceDN/>
      <w:adjustRightInd/>
      <w:spacing w:before="480" w:after="0" w:line="276" w:lineRule="auto"/>
      <w:jc w:val="left"/>
      <w:outlineLvl w:val="9"/>
    </w:pPr>
    <w:rPr>
      <w:rFonts w:ascii="Cambria" w:hAnsi="Cambria"/>
      <w:bCs/>
      <w:color w:val="365F91"/>
      <w:kern w:val="0"/>
      <w:sz w:val="28"/>
      <w:szCs w:val="28"/>
      <w:lang w:val="zh-CN"/>
    </w:rPr>
  </w:style>
  <w:style w:type="paragraph" w:customStyle="1" w:styleId="410">
    <w:name w:val="样式41"/>
    <w:basedOn w:val="a6"/>
    <w:qFormat/>
    <w:rsid w:val="00103186"/>
    <w:pPr>
      <w:autoSpaceDE w:val="0"/>
      <w:autoSpaceDN w:val="0"/>
      <w:adjustRightInd w:val="0"/>
      <w:spacing w:line="360" w:lineRule="auto"/>
      <w:ind w:leftChars="400" w:left="840" w:firstLineChars="200" w:firstLine="420"/>
      <w:jc w:val="left"/>
    </w:pPr>
    <w:rPr>
      <w:rFonts w:ascii="宋体" w:hAnsi="Calibri" w:cs="宋体"/>
      <w:kern w:val="0"/>
      <w:szCs w:val="21"/>
    </w:rPr>
  </w:style>
  <w:style w:type="character" w:customStyle="1" w:styleId="321">
    <w:name w:val="正文文本缩进 3 字符2"/>
    <w:basedOn w:val="a8"/>
    <w:uiPriority w:val="99"/>
    <w:semiHidden/>
    <w:qFormat/>
    <w:rsid w:val="00103186"/>
    <w:rPr>
      <w:rFonts w:ascii="Times New Roman" w:eastAsia="宋体" w:hAnsi="Times New Roman" w:cs="Times New Roman"/>
      <w:sz w:val="16"/>
      <w:szCs w:val="16"/>
    </w:rPr>
  </w:style>
  <w:style w:type="character" w:customStyle="1" w:styleId="font011">
    <w:name w:val="font011"/>
    <w:qFormat/>
    <w:rsid w:val="00103186"/>
    <w:rPr>
      <w:rFonts w:ascii="宋体" w:eastAsia="宋体" w:hAnsi="宋体" w:cs="宋体" w:hint="eastAsia"/>
      <w:color w:val="000000"/>
      <w:sz w:val="20"/>
      <w:szCs w:val="20"/>
      <w:u w:val="none"/>
    </w:rPr>
  </w:style>
  <w:style w:type="character" w:customStyle="1" w:styleId="font111">
    <w:name w:val="font111"/>
    <w:qFormat/>
    <w:rsid w:val="00103186"/>
    <w:rPr>
      <w:rFonts w:ascii="font-weight : 400" w:eastAsia="font-weight : 400" w:hAnsi="font-weight : 400" w:cs="font-weight : 400" w:hint="default"/>
      <w:color w:val="000000"/>
      <w:sz w:val="20"/>
      <w:szCs w:val="20"/>
      <w:u w:val="none"/>
    </w:rPr>
  </w:style>
  <w:style w:type="character" w:customStyle="1" w:styleId="font511">
    <w:name w:val="font511"/>
    <w:qFormat/>
    <w:rsid w:val="00103186"/>
    <w:rPr>
      <w:rFonts w:ascii="宋体" w:eastAsia="宋体" w:hAnsi="宋体" w:cs="宋体" w:hint="eastAsia"/>
      <w:color w:val="FF0000"/>
      <w:sz w:val="20"/>
      <w:szCs w:val="20"/>
      <w:u w:val="none"/>
    </w:rPr>
  </w:style>
  <w:style w:type="character" w:customStyle="1" w:styleId="font311">
    <w:name w:val="font311"/>
    <w:qFormat/>
    <w:rsid w:val="00103186"/>
    <w:rPr>
      <w:rFonts w:ascii="font-weight : 400" w:eastAsia="font-weight : 400" w:hAnsi="font-weight : 400" w:cs="font-weight : 400"/>
      <w:color w:val="FF0000"/>
      <w:sz w:val="20"/>
      <w:szCs w:val="20"/>
      <w:u w:val="none"/>
    </w:rPr>
  </w:style>
  <w:style w:type="character" w:customStyle="1" w:styleId="2f6">
    <w:name w:val="批注主题 字符2"/>
    <w:basedOn w:val="2f"/>
    <w:uiPriority w:val="99"/>
    <w:semiHidden/>
    <w:qFormat/>
    <w:rsid w:val="00103186"/>
    <w:rPr>
      <w:rFonts w:ascii="Times New Roman" w:eastAsia="宋体" w:hAnsi="Times New Roman" w:cs="Times New Roman"/>
      <w:b/>
      <w:bCs/>
      <w:sz w:val="24"/>
      <w:szCs w:val="24"/>
      <w:lang w:val="en-US" w:eastAsia="zh-CN" w:bidi="ar-SA"/>
    </w:rPr>
  </w:style>
  <w:style w:type="paragraph" w:customStyle="1" w:styleId="1fff1">
    <w:name w:val="正文首行缩进（绿盟科技）1"/>
    <w:basedOn w:val="affff9"/>
    <w:qFormat/>
    <w:rsid w:val="00103186"/>
    <w:pPr>
      <w:spacing w:after="50"/>
      <w:ind w:firstLineChars="200" w:firstLine="200"/>
    </w:pPr>
  </w:style>
  <w:style w:type="paragraph" w:customStyle="1" w:styleId="1fff2">
    <w:name w:val="正文（绿盟科技）1"/>
    <w:qFormat/>
    <w:rsid w:val="00103186"/>
    <w:pPr>
      <w:spacing w:line="300" w:lineRule="auto"/>
    </w:pPr>
    <w:rPr>
      <w:rFonts w:ascii="Arial" w:eastAsia="宋体" w:hAnsi="Arial" w:cs="Times New Roman"/>
      <w:kern w:val="0"/>
      <w:szCs w:val="21"/>
    </w:rPr>
  </w:style>
  <w:style w:type="character" w:customStyle="1" w:styleId="Char39">
    <w:name w:val="正文首行缩进 Char3"/>
    <w:basedOn w:val="Char113"/>
    <w:uiPriority w:val="99"/>
    <w:qFormat/>
    <w:rsid w:val="00103186"/>
    <w:rPr>
      <w:rFonts w:ascii="Times New Roman" w:eastAsia="宋体" w:hAnsi="Times New Roman" w:cs="Times New Roman"/>
      <w:kern w:val="2"/>
      <w:sz w:val="21"/>
      <w:szCs w:val="24"/>
    </w:rPr>
  </w:style>
  <w:style w:type="character" w:customStyle="1" w:styleId="Char1f7">
    <w:name w:val="正文（绿盟科技） Char1"/>
    <w:qFormat/>
    <w:rsid w:val="00103186"/>
    <w:rPr>
      <w:rFonts w:ascii="Arial" w:hAnsi="Arial"/>
      <w:sz w:val="21"/>
      <w:szCs w:val="21"/>
    </w:rPr>
  </w:style>
  <w:style w:type="table" w:customStyle="1" w:styleId="1fff3">
    <w:name w:val="文档表格无标题列型（绿盟科技）1"/>
    <w:basedOn w:val="afc"/>
    <w:qFormat/>
    <w:rsid w:val="00103186"/>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tcBorders>
        <w:top w:val="double" w:sz="4" w:space="0" w:color="auto"/>
        <w:left w:val="double" w:sz="4" w:space="0" w:color="auto"/>
        <w:bottom w:val="double" w:sz="4" w:space="0" w:color="auto"/>
        <w:right w:val="double" w:sz="4" w:space="0" w:color="auto"/>
      </w:tcBorders>
    </w:tcPr>
    <w:tblStylePr w:type="firstRow">
      <w:pPr>
        <w:jc w:val="center"/>
      </w:pPr>
      <w:rPr>
        <w:rFonts w:ascii="Arial" w:eastAsia="宋体" w:hAnsi="Arial" w:cs="Arial" w:hint="default"/>
        <w:b/>
        <w:i w:val="0"/>
      </w:rPr>
      <w:tblPr/>
      <w:tcPr>
        <w:tcBorders>
          <w:top w:val="double" w:sz="4" w:space="0" w:color="auto"/>
          <w:left w:val="double" w:sz="4" w:space="0" w:color="auto"/>
          <w:bottom w:val="nil"/>
          <w:right w:val="double" w:sz="4" w:space="0" w:color="auto"/>
          <w:tl2br w:val="nil"/>
          <w:tr2bl w:val="nil"/>
        </w:tcBorders>
        <w:shd w:val="clear" w:color="auto" w:fill="D9D9D9"/>
        <w:vAlign w:val="center"/>
      </w:tcPr>
    </w:tblStylePr>
    <w:tblStylePr w:type="firstCol">
      <w:rPr>
        <w:rFonts w:ascii="Arial" w:eastAsia="宋体" w:hAnsi="Arial" w:cs="Arial" w:hint="default"/>
        <w:b w:val="0"/>
        <w:i w:val="0"/>
        <w:sz w:val="21"/>
        <w:szCs w:val="21"/>
      </w:rPr>
    </w:tblStylePr>
  </w:style>
  <w:style w:type="table" w:customStyle="1" w:styleId="11d">
    <w:name w:val="网格型11"/>
    <w:basedOn w:val="a9"/>
    <w:uiPriority w:val="39"/>
    <w:qFormat/>
    <w:rsid w:val="00103186"/>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e">
    <w:name w:val="样式11"/>
    <w:basedOn w:val="a6"/>
    <w:link w:val="11Char"/>
    <w:uiPriority w:val="99"/>
    <w:qFormat/>
    <w:rsid w:val="00103186"/>
    <w:pPr>
      <w:spacing w:line="360" w:lineRule="auto"/>
      <w:ind w:firstLine="420"/>
    </w:pPr>
    <w:rPr>
      <w:rFonts w:ascii="宋体" w:hAnsi="宋体"/>
      <w:sz w:val="24"/>
      <w:szCs w:val="24"/>
      <w:lang w:val="zh-CN"/>
    </w:rPr>
  </w:style>
  <w:style w:type="paragraph" w:customStyle="1" w:styleId="311">
    <w:name w:val="修订31"/>
    <w:uiPriority w:val="99"/>
    <w:semiHidden/>
    <w:qFormat/>
    <w:rsid w:val="00103186"/>
    <w:rPr>
      <w:rFonts w:ascii="Calibri" w:eastAsia="宋体" w:hAnsi="Calibri" w:cs="Times New Roman"/>
      <w:szCs w:val="24"/>
    </w:rPr>
  </w:style>
  <w:style w:type="paragraph" w:customStyle="1" w:styleId="411">
    <w:name w:val="修订41"/>
    <w:uiPriority w:val="99"/>
    <w:unhideWhenUsed/>
    <w:qFormat/>
    <w:rsid w:val="00103186"/>
    <w:rPr>
      <w:rFonts w:ascii="Calibri" w:eastAsia="宋体" w:hAnsi="Calibri" w:cs="Times New Roman"/>
      <w:szCs w:val="24"/>
    </w:rPr>
  </w:style>
  <w:style w:type="character" w:customStyle="1" w:styleId="420">
    <w:name w:val="标题 4 字符2"/>
    <w:uiPriority w:val="9"/>
    <w:rsid w:val="00103186"/>
    <w:rPr>
      <w:rFonts w:ascii="Calibri Light" w:eastAsia="宋体" w:hAnsi="Calibri Light" w:cs="Times New Roman"/>
      <w:b/>
      <w:bCs/>
      <w:kern w:val="2"/>
      <w:sz w:val="28"/>
      <w:szCs w:val="28"/>
    </w:rPr>
  </w:style>
  <w:style w:type="character" w:customStyle="1" w:styleId="2f7">
    <w:name w:val="页脚 字符2"/>
    <w:uiPriority w:val="99"/>
    <w:rsid w:val="00103186"/>
    <w:rPr>
      <w:rFonts w:ascii="宋体" w:eastAsia="宋体"/>
      <w:kern w:val="2"/>
      <w:sz w:val="18"/>
      <w:szCs w:val="18"/>
      <w:lang w:bidi="ar-SA"/>
    </w:rPr>
  </w:style>
  <w:style w:type="character" w:customStyle="1" w:styleId="2f8">
    <w:name w:val="页眉 字符2"/>
    <w:uiPriority w:val="99"/>
    <w:rsid w:val="00103186"/>
    <w:rPr>
      <w:rFonts w:ascii="宋体" w:eastAsia="宋体"/>
      <w:kern w:val="2"/>
      <w:sz w:val="18"/>
      <w:szCs w:val="18"/>
      <w:lang w:bidi="ar-SA"/>
    </w:rPr>
  </w:style>
  <w:style w:type="paragraph" w:customStyle="1" w:styleId="my">
    <w:name w:val="my正文"/>
    <w:basedOn w:val="a6"/>
    <w:link w:val="myChar"/>
    <w:qFormat/>
    <w:rsid w:val="00223806"/>
    <w:pPr>
      <w:shd w:val="clear" w:color="auto" w:fill="FFFFFF"/>
      <w:spacing w:before="240" w:line="360" w:lineRule="auto"/>
    </w:pPr>
    <w:rPr>
      <w:rFonts w:ascii="仿宋" w:eastAsia="仿宋" w:hAnsi="仿宋"/>
      <w:b/>
      <w:sz w:val="24"/>
      <w:szCs w:val="24"/>
    </w:rPr>
  </w:style>
  <w:style w:type="character" w:customStyle="1" w:styleId="myChar">
    <w:name w:val="my正文 Char"/>
    <w:link w:val="my"/>
    <w:qFormat/>
    <w:rsid w:val="00223806"/>
    <w:rPr>
      <w:rFonts w:ascii="仿宋" w:eastAsia="仿宋" w:hAnsi="仿宋" w:cs="Times New Roman"/>
      <w:b/>
      <w:sz w:val="24"/>
      <w:szCs w:val="24"/>
      <w:shd w:val="clear" w:color="auto" w:fill="FFFFFF"/>
    </w:rPr>
  </w:style>
  <w:style w:type="paragraph" w:styleId="44">
    <w:name w:val="index 4"/>
    <w:basedOn w:val="a6"/>
    <w:next w:val="a6"/>
    <w:autoRedefine/>
    <w:semiHidden/>
    <w:unhideWhenUsed/>
    <w:qFormat/>
    <w:rsid w:val="00D823FA"/>
    <w:pPr>
      <w:ind w:leftChars="600" w:left="600"/>
    </w:pPr>
    <w:rPr>
      <w:szCs w:val="24"/>
    </w:rPr>
  </w:style>
  <w:style w:type="paragraph" w:styleId="51">
    <w:name w:val="index 5"/>
    <w:basedOn w:val="a6"/>
    <w:next w:val="a6"/>
    <w:autoRedefine/>
    <w:semiHidden/>
    <w:unhideWhenUsed/>
    <w:qFormat/>
    <w:rsid w:val="00D823FA"/>
    <w:pPr>
      <w:widowControl/>
      <w:ind w:leftChars="800" w:left="800"/>
      <w:jc w:val="left"/>
    </w:pPr>
    <w:rPr>
      <w:szCs w:val="21"/>
    </w:rPr>
  </w:style>
  <w:style w:type="paragraph" w:styleId="affffd">
    <w:name w:val="footnote text"/>
    <w:basedOn w:val="a6"/>
    <w:link w:val="Charfe"/>
    <w:uiPriority w:val="99"/>
    <w:semiHidden/>
    <w:unhideWhenUsed/>
    <w:qFormat/>
    <w:rsid w:val="00D823FA"/>
    <w:pPr>
      <w:widowControl/>
      <w:jc w:val="left"/>
    </w:pPr>
    <w:rPr>
      <w:kern w:val="0"/>
      <w:sz w:val="20"/>
      <w:lang w:val="de-DE"/>
    </w:rPr>
  </w:style>
  <w:style w:type="character" w:customStyle="1" w:styleId="Charfe">
    <w:name w:val="脚注文本 Char"/>
    <w:basedOn w:val="a8"/>
    <w:link w:val="affffd"/>
    <w:uiPriority w:val="99"/>
    <w:semiHidden/>
    <w:qFormat/>
    <w:rsid w:val="00D823FA"/>
    <w:rPr>
      <w:rFonts w:ascii="Times New Roman" w:eastAsia="宋体" w:hAnsi="Times New Roman" w:cs="Times New Roman"/>
      <w:kern w:val="0"/>
      <w:sz w:val="20"/>
      <w:szCs w:val="20"/>
      <w:lang w:val="de-DE"/>
    </w:rPr>
  </w:style>
  <w:style w:type="character" w:customStyle="1" w:styleId="Char5">
    <w:name w:val="题注 Char"/>
    <w:link w:val="af0"/>
    <w:uiPriority w:val="35"/>
    <w:qFormat/>
    <w:locked/>
    <w:rsid w:val="00D823FA"/>
    <w:rPr>
      <w:rFonts w:ascii="华文中宋" w:eastAsia="华文中宋" w:hAnsi="华文中宋" w:cs="Times New Roman"/>
      <w:sz w:val="36"/>
      <w:szCs w:val="20"/>
    </w:rPr>
  </w:style>
  <w:style w:type="paragraph" w:styleId="affffe">
    <w:name w:val="table of figures"/>
    <w:basedOn w:val="a6"/>
    <w:next w:val="a6"/>
    <w:uiPriority w:val="99"/>
    <w:semiHidden/>
    <w:unhideWhenUsed/>
    <w:qFormat/>
    <w:rsid w:val="00D823FA"/>
    <w:pPr>
      <w:spacing w:line="360" w:lineRule="auto"/>
      <w:ind w:leftChars="200" w:left="840" w:hangingChars="200" w:hanging="420"/>
    </w:pPr>
    <w:rPr>
      <w:sz w:val="24"/>
      <w:szCs w:val="28"/>
    </w:rPr>
  </w:style>
  <w:style w:type="paragraph" w:styleId="afffff">
    <w:name w:val="envelope return"/>
    <w:basedOn w:val="a6"/>
    <w:semiHidden/>
    <w:unhideWhenUsed/>
    <w:qFormat/>
    <w:rsid w:val="00D823FA"/>
    <w:pPr>
      <w:snapToGrid w:val="0"/>
    </w:pPr>
    <w:rPr>
      <w:rFonts w:ascii="Arial" w:hAnsi="Arial"/>
      <w:szCs w:val="24"/>
    </w:rPr>
  </w:style>
  <w:style w:type="paragraph" w:styleId="afffff0">
    <w:name w:val="table of authorities"/>
    <w:basedOn w:val="a6"/>
    <w:next w:val="a6"/>
    <w:semiHidden/>
    <w:unhideWhenUsed/>
    <w:qFormat/>
    <w:rsid w:val="00D823FA"/>
    <w:pPr>
      <w:ind w:leftChars="200" w:left="420"/>
    </w:pPr>
    <w:rPr>
      <w:rFonts w:asciiTheme="minorHAnsi" w:eastAsiaTheme="minorEastAsia" w:hAnsiTheme="minorHAnsi" w:cstheme="minorBidi"/>
      <w:szCs w:val="24"/>
    </w:rPr>
  </w:style>
  <w:style w:type="paragraph" w:styleId="afffff1">
    <w:name w:val="macro"/>
    <w:link w:val="Charff"/>
    <w:uiPriority w:val="99"/>
    <w:semiHidden/>
    <w:unhideWhenUsed/>
    <w:qFormat/>
    <w:rsid w:val="00D823F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f">
    <w:name w:val="宏文本 Char"/>
    <w:basedOn w:val="a8"/>
    <w:link w:val="afffff1"/>
    <w:uiPriority w:val="99"/>
    <w:semiHidden/>
    <w:qFormat/>
    <w:rsid w:val="00D823FA"/>
    <w:rPr>
      <w:rFonts w:ascii="Courier New" w:eastAsia="宋体" w:hAnsi="Courier New" w:cs="Times New Roman"/>
      <w:kern w:val="0"/>
      <w:sz w:val="24"/>
      <w:szCs w:val="24"/>
    </w:rPr>
  </w:style>
  <w:style w:type="paragraph" w:styleId="afffff2">
    <w:name w:val="toa heading"/>
    <w:basedOn w:val="a6"/>
    <w:next w:val="a6"/>
    <w:uiPriority w:val="99"/>
    <w:semiHidden/>
    <w:unhideWhenUsed/>
    <w:qFormat/>
    <w:rsid w:val="00D823FA"/>
    <w:pPr>
      <w:spacing w:before="120"/>
    </w:pPr>
    <w:rPr>
      <w:rFonts w:ascii="Arial" w:hAnsi="Arial"/>
      <w:sz w:val="24"/>
      <w:szCs w:val="24"/>
    </w:rPr>
  </w:style>
  <w:style w:type="paragraph" w:styleId="afffff3">
    <w:name w:val="List Bullet"/>
    <w:basedOn w:val="a6"/>
    <w:uiPriority w:val="99"/>
    <w:semiHidden/>
    <w:unhideWhenUsed/>
    <w:qFormat/>
    <w:rsid w:val="00D823FA"/>
    <w:pPr>
      <w:tabs>
        <w:tab w:val="left" w:pos="360"/>
        <w:tab w:val="left" w:pos="425"/>
      </w:tabs>
      <w:spacing w:line="360" w:lineRule="auto"/>
      <w:ind w:left="360" w:hanging="425"/>
      <w:contextualSpacing/>
    </w:pPr>
    <w:rPr>
      <w:rFonts w:ascii="Calibri" w:hAnsi="Calibri"/>
      <w:kern w:val="0"/>
      <w:sz w:val="20"/>
      <w:szCs w:val="21"/>
    </w:rPr>
  </w:style>
  <w:style w:type="paragraph" w:styleId="afffff4">
    <w:name w:val="List Number"/>
    <w:basedOn w:val="a6"/>
    <w:uiPriority w:val="99"/>
    <w:semiHidden/>
    <w:unhideWhenUsed/>
    <w:qFormat/>
    <w:rsid w:val="00D823FA"/>
    <w:pPr>
      <w:tabs>
        <w:tab w:val="left" w:pos="360"/>
      </w:tabs>
      <w:spacing w:line="360" w:lineRule="auto"/>
      <w:ind w:firstLine="420"/>
      <w:contextualSpacing/>
    </w:pPr>
    <w:rPr>
      <w:sz w:val="24"/>
      <w:szCs w:val="22"/>
    </w:rPr>
  </w:style>
  <w:style w:type="paragraph" w:styleId="2f9">
    <w:name w:val="List Bullet 2"/>
    <w:basedOn w:val="a6"/>
    <w:semiHidden/>
    <w:unhideWhenUsed/>
    <w:qFormat/>
    <w:rsid w:val="00D823FA"/>
    <w:pPr>
      <w:spacing w:line="360" w:lineRule="auto"/>
      <w:ind w:left="420" w:hanging="420"/>
      <w:contextualSpacing/>
    </w:pPr>
    <w:rPr>
      <w:rFonts w:ascii="Calibri" w:hAnsi="Calibri"/>
      <w:kern w:val="0"/>
      <w:sz w:val="20"/>
      <w:szCs w:val="21"/>
    </w:rPr>
  </w:style>
  <w:style w:type="paragraph" w:styleId="30">
    <w:name w:val="List Bullet 3"/>
    <w:basedOn w:val="a6"/>
    <w:semiHidden/>
    <w:unhideWhenUsed/>
    <w:qFormat/>
    <w:rsid w:val="00D823FA"/>
    <w:pPr>
      <w:numPr>
        <w:numId w:val="7"/>
      </w:numPr>
    </w:pPr>
    <w:rPr>
      <w:szCs w:val="24"/>
    </w:rPr>
  </w:style>
  <w:style w:type="paragraph" w:styleId="2fa">
    <w:name w:val="List Number 2"/>
    <w:basedOn w:val="a6"/>
    <w:uiPriority w:val="99"/>
    <w:semiHidden/>
    <w:unhideWhenUsed/>
    <w:qFormat/>
    <w:rsid w:val="00D823FA"/>
    <w:pPr>
      <w:spacing w:line="360" w:lineRule="auto"/>
      <w:ind w:firstLineChars="200" w:firstLine="200"/>
      <w:contextualSpacing/>
    </w:pPr>
    <w:rPr>
      <w:sz w:val="24"/>
      <w:szCs w:val="22"/>
    </w:rPr>
  </w:style>
  <w:style w:type="paragraph" w:styleId="3b">
    <w:name w:val="List Number 3"/>
    <w:basedOn w:val="a6"/>
    <w:semiHidden/>
    <w:unhideWhenUsed/>
    <w:qFormat/>
    <w:rsid w:val="00D823FA"/>
    <w:pPr>
      <w:tabs>
        <w:tab w:val="left" w:pos="1571"/>
      </w:tabs>
      <w:spacing w:line="312" w:lineRule="auto"/>
      <w:ind w:left="1571" w:hanging="720"/>
    </w:pPr>
    <w:rPr>
      <w:szCs w:val="24"/>
    </w:rPr>
  </w:style>
  <w:style w:type="paragraph" w:styleId="52">
    <w:name w:val="List Number 5"/>
    <w:basedOn w:val="a6"/>
    <w:semiHidden/>
    <w:unhideWhenUsed/>
    <w:qFormat/>
    <w:rsid w:val="00D823FA"/>
    <w:pPr>
      <w:tabs>
        <w:tab w:val="left" w:pos="2040"/>
      </w:tabs>
      <w:ind w:left="2040" w:hanging="360"/>
    </w:pPr>
    <w:rPr>
      <w:rFonts w:ascii="Calibri" w:hAnsi="Calibri"/>
      <w:szCs w:val="24"/>
    </w:rPr>
  </w:style>
  <w:style w:type="paragraph" w:styleId="2fb">
    <w:name w:val="List Continue 2"/>
    <w:basedOn w:val="a6"/>
    <w:uiPriority w:val="99"/>
    <w:semiHidden/>
    <w:unhideWhenUsed/>
    <w:qFormat/>
    <w:rsid w:val="00D823FA"/>
    <w:pPr>
      <w:spacing w:after="120" w:line="360" w:lineRule="auto"/>
      <w:ind w:leftChars="400" w:left="840"/>
      <w:contextualSpacing/>
    </w:pPr>
    <w:rPr>
      <w:sz w:val="24"/>
      <w:szCs w:val="21"/>
    </w:rPr>
  </w:style>
  <w:style w:type="paragraph" w:styleId="afffff5">
    <w:name w:val="Salutation"/>
    <w:basedOn w:val="a6"/>
    <w:next w:val="a6"/>
    <w:link w:val="Charff0"/>
    <w:semiHidden/>
    <w:unhideWhenUsed/>
    <w:qFormat/>
    <w:rsid w:val="00D823FA"/>
    <w:rPr>
      <w:sz w:val="24"/>
    </w:rPr>
  </w:style>
  <w:style w:type="character" w:customStyle="1" w:styleId="Charff0">
    <w:name w:val="称呼 Char"/>
    <w:basedOn w:val="a8"/>
    <w:link w:val="afffff5"/>
    <w:semiHidden/>
    <w:qFormat/>
    <w:rsid w:val="00D823FA"/>
    <w:rPr>
      <w:rFonts w:ascii="Times New Roman" w:eastAsia="宋体" w:hAnsi="Times New Roman" w:cs="Times New Roman"/>
      <w:sz w:val="24"/>
      <w:szCs w:val="20"/>
    </w:rPr>
  </w:style>
  <w:style w:type="paragraph" w:styleId="2fc">
    <w:name w:val="Body Text 2"/>
    <w:basedOn w:val="a6"/>
    <w:link w:val="2Char12"/>
    <w:semiHidden/>
    <w:unhideWhenUsed/>
    <w:qFormat/>
    <w:rsid w:val="00D823FA"/>
    <w:pPr>
      <w:jc w:val="center"/>
    </w:pPr>
    <w:rPr>
      <w:rFonts w:asciiTheme="minorHAnsi" w:eastAsiaTheme="minorEastAsia" w:hAnsiTheme="minorHAnsi" w:cstheme="minorBidi"/>
      <w:szCs w:val="24"/>
    </w:rPr>
  </w:style>
  <w:style w:type="character" w:customStyle="1" w:styleId="2Char4">
    <w:name w:val="正文文本 2 Char"/>
    <w:basedOn w:val="a8"/>
    <w:semiHidden/>
    <w:qFormat/>
    <w:rsid w:val="00D823FA"/>
    <w:rPr>
      <w:rFonts w:ascii="Times New Roman" w:eastAsia="宋体" w:hAnsi="Times New Roman" w:cs="Times New Roman"/>
      <w:szCs w:val="20"/>
    </w:rPr>
  </w:style>
  <w:style w:type="character" w:customStyle="1" w:styleId="Char9">
    <w:name w:val="文本块 Char"/>
    <w:link w:val="af4"/>
    <w:qFormat/>
    <w:locked/>
    <w:rsid w:val="00D823FA"/>
    <w:rPr>
      <w:rFonts w:ascii="Calibri" w:eastAsia="宋体" w:hAnsi="Calibri" w:cs="Times New Roman"/>
      <w:kern w:val="0"/>
      <w:sz w:val="24"/>
      <w:szCs w:val="20"/>
    </w:rPr>
  </w:style>
  <w:style w:type="character" w:customStyle="1" w:styleId="Charf8">
    <w:name w:val="无间隔 Char"/>
    <w:link w:val="afff1"/>
    <w:uiPriority w:val="1"/>
    <w:qFormat/>
    <w:locked/>
    <w:rsid w:val="00D823FA"/>
    <w:rPr>
      <w:rFonts w:ascii="Calibri" w:eastAsia="宋体" w:hAnsi="Calibri" w:cs="Times New Roman"/>
      <w:szCs w:val="24"/>
    </w:rPr>
  </w:style>
  <w:style w:type="paragraph" w:styleId="afffff6">
    <w:name w:val="Quote"/>
    <w:basedOn w:val="a6"/>
    <w:next w:val="a6"/>
    <w:link w:val="Char2d"/>
    <w:uiPriority w:val="29"/>
    <w:qFormat/>
    <w:rsid w:val="00D823FA"/>
    <w:rPr>
      <w:rFonts w:eastAsiaTheme="minorEastAsia"/>
      <w:i/>
      <w:iCs/>
      <w:color w:val="000000"/>
      <w:szCs w:val="22"/>
    </w:rPr>
  </w:style>
  <w:style w:type="character" w:customStyle="1" w:styleId="Charff1">
    <w:name w:val="引用 Char"/>
    <w:basedOn w:val="a8"/>
    <w:link w:val="1fff4"/>
    <w:uiPriority w:val="29"/>
    <w:qFormat/>
    <w:rsid w:val="00D823FA"/>
    <w:rPr>
      <w:rFonts w:ascii="Times New Roman" w:eastAsia="宋体" w:hAnsi="Times New Roman" w:cs="Times New Roman"/>
      <w:i/>
      <w:iCs/>
      <w:color w:val="000000" w:themeColor="text1"/>
      <w:szCs w:val="20"/>
    </w:rPr>
  </w:style>
  <w:style w:type="paragraph" w:styleId="afffff7">
    <w:name w:val="Intense Quote"/>
    <w:basedOn w:val="a6"/>
    <w:next w:val="a6"/>
    <w:link w:val="Char2e"/>
    <w:uiPriority w:val="30"/>
    <w:qFormat/>
    <w:rsid w:val="00D823FA"/>
    <w:pPr>
      <w:pBdr>
        <w:bottom w:val="single" w:sz="4" w:space="4" w:color="4F81BD"/>
      </w:pBdr>
      <w:spacing w:before="200" w:after="280"/>
      <w:ind w:left="936" w:right="936"/>
    </w:pPr>
    <w:rPr>
      <w:rFonts w:eastAsiaTheme="minorEastAsia"/>
      <w:b/>
      <w:bCs/>
      <w:i/>
      <w:iCs/>
      <w:color w:val="4F81BD"/>
      <w:szCs w:val="22"/>
    </w:rPr>
  </w:style>
  <w:style w:type="character" w:customStyle="1" w:styleId="Charff2">
    <w:name w:val="明显引用 Char"/>
    <w:basedOn w:val="a8"/>
    <w:link w:val="1fff5"/>
    <w:uiPriority w:val="30"/>
    <w:qFormat/>
    <w:rsid w:val="00D823FA"/>
    <w:rPr>
      <w:rFonts w:ascii="Times New Roman" w:eastAsia="宋体" w:hAnsi="Times New Roman" w:cs="Times New Roman"/>
      <w:b/>
      <w:bCs/>
      <w:i/>
      <w:iCs/>
      <w:color w:val="4F81BD" w:themeColor="accent1"/>
      <w:szCs w:val="20"/>
    </w:rPr>
  </w:style>
  <w:style w:type="character" w:customStyle="1" w:styleId="Charf7">
    <w:name w:val="样式 宋体 五号 行距: 单倍行距 Char"/>
    <w:link w:val="afff0"/>
    <w:qFormat/>
    <w:locked/>
    <w:rsid w:val="00D823FA"/>
    <w:rPr>
      <w:rFonts w:ascii="宋体" w:eastAsia="宋体" w:hAnsi="宋体" w:cs="Times New Roman"/>
      <w:kern w:val="0"/>
      <w:szCs w:val="20"/>
    </w:rPr>
  </w:style>
  <w:style w:type="character" w:customStyle="1" w:styleId="Charfa">
    <w:name w:val="缺省文本 Char"/>
    <w:link w:val="afffa"/>
    <w:qFormat/>
    <w:locked/>
    <w:rsid w:val="00D823FA"/>
    <w:rPr>
      <w:rFonts w:ascii="Calibri" w:eastAsia="宋体" w:hAnsi="Calibri" w:cs="Times New Roman"/>
      <w:kern w:val="0"/>
      <w:sz w:val="24"/>
      <w:szCs w:val="24"/>
    </w:rPr>
  </w:style>
  <w:style w:type="character" w:customStyle="1" w:styleId="2Char3">
    <w:name w:val="样式2 Char"/>
    <w:link w:val="26"/>
    <w:qFormat/>
    <w:locked/>
    <w:rsid w:val="00D823FA"/>
    <w:rPr>
      <w:rFonts w:ascii="Calibri" w:eastAsia="宋体" w:hAnsi="Calibri" w:cs="Times New Roman"/>
      <w:sz w:val="24"/>
      <w:szCs w:val="20"/>
    </w:rPr>
  </w:style>
  <w:style w:type="character" w:customStyle="1" w:styleId="DefaultChar">
    <w:name w:val="Default Char"/>
    <w:link w:val="Default"/>
    <w:uiPriority w:val="99"/>
    <w:qFormat/>
    <w:locked/>
    <w:rsid w:val="00D823FA"/>
    <w:rPr>
      <w:rFonts w:ascii="Symbol" w:eastAsia="宋体" w:hAnsi="Symbol" w:cs="Symbol"/>
      <w:color w:val="000000"/>
      <w:kern w:val="0"/>
      <w:sz w:val="24"/>
      <w:szCs w:val="24"/>
    </w:rPr>
  </w:style>
  <w:style w:type="character" w:customStyle="1" w:styleId="ListParagraphChar">
    <w:name w:val="List Paragraph Char"/>
    <w:link w:val="13"/>
    <w:qFormat/>
    <w:locked/>
    <w:rsid w:val="00D823FA"/>
    <w:rPr>
      <w:rFonts w:ascii="Calibri" w:eastAsia="宋体" w:hAnsi="Calibri" w:cs="Times New Roman"/>
    </w:rPr>
  </w:style>
  <w:style w:type="paragraph" w:customStyle="1" w:styleId="Style444">
    <w:name w:val="_Style 444"/>
    <w:basedOn w:val="a6"/>
    <w:next w:val="aff4"/>
    <w:link w:val="Charf5"/>
    <w:uiPriority w:val="34"/>
    <w:qFormat/>
    <w:rsid w:val="00D823FA"/>
    <w:pPr>
      <w:spacing w:line="360" w:lineRule="auto"/>
      <w:ind w:firstLineChars="200" w:firstLine="420"/>
      <w:contextualSpacing/>
    </w:pPr>
    <w:rPr>
      <w:rFonts w:ascii="Calibri" w:hAnsi="Calibri" w:cstheme="minorBidi"/>
      <w:szCs w:val="22"/>
    </w:rPr>
  </w:style>
  <w:style w:type="paragraph" w:customStyle="1" w:styleId="pf0">
    <w:name w:val="pf0"/>
    <w:basedOn w:val="a6"/>
    <w:qFormat/>
    <w:rsid w:val="00D823FA"/>
    <w:pPr>
      <w:widowControl/>
      <w:spacing w:before="100" w:beforeAutospacing="1" w:after="100" w:afterAutospacing="1"/>
      <w:jc w:val="left"/>
    </w:pPr>
    <w:rPr>
      <w:rFonts w:ascii="宋体" w:hAnsi="宋体" w:cs="宋体"/>
      <w:kern w:val="0"/>
      <w:sz w:val="24"/>
      <w:szCs w:val="24"/>
    </w:rPr>
  </w:style>
  <w:style w:type="paragraph" w:customStyle="1" w:styleId="-20">
    <w:name w:val="正文-首缩2字符"/>
    <w:basedOn w:val="a6"/>
    <w:uiPriority w:val="99"/>
    <w:qFormat/>
    <w:rsid w:val="00D823FA"/>
    <w:pPr>
      <w:ind w:firstLineChars="200" w:firstLine="200"/>
      <w:jc w:val="left"/>
    </w:pPr>
    <w:rPr>
      <w:rFonts w:hAnsi="宋体" w:cs="宋体"/>
      <w:szCs w:val="24"/>
    </w:rPr>
  </w:style>
  <w:style w:type="character" w:customStyle="1" w:styleId="TableTextChar">
    <w:name w:val="Table Text Char"/>
    <w:link w:val="TableText"/>
    <w:qFormat/>
    <w:locked/>
    <w:rsid w:val="00D823FA"/>
    <w:rPr>
      <w:rFonts w:ascii="宋体" w:eastAsia="宋体" w:hAnsi="宋体" w:cs="宋体"/>
      <w:color w:val="000000"/>
      <w:sz w:val="23"/>
      <w:szCs w:val="23"/>
      <w:lang w:eastAsia="en-US"/>
    </w:rPr>
  </w:style>
  <w:style w:type="paragraph" w:customStyle="1" w:styleId="TableText">
    <w:name w:val="Table Text"/>
    <w:basedOn w:val="a6"/>
    <w:link w:val="TableTextChar"/>
    <w:qFormat/>
    <w:rsid w:val="00D823FA"/>
    <w:pPr>
      <w:widowControl/>
      <w:kinsoku w:val="0"/>
      <w:autoSpaceDE w:val="0"/>
      <w:autoSpaceDN w:val="0"/>
      <w:adjustRightInd w:val="0"/>
      <w:snapToGrid w:val="0"/>
      <w:jc w:val="left"/>
    </w:pPr>
    <w:rPr>
      <w:rFonts w:ascii="宋体" w:hAnsi="宋体" w:cs="宋体"/>
      <w:color w:val="000000"/>
      <w:sz w:val="23"/>
      <w:szCs w:val="23"/>
      <w:lang w:eastAsia="en-US"/>
    </w:rPr>
  </w:style>
  <w:style w:type="paragraph" w:customStyle="1" w:styleId="21a">
    <w:name w:val="正文首行缩进 21"/>
    <w:basedOn w:val="18"/>
    <w:qFormat/>
    <w:rsid w:val="00D823FA"/>
    <w:pPr>
      <w:tabs>
        <w:tab w:val="left" w:pos="5580"/>
      </w:tabs>
      <w:spacing w:before="120" w:after="120" w:line="240" w:lineRule="auto"/>
      <w:ind w:leftChars="200" w:left="420" w:firstLine="420"/>
    </w:pPr>
    <w:rPr>
      <w:rFonts w:ascii="Times New Roman" w:hAnsi="Times New Roman" w:hint="eastAsia"/>
      <w:sz w:val="21"/>
      <w:szCs w:val="20"/>
      <w:lang w:val="zh-CN"/>
    </w:rPr>
  </w:style>
  <w:style w:type="paragraph" w:customStyle="1" w:styleId="21b">
    <w:name w:val="正文文本首行缩进 21"/>
    <w:basedOn w:val="af"/>
    <w:qFormat/>
    <w:rsid w:val="00D823FA"/>
    <w:pPr>
      <w:ind w:firstLine="420"/>
    </w:pPr>
    <w:rPr>
      <w:rFonts w:ascii="Calibri" w:hAnsi="Calibri"/>
      <w:sz w:val="24"/>
      <w:szCs w:val="24"/>
    </w:rPr>
  </w:style>
  <w:style w:type="paragraph" w:customStyle="1" w:styleId="221">
    <w:name w:val="正文首行缩进 22"/>
    <w:basedOn w:val="af"/>
    <w:qFormat/>
    <w:locked/>
    <w:rsid w:val="00D823FA"/>
    <w:pPr>
      <w:spacing w:after="0" w:line="360" w:lineRule="auto"/>
      <w:ind w:leftChars="0" w:left="0" w:firstLineChars="200" w:firstLine="420"/>
    </w:pPr>
    <w:rPr>
      <w:rFonts w:ascii="Calibri" w:hAnsi="Calibri"/>
      <w:sz w:val="24"/>
      <w:szCs w:val="24"/>
    </w:rPr>
  </w:style>
  <w:style w:type="character" w:customStyle="1" w:styleId="Bodytext1">
    <w:name w:val="Body text|1_"/>
    <w:basedOn w:val="a8"/>
    <w:link w:val="Bodytext10"/>
    <w:uiPriority w:val="99"/>
    <w:qFormat/>
    <w:locked/>
    <w:rsid w:val="00D823FA"/>
    <w:rPr>
      <w:rFonts w:ascii="宋体" w:eastAsia="宋体" w:hAnsi="宋体"/>
      <w:sz w:val="28"/>
      <w:shd w:val="clear" w:color="auto" w:fill="FFFFFF"/>
      <w:lang w:val="zh-CN"/>
    </w:rPr>
  </w:style>
  <w:style w:type="paragraph" w:customStyle="1" w:styleId="Bodytext10">
    <w:name w:val="Body text|1"/>
    <w:basedOn w:val="a6"/>
    <w:link w:val="Bodytext1"/>
    <w:uiPriority w:val="99"/>
    <w:qFormat/>
    <w:rsid w:val="00D823FA"/>
    <w:pPr>
      <w:shd w:val="clear" w:color="auto" w:fill="FFFFFF"/>
      <w:spacing w:line="412" w:lineRule="auto"/>
      <w:ind w:firstLine="400"/>
    </w:pPr>
    <w:rPr>
      <w:rFonts w:ascii="宋体" w:hAnsi="宋体" w:cstheme="minorBidi"/>
      <w:sz w:val="28"/>
      <w:szCs w:val="22"/>
      <w:lang w:val="zh-CN"/>
    </w:rPr>
  </w:style>
  <w:style w:type="character" w:customStyle="1" w:styleId="1111111199999Char">
    <w:name w:val="1111111199999 Char"/>
    <w:link w:val="1111111199999"/>
    <w:qFormat/>
    <w:locked/>
    <w:rsid w:val="00D823FA"/>
  </w:style>
  <w:style w:type="paragraph" w:customStyle="1" w:styleId="1111111199999">
    <w:name w:val="1111111199999"/>
    <w:basedOn w:val="a6"/>
    <w:link w:val="1111111199999Char"/>
    <w:qFormat/>
    <w:rsid w:val="00D823FA"/>
    <w:pPr>
      <w:widowControl/>
      <w:spacing w:beforeLines="50" w:line="240" w:lineRule="exact"/>
      <w:ind w:firstLineChars="214" w:firstLine="514"/>
      <w:jc w:val="left"/>
    </w:pPr>
    <w:rPr>
      <w:rFonts w:asciiTheme="minorHAnsi" w:eastAsiaTheme="minorEastAsia" w:hAnsiTheme="minorHAnsi" w:cstheme="minorBidi"/>
      <w:szCs w:val="22"/>
    </w:rPr>
  </w:style>
  <w:style w:type="paragraph" w:customStyle="1" w:styleId="CharCharCharChar">
    <w:name w:val="Char Char Char Char"/>
    <w:basedOn w:val="a6"/>
    <w:qFormat/>
    <w:rsid w:val="00D823FA"/>
    <w:rPr>
      <w:sz w:val="24"/>
      <w:szCs w:val="36"/>
    </w:rPr>
  </w:style>
  <w:style w:type="paragraph" w:customStyle="1" w:styleId="afffff8">
    <w:name w:val="正文文字缩进"/>
    <w:qFormat/>
    <w:rsid w:val="00D823FA"/>
    <w:pPr>
      <w:spacing w:line="351" w:lineRule="atLeast"/>
      <w:ind w:firstLine="555"/>
    </w:pPr>
    <w:rPr>
      <w:rFonts w:ascii="Times New Roman" w:eastAsia="宋体" w:hAnsi="Times New Roman" w:cs="Times New Roman"/>
      <w:color w:val="000000"/>
      <w:kern w:val="0"/>
      <w:sz w:val="28"/>
      <w:szCs w:val="20"/>
    </w:rPr>
  </w:style>
  <w:style w:type="character" w:customStyle="1" w:styleId="1Char3">
    <w:name w:val="样式1 Char"/>
    <w:link w:val="1f2"/>
    <w:qFormat/>
    <w:locked/>
    <w:rsid w:val="00D823FA"/>
    <w:rPr>
      <w:rFonts w:ascii="宋体" w:eastAsia="宋体" w:hAnsi="宋体" w:cs="Times New Roman"/>
      <w:sz w:val="24"/>
      <w:szCs w:val="24"/>
      <w:lang w:val="zh-CN"/>
    </w:rPr>
  </w:style>
  <w:style w:type="paragraph" w:customStyle="1" w:styleId="121">
    <w:name w:val="列出段落12"/>
    <w:basedOn w:val="a6"/>
    <w:qFormat/>
    <w:rsid w:val="00D823FA"/>
    <w:pPr>
      <w:widowControl/>
      <w:ind w:left="720" w:firstLine="360"/>
      <w:jc w:val="left"/>
    </w:pPr>
    <w:rPr>
      <w:rFonts w:ascii="Calibri" w:hAnsi="Calibri"/>
      <w:kern w:val="0"/>
      <w:sz w:val="22"/>
      <w:lang w:eastAsia="en-US"/>
    </w:rPr>
  </w:style>
  <w:style w:type="character" w:customStyle="1" w:styleId="3Char4">
    <w:name w:val="样式3 Char"/>
    <w:link w:val="3a"/>
    <w:qFormat/>
    <w:locked/>
    <w:rsid w:val="00D823FA"/>
    <w:rPr>
      <w:rFonts w:ascii="宋体" w:eastAsia="宋体" w:hAnsi="Courier New" w:cs="宋体"/>
      <w:szCs w:val="21"/>
    </w:rPr>
  </w:style>
  <w:style w:type="character" w:customStyle="1" w:styleId="Char4">
    <w:name w:val="正文 Char"/>
    <w:link w:val="14"/>
    <w:qFormat/>
    <w:locked/>
    <w:rsid w:val="00D823FA"/>
    <w:rPr>
      <w:rFonts w:ascii="Times New Roman" w:eastAsia="宋体" w:hAnsi="Times New Roman" w:cs="Times New Roman"/>
      <w:szCs w:val="21"/>
    </w:rPr>
  </w:style>
  <w:style w:type="paragraph" w:customStyle="1" w:styleId="3c">
    <w:name w:val="列出段落3"/>
    <w:basedOn w:val="a6"/>
    <w:qFormat/>
    <w:rsid w:val="00D823FA"/>
    <w:pPr>
      <w:ind w:firstLineChars="200" w:firstLine="420"/>
    </w:pPr>
    <w:rPr>
      <w:kern w:val="0"/>
      <w:sz w:val="24"/>
      <w:szCs w:val="24"/>
    </w:rPr>
  </w:style>
  <w:style w:type="paragraph" w:customStyle="1" w:styleId="H-TextFormat">
    <w:name w:val="H-TextFormat"/>
    <w:qFormat/>
    <w:rsid w:val="00D823FA"/>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D823FA"/>
    <w:rPr>
      <w:sz w:val="18"/>
      <w:szCs w:val="18"/>
    </w:rPr>
  </w:style>
  <w:style w:type="paragraph" w:customStyle="1" w:styleId="AbsatzTableFormat">
    <w:name w:val="AbsatzTableFormat"/>
    <w:basedOn w:val="a6"/>
    <w:qFormat/>
    <w:rsid w:val="00D823FA"/>
    <w:pPr>
      <w:widowControl/>
      <w:jc w:val="left"/>
    </w:pPr>
    <w:rPr>
      <w:bCs/>
      <w:kern w:val="0"/>
      <w:sz w:val="22"/>
      <w:lang w:val="pt-BR" w:eastAsia="en-US"/>
    </w:rPr>
  </w:style>
  <w:style w:type="paragraph" w:customStyle="1" w:styleId="Char1CharChar">
    <w:name w:val="Char1 Char Char"/>
    <w:basedOn w:val="a6"/>
    <w:qFormat/>
    <w:rsid w:val="00D823FA"/>
    <w:pPr>
      <w:adjustRightInd w:val="0"/>
      <w:spacing w:line="360" w:lineRule="auto"/>
    </w:pPr>
    <w:rPr>
      <w:kern w:val="0"/>
      <w:sz w:val="24"/>
    </w:rPr>
  </w:style>
  <w:style w:type="paragraph" w:customStyle="1" w:styleId="Style20">
    <w:name w:val="_Style 2"/>
    <w:basedOn w:val="a6"/>
    <w:uiPriority w:val="34"/>
    <w:qFormat/>
    <w:rsid w:val="00D823FA"/>
    <w:pPr>
      <w:ind w:firstLineChars="200" w:firstLine="420"/>
    </w:pPr>
    <w:rPr>
      <w:rFonts w:ascii="Calibri" w:hAnsi="Calibri"/>
    </w:rPr>
  </w:style>
  <w:style w:type="paragraph" w:customStyle="1" w:styleId="2110">
    <w:name w:val="修订211"/>
    <w:uiPriority w:val="99"/>
    <w:qFormat/>
    <w:rsid w:val="00D823FA"/>
    <w:rPr>
      <w:rFonts w:ascii="Times New Roman" w:eastAsia="宋体" w:hAnsi="Times New Roman" w:cs="Times New Roman"/>
      <w:szCs w:val="21"/>
    </w:rPr>
  </w:style>
  <w:style w:type="paragraph" w:customStyle="1" w:styleId="ParaAttribute13">
    <w:name w:val="ParaAttribute13"/>
    <w:qFormat/>
    <w:rsid w:val="00D823FA"/>
    <w:pPr>
      <w:widowControl w:val="0"/>
      <w:wordWrap w:val="0"/>
      <w:ind w:left="-106"/>
    </w:pPr>
    <w:rPr>
      <w:rFonts w:ascii="Times New Roman" w:eastAsia="Batang" w:hAnsi="Times New Roman" w:cs="Times New Roman"/>
      <w:kern w:val="0"/>
    </w:rPr>
  </w:style>
  <w:style w:type="paragraph" w:customStyle="1" w:styleId="21c">
    <w:name w:val="中等深浅网格 21"/>
    <w:uiPriority w:val="1"/>
    <w:qFormat/>
    <w:rsid w:val="00D823FA"/>
    <w:rPr>
      <w:rFonts w:ascii="Calibri" w:eastAsia="宋体" w:hAnsi="Calibri" w:cs="Times New Roman"/>
      <w:kern w:val="0"/>
      <w:sz w:val="22"/>
    </w:rPr>
  </w:style>
  <w:style w:type="paragraph" w:customStyle="1" w:styleId="Style1">
    <w:name w:val="_Style 1"/>
    <w:basedOn w:val="a6"/>
    <w:uiPriority w:val="34"/>
    <w:qFormat/>
    <w:rsid w:val="00D823FA"/>
    <w:pPr>
      <w:ind w:firstLineChars="200" w:firstLine="420"/>
    </w:pPr>
    <w:rPr>
      <w:rFonts w:ascii="Calibri" w:hAnsi="Calibri"/>
      <w:szCs w:val="22"/>
    </w:rPr>
  </w:style>
  <w:style w:type="paragraph" w:customStyle="1" w:styleId="msolistparagraph0">
    <w:name w:val="msolistparagraph"/>
    <w:basedOn w:val="a6"/>
    <w:qFormat/>
    <w:rsid w:val="00D823FA"/>
    <w:pPr>
      <w:ind w:firstLineChars="200" w:firstLine="420"/>
    </w:pPr>
    <w:rPr>
      <w:rFonts w:ascii="Calibri" w:hAnsi="Calibri"/>
      <w:szCs w:val="22"/>
    </w:rPr>
  </w:style>
  <w:style w:type="character" w:customStyle="1" w:styleId="Bodytext20">
    <w:name w:val="Body text|2_"/>
    <w:basedOn w:val="a8"/>
    <w:link w:val="Bodytext22"/>
    <w:qFormat/>
    <w:locked/>
    <w:rsid w:val="00D823FA"/>
    <w:rPr>
      <w:rFonts w:ascii="PMingLiU" w:eastAsia="PMingLiU" w:hAnsi="PMingLiU" w:cs="PMingLiU"/>
      <w:sz w:val="18"/>
      <w:szCs w:val="18"/>
      <w:shd w:val="clear" w:color="auto" w:fill="FFFFFF"/>
    </w:rPr>
  </w:style>
  <w:style w:type="paragraph" w:customStyle="1" w:styleId="Bodytext22">
    <w:name w:val="Body text|22"/>
    <w:basedOn w:val="a6"/>
    <w:link w:val="Bodytext20"/>
    <w:qFormat/>
    <w:rsid w:val="00D823FA"/>
    <w:pPr>
      <w:shd w:val="clear" w:color="auto" w:fill="FFFFFF"/>
      <w:spacing w:after="360" w:line="180" w:lineRule="exact"/>
      <w:ind w:hanging="360"/>
      <w:jc w:val="distribute"/>
    </w:pPr>
    <w:rPr>
      <w:rFonts w:ascii="PMingLiU" w:eastAsia="PMingLiU" w:hAnsi="PMingLiU" w:cs="PMingLiU"/>
      <w:sz w:val="18"/>
      <w:szCs w:val="18"/>
    </w:rPr>
  </w:style>
  <w:style w:type="paragraph" w:customStyle="1" w:styleId="Style7">
    <w:name w:val="_Style 7"/>
    <w:basedOn w:val="a6"/>
    <w:next w:val="aff4"/>
    <w:qFormat/>
    <w:rsid w:val="00D823FA"/>
    <w:pPr>
      <w:ind w:firstLineChars="200" w:firstLine="420"/>
    </w:pPr>
    <w:rPr>
      <w:rFonts w:ascii="Calibri" w:eastAsiaTheme="minorEastAsia" w:hAnsi="Calibri" w:cstheme="minorBidi"/>
      <w:szCs w:val="22"/>
    </w:rPr>
  </w:style>
  <w:style w:type="paragraph" w:customStyle="1" w:styleId="MediumGrid21">
    <w:name w:val="Medium Grid 21"/>
    <w:uiPriority w:val="1"/>
    <w:qFormat/>
    <w:rsid w:val="00D823FA"/>
    <w:rPr>
      <w:rFonts w:ascii="Calibri" w:eastAsia="宋体" w:hAnsi="Calibri" w:cs="Times New Roman"/>
      <w:kern w:val="0"/>
      <w:sz w:val="22"/>
    </w:rPr>
  </w:style>
  <w:style w:type="paragraph" w:customStyle="1" w:styleId="ColorfulList-Accent11">
    <w:name w:val="Colorful List - Accent 11"/>
    <w:basedOn w:val="a6"/>
    <w:uiPriority w:val="34"/>
    <w:qFormat/>
    <w:rsid w:val="00D823FA"/>
    <w:pPr>
      <w:widowControl/>
      <w:spacing w:after="200" w:line="276" w:lineRule="auto"/>
      <w:ind w:left="720"/>
      <w:contextualSpacing/>
      <w:jc w:val="left"/>
    </w:pPr>
    <w:rPr>
      <w:rFonts w:ascii="Calibri" w:hAnsi="Calibri"/>
      <w:kern w:val="0"/>
      <w:sz w:val="22"/>
      <w:szCs w:val="22"/>
    </w:rPr>
  </w:style>
  <w:style w:type="paragraph" w:customStyle="1" w:styleId="-manu">
    <w:name w:val="正文-manu"/>
    <w:basedOn w:val="a6"/>
    <w:qFormat/>
    <w:rsid w:val="00D823FA"/>
    <w:pPr>
      <w:snapToGrid w:val="0"/>
      <w:spacing w:line="300" w:lineRule="auto"/>
    </w:pPr>
    <w:rPr>
      <w:rFonts w:asciiTheme="minorHAnsi" w:eastAsiaTheme="minorEastAsia" w:hAnsiTheme="minorHAnsi" w:cstheme="minorBidi"/>
      <w:b/>
      <w:kern w:val="0"/>
      <w:sz w:val="24"/>
    </w:rPr>
  </w:style>
  <w:style w:type="paragraph" w:customStyle="1" w:styleId="CharCharCharCharCharChar">
    <w:name w:val="Char Char Char Char Char Char"/>
    <w:basedOn w:val="a6"/>
    <w:qFormat/>
    <w:rsid w:val="00D823FA"/>
    <w:rPr>
      <w:szCs w:val="24"/>
    </w:rPr>
  </w:style>
  <w:style w:type="paragraph" w:customStyle="1" w:styleId="1110">
    <w:name w:val="正文缩进111"/>
    <w:basedOn w:val="a6"/>
    <w:qFormat/>
    <w:rsid w:val="00D823FA"/>
    <w:pPr>
      <w:ind w:firstLine="420"/>
    </w:pPr>
    <w:rPr>
      <w:rFonts w:asciiTheme="minorHAnsi" w:eastAsiaTheme="minorEastAsia" w:hAnsiTheme="minorHAnsi" w:cstheme="minorBidi"/>
      <w:kern w:val="0"/>
      <w:sz w:val="20"/>
      <w:szCs w:val="22"/>
    </w:rPr>
  </w:style>
  <w:style w:type="paragraph" w:customStyle="1" w:styleId="Char1CharCharChar">
    <w:name w:val="Char1 Char Char Char"/>
    <w:basedOn w:val="a6"/>
    <w:qFormat/>
    <w:rsid w:val="00D823FA"/>
    <w:pPr>
      <w:widowControl/>
      <w:spacing w:after="160" w:line="240" w:lineRule="exact"/>
      <w:jc w:val="left"/>
    </w:pPr>
    <w:rPr>
      <w:rFonts w:ascii="Verdana" w:eastAsia="楷体_GB2312" w:hAnsi="Verdana"/>
      <w:b/>
      <w:i/>
      <w:iCs/>
      <w:color w:val="000000"/>
      <w:kern w:val="0"/>
      <w:sz w:val="20"/>
      <w:lang w:eastAsia="en-US"/>
    </w:rPr>
  </w:style>
  <w:style w:type="paragraph" w:customStyle="1" w:styleId="Style39">
    <w:name w:val="_Style 39"/>
    <w:basedOn w:val="a6"/>
    <w:next w:val="aff4"/>
    <w:uiPriority w:val="34"/>
    <w:qFormat/>
    <w:rsid w:val="00D823FA"/>
    <w:pPr>
      <w:ind w:firstLineChars="200" w:firstLine="420"/>
    </w:pPr>
    <w:rPr>
      <w:rFonts w:ascii="等线" w:eastAsia="等线" w:hAnsi="等线"/>
      <w:szCs w:val="22"/>
    </w:rPr>
  </w:style>
  <w:style w:type="paragraph" w:customStyle="1" w:styleId="Style4">
    <w:name w:val="_Style 4"/>
    <w:basedOn w:val="a6"/>
    <w:next w:val="aff4"/>
    <w:uiPriority w:val="34"/>
    <w:qFormat/>
    <w:rsid w:val="00D823FA"/>
    <w:pPr>
      <w:widowControl/>
      <w:ind w:left="720"/>
      <w:contextualSpacing/>
      <w:jc w:val="left"/>
    </w:pPr>
    <w:rPr>
      <w:rFonts w:ascii="Calibri" w:hAnsi="Calibri"/>
      <w:kern w:val="0"/>
      <w:sz w:val="24"/>
      <w:szCs w:val="24"/>
      <w:lang w:eastAsia="en-US" w:bidi="en-US"/>
    </w:rPr>
  </w:style>
  <w:style w:type="paragraph" w:customStyle="1" w:styleId="font12">
    <w:name w:val="font12"/>
    <w:basedOn w:val="a6"/>
    <w:qFormat/>
    <w:rsid w:val="00D823FA"/>
    <w:pPr>
      <w:jc w:val="left"/>
    </w:pPr>
    <w:rPr>
      <w:rFonts w:asciiTheme="minorHAnsi" w:eastAsiaTheme="minorEastAsia" w:hAnsiTheme="minorHAnsi"/>
      <w:kern w:val="0"/>
      <w:sz w:val="18"/>
      <w:szCs w:val="18"/>
    </w:rPr>
  </w:style>
  <w:style w:type="character" w:customStyle="1" w:styleId="Charfb">
    <w:name w:val="段 Char"/>
    <w:link w:val="afffe"/>
    <w:qFormat/>
    <w:locked/>
    <w:rsid w:val="00D823FA"/>
    <w:rPr>
      <w:rFonts w:ascii="宋体" w:eastAsia="宋体" w:hAnsi="Times New Roman" w:cs="Times New Roman"/>
      <w:kern w:val="0"/>
      <w:szCs w:val="20"/>
    </w:rPr>
  </w:style>
  <w:style w:type="paragraph" w:customStyle="1" w:styleId="p1">
    <w:name w:val="p1"/>
    <w:basedOn w:val="a6"/>
    <w:qFormat/>
    <w:rsid w:val="00D823FA"/>
    <w:pPr>
      <w:jc w:val="left"/>
    </w:pPr>
    <w:rPr>
      <w:rFonts w:ascii="PingFang SC" w:eastAsia="PingFang SC" w:hAnsi="PingFang SC"/>
      <w:color w:val="000000"/>
      <w:kern w:val="0"/>
      <w:sz w:val="26"/>
      <w:szCs w:val="26"/>
    </w:rPr>
  </w:style>
  <w:style w:type="paragraph" w:customStyle="1" w:styleId="afffff9">
    <w:name w:val="我得正文样式"/>
    <w:basedOn w:val="a6"/>
    <w:qFormat/>
    <w:rsid w:val="00D823FA"/>
    <w:pPr>
      <w:adjustRightInd w:val="0"/>
      <w:snapToGrid w:val="0"/>
      <w:spacing w:line="360" w:lineRule="auto"/>
    </w:pPr>
    <w:rPr>
      <w:rFonts w:ascii="Arial" w:eastAsia="幼圆" w:hAnsi="Arial" w:cstheme="minorBidi"/>
      <w:sz w:val="15"/>
      <w:szCs w:val="15"/>
    </w:rPr>
  </w:style>
  <w:style w:type="paragraph" w:customStyle="1" w:styleId="font0">
    <w:name w:val="font0"/>
    <w:basedOn w:val="a6"/>
    <w:qFormat/>
    <w:rsid w:val="00D823FA"/>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D823FA"/>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D823FA"/>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D823FA"/>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D823FA"/>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6"/>
    <w:qFormat/>
    <w:rsid w:val="00D823FA"/>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6"/>
    <w:qFormat/>
    <w:rsid w:val="00D823FA"/>
    <w:pPr>
      <w:widowControl/>
      <w:spacing w:before="100" w:beforeAutospacing="1" w:after="100" w:afterAutospacing="1"/>
      <w:jc w:val="left"/>
    </w:pPr>
    <w:rPr>
      <w:rFonts w:ascii="宋体" w:hAnsi="宋体" w:cs="宋体"/>
      <w:kern w:val="0"/>
      <w:sz w:val="24"/>
      <w:szCs w:val="24"/>
    </w:rPr>
  </w:style>
  <w:style w:type="paragraph" w:customStyle="1" w:styleId="et7">
    <w:name w:val="et7"/>
    <w:basedOn w:val="a6"/>
    <w:qFormat/>
    <w:rsid w:val="00D823FA"/>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6"/>
    <w:qFormat/>
    <w:rsid w:val="00D823FA"/>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6"/>
    <w:qFormat/>
    <w:rsid w:val="00D823F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6"/>
    <w:qFormat/>
    <w:rsid w:val="00D823F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6"/>
    <w:qFormat/>
    <w:rsid w:val="00D823F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6"/>
    <w:qFormat/>
    <w:rsid w:val="00D823F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6"/>
    <w:qFormat/>
    <w:rsid w:val="00D823F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6"/>
    <w:qFormat/>
    <w:rsid w:val="00D823F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6"/>
    <w:qFormat/>
    <w:rsid w:val="00D823F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6"/>
    <w:qFormat/>
    <w:rsid w:val="00D823FA"/>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6"/>
    <w:qFormat/>
    <w:rsid w:val="00D823F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6"/>
    <w:qFormat/>
    <w:rsid w:val="00D823F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6"/>
    <w:qFormat/>
    <w:rsid w:val="00D823F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6"/>
    <w:qFormat/>
    <w:rsid w:val="00D823FA"/>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6"/>
    <w:qFormat/>
    <w:rsid w:val="00D823F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6"/>
    <w:qFormat/>
    <w:rsid w:val="00D823F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6"/>
    <w:qFormat/>
    <w:rsid w:val="00D823FA"/>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6"/>
    <w:qFormat/>
    <w:rsid w:val="00D823F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2fd">
    <w:name w:val="2"/>
    <w:basedOn w:val="a6"/>
    <w:next w:val="aff4"/>
    <w:uiPriority w:val="1"/>
    <w:qFormat/>
    <w:rsid w:val="00D823FA"/>
    <w:pPr>
      <w:spacing w:before="43"/>
      <w:ind w:left="386" w:hanging="266"/>
    </w:pPr>
    <w:rPr>
      <w:rFonts w:ascii="宋体" w:hAnsi="宋体" w:cs="宋体"/>
      <w:szCs w:val="22"/>
      <w:lang w:val="zh-CN" w:bidi="zh-CN"/>
    </w:rPr>
  </w:style>
  <w:style w:type="paragraph" w:customStyle="1" w:styleId="afffffa">
    <w:name w:val="页眉与页脚"/>
    <w:qFormat/>
    <w:rsid w:val="00D823FA"/>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D823FA"/>
    <w:pPr>
      <w:widowControl w:val="0"/>
      <w:jc w:val="both"/>
    </w:pPr>
    <w:rPr>
      <w:rFonts w:ascii="Times New Roman" w:eastAsia="宋体" w:hAnsi="Times New Roman" w:cs="Times New Roman"/>
      <w:szCs w:val="24"/>
    </w:rPr>
  </w:style>
  <w:style w:type="paragraph" w:customStyle="1" w:styleId="Web">
    <w:name w:val="普通 (Web)"/>
    <w:basedOn w:val="a6"/>
    <w:qFormat/>
    <w:rsid w:val="00D823FA"/>
    <w:pPr>
      <w:widowControl/>
      <w:spacing w:before="100" w:after="100"/>
      <w:jc w:val="left"/>
    </w:pPr>
    <w:rPr>
      <w:rFonts w:ascii="宋体" w:hAnsi="宋体"/>
      <w:kern w:val="0"/>
    </w:rPr>
  </w:style>
  <w:style w:type="paragraph" w:customStyle="1" w:styleId="21d">
    <w:name w:val="正文文本缩进 21"/>
    <w:basedOn w:val="a6"/>
    <w:qFormat/>
    <w:rsid w:val="00D823FA"/>
    <w:pPr>
      <w:spacing w:after="120" w:line="480" w:lineRule="auto"/>
      <w:ind w:leftChars="200" w:left="420"/>
    </w:pPr>
    <w:rPr>
      <w:rFonts w:ascii="Calibri" w:hAnsi="Calibri" w:cs="黑体"/>
      <w:sz w:val="24"/>
      <w:szCs w:val="24"/>
    </w:rPr>
  </w:style>
  <w:style w:type="character" w:customStyle="1" w:styleId="4CharChar">
    <w:name w:val="标题4 Char Char"/>
    <w:link w:val="45"/>
    <w:qFormat/>
    <w:locked/>
    <w:rsid w:val="00D823FA"/>
    <w:rPr>
      <w:rFonts w:ascii="Arial" w:hAnsi="Arial" w:cs="Arial"/>
      <w:b/>
      <w:bCs/>
      <w:sz w:val="24"/>
      <w:szCs w:val="32"/>
    </w:rPr>
  </w:style>
  <w:style w:type="paragraph" w:customStyle="1" w:styleId="45">
    <w:name w:val="标题4"/>
    <w:basedOn w:val="20"/>
    <w:next w:val="44"/>
    <w:link w:val="4CharChar"/>
    <w:qFormat/>
    <w:rsid w:val="00D823FA"/>
    <w:pPr>
      <w:autoSpaceDE/>
      <w:autoSpaceDN/>
      <w:adjustRightInd/>
      <w:spacing w:before="260" w:after="260" w:line="412" w:lineRule="auto"/>
      <w:jc w:val="both"/>
    </w:pPr>
    <w:rPr>
      <w:rFonts w:eastAsiaTheme="minorEastAsia" w:cs="Arial"/>
      <w:bCs/>
      <w:kern w:val="2"/>
      <w:sz w:val="24"/>
      <w:szCs w:val="32"/>
    </w:rPr>
  </w:style>
  <w:style w:type="character" w:customStyle="1" w:styleId="5CharChar">
    <w:name w:val="标题5 Char Char"/>
    <w:link w:val="53"/>
    <w:qFormat/>
    <w:locked/>
    <w:rsid w:val="00D823FA"/>
    <w:rPr>
      <w:rFonts w:ascii="Arial" w:hAnsi="Arial" w:cs="Arial"/>
      <w:b/>
      <w:bCs/>
      <w:sz w:val="24"/>
      <w:szCs w:val="32"/>
    </w:rPr>
  </w:style>
  <w:style w:type="paragraph" w:customStyle="1" w:styleId="53">
    <w:name w:val="标题5"/>
    <w:basedOn w:val="31"/>
    <w:link w:val="5CharChar"/>
    <w:qFormat/>
    <w:rsid w:val="00D823FA"/>
    <w:pPr>
      <w:autoSpaceDE/>
      <w:autoSpaceDN/>
      <w:adjustRightInd/>
      <w:spacing w:before="260" w:after="260" w:line="412" w:lineRule="auto"/>
      <w:jc w:val="both"/>
    </w:pPr>
    <w:rPr>
      <w:rFonts w:ascii="Arial" w:eastAsiaTheme="minorEastAsia" w:hAnsi="Arial" w:cs="Arial"/>
      <w:bCs/>
      <w:kern w:val="2"/>
      <w:szCs w:val="32"/>
      <w:u w:val="none"/>
    </w:rPr>
  </w:style>
  <w:style w:type="paragraph" w:customStyle="1" w:styleId="1fff4">
    <w:name w:val="引用1"/>
    <w:basedOn w:val="a6"/>
    <w:next w:val="a6"/>
    <w:link w:val="Charff1"/>
    <w:uiPriority w:val="29"/>
    <w:qFormat/>
    <w:rsid w:val="00D823FA"/>
    <w:pPr>
      <w:spacing w:line="360" w:lineRule="auto"/>
      <w:ind w:firstLineChars="200" w:firstLine="482"/>
    </w:pPr>
    <w:rPr>
      <w:i/>
      <w:iCs/>
      <w:color w:val="000000" w:themeColor="text1"/>
    </w:rPr>
  </w:style>
  <w:style w:type="paragraph" w:customStyle="1" w:styleId="1fff5">
    <w:name w:val="明显引用1"/>
    <w:basedOn w:val="a6"/>
    <w:next w:val="a6"/>
    <w:link w:val="Charff2"/>
    <w:uiPriority w:val="30"/>
    <w:qFormat/>
    <w:rsid w:val="00D823FA"/>
    <w:pPr>
      <w:pBdr>
        <w:bottom w:val="single" w:sz="4" w:space="4" w:color="5B9BD5"/>
      </w:pBdr>
      <w:spacing w:before="200" w:after="280" w:line="360" w:lineRule="auto"/>
      <w:ind w:left="936" w:right="936"/>
    </w:pPr>
    <w:rPr>
      <w:b/>
      <w:bCs/>
      <w:i/>
      <w:iCs/>
      <w:color w:val="4F81BD" w:themeColor="accent1"/>
    </w:rPr>
  </w:style>
  <w:style w:type="character" w:customStyle="1" w:styleId="BodyText1Char">
    <w:name w:val="Body Text 1 Char"/>
    <w:link w:val="BodyText11"/>
    <w:qFormat/>
    <w:locked/>
    <w:rsid w:val="00D823FA"/>
    <w:rPr>
      <w:rFonts w:ascii="华文楷体" w:eastAsia="华文楷体" w:hAnsi="华文楷体"/>
      <w:sz w:val="28"/>
      <w:szCs w:val="28"/>
      <w:lang w:eastAsia="zh-TW"/>
    </w:rPr>
  </w:style>
  <w:style w:type="paragraph" w:customStyle="1" w:styleId="BodyText11">
    <w:name w:val="Body Text 1"/>
    <w:basedOn w:val="a6"/>
    <w:link w:val="BodyText1Char"/>
    <w:qFormat/>
    <w:rsid w:val="00D823FA"/>
    <w:pPr>
      <w:spacing w:after="240" w:line="380" w:lineRule="exact"/>
      <w:ind w:firstLine="1008"/>
      <w:jc w:val="left"/>
    </w:pPr>
    <w:rPr>
      <w:rFonts w:ascii="华文楷体" w:eastAsia="华文楷体" w:hAnsi="华文楷体" w:cstheme="minorBidi"/>
      <w:sz w:val="28"/>
      <w:szCs w:val="28"/>
      <w:lang w:eastAsia="zh-TW"/>
    </w:rPr>
  </w:style>
  <w:style w:type="paragraph" w:customStyle="1" w:styleId="2TimesNewRoman5020">
    <w:name w:val="样式 标题 2 + Times New Roman 四号 非加粗 段前: 5 磅 段后: 0 磅 行距: 固定值 20..."/>
    <w:basedOn w:val="20"/>
    <w:qFormat/>
    <w:rsid w:val="00D823FA"/>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6"/>
    <w:qFormat/>
    <w:rsid w:val="00D823FA"/>
    <w:pPr>
      <w:widowControl/>
      <w:topLinePunct/>
      <w:spacing w:line="360" w:lineRule="auto"/>
      <w:ind w:firstLineChars="200" w:firstLine="425"/>
    </w:pPr>
    <w:rPr>
      <w:rFonts w:eastAsia="仿宋_GB2312"/>
      <w:spacing w:val="8"/>
      <w:sz w:val="24"/>
    </w:rPr>
  </w:style>
  <w:style w:type="paragraph" w:customStyle="1" w:styleId="afffffb">
    <w:name w:val="简单回函地址"/>
    <w:basedOn w:val="a6"/>
    <w:qFormat/>
    <w:rsid w:val="00D823FA"/>
    <w:rPr>
      <w:szCs w:val="24"/>
    </w:rPr>
  </w:style>
  <w:style w:type="paragraph" w:customStyle="1" w:styleId="h1">
    <w:name w:val="h1"/>
    <w:basedOn w:val="a6"/>
    <w:qFormat/>
    <w:rsid w:val="00D823FA"/>
    <w:pPr>
      <w:widowControl/>
      <w:spacing w:before="100" w:beforeAutospacing="1" w:after="100" w:afterAutospacing="1"/>
      <w:jc w:val="left"/>
    </w:pPr>
    <w:rPr>
      <w:rFonts w:eastAsia="Arial Unicode MS"/>
      <w:b/>
      <w:bCs/>
      <w:color w:val="0066CC"/>
      <w:kern w:val="0"/>
      <w:szCs w:val="21"/>
    </w:rPr>
  </w:style>
  <w:style w:type="paragraph" w:customStyle="1" w:styleId="BT3">
    <w:name w:val="BT3"/>
    <w:basedOn w:val="a6"/>
    <w:qFormat/>
    <w:rsid w:val="00D823FA"/>
    <w:pPr>
      <w:widowControl/>
      <w:autoSpaceDE w:val="0"/>
      <w:autoSpaceDN w:val="0"/>
      <w:adjustRightInd w:val="0"/>
      <w:spacing w:before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6"/>
    <w:qFormat/>
    <w:rsid w:val="00D823FA"/>
    <w:pPr>
      <w:widowControl/>
      <w:jc w:val="left"/>
    </w:pPr>
    <w:rPr>
      <w:rFonts w:ascii="宋体" w:hAnsi="宋体" w:cs="宋体"/>
      <w:kern w:val="0"/>
      <w:sz w:val="24"/>
    </w:rPr>
  </w:style>
  <w:style w:type="paragraph" w:customStyle="1" w:styleId="flNote">
    <w:name w:val="flNote"/>
    <w:basedOn w:val="a6"/>
    <w:qFormat/>
    <w:rsid w:val="00D823FA"/>
    <w:pPr>
      <w:adjustRightInd w:val="0"/>
      <w:spacing w:before="320" w:after="160" w:line="360" w:lineRule="atLeast"/>
      <w:jc w:val="center"/>
    </w:pPr>
    <w:rPr>
      <w:rFonts w:ascii="Arial" w:eastAsia="黑体"/>
      <w:kern w:val="0"/>
      <w:sz w:val="30"/>
    </w:rPr>
  </w:style>
  <w:style w:type="paragraph" w:customStyle="1" w:styleId="0">
    <w:name w:val="0"/>
    <w:basedOn w:val="a6"/>
    <w:qFormat/>
    <w:rsid w:val="00D823FA"/>
    <w:pPr>
      <w:widowControl/>
      <w:snapToGrid w:val="0"/>
    </w:pPr>
    <w:rPr>
      <w:kern w:val="0"/>
    </w:rPr>
  </w:style>
  <w:style w:type="paragraph" w:customStyle="1" w:styleId="1fff6">
    <w:name w:val="无间隔1"/>
    <w:uiPriority w:val="1"/>
    <w:qFormat/>
    <w:rsid w:val="00D823FA"/>
    <w:rPr>
      <w:rFonts w:ascii="Calibri" w:eastAsia="宋体" w:hAnsi="Calibri" w:cs="黑体"/>
      <w:sz w:val="22"/>
    </w:rPr>
  </w:style>
  <w:style w:type="paragraph" w:customStyle="1" w:styleId="afffffc">
    <w:name w:val="论文正文"/>
    <w:basedOn w:val="a6"/>
    <w:qFormat/>
    <w:rsid w:val="00D823FA"/>
    <w:pPr>
      <w:spacing w:line="400" w:lineRule="exact"/>
      <w:ind w:firstLineChars="200" w:firstLine="480"/>
    </w:pPr>
    <w:rPr>
      <w:rFonts w:ascii="宋体" w:hAnsi="宋体"/>
      <w:sz w:val="24"/>
      <w:szCs w:val="24"/>
    </w:rPr>
  </w:style>
  <w:style w:type="paragraph" w:customStyle="1" w:styleId="afffffd">
    <w:name w:val="李丹江标题"/>
    <w:basedOn w:val="a6"/>
    <w:qFormat/>
    <w:rsid w:val="00D823FA"/>
    <w:rPr>
      <w:rFonts w:ascii="仿宋_GB2312" w:eastAsia="仿宋_GB2312"/>
      <w:b/>
      <w:spacing w:val="-20"/>
      <w:sz w:val="28"/>
    </w:rPr>
  </w:style>
  <w:style w:type="paragraph" w:customStyle="1" w:styleId="11f">
    <w:name w:val="索引 11"/>
    <w:basedOn w:val="a6"/>
    <w:next w:val="a6"/>
    <w:qFormat/>
    <w:rsid w:val="00D823FA"/>
  </w:style>
  <w:style w:type="paragraph" w:customStyle="1" w:styleId="ListParagraphc1e7b9b5-8707-455c-9e46-74c71a134a74">
    <w:name w:val="List Paragraph_c1e7b9b5-8707-455c-9e46-74c71a134a74"/>
    <w:basedOn w:val="a6"/>
    <w:uiPriority w:val="34"/>
    <w:qFormat/>
    <w:rsid w:val="00D823FA"/>
    <w:pPr>
      <w:ind w:firstLineChars="200" w:firstLine="420"/>
    </w:pPr>
    <w:rPr>
      <w:szCs w:val="24"/>
    </w:rPr>
  </w:style>
  <w:style w:type="paragraph" w:customStyle="1" w:styleId="370">
    <w:name w:val="样式37"/>
    <w:basedOn w:val="a6"/>
    <w:qFormat/>
    <w:rsid w:val="00D823FA"/>
    <w:pPr>
      <w:widowControl/>
      <w:spacing w:line="360" w:lineRule="auto"/>
    </w:pPr>
    <w:rPr>
      <w:rFonts w:ascii="宋体" w:hAnsi="宋体"/>
      <w:spacing w:val="-2"/>
      <w:kern w:val="0"/>
      <w:szCs w:val="21"/>
    </w:rPr>
  </w:style>
  <w:style w:type="paragraph" w:customStyle="1" w:styleId="afffffe">
    <w:name w:val="作者"/>
    <w:basedOn w:val="a6"/>
    <w:qFormat/>
    <w:rsid w:val="00D823FA"/>
    <w:pPr>
      <w:widowControl/>
      <w:autoSpaceDE w:val="0"/>
      <w:autoSpaceDN w:val="0"/>
      <w:adjustRightInd w:val="0"/>
      <w:ind w:firstLine="360"/>
      <w:jc w:val="center"/>
    </w:pPr>
    <w:rPr>
      <w:rFonts w:ascii="方正楷体简体" w:eastAsia="方正楷体简体" w:hAnsi="Calibri"/>
      <w:kern w:val="0"/>
      <w:sz w:val="22"/>
      <w:szCs w:val="21"/>
      <w:lang w:val="zh-CN" w:eastAsia="en-US" w:bidi="en-US"/>
    </w:rPr>
  </w:style>
  <w:style w:type="paragraph" w:customStyle="1" w:styleId="1fff7">
    <w:name w:val="正文序号 1"/>
    <w:basedOn w:val="a6"/>
    <w:uiPriority w:val="99"/>
    <w:qFormat/>
    <w:rsid w:val="00D823FA"/>
    <w:pPr>
      <w:tabs>
        <w:tab w:val="left" w:pos="839"/>
        <w:tab w:val="left" w:pos="900"/>
      </w:tabs>
      <w:spacing w:before="60"/>
      <w:ind w:left="900" w:hanging="900"/>
    </w:pPr>
  </w:style>
  <w:style w:type="paragraph" w:customStyle="1" w:styleId="378020">
    <w:name w:val="样式 标题 3 + (中文) 黑体 小四 非加粗 段前: 7.8 磅 段后: 0 磅 行距: 固定值 20 磅"/>
    <w:basedOn w:val="31"/>
    <w:qFormat/>
    <w:rsid w:val="00D823FA"/>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6"/>
    <w:qFormat/>
    <w:rsid w:val="00D823FA"/>
    <w:pPr>
      <w:spacing w:before="100" w:beforeAutospacing="1" w:after="100" w:afterAutospacing="1"/>
    </w:pPr>
    <w:rPr>
      <w:rFonts w:ascii="宋体" w:hAnsi="宋体" w:cs="宋体"/>
      <w:sz w:val="24"/>
      <w:szCs w:val="24"/>
    </w:rPr>
  </w:style>
  <w:style w:type="paragraph" w:customStyle="1" w:styleId="head">
    <w:name w:val="head"/>
    <w:basedOn w:val="a6"/>
    <w:qFormat/>
    <w:rsid w:val="00D823FA"/>
    <w:pPr>
      <w:widowControl/>
      <w:spacing w:before="100" w:beforeAutospacing="1" w:after="100" w:afterAutospacing="1"/>
      <w:jc w:val="center"/>
    </w:pPr>
    <w:rPr>
      <w:rFonts w:ascii="黑体" w:eastAsia="黑体"/>
      <w:b/>
      <w:bCs/>
      <w:kern w:val="0"/>
      <w:sz w:val="28"/>
      <w:szCs w:val="28"/>
    </w:rPr>
  </w:style>
  <w:style w:type="paragraph" w:customStyle="1" w:styleId="p17">
    <w:name w:val="p17"/>
    <w:basedOn w:val="a6"/>
    <w:qFormat/>
    <w:rsid w:val="00D823FA"/>
    <w:pPr>
      <w:widowControl/>
      <w:ind w:right="-85"/>
      <w:jc w:val="left"/>
    </w:pPr>
    <w:rPr>
      <w:rFonts w:ascii="Arial" w:hAnsi="Arial" w:cs="Arial"/>
      <w:b/>
      <w:bCs/>
      <w:color w:val="000000"/>
      <w:kern w:val="0"/>
      <w:sz w:val="20"/>
    </w:rPr>
  </w:style>
  <w:style w:type="paragraph" w:customStyle="1" w:styleId="Tabellentext">
    <w:name w:val="Tabellentext"/>
    <w:basedOn w:val="a6"/>
    <w:qFormat/>
    <w:rsid w:val="00D823FA"/>
    <w:pPr>
      <w:widowControl/>
    </w:pPr>
    <w:rPr>
      <w:rFonts w:ascii="Arial" w:eastAsia="Times New Roman" w:hAnsi="Arial"/>
      <w:kern w:val="0"/>
      <w:sz w:val="20"/>
      <w:lang w:eastAsia="en-US"/>
    </w:rPr>
  </w:style>
  <w:style w:type="paragraph" w:customStyle="1" w:styleId="1fff8">
    <w:name w:val="正文文本1"/>
    <w:basedOn w:val="a6"/>
    <w:uiPriority w:val="99"/>
    <w:qFormat/>
    <w:rsid w:val="00D823FA"/>
    <w:pPr>
      <w:widowControl/>
      <w:ind w:left="835"/>
      <w:jc w:val="left"/>
    </w:pPr>
    <w:rPr>
      <w:rFonts w:ascii="Arial" w:eastAsia="Times New Roman" w:hAnsi="Arial" w:cs="Arial"/>
      <w:spacing w:val="-5"/>
      <w:kern w:val="0"/>
      <w:sz w:val="20"/>
    </w:rPr>
  </w:style>
  <w:style w:type="paragraph" w:customStyle="1" w:styleId="affffff">
    <w:name w:val="正文编码"/>
    <w:basedOn w:val="afb"/>
    <w:qFormat/>
    <w:rsid w:val="00D823FA"/>
    <w:pPr>
      <w:tabs>
        <w:tab w:val="left" w:pos="567"/>
      </w:tabs>
      <w:spacing w:after="0" w:line="360" w:lineRule="auto"/>
      <w:ind w:leftChars="200" w:left="420" w:firstLineChars="0" w:firstLine="0"/>
    </w:pPr>
    <w:rPr>
      <w:rFonts w:ascii="Verdana" w:eastAsia="楷体_GB2312" w:hAnsi="Verdana"/>
      <w:color w:val="000000"/>
      <w:spacing w:val="4"/>
      <w:szCs w:val="21"/>
    </w:rPr>
  </w:style>
  <w:style w:type="paragraph" w:customStyle="1" w:styleId="Style44">
    <w:name w:val="_Style 44"/>
    <w:basedOn w:val="a6"/>
    <w:next w:val="aff4"/>
    <w:uiPriority w:val="34"/>
    <w:qFormat/>
    <w:rsid w:val="00D823FA"/>
    <w:pPr>
      <w:ind w:firstLineChars="200" w:firstLine="420"/>
    </w:pPr>
  </w:style>
  <w:style w:type="paragraph" w:customStyle="1" w:styleId="pa-8">
    <w:name w:val="pa-8"/>
    <w:basedOn w:val="a6"/>
    <w:qFormat/>
    <w:rsid w:val="00D823FA"/>
    <w:pPr>
      <w:widowControl/>
      <w:spacing w:before="150" w:after="150"/>
      <w:jc w:val="left"/>
    </w:pPr>
    <w:rPr>
      <w:rFonts w:ascii="宋体" w:hAnsi="宋体" w:cs="宋体"/>
      <w:kern w:val="0"/>
      <w:sz w:val="24"/>
      <w:szCs w:val="24"/>
    </w:rPr>
  </w:style>
  <w:style w:type="paragraph" w:customStyle="1" w:styleId="pa-3">
    <w:name w:val="pa-3"/>
    <w:basedOn w:val="a6"/>
    <w:qFormat/>
    <w:rsid w:val="00D823FA"/>
    <w:pPr>
      <w:spacing w:before="100" w:beforeAutospacing="1" w:after="100" w:afterAutospacing="1"/>
    </w:pPr>
    <w:rPr>
      <w:rFonts w:ascii="宋体" w:hAnsi="宋体" w:cs="宋体"/>
      <w:sz w:val="24"/>
      <w:szCs w:val="24"/>
    </w:rPr>
  </w:style>
  <w:style w:type="paragraph" w:customStyle="1" w:styleId="affffff0">
    <w:name w:val="空半行"/>
    <w:basedOn w:val="a6"/>
    <w:qFormat/>
    <w:rsid w:val="00D823FA"/>
    <w:pPr>
      <w:adjustRightInd w:val="0"/>
      <w:spacing w:line="120" w:lineRule="exact"/>
    </w:pPr>
    <w:rPr>
      <w:rFonts w:eastAsia="仿宋_GB2312"/>
      <w:color w:val="FFFFFF"/>
      <w:kern w:val="0"/>
      <w:sz w:val="30"/>
    </w:rPr>
  </w:style>
  <w:style w:type="paragraph" w:customStyle="1" w:styleId="ParaCharCharCharCharCharCharChar">
    <w:name w:val="默认段落字体 Para Char Char Char Char Char Char Char"/>
    <w:basedOn w:val="a6"/>
    <w:qFormat/>
    <w:rsid w:val="00D823FA"/>
    <w:pPr>
      <w:adjustRightInd w:val="0"/>
      <w:spacing w:line="360" w:lineRule="auto"/>
      <w:ind w:left="200" w:hangingChars="200" w:hanging="200"/>
    </w:pPr>
  </w:style>
  <w:style w:type="paragraph" w:customStyle="1" w:styleId="Title3">
    <w:name w:val="Title 3"/>
    <w:basedOn w:val="a6"/>
    <w:uiPriority w:val="99"/>
    <w:qFormat/>
    <w:rsid w:val="00D823FA"/>
    <w:pPr>
      <w:widowControl/>
      <w:tabs>
        <w:tab w:val="left" w:pos="180"/>
      </w:tabs>
      <w:spacing w:line="280" w:lineRule="exact"/>
      <w:ind w:left="142" w:right="-692" w:hanging="142"/>
    </w:pPr>
    <w:rPr>
      <w:rFonts w:ascii="PMingLiU" w:eastAsia="PMingLiU" w:hAnsi="PMingLiU" w:cs="PMingLiU"/>
      <w:kern w:val="0"/>
      <w:sz w:val="20"/>
      <w:lang w:val="en-GB" w:eastAsia="zh-TW"/>
    </w:rPr>
  </w:style>
  <w:style w:type="paragraph" w:customStyle="1" w:styleId="pa-2">
    <w:name w:val="pa-2"/>
    <w:basedOn w:val="a6"/>
    <w:qFormat/>
    <w:rsid w:val="00D823FA"/>
    <w:pPr>
      <w:spacing w:before="100" w:beforeAutospacing="1" w:after="100" w:afterAutospacing="1"/>
    </w:pPr>
    <w:rPr>
      <w:rFonts w:ascii="宋体" w:hAnsi="宋体" w:cs="宋体"/>
      <w:sz w:val="24"/>
      <w:szCs w:val="24"/>
    </w:rPr>
  </w:style>
  <w:style w:type="paragraph" w:customStyle="1" w:styleId="p0">
    <w:name w:val="p0"/>
    <w:basedOn w:val="a6"/>
    <w:qFormat/>
    <w:rsid w:val="00D823FA"/>
    <w:pPr>
      <w:widowControl/>
    </w:pPr>
    <w:rPr>
      <w:kern w:val="0"/>
      <w:szCs w:val="21"/>
    </w:rPr>
  </w:style>
  <w:style w:type="character" w:customStyle="1" w:styleId="-1Char">
    <w:name w:val="彩色列表 - 强调文字颜色 1 Char"/>
    <w:link w:val="-110"/>
    <w:uiPriority w:val="34"/>
    <w:qFormat/>
    <w:locked/>
    <w:rsid w:val="00D823FA"/>
    <w:rPr>
      <w:rFonts w:ascii="Calibri" w:eastAsia="宋体" w:hAnsi="Calibri" w:cs="Calibri"/>
      <w:szCs w:val="21"/>
    </w:rPr>
  </w:style>
  <w:style w:type="paragraph" w:customStyle="1" w:styleId="-110">
    <w:name w:val="彩色列表 - 强调文字颜色 11"/>
    <w:basedOn w:val="a6"/>
    <w:link w:val="-1Char"/>
    <w:uiPriority w:val="34"/>
    <w:qFormat/>
    <w:rsid w:val="00D823FA"/>
    <w:pPr>
      <w:ind w:firstLineChars="200" w:firstLine="420"/>
    </w:pPr>
    <w:rPr>
      <w:rFonts w:ascii="Calibri" w:hAnsi="Calibri" w:cs="Calibri"/>
      <w:szCs w:val="21"/>
    </w:rPr>
  </w:style>
  <w:style w:type="paragraph" w:customStyle="1" w:styleId="54">
    <w:name w:val="修订5"/>
    <w:uiPriority w:val="99"/>
    <w:semiHidden/>
    <w:qFormat/>
    <w:rsid w:val="00D823FA"/>
    <w:rPr>
      <w:rFonts w:ascii="Times New Roman" w:eastAsia="宋体" w:hAnsi="Times New Roman" w:cs="Times New Roman"/>
      <w:szCs w:val="24"/>
    </w:rPr>
  </w:style>
  <w:style w:type="paragraph" w:customStyle="1" w:styleId="msonormal0">
    <w:name w:val="msonormal"/>
    <w:basedOn w:val="a6"/>
    <w:qFormat/>
    <w:rsid w:val="00D823FA"/>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6"/>
    <w:qFormat/>
    <w:rsid w:val="00D823FA"/>
    <w:pPr>
      <w:widowControl/>
      <w:spacing w:before="100" w:beforeAutospacing="1" w:after="100" w:afterAutospacing="1"/>
      <w:jc w:val="center"/>
    </w:pPr>
    <w:rPr>
      <w:rFonts w:ascii="宋体" w:hAnsi="宋体" w:cs="宋体"/>
      <w:kern w:val="0"/>
      <w:sz w:val="24"/>
      <w:szCs w:val="24"/>
    </w:rPr>
  </w:style>
  <w:style w:type="paragraph" w:customStyle="1" w:styleId="xl64">
    <w:name w:val="xl64"/>
    <w:basedOn w:val="a6"/>
    <w:qFormat/>
    <w:rsid w:val="00D823FA"/>
    <w:pPr>
      <w:widowControl/>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宋体" w:hAnsi="宋体" w:cs="宋体"/>
      <w:b/>
      <w:bCs/>
      <w:kern w:val="0"/>
      <w:sz w:val="24"/>
      <w:szCs w:val="24"/>
    </w:rPr>
  </w:style>
  <w:style w:type="paragraph" w:customStyle="1" w:styleId="xl65">
    <w:name w:val="xl65"/>
    <w:basedOn w:val="a6"/>
    <w:qFormat/>
    <w:rsid w:val="00D823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6">
    <w:name w:val="xl66"/>
    <w:basedOn w:val="a6"/>
    <w:qFormat/>
    <w:rsid w:val="00D823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6"/>
    <w:qFormat/>
    <w:rsid w:val="00D823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8">
    <w:name w:val="xl68"/>
    <w:basedOn w:val="a6"/>
    <w:qFormat/>
    <w:rsid w:val="00D823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6"/>
    <w:qFormat/>
    <w:rsid w:val="00D823FA"/>
    <w:pPr>
      <w:widowControl/>
      <w:spacing w:before="100" w:beforeAutospacing="1" w:after="100" w:afterAutospacing="1"/>
      <w:jc w:val="center"/>
    </w:pPr>
    <w:rPr>
      <w:rFonts w:ascii="宋体" w:hAnsi="宋体" w:cs="宋体"/>
      <w:kern w:val="0"/>
      <w:sz w:val="24"/>
      <w:szCs w:val="24"/>
    </w:rPr>
  </w:style>
  <w:style w:type="character" w:customStyle="1" w:styleId="aChar">
    <w:name w:val="a正文小四 Char"/>
    <w:link w:val="affffff1"/>
    <w:qFormat/>
    <w:locked/>
    <w:rsid w:val="00D823FA"/>
    <w:rPr>
      <w:rFonts w:ascii="宋体" w:eastAsia="宋体" w:hAnsi="宋体"/>
      <w:color w:val="000000"/>
      <w:sz w:val="24"/>
      <w:szCs w:val="24"/>
    </w:rPr>
  </w:style>
  <w:style w:type="paragraph" w:customStyle="1" w:styleId="affffff1">
    <w:name w:val="a正文小四"/>
    <w:basedOn w:val="a6"/>
    <w:link w:val="aChar"/>
    <w:qFormat/>
    <w:rsid w:val="00D823FA"/>
    <w:pPr>
      <w:widowControl/>
      <w:spacing w:line="360" w:lineRule="auto"/>
      <w:ind w:firstLineChars="200" w:firstLine="480"/>
    </w:pPr>
    <w:rPr>
      <w:rFonts w:ascii="宋体" w:hAnsi="宋体" w:cstheme="minorBidi"/>
      <w:color w:val="000000"/>
      <w:sz w:val="24"/>
      <w:szCs w:val="24"/>
    </w:rPr>
  </w:style>
  <w:style w:type="paragraph" w:customStyle="1" w:styleId="46">
    <w:name w:val="列出段落4"/>
    <w:basedOn w:val="a6"/>
    <w:uiPriority w:val="34"/>
    <w:qFormat/>
    <w:rsid w:val="00D823FA"/>
    <w:pPr>
      <w:spacing w:line="360" w:lineRule="auto"/>
      <w:ind w:firstLineChars="200" w:firstLine="420"/>
    </w:pPr>
    <w:rPr>
      <w:rFonts w:ascii="Calibri" w:hAnsi="Calibri"/>
      <w:kern w:val="0"/>
      <w:sz w:val="20"/>
      <w:szCs w:val="21"/>
    </w:rPr>
  </w:style>
  <w:style w:type="character" w:customStyle="1" w:styleId="4-2Char">
    <w:name w:val="标题4-2 Char"/>
    <w:link w:val="4-2"/>
    <w:uiPriority w:val="99"/>
    <w:semiHidden/>
    <w:qFormat/>
    <w:locked/>
    <w:rsid w:val="00D823FA"/>
    <w:rPr>
      <w:rFonts w:ascii="微软雅黑" w:eastAsia="微软雅黑" w:hAnsi="微软雅黑" w:cs="微软雅黑"/>
      <w:b/>
      <w:bCs/>
      <w:sz w:val="30"/>
      <w:szCs w:val="32"/>
    </w:rPr>
  </w:style>
  <w:style w:type="paragraph" w:customStyle="1" w:styleId="4-2">
    <w:name w:val="标题4-2"/>
    <w:basedOn w:val="4"/>
    <w:link w:val="4-2Char"/>
    <w:uiPriority w:val="99"/>
    <w:semiHidden/>
    <w:qFormat/>
    <w:locked/>
    <w:rsid w:val="00D823FA"/>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Charff3">
    <w:name w:val="*正文 Char"/>
    <w:link w:val="affffff2"/>
    <w:qFormat/>
    <w:locked/>
    <w:rsid w:val="00D823FA"/>
    <w:rPr>
      <w:rFonts w:ascii="宋体" w:eastAsia="宋体" w:hAnsi="宋体"/>
      <w:szCs w:val="24"/>
    </w:rPr>
  </w:style>
  <w:style w:type="paragraph" w:customStyle="1" w:styleId="affffff2">
    <w:name w:val="*正文"/>
    <w:basedOn w:val="a6"/>
    <w:link w:val="Charff3"/>
    <w:qFormat/>
    <w:locked/>
    <w:rsid w:val="00D823FA"/>
    <w:pPr>
      <w:spacing w:line="360" w:lineRule="auto"/>
      <w:ind w:firstLineChars="200" w:firstLine="200"/>
    </w:pPr>
    <w:rPr>
      <w:rFonts w:ascii="宋体" w:hAnsi="宋体" w:cstheme="minorBidi"/>
      <w:szCs w:val="24"/>
    </w:rPr>
  </w:style>
  <w:style w:type="character" w:customStyle="1" w:styleId="5-1Char">
    <w:name w:val="标题5-1 Char"/>
    <w:link w:val="5-1"/>
    <w:qFormat/>
    <w:locked/>
    <w:rsid w:val="00D823FA"/>
    <w:rPr>
      <w:b/>
      <w:bCs/>
      <w:sz w:val="28"/>
      <w:szCs w:val="32"/>
    </w:rPr>
  </w:style>
  <w:style w:type="paragraph" w:customStyle="1" w:styleId="5-1">
    <w:name w:val="标题5-1"/>
    <w:basedOn w:val="53"/>
    <w:link w:val="5-1Char"/>
    <w:qFormat/>
    <w:locked/>
    <w:rsid w:val="00D823FA"/>
    <w:pPr>
      <w:tabs>
        <w:tab w:val="left" w:pos="432"/>
        <w:tab w:val="left" w:pos="1008"/>
        <w:tab w:val="left" w:pos="2520"/>
      </w:tabs>
      <w:spacing w:before="0" w:after="0" w:line="180" w:lineRule="auto"/>
      <w:ind w:left="2520" w:hanging="420"/>
      <w:contextualSpacing/>
      <w:outlineLvl w:val="4"/>
    </w:pPr>
    <w:rPr>
      <w:rFonts w:asciiTheme="minorHAnsi" w:hAnsiTheme="minorHAnsi" w:cstheme="minorBidi"/>
      <w:sz w:val="28"/>
    </w:rPr>
  </w:style>
  <w:style w:type="character" w:customStyle="1" w:styleId="Charff4">
    <w:name w:val="内容文本 Char"/>
    <w:link w:val="affffff3"/>
    <w:qFormat/>
    <w:locked/>
    <w:rsid w:val="00D823FA"/>
    <w:rPr>
      <w:rFonts w:ascii="宋体" w:eastAsia="宋体" w:hAnsi="宋体"/>
      <w:sz w:val="24"/>
      <w:szCs w:val="24"/>
      <w:lang w:val="zh-CN" w:eastAsia="en-US" w:bidi="en-US"/>
    </w:rPr>
  </w:style>
  <w:style w:type="paragraph" w:customStyle="1" w:styleId="affffff3">
    <w:name w:val="内容文本"/>
    <w:basedOn w:val="46"/>
    <w:link w:val="Charff4"/>
    <w:qFormat/>
    <w:rsid w:val="00D823FA"/>
    <w:pPr>
      <w:ind w:firstLine="200"/>
      <w:contextualSpacing/>
      <w:jc w:val="left"/>
    </w:pPr>
    <w:rPr>
      <w:rFonts w:ascii="宋体" w:hAnsi="宋体" w:cstheme="minorBidi"/>
      <w:kern w:val="2"/>
      <w:sz w:val="24"/>
      <w:szCs w:val="24"/>
      <w:lang w:val="zh-CN" w:eastAsia="en-US" w:bidi="en-US"/>
    </w:rPr>
  </w:style>
  <w:style w:type="character" w:customStyle="1" w:styleId="GW-Char">
    <w:name w:val="GW-正文 Char"/>
    <w:link w:val="GW-"/>
    <w:qFormat/>
    <w:locked/>
    <w:rsid w:val="00D823FA"/>
    <w:rPr>
      <w:rFonts w:ascii="Calibri" w:eastAsia="仿宋_GB2312" w:hAnsi="Calibri" w:cs="Calibri"/>
      <w:sz w:val="24"/>
    </w:rPr>
  </w:style>
  <w:style w:type="paragraph" w:customStyle="1" w:styleId="GW-">
    <w:name w:val="GW-正文"/>
    <w:link w:val="GW-Char"/>
    <w:qFormat/>
    <w:rsid w:val="00D823FA"/>
    <w:pPr>
      <w:spacing w:line="300" w:lineRule="auto"/>
      <w:ind w:firstLineChars="200" w:firstLine="200"/>
    </w:pPr>
    <w:rPr>
      <w:rFonts w:ascii="Calibri" w:eastAsia="仿宋_GB2312" w:hAnsi="Calibri" w:cs="Calibri"/>
      <w:sz w:val="24"/>
    </w:rPr>
  </w:style>
  <w:style w:type="character" w:customStyle="1" w:styleId="CharChar2">
    <w:name w:val="可研正文 Char Char"/>
    <w:link w:val="affffff4"/>
    <w:uiPriority w:val="99"/>
    <w:qFormat/>
    <w:locked/>
    <w:rsid w:val="00D823FA"/>
    <w:rPr>
      <w:rFonts w:ascii="仿宋_GB2312" w:eastAsia="仿宋_GB2312" w:hAnsi="宋体"/>
      <w:bCs/>
      <w:sz w:val="28"/>
      <w:szCs w:val="28"/>
    </w:rPr>
  </w:style>
  <w:style w:type="paragraph" w:customStyle="1" w:styleId="affffff4">
    <w:name w:val="可研正文"/>
    <w:basedOn w:val="a6"/>
    <w:link w:val="CharChar2"/>
    <w:uiPriority w:val="99"/>
    <w:qFormat/>
    <w:rsid w:val="00D823FA"/>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D823FA"/>
    <w:rPr>
      <w:rFonts w:ascii="Arial" w:hAnsi="Arial" w:cs="宋体"/>
      <w:sz w:val="24"/>
    </w:rPr>
  </w:style>
  <w:style w:type="paragraph" w:customStyle="1" w:styleId="00">
    <w:name w:val="样式 首行缩进:  0 字符"/>
    <w:basedOn w:val="a6"/>
    <w:link w:val="0Char"/>
    <w:qFormat/>
    <w:locked/>
    <w:rsid w:val="00D823FA"/>
    <w:pPr>
      <w:spacing w:beforeLines="50" w:line="360" w:lineRule="auto"/>
      <w:ind w:firstLineChars="200" w:firstLine="200"/>
    </w:pPr>
    <w:rPr>
      <w:rFonts w:ascii="Arial" w:eastAsiaTheme="minorEastAsia" w:hAnsi="Arial" w:cs="宋体"/>
      <w:sz w:val="24"/>
      <w:szCs w:val="22"/>
    </w:rPr>
  </w:style>
  <w:style w:type="paragraph" w:customStyle="1" w:styleId="affffff5">
    <w:name w:val="一级标题"/>
    <w:basedOn w:val="46"/>
    <w:qFormat/>
    <w:rsid w:val="00D823FA"/>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HeadingChar">
    <w:name w:val="Table Heading Char"/>
    <w:link w:val="TableHeading"/>
    <w:qFormat/>
    <w:locked/>
    <w:rsid w:val="00D823FA"/>
    <w:rPr>
      <w:rFonts w:ascii="Arial" w:eastAsia="黑体" w:hAnsi="Arial" w:cs="Arial"/>
      <w:sz w:val="18"/>
      <w:szCs w:val="18"/>
    </w:rPr>
  </w:style>
  <w:style w:type="paragraph" w:customStyle="1" w:styleId="TableHeading">
    <w:name w:val="Table Heading"/>
    <w:link w:val="TableHeadingChar"/>
    <w:qFormat/>
    <w:locked/>
    <w:rsid w:val="00D823FA"/>
    <w:pPr>
      <w:keepNext/>
      <w:tabs>
        <w:tab w:val="left" w:pos="360"/>
      </w:tabs>
      <w:spacing w:before="80" w:after="80"/>
      <w:jc w:val="center"/>
    </w:pPr>
    <w:rPr>
      <w:rFonts w:ascii="Arial" w:eastAsia="黑体" w:hAnsi="Arial" w:cs="Arial"/>
      <w:sz w:val="18"/>
      <w:szCs w:val="18"/>
    </w:rPr>
  </w:style>
  <w:style w:type="character" w:customStyle="1" w:styleId="20Char">
    <w:name w:val="样式20 Char"/>
    <w:link w:val="200"/>
    <w:qFormat/>
    <w:locked/>
    <w:rsid w:val="00D823FA"/>
    <w:rPr>
      <w:szCs w:val="24"/>
    </w:rPr>
  </w:style>
  <w:style w:type="paragraph" w:customStyle="1" w:styleId="200">
    <w:name w:val="样式20"/>
    <w:basedOn w:val="a6"/>
    <w:link w:val="20Char"/>
    <w:qFormat/>
    <w:rsid w:val="00D823FA"/>
    <w:pPr>
      <w:widowControl/>
      <w:spacing w:line="360" w:lineRule="auto"/>
      <w:jc w:val="center"/>
    </w:pPr>
    <w:rPr>
      <w:rFonts w:asciiTheme="minorHAnsi" w:eastAsiaTheme="minorEastAsia" w:hAnsiTheme="minorHAnsi" w:cstheme="minorBidi"/>
      <w:szCs w:val="24"/>
    </w:rPr>
  </w:style>
  <w:style w:type="character" w:customStyle="1" w:styleId="4Char3">
    <w:name w:val="4号正文 Char"/>
    <w:link w:val="47"/>
    <w:qFormat/>
    <w:locked/>
    <w:rsid w:val="00D823FA"/>
    <w:rPr>
      <w:rFonts w:ascii="Arial" w:hAnsi="Arial" w:cs="Arial"/>
      <w:spacing w:val="6"/>
      <w:sz w:val="24"/>
      <w:szCs w:val="28"/>
    </w:rPr>
  </w:style>
  <w:style w:type="paragraph" w:customStyle="1" w:styleId="47">
    <w:name w:val="4号正文"/>
    <w:basedOn w:val="a7"/>
    <w:link w:val="4Char3"/>
    <w:qFormat/>
    <w:locked/>
    <w:rsid w:val="00D823FA"/>
    <w:pPr>
      <w:widowControl/>
      <w:autoSpaceDE/>
      <w:autoSpaceDN/>
      <w:adjustRightInd/>
      <w:spacing w:before="30" w:line="360" w:lineRule="auto"/>
      <w:ind w:firstLineChars="200" w:firstLine="200"/>
    </w:pPr>
    <w:rPr>
      <w:rFonts w:ascii="Arial" w:eastAsiaTheme="minorEastAsia" w:hAnsi="Arial" w:cs="Arial"/>
      <w:spacing w:val="6"/>
      <w:szCs w:val="28"/>
    </w:rPr>
  </w:style>
  <w:style w:type="character" w:customStyle="1" w:styleId="Charff5">
    <w:name w:val="_正文段落 Char"/>
    <w:link w:val="affffff6"/>
    <w:semiHidden/>
    <w:qFormat/>
    <w:locked/>
    <w:rsid w:val="00D823FA"/>
    <w:rPr>
      <w:rFonts w:ascii="宋体" w:eastAsia="宋体" w:hAnsi="宋体"/>
      <w:sz w:val="24"/>
      <w:szCs w:val="24"/>
    </w:rPr>
  </w:style>
  <w:style w:type="paragraph" w:customStyle="1" w:styleId="affffff6">
    <w:name w:val="_正文段落"/>
    <w:basedOn w:val="a6"/>
    <w:link w:val="Charff5"/>
    <w:semiHidden/>
    <w:qFormat/>
    <w:locked/>
    <w:rsid w:val="00D823FA"/>
    <w:pPr>
      <w:spacing w:line="360" w:lineRule="auto"/>
      <w:ind w:firstLineChars="200" w:firstLine="480"/>
    </w:pPr>
    <w:rPr>
      <w:rFonts w:ascii="宋体" w:hAnsi="宋体" w:cstheme="minorBidi"/>
      <w:sz w:val="24"/>
      <w:szCs w:val="24"/>
    </w:rPr>
  </w:style>
  <w:style w:type="character" w:customStyle="1" w:styleId="cChar">
    <w:name w:val="c彩页■ Char"/>
    <w:link w:val="c"/>
    <w:qFormat/>
    <w:locked/>
    <w:rsid w:val="00D823FA"/>
    <w:rPr>
      <w:rFonts w:ascii="等线" w:eastAsia="等线" w:hAnsi="等线"/>
      <w:b/>
      <w:szCs w:val="24"/>
    </w:rPr>
  </w:style>
  <w:style w:type="paragraph" w:customStyle="1" w:styleId="c">
    <w:name w:val="c彩页■"/>
    <w:basedOn w:val="13"/>
    <w:link w:val="cChar"/>
    <w:qFormat/>
    <w:rsid w:val="00D823FA"/>
    <w:pPr>
      <w:spacing w:line="360" w:lineRule="auto"/>
      <w:ind w:left="420" w:firstLineChars="0" w:firstLine="0"/>
    </w:pPr>
    <w:rPr>
      <w:rFonts w:ascii="等线" w:eastAsia="等线" w:hAnsi="等线" w:cstheme="minorBidi"/>
      <w:b/>
      <w:szCs w:val="24"/>
    </w:rPr>
  </w:style>
  <w:style w:type="character" w:customStyle="1" w:styleId="Charff6">
    <w:name w:val="默认文本 Char"/>
    <w:link w:val="affffff7"/>
    <w:qFormat/>
    <w:locked/>
    <w:rsid w:val="00D823FA"/>
    <w:rPr>
      <w:rFonts w:ascii="微软雅黑" w:eastAsia="微软雅黑" w:hAnsi="微软雅黑"/>
      <w:sz w:val="24"/>
      <w:szCs w:val="24"/>
    </w:rPr>
  </w:style>
  <w:style w:type="paragraph" w:customStyle="1" w:styleId="affffff7">
    <w:name w:val="默认文本"/>
    <w:basedOn w:val="a6"/>
    <w:link w:val="Charff6"/>
    <w:qFormat/>
    <w:rsid w:val="00D823FA"/>
    <w:pPr>
      <w:ind w:firstLineChars="200" w:firstLine="480"/>
    </w:pPr>
    <w:rPr>
      <w:rFonts w:ascii="微软雅黑" w:eastAsia="微软雅黑" w:hAnsi="微软雅黑" w:cstheme="minorBidi"/>
      <w:sz w:val="24"/>
      <w:szCs w:val="24"/>
    </w:rPr>
  </w:style>
  <w:style w:type="character" w:customStyle="1" w:styleId="Charff7">
    <w:name w:val="文字 Char"/>
    <w:link w:val="affffff8"/>
    <w:qFormat/>
    <w:locked/>
    <w:rsid w:val="00D823FA"/>
    <w:rPr>
      <w:rFonts w:ascii="楷体_GB2312" w:eastAsia="楷体_GB2312"/>
      <w:sz w:val="28"/>
      <w:lang w:val="zh-CN"/>
    </w:rPr>
  </w:style>
  <w:style w:type="paragraph" w:customStyle="1" w:styleId="affffff8">
    <w:name w:val="文字"/>
    <w:basedOn w:val="a6"/>
    <w:link w:val="Charff7"/>
    <w:qFormat/>
    <w:rsid w:val="00D823FA"/>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Charff8">
    <w:name w:val="一一 Char"/>
    <w:link w:val="affffff9"/>
    <w:qFormat/>
    <w:locked/>
    <w:rsid w:val="00D823FA"/>
    <w:rPr>
      <w:rFonts w:ascii="黑体" w:eastAsia="黑体" w:hAnsi="黑体"/>
      <w:sz w:val="36"/>
      <w:szCs w:val="36"/>
    </w:rPr>
  </w:style>
  <w:style w:type="paragraph" w:customStyle="1" w:styleId="affffff9">
    <w:name w:val="一一"/>
    <w:basedOn w:val="affffff5"/>
    <w:link w:val="Charff8"/>
    <w:qFormat/>
    <w:rsid w:val="00D823FA"/>
    <w:pPr>
      <w:ind w:left="0" w:firstLine="0"/>
    </w:pPr>
    <w:rPr>
      <w:rFonts w:cstheme="minorBidi"/>
    </w:rPr>
  </w:style>
  <w:style w:type="character" w:customStyle="1" w:styleId="Charff9">
    <w:name w:val="规范正文 Char"/>
    <w:link w:val="affffffa"/>
    <w:qFormat/>
    <w:locked/>
    <w:rsid w:val="00D823FA"/>
    <w:rPr>
      <w:sz w:val="24"/>
    </w:rPr>
  </w:style>
  <w:style w:type="paragraph" w:customStyle="1" w:styleId="affffffa">
    <w:name w:val="规范正文"/>
    <w:basedOn w:val="a6"/>
    <w:link w:val="Charff9"/>
    <w:qFormat/>
    <w:locked/>
    <w:rsid w:val="00D823FA"/>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a">
    <w:name w:val="二级标题 Char"/>
    <w:link w:val="affffffb"/>
    <w:qFormat/>
    <w:locked/>
    <w:rsid w:val="00D823FA"/>
    <w:rPr>
      <w:rFonts w:ascii="黑体" w:eastAsia="黑体" w:hAnsi="黑体"/>
      <w:sz w:val="30"/>
      <w:szCs w:val="30"/>
    </w:rPr>
  </w:style>
  <w:style w:type="paragraph" w:customStyle="1" w:styleId="affffffb">
    <w:name w:val="二级标题"/>
    <w:basedOn w:val="46"/>
    <w:link w:val="Charffa"/>
    <w:qFormat/>
    <w:rsid w:val="00D823FA"/>
    <w:pPr>
      <w:keepLines/>
      <w:ind w:left="720" w:firstLineChars="0" w:firstLine="0"/>
      <w:contextualSpacing/>
      <w:outlineLvl w:val="1"/>
    </w:pPr>
    <w:rPr>
      <w:rFonts w:ascii="黑体" w:eastAsia="黑体" w:hAnsi="黑体" w:cstheme="minorBidi"/>
      <w:kern w:val="2"/>
      <w:sz w:val="30"/>
      <w:szCs w:val="30"/>
    </w:rPr>
  </w:style>
  <w:style w:type="character" w:customStyle="1" w:styleId="4-1Char">
    <w:name w:val="标题4-1 Char"/>
    <w:link w:val="4-1"/>
    <w:uiPriority w:val="99"/>
    <w:semiHidden/>
    <w:qFormat/>
    <w:locked/>
    <w:rsid w:val="00D823FA"/>
    <w:rPr>
      <w:rFonts w:ascii="微软雅黑" w:eastAsia="微软雅黑" w:hAnsi="微软雅黑" w:cs="微软雅黑"/>
      <w:b/>
      <w:bCs/>
      <w:sz w:val="28"/>
      <w:szCs w:val="32"/>
    </w:rPr>
  </w:style>
  <w:style w:type="paragraph" w:customStyle="1" w:styleId="4-1">
    <w:name w:val="标题4-1"/>
    <w:basedOn w:val="4"/>
    <w:link w:val="4-1Char"/>
    <w:uiPriority w:val="99"/>
    <w:semiHidden/>
    <w:qFormat/>
    <w:locked/>
    <w:rsid w:val="00D823FA"/>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微软雅黑"/>
      <w:bCs/>
      <w:kern w:val="2"/>
      <w:szCs w:val="32"/>
    </w:rPr>
  </w:style>
  <w:style w:type="character" w:customStyle="1" w:styleId="Charffb">
    <w:name w:val="四级标题 Char"/>
    <w:link w:val="affffffc"/>
    <w:qFormat/>
    <w:locked/>
    <w:rsid w:val="00D823FA"/>
    <w:rPr>
      <w:rFonts w:ascii="Arial" w:eastAsia="微软雅黑" w:hAnsi="Arial" w:cs="微软雅黑"/>
      <w:b/>
      <w:bCs/>
      <w:sz w:val="28"/>
      <w:szCs w:val="32"/>
    </w:rPr>
  </w:style>
  <w:style w:type="paragraph" w:customStyle="1" w:styleId="affffffc">
    <w:name w:val="四级标题"/>
    <w:basedOn w:val="31"/>
    <w:link w:val="Charffb"/>
    <w:qFormat/>
    <w:locked/>
    <w:rsid w:val="00D823FA"/>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4Char">
    <w:name w:val="标题4-4 Char"/>
    <w:link w:val="4-4"/>
    <w:uiPriority w:val="99"/>
    <w:semiHidden/>
    <w:qFormat/>
    <w:locked/>
    <w:rsid w:val="00D823FA"/>
    <w:rPr>
      <w:rFonts w:ascii="微软雅黑" w:eastAsia="微软雅黑" w:hAnsi="微软雅黑" w:cs="微软雅黑"/>
      <w:b/>
      <w:bCs/>
      <w:sz w:val="28"/>
      <w:szCs w:val="32"/>
    </w:rPr>
  </w:style>
  <w:style w:type="paragraph" w:customStyle="1" w:styleId="4-4">
    <w:name w:val="标题4-4"/>
    <w:basedOn w:val="4-1"/>
    <w:link w:val="4-4Char"/>
    <w:uiPriority w:val="99"/>
    <w:semiHidden/>
    <w:qFormat/>
    <w:locked/>
    <w:rsid w:val="00D823FA"/>
    <w:pPr>
      <w:ind w:left="420" w:hanging="420"/>
    </w:pPr>
  </w:style>
  <w:style w:type="character" w:customStyle="1" w:styleId="MMTopic3Char">
    <w:name w:val="MM Topic 3 Char"/>
    <w:link w:val="MMTopic3"/>
    <w:uiPriority w:val="99"/>
    <w:semiHidden/>
    <w:qFormat/>
    <w:locked/>
    <w:rsid w:val="00D823FA"/>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D823FA"/>
    <w:pPr>
      <w:keepNext w:val="0"/>
      <w:keepLines w:val="0"/>
      <w:widowControl/>
      <w:tabs>
        <w:tab w:val="left" w:pos="432"/>
        <w:tab w:val="left" w:pos="720"/>
      </w:tabs>
      <w:autoSpaceDE/>
      <w:autoSpaceDN/>
      <w:adjustRightInd/>
      <w:spacing w:before="0" w:after="0" w:line="412" w:lineRule="auto"/>
    </w:pPr>
    <w:rPr>
      <w:rFonts w:ascii="微软雅黑" w:eastAsia="微软雅黑" w:hAnsi="微软雅黑" w:cs="微软雅黑"/>
      <w:bCs/>
      <w:color w:val="000000"/>
      <w:kern w:val="44"/>
      <w:sz w:val="32"/>
      <w:szCs w:val="32"/>
      <w:u w:val="none"/>
    </w:rPr>
  </w:style>
  <w:style w:type="character" w:customStyle="1" w:styleId="22Char">
    <w:name w:val="正文，段落，小四，22磅行距 Char"/>
    <w:link w:val="222"/>
    <w:qFormat/>
    <w:locked/>
    <w:rsid w:val="00D823FA"/>
    <w:rPr>
      <w:rFonts w:ascii="Calibri" w:hAnsi="Calibri" w:cs="Calibri"/>
      <w:sz w:val="24"/>
      <w:szCs w:val="24"/>
    </w:rPr>
  </w:style>
  <w:style w:type="paragraph" w:customStyle="1" w:styleId="222">
    <w:name w:val="正文，段落，小四，22磅行距"/>
    <w:basedOn w:val="a6"/>
    <w:link w:val="22Char"/>
    <w:qFormat/>
    <w:rsid w:val="00D823FA"/>
    <w:pPr>
      <w:spacing w:line="440" w:lineRule="exact"/>
      <w:ind w:firstLine="420"/>
    </w:pPr>
    <w:rPr>
      <w:rFonts w:ascii="Calibri" w:eastAsiaTheme="minorEastAsia" w:hAnsi="Calibri" w:cs="Calibri"/>
      <w:sz w:val="24"/>
      <w:szCs w:val="24"/>
    </w:rPr>
  </w:style>
  <w:style w:type="character" w:customStyle="1" w:styleId="Charffc">
    <w:name w:val="正文（缩进） Char"/>
    <w:link w:val="affffffd"/>
    <w:qFormat/>
    <w:locked/>
    <w:rsid w:val="00D823FA"/>
    <w:rPr>
      <w:sz w:val="24"/>
      <w:szCs w:val="24"/>
    </w:rPr>
  </w:style>
  <w:style w:type="paragraph" w:customStyle="1" w:styleId="affffffd">
    <w:name w:val="正文（缩进）"/>
    <w:basedOn w:val="a6"/>
    <w:link w:val="Charffc"/>
    <w:qFormat/>
    <w:locked/>
    <w:rsid w:val="00D823FA"/>
    <w:pPr>
      <w:spacing w:beforeLines="50" w:line="360" w:lineRule="auto"/>
      <w:ind w:firstLineChars="200" w:firstLine="480"/>
    </w:pPr>
    <w:rPr>
      <w:rFonts w:asciiTheme="minorHAnsi" w:eastAsiaTheme="minorEastAsia" w:hAnsiTheme="minorHAnsi" w:cstheme="minorBidi"/>
      <w:sz w:val="24"/>
      <w:szCs w:val="24"/>
    </w:rPr>
  </w:style>
  <w:style w:type="character" w:customStyle="1" w:styleId="-Char">
    <w:name w:val="江西-正文 Char"/>
    <w:link w:val="-"/>
    <w:qFormat/>
    <w:locked/>
    <w:rsid w:val="00D823FA"/>
    <w:rPr>
      <w:rFonts w:ascii="Calibri" w:eastAsia="华文中宋" w:hAnsi="Calibri" w:cs="Calibri"/>
      <w:sz w:val="24"/>
    </w:rPr>
  </w:style>
  <w:style w:type="paragraph" w:customStyle="1" w:styleId="-">
    <w:name w:val="江西-正文"/>
    <w:basedOn w:val="a6"/>
    <w:link w:val="-Char"/>
    <w:qFormat/>
    <w:locked/>
    <w:rsid w:val="00D823FA"/>
    <w:pPr>
      <w:ind w:firstLineChars="200" w:firstLine="200"/>
    </w:pPr>
    <w:rPr>
      <w:rFonts w:ascii="Calibri" w:eastAsia="华文中宋" w:hAnsi="Calibri" w:cs="Calibri"/>
      <w:sz w:val="24"/>
      <w:szCs w:val="22"/>
    </w:rPr>
  </w:style>
  <w:style w:type="character" w:customStyle="1" w:styleId="1Char4">
    <w:name w:val="顺序编号1 Char"/>
    <w:link w:val="1fff9"/>
    <w:qFormat/>
    <w:locked/>
    <w:rsid w:val="00D823FA"/>
    <w:rPr>
      <w:rFonts w:ascii="Calibri" w:hAnsi="Calibri" w:cs="Calibri"/>
      <w:szCs w:val="21"/>
    </w:rPr>
  </w:style>
  <w:style w:type="paragraph" w:customStyle="1" w:styleId="1fff9">
    <w:name w:val="顺序编号1"/>
    <w:basedOn w:val="a6"/>
    <w:link w:val="1Char4"/>
    <w:qFormat/>
    <w:rsid w:val="00D823FA"/>
    <w:pPr>
      <w:spacing w:line="360" w:lineRule="auto"/>
      <w:ind w:firstLineChars="200" w:firstLine="200"/>
    </w:pPr>
    <w:rPr>
      <w:rFonts w:ascii="Calibri" w:eastAsiaTheme="minorEastAsia" w:hAnsi="Calibri" w:cs="Calibri"/>
      <w:szCs w:val="21"/>
    </w:rPr>
  </w:style>
  <w:style w:type="character" w:customStyle="1" w:styleId="5-33Char">
    <w:name w:val="标题5-33 Char"/>
    <w:link w:val="5-33"/>
    <w:uiPriority w:val="99"/>
    <w:qFormat/>
    <w:locked/>
    <w:rsid w:val="00D823FA"/>
    <w:rPr>
      <w:b/>
      <w:bCs/>
      <w:sz w:val="24"/>
      <w:szCs w:val="24"/>
    </w:rPr>
  </w:style>
  <w:style w:type="paragraph" w:customStyle="1" w:styleId="5-33">
    <w:name w:val="标题5-33"/>
    <w:basedOn w:val="5-1"/>
    <w:link w:val="5-33Char"/>
    <w:uiPriority w:val="99"/>
    <w:qFormat/>
    <w:locked/>
    <w:rsid w:val="00D823FA"/>
    <w:pPr>
      <w:ind w:left="2100" w:firstLine="420"/>
    </w:pPr>
    <w:rPr>
      <w:sz w:val="24"/>
      <w:szCs w:val="24"/>
    </w:rPr>
  </w:style>
  <w:style w:type="character" w:customStyle="1" w:styleId="4-3Char">
    <w:name w:val="标题4-3 Char"/>
    <w:link w:val="4-3"/>
    <w:uiPriority w:val="99"/>
    <w:semiHidden/>
    <w:qFormat/>
    <w:locked/>
    <w:rsid w:val="00D823FA"/>
    <w:rPr>
      <w:rFonts w:ascii="微软雅黑" w:eastAsia="微软雅黑" w:hAnsi="微软雅黑" w:cs="微软雅黑"/>
      <w:b/>
      <w:bCs/>
      <w:sz w:val="28"/>
      <w:szCs w:val="32"/>
    </w:rPr>
  </w:style>
  <w:style w:type="paragraph" w:customStyle="1" w:styleId="4-3">
    <w:name w:val="标题4-3"/>
    <w:basedOn w:val="4"/>
    <w:link w:val="4-3Char"/>
    <w:uiPriority w:val="99"/>
    <w:semiHidden/>
    <w:qFormat/>
    <w:locked/>
    <w:rsid w:val="00D823FA"/>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微软雅黑"/>
      <w:bCs/>
      <w:kern w:val="2"/>
      <w:szCs w:val="32"/>
    </w:rPr>
  </w:style>
  <w:style w:type="character" w:customStyle="1" w:styleId="Charffd">
    <w:name w:val="表格正文 Char"/>
    <w:link w:val="affffffe"/>
    <w:qFormat/>
    <w:locked/>
    <w:rsid w:val="00D823FA"/>
    <w:rPr>
      <w:rFonts w:ascii="Verdana" w:hAnsi="Verdana"/>
      <w:szCs w:val="28"/>
    </w:rPr>
  </w:style>
  <w:style w:type="paragraph" w:customStyle="1" w:styleId="affffffe">
    <w:name w:val="表格正文"/>
    <w:basedOn w:val="a6"/>
    <w:link w:val="Charffd"/>
    <w:qFormat/>
    <w:locked/>
    <w:rsid w:val="00D823FA"/>
    <w:pPr>
      <w:spacing w:line="360" w:lineRule="auto"/>
      <w:jc w:val="left"/>
    </w:pPr>
    <w:rPr>
      <w:rFonts w:ascii="Verdana" w:eastAsiaTheme="minorEastAsia" w:hAnsi="Verdana" w:cstheme="minorBidi"/>
      <w:szCs w:val="28"/>
    </w:rPr>
  </w:style>
  <w:style w:type="character" w:customStyle="1" w:styleId="1Char5">
    <w:name w:val="表1 Char"/>
    <w:link w:val="1fffa"/>
    <w:qFormat/>
    <w:locked/>
    <w:rsid w:val="00D823FA"/>
    <w:rPr>
      <w:rFonts w:ascii="黑体" w:eastAsia="黑体" w:hAnsi="黑体"/>
      <w:sz w:val="24"/>
      <w:szCs w:val="28"/>
    </w:rPr>
  </w:style>
  <w:style w:type="paragraph" w:customStyle="1" w:styleId="1fffa">
    <w:name w:val="表1"/>
    <w:basedOn w:val="a6"/>
    <w:link w:val="1Char5"/>
    <w:qFormat/>
    <w:rsid w:val="00D823FA"/>
    <w:pPr>
      <w:spacing w:line="360" w:lineRule="auto"/>
      <w:jc w:val="center"/>
    </w:pPr>
    <w:rPr>
      <w:rFonts w:ascii="黑体" w:eastAsia="黑体" w:hAnsi="黑体" w:cstheme="minorBidi"/>
      <w:sz w:val="24"/>
      <w:szCs w:val="28"/>
    </w:rPr>
  </w:style>
  <w:style w:type="character" w:customStyle="1" w:styleId="Charffe">
    <w:name w:val="四 Char"/>
    <w:link w:val="afffffff"/>
    <w:qFormat/>
    <w:locked/>
    <w:rsid w:val="00D823FA"/>
    <w:rPr>
      <w:rFonts w:ascii="黑体" w:eastAsia="黑体" w:hAnsi="黑体" w:cs="微软雅黑"/>
      <w:sz w:val="24"/>
      <w:szCs w:val="24"/>
    </w:rPr>
  </w:style>
  <w:style w:type="paragraph" w:customStyle="1" w:styleId="afffffff">
    <w:name w:val="四"/>
    <w:basedOn w:val="affffffc"/>
    <w:link w:val="Charffe"/>
    <w:qFormat/>
    <w:rsid w:val="00D823FA"/>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CharChar">
    <w:name w:val="乌市-正文 Char Char"/>
    <w:link w:val="-0"/>
    <w:qFormat/>
    <w:locked/>
    <w:rsid w:val="00D823FA"/>
    <w:rPr>
      <w:rFonts w:ascii="Calibri" w:eastAsia="华文中宋" w:hAnsi="Calibri" w:cs="Calibri"/>
      <w:sz w:val="24"/>
      <w:szCs w:val="21"/>
    </w:rPr>
  </w:style>
  <w:style w:type="paragraph" w:customStyle="1" w:styleId="-0">
    <w:name w:val="乌市-正文"/>
    <w:basedOn w:val="a6"/>
    <w:link w:val="-CharChar"/>
    <w:qFormat/>
    <w:locked/>
    <w:rsid w:val="00D823FA"/>
    <w:pPr>
      <w:ind w:firstLineChars="200" w:firstLine="200"/>
    </w:pPr>
    <w:rPr>
      <w:rFonts w:ascii="Calibri" w:eastAsia="华文中宋" w:hAnsi="Calibri" w:cs="Calibri"/>
      <w:sz w:val="24"/>
      <w:szCs w:val="21"/>
    </w:rPr>
  </w:style>
  <w:style w:type="character" w:customStyle="1" w:styleId="6Char0">
    <w:name w:val="标题6 Char"/>
    <w:link w:val="61"/>
    <w:qFormat/>
    <w:locked/>
    <w:rsid w:val="00D823FA"/>
    <w:rPr>
      <w:rFonts w:ascii="黑体" w:eastAsia="黑体" w:hAnsi="黑体"/>
      <w:b/>
      <w:bCs/>
      <w:sz w:val="24"/>
      <w:szCs w:val="28"/>
    </w:rPr>
  </w:style>
  <w:style w:type="paragraph" w:customStyle="1" w:styleId="61">
    <w:name w:val="标题6"/>
    <w:basedOn w:val="6"/>
    <w:next w:val="a6"/>
    <w:link w:val="6Char0"/>
    <w:qFormat/>
    <w:rsid w:val="00D823FA"/>
    <w:pPr>
      <w:tabs>
        <w:tab w:val="left" w:pos="432"/>
      </w:tabs>
      <w:adjustRightInd/>
      <w:spacing w:line="319" w:lineRule="auto"/>
      <w:contextualSpacing/>
      <w:textAlignment w:val="auto"/>
    </w:pPr>
    <w:rPr>
      <w:rFonts w:ascii="黑体" w:hAnsi="黑体" w:cstheme="minorBidi"/>
      <w:bCs/>
      <w:kern w:val="2"/>
      <w:szCs w:val="28"/>
    </w:rPr>
  </w:style>
  <w:style w:type="character" w:customStyle="1" w:styleId="Charfff">
    <w:name w:val="表格文本 Char"/>
    <w:link w:val="afffffff0"/>
    <w:qFormat/>
    <w:locked/>
    <w:rsid w:val="00D823FA"/>
    <w:rPr>
      <w:rFonts w:ascii="Arial" w:hAnsi="Arial" w:cs="Arial"/>
      <w:szCs w:val="21"/>
      <w:lang w:eastAsia="en-US" w:bidi="en-US"/>
    </w:rPr>
  </w:style>
  <w:style w:type="paragraph" w:customStyle="1" w:styleId="afffffff0">
    <w:name w:val="表格文本"/>
    <w:link w:val="Charfff"/>
    <w:qFormat/>
    <w:locked/>
    <w:rsid w:val="00D823FA"/>
    <w:pPr>
      <w:tabs>
        <w:tab w:val="decimal" w:pos="0"/>
      </w:tabs>
      <w:spacing w:after="200" w:line="276" w:lineRule="auto"/>
    </w:pPr>
    <w:rPr>
      <w:rFonts w:ascii="Arial" w:hAnsi="Arial" w:cs="Arial"/>
      <w:szCs w:val="21"/>
      <w:lang w:eastAsia="en-US" w:bidi="en-US"/>
    </w:rPr>
  </w:style>
  <w:style w:type="character" w:customStyle="1" w:styleId="4Char4">
    <w:name w:val="4级标题 Char"/>
    <w:link w:val="48"/>
    <w:qFormat/>
    <w:locked/>
    <w:rsid w:val="00D823FA"/>
    <w:rPr>
      <w:rFonts w:ascii="Arial" w:eastAsia="等线" w:hAnsi="Arial" w:cs="Arial"/>
      <w:b/>
      <w:bCs/>
      <w:sz w:val="24"/>
      <w:szCs w:val="32"/>
    </w:rPr>
  </w:style>
  <w:style w:type="paragraph" w:customStyle="1" w:styleId="48">
    <w:name w:val="4级标题"/>
    <w:basedOn w:val="4"/>
    <w:link w:val="4Char4"/>
    <w:qFormat/>
    <w:locked/>
    <w:rsid w:val="00D823FA"/>
    <w:pPr>
      <w:keepNext w:val="0"/>
      <w:keepLines w:val="0"/>
      <w:widowControl/>
      <w:tabs>
        <w:tab w:val="left" w:pos="432"/>
        <w:tab w:val="left" w:pos="864"/>
        <w:tab w:val="left" w:pos="1944"/>
      </w:tabs>
      <w:adjustRightInd/>
      <w:spacing w:beforeLines="50" w:before="0" w:line="372" w:lineRule="auto"/>
      <w:ind w:left="864" w:hanging="864"/>
      <w:textAlignment w:val="auto"/>
    </w:pPr>
    <w:rPr>
      <w:rFonts w:eastAsia="等线" w:cs="Arial"/>
      <w:bCs/>
      <w:kern w:val="2"/>
      <w:sz w:val="24"/>
      <w:szCs w:val="32"/>
    </w:rPr>
  </w:style>
  <w:style w:type="character" w:customStyle="1" w:styleId="MMTopic1Char">
    <w:name w:val="MM Topic 1 Char"/>
    <w:link w:val="MMTopic1"/>
    <w:uiPriority w:val="99"/>
    <w:semiHidden/>
    <w:qFormat/>
    <w:locked/>
    <w:rsid w:val="00D823FA"/>
    <w:rPr>
      <w:rFonts w:ascii="Book Antiqua" w:eastAsia="微软雅黑" w:hAnsi="Book Antiqua" w:cs="Arial"/>
      <w:b/>
      <w:bCs/>
      <w:sz w:val="32"/>
      <w:szCs w:val="32"/>
    </w:rPr>
  </w:style>
  <w:style w:type="paragraph" w:customStyle="1" w:styleId="MMTopic1">
    <w:name w:val="MM Topic 1"/>
    <w:basedOn w:val="11"/>
    <w:link w:val="MMTopic1Char"/>
    <w:uiPriority w:val="99"/>
    <w:semiHidden/>
    <w:qFormat/>
    <w:locked/>
    <w:rsid w:val="00D823FA"/>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d">
    <w:name w:val="3级标题 字符"/>
    <w:link w:val="3e"/>
    <w:qFormat/>
    <w:locked/>
    <w:rsid w:val="00D823FA"/>
    <w:rPr>
      <w:rFonts w:ascii="Arial" w:eastAsia="仿宋" w:hAnsi="Arial" w:cs="Arial"/>
      <w:b/>
      <w:bCs/>
      <w:sz w:val="28"/>
      <w:szCs w:val="28"/>
    </w:rPr>
  </w:style>
  <w:style w:type="paragraph" w:customStyle="1" w:styleId="3e">
    <w:name w:val="3级标题"/>
    <w:basedOn w:val="31"/>
    <w:link w:val="3d"/>
    <w:qFormat/>
    <w:locked/>
    <w:rsid w:val="00D823FA"/>
    <w:pPr>
      <w:keepNext w:val="0"/>
      <w:keepLines w:val="0"/>
      <w:widowControl/>
      <w:tabs>
        <w:tab w:val="left" w:pos="432"/>
        <w:tab w:val="left" w:pos="720"/>
      </w:tabs>
      <w:autoSpaceDE/>
      <w:autoSpaceDN/>
      <w:adjustRightInd/>
      <w:spacing w:beforeLines="30" w:before="0" w:after="0" w:line="300" w:lineRule="auto"/>
      <w:ind w:rightChars="100" w:right="100"/>
    </w:pPr>
    <w:rPr>
      <w:rFonts w:ascii="Arial" w:eastAsia="仿宋" w:hAnsi="Arial" w:cs="Arial"/>
      <w:bCs/>
      <w:kern w:val="2"/>
      <w:sz w:val="28"/>
      <w:szCs w:val="28"/>
      <w:u w:val="none"/>
    </w:rPr>
  </w:style>
  <w:style w:type="character" w:customStyle="1" w:styleId="Charfff0">
    <w:name w:val="图表批注 Char"/>
    <w:link w:val="afffffff1"/>
    <w:qFormat/>
    <w:locked/>
    <w:rsid w:val="00D823FA"/>
    <w:rPr>
      <w:rFonts w:ascii="宋体" w:eastAsia="宋体" w:hAnsi="宋体"/>
      <w:szCs w:val="24"/>
      <w:lang w:eastAsia="en-US" w:bidi="en-US"/>
    </w:rPr>
  </w:style>
  <w:style w:type="paragraph" w:customStyle="1" w:styleId="afffffff1">
    <w:name w:val="图表批注"/>
    <w:basedOn w:val="affffff3"/>
    <w:link w:val="Charfff0"/>
    <w:qFormat/>
    <w:rsid w:val="00D823FA"/>
    <w:pPr>
      <w:ind w:firstLineChars="0" w:firstLine="0"/>
      <w:jc w:val="center"/>
    </w:pPr>
    <w:rPr>
      <w:sz w:val="21"/>
      <w:lang w:val="en-US"/>
    </w:rPr>
  </w:style>
  <w:style w:type="character" w:customStyle="1" w:styleId="4Char5">
    <w:name w:val="宇视4 Char"/>
    <w:link w:val="49"/>
    <w:qFormat/>
    <w:locked/>
    <w:rsid w:val="00D823FA"/>
    <w:rPr>
      <w:rFonts w:ascii="Calibri" w:eastAsia="微软雅黑" w:hAnsi="Calibri" w:cs="微软雅黑"/>
      <w:b/>
      <w:bCs/>
      <w:sz w:val="24"/>
      <w:szCs w:val="24"/>
    </w:rPr>
  </w:style>
  <w:style w:type="paragraph" w:customStyle="1" w:styleId="49">
    <w:name w:val="宇视4"/>
    <w:basedOn w:val="4"/>
    <w:link w:val="4Char5"/>
    <w:qFormat/>
    <w:locked/>
    <w:rsid w:val="00D823FA"/>
    <w:pPr>
      <w:keepNext w:val="0"/>
      <w:keepLines w:val="0"/>
      <w:widowControl/>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D823FA"/>
    <w:rPr>
      <w:rFonts w:ascii="Arial" w:eastAsia="黑体" w:hAnsi="Arial" w:cs="Arial Narrow"/>
    </w:rPr>
  </w:style>
  <w:style w:type="paragraph" w:customStyle="1" w:styleId="FigureDescription">
    <w:name w:val="Figure Description"/>
    <w:next w:val="a6"/>
    <w:link w:val="FigureDescriptionCharChar"/>
    <w:qFormat/>
    <w:rsid w:val="00D823FA"/>
    <w:pPr>
      <w:keepNext/>
      <w:keepLines/>
      <w:spacing w:before="40" w:after="40" w:line="360" w:lineRule="exact"/>
      <w:ind w:firstLine="624"/>
    </w:pPr>
    <w:rPr>
      <w:rFonts w:ascii="Arial" w:eastAsia="黑体" w:hAnsi="Arial" w:cs="Arial Narrow"/>
    </w:rPr>
  </w:style>
  <w:style w:type="character" w:customStyle="1" w:styleId="cChar0">
    <w:name w:val="c彩页▲ Char"/>
    <w:link w:val="c0"/>
    <w:qFormat/>
    <w:locked/>
    <w:rsid w:val="00D823FA"/>
    <w:rPr>
      <w:rFonts w:ascii="等线" w:eastAsia="等线" w:hAnsi="等线"/>
      <w:b/>
      <w:szCs w:val="24"/>
    </w:rPr>
  </w:style>
  <w:style w:type="paragraph" w:customStyle="1" w:styleId="c0">
    <w:name w:val="c彩页▲"/>
    <w:basedOn w:val="13"/>
    <w:link w:val="cChar0"/>
    <w:qFormat/>
    <w:rsid w:val="00D823FA"/>
    <w:pPr>
      <w:spacing w:line="360" w:lineRule="auto"/>
      <w:ind w:left="420" w:firstLineChars="0" w:firstLine="0"/>
    </w:pPr>
    <w:rPr>
      <w:rFonts w:ascii="等线" w:eastAsia="等线" w:hAnsi="等线" w:cstheme="minorBidi"/>
      <w:b/>
      <w:szCs w:val="24"/>
    </w:rPr>
  </w:style>
  <w:style w:type="character" w:customStyle="1" w:styleId="z-Char">
    <w:name w:val="z-窗体底端 Char"/>
    <w:link w:val="z-1"/>
    <w:qFormat/>
    <w:locked/>
    <w:rsid w:val="00D823FA"/>
    <w:rPr>
      <w:rFonts w:ascii="Arial" w:hAnsi="Arial" w:cs="Arial"/>
      <w:vanish/>
      <w:sz w:val="16"/>
      <w:szCs w:val="16"/>
    </w:rPr>
  </w:style>
  <w:style w:type="paragraph" w:customStyle="1" w:styleId="z-1">
    <w:name w:val="z-窗体底端1"/>
    <w:basedOn w:val="a6"/>
    <w:next w:val="a6"/>
    <w:link w:val="z-Char"/>
    <w:qFormat/>
    <w:rsid w:val="00D823FA"/>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Charfff1">
    <w:name w:val="格式正文 Char"/>
    <w:link w:val="afffffff2"/>
    <w:qFormat/>
    <w:locked/>
    <w:rsid w:val="00D823FA"/>
    <w:rPr>
      <w:sz w:val="24"/>
      <w:szCs w:val="28"/>
    </w:rPr>
  </w:style>
  <w:style w:type="paragraph" w:customStyle="1" w:styleId="afffffff2">
    <w:name w:val="格式正文"/>
    <w:basedOn w:val="a6"/>
    <w:link w:val="Charfff1"/>
    <w:qFormat/>
    <w:rsid w:val="00D823FA"/>
    <w:pPr>
      <w:spacing w:before="60" w:after="60" w:line="360" w:lineRule="auto"/>
      <w:ind w:firstLine="482"/>
    </w:pPr>
    <w:rPr>
      <w:rFonts w:asciiTheme="minorHAnsi" w:eastAsiaTheme="minorEastAsia" w:hAnsiTheme="minorHAnsi" w:cstheme="minorBidi"/>
      <w:sz w:val="24"/>
      <w:szCs w:val="28"/>
    </w:rPr>
  </w:style>
  <w:style w:type="character" w:customStyle="1" w:styleId="5Char0">
    <w:name w:val="样式5 Char"/>
    <w:link w:val="55"/>
    <w:qFormat/>
    <w:locked/>
    <w:rsid w:val="00D823FA"/>
    <w:rPr>
      <w:rFonts w:ascii="宋体" w:eastAsia="宋体" w:hAnsi="宋体"/>
      <w:sz w:val="24"/>
      <w:szCs w:val="24"/>
      <w:lang w:eastAsia="en-US" w:bidi="en-US"/>
    </w:rPr>
  </w:style>
  <w:style w:type="paragraph" w:customStyle="1" w:styleId="55">
    <w:name w:val="样式5"/>
    <w:basedOn w:val="46"/>
    <w:link w:val="5Char0"/>
    <w:qFormat/>
    <w:rsid w:val="00D823FA"/>
    <w:pPr>
      <w:keepLines/>
      <w:ind w:firstLine="480"/>
      <w:contextualSpacing/>
      <w:jc w:val="left"/>
    </w:pPr>
    <w:rPr>
      <w:rFonts w:ascii="宋体" w:hAnsi="宋体" w:cstheme="minorBidi"/>
      <w:kern w:val="2"/>
      <w:sz w:val="24"/>
      <w:szCs w:val="24"/>
      <w:lang w:eastAsia="en-US" w:bidi="en-US"/>
    </w:rPr>
  </w:style>
  <w:style w:type="character" w:customStyle="1" w:styleId="Charfff2">
    <w:name w:val="标准正文 Char"/>
    <w:link w:val="afffffff3"/>
    <w:qFormat/>
    <w:locked/>
    <w:rsid w:val="00D823FA"/>
    <w:rPr>
      <w:sz w:val="24"/>
    </w:rPr>
  </w:style>
  <w:style w:type="paragraph" w:customStyle="1" w:styleId="afffffff3">
    <w:name w:val="标准正文"/>
    <w:basedOn w:val="a6"/>
    <w:link w:val="Charfff2"/>
    <w:qFormat/>
    <w:locked/>
    <w:rsid w:val="00D823FA"/>
    <w:pPr>
      <w:spacing w:line="360" w:lineRule="auto"/>
      <w:ind w:firstLineChars="200" w:firstLine="480"/>
    </w:pPr>
    <w:rPr>
      <w:rFonts w:asciiTheme="minorHAnsi" w:eastAsiaTheme="minorEastAsia" w:hAnsiTheme="minorHAnsi" w:cstheme="minorBidi"/>
      <w:sz w:val="24"/>
      <w:szCs w:val="22"/>
    </w:rPr>
  </w:style>
  <w:style w:type="character" w:customStyle="1" w:styleId="3Char5">
    <w:name w:val="标题3 Char"/>
    <w:link w:val="3f"/>
    <w:qFormat/>
    <w:locked/>
    <w:rsid w:val="00D823FA"/>
    <w:rPr>
      <w:sz w:val="28"/>
      <w:szCs w:val="28"/>
      <w:lang w:val="zh-CN"/>
    </w:rPr>
  </w:style>
  <w:style w:type="paragraph" w:customStyle="1" w:styleId="3f">
    <w:name w:val="标题3"/>
    <w:basedOn w:val="a6"/>
    <w:link w:val="3Char5"/>
    <w:qFormat/>
    <w:rsid w:val="00D823FA"/>
    <w:pPr>
      <w:spacing w:before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2"/>
    <w:qFormat/>
    <w:locked/>
    <w:rsid w:val="00D823FA"/>
    <w:rPr>
      <w:rFonts w:ascii="宋体" w:eastAsia="宋体" w:hAnsi="宋体"/>
      <w:sz w:val="24"/>
      <w:szCs w:val="28"/>
    </w:rPr>
  </w:style>
  <w:style w:type="paragraph" w:customStyle="1" w:styleId="122">
    <w:name w:val="样式12"/>
    <w:basedOn w:val="13"/>
    <w:link w:val="12Char"/>
    <w:qFormat/>
    <w:locked/>
    <w:rsid w:val="00D823FA"/>
    <w:pPr>
      <w:spacing w:before="151" w:line="360" w:lineRule="auto"/>
      <w:ind w:firstLine="480"/>
    </w:pPr>
    <w:rPr>
      <w:rFonts w:ascii="宋体" w:hAnsi="宋体" w:cstheme="minorBidi"/>
      <w:sz w:val="24"/>
      <w:szCs w:val="28"/>
    </w:rPr>
  </w:style>
  <w:style w:type="character" w:customStyle="1" w:styleId="Charfff3">
    <w:name w:val="正文(首行缩进) Char"/>
    <w:link w:val="afffffff4"/>
    <w:qFormat/>
    <w:locked/>
    <w:rsid w:val="00D823FA"/>
    <w:rPr>
      <w:szCs w:val="21"/>
    </w:rPr>
  </w:style>
  <w:style w:type="paragraph" w:customStyle="1" w:styleId="afffffff4">
    <w:name w:val="正文(首行缩进)"/>
    <w:basedOn w:val="a6"/>
    <w:link w:val="Charfff3"/>
    <w:qFormat/>
    <w:rsid w:val="00D823FA"/>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D823FA"/>
    <w:rPr>
      <w:rFonts w:ascii="Cambria" w:hAnsi="Cambria"/>
      <w:b/>
      <w:bCs/>
      <w:sz w:val="32"/>
      <w:szCs w:val="32"/>
    </w:rPr>
  </w:style>
  <w:style w:type="paragraph" w:customStyle="1" w:styleId="MMTitle">
    <w:name w:val="MM Title"/>
    <w:basedOn w:val="ae"/>
    <w:link w:val="MMTitleChar"/>
    <w:semiHidden/>
    <w:qFormat/>
    <w:locked/>
    <w:rsid w:val="00D823FA"/>
    <w:pPr>
      <w:widowControl/>
      <w:spacing w:line="360" w:lineRule="auto"/>
      <w:ind w:firstLineChars="200" w:firstLine="200"/>
      <w:contextualSpacing/>
    </w:pPr>
    <w:rPr>
      <w:rFonts w:ascii="Cambria" w:hAnsi="Cambria" w:cstheme="minorBidi"/>
    </w:rPr>
  </w:style>
  <w:style w:type="character" w:customStyle="1" w:styleId="1Char6">
    <w:name w:val="宇视1 Char"/>
    <w:link w:val="1fffb"/>
    <w:uiPriority w:val="99"/>
    <w:qFormat/>
    <w:locked/>
    <w:rsid w:val="00D823FA"/>
    <w:rPr>
      <w:rFonts w:ascii="Arial" w:eastAsia="微软雅黑" w:hAnsi="Arial" w:cs="微软雅黑"/>
      <w:b/>
      <w:bCs/>
      <w:kern w:val="44"/>
      <w:sz w:val="32"/>
      <w:szCs w:val="24"/>
    </w:rPr>
  </w:style>
  <w:style w:type="paragraph" w:customStyle="1" w:styleId="1fffb">
    <w:name w:val="宇视1"/>
    <w:basedOn w:val="20"/>
    <w:link w:val="1Char6"/>
    <w:uiPriority w:val="99"/>
    <w:qFormat/>
    <w:locked/>
    <w:rsid w:val="00D823FA"/>
    <w:pPr>
      <w:keepNext w:val="0"/>
      <w:keepLines w:val="0"/>
      <w:widowControl/>
      <w:tabs>
        <w:tab w:val="left" w:pos="432"/>
        <w:tab w:val="left" w:pos="576"/>
      </w:tabs>
      <w:autoSpaceDE/>
      <w:autoSpaceDN/>
      <w:adjustRightInd/>
      <w:spacing w:beforeLines="200" w:before="0" w:line="360" w:lineRule="auto"/>
      <w:ind w:left="900"/>
      <w:jc w:val="left"/>
      <w:outlineLvl w:val="0"/>
    </w:pPr>
    <w:rPr>
      <w:rFonts w:eastAsia="微软雅黑" w:cs="微软雅黑"/>
      <w:bCs/>
      <w:kern w:val="44"/>
      <w:sz w:val="32"/>
      <w:szCs w:val="24"/>
    </w:rPr>
  </w:style>
  <w:style w:type="character" w:customStyle="1" w:styleId="1Char7">
    <w:name w:val="标题1 Char"/>
    <w:link w:val="1fffc"/>
    <w:qFormat/>
    <w:locked/>
    <w:rsid w:val="00D823FA"/>
    <w:rPr>
      <w:b/>
      <w:sz w:val="32"/>
      <w:szCs w:val="32"/>
    </w:rPr>
  </w:style>
  <w:style w:type="paragraph" w:customStyle="1" w:styleId="1fffc">
    <w:name w:val="标题1"/>
    <w:basedOn w:val="a6"/>
    <w:link w:val="1Char7"/>
    <w:qFormat/>
    <w:rsid w:val="00D823FA"/>
    <w:pPr>
      <w:spacing w:beforeLines="50" w:line="360" w:lineRule="auto"/>
      <w:outlineLvl w:val="0"/>
    </w:pPr>
    <w:rPr>
      <w:rFonts w:asciiTheme="minorHAnsi" w:eastAsiaTheme="minorEastAsia" w:hAnsiTheme="minorHAnsi" w:cstheme="minorBidi"/>
      <w:b/>
      <w:sz w:val="32"/>
      <w:szCs w:val="32"/>
    </w:rPr>
  </w:style>
  <w:style w:type="character" w:customStyle="1" w:styleId="2Char5">
    <w:name w:val="标题2 Char"/>
    <w:link w:val="2fe"/>
    <w:qFormat/>
    <w:locked/>
    <w:rsid w:val="00D823FA"/>
    <w:rPr>
      <w:rFonts w:ascii="宋体" w:eastAsia="宋体" w:hAnsi="宋体"/>
      <w:b/>
      <w:sz w:val="30"/>
      <w:szCs w:val="30"/>
      <w:lang w:val="zh-CN"/>
    </w:rPr>
  </w:style>
  <w:style w:type="paragraph" w:customStyle="1" w:styleId="2fe">
    <w:name w:val="标题2"/>
    <w:basedOn w:val="a6"/>
    <w:link w:val="2Char5"/>
    <w:qFormat/>
    <w:rsid w:val="00D823FA"/>
    <w:pPr>
      <w:spacing w:beforeLines="50" w:line="360" w:lineRule="auto"/>
      <w:ind w:left="567" w:hanging="567"/>
      <w:outlineLvl w:val="1"/>
    </w:pPr>
    <w:rPr>
      <w:rFonts w:ascii="宋体" w:hAnsi="宋体" w:cstheme="minorBidi"/>
      <w:b/>
      <w:sz w:val="30"/>
      <w:szCs w:val="30"/>
      <w:lang w:val="zh-CN"/>
    </w:rPr>
  </w:style>
  <w:style w:type="character" w:customStyle="1" w:styleId="Charfff4">
    <w:name w:val="图片格式 Char"/>
    <w:link w:val="afffffff5"/>
    <w:qFormat/>
    <w:locked/>
    <w:rsid w:val="00D823FA"/>
    <w:rPr>
      <w:rFonts w:ascii="宋体" w:eastAsia="宋体" w:hAnsi="宋体"/>
      <w:sz w:val="24"/>
      <w:szCs w:val="24"/>
      <w:lang w:val="zh-CN" w:eastAsia="en-US" w:bidi="en-US"/>
    </w:rPr>
  </w:style>
  <w:style w:type="paragraph" w:customStyle="1" w:styleId="afffffff5">
    <w:name w:val="图片格式"/>
    <w:basedOn w:val="affffff3"/>
    <w:link w:val="Charfff4"/>
    <w:qFormat/>
    <w:rsid w:val="00D823FA"/>
    <w:pPr>
      <w:ind w:firstLineChars="0" w:firstLine="0"/>
      <w:jc w:val="center"/>
    </w:pPr>
  </w:style>
  <w:style w:type="character" w:customStyle="1" w:styleId="Charfff5">
    <w:name w:val="正文内容格式 Char"/>
    <w:link w:val="afffffff6"/>
    <w:qFormat/>
    <w:locked/>
    <w:rsid w:val="00D823FA"/>
    <w:rPr>
      <w:color w:val="000000"/>
      <w:sz w:val="24"/>
    </w:rPr>
  </w:style>
  <w:style w:type="paragraph" w:customStyle="1" w:styleId="afffffff6">
    <w:name w:val="正文内容格式"/>
    <w:basedOn w:val="a6"/>
    <w:link w:val="Charfff5"/>
    <w:qFormat/>
    <w:locked/>
    <w:rsid w:val="00D823FA"/>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D823FA"/>
    <w:rPr>
      <w:rFonts w:ascii="宋体" w:eastAsia="宋体" w:hAnsi="宋体"/>
      <w:lang w:bidi="he-IL"/>
    </w:rPr>
  </w:style>
  <w:style w:type="paragraph" w:customStyle="1" w:styleId="11-">
    <w:name w:val="11-正文"/>
    <w:basedOn w:val="a6"/>
    <w:link w:val="11-Char"/>
    <w:semiHidden/>
    <w:qFormat/>
    <w:locked/>
    <w:rsid w:val="00D823FA"/>
    <w:pPr>
      <w:spacing w:beforeLines="50" w:line="360" w:lineRule="auto"/>
      <w:ind w:firstLineChars="200" w:firstLine="480"/>
    </w:pPr>
    <w:rPr>
      <w:rFonts w:ascii="宋体" w:hAnsi="宋体" w:cstheme="minorBidi"/>
      <w:szCs w:val="22"/>
      <w:lang w:bidi="he-IL"/>
    </w:rPr>
  </w:style>
  <w:style w:type="character" w:customStyle="1" w:styleId="Charfff6">
    <w:name w:val="投标文件 正文首行缩进 Char"/>
    <w:link w:val="afffffff7"/>
    <w:qFormat/>
    <w:locked/>
    <w:rsid w:val="00D823FA"/>
    <w:rPr>
      <w:szCs w:val="24"/>
    </w:rPr>
  </w:style>
  <w:style w:type="paragraph" w:customStyle="1" w:styleId="afffffff7">
    <w:name w:val="投标文件 正文首行缩进"/>
    <w:basedOn w:val="21"/>
    <w:link w:val="Charfff6"/>
    <w:qFormat/>
    <w:rsid w:val="00D823FA"/>
    <w:pPr>
      <w:spacing w:after="220" w:line="360" w:lineRule="auto"/>
      <w:ind w:leftChars="0" w:left="0" w:firstLine="200"/>
    </w:pPr>
    <w:rPr>
      <w:rFonts w:asciiTheme="minorHAnsi" w:hAnsiTheme="minorHAnsi"/>
      <w:szCs w:val="24"/>
    </w:rPr>
  </w:style>
  <w:style w:type="character" w:customStyle="1" w:styleId="cChar1">
    <w:name w:val="c彩页● Char"/>
    <w:link w:val="c1"/>
    <w:qFormat/>
    <w:locked/>
    <w:rsid w:val="00D823FA"/>
    <w:rPr>
      <w:rFonts w:ascii="等线" w:eastAsia="等线" w:hAnsi="等线"/>
      <w:szCs w:val="24"/>
    </w:rPr>
  </w:style>
  <w:style w:type="paragraph" w:customStyle="1" w:styleId="c1">
    <w:name w:val="c彩页●"/>
    <w:basedOn w:val="13"/>
    <w:link w:val="cChar1"/>
    <w:qFormat/>
    <w:rsid w:val="00D823FA"/>
    <w:pPr>
      <w:spacing w:line="360" w:lineRule="auto"/>
      <w:ind w:left="709" w:firstLineChars="0" w:hanging="278"/>
    </w:pPr>
    <w:rPr>
      <w:rFonts w:ascii="等线" w:eastAsia="等线" w:hAnsi="等线" w:cstheme="minorBidi"/>
      <w:szCs w:val="24"/>
    </w:rPr>
  </w:style>
  <w:style w:type="character" w:customStyle="1" w:styleId="2Char6">
    <w:name w:val="样式 正文缩进 + 首行缩进:  2 字符 Char"/>
    <w:link w:val="2ff"/>
    <w:qFormat/>
    <w:locked/>
    <w:rsid w:val="00D823FA"/>
    <w:rPr>
      <w:rFonts w:ascii="宋体" w:eastAsia="宋体" w:hAnsi="宋体"/>
      <w:bCs/>
      <w:sz w:val="24"/>
    </w:rPr>
  </w:style>
  <w:style w:type="paragraph" w:customStyle="1" w:styleId="2ff">
    <w:name w:val="样式 正文缩进 + 首行缩进:  2 字符"/>
    <w:basedOn w:val="a7"/>
    <w:link w:val="2Char6"/>
    <w:qFormat/>
    <w:rsid w:val="00D823FA"/>
    <w:pPr>
      <w:autoSpaceDE/>
      <w:autoSpaceDN/>
      <w:snapToGrid w:val="0"/>
      <w:spacing w:line="360" w:lineRule="auto"/>
      <w:ind w:firstLineChars="200" w:firstLine="480"/>
    </w:pPr>
    <w:rPr>
      <w:rFonts w:hAnsi="宋体" w:cstheme="minorBidi"/>
      <w:bCs/>
      <w:szCs w:val="22"/>
    </w:rPr>
  </w:style>
  <w:style w:type="character" w:customStyle="1" w:styleId="d1Char">
    <w:name w:val="d编(1) Char"/>
    <w:link w:val="d1"/>
    <w:qFormat/>
    <w:locked/>
    <w:rsid w:val="00D823FA"/>
    <w:rPr>
      <w:rFonts w:ascii="等线" w:eastAsia="等线" w:hAnsi="等线"/>
      <w:b/>
      <w:sz w:val="24"/>
      <w:szCs w:val="24"/>
    </w:rPr>
  </w:style>
  <w:style w:type="paragraph" w:customStyle="1" w:styleId="d1">
    <w:name w:val="d编(1)"/>
    <w:link w:val="d1Char"/>
    <w:qFormat/>
    <w:rsid w:val="00D823FA"/>
    <w:pPr>
      <w:spacing w:line="360" w:lineRule="auto"/>
      <w:ind w:left="420" w:hanging="420"/>
    </w:pPr>
    <w:rPr>
      <w:rFonts w:ascii="等线" w:eastAsia="等线" w:hAnsi="等线"/>
      <w:b/>
      <w:sz w:val="24"/>
      <w:szCs w:val="24"/>
    </w:rPr>
  </w:style>
  <w:style w:type="character" w:customStyle="1" w:styleId="A6Char">
    <w:name w:val="A6 Char"/>
    <w:link w:val="A60"/>
    <w:qFormat/>
    <w:locked/>
    <w:rsid w:val="00D823FA"/>
    <w:rPr>
      <w:sz w:val="24"/>
      <w:szCs w:val="24"/>
    </w:rPr>
  </w:style>
  <w:style w:type="paragraph" w:customStyle="1" w:styleId="A60">
    <w:name w:val="A6"/>
    <w:basedOn w:val="a6"/>
    <w:link w:val="A6Char"/>
    <w:qFormat/>
    <w:locked/>
    <w:rsid w:val="00D823FA"/>
    <w:pPr>
      <w:spacing w:line="360" w:lineRule="auto"/>
      <w:ind w:firstLineChars="200" w:firstLine="480"/>
    </w:pPr>
    <w:rPr>
      <w:rFonts w:asciiTheme="minorHAnsi" w:eastAsiaTheme="minorEastAsia" w:hAnsiTheme="minorHAnsi" w:cstheme="minorBidi"/>
      <w:sz w:val="24"/>
      <w:szCs w:val="24"/>
    </w:rPr>
  </w:style>
  <w:style w:type="character" w:customStyle="1" w:styleId="1103Char">
    <w:name w:val="正文1103 Char"/>
    <w:link w:val="1103"/>
    <w:qFormat/>
    <w:locked/>
    <w:rsid w:val="00D823FA"/>
    <w:rPr>
      <w:rFonts w:ascii="宋体" w:eastAsia="宋体" w:hAnsi="宋体"/>
      <w:szCs w:val="21"/>
    </w:rPr>
  </w:style>
  <w:style w:type="paragraph" w:customStyle="1" w:styleId="1103">
    <w:name w:val="正文1103"/>
    <w:basedOn w:val="a6"/>
    <w:link w:val="1103Char"/>
    <w:qFormat/>
    <w:locked/>
    <w:rsid w:val="00D823FA"/>
    <w:pPr>
      <w:spacing w:line="360" w:lineRule="auto"/>
      <w:ind w:firstLine="420"/>
    </w:pPr>
    <w:rPr>
      <w:rFonts w:ascii="宋体" w:hAnsi="宋体" w:cstheme="minorBidi"/>
      <w:szCs w:val="21"/>
    </w:rPr>
  </w:style>
  <w:style w:type="character" w:customStyle="1" w:styleId="2Char7">
    <w:name w:val="正文2 Char"/>
    <w:link w:val="2ff0"/>
    <w:qFormat/>
    <w:locked/>
    <w:rsid w:val="00D823FA"/>
  </w:style>
  <w:style w:type="paragraph" w:customStyle="1" w:styleId="2ff0">
    <w:name w:val="正文2"/>
    <w:basedOn w:val="a6"/>
    <w:link w:val="2Char7"/>
    <w:qFormat/>
    <w:rsid w:val="00D823FA"/>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2Char8">
    <w:name w:val="2级标题 Char"/>
    <w:link w:val="2ff1"/>
    <w:qFormat/>
    <w:locked/>
    <w:rsid w:val="00D823FA"/>
    <w:rPr>
      <w:rFonts w:ascii="黑体" w:eastAsia="黑体" w:hAnsi="黑体"/>
      <w:sz w:val="32"/>
      <w:szCs w:val="36"/>
      <w:lang w:eastAsia="en-US" w:bidi="en-US"/>
    </w:rPr>
  </w:style>
  <w:style w:type="paragraph" w:customStyle="1" w:styleId="2ff1">
    <w:name w:val="2级标题"/>
    <w:basedOn w:val="46"/>
    <w:link w:val="2Char8"/>
    <w:qFormat/>
    <w:rsid w:val="00D823FA"/>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locked/>
    <w:rsid w:val="00D823FA"/>
    <w:rPr>
      <w:rFonts w:ascii="Arial" w:hAnsi="Arial" w:cs="Arial"/>
      <w:vanish/>
      <w:sz w:val="16"/>
      <w:szCs w:val="16"/>
    </w:rPr>
  </w:style>
  <w:style w:type="paragraph" w:customStyle="1" w:styleId="z-10">
    <w:name w:val="z-窗体顶端1"/>
    <w:basedOn w:val="a6"/>
    <w:next w:val="a6"/>
    <w:link w:val="z-Char0"/>
    <w:qFormat/>
    <w:rsid w:val="00D823FA"/>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e"/>
    <w:uiPriority w:val="99"/>
    <w:qFormat/>
    <w:locked/>
    <w:rsid w:val="00D823FA"/>
    <w:rPr>
      <w:rFonts w:ascii="宋体" w:eastAsia="宋体" w:hAnsi="宋体" w:cs="Times New Roman"/>
      <w:sz w:val="24"/>
      <w:szCs w:val="24"/>
      <w:lang w:val="zh-CN"/>
    </w:rPr>
  </w:style>
  <w:style w:type="character" w:customStyle="1" w:styleId="ItemListCharChar">
    <w:name w:val="Item List Char Char"/>
    <w:link w:val="ItemList"/>
    <w:qFormat/>
    <w:locked/>
    <w:rsid w:val="00D823FA"/>
    <w:rPr>
      <w:rFonts w:ascii="Arial" w:hAnsi="Arial" w:cs="Arial"/>
    </w:rPr>
  </w:style>
  <w:style w:type="paragraph" w:customStyle="1" w:styleId="ItemList">
    <w:name w:val="Item List"/>
    <w:link w:val="ItemListCharChar"/>
    <w:qFormat/>
    <w:locked/>
    <w:rsid w:val="00D823FA"/>
    <w:pPr>
      <w:tabs>
        <w:tab w:val="left" w:pos="312"/>
      </w:tabs>
      <w:spacing w:line="300" w:lineRule="auto"/>
    </w:pPr>
    <w:rPr>
      <w:rFonts w:ascii="Arial" w:hAnsi="Arial" w:cs="Arial"/>
    </w:rPr>
  </w:style>
  <w:style w:type="character" w:customStyle="1" w:styleId="19Char">
    <w:name w:val="样式19 Char"/>
    <w:link w:val="190"/>
    <w:qFormat/>
    <w:locked/>
    <w:rsid w:val="00D823FA"/>
    <w:rPr>
      <w:color w:val="000000"/>
      <w:sz w:val="24"/>
      <w:szCs w:val="24"/>
    </w:rPr>
  </w:style>
  <w:style w:type="paragraph" w:customStyle="1" w:styleId="190">
    <w:name w:val="样式19"/>
    <w:basedOn w:val="a6"/>
    <w:link w:val="19Char"/>
    <w:qFormat/>
    <w:rsid w:val="00D823FA"/>
    <w:pPr>
      <w:widowControl/>
      <w:tabs>
        <w:tab w:val="left" w:pos="0"/>
      </w:tabs>
      <w:spacing w:line="360" w:lineRule="auto"/>
      <w:ind w:firstLineChars="200" w:firstLine="480"/>
    </w:pPr>
    <w:rPr>
      <w:rFonts w:asciiTheme="minorHAnsi" w:eastAsiaTheme="minorEastAsia" w:hAnsiTheme="minorHAnsi" w:cstheme="minorBidi"/>
      <w:color w:val="000000"/>
      <w:sz w:val="24"/>
      <w:szCs w:val="24"/>
    </w:rPr>
  </w:style>
  <w:style w:type="character" w:customStyle="1" w:styleId="defChar">
    <w:name w:val="def正文 Char"/>
    <w:link w:val="def"/>
    <w:qFormat/>
    <w:locked/>
    <w:rsid w:val="00D823FA"/>
    <w:rPr>
      <w:rFonts w:ascii="黑体" w:eastAsia="黑体" w:hAnsi="黑体"/>
      <w:szCs w:val="24"/>
    </w:rPr>
  </w:style>
  <w:style w:type="paragraph" w:customStyle="1" w:styleId="def">
    <w:name w:val="def正文"/>
    <w:basedOn w:val="af3"/>
    <w:link w:val="defChar"/>
    <w:qFormat/>
    <w:rsid w:val="00D823FA"/>
    <w:pPr>
      <w:widowControl/>
      <w:tabs>
        <w:tab w:val="clear" w:pos="567"/>
      </w:tabs>
      <w:spacing w:before="0" w:line="276" w:lineRule="auto"/>
      <w:jc w:val="center"/>
    </w:pPr>
    <w:rPr>
      <w:rFonts w:ascii="黑体" w:eastAsia="黑体" w:hAnsi="黑体" w:cstheme="minorBidi"/>
      <w:sz w:val="21"/>
    </w:rPr>
  </w:style>
  <w:style w:type="character" w:customStyle="1" w:styleId="Charfff7">
    <w:name w:val="并列项 Char"/>
    <w:link w:val="afffffff8"/>
    <w:qFormat/>
    <w:locked/>
    <w:rsid w:val="00D823FA"/>
    <w:rPr>
      <w:rFonts w:ascii="宋体" w:eastAsia="宋体" w:hAnsi="宋体"/>
      <w:sz w:val="24"/>
      <w:szCs w:val="24"/>
      <w:lang w:val="zh-CN" w:eastAsia="en-US" w:bidi="en-US"/>
    </w:rPr>
  </w:style>
  <w:style w:type="paragraph" w:customStyle="1" w:styleId="afffffff8">
    <w:name w:val="并列项"/>
    <w:basedOn w:val="affffff3"/>
    <w:link w:val="Charfff7"/>
    <w:qFormat/>
    <w:rsid w:val="00D823FA"/>
    <w:pPr>
      <w:tabs>
        <w:tab w:val="left" w:pos="360"/>
        <w:tab w:val="left" w:pos="1260"/>
      </w:tabs>
      <w:ind w:firstLineChars="0" w:firstLine="0"/>
    </w:pPr>
  </w:style>
  <w:style w:type="character" w:customStyle="1" w:styleId="16Char">
    <w:name w:val="样式16 Char"/>
    <w:link w:val="160"/>
    <w:qFormat/>
    <w:locked/>
    <w:rsid w:val="00D823FA"/>
    <w:rPr>
      <w:rFonts w:ascii="Calibri" w:hAnsi="Calibri" w:cs="Calibri"/>
      <w:sz w:val="24"/>
      <w:szCs w:val="28"/>
    </w:rPr>
  </w:style>
  <w:style w:type="paragraph" w:customStyle="1" w:styleId="160">
    <w:name w:val="样式16"/>
    <w:basedOn w:val="13"/>
    <w:link w:val="16Char"/>
    <w:qFormat/>
    <w:locked/>
    <w:rsid w:val="00D823FA"/>
    <w:pPr>
      <w:tabs>
        <w:tab w:val="left" w:pos="1260"/>
      </w:tabs>
      <w:spacing w:before="120" w:after="120"/>
      <w:ind w:left="1260" w:firstLineChars="0" w:firstLine="0"/>
    </w:pPr>
    <w:rPr>
      <w:rFonts w:eastAsiaTheme="minorEastAsia" w:cs="Calibri"/>
      <w:sz w:val="24"/>
      <w:szCs w:val="28"/>
    </w:rPr>
  </w:style>
  <w:style w:type="character" w:customStyle="1" w:styleId="4-5Char">
    <w:name w:val="标题4-5 Char"/>
    <w:link w:val="4-5"/>
    <w:uiPriority w:val="99"/>
    <w:semiHidden/>
    <w:qFormat/>
    <w:locked/>
    <w:rsid w:val="00D823FA"/>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D823FA"/>
    <w:pPr>
      <w:ind w:left="0" w:firstLine="0"/>
    </w:pPr>
  </w:style>
  <w:style w:type="character" w:customStyle="1" w:styleId="5Char3">
    <w:name w:val="5级标题 Char"/>
    <w:link w:val="56"/>
    <w:qFormat/>
    <w:locked/>
    <w:rsid w:val="00D823FA"/>
    <w:rPr>
      <w:rFonts w:ascii="Arial" w:hAnsi="Arial" w:cs="宋体"/>
      <w:sz w:val="28"/>
    </w:rPr>
  </w:style>
  <w:style w:type="paragraph" w:customStyle="1" w:styleId="56">
    <w:name w:val="5级标题"/>
    <w:basedOn w:val="00"/>
    <w:link w:val="5Char3"/>
    <w:qFormat/>
    <w:rsid w:val="00D823FA"/>
    <w:pPr>
      <w:tabs>
        <w:tab w:val="left" w:pos="420"/>
      </w:tabs>
      <w:spacing w:beforeLines="0"/>
      <w:ind w:left="420" w:firstLineChars="0" w:firstLine="0"/>
      <w:outlineLvl w:val="4"/>
    </w:pPr>
    <w:rPr>
      <w:sz w:val="28"/>
    </w:rPr>
  </w:style>
  <w:style w:type="character" w:customStyle="1" w:styleId="MMTopic2Char">
    <w:name w:val="MM Topic 2 Char"/>
    <w:link w:val="MMTopic2"/>
    <w:uiPriority w:val="99"/>
    <w:semiHidden/>
    <w:qFormat/>
    <w:locked/>
    <w:rsid w:val="00D823FA"/>
    <w:rPr>
      <w:rFonts w:ascii="Cambria" w:eastAsia="微软雅黑" w:hAnsi="Cambria" w:cs="微软雅黑"/>
      <w:b/>
      <w:bCs/>
      <w:sz w:val="32"/>
      <w:szCs w:val="32"/>
    </w:rPr>
  </w:style>
  <w:style w:type="paragraph" w:customStyle="1" w:styleId="MMTopic2">
    <w:name w:val="MM Topic 2"/>
    <w:basedOn w:val="20"/>
    <w:link w:val="MMTopic2Char"/>
    <w:uiPriority w:val="99"/>
    <w:semiHidden/>
    <w:qFormat/>
    <w:locked/>
    <w:rsid w:val="00D823FA"/>
    <w:pPr>
      <w:keepNext w:val="0"/>
      <w:keepLines w:val="0"/>
      <w:widowControl/>
      <w:tabs>
        <w:tab w:val="left" w:pos="432"/>
        <w:tab w:val="left" w:pos="576"/>
      </w:tabs>
      <w:autoSpaceDE/>
      <w:autoSpaceDN/>
      <w:adjustRightInd/>
      <w:spacing w:before="0" w:line="412" w:lineRule="auto"/>
      <w:ind w:firstLine="400"/>
      <w:jc w:val="left"/>
    </w:pPr>
    <w:rPr>
      <w:rFonts w:ascii="Cambria" w:eastAsia="微软雅黑" w:hAnsi="Cambria" w:cs="微软雅黑"/>
      <w:bCs/>
      <w:kern w:val="2"/>
      <w:sz w:val="32"/>
      <w:szCs w:val="32"/>
    </w:rPr>
  </w:style>
  <w:style w:type="character" w:customStyle="1" w:styleId="Charfff8">
    <w:name w:val="三 Char"/>
    <w:link w:val="afffffff9"/>
    <w:qFormat/>
    <w:locked/>
    <w:rsid w:val="00D823FA"/>
    <w:rPr>
      <w:rFonts w:ascii="黑体" w:eastAsia="黑体" w:hAnsi="黑体"/>
      <w:sz w:val="28"/>
      <w:szCs w:val="28"/>
      <w:lang w:bidi="en-US"/>
    </w:rPr>
  </w:style>
  <w:style w:type="paragraph" w:customStyle="1" w:styleId="afffffff9">
    <w:name w:val="三"/>
    <w:basedOn w:val="9"/>
    <w:link w:val="Charfff8"/>
    <w:qFormat/>
    <w:rsid w:val="00D823FA"/>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4-10Char">
    <w:name w:val="标题4-10 Char"/>
    <w:link w:val="4-10"/>
    <w:uiPriority w:val="99"/>
    <w:semiHidden/>
    <w:qFormat/>
    <w:locked/>
    <w:rsid w:val="00D823FA"/>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D823FA"/>
    <w:pPr>
      <w:ind w:left="420" w:hanging="420"/>
    </w:pPr>
  </w:style>
  <w:style w:type="character" w:customStyle="1" w:styleId="2Char9">
    <w:name w:val="正文（首行缩进2字符） Char"/>
    <w:link w:val="2ff2"/>
    <w:qFormat/>
    <w:locked/>
    <w:rsid w:val="00D823FA"/>
    <w:rPr>
      <w:sz w:val="24"/>
      <w:szCs w:val="24"/>
    </w:rPr>
  </w:style>
  <w:style w:type="paragraph" w:customStyle="1" w:styleId="2ff2">
    <w:name w:val="正文（首行缩进2字符）"/>
    <w:basedOn w:val="a6"/>
    <w:link w:val="2Char9"/>
    <w:qFormat/>
    <w:rsid w:val="00D823FA"/>
    <w:pPr>
      <w:ind w:firstLineChars="200" w:firstLine="200"/>
    </w:pPr>
    <w:rPr>
      <w:rFonts w:asciiTheme="minorHAnsi" w:eastAsiaTheme="minorEastAsia" w:hAnsiTheme="minorHAnsi" w:cstheme="minorBidi"/>
      <w:sz w:val="24"/>
      <w:szCs w:val="24"/>
    </w:rPr>
  </w:style>
  <w:style w:type="character" w:customStyle="1" w:styleId="Charfff9">
    <w:name w:val="一般编号项 Char"/>
    <w:link w:val="afffffffa"/>
    <w:qFormat/>
    <w:locked/>
    <w:rsid w:val="00D823FA"/>
    <w:rPr>
      <w:rFonts w:ascii="宋体" w:eastAsia="宋体" w:hAnsi="宋体"/>
      <w:sz w:val="24"/>
      <w:szCs w:val="24"/>
      <w:lang w:val="zh-CN" w:eastAsia="en-US" w:bidi="en-US"/>
    </w:rPr>
  </w:style>
  <w:style w:type="paragraph" w:customStyle="1" w:styleId="afffffffa">
    <w:name w:val="一般编号项"/>
    <w:basedOn w:val="affffff3"/>
    <w:link w:val="Charfff9"/>
    <w:qFormat/>
    <w:rsid w:val="00D823FA"/>
    <w:pPr>
      <w:tabs>
        <w:tab w:val="left" w:pos="3300"/>
      </w:tabs>
      <w:ind w:left="3300" w:firstLineChars="0" w:firstLine="0"/>
    </w:pPr>
  </w:style>
  <w:style w:type="character" w:customStyle="1" w:styleId="ZX-Char">
    <w:name w:val="ZX-正文 Char"/>
    <w:link w:val="ZX-"/>
    <w:semiHidden/>
    <w:qFormat/>
    <w:locked/>
    <w:rsid w:val="00D823FA"/>
    <w:rPr>
      <w:rFonts w:ascii="Trebuchet MS" w:eastAsia="Times New Roman" w:hAnsi="FuturaA Bk BT"/>
      <w:sz w:val="24"/>
      <w:szCs w:val="21"/>
    </w:rPr>
  </w:style>
  <w:style w:type="paragraph" w:customStyle="1" w:styleId="ZX-">
    <w:name w:val="ZX-正文"/>
    <w:link w:val="ZX-Char"/>
    <w:semiHidden/>
    <w:qFormat/>
    <w:locked/>
    <w:rsid w:val="00D823FA"/>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D823FA"/>
    <w:rPr>
      <w:rFonts w:ascii="Arial" w:hAnsi="Arial" w:cs="Arial"/>
      <w:szCs w:val="24"/>
      <w:lang w:eastAsia="en-US"/>
    </w:rPr>
  </w:style>
  <w:style w:type="paragraph" w:customStyle="1" w:styleId="ItemStep">
    <w:name w:val="Item Step"/>
    <w:basedOn w:val="a6"/>
    <w:link w:val="ItemStepChar"/>
    <w:qFormat/>
    <w:rsid w:val="00D823FA"/>
    <w:pPr>
      <w:widowControl/>
      <w:tabs>
        <w:tab w:val="left" w:pos="1134"/>
      </w:tabs>
      <w:spacing w:before="40"/>
      <w:ind w:left="1134" w:hanging="510"/>
      <w:jc w:val="left"/>
      <w:outlineLvl w:val="6"/>
    </w:pPr>
    <w:rPr>
      <w:rFonts w:ascii="Arial" w:eastAsiaTheme="minorEastAsia" w:hAnsi="Arial" w:cs="Arial"/>
      <w:szCs w:val="24"/>
      <w:lang w:eastAsia="en-US"/>
    </w:rPr>
  </w:style>
  <w:style w:type="character" w:customStyle="1" w:styleId="a5Char">
    <w:name w:val="a正文5号 Char"/>
    <w:link w:val="a50"/>
    <w:qFormat/>
    <w:locked/>
    <w:rsid w:val="00D823FA"/>
    <w:rPr>
      <w:rFonts w:ascii="宋体" w:eastAsia="宋体" w:hAnsi="宋体"/>
      <w:color w:val="000000"/>
      <w:szCs w:val="24"/>
    </w:rPr>
  </w:style>
  <w:style w:type="paragraph" w:customStyle="1" w:styleId="a50">
    <w:name w:val="a正文5号"/>
    <w:link w:val="a5Char"/>
    <w:qFormat/>
    <w:rsid w:val="00D823FA"/>
    <w:pPr>
      <w:spacing w:line="360" w:lineRule="auto"/>
      <w:ind w:firstLineChars="200" w:firstLine="420"/>
    </w:pPr>
    <w:rPr>
      <w:rFonts w:ascii="宋体" w:eastAsia="宋体" w:hAnsi="宋体"/>
      <w:color w:val="000000"/>
      <w:szCs w:val="24"/>
    </w:rPr>
  </w:style>
  <w:style w:type="character" w:customStyle="1" w:styleId="bChar">
    <w:name w:val="b图下标 Char"/>
    <w:link w:val="b"/>
    <w:qFormat/>
    <w:locked/>
    <w:rsid w:val="00D823FA"/>
    <w:rPr>
      <w:rFonts w:ascii="宋体" w:eastAsia="宋体" w:hAnsi="宋体"/>
      <w:szCs w:val="21"/>
    </w:rPr>
  </w:style>
  <w:style w:type="paragraph" w:customStyle="1" w:styleId="b">
    <w:name w:val="b图下标"/>
    <w:basedOn w:val="a6"/>
    <w:next w:val="affffff1"/>
    <w:link w:val="bChar"/>
    <w:qFormat/>
    <w:rsid w:val="00D823FA"/>
    <w:pPr>
      <w:spacing w:line="360" w:lineRule="auto"/>
      <w:jc w:val="center"/>
    </w:pPr>
    <w:rPr>
      <w:rFonts w:ascii="宋体" w:hAnsi="宋体" w:cstheme="minorBidi"/>
      <w:szCs w:val="21"/>
    </w:rPr>
  </w:style>
  <w:style w:type="character" w:customStyle="1" w:styleId="Charfffa">
    <w:name w:val="编号，小四 Char"/>
    <w:link w:val="afffffffb"/>
    <w:qFormat/>
    <w:locked/>
    <w:rsid w:val="00D823FA"/>
    <w:rPr>
      <w:rFonts w:ascii="Arial" w:hAnsi="Arial" w:cs="宋体"/>
      <w:sz w:val="24"/>
    </w:rPr>
  </w:style>
  <w:style w:type="paragraph" w:customStyle="1" w:styleId="afffffffb">
    <w:name w:val="编号，小四"/>
    <w:basedOn w:val="a6"/>
    <w:link w:val="Charfffa"/>
    <w:qFormat/>
    <w:locked/>
    <w:rsid w:val="00D823FA"/>
    <w:pPr>
      <w:spacing w:beforeLines="50" w:line="360" w:lineRule="auto"/>
      <w:ind w:left="980" w:hanging="420"/>
    </w:pPr>
    <w:rPr>
      <w:rFonts w:ascii="Arial" w:eastAsiaTheme="minorEastAsia" w:hAnsi="Arial" w:cs="宋体"/>
      <w:sz w:val="24"/>
      <w:szCs w:val="22"/>
    </w:rPr>
  </w:style>
  <w:style w:type="character" w:customStyle="1" w:styleId="Charfffb">
    <w:name w:val="细小编号项 Char"/>
    <w:link w:val="afffffffc"/>
    <w:qFormat/>
    <w:locked/>
    <w:rsid w:val="00D823FA"/>
    <w:rPr>
      <w:rFonts w:ascii="宋体" w:eastAsia="宋体" w:hAnsi="宋体"/>
      <w:sz w:val="24"/>
      <w:szCs w:val="24"/>
      <w:lang w:val="zh-CN" w:eastAsia="en-US" w:bidi="en-US"/>
    </w:rPr>
  </w:style>
  <w:style w:type="paragraph" w:customStyle="1" w:styleId="afffffffc">
    <w:name w:val="细小编号项"/>
    <w:basedOn w:val="affffff3"/>
    <w:link w:val="Charfffb"/>
    <w:qFormat/>
    <w:rsid w:val="00D823FA"/>
    <w:pPr>
      <w:ind w:left="846" w:firstLineChars="0" w:firstLine="0"/>
    </w:pPr>
  </w:style>
  <w:style w:type="character" w:customStyle="1" w:styleId="Charfffc">
    <w:name w:val="正文（标记） Char"/>
    <w:link w:val="afffffffd"/>
    <w:qFormat/>
    <w:locked/>
    <w:rsid w:val="00D823FA"/>
    <w:rPr>
      <w:sz w:val="24"/>
      <w:szCs w:val="24"/>
    </w:rPr>
  </w:style>
  <w:style w:type="paragraph" w:customStyle="1" w:styleId="afffffffd">
    <w:name w:val="正文（标记）"/>
    <w:basedOn w:val="a6"/>
    <w:link w:val="Charfffc"/>
    <w:qFormat/>
    <w:rsid w:val="00D823FA"/>
    <w:pPr>
      <w:spacing w:beforeLines="50"/>
      <w:ind w:left="720"/>
    </w:pPr>
    <w:rPr>
      <w:rFonts w:asciiTheme="minorHAnsi" w:eastAsiaTheme="minorEastAsia" w:hAnsiTheme="minorHAnsi" w:cstheme="minorBidi"/>
      <w:sz w:val="24"/>
      <w:szCs w:val="24"/>
    </w:rPr>
  </w:style>
  <w:style w:type="character" w:customStyle="1" w:styleId="Charfffd">
    <w:name w:val="编写建议 Char"/>
    <w:link w:val="afffffffe"/>
    <w:semiHidden/>
    <w:qFormat/>
    <w:locked/>
    <w:rsid w:val="00D823FA"/>
    <w:rPr>
      <w:i/>
      <w:iCs/>
      <w:color w:val="0000FF"/>
      <w:szCs w:val="21"/>
    </w:rPr>
  </w:style>
  <w:style w:type="paragraph" w:customStyle="1" w:styleId="afffffffe">
    <w:name w:val="编写建议"/>
    <w:basedOn w:val="a6"/>
    <w:link w:val="Charfffd"/>
    <w:semiHidden/>
    <w:qFormat/>
    <w:locked/>
    <w:rsid w:val="00D823FA"/>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Charfffe">
    <w:name w:val="表格非标题文字 Char"/>
    <w:link w:val="affffffff"/>
    <w:qFormat/>
    <w:locked/>
    <w:rsid w:val="00D823FA"/>
    <w:rPr>
      <w:rFonts w:ascii="Arial" w:hAnsi="Arial" w:cs="Arial"/>
      <w:sz w:val="18"/>
      <w:szCs w:val="21"/>
    </w:rPr>
  </w:style>
  <w:style w:type="paragraph" w:customStyle="1" w:styleId="affffffff">
    <w:name w:val="表格非标题文字"/>
    <w:link w:val="Charfffe"/>
    <w:qFormat/>
    <w:locked/>
    <w:rsid w:val="00D823FA"/>
    <w:pPr>
      <w:snapToGrid w:val="0"/>
      <w:spacing w:before="80" w:after="40"/>
    </w:pPr>
    <w:rPr>
      <w:rFonts w:ascii="Arial" w:hAnsi="Arial" w:cs="Arial"/>
      <w:sz w:val="18"/>
      <w:szCs w:val="21"/>
    </w:rPr>
  </w:style>
  <w:style w:type="character" w:customStyle="1" w:styleId="1Char8">
    <w:name w:val="1）样式 Char"/>
    <w:link w:val="1fffd"/>
    <w:qFormat/>
    <w:locked/>
    <w:rsid w:val="00D823FA"/>
    <w:rPr>
      <w:sz w:val="24"/>
      <w:szCs w:val="24"/>
      <w:lang w:val="zh-CN"/>
    </w:rPr>
  </w:style>
  <w:style w:type="paragraph" w:customStyle="1" w:styleId="1fffd">
    <w:name w:val="1）样式"/>
    <w:basedOn w:val="a6"/>
    <w:link w:val="1Char8"/>
    <w:qFormat/>
    <w:rsid w:val="00D823FA"/>
    <w:pPr>
      <w:spacing w:line="360" w:lineRule="auto"/>
      <w:ind w:left="420"/>
    </w:pPr>
    <w:rPr>
      <w:rFonts w:asciiTheme="minorHAnsi" w:eastAsiaTheme="minorEastAsia" w:hAnsiTheme="minorHAnsi" w:cstheme="minorBidi"/>
      <w:sz w:val="24"/>
      <w:szCs w:val="24"/>
      <w:lang w:val="zh-CN"/>
    </w:rPr>
  </w:style>
  <w:style w:type="paragraph" w:customStyle="1" w:styleId="CM51">
    <w:name w:val="CM51"/>
    <w:basedOn w:val="Default"/>
    <w:next w:val="Default"/>
    <w:qFormat/>
    <w:rsid w:val="00D823FA"/>
    <w:pPr>
      <w:spacing w:after="103"/>
    </w:pPr>
    <w:rPr>
      <w:rFonts w:ascii="黑体" w:eastAsia="黑体" w:hAnsi="Calibri" w:cs="Times New Roman"/>
      <w:color w:val="auto"/>
      <w:kern w:val="2"/>
    </w:rPr>
  </w:style>
  <w:style w:type="paragraph" w:customStyle="1" w:styleId="1fffe">
    <w:name w:val="符号1"/>
    <w:basedOn w:val="a6"/>
    <w:uiPriority w:val="99"/>
    <w:qFormat/>
    <w:locked/>
    <w:rsid w:val="00D823FA"/>
    <w:pPr>
      <w:tabs>
        <w:tab w:val="left" w:pos="420"/>
      </w:tabs>
      <w:spacing w:line="360" w:lineRule="auto"/>
    </w:pPr>
    <w:rPr>
      <w:rFonts w:ascii="宋体" w:hAnsi="宋体"/>
      <w:bCs/>
      <w:kern w:val="0"/>
      <w:sz w:val="24"/>
      <w:szCs w:val="24"/>
    </w:rPr>
  </w:style>
  <w:style w:type="paragraph" w:customStyle="1" w:styleId="CharChar2Char">
    <w:name w:val="Char Char2 Char"/>
    <w:basedOn w:val="a6"/>
    <w:qFormat/>
    <w:rsid w:val="00D823FA"/>
    <w:pPr>
      <w:keepNext/>
      <w:keepLines/>
      <w:pageBreakBefore/>
      <w:tabs>
        <w:tab w:val="left" w:pos="845"/>
      </w:tabs>
      <w:ind w:left="845" w:hanging="420"/>
    </w:pPr>
    <w:rPr>
      <w:rFonts w:ascii="Tahoma" w:hAnsi="Tahoma"/>
      <w:sz w:val="24"/>
    </w:rPr>
  </w:style>
  <w:style w:type="paragraph" w:customStyle="1" w:styleId="xl98">
    <w:name w:val="xl98"/>
    <w:basedOn w:val="a6"/>
    <w:uiPriority w:val="99"/>
    <w:qFormat/>
    <w:rsid w:val="00D823F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6"/>
    <w:uiPriority w:val="99"/>
    <w:qFormat/>
    <w:rsid w:val="00D823FA"/>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6"/>
    <w:next w:val="a6"/>
    <w:uiPriority w:val="99"/>
    <w:qFormat/>
    <w:rsid w:val="00D823FA"/>
    <w:pPr>
      <w:autoSpaceDE w:val="0"/>
      <w:autoSpaceDN w:val="0"/>
      <w:adjustRightInd w:val="0"/>
      <w:spacing w:line="161" w:lineRule="atLeast"/>
      <w:jc w:val="left"/>
    </w:pPr>
    <w:rPr>
      <w:rFonts w:ascii="黑体g" w:eastAsia="黑体g" w:hAnsi="Calibri"/>
      <w:kern w:val="0"/>
      <w:sz w:val="24"/>
      <w:szCs w:val="24"/>
    </w:rPr>
  </w:style>
  <w:style w:type="paragraph" w:customStyle="1" w:styleId="xl100">
    <w:name w:val="xl100"/>
    <w:basedOn w:val="a6"/>
    <w:uiPriority w:val="99"/>
    <w:qFormat/>
    <w:rsid w:val="00D823FA"/>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6"/>
    <w:qFormat/>
    <w:rsid w:val="00D823FA"/>
    <w:pPr>
      <w:widowControl/>
      <w:tabs>
        <w:tab w:val="left" w:pos="567"/>
      </w:tabs>
      <w:spacing w:line="360" w:lineRule="auto"/>
      <w:jc w:val="left"/>
      <w:outlineLvl w:val="1"/>
    </w:pPr>
    <w:rPr>
      <w:b/>
      <w:kern w:val="0"/>
      <w:sz w:val="32"/>
      <w:szCs w:val="32"/>
    </w:rPr>
  </w:style>
  <w:style w:type="paragraph" w:customStyle="1" w:styleId="xl90">
    <w:name w:val="xl90"/>
    <w:basedOn w:val="a6"/>
    <w:uiPriority w:val="99"/>
    <w:qFormat/>
    <w:rsid w:val="00D823FA"/>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0">
    <w:name w:val="列表样式(一级)"/>
    <w:basedOn w:val="a6"/>
    <w:uiPriority w:val="99"/>
    <w:qFormat/>
    <w:rsid w:val="00D823FA"/>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1"/>
    <w:next w:val="a6"/>
    <w:uiPriority w:val="39"/>
    <w:qFormat/>
    <w:rsid w:val="00D823FA"/>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ItemStep2">
    <w:name w:val="Item Step_2"/>
    <w:uiPriority w:val="99"/>
    <w:qFormat/>
    <w:rsid w:val="00D823FA"/>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ff1">
    <w:name w:val="正文（编号）"/>
    <w:basedOn w:val="affffffd"/>
    <w:qFormat/>
    <w:rsid w:val="00D823FA"/>
    <w:pPr>
      <w:tabs>
        <w:tab w:val="left" w:pos="360"/>
      </w:tabs>
      <w:spacing w:afterLines="50"/>
      <w:ind w:firstLineChars="0" w:firstLine="0"/>
    </w:pPr>
  </w:style>
  <w:style w:type="paragraph" w:customStyle="1" w:styleId="affffffff2">
    <w:name w:val="正文段"/>
    <w:basedOn w:val="a6"/>
    <w:qFormat/>
    <w:locked/>
    <w:rsid w:val="00D823FA"/>
    <w:pPr>
      <w:widowControl/>
      <w:adjustRightInd w:val="0"/>
      <w:spacing w:line="360" w:lineRule="atLeast"/>
    </w:pPr>
    <w:rPr>
      <w:rFonts w:ascii="宋体"/>
      <w:kern w:val="0"/>
      <w:sz w:val="24"/>
    </w:rPr>
  </w:style>
  <w:style w:type="paragraph" w:customStyle="1" w:styleId="2Chara">
    <w:name w:val="正文 首行缩进:  2 字符 Char"/>
    <w:basedOn w:val="a6"/>
    <w:uiPriority w:val="99"/>
    <w:qFormat/>
    <w:locked/>
    <w:rsid w:val="00D823FA"/>
    <w:pPr>
      <w:spacing w:line="360" w:lineRule="auto"/>
      <w:ind w:firstLine="480"/>
    </w:pPr>
    <w:rPr>
      <w:kern w:val="0"/>
      <w:sz w:val="24"/>
    </w:rPr>
  </w:style>
  <w:style w:type="paragraph" w:customStyle="1" w:styleId="71">
    <w:name w:val="标题7"/>
    <w:basedOn w:val="7"/>
    <w:next w:val="a6"/>
    <w:uiPriority w:val="99"/>
    <w:qFormat/>
    <w:rsid w:val="00D823FA"/>
    <w:pPr>
      <w:tabs>
        <w:tab w:val="left" w:pos="432"/>
      </w:tabs>
      <w:adjustRightInd/>
      <w:spacing w:beforeLines="50" w:before="0" w:afterLines="50" w:after="0" w:line="360" w:lineRule="auto"/>
      <w:ind w:left="2940" w:hanging="420"/>
      <w:contextualSpacing/>
      <w:jc w:val="left"/>
      <w:textAlignment w:val="auto"/>
    </w:pPr>
    <w:rPr>
      <w:rFonts w:ascii="Times New Roman" w:eastAsia="黑体" w:hAnsi="Times New Roman"/>
      <w:bCs/>
      <w:kern w:val="2"/>
    </w:rPr>
  </w:style>
  <w:style w:type="paragraph" w:customStyle="1" w:styleId="91">
    <w:name w:val="标题9"/>
    <w:basedOn w:val="9"/>
    <w:next w:val="a6"/>
    <w:qFormat/>
    <w:rsid w:val="00D823FA"/>
    <w:pPr>
      <w:tabs>
        <w:tab w:val="left" w:pos="432"/>
      </w:tabs>
      <w:adjustRightInd/>
      <w:spacing w:line="319" w:lineRule="auto"/>
      <w:contextualSpacing/>
      <w:textAlignment w:val="auto"/>
    </w:pPr>
    <w:rPr>
      <w:rFonts w:ascii="Cambria" w:eastAsia="宋体" w:hAnsi="Cambria"/>
      <w:kern w:val="2"/>
      <w:szCs w:val="21"/>
      <w:lang w:eastAsia="en-US"/>
    </w:rPr>
  </w:style>
  <w:style w:type="paragraph" w:customStyle="1" w:styleId="FigureStep">
    <w:name w:val="Figure Step"/>
    <w:basedOn w:val="a6"/>
    <w:uiPriority w:val="99"/>
    <w:qFormat/>
    <w:rsid w:val="00D823FA"/>
    <w:pPr>
      <w:tabs>
        <w:tab w:val="left" w:pos="284"/>
      </w:tabs>
      <w:adjustRightInd w:val="0"/>
      <w:snapToGrid w:val="0"/>
      <w:spacing w:before="80"/>
      <w:ind w:left="227" w:hanging="227"/>
    </w:pPr>
    <w:rPr>
      <w:rFonts w:ascii="Arial" w:hAnsi="Arial" w:cs="Arial"/>
      <w:kern w:val="0"/>
      <w:sz w:val="20"/>
      <w:szCs w:val="15"/>
    </w:rPr>
  </w:style>
  <w:style w:type="paragraph" w:customStyle="1" w:styleId="affffffff3">
    <w:name w:val="符号 箭头"/>
    <w:basedOn w:val="a6"/>
    <w:qFormat/>
    <w:rsid w:val="00D823FA"/>
    <w:pPr>
      <w:spacing w:line="360" w:lineRule="auto"/>
      <w:ind w:firstLine="420"/>
    </w:pPr>
    <w:rPr>
      <w:rFonts w:ascii="Arial" w:hAnsi="Arial" w:cs="宋体"/>
      <w:sz w:val="24"/>
    </w:rPr>
  </w:style>
  <w:style w:type="paragraph" w:customStyle="1" w:styleId="InfoBlue">
    <w:name w:val="InfoBlue"/>
    <w:basedOn w:val="a6"/>
    <w:next w:val="af3"/>
    <w:qFormat/>
    <w:rsid w:val="00D823FA"/>
    <w:pPr>
      <w:widowControl/>
      <w:spacing w:after="120" w:line="240" w:lineRule="atLeast"/>
      <w:ind w:left="720"/>
      <w:jc w:val="left"/>
    </w:pPr>
    <w:rPr>
      <w:i/>
      <w:color w:val="0000FF"/>
      <w:kern w:val="0"/>
      <w:sz w:val="20"/>
      <w:lang w:eastAsia="en-US"/>
    </w:rPr>
  </w:style>
  <w:style w:type="paragraph" w:customStyle="1" w:styleId="p18">
    <w:name w:val="p18"/>
    <w:basedOn w:val="a6"/>
    <w:qFormat/>
    <w:rsid w:val="00D823FA"/>
    <w:pPr>
      <w:widowControl/>
      <w:ind w:firstLine="420"/>
      <w:jc w:val="left"/>
    </w:pPr>
    <w:rPr>
      <w:kern w:val="0"/>
      <w:szCs w:val="21"/>
    </w:rPr>
  </w:style>
  <w:style w:type="paragraph" w:customStyle="1" w:styleId="text">
    <w:name w:val="text"/>
    <w:basedOn w:val="a6"/>
    <w:uiPriority w:val="99"/>
    <w:qFormat/>
    <w:rsid w:val="00D823FA"/>
    <w:pPr>
      <w:widowControl/>
      <w:ind w:firstLineChars="200" w:firstLine="200"/>
      <w:jc w:val="left"/>
    </w:pPr>
    <w:rPr>
      <w:rFonts w:ascii="Arial" w:hAnsi="Arial"/>
      <w:kern w:val="0"/>
      <w:sz w:val="24"/>
      <w:lang w:eastAsia="en-US"/>
    </w:rPr>
  </w:style>
  <w:style w:type="paragraph" w:customStyle="1" w:styleId="1ffff">
    <w:name w:val="正文首行缩进1"/>
    <w:basedOn w:val="af3"/>
    <w:uiPriority w:val="99"/>
    <w:qFormat/>
    <w:locked/>
    <w:rsid w:val="00D823FA"/>
    <w:pPr>
      <w:widowControl/>
      <w:tabs>
        <w:tab w:val="clear" w:pos="567"/>
      </w:tabs>
      <w:spacing w:before="0" w:line="240" w:lineRule="auto"/>
      <w:ind w:firstLineChars="100" w:firstLine="100"/>
    </w:pPr>
    <w:rPr>
      <w:rFonts w:ascii="Arial" w:hAnsi="Arial" w:cs="Arial"/>
      <w:kern w:val="0"/>
      <w:sz w:val="20"/>
    </w:rPr>
  </w:style>
  <w:style w:type="paragraph" w:customStyle="1" w:styleId="2ff3">
    <w:name w:val="无间隔2"/>
    <w:qFormat/>
    <w:rsid w:val="00D823FA"/>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D823FA"/>
    <w:pPr>
      <w:spacing w:beforeLines="50" w:line="300" w:lineRule="auto"/>
      <w:ind w:firstLine="420"/>
      <w:jc w:val="both"/>
    </w:pPr>
    <w:rPr>
      <w:rFonts w:ascii="Times New Roman" w:eastAsia="宋体" w:hAnsi="Times New Roman" w:cs="Times New Roman"/>
      <w:kern w:val="0"/>
      <w:sz w:val="24"/>
      <w:szCs w:val="20"/>
    </w:rPr>
  </w:style>
  <w:style w:type="paragraph" w:customStyle="1" w:styleId="11f0">
    <w:name w:val="目录 11"/>
    <w:basedOn w:val="a6"/>
    <w:next w:val="a6"/>
    <w:uiPriority w:val="99"/>
    <w:qFormat/>
    <w:locked/>
    <w:rsid w:val="00D823FA"/>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szCs w:val="24"/>
    </w:rPr>
  </w:style>
  <w:style w:type="paragraph" w:customStyle="1" w:styleId="affffffff4">
    <w:name w:val="正文四号"/>
    <w:basedOn w:val="a6"/>
    <w:qFormat/>
    <w:rsid w:val="00D823FA"/>
    <w:pPr>
      <w:spacing w:line="360" w:lineRule="auto"/>
      <w:ind w:firstLineChars="200" w:firstLine="200"/>
    </w:pPr>
    <w:rPr>
      <w:sz w:val="28"/>
      <w:szCs w:val="28"/>
    </w:rPr>
  </w:style>
  <w:style w:type="paragraph" w:customStyle="1" w:styleId="2ff4">
    <w:name w:val="列表段落2"/>
    <w:basedOn w:val="a6"/>
    <w:uiPriority w:val="99"/>
    <w:qFormat/>
    <w:rsid w:val="00D823FA"/>
    <w:pPr>
      <w:ind w:firstLineChars="200" w:firstLine="420"/>
    </w:pPr>
  </w:style>
  <w:style w:type="paragraph" w:customStyle="1" w:styleId="xl102">
    <w:name w:val="xl102"/>
    <w:basedOn w:val="a6"/>
    <w:uiPriority w:val="99"/>
    <w:qFormat/>
    <w:rsid w:val="00D823F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6"/>
    <w:uiPriority w:val="99"/>
    <w:qFormat/>
    <w:rsid w:val="00D823FA"/>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80">
    <w:name w:val="样式18"/>
    <w:basedOn w:val="a6"/>
    <w:qFormat/>
    <w:rsid w:val="00D823FA"/>
    <w:pPr>
      <w:widowControl/>
      <w:tabs>
        <w:tab w:val="left" w:pos="992"/>
      </w:tabs>
      <w:spacing w:line="360" w:lineRule="auto"/>
      <w:ind w:left="992"/>
      <w:jc w:val="left"/>
      <w:outlineLvl w:val="4"/>
    </w:pPr>
    <w:rPr>
      <w:b/>
      <w:kern w:val="0"/>
      <w:sz w:val="28"/>
      <w:szCs w:val="28"/>
    </w:rPr>
  </w:style>
  <w:style w:type="paragraph" w:customStyle="1" w:styleId="074">
    <w:name w:val="样式 首行缩进:  0.74 厘米"/>
    <w:basedOn w:val="a6"/>
    <w:qFormat/>
    <w:rsid w:val="00D823FA"/>
    <w:pPr>
      <w:spacing w:line="360" w:lineRule="auto"/>
      <w:ind w:firstLineChars="200" w:firstLine="200"/>
    </w:pPr>
    <w:rPr>
      <w:rFonts w:eastAsia="仿宋" w:cs="宋体"/>
      <w:sz w:val="24"/>
    </w:rPr>
  </w:style>
  <w:style w:type="paragraph" w:customStyle="1" w:styleId="itemlist0">
    <w:name w:val="itemlist"/>
    <w:basedOn w:val="a6"/>
    <w:uiPriority w:val="99"/>
    <w:qFormat/>
    <w:rsid w:val="00D823FA"/>
    <w:pPr>
      <w:widowControl/>
      <w:spacing w:before="100" w:beforeAutospacing="1" w:after="100" w:afterAutospacing="1"/>
      <w:jc w:val="left"/>
    </w:pPr>
    <w:rPr>
      <w:rFonts w:ascii="宋体" w:hAnsi="宋体" w:cs="宋体"/>
      <w:kern w:val="0"/>
      <w:sz w:val="24"/>
      <w:szCs w:val="24"/>
    </w:rPr>
  </w:style>
  <w:style w:type="paragraph" w:customStyle="1" w:styleId="2ff5">
    <w:name w:val="首行缩进: 2字符"/>
    <w:basedOn w:val="a6"/>
    <w:uiPriority w:val="99"/>
    <w:qFormat/>
    <w:locked/>
    <w:rsid w:val="00D823FA"/>
    <w:pPr>
      <w:spacing w:line="300" w:lineRule="auto"/>
      <w:ind w:left="720"/>
    </w:pPr>
    <w:rPr>
      <w:rFonts w:ascii="Arial" w:hAnsi="Arial" w:cs="宋体"/>
      <w:kern w:val="0"/>
      <w:sz w:val="24"/>
    </w:rPr>
  </w:style>
  <w:style w:type="paragraph" w:customStyle="1" w:styleId="xl91">
    <w:name w:val="xl91"/>
    <w:basedOn w:val="a6"/>
    <w:uiPriority w:val="99"/>
    <w:qFormat/>
    <w:rsid w:val="00D823F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5">
    <w:name w:val="方案正文"/>
    <w:basedOn w:val="a6"/>
    <w:qFormat/>
    <w:rsid w:val="00D823FA"/>
    <w:pPr>
      <w:adjustRightInd w:val="0"/>
      <w:snapToGrid w:val="0"/>
      <w:spacing w:line="360" w:lineRule="auto"/>
      <w:ind w:left="840"/>
      <w:jc w:val="left"/>
    </w:pPr>
    <w:rPr>
      <w:rFonts w:ascii="宋体" w:hAnsi="宋体" w:cs="Arial"/>
      <w:kern w:val="0"/>
      <w:sz w:val="24"/>
      <w:szCs w:val="21"/>
    </w:rPr>
  </w:style>
  <w:style w:type="paragraph" w:customStyle="1" w:styleId="affffffff6">
    <w:name w:val="王越的正文"/>
    <w:basedOn w:val="a6"/>
    <w:qFormat/>
    <w:rsid w:val="00D823FA"/>
    <w:pPr>
      <w:spacing w:line="360" w:lineRule="auto"/>
      <w:ind w:firstLineChars="200" w:firstLine="480"/>
      <w:jc w:val="left"/>
    </w:pPr>
    <w:rPr>
      <w:rFonts w:ascii="Courier New" w:hAnsi="Courier New" w:cs="Wingdings"/>
      <w:szCs w:val="24"/>
    </w:rPr>
  </w:style>
  <w:style w:type="paragraph" w:customStyle="1" w:styleId="xl95">
    <w:name w:val="xl95"/>
    <w:basedOn w:val="a6"/>
    <w:uiPriority w:val="99"/>
    <w:qFormat/>
    <w:rsid w:val="00D823FA"/>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6"/>
    <w:qFormat/>
    <w:rsid w:val="00D823FA"/>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72">
    <w:name w:val="样式 标题 7 +"/>
    <w:basedOn w:val="7"/>
    <w:qFormat/>
    <w:rsid w:val="00D823FA"/>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paragraph" w:customStyle="1" w:styleId="affffffff7">
    <w:name w:val="编号，四号"/>
    <w:basedOn w:val="afffffffb"/>
    <w:qFormat/>
    <w:rsid w:val="00D823FA"/>
    <w:pPr>
      <w:tabs>
        <w:tab w:val="left" w:pos="360"/>
        <w:tab w:val="left" w:pos="425"/>
      </w:tabs>
      <w:spacing w:beforeLines="0"/>
      <w:ind w:firstLine="0"/>
    </w:pPr>
    <w:rPr>
      <w:rFonts w:ascii="Times New Roman" w:hAnsi="Times New Roman" w:cs="Times New Roman"/>
      <w:sz w:val="28"/>
      <w:szCs w:val="28"/>
    </w:rPr>
  </w:style>
  <w:style w:type="paragraph" w:customStyle="1" w:styleId="1ffff0">
    <w:name w:val="附件(1)"/>
    <w:basedOn w:val="a6"/>
    <w:qFormat/>
    <w:rsid w:val="00D823FA"/>
    <w:pPr>
      <w:spacing w:line="360" w:lineRule="auto"/>
      <w:ind w:firstLine="400"/>
    </w:pPr>
    <w:rPr>
      <w:sz w:val="24"/>
      <w:szCs w:val="24"/>
    </w:rPr>
  </w:style>
  <w:style w:type="paragraph" w:customStyle="1" w:styleId="xl97">
    <w:name w:val="xl97"/>
    <w:basedOn w:val="a6"/>
    <w:uiPriority w:val="99"/>
    <w:qFormat/>
    <w:rsid w:val="00D823FA"/>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6"/>
    <w:uiPriority w:val="99"/>
    <w:qFormat/>
    <w:rsid w:val="00D823FA"/>
    <w:pPr>
      <w:widowControl/>
      <w:spacing w:before="100" w:beforeAutospacing="1" w:after="100" w:afterAutospacing="1"/>
      <w:jc w:val="left"/>
    </w:pPr>
    <w:rPr>
      <w:rFonts w:ascii="宋体" w:hAnsi="宋体" w:cs="宋体"/>
      <w:kern w:val="0"/>
      <w:sz w:val="24"/>
      <w:szCs w:val="24"/>
    </w:rPr>
  </w:style>
  <w:style w:type="paragraph" w:customStyle="1" w:styleId="affffffff8">
    <w:name w:val="图号"/>
    <w:basedOn w:val="a6"/>
    <w:uiPriority w:val="99"/>
    <w:qFormat/>
    <w:locked/>
    <w:rsid w:val="00D823FA"/>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6"/>
    <w:uiPriority w:val="99"/>
    <w:qFormat/>
    <w:locked/>
    <w:rsid w:val="00D823FA"/>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9">
    <w:name w:val="正文黑体"/>
    <w:basedOn w:val="00"/>
    <w:qFormat/>
    <w:rsid w:val="00D823FA"/>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D823FA"/>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fffffffa">
    <w:name w:val="表号"/>
    <w:basedOn w:val="a6"/>
    <w:next w:val="afb"/>
    <w:uiPriority w:val="99"/>
    <w:qFormat/>
    <w:locked/>
    <w:rsid w:val="00D823FA"/>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affffffffb">
    <w:name w:val="图格式"/>
    <w:basedOn w:val="a6"/>
    <w:uiPriority w:val="99"/>
    <w:qFormat/>
    <w:locked/>
    <w:rsid w:val="00D823FA"/>
    <w:pPr>
      <w:jc w:val="center"/>
    </w:pPr>
    <w:rPr>
      <w:rFonts w:ascii="Arial" w:eastAsia="微软雅黑" w:hAnsi="Arial"/>
      <w:kern w:val="0"/>
      <w:sz w:val="20"/>
      <w:szCs w:val="24"/>
    </w:rPr>
  </w:style>
  <w:style w:type="paragraph" w:customStyle="1" w:styleId="xl86">
    <w:name w:val="xl86"/>
    <w:basedOn w:val="a6"/>
    <w:uiPriority w:val="99"/>
    <w:qFormat/>
    <w:rsid w:val="00D823F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6"/>
    <w:uiPriority w:val="99"/>
    <w:qFormat/>
    <w:rsid w:val="00D823FA"/>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6"/>
    <w:uiPriority w:val="99"/>
    <w:qFormat/>
    <w:rsid w:val="00D823FA"/>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412">
    <w:name w:val="标题 41"/>
    <w:basedOn w:val="14"/>
    <w:next w:val="14"/>
    <w:uiPriority w:val="99"/>
    <w:semiHidden/>
    <w:qFormat/>
    <w:locked/>
    <w:rsid w:val="00D823FA"/>
    <w:pPr>
      <w:keepNext/>
      <w:keepLines/>
      <w:framePr w:wrap="around" w:hAnchor="text" w:y="1"/>
      <w:tabs>
        <w:tab w:val="left" w:pos="360"/>
      </w:tabs>
      <w:spacing w:beforeLines="50" w:line="300" w:lineRule="auto"/>
      <w:jc w:val="left"/>
      <w:outlineLvl w:val="3"/>
    </w:pPr>
    <w:rPr>
      <w:rFonts w:eastAsia="黑体" w:hint="eastAsia"/>
      <w:spacing w:val="6"/>
      <w:kern w:val="0"/>
      <w:sz w:val="24"/>
      <w:szCs w:val="28"/>
      <w:u w:color="000000"/>
    </w:rPr>
  </w:style>
  <w:style w:type="paragraph" w:customStyle="1" w:styleId="-10">
    <w:name w:val="正文-带编号1)"/>
    <w:basedOn w:val="a6"/>
    <w:uiPriority w:val="99"/>
    <w:qFormat/>
    <w:rsid w:val="00D823FA"/>
    <w:pPr>
      <w:tabs>
        <w:tab w:val="left" w:pos="840"/>
      </w:tabs>
      <w:spacing w:beforeLines="50" w:line="400" w:lineRule="exact"/>
    </w:pPr>
    <w:rPr>
      <w:rFonts w:ascii="Arial" w:hAnsi="Arial"/>
      <w:kern w:val="0"/>
      <w:sz w:val="24"/>
      <w:szCs w:val="24"/>
    </w:rPr>
  </w:style>
  <w:style w:type="paragraph" w:customStyle="1" w:styleId="ItemList2">
    <w:name w:val="Item List_2"/>
    <w:basedOn w:val="ItemList"/>
    <w:qFormat/>
    <w:rsid w:val="00D823FA"/>
    <w:pPr>
      <w:tabs>
        <w:tab w:val="left" w:pos="360"/>
      </w:tabs>
      <w:spacing w:before="40" w:after="40" w:line="240" w:lineRule="auto"/>
      <w:ind w:left="1134" w:hanging="510"/>
      <w:jc w:val="both"/>
    </w:pPr>
    <w:rPr>
      <w:lang w:eastAsia="en-US"/>
    </w:rPr>
  </w:style>
  <w:style w:type="paragraph" w:customStyle="1" w:styleId="affffffffc">
    <w:name w:val="首行缩进"/>
    <w:basedOn w:val="a6"/>
    <w:uiPriority w:val="99"/>
    <w:qFormat/>
    <w:rsid w:val="00D823FA"/>
    <w:pPr>
      <w:autoSpaceDE w:val="0"/>
      <w:autoSpaceDN w:val="0"/>
      <w:adjustRightInd w:val="0"/>
      <w:spacing w:line="360" w:lineRule="auto"/>
      <w:ind w:firstLine="720"/>
      <w:jc w:val="left"/>
    </w:pPr>
    <w:rPr>
      <w:kern w:val="0"/>
      <w:sz w:val="20"/>
      <w:szCs w:val="21"/>
    </w:rPr>
  </w:style>
  <w:style w:type="paragraph" w:customStyle="1" w:styleId="affffffffd">
    <w:name w:val="正文（黑体）"/>
    <w:basedOn w:val="a6"/>
    <w:next w:val="a6"/>
    <w:qFormat/>
    <w:rsid w:val="00D823FA"/>
    <w:pPr>
      <w:spacing w:beforeLines="50" w:line="360" w:lineRule="auto"/>
      <w:ind w:firstLineChars="200" w:firstLine="480"/>
    </w:pPr>
    <w:rPr>
      <w:rFonts w:ascii="黑体" w:eastAsia="黑体"/>
      <w:color w:val="000080"/>
      <w:sz w:val="24"/>
      <w:szCs w:val="24"/>
    </w:rPr>
  </w:style>
  <w:style w:type="paragraph" w:customStyle="1" w:styleId="2H2Heading2HiddenHeading2CCBSheading22ndlevelh1">
    <w:name w:val="样式 标题 2H2Heading 2 HiddenHeading 2 CCBSheading 22nd levelh...1"/>
    <w:basedOn w:val="20"/>
    <w:qFormat/>
    <w:rsid w:val="00D823FA"/>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ff1">
    <w:name w:val="纯文本1"/>
    <w:basedOn w:val="a6"/>
    <w:qFormat/>
    <w:locked/>
    <w:rsid w:val="00D823FA"/>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0"/>
    <w:uiPriority w:val="99"/>
    <w:qFormat/>
    <w:rsid w:val="00D823FA"/>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e">
    <w:name w:val="插图题注"/>
    <w:next w:val="a6"/>
    <w:uiPriority w:val="99"/>
    <w:qFormat/>
    <w:locked/>
    <w:rsid w:val="00D823FA"/>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
    <w:name w:val="段落正文"/>
    <w:qFormat/>
    <w:rsid w:val="00D823FA"/>
    <w:pPr>
      <w:spacing w:before="60" w:after="60"/>
      <w:ind w:firstLineChars="200" w:firstLine="200"/>
      <w:jc w:val="both"/>
    </w:pPr>
    <w:rPr>
      <w:rFonts w:ascii="Arial" w:eastAsia="宋体" w:hAnsi="Arial" w:cs="Times New Roman"/>
      <w:sz w:val="24"/>
      <w:szCs w:val="24"/>
    </w:rPr>
  </w:style>
  <w:style w:type="paragraph" w:customStyle="1" w:styleId="1ffff2">
    <w:name w:val="题注1"/>
    <w:basedOn w:val="14"/>
    <w:next w:val="14"/>
    <w:uiPriority w:val="99"/>
    <w:qFormat/>
    <w:locked/>
    <w:rsid w:val="00D823FA"/>
    <w:pPr>
      <w:framePr w:wrap="around" w:hAnchor="text" w:y="1"/>
      <w:widowControl w:val="0"/>
      <w:spacing w:line="360" w:lineRule="auto"/>
      <w:ind w:firstLineChars="200" w:firstLine="420"/>
    </w:pPr>
    <w:rPr>
      <w:rFonts w:ascii="Cambria" w:eastAsia="黑体" w:hAnsi="Cambria" w:cs="黑体" w:hint="eastAsia"/>
      <w:kern w:val="0"/>
      <w:sz w:val="20"/>
      <w:szCs w:val="20"/>
      <w:u w:color="000000"/>
    </w:rPr>
  </w:style>
  <w:style w:type="paragraph" w:customStyle="1" w:styleId="xl70">
    <w:name w:val="xl70"/>
    <w:basedOn w:val="a6"/>
    <w:qFormat/>
    <w:rsid w:val="00D823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6"/>
    <w:qFormat/>
    <w:rsid w:val="00D823FA"/>
    <w:pPr>
      <w:ind w:firstLineChars="200" w:firstLine="200"/>
    </w:pPr>
    <w:rPr>
      <w:color w:val="000000"/>
      <w:szCs w:val="24"/>
    </w:rPr>
  </w:style>
  <w:style w:type="paragraph" w:customStyle="1" w:styleId="1ffff3">
    <w:name w:val="表格标题1"/>
    <w:basedOn w:val="a6"/>
    <w:uiPriority w:val="99"/>
    <w:qFormat/>
    <w:rsid w:val="00D823FA"/>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D823FA"/>
    <w:pPr>
      <w:tabs>
        <w:tab w:val="left" w:pos="432"/>
      </w:tabs>
      <w:adjustRightInd/>
      <w:spacing w:line="316"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6"/>
    <w:uiPriority w:val="99"/>
    <w:qFormat/>
    <w:rsid w:val="00D823FA"/>
    <w:rPr>
      <w:rFonts w:ascii="Tahoma" w:hAnsi="Tahoma"/>
      <w:kern w:val="0"/>
      <w:sz w:val="24"/>
    </w:rPr>
  </w:style>
  <w:style w:type="paragraph" w:customStyle="1" w:styleId="xl103">
    <w:name w:val="xl103"/>
    <w:basedOn w:val="a6"/>
    <w:uiPriority w:val="99"/>
    <w:qFormat/>
    <w:rsid w:val="00D823F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D823FA"/>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0">
    <w:name w:val="图样式"/>
    <w:basedOn w:val="a6"/>
    <w:uiPriority w:val="99"/>
    <w:qFormat/>
    <w:locked/>
    <w:rsid w:val="00D823FA"/>
    <w:pPr>
      <w:widowControl/>
      <w:autoSpaceDE w:val="0"/>
      <w:autoSpaceDN w:val="0"/>
      <w:adjustRightInd w:val="0"/>
      <w:spacing w:before="80" w:line="360" w:lineRule="auto"/>
      <w:ind w:firstLine="400"/>
      <w:jc w:val="center"/>
    </w:pPr>
    <w:rPr>
      <w:kern w:val="0"/>
      <w:sz w:val="20"/>
    </w:rPr>
  </w:style>
  <w:style w:type="paragraph" w:customStyle="1" w:styleId="6-1">
    <w:name w:val="标题6-1"/>
    <w:basedOn w:val="ae"/>
    <w:qFormat/>
    <w:rsid w:val="00D823FA"/>
    <w:pPr>
      <w:spacing w:beforeLines="50" w:before="0" w:after="0" w:line="360" w:lineRule="auto"/>
      <w:ind w:left="1134" w:hanging="1134"/>
      <w:contextualSpacing/>
      <w:jc w:val="both"/>
      <w:outlineLvl w:val="3"/>
    </w:pPr>
    <w:rPr>
      <w:rFonts w:ascii="Times New Roman" w:eastAsia="宋体" w:hAnsi="Times New Roman" w:cs="Times New Roman"/>
      <w:b w:val="0"/>
      <w:bCs w:val="0"/>
      <w:sz w:val="24"/>
      <w:szCs w:val="24"/>
      <w:lang w:val="zh-CN"/>
    </w:rPr>
  </w:style>
  <w:style w:type="paragraph" w:customStyle="1" w:styleId="afffffffff1">
    <w:name w:val="有符号正文"/>
    <w:basedOn w:val="a6"/>
    <w:uiPriority w:val="99"/>
    <w:qFormat/>
    <w:locked/>
    <w:rsid w:val="00D823FA"/>
    <w:pPr>
      <w:spacing w:line="400" w:lineRule="exact"/>
      <w:ind w:left="426"/>
    </w:pPr>
    <w:rPr>
      <w:rFonts w:ascii="Arial" w:eastAsia="微软雅黑" w:hAnsi="Arial"/>
      <w:kern w:val="0"/>
      <w:sz w:val="20"/>
      <w:szCs w:val="24"/>
    </w:rPr>
  </w:style>
  <w:style w:type="paragraph" w:customStyle="1" w:styleId="afffffffff2">
    <w:name w:val="文件标题"/>
    <w:next w:val="a6"/>
    <w:qFormat/>
    <w:rsid w:val="00D823FA"/>
    <w:pPr>
      <w:jc w:val="center"/>
    </w:pPr>
    <w:rPr>
      <w:rFonts w:ascii="Times New Roman" w:eastAsia="黑体" w:hAnsi="Times New Roman" w:cs="Times New Roman"/>
      <w:b/>
      <w:kern w:val="0"/>
      <w:sz w:val="44"/>
      <w:szCs w:val="20"/>
    </w:rPr>
  </w:style>
  <w:style w:type="paragraph" w:customStyle="1" w:styleId="57">
    <w:name w:val="5"/>
    <w:basedOn w:val="a6"/>
    <w:qFormat/>
    <w:rsid w:val="00D823FA"/>
    <w:pPr>
      <w:spacing w:line="360" w:lineRule="auto"/>
    </w:pPr>
    <w:rPr>
      <w:sz w:val="24"/>
      <w:szCs w:val="24"/>
    </w:rPr>
  </w:style>
  <w:style w:type="paragraph" w:customStyle="1" w:styleId="20505">
    <w:name w:val="样式 首行缩进:  2 字符 段前: 0.5 行 段后: 0.5 行"/>
    <w:basedOn w:val="a6"/>
    <w:qFormat/>
    <w:rsid w:val="00D823FA"/>
    <w:pPr>
      <w:spacing w:beforeLines="50" w:line="300" w:lineRule="auto"/>
      <w:ind w:firstLineChars="200" w:firstLine="200"/>
    </w:pPr>
    <w:rPr>
      <w:sz w:val="24"/>
      <w:szCs w:val="28"/>
    </w:rPr>
  </w:style>
  <w:style w:type="paragraph" w:customStyle="1" w:styleId="125">
    <w:name w:val="正文1.25"/>
    <w:basedOn w:val="a6"/>
    <w:uiPriority w:val="99"/>
    <w:qFormat/>
    <w:locked/>
    <w:rsid w:val="00D823FA"/>
    <w:pPr>
      <w:spacing w:line="300" w:lineRule="auto"/>
      <w:ind w:firstLineChars="200" w:firstLine="480"/>
    </w:pPr>
    <w:rPr>
      <w:kern w:val="0"/>
      <w:sz w:val="24"/>
    </w:rPr>
  </w:style>
  <w:style w:type="paragraph" w:customStyle="1" w:styleId="3f0">
    <w:name w:val="无间隔3"/>
    <w:uiPriority w:val="1"/>
    <w:qFormat/>
    <w:rsid w:val="00D823FA"/>
    <w:pPr>
      <w:widowControl w:val="0"/>
      <w:spacing w:line="360" w:lineRule="auto"/>
      <w:jc w:val="both"/>
    </w:pPr>
    <w:rPr>
      <w:rFonts w:ascii="Times New Roman" w:eastAsia="宋体" w:hAnsi="Times New Roman" w:cs="Times New Roman"/>
    </w:rPr>
  </w:style>
  <w:style w:type="paragraph" w:customStyle="1" w:styleId="xl105">
    <w:name w:val="xl105"/>
    <w:basedOn w:val="a6"/>
    <w:uiPriority w:val="99"/>
    <w:qFormat/>
    <w:rsid w:val="00D823F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2">
    <w:name w:val="标题 31"/>
    <w:basedOn w:val="14"/>
    <w:next w:val="14"/>
    <w:uiPriority w:val="99"/>
    <w:semiHidden/>
    <w:qFormat/>
    <w:locked/>
    <w:rsid w:val="00D823FA"/>
    <w:pPr>
      <w:keepNext/>
      <w:keepLines/>
      <w:framePr w:wrap="around" w:hAnchor="text" w:y="1"/>
      <w:spacing w:beforeLines="50" w:line="360" w:lineRule="auto"/>
      <w:ind w:left="142"/>
      <w:jc w:val="left"/>
      <w:outlineLvl w:val="2"/>
    </w:pPr>
    <w:rPr>
      <w:rFonts w:eastAsia="黑体" w:hint="eastAsia"/>
      <w:color w:val="000000"/>
      <w:kern w:val="44"/>
      <w:sz w:val="28"/>
      <w:szCs w:val="32"/>
      <w:u w:color="000000"/>
    </w:rPr>
  </w:style>
  <w:style w:type="paragraph" w:customStyle="1" w:styleId="2ff6">
    <w:name w:val="引用2"/>
    <w:basedOn w:val="a6"/>
    <w:next w:val="a6"/>
    <w:uiPriority w:val="29"/>
    <w:qFormat/>
    <w:rsid w:val="00D823FA"/>
    <w:pPr>
      <w:spacing w:line="360" w:lineRule="auto"/>
    </w:pPr>
    <w:rPr>
      <w:i/>
      <w:iCs/>
      <w:color w:val="000000"/>
      <w:sz w:val="24"/>
      <w:szCs w:val="21"/>
    </w:rPr>
  </w:style>
  <w:style w:type="paragraph" w:customStyle="1" w:styleId="xl93">
    <w:name w:val="xl93"/>
    <w:basedOn w:val="a6"/>
    <w:uiPriority w:val="99"/>
    <w:qFormat/>
    <w:rsid w:val="00D823F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1"/>
    <w:next w:val="a6"/>
    <w:uiPriority w:val="39"/>
    <w:qFormat/>
    <w:rsid w:val="00D823FA"/>
    <w:pPr>
      <w:autoSpaceDE/>
      <w:autoSpaceDN/>
      <w:adjustRightInd/>
      <w:spacing w:before="340" w:after="330" w:line="576" w:lineRule="auto"/>
      <w:jc w:val="both"/>
      <w:outlineLvl w:val="9"/>
    </w:pPr>
    <w:rPr>
      <w:rFonts w:ascii="Times New Roman" w:hAnsi="Times New Roman"/>
      <w:bCs/>
      <w:sz w:val="44"/>
      <w:szCs w:val="44"/>
    </w:rPr>
  </w:style>
  <w:style w:type="paragraph" w:customStyle="1" w:styleId="82">
    <w:name w:val="标题8"/>
    <w:basedOn w:val="8"/>
    <w:next w:val="a6"/>
    <w:qFormat/>
    <w:rsid w:val="00D823FA"/>
    <w:pPr>
      <w:tabs>
        <w:tab w:val="left" w:pos="360"/>
        <w:tab w:val="left" w:pos="432"/>
      </w:tabs>
      <w:adjustRightInd/>
      <w:spacing w:beforeLines="50" w:before="0" w:afterLines="50" w:after="0" w:line="360" w:lineRule="auto"/>
      <w:ind w:left="360" w:hanging="360"/>
      <w:contextualSpacing/>
      <w:jc w:val="left"/>
      <w:textAlignment w:val="auto"/>
    </w:pPr>
    <w:rPr>
      <w:kern w:val="2"/>
      <w:sz w:val="21"/>
    </w:rPr>
  </w:style>
  <w:style w:type="paragraph" w:customStyle="1" w:styleId="1ffff4">
    <w:name w:val="标识1"/>
    <w:basedOn w:val="af3"/>
    <w:qFormat/>
    <w:rsid w:val="00D823FA"/>
    <w:pPr>
      <w:tabs>
        <w:tab w:val="clear" w:pos="567"/>
      </w:tabs>
      <w:spacing w:before="0" w:after="120" w:line="240" w:lineRule="auto"/>
    </w:pPr>
    <w:rPr>
      <w:rFonts w:hAnsi="Times New Roman"/>
      <w:sz w:val="21"/>
      <w:lang w:val="zh-CN"/>
    </w:rPr>
  </w:style>
  <w:style w:type="paragraph" w:customStyle="1" w:styleId="afffffffff3">
    <w:name w:val="正文小四"/>
    <w:basedOn w:val="a6"/>
    <w:qFormat/>
    <w:rsid w:val="00D823FA"/>
    <w:pPr>
      <w:spacing w:beforeLines="50" w:line="360" w:lineRule="auto"/>
      <w:ind w:firstLineChars="200" w:firstLine="360"/>
      <w:jc w:val="left"/>
    </w:pPr>
    <w:rPr>
      <w:sz w:val="18"/>
      <w:szCs w:val="18"/>
    </w:rPr>
  </w:style>
  <w:style w:type="paragraph" w:customStyle="1" w:styleId="xl94">
    <w:name w:val="xl94"/>
    <w:basedOn w:val="a6"/>
    <w:uiPriority w:val="99"/>
    <w:qFormat/>
    <w:rsid w:val="00D823FA"/>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6"/>
    <w:uiPriority w:val="99"/>
    <w:qFormat/>
    <w:rsid w:val="00D823F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6"/>
    <w:uiPriority w:val="99"/>
    <w:qFormat/>
    <w:rsid w:val="00D823F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2">
    <w:name w:val="3.2.变"/>
    <w:basedOn w:val="a6"/>
    <w:uiPriority w:val="99"/>
    <w:semiHidden/>
    <w:qFormat/>
    <w:locked/>
    <w:rsid w:val="00D823FA"/>
    <w:pPr>
      <w:spacing w:beforeLines="50" w:line="360" w:lineRule="auto"/>
      <w:ind w:left="420" w:firstLineChars="200" w:firstLine="200"/>
    </w:pPr>
    <w:rPr>
      <w:b/>
      <w:kern w:val="0"/>
      <w:sz w:val="24"/>
      <w:szCs w:val="24"/>
    </w:rPr>
  </w:style>
  <w:style w:type="paragraph" w:customStyle="1" w:styleId="LLLL3">
    <w:name w:val="LLLL3"/>
    <w:basedOn w:val="31"/>
    <w:uiPriority w:val="99"/>
    <w:semiHidden/>
    <w:qFormat/>
    <w:locked/>
    <w:rsid w:val="00D823FA"/>
    <w:pPr>
      <w:keepNext w:val="0"/>
      <w:keepLines w:val="0"/>
      <w:widowControl/>
      <w:tabs>
        <w:tab w:val="left" w:pos="432"/>
        <w:tab w:val="left" w:pos="720"/>
      </w:tabs>
      <w:autoSpaceDE/>
      <w:autoSpaceDN/>
      <w:adjustRightInd/>
      <w:spacing w:before="260" w:after="260" w:line="412" w:lineRule="auto"/>
      <w:ind w:left="1260" w:rightChars="100" w:right="100" w:hanging="420"/>
    </w:pPr>
    <w:rPr>
      <w:rFonts w:ascii="微软雅黑" w:eastAsia="微软雅黑" w:hAnsi="微软雅黑" w:cs="微软雅黑"/>
      <w:bCs/>
      <w:sz w:val="28"/>
      <w:szCs w:val="32"/>
      <w:u w:val="none"/>
    </w:rPr>
  </w:style>
  <w:style w:type="paragraph" w:customStyle="1" w:styleId="afffffffff4">
    <w:name w:val="表格标题"/>
    <w:basedOn w:val="a6"/>
    <w:qFormat/>
    <w:rsid w:val="00D823FA"/>
    <w:pPr>
      <w:spacing w:before="40" w:line="220" w:lineRule="exact"/>
    </w:pPr>
    <w:rPr>
      <w:rFonts w:ascii="Arial" w:eastAsia="黑体" w:hAnsi="Arial"/>
      <w:color w:val="007CA8"/>
      <w:kern w:val="0"/>
      <w:sz w:val="18"/>
      <w:szCs w:val="13"/>
    </w:rPr>
  </w:style>
  <w:style w:type="paragraph" w:customStyle="1" w:styleId="xl107">
    <w:name w:val="xl107"/>
    <w:basedOn w:val="a6"/>
    <w:uiPriority w:val="99"/>
    <w:qFormat/>
    <w:rsid w:val="00D823F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5"/>
    <w:uiPriority w:val="99"/>
    <w:qFormat/>
    <w:locked/>
    <w:rsid w:val="00D823FA"/>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6"/>
    <w:qFormat/>
    <w:rsid w:val="00D823FA"/>
    <w:pPr>
      <w:adjustRightInd w:val="0"/>
      <w:snapToGrid w:val="0"/>
      <w:spacing w:line="396" w:lineRule="auto"/>
      <w:ind w:firstLineChars="207" w:firstLine="207"/>
    </w:pPr>
    <w:rPr>
      <w:rFonts w:ascii="Century Gothic" w:cs="宋体"/>
      <w:sz w:val="28"/>
    </w:rPr>
  </w:style>
  <w:style w:type="paragraph" w:customStyle="1" w:styleId="GP">
    <w:name w:val="GP正文(首行缩进)"/>
    <w:basedOn w:val="a6"/>
    <w:qFormat/>
    <w:rsid w:val="00D823FA"/>
    <w:pPr>
      <w:spacing w:line="360" w:lineRule="auto"/>
      <w:ind w:firstLineChars="200" w:firstLine="200"/>
      <w:jc w:val="left"/>
    </w:pPr>
    <w:rPr>
      <w:sz w:val="24"/>
      <w:szCs w:val="21"/>
    </w:rPr>
  </w:style>
  <w:style w:type="paragraph" w:customStyle="1" w:styleId="afffffffff5">
    <w:name w:val="表格题注"/>
    <w:next w:val="a6"/>
    <w:uiPriority w:val="99"/>
    <w:qFormat/>
    <w:locked/>
    <w:rsid w:val="00D823FA"/>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6">
    <w:name w:val="附件标题"/>
    <w:basedOn w:val="a6"/>
    <w:qFormat/>
    <w:rsid w:val="00D823FA"/>
    <w:pPr>
      <w:spacing w:line="360" w:lineRule="auto"/>
      <w:jc w:val="center"/>
    </w:pPr>
    <w:rPr>
      <w:rFonts w:ascii="Arial" w:eastAsia="黑体" w:hAnsi="Arial"/>
      <w:sz w:val="24"/>
      <w:szCs w:val="24"/>
    </w:rPr>
  </w:style>
  <w:style w:type="paragraph" w:customStyle="1" w:styleId="TableDescription">
    <w:name w:val="Table Description"/>
    <w:uiPriority w:val="99"/>
    <w:qFormat/>
    <w:rsid w:val="00D823FA"/>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4"/>
    <w:next w:val="14"/>
    <w:uiPriority w:val="99"/>
    <w:semiHidden/>
    <w:qFormat/>
    <w:locked/>
    <w:rsid w:val="00D823FA"/>
    <w:pPr>
      <w:keepNext/>
      <w:keepLines/>
      <w:framePr w:wrap="around" w:hAnchor="text" w:y="1"/>
      <w:tabs>
        <w:tab w:val="left" w:pos="1008"/>
      </w:tabs>
      <w:spacing w:line="360" w:lineRule="auto"/>
      <w:ind w:left="113"/>
      <w:jc w:val="left"/>
      <w:outlineLvl w:val="4"/>
    </w:pPr>
    <w:rPr>
      <w:rFonts w:ascii="宋体" w:hAnsi="宋体" w:hint="eastAsia"/>
      <w:b/>
      <w:spacing w:val="6"/>
      <w:kern w:val="0"/>
      <w:sz w:val="24"/>
      <w:u w:color="000000"/>
    </w:rPr>
  </w:style>
  <w:style w:type="paragraph" w:customStyle="1" w:styleId="1ffff5">
    <w:name w:val="样式 正文首行缩进 + 首行缩进:  1 字符"/>
    <w:basedOn w:val="afb"/>
    <w:qFormat/>
    <w:rsid w:val="00D823FA"/>
    <w:pPr>
      <w:widowControl/>
      <w:tabs>
        <w:tab w:val="left" w:pos="567"/>
      </w:tabs>
      <w:spacing w:after="40"/>
      <w:ind w:left="420" w:firstLineChars="200" w:firstLine="200"/>
      <w:jc w:val="left"/>
    </w:pPr>
    <w:rPr>
      <w:rFonts w:cs="宋体"/>
      <w:sz w:val="21"/>
      <w:szCs w:val="20"/>
      <w:lang w:val="zh-CN"/>
    </w:rPr>
  </w:style>
  <w:style w:type="paragraph" w:customStyle="1" w:styleId="1ffff6">
    <w:name w:val="附件1."/>
    <w:basedOn w:val="11"/>
    <w:qFormat/>
    <w:rsid w:val="00D823FA"/>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0">
    <w:name w:val="样式15"/>
    <w:basedOn w:val="a6"/>
    <w:qFormat/>
    <w:rsid w:val="00D823FA"/>
    <w:pPr>
      <w:widowControl/>
      <w:tabs>
        <w:tab w:val="left" w:pos="709"/>
      </w:tabs>
      <w:spacing w:line="360" w:lineRule="auto"/>
      <w:ind w:left="709"/>
      <w:jc w:val="left"/>
      <w:outlineLvl w:val="2"/>
    </w:pPr>
    <w:rPr>
      <w:b/>
      <w:kern w:val="0"/>
      <w:sz w:val="30"/>
      <w:szCs w:val="30"/>
    </w:rPr>
  </w:style>
  <w:style w:type="paragraph" w:customStyle="1" w:styleId="afffffffff7">
    <w:name w:val="正文（首行不缩进）"/>
    <w:basedOn w:val="a6"/>
    <w:uiPriority w:val="99"/>
    <w:qFormat/>
    <w:rsid w:val="00D823FA"/>
    <w:rPr>
      <w:kern w:val="0"/>
      <w:sz w:val="20"/>
      <w:szCs w:val="24"/>
    </w:rPr>
  </w:style>
  <w:style w:type="paragraph" w:customStyle="1" w:styleId="afffffffff8">
    <w:name w:val="王越的标题"/>
    <w:basedOn w:val="a6"/>
    <w:qFormat/>
    <w:rsid w:val="00D823FA"/>
    <w:pPr>
      <w:spacing w:line="360" w:lineRule="auto"/>
      <w:ind w:firstLineChars="200" w:firstLine="200"/>
      <w:jc w:val="center"/>
    </w:pPr>
    <w:rPr>
      <w:rFonts w:ascii="Courier New" w:hAnsi="Courier New" w:cs="Wingdings"/>
      <w:b/>
      <w:sz w:val="32"/>
      <w:szCs w:val="24"/>
    </w:rPr>
  </w:style>
  <w:style w:type="paragraph" w:customStyle="1" w:styleId="3GB2312">
    <w:name w:val="样式 标题 3 + 楷体_GB2312"/>
    <w:basedOn w:val="31"/>
    <w:uiPriority w:val="99"/>
    <w:qFormat/>
    <w:locked/>
    <w:rsid w:val="00D823FA"/>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u w:val="none"/>
    </w:rPr>
  </w:style>
  <w:style w:type="paragraph" w:customStyle="1" w:styleId="afffffffff9">
    <w:name w:val="王越的表格"/>
    <w:basedOn w:val="affffffff6"/>
    <w:qFormat/>
    <w:rsid w:val="00D823FA"/>
    <w:pPr>
      <w:spacing w:line="240" w:lineRule="auto"/>
      <w:ind w:firstLineChars="0" w:firstLine="0"/>
    </w:pPr>
  </w:style>
  <w:style w:type="paragraph" w:customStyle="1" w:styleId="4a">
    <w:name w:val="正文缩进4"/>
    <w:basedOn w:val="a6"/>
    <w:qFormat/>
    <w:rsid w:val="00D823FA"/>
    <w:pPr>
      <w:widowControl/>
      <w:ind w:firstLine="420"/>
      <w:jc w:val="left"/>
    </w:pPr>
    <w:rPr>
      <w:szCs w:val="21"/>
    </w:rPr>
  </w:style>
  <w:style w:type="paragraph" w:customStyle="1" w:styleId="afffffffffa">
    <w:name w:val="小点说明"/>
    <w:basedOn w:val="a6"/>
    <w:next w:val="a6"/>
    <w:uiPriority w:val="99"/>
    <w:qFormat/>
    <w:locked/>
    <w:rsid w:val="00D823FA"/>
    <w:pPr>
      <w:adjustRightInd w:val="0"/>
      <w:snapToGrid w:val="0"/>
      <w:spacing w:beforeLines="50" w:line="360" w:lineRule="auto"/>
      <w:ind w:left="420" w:firstLineChars="200" w:firstLine="200"/>
    </w:pPr>
    <w:rPr>
      <w:rFonts w:ascii="宋体" w:hAnsi="宋体"/>
      <w:b/>
      <w:bCs/>
      <w:color w:val="3366FF"/>
      <w:kern w:val="0"/>
      <w:sz w:val="24"/>
      <w:szCs w:val="24"/>
    </w:rPr>
  </w:style>
  <w:style w:type="paragraph" w:customStyle="1" w:styleId="130">
    <w:name w:val="样式13"/>
    <w:basedOn w:val="a6"/>
    <w:qFormat/>
    <w:rsid w:val="00D823FA"/>
    <w:pPr>
      <w:widowControl/>
      <w:tabs>
        <w:tab w:val="left" w:pos="425"/>
      </w:tabs>
      <w:spacing w:line="360" w:lineRule="auto"/>
      <w:jc w:val="center"/>
      <w:outlineLvl w:val="0"/>
    </w:pPr>
    <w:rPr>
      <w:b/>
      <w:kern w:val="0"/>
      <w:sz w:val="44"/>
      <w:szCs w:val="44"/>
    </w:rPr>
  </w:style>
  <w:style w:type="paragraph" w:customStyle="1" w:styleId="xl87">
    <w:name w:val="xl87"/>
    <w:basedOn w:val="a6"/>
    <w:uiPriority w:val="99"/>
    <w:qFormat/>
    <w:rsid w:val="00D823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reader-word-layer">
    <w:name w:val="reader-word-layer"/>
    <w:basedOn w:val="a6"/>
    <w:qFormat/>
    <w:rsid w:val="00D823FA"/>
    <w:pPr>
      <w:widowControl/>
      <w:spacing w:before="100" w:beforeAutospacing="1" w:after="100" w:afterAutospacing="1"/>
      <w:jc w:val="left"/>
    </w:pPr>
    <w:rPr>
      <w:rFonts w:ascii="宋体" w:hAnsi="宋体" w:cs="宋体"/>
      <w:kern w:val="0"/>
      <w:sz w:val="24"/>
      <w:szCs w:val="24"/>
    </w:rPr>
  </w:style>
  <w:style w:type="paragraph" w:customStyle="1" w:styleId="afffffffffb">
    <w:name w:val="列表项"/>
    <w:basedOn w:val="a6"/>
    <w:uiPriority w:val="99"/>
    <w:qFormat/>
    <w:locked/>
    <w:rsid w:val="00D823FA"/>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szCs w:val="24"/>
    </w:rPr>
  </w:style>
  <w:style w:type="paragraph" w:customStyle="1" w:styleId="afffffffffc">
    <w:name w:val="王越的表头"/>
    <w:basedOn w:val="affffffff6"/>
    <w:qFormat/>
    <w:rsid w:val="00D823FA"/>
    <w:pPr>
      <w:spacing w:line="240" w:lineRule="auto"/>
      <w:ind w:firstLineChars="0" w:firstLine="0"/>
      <w:jc w:val="center"/>
    </w:pPr>
    <w:rPr>
      <w:b/>
    </w:rPr>
  </w:style>
  <w:style w:type="paragraph" w:customStyle="1" w:styleId="afffffffffd">
    <w:name w:val="表格标题文字"/>
    <w:uiPriority w:val="99"/>
    <w:qFormat/>
    <w:locked/>
    <w:rsid w:val="00D823FA"/>
    <w:pPr>
      <w:snapToGrid w:val="0"/>
      <w:spacing w:before="120" w:line="240" w:lineRule="exact"/>
      <w:ind w:hanging="420"/>
    </w:pPr>
    <w:rPr>
      <w:rFonts w:ascii="Arial" w:eastAsia="黑体" w:hAnsi="Arial" w:cs="Times New Roman"/>
      <w:kern w:val="0"/>
      <w:sz w:val="18"/>
      <w:szCs w:val="21"/>
    </w:rPr>
  </w:style>
  <w:style w:type="paragraph" w:customStyle="1" w:styleId="11f1">
    <w:name w:val="标题 11"/>
    <w:basedOn w:val="14"/>
    <w:next w:val="14"/>
    <w:uiPriority w:val="99"/>
    <w:semiHidden/>
    <w:qFormat/>
    <w:locked/>
    <w:rsid w:val="00D823FA"/>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hint="eastAsia"/>
      <w:b/>
      <w:bCs/>
      <w:kern w:val="0"/>
      <w:sz w:val="44"/>
      <w:szCs w:val="44"/>
      <w:u w:color="000000"/>
    </w:rPr>
  </w:style>
  <w:style w:type="paragraph" w:customStyle="1" w:styleId="Style41">
    <w:name w:val="_Style 41"/>
    <w:basedOn w:val="a6"/>
    <w:next w:val="a6"/>
    <w:uiPriority w:val="99"/>
    <w:qFormat/>
    <w:rsid w:val="00D823FA"/>
  </w:style>
  <w:style w:type="paragraph" w:customStyle="1" w:styleId="xl92">
    <w:name w:val="xl92"/>
    <w:basedOn w:val="a6"/>
    <w:uiPriority w:val="99"/>
    <w:qFormat/>
    <w:rsid w:val="00D823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e">
    <w:name w:val="表格表头"/>
    <w:basedOn w:val="a6"/>
    <w:qFormat/>
    <w:rsid w:val="00D823FA"/>
    <w:pPr>
      <w:spacing w:line="360" w:lineRule="auto"/>
      <w:jc w:val="center"/>
      <w:outlineLvl w:val="0"/>
    </w:pPr>
    <w:rPr>
      <w:rFonts w:ascii="宋体" w:eastAsia="黑体" w:hAnsi="宋体"/>
      <w:sz w:val="24"/>
      <w:szCs w:val="21"/>
    </w:rPr>
  </w:style>
  <w:style w:type="paragraph" w:customStyle="1" w:styleId="a21">
    <w:name w:val="a2"/>
    <w:basedOn w:val="a6"/>
    <w:qFormat/>
    <w:locked/>
    <w:rsid w:val="00D823FA"/>
    <w:pPr>
      <w:widowControl/>
      <w:spacing w:before="100" w:beforeAutospacing="1" w:after="100" w:afterAutospacing="1"/>
      <w:jc w:val="left"/>
    </w:pPr>
    <w:rPr>
      <w:rFonts w:ascii="宋体" w:hAnsi="宋体" w:cs="宋体"/>
      <w:kern w:val="0"/>
      <w:sz w:val="24"/>
      <w:szCs w:val="24"/>
    </w:rPr>
  </w:style>
  <w:style w:type="paragraph" w:customStyle="1" w:styleId="01-">
    <w:name w:val="01 标题-封面"/>
    <w:next w:val="ad"/>
    <w:qFormat/>
    <w:rsid w:val="00D823FA"/>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D823FA"/>
    <w:rPr>
      <w:rFonts w:ascii="Calibri" w:eastAsia="宋体" w:hAnsi="Calibri" w:cs="Times New Roman"/>
    </w:rPr>
  </w:style>
  <w:style w:type="paragraph" w:customStyle="1" w:styleId="ItemListinTable2">
    <w:name w:val="Item List in Table_2"/>
    <w:basedOn w:val="a6"/>
    <w:qFormat/>
    <w:rsid w:val="00D823FA"/>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6"/>
    <w:qFormat/>
    <w:locked/>
    <w:rsid w:val="00D823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NotesTextListinTable">
    <w:name w:val="Notes Text List in Table"/>
    <w:qFormat/>
    <w:rsid w:val="00D823FA"/>
    <w:pPr>
      <w:tabs>
        <w:tab w:val="left" w:pos="312"/>
      </w:tabs>
      <w:spacing w:before="80" w:after="80"/>
    </w:pPr>
    <w:rPr>
      <w:rFonts w:ascii="Arial" w:eastAsia="楷体_GB2312" w:hAnsi="Arial" w:cs="楷体_GB2312"/>
      <w:kern w:val="0"/>
      <w:sz w:val="18"/>
      <w:szCs w:val="18"/>
    </w:rPr>
  </w:style>
  <w:style w:type="paragraph" w:customStyle="1" w:styleId="21e">
    <w:name w:val="标题 21"/>
    <w:basedOn w:val="14"/>
    <w:next w:val="14"/>
    <w:uiPriority w:val="99"/>
    <w:semiHidden/>
    <w:qFormat/>
    <w:locked/>
    <w:rsid w:val="00D823FA"/>
    <w:pPr>
      <w:keepNext/>
      <w:framePr w:wrap="around" w:hAnchor="text" w:y="1"/>
      <w:widowControl w:val="0"/>
      <w:tabs>
        <w:tab w:val="left" w:pos="360"/>
        <w:tab w:val="left" w:pos="1200"/>
      </w:tabs>
      <w:spacing w:before="120" w:line="360" w:lineRule="auto"/>
      <w:ind w:firstLine="420"/>
      <w:jc w:val="left"/>
      <w:outlineLvl w:val="1"/>
    </w:pPr>
    <w:rPr>
      <w:rFonts w:ascii="宋体" w:eastAsia="黑体" w:hAnsi="宋体" w:hint="eastAsia"/>
      <w:bCs/>
      <w:kern w:val="0"/>
      <w:sz w:val="30"/>
      <w:szCs w:val="28"/>
      <w:u w:color="000000"/>
    </w:rPr>
  </w:style>
  <w:style w:type="paragraph" w:customStyle="1" w:styleId="366172">
    <w:name w:val="样式 标题 3 + 四号 段前: 6 磅 段后: 6 磅 行距: 多倍行距 1.72 字行"/>
    <w:basedOn w:val="31"/>
    <w:qFormat/>
    <w:rsid w:val="00D823FA"/>
    <w:pPr>
      <w:keepNext w:val="0"/>
      <w:keepLines w:val="0"/>
      <w:widowControl/>
      <w:autoSpaceDE/>
      <w:autoSpaceDN/>
      <w:adjustRightInd/>
      <w:spacing w:before="240" w:line="412" w:lineRule="auto"/>
    </w:pPr>
    <w:rPr>
      <w:rFonts w:ascii="黑体" w:eastAsia="微软雅黑" w:hAnsi="黑体" w:cs="宋体"/>
      <w:b w:val="0"/>
      <w:kern w:val="2"/>
      <w:sz w:val="28"/>
      <w:u w:val="none"/>
    </w:rPr>
  </w:style>
  <w:style w:type="paragraph" w:customStyle="1" w:styleId="2ff7">
    <w:name w:val="明显引用2"/>
    <w:basedOn w:val="a6"/>
    <w:next w:val="a6"/>
    <w:uiPriority w:val="30"/>
    <w:qFormat/>
    <w:rsid w:val="00D823FA"/>
    <w:pPr>
      <w:pBdr>
        <w:bottom w:val="single" w:sz="4" w:space="4" w:color="4F81BD"/>
      </w:pBdr>
      <w:spacing w:before="200" w:after="280" w:line="360" w:lineRule="auto"/>
      <w:ind w:left="936" w:right="936"/>
    </w:pPr>
    <w:rPr>
      <w:b/>
      <w:bCs/>
      <w:i/>
      <w:iCs/>
      <w:color w:val="4F81BD"/>
      <w:sz w:val="24"/>
      <w:szCs w:val="21"/>
    </w:rPr>
  </w:style>
  <w:style w:type="paragraph" w:customStyle="1" w:styleId="83">
    <w:name w:val="样式 标题 8 + 左"/>
    <w:basedOn w:val="8"/>
    <w:qFormat/>
    <w:rsid w:val="00D823FA"/>
    <w:pPr>
      <w:tabs>
        <w:tab w:val="left" w:pos="432"/>
      </w:tabs>
      <w:adjustRightInd/>
      <w:spacing w:line="316" w:lineRule="auto"/>
      <w:contextualSpacing/>
      <w:jc w:val="left"/>
      <w:textAlignment w:val="auto"/>
    </w:pPr>
    <w:rPr>
      <w:rFonts w:ascii="Cambria" w:eastAsia="宋体" w:hAnsi="Cambria" w:cs="宋体"/>
      <w:kern w:val="2"/>
      <w:lang w:eastAsia="en-US"/>
    </w:rPr>
  </w:style>
  <w:style w:type="paragraph" w:customStyle="1" w:styleId="affffffffff">
    <w:name w:val="表格内文字"/>
    <w:basedOn w:val="a6"/>
    <w:uiPriority w:val="99"/>
    <w:qFormat/>
    <w:locked/>
    <w:rsid w:val="00D823FA"/>
    <w:rPr>
      <w:kern w:val="0"/>
      <w:sz w:val="24"/>
      <w:szCs w:val="24"/>
    </w:rPr>
  </w:style>
  <w:style w:type="paragraph" w:customStyle="1" w:styleId="2ff8">
    <w:name w:val="样式 列出段落 + 首行缩进:  2 字符"/>
    <w:basedOn w:val="a6"/>
    <w:uiPriority w:val="99"/>
    <w:qFormat/>
    <w:locked/>
    <w:rsid w:val="00D823FA"/>
    <w:pPr>
      <w:spacing w:line="300" w:lineRule="auto"/>
      <w:ind w:firstLineChars="200" w:firstLine="200"/>
    </w:pPr>
    <w:rPr>
      <w:rFonts w:cs="宋体"/>
      <w:kern w:val="0"/>
      <w:sz w:val="24"/>
    </w:rPr>
  </w:style>
  <w:style w:type="paragraph" w:customStyle="1" w:styleId="-22">
    <w:name w:val="列表项目符号-其他2"/>
    <w:basedOn w:val="2fa"/>
    <w:qFormat/>
    <w:rsid w:val="00D823FA"/>
    <w:pPr>
      <w:tabs>
        <w:tab w:val="left" w:pos="794"/>
      </w:tabs>
      <w:spacing w:line="312" w:lineRule="auto"/>
    </w:pPr>
    <w:rPr>
      <w:sz w:val="21"/>
      <w:szCs w:val="24"/>
    </w:rPr>
  </w:style>
  <w:style w:type="paragraph" w:customStyle="1" w:styleId="3f1">
    <w:name w:val="正文缩进3"/>
    <w:basedOn w:val="a6"/>
    <w:qFormat/>
    <w:rsid w:val="00D823FA"/>
    <w:pPr>
      <w:widowControl/>
      <w:ind w:firstLine="420"/>
      <w:jc w:val="left"/>
    </w:pPr>
    <w:rPr>
      <w:szCs w:val="21"/>
    </w:rPr>
  </w:style>
  <w:style w:type="paragraph" w:customStyle="1" w:styleId="font10">
    <w:name w:val="font10"/>
    <w:basedOn w:val="a6"/>
    <w:qFormat/>
    <w:rsid w:val="00D823FA"/>
    <w:pPr>
      <w:widowControl/>
      <w:tabs>
        <w:tab w:val="left" w:pos="900"/>
      </w:tabs>
      <w:spacing w:before="100" w:beforeAutospacing="1" w:after="100" w:afterAutospacing="1"/>
      <w:jc w:val="left"/>
    </w:pPr>
    <w:rPr>
      <w:kern w:val="0"/>
      <w:sz w:val="20"/>
      <w:szCs w:val="21"/>
    </w:rPr>
  </w:style>
  <w:style w:type="paragraph" w:customStyle="1" w:styleId="affffffffff0">
    <w:name w:val="表头文本"/>
    <w:uiPriority w:val="99"/>
    <w:qFormat/>
    <w:locked/>
    <w:rsid w:val="00D823FA"/>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0"/>
    <w:qFormat/>
    <w:rsid w:val="00D823FA"/>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1">
    <w:name w:val="表格内文"/>
    <w:basedOn w:val="a6"/>
    <w:qFormat/>
    <w:rsid w:val="00D823FA"/>
    <w:pPr>
      <w:spacing w:before="80" w:line="220" w:lineRule="exact"/>
      <w:jc w:val="left"/>
    </w:pPr>
    <w:rPr>
      <w:rFonts w:ascii="Arial" w:hAnsi="Arial"/>
      <w:kern w:val="0"/>
      <w:sz w:val="18"/>
      <w:szCs w:val="13"/>
    </w:rPr>
  </w:style>
  <w:style w:type="paragraph" w:customStyle="1" w:styleId="63">
    <w:name w:val="样式 标题6 + 左"/>
    <w:basedOn w:val="61"/>
    <w:qFormat/>
    <w:rsid w:val="00D823FA"/>
    <w:pPr>
      <w:spacing w:line="316" w:lineRule="auto"/>
      <w:jc w:val="left"/>
    </w:pPr>
  </w:style>
  <w:style w:type="character" w:customStyle="1" w:styleId="Bodytext7">
    <w:name w:val="Body text (7)_"/>
    <w:link w:val="Bodytext70"/>
    <w:qFormat/>
    <w:locked/>
    <w:rsid w:val="00D823FA"/>
    <w:rPr>
      <w:rFonts w:ascii="Times New Roman" w:eastAsia="Times New Roman" w:hAnsi="Times New Roman" w:cs="Times New Roman"/>
      <w:b/>
      <w:bCs/>
      <w:sz w:val="22"/>
      <w:shd w:val="clear" w:color="auto" w:fill="FFFFFF"/>
      <w:lang w:eastAsia="en-US" w:bidi="en-US"/>
    </w:rPr>
  </w:style>
  <w:style w:type="paragraph" w:customStyle="1" w:styleId="Bodytext70">
    <w:name w:val="Body text (7)"/>
    <w:basedOn w:val="a6"/>
    <w:link w:val="Bodytext7"/>
    <w:qFormat/>
    <w:rsid w:val="00D823FA"/>
    <w:pPr>
      <w:shd w:val="clear" w:color="auto" w:fill="FFFFFF"/>
      <w:spacing w:line="466" w:lineRule="exact"/>
      <w:jc w:val="left"/>
    </w:pPr>
    <w:rPr>
      <w:rFonts w:eastAsia="Times New Roman"/>
      <w:b/>
      <w:bCs/>
      <w:sz w:val="22"/>
      <w:szCs w:val="22"/>
      <w:lang w:eastAsia="en-US" w:bidi="en-US"/>
    </w:rPr>
  </w:style>
  <w:style w:type="character" w:customStyle="1" w:styleId="Bodytext6">
    <w:name w:val="Body text (6)_"/>
    <w:link w:val="Bodytext60"/>
    <w:qFormat/>
    <w:locked/>
    <w:rsid w:val="00D823FA"/>
    <w:rPr>
      <w:rFonts w:ascii="宋体" w:eastAsia="宋体" w:hAnsi="宋体" w:cs="宋体"/>
      <w:b/>
      <w:bCs/>
      <w:sz w:val="22"/>
      <w:shd w:val="clear" w:color="auto" w:fill="FFFFFF"/>
    </w:rPr>
  </w:style>
  <w:style w:type="paragraph" w:customStyle="1" w:styleId="Bodytext60">
    <w:name w:val="Body text (6)"/>
    <w:basedOn w:val="a6"/>
    <w:link w:val="Bodytext6"/>
    <w:qFormat/>
    <w:rsid w:val="00D823FA"/>
    <w:pPr>
      <w:shd w:val="clear" w:color="auto" w:fill="FFFFFF"/>
      <w:spacing w:before="240" w:line="466" w:lineRule="exact"/>
      <w:jc w:val="left"/>
    </w:pPr>
    <w:rPr>
      <w:rFonts w:ascii="宋体" w:hAnsi="宋体" w:cs="宋体"/>
      <w:b/>
      <w:bCs/>
      <w:sz w:val="22"/>
      <w:szCs w:val="22"/>
    </w:rPr>
  </w:style>
  <w:style w:type="paragraph" w:customStyle="1" w:styleId="Style86">
    <w:name w:val="_Style 86"/>
    <w:basedOn w:val="a6"/>
    <w:next w:val="aff4"/>
    <w:uiPriority w:val="34"/>
    <w:qFormat/>
    <w:rsid w:val="00D823FA"/>
    <w:pPr>
      <w:ind w:firstLineChars="200" w:firstLine="420"/>
    </w:pPr>
    <w:rPr>
      <w:kern w:val="0"/>
      <w:sz w:val="20"/>
    </w:rPr>
  </w:style>
  <w:style w:type="character" w:customStyle="1" w:styleId="A2Char">
    <w:name w:val="A2 Char"/>
    <w:link w:val="A20"/>
    <w:qFormat/>
    <w:locked/>
    <w:rsid w:val="00D823FA"/>
    <w:rPr>
      <w:rFonts w:ascii="Calibri Light" w:hAnsi="Calibri Light"/>
      <w:b/>
      <w:bCs/>
      <w:sz w:val="28"/>
      <w:szCs w:val="32"/>
    </w:rPr>
  </w:style>
  <w:style w:type="paragraph" w:customStyle="1" w:styleId="A20">
    <w:name w:val="A2"/>
    <w:basedOn w:val="20"/>
    <w:link w:val="A2Char"/>
    <w:qFormat/>
    <w:rsid w:val="00D823FA"/>
    <w:pPr>
      <w:numPr>
        <w:ilvl w:val="1"/>
        <w:numId w:val="8"/>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eading5">
    <w:name w:val="Heading #5_"/>
    <w:link w:val="Heading50"/>
    <w:qFormat/>
    <w:locked/>
    <w:rsid w:val="00D823FA"/>
    <w:rPr>
      <w:rFonts w:ascii="宋体" w:eastAsia="宋体" w:hAnsi="宋体" w:cs="宋体"/>
      <w:b/>
      <w:bCs/>
      <w:sz w:val="22"/>
      <w:shd w:val="clear" w:color="auto" w:fill="FFFFFF"/>
    </w:rPr>
  </w:style>
  <w:style w:type="paragraph" w:customStyle="1" w:styleId="Heading50">
    <w:name w:val="Heading #5"/>
    <w:basedOn w:val="a6"/>
    <w:link w:val="Heading5"/>
    <w:qFormat/>
    <w:rsid w:val="00D823FA"/>
    <w:pPr>
      <w:shd w:val="clear" w:color="auto" w:fill="FFFFFF"/>
      <w:spacing w:line="466" w:lineRule="exact"/>
      <w:outlineLvl w:val="4"/>
    </w:pPr>
    <w:rPr>
      <w:rFonts w:ascii="宋体" w:hAnsi="宋体" w:cs="宋体"/>
      <w:b/>
      <w:bCs/>
      <w:sz w:val="22"/>
      <w:szCs w:val="22"/>
    </w:rPr>
  </w:style>
  <w:style w:type="character" w:customStyle="1" w:styleId="A3Char">
    <w:name w:val="A3 Char"/>
    <w:link w:val="A30"/>
    <w:qFormat/>
    <w:locked/>
    <w:rsid w:val="00D823FA"/>
    <w:rPr>
      <w:rFonts w:ascii="Calibri Light" w:hAnsi="Calibri Light" w:cs="Calibri Light"/>
      <w:b/>
      <w:bCs/>
      <w:sz w:val="24"/>
      <w:szCs w:val="32"/>
    </w:rPr>
  </w:style>
  <w:style w:type="paragraph" w:customStyle="1" w:styleId="A30">
    <w:name w:val="A3"/>
    <w:basedOn w:val="31"/>
    <w:link w:val="A3Char"/>
    <w:qFormat/>
    <w:rsid w:val="00D823FA"/>
    <w:pPr>
      <w:widowControl/>
      <w:autoSpaceDE/>
      <w:autoSpaceDN/>
      <w:adjustRightInd/>
      <w:spacing w:before="260" w:after="260" w:line="360" w:lineRule="auto"/>
      <w:jc w:val="both"/>
    </w:pPr>
    <w:rPr>
      <w:rFonts w:ascii="Calibri Light" w:eastAsiaTheme="minorEastAsia" w:hAnsi="Calibri Light" w:cs="Calibri Light"/>
      <w:bCs/>
      <w:kern w:val="2"/>
      <w:szCs w:val="32"/>
      <w:u w:val="none"/>
    </w:rPr>
  </w:style>
  <w:style w:type="paragraph" w:customStyle="1" w:styleId="3f2">
    <w:name w:val="列表段落3"/>
    <w:basedOn w:val="a6"/>
    <w:qFormat/>
    <w:rsid w:val="00D823FA"/>
    <w:pPr>
      <w:suppressAutoHyphens/>
      <w:spacing w:after="200" w:line="276" w:lineRule="auto"/>
      <w:ind w:left="720"/>
      <w:jc w:val="left"/>
    </w:pPr>
    <w:rPr>
      <w:kern w:val="0"/>
      <w:sz w:val="20"/>
    </w:rPr>
  </w:style>
  <w:style w:type="paragraph" w:customStyle="1" w:styleId="-111">
    <w:name w:val="彩色底纹 - 强调文字颜色 11"/>
    <w:uiPriority w:val="99"/>
    <w:qFormat/>
    <w:rsid w:val="00D823FA"/>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6"/>
    <w:qFormat/>
    <w:rsid w:val="00D823FA"/>
    <w:pPr>
      <w:spacing w:line="300" w:lineRule="auto"/>
    </w:pPr>
    <w:rPr>
      <w:rFonts w:ascii="宋体" w:hAnsi="宋体"/>
      <w:b/>
      <w:bCs/>
      <w:color w:val="000000"/>
      <w:spacing w:val="8"/>
      <w:kern w:val="0"/>
      <w:sz w:val="24"/>
      <w:szCs w:val="24"/>
    </w:rPr>
  </w:style>
  <w:style w:type="paragraph" w:customStyle="1" w:styleId="Pa17">
    <w:name w:val="Pa17"/>
    <w:basedOn w:val="a6"/>
    <w:next w:val="a6"/>
    <w:uiPriority w:val="99"/>
    <w:qFormat/>
    <w:rsid w:val="00D823FA"/>
    <w:pPr>
      <w:autoSpaceDE w:val="0"/>
      <w:autoSpaceDN w:val="0"/>
      <w:adjustRightInd w:val="0"/>
      <w:spacing w:line="161" w:lineRule="atLeast"/>
      <w:jc w:val="left"/>
    </w:pPr>
    <w:rPr>
      <w:rFonts w:ascii="Franklin Gothic Book" w:hAnsi="Franklin Gothic Book"/>
      <w:kern w:val="0"/>
      <w:sz w:val="24"/>
      <w:szCs w:val="24"/>
    </w:rPr>
  </w:style>
  <w:style w:type="paragraph" w:customStyle="1" w:styleId="A70">
    <w:name w:val="A7"/>
    <w:basedOn w:val="7"/>
    <w:next w:val="a6"/>
    <w:qFormat/>
    <w:rsid w:val="00D823FA"/>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6"/>
    <w:qFormat/>
    <w:rsid w:val="00D823FA"/>
    <w:pPr>
      <w:widowControl/>
      <w:tabs>
        <w:tab w:val="left" w:pos="284"/>
        <w:tab w:val="left" w:pos="567"/>
      </w:tabs>
      <w:spacing w:line="280" w:lineRule="atLeast"/>
      <w:jc w:val="left"/>
    </w:pPr>
    <w:rPr>
      <w:rFonts w:ascii="Frutiger Roman" w:hAnsi="Frutiger Roman"/>
      <w:kern w:val="0"/>
      <w:sz w:val="20"/>
      <w:lang w:eastAsia="en-US"/>
    </w:rPr>
  </w:style>
  <w:style w:type="paragraph" w:customStyle="1" w:styleId="A10">
    <w:name w:val="A1"/>
    <w:basedOn w:val="11"/>
    <w:qFormat/>
    <w:rsid w:val="00D823FA"/>
    <w:pPr>
      <w:numPr>
        <w:numId w:val="8"/>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6"/>
    <w:qFormat/>
    <w:rsid w:val="00D823FA"/>
    <w:pPr>
      <w:widowControl/>
      <w:ind w:left="900"/>
      <w:jc w:val="left"/>
    </w:pPr>
    <w:rPr>
      <w:rFonts w:ascii="Arial" w:hAnsi="Arial" w:cs="Arial"/>
      <w:kern w:val="0"/>
      <w:sz w:val="24"/>
      <w:lang w:eastAsia="en-US"/>
    </w:rPr>
  </w:style>
  <w:style w:type="paragraph" w:customStyle="1" w:styleId="1-21">
    <w:name w:val="中等深浅网格 1 - 着色 21"/>
    <w:basedOn w:val="a6"/>
    <w:uiPriority w:val="34"/>
    <w:qFormat/>
    <w:rsid w:val="00D823FA"/>
    <w:pPr>
      <w:ind w:firstLineChars="200" w:firstLine="420"/>
    </w:pPr>
    <w:rPr>
      <w:rFonts w:ascii="Calibri" w:hAnsi="Calibri"/>
    </w:rPr>
  </w:style>
  <w:style w:type="paragraph" w:customStyle="1" w:styleId="line">
    <w:name w:val="line"/>
    <w:basedOn w:val="a6"/>
    <w:qFormat/>
    <w:rsid w:val="00D823FA"/>
    <w:pPr>
      <w:widowControl/>
      <w:spacing w:before="100" w:beforeAutospacing="1" w:after="100" w:afterAutospacing="1"/>
      <w:jc w:val="left"/>
    </w:pPr>
    <w:rPr>
      <w:rFonts w:ascii="宋体" w:hAnsi="宋体" w:cs="宋体"/>
      <w:kern w:val="0"/>
      <w:sz w:val="24"/>
      <w:szCs w:val="24"/>
    </w:rPr>
  </w:style>
  <w:style w:type="paragraph" w:customStyle="1" w:styleId="Style8">
    <w:name w:val="_Style 8"/>
    <w:basedOn w:val="af"/>
    <w:next w:val="21"/>
    <w:uiPriority w:val="99"/>
    <w:qFormat/>
    <w:rsid w:val="00D823FA"/>
    <w:pPr>
      <w:widowControl/>
      <w:ind w:firstLineChars="200" w:firstLine="420"/>
    </w:pPr>
    <w:rPr>
      <w:kern w:val="0"/>
    </w:rPr>
  </w:style>
  <w:style w:type="paragraph" w:customStyle="1" w:styleId="A51">
    <w:name w:val="A5"/>
    <w:basedOn w:val="5"/>
    <w:qFormat/>
    <w:rsid w:val="00D823FA"/>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D823FA"/>
    <w:pPr>
      <w:keepNext/>
      <w:keepLines/>
      <w:tabs>
        <w:tab w:val="left" w:pos="-720"/>
      </w:tabs>
      <w:suppressAutoHyphens/>
      <w:overflowPunct w:val="0"/>
      <w:autoSpaceDE w:val="0"/>
      <w:autoSpaceDN w:val="0"/>
      <w:adjustRightInd w:val="0"/>
    </w:pPr>
    <w:rPr>
      <w:rFonts w:ascii="Courier New" w:eastAsia="宋体" w:hAnsi="Courier New" w:cs="Times New Roman"/>
      <w:kern w:val="0"/>
      <w:sz w:val="24"/>
      <w:szCs w:val="20"/>
    </w:rPr>
  </w:style>
  <w:style w:type="paragraph" w:customStyle="1" w:styleId="-4">
    <w:name w:val="正文-标准"/>
    <w:basedOn w:val="a6"/>
    <w:qFormat/>
    <w:rsid w:val="00D823FA"/>
    <w:pPr>
      <w:autoSpaceDE w:val="0"/>
      <w:autoSpaceDN w:val="0"/>
      <w:adjustRightInd w:val="0"/>
      <w:spacing w:line="360" w:lineRule="exact"/>
      <w:jc w:val="left"/>
    </w:pPr>
    <w:rPr>
      <w:kern w:val="21"/>
    </w:rPr>
  </w:style>
  <w:style w:type="paragraph" w:customStyle="1" w:styleId="A40">
    <w:name w:val="A4"/>
    <w:basedOn w:val="4"/>
    <w:qFormat/>
    <w:rsid w:val="00D823FA"/>
    <w:pPr>
      <w:widowControl/>
      <w:numPr>
        <w:ilvl w:val="3"/>
        <w:numId w:val="8"/>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6"/>
    <w:qFormat/>
    <w:rsid w:val="00D823FA"/>
    <w:pPr>
      <w:widowControl/>
      <w:spacing w:before="100" w:beforeAutospacing="1" w:after="100" w:afterAutospacing="1"/>
      <w:jc w:val="left"/>
    </w:pPr>
    <w:rPr>
      <w:rFonts w:ascii="宋体" w:hAnsi="宋体" w:cs="宋体"/>
      <w:kern w:val="0"/>
      <w:sz w:val="24"/>
      <w:szCs w:val="24"/>
    </w:rPr>
  </w:style>
  <w:style w:type="paragraph" w:customStyle="1" w:styleId="p2">
    <w:name w:val="p2"/>
    <w:basedOn w:val="a6"/>
    <w:qFormat/>
    <w:rsid w:val="00D823FA"/>
    <w:pPr>
      <w:widowControl/>
      <w:jc w:val="left"/>
    </w:pPr>
    <w:rPr>
      <w:rFonts w:ascii="Helvetica" w:hAnsi="Helvetica" w:cs="宋体"/>
      <w:kern w:val="0"/>
      <w:sz w:val="18"/>
      <w:szCs w:val="18"/>
    </w:rPr>
  </w:style>
  <w:style w:type="paragraph" w:customStyle="1" w:styleId="1ffff7">
    <w:name w:val="列表1"/>
    <w:basedOn w:val="a6"/>
    <w:next w:val="aff4"/>
    <w:uiPriority w:val="34"/>
    <w:qFormat/>
    <w:rsid w:val="00D823FA"/>
    <w:pPr>
      <w:ind w:firstLineChars="200" w:firstLine="420"/>
    </w:pPr>
    <w:rPr>
      <w:rFonts w:ascii="Calibri" w:hAnsi="Calibri"/>
      <w:szCs w:val="22"/>
    </w:rPr>
  </w:style>
  <w:style w:type="paragraph" w:customStyle="1" w:styleId="73">
    <w:name w:val="修订7"/>
    <w:uiPriority w:val="99"/>
    <w:qFormat/>
    <w:rsid w:val="00D823FA"/>
    <w:rPr>
      <w:rFonts w:ascii="Calibri" w:eastAsia="宋体" w:hAnsi="Calibri" w:cs="Times New Roman"/>
      <w:szCs w:val="24"/>
    </w:rPr>
  </w:style>
  <w:style w:type="paragraph" w:customStyle="1" w:styleId="84">
    <w:name w:val="修订8"/>
    <w:uiPriority w:val="99"/>
    <w:qFormat/>
    <w:rsid w:val="00D823FA"/>
    <w:rPr>
      <w:rFonts w:ascii="Calibri" w:eastAsia="宋体" w:hAnsi="Calibri" w:cs="Times New Roman"/>
      <w:szCs w:val="24"/>
    </w:rPr>
  </w:style>
  <w:style w:type="paragraph" w:customStyle="1" w:styleId="92">
    <w:name w:val="修订9"/>
    <w:uiPriority w:val="99"/>
    <w:qFormat/>
    <w:rsid w:val="00D823FA"/>
    <w:rPr>
      <w:rFonts w:ascii="Calibri" w:eastAsia="宋体" w:hAnsi="Calibri" w:cs="Times New Roman"/>
      <w:szCs w:val="24"/>
    </w:rPr>
  </w:style>
  <w:style w:type="paragraph" w:customStyle="1" w:styleId="1-11">
    <w:name w:val="中等深浅底纹 1 - 强调文字颜色 11"/>
    <w:uiPriority w:val="1"/>
    <w:qFormat/>
    <w:rsid w:val="00D823FA"/>
    <w:rPr>
      <w:rFonts w:ascii="Calibri" w:eastAsia="宋体" w:hAnsi="Calibri" w:cs="Times New Roman"/>
      <w:kern w:val="0"/>
      <w:sz w:val="22"/>
    </w:rPr>
  </w:style>
  <w:style w:type="paragraph" w:customStyle="1" w:styleId="NormalIndent">
    <w:name w:val="NormalIndent"/>
    <w:basedOn w:val="a6"/>
    <w:qFormat/>
    <w:rsid w:val="00D823FA"/>
    <w:pPr>
      <w:ind w:firstLineChars="200" w:firstLine="420"/>
    </w:pPr>
    <w:rPr>
      <w:rFonts w:ascii="Calibri" w:hAnsi="Calibri"/>
      <w:szCs w:val="24"/>
    </w:rPr>
  </w:style>
  <w:style w:type="paragraph" w:customStyle="1" w:styleId="100">
    <w:name w:val="修订10"/>
    <w:uiPriority w:val="99"/>
    <w:qFormat/>
    <w:rsid w:val="00D823FA"/>
    <w:rPr>
      <w:rFonts w:ascii="Calibri" w:eastAsia="宋体" w:hAnsi="Calibri" w:cs="Times New Roman"/>
      <w:szCs w:val="24"/>
    </w:rPr>
  </w:style>
  <w:style w:type="paragraph" w:customStyle="1" w:styleId="4b">
    <w:name w:val="正文_4"/>
    <w:qFormat/>
    <w:rsid w:val="00D823FA"/>
    <w:pPr>
      <w:widowControl w:val="0"/>
      <w:jc w:val="both"/>
    </w:pPr>
    <w:rPr>
      <w:rFonts w:ascii="Times New Roman" w:eastAsia="宋体" w:hAnsi="Times New Roman" w:cs="Times New Roman"/>
    </w:rPr>
  </w:style>
  <w:style w:type="paragraph" w:customStyle="1" w:styleId="123">
    <w:name w:val="样式 正文文本首行缩进 + 首行缩进:  12字符"/>
    <w:basedOn w:val="a6"/>
    <w:qFormat/>
    <w:rsid w:val="00D823FA"/>
    <w:pPr>
      <w:autoSpaceDE w:val="0"/>
      <w:autoSpaceDN w:val="0"/>
      <w:spacing w:afterLines="50" w:line="440" w:lineRule="atLeast"/>
      <w:ind w:firstLineChars="200" w:firstLine="240"/>
    </w:pPr>
    <w:rPr>
      <w:rFonts w:ascii="Calibri" w:hAnsi="Calibri" w:cs="宋体"/>
      <w:lang w:eastAsia="en-US"/>
    </w:rPr>
  </w:style>
  <w:style w:type="character" w:styleId="affffffffff2">
    <w:name w:val="footnote reference"/>
    <w:uiPriority w:val="99"/>
    <w:semiHidden/>
    <w:unhideWhenUsed/>
    <w:qFormat/>
    <w:rsid w:val="00D823FA"/>
    <w:rPr>
      <w:vertAlign w:val="superscript"/>
    </w:rPr>
  </w:style>
  <w:style w:type="character" w:customStyle="1" w:styleId="2Char12">
    <w:name w:val="正文文本 2 Char1"/>
    <w:basedOn w:val="a8"/>
    <w:link w:val="2fc"/>
    <w:semiHidden/>
    <w:qFormat/>
    <w:locked/>
    <w:rsid w:val="00D823FA"/>
    <w:rPr>
      <w:szCs w:val="24"/>
    </w:rPr>
  </w:style>
  <w:style w:type="character" w:customStyle="1" w:styleId="cf01">
    <w:name w:val="cf01"/>
    <w:basedOn w:val="a8"/>
    <w:qFormat/>
    <w:rsid w:val="00D823FA"/>
    <w:rPr>
      <w:rFonts w:ascii="Microsoft YaHei UI" w:eastAsia="Microsoft YaHei UI" w:hAnsi="Microsoft YaHei UI" w:hint="eastAsia"/>
      <w:sz w:val="18"/>
      <w:szCs w:val="18"/>
    </w:rPr>
  </w:style>
  <w:style w:type="character" w:customStyle="1" w:styleId="cf21">
    <w:name w:val="cf21"/>
    <w:basedOn w:val="a8"/>
    <w:qFormat/>
    <w:rsid w:val="00D823FA"/>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D823FA"/>
    <w:rPr>
      <w:rFonts w:ascii="Microsoft YaHei UI" w:eastAsia="Microsoft YaHei UI" w:hAnsi="Microsoft YaHei UI" w:hint="eastAsia"/>
      <w:sz w:val="18"/>
      <w:szCs w:val="18"/>
    </w:rPr>
  </w:style>
  <w:style w:type="character" w:customStyle="1" w:styleId="CharChar3">
    <w:name w:val="Char Char3"/>
    <w:qFormat/>
    <w:locked/>
    <w:rsid w:val="00D823FA"/>
    <w:rPr>
      <w:rFonts w:ascii="宋体" w:eastAsia="宋体" w:hAnsi="宋体" w:hint="eastAsia"/>
      <w:sz w:val="18"/>
      <w:szCs w:val="18"/>
      <w:lang w:val="en-US" w:eastAsia="zh-CN" w:bidi="ar-SA"/>
    </w:rPr>
  </w:style>
  <w:style w:type="character" w:customStyle="1" w:styleId="GB23120">
    <w:name w:val="样式 (中文) 仿宋_GB2312 三号"/>
    <w:qFormat/>
    <w:rsid w:val="00D823FA"/>
    <w:rPr>
      <w:rFonts w:ascii="仿宋_GB2312" w:eastAsia="仿宋_GB2312" w:hAnsi="仿宋_GB2312" w:hint="eastAsia"/>
      <w:sz w:val="32"/>
    </w:rPr>
  </w:style>
  <w:style w:type="character" w:customStyle="1" w:styleId="151">
    <w:name w:val="15"/>
    <w:basedOn w:val="a8"/>
    <w:qFormat/>
    <w:rsid w:val="00D823FA"/>
    <w:rPr>
      <w:rFonts w:ascii="宋体" w:eastAsia="宋体" w:hAnsi="宋体" w:hint="eastAsia"/>
      <w:color w:val="000000"/>
      <w:sz w:val="20"/>
      <w:szCs w:val="20"/>
    </w:rPr>
  </w:style>
  <w:style w:type="character" w:customStyle="1" w:styleId="Anrede1IhrZeichen">
    <w:name w:val="Anrede1IhrZeichen"/>
    <w:basedOn w:val="a8"/>
    <w:qFormat/>
    <w:rsid w:val="00D823FA"/>
    <w:rPr>
      <w:rFonts w:ascii="Arial" w:hAnsi="Arial" w:cs="Arial" w:hint="default"/>
      <w:sz w:val="20"/>
    </w:rPr>
  </w:style>
  <w:style w:type="character" w:customStyle="1" w:styleId="ca-3">
    <w:name w:val="ca-3"/>
    <w:basedOn w:val="a8"/>
    <w:qFormat/>
    <w:rsid w:val="00D823FA"/>
  </w:style>
  <w:style w:type="character" w:customStyle="1" w:styleId="CharAttribute0">
    <w:name w:val="CharAttribute0"/>
    <w:qFormat/>
    <w:rsid w:val="00D823FA"/>
    <w:rPr>
      <w:rFonts w:ascii="Times New Roman" w:eastAsia="宋体" w:hAnsi="Times New Roman" w:cs="Times New Roman" w:hint="default"/>
      <w:sz w:val="21"/>
    </w:rPr>
  </w:style>
  <w:style w:type="character" w:customStyle="1" w:styleId="style23">
    <w:name w:val="style23"/>
    <w:basedOn w:val="a8"/>
    <w:qFormat/>
    <w:rsid w:val="00D823FA"/>
    <w:rPr>
      <w:rFonts w:ascii="Times New Roman" w:eastAsia="宋体" w:hAnsi="Times New Roman" w:cs="Times New Roman" w:hint="default"/>
    </w:rPr>
  </w:style>
  <w:style w:type="character" w:customStyle="1" w:styleId="content-right8zs401">
    <w:name w:val="content-right_8zs401"/>
    <w:basedOn w:val="a8"/>
    <w:qFormat/>
    <w:rsid w:val="00D823FA"/>
    <w:rPr>
      <w:rFonts w:ascii="Times New Roman" w:eastAsia="宋体" w:hAnsi="Times New Roman" w:cs="Times New Roman" w:hint="default"/>
    </w:rPr>
  </w:style>
  <w:style w:type="character" w:customStyle="1" w:styleId="fright2">
    <w:name w:val="fright2"/>
    <w:basedOn w:val="a8"/>
    <w:qFormat/>
    <w:rsid w:val="00D823FA"/>
    <w:rPr>
      <w:rFonts w:ascii="Times New Roman" w:eastAsia="宋体" w:hAnsi="Times New Roman" w:cs="Times New Roman" w:hint="default"/>
    </w:rPr>
  </w:style>
  <w:style w:type="character" w:customStyle="1" w:styleId="ecd20recommlink">
    <w:name w:val="ec_d20_recomm_link"/>
    <w:basedOn w:val="a8"/>
    <w:qFormat/>
    <w:rsid w:val="00D823FA"/>
    <w:rPr>
      <w:rFonts w:ascii="Times New Roman" w:eastAsia="宋体" w:hAnsi="Times New Roman" w:cs="Times New Roman" w:hint="default"/>
      <w:sz w:val="19"/>
      <w:szCs w:val="19"/>
      <w:shd w:val="clear" w:color="auto" w:fill="F5F5F6"/>
    </w:rPr>
  </w:style>
  <w:style w:type="character" w:customStyle="1" w:styleId="c-icon">
    <w:name w:val="c-icon"/>
    <w:basedOn w:val="a8"/>
    <w:qFormat/>
    <w:rsid w:val="00D823FA"/>
    <w:rPr>
      <w:rFonts w:ascii="Times New Roman" w:eastAsia="宋体" w:hAnsi="Times New Roman" w:cs="Times New Roman" w:hint="default"/>
    </w:rPr>
  </w:style>
  <w:style w:type="character" w:customStyle="1" w:styleId="hover27">
    <w:name w:val="hover27"/>
    <w:basedOn w:val="a8"/>
    <w:qFormat/>
    <w:rsid w:val="00D823FA"/>
    <w:rPr>
      <w:rFonts w:ascii="Times New Roman" w:eastAsia="宋体" w:hAnsi="Times New Roman" w:cs="Times New Roman" w:hint="default"/>
    </w:rPr>
  </w:style>
  <w:style w:type="character" w:customStyle="1" w:styleId="hover28">
    <w:name w:val="hover28"/>
    <w:basedOn w:val="a8"/>
    <w:qFormat/>
    <w:rsid w:val="00D823FA"/>
    <w:rPr>
      <w:rFonts w:ascii="Times New Roman" w:eastAsia="宋体" w:hAnsi="Times New Roman" w:cs="Times New Roman" w:hint="default"/>
      <w:color w:val="315EFB"/>
    </w:rPr>
  </w:style>
  <w:style w:type="character" w:customStyle="1" w:styleId="fontstyle01">
    <w:name w:val="fontstyle01"/>
    <w:basedOn w:val="a8"/>
    <w:qFormat/>
    <w:rsid w:val="00D823FA"/>
    <w:rPr>
      <w:rFonts w:ascii="宋体" w:eastAsia="宋体" w:hAnsi="宋体" w:cs="Times New Roman" w:hint="eastAsia"/>
      <w:color w:val="000000"/>
      <w:sz w:val="22"/>
      <w:szCs w:val="22"/>
    </w:rPr>
  </w:style>
  <w:style w:type="character" w:customStyle="1" w:styleId="font41">
    <w:name w:val="font41"/>
    <w:basedOn w:val="a8"/>
    <w:qFormat/>
    <w:rsid w:val="00D823FA"/>
    <w:rPr>
      <w:rFonts w:ascii="宋体" w:eastAsia="宋体" w:hAnsi="宋体" w:cs="宋体" w:hint="eastAsia"/>
      <w:strike w:val="0"/>
      <w:dstrike w:val="0"/>
      <w:color w:val="000000"/>
      <w:sz w:val="24"/>
      <w:szCs w:val="24"/>
      <w:u w:val="none"/>
      <w:effect w:val="none"/>
    </w:rPr>
  </w:style>
  <w:style w:type="character" w:customStyle="1" w:styleId="font21">
    <w:name w:val="font21"/>
    <w:basedOn w:val="a8"/>
    <w:qFormat/>
    <w:rsid w:val="00D823FA"/>
    <w:rPr>
      <w:rFonts w:ascii="微软雅黑" w:eastAsia="微软雅黑" w:hAnsi="微软雅黑" w:cs="微软雅黑" w:hint="eastAsia"/>
      <w:strike w:val="0"/>
      <w:dstrike w:val="0"/>
      <w:color w:val="000000"/>
      <w:sz w:val="24"/>
      <w:szCs w:val="24"/>
      <w:u w:val="none"/>
      <w:effect w:val="none"/>
    </w:rPr>
  </w:style>
  <w:style w:type="character" w:customStyle="1" w:styleId="src">
    <w:name w:val="src"/>
    <w:qFormat/>
    <w:rsid w:val="00D823FA"/>
    <w:rPr>
      <w:rFonts w:asciiTheme="minorHAnsi" w:eastAsiaTheme="minorEastAsia" w:hAnsiTheme="minorHAnsi" w:cstheme="minorBidi" w:hint="default"/>
      <w:kern w:val="2"/>
      <w:sz w:val="21"/>
      <w:szCs w:val="22"/>
      <w:lang w:val="en-US" w:eastAsia="zh-CN" w:bidi="ar-SA"/>
    </w:rPr>
  </w:style>
  <w:style w:type="character" w:customStyle="1" w:styleId="s1">
    <w:name w:val="s1"/>
    <w:basedOn w:val="a8"/>
    <w:qFormat/>
    <w:rsid w:val="00D823FA"/>
    <w:rPr>
      <w:rFonts w:ascii=".applesystemuifontrounded" w:eastAsia=".applesystemuifontrounded" w:hAnsi=".applesystemuifontrounded" w:cs=".applesystemuifontrounded" w:hint="default"/>
      <w:sz w:val="26"/>
      <w:szCs w:val="26"/>
    </w:rPr>
  </w:style>
  <w:style w:type="character" w:customStyle="1" w:styleId="content-right8zs40">
    <w:name w:val="content-right_8zs40"/>
    <w:basedOn w:val="a8"/>
    <w:qFormat/>
    <w:rsid w:val="00D823FA"/>
  </w:style>
  <w:style w:type="character" w:customStyle="1" w:styleId="Char1f8">
    <w:name w:val="无间隔 Char1"/>
    <w:uiPriority w:val="1"/>
    <w:qFormat/>
    <w:rsid w:val="00D823FA"/>
    <w:rPr>
      <w:kern w:val="2"/>
      <w:sz w:val="21"/>
      <w:szCs w:val="24"/>
    </w:rPr>
  </w:style>
  <w:style w:type="character" w:customStyle="1" w:styleId="CharChar6">
    <w:name w:val="Char Char6"/>
    <w:qFormat/>
    <w:rsid w:val="00D823FA"/>
    <w:rPr>
      <w:rFonts w:ascii="宋体" w:eastAsia="宋体" w:hAnsi="宋体" w:hint="eastAsia"/>
      <w:kern w:val="2"/>
      <w:sz w:val="21"/>
      <w:lang w:val="en-US" w:eastAsia="zh-CN" w:bidi="ar-SA"/>
    </w:rPr>
  </w:style>
  <w:style w:type="character" w:customStyle="1" w:styleId="1Char30">
    <w:name w:val="标题 1 Char3"/>
    <w:uiPriority w:val="9"/>
    <w:qFormat/>
    <w:rsid w:val="00D823FA"/>
    <w:rPr>
      <w:rFonts w:ascii="宋体" w:eastAsia="宋体" w:hAnsi="宋体" w:hint="eastAsia"/>
      <w:b/>
      <w:bCs w:val="0"/>
      <w:kern w:val="44"/>
      <w:sz w:val="32"/>
    </w:rPr>
  </w:style>
  <w:style w:type="character" w:customStyle="1" w:styleId="Char3a">
    <w:name w:val="正文文本 Char3"/>
    <w:uiPriority w:val="99"/>
    <w:qFormat/>
    <w:rsid w:val="00D823FA"/>
    <w:rPr>
      <w:rFonts w:ascii="宋体" w:eastAsia="宋体" w:hAnsi="宋体" w:hint="eastAsia"/>
      <w:kern w:val="2"/>
      <w:sz w:val="24"/>
      <w:szCs w:val="24"/>
    </w:rPr>
  </w:style>
  <w:style w:type="character" w:customStyle="1" w:styleId="Char3b">
    <w:name w:val="日期 Char3"/>
    <w:qFormat/>
    <w:rsid w:val="00D823FA"/>
    <w:rPr>
      <w:rFonts w:ascii="仿宋_GB2312" w:eastAsia="仿宋_GB2312" w:hAnsi="宋体" w:hint="eastAsia"/>
      <w:color w:val="000000"/>
      <w:kern w:val="2"/>
      <w:sz w:val="24"/>
      <w:szCs w:val="24"/>
    </w:rPr>
  </w:style>
  <w:style w:type="character" w:customStyle="1" w:styleId="Char2f">
    <w:name w:val="批注框文本 Char2"/>
    <w:uiPriority w:val="99"/>
    <w:qFormat/>
    <w:rsid w:val="00D823FA"/>
    <w:rPr>
      <w:kern w:val="2"/>
      <w:sz w:val="18"/>
      <w:szCs w:val="18"/>
    </w:rPr>
  </w:style>
  <w:style w:type="character" w:customStyle="1" w:styleId="Char2f0">
    <w:name w:val="副标题 Char2"/>
    <w:uiPriority w:val="99"/>
    <w:qFormat/>
    <w:rsid w:val="00D823FA"/>
    <w:rPr>
      <w:rFonts w:ascii="Cambria" w:hAnsi="Cambria" w:hint="default"/>
      <w:b/>
      <w:bCs/>
      <w:kern w:val="28"/>
      <w:sz w:val="32"/>
      <w:szCs w:val="32"/>
    </w:rPr>
  </w:style>
  <w:style w:type="character" w:customStyle="1" w:styleId="HTMLChar2">
    <w:name w:val="HTML 预设格式 Char2"/>
    <w:uiPriority w:val="99"/>
    <w:qFormat/>
    <w:rsid w:val="00D823FA"/>
    <w:rPr>
      <w:rFonts w:ascii="宋体" w:eastAsia="宋体" w:hAnsi="宋体" w:cs="宋体" w:hint="eastAsia"/>
      <w:sz w:val="24"/>
      <w:szCs w:val="24"/>
    </w:rPr>
  </w:style>
  <w:style w:type="character" w:customStyle="1" w:styleId="Char2f1">
    <w:name w:val="批注主题 Char2"/>
    <w:qFormat/>
    <w:rsid w:val="00D823FA"/>
    <w:rPr>
      <w:b/>
      <w:bCs/>
      <w:kern w:val="2"/>
      <w:sz w:val="21"/>
      <w:szCs w:val="24"/>
    </w:rPr>
  </w:style>
  <w:style w:type="character" w:customStyle="1" w:styleId="2Char31">
    <w:name w:val="正文首行缩进 2 Char3"/>
    <w:qFormat/>
    <w:rsid w:val="00D823FA"/>
    <w:rPr>
      <w:rFonts w:ascii="Calibri" w:hAnsi="Calibri" w:cs="Calibri" w:hint="default"/>
      <w:kern w:val="2"/>
      <w:sz w:val="21"/>
      <w:szCs w:val="22"/>
      <w:lang w:eastAsia="en-US" w:bidi="en-US"/>
    </w:rPr>
  </w:style>
  <w:style w:type="character" w:customStyle="1" w:styleId="2ff9">
    <w:name w:val="不明显参考2"/>
    <w:uiPriority w:val="31"/>
    <w:qFormat/>
    <w:rsid w:val="00D823FA"/>
    <w:rPr>
      <w:smallCaps/>
      <w:color w:val="C0504D"/>
      <w:u w:val="single"/>
    </w:rPr>
  </w:style>
  <w:style w:type="character" w:customStyle="1" w:styleId="1ffff8">
    <w:name w:val="明显参考1"/>
    <w:uiPriority w:val="32"/>
    <w:qFormat/>
    <w:rsid w:val="00D823FA"/>
    <w:rPr>
      <w:b/>
      <w:bCs/>
      <w:smallCaps/>
      <w:color w:val="C0504D"/>
      <w:spacing w:val="5"/>
      <w:u w:val="single"/>
    </w:rPr>
  </w:style>
  <w:style w:type="character" w:customStyle="1" w:styleId="1ffff9">
    <w:name w:val="明显强调1"/>
    <w:uiPriority w:val="21"/>
    <w:qFormat/>
    <w:rsid w:val="00D823FA"/>
    <w:rPr>
      <w:b/>
      <w:bCs/>
      <w:i/>
      <w:iCs/>
      <w:color w:val="4F81BD"/>
    </w:rPr>
  </w:style>
  <w:style w:type="character" w:customStyle="1" w:styleId="textcontents">
    <w:name w:val="textcontents"/>
    <w:qFormat/>
    <w:rsid w:val="00D823FA"/>
    <w:rPr>
      <w:rFonts w:ascii="Times New Roman" w:hAnsi="Times New Roman" w:cs="Times New Roman" w:hint="default"/>
    </w:rPr>
  </w:style>
  <w:style w:type="character" w:customStyle="1" w:styleId="ca-6">
    <w:name w:val="ca-6"/>
    <w:qFormat/>
    <w:rsid w:val="00D823FA"/>
  </w:style>
  <w:style w:type="character" w:customStyle="1" w:styleId="1051">
    <w:name w:val="1051"/>
    <w:qFormat/>
    <w:rsid w:val="00D823FA"/>
    <w:rPr>
      <w:sz w:val="21"/>
      <w:szCs w:val="21"/>
    </w:rPr>
  </w:style>
  <w:style w:type="character" w:customStyle="1" w:styleId="style410">
    <w:name w:val="style41"/>
    <w:qFormat/>
    <w:rsid w:val="00D823FA"/>
    <w:rPr>
      <w:b/>
      <w:bCs/>
      <w:sz w:val="21"/>
      <w:szCs w:val="21"/>
    </w:rPr>
  </w:style>
  <w:style w:type="character" w:customStyle="1" w:styleId="1ffffa">
    <w:name w:val="不明显强调1"/>
    <w:uiPriority w:val="19"/>
    <w:qFormat/>
    <w:rsid w:val="00D823FA"/>
    <w:rPr>
      <w:i/>
      <w:iCs/>
      <w:color w:val="808080"/>
    </w:rPr>
  </w:style>
  <w:style w:type="character" w:customStyle="1" w:styleId="ca-12">
    <w:name w:val="ca-12"/>
    <w:qFormat/>
    <w:rsid w:val="00D823FA"/>
  </w:style>
  <w:style w:type="character" w:customStyle="1" w:styleId="CharChar5">
    <w:name w:val="批注文字 Char Char"/>
    <w:qFormat/>
    <w:rsid w:val="00D823FA"/>
    <w:rPr>
      <w:rFonts w:ascii="宋体" w:eastAsia="宋体" w:hAnsi="Times New Roman" w:cs="Times New Roman" w:hint="eastAsia"/>
      <w:sz w:val="28"/>
      <w:szCs w:val="20"/>
    </w:rPr>
  </w:style>
  <w:style w:type="character" w:customStyle="1" w:styleId="css">
    <w:name w:val="css"/>
    <w:qFormat/>
    <w:rsid w:val="00D823FA"/>
  </w:style>
  <w:style w:type="character" w:customStyle="1" w:styleId="c-gap-right-small2">
    <w:name w:val="c-gap-right-small2"/>
    <w:qFormat/>
    <w:rsid w:val="00D823FA"/>
  </w:style>
  <w:style w:type="character" w:customStyle="1" w:styleId="Char1f9">
    <w:name w:val="明显引用 Char1"/>
    <w:uiPriority w:val="99"/>
    <w:qFormat/>
    <w:rsid w:val="00D823FA"/>
    <w:rPr>
      <w:i/>
      <w:iCs/>
      <w:color w:val="5B9BD5"/>
      <w:kern w:val="2"/>
      <w:sz w:val="21"/>
      <w:szCs w:val="24"/>
    </w:rPr>
  </w:style>
  <w:style w:type="character" w:customStyle="1" w:styleId="Char2d">
    <w:name w:val="引用 Char2"/>
    <w:link w:val="afffff6"/>
    <w:uiPriority w:val="29"/>
    <w:qFormat/>
    <w:locked/>
    <w:rsid w:val="00D823FA"/>
    <w:rPr>
      <w:rFonts w:ascii="Times New Roman" w:hAnsi="Times New Roman" w:cs="Times New Roman"/>
      <w:i/>
      <w:iCs/>
      <w:color w:val="000000"/>
    </w:rPr>
  </w:style>
  <w:style w:type="character" w:customStyle="1" w:styleId="Char2e">
    <w:name w:val="明显引用 Char2"/>
    <w:link w:val="afffff7"/>
    <w:uiPriority w:val="30"/>
    <w:qFormat/>
    <w:locked/>
    <w:rsid w:val="00D823FA"/>
    <w:rPr>
      <w:rFonts w:ascii="Times New Roman" w:hAnsi="Times New Roman" w:cs="Times New Roman"/>
      <w:b/>
      <w:bCs/>
      <w:i/>
      <w:iCs/>
      <w:color w:val="4F81BD"/>
    </w:rPr>
  </w:style>
  <w:style w:type="character" w:customStyle="1" w:styleId="san101">
    <w:name w:val="san101"/>
    <w:qFormat/>
    <w:rsid w:val="00D823FA"/>
    <w:rPr>
      <w:strike w:val="0"/>
      <w:dstrike w:val="0"/>
      <w:color w:val="000000"/>
      <w:sz w:val="20"/>
      <w:szCs w:val="20"/>
      <w:u w:val="none"/>
      <w:effect w:val="none"/>
    </w:rPr>
  </w:style>
  <w:style w:type="character" w:customStyle="1" w:styleId="apple-converted-space">
    <w:name w:val="apple-converted-space"/>
    <w:qFormat/>
    <w:rsid w:val="00D823FA"/>
  </w:style>
  <w:style w:type="character" w:customStyle="1" w:styleId="zi21">
    <w:name w:val="zi21"/>
    <w:qFormat/>
    <w:rsid w:val="00D823FA"/>
    <w:rPr>
      <w:rFonts w:ascii="Ђˎ̥" w:hAnsi="Ђˎ̥" w:hint="default"/>
      <w:b/>
      <w:bCs/>
      <w:strike w:val="0"/>
      <w:dstrike w:val="0"/>
      <w:color w:val="0099DD"/>
      <w:sz w:val="18"/>
      <w:szCs w:val="18"/>
      <w:u w:val="none"/>
      <w:effect w:val="none"/>
    </w:rPr>
  </w:style>
  <w:style w:type="character" w:customStyle="1" w:styleId="h201">
    <w:name w:val="h201"/>
    <w:qFormat/>
    <w:rsid w:val="00D823FA"/>
  </w:style>
  <w:style w:type="character" w:customStyle="1" w:styleId="1ffffb">
    <w:name w:val="书籍标题1"/>
    <w:uiPriority w:val="33"/>
    <w:qFormat/>
    <w:rsid w:val="00D823FA"/>
    <w:rPr>
      <w:b/>
      <w:bCs/>
      <w:smallCaps/>
      <w:spacing w:val="5"/>
    </w:rPr>
  </w:style>
  <w:style w:type="character" w:customStyle="1" w:styleId="1ffffc">
    <w:name w:val="不明显参考1"/>
    <w:uiPriority w:val="31"/>
    <w:qFormat/>
    <w:rsid w:val="00D823FA"/>
    <w:rPr>
      <w:smallCaps/>
      <w:color w:val="C0504D"/>
      <w:u w:val="single"/>
    </w:rPr>
  </w:style>
  <w:style w:type="character" w:customStyle="1" w:styleId="affffffffff3">
    <w:name w:val="正文缩进 字符"/>
    <w:qFormat/>
    <w:rsid w:val="00D823FA"/>
    <w:rPr>
      <w:rFonts w:ascii="宋体" w:eastAsia="宋体" w:hAnsi="宋体" w:hint="eastAsia"/>
      <w:kern w:val="2"/>
      <w:sz w:val="21"/>
      <w:lang w:val="en-US" w:eastAsia="zh-CN" w:bidi="ar-SA"/>
    </w:rPr>
  </w:style>
  <w:style w:type="character" w:customStyle="1" w:styleId="a41">
    <w:name w:val="a41"/>
    <w:qFormat/>
    <w:rsid w:val="00D823FA"/>
    <w:rPr>
      <w:rFonts w:ascii="Arial" w:hAnsi="Arial" w:cs="Arial" w:hint="default"/>
      <w:strike w:val="0"/>
      <w:dstrike w:val="0"/>
      <w:color w:val="666666"/>
      <w:sz w:val="18"/>
      <w:szCs w:val="18"/>
      <w:u w:val="none"/>
      <w:effect w:val="none"/>
    </w:rPr>
  </w:style>
  <w:style w:type="character" w:customStyle="1" w:styleId="Char1fa">
    <w:name w:val="引用 Char1"/>
    <w:uiPriority w:val="99"/>
    <w:qFormat/>
    <w:rsid w:val="00D823FA"/>
    <w:rPr>
      <w:i/>
      <w:iCs/>
      <w:color w:val="404040"/>
      <w:kern w:val="2"/>
      <w:sz w:val="21"/>
      <w:szCs w:val="24"/>
    </w:rPr>
  </w:style>
  <w:style w:type="character" w:customStyle="1" w:styleId="tpccontent1">
    <w:name w:val="tpc_content1"/>
    <w:qFormat/>
    <w:rsid w:val="00D823FA"/>
    <w:rPr>
      <w:sz w:val="20"/>
      <w:szCs w:val="20"/>
    </w:rPr>
  </w:style>
  <w:style w:type="character" w:customStyle="1" w:styleId="affffffffff4">
    <w:name w:val="无"/>
    <w:qFormat/>
    <w:rsid w:val="00D823FA"/>
  </w:style>
  <w:style w:type="character" w:customStyle="1" w:styleId="Hyperlink0">
    <w:name w:val="Hyperlink.0"/>
    <w:basedOn w:val="affffffffff4"/>
    <w:qFormat/>
    <w:rsid w:val="00D823FA"/>
    <w:rPr>
      <w:rFonts w:ascii="仿宋" w:eastAsia="仿宋" w:hAnsi="仿宋" w:cs="仿宋" w:hint="eastAsia"/>
      <w:sz w:val="24"/>
      <w:szCs w:val="24"/>
      <w:lang w:val="zh-TW" w:eastAsia="zh-TW"/>
    </w:rPr>
  </w:style>
  <w:style w:type="character" w:customStyle="1" w:styleId="1ffffd">
    <w:name w:val="未处理的提及1"/>
    <w:basedOn w:val="a8"/>
    <w:uiPriority w:val="99"/>
    <w:qFormat/>
    <w:rsid w:val="00D823FA"/>
    <w:rPr>
      <w:color w:val="605E5C"/>
      <w:shd w:val="clear" w:color="auto" w:fill="E1DFDD"/>
    </w:rPr>
  </w:style>
  <w:style w:type="paragraph" w:customStyle="1" w:styleId="1ffffe">
    <w:name w:val="1级标题"/>
    <w:basedOn w:val="a6"/>
    <w:link w:val="1Char9"/>
    <w:rsid w:val="00D823FA"/>
    <w:rPr>
      <w:szCs w:val="24"/>
    </w:rPr>
  </w:style>
  <w:style w:type="character" w:customStyle="1" w:styleId="1Char9">
    <w:name w:val="1级标题 Char"/>
    <w:link w:val="1ffffe"/>
    <w:qFormat/>
    <w:locked/>
    <w:rsid w:val="00D823FA"/>
    <w:rPr>
      <w:rFonts w:ascii="Times New Roman" w:eastAsia="宋体" w:hAnsi="Times New Roman" w:cs="Times New Roman"/>
      <w:szCs w:val="24"/>
    </w:rPr>
  </w:style>
  <w:style w:type="paragraph" w:customStyle="1" w:styleId="5-3">
    <w:name w:val="标题5-3"/>
    <w:basedOn w:val="a6"/>
    <w:link w:val="5-3Char"/>
    <w:rsid w:val="00D823FA"/>
    <w:rPr>
      <w:szCs w:val="24"/>
    </w:rPr>
  </w:style>
  <w:style w:type="character" w:customStyle="1" w:styleId="5-3Char">
    <w:name w:val="标题5-3 Char"/>
    <w:link w:val="5-3"/>
    <w:qFormat/>
    <w:locked/>
    <w:rsid w:val="00D823FA"/>
    <w:rPr>
      <w:rFonts w:ascii="Times New Roman" w:eastAsia="宋体" w:hAnsi="Times New Roman" w:cs="Times New Roman"/>
      <w:szCs w:val="24"/>
    </w:rPr>
  </w:style>
  <w:style w:type="paragraph" w:customStyle="1" w:styleId="5-2">
    <w:name w:val="标题5-2"/>
    <w:basedOn w:val="a6"/>
    <w:link w:val="5-2Char"/>
    <w:rsid w:val="00D823FA"/>
    <w:rPr>
      <w:szCs w:val="24"/>
    </w:rPr>
  </w:style>
  <w:style w:type="character" w:customStyle="1" w:styleId="5-2Char">
    <w:name w:val="标题5-2 Char"/>
    <w:link w:val="5-2"/>
    <w:qFormat/>
    <w:locked/>
    <w:rsid w:val="00D823FA"/>
    <w:rPr>
      <w:rFonts w:ascii="Times New Roman" w:eastAsia="宋体" w:hAnsi="Times New Roman" w:cs="Times New Roman"/>
      <w:szCs w:val="24"/>
    </w:rPr>
  </w:style>
  <w:style w:type="paragraph" w:customStyle="1" w:styleId="5-14">
    <w:name w:val="标题5-14"/>
    <w:basedOn w:val="a6"/>
    <w:link w:val="5-14Char"/>
    <w:rsid w:val="00D823FA"/>
    <w:rPr>
      <w:szCs w:val="24"/>
    </w:rPr>
  </w:style>
  <w:style w:type="character" w:customStyle="1" w:styleId="5-14Char">
    <w:name w:val="标题5-14 Char"/>
    <w:link w:val="5-14"/>
    <w:qFormat/>
    <w:locked/>
    <w:rsid w:val="00D823FA"/>
    <w:rPr>
      <w:rFonts w:ascii="Times New Roman" w:eastAsia="宋体" w:hAnsi="Times New Roman" w:cs="Times New Roman"/>
      <w:szCs w:val="24"/>
    </w:rPr>
  </w:style>
  <w:style w:type="paragraph" w:customStyle="1" w:styleId="5-4">
    <w:name w:val="标题5-4"/>
    <w:basedOn w:val="a6"/>
    <w:link w:val="5-4Char"/>
    <w:rsid w:val="00D823FA"/>
    <w:rPr>
      <w:szCs w:val="24"/>
    </w:rPr>
  </w:style>
  <w:style w:type="character" w:customStyle="1" w:styleId="5-4Char">
    <w:name w:val="标题5-4 Char"/>
    <w:link w:val="5-4"/>
    <w:qFormat/>
    <w:locked/>
    <w:rsid w:val="00D823FA"/>
    <w:rPr>
      <w:rFonts w:ascii="Times New Roman" w:eastAsia="宋体" w:hAnsi="Times New Roman" w:cs="Times New Roman"/>
      <w:szCs w:val="24"/>
    </w:rPr>
  </w:style>
  <w:style w:type="paragraph" w:customStyle="1" w:styleId="5-12">
    <w:name w:val="标题5-12"/>
    <w:basedOn w:val="a6"/>
    <w:link w:val="5-12Char"/>
    <w:rsid w:val="00D823FA"/>
    <w:rPr>
      <w:szCs w:val="24"/>
    </w:rPr>
  </w:style>
  <w:style w:type="character" w:customStyle="1" w:styleId="5-12Char">
    <w:name w:val="标题5-12 Char"/>
    <w:link w:val="5-12"/>
    <w:qFormat/>
    <w:locked/>
    <w:rsid w:val="00D823FA"/>
    <w:rPr>
      <w:rFonts w:ascii="Times New Roman" w:eastAsia="宋体" w:hAnsi="Times New Roman" w:cs="Times New Roman"/>
      <w:szCs w:val="24"/>
    </w:rPr>
  </w:style>
  <w:style w:type="paragraph" w:customStyle="1" w:styleId="5-13">
    <w:name w:val="标题5-13"/>
    <w:basedOn w:val="a6"/>
    <w:link w:val="5-13Char"/>
    <w:rsid w:val="00D823FA"/>
    <w:rPr>
      <w:szCs w:val="24"/>
    </w:rPr>
  </w:style>
  <w:style w:type="character" w:customStyle="1" w:styleId="5-13Char">
    <w:name w:val="标题5-13 Char"/>
    <w:link w:val="5-13"/>
    <w:qFormat/>
    <w:locked/>
    <w:rsid w:val="00D823FA"/>
    <w:rPr>
      <w:rFonts w:ascii="Times New Roman" w:eastAsia="宋体" w:hAnsi="Times New Roman" w:cs="Times New Roman"/>
      <w:szCs w:val="24"/>
    </w:rPr>
  </w:style>
  <w:style w:type="character" w:customStyle="1" w:styleId="1fffff">
    <w:name w:val="副标题 字符1"/>
    <w:uiPriority w:val="11"/>
    <w:qFormat/>
    <w:rsid w:val="00D823FA"/>
    <w:rPr>
      <w:b/>
      <w:bCs/>
      <w:kern w:val="28"/>
      <w:sz w:val="32"/>
      <w:szCs w:val="32"/>
    </w:rPr>
  </w:style>
  <w:style w:type="character" w:customStyle="1" w:styleId="Charffff">
    <w:name w:val="三级标题 Char"/>
    <w:qFormat/>
    <w:rsid w:val="00D823FA"/>
    <w:rPr>
      <w:rFonts w:ascii="黑体" w:eastAsia="黑体" w:hAnsi="黑体" w:hint="eastAsia"/>
      <w:sz w:val="28"/>
      <w:szCs w:val="28"/>
      <w:lang w:bidi="en-US"/>
    </w:rPr>
  </w:style>
  <w:style w:type="paragraph" w:customStyle="1" w:styleId="affffffffff5">
    <w:name w:val="突出编号项"/>
    <w:basedOn w:val="a6"/>
    <w:link w:val="Charffff0"/>
    <w:rsid w:val="00D823FA"/>
    <w:rPr>
      <w:szCs w:val="24"/>
    </w:rPr>
  </w:style>
  <w:style w:type="character" w:customStyle="1" w:styleId="Charffff0">
    <w:name w:val="突出编号项 Char"/>
    <w:link w:val="affffffffff5"/>
    <w:qFormat/>
    <w:locked/>
    <w:rsid w:val="00D823FA"/>
    <w:rPr>
      <w:rFonts w:ascii="Times New Roman" w:eastAsia="宋体" w:hAnsi="Times New Roman" w:cs="Times New Roman"/>
      <w:szCs w:val="24"/>
    </w:rPr>
  </w:style>
  <w:style w:type="paragraph" w:customStyle="1" w:styleId="5-31">
    <w:name w:val="标题5-31"/>
    <w:basedOn w:val="a6"/>
    <w:link w:val="5-31Char"/>
    <w:rsid w:val="00D823FA"/>
    <w:rPr>
      <w:szCs w:val="24"/>
    </w:rPr>
  </w:style>
  <w:style w:type="character" w:customStyle="1" w:styleId="5-31Char">
    <w:name w:val="标题5-31 Char"/>
    <w:link w:val="5-31"/>
    <w:qFormat/>
    <w:locked/>
    <w:rsid w:val="00D823FA"/>
    <w:rPr>
      <w:rFonts w:ascii="Times New Roman" w:eastAsia="宋体" w:hAnsi="Times New Roman" w:cs="Times New Roman"/>
      <w:szCs w:val="24"/>
    </w:rPr>
  </w:style>
  <w:style w:type="paragraph" w:customStyle="1" w:styleId="affffffffff6">
    <w:name w:val="一"/>
    <w:basedOn w:val="a6"/>
    <w:link w:val="Charffff1"/>
    <w:rsid w:val="00D823FA"/>
    <w:rPr>
      <w:szCs w:val="24"/>
    </w:rPr>
  </w:style>
  <w:style w:type="character" w:customStyle="1" w:styleId="Charffff1">
    <w:name w:val="一 Char"/>
    <w:link w:val="affffffffff6"/>
    <w:qFormat/>
    <w:locked/>
    <w:rsid w:val="00D823FA"/>
    <w:rPr>
      <w:rFonts w:ascii="Times New Roman" w:eastAsia="宋体" w:hAnsi="Times New Roman" w:cs="Times New Roman"/>
      <w:szCs w:val="24"/>
    </w:rPr>
  </w:style>
  <w:style w:type="paragraph" w:customStyle="1" w:styleId="5-32">
    <w:name w:val="标题5-32"/>
    <w:basedOn w:val="a6"/>
    <w:link w:val="5-32Char"/>
    <w:rsid w:val="00D823FA"/>
    <w:rPr>
      <w:szCs w:val="24"/>
    </w:rPr>
  </w:style>
  <w:style w:type="character" w:customStyle="1" w:styleId="5-32Char">
    <w:name w:val="标题5-32 Char"/>
    <w:link w:val="5-32"/>
    <w:qFormat/>
    <w:locked/>
    <w:rsid w:val="00D823FA"/>
    <w:rPr>
      <w:rFonts w:ascii="Times New Roman" w:eastAsia="宋体" w:hAnsi="Times New Roman" w:cs="Times New Roman"/>
      <w:szCs w:val="24"/>
    </w:rPr>
  </w:style>
  <w:style w:type="character" w:customStyle="1" w:styleId="Char1fb">
    <w:name w:val="正文（缩进） Char1"/>
    <w:qFormat/>
    <w:locked/>
    <w:rsid w:val="00D823FA"/>
    <w:rPr>
      <w:rFonts w:ascii="Times New Roman" w:hAnsi="Times New Roman" w:cs="Times New Roman" w:hint="default"/>
      <w:sz w:val="24"/>
      <w:szCs w:val="24"/>
    </w:rPr>
  </w:style>
  <w:style w:type="paragraph" w:customStyle="1" w:styleId="5-6">
    <w:name w:val="标题5-6"/>
    <w:basedOn w:val="a6"/>
    <w:link w:val="5-6Char"/>
    <w:rsid w:val="00D823FA"/>
    <w:rPr>
      <w:szCs w:val="24"/>
    </w:rPr>
  </w:style>
  <w:style w:type="character" w:customStyle="1" w:styleId="5-6Char">
    <w:name w:val="标题5-6 Char"/>
    <w:link w:val="5-6"/>
    <w:qFormat/>
    <w:locked/>
    <w:rsid w:val="00D823FA"/>
    <w:rPr>
      <w:rFonts w:ascii="Times New Roman" w:eastAsia="宋体" w:hAnsi="Times New Roman" w:cs="Times New Roman"/>
      <w:szCs w:val="24"/>
    </w:rPr>
  </w:style>
  <w:style w:type="paragraph" w:customStyle="1" w:styleId="5-5">
    <w:name w:val="标题5-5"/>
    <w:basedOn w:val="a6"/>
    <w:link w:val="5-5Char"/>
    <w:rsid w:val="00D823FA"/>
    <w:rPr>
      <w:szCs w:val="24"/>
    </w:rPr>
  </w:style>
  <w:style w:type="character" w:customStyle="1" w:styleId="5-5Char">
    <w:name w:val="标题5-5 Char"/>
    <w:link w:val="5-5"/>
    <w:qFormat/>
    <w:locked/>
    <w:rsid w:val="00D823FA"/>
    <w:rPr>
      <w:rFonts w:ascii="Times New Roman" w:eastAsia="宋体" w:hAnsi="Times New Roman" w:cs="Times New Roman"/>
      <w:szCs w:val="24"/>
    </w:rPr>
  </w:style>
  <w:style w:type="paragraph" w:customStyle="1" w:styleId="5-25">
    <w:name w:val="标题5-25"/>
    <w:basedOn w:val="a6"/>
    <w:link w:val="5-25Char"/>
    <w:rsid w:val="00D823FA"/>
    <w:rPr>
      <w:szCs w:val="24"/>
    </w:rPr>
  </w:style>
  <w:style w:type="character" w:customStyle="1" w:styleId="5-25Char">
    <w:name w:val="标题5-25 Char"/>
    <w:link w:val="5-25"/>
    <w:qFormat/>
    <w:locked/>
    <w:rsid w:val="00D823FA"/>
    <w:rPr>
      <w:rFonts w:ascii="Times New Roman" w:eastAsia="宋体" w:hAnsi="Times New Roman" w:cs="Times New Roman"/>
      <w:szCs w:val="24"/>
    </w:rPr>
  </w:style>
  <w:style w:type="paragraph" w:customStyle="1" w:styleId="5-7">
    <w:name w:val="标题5-7"/>
    <w:basedOn w:val="a6"/>
    <w:link w:val="5-7Char"/>
    <w:rsid w:val="00D823FA"/>
    <w:rPr>
      <w:szCs w:val="24"/>
    </w:rPr>
  </w:style>
  <w:style w:type="character" w:customStyle="1" w:styleId="5-7Char">
    <w:name w:val="标题5-7 Char"/>
    <w:link w:val="5-7"/>
    <w:qFormat/>
    <w:locked/>
    <w:rsid w:val="00D823FA"/>
    <w:rPr>
      <w:rFonts w:ascii="Times New Roman" w:eastAsia="宋体" w:hAnsi="Times New Roman" w:cs="Times New Roman"/>
      <w:szCs w:val="24"/>
    </w:rPr>
  </w:style>
  <w:style w:type="paragraph" w:customStyle="1" w:styleId="5-15">
    <w:name w:val="标题5-15"/>
    <w:basedOn w:val="a6"/>
    <w:link w:val="5-15Char"/>
    <w:rsid w:val="00D823FA"/>
    <w:rPr>
      <w:szCs w:val="24"/>
    </w:rPr>
  </w:style>
  <w:style w:type="character" w:customStyle="1" w:styleId="5-15Char">
    <w:name w:val="标题5-15 Char"/>
    <w:link w:val="5-15"/>
    <w:qFormat/>
    <w:locked/>
    <w:rsid w:val="00D823FA"/>
    <w:rPr>
      <w:rFonts w:ascii="Times New Roman" w:eastAsia="宋体" w:hAnsi="Times New Roman" w:cs="Times New Roman"/>
      <w:szCs w:val="24"/>
    </w:rPr>
  </w:style>
  <w:style w:type="paragraph" w:customStyle="1" w:styleId="5-22">
    <w:name w:val="标题5-22"/>
    <w:basedOn w:val="a6"/>
    <w:link w:val="5-22Char"/>
    <w:rsid w:val="00D823FA"/>
    <w:rPr>
      <w:szCs w:val="24"/>
    </w:rPr>
  </w:style>
  <w:style w:type="character" w:customStyle="1" w:styleId="5-22Char">
    <w:name w:val="标题5-22 Char"/>
    <w:link w:val="5-22"/>
    <w:qFormat/>
    <w:locked/>
    <w:rsid w:val="00D823FA"/>
    <w:rPr>
      <w:rFonts w:ascii="Times New Roman" w:eastAsia="宋体" w:hAnsi="Times New Roman" w:cs="Times New Roman"/>
      <w:szCs w:val="24"/>
    </w:rPr>
  </w:style>
  <w:style w:type="paragraph" w:customStyle="1" w:styleId="5-16">
    <w:name w:val="标题5-16"/>
    <w:basedOn w:val="a6"/>
    <w:link w:val="5-16Char"/>
    <w:rsid w:val="00D823FA"/>
    <w:rPr>
      <w:szCs w:val="24"/>
    </w:rPr>
  </w:style>
  <w:style w:type="character" w:customStyle="1" w:styleId="5-16Char">
    <w:name w:val="标题5-16 Char"/>
    <w:link w:val="5-16"/>
    <w:qFormat/>
    <w:locked/>
    <w:rsid w:val="00D823FA"/>
    <w:rPr>
      <w:rFonts w:ascii="Times New Roman" w:eastAsia="宋体" w:hAnsi="Times New Roman" w:cs="Times New Roman"/>
      <w:szCs w:val="24"/>
    </w:rPr>
  </w:style>
  <w:style w:type="paragraph" w:customStyle="1" w:styleId="4-7">
    <w:name w:val="标题4-7"/>
    <w:basedOn w:val="a6"/>
    <w:link w:val="4-7Char"/>
    <w:rsid w:val="00D823FA"/>
    <w:rPr>
      <w:szCs w:val="24"/>
    </w:rPr>
  </w:style>
  <w:style w:type="character" w:customStyle="1" w:styleId="4-7Char">
    <w:name w:val="标题4-7 Char"/>
    <w:link w:val="4-7"/>
    <w:qFormat/>
    <w:locked/>
    <w:rsid w:val="00D823FA"/>
    <w:rPr>
      <w:rFonts w:ascii="Times New Roman" w:eastAsia="宋体" w:hAnsi="Times New Roman" w:cs="Times New Roman"/>
      <w:szCs w:val="24"/>
    </w:rPr>
  </w:style>
  <w:style w:type="paragraph" w:customStyle="1" w:styleId="4-6">
    <w:name w:val="标题4-6"/>
    <w:basedOn w:val="a6"/>
    <w:link w:val="4-6Char"/>
    <w:rsid w:val="00D823FA"/>
    <w:rPr>
      <w:szCs w:val="24"/>
    </w:rPr>
  </w:style>
  <w:style w:type="character" w:customStyle="1" w:styleId="4-6Char">
    <w:name w:val="标题4-6 Char"/>
    <w:link w:val="4-6"/>
    <w:qFormat/>
    <w:locked/>
    <w:rsid w:val="00D823FA"/>
    <w:rPr>
      <w:rFonts w:ascii="Times New Roman" w:eastAsia="宋体" w:hAnsi="Times New Roman" w:cs="Times New Roman"/>
      <w:szCs w:val="24"/>
    </w:rPr>
  </w:style>
  <w:style w:type="paragraph" w:customStyle="1" w:styleId="5-17">
    <w:name w:val="标题5-17"/>
    <w:basedOn w:val="a6"/>
    <w:link w:val="5-17Char"/>
    <w:rsid w:val="00D823FA"/>
    <w:rPr>
      <w:szCs w:val="24"/>
    </w:rPr>
  </w:style>
  <w:style w:type="character" w:customStyle="1" w:styleId="5-17Char">
    <w:name w:val="标题5-17 Char"/>
    <w:link w:val="5-17"/>
    <w:qFormat/>
    <w:locked/>
    <w:rsid w:val="00D823FA"/>
    <w:rPr>
      <w:rFonts w:ascii="Times New Roman" w:eastAsia="宋体" w:hAnsi="Times New Roman" w:cs="Times New Roman"/>
      <w:szCs w:val="24"/>
    </w:rPr>
  </w:style>
  <w:style w:type="paragraph" w:customStyle="1" w:styleId="4-8">
    <w:name w:val="标题4-8"/>
    <w:basedOn w:val="a6"/>
    <w:link w:val="4-8Char"/>
    <w:rsid w:val="00D823FA"/>
    <w:rPr>
      <w:szCs w:val="24"/>
    </w:rPr>
  </w:style>
  <w:style w:type="character" w:customStyle="1" w:styleId="4-8Char">
    <w:name w:val="标题4-8 Char"/>
    <w:link w:val="4-8"/>
    <w:qFormat/>
    <w:locked/>
    <w:rsid w:val="00D823FA"/>
    <w:rPr>
      <w:rFonts w:ascii="Times New Roman" w:eastAsia="宋体" w:hAnsi="Times New Roman" w:cs="Times New Roman"/>
      <w:szCs w:val="24"/>
    </w:rPr>
  </w:style>
  <w:style w:type="paragraph" w:customStyle="1" w:styleId="5-29">
    <w:name w:val="标题5-29"/>
    <w:basedOn w:val="a6"/>
    <w:link w:val="5-29Char"/>
    <w:rsid w:val="00D823FA"/>
    <w:rPr>
      <w:szCs w:val="24"/>
    </w:rPr>
  </w:style>
  <w:style w:type="character" w:customStyle="1" w:styleId="5-29Char">
    <w:name w:val="标题5-29 Char"/>
    <w:link w:val="5-29"/>
    <w:qFormat/>
    <w:locked/>
    <w:rsid w:val="00D823FA"/>
    <w:rPr>
      <w:rFonts w:ascii="Times New Roman" w:eastAsia="宋体" w:hAnsi="Times New Roman" w:cs="Times New Roman"/>
      <w:szCs w:val="24"/>
    </w:rPr>
  </w:style>
  <w:style w:type="paragraph" w:customStyle="1" w:styleId="5-28">
    <w:name w:val="标题5-28"/>
    <w:basedOn w:val="a6"/>
    <w:link w:val="5-28Char"/>
    <w:rsid w:val="00D823FA"/>
    <w:rPr>
      <w:szCs w:val="24"/>
    </w:rPr>
  </w:style>
  <w:style w:type="character" w:customStyle="1" w:styleId="5-28Char">
    <w:name w:val="标题5-28 Char"/>
    <w:link w:val="5-28"/>
    <w:qFormat/>
    <w:locked/>
    <w:rsid w:val="00D823FA"/>
    <w:rPr>
      <w:rFonts w:ascii="Times New Roman" w:eastAsia="宋体" w:hAnsi="Times New Roman" w:cs="Times New Roman"/>
      <w:szCs w:val="24"/>
    </w:rPr>
  </w:style>
  <w:style w:type="character" w:customStyle="1" w:styleId="TableTextChar1">
    <w:name w:val="Table Text Char1"/>
    <w:qFormat/>
    <w:locked/>
    <w:rsid w:val="00D823FA"/>
    <w:rPr>
      <w:rFonts w:ascii="Times New Roman" w:hAnsi="Times New Roman" w:cs="Times New Roman" w:hint="default"/>
      <w:snapToGrid/>
    </w:rPr>
  </w:style>
  <w:style w:type="paragraph" w:customStyle="1" w:styleId="5-30">
    <w:name w:val="标题5-30"/>
    <w:basedOn w:val="a6"/>
    <w:link w:val="5-30Char"/>
    <w:rsid w:val="00D823FA"/>
    <w:rPr>
      <w:szCs w:val="24"/>
    </w:rPr>
  </w:style>
  <w:style w:type="character" w:customStyle="1" w:styleId="5-30Char">
    <w:name w:val="标题5-30 Char"/>
    <w:link w:val="5-30"/>
    <w:qFormat/>
    <w:locked/>
    <w:rsid w:val="00D823FA"/>
    <w:rPr>
      <w:rFonts w:ascii="Times New Roman" w:eastAsia="宋体" w:hAnsi="Times New Roman" w:cs="Times New Roman"/>
      <w:szCs w:val="24"/>
    </w:rPr>
  </w:style>
  <w:style w:type="paragraph" w:customStyle="1" w:styleId="5-23">
    <w:name w:val="标题5-23"/>
    <w:basedOn w:val="a6"/>
    <w:link w:val="5-23Char"/>
    <w:rsid w:val="00D823FA"/>
    <w:rPr>
      <w:szCs w:val="24"/>
    </w:rPr>
  </w:style>
  <w:style w:type="character" w:customStyle="1" w:styleId="5-23Char">
    <w:name w:val="标题5-23 Char"/>
    <w:link w:val="5-23"/>
    <w:qFormat/>
    <w:locked/>
    <w:rsid w:val="00D823FA"/>
    <w:rPr>
      <w:rFonts w:ascii="Times New Roman" w:eastAsia="宋体" w:hAnsi="Times New Roman" w:cs="Times New Roman"/>
      <w:szCs w:val="24"/>
    </w:rPr>
  </w:style>
  <w:style w:type="character" w:customStyle="1" w:styleId="DefaultCharChar">
    <w:name w:val="Default Char Char"/>
    <w:qFormat/>
    <w:rsid w:val="00D823FA"/>
    <w:rPr>
      <w:rFonts w:ascii="宋体" w:eastAsia="宋体" w:hAnsi="宋体" w:cs="宋体" w:hint="eastAsia"/>
      <w:color w:val="000000"/>
      <w:sz w:val="24"/>
      <w:szCs w:val="24"/>
    </w:rPr>
  </w:style>
  <w:style w:type="character" w:customStyle="1" w:styleId="1fffff0">
    <w:name w:val="标题 字符1"/>
    <w:uiPriority w:val="10"/>
    <w:qFormat/>
    <w:rsid w:val="00D823FA"/>
    <w:rPr>
      <w:rFonts w:ascii="等线 Light" w:eastAsia="等线 Light" w:hAnsi="等线 Light" w:cs="Times New Roman" w:hint="eastAsia"/>
      <w:b/>
      <w:bCs/>
      <w:sz w:val="32"/>
      <w:szCs w:val="32"/>
    </w:rPr>
  </w:style>
  <w:style w:type="character" w:customStyle="1" w:styleId="3zw">
    <w:name w:val="3zw"/>
    <w:qFormat/>
    <w:rsid w:val="00D823FA"/>
  </w:style>
  <w:style w:type="character" w:customStyle="1" w:styleId="hrefstyle">
    <w:name w:val="hrefstyle"/>
    <w:qFormat/>
    <w:rsid w:val="00D823FA"/>
  </w:style>
  <w:style w:type="paragraph" w:customStyle="1" w:styleId="5-24">
    <w:name w:val="标题5-24"/>
    <w:basedOn w:val="a6"/>
    <w:link w:val="5-24Char"/>
    <w:rsid w:val="00D823FA"/>
    <w:rPr>
      <w:szCs w:val="24"/>
    </w:rPr>
  </w:style>
  <w:style w:type="character" w:customStyle="1" w:styleId="5-24Char">
    <w:name w:val="标题5-24 Char"/>
    <w:link w:val="5-24"/>
    <w:qFormat/>
    <w:locked/>
    <w:rsid w:val="00D823FA"/>
    <w:rPr>
      <w:rFonts w:ascii="Times New Roman" w:eastAsia="宋体" w:hAnsi="Times New Roman" w:cs="Times New Roman"/>
      <w:szCs w:val="24"/>
    </w:rPr>
  </w:style>
  <w:style w:type="character" w:customStyle="1" w:styleId="6CharChar">
    <w:name w:val="标题6 Char Char"/>
    <w:qFormat/>
    <w:rsid w:val="00D823FA"/>
    <w:rPr>
      <w:rFonts w:ascii="宋体" w:eastAsia="宋体" w:hAnsi="宋体" w:hint="eastAsia"/>
      <w:kern w:val="2"/>
      <w:sz w:val="24"/>
      <w:szCs w:val="24"/>
      <w:lang w:val="en-US" w:eastAsia="zh-CN" w:bidi="ar-SA"/>
    </w:rPr>
  </w:style>
  <w:style w:type="character" w:customStyle="1" w:styleId="CharChar7">
    <w:name w:val="内容文本 Char Char"/>
    <w:qFormat/>
    <w:rsid w:val="00D823FA"/>
    <w:rPr>
      <w:rFonts w:ascii="宋体" w:eastAsia="宋体" w:hAnsi="宋体" w:cs="Times New Roman" w:hint="eastAsia"/>
      <w:sz w:val="24"/>
      <w:szCs w:val="24"/>
      <w:lang w:eastAsia="en-US" w:bidi="en-US"/>
    </w:rPr>
  </w:style>
  <w:style w:type="character" w:customStyle="1" w:styleId="Char1fc">
    <w:name w:val="题注(图注) Char1"/>
    <w:qFormat/>
    <w:rsid w:val="00D823FA"/>
    <w:rPr>
      <w:rFonts w:ascii="Cambria" w:eastAsia="黑体" w:hAnsi="Cambria" w:hint="default"/>
      <w:kern w:val="2"/>
      <w:sz w:val="21"/>
      <w:lang w:val="zh-CN" w:eastAsia="zh-CN"/>
    </w:rPr>
  </w:style>
  <w:style w:type="paragraph" w:customStyle="1" w:styleId="d">
    <w:name w:val="d编一、"/>
    <w:basedOn w:val="a6"/>
    <w:link w:val="dChar"/>
    <w:rsid w:val="00D823FA"/>
    <w:rPr>
      <w:szCs w:val="24"/>
    </w:rPr>
  </w:style>
  <w:style w:type="character" w:customStyle="1" w:styleId="dChar">
    <w:name w:val="d编一、 Char"/>
    <w:link w:val="d"/>
    <w:qFormat/>
    <w:locked/>
    <w:rsid w:val="00D823FA"/>
    <w:rPr>
      <w:rFonts w:ascii="Times New Roman" w:eastAsia="宋体" w:hAnsi="Times New Roman" w:cs="Times New Roman"/>
      <w:szCs w:val="24"/>
    </w:rPr>
  </w:style>
  <w:style w:type="character" w:customStyle="1" w:styleId="4Char0">
    <w:name w:val="样式4 Char"/>
    <w:link w:val="41"/>
    <w:qFormat/>
    <w:locked/>
    <w:rsid w:val="00D823FA"/>
    <w:rPr>
      <w:rFonts w:ascii="宋体" w:eastAsia="宋体" w:hAnsi="Calibri" w:cs="宋体"/>
      <w:kern w:val="0"/>
      <w:szCs w:val="21"/>
    </w:rPr>
  </w:style>
  <w:style w:type="paragraph" w:customStyle="1" w:styleId="5-19">
    <w:name w:val="标题5-19"/>
    <w:basedOn w:val="a6"/>
    <w:link w:val="5-19Char"/>
    <w:rsid w:val="00D823FA"/>
    <w:rPr>
      <w:szCs w:val="24"/>
    </w:rPr>
  </w:style>
  <w:style w:type="character" w:customStyle="1" w:styleId="5-19Char">
    <w:name w:val="标题5-19 Char"/>
    <w:link w:val="5-19"/>
    <w:qFormat/>
    <w:locked/>
    <w:rsid w:val="00D823FA"/>
    <w:rPr>
      <w:rFonts w:ascii="Times New Roman" w:eastAsia="宋体" w:hAnsi="Times New Roman" w:cs="Times New Roman"/>
      <w:szCs w:val="24"/>
    </w:rPr>
  </w:style>
  <w:style w:type="character" w:customStyle="1" w:styleId="5Char4">
    <w:name w:val="标题5 Char"/>
    <w:qFormat/>
    <w:locked/>
    <w:rsid w:val="00D823FA"/>
    <w:rPr>
      <w:b/>
      <w:bCs/>
      <w:kern w:val="2"/>
      <w:sz w:val="24"/>
      <w:szCs w:val="32"/>
    </w:rPr>
  </w:style>
  <w:style w:type="paragraph" w:customStyle="1" w:styleId="5-26">
    <w:name w:val="标题5-26"/>
    <w:basedOn w:val="a6"/>
    <w:link w:val="5-26Char"/>
    <w:rsid w:val="00D823FA"/>
    <w:rPr>
      <w:szCs w:val="24"/>
    </w:rPr>
  </w:style>
  <w:style w:type="character" w:customStyle="1" w:styleId="5-26Char">
    <w:name w:val="标题5-26 Char"/>
    <w:link w:val="5-26"/>
    <w:qFormat/>
    <w:locked/>
    <w:rsid w:val="00D823FA"/>
    <w:rPr>
      <w:rFonts w:ascii="Times New Roman" w:eastAsia="宋体" w:hAnsi="Times New Roman" w:cs="Times New Roman"/>
      <w:szCs w:val="24"/>
    </w:rPr>
  </w:style>
  <w:style w:type="character" w:customStyle="1" w:styleId="htmltxt1">
    <w:name w:val="html_txt1"/>
    <w:qFormat/>
    <w:rsid w:val="00D823FA"/>
    <w:rPr>
      <w:color w:val="000000"/>
    </w:rPr>
  </w:style>
  <w:style w:type="paragraph" w:customStyle="1" w:styleId="5-27">
    <w:name w:val="标题5-27"/>
    <w:basedOn w:val="a6"/>
    <w:link w:val="5-27Char"/>
    <w:rsid w:val="00D823FA"/>
    <w:rPr>
      <w:szCs w:val="24"/>
    </w:rPr>
  </w:style>
  <w:style w:type="character" w:customStyle="1" w:styleId="5-27Char">
    <w:name w:val="标题5-27 Char"/>
    <w:link w:val="5-27"/>
    <w:qFormat/>
    <w:locked/>
    <w:rsid w:val="00D823FA"/>
    <w:rPr>
      <w:rFonts w:ascii="Times New Roman" w:eastAsia="宋体" w:hAnsi="Times New Roman" w:cs="Times New Roman"/>
      <w:szCs w:val="24"/>
    </w:rPr>
  </w:style>
  <w:style w:type="paragraph" w:customStyle="1" w:styleId="5-21">
    <w:name w:val="标题5-21"/>
    <w:basedOn w:val="a6"/>
    <w:link w:val="5-21Char"/>
    <w:rsid w:val="00D823FA"/>
    <w:rPr>
      <w:szCs w:val="24"/>
    </w:rPr>
  </w:style>
  <w:style w:type="character" w:customStyle="1" w:styleId="5-21Char">
    <w:name w:val="标题5-21 Char"/>
    <w:link w:val="5-21"/>
    <w:qFormat/>
    <w:locked/>
    <w:rsid w:val="00D823FA"/>
    <w:rPr>
      <w:rFonts w:ascii="Times New Roman" w:eastAsia="宋体" w:hAnsi="Times New Roman" w:cs="Times New Roman"/>
      <w:szCs w:val="24"/>
    </w:rPr>
  </w:style>
  <w:style w:type="character" w:customStyle="1" w:styleId="2ffa">
    <w:name w:val="明显参考2"/>
    <w:uiPriority w:val="32"/>
    <w:qFormat/>
    <w:rsid w:val="00D823FA"/>
    <w:rPr>
      <w:b/>
      <w:bCs/>
      <w:smallCaps/>
      <w:color w:val="C0504D"/>
      <w:spacing w:val="5"/>
      <w:u w:val="single"/>
    </w:rPr>
  </w:style>
  <w:style w:type="paragraph" w:customStyle="1" w:styleId="5-9">
    <w:name w:val="标题5-9"/>
    <w:basedOn w:val="a6"/>
    <w:link w:val="5-9Char"/>
    <w:rsid w:val="00D823FA"/>
    <w:rPr>
      <w:szCs w:val="24"/>
    </w:rPr>
  </w:style>
  <w:style w:type="character" w:customStyle="1" w:styleId="5-9Char">
    <w:name w:val="标题5-9 Char"/>
    <w:link w:val="5-9"/>
    <w:qFormat/>
    <w:locked/>
    <w:rsid w:val="00D823FA"/>
    <w:rPr>
      <w:rFonts w:ascii="Times New Roman" w:eastAsia="宋体" w:hAnsi="Times New Roman" w:cs="Times New Roman"/>
      <w:szCs w:val="24"/>
    </w:rPr>
  </w:style>
  <w:style w:type="paragraph" w:customStyle="1" w:styleId="5-8">
    <w:name w:val="标题5-8"/>
    <w:basedOn w:val="a6"/>
    <w:link w:val="5-8Char"/>
    <w:rsid w:val="00D823FA"/>
    <w:rPr>
      <w:szCs w:val="24"/>
    </w:rPr>
  </w:style>
  <w:style w:type="character" w:customStyle="1" w:styleId="5-8Char">
    <w:name w:val="标题5-8 Char"/>
    <w:link w:val="5-8"/>
    <w:qFormat/>
    <w:locked/>
    <w:rsid w:val="00D823FA"/>
    <w:rPr>
      <w:rFonts w:ascii="Times New Roman" w:eastAsia="宋体" w:hAnsi="Times New Roman" w:cs="Times New Roman"/>
      <w:szCs w:val="24"/>
    </w:rPr>
  </w:style>
  <w:style w:type="paragraph" w:customStyle="1" w:styleId="5-18">
    <w:name w:val="标题5-18"/>
    <w:basedOn w:val="a6"/>
    <w:link w:val="5-18Char"/>
    <w:rsid w:val="00D823FA"/>
    <w:rPr>
      <w:szCs w:val="24"/>
    </w:rPr>
  </w:style>
  <w:style w:type="character" w:customStyle="1" w:styleId="5-18Char">
    <w:name w:val="标题5-18 Char"/>
    <w:link w:val="5-18"/>
    <w:qFormat/>
    <w:locked/>
    <w:rsid w:val="00D823FA"/>
    <w:rPr>
      <w:rFonts w:ascii="Times New Roman" w:eastAsia="宋体" w:hAnsi="Times New Roman" w:cs="Times New Roman"/>
      <w:szCs w:val="24"/>
    </w:rPr>
  </w:style>
  <w:style w:type="paragraph" w:customStyle="1" w:styleId="5-10">
    <w:name w:val="标题5-10"/>
    <w:basedOn w:val="a6"/>
    <w:link w:val="5-10Char"/>
    <w:rsid w:val="00D823FA"/>
    <w:rPr>
      <w:szCs w:val="24"/>
    </w:rPr>
  </w:style>
  <w:style w:type="character" w:customStyle="1" w:styleId="5-10Char">
    <w:name w:val="标题5-10 Char"/>
    <w:link w:val="5-10"/>
    <w:qFormat/>
    <w:locked/>
    <w:rsid w:val="00D823FA"/>
    <w:rPr>
      <w:rFonts w:ascii="Times New Roman" w:eastAsia="宋体" w:hAnsi="Times New Roman" w:cs="Times New Roman"/>
      <w:szCs w:val="24"/>
    </w:rPr>
  </w:style>
  <w:style w:type="character" w:customStyle="1" w:styleId="info4">
    <w:name w:val="info4"/>
    <w:qFormat/>
    <w:rsid w:val="00D823FA"/>
  </w:style>
  <w:style w:type="character" w:customStyle="1" w:styleId="1Chara">
    <w:name w:val="1 Char"/>
    <w:qFormat/>
    <w:rsid w:val="00D823FA"/>
    <w:rPr>
      <w:rFonts w:ascii="黑体" w:eastAsia="黑体" w:hAnsi="黑体" w:hint="eastAsia"/>
      <w:sz w:val="36"/>
      <w:szCs w:val="36"/>
    </w:rPr>
  </w:style>
  <w:style w:type="character" w:customStyle="1" w:styleId="2ffb">
    <w:name w:val="明显强调2"/>
    <w:uiPriority w:val="21"/>
    <w:qFormat/>
    <w:rsid w:val="00D823FA"/>
    <w:rPr>
      <w:b/>
      <w:bCs/>
      <w:i/>
      <w:iCs/>
      <w:color w:val="4F81BD"/>
    </w:rPr>
  </w:style>
  <w:style w:type="character" w:customStyle="1" w:styleId="1fffff1">
    <w:name w:val="批注文字 字符1"/>
    <w:uiPriority w:val="99"/>
    <w:semiHidden/>
    <w:qFormat/>
    <w:rsid w:val="00D823FA"/>
    <w:rPr>
      <w:rFonts w:ascii="Calibri" w:eastAsia="宋体" w:hAnsi="Calibri" w:cs="Times New Roman" w:hint="default"/>
      <w:szCs w:val="21"/>
    </w:rPr>
  </w:style>
  <w:style w:type="character" w:customStyle="1" w:styleId="CharChar8">
    <w:name w:val="*正文 Char Char"/>
    <w:qFormat/>
    <w:rsid w:val="00D823FA"/>
    <w:rPr>
      <w:rFonts w:ascii="仿宋_GB2312" w:eastAsia="仿宋_GB2312" w:hAnsi="Times New Roman" w:cs="Times New Roman" w:hint="eastAsia"/>
      <w:kern w:val="2"/>
      <w:sz w:val="24"/>
      <w:szCs w:val="28"/>
    </w:rPr>
  </w:style>
  <w:style w:type="character" w:customStyle="1" w:styleId="1fffff2">
    <w:name w:val="正文文本 字符1"/>
    <w:uiPriority w:val="99"/>
    <w:semiHidden/>
    <w:qFormat/>
    <w:rsid w:val="00D823FA"/>
    <w:rPr>
      <w:rFonts w:ascii="Calibri" w:eastAsia="宋体" w:hAnsi="Calibri" w:cs="Times New Roman" w:hint="default"/>
      <w:szCs w:val="21"/>
    </w:rPr>
  </w:style>
  <w:style w:type="character" w:customStyle="1" w:styleId="2ffc">
    <w:name w:val="不明显强调2"/>
    <w:uiPriority w:val="19"/>
    <w:qFormat/>
    <w:rsid w:val="00D823FA"/>
    <w:rPr>
      <w:i/>
      <w:iCs/>
      <w:color w:val="808080"/>
    </w:rPr>
  </w:style>
  <w:style w:type="paragraph" w:customStyle="1" w:styleId="d10">
    <w:name w:val="d编1）"/>
    <w:basedOn w:val="a6"/>
    <w:link w:val="d1Char0"/>
    <w:rsid w:val="00D823FA"/>
    <w:rPr>
      <w:szCs w:val="24"/>
    </w:rPr>
  </w:style>
  <w:style w:type="character" w:customStyle="1" w:styleId="d1Char0">
    <w:name w:val="d编1） Char"/>
    <w:link w:val="d10"/>
    <w:qFormat/>
    <w:locked/>
    <w:rsid w:val="00D823FA"/>
    <w:rPr>
      <w:rFonts w:ascii="Times New Roman" w:eastAsia="宋体" w:hAnsi="Times New Roman" w:cs="Times New Roman"/>
      <w:szCs w:val="24"/>
    </w:rPr>
  </w:style>
  <w:style w:type="character" w:customStyle="1" w:styleId="ksfindclassselect">
    <w:name w:val="ksfind_class_select"/>
    <w:qFormat/>
    <w:rsid w:val="00D823FA"/>
  </w:style>
  <w:style w:type="character" w:customStyle="1" w:styleId="ksfindclass">
    <w:name w:val="ksfind_class"/>
    <w:qFormat/>
    <w:rsid w:val="00D823FA"/>
  </w:style>
  <w:style w:type="paragraph" w:customStyle="1" w:styleId="5-11">
    <w:name w:val="标题5-11"/>
    <w:basedOn w:val="a6"/>
    <w:link w:val="5-11Char"/>
    <w:rsid w:val="00D823FA"/>
    <w:rPr>
      <w:szCs w:val="24"/>
    </w:rPr>
  </w:style>
  <w:style w:type="character" w:customStyle="1" w:styleId="5-11Char">
    <w:name w:val="标题5-11 Char"/>
    <w:link w:val="5-11"/>
    <w:qFormat/>
    <w:locked/>
    <w:rsid w:val="00D823FA"/>
    <w:rPr>
      <w:rFonts w:ascii="Times New Roman" w:eastAsia="宋体" w:hAnsi="Times New Roman" w:cs="Times New Roman"/>
      <w:szCs w:val="24"/>
    </w:rPr>
  </w:style>
  <w:style w:type="character" w:customStyle="1" w:styleId="affffffffff7">
    <w:name w:val="脚注文本 字符"/>
    <w:basedOn w:val="a8"/>
    <w:qFormat/>
    <w:rsid w:val="00D823FA"/>
    <w:rPr>
      <w:kern w:val="2"/>
      <w:sz w:val="18"/>
      <w:szCs w:val="18"/>
    </w:rPr>
  </w:style>
  <w:style w:type="character" w:customStyle="1" w:styleId="affffffffff8">
    <w:name w:val="宏文本 字符"/>
    <w:basedOn w:val="a8"/>
    <w:qFormat/>
    <w:rsid w:val="00D823FA"/>
    <w:rPr>
      <w:rFonts w:ascii="Courier New" w:hAnsi="Courier New" w:cs="Courier New" w:hint="default"/>
      <w:kern w:val="2"/>
      <w:sz w:val="24"/>
      <w:szCs w:val="24"/>
    </w:rPr>
  </w:style>
  <w:style w:type="character" w:customStyle="1" w:styleId="Char2f2">
    <w:name w:val="日期 Char2"/>
    <w:qFormat/>
    <w:rsid w:val="00D823FA"/>
    <w:rPr>
      <w:kern w:val="2"/>
      <w:sz w:val="21"/>
    </w:rPr>
  </w:style>
  <w:style w:type="character" w:customStyle="1" w:styleId="413">
    <w:name w:val="标题 4 字符1"/>
    <w:uiPriority w:val="9"/>
    <w:qFormat/>
    <w:rsid w:val="00D823FA"/>
    <w:rPr>
      <w:rFonts w:ascii="宋体" w:eastAsia="宋体" w:hAnsi="宋体" w:hint="eastAsia"/>
      <w:bCs/>
      <w:sz w:val="24"/>
    </w:rPr>
  </w:style>
  <w:style w:type="character" w:customStyle="1" w:styleId="520">
    <w:name w:val="标题 5 字符2"/>
    <w:uiPriority w:val="9"/>
    <w:qFormat/>
    <w:rsid w:val="00D823FA"/>
    <w:rPr>
      <w:rFonts w:ascii="Calibri" w:hAnsi="Calibri" w:cs="Calibri" w:hint="default"/>
      <w:b/>
      <w:bCs/>
      <w:kern w:val="2"/>
      <w:sz w:val="28"/>
      <w:szCs w:val="28"/>
    </w:rPr>
  </w:style>
  <w:style w:type="character" w:customStyle="1" w:styleId="620">
    <w:name w:val="标题 6 字符2"/>
    <w:uiPriority w:val="9"/>
    <w:qFormat/>
    <w:locked/>
    <w:rsid w:val="00D823FA"/>
    <w:rPr>
      <w:rFonts w:ascii="Cambria" w:hAnsi="Cambria" w:hint="default"/>
      <w:b/>
      <w:bCs w:val="0"/>
      <w:sz w:val="24"/>
    </w:rPr>
  </w:style>
  <w:style w:type="character" w:customStyle="1" w:styleId="720">
    <w:name w:val="标题 7 字符2"/>
    <w:uiPriority w:val="9"/>
    <w:qFormat/>
    <w:rsid w:val="00D823FA"/>
    <w:rPr>
      <w:rFonts w:ascii="Calibri" w:hAnsi="Calibri" w:cs="Calibri" w:hint="default"/>
      <w:b/>
      <w:bCs/>
      <w:kern w:val="2"/>
      <w:sz w:val="24"/>
      <w:szCs w:val="24"/>
    </w:rPr>
  </w:style>
  <w:style w:type="character" w:customStyle="1" w:styleId="820">
    <w:name w:val="标题 8 字符2"/>
    <w:uiPriority w:val="9"/>
    <w:qFormat/>
    <w:rsid w:val="00D823FA"/>
    <w:rPr>
      <w:rFonts w:ascii="等线 Light" w:eastAsia="等线 Light" w:hAnsi="等线 Light" w:hint="eastAsia"/>
      <w:kern w:val="2"/>
      <w:sz w:val="24"/>
      <w:szCs w:val="24"/>
    </w:rPr>
  </w:style>
  <w:style w:type="character" w:customStyle="1" w:styleId="HTML2">
    <w:name w:val="HTML 预设格式 字符2"/>
    <w:uiPriority w:val="99"/>
    <w:qFormat/>
    <w:rsid w:val="00D823FA"/>
    <w:rPr>
      <w:rFonts w:ascii="宋体" w:eastAsia="宋体" w:hAnsi="宋体" w:cs="宋体" w:hint="eastAsia"/>
      <w:sz w:val="24"/>
      <w:szCs w:val="24"/>
    </w:rPr>
  </w:style>
  <w:style w:type="character" w:customStyle="1" w:styleId="21f">
    <w:name w:val="正文文本首行缩进 2 字符1"/>
    <w:semiHidden/>
    <w:qFormat/>
    <w:rsid w:val="00D823FA"/>
    <w:rPr>
      <w:rFonts w:ascii="楷体_GB2312" w:eastAsia="楷体_GB2312" w:hint="eastAsia"/>
      <w:kern w:val="2"/>
      <w:sz w:val="21"/>
    </w:rPr>
  </w:style>
  <w:style w:type="character" w:customStyle="1" w:styleId="2Char21">
    <w:name w:val="正文首行缩进 2 Char2"/>
    <w:uiPriority w:val="99"/>
    <w:qFormat/>
    <w:locked/>
    <w:rsid w:val="00D823FA"/>
    <w:rPr>
      <w:rFonts w:ascii="Times New Roman" w:hAnsi="Times New Roman" w:cs="Times New Roman" w:hint="default"/>
      <w:sz w:val="21"/>
    </w:rPr>
  </w:style>
  <w:style w:type="character" w:customStyle="1" w:styleId="1fffff3">
    <w:name w:val="列表段落 字符1"/>
    <w:uiPriority w:val="1"/>
    <w:qFormat/>
    <w:rsid w:val="00D823FA"/>
    <w:rPr>
      <w:kern w:val="2"/>
      <w:sz w:val="21"/>
    </w:rPr>
  </w:style>
  <w:style w:type="character" w:customStyle="1" w:styleId="Bodytext2Spacing0pt">
    <w:name w:val="Body text (2) + Spacing 0 pt"/>
    <w:qFormat/>
    <w:rsid w:val="00D823FA"/>
    <w:rPr>
      <w:rFonts w:ascii="宋体" w:eastAsia="宋体" w:hAnsi="宋体" w:cs="宋体" w:hint="eastAsia"/>
      <w:strike w:val="0"/>
      <w:dstrike w:val="0"/>
      <w:color w:val="000000"/>
      <w:spacing w:val="-10"/>
      <w:w w:val="100"/>
      <w:position w:val="0"/>
      <w:sz w:val="22"/>
      <w:szCs w:val="22"/>
      <w:u w:val="none"/>
      <w:effect w:val="none"/>
      <w:lang w:val="en-US" w:eastAsia="en-US" w:bidi="en-US"/>
    </w:rPr>
  </w:style>
  <w:style w:type="character" w:customStyle="1" w:styleId="1fffff4">
    <w:name w:val="正文首行缩进 字符1"/>
    <w:uiPriority w:val="99"/>
    <w:qFormat/>
    <w:locked/>
    <w:rsid w:val="00D823FA"/>
    <w:rPr>
      <w:sz w:val="21"/>
    </w:rPr>
  </w:style>
  <w:style w:type="character" w:customStyle="1" w:styleId="affffffffff9">
    <w:name w:val="列出段落 字符"/>
    <w:uiPriority w:val="1"/>
    <w:qFormat/>
    <w:rsid w:val="00D823FA"/>
    <w:rPr>
      <w:kern w:val="2"/>
      <w:sz w:val="21"/>
    </w:rPr>
  </w:style>
  <w:style w:type="character" w:customStyle="1" w:styleId="Bodytext2Spacing2pt">
    <w:name w:val="Body text (2) + Spacing 2 pt"/>
    <w:qFormat/>
    <w:rsid w:val="00D823FA"/>
    <w:rPr>
      <w:rFonts w:ascii="宋体" w:eastAsia="宋体" w:hAnsi="宋体" w:cs="宋体" w:hint="eastAsia"/>
      <w:strike w:val="0"/>
      <w:dstrike w:val="0"/>
      <w:color w:val="000000"/>
      <w:spacing w:val="50"/>
      <w:w w:val="100"/>
      <w:position w:val="0"/>
      <w:sz w:val="22"/>
      <w:szCs w:val="22"/>
      <w:u w:val="none"/>
      <w:effect w:val="none"/>
      <w:lang w:val="zh-TW" w:eastAsia="zh-TW" w:bidi="zh-TW"/>
    </w:rPr>
  </w:style>
  <w:style w:type="character" w:customStyle="1" w:styleId="font131">
    <w:name w:val="font131"/>
    <w:qFormat/>
    <w:rsid w:val="00D823FA"/>
    <w:rPr>
      <w:rFonts w:ascii="宋体" w:eastAsia="宋体" w:hAnsi="宋体" w:cs="宋体" w:hint="eastAsia"/>
      <w:strike w:val="0"/>
      <w:dstrike w:val="0"/>
      <w:color w:val="000000"/>
      <w:sz w:val="22"/>
      <w:szCs w:val="22"/>
      <w:u w:val="none"/>
      <w:effect w:val="none"/>
    </w:rPr>
  </w:style>
  <w:style w:type="character" w:customStyle="1" w:styleId="810">
    <w:name w:val="标题 8 字符1"/>
    <w:uiPriority w:val="9"/>
    <w:qFormat/>
    <w:rsid w:val="00D823FA"/>
    <w:rPr>
      <w:rFonts w:ascii="等线 Light" w:eastAsia="等线 Light" w:hAnsi="等线 Light" w:hint="eastAsia"/>
      <w:kern w:val="2"/>
      <w:sz w:val="24"/>
      <w:szCs w:val="24"/>
    </w:rPr>
  </w:style>
  <w:style w:type="character" w:customStyle="1" w:styleId="Bodytext2Spacing3pt">
    <w:name w:val="Body text (2) + Spacing 3 pt"/>
    <w:qFormat/>
    <w:rsid w:val="00D823FA"/>
    <w:rPr>
      <w:rFonts w:ascii="宋体" w:eastAsia="宋体" w:hAnsi="宋体" w:cs="宋体" w:hint="eastAsia"/>
      <w:strike w:val="0"/>
      <w:dstrike w:val="0"/>
      <w:color w:val="000000"/>
      <w:spacing w:val="60"/>
      <w:w w:val="100"/>
      <w:position w:val="0"/>
      <w:sz w:val="22"/>
      <w:szCs w:val="22"/>
      <w:u w:val="none"/>
      <w:effect w:val="none"/>
      <w:lang w:val="zh-TW" w:eastAsia="zh-TW" w:bidi="zh-TW"/>
    </w:rPr>
  </w:style>
  <w:style w:type="character" w:customStyle="1" w:styleId="Bodytext2TimesNewRoman">
    <w:name w:val="Body text (2) + Times New Roman"/>
    <w:qFormat/>
    <w:rsid w:val="00D823FA"/>
    <w:rPr>
      <w:rFonts w:ascii="Times New Roman" w:eastAsia="Times New Roman" w:hAnsi="Times New Roman" w:cs="Times New Roman" w:hint="default"/>
      <w:b/>
      <w:bCs/>
      <w:strike w:val="0"/>
      <w:dstrike w:val="0"/>
      <w:color w:val="000000"/>
      <w:spacing w:val="0"/>
      <w:w w:val="100"/>
      <w:position w:val="0"/>
      <w:sz w:val="22"/>
      <w:szCs w:val="22"/>
      <w:u w:val="none"/>
      <w:effect w:val="none"/>
      <w:lang w:val="en-US" w:eastAsia="en-US" w:bidi="en-US"/>
    </w:rPr>
  </w:style>
  <w:style w:type="character" w:customStyle="1" w:styleId="Bodytext23">
    <w:name w:val="Body text (2)"/>
    <w:qFormat/>
    <w:rsid w:val="00D823FA"/>
    <w:rPr>
      <w:rFonts w:ascii="宋体" w:eastAsia="宋体" w:hAnsi="宋体" w:cs="宋体" w:hint="eastAsia"/>
      <w:strike w:val="0"/>
      <w:dstrike w:val="0"/>
      <w:color w:val="000000"/>
      <w:spacing w:val="20"/>
      <w:w w:val="100"/>
      <w:position w:val="0"/>
      <w:sz w:val="22"/>
      <w:szCs w:val="22"/>
      <w:u w:val="none"/>
      <w:effect w:val="none"/>
      <w:lang w:val="zh-TW" w:eastAsia="zh-TW" w:bidi="zh-TW"/>
    </w:rPr>
  </w:style>
  <w:style w:type="character" w:customStyle="1" w:styleId="Bodytext6NotBold">
    <w:name w:val="Body text (6) + Not Bold"/>
    <w:qFormat/>
    <w:rsid w:val="00D823FA"/>
    <w:rPr>
      <w:rFonts w:ascii="宋体" w:eastAsia="宋体" w:hAnsi="宋体" w:cs="宋体" w:hint="eastAsia"/>
      <w:b/>
      <w:bCs/>
      <w:color w:val="000000"/>
      <w:spacing w:val="20"/>
      <w:w w:val="100"/>
      <w:position w:val="0"/>
      <w:sz w:val="22"/>
      <w:shd w:val="clear" w:color="auto" w:fill="FFFFFF"/>
      <w:lang w:val="zh-TW" w:eastAsia="zh-TW" w:bidi="zh-TW"/>
    </w:rPr>
  </w:style>
  <w:style w:type="character" w:customStyle="1" w:styleId="313">
    <w:name w:val="标题 3 字符1"/>
    <w:uiPriority w:val="9"/>
    <w:qFormat/>
    <w:rsid w:val="00D823FA"/>
    <w:rPr>
      <w:b/>
      <w:bCs/>
      <w:kern w:val="2"/>
      <w:sz w:val="32"/>
      <w:szCs w:val="32"/>
    </w:rPr>
  </w:style>
  <w:style w:type="character" w:customStyle="1" w:styleId="HTML1">
    <w:name w:val="HTML 预设格式 字符1"/>
    <w:uiPriority w:val="99"/>
    <w:qFormat/>
    <w:rsid w:val="00D823FA"/>
    <w:rPr>
      <w:rFonts w:ascii="宋体" w:eastAsia="宋体" w:hAnsi="宋体" w:cs="宋体" w:hint="eastAsia"/>
      <w:sz w:val="24"/>
      <w:szCs w:val="24"/>
    </w:rPr>
  </w:style>
  <w:style w:type="character" w:customStyle="1" w:styleId="affffffffffa">
    <w:name w:val="正文首行缩进 字符"/>
    <w:qFormat/>
    <w:rsid w:val="00D823FA"/>
    <w:rPr>
      <w:kern w:val="2"/>
      <w:sz w:val="21"/>
    </w:rPr>
  </w:style>
  <w:style w:type="character" w:customStyle="1" w:styleId="style32">
    <w:name w:val="style32"/>
    <w:qFormat/>
    <w:rsid w:val="00D823FA"/>
    <w:rPr>
      <w:rFonts w:ascii="微软雅黑" w:eastAsia="微软雅黑" w:hAnsi="微软雅黑" w:hint="eastAsia"/>
      <w:b/>
      <w:bCs/>
      <w:color w:val="FF0000"/>
      <w:sz w:val="24"/>
      <w:szCs w:val="24"/>
    </w:rPr>
  </w:style>
  <w:style w:type="character" w:customStyle="1" w:styleId="710">
    <w:name w:val="标题 7 字符1"/>
    <w:uiPriority w:val="9"/>
    <w:qFormat/>
    <w:rsid w:val="00D823FA"/>
    <w:rPr>
      <w:rFonts w:ascii="Calibri" w:hAnsi="Calibri" w:cs="Calibri" w:hint="default"/>
      <w:b/>
      <w:bCs/>
      <w:kern w:val="2"/>
      <w:sz w:val="24"/>
      <w:szCs w:val="24"/>
    </w:rPr>
  </w:style>
  <w:style w:type="character" w:customStyle="1" w:styleId="2ffd">
    <w:name w:val="未处理的提及2"/>
    <w:uiPriority w:val="99"/>
    <w:qFormat/>
    <w:rsid w:val="00D823FA"/>
    <w:rPr>
      <w:color w:val="605E5C"/>
      <w:shd w:val="clear" w:color="auto" w:fill="E1DFDD"/>
    </w:rPr>
  </w:style>
  <w:style w:type="character" w:customStyle="1" w:styleId="511">
    <w:name w:val="标题 5 字符1"/>
    <w:uiPriority w:val="9"/>
    <w:qFormat/>
    <w:rsid w:val="00D823FA"/>
    <w:rPr>
      <w:rFonts w:ascii="Calibri" w:hAnsi="Calibri" w:cs="Calibri" w:hint="default"/>
      <w:b/>
      <w:bCs/>
      <w:kern w:val="2"/>
      <w:sz w:val="28"/>
      <w:szCs w:val="28"/>
    </w:rPr>
  </w:style>
  <w:style w:type="character" w:customStyle="1" w:styleId="1Char20">
    <w:name w:val="标题 1 Char2"/>
    <w:qFormat/>
    <w:rsid w:val="00D823FA"/>
    <w:rPr>
      <w:rFonts w:ascii="Times New Roman" w:eastAsia="宋体" w:hAnsi="Times New Roman" w:cs="Times New Roman" w:hint="default"/>
      <w:sz w:val="32"/>
    </w:rPr>
  </w:style>
  <w:style w:type="character" w:customStyle="1" w:styleId="610">
    <w:name w:val="标题 6 字符1"/>
    <w:uiPriority w:val="9"/>
    <w:qFormat/>
    <w:locked/>
    <w:rsid w:val="00D823FA"/>
    <w:rPr>
      <w:rFonts w:ascii="Cambria" w:hAnsi="Cambria" w:hint="default"/>
      <w:b/>
      <w:bCs w:val="0"/>
      <w:sz w:val="24"/>
    </w:rPr>
  </w:style>
  <w:style w:type="character" w:customStyle="1" w:styleId="font101">
    <w:name w:val="font101"/>
    <w:basedOn w:val="a8"/>
    <w:qFormat/>
    <w:rsid w:val="00D823FA"/>
    <w:rPr>
      <w:rFonts w:ascii="宋体" w:eastAsia="宋体" w:hAnsi="宋体" w:cs="宋体" w:hint="eastAsia"/>
      <w:b/>
      <w:bCs/>
      <w:strike w:val="0"/>
      <w:dstrike w:val="0"/>
      <w:color w:val="FF0000"/>
      <w:sz w:val="22"/>
      <w:szCs w:val="22"/>
      <w:u w:val="none"/>
      <w:effect w:val="none"/>
    </w:rPr>
  </w:style>
  <w:style w:type="character" w:customStyle="1" w:styleId="101">
    <w:name w:val="10"/>
    <w:basedOn w:val="a8"/>
    <w:qFormat/>
    <w:rsid w:val="00D823FA"/>
    <w:rPr>
      <w:rFonts w:ascii="Calibri" w:hAnsi="Calibri" w:cs="Calibri" w:hint="default"/>
    </w:rPr>
  </w:style>
  <w:style w:type="table" w:styleId="1fffff5">
    <w:name w:val="Table Colorful 1"/>
    <w:basedOn w:val="a9"/>
    <w:semiHidden/>
    <w:unhideWhenUsed/>
    <w:qFormat/>
    <w:rsid w:val="00D823FA"/>
    <w:rPr>
      <w:rFonts w:ascii="等线" w:eastAsia="等线" w:hAnsi="等线"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paragraph" w:customStyle="1" w:styleId="80505">
    <w:name w:val="样式 标题8 + 段前: 0.5 行 段后: 0.5 行"/>
    <w:basedOn w:val="82"/>
    <w:next w:val="a6"/>
    <w:qFormat/>
    <w:rsid w:val="00D823FA"/>
    <w:pPr>
      <w:ind w:left="0" w:firstLine="0"/>
    </w:pPr>
    <w:rPr>
      <w:rFonts w:cs="宋体"/>
    </w:rPr>
  </w:style>
  <w:style w:type="paragraph" w:customStyle="1" w:styleId="93">
    <w:name w:val="样式 标题 9 +"/>
    <w:basedOn w:val="91"/>
    <w:qFormat/>
    <w:rsid w:val="00D823FA"/>
  </w:style>
  <w:style w:type="paragraph" w:customStyle="1" w:styleId="affffffffffb">
    <w:name w:val="附件圈"/>
    <w:basedOn w:val="1ffff0"/>
    <w:qFormat/>
    <w:rsid w:val="00D823FA"/>
    <w:pPr>
      <w:ind w:left="1080" w:hanging="720"/>
    </w:pPr>
  </w:style>
  <w:style w:type="paragraph" w:customStyle="1" w:styleId="affffffffffc">
    <w:name w:val="王越的副标"/>
    <w:basedOn w:val="affffffff6"/>
    <w:qFormat/>
    <w:rsid w:val="00D823FA"/>
    <w:pPr>
      <w:ind w:firstLine="482"/>
    </w:pPr>
    <w:rPr>
      <w:b/>
    </w:rPr>
  </w:style>
  <w:style w:type="paragraph" w:customStyle="1" w:styleId="ItemList3">
    <w:name w:val="Item List_3"/>
    <w:basedOn w:val="ItemList2"/>
    <w:qFormat/>
    <w:rsid w:val="00D82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91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2728</Words>
  <Characters>15552</Characters>
  <Application>Microsoft Office Word</Application>
  <DocSecurity>0</DocSecurity>
  <Lines>129</Lines>
  <Paragraphs>36</Paragraphs>
  <ScaleCrop>false</ScaleCrop>
  <Company/>
  <LinksUpToDate>false</LinksUpToDate>
  <CharactersWithSpaces>18244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强文晓</dc:creator>
  <cp:keywords/>
  <dc:description/>
  <cp:lastModifiedBy>Estela</cp:lastModifiedBy>
  <cp:revision>11</cp:revision>
  <dcterms:created xsi:type="dcterms:W3CDTF">2021-01-14T01:30:00Z</dcterms:created>
  <dcterms:modified xsi:type="dcterms:W3CDTF">2026-06-25T04:28:00Z</dcterms:modified>
</cp:coreProperties>
</file>