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DE1F54C">
      <w:pPr>
        <w:spacing w:line="360" w:lineRule="auto"/>
        <w:jc w:val="center"/>
        <w:outlineLvl w:val="0"/>
        <w:rPr>
          <w:b/>
          <w:sz w:val="36"/>
          <w:szCs w:val="36"/>
        </w:rPr>
      </w:pPr>
      <w:bookmarkStart w:id="0" w:name="_Toc99301424"/>
      <w:bookmarkStart w:id="1" w:name="_Toc226337251"/>
      <w:bookmarkStart w:id="2" w:name="_Toc264969245"/>
      <w:bookmarkStart w:id="3" w:name="_Toc142311057"/>
      <w:bookmarkStart w:id="4" w:name="_Toc127151555"/>
      <w:bookmarkStart w:id="5" w:name="_Toc305158823"/>
      <w:bookmarkStart w:id="6" w:name="_Toc353873665"/>
      <w:bookmarkStart w:id="7" w:name="_Toc195842920"/>
      <w:bookmarkStart w:id="8" w:name="_Toc353825545"/>
      <w:bookmarkStart w:id="9" w:name="_Toc305158897"/>
      <w:bookmarkStart w:id="10" w:name="_Toc226965828"/>
      <w:bookmarkStart w:id="11" w:name="_Toc150480793"/>
      <w:bookmarkStart w:id="12" w:name="_Toc265228393"/>
      <w:bookmarkStart w:id="13" w:name="_Toc353873935"/>
      <w:bookmarkStart w:id="14" w:name="_Toc150774760"/>
      <w:r>
        <w:rPr>
          <w:b/>
          <w:sz w:val="36"/>
          <w:szCs w:val="36"/>
        </w:rPr>
        <w:t xml:space="preserve">   采购需求</w:t>
      </w:r>
      <w:bookmarkEnd w:id="0"/>
    </w:p>
    <w:p w14:paraId="3350C2F1">
      <w:pPr>
        <w:spacing w:line="360" w:lineRule="auto"/>
        <w:contextualSpacing/>
        <w:jc w:val="center"/>
        <w:rPr>
          <w:rFonts w:hint="eastAsia" w:ascii="黑体" w:hAnsi="宋体" w:eastAsia="黑体" w:cs="宋体"/>
          <w:kern w:val="0"/>
          <w:sz w:val="32"/>
          <w:szCs w:val="32"/>
        </w:rPr>
      </w:pPr>
      <w:r>
        <w:rPr>
          <w:rFonts w:hint="eastAsia" w:ascii="Times New Roman" w:hAnsi="Times New Roman" w:eastAsia="宋体" w:cs="Times New Roman"/>
          <w:b/>
          <w:bCs/>
          <w:kern w:val="2"/>
          <w:sz w:val="28"/>
          <w:szCs w:val="28"/>
          <w:lang w:val="en-US" w:eastAsia="zh-CN"/>
        </w:rPr>
        <w:t>第1包 北京市农林科学院互联网接入第1包</w:t>
      </w:r>
    </w:p>
    <w:p w14:paraId="23FD2B45">
      <w:pPr>
        <w:pStyle w:val="100"/>
        <w:numPr>
          <w:ilvl w:val="0"/>
          <w:numId w:val="8"/>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14:paraId="2FEAD324">
      <w:pPr>
        <w:spacing w:line="360" w:lineRule="auto"/>
        <w:contextualSpacing/>
        <w:rPr>
          <w:bCs/>
          <w:sz w:val="24"/>
        </w:rPr>
      </w:pPr>
      <w:r>
        <w:rPr>
          <w:bCs/>
          <w:sz w:val="24"/>
        </w:rPr>
        <w:t>1. 采购标的</w:t>
      </w:r>
    </w:p>
    <w:tbl>
      <w:tblPr>
        <w:tblStyle w:val="42"/>
        <w:tblW w:w="8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1990"/>
        <w:gridCol w:w="2460"/>
        <w:gridCol w:w="840"/>
        <w:gridCol w:w="885"/>
        <w:gridCol w:w="1425"/>
      </w:tblGrid>
      <w:tr w14:paraId="2194C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noWrap w:val="0"/>
            <w:vAlign w:val="center"/>
          </w:tcPr>
          <w:p w14:paraId="024A14A6">
            <w:pPr>
              <w:jc w:val="center"/>
              <w:rPr>
                <w:rFonts w:ascii="宋体" w:hAnsi="宋体"/>
                <w:b/>
                <w:sz w:val="21"/>
                <w:szCs w:val="21"/>
              </w:rPr>
            </w:pPr>
            <w:r>
              <w:rPr>
                <w:rFonts w:hint="eastAsia" w:ascii="宋体" w:hAnsi="宋体"/>
                <w:b/>
                <w:sz w:val="21"/>
                <w:szCs w:val="21"/>
              </w:rPr>
              <w:t>序号</w:t>
            </w:r>
          </w:p>
        </w:tc>
        <w:tc>
          <w:tcPr>
            <w:tcW w:w="1990" w:type="dxa"/>
            <w:noWrap w:val="0"/>
            <w:vAlign w:val="center"/>
          </w:tcPr>
          <w:p w14:paraId="535AF5C5">
            <w:pPr>
              <w:jc w:val="center"/>
              <w:rPr>
                <w:rFonts w:hint="default" w:ascii="宋体" w:hAnsi="宋体" w:eastAsia="宋体"/>
                <w:b/>
                <w:sz w:val="21"/>
                <w:szCs w:val="21"/>
                <w:lang w:val="en-US" w:eastAsia="zh-CN"/>
              </w:rPr>
            </w:pPr>
            <w:r>
              <w:rPr>
                <w:rFonts w:hint="eastAsia" w:ascii="宋体" w:hAnsi="宋体"/>
                <w:b/>
                <w:sz w:val="21"/>
                <w:szCs w:val="21"/>
                <w:lang w:val="en-US" w:eastAsia="zh-CN"/>
              </w:rPr>
              <w:t>标的名称</w:t>
            </w:r>
          </w:p>
        </w:tc>
        <w:tc>
          <w:tcPr>
            <w:tcW w:w="2460" w:type="dxa"/>
            <w:noWrap w:val="0"/>
            <w:vAlign w:val="center"/>
          </w:tcPr>
          <w:p w14:paraId="755E91CD">
            <w:pPr>
              <w:jc w:val="center"/>
              <w:rPr>
                <w:rFonts w:hint="default" w:ascii="宋体" w:hAnsi="宋体" w:eastAsia="宋体"/>
                <w:b/>
                <w:sz w:val="21"/>
                <w:szCs w:val="21"/>
                <w:lang w:val="en-US" w:eastAsia="zh-CN"/>
              </w:rPr>
            </w:pPr>
            <w:r>
              <w:rPr>
                <w:rFonts w:hint="eastAsia" w:ascii="宋体" w:hAnsi="宋体"/>
                <w:b/>
                <w:sz w:val="21"/>
                <w:szCs w:val="21"/>
                <w:lang w:val="en-US" w:eastAsia="zh-CN"/>
              </w:rPr>
              <w:t>服务内容</w:t>
            </w:r>
          </w:p>
        </w:tc>
        <w:tc>
          <w:tcPr>
            <w:tcW w:w="840" w:type="dxa"/>
            <w:noWrap w:val="0"/>
            <w:vAlign w:val="center"/>
          </w:tcPr>
          <w:p w14:paraId="7F79E7AC">
            <w:pPr>
              <w:jc w:val="center"/>
              <w:rPr>
                <w:rFonts w:ascii="宋体" w:hAnsi="宋体"/>
                <w:b/>
                <w:sz w:val="21"/>
                <w:szCs w:val="21"/>
              </w:rPr>
            </w:pPr>
            <w:r>
              <w:rPr>
                <w:rFonts w:hint="eastAsia" w:ascii="宋体" w:hAnsi="宋体"/>
                <w:b/>
                <w:sz w:val="21"/>
                <w:szCs w:val="21"/>
              </w:rPr>
              <w:t>数量</w:t>
            </w:r>
          </w:p>
        </w:tc>
        <w:tc>
          <w:tcPr>
            <w:tcW w:w="885" w:type="dxa"/>
            <w:noWrap w:val="0"/>
            <w:vAlign w:val="center"/>
          </w:tcPr>
          <w:p w14:paraId="77CD9452">
            <w:pPr>
              <w:jc w:val="center"/>
              <w:rPr>
                <w:rFonts w:ascii="宋体" w:hAnsi="宋体"/>
                <w:b/>
                <w:sz w:val="21"/>
                <w:szCs w:val="21"/>
              </w:rPr>
            </w:pPr>
            <w:r>
              <w:rPr>
                <w:rFonts w:hint="eastAsia" w:ascii="宋体" w:hAnsi="宋体"/>
                <w:b/>
                <w:sz w:val="21"/>
                <w:szCs w:val="21"/>
              </w:rPr>
              <w:t>单位</w:t>
            </w:r>
          </w:p>
        </w:tc>
        <w:tc>
          <w:tcPr>
            <w:tcW w:w="1425" w:type="dxa"/>
            <w:noWrap w:val="0"/>
            <w:vAlign w:val="center"/>
          </w:tcPr>
          <w:p w14:paraId="1DDA0EC9">
            <w:pPr>
              <w:jc w:val="center"/>
              <w:rPr>
                <w:rFonts w:hint="default" w:ascii="宋体" w:hAnsi="宋体" w:eastAsia="宋体"/>
                <w:b/>
                <w:sz w:val="21"/>
                <w:szCs w:val="21"/>
                <w:lang w:val="en-US" w:eastAsia="zh-CN"/>
              </w:rPr>
            </w:pPr>
            <w:r>
              <w:rPr>
                <w:rFonts w:hint="eastAsia" w:ascii="宋体" w:hAnsi="宋体"/>
                <w:b/>
                <w:sz w:val="21"/>
                <w:szCs w:val="21"/>
                <w:lang w:val="en-US" w:eastAsia="zh-CN"/>
              </w:rPr>
              <w:t>项目预算（万元）</w:t>
            </w:r>
          </w:p>
        </w:tc>
      </w:tr>
      <w:tr w14:paraId="1E850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noWrap w:val="0"/>
            <w:vAlign w:val="center"/>
          </w:tcPr>
          <w:p w14:paraId="4B6CBEDA">
            <w:pPr>
              <w:jc w:val="center"/>
              <w:rPr>
                <w:rFonts w:ascii="宋体" w:hAnsi="宋体"/>
                <w:sz w:val="21"/>
                <w:szCs w:val="21"/>
              </w:rPr>
            </w:pPr>
            <w:r>
              <w:rPr>
                <w:rFonts w:hint="eastAsia" w:ascii="宋体" w:hAnsi="宋体"/>
                <w:sz w:val="21"/>
                <w:szCs w:val="21"/>
              </w:rPr>
              <w:t>1</w:t>
            </w:r>
          </w:p>
        </w:tc>
        <w:tc>
          <w:tcPr>
            <w:tcW w:w="1990" w:type="dxa"/>
            <w:noWrap w:val="0"/>
            <w:vAlign w:val="center"/>
          </w:tcPr>
          <w:p w14:paraId="606DE874">
            <w:pPr>
              <w:jc w:val="center"/>
              <w:rPr>
                <w:rFonts w:hint="eastAsia" w:ascii="宋体" w:hAnsi="宋体"/>
                <w:sz w:val="21"/>
                <w:szCs w:val="21"/>
                <w:lang w:eastAsia="zh-CN"/>
              </w:rPr>
            </w:pPr>
            <w:r>
              <w:rPr>
                <w:bCs/>
                <w:szCs w:val="21"/>
              </w:rPr>
              <w:t>北京市农林科学院互联网接入</w:t>
            </w:r>
            <w:r>
              <w:rPr>
                <w:rFonts w:hint="eastAsia"/>
                <w:bCs/>
                <w:szCs w:val="21"/>
                <w:lang w:eastAsia="zh-CN"/>
              </w:rPr>
              <w:t>第</w:t>
            </w:r>
            <w:r>
              <w:rPr>
                <w:rFonts w:hint="eastAsia"/>
                <w:bCs/>
                <w:szCs w:val="21"/>
                <w:lang w:val="en-US" w:eastAsia="zh-CN"/>
              </w:rPr>
              <w:t>1包</w:t>
            </w:r>
          </w:p>
        </w:tc>
        <w:tc>
          <w:tcPr>
            <w:tcW w:w="2460" w:type="dxa"/>
            <w:noWrap w:val="0"/>
            <w:vAlign w:val="center"/>
          </w:tcPr>
          <w:p w14:paraId="56DAC991">
            <w:pPr>
              <w:jc w:val="center"/>
              <w:rPr>
                <w:rFonts w:ascii="宋体" w:hAnsi="宋体"/>
                <w:sz w:val="21"/>
                <w:szCs w:val="21"/>
              </w:rPr>
            </w:pPr>
            <w:r>
              <w:rPr>
                <w:rFonts w:hint="eastAsia" w:ascii="宋体" w:hAnsi="宋体"/>
                <w:sz w:val="21"/>
                <w:szCs w:val="21"/>
                <w:lang w:eastAsia="zh-CN"/>
              </w:rPr>
              <w:t>不少于</w:t>
            </w:r>
            <w:r>
              <w:rPr>
                <w:rFonts w:hint="eastAsia" w:ascii="宋体" w:hAnsi="宋体"/>
                <w:sz w:val="21"/>
                <w:szCs w:val="21"/>
              </w:rPr>
              <w:t>1G互联网出口带宽</w:t>
            </w:r>
          </w:p>
        </w:tc>
        <w:tc>
          <w:tcPr>
            <w:tcW w:w="840" w:type="dxa"/>
            <w:noWrap w:val="0"/>
            <w:vAlign w:val="center"/>
          </w:tcPr>
          <w:p w14:paraId="4B116A29">
            <w:pPr>
              <w:jc w:val="center"/>
              <w:rPr>
                <w:rFonts w:hint="eastAsia" w:ascii="宋体" w:hAnsi="宋体" w:eastAsia="宋体"/>
                <w:sz w:val="21"/>
                <w:szCs w:val="21"/>
                <w:lang w:eastAsia="zh-CN"/>
              </w:rPr>
            </w:pPr>
            <w:r>
              <w:rPr>
                <w:rFonts w:hint="eastAsia" w:ascii="宋体" w:hAnsi="宋体"/>
                <w:bCs/>
                <w:sz w:val="21"/>
                <w:szCs w:val="21"/>
                <w:lang w:val="en-US" w:eastAsia="zh-CN"/>
              </w:rPr>
              <w:t>1</w:t>
            </w:r>
          </w:p>
        </w:tc>
        <w:tc>
          <w:tcPr>
            <w:tcW w:w="885" w:type="dxa"/>
            <w:noWrap w:val="0"/>
            <w:vAlign w:val="center"/>
          </w:tcPr>
          <w:p w14:paraId="7257EC92">
            <w:pPr>
              <w:jc w:val="center"/>
              <w:rPr>
                <w:rFonts w:hint="eastAsia" w:ascii="宋体" w:hAnsi="宋体" w:eastAsia="宋体"/>
                <w:sz w:val="21"/>
                <w:szCs w:val="21"/>
                <w:lang w:eastAsia="zh-CN"/>
              </w:rPr>
            </w:pPr>
            <w:r>
              <w:rPr>
                <w:rFonts w:hint="eastAsia" w:ascii="宋体" w:hAnsi="宋体"/>
                <w:bCs/>
                <w:sz w:val="21"/>
                <w:szCs w:val="21"/>
                <w:lang w:eastAsia="zh-CN"/>
              </w:rPr>
              <w:t>项</w:t>
            </w:r>
          </w:p>
        </w:tc>
        <w:tc>
          <w:tcPr>
            <w:tcW w:w="1425" w:type="dxa"/>
            <w:noWrap w:val="0"/>
            <w:vAlign w:val="center"/>
          </w:tcPr>
          <w:p w14:paraId="4B621D0B">
            <w:pPr>
              <w:jc w:val="center"/>
              <w:rPr>
                <w:rFonts w:hint="default" w:ascii="宋体" w:hAnsi="宋体" w:eastAsia="宋体"/>
                <w:sz w:val="21"/>
                <w:szCs w:val="21"/>
                <w:lang w:val="en-US" w:eastAsia="zh-CN"/>
              </w:rPr>
            </w:pPr>
            <w:r>
              <w:rPr>
                <w:rFonts w:hint="eastAsia" w:ascii="宋体" w:hAnsi="宋体" w:eastAsia="宋体"/>
                <w:sz w:val="21"/>
                <w:szCs w:val="21"/>
                <w:lang w:val="en-US" w:eastAsia="zh-CN"/>
              </w:rPr>
              <w:t>145.2</w:t>
            </w:r>
          </w:p>
        </w:tc>
      </w:tr>
    </w:tbl>
    <w:p w14:paraId="3BB40166">
      <w:pPr>
        <w:numPr>
          <w:ilvl w:val="0"/>
          <w:numId w:val="9"/>
        </w:numPr>
        <w:spacing w:line="360" w:lineRule="auto"/>
        <w:contextualSpacing/>
        <w:rPr>
          <w:bCs/>
          <w:sz w:val="24"/>
        </w:rPr>
      </w:pPr>
      <w:r>
        <w:rPr>
          <w:bCs/>
          <w:sz w:val="24"/>
        </w:rPr>
        <w:t>项目背景/项目概述</w:t>
      </w:r>
    </w:p>
    <w:p w14:paraId="15F26595">
      <w:pPr>
        <w:spacing w:line="360" w:lineRule="auto"/>
        <w:ind w:firstLine="482"/>
        <w:contextualSpacing/>
        <w:rPr>
          <w:rFonts w:hint="eastAsia"/>
          <w:b w:val="0"/>
          <w:bCs/>
          <w:sz w:val="24"/>
        </w:rPr>
      </w:pPr>
      <w:r>
        <w:rPr>
          <w:rFonts w:hint="eastAsia"/>
          <w:b w:val="0"/>
          <w:bCs/>
          <w:sz w:val="24"/>
        </w:rPr>
        <w:t>北京市农林科学院建于1958年，经过近60余年的建设，现已发展成为学科齐全、设备先进、学术水平较高、产业能力强，为北京农业发展提供强有力科技支撑的综合性农业研究机构。逐步形成了覆盖农、林、牧、渔，具有都市型现代农业研究特色的综合性农业科研体系，形成了动植物种质资源创新与新品种选育，优质、安全、高效农产品生产技术，农业信息技术与智能装备，农产品深加工与冷链物流，都市农业资源与环境等优势研究领域。</w:t>
      </w:r>
    </w:p>
    <w:p w14:paraId="4A3B5C49">
      <w:pPr>
        <w:spacing w:line="360" w:lineRule="auto"/>
        <w:ind w:firstLine="482"/>
        <w:contextualSpacing/>
        <w:rPr>
          <w:rFonts w:hint="eastAsia"/>
          <w:b w:val="0"/>
          <w:bCs/>
          <w:sz w:val="24"/>
        </w:rPr>
      </w:pPr>
      <w:r>
        <w:rPr>
          <w:rFonts w:hint="eastAsia"/>
          <w:b w:val="0"/>
          <w:bCs/>
          <w:sz w:val="24"/>
        </w:rPr>
        <w:t>我院院域网开通于1999年，现有网络为多链路出口，使用总带宽2400M，覆盖院机关和15个院属研究所（中心）等总计17座楼宇，承担着院内办公网络运行及Internet接入。各楼宇的信息点分布由最早的500多个发展到如今3000多个，千余台联网工作站电脑的规模，遍布实验室、办公区等全部实现了网络化、数字化。</w:t>
      </w:r>
    </w:p>
    <w:p w14:paraId="77565A11">
      <w:pPr>
        <w:spacing w:line="360" w:lineRule="auto"/>
        <w:ind w:firstLine="482"/>
        <w:contextualSpacing/>
        <w:rPr>
          <w:b w:val="0"/>
          <w:bCs/>
          <w:sz w:val="24"/>
        </w:rPr>
      </w:pPr>
      <w:r>
        <w:rPr>
          <w:rFonts w:hint="eastAsia"/>
          <w:b w:val="0"/>
          <w:bCs/>
          <w:sz w:val="24"/>
        </w:rPr>
        <w:t>随着我院网络业务不断向宽泛和纵深扩展，网络的应用已经从单纯的数据传输发展到支持各种类型信息的传输，对网络性能提出了更高要求。</w:t>
      </w:r>
    </w:p>
    <w:p w14:paraId="7EE17336">
      <w:pPr>
        <w:pStyle w:val="100"/>
        <w:numPr>
          <w:ilvl w:val="0"/>
          <w:numId w:val="8"/>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14:paraId="604EA8FC">
      <w:pPr>
        <w:spacing w:line="360" w:lineRule="auto"/>
        <w:contextualSpacing/>
        <w:rPr>
          <w:i/>
          <w:sz w:val="24"/>
        </w:rPr>
      </w:pPr>
      <w:r>
        <w:rPr>
          <w:sz w:val="24"/>
        </w:rPr>
        <w:t>1. 交付（实施）的时间（期限）和地点（范围）</w:t>
      </w:r>
    </w:p>
    <w:p w14:paraId="20BB060E">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i w:val="0"/>
          <w:iCs/>
          <w:sz w:val="24"/>
          <w:lang w:val="en-US" w:eastAsia="zh-CN"/>
        </w:rPr>
      </w:pPr>
      <w:r>
        <w:rPr>
          <w:rFonts w:hint="eastAsia"/>
          <w:i w:val="0"/>
          <w:iCs/>
          <w:sz w:val="24"/>
          <w:lang w:val="en-US" w:eastAsia="zh-CN"/>
        </w:rPr>
        <w:t>服务期限：自网络开通之日起1年。</w:t>
      </w:r>
    </w:p>
    <w:p w14:paraId="6FA1324A">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Times New Roman" w:hAnsi="Times New Roman" w:eastAsia="宋体" w:cs="Times New Roman"/>
          <w:iCs/>
          <w:sz w:val="24"/>
          <w:lang w:val="en-US" w:eastAsia="zh-CN"/>
        </w:rPr>
      </w:pPr>
      <w:r>
        <w:rPr>
          <w:rFonts w:hint="eastAsia" w:ascii="Times New Roman" w:hAnsi="Times New Roman" w:eastAsia="宋体" w:cs="Times New Roman"/>
          <w:i w:val="0"/>
          <w:iCs/>
          <w:sz w:val="24"/>
          <w:lang w:val="en-US" w:eastAsia="zh-CN"/>
        </w:rPr>
        <w:t>服务地点：北京市海淀区曙光花园中路9号。</w:t>
      </w:r>
    </w:p>
    <w:p w14:paraId="37C48104">
      <w:pPr>
        <w:spacing w:line="360" w:lineRule="auto"/>
        <w:contextualSpacing/>
        <w:rPr>
          <w:sz w:val="24"/>
        </w:rPr>
      </w:pPr>
      <w:r>
        <w:rPr>
          <w:sz w:val="24"/>
        </w:rPr>
        <w:t>2. 付款条件（进度和方式）</w:t>
      </w:r>
    </w:p>
    <w:p w14:paraId="375F0DE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Times New Roman" w:hAnsi="Times New Roman" w:eastAsia="宋体" w:cs="Times New Roman"/>
          <w:i w:val="0"/>
          <w:iCs/>
          <w:sz w:val="24"/>
          <w:lang w:val="en-US" w:eastAsia="zh-CN"/>
        </w:rPr>
      </w:pPr>
      <w:r>
        <w:rPr>
          <w:rFonts w:hint="eastAsia" w:ascii="Times New Roman" w:hAnsi="Times New Roman" w:eastAsia="宋体" w:cs="Times New Roman"/>
          <w:i w:val="0"/>
          <w:iCs/>
          <w:sz w:val="24"/>
          <w:lang w:val="en-US" w:eastAsia="zh-CN"/>
        </w:rPr>
        <w:t>付款时间：预定为2026年8月。</w:t>
      </w:r>
    </w:p>
    <w:p w14:paraId="1005ACE3">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default" w:ascii="Times New Roman" w:hAnsi="Times New Roman" w:eastAsia="宋体" w:cs="Times New Roman"/>
          <w:i w:val="0"/>
          <w:iCs/>
          <w:sz w:val="24"/>
          <w:lang w:val="en-US" w:eastAsia="zh-CN"/>
        </w:rPr>
      </w:pPr>
      <w:r>
        <w:rPr>
          <w:rFonts w:hint="eastAsia" w:ascii="Times New Roman" w:hAnsi="Times New Roman" w:eastAsia="宋体" w:cs="Times New Roman"/>
          <w:i w:val="0"/>
          <w:iCs/>
          <w:sz w:val="24"/>
          <w:lang w:val="en-US" w:eastAsia="zh-CN"/>
        </w:rPr>
        <w:t>中标人根据约定付款的时间提前</w:t>
      </w:r>
      <w:r>
        <w:rPr>
          <w:rFonts w:hint="eastAsia" w:ascii="Times New Roman" w:hAnsi="Times New Roman" w:eastAsia="宋体" w:cs="Times New Roman"/>
          <w:i w:val="0"/>
          <w:iCs/>
          <w:sz w:val="24"/>
          <w:highlight w:val="none"/>
          <w:lang w:val="en-US" w:eastAsia="zh-CN"/>
        </w:rPr>
        <w:t>至少1</w:t>
      </w:r>
      <w:r>
        <w:rPr>
          <w:rFonts w:hint="eastAsia" w:cs="Times New Roman"/>
          <w:i w:val="0"/>
          <w:iCs/>
          <w:sz w:val="24"/>
          <w:highlight w:val="none"/>
          <w:lang w:val="en-US" w:eastAsia="zh-CN"/>
        </w:rPr>
        <w:t>0</w:t>
      </w:r>
      <w:r>
        <w:rPr>
          <w:rFonts w:hint="eastAsia" w:ascii="Times New Roman" w:hAnsi="Times New Roman" w:eastAsia="宋体" w:cs="Times New Roman"/>
          <w:i w:val="0"/>
          <w:iCs/>
          <w:sz w:val="24"/>
          <w:highlight w:val="none"/>
          <w:lang w:val="en-US" w:eastAsia="zh-CN"/>
        </w:rPr>
        <w:t>个工作日</w:t>
      </w:r>
      <w:r>
        <w:rPr>
          <w:rFonts w:hint="eastAsia" w:ascii="Times New Roman" w:hAnsi="Times New Roman" w:eastAsia="宋体" w:cs="Times New Roman"/>
          <w:i w:val="0"/>
          <w:iCs/>
          <w:sz w:val="24"/>
          <w:lang w:val="en-US" w:eastAsia="zh-CN"/>
        </w:rPr>
        <w:t>主动提交费用的支付申请和正规发票，</w:t>
      </w:r>
      <w:r>
        <w:rPr>
          <w:rFonts w:hint="eastAsia"/>
          <w:bCs/>
          <w:sz w:val="24"/>
        </w:rPr>
        <w:t>互联网接入服务费按照国家授权的资费部门规定的资费标准每年</w:t>
      </w:r>
      <w:r>
        <w:rPr>
          <w:rFonts w:hint="eastAsia"/>
          <w:bCs/>
          <w:sz w:val="24"/>
          <w:u w:val="single"/>
        </w:rPr>
        <w:t>一次性支付</w:t>
      </w:r>
      <w:r>
        <w:rPr>
          <w:rFonts w:hint="eastAsia"/>
          <w:bCs/>
          <w:sz w:val="24"/>
          <w:lang w:eastAsia="zh-CN"/>
        </w:rPr>
        <w:t>，</w:t>
      </w:r>
      <w:r>
        <w:rPr>
          <w:rFonts w:hint="eastAsia" w:ascii="Times New Roman" w:hAnsi="Times New Roman" w:eastAsia="宋体" w:cs="Times New Roman"/>
          <w:i w:val="0"/>
          <w:iCs/>
          <w:sz w:val="24"/>
          <w:lang w:val="en-US" w:eastAsia="zh-CN"/>
        </w:rPr>
        <w:t>由北京市农林科学院审核无误后付款。</w:t>
      </w:r>
    </w:p>
    <w:p w14:paraId="361CD1C6">
      <w:pPr>
        <w:numPr>
          <w:ilvl w:val="0"/>
          <w:numId w:val="9"/>
        </w:numPr>
        <w:spacing w:line="360" w:lineRule="auto"/>
        <w:contextualSpacing/>
        <w:rPr>
          <w:sz w:val="24"/>
        </w:rPr>
      </w:pPr>
      <w:r>
        <w:rPr>
          <w:sz w:val="24"/>
        </w:rPr>
        <w:t>售后服务（质保期）</w:t>
      </w:r>
    </w:p>
    <w:p w14:paraId="706219A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default" w:ascii="Times New Roman" w:hAnsi="Times New Roman" w:eastAsia="宋体" w:cs="Times New Roman"/>
          <w:i w:val="0"/>
          <w:iCs/>
          <w:sz w:val="24"/>
          <w:lang w:val="en-US" w:eastAsia="zh-CN"/>
        </w:rPr>
      </w:pPr>
      <w:r>
        <w:rPr>
          <w:rFonts w:hint="eastAsia" w:ascii="Times New Roman" w:hAnsi="Times New Roman" w:eastAsia="宋体" w:cs="Times New Roman"/>
          <w:i w:val="0"/>
          <w:iCs/>
          <w:sz w:val="24"/>
          <w:lang w:val="en-US" w:eastAsia="zh-CN"/>
        </w:rPr>
        <w:t>保证采购人所使用的信息网络7*24小时不间断、高可靠的服务。</w:t>
      </w:r>
    </w:p>
    <w:p w14:paraId="3748A51A">
      <w:pPr>
        <w:pStyle w:val="100"/>
        <w:numPr>
          <w:ilvl w:val="0"/>
          <w:numId w:val="8"/>
        </w:numPr>
        <w:spacing w:line="360" w:lineRule="auto"/>
        <w:ind w:firstLineChars="0"/>
        <w:contextualSpacing/>
        <w:rPr>
          <w:rFonts w:ascii="Times New Roman" w:hAnsi="Times New Roman"/>
          <w:b/>
          <w:sz w:val="24"/>
          <w:szCs w:val="24"/>
        </w:rPr>
      </w:pPr>
      <w:r>
        <w:rPr>
          <w:rFonts w:ascii="Times New Roman" w:hAnsi="Times New Roman"/>
          <w:b/>
          <w:sz w:val="24"/>
          <w:szCs w:val="24"/>
        </w:rPr>
        <w:t>技术要求</w:t>
      </w:r>
    </w:p>
    <w:p w14:paraId="6442AC07">
      <w:pPr>
        <w:spacing w:line="360" w:lineRule="auto"/>
        <w:contextualSpacing/>
        <w:rPr>
          <w:sz w:val="24"/>
          <w:highlight w:val="none"/>
        </w:rPr>
      </w:pPr>
      <w:r>
        <w:rPr>
          <w:sz w:val="24"/>
          <w:highlight w:val="none"/>
        </w:rPr>
        <w:t>1. 基本要求</w:t>
      </w:r>
    </w:p>
    <w:p w14:paraId="5FE0F8C2">
      <w:pPr>
        <w:numPr>
          <w:ilvl w:val="0"/>
          <w:numId w:val="10"/>
        </w:numPr>
        <w:spacing w:line="360" w:lineRule="auto"/>
        <w:ind w:left="0" w:firstLine="0"/>
        <w:rPr>
          <w:rFonts w:hint="eastAsia" w:ascii="宋体" w:hAnsi="宋体" w:cs="宋体"/>
          <w:sz w:val="24"/>
          <w:szCs w:val="24"/>
          <w:highlight w:val="none"/>
        </w:rPr>
      </w:pPr>
      <w:r>
        <w:rPr>
          <w:rFonts w:hint="eastAsia" w:ascii="宋体" w:hAnsi="宋体" w:cs="宋体"/>
          <w:sz w:val="24"/>
          <w:szCs w:val="24"/>
          <w:highlight w:val="none"/>
        </w:rPr>
        <w:t>线路要求</w:t>
      </w:r>
    </w:p>
    <w:p w14:paraId="51FA4CCA">
      <w:pPr>
        <w:widowControl/>
        <w:numPr>
          <w:ilvl w:val="1"/>
          <w:numId w:val="10"/>
        </w:numPr>
        <w:kinsoku w:val="0"/>
        <w:autoSpaceDE w:val="0"/>
        <w:autoSpaceDN w:val="0"/>
        <w:snapToGrid w:val="0"/>
        <w:spacing w:line="360" w:lineRule="auto"/>
        <w:ind w:left="0" w:firstLine="492" w:firstLineChars="200"/>
        <w:rPr>
          <w:rFonts w:hint="eastAsia" w:ascii="宋体" w:hAnsi="宋体" w:cs="宋体"/>
          <w:snapToGrid w:val="0"/>
          <w:spacing w:val="3"/>
          <w:sz w:val="24"/>
          <w:szCs w:val="24"/>
          <w:highlight w:val="none"/>
        </w:rPr>
      </w:pPr>
      <w:r>
        <w:rPr>
          <w:rFonts w:hint="eastAsia" w:ascii="宋体" w:hAnsi="宋体" w:cs="宋体"/>
          <w:snapToGrid w:val="0"/>
          <w:spacing w:val="3"/>
          <w:sz w:val="24"/>
          <w:szCs w:val="24"/>
          <w:highlight w:val="none"/>
        </w:rPr>
        <w:t>线路类型为以太网，有独立的互联网国际出口线路。</w:t>
      </w:r>
    </w:p>
    <w:p w14:paraId="4FE322A9">
      <w:pPr>
        <w:widowControl/>
        <w:numPr>
          <w:ilvl w:val="1"/>
          <w:numId w:val="10"/>
        </w:numPr>
        <w:kinsoku w:val="0"/>
        <w:autoSpaceDE w:val="0"/>
        <w:autoSpaceDN w:val="0"/>
        <w:snapToGrid w:val="0"/>
        <w:spacing w:line="360" w:lineRule="auto"/>
        <w:ind w:left="0" w:firstLine="492" w:firstLineChars="200"/>
        <w:rPr>
          <w:rFonts w:hint="eastAsia" w:ascii="宋体" w:hAnsi="宋体" w:cs="宋体"/>
          <w:snapToGrid w:val="0"/>
          <w:spacing w:val="3"/>
          <w:sz w:val="24"/>
          <w:szCs w:val="24"/>
          <w:highlight w:val="none"/>
        </w:rPr>
      </w:pPr>
      <w:r>
        <w:rPr>
          <w:rFonts w:hint="eastAsia" w:ascii="宋体" w:hAnsi="宋体" w:cs="宋体"/>
          <w:snapToGrid w:val="0"/>
          <w:spacing w:val="3"/>
          <w:sz w:val="24"/>
          <w:szCs w:val="24"/>
          <w:highlight w:val="none"/>
        </w:rPr>
        <w:t>运营商需要具备DDOS防御能力。</w:t>
      </w:r>
    </w:p>
    <w:p w14:paraId="705678E9">
      <w:pPr>
        <w:widowControl/>
        <w:numPr>
          <w:ilvl w:val="1"/>
          <w:numId w:val="10"/>
        </w:numPr>
        <w:kinsoku w:val="0"/>
        <w:autoSpaceDE w:val="0"/>
        <w:autoSpaceDN w:val="0"/>
        <w:snapToGrid w:val="0"/>
        <w:spacing w:line="360" w:lineRule="auto"/>
        <w:ind w:left="0" w:firstLine="492" w:firstLineChars="200"/>
        <w:rPr>
          <w:rFonts w:hint="eastAsia" w:ascii="宋体" w:hAnsi="宋体" w:cs="宋体"/>
          <w:snapToGrid w:val="0"/>
          <w:spacing w:val="3"/>
          <w:sz w:val="24"/>
          <w:szCs w:val="24"/>
          <w:highlight w:val="none"/>
        </w:rPr>
      </w:pPr>
      <w:r>
        <w:rPr>
          <w:rFonts w:hint="eastAsia" w:ascii="宋体" w:hAnsi="宋体" w:cs="宋体"/>
          <w:snapToGrid w:val="0"/>
          <w:spacing w:val="3"/>
          <w:sz w:val="24"/>
          <w:szCs w:val="24"/>
          <w:highlight w:val="none"/>
        </w:rPr>
        <w:t>所提供互联网线路全程独享，上下行带宽保持一致。</w:t>
      </w:r>
    </w:p>
    <w:p w14:paraId="10C07C40">
      <w:pPr>
        <w:widowControl/>
        <w:numPr>
          <w:ilvl w:val="1"/>
          <w:numId w:val="10"/>
        </w:numPr>
        <w:kinsoku w:val="0"/>
        <w:autoSpaceDE w:val="0"/>
        <w:autoSpaceDN w:val="0"/>
        <w:snapToGrid w:val="0"/>
        <w:spacing w:line="360" w:lineRule="auto"/>
        <w:ind w:left="0" w:firstLine="480" w:firstLineChars="200"/>
        <w:rPr>
          <w:rFonts w:hint="eastAsia" w:ascii="宋体" w:hAnsi="宋体" w:cs="宋体"/>
          <w:snapToGrid w:val="0"/>
          <w:spacing w:val="3"/>
          <w:sz w:val="24"/>
          <w:szCs w:val="24"/>
          <w:highlight w:val="none"/>
        </w:rPr>
      </w:pPr>
      <w:r>
        <w:rPr>
          <w:rFonts w:hint="eastAsia" w:ascii="宋体" w:hAnsi="宋体" w:cs="宋体"/>
          <w:sz w:val="24"/>
          <w:szCs w:val="24"/>
          <w:highlight w:val="none"/>
        </w:rPr>
        <w:t>网络故障率≤1%。</w:t>
      </w:r>
    </w:p>
    <w:p w14:paraId="424E479F">
      <w:pPr>
        <w:widowControl/>
        <w:numPr>
          <w:ilvl w:val="1"/>
          <w:numId w:val="10"/>
        </w:numPr>
        <w:kinsoku w:val="0"/>
        <w:autoSpaceDE w:val="0"/>
        <w:autoSpaceDN w:val="0"/>
        <w:snapToGrid w:val="0"/>
        <w:spacing w:line="360" w:lineRule="auto"/>
        <w:ind w:left="0" w:firstLine="492" w:firstLineChars="200"/>
        <w:rPr>
          <w:rFonts w:hint="eastAsia" w:ascii="宋体" w:hAnsi="宋体" w:cs="宋体"/>
          <w:snapToGrid w:val="0"/>
          <w:spacing w:val="3"/>
          <w:sz w:val="24"/>
          <w:szCs w:val="24"/>
          <w:highlight w:val="none"/>
        </w:rPr>
      </w:pPr>
      <w:r>
        <w:rPr>
          <w:rFonts w:hint="eastAsia" w:ascii="宋体" w:hAnsi="宋体" w:cs="宋体"/>
          <w:snapToGrid w:val="0"/>
          <w:spacing w:val="3"/>
          <w:sz w:val="24"/>
          <w:szCs w:val="24"/>
          <w:highlight w:val="none"/>
        </w:rPr>
        <w:t>物理线路采用光缆物理接入；</w:t>
      </w:r>
    </w:p>
    <w:p w14:paraId="41F3E0EF">
      <w:pPr>
        <w:widowControl/>
        <w:numPr>
          <w:ilvl w:val="1"/>
          <w:numId w:val="10"/>
        </w:numPr>
        <w:kinsoku w:val="0"/>
        <w:autoSpaceDE w:val="0"/>
        <w:autoSpaceDN w:val="0"/>
        <w:snapToGrid w:val="0"/>
        <w:spacing w:line="360" w:lineRule="auto"/>
        <w:ind w:left="0" w:firstLine="492" w:firstLineChars="200"/>
        <w:rPr>
          <w:rFonts w:hint="eastAsia" w:ascii="宋体" w:hAnsi="宋体" w:cs="宋体"/>
          <w:snapToGrid w:val="0"/>
          <w:spacing w:val="3"/>
          <w:sz w:val="24"/>
          <w:szCs w:val="24"/>
          <w:highlight w:val="none"/>
        </w:rPr>
      </w:pPr>
      <w:r>
        <w:rPr>
          <w:rFonts w:hint="eastAsia" w:ascii="宋体" w:hAnsi="宋体" w:cs="宋体"/>
          <w:snapToGrid w:val="0"/>
          <w:spacing w:val="3"/>
          <w:sz w:val="24"/>
          <w:szCs w:val="24"/>
          <w:highlight w:val="none"/>
        </w:rPr>
        <w:t xml:space="preserve">端到端电路误码率≤1.0*10-9； </w:t>
      </w:r>
    </w:p>
    <w:p w14:paraId="69472C50">
      <w:pPr>
        <w:widowControl/>
        <w:numPr>
          <w:ilvl w:val="1"/>
          <w:numId w:val="10"/>
        </w:numPr>
        <w:kinsoku w:val="0"/>
        <w:autoSpaceDE w:val="0"/>
        <w:autoSpaceDN w:val="0"/>
        <w:snapToGrid w:val="0"/>
        <w:spacing w:line="360" w:lineRule="auto"/>
        <w:ind w:left="0" w:firstLine="492" w:firstLineChars="200"/>
        <w:rPr>
          <w:rFonts w:hint="eastAsia" w:ascii="宋体" w:hAnsi="宋体" w:cs="宋体"/>
          <w:snapToGrid w:val="0"/>
          <w:spacing w:val="3"/>
          <w:sz w:val="24"/>
          <w:szCs w:val="24"/>
          <w:highlight w:val="none"/>
        </w:rPr>
      </w:pPr>
      <w:r>
        <w:rPr>
          <w:rFonts w:hint="eastAsia" w:ascii="宋体" w:hAnsi="宋体" w:cs="宋体"/>
          <w:snapToGrid w:val="0"/>
          <w:spacing w:val="3"/>
          <w:sz w:val="24"/>
          <w:szCs w:val="24"/>
          <w:highlight w:val="none"/>
          <w:lang w:val="en-US" w:eastAsia="zh-CN"/>
        </w:rPr>
        <w:t>投标</w:t>
      </w:r>
      <w:r>
        <w:rPr>
          <w:rFonts w:hint="eastAsia" w:ascii="宋体" w:hAnsi="宋体" w:cs="宋体"/>
          <w:snapToGrid w:val="0"/>
          <w:spacing w:val="3"/>
          <w:sz w:val="24"/>
          <w:szCs w:val="24"/>
          <w:highlight w:val="none"/>
        </w:rPr>
        <w:t>人必须提供采购人从光传输设备至采购人路由设备所需的光纤跳线及与采购人设备线缆相匹配的转换接头等必要的配件。</w:t>
      </w:r>
    </w:p>
    <w:p w14:paraId="46E019E0">
      <w:pPr>
        <w:numPr>
          <w:ilvl w:val="0"/>
          <w:numId w:val="10"/>
        </w:numPr>
        <w:spacing w:line="360" w:lineRule="auto"/>
        <w:ind w:left="357" w:hanging="357"/>
        <w:rPr>
          <w:rFonts w:hint="eastAsia" w:ascii="宋体" w:hAnsi="宋体" w:cs="宋体"/>
          <w:sz w:val="24"/>
          <w:szCs w:val="24"/>
          <w:highlight w:val="none"/>
        </w:rPr>
      </w:pPr>
      <w:r>
        <w:rPr>
          <w:rFonts w:hint="eastAsia" w:ascii="宋体" w:hAnsi="宋体" w:cs="宋体"/>
          <w:sz w:val="24"/>
          <w:szCs w:val="24"/>
          <w:highlight w:val="none"/>
        </w:rPr>
        <w:t>带宽要求</w:t>
      </w:r>
    </w:p>
    <w:p w14:paraId="64C0F5BE">
      <w:pPr>
        <w:widowControl/>
        <w:numPr>
          <w:ilvl w:val="1"/>
          <w:numId w:val="10"/>
        </w:numPr>
        <w:kinsoku w:val="0"/>
        <w:autoSpaceDE w:val="0"/>
        <w:autoSpaceDN w:val="0"/>
        <w:snapToGrid w:val="0"/>
        <w:spacing w:line="360" w:lineRule="auto"/>
        <w:ind w:left="0" w:firstLine="492" w:firstLineChars="200"/>
        <w:rPr>
          <w:rFonts w:hint="eastAsia" w:ascii="宋体" w:hAnsi="宋体" w:cs="宋体"/>
          <w:snapToGrid w:val="0"/>
          <w:spacing w:val="3"/>
          <w:sz w:val="24"/>
          <w:szCs w:val="24"/>
          <w:highlight w:val="none"/>
        </w:rPr>
      </w:pPr>
      <w:r>
        <w:rPr>
          <w:rFonts w:hint="eastAsia" w:ascii="宋体" w:hAnsi="宋体" w:cs="宋体"/>
          <w:snapToGrid w:val="0"/>
          <w:spacing w:val="3"/>
          <w:sz w:val="24"/>
          <w:szCs w:val="24"/>
          <w:highlight w:val="none"/>
        </w:rPr>
        <w:t>互联网接入线路总带宽</w:t>
      </w:r>
      <w:r>
        <w:rPr>
          <w:rFonts w:hint="eastAsia" w:ascii="宋体" w:hAnsi="宋体" w:cs="宋体"/>
          <w:snapToGrid w:val="0"/>
          <w:spacing w:val="3"/>
          <w:sz w:val="24"/>
          <w:szCs w:val="24"/>
          <w:highlight w:val="none"/>
          <w:lang w:val="en-US" w:eastAsia="zh-CN"/>
        </w:rPr>
        <w:t>不少于1G</w:t>
      </w:r>
      <w:r>
        <w:rPr>
          <w:rFonts w:hint="eastAsia" w:ascii="宋体" w:hAnsi="宋体" w:cs="宋体"/>
          <w:snapToGrid w:val="0"/>
          <w:spacing w:val="3"/>
          <w:sz w:val="24"/>
          <w:szCs w:val="24"/>
          <w:highlight w:val="none"/>
        </w:rPr>
        <w:t>，同时提供业务使用互联网IPv4地址不少于</w:t>
      </w:r>
      <w:r>
        <w:rPr>
          <w:rFonts w:hint="eastAsia" w:ascii="宋体" w:hAnsi="宋体" w:cs="宋体"/>
          <w:snapToGrid w:val="0"/>
          <w:spacing w:val="3"/>
          <w:sz w:val="24"/>
          <w:szCs w:val="24"/>
          <w:highlight w:val="none"/>
          <w:lang w:val="en-US" w:eastAsia="zh-CN"/>
        </w:rPr>
        <w:t>512</w:t>
      </w:r>
      <w:r>
        <w:rPr>
          <w:rFonts w:hint="eastAsia" w:ascii="宋体" w:hAnsi="宋体" w:cs="宋体"/>
          <w:snapToGrid w:val="0"/>
          <w:spacing w:val="3"/>
          <w:sz w:val="24"/>
          <w:szCs w:val="24"/>
          <w:highlight w:val="none"/>
        </w:rPr>
        <w:t>个</w:t>
      </w:r>
      <w:r>
        <w:rPr>
          <w:rFonts w:hint="eastAsia" w:ascii="宋体" w:hAnsi="宋体" w:cs="宋体"/>
          <w:snapToGrid w:val="0"/>
          <w:spacing w:val="3"/>
          <w:sz w:val="24"/>
          <w:szCs w:val="24"/>
          <w:highlight w:val="none"/>
          <w:lang w:eastAsia="zh-CN"/>
        </w:rPr>
        <w:t>，</w:t>
      </w:r>
      <w:r>
        <w:rPr>
          <w:rFonts w:hint="eastAsia" w:ascii="宋体" w:hAnsi="宋体" w:cs="宋体"/>
          <w:snapToGrid w:val="0"/>
          <w:spacing w:val="3"/>
          <w:sz w:val="24"/>
          <w:szCs w:val="24"/>
          <w:highlight w:val="none"/>
          <w:lang w:val="en-US" w:eastAsia="zh-CN"/>
        </w:rPr>
        <w:t>IPv6地址不少于/56个前缀地址</w:t>
      </w:r>
      <w:r>
        <w:rPr>
          <w:rFonts w:hint="eastAsia" w:ascii="宋体" w:hAnsi="宋体" w:cs="宋体"/>
          <w:snapToGrid w:val="0"/>
          <w:spacing w:val="3"/>
          <w:sz w:val="24"/>
          <w:szCs w:val="24"/>
          <w:highlight w:val="none"/>
        </w:rPr>
        <w:t>。</w:t>
      </w:r>
    </w:p>
    <w:p w14:paraId="024875D8">
      <w:pPr>
        <w:numPr>
          <w:ilvl w:val="0"/>
          <w:numId w:val="10"/>
        </w:numPr>
        <w:spacing w:line="360" w:lineRule="auto"/>
        <w:ind w:left="357" w:hanging="357"/>
        <w:rPr>
          <w:rFonts w:hint="eastAsia" w:ascii="宋体" w:hAnsi="宋体" w:cs="宋体"/>
          <w:sz w:val="24"/>
          <w:szCs w:val="24"/>
          <w:highlight w:val="none"/>
        </w:rPr>
      </w:pPr>
      <w:r>
        <w:rPr>
          <w:rFonts w:hint="eastAsia" w:ascii="宋体" w:hAnsi="宋体" w:cs="宋体"/>
          <w:sz w:val="24"/>
          <w:szCs w:val="24"/>
          <w:highlight w:val="none"/>
        </w:rPr>
        <w:t>服务要求</w:t>
      </w:r>
    </w:p>
    <w:p w14:paraId="2AA72C09">
      <w:pPr>
        <w:widowControl/>
        <w:numPr>
          <w:ilvl w:val="1"/>
          <w:numId w:val="10"/>
        </w:numPr>
        <w:kinsoku w:val="0"/>
        <w:autoSpaceDE w:val="0"/>
        <w:autoSpaceDN w:val="0"/>
        <w:snapToGrid w:val="0"/>
        <w:spacing w:line="360" w:lineRule="auto"/>
        <w:ind w:left="0" w:firstLine="492" w:firstLineChars="200"/>
        <w:rPr>
          <w:rFonts w:hint="eastAsia" w:ascii="宋体" w:hAnsi="宋体" w:cs="宋体"/>
          <w:snapToGrid w:val="0"/>
          <w:spacing w:val="3"/>
          <w:sz w:val="24"/>
          <w:szCs w:val="24"/>
          <w:highlight w:val="none"/>
        </w:rPr>
      </w:pPr>
      <w:r>
        <w:rPr>
          <w:rFonts w:hint="eastAsia" w:ascii="宋体" w:hAnsi="宋体" w:cs="宋体"/>
          <w:snapToGrid w:val="0"/>
          <w:spacing w:val="3"/>
          <w:sz w:val="24"/>
          <w:szCs w:val="24"/>
          <w:highlight w:val="none"/>
          <w:lang w:val="en-US" w:eastAsia="zh-CN"/>
        </w:rPr>
        <w:t>投标</w:t>
      </w:r>
      <w:r>
        <w:rPr>
          <w:rFonts w:hint="eastAsia" w:ascii="宋体" w:hAnsi="宋体" w:cs="宋体"/>
          <w:snapToGrid w:val="0"/>
          <w:spacing w:val="3"/>
          <w:sz w:val="24"/>
          <w:szCs w:val="24"/>
          <w:highlight w:val="none"/>
        </w:rPr>
        <w:t>人在具备丰富IPv4地址的同时，根据国家推进IPv6的战略需要，适时为采购人提供相应的IPv6地址。</w:t>
      </w:r>
    </w:p>
    <w:p w14:paraId="141494E9">
      <w:pPr>
        <w:widowControl/>
        <w:numPr>
          <w:ilvl w:val="1"/>
          <w:numId w:val="10"/>
        </w:numPr>
        <w:kinsoku w:val="0"/>
        <w:autoSpaceDE w:val="0"/>
        <w:autoSpaceDN w:val="0"/>
        <w:snapToGrid w:val="0"/>
        <w:spacing w:line="360" w:lineRule="auto"/>
        <w:ind w:left="0" w:firstLine="492" w:firstLineChars="200"/>
        <w:rPr>
          <w:rFonts w:hint="eastAsia" w:ascii="宋体" w:hAnsi="宋体" w:cs="宋体"/>
          <w:snapToGrid w:val="0"/>
          <w:spacing w:val="3"/>
          <w:sz w:val="24"/>
          <w:szCs w:val="24"/>
          <w:highlight w:val="none"/>
        </w:rPr>
      </w:pPr>
      <w:r>
        <w:rPr>
          <w:rFonts w:hint="eastAsia" w:ascii="宋体" w:hAnsi="宋体" w:cs="宋体"/>
          <w:snapToGrid w:val="0"/>
          <w:spacing w:val="3"/>
          <w:sz w:val="24"/>
          <w:szCs w:val="24"/>
          <w:highlight w:val="none"/>
        </w:rPr>
        <w:t>服务期内，</w:t>
      </w:r>
      <w:r>
        <w:rPr>
          <w:rFonts w:hint="eastAsia" w:ascii="宋体" w:hAnsi="宋体" w:cs="宋体"/>
          <w:snapToGrid w:val="0"/>
          <w:spacing w:val="3"/>
          <w:sz w:val="24"/>
          <w:szCs w:val="24"/>
          <w:highlight w:val="none"/>
          <w:lang w:val="en-US" w:eastAsia="zh-CN"/>
        </w:rPr>
        <w:t>投标</w:t>
      </w:r>
      <w:r>
        <w:rPr>
          <w:rFonts w:hint="eastAsia" w:ascii="宋体" w:hAnsi="宋体" w:cs="宋体"/>
          <w:snapToGrid w:val="0"/>
          <w:spacing w:val="3"/>
          <w:sz w:val="24"/>
          <w:szCs w:val="24"/>
          <w:highlight w:val="none"/>
        </w:rPr>
        <w:t>人提供线路迁移服务，迁移服务包含：</w:t>
      </w:r>
    </w:p>
    <w:p w14:paraId="25C4053C">
      <w:pPr>
        <w:widowControl/>
        <w:kinsoku w:val="0"/>
        <w:autoSpaceDE w:val="0"/>
        <w:autoSpaceDN w:val="0"/>
        <w:snapToGrid w:val="0"/>
        <w:spacing w:line="360" w:lineRule="auto"/>
        <w:ind w:firstLine="492" w:firstLineChars="200"/>
        <w:rPr>
          <w:rFonts w:hint="eastAsia" w:ascii="宋体" w:hAnsi="宋体" w:cs="宋体"/>
          <w:snapToGrid w:val="0"/>
          <w:spacing w:val="3"/>
          <w:sz w:val="24"/>
          <w:szCs w:val="24"/>
          <w:highlight w:val="none"/>
        </w:rPr>
      </w:pPr>
      <w:r>
        <w:rPr>
          <w:rFonts w:hint="eastAsia" w:ascii="宋体" w:hAnsi="宋体" w:cs="宋体"/>
          <w:snapToGrid w:val="0"/>
          <w:spacing w:val="3"/>
          <w:sz w:val="24"/>
          <w:szCs w:val="24"/>
          <w:highlight w:val="none"/>
        </w:rPr>
        <w:t>A.采购人办公地点整体迁移。要求线路提供商先开通新办公地点的线路，采购人迁移工作完毕后，再拆除原办公地点线路。新老线路在迁移期间不再额外收取任何费用。新旧光传输设备型号、容量不变。</w:t>
      </w:r>
    </w:p>
    <w:p w14:paraId="753351A5">
      <w:pPr>
        <w:widowControl/>
        <w:kinsoku w:val="0"/>
        <w:autoSpaceDE w:val="0"/>
        <w:autoSpaceDN w:val="0"/>
        <w:snapToGrid w:val="0"/>
        <w:spacing w:line="360" w:lineRule="auto"/>
        <w:ind w:firstLine="492" w:firstLineChars="200"/>
        <w:rPr>
          <w:rFonts w:hint="eastAsia" w:ascii="宋体" w:hAnsi="宋体" w:cs="宋体"/>
          <w:snapToGrid w:val="0"/>
          <w:spacing w:val="3"/>
          <w:sz w:val="24"/>
          <w:szCs w:val="24"/>
          <w:highlight w:val="none"/>
        </w:rPr>
      </w:pPr>
      <w:r>
        <w:rPr>
          <w:rFonts w:hint="eastAsia" w:ascii="宋体" w:hAnsi="宋体" w:cs="宋体"/>
          <w:snapToGrid w:val="0"/>
          <w:spacing w:val="3"/>
          <w:sz w:val="24"/>
          <w:szCs w:val="24"/>
          <w:highlight w:val="none"/>
        </w:rPr>
        <w:t>B.采购人办公地点不变，机房位置根据工作需要改变位置。要求线路提供商根据采购人需求，提供接入光缆或光传输设备的移位服务。迁移前应制定详细的线路迁移方案，迁移中线路中断时间应在采购人的要求范围内，迁移后保证线路的可用性，确保系统如期正常运行。</w:t>
      </w:r>
    </w:p>
    <w:p w14:paraId="7D88F4F5">
      <w:pPr>
        <w:widowControl/>
        <w:numPr>
          <w:ilvl w:val="1"/>
          <w:numId w:val="10"/>
        </w:numPr>
        <w:kinsoku w:val="0"/>
        <w:autoSpaceDE w:val="0"/>
        <w:autoSpaceDN w:val="0"/>
        <w:snapToGrid w:val="0"/>
        <w:spacing w:line="360" w:lineRule="auto"/>
        <w:ind w:left="0" w:firstLine="492" w:firstLineChars="200"/>
        <w:rPr>
          <w:rFonts w:hint="eastAsia" w:ascii="宋体" w:hAnsi="宋体" w:eastAsia="宋体" w:cs="宋体"/>
          <w:snapToGrid w:val="0"/>
          <w:spacing w:val="3"/>
          <w:sz w:val="24"/>
          <w:szCs w:val="24"/>
          <w:highlight w:val="none"/>
          <w:lang w:val="en-US" w:eastAsia="zh-CN"/>
        </w:rPr>
      </w:pPr>
      <w:r>
        <w:rPr>
          <w:rFonts w:hint="eastAsia" w:ascii="宋体" w:hAnsi="宋体" w:eastAsia="宋体" w:cs="宋体"/>
          <w:snapToGrid w:val="0"/>
          <w:spacing w:val="3"/>
          <w:sz w:val="24"/>
          <w:szCs w:val="24"/>
          <w:highlight w:val="none"/>
          <w:lang w:val="en-US" w:eastAsia="zh-CN"/>
        </w:rPr>
        <w:t>投标人对采购人提供与国际接轨的端到端全过程(即售前、售中、售后)一站式服务；享受24小时×365天的质量保证。一站式服务包括：一点业务咨询、一点业务受理、一点故障申告、一点计费结算、一点技术支持。</w:t>
      </w:r>
    </w:p>
    <w:p w14:paraId="45BD9E1B">
      <w:pPr>
        <w:widowControl/>
        <w:numPr>
          <w:ilvl w:val="1"/>
          <w:numId w:val="10"/>
        </w:numPr>
        <w:kinsoku w:val="0"/>
        <w:autoSpaceDE w:val="0"/>
        <w:autoSpaceDN w:val="0"/>
        <w:snapToGrid w:val="0"/>
        <w:spacing w:line="360" w:lineRule="auto"/>
        <w:ind w:left="0" w:firstLine="492" w:firstLineChars="200"/>
        <w:rPr>
          <w:rFonts w:hint="eastAsia" w:ascii="宋体" w:hAnsi="宋体" w:eastAsia="宋体" w:cs="宋体"/>
          <w:snapToGrid w:val="0"/>
          <w:spacing w:val="3"/>
          <w:sz w:val="24"/>
          <w:szCs w:val="24"/>
          <w:highlight w:val="none"/>
          <w:lang w:val="en-US" w:eastAsia="zh-CN"/>
        </w:rPr>
      </w:pPr>
      <w:r>
        <w:rPr>
          <w:rFonts w:hint="eastAsia" w:ascii="宋体" w:hAnsi="宋体" w:cs="宋体"/>
          <w:snapToGrid w:val="0"/>
          <w:spacing w:val="3"/>
          <w:sz w:val="24"/>
          <w:szCs w:val="24"/>
          <w:highlight w:val="none"/>
          <w:lang w:eastAsia="zh-CN"/>
        </w:rPr>
        <w:t>投标人需具备完善的国际网络布局，具备国际海缆资源容量及互联网国际出口容量，满足采购人开展国际会议需求，以及3000台及以上上网终端同时访问国际科研文献、技术论文的需求。</w:t>
      </w:r>
    </w:p>
    <w:p w14:paraId="5FB2BE2E">
      <w:pPr>
        <w:widowControl/>
        <w:numPr>
          <w:ilvl w:val="1"/>
          <w:numId w:val="10"/>
        </w:numPr>
        <w:kinsoku w:val="0"/>
        <w:autoSpaceDE w:val="0"/>
        <w:autoSpaceDN w:val="0"/>
        <w:snapToGrid w:val="0"/>
        <w:spacing w:line="360" w:lineRule="auto"/>
        <w:ind w:left="0" w:firstLine="492" w:firstLineChars="200"/>
        <w:rPr>
          <w:rFonts w:hint="eastAsia" w:ascii="宋体" w:hAnsi="宋体" w:cs="宋体"/>
          <w:snapToGrid w:val="0"/>
          <w:spacing w:val="3"/>
          <w:sz w:val="24"/>
          <w:szCs w:val="24"/>
          <w:highlight w:val="none"/>
        </w:rPr>
      </w:pPr>
      <w:r>
        <w:rPr>
          <w:rFonts w:hint="eastAsia" w:ascii="宋体" w:hAnsi="宋体" w:cs="宋体"/>
          <w:snapToGrid w:val="0"/>
          <w:spacing w:val="3"/>
          <w:sz w:val="24"/>
          <w:szCs w:val="24"/>
          <w:highlight w:val="none"/>
          <w:lang w:val="en-US" w:eastAsia="zh-CN"/>
        </w:rPr>
        <w:t>投标</w:t>
      </w:r>
      <w:r>
        <w:rPr>
          <w:rFonts w:hint="eastAsia" w:ascii="宋体" w:hAnsi="宋体" w:cs="宋体"/>
          <w:snapToGrid w:val="0"/>
          <w:spacing w:val="3"/>
          <w:sz w:val="24"/>
          <w:szCs w:val="24"/>
          <w:highlight w:val="none"/>
        </w:rPr>
        <w:t>人应提供 7×24 小时电话技术支持和故障申报服务。</w:t>
      </w:r>
    </w:p>
    <w:p w14:paraId="33383161">
      <w:pPr>
        <w:widowControl/>
        <w:numPr>
          <w:ilvl w:val="1"/>
          <w:numId w:val="10"/>
        </w:numPr>
        <w:kinsoku w:val="0"/>
        <w:autoSpaceDE w:val="0"/>
        <w:autoSpaceDN w:val="0"/>
        <w:snapToGrid w:val="0"/>
        <w:spacing w:line="360" w:lineRule="auto"/>
        <w:ind w:left="0" w:firstLine="492" w:firstLineChars="200"/>
        <w:rPr>
          <w:rFonts w:hint="eastAsia" w:ascii="宋体" w:hAnsi="宋体" w:cs="宋体"/>
          <w:snapToGrid w:val="0"/>
          <w:spacing w:val="3"/>
          <w:sz w:val="24"/>
          <w:szCs w:val="24"/>
          <w:highlight w:val="none"/>
        </w:rPr>
      </w:pPr>
      <w:r>
        <w:rPr>
          <w:rFonts w:hint="eastAsia" w:ascii="宋体" w:hAnsi="宋体" w:cs="宋体"/>
          <w:snapToGrid w:val="0"/>
          <w:spacing w:val="3"/>
          <w:sz w:val="24"/>
          <w:szCs w:val="24"/>
          <w:highlight w:val="none"/>
        </w:rPr>
        <w:t>针对采购人在使用租用线路的过程中发现的任何问题，</w:t>
      </w:r>
      <w:r>
        <w:rPr>
          <w:rFonts w:hint="eastAsia" w:ascii="宋体" w:hAnsi="宋体" w:cs="宋体"/>
          <w:snapToGrid w:val="0"/>
          <w:spacing w:val="3"/>
          <w:sz w:val="24"/>
          <w:szCs w:val="24"/>
          <w:highlight w:val="none"/>
          <w:lang w:val="en-US" w:eastAsia="zh-CN"/>
        </w:rPr>
        <w:t>投标人</w:t>
      </w:r>
      <w:r>
        <w:rPr>
          <w:rFonts w:hint="eastAsia" w:ascii="宋体" w:hAnsi="宋体" w:cs="宋体"/>
          <w:snapToGrid w:val="0"/>
          <w:spacing w:val="3"/>
          <w:sz w:val="24"/>
          <w:szCs w:val="24"/>
          <w:highlight w:val="none"/>
        </w:rPr>
        <w:t xml:space="preserve">应建立“首问负责制”，负责故障的全程处理。 </w:t>
      </w:r>
    </w:p>
    <w:p w14:paraId="64C7D5BB">
      <w:pPr>
        <w:widowControl/>
        <w:numPr>
          <w:ilvl w:val="1"/>
          <w:numId w:val="10"/>
        </w:numPr>
        <w:kinsoku w:val="0"/>
        <w:autoSpaceDE w:val="0"/>
        <w:autoSpaceDN w:val="0"/>
        <w:snapToGrid w:val="0"/>
        <w:spacing w:line="360" w:lineRule="auto"/>
        <w:ind w:left="0" w:firstLine="492" w:firstLineChars="200"/>
        <w:rPr>
          <w:rFonts w:hint="eastAsia" w:ascii="宋体" w:hAnsi="宋体" w:cs="宋体"/>
          <w:snapToGrid w:val="0"/>
          <w:spacing w:val="3"/>
          <w:sz w:val="24"/>
          <w:szCs w:val="24"/>
          <w:highlight w:val="none"/>
        </w:rPr>
      </w:pPr>
      <w:r>
        <w:rPr>
          <w:rFonts w:hint="eastAsia" w:ascii="宋体" w:hAnsi="宋体" w:cs="宋体"/>
          <w:snapToGrid w:val="0"/>
          <w:spacing w:val="3"/>
          <w:sz w:val="24"/>
          <w:szCs w:val="24"/>
          <w:highlight w:val="none"/>
        </w:rPr>
        <w:t>要求</w:t>
      </w:r>
      <w:r>
        <w:rPr>
          <w:rFonts w:hint="eastAsia" w:ascii="宋体" w:hAnsi="宋体" w:cs="宋体"/>
          <w:snapToGrid w:val="0"/>
          <w:spacing w:val="3"/>
          <w:sz w:val="24"/>
          <w:szCs w:val="24"/>
          <w:highlight w:val="none"/>
          <w:lang w:val="en-US" w:eastAsia="zh-CN"/>
        </w:rPr>
        <w:t>投标</w:t>
      </w:r>
      <w:r>
        <w:rPr>
          <w:rFonts w:hint="eastAsia" w:ascii="宋体" w:hAnsi="宋体" w:cs="宋体"/>
          <w:snapToGrid w:val="0"/>
          <w:spacing w:val="3"/>
          <w:sz w:val="24"/>
          <w:szCs w:val="24"/>
          <w:highlight w:val="none"/>
        </w:rPr>
        <w:t>人提供的线路服务期限为1年。</w:t>
      </w:r>
    </w:p>
    <w:p w14:paraId="7318A253">
      <w:pPr>
        <w:widowControl/>
        <w:numPr>
          <w:ilvl w:val="1"/>
          <w:numId w:val="10"/>
        </w:numPr>
        <w:kinsoku w:val="0"/>
        <w:autoSpaceDE w:val="0"/>
        <w:autoSpaceDN w:val="0"/>
        <w:snapToGrid w:val="0"/>
        <w:spacing w:line="360" w:lineRule="auto"/>
        <w:ind w:left="0" w:firstLine="492" w:firstLineChars="200"/>
        <w:rPr>
          <w:rFonts w:hint="eastAsia" w:ascii="宋体" w:hAnsi="宋体" w:cs="宋体"/>
          <w:snapToGrid w:val="0"/>
          <w:spacing w:val="3"/>
          <w:sz w:val="24"/>
          <w:szCs w:val="24"/>
          <w:highlight w:val="none"/>
        </w:rPr>
      </w:pPr>
      <w:r>
        <w:rPr>
          <w:rFonts w:hint="eastAsia" w:ascii="宋体" w:hAnsi="宋体" w:cs="宋体"/>
          <w:snapToGrid w:val="0"/>
          <w:spacing w:val="3"/>
          <w:sz w:val="24"/>
          <w:szCs w:val="24"/>
          <w:highlight w:val="none"/>
        </w:rPr>
        <w:t>接入带宽可随时升级，在接到采购人书面通知1周内快速升级接入带宽。</w:t>
      </w:r>
    </w:p>
    <w:p w14:paraId="44C0C8FD">
      <w:pPr>
        <w:widowControl/>
        <w:numPr>
          <w:ilvl w:val="1"/>
          <w:numId w:val="10"/>
        </w:numPr>
        <w:kinsoku w:val="0"/>
        <w:autoSpaceDE w:val="0"/>
        <w:autoSpaceDN w:val="0"/>
        <w:snapToGrid w:val="0"/>
        <w:spacing w:line="360" w:lineRule="auto"/>
        <w:ind w:left="0" w:firstLine="492" w:firstLineChars="200"/>
        <w:rPr>
          <w:rFonts w:hint="eastAsia" w:ascii="宋体" w:hAnsi="宋体" w:cs="宋体"/>
          <w:snapToGrid w:val="0"/>
          <w:spacing w:val="3"/>
          <w:sz w:val="24"/>
          <w:szCs w:val="24"/>
          <w:highlight w:val="none"/>
        </w:rPr>
      </w:pPr>
      <w:r>
        <w:rPr>
          <w:rFonts w:hint="eastAsia" w:ascii="宋体" w:hAnsi="宋体" w:cs="宋体"/>
          <w:snapToGrid w:val="0"/>
          <w:spacing w:val="3"/>
          <w:sz w:val="24"/>
          <w:szCs w:val="24"/>
          <w:highlight w:val="none"/>
        </w:rPr>
        <w:t>对于由于外部原因或者采购人原因引起的业务割接，应至少提前3个工作日通知采购人，并制订详细割接方案备案；割接时间应事先征得采购人书面同意，并应尽量做到不停或少停电路。</w:t>
      </w:r>
    </w:p>
    <w:p w14:paraId="65A55E6F">
      <w:pPr>
        <w:widowControl/>
        <w:numPr>
          <w:ilvl w:val="1"/>
          <w:numId w:val="10"/>
        </w:numPr>
        <w:kinsoku w:val="0"/>
        <w:autoSpaceDE w:val="0"/>
        <w:autoSpaceDN w:val="0"/>
        <w:snapToGrid w:val="0"/>
        <w:spacing w:line="360" w:lineRule="auto"/>
        <w:ind w:left="0" w:firstLine="492" w:firstLineChars="200"/>
        <w:rPr>
          <w:rFonts w:hint="eastAsia" w:ascii="宋体" w:hAnsi="宋体" w:cs="宋体"/>
          <w:snapToGrid w:val="0"/>
          <w:spacing w:val="3"/>
          <w:sz w:val="24"/>
          <w:szCs w:val="24"/>
          <w:highlight w:val="none"/>
        </w:rPr>
      </w:pPr>
      <w:r>
        <w:rPr>
          <w:rFonts w:hint="eastAsia" w:ascii="宋体" w:hAnsi="宋体" w:cs="宋体"/>
          <w:snapToGrid w:val="0"/>
          <w:spacing w:val="3"/>
          <w:sz w:val="24"/>
          <w:szCs w:val="24"/>
          <w:highlight w:val="none"/>
        </w:rPr>
        <w:t>应建立采购人维护资料：对于采购人电路、设备进行特殊标记，以保证相关维护，资料的准确性，建立详细、完备的线路资料档案和网络运行档案。</w:t>
      </w:r>
    </w:p>
    <w:p w14:paraId="4F8EB52D">
      <w:pPr>
        <w:widowControl/>
        <w:numPr>
          <w:ilvl w:val="1"/>
          <w:numId w:val="10"/>
        </w:numPr>
        <w:kinsoku w:val="0"/>
        <w:autoSpaceDE w:val="0"/>
        <w:autoSpaceDN w:val="0"/>
        <w:snapToGrid w:val="0"/>
        <w:spacing w:line="360" w:lineRule="auto"/>
        <w:ind w:left="0" w:firstLine="480" w:firstLineChars="200"/>
        <w:rPr>
          <w:rFonts w:hint="eastAsia" w:ascii="宋体" w:hAnsi="宋体" w:cs="宋体"/>
          <w:snapToGrid w:val="0"/>
          <w:spacing w:val="3"/>
          <w:sz w:val="24"/>
          <w:szCs w:val="24"/>
          <w:highlight w:val="none"/>
        </w:rPr>
      </w:pPr>
      <w:r>
        <w:rPr>
          <w:rFonts w:hint="eastAsia" w:ascii="宋体" w:hAnsi="宋体" w:cs="宋体"/>
          <w:sz w:val="24"/>
          <w:szCs w:val="24"/>
          <w:highlight w:val="none"/>
        </w:rPr>
        <w:t>重点保障重大活动期间及国庆、春节等国家法定节假日期间的业务连续性，提供7X24小时全天候技术支持响应。</w:t>
      </w:r>
    </w:p>
    <w:p w14:paraId="2BEF04C6">
      <w:pPr>
        <w:widowControl/>
        <w:numPr>
          <w:ilvl w:val="1"/>
          <w:numId w:val="10"/>
        </w:numPr>
        <w:kinsoku w:val="0"/>
        <w:autoSpaceDE w:val="0"/>
        <w:autoSpaceDN w:val="0"/>
        <w:snapToGrid w:val="0"/>
        <w:spacing w:line="360" w:lineRule="auto"/>
        <w:ind w:left="0" w:firstLine="492" w:firstLineChars="200"/>
        <w:rPr>
          <w:rFonts w:hint="eastAsia" w:ascii="宋体" w:hAnsi="宋体" w:cs="宋体"/>
          <w:snapToGrid w:val="0"/>
          <w:spacing w:val="3"/>
          <w:sz w:val="24"/>
          <w:szCs w:val="24"/>
          <w:highlight w:val="none"/>
        </w:rPr>
      </w:pPr>
      <w:r>
        <w:rPr>
          <w:rFonts w:hint="eastAsia" w:ascii="宋体" w:hAnsi="宋体" w:cs="宋体"/>
          <w:snapToGrid w:val="0"/>
          <w:spacing w:val="3"/>
          <w:sz w:val="24"/>
          <w:szCs w:val="24"/>
          <w:highlight w:val="none"/>
          <w:lang w:val="en-US" w:eastAsia="zh-CN"/>
        </w:rPr>
        <w:t>投标</w:t>
      </w:r>
      <w:r>
        <w:rPr>
          <w:rFonts w:hint="eastAsia" w:ascii="宋体" w:hAnsi="宋体" w:cs="宋体"/>
          <w:snapToGrid w:val="0"/>
          <w:spacing w:val="3"/>
          <w:sz w:val="24"/>
          <w:szCs w:val="24"/>
          <w:highlight w:val="none"/>
        </w:rPr>
        <w:t>人要加强沟通的及时性、服务的响应性。做好重大事件应急保障，包括但不限于评审答辩、重要会议部署等，在此期间保障网络顺畅，宽带升级30%，</w:t>
      </w:r>
      <w:r>
        <w:rPr>
          <w:rFonts w:hint="eastAsia" w:ascii="宋体" w:hAnsi="宋体" w:cs="宋体"/>
          <w:sz w:val="24"/>
          <w:szCs w:val="24"/>
          <w:highlight w:val="none"/>
        </w:rPr>
        <w:t>提供7X24小时全天候技术支持响应。</w:t>
      </w:r>
    </w:p>
    <w:p w14:paraId="5674B139">
      <w:pPr>
        <w:widowControl/>
        <w:numPr>
          <w:ilvl w:val="1"/>
          <w:numId w:val="10"/>
        </w:numPr>
        <w:kinsoku w:val="0"/>
        <w:autoSpaceDE w:val="0"/>
        <w:autoSpaceDN w:val="0"/>
        <w:snapToGrid w:val="0"/>
        <w:spacing w:line="360" w:lineRule="auto"/>
        <w:ind w:left="0" w:firstLine="492" w:firstLineChars="200"/>
        <w:rPr>
          <w:rFonts w:hint="eastAsia" w:ascii="宋体" w:hAnsi="宋体" w:cs="宋体"/>
          <w:snapToGrid w:val="0"/>
          <w:spacing w:val="3"/>
          <w:sz w:val="24"/>
          <w:szCs w:val="24"/>
          <w:highlight w:val="none"/>
        </w:rPr>
      </w:pPr>
      <w:r>
        <w:rPr>
          <w:rFonts w:hint="eastAsia" w:ascii="宋体" w:hAnsi="宋体" w:cs="宋体"/>
          <w:snapToGrid w:val="0"/>
          <w:spacing w:val="3"/>
          <w:sz w:val="24"/>
          <w:szCs w:val="24"/>
          <w:highlight w:val="none"/>
        </w:rPr>
        <w:t>应定期(两个月一次)到采购人进行设备巡检，了解采购人需求，分析采购人网络运行情况，提出改进建议和优化措施。</w:t>
      </w:r>
    </w:p>
    <w:p w14:paraId="00332B24">
      <w:pPr>
        <w:widowControl/>
        <w:numPr>
          <w:ilvl w:val="1"/>
          <w:numId w:val="10"/>
        </w:numPr>
        <w:kinsoku w:val="0"/>
        <w:autoSpaceDE w:val="0"/>
        <w:autoSpaceDN w:val="0"/>
        <w:snapToGrid w:val="0"/>
        <w:spacing w:line="360" w:lineRule="auto"/>
        <w:ind w:left="0" w:firstLine="492" w:firstLineChars="200"/>
        <w:rPr>
          <w:rFonts w:hint="eastAsia" w:ascii="宋体" w:hAnsi="宋体" w:cs="宋体"/>
          <w:snapToGrid w:val="0"/>
          <w:spacing w:val="3"/>
          <w:sz w:val="24"/>
          <w:szCs w:val="24"/>
          <w:highlight w:val="none"/>
        </w:rPr>
      </w:pPr>
      <w:r>
        <w:rPr>
          <w:rFonts w:hint="eastAsia" w:ascii="宋体" w:hAnsi="宋体" w:cs="宋体"/>
          <w:snapToGrid w:val="0"/>
          <w:spacing w:val="3"/>
          <w:sz w:val="24"/>
          <w:szCs w:val="24"/>
          <w:highlight w:val="none"/>
          <w:lang w:val="en-US" w:eastAsia="zh-CN"/>
        </w:rPr>
        <w:t>投标</w:t>
      </w:r>
      <w:r>
        <w:rPr>
          <w:rFonts w:hint="eastAsia" w:ascii="宋体" w:hAnsi="宋体" w:cs="宋体"/>
          <w:snapToGrid w:val="0"/>
          <w:spacing w:val="3"/>
          <w:sz w:val="24"/>
          <w:szCs w:val="24"/>
          <w:highlight w:val="none"/>
        </w:rPr>
        <w:t>人在合同服务期内，需对采购人因实际业务产生的突发带宽需求予以保障。</w:t>
      </w:r>
    </w:p>
    <w:p w14:paraId="255C0448">
      <w:pPr>
        <w:numPr>
          <w:ilvl w:val="0"/>
          <w:numId w:val="10"/>
        </w:numPr>
        <w:spacing w:line="360" w:lineRule="auto"/>
        <w:ind w:left="357" w:hanging="357"/>
        <w:rPr>
          <w:rFonts w:hint="eastAsia" w:ascii="宋体" w:hAnsi="宋体" w:cs="宋体"/>
          <w:sz w:val="24"/>
          <w:szCs w:val="24"/>
          <w:highlight w:val="none"/>
        </w:rPr>
      </w:pPr>
      <w:r>
        <w:rPr>
          <w:rFonts w:hint="eastAsia" w:ascii="宋体" w:hAnsi="宋体" w:cs="宋体"/>
          <w:sz w:val="24"/>
          <w:szCs w:val="24"/>
          <w:highlight w:val="none"/>
        </w:rPr>
        <w:t>故障响应服务</w:t>
      </w:r>
    </w:p>
    <w:p w14:paraId="74B59BC2">
      <w:pPr>
        <w:widowControl/>
        <w:numPr>
          <w:ilvl w:val="1"/>
          <w:numId w:val="10"/>
        </w:numPr>
        <w:kinsoku w:val="0"/>
        <w:autoSpaceDE w:val="0"/>
        <w:autoSpaceDN w:val="0"/>
        <w:snapToGrid w:val="0"/>
        <w:spacing w:line="360" w:lineRule="auto"/>
        <w:ind w:left="0" w:firstLine="492" w:firstLineChars="200"/>
        <w:rPr>
          <w:rFonts w:hint="eastAsia" w:ascii="宋体" w:hAnsi="宋体" w:cs="宋体"/>
          <w:snapToGrid w:val="0"/>
          <w:spacing w:val="3"/>
          <w:sz w:val="24"/>
          <w:szCs w:val="24"/>
          <w:highlight w:val="none"/>
        </w:rPr>
      </w:pPr>
      <w:r>
        <w:rPr>
          <w:rFonts w:hint="eastAsia" w:ascii="宋体" w:hAnsi="宋体" w:cs="宋体"/>
          <w:snapToGrid w:val="0"/>
          <w:spacing w:val="3"/>
          <w:sz w:val="24"/>
          <w:szCs w:val="24"/>
          <w:highlight w:val="none"/>
          <w:lang w:val="en-US" w:eastAsia="zh-CN"/>
        </w:rPr>
        <w:t>投标</w:t>
      </w:r>
      <w:r>
        <w:rPr>
          <w:rFonts w:hint="eastAsia" w:ascii="宋体" w:hAnsi="宋体" w:cs="宋体"/>
          <w:snapToGrid w:val="0"/>
          <w:spacing w:val="3"/>
          <w:sz w:val="24"/>
          <w:szCs w:val="24"/>
          <w:highlight w:val="none"/>
        </w:rPr>
        <w:t>人应配合采购人进行网络传输故障的诊断和排除。</w:t>
      </w:r>
    </w:p>
    <w:p w14:paraId="070F73C2">
      <w:pPr>
        <w:widowControl/>
        <w:numPr>
          <w:ilvl w:val="1"/>
          <w:numId w:val="10"/>
        </w:numPr>
        <w:kinsoku w:val="0"/>
        <w:autoSpaceDE w:val="0"/>
        <w:autoSpaceDN w:val="0"/>
        <w:snapToGrid w:val="0"/>
        <w:spacing w:line="360" w:lineRule="auto"/>
        <w:ind w:left="0" w:firstLine="492" w:firstLineChars="200"/>
        <w:rPr>
          <w:rFonts w:hint="eastAsia" w:ascii="宋体" w:hAnsi="宋体" w:cs="宋体"/>
          <w:snapToGrid w:val="0"/>
          <w:spacing w:val="3"/>
          <w:sz w:val="24"/>
          <w:szCs w:val="24"/>
          <w:highlight w:val="none"/>
        </w:rPr>
      </w:pPr>
      <w:r>
        <w:rPr>
          <w:rFonts w:hint="eastAsia" w:ascii="宋体" w:hAnsi="宋体" w:cs="宋体"/>
          <w:snapToGrid w:val="0"/>
          <w:spacing w:val="3"/>
          <w:sz w:val="24"/>
          <w:szCs w:val="24"/>
          <w:highlight w:val="none"/>
          <w:lang w:val="en-US" w:eastAsia="zh-CN"/>
        </w:rPr>
        <w:t>投标</w:t>
      </w:r>
      <w:r>
        <w:rPr>
          <w:rFonts w:hint="eastAsia" w:ascii="宋体" w:hAnsi="宋体" w:cs="宋体"/>
          <w:snapToGrid w:val="0"/>
          <w:spacing w:val="3"/>
          <w:sz w:val="24"/>
          <w:szCs w:val="24"/>
          <w:highlight w:val="none"/>
        </w:rPr>
        <w:t>人承诺对采购人的故障申告响应时间小于10分钟，</w:t>
      </w:r>
      <w:r>
        <w:rPr>
          <w:rFonts w:hint="eastAsia" w:ascii="宋体" w:hAnsi="宋体" w:cs="宋体"/>
          <w:sz w:val="24"/>
          <w:szCs w:val="24"/>
          <w:highlight w:val="none"/>
        </w:rPr>
        <w:t>如需现场服务，应在30分钟内到达现场，并及时向中心相关部门通告故障处理进展情况。</w:t>
      </w:r>
      <w:r>
        <w:rPr>
          <w:rFonts w:hint="eastAsia" w:ascii="宋体" w:hAnsi="宋体" w:cs="宋体"/>
          <w:snapToGrid w:val="0"/>
          <w:spacing w:val="3"/>
          <w:sz w:val="24"/>
          <w:szCs w:val="24"/>
          <w:highlight w:val="none"/>
        </w:rPr>
        <w:t>故障恢复时间一般小于2小时，个别特殊情况(如光缆受损)最长不超过24小时。</w:t>
      </w:r>
    </w:p>
    <w:p w14:paraId="793DC5D2">
      <w:pPr>
        <w:widowControl/>
        <w:numPr>
          <w:ilvl w:val="1"/>
          <w:numId w:val="10"/>
        </w:numPr>
        <w:kinsoku w:val="0"/>
        <w:autoSpaceDE w:val="0"/>
        <w:autoSpaceDN w:val="0"/>
        <w:snapToGrid w:val="0"/>
        <w:spacing w:line="360" w:lineRule="auto"/>
        <w:ind w:left="0" w:firstLine="492" w:firstLineChars="200"/>
        <w:rPr>
          <w:rFonts w:hint="eastAsia" w:ascii="宋体" w:hAnsi="宋体" w:cs="宋体"/>
          <w:snapToGrid w:val="0"/>
          <w:spacing w:val="3"/>
          <w:sz w:val="24"/>
          <w:szCs w:val="24"/>
          <w:highlight w:val="none"/>
        </w:rPr>
      </w:pPr>
      <w:r>
        <w:rPr>
          <w:rFonts w:hint="eastAsia" w:ascii="宋体" w:hAnsi="宋体" w:cs="宋体"/>
          <w:snapToGrid w:val="0"/>
          <w:spacing w:val="3"/>
          <w:sz w:val="24"/>
          <w:szCs w:val="24"/>
          <w:highlight w:val="none"/>
        </w:rPr>
        <w:t>电路故障处理过程中，</w:t>
      </w:r>
      <w:r>
        <w:rPr>
          <w:rFonts w:hint="eastAsia" w:ascii="宋体" w:hAnsi="宋体" w:cs="宋体"/>
          <w:snapToGrid w:val="0"/>
          <w:spacing w:val="3"/>
          <w:sz w:val="24"/>
          <w:szCs w:val="24"/>
          <w:highlight w:val="none"/>
          <w:lang w:val="en-US" w:eastAsia="zh-CN"/>
        </w:rPr>
        <w:t>投标</w:t>
      </w:r>
      <w:r>
        <w:rPr>
          <w:rFonts w:hint="eastAsia" w:ascii="宋体" w:hAnsi="宋体" w:cs="宋体"/>
          <w:snapToGrid w:val="0"/>
          <w:spacing w:val="3"/>
          <w:sz w:val="24"/>
          <w:szCs w:val="24"/>
          <w:highlight w:val="none"/>
        </w:rPr>
        <w:t>人每30分钟反馈故障进度。在三个工作日内向采购人提交书面故障报告。</w:t>
      </w:r>
    </w:p>
    <w:p w14:paraId="61DE6C27">
      <w:pPr>
        <w:numPr>
          <w:ilvl w:val="0"/>
          <w:numId w:val="10"/>
        </w:numPr>
        <w:spacing w:line="360" w:lineRule="auto"/>
        <w:ind w:left="357" w:hanging="357"/>
        <w:rPr>
          <w:rFonts w:hint="eastAsia" w:ascii="宋体" w:hAnsi="宋体" w:cs="宋体"/>
          <w:sz w:val="24"/>
          <w:szCs w:val="24"/>
          <w:highlight w:val="none"/>
        </w:rPr>
      </w:pPr>
      <w:r>
        <w:rPr>
          <w:rFonts w:hint="eastAsia" w:ascii="宋体" w:hAnsi="宋体" w:cs="宋体"/>
          <w:sz w:val="24"/>
          <w:szCs w:val="24"/>
          <w:highlight w:val="none"/>
        </w:rPr>
        <w:t>日常电路运维服务</w:t>
      </w:r>
    </w:p>
    <w:p w14:paraId="0FA13BA2">
      <w:pPr>
        <w:widowControl/>
        <w:numPr>
          <w:ilvl w:val="1"/>
          <w:numId w:val="10"/>
        </w:numPr>
        <w:kinsoku w:val="0"/>
        <w:autoSpaceDE w:val="0"/>
        <w:autoSpaceDN w:val="0"/>
        <w:snapToGrid w:val="0"/>
        <w:spacing w:line="360" w:lineRule="auto"/>
        <w:ind w:left="0" w:firstLine="492" w:firstLineChars="200"/>
        <w:rPr>
          <w:rFonts w:hint="eastAsia" w:ascii="宋体" w:hAnsi="宋体" w:cs="宋体"/>
          <w:snapToGrid w:val="0"/>
          <w:spacing w:val="3"/>
          <w:sz w:val="24"/>
          <w:szCs w:val="24"/>
          <w:highlight w:val="none"/>
        </w:rPr>
      </w:pPr>
      <w:r>
        <w:rPr>
          <w:rFonts w:hint="eastAsia" w:ascii="宋体" w:hAnsi="宋体" w:cs="宋体"/>
          <w:snapToGrid w:val="0"/>
          <w:spacing w:val="3"/>
          <w:sz w:val="24"/>
          <w:szCs w:val="24"/>
          <w:highlight w:val="none"/>
          <w:lang w:val="en-US" w:eastAsia="zh-CN"/>
        </w:rPr>
        <w:t>投标</w:t>
      </w:r>
      <w:r>
        <w:rPr>
          <w:rFonts w:hint="eastAsia" w:ascii="宋体" w:hAnsi="宋体" w:cs="宋体"/>
          <w:snapToGrid w:val="0"/>
          <w:spacing w:val="3"/>
          <w:sz w:val="24"/>
          <w:szCs w:val="24"/>
          <w:highlight w:val="none"/>
        </w:rPr>
        <w:t>人按原信息产业部颁布的《电信服务标准》的电路质量要求，保证采购人租用线路的畅通。</w:t>
      </w:r>
    </w:p>
    <w:p w14:paraId="57032F4B">
      <w:pPr>
        <w:widowControl/>
        <w:numPr>
          <w:ilvl w:val="1"/>
          <w:numId w:val="10"/>
        </w:numPr>
        <w:kinsoku w:val="0"/>
        <w:autoSpaceDE w:val="0"/>
        <w:autoSpaceDN w:val="0"/>
        <w:snapToGrid w:val="0"/>
        <w:spacing w:line="360" w:lineRule="auto"/>
        <w:ind w:left="0" w:firstLine="492" w:firstLineChars="200"/>
        <w:rPr>
          <w:rFonts w:hint="eastAsia" w:ascii="宋体" w:hAnsi="宋体" w:cs="宋体"/>
          <w:snapToGrid w:val="0"/>
          <w:spacing w:val="3"/>
          <w:sz w:val="24"/>
          <w:szCs w:val="24"/>
          <w:highlight w:val="none"/>
        </w:rPr>
      </w:pPr>
      <w:r>
        <w:rPr>
          <w:rFonts w:hint="eastAsia" w:ascii="宋体" w:hAnsi="宋体" w:cs="宋体"/>
          <w:snapToGrid w:val="0"/>
          <w:spacing w:val="3"/>
          <w:sz w:val="24"/>
          <w:szCs w:val="24"/>
          <w:highlight w:val="none"/>
        </w:rPr>
        <w:t>若合同执行期间出台新的法律法规和服务标准，需与采购人协商修改服务协议或按照新的法律法规和服务标准执行。</w:t>
      </w:r>
    </w:p>
    <w:p w14:paraId="6D2D9582">
      <w:pPr>
        <w:widowControl/>
        <w:numPr>
          <w:ilvl w:val="1"/>
          <w:numId w:val="10"/>
        </w:numPr>
        <w:kinsoku w:val="0"/>
        <w:autoSpaceDE w:val="0"/>
        <w:autoSpaceDN w:val="0"/>
        <w:snapToGrid w:val="0"/>
        <w:spacing w:line="360" w:lineRule="auto"/>
        <w:ind w:left="0" w:firstLine="492" w:firstLineChars="200"/>
        <w:rPr>
          <w:rFonts w:hint="eastAsia" w:ascii="宋体" w:hAnsi="宋体" w:cs="宋体"/>
          <w:snapToGrid w:val="0"/>
          <w:spacing w:val="3"/>
          <w:sz w:val="24"/>
          <w:szCs w:val="24"/>
          <w:highlight w:val="none"/>
        </w:rPr>
      </w:pPr>
      <w:r>
        <w:rPr>
          <w:rFonts w:hint="eastAsia" w:ascii="宋体" w:hAnsi="宋体" w:cs="宋体"/>
          <w:snapToGrid w:val="0"/>
          <w:spacing w:val="3"/>
          <w:sz w:val="24"/>
          <w:szCs w:val="24"/>
          <w:highlight w:val="none"/>
          <w:lang w:val="en-US" w:eastAsia="zh-CN"/>
        </w:rPr>
        <w:t>投标</w:t>
      </w:r>
      <w:r>
        <w:rPr>
          <w:rFonts w:hint="eastAsia" w:ascii="宋体" w:hAnsi="宋体" w:cs="宋体"/>
          <w:snapToGrid w:val="0"/>
          <w:spacing w:val="3"/>
          <w:sz w:val="24"/>
          <w:szCs w:val="24"/>
          <w:highlight w:val="none"/>
        </w:rPr>
        <w:t>人应对采购人电路通信质量提供长、不间断的监测，一旦发现问题应及时解决并告知采购人。</w:t>
      </w:r>
    </w:p>
    <w:p w14:paraId="624A911F">
      <w:pPr>
        <w:widowControl/>
        <w:numPr>
          <w:ilvl w:val="1"/>
          <w:numId w:val="10"/>
        </w:numPr>
        <w:kinsoku w:val="0"/>
        <w:autoSpaceDE w:val="0"/>
        <w:autoSpaceDN w:val="0"/>
        <w:snapToGrid w:val="0"/>
        <w:spacing w:line="360" w:lineRule="auto"/>
        <w:ind w:left="0" w:firstLine="492" w:firstLineChars="200"/>
        <w:rPr>
          <w:rFonts w:hint="eastAsia" w:ascii="宋体" w:hAnsi="宋体" w:cs="宋体"/>
          <w:snapToGrid w:val="0"/>
          <w:spacing w:val="3"/>
          <w:sz w:val="24"/>
          <w:szCs w:val="24"/>
          <w:highlight w:val="none"/>
        </w:rPr>
      </w:pPr>
      <w:r>
        <w:rPr>
          <w:rFonts w:hint="eastAsia" w:ascii="宋体" w:hAnsi="宋体" w:cs="宋体"/>
          <w:snapToGrid w:val="0"/>
          <w:spacing w:val="3"/>
          <w:sz w:val="24"/>
          <w:szCs w:val="24"/>
          <w:highlight w:val="none"/>
          <w:lang w:val="en-US" w:eastAsia="zh-CN"/>
        </w:rPr>
        <w:t>投标</w:t>
      </w:r>
      <w:r>
        <w:rPr>
          <w:rFonts w:hint="eastAsia" w:ascii="宋体" w:hAnsi="宋体" w:cs="宋体"/>
          <w:snapToGrid w:val="0"/>
          <w:spacing w:val="3"/>
          <w:sz w:val="24"/>
          <w:szCs w:val="24"/>
          <w:highlight w:val="none"/>
        </w:rPr>
        <w:t>人如需中断采购人线路，应提前48小时通知采购人，经协商同意后实施，并不能影响采购人的正常业务。</w:t>
      </w:r>
    </w:p>
    <w:p w14:paraId="708F9424">
      <w:pPr>
        <w:numPr>
          <w:ilvl w:val="0"/>
          <w:numId w:val="10"/>
        </w:numPr>
        <w:spacing w:line="360" w:lineRule="auto"/>
        <w:ind w:left="357" w:hanging="357"/>
        <w:rPr>
          <w:rFonts w:hint="eastAsia" w:ascii="宋体" w:hAnsi="宋体" w:cs="宋体"/>
          <w:sz w:val="24"/>
          <w:szCs w:val="24"/>
          <w:highlight w:val="none"/>
        </w:rPr>
      </w:pPr>
      <w:r>
        <w:rPr>
          <w:rFonts w:hint="eastAsia" w:ascii="宋体" w:hAnsi="宋体" w:cs="宋体"/>
          <w:sz w:val="24"/>
          <w:szCs w:val="24"/>
          <w:highlight w:val="none"/>
        </w:rPr>
        <w:t>其他服务保证</w:t>
      </w:r>
    </w:p>
    <w:p w14:paraId="4D8D03F3">
      <w:pPr>
        <w:widowControl/>
        <w:numPr>
          <w:ilvl w:val="1"/>
          <w:numId w:val="10"/>
        </w:numPr>
        <w:kinsoku w:val="0"/>
        <w:autoSpaceDE w:val="0"/>
        <w:autoSpaceDN w:val="0"/>
        <w:snapToGrid w:val="0"/>
        <w:spacing w:line="360" w:lineRule="auto"/>
        <w:ind w:left="0" w:firstLine="492" w:firstLineChars="200"/>
        <w:rPr>
          <w:rFonts w:hint="eastAsia" w:ascii="宋体" w:hAnsi="宋体" w:cs="宋体"/>
          <w:snapToGrid w:val="0"/>
          <w:spacing w:val="3"/>
          <w:sz w:val="24"/>
          <w:szCs w:val="24"/>
          <w:highlight w:val="none"/>
        </w:rPr>
      </w:pPr>
      <w:r>
        <w:rPr>
          <w:rFonts w:hint="eastAsia" w:ascii="宋体" w:hAnsi="宋体" w:cs="宋体"/>
          <w:snapToGrid w:val="0"/>
          <w:spacing w:val="3"/>
          <w:sz w:val="24"/>
          <w:szCs w:val="24"/>
          <w:highlight w:val="none"/>
        </w:rPr>
        <w:t>建立完备的采购人档案：线路开通完毕后，</w:t>
      </w:r>
      <w:r>
        <w:rPr>
          <w:rFonts w:hint="eastAsia" w:ascii="宋体" w:hAnsi="宋体" w:cs="宋体"/>
          <w:snapToGrid w:val="0"/>
          <w:spacing w:val="3"/>
          <w:sz w:val="24"/>
          <w:szCs w:val="24"/>
          <w:highlight w:val="none"/>
          <w:lang w:val="en-US" w:eastAsia="zh-CN"/>
        </w:rPr>
        <w:t>投标</w:t>
      </w:r>
      <w:r>
        <w:rPr>
          <w:rFonts w:hint="eastAsia" w:ascii="宋体" w:hAnsi="宋体" w:cs="宋体"/>
          <w:snapToGrid w:val="0"/>
          <w:spacing w:val="3"/>
          <w:sz w:val="24"/>
          <w:szCs w:val="24"/>
          <w:highlight w:val="none"/>
        </w:rPr>
        <w:t>人将对相应的电路、设备进行特殊标记，以保证采购人相关维护资料的准确性；建立详细、完备的电路资料档案和网络运行档案，为保证采购人网络稳定运行提供良好的物质条件。</w:t>
      </w:r>
    </w:p>
    <w:p w14:paraId="5E506AA2">
      <w:pPr>
        <w:widowControl/>
        <w:numPr>
          <w:ilvl w:val="1"/>
          <w:numId w:val="10"/>
        </w:numPr>
        <w:kinsoku w:val="0"/>
        <w:autoSpaceDE w:val="0"/>
        <w:autoSpaceDN w:val="0"/>
        <w:snapToGrid w:val="0"/>
        <w:spacing w:line="360" w:lineRule="auto"/>
        <w:ind w:left="0" w:firstLine="492" w:firstLineChars="200"/>
        <w:rPr>
          <w:rFonts w:hint="eastAsia" w:ascii="宋体" w:hAnsi="宋体" w:cs="宋体"/>
          <w:snapToGrid w:val="0"/>
          <w:spacing w:val="3"/>
          <w:sz w:val="24"/>
          <w:szCs w:val="24"/>
          <w:highlight w:val="none"/>
        </w:rPr>
      </w:pPr>
      <w:r>
        <w:rPr>
          <w:rFonts w:hint="eastAsia" w:ascii="宋体" w:hAnsi="宋体" w:cs="宋体"/>
          <w:snapToGrid w:val="0"/>
          <w:spacing w:val="3"/>
          <w:sz w:val="24"/>
          <w:szCs w:val="24"/>
          <w:highlight w:val="none"/>
          <w:lang w:val="en-US" w:eastAsia="zh-CN"/>
        </w:rPr>
        <w:t>投标</w:t>
      </w:r>
      <w:r>
        <w:rPr>
          <w:rFonts w:hint="eastAsia" w:ascii="宋体" w:hAnsi="宋体" w:cs="宋体"/>
          <w:snapToGrid w:val="0"/>
          <w:spacing w:val="3"/>
          <w:sz w:val="24"/>
          <w:szCs w:val="24"/>
          <w:highlight w:val="none"/>
        </w:rPr>
        <w:t>人应具备应急通信的能力，如遇不可抗力因素(如地震、洪水等)造成的线路阻断，</w:t>
      </w:r>
      <w:r>
        <w:rPr>
          <w:rFonts w:hint="eastAsia" w:ascii="宋体" w:hAnsi="宋体" w:cs="宋体"/>
          <w:snapToGrid w:val="0"/>
          <w:spacing w:val="3"/>
          <w:sz w:val="24"/>
          <w:szCs w:val="24"/>
          <w:highlight w:val="none"/>
          <w:lang w:val="en-US" w:eastAsia="zh-CN"/>
        </w:rPr>
        <w:t>投标</w:t>
      </w:r>
      <w:r>
        <w:rPr>
          <w:rFonts w:hint="eastAsia" w:ascii="宋体" w:hAnsi="宋体" w:cs="宋体"/>
          <w:snapToGrid w:val="0"/>
          <w:spacing w:val="3"/>
          <w:sz w:val="24"/>
          <w:szCs w:val="24"/>
          <w:highlight w:val="none"/>
        </w:rPr>
        <w:t>人应在短期内采用应急手段恢复通信。</w:t>
      </w:r>
    </w:p>
    <w:p w14:paraId="210CD2C8">
      <w:pPr>
        <w:widowControl/>
        <w:numPr>
          <w:ilvl w:val="1"/>
          <w:numId w:val="10"/>
        </w:numPr>
        <w:kinsoku w:val="0"/>
        <w:autoSpaceDE w:val="0"/>
        <w:autoSpaceDN w:val="0"/>
        <w:snapToGrid w:val="0"/>
        <w:spacing w:line="360" w:lineRule="auto"/>
        <w:ind w:left="0" w:firstLine="492" w:firstLineChars="200"/>
        <w:rPr>
          <w:rFonts w:hint="eastAsia" w:ascii="宋体" w:hAnsi="宋体" w:cs="宋体"/>
          <w:snapToGrid w:val="0"/>
          <w:spacing w:val="3"/>
          <w:sz w:val="24"/>
          <w:szCs w:val="24"/>
          <w:highlight w:val="none"/>
        </w:rPr>
      </w:pPr>
      <w:r>
        <w:rPr>
          <w:rFonts w:hint="eastAsia" w:ascii="宋体" w:hAnsi="宋体" w:cs="宋体"/>
          <w:snapToGrid w:val="0"/>
          <w:spacing w:val="3"/>
          <w:sz w:val="24"/>
          <w:szCs w:val="24"/>
          <w:highlight w:val="none"/>
          <w:lang w:val="en-US" w:eastAsia="zh-CN"/>
        </w:rPr>
        <w:t>投标</w:t>
      </w:r>
      <w:r>
        <w:rPr>
          <w:rFonts w:hint="eastAsia" w:ascii="宋体" w:hAnsi="宋体" w:cs="宋体"/>
          <w:snapToGrid w:val="0"/>
          <w:spacing w:val="3"/>
          <w:sz w:val="24"/>
          <w:szCs w:val="24"/>
          <w:highlight w:val="none"/>
        </w:rPr>
        <w:t>人要制定完善的紧急故障处理流程及应急方案，保证紧急情况下快速故障处理，缩短故障处理时限。</w:t>
      </w:r>
    </w:p>
    <w:p w14:paraId="17D65210">
      <w:pPr>
        <w:numPr>
          <w:ilvl w:val="0"/>
          <w:numId w:val="10"/>
        </w:numPr>
        <w:spacing w:line="360" w:lineRule="auto"/>
        <w:ind w:left="357" w:hanging="357"/>
        <w:rPr>
          <w:rFonts w:hint="eastAsia" w:ascii="宋体" w:hAnsi="宋体" w:cs="宋体"/>
          <w:sz w:val="24"/>
          <w:szCs w:val="24"/>
          <w:highlight w:val="none"/>
        </w:rPr>
      </w:pPr>
      <w:r>
        <w:rPr>
          <w:rFonts w:hint="eastAsia" w:ascii="宋体" w:hAnsi="宋体" w:cs="宋体"/>
          <w:sz w:val="24"/>
          <w:szCs w:val="24"/>
          <w:highlight w:val="none"/>
        </w:rPr>
        <w:t>服务期</w:t>
      </w:r>
    </w:p>
    <w:p w14:paraId="0D9C6FE1">
      <w:pPr>
        <w:spacing w:line="360" w:lineRule="auto"/>
        <w:ind w:firstLine="480" w:firstLineChars="200"/>
        <w:rPr>
          <w:rFonts w:ascii="宋体" w:hAnsi="宋体" w:cs="宋体"/>
          <w:sz w:val="24"/>
          <w:szCs w:val="24"/>
          <w:highlight w:val="none"/>
        </w:rPr>
      </w:pPr>
      <w:r>
        <w:rPr>
          <w:rFonts w:hint="eastAsia"/>
          <w:i w:val="0"/>
          <w:iCs/>
          <w:sz w:val="24"/>
          <w:lang w:val="en-US" w:eastAsia="zh-CN"/>
        </w:rPr>
        <w:t>自网络开通之日起1年</w:t>
      </w:r>
      <w:r>
        <w:rPr>
          <w:rFonts w:hint="eastAsia" w:ascii="宋体" w:hAnsi="宋体" w:cs="宋体"/>
          <w:sz w:val="24"/>
          <w:szCs w:val="24"/>
          <w:highlight w:val="none"/>
        </w:rPr>
        <w:t>。</w:t>
      </w:r>
    </w:p>
    <w:p w14:paraId="618A8C7C">
      <w:pPr>
        <w:pStyle w:val="255"/>
        <w:rPr>
          <w:rFonts w:hint="eastAsia" w:cs="宋体"/>
          <w:kern w:val="0"/>
          <w:sz w:val="24"/>
          <w:szCs w:val="24"/>
          <w:highlight w:val="none"/>
        </w:rPr>
      </w:pPr>
      <w:r>
        <w:rPr>
          <w:rFonts w:hint="eastAsia" w:cs="宋体"/>
          <w:kern w:val="0"/>
          <w:sz w:val="24"/>
          <w:szCs w:val="24"/>
          <w:highlight w:val="none"/>
        </w:rPr>
        <w:t>8）服务团队人员配置</w:t>
      </w:r>
    </w:p>
    <w:p w14:paraId="669B78C1">
      <w:pPr>
        <w:pStyle w:val="255"/>
        <w:ind w:firstLine="480" w:firstLineChars="200"/>
        <w:rPr>
          <w:rFonts w:hint="eastAsia" w:cs="宋体"/>
          <w:kern w:val="0"/>
          <w:sz w:val="24"/>
          <w:szCs w:val="24"/>
          <w:highlight w:val="none"/>
        </w:rPr>
      </w:pPr>
      <w:r>
        <w:rPr>
          <w:rFonts w:hint="eastAsia" w:cs="宋体"/>
          <w:kern w:val="0"/>
          <w:sz w:val="24"/>
          <w:szCs w:val="24"/>
          <w:highlight w:val="none"/>
        </w:rPr>
        <w:t>项目负责人具有10年以上类似项目管理经验，具有本科以上学历，具有有</w:t>
      </w:r>
      <w:r>
        <w:rPr>
          <w:rFonts w:hint="eastAsia" w:cs="宋体"/>
          <w:kern w:val="0"/>
          <w:sz w:val="24"/>
          <w:szCs w:val="24"/>
          <w:highlight w:val="none"/>
          <w:lang w:val="en-US" w:eastAsia="zh-CN"/>
        </w:rPr>
        <w:t>高级</w:t>
      </w:r>
      <w:r>
        <w:rPr>
          <w:rFonts w:hint="eastAsia" w:cs="宋体"/>
          <w:kern w:val="0"/>
          <w:sz w:val="24"/>
          <w:szCs w:val="24"/>
          <w:highlight w:val="none"/>
        </w:rPr>
        <w:t>工程师职称；项目组中技术负责人具有</w:t>
      </w:r>
      <w:r>
        <w:rPr>
          <w:rFonts w:hint="eastAsia" w:cs="宋体"/>
          <w:kern w:val="0"/>
          <w:sz w:val="24"/>
          <w:szCs w:val="24"/>
          <w:highlight w:val="none"/>
          <w:lang w:val="en-US" w:eastAsia="zh-CN"/>
        </w:rPr>
        <w:t>中级及以上</w:t>
      </w:r>
      <w:r>
        <w:rPr>
          <w:rFonts w:hint="eastAsia" w:cs="宋体"/>
          <w:kern w:val="0"/>
          <w:sz w:val="24"/>
          <w:szCs w:val="24"/>
          <w:highlight w:val="none"/>
        </w:rPr>
        <w:t>工程师</w:t>
      </w:r>
      <w:r>
        <w:rPr>
          <w:rFonts w:hint="eastAsia" w:cs="宋体"/>
          <w:kern w:val="0"/>
          <w:sz w:val="24"/>
          <w:szCs w:val="24"/>
          <w:highlight w:val="none"/>
          <w:lang w:val="en-US" w:eastAsia="zh-CN"/>
        </w:rPr>
        <w:t>职称</w:t>
      </w:r>
      <w:r>
        <w:rPr>
          <w:rFonts w:hint="eastAsia" w:cs="宋体"/>
          <w:kern w:val="0"/>
          <w:sz w:val="24"/>
          <w:szCs w:val="24"/>
          <w:highlight w:val="none"/>
        </w:rPr>
        <w:t>证书。</w:t>
      </w:r>
    </w:p>
    <w:p w14:paraId="77AB3E3C">
      <w:pPr>
        <w:spacing w:line="360" w:lineRule="auto"/>
        <w:ind w:firstLineChars="200"/>
        <w:contextualSpacing/>
        <w:rPr>
          <w:rFonts w:hint="default" w:cs="Times New Roman"/>
          <w:kern w:val="2"/>
          <w:sz w:val="24"/>
          <w:szCs w:val="24"/>
          <w:highlight w:val="none"/>
          <w:lang w:eastAsia="zh-CN"/>
        </w:rPr>
      </w:pPr>
      <w:r>
        <w:rPr>
          <w:rFonts w:hint="eastAsia"/>
          <w:sz w:val="24"/>
          <w:highlight w:val="none"/>
          <w:lang w:val="en-US" w:eastAsia="zh-CN"/>
        </w:rPr>
        <w:t>2.</w:t>
      </w:r>
      <w:r>
        <w:rPr>
          <w:sz w:val="24"/>
          <w:highlight w:val="none"/>
        </w:rPr>
        <w:t>服务内容及要求/货物技术要求</w:t>
      </w:r>
    </w:p>
    <w:p w14:paraId="46284FFB">
      <w:pPr>
        <w:pStyle w:val="100"/>
        <w:adjustRightInd w:val="0"/>
        <w:spacing w:line="360" w:lineRule="auto"/>
        <w:ind w:left="0" w:leftChars="0" w:firstLine="0" w:firstLineChars="0"/>
        <w:contextualSpacing/>
        <w:jc w:val="left"/>
        <w:rPr>
          <w:rFonts w:hint="eastAsia" w:ascii="Times New Roman" w:hAnsi="Times New Roman"/>
          <w:sz w:val="24"/>
          <w:szCs w:val="24"/>
          <w:highlight w:val="none"/>
        </w:rPr>
      </w:pPr>
      <w:r>
        <w:rPr>
          <w:rFonts w:hint="eastAsia" w:ascii="Times New Roman" w:hAnsi="Times New Roman"/>
          <w:sz w:val="24"/>
          <w:szCs w:val="24"/>
          <w:highlight w:val="none"/>
          <w:lang w:val="en-US" w:eastAsia="zh-CN"/>
        </w:rPr>
        <w:t xml:space="preserve">    </w:t>
      </w:r>
      <w:r>
        <w:rPr>
          <w:rFonts w:hint="eastAsia" w:ascii="Times New Roman" w:hAnsi="Times New Roman"/>
          <w:sz w:val="24"/>
          <w:szCs w:val="24"/>
          <w:highlight w:val="none"/>
        </w:rPr>
        <w:t>保证采购人网络的7*24不间断、高可靠的服务。</w:t>
      </w:r>
    </w:p>
    <w:p w14:paraId="1BBA9C4C">
      <w:pPr>
        <w:pStyle w:val="100"/>
        <w:adjustRightInd w:val="0"/>
        <w:spacing w:line="360" w:lineRule="auto"/>
        <w:ind w:left="0" w:leftChars="0" w:firstLine="0" w:firstLineChars="0"/>
        <w:contextualSpacing/>
        <w:jc w:val="left"/>
        <w:rPr>
          <w:rFonts w:hint="eastAsia" w:ascii="Times New Roman" w:hAnsi="Times New Roman"/>
          <w:sz w:val="24"/>
          <w:szCs w:val="24"/>
          <w:highlight w:val="none"/>
        </w:rPr>
      </w:pPr>
      <w:r>
        <w:rPr>
          <w:rFonts w:hint="eastAsia" w:ascii="Times New Roman" w:hAnsi="Times New Roman"/>
          <w:sz w:val="24"/>
          <w:szCs w:val="24"/>
          <w:highlight w:val="none"/>
          <w:lang w:val="en-US" w:eastAsia="zh-CN"/>
        </w:rPr>
        <w:t xml:space="preserve">    </w:t>
      </w:r>
      <w:r>
        <w:rPr>
          <w:rFonts w:hint="eastAsia" w:ascii="Times New Roman" w:hAnsi="Times New Roman"/>
          <w:sz w:val="24"/>
          <w:szCs w:val="24"/>
          <w:highlight w:val="none"/>
        </w:rPr>
        <w:t>服务期内，</w:t>
      </w:r>
      <w:r>
        <w:rPr>
          <w:rFonts w:hint="eastAsia" w:ascii="宋体" w:hAnsi="宋体" w:cs="宋体"/>
          <w:snapToGrid w:val="0"/>
          <w:spacing w:val="3"/>
          <w:sz w:val="24"/>
          <w:szCs w:val="24"/>
          <w:highlight w:val="none"/>
          <w:lang w:val="en-US" w:eastAsia="zh-CN"/>
        </w:rPr>
        <w:t>投标</w:t>
      </w:r>
      <w:r>
        <w:rPr>
          <w:rFonts w:hint="eastAsia" w:ascii="Times New Roman" w:hAnsi="Times New Roman"/>
          <w:sz w:val="24"/>
          <w:szCs w:val="24"/>
          <w:highlight w:val="none"/>
        </w:rPr>
        <w:t>人承诺提供采购人办公地点整体迁移、采购人办公地点不变机房位置根据工作需要改变位置等线路迁移服务。</w:t>
      </w:r>
    </w:p>
    <w:p w14:paraId="1CFCE4E5">
      <w:pPr>
        <w:pStyle w:val="100"/>
        <w:adjustRightInd w:val="0"/>
        <w:spacing w:line="360" w:lineRule="auto"/>
        <w:ind w:left="0" w:leftChars="0" w:firstLine="0" w:firstLineChars="0"/>
        <w:contextualSpacing/>
        <w:jc w:val="left"/>
        <w:rPr>
          <w:rFonts w:hint="eastAsia" w:ascii="Times New Roman" w:hAnsi="Times New Roman"/>
          <w:sz w:val="24"/>
          <w:szCs w:val="24"/>
          <w:highlight w:val="none"/>
        </w:rPr>
      </w:pPr>
      <w:r>
        <w:rPr>
          <w:rFonts w:hint="eastAsia" w:ascii="Times New Roman" w:hAnsi="Times New Roman"/>
          <w:sz w:val="24"/>
          <w:szCs w:val="24"/>
          <w:highlight w:val="none"/>
          <w:lang w:val="en-US" w:eastAsia="zh-CN"/>
        </w:rPr>
        <w:t xml:space="preserve">    投标</w:t>
      </w:r>
      <w:r>
        <w:rPr>
          <w:rFonts w:hint="eastAsia" w:ascii="Times New Roman" w:hAnsi="Times New Roman"/>
          <w:sz w:val="24"/>
          <w:szCs w:val="24"/>
          <w:highlight w:val="none"/>
        </w:rPr>
        <w:t>人承诺对采购人网络的故障申告响应时间小于</w:t>
      </w:r>
      <w:r>
        <w:rPr>
          <w:rFonts w:hint="eastAsia" w:ascii="Times New Roman" w:hAnsi="Times New Roman"/>
          <w:sz w:val="24"/>
          <w:szCs w:val="24"/>
          <w:highlight w:val="none"/>
          <w:lang w:eastAsia="zh-CN"/>
        </w:rPr>
        <w:t>（</w:t>
      </w:r>
      <w:r>
        <w:rPr>
          <w:rFonts w:hint="eastAsia" w:ascii="Times New Roman" w:hAnsi="Times New Roman"/>
          <w:sz w:val="24"/>
          <w:szCs w:val="24"/>
          <w:highlight w:val="none"/>
          <w:lang w:val="en-US" w:eastAsia="zh-CN"/>
        </w:rPr>
        <w:t>含</w:t>
      </w:r>
      <w:r>
        <w:rPr>
          <w:rFonts w:hint="eastAsia" w:ascii="Times New Roman" w:hAnsi="Times New Roman"/>
          <w:sz w:val="24"/>
          <w:szCs w:val="24"/>
          <w:highlight w:val="none"/>
          <w:lang w:eastAsia="zh-CN"/>
        </w:rPr>
        <w:t>）</w:t>
      </w:r>
      <w:r>
        <w:rPr>
          <w:rFonts w:hint="eastAsia" w:ascii="Times New Roman" w:hAnsi="Times New Roman"/>
          <w:sz w:val="24"/>
          <w:szCs w:val="24"/>
          <w:highlight w:val="none"/>
        </w:rPr>
        <w:t>10分钟，如需现场服务，应小于</w:t>
      </w:r>
      <w:r>
        <w:rPr>
          <w:rFonts w:hint="eastAsia" w:ascii="Times New Roman" w:hAnsi="Times New Roman"/>
          <w:sz w:val="24"/>
          <w:szCs w:val="24"/>
          <w:highlight w:val="none"/>
          <w:lang w:eastAsia="zh-CN"/>
        </w:rPr>
        <w:t>（</w:t>
      </w:r>
      <w:r>
        <w:rPr>
          <w:rFonts w:hint="eastAsia" w:ascii="Times New Roman" w:hAnsi="Times New Roman"/>
          <w:sz w:val="24"/>
          <w:szCs w:val="24"/>
          <w:highlight w:val="none"/>
          <w:lang w:val="en-US" w:eastAsia="zh-CN"/>
        </w:rPr>
        <w:t>含</w:t>
      </w:r>
      <w:r>
        <w:rPr>
          <w:rFonts w:hint="eastAsia" w:ascii="Times New Roman" w:hAnsi="Times New Roman"/>
          <w:sz w:val="24"/>
          <w:szCs w:val="24"/>
          <w:highlight w:val="none"/>
          <w:lang w:eastAsia="zh-CN"/>
        </w:rPr>
        <w:t>）</w:t>
      </w:r>
      <w:r>
        <w:rPr>
          <w:rFonts w:hint="eastAsia" w:ascii="Times New Roman" w:hAnsi="Times New Roman"/>
          <w:sz w:val="24"/>
          <w:szCs w:val="24"/>
          <w:highlight w:val="none"/>
        </w:rPr>
        <w:t>30分钟到达现场，并及时向采购人相关部门通告故障处理进展情况。故障恢复时间一般小于</w:t>
      </w:r>
      <w:r>
        <w:rPr>
          <w:rFonts w:hint="eastAsia" w:ascii="Times New Roman" w:hAnsi="Times New Roman"/>
          <w:sz w:val="24"/>
          <w:szCs w:val="24"/>
          <w:highlight w:val="none"/>
          <w:lang w:eastAsia="zh-CN"/>
        </w:rPr>
        <w:t>（</w:t>
      </w:r>
      <w:r>
        <w:rPr>
          <w:rFonts w:hint="eastAsia" w:ascii="Times New Roman" w:hAnsi="Times New Roman"/>
          <w:sz w:val="24"/>
          <w:szCs w:val="24"/>
          <w:highlight w:val="none"/>
          <w:lang w:val="en-US" w:eastAsia="zh-CN"/>
        </w:rPr>
        <w:t>含</w:t>
      </w:r>
      <w:r>
        <w:rPr>
          <w:rFonts w:hint="eastAsia" w:ascii="Times New Roman" w:hAnsi="Times New Roman"/>
          <w:sz w:val="24"/>
          <w:szCs w:val="24"/>
          <w:highlight w:val="none"/>
          <w:lang w:eastAsia="zh-CN"/>
        </w:rPr>
        <w:t>）</w:t>
      </w:r>
      <w:r>
        <w:rPr>
          <w:rFonts w:hint="eastAsia" w:ascii="Times New Roman" w:hAnsi="Times New Roman"/>
          <w:sz w:val="24"/>
          <w:szCs w:val="24"/>
          <w:highlight w:val="none"/>
        </w:rPr>
        <w:t>2小时。</w:t>
      </w:r>
    </w:p>
    <w:p w14:paraId="18269B3F">
      <w:pPr>
        <w:pStyle w:val="100"/>
        <w:adjustRightInd w:val="0"/>
        <w:spacing w:line="360" w:lineRule="auto"/>
        <w:ind w:left="0" w:leftChars="0" w:firstLine="0" w:firstLineChars="0"/>
        <w:contextualSpacing/>
        <w:jc w:val="left"/>
        <w:rPr>
          <w:rFonts w:ascii="Times New Roman" w:hAnsi="Times New Roman"/>
          <w:sz w:val="24"/>
          <w:szCs w:val="24"/>
          <w:highlight w:val="none"/>
        </w:rPr>
      </w:pPr>
      <w:r>
        <w:rPr>
          <w:rFonts w:hint="eastAsia" w:ascii="Times New Roman" w:hAnsi="Times New Roman"/>
          <w:sz w:val="24"/>
          <w:szCs w:val="24"/>
          <w:highlight w:val="none"/>
          <w:lang w:val="en-US" w:eastAsia="zh-CN"/>
        </w:rPr>
        <w:t xml:space="preserve">    </w:t>
      </w:r>
      <w:r>
        <w:rPr>
          <w:rFonts w:hint="eastAsia" w:ascii="宋体" w:hAnsi="宋体" w:cs="宋体"/>
          <w:snapToGrid w:val="0"/>
          <w:spacing w:val="3"/>
          <w:sz w:val="24"/>
          <w:szCs w:val="24"/>
          <w:highlight w:val="none"/>
          <w:lang w:val="en-US" w:eastAsia="zh-CN"/>
        </w:rPr>
        <w:t>投标</w:t>
      </w:r>
      <w:r>
        <w:rPr>
          <w:rFonts w:hint="eastAsia" w:ascii="Times New Roman" w:hAnsi="Times New Roman"/>
          <w:sz w:val="24"/>
          <w:szCs w:val="24"/>
          <w:highlight w:val="none"/>
        </w:rPr>
        <w:t>人应定期(两个月一次)到采购人地点开展有关网络运维、网络安全等培训。</w:t>
      </w:r>
    </w:p>
    <w:p w14:paraId="5ECD880B">
      <w:pPr>
        <w:spacing w:line="360" w:lineRule="auto"/>
        <w:contextualSpacing/>
        <w:rPr>
          <w:i/>
          <w:iCs/>
          <w:sz w:val="24"/>
          <w:highlight w:val="none"/>
        </w:rPr>
      </w:pPr>
      <w:r>
        <w:rPr>
          <w:sz w:val="24"/>
          <w:highlight w:val="none"/>
        </w:rPr>
        <w:t>3. 验收标准</w:t>
      </w:r>
    </w:p>
    <w:p w14:paraId="231D6B0A">
      <w:pPr>
        <w:widowControl/>
        <w:spacing w:line="360" w:lineRule="auto"/>
        <w:contextualSpacing/>
        <w:rPr>
          <w:rFonts w:hint="eastAsia"/>
          <w:b w:val="0"/>
          <w:bCs/>
          <w:sz w:val="24"/>
        </w:rPr>
      </w:pPr>
      <w:r>
        <w:rPr>
          <w:rFonts w:hint="eastAsia"/>
          <w:b w:val="0"/>
          <w:bCs/>
          <w:sz w:val="24"/>
          <w:lang w:eastAsia="zh-CN"/>
        </w:rPr>
        <w:t>（</w:t>
      </w:r>
      <w:r>
        <w:rPr>
          <w:rFonts w:hint="eastAsia"/>
          <w:b w:val="0"/>
          <w:bCs/>
          <w:sz w:val="24"/>
          <w:lang w:val="en-US" w:eastAsia="zh-CN"/>
        </w:rPr>
        <w:t>1</w:t>
      </w:r>
      <w:r>
        <w:rPr>
          <w:rFonts w:hint="eastAsia"/>
          <w:b w:val="0"/>
          <w:bCs/>
          <w:sz w:val="24"/>
          <w:lang w:eastAsia="zh-CN"/>
        </w:rPr>
        <w:t>）</w:t>
      </w:r>
      <w:r>
        <w:rPr>
          <w:rFonts w:hint="eastAsia"/>
          <w:b w:val="0"/>
          <w:bCs/>
          <w:sz w:val="24"/>
        </w:rPr>
        <w:t>全年网络故障率≤1%；</w:t>
      </w:r>
    </w:p>
    <w:p w14:paraId="6D62BD18">
      <w:pPr>
        <w:widowControl/>
        <w:spacing w:line="360" w:lineRule="auto"/>
        <w:contextualSpacing/>
        <w:rPr>
          <w:rFonts w:hint="eastAsia"/>
          <w:b w:val="0"/>
          <w:bCs/>
          <w:sz w:val="24"/>
        </w:rPr>
      </w:pPr>
      <w:r>
        <w:rPr>
          <w:rFonts w:hint="eastAsia"/>
          <w:b w:val="0"/>
          <w:bCs/>
          <w:sz w:val="24"/>
          <w:lang w:eastAsia="zh-CN"/>
        </w:rPr>
        <w:t>（</w:t>
      </w:r>
      <w:r>
        <w:rPr>
          <w:rFonts w:hint="eastAsia"/>
          <w:b w:val="0"/>
          <w:bCs/>
          <w:sz w:val="24"/>
          <w:lang w:val="en-US" w:eastAsia="zh-CN"/>
        </w:rPr>
        <w:t>2</w:t>
      </w:r>
      <w:r>
        <w:rPr>
          <w:rFonts w:hint="eastAsia"/>
          <w:b w:val="0"/>
          <w:bCs/>
          <w:sz w:val="24"/>
          <w:lang w:eastAsia="zh-CN"/>
        </w:rPr>
        <w:t>）</w:t>
      </w:r>
      <w:r>
        <w:rPr>
          <w:rFonts w:hint="eastAsia"/>
          <w:b w:val="0"/>
          <w:bCs/>
          <w:sz w:val="24"/>
        </w:rPr>
        <w:t>提供7*24小时不间断网络保障服务；</w:t>
      </w:r>
    </w:p>
    <w:p w14:paraId="60F0A331">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b w:val="0"/>
          <w:bCs/>
          <w:sz w:val="24"/>
        </w:rPr>
      </w:pPr>
      <w:r>
        <w:rPr>
          <w:rFonts w:hint="eastAsia"/>
          <w:b w:val="0"/>
          <w:bCs/>
          <w:sz w:val="24"/>
          <w:lang w:eastAsia="zh-CN"/>
        </w:rPr>
        <w:t>（</w:t>
      </w:r>
      <w:r>
        <w:rPr>
          <w:rFonts w:hint="eastAsia"/>
          <w:b w:val="0"/>
          <w:bCs/>
          <w:sz w:val="24"/>
          <w:lang w:val="en-US" w:eastAsia="zh-CN"/>
        </w:rPr>
        <w:t>3</w:t>
      </w:r>
      <w:r>
        <w:rPr>
          <w:rFonts w:hint="eastAsia"/>
          <w:b w:val="0"/>
          <w:bCs/>
          <w:sz w:val="24"/>
          <w:lang w:eastAsia="zh-CN"/>
        </w:rPr>
        <w:t>）</w:t>
      </w:r>
      <w:r>
        <w:rPr>
          <w:rFonts w:hint="eastAsia"/>
          <w:b w:val="0"/>
          <w:bCs/>
          <w:sz w:val="24"/>
          <w:lang w:val="en-US" w:eastAsia="zh-CN"/>
        </w:rPr>
        <w:t>采购人</w:t>
      </w:r>
      <w:r>
        <w:rPr>
          <w:rFonts w:hint="eastAsia"/>
          <w:b w:val="0"/>
          <w:bCs/>
          <w:sz w:val="24"/>
        </w:rPr>
        <w:t>访问互联网、日常办公、科研和管理等工作网络通讯正常率</w:t>
      </w:r>
      <w:r>
        <w:rPr>
          <w:rFonts w:hint="eastAsia"/>
          <w:b w:val="0"/>
          <w:bCs/>
          <w:sz w:val="24"/>
          <w:lang w:val="en-US" w:eastAsia="zh-CN"/>
        </w:rPr>
        <w:t>达到99%</w:t>
      </w:r>
      <w:r>
        <w:rPr>
          <w:rFonts w:hint="eastAsia"/>
          <w:b w:val="0"/>
          <w:bCs/>
          <w:sz w:val="24"/>
        </w:rPr>
        <w:t>，外部用户访问</w:t>
      </w:r>
      <w:r>
        <w:rPr>
          <w:rFonts w:hint="eastAsia"/>
          <w:b w:val="0"/>
          <w:bCs/>
          <w:sz w:val="24"/>
          <w:lang w:val="en-US" w:eastAsia="zh-CN"/>
        </w:rPr>
        <w:t>采购人</w:t>
      </w:r>
      <w:r>
        <w:rPr>
          <w:rFonts w:hint="eastAsia"/>
          <w:b w:val="0"/>
          <w:bCs/>
          <w:sz w:val="24"/>
        </w:rPr>
        <w:t>业务系统的网络通讯正常率达到99%。</w:t>
      </w:r>
    </w:p>
    <w:p w14:paraId="747D1558">
      <w:pPr>
        <w:spacing w:line="360" w:lineRule="auto"/>
        <w:contextualSpacing/>
        <w:rPr>
          <w:sz w:val="24"/>
          <w:highlight w:val="none"/>
        </w:rPr>
      </w:pPr>
      <w:r>
        <w:rPr>
          <w:sz w:val="24"/>
          <w:highlight w:val="none"/>
        </w:rPr>
        <w:t>4. 其他要求</w:t>
      </w:r>
    </w:p>
    <w:p w14:paraId="6D0EDF47">
      <w:pPr>
        <w:spacing w:line="360" w:lineRule="auto"/>
        <w:ind w:firstLine="480"/>
        <w:contextualSpacing/>
        <w:rPr>
          <w:rFonts w:hint="eastAsia" w:ascii="宋体" w:hAnsi="宋体" w:cs="宋体"/>
          <w:sz w:val="24"/>
          <w:szCs w:val="24"/>
          <w:highlight w:val="none"/>
        </w:rPr>
      </w:pPr>
      <w:r>
        <w:rPr>
          <w:rFonts w:hint="eastAsia" w:ascii="宋体" w:hAnsi="宋体" w:cs="宋体"/>
          <w:sz w:val="24"/>
          <w:szCs w:val="24"/>
          <w:highlight w:val="none"/>
        </w:rPr>
        <w:t>本次采购的服务报价应为</w:t>
      </w:r>
      <w:r>
        <w:rPr>
          <w:rFonts w:hint="eastAsia" w:ascii="宋体" w:hAnsi="宋体" w:cs="宋体"/>
          <w:snapToGrid w:val="0"/>
          <w:spacing w:val="3"/>
          <w:sz w:val="24"/>
          <w:szCs w:val="24"/>
          <w:highlight w:val="none"/>
          <w:lang w:val="en-US" w:eastAsia="zh-CN"/>
        </w:rPr>
        <w:t>投标</w:t>
      </w:r>
      <w:r>
        <w:rPr>
          <w:rFonts w:hint="eastAsia" w:ascii="宋体" w:hAnsi="宋体" w:cs="宋体"/>
          <w:sz w:val="24"/>
          <w:szCs w:val="24"/>
          <w:highlight w:val="none"/>
        </w:rPr>
        <w:t>人完成项目互联网接入服务的全部费用，所有应由</w:t>
      </w:r>
      <w:r>
        <w:rPr>
          <w:rFonts w:hint="eastAsia" w:ascii="宋体" w:hAnsi="宋体" w:cs="宋体"/>
          <w:snapToGrid w:val="0"/>
          <w:spacing w:val="3"/>
          <w:sz w:val="24"/>
          <w:szCs w:val="24"/>
          <w:highlight w:val="none"/>
          <w:lang w:val="en-US" w:eastAsia="zh-CN"/>
        </w:rPr>
        <w:t>投标</w:t>
      </w:r>
      <w:r>
        <w:rPr>
          <w:rFonts w:hint="eastAsia" w:ascii="宋体" w:hAnsi="宋体" w:cs="宋体"/>
          <w:sz w:val="24"/>
          <w:szCs w:val="24"/>
          <w:highlight w:val="none"/>
        </w:rPr>
        <w:t>人支付的税金和其它应缴纳的费用均须包括在总报价中。</w:t>
      </w:r>
    </w:p>
    <w:p w14:paraId="431DAF4E">
      <w:pPr>
        <w:jc w:val="center"/>
        <w:rPr>
          <w:rFonts w:hint="eastAsia" w:ascii="Times New Roman" w:hAnsi="Times New Roman" w:eastAsia="宋体" w:cs="Times New Roman"/>
          <w:b/>
          <w:bCs/>
          <w:kern w:val="2"/>
          <w:sz w:val="28"/>
          <w:szCs w:val="28"/>
          <w:lang w:val="en-US" w:eastAsia="zh-CN"/>
        </w:rPr>
      </w:pPr>
      <w:r>
        <w:rPr>
          <w:rFonts w:hint="eastAsia" w:ascii="宋体" w:hAnsi="宋体" w:cs="宋体"/>
          <w:sz w:val="24"/>
          <w:szCs w:val="24"/>
          <w:highlight w:val="none"/>
        </w:rPr>
        <w:br w:type="page"/>
      </w:r>
      <w:r>
        <w:rPr>
          <w:rFonts w:hint="eastAsia" w:ascii="Times New Roman" w:hAnsi="Times New Roman" w:eastAsia="宋体" w:cs="Times New Roman"/>
          <w:b/>
          <w:bCs/>
          <w:kern w:val="2"/>
          <w:sz w:val="28"/>
          <w:szCs w:val="28"/>
          <w:lang w:val="en-US" w:eastAsia="zh-CN"/>
        </w:rPr>
        <w:t>第2包 北京市农林科学院互联网接入第2包</w:t>
      </w:r>
    </w:p>
    <w:p w14:paraId="527D80A0">
      <w:pPr>
        <w:pStyle w:val="100"/>
        <w:numPr>
          <w:ilvl w:val="0"/>
          <w:numId w:val="11"/>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14:paraId="41E0EFC6">
      <w:pPr>
        <w:numPr>
          <w:ilvl w:val="0"/>
          <w:numId w:val="12"/>
        </w:numPr>
        <w:spacing w:line="360" w:lineRule="auto"/>
        <w:ind w:left="425" w:leftChars="0" w:hanging="425" w:firstLineChars="0"/>
        <w:contextualSpacing/>
        <w:rPr>
          <w:bCs/>
          <w:sz w:val="24"/>
        </w:rPr>
      </w:pPr>
      <w:r>
        <w:rPr>
          <w:bCs/>
          <w:sz w:val="24"/>
        </w:rPr>
        <w:t>采购标的</w:t>
      </w:r>
    </w:p>
    <w:tbl>
      <w:tblPr>
        <w:tblStyle w:val="42"/>
        <w:tblW w:w="8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1990"/>
        <w:gridCol w:w="2460"/>
        <w:gridCol w:w="840"/>
        <w:gridCol w:w="885"/>
        <w:gridCol w:w="1425"/>
      </w:tblGrid>
      <w:tr w14:paraId="1FA38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noWrap w:val="0"/>
            <w:vAlign w:val="center"/>
          </w:tcPr>
          <w:p w14:paraId="52536A9F">
            <w:pPr>
              <w:jc w:val="center"/>
              <w:rPr>
                <w:rFonts w:ascii="宋体" w:hAnsi="宋体"/>
                <w:b/>
                <w:sz w:val="21"/>
                <w:szCs w:val="21"/>
              </w:rPr>
            </w:pPr>
            <w:r>
              <w:rPr>
                <w:rFonts w:hint="eastAsia" w:ascii="宋体" w:hAnsi="宋体"/>
                <w:b/>
                <w:sz w:val="21"/>
                <w:szCs w:val="21"/>
              </w:rPr>
              <w:t>序号</w:t>
            </w:r>
          </w:p>
        </w:tc>
        <w:tc>
          <w:tcPr>
            <w:tcW w:w="1990" w:type="dxa"/>
            <w:noWrap w:val="0"/>
            <w:vAlign w:val="center"/>
          </w:tcPr>
          <w:p w14:paraId="79B170C9">
            <w:pPr>
              <w:jc w:val="center"/>
              <w:rPr>
                <w:rFonts w:hint="default" w:ascii="宋体" w:hAnsi="宋体" w:eastAsia="宋体"/>
                <w:b/>
                <w:sz w:val="21"/>
                <w:szCs w:val="21"/>
                <w:lang w:val="en-US" w:eastAsia="zh-CN"/>
              </w:rPr>
            </w:pPr>
            <w:r>
              <w:rPr>
                <w:rFonts w:hint="eastAsia" w:ascii="宋体" w:hAnsi="宋体"/>
                <w:b/>
                <w:sz w:val="21"/>
                <w:szCs w:val="21"/>
                <w:lang w:val="en-US" w:eastAsia="zh-CN"/>
              </w:rPr>
              <w:t>标的名称</w:t>
            </w:r>
          </w:p>
        </w:tc>
        <w:tc>
          <w:tcPr>
            <w:tcW w:w="2460" w:type="dxa"/>
            <w:noWrap w:val="0"/>
            <w:vAlign w:val="center"/>
          </w:tcPr>
          <w:p w14:paraId="3BB2CFF7">
            <w:pPr>
              <w:jc w:val="center"/>
              <w:rPr>
                <w:rFonts w:hint="default" w:ascii="宋体" w:hAnsi="宋体" w:eastAsia="宋体"/>
                <w:b/>
                <w:sz w:val="21"/>
                <w:szCs w:val="21"/>
                <w:lang w:val="en-US" w:eastAsia="zh-CN"/>
              </w:rPr>
            </w:pPr>
            <w:r>
              <w:rPr>
                <w:rFonts w:hint="eastAsia" w:ascii="宋体" w:hAnsi="宋体"/>
                <w:b/>
                <w:sz w:val="21"/>
                <w:szCs w:val="21"/>
                <w:lang w:val="en-US" w:eastAsia="zh-CN"/>
              </w:rPr>
              <w:t>服务内容</w:t>
            </w:r>
          </w:p>
        </w:tc>
        <w:tc>
          <w:tcPr>
            <w:tcW w:w="840" w:type="dxa"/>
            <w:noWrap w:val="0"/>
            <w:vAlign w:val="center"/>
          </w:tcPr>
          <w:p w14:paraId="3C318A8D">
            <w:pPr>
              <w:jc w:val="center"/>
              <w:rPr>
                <w:rFonts w:ascii="宋体" w:hAnsi="宋体"/>
                <w:b/>
                <w:sz w:val="21"/>
                <w:szCs w:val="21"/>
              </w:rPr>
            </w:pPr>
            <w:r>
              <w:rPr>
                <w:rFonts w:hint="eastAsia" w:ascii="宋体" w:hAnsi="宋体"/>
                <w:b/>
                <w:sz w:val="21"/>
                <w:szCs w:val="21"/>
              </w:rPr>
              <w:t>数量</w:t>
            </w:r>
          </w:p>
        </w:tc>
        <w:tc>
          <w:tcPr>
            <w:tcW w:w="885" w:type="dxa"/>
            <w:noWrap w:val="0"/>
            <w:vAlign w:val="center"/>
          </w:tcPr>
          <w:p w14:paraId="7CDD8B19">
            <w:pPr>
              <w:jc w:val="center"/>
              <w:rPr>
                <w:rFonts w:ascii="宋体" w:hAnsi="宋体"/>
                <w:b/>
                <w:sz w:val="21"/>
                <w:szCs w:val="21"/>
              </w:rPr>
            </w:pPr>
            <w:r>
              <w:rPr>
                <w:rFonts w:hint="eastAsia" w:ascii="宋体" w:hAnsi="宋体"/>
                <w:b/>
                <w:sz w:val="21"/>
                <w:szCs w:val="21"/>
              </w:rPr>
              <w:t>单位</w:t>
            </w:r>
          </w:p>
        </w:tc>
        <w:tc>
          <w:tcPr>
            <w:tcW w:w="1425" w:type="dxa"/>
            <w:noWrap w:val="0"/>
            <w:vAlign w:val="center"/>
          </w:tcPr>
          <w:p w14:paraId="5AB16FFD">
            <w:pPr>
              <w:jc w:val="center"/>
              <w:rPr>
                <w:rFonts w:hint="default" w:ascii="宋体" w:hAnsi="宋体" w:eastAsia="宋体"/>
                <w:b/>
                <w:sz w:val="21"/>
                <w:szCs w:val="21"/>
                <w:lang w:val="en-US" w:eastAsia="zh-CN"/>
              </w:rPr>
            </w:pPr>
            <w:r>
              <w:rPr>
                <w:rFonts w:hint="eastAsia" w:ascii="宋体" w:hAnsi="宋体"/>
                <w:b/>
                <w:sz w:val="21"/>
                <w:szCs w:val="21"/>
                <w:lang w:val="en-US" w:eastAsia="zh-CN"/>
              </w:rPr>
              <w:t>项目预算（万元）</w:t>
            </w:r>
          </w:p>
        </w:tc>
      </w:tr>
      <w:tr w14:paraId="27947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noWrap w:val="0"/>
            <w:vAlign w:val="center"/>
          </w:tcPr>
          <w:p w14:paraId="41EB4A4F">
            <w:pPr>
              <w:jc w:val="center"/>
              <w:rPr>
                <w:rFonts w:ascii="宋体" w:hAnsi="宋体"/>
                <w:sz w:val="21"/>
                <w:szCs w:val="21"/>
              </w:rPr>
            </w:pPr>
            <w:r>
              <w:rPr>
                <w:rFonts w:hint="eastAsia" w:ascii="宋体" w:hAnsi="宋体"/>
                <w:sz w:val="21"/>
                <w:szCs w:val="21"/>
              </w:rPr>
              <w:t>1</w:t>
            </w:r>
          </w:p>
        </w:tc>
        <w:tc>
          <w:tcPr>
            <w:tcW w:w="1990" w:type="dxa"/>
            <w:noWrap w:val="0"/>
            <w:vAlign w:val="center"/>
          </w:tcPr>
          <w:p w14:paraId="3D55423B">
            <w:pPr>
              <w:jc w:val="center"/>
              <w:rPr>
                <w:rFonts w:hint="eastAsia" w:ascii="宋体" w:hAnsi="宋体"/>
                <w:sz w:val="21"/>
                <w:szCs w:val="21"/>
                <w:lang w:eastAsia="zh-CN"/>
              </w:rPr>
            </w:pPr>
            <w:r>
              <w:rPr>
                <w:bCs/>
                <w:szCs w:val="21"/>
              </w:rPr>
              <w:t>北京市农林科学院互联网接入</w:t>
            </w:r>
            <w:r>
              <w:rPr>
                <w:rFonts w:hint="eastAsia"/>
                <w:bCs/>
                <w:szCs w:val="21"/>
                <w:lang w:eastAsia="zh-CN"/>
              </w:rPr>
              <w:t>第</w:t>
            </w:r>
            <w:r>
              <w:rPr>
                <w:rFonts w:hint="eastAsia"/>
                <w:bCs/>
                <w:szCs w:val="21"/>
                <w:lang w:val="en-US" w:eastAsia="zh-CN"/>
              </w:rPr>
              <w:t>2包</w:t>
            </w:r>
          </w:p>
        </w:tc>
        <w:tc>
          <w:tcPr>
            <w:tcW w:w="2460" w:type="dxa"/>
            <w:noWrap w:val="0"/>
            <w:vAlign w:val="center"/>
          </w:tcPr>
          <w:p w14:paraId="1B95E752">
            <w:pPr>
              <w:jc w:val="center"/>
              <w:rPr>
                <w:rFonts w:ascii="宋体" w:hAnsi="宋体"/>
                <w:sz w:val="21"/>
                <w:szCs w:val="21"/>
              </w:rPr>
            </w:pPr>
            <w:r>
              <w:rPr>
                <w:rFonts w:hint="eastAsia" w:ascii="宋体" w:hAnsi="宋体"/>
                <w:sz w:val="21"/>
                <w:szCs w:val="21"/>
                <w:lang w:eastAsia="zh-CN"/>
              </w:rPr>
              <w:t>不少于</w:t>
            </w:r>
            <w:r>
              <w:rPr>
                <w:rFonts w:hint="eastAsia" w:ascii="宋体" w:hAnsi="宋体"/>
                <w:sz w:val="21"/>
                <w:szCs w:val="21"/>
              </w:rPr>
              <w:t>1G互联网出口带宽</w:t>
            </w:r>
          </w:p>
        </w:tc>
        <w:tc>
          <w:tcPr>
            <w:tcW w:w="840" w:type="dxa"/>
            <w:noWrap w:val="0"/>
            <w:vAlign w:val="center"/>
          </w:tcPr>
          <w:p w14:paraId="25DD045B">
            <w:pPr>
              <w:jc w:val="center"/>
              <w:rPr>
                <w:rFonts w:hint="eastAsia" w:ascii="宋体" w:hAnsi="宋体" w:eastAsia="宋体"/>
                <w:sz w:val="21"/>
                <w:szCs w:val="21"/>
                <w:lang w:eastAsia="zh-CN"/>
              </w:rPr>
            </w:pPr>
            <w:r>
              <w:rPr>
                <w:rFonts w:hint="eastAsia" w:ascii="宋体" w:hAnsi="宋体"/>
                <w:bCs/>
                <w:sz w:val="21"/>
                <w:szCs w:val="21"/>
                <w:lang w:val="en-US" w:eastAsia="zh-CN"/>
              </w:rPr>
              <w:t>1</w:t>
            </w:r>
          </w:p>
        </w:tc>
        <w:tc>
          <w:tcPr>
            <w:tcW w:w="885" w:type="dxa"/>
            <w:noWrap w:val="0"/>
            <w:vAlign w:val="center"/>
          </w:tcPr>
          <w:p w14:paraId="79C62A2B">
            <w:pPr>
              <w:jc w:val="both"/>
              <w:rPr>
                <w:rFonts w:hint="eastAsia" w:ascii="宋体" w:hAnsi="宋体" w:eastAsia="宋体"/>
                <w:sz w:val="21"/>
                <w:szCs w:val="21"/>
                <w:lang w:eastAsia="zh-CN"/>
              </w:rPr>
            </w:pPr>
            <w:r>
              <w:rPr>
                <w:rFonts w:hint="eastAsia" w:ascii="宋体" w:hAnsi="宋体"/>
                <w:sz w:val="21"/>
                <w:szCs w:val="21"/>
                <w:lang w:eastAsia="zh-CN"/>
              </w:rPr>
              <w:t>项</w:t>
            </w:r>
          </w:p>
        </w:tc>
        <w:tc>
          <w:tcPr>
            <w:tcW w:w="1425" w:type="dxa"/>
            <w:noWrap w:val="0"/>
            <w:vAlign w:val="center"/>
          </w:tcPr>
          <w:p w14:paraId="0CC6FAC5">
            <w:pPr>
              <w:jc w:val="center"/>
              <w:rPr>
                <w:rFonts w:hint="default" w:ascii="宋体" w:hAnsi="宋体" w:eastAsia="宋体"/>
                <w:sz w:val="21"/>
                <w:szCs w:val="21"/>
                <w:lang w:val="en-US" w:eastAsia="zh-CN"/>
              </w:rPr>
            </w:pPr>
            <w:r>
              <w:rPr>
                <w:rFonts w:hint="eastAsia" w:ascii="宋体" w:hAnsi="宋体"/>
                <w:sz w:val="21"/>
                <w:szCs w:val="21"/>
                <w:lang w:val="en-US" w:eastAsia="zh-CN"/>
              </w:rPr>
              <w:t>100.08</w:t>
            </w:r>
          </w:p>
        </w:tc>
      </w:tr>
    </w:tbl>
    <w:p w14:paraId="1A11E240">
      <w:pPr>
        <w:spacing w:line="360" w:lineRule="auto"/>
        <w:contextualSpacing/>
        <w:rPr>
          <w:bCs/>
          <w:sz w:val="24"/>
        </w:rPr>
      </w:pPr>
    </w:p>
    <w:p w14:paraId="6AAFDB5E">
      <w:pPr>
        <w:numPr>
          <w:ilvl w:val="0"/>
          <w:numId w:val="12"/>
        </w:numPr>
        <w:spacing w:line="360" w:lineRule="auto"/>
        <w:ind w:left="425" w:leftChars="0" w:hanging="425" w:firstLineChars="0"/>
        <w:contextualSpacing/>
        <w:rPr>
          <w:rFonts w:ascii="Times New Roman" w:hAnsi="Times New Roman" w:eastAsia="宋体" w:cs="Times New Roman"/>
          <w:bCs/>
          <w:sz w:val="24"/>
        </w:rPr>
      </w:pPr>
      <w:r>
        <w:rPr>
          <w:rFonts w:ascii="Times New Roman" w:hAnsi="Times New Roman" w:eastAsia="宋体" w:cs="Times New Roman"/>
          <w:bCs/>
          <w:sz w:val="24"/>
        </w:rPr>
        <w:t>项目背景/项目概述</w:t>
      </w:r>
    </w:p>
    <w:p w14:paraId="2546C4A2">
      <w:pPr>
        <w:spacing w:line="360" w:lineRule="auto"/>
        <w:ind w:firstLine="482"/>
        <w:contextualSpacing/>
        <w:rPr>
          <w:rFonts w:hint="eastAsia"/>
          <w:b w:val="0"/>
          <w:bCs/>
          <w:sz w:val="24"/>
        </w:rPr>
      </w:pPr>
      <w:r>
        <w:rPr>
          <w:rFonts w:hint="eastAsia" w:ascii="Times New Roman" w:hAnsi="Times New Roman" w:eastAsia="宋体" w:cs="Times New Roman"/>
          <w:i w:val="0"/>
          <w:iCs/>
          <w:sz w:val="24"/>
          <w:lang w:val="en-US" w:eastAsia="zh-CN"/>
        </w:rPr>
        <w:t>北京市农林科学院建于</w:t>
      </w:r>
      <w:r>
        <w:rPr>
          <w:rFonts w:hint="eastAsia"/>
          <w:b w:val="0"/>
          <w:bCs/>
          <w:sz w:val="24"/>
        </w:rPr>
        <w:t>1958年，经过近60余年的建设，现已发展成为学科齐全、设备先进、学术水平较高、产业能力强，为北京农业发展提供强有力科技支撑的综合性农业研究机构。逐步形成了覆盖农、林、牧、渔，具有都市型现代农业研究特色的综合性农业科研体系，形成了动植物种质资源创新与新品种选育，优质、安全、高效农产品生产技术，农业信息技术与智能装备，农产品深加工与冷链物流，都市农业资源与环境等优势研究领域。</w:t>
      </w:r>
    </w:p>
    <w:p w14:paraId="7219EF17">
      <w:pPr>
        <w:spacing w:line="360" w:lineRule="auto"/>
        <w:ind w:firstLine="482"/>
        <w:contextualSpacing/>
        <w:rPr>
          <w:rFonts w:hint="eastAsia"/>
          <w:b w:val="0"/>
          <w:bCs/>
          <w:sz w:val="24"/>
        </w:rPr>
      </w:pPr>
      <w:r>
        <w:rPr>
          <w:rFonts w:hint="eastAsia"/>
          <w:b w:val="0"/>
          <w:bCs/>
          <w:sz w:val="24"/>
        </w:rPr>
        <w:t>我院院域网开通于1999年，现有网络为多链路出口，使用总带宽2400M，覆盖院机关和15个院属研究所（中心）等总计17座楼宇，承担着院内办公网络运行及Internet接入。各楼宇的信息点分布由最早的500多个发展到如今3000多个，千余台联网工作站电脑的规模，遍布实验室、办公区等全部实现了网络化、数字化。</w:t>
      </w:r>
    </w:p>
    <w:p w14:paraId="2ECF92F3">
      <w:pPr>
        <w:spacing w:line="360" w:lineRule="auto"/>
        <w:ind w:firstLine="482"/>
        <w:contextualSpacing/>
        <w:rPr>
          <w:rFonts w:hint="eastAsia" w:ascii="Times New Roman" w:hAnsi="Times New Roman" w:eastAsia="宋体" w:cs="Times New Roman"/>
          <w:b w:val="0"/>
          <w:bCs/>
          <w:sz w:val="24"/>
        </w:rPr>
      </w:pPr>
      <w:r>
        <w:rPr>
          <w:rFonts w:hint="eastAsia" w:ascii="Times New Roman" w:hAnsi="Times New Roman" w:eastAsia="宋体" w:cs="Times New Roman"/>
          <w:b w:val="0"/>
          <w:bCs/>
          <w:sz w:val="24"/>
        </w:rPr>
        <w:t>随着我院网络业务不断向宽泛和纵深扩展，网络的应用已经从单纯的数据传输发展到支持各种类型信息的传输，对网络性能提出了更高要求。</w:t>
      </w:r>
    </w:p>
    <w:p w14:paraId="4C608641">
      <w:pPr>
        <w:pStyle w:val="100"/>
        <w:numPr>
          <w:ilvl w:val="0"/>
          <w:numId w:val="11"/>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14:paraId="626BA445">
      <w:pPr>
        <w:numPr>
          <w:ilvl w:val="0"/>
          <w:numId w:val="13"/>
        </w:numPr>
        <w:spacing w:line="360" w:lineRule="auto"/>
        <w:ind w:left="425" w:leftChars="0" w:hanging="425" w:firstLineChars="0"/>
        <w:contextualSpacing/>
        <w:rPr>
          <w:i w:val="0"/>
          <w:iCs w:val="0"/>
          <w:sz w:val="24"/>
        </w:rPr>
      </w:pPr>
      <w:r>
        <w:rPr>
          <w:i w:val="0"/>
          <w:iCs w:val="0"/>
          <w:sz w:val="24"/>
        </w:rPr>
        <w:t>交付（实施）的时间（期限）和地点（范围）</w:t>
      </w:r>
    </w:p>
    <w:p w14:paraId="37A74B19">
      <w:pPr>
        <w:spacing w:line="360" w:lineRule="auto"/>
        <w:contextualSpacing/>
        <w:rPr>
          <w:rFonts w:hint="eastAsia"/>
          <w:i w:val="0"/>
          <w:iCs/>
          <w:sz w:val="24"/>
          <w:lang w:val="en-US" w:eastAsia="zh-CN"/>
        </w:rPr>
      </w:pPr>
      <w:r>
        <w:rPr>
          <w:rFonts w:hint="eastAsia"/>
          <w:i w:val="0"/>
          <w:iCs/>
          <w:sz w:val="24"/>
          <w:lang w:val="en-US" w:eastAsia="zh-CN"/>
        </w:rPr>
        <w:t>服务期限：自网络开通之日起1年。</w:t>
      </w:r>
    </w:p>
    <w:p w14:paraId="6DAF521F">
      <w:pPr>
        <w:spacing w:line="360" w:lineRule="auto"/>
        <w:contextualSpacing/>
        <w:rPr>
          <w:rFonts w:hint="eastAsia" w:ascii="Times New Roman" w:hAnsi="Times New Roman" w:eastAsia="宋体" w:cs="Times New Roman"/>
          <w:iCs/>
          <w:sz w:val="24"/>
          <w:lang w:val="en-US" w:eastAsia="zh-CN"/>
        </w:rPr>
      </w:pPr>
      <w:r>
        <w:rPr>
          <w:rFonts w:hint="eastAsia" w:ascii="Times New Roman" w:hAnsi="Times New Roman" w:eastAsia="宋体" w:cs="Times New Roman"/>
          <w:i w:val="0"/>
          <w:iCs/>
          <w:sz w:val="24"/>
          <w:lang w:val="en-US" w:eastAsia="zh-CN"/>
        </w:rPr>
        <w:t>服务地点：北京市海淀区曙光花园中路9号。</w:t>
      </w:r>
    </w:p>
    <w:p w14:paraId="0ADD53AF">
      <w:pPr>
        <w:numPr>
          <w:ilvl w:val="0"/>
          <w:numId w:val="13"/>
        </w:numPr>
        <w:spacing w:line="360" w:lineRule="auto"/>
        <w:ind w:left="425" w:leftChars="0" w:hanging="425" w:firstLineChars="0"/>
        <w:contextualSpacing/>
        <w:rPr>
          <w:rFonts w:ascii="Times New Roman" w:hAnsi="Times New Roman" w:eastAsia="宋体" w:cs="Times New Roman"/>
          <w:i w:val="0"/>
          <w:iCs w:val="0"/>
          <w:sz w:val="24"/>
        </w:rPr>
      </w:pPr>
      <w:r>
        <w:rPr>
          <w:rFonts w:ascii="Times New Roman" w:hAnsi="Times New Roman" w:eastAsia="宋体" w:cs="Times New Roman"/>
          <w:i w:val="0"/>
          <w:iCs w:val="0"/>
          <w:sz w:val="24"/>
        </w:rPr>
        <w:t>付款条件（进度和方式）</w:t>
      </w:r>
    </w:p>
    <w:p w14:paraId="4E1BA7E8">
      <w:pPr>
        <w:spacing w:line="360" w:lineRule="auto"/>
        <w:ind w:firstLine="480" w:firstLineChars="200"/>
        <w:contextualSpacing/>
        <w:rPr>
          <w:rFonts w:hint="eastAsia"/>
          <w:bCs/>
          <w:sz w:val="24"/>
          <w:lang w:val="en-US" w:eastAsia="zh-CN"/>
        </w:rPr>
      </w:pPr>
      <w:r>
        <w:rPr>
          <w:rFonts w:hint="eastAsia"/>
          <w:bCs/>
          <w:sz w:val="24"/>
          <w:lang w:val="en-US" w:eastAsia="zh-CN"/>
        </w:rPr>
        <w:t>付款时间预定为2026年8月。</w:t>
      </w:r>
    </w:p>
    <w:p w14:paraId="4B15443A">
      <w:pPr>
        <w:spacing w:line="360" w:lineRule="auto"/>
        <w:ind w:firstLine="480" w:firstLineChars="200"/>
        <w:contextualSpacing/>
        <w:rPr>
          <w:sz w:val="24"/>
        </w:rPr>
      </w:pPr>
      <w:r>
        <w:rPr>
          <w:rFonts w:hint="eastAsia"/>
          <w:bCs/>
          <w:sz w:val="24"/>
        </w:rPr>
        <w:t>互联网接入服务费按照国家授权的资费部门规定的资费标准每年</w:t>
      </w:r>
      <w:r>
        <w:rPr>
          <w:rFonts w:hint="eastAsia"/>
          <w:bCs/>
          <w:sz w:val="24"/>
          <w:u w:val="single"/>
        </w:rPr>
        <w:t>一次性支付</w:t>
      </w:r>
      <w:r>
        <w:rPr>
          <w:rFonts w:hint="eastAsia"/>
          <w:bCs/>
          <w:sz w:val="24"/>
          <w:lang w:eastAsia="zh-CN"/>
        </w:rPr>
        <w:t>，</w:t>
      </w:r>
      <w:r>
        <w:rPr>
          <w:rFonts w:hint="eastAsia" w:cs="Times New Roman"/>
          <w:bCs/>
          <w:sz w:val="24"/>
          <w:lang w:val="en-US" w:eastAsia="zh-CN"/>
        </w:rPr>
        <w:t>中标人根据</w:t>
      </w:r>
      <w:r>
        <w:rPr>
          <w:rFonts w:hint="eastAsia" w:ascii="Times New Roman" w:hAnsi="Times New Roman" w:eastAsia="宋体" w:cs="Times New Roman"/>
          <w:bCs/>
          <w:sz w:val="24"/>
          <w:lang w:val="en-US" w:eastAsia="zh-CN"/>
        </w:rPr>
        <w:t>约定付款的时间提前至少1</w:t>
      </w:r>
      <w:r>
        <w:rPr>
          <w:rFonts w:hint="eastAsia" w:cs="Times New Roman"/>
          <w:bCs/>
          <w:sz w:val="24"/>
          <w:lang w:val="en-US" w:eastAsia="zh-CN"/>
        </w:rPr>
        <w:t>0</w:t>
      </w:r>
      <w:r>
        <w:rPr>
          <w:rFonts w:hint="eastAsia" w:ascii="Times New Roman" w:hAnsi="Times New Roman" w:eastAsia="宋体" w:cs="Times New Roman"/>
          <w:bCs/>
          <w:sz w:val="24"/>
          <w:lang w:val="en-US" w:eastAsia="zh-CN"/>
        </w:rPr>
        <w:t>个工作日主动提交费用的支付申请和正规发票等，由北京市农林科学院审核无误后付款。</w:t>
      </w:r>
    </w:p>
    <w:p w14:paraId="1205DA02">
      <w:pPr>
        <w:numPr>
          <w:ilvl w:val="0"/>
          <w:numId w:val="13"/>
        </w:numPr>
        <w:spacing w:line="360" w:lineRule="auto"/>
        <w:ind w:left="425" w:leftChars="0" w:hanging="425" w:firstLineChars="0"/>
        <w:contextualSpacing/>
        <w:rPr>
          <w:rFonts w:ascii="Times New Roman" w:hAnsi="Times New Roman" w:eastAsia="宋体" w:cs="Times New Roman"/>
          <w:i w:val="0"/>
          <w:iCs w:val="0"/>
          <w:sz w:val="24"/>
        </w:rPr>
      </w:pPr>
      <w:r>
        <w:rPr>
          <w:rFonts w:ascii="Times New Roman" w:hAnsi="Times New Roman" w:eastAsia="宋体" w:cs="Times New Roman"/>
          <w:i w:val="0"/>
          <w:iCs w:val="0"/>
          <w:sz w:val="24"/>
        </w:rPr>
        <w:t>售后服务（质保期）</w:t>
      </w:r>
    </w:p>
    <w:p w14:paraId="3273F19E">
      <w:pPr>
        <w:spacing w:line="360" w:lineRule="auto"/>
        <w:ind w:firstLine="480" w:firstLineChars="200"/>
        <w:contextualSpacing/>
        <w:rPr>
          <w:b/>
          <w:i/>
          <w:sz w:val="24"/>
        </w:rPr>
      </w:pPr>
      <w:r>
        <w:rPr>
          <w:rFonts w:hint="eastAsia"/>
          <w:sz w:val="24"/>
          <w:lang w:val="en-US" w:eastAsia="zh-CN"/>
        </w:rPr>
        <w:t>保证采购人所使用的信息网络7*24小时不间断、高可靠的服务。</w:t>
      </w:r>
    </w:p>
    <w:p w14:paraId="531E6B36">
      <w:pPr>
        <w:pStyle w:val="100"/>
        <w:numPr>
          <w:ilvl w:val="0"/>
          <w:numId w:val="11"/>
        </w:numPr>
        <w:spacing w:line="360" w:lineRule="auto"/>
        <w:ind w:firstLineChars="0"/>
        <w:contextualSpacing/>
        <w:rPr>
          <w:rFonts w:ascii="Times New Roman" w:hAnsi="Times New Roman"/>
          <w:b/>
          <w:sz w:val="24"/>
          <w:szCs w:val="24"/>
        </w:rPr>
      </w:pPr>
      <w:r>
        <w:rPr>
          <w:rFonts w:ascii="Times New Roman" w:hAnsi="Times New Roman"/>
          <w:b/>
          <w:sz w:val="24"/>
          <w:szCs w:val="24"/>
        </w:rPr>
        <w:t>技术要求</w:t>
      </w:r>
    </w:p>
    <w:p w14:paraId="4923752F">
      <w:pPr>
        <w:numPr>
          <w:ilvl w:val="0"/>
          <w:numId w:val="14"/>
        </w:numPr>
        <w:spacing w:line="360" w:lineRule="auto"/>
        <w:contextualSpacing/>
        <w:rPr>
          <w:sz w:val="24"/>
        </w:rPr>
      </w:pPr>
      <w:r>
        <w:rPr>
          <w:sz w:val="24"/>
        </w:rPr>
        <w:t>基本要求</w:t>
      </w:r>
    </w:p>
    <w:p w14:paraId="6615E99E">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互联网接入线路总带宽不少于1G，同时提供业务使用互联网IPv4地址不少于</w:t>
      </w:r>
      <w:r>
        <w:rPr>
          <w:rFonts w:hint="eastAsia" w:cs="Times New Roman"/>
          <w:sz w:val="24"/>
          <w:lang w:val="en-US" w:eastAsia="zh-CN"/>
        </w:rPr>
        <w:t>256</w:t>
      </w:r>
      <w:r>
        <w:rPr>
          <w:rFonts w:hint="eastAsia" w:ascii="Times New Roman" w:hAnsi="Times New Roman" w:eastAsia="宋体" w:cs="Times New Roman"/>
          <w:sz w:val="24"/>
          <w:lang w:val="en-US" w:eastAsia="zh-CN"/>
        </w:rPr>
        <w:t>个。</w:t>
      </w:r>
    </w:p>
    <w:p w14:paraId="7D0A3EB1">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0" w:leftChars="0" w:firstLine="480" w:firstLineChars="200"/>
        <w:contextualSpacing/>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采购标的需实现的功能或者目标</w:t>
      </w:r>
    </w:p>
    <w:p w14:paraId="3DCAFFEB">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0" w:leftChars="0" w:firstLine="480" w:firstLineChars="200"/>
        <w:contextualSpacing/>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需执行的国家相关标准、行业标准、地方标准或者其他标准、规范</w:t>
      </w:r>
    </w:p>
    <w:p w14:paraId="0B1EED5D">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0" w:leftChars="0" w:firstLine="480" w:firstLineChars="200"/>
        <w:contextualSpacing/>
        <w:textAlignment w:val="auto"/>
        <w:rPr>
          <w:rFonts w:hint="eastAsia" w:ascii="Times New Roman" w:hAnsi="Times New Roman" w:eastAsia="宋体" w:cs="Times New Roman"/>
          <w:sz w:val="24"/>
          <w:lang w:val="en-US" w:eastAsia="zh-CN"/>
        </w:rPr>
      </w:pPr>
      <w:r>
        <w:rPr>
          <w:rFonts w:hint="eastAsia"/>
          <w:sz w:val="24"/>
        </w:rPr>
        <w:t>投标人需满足采购人开展国际会议需求，以及3000台及以上上网终端同时访问国际科研文献、技术论文的需求。</w:t>
      </w:r>
    </w:p>
    <w:p w14:paraId="7B7C5C53">
      <w:pPr>
        <w:pStyle w:val="17"/>
        <w:keepNext w:val="0"/>
        <w:keepLines w:val="0"/>
        <w:pageBreakBefore w:val="0"/>
        <w:widowControl w:val="0"/>
        <w:kinsoku/>
        <w:wordWrap/>
        <w:overflowPunct/>
        <w:topLinePunct w:val="0"/>
        <w:autoSpaceDE/>
        <w:autoSpaceDN/>
        <w:bidi w:val="0"/>
        <w:adjustRightInd/>
        <w:snapToGrid/>
        <w:spacing w:after="0" w:line="560" w:lineRule="exact"/>
        <w:ind w:left="0"/>
        <w:textAlignment w:val="auto"/>
      </w:pPr>
      <w:r>
        <w:rPr>
          <w:rFonts w:hint="eastAsia"/>
          <w:b/>
          <w:bCs/>
          <w:spacing w:val="-4"/>
          <w:lang w:val="en-US" w:eastAsia="zh-CN"/>
        </w:rPr>
        <w:t>1.1</w:t>
      </w:r>
      <w:r>
        <w:rPr>
          <w:b/>
          <w:bCs/>
          <w:spacing w:val="-4"/>
        </w:rPr>
        <w:t>参数指标要求</w:t>
      </w:r>
    </w:p>
    <w:p w14:paraId="2A56B30A">
      <w:pPr>
        <w:pStyle w:val="17"/>
        <w:keepNext w:val="0"/>
        <w:keepLines w:val="0"/>
        <w:pageBreakBefore w:val="0"/>
        <w:widowControl w:val="0"/>
        <w:kinsoku/>
        <w:wordWrap/>
        <w:overflowPunct/>
        <w:topLinePunct w:val="0"/>
        <w:autoSpaceDE/>
        <w:autoSpaceDN/>
        <w:bidi w:val="0"/>
        <w:adjustRightInd/>
        <w:snapToGrid/>
        <w:spacing w:after="0" w:line="360" w:lineRule="auto"/>
        <w:ind w:left="0" w:right="118" w:firstLine="0"/>
        <w:textAlignment w:val="auto"/>
      </w:pPr>
      <w:r>
        <w:t>①指标按重要性分为“★</w:t>
      </w:r>
      <w:r>
        <w:rPr>
          <w:spacing w:val="-83"/>
        </w:rPr>
        <w:t xml:space="preserve"> </w:t>
      </w:r>
      <w:r>
        <w:t>”、“</w:t>
      </w:r>
      <w:r>
        <w:rPr>
          <w:rFonts w:ascii="Times New Roman" w:hAnsi="Times New Roman" w:eastAsia="Times New Roman" w:cs="Times New Roman"/>
        </w:rPr>
        <w:t>#</w:t>
      </w:r>
      <w:r>
        <w:rPr>
          <w:rFonts w:ascii="Times New Roman" w:hAnsi="Times New Roman" w:eastAsia="Times New Roman" w:cs="Times New Roman"/>
          <w:spacing w:val="-25"/>
        </w:rPr>
        <w:t xml:space="preserve"> </w:t>
      </w:r>
      <w:r>
        <w:t>”。★代表实质性指标，不满足该指标项将导致投</w:t>
      </w:r>
      <w:r>
        <w:rPr>
          <w:spacing w:val="-4"/>
        </w:rPr>
        <w:t>标被拒绝，</w:t>
      </w:r>
      <w:r>
        <w:rPr>
          <w:rFonts w:ascii="Times New Roman" w:hAnsi="Times New Roman" w:eastAsia="Times New Roman" w:cs="Times New Roman"/>
          <w:spacing w:val="-4"/>
        </w:rPr>
        <w:t>#</w:t>
      </w:r>
      <w:r>
        <w:rPr>
          <w:spacing w:val="-4"/>
        </w:rPr>
        <w:t>代表重要指标。</w:t>
      </w:r>
    </w:p>
    <w:p w14:paraId="320439C7">
      <w:pPr>
        <w:pStyle w:val="17"/>
        <w:keepNext w:val="0"/>
        <w:keepLines w:val="0"/>
        <w:pageBreakBefore w:val="0"/>
        <w:widowControl w:val="0"/>
        <w:kinsoku/>
        <w:wordWrap/>
        <w:overflowPunct/>
        <w:topLinePunct w:val="0"/>
        <w:autoSpaceDE/>
        <w:autoSpaceDN/>
        <w:bidi w:val="0"/>
        <w:adjustRightInd/>
        <w:snapToGrid/>
        <w:spacing w:after="0" w:line="360" w:lineRule="auto"/>
        <w:ind w:left="0" w:right="110" w:firstLine="0"/>
        <w:textAlignment w:val="auto"/>
        <w:rPr>
          <w:spacing w:val="-2"/>
        </w:rPr>
      </w:pPr>
      <w:r>
        <w:rPr>
          <w:spacing w:val="-3"/>
        </w:rPr>
        <w:t>②</w:t>
      </w:r>
      <w:r>
        <w:rPr>
          <w:spacing w:val="-3"/>
          <w:highlight w:val="none"/>
        </w:rPr>
        <w:t>“证明材料要求</w:t>
      </w:r>
      <w:r>
        <w:rPr>
          <w:spacing w:val="-80"/>
          <w:highlight w:val="none"/>
        </w:rPr>
        <w:t xml:space="preserve"> </w:t>
      </w:r>
      <w:r>
        <w:rPr>
          <w:spacing w:val="-3"/>
          <w:highlight w:val="none"/>
        </w:rPr>
        <w:t>”类型分为“具体证明材料</w:t>
      </w:r>
      <w:r>
        <w:rPr>
          <w:spacing w:val="-88"/>
          <w:highlight w:val="none"/>
        </w:rPr>
        <w:t xml:space="preserve"> </w:t>
      </w:r>
      <w:r>
        <w:rPr>
          <w:spacing w:val="-3"/>
          <w:highlight w:val="none"/>
        </w:rPr>
        <w:t>”和“否”。</w:t>
      </w:r>
      <w:r>
        <w:rPr>
          <w:rFonts w:hint="eastAsia"/>
          <w:spacing w:val="-2"/>
          <w:highlight w:val="none"/>
          <w:lang w:val="en-US" w:eastAsia="zh-CN"/>
        </w:rPr>
        <w:t>所有</w:t>
      </w:r>
      <w:r>
        <w:rPr>
          <w:rFonts w:hint="eastAsia"/>
          <w:highlight w:val="none"/>
          <w:lang w:eastAsia="zh-CN"/>
        </w:rPr>
        <w:t>指标参数需在采购需求偏离表中逐项应答</w:t>
      </w:r>
      <w:r>
        <w:rPr>
          <w:rFonts w:hint="eastAsia"/>
          <w:highlight w:val="none"/>
          <w:lang w:val="en-US" w:eastAsia="zh-CN"/>
        </w:rPr>
        <w:t>且</w:t>
      </w:r>
      <w:r>
        <w:rPr>
          <w:spacing w:val="-3"/>
          <w:highlight w:val="none"/>
        </w:rPr>
        <w:t>证明材料</w:t>
      </w:r>
      <w:r>
        <w:rPr>
          <w:rFonts w:hint="eastAsia"/>
          <w:spacing w:val="-3"/>
          <w:highlight w:val="none"/>
          <w:lang w:eastAsia="zh-CN"/>
        </w:rPr>
        <w:t>要求</w:t>
      </w:r>
      <w:r>
        <w:rPr>
          <w:spacing w:val="-3"/>
          <w:highlight w:val="none"/>
        </w:rPr>
        <w:t>有具体内容要求</w:t>
      </w:r>
      <w:r>
        <w:rPr>
          <w:spacing w:val="-1"/>
          <w:highlight w:val="none"/>
        </w:rPr>
        <w:t>的，投标人需要按照要求提供相应的材料</w:t>
      </w:r>
      <w:r>
        <w:rPr>
          <w:rFonts w:hint="eastAsia"/>
          <w:spacing w:val="-2"/>
          <w:highlight w:val="none"/>
          <w:lang w:val="en-US" w:eastAsia="zh-CN"/>
        </w:rPr>
        <w:t>。</w:t>
      </w:r>
    </w:p>
    <w:tbl>
      <w:tblPr>
        <w:tblStyle w:val="252"/>
        <w:tblW w:w="90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1"/>
        <w:gridCol w:w="1071"/>
        <w:gridCol w:w="1922"/>
        <w:gridCol w:w="3326"/>
        <w:gridCol w:w="1980"/>
      </w:tblGrid>
      <w:tr w14:paraId="3A5F3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jc w:val="center"/>
        </w:trPr>
        <w:tc>
          <w:tcPr>
            <w:tcW w:w="761" w:type="dxa"/>
            <w:shd w:val="clear" w:color="auto" w:fill="A6A6A6"/>
            <w:noWrap w:val="0"/>
            <w:vAlign w:val="top"/>
          </w:tcPr>
          <w:p w14:paraId="7DD0C1DA">
            <w:pPr>
              <w:pStyle w:val="254"/>
              <w:autoSpaceDE w:val="0"/>
              <w:autoSpaceDN w:val="0"/>
              <w:spacing w:before="32" w:line="206" w:lineRule="auto"/>
              <w:ind w:left="170"/>
            </w:pPr>
            <w:r>
              <w:rPr>
                <w:b/>
                <w:bCs/>
                <w:spacing w:val="-6"/>
              </w:rPr>
              <w:t>序号</w:t>
            </w:r>
          </w:p>
        </w:tc>
        <w:tc>
          <w:tcPr>
            <w:tcW w:w="1071" w:type="dxa"/>
            <w:shd w:val="clear" w:color="auto" w:fill="A6A6A6"/>
            <w:noWrap w:val="0"/>
            <w:vAlign w:val="top"/>
          </w:tcPr>
          <w:p w14:paraId="634DA62D">
            <w:pPr>
              <w:pStyle w:val="254"/>
              <w:autoSpaceDE w:val="0"/>
              <w:autoSpaceDN w:val="0"/>
              <w:spacing w:before="32" w:line="206" w:lineRule="auto"/>
              <w:ind w:left="214"/>
            </w:pPr>
            <w:r>
              <w:rPr>
                <w:b/>
                <w:bCs/>
                <w:spacing w:val="-5"/>
              </w:rPr>
              <w:t>重要性</w:t>
            </w:r>
          </w:p>
        </w:tc>
        <w:tc>
          <w:tcPr>
            <w:tcW w:w="1922" w:type="dxa"/>
            <w:shd w:val="clear" w:color="auto" w:fill="A6A6A6"/>
            <w:noWrap w:val="0"/>
            <w:vAlign w:val="top"/>
          </w:tcPr>
          <w:p w14:paraId="274114B2">
            <w:pPr>
              <w:pStyle w:val="254"/>
              <w:autoSpaceDE w:val="0"/>
              <w:autoSpaceDN w:val="0"/>
              <w:spacing w:before="32" w:line="206" w:lineRule="auto"/>
              <w:ind w:left="653"/>
            </w:pPr>
            <w:r>
              <w:rPr>
                <w:b/>
                <w:bCs/>
                <w:spacing w:val="-6"/>
              </w:rPr>
              <w:t>指标项</w:t>
            </w:r>
          </w:p>
        </w:tc>
        <w:tc>
          <w:tcPr>
            <w:tcW w:w="3326" w:type="dxa"/>
            <w:shd w:val="clear" w:color="auto" w:fill="A6A6A6"/>
            <w:noWrap w:val="0"/>
            <w:vAlign w:val="top"/>
          </w:tcPr>
          <w:p w14:paraId="3F934C9C">
            <w:pPr>
              <w:pStyle w:val="254"/>
              <w:autoSpaceDE w:val="0"/>
              <w:autoSpaceDN w:val="0"/>
              <w:spacing w:before="32" w:line="206" w:lineRule="auto"/>
              <w:ind w:left="1248"/>
            </w:pPr>
            <w:r>
              <w:rPr>
                <w:b/>
                <w:bCs/>
                <w:spacing w:val="-5"/>
              </w:rPr>
              <w:t>指标要求</w:t>
            </w:r>
          </w:p>
        </w:tc>
        <w:tc>
          <w:tcPr>
            <w:tcW w:w="1980" w:type="dxa"/>
            <w:shd w:val="clear" w:color="auto" w:fill="A6A6A6"/>
            <w:noWrap w:val="0"/>
            <w:vAlign w:val="top"/>
          </w:tcPr>
          <w:p w14:paraId="6F3FA687">
            <w:pPr>
              <w:pStyle w:val="254"/>
              <w:autoSpaceDE w:val="0"/>
              <w:autoSpaceDN w:val="0"/>
              <w:spacing w:before="32" w:line="206" w:lineRule="auto"/>
              <w:ind w:left="362"/>
            </w:pPr>
            <w:r>
              <w:rPr>
                <w:b/>
                <w:bCs/>
                <w:spacing w:val="-3"/>
              </w:rPr>
              <w:t>证明材料要求</w:t>
            </w:r>
          </w:p>
        </w:tc>
      </w:tr>
      <w:tr w14:paraId="01193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9060" w:type="dxa"/>
            <w:gridSpan w:val="5"/>
            <w:noWrap w:val="0"/>
            <w:vAlign w:val="top"/>
          </w:tcPr>
          <w:p w14:paraId="22C935C9">
            <w:pPr>
              <w:pStyle w:val="254"/>
              <w:autoSpaceDE w:val="0"/>
              <w:autoSpaceDN w:val="0"/>
              <w:spacing w:before="27" w:line="206" w:lineRule="auto"/>
              <w:ind w:left="4112"/>
            </w:pPr>
            <w:r>
              <w:rPr>
                <w:spacing w:val="-2"/>
              </w:rPr>
              <w:t>链路要求</w:t>
            </w:r>
          </w:p>
        </w:tc>
      </w:tr>
      <w:tr w14:paraId="326FF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 w:hRule="atLeast"/>
          <w:jc w:val="center"/>
        </w:trPr>
        <w:tc>
          <w:tcPr>
            <w:tcW w:w="761" w:type="dxa"/>
            <w:noWrap w:val="0"/>
            <w:vAlign w:val="top"/>
          </w:tcPr>
          <w:p w14:paraId="2BFCF36B">
            <w:pPr>
              <w:autoSpaceDE w:val="0"/>
              <w:autoSpaceDN w:val="0"/>
              <w:spacing w:line="250" w:lineRule="auto"/>
              <w:rPr>
                <w:rFonts w:ascii="Arial"/>
                <w:sz w:val="21"/>
              </w:rPr>
            </w:pPr>
          </w:p>
          <w:p w14:paraId="19877CF3">
            <w:pPr>
              <w:autoSpaceDE w:val="0"/>
              <w:autoSpaceDN w:val="0"/>
              <w:spacing w:line="251" w:lineRule="auto"/>
              <w:rPr>
                <w:rFonts w:ascii="Arial"/>
                <w:sz w:val="21"/>
              </w:rPr>
            </w:pPr>
          </w:p>
          <w:p w14:paraId="1AB89D73">
            <w:pPr>
              <w:pStyle w:val="254"/>
              <w:autoSpaceDE w:val="0"/>
              <w:autoSpaceDN w:val="0"/>
              <w:spacing w:before="69" w:line="242" w:lineRule="auto"/>
              <w:ind w:left="344"/>
            </w:pPr>
            <w:r>
              <w:rPr>
                <w:b/>
                <w:bCs/>
                <w:spacing w:val="-3"/>
              </w:rPr>
              <w:t>1</w:t>
            </w:r>
          </w:p>
        </w:tc>
        <w:tc>
          <w:tcPr>
            <w:tcW w:w="1071" w:type="dxa"/>
            <w:noWrap w:val="0"/>
            <w:vAlign w:val="top"/>
          </w:tcPr>
          <w:p w14:paraId="772A11DF">
            <w:pPr>
              <w:autoSpaceDE w:val="0"/>
              <w:autoSpaceDN w:val="0"/>
              <w:spacing w:line="251" w:lineRule="auto"/>
              <w:rPr>
                <w:rFonts w:ascii="Arial"/>
                <w:sz w:val="21"/>
              </w:rPr>
            </w:pPr>
          </w:p>
          <w:p w14:paraId="29896069">
            <w:pPr>
              <w:autoSpaceDE w:val="0"/>
              <w:autoSpaceDN w:val="0"/>
              <w:spacing w:line="251" w:lineRule="auto"/>
              <w:rPr>
                <w:rFonts w:ascii="Arial"/>
                <w:sz w:val="21"/>
              </w:rPr>
            </w:pPr>
          </w:p>
          <w:p w14:paraId="73BE22ED">
            <w:pPr>
              <w:pStyle w:val="254"/>
              <w:autoSpaceDE w:val="0"/>
              <w:autoSpaceDN w:val="0"/>
              <w:spacing w:before="68" w:line="227" w:lineRule="auto"/>
              <w:ind w:left="428"/>
            </w:pPr>
            <w:r>
              <w:t>★</w:t>
            </w:r>
          </w:p>
        </w:tc>
        <w:tc>
          <w:tcPr>
            <w:tcW w:w="1922" w:type="dxa"/>
            <w:noWrap w:val="0"/>
            <w:vAlign w:val="top"/>
          </w:tcPr>
          <w:p w14:paraId="04E9EBBC">
            <w:pPr>
              <w:autoSpaceDE w:val="0"/>
              <w:autoSpaceDN w:val="0"/>
              <w:spacing w:line="251" w:lineRule="auto"/>
              <w:rPr>
                <w:rFonts w:ascii="Arial"/>
                <w:sz w:val="21"/>
              </w:rPr>
            </w:pPr>
          </w:p>
          <w:p w14:paraId="335CBE84">
            <w:pPr>
              <w:autoSpaceDE w:val="0"/>
              <w:autoSpaceDN w:val="0"/>
              <w:spacing w:line="251" w:lineRule="auto"/>
              <w:rPr>
                <w:rFonts w:ascii="Arial"/>
                <w:sz w:val="21"/>
              </w:rPr>
            </w:pPr>
          </w:p>
          <w:p w14:paraId="71A9BEB7">
            <w:pPr>
              <w:pStyle w:val="254"/>
              <w:autoSpaceDE w:val="0"/>
              <w:autoSpaceDN w:val="0"/>
              <w:spacing w:before="68" w:line="220" w:lineRule="auto"/>
              <w:ind w:left="546"/>
            </w:pPr>
            <w:r>
              <w:rPr>
                <w:spacing w:val="-2"/>
              </w:rPr>
              <w:t>链路要求</w:t>
            </w:r>
          </w:p>
        </w:tc>
        <w:tc>
          <w:tcPr>
            <w:tcW w:w="3326" w:type="dxa"/>
            <w:noWrap w:val="0"/>
            <w:vAlign w:val="top"/>
          </w:tcPr>
          <w:p w14:paraId="0FE81A9F">
            <w:pPr>
              <w:pStyle w:val="254"/>
              <w:autoSpaceDE w:val="0"/>
              <w:autoSpaceDN w:val="0"/>
              <w:spacing w:before="28" w:line="239" w:lineRule="auto"/>
              <w:ind w:left="110" w:right="99" w:firstLine="16"/>
            </w:pPr>
            <w:r>
              <w:rPr>
                <w:spacing w:val="-5"/>
              </w:rPr>
              <w:t>网络出口上联至运营商网络，必须</w:t>
            </w:r>
            <w:r>
              <w:rPr>
                <w:spacing w:val="-2"/>
              </w:rPr>
              <w:t>独享上下行对等的不少于</w:t>
            </w:r>
            <w:r>
              <w:rPr>
                <w:spacing w:val="-29"/>
              </w:rPr>
              <w:t xml:space="preserve"> </w:t>
            </w:r>
            <w:r>
              <w:rPr>
                <w:spacing w:val="-2"/>
              </w:rPr>
              <w:t>1Gbps</w:t>
            </w:r>
          </w:p>
          <w:p w14:paraId="3C34F3EA">
            <w:pPr>
              <w:pStyle w:val="254"/>
              <w:autoSpaceDE w:val="0"/>
              <w:autoSpaceDN w:val="0"/>
              <w:spacing w:before="3" w:line="227" w:lineRule="auto"/>
              <w:ind w:left="111" w:right="93" w:firstLine="2"/>
            </w:pPr>
            <w:r>
              <w:rPr>
                <w:spacing w:val="-4"/>
              </w:rPr>
              <w:t>带宽光纤专线，不得复用、不得通</w:t>
            </w:r>
            <w:r>
              <w:rPr>
                <w:spacing w:val="-3"/>
              </w:rPr>
              <w:t>过接入缓存、cache 等类似设备。线路可用率为</w:t>
            </w:r>
            <w:r>
              <w:rPr>
                <w:spacing w:val="-38"/>
              </w:rPr>
              <w:t xml:space="preserve"> </w:t>
            </w:r>
            <w:r>
              <w:rPr>
                <w:spacing w:val="-3"/>
              </w:rPr>
              <w:t>99.95%以上。</w:t>
            </w:r>
          </w:p>
        </w:tc>
        <w:tc>
          <w:tcPr>
            <w:tcW w:w="1980" w:type="dxa"/>
            <w:noWrap w:val="0"/>
            <w:vAlign w:val="top"/>
          </w:tcPr>
          <w:p w14:paraId="702AAFCE">
            <w:pPr>
              <w:autoSpaceDE w:val="0"/>
              <w:autoSpaceDN w:val="0"/>
              <w:spacing w:line="366" w:lineRule="auto"/>
              <w:rPr>
                <w:rFonts w:ascii="Arial"/>
                <w:sz w:val="21"/>
              </w:rPr>
            </w:pPr>
          </w:p>
          <w:p w14:paraId="2F628818">
            <w:pPr>
              <w:pStyle w:val="254"/>
              <w:autoSpaceDE w:val="0"/>
              <w:autoSpaceDN w:val="0"/>
              <w:spacing w:before="68" w:line="241" w:lineRule="auto"/>
              <w:ind w:left="472" w:right="143" w:hanging="316"/>
            </w:pPr>
            <w:r>
              <w:rPr>
                <w:spacing w:val="-2"/>
              </w:rPr>
              <w:t>提供承诺函并加盖投标人公章</w:t>
            </w:r>
          </w:p>
        </w:tc>
      </w:tr>
      <w:tr w14:paraId="6E6D5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1" w:hRule="atLeast"/>
          <w:jc w:val="center"/>
        </w:trPr>
        <w:tc>
          <w:tcPr>
            <w:tcW w:w="761" w:type="dxa"/>
            <w:noWrap w:val="0"/>
            <w:vAlign w:val="top"/>
          </w:tcPr>
          <w:p w14:paraId="0DA3F34F">
            <w:pPr>
              <w:autoSpaceDE w:val="0"/>
              <w:autoSpaceDN w:val="0"/>
              <w:spacing w:line="251" w:lineRule="auto"/>
              <w:rPr>
                <w:rFonts w:ascii="Arial"/>
                <w:sz w:val="21"/>
              </w:rPr>
            </w:pPr>
          </w:p>
          <w:p w14:paraId="29F8ECD0">
            <w:pPr>
              <w:autoSpaceDE w:val="0"/>
              <w:autoSpaceDN w:val="0"/>
              <w:spacing w:line="252" w:lineRule="auto"/>
              <w:rPr>
                <w:rFonts w:ascii="Arial"/>
                <w:sz w:val="21"/>
              </w:rPr>
            </w:pPr>
          </w:p>
          <w:p w14:paraId="1B8B1368">
            <w:pPr>
              <w:pStyle w:val="254"/>
              <w:autoSpaceDE w:val="0"/>
              <w:autoSpaceDN w:val="0"/>
              <w:spacing w:before="68" w:line="242" w:lineRule="auto"/>
              <w:ind w:left="331"/>
            </w:pPr>
            <w:r>
              <w:rPr>
                <w:b/>
                <w:bCs/>
                <w:spacing w:val="-3"/>
              </w:rPr>
              <w:t>2</w:t>
            </w:r>
          </w:p>
        </w:tc>
        <w:tc>
          <w:tcPr>
            <w:tcW w:w="1071" w:type="dxa"/>
            <w:noWrap w:val="0"/>
            <w:vAlign w:val="top"/>
          </w:tcPr>
          <w:p w14:paraId="6C6ED26C">
            <w:pPr>
              <w:autoSpaceDE w:val="0"/>
              <w:autoSpaceDN w:val="0"/>
              <w:spacing w:line="252" w:lineRule="auto"/>
              <w:rPr>
                <w:rFonts w:ascii="Arial"/>
                <w:sz w:val="21"/>
              </w:rPr>
            </w:pPr>
          </w:p>
          <w:p w14:paraId="30D2AB09">
            <w:pPr>
              <w:autoSpaceDE w:val="0"/>
              <w:autoSpaceDN w:val="0"/>
              <w:spacing w:line="252" w:lineRule="auto"/>
              <w:rPr>
                <w:rFonts w:ascii="Arial"/>
                <w:sz w:val="21"/>
              </w:rPr>
            </w:pPr>
          </w:p>
          <w:p w14:paraId="0D52E3AE">
            <w:pPr>
              <w:pStyle w:val="254"/>
              <w:autoSpaceDE w:val="0"/>
              <w:autoSpaceDN w:val="0"/>
              <w:spacing w:before="68"/>
              <w:ind w:left="476"/>
            </w:pPr>
            <w:r>
              <w:t>#</w:t>
            </w:r>
          </w:p>
        </w:tc>
        <w:tc>
          <w:tcPr>
            <w:tcW w:w="1922" w:type="dxa"/>
            <w:noWrap w:val="0"/>
            <w:vAlign w:val="top"/>
          </w:tcPr>
          <w:p w14:paraId="6F5FD784">
            <w:pPr>
              <w:autoSpaceDE w:val="0"/>
              <w:autoSpaceDN w:val="0"/>
              <w:spacing w:line="251" w:lineRule="auto"/>
              <w:rPr>
                <w:rFonts w:ascii="Arial"/>
                <w:sz w:val="21"/>
              </w:rPr>
            </w:pPr>
          </w:p>
          <w:p w14:paraId="0CA5D4D4">
            <w:pPr>
              <w:autoSpaceDE w:val="0"/>
              <w:autoSpaceDN w:val="0"/>
              <w:spacing w:line="252" w:lineRule="auto"/>
              <w:rPr>
                <w:rFonts w:ascii="Arial"/>
                <w:sz w:val="21"/>
              </w:rPr>
            </w:pPr>
          </w:p>
          <w:p w14:paraId="29521BF6">
            <w:pPr>
              <w:pStyle w:val="254"/>
              <w:autoSpaceDE w:val="0"/>
              <w:autoSpaceDN w:val="0"/>
              <w:spacing w:before="69" w:line="220" w:lineRule="auto"/>
              <w:ind w:left="546"/>
            </w:pPr>
            <w:r>
              <w:rPr>
                <w:spacing w:val="-2"/>
                <w:highlight w:val="none"/>
              </w:rPr>
              <w:t>链路要求</w:t>
            </w:r>
          </w:p>
        </w:tc>
        <w:tc>
          <w:tcPr>
            <w:tcW w:w="3326" w:type="dxa"/>
            <w:noWrap w:val="0"/>
            <w:vAlign w:val="top"/>
          </w:tcPr>
          <w:p w14:paraId="639C6075">
            <w:pPr>
              <w:pStyle w:val="254"/>
              <w:autoSpaceDE w:val="0"/>
              <w:autoSpaceDN w:val="0"/>
              <w:spacing w:before="31" w:line="232" w:lineRule="auto"/>
              <w:ind w:left="110" w:right="93" w:firstLine="2"/>
            </w:pPr>
            <w:r>
              <w:rPr>
                <w:spacing w:val="-4"/>
              </w:rPr>
              <w:t>为保证网络出口稳定性，投标人必</w:t>
            </w:r>
            <w:r>
              <w:rPr>
                <w:spacing w:val="-1"/>
              </w:rPr>
              <w:t>须提供到接入地点不同路由的光</w:t>
            </w:r>
            <w:r>
              <w:rPr>
                <w:spacing w:val="-3"/>
              </w:rPr>
              <w:t>纤链路，提供链路双线接入。采用光缆直接接入园区核心网络机房，且进入园区后的光缆须全部入地。</w:t>
            </w:r>
          </w:p>
        </w:tc>
        <w:tc>
          <w:tcPr>
            <w:tcW w:w="1980" w:type="dxa"/>
            <w:noWrap w:val="0"/>
            <w:vAlign w:val="top"/>
          </w:tcPr>
          <w:p w14:paraId="29E36CEB">
            <w:pPr>
              <w:autoSpaceDE w:val="0"/>
              <w:autoSpaceDN w:val="0"/>
              <w:spacing w:line="368" w:lineRule="auto"/>
              <w:rPr>
                <w:rFonts w:ascii="Arial"/>
                <w:sz w:val="21"/>
              </w:rPr>
            </w:pPr>
          </w:p>
          <w:p w14:paraId="735EEC2D">
            <w:pPr>
              <w:pStyle w:val="254"/>
              <w:autoSpaceDE w:val="0"/>
              <w:autoSpaceDN w:val="0"/>
              <w:spacing w:before="68" w:line="241" w:lineRule="auto"/>
              <w:ind w:left="472" w:right="143" w:hanging="316"/>
            </w:pPr>
            <w:r>
              <w:rPr>
                <w:spacing w:val="-2"/>
              </w:rPr>
              <w:t>提供拓扑图</w:t>
            </w:r>
          </w:p>
        </w:tc>
      </w:tr>
      <w:tr w14:paraId="70FF0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7" w:hRule="atLeast"/>
          <w:jc w:val="center"/>
        </w:trPr>
        <w:tc>
          <w:tcPr>
            <w:tcW w:w="761" w:type="dxa"/>
            <w:noWrap w:val="0"/>
            <w:vAlign w:val="top"/>
          </w:tcPr>
          <w:p w14:paraId="2E01305B">
            <w:pPr>
              <w:autoSpaceDE w:val="0"/>
              <w:autoSpaceDN w:val="0"/>
              <w:spacing w:line="323" w:lineRule="auto"/>
              <w:rPr>
                <w:rFonts w:ascii="Arial"/>
                <w:sz w:val="21"/>
              </w:rPr>
            </w:pPr>
          </w:p>
          <w:p w14:paraId="69953A96">
            <w:pPr>
              <w:autoSpaceDE w:val="0"/>
              <w:autoSpaceDN w:val="0"/>
              <w:spacing w:line="324" w:lineRule="auto"/>
              <w:rPr>
                <w:rFonts w:ascii="Arial"/>
                <w:sz w:val="21"/>
              </w:rPr>
            </w:pPr>
          </w:p>
          <w:p w14:paraId="2C3B9E21">
            <w:pPr>
              <w:pStyle w:val="254"/>
              <w:autoSpaceDE w:val="0"/>
              <w:autoSpaceDN w:val="0"/>
              <w:spacing w:before="68"/>
              <w:ind w:left="332"/>
            </w:pPr>
            <w:r>
              <w:rPr>
                <w:b/>
                <w:bCs/>
                <w:spacing w:val="-3"/>
              </w:rPr>
              <w:t>3</w:t>
            </w:r>
          </w:p>
        </w:tc>
        <w:tc>
          <w:tcPr>
            <w:tcW w:w="1071" w:type="dxa"/>
            <w:noWrap w:val="0"/>
            <w:vAlign w:val="top"/>
          </w:tcPr>
          <w:p w14:paraId="0FC7ABCC">
            <w:pPr>
              <w:autoSpaceDE w:val="0"/>
              <w:autoSpaceDN w:val="0"/>
              <w:spacing w:line="323" w:lineRule="auto"/>
              <w:rPr>
                <w:rFonts w:ascii="Arial"/>
                <w:sz w:val="21"/>
              </w:rPr>
            </w:pPr>
          </w:p>
          <w:p w14:paraId="1C303DEB">
            <w:pPr>
              <w:autoSpaceDE w:val="0"/>
              <w:autoSpaceDN w:val="0"/>
              <w:spacing w:line="324" w:lineRule="auto"/>
              <w:rPr>
                <w:rFonts w:ascii="Arial"/>
                <w:sz w:val="21"/>
              </w:rPr>
            </w:pPr>
          </w:p>
          <w:p w14:paraId="70FFF9EB">
            <w:pPr>
              <w:pStyle w:val="254"/>
              <w:autoSpaceDE w:val="0"/>
              <w:autoSpaceDN w:val="0"/>
              <w:spacing w:before="68"/>
              <w:ind w:left="476"/>
            </w:pPr>
            <w:r>
              <w:t>#</w:t>
            </w:r>
          </w:p>
        </w:tc>
        <w:tc>
          <w:tcPr>
            <w:tcW w:w="1922" w:type="dxa"/>
            <w:noWrap w:val="0"/>
            <w:vAlign w:val="top"/>
          </w:tcPr>
          <w:p w14:paraId="1013DDF1">
            <w:pPr>
              <w:autoSpaceDE w:val="0"/>
              <w:autoSpaceDN w:val="0"/>
              <w:spacing w:line="323" w:lineRule="auto"/>
              <w:rPr>
                <w:rFonts w:ascii="Arial"/>
                <w:sz w:val="21"/>
              </w:rPr>
            </w:pPr>
          </w:p>
          <w:p w14:paraId="5E1DA408">
            <w:pPr>
              <w:autoSpaceDE w:val="0"/>
              <w:autoSpaceDN w:val="0"/>
              <w:spacing w:line="323" w:lineRule="auto"/>
              <w:rPr>
                <w:rFonts w:ascii="Arial"/>
                <w:sz w:val="21"/>
              </w:rPr>
            </w:pPr>
          </w:p>
          <w:p w14:paraId="7A561B96">
            <w:pPr>
              <w:pStyle w:val="254"/>
              <w:autoSpaceDE w:val="0"/>
              <w:autoSpaceDN w:val="0"/>
              <w:spacing w:before="69" w:line="220" w:lineRule="auto"/>
              <w:ind w:left="546"/>
            </w:pPr>
            <w:r>
              <w:rPr>
                <w:spacing w:val="-2"/>
              </w:rPr>
              <w:t>链路要求</w:t>
            </w:r>
          </w:p>
        </w:tc>
        <w:tc>
          <w:tcPr>
            <w:tcW w:w="3326" w:type="dxa"/>
            <w:noWrap w:val="0"/>
            <w:vAlign w:val="top"/>
          </w:tcPr>
          <w:p w14:paraId="4E6F346A">
            <w:pPr>
              <w:pStyle w:val="254"/>
              <w:autoSpaceDE w:val="0"/>
              <w:autoSpaceDN w:val="0"/>
              <w:spacing w:before="39" w:line="234" w:lineRule="auto"/>
              <w:ind w:left="109" w:right="99" w:firstLine="1"/>
            </w:pPr>
            <w:r>
              <w:rPr>
                <w:spacing w:val="-1"/>
              </w:rPr>
              <w:t>提供北京市城域网主干或北京市</w:t>
            </w:r>
            <w:r>
              <w:rPr>
                <w:spacing w:val="-3"/>
              </w:rPr>
              <w:t>主干最高级别可接入链路入口，以</w:t>
            </w:r>
            <w:r>
              <w:rPr>
                <w:spacing w:val="-2"/>
              </w:rPr>
              <w:t>不多于</w:t>
            </w:r>
            <w:r>
              <w:rPr>
                <w:spacing w:val="-42"/>
              </w:rPr>
              <w:t xml:space="preserve"> </w:t>
            </w:r>
            <w:r>
              <w:rPr>
                <w:spacing w:val="-2"/>
              </w:rPr>
              <w:t>2</w:t>
            </w:r>
            <w:r>
              <w:rPr>
                <w:spacing w:val="-44"/>
              </w:rPr>
              <w:t xml:space="preserve"> </w:t>
            </w:r>
            <w:r>
              <w:rPr>
                <w:spacing w:val="-2"/>
              </w:rPr>
              <w:t>跳数连接运营商网络核</w:t>
            </w:r>
            <w:r>
              <w:rPr>
                <w:spacing w:val="-3"/>
              </w:rPr>
              <w:t>心层。任何时刻</w:t>
            </w:r>
            <w:r>
              <w:rPr>
                <w:rFonts w:hint="eastAsia"/>
                <w:spacing w:val="-3"/>
                <w:lang w:val="en-US" w:eastAsia="zh-CN"/>
              </w:rPr>
              <w:t>采购人</w:t>
            </w:r>
            <w:r>
              <w:rPr>
                <w:spacing w:val="-3"/>
              </w:rPr>
              <w:t>侧路由设备无</w:t>
            </w:r>
            <w:r>
              <w:rPr>
                <w:spacing w:val="-1"/>
              </w:rPr>
              <w:t>超载情况下检测从</w:t>
            </w:r>
            <w:r>
              <w:rPr>
                <w:rFonts w:hint="eastAsia"/>
                <w:spacing w:val="-1"/>
                <w:lang w:val="en-US" w:eastAsia="zh-CN"/>
              </w:rPr>
              <w:t>采购人</w:t>
            </w:r>
            <w:r>
              <w:rPr>
                <w:spacing w:val="-1"/>
              </w:rPr>
              <w:t>侧到骨干网延时≤10ms。</w:t>
            </w:r>
          </w:p>
        </w:tc>
        <w:tc>
          <w:tcPr>
            <w:tcW w:w="1980" w:type="dxa"/>
            <w:noWrap w:val="0"/>
            <w:vAlign w:val="top"/>
          </w:tcPr>
          <w:p w14:paraId="77978A76">
            <w:pPr>
              <w:autoSpaceDE w:val="0"/>
              <w:autoSpaceDN w:val="0"/>
              <w:spacing w:line="255" w:lineRule="auto"/>
              <w:rPr>
                <w:rFonts w:ascii="Arial"/>
                <w:sz w:val="21"/>
              </w:rPr>
            </w:pPr>
          </w:p>
          <w:p w14:paraId="17BBD33D">
            <w:pPr>
              <w:autoSpaceDE w:val="0"/>
              <w:autoSpaceDN w:val="0"/>
              <w:spacing w:line="256" w:lineRule="auto"/>
              <w:rPr>
                <w:rFonts w:ascii="Arial"/>
                <w:sz w:val="21"/>
              </w:rPr>
            </w:pPr>
          </w:p>
          <w:p w14:paraId="3935667E">
            <w:pPr>
              <w:pStyle w:val="254"/>
              <w:autoSpaceDE w:val="0"/>
              <w:autoSpaceDN w:val="0"/>
              <w:spacing w:before="68" w:line="241" w:lineRule="auto"/>
              <w:ind w:left="366" w:right="143" w:hanging="210"/>
            </w:pPr>
            <w:r>
              <w:rPr>
                <w:spacing w:val="-2"/>
              </w:rPr>
              <w:t>提供跳数说明并加盖投标人公章</w:t>
            </w:r>
          </w:p>
        </w:tc>
      </w:tr>
      <w:tr w14:paraId="4E9AD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8" w:hRule="atLeast"/>
          <w:jc w:val="center"/>
        </w:trPr>
        <w:tc>
          <w:tcPr>
            <w:tcW w:w="761" w:type="dxa"/>
            <w:noWrap w:val="0"/>
            <w:vAlign w:val="top"/>
          </w:tcPr>
          <w:p w14:paraId="0F545FBD">
            <w:pPr>
              <w:autoSpaceDE w:val="0"/>
              <w:autoSpaceDN w:val="0"/>
              <w:spacing w:line="369" w:lineRule="auto"/>
              <w:rPr>
                <w:rFonts w:ascii="Arial"/>
                <w:sz w:val="21"/>
              </w:rPr>
            </w:pPr>
          </w:p>
          <w:p w14:paraId="2D14D7B1">
            <w:pPr>
              <w:pStyle w:val="254"/>
              <w:autoSpaceDE w:val="0"/>
              <w:autoSpaceDN w:val="0"/>
              <w:spacing w:before="69" w:line="242" w:lineRule="auto"/>
              <w:ind w:left="327"/>
            </w:pPr>
            <w:r>
              <w:rPr>
                <w:b/>
                <w:bCs/>
                <w:spacing w:val="-3"/>
              </w:rPr>
              <w:t>4</w:t>
            </w:r>
          </w:p>
        </w:tc>
        <w:tc>
          <w:tcPr>
            <w:tcW w:w="1071" w:type="dxa"/>
            <w:noWrap w:val="0"/>
            <w:vAlign w:val="top"/>
          </w:tcPr>
          <w:p w14:paraId="75155655">
            <w:pPr>
              <w:autoSpaceDE w:val="0"/>
              <w:autoSpaceDN w:val="0"/>
              <w:spacing w:line="370" w:lineRule="auto"/>
              <w:rPr>
                <w:rFonts w:ascii="Arial"/>
                <w:sz w:val="21"/>
              </w:rPr>
            </w:pPr>
          </w:p>
          <w:p w14:paraId="41D14864">
            <w:pPr>
              <w:pStyle w:val="254"/>
              <w:autoSpaceDE w:val="0"/>
              <w:autoSpaceDN w:val="0"/>
              <w:spacing w:before="68"/>
              <w:ind w:left="476"/>
            </w:pPr>
            <w:r>
              <w:t>#</w:t>
            </w:r>
          </w:p>
        </w:tc>
        <w:tc>
          <w:tcPr>
            <w:tcW w:w="1922" w:type="dxa"/>
            <w:noWrap w:val="0"/>
            <w:vAlign w:val="top"/>
          </w:tcPr>
          <w:p w14:paraId="3FB02ECA">
            <w:pPr>
              <w:autoSpaceDE w:val="0"/>
              <w:autoSpaceDN w:val="0"/>
              <w:spacing w:line="370" w:lineRule="auto"/>
              <w:rPr>
                <w:rFonts w:ascii="Arial"/>
                <w:sz w:val="21"/>
              </w:rPr>
            </w:pPr>
          </w:p>
          <w:p w14:paraId="0A22EF5D">
            <w:pPr>
              <w:pStyle w:val="254"/>
              <w:autoSpaceDE w:val="0"/>
              <w:autoSpaceDN w:val="0"/>
              <w:spacing w:before="68" w:line="220" w:lineRule="auto"/>
              <w:ind w:left="546"/>
            </w:pPr>
            <w:r>
              <w:rPr>
                <w:spacing w:val="-2"/>
              </w:rPr>
              <w:t>链路要求</w:t>
            </w:r>
          </w:p>
        </w:tc>
        <w:tc>
          <w:tcPr>
            <w:tcW w:w="3326" w:type="dxa"/>
            <w:noWrap w:val="0"/>
            <w:vAlign w:val="top"/>
          </w:tcPr>
          <w:p w14:paraId="7D999EF5">
            <w:pPr>
              <w:pStyle w:val="254"/>
              <w:autoSpaceDE w:val="0"/>
              <w:autoSpaceDN w:val="0"/>
              <w:spacing w:before="31" w:line="230" w:lineRule="auto"/>
              <w:ind w:left="111" w:right="99" w:firstLine="2"/>
            </w:pPr>
            <w:r>
              <w:rPr>
                <w:spacing w:val="-1"/>
              </w:rPr>
              <w:t>互联网专线接入服务可发布全球</w:t>
            </w:r>
            <w:r>
              <w:rPr>
                <w:spacing w:val="-3"/>
              </w:rPr>
              <w:t>路由表，专线通路可用率平均达到99.9%（不可抗力除外）,速率值偏</w:t>
            </w:r>
            <w:r>
              <w:rPr>
                <w:spacing w:val="-4"/>
              </w:rPr>
              <w:t>差不超过3%。</w:t>
            </w:r>
          </w:p>
        </w:tc>
        <w:tc>
          <w:tcPr>
            <w:tcW w:w="1980" w:type="dxa"/>
            <w:noWrap w:val="0"/>
            <w:vAlign w:val="top"/>
          </w:tcPr>
          <w:p w14:paraId="4697642D">
            <w:pPr>
              <w:pStyle w:val="254"/>
              <w:autoSpaceDE w:val="0"/>
              <w:autoSpaceDN w:val="0"/>
              <w:spacing w:before="167" w:line="220" w:lineRule="auto"/>
              <w:ind w:left="156"/>
            </w:pPr>
            <w:r>
              <w:rPr>
                <w:spacing w:val="-1"/>
              </w:rPr>
              <w:t>提供承诺函并加盖</w:t>
            </w:r>
          </w:p>
          <w:p w14:paraId="16365B78">
            <w:pPr>
              <w:pStyle w:val="254"/>
              <w:autoSpaceDE w:val="0"/>
              <w:autoSpaceDN w:val="0"/>
              <w:spacing w:before="22" w:line="241" w:lineRule="auto"/>
              <w:ind w:left="713" w:right="143" w:hanging="556"/>
            </w:pPr>
            <w:r>
              <w:rPr>
                <w:spacing w:val="-2"/>
              </w:rPr>
              <w:t>投标人公章（格式</w:t>
            </w:r>
            <w:r>
              <w:rPr>
                <w:spacing w:val="-13"/>
              </w:rPr>
              <w:t>自拟）</w:t>
            </w:r>
          </w:p>
        </w:tc>
      </w:tr>
      <w:tr w14:paraId="1472E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9060" w:type="dxa"/>
            <w:gridSpan w:val="5"/>
            <w:noWrap w:val="0"/>
            <w:vAlign w:val="top"/>
          </w:tcPr>
          <w:p w14:paraId="63B90967">
            <w:pPr>
              <w:pStyle w:val="254"/>
              <w:autoSpaceDE w:val="0"/>
              <w:autoSpaceDN w:val="0"/>
              <w:spacing w:before="33" w:line="201" w:lineRule="auto"/>
              <w:ind w:left="3993"/>
            </w:pPr>
            <w:r>
              <w:rPr>
                <w:spacing w:val="-5"/>
              </w:rPr>
              <w:t>IP</w:t>
            </w:r>
            <w:r>
              <w:rPr>
                <w:spacing w:val="-42"/>
              </w:rPr>
              <w:t xml:space="preserve"> </w:t>
            </w:r>
            <w:r>
              <w:rPr>
                <w:spacing w:val="-5"/>
              </w:rPr>
              <w:t>地址要求</w:t>
            </w:r>
          </w:p>
        </w:tc>
      </w:tr>
      <w:tr w14:paraId="615BF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jc w:val="center"/>
        </w:trPr>
        <w:tc>
          <w:tcPr>
            <w:tcW w:w="761" w:type="dxa"/>
            <w:noWrap w:val="0"/>
            <w:vAlign w:val="top"/>
          </w:tcPr>
          <w:p w14:paraId="292256BD">
            <w:pPr>
              <w:pStyle w:val="254"/>
              <w:autoSpaceDE w:val="0"/>
              <w:autoSpaceDN w:val="0"/>
              <w:spacing w:before="306"/>
              <w:ind w:left="332"/>
            </w:pPr>
            <w:r>
              <w:rPr>
                <w:b/>
                <w:bCs/>
                <w:spacing w:val="-3"/>
              </w:rPr>
              <w:t>5</w:t>
            </w:r>
          </w:p>
        </w:tc>
        <w:tc>
          <w:tcPr>
            <w:tcW w:w="1071" w:type="dxa"/>
            <w:noWrap w:val="0"/>
            <w:vAlign w:val="top"/>
          </w:tcPr>
          <w:p w14:paraId="0F56ADC4">
            <w:pPr>
              <w:pStyle w:val="254"/>
              <w:autoSpaceDE w:val="0"/>
              <w:autoSpaceDN w:val="0"/>
              <w:spacing w:before="306"/>
              <w:ind w:left="476"/>
            </w:pPr>
            <w:r>
              <w:t>#</w:t>
            </w:r>
          </w:p>
        </w:tc>
        <w:tc>
          <w:tcPr>
            <w:tcW w:w="1922" w:type="dxa"/>
            <w:noWrap w:val="0"/>
            <w:vAlign w:val="top"/>
          </w:tcPr>
          <w:p w14:paraId="461F5F9A">
            <w:pPr>
              <w:pStyle w:val="254"/>
              <w:autoSpaceDE w:val="0"/>
              <w:autoSpaceDN w:val="0"/>
              <w:spacing w:before="305" w:line="222" w:lineRule="auto"/>
              <w:ind w:left="353"/>
            </w:pPr>
            <w:r>
              <w:rPr>
                <w:spacing w:val="-4"/>
              </w:rPr>
              <w:t>网络迁移要求</w:t>
            </w:r>
          </w:p>
        </w:tc>
        <w:tc>
          <w:tcPr>
            <w:tcW w:w="3326" w:type="dxa"/>
            <w:noWrap w:val="0"/>
            <w:vAlign w:val="top"/>
          </w:tcPr>
          <w:p w14:paraId="60F27073">
            <w:pPr>
              <w:pStyle w:val="254"/>
              <w:autoSpaceDE w:val="0"/>
              <w:autoSpaceDN w:val="0"/>
              <w:spacing w:before="34" w:line="226" w:lineRule="auto"/>
              <w:ind w:left="111" w:right="99"/>
            </w:pPr>
            <w:r>
              <w:rPr>
                <w:rFonts w:hint="eastAsia" w:ascii="宋体" w:hAnsi="宋体"/>
                <w:szCs w:val="21"/>
              </w:rPr>
              <w:t>免费提供</w:t>
            </w:r>
            <w:r>
              <w:rPr>
                <w:rFonts w:hint="eastAsia" w:ascii="宋体" w:hAnsi="宋体"/>
                <w:szCs w:val="21"/>
                <w:lang w:val="en-US" w:eastAsia="zh-CN"/>
              </w:rPr>
              <w:t>1</w:t>
            </w:r>
            <w:r>
              <w:rPr>
                <w:rFonts w:hint="eastAsia" w:ascii="宋体" w:hAnsi="宋体"/>
                <w:szCs w:val="21"/>
              </w:rPr>
              <w:t>个</w:t>
            </w:r>
            <w:r>
              <w:rPr>
                <w:rFonts w:hint="eastAsia" w:ascii="宋体" w:hAnsi="宋体"/>
                <w:szCs w:val="21"/>
                <w:lang w:val="en-US" w:eastAsia="zh-CN"/>
              </w:rPr>
              <w:t>C</w:t>
            </w:r>
            <w:r>
              <w:rPr>
                <w:rFonts w:hint="eastAsia" w:ascii="宋体" w:hAnsi="宋体"/>
                <w:szCs w:val="21"/>
              </w:rPr>
              <w:t>公网IP地址</w:t>
            </w:r>
            <w:r>
              <w:rPr>
                <w:rFonts w:hint="eastAsia" w:ascii="宋体" w:hAnsi="宋体"/>
                <w:szCs w:val="21"/>
                <w:lang w:eastAsia="zh-CN"/>
              </w:rPr>
              <w:t>，</w:t>
            </w:r>
            <w:r>
              <w:rPr>
                <w:spacing w:val="-1"/>
              </w:rPr>
              <w:t>提供用户原有网络服务的平滑迁</w:t>
            </w:r>
            <w:r>
              <w:rPr>
                <w:spacing w:val="-3"/>
              </w:rPr>
              <w:t>移服务。提供承诺函并加盖投标人</w:t>
            </w:r>
            <w:r>
              <w:rPr>
                <w:spacing w:val="-9"/>
              </w:rPr>
              <w:t>公章。</w:t>
            </w:r>
          </w:p>
        </w:tc>
        <w:tc>
          <w:tcPr>
            <w:tcW w:w="1980" w:type="dxa"/>
            <w:noWrap w:val="0"/>
            <w:vAlign w:val="top"/>
          </w:tcPr>
          <w:p w14:paraId="14CF56EA">
            <w:pPr>
              <w:pStyle w:val="254"/>
              <w:autoSpaceDE w:val="0"/>
              <w:autoSpaceDN w:val="0"/>
              <w:spacing w:before="169" w:line="241" w:lineRule="auto"/>
              <w:ind w:left="472" w:right="143" w:hanging="316"/>
            </w:pPr>
            <w:r>
              <w:rPr>
                <w:spacing w:val="-2"/>
              </w:rPr>
              <w:t>提供承诺函并加盖投标人公章</w:t>
            </w:r>
          </w:p>
        </w:tc>
      </w:tr>
      <w:tr w14:paraId="264F24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9060" w:type="dxa"/>
            <w:gridSpan w:val="5"/>
            <w:noWrap w:val="0"/>
            <w:vAlign w:val="top"/>
          </w:tcPr>
          <w:p w14:paraId="0A6C8DC4">
            <w:pPr>
              <w:pStyle w:val="254"/>
              <w:autoSpaceDE w:val="0"/>
              <w:autoSpaceDN w:val="0"/>
              <w:spacing w:before="34" w:line="200" w:lineRule="auto"/>
              <w:ind w:left="4113"/>
            </w:pPr>
            <w:r>
              <w:rPr>
                <w:spacing w:val="-2"/>
              </w:rPr>
              <w:t>运行监控</w:t>
            </w:r>
          </w:p>
        </w:tc>
      </w:tr>
      <w:tr w14:paraId="5DF6C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jc w:val="center"/>
        </w:trPr>
        <w:tc>
          <w:tcPr>
            <w:tcW w:w="761" w:type="dxa"/>
            <w:noWrap w:val="0"/>
            <w:vAlign w:val="top"/>
          </w:tcPr>
          <w:p w14:paraId="44C99F93">
            <w:pPr>
              <w:pStyle w:val="254"/>
              <w:autoSpaceDE w:val="0"/>
              <w:autoSpaceDN w:val="0"/>
              <w:spacing w:before="307"/>
              <w:ind w:left="330"/>
            </w:pPr>
            <w:r>
              <w:rPr>
                <w:b/>
                <w:bCs/>
                <w:spacing w:val="-3"/>
              </w:rPr>
              <w:t>6</w:t>
            </w:r>
          </w:p>
        </w:tc>
        <w:tc>
          <w:tcPr>
            <w:tcW w:w="1071" w:type="dxa"/>
            <w:noWrap w:val="0"/>
            <w:vAlign w:val="top"/>
          </w:tcPr>
          <w:p w14:paraId="1B445FF2">
            <w:pPr>
              <w:pStyle w:val="254"/>
              <w:autoSpaceDE w:val="0"/>
              <w:autoSpaceDN w:val="0"/>
              <w:spacing w:before="307"/>
              <w:ind w:left="476"/>
            </w:pPr>
            <w:r>
              <w:t>#</w:t>
            </w:r>
          </w:p>
        </w:tc>
        <w:tc>
          <w:tcPr>
            <w:tcW w:w="1922" w:type="dxa"/>
            <w:noWrap w:val="0"/>
            <w:vAlign w:val="top"/>
          </w:tcPr>
          <w:p w14:paraId="03728A33">
            <w:pPr>
              <w:pStyle w:val="254"/>
              <w:autoSpaceDE w:val="0"/>
              <w:autoSpaceDN w:val="0"/>
              <w:spacing w:before="307" w:line="221" w:lineRule="auto"/>
              <w:ind w:left="547"/>
            </w:pPr>
            <w:r>
              <w:rPr>
                <w:spacing w:val="-2"/>
              </w:rPr>
              <w:t>运行监控</w:t>
            </w:r>
          </w:p>
        </w:tc>
        <w:tc>
          <w:tcPr>
            <w:tcW w:w="3326" w:type="dxa"/>
            <w:noWrap w:val="0"/>
            <w:vAlign w:val="top"/>
          </w:tcPr>
          <w:p w14:paraId="5E77834B">
            <w:pPr>
              <w:pStyle w:val="254"/>
              <w:autoSpaceDE w:val="0"/>
              <w:autoSpaceDN w:val="0"/>
              <w:spacing w:before="34" w:line="226" w:lineRule="auto"/>
              <w:ind w:left="111" w:right="99"/>
              <w:jc w:val="both"/>
            </w:pPr>
            <w:r>
              <w:rPr>
                <w:spacing w:val="-3"/>
              </w:rPr>
              <w:t>投标人提供</w:t>
            </w:r>
            <w:r>
              <w:rPr>
                <w:spacing w:val="-31"/>
              </w:rPr>
              <w:t xml:space="preserve"> </w:t>
            </w:r>
            <w:r>
              <w:rPr>
                <w:spacing w:val="-3"/>
              </w:rPr>
              <w:t>7*24</w:t>
            </w:r>
            <w:r>
              <w:rPr>
                <w:spacing w:val="-38"/>
              </w:rPr>
              <w:t xml:space="preserve"> </w:t>
            </w:r>
            <w:r>
              <w:rPr>
                <w:spacing w:val="-3"/>
              </w:rPr>
              <w:t>小时监控网络运</w:t>
            </w:r>
            <w:r>
              <w:rPr>
                <w:spacing w:val="-5"/>
              </w:rPr>
              <w:t>行状态，最少保留</w:t>
            </w:r>
            <w:r>
              <w:rPr>
                <w:spacing w:val="-33"/>
              </w:rPr>
              <w:t xml:space="preserve"> </w:t>
            </w:r>
            <w:r>
              <w:rPr>
                <w:spacing w:val="-5"/>
              </w:rPr>
              <w:t>6</w:t>
            </w:r>
            <w:r>
              <w:rPr>
                <w:spacing w:val="-44"/>
              </w:rPr>
              <w:t xml:space="preserve"> </w:t>
            </w:r>
            <w:r>
              <w:rPr>
                <w:spacing w:val="-5"/>
              </w:rPr>
              <w:t>个月互联网使</w:t>
            </w:r>
            <w:r>
              <w:rPr>
                <w:spacing w:val="-8"/>
              </w:rPr>
              <w:t>用数据。</w:t>
            </w:r>
          </w:p>
        </w:tc>
        <w:tc>
          <w:tcPr>
            <w:tcW w:w="1980" w:type="dxa"/>
            <w:noWrap w:val="0"/>
            <w:vAlign w:val="top"/>
          </w:tcPr>
          <w:p w14:paraId="239F39FF">
            <w:pPr>
              <w:pStyle w:val="254"/>
              <w:autoSpaceDE w:val="0"/>
              <w:autoSpaceDN w:val="0"/>
              <w:spacing w:before="307" w:line="221" w:lineRule="auto"/>
              <w:ind w:left="896"/>
            </w:pPr>
            <w:r>
              <w:t>否</w:t>
            </w:r>
          </w:p>
        </w:tc>
      </w:tr>
      <w:tr w14:paraId="633B6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9060" w:type="dxa"/>
            <w:gridSpan w:val="5"/>
            <w:noWrap w:val="0"/>
            <w:vAlign w:val="top"/>
          </w:tcPr>
          <w:p w14:paraId="7AC8F8F8">
            <w:pPr>
              <w:pStyle w:val="254"/>
              <w:autoSpaceDE w:val="0"/>
              <w:autoSpaceDN w:val="0"/>
              <w:spacing w:before="35" w:line="199" w:lineRule="auto"/>
              <w:ind w:left="4117"/>
            </w:pPr>
            <w:r>
              <w:rPr>
                <w:spacing w:val="-3"/>
              </w:rPr>
              <w:t>故障响应</w:t>
            </w:r>
          </w:p>
        </w:tc>
      </w:tr>
      <w:tr w14:paraId="24CFC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5" w:hRule="atLeast"/>
          <w:jc w:val="center"/>
        </w:trPr>
        <w:tc>
          <w:tcPr>
            <w:tcW w:w="761" w:type="dxa"/>
            <w:noWrap w:val="0"/>
            <w:vAlign w:val="top"/>
          </w:tcPr>
          <w:p w14:paraId="06FBE1BD">
            <w:pPr>
              <w:autoSpaceDE w:val="0"/>
              <w:autoSpaceDN w:val="0"/>
              <w:spacing w:line="255" w:lineRule="auto"/>
              <w:rPr>
                <w:rFonts w:ascii="Arial"/>
                <w:sz w:val="21"/>
              </w:rPr>
            </w:pPr>
          </w:p>
          <w:p w14:paraId="0F107613">
            <w:pPr>
              <w:autoSpaceDE w:val="0"/>
              <w:autoSpaceDN w:val="0"/>
              <w:spacing w:line="255" w:lineRule="auto"/>
              <w:rPr>
                <w:rFonts w:ascii="Arial"/>
                <w:sz w:val="21"/>
              </w:rPr>
            </w:pPr>
          </w:p>
          <w:p w14:paraId="05A4841E">
            <w:pPr>
              <w:pStyle w:val="254"/>
              <w:autoSpaceDE w:val="0"/>
              <w:autoSpaceDN w:val="0"/>
              <w:spacing w:before="68"/>
              <w:ind w:left="333"/>
            </w:pPr>
            <w:r>
              <w:rPr>
                <w:b/>
                <w:bCs/>
                <w:spacing w:val="-3"/>
              </w:rPr>
              <w:t>7</w:t>
            </w:r>
          </w:p>
        </w:tc>
        <w:tc>
          <w:tcPr>
            <w:tcW w:w="1071" w:type="dxa"/>
            <w:noWrap w:val="0"/>
            <w:vAlign w:val="top"/>
          </w:tcPr>
          <w:p w14:paraId="3D990C09">
            <w:pPr>
              <w:autoSpaceDE w:val="0"/>
              <w:autoSpaceDN w:val="0"/>
              <w:spacing w:line="255" w:lineRule="auto"/>
              <w:rPr>
                <w:rFonts w:ascii="Arial"/>
                <w:sz w:val="21"/>
              </w:rPr>
            </w:pPr>
          </w:p>
          <w:p w14:paraId="191E066A">
            <w:pPr>
              <w:autoSpaceDE w:val="0"/>
              <w:autoSpaceDN w:val="0"/>
              <w:spacing w:line="255" w:lineRule="auto"/>
              <w:rPr>
                <w:rFonts w:ascii="Arial"/>
                <w:sz w:val="21"/>
              </w:rPr>
            </w:pPr>
          </w:p>
          <w:p w14:paraId="35D2BF1D">
            <w:pPr>
              <w:pStyle w:val="254"/>
              <w:autoSpaceDE w:val="0"/>
              <w:autoSpaceDN w:val="0"/>
              <w:spacing w:before="68"/>
              <w:ind w:left="476"/>
            </w:pPr>
            <w:r>
              <w:t>#</w:t>
            </w:r>
          </w:p>
        </w:tc>
        <w:tc>
          <w:tcPr>
            <w:tcW w:w="1922" w:type="dxa"/>
            <w:noWrap w:val="0"/>
            <w:vAlign w:val="top"/>
          </w:tcPr>
          <w:p w14:paraId="530776C9">
            <w:pPr>
              <w:autoSpaceDE w:val="0"/>
              <w:autoSpaceDN w:val="0"/>
              <w:spacing w:line="254" w:lineRule="auto"/>
              <w:rPr>
                <w:rFonts w:ascii="Arial"/>
                <w:sz w:val="21"/>
              </w:rPr>
            </w:pPr>
          </w:p>
          <w:p w14:paraId="0C51E7BC">
            <w:pPr>
              <w:autoSpaceDE w:val="0"/>
              <w:autoSpaceDN w:val="0"/>
              <w:spacing w:line="255" w:lineRule="auto"/>
              <w:rPr>
                <w:rFonts w:ascii="Arial"/>
                <w:sz w:val="21"/>
              </w:rPr>
            </w:pPr>
          </w:p>
          <w:p w14:paraId="76AC6004">
            <w:pPr>
              <w:pStyle w:val="254"/>
              <w:autoSpaceDE w:val="0"/>
              <w:autoSpaceDN w:val="0"/>
              <w:spacing w:before="69" w:line="220" w:lineRule="auto"/>
              <w:ind w:left="336"/>
            </w:pPr>
            <w:r>
              <w:rPr>
                <w:spacing w:val="-2"/>
              </w:rPr>
              <w:t>链路参数要求</w:t>
            </w:r>
          </w:p>
        </w:tc>
        <w:tc>
          <w:tcPr>
            <w:tcW w:w="3326" w:type="dxa"/>
            <w:noWrap w:val="0"/>
            <w:vAlign w:val="top"/>
          </w:tcPr>
          <w:p w14:paraId="6C325A69">
            <w:pPr>
              <w:keepNext w:val="0"/>
              <w:keepLines w:val="0"/>
              <w:widowControl/>
              <w:suppressLineNumbers w:val="0"/>
              <w:autoSpaceDE w:val="0"/>
              <w:autoSpaceDN w:val="0"/>
              <w:jc w:val="left"/>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线路类型为以太网。</w:t>
            </w:r>
          </w:p>
          <w:p w14:paraId="40FEA2F7">
            <w:pPr>
              <w:keepNext w:val="0"/>
              <w:keepLines w:val="0"/>
              <w:widowControl/>
              <w:suppressLineNumbers w:val="0"/>
              <w:autoSpaceDE w:val="0"/>
              <w:autoSpaceDN w:val="0"/>
              <w:jc w:val="left"/>
              <w:rPr>
                <w:color w:val="auto"/>
                <w:highlight w:val="none"/>
              </w:rPr>
            </w:pPr>
            <w:r>
              <w:rPr>
                <w:rFonts w:hint="eastAsia" w:ascii="宋体" w:hAnsi="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 xml:space="preserve">所提供互联网线路全程独享，上下行带宽保持一致。 </w:t>
            </w:r>
          </w:p>
          <w:p w14:paraId="3E576D8B">
            <w:pPr>
              <w:keepNext w:val="0"/>
              <w:keepLines w:val="0"/>
              <w:widowControl/>
              <w:suppressLineNumbers w:val="0"/>
              <w:autoSpaceDE w:val="0"/>
              <w:autoSpaceDN w:val="0"/>
              <w:jc w:val="left"/>
              <w:rPr>
                <w:color w:val="auto"/>
                <w:highlight w:val="none"/>
              </w:rPr>
            </w:pPr>
            <w:r>
              <w:rPr>
                <w:rFonts w:hint="eastAsia" w:ascii="宋体" w:hAnsi="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 xml:space="preserve"> 网络故障率≤1%，网络年平均无故障时间达到8572小时。  </w:t>
            </w:r>
          </w:p>
          <w:p w14:paraId="3B643DDE">
            <w:pPr>
              <w:pStyle w:val="254"/>
              <w:autoSpaceDE w:val="0"/>
              <w:autoSpaceDN w:val="0"/>
              <w:spacing w:before="1" w:line="220" w:lineRule="auto"/>
              <w:ind w:left="0" w:right="108"/>
            </w:pPr>
            <w:r>
              <w:rPr>
                <w:rFonts w:hint="eastAsia" w:ascii="宋体" w:hAnsi="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en-US" w:eastAsia="zh-CN" w:bidi="ar"/>
              </w:rPr>
              <w:t>端到端电路误码率≤1.0*10-9；</w:t>
            </w:r>
          </w:p>
        </w:tc>
        <w:tc>
          <w:tcPr>
            <w:tcW w:w="1980" w:type="dxa"/>
            <w:noWrap w:val="0"/>
            <w:vAlign w:val="top"/>
          </w:tcPr>
          <w:p w14:paraId="292CB05E">
            <w:pPr>
              <w:autoSpaceDE w:val="0"/>
              <w:autoSpaceDN w:val="0"/>
              <w:spacing w:line="374" w:lineRule="auto"/>
              <w:rPr>
                <w:rFonts w:ascii="Arial"/>
                <w:sz w:val="21"/>
              </w:rPr>
            </w:pPr>
          </w:p>
          <w:p w14:paraId="23AF6841">
            <w:pPr>
              <w:pStyle w:val="254"/>
              <w:autoSpaceDE w:val="0"/>
              <w:autoSpaceDN w:val="0"/>
              <w:spacing w:before="68" w:line="241" w:lineRule="auto"/>
              <w:ind w:left="472" w:right="143" w:hanging="316"/>
            </w:pPr>
            <w:r>
              <w:rPr>
                <w:spacing w:val="-2"/>
              </w:rPr>
              <w:t>提供承诺函并加盖投标人公章</w:t>
            </w:r>
          </w:p>
        </w:tc>
      </w:tr>
      <w:tr w14:paraId="26623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9060" w:type="dxa"/>
            <w:gridSpan w:val="5"/>
            <w:noWrap w:val="0"/>
            <w:vAlign w:val="top"/>
          </w:tcPr>
          <w:p w14:paraId="699F12C3">
            <w:pPr>
              <w:pStyle w:val="254"/>
              <w:autoSpaceDE w:val="0"/>
              <w:autoSpaceDN w:val="0"/>
              <w:spacing w:before="35" w:line="199" w:lineRule="auto"/>
              <w:ind w:left="4117"/>
              <w:rPr>
                <w:spacing w:val="-3"/>
              </w:rPr>
            </w:pPr>
            <w:r>
              <w:rPr>
                <w:spacing w:val="-2"/>
              </w:rPr>
              <w:t>服务稳定性</w:t>
            </w:r>
          </w:p>
        </w:tc>
      </w:tr>
      <w:tr w14:paraId="30650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761" w:type="dxa"/>
            <w:noWrap w:val="0"/>
            <w:vAlign w:val="top"/>
          </w:tcPr>
          <w:p w14:paraId="66D9F1FC">
            <w:pPr>
              <w:autoSpaceDE w:val="0"/>
              <w:autoSpaceDN w:val="0"/>
              <w:spacing w:line="294" w:lineRule="auto"/>
              <w:rPr>
                <w:rFonts w:ascii="Arial"/>
                <w:sz w:val="21"/>
              </w:rPr>
            </w:pPr>
          </w:p>
          <w:p w14:paraId="73C13771">
            <w:pPr>
              <w:autoSpaceDE w:val="0"/>
              <w:autoSpaceDN w:val="0"/>
              <w:spacing w:line="295" w:lineRule="auto"/>
              <w:rPr>
                <w:rFonts w:ascii="Arial"/>
                <w:sz w:val="21"/>
              </w:rPr>
            </w:pPr>
          </w:p>
          <w:p w14:paraId="184CF010">
            <w:pPr>
              <w:autoSpaceDE w:val="0"/>
              <w:autoSpaceDN w:val="0"/>
              <w:spacing w:line="295" w:lineRule="auto"/>
              <w:rPr>
                <w:rFonts w:ascii="Arial"/>
                <w:sz w:val="21"/>
              </w:rPr>
            </w:pPr>
          </w:p>
          <w:p w14:paraId="7F6BDDC6">
            <w:pPr>
              <w:autoSpaceDE w:val="0"/>
              <w:autoSpaceDN w:val="0"/>
              <w:spacing w:line="295" w:lineRule="auto"/>
              <w:rPr>
                <w:rFonts w:ascii="Arial"/>
                <w:sz w:val="21"/>
              </w:rPr>
            </w:pPr>
          </w:p>
          <w:p w14:paraId="7623048A">
            <w:pPr>
              <w:pStyle w:val="254"/>
              <w:autoSpaceDE w:val="0"/>
              <w:autoSpaceDN w:val="0"/>
              <w:spacing w:before="68"/>
              <w:ind w:left="329" w:leftChars="0"/>
              <w:rPr>
                <w:rFonts w:ascii="宋体" w:hAnsi="宋体" w:eastAsia="宋体" w:cs="宋体"/>
                <w:kern w:val="2"/>
                <w:sz w:val="21"/>
                <w:szCs w:val="21"/>
                <w:lang w:val="en-US" w:eastAsia="en-US" w:bidi="ar-SA"/>
              </w:rPr>
            </w:pPr>
            <w:r>
              <w:rPr>
                <w:b/>
                <w:bCs/>
                <w:spacing w:val="-3"/>
              </w:rPr>
              <w:t>8</w:t>
            </w:r>
          </w:p>
        </w:tc>
        <w:tc>
          <w:tcPr>
            <w:tcW w:w="1071" w:type="dxa"/>
            <w:noWrap w:val="0"/>
            <w:vAlign w:val="top"/>
          </w:tcPr>
          <w:p w14:paraId="09C092D4">
            <w:pPr>
              <w:autoSpaceDE w:val="0"/>
              <w:autoSpaceDN w:val="0"/>
              <w:spacing w:line="294" w:lineRule="auto"/>
              <w:rPr>
                <w:rFonts w:ascii="Arial"/>
                <w:sz w:val="21"/>
              </w:rPr>
            </w:pPr>
          </w:p>
          <w:p w14:paraId="0C156703">
            <w:pPr>
              <w:autoSpaceDE w:val="0"/>
              <w:autoSpaceDN w:val="0"/>
              <w:spacing w:line="295" w:lineRule="auto"/>
              <w:rPr>
                <w:rFonts w:ascii="Arial"/>
                <w:sz w:val="21"/>
              </w:rPr>
            </w:pPr>
          </w:p>
          <w:p w14:paraId="65B3E2EC">
            <w:pPr>
              <w:autoSpaceDE w:val="0"/>
              <w:autoSpaceDN w:val="0"/>
              <w:spacing w:line="295" w:lineRule="auto"/>
              <w:rPr>
                <w:rFonts w:ascii="Arial"/>
                <w:sz w:val="21"/>
              </w:rPr>
            </w:pPr>
          </w:p>
          <w:p w14:paraId="1EB42CCD">
            <w:pPr>
              <w:autoSpaceDE w:val="0"/>
              <w:autoSpaceDN w:val="0"/>
              <w:spacing w:line="295" w:lineRule="auto"/>
              <w:rPr>
                <w:rFonts w:ascii="Arial"/>
                <w:sz w:val="21"/>
              </w:rPr>
            </w:pPr>
          </w:p>
          <w:p w14:paraId="26E73D50">
            <w:pPr>
              <w:pStyle w:val="254"/>
              <w:autoSpaceDE w:val="0"/>
              <w:autoSpaceDN w:val="0"/>
              <w:spacing w:before="68"/>
              <w:ind w:left="476" w:leftChars="0"/>
              <w:rPr>
                <w:rFonts w:ascii="宋体" w:hAnsi="宋体" w:eastAsia="宋体" w:cs="宋体"/>
                <w:kern w:val="2"/>
                <w:sz w:val="21"/>
                <w:szCs w:val="21"/>
                <w:lang w:val="en-US" w:eastAsia="en-US" w:bidi="ar-SA"/>
              </w:rPr>
            </w:pPr>
            <w:r>
              <w:t>#</w:t>
            </w:r>
          </w:p>
        </w:tc>
        <w:tc>
          <w:tcPr>
            <w:tcW w:w="1922" w:type="dxa"/>
            <w:noWrap w:val="0"/>
            <w:vAlign w:val="top"/>
          </w:tcPr>
          <w:p w14:paraId="156859A6">
            <w:pPr>
              <w:autoSpaceDE w:val="0"/>
              <w:autoSpaceDN w:val="0"/>
              <w:spacing w:line="294" w:lineRule="auto"/>
              <w:rPr>
                <w:rFonts w:ascii="Arial"/>
                <w:sz w:val="21"/>
              </w:rPr>
            </w:pPr>
          </w:p>
          <w:p w14:paraId="09F3F8B0">
            <w:pPr>
              <w:autoSpaceDE w:val="0"/>
              <w:autoSpaceDN w:val="0"/>
              <w:spacing w:line="294" w:lineRule="auto"/>
              <w:rPr>
                <w:rFonts w:ascii="Arial"/>
                <w:sz w:val="21"/>
              </w:rPr>
            </w:pPr>
          </w:p>
          <w:p w14:paraId="309C925F">
            <w:pPr>
              <w:autoSpaceDE w:val="0"/>
              <w:autoSpaceDN w:val="0"/>
              <w:spacing w:line="295" w:lineRule="auto"/>
              <w:rPr>
                <w:rFonts w:ascii="Arial"/>
                <w:sz w:val="21"/>
              </w:rPr>
            </w:pPr>
          </w:p>
          <w:p w14:paraId="343A9EC0">
            <w:pPr>
              <w:autoSpaceDE w:val="0"/>
              <w:autoSpaceDN w:val="0"/>
              <w:spacing w:line="295" w:lineRule="auto"/>
              <w:rPr>
                <w:rFonts w:ascii="Arial"/>
                <w:sz w:val="21"/>
              </w:rPr>
            </w:pPr>
          </w:p>
          <w:p w14:paraId="214B578E">
            <w:pPr>
              <w:pStyle w:val="254"/>
              <w:autoSpaceDE w:val="0"/>
              <w:autoSpaceDN w:val="0"/>
              <w:spacing w:before="69" w:line="220" w:lineRule="auto"/>
              <w:ind w:left="442" w:leftChars="0"/>
              <w:rPr>
                <w:rFonts w:ascii="宋体" w:hAnsi="宋体" w:eastAsia="宋体" w:cs="宋体"/>
                <w:kern w:val="2"/>
                <w:sz w:val="21"/>
                <w:szCs w:val="21"/>
                <w:lang w:val="en-US" w:eastAsia="en-US" w:bidi="ar-SA"/>
              </w:rPr>
            </w:pPr>
            <w:r>
              <w:rPr>
                <w:spacing w:val="-2"/>
              </w:rPr>
              <w:t>服务稳定性</w:t>
            </w:r>
          </w:p>
        </w:tc>
        <w:tc>
          <w:tcPr>
            <w:tcW w:w="3326" w:type="dxa"/>
            <w:noWrap w:val="0"/>
            <w:vAlign w:val="top"/>
          </w:tcPr>
          <w:p w14:paraId="1EEA4F3B">
            <w:pPr>
              <w:pStyle w:val="254"/>
              <w:autoSpaceDE w:val="0"/>
              <w:autoSpaceDN w:val="0"/>
              <w:spacing w:before="26" w:line="236" w:lineRule="auto"/>
              <w:ind w:left="109" w:leftChars="0" w:firstLine="1" w:firstLineChars="0"/>
              <w:jc w:val="both"/>
              <w:rPr>
                <w:rFonts w:ascii="宋体" w:hAnsi="宋体" w:eastAsia="宋体" w:cs="宋体"/>
                <w:kern w:val="2"/>
                <w:sz w:val="21"/>
                <w:szCs w:val="21"/>
                <w:lang w:val="en-US" w:eastAsia="en-US" w:bidi="ar-SA"/>
              </w:rPr>
            </w:pPr>
            <w:r>
              <w:rPr>
                <w:spacing w:val="-3"/>
              </w:rPr>
              <w:t>尽量保证网络</w:t>
            </w:r>
            <w:r>
              <w:rPr>
                <w:spacing w:val="-42"/>
              </w:rPr>
              <w:t xml:space="preserve"> </w:t>
            </w:r>
            <w:r>
              <w:rPr>
                <w:spacing w:val="-3"/>
              </w:rPr>
              <w:t>24</w:t>
            </w:r>
            <w:r>
              <w:rPr>
                <w:spacing w:val="-39"/>
              </w:rPr>
              <w:t xml:space="preserve"> </w:t>
            </w:r>
            <w:r>
              <w:rPr>
                <w:spacing w:val="-3"/>
              </w:rPr>
              <w:t>小时稳定、可靠</w:t>
            </w:r>
            <w:r>
              <w:rPr>
                <w:spacing w:val="-4"/>
              </w:rPr>
              <w:t>地运行。对于事先预知的中断提前</w:t>
            </w:r>
            <w:r>
              <w:rPr>
                <w:spacing w:val="2"/>
              </w:rPr>
              <w:t xml:space="preserve"> </w:t>
            </w:r>
            <w:r>
              <w:rPr>
                <w:spacing w:val="-8"/>
              </w:rPr>
              <w:t>24</w:t>
            </w:r>
            <w:r>
              <w:rPr>
                <w:spacing w:val="-33"/>
              </w:rPr>
              <w:t xml:space="preserve"> </w:t>
            </w:r>
            <w:r>
              <w:rPr>
                <w:spacing w:val="-8"/>
              </w:rPr>
              <w:t>小时通知。一年内由于投标人自</w:t>
            </w:r>
            <w:r>
              <w:t>身原因（包括但不限于设备升级，</w:t>
            </w:r>
            <w:r>
              <w:rPr>
                <w:spacing w:val="-4"/>
              </w:rPr>
              <w:t>机房电力故障，链路割接等）造成</w:t>
            </w:r>
            <w:r>
              <w:rPr>
                <w:spacing w:val="-2"/>
              </w:rPr>
              <w:t>的链路中断次数，不得超过</w:t>
            </w:r>
            <w:r>
              <w:rPr>
                <w:spacing w:val="-41"/>
              </w:rPr>
              <w:t xml:space="preserve"> </w:t>
            </w:r>
            <w:r>
              <w:rPr>
                <w:spacing w:val="-2"/>
              </w:rPr>
              <w:t>3</w:t>
            </w:r>
            <w:r>
              <w:rPr>
                <w:spacing w:val="-39"/>
              </w:rPr>
              <w:t xml:space="preserve"> </w:t>
            </w:r>
            <w:r>
              <w:rPr>
                <w:spacing w:val="-2"/>
              </w:rPr>
              <w:t>次。</w:t>
            </w:r>
            <w:r>
              <w:rPr>
                <w:spacing w:val="-4"/>
              </w:rPr>
              <w:t>在服务期内，因为投标人原因造成</w:t>
            </w:r>
            <w:r>
              <w:rPr>
                <w:spacing w:val="-3"/>
              </w:rPr>
              <w:t>客户传输中断，累计超过</w:t>
            </w:r>
            <w:r>
              <w:rPr>
                <w:spacing w:val="-24"/>
              </w:rPr>
              <w:t xml:space="preserve"> </w:t>
            </w:r>
            <w:r>
              <w:rPr>
                <w:spacing w:val="-3"/>
              </w:rPr>
              <w:t>12 小时</w:t>
            </w:r>
            <w:r>
              <w:rPr>
                <w:spacing w:val="-5"/>
              </w:rPr>
              <w:t>（计划中断除外</w:t>
            </w:r>
            <w:r>
              <w:rPr>
                <w:spacing w:val="1"/>
              </w:rPr>
              <w:t>），</w:t>
            </w:r>
            <w:r>
              <w:rPr>
                <w:spacing w:val="-5"/>
              </w:rPr>
              <w:t>则中标人提供</w:t>
            </w:r>
            <w:r>
              <w:rPr>
                <w:spacing w:val="-10"/>
              </w:rPr>
              <w:t>一个月的线路使用，作为经济补偿。</w:t>
            </w:r>
          </w:p>
        </w:tc>
        <w:tc>
          <w:tcPr>
            <w:tcW w:w="1980" w:type="dxa"/>
            <w:noWrap w:val="0"/>
            <w:vAlign w:val="top"/>
          </w:tcPr>
          <w:p w14:paraId="7AA2E2EF">
            <w:pPr>
              <w:autoSpaceDE w:val="0"/>
              <w:autoSpaceDN w:val="0"/>
              <w:spacing w:line="260" w:lineRule="auto"/>
              <w:rPr>
                <w:rFonts w:ascii="Arial"/>
                <w:sz w:val="21"/>
              </w:rPr>
            </w:pPr>
          </w:p>
          <w:p w14:paraId="6B78FFAA">
            <w:pPr>
              <w:autoSpaceDE w:val="0"/>
              <w:autoSpaceDN w:val="0"/>
              <w:spacing w:line="261" w:lineRule="auto"/>
              <w:rPr>
                <w:rFonts w:ascii="Arial"/>
                <w:sz w:val="21"/>
              </w:rPr>
            </w:pPr>
          </w:p>
          <w:p w14:paraId="5CD1931A">
            <w:pPr>
              <w:autoSpaceDE w:val="0"/>
              <w:autoSpaceDN w:val="0"/>
              <w:spacing w:line="261" w:lineRule="auto"/>
              <w:rPr>
                <w:rFonts w:ascii="Arial"/>
                <w:sz w:val="21"/>
              </w:rPr>
            </w:pPr>
          </w:p>
          <w:p w14:paraId="19F368BB">
            <w:pPr>
              <w:autoSpaceDE w:val="0"/>
              <w:autoSpaceDN w:val="0"/>
              <w:spacing w:line="261" w:lineRule="auto"/>
              <w:rPr>
                <w:rFonts w:ascii="Arial"/>
                <w:sz w:val="21"/>
              </w:rPr>
            </w:pPr>
          </w:p>
          <w:p w14:paraId="27057C60">
            <w:pPr>
              <w:pStyle w:val="254"/>
              <w:autoSpaceDE w:val="0"/>
              <w:autoSpaceDN w:val="0"/>
              <w:spacing w:before="68" w:line="241" w:lineRule="auto"/>
              <w:ind w:left="472" w:leftChars="0" w:right="143" w:rightChars="0" w:hanging="316" w:firstLineChars="0"/>
              <w:rPr>
                <w:rFonts w:ascii="宋体" w:hAnsi="宋体" w:eastAsia="宋体" w:cs="宋体"/>
                <w:kern w:val="2"/>
                <w:sz w:val="21"/>
                <w:szCs w:val="21"/>
                <w:lang w:val="en-US" w:eastAsia="en-US" w:bidi="ar-SA"/>
              </w:rPr>
            </w:pPr>
            <w:r>
              <w:rPr>
                <w:spacing w:val="-2"/>
              </w:rPr>
              <w:t>提供承诺函并加盖投标人公章</w:t>
            </w:r>
          </w:p>
        </w:tc>
      </w:tr>
      <w:tr w14:paraId="3D300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9060" w:type="dxa"/>
            <w:gridSpan w:val="5"/>
            <w:noWrap w:val="0"/>
            <w:vAlign w:val="top"/>
          </w:tcPr>
          <w:p w14:paraId="5701CA98">
            <w:pPr>
              <w:pStyle w:val="254"/>
              <w:autoSpaceDE w:val="0"/>
              <w:autoSpaceDN w:val="0"/>
              <w:spacing w:before="35" w:line="199" w:lineRule="auto"/>
              <w:ind w:left="4117"/>
              <w:rPr>
                <w:spacing w:val="-2"/>
              </w:rPr>
            </w:pPr>
            <w:r>
              <w:rPr>
                <w:spacing w:val="-2"/>
              </w:rPr>
              <w:t>售后服务</w:t>
            </w:r>
          </w:p>
        </w:tc>
      </w:tr>
      <w:tr w14:paraId="10281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761" w:type="dxa"/>
            <w:noWrap w:val="0"/>
            <w:vAlign w:val="top"/>
          </w:tcPr>
          <w:p w14:paraId="1B4DD5B6">
            <w:pPr>
              <w:autoSpaceDE w:val="0"/>
              <w:autoSpaceDN w:val="0"/>
              <w:spacing w:line="320" w:lineRule="auto"/>
              <w:rPr>
                <w:rFonts w:ascii="Arial"/>
                <w:sz w:val="21"/>
              </w:rPr>
            </w:pPr>
          </w:p>
          <w:p w14:paraId="4AABFF3A">
            <w:pPr>
              <w:autoSpaceDE w:val="0"/>
              <w:autoSpaceDN w:val="0"/>
              <w:spacing w:line="320" w:lineRule="auto"/>
              <w:rPr>
                <w:rFonts w:ascii="Arial"/>
                <w:sz w:val="21"/>
              </w:rPr>
            </w:pPr>
          </w:p>
          <w:p w14:paraId="388CA16A">
            <w:pPr>
              <w:pStyle w:val="254"/>
              <w:autoSpaceDE w:val="0"/>
              <w:autoSpaceDN w:val="0"/>
              <w:spacing w:before="68"/>
              <w:ind w:left="329" w:leftChars="0"/>
              <w:rPr>
                <w:rFonts w:ascii="宋体" w:hAnsi="宋体" w:eastAsia="宋体" w:cs="宋体"/>
                <w:kern w:val="2"/>
                <w:sz w:val="21"/>
                <w:szCs w:val="21"/>
                <w:lang w:val="en-US" w:eastAsia="en-US" w:bidi="ar-SA"/>
              </w:rPr>
            </w:pPr>
            <w:r>
              <w:rPr>
                <w:b/>
                <w:bCs/>
                <w:spacing w:val="-3"/>
              </w:rPr>
              <w:t>9</w:t>
            </w:r>
          </w:p>
        </w:tc>
        <w:tc>
          <w:tcPr>
            <w:tcW w:w="1071" w:type="dxa"/>
            <w:noWrap w:val="0"/>
            <w:vAlign w:val="top"/>
          </w:tcPr>
          <w:p w14:paraId="06481B2E">
            <w:pPr>
              <w:autoSpaceDE w:val="0"/>
              <w:autoSpaceDN w:val="0"/>
              <w:spacing w:line="320" w:lineRule="auto"/>
              <w:rPr>
                <w:rFonts w:ascii="Arial"/>
                <w:sz w:val="21"/>
              </w:rPr>
            </w:pPr>
          </w:p>
          <w:p w14:paraId="71092BFC">
            <w:pPr>
              <w:autoSpaceDE w:val="0"/>
              <w:autoSpaceDN w:val="0"/>
              <w:spacing w:line="320" w:lineRule="auto"/>
              <w:rPr>
                <w:rFonts w:ascii="Arial"/>
                <w:sz w:val="21"/>
              </w:rPr>
            </w:pPr>
          </w:p>
          <w:p w14:paraId="3589DCE5">
            <w:pPr>
              <w:pStyle w:val="254"/>
              <w:autoSpaceDE w:val="0"/>
              <w:autoSpaceDN w:val="0"/>
              <w:spacing w:before="68" w:line="227" w:lineRule="auto"/>
              <w:ind w:left="428" w:leftChars="0"/>
              <w:rPr>
                <w:rFonts w:ascii="宋体" w:hAnsi="宋体" w:eastAsia="宋体" w:cs="宋体"/>
                <w:kern w:val="2"/>
                <w:sz w:val="21"/>
                <w:szCs w:val="21"/>
                <w:lang w:val="en-US" w:eastAsia="en-US" w:bidi="ar-SA"/>
              </w:rPr>
            </w:pPr>
            <w:r>
              <w:t>★</w:t>
            </w:r>
          </w:p>
        </w:tc>
        <w:tc>
          <w:tcPr>
            <w:tcW w:w="1922" w:type="dxa"/>
            <w:noWrap w:val="0"/>
            <w:vAlign w:val="top"/>
          </w:tcPr>
          <w:p w14:paraId="470CB4FB">
            <w:pPr>
              <w:autoSpaceDE w:val="0"/>
              <w:autoSpaceDN w:val="0"/>
              <w:spacing w:line="320" w:lineRule="auto"/>
              <w:rPr>
                <w:rFonts w:ascii="Arial"/>
                <w:sz w:val="21"/>
              </w:rPr>
            </w:pPr>
          </w:p>
          <w:p w14:paraId="5A4DCB27">
            <w:pPr>
              <w:autoSpaceDE w:val="0"/>
              <w:autoSpaceDN w:val="0"/>
              <w:spacing w:line="320" w:lineRule="auto"/>
              <w:rPr>
                <w:rFonts w:ascii="Arial"/>
                <w:sz w:val="21"/>
              </w:rPr>
            </w:pPr>
          </w:p>
          <w:p w14:paraId="7C7EA0B1">
            <w:pPr>
              <w:pStyle w:val="254"/>
              <w:autoSpaceDE w:val="0"/>
              <w:autoSpaceDN w:val="0"/>
              <w:spacing w:before="68" w:line="220" w:lineRule="auto"/>
              <w:ind w:left="547" w:leftChars="0"/>
              <w:rPr>
                <w:rFonts w:ascii="宋体" w:hAnsi="宋体" w:eastAsia="宋体" w:cs="宋体"/>
                <w:kern w:val="2"/>
                <w:sz w:val="21"/>
                <w:szCs w:val="21"/>
                <w:lang w:val="en-US" w:eastAsia="en-US" w:bidi="ar-SA"/>
              </w:rPr>
            </w:pPr>
            <w:r>
              <w:rPr>
                <w:rFonts w:hint="eastAsia"/>
                <w:spacing w:val="-2"/>
                <w:lang w:eastAsia="zh-CN"/>
              </w:rPr>
              <w:t>资料维护</w:t>
            </w:r>
            <w:r>
              <w:rPr>
                <w:spacing w:val="-2"/>
              </w:rPr>
              <w:t>服务</w:t>
            </w:r>
          </w:p>
        </w:tc>
        <w:tc>
          <w:tcPr>
            <w:tcW w:w="3326" w:type="dxa"/>
            <w:noWrap w:val="0"/>
            <w:vAlign w:val="top"/>
          </w:tcPr>
          <w:p w14:paraId="422FB311">
            <w:pPr>
              <w:pStyle w:val="254"/>
              <w:autoSpaceDE w:val="0"/>
              <w:autoSpaceDN w:val="0"/>
              <w:spacing w:before="32"/>
              <w:ind w:left="110" w:leftChars="0" w:right="99" w:rightChars="0" w:firstLine="2" w:firstLineChars="0"/>
              <w:jc w:val="both"/>
              <w:rPr>
                <w:rFonts w:ascii="宋体" w:hAnsi="宋体" w:eastAsia="宋体" w:cs="宋体"/>
                <w:kern w:val="2"/>
                <w:sz w:val="21"/>
                <w:szCs w:val="21"/>
                <w:lang w:val="en-US" w:eastAsia="en-US" w:bidi="ar-SA"/>
              </w:rPr>
            </w:pPr>
            <w:r>
              <w:rPr>
                <w:spacing w:val="-4"/>
              </w:rPr>
              <w:t>建立采购人维护资料：对于采购人</w:t>
            </w:r>
            <w:r>
              <w:rPr>
                <w:spacing w:val="-12"/>
              </w:rPr>
              <w:t>电路、设备进行特殊标记，</w:t>
            </w:r>
            <w:r>
              <w:rPr>
                <w:spacing w:val="29"/>
              </w:rPr>
              <w:t xml:space="preserve"> </w:t>
            </w:r>
            <w:r>
              <w:rPr>
                <w:spacing w:val="-12"/>
              </w:rPr>
              <w:t>以保证</w:t>
            </w:r>
            <w:r>
              <w:rPr>
                <w:spacing w:val="-3"/>
              </w:rPr>
              <w:t>相关维护，资料的准确性，建立详细、完备的线路资料档案和网络运</w:t>
            </w:r>
            <w:r>
              <w:rPr>
                <w:spacing w:val="-8"/>
              </w:rPr>
              <w:t>行档案。</w:t>
            </w:r>
          </w:p>
        </w:tc>
        <w:tc>
          <w:tcPr>
            <w:tcW w:w="1980" w:type="dxa"/>
            <w:noWrap w:val="0"/>
            <w:vAlign w:val="top"/>
          </w:tcPr>
          <w:p w14:paraId="6D63046D">
            <w:pPr>
              <w:autoSpaceDE w:val="0"/>
              <w:autoSpaceDN w:val="0"/>
              <w:spacing w:line="252" w:lineRule="auto"/>
              <w:rPr>
                <w:rFonts w:ascii="Arial"/>
                <w:sz w:val="21"/>
              </w:rPr>
            </w:pPr>
          </w:p>
          <w:p w14:paraId="6464F45B">
            <w:pPr>
              <w:autoSpaceDE w:val="0"/>
              <w:autoSpaceDN w:val="0"/>
              <w:spacing w:line="252" w:lineRule="auto"/>
              <w:rPr>
                <w:rFonts w:ascii="Arial"/>
                <w:sz w:val="21"/>
              </w:rPr>
            </w:pPr>
          </w:p>
          <w:p w14:paraId="647CB618">
            <w:pPr>
              <w:pStyle w:val="254"/>
              <w:autoSpaceDE w:val="0"/>
              <w:autoSpaceDN w:val="0"/>
              <w:spacing w:before="69" w:line="241" w:lineRule="auto"/>
              <w:ind w:left="472" w:leftChars="0" w:right="143" w:rightChars="0" w:hanging="316" w:firstLineChars="0"/>
              <w:rPr>
                <w:rFonts w:ascii="宋体" w:hAnsi="宋体" w:eastAsia="宋体" w:cs="宋体"/>
                <w:kern w:val="2"/>
                <w:sz w:val="21"/>
                <w:szCs w:val="21"/>
                <w:lang w:val="en-US" w:eastAsia="en-US" w:bidi="ar-SA"/>
              </w:rPr>
            </w:pPr>
            <w:r>
              <w:rPr>
                <w:spacing w:val="-2"/>
              </w:rPr>
              <w:t>提供承诺函并加盖投标人公章</w:t>
            </w:r>
          </w:p>
        </w:tc>
      </w:tr>
      <w:tr w14:paraId="43876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9060" w:type="dxa"/>
            <w:gridSpan w:val="5"/>
            <w:noWrap w:val="0"/>
            <w:vAlign w:val="top"/>
          </w:tcPr>
          <w:p w14:paraId="5DA80301">
            <w:pPr>
              <w:pStyle w:val="254"/>
              <w:autoSpaceDE w:val="0"/>
              <w:autoSpaceDN w:val="0"/>
              <w:spacing w:before="35" w:line="199" w:lineRule="auto"/>
              <w:ind w:left="4117"/>
              <w:rPr>
                <w:spacing w:val="-2"/>
              </w:rPr>
            </w:pPr>
            <w:r>
              <w:rPr>
                <w:spacing w:val="-2"/>
              </w:rPr>
              <w:t>施工要求</w:t>
            </w:r>
          </w:p>
        </w:tc>
      </w:tr>
      <w:tr w14:paraId="4156B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761" w:type="dxa"/>
            <w:noWrap w:val="0"/>
            <w:vAlign w:val="top"/>
          </w:tcPr>
          <w:p w14:paraId="3E84CD1A">
            <w:pPr>
              <w:autoSpaceDE w:val="0"/>
              <w:autoSpaceDN w:val="0"/>
              <w:spacing w:line="371" w:lineRule="auto"/>
              <w:rPr>
                <w:rFonts w:ascii="Arial"/>
                <w:sz w:val="21"/>
              </w:rPr>
            </w:pPr>
          </w:p>
          <w:p w14:paraId="6B6E0E48">
            <w:pPr>
              <w:pStyle w:val="254"/>
              <w:autoSpaceDE w:val="0"/>
              <w:autoSpaceDN w:val="0"/>
              <w:spacing w:before="68"/>
              <w:ind w:left="291" w:leftChars="0"/>
              <w:rPr>
                <w:rFonts w:ascii="宋体" w:hAnsi="宋体" w:eastAsia="宋体" w:cs="宋体"/>
                <w:kern w:val="2"/>
                <w:sz w:val="21"/>
                <w:szCs w:val="21"/>
                <w:lang w:val="en-US" w:eastAsia="en-US" w:bidi="ar-SA"/>
              </w:rPr>
            </w:pPr>
            <w:r>
              <w:rPr>
                <w:b/>
                <w:bCs/>
                <w:spacing w:val="-14"/>
              </w:rPr>
              <w:t>10</w:t>
            </w:r>
          </w:p>
        </w:tc>
        <w:tc>
          <w:tcPr>
            <w:tcW w:w="1071" w:type="dxa"/>
            <w:noWrap w:val="0"/>
            <w:vAlign w:val="top"/>
          </w:tcPr>
          <w:p w14:paraId="06FABD0B">
            <w:pPr>
              <w:autoSpaceDE w:val="0"/>
              <w:autoSpaceDN w:val="0"/>
              <w:spacing w:line="371" w:lineRule="auto"/>
              <w:rPr>
                <w:rFonts w:ascii="Arial"/>
                <w:sz w:val="21"/>
              </w:rPr>
            </w:pPr>
          </w:p>
          <w:p w14:paraId="7B6B34B3">
            <w:pPr>
              <w:pStyle w:val="254"/>
              <w:autoSpaceDE w:val="0"/>
              <w:autoSpaceDN w:val="0"/>
              <w:spacing w:before="68"/>
              <w:ind w:left="476" w:leftChars="0"/>
              <w:rPr>
                <w:rFonts w:ascii="宋体" w:hAnsi="宋体" w:eastAsia="宋体" w:cs="宋体"/>
                <w:kern w:val="2"/>
                <w:sz w:val="21"/>
                <w:szCs w:val="21"/>
                <w:lang w:val="en-US" w:eastAsia="en-US" w:bidi="ar-SA"/>
              </w:rPr>
            </w:pPr>
            <w:r>
              <w:t>#</w:t>
            </w:r>
          </w:p>
        </w:tc>
        <w:tc>
          <w:tcPr>
            <w:tcW w:w="1922" w:type="dxa"/>
            <w:noWrap w:val="0"/>
            <w:vAlign w:val="top"/>
          </w:tcPr>
          <w:p w14:paraId="48D7A901">
            <w:pPr>
              <w:autoSpaceDE w:val="0"/>
              <w:autoSpaceDN w:val="0"/>
              <w:spacing w:line="370" w:lineRule="auto"/>
              <w:rPr>
                <w:rFonts w:ascii="Arial"/>
                <w:sz w:val="21"/>
              </w:rPr>
            </w:pPr>
          </w:p>
          <w:p w14:paraId="10E0A605">
            <w:pPr>
              <w:pStyle w:val="254"/>
              <w:autoSpaceDE w:val="0"/>
              <w:autoSpaceDN w:val="0"/>
              <w:spacing w:before="68" w:line="222" w:lineRule="auto"/>
              <w:ind w:left="546" w:leftChars="0"/>
              <w:rPr>
                <w:rFonts w:ascii="宋体" w:hAnsi="宋体" w:eastAsia="宋体" w:cs="宋体"/>
                <w:kern w:val="2"/>
                <w:sz w:val="21"/>
                <w:szCs w:val="21"/>
                <w:lang w:val="en-US" w:eastAsia="en-US" w:bidi="ar-SA"/>
              </w:rPr>
            </w:pPr>
            <w:r>
              <w:rPr>
                <w:spacing w:val="-2"/>
              </w:rPr>
              <w:t>施工要求</w:t>
            </w:r>
          </w:p>
        </w:tc>
        <w:tc>
          <w:tcPr>
            <w:tcW w:w="3326" w:type="dxa"/>
            <w:noWrap w:val="0"/>
            <w:vAlign w:val="top"/>
          </w:tcPr>
          <w:p w14:paraId="52391EE8">
            <w:pPr>
              <w:pStyle w:val="254"/>
              <w:autoSpaceDE w:val="0"/>
              <w:autoSpaceDN w:val="0"/>
              <w:spacing w:before="31" w:line="230" w:lineRule="auto"/>
              <w:ind w:left="109" w:leftChars="0" w:right="99" w:rightChars="0" w:firstLine="1" w:firstLineChars="0"/>
              <w:rPr>
                <w:rFonts w:ascii="宋体" w:hAnsi="宋体" w:eastAsia="宋体" w:cs="宋体"/>
                <w:kern w:val="2"/>
                <w:sz w:val="21"/>
                <w:szCs w:val="21"/>
                <w:lang w:val="en-US" w:eastAsia="en-US" w:bidi="ar-SA"/>
              </w:rPr>
            </w:pPr>
            <w:r>
              <w:rPr>
                <w:spacing w:val="-1"/>
              </w:rPr>
              <w:t>要求在合同签署后一周内完成线</w:t>
            </w:r>
            <w:r>
              <w:rPr>
                <w:spacing w:val="-3"/>
              </w:rPr>
              <w:t>路安装、调试。提供相关的接入以</w:t>
            </w:r>
            <w:r>
              <w:rPr>
                <w:spacing w:val="-1"/>
              </w:rPr>
              <w:t>及和</w:t>
            </w:r>
            <w:r>
              <w:rPr>
                <w:rFonts w:hint="eastAsia"/>
                <w:spacing w:val="-1"/>
                <w:lang w:val="en-US" w:eastAsia="zh-CN"/>
              </w:rPr>
              <w:t>采购人</w:t>
            </w:r>
            <w:r>
              <w:rPr>
                <w:spacing w:val="-1"/>
              </w:rPr>
              <w:t>设备之间的转换设备及</w:t>
            </w:r>
            <w:r>
              <w:rPr>
                <w:spacing w:val="-6"/>
              </w:rPr>
              <w:t>相关模块。</w:t>
            </w:r>
          </w:p>
        </w:tc>
        <w:tc>
          <w:tcPr>
            <w:tcW w:w="1980" w:type="dxa"/>
            <w:noWrap w:val="0"/>
            <w:vAlign w:val="top"/>
          </w:tcPr>
          <w:p w14:paraId="340F09BC">
            <w:pPr>
              <w:autoSpaceDE w:val="0"/>
              <w:autoSpaceDN w:val="0"/>
              <w:spacing w:line="370" w:lineRule="auto"/>
              <w:rPr>
                <w:rFonts w:ascii="Arial"/>
                <w:sz w:val="21"/>
              </w:rPr>
            </w:pPr>
          </w:p>
          <w:p w14:paraId="7B9B135C">
            <w:pPr>
              <w:pStyle w:val="254"/>
              <w:autoSpaceDE w:val="0"/>
              <w:autoSpaceDN w:val="0"/>
              <w:spacing w:before="68" w:line="221" w:lineRule="auto"/>
              <w:ind w:left="896" w:leftChars="0"/>
              <w:rPr>
                <w:rFonts w:ascii="宋体" w:hAnsi="宋体" w:eastAsia="宋体" w:cs="宋体"/>
                <w:kern w:val="2"/>
                <w:sz w:val="21"/>
                <w:szCs w:val="21"/>
                <w:lang w:val="en-US" w:eastAsia="en-US" w:bidi="ar-SA"/>
              </w:rPr>
            </w:pPr>
            <w:r>
              <w:t>否</w:t>
            </w:r>
          </w:p>
        </w:tc>
      </w:tr>
      <w:tr w14:paraId="2882A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9060" w:type="dxa"/>
            <w:gridSpan w:val="5"/>
            <w:noWrap w:val="0"/>
            <w:vAlign w:val="top"/>
          </w:tcPr>
          <w:p w14:paraId="19E300C4">
            <w:pPr>
              <w:pStyle w:val="254"/>
              <w:autoSpaceDE w:val="0"/>
              <w:autoSpaceDN w:val="0"/>
              <w:spacing w:before="35" w:line="199" w:lineRule="auto"/>
              <w:jc w:val="center"/>
              <w:rPr>
                <w:spacing w:val="-2"/>
              </w:rPr>
            </w:pPr>
            <w:r>
              <w:rPr>
                <w:spacing w:val="-4"/>
              </w:rPr>
              <w:t>资质要求</w:t>
            </w:r>
          </w:p>
        </w:tc>
      </w:tr>
      <w:tr w14:paraId="3767D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9060" w:type="dxa"/>
            <w:gridSpan w:val="5"/>
            <w:noWrap w:val="0"/>
            <w:vAlign w:val="top"/>
          </w:tcPr>
          <w:p w14:paraId="1E27725D">
            <w:pPr>
              <w:pStyle w:val="254"/>
              <w:autoSpaceDE w:val="0"/>
              <w:autoSpaceDN w:val="0"/>
              <w:spacing w:before="35" w:line="199" w:lineRule="auto"/>
              <w:jc w:val="center"/>
              <w:rPr>
                <w:spacing w:val="-2"/>
              </w:rPr>
            </w:pPr>
            <w:r>
              <w:rPr>
                <w:spacing w:val="-2"/>
              </w:rPr>
              <w:t>互联网流量安全能力</w:t>
            </w:r>
          </w:p>
        </w:tc>
      </w:tr>
      <w:tr w14:paraId="6CF6E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761" w:type="dxa"/>
            <w:noWrap w:val="0"/>
            <w:vAlign w:val="top"/>
          </w:tcPr>
          <w:p w14:paraId="7ACB54DC">
            <w:pPr>
              <w:pStyle w:val="254"/>
              <w:autoSpaceDE w:val="0"/>
              <w:autoSpaceDN w:val="0"/>
              <w:spacing w:before="306" w:line="242" w:lineRule="auto"/>
              <w:ind w:left="291" w:leftChars="0"/>
              <w:rPr>
                <w:rFonts w:ascii="宋体" w:hAnsi="宋体" w:eastAsia="宋体" w:cs="宋体"/>
                <w:kern w:val="2"/>
                <w:sz w:val="21"/>
                <w:szCs w:val="21"/>
                <w:lang w:val="en-US" w:eastAsia="en-US" w:bidi="ar-SA"/>
              </w:rPr>
            </w:pPr>
            <w:r>
              <w:rPr>
                <w:b/>
                <w:bCs/>
                <w:spacing w:val="-14"/>
              </w:rPr>
              <w:t>11</w:t>
            </w:r>
          </w:p>
        </w:tc>
        <w:tc>
          <w:tcPr>
            <w:tcW w:w="1071" w:type="dxa"/>
            <w:noWrap w:val="0"/>
            <w:vAlign w:val="top"/>
          </w:tcPr>
          <w:p w14:paraId="4D81A0D9">
            <w:pPr>
              <w:pStyle w:val="254"/>
              <w:autoSpaceDE w:val="0"/>
              <w:autoSpaceDN w:val="0"/>
              <w:spacing w:before="307"/>
              <w:ind w:left="476" w:leftChars="0"/>
              <w:rPr>
                <w:rFonts w:ascii="宋体" w:hAnsi="宋体" w:eastAsia="宋体" w:cs="宋体"/>
                <w:kern w:val="2"/>
                <w:sz w:val="21"/>
                <w:szCs w:val="21"/>
                <w:lang w:val="en-US" w:eastAsia="en-US" w:bidi="ar-SA"/>
              </w:rPr>
            </w:pPr>
            <w:r>
              <w:t>#</w:t>
            </w:r>
          </w:p>
        </w:tc>
        <w:tc>
          <w:tcPr>
            <w:tcW w:w="1922" w:type="dxa"/>
            <w:noWrap w:val="0"/>
            <w:vAlign w:val="top"/>
          </w:tcPr>
          <w:p w14:paraId="4C8585B3">
            <w:pPr>
              <w:pStyle w:val="254"/>
              <w:autoSpaceDE w:val="0"/>
              <w:autoSpaceDN w:val="0"/>
              <w:spacing w:before="307" w:line="221" w:lineRule="auto"/>
              <w:ind w:left="548" w:leftChars="0"/>
              <w:rPr>
                <w:rFonts w:ascii="宋体" w:hAnsi="宋体" w:eastAsia="宋体" w:cs="宋体"/>
                <w:kern w:val="2"/>
                <w:sz w:val="21"/>
                <w:szCs w:val="21"/>
                <w:lang w:val="en-US" w:eastAsia="en-US" w:bidi="ar-SA"/>
              </w:rPr>
            </w:pPr>
            <w:r>
              <w:rPr>
                <w:spacing w:val="-2"/>
              </w:rPr>
              <w:t>流量清洗</w:t>
            </w:r>
          </w:p>
        </w:tc>
        <w:tc>
          <w:tcPr>
            <w:tcW w:w="3326" w:type="dxa"/>
            <w:noWrap w:val="0"/>
            <w:vAlign w:val="top"/>
          </w:tcPr>
          <w:p w14:paraId="72192A99">
            <w:pPr>
              <w:pStyle w:val="254"/>
              <w:autoSpaceDE w:val="0"/>
              <w:autoSpaceDN w:val="0"/>
              <w:spacing w:before="35" w:line="220" w:lineRule="auto"/>
              <w:ind w:left="144"/>
            </w:pPr>
            <w:r>
              <w:rPr>
                <w:spacing w:val="-6"/>
              </w:rPr>
              <w:t>基于</w:t>
            </w:r>
            <w:r>
              <w:rPr>
                <w:spacing w:val="-30"/>
              </w:rPr>
              <w:t xml:space="preserve"> </w:t>
            </w:r>
            <w:r>
              <w:rPr>
                <w:spacing w:val="-6"/>
              </w:rPr>
              <w:t>SRv6</w:t>
            </w:r>
            <w:r>
              <w:rPr>
                <w:spacing w:val="-27"/>
              </w:rPr>
              <w:t xml:space="preserve"> </w:t>
            </w:r>
            <w:r>
              <w:rPr>
                <w:spacing w:val="-6"/>
              </w:rPr>
              <w:t>的流量清洗溯源能力，</w:t>
            </w:r>
          </w:p>
          <w:p w14:paraId="05904AF9">
            <w:pPr>
              <w:pStyle w:val="254"/>
              <w:autoSpaceDE w:val="0"/>
              <w:autoSpaceDN w:val="0"/>
              <w:spacing w:before="21" w:line="221" w:lineRule="auto"/>
              <w:ind w:left="198"/>
            </w:pPr>
            <w:r>
              <w:rPr>
                <w:spacing w:val="-2"/>
              </w:rPr>
              <w:t>可实现靠近</w:t>
            </w:r>
            <w:r>
              <w:rPr>
                <w:spacing w:val="-43"/>
              </w:rPr>
              <w:t xml:space="preserve"> </w:t>
            </w:r>
            <w:r>
              <w:rPr>
                <w:spacing w:val="-2"/>
              </w:rPr>
              <w:t>DDoS</w:t>
            </w:r>
            <w:r>
              <w:rPr>
                <w:spacing w:val="-44"/>
              </w:rPr>
              <w:t xml:space="preserve"> </w:t>
            </w:r>
            <w:r>
              <w:rPr>
                <w:spacing w:val="-2"/>
              </w:rPr>
              <w:t>攻击源的</w:t>
            </w:r>
            <w:r>
              <w:rPr>
                <w:spacing w:val="-48"/>
              </w:rPr>
              <w:t xml:space="preserve"> </w:t>
            </w:r>
            <w:r>
              <w:rPr>
                <w:spacing w:val="-2"/>
              </w:rPr>
              <w:t>DDoS</w:t>
            </w:r>
          </w:p>
          <w:p w14:paraId="6F5D2589">
            <w:pPr>
              <w:pStyle w:val="254"/>
              <w:autoSpaceDE w:val="0"/>
              <w:autoSpaceDN w:val="0"/>
              <w:spacing w:before="21" w:line="199" w:lineRule="auto"/>
              <w:ind w:left="1038" w:leftChars="0"/>
              <w:rPr>
                <w:rFonts w:ascii="宋体" w:hAnsi="宋体" w:eastAsia="宋体" w:cs="宋体"/>
                <w:kern w:val="2"/>
                <w:sz w:val="21"/>
                <w:szCs w:val="21"/>
                <w:lang w:val="en-US" w:eastAsia="en-US" w:bidi="ar-SA"/>
              </w:rPr>
            </w:pPr>
            <w:r>
              <w:rPr>
                <w:spacing w:val="-2"/>
              </w:rPr>
              <w:t>攻击防护溯源</w:t>
            </w:r>
          </w:p>
        </w:tc>
        <w:tc>
          <w:tcPr>
            <w:tcW w:w="1980" w:type="dxa"/>
            <w:noWrap w:val="0"/>
            <w:vAlign w:val="top"/>
          </w:tcPr>
          <w:p w14:paraId="26F3D13B">
            <w:pPr>
              <w:pStyle w:val="254"/>
              <w:autoSpaceDE w:val="0"/>
              <w:autoSpaceDN w:val="0"/>
              <w:spacing w:before="171" w:line="241" w:lineRule="auto"/>
              <w:ind w:left="472" w:leftChars="0" w:right="143" w:rightChars="0" w:hanging="316" w:firstLineChars="0"/>
              <w:rPr>
                <w:rFonts w:ascii="宋体" w:hAnsi="宋体" w:eastAsia="宋体" w:cs="宋体"/>
                <w:kern w:val="2"/>
                <w:sz w:val="21"/>
                <w:szCs w:val="21"/>
                <w:lang w:val="en-US" w:eastAsia="en-US" w:bidi="ar-SA"/>
              </w:rPr>
            </w:pPr>
            <w:r>
              <w:rPr>
                <w:spacing w:val="-2"/>
              </w:rPr>
              <w:t>提供承诺函并加盖投标人公章</w:t>
            </w:r>
          </w:p>
        </w:tc>
      </w:tr>
      <w:tr w14:paraId="0A1B0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761" w:type="dxa"/>
            <w:noWrap w:val="0"/>
            <w:vAlign w:val="top"/>
          </w:tcPr>
          <w:p w14:paraId="479084AA">
            <w:pPr>
              <w:autoSpaceDE w:val="0"/>
              <w:autoSpaceDN w:val="0"/>
              <w:spacing w:line="373" w:lineRule="auto"/>
              <w:rPr>
                <w:rFonts w:ascii="Arial"/>
                <w:sz w:val="21"/>
              </w:rPr>
            </w:pPr>
          </w:p>
          <w:p w14:paraId="547C060C">
            <w:pPr>
              <w:pStyle w:val="254"/>
              <w:autoSpaceDE w:val="0"/>
              <w:autoSpaceDN w:val="0"/>
              <w:spacing w:before="68" w:line="242" w:lineRule="auto"/>
              <w:ind w:left="291" w:leftChars="0"/>
              <w:rPr>
                <w:rFonts w:ascii="宋体" w:hAnsi="宋体" w:eastAsia="宋体" w:cs="宋体"/>
                <w:kern w:val="2"/>
                <w:sz w:val="21"/>
                <w:szCs w:val="21"/>
                <w:lang w:val="en-US" w:eastAsia="en-US" w:bidi="ar-SA"/>
              </w:rPr>
            </w:pPr>
            <w:r>
              <w:rPr>
                <w:b/>
                <w:bCs/>
                <w:spacing w:val="-14"/>
              </w:rPr>
              <w:t>12</w:t>
            </w:r>
          </w:p>
        </w:tc>
        <w:tc>
          <w:tcPr>
            <w:tcW w:w="1071" w:type="dxa"/>
            <w:noWrap w:val="0"/>
            <w:vAlign w:val="top"/>
          </w:tcPr>
          <w:p w14:paraId="6F2D4CD6">
            <w:pPr>
              <w:autoSpaceDE w:val="0"/>
              <w:autoSpaceDN w:val="0"/>
              <w:spacing w:line="374" w:lineRule="auto"/>
              <w:rPr>
                <w:rFonts w:ascii="Arial"/>
                <w:sz w:val="21"/>
              </w:rPr>
            </w:pPr>
          </w:p>
          <w:p w14:paraId="7F2595E5">
            <w:pPr>
              <w:pStyle w:val="254"/>
              <w:autoSpaceDE w:val="0"/>
              <w:autoSpaceDN w:val="0"/>
              <w:spacing w:before="68"/>
              <w:ind w:left="476" w:leftChars="0"/>
              <w:rPr>
                <w:rFonts w:ascii="宋体" w:hAnsi="宋体" w:eastAsia="宋体" w:cs="宋体"/>
                <w:kern w:val="2"/>
                <w:sz w:val="21"/>
                <w:szCs w:val="21"/>
                <w:lang w:val="en-US" w:eastAsia="en-US" w:bidi="ar-SA"/>
              </w:rPr>
            </w:pPr>
            <w:r>
              <w:t>#</w:t>
            </w:r>
          </w:p>
        </w:tc>
        <w:tc>
          <w:tcPr>
            <w:tcW w:w="1922" w:type="dxa"/>
            <w:noWrap w:val="0"/>
            <w:vAlign w:val="top"/>
          </w:tcPr>
          <w:p w14:paraId="0EA2958B">
            <w:pPr>
              <w:autoSpaceDE w:val="0"/>
              <w:autoSpaceDN w:val="0"/>
              <w:spacing w:line="373" w:lineRule="auto"/>
              <w:rPr>
                <w:rFonts w:ascii="Arial"/>
                <w:sz w:val="21"/>
              </w:rPr>
            </w:pPr>
          </w:p>
          <w:p w14:paraId="174BED4F">
            <w:pPr>
              <w:pStyle w:val="254"/>
              <w:autoSpaceDE w:val="0"/>
              <w:autoSpaceDN w:val="0"/>
              <w:spacing w:before="68" w:line="221" w:lineRule="auto"/>
              <w:ind w:left="548" w:leftChars="0"/>
              <w:rPr>
                <w:rFonts w:ascii="宋体" w:hAnsi="宋体" w:eastAsia="宋体" w:cs="宋体"/>
                <w:kern w:val="2"/>
                <w:sz w:val="21"/>
                <w:szCs w:val="21"/>
                <w:lang w:val="en-US" w:eastAsia="en-US" w:bidi="ar-SA"/>
              </w:rPr>
            </w:pPr>
            <w:r>
              <w:rPr>
                <w:spacing w:val="-2"/>
              </w:rPr>
              <w:t>流量清洗</w:t>
            </w:r>
          </w:p>
        </w:tc>
        <w:tc>
          <w:tcPr>
            <w:tcW w:w="3326" w:type="dxa"/>
            <w:noWrap w:val="0"/>
            <w:vAlign w:val="top"/>
          </w:tcPr>
          <w:p w14:paraId="243F4F30">
            <w:pPr>
              <w:pStyle w:val="254"/>
              <w:autoSpaceDE w:val="0"/>
              <w:autoSpaceDN w:val="0"/>
              <w:spacing w:before="35" w:line="220" w:lineRule="auto"/>
              <w:ind w:left="110"/>
            </w:pPr>
            <w:r>
              <w:rPr>
                <w:spacing w:val="-3"/>
              </w:rPr>
              <w:t>产品采用分布式近源部署模式，具</w:t>
            </w:r>
          </w:p>
          <w:p w14:paraId="5C1B8CE7">
            <w:pPr>
              <w:pStyle w:val="254"/>
              <w:autoSpaceDE w:val="0"/>
              <w:autoSpaceDN w:val="0"/>
              <w:spacing w:before="22" w:line="220" w:lineRule="auto"/>
              <w:ind w:left="111"/>
            </w:pPr>
            <w:r>
              <w:rPr>
                <w:spacing w:val="-3"/>
              </w:rPr>
              <w:t>有全球调动防护能力，且可实现城</w:t>
            </w:r>
          </w:p>
          <w:p w14:paraId="75617FA6">
            <w:pPr>
              <w:pStyle w:val="254"/>
              <w:autoSpaceDE w:val="0"/>
              <w:autoSpaceDN w:val="0"/>
              <w:spacing w:before="21" w:line="220" w:lineRule="auto"/>
              <w:ind w:left="111"/>
            </w:pPr>
            <w:r>
              <w:rPr>
                <w:spacing w:val="-3"/>
              </w:rPr>
              <w:t>域网近目的，城域网、骨干网二级</w:t>
            </w:r>
          </w:p>
          <w:p w14:paraId="4CCB8742">
            <w:pPr>
              <w:pStyle w:val="254"/>
              <w:autoSpaceDE w:val="0"/>
              <w:autoSpaceDN w:val="0"/>
              <w:spacing w:before="22" w:line="199" w:lineRule="auto"/>
              <w:ind w:left="1038" w:leftChars="0"/>
              <w:rPr>
                <w:rFonts w:ascii="宋体" w:hAnsi="宋体" w:eastAsia="宋体" w:cs="宋体"/>
                <w:kern w:val="2"/>
                <w:sz w:val="21"/>
                <w:szCs w:val="21"/>
                <w:lang w:val="en-US" w:eastAsia="en-US" w:bidi="ar-SA"/>
              </w:rPr>
            </w:pPr>
            <w:r>
              <w:rPr>
                <w:spacing w:val="-2"/>
              </w:rPr>
              <w:t>协同联动能力</w:t>
            </w:r>
          </w:p>
        </w:tc>
        <w:tc>
          <w:tcPr>
            <w:tcW w:w="1980" w:type="dxa"/>
            <w:noWrap w:val="0"/>
            <w:vAlign w:val="top"/>
          </w:tcPr>
          <w:p w14:paraId="78754ECA">
            <w:pPr>
              <w:pStyle w:val="254"/>
              <w:autoSpaceDE w:val="0"/>
              <w:autoSpaceDN w:val="0"/>
              <w:spacing w:before="308" w:line="241" w:lineRule="auto"/>
              <w:ind w:left="472" w:leftChars="0" w:right="143" w:rightChars="0" w:hanging="316" w:firstLineChars="0"/>
              <w:rPr>
                <w:rFonts w:ascii="宋体" w:hAnsi="宋体" w:eastAsia="宋体" w:cs="宋体"/>
                <w:kern w:val="2"/>
                <w:sz w:val="21"/>
                <w:szCs w:val="21"/>
                <w:lang w:val="en-US" w:eastAsia="en-US" w:bidi="ar-SA"/>
              </w:rPr>
            </w:pPr>
            <w:r>
              <w:rPr>
                <w:spacing w:val="-2"/>
              </w:rPr>
              <w:t>提供承诺函并加盖投标人公章</w:t>
            </w:r>
          </w:p>
        </w:tc>
      </w:tr>
      <w:tr w14:paraId="7D7E4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761" w:type="dxa"/>
            <w:noWrap w:val="0"/>
            <w:vAlign w:val="top"/>
          </w:tcPr>
          <w:p w14:paraId="79AB748A">
            <w:pPr>
              <w:pStyle w:val="254"/>
              <w:autoSpaceDE w:val="0"/>
              <w:autoSpaceDN w:val="0"/>
              <w:spacing w:before="172"/>
              <w:ind w:left="291" w:leftChars="0"/>
              <w:rPr>
                <w:rFonts w:ascii="宋体" w:hAnsi="宋体" w:eastAsia="宋体" w:cs="宋体"/>
                <w:kern w:val="2"/>
                <w:sz w:val="21"/>
                <w:szCs w:val="21"/>
                <w:lang w:val="en-US" w:eastAsia="en-US" w:bidi="ar-SA"/>
              </w:rPr>
            </w:pPr>
            <w:r>
              <w:rPr>
                <w:b/>
                <w:bCs/>
                <w:spacing w:val="-14"/>
              </w:rPr>
              <w:t>13</w:t>
            </w:r>
          </w:p>
        </w:tc>
        <w:tc>
          <w:tcPr>
            <w:tcW w:w="1071" w:type="dxa"/>
            <w:noWrap w:val="0"/>
            <w:vAlign w:val="top"/>
          </w:tcPr>
          <w:p w14:paraId="4ABADE9B">
            <w:pPr>
              <w:pStyle w:val="254"/>
              <w:autoSpaceDE w:val="0"/>
              <w:autoSpaceDN w:val="0"/>
              <w:spacing w:before="172"/>
              <w:ind w:left="476" w:leftChars="0"/>
              <w:rPr>
                <w:rFonts w:ascii="宋体" w:hAnsi="宋体" w:eastAsia="宋体" w:cs="宋体"/>
                <w:kern w:val="2"/>
                <w:sz w:val="21"/>
                <w:szCs w:val="21"/>
                <w:lang w:val="en-US" w:eastAsia="en-US" w:bidi="ar-SA"/>
              </w:rPr>
            </w:pPr>
            <w:r>
              <w:t>#</w:t>
            </w:r>
          </w:p>
        </w:tc>
        <w:tc>
          <w:tcPr>
            <w:tcW w:w="1922" w:type="dxa"/>
            <w:noWrap w:val="0"/>
            <w:vAlign w:val="top"/>
          </w:tcPr>
          <w:p w14:paraId="606557C6">
            <w:pPr>
              <w:pStyle w:val="254"/>
              <w:autoSpaceDE w:val="0"/>
              <w:autoSpaceDN w:val="0"/>
              <w:spacing w:before="171" w:line="222" w:lineRule="auto"/>
              <w:ind w:left="548" w:leftChars="0"/>
              <w:rPr>
                <w:rFonts w:ascii="宋体" w:hAnsi="宋体" w:eastAsia="宋体" w:cs="宋体"/>
                <w:kern w:val="2"/>
                <w:sz w:val="21"/>
                <w:szCs w:val="21"/>
                <w:lang w:val="en-US" w:eastAsia="en-US" w:bidi="ar-SA"/>
              </w:rPr>
            </w:pPr>
            <w:r>
              <w:rPr>
                <w:spacing w:val="-2"/>
              </w:rPr>
              <w:t>流量封堵</w:t>
            </w:r>
          </w:p>
        </w:tc>
        <w:tc>
          <w:tcPr>
            <w:tcW w:w="3326" w:type="dxa"/>
            <w:noWrap w:val="0"/>
            <w:vAlign w:val="top"/>
          </w:tcPr>
          <w:p w14:paraId="000AF258">
            <w:pPr>
              <w:pStyle w:val="254"/>
              <w:autoSpaceDE w:val="0"/>
              <w:autoSpaceDN w:val="0"/>
              <w:spacing w:before="35" w:line="219" w:lineRule="auto"/>
              <w:ind w:left="670" w:leftChars="0" w:right="99" w:rightChars="0" w:hanging="560" w:firstLineChars="0"/>
              <w:rPr>
                <w:rFonts w:ascii="宋体" w:hAnsi="宋体" w:eastAsia="宋体" w:cs="宋体"/>
                <w:kern w:val="2"/>
                <w:sz w:val="21"/>
                <w:szCs w:val="21"/>
                <w:lang w:val="en-US" w:eastAsia="en-US" w:bidi="ar-SA"/>
              </w:rPr>
            </w:pPr>
            <w:r>
              <w:rPr>
                <w:spacing w:val="-3"/>
              </w:rPr>
              <w:t>产品可实现基于端口、协议的自动</w:t>
            </w:r>
            <w:r>
              <w:rPr>
                <w:spacing w:val="-2"/>
              </w:rPr>
              <w:t>化</w:t>
            </w:r>
            <w:r>
              <w:rPr>
                <w:spacing w:val="-44"/>
              </w:rPr>
              <w:t xml:space="preserve"> </w:t>
            </w:r>
            <w:r>
              <w:rPr>
                <w:spacing w:val="-2"/>
              </w:rPr>
              <w:t>FlowSpec</w:t>
            </w:r>
            <w:r>
              <w:rPr>
                <w:spacing w:val="-43"/>
              </w:rPr>
              <w:t xml:space="preserve"> </w:t>
            </w:r>
            <w:r>
              <w:rPr>
                <w:spacing w:val="-2"/>
              </w:rPr>
              <w:t>压制能力</w:t>
            </w:r>
          </w:p>
        </w:tc>
        <w:tc>
          <w:tcPr>
            <w:tcW w:w="1980" w:type="dxa"/>
            <w:noWrap w:val="0"/>
            <w:vAlign w:val="top"/>
          </w:tcPr>
          <w:p w14:paraId="79F00472">
            <w:pPr>
              <w:pStyle w:val="254"/>
              <w:autoSpaceDE w:val="0"/>
              <w:autoSpaceDN w:val="0"/>
              <w:spacing w:before="35" w:line="219" w:lineRule="auto"/>
              <w:ind w:left="472" w:leftChars="0" w:right="143" w:rightChars="0" w:hanging="316" w:firstLineChars="0"/>
              <w:rPr>
                <w:rFonts w:ascii="宋体" w:hAnsi="宋体" w:eastAsia="宋体" w:cs="宋体"/>
                <w:kern w:val="2"/>
                <w:sz w:val="21"/>
                <w:szCs w:val="21"/>
                <w:lang w:val="en-US" w:eastAsia="en-US" w:bidi="ar-SA"/>
              </w:rPr>
            </w:pPr>
            <w:r>
              <w:rPr>
                <w:spacing w:val="-2"/>
              </w:rPr>
              <w:t>提供承诺函并加盖投标人公章</w:t>
            </w:r>
          </w:p>
        </w:tc>
      </w:tr>
      <w:tr w14:paraId="550BE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761" w:type="dxa"/>
            <w:noWrap w:val="0"/>
            <w:vAlign w:val="top"/>
          </w:tcPr>
          <w:p w14:paraId="096CC503">
            <w:pPr>
              <w:autoSpaceDE w:val="0"/>
              <w:autoSpaceDN w:val="0"/>
              <w:spacing w:line="374" w:lineRule="auto"/>
              <w:rPr>
                <w:rFonts w:ascii="Arial"/>
                <w:sz w:val="21"/>
              </w:rPr>
            </w:pPr>
          </w:p>
          <w:p w14:paraId="212914CC">
            <w:pPr>
              <w:pStyle w:val="254"/>
              <w:autoSpaceDE w:val="0"/>
              <w:autoSpaceDN w:val="0"/>
              <w:spacing w:before="68" w:line="242" w:lineRule="auto"/>
              <w:ind w:left="291" w:leftChars="0"/>
              <w:rPr>
                <w:rFonts w:ascii="宋体" w:hAnsi="宋体" w:eastAsia="宋体" w:cs="宋体"/>
                <w:kern w:val="2"/>
                <w:sz w:val="21"/>
                <w:szCs w:val="21"/>
                <w:lang w:val="en-US" w:eastAsia="en-US" w:bidi="ar-SA"/>
              </w:rPr>
            </w:pPr>
            <w:r>
              <w:rPr>
                <w:b/>
                <w:bCs/>
                <w:spacing w:val="-14"/>
              </w:rPr>
              <w:t>14</w:t>
            </w:r>
          </w:p>
        </w:tc>
        <w:tc>
          <w:tcPr>
            <w:tcW w:w="1071" w:type="dxa"/>
            <w:noWrap w:val="0"/>
            <w:vAlign w:val="top"/>
          </w:tcPr>
          <w:p w14:paraId="2C7CA392">
            <w:pPr>
              <w:autoSpaceDE w:val="0"/>
              <w:autoSpaceDN w:val="0"/>
              <w:spacing w:line="375" w:lineRule="auto"/>
              <w:rPr>
                <w:rFonts w:ascii="Arial"/>
                <w:sz w:val="21"/>
              </w:rPr>
            </w:pPr>
          </w:p>
          <w:p w14:paraId="0CB9FA8D">
            <w:pPr>
              <w:pStyle w:val="254"/>
              <w:autoSpaceDE w:val="0"/>
              <w:autoSpaceDN w:val="0"/>
              <w:spacing w:before="68"/>
              <w:ind w:left="476" w:leftChars="0"/>
              <w:rPr>
                <w:rFonts w:ascii="宋体" w:hAnsi="宋体" w:eastAsia="宋体" w:cs="宋体"/>
                <w:kern w:val="2"/>
                <w:sz w:val="21"/>
                <w:szCs w:val="21"/>
                <w:lang w:val="en-US" w:eastAsia="en-US" w:bidi="ar-SA"/>
              </w:rPr>
            </w:pPr>
            <w:r>
              <w:t>#</w:t>
            </w:r>
          </w:p>
        </w:tc>
        <w:tc>
          <w:tcPr>
            <w:tcW w:w="1922" w:type="dxa"/>
            <w:noWrap w:val="0"/>
            <w:vAlign w:val="top"/>
          </w:tcPr>
          <w:p w14:paraId="360ECD98">
            <w:pPr>
              <w:autoSpaceDE w:val="0"/>
              <w:autoSpaceDN w:val="0"/>
              <w:spacing w:line="375" w:lineRule="auto"/>
              <w:rPr>
                <w:rFonts w:ascii="Arial"/>
                <w:sz w:val="21"/>
              </w:rPr>
            </w:pPr>
          </w:p>
          <w:p w14:paraId="3AEB68EE">
            <w:pPr>
              <w:pStyle w:val="254"/>
              <w:autoSpaceDE w:val="0"/>
              <w:autoSpaceDN w:val="0"/>
              <w:spacing w:before="68" w:line="220" w:lineRule="auto"/>
              <w:ind w:left="547" w:leftChars="0"/>
              <w:rPr>
                <w:rFonts w:ascii="宋体" w:hAnsi="宋体" w:eastAsia="宋体" w:cs="宋体"/>
                <w:kern w:val="2"/>
                <w:sz w:val="21"/>
                <w:szCs w:val="21"/>
                <w:lang w:val="en-US" w:eastAsia="en-US" w:bidi="ar-SA"/>
              </w:rPr>
            </w:pPr>
            <w:r>
              <w:rPr>
                <w:spacing w:val="-2"/>
              </w:rPr>
              <w:t>清洗能力</w:t>
            </w:r>
          </w:p>
        </w:tc>
        <w:tc>
          <w:tcPr>
            <w:tcW w:w="3326" w:type="dxa"/>
            <w:noWrap w:val="0"/>
            <w:vAlign w:val="top"/>
          </w:tcPr>
          <w:p w14:paraId="201198A4">
            <w:pPr>
              <w:pStyle w:val="254"/>
              <w:autoSpaceDE w:val="0"/>
              <w:autoSpaceDN w:val="0"/>
              <w:spacing w:before="36" w:line="220" w:lineRule="auto"/>
              <w:ind w:left="199"/>
            </w:pPr>
            <w:r>
              <w:rPr>
                <w:spacing w:val="-1"/>
              </w:rPr>
              <w:t>投标人所提供产品需采用分布式</w:t>
            </w:r>
          </w:p>
          <w:p w14:paraId="46823F6A">
            <w:pPr>
              <w:pStyle w:val="254"/>
              <w:autoSpaceDE w:val="0"/>
              <w:autoSpaceDN w:val="0"/>
              <w:spacing w:before="22" w:line="220" w:lineRule="auto"/>
              <w:ind w:left="109"/>
            </w:pPr>
            <w:r>
              <w:rPr>
                <w:spacing w:val="-3"/>
              </w:rPr>
              <w:t>近源洗防护，清洗中心在全球需满</w:t>
            </w:r>
          </w:p>
          <w:p w14:paraId="44F7E650">
            <w:pPr>
              <w:pStyle w:val="254"/>
              <w:autoSpaceDE w:val="0"/>
              <w:autoSpaceDN w:val="0"/>
              <w:spacing w:before="22" w:line="220" w:lineRule="auto"/>
              <w:ind w:left="113"/>
            </w:pPr>
            <w:r>
              <w:rPr>
                <w:spacing w:val="-1"/>
              </w:rPr>
              <w:t>足 63 个清洗中心，清洗能力需≥</w:t>
            </w:r>
          </w:p>
          <w:p w14:paraId="15644BDB">
            <w:pPr>
              <w:pStyle w:val="254"/>
              <w:autoSpaceDE w:val="0"/>
              <w:autoSpaceDN w:val="0"/>
              <w:spacing w:before="51" w:line="175" w:lineRule="auto"/>
              <w:ind w:left="1367" w:leftChars="0"/>
              <w:rPr>
                <w:rFonts w:ascii="宋体" w:hAnsi="宋体" w:eastAsia="宋体" w:cs="宋体"/>
                <w:kern w:val="2"/>
                <w:sz w:val="21"/>
                <w:szCs w:val="21"/>
                <w:lang w:val="en-US" w:eastAsia="en-US" w:bidi="ar-SA"/>
              </w:rPr>
            </w:pPr>
            <w:r>
              <w:rPr>
                <w:spacing w:val="-4"/>
              </w:rPr>
              <w:t>16Tbps</w:t>
            </w:r>
          </w:p>
        </w:tc>
        <w:tc>
          <w:tcPr>
            <w:tcW w:w="1980" w:type="dxa"/>
            <w:noWrap w:val="0"/>
            <w:vAlign w:val="top"/>
          </w:tcPr>
          <w:p w14:paraId="6EAA4BC6">
            <w:pPr>
              <w:pStyle w:val="254"/>
              <w:autoSpaceDE w:val="0"/>
              <w:autoSpaceDN w:val="0"/>
              <w:spacing w:before="309" w:line="241" w:lineRule="auto"/>
              <w:ind w:left="472" w:leftChars="0" w:right="143" w:rightChars="0" w:hanging="316" w:firstLineChars="0"/>
              <w:rPr>
                <w:rFonts w:ascii="宋体" w:hAnsi="宋体" w:eastAsia="宋体" w:cs="宋体"/>
                <w:kern w:val="2"/>
                <w:sz w:val="21"/>
                <w:szCs w:val="21"/>
                <w:lang w:val="en-US" w:eastAsia="en-US" w:bidi="ar-SA"/>
              </w:rPr>
            </w:pPr>
            <w:r>
              <w:rPr>
                <w:spacing w:val="-2"/>
              </w:rPr>
              <w:t>提供承诺函并加盖投标人公章</w:t>
            </w:r>
          </w:p>
        </w:tc>
      </w:tr>
    </w:tbl>
    <w:p w14:paraId="1B0BB663">
      <w:pPr>
        <w:numPr>
          <w:ilvl w:val="0"/>
          <w:numId w:val="14"/>
        </w:numPr>
        <w:spacing w:line="360" w:lineRule="auto"/>
        <w:contextualSpacing/>
        <w:rPr>
          <w:rFonts w:ascii="Times New Roman" w:hAnsi="Times New Roman" w:eastAsia="宋体" w:cs="Times New Roman"/>
          <w:sz w:val="24"/>
        </w:rPr>
      </w:pPr>
      <w:r>
        <w:rPr>
          <w:rFonts w:ascii="Times New Roman" w:hAnsi="Times New Roman" w:eastAsia="宋体" w:cs="Times New Roman"/>
          <w:sz w:val="24"/>
        </w:rPr>
        <w:t>服务内容及要求</w:t>
      </w:r>
    </w:p>
    <w:p w14:paraId="2073740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contextualSpacing/>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投标人需具有专业售后服务能力，提供 7*24 小时专业技术保障，专业的技术服务团队和服务热线，提供 7*24 小时技术支持和故障申告联系电话。对网络故障实时响应时间不高于 10 分钟，如需现场服务，应在 30 分钟内到达现场，并及时向中心相关部门通告故障处理进展情况。故障恢复时间一般小于 2 小时，个别特殊情况 (如光缆受损)最长不超过 24 小时</w:t>
      </w:r>
    </w:p>
    <w:p w14:paraId="203513B2">
      <w:pPr>
        <w:numPr>
          <w:ilvl w:val="0"/>
          <w:numId w:val="14"/>
        </w:numPr>
        <w:spacing w:line="360" w:lineRule="auto"/>
        <w:contextualSpacing/>
        <w:rPr>
          <w:rFonts w:ascii="Times New Roman" w:hAnsi="Times New Roman" w:eastAsia="宋体" w:cs="Times New Roman"/>
          <w:sz w:val="24"/>
        </w:rPr>
      </w:pPr>
      <w:r>
        <w:rPr>
          <w:rFonts w:ascii="Times New Roman" w:hAnsi="Times New Roman" w:eastAsia="宋体" w:cs="Times New Roman"/>
          <w:sz w:val="24"/>
        </w:rPr>
        <w:t>验收标准</w:t>
      </w:r>
    </w:p>
    <w:p w14:paraId="5B1C8F5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contextualSpacing/>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验收时间：合同签订生效后，中标人完成带宽接入服务，采购人会同中标人对带宽服务进行验收。</w:t>
      </w:r>
    </w:p>
    <w:p w14:paraId="119E5E5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contextualSpacing/>
        <w:textAlignment w:val="auto"/>
        <w:rPr>
          <w:rFonts w:hint="eastAsia" w:cs="Times New Roman"/>
          <w:sz w:val="24"/>
          <w:lang w:val="en-US" w:eastAsia="zh-CN"/>
        </w:rPr>
      </w:pPr>
      <w:r>
        <w:rPr>
          <w:rFonts w:hint="eastAsia" w:ascii="Times New Roman" w:hAnsi="Times New Roman" w:eastAsia="宋体" w:cs="Times New Roman"/>
          <w:sz w:val="24"/>
          <w:lang w:val="en-US" w:eastAsia="zh-CN"/>
        </w:rPr>
        <w:t>验收标准：带宽须同时完全符合下列各项标准及要求方为合格</w:t>
      </w:r>
      <w:r>
        <w:rPr>
          <w:rFonts w:hint="eastAsia" w:cs="Times New Roman"/>
          <w:sz w:val="24"/>
          <w:lang w:val="en-US" w:eastAsia="zh-CN"/>
        </w:rPr>
        <w:t>：</w:t>
      </w:r>
    </w:p>
    <w:p w14:paraId="4AC02882">
      <w:pPr>
        <w:widowControl/>
        <w:spacing w:line="360" w:lineRule="auto"/>
        <w:contextualSpacing/>
        <w:rPr>
          <w:rFonts w:hint="eastAsia"/>
          <w:b w:val="0"/>
          <w:bCs/>
          <w:sz w:val="24"/>
        </w:rPr>
      </w:pPr>
      <w:r>
        <w:rPr>
          <w:rFonts w:hint="eastAsia"/>
          <w:b w:val="0"/>
          <w:bCs/>
          <w:sz w:val="24"/>
          <w:lang w:eastAsia="zh-CN"/>
        </w:rPr>
        <w:t>（</w:t>
      </w:r>
      <w:r>
        <w:rPr>
          <w:rFonts w:hint="eastAsia"/>
          <w:b w:val="0"/>
          <w:bCs/>
          <w:sz w:val="24"/>
          <w:lang w:val="en-US" w:eastAsia="zh-CN"/>
        </w:rPr>
        <w:t>1</w:t>
      </w:r>
      <w:r>
        <w:rPr>
          <w:rFonts w:hint="eastAsia"/>
          <w:b w:val="0"/>
          <w:bCs/>
          <w:sz w:val="24"/>
          <w:lang w:eastAsia="zh-CN"/>
        </w:rPr>
        <w:t>）投标文件</w:t>
      </w:r>
      <w:r>
        <w:rPr>
          <w:rFonts w:hint="eastAsia"/>
          <w:b w:val="0"/>
          <w:bCs/>
          <w:sz w:val="24"/>
        </w:rPr>
        <w:t>中的所有技术和服务指标项；</w:t>
      </w:r>
    </w:p>
    <w:p w14:paraId="4A7AC471">
      <w:pPr>
        <w:keepNext w:val="0"/>
        <w:keepLines w:val="0"/>
        <w:pageBreakBefore w:val="0"/>
        <w:widowControl/>
        <w:kinsoku/>
        <w:wordWrap/>
        <w:overflowPunct/>
        <w:topLinePunct w:val="0"/>
        <w:autoSpaceDE/>
        <w:autoSpaceDN/>
        <w:bidi w:val="0"/>
        <w:adjustRightInd/>
        <w:snapToGrid/>
        <w:spacing w:line="360" w:lineRule="auto"/>
        <w:ind w:left="0" w:firstLine="0" w:firstLineChars="0"/>
        <w:contextualSpacing/>
        <w:textAlignment w:val="auto"/>
        <w:rPr>
          <w:rFonts w:hint="eastAsia" w:cs="Times New Roman"/>
          <w:sz w:val="24"/>
          <w:lang w:val="en-US" w:eastAsia="zh-CN"/>
        </w:rPr>
      </w:pPr>
      <w:r>
        <w:rPr>
          <w:rFonts w:hint="eastAsia"/>
          <w:b w:val="0"/>
          <w:bCs/>
          <w:sz w:val="24"/>
          <w:lang w:eastAsia="zh-CN"/>
        </w:rPr>
        <w:t>（</w:t>
      </w:r>
      <w:r>
        <w:rPr>
          <w:rFonts w:hint="eastAsia"/>
          <w:b w:val="0"/>
          <w:bCs/>
          <w:sz w:val="24"/>
          <w:lang w:val="en-US" w:eastAsia="zh-CN"/>
        </w:rPr>
        <w:t>2</w:t>
      </w:r>
      <w:r>
        <w:rPr>
          <w:rFonts w:hint="eastAsia"/>
          <w:b w:val="0"/>
          <w:bCs/>
          <w:sz w:val="24"/>
          <w:lang w:eastAsia="zh-CN"/>
        </w:rPr>
        <w:t>）</w:t>
      </w:r>
      <w:r>
        <w:rPr>
          <w:rFonts w:hint="eastAsia"/>
          <w:b w:val="0"/>
          <w:bCs/>
          <w:sz w:val="24"/>
        </w:rPr>
        <w:t>合同条款中的验收标准。</w:t>
      </w:r>
    </w:p>
    <w:p w14:paraId="0E730E7F">
      <w:pPr>
        <w:numPr>
          <w:ilvl w:val="0"/>
          <w:numId w:val="14"/>
        </w:numPr>
        <w:spacing w:line="360" w:lineRule="auto"/>
        <w:contextualSpacing/>
        <w:rPr>
          <w:rFonts w:ascii="Times New Roman" w:hAnsi="Times New Roman" w:eastAsia="宋体" w:cs="Times New Roman"/>
          <w:sz w:val="24"/>
        </w:rPr>
      </w:pPr>
      <w:r>
        <w:rPr>
          <w:rFonts w:hint="eastAsia" w:ascii="Times New Roman" w:hAnsi="Times New Roman" w:eastAsia="宋体" w:cs="Times New Roman"/>
          <w:sz w:val="24"/>
          <w:lang w:val="en-US" w:eastAsia="zh-CN"/>
        </w:rPr>
        <w:t>服务团队人员配</w:t>
      </w:r>
      <w:r>
        <w:rPr>
          <w:rFonts w:ascii="Times New Roman" w:hAnsi="Times New Roman" w:eastAsia="宋体" w:cs="Times New Roman"/>
          <w:sz w:val="24"/>
        </w:rPr>
        <w:t>置</w:t>
      </w:r>
    </w:p>
    <w:p w14:paraId="1AF3337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contextualSpacing/>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项目负责人具有 10 年及以上类似项目管理经验，本科（含）以上学历，具有</w:t>
      </w:r>
      <w:r>
        <w:rPr>
          <w:rFonts w:hint="eastAsia" w:cs="Times New Roman"/>
          <w:sz w:val="24"/>
          <w:lang w:val="en-US" w:eastAsia="zh-CN"/>
        </w:rPr>
        <w:t>高级</w:t>
      </w:r>
      <w:r>
        <w:rPr>
          <w:rFonts w:hint="eastAsia" w:ascii="Times New Roman" w:hAnsi="Times New Roman" w:eastAsia="宋体" w:cs="Times New Roman"/>
          <w:sz w:val="24"/>
          <w:lang w:val="en-US" w:eastAsia="zh-CN"/>
        </w:rPr>
        <w:t>工程师职称；</w:t>
      </w:r>
      <w:r>
        <w:rPr>
          <w:rFonts w:hint="eastAsia" w:cs="Times New Roman"/>
          <w:sz w:val="24"/>
          <w:lang w:val="en-US" w:eastAsia="zh-CN"/>
        </w:rPr>
        <w:t>项目</w:t>
      </w:r>
      <w:r>
        <w:rPr>
          <w:rFonts w:hint="eastAsia" w:ascii="Times New Roman" w:hAnsi="Times New Roman" w:eastAsia="宋体" w:cs="Times New Roman"/>
          <w:sz w:val="24"/>
          <w:lang w:val="en-US" w:eastAsia="zh-CN"/>
        </w:rPr>
        <w:t>技术负责人具有</w:t>
      </w:r>
      <w:r>
        <w:rPr>
          <w:rFonts w:hint="eastAsia" w:cs="Times New Roman"/>
          <w:sz w:val="24"/>
          <w:lang w:val="en-US" w:eastAsia="zh-CN"/>
        </w:rPr>
        <w:t>高级</w:t>
      </w:r>
      <w:r>
        <w:rPr>
          <w:rFonts w:hint="eastAsia" w:ascii="Times New Roman" w:hAnsi="Times New Roman" w:eastAsia="宋体" w:cs="Times New Roman"/>
          <w:sz w:val="24"/>
          <w:lang w:val="en-US" w:eastAsia="zh-CN"/>
        </w:rPr>
        <w:t>工程师职称</w:t>
      </w:r>
      <w:r>
        <w:rPr>
          <w:rFonts w:hint="eastAsia" w:cs="Times New Roman"/>
          <w:sz w:val="24"/>
          <w:lang w:val="en-US" w:eastAsia="zh-CN"/>
        </w:rPr>
        <w:t>；</w:t>
      </w:r>
      <w:r>
        <w:rPr>
          <w:rFonts w:hint="eastAsia" w:ascii="Times New Roman" w:hAnsi="Times New Roman" w:eastAsia="宋体" w:cs="Times New Roman"/>
          <w:sz w:val="24"/>
          <w:lang w:val="en-US" w:eastAsia="zh-CN"/>
        </w:rPr>
        <w:t>其他项目组成员具有</w:t>
      </w:r>
      <w:r>
        <w:rPr>
          <w:rFonts w:hint="eastAsia" w:cs="Times New Roman"/>
          <w:sz w:val="24"/>
          <w:lang w:val="en-US" w:eastAsia="zh-CN"/>
        </w:rPr>
        <w:t>中级及以上</w:t>
      </w:r>
      <w:r>
        <w:rPr>
          <w:rFonts w:hint="eastAsia" w:ascii="Times New Roman" w:hAnsi="Times New Roman" w:eastAsia="宋体" w:cs="Times New Roman"/>
          <w:sz w:val="24"/>
          <w:lang w:val="en-US" w:eastAsia="zh-CN"/>
        </w:rPr>
        <w:t>工程师职称。</w:t>
      </w:r>
    </w:p>
    <w:p w14:paraId="39EC6C63">
      <w:pPr>
        <w:numPr>
          <w:ilvl w:val="0"/>
          <w:numId w:val="14"/>
        </w:numPr>
        <w:spacing w:line="360" w:lineRule="auto"/>
        <w:contextualSpacing/>
        <w:rPr>
          <w:rFonts w:ascii="Times New Roman" w:hAnsi="Times New Roman" w:eastAsia="宋体" w:cs="Times New Roman"/>
          <w:sz w:val="24"/>
        </w:rPr>
      </w:pPr>
      <w:r>
        <w:rPr>
          <w:rFonts w:ascii="Times New Roman" w:hAnsi="Times New Roman" w:eastAsia="宋体" w:cs="Times New Roman"/>
          <w:sz w:val="24"/>
        </w:rPr>
        <w:t>其他要求</w:t>
      </w:r>
    </w:p>
    <w:p w14:paraId="4C1D645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contextualSpacing/>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本次采购的服务报价应为投标人完成项目互联网接入服务的全部费用，所有应由投标人支付的税金和其它应缴纳的费用均须包括在总报价中。</w:t>
      </w:r>
    </w:p>
    <w:p w14:paraId="778C019F">
      <w:pPr>
        <w:keepNext w:val="0"/>
        <w:keepLines w:val="0"/>
        <w:pageBreakBefore w:val="0"/>
        <w:widowControl w:val="0"/>
        <w:kinsoku/>
        <w:wordWrap/>
        <w:overflowPunct/>
        <w:topLinePunct w:val="0"/>
        <w:autoSpaceDE/>
        <w:autoSpaceDN/>
        <w:bidi w:val="0"/>
        <w:adjustRightInd/>
        <w:snapToGrid/>
        <w:spacing w:line="360" w:lineRule="auto"/>
        <w:contextualSpacing/>
        <w:jc w:val="center"/>
        <w:textAlignment w:val="auto"/>
        <w:rPr>
          <w:rFonts w:hint="eastAsia" w:ascii="黑体" w:hAnsi="宋体" w:eastAsia="黑体" w:cs="宋体"/>
          <w:kern w:val="0"/>
          <w:sz w:val="32"/>
          <w:szCs w:val="32"/>
        </w:rPr>
      </w:pPr>
      <w:r>
        <w:rPr>
          <w:rFonts w:hint="eastAsia" w:ascii="Times New Roman" w:hAnsi="Times New Roman" w:eastAsia="宋体" w:cs="Times New Roman"/>
          <w:sz w:val="24"/>
          <w:lang w:val="en-US" w:eastAsia="zh-CN"/>
        </w:rPr>
        <w:br w:type="page"/>
      </w:r>
      <w:r>
        <w:rPr>
          <w:rFonts w:hint="eastAsia" w:ascii="Times New Roman" w:hAnsi="Times New Roman" w:eastAsia="宋体" w:cs="Times New Roman"/>
          <w:b/>
          <w:bCs/>
          <w:kern w:val="2"/>
          <w:sz w:val="28"/>
          <w:szCs w:val="28"/>
          <w:lang w:val="en-US" w:eastAsia="zh-CN"/>
        </w:rPr>
        <w:t>第3包 北京市农林科学院互联网接入第3包</w:t>
      </w:r>
    </w:p>
    <w:p w14:paraId="490A5E78">
      <w:pPr>
        <w:pStyle w:val="100"/>
        <w:numPr>
          <w:ilvl w:val="0"/>
          <w:numId w:val="16"/>
        </w:numPr>
        <w:spacing w:line="360" w:lineRule="auto"/>
        <w:ind w:firstLineChars="0"/>
        <w:contextualSpacing/>
        <w:rPr>
          <w:rFonts w:hint="eastAsia" w:ascii="Times New Roman" w:hAnsi="Times New Roman" w:eastAsia="宋体" w:cs="Times New Roman"/>
          <w:b/>
          <w:sz w:val="24"/>
          <w:szCs w:val="24"/>
          <w:lang w:val="en-US" w:eastAsia="zh-CN"/>
        </w:rPr>
      </w:pPr>
      <w:r>
        <w:rPr>
          <w:rFonts w:hint="eastAsia" w:ascii="Times New Roman" w:hAnsi="Times New Roman" w:eastAsia="宋体" w:cs="Times New Roman"/>
          <w:b/>
          <w:sz w:val="24"/>
          <w:szCs w:val="24"/>
        </w:rPr>
        <w:t>采购</w:t>
      </w:r>
      <w:r>
        <w:rPr>
          <w:rFonts w:hint="eastAsia" w:ascii="Times New Roman" w:hAnsi="Times New Roman" w:eastAsia="宋体" w:cs="Times New Roman"/>
          <w:b/>
          <w:sz w:val="24"/>
          <w:szCs w:val="24"/>
          <w:lang w:val="en-US" w:eastAsia="zh-CN"/>
        </w:rPr>
        <w:t>标的</w:t>
      </w:r>
    </w:p>
    <w:p w14:paraId="3B42EC0F">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0" w:firstLineChars="0"/>
        <w:contextualSpacing/>
        <w:textAlignment w:val="auto"/>
        <w:rPr>
          <w:rFonts w:hint="eastAsia"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采购标的</w:t>
      </w:r>
    </w:p>
    <w:tbl>
      <w:tblPr>
        <w:tblStyle w:val="42"/>
        <w:tblW w:w="8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1990"/>
        <w:gridCol w:w="2460"/>
        <w:gridCol w:w="840"/>
        <w:gridCol w:w="885"/>
        <w:gridCol w:w="1425"/>
      </w:tblGrid>
      <w:tr w14:paraId="18FB4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noWrap w:val="0"/>
            <w:vAlign w:val="center"/>
          </w:tcPr>
          <w:p w14:paraId="4EF44188">
            <w:pPr>
              <w:jc w:val="center"/>
              <w:rPr>
                <w:rFonts w:ascii="宋体" w:hAnsi="宋体"/>
                <w:b/>
                <w:sz w:val="21"/>
                <w:szCs w:val="21"/>
              </w:rPr>
            </w:pPr>
            <w:r>
              <w:rPr>
                <w:rFonts w:hint="eastAsia" w:ascii="宋体" w:hAnsi="宋体"/>
                <w:b/>
                <w:sz w:val="21"/>
                <w:szCs w:val="21"/>
              </w:rPr>
              <w:t>序号</w:t>
            </w:r>
          </w:p>
        </w:tc>
        <w:tc>
          <w:tcPr>
            <w:tcW w:w="1990" w:type="dxa"/>
            <w:noWrap w:val="0"/>
            <w:vAlign w:val="center"/>
          </w:tcPr>
          <w:p w14:paraId="68E9019B">
            <w:pPr>
              <w:jc w:val="center"/>
              <w:rPr>
                <w:rFonts w:hint="default" w:ascii="宋体" w:hAnsi="宋体" w:eastAsia="宋体"/>
                <w:b/>
                <w:sz w:val="21"/>
                <w:szCs w:val="21"/>
                <w:lang w:val="en-US" w:eastAsia="zh-CN"/>
              </w:rPr>
            </w:pPr>
            <w:r>
              <w:rPr>
                <w:rFonts w:hint="eastAsia" w:ascii="宋体" w:hAnsi="宋体"/>
                <w:b/>
                <w:sz w:val="21"/>
                <w:szCs w:val="21"/>
                <w:lang w:val="en-US" w:eastAsia="zh-CN"/>
              </w:rPr>
              <w:t>标的名称</w:t>
            </w:r>
          </w:p>
        </w:tc>
        <w:tc>
          <w:tcPr>
            <w:tcW w:w="2460" w:type="dxa"/>
            <w:noWrap w:val="0"/>
            <w:vAlign w:val="center"/>
          </w:tcPr>
          <w:p w14:paraId="03B6370B">
            <w:pPr>
              <w:jc w:val="center"/>
              <w:rPr>
                <w:rFonts w:hint="default" w:ascii="宋体" w:hAnsi="宋体" w:eastAsia="宋体"/>
                <w:b/>
                <w:sz w:val="21"/>
                <w:szCs w:val="21"/>
                <w:lang w:val="en-US" w:eastAsia="zh-CN"/>
              </w:rPr>
            </w:pPr>
            <w:r>
              <w:rPr>
                <w:rFonts w:hint="eastAsia" w:ascii="宋体" w:hAnsi="宋体"/>
                <w:b/>
                <w:sz w:val="21"/>
                <w:szCs w:val="21"/>
                <w:lang w:val="en-US" w:eastAsia="zh-CN"/>
              </w:rPr>
              <w:t>服务内容</w:t>
            </w:r>
          </w:p>
        </w:tc>
        <w:tc>
          <w:tcPr>
            <w:tcW w:w="840" w:type="dxa"/>
            <w:noWrap w:val="0"/>
            <w:vAlign w:val="center"/>
          </w:tcPr>
          <w:p w14:paraId="55E24F5D">
            <w:pPr>
              <w:jc w:val="center"/>
              <w:rPr>
                <w:rFonts w:ascii="宋体" w:hAnsi="宋体"/>
                <w:b/>
                <w:sz w:val="21"/>
                <w:szCs w:val="21"/>
              </w:rPr>
            </w:pPr>
            <w:r>
              <w:rPr>
                <w:rFonts w:hint="eastAsia" w:ascii="宋体" w:hAnsi="宋体"/>
                <w:b/>
                <w:sz w:val="21"/>
                <w:szCs w:val="21"/>
              </w:rPr>
              <w:t>数量</w:t>
            </w:r>
          </w:p>
        </w:tc>
        <w:tc>
          <w:tcPr>
            <w:tcW w:w="885" w:type="dxa"/>
            <w:noWrap w:val="0"/>
            <w:vAlign w:val="center"/>
          </w:tcPr>
          <w:p w14:paraId="5A2D3237">
            <w:pPr>
              <w:jc w:val="center"/>
              <w:rPr>
                <w:rFonts w:ascii="宋体" w:hAnsi="宋体"/>
                <w:b/>
                <w:sz w:val="21"/>
                <w:szCs w:val="21"/>
              </w:rPr>
            </w:pPr>
            <w:r>
              <w:rPr>
                <w:rFonts w:hint="eastAsia" w:ascii="宋体" w:hAnsi="宋体"/>
                <w:b/>
                <w:sz w:val="21"/>
                <w:szCs w:val="21"/>
              </w:rPr>
              <w:t>单位</w:t>
            </w:r>
          </w:p>
        </w:tc>
        <w:tc>
          <w:tcPr>
            <w:tcW w:w="1425" w:type="dxa"/>
            <w:noWrap w:val="0"/>
            <w:vAlign w:val="center"/>
          </w:tcPr>
          <w:p w14:paraId="5EEA1B84">
            <w:pPr>
              <w:jc w:val="center"/>
              <w:rPr>
                <w:rFonts w:hint="default" w:ascii="宋体" w:hAnsi="宋体" w:eastAsia="宋体"/>
                <w:b/>
                <w:sz w:val="21"/>
                <w:szCs w:val="21"/>
                <w:lang w:val="en-US" w:eastAsia="zh-CN"/>
              </w:rPr>
            </w:pPr>
            <w:r>
              <w:rPr>
                <w:rFonts w:hint="eastAsia" w:ascii="宋体" w:hAnsi="宋体"/>
                <w:b/>
                <w:sz w:val="21"/>
                <w:szCs w:val="21"/>
                <w:lang w:val="en-US" w:eastAsia="zh-CN"/>
              </w:rPr>
              <w:t>项目预算（万元）</w:t>
            </w:r>
          </w:p>
        </w:tc>
      </w:tr>
      <w:tr w14:paraId="69F25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noWrap w:val="0"/>
            <w:vAlign w:val="center"/>
          </w:tcPr>
          <w:p w14:paraId="2A8C9648">
            <w:pPr>
              <w:jc w:val="center"/>
              <w:rPr>
                <w:rFonts w:ascii="宋体" w:hAnsi="宋体"/>
                <w:sz w:val="21"/>
                <w:szCs w:val="21"/>
              </w:rPr>
            </w:pPr>
            <w:r>
              <w:rPr>
                <w:rFonts w:hint="eastAsia" w:ascii="宋体" w:hAnsi="宋体"/>
                <w:sz w:val="21"/>
                <w:szCs w:val="21"/>
              </w:rPr>
              <w:t>1</w:t>
            </w:r>
          </w:p>
        </w:tc>
        <w:tc>
          <w:tcPr>
            <w:tcW w:w="1990" w:type="dxa"/>
            <w:noWrap w:val="0"/>
            <w:vAlign w:val="center"/>
          </w:tcPr>
          <w:p w14:paraId="3DF22C6A">
            <w:pPr>
              <w:jc w:val="center"/>
              <w:rPr>
                <w:rFonts w:hint="eastAsia" w:ascii="宋体" w:hAnsi="宋体"/>
                <w:sz w:val="21"/>
                <w:szCs w:val="21"/>
                <w:lang w:eastAsia="zh-CN"/>
              </w:rPr>
            </w:pPr>
            <w:r>
              <w:rPr>
                <w:bCs/>
                <w:szCs w:val="21"/>
              </w:rPr>
              <w:t>北京市农林科学院互联网接入</w:t>
            </w:r>
            <w:r>
              <w:rPr>
                <w:rFonts w:hint="eastAsia"/>
                <w:bCs/>
                <w:szCs w:val="21"/>
                <w:lang w:eastAsia="zh-CN"/>
              </w:rPr>
              <w:t>第</w:t>
            </w:r>
            <w:r>
              <w:rPr>
                <w:rFonts w:hint="eastAsia"/>
                <w:bCs/>
                <w:szCs w:val="21"/>
                <w:lang w:val="en-US" w:eastAsia="zh-CN"/>
              </w:rPr>
              <w:t>3包</w:t>
            </w:r>
          </w:p>
        </w:tc>
        <w:tc>
          <w:tcPr>
            <w:tcW w:w="2460" w:type="dxa"/>
            <w:noWrap w:val="0"/>
            <w:vAlign w:val="center"/>
          </w:tcPr>
          <w:p w14:paraId="6EBD1AE9">
            <w:pPr>
              <w:jc w:val="center"/>
              <w:rPr>
                <w:rFonts w:ascii="宋体" w:hAnsi="宋体"/>
                <w:sz w:val="21"/>
                <w:szCs w:val="21"/>
              </w:rPr>
            </w:pPr>
            <w:r>
              <w:rPr>
                <w:rFonts w:hint="eastAsia" w:ascii="宋体" w:hAnsi="宋体" w:cs="宋体"/>
                <w:color w:val="auto"/>
                <w:szCs w:val="21"/>
                <w:highlight w:val="none"/>
              </w:rPr>
              <w:t xml:space="preserve">北京市农林科学院网络带宽接入- </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00M</w:t>
            </w:r>
          </w:p>
        </w:tc>
        <w:tc>
          <w:tcPr>
            <w:tcW w:w="840" w:type="dxa"/>
            <w:noWrap w:val="0"/>
            <w:vAlign w:val="center"/>
          </w:tcPr>
          <w:p w14:paraId="6811E887">
            <w:pPr>
              <w:jc w:val="center"/>
              <w:rPr>
                <w:rFonts w:hint="eastAsia" w:ascii="宋体" w:hAnsi="宋体" w:eastAsia="宋体"/>
                <w:sz w:val="21"/>
                <w:szCs w:val="21"/>
                <w:lang w:eastAsia="zh-CN"/>
              </w:rPr>
            </w:pPr>
            <w:r>
              <w:rPr>
                <w:rFonts w:hint="eastAsia" w:ascii="宋体" w:hAnsi="宋体"/>
                <w:bCs/>
                <w:sz w:val="21"/>
                <w:szCs w:val="21"/>
                <w:lang w:val="en-US" w:eastAsia="zh-CN"/>
              </w:rPr>
              <w:t>1</w:t>
            </w:r>
          </w:p>
        </w:tc>
        <w:tc>
          <w:tcPr>
            <w:tcW w:w="885" w:type="dxa"/>
            <w:noWrap w:val="0"/>
            <w:vAlign w:val="center"/>
          </w:tcPr>
          <w:p w14:paraId="56AAE282">
            <w:pPr>
              <w:jc w:val="center"/>
              <w:rPr>
                <w:rFonts w:hint="eastAsia" w:ascii="宋体" w:hAnsi="宋体" w:eastAsia="宋体"/>
                <w:sz w:val="21"/>
                <w:szCs w:val="21"/>
                <w:lang w:eastAsia="zh-CN"/>
              </w:rPr>
            </w:pPr>
            <w:r>
              <w:rPr>
                <w:rFonts w:hint="eastAsia" w:ascii="宋体" w:hAnsi="宋体"/>
                <w:bCs/>
                <w:sz w:val="21"/>
                <w:szCs w:val="21"/>
                <w:lang w:eastAsia="zh-CN"/>
              </w:rPr>
              <w:t>项</w:t>
            </w:r>
          </w:p>
        </w:tc>
        <w:tc>
          <w:tcPr>
            <w:tcW w:w="1425" w:type="dxa"/>
            <w:noWrap w:val="0"/>
            <w:vAlign w:val="center"/>
          </w:tcPr>
          <w:p w14:paraId="10A222E8">
            <w:pPr>
              <w:jc w:val="center"/>
              <w:rPr>
                <w:rFonts w:hint="default" w:ascii="宋体" w:hAnsi="宋体" w:eastAsia="宋体"/>
                <w:sz w:val="21"/>
                <w:szCs w:val="21"/>
                <w:lang w:val="en-US" w:eastAsia="zh-CN"/>
              </w:rPr>
            </w:pPr>
            <w:r>
              <w:rPr>
                <w:rFonts w:hint="eastAsia" w:ascii="宋体" w:hAnsi="宋体" w:cs="宋体"/>
                <w:color w:val="auto"/>
                <w:szCs w:val="21"/>
                <w:highlight w:val="none"/>
                <w:lang w:val="en-US" w:eastAsia="zh-CN"/>
              </w:rPr>
              <w:t>31.4004</w:t>
            </w:r>
          </w:p>
        </w:tc>
      </w:tr>
    </w:tbl>
    <w:p w14:paraId="1501A68E">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0" w:firstLineChars="0"/>
        <w:contextualSpacing/>
        <w:textAlignment w:val="auto"/>
        <w:rPr>
          <w:rFonts w:hint="eastAsia"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项目背景</w:t>
      </w:r>
    </w:p>
    <w:p w14:paraId="76D070A1">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b w:val="0"/>
          <w:bCs/>
          <w:sz w:val="24"/>
        </w:rPr>
      </w:pPr>
      <w:r>
        <w:rPr>
          <w:rFonts w:hint="eastAsia"/>
          <w:b w:val="0"/>
          <w:bCs/>
          <w:sz w:val="24"/>
        </w:rPr>
        <w:t>北京市农林科学院建于1958年，经过近60余年的建设，现已发展成为学科齐全、设备先进、学术水平较高、产业能力强，为北京农业发展提供强有力科技支撑的综合性农业研究机构。逐步形成了覆盖农、林、牧、渔，具有都市型现代农业研究特色的综合性农业科研体系，形成了动植物种质资源创新与新品种选育，优质、安全、高效农产品生产技术，农业信息技术与智能装备，农产品深加工与冷链物流，都市农业资源与环境等优势研究领域。</w:t>
      </w:r>
    </w:p>
    <w:p w14:paraId="4275967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b w:val="0"/>
          <w:bCs/>
          <w:sz w:val="24"/>
        </w:rPr>
      </w:pPr>
      <w:r>
        <w:rPr>
          <w:rFonts w:hint="eastAsia"/>
          <w:b w:val="0"/>
          <w:bCs/>
          <w:sz w:val="24"/>
        </w:rPr>
        <w:t>我院院域网开通于1999年，现有网络为多链路出口，使用总带宽2400M，覆盖院机关和15个院属研究所（中心）等总计17座楼宇，承担着院内办公网络运行及Internet接入。各楼宇的信息点分布由最早的500多个发展到如今3000多个，千余台联网工作站电脑的规模，遍布实验室、办公区等全部实现了网络化、数字化。</w:t>
      </w:r>
    </w:p>
    <w:p w14:paraId="2F6C3424">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b w:val="0"/>
          <w:bCs/>
          <w:sz w:val="24"/>
        </w:rPr>
      </w:pPr>
      <w:r>
        <w:rPr>
          <w:rFonts w:hint="eastAsia"/>
          <w:b w:val="0"/>
          <w:bCs/>
          <w:sz w:val="24"/>
        </w:rPr>
        <w:t>随着我院网络业务不断向宽泛和纵深扩展，网络的应用已经从单纯的数据传输发展到支持各种类型信息的传输，对网络性能提出了更高要求。</w:t>
      </w:r>
    </w:p>
    <w:p w14:paraId="557B23CF">
      <w:pPr>
        <w:pStyle w:val="100"/>
        <w:numPr>
          <w:ilvl w:val="0"/>
          <w:numId w:val="16"/>
        </w:numPr>
        <w:spacing w:line="360" w:lineRule="auto"/>
        <w:ind w:firstLineChars="0"/>
        <w:contextualSpacing/>
        <w:rPr>
          <w:rFonts w:hint="eastAsia" w:ascii="Times New Roman" w:hAnsi="Times New Roman" w:eastAsia="宋体" w:cs="Times New Roman"/>
          <w:b/>
          <w:sz w:val="24"/>
          <w:szCs w:val="24"/>
          <w:lang w:val="en-US" w:eastAsia="zh-CN"/>
        </w:rPr>
      </w:pPr>
      <w:r>
        <w:rPr>
          <w:rFonts w:hint="eastAsia" w:ascii="Times New Roman" w:hAnsi="Times New Roman" w:eastAsia="宋体" w:cs="Times New Roman"/>
          <w:b/>
          <w:sz w:val="24"/>
          <w:szCs w:val="24"/>
          <w:lang w:val="en-US" w:eastAsia="zh-CN"/>
        </w:rPr>
        <w:t>商务要求</w:t>
      </w:r>
    </w:p>
    <w:p w14:paraId="15932A5D">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0" w:firstLineChars="0"/>
        <w:contextualSpacing/>
        <w:textAlignment w:val="auto"/>
        <w:rPr>
          <w:rFonts w:hint="eastAsia"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交货时间及地点（服务期限）</w:t>
      </w:r>
    </w:p>
    <w:p w14:paraId="09A82783">
      <w:pPr>
        <w:keepNext w:val="0"/>
        <w:keepLines w:val="0"/>
        <w:pageBreakBefore w:val="0"/>
        <w:widowControl w:val="0"/>
        <w:kinsoku/>
        <w:wordWrap/>
        <w:overflowPunct/>
        <w:topLinePunct w:val="0"/>
        <w:autoSpaceDE/>
        <w:autoSpaceDN/>
        <w:bidi w:val="0"/>
        <w:adjustRightInd/>
        <w:snapToGrid/>
        <w:spacing w:line="360" w:lineRule="auto"/>
        <w:ind w:firstLine="482"/>
        <w:contextualSpacing/>
        <w:textAlignment w:val="auto"/>
        <w:rPr>
          <w:rFonts w:hint="eastAsia" w:ascii="Times New Roman" w:hAnsi="Times New Roman" w:eastAsia="宋体" w:cs="Times New Roman"/>
          <w:b w:val="0"/>
          <w:bCs/>
          <w:sz w:val="24"/>
        </w:rPr>
      </w:pPr>
      <w:r>
        <w:rPr>
          <w:rFonts w:hint="eastAsia" w:ascii="Times New Roman" w:hAnsi="Times New Roman" w:eastAsia="宋体" w:cs="Times New Roman"/>
          <w:b w:val="0"/>
          <w:bCs/>
          <w:sz w:val="24"/>
        </w:rPr>
        <w:t>服务期限：</w:t>
      </w:r>
      <w:r>
        <w:rPr>
          <w:rFonts w:hint="eastAsia"/>
          <w:i w:val="0"/>
          <w:iCs/>
          <w:sz w:val="24"/>
          <w:lang w:val="en-US" w:eastAsia="zh-CN"/>
        </w:rPr>
        <w:t>自网络开通之日起1年</w:t>
      </w:r>
      <w:r>
        <w:rPr>
          <w:rFonts w:hint="eastAsia" w:ascii="Times New Roman" w:hAnsi="Times New Roman" w:eastAsia="宋体" w:cs="Times New Roman"/>
          <w:b w:val="0"/>
          <w:bCs/>
          <w:sz w:val="24"/>
        </w:rPr>
        <w:t>。</w:t>
      </w:r>
    </w:p>
    <w:p w14:paraId="59B98C5D">
      <w:pPr>
        <w:keepNext w:val="0"/>
        <w:keepLines w:val="0"/>
        <w:pageBreakBefore w:val="0"/>
        <w:widowControl w:val="0"/>
        <w:kinsoku/>
        <w:wordWrap/>
        <w:overflowPunct/>
        <w:topLinePunct w:val="0"/>
        <w:autoSpaceDE/>
        <w:autoSpaceDN/>
        <w:bidi w:val="0"/>
        <w:adjustRightInd/>
        <w:snapToGrid/>
        <w:spacing w:line="360" w:lineRule="auto"/>
        <w:ind w:firstLine="482"/>
        <w:contextualSpacing/>
        <w:textAlignment w:val="auto"/>
        <w:rPr>
          <w:rFonts w:hint="eastAsia" w:ascii="Times New Roman" w:hAnsi="Times New Roman" w:eastAsia="宋体" w:cs="Times New Roman"/>
          <w:b w:val="0"/>
          <w:bCs/>
          <w:sz w:val="24"/>
        </w:rPr>
      </w:pPr>
      <w:r>
        <w:rPr>
          <w:rFonts w:hint="eastAsia" w:ascii="Times New Roman" w:hAnsi="Times New Roman" w:eastAsia="宋体" w:cs="Times New Roman"/>
          <w:b w:val="0"/>
          <w:bCs/>
          <w:sz w:val="24"/>
        </w:rPr>
        <w:t>服务地点：北京市海淀区曙光花园中路</w:t>
      </w:r>
      <w:r>
        <w:rPr>
          <w:rFonts w:hint="eastAsia" w:ascii="Times New Roman" w:hAnsi="Times New Roman" w:eastAsia="宋体" w:cs="Times New Roman"/>
          <w:b w:val="0"/>
          <w:bCs/>
          <w:sz w:val="24"/>
          <w:lang w:val="en-US" w:eastAsia="zh-CN"/>
        </w:rPr>
        <w:t>9</w:t>
      </w:r>
      <w:r>
        <w:rPr>
          <w:rFonts w:hint="eastAsia" w:ascii="Times New Roman" w:hAnsi="Times New Roman" w:eastAsia="宋体" w:cs="Times New Roman"/>
          <w:b w:val="0"/>
          <w:bCs/>
          <w:sz w:val="24"/>
        </w:rPr>
        <w:t>号。</w:t>
      </w:r>
    </w:p>
    <w:p w14:paraId="3CE316D1">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0" w:firstLineChars="0"/>
        <w:contextualSpacing/>
        <w:textAlignment w:val="auto"/>
        <w:rPr>
          <w:rFonts w:hint="eastAsia"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付款条件</w:t>
      </w:r>
    </w:p>
    <w:p w14:paraId="35F201BD">
      <w:pPr>
        <w:spacing w:line="360" w:lineRule="auto"/>
        <w:ind w:firstLine="480" w:firstLineChars="200"/>
        <w:contextualSpacing/>
        <w:rPr>
          <w:rFonts w:hint="eastAsia"/>
          <w:bCs/>
          <w:sz w:val="24"/>
          <w:lang w:val="en-US" w:eastAsia="zh-CN"/>
        </w:rPr>
      </w:pPr>
      <w:r>
        <w:rPr>
          <w:rFonts w:hint="eastAsia"/>
          <w:bCs/>
          <w:sz w:val="24"/>
          <w:lang w:val="en-US" w:eastAsia="zh-CN"/>
        </w:rPr>
        <w:t>付款时间预定为2026年8月。</w:t>
      </w:r>
    </w:p>
    <w:p w14:paraId="6E769DBD">
      <w:pPr>
        <w:spacing w:line="360" w:lineRule="auto"/>
        <w:ind w:firstLine="480" w:firstLineChars="200"/>
        <w:contextualSpacing/>
        <w:rPr>
          <w:sz w:val="24"/>
        </w:rPr>
      </w:pPr>
      <w:r>
        <w:rPr>
          <w:rFonts w:hint="eastAsia"/>
          <w:bCs/>
          <w:sz w:val="24"/>
        </w:rPr>
        <w:t>互联网接入服务费按照国家授权的资费部门规定的资费标准每年</w:t>
      </w:r>
      <w:r>
        <w:rPr>
          <w:rFonts w:hint="eastAsia"/>
          <w:bCs/>
          <w:sz w:val="24"/>
          <w:u w:val="single"/>
        </w:rPr>
        <w:t>一次性支付</w:t>
      </w:r>
      <w:r>
        <w:rPr>
          <w:rFonts w:hint="eastAsia"/>
          <w:bCs/>
          <w:sz w:val="24"/>
          <w:lang w:eastAsia="zh-CN"/>
        </w:rPr>
        <w:t>，中标人</w:t>
      </w:r>
      <w:r>
        <w:rPr>
          <w:rFonts w:hint="eastAsia" w:ascii="Times New Roman" w:hAnsi="Times New Roman" w:eastAsia="宋体" w:cs="Times New Roman"/>
          <w:bCs/>
          <w:sz w:val="24"/>
          <w:lang w:val="en-US" w:eastAsia="zh-CN"/>
        </w:rPr>
        <w:t>根据约定付款的时间提前至少1</w:t>
      </w:r>
      <w:r>
        <w:rPr>
          <w:rFonts w:hint="eastAsia" w:cs="Times New Roman"/>
          <w:bCs/>
          <w:sz w:val="24"/>
          <w:lang w:val="en-US" w:eastAsia="zh-CN"/>
        </w:rPr>
        <w:t>0</w:t>
      </w:r>
      <w:r>
        <w:rPr>
          <w:rFonts w:hint="eastAsia" w:ascii="Times New Roman" w:hAnsi="Times New Roman" w:eastAsia="宋体" w:cs="Times New Roman"/>
          <w:bCs/>
          <w:sz w:val="24"/>
          <w:lang w:val="en-US" w:eastAsia="zh-CN"/>
        </w:rPr>
        <w:t>个工作日主动提交费用的支付申请和正规发票等，由北京市农林科学院审核无误后付款。</w:t>
      </w:r>
    </w:p>
    <w:p w14:paraId="18604EF5">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0" w:firstLineChars="0"/>
        <w:contextualSpacing/>
        <w:textAlignment w:val="auto"/>
        <w:rPr>
          <w:rFonts w:hint="eastAsia"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售后服务及培训要求</w:t>
      </w:r>
    </w:p>
    <w:p w14:paraId="0589E171">
      <w:pPr>
        <w:keepNext w:val="0"/>
        <w:keepLines w:val="0"/>
        <w:pageBreakBefore w:val="0"/>
        <w:widowControl w:val="0"/>
        <w:kinsoku/>
        <w:wordWrap/>
        <w:overflowPunct/>
        <w:topLinePunct w:val="0"/>
        <w:autoSpaceDE/>
        <w:autoSpaceDN/>
        <w:bidi w:val="0"/>
        <w:adjustRightInd/>
        <w:snapToGrid/>
        <w:spacing w:line="360" w:lineRule="auto"/>
        <w:ind w:firstLine="482"/>
        <w:contextualSpacing/>
        <w:textAlignment w:val="auto"/>
        <w:rPr>
          <w:rFonts w:hint="eastAsia" w:ascii="Times New Roman" w:hAnsi="Times New Roman" w:eastAsia="宋体" w:cs="Times New Roman"/>
          <w:b w:val="0"/>
          <w:bCs/>
          <w:sz w:val="24"/>
        </w:rPr>
      </w:pPr>
      <w:r>
        <w:rPr>
          <w:rFonts w:hint="eastAsia" w:ascii="Times New Roman" w:hAnsi="Times New Roman" w:eastAsia="宋体" w:cs="Times New Roman"/>
          <w:b w:val="0"/>
          <w:bCs/>
          <w:sz w:val="24"/>
        </w:rPr>
        <w:t>保证采购人网络的7X24不间断、高可靠的服务。</w:t>
      </w:r>
    </w:p>
    <w:p w14:paraId="67D8D74F">
      <w:pPr>
        <w:keepNext w:val="0"/>
        <w:keepLines w:val="0"/>
        <w:pageBreakBefore w:val="0"/>
        <w:widowControl w:val="0"/>
        <w:kinsoku/>
        <w:wordWrap/>
        <w:overflowPunct/>
        <w:topLinePunct w:val="0"/>
        <w:autoSpaceDE/>
        <w:autoSpaceDN/>
        <w:bidi w:val="0"/>
        <w:adjustRightInd/>
        <w:snapToGrid/>
        <w:spacing w:line="360" w:lineRule="auto"/>
        <w:ind w:firstLine="482"/>
        <w:contextualSpacing/>
        <w:textAlignment w:val="auto"/>
        <w:rPr>
          <w:rFonts w:hint="eastAsia" w:ascii="Times New Roman" w:hAnsi="Times New Roman" w:eastAsia="宋体" w:cs="Times New Roman"/>
          <w:b w:val="0"/>
          <w:bCs/>
          <w:sz w:val="24"/>
        </w:rPr>
      </w:pPr>
      <w:r>
        <w:rPr>
          <w:rFonts w:hint="eastAsia" w:ascii="Times New Roman" w:hAnsi="Times New Roman" w:eastAsia="宋体" w:cs="Times New Roman"/>
          <w:b w:val="0"/>
          <w:bCs/>
          <w:sz w:val="24"/>
        </w:rPr>
        <w:t>服务期内，投标人承诺提供采购人办公地点整体迁移、采购人办公地点不变机房位置根据工作需要改变位置等线路迁移服务。</w:t>
      </w:r>
    </w:p>
    <w:p w14:paraId="52588D9A">
      <w:pPr>
        <w:keepNext w:val="0"/>
        <w:keepLines w:val="0"/>
        <w:pageBreakBefore w:val="0"/>
        <w:widowControl w:val="0"/>
        <w:kinsoku/>
        <w:wordWrap/>
        <w:overflowPunct/>
        <w:topLinePunct w:val="0"/>
        <w:autoSpaceDE/>
        <w:autoSpaceDN/>
        <w:bidi w:val="0"/>
        <w:adjustRightInd/>
        <w:snapToGrid/>
        <w:spacing w:line="360" w:lineRule="auto"/>
        <w:ind w:firstLine="482"/>
        <w:contextualSpacing/>
        <w:textAlignment w:val="auto"/>
        <w:rPr>
          <w:rFonts w:hint="eastAsia" w:ascii="Times New Roman" w:hAnsi="Times New Roman" w:eastAsia="宋体" w:cs="Times New Roman"/>
          <w:b w:val="0"/>
          <w:bCs/>
          <w:sz w:val="24"/>
        </w:rPr>
      </w:pPr>
      <w:r>
        <w:rPr>
          <w:rFonts w:hint="eastAsia" w:ascii="Times New Roman" w:hAnsi="Times New Roman" w:eastAsia="宋体" w:cs="Times New Roman"/>
          <w:b w:val="0"/>
          <w:bCs/>
          <w:sz w:val="24"/>
        </w:rPr>
        <w:t>投标人承诺对采购人网络的故障申告响应时间小于10分钟，如需现场服务，应在30分钟内到达现场，并及时向采购人相关部门通告故障处理进展情况。故障恢复时间一般小于2小时。</w:t>
      </w:r>
    </w:p>
    <w:p w14:paraId="47E2AF92">
      <w:pPr>
        <w:keepNext w:val="0"/>
        <w:keepLines w:val="0"/>
        <w:pageBreakBefore w:val="0"/>
        <w:widowControl w:val="0"/>
        <w:kinsoku/>
        <w:wordWrap/>
        <w:overflowPunct/>
        <w:topLinePunct w:val="0"/>
        <w:autoSpaceDE/>
        <w:autoSpaceDN/>
        <w:bidi w:val="0"/>
        <w:adjustRightInd/>
        <w:snapToGrid/>
        <w:spacing w:line="360" w:lineRule="auto"/>
        <w:ind w:firstLine="482"/>
        <w:contextualSpacing/>
        <w:textAlignment w:val="auto"/>
        <w:rPr>
          <w:rFonts w:hint="default" w:ascii="Times New Roman" w:hAnsi="Times New Roman" w:eastAsia="宋体" w:cs="Times New Roman"/>
          <w:b w:val="0"/>
          <w:bCs/>
          <w:sz w:val="24"/>
          <w:lang w:val="en-US" w:eastAsia="zh-CN"/>
        </w:rPr>
      </w:pPr>
      <w:r>
        <w:rPr>
          <w:rFonts w:hint="eastAsia" w:ascii="Times New Roman" w:hAnsi="Times New Roman" w:eastAsia="宋体" w:cs="Times New Roman"/>
          <w:b w:val="0"/>
          <w:bCs/>
          <w:sz w:val="24"/>
        </w:rPr>
        <w:t>投标人应定期(两个月一次)到采购人地点开展有关网络运维、网络安全等知识培训。</w:t>
      </w:r>
    </w:p>
    <w:p w14:paraId="585F0DF4">
      <w:pPr>
        <w:pStyle w:val="100"/>
        <w:numPr>
          <w:ilvl w:val="0"/>
          <w:numId w:val="16"/>
        </w:numPr>
        <w:spacing w:line="360" w:lineRule="auto"/>
        <w:ind w:firstLineChars="0"/>
        <w:contextualSpacing/>
        <w:rPr>
          <w:rFonts w:hint="eastAsia" w:ascii="Times New Roman" w:hAnsi="Times New Roman" w:eastAsia="宋体" w:cs="Times New Roman"/>
          <w:b/>
          <w:sz w:val="24"/>
          <w:szCs w:val="24"/>
          <w:lang w:val="en-US" w:eastAsia="zh-CN"/>
        </w:rPr>
      </w:pPr>
      <w:r>
        <w:rPr>
          <w:rFonts w:hint="eastAsia" w:ascii="Times New Roman" w:hAnsi="Times New Roman" w:eastAsia="宋体" w:cs="Times New Roman"/>
          <w:b/>
          <w:sz w:val="24"/>
          <w:szCs w:val="24"/>
          <w:lang w:val="en-US" w:eastAsia="zh-CN"/>
        </w:rPr>
        <w:t>技术要求</w:t>
      </w:r>
    </w:p>
    <w:p w14:paraId="7795DBA9">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0" w:leftChars="0" w:firstLine="0" w:firstLineChars="0"/>
        <w:contextualSpacing/>
        <w:textAlignment w:val="auto"/>
        <w:rPr>
          <w:rFonts w:hint="eastAsia" w:ascii="Times New Roman" w:hAnsi="Times New Roman" w:eastAsia="宋体" w:cs="Times New Roman"/>
          <w:bCs/>
          <w:sz w:val="24"/>
          <w:szCs w:val="24"/>
          <w:lang w:val="en-US" w:eastAsia="zh-CN"/>
        </w:rPr>
      </w:pPr>
      <w:r>
        <w:rPr>
          <w:rFonts w:hint="eastAsia" w:ascii="Times New Roman" w:hAnsi="Times New Roman" w:eastAsia="宋体" w:cs="Times New Roman"/>
          <w:bCs/>
          <w:sz w:val="24"/>
          <w:szCs w:val="24"/>
          <w:lang w:val="en-US" w:eastAsia="zh-CN"/>
        </w:rPr>
        <w:t>技术参数要求</w:t>
      </w:r>
    </w:p>
    <w:p w14:paraId="746F1DA1">
      <w:pPr>
        <w:keepNext w:val="0"/>
        <w:keepLines w:val="0"/>
        <w:pageBreakBefore w:val="0"/>
        <w:numPr>
          <w:ilvl w:val="0"/>
          <w:numId w:val="0"/>
        </w:numPr>
        <w:wordWrap/>
        <w:overflowPunct/>
        <w:topLinePunct w:val="0"/>
        <w:bidi w:val="0"/>
        <w:adjustRightInd/>
        <w:spacing w:line="360" w:lineRule="auto"/>
        <w:ind w:left="480" w:firstLine="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rPr>
        <w:t>线路要求</w:t>
      </w:r>
    </w:p>
    <w:p w14:paraId="28AC7EBB">
      <w:pPr>
        <w:keepNext w:val="0"/>
        <w:keepLines w:val="0"/>
        <w:pageBreakBefore w:val="0"/>
        <w:widowControl/>
        <w:numPr>
          <w:ilvl w:val="1"/>
          <w:numId w:val="20"/>
        </w:numPr>
        <w:kinsoku w:val="0"/>
        <w:wordWrap/>
        <w:overflowPunct/>
        <w:topLinePunct w:val="0"/>
        <w:autoSpaceDE w:val="0"/>
        <w:autoSpaceDN w:val="0"/>
        <w:bidi w:val="0"/>
        <w:adjustRightInd/>
        <w:snapToGrid w:val="0"/>
        <w:spacing w:line="360" w:lineRule="auto"/>
        <w:ind w:left="0" w:firstLine="492" w:firstLineChars="200"/>
        <w:textAlignment w:val="auto"/>
        <w:rPr>
          <w:rFonts w:hint="eastAsia" w:ascii="宋体" w:hAnsi="宋体" w:cs="宋体"/>
          <w:snapToGrid w:val="0"/>
          <w:color w:val="auto"/>
          <w:spacing w:val="3"/>
          <w:sz w:val="24"/>
          <w:szCs w:val="24"/>
          <w:highlight w:val="none"/>
        </w:rPr>
      </w:pPr>
      <w:r>
        <w:rPr>
          <w:rFonts w:hint="eastAsia" w:ascii="宋体" w:hAnsi="宋体" w:cs="宋体"/>
          <w:snapToGrid w:val="0"/>
          <w:color w:val="auto"/>
          <w:spacing w:val="3"/>
          <w:sz w:val="24"/>
          <w:szCs w:val="24"/>
          <w:highlight w:val="none"/>
        </w:rPr>
        <w:t>线路类型为以太网，有独立的互联网国际出口线路。</w:t>
      </w:r>
    </w:p>
    <w:p w14:paraId="786CB23F">
      <w:pPr>
        <w:keepNext w:val="0"/>
        <w:keepLines w:val="0"/>
        <w:pageBreakBefore w:val="0"/>
        <w:widowControl/>
        <w:numPr>
          <w:ilvl w:val="1"/>
          <w:numId w:val="20"/>
        </w:numPr>
        <w:kinsoku w:val="0"/>
        <w:wordWrap/>
        <w:overflowPunct/>
        <w:topLinePunct w:val="0"/>
        <w:autoSpaceDE w:val="0"/>
        <w:autoSpaceDN w:val="0"/>
        <w:bidi w:val="0"/>
        <w:adjustRightInd/>
        <w:snapToGrid w:val="0"/>
        <w:spacing w:line="360" w:lineRule="auto"/>
        <w:ind w:left="0" w:firstLine="492" w:firstLineChars="200"/>
        <w:textAlignment w:val="auto"/>
        <w:rPr>
          <w:rFonts w:hint="eastAsia" w:ascii="宋体" w:hAnsi="宋体" w:cs="宋体"/>
          <w:snapToGrid w:val="0"/>
          <w:color w:val="auto"/>
          <w:spacing w:val="3"/>
          <w:sz w:val="24"/>
          <w:szCs w:val="24"/>
          <w:highlight w:val="none"/>
        </w:rPr>
      </w:pPr>
      <w:r>
        <w:rPr>
          <w:rFonts w:hint="eastAsia" w:ascii="宋体" w:hAnsi="宋体" w:cs="宋体"/>
          <w:snapToGrid w:val="0"/>
          <w:color w:val="auto"/>
          <w:spacing w:val="3"/>
          <w:sz w:val="24"/>
          <w:szCs w:val="24"/>
          <w:highlight w:val="none"/>
        </w:rPr>
        <w:t>运营商需要具备DDOS防御能力。</w:t>
      </w:r>
    </w:p>
    <w:p w14:paraId="03B733C9">
      <w:pPr>
        <w:keepNext w:val="0"/>
        <w:keepLines w:val="0"/>
        <w:pageBreakBefore w:val="0"/>
        <w:widowControl/>
        <w:numPr>
          <w:ilvl w:val="1"/>
          <w:numId w:val="20"/>
        </w:numPr>
        <w:kinsoku w:val="0"/>
        <w:wordWrap/>
        <w:overflowPunct/>
        <w:topLinePunct w:val="0"/>
        <w:autoSpaceDE w:val="0"/>
        <w:autoSpaceDN w:val="0"/>
        <w:bidi w:val="0"/>
        <w:adjustRightInd/>
        <w:snapToGrid w:val="0"/>
        <w:spacing w:line="360" w:lineRule="auto"/>
        <w:ind w:left="0" w:firstLine="492" w:firstLineChars="200"/>
        <w:textAlignment w:val="auto"/>
        <w:rPr>
          <w:rFonts w:hint="eastAsia" w:ascii="宋体" w:hAnsi="宋体" w:cs="宋体"/>
          <w:snapToGrid w:val="0"/>
          <w:color w:val="auto"/>
          <w:spacing w:val="3"/>
          <w:sz w:val="24"/>
          <w:szCs w:val="24"/>
          <w:highlight w:val="none"/>
        </w:rPr>
      </w:pPr>
      <w:r>
        <w:rPr>
          <w:rFonts w:hint="eastAsia" w:ascii="宋体" w:hAnsi="宋体" w:cs="宋体"/>
          <w:snapToGrid w:val="0"/>
          <w:color w:val="auto"/>
          <w:spacing w:val="3"/>
          <w:sz w:val="24"/>
          <w:szCs w:val="24"/>
          <w:highlight w:val="none"/>
        </w:rPr>
        <w:t>所提供互联网线路全程独享，上下行带宽保持一致。</w:t>
      </w:r>
    </w:p>
    <w:p w14:paraId="4EF10706">
      <w:pPr>
        <w:keepNext w:val="0"/>
        <w:keepLines w:val="0"/>
        <w:pageBreakBefore w:val="0"/>
        <w:widowControl/>
        <w:numPr>
          <w:ilvl w:val="1"/>
          <w:numId w:val="20"/>
        </w:numPr>
        <w:kinsoku w:val="0"/>
        <w:wordWrap/>
        <w:overflowPunct/>
        <w:topLinePunct w:val="0"/>
        <w:autoSpaceDE w:val="0"/>
        <w:autoSpaceDN w:val="0"/>
        <w:bidi w:val="0"/>
        <w:adjustRightInd/>
        <w:snapToGrid w:val="0"/>
        <w:spacing w:line="360" w:lineRule="auto"/>
        <w:ind w:left="0" w:firstLine="480" w:firstLineChars="200"/>
        <w:textAlignment w:val="auto"/>
        <w:rPr>
          <w:rFonts w:hint="eastAsia" w:ascii="宋体" w:hAnsi="宋体" w:cs="宋体"/>
          <w:snapToGrid w:val="0"/>
          <w:color w:val="auto"/>
          <w:spacing w:val="3"/>
          <w:sz w:val="24"/>
          <w:szCs w:val="24"/>
          <w:highlight w:val="none"/>
        </w:rPr>
      </w:pPr>
      <w:r>
        <w:rPr>
          <w:rFonts w:hint="eastAsia" w:ascii="宋体" w:hAnsi="宋体" w:cs="宋体"/>
          <w:color w:val="auto"/>
          <w:sz w:val="24"/>
          <w:szCs w:val="24"/>
          <w:highlight w:val="none"/>
        </w:rPr>
        <w:t>网络故障率≤1%，网络年平均无故障时间达到8572小时。</w:t>
      </w:r>
    </w:p>
    <w:p w14:paraId="10A0A686">
      <w:pPr>
        <w:keepNext w:val="0"/>
        <w:keepLines w:val="0"/>
        <w:pageBreakBefore w:val="0"/>
        <w:widowControl/>
        <w:numPr>
          <w:ilvl w:val="1"/>
          <w:numId w:val="20"/>
        </w:numPr>
        <w:kinsoku w:val="0"/>
        <w:wordWrap/>
        <w:overflowPunct/>
        <w:topLinePunct w:val="0"/>
        <w:autoSpaceDE w:val="0"/>
        <w:autoSpaceDN w:val="0"/>
        <w:bidi w:val="0"/>
        <w:adjustRightInd/>
        <w:snapToGrid w:val="0"/>
        <w:spacing w:line="360" w:lineRule="auto"/>
        <w:ind w:left="0" w:firstLine="492" w:firstLineChars="200"/>
        <w:textAlignment w:val="auto"/>
        <w:rPr>
          <w:rFonts w:hint="eastAsia" w:ascii="宋体" w:hAnsi="宋体" w:cs="宋体"/>
          <w:snapToGrid w:val="0"/>
          <w:color w:val="auto"/>
          <w:spacing w:val="3"/>
          <w:sz w:val="24"/>
          <w:szCs w:val="24"/>
          <w:highlight w:val="none"/>
        </w:rPr>
      </w:pPr>
      <w:r>
        <w:rPr>
          <w:rFonts w:hint="eastAsia" w:ascii="宋体" w:hAnsi="宋体" w:cs="宋体"/>
          <w:snapToGrid w:val="0"/>
          <w:color w:val="auto"/>
          <w:spacing w:val="3"/>
          <w:sz w:val="24"/>
          <w:szCs w:val="24"/>
          <w:highlight w:val="none"/>
        </w:rPr>
        <w:t>物理线路采用光缆物理接入；</w:t>
      </w:r>
    </w:p>
    <w:p w14:paraId="468B6195">
      <w:pPr>
        <w:keepNext w:val="0"/>
        <w:keepLines w:val="0"/>
        <w:pageBreakBefore w:val="0"/>
        <w:widowControl/>
        <w:numPr>
          <w:ilvl w:val="1"/>
          <w:numId w:val="20"/>
        </w:numPr>
        <w:kinsoku w:val="0"/>
        <w:wordWrap/>
        <w:overflowPunct/>
        <w:topLinePunct w:val="0"/>
        <w:autoSpaceDE w:val="0"/>
        <w:autoSpaceDN w:val="0"/>
        <w:bidi w:val="0"/>
        <w:adjustRightInd/>
        <w:snapToGrid w:val="0"/>
        <w:spacing w:line="360" w:lineRule="auto"/>
        <w:ind w:left="0" w:firstLine="492" w:firstLineChars="200"/>
        <w:textAlignment w:val="auto"/>
        <w:rPr>
          <w:rFonts w:hint="eastAsia" w:ascii="宋体" w:hAnsi="宋体" w:cs="宋体"/>
          <w:snapToGrid w:val="0"/>
          <w:color w:val="auto"/>
          <w:spacing w:val="3"/>
          <w:sz w:val="24"/>
          <w:szCs w:val="24"/>
          <w:highlight w:val="none"/>
        </w:rPr>
      </w:pPr>
      <w:r>
        <w:rPr>
          <w:rFonts w:hint="eastAsia" w:ascii="宋体" w:hAnsi="宋体" w:cs="宋体"/>
          <w:snapToGrid w:val="0"/>
          <w:color w:val="auto"/>
          <w:spacing w:val="3"/>
          <w:sz w:val="24"/>
          <w:szCs w:val="24"/>
          <w:highlight w:val="none"/>
        </w:rPr>
        <w:t>端到端电路误码率≤1.0*10-9；</w:t>
      </w:r>
    </w:p>
    <w:p w14:paraId="033079DB">
      <w:pPr>
        <w:keepNext w:val="0"/>
        <w:keepLines w:val="0"/>
        <w:pageBreakBefore w:val="0"/>
        <w:widowControl/>
        <w:numPr>
          <w:ilvl w:val="1"/>
          <w:numId w:val="20"/>
        </w:numPr>
        <w:kinsoku w:val="0"/>
        <w:wordWrap/>
        <w:overflowPunct/>
        <w:topLinePunct w:val="0"/>
        <w:autoSpaceDE w:val="0"/>
        <w:autoSpaceDN w:val="0"/>
        <w:bidi w:val="0"/>
        <w:adjustRightInd/>
        <w:snapToGrid w:val="0"/>
        <w:spacing w:line="360" w:lineRule="auto"/>
        <w:ind w:left="0" w:firstLine="492" w:firstLineChars="200"/>
        <w:textAlignment w:val="auto"/>
        <w:rPr>
          <w:rFonts w:hint="eastAsia" w:ascii="宋体" w:hAnsi="宋体" w:cs="宋体"/>
          <w:snapToGrid w:val="0"/>
          <w:color w:val="auto"/>
          <w:spacing w:val="3"/>
          <w:sz w:val="24"/>
          <w:szCs w:val="24"/>
          <w:highlight w:val="none"/>
        </w:rPr>
      </w:pPr>
      <w:r>
        <w:rPr>
          <w:rFonts w:hint="eastAsia" w:ascii="宋体" w:hAnsi="宋体" w:cs="宋体"/>
          <w:snapToGrid w:val="0"/>
          <w:color w:val="auto"/>
          <w:spacing w:val="3"/>
          <w:sz w:val="24"/>
          <w:szCs w:val="24"/>
          <w:highlight w:val="none"/>
        </w:rPr>
        <w:t>投标人必须提供采购人从光传输设备至采购人路由设备所需的光纤跳线及与采购人设备线缆相匹配的转换接头等必要的配件。</w:t>
      </w:r>
    </w:p>
    <w:p w14:paraId="0C87A400">
      <w:pPr>
        <w:keepNext w:val="0"/>
        <w:keepLines w:val="0"/>
        <w:pageBreakBefore w:val="0"/>
        <w:numPr>
          <w:ilvl w:val="0"/>
          <w:numId w:val="0"/>
        </w:numPr>
        <w:wordWrap/>
        <w:overflowPunct/>
        <w:topLinePunct w:val="0"/>
        <w:bidi w:val="0"/>
        <w:adjustRightInd/>
        <w:spacing w:line="360" w:lineRule="auto"/>
        <w:ind w:left="0"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带宽要求</w:t>
      </w:r>
    </w:p>
    <w:p w14:paraId="309C052B">
      <w:pPr>
        <w:keepNext w:val="0"/>
        <w:keepLines w:val="0"/>
        <w:pageBreakBefore w:val="0"/>
        <w:widowControl/>
        <w:numPr>
          <w:ilvl w:val="1"/>
          <w:numId w:val="21"/>
        </w:numPr>
        <w:kinsoku w:val="0"/>
        <w:wordWrap/>
        <w:overflowPunct/>
        <w:topLinePunct w:val="0"/>
        <w:autoSpaceDE w:val="0"/>
        <w:autoSpaceDN w:val="0"/>
        <w:bidi w:val="0"/>
        <w:adjustRightInd/>
        <w:snapToGrid w:val="0"/>
        <w:spacing w:line="360" w:lineRule="auto"/>
        <w:ind w:left="0" w:firstLine="492" w:firstLineChars="200"/>
        <w:textAlignment w:val="auto"/>
        <w:rPr>
          <w:rFonts w:hint="eastAsia" w:ascii="宋体" w:hAnsi="宋体" w:cs="宋体"/>
          <w:snapToGrid w:val="0"/>
          <w:color w:val="auto"/>
          <w:spacing w:val="3"/>
          <w:sz w:val="24"/>
          <w:szCs w:val="24"/>
          <w:highlight w:val="none"/>
        </w:rPr>
      </w:pPr>
      <w:r>
        <w:rPr>
          <w:rFonts w:hint="eastAsia" w:ascii="宋体" w:hAnsi="宋体" w:cs="宋体"/>
          <w:snapToGrid w:val="0"/>
          <w:color w:val="auto"/>
          <w:spacing w:val="3"/>
          <w:sz w:val="24"/>
          <w:szCs w:val="24"/>
          <w:highlight w:val="none"/>
        </w:rPr>
        <w:t>互联网接入线路总带宽为</w:t>
      </w:r>
      <w:r>
        <w:rPr>
          <w:rFonts w:hint="eastAsia" w:ascii="宋体" w:hAnsi="宋体" w:cs="宋体"/>
          <w:snapToGrid w:val="0"/>
          <w:color w:val="auto"/>
          <w:spacing w:val="3"/>
          <w:sz w:val="24"/>
          <w:szCs w:val="24"/>
          <w:highlight w:val="none"/>
          <w:lang w:val="en-US" w:eastAsia="zh-CN"/>
        </w:rPr>
        <w:t>4</w:t>
      </w:r>
      <w:r>
        <w:rPr>
          <w:rFonts w:hint="eastAsia" w:ascii="宋体" w:hAnsi="宋体" w:cs="宋体"/>
          <w:snapToGrid w:val="0"/>
          <w:color w:val="auto"/>
          <w:spacing w:val="3"/>
          <w:sz w:val="24"/>
          <w:szCs w:val="24"/>
          <w:highlight w:val="none"/>
        </w:rPr>
        <w:t>00M，同时提供业务使用互联网IPv4地址不少于</w:t>
      </w:r>
      <w:r>
        <w:rPr>
          <w:rFonts w:hint="default" w:ascii="宋体" w:hAnsi="宋体" w:cs="宋体"/>
          <w:snapToGrid w:val="0"/>
          <w:color w:val="auto"/>
          <w:spacing w:val="3"/>
          <w:sz w:val="24"/>
          <w:szCs w:val="24"/>
          <w:highlight w:val="none"/>
          <w:lang w:val="en-US"/>
        </w:rPr>
        <w:t>16</w:t>
      </w:r>
      <w:r>
        <w:rPr>
          <w:rFonts w:hint="eastAsia" w:ascii="宋体" w:hAnsi="宋体" w:cs="宋体"/>
          <w:snapToGrid w:val="0"/>
          <w:color w:val="auto"/>
          <w:spacing w:val="3"/>
          <w:sz w:val="24"/>
          <w:szCs w:val="24"/>
          <w:highlight w:val="none"/>
        </w:rPr>
        <w:t>个。</w:t>
      </w:r>
    </w:p>
    <w:p w14:paraId="50885B8D">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0" w:leftChars="0" w:firstLine="0" w:firstLineChars="0"/>
        <w:contextualSpacing/>
        <w:textAlignment w:val="auto"/>
        <w:rPr>
          <w:rFonts w:hint="eastAsia" w:ascii="Times New Roman" w:hAnsi="Times New Roman" w:eastAsia="宋体" w:cs="Times New Roman"/>
          <w:bCs/>
          <w:sz w:val="24"/>
          <w:szCs w:val="24"/>
          <w:lang w:val="en-US" w:eastAsia="zh-CN"/>
        </w:rPr>
      </w:pPr>
      <w:r>
        <w:rPr>
          <w:rFonts w:hint="eastAsia" w:ascii="Times New Roman" w:hAnsi="Times New Roman" w:eastAsia="宋体" w:cs="Times New Roman"/>
          <w:bCs/>
          <w:sz w:val="24"/>
          <w:szCs w:val="24"/>
          <w:lang w:val="en-US" w:eastAsia="zh-CN"/>
        </w:rPr>
        <w:t>服务内容及要求</w:t>
      </w:r>
    </w:p>
    <w:p w14:paraId="49A6ECD1">
      <w:pPr>
        <w:keepNext w:val="0"/>
        <w:keepLines w:val="0"/>
        <w:pageBreakBefore w:val="0"/>
        <w:numPr>
          <w:ilvl w:val="0"/>
          <w:numId w:val="0"/>
        </w:numPr>
        <w:wordWrap/>
        <w:overflowPunct/>
        <w:topLinePunct w:val="0"/>
        <w:bidi w:val="0"/>
        <w:adjustRightInd/>
        <w:spacing w:line="360" w:lineRule="auto"/>
        <w:ind w:left="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2.1服务要求</w:t>
      </w:r>
    </w:p>
    <w:p w14:paraId="5FCA347D">
      <w:pPr>
        <w:keepNext w:val="0"/>
        <w:keepLines w:val="0"/>
        <w:pageBreakBefore w:val="0"/>
        <w:widowControl/>
        <w:numPr>
          <w:ilvl w:val="1"/>
          <w:numId w:val="22"/>
        </w:numPr>
        <w:kinsoku w:val="0"/>
        <w:wordWrap/>
        <w:overflowPunct/>
        <w:topLinePunct w:val="0"/>
        <w:autoSpaceDE w:val="0"/>
        <w:autoSpaceDN w:val="0"/>
        <w:bidi w:val="0"/>
        <w:adjustRightInd/>
        <w:snapToGrid w:val="0"/>
        <w:spacing w:line="360" w:lineRule="auto"/>
        <w:ind w:left="0" w:firstLine="492" w:firstLineChars="200"/>
        <w:textAlignment w:val="auto"/>
        <w:rPr>
          <w:rFonts w:hint="eastAsia" w:ascii="宋体" w:hAnsi="宋体" w:cs="宋体"/>
          <w:snapToGrid w:val="0"/>
          <w:color w:val="auto"/>
          <w:spacing w:val="3"/>
          <w:sz w:val="24"/>
          <w:szCs w:val="24"/>
          <w:highlight w:val="none"/>
        </w:rPr>
      </w:pPr>
      <w:r>
        <w:rPr>
          <w:rFonts w:hint="eastAsia" w:ascii="宋体" w:hAnsi="宋体" w:cs="宋体"/>
          <w:snapToGrid w:val="0"/>
          <w:color w:val="auto"/>
          <w:spacing w:val="3"/>
          <w:sz w:val="24"/>
          <w:szCs w:val="24"/>
          <w:highlight w:val="none"/>
        </w:rPr>
        <w:t>投标人在具备丰富IPv4地址的同时，根据国家推进IPv6的战略需要，适时为采购人提供相应的IPv6地址。</w:t>
      </w:r>
    </w:p>
    <w:p w14:paraId="7DE5882A">
      <w:pPr>
        <w:keepNext w:val="0"/>
        <w:keepLines w:val="0"/>
        <w:pageBreakBefore w:val="0"/>
        <w:widowControl/>
        <w:numPr>
          <w:ilvl w:val="1"/>
          <w:numId w:val="22"/>
        </w:numPr>
        <w:kinsoku w:val="0"/>
        <w:wordWrap/>
        <w:overflowPunct/>
        <w:topLinePunct w:val="0"/>
        <w:autoSpaceDE w:val="0"/>
        <w:autoSpaceDN w:val="0"/>
        <w:bidi w:val="0"/>
        <w:adjustRightInd/>
        <w:snapToGrid w:val="0"/>
        <w:spacing w:line="360" w:lineRule="auto"/>
        <w:ind w:left="0" w:firstLine="492" w:firstLineChars="200"/>
        <w:textAlignment w:val="auto"/>
        <w:rPr>
          <w:rFonts w:hint="eastAsia" w:ascii="宋体" w:hAnsi="宋体" w:cs="宋体"/>
          <w:snapToGrid w:val="0"/>
          <w:color w:val="auto"/>
          <w:spacing w:val="3"/>
          <w:sz w:val="24"/>
          <w:szCs w:val="24"/>
          <w:highlight w:val="none"/>
        </w:rPr>
      </w:pPr>
      <w:r>
        <w:rPr>
          <w:rFonts w:hint="eastAsia" w:ascii="宋体" w:hAnsi="宋体" w:cs="宋体"/>
          <w:snapToGrid w:val="0"/>
          <w:color w:val="auto"/>
          <w:spacing w:val="3"/>
          <w:sz w:val="24"/>
          <w:szCs w:val="24"/>
          <w:highlight w:val="none"/>
        </w:rPr>
        <w:t>服务期内，投标人提供线路迁移服务，迁移服务包含：</w:t>
      </w:r>
    </w:p>
    <w:p w14:paraId="30A05E2E">
      <w:pPr>
        <w:keepNext w:val="0"/>
        <w:keepLines w:val="0"/>
        <w:pageBreakBefore w:val="0"/>
        <w:widowControl/>
        <w:kinsoku w:val="0"/>
        <w:wordWrap/>
        <w:overflowPunct/>
        <w:topLinePunct w:val="0"/>
        <w:autoSpaceDE w:val="0"/>
        <w:autoSpaceDN w:val="0"/>
        <w:bidi w:val="0"/>
        <w:adjustRightInd/>
        <w:snapToGrid w:val="0"/>
        <w:spacing w:line="360" w:lineRule="auto"/>
        <w:ind w:firstLine="492" w:firstLineChars="200"/>
        <w:textAlignment w:val="auto"/>
        <w:rPr>
          <w:rFonts w:hint="eastAsia" w:ascii="宋体" w:hAnsi="宋体" w:cs="宋体"/>
          <w:snapToGrid w:val="0"/>
          <w:color w:val="auto"/>
          <w:spacing w:val="3"/>
          <w:sz w:val="24"/>
          <w:szCs w:val="24"/>
          <w:highlight w:val="none"/>
        </w:rPr>
      </w:pPr>
      <w:r>
        <w:rPr>
          <w:rFonts w:hint="eastAsia" w:ascii="宋体" w:hAnsi="宋体" w:cs="宋体"/>
          <w:snapToGrid w:val="0"/>
          <w:color w:val="auto"/>
          <w:spacing w:val="3"/>
          <w:sz w:val="24"/>
          <w:szCs w:val="24"/>
          <w:highlight w:val="none"/>
        </w:rPr>
        <w:t>A.采购人办公地点整体迁移。要求线路提供商先开通新办公地点的线路，采购人迁移工作完毕后，再拆除原办公地点线路。新老线路在迁移期间不再额外收取任何费用。新旧光传输设备型号、容量不变。</w:t>
      </w:r>
    </w:p>
    <w:p w14:paraId="4E6F490D">
      <w:pPr>
        <w:keepNext w:val="0"/>
        <w:keepLines w:val="0"/>
        <w:pageBreakBefore w:val="0"/>
        <w:widowControl/>
        <w:kinsoku w:val="0"/>
        <w:wordWrap/>
        <w:overflowPunct/>
        <w:topLinePunct w:val="0"/>
        <w:autoSpaceDE w:val="0"/>
        <w:autoSpaceDN w:val="0"/>
        <w:bidi w:val="0"/>
        <w:adjustRightInd/>
        <w:snapToGrid w:val="0"/>
        <w:spacing w:line="360" w:lineRule="auto"/>
        <w:ind w:firstLine="492" w:firstLineChars="200"/>
        <w:textAlignment w:val="auto"/>
        <w:rPr>
          <w:rFonts w:hint="eastAsia" w:ascii="宋体" w:hAnsi="宋体" w:cs="宋体"/>
          <w:snapToGrid w:val="0"/>
          <w:color w:val="auto"/>
          <w:spacing w:val="3"/>
          <w:sz w:val="24"/>
          <w:szCs w:val="24"/>
          <w:highlight w:val="none"/>
        </w:rPr>
      </w:pPr>
      <w:r>
        <w:rPr>
          <w:rFonts w:hint="eastAsia" w:ascii="宋体" w:hAnsi="宋体" w:cs="宋体"/>
          <w:snapToGrid w:val="0"/>
          <w:color w:val="auto"/>
          <w:spacing w:val="3"/>
          <w:sz w:val="24"/>
          <w:szCs w:val="24"/>
          <w:highlight w:val="none"/>
        </w:rPr>
        <w:t>B.采购人办公地点不变，机房位置根据工作需要改变位置。要求线路提供商根据采购人需求，提供接入光缆或光传输设备的移位服务。迁移前应制定详细的线路迁移方案，迁移中线路中断时间应在采购人的要求范围内，迁移后保证线路的可用性，确保系统如期正常运行。</w:t>
      </w:r>
    </w:p>
    <w:p w14:paraId="069A8AAB">
      <w:pPr>
        <w:keepNext w:val="0"/>
        <w:keepLines w:val="0"/>
        <w:pageBreakBefore w:val="0"/>
        <w:widowControl/>
        <w:numPr>
          <w:ilvl w:val="1"/>
          <w:numId w:val="22"/>
        </w:numPr>
        <w:kinsoku w:val="0"/>
        <w:wordWrap/>
        <w:overflowPunct/>
        <w:topLinePunct w:val="0"/>
        <w:autoSpaceDE w:val="0"/>
        <w:autoSpaceDN w:val="0"/>
        <w:bidi w:val="0"/>
        <w:adjustRightInd/>
        <w:snapToGrid w:val="0"/>
        <w:spacing w:line="360" w:lineRule="auto"/>
        <w:ind w:left="0" w:firstLine="492" w:firstLineChars="200"/>
        <w:textAlignment w:val="auto"/>
        <w:rPr>
          <w:rFonts w:hint="eastAsia" w:ascii="宋体" w:hAnsi="宋体" w:cs="宋体"/>
          <w:snapToGrid w:val="0"/>
          <w:color w:val="auto"/>
          <w:spacing w:val="3"/>
          <w:sz w:val="24"/>
          <w:szCs w:val="24"/>
          <w:highlight w:val="none"/>
        </w:rPr>
      </w:pPr>
      <w:r>
        <w:rPr>
          <w:rFonts w:hint="eastAsia" w:ascii="宋体" w:hAnsi="宋体" w:cs="宋体"/>
          <w:snapToGrid w:val="0"/>
          <w:color w:val="auto"/>
          <w:spacing w:val="3"/>
          <w:sz w:val="24"/>
          <w:szCs w:val="24"/>
          <w:highlight w:val="none"/>
        </w:rPr>
        <w:t>投标人对采购人提供与国际接轨的端到端全过程(即售前、售中、售后)一站式服务；享受24小时×365天的质量保证。</w:t>
      </w:r>
    </w:p>
    <w:p w14:paraId="298C1EA9">
      <w:pPr>
        <w:keepNext w:val="0"/>
        <w:keepLines w:val="0"/>
        <w:pageBreakBefore w:val="0"/>
        <w:widowControl/>
        <w:numPr>
          <w:ilvl w:val="1"/>
          <w:numId w:val="22"/>
        </w:numPr>
        <w:kinsoku w:val="0"/>
        <w:wordWrap/>
        <w:overflowPunct/>
        <w:topLinePunct w:val="0"/>
        <w:autoSpaceDE w:val="0"/>
        <w:autoSpaceDN w:val="0"/>
        <w:bidi w:val="0"/>
        <w:adjustRightInd/>
        <w:snapToGrid w:val="0"/>
        <w:spacing w:line="360" w:lineRule="auto"/>
        <w:ind w:left="0" w:firstLine="492" w:firstLineChars="200"/>
        <w:textAlignment w:val="auto"/>
        <w:rPr>
          <w:rFonts w:hint="eastAsia" w:ascii="宋体" w:hAnsi="宋体" w:cs="宋体"/>
          <w:snapToGrid w:val="0"/>
          <w:color w:val="auto"/>
          <w:spacing w:val="3"/>
          <w:sz w:val="24"/>
          <w:szCs w:val="24"/>
          <w:highlight w:val="none"/>
        </w:rPr>
      </w:pPr>
      <w:r>
        <w:rPr>
          <w:rFonts w:hint="eastAsia" w:ascii="宋体" w:hAnsi="宋体" w:cs="宋体"/>
          <w:snapToGrid w:val="0"/>
          <w:color w:val="auto"/>
          <w:spacing w:val="3"/>
          <w:sz w:val="24"/>
          <w:szCs w:val="24"/>
          <w:highlight w:val="none"/>
        </w:rPr>
        <w:t>投标人应提供 7×24 小时电话技术支持和故障申报服务。</w:t>
      </w:r>
    </w:p>
    <w:p w14:paraId="7E175C91">
      <w:pPr>
        <w:keepNext w:val="0"/>
        <w:keepLines w:val="0"/>
        <w:pageBreakBefore w:val="0"/>
        <w:widowControl/>
        <w:numPr>
          <w:ilvl w:val="1"/>
          <w:numId w:val="22"/>
        </w:numPr>
        <w:kinsoku w:val="0"/>
        <w:wordWrap/>
        <w:overflowPunct/>
        <w:topLinePunct w:val="0"/>
        <w:autoSpaceDE w:val="0"/>
        <w:autoSpaceDN w:val="0"/>
        <w:bidi w:val="0"/>
        <w:adjustRightInd/>
        <w:snapToGrid w:val="0"/>
        <w:spacing w:line="360" w:lineRule="auto"/>
        <w:ind w:left="0" w:firstLine="492" w:firstLineChars="200"/>
        <w:textAlignment w:val="auto"/>
        <w:rPr>
          <w:rFonts w:hint="eastAsia" w:ascii="宋体" w:hAnsi="宋体" w:cs="宋体"/>
          <w:snapToGrid w:val="0"/>
          <w:color w:val="auto"/>
          <w:spacing w:val="3"/>
          <w:sz w:val="24"/>
          <w:szCs w:val="24"/>
          <w:highlight w:val="none"/>
        </w:rPr>
      </w:pPr>
      <w:r>
        <w:rPr>
          <w:rFonts w:hint="eastAsia" w:ascii="宋体" w:hAnsi="宋体" w:cs="宋体"/>
          <w:snapToGrid w:val="0"/>
          <w:color w:val="auto"/>
          <w:spacing w:val="3"/>
          <w:sz w:val="24"/>
          <w:szCs w:val="24"/>
          <w:highlight w:val="none"/>
        </w:rPr>
        <w:t xml:space="preserve">针对采购人在使用租用线路的过程中发现的任何问题，投标人应建立“首问负责制”，负责故障的全程处理。 </w:t>
      </w:r>
    </w:p>
    <w:p w14:paraId="1D60FEC3">
      <w:pPr>
        <w:keepNext w:val="0"/>
        <w:keepLines w:val="0"/>
        <w:pageBreakBefore w:val="0"/>
        <w:widowControl/>
        <w:numPr>
          <w:ilvl w:val="1"/>
          <w:numId w:val="22"/>
        </w:numPr>
        <w:kinsoku w:val="0"/>
        <w:wordWrap/>
        <w:overflowPunct/>
        <w:topLinePunct w:val="0"/>
        <w:autoSpaceDE w:val="0"/>
        <w:autoSpaceDN w:val="0"/>
        <w:bidi w:val="0"/>
        <w:adjustRightInd/>
        <w:snapToGrid w:val="0"/>
        <w:spacing w:line="360" w:lineRule="auto"/>
        <w:ind w:left="0" w:firstLine="492" w:firstLineChars="200"/>
        <w:textAlignment w:val="auto"/>
        <w:rPr>
          <w:rFonts w:hint="eastAsia" w:ascii="宋体" w:hAnsi="宋体" w:cs="宋体"/>
          <w:snapToGrid w:val="0"/>
          <w:color w:val="auto"/>
          <w:spacing w:val="3"/>
          <w:sz w:val="24"/>
          <w:szCs w:val="24"/>
          <w:highlight w:val="none"/>
        </w:rPr>
      </w:pPr>
      <w:r>
        <w:rPr>
          <w:rFonts w:hint="eastAsia" w:ascii="宋体" w:hAnsi="宋体" w:cs="宋体"/>
          <w:snapToGrid w:val="0"/>
          <w:color w:val="auto"/>
          <w:spacing w:val="3"/>
          <w:sz w:val="24"/>
          <w:szCs w:val="24"/>
          <w:highlight w:val="none"/>
        </w:rPr>
        <w:t>要求投标人提供的线路服务期限为1年。</w:t>
      </w:r>
    </w:p>
    <w:p w14:paraId="43472EAC">
      <w:pPr>
        <w:keepNext w:val="0"/>
        <w:keepLines w:val="0"/>
        <w:pageBreakBefore w:val="0"/>
        <w:widowControl/>
        <w:numPr>
          <w:ilvl w:val="1"/>
          <w:numId w:val="22"/>
        </w:numPr>
        <w:kinsoku w:val="0"/>
        <w:wordWrap/>
        <w:overflowPunct/>
        <w:topLinePunct w:val="0"/>
        <w:autoSpaceDE w:val="0"/>
        <w:autoSpaceDN w:val="0"/>
        <w:bidi w:val="0"/>
        <w:adjustRightInd/>
        <w:snapToGrid w:val="0"/>
        <w:spacing w:line="360" w:lineRule="auto"/>
        <w:ind w:left="0" w:firstLine="492" w:firstLineChars="200"/>
        <w:textAlignment w:val="auto"/>
        <w:rPr>
          <w:rFonts w:hint="eastAsia" w:ascii="宋体" w:hAnsi="宋体" w:cs="宋体"/>
          <w:snapToGrid w:val="0"/>
          <w:color w:val="auto"/>
          <w:spacing w:val="3"/>
          <w:sz w:val="24"/>
          <w:szCs w:val="24"/>
          <w:highlight w:val="none"/>
        </w:rPr>
      </w:pPr>
      <w:r>
        <w:rPr>
          <w:rFonts w:hint="eastAsia" w:ascii="宋体" w:hAnsi="宋体" w:cs="宋体"/>
          <w:snapToGrid w:val="0"/>
          <w:color w:val="auto"/>
          <w:spacing w:val="3"/>
          <w:sz w:val="24"/>
          <w:szCs w:val="24"/>
          <w:highlight w:val="none"/>
        </w:rPr>
        <w:t>接入带宽可随时升级，在接到采购人书面通知1周内快速升级带宽。</w:t>
      </w:r>
    </w:p>
    <w:p w14:paraId="16F67B8F">
      <w:pPr>
        <w:keepNext w:val="0"/>
        <w:keepLines w:val="0"/>
        <w:pageBreakBefore w:val="0"/>
        <w:widowControl/>
        <w:numPr>
          <w:ilvl w:val="1"/>
          <w:numId w:val="22"/>
        </w:numPr>
        <w:kinsoku w:val="0"/>
        <w:wordWrap/>
        <w:overflowPunct/>
        <w:topLinePunct w:val="0"/>
        <w:autoSpaceDE w:val="0"/>
        <w:autoSpaceDN w:val="0"/>
        <w:bidi w:val="0"/>
        <w:adjustRightInd/>
        <w:snapToGrid w:val="0"/>
        <w:spacing w:line="360" w:lineRule="auto"/>
        <w:ind w:left="0" w:firstLine="492" w:firstLineChars="200"/>
        <w:textAlignment w:val="auto"/>
        <w:rPr>
          <w:rFonts w:hint="eastAsia" w:ascii="宋体" w:hAnsi="宋体" w:cs="宋体"/>
          <w:snapToGrid w:val="0"/>
          <w:color w:val="auto"/>
          <w:spacing w:val="3"/>
          <w:sz w:val="24"/>
          <w:szCs w:val="24"/>
          <w:highlight w:val="none"/>
        </w:rPr>
      </w:pPr>
      <w:r>
        <w:rPr>
          <w:rFonts w:hint="eastAsia" w:ascii="宋体" w:hAnsi="宋体" w:cs="宋体"/>
          <w:snapToGrid w:val="0"/>
          <w:color w:val="auto"/>
          <w:spacing w:val="3"/>
          <w:sz w:val="24"/>
          <w:szCs w:val="24"/>
          <w:highlight w:val="none"/>
        </w:rPr>
        <w:t>对于由于外部原因或者采购人原因引起的业务割接，应至少提前3个工作日通知采购人，并制订详细割接方案备案；割接时间应事先征得采购人书面同意，并应尽量做到不停或少停电路。</w:t>
      </w:r>
    </w:p>
    <w:p w14:paraId="654C4504">
      <w:pPr>
        <w:keepNext w:val="0"/>
        <w:keepLines w:val="0"/>
        <w:pageBreakBefore w:val="0"/>
        <w:widowControl/>
        <w:numPr>
          <w:ilvl w:val="1"/>
          <w:numId w:val="22"/>
        </w:numPr>
        <w:kinsoku w:val="0"/>
        <w:wordWrap/>
        <w:overflowPunct/>
        <w:topLinePunct w:val="0"/>
        <w:autoSpaceDE w:val="0"/>
        <w:autoSpaceDN w:val="0"/>
        <w:bidi w:val="0"/>
        <w:adjustRightInd/>
        <w:snapToGrid w:val="0"/>
        <w:spacing w:line="360" w:lineRule="auto"/>
        <w:ind w:left="0" w:firstLine="492" w:firstLineChars="200"/>
        <w:textAlignment w:val="auto"/>
        <w:rPr>
          <w:rFonts w:hint="eastAsia" w:ascii="宋体" w:hAnsi="宋体" w:cs="宋体"/>
          <w:snapToGrid w:val="0"/>
          <w:color w:val="auto"/>
          <w:spacing w:val="3"/>
          <w:sz w:val="24"/>
          <w:szCs w:val="24"/>
          <w:highlight w:val="none"/>
        </w:rPr>
      </w:pPr>
      <w:r>
        <w:rPr>
          <w:rFonts w:hint="eastAsia" w:ascii="宋体" w:hAnsi="宋体" w:cs="宋体"/>
          <w:snapToGrid w:val="0"/>
          <w:color w:val="auto"/>
          <w:spacing w:val="3"/>
          <w:sz w:val="24"/>
          <w:szCs w:val="24"/>
          <w:highlight w:val="none"/>
        </w:rPr>
        <w:t>应建立采购人维护资料：对于采购人电路、设备进行特殊标记，以保证相关维护，资料的准确性，建立详细、完备的线路资料档案和网络运行档案。</w:t>
      </w:r>
    </w:p>
    <w:p w14:paraId="4AF5F737">
      <w:pPr>
        <w:keepNext w:val="0"/>
        <w:keepLines w:val="0"/>
        <w:pageBreakBefore w:val="0"/>
        <w:widowControl/>
        <w:numPr>
          <w:ilvl w:val="1"/>
          <w:numId w:val="22"/>
        </w:numPr>
        <w:kinsoku w:val="0"/>
        <w:wordWrap/>
        <w:overflowPunct/>
        <w:topLinePunct w:val="0"/>
        <w:autoSpaceDE w:val="0"/>
        <w:autoSpaceDN w:val="0"/>
        <w:bidi w:val="0"/>
        <w:adjustRightInd/>
        <w:snapToGrid w:val="0"/>
        <w:spacing w:line="360" w:lineRule="auto"/>
        <w:ind w:left="0" w:firstLine="480" w:firstLineChars="200"/>
        <w:textAlignment w:val="auto"/>
        <w:rPr>
          <w:rFonts w:hint="eastAsia" w:ascii="宋体" w:hAnsi="宋体" w:cs="宋体"/>
          <w:snapToGrid w:val="0"/>
          <w:color w:val="auto"/>
          <w:spacing w:val="3"/>
          <w:sz w:val="24"/>
          <w:szCs w:val="24"/>
          <w:highlight w:val="none"/>
        </w:rPr>
      </w:pPr>
      <w:r>
        <w:rPr>
          <w:rFonts w:hint="eastAsia" w:ascii="宋体" w:hAnsi="宋体" w:cs="宋体"/>
          <w:color w:val="auto"/>
          <w:sz w:val="24"/>
          <w:szCs w:val="24"/>
          <w:highlight w:val="none"/>
        </w:rPr>
        <w:t>重点保障重大活动期间及国庆、春节等国家法定节假日期间的业务连续性，提供7X24小时全天候技术支持响应。</w:t>
      </w:r>
    </w:p>
    <w:p w14:paraId="74DA0FB4">
      <w:pPr>
        <w:keepNext w:val="0"/>
        <w:keepLines w:val="0"/>
        <w:pageBreakBefore w:val="0"/>
        <w:widowControl/>
        <w:numPr>
          <w:ilvl w:val="1"/>
          <w:numId w:val="22"/>
        </w:numPr>
        <w:kinsoku w:val="0"/>
        <w:wordWrap/>
        <w:overflowPunct/>
        <w:topLinePunct w:val="0"/>
        <w:autoSpaceDE w:val="0"/>
        <w:autoSpaceDN w:val="0"/>
        <w:bidi w:val="0"/>
        <w:adjustRightInd/>
        <w:snapToGrid w:val="0"/>
        <w:spacing w:line="360" w:lineRule="auto"/>
        <w:ind w:left="0" w:firstLine="492" w:firstLineChars="200"/>
        <w:textAlignment w:val="auto"/>
        <w:rPr>
          <w:rFonts w:hint="eastAsia" w:ascii="宋体" w:hAnsi="宋体" w:cs="宋体"/>
          <w:snapToGrid w:val="0"/>
          <w:color w:val="auto"/>
          <w:spacing w:val="3"/>
          <w:sz w:val="24"/>
          <w:szCs w:val="24"/>
          <w:highlight w:val="none"/>
        </w:rPr>
      </w:pPr>
      <w:r>
        <w:rPr>
          <w:rFonts w:hint="eastAsia" w:ascii="宋体" w:hAnsi="宋体" w:cs="宋体"/>
          <w:snapToGrid w:val="0"/>
          <w:color w:val="auto"/>
          <w:spacing w:val="3"/>
          <w:sz w:val="24"/>
          <w:szCs w:val="24"/>
          <w:highlight w:val="none"/>
        </w:rPr>
        <w:t>投标人要加强沟通的及时性、服务的响应性。做好重大事件应急保障，包括但不限于评审答辩、重要会议部署等，在此期间保障网络顺畅，宽带升级30%，</w:t>
      </w:r>
      <w:r>
        <w:rPr>
          <w:rFonts w:hint="eastAsia" w:ascii="宋体" w:hAnsi="宋体" w:cs="宋体"/>
          <w:color w:val="auto"/>
          <w:sz w:val="24"/>
          <w:szCs w:val="24"/>
          <w:highlight w:val="none"/>
        </w:rPr>
        <w:t>提供7X24小时全天候技术支持响应。</w:t>
      </w:r>
    </w:p>
    <w:p w14:paraId="7FC5AF84">
      <w:pPr>
        <w:keepNext w:val="0"/>
        <w:keepLines w:val="0"/>
        <w:pageBreakBefore w:val="0"/>
        <w:widowControl/>
        <w:numPr>
          <w:ilvl w:val="1"/>
          <w:numId w:val="22"/>
        </w:numPr>
        <w:kinsoku w:val="0"/>
        <w:wordWrap/>
        <w:overflowPunct/>
        <w:topLinePunct w:val="0"/>
        <w:autoSpaceDE w:val="0"/>
        <w:autoSpaceDN w:val="0"/>
        <w:bidi w:val="0"/>
        <w:adjustRightInd/>
        <w:snapToGrid w:val="0"/>
        <w:spacing w:line="360" w:lineRule="auto"/>
        <w:ind w:left="0" w:firstLine="492" w:firstLineChars="200"/>
        <w:textAlignment w:val="auto"/>
        <w:rPr>
          <w:rFonts w:hint="eastAsia" w:ascii="宋体" w:hAnsi="宋体" w:cs="宋体"/>
          <w:snapToGrid w:val="0"/>
          <w:color w:val="auto"/>
          <w:spacing w:val="3"/>
          <w:sz w:val="24"/>
          <w:szCs w:val="24"/>
          <w:highlight w:val="none"/>
        </w:rPr>
      </w:pPr>
      <w:r>
        <w:rPr>
          <w:rFonts w:hint="eastAsia" w:ascii="宋体" w:hAnsi="宋体" w:cs="宋体"/>
          <w:snapToGrid w:val="0"/>
          <w:color w:val="auto"/>
          <w:spacing w:val="3"/>
          <w:sz w:val="24"/>
          <w:szCs w:val="24"/>
          <w:highlight w:val="none"/>
        </w:rPr>
        <w:t>应定期(两个月一次)到采购人进行设备巡检，了解采购人需求，分析采购人网络运行情况，提出改进建议和优化措施。</w:t>
      </w:r>
    </w:p>
    <w:p w14:paraId="3A0AACAE">
      <w:pPr>
        <w:keepNext w:val="0"/>
        <w:keepLines w:val="0"/>
        <w:pageBreakBefore w:val="0"/>
        <w:widowControl/>
        <w:numPr>
          <w:ilvl w:val="1"/>
          <w:numId w:val="22"/>
        </w:numPr>
        <w:kinsoku w:val="0"/>
        <w:wordWrap/>
        <w:overflowPunct/>
        <w:topLinePunct w:val="0"/>
        <w:autoSpaceDE w:val="0"/>
        <w:autoSpaceDN w:val="0"/>
        <w:bidi w:val="0"/>
        <w:adjustRightInd/>
        <w:snapToGrid w:val="0"/>
        <w:spacing w:line="360" w:lineRule="auto"/>
        <w:ind w:left="0" w:firstLine="492" w:firstLineChars="200"/>
        <w:textAlignment w:val="auto"/>
        <w:rPr>
          <w:rFonts w:hint="eastAsia" w:ascii="宋体" w:hAnsi="宋体" w:cs="宋体"/>
          <w:snapToGrid w:val="0"/>
          <w:color w:val="auto"/>
          <w:spacing w:val="3"/>
          <w:sz w:val="24"/>
          <w:szCs w:val="24"/>
          <w:highlight w:val="none"/>
        </w:rPr>
      </w:pPr>
      <w:r>
        <w:rPr>
          <w:rFonts w:hint="eastAsia" w:ascii="宋体" w:hAnsi="宋体" w:cs="宋体"/>
          <w:snapToGrid w:val="0"/>
          <w:color w:val="auto"/>
          <w:spacing w:val="3"/>
          <w:sz w:val="24"/>
          <w:szCs w:val="24"/>
          <w:highlight w:val="none"/>
        </w:rPr>
        <w:t>投标人在合同服务期内，需对采购人因实际业务产生的突发带宽需求予以保障。</w:t>
      </w:r>
    </w:p>
    <w:p w14:paraId="654C603E">
      <w:pPr>
        <w:keepNext w:val="0"/>
        <w:keepLines w:val="0"/>
        <w:pageBreakBefore w:val="0"/>
        <w:numPr>
          <w:ilvl w:val="0"/>
          <w:numId w:val="0"/>
        </w:numPr>
        <w:wordWrap/>
        <w:overflowPunct/>
        <w:topLinePunct w:val="0"/>
        <w:bidi w:val="0"/>
        <w:adjustRightInd/>
        <w:spacing w:line="360" w:lineRule="auto"/>
        <w:ind w:left="0"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2.2</w:t>
      </w:r>
      <w:r>
        <w:rPr>
          <w:rFonts w:hint="eastAsia" w:ascii="宋体" w:hAnsi="宋体" w:cs="宋体"/>
          <w:color w:val="auto"/>
          <w:sz w:val="24"/>
          <w:szCs w:val="24"/>
          <w:highlight w:val="none"/>
        </w:rPr>
        <w:t>故障响应服务</w:t>
      </w:r>
    </w:p>
    <w:p w14:paraId="7645212B">
      <w:pPr>
        <w:keepNext w:val="0"/>
        <w:keepLines w:val="0"/>
        <w:pageBreakBefore w:val="0"/>
        <w:widowControl/>
        <w:numPr>
          <w:ilvl w:val="1"/>
          <w:numId w:val="23"/>
        </w:numPr>
        <w:kinsoku w:val="0"/>
        <w:wordWrap/>
        <w:overflowPunct/>
        <w:topLinePunct w:val="0"/>
        <w:autoSpaceDE w:val="0"/>
        <w:autoSpaceDN w:val="0"/>
        <w:bidi w:val="0"/>
        <w:adjustRightInd/>
        <w:snapToGrid w:val="0"/>
        <w:spacing w:line="360" w:lineRule="auto"/>
        <w:ind w:left="0" w:firstLine="492" w:firstLineChars="200"/>
        <w:textAlignment w:val="auto"/>
        <w:rPr>
          <w:rFonts w:hint="eastAsia" w:ascii="宋体" w:hAnsi="宋体" w:cs="宋体"/>
          <w:snapToGrid w:val="0"/>
          <w:color w:val="auto"/>
          <w:spacing w:val="3"/>
          <w:sz w:val="24"/>
          <w:szCs w:val="24"/>
          <w:highlight w:val="none"/>
        </w:rPr>
      </w:pPr>
      <w:r>
        <w:rPr>
          <w:rFonts w:hint="eastAsia" w:ascii="宋体" w:hAnsi="宋体" w:cs="宋体"/>
          <w:snapToGrid w:val="0"/>
          <w:color w:val="auto"/>
          <w:spacing w:val="3"/>
          <w:sz w:val="24"/>
          <w:szCs w:val="24"/>
          <w:highlight w:val="none"/>
        </w:rPr>
        <w:t>投标人应配合采购人进行网络传输故障的诊断和排除。</w:t>
      </w:r>
    </w:p>
    <w:p w14:paraId="76659531">
      <w:pPr>
        <w:keepNext w:val="0"/>
        <w:keepLines w:val="0"/>
        <w:pageBreakBefore w:val="0"/>
        <w:widowControl/>
        <w:numPr>
          <w:ilvl w:val="1"/>
          <w:numId w:val="23"/>
        </w:numPr>
        <w:kinsoku w:val="0"/>
        <w:wordWrap/>
        <w:overflowPunct/>
        <w:topLinePunct w:val="0"/>
        <w:autoSpaceDE w:val="0"/>
        <w:autoSpaceDN w:val="0"/>
        <w:bidi w:val="0"/>
        <w:adjustRightInd/>
        <w:snapToGrid w:val="0"/>
        <w:spacing w:line="360" w:lineRule="auto"/>
        <w:ind w:left="0" w:firstLine="492" w:firstLineChars="200"/>
        <w:textAlignment w:val="auto"/>
        <w:rPr>
          <w:rFonts w:hint="eastAsia" w:ascii="宋体" w:hAnsi="宋体" w:cs="宋体"/>
          <w:snapToGrid w:val="0"/>
          <w:color w:val="auto"/>
          <w:spacing w:val="3"/>
          <w:sz w:val="24"/>
          <w:szCs w:val="24"/>
          <w:highlight w:val="none"/>
        </w:rPr>
      </w:pPr>
      <w:r>
        <w:rPr>
          <w:rFonts w:hint="eastAsia" w:ascii="宋体" w:hAnsi="宋体" w:cs="宋体"/>
          <w:snapToGrid w:val="0"/>
          <w:color w:val="auto"/>
          <w:spacing w:val="3"/>
          <w:sz w:val="24"/>
          <w:szCs w:val="24"/>
          <w:highlight w:val="none"/>
        </w:rPr>
        <w:t>投标人承诺对采购人的故障申告响应时间小于10分钟，</w:t>
      </w:r>
      <w:r>
        <w:rPr>
          <w:rFonts w:hint="eastAsia" w:ascii="宋体" w:hAnsi="宋体" w:cs="宋体"/>
          <w:color w:val="auto"/>
          <w:sz w:val="24"/>
          <w:szCs w:val="24"/>
          <w:highlight w:val="none"/>
        </w:rPr>
        <w:t>如需现场服务，应在30分钟内到达现场，并及时向中心相关部门通告故障处理进展情况。</w:t>
      </w:r>
      <w:r>
        <w:rPr>
          <w:rFonts w:hint="eastAsia" w:ascii="宋体" w:hAnsi="宋体" w:cs="宋体"/>
          <w:snapToGrid w:val="0"/>
          <w:color w:val="auto"/>
          <w:spacing w:val="3"/>
          <w:sz w:val="24"/>
          <w:szCs w:val="24"/>
          <w:highlight w:val="none"/>
        </w:rPr>
        <w:t>故障恢复时间一般小于2小时，个别特殊情况(如光缆受损)最长不超过24小时。</w:t>
      </w:r>
    </w:p>
    <w:p w14:paraId="1BA82B73">
      <w:pPr>
        <w:keepNext w:val="0"/>
        <w:keepLines w:val="0"/>
        <w:pageBreakBefore w:val="0"/>
        <w:widowControl/>
        <w:numPr>
          <w:ilvl w:val="1"/>
          <w:numId w:val="23"/>
        </w:numPr>
        <w:kinsoku w:val="0"/>
        <w:wordWrap/>
        <w:overflowPunct/>
        <w:topLinePunct w:val="0"/>
        <w:autoSpaceDE w:val="0"/>
        <w:autoSpaceDN w:val="0"/>
        <w:bidi w:val="0"/>
        <w:adjustRightInd/>
        <w:snapToGrid w:val="0"/>
        <w:spacing w:line="360" w:lineRule="auto"/>
        <w:ind w:left="0" w:firstLine="492" w:firstLineChars="200"/>
        <w:textAlignment w:val="auto"/>
        <w:rPr>
          <w:rFonts w:hint="eastAsia" w:ascii="宋体" w:hAnsi="宋体" w:cs="宋体"/>
          <w:snapToGrid w:val="0"/>
          <w:color w:val="auto"/>
          <w:spacing w:val="3"/>
          <w:sz w:val="24"/>
          <w:szCs w:val="24"/>
          <w:highlight w:val="none"/>
        </w:rPr>
      </w:pPr>
      <w:r>
        <w:rPr>
          <w:rFonts w:hint="eastAsia" w:ascii="宋体" w:hAnsi="宋体" w:cs="宋体"/>
          <w:snapToGrid w:val="0"/>
          <w:color w:val="auto"/>
          <w:spacing w:val="3"/>
          <w:sz w:val="24"/>
          <w:szCs w:val="24"/>
          <w:highlight w:val="none"/>
        </w:rPr>
        <w:t>电路故障处理过程中，投标人每30分钟反馈故障进度。在三个工作日内向采购人提交书面故障报告。</w:t>
      </w:r>
    </w:p>
    <w:p w14:paraId="2638B0D3">
      <w:pPr>
        <w:keepNext w:val="0"/>
        <w:keepLines w:val="0"/>
        <w:pageBreakBefore w:val="0"/>
        <w:numPr>
          <w:ilvl w:val="0"/>
          <w:numId w:val="0"/>
        </w:numPr>
        <w:wordWrap/>
        <w:overflowPunct/>
        <w:topLinePunct w:val="0"/>
        <w:bidi w:val="0"/>
        <w:adjustRightInd/>
        <w:spacing w:line="360" w:lineRule="auto"/>
        <w:ind w:left="0"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2.3</w:t>
      </w:r>
      <w:r>
        <w:rPr>
          <w:rFonts w:hint="eastAsia" w:ascii="宋体" w:hAnsi="宋体" w:cs="宋体"/>
          <w:color w:val="auto"/>
          <w:sz w:val="24"/>
          <w:szCs w:val="24"/>
          <w:highlight w:val="none"/>
        </w:rPr>
        <w:t>日常电路运维服务</w:t>
      </w:r>
    </w:p>
    <w:p w14:paraId="6B54ACF0">
      <w:pPr>
        <w:keepNext w:val="0"/>
        <w:keepLines w:val="0"/>
        <w:pageBreakBefore w:val="0"/>
        <w:widowControl/>
        <w:numPr>
          <w:ilvl w:val="1"/>
          <w:numId w:val="24"/>
        </w:numPr>
        <w:kinsoku w:val="0"/>
        <w:wordWrap/>
        <w:overflowPunct/>
        <w:topLinePunct w:val="0"/>
        <w:autoSpaceDE w:val="0"/>
        <w:autoSpaceDN w:val="0"/>
        <w:bidi w:val="0"/>
        <w:adjustRightInd/>
        <w:snapToGrid w:val="0"/>
        <w:spacing w:line="360" w:lineRule="auto"/>
        <w:ind w:left="0" w:firstLine="492" w:firstLineChars="200"/>
        <w:textAlignment w:val="auto"/>
        <w:rPr>
          <w:rFonts w:hint="eastAsia" w:ascii="宋体" w:hAnsi="宋体" w:cs="宋体"/>
          <w:snapToGrid w:val="0"/>
          <w:color w:val="auto"/>
          <w:spacing w:val="3"/>
          <w:sz w:val="24"/>
          <w:szCs w:val="24"/>
          <w:highlight w:val="none"/>
        </w:rPr>
      </w:pPr>
      <w:r>
        <w:rPr>
          <w:rFonts w:hint="eastAsia" w:ascii="宋体" w:hAnsi="宋体" w:cs="宋体"/>
          <w:snapToGrid w:val="0"/>
          <w:color w:val="auto"/>
          <w:spacing w:val="3"/>
          <w:sz w:val="24"/>
          <w:szCs w:val="24"/>
          <w:highlight w:val="none"/>
        </w:rPr>
        <w:t>投标人按原信息产业部颁布的《电信服务标准》的电路质量要求，保证采购人租用线路的畅通。</w:t>
      </w:r>
    </w:p>
    <w:p w14:paraId="6974FE74">
      <w:pPr>
        <w:keepNext w:val="0"/>
        <w:keepLines w:val="0"/>
        <w:pageBreakBefore w:val="0"/>
        <w:widowControl/>
        <w:numPr>
          <w:ilvl w:val="1"/>
          <w:numId w:val="24"/>
        </w:numPr>
        <w:kinsoku w:val="0"/>
        <w:wordWrap/>
        <w:overflowPunct/>
        <w:topLinePunct w:val="0"/>
        <w:autoSpaceDE w:val="0"/>
        <w:autoSpaceDN w:val="0"/>
        <w:bidi w:val="0"/>
        <w:adjustRightInd/>
        <w:snapToGrid w:val="0"/>
        <w:spacing w:line="360" w:lineRule="auto"/>
        <w:ind w:left="0" w:firstLine="492" w:firstLineChars="200"/>
        <w:textAlignment w:val="auto"/>
        <w:rPr>
          <w:rFonts w:hint="eastAsia" w:ascii="宋体" w:hAnsi="宋体" w:cs="宋体"/>
          <w:snapToGrid w:val="0"/>
          <w:color w:val="auto"/>
          <w:spacing w:val="3"/>
          <w:sz w:val="24"/>
          <w:szCs w:val="24"/>
          <w:highlight w:val="none"/>
        </w:rPr>
      </w:pPr>
      <w:r>
        <w:rPr>
          <w:rFonts w:hint="eastAsia" w:ascii="宋体" w:hAnsi="宋体" w:cs="宋体"/>
          <w:snapToGrid w:val="0"/>
          <w:color w:val="auto"/>
          <w:spacing w:val="3"/>
          <w:sz w:val="24"/>
          <w:szCs w:val="24"/>
          <w:highlight w:val="none"/>
        </w:rPr>
        <w:t>若合同执行期间出台新的法律法规和服务标准，需与采购人协商修改服务协议或按照新的法律法规和服务标准执行。</w:t>
      </w:r>
    </w:p>
    <w:p w14:paraId="0B89BDB3">
      <w:pPr>
        <w:keepNext w:val="0"/>
        <w:keepLines w:val="0"/>
        <w:pageBreakBefore w:val="0"/>
        <w:widowControl/>
        <w:numPr>
          <w:ilvl w:val="1"/>
          <w:numId w:val="24"/>
        </w:numPr>
        <w:kinsoku w:val="0"/>
        <w:wordWrap/>
        <w:overflowPunct/>
        <w:topLinePunct w:val="0"/>
        <w:autoSpaceDE w:val="0"/>
        <w:autoSpaceDN w:val="0"/>
        <w:bidi w:val="0"/>
        <w:adjustRightInd/>
        <w:snapToGrid w:val="0"/>
        <w:spacing w:line="360" w:lineRule="auto"/>
        <w:ind w:left="0" w:firstLine="492" w:firstLineChars="200"/>
        <w:textAlignment w:val="auto"/>
        <w:rPr>
          <w:rFonts w:hint="eastAsia" w:ascii="宋体" w:hAnsi="宋体" w:cs="宋体"/>
          <w:snapToGrid w:val="0"/>
          <w:color w:val="auto"/>
          <w:spacing w:val="3"/>
          <w:sz w:val="24"/>
          <w:szCs w:val="24"/>
          <w:highlight w:val="none"/>
        </w:rPr>
      </w:pPr>
      <w:r>
        <w:rPr>
          <w:rFonts w:hint="eastAsia" w:ascii="宋体" w:hAnsi="宋体" w:cs="宋体"/>
          <w:snapToGrid w:val="0"/>
          <w:color w:val="auto"/>
          <w:spacing w:val="3"/>
          <w:sz w:val="24"/>
          <w:szCs w:val="24"/>
          <w:highlight w:val="none"/>
        </w:rPr>
        <w:t>投标人应对采购人电路通信质量提供长、不间断的监测，一旦发现问题应及时解决并告知采购人。</w:t>
      </w:r>
    </w:p>
    <w:p w14:paraId="4DD51BBA">
      <w:pPr>
        <w:keepNext w:val="0"/>
        <w:keepLines w:val="0"/>
        <w:pageBreakBefore w:val="0"/>
        <w:widowControl/>
        <w:numPr>
          <w:ilvl w:val="1"/>
          <w:numId w:val="24"/>
        </w:numPr>
        <w:kinsoku w:val="0"/>
        <w:wordWrap/>
        <w:overflowPunct/>
        <w:topLinePunct w:val="0"/>
        <w:autoSpaceDE w:val="0"/>
        <w:autoSpaceDN w:val="0"/>
        <w:bidi w:val="0"/>
        <w:adjustRightInd/>
        <w:snapToGrid w:val="0"/>
        <w:spacing w:line="360" w:lineRule="auto"/>
        <w:ind w:left="0" w:firstLine="492" w:firstLineChars="200"/>
        <w:textAlignment w:val="auto"/>
        <w:rPr>
          <w:rFonts w:hint="eastAsia" w:ascii="宋体" w:hAnsi="宋体" w:cs="宋体"/>
          <w:snapToGrid w:val="0"/>
          <w:color w:val="auto"/>
          <w:spacing w:val="3"/>
          <w:sz w:val="24"/>
          <w:szCs w:val="24"/>
          <w:highlight w:val="none"/>
        </w:rPr>
      </w:pPr>
      <w:r>
        <w:rPr>
          <w:rFonts w:hint="eastAsia" w:ascii="宋体" w:hAnsi="宋体" w:cs="宋体"/>
          <w:snapToGrid w:val="0"/>
          <w:color w:val="auto"/>
          <w:spacing w:val="3"/>
          <w:sz w:val="24"/>
          <w:szCs w:val="24"/>
          <w:highlight w:val="none"/>
        </w:rPr>
        <w:t>投标人如需中断采购人线路，应提前48小时通知采购人，经协商同意后实施，并不能影响采购人的正常业务。</w:t>
      </w:r>
    </w:p>
    <w:p w14:paraId="355AF3F8">
      <w:pPr>
        <w:keepNext w:val="0"/>
        <w:keepLines w:val="0"/>
        <w:pageBreakBefore w:val="0"/>
        <w:numPr>
          <w:ilvl w:val="0"/>
          <w:numId w:val="0"/>
        </w:numPr>
        <w:wordWrap/>
        <w:overflowPunct/>
        <w:topLinePunct w:val="0"/>
        <w:bidi w:val="0"/>
        <w:adjustRightInd/>
        <w:spacing w:line="360" w:lineRule="auto"/>
        <w:ind w:left="0"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2.4</w:t>
      </w:r>
      <w:r>
        <w:rPr>
          <w:rFonts w:hint="eastAsia" w:ascii="宋体" w:hAnsi="宋体" w:cs="宋体"/>
          <w:color w:val="auto"/>
          <w:sz w:val="24"/>
          <w:szCs w:val="24"/>
          <w:highlight w:val="none"/>
        </w:rPr>
        <w:t>其他服务保证</w:t>
      </w:r>
    </w:p>
    <w:p w14:paraId="78FC8879">
      <w:pPr>
        <w:keepNext w:val="0"/>
        <w:keepLines w:val="0"/>
        <w:pageBreakBefore w:val="0"/>
        <w:widowControl/>
        <w:numPr>
          <w:ilvl w:val="1"/>
          <w:numId w:val="25"/>
        </w:numPr>
        <w:kinsoku w:val="0"/>
        <w:wordWrap/>
        <w:overflowPunct/>
        <w:topLinePunct w:val="0"/>
        <w:autoSpaceDE w:val="0"/>
        <w:autoSpaceDN w:val="0"/>
        <w:bidi w:val="0"/>
        <w:adjustRightInd/>
        <w:snapToGrid w:val="0"/>
        <w:spacing w:line="360" w:lineRule="auto"/>
        <w:ind w:left="0" w:firstLine="492" w:firstLineChars="200"/>
        <w:textAlignment w:val="auto"/>
        <w:rPr>
          <w:rFonts w:hint="eastAsia" w:ascii="宋体" w:hAnsi="宋体" w:cs="宋体"/>
          <w:snapToGrid w:val="0"/>
          <w:color w:val="auto"/>
          <w:spacing w:val="3"/>
          <w:sz w:val="24"/>
          <w:szCs w:val="24"/>
          <w:highlight w:val="none"/>
        </w:rPr>
      </w:pPr>
      <w:r>
        <w:rPr>
          <w:rFonts w:hint="eastAsia" w:ascii="宋体" w:hAnsi="宋体" w:cs="宋体"/>
          <w:snapToGrid w:val="0"/>
          <w:color w:val="auto"/>
          <w:spacing w:val="3"/>
          <w:sz w:val="24"/>
          <w:szCs w:val="24"/>
          <w:highlight w:val="none"/>
        </w:rPr>
        <w:t>建立完备采购人档案：线路开通完毕后，投标人将对相应的电路、设备进行特殊标记，以保证采购人相关维护资料的准确性；建立详细、完备的电路资料档案和网络运行档案，为保证采购人网络稳定运行提供良好的物质条件。</w:t>
      </w:r>
    </w:p>
    <w:p w14:paraId="14E908B5">
      <w:pPr>
        <w:keepNext w:val="0"/>
        <w:keepLines w:val="0"/>
        <w:pageBreakBefore w:val="0"/>
        <w:widowControl/>
        <w:numPr>
          <w:ilvl w:val="1"/>
          <w:numId w:val="25"/>
        </w:numPr>
        <w:kinsoku w:val="0"/>
        <w:wordWrap/>
        <w:overflowPunct/>
        <w:topLinePunct w:val="0"/>
        <w:autoSpaceDE w:val="0"/>
        <w:autoSpaceDN w:val="0"/>
        <w:bidi w:val="0"/>
        <w:adjustRightInd/>
        <w:snapToGrid w:val="0"/>
        <w:spacing w:line="360" w:lineRule="auto"/>
        <w:ind w:left="0" w:firstLine="492" w:firstLineChars="200"/>
        <w:textAlignment w:val="auto"/>
        <w:rPr>
          <w:rFonts w:hint="eastAsia" w:ascii="宋体" w:hAnsi="宋体" w:cs="宋体"/>
          <w:snapToGrid w:val="0"/>
          <w:color w:val="auto"/>
          <w:spacing w:val="3"/>
          <w:sz w:val="24"/>
          <w:szCs w:val="24"/>
          <w:highlight w:val="none"/>
        </w:rPr>
      </w:pPr>
      <w:r>
        <w:rPr>
          <w:rFonts w:hint="eastAsia" w:ascii="宋体" w:hAnsi="宋体" w:cs="宋体"/>
          <w:snapToGrid w:val="0"/>
          <w:color w:val="auto"/>
          <w:spacing w:val="3"/>
          <w:sz w:val="24"/>
          <w:szCs w:val="24"/>
          <w:highlight w:val="none"/>
        </w:rPr>
        <w:t>投标人应具备应急通信的能力，如遇不可抗力因素(如地震、洪水等)造成的线路阻断，投标人应在短期内采用应急手段恢复通信。</w:t>
      </w:r>
    </w:p>
    <w:p w14:paraId="0E294FF1">
      <w:pPr>
        <w:keepNext w:val="0"/>
        <w:keepLines w:val="0"/>
        <w:pageBreakBefore w:val="0"/>
        <w:widowControl/>
        <w:numPr>
          <w:ilvl w:val="1"/>
          <w:numId w:val="25"/>
        </w:numPr>
        <w:kinsoku w:val="0"/>
        <w:wordWrap/>
        <w:overflowPunct/>
        <w:topLinePunct w:val="0"/>
        <w:autoSpaceDE w:val="0"/>
        <w:autoSpaceDN w:val="0"/>
        <w:bidi w:val="0"/>
        <w:adjustRightInd/>
        <w:snapToGrid w:val="0"/>
        <w:spacing w:line="360" w:lineRule="auto"/>
        <w:ind w:left="0" w:firstLine="492" w:firstLineChars="200"/>
        <w:textAlignment w:val="auto"/>
        <w:rPr>
          <w:rFonts w:hint="eastAsia" w:ascii="宋体" w:hAnsi="宋体" w:cs="宋体"/>
          <w:snapToGrid w:val="0"/>
          <w:color w:val="auto"/>
          <w:spacing w:val="3"/>
          <w:sz w:val="24"/>
          <w:szCs w:val="24"/>
          <w:highlight w:val="none"/>
        </w:rPr>
      </w:pPr>
      <w:r>
        <w:rPr>
          <w:rFonts w:hint="eastAsia" w:ascii="宋体" w:hAnsi="宋体" w:cs="宋体"/>
          <w:snapToGrid w:val="0"/>
          <w:color w:val="auto"/>
          <w:spacing w:val="3"/>
          <w:sz w:val="24"/>
          <w:szCs w:val="24"/>
          <w:highlight w:val="none"/>
        </w:rPr>
        <w:t>投标人要制定完善的紧急故障处理流程及应急方案，保证紧急情况下快速故障处理，缩短故障处理时限。</w:t>
      </w:r>
    </w:p>
    <w:p w14:paraId="034281C1">
      <w:pPr>
        <w:keepNext w:val="0"/>
        <w:keepLines w:val="0"/>
        <w:pageBreakBefore w:val="0"/>
        <w:widowControl/>
        <w:numPr>
          <w:ilvl w:val="1"/>
          <w:numId w:val="25"/>
        </w:numPr>
        <w:kinsoku w:val="0"/>
        <w:wordWrap/>
        <w:overflowPunct/>
        <w:topLinePunct w:val="0"/>
        <w:autoSpaceDE w:val="0"/>
        <w:autoSpaceDN w:val="0"/>
        <w:bidi w:val="0"/>
        <w:adjustRightInd/>
        <w:snapToGrid w:val="0"/>
        <w:spacing w:line="360" w:lineRule="auto"/>
        <w:ind w:left="0" w:firstLine="492" w:firstLineChars="200"/>
        <w:textAlignment w:val="auto"/>
        <w:rPr>
          <w:rFonts w:hint="eastAsia" w:ascii="宋体" w:hAnsi="宋体" w:cs="宋体"/>
          <w:snapToGrid w:val="0"/>
          <w:color w:val="auto"/>
          <w:spacing w:val="3"/>
          <w:sz w:val="24"/>
          <w:szCs w:val="24"/>
          <w:highlight w:val="none"/>
        </w:rPr>
      </w:pPr>
      <w:r>
        <w:rPr>
          <w:rFonts w:hint="eastAsia" w:ascii="宋体" w:hAnsi="宋体" w:cs="宋体"/>
          <w:snapToGrid w:val="0"/>
          <w:color w:val="auto"/>
          <w:spacing w:val="3"/>
          <w:sz w:val="24"/>
          <w:szCs w:val="24"/>
          <w:highlight w:val="none"/>
          <w:lang w:val="en-US" w:eastAsia="zh-CN"/>
        </w:rPr>
        <w:t>投标人应具有工程实施方面的经验，包括但不限于项目分工、项目管理、项目实施、项目培训服务等方面。</w:t>
      </w:r>
    </w:p>
    <w:p w14:paraId="52C7C963">
      <w:pPr>
        <w:keepNext w:val="0"/>
        <w:keepLines w:val="0"/>
        <w:pageBreakBefore w:val="0"/>
        <w:numPr>
          <w:ilvl w:val="0"/>
          <w:numId w:val="0"/>
        </w:numPr>
        <w:wordWrap/>
        <w:overflowPunct/>
        <w:topLinePunct w:val="0"/>
        <w:bidi w:val="0"/>
        <w:adjustRightInd/>
        <w:spacing w:line="360" w:lineRule="auto"/>
        <w:ind w:left="0"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2.5</w:t>
      </w:r>
      <w:r>
        <w:rPr>
          <w:rFonts w:hint="eastAsia" w:ascii="宋体" w:hAnsi="宋体" w:cs="宋体"/>
          <w:color w:val="auto"/>
          <w:sz w:val="24"/>
          <w:szCs w:val="24"/>
          <w:highlight w:val="none"/>
        </w:rPr>
        <w:t>服务期</w:t>
      </w:r>
    </w:p>
    <w:p w14:paraId="3564559A">
      <w:pPr>
        <w:keepNext w:val="0"/>
        <w:keepLines w:val="0"/>
        <w:pageBreakBefore w:val="0"/>
        <w:wordWrap/>
        <w:overflowPunct/>
        <w:topLinePunct w:val="0"/>
        <w:bidi w:val="0"/>
        <w:adjustRightInd/>
        <w:spacing w:line="360" w:lineRule="auto"/>
        <w:ind w:firstLine="480" w:firstLineChars="200"/>
        <w:textAlignment w:val="auto"/>
        <w:rPr>
          <w:rFonts w:ascii="宋体" w:hAnsi="宋体" w:cs="宋体"/>
          <w:color w:val="auto"/>
          <w:sz w:val="24"/>
          <w:szCs w:val="24"/>
          <w:highlight w:val="none"/>
        </w:rPr>
      </w:pPr>
      <w:r>
        <w:rPr>
          <w:rFonts w:hint="eastAsia"/>
          <w:i w:val="0"/>
          <w:iCs/>
          <w:sz w:val="24"/>
          <w:lang w:val="en-US" w:eastAsia="zh-CN"/>
        </w:rPr>
        <w:t>自网络开通之日起1年。</w:t>
      </w:r>
    </w:p>
    <w:p w14:paraId="7F33D656">
      <w:pPr>
        <w:pStyle w:val="255"/>
        <w:keepNext w:val="0"/>
        <w:keepLines w:val="0"/>
        <w:pageBreakBefore w:val="0"/>
        <w:wordWrap/>
        <w:overflowPunct/>
        <w:topLinePunct w:val="0"/>
        <w:bidi w:val="0"/>
        <w:adjustRightInd/>
        <w:spacing w:line="360" w:lineRule="auto"/>
        <w:ind w:firstLine="480" w:firstLineChars="200"/>
        <w:textAlignment w:val="auto"/>
        <w:rPr>
          <w:rFonts w:hint="eastAsia" w:cs="宋体"/>
          <w:color w:val="auto"/>
          <w:kern w:val="0"/>
          <w:sz w:val="24"/>
          <w:szCs w:val="24"/>
          <w:highlight w:val="none"/>
        </w:rPr>
      </w:pPr>
      <w:r>
        <w:rPr>
          <w:rFonts w:hint="eastAsia" w:cs="宋体"/>
          <w:color w:val="auto"/>
          <w:kern w:val="0"/>
          <w:sz w:val="24"/>
          <w:szCs w:val="24"/>
          <w:highlight w:val="none"/>
          <w:lang w:val="en-US" w:eastAsia="zh-CN"/>
        </w:rPr>
        <w:t>2.6</w:t>
      </w:r>
      <w:r>
        <w:rPr>
          <w:rFonts w:hint="eastAsia" w:cs="宋体"/>
          <w:color w:val="auto"/>
          <w:kern w:val="0"/>
          <w:sz w:val="24"/>
          <w:szCs w:val="24"/>
          <w:highlight w:val="none"/>
        </w:rPr>
        <w:t>服务团队人员配置</w:t>
      </w:r>
    </w:p>
    <w:p w14:paraId="018B7496">
      <w:pPr>
        <w:keepNext w:val="0"/>
        <w:keepLines w:val="0"/>
        <w:widowControl/>
        <w:suppressLineNumbers w:val="0"/>
        <w:spacing w:line="360" w:lineRule="auto"/>
        <w:ind w:firstLine="480" w:firstLineChars="200"/>
        <w:jc w:val="left"/>
        <w:rPr>
          <w:rFonts w:hint="eastAsia" w:ascii="宋体" w:hAnsi="宋体" w:cs="宋体"/>
          <w:color w:val="auto"/>
          <w:sz w:val="24"/>
          <w:highlight w:val="none"/>
        </w:rPr>
      </w:pPr>
      <w:r>
        <w:rPr>
          <w:rFonts w:hint="eastAsia" w:ascii="宋体" w:hAnsi="宋体" w:eastAsia="宋体" w:cs="宋体"/>
          <w:color w:val="auto"/>
          <w:kern w:val="2"/>
          <w:sz w:val="24"/>
          <w:szCs w:val="24"/>
          <w:highlight w:val="none"/>
          <w:lang w:val="en-US" w:eastAsia="zh-CN" w:bidi="ar"/>
        </w:rPr>
        <w:t>项目负责人具有 5 年（含）以上类似项目管理经验，具有本科（含）以上学历</w:t>
      </w:r>
      <w:r>
        <w:rPr>
          <w:rFonts w:hint="eastAsia" w:ascii="宋体" w:hAnsi="宋体" w:cs="宋体"/>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具有高级工程师职称；项目组中技术负责人具有</w:t>
      </w:r>
      <w:r>
        <w:rPr>
          <w:rFonts w:hint="eastAsia" w:ascii="宋体" w:hAnsi="宋体" w:cs="宋体"/>
          <w:color w:val="auto"/>
          <w:kern w:val="2"/>
          <w:sz w:val="24"/>
          <w:szCs w:val="24"/>
          <w:highlight w:val="none"/>
          <w:lang w:val="en-US" w:eastAsia="zh-CN" w:bidi="ar"/>
        </w:rPr>
        <w:t>高</w:t>
      </w:r>
      <w:r>
        <w:rPr>
          <w:rFonts w:hint="eastAsia" w:ascii="宋体" w:hAnsi="宋体" w:eastAsia="宋体" w:cs="宋体"/>
          <w:color w:val="auto"/>
          <w:kern w:val="2"/>
          <w:sz w:val="24"/>
          <w:szCs w:val="24"/>
          <w:highlight w:val="none"/>
          <w:lang w:val="en-US" w:eastAsia="zh-CN" w:bidi="ar"/>
        </w:rPr>
        <w:t>级工程师职称。其他项目组成员具有</w:t>
      </w:r>
      <w:r>
        <w:rPr>
          <w:rFonts w:hint="eastAsia" w:ascii="宋体" w:hAnsi="宋体" w:cs="宋体"/>
          <w:color w:val="auto"/>
          <w:kern w:val="2"/>
          <w:sz w:val="24"/>
          <w:szCs w:val="24"/>
          <w:highlight w:val="none"/>
          <w:lang w:val="en-US" w:eastAsia="zh-CN" w:bidi="ar"/>
        </w:rPr>
        <w:t>中级及以上</w:t>
      </w:r>
      <w:r>
        <w:rPr>
          <w:rFonts w:hint="eastAsia" w:ascii="宋体" w:hAnsi="宋体" w:eastAsia="宋体" w:cs="宋体"/>
          <w:color w:val="auto"/>
          <w:kern w:val="2"/>
          <w:sz w:val="24"/>
          <w:szCs w:val="24"/>
          <w:highlight w:val="none"/>
          <w:lang w:val="en-US" w:eastAsia="zh-CN" w:bidi="ar"/>
        </w:rPr>
        <w:t>职</w:t>
      </w:r>
      <w:r>
        <w:rPr>
          <w:rFonts w:hint="eastAsia" w:ascii="宋体" w:hAnsi="宋体" w:cs="宋体"/>
          <w:color w:val="auto"/>
          <w:kern w:val="2"/>
          <w:sz w:val="24"/>
          <w:szCs w:val="24"/>
          <w:highlight w:val="none"/>
          <w:lang w:val="en-US" w:eastAsia="zh-CN" w:bidi="ar"/>
        </w:rPr>
        <w:t>称。</w:t>
      </w:r>
    </w:p>
    <w:p w14:paraId="25DC1F24">
      <w:pPr>
        <w:keepNext w:val="0"/>
        <w:keepLines w:val="0"/>
        <w:pageBreakBefore w:val="0"/>
        <w:widowControl/>
        <w:wordWrap/>
        <w:overflowPunct/>
        <w:topLinePunct w:val="0"/>
        <w:bidi w:val="0"/>
        <w:adjustRightInd/>
        <w:spacing w:line="360" w:lineRule="auto"/>
        <w:ind w:firstLine="480" w:firstLineChars="200"/>
        <w:textAlignment w:val="auto"/>
        <w:rPr>
          <w:rFonts w:hint="eastAsia" w:ascii="宋体" w:hAnsi="宋体" w:cs="宋体"/>
          <w:color w:val="auto"/>
          <w:sz w:val="24"/>
          <w:szCs w:val="24"/>
          <w:highlight w:val="none"/>
        </w:rPr>
      </w:pPr>
    </w:p>
    <w:p w14:paraId="6E3DBC42">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0" w:leftChars="0" w:firstLine="0" w:firstLineChars="0"/>
        <w:contextualSpacing/>
        <w:textAlignment w:val="auto"/>
        <w:rPr>
          <w:rFonts w:hint="eastAsia" w:ascii="Times New Roman" w:hAnsi="Times New Roman" w:eastAsia="宋体" w:cs="Times New Roman"/>
          <w:bCs/>
          <w:sz w:val="24"/>
          <w:szCs w:val="24"/>
          <w:lang w:val="en-US" w:eastAsia="zh-CN"/>
        </w:rPr>
      </w:pPr>
      <w:r>
        <w:rPr>
          <w:rFonts w:hint="eastAsia" w:ascii="Times New Roman" w:hAnsi="Times New Roman" w:eastAsia="宋体" w:cs="Times New Roman"/>
          <w:bCs/>
          <w:sz w:val="24"/>
          <w:szCs w:val="24"/>
          <w:lang w:val="en-US" w:eastAsia="zh-CN"/>
        </w:rPr>
        <w:t>验收标准</w:t>
      </w:r>
      <w:bookmarkStart w:id="15" w:name="_Hlk135044427"/>
    </w:p>
    <w:bookmarkEnd w:id="15"/>
    <w:p w14:paraId="604A916C">
      <w:pPr>
        <w:keepNext w:val="0"/>
        <w:keepLines w:val="0"/>
        <w:pageBreakBefore w:val="0"/>
        <w:wordWrap/>
        <w:overflowPunct/>
        <w:topLinePunct w:val="0"/>
        <w:bidi w:val="0"/>
        <w:adjustRightIn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1.全年网络故障率≤1%；</w:t>
      </w:r>
    </w:p>
    <w:p w14:paraId="5F2FBDED">
      <w:pPr>
        <w:keepNext w:val="0"/>
        <w:keepLines w:val="0"/>
        <w:pageBreakBefore w:val="0"/>
        <w:wordWrap/>
        <w:overflowPunct/>
        <w:topLinePunct w:val="0"/>
        <w:bidi w:val="0"/>
        <w:adjustRightIn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2.提供7X24小时不间断网络保障服务；</w:t>
      </w:r>
    </w:p>
    <w:p w14:paraId="3C2DD008">
      <w:pPr>
        <w:keepNext w:val="0"/>
        <w:keepLines w:val="0"/>
        <w:pageBreakBefore w:val="0"/>
        <w:wordWrap/>
        <w:overflowPunct/>
        <w:topLinePunct w:val="0"/>
        <w:bidi w:val="0"/>
        <w:adjustRightInd/>
        <w:spacing w:line="360" w:lineRule="auto"/>
        <w:ind w:firstLine="480" w:firstLineChars="200"/>
        <w:textAlignment w:val="auto"/>
        <w:rPr>
          <w:rFonts w:hint="eastAsia" w:ascii="宋体" w:hAnsi="宋体" w:cs="宋体"/>
          <w:bCs/>
          <w:color w:val="auto"/>
          <w:sz w:val="24"/>
          <w:szCs w:val="24"/>
          <w:highlight w:val="none"/>
        </w:rPr>
      </w:pPr>
      <w:r>
        <w:rPr>
          <w:rFonts w:hint="eastAsia" w:ascii="宋体" w:hAnsi="宋体" w:cs="宋体"/>
          <w:color w:val="auto"/>
          <w:sz w:val="24"/>
          <w:szCs w:val="24"/>
          <w:highlight w:val="none"/>
        </w:rPr>
        <w:t>3.中心职工访问互联网、日常办公、科研和管理等工作网络通讯正常率，外部用户访问中心业务系统的网络通讯正常率达到</w:t>
      </w:r>
      <w:r>
        <w:rPr>
          <w:rFonts w:hint="eastAsia" w:ascii="宋体" w:hAnsi="宋体" w:cs="宋体"/>
          <w:bCs/>
          <w:color w:val="auto"/>
          <w:sz w:val="24"/>
          <w:szCs w:val="24"/>
          <w:highlight w:val="none"/>
        </w:rPr>
        <w:t>99%。</w:t>
      </w:r>
    </w:p>
    <w:p w14:paraId="61F24186">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0" w:leftChars="0" w:firstLine="0" w:firstLineChars="0"/>
        <w:contextualSpacing/>
        <w:textAlignment w:val="auto"/>
        <w:rPr>
          <w:rFonts w:hint="eastAsia" w:ascii="宋体" w:hAnsi="宋体" w:cs="宋体"/>
          <w:b/>
          <w:color w:val="auto"/>
          <w:sz w:val="24"/>
          <w:szCs w:val="24"/>
          <w:highlight w:val="none"/>
        </w:rPr>
      </w:pPr>
      <w:r>
        <w:rPr>
          <w:rFonts w:hint="eastAsia" w:ascii="Times New Roman" w:hAnsi="Times New Roman" w:eastAsia="宋体" w:cs="Times New Roman"/>
          <w:bCs/>
          <w:sz w:val="24"/>
          <w:szCs w:val="24"/>
          <w:lang w:val="en-US" w:eastAsia="zh-CN"/>
        </w:rPr>
        <w:t>其他要求</w:t>
      </w:r>
    </w:p>
    <w:p w14:paraId="46BF1E3D">
      <w:pPr>
        <w:keepNext w:val="0"/>
        <w:keepLines w:val="0"/>
        <w:pageBreakBefore w:val="0"/>
        <w:wordWrap/>
        <w:overflowPunct/>
        <w:topLinePunct w:val="0"/>
        <w:bidi w:val="0"/>
        <w:adjustRightIn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本次采购的服务报价应为投标人完成项目互联网接入服务的全部费用，所有应由投标人支付的税金和其它应缴纳的费用均须包括在总报价中。</w:t>
      </w:r>
    </w:p>
    <w:p w14:paraId="75F52B2E">
      <w:pPr>
        <w:rPr>
          <w:rFonts w:hint="eastAsia"/>
        </w:rPr>
      </w:pPr>
    </w:p>
    <w:p w14:paraId="1F8CF470">
      <w:pPr>
        <w:spacing w:line="360" w:lineRule="auto"/>
        <w:ind w:firstLine="480"/>
        <w:contextualSpacing/>
      </w:pPr>
    </w:p>
    <w:bookmarkEnd w:id="1"/>
    <w:bookmarkEnd w:id="2"/>
    <w:bookmarkEnd w:id="3"/>
    <w:bookmarkEnd w:id="4"/>
    <w:bookmarkEnd w:id="5"/>
    <w:bookmarkEnd w:id="6"/>
    <w:bookmarkEnd w:id="7"/>
    <w:bookmarkEnd w:id="8"/>
    <w:bookmarkEnd w:id="9"/>
    <w:bookmarkEnd w:id="10"/>
    <w:bookmarkEnd w:id="11"/>
    <w:bookmarkEnd w:id="12"/>
    <w:bookmarkEnd w:id="13"/>
    <w:bookmarkEnd w:id="14"/>
    <w:p w14:paraId="169D557D">
      <w:pPr>
        <w:widowControl/>
        <w:jc w:val="left"/>
        <w:rPr>
          <w:b/>
          <w:sz w:val="36"/>
          <w:szCs w:val="36"/>
        </w:rPr>
      </w:pPr>
      <w:bookmarkStart w:id="16" w:name="_GoBack"/>
      <w:bookmarkEnd w:id="16"/>
    </w:p>
    <w:sectPr>
      <w:footerReference r:id="rId3" w:type="default"/>
      <w:pgSz w:w="11907" w:h="16840"/>
      <w:pgMar w:top="1418" w:right="1134" w:bottom="1418" w:left="1701" w:header="851" w:footer="851" w:gutter="0"/>
      <w:pgBorders>
        <w:top w:val="none" w:sz="0" w:space="0"/>
        <w:left w:val="none" w:sz="0" w:space="0"/>
        <w:bottom w:val="none" w:sz="0" w:space="0"/>
        <w:right w:val="none" w:sz="0" w:space="0"/>
      </w:pgBorders>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Microsoft YaHei UI">
    <w:altName w:val="宋体"/>
    <w:panose1 w:val="020B0503020204020204"/>
    <w:charset w:val="86"/>
    <w:family w:val="swiss"/>
    <w:pitch w:val="default"/>
    <w:sig w:usb0="00000000" w:usb1="0000000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06F" w:usb1="1200FBEF" w:usb2="0064C000" w:usb3="00000002" w:csb0="00000001" w:csb1="40000000"/>
  </w:font>
  <w:font w:name="Segoe UI">
    <w:panose1 w:val="020B0502040204020203"/>
    <w:charset w:val="00"/>
    <w:family w:val="auto"/>
    <w:pitch w:val="default"/>
    <w:sig w:usb0="E10022FF" w:usb1="C000E47F" w:usb2="00000029" w:usb3="00000000" w:csb0="200001DF" w:csb1="2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79891">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69</w:t>
    </w:r>
    <w:r>
      <w:rPr>
        <w:rFonts w:ascii="Times New Roma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B711DF"/>
    <w:multiLevelType w:val="multilevel"/>
    <w:tmpl w:val="89B711DF"/>
    <w:lvl w:ilvl="0" w:tentative="0">
      <w:start w:val="1"/>
      <w:numFmt w:val="decimal"/>
      <w:lvlText w:val="%1)"/>
      <w:lvlJc w:val="left"/>
      <w:pPr>
        <w:ind w:left="840" w:hanging="360"/>
      </w:pPr>
      <w:rPr>
        <w:rFonts w:hint="default"/>
      </w:rPr>
    </w:lvl>
    <w:lvl w:ilvl="1" w:tentative="0">
      <w:start w:val="1"/>
      <w:numFmt w:val="decimalEnclosedCircle"/>
      <w:lvlText w:val="%2"/>
      <w:lvlJc w:val="left"/>
      <w:pPr>
        <w:ind w:left="1280" w:hanging="360"/>
      </w:pPr>
      <w:rPr>
        <w:rFonts w:hint="default"/>
      </w:r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
    <w:nsid w:val="BFB2864E"/>
    <w:multiLevelType w:val="multilevel"/>
    <w:tmpl w:val="BFB2864E"/>
    <w:lvl w:ilvl="0" w:tentative="0">
      <w:start w:val="1"/>
      <w:numFmt w:val="decimal"/>
      <w:lvlText w:val="%1)"/>
      <w:lvlJc w:val="left"/>
      <w:pPr>
        <w:ind w:left="840" w:hanging="360"/>
      </w:pPr>
      <w:rPr>
        <w:rFonts w:hint="default"/>
      </w:rPr>
    </w:lvl>
    <w:lvl w:ilvl="1" w:tentative="0">
      <w:start w:val="1"/>
      <w:numFmt w:val="decimalEnclosedCircle"/>
      <w:lvlText w:val="%2"/>
      <w:lvlJc w:val="left"/>
      <w:pPr>
        <w:ind w:left="1280" w:hanging="360"/>
      </w:pPr>
      <w:rPr>
        <w:rFonts w:hint="default"/>
      </w:r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2">
    <w:nsid w:val="D6C9594A"/>
    <w:multiLevelType w:val="multilevel"/>
    <w:tmpl w:val="D6C9594A"/>
    <w:lvl w:ilvl="0" w:tentative="0">
      <w:start w:val="1"/>
      <w:numFmt w:val="decimal"/>
      <w:lvlText w:val="%1)"/>
      <w:lvlJc w:val="left"/>
      <w:pPr>
        <w:ind w:left="840" w:hanging="360"/>
      </w:pPr>
      <w:rPr>
        <w:rFonts w:hint="default"/>
      </w:rPr>
    </w:lvl>
    <w:lvl w:ilvl="1" w:tentative="0">
      <w:start w:val="1"/>
      <w:numFmt w:val="decimalEnclosedCircle"/>
      <w:lvlText w:val="%2"/>
      <w:lvlJc w:val="left"/>
      <w:pPr>
        <w:ind w:left="1280" w:hanging="360"/>
      </w:pPr>
      <w:rPr>
        <w:rFonts w:hint="default"/>
      </w:r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3">
    <w:nsid w:val="E7969E77"/>
    <w:multiLevelType w:val="multilevel"/>
    <w:tmpl w:val="E7969E77"/>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E9BB7C3E"/>
    <w:multiLevelType w:val="multilevel"/>
    <w:tmpl w:val="E9BB7C3E"/>
    <w:lvl w:ilvl="0" w:tentative="0">
      <w:start w:val="1"/>
      <w:numFmt w:val="decimal"/>
      <w:lvlText w:val="%1)"/>
      <w:lvlJc w:val="left"/>
      <w:pPr>
        <w:ind w:left="840" w:hanging="360"/>
      </w:pPr>
      <w:rPr>
        <w:rFonts w:hint="default"/>
      </w:rPr>
    </w:lvl>
    <w:lvl w:ilvl="1" w:tentative="0">
      <w:start w:val="1"/>
      <w:numFmt w:val="decimalEnclosedCircle"/>
      <w:lvlText w:val="%2"/>
      <w:lvlJc w:val="left"/>
      <w:pPr>
        <w:ind w:left="1280" w:hanging="360"/>
      </w:pPr>
      <w:rPr>
        <w:rFonts w:hint="default"/>
      </w:r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5">
    <w:nsid w:val="F176ED23"/>
    <w:multiLevelType w:val="singleLevel"/>
    <w:tmpl w:val="F176ED23"/>
    <w:lvl w:ilvl="0" w:tentative="0">
      <w:start w:val="1"/>
      <w:numFmt w:val="decimal"/>
      <w:lvlText w:val="%1."/>
      <w:lvlJc w:val="left"/>
      <w:pPr>
        <w:ind w:left="425" w:hanging="425"/>
      </w:pPr>
      <w:rPr>
        <w:rFonts w:hint="default"/>
      </w:rPr>
    </w:lvl>
  </w:abstractNum>
  <w:abstractNum w:abstractNumId="6">
    <w:nsid w:val="FCCEFFB3"/>
    <w:multiLevelType w:val="singleLevel"/>
    <w:tmpl w:val="FCCEFFB3"/>
    <w:lvl w:ilvl="0" w:tentative="0">
      <w:start w:val="2"/>
      <w:numFmt w:val="decimal"/>
      <w:suff w:val="space"/>
      <w:lvlText w:val="%1."/>
      <w:lvlJc w:val="left"/>
    </w:lvl>
  </w:abstractNum>
  <w:abstractNum w:abstractNumId="7">
    <w:nsid w:val="FD6D12E4"/>
    <w:multiLevelType w:val="singleLevel"/>
    <w:tmpl w:val="FD6D12E4"/>
    <w:lvl w:ilvl="0" w:tentative="0">
      <w:start w:val="1"/>
      <w:numFmt w:val="decimal"/>
      <w:lvlText w:val="%1."/>
      <w:lvlJc w:val="left"/>
      <w:pPr>
        <w:ind w:left="425" w:hanging="425"/>
      </w:pPr>
      <w:rPr>
        <w:rFonts w:hint="default"/>
      </w:rPr>
    </w:lvl>
  </w:abstractNum>
  <w:abstractNum w:abstractNumId="8">
    <w:nsid w:val="FEB513F1"/>
    <w:multiLevelType w:val="singleLevel"/>
    <w:tmpl w:val="FEB513F1"/>
    <w:lvl w:ilvl="0" w:tentative="0">
      <w:start w:val="1"/>
      <w:numFmt w:val="decimal"/>
      <w:lvlText w:val="%1."/>
      <w:lvlJc w:val="left"/>
      <w:pPr>
        <w:ind w:left="425" w:hanging="425"/>
      </w:pPr>
      <w:rPr>
        <w:rFonts w:hint="default"/>
      </w:rPr>
    </w:lvl>
  </w:abstractNum>
  <w:abstractNum w:abstractNumId="9">
    <w:nsid w:val="FEFEADA5"/>
    <w:multiLevelType w:val="singleLevel"/>
    <w:tmpl w:val="FEFEADA5"/>
    <w:lvl w:ilvl="0" w:tentative="0">
      <w:start w:val="1"/>
      <w:numFmt w:val="decimal"/>
      <w:lvlText w:val="(%1)"/>
      <w:lvlJc w:val="left"/>
      <w:pPr>
        <w:ind w:left="425" w:hanging="425"/>
      </w:pPr>
      <w:rPr>
        <w:rFonts w:hint="default"/>
      </w:rPr>
    </w:lvl>
  </w:abstractNum>
  <w:abstractNum w:abstractNumId="10">
    <w:nsid w:val="0000000A"/>
    <w:multiLevelType w:val="multilevel"/>
    <w:tmpl w:val="0000000A"/>
    <w:lvl w:ilvl="0" w:tentative="0">
      <w:start w:val="1"/>
      <w:numFmt w:val="decimal"/>
      <w:pStyle w:val="141"/>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000000D"/>
    <w:multiLevelType w:val="multilevel"/>
    <w:tmpl w:val="0000000D"/>
    <w:lvl w:ilvl="0" w:tentative="0">
      <w:start w:val="1"/>
      <w:numFmt w:val="lowerLetter"/>
      <w:pStyle w:val="216"/>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2">
    <w:nsid w:val="00000013"/>
    <w:multiLevelType w:val="singleLevel"/>
    <w:tmpl w:val="00000013"/>
    <w:lvl w:ilvl="0" w:tentative="0">
      <w:start w:val="1"/>
      <w:numFmt w:val="decimal"/>
      <w:pStyle w:val="176"/>
      <w:lvlText w:val="%1."/>
      <w:lvlJc w:val="left"/>
      <w:pPr>
        <w:tabs>
          <w:tab w:val="left" w:pos="360"/>
        </w:tabs>
        <w:ind w:left="360" w:hanging="360"/>
      </w:pPr>
      <w:rPr>
        <w:rFonts w:hint="default"/>
      </w:rPr>
    </w:lvl>
  </w:abstractNum>
  <w:abstractNum w:abstractNumId="13">
    <w:nsid w:val="00000026"/>
    <w:multiLevelType w:val="multilevel"/>
    <w:tmpl w:val="00000026"/>
    <w:lvl w:ilvl="0" w:tentative="0">
      <w:start w:val="1"/>
      <w:numFmt w:val="decimal"/>
      <w:pStyle w:val="13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3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53"/>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52"/>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63"/>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9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7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14">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88"/>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5">
    <w:nsid w:val="0000002F"/>
    <w:multiLevelType w:val="multilevel"/>
    <w:tmpl w:val="0000002F"/>
    <w:lvl w:ilvl="0" w:tentative="0">
      <w:start w:val="1"/>
      <w:numFmt w:val="decimal"/>
      <w:pStyle w:val="145"/>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0E230849"/>
    <w:multiLevelType w:val="multilevel"/>
    <w:tmpl w:val="0E230849"/>
    <w:lvl w:ilvl="0" w:tentative="0">
      <w:start w:val="1"/>
      <w:numFmt w:val="decimal"/>
      <w:pStyle w:val="235"/>
      <w:lvlText w:val="%1"/>
      <w:lvlJc w:val="left"/>
      <w:pPr>
        <w:ind w:left="680" w:hanging="680"/>
      </w:pPr>
      <w:rPr>
        <w:rFonts w:hint="eastAsia" w:ascii="宋体" w:hAnsi="宋体" w:eastAsia="宋体"/>
      </w:rPr>
    </w:lvl>
    <w:lvl w:ilvl="1" w:tentative="0">
      <w:start w:val="1"/>
      <w:numFmt w:val="decimal"/>
      <w:pStyle w:val="236"/>
      <w:lvlText w:val="%1.%2"/>
      <w:lvlJc w:val="left"/>
      <w:pPr>
        <w:ind w:left="851" w:hanging="851"/>
      </w:pPr>
      <w:rPr>
        <w:rFonts w:hint="eastAsia" w:ascii="宋体" w:hAnsi="宋体" w:eastAsia="宋体"/>
        <w:color w:val="auto"/>
      </w:rPr>
    </w:lvl>
    <w:lvl w:ilvl="2" w:tentative="0">
      <w:start w:val="1"/>
      <w:numFmt w:val="decimal"/>
      <w:pStyle w:val="237"/>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7">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492F6202"/>
    <w:multiLevelType w:val="multilevel"/>
    <w:tmpl w:val="492F6202"/>
    <w:lvl w:ilvl="0" w:tentative="0">
      <w:start w:val="1"/>
      <w:numFmt w:val="decimal"/>
      <w:lvlText w:val="%1)"/>
      <w:lvlJc w:val="left"/>
      <w:pPr>
        <w:ind w:left="840" w:hanging="360"/>
      </w:pPr>
      <w:rPr>
        <w:rFonts w:hint="default"/>
      </w:rPr>
    </w:lvl>
    <w:lvl w:ilvl="1" w:tentative="0">
      <w:start w:val="1"/>
      <w:numFmt w:val="decimalEnclosedCircle"/>
      <w:lvlText w:val="%2"/>
      <w:lvlJc w:val="left"/>
      <w:pPr>
        <w:ind w:left="1280" w:hanging="360"/>
      </w:pPr>
      <w:rPr>
        <w:rFonts w:hint="default"/>
      </w:r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9">
    <w:nsid w:val="654F2FEB"/>
    <w:multiLevelType w:val="multilevel"/>
    <w:tmpl w:val="654F2FEB"/>
    <w:lvl w:ilvl="0" w:tentative="0">
      <w:start w:val="1"/>
      <w:numFmt w:val="decimal"/>
      <w:lvlText w:val="%1)"/>
      <w:lvlJc w:val="left"/>
      <w:pPr>
        <w:ind w:left="840" w:hanging="360"/>
      </w:pPr>
      <w:rPr>
        <w:rFonts w:hint="default"/>
      </w:rPr>
    </w:lvl>
    <w:lvl w:ilvl="1" w:tentative="0">
      <w:start w:val="1"/>
      <w:numFmt w:val="decimalEnclosedCircle"/>
      <w:lvlText w:val="%2"/>
      <w:lvlJc w:val="left"/>
      <w:pPr>
        <w:ind w:left="1280" w:hanging="360"/>
      </w:pPr>
      <w:rPr>
        <w:rFonts w:hint="default"/>
      </w:r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20">
    <w:nsid w:val="6E9A6433"/>
    <w:multiLevelType w:val="singleLevel"/>
    <w:tmpl w:val="6E9A6433"/>
    <w:lvl w:ilvl="0" w:tentative="0">
      <w:start w:val="1"/>
      <w:numFmt w:val="decimal"/>
      <w:suff w:val="space"/>
      <w:lvlText w:val="%1."/>
      <w:lvlJc w:val="left"/>
    </w:lvl>
  </w:abstractNum>
  <w:abstractNum w:abstractNumId="21">
    <w:nsid w:val="78744CC0"/>
    <w:multiLevelType w:val="multilevel"/>
    <w:tmpl w:val="78744CC0"/>
    <w:lvl w:ilvl="0" w:tentative="0">
      <w:start w:val="1"/>
      <w:numFmt w:val="decimal"/>
      <w:lvlText w:val="%1)"/>
      <w:lvlJc w:val="left"/>
      <w:pPr>
        <w:ind w:left="840" w:hanging="360"/>
      </w:pPr>
      <w:rPr>
        <w:rFonts w:hint="default"/>
      </w:rPr>
    </w:lvl>
    <w:lvl w:ilvl="1" w:tentative="0">
      <w:start w:val="1"/>
      <w:numFmt w:val="decimalEnclosedCircle"/>
      <w:lvlText w:val="%2"/>
      <w:lvlJc w:val="left"/>
      <w:pPr>
        <w:ind w:left="1280" w:hanging="360"/>
      </w:pPr>
      <w:rPr>
        <w:rFonts w:hint="default"/>
      </w:r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22">
    <w:nsid w:val="7BFF561C"/>
    <w:multiLevelType w:val="multilevel"/>
    <w:tmpl w:val="7BFF561C"/>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7F71B2C2"/>
    <w:multiLevelType w:val="singleLevel"/>
    <w:tmpl w:val="7F71B2C2"/>
    <w:lvl w:ilvl="0" w:tentative="0">
      <w:start w:val="1"/>
      <w:numFmt w:val="decimal"/>
      <w:lvlText w:val="%1."/>
      <w:lvlJc w:val="left"/>
      <w:pPr>
        <w:ind w:left="425" w:hanging="425"/>
      </w:pPr>
      <w:rPr>
        <w:rFonts w:hint="default"/>
      </w:rPr>
    </w:lvl>
  </w:abstractNum>
  <w:abstractNum w:abstractNumId="24">
    <w:nsid w:val="7FFFDA8A"/>
    <w:multiLevelType w:val="singleLevel"/>
    <w:tmpl w:val="7FFFDA8A"/>
    <w:lvl w:ilvl="0" w:tentative="0">
      <w:start w:val="1"/>
      <w:numFmt w:val="decimal"/>
      <w:lvlText w:val="%1."/>
      <w:lvlJc w:val="left"/>
      <w:pPr>
        <w:ind w:left="425" w:hanging="425"/>
      </w:pPr>
      <w:rPr>
        <w:rFonts w:hint="default"/>
      </w:rPr>
    </w:lvl>
  </w:abstractNum>
  <w:num w:numId="1">
    <w:abstractNumId w:val="13"/>
  </w:num>
  <w:num w:numId="2">
    <w:abstractNumId w:val="10"/>
  </w:num>
  <w:num w:numId="3">
    <w:abstractNumId w:val="15"/>
  </w:num>
  <w:num w:numId="4">
    <w:abstractNumId w:val="12"/>
  </w:num>
  <w:num w:numId="5">
    <w:abstractNumId w:val="14"/>
  </w:num>
  <w:num w:numId="6">
    <w:abstractNumId w:val="11"/>
  </w:num>
  <w:num w:numId="7">
    <w:abstractNumId w:val="16"/>
  </w:num>
  <w:num w:numId="8">
    <w:abstractNumId w:val="17"/>
  </w:num>
  <w:num w:numId="9">
    <w:abstractNumId w:val="6"/>
  </w:num>
  <w:num w:numId="10">
    <w:abstractNumId w:val="4"/>
  </w:num>
  <w:num w:numId="11">
    <w:abstractNumId w:val="22"/>
  </w:num>
  <w:num w:numId="12">
    <w:abstractNumId w:val="7"/>
  </w:num>
  <w:num w:numId="13">
    <w:abstractNumId w:val="8"/>
  </w:num>
  <w:num w:numId="14">
    <w:abstractNumId w:val="20"/>
  </w:num>
  <w:num w:numId="15">
    <w:abstractNumId w:val="9"/>
  </w:num>
  <w:num w:numId="16">
    <w:abstractNumId w:val="3"/>
  </w:num>
  <w:num w:numId="17">
    <w:abstractNumId w:val="5"/>
  </w:num>
  <w:num w:numId="18">
    <w:abstractNumId w:val="23"/>
  </w:num>
  <w:num w:numId="19">
    <w:abstractNumId w:val="24"/>
  </w:num>
  <w:num w:numId="20">
    <w:abstractNumId w:val="18"/>
  </w:num>
  <w:num w:numId="21">
    <w:abstractNumId w:val="19"/>
  </w:num>
  <w:num w:numId="22">
    <w:abstractNumId w:val="1"/>
  </w:num>
  <w:num w:numId="23">
    <w:abstractNumId w:val="21"/>
  </w:num>
  <w:num w:numId="24">
    <w:abstractNumId w:val="0"/>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4C5"/>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3F1"/>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04A"/>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57"/>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A4C"/>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175"/>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C92"/>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5E2"/>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8C7"/>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D21"/>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0C"/>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7BD"/>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48"/>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4E23328"/>
    <w:rsid w:val="06C86BD5"/>
    <w:rsid w:val="073C7A47"/>
    <w:rsid w:val="07F36417"/>
    <w:rsid w:val="082D37EE"/>
    <w:rsid w:val="087226B7"/>
    <w:rsid w:val="08B94BC9"/>
    <w:rsid w:val="0AEE1797"/>
    <w:rsid w:val="0B660C1A"/>
    <w:rsid w:val="0C9B2205"/>
    <w:rsid w:val="0D2D73F1"/>
    <w:rsid w:val="0D9D24E2"/>
    <w:rsid w:val="14625AD7"/>
    <w:rsid w:val="16A93E45"/>
    <w:rsid w:val="16CC5760"/>
    <w:rsid w:val="17F93E0B"/>
    <w:rsid w:val="18520D23"/>
    <w:rsid w:val="18A47325"/>
    <w:rsid w:val="18D44256"/>
    <w:rsid w:val="196B04A0"/>
    <w:rsid w:val="1B6B22AD"/>
    <w:rsid w:val="1B7C5E2D"/>
    <w:rsid w:val="1C455CA5"/>
    <w:rsid w:val="1CEE6252"/>
    <w:rsid w:val="1D2C69D2"/>
    <w:rsid w:val="1FF670BB"/>
    <w:rsid w:val="217C0935"/>
    <w:rsid w:val="21C42127"/>
    <w:rsid w:val="239E00B4"/>
    <w:rsid w:val="24117358"/>
    <w:rsid w:val="24F44C86"/>
    <w:rsid w:val="251E74A4"/>
    <w:rsid w:val="26831BBC"/>
    <w:rsid w:val="27843CE5"/>
    <w:rsid w:val="28016C52"/>
    <w:rsid w:val="2AC13739"/>
    <w:rsid w:val="2B9845BD"/>
    <w:rsid w:val="31754DFF"/>
    <w:rsid w:val="321715DC"/>
    <w:rsid w:val="32EB653A"/>
    <w:rsid w:val="35BF6BEA"/>
    <w:rsid w:val="36CE17DB"/>
    <w:rsid w:val="393672B5"/>
    <w:rsid w:val="394538AA"/>
    <w:rsid w:val="398F586D"/>
    <w:rsid w:val="3AFB0584"/>
    <w:rsid w:val="3BCB6780"/>
    <w:rsid w:val="3BE329E9"/>
    <w:rsid w:val="3CC85B63"/>
    <w:rsid w:val="3FC44B7C"/>
    <w:rsid w:val="402A14E2"/>
    <w:rsid w:val="40ED5C14"/>
    <w:rsid w:val="425A2175"/>
    <w:rsid w:val="42CD0A98"/>
    <w:rsid w:val="42DF3612"/>
    <w:rsid w:val="431A0C09"/>
    <w:rsid w:val="44604507"/>
    <w:rsid w:val="45247357"/>
    <w:rsid w:val="45861F41"/>
    <w:rsid w:val="469A13D9"/>
    <w:rsid w:val="480E2158"/>
    <w:rsid w:val="4B65373A"/>
    <w:rsid w:val="4B6E08FB"/>
    <w:rsid w:val="4B9B6531"/>
    <w:rsid w:val="4C327140"/>
    <w:rsid w:val="4C46484D"/>
    <w:rsid w:val="4D00163A"/>
    <w:rsid w:val="4F0F5BE3"/>
    <w:rsid w:val="4F1E192A"/>
    <w:rsid w:val="50055E16"/>
    <w:rsid w:val="50C7781C"/>
    <w:rsid w:val="523A79E4"/>
    <w:rsid w:val="52422029"/>
    <w:rsid w:val="52483D98"/>
    <w:rsid w:val="538B4D6B"/>
    <w:rsid w:val="545455E7"/>
    <w:rsid w:val="54E25CD4"/>
    <w:rsid w:val="55040901"/>
    <w:rsid w:val="56245862"/>
    <w:rsid w:val="56AB5A01"/>
    <w:rsid w:val="56BE41F7"/>
    <w:rsid w:val="56DF05DE"/>
    <w:rsid w:val="57E13FA8"/>
    <w:rsid w:val="57EA584B"/>
    <w:rsid w:val="57FC6189"/>
    <w:rsid w:val="580309FC"/>
    <w:rsid w:val="58E00503"/>
    <w:rsid w:val="59253BAE"/>
    <w:rsid w:val="5A0D7420"/>
    <w:rsid w:val="5B9205D4"/>
    <w:rsid w:val="5C1315FD"/>
    <w:rsid w:val="5C317F92"/>
    <w:rsid w:val="5CA62489"/>
    <w:rsid w:val="5D370EBC"/>
    <w:rsid w:val="5D516D9C"/>
    <w:rsid w:val="5DEC3337"/>
    <w:rsid w:val="5F073306"/>
    <w:rsid w:val="5F434264"/>
    <w:rsid w:val="5F5F73B9"/>
    <w:rsid w:val="5F7DDA2A"/>
    <w:rsid w:val="62913475"/>
    <w:rsid w:val="6465428E"/>
    <w:rsid w:val="66867B1A"/>
    <w:rsid w:val="6716364E"/>
    <w:rsid w:val="6721A87C"/>
    <w:rsid w:val="67817BD3"/>
    <w:rsid w:val="6838144E"/>
    <w:rsid w:val="68AA7398"/>
    <w:rsid w:val="69B032D0"/>
    <w:rsid w:val="6A8529CC"/>
    <w:rsid w:val="6C3B15AC"/>
    <w:rsid w:val="6C6E276B"/>
    <w:rsid w:val="6E2F71EB"/>
    <w:rsid w:val="6EAB6FA9"/>
    <w:rsid w:val="714C5BD4"/>
    <w:rsid w:val="73037F0B"/>
    <w:rsid w:val="73A53748"/>
    <w:rsid w:val="742C597A"/>
    <w:rsid w:val="75F1698E"/>
    <w:rsid w:val="77521CC0"/>
    <w:rsid w:val="78D12489"/>
    <w:rsid w:val="78FA4D5D"/>
    <w:rsid w:val="7C4D332F"/>
    <w:rsid w:val="7DAFD393"/>
    <w:rsid w:val="7DB83C18"/>
    <w:rsid w:val="7DF96370"/>
    <w:rsid w:val="7ED7B015"/>
    <w:rsid w:val="7EFF070A"/>
    <w:rsid w:val="7F357735"/>
    <w:rsid w:val="7F37B146"/>
    <w:rsid w:val="CFBF91CF"/>
    <w:rsid w:val="EE9977A4"/>
    <w:rsid w:val="EFF1B37B"/>
    <w:rsid w:val="F75B4F1F"/>
    <w:rsid w:val="F77E13D4"/>
    <w:rsid w:val="FF2F6DF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5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5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58"/>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59"/>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0"/>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1"/>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2"/>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3"/>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unhideWhenUsed/>
    <w:qFormat/>
    <w:uiPriority w:val="1"/>
  </w:style>
  <w:style w:type="table" w:default="1" w:styleId="42">
    <w:name w:val="Normal Table"/>
    <w:unhideWhenUsed/>
    <w:qFormat/>
    <w:uiPriority w:val="99"/>
    <w:tblPr>
      <w:tblCellMar>
        <w:top w:w="0" w:type="dxa"/>
        <w:left w:w="108" w:type="dxa"/>
        <w:bottom w:w="0" w:type="dxa"/>
        <w:right w:w="108" w:type="dxa"/>
      </w:tblCellMar>
    </w:tblPr>
  </w:style>
  <w:style w:type="paragraph" w:styleId="5">
    <w:name w:val="Normal Indent"/>
    <w:basedOn w:val="1"/>
    <w:link w:val="57"/>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64"/>
    <w:qFormat/>
    <w:uiPriority w:val="0"/>
    <w:pPr>
      <w:shd w:val="clear" w:color="auto" w:fill="000080"/>
    </w:pPr>
  </w:style>
  <w:style w:type="paragraph" w:styleId="15">
    <w:name w:val="annotation text"/>
    <w:basedOn w:val="1"/>
    <w:link w:val="65"/>
    <w:qFormat/>
    <w:uiPriority w:val="99"/>
    <w:pPr>
      <w:jc w:val="left"/>
    </w:pPr>
  </w:style>
  <w:style w:type="paragraph" w:styleId="16">
    <w:name w:val="Body Text 3"/>
    <w:basedOn w:val="1"/>
    <w:link w:val="66"/>
    <w:qFormat/>
    <w:uiPriority w:val="0"/>
    <w:pPr>
      <w:spacing w:after="120"/>
    </w:pPr>
    <w:rPr>
      <w:sz w:val="16"/>
      <w:szCs w:val="16"/>
    </w:rPr>
  </w:style>
  <w:style w:type="paragraph" w:styleId="17">
    <w:name w:val="Body Text"/>
    <w:basedOn w:val="1"/>
    <w:next w:val="1"/>
    <w:link w:val="67"/>
    <w:qFormat/>
    <w:uiPriority w:val="0"/>
    <w:pPr>
      <w:tabs>
        <w:tab w:val="left" w:pos="567"/>
      </w:tabs>
      <w:spacing w:before="120" w:line="22" w:lineRule="atLeast"/>
    </w:pPr>
    <w:rPr>
      <w:rFonts w:ascii="宋体" w:hAnsi="宋体"/>
      <w:sz w:val="24"/>
    </w:rPr>
  </w:style>
  <w:style w:type="paragraph" w:styleId="18">
    <w:name w:val="Body Text Indent"/>
    <w:basedOn w:val="1"/>
    <w:link w:val="68"/>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69"/>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70"/>
    <w:qFormat/>
    <w:uiPriority w:val="0"/>
    <w:pPr>
      <w:ind w:left="100" w:leftChars="2500"/>
    </w:pPr>
    <w:rPr>
      <w:rFonts w:ascii="仿宋_GB2312" w:hAnsi="宋体" w:eastAsia="仿宋_GB2312"/>
      <w:color w:val="000000"/>
      <w:sz w:val="24"/>
    </w:rPr>
  </w:style>
  <w:style w:type="paragraph" w:styleId="26">
    <w:name w:val="Body Text Indent 2"/>
    <w:basedOn w:val="1"/>
    <w:link w:val="71"/>
    <w:qFormat/>
    <w:uiPriority w:val="0"/>
    <w:pPr>
      <w:ind w:firstLine="480" w:firstLineChars="200"/>
    </w:pPr>
    <w:rPr>
      <w:rFonts w:ascii="仿宋_GB2312" w:eastAsia="仿宋_GB2312"/>
      <w:sz w:val="24"/>
    </w:rPr>
  </w:style>
  <w:style w:type="paragraph" w:styleId="27">
    <w:name w:val="Balloon Text"/>
    <w:basedOn w:val="1"/>
    <w:link w:val="72"/>
    <w:qFormat/>
    <w:uiPriority w:val="0"/>
    <w:rPr>
      <w:sz w:val="18"/>
      <w:szCs w:val="18"/>
    </w:rPr>
  </w:style>
  <w:style w:type="paragraph" w:styleId="28">
    <w:name w:val="footer"/>
    <w:basedOn w:val="1"/>
    <w:link w:val="73"/>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4"/>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75"/>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7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77"/>
    <w:qFormat/>
    <w:uiPriority w:val="0"/>
    <w:pPr>
      <w:jc w:val="center"/>
      <w:outlineLvl w:val="0"/>
    </w:pPr>
    <w:rPr>
      <w:b/>
      <w:sz w:val="32"/>
      <w:szCs w:val="20"/>
    </w:rPr>
  </w:style>
  <w:style w:type="paragraph" w:styleId="40">
    <w:name w:val="annotation subject"/>
    <w:basedOn w:val="15"/>
    <w:next w:val="15"/>
    <w:link w:val="78"/>
    <w:qFormat/>
    <w:uiPriority w:val="0"/>
    <w:rPr>
      <w:b/>
      <w:bCs/>
    </w:rPr>
  </w:style>
  <w:style w:type="paragraph" w:styleId="41">
    <w:name w:val="Body Text First Indent 2"/>
    <w:basedOn w:val="18"/>
    <w:link w:val="79"/>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paragraph" w:customStyle="1" w:styleId="53">
    <w:name w:val="无间隔1"/>
    <w:basedOn w:val="1"/>
    <w:qFormat/>
    <w:uiPriority w:val="0"/>
    <w:pPr>
      <w:widowControl/>
      <w:spacing w:line="360" w:lineRule="auto"/>
      <w:jc w:val="center"/>
    </w:pPr>
    <w:rPr>
      <w:szCs w:val="21"/>
    </w:rPr>
  </w:style>
  <w:style w:type="character" w:customStyle="1" w:styleId="54">
    <w:name w:val="标题 1 Char"/>
    <w:link w:val="2"/>
    <w:qFormat/>
    <w:uiPriority w:val="0"/>
    <w:rPr>
      <w:rFonts w:ascii="宋体"/>
      <w:b/>
      <w:kern w:val="44"/>
      <w:sz w:val="32"/>
    </w:rPr>
  </w:style>
  <w:style w:type="character" w:customStyle="1" w:styleId="55">
    <w:name w:val="标题 2 Char1"/>
    <w:link w:val="3"/>
    <w:qFormat/>
    <w:uiPriority w:val="0"/>
    <w:rPr>
      <w:rFonts w:ascii="Arial" w:hAnsi="Arial" w:eastAsia="黑体"/>
      <w:b/>
      <w:sz w:val="30"/>
      <w:lang w:val="en-US" w:eastAsia="zh-CN" w:bidi="ar-SA"/>
    </w:rPr>
  </w:style>
  <w:style w:type="character" w:customStyle="1" w:styleId="56">
    <w:name w:val="标题 3 Char1"/>
    <w:link w:val="4"/>
    <w:qFormat/>
    <w:uiPriority w:val="0"/>
    <w:rPr>
      <w:rFonts w:ascii="宋体" w:eastAsia="宋体"/>
      <w:b/>
      <w:sz w:val="24"/>
      <w:u w:val="single"/>
      <w:lang w:val="en-US" w:eastAsia="zh-CN" w:bidi="ar-SA"/>
    </w:rPr>
  </w:style>
  <w:style w:type="character" w:customStyle="1" w:styleId="57">
    <w:name w:val="正文缩进 Char1"/>
    <w:link w:val="5"/>
    <w:qFormat/>
    <w:uiPriority w:val="0"/>
    <w:rPr>
      <w:rFonts w:ascii="宋体" w:eastAsia="宋体"/>
      <w:kern w:val="2"/>
      <w:sz w:val="24"/>
      <w:szCs w:val="24"/>
      <w:lang w:val="en-US" w:eastAsia="zh-CN" w:bidi="ar-SA"/>
    </w:rPr>
  </w:style>
  <w:style w:type="character" w:customStyle="1" w:styleId="58">
    <w:name w:val="标题 4 Char"/>
    <w:link w:val="6"/>
    <w:qFormat/>
    <w:uiPriority w:val="0"/>
    <w:rPr>
      <w:sz w:val="24"/>
    </w:rPr>
  </w:style>
  <w:style w:type="character" w:customStyle="1" w:styleId="59">
    <w:name w:val="标题 5 Char"/>
    <w:link w:val="7"/>
    <w:qFormat/>
    <w:uiPriority w:val="0"/>
    <w:rPr>
      <w:b/>
      <w:sz w:val="28"/>
    </w:rPr>
  </w:style>
  <w:style w:type="character" w:customStyle="1" w:styleId="60">
    <w:name w:val="标题 6 Char"/>
    <w:link w:val="8"/>
    <w:qFormat/>
    <w:uiPriority w:val="0"/>
    <w:rPr>
      <w:rFonts w:ascii="Arial" w:hAnsi="Arial" w:eastAsia="黑体"/>
      <w:b/>
      <w:sz w:val="24"/>
    </w:rPr>
  </w:style>
  <w:style w:type="character" w:customStyle="1" w:styleId="61">
    <w:name w:val="标题 7 Char"/>
    <w:link w:val="9"/>
    <w:qFormat/>
    <w:uiPriority w:val="0"/>
    <w:rPr>
      <w:b/>
      <w:sz w:val="24"/>
    </w:rPr>
  </w:style>
  <w:style w:type="character" w:customStyle="1" w:styleId="62">
    <w:name w:val="标题 8 Char"/>
    <w:link w:val="10"/>
    <w:qFormat/>
    <w:uiPriority w:val="0"/>
    <w:rPr>
      <w:rFonts w:ascii="Arial" w:hAnsi="Arial" w:eastAsia="黑体"/>
      <w:sz w:val="24"/>
    </w:rPr>
  </w:style>
  <w:style w:type="character" w:customStyle="1" w:styleId="63">
    <w:name w:val="标题 9 Char"/>
    <w:link w:val="11"/>
    <w:qFormat/>
    <w:uiPriority w:val="0"/>
    <w:rPr>
      <w:rFonts w:ascii="Arial" w:hAnsi="Arial" w:eastAsia="黑体"/>
      <w:sz w:val="21"/>
    </w:rPr>
  </w:style>
  <w:style w:type="character" w:customStyle="1" w:styleId="64">
    <w:name w:val="文档结构图 Char"/>
    <w:link w:val="14"/>
    <w:qFormat/>
    <w:uiPriority w:val="0"/>
    <w:rPr>
      <w:kern w:val="2"/>
      <w:sz w:val="21"/>
      <w:szCs w:val="24"/>
      <w:shd w:val="clear" w:color="auto" w:fill="000080"/>
    </w:rPr>
  </w:style>
  <w:style w:type="character" w:customStyle="1" w:styleId="65">
    <w:name w:val="批注文字 Char1"/>
    <w:link w:val="15"/>
    <w:qFormat/>
    <w:uiPriority w:val="99"/>
    <w:rPr>
      <w:kern w:val="2"/>
      <w:sz w:val="21"/>
      <w:szCs w:val="24"/>
    </w:rPr>
  </w:style>
  <w:style w:type="character" w:customStyle="1" w:styleId="66">
    <w:name w:val="正文文本 3 Char"/>
    <w:link w:val="16"/>
    <w:qFormat/>
    <w:uiPriority w:val="0"/>
    <w:rPr>
      <w:kern w:val="2"/>
      <w:sz w:val="16"/>
      <w:szCs w:val="16"/>
    </w:rPr>
  </w:style>
  <w:style w:type="character" w:customStyle="1" w:styleId="67">
    <w:name w:val="正文文本 Char"/>
    <w:link w:val="17"/>
    <w:qFormat/>
    <w:uiPriority w:val="0"/>
    <w:rPr>
      <w:rFonts w:ascii="宋体" w:hAnsi="宋体"/>
      <w:kern w:val="2"/>
      <w:sz w:val="24"/>
      <w:szCs w:val="24"/>
    </w:rPr>
  </w:style>
  <w:style w:type="character" w:customStyle="1" w:styleId="68">
    <w:name w:val="正文文本缩进 Char2"/>
    <w:link w:val="18"/>
    <w:qFormat/>
    <w:uiPriority w:val="0"/>
    <w:rPr>
      <w:rFonts w:eastAsia="宋体"/>
      <w:kern w:val="2"/>
      <w:sz w:val="24"/>
      <w:szCs w:val="24"/>
      <w:lang w:val="en-US" w:eastAsia="zh-CN" w:bidi="ar-SA"/>
    </w:rPr>
  </w:style>
  <w:style w:type="character" w:customStyle="1" w:styleId="69">
    <w:name w:val="纯文本 Char"/>
    <w:link w:val="23"/>
    <w:qFormat/>
    <w:uiPriority w:val="0"/>
    <w:rPr>
      <w:rFonts w:hint="eastAsia" w:ascii="宋体" w:hAnsi="Courier New" w:eastAsia="宋体" w:cs="宋体"/>
      <w:kern w:val="2"/>
      <w:sz w:val="21"/>
    </w:rPr>
  </w:style>
  <w:style w:type="character" w:customStyle="1" w:styleId="70">
    <w:name w:val="日期 Char"/>
    <w:link w:val="25"/>
    <w:qFormat/>
    <w:uiPriority w:val="0"/>
    <w:rPr>
      <w:rFonts w:ascii="仿宋_GB2312" w:hAnsi="宋体" w:eastAsia="仿宋_GB2312"/>
      <w:color w:val="000000"/>
      <w:kern w:val="2"/>
      <w:sz w:val="24"/>
      <w:szCs w:val="24"/>
    </w:rPr>
  </w:style>
  <w:style w:type="character" w:customStyle="1" w:styleId="71">
    <w:name w:val="正文文本缩进 2 Char"/>
    <w:link w:val="26"/>
    <w:qFormat/>
    <w:uiPriority w:val="0"/>
    <w:rPr>
      <w:rFonts w:ascii="仿宋_GB2312" w:eastAsia="仿宋_GB2312"/>
      <w:kern w:val="2"/>
      <w:sz w:val="24"/>
      <w:szCs w:val="24"/>
    </w:rPr>
  </w:style>
  <w:style w:type="character" w:customStyle="1" w:styleId="72">
    <w:name w:val="批注框文本 Char"/>
    <w:link w:val="27"/>
    <w:qFormat/>
    <w:uiPriority w:val="0"/>
    <w:rPr>
      <w:kern w:val="2"/>
      <w:sz w:val="18"/>
      <w:szCs w:val="18"/>
    </w:rPr>
  </w:style>
  <w:style w:type="character" w:customStyle="1" w:styleId="73">
    <w:name w:val="页脚 Char1"/>
    <w:link w:val="28"/>
    <w:qFormat/>
    <w:uiPriority w:val="99"/>
    <w:rPr>
      <w:rFonts w:ascii="宋体" w:eastAsia="宋体"/>
      <w:sz w:val="18"/>
      <w:lang w:val="en-US" w:eastAsia="zh-CN" w:bidi="ar-SA"/>
    </w:rPr>
  </w:style>
  <w:style w:type="character" w:customStyle="1" w:styleId="74">
    <w:name w:val="页眉 Char1"/>
    <w:link w:val="29"/>
    <w:qFormat/>
    <w:uiPriority w:val="0"/>
    <w:rPr>
      <w:rFonts w:eastAsia="宋体"/>
      <w:kern w:val="2"/>
      <w:sz w:val="18"/>
      <w:szCs w:val="18"/>
      <w:lang w:val="en-US" w:eastAsia="zh-CN" w:bidi="ar-SA"/>
    </w:rPr>
  </w:style>
  <w:style w:type="character" w:customStyle="1" w:styleId="75">
    <w:name w:val="正文文本缩进 3 Char"/>
    <w:link w:val="33"/>
    <w:qFormat/>
    <w:uiPriority w:val="0"/>
    <w:rPr>
      <w:rFonts w:ascii="宋体"/>
      <w:sz w:val="24"/>
    </w:rPr>
  </w:style>
  <w:style w:type="character" w:customStyle="1" w:styleId="76">
    <w:name w:val="HTML 预设格式 Char"/>
    <w:link w:val="36"/>
    <w:qFormat/>
    <w:uiPriority w:val="0"/>
    <w:rPr>
      <w:rFonts w:ascii="宋体" w:hAnsi="宋体" w:cs="宋体"/>
      <w:sz w:val="24"/>
      <w:szCs w:val="24"/>
    </w:rPr>
  </w:style>
  <w:style w:type="character" w:customStyle="1" w:styleId="77">
    <w:name w:val="标题 Char1"/>
    <w:link w:val="39"/>
    <w:qFormat/>
    <w:uiPriority w:val="0"/>
    <w:rPr>
      <w:b/>
      <w:kern w:val="2"/>
      <w:sz w:val="32"/>
    </w:rPr>
  </w:style>
  <w:style w:type="character" w:customStyle="1" w:styleId="78">
    <w:name w:val="批注主题 Char"/>
    <w:link w:val="40"/>
    <w:qFormat/>
    <w:uiPriority w:val="0"/>
    <w:rPr>
      <w:rFonts w:ascii="Times New Roman" w:hAnsi="Times New Roman" w:eastAsia="宋体" w:cs="Times New Roman"/>
      <w:b/>
      <w:bCs/>
      <w:kern w:val="2"/>
      <w:sz w:val="21"/>
      <w:szCs w:val="24"/>
      <w:lang w:val="en-US" w:eastAsia="zh-CN" w:bidi="ar-SA"/>
    </w:rPr>
  </w:style>
  <w:style w:type="character" w:customStyle="1" w:styleId="79">
    <w:name w:val="正文首行缩进 2 Char"/>
    <w:link w:val="41"/>
    <w:qFormat/>
    <w:uiPriority w:val="0"/>
    <w:rPr>
      <w:rFonts w:eastAsia="宋体"/>
      <w:kern w:val="2"/>
      <w:sz w:val="24"/>
      <w:szCs w:val="24"/>
      <w:lang w:val="en-US" w:eastAsia="zh-CN" w:bidi="ar-SA"/>
    </w:rPr>
  </w:style>
  <w:style w:type="character" w:customStyle="1" w:styleId="80">
    <w:name w:val="c21"/>
    <w:qFormat/>
    <w:uiPriority w:val="0"/>
    <w:rPr>
      <w:rFonts w:hint="default" w:ascii="ˎ̥" w:hAnsi="ˎ̥"/>
      <w:color w:val="000000"/>
      <w:sz w:val="20"/>
      <w:szCs w:val="20"/>
      <w:u w:val="none"/>
    </w:rPr>
  </w:style>
  <w:style w:type="character" w:customStyle="1" w:styleId="81">
    <w:name w:val="批注文字 Char"/>
    <w:qFormat/>
    <w:uiPriority w:val="99"/>
    <w:rPr>
      <w:kern w:val="2"/>
      <w:sz w:val="21"/>
      <w:szCs w:val="24"/>
    </w:rPr>
  </w:style>
  <w:style w:type="character" w:customStyle="1" w:styleId="82">
    <w:name w:val="页眉 Char"/>
    <w:qFormat/>
    <w:uiPriority w:val="0"/>
    <w:rPr>
      <w:rFonts w:eastAsia="宋体"/>
      <w:kern w:val="2"/>
      <w:sz w:val="18"/>
      <w:szCs w:val="18"/>
      <w:lang w:val="en-US" w:eastAsia="zh-CN" w:bidi="ar-SA"/>
    </w:rPr>
  </w:style>
  <w:style w:type="character" w:customStyle="1" w:styleId="83">
    <w:name w:val="注释 Char"/>
    <w:link w:val="84"/>
    <w:qFormat/>
    <w:uiPriority w:val="0"/>
    <w:rPr>
      <w:rFonts w:ascii="宋体" w:hAnsi="宋体"/>
      <w:kern w:val="2"/>
      <w:sz w:val="21"/>
      <w:szCs w:val="21"/>
    </w:rPr>
  </w:style>
  <w:style w:type="paragraph" w:customStyle="1" w:styleId="84">
    <w:name w:val="注释"/>
    <w:basedOn w:val="1"/>
    <w:link w:val="83"/>
    <w:qFormat/>
    <w:uiPriority w:val="0"/>
    <w:pPr>
      <w:adjustRightInd w:val="0"/>
      <w:snapToGrid w:val="0"/>
      <w:ind w:left="420" w:hanging="420" w:hangingChars="200"/>
      <w:jc w:val="left"/>
    </w:pPr>
    <w:rPr>
      <w:rFonts w:ascii="宋体" w:hAnsi="宋体"/>
      <w:szCs w:val="21"/>
    </w:rPr>
  </w:style>
  <w:style w:type="character" w:customStyle="1" w:styleId="85">
    <w:name w:val="cf01"/>
    <w:qFormat/>
    <w:uiPriority w:val="0"/>
    <w:rPr>
      <w:rFonts w:hint="eastAsia" w:ascii="Microsoft YaHei UI" w:hAnsi="Microsoft YaHei UI" w:eastAsia="Microsoft YaHei UI"/>
      <w:sz w:val="18"/>
      <w:szCs w:val="18"/>
    </w:rPr>
  </w:style>
  <w:style w:type="character" w:customStyle="1" w:styleId="86">
    <w:name w:val="批注文字 字符"/>
    <w:qFormat/>
    <w:uiPriority w:val="99"/>
    <w:rPr>
      <w:rFonts w:ascii="Times New Roman" w:hAnsi="Times New Roman" w:eastAsia="宋体" w:cs="Times New Roman"/>
      <w:sz w:val="24"/>
      <w:lang w:val="en-US" w:eastAsia="zh-CN" w:bidi="ar-SA"/>
    </w:rPr>
  </w:style>
  <w:style w:type="character" w:customStyle="1" w:styleId="87">
    <w:name w:val="标题 2 Char Char"/>
    <w:qFormat/>
    <w:uiPriority w:val="0"/>
    <w:rPr>
      <w:rFonts w:ascii="Arial" w:hAnsi="Arial" w:eastAsia="黑体"/>
      <w:b/>
      <w:bCs/>
      <w:kern w:val="2"/>
      <w:sz w:val="32"/>
      <w:szCs w:val="32"/>
      <w:lang w:val="en-US" w:eastAsia="zh-CN" w:bidi="ar-SA"/>
    </w:rPr>
  </w:style>
  <w:style w:type="character" w:customStyle="1" w:styleId="88">
    <w:name w:val="chanpin1"/>
    <w:qFormat/>
    <w:uiPriority w:val="0"/>
    <w:rPr>
      <w:rFonts w:hint="default" w:ascii="ˎ̥" w:hAnsi="ˎ̥"/>
      <w:color w:val="000000"/>
      <w:sz w:val="20"/>
      <w:szCs w:val="20"/>
      <w:u w:val="none"/>
    </w:rPr>
  </w:style>
  <w:style w:type="character" w:customStyle="1" w:styleId="89">
    <w:name w:val="txt"/>
    <w:qFormat/>
    <w:uiPriority w:val="0"/>
  </w:style>
  <w:style w:type="character" w:customStyle="1" w:styleId="90">
    <w:name w:val="正文文本缩进 Char1"/>
    <w:link w:val="91"/>
    <w:qFormat/>
    <w:uiPriority w:val="0"/>
    <w:rPr>
      <w:rFonts w:ascii="宋体" w:hAnsi="宋体" w:eastAsia="宋体"/>
      <w:sz w:val="24"/>
      <w:szCs w:val="24"/>
      <w:lang w:bidi="ar-SA"/>
    </w:rPr>
  </w:style>
  <w:style w:type="paragraph" w:customStyle="1" w:styleId="91">
    <w:name w:val="正文文本缩进1"/>
    <w:basedOn w:val="1"/>
    <w:link w:val="90"/>
    <w:qFormat/>
    <w:uiPriority w:val="0"/>
    <w:pPr>
      <w:spacing w:line="480" w:lineRule="exact"/>
      <w:ind w:firstLine="480" w:firstLineChars="200"/>
    </w:pPr>
    <w:rPr>
      <w:rFonts w:ascii="宋体" w:hAnsi="宋体"/>
      <w:kern w:val="0"/>
      <w:sz w:val="24"/>
    </w:rPr>
  </w:style>
  <w:style w:type="character" w:customStyle="1" w:styleId="92">
    <w:name w:val="普通文字1 Char1"/>
    <w:qFormat/>
    <w:uiPriority w:val="0"/>
    <w:rPr>
      <w:rFonts w:ascii="宋体" w:hAnsi="Courier New" w:eastAsia="宋体"/>
      <w:kern w:val="2"/>
      <w:sz w:val="21"/>
      <w:lang w:val="en-US" w:eastAsia="zh-CN" w:bidi="ar-SA"/>
    </w:rPr>
  </w:style>
  <w:style w:type="character" w:customStyle="1" w:styleId="93">
    <w:name w:val="Char Char111"/>
    <w:qFormat/>
    <w:uiPriority w:val="0"/>
    <w:rPr>
      <w:rFonts w:ascii="宋体" w:eastAsia="宋体"/>
      <w:b/>
      <w:sz w:val="24"/>
      <w:u w:val="single"/>
      <w:lang w:val="en-US" w:eastAsia="zh-CN" w:bidi="ar-SA"/>
    </w:rPr>
  </w:style>
  <w:style w:type="character" w:customStyle="1" w:styleId="94">
    <w:name w:val="正文大标题 Char"/>
    <w:link w:val="95"/>
    <w:qFormat/>
    <w:uiPriority w:val="0"/>
    <w:rPr>
      <w:rFonts w:ascii="宋体" w:hAnsi="宋体"/>
      <w:b/>
      <w:color w:val="000000"/>
      <w:kern w:val="2"/>
      <w:sz w:val="28"/>
      <w:szCs w:val="21"/>
    </w:rPr>
  </w:style>
  <w:style w:type="paragraph" w:customStyle="1" w:styleId="95">
    <w:name w:val="正文大标题"/>
    <w:basedOn w:val="96"/>
    <w:next w:val="5"/>
    <w:link w:val="94"/>
    <w:qFormat/>
    <w:uiPriority w:val="0"/>
    <w:pPr>
      <w:jc w:val="center"/>
    </w:pPr>
    <w:rPr>
      <w:i w:val="0"/>
      <w:color w:val="000000"/>
      <w:sz w:val="28"/>
      <w:szCs w:val="21"/>
    </w:rPr>
  </w:style>
  <w:style w:type="paragraph" w:customStyle="1" w:styleId="96">
    <w:name w:val="正文小标题"/>
    <w:basedOn w:val="1"/>
    <w:next w:val="5"/>
    <w:link w:val="9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97">
    <w:name w:val="正文小标题 Char"/>
    <w:link w:val="96"/>
    <w:qFormat/>
    <w:uiPriority w:val="0"/>
    <w:rPr>
      <w:rFonts w:ascii="宋体" w:hAnsi="宋体"/>
      <w:b/>
      <w:i/>
      <w:color w:val="FF0000"/>
      <w:kern w:val="2"/>
      <w:sz w:val="24"/>
    </w:rPr>
  </w:style>
  <w:style w:type="character" w:customStyle="1" w:styleId="98">
    <w:name w:val="纯文本 Char1"/>
    <w:qFormat/>
    <w:uiPriority w:val="0"/>
    <w:rPr>
      <w:rFonts w:ascii="宋体" w:hAnsi="Courier New" w:eastAsia="宋体"/>
      <w:kern w:val="2"/>
      <w:sz w:val="21"/>
      <w:lang w:val="en-US" w:eastAsia="zh-CN" w:bidi="ar-SA"/>
    </w:rPr>
  </w:style>
  <w:style w:type="character" w:customStyle="1" w:styleId="99">
    <w:name w:val="列出段落 Char1"/>
    <w:link w:val="100"/>
    <w:qFormat/>
    <w:uiPriority w:val="34"/>
    <w:rPr>
      <w:rFonts w:ascii="Calibri" w:hAnsi="Calibri" w:eastAsia="宋体"/>
      <w:kern w:val="2"/>
      <w:sz w:val="21"/>
      <w:szCs w:val="22"/>
      <w:lang w:val="en-US" w:eastAsia="zh-CN" w:bidi="ar-SA"/>
    </w:rPr>
  </w:style>
  <w:style w:type="paragraph" w:styleId="100">
    <w:name w:val="List Paragraph"/>
    <w:basedOn w:val="1"/>
    <w:link w:val="99"/>
    <w:qFormat/>
    <w:uiPriority w:val="34"/>
    <w:pPr>
      <w:ind w:firstLine="420" w:firstLineChars="200"/>
    </w:pPr>
    <w:rPr>
      <w:rFonts w:ascii="Calibri" w:hAnsi="Calibri"/>
      <w:szCs w:val="22"/>
    </w:rPr>
  </w:style>
  <w:style w:type="character" w:customStyle="1" w:styleId="101">
    <w:name w:val="正文格式 Char"/>
    <w:link w:val="102"/>
    <w:qFormat/>
    <w:locked/>
    <w:uiPriority w:val="0"/>
    <w:rPr>
      <w:rFonts w:ascii="宋体" w:hAnsi="宋体"/>
      <w:sz w:val="24"/>
      <w:szCs w:val="24"/>
      <w:lang w:val="en-GB"/>
    </w:rPr>
  </w:style>
  <w:style w:type="paragraph" w:customStyle="1" w:styleId="102">
    <w:name w:val="正文格式"/>
    <w:basedOn w:val="1"/>
    <w:link w:val="101"/>
    <w:qFormat/>
    <w:uiPriority w:val="0"/>
    <w:pPr>
      <w:spacing w:beforeLines="50" w:line="360" w:lineRule="auto"/>
      <w:ind w:firstLine="480" w:firstLineChars="200"/>
    </w:pPr>
    <w:rPr>
      <w:rFonts w:ascii="宋体" w:hAnsi="宋体"/>
      <w:kern w:val="0"/>
      <w:sz w:val="24"/>
      <w:lang w:val="en-GB"/>
    </w:rPr>
  </w:style>
  <w:style w:type="character" w:customStyle="1" w:styleId="103">
    <w:name w:val="纯文本 字符1"/>
    <w:qFormat/>
    <w:uiPriority w:val="0"/>
    <w:rPr>
      <w:rFonts w:ascii="宋体" w:hAnsi="Courier New"/>
    </w:rPr>
  </w:style>
  <w:style w:type="character" w:customStyle="1" w:styleId="104">
    <w:name w:val="bjh-p"/>
    <w:qFormat/>
    <w:uiPriority w:val="0"/>
  </w:style>
  <w:style w:type="character" w:customStyle="1" w:styleId="105">
    <w:name w:val="正文缩进 Char"/>
    <w:qFormat/>
    <w:uiPriority w:val="0"/>
    <w:rPr>
      <w:rFonts w:ascii="宋体" w:eastAsia="宋体"/>
      <w:kern w:val="2"/>
      <w:sz w:val="24"/>
      <w:szCs w:val="24"/>
      <w:lang w:val="en-US" w:eastAsia="zh-CN" w:bidi="ar-SA"/>
    </w:rPr>
  </w:style>
  <w:style w:type="character" w:customStyle="1" w:styleId="106">
    <w:name w:val="正文文本缩进 Char"/>
    <w:qFormat/>
    <w:uiPriority w:val="0"/>
    <w:rPr>
      <w:rFonts w:eastAsia="宋体"/>
      <w:kern w:val="2"/>
      <w:sz w:val="24"/>
      <w:szCs w:val="24"/>
      <w:lang w:val="en-US" w:eastAsia="zh-CN" w:bidi="ar-SA"/>
    </w:rPr>
  </w:style>
  <w:style w:type="character" w:customStyle="1" w:styleId="107">
    <w:name w:val="页脚 Char"/>
    <w:qFormat/>
    <w:uiPriority w:val="0"/>
    <w:rPr>
      <w:rFonts w:ascii="宋体" w:eastAsia="宋体"/>
      <w:sz w:val="18"/>
      <w:lang w:val="en-US" w:eastAsia="zh-CN" w:bidi="ar-SA"/>
    </w:rPr>
  </w:style>
  <w:style w:type="character" w:customStyle="1" w:styleId="108">
    <w:name w:val="cf21"/>
    <w:qFormat/>
    <w:uiPriority w:val="0"/>
    <w:rPr>
      <w:rFonts w:hint="eastAsia" w:ascii="Microsoft YaHei UI" w:hAnsi="Microsoft YaHei UI" w:eastAsia="Microsoft YaHei UI"/>
      <w:sz w:val="18"/>
      <w:szCs w:val="18"/>
      <w:shd w:val="clear" w:color="auto" w:fill="FFFFFF"/>
    </w:rPr>
  </w:style>
  <w:style w:type="character" w:customStyle="1" w:styleId="109">
    <w:name w:val="street-address"/>
    <w:qFormat/>
    <w:uiPriority w:val="0"/>
  </w:style>
  <w:style w:type="character" w:customStyle="1" w:styleId="110">
    <w:name w:val="正文缩进 Char Char"/>
    <w:link w:val="111"/>
    <w:qFormat/>
    <w:uiPriority w:val="0"/>
    <w:rPr>
      <w:rFonts w:ascii="宋体" w:eastAsia="宋体"/>
      <w:snapToGrid w:val="0"/>
      <w:color w:val="000000"/>
      <w:kern w:val="28"/>
      <w:sz w:val="28"/>
      <w:lang w:bidi="ar-SA"/>
    </w:rPr>
  </w:style>
  <w:style w:type="paragraph" w:customStyle="1" w:styleId="111">
    <w:name w:val="正文缩进1"/>
    <w:basedOn w:val="1"/>
    <w:link w:val="110"/>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12">
    <w:name w:val="Char Char11"/>
    <w:qFormat/>
    <w:uiPriority w:val="0"/>
    <w:rPr>
      <w:rFonts w:ascii="宋体" w:eastAsia="宋体"/>
      <w:b/>
      <w:sz w:val="24"/>
      <w:u w:val="single"/>
      <w:lang w:val="en-US" w:eastAsia="zh-CN" w:bidi="ar-SA"/>
    </w:rPr>
  </w:style>
  <w:style w:type="character" w:customStyle="1" w:styleId="113">
    <w:name w:val="title4"/>
    <w:qFormat/>
    <w:uiPriority w:val="0"/>
    <w:rPr>
      <w:b/>
      <w:bCs/>
      <w:color w:val="1D87B3"/>
      <w:sz w:val="15"/>
      <w:szCs w:val="15"/>
    </w:rPr>
  </w:style>
  <w:style w:type="character" w:customStyle="1" w:styleId="114">
    <w:name w:val="正文表格 Char"/>
    <w:link w:val="115"/>
    <w:qFormat/>
    <w:uiPriority w:val="0"/>
    <w:rPr>
      <w:rFonts w:ascii="宋体" w:hAnsi="宋体"/>
      <w:color w:val="000000"/>
      <w:kern w:val="2"/>
      <w:sz w:val="21"/>
      <w:szCs w:val="21"/>
    </w:rPr>
  </w:style>
  <w:style w:type="paragraph" w:customStyle="1" w:styleId="115">
    <w:name w:val="正文表格"/>
    <w:basedOn w:val="1"/>
    <w:link w:val="114"/>
    <w:qFormat/>
    <w:uiPriority w:val="0"/>
    <w:pPr>
      <w:adjustRightInd w:val="0"/>
      <w:snapToGrid w:val="0"/>
      <w:jc w:val="left"/>
    </w:pPr>
    <w:rPr>
      <w:rFonts w:ascii="宋体" w:hAnsi="宋体"/>
      <w:color w:val="000000"/>
      <w:szCs w:val="21"/>
    </w:rPr>
  </w:style>
  <w:style w:type="character" w:customStyle="1" w:styleId="116">
    <w:name w:val="正文重点 Char"/>
    <w:link w:val="117"/>
    <w:qFormat/>
    <w:uiPriority w:val="0"/>
    <w:rPr>
      <w:b/>
      <w:sz w:val="24"/>
    </w:rPr>
  </w:style>
  <w:style w:type="paragraph" w:customStyle="1" w:styleId="117">
    <w:name w:val="正文重点"/>
    <w:basedOn w:val="1"/>
    <w:link w:val="116"/>
    <w:qFormat/>
    <w:uiPriority w:val="0"/>
    <w:pPr>
      <w:adjustRightInd w:val="0"/>
      <w:spacing w:line="360" w:lineRule="auto"/>
      <w:ind w:firstLine="482" w:firstLineChars="200"/>
      <w:jc w:val="left"/>
      <w:textAlignment w:val="baseline"/>
    </w:pPr>
    <w:rPr>
      <w:b/>
      <w:kern w:val="0"/>
      <w:sz w:val="24"/>
      <w:szCs w:val="20"/>
    </w:rPr>
  </w:style>
  <w:style w:type="character" w:customStyle="1" w:styleId="118">
    <w:name w:val="标题 2 Char"/>
    <w:qFormat/>
    <w:uiPriority w:val="0"/>
    <w:rPr>
      <w:rFonts w:ascii="Arial" w:hAnsi="Arial" w:eastAsia="黑体"/>
      <w:b/>
      <w:sz w:val="30"/>
      <w:lang w:val="en-US" w:eastAsia="zh-CN" w:bidi="ar-SA"/>
    </w:rPr>
  </w:style>
  <w:style w:type="character" w:customStyle="1" w:styleId="119">
    <w:name w:val="标题 3 Char"/>
    <w:qFormat/>
    <w:uiPriority w:val="0"/>
    <w:rPr>
      <w:rFonts w:ascii="宋体" w:eastAsia="宋体"/>
      <w:b/>
      <w:sz w:val="24"/>
      <w:u w:val="single"/>
      <w:lang w:val="en-US" w:eastAsia="zh-CN" w:bidi="ar-SA"/>
    </w:rPr>
  </w:style>
  <w:style w:type="character" w:customStyle="1" w:styleId="120">
    <w:name w:val="纯文本 字符"/>
    <w:qFormat/>
    <w:uiPriority w:val="99"/>
    <w:rPr>
      <w:rFonts w:ascii="宋体" w:hAnsi="Courier New" w:eastAsia="宋体" w:cs="Times New Roman"/>
      <w:kern w:val="2"/>
      <w:sz w:val="21"/>
      <w:szCs w:val="21"/>
      <w:lang w:val="en-US" w:eastAsia="zh-CN" w:bidi="ar-SA"/>
    </w:rPr>
  </w:style>
  <w:style w:type="character" w:customStyle="1" w:styleId="121">
    <w:name w:val="列出段落 Char"/>
    <w:qFormat/>
    <w:uiPriority w:val="0"/>
    <w:rPr>
      <w:rFonts w:ascii="Calibri" w:hAnsi="Calibri" w:eastAsia="宋体"/>
      <w:kern w:val="2"/>
      <w:sz w:val="21"/>
      <w:szCs w:val="22"/>
      <w:lang w:val="en-US" w:eastAsia="zh-CN" w:bidi="ar-SA"/>
    </w:rPr>
  </w:style>
  <w:style w:type="character" w:customStyle="1" w:styleId="122">
    <w:name w:val="cf11"/>
    <w:qFormat/>
    <w:uiPriority w:val="0"/>
    <w:rPr>
      <w:rFonts w:hint="eastAsia" w:ascii="Microsoft YaHei UI" w:hAnsi="Microsoft YaHei UI" w:eastAsia="Microsoft YaHei UI"/>
      <w:sz w:val="18"/>
      <w:szCs w:val="18"/>
    </w:rPr>
  </w:style>
  <w:style w:type="character" w:customStyle="1" w:styleId="123">
    <w:name w:val="black1"/>
    <w:qFormat/>
    <w:uiPriority w:val="0"/>
    <w:rPr>
      <w:color w:val="000000"/>
    </w:rPr>
  </w:style>
  <w:style w:type="character" w:customStyle="1" w:styleId="124">
    <w:name w:val="locality"/>
    <w:qFormat/>
    <w:uiPriority w:val="0"/>
  </w:style>
  <w:style w:type="character" w:customStyle="1" w:styleId="125">
    <w:name w:val="标题 3 Char Char"/>
    <w:qFormat/>
    <w:uiPriority w:val="0"/>
    <w:rPr>
      <w:rFonts w:eastAsia="宋体"/>
      <w:b/>
      <w:bCs/>
      <w:kern w:val="2"/>
      <w:sz w:val="32"/>
      <w:szCs w:val="32"/>
      <w:lang w:val="en-US" w:eastAsia="zh-CN" w:bidi="ar-SA"/>
    </w:rPr>
  </w:style>
  <w:style w:type="character" w:customStyle="1" w:styleId="126">
    <w:name w:val="段1 Char"/>
    <w:qFormat/>
    <w:uiPriority w:val="0"/>
    <w:rPr>
      <w:rFonts w:ascii="宋体" w:eastAsia="宋体"/>
      <w:sz w:val="24"/>
      <w:lang w:val="en-US" w:eastAsia="zh-CN" w:bidi="ar-SA"/>
    </w:rPr>
  </w:style>
  <w:style w:type="character" w:customStyle="1" w:styleId="127">
    <w:name w:val="chanpin拷贝"/>
    <w:qFormat/>
    <w:uiPriority w:val="0"/>
  </w:style>
  <w:style w:type="character" w:customStyle="1" w:styleId="128">
    <w:name w:val="apple-style-span"/>
    <w:qFormat/>
    <w:uiPriority w:val="0"/>
    <w:rPr>
      <w:rFonts w:cs="Times New Roman"/>
    </w:rPr>
  </w:style>
  <w:style w:type="character" w:customStyle="1" w:styleId="129">
    <w:name w:val="中等深浅网格 1 - 强调文字颜色 2 Char"/>
    <w:link w:val="130"/>
    <w:qFormat/>
    <w:uiPriority w:val="0"/>
    <w:rPr>
      <w:kern w:val="2"/>
      <w:sz w:val="21"/>
      <w:szCs w:val="24"/>
      <w:lang w:val="zh-CN" w:eastAsia="zh-CN"/>
    </w:rPr>
  </w:style>
  <w:style w:type="paragraph" w:customStyle="1" w:styleId="130">
    <w:name w:val="1"/>
    <w:link w:val="129"/>
    <w:qFormat/>
    <w:uiPriority w:val="0"/>
    <w:rPr>
      <w:rFonts w:ascii="Times New Roman" w:hAnsi="Times New Roman" w:eastAsia="宋体" w:cs="Times New Roman"/>
      <w:kern w:val="2"/>
      <w:sz w:val="21"/>
      <w:szCs w:val="24"/>
      <w:lang w:val="zh-CN" w:eastAsia="zh-CN" w:bidi="ar-SA"/>
    </w:rPr>
  </w:style>
  <w:style w:type="character" w:customStyle="1" w:styleId="131">
    <w:name w:val="标题 Char"/>
    <w:qFormat/>
    <w:uiPriority w:val="0"/>
    <w:rPr>
      <w:b/>
      <w:kern w:val="2"/>
      <w:sz w:val="32"/>
    </w:rPr>
  </w:style>
  <w:style w:type="paragraph" w:customStyle="1" w:styleId="132">
    <w:name w:val="Char Char Char1"/>
    <w:basedOn w:val="1"/>
    <w:qFormat/>
    <w:uiPriority w:val="0"/>
    <w:rPr>
      <w:rFonts w:ascii="Tahoma" w:hAnsi="Tahoma"/>
      <w:sz w:val="24"/>
      <w:szCs w:val="20"/>
    </w:rPr>
  </w:style>
  <w:style w:type="paragraph" w:customStyle="1" w:styleId="133">
    <w:name w:val="Char3 Char Char Char"/>
    <w:basedOn w:val="1"/>
    <w:qFormat/>
    <w:uiPriority w:val="0"/>
    <w:rPr>
      <w:rFonts w:ascii="Tahoma" w:hAnsi="Tahoma"/>
      <w:sz w:val="24"/>
      <w:szCs w:val="20"/>
    </w:rPr>
  </w:style>
  <w:style w:type="paragraph" w:customStyle="1" w:styleId="134">
    <w:name w:val="一级条标题"/>
    <w:basedOn w:val="135"/>
    <w:next w:val="1"/>
    <w:qFormat/>
    <w:uiPriority w:val="0"/>
    <w:pPr>
      <w:numPr>
        <w:ilvl w:val="1"/>
      </w:numPr>
      <w:tabs>
        <w:tab w:val="left" w:pos="360"/>
        <w:tab w:val="left" w:pos="840"/>
      </w:tabs>
      <w:ind w:left="0" w:hanging="840"/>
      <w:outlineLvl w:val="1"/>
    </w:pPr>
  </w:style>
  <w:style w:type="paragraph" w:customStyle="1" w:styleId="135">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3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8">
    <w:name w:val="默认段落字体 Para Char Char Char Char"/>
    <w:basedOn w:val="1"/>
    <w:qFormat/>
    <w:uiPriority w:val="0"/>
    <w:rPr>
      <w:rFonts w:ascii="Arial" w:hAnsi="Arial" w:cs="Arial"/>
      <w:szCs w:val="21"/>
    </w:rPr>
  </w:style>
  <w:style w:type="paragraph" w:customStyle="1" w:styleId="139">
    <w:name w:val="二级条标题"/>
    <w:basedOn w:val="134"/>
    <w:next w:val="1"/>
    <w:qFormat/>
    <w:uiPriority w:val="0"/>
    <w:pPr>
      <w:numPr>
        <w:ilvl w:val="0"/>
        <w:numId w:val="0"/>
      </w:numPr>
      <w:ind w:hanging="840"/>
      <w:outlineLvl w:val="2"/>
    </w:pPr>
    <w:rPr>
      <w:rFonts w:ascii="宋体" w:eastAsia="宋体"/>
      <w:b w:val="0"/>
    </w:rPr>
  </w:style>
  <w:style w:type="paragraph" w:customStyle="1" w:styleId="14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1">
    <w:name w:val="项目编号1"/>
    <w:basedOn w:val="1"/>
    <w:qFormat/>
    <w:uiPriority w:val="0"/>
    <w:pPr>
      <w:numPr>
        <w:ilvl w:val="0"/>
        <w:numId w:val="2"/>
      </w:numPr>
      <w:spacing w:before="100" w:beforeAutospacing="1" w:after="100" w:afterAutospacing="1" w:line="360" w:lineRule="auto"/>
    </w:pPr>
    <w:rPr>
      <w:sz w:val="24"/>
    </w:rPr>
  </w:style>
  <w:style w:type="paragraph" w:customStyle="1" w:styleId="14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44">
    <w:name w:val="缺省文本"/>
    <w:basedOn w:val="1"/>
    <w:qFormat/>
    <w:uiPriority w:val="0"/>
    <w:pPr>
      <w:autoSpaceDE w:val="0"/>
      <w:autoSpaceDN w:val="0"/>
      <w:adjustRightInd w:val="0"/>
      <w:jc w:val="left"/>
    </w:pPr>
    <w:rPr>
      <w:kern w:val="0"/>
      <w:sz w:val="24"/>
    </w:rPr>
  </w:style>
  <w:style w:type="paragraph" w:customStyle="1" w:styleId="145">
    <w:name w:val="项目编号2"/>
    <w:basedOn w:val="141"/>
    <w:qFormat/>
    <w:uiPriority w:val="0"/>
    <w:pPr>
      <w:numPr>
        <w:numId w:val="3"/>
      </w:numPr>
    </w:pPr>
  </w:style>
  <w:style w:type="paragraph" w:customStyle="1" w:styleId="146">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7">
    <w:name w:val="字元 字元"/>
    <w:basedOn w:val="1"/>
    <w:qFormat/>
    <w:uiPriority w:val="0"/>
    <w:rPr>
      <w:rFonts w:ascii="Tahoma" w:hAnsi="Tahoma"/>
      <w:sz w:val="24"/>
      <w:szCs w:val="20"/>
    </w:rPr>
  </w:style>
  <w:style w:type="paragraph" w:customStyle="1" w:styleId="14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9">
    <w:name w:val="图中文字"/>
    <w:basedOn w:val="1"/>
    <w:qFormat/>
    <w:uiPriority w:val="0"/>
    <w:pPr>
      <w:adjustRightInd w:val="0"/>
      <w:snapToGrid w:val="0"/>
      <w:spacing w:line="0" w:lineRule="atLeast"/>
      <w:jc w:val="center"/>
    </w:pPr>
    <w:rPr>
      <w:sz w:val="24"/>
      <w:szCs w:val="20"/>
    </w:rPr>
  </w:style>
  <w:style w:type="paragraph" w:customStyle="1" w:styleId="150">
    <w:name w:val="Char Char Char"/>
    <w:basedOn w:val="1"/>
    <w:qFormat/>
    <w:uiPriority w:val="0"/>
    <w:rPr>
      <w:rFonts w:ascii="Tahoma" w:hAnsi="Tahoma"/>
      <w:sz w:val="24"/>
      <w:szCs w:val="20"/>
    </w:rPr>
  </w:style>
  <w:style w:type="paragraph" w:customStyle="1" w:styleId="151">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2">
    <w:name w:val="四级条标题"/>
    <w:basedOn w:val="153"/>
    <w:next w:val="1"/>
    <w:qFormat/>
    <w:uiPriority w:val="0"/>
    <w:pPr>
      <w:numPr>
        <w:ilvl w:val="4"/>
      </w:numPr>
      <w:tabs>
        <w:tab w:val="left" w:pos="360"/>
        <w:tab w:val="left" w:pos="840"/>
      </w:tabs>
      <w:ind w:left="0" w:hanging="840"/>
      <w:outlineLvl w:val="4"/>
    </w:pPr>
  </w:style>
  <w:style w:type="paragraph" w:customStyle="1" w:styleId="153">
    <w:name w:val="三级条标题"/>
    <w:basedOn w:val="139"/>
    <w:next w:val="1"/>
    <w:qFormat/>
    <w:uiPriority w:val="0"/>
    <w:pPr>
      <w:numPr>
        <w:ilvl w:val="3"/>
        <w:numId w:val="1"/>
      </w:numPr>
      <w:ind w:left="0" w:hanging="840"/>
      <w:outlineLvl w:val="3"/>
    </w:pPr>
  </w:style>
  <w:style w:type="paragraph" w:customStyle="1" w:styleId="154">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5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7">
    <w:name w:val="Char2"/>
    <w:basedOn w:val="1"/>
    <w:qFormat/>
    <w:uiPriority w:val="0"/>
    <w:rPr>
      <w:rFonts w:ascii="Tahoma" w:hAnsi="Tahoma"/>
      <w:sz w:val="24"/>
      <w:szCs w:val="20"/>
    </w:rPr>
  </w:style>
  <w:style w:type="paragraph" w:customStyle="1" w:styleId="158">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9">
    <w:name w:val="样式2"/>
    <w:basedOn w:val="38"/>
    <w:qFormat/>
    <w:uiPriority w:val="0"/>
    <w:pPr>
      <w:spacing w:line="360" w:lineRule="auto"/>
      <w:jc w:val="center"/>
    </w:pPr>
    <w:rPr>
      <w:sz w:val="24"/>
    </w:rPr>
  </w:style>
  <w:style w:type="paragraph" w:customStyle="1" w:styleId="16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1">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62">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63">
    <w:name w:val="五级条标题"/>
    <w:basedOn w:val="152"/>
    <w:next w:val="1"/>
    <w:qFormat/>
    <w:uiPriority w:val="0"/>
    <w:pPr>
      <w:numPr>
        <w:ilvl w:val="5"/>
      </w:numPr>
      <w:ind w:left="0" w:hanging="840"/>
      <w:outlineLvl w:val="5"/>
    </w:pPr>
  </w:style>
  <w:style w:type="paragraph" w:customStyle="1" w:styleId="164">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65">
    <w:name w:val="项目符号1"/>
    <w:basedOn w:val="166"/>
    <w:qFormat/>
    <w:uiPriority w:val="0"/>
    <w:pPr>
      <w:ind w:left="-25" w:firstLine="0"/>
    </w:pPr>
  </w:style>
  <w:style w:type="paragraph" w:customStyle="1" w:styleId="166">
    <w:name w:val="正文文本样式"/>
    <w:basedOn w:val="1"/>
    <w:qFormat/>
    <w:uiPriority w:val="0"/>
    <w:pPr>
      <w:spacing w:line="360" w:lineRule="auto"/>
      <w:ind w:firstLine="482"/>
    </w:pPr>
    <w:rPr>
      <w:rFonts w:cs="宋体"/>
      <w:sz w:val="24"/>
      <w:szCs w:val="20"/>
    </w:rPr>
  </w:style>
  <w:style w:type="paragraph" w:customStyle="1" w:styleId="16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69">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7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71">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72">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7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74">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7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76">
    <w:name w:val="1名"/>
    <w:basedOn w:val="1"/>
    <w:qFormat/>
    <w:uiPriority w:val="0"/>
    <w:pPr>
      <w:numPr>
        <w:ilvl w:val="0"/>
        <w:numId w:val="4"/>
      </w:numPr>
      <w:spacing w:before="120"/>
    </w:pPr>
    <w:rPr>
      <w:rFonts w:ascii="宋体"/>
      <w:sz w:val="28"/>
      <w:szCs w:val="20"/>
    </w:rPr>
  </w:style>
  <w:style w:type="paragraph" w:customStyle="1" w:styleId="177">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7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79">
    <w:name w:val="font8"/>
    <w:basedOn w:val="1"/>
    <w:qFormat/>
    <w:uiPriority w:val="0"/>
    <w:pPr>
      <w:widowControl/>
      <w:spacing w:before="100" w:beforeAutospacing="1" w:after="100" w:afterAutospacing="1"/>
      <w:jc w:val="left"/>
    </w:pPr>
    <w:rPr>
      <w:kern w:val="0"/>
      <w:sz w:val="36"/>
      <w:szCs w:val="36"/>
    </w:rPr>
  </w:style>
  <w:style w:type="paragraph" w:customStyle="1" w:styleId="180">
    <w:name w:val="Char Char Char Char Char Char Char Char Char Char"/>
    <w:basedOn w:val="1"/>
    <w:qFormat/>
    <w:uiPriority w:val="0"/>
  </w:style>
  <w:style w:type="paragraph" w:customStyle="1" w:styleId="181">
    <w:name w:val="Char"/>
    <w:basedOn w:val="1"/>
    <w:qFormat/>
    <w:uiPriority w:val="0"/>
    <w:pPr>
      <w:tabs>
        <w:tab w:val="left" w:pos="360"/>
      </w:tabs>
    </w:pPr>
    <w:rPr>
      <w:sz w:val="24"/>
    </w:rPr>
  </w:style>
  <w:style w:type="paragraph" w:customStyle="1" w:styleId="182">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3">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4">
    <w:name w:val="Char Char1"/>
    <w:basedOn w:val="14"/>
    <w:qFormat/>
    <w:uiPriority w:val="0"/>
    <w:rPr>
      <w:rFonts w:ascii="Tahoma" w:hAnsi="Tahoma"/>
      <w:sz w:val="24"/>
    </w:rPr>
  </w:style>
  <w:style w:type="paragraph" w:customStyle="1" w:styleId="185">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6">
    <w:name w:val="Char1 Char Char Char1"/>
    <w:basedOn w:val="1"/>
    <w:qFormat/>
    <w:uiPriority w:val="0"/>
    <w:rPr>
      <w:rFonts w:ascii="Tahoma" w:hAnsi="Tahoma" w:cs="仿宋_GB2312"/>
      <w:sz w:val="24"/>
      <w:szCs w:val="28"/>
    </w:rPr>
  </w:style>
  <w:style w:type="paragraph" w:customStyle="1" w:styleId="18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88">
    <w:name w:val="样式 标题 2 + 宋体 五号 行距: 单倍行距"/>
    <w:basedOn w:val="3"/>
    <w:qFormat/>
    <w:uiPriority w:val="0"/>
    <w:pPr>
      <w:numPr>
        <w:ilvl w:val="1"/>
        <w:numId w:val="5"/>
      </w:numPr>
      <w:autoSpaceDE/>
      <w:autoSpaceDN/>
      <w:spacing w:before="260" w:after="260" w:line="240" w:lineRule="auto"/>
      <w:jc w:val="left"/>
      <w:textAlignment w:val="baseline"/>
    </w:pPr>
    <w:rPr>
      <w:rFonts w:ascii="宋体" w:hAnsi="宋体" w:eastAsia="宋体"/>
      <w:bCs/>
      <w:sz w:val="21"/>
    </w:rPr>
  </w:style>
  <w:style w:type="paragraph" w:customStyle="1" w:styleId="18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90">
    <w:name w:val="List Paragraph1"/>
    <w:basedOn w:val="1"/>
    <w:qFormat/>
    <w:uiPriority w:val="0"/>
    <w:pPr>
      <w:ind w:firstLine="420" w:firstLineChars="200"/>
    </w:pPr>
    <w:rPr>
      <w:rFonts w:ascii="Calibri" w:hAnsi="Calibri"/>
      <w:szCs w:val="22"/>
    </w:rPr>
  </w:style>
  <w:style w:type="paragraph" w:customStyle="1" w:styleId="19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9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93">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94">
    <w:name w:val="文档正文"/>
    <w:basedOn w:val="1"/>
    <w:qFormat/>
    <w:uiPriority w:val="0"/>
    <w:pPr>
      <w:snapToGrid w:val="0"/>
      <w:spacing w:before="120" w:after="120" w:line="180" w:lineRule="auto"/>
    </w:pPr>
    <w:rPr>
      <w:rFonts w:ascii="Arial" w:hAnsi="Arial"/>
      <w:szCs w:val="20"/>
    </w:rPr>
  </w:style>
  <w:style w:type="paragraph" w:customStyle="1" w:styleId="195">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96">
    <w:name w:val="Char Char Char1 Char"/>
    <w:basedOn w:val="1"/>
    <w:qFormat/>
    <w:uiPriority w:val="0"/>
    <w:rPr>
      <w:rFonts w:ascii="Tahoma" w:hAnsi="Tahoma"/>
      <w:sz w:val="24"/>
      <w:szCs w:val="20"/>
    </w:rPr>
  </w:style>
  <w:style w:type="paragraph" w:customStyle="1" w:styleId="197">
    <w:name w:val="Char Char Char1 Char1"/>
    <w:basedOn w:val="1"/>
    <w:qFormat/>
    <w:uiPriority w:val="0"/>
    <w:rPr>
      <w:rFonts w:ascii="Tahoma" w:hAnsi="Tahoma"/>
      <w:sz w:val="24"/>
      <w:szCs w:val="20"/>
    </w:rPr>
  </w:style>
  <w:style w:type="paragraph" w:customStyle="1" w:styleId="198">
    <w:name w:val="Char1"/>
    <w:basedOn w:val="1"/>
    <w:qFormat/>
    <w:uiPriority w:val="0"/>
    <w:pPr>
      <w:tabs>
        <w:tab w:val="left" w:pos="360"/>
      </w:tabs>
    </w:pPr>
    <w:rPr>
      <w:sz w:val="24"/>
    </w:rPr>
  </w:style>
  <w:style w:type="paragraph" w:customStyle="1" w:styleId="199">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0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0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0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0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04">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05">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07">
    <w:name w:val="正文 + 楷体_GB2312"/>
    <w:basedOn w:val="1"/>
    <w:qFormat/>
    <w:uiPriority w:val="0"/>
    <w:pPr>
      <w:widowControl/>
      <w:jc w:val="left"/>
    </w:pPr>
    <w:rPr>
      <w:rFonts w:ascii="楷体_GB2312" w:eastAsia="楷体_GB2312" w:cs="Arial"/>
      <w:kern w:val="0"/>
      <w:sz w:val="24"/>
    </w:rPr>
  </w:style>
  <w:style w:type="paragraph" w:customStyle="1" w:styleId="20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09">
    <w:name w:val="1 Char Char Char Char"/>
    <w:basedOn w:val="1"/>
    <w:qFormat/>
    <w:uiPriority w:val="0"/>
    <w:rPr>
      <w:rFonts w:ascii="Tahoma" w:hAnsi="Tahoma"/>
      <w:sz w:val="24"/>
      <w:szCs w:val="20"/>
    </w:rPr>
  </w:style>
  <w:style w:type="paragraph" w:customStyle="1" w:styleId="210">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211">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12">
    <w:name w:val="列出段落1"/>
    <w:basedOn w:val="1"/>
    <w:qFormat/>
    <w:uiPriority w:val="0"/>
    <w:pPr>
      <w:ind w:firstLine="420" w:firstLineChars="200"/>
    </w:pPr>
    <w:rPr>
      <w:rFonts w:ascii="Calibri" w:hAnsi="Calibri"/>
      <w:szCs w:val="22"/>
    </w:rPr>
  </w:style>
  <w:style w:type="paragraph" w:customStyle="1" w:styleId="213">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14">
    <w:name w:val="字元 字元1"/>
    <w:basedOn w:val="1"/>
    <w:qFormat/>
    <w:uiPriority w:val="0"/>
    <w:rPr>
      <w:rFonts w:ascii="Tahoma" w:hAnsi="Tahoma"/>
      <w:sz w:val="24"/>
      <w:szCs w:val="20"/>
    </w:rPr>
  </w:style>
  <w:style w:type="paragraph" w:customStyle="1" w:styleId="215">
    <w:name w:val="_Style 160"/>
    <w:qFormat/>
    <w:uiPriority w:val="0"/>
    <w:rPr>
      <w:rFonts w:ascii="Times New Roman" w:hAnsi="Times New Roman" w:eastAsia="宋体" w:cs="Times New Roman"/>
      <w:kern w:val="2"/>
      <w:sz w:val="21"/>
      <w:szCs w:val="24"/>
      <w:lang w:val="en-US" w:eastAsia="zh-CN" w:bidi="ar-SA"/>
    </w:rPr>
  </w:style>
  <w:style w:type="paragraph" w:customStyle="1" w:styleId="216">
    <w:name w:val="项目编号3"/>
    <w:basedOn w:val="166"/>
    <w:qFormat/>
    <w:uiPriority w:val="0"/>
    <w:pPr>
      <w:numPr>
        <w:ilvl w:val="0"/>
        <w:numId w:val="6"/>
      </w:numPr>
    </w:pPr>
  </w:style>
  <w:style w:type="paragraph" w:customStyle="1" w:styleId="217">
    <w:name w:val="Char21"/>
    <w:basedOn w:val="1"/>
    <w:qFormat/>
    <w:uiPriority w:val="0"/>
    <w:rPr>
      <w:rFonts w:ascii="Tahoma" w:hAnsi="Tahoma"/>
      <w:sz w:val="24"/>
      <w:szCs w:val="20"/>
    </w:rPr>
  </w:style>
  <w:style w:type="paragraph" w:customStyle="1" w:styleId="218">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9">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220">
    <w:name w:val="Char Char Char Char Char Char Char Char Char Char1"/>
    <w:basedOn w:val="1"/>
    <w:qFormat/>
    <w:uiPriority w:val="0"/>
    <w:rPr>
      <w:rFonts w:ascii="宋体" w:hAnsi="宋体" w:cs="Courier New"/>
      <w:sz w:val="32"/>
      <w:szCs w:val="32"/>
    </w:rPr>
  </w:style>
  <w:style w:type="paragraph" w:customStyle="1" w:styleId="221">
    <w:name w:val="正文文本样式 加粗"/>
    <w:basedOn w:val="166"/>
    <w:qFormat/>
    <w:uiPriority w:val="0"/>
    <w:rPr>
      <w:b/>
    </w:rPr>
  </w:style>
  <w:style w:type="paragraph" w:customStyle="1" w:styleId="222">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23">
    <w:name w:val="Char2 Char Char Char Char Char Char"/>
    <w:basedOn w:val="1"/>
    <w:qFormat/>
    <w:uiPriority w:val="0"/>
    <w:pPr>
      <w:widowControl/>
      <w:spacing w:line="400" w:lineRule="exact"/>
      <w:jc w:val="center"/>
    </w:pPr>
  </w:style>
  <w:style w:type="paragraph" w:customStyle="1" w:styleId="224">
    <w:name w:val="Char Char4"/>
    <w:basedOn w:val="1"/>
    <w:qFormat/>
    <w:uiPriority w:val="0"/>
    <w:pPr>
      <w:widowControl/>
      <w:spacing w:line="400" w:lineRule="exact"/>
      <w:jc w:val="center"/>
    </w:pPr>
  </w:style>
  <w:style w:type="paragraph" w:customStyle="1" w:styleId="225">
    <w:name w:val="Char3 Char Char Char1"/>
    <w:basedOn w:val="1"/>
    <w:qFormat/>
    <w:uiPriority w:val="0"/>
    <w:rPr>
      <w:rFonts w:ascii="Tahoma" w:hAnsi="Tahoma"/>
      <w:sz w:val="24"/>
      <w:szCs w:val="20"/>
    </w:rPr>
  </w:style>
  <w:style w:type="paragraph" w:styleId="226">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7">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28">
    <w:name w:val="图例"/>
    <w:basedOn w:val="1"/>
    <w:qFormat/>
    <w:uiPriority w:val="0"/>
    <w:pPr>
      <w:spacing w:before="120" w:after="120" w:line="360" w:lineRule="auto"/>
      <w:jc w:val="center"/>
    </w:pPr>
    <w:rPr>
      <w:rFonts w:eastAsia="仿宋_GB2312"/>
      <w:b/>
      <w:sz w:val="24"/>
      <w:szCs w:val="20"/>
    </w:rPr>
  </w:style>
  <w:style w:type="paragraph" w:customStyle="1" w:styleId="229">
    <w:name w:val="图文"/>
    <w:basedOn w:val="1"/>
    <w:qFormat/>
    <w:uiPriority w:val="0"/>
    <w:pPr>
      <w:adjustRightInd w:val="0"/>
      <w:snapToGrid w:val="0"/>
      <w:spacing w:after="50" w:line="360" w:lineRule="auto"/>
    </w:pPr>
    <w:rPr>
      <w:sz w:val="24"/>
    </w:rPr>
  </w:style>
  <w:style w:type="paragraph" w:customStyle="1" w:styleId="230">
    <w:name w:val="Char22"/>
    <w:basedOn w:val="1"/>
    <w:qFormat/>
    <w:uiPriority w:val="0"/>
    <w:rPr>
      <w:rFonts w:ascii="Tahoma" w:hAnsi="Tahoma"/>
      <w:sz w:val="24"/>
      <w:szCs w:val="20"/>
    </w:rPr>
  </w:style>
  <w:style w:type="paragraph" w:customStyle="1" w:styleId="231">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32">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233">
    <w:name w:val="标题1-附件"/>
    <w:basedOn w:val="2"/>
    <w:qFormat/>
    <w:uiPriority w:val="0"/>
    <w:pPr>
      <w:jc w:val="left"/>
    </w:pPr>
    <w:rPr>
      <w:sz w:val="24"/>
      <w:szCs w:val="24"/>
    </w:rPr>
  </w:style>
  <w:style w:type="paragraph" w:customStyle="1" w:styleId="234">
    <w:name w:val="Char3"/>
    <w:basedOn w:val="1"/>
    <w:qFormat/>
    <w:uiPriority w:val="0"/>
    <w:pPr>
      <w:tabs>
        <w:tab w:val="left" w:pos="360"/>
      </w:tabs>
    </w:pPr>
    <w:rPr>
      <w:sz w:val="24"/>
    </w:rPr>
  </w:style>
  <w:style w:type="paragraph" w:customStyle="1" w:styleId="235">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36">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37">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paragraph" w:customStyle="1" w:styleId="238">
    <w:name w:val="表格1"/>
    <w:basedOn w:val="1"/>
    <w:qFormat/>
    <w:uiPriority w:val="0"/>
    <w:pPr>
      <w:ind w:firstLine="480" w:firstLineChars="200"/>
      <w:jc w:val="center"/>
    </w:pPr>
    <w:rPr>
      <w:sz w:val="24"/>
      <w:szCs w:val="20"/>
    </w:rPr>
  </w:style>
  <w:style w:type="paragraph" w:customStyle="1" w:styleId="239">
    <w:name w:val="字元 字元2"/>
    <w:basedOn w:val="1"/>
    <w:qFormat/>
    <w:uiPriority w:val="0"/>
    <w:rPr>
      <w:rFonts w:ascii="Tahoma" w:hAnsi="Tahoma"/>
      <w:sz w:val="24"/>
      <w:szCs w:val="20"/>
    </w:rPr>
  </w:style>
  <w:style w:type="paragraph" w:customStyle="1" w:styleId="240">
    <w:name w:val="Char3 Char Char Char2"/>
    <w:basedOn w:val="1"/>
    <w:qFormat/>
    <w:uiPriority w:val="0"/>
    <w:rPr>
      <w:rFonts w:ascii="Tahoma" w:hAnsi="Tahoma"/>
      <w:sz w:val="24"/>
      <w:szCs w:val="20"/>
    </w:rPr>
  </w:style>
  <w:style w:type="paragraph" w:customStyle="1" w:styleId="24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42">
    <w:name w:val="列出段落2"/>
    <w:basedOn w:val="1"/>
    <w:qFormat/>
    <w:uiPriority w:val="0"/>
    <w:pPr>
      <w:ind w:firstLine="420" w:firstLineChars="200"/>
    </w:pPr>
    <w:rPr>
      <w:rFonts w:ascii="Calibri" w:hAnsi="Calibri"/>
      <w:szCs w:val="22"/>
    </w:rPr>
  </w:style>
  <w:style w:type="paragraph" w:customStyle="1" w:styleId="243">
    <w:name w:val="Char Char Char1 Char2"/>
    <w:basedOn w:val="1"/>
    <w:qFormat/>
    <w:uiPriority w:val="0"/>
    <w:rPr>
      <w:rFonts w:ascii="Tahoma" w:hAnsi="Tahoma"/>
      <w:sz w:val="24"/>
      <w:szCs w:val="20"/>
    </w:rPr>
  </w:style>
  <w:style w:type="paragraph" w:customStyle="1" w:styleId="244">
    <w:name w:val="Char Char Char2"/>
    <w:basedOn w:val="1"/>
    <w:qFormat/>
    <w:uiPriority w:val="0"/>
    <w:rPr>
      <w:rFonts w:ascii="Tahoma" w:hAnsi="Tahoma"/>
      <w:sz w:val="24"/>
      <w:szCs w:val="20"/>
    </w:rPr>
  </w:style>
  <w:style w:type="paragraph" w:customStyle="1" w:styleId="245">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6">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47">
    <w:name w:val="Revision"/>
    <w:qFormat/>
    <w:uiPriority w:val="0"/>
    <w:rPr>
      <w:rFonts w:ascii="Times New Roman" w:hAnsi="Times New Roman" w:eastAsia="宋体" w:cs="Times New Roman"/>
      <w:kern w:val="2"/>
      <w:sz w:val="21"/>
      <w:szCs w:val="24"/>
      <w:lang w:val="en-US" w:eastAsia="zh-CN" w:bidi="ar-SA"/>
    </w:rPr>
  </w:style>
  <w:style w:type="paragraph" w:customStyle="1" w:styleId="248">
    <w:name w:val="Char Char Char Char Char Char Char Char Char Char2"/>
    <w:basedOn w:val="1"/>
    <w:qFormat/>
    <w:uiPriority w:val="0"/>
    <w:rPr>
      <w:rFonts w:ascii="宋体" w:hAnsi="宋体" w:cs="Courier New"/>
      <w:sz w:val="32"/>
      <w:szCs w:val="32"/>
    </w:rPr>
  </w:style>
  <w:style w:type="paragraph" w:customStyle="1" w:styleId="249">
    <w:name w:val="Char2 Char Char Char Char Char Char1"/>
    <w:basedOn w:val="1"/>
    <w:qFormat/>
    <w:uiPriority w:val="0"/>
    <w:pPr>
      <w:widowControl/>
      <w:spacing w:line="400" w:lineRule="exact"/>
      <w:jc w:val="center"/>
    </w:pPr>
  </w:style>
  <w:style w:type="paragraph" w:customStyle="1" w:styleId="250">
    <w:name w:val="Char Char41"/>
    <w:basedOn w:val="1"/>
    <w:qFormat/>
    <w:uiPriority w:val="0"/>
    <w:pPr>
      <w:widowControl/>
      <w:spacing w:line="400" w:lineRule="exact"/>
      <w:jc w:val="center"/>
    </w:pPr>
  </w:style>
  <w:style w:type="paragraph" w:customStyle="1" w:styleId="251">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52">
    <w:name w:val="Table Normal"/>
    <w:unhideWhenUsed/>
    <w:qFormat/>
    <w:uiPriority w:val="2"/>
    <w:pPr>
      <w:widowControl w:val="0"/>
      <w:autoSpaceDE w:val="0"/>
      <w:autoSpaceDN w:val="0"/>
    </w:pPr>
    <w:rPr>
      <w:rFonts w:ascii="Calibri" w:hAnsi="Calibri"/>
      <w:sz w:val="22"/>
      <w:szCs w:val="22"/>
      <w:lang w:val="en-US" w:eastAsia="en-US" w:bidi="ar-SA"/>
    </w:rPr>
    <w:tblPr>
      <w:tblCellMar>
        <w:top w:w="0" w:type="dxa"/>
        <w:left w:w="0" w:type="dxa"/>
        <w:bottom w:w="0" w:type="dxa"/>
        <w:right w:w="0" w:type="dxa"/>
      </w:tblCellMar>
    </w:tblPr>
  </w:style>
  <w:style w:type="paragraph" w:customStyle="1" w:styleId="253">
    <w:name w:val="首行缩进"/>
    <w:basedOn w:val="1"/>
    <w:qFormat/>
    <w:uiPriority w:val="0"/>
    <w:pPr>
      <w:spacing w:line="360" w:lineRule="auto"/>
      <w:ind w:left="210" w:leftChars="100" w:firstLine="420" w:firstLineChars="200"/>
    </w:pPr>
    <w:rPr>
      <w:rFonts w:ascii="宋体" w:hAnsi="宋体"/>
    </w:rPr>
  </w:style>
  <w:style w:type="paragraph" w:customStyle="1" w:styleId="254">
    <w:name w:val="Table Text"/>
    <w:basedOn w:val="1"/>
    <w:semiHidden/>
    <w:qFormat/>
    <w:uiPriority w:val="0"/>
    <w:rPr>
      <w:rFonts w:ascii="宋体" w:hAnsi="宋体" w:eastAsia="宋体" w:cs="宋体"/>
      <w:sz w:val="21"/>
      <w:szCs w:val="21"/>
      <w:lang w:val="en-US" w:eastAsia="en-US" w:bidi="ar-SA"/>
    </w:rPr>
  </w:style>
  <w:style w:type="paragraph" w:customStyle="1" w:styleId="255">
    <w:name w:val="正文 缩进2字符"/>
    <w:basedOn w:val="1"/>
    <w:qFormat/>
    <w:uiPriority w:val="0"/>
    <w:pPr>
      <w:adjustRightInd/>
      <w:spacing w:line="288" w:lineRule="auto"/>
      <w:jc w:val="both"/>
      <w:textAlignment w:val="auto"/>
    </w:pPr>
    <w:rPr>
      <w:rFonts w:ascii="宋体" w:hAnsi="宋体"/>
      <w:kern w:val="2"/>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14</Pages>
  <Words>13579</Words>
  <Characters>14307</Characters>
  <Lines>252</Lines>
  <Paragraphs>71</Paragraphs>
  <TotalTime>11</TotalTime>
  <ScaleCrop>false</ScaleCrop>
  <LinksUpToDate>false</LinksUpToDate>
  <CharactersWithSpaces>14438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2024-06-07T09:36:00Z</dcterms:created>
  <dc:creator>Yin Hao</dc:creator>
  <cp:lastModifiedBy>user</cp:lastModifiedBy>
  <cp:lastPrinted>2020-04-04T03:13:00Z</cp:lastPrinted>
  <dcterms:modified xsi:type="dcterms:W3CDTF">2026-06-03T01:16:50Z</dcterms:modified>
  <dc:title>政府采购示范文本（2023）</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653E93A716BD63AB63C70B6ACD5A5787_43</vt:lpwstr>
  </property>
  <property fmtid="{D5CDD505-2E9C-101B-9397-08002B2CF9AE}" pid="4" name="KSOTemplateDocerSaveRecord">
    <vt:lpwstr>eyJoZGlkIjoiZDY2ZGE0NTNjMjczYjk4NjU0NDRhYjBhMjQwOTk3ZjUiLCJ1c2VySWQiOiI1ODk3MTQzNjQifQ==</vt:lpwstr>
  </property>
</Properties>
</file>