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923" w:rsidRDefault="00A62923" w:rsidP="00A62923">
      <w:pPr>
        <w:snapToGrid w:val="0"/>
        <w:spacing w:line="360" w:lineRule="auto"/>
        <w:jc w:val="center"/>
        <w:outlineLvl w:val="0"/>
        <w:rPr>
          <w:rFonts w:ascii="仿宋" w:eastAsia="仿宋" w:hAnsi="仿宋" w:cs="仿宋"/>
          <w:b/>
          <w:sz w:val="40"/>
          <w:szCs w:val="40"/>
        </w:rPr>
      </w:pPr>
      <w:r>
        <w:rPr>
          <w:rFonts w:ascii="仿宋" w:eastAsia="仿宋" w:hAnsi="仿宋" w:cs="仿宋" w:hint="eastAsia"/>
          <w:b/>
          <w:sz w:val="40"/>
          <w:szCs w:val="40"/>
        </w:rPr>
        <w:t>采购需求</w:t>
      </w:r>
    </w:p>
    <w:p w:rsidR="00A62923" w:rsidRDefault="00A62923" w:rsidP="00A62923">
      <w:pPr>
        <w:snapToGrid w:val="0"/>
        <w:spacing w:line="360" w:lineRule="auto"/>
        <w:ind w:firstLineChars="200" w:firstLine="482"/>
        <w:rPr>
          <w:rFonts w:ascii="仿宋" w:eastAsia="仿宋" w:hAnsi="仿宋" w:cs="仿宋"/>
          <w:b/>
          <w:sz w:val="24"/>
        </w:rPr>
      </w:pPr>
      <w:bookmarkStart w:id="0" w:name="_GoBack"/>
      <w:bookmarkEnd w:id="0"/>
      <w:r>
        <w:rPr>
          <w:rFonts w:ascii="仿宋" w:eastAsia="仿宋" w:hAnsi="仿宋" w:cs="仿宋" w:hint="eastAsia"/>
          <w:b/>
          <w:sz w:val="24"/>
        </w:rPr>
        <w:t>一、采购标的</w:t>
      </w:r>
    </w:p>
    <w:p w:rsidR="00A62923" w:rsidRDefault="00A62923" w:rsidP="00A62923">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（一）采购标的（货物需求一览表或简要服务内容及数量）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1224"/>
        <w:gridCol w:w="3496"/>
        <w:gridCol w:w="1398"/>
        <w:gridCol w:w="1398"/>
      </w:tblGrid>
      <w:tr w:rsidR="00A62923" w:rsidTr="000B0CDE">
        <w:trPr>
          <w:trHeight w:val="746"/>
        </w:trPr>
        <w:tc>
          <w:tcPr>
            <w:tcW w:w="590" w:type="pct"/>
            <w:vAlign w:val="center"/>
          </w:tcPr>
          <w:p w:rsidR="00A62923" w:rsidRDefault="00A62923" w:rsidP="000B0CDE">
            <w:pPr>
              <w:widowControl/>
              <w:spacing w:before="120"/>
              <w:contextualSpacing/>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718" w:type="pct"/>
            <w:vAlign w:val="center"/>
          </w:tcPr>
          <w:p w:rsidR="00A62923" w:rsidRDefault="00A62923" w:rsidP="000B0CDE">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品目号</w:t>
            </w:r>
          </w:p>
        </w:tc>
        <w:tc>
          <w:tcPr>
            <w:tcW w:w="2051" w:type="pct"/>
            <w:tcBorders>
              <w:bottom w:val="single" w:sz="4" w:space="0" w:color="auto"/>
            </w:tcBorders>
            <w:vAlign w:val="center"/>
          </w:tcPr>
          <w:p w:rsidR="00A62923" w:rsidRDefault="00A62923" w:rsidP="000B0CDE">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标的名称</w:t>
            </w:r>
          </w:p>
        </w:tc>
        <w:tc>
          <w:tcPr>
            <w:tcW w:w="820" w:type="pct"/>
            <w:vAlign w:val="center"/>
          </w:tcPr>
          <w:p w:rsidR="00A62923" w:rsidRDefault="00A62923" w:rsidP="000B0CDE">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数量</w:t>
            </w:r>
          </w:p>
          <w:p w:rsidR="00A62923" w:rsidRDefault="00A62923" w:rsidP="000B0CDE">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（批）</w:t>
            </w:r>
          </w:p>
        </w:tc>
        <w:tc>
          <w:tcPr>
            <w:tcW w:w="820" w:type="pct"/>
          </w:tcPr>
          <w:p w:rsidR="00A62923" w:rsidRDefault="00A62923" w:rsidP="000B0CDE">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是否接受进口产品</w:t>
            </w:r>
          </w:p>
        </w:tc>
      </w:tr>
      <w:tr w:rsidR="00A62923" w:rsidTr="000B0CDE">
        <w:trPr>
          <w:trHeight w:val="58"/>
        </w:trPr>
        <w:tc>
          <w:tcPr>
            <w:tcW w:w="590" w:type="pct"/>
            <w:noWrap/>
            <w:vAlign w:val="center"/>
          </w:tcPr>
          <w:p w:rsidR="00A62923" w:rsidRDefault="00A62923" w:rsidP="000B0CDE">
            <w:pPr>
              <w:spacing w:before="120"/>
              <w:contextualSpacing/>
              <w:jc w:val="center"/>
              <w:rPr>
                <w:rFonts w:ascii="仿宋" w:eastAsia="仿宋" w:hAnsi="仿宋"/>
                <w:sz w:val="24"/>
              </w:rPr>
            </w:pPr>
            <w:r>
              <w:rPr>
                <w:rFonts w:ascii="仿宋" w:eastAsia="仿宋" w:hAnsi="仿宋" w:hint="eastAsia"/>
                <w:sz w:val="24"/>
              </w:rPr>
              <w:t>1</w:t>
            </w:r>
          </w:p>
        </w:tc>
        <w:tc>
          <w:tcPr>
            <w:tcW w:w="718" w:type="pct"/>
            <w:vAlign w:val="center"/>
          </w:tcPr>
          <w:p w:rsidR="00A62923" w:rsidRDefault="00A62923" w:rsidP="000B0CDE">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1-1</w:t>
            </w:r>
          </w:p>
        </w:tc>
        <w:tc>
          <w:tcPr>
            <w:tcW w:w="2051" w:type="pct"/>
            <w:vAlign w:val="center"/>
          </w:tcPr>
          <w:p w:rsidR="00A62923" w:rsidRDefault="00A62923" w:rsidP="000B0CDE">
            <w:pPr>
              <w:jc w:val="center"/>
              <w:rPr>
                <w:rFonts w:ascii="仿宋" w:eastAsia="仿宋" w:hAnsi="仿宋" w:cs="宋体"/>
                <w:color w:val="000000"/>
                <w:sz w:val="24"/>
              </w:rPr>
            </w:pPr>
            <w:r>
              <w:rPr>
                <w:rFonts w:ascii="仿宋" w:eastAsia="仿宋" w:hAnsi="仿宋" w:hint="eastAsia"/>
                <w:color w:val="000000"/>
                <w:sz w:val="24"/>
              </w:rPr>
              <w:t>新校区校园导视系统建设项目</w:t>
            </w:r>
          </w:p>
        </w:tc>
        <w:tc>
          <w:tcPr>
            <w:tcW w:w="820" w:type="pct"/>
            <w:vAlign w:val="center"/>
          </w:tcPr>
          <w:p w:rsidR="00A62923" w:rsidRDefault="00A62923" w:rsidP="000B0CDE">
            <w:pPr>
              <w:jc w:val="center"/>
              <w:rPr>
                <w:rFonts w:ascii="仿宋" w:eastAsia="仿宋" w:hAnsi="仿宋" w:cs="宋体"/>
                <w:color w:val="000000"/>
                <w:sz w:val="24"/>
              </w:rPr>
            </w:pPr>
            <w:r>
              <w:rPr>
                <w:rFonts w:ascii="仿宋" w:eastAsia="仿宋" w:hAnsi="仿宋" w:hint="eastAsia"/>
                <w:color w:val="000000"/>
                <w:sz w:val="24"/>
              </w:rPr>
              <w:t>1</w:t>
            </w:r>
          </w:p>
        </w:tc>
        <w:tc>
          <w:tcPr>
            <w:tcW w:w="820" w:type="pct"/>
          </w:tcPr>
          <w:p w:rsidR="00A62923" w:rsidRDefault="00A62923" w:rsidP="000B0CDE">
            <w:pPr>
              <w:jc w:val="center"/>
              <w:rPr>
                <w:rFonts w:ascii="仿宋" w:eastAsia="仿宋" w:hAnsi="仿宋"/>
                <w:color w:val="000000"/>
                <w:sz w:val="24"/>
              </w:rPr>
            </w:pPr>
            <w:r>
              <w:rPr>
                <w:rFonts w:ascii="仿宋" w:eastAsia="仿宋" w:hAnsi="仿宋" w:hint="eastAsia"/>
                <w:color w:val="000000"/>
                <w:sz w:val="24"/>
              </w:rPr>
              <w:t>否</w:t>
            </w:r>
          </w:p>
        </w:tc>
      </w:tr>
    </w:tbl>
    <w:p w:rsidR="00A62923" w:rsidRDefault="00A62923" w:rsidP="00A62923">
      <w:pPr>
        <w:pStyle w:val="a7"/>
      </w:pPr>
    </w:p>
    <w:p w:rsidR="00A62923" w:rsidRDefault="00A62923" w:rsidP="00A62923">
      <w:pPr>
        <w:pStyle w:val="a7"/>
        <w:ind w:firstLine="0"/>
      </w:pPr>
    </w:p>
    <w:p w:rsidR="00A62923" w:rsidRDefault="00A62923" w:rsidP="00A62923">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（二）项目背景/项目概述（如有）</w:t>
      </w:r>
    </w:p>
    <w:p w:rsidR="00A62923" w:rsidRDefault="00A62923" w:rsidP="00A62923">
      <w:pPr>
        <w:spacing w:line="360" w:lineRule="auto"/>
        <w:ind w:firstLineChars="200" w:firstLine="480"/>
        <w:rPr>
          <w:rFonts w:ascii="仿宋" w:eastAsia="仿宋" w:hAnsi="仿宋"/>
          <w:bCs/>
          <w:sz w:val="24"/>
        </w:rPr>
      </w:pPr>
      <w:r>
        <w:rPr>
          <w:rFonts w:ascii="仿宋" w:eastAsia="仿宋" w:hAnsi="仿宋" w:hint="eastAsia"/>
          <w:bCs/>
          <w:sz w:val="24"/>
        </w:rPr>
        <w:t>本项目立足新校区办学布局与学校专业教学实训需求，</w:t>
      </w:r>
      <w:proofErr w:type="gramStart"/>
      <w:r>
        <w:rPr>
          <w:rFonts w:ascii="仿宋" w:eastAsia="仿宋" w:hAnsi="仿宋" w:hint="eastAsia"/>
          <w:bCs/>
          <w:sz w:val="24"/>
        </w:rPr>
        <w:t>构建全</w:t>
      </w:r>
      <w:proofErr w:type="gramEnd"/>
      <w:r>
        <w:rPr>
          <w:rFonts w:ascii="仿宋" w:eastAsia="仿宋" w:hAnsi="仿宋" w:hint="eastAsia"/>
          <w:bCs/>
          <w:sz w:val="24"/>
        </w:rPr>
        <w:t>覆盖、标准化、专业化、安全性强的校园室内外导视系统，包含校园总导</w:t>
      </w:r>
      <w:proofErr w:type="gramStart"/>
      <w:r>
        <w:rPr>
          <w:rFonts w:ascii="仿宋" w:eastAsia="仿宋" w:hAnsi="仿宋" w:hint="eastAsia"/>
          <w:bCs/>
          <w:sz w:val="24"/>
        </w:rPr>
        <w:t>览</w:t>
      </w:r>
      <w:proofErr w:type="gramEnd"/>
      <w:r>
        <w:rPr>
          <w:rFonts w:ascii="仿宋" w:eastAsia="仿宋" w:hAnsi="仿宋" w:hint="eastAsia"/>
          <w:bCs/>
          <w:sz w:val="24"/>
        </w:rPr>
        <w:t>牌、分区导</w:t>
      </w:r>
      <w:proofErr w:type="gramStart"/>
      <w:r>
        <w:rPr>
          <w:rFonts w:ascii="仿宋" w:eastAsia="仿宋" w:hAnsi="仿宋" w:hint="eastAsia"/>
          <w:bCs/>
          <w:sz w:val="24"/>
        </w:rPr>
        <w:t>览</w:t>
      </w:r>
      <w:proofErr w:type="gramEnd"/>
      <w:r>
        <w:rPr>
          <w:rFonts w:ascii="仿宋" w:eastAsia="仿宋" w:hAnsi="仿宋" w:hint="eastAsia"/>
          <w:bCs/>
          <w:sz w:val="24"/>
        </w:rPr>
        <w:t>牌、楼栋标识牌、楼层索引牌、功能空间标识牌、道路与场地标识等。服务范畴包含上述货物的二次设计、深化设计、实物制作、运输及现场安装调试，以及后续售后保障服务。</w:t>
      </w:r>
    </w:p>
    <w:p w:rsidR="00A62923" w:rsidRDefault="00A62923" w:rsidP="00A62923">
      <w:pPr>
        <w:spacing w:line="360" w:lineRule="auto"/>
        <w:ind w:firstLineChars="200" w:firstLine="480"/>
        <w:rPr>
          <w:rFonts w:ascii="仿宋" w:eastAsia="仿宋" w:hAnsi="仿宋"/>
          <w:sz w:val="24"/>
        </w:rPr>
      </w:pPr>
    </w:p>
    <w:p w:rsidR="00A62923" w:rsidRDefault="00A62923" w:rsidP="00A62923">
      <w:pPr>
        <w:tabs>
          <w:tab w:val="left" w:pos="5456"/>
        </w:tabs>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二、商务要求</w:t>
      </w:r>
      <w:r>
        <w:rPr>
          <w:rFonts w:ascii="仿宋" w:eastAsia="仿宋" w:hAnsi="仿宋" w:cs="仿宋"/>
          <w:b/>
          <w:bCs/>
          <w:sz w:val="24"/>
        </w:rPr>
        <w:tab/>
      </w:r>
    </w:p>
    <w:p w:rsidR="00A62923" w:rsidRDefault="00A62923" w:rsidP="00A62923">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（一）交付（实施）的时间（期限）和地点（范围）</w:t>
      </w:r>
    </w:p>
    <w:p w:rsidR="00A62923" w:rsidRDefault="00A62923" w:rsidP="00A62923">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1、交付时间：</w:t>
      </w:r>
      <w:r>
        <w:rPr>
          <w:rFonts w:ascii="仿宋" w:eastAsia="仿宋" w:hAnsi="仿宋" w:hint="eastAsia"/>
          <w:sz w:val="24"/>
        </w:rPr>
        <w:t>2026年8月20日前。供应商应保证在要求时间内完成全部标识的设计方案、货物的供货、安装、调试和培训工作,符合国家标准、行业规范和合同等相关文件的要求</w:t>
      </w:r>
      <w:r>
        <w:rPr>
          <w:rFonts w:ascii="仿宋" w:eastAsia="仿宋" w:hAnsi="仿宋" w:cs="仿宋" w:hint="eastAsia"/>
          <w:bCs/>
          <w:sz w:val="24"/>
        </w:rPr>
        <w:t>。</w:t>
      </w:r>
    </w:p>
    <w:p w:rsidR="00A62923" w:rsidRDefault="00A62923" w:rsidP="00A62923">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2、交付地点：北京卫生职业学院新院区。</w:t>
      </w:r>
    </w:p>
    <w:p w:rsidR="00A62923" w:rsidRDefault="00A62923" w:rsidP="00A62923">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（二）付款条件（进度和方式）</w:t>
      </w:r>
    </w:p>
    <w:p w:rsidR="00A62923" w:rsidRDefault="00A62923" w:rsidP="00A62923">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详见第六</w:t>
      </w:r>
      <w:proofErr w:type="gramStart"/>
      <w:r>
        <w:rPr>
          <w:rFonts w:ascii="仿宋" w:eastAsia="仿宋" w:hAnsi="仿宋" w:cs="仿宋" w:hint="eastAsia"/>
          <w:bCs/>
          <w:sz w:val="24"/>
        </w:rPr>
        <w:t>章拟签订</w:t>
      </w:r>
      <w:proofErr w:type="gramEnd"/>
      <w:r>
        <w:rPr>
          <w:rFonts w:ascii="仿宋" w:eastAsia="仿宋" w:hAnsi="仿宋" w:cs="仿宋" w:hint="eastAsia"/>
          <w:bCs/>
          <w:sz w:val="24"/>
        </w:rPr>
        <w:t>的合同文本。</w:t>
      </w:r>
    </w:p>
    <w:p w:rsidR="00A62923" w:rsidRDefault="00A62923" w:rsidP="00A62923">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（三）包装和运输</w:t>
      </w:r>
    </w:p>
    <w:p w:rsidR="00A62923" w:rsidRDefault="00A62923" w:rsidP="00A62923">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投标产品的包装应符合《财政部等三部门联合印发商品包装和快递包装政府采购需求标准（试行）》（财办库〔2020〕123号）的规定。</w:t>
      </w:r>
    </w:p>
    <w:p w:rsidR="00A62923" w:rsidRDefault="00A62923" w:rsidP="00A62923">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（四）售后服务（质保期）</w:t>
      </w:r>
    </w:p>
    <w:p w:rsidR="00A62923" w:rsidRDefault="00A62923" w:rsidP="00A62923">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1、服务期限：本项目免费质量保证期要求不低于2年。免费质量保证期从货物供货、安装、调试正常且经采购人综合运行验收合格后开始计算。</w:t>
      </w:r>
    </w:p>
    <w:p w:rsidR="00A62923" w:rsidRDefault="00A62923" w:rsidP="00A62923">
      <w:pPr>
        <w:snapToGrid w:val="0"/>
        <w:spacing w:line="360" w:lineRule="auto"/>
        <w:ind w:firstLineChars="200" w:firstLine="480"/>
        <w:rPr>
          <w:rFonts w:ascii="仿宋" w:eastAsia="仿宋" w:hAnsi="仿宋" w:cs="仿宋"/>
          <w:bCs/>
          <w:sz w:val="24"/>
        </w:rPr>
      </w:pPr>
      <w:r>
        <w:rPr>
          <w:rFonts w:ascii="仿宋" w:eastAsia="仿宋" w:hAnsi="仿宋" w:cs="仿宋"/>
          <w:bCs/>
          <w:sz w:val="24"/>
        </w:rPr>
        <w:t>（五）保险</w:t>
      </w:r>
    </w:p>
    <w:p w:rsidR="00A62923" w:rsidRDefault="00A62923" w:rsidP="00A62923">
      <w:pPr>
        <w:snapToGrid w:val="0"/>
        <w:spacing w:line="360" w:lineRule="auto"/>
        <w:ind w:firstLineChars="200" w:firstLine="480"/>
        <w:rPr>
          <w:rFonts w:ascii="仿宋" w:eastAsia="仿宋" w:hAnsi="仿宋" w:cs="仿宋"/>
          <w:bCs/>
          <w:sz w:val="24"/>
        </w:rPr>
      </w:pPr>
      <w:r>
        <w:rPr>
          <w:rFonts w:ascii="仿宋" w:eastAsia="仿宋" w:hAnsi="仿宋" w:hint="eastAsia"/>
          <w:sz w:val="24"/>
        </w:rPr>
        <w:lastRenderedPageBreak/>
        <w:t>供应商须为所供货物须购买足额的产品质量险及运输意外险，保险期限自交货验收合格之日截至（运输意外险覆盖运输全程）。</w:t>
      </w:r>
    </w:p>
    <w:p w:rsidR="00A62923" w:rsidRDefault="00A62923" w:rsidP="00A62923">
      <w:pPr>
        <w:snapToGrid w:val="0"/>
        <w:spacing w:line="360" w:lineRule="auto"/>
        <w:ind w:firstLineChars="200" w:firstLine="480"/>
        <w:rPr>
          <w:rFonts w:ascii="仿宋" w:eastAsia="仿宋" w:hAnsi="仿宋" w:cs="仿宋"/>
          <w:bCs/>
          <w:sz w:val="24"/>
        </w:rPr>
      </w:pPr>
    </w:p>
    <w:p w:rsidR="00A62923" w:rsidRDefault="00A62923" w:rsidP="00A62923">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三、技术要求</w:t>
      </w:r>
    </w:p>
    <w:p w:rsidR="00A62923" w:rsidRDefault="00A62923" w:rsidP="00A62923">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（一）基本要求</w:t>
      </w:r>
    </w:p>
    <w:p w:rsidR="00A62923" w:rsidRDefault="00A62923" w:rsidP="00A62923">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1、采购标的需实现的功能或者目标</w:t>
      </w:r>
    </w:p>
    <w:p w:rsidR="00A62923" w:rsidRDefault="00A62923" w:rsidP="00A62923">
      <w:pPr>
        <w:pStyle w:val="a7"/>
        <w:spacing w:line="360" w:lineRule="auto"/>
      </w:pPr>
      <w:r>
        <w:rPr>
          <w:rFonts w:ascii="仿宋" w:eastAsia="仿宋" w:hAnsi="仿宋" w:hint="eastAsia"/>
        </w:rPr>
        <w:t>本项目为北京卫职学院室内外导向标识系统的深化设计、制作、运输、安装、调试、验收及质保期内的售后服务全流程。供应商须完成从现场踏勘、深化设计到标识制作、运输、安装调试，以及场地恢复、售后维护等一系列工作，确保标识系统与校园环境协调统一，满足师生及访客的导向需求。</w:t>
      </w:r>
    </w:p>
    <w:p w:rsidR="00A62923" w:rsidRDefault="00A62923" w:rsidP="00A62923">
      <w:pPr>
        <w:spacing w:line="360" w:lineRule="auto"/>
        <w:ind w:firstLineChars="200" w:firstLine="480"/>
        <w:rPr>
          <w:rFonts w:ascii="仿宋" w:eastAsia="仿宋" w:hAnsi="仿宋" w:cs="仿宋"/>
          <w:bCs/>
          <w:sz w:val="24"/>
        </w:rPr>
      </w:pPr>
      <w:r>
        <w:rPr>
          <w:rFonts w:ascii="仿宋" w:eastAsia="仿宋" w:hAnsi="仿宋" w:cs="仿宋" w:hint="eastAsia"/>
          <w:bCs/>
          <w:sz w:val="24"/>
        </w:rPr>
        <w:t>2、需执行的国家相关标准、行业标准、地方标准或者其他标准、规范</w:t>
      </w:r>
    </w:p>
    <w:p w:rsidR="00A62923" w:rsidRDefault="00A62923" w:rsidP="00A62923">
      <w:pPr>
        <w:spacing w:line="360" w:lineRule="auto"/>
        <w:ind w:firstLineChars="200" w:firstLine="480"/>
        <w:rPr>
          <w:rFonts w:ascii="仿宋" w:eastAsia="仿宋" w:hAnsi="仿宋" w:cs="仿宋"/>
          <w:bCs/>
          <w:sz w:val="24"/>
        </w:rPr>
      </w:pPr>
      <w:r>
        <w:rPr>
          <w:rFonts w:ascii="仿宋" w:eastAsia="仿宋" w:hAnsi="仿宋" w:cs="仿宋" w:hint="eastAsia"/>
          <w:bCs/>
          <w:sz w:val="24"/>
        </w:rPr>
        <w:t>国家标准：GB/T 51223-2017《公共建筑标识系统技术规范》、GB/T 20501.1-2013《公共信息导向系统 导向要素的设计原则与要求 第1部分：总则》、GB/T 20501.6-2013《公共信息导向系统 导向要素的设计原则与要求》、GB/T 15566.1-2020《公共信息导向系统 设置原则与要求》、GB/T 10001.1-2023《公共信息图形符号》、GB/T 10001.6-2021《公共信息图形符号》、GB/T 10001.7-2021《公共信息图形符号》GB/T 10001.9-2021《公共信息图形符号》、GB/T 38654《公共信息导向系统 规划设计指南》、GB/T 38655-2020《公共信息导向系统 人类工效学设计与设置指南》、GB/T 1770-2008《涂膜、腻子膜打磨性测定法》</w:t>
      </w:r>
    </w:p>
    <w:p w:rsidR="00A62923" w:rsidRDefault="00A62923" w:rsidP="00A62923">
      <w:pPr>
        <w:spacing w:line="360" w:lineRule="auto"/>
        <w:ind w:firstLineChars="200" w:firstLine="480"/>
        <w:rPr>
          <w:rFonts w:ascii="仿宋" w:eastAsia="仿宋" w:hAnsi="仿宋" w:cs="仿宋"/>
          <w:bCs/>
          <w:sz w:val="24"/>
        </w:rPr>
      </w:pPr>
      <w:r>
        <w:rPr>
          <w:rFonts w:ascii="仿宋" w:eastAsia="仿宋" w:hAnsi="仿宋" w:cs="仿宋" w:hint="eastAsia"/>
          <w:bCs/>
          <w:sz w:val="24"/>
        </w:rPr>
        <w:t>相关行业标准</w:t>
      </w:r>
    </w:p>
    <w:p w:rsidR="00A62923" w:rsidRDefault="00A62923" w:rsidP="00A62923">
      <w:pPr>
        <w:spacing w:line="360" w:lineRule="auto"/>
        <w:ind w:firstLineChars="200" w:firstLine="480"/>
        <w:rPr>
          <w:rFonts w:ascii="仿宋" w:eastAsia="仿宋" w:hAnsi="仿宋" w:cs="仿宋"/>
          <w:bCs/>
          <w:sz w:val="24"/>
        </w:rPr>
      </w:pPr>
      <w:r>
        <w:rPr>
          <w:rFonts w:ascii="仿宋" w:eastAsia="仿宋" w:hAnsi="仿宋" w:cs="仿宋" w:hint="eastAsia"/>
          <w:bCs/>
          <w:sz w:val="24"/>
        </w:rPr>
        <w:t>《无障碍设计规范》（GB 50763）；）《消防安全标志设置要求》（GB 15630）；《道路交通标志和标线》（GB 5768）</w:t>
      </w:r>
    </w:p>
    <w:p w:rsidR="00A62923" w:rsidRDefault="00A62923" w:rsidP="00A62923">
      <w:pPr>
        <w:spacing w:line="360" w:lineRule="auto"/>
        <w:ind w:firstLineChars="200" w:firstLine="482"/>
        <w:rPr>
          <w:rFonts w:ascii="仿宋" w:eastAsia="仿宋" w:hAnsi="仿宋" w:cs="仿宋"/>
          <w:b/>
          <w:bCs/>
          <w:sz w:val="24"/>
        </w:rPr>
      </w:pPr>
      <w:r>
        <w:rPr>
          <w:rFonts w:ascii="仿宋" w:eastAsia="仿宋" w:hAnsi="仿宋" w:cs="仿宋" w:hint="eastAsia"/>
          <w:b/>
          <w:bCs/>
          <w:sz w:val="24"/>
        </w:rPr>
        <w:t>本采购标的除执行国家强制标准外，其余要求均符合相关行业标准及地方标准。</w:t>
      </w:r>
    </w:p>
    <w:p w:rsidR="00A62923" w:rsidRDefault="00A62923" w:rsidP="00A62923">
      <w:pPr>
        <w:pStyle w:val="a7"/>
        <w:rPr>
          <w:rFonts w:ascii="仿宋" w:eastAsia="仿宋" w:hAnsi="仿宋"/>
        </w:rPr>
      </w:pPr>
    </w:p>
    <w:p w:rsidR="00A62923" w:rsidRDefault="00A62923" w:rsidP="00A62923">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（二）服务内容及要求/货物技术要求</w:t>
      </w:r>
    </w:p>
    <w:p w:rsidR="00A62923" w:rsidRDefault="00A62923" w:rsidP="00A62923">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1、采购标的需满足的性能、材料、结构、外观、质量、安全、技术规格、物理特性等要求：</w:t>
      </w:r>
    </w:p>
    <w:p w:rsidR="00A62923" w:rsidRDefault="00A62923" w:rsidP="00A62923">
      <w:pPr>
        <w:pStyle w:val="a7"/>
        <w:sectPr w:rsidR="00A62923">
          <w:pgSz w:w="11906" w:h="16838"/>
          <w:pgMar w:top="1440" w:right="1800" w:bottom="1440" w:left="1800" w:header="851" w:footer="992" w:gutter="0"/>
          <w:cols w:space="425"/>
          <w:docGrid w:type="lines" w:linePitch="312"/>
        </w:sectPr>
      </w:pPr>
    </w:p>
    <w:p w:rsidR="00A62923" w:rsidRDefault="00A62923" w:rsidP="00A62923">
      <w:pPr>
        <w:pStyle w:val="a7"/>
        <w:jc w:val="center"/>
        <w:rPr>
          <w:rFonts w:ascii="仿宋" w:eastAsia="仿宋" w:hAnsi="仿宋"/>
          <w:b/>
        </w:rPr>
      </w:pPr>
      <w:r>
        <w:rPr>
          <w:rFonts w:ascii="仿宋" w:eastAsia="仿宋" w:hAnsi="仿宋"/>
          <w:b/>
        </w:rPr>
        <w:t>第</w:t>
      </w:r>
      <w:r>
        <w:rPr>
          <w:rFonts w:ascii="仿宋" w:eastAsia="仿宋" w:hAnsi="仿宋" w:hint="eastAsia"/>
          <w:b/>
        </w:rPr>
        <w:t>1包 品目1-1 新校区校园导视系统建设项目</w:t>
      </w:r>
    </w:p>
    <w:p w:rsidR="00A62923" w:rsidRDefault="00A62923" w:rsidP="00A62923">
      <w:pPr>
        <w:pStyle w:val="a7"/>
        <w:jc w:val="center"/>
        <w:rPr>
          <w:rFonts w:ascii="仿宋" w:eastAsia="仿宋" w:hAnsi="仿宋"/>
          <w:b/>
        </w:rPr>
      </w:pPr>
      <w:r>
        <w:rPr>
          <w:rFonts w:ascii="仿宋" w:eastAsia="仿宋" w:hAnsi="仿宋" w:hint="eastAsia"/>
          <w:b/>
        </w:rPr>
        <w:t>数量：1批</w:t>
      </w:r>
      <w:r>
        <w:rPr>
          <w:rFonts w:ascii="仿宋" w:eastAsia="仿宋" w:hAnsi="仿宋"/>
          <w:b/>
        </w:rPr>
        <w:t xml:space="preserve"> </w:t>
      </w:r>
    </w:p>
    <w:p w:rsidR="00A62923" w:rsidRDefault="00A62923" w:rsidP="00A62923">
      <w:pPr>
        <w:pStyle w:val="a7"/>
        <w:rPr>
          <w:rFonts w:ascii="仿宋" w:eastAsia="仿宋" w:hAnsi="仿宋"/>
          <w:b/>
        </w:rPr>
      </w:pPr>
      <w:r>
        <w:rPr>
          <w:rFonts w:ascii="仿宋" w:eastAsia="仿宋" w:hAnsi="仿宋" w:hint="eastAsia"/>
          <w:b/>
        </w:rPr>
        <w:t>一、采购清单</w:t>
      </w:r>
    </w:p>
    <w:p w:rsidR="00A62923" w:rsidRDefault="00A62923" w:rsidP="00A62923">
      <w:pPr>
        <w:pStyle w:val="a7"/>
        <w:rPr>
          <w:rFonts w:ascii="仿宋" w:eastAsia="仿宋" w:hAnsi="仿宋"/>
          <w:b/>
        </w:rPr>
      </w:pPr>
      <w:r>
        <w:rPr>
          <w:rFonts w:ascii="仿宋" w:eastAsia="仿宋" w:hAnsi="仿宋" w:hint="eastAsia"/>
          <w:b/>
        </w:rPr>
        <w:t>（一）室内标识需求清单</w:t>
      </w:r>
    </w:p>
    <w:tbl>
      <w:tblPr>
        <w:tblW w:w="9776" w:type="dxa"/>
        <w:tblInd w:w="113" w:type="dxa"/>
        <w:tblLook w:val="04A0" w:firstRow="1" w:lastRow="0" w:firstColumn="1" w:lastColumn="0" w:noHBand="0" w:noVBand="1"/>
      </w:tblPr>
      <w:tblGrid>
        <w:gridCol w:w="655"/>
        <w:gridCol w:w="2007"/>
        <w:gridCol w:w="2027"/>
        <w:gridCol w:w="2936"/>
        <w:gridCol w:w="1086"/>
        <w:gridCol w:w="1066"/>
      </w:tblGrid>
      <w:tr w:rsidR="00A62923" w:rsidTr="000B0CDE">
        <w:trPr>
          <w:trHeight w:val="270"/>
        </w:trPr>
        <w:tc>
          <w:tcPr>
            <w:tcW w:w="655" w:type="dxa"/>
            <w:tcBorders>
              <w:top w:val="single" w:sz="4" w:space="0" w:color="auto"/>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序号</w:t>
            </w:r>
          </w:p>
        </w:tc>
        <w:tc>
          <w:tcPr>
            <w:tcW w:w="2007" w:type="dxa"/>
            <w:tcBorders>
              <w:top w:val="single" w:sz="4" w:space="0" w:color="auto"/>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标识名称</w:t>
            </w:r>
          </w:p>
        </w:tc>
        <w:tc>
          <w:tcPr>
            <w:tcW w:w="2027" w:type="dxa"/>
            <w:tcBorders>
              <w:top w:val="single" w:sz="4" w:space="0" w:color="auto"/>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尺寸</w:t>
            </w:r>
          </w:p>
        </w:tc>
        <w:tc>
          <w:tcPr>
            <w:tcW w:w="2936" w:type="dxa"/>
            <w:tcBorders>
              <w:top w:val="single" w:sz="4" w:space="0" w:color="auto"/>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技术参数</w:t>
            </w:r>
          </w:p>
        </w:tc>
        <w:tc>
          <w:tcPr>
            <w:tcW w:w="1086" w:type="dxa"/>
            <w:tcBorders>
              <w:top w:val="single" w:sz="4" w:space="0" w:color="auto"/>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数量</w:t>
            </w:r>
          </w:p>
        </w:tc>
        <w:tc>
          <w:tcPr>
            <w:tcW w:w="1066" w:type="dxa"/>
            <w:tcBorders>
              <w:top w:val="single" w:sz="4" w:space="0" w:color="auto"/>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单位</w:t>
            </w:r>
          </w:p>
        </w:tc>
      </w:tr>
      <w:tr w:rsidR="00A62923" w:rsidTr="000B0CDE">
        <w:trPr>
          <w:trHeight w:val="1080"/>
        </w:trPr>
        <w:tc>
          <w:tcPr>
            <w:tcW w:w="655" w:type="dxa"/>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1</w:t>
            </w:r>
          </w:p>
        </w:tc>
        <w:tc>
          <w:tcPr>
            <w:tcW w:w="2007"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 xml:space="preserve"> 吊挂不锈钢字</w:t>
            </w:r>
          </w:p>
        </w:tc>
        <w:tc>
          <w:tcPr>
            <w:tcW w:w="2027" w:type="dxa"/>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800mm*6710mm（11个中文、39个英文）</w:t>
            </w:r>
          </w:p>
        </w:tc>
        <w:tc>
          <w:tcPr>
            <w:tcW w:w="2936" w:type="dxa"/>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r>
              <w:rPr>
                <w:rFonts w:ascii="仿宋" w:eastAsia="仿宋" w:hAnsi="仿宋" w:hint="eastAsia"/>
                <w:kern w:val="0"/>
                <w:sz w:val="24"/>
              </w:rPr>
              <w:t>1.5mm304不锈钢折弯、</w:t>
            </w:r>
            <w:proofErr w:type="gramStart"/>
            <w:r>
              <w:rPr>
                <w:rFonts w:ascii="仿宋" w:eastAsia="仿宋" w:hAnsi="仿宋" w:hint="eastAsia"/>
                <w:kern w:val="0"/>
                <w:sz w:val="24"/>
              </w:rPr>
              <w:t>钣</w:t>
            </w:r>
            <w:proofErr w:type="gramEnd"/>
            <w:r>
              <w:rPr>
                <w:rFonts w:ascii="仿宋" w:eastAsia="仿宋" w:hAnsi="仿宋" w:hint="eastAsia"/>
                <w:kern w:val="0"/>
                <w:sz w:val="24"/>
              </w:rPr>
              <w:t>金、打磨、抛光；面板烤漆，抗指纹处理；40*40方管烤漆；30*30方管烤漆</w:t>
            </w:r>
          </w:p>
        </w:tc>
        <w:tc>
          <w:tcPr>
            <w:tcW w:w="108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1</w:t>
            </w:r>
          </w:p>
        </w:tc>
        <w:tc>
          <w:tcPr>
            <w:tcW w:w="106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套</w:t>
            </w:r>
          </w:p>
        </w:tc>
      </w:tr>
      <w:tr w:rsidR="00A62923" w:rsidTr="000B0CDE">
        <w:trPr>
          <w:trHeight w:val="1620"/>
        </w:trPr>
        <w:tc>
          <w:tcPr>
            <w:tcW w:w="655" w:type="dxa"/>
            <w:vMerge w:val="restar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2</w:t>
            </w:r>
          </w:p>
        </w:tc>
        <w:tc>
          <w:tcPr>
            <w:tcW w:w="2007" w:type="dxa"/>
            <w:vMerge w:val="restar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吊挂索引标识</w:t>
            </w:r>
          </w:p>
        </w:tc>
        <w:tc>
          <w:tcPr>
            <w:tcW w:w="2027" w:type="dxa"/>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1200mm*250mm</w:t>
            </w:r>
          </w:p>
        </w:tc>
        <w:tc>
          <w:tcPr>
            <w:tcW w:w="2936" w:type="dxa"/>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r>
              <w:rPr>
                <w:rFonts w:ascii="仿宋" w:eastAsia="仿宋" w:hAnsi="仿宋" w:hint="eastAsia"/>
                <w:kern w:val="0"/>
                <w:sz w:val="24"/>
              </w:rPr>
              <w:t>1.5mm304不锈钢雕刻镂空；1.5mm304不锈钢折弯、</w:t>
            </w:r>
            <w:proofErr w:type="gramStart"/>
            <w:r>
              <w:rPr>
                <w:rFonts w:ascii="仿宋" w:eastAsia="仿宋" w:hAnsi="仿宋" w:hint="eastAsia"/>
                <w:kern w:val="0"/>
                <w:sz w:val="24"/>
              </w:rPr>
              <w:t>钣</w:t>
            </w:r>
            <w:proofErr w:type="gramEnd"/>
            <w:r>
              <w:rPr>
                <w:rFonts w:ascii="仿宋" w:eastAsia="仿宋" w:hAnsi="仿宋" w:hint="eastAsia"/>
                <w:kern w:val="0"/>
                <w:sz w:val="24"/>
              </w:rPr>
              <w:t>金、打磨、抛光；面板烤漆，抗指纹处理；10mm亚克力烤漆立体字；文字信息表面丝网印刷/图形UV数码印刷</w:t>
            </w:r>
          </w:p>
        </w:tc>
        <w:tc>
          <w:tcPr>
            <w:tcW w:w="108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23</w:t>
            </w:r>
          </w:p>
        </w:tc>
        <w:tc>
          <w:tcPr>
            <w:tcW w:w="106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proofErr w:type="gramStart"/>
            <w:r>
              <w:rPr>
                <w:rFonts w:ascii="仿宋" w:eastAsia="仿宋" w:hAnsi="仿宋" w:hint="eastAsia"/>
                <w:kern w:val="0"/>
                <w:sz w:val="24"/>
              </w:rPr>
              <w:t>个</w:t>
            </w:r>
            <w:proofErr w:type="gramEnd"/>
          </w:p>
        </w:tc>
      </w:tr>
      <w:tr w:rsidR="00A62923" w:rsidTr="000B0CDE">
        <w:trPr>
          <w:trHeight w:val="1620"/>
        </w:trPr>
        <w:tc>
          <w:tcPr>
            <w:tcW w:w="0" w:type="auto"/>
            <w:vMerge/>
            <w:tcBorders>
              <w:top w:val="nil"/>
              <w:left w:val="single" w:sz="4" w:space="0" w:color="auto"/>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0" w:type="auto"/>
            <w:vMerge/>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2027" w:type="dxa"/>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600mm*250mm</w:t>
            </w:r>
          </w:p>
        </w:tc>
        <w:tc>
          <w:tcPr>
            <w:tcW w:w="2936" w:type="dxa"/>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r>
              <w:rPr>
                <w:rFonts w:ascii="仿宋" w:eastAsia="仿宋" w:hAnsi="仿宋" w:hint="eastAsia"/>
                <w:kern w:val="0"/>
                <w:sz w:val="24"/>
              </w:rPr>
              <w:t>1.5mm304不锈钢雕刻镂空；1.5mm304不锈钢折弯、</w:t>
            </w:r>
            <w:proofErr w:type="gramStart"/>
            <w:r>
              <w:rPr>
                <w:rFonts w:ascii="仿宋" w:eastAsia="仿宋" w:hAnsi="仿宋" w:hint="eastAsia"/>
                <w:kern w:val="0"/>
                <w:sz w:val="24"/>
              </w:rPr>
              <w:t>钣</w:t>
            </w:r>
            <w:proofErr w:type="gramEnd"/>
            <w:r>
              <w:rPr>
                <w:rFonts w:ascii="仿宋" w:eastAsia="仿宋" w:hAnsi="仿宋" w:hint="eastAsia"/>
                <w:kern w:val="0"/>
                <w:sz w:val="24"/>
              </w:rPr>
              <w:t>金、打磨、抛光；面板烤漆，抗指纹处理；10mm亚克力烤漆立体字；文字信息表面丝网印刷/图形UV数码印刷</w:t>
            </w:r>
          </w:p>
        </w:tc>
        <w:tc>
          <w:tcPr>
            <w:tcW w:w="108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15</w:t>
            </w:r>
          </w:p>
        </w:tc>
        <w:tc>
          <w:tcPr>
            <w:tcW w:w="106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proofErr w:type="gramStart"/>
            <w:r>
              <w:rPr>
                <w:rFonts w:ascii="仿宋" w:eastAsia="仿宋" w:hAnsi="仿宋" w:hint="eastAsia"/>
                <w:kern w:val="0"/>
                <w:sz w:val="24"/>
              </w:rPr>
              <w:t>个</w:t>
            </w:r>
            <w:proofErr w:type="gramEnd"/>
          </w:p>
        </w:tc>
      </w:tr>
      <w:tr w:rsidR="00A62923" w:rsidTr="000B0CDE">
        <w:trPr>
          <w:trHeight w:val="1099"/>
        </w:trPr>
        <w:tc>
          <w:tcPr>
            <w:tcW w:w="655" w:type="dxa"/>
            <w:vMerge w:val="restar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3</w:t>
            </w:r>
          </w:p>
        </w:tc>
        <w:tc>
          <w:tcPr>
            <w:tcW w:w="2007" w:type="dxa"/>
            <w:vMerge w:val="restar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楼层索引牌标识</w:t>
            </w:r>
          </w:p>
        </w:tc>
        <w:tc>
          <w:tcPr>
            <w:tcW w:w="2027" w:type="dxa"/>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1100mm*400mm</w:t>
            </w:r>
          </w:p>
        </w:tc>
        <w:tc>
          <w:tcPr>
            <w:tcW w:w="2936" w:type="dxa"/>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r>
              <w:rPr>
                <w:rFonts w:ascii="仿宋" w:eastAsia="仿宋" w:hAnsi="仿宋" w:hint="eastAsia"/>
                <w:kern w:val="0"/>
                <w:sz w:val="24"/>
              </w:rPr>
              <w:t>1.3mm铝合金折弯、面板烤漆；10mm亚克力面板烤漆立体字；文字信息表面丝网印刷/图形UV数码印刷</w:t>
            </w:r>
          </w:p>
        </w:tc>
        <w:tc>
          <w:tcPr>
            <w:tcW w:w="108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55</w:t>
            </w:r>
          </w:p>
        </w:tc>
        <w:tc>
          <w:tcPr>
            <w:tcW w:w="106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proofErr w:type="gramStart"/>
            <w:r>
              <w:rPr>
                <w:rFonts w:ascii="仿宋" w:eastAsia="仿宋" w:hAnsi="仿宋" w:hint="eastAsia"/>
                <w:kern w:val="0"/>
                <w:sz w:val="24"/>
              </w:rPr>
              <w:t>个</w:t>
            </w:r>
            <w:proofErr w:type="gramEnd"/>
          </w:p>
        </w:tc>
      </w:tr>
      <w:tr w:rsidR="00A62923" w:rsidTr="000B0CDE">
        <w:trPr>
          <w:trHeight w:val="1620"/>
        </w:trPr>
        <w:tc>
          <w:tcPr>
            <w:tcW w:w="0" w:type="auto"/>
            <w:vMerge/>
            <w:tcBorders>
              <w:top w:val="nil"/>
              <w:left w:val="single" w:sz="4" w:space="0" w:color="auto"/>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0" w:type="auto"/>
            <w:vMerge/>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2027" w:type="dxa"/>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1100mm*400mm</w:t>
            </w:r>
          </w:p>
        </w:tc>
        <w:tc>
          <w:tcPr>
            <w:tcW w:w="2936" w:type="dxa"/>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r>
              <w:rPr>
                <w:rFonts w:ascii="仿宋" w:eastAsia="仿宋" w:hAnsi="仿宋" w:hint="eastAsia"/>
                <w:kern w:val="0"/>
                <w:sz w:val="24"/>
              </w:rPr>
              <w:t>1.5mm304不锈钢雕刻镂空；1.5mm304不锈钢折弯、</w:t>
            </w:r>
            <w:proofErr w:type="gramStart"/>
            <w:r>
              <w:rPr>
                <w:rFonts w:ascii="仿宋" w:eastAsia="仿宋" w:hAnsi="仿宋" w:hint="eastAsia"/>
                <w:kern w:val="0"/>
                <w:sz w:val="24"/>
              </w:rPr>
              <w:t>钣</w:t>
            </w:r>
            <w:proofErr w:type="gramEnd"/>
            <w:r>
              <w:rPr>
                <w:rFonts w:ascii="仿宋" w:eastAsia="仿宋" w:hAnsi="仿宋" w:hint="eastAsia"/>
                <w:kern w:val="0"/>
                <w:sz w:val="24"/>
              </w:rPr>
              <w:t>金、打磨、抛光；面板烤漆，抗指纹处理；10mm亚克力烤漆立体字；文字信息表面丝网印刷/图形UV数码印刷</w:t>
            </w:r>
          </w:p>
        </w:tc>
        <w:tc>
          <w:tcPr>
            <w:tcW w:w="108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6</w:t>
            </w:r>
          </w:p>
        </w:tc>
        <w:tc>
          <w:tcPr>
            <w:tcW w:w="106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proofErr w:type="gramStart"/>
            <w:r>
              <w:rPr>
                <w:rFonts w:ascii="仿宋" w:eastAsia="仿宋" w:hAnsi="仿宋" w:hint="eastAsia"/>
                <w:kern w:val="0"/>
                <w:sz w:val="24"/>
              </w:rPr>
              <w:t>个</w:t>
            </w:r>
            <w:proofErr w:type="gramEnd"/>
          </w:p>
        </w:tc>
      </w:tr>
      <w:tr w:rsidR="00A62923" w:rsidTr="000B0CDE">
        <w:trPr>
          <w:trHeight w:val="1620"/>
        </w:trPr>
        <w:tc>
          <w:tcPr>
            <w:tcW w:w="0" w:type="auto"/>
            <w:vMerge/>
            <w:tcBorders>
              <w:top w:val="nil"/>
              <w:left w:val="single" w:sz="4" w:space="0" w:color="auto"/>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0" w:type="auto"/>
            <w:vMerge/>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2027" w:type="dxa"/>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1400mm*450mm</w:t>
            </w:r>
          </w:p>
        </w:tc>
        <w:tc>
          <w:tcPr>
            <w:tcW w:w="2936" w:type="dxa"/>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r>
              <w:rPr>
                <w:rFonts w:ascii="仿宋" w:eastAsia="仿宋" w:hAnsi="仿宋" w:hint="eastAsia"/>
                <w:kern w:val="0"/>
                <w:sz w:val="24"/>
              </w:rPr>
              <w:t>1.5mm304不锈钢折弯、</w:t>
            </w:r>
            <w:proofErr w:type="gramStart"/>
            <w:r>
              <w:rPr>
                <w:rFonts w:ascii="仿宋" w:eastAsia="仿宋" w:hAnsi="仿宋" w:hint="eastAsia"/>
                <w:kern w:val="0"/>
                <w:sz w:val="24"/>
              </w:rPr>
              <w:t>钣</w:t>
            </w:r>
            <w:proofErr w:type="gramEnd"/>
            <w:r>
              <w:rPr>
                <w:rFonts w:ascii="仿宋" w:eastAsia="仿宋" w:hAnsi="仿宋" w:hint="eastAsia"/>
                <w:kern w:val="0"/>
                <w:sz w:val="24"/>
              </w:rPr>
              <w:t>金、打磨、抛光；面板烤漆，抗指纹处理；10mm乳白亚克力立体字；1.3mm可更换铝合金型材；文字信息表面丝网印刷/图形UV数码印刷</w:t>
            </w:r>
          </w:p>
        </w:tc>
        <w:tc>
          <w:tcPr>
            <w:tcW w:w="108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5</w:t>
            </w:r>
          </w:p>
        </w:tc>
        <w:tc>
          <w:tcPr>
            <w:tcW w:w="106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proofErr w:type="gramStart"/>
            <w:r>
              <w:rPr>
                <w:rFonts w:ascii="仿宋" w:eastAsia="仿宋" w:hAnsi="仿宋" w:hint="eastAsia"/>
                <w:kern w:val="0"/>
                <w:sz w:val="24"/>
              </w:rPr>
              <w:t>个</w:t>
            </w:r>
            <w:proofErr w:type="gramEnd"/>
          </w:p>
        </w:tc>
      </w:tr>
      <w:tr w:rsidR="00A62923" w:rsidTr="000B0CDE">
        <w:trPr>
          <w:trHeight w:val="1080"/>
        </w:trPr>
        <w:tc>
          <w:tcPr>
            <w:tcW w:w="0" w:type="auto"/>
            <w:vMerge/>
            <w:tcBorders>
              <w:top w:val="nil"/>
              <w:left w:val="single" w:sz="4" w:space="0" w:color="auto"/>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0" w:type="auto"/>
            <w:vMerge/>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2027" w:type="dxa"/>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1100mm*400mm</w:t>
            </w:r>
          </w:p>
        </w:tc>
        <w:tc>
          <w:tcPr>
            <w:tcW w:w="2936" w:type="dxa"/>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r>
              <w:rPr>
                <w:rFonts w:ascii="仿宋" w:eastAsia="仿宋" w:hAnsi="仿宋" w:hint="eastAsia"/>
                <w:kern w:val="0"/>
                <w:sz w:val="24"/>
              </w:rPr>
              <w:t>10mm亚克力面板烤漆、文字信息表面丝网印刷/图形UV数码印刷；木纹贴；图案内容表面丝网印刷/图形UV数码印刷</w:t>
            </w:r>
          </w:p>
        </w:tc>
        <w:tc>
          <w:tcPr>
            <w:tcW w:w="108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2</w:t>
            </w:r>
          </w:p>
        </w:tc>
        <w:tc>
          <w:tcPr>
            <w:tcW w:w="106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proofErr w:type="gramStart"/>
            <w:r>
              <w:rPr>
                <w:rFonts w:ascii="仿宋" w:eastAsia="仿宋" w:hAnsi="仿宋" w:hint="eastAsia"/>
                <w:kern w:val="0"/>
                <w:sz w:val="24"/>
              </w:rPr>
              <w:t>个</w:t>
            </w:r>
            <w:proofErr w:type="gramEnd"/>
          </w:p>
        </w:tc>
      </w:tr>
      <w:tr w:rsidR="00A62923" w:rsidTr="000B0CDE">
        <w:trPr>
          <w:trHeight w:val="1275"/>
        </w:trPr>
        <w:tc>
          <w:tcPr>
            <w:tcW w:w="0" w:type="auto"/>
            <w:vMerge/>
            <w:tcBorders>
              <w:top w:val="nil"/>
              <w:left w:val="single" w:sz="4" w:space="0" w:color="auto"/>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0" w:type="auto"/>
            <w:vMerge/>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2027" w:type="dxa"/>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900mm*400mm</w:t>
            </w:r>
          </w:p>
        </w:tc>
        <w:tc>
          <w:tcPr>
            <w:tcW w:w="2936" w:type="dxa"/>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r>
              <w:rPr>
                <w:rFonts w:ascii="仿宋" w:eastAsia="仿宋" w:hAnsi="仿宋" w:hint="eastAsia"/>
                <w:kern w:val="0"/>
                <w:sz w:val="24"/>
              </w:rPr>
              <w:t>10mm亚克力面板烤漆、文字信息表面丝网印刷/图形UV数码印刷；木纹贴；图案内容表面丝网印刷/图形UV数码印刷</w:t>
            </w:r>
          </w:p>
        </w:tc>
        <w:tc>
          <w:tcPr>
            <w:tcW w:w="108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4</w:t>
            </w:r>
          </w:p>
        </w:tc>
        <w:tc>
          <w:tcPr>
            <w:tcW w:w="106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proofErr w:type="gramStart"/>
            <w:r>
              <w:rPr>
                <w:rFonts w:ascii="仿宋" w:eastAsia="仿宋" w:hAnsi="仿宋" w:hint="eastAsia"/>
                <w:kern w:val="0"/>
                <w:sz w:val="24"/>
              </w:rPr>
              <w:t>个</w:t>
            </w:r>
            <w:proofErr w:type="gramEnd"/>
          </w:p>
        </w:tc>
      </w:tr>
      <w:tr w:rsidR="00A62923" w:rsidTr="000B0CDE">
        <w:trPr>
          <w:trHeight w:val="1099"/>
        </w:trPr>
        <w:tc>
          <w:tcPr>
            <w:tcW w:w="0" w:type="auto"/>
            <w:vMerge/>
            <w:tcBorders>
              <w:top w:val="nil"/>
              <w:left w:val="single" w:sz="4" w:space="0" w:color="auto"/>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0" w:type="auto"/>
            <w:vMerge/>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2027" w:type="dxa"/>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1200mm*485mm</w:t>
            </w:r>
          </w:p>
        </w:tc>
        <w:tc>
          <w:tcPr>
            <w:tcW w:w="2936" w:type="dxa"/>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r>
              <w:rPr>
                <w:rFonts w:ascii="仿宋" w:eastAsia="仿宋" w:hAnsi="仿宋" w:hint="eastAsia"/>
                <w:kern w:val="0"/>
                <w:sz w:val="24"/>
              </w:rPr>
              <w:t>1.3mm铝合金折弯、面板烤漆；文字信息表面丝网印刷/图形UV数码印刷</w:t>
            </w:r>
          </w:p>
        </w:tc>
        <w:tc>
          <w:tcPr>
            <w:tcW w:w="108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4</w:t>
            </w:r>
          </w:p>
        </w:tc>
        <w:tc>
          <w:tcPr>
            <w:tcW w:w="106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proofErr w:type="gramStart"/>
            <w:r>
              <w:rPr>
                <w:rFonts w:ascii="仿宋" w:eastAsia="仿宋" w:hAnsi="仿宋" w:hint="eastAsia"/>
                <w:kern w:val="0"/>
                <w:sz w:val="24"/>
              </w:rPr>
              <w:t>个</w:t>
            </w:r>
            <w:proofErr w:type="gramEnd"/>
          </w:p>
        </w:tc>
      </w:tr>
      <w:tr w:rsidR="00A62923" w:rsidTr="000B0CDE">
        <w:trPr>
          <w:trHeight w:val="1099"/>
        </w:trPr>
        <w:tc>
          <w:tcPr>
            <w:tcW w:w="655" w:type="dxa"/>
            <w:vMerge w:val="restar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4</w:t>
            </w:r>
          </w:p>
        </w:tc>
        <w:tc>
          <w:tcPr>
            <w:tcW w:w="2007" w:type="dxa"/>
            <w:vMerge w:val="restar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分楼层索引牌标识</w:t>
            </w:r>
          </w:p>
        </w:tc>
        <w:tc>
          <w:tcPr>
            <w:tcW w:w="2027" w:type="dxa"/>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900mm*380mm</w:t>
            </w:r>
          </w:p>
        </w:tc>
        <w:tc>
          <w:tcPr>
            <w:tcW w:w="2936" w:type="dxa"/>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r>
              <w:rPr>
                <w:rFonts w:ascii="仿宋" w:eastAsia="仿宋" w:hAnsi="仿宋" w:hint="eastAsia"/>
                <w:kern w:val="0"/>
                <w:sz w:val="24"/>
              </w:rPr>
              <w:t>1.3mm铝合金折弯、面板烤漆；10mm亚克力面板烤漆立体字；文字信息表面丝网印刷/图形UV数码印刷</w:t>
            </w:r>
          </w:p>
        </w:tc>
        <w:tc>
          <w:tcPr>
            <w:tcW w:w="108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119</w:t>
            </w:r>
          </w:p>
        </w:tc>
        <w:tc>
          <w:tcPr>
            <w:tcW w:w="106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proofErr w:type="gramStart"/>
            <w:r>
              <w:rPr>
                <w:rFonts w:ascii="仿宋" w:eastAsia="仿宋" w:hAnsi="仿宋" w:hint="eastAsia"/>
                <w:kern w:val="0"/>
                <w:sz w:val="24"/>
              </w:rPr>
              <w:t>个</w:t>
            </w:r>
            <w:proofErr w:type="gramEnd"/>
          </w:p>
        </w:tc>
      </w:tr>
      <w:tr w:rsidR="00A62923" w:rsidTr="000B0CDE">
        <w:trPr>
          <w:trHeight w:val="1620"/>
        </w:trPr>
        <w:tc>
          <w:tcPr>
            <w:tcW w:w="0" w:type="auto"/>
            <w:vMerge/>
            <w:tcBorders>
              <w:top w:val="nil"/>
              <w:left w:val="single" w:sz="4" w:space="0" w:color="auto"/>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0" w:type="auto"/>
            <w:vMerge/>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2027" w:type="dxa"/>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1400mm*450mm</w:t>
            </w:r>
          </w:p>
        </w:tc>
        <w:tc>
          <w:tcPr>
            <w:tcW w:w="2936" w:type="dxa"/>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r>
              <w:rPr>
                <w:rFonts w:ascii="仿宋" w:eastAsia="仿宋" w:hAnsi="仿宋" w:hint="eastAsia"/>
                <w:kern w:val="0"/>
                <w:sz w:val="24"/>
              </w:rPr>
              <w:t>1.5mm304不锈钢折弯、</w:t>
            </w:r>
            <w:proofErr w:type="gramStart"/>
            <w:r>
              <w:rPr>
                <w:rFonts w:ascii="仿宋" w:eastAsia="仿宋" w:hAnsi="仿宋" w:hint="eastAsia"/>
                <w:kern w:val="0"/>
                <w:sz w:val="24"/>
              </w:rPr>
              <w:t>钣</w:t>
            </w:r>
            <w:proofErr w:type="gramEnd"/>
            <w:r>
              <w:rPr>
                <w:rFonts w:ascii="仿宋" w:eastAsia="仿宋" w:hAnsi="仿宋" w:hint="eastAsia"/>
                <w:kern w:val="0"/>
                <w:sz w:val="24"/>
              </w:rPr>
              <w:t>金、打磨、抛光；面板烤漆，抗指纹处理；10mm乳白亚克力立体字；1.3mm可更换铝合金型材；文字信息表面丝网印刷/图形UV数码印刷</w:t>
            </w:r>
          </w:p>
        </w:tc>
        <w:tc>
          <w:tcPr>
            <w:tcW w:w="108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20</w:t>
            </w:r>
          </w:p>
        </w:tc>
        <w:tc>
          <w:tcPr>
            <w:tcW w:w="106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proofErr w:type="gramStart"/>
            <w:r>
              <w:rPr>
                <w:rFonts w:ascii="仿宋" w:eastAsia="仿宋" w:hAnsi="仿宋" w:hint="eastAsia"/>
                <w:kern w:val="0"/>
                <w:sz w:val="24"/>
              </w:rPr>
              <w:t>个</w:t>
            </w:r>
            <w:proofErr w:type="gramEnd"/>
          </w:p>
        </w:tc>
      </w:tr>
      <w:tr w:rsidR="00A62923" w:rsidTr="000B0CDE">
        <w:trPr>
          <w:trHeight w:val="1350"/>
        </w:trPr>
        <w:tc>
          <w:tcPr>
            <w:tcW w:w="0" w:type="auto"/>
            <w:vMerge/>
            <w:tcBorders>
              <w:top w:val="nil"/>
              <w:left w:val="single" w:sz="4" w:space="0" w:color="auto"/>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0" w:type="auto"/>
            <w:vMerge/>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2027" w:type="dxa"/>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1550mm*300mm</w:t>
            </w:r>
          </w:p>
        </w:tc>
        <w:tc>
          <w:tcPr>
            <w:tcW w:w="2936" w:type="dxa"/>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r>
              <w:rPr>
                <w:rFonts w:ascii="仿宋" w:eastAsia="仿宋" w:hAnsi="仿宋" w:hint="eastAsia"/>
                <w:kern w:val="0"/>
                <w:sz w:val="24"/>
              </w:rPr>
              <w:t>1.5mm304不锈钢雕刻镂空；1.5mm304不锈钢折弯、</w:t>
            </w:r>
            <w:proofErr w:type="gramStart"/>
            <w:r>
              <w:rPr>
                <w:rFonts w:ascii="仿宋" w:eastAsia="仿宋" w:hAnsi="仿宋" w:hint="eastAsia"/>
                <w:kern w:val="0"/>
                <w:sz w:val="24"/>
              </w:rPr>
              <w:t>钣</w:t>
            </w:r>
            <w:proofErr w:type="gramEnd"/>
            <w:r>
              <w:rPr>
                <w:rFonts w:ascii="仿宋" w:eastAsia="仿宋" w:hAnsi="仿宋" w:hint="eastAsia"/>
                <w:kern w:val="0"/>
                <w:sz w:val="24"/>
              </w:rPr>
              <w:t>金、打磨、抛光；面板烤漆，抗指纹处理；文字信息表面丝网印刷/图形UV数码印刷</w:t>
            </w:r>
          </w:p>
        </w:tc>
        <w:tc>
          <w:tcPr>
            <w:tcW w:w="108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2</w:t>
            </w:r>
          </w:p>
        </w:tc>
        <w:tc>
          <w:tcPr>
            <w:tcW w:w="106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proofErr w:type="gramStart"/>
            <w:r>
              <w:rPr>
                <w:rFonts w:ascii="仿宋" w:eastAsia="仿宋" w:hAnsi="仿宋" w:hint="eastAsia"/>
                <w:kern w:val="0"/>
                <w:sz w:val="24"/>
              </w:rPr>
              <w:t>个</w:t>
            </w:r>
            <w:proofErr w:type="gramEnd"/>
          </w:p>
        </w:tc>
      </w:tr>
      <w:tr w:rsidR="00A62923" w:rsidTr="000B0CDE">
        <w:trPr>
          <w:trHeight w:val="1620"/>
        </w:trPr>
        <w:tc>
          <w:tcPr>
            <w:tcW w:w="0" w:type="auto"/>
            <w:vMerge/>
            <w:tcBorders>
              <w:top w:val="nil"/>
              <w:left w:val="single" w:sz="4" w:space="0" w:color="auto"/>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0" w:type="auto"/>
            <w:vMerge/>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2027" w:type="dxa"/>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900mm*400mm</w:t>
            </w:r>
          </w:p>
        </w:tc>
        <w:tc>
          <w:tcPr>
            <w:tcW w:w="2936" w:type="dxa"/>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r>
              <w:rPr>
                <w:rFonts w:ascii="仿宋" w:eastAsia="仿宋" w:hAnsi="仿宋" w:hint="eastAsia"/>
                <w:kern w:val="0"/>
                <w:sz w:val="24"/>
              </w:rPr>
              <w:t>1.5mm304不锈钢雕刻镂空；1.5mm304不锈钢折弯、</w:t>
            </w:r>
            <w:proofErr w:type="gramStart"/>
            <w:r>
              <w:rPr>
                <w:rFonts w:ascii="仿宋" w:eastAsia="仿宋" w:hAnsi="仿宋" w:hint="eastAsia"/>
                <w:kern w:val="0"/>
                <w:sz w:val="24"/>
              </w:rPr>
              <w:t>钣</w:t>
            </w:r>
            <w:proofErr w:type="gramEnd"/>
            <w:r>
              <w:rPr>
                <w:rFonts w:ascii="仿宋" w:eastAsia="仿宋" w:hAnsi="仿宋" w:hint="eastAsia"/>
                <w:kern w:val="0"/>
                <w:sz w:val="24"/>
              </w:rPr>
              <w:t>金、打磨、抛光；面板烤漆，抗指纹处理；10mm亚克力烤漆立体字；文字信息表面丝网印刷/图形UV数码印刷</w:t>
            </w:r>
          </w:p>
        </w:tc>
        <w:tc>
          <w:tcPr>
            <w:tcW w:w="108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31</w:t>
            </w:r>
          </w:p>
        </w:tc>
        <w:tc>
          <w:tcPr>
            <w:tcW w:w="106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proofErr w:type="gramStart"/>
            <w:r>
              <w:rPr>
                <w:rFonts w:ascii="仿宋" w:eastAsia="仿宋" w:hAnsi="仿宋" w:hint="eastAsia"/>
                <w:kern w:val="0"/>
                <w:sz w:val="24"/>
              </w:rPr>
              <w:t>个</w:t>
            </w:r>
            <w:proofErr w:type="gramEnd"/>
          </w:p>
        </w:tc>
      </w:tr>
      <w:tr w:rsidR="00A62923" w:rsidTr="000B0CDE">
        <w:trPr>
          <w:trHeight w:val="1080"/>
        </w:trPr>
        <w:tc>
          <w:tcPr>
            <w:tcW w:w="0" w:type="auto"/>
            <w:vMerge/>
            <w:tcBorders>
              <w:top w:val="nil"/>
              <w:left w:val="single" w:sz="4" w:space="0" w:color="auto"/>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0" w:type="auto"/>
            <w:vMerge/>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2027" w:type="dxa"/>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900mm*400mm</w:t>
            </w:r>
          </w:p>
        </w:tc>
        <w:tc>
          <w:tcPr>
            <w:tcW w:w="2936" w:type="dxa"/>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r>
              <w:rPr>
                <w:rFonts w:ascii="仿宋" w:eastAsia="仿宋" w:hAnsi="仿宋" w:hint="eastAsia"/>
                <w:kern w:val="0"/>
                <w:sz w:val="24"/>
              </w:rPr>
              <w:t>10mm亚克力面板烤漆、文字信息表面丝网印刷/图形UV数码印刷；木纹贴；图案内容表面丝网印刷/图形UV数码印刷</w:t>
            </w:r>
          </w:p>
        </w:tc>
        <w:tc>
          <w:tcPr>
            <w:tcW w:w="108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10</w:t>
            </w:r>
          </w:p>
        </w:tc>
        <w:tc>
          <w:tcPr>
            <w:tcW w:w="106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proofErr w:type="gramStart"/>
            <w:r>
              <w:rPr>
                <w:rFonts w:ascii="仿宋" w:eastAsia="仿宋" w:hAnsi="仿宋" w:hint="eastAsia"/>
                <w:kern w:val="0"/>
                <w:sz w:val="24"/>
              </w:rPr>
              <w:t>个</w:t>
            </w:r>
            <w:proofErr w:type="gramEnd"/>
          </w:p>
        </w:tc>
      </w:tr>
      <w:tr w:rsidR="00A62923" w:rsidTr="000B0CDE">
        <w:trPr>
          <w:trHeight w:val="810"/>
        </w:trPr>
        <w:tc>
          <w:tcPr>
            <w:tcW w:w="0" w:type="auto"/>
            <w:vMerge/>
            <w:tcBorders>
              <w:top w:val="nil"/>
              <w:left w:val="single" w:sz="4" w:space="0" w:color="auto"/>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0" w:type="auto"/>
            <w:vMerge/>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2027" w:type="dxa"/>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1000mm*400mm</w:t>
            </w:r>
          </w:p>
        </w:tc>
        <w:tc>
          <w:tcPr>
            <w:tcW w:w="2936" w:type="dxa"/>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r>
              <w:rPr>
                <w:rFonts w:ascii="仿宋" w:eastAsia="仿宋" w:hAnsi="仿宋" w:hint="eastAsia"/>
                <w:kern w:val="0"/>
                <w:sz w:val="24"/>
              </w:rPr>
              <w:t>1.3mm铝合金折弯、面板烤漆；文字信息表面丝网印刷/图形UV数码印刷</w:t>
            </w:r>
          </w:p>
        </w:tc>
        <w:tc>
          <w:tcPr>
            <w:tcW w:w="108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10</w:t>
            </w:r>
          </w:p>
        </w:tc>
        <w:tc>
          <w:tcPr>
            <w:tcW w:w="106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proofErr w:type="gramStart"/>
            <w:r>
              <w:rPr>
                <w:rFonts w:ascii="仿宋" w:eastAsia="仿宋" w:hAnsi="仿宋" w:hint="eastAsia"/>
                <w:kern w:val="0"/>
                <w:sz w:val="24"/>
              </w:rPr>
              <w:t>个</w:t>
            </w:r>
            <w:proofErr w:type="gramEnd"/>
          </w:p>
        </w:tc>
      </w:tr>
      <w:tr w:rsidR="00A62923" w:rsidTr="000B0CDE">
        <w:trPr>
          <w:trHeight w:val="1155"/>
        </w:trPr>
        <w:tc>
          <w:tcPr>
            <w:tcW w:w="0" w:type="auto"/>
            <w:vMerge/>
            <w:tcBorders>
              <w:top w:val="nil"/>
              <w:left w:val="single" w:sz="4" w:space="0" w:color="auto"/>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0" w:type="auto"/>
            <w:vMerge/>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2027" w:type="dxa"/>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700mm*400mm</w:t>
            </w:r>
          </w:p>
        </w:tc>
        <w:tc>
          <w:tcPr>
            <w:tcW w:w="2936" w:type="dxa"/>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r>
              <w:rPr>
                <w:rFonts w:ascii="仿宋" w:eastAsia="仿宋" w:hAnsi="仿宋" w:hint="eastAsia"/>
                <w:kern w:val="0"/>
                <w:sz w:val="24"/>
              </w:rPr>
              <w:t>10mm亚克力面板烤漆、文字信息表面丝网印刷/图形UV数码印刷；</w:t>
            </w:r>
          </w:p>
        </w:tc>
        <w:tc>
          <w:tcPr>
            <w:tcW w:w="108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225</w:t>
            </w:r>
          </w:p>
        </w:tc>
        <w:tc>
          <w:tcPr>
            <w:tcW w:w="106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proofErr w:type="gramStart"/>
            <w:r>
              <w:rPr>
                <w:rFonts w:ascii="仿宋" w:eastAsia="仿宋" w:hAnsi="仿宋" w:hint="eastAsia"/>
                <w:kern w:val="0"/>
                <w:sz w:val="24"/>
              </w:rPr>
              <w:t>个</w:t>
            </w:r>
            <w:proofErr w:type="gramEnd"/>
          </w:p>
        </w:tc>
      </w:tr>
      <w:tr w:rsidR="00A62923" w:rsidTr="000B0CDE">
        <w:trPr>
          <w:trHeight w:val="900"/>
        </w:trPr>
        <w:tc>
          <w:tcPr>
            <w:tcW w:w="655" w:type="dxa"/>
            <w:vMerge w:val="restar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5</w:t>
            </w:r>
          </w:p>
        </w:tc>
        <w:tc>
          <w:tcPr>
            <w:tcW w:w="2007" w:type="dxa"/>
            <w:vMerge w:val="restar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电梯间楼层号标识</w:t>
            </w:r>
          </w:p>
        </w:tc>
        <w:tc>
          <w:tcPr>
            <w:tcW w:w="2027" w:type="dxa"/>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250mm*250mm</w:t>
            </w:r>
          </w:p>
        </w:tc>
        <w:tc>
          <w:tcPr>
            <w:tcW w:w="2936" w:type="dxa"/>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r>
              <w:rPr>
                <w:rFonts w:ascii="仿宋" w:eastAsia="仿宋" w:hAnsi="仿宋" w:hint="eastAsia"/>
                <w:kern w:val="0"/>
                <w:sz w:val="24"/>
              </w:rPr>
              <w:t>5mm亚克力面板烤漆立体字</w:t>
            </w:r>
          </w:p>
        </w:tc>
        <w:tc>
          <w:tcPr>
            <w:tcW w:w="108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55</w:t>
            </w:r>
          </w:p>
        </w:tc>
        <w:tc>
          <w:tcPr>
            <w:tcW w:w="106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proofErr w:type="gramStart"/>
            <w:r>
              <w:rPr>
                <w:rFonts w:ascii="仿宋" w:eastAsia="仿宋" w:hAnsi="仿宋" w:hint="eastAsia"/>
                <w:kern w:val="0"/>
                <w:sz w:val="24"/>
              </w:rPr>
              <w:t>个</w:t>
            </w:r>
            <w:proofErr w:type="gramEnd"/>
          </w:p>
        </w:tc>
      </w:tr>
      <w:tr w:rsidR="00A62923" w:rsidTr="000B0CDE">
        <w:trPr>
          <w:trHeight w:val="810"/>
        </w:trPr>
        <w:tc>
          <w:tcPr>
            <w:tcW w:w="0" w:type="auto"/>
            <w:vMerge/>
            <w:tcBorders>
              <w:top w:val="nil"/>
              <w:left w:val="single" w:sz="4" w:space="0" w:color="auto"/>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0" w:type="auto"/>
            <w:vMerge/>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2027" w:type="dxa"/>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200mm*200mm</w:t>
            </w:r>
          </w:p>
        </w:tc>
        <w:tc>
          <w:tcPr>
            <w:tcW w:w="2936" w:type="dxa"/>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r>
              <w:rPr>
                <w:rFonts w:ascii="仿宋" w:eastAsia="仿宋" w:hAnsi="仿宋" w:hint="eastAsia"/>
                <w:kern w:val="0"/>
                <w:sz w:val="24"/>
              </w:rPr>
              <w:t>1.5mm304不锈钢折弯、</w:t>
            </w:r>
            <w:proofErr w:type="gramStart"/>
            <w:r>
              <w:rPr>
                <w:rFonts w:ascii="仿宋" w:eastAsia="仿宋" w:hAnsi="仿宋" w:hint="eastAsia"/>
                <w:kern w:val="0"/>
                <w:sz w:val="24"/>
              </w:rPr>
              <w:t>钣</w:t>
            </w:r>
            <w:proofErr w:type="gramEnd"/>
            <w:r>
              <w:rPr>
                <w:rFonts w:ascii="仿宋" w:eastAsia="仿宋" w:hAnsi="仿宋" w:hint="eastAsia"/>
                <w:kern w:val="0"/>
                <w:sz w:val="24"/>
              </w:rPr>
              <w:t>金、打磨、抛光；面板烤漆，抗指纹处理</w:t>
            </w:r>
          </w:p>
        </w:tc>
        <w:tc>
          <w:tcPr>
            <w:tcW w:w="108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5</w:t>
            </w:r>
          </w:p>
        </w:tc>
        <w:tc>
          <w:tcPr>
            <w:tcW w:w="106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proofErr w:type="gramStart"/>
            <w:r>
              <w:rPr>
                <w:rFonts w:ascii="仿宋" w:eastAsia="仿宋" w:hAnsi="仿宋" w:hint="eastAsia"/>
                <w:kern w:val="0"/>
                <w:sz w:val="24"/>
              </w:rPr>
              <w:t>个</w:t>
            </w:r>
            <w:proofErr w:type="gramEnd"/>
          </w:p>
        </w:tc>
      </w:tr>
      <w:tr w:rsidR="00A62923" w:rsidTr="000B0CDE">
        <w:trPr>
          <w:trHeight w:val="270"/>
        </w:trPr>
        <w:tc>
          <w:tcPr>
            <w:tcW w:w="0" w:type="auto"/>
            <w:vMerge/>
            <w:tcBorders>
              <w:top w:val="nil"/>
              <w:left w:val="single" w:sz="4" w:space="0" w:color="auto"/>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0" w:type="auto"/>
            <w:vMerge/>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2027" w:type="dxa"/>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350mm*350mm</w:t>
            </w:r>
          </w:p>
        </w:tc>
        <w:tc>
          <w:tcPr>
            <w:tcW w:w="2936" w:type="dxa"/>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r>
              <w:rPr>
                <w:rFonts w:ascii="仿宋" w:eastAsia="仿宋" w:hAnsi="仿宋" w:hint="eastAsia"/>
                <w:kern w:val="0"/>
                <w:sz w:val="24"/>
              </w:rPr>
              <w:t>5mm亚克力面板烤漆立体字</w:t>
            </w:r>
          </w:p>
        </w:tc>
        <w:tc>
          <w:tcPr>
            <w:tcW w:w="108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84</w:t>
            </w:r>
          </w:p>
        </w:tc>
        <w:tc>
          <w:tcPr>
            <w:tcW w:w="106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proofErr w:type="gramStart"/>
            <w:r>
              <w:rPr>
                <w:rFonts w:ascii="仿宋" w:eastAsia="仿宋" w:hAnsi="仿宋" w:hint="eastAsia"/>
                <w:kern w:val="0"/>
                <w:sz w:val="24"/>
              </w:rPr>
              <w:t>个</w:t>
            </w:r>
            <w:proofErr w:type="gramEnd"/>
          </w:p>
        </w:tc>
      </w:tr>
      <w:tr w:rsidR="00A62923" w:rsidTr="000B0CDE">
        <w:trPr>
          <w:trHeight w:val="270"/>
        </w:trPr>
        <w:tc>
          <w:tcPr>
            <w:tcW w:w="655" w:type="dxa"/>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6</w:t>
            </w:r>
          </w:p>
        </w:tc>
        <w:tc>
          <w:tcPr>
            <w:tcW w:w="2007"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电梯厅楼层号标识</w:t>
            </w:r>
          </w:p>
        </w:tc>
        <w:tc>
          <w:tcPr>
            <w:tcW w:w="2027" w:type="dxa"/>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250mm*250mm</w:t>
            </w:r>
          </w:p>
        </w:tc>
        <w:tc>
          <w:tcPr>
            <w:tcW w:w="2936" w:type="dxa"/>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r>
              <w:rPr>
                <w:rFonts w:ascii="仿宋" w:eastAsia="仿宋" w:hAnsi="仿宋" w:hint="eastAsia"/>
                <w:kern w:val="0"/>
                <w:sz w:val="24"/>
              </w:rPr>
              <w:t>10mm亚克力烤漆立体字</w:t>
            </w:r>
          </w:p>
        </w:tc>
        <w:tc>
          <w:tcPr>
            <w:tcW w:w="108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6</w:t>
            </w:r>
          </w:p>
        </w:tc>
        <w:tc>
          <w:tcPr>
            <w:tcW w:w="106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proofErr w:type="gramStart"/>
            <w:r>
              <w:rPr>
                <w:rFonts w:ascii="仿宋" w:eastAsia="仿宋" w:hAnsi="仿宋" w:hint="eastAsia"/>
                <w:kern w:val="0"/>
                <w:sz w:val="24"/>
              </w:rPr>
              <w:t>个</w:t>
            </w:r>
            <w:proofErr w:type="gramEnd"/>
          </w:p>
        </w:tc>
      </w:tr>
      <w:tr w:rsidR="00A62923" w:rsidTr="000B0CDE">
        <w:trPr>
          <w:trHeight w:val="900"/>
        </w:trPr>
        <w:tc>
          <w:tcPr>
            <w:tcW w:w="655" w:type="dxa"/>
            <w:vMerge w:val="restar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7</w:t>
            </w:r>
          </w:p>
        </w:tc>
        <w:tc>
          <w:tcPr>
            <w:tcW w:w="2007" w:type="dxa"/>
            <w:vMerge w:val="restar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proofErr w:type="gramStart"/>
            <w:r>
              <w:rPr>
                <w:rFonts w:ascii="仿宋" w:eastAsia="仿宋" w:hAnsi="仿宋" w:hint="eastAsia"/>
                <w:kern w:val="0"/>
                <w:sz w:val="24"/>
              </w:rPr>
              <w:t>步梯间</w:t>
            </w:r>
            <w:proofErr w:type="gramEnd"/>
            <w:r>
              <w:rPr>
                <w:rFonts w:ascii="仿宋" w:eastAsia="仿宋" w:hAnsi="仿宋" w:hint="eastAsia"/>
                <w:kern w:val="0"/>
                <w:sz w:val="24"/>
              </w:rPr>
              <w:t>楼层号标识</w:t>
            </w:r>
          </w:p>
        </w:tc>
        <w:tc>
          <w:tcPr>
            <w:tcW w:w="2027" w:type="dxa"/>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250mm*250mm</w:t>
            </w:r>
          </w:p>
        </w:tc>
        <w:tc>
          <w:tcPr>
            <w:tcW w:w="2936" w:type="dxa"/>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r>
              <w:rPr>
                <w:rFonts w:ascii="仿宋" w:eastAsia="仿宋" w:hAnsi="仿宋" w:hint="eastAsia"/>
                <w:kern w:val="0"/>
                <w:sz w:val="24"/>
              </w:rPr>
              <w:t>5mm亚克力面板烤漆立体字</w:t>
            </w:r>
          </w:p>
        </w:tc>
        <w:tc>
          <w:tcPr>
            <w:tcW w:w="108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124</w:t>
            </w:r>
          </w:p>
        </w:tc>
        <w:tc>
          <w:tcPr>
            <w:tcW w:w="106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proofErr w:type="gramStart"/>
            <w:r>
              <w:rPr>
                <w:rFonts w:ascii="仿宋" w:eastAsia="仿宋" w:hAnsi="仿宋" w:hint="eastAsia"/>
                <w:kern w:val="0"/>
                <w:sz w:val="24"/>
              </w:rPr>
              <w:t>个</w:t>
            </w:r>
            <w:proofErr w:type="gramEnd"/>
          </w:p>
        </w:tc>
      </w:tr>
      <w:tr w:rsidR="00A62923" w:rsidTr="000B0CDE">
        <w:trPr>
          <w:trHeight w:val="810"/>
        </w:trPr>
        <w:tc>
          <w:tcPr>
            <w:tcW w:w="0" w:type="auto"/>
            <w:vMerge/>
            <w:tcBorders>
              <w:top w:val="nil"/>
              <w:left w:val="single" w:sz="4" w:space="0" w:color="auto"/>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0" w:type="auto"/>
            <w:vMerge/>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2027" w:type="dxa"/>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300mm*300mm</w:t>
            </w:r>
          </w:p>
        </w:tc>
        <w:tc>
          <w:tcPr>
            <w:tcW w:w="2936" w:type="dxa"/>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r>
              <w:rPr>
                <w:rFonts w:ascii="仿宋" w:eastAsia="仿宋" w:hAnsi="仿宋" w:hint="eastAsia"/>
                <w:kern w:val="0"/>
                <w:sz w:val="24"/>
              </w:rPr>
              <w:t>1.5mm304不锈钢折弯、</w:t>
            </w:r>
            <w:proofErr w:type="gramStart"/>
            <w:r>
              <w:rPr>
                <w:rFonts w:ascii="仿宋" w:eastAsia="仿宋" w:hAnsi="仿宋" w:hint="eastAsia"/>
                <w:kern w:val="0"/>
                <w:sz w:val="24"/>
              </w:rPr>
              <w:t>钣</w:t>
            </w:r>
            <w:proofErr w:type="gramEnd"/>
            <w:r>
              <w:rPr>
                <w:rFonts w:ascii="仿宋" w:eastAsia="仿宋" w:hAnsi="仿宋" w:hint="eastAsia"/>
                <w:kern w:val="0"/>
                <w:sz w:val="24"/>
              </w:rPr>
              <w:t>金、打磨、抛光；面板烤漆，抗指纹处理</w:t>
            </w:r>
          </w:p>
        </w:tc>
        <w:tc>
          <w:tcPr>
            <w:tcW w:w="108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10</w:t>
            </w:r>
          </w:p>
        </w:tc>
        <w:tc>
          <w:tcPr>
            <w:tcW w:w="106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proofErr w:type="gramStart"/>
            <w:r>
              <w:rPr>
                <w:rFonts w:ascii="仿宋" w:eastAsia="仿宋" w:hAnsi="仿宋" w:hint="eastAsia"/>
                <w:kern w:val="0"/>
                <w:sz w:val="24"/>
              </w:rPr>
              <w:t>个</w:t>
            </w:r>
            <w:proofErr w:type="gramEnd"/>
          </w:p>
        </w:tc>
      </w:tr>
      <w:tr w:rsidR="00A62923" w:rsidTr="000B0CDE">
        <w:trPr>
          <w:trHeight w:val="540"/>
        </w:trPr>
        <w:tc>
          <w:tcPr>
            <w:tcW w:w="0" w:type="auto"/>
            <w:vMerge/>
            <w:tcBorders>
              <w:top w:val="nil"/>
              <w:left w:val="single" w:sz="4" w:space="0" w:color="auto"/>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0" w:type="auto"/>
            <w:vMerge/>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2027" w:type="dxa"/>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500mm*500mm</w:t>
            </w:r>
            <w:r>
              <w:rPr>
                <w:rFonts w:ascii="仿宋" w:eastAsia="仿宋" w:hAnsi="仿宋" w:hint="eastAsia"/>
                <w:kern w:val="0"/>
                <w:sz w:val="24"/>
              </w:rPr>
              <w:br/>
              <w:t>800mm*800mm</w:t>
            </w:r>
          </w:p>
        </w:tc>
        <w:tc>
          <w:tcPr>
            <w:tcW w:w="2936" w:type="dxa"/>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r>
              <w:rPr>
                <w:rFonts w:ascii="仿宋" w:eastAsia="仿宋" w:hAnsi="仿宋" w:hint="eastAsia"/>
                <w:kern w:val="0"/>
                <w:sz w:val="24"/>
              </w:rPr>
              <w:t>5mm亚克力面板烤漆立体字（两种规格各37个）</w:t>
            </w:r>
          </w:p>
        </w:tc>
        <w:tc>
          <w:tcPr>
            <w:tcW w:w="108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37</w:t>
            </w:r>
          </w:p>
        </w:tc>
        <w:tc>
          <w:tcPr>
            <w:tcW w:w="106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proofErr w:type="gramStart"/>
            <w:r>
              <w:rPr>
                <w:rFonts w:ascii="仿宋" w:eastAsia="仿宋" w:hAnsi="仿宋" w:hint="eastAsia"/>
                <w:kern w:val="0"/>
                <w:sz w:val="24"/>
              </w:rPr>
              <w:t>个</w:t>
            </w:r>
            <w:proofErr w:type="gramEnd"/>
          </w:p>
        </w:tc>
      </w:tr>
      <w:tr w:rsidR="00A62923" w:rsidTr="000B0CDE">
        <w:trPr>
          <w:trHeight w:val="619"/>
        </w:trPr>
        <w:tc>
          <w:tcPr>
            <w:tcW w:w="0" w:type="auto"/>
            <w:vMerge/>
            <w:tcBorders>
              <w:top w:val="nil"/>
              <w:left w:val="single" w:sz="4" w:space="0" w:color="auto"/>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0" w:type="auto"/>
            <w:vMerge/>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2027" w:type="dxa"/>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400mm*400mm</w:t>
            </w:r>
            <w:r>
              <w:rPr>
                <w:rFonts w:ascii="仿宋" w:eastAsia="仿宋" w:hAnsi="仿宋" w:hint="eastAsia"/>
                <w:kern w:val="0"/>
                <w:sz w:val="24"/>
              </w:rPr>
              <w:br/>
              <w:t>400mm*400mm</w:t>
            </w:r>
          </w:p>
        </w:tc>
        <w:tc>
          <w:tcPr>
            <w:tcW w:w="2936" w:type="dxa"/>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r>
              <w:rPr>
                <w:rFonts w:ascii="仿宋" w:eastAsia="仿宋" w:hAnsi="仿宋" w:hint="eastAsia"/>
                <w:kern w:val="0"/>
                <w:sz w:val="24"/>
              </w:rPr>
              <w:t>5mm亚克力面板烤漆立体字（两种规格各170个）</w:t>
            </w:r>
          </w:p>
        </w:tc>
        <w:tc>
          <w:tcPr>
            <w:tcW w:w="108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170</w:t>
            </w:r>
          </w:p>
        </w:tc>
        <w:tc>
          <w:tcPr>
            <w:tcW w:w="106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proofErr w:type="gramStart"/>
            <w:r>
              <w:rPr>
                <w:rFonts w:ascii="仿宋" w:eastAsia="仿宋" w:hAnsi="仿宋" w:hint="eastAsia"/>
                <w:kern w:val="0"/>
                <w:sz w:val="24"/>
              </w:rPr>
              <w:t>个</w:t>
            </w:r>
            <w:proofErr w:type="gramEnd"/>
          </w:p>
        </w:tc>
      </w:tr>
      <w:tr w:rsidR="00A62923" w:rsidTr="000B0CDE">
        <w:trPr>
          <w:trHeight w:val="270"/>
        </w:trPr>
        <w:tc>
          <w:tcPr>
            <w:tcW w:w="0" w:type="auto"/>
            <w:vMerge/>
            <w:tcBorders>
              <w:top w:val="nil"/>
              <w:left w:val="single" w:sz="4" w:space="0" w:color="auto"/>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0" w:type="auto"/>
            <w:vMerge/>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2027" w:type="dxa"/>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250mm*250mm</w:t>
            </w:r>
          </w:p>
        </w:tc>
        <w:tc>
          <w:tcPr>
            <w:tcW w:w="2936" w:type="dxa"/>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r>
              <w:rPr>
                <w:rFonts w:ascii="仿宋" w:eastAsia="仿宋" w:hAnsi="仿宋" w:hint="eastAsia"/>
                <w:kern w:val="0"/>
                <w:sz w:val="24"/>
              </w:rPr>
              <w:t>10mm亚克力烤漆立体字</w:t>
            </w:r>
          </w:p>
        </w:tc>
        <w:tc>
          <w:tcPr>
            <w:tcW w:w="108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12</w:t>
            </w:r>
          </w:p>
        </w:tc>
        <w:tc>
          <w:tcPr>
            <w:tcW w:w="106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proofErr w:type="gramStart"/>
            <w:r>
              <w:rPr>
                <w:rFonts w:ascii="仿宋" w:eastAsia="仿宋" w:hAnsi="仿宋" w:hint="eastAsia"/>
                <w:kern w:val="0"/>
                <w:sz w:val="24"/>
              </w:rPr>
              <w:t>个</w:t>
            </w:r>
            <w:proofErr w:type="gramEnd"/>
          </w:p>
        </w:tc>
      </w:tr>
      <w:tr w:rsidR="00A62923" w:rsidTr="000B0CDE">
        <w:trPr>
          <w:trHeight w:val="900"/>
        </w:trPr>
        <w:tc>
          <w:tcPr>
            <w:tcW w:w="655" w:type="dxa"/>
            <w:vMerge w:val="restar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8</w:t>
            </w:r>
          </w:p>
        </w:tc>
        <w:tc>
          <w:tcPr>
            <w:tcW w:w="2007" w:type="dxa"/>
            <w:vMerge w:val="restar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proofErr w:type="gramStart"/>
            <w:r>
              <w:rPr>
                <w:rFonts w:ascii="仿宋" w:eastAsia="仿宋" w:hAnsi="仿宋" w:hint="eastAsia"/>
                <w:kern w:val="0"/>
                <w:sz w:val="24"/>
              </w:rPr>
              <w:t>步梯间</w:t>
            </w:r>
            <w:proofErr w:type="gramEnd"/>
            <w:r>
              <w:rPr>
                <w:rFonts w:ascii="仿宋" w:eastAsia="仿宋" w:hAnsi="仿宋" w:hint="eastAsia"/>
                <w:kern w:val="0"/>
                <w:sz w:val="24"/>
              </w:rPr>
              <w:t>标识</w:t>
            </w:r>
          </w:p>
        </w:tc>
        <w:tc>
          <w:tcPr>
            <w:tcW w:w="2027" w:type="dxa"/>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180mm*180mm</w:t>
            </w:r>
          </w:p>
        </w:tc>
        <w:tc>
          <w:tcPr>
            <w:tcW w:w="2936" w:type="dxa"/>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r>
              <w:rPr>
                <w:rFonts w:ascii="仿宋" w:eastAsia="仿宋" w:hAnsi="仿宋" w:hint="eastAsia"/>
                <w:kern w:val="0"/>
                <w:sz w:val="24"/>
              </w:rPr>
              <w:t>5mm亚克力面板烤漆、文字信息表面丝网印刷/图形UV数码印刷</w:t>
            </w:r>
          </w:p>
        </w:tc>
        <w:tc>
          <w:tcPr>
            <w:tcW w:w="108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158</w:t>
            </w:r>
          </w:p>
        </w:tc>
        <w:tc>
          <w:tcPr>
            <w:tcW w:w="106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proofErr w:type="gramStart"/>
            <w:r>
              <w:rPr>
                <w:rFonts w:ascii="仿宋" w:eastAsia="仿宋" w:hAnsi="仿宋" w:hint="eastAsia"/>
                <w:kern w:val="0"/>
                <w:sz w:val="24"/>
              </w:rPr>
              <w:t>个</w:t>
            </w:r>
            <w:proofErr w:type="gramEnd"/>
          </w:p>
        </w:tc>
      </w:tr>
      <w:tr w:rsidR="00A62923" w:rsidTr="000B0CDE">
        <w:trPr>
          <w:trHeight w:val="1350"/>
        </w:trPr>
        <w:tc>
          <w:tcPr>
            <w:tcW w:w="0" w:type="auto"/>
            <w:vMerge/>
            <w:tcBorders>
              <w:top w:val="nil"/>
              <w:left w:val="single" w:sz="4" w:space="0" w:color="auto"/>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0" w:type="auto"/>
            <w:vMerge/>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2027" w:type="dxa"/>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250mm*150mm</w:t>
            </w:r>
          </w:p>
        </w:tc>
        <w:tc>
          <w:tcPr>
            <w:tcW w:w="2936" w:type="dxa"/>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r>
              <w:rPr>
                <w:rFonts w:ascii="仿宋" w:eastAsia="仿宋" w:hAnsi="仿宋" w:hint="eastAsia"/>
                <w:kern w:val="0"/>
                <w:sz w:val="24"/>
              </w:rPr>
              <w:t>1.5mm304不锈钢雕刻镂空；1.5mm304不锈钢折弯、</w:t>
            </w:r>
            <w:proofErr w:type="gramStart"/>
            <w:r>
              <w:rPr>
                <w:rFonts w:ascii="仿宋" w:eastAsia="仿宋" w:hAnsi="仿宋" w:hint="eastAsia"/>
                <w:kern w:val="0"/>
                <w:sz w:val="24"/>
              </w:rPr>
              <w:t>钣</w:t>
            </w:r>
            <w:proofErr w:type="gramEnd"/>
            <w:r>
              <w:rPr>
                <w:rFonts w:ascii="仿宋" w:eastAsia="仿宋" w:hAnsi="仿宋" w:hint="eastAsia"/>
                <w:kern w:val="0"/>
                <w:sz w:val="24"/>
              </w:rPr>
              <w:t>金、打磨、抛光；面板烤漆，抗指纹处理；文字信息表面丝网印刷/图形UV数码印刷</w:t>
            </w:r>
          </w:p>
        </w:tc>
        <w:tc>
          <w:tcPr>
            <w:tcW w:w="108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14</w:t>
            </w:r>
          </w:p>
        </w:tc>
        <w:tc>
          <w:tcPr>
            <w:tcW w:w="106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proofErr w:type="gramStart"/>
            <w:r>
              <w:rPr>
                <w:rFonts w:ascii="仿宋" w:eastAsia="仿宋" w:hAnsi="仿宋" w:hint="eastAsia"/>
                <w:kern w:val="0"/>
                <w:sz w:val="24"/>
              </w:rPr>
              <w:t>个</w:t>
            </w:r>
            <w:proofErr w:type="gramEnd"/>
          </w:p>
        </w:tc>
      </w:tr>
      <w:tr w:rsidR="00A62923" w:rsidTr="000B0CDE">
        <w:trPr>
          <w:trHeight w:val="480"/>
        </w:trPr>
        <w:tc>
          <w:tcPr>
            <w:tcW w:w="0" w:type="auto"/>
            <w:vMerge/>
            <w:tcBorders>
              <w:top w:val="nil"/>
              <w:left w:val="single" w:sz="4" w:space="0" w:color="auto"/>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0" w:type="auto"/>
            <w:vMerge/>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2027" w:type="dxa"/>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200mm*200mm</w:t>
            </w:r>
          </w:p>
        </w:tc>
        <w:tc>
          <w:tcPr>
            <w:tcW w:w="2936" w:type="dxa"/>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r>
              <w:rPr>
                <w:rFonts w:ascii="仿宋" w:eastAsia="仿宋" w:hAnsi="仿宋" w:hint="eastAsia"/>
                <w:kern w:val="0"/>
                <w:sz w:val="24"/>
              </w:rPr>
              <w:t>5mm亚克力面板烤漆立体字</w:t>
            </w:r>
          </w:p>
        </w:tc>
        <w:tc>
          <w:tcPr>
            <w:tcW w:w="108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29</w:t>
            </w:r>
          </w:p>
        </w:tc>
        <w:tc>
          <w:tcPr>
            <w:tcW w:w="106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proofErr w:type="gramStart"/>
            <w:r>
              <w:rPr>
                <w:rFonts w:ascii="仿宋" w:eastAsia="仿宋" w:hAnsi="仿宋" w:hint="eastAsia"/>
                <w:kern w:val="0"/>
                <w:sz w:val="24"/>
              </w:rPr>
              <w:t>个</w:t>
            </w:r>
            <w:proofErr w:type="gramEnd"/>
          </w:p>
        </w:tc>
      </w:tr>
      <w:tr w:rsidR="00A62923" w:rsidTr="000B0CDE">
        <w:trPr>
          <w:trHeight w:val="810"/>
        </w:trPr>
        <w:tc>
          <w:tcPr>
            <w:tcW w:w="655" w:type="dxa"/>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9</w:t>
            </w:r>
          </w:p>
        </w:tc>
        <w:tc>
          <w:tcPr>
            <w:tcW w:w="2007"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proofErr w:type="gramStart"/>
            <w:r>
              <w:rPr>
                <w:rFonts w:ascii="仿宋" w:eastAsia="仿宋" w:hAnsi="仿宋" w:hint="eastAsia"/>
                <w:kern w:val="0"/>
                <w:sz w:val="24"/>
              </w:rPr>
              <w:t>步梯间</w:t>
            </w:r>
            <w:proofErr w:type="gramEnd"/>
            <w:r>
              <w:rPr>
                <w:rFonts w:ascii="仿宋" w:eastAsia="仿宋" w:hAnsi="仿宋" w:hint="eastAsia"/>
                <w:kern w:val="0"/>
                <w:sz w:val="24"/>
              </w:rPr>
              <w:t>侧挂标识</w:t>
            </w:r>
          </w:p>
        </w:tc>
        <w:tc>
          <w:tcPr>
            <w:tcW w:w="2027" w:type="dxa"/>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200mm*180mm</w:t>
            </w:r>
          </w:p>
        </w:tc>
        <w:tc>
          <w:tcPr>
            <w:tcW w:w="2936" w:type="dxa"/>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r>
              <w:rPr>
                <w:rFonts w:ascii="仿宋" w:eastAsia="仿宋" w:hAnsi="仿宋" w:hint="eastAsia"/>
                <w:kern w:val="0"/>
                <w:sz w:val="24"/>
              </w:rPr>
              <w:t>10mm亚克力面板；图案内容表面丝网印刷/图形UV数码印刷；木纹贴</w:t>
            </w:r>
          </w:p>
        </w:tc>
        <w:tc>
          <w:tcPr>
            <w:tcW w:w="108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217</w:t>
            </w:r>
          </w:p>
        </w:tc>
        <w:tc>
          <w:tcPr>
            <w:tcW w:w="106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proofErr w:type="gramStart"/>
            <w:r>
              <w:rPr>
                <w:rFonts w:ascii="仿宋" w:eastAsia="仿宋" w:hAnsi="仿宋" w:hint="eastAsia"/>
                <w:kern w:val="0"/>
                <w:sz w:val="24"/>
              </w:rPr>
              <w:t>个</w:t>
            </w:r>
            <w:proofErr w:type="gramEnd"/>
          </w:p>
        </w:tc>
      </w:tr>
      <w:tr w:rsidR="00A62923" w:rsidTr="000B0CDE">
        <w:trPr>
          <w:trHeight w:val="900"/>
        </w:trPr>
        <w:tc>
          <w:tcPr>
            <w:tcW w:w="655" w:type="dxa"/>
            <w:vMerge w:val="restar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10</w:t>
            </w:r>
          </w:p>
        </w:tc>
        <w:tc>
          <w:tcPr>
            <w:tcW w:w="2007" w:type="dxa"/>
            <w:vMerge w:val="restar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门牌标识</w:t>
            </w:r>
          </w:p>
        </w:tc>
        <w:tc>
          <w:tcPr>
            <w:tcW w:w="2027"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135mm*270mm</w:t>
            </w:r>
          </w:p>
        </w:tc>
        <w:tc>
          <w:tcPr>
            <w:tcW w:w="2936" w:type="dxa"/>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r>
              <w:rPr>
                <w:rFonts w:ascii="仿宋" w:eastAsia="仿宋" w:hAnsi="仿宋" w:hint="eastAsia"/>
                <w:kern w:val="0"/>
                <w:sz w:val="24"/>
              </w:rPr>
              <w:t>1.3mm铝合金折弯、面板烤漆；文字信息表面丝网印刷/图形UV数码印刷</w:t>
            </w:r>
          </w:p>
        </w:tc>
        <w:tc>
          <w:tcPr>
            <w:tcW w:w="108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659</w:t>
            </w:r>
          </w:p>
        </w:tc>
        <w:tc>
          <w:tcPr>
            <w:tcW w:w="106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proofErr w:type="gramStart"/>
            <w:r>
              <w:rPr>
                <w:rFonts w:ascii="仿宋" w:eastAsia="仿宋" w:hAnsi="仿宋" w:hint="eastAsia"/>
                <w:kern w:val="0"/>
                <w:sz w:val="24"/>
              </w:rPr>
              <w:t>个</w:t>
            </w:r>
            <w:proofErr w:type="gramEnd"/>
          </w:p>
        </w:tc>
      </w:tr>
      <w:tr w:rsidR="00A62923" w:rsidTr="000B0CDE">
        <w:trPr>
          <w:trHeight w:val="1350"/>
        </w:trPr>
        <w:tc>
          <w:tcPr>
            <w:tcW w:w="0" w:type="auto"/>
            <w:vMerge/>
            <w:tcBorders>
              <w:top w:val="nil"/>
              <w:left w:val="single" w:sz="4" w:space="0" w:color="auto"/>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0" w:type="auto"/>
            <w:vMerge/>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2027" w:type="dxa"/>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200mm*400mm</w:t>
            </w:r>
          </w:p>
        </w:tc>
        <w:tc>
          <w:tcPr>
            <w:tcW w:w="2936" w:type="dxa"/>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r>
              <w:rPr>
                <w:rFonts w:ascii="仿宋" w:eastAsia="仿宋" w:hAnsi="仿宋" w:hint="eastAsia"/>
                <w:kern w:val="0"/>
                <w:sz w:val="24"/>
              </w:rPr>
              <w:t>1.5mm304不锈钢折弯、</w:t>
            </w:r>
            <w:proofErr w:type="gramStart"/>
            <w:r>
              <w:rPr>
                <w:rFonts w:ascii="仿宋" w:eastAsia="仿宋" w:hAnsi="仿宋" w:hint="eastAsia"/>
                <w:kern w:val="0"/>
                <w:sz w:val="24"/>
              </w:rPr>
              <w:t>钣</w:t>
            </w:r>
            <w:proofErr w:type="gramEnd"/>
            <w:r>
              <w:rPr>
                <w:rFonts w:ascii="仿宋" w:eastAsia="仿宋" w:hAnsi="仿宋" w:hint="eastAsia"/>
                <w:kern w:val="0"/>
                <w:sz w:val="24"/>
              </w:rPr>
              <w:t>金、打磨、抛光；面板烤漆，抗指纹处理；1.3mm可更换铝合金型材；文字信息表面丝网印刷/图形UV数码印刷</w:t>
            </w:r>
          </w:p>
        </w:tc>
        <w:tc>
          <w:tcPr>
            <w:tcW w:w="108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60</w:t>
            </w:r>
          </w:p>
        </w:tc>
        <w:tc>
          <w:tcPr>
            <w:tcW w:w="106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proofErr w:type="gramStart"/>
            <w:r>
              <w:rPr>
                <w:rFonts w:ascii="仿宋" w:eastAsia="仿宋" w:hAnsi="仿宋" w:hint="eastAsia"/>
                <w:kern w:val="0"/>
                <w:sz w:val="24"/>
              </w:rPr>
              <w:t>个</w:t>
            </w:r>
            <w:proofErr w:type="gramEnd"/>
          </w:p>
        </w:tc>
      </w:tr>
      <w:tr w:rsidR="00A62923" w:rsidTr="000B0CDE">
        <w:trPr>
          <w:trHeight w:val="810"/>
        </w:trPr>
        <w:tc>
          <w:tcPr>
            <w:tcW w:w="0" w:type="auto"/>
            <w:vMerge/>
            <w:tcBorders>
              <w:top w:val="nil"/>
              <w:left w:val="single" w:sz="4" w:space="0" w:color="auto"/>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0" w:type="auto"/>
            <w:vMerge/>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2027" w:type="dxa"/>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100mm*280mm</w:t>
            </w:r>
          </w:p>
        </w:tc>
        <w:tc>
          <w:tcPr>
            <w:tcW w:w="2936" w:type="dxa"/>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r>
              <w:rPr>
                <w:rFonts w:ascii="仿宋" w:eastAsia="仿宋" w:hAnsi="仿宋" w:hint="eastAsia"/>
                <w:kern w:val="0"/>
                <w:sz w:val="24"/>
              </w:rPr>
              <w:t>5mm亚克力面板烤漆、文字信息表面丝网印刷/图形UV数码印刷；</w:t>
            </w:r>
          </w:p>
        </w:tc>
        <w:tc>
          <w:tcPr>
            <w:tcW w:w="108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25</w:t>
            </w:r>
          </w:p>
        </w:tc>
        <w:tc>
          <w:tcPr>
            <w:tcW w:w="106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proofErr w:type="gramStart"/>
            <w:r>
              <w:rPr>
                <w:rFonts w:ascii="仿宋" w:eastAsia="仿宋" w:hAnsi="仿宋" w:hint="eastAsia"/>
                <w:kern w:val="0"/>
                <w:sz w:val="24"/>
              </w:rPr>
              <w:t>个</w:t>
            </w:r>
            <w:proofErr w:type="gramEnd"/>
          </w:p>
        </w:tc>
      </w:tr>
      <w:tr w:rsidR="00A62923" w:rsidTr="000B0CDE">
        <w:trPr>
          <w:trHeight w:val="1350"/>
        </w:trPr>
        <w:tc>
          <w:tcPr>
            <w:tcW w:w="0" w:type="auto"/>
            <w:vMerge/>
            <w:tcBorders>
              <w:top w:val="nil"/>
              <w:left w:val="single" w:sz="4" w:space="0" w:color="auto"/>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0" w:type="auto"/>
            <w:vMerge/>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2027" w:type="dxa"/>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250mm*150mm</w:t>
            </w:r>
          </w:p>
        </w:tc>
        <w:tc>
          <w:tcPr>
            <w:tcW w:w="2936" w:type="dxa"/>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r>
              <w:rPr>
                <w:rFonts w:ascii="仿宋" w:eastAsia="仿宋" w:hAnsi="仿宋" w:hint="eastAsia"/>
                <w:kern w:val="0"/>
                <w:sz w:val="24"/>
              </w:rPr>
              <w:t>1.5mm304不锈钢雕刻镂空；1.5mm304不锈钢折弯、</w:t>
            </w:r>
            <w:proofErr w:type="gramStart"/>
            <w:r>
              <w:rPr>
                <w:rFonts w:ascii="仿宋" w:eastAsia="仿宋" w:hAnsi="仿宋" w:hint="eastAsia"/>
                <w:kern w:val="0"/>
                <w:sz w:val="24"/>
              </w:rPr>
              <w:t>钣</w:t>
            </w:r>
            <w:proofErr w:type="gramEnd"/>
            <w:r>
              <w:rPr>
                <w:rFonts w:ascii="仿宋" w:eastAsia="仿宋" w:hAnsi="仿宋" w:hint="eastAsia"/>
                <w:kern w:val="0"/>
                <w:sz w:val="24"/>
              </w:rPr>
              <w:t>金、打磨、抛光；面板烤漆，抗指纹处理；文字信息表面丝网印刷/图形UV数码印刷</w:t>
            </w:r>
          </w:p>
        </w:tc>
        <w:tc>
          <w:tcPr>
            <w:tcW w:w="108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38</w:t>
            </w:r>
          </w:p>
        </w:tc>
        <w:tc>
          <w:tcPr>
            <w:tcW w:w="106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proofErr w:type="gramStart"/>
            <w:r>
              <w:rPr>
                <w:rFonts w:ascii="仿宋" w:eastAsia="仿宋" w:hAnsi="仿宋" w:hint="eastAsia"/>
                <w:kern w:val="0"/>
                <w:sz w:val="24"/>
              </w:rPr>
              <w:t>个</w:t>
            </w:r>
            <w:proofErr w:type="gramEnd"/>
          </w:p>
        </w:tc>
      </w:tr>
      <w:tr w:rsidR="00A62923" w:rsidTr="000B0CDE">
        <w:trPr>
          <w:trHeight w:val="810"/>
        </w:trPr>
        <w:tc>
          <w:tcPr>
            <w:tcW w:w="0" w:type="auto"/>
            <w:vMerge/>
            <w:tcBorders>
              <w:top w:val="nil"/>
              <w:left w:val="single" w:sz="4" w:space="0" w:color="auto"/>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0" w:type="auto"/>
            <w:vMerge/>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2027" w:type="dxa"/>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150mm*150mm</w:t>
            </w:r>
          </w:p>
        </w:tc>
        <w:tc>
          <w:tcPr>
            <w:tcW w:w="2936" w:type="dxa"/>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r>
              <w:rPr>
                <w:rFonts w:ascii="仿宋" w:eastAsia="仿宋" w:hAnsi="仿宋" w:hint="eastAsia"/>
                <w:kern w:val="0"/>
                <w:sz w:val="24"/>
              </w:rPr>
              <w:t>5mm亚克力面板烤漆、文字信息表面丝网印刷/图形UV数码印刷；</w:t>
            </w:r>
          </w:p>
        </w:tc>
        <w:tc>
          <w:tcPr>
            <w:tcW w:w="108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1515</w:t>
            </w:r>
          </w:p>
        </w:tc>
        <w:tc>
          <w:tcPr>
            <w:tcW w:w="106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proofErr w:type="gramStart"/>
            <w:r>
              <w:rPr>
                <w:rFonts w:ascii="仿宋" w:eastAsia="仿宋" w:hAnsi="仿宋" w:hint="eastAsia"/>
                <w:kern w:val="0"/>
                <w:sz w:val="24"/>
              </w:rPr>
              <w:t>个</w:t>
            </w:r>
            <w:proofErr w:type="gramEnd"/>
          </w:p>
        </w:tc>
      </w:tr>
      <w:tr w:rsidR="00A62923" w:rsidTr="000B0CDE">
        <w:trPr>
          <w:trHeight w:val="810"/>
        </w:trPr>
        <w:tc>
          <w:tcPr>
            <w:tcW w:w="655" w:type="dxa"/>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11</w:t>
            </w:r>
          </w:p>
        </w:tc>
        <w:tc>
          <w:tcPr>
            <w:tcW w:w="2007"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门牌标识（侧挂）</w:t>
            </w:r>
          </w:p>
        </w:tc>
        <w:tc>
          <w:tcPr>
            <w:tcW w:w="2027" w:type="dxa"/>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350mm*170mm</w:t>
            </w:r>
          </w:p>
        </w:tc>
        <w:tc>
          <w:tcPr>
            <w:tcW w:w="2936" w:type="dxa"/>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r>
              <w:rPr>
                <w:rFonts w:ascii="仿宋" w:eastAsia="仿宋" w:hAnsi="仿宋" w:hint="eastAsia"/>
                <w:kern w:val="0"/>
                <w:sz w:val="24"/>
              </w:rPr>
              <w:t>10mm亚克力面板；图案内容表面丝网印刷/图形UV数码印刷；木纹贴</w:t>
            </w:r>
          </w:p>
        </w:tc>
        <w:tc>
          <w:tcPr>
            <w:tcW w:w="108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144</w:t>
            </w:r>
          </w:p>
        </w:tc>
        <w:tc>
          <w:tcPr>
            <w:tcW w:w="106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proofErr w:type="gramStart"/>
            <w:r>
              <w:rPr>
                <w:rFonts w:ascii="仿宋" w:eastAsia="仿宋" w:hAnsi="仿宋" w:hint="eastAsia"/>
                <w:kern w:val="0"/>
                <w:sz w:val="24"/>
              </w:rPr>
              <w:t>个</w:t>
            </w:r>
            <w:proofErr w:type="gramEnd"/>
          </w:p>
        </w:tc>
      </w:tr>
      <w:tr w:rsidR="00A62923" w:rsidTr="000B0CDE">
        <w:trPr>
          <w:trHeight w:val="900"/>
        </w:trPr>
        <w:tc>
          <w:tcPr>
            <w:tcW w:w="655" w:type="dxa"/>
            <w:vMerge w:val="restar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12</w:t>
            </w:r>
          </w:p>
        </w:tc>
        <w:tc>
          <w:tcPr>
            <w:tcW w:w="2007" w:type="dxa"/>
            <w:vMerge w:val="restar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洗手间侧挂标识牌</w:t>
            </w:r>
          </w:p>
        </w:tc>
        <w:tc>
          <w:tcPr>
            <w:tcW w:w="2027" w:type="dxa"/>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160mm*250mm</w:t>
            </w:r>
          </w:p>
        </w:tc>
        <w:tc>
          <w:tcPr>
            <w:tcW w:w="2936" w:type="dxa"/>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r>
              <w:rPr>
                <w:rFonts w:ascii="仿宋" w:eastAsia="仿宋" w:hAnsi="仿宋" w:hint="eastAsia"/>
                <w:kern w:val="0"/>
                <w:sz w:val="24"/>
              </w:rPr>
              <w:t>10mm亚克力面板烤漆；30mm亚克力面板烤漆文字信息表面丝网印刷/图形UV数码印刷</w:t>
            </w:r>
          </w:p>
        </w:tc>
        <w:tc>
          <w:tcPr>
            <w:tcW w:w="108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79</w:t>
            </w:r>
          </w:p>
        </w:tc>
        <w:tc>
          <w:tcPr>
            <w:tcW w:w="106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proofErr w:type="gramStart"/>
            <w:r>
              <w:rPr>
                <w:rFonts w:ascii="仿宋" w:eastAsia="仿宋" w:hAnsi="仿宋" w:hint="eastAsia"/>
                <w:kern w:val="0"/>
                <w:sz w:val="24"/>
              </w:rPr>
              <w:t>个</w:t>
            </w:r>
            <w:proofErr w:type="gramEnd"/>
          </w:p>
        </w:tc>
      </w:tr>
      <w:tr w:rsidR="00A62923" w:rsidTr="000B0CDE">
        <w:trPr>
          <w:trHeight w:val="900"/>
        </w:trPr>
        <w:tc>
          <w:tcPr>
            <w:tcW w:w="0" w:type="auto"/>
            <w:vMerge/>
            <w:tcBorders>
              <w:top w:val="nil"/>
              <w:left w:val="single" w:sz="4" w:space="0" w:color="auto"/>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0" w:type="auto"/>
            <w:vMerge/>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2027" w:type="dxa"/>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160mm*400mm</w:t>
            </w:r>
          </w:p>
        </w:tc>
        <w:tc>
          <w:tcPr>
            <w:tcW w:w="2936" w:type="dxa"/>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r>
              <w:rPr>
                <w:rFonts w:ascii="仿宋" w:eastAsia="仿宋" w:hAnsi="仿宋" w:hint="eastAsia"/>
                <w:kern w:val="0"/>
                <w:sz w:val="24"/>
              </w:rPr>
              <w:t>1.3mm铝合金折弯、面板烤漆；文字信息表面丝网印刷/图形UV数码印刷</w:t>
            </w:r>
          </w:p>
        </w:tc>
        <w:tc>
          <w:tcPr>
            <w:tcW w:w="108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4</w:t>
            </w:r>
          </w:p>
        </w:tc>
        <w:tc>
          <w:tcPr>
            <w:tcW w:w="106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proofErr w:type="gramStart"/>
            <w:r>
              <w:rPr>
                <w:rFonts w:ascii="仿宋" w:eastAsia="仿宋" w:hAnsi="仿宋" w:hint="eastAsia"/>
                <w:kern w:val="0"/>
                <w:sz w:val="24"/>
              </w:rPr>
              <w:t>个</w:t>
            </w:r>
            <w:proofErr w:type="gramEnd"/>
          </w:p>
        </w:tc>
      </w:tr>
      <w:tr w:rsidR="00A62923" w:rsidTr="000B0CDE">
        <w:trPr>
          <w:trHeight w:val="1080"/>
        </w:trPr>
        <w:tc>
          <w:tcPr>
            <w:tcW w:w="0" w:type="auto"/>
            <w:vMerge/>
            <w:tcBorders>
              <w:top w:val="nil"/>
              <w:left w:val="single" w:sz="4" w:space="0" w:color="auto"/>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0" w:type="auto"/>
            <w:vMerge/>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2027" w:type="dxa"/>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150mm*300mm</w:t>
            </w:r>
          </w:p>
        </w:tc>
        <w:tc>
          <w:tcPr>
            <w:tcW w:w="2936" w:type="dxa"/>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r>
              <w:rPr>
                <w:rFonts w:ascii="仿宋" w:eastAsia="仿宋" w:hAnsi="仿宋" w:hint="eastAsia"/>
                <w:kern w:val="0"/>
                <w:sz w:val="24"/>
              </w:rPr>
              <w:t>1.5mm304不锈钢折弯、</w:t>
            </w:r>
            <w:proofErr w:type="gramStart"/>
            <w:r>
              <w:rPr>
                <w:rFonts w:ascii="仿宋" w:eastAsia="仿宋" w:hAnsi="仿宋" w:hint="eastAsia"/>
                <w:kern w:val="0"/>
                <w:sz w:val="24"/>
              </w:rPr>
              <w:t>钣</w:t>
            </w:r>
            <w:proofErr w:type="gramEnd"/>
            <w:r>
              <w:rPr>
                <w:rFonts w:ascii="仿宋" w:eastAsia="仿宋" w:hAnsi="仿宋" w:hint="eastAsia"/>
                <w:kern w:val="0"/>
                <w:sz w:val="24"/>
              </w:rPr>
              <w:t>金、打磨、抛光；面板烤漆，抗指纹处理；文字信息表面丝网印刷/图形UV数码印刷</w:t>
            </w:r>
          </w:p>
        </w:tc>
        <w:tc>
          <w:tcPr>
            <w:tcW w:w="108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21</w:t>
            </w:r>
          </w:p>
        </w:tc>
        <w:tc>
          <w:tcPr>
            <w:tcW w:w="106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proofErr w:type="gramStart"/>
            <w:r>
              <w:rPr>
                <w:rFonts w:ascii="仿宋" w:eastAsia="仿宋" w:hAnsi="仿宋" w:hint="eastAsia"/>
                <w:kern w:val="0"/>
                <w:sz w:val="24"/>
              </w:rPr>
              <w:t>个</w:t>
            </w:r>
            <w:proofErr w:type="gramEnd"/>
          </w:p>
        </w:tc>
      </w:tr>
      <w:tr w:rsidR="00A62923" w:rsidTr="000B0CDE">
        <w:trPr>
          <w:trHeight w:val="810"/>
        </w:trPr>
        <w:tc>
          <w:tcPr>
            <w:tcW w:w="0" w:type="auto"/>
            <w:vMerge/>
            <w:tcBorders>
              <w:top w:val="nil"/>
              <w:left w:val="single" w:sz="4" w:space="0" w:color="auto"/>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0" w:type="auto"/>
            <w:vMerge/>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2027" w:type="dxa"/>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300mm*130mm</w:t>
            </w:r>
          </w:p>
        </w:tc>
        <w:tc>
          <w:tcPr>
            <w:tcW w:w="2936" w:type="dxa"/>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r>
              <w:rPr>
                <w:rFonts w:ascii="仿宋" w:eastAsia="仿宋" w:hAnsi="仿宋" w:hint="eastAsia"/>
                <w:kern w:val="0"/>
                <w:sz w:val="24"/>
              </w:rPr>
              <w:t>10mm亚克力面板；图案内容表面丝网印刷/图形UV数码印刷；木纹贴</w:t>
            </w:r>
          </w:p>
        </w:tc>
        <w:tc>
          <w:tcPr>
            <w:tcW w:w="108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175</w:t>
            </w:r>
          </w:p>
        </w:tc>
        <w:tc>
          <w:tcPr>
            <w:tcW w:w="106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proofErr w:type="gramStart"/>
            <w:r>
              <w:rPr>
                <w:rFonts w:ascii="仿宋" w:eastAsia="仿宋" w:hAnsi="仿宋" w:hint="eastAsia"/>
                <w:kern w:val="0"/>
                <w:sz w:val="24"/>
              </w:rPr>
              <w:t>个</w:t>
            </w:r>
            <w:proofErr w:type="gramEnd"/>
          </w:p>
        </w:tc>
      </w:tr>
      <w:tr w:rsidR="00A62923" w:rsidTr="000B0CDE">
        <w:trPr>
          <w:trHeight w:val="900"/>
        </w:trPr>
        <w:tc>
          <w:tcPr>
            <w:tcW w:w="655" w:type="dxa"/>
            <w:vMerge w:val="restar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13</w:t>
            </w:r>
          </w:p>
        </w:tc>
        <w:tc>
          <w:tcPr>
            <w:tcW w:w="2007" w:type="dxa"/>
            <w:vMerge w:val="restar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洗手间标识（贴墙）</w:t>
            </w:r>
          </w:p>
        </w:tc>
        <w:tc>
          <w:tcPr>
            <w:tcW w:w="2027" w:type="dxa"/>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180mm*180mm</w:t>
            </w:r>
          </w:p>
        </w:tc>
        <w:tc>
          <w:tcPr>
            <w:tcW w:w="2936" w:type="dxa"/>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r>
              <w:rPr>
                <w:rFonts w:ascii="仿宋" w:eastAsia="仿宋" w:hAnsi="仿宋" w:hint="eastAsia"/>
                <w:kern w:val="0"/>
                <w:sz w:val="24"/>
              </w:rPr>
              <w:t>5mm亚克力面板烤漆；5mm亚克力面板烤漆文字信息表面丝网印刷/图形UV数码印刷</w:t>
            </w:r>
          </w:p>
        </w:tc>
        <w:tc>
          <w:tcPr>
            <w:tcW w:w="108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141</w:t>
            </w:r>
          </w:p>
        </w:tc>
        <w:tc>
          <w:tcPr>
            <w:tcW w:w="106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proofErr w:type="gramStart"/>
            <w:r>
              <w:rPr>
                <w:rFonts w:ascii="仿宋" w:eastAsia="仿宋" w:hAnsi="仿宋" w:hint="eastAsia"/>
                <w:kern w:val="0"/>
                <w:sz w:val="24"/>
              </w:rPr>
              <w:t>个</w:t>
            </w:r>
            <w:proofErr w:type="gramEnd"/>
          </w:p>
        </w:tc>
      </w:tr>
      <w:tr w:rsidR="00A62923" w:rsidTr="000B0CDE">
        <w:trPr>
          <w:trHeight w:val="900"/>
        </w:trPr>
        <w:tc>
          <w:tcPr>
            <w:tcW w:w="0" w:type="auto"/>
            <w:vMerge/>
            <w:tcBorders>
              <w:top w:val="nil"/>
              <w:left w:val="single" w:sz="4" w:space="0" w:color="auto"/>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0" w:type="auto"/>
            <w:vMerge/>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2027" w:type="dxa"/>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64mm*200mm</w:t>
            </w:r>
          </w:p>
        </w:tc>
        <w:tc>
          <w:tcPr>
            <w:tcW w:w="2936" w:type="dxa"/>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r>
              <w:rPr>
                <w:rFonts w:ascii="仿宋" w:eastAsia="仿宋" w:hAnsi="仿宋" w:hint="eastAsia"/>
                <w:kern w:val="0"/>
                <w:sz w:val="24"/>
              </w:rPr>
              <w:t>5mm亚克力面板烤漆立体字</w:t>
            </w:r>
          </w:p>
        </w:tc>
        <w:tc>
          <w:tcPr>
            <w:tcW w:w="108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10</w:t>
            </w:r>
          </w:p>
        </w:tc>
        <w:tc>
          <w:tcPr>
            <w:tcW w:w="106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proofErr w:type="gramStart"/>
            <w:r>
              <w:rPr>
                <w:rFonts w:ascii="仿宋" w:eastAsia="仿宋" w:hAnsi="仿宋" w:hint="eastAsia"/>
                <w:kern w:val="0"/>
                <w:sz w:val="24"/>
              </w:rPr>
              <w:t>个</w:t>
            </w:r>
            <w:proofErr w:type="gramEnd"/>
          </w:p>
        </w:tc>
      </w:tr>
      <w:tr w:rsidR="00A62923" w:rsidTr="000B0CDE">
        <w:trPr>
          <w:trHeight w:val="1080"/>
        </w:trPr>
        <w:tc>
          <w:tcPr>
            <w:tcW w:w="0" w:type="auto"/>
            <w:vMerge/>
            <w:tcBorders>
              <w:top w:val="nil"/>
              <w:left w:val="single" w:sz="4" w:space="0" w:color="auto"/>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0" w:type="auto"/>
            <w:vMerge/>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2027" w:type="dxa"/>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100mm*200mm</w:t>
            </w:r>
          </w:p>
        </w:tc>
        <w:tc>
          <w:tcPr>
            <w:tcW w:w="2936" w:type="dxa"/>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r>
              <w:rPr>
                <w:rFonts w:ascii="仿宋" w:eastAsia="仿宋" w:hAnsi="仿宋" w:hint="eastAsia"/>
                <w:kern w:val="0"/>
                <w:sz w:val="24"/>
              </w:rPr>
              <w:t>1.5mm304不锈钢折弯、</w:t>
            </w:r>
            <w:proofErr w:type="gramStart"/>
            <w:r>
              <w:rPr>
                <w:rFonts w:ascii="仿宋" w:eastAsia="仿宋" w:hAnsi="仿宋" w:hint="eastAsia"/>
                <w:kern w:val="0"/>
                <w:sz w:val="24"/>
              </w:rPr>
              <w:t>钣</w:t>
            </w:r>
            <w:proofErr w:type="gramEnd"/>
            <w:r>
              <w:rPr>
                <w:rFonts w:ascii="仿宋" w:eastAsia="仿宋" w:hAnsi="仿宋" w:hint="eastAsia"/>
                <w:kern w:val="0"/>
                <w:sz w:val="24"/>
              </w:rPr>
              <w:t>金、打磨、抛光；面板烤漆，抗指纹处理；文字信息表面丝网印刷/图形UV数码印刷</w:t>
            </w:r>
          </w:p>
        </w:tc>
        <w:tc>
          <w:tcPr>
            <w:tcW w:w="108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21</w:t>
            </w:r>
          </w:p>
        </w:tc>
        <w:tc>
          <w:tcPr>
            <w:tcW w:w="106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proofErr w:type="gramStart"/>
            <w:r>
              <w:rPr>
                <w:rFonts w:ascii="仿宋" w:eastAsia="仿宋" w:hAnsi="仿宋" w:hint="eastAsia"/>
                <w:kern w:val="0"/>
                <w:sz w:val="24"/>
              </w:rPr>
              <w:t>个</w:t>
            </w:r>
            <w:proofErr w:type="gramEnd"/>
          </w:p>
        </w:tc>
      </w:tr>
      <w:tr w:rsidR="00A62923" w:rsidTr="000B0CDE">
        <w:trPr>
          <w:trHeight w:val="1350"/>
        </w:trPr>
        <w:tc>
          <w:tcPr>
            <w:tcW w:w="655" w:type="dxa"/>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14</w:t>
            </w:r>
          </w:p>
        </w:tc>
        <w:tc>
          <w:tcPr>
            <w:tcW w:w="2007"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洗手间/饮水处标识</w:t>
            </w:r>
          </w:p>
        </w:tc>
        <w:tc>
          <w:tcPr>
            <w:tcW w:w="2027" w:type="dxa"/>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250mm*150mm</w:t>
            </w:r>
          </w:p>
        </w:tc>
        <w:tc>
          <w:tcPr>
            <w:tcW w:w="2936" w:type="dxa"/>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r>
              <w:rPr>
                <w:rFonts w:ascii="仿宋" w:eastAsia="仿宋" w:hAnsi="仿宋" w:hint="eastAsia"/>
                <w:kern w:val="0"/>
                <w:sz w:val="24"/>
              </w:rPr>
              <w:t>1.5mm304不锈钢雕刻镂空；1.5mm304不锈钢折弯、</w:t>
            </w:r>
            <w:proofErr w:type="gramStart"/>
            <w:r>
              <w:rPr>
                <w:rFonts w:ascii="仿宋" w:eastAsia="仿宋" w:hAnsi="仿宋" w:hint="eastAsia"/>
                <w:kern w:val="0"/>
                <w:sz w:val="24"/>
              </w:rPr>
              <w:t>钣</w:t>
            </w:r>
            <w:proofErr w:type="gramEnd"/>
            <w:r>
              <w:rPr>
                <w:rFonts w:ascii="仿宋" w:eastAsia="仿宋" w:hAnsi="仿宋" w:hint="eastAsia"/>
                <w:kern w:val="0"/>
                <w:sz w:val="24"/>
              </w:rPr>
              <w:t>金、打磨、抛光；面板烤漆，抗指纹处理；文字信息表面丝网印刷/图形UV数码印刷</w:t>
            </w:r>
          </w:p>
        </w:tc>
        <w:tc>
          <w:tcPr>
            <w:tcW w:w="108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21</w:t>
            </w:r>
          </w:p>
        </w:tc>
        <w:tc>
          <w:tcPr>
            <w:tcW w:w="106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proofErr w:type="gramStart"/>
            <w:r>
              <w:rPr>
                <w:rFonts w:ascii="仿宋" w:eastAsia="仿宋" w:hAnsi="仿宋" w:hint="eastAsia"/>
                <w:kern w:val="0"/>
                <w:sz w:val="24"/>
              </w:rPr>
              <w:t>个</w:t>
            </w:r>
            <w:proofErr w:type="gramEnd"/>
          </w:p>
        </w:tc>
      </w:tr>
      <w:tr w:rsidR="00A62923" w:rsidTr="000B0CDE">
        <w:trPr>
          <w:trHeight w:val="705"/>
        </w:trPr>
        <w:tc>
          <w:tcPr>
            <w:tcW w:w="655" w:type="dxa"/>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15</w:t>
            </w:r>
          </w:p>
        </w:tc>
        <w:tc>
          <w:tcPr>
            <w:tcW w:w="2007"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取餐区标识</w:t>
            </w:r>
          </w:p>
        </w:tc>
        <w:tc>
          <w:tcPr>
            <w:tcW w:w="2027" w:type="dxa"/>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1500mm*400mm</w:t>
            </w:r>
          </w:p>
        </w:tc>
        <w:tc>
          <w:tcPr>
            <w:tcW w:w="2936" w:type="dxa"/>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r>
              <w:rPr>
                <w:rFonts w:ascii="仿宋" w:eastAsia="仿宋" w:hAnsi="仿宋" w:hint="eastAsia"/>
                <w:kern w:val="0"/>
                <w:sz w:val="24"/>
              </w:rPr>
              <w:t>10mm亚克力面板；文字信息表面丝网印刷/图形UV数码印刷</w:t>
            </w:r>
          </w:p>
        </w:tc>
        <w:tc>
          <w:tcPr>
            <w:tcW w:w="108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11</w:t>
            </w:r>
          </w:p>
        </w:tc>
        <w:tc>
          <w:tcPr>
            <w:tcW w:w="106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proofErr w:type="gramStart"/>
            <w:r>
              <w:rPr>
                <w:rFonts w:ascii="仿宋" w:eastAsia="仿宋" w:hAnsi="仿宋" w:hint="eastAsia"/>
                <w:kern w:val="0"/>
                <w:sz w:val="24"/>
              </w:rPr>
              <w:t>个</w:t>
            </w:r>
            <w:proofErr w:type="gramEnd"/>
          </w:p>
        </w:tc>
      </w:tr>
      <w:tr w:rsidR="00A62923" w:rsidTr="000B0CDE">
        <w:trPr>
          <w:trHeight w:val="705"/>
        </w:trPr>
        <w:tc>
          <w:tcPr>
            <w:tcW w:w="655" w:type="dxa"/>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16</w:t>
            </w:r>
          </w:p>
        </w:tc>
        <w:tc>
          <w:tcPr>
            <w:tcW w:w="2007"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餐具回收区标识</w:t>
            </w:r>
          </w:p>
        </w:tc>
        <w:tc>
          <w:tcPr>
            <w:tcW w:w="2027" w:type="dxa"/>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1500mm*400mm</w:t>
            </w:r>
          </w:p>
        </w:tc>
        <w:tc>
          <w:tcPr>
            <w:tcW w:w="2936" w:type="dxa"/>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r>
              <w:rPr>
                <w:rFonts w:ascii="仿宋" w:eastAsia="仿宋" w:hAnsi="仿宋" w:hint="eastAsia"/>
                <w:kern w:val="0"/>
                <w:sz w:val="24"/>
              </w:rPr>
              <w:t>10mm亚克力面板；文字信息表面丝网印刷/图形UV数码印刷</w:t>
            </w:r>
          </w:p>
        </w:tc>
        <w:tc>
          <w:tcPr>
            <w:tcW w:w="108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7</w:t>
            </w:r>
          </w:p>
        </w:tc>
        <w:tc>
          <w:tcPr>
            <w:tcW w:w="106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proofErr w:type="gramStart"/>
            <w:r>
              <w:rPr>
                <w:rFonts w:ascii="仿宋" w:eastAsia="仿宋" w:hAnsi="仿宋" w:hint="eastAsia"/>
                <w:kern w:val="0"/>
                <w:sz w:val="24"/>
              </w:rPr>
              <w:t>个</w:t>
            </w:r>
            <w:proofErr w:type="gramEnd"/>
          </w:p>
        </w:tc>
      </w:tr>
      <w:tr w:rsidR="00A62923" w:rsidTr="000B0CDE">
        <w:trPr>
          <w:trHeight w:val="810"/>
        </w:trPr>
        <w:tc>
          <w:tcPr>
            <w:tcW w:w="655" w:type="dxa"/>
            <w:vMerge w:val="restar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17</w:t>
            </w:r>
          </w:p>
        </w:tc>
        <w:tc>
          <w:tcPr>
            <w:tcW w:w="2007" w:type="dxa"/>
            <w:vMerge w:val="restar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设备间门牌标识</w:t>
            </w:r>
          </w:p>
        </w:tc>
        <w:tc>
          <w:tcPr>
            <w:tcW w:w="2027" w:type="dxa"/>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100mm*280mm</w:t>
            </w:r>
          </w:p>
        </w:tc>
        <w:tc>
          <w:tcPr>
            <w:tcW w:w="2936" w:type="dxa"/>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r>
              <w:rPr>
                <w:rFonts w:ascii="仿宋" w:eastAsia="仿宋" w:hAnsi="仿宋" w:hint="eastAsia"/>
                <w:kern w:val="0"/>
                <w:sz w:val="24"/>
              </w:rPr>
              <w:t>5mm亚克力面板烤漆；文字信息表面丝网印刷/图形UV数码印刷</w:t>
            </w:r>
          </w:p>
        </w:tc>
        <w:tc>
          <w:tcPr>
            <w:tcW w:w="108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66</w:t>
            </w:r>
          </w:p>
        </w:tc>
        <w:tc>
          <w:tcPr>
            <w:tcW w:w="106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proofErr w:type="gramStart"/>
            <w:r>
              <w:rPr>
                <w:rFonts w:ascii="仿宋" w:eastAsia="仿宋" w:hAnsi="仿宋" w:hint="eastAsia"/>
                <w:kern w:val="0"/>
                <w:sz w:val="24"/>
              </w:rPr>
              <w:t>个</w:t>
            </w:r>
            <w:proofErr w:type="gramEnd"/>
          </w:p>
        </w:tc>
      </w:tr>
      <w:tr w:rsidR="00A62923" w:rsidTr="000B0CDE">
        <w:trPr>
          <w:trHeight w:val="810"/>
        </w:trPr>
        <w:tc>
          <w:tcPr>
            <w:tcW w:w="0" w:type="auto"/>
            <w:vMerge/>
            <w:tcBorders>
              <w:top w:val="nil"/>
              <w:left w:val="single" w:sz="4" w:space="0" w:color="auto"/>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0" w:type="auto"/>
            <w:vMerge/>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2027" w:type="dxa"/>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200mm*80mm</w:t>
            </w:r>
          </w:p>
        </w:tc>
        <w:tc>
          <w:tcPr>
            <w:tcW w:w="2936" w:type="dxa"/>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r>
              <w:rPr>
                <w:rFonts w:ascii="仿宋" w:eastAsia="仿宋" w:hAnsi="仿宋" w:hint="eastAsia"/>
                <w:kern w:val="0"/>
                <w:sz w:val="24"/>
              </w:rPr>
              <w:t>5mm亚克力面板烤漆、文字信息表面丝网印刷/图形UV数码印刷</w:t>
            </w:r>
          </w:p>
        </w:tc>
        <w:tc>
          <w:tcPr>
            <w:tcW w:w="108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23</w:t>
            </w:r>
          </w:p>
        </w:tc>
        <w:tc>
          <w:tcPr>
            <w:tcW w:w="106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proofErr w:type="gramStart"/>
            <w:r>
              <w:rPr>
                <w:rFonts w:ascii="仿宋" w:eastAsia="仿宋" w:hAnsi="仿宋" w:hint="eastAsia"/>
                <w:kern w:val="0"/>
                <w:sz w:val="24"/>
              </w:rPr>
              <w:t>个</w:t>
            </w:r>
            <w:proofErr w:type="gramEnd"/>
          </w:p>
        </w:tc>
      </w:tr>
      <w:tr w:rsidR="00A62923" w:rsidTr="000B0CDE">
        <w:trPr>
          <w:trHeight w:val="900"/>
        </w:trPr>
        <w:tc>
          <w:tcPr>
            <w:tcW w:w="0" w:type="auto"/>
            <w:vMerge/>
            <w:tcBorders>
              <w:top w:val="nil"/>
              <w:left w:val="single" w:sz="4" w:space="0" w:color="auto"/>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0" w:type="auto"/>
            <w:vMerge/>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2027" w:type="dxa"/>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220mm*100mm</w:t>
            </w:r>
          </w:p>
        </w:tc>
        <w:tc>
          <w:tcPr>
            <w:tcW w:w="2936" w:type="dxa"/>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r>
              <w:rPr>
                <w:rFonts w:ascii="仿宋" w:eastAsia="仿宋" w:hAnsi="仿宋" w:hint="eastAsia"/>
                <w:kern w:val="0"/>
                <w:sz w:val="24"/>
              </w:rPr>
              <w:t>5mm亚克力面板烤漆；5mm亚克力面板烤漆文字信息表面丝网印刷/图形UV数码印刷 、双层</w:t>
            </w:r>
          </w:p>
        </w:tc>
        <w:tc>
          <w:tcPr>
            <w:tcW w:w="108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316</w:t>
            </w:r>
          </w:p>
        </w:tc>
        <w:tc>
          <w:tcPr>
            <w:tcW w:w="106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proofErr w:type="gramStart"/>
            <w:r>
              <w:rPr>
                <w:rFonts w:ascii="仿宋" w:eastAsia="仿宋" w:hAnsi="仿宋" w:hint="eastAsia"/>
                <w:kern w:val="0"/>
                <w:sz w:val="24"/>
              </w:rPr>
              <w:t>个</w:t>
            </w:r>
            <w:proofErr w:type="gramEnd"/>
          </w:p>
        </w:tc>
      </w:tr>
      <w:tr w:rsidR="00A62923" w:rsidTr="000B0CDE">
        <w:trPr>
          <w:trHeight w:val="900"/>
        </w:trPr>
        <w:tc>
          <w:tcPr>
            <w:tcW w:w="0" w:type="auto"/>
            <w:vMerge/>
            <w:tcBorders>
              <w:top w:val="nil"/>
              <w:left w:val="single" w:sz="4" w:space="0" w:color="auto"/>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0" w:type="auto"/>
            <w:vMerge/>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2027" w:type="dxa"/>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220mm*100mm</w:t>
            </w:r>
          </w:p>
        </w:tc>
        <w:tc>
          <w:tcPr>
            <w:tcW w:w="2936" w:type="dxa"/>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r>
              <w:rPr>
                <w:rFonts w:ascii="仿宋" w:eastAsia="仿宋" w:hAnsi="仿宋" w:hint="eastAsia"/>
                <w:kern w:val="0"/>
                <w:sz w:val="24"/>
              </w:rPr>
              <w:t>5mm亚克力面板烤漆、文字信息表面丝网印刷/图形UV数码印刷</w:t>
            </w:r>
          </w:p>
        </w:tc>
        <w:tc>
          <w:tcPr>
            <w:tcW w:w="108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435</w:t>
            </w:r>
          </w:p>
        </w:tc>
        <w:tc>
          <w:tcPr>
            <w:tcW w:w="106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proofErr w:type="gramStart"/>
            <w:r>
              <w:rPr>
                <w:rFonts w:ascii="仿宋" w:eastAsia="仿宋" w:hAnsi="仿宋" w:hint="eastAsia"/>
                <w:kern w:val="0"/>
                <w:sz w:val="24"/>
              </w:rPr>
              <w:t>个</w:t>
            </w:r>
            <w:proofErr w:type="gramEnd"/>
          </w:p>
        </w:tc>
      </w:tr>
      <w:tr w:rsidR="00A62923" w:rsidTr="000B0CDE">
        <w:trPr>
          <w:trHeight w:val="900"/>
        </w:trPr>
        <w:tc>
          <w:tcPr>
            <w:tcW w:w="655" w:type="dxa"/>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18</w:t>
            </w:r>
          </w:p>
        </w:tc>
        <w:tc>
          <w:tcPr>
            <w:tcW w:w="2007"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温馨标语标识牌</w:t>
            </w:r>
          </w:p>
        </w:tc>
        <w:tc>
          <w:tcPr>
            <w:tcW w:w="2027" w:type="dxa"/>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250mm*100mm</w:t>
            </w:r>
          </w:p>
        </w:tc>
        <w:tc>
          <w:tcPr>
            <w:tcW w:w="2936" w:type="dxa"/>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r>
              <w:rPr>
                <w:rFonts w:ascii="仿宋" w:eastAsia="仿宋" w:hAnsi="仿宋" w:hint="eastAsia"/>
                <w:kern w:val="0"/>
                <w:sz w:val="24"/>
              </w:rPr>
              <w:t>5mm亚克力面板烤漆、文字信息表面丝网印刷/图形UV数码印刷</w:t>
            </w:r>
          </w:p>
        </w:tc>
        <w:tc>
          <w:tcPr>
            <w:tcW w:w="108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861</w:t>
            </w:r>
          </w:p>
        </w:tc>
        <w:tc>
          <w:tcPr>
            <w:tcW w:w="106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proofErr w:type="gramStart"/>
            <w:r>
              <w:rPr>
                <w:rFonts w:ascii="仿宋" w:eastAsia="仿宋" w:hAnsi="仿宋" w:hint="eastAsia"/>
                <w:kern w:val="0"/>
                <w:sz w:val="24"/>
              </w:rPr>
              <w:t>个</w:t>
            </w:r>
            <w:proofErr w:type="gramEnd"/>
          </w:p>
        </w:tc>
      </w:tr>
      <w:tr w:rsidR="00A62923" w:rsidTr="000B0CDE">
        <w:trPr>
          <w:trHeight w:val="900"/>
        </w:trPr>
        <w:tc>
          <w:tcPr>
            <w:tcW w:w="655" w:type="dxa"/>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19</w:t>
            </w:r>
          </w:p>
        </w:tc>
        <w:tc>
          <w:tcPr>
            <w:tcW w:w="2007"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疏散图标识牌</w:t>
            </w:r>
          </w:p>
        </w:tc>
        <w:tc>
          <w:tcPr>
            <w:tcW w:w="2027" w:type="dxa"/>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420mm*300mm</w:t>
            </w:r>
          </w:p>
        </w:tc>
        <w:tc>
          <w:tcPr>
            <w:tcW w:w="2936" w:type="dxa"/>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r>
              <w:rPr>
                <w:rFonts w:ascii="仿宋" w:eastAsia="仿宋" w:hAnsi="仿宋" w:hint="eastAsia"/>
                <w:kern w:val="0"/>
                <w:sz w:val="24"/>
              </w:rPr>
              <w:t>车贴数码喷绘</w:t>
            </w:r>
          </w:p>
        </w:tc>
        <w:tc>
          <w:tcPr>
            <w:tcW w:w="108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2731</w:t>
            </w:r>
          </w:p>
        </w:tc>
        <w:tc>
          <w:tcPr>
            <w:tcW w:w="106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proofErr w:type="gramStart"/>
            <w:r>
              <w:rPr>
                <w:rFonts w:ascii="仿宋" w:eastAsia="仿宋" w:hAnsi="仿宋" w:hint="eastAsia"/>
                <w:kern w:val="0"/>
                <w:sz w:val="24"/>
              </w:rPr>
              <w:t>个</w:t>
            </w:r>
            <w:proofErr w:type="gramEnd"/>
          </w:p>
        </w:tc>
      </w:tr>
      <w:tr w:rsidR="00A62923" w:rsidTr="000B0CDE">
        <w:trPr>
          <w:trHeight w:val="900"/>
        </w:trPr>
        <w:tc>
          <w:tcPr>
            <w:tcW w:w="655" w:type="dxa"/>
            <w:vMerge w:val="restar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20</w:t>
            </w:r>
          </w:p>
        </w:tc>
        <w:tc>
          <w:tcPr>
            <w:tcW w:w="2007" w:type="dxa"/>
            <w:vMerge w:val="restar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推/拉标识牌</w:t>
            </w:r>
          </w:p>
        </w:tc>
        <w:tc>
          <w:tcPr>
            <w:tcW w:w="2027" w:type="dxa"/>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70mm*70mm</w:t>
            </w:r>
          </w:p>
        </w:tc>
        <w:tc>
          <w:tcPr>
            <w:tcW w:w="2936" w:type="dxa"/>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r>
              <w:rPr>
                <w:rFonts w:ascii="仿宋" w:eastAsia="仿宋" w:hAnsi="仿宋" w:hint="eastAsia"/>
                <w:kern w:val="0"/>
                <w:sz w:val="24"/>
              </w:rPr>
              <w:t>5mm亚克力面板烤漆、文字信息表面丝网印刷/图形UV数码印刷</w:t>
            </w:r>
          </w:p>
        </w:tc>
        <w:tc>
          <w:tcPr>
            <w:tcW w:w="108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1926</w:t>
            </w:r>
          </w:p>
        </w:tc>
        <w:tc>
          <w:tcPr>
            <w:tcW w:w="106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proofErr w:type="gramStart"/>
            <w:r>
              <w:rPr>
                <w:rFonts w:ascii="仿宋" w:eastAsia="仿宋" w:hAnsi="仿宋" w:hint="eastAsia"/>
                <w:kern w:val="0"/>
                <w:sz w:val="24"/>
              </w:rPr>
              <w:t>个</w:t>
            </w:r>
            <w:proofErr w:type="gramEnd"/>
          </w:p>
        </w:tc>
      </w:tr>
      <w:tr w:rsidR="00A62923" w:rsidTr="000B0CDE">
        <w:trPr>
          <w:trHeight w:val="810"/>
        </w:trPr>
        <w:tc>
          <w:tcPr>
            <w:tcW w:w="0" w:type="auto"/>
            <w:vMerge/>
            <w:tcBorders>
              <w:top w:val="nil"/>
              <w:left w:val="single" w:sz="4" w:space="0" w:color="auto"/>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0" w:type="auto"/>
            <w:vMerge/>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p>
        </w:tc>
        <w:tc>
          <w:tcPr>
            <w:tcW w:w="2027" w:type="dxa"/>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60mm*90mm</w:t>
            </w:r>
          </w:p>
        </w:tc>
        <w:tc>
          <w:tcPr>
            <w:tcW w:w="2936" w:type="dxa"/>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r>
              <w:rPr>
                <w:rFonts w:ascii="仿宋" w:eastAsia="仿宋" w:hAnsi="仿宋" w:hint="eastAsia"/>
                <w:kern w:val="0"/>
                <w:sz w:val="24"/>
              </w:rPr>
              <w:t>5mm亚克力面板烤漆；文字信息表面丝网印刷/图形UV数码印刷</w:t>
            </w:r>
          </w:p>
        </w:tc>
        <w:tc>
          <w:tcPr>
            <w:tcW w:w="108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180</w:t>
            </w:r>
          </w:p>
        </w:tc>
        <w:tc>
          <w:tcPr>
            <w:tcW w:w="106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proofErr w:type="gramStart"/>
            <w:r>
              <w:rPr>
                <w:rFonts w:ascii="仿宋" w:eastAsia="仿宋" w:hAnsi="仿宋" w:hint="eastAsia"/>
                <w:kern w:val="0"/>
                <w:sz w:val="24"/>
              </w:rPr>
              <w:t>个</w:t>
            </w:r>
            <w:proofErr w:type="gramEnd"/>
          </w:p>
        </w:tc>
      </w:tr>
      <w:tr w:rsidR="00A62923" w:rsidTr="000B0CDE">
        <w:trPr>
          <w:trHeight w:val="900"/>
        </w:trPr>
        <w:tc>
          <w:tcPr>
            <w:tcW w:w="655" w:type="dxa"/>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21</w:t>
            </w:r>
          </w:p>
        </w:tc>
        <w:tc>
          <w:tcPr>
            <w:tcW w:w="2007"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腰线</w:t>
            </w:r>
          </w:p>
        </w:tc>
        <w:tc>
          <w:tcPr>
            <w:tcW w:w="2027" w:type="dxa"/>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1000mm*100mm</w:t>
            </w:r>
          </w:p>
        </w:tc>
        <w:tc>
          <w:tcPr>
            <w:tcW w:w="2936" w:type="dxa"/>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r>
              <w:rPr>
                <w:rFonts w:ascii="仿宋" w:eastAsia="仿宋" w:hAnsi="仿宋" w:hint="eastAsia"/>
                <w:kern w:val="0"/>
                <w:sz w:val="24"/>
              </w:rPr>
              <w:t>磨砂贴UV喷绘</w:t>
            </w:r>
          </w:p>
        </w:tc>
        <w:tc>
          <w:tcPr>
            <w:tcW w:w="108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930</w:t>
            </w:r>
          </w:p>
        </w:tc>
        <w:tc>
          <w:tcPr>
            <w:tcW w:w="106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条</w:t>
            </w:r>
          </w:p>
        </w:tc>
      </w:tr>
      <w:tr w:rsidR="00A62923" w:rsidTr="000B0CDE">
        <w:trPr>
          <w:trHeight w:val="696"/>
        </w:trPr>
        <w:tc>
          <w:tcPr>
            <w:tcW w:w="655" w:type="dxa"/>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22</w:t>
            </w:r>
          </w:p>
        </w:tc>
        <w:tc>
          <w:tcPr>
            <w:tcW w:w="2007"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更衣柜号</w:t>
            </w:r>
          </w:p>
        </w:tc>
        <w:tc>
          <w:tcPr>
            <w:tcW w:w="2027" w:type="dxa"/>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50mm*100mm</w:t>
            </w:r>
          </w:p>
        </w:tc>
        <w:tc>
          <w:tcPr>
            <w:tcW w:w="2936" w:type="dxa"/>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kern w:val="0"/>
                <w:sz w:val="24"/>
              </w:rPr>
            </w:pPr>
            <w:r>
              <w:rPr>
                <w:rFonts w:ascii="仿宋" w:eastAsia="仿宋" w:hAnsi="仿宋" w:hint="eastAsia"/>
                <w:kern w:val="0"/>
                <w:sz w:val="24"/>
              </w:rPr>
              <w:t>5mm亚克力烤漆立体字</w:t>
            </w:r>
          </w:p>
        </w:tc>
        <w:tc>
          <w:tcPr>
            <w:tcW w:w="108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500</w:t>
            </w:r>
          </w:p>
        </w:tc>
        <w:tc>
          <w:tcPr>
            <w:tcW w:w="1066" w:type="dxa"/>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kern w:val="0"/>
                <w:sz w:val="24"/>
              </w:rPr>
            </w:pPr>
            <w:r>
              <w:rPr>
                <w:rFonts w:ascii="仿宋" w:eastAsia="仿宋" w:hAnsi="仿宋" w:hint="eastAsia"/>
                <w:kern w:val="0"/>
                <w:sz w:val="24"/>
              </w:rPr>
              <w:t>条</w:t>
            </w:r>
          </w:p>
        </w:tc>
      </w:tr>
    </w:tbl>
    <w:p w:rsidR="00A62923" w:rsidRDefault="00A62923" w:rsidP="00A62923">
      <w:pPr>
        <w:rPr>
          <w:rFonts w:ascii="仿宋" w:eastAsia="仿宋" w:hAnsi="仿宋"/>
          <w:sz w:val="24"/>
        </w:rPr>
      </w:pPr>
      <w:r>
        <w:rPr>
          <w:rFonts w:ascii="仿宋" w:eastAsia="仿宋" w:hAnsi="仿宋" w:hint="eastAsia"/>
          <w:sz w:val="24"/>
        </w:rPr>
        <w:t xml:space="preserve"> </w:t>
      </w:r>
    </w:p>
    <w:p w:rsidR="00A62923" w:rsidRDefault="00A62923" w:rsidP="00A62923">
      <w:pPr>
        <w:widowControl/>
        <w:jc w:val="left"/>
        <w:rPr>
          <w:rFonts w:ascii="仿宋" w:eastAsia="仿宋" w:hAnsi="仿宋"/>
          <w:sz w:val="24"/>
        </w:rPr>
        <w:sectPr w:rsidR="00A62923">
          <w:pgSz w:w="11906" w:h="16838"/>
          <w:pgMar w:top="1440" w:right="1080" w:bottom="1440" w:left="1080" w:header="851" w:footer="992" w:gutter="0"/>
          <w:cols w:space="720"/>
          <w:docGrid w:type="lines" w:linePitch="312"/>
        </w:sectPr>
      </w:pPr>
    </w:p>
    <w:p w:rsidR="00A62923" w:rsidRDefault="00A62923" w:rsidP="00A62923">
      <w:pPr>
        <w:rPr>
          <w:rFonts w:ascii="仿宋" w:eastAsia="仿宋" w:hAnsi="仿宋"/>
          <w:sz w:val="24"/>
        </w:rPr>
      </w:pPr>
      <w:r>
        <w:rPr>
          <w:rFonts w:ascii="仿宋" w:eastAsia="仿宋" w:hAnsi="仿宋"/>
          <w:sz w:val="24"/>
        </w:rPr>
        <w:t xml:space="preserve"> </w:t>
      </w:r>
    </w:p>
    <w:p w:rsidR="00A62923" w:rsidRDefault="00A62923" w:rsidP="00A62923">
      <w:pPr>
        <w:pStyle w:val="ac"/>
        <w:rPr>
          <w:rFonts w:ascii="仿宋" w:eastAsia="仿宋" w:hAnsi="仿宋"/>
          <w:sz w:val="24"/>
        </w:rPr>
      </w:pPr>
      <w:r>
        <w:rPr>
          <w:rFonts w:ascii="仿宋" w:eastAsia="仿宋" w:hAnsi="仿宋" w:hint="eastAsia"/>
          <w:sz w:val="24"/>
        </w:rPr>
        <w:t>（二）室外标识需求清单</w:t>
      </w:r>
    </w:p>
    <w:tbl>
      <w:tblPr>
        <w:tblW w:w="5000" w:type="pct"/>
        <w:tblLayout w:type="fixed"/>
        <w:tblLook w:val="04A0" w:firstRow="1" w:lastRow="0" w:firstColumn="1" w:lastColumn="0" w:noHBand="0" w:noVBand="1"/>
      </w:tblPr>
      <w:tblGrid>
        <w:gridCol w:w="564"/>
        <w:gridCol w:w="2996"/>
        <w:gridCol w:w="1562"/>
        <w:gridCol w:w="3151"/>
        <w:gridCol w:w="564"/>
        <w:gridCol w:w="562"/>
      </w:tblGrid>
      <w:tr w:rsidR="00A62923" w:rsidTr="000B0CDE">
        <w:trPr>
          <w:trHeight w:val="683"/>
        </w:trPr>
        <w:tc>
          <w:tcPr>
            <w:tcW w:w="300" w:type="pct"/>
            <w:tcBorders>
              <w:top w:val="single" w:sz="4" w:space="0" w:color="auto"/>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序号</w:t>
            </w:r>
          </w:p>
        </w:tc>
        <w:tc>
          <w:tcPr>
            <w:tcW w:w="1594" w:type="pct"/>
            <w:tcBorders>
              <w:top w:val="single" w:sz="4" w:space="0" w:color="auto"/>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项目</w:t>
            </w:r>
          </w:p>
        </w:tc>
        <w:tc>
          <w:tcPr>
            <w:tcW w:w="831" w:type="pct"/>
            <w:tcBorders>
              <w:top w:val="single" w:sz="4" w:space="0" w:color="auto"/>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规格尺寸(mm)</w:t>
            </w:r>
          </w:p>
        </w:tc>
        <w:tc>
          <w:tcPr>
            <w:tcW w:w="1676" w:type="pct"/>
            <w:tcBorders>
              <w:top w:val="single" w:sz="4" w:space="0" w:color="auto"/>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技术参数</w:t>
            </w:r>
          </w:p>
        </w:tc>
        <w:tc>
          <w:tcPr>
            <w:tcW w:w="300" w:type="pct"/>
            <w:tcBorders>
              <w:top w:val="single" w:sz="4" w:space="0" w:color="auto"/>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数量</w:t>
            </w:r>
          </w:p>
        </w:tc>
        <w:tc>
          <w:tcPr>
            <w:tcW w:w="299" w:type="pct"/>
            <w:tcBorders>
              <w:top w:val="single" w:sz="4" w:space="0" w:color="auto"/>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单位</w:t>
            </w:r>
          </w:p>
        </w:tc>
      </w:tr>
      <w:tr w:rsidR="00A62923" w:rsidTr="000B0CDE">
        <w:trPr>
          <w:trHeight w:val="1680"/>
        </w:trPr>
        <w:tc>
          <w:tcPr>
            <w:tcW w:w="300" w:type="pc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w:t>
            </w:r>
          </w:p>
        </w:tc>
        <w:tc>
          <w:tcPr>
            <w:tcW w:w="1594"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校区主入口</w:t>
            </w:r>
          </w:p>
        </w:tc>
        <w:tc>
          <w:tcPr>
            <w:tcW w:w="831"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6600mm*1000mm（LOGO+8个中文字）</w:t>
            </w:r>
          </w:p>
        </w:tc>
        <w:tc>
          <w:tcPr>
            <w:tcW w:w="1676" w:type="pct"/>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color w:val="211814"/>
                <w:kern w:val="0"/>
                <w:sz w:val="24"/>
              </w:rPr>
            </w:pPr>
            <w:r>
              <w:rPr>
                <w:rFonts w:ascii="仿宋" w:eastAsia="仿宋" w:hAnsi="仿宋" w:hint="eastAsia"/>
                <w:color w:val="211814"/>
                <w:kern w:val="0"/>
                <w:sz w:val="24"/>
              </w:rPr>
              <w:t>1.5mm304不锈钢</w:t>
            </w:r>
            <w:proofErr w:type="gramStart"/>
            <w:r>
              <w:rPr>
                <w:rFonts w:ascii="仿宋" w:eastAsia="仿宋" w:hAnsi="仿宋" w:hint="eastAsia"/>
                <w:color w:val="211814"/>
                <w:kern w:val="0"/>
                <w:sz w:val="24"/>
              </w:rPr>
              <w:t>烤漆字壳</w:t>
            </w:r>
            <w:proofErr w:type="gramEnd"/>
            <w:r>
              <w:rPr>
                <w:rFonts w:ascii="仿宋" w:eastAsia="仿宋" w:hAnsi="仿宋" w:hint="eastAsia"/>
                <w:color w:val="211814"/>
                <w:kern w:val="0"/>
                <w:sz w:val="24"/>
              </w:rPr>
              <w:t>5mm亚克力面板表面贴透光膜内置户外专用防水光源，配专用防水电源防水等级IP67，文字为1.5mm304不锈钢打磨、抛光、烤漆镀钛背衬8mm+15mm厚冬瓜白亚克力，户外专用防水光源，配专用防水电源防水等级IP67</w:t>
            </w:r>
          </w:p>
        </w:tc>
        <w:tc>
          <w:tcPr>
            <w:tcW w:w="300"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w:t>
            </w:r>
          </w:p>
        </w:tc>
        <w:tc>
          <w:tcPr>
            <w:tcW w:w="299"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块</w:t>
            </w:r>
          </w:p>
        </w:tc>
      </w:tr>
      <w:tr w:rsidR="00A62923" w:rsidTr="000B0CDE">
        <w:trPr>
          <w:trHeight w:val="1680"/>
        </w:trPr>
        <w:tc>
          <w:tcPr>
            <w:tcW w:w="300" w:type="pc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2</w:t>
            </w:r>
          </w:p>
        </w:tc>
        <w:tc>
          <w:tcPr>
            <w:tcW w:w="1594"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校区主入口</w:t>
            </w:r>
          </w:p>
        </w:tc>
        <w:tc>
          <w:tcPr>
            <w:tcW w:w="831"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6350mm*1130mm（4个英文）</w:t>
            </w:r>
          </w:p>
        </w:tc>
        <w:tc>
          <w:tcPr>
            <w:tcW w:w="1676" w:type="pct"/>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1.5mm304不锈钢</w:t>
            </w:r>
            <w:proofErr w:type="gramStart"/>
            <w:r>
              <w:rPr>
                <w:rFonts w:ascii="仿宋" w:eastAsia="仿宋" w:hAnsi="仿宋" w:hint="eastAsia"/>
                <w:color w:val="000000"/>
                <w:kern w:val="0"/>
                <w:sz w:val="24"/>
              </w:rPr>
              <w:t>烤漆字壳</w:t>
            </w:r>
            <w:proofErr w:type="gramEnd"/>
            <w:r>
              <w:rPr>
                <w:rFonts w:ascii="仿宋" w:eastAsia="仿宋" w:hAnsi="仿宋" w:hint="eastAsia"/>
                <w:color w:val="000000"/>
                <w:kern w:val="0"/>
                <w:sz w:val="24"/>
              </w:rPr>
              <w:t>5mm亚克力面板表面贴透光膜内置户外专用防水光源，配专用防水电源防水等级IP67，文字为1.5mm304不锈钢打磨、抛光、烤漆镀钛背衬8mm+15mm厚冬瓜白亚克力，户外专用防水光源，配专用防水电源防水等级IP67</w:t>
            </w:r>
          </w:p>
        </w:tc>
        <w:tc>
          <w:tcPr>
            <w:tcW w:w="300"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w:t>
            </w:r>
          </w:p>
        </w:tc>
        <w:tc>
          <w:tcPr>
            <w:tcW w:w="299"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块</w:t>
            </w:r>
          </w:p>
        </w:tc>
      </w:tr>
      <w:tr w:rsidR="00A62923" w:rsidTr="000B0CDE">
        <w:trPr>
          <w:trHeight w:val="1002"/>
        </w:trPr>
        <w:tc>
          <w:tcPr>
            <w:tcW w:w="300" w:type="pc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3</w:t>
            </w:r>
          </w:p>
        </w:tc>
        <w:tc>
          <w:tcPr>
            <w:tcW w:w="1594"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8#检验</w:t>
            </w:r>
            <w:proofErr w:type="gramStart"/>
            <w:r>
              <w:rPr>
                <w:rFonts w:ascii="仿宋" w:eastAsia="仿宋" w:hAnsi="仿宋" w:hint="eastAsia"/>
                <w:color w:val="000000"/>
                <w:kern w:val="0"/>
                <w:sz w:val="24"/>
              </w:rPr>
              <w:t>实训楼</w:t>
            </w:r>
            <w:proofErr w:type="gramEnd"/>
          </w:p>
        </w:tc>
        <w:tc>
          <w:tcPr>
            <w:tcW w:w="831"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13500mm*1800mm（LOGO+8个中文字、楼高26.8米）</w:t>
            </w:r>
          </w:p>
        </w:tc>
        <w:tc>
          <w:tcPr>
            <w:tcW w:w="1676" w:type="pct"/>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color w:val="211814"/>
                <w:kern w:val="0"/>
                <w:sz w:val="24"/>
              </w:rPr>
            </w:pPr>
            <w:r>
              <w:rPr>
                <w:rFonts w:ascii="仿宋" w:eastAsia="仿宋" w:hAnsi="仿宋" w:hint="eastAsia"/>
                <w:color w:val="211814"/>
                <w:kern w:val="0"/>
                <w:sz w:val="24"/>
              </w:rPr>
              <w:t>1.5mm304不锈钢</w:t>
            </w:r>
            <w:proofErr w:type="gramStart"/>
            <w:r>
              <w:rPr>
                <w:rFonts w:ascii="仿宋" w:eastAsia="仿宋" w:hAnsi="仿宋" w:hint="eastAsia"/>
                <w:color w:val="211814"/>
                <w:kern w:val="0"/>
                <w:sz w:val="24"/>
              </w:rPr>
              <w:t>烤漆字壳</w:t>
            </w:r>
            <w:proofErr w:type="gramEnd"/>
            <w:r>
              <w:rPr>
                <w:rFonts w:ascii="仿宋" w:eastAsia="仿宋" w:hAnsi="仿宋" w:hint="eastAsia"/>
                <w:color w:val="211814"/>
                <w:kern w:val="0"/>
                <w:sz w:val="24"/>
              </w:rPr>
              <w:t>5mm亚克力面板</w:t>
            </w:r>
            <w:r>
              <w:rPr>
                <w:rFonts w:ascii="仿宋" w:eastAsia="仿宋" w:hAnsi="仿宋" w:hint="eastAsia"/>
                <w:color w:val="231815"/>
                <w:kern w:val="0"/>
                <w:sz w:val="24"/>
              </w:rPr>
              <w:t>表面贴透光膜</w:t>
            </w:r>
            <w:r>
              <w:rPr>
                <w:rFonts w:ascii="仿宋" w:eastAsia="仿宋" w:hAnsi="仿宋" w:hint="eastAsia"/>
                <w:color w:val="211814"/>
                <w:kern w:val="0"/>
                <w:sz w:val="24"/>
              </w:rPr>
              <w:t>内置户外专用防水光源，配专用防水电源防水等级IP67</w:t>
            </w:r>
          </w:p>
        </w:tc>
        <w:tc>
          <w:tcPr>
            <w:tcW w:w="300"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w:t>
            </w:r>
          </w:p>
        </w:tc>
        <w:tc>
          <w:tcPr>
            <w:tcW w:w="299"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块</w:t>
            </w:r>
          </w:p>
        </w:tc>
      </w:tr>
      <w:tr w:rsidR="00A62923" w:rsidTr="000B0CDE">
        <w:trPr>
          <w:trHeight w:val="1002"/>
        </w:trPr>
        <w:tc>
          <w:tcPr>
            <w:tcW w:w="300" w:type="pc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4</w:t>
            </w:r>
          </w:p>
        </w:tc>
        <w:tc>
          <w:tcPr>
            <w:tcW w:w="1594"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32#教职工宿舍</w:t>
            </w:r>
          </w:p>
        </w:tc>
        <w:tc>
          <w:tcPr>
            <w:tcW w:w="831"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2400mm*18100mm（LOGO+8个中文字、楼高34米）</w:t>
            </w:r>
          </w:p>
        </w:tc>
        <w:tc>
          <w:tcPr>
            <w:tcW w:w="1676" w:type="pct"/>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color w:val="211814"/>
                <w:kern w:val="0"/>
                <w:sz w:val="24"/>
              </w:rPr>
            </w:pPr>
            <w:r>
              <w:rPr>
                <w:rFonts w:ascii="仿宋" w:eastAsia="仿宋" w:hAnsi="仿宋" w:hint="eastAsia"/>
                <w:color w:val="211814"/>
                <w:kern w:val="0"/>
                <w:sz w:val="24"/>
              </w:rPr>
              <w:t>1.5mm304不锈钢</w:t>
            </w:r>
            <w:proofErr w:type="gramStart"/>
            <w:r>
              <w:rPr>
                <w:rFonts w:ascii="仿宋" w:eastAsia="仿宋" w:hAnsi="仿宋" w:hint="eastAsia"/>
                <w:color w:val="211814"/>
                <w:kern w:val="0"/>
                <w:sz w:val="24"/>
              </w:rPr>
              <w:t>烤漆字壳</w:t>
            </w:r>
            <w:proofErr w:type="gramEnd"/>
            <w:r>
              <w:rPr>
                <w:rFonts w:ascii="仿宋" w:eastAsia="仿宋" w:hAnsi="仿宋" w:hint="eastAsia"/>
                <w:color w:val="211814"/>
                <w:kern w:val="0"/>
                <w:sz w:val="24"/>
              </w:rPr>
              <w:t>5mm亚克力面板</w:t>
            </w:r>
            <w:r>
              <w:rPr>
                <w:rFonts w:ascii="仿宋" w:eastAsia="仿宋" w:hAnsi="仿宋" w:hint="eastAsia"/>
                <w:color w:val="231815"/>
                <w:kern w:val="0"/>
                <w:sz w:val="24"/>
              </w:rPr>
              <w:t>表面贴透光膜</w:t>
            </w:r>
            <w:r>
              <w:rPr>
                <w:rFonts w:ascii="仿宋" w:eastAsia="仿宋" w:hAnsi="仿宋" w:hint="eastAsia"/>
                <w:color w:val="211814"/>
                <w:kern w:val="0"/>
                <w:sz w:val="24"/>
              </w:rPr>
              <w:t>内置户外专用防水光源，配专用防水电源防水等级IP67</w:t>
            </w:r>
          </w:p>
        </w:tc>
        <w:tc>
          <w:tcPr>
            <w:tcW w:w="300"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w:t>
            </w:r>
          </w:p>
        </w:tc>
        <w:tc>
          <w:tcPr>
            <w:tcW w:w="299"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块</w:t>
            </w:r>
          </w:p>
        </w:tc>
      </w:tr>
      <w:tr w:rsidR="00A62923" w:rsidTr="000B0CDE">
        <w:trPr>
          <w:trHeight w:val="1002"/>
        </w:trPr>
        <w:tc>
          <w:tcPr>
            <w:tcW w:w="300" w:type="pc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5</w:t>
            </w:r>
          </w:p>
        </w:tc>
        <w:tc>
          <w:tcPr>
            <w:tcW w:w="1594"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3#报告厅1墙体标识</w:t>
            </w:r>
          </w:p>
        </w:tc>
        <w:tc>
          <w:tcPr>
            <w:tcW w:w="831"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2800mm*600mm（5个中文字、楼高18.9米）</w:t>
            </w:r>
          </w:p>
        </w:tc>
        <w:tc>
          <w:tcPr>
            <w:tcW w:w="1676" w:type="pct"/>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color w:val="211814"/>
                <w:kern w:val="0"/>
                <w:sz w:val="24"/>
              </w:rPr>
            </w:pPr>
            <w:r>
              <w:rPr>
                <w:rFonts w:ascii="仿宋" w:eastAsia="仿宋" w:hAnsi="仿宋" w:hint="eastAsia"/>
                <w:color w:val="211814"/>
                <w:kern w:val="0"/>
                <w:sz w:val="24"/>
              </w:rPr>
              <w:t>1.5mm304不锈钢折弯，打磨、抛光、</w:t>
            </w:r>
            <w:proofErr w:type="gramStart"/>
            <w:r>
              <w:rPr>
                <w:rFonts w:ascii="仿宋" w:eastAsia="仿宋" w:hAnsi="仿宋" w:hint="eastAsia"/>
                <w:color w:val="211814"/>
                <w:kern w:val="0"/>
                <w:sz w:val="24"/>
              </w:rPr>
              <w:t>烤漆字壳表面</w:t>
            </w:r>
            <w:proofErr w:type="gramEnd"/>
            <w:r>
              <w:rPr>
                <w:rFonts w:ascii="仿宋" w:eastAsia="仿宋" w:hAnsi="仿宋" w:hint="eastAsia"/>
                <w:color w:val="211814"/>
                <w:kern w:val="0"/>
                <w:sz w:val="24"/>
              </w:rPr>
              <w:t>抗指纹处理</w:t>
            </w:r>
          </w:p>
        </w:tc>
        <w:tc>
          <w:tcPr>
            <w:tcW w:w="300"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w:t>
            </w:r>
          </w:p>
        </w:tc>
        <w:tc>
          <w:tcPr>
            <w:tcW w:w="299"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块</w:t>
            </w:r>
          </w:p>
        </w:tc>
      </w:tr>
      <w:tr w:rsidR="00A62923" w:rsidTr="000B0CDE">
        <w:trPr>
          <w:trHeight w:val="1002"/>
        </w:trPr>
        <w:tc>
          <w:tcPr>
            <w:tcW w:w="300" w:type="pc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6</w:t>
            </w:r>
          </w:p>
        </w:tc>
        <w:tc>
          <w:tcPr>
            <w:tcW w:w="1594"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3#报告厅2墙体标识</w:t>
            </w:r>
          </w:p>
        </w:tc>
        <w:tc>
          <w:tcPr>
            <w:tcW w:w="831"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5650mm*1200mm（5个中文字、楼高18.9米）</w:t>
            </w:r>
          </w:p>
        </w:tc>
        <w:tc>
          <w:tcPr>
            <w:tcW w:w="1676" w:type="pct"/>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color w:val="211814"/>
                <w:kern w:val="0"/>
                <w:sz w:val="24"/>
              </w:rPr>
            </w:pPr>
            <w:r>
              <w:rPr>
                <w:rFonts w:ascii="仿宋" w:eastAsia="仿宋" w:hAnsi="仿宋" w:hint="eastAsia"/>
                <w:color w:val="211814"/>
                <w:kern w:val="0"/>
                <w:sz w:val="24"/>
              </w:rPr>
              <w:t>1.5mm304不锈钢折弯，打磨、抛光、</w:t>
            </w:r>
            <w:proofErr w:type="gramStart"/>
            <w:r>
              <w:rPr>
                <w:rFonts w:ascii="仿宋" w:eastAsia="仿宋" w:hAnsi="仿宋" w:hint="eastAsia"/>
                <w:color w:val="211814"/>
                <w:kern w:val="0"/>
                <w:sz w:val="24"/>
              </w:rPr>
              <w:t>烤漆字壳表面</w:t>
            </w:r>
            <w:proofErr w:type="gramEnd"/>
            <w:r>
              <w:rPr>
                <w:rFonts w:ascii="仿宋" w:eastAsia="仿宋" w:hAnsi="仿宋" w:hint="eastAsia"/>
                <w:color w:val="211814"/>
                <w:kern w:val="0"/>
                <w:sz w:val="24"/>
              </w:rPr>
              <w:t>抗指纹处理</w:t>
            </w:r>
          </w:p>
        </w:tc>
        <w:tc>
          <w:tcPr>
            <w:tcW w:w="300"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w:t>
            </w:r>
          </w:p>
        </w:tc>
        <w:tc>
          <w:tcPr>
            <w:tcW w:w="299"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块</w:t>
            </w:r>
          </w:p>
        </w:tc>
      </w:tr>
      <w:tr w:rsidR="00A62923" w:rsidTr="000B0CDE">
        <w:trPr>
          <w:trHeight w:val="1002"/>
        </w:trPr>
        <w:tc>
          <w:tcPr>
            <w:tcW w:w="300" w:type="pc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7</w:t>
            </w:r>
          </w:p>
        </w:tc>
        <w:tc>
          <w:tcPr>
            <w:tcW w:w="1594"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12#体育馆墙体标识</w:t>
            </w:r>
          </w:p>
        </w:tc>
        <w:tc>
          <w:tcPr>
            <w:tcW w:w="831"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3700mm*900mm（3个中文字、楼高19.55米）</w:t>
            </w:r>
          </w:p>
        </w:tc>
        <w:tc>
          <w:tcPr>
            <w:tcW w:w="1676" w:type="pct"/>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color w:val="211814"/>
                <w:kern w:val="0"/>
                <w:sz w:val="24"/>
              </w:rPr>
            </w:pPr>
            <w:r>
              <w:rPr>
                <w:rFonts w:ascii="仿宋" w:eastAsia="仿宋" w:hAnsi="仿宋" w:hint="eastAsia"/>
                <w:color w:val="211814"/>
                <w:kern w:val="0"/>
                <w:sz w:val="24"/>
              </w:rPr>
              <w:t>1.5mm304不锈钢折弯，打磨、抛光、</w:t>
            </w:r>
            <w:proofErr w:type="gramStart"/>
            <w:r>
              <w:rPr>
                <w:rFonts w:ascii="仿宋" w:eastAsia="仿宋" w:hAnsi="仿宋" w:hint="eastAsia"/>
                <w:color w:val="211814"/>
                <w:kern w:val="0"/>
                <w:sz w:val="24"/>
              </w:rPr>
              <w:t>烤漆字壳表面</w:t>
            </w:r>
            <w:proofErr w:type="gramEnd"/>
            <w:r>
              <w:rPr>
                <w:rFonts w:ascii="仿宋" w:eastAsia="仿宋" w:hAnsi="仿宋" w:hint="eastAsia"/>
                <w:color w:val="211814"/>
                <w:kern w:val="0"/>
                <w:sz w:val="24"/>
              </w:rPr>
              <w:t>抗指纹处理</w:t>
            </w:r>
          </w:p>
        </w:tc>
        <w:tc>
          <w:tcPr>
            <w:tcW w:w="300"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w:t>
            </w:r>
          </w:p>
        </w:tc>
        <w:tc>
          <w:tcPr>
            <w:tcW w:w="299"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块</w:t>
            </w:r>
          </w:p>
        </w:tc>
      </w:tr>
      <w:tr w:rsidR="00A62923" w:rsidTr="000B0CDE">
        <w:trPr>
          <w:trHeight w:val="1002"/>
        </w:trPr>
        <w:tc>
          <w:tcPr>
            <w:tcW w:w="300" w:type="pc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8</w:t>
            </w:r>
          </w:p>
        </w:tc>
        <w:tc>
          <w:tcPr>
            <w:tcW w:w="1594"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15#行政楼墙体标识</w:t>
            </w:r>
          </w:p>
        </w:tc>
        <w:tc>
          <w:tcPr>
            <w:tcW w:w="831"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3900mm*1300mm（3个中文字、楼高26.3米）</w:t>
            </w:r>
          </w:p>
        </w:tc>
        <w:tc>
          <w:tcPr>
            <w:tcW w:w="1676" w:type="pct"/>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color w:val="211814"/>
                <w:kern w:val="0"/>
                <w:sz w:val="24"/>
              </w:rPr>
            </w:pPr>
            <w:r>
              <w:rPr>
                <w:rFonts w:ascii="仿宋" w:eastAsia="仿宋" w:hAnsi="仿宋" w:hint="eastAsia"/>
                <w:color w:val="211814"/>
                <w:kern w:val="0"/>
                <w:sz w:val="24"/>
              </w:rPr>
              <w:t>1.5mm304不锈钢折弯，打磨、抛光、</w:t>
            </w:r>
            <w:proofErr w:type="gramStart"/>
            <w:r>
              <w:rPr>
                <w:rFonts w:ascii="仿宋" w:eastAsia="仿宋" w:hAnsi="仿宋" w:hint="eastAsia"/>
                <w:color w:val="211814"/>
                <w:kern w:val="0"/>
                <w:sz w:val="24"/>
              </w:rPr>
              <w:t>烤漆字壳表面</w:t>
            </w:r>
            <w:proofErr w:type="gramEnd"/>
            <w:r>
              <w:rPr>
                <w:rFonts w:ascii="仿宋" w:eastAsia="仿宋" w:hAnsi="仿宋" w:hint="eastAsia"/>
                <w:color w:val="211814"/>
                <w:kern w:val="0"/>
                <w:sz w:val="24"/>
              </w:rPr>
              <w:t>抗指纹处理</w:t>
            </w:r>
          </w:p>
        </w:tc>
        <w:tc>
          <w:tcPr>
            <w:tcW w:w="300"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2</w:t>
            </w:r>
          </w:p>
        </w:tc>
        <w:tc>
          <w:tcPr>
            <w:tcW w:w="299"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块</w:t>
            </w:r>
          </w:p>
        </w:tc>
      </w:tr>
      <w:tr w:rsidR="00A62923" w:rsidTr="000B0CDE">
        <w:trPr>
          <w:trHeight w:val="1002"/>
        </w:trPr>
        <w:tc>
          <w:tcPr>
            <w:tcW w:w="300" w:type="pc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9</w:t>
            </w:r>
          </w:p>
        </w:tc>
        <w:tc>
          <w:tcPr>
            <w:tcW w:w="1594" w:type="pct"/>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20#2套、21#2套、22#2套、23#2套、24#2套、25#1套、26#1套、27#2套、28#2套、、29#2套墙体标识</w:t>
            </w:r>
          </w:p>
        </w:tc>
        <w:tc>
          <w:tcPr>
            <w:tcW w:w="831"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3500mm*1100mm（都是3个中文字、楼均高33米）</w:t>
            </w:r>
          </w:p>
        </w:tc>
        <w:tc>
          <w:tcPr>
            <w:tcW w:w="1676" w:type="pct"/>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color w:val="211814"/>
                <w:kern w:val="0"/>
                <w:sz w:val="24"/>
              </w:rPr>
            </w:pPr>
            <w:r>
              <w:rPr>
                <w:rFonts w:ascii="仿宋" w:eastAsia="仿宋" w:hAnsi="仿宋" w:hint="eastAsia"/>
                <w:color w:val="211814"/>
                <w:kern w:val="0"/>
                <w:sz w:val="24"/>
              </w:rPr>
              <w:t>1.5mm304不锈钢折弯，打磨、抛光、</w:t>
            </w:r>
            <w:proofErr w:type="gramStart"/>
            <w:r>
              <w:rPr>
                <w:rFonts w:ascii="仿宋" w:eastAsia="仿宋" w:hAnsi="仿宋" w:hint="eastAsia"/>
                <w:color w:val="211814"/>
                <w:kern w:val="0"/>
                <w:sz w:val="24"/>
              </w:rPr>
              <w:t>烤漆字壳表面</w:t>
            </w:r>
            <w:proofErr w:type="gramEnd"/>
            <w:r>
              <w:rPr>
                <w:rFonts w:ascii="仿宋" w:eastAsia="仿宋" w:hAnsi="仿宋" w:hint="eastAsia"/>
                <w:color w:val="211814"/>
                <w:kern w:val="0"/>
                <w:sz w:val="24"/>
              </w:rPr>
              <w:t>抗指纹处理</w:t>
            </w:r>
          </w:p>
        </w:tc>
        <w:tc>
          <w:tcPr>
            <w:tcW w:w="300"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18</w:t>
            </w:r>
          </w:p>
        </w:tc>
        <w:tc>
          <w:tcPr>
            <w:tcW w:w="299"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块</w:t>
            </w:r>
          </w:p>
        </w:tc>
      </w:tr>
      <w:tr w:rsidR="00A62923" w:rsidTr="000B0CDE">
        <w:trPr>
          <w:trHeight w:val="1002"/>
        </w:trPr>
        <w:tc>
          <w:tcPr>
            <w:tcW w:w="300" w:type="pc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10</w:t>
            </w:r>
          </w:p>
        </w:tc>
        <w:tc>
          <w:tcPr>
            <w:tcW w:w="1594" w:type="pct"/>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24号</w:t>
            </w:r>
            <w:proofErr w:type="gramStart"/>
            <w:r>
              <w:rPr>
                <w:rFonts w:ascii="仿宋" w:eastAsia="仿宋" w:hAnsi="仿宋" w:hint="eastAsia"/>
                <w:color w:val="000000"/>
                <w:kern w:val="0"/>
                <w:sz w:val="24"/>
              </w:rPr>
              <w:t>楼学校</w:t>
            </w:r>
            <w:proofErr w:type="gramEnd"/>
            <w:r>
              <w:rPr>
                <w:rFonts w:ascii="仿宋" w:eastAsia="仿宋" w:hAnsi="仿宋" w:hint="eastAsia"/>
                <w:color w:val="000000"/>
                <w:kern w:val="0"/>
                <w:sz w:val="24"/>
              </w:rPr>
              <w:t>墙体标识</w:t>
            </w:r>
          </w:p>
        </w:tc>
        <w:tc>
          <w:tcPr>
            <w:tcW w:w="831"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2400mm*2400mm（学校LOGO、楼高31米）</w:t>
            </w:r>
          </w:p>
        </w:tc>
        <w:tc>
          <w:tcPr>
            <w:tcW w:w="1676" w:type="pct"/>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color w:val="211814"/>
                <w:kern w:val="0"/>
                <w:sz w:val="24"/>
              </w:rPr>
            </w:pPr>
            <w:r>
              <w:rPr>
                <w:rFonts w:ascii="仿宋" w:eastAsia="仿宋" w:hAnsi="仿宋" w:hint="eastAsia"/>
                <w:color w:val="211814"/>
                <w:kern w:val="0"/>
                <w:sz w:val="24"/>
              </w:rPr>
              <w:t>1.5mm304不锈钢折弯，打磨、抛光、</w:t>
            </w:r>
            <w:proofErr w:type="gramStart"/>
            <w:r>
              <w:rPr>
                <w:rFonts w:ascii="仿宋" w:eastAsia="仿宋" w:hAnsi="仿宋" w:hint="eastAsia"/>
                <w:color w:val="211814"/>
                <w:kern w:val="0"/>
                <w:sz w:val="24"/>
              </w:rPr>
              <w:t>烤漆字壳</w:t>
            </w:r>
            <w:proofErr w:type="gramEnd"/>
            <w:r>
              <w:rPr>
                <w:rFonts w:ascii="仿宋" w:eastAsia="仿宋" w:hAnsi="仿宋" w:hint="eastAsia"/>
                <w:color w:val="211814"/>
                <w:kern w:val="0"/>
                <w:sz w:val="24"/>
              </w:rPr>
              <w:t>5mm亚克力面板</w:t>
            </w:r>
            <w:r>
              <w:rPr>
                <w:rFonts w:ascii="仿宋" w:eastAsia="仿宋" w:hAnsi="仿宋" w:hint="eastAsia"/>
                <w:color w:val="221713"/>
                <w:kern w:val="0"/>
                <w:sz w:val="24"/>
              </w:rPr>
              <w:t>表面贴膜</w:t>
            </w:r>
          </w:p>
        </w:tc>
        <w:tc>
          <w:tcPr>
            <w:tcW w:w="300"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w:t>
            </w:r>
          </w:p>
        </w:tc>
        <w:tc>
          <w:tcPr>
            <w:tcW w:w="299"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块</w:t>
            </w:r>
          </w:p>
        </w:tc>
      </w:tr>
      <w:tr w:rsidR="00A62923" w:rsidTr="000B0CDE">
        <w:trPr>
          <w:trHeight w:val="1002"/>
        </w:trPr>
        <w:tc>
          <w:tcPr>
            <w:tcW w:w="300" w:type="pc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11</w:t>
            </w:r>
          </w:p>
        </w:tc>
        <w:tc>
          <w:tcPr>
            <w:tcW w:w="1594"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1#教学楼1入口标识</w:t>
            </w:r>
          </w:p>
        </w:tc>
        <w:tc>
          <w:tcPr>
            <w:tcW w:w="831"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1880mm*600mm（3个中文字、楼高29.6米）</w:t>
            </w:r>
          </w:p>
        </w:tc>
        <w:tc>
          <w:tcPr>
            <w:tcW w:w="1676" w:type="pct"/>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color w:val="211814"/>
                <w:kern w:val="0"/>
                <w:sz w:val="24"/>
              </w:rPr>
            </w:pPr>
            <w:r>
              <w:rPr>
                <w:rFonts w:ascii="仿宋" w:eastAsia="仿宋" w:hAnsi="仿宋" w:hint="eastAsia"/>
                <w:color w:val="211814"/>
                <w:kern w:val="0"/>
                <w:sz w:val="24"/>
              </w:rPr>
              <w:t>1.5mm304不锈钢折弯，打磨、抛光、</w:t>
            </w:r>
            <w:proofErr w:type="gramStart"/>
            <w:r>
              <w:rPr>
                <w:rFonts w:ascii="仿宋" w:eastAsia="仿宋" w:hAnsi="仿宋" w:hint="eastAsia"/>
                <w:color w:val="211814"/>
                <w:kern w:val="0"/>
                <w:sz w:val="24"/>
              </w:rPr>
              <w:t>烤漆字壳表面</w:t>
            </w:r>
            <w:proofErr w:type="gramEnd"/>
            <w:r>
              <w:rPr>
                <w:rFonts w:ascii="仿宋" w:eastAsia="仿宋" w:hAnsi="仿宋" w:hint="eastAsia"/>
                <w:color w:val="211814"/>
                <w:kern w:val="0"/>
                <w:sz w:val="24"/>
              </w:rPr>
              <w:t>抗指纹处理</w:t>
            </w:r>
          </w:p>
        </w:tc>
        <w:tc>
          <w:tcPr>
            <w:tcW w:w="300"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2</w:t>
            </w:r>
          </w:p>
        </w:tc>
        <w:tc>
          <w:tcPr>
            <w:tcW w:w="299"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块</w:t>
            </w:r>
          </w:p>
        </w:tc>
      </w:tr>
      <w:tr w:rsidR="00A62923" w:rsidTr="000B0CDE">
        <w:trPr>
          <w:trHeight w:val="1002"/>
        </w:trPr>
        <w:tc>
          <w:tcPr>
            <w:tcW w:w="300" w:type="pc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12</w:t>
            </w:r>
          </w:p>
        </w:tc>
        <w:tc>
          <w:tcPr>
            <w:tcW w:w="1594"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1#教学楼2入口标识</w:t>
            </w:r>
          </w:p>
        </w:tc>
        <w:tc>
          <w:tcPr>
            <w:tcW w:w="831"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1600mm*510mm（3个中文字、楼高29.6米）</w:t>
            </w:r>
          </w:p>
        </w:tc>
        <w:tc>
          <w:tcPr>
            <w:tcW w:w="1676" w:type="pct"/>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color w:val="211814"/>
                <w:kern w:val="0"/>
                <w:sz w:val="24"/>
              </w:rPr>
            </w:pPr>
            <w:r>
              <w:rPr>
                <w:rFonts w:ascii="仿宋" w:eastAsia="仿宋" w:hAnsi="仿宋" w:hint="eastAsia"/>
                <w:color w:val="211814"/>
                <w:kern w:val="0"/>
                <w:sz w:val="24"/>
              </w:rPr>
              <w:t>1.5mm304不锈钢折弯，打磨、抛光、</w:t>
            </w:r>
            <w:proofErr w:type="gramStart"/>
            <w:r>
              <w:rPr>
                <w:rFonts w:ascii="仿宋" w:eastAsia="仿宋" w:hAnsi="仿宋" w:hint="eastAsia"/>
                <w:color w:val="211814"/>
                <w:kern w:val="0"/>
                <w:sz w:val="24"/>
              </w:rPr>
              <w:t>烤漆字壳表面</w:t>
            </w:r>
            <w:proofErr w:type="gramEnd"/>
            <w:r>
              <w:rPr>
                <w:rFonts w:ascii="仿宋" w:eastAsia="仿宋" w:hAnsi="仿宋" w:hint="eastAsia"/>
                <w:color w:val="211814"/>
                <w:kern w:val="0"/>
                <w:sz w:val="24"/>
              </w:rPr>
              <w:t>抗指纹处理</w:t>
            </w:r>
          </w:p>
        </w:tc>
        <w:tc>
          <w:tcPr>
            <w:tcW w:w="300"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w:t>
            </w:r>
          </w:p>
        </w:tc>
        <w:tc>
          <w:tcPr>
            <w:tcW w:w="299"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块</w:t>
            </w:r>
          </w:p>
        </w:tc>
      </w:tr>
      <w:tr w:rsidR="00A62923" w:rsidTr="000B0CDE">
        <w:trPr>
          <w:trHeight w:val="1002"/>
        </w:trPr>
        <w:tc>
          <w:tcPr>
            <w:tcW w:w="300" w:type="pc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13</w:t>
            </w:r>
          </w:p>
        </w:tc>
        <w:tc>
          <w:tcPr>
            <w:tcW w:w="1594" w:type="pct"/>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2#师生活动用房 横版入口标识</w:t>
            </w:r>
          </w:p>
        </w:tc>
        <w:tc>
          <w:tcPr>
            <w:tcW w:w="831"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4790mm*500mm（6个中文字、楼高19.7米）</w:t>
            </w:r>
          </w:p>
        </w:tc>
        <w:tc>
          <w:tcPr>
            <w:tcW w:w="1676" w:type="pct"/>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color w:val="211814"/>
                <w:kern w:val="0"/>
                <w:sz w:val="24"/>
              </w:rPr>
            </w:pPr>
            <w:r>
              <w:rPr>
                <w:rFonts w:ascii="仿宋" w:eastAsia="仿宋" w:hAnsi="仿宋" w:hint="eastAsia"/>
                <w:color w:val="211814"/>
                <w:kern w:val="0"/>
                <w:sz w:val="24"/>
              </w:rPr>
              <w:t>1.5mm304不锈钢折弯，打磨、抛光、</w:t>
            </w:r>
            <w:proofErr w:type="gramStart"/>
            <w:r>
              <w:rPr>
                <w:rFonts w:ascii="仿宋" w:eastAsia="仿宋" w:hAnsi="仿宋" w:hint="eastAsia"/>
                <w:color w:val="211814"/>
                <w:kern w:val="0"/>
                <w:sz w:val="24"/>
              </w:rPr>
              <w:t>烤漆字壳表面</w:t>
            </w:r>
            <w:proofErr w:type="gramEnd"/>
            <w:r>
              <w:rPr>
                <w:rFonts w:ascii="仿宋" w:eastAsia="仿宋" w:hAnsi="仿宋" w:hint="eastAsia"/>
                <w:color w:val="211814"/>
                <w:kern w:val="0"/>
                <w:sz w:val="24"/>
              </w:rPr>
              <w:t>抗指纹处理</w:t>
            </w:r>
          </w:p>
        </w:tc>
        <w:tc>
          <w:tcPr>
            <w:tcW w:w="300"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w:t>
            </w:r>
          </w:p>
        </w:tc>
        <w:tc>
          <w:tcPr>
            <w:tcW w:w="299"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块</w:t>
            </w:r>
          </w:p>
        </w:tc>
      </w:tr>
      <w:tr w:rsidR="00A62923" w:rsidTr="000B0CDE">
        <w:trPr>
          <w:trHeight w:val="1002"/>
        </w:trPr>
        <w:tc>
          <w:tcPr>
            <w:tcW w:w="300" w:type="pc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14</w:t>
            </w:r>
          </w:p>
        </w:tc>
        <w:tc>
          <w:tcPr>
            <w:tcW w:w="1594" w:type="pct"/>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2#师生活动用房 竖版入口标识</w:t>
            </w:r>
          </w:p>
        </w:tc>
        <w:tc>
          <w:tcPr>
            <w:tcW w:w="831"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3420mm*600mm（6个中文字、楼高19.7米）</w:t>
            </w:r>
          </w:p>
        </w:tc>
        <w:tc>
          <w:tcPr>
            <w:tcW w:w="1676" w:type="pct"/>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color w:val="211814"/>
                <w:kern w:val="0"/>
                <w:sz w:val="24"/>
              </w:rPr>
            </w:pPr>
            <w:r>
              <w:rPr>
                <w:rFonts w:ascii="仿宋" w:eastAsia="仿宋" w:hAnsi="仿宋" w:hint="eastAsia"/>
                <w:color w:val="211814"/>
                <w:kern w:val="0"/>
                <w:sz w:val="24"/>
              </w:rPr>
              <w:t>1.5mm304不锈钢折弯，打磨、抛光、</w:t>
            </w:r>
            <w:proofErr w:type="gramStart"/>
            <w:r>
              <w:rPr>
                <w:rFonts w:ascii="仿宋" w:eastAsia="仿宋" w:hAnsi="仿宋" w:hint="eastAsia"/>
                <w:color w:val="211814"/>
                <w:kern w:val="0"/>
                <w:sz w:val="24"/>
              </w:rPr>
              <w:t>烤漆字壳表面</w:t>
            </w:r>
            <w:proofErr w:type="gramEnd"/>
            <w:r>
              <w:rPr>
                <w:rFonts w:ascii="仿宋" w:eastAsia="仿宋" w:hAnsi="仿宋" w:hint="eastAsia"/>
                <w:color w:val="211814"/>
                <w:kern w:val="0"/>
                <w:sz w:val="24"/>
              </w:rPr>
              <w:t>抗指纹处理</w:t>
            </w:r>
          </w:p>
        </w:tc>
        <w:tc>
          <w:tcPr>
            <w:tcW w:w="300"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w:t>
            </w:r>
          </w:p>
        </w:tc>
        <w:tc>
          <w:tcPr>
            <w:tcW w:w="299"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块</w:t>
            </w:r>
          </w:p>
        </w:tc>
      </w:tr>
      <w:tr w:rsidR="00A62923" w:rsidTr="000B0CDE">
        <w:trPr>
          <w:trHeight w:val="1002"/>
        </w:trPr>
        <w:tc>
          <w:tcPr>
            <w:tcW w:w="300" w:type="pc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15</w:t>
            </w:r>
          </w:p>
        </w:tc>
        <w:tc>
          <w:tcPr>
            <w:tcW w:w="1594"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3#学术报告厅入口标识</w:t>
            </w:r>
          </w:p>
        </w:tc>
        <w:tc>
          <w:tcPr>
            <w:tcW w:w="831"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5400mm*600mm（5个中文字、楼高18.9米）</w:t>
            </w:r>
          </w:p>
        </w:tc>
        <w:tc>
          <w:tcPr>
            <w:tcW w:w="1676" w:type="pct"/>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color w:val="211814"/>
                <w:kern w:val="0"/>
                <w:sz w:val="24"/>
              </w:rPr>
            </w:pPr>
            <w:r>
              <w:rPr>
                <w:rFonts w:ascii="仿宋" w:eastAsia="仿宋" w:hAnsi="仿宋" w:hint="eastAsia"/>
                <w:color w:val="211814"/>
                <w:kern w:val="0"/>
                <w:sz w:val="24"/>
              </w:rPr>
              <w:t>1.5mm304不锈钢折弯，打磨、抛光、</w:t>
            </w:r>
            <w:proofErr w:type="gramStart"/>
            <w:r>
              <w:rPr>
                <w:rFonts w:ascii="仿宋" w:eastAsia="仿宋" w:hAnsi="仿宋" w:hint="eastAsia"/>
                <w:color w:val="211814"/>
                <w:kern w:val="0"/>
                <w:sz w:val="24"/>
              </w:rPr>
              <w:t>烤漆字壳表面</w:t>
            </w:r>
            <w:proofErr w:type="gramEnd"/>
            <w:r>
              <w:rPr>
                <w:rFonts w:ascii="仿宋" w:eastAsia="仿宋" w:hAnsi="仿宋" w:hint="eastAsia"/>
                <w:color w:val="211814"/>
                <w:kern w:val="0"/>
                <w:sz w:val="24"/>
              </w:rPr>
              <w:t>抗指纹处理</w:t>
            </w:r>
          </w:p>
        </w:tc>
        <w:tc>
          <w:tcPr>
            <w:tcW w:w="300"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w:t>
            </w:r>
          </w:p>
        </w:tc>
        <w:tc>
          <w:tcPr>
            <w:tcW w:w="299"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块</w:t>
            </w:r>
          </w:p>
        </w:tc>
      </w:tr>
      <w:tr w:rsidR="00A62923" w:rsidTr="000B0CDE">
        <w:trPr>
          <w:trHeight w:val="1002"/>
        </w:trPr>
        <w:tc>
          <w:tcPr>
            <w:tcW w:w="300" w:type="pc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16</w:t>
            </w:r>
          </w:p>
        </w:tc>
        <w:tc>
          <w:tcPr>
            <w:tcW w:w="1594" w:type="pct"/>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4#护理</w:t>
            </w:r>
            <w:proofErr w:type="gramStart"/>
            <w:r>
              <w:rPr>
                <w:rFonts w:ascii="仿宋" w:eastAsia="仿宋" w:hAnsi="仿宋" w:hint="eastAsia"/>
                <w:color w:val="000000"/>
                <w:kern w:val="0"/>
                <w:sz w:val="24"/>
              </w:rPr>
              <w:t>实训楼横</w:t>
            </w:r>
            <w:proofErr w:type="gramEnd"/>
            <w:r>
              <w:rPr>
                <w:rFonts w:ascii="仿宋" w:eastAsia="仿宋" w:hAnsi="仿宋" w:hint="eastAsia"/>
                <w:color w:val="000000"/>
                <w:kern w:val="0"/>
                <w:sz w:val="24"/>
              </w:rPr>
              <w:t>版入口标识</w:t>
            </w:r>
          </w:p>
        </w:tc>
        <w:tc>
          <w:tcPr>
            <w:tcW w:w="831"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720mm*6600mm（5个中文字、楼高26.8米）</w:t>
            </w:r>
          </w:p>
        </w:tc>
        <w:tc>
          <w:tcPr>
            <w:tcW w:w="1676" w:type="pct"/>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color w:val="211814"/>
                <w:kern w:val="0"/>
                <w:sz w:val="24"/>
              </w:rPr>
            </w:pPr>
            <w:r>
              <w:rPr>
                <w:rFonts w:ascii="仿宋" w:eastAsia="仿宋" w:hAnsi="仿宋" w:hint="eastAsia"/>
                <w:color w:val="211814"/>
                <w:kern w:val="0"/>
                <w:sz w:val="24"/>
              </w:rPr>
              <w:t>1.5mm304不锈钢折弯，打磨、抛光、</w:t>
            </w:r>
            <w:proofErr w:type="gramStart"/>
            <w:r>
              <w:rPr>
                <w:rFonts w:ascii="仿宋" w:eastAsia="仿宋" w:hAnsi="仿宋" w:hint="eastAsia"/>
                <w:color w:val="211814"/>
                <w:kern w:val="0"/>
                <w:sz w:val="24"/>
              </w:rPr>
              <w:t>烤漆字壳表面</w:t>
            </w:r>
            <w:proofErr w:type="gramEnd"/>
            <w:r>
              <w:rPr>
                <w:rFonts w:ascii="仿宋" w:eastAsia="仿宋" w:hAnsi="仿宋" w:hint="eastAsia"/>
                <w:color w:val="211814"/>
                <w:kern w:val="0"/>
                <w:sz w:val="24"/>
              </w:rPr>
              <w:t>抗指纹处理</w:t>
            </w:r>
          </w:p>
        </w:tc>
        <w:tc>
          <w:tcPr>
            <w:tcW w:w="300"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w:t>
            </w:r>
          </w:p>
        </w:tc>
        <w:tc>
          <w:tcPr>
            <w:tcW w:w="299"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块</w:t>
            </w:r>
          </w:p>
        </w:tc>
      </w:tr>
      <w:tr w:rsidR="00A62923" w:rsidTr="000B0CDE">
        <w:trPr>
          <w:trHeight w:val="1002"/>
        </w:trPr>
        <w:tc>
          <w:tcPr>
            <w:tcW w:w="300" w:type="pc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17</w:t>
            </w:r>
          </w:p>
        </w:tc>
        <w:tc>
          <w:tcPr>
            <w:tcW w:w="1594" w:type="pct"/>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4#护理</w:t>
            </w:r>
            <w:proofErr w:type="gramStart"/>
            <w:r>
              <w:rPr>
                <w:rFonts w:ascii="仿宋" w:eastAsia="仿宋" w:hAnsi="仿宋" w:hint="eastAsia"/>
                <w:color w:val="000000"/>
                <w:kern w:val="0"/>
                <w:sz w:val="24"/>
              </w:rPr>
              <w:t>实训楼竖版</w:t>
            </w:r>
            <w:proofErr w:type="gramEnd"/>
            <w:r>
              <w:rPr>
                <w:rFonts w:ascii="仿宋" w:eastAsia="仿宋" w:hAnsi="仿宋" w:hint="eastAsia"/>
                <w:color w:val="000000"/>
                <w:kern w:val="0"/>
                <w:sz w:val="24"/>
              </w:rPr>
              <w:t>入口标识</w:t>
            </w:r>
          </w:p>
        </w:tc>
        <w:tc>
          <w:tcPr>
            <w:tcW w:w="831"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3250mm*600mm（5个中文字、楼高26.8米）</w:t>
            </w:r>
          </w:p>
        </w:tc>
        <w:tc>
          <w:tcPr>
            <w:tcW w:w="1676" w:type="pct"/>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color w:val="211814"/>
                <w:kern w:val="0"/>
                <w:sz w:val="24"/>
              </w:rPr>
            </w:pPr>
            <w:r>
              <w:rPr>
                <w:rFonts w:ascii="仿宋" w:eastAsia="仿宋" w:hAnsi="仿宋" w:hint="eastAsia"/>
                <w:color w:val="211814"/>
                <w:kern w:val="0"/>
                <w:sz w:val="24"/>
              </w:rPr>
              <w:t>1.5mm304不锈钢折弯，打磨、抛光、</w:t>
            </w:r>
            <w:proofErr w:type="gramStart"/>
            <w:r>
              <w:rPr>
                <w:rFonts w:ascii="仿宋" w:eastAsia="仿宋" w:hAnsi="仿宋" w:hint="eastAsia"/>
                <w:color w:val="211814"/>
                <w:kern w:val="0"/>
                <w:sz w:val="24"/>
              </w:rPr>
              <w:t>烤漆字壳表面</w:t>
            </w:r>
            <w:proofErr w:type="gramEnd"/>
            <w:r>
              <w:rPr>
                <w:rFonts w:ascii="仿宋" w:eastAsia="仿宋" w:hAnsi="仿宋" w:hint="eastAsia"/>
                <w:color w:val="211814"/>
                <w:kern w:val="0"/>
                <w:sz w:val="24"/>
              </w:rPr>
              <w:t>抗指纹处理</w:t>
            </w:r>
          </w:p>
        </w:tc>
        <w:tc>
          <w:tcPr>
            <w:tcW w:w="300"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2</w:t>
            </w:r>
          </w:p>
        </w:tc>
        <w:tc>
          <w:tcPr>
            <w:tcW w:w="299"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块</w:t>
            </w:r>
          </w:p>
        </w:tc>
      </w:tr>
      <w:tr w:rsidR="00A62923" w:rsidTr="000B0CDE">
        <w:trPr>
          <w:trHeight w:val="1002"/>
        </w:trPr>
        <w:tc>
          <w:tcPr>
            <w:tcW w:w="300" w:type="pc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18</w:t>
            </w:r>
          </w:p>
        </w:tc>
        <w:tc>
          <w:tcPr>
            <w:tcW w:w="1594" w:type="pct"/>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5#药学</w:t>
            </w:r>
            <w:proofErr w:type="gramStart"/>
            <w:r>
              <w:rPr>
                <w:rFonts w:ascii="仿宋" w:eastAsia="仿宋" w:hAnsi="仿宋" w:hint="eastAsia"/>
                <w:color w:val="000000"/>
                <w:kern w:val="0"/>
                <w:sz w:val="24"/>
              </w:rPr>
              <w:t>实训楼</w:t>
            </w:r>
            <w:proofErr w:type="gramEnd"/>
            <w:r>
              <w:rPr>
                <w:rFonts w:ascii="仿宋" w:eastAsia="仿宋" w:hAnsi="仿宋" w:hint="eastAsia"/>
                <w:color w:val="000000"/>
                <w:kern w:val="0"/>
                <w:sz w:val="24"/>
              </w:rPr>
              <w:t xml:space="preserve"> 1入口标识</w:t>
            </w:r>
          </w:p>
        </w:tc>
        <w:tc>
          <w:tcPr>
            <w:tcW w:w="831"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3280mm*600mm（5个中文字、楼高19.7米）</w:t>
            </w:r>
          </w:p>
        </w:tc>
        <w:tc>
          <w:tcPr>
            <w:tcW w:w="1676" w:type="pct"/>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color w:val="211814"/>
                <w:kern w:val="0"/>
                <w:sz w:val="24"/>
              </w:rPr>
            </w:pPr>
            <w:r>
              <w:rPr>
                <w:rFonts w:ascii="仿宋" w:eastAsia="仿宋" w:hAnsi="仿宋" w:hint="eastAsia"/>
                <w:color w:val="211814"/>
                <w:kern w:val="0"/>
                <w:sz w:val="24"/>
              </w:rPr>
              <w:t>1.5mm304不锈钢折弯，打磨、抛光、</w:t>
            </w:r>
            <w:proofErr w:type="gramStart"/>
            <w:r>
              <w:rPr>
                <w:rFonts w:ascii="仿宋" w:eastAsia="仿宋" w:hAnsi="仿宋" w:hint="eastAsia"/>
                <w:color w:val="211814"/>
                <w:kern w:val="0"/>
                <w:sz w:val="24"/>
              </w:rPr>
              <w:t>烤漆字壳表面</w:t>
            </w:r>
            <w:proofErr w:type="gramEnd"/>
            <w:r>
              <w:rPr>
                <w:rFonts w:ascii="仿宋" w:eastAsia="仿宋" w:hAnsi="仿宋" w:hint="eastAsia"/>
                <w:color w:val="211814"/>
                <w:kern w:val="0"/>
                <w:sz w:val="24"/>
              </w:rPr>
              <w:t>抗指纹处理</w:t>
            </w:r>
          </w:p>
        </w:tc>
        <w:tc>
          <w:tcPr>
            <w:tcW w:w="300"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w:t>
            </w:r>
          </w:p>
        </w:tc>
        <w:tc>
          <w:tcPr>
            <w:tcW w:w="299"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块</w:t>
            </w:r>
          </w:p>
        </w:tc>
      </w:tr>
      <w:tr w:rsidR="00A62923" w:rsidTr="000B0CDE">
        <w:trPr>
          <w:trHeight w:val="1002"/>
        </w:trPr>
        <w:tc>
          <w:tcPr>
            <w:tcW w:w="300" w:type="pc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19</w:t>
            </w:r>
          </w:p>
        </w:tc>
        <w:tc>
          <w:tcPr>
            <w:tcW w:w="1594" w:type="pct"/>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5#药学</w:t>
            </w:r>
            <w:proofErr w:type="gramStart"/>
            <w:r>
              <w:rPr>
                <w:rFonts w:ascii="仿宋" w:eastAsia="仿宋" w:hAnsi="仿宋" w:hint="eastAsia"/>
                <w:color w:val="000000"/>
                <w:kern w:val="0"/>
                <w:sz w:val="24"/>
              </w:rPr>
              <w:t>实训楼</w:t>
            </w:r>
            <w:proofErr w:type="gramEnd"/>
            <w:r>
              <w:rPr>
                <w:rFonts w:ascii="仿宋" w:eastAsia="仿宋" w:hAnsi="仿宋" w:hint="eastAsia"/>
                <w:color w:val="000000"/>
                <w:kern w:val="0"/>
                <w:sz w:val="24"/>
              </w:rPr>
              <w:t xml:space="preserve"> 2入口标识</w:t>
            </w:r>
          </w:p>
        </w:tc>
        <w:tc>
          <w:tcPr>
            <w:tcW w:w="831"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3670mm*670mm（5个中文字、楼高19.7米）</w:t>
            </w:r>
          </w:p>
        </w:tc>
        <w:tc>
          <w:tcPr>
            <w:tcW w:w="1676" w:type="pct"/>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color w:val="211814"/>
                <w:kern w:val="0"/>
                <w:sz w:val="24"/>
              </w:rPr>
            </w:pPr>
            <w:r>
              <w:rPr>
                <w:rFonts w:ascii="仿宋" w:eastAsia="仿宋" w:hAnsi="仿宋" w:hint="eastAsia"/>
                <w:color w:val="211814"/>
                <w:kern w:val="0"/>
                <w:sz w:val="24"/>
              </w:rPr>
              <w:t>1.5mm304不锈钢折弯，打磨、抛光、</w:t>
            </w:r>
            <w:proofErr w:type="gramStart"/>
            <w:r>
              <w:rPr>
                <w:rFonts w:ascii="仿宋" w:eastAsia="仿宋" w:hAnsi="仿宋" w:hint="eastAsia"/>
                <w:color w:val="211814"/>
                <w:kern w:val="0"/>
                <w:sz w:val="24"/>
              </w:rPr>
              <w:t>烤漆字壳表面</w:t>
            </w:r>
            <w:proofErr w:type="gramEnd"/>
            <w:r>
              <w:rPr>
                <w:rFonts w:ascii="仿宋" w:eastAsia="仿宋" w:hAnsi="仿宋" w:hint="eastAsia"/>
                <w:color w:val="211814"/>
                <w:kern w:val="0"/>
                <w:sz w:val="24"/>
              </w:rPr>
              <w:t>抗指纹处理</w:t>
            </w:r>
          </w:p>
        </w:tc>
        <w:tc>
          <w:tcPr>
            <w:tcW w:w="300"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w:t>
            </w:r>
          </w:p>
        </w:tc>
        <w:tc>
          <w:tcPr>
            <w:tcW w:w="299"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块</w:t>
            </w:r>
          </w:p>
        </w:tc>
      </w:tr>
      <w:tr w:rsidR="00A62923" w:rsidTr="000B0CDE">
        <w:trPr>
          <w:trHeight w:val="1002"/>
        </w:trPr>
        <w:tc>
          <w:tcPr>
            <w:tcW w:w="300" w:type="pc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20</w:t>
            </w:r>
          </w:p>
        </w:tc>
        <w:tc>
          <w:tcPr>
            <w:tcW w:w="1594" w:type="pct"/>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6#中药</w:t>
            </w:r>
            <w:proofErr w:type="gramStart"/>
            <w:r>
              <w:rPr>
                <w:rFonts w:ascii="仿宋" w:eastAsia="仿宋" w:hAnsi="仿宋" w:hint="eastAsia"/>
                <w:color w:val="000000"/>
                <w:kern w:val="0"/>
                <w:sz w:val="24"/>
              </w:rPr>
              <w:t>实训楼</w:t>
            </w:r>
            <w:proofErr w:type="gramEnd"/>
            <w:r>
              <w:rPr>
                <w:rFonts w:ascii="仿宋" w:eastAsia="仿宋" w:hAnsi="仿宋" w:hint="eastAsia"/>
                <w:color w:val="000000"/>
                <w:kern w:val="0"/>
                <w:sz w:val="24"/>
              </w:rPr>
              <w:t xml:space="preserve"> 1入口标识</w:t>
            </w:r>
          </w:p>
        </w:tc>
        <w:tc>
          <w:tcPr>
            <w:tcW w:w="831"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3670mm*670mm（5个中文字、楼高31米）</w:t>
            </w:r>
          </w:p>
        </w:tc>
        <w:tc>
          <w:tcPr>
            <w:tcW w:w="1676" w:type="pct"/>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color w:val="211814"/>
                <w:kern w:val="0"/>
                <w:sz w:val="24"/>
              </w:rPr>
            </w:pPr>
            <w:r>
              <w:rPr>
                <w:rFonts w:ascii="仿宋" w:eastAsia="仿宋" w:hAnsi="仿宋" w:hint="eastAsia"/>
                <w:color w:val="211814"/>
                <w:kern w:val="0"/>
                <w:sz w:val="24"/>
              </w:rPr>
              <w:t>1.5mm304不锈钢折弯，打磨、抛光、</w:t>
            </w:r>
            <w:proofErr w:type="gramStart"/>
            <w:r>
              <w:rPr>
                <w:rFonts w:ascii="仿宋" w:eastAsia="仿宋" w:hAnsi="仿宋" w:hint="eastAsia"/>
                <w:color w:val="211814"/>
                <w:kern w:val="0"/>
                <w:sz w:val="24"/>
              </w:rPr>
              <w:t>烤漆字壳表面</w:t>
            </w:r>
            <w:proofErr w:type="gramEnd"/>
            <w:r>
              <w:rPr>
                <w:rFonts w:ascii="仿宋" w:eastAsia="仿宋" w:hAnsi="仿宋" w:hint="eastAsia"/>
                <w:color w:val="211814"/>
                <w:kern w:val="0"/>
                <w:sz w:val="24"/>
              </w:rPr>
              <w:t>抗指纹处理</w:t>
            </w:r>
          </w:p>
        </w:tc>
        <w:tc>
          <w:tcPr>
            <w:tcW w:w="300"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w:t>
            </w:r>
          </w:p>
        </w:tc>
        <w:tc>
          <w:tcPr>
            <w:tcW w:w="299"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块</w:t>
            </w:r>
          </w:p>
        </w:tc>
      </w:tr>
      <w:tr w:rsidR="00A62923" w:rsidTr="000B0CDE">
        <w:trPr>
          <w:trHeight w:val="1002"/>
        </w:trPr>
        <w:tc>
          <w:tcPr>
            <w:tcW w:w="300" w:type="pc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21</w:t>
            </w:r>
          </w:p>
        </w:tc>
        <w:tc>
          <w:tcPr>
            <w:tcW w:w="1594" w:type="pct"/>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6#中药</w:t>
            </w:r>
            <w:proofErr w:type="gramStart"/>
            <w:r>
              <w:rPr>
                <w:rFonts w:ascii="仿宋" w:eastAsia="仿宋" w:hAnsi="仿宋" w:hint="eastAsia"/>
                <w:color w:val="000000"/>
                <w:kern w:val="0"/>
                <w:sz w:val="24"/>
              </w:rPr>
              <w:t>实训楼</w:t>
            </w:r>
            <w:proofErr w:type="gramEnd"/>
            <w:r>
              <w:rPr>
                <w:rFonts w:ascii="仿宋" w:eastAsia="仿宋" w:hAnsi="仿宋" w:hint="eastAsia"/>
                <w:color w:val="000000"/>
                <w:kern w:val="0"/>
                <w:sz w:val="24"/>
              </w:rPr>
              <w:t xml:space="preserve"> 2入口标识</w:t>
            </w:r>
          </w:p>
        </w:tc>
        <w:tc>
          <w:tcPr>
            <w:tcW w:w="831"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3290mm*600mm（5个中文字、楼高31米）</w:t>
            </w:r>
          </w:p>
        </w:tc>
        <w:tc>
          <w:tcPr>
            <w:tcW w:w="1676" w:type="pct"/>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color w:val="211814"/>
                <w:kern w:val="0"/>
                <w:sz w:val="24"/>
              </w:rPr>
            </w:pPr>
            <w:r>
              <w:rPr>
                <w:rFonts w:ascii="仿宋" w:eastAsia="仿宋" w:hAnsi="仿宋" w:hint="eastAsia"/>
                <w:color w:val="211814"/>
                <w:kern w:val="0"/>
                <w:sz w:val="24"/>
              </w:rPr>
              <w:t>1.5mm304不锈钢折弯，打磨、抛光、</w:t>
            </w:r>
            <w:proofErr w:type="gramStart"/>
            <w:r>
              <w:rPr>
                <w:rFonts w:ascii="仿宋" w:eastAsia="仿宋" w:hAnsi="仿宋" w:hint="eastAsia"/>
                <w:color w:val="211814"/>
                <w:kern w:val="0"/>
                <w:sz w:val="24"/>
              </w:rPr>
              <w:t>烤漆字壳表面</w:t>
            </w:r>
            <w:proofErr w:type="gramEnd"/>
            <w:r>
              <w:rPr>
                <w:rFonts w:ascii="仿宋" w:eastAsia="仿宋" w:hAnsi="仿宋" w:hint="eastAsia"/>
                <w:color w:val="211814"/>
                <w:kern w:val="0"/>
                <w:sz w:val="24"/>
              </w:rPr>
              <w:t>抗指纹处理</w:t>
            </w:r>
          </w:p>
        </w:tc>
        <w:tc>
          <w:tcPr>
            <w:tcW w:w="300"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w:t>
            </w:r>
          </w:p>
        </w:tc>
        <w:tc>
          <w:tcPr>
            <w:tcW w:w="299"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块</w:t>
            </w:r>
          </w:p>
        </w:tc>
      </w:tr>
      <w:tr w:rsidR="00A62923" w:rsidTr="000B0CDE">
        <w:trPr>
          <w:trHeight w:val="1002"/>
        </w:trPr>
        <w:tc>
          <w:tcPr>
            <w:tcW w:w="300" w:type="pc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22</w:t>
            </w:r>
          </w:p>
        </w:tc>
        <w:tc>
          <w:tcPr>
            <w:tcW w:w="1594"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7#康复</w:t>
            </w:r>
            <w:proofErr w:type="gramStart"/>
            <w:r>
              <w:rPr>
                <w:rFonts w:ascii="仿宋" w:eastAsia="仿宋" w:hAnsi="仿宋" w:hint="eastAsia"/>
                <w:color w:val="000000"/>
                <w:kern w:val="0"/>
                <w:sz w:val="24"/>
              </w:rPr>
              <w:t>实训楼入口</w:t>
            </w:r>
            <w:proofErr w:type="gramEnd"/>
            <w:r>
              <w:rPr>
                <w:rFonts w:ascii="仿宋" w:eastAsia="仿宋" w:hAnsi="仿宋" w:hint="eastAsia"/>
                <w:color w:val="000000"/>
                <w:kern w:val="0"/>
                <w:sz w:val="24"/>
              </w:rPr>
              <w:t>标识</w:t>
            </w:r>
          </w:p>
        </w:tc>
        <w:tc>
          <w:tcPr>
            <w:tcW w:w="831"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4010mm*600mm（7个中文字、楼高31.2米）</w:t>
            </w:r>
          </w:p>
        </w:tc>
        <w:tc>
          <w:tcPr>
            <w:tcW w:w="1676" w:type="pct"/>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color w:val="211814"/>
                <w:kern w:val="0"/>
                <w:sz w:val="24"/>
              </w:rPr>
            </w:pPr>
            <w:r>
              <w:rPr>
                <w:rFonts w:ascii="仿宋" w:eastAsia="仿宋" w:hAnsi="仿宋" w:hint="eastAsia"/>
                <w:color w:val="211814"/>
                <w:kern w:val="0"/>
                <w:sz w:val="24"/>
              </w:rPr>
              <w:t>1.5mm304不锈钢折弯，打磨、抛光、</w:t>
            </w:r>
            <w:proofErr w:type="gramStart"/>
            <w:r>
              <w:rPr>
                <w:rFonts w:ascii="仿宋" w:eastAsia="仿宋" w:hAnsi="仿宋" w:hint="eastAsia"/>
                <w:color w:val="211814"/>
                <w:kern w:val="0"/>
                <w:sz w:val="24"/>
              </w:rPr>
              <w:t>烤漆字壳表面</w:t>
            </w:r>
            <w:proofErr w:type="gramEnd"/>
            <w:r>
              <w:rPr>
                <w:rFonts w:ascii="仿宋" w:eastAsia="仿宋" w:hAnsi="仿宋" w:hint="eastAsia"/>
                <w:color w:val="211814"/>
                <w:kern w:val="0"/>
                <w:sz w:val="24"/>
              </w:rPr>
              <w:t>抗指纹处理</w:t>
            </w:r>
          </w:p>
        </w:tc>
        <w:tc>
          <w:tcPr>
            <w:tcW w:w="300"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w:t>
            </w:r>
          </w:p>
        </w:tc>
        <w:tc>
          <w:tcPr>
            <w:tcW w:w="299"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块</w:t>
            </w:r>
          </w:p>
        </w:tc>
      </w:tr>
      <w:tr w:rsidR="00A62923" w:rsidTr="000B0CDE">
        <w:trPr>
          <w:trHeight w:val="1002"/>
        </w:trPr>
        <w:tc>
          <w:tcPr>
            <w:tcW w:w="300" w:type="pc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23</w:t>
            </w:r>
          </w:p>
        </w:tc>
        <w:tc>
          <w:tcPr>
            <w:tcW w:w="1594"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8#检验</w:t>
            </w:r>
            <w:proofErr w:type="gramStart"/>
            <w:r>
              <w:rPr>
                <w:rFonts w:ascii="仿宋" w:eastAsia="仿宋" w:hAnsi="仿宋" w:hint="eastAsia"/>
                <w:color w:val="000000"/>
                <w:kern w:val="0"/>
                <w:sz w:val="24"/>
              </w:rPr>
              <w:t>实训楼入口</w:t>
            </w:r>
            <w:proofErr w:type="gramEnd"/>
            <w:r>
              <w:rPr>
                <w:rFonts w:ascii="仿宋" w:eastAsia="仿宋" w:hAnsi="仿宋" w:hint="eastAsia"/>
                <w:color w:val="000000"/>
                <w:kern w:val="0"/>
                <w:sz w:val="24"/>
              </w:rPr>
              <w:t>标识</w:t>
            </w:r>
          </w:p>
        </w:tc>
        <w:tc>
          <w:tcPr>
            <w:tcW w:w="831"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3200mm*600mm（5个中文字、楼高26.8米）</w:t>
            </w:r>
          </w:p>
        </w:tc>
        <w:tc>
          <w:tcPr>
            <w:tcW w:w="1676" w:type="pct"/>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color w:val="211814"/>
                <w:kern w:val="0"/>
                <w:sz w:val="24"/>
              </w:rPr>
            </w:pPr>
            <w:r>
              <w:rPr>
                <w:rFonts w:ascii="仿宋" w:eastAsia="仿宋" w:hAnsi="仿宋" w:hint="eastAsia"/>
                <w:color w:val="211814"/>
                <w:kern w:val="0"/>
                <w:sz w:val="24"/>
              </w:rPr>
              <w:t>1.5mm304不锈钢折弯，打磨、抛光、</w:t>
            </w:r>
            <w:proofErr w:type="gramStart"/>
            <w:r>
              <w:rPr>
                <w:rFonts w:ascii="仿宋" w:eastAsia="仿宋" w:hAnsi="仿宋" w:hint="eastAsia"/>
                <w:color w:val="211814"/>
                <w:kern w:val="0"/>
                <w:sz w:val="24"/>
              </w:rPr>
              <w:t>烤漆字壳表面</w:t>
            </w:r>
            <w:proofErr w:type="gramEnd"/>
            <w:r>
              <w:rPr>
                <w:rFonts w:ascii="仿宋" w:eastAsia="仿宋" w:hAnsi="仿宋" w:hint="eastAsia"/>
                <w:color w:val="211814"/>
                <w:kern w:val="0"/>
                <w:sz w:val="24"/>
              </w:rPr>
              <w:t>抗指纹处理</w:t>
            </w:r>
          </w:p>
        </w:tc>
        <w:tc>
          <w:tcPr>
            <w:tcW w:w="300"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w:t>
            </w:r>
          </w:p>
        </w:tc>
        <w:tc>
          <w:tcPr>
            <w:tcW w:w="299"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块</w:t>
            </w:r>
          </w:p>
        </w:tc>
      </w:tr>
      <w:tr w:rsidR="00A62923" w:rsidTr="000B0CDE">
        <w:trPr>
          <w:trHeight w:val="1002"/>
        </w:trPr>
        <w:tc>
          <w:tcPr>
            <w:tcW w:w="300" w:type="pc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24</w:t>
            </w:r>
          </w:p>
        </w:tc>
        <w:tc>
          <w:tcPr>
            <w:tcW w:w="1594"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9#医技</w:t>
            </w:r>
            <w:proofErr w:type="gramStart"/>
            <w:r>
              <w:rPr>
                <w:rFonts w:ascii="仿宋" w:eastAsia="仿宋" w:hAnsi="仿宋" w:hint="eastAsia"/>
                <w:color w:val="000000"/>
                <w:kern w:val="0"/>
                <w:sz w:val="24"/>
              </w:rPr>
              <w:t>实训楼入口</w:t>
            </w:r>
            <w:proofErr w:type="gramEnd"/>
            <w:r>
              <w:rPr>
                <w:rFonts w:ascii="仿宋" w:eastAsia="仿宋" w:hAnsi="仿宋" w:hint="eastAsia"/>
                <w:color w:val="000000"/>
                <w:kern w:val="0"/>
                <w:sz w:val="24"/>
              </w:rPr>
              <w:t>标识</w:t>
            </w:r>
          </w:p>
        </w:tc>
        <w:tc>
          <w:tcPr>
            <w:tcW w:w="831"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3200mm*600mm（5个中文字、楼高27.3米）</w:t>
            </w:r>
          </w:p>
        </w:tc>
        <w:tc>
          <w:tcPr>
            <w:tcW w:w="1676" w:type="pct"/>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color w:val="211814"/>
                <w:kern w:val="0"/>
                <w:sz w:val="24"/>
              </w:rPr>
            </w:pPr>
            <w:r>
              <w:rPr>
                <w:rFonts w:ascii="仿宋" w:eastAsia="仿宋" w:hAnsi="仿宋" w:hint="eastAsia"/>
                <w:color w:val="211814"/>
                <w:kern w:val="0"/>
                <w:sz w:val="24"/>
              </w:rPr>
              <w:t>1.5mm304不锈钢折弯，打磨、抛光、</w:t>
            </w:r>
            <w:proofErr w:type="gramStart"/>
            <w:r>
              <w:rPr>
                <w:rFonts w:ascii="仿宋" w:eastAsia="仿宋" w:hAnsi="仿宋" w:hint="eastAsia"/>
                <w:color w:val="211814"/>
                <w:kern w:val="0"/>
                <w:sz w:val="24"/>
              </w:rPr>
              <w:t>烤漆字壳表面</w:t>
            </w:r>
            <w:proofErr w:type="gramEnd"/>
            <w:r>
              <w:rPr>
                <w:rFonts w:ascii="仿宋" w:eastAsia="仿宋" w:hAnsi="仿宋" w:hint="eastAsia"/>
                <w:color w:val="211814"/>
                <w:kern w:val="0"/>
                <w:sz w:val="24"/>
              </w:rPr>
              <w:t>抗指纹处理</w:t>
            </w:r>
          </w:p>
        </w:tc>
        <w:tc>
          <w:tcPr>
            <w:tcW w:w="300"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w:t>
            </w:r>
          </w:p>
        </w:tc>
        <w:tc>
          <w:tcPr>
            <w:tcW w:w="299"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块</w:t>
            </w:r>
          </w:p>
        </w:tc>
      </w:tr>
      <w:tr w:rsidR="00A62923" w:rsidTr="000B0CDE">
        <w:trPr>
          <w:trHeight w:val="1002"/>
        </w:trPr>
        <w:tc>
          <w:tcPr>
            <w:tcW w:w="300" w:type="pc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25</w:t>
            </w:r>
          </w:p>
        </w:tc>
        <w:tc>
          <w:tcPr>
            <w:tcW w:w="1594" w:type="pct"/>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10#基础</w:t>
            </w:r>
            <w:proofErr w:type="gramStart"/>
            <w:r>
              <w:rPr>
                <w:rFonts w:ascii="仿宋" w:eastAsia="仿宋" w:hAnsi="仿宋" w:hint="eastAsia"/>
                <w:color w:val="000000"/>
                <w:kern w:val="0"/>
                <w:sz w:val="24"/>
              </w:rPr>
              <w:t>实训楼横</w:t>
            </w:r>
            <w:proofErr w:type="gramEnd"/>
            <w:r>
              <w:rPr>
                <w:rFonts w:ascii="仿宋" w:eastAsia="仿宋" w:hAnsi="仿宋" w:hint="eastAsia"/>
                <w:color w:val="000000"/>
                <w:kern w:val="0"/>
                <w:sz w:val="24"/>
              </w:rPr>
              <w:t>版入口标识</w:t>
            </w:r>
          </w:p>
        </w:tc>
        <w:tc>
          <w:tcPr>
            <w:tcW w:w="831"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5700mm*640mm（5个中文字、楼高31.2米）</w:t>
            </w:r>
          </w:p>
        </w:tc>
        <w:tc>
          <w:tcPr>
            <w:tcW w:w="1676" w:type="pct"/>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color w:val="211814"/>
                <w:kern w:val="0"/>
                <w:sz w:val="24"/>
              </w:rPr>
            </w:pPr>
            <w:r>
              <w:rPr>
                <w:rFonts w:ascii="仿宋" w:eastAsia="仿宋" w:hAnsi="仿宋" w:hint="eastAsia"/>
                <w:color w:val="211814"/>
                <w:kern w:val="0"/>
                <w:sz w:val="24"/>
              </w:rPr>
              <w:t>1.5mm304不锈钢折弯，打磨、抛光、</w:t>
            </w:r>
            <w:proofErr w:type="gramStart"/>
            <w:r>
              <w:rPr>
                <w:rFonts w:ascii="仿宋" w:eastAsia="仿宋" w:hAnsi="仿宋" w:hint="eastAsia"/>
                <w:color w:val="211814"/>
                <w:kern w:val="0"/>
                <w:sz w:val="24"/>
              </w:rPr>
              <w:t>烤漆字壳表面</w:t>
            </w:r>
            <w:proofErr w:type="gramEnd"/>
            <w:r>
              <w:rPr>
                <w:rFonts w:ascii="仿宋" w:eastAsia="仿宋" w:hAnsi="仿宋" w:hint="eastAsia"/>
                <w:color w:val="211814"/>
                <w:kern w:val="0"/>
                <w:sz w:val="24"/>
              </w:rPr>
              <w:t>抗指纹处理</w:t>
            </w:r>
          </w:p>
        </w:tc>
        <w:tc>
          <w:tcPr>
            <w:tcW w:w="300"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w:t>
            </w:r>
          </w:p>
        </w:tc>
        <w:tc>
          <w:tcPr>
            <w:tcW w:w="299"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块</w:t>
            </w:r>
          </w:p>
        </w:tc>
      </w:tr>
      <w:tr w:rsidR="00A62923" w:rsidTr="000B0CDE">
        <w:trPr>
          <w:trHeight w:val="1002"/>
        </w:trPr>
        <w:tc>
          <w:tcPr>
            <w:tcW w:w="300" w:type="pc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26</w:t>
            </w:r>
          </w:p>
        </w:tc>
        <w:tc>
          <w:tcPr>
            <w:tcW w:w="1594" w:type="pct"/>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10#基础</w:t>
            </w:r>
            <w:proofErr w:type="gramStart"/>
            <w:r>
              <w:rPr>
                <w:rFonts w:ascii="仿宋" w:eastAsia="仿宋" w:hAnsi="仿宋" w:hint="eastAsia"/>
                <w:color w:val="000000"/>
                <w:kern w:val="0"/>
                <w:sz w:val="24"/>
              </w:rPr>
              <w:t>实训楼竖版</w:t>
            </w:r>
            <w:proofErr w:type="gramEnd"/>
            <w:r>
              <w:rPr>
                <w:rFonts w:ascii="仿宋" w:eastAsia="仿宋" w:hAnsi="仿宋" w:hint="eastAsia"/>
                <w:color w:val="000000"/>
                <w:kern w:val="0"/>
                <w:sz w:val="24"/>
              </w:rPr>
              <w:t>入口标识</w:t>
            </w:r>
          </w:p>
        </w:tc>
        <w:tc>
          <w:tcPr>
            <w:tcW w:w="831"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3280mm*600mm（5个中文字、楼高31.2米）</w:t>
            </w:r>
          </w:p>
        </w:tc>
        <w:tc>
          <w:tcPr>
            <w:tcW w:w="1676" w:type="pct"/>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color w:val="211814"/>
                <w:kern w:val="0"/>
                <w:sz w:val="24"/>
              </w:rPr>
            </w:pPr>
            <w:r>
              <w:rPr>
                <w:rFonts w:ascii="仿宋" w:eastAsia="仿宋" w:hAnsi="仿宋" w:hint="eastAsia"/>
                <w:color w:val="211814"/>
                <w:kern w:val="0"/>
                <w:sz w:val="24"/>
              </w:rPr>
              <w:t>1.5mm304不锈钢折弯，打磨、抛光、</w:t>
            </w:r>
            <w:proofErr w:type="gramStart"/>
            <w:r>
              <w:rPr>
                <w:rFonts w:ascii="仿宋" w:eastAsia="仿宋" w:hAnsi="仿宋" w:hint="eastAsia"/>
                <w:color w:val="211814"/>
                <w:kern w:val="0"/>
                <w:sz w:val="24"/>
              </w:rPr>
              <w:t>烤漆字壳表面</w:t>
            </w:r>
            <w:proofErr w:type="gramEnd"/>
            <w:r>
              <w:rPr>
                <w:rFonts w:ascii="仿宋" w:eastAsia="仿宋" w:hAnsi="仿宋" w:hint="eastAsia"/>
                <w:color w:val="211814"/>
                <w:kern w:val="0"/>
                <w:sz w:val="24"/>
              </w:rPr>
              <w:t>抗指纹处理</w:t>
            </w:r>
          </w:p>
        </w:tc>
        <w:tc>
          <w:tcPr>
            <w:tcW w:w="300"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w:t>
            </w:r>
          </w:p>
        </w:tc>
        <w:tc>
          <w:tcPr>
            <w:tcW w:w="299"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块</w:t>
            </w:r>
          </w:p>
        </w:tc>
      </w:tr>
      <w:tr w:rsidR="00A62923" w:rsidTr="000B0CDE">
        <w:trPr>
          <w:trHeight w:val="1002"/>
        </w:trPr>
        <w:tc>
          <w:tcPr>
            <w:tcW w:w="300" w:type="pc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27</w:t>
            </w:r>
          </w:p>
        </w:tc>
        <w:tc>
          <w:tcPr>
            <w:tcW w:w="1594"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11#食堂竖版入口标识</w:t>
            </w:r>
          </w:p>
        </w:tc>
        <w:tc>
          <w:tcPr>
            <w:tcW w:w="831" w:type="pct"/>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 xml:space="preserve">底板2000mm*640mm </w:t>
            </w:r>
            <w:r>
              <w:rPr>
                <w:rFonts w:ascii="仿宋" w:eastAsia="仿宋" w:hAnsi="仿宋" w:hint="eastAsia"/>
                <w:color w:val="000000"/>
                <w:kern w:val="0"/>
                <w:sz w:val="24"/>
              </w:rPr>
              <w:br/>
              <w:t>字300mm*450mm（底板上3个中文字、楼高15.3米）</w:t>
            </w:r>
          </w:p>
        </w:tc>
        <w:tc>
          <w:tcPr>
            <w:tcW w:w="1676" w:type="pct"/>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面板为1.5mm304不锈钢折弯，打磨、抛光面板烤漆，字为1.5mm304不锈钢折弯，打磨、抛光面板烤漆</w:t>
            </w:r>
          </w:p>
        </w:tc>
        <w:tc>
          <w:tcPr>
            <w:tcW w:w="300"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2</w:t>
            </w:r>
          </w:p>
        </w:tc>
        <w:tc>
          <w:tcPr>
            <w:tcW w:w="299"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块</w:t>
            </w:r>
          </w:p>
        </w:tc>
      </w:tr>
      <w:tr w:rsidR="00A62923" w:rsidTr="000B0CDE">
        <w:trPr>
          <w:trHeight w:val="1002"/>
        </w:trPr>
        <w:tc>
          <w:tcPr>
            <w:tcW w:w="300" w:type="pc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28</w:t>
            </w:r>
          </w:p>
        </w:tc>
        <w:tc>
          <w:tcPr>
            <w:tcW w:w="1594"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11#食堂横版入口标识</w:t>
            </w:r>
          </w:p>
        </w:tc>
        <w:tc>
          <w:tcPr>
            <w:tcW w:w="831" w:type="pct"/>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 xml:space="preserve">底板4000mm*970mm </w:t>
            </w:r>
            <w:r>
              <w:rPr>
                <w:rFonts w:ascii="仿宋" w:eastAsia="仿宋" w:hAnsi="仿宋" w:hint="eastAsia"/>
                <w:color w:val="000000"/>
                <w:kern w:val="0"/>
                <w:sz w:val="24"/>
              </w:rPr>
              <w:br w:type="page"/>
              <w:t>字870mm*600mm（底板上3个中文字、楼高15.3米）</w:t>
            </w:r>
          </w:p>
        </w:tc>
        <w:tc>
          <w:tcPr>
            <w:tcW w:w="1676" w:type="pct"/>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面板为1.5mm304不锈钢折弯，打磨、抛光面板烤漆，字为1.5mm304不锈钢折弯，打磨、抛光面板烤漆</w:t>
            </w:r>
          </w:p>
        </w:tc>
        <w:tc>
          <w:tcPr>
            <w:tcW w:w="300"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w:t>
            </w:r>
          </w:p>
        </w:tc>
        <w:tc>
          <w:tcPr>
            <w:tcW w:w="299"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块</w:t>
            </w:r>
          </w:p>
        </w:tc>
      </w:tr>
      <w:tr w:rsidR="00A62923" w:rsidTr="000B0CDE">
        <w:trPr>
          <w:trHeight w:val="1002"/>
        </w:trPr>
        <w:tc>
          <w:tcPr>
            <w:tcW w:w="300" w:type="pc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29</w:t>
            </w:r>
          </w:p>
        </w:tc>
        <w:tc>
          <w:tcPr>
            <w:tcW w:w="1594" w:type="pct"/>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12#体育馆西一门、西二门、东一门入口标识</w:t>
            </w:r>
          </w:p>
        </w:tc>
        <w:tc>
          <w:tcPr>
            <w:tcW w:w="831"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2750mm*700mm（每套3个中文字、楼高19.55米）</w:t>
            </w:r>
          </w:p>
        </w:tc>
        <w:tc>
          <w:tcPr>
            <w:tcW w:w="1676" w:type="pct"/>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color w:val="211814"/>
                <w:kern w:val="0"/>
                <w:sz w:val="24"/>
              </w:rPr>
            </w:pPr>
            <w:r>
              <w:rPr>
                <w:rFonts w:ascii="仿宋" w:eastAsia="仿宋" w:hAnsi="仿宋" w:hint="eastAsia"/>
                <w:color w:val="211814"/>
                <w:kern w:val="0"/>
                <w:sz w:val="24"/>
              </w:rPr>
              <w:t>1.5mm304不锈钢折弯，打磨、抛光、</w:t>
            </w:r>
            <w:proofErr w:type="gramStart"/>
            <w:r>
              <w:rPr>
                <w:rFonts w:ascii="仿宋" w:eastAsia="仿宋" w:hAnsi="仿宋" w:hint="eastAsia"/>
                <w:color w:val="211814"/>
                <w:kern w:val="0"/>
                <w:sz w:val="24"/>
              </w:rPr>
              <w:t>烤漆字壳表面</w:t>
            </w:r>
            <w:proofErr w:type="gramEnd"/>
            <w:r>
              <w:rPr>
                <w:rFonts w:ascii="仿宋" w:eastAsia="仿宋" w:hAnsi="仿宋" w:hint="eastAsia"/>
                <w:color w:val="211814"/>
                <w:kern w:val="0"/>
                <w:sz w:val="24"/>
              </w:rPr>
              <w:t>抗指纹处理</w:t>
            </w:r>
          </w:p>
        </w:tc>
        <w:tc>
          <w:tcPr>
            <w:tcW w:w="300"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3</w:t>
            </w:r>
          </w:p>
        </w:tc>
        <w:tc>
          <w:tcPr>
            <w:tcW w:w="299"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块</w:t>
            </w:r>
          </w:p>
        </w:tc>
      </w:tr>
      <w:tr w:rsidR="00A62923" w:rsidTr="000B0CDE">
        <w:trPr>
          <w:trHeight w:val="1002"/>
        </w:trPr>
        <w:tc>
          <w:tcPr>
            <w:tcW w:w="300" w:type="pc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30</w:t>
            </w:r>
          </w:p>
        </w:tc>
        <w:tc>
          <w:tcPr>
            <w:tcW w:w="1594"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13#图书馆入口标识</w:t>
            </w:r>
          </w:p>
        </w:tc>
        <w:tc>
          <w:tcPr>
            <w:tcW w:w="831"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6430mm*1200mm（3个中文字、楼高27米）</w:t>
            </w:r>
          </w:p>
        </w:tc>
        <w:tc>
          <w:tcPr>
            <w:tcW w:w="1676" w:type="pct"/>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color w:val="211814"/>
                <w:kern w:val="0"/>
                <w:sz w:val="24"/>
              </w:rPr>
            </w:pPr>
            <w:r>
              <w:rPr>
                <w:rFonts w:ascii="仿宋" w:eastAsia="仿宋" w:hAnsi="仿宋" w:hint="eastAsia"/>
                <w:color w:val="211814"/>
                <w:kern w:val="0"/>
                <w:sz w:val="24"/>
              </w:rPr>
              <w:t>1.5mm304不锈钢折弯，打磨、抛光、</w:t>
            </w:r>
            <w:proofErr w:type="gramStart"/>
            <w:r>
              <w:rPr>
                <w:rFonts w:ascii="仿宋" w:eastAsia="仿宋" w:hAnsi="仿宋" w:hint="eastAsia"/>
                <w:color w:val="211814"/>
                <w:kern w:val="0"/>
                <w:sz w:val="24"/>
              </w:rPr>
              <w:t>烤漆字壳表面</w:t>
            </w:r>
            <w:proofErr w:type="gramEnd"/>
            <w:r>
              <w:rPr>
                <w:rFonts w:ascii="仿宋" w:eastAsia="仿宋" w:hAnsi="仿宋" w:hint="eastAsia"/>
                <w:color w:val="211814"/>
                <w:kern w:val="0"/>
                <w:sz w:val="24"/>
              </w:rPr>
              <w:t>抗指纹处理</w:t>
            </w:r>
          </w:p>
        </w:tc>
        <w:tc>
          <w:tcPr>
            <w:tcW w:w="300"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w:t>
            </w:r>
          </w:p>
        </w:tc>
        <w:tc>
          <w:tcPr>
            <w:tcW w:w="299"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块</w:t>
            </w:r>
          </w:p>
        </w:tc>
      </w:tr>
      <w:tr w:rsidR="00A62923" w:rsidTr="000B0CDE">
        <w:trPr>
          <w:trHeight w:val="1545"/>
        </w:trPr>
        <w:tc>
          <w:tcPr>
            <w:tcW w:w="300" w:type="pc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31</w:t>
            </w:r>
          </w:p>
        </w:tc>
        <w:tc>
          <w:tcPr>
            <w:tcW w:w="1594" w:type="pct"/>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13#图书馆入口楼号入口标识</w:t>
            </w:r>
          </w:p>
        </w:tc>
        <w:tc>
          <w:tcPr>
            <w:tcW w:w="831"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1640mm*600mm（2个中文字、楼高27米）</w:t>
            </w:r>
          </w:p>
        </w:tc>
        <w:tc>
          <w:tcPr>
            <w:tcW w:w="1676" w:type="pct"/>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color w:val="211814"/>
                <w:kern w:val="0"/>
                <w:sz w:val="24"/>
              </w:rPr>
            </w:pPr>
            <w:r>
              <w:rPr>
                <w:rFonts w:ascii="仿宋" w:eastAsia="仿宋" w:hAnsi="仿宋" w:hint="eastAsia"/>
                <w:color w:val="211814"/>
                <w:kern w:val="0"/>
                <w:sz w:val="24"/>
              </w:rPr>
              <w:t>1.5mm304不锈钢折弯，打磨、抛光、</w:t>
            </w:r>
            <w:proofErr w:type="gramStart"/>
            <w:r>
              <w:rPr>
                <w:rFonts w:ascii="仿宋" w:eastAsia="仿宋" w:hAnsi="仿宋" w:hint="eastAsia"/>
                <w:color w:val="211814"/>
                <w:kern w:val="0"/>
                <w:sz w:val="24"/>
              </w:rPr>
              <w:t>烤漆字壳表面</w:t>
            </w:r>
            <w:proofErr w:type="gramEnd"/>
            <w:r>
              <w:rPr>
                <w:rFonts w:ascii="仿宋" w:eastAsia="仿宋" w:hAnsi="仿宋" w:hint="eastAsia"/>
                <w:color w:val="211814"/>
                <w:kern w:val="0"/>
                <w:sz w:val="24"/>
              </w:rPr>
              <w:t>抗指纹处理</w:t>
            </w:r>
          </w:p>
        </w:tc>
        <w:tc>
          <w:tcPr>
            <w:tcW w:w="300"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3</w:t>
            </w:r>
          </w:p>
        </w:tc>
        <w:tc>
          <w:tcPr>
            <w:tcW w:w="299"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块</w:t>
            </w:r>
          </w:p>
        </w:tc>
      </w:tr>
      <w:tr w:rsidR="00A62923" w:rsidTr="000B0CDE">
        <w:trPr>
          <w:trHeight w:val="1002"/>
        </w:trPr>
        <w:tc>
          <w:tcPr>
            <w:tcW w:w="300" w:type="pc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32</w:t>
            </w:r>
          </w:p>
        </w:tc>
        <w:tc>
          <w:tcPr>
            <w:tcW w:w="1594"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18#男生浴室入口标识</w:t>
            </w:r>
          </w:p>
        </w:tc>
        <w:tc>
          <w:tcPr>
            <w:tcW w:w="831"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2670mm*600mm（4个中文字、楼高11.4米）</w:t>
            </w:r>
          </w:p>
        </w:tc>
        <w:tc>
          <w:tcPr>
            <w:tcW w:w="1676" w:type="pct"/>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color w:val="211814"/>
                <w:kern w:val="0"/>
                <w:sz w:val="24"/>
              </w:rPr>
            </w:pPr>
            <w:r>
              <w:rPr>
                <w:rFonts w:ascii="仿宋" w:eastAsia="仿宋" w:hAnsi="仿宋" w:hint="eastAsia"/>
                <w:color w:val="211814"/>
                <w:kern w:val="0"/>
                <w:sz w:val="24"/>
              </w:rPr>
              <w:t>1.5mm304不锈钢折弯，打磨、抛光、</w:t>
            </w:r>
            <w:proofErr w:type="gramStart"/>
            <w:r>
              <w:rPr>
                <w:rFonts w:ascii="仿宋" w:eastAsia="仿宋" w:hAnsi="仿宋" w:hint="eastAsia"/>
                <w:color w:val="211814"/>
                <w:kern w:val="0"/>
                <w:sz w:val="24"/>
              </w:rPr>
              <w:t>烤漆字壳表面</w:t>
            </w:r>
            <w:proofErr w:type="gramEnd"/>
            <w:r>
              <w:rPr>
                <w:rFonts w:ascii="仿宋" w:eastAsia="仿宋" w:hAnsi="仿宋" w:hint="eastAsia"/>
                <w:color w:val="211814"/>
                <w:kern w:val="0"/>
                <w:sz w:val="24"/>
              </w:rPr>
              <w:t>抗指纹处理</w:t>
            </w:r>
          </w:p>
        </w:tc>
        <w:tc>
          <w:tcPr>
            <w:tcW w:w="300"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w:t>
            </w:r>
          </w:p>
        </w:tc>
        <w:tc>
          <w:tcPr>
            <w:tcW w:w="299"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块</w:t>
            </w:r>
          </w:p>
        </w:tc>
      </w:tr>
      <w:tr w:rsidR="00A62923" w:rsidTr="000B0CDE">
        <w:trPr>
          <w:trHeight w:val="1002"/>
        </w:trPr>
        <w:tc>
          <w:tcPr>
            <w:tcW w:w="300" w:type="pc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33</w:t>
            </w:r>
          </w:p>
        </w:tc>
        <w:tc>
          <w:tcPr>
            <w:tcW w:w="1594" w:type="pct"/>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17#食堂二横版入口标识</w:t>
            </w:r>
          </w:p>
        </w:tc>
        <w:tc>
          <w:tcPr>
            <w:tcW w:w="831" w:type="pct"/>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 xml:space="preserve">底板4000mm*970mm </w:t>
            </w:r>
            <w:r>
              <w:rPr>
                <w:rFonts w:ascii="仿宋" w:eastAsia="仿宋" w:hAnsi="仿宋" w:hint="eastAsia"/>
                <w:color w:val="000000"/>
                <w:kern w:val="0"/>
                <w:sz w:val="24"/>
              </w:rPr>
              <w:br/>
              <w:t>字870mm*600mm（3个中文字、楼高14.4米）</w:t>
            </w:r>
          </w:p>
        </w:tc>
        <w:tc>
          <w:tcPr>
            <w:tcW w:w="1676" w:type="pct"/>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color w:val="211814"/>
                <w:kern w:val="0"/>
                <w:sz w:val="24"/>
              </w:rPr>
            </w:pPr>
            <w:r>
              <w:rPr>
                <w:rFonts w:ascii="仿宋" w:eastAsia="仿宋" w:hAnsi="仿宋" w:hint="eastAsia"/>
                <w:color w:val="211814"/>
                <w:kern w:val="0"/>
                <w:sz w:val="24"/>
              </w:rPr>
              <w:t>1.5mm304不锈钢折弯，打磨、抛光、</w:t>
            </w:r>
            <w:proofErr w:type="gramStart"/>
            <w:r>
              <w:rPr>
                <w:rFonts w:ascii="仿宋" w:eastAsia="仿宋" w:hAnsi="仿宋" w:hint="eastAsia"/>
                <w:color w:val="211814"/>
                <w:kern w:val="0"/>
                <w:sz w:val="24"/>
              </w:rPr>
              <w:t>烤漆字壳表面</w:t>
            </w:r>
            <w:proofErr w:type="gramEnd"/>
            <w:r>
              <w:rPr>
                <w:rFonts w:ascii="仿宋" w:eastAsia="仿宋" w:hAnsi="仿宋" w:hint="eastAsia"/>
                <w:color w:val="211814"/>
                <w:kern w:val="0"/>
                <w:sz w:val="24"/>
              </w:rPr>
              <w:t>抗指纹处理</w:t>
            </w:r>
          </w:p>
        </w:tc>
        <w:tc>
          <w:tcPr>
            <w:tcW w:w="300"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w:t>
            </w:r>
          </w:p>
        </w:tc>
        <w:tc>
          <w:tcPr>
            <w:tcW w:w="299"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块</w:t>
            </w:r>
          </w:p>
        </w:tc>
      </w:tr>
      <w:tr w:rsidR="00A62923" w:rsidTr="000B0CDE">
        <w:trPr>
          <w:trHeight w:val="1002"/>
        </w:trPr>
        <w:tc>
          <w:tcPr>
            <w:tcW w:w="300" w:type="pc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34</w:t>
            </w:r>
          </w:p>
        </w:tc>
        <w:tc>
          <w:tcPr>
            <w:tcW w:w="1594" w:type="pct"/>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17#食堂二竖版入口标识</w:t>
            </w:r>
          </w:p>
        </w:tc>
        <w:tc>
          <w:tcPr>
            <w:tcW w:w="831" w:type="pct"/>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 xml:space="preserve">底板2000mm*640mm </w:t>
            </w:r>
            <w:r>
              <w:rPr>
                <w:rFonts w:ascii="仿宋" w:eastAsia="仿宋" w:hAnsi="仿宋" w:hint="eastAsia"/>
                <w:color w:val="000000"/>
                <w:kern w:val="0"/>
                <w:sz w:val="24"/>
              </w:rPr>
              <w:br/>
              <w:t>字300mm*450mm（3个中文字、楼高14.4米）</w:t>
            </w:r>
          </w:p>
        </w:tc>
        <w:tc>
          <w:tcPr>
            <w:tcW w:w="1676" w:type="pct"/>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color w:val="211814"/>
                <w:kern w:val="0"/>
                <w:sz w:val="24"/>
              </w:rPr>
            </w:pPr>
            <w:r>
              <w:rPr>
                <w:rFonts w:ascii="仿宋" w:eastAsia="仿宋" w:hAnsi="仿宋" w:hint="eastAsia"/>
                <w:color w:val="211814"/>
                <w:kern w:val="0"/>
                <w:sz w:val="24"/>
              </w:rPr>
              <w:t>1.5mm304不锈钢折弯，打磨、抛光、</w:t>
            </w:r>
            <w:proofErr w:type="gramStart"/>
            <w:r>
              <w:rPr>
                <w:rFonts w:ascii="仿宋" w:eastAsia="仿宋" w:hAnsi="仿宋" w:hint="eastAsia"/>
                <w:color w:val="211814"/>
                <w:kern w:val="0"/>
                <w:sz w:val="24"/>
              </w:rPr>
              <w:t>烤漆字壳表面</w:t>
            </w:r>
            <w:proofErr w:type="gramEnd"/>
            <w:r>
              <w:rPr>
                <w:rFonts w:ascii="仿宋" w:eastAsia="仿宋" w:hAnsi="仿宋" w:hint="eastAsia"/>
                <w:color w:val="211814"/>
                <w:kern w:val="0"/>
                <w:sz w:val="24"/>
              </w:rPr>
              <w:t>抗指纹处理</w:t>
            </w:r>
          </w:p>
        </w:tc>
        <w:tc>
          <w:tcPr>
            <w:tcW w:w="300"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2</w:t>
            </w:r>
          </w:p>
        </w:tc>
        <w:tc>
          <w:tcPr>
            <w:tcW w:w="299"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块</w:t>
            </w:r>
          </w:p>
        </w:tc>
      </w:tr>
      <w:tr w:rsidR="00A62923" w:rsidTr="000B0CDE">
        <w:trPr>
          <w:trHeight w:val="1002"/>
        </w:trPr>
        <w:tc>
          <w:tcPr>
            <w:tcW w:w="300" w:type="pc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35</w:t>
            </w:r>
          </w:p>
        </w:tc>
        <w:tc>
          <w:tcPr>
            <w:tcW w:w="1594"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19#校医院入口标识</w:t>
            </w:r>
          </w:p>
        </w:tc>
        <w:tc>
          <w:tcPr>
            <w:tcW w:w="831"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3330mm*900mm（3个中文字、楼高10.7米）</w:t>
            </w:r>
          </w:p>
        </w:tc>
        <w:tc>
          <w:tcPr>
            <w:tcW w:w="1676" w:type="pct"/>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color w:val="211814"/>
                <w:kern w:val="0"/>
                <w:sz w:val="24"/>
              </w:rPr>
            </w:pPr>
            <w:r>
              <w:rPr>
                <w:rFonts w:ascii="仿宋" w:eastAsia="仿宋" w:hAnsi="仿宋" w:hint="eastAsia"/>
                <w:color w:val="211814"/>
                <w:kern w:val="0"/>
                <w:sz w:val="24"/>
              </w:rPr>
              <w:t>1.5mm304不锈钢折弯，打磨、抛光、</w:t>
            </w:r>
            <w:proofErr w:type="gramStart"/>
            <w:r>
              <w:rPr>
                <w:rFonts w:ascii="仿宋" w:eastAsia="仿宋" w:hAnsi="仿宋" w:hint="eastAsia"/>
                <w:color w:val="211814"/>
                <w:kern w:val="0"/>
                <w:sz w:val="24"/>
              </w:rPr>
              <w:t>烤漆字壳表面</w:t>
            </w:r>
            <w:proofErr w:type="gramEnd"/>
            <w:r>
              <w:rPr>
                <w:rFonts w:ascii="仿宋" w:eastAsia="仿宋" w:hAnsi="仿宋" w:hint="eastAsia"/>
                <w:color w:val="211814"/>
                <w:kern w:val="0"/>
                <w:sz w:val="24"/>
              </w:rPr>
              <w:t>抗指纹处理</w:t>
            </w:r>
          </w:p>
        </w:tc>
        <w:tc>
          <w:tcPr>
            <w:tcW w:w="300"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w:t>
            </w:r>
          </w:p>
        </w:tc>
        <w:tc>
          <w:tcPr>
            <w:tcW w:w="299"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块</w:t>
            </w:r>
          </w:p>
        </w:tc>
      </w:tr>
      <w:tr w:rsidR="00A62923" w:rsidTr="000B0CDE">
        <w:trPr>
          <w:trHeight w:val="1002"/>
        </w:trPr>
        <w:tc>
          <w:tcPr>
            <w:tcW w:w="300" w:type="pc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36</w:t>
            </w:r>
          </w:p>
        </w:tc>
        <w:tc>
          <w:tcPr>
            <w:tcW w:w="1594" w:type="pct"/>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20#、21#、22#、23#、24#、25#、26#、27#、28#、29#2套入口标识</w:t>
            </w:r>
          </w:p>
        </w:tc>
        <w:tc>
          <w:tcPr>
            <w:tcW w:w="831" w:type="pct"/>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 xml:space="preserve">底板240*700mm </w:t>
            </w:r>
            <w:r>
              <w:rPr>
                <w:rFonts w:ascii="仿宋" w:eastAsia="仿宋" w:hAnsi="仿宋" w:hint="eastAsia"/>
                <w:color w:val="000000"/>
                <w:kern w:val="0"/>
                <w:sz w:val="24"/>
              </w:rPr>
              <w:br/>
              <w:t>字350mm×520mm（每套3个中文字、楼均高33米）</w:t>
            </w:r>
          </w:p>
        </w:tc>
        <w:tc>
          <w:tcPr>
            <w:tcW w:w="1676" w:type="pct"/>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面板为1.5mm304不锈钢折弯，打磨、抛光面板烤漆，字为1.5mm304不锈钢折弯，打磨、抛光面板烤漆</w:t>
            </w:r>
          </w:p>
        </w:tc>
        <w:tc>
          <w:tcPr>
            <w:tcW w:w="300"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11</w:t>
            </w:r>
          </w:p>
        </w:tc>
        <w:tc>
          <w:tcPr>
            <w:tcW w:w="299"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块</w:t>
            </w:r>
          </w:p>
        </w:tc>
      </w:tr>
      <w:tr w:rsidR="00A62923" w:rsidTr="000B0CDE">
        <w:trPr>
          <w:trHeight w:val="1002"/>
        </w:trPr>
        <w:tc>
          <w:tcPr>
            <w:tcW w:w="300" w:type="pc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37</w:t>
            </w:r>
          </w:p>
        </w:tc>
        <w:tc>
          <w:tcPr>
            <w:tcW w:w="1594"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30#女生浴室入口标识</w:t>
            </w:r>
          </w:p>
        </w:tc>
        <w:tc>
          <w:tcPr>
            <w:tcW w:w="831"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3950mm*550mm（4个中文字、楼高12米）</w:t>
            </w:r>
          </w:p>
        </w:tc>
        <w:tc>
          <w:tcPr>
            <w:tcW w:w="1676" w:type="pct"/>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color w:val="211814"/>
                <w:kern w:val="0"/>
                <w:sz w:val="24"/>
              </w:rPr>
            </w:pPr>
            <w:r>
              <w:rPr>
                <w:rFonts w:ascii="仿宋" w:eastAsia="仿宋" w:hAnsi="仿宋" w:hint="eastAsia"/>
                <w:color w:val="211814"/>
                <w:kern w:val="0"/>
                <w:sz w:val="24"/>
              </w:rPr>
              <w:t>1.5mm304不锈钢折弯，打磨、抛光、</w:t>
            </w:r>
            <w:proofErr w:type="gramStart"/>
            <w:r>
              <w:rPr>
                <w:rFonts w:ascii="仿宋" w:eastAsia="仿宋" w:hAnsi="仿宋" w:hint="eastAsia"/>
                <w:color w:val="211814"/>
                <w:kern w:val="0"/>
                <w:sz w:val="24"/>
              </w:rPr>
              <w:t>烤漆字壳表面</w:t>
            </w:r>
            <w:proofErr w:type="gramEnd"/>
            <w:r>
              <w:rPr>
                <w:rFonts w:ascii="仿宋" w:eastAsia="仿宋" w:hAnsi="仿宋" w:hint="eastAsia"/>
                <w:color w:val="211814"/>
                <w:kern w:val="0"/>
                <w:sz w:val="24"/>
              </w:rPr>
              <w:t>抗指纹处理</w:t>
            </w:r>
          </w:p>
        </w:tc>
        <w:tc>
          <w:tcPr>
            <w:tcW w:w="300"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w:t>
            </w:r>
          </w:p>
        </w:tc>
        <w:tc>
          <w:tcPr>
            <w:tcW w:w="299"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块</w:t>
            </w:r>
          </w:p>
        </w:tc>
      </w:tr>
      <w:tr w:rsidR="00A62923" w:rsidTr="000B0CDE">
        <w:trPr>
          <w:trHeight w:val="1002"/>
        </w:trPr>
        <w:tc>
          <w:tcPr>
            <w:tcW w:w="300" w:type="pc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38</w:t>
            </w:r>
          </w:p>
        </w:tc>
        <w:tc>
          <w:tcPr>
            <w:tcW w:w="1594" w:type="pct"/>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31#食堂三入口标识（底板上3个中文字、楼高14米）</w:t>
            </w:r>
          </w:p>
        </w:tc>
        <w:tc>
          <w:tcPr>
            <w:tcW w:w="831" w:type="pct"/>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 xml:space="preserve">底板2000mm*640mm </w:t>
            </w:r>
            <w:r>
              <w:rPr>
                <w:rFonts w:ascii="仿宋" w:eastAsia="仿宋" w:hAnsi="仿宋" w:hint="eastAsia"/>
                <w:color w:val="000000"/>
                <w:kern w:val="0"/>
                <w:sz w:val="24"/>
              </w:rPr>
              <w:br/>
              <w:t>字300mm×450mm（4个中文字、楼高12米）</w:t>
            </w:r>
          </w:p>
        </w:tc>
        <w:tc>
          <w:tcPr>
            <w:tcW w:w="1676" w:type="pct"/>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面板为1.5mm304不锈钢折弯，打磨、抛光面板烤漆，字为1.5mm304不锈钢折弯，打磨、抛光面板烤漆</w:t>
            </w:r>
          </w:p>
        </w:tc>
        <w:tc>
          <w:tcPr>
            <w:tcW w:w="300"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2</w:t>
            </w:r>
          </w:p>
        </w:tc>
        <w:tc>
          <w:tcPr>
            <w:tcW w:w="299"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块</w:t>
            </w:r>
          </w:p>
        </w:tc>
      </w:tr>
      <w:tr w:rsidR="00A62923" w:rsidTr="000B0CDE">
        <w:trPr>
          <w:trHeight w:val="1002"/>
        </w:trPr>
        <w:tc>
          <w:tcPr>
            <w:tcW w:w="300" w:type="pc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39</w:t>
            </w:r>
          </w:p>
        </w:tc>
        <w:tc>
          <w:tcPr>
            <w:tcW w:w="1594" w:type="pct"/>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32#教职工宿舍入口标识</w:t>
            </w:r>
          </w:p>
        </w:tc>
        <w:tc>
          <w:tcPr>
            <w:tcW w:w="831" w:type="pct"/>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底板2000mm*700mm</w:t>
            </w:r>
            <w:r>
              <w:rPr>
                <w:rFonts w:ascii="仿宋" w:eastAsia="仿宋" w:hAnsi="仿宋" w:hint="eastAsia"/>
                <w:color w:val="000000"/>
                <w:kern w:val="0"/>
                <w:sz w:val="24"/>
              </w:rPr>
              <w:br/>
              <w:t xml:space="preserve"> 字280mm*380mm（底板上5个中文字、楼高34米）</w:t>
            </w:r>
          </w:p>
        </w:tc>
        <w:tc>
          <w:tcPr>
            <w:tcW w:w="1676" w:type="pct"/>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面板为1.5mm304不锈钢折弯，打磨、抛光面板烤漆，字为1.5mm304不锈钢折弯，打磨、抛光面板烤漆</w:t>
            </w:r>
          </w:p>
        </w:tc>
        <w:tc>
          <w:tcPr>
            <w:tcW w:w="300"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w:t>
            </w:r>
          </w:p>
        </w:tc>
        <w:tc>
          <w:tcPr>
            <w:tcW w:w="299"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块</w:t>
            </w:r>
          </w:p>
        </w:tc>
      </w:tr>
      <w:tr w:rsidR="00A62923" w:rsidTr="000B0CDE">
        <w:trPr>
          <w:trHeight w:val="1002"/>
        </w:trPr>
        <w:tc>
          <w:tcPr>
            <w:tcW w:w="300" w:type="pc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40</w:t>
            </w:r>
          </w:p>
        </w:tc>
        <w:tc>
          <w:tcPr>
            <w:tcW w:w="1594"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车行道路指引（分体、发光）</w:t>
            </w:r>
          </w:p>
        </w:tc>
        <w:tc>
          <w:tcPr>
            <w:tcW w:w="831" w:type="pct"/>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2700mm*450mm*150mm 2700mm*200mm*150mm</w:t>
            </w:r>
          </w:p>
        </w:tc>
        <w:tc>
          <w:tcPr>
            <w:tcW w:w="1676" w:type="pct"/>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1.5mm304不锈钢折弯、</w:t>
            </w:r>
            <w:proofErr w:type="gramStart"/>
            <w:r>
              <w:rPr>
                <w:rFonts w:ascii="仿宋" w:eastAsia="仿宋" w:hAnsi="仿宋" w:hint="eastAsia"/>
                <w:color w:val="000000"/>
                <w:kern w:val="0"/>
                <w:sz w:val="24"/>
              </w:rPr>
              <w:t>钣</w:t>
            </w:r>
            <w:proofErr w:type="gramEnd"/>
            <w:r>
              <w:rPr>
                <w:rFonts w:ascii="仿宋" w:eastAsia="仿宋" w:hAnsi="仿宋" w:hint="eastAsia"/>
                <w:color w:val="000000"/>
                <w:kern w:val="0"/>
                <w:sz w:val="24"/>
              </w:rPr>
              <w:t>金、打磨、抛光，面板烤漆表面抗指纹处理，背衬5mm乳白亚克力内置户外专用防水光源，配专用防水电源防水等级IP67，文字信息，表面丝网印刷/图形UV数码印刷，双面</w:t>
            </w:r>
          </w:p>
        </w:tc>
        <w:tc>
          <w:tcPr>
            <w:tcW w:w="300"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2</w:t>
            </w:r>
          </w:p>
        </w:tc>
        <w:tc>
          <w:tcPr>
            <w:tcW w:w="299"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块</w:t>
            </w:r>
          </w:p>
        </w:tc>
      </w:tr>
      <w:tr w:rsidR="00A62923" w:rsidTr="000B0CDE">
        <w:trPr>
          <w:trHeight w:val="1002"/>
        </w:trPr>
        <w:tc>
          <w:tcPr>
            <w:tcW w:w="300" w:type="pc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41</w:t>
            </w:r>
          </w:p>
        </w:tc>
        <w:tc>
          <w:tcPr>
            <w:tcW w:w="1594"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停车场入口立地标识</w:t>
            </w:r>
          </w:p>
        </w:tc>
        <w:tc>
          <w:tcPr>
            <w:tcW w:w="831" w:type="pct"/>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2700mm*450mm*150mm</w:t>
            </w:r>
          </w:p>
        </w:tc>
        <w:tc>
          <w:tcPr>
            <w:tcW w:w="1676" w:type="pct"/>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1.5mm304不锈钢折弯、</w:t>
            </w:r>
            <w:proofErr w:type="gramStart"/>
            <w:r>
              <w:rPr>
                <w:rFonts w:ascii="仿宋" w:eastAsia="仿宋" w:hAnsi="仿宋" w:hint="eastAsia"/>
                <w:color w:val="000000"/>
                <w:kern w:val="0"/>
                <w:sz w:val="24"/>
              </w:rPr>
              <w:t>钣</w:t>
            </w:r>
            <w:proofErr w:type="gramEnd"/>
            <w:r>
              <w:rPr>
                <w:rFonts w:ascii="仿宋" w:eastAsia="仿宋" w:hAnsi="仿宋" w:hint="eastAsia"/>
                <w:color w:val="000000"/>
                <w:kern w:val="0"/>
                <w:sz w:val="24"/>
              </w:rPr>
              <w:t xml:space="preserve">金、打磨、抛光面板烤漆，表面抗指纹处理，文字信息表面丝网印刷/图形UV数码印刷 </w:t>
            </w:r>
          </w:p>
        </w:tc>
        <w:tc>
          <w:tcPr>
            <w:tcW w:w="300"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7</w:t>
            </w:r>
          </w:p>
        </w:tc>
        <w:tc>
          <w:tcPr>
            <w:tcW w:w="299"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块</w:t>
            </w:r>
          </w:p>
        </w:tc>
      </w:tr>
      <w:tr w:rsidR="00A62923" w:rsidTr="000B0CDE">
        <w:trPr>
          <w:trHeight w:val="1002"/>
        </w:trPr>
        <w:tc>
          <w:tcPr>
            <w:tcW w:w="300" w:type="pc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42</w:t>
            </w:r>
          </w:p>
        </w:tc>
        <w:tc>
          <w:tcPr>
            <w:tcW w:w="1594"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停车场入口吊牌（发光）</w:t>
            </w:r>
          </w:p>
        </w:tc>
        <w:tc>
          <w:tcPr>
            <w:tcW w:w="831" w:type="pct"/>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7450mm*400mm</w:t>
            </w:r>
          </w:p>
        </w:tc>
        <w:tc>
          <w:tcPr>
            <w:tcW w:w="1676" w:type="pct"/>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1.5mm304不锈钢折弯、</w:t>
            </w:r>
            <w:proofErr w:type="gramStart"/>
            <w:r>
              <w:rPr>
                <w:rFonts w:ascii="仿宋" w:eastAsia="仿宋" w:hAnsi="仿宋" w:hint="eastAsia"/>
                <w:color w:val="000000"/>
                <w:kern w:val="0"/>
                <w:sz w:val="24"/>
              </w:rPr>
              <w:t>钣</w:t>
            </w:r>
            <w:proofErr w:type="gramEnd"/>
            <w:r>
              <w:rPr>
                <w:rFonts w:ascii="仿宋" w:eastAsia="仿宋" w:hAnsi="仿宋" w:hint="eastAsia"/>
                <w:color w:val="000000"/>
                <w:kern w:val="0"/>
                <w:sz w:val="24"/>
              </w:rPr>
              <w:t>金、打磨、抛光面板烤漆，表面抗指纹处理，分区色块镂空雕刻背衬5mm乳白亚克力表面贴3M透光膜内置户外专用防水光源，配专用防水电源防水等级IP6</w:t>
            </w:r>
          </w:p>
        </w:tc>
        <w:tc>
          <w:tcPr>
            <w:tcW w:w="300"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4</w:t>
            </w:r>
          </w:p>
        </w:tc>
        <w:tc>
          <w:tcPr>
            <w:tcW w:w="299"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块</w:t>
            </w:r>
          </w:p>
        </w:tc>
      </w:tr>
      <w:tr w:rsidR="00A62923" w:rsidTr="000B0CDE">
        <w:trPr>
          <w:trHeight w:val="1002"/>
        </w:trPr>
        <w:tc>
          <w:tcPr>
            <w:tcW w:w="300" w:type="pc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43</w:t>
            </w:r>
          </w:p>
        </w:tc>
        <w:tc>
          <w:tcPr>
            <w:tcW w:w="1594"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proofErr w:type="gramStart"/>
            <w:r>
              <w:rPr>
                <w:rFonts w:ascii="仿宋" w:eastAsia="仿宋" w:hAnsi="仿宋" w:hint="eastAsia"/>
                <w:color w:val="000000"/>
                <w:kern w:val="0"/>
                <w:sz w:val="24"/>
              </w:rPr>
              <w:t>校区总平图</w:t>
            </w:r>
            <w:proofErr w:type="gramEnd"/>
            <w:r>
              <w:rPr>
                <w:rFonts w:ascii="仿宋" w:eastAsia="仿宋" w:hAnsi="仿宋" w:hint="eastAsia"/>
                <w:color w:val="000000"/>
                <w:kern w:val="0"/>
                <w:sz w:val="24"/>
              </w:rPr>
              <w:t>（分体）</w:t>
            </w:r>
          </w:p>
        </w:tc>
        <w:tc>
          <w:tcPr>
            <w:tcW w:w="831" w:type="pct"/>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1530mm*150mm*100mm 1530mm*1500mm*100mm</w:t>
            </w:r>
          </w:p>
        </w:tc>
        <w:tc>
          <w:tcPr>
            <w:tcW w:w="1676" w:type="pct"/>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1.5mm304不锈钢折弯、</w:t>
            </w:r>
            <w:proofErr w:type="gramStart"/>
            <w:r>
              <w:rPr>
                <w:rFonts w:ascii="仿宋" w:eastAsia="仿宋" w:hAnsi="仿宋" w:hint="eastAsia"/>
                <w:color w:val="000000"/>
                <w:kern w:val="0"/>
                <w:sz w:val="24"/>
              </w:rPr>
              <w:t>钣</w:t>
            </w:r>
            <w:proofErr w:type="gramEnd"/>
            <w:r>
              <w:rPr>
                <w:rFonts w:ascii="仿宋" w:eastAsia="仿宋" w:hAnsi="仿宋" w:hint="eastAsia"/>
                <w:color w:val="000000"/>
                <w:kern w:val="0"/>
                <w:sz w:val="24"/>
              </w:rPr>
              <w:t>金、打磨、抛光面板烤漆，表面抗指纹处理，文字内容表面丝网印刷/图形UV数码印刷</w:t>
            </w:r>
          </w:p>
        </w:tc>
        <w:tc>
          <w:tcPr>
            <w:tcW w:w="300"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3</w:t>
            </w:r>
          </w:p>
        </w:tc>
        <w:tc>
          <w:tcPr>
            <w:tcW w:w="299"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块</w:t>
            </w:r>
          </w:p>
        </w:tc>
      </w:tr>
      <w:tr w:rsidR="00A62923" w:rsidTr="000B0CDE">
        <w:trPr>
          <w:trHeight w:val="1002"/>
        </w:trPr>
        <w:tc>
          <w:tcPr>
            <w:tcW w:w="300" w:type="pc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44</w:t>
            </w:r>
          </w:p>
        </w:tc>
        <w:tc>
          <w:tcPr>
            <w:tcW w:w="1594"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人行指引牌（牌体）</w:t>
            </w:r>
          </w:p>
        </w:tc>
        <w:tc>
          <w:tcPr>
            <w:tcW w:w="831" w:type="pct"/>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2200mm*500mm*120mm（单面）</w:t>
            </w:r>
          </w:p>
        </w:tc>
        <w:tc>
          <w:tcPr>
            <w:tcW w:w="1676" w:type="pct"/>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color w:val="231815"/>
                <w:kern w:val="0"/>
                <w:sz w:val="24"/>
              </w:rPr>
            </w:pPr>
            <w:r>
              <w:rPr>
                <w:rFonts w:ascii="仿宋" w:eastAsia="仿宋" w:hAnsi="仿宋" w:hint="eastAsia"/>
                <w:color w:val="231815"/>
                <w:kern w:val="0"/>
                <w:sz w:val="24"/>
              </w:rPr>
              <w:t>1.5mm304不锈钢折弯、</w:t>
            </w:r>
            <w:proofErr w:type="gramStart"/>
            <w:r>
              <w:rPr>
                <w:rFonts w:ascii="仿宋" w:eastAsia="仿宋" w:hAnsi="仿宋" w:hint="eastAsia"/>
                <w:color w:val="231815"/>
                <w:kern w:val="0"/>
                <w:sz w:val="24"/>
              </w:rPr>
              <w:t>钣</w:t>
            </w:r>
            <w:proofErr w:type="gramEnd"/>
            <w:r>
              <w:rPr>
                <w:rFonts w:ascii="仿宋" w:eastAsia="仿宋" w:hAnsi="仿宋" w:hint="eastAsia"/>
                <w:color w:val="231815"/>
                <w:kern w:val="0"/>
                <w:sz w:val="24"/>
              </w:rPr>
              <w:t>金、打磨、抛光面板烤漆，表面抗指纹处理文字信息，表面丝网印刷/图形UV数码印刷，双层双面</w:t>
            </w:r>
          </w:p>
        </w:tc>
        <w:tc>
          <w:tcPr>
            <w:tcW w:w="300"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7</w:t>
            </w:r>
          </w:p>
        </w:tc>
        <w:tc>
          <w:tcPr>
            <w:tcW w:w="299"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块</w:t>
            </w:r>
          </w:p>
        </w:tc>
      </w:tr>
      <w:tr w:rsidR="00A62923" w:rsidTr="000B0CDE">
        <w:trPr>
          <w:trHeight w:val="1002"/>
        </w:trPr>
        <w:tc>
          <w:tcPr>
            <w:tcW w:w="300" w:type="pc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45</w:t>
            </w:r>
          </w:p>
        </w:tc>
        <w:tc>
          <w:tcPr>
            <w:tcW w:w="1594"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人行指引牌（牌体）</w:t>
            </w:r>
          </w:p>
        </w:tc>
        <w:tc>
          <w:tcPr>
            <w:tcW w:w="831" w:type="pct"/>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2200mm*500mm*120mm（双面）</w:t>
            </w:r>
          </w:p>
        </w:tc>
        <w:tc>
          <w:tcPr>
            <w:tcW w:w="1676" w:type="pct"/>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color w:val="231815"/>
                <w:kern w:val="0"/>
                <w:sz w:val="24"/>
              </w:rPr>
            </w:pPr>
            <w:r>
              <w:rPr>
                <w:rFonts w:ascii="仿宋" w:eastAsia="仿宋" w:hAnsi="仿宋" w:hint="eastAsia"/>
                <w:color w:val="231815"/>
                <w:kern w:val="0"/>
                <w:sz w:val="24"/>
              </w:rPr>
              <w:t>1.5mm304不锈钢折弯、</w:t>
            </w:r>
            <w:proofErr w:type="gramStart"/>
            <w:r>
              <w:rPr>
                <w:rFonts w:ascii="仿宋" w:eastAsia="仿宋" w:hAnsi="仿宋" w:hint="eastAsia"/>
                <w:color w:val="231815"/>
                <w:kern w:val="0"/>
                <w:sz w:val="24"/>
              </w:rPr>
              <w:t>钣</w:t>
            </w:r>
            <w:proofErr w:type="gramEnd"/>
            <w:r>
              <w:rPr>
                <w:rFonts w:ascii="仿宋" w:eastAsia="仿宋" w:hAnsi="仿宋" w:hint="eastAsia"/>
                <w:color w:val="231815"/>
                <w:kern w:val="0"/>
                <w:sz w:val="24"/>
              </w:rPr>
              <w:t>金、打磨、抛光面板烤漆，表面抗指纹处理文字信息，表面丝网印刷/图形UV数码印刷</w:t>
            </w:r>
          </w:p>
        </w:tc>
        <w:tc>
          <w:tcPr>
            <w:tcW w:w="300"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11</w:t>
            </w:r>
          </w:p>
        </w:tc>
        <w:tc>
          <w:tcPr>
            <w:tcW w:w="299"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块</w:t>
            </w:r>
          </w:p>
        </w:tc>
      </w:tr>
      <w:tr w:rsidR="00A62923" w:rsidTr="000B0CDE">
        <w:trPr>
          <w:trHeight w:val="1002"/>
        </w:trPr>
        <w:tc>
          <w:tcPr>
            <w:tcW w:w="300" w:type="pc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46</w:t>
            </w:r>
          </w:p>
        </w:tc>
        <w:tc>
          <w:tcPr>
            <w:tcW w:w="1594"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非机动车停车场标识</w:t>
            </w:r>
          </w:p>
        </w:tc>
        <w:tc>
          <w:tcPr>
            <w:tcW w:w="831"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1300mm*500mm*180mm（单面）</w:t>
            </w:r>
          </w:p>
        </w:tc>
        <w:tc>
          <w:tcPr>
            <w:tcW w:w="1676" w:type="pct"/>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1.5mm304不锈钢折弯、</w:t>
            </w:r>
            <w:proofErr w:type="gramStart"/>
            <w:r>
              <w:rPr>
                <w:rFonts w:ascii="仿宋" w:eastAsia="仿宋" w:hAnsi="仿宋" w:hint="eastAsia"/>
                <w:color w:val="000000"/>
                <w:kern w:val="0"/>
                <w:sz w:val="24"/>
              </w:rPr>
              <w:t>钣</w:t>
            </w:r>
            <w:proofErr w:type="gramEnd"/>
            <w:r>
              <w:rPr>
                <w:rFonts w:ascii="仿宋" w:eastAsia="仿宋" w:hAnsi="仿宋" w:hint="eastAsia"/>
                <w:color w:val="000000"/>
                <w:kern w:val="0"/>
                <w:sz w:val="24"/>
              </w:rPr>
              <w:t>金、打磨、抛光面板烤漆，表面抗指纹处理文字信息，表面丝网印刷/图形UV数码印刷，装饰条面板烤漆，表面抗指纹处理</w:t>
            </w:r>
          </w:p>
        </w:tc>
        <w:tc>
          <w:tcPr>
            <w:tcW w:w="300"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20</w:t>
            </w:r>
          </w:p>
        </w:tc>
        <w:tc>
          <w:tcPr>
            <w:tcW w:w="299"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块</w:t>
            </w:r>
          </w:p>
        </w:tc>
      </w:tr>
      <w:tr w:rsidR="00A62923" w:rsidTr="000B0CDE">
        <w:trPr>
          <w:trHeight w:val="1002"/>
        </w:trPr>
        <w:tc>
          <w:tcPr>
            <w:tcW w:w="300" w:type="pc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47</w:t>
            </w:r>
          </w:p>
        </w:tc>
        <w:tc>
          <w:tcPr>
            <w:tcW w:w="1594"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警示标识</w:t>
            </w:r>
          </w:p>
        </w:tc>
        <w:tc>
          <w:tcPr>
            <w:tcW w:w="831"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450mm*400mm*50mm</w:t>
            </w:r>
          </w:p>
        </w:tc>
        <w:tc>
          <w:tcPr>
            <w:tcW w:w="1676" w:type="pct"/>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1.5mm304不锈钢折弯、</w:t>
            </w:r>
            <w:proofErr w:type="gramStart"/>
            <w:r>
              <w:rPr>
                <w:rFonts w:ascii="仿宋" w:eastAsia="仿宋" w:hAnsi="仿宋" w:hint="eastAsia"/>
                <w:color w:val="000000"/>
                <w:kern w:val="0"/>
                <w:sz w:val="24"/>
              </w:rPr>
              <w:t>钣</w:t>
            </w:r>
            <w:proofErr w:type="gramEnd"/>
            <w:r>
              <w:rPr>
                <w:rFonts w:ascii="仿宋" w:eastAsia="仿宋" w:hAnsi="仿宋" w:hint="eastAsia"/>
                <w:color w:val="000000"/>
                <w:kern w:val="0"/>
                <w:sz w:val="24"/>
              </w:rPr>
              <w:t>金、打磨、抛光面板烤漆，表面抗指纹处理文字信息，表面丝网印刷/图形UV数码印刷</w:t>
            </w:r>
          </w:p>
        </w:tc>
        <w:tc>
          <w:tcPr>
            <w:tcW w:w="300"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30</w:t>
            </w:r>
          </w:p>
        </w:tc>
        <w:tc>
          <w:tcPr>
            <w:tcW w:w="299"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块</w:t>
            </w:r>
          </w:p>
        </w:tc>
      </w:tr>
      <w:tr w:rsidR="00A62923" w:rsidTr="000B0CDE">
        <w:trPr>
          <w:trHeight w:val="1002"/>
        </w:trPr>
        <w:tc>
          <w:tcPr>
            <w:tcW w:w="300" w:type="pc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48</w:t>
            </w:r>
          </w:p>
        </w:tc>
        <w:tc>
          <w:tcPr>
            <w:tcW w:w="1594"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人行指引牌（立柱）</w:t>
            </w:r>
          </w:p>
        </w:tc>
        <w:tc>
          <w:tcPr>
            <w:tcW w:w="831"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h：2750mm</w:t>
            </w:r>
          </w:p>
        </w:tc>
        <w:tc>
          <w:tcPr>
            <w:tcW w:w="1676" w:type="pct"/>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1.5mm304不锈钢折弯、</w:t>
            </w:r>
            <w:proofErr w:type="gramStart"/>
            <w:r>
              <w:rPr>
                <w:rFonts w:ascii="仿宋" w:eastAsia="仿宋" w:hAnsi="仿宋" w:hint="eastAsia"/>
                <w:color w:val="000000"/>
                <w:kern w:val="0"/>
                <w:sz w:val="24"/>
              </w:rPr>
              <w:t>钣</w:t>
            </w:r>
            <w:proofErr w:type="gramEnd"/>
            <w:r>
              <w:rPr>
                <w:rFonts w:ascii="仿宋" w:eastAsia="仿宋" w:hAnsi="仿宋" w:hint="eastAsia"/>
                <w:color w:val="000000"/>
                <w:kern w:val="0"/>
                <w:sz w:val="24"/>
              </w:rPr>
              <w:t>金、打磨、抛光面板烤漆，表面抗指纹处理文字信息，表面丝网印刷/图形UV数码印刷</w:t>
            </w:r>
          </w:p>
        </w:tc>
        <w:tc>
          <w:tcPr>
            <w:tcW w:w="300"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16</w:t>
            </w:r>
          </w:p>
        </w:tc>
        <w:tc>
          <w:tcPr>
            <w:tcW w:w="299"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块</w:t>
            </w:r>
          </w:p>
        </w:tc>
      </w:tr>
      <w:tr w:rsidR="00A62923" w:rsidTr="000B0CDE">
        <w:trPr>
          <w:trHeight w:val="1002"/>
        </w:trPr>
        <w:tc>
          <w:tcPr>
            <w:tcW w:w="300" w:type="pc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49</w:t>
            </w:r>
          </w:p>
        </w:tc>
        <w:tc>
          <w:tcPr>
            <w:tcW w:w="1594"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人行指引牌（贴墙）</w:t>
            </w:r>
          </w:p>
        </w:tc>
        <w:tc>
          <w:tcPr>
            <w:tcW w:w="831"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1200*500</w:t>
            </w:r>
          </w:p>
        </w:tc>
        <w:tc>
          <w:tcPr>
            <w:tcW w:w="1676" w:type="pct"/>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10mm亚克力打磨、抛光面板烤漆，表面抗指纹处理图案内容，表面丝网印刷/图形UV数码印刷</w:t>
            </w:r>
          </w:p>
        </w:tc>
        <w:tc>
          <w:tcPr>
            <w:tcW w:w="300"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5</w:t>
            </w:r>
          </w:p>
        </w:tc>
        <w:tc>
          <w:tcPr>
            <w:tcW w:w="299"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块</w:t>
            </w:r>
          </w:p>
        </w:tc>
      </w:tr>
      <w:tr w:rsidR="00A62923" w:rsidTr="000B0CDE">
        <w:trPr>
          <w:trHeight w:val="1002"/>
        </w:trPr>
        <w:tc>
          <w:tcPr>
            <w:tcW w:w="300" w:type="pc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50</w:t>
            </w:r>
          </w:p>
        </w:tc>
        <w:tc>
          <w:tcPr>
            <w:tcW w:w="1594"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路名指引牌</w:t>
            </w:r>
          </w:p>
        </w:tc>
        <w:tc>
          <w:tcPr>
            <w:tcW w:w="831"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2500mm*400mm*1200mm*2面</w:t>
            </w:r>
          </w:p>
        </w:tc>
        <w:tc>
          <w:tcPr>
            <w:tcW w:w="1676" w:type="pct"/>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1.5mm304不锈钢折弯、</w:t>
            </w:r>
            <w:proofErr w:type="gramStart"/>
            <w:r>
              <w:rPr>
                <w:rFonts w:ascii="仿宋" w:eastAsia="仿宋" w:hAnsi="仿宋" w:hint="eastAsia"/>
                <w:color w:val="000000"/>
                <w:kern w:val="0"/>
                <w:sz w:val="24"/>
              </w:rPr>
              <w:t>钣</w:t>
            </w:r>
            <w:proofErr w:type="gramEnd"/>
            <w:r>
              <w:rPr>
                <w:rFonts w:ascii="仿宋" w:eastAsia="仿宋" w:hAnsi="仿宋" w:hint="eastAsia"/>
                <w:color w:val="000000"/>
                <w:kern w:val="0"/>
                <w:sz w:val="24"/>
              </w:rPr>
              <w:t>金、打磨、抛光面板烤漆，表面抗指纹处理，文字信息表面丝网印刷/图形UV数码印刷</w:t>
            </w:r>
          </w:p>
        </w:tc>
        <w:tc>
          <w:tcPr>
            <w:tcW w:w="300"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6</w:t>
            </w:r>
          </w:p>
        </w:tc>
        <w:tc>
          <w:tcPr>
            <w:tcW w:w="299"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块</w:t>
            </w:r>
          </w:p>
        </w:tc>
      </w:tr>
      <w:tr w:rsidR="00A62923" w:rsidTr="000B0CDE">
        <w:trPr>
          <w:trHeight w:val="1002"/>
        </w:trPr>
        <w:tc>
          <w:tcPr>
            <w:tcW w:w="300" w:type="pc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51</w:t>
            </w:r>
          </w:p>
        </w:tc>
        <w:tc>
          <w:tcPr>
            <w:tcW w:w="1594" w:type="pct"/>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银杏大道指引牌</w:t>
            </w:r>
          </w:p>
        </w:tc>
        <w:tc>
          <w:tcPr>
            <w:tcW w:w="831" w:type="pct"/>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2500mm*400mm*1200mm*2面</w:t>
            </w:r>
          </w:p>
        </w:tc>
        <w:tc>
          <w:tcPr>
            <w:tcW w:w="1676" w:type="pct"/>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1.5mm304不锈钢折弯、</w:t>
            </w:r>
            <w:proofErr w:type="gramStart"/>
            <w:r>
              <w:rPr>
                <w:rFonts w:ascii="仿宋" w:eastAsia="仿宋" w:hAnsi="仿宋" w:hint="eastAsia"/>
                <w:color w:val="000000"/>
                <w:kern w:val="0"/>
                <w:sz w:val="24"/>
              </w:rPr>
              <w:t>钣</w:t>
            </w:r>
            <w:proofErr w:type="gramEnd"/>
            <w:r>
              <w:rPr>
                <w:rFonts w:ascii="仿宋" w:eastAsia="仿宋" w:hAnsi="仿宋" w:hint="eastAsia"/>
                <w:color w:val="000000"/>
                <w:kern w:val="0"/>
                <w:sz w:val="24"/>
              </w:rPr>
              <w:t>金、打磨、抛光面板烤漆，表面抗指纹处理，文字信息表面丝网印刷/图形UV数码印刷，立杆Φ76圆管打磨烤漆</w:t>
            </w:r>
          </w:p>
        </w:tc>
        <w:tc>
          <w:tcPr>
            <w:tcW w:w="300"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2</w:t>
            </w:r>
          </w:p>
        </w:tc>
        <w:tc>
          <w:tcPr>
            <w:tcW w:w="299"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块</w:t>
            </w:r>
          </w:p>
        </w:tc>
      </w:tr>
      <w:tr w:rsidR="00A62923" w:rsidTr="000B0CDE">
        <w:trPr>
          <w:trHeight w:val="1002"/>
        </w:trPr>
        <w:tc>
          <w:tcPr>
            <w:tcW w:w="300" w:type="pc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52</w:t>
            </w:r>
          </w:p>
        </w:tc>
        <w:tc>
          <w:tcPr>
            <w:tcW w:w="1594"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 xml:space="preserve">人防指引牌-区域指引 </w:t>
            </w:r>
          </w:p>
        </w:tc>
        <w:tc>
          <w:tcPr>
            <w:tcW w:w="831"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2400mm*600mm*800mm*2面</w:t>
            </w:r>
          </w:p>
        </w:tc>
        <w:tc>
          <w:tcPr>
            <w:tcW w:w="1676" w:type="pct"/>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1.5mm304不锈钢折弯、</w:t>
            </w:r>
            <w:proofErr w:type="gramStart"/>
            <w:r>
              <w:rPr>
                <w:rFonts w:ascii="仿宋" w:eastAsia="仿宋" w:hAnsi="仿宋" w:hint="eastAsia"/>
                <w:color w:val="000000"/>
                <w:kern w:val="0"/>
                <w:sz w:val="24"/>
              </w:rPr>
              <w:t>钣</w:t>
            </w:r>
            <w:proofErr w:type="gramEnd"/>
            <w:r>
              <w:rPr>
                <w:rFonts w:ascii="仿宋" w:eastAsia="仿宋" w:hAnsi="仿宋" w:hint="eastAsia"/>
                <w:color w:val="000000"/>
                <w:kern w:val="0"/>
                <w:sz w:val="24"/>
              </w:rPr>
              <w:t>金、打磨、抛光面板烤漆，表面抗指纹处理，文字信息表面丝网印刷/图形UV数码印刷，立杆Φ50圆管打磨烤漆</w:t>
            </w:r>
          </w:p>
        </w:tc>
        <w:tc>
          <w:tcPr>
            <w:tcW w:w="300"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4</w:t>
            </w:r>
          </w:p>
        </w:tc>
        <w:tc>
          <w:tcPr>
            <w:tcW w:w="299"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块</w:t>
            </w:r>
          </w:p>
        </w:tc>
      </w:tr>
      <w:tr w:rsidR="00A62923" w:rsidTr="000B0CDE">
        <w:trPr>
          <w:trHeight w:val="1002"/>
        </w:trPr>
        <w:tc>
          <w:tcPr>
            <w:tcW w:w="300" w:type="pc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53</w:t>
            </w:r>
          </w:p>
        </w:tc>
        <w:tc>
          <w:tcPr>
            <w:tcW w:w="1594"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地库车行吊挂标识（发光）</w:t>
            </w:r>
          </w:p>
        </w:tc>
        <w:tc>
          <w:tcPr>
            <w:tcW w:w="831"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4000mm*350mm*120mm</w:t>
            </w:r>
          </w:p>
        </w:tc>
        <w:tc>
          <w:tcPr>
            <w:tcW w:w="1676" w:type="pct"/>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color w:val="211814"/>
                <w:kern w:val="0"/>
                <w:sz w:val="24"/>
              </w:rPr>
            </w:pPr>
            <w:r>
              <w:rPr>
                <w:rFonts w:ascii="仿宋" w:eastAsia="仿宋" w:hAnsi="仿宋" w:hint="eastAsia"/>
                <w:color w:val="211814"/>
                <w:kern w:val="0"/>
                <w:sz w:val="24"/>
              </w:rPr>
              <w:t>1.5mm304不锈钢折弯、</w:t>
            </w:r>
            <w:proofErr w:type="gramStart"/>
            <w:r>
              <w:rPr>
                <w:rFonts w:ascii="仿宋" w:eastAsia="仿宋" w:hAnsi="仿宋" w:hint="eastAsia"/>
                <w:color w:val="211814"/>
                <w:kern w:val="0"/>
                <w:sz w:val="24"/>
              </w:rPr>
              <w:t>钣</w:t>
            </w:r>
            <w:proofErr w:type="gramEnd"/>
            <w:r>
              <w:rPr>
                <w:rFonts w:ascii="仿宋" w:eastAsia="仿宋" w:hAnsi="仿宋" w:hint="eastAsia"/>
                <w:color w:val="211814"/>
                <w:kern w:val="0"/>
                <w:sz w:val="24"/>
              </w:rPr>
              <w:t>金、打磨、抛光 面板烤漆，表面抗指纹处理，面板镂空雕刻，背衬5mm乳白亚克力内置LED光源</w:t>
            </w:r>
          </w:p>
        </w:tc>
        <w:tc>
          <w:tcPr>
            <w:tcW w:w="300"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25</w:t>
            </w:r>
          </w:p>
        </w:tc>
        <w:tc>
          <w:tcPr>
            <w:tcW w:w="299"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块</w:t>
            </w:r>
          </w:p>
        </w:tc>
      </w:tr>
      <w:tr w:rsidR="00A62923" w:rsidTr="000B0CDE">
        <w:trPr>
          <w:trHeight w:val="1002"/>
        </w:trPr>
        <w:tc>
          <w:tcPr>
            <w:tcW w:w="300" w:type="pc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54</w:t>
            </w:r>
          </w:p>
        </w:tc>
        <w:tc>
          <w:tcPr>
            <w:tcW w:w="1594"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地库人行吊挂标识（发光）</w:t>
            </w:r>
          </w:p>
        </w:tc>
        <w:tc>
          <w:tcPr>
            <w:tcW w:w="831"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2000mm*350mm*120mm</w:t>
            </w:r>
          </w:p>
        </w:tc>
        <w:tc>
          <w:tcPr>
            <w:tcW w:w="1676" w:type="pct"/>
            <w:tcBorders>
              <w:top w:val="nil"/>
              <w:left w:val="nil"/>
              <w:bottom w:val="single" w:sz="4" w:space="0" w:color="auto"/>
              <w:right w:val="single" w:sz="4" w:space="0" w:color="auto"/>
            </w:tcBorders>
            <w:vAlign w:val="center"/>
          </w:tcPr>
          <w:p w:rsidR="00A62923" w:rsidRDefault="00A62923" w:rsidP="000B0CDE">
            <w:pPr>
              <w:widowControl/>
              <w:jc w:val="left"/>
              <w:rPr>
                <w:rFonts w:ascii="仿宋" w:eastAsia="仿宋" w:hAnsi="仿宋"/>
                <w:color w:val="211814"/>
                <w:kern w:val="0"/>
                <w:sz w:val="24"/>
              </w:rPr>
            </w:pPr>
            <w:r>
              <w:rPr>
                <w:rFonts w:ascii="仿宋" w:eastAsia="仿宋" w:hAnsi="仿宋" w:hint="eastAsia"/>
                <w:color w:val="211814"/>
                <w:kern w:val="0"/>
                <w:sz w:val="24"/>
              </w:rPr>
              <w:t>1.5mm304不锈钢折弯、</w:t>
            </w:r>
            <w:proofErr w:type="gramStart"/>
            <w:r>
              <w:rPr>
                <w:rFonts w:ascii="仿宋" w:eastAsia="仿宋" w:hAnsi="仿宋" w:hint="eastAsia"/>
                <w:color w:val="211814"/>
                <w:kern w:val="0"/>
                <w:sz w:val="24"/>
              </w:rPr>
              <w:t>钣</w:t>
            </w:r>
            <w:proofErr w:type="gramEnd"/>
            <w:r>
              <w:rPr>
                <w:rFonts w:ascii="仿宋" w:eastAsia="仿宋" w:hAnsi="仿宋" w:hint="eastAsia"/>
                <w:color w:val="211814"/>
                <w:kern w:val="0"/>
                <w:sz w:val="24"/>
              </w:rPr>
              <w:t>金、打磨、抛光 面板烤漆，表面抗指纹处理，面板镂空雕刻，背衬5mm乳白亚克力内置LED光源</w:t>
            </w:r>
          </w:p>
        </w:tc>
        <w:tc>
          <w:tcPr>
            <w:tcW w:w="300"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27</w:t>
            </w:r>
          </w:p>
        </w:tc>
        <w:tc>
          <w:tcPr>
            <w:tcW w:w="299"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块</w:t>
            </w:r>
          </w:p>
        </w:tc>
      </w:tr>
      <w:tr w:rsidR="00A62923" w:rsidTr="000B0CDE">
        <w:trPr>
          <w:trHeight w:val="1002"/>
        </w:trPr>
        <w:tc>
          <w:tcPr>
            <w:tcW w:w="300" w:type="pc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55</w:t>
            </w:r>
          </w:p>
        </w:tc>
        <w:tc>
          <w:tcPr>
            <w:tcW w:w="1594"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地库人行墙面指引</w:t>
            </w:r>
          </w:p>
        </w:tc>
        <w:tc>
          <w:tcPr>
            <w:tcW w:w="831"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900mm*600mm</w:t>
            </w:r>
          </w:p>
        </w:tc>
        <w:tc>
          <w:tcPr>
            <w:tcW w:w="1676" w:type="pct"/>
            <w:tcBorders>
              <w:top w:val="nil"/>
              <w:left w:val="nil"/>
              <w:bottom w:val="single" w:sz="4" w:space="0" w:color="auto"/>
              <w:right w:val="single" w:sz="4" w:space="0" w:color="auto"/>
            </w:tcBorders>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5mm亚克力面板烤漆文字信息，表面丝网印刷/图形UV数码印刷</w:t>
            </w:r>
          </w:p>
        </w:tc>
        <w:tc>
          <w:tcPr>
            <w:tcW w:w="300"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27</w:t>
            </w:r>
          </w:p>
        </w:tc>
        <w:tc>
          <w:tcPr>
            <w:tcW w:w="299"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块</w:t>
            </w:r>
          </w:p>
        </w:tc>
      </w:tr>
      <w:tr w:rsidR="00A62923" w:rsidTr="000B0CDE">
        <w:trPr>
          <w:trHeight w:val="1002"/>
        </w:trPr>
        <w:tc>
          <w:tcPr>
            <w:tcW w:w="300" w:type="pc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56</w:t>
            </w:r>
          </w:p>
        </w:tc>
        <w:tc>
          <w:tcPr>
            <w:tcW w:w="1594"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地库坡道喷涂</w:t>
            </w:r>
          </w:p>
        </w:tc>
        <w:tc>
          <w:tcPr>
            <w:tcW w:w="831"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910mm*460000mm</w:t>
            </w:r>
          </w:p>
        </w:tc>
        <w:tc>
          <w:tcPr>
            <w:tcW w:w="1676"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水性涂料</w:t>
            </w:r>
          </w:p>
        </w:tc>
        <w:tc>
          <w:tcPr>
            <w:tcW w:w="300"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419</w:t>
            </w:r>
          </w:p>
        </w:tc>
        <w:tc>
          <w:tcPr>
            <w:tcW w:w="299"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平米</w:t>
            </w:r>
          </w:p>
        </w:tc>
      </w:tr>
      <w:tr w:rsidR="00A62923" w:rsidTr="000B0CDE">
        <w:trPr>
          <w:trHeight w:val="1002"/>
        </w:trPr>
        <w:tc>
          <w:tcPr>
            <w:tcW w:w="300" w:type="pct"/>
            <w:tcBorders>
              <w:top w:val="nil"/>
              <w:left w:val="single" w:sz="4" w:space="0" w:color="auto"/>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57</w:t>
            </w:r>
          </w:p>
        </w:tc>
        <w:tc>
          <w:tcPr>
            <w:tcW w:w="1594"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地库柱面喷涂</w:t>
            </w:r>
          </w:p>
        </w:tc>
        <w:tc>
          <w:tcPr>
            <w:tcW w:w="831"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1500mm*800mm*4面</w:t>
            </w:r>
          </w:p>
        </w:tc>
        <w:tc>
          <w:tcPr>
            <w:tcW w:w="1676"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水性涂料</w:t>
            </w:r>
          </w:p>
        </w:tc>
        <w:tc>
          <w:tcPr>
            <w:tcW w:w="300"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r>
              <w:rPr>
                <w:rFonts w:ascii="仿宋" w:eastAsia="仿宋" w:hAnsi="仿宋" w:hint="eastAsia"/>
                <w:color w:val="000000"/>
                <w:kern w:val="0"/>
                <w:sz w:val="24"/>
              </w:rPr>
              <w:t>150</w:t>
            </w:r>
          </w:p>
        </w:tc>
        <w:tc>
          <w:tcPr>
            <w:tcW w:w="299" w:type="pct"/>
            <w:tcBorders>
              <w:top w:val="nil"/>
              <w:left w:val="nil"/>
              <w:bottom w:val="single" w:sz="4" w:space="0" w:color="auto"/>
              <w:right w:val="single" w:sz="4" w:space="0" w:color="auto"/>
            </w:tcBorders>
            <w:noWrap/>
            <w:vAlign w:val="center"/>
          </w:tcPr>
          <w:p w:rsidR="00A62923" w:rsidRDefault="00A62923" w:rsidP="000B0CDE">
            <w:pPr>
              <w:widowControl/>
              <w:jc w:val="center"/>
              <w:rPr>
                <w:rFonts w:ascii="仿宋" w:eastAsia="仿宋" w:hAnsi="仿宋"/>
                <w:color w:val="000000"/>
                <w:kern w:val="0"/>
                <w:sz w:val="24"/>
              </w:rPr>
            </w:pPr>
            <w:proofErr w:type="gramStart"/>
            <w:r>
              <w:rPr>
                <w:rFonts w:ascii="仿宋" w:eastAsia="仿宋" w:hAnsi="仿宋" w:hint="eastAsia"/>
                <w:color w:val="000000"/>
                <w:kern w:val="0"/>
                <w:sz w:val="24"/>
              </w:rPr>
              <w:t>个</w:t>
            </w:r>
            <w:proofErr w:type="gramEnd"/>
          </w:p>
        </w:tc>
      </w:tr>
    </w:tbl>
    <w:p w:rsidR="00A62923" w:rsidRDefault="00A62923" w:rsidP="00A62923">
      <w:pPr>
        <w:rPr>
          <w:rFonts w:ascii="仿宋" w:eastAsia="仿宋" w:hAnsi="仿宋"/>
          <w:sz w:val="24"/>
        </w:rPr>
      </w:pPr>
      <w:r>
        <w:rPr>
          <w:rFonts w:ascii="仿宋" w:eastAsia="仿宋" w:hAnsi="仿宋" w:hint="eastAsia"/>
          <w:sz w:val="24"/>
        </w:rPr>
        <w:t>★现暂定为1号楼励学楼，15号楼名称为厚德楼、20号楼名称为德信楼、21号楼名称为德礼楼、22号楼名称为德诚楼、23号楼名称为德明楼、24号楼名称为学远楼、25号楼名称为学行楼、26号楼名称为学敏楼、27号楼名称为学高楼、28号楼名称为学存楼、29号楼名称为学志楼。文字内容为中标后采购人最终确定内容为主。1-3号楼、24-31号楼为学区，4-11号楼为卫区、13-23号楼为德区、12号楼</w:t>
      </w:r>
      <w:proofErr w:type="gramStart"/>
      <w:r>
        <w:rPr>
          <w:rFonts w:ascii="仿宋" w:eastAsia="仿宋" w:hAnsi="仿宋" w:hint="eastAsia"/>
          <w:sz w:val="24"/>
        </w:rPr>
        <w:t>为馨区</w:t>
      </w:r>
      <w:proofErr w:type="gramEnd"/>
      <w:r>
        <w:rPr>
          <w:rFonts w:ascii="仿宋" w:eastAsia="仿宋" w:hAnsi="仿宋" w:hint="eastAsia"/>
          <w:sz w:val="24"/>
        </w:rPr>
        <w:t>、教学药用植物园为商</w:t>
      </w:r>
      <w:proofErr w:type="gramStart"/>
      <w:r>
        <w:rPr>
          <w:rFonts w:ascii="仿宋" w:eastAsia="仿宋" w:hAnsi="仿宋" w:hint="eastAsia"/>
          <w:sz w:val="24"/>
        </w:rPr>
        <w:t>医</w:t>
      </w:r>
      <w:proofErr w:type="gramEnd"/>
      <w:r>
        <w:rPr>
          <w:rFonts w:ascii="仿宋" w:eastAsia="仿宋" w:hAnsi="仿宋" w:hint="eastAsia"/>
          <w:sz w:val="24"/>
        </w:rPr>
        <w:t>园。自西向东为弘仁路、自北向南为笃行路、</w:t>
      </w:r>
      <w:proofErr w:type="gramStart"/>
      <w:r>
        <w:rPr>
          <w:rFonts w:ascii="仿宋" w:eastAsia="仿宋" w:hAnsi="仿宋" w:hint="eastAsia"/>
          <w:sz w:val="24"/>
        </w:rPr>
        <w:t>德区自</w:t>
      </w:r>
      <w:proofErr w:type="gramEnd"/>
      <w:r>
        <w:rPr>
          <w:rFonts w:ascii="仿宋" w:eastAsia="仿宋" w:hAnsi="仿宋" w:hint="eastAsia"/>
          <w:sz w:val="24"/>
        </w:rPr>
        <w:t>南向北通向学区的地面道路为银杏大道。（投标人提供承诺函，格式自拟，并加盖公章）</w:t>
      </w:r>
    </w:p>
    <w:p w:rsidR="00A62923" w:rsidRDefault="00A62923" w:rsidP="00A62923">
      <w:pPr>
        <w:spacing w:line="360" w:lineRule="auto"/>
        <w:rPr>
          <w:rStyle w:val="affb"/>
          <w:rFonts w:ascii="仿宋" w:eastAsia="仿宋" w:hAnsi="仿宋"/>
          <w:sz w:val="24"/>
        </w:rPr>
      </w:pPr>
      <w:r>
        <w:rPr>
          <w:rFonts w:ascii="仿宋" w:eastAsia="仿宋" w:hAnsi="仿宋" w:hint="eastAsia"/>
          <w:sz w:val="24"/>
        </w:rPr>
        <w:t>★固定总价（含税）的构成：包括但不限于材料设备费（包括辅料）、安装费、劳务费、机械设备费、交通食宿费、相关试验检测费、资料费、竣工验收费、施工现场内及场外运费（包括场内二次搬运）、机械及材料设备进出场费（包括二次进出场）、装卸费、维护维修费、成品保护费、仓储保管费、水电费、包装费、各种降效费用、停窝工费用、垃圾清运费、进场人员社会保险与意外伤害保险费、管理费、专业配合相关费用、利润、各种损耗、城市维护建设税、教育费附加以及地方缴费附加、河道管理费（如有时）等全部费用。（投标人提供承诺函，格式自拟，并加盖公章）</w:t>
      </w:r>
    </w:p>
    <w:p w:rsidR="00A62923" w:rsidRDefault="00A62923" w:rsidP="00A62923">
      <w:pPr>
        <w:pStyle w:val="a7"/>
        <w:rPr>
          <w:rStyle w:val="affb"/>
          <w:rFonts w:ascii="仿宋" w:eastAsia="仿宋" w:hAnsi="仿宋"/>
          <w:b/>
        </w:rPr>
      </w:pPr>
      <w:r>
        <w:rPr>
          <w:rStyle w:val="affb"/>
          <w:rFonts w:ascii="仿宋" w:eastAsia="仿宋" w:hAnsi="仿宋"/>
          <w:b/>
        </w:rPr>
        <w:t>二、设计要求</w:t>
      </w:r>
    </w:p>
    <w:p w:rsidR="00A62923" w:rsidRDefault="00A62923" w:rsidP="00A62923">
      <w:pPr>
        <w:pStyle w:val="a7"/>
        <w:spacing w:line="360" w:lineRule="auto"/>
        <w:rPr>
          <w:rFonts w:ascii="仿宋" w:eastAsia="仿宋" w:hAnsi="仿宋"/>
        </w:rPr>
      </w:pPr>
      <w:r>
        <w:rPr>
          <w:rFonts w:ascii="仿宋" w:eastAsia="仿宋" w:hAnsi="仿宋"/>
        </w:rPr>
        <w:t>整体定位</w:t>
      </w:r>
      <w:r>
        <w:rPr>
          <w:rFonts w:ascii="仿宋" w:eastAsia="仿宋" w:hAnsi="仿宋" w:hint="eastAsia"/>
        </w:rPr>
        <w:t>与设计风格契合校园文化，贴合学校办学理念、历史底蕴、学科特色与校园整体建筑风格，兼顾文化性与辨识度，统一视觉形象，从标准字体、标准色、辅助图形等，体现学校办学特色，结合功能</w:t>
      </w:r>
      <w:proofErr w:type="gramStart"/>
      <w:r>
        <w:rPr>
          <w:rFonts w:ascii="仿宋" w:eastAsia="仿宋" w:hAnsi="仿宋" w:hint="eastAsia"/>
        </w:rPr>
        <w:t>分区做</w:t>
      </w:r>
      <w:proofErr w:type="gramEnd"/>
      <w:r>
        <w:rPr>
          <w:rFonts w:ascii="仿宋" w:eastAsia="仿宋" w:hAnsi="仿宋" w:hint="eastAsia"/>
        </w:rPr>
        <w:t>细节区分，风格统一但层级分明。</w:t>
      </w:r>
    </w:p>
    <w:p w:rsidR="00A62923" w:rsidRDefault="00A62923" w:rsidP="00A62923">
      <w:pPr>
        <w:pStyle w:val="a7"/>
        <w:spacing w:line="360" w:lineRule="auto"/>
        <w:rPr>
          <w:rFonts w:ascii="仿宋" w:eastAsia="仿宋" w:hAnsi="仿宋"/>
        </w:rPr>
      </w:pPr>
      <w:r>
        <w:rPr>
          <w:rFonts w:ascii="仿宋" w:eastAsia="仿宋" w:hAnsi="仿宋" w:hint="eastAsia"/>
        </w:rPr>
        <w:t>导视逻辑清晰、分级设置标识、信息完整准确、人行化适配</w:t>
      </w:r>
      <w:r>
        <w:rPr>
          <w:rFonts w:ascii="仿宋" w:eastAsia="仿宋" w:hAnsi="仿宋"/>
        </w:rPr>
        <w:t>，字体标准、</w:t>
      </w:r>
      <w:r>
        <w:rPr>
          <w:rFonts w:ascii="仿宋" w:eastAsia="仿宋" w:hAnsi="仿宋" w:hint="eastAsia"/>
        </w:rPr>
        <w:t>用语规范。色彩搭配和谐，对比度合理，考虑夜间可视需求，进行工艺区分，需要符合公共空间无障碍规范。工艺耐用，根据导视场景选择适配材料，安装方式符合规范。</w:t>
      </w:r>
    </w:p>
    <w:p w:rsidR="00A62923" w:rsidRDefault="00A62923" w:rsidP="00A62923">
      <w:pPr>
        <w:pStyle w:val="a7"/>
        <w:spacing w:line="360" w:lineRule="auto"/>
        <w:rPr>
          <w:rFonts w:ascii="仿宋" w:eastAsia="仿宋" w:hAnsi="仿宋"/>
        </w:rPr>
      </w:pPr>
      <w:r>
        <w:rPr>
          <w:rFonts w:ascii="仿宋" w:eastAsia="仿宋" w:hAnsi="仿宋"/>
        </w:rPr>
        <w:t>根据</w:t>
      </w:r>
      <w:r>
        <w:rPr>
          <w:rFonts w:ascii="仿宋" w:eastAsia="仿宋" w:hAnsi="仿宋" w:hint="eastAsia"/>
        </w:rPr>
        <w:t>需求进行导向标识分类设计，如功能性、警示性、文化景观性等。</w:t>
      </w:r>
    </w:p>
    <w:p w:rsidR="00A62923" w:rsidRDefault="00A62923" w:rsidP="00A62923">
      <w:pPr>
        <w:pStyle w:val="a7"/>
        <w:spacing w:line="360" w:lineRule="auto"/>
        <w:rPr>
          <w:rFonts w:ascii="仿宋" w:eastAsia="仿宋" w:hAnsi="仿宋"/>
        </w:rPr>
      </w:pPr>
      <w:r>
        <w:rPr>
          <w:rFonts w:ascii="仿宋" w:eastAsia="仿宋" w:hAnsi="仿宋" w:hint="eastAsia"/>
        </w:rPr>
        <w:t>设计方案可以现场勘查时拍照结合设计出效果图，提供工艺做法图。</w:t>
      </w:r>
    </w:p>
    <w:p w:rsidR="00A62923" w:rsidRDefault="00A62923" w:rsidP="00A62923">
      <w:pPr>
        <w:pStyle w:val="a7"/>
        <w:spacing w:line="360" w:lineRule="auto"/>
        <w:rPr>
          <w:rFonts w:ascii="仿宋" w:eastAsia="仿宋" w:hAnsi="仿宋"/>
        </w:rPr>
      </w:pPr>
      <w:r>
        <w:rPr>
          <w:rFonts w:ascii="仿宋" w:eastAsia="仿宋" w:hAnsi="仿宋" w:hint="eastAsia"/>
          <w:noProof/>
        </w:rPr>
        <w:drawing>
          <wp:inline distT="0" distB="0" distL="114300" distR="114300" wp14:anchorId="7CC9EF31" wp14:editId="69EA145F">
            <wp:extent cx="5262245" cy="3721100"/>
            <wp:effectExtent l="0" t="0" r="20955" b="12700"/>
            <wp:docPr id="12"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
                    <pic:cNvPicPr>
                      <a:picLocks noChangeAspect="1"/>
                    </pic:cNvPicPr>
                  </pic:nvPicPr>
                  <pic:blipFill>
                    <a:blip r:embed="rId6"/>
                    <a:stretch>
                      <a:fillRect/>
                    </a:stretch>
                  </pic:blipFill>
                  <pic:spPr>
                    <a:xfrm>
                      <a:off x="0" y="0"/>
                      <a:ext cx="5262245" cy="3721100"/>
                    </a:xfrm>
                    <a:prstGeom prst="rect">
                      <a:avLst/>
                    </a:prstGeom>
                  </pic:spPr>
                </pic:pic>
              </a:graphicData>
            </a:graphic>
          </wp:inline>
        </w:drawing>
      </w:r>
    </w:p>
    <w:p w:rsidR="00A62923" w:rsidRDefault="00A62923" w:rsidP="00A62923">
      <w:pPr>
        <w:pStyle w:val="a7"/>
        <w:spacing w:line="360" w:lineRule="auto"/>
        <w:rPr>
          <w:rFonts w:ascii="仿宋" w:eastAsia="仿宋" w:hAnsi="仿宋"/>
        </w:rPr>
      </w:pPr>
      <w:r>
        <w:rPr>
          <w:rFonts w:ascii="仿宋" w:eastAsia="仿宋" w:hAnsi="仿宋" w:hint="eastAsia"/>
        </w:rPr>
        <w:t>校区总平面图，根据平面图和现场勘查情况完成设计方案，分为四大功能分区，德区、学区、卫区和馨区，四块区域在设计方案中用不同颜色标识。</w:t>
      </w:r>
    </w:p>
    <w:p w:rsidR="00A62923" w:rsidRPr="00C94957" w:rsidRDefault="00A62923" w:rsidP="00A62923">
      <w:pPr>
        <w:pStyle w:val="a7"/>
        <w:spacing w:line="360" w:lineRule="auto"/>
        <w:rPr>
          <w:rFonts w:ascii="仿宋" w:eastAsia="仿宋" w:hAnsi="仿宋"/>
        </w:rPr>
      </w:pPr>
    </w:p>
    <w:p w:rsidR="00A62923" w:rsidRDefault="00A62923" w:rsidP="00A62923">
      <w:pPr>
        <w:pStyle w:val="a7"/>
        <w:spacing w:line="360" w:lineRule="auto"/>
        <w:rPr>
          <w:rFonts w:ascii="仿宋" w:eastAsia="仿宋" w:hAnsi="仿宋"/>
          <w:highlight w:val="yellow"/>
        </w:rPr>
      </w:pPr>
      <w:r>
        <w:rPr>
          <w:noProof/>
        </w:rPr>
        <w:drawing>
          <wp:inline distT="0" distB="0" distL="0" distR="0" wp14:anchorId="79FD1047" wp14:editId="7C666A8D">
            <wp:extent cx="5274310" cy="4089400"/>
            <wp:effectExtent l="0" t="0" r="2540" b="6350"/>
            <wp:docPr id="20809094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909499" name="图片 1"/>
                    <pic:cNvPicPr>
                      <a:picLocks noChangeAspect="1"/>
                    </pic:cNvPicPr>
                  </pic:nvPicPr>
                  <pic:blipFill>
                    <a:blip r:embed="rId7"/>
                    <a:stretch>
                      <a:fillRect/>
                    </a:stretch>
                  </pic:blipFill>
                  <pic:spPr>
                    <a:xfrm>
                      <a:off x="0" y="0"/>
                      <a:ext cx="5274310" cy="4089400"/>
                    </a:xfrm>
                    <a:prstGeom prst="rect">
                      <a:avLst/>
                    </a:prstGeom>
                  </pic:spPr>
                </pic:pic>
              </a:graphicData>
            </a:graphic>
          </wp:inline>
        </w:drawing>
      </w:r>
    </w:p>
    <w:p w:rsidR="00A62923" w:rsidRDefault="00A62923" w:rsidP="00A62923">
      <w:pPr>
        <w:pStyle w:val="a7"/>
        <w:spacing w:line="360" w:lineRule="auto"/>
        <w:jc w:val="center"/>
        <w:rPr>
          <w:rFonts w:ascii="仿宋" w:eastAsia="仿宋" w:hAnsi="仿宋"/>
          <w:highlight w:val="yellow"/>
        </w:rPr>
      </w:pPr>
      <w:r>
        <w:rPr>
          <w:rFonts w:ascii="仿宋" w:eastAsia="仿宋" w:hAnsi="仿宋" w:hint="eastAsia"/>
        </w:rPr>
        <w:t>行政区地下车库</w:t>
      </w:r>
    </w:p>
    <w:p w:rsidR="00A62923" w:rsidRDefault="00A62923" w:rsidP="00A62923">
      <w:pPr>
        <w:pStyle w:val="a7"/>
        <w:spacing w:line="360" w:lineRule="auto"/>
        <w:ind w:firstLine="0"/>
        <w:rPr>
          <w:rFonts w:ascii="仿宋" w:eastAsia="仿宋" w:hAnsi="仿宋"/>
        </w:rPr>
      </w:pPr>
    </w:p>
    <w:p w:rsidR="00A62923" w:rsidRDefault="00A62923" w:rsidP="00A62923">
      <w:pPr>
        <w:pStyle w:val="a7"/>
        <w:spacing w:line="360" w:lineRule="auto"/>
        <w:rPr>
          <w:rFonts w:ascii="仿宋" w:eastAsia="仿宋" w:hAnsi="仿宋"/>
          <w:highlight w:val="yellow"/>
        </w:rPr>
      </w:pPr>
      <w:r>
        <w:rPr>
          <w:noProof/>
        </w:rPr>
        <w:drawing>
          <wp:inline distT="0" distB="0" distL="0" distR="0" wp14:anchorId="7E6D621D" wp14:editId="4559FDE7">
            <wp:extent cx="5274310" cy="3834130"/>
            <wp:effectExtent l="0" t="0" r="2540" b="0"/>
            <wp:docPr id="12935246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52467" name="图片 1"/>
                    <pic:cNvPicPr>
                      <a:picLocks noChangeAspect="1"/>
                    </pic:cNvPicPr>
                  </pic:nvPicPr>
                  <pic:blipFill>
                    <a:blip r:embed="rId8"/>
                    <a:stretch>
                      <a:fillRect/>
                    </a:stretch>
                  </pic:blipFill>
                  <pic:spPr>
                    <a:xfrm>
                      <a:off x="0" y="0"/>
                      <a:ext cx="5274310" cy="3834130"/>
                    </a:xfrm>
                    <a:prstGeom prst="rect">
                      <a:avLst/>
                    </a:prstGeom>
                  </pic:spPr>
                </pic:pic>
              </a:graphicData>
            </a:graphic>
          </wp:inline>
        </w:drawing>
      </w:r>
    </w:p>
    <w:p w:rsidR="00A62923" w:rsidRDefault="00A62923" w:rsidP="00A62923">
      <w:pPr>
        <w:pStyle w:val="a7"/>
        <w:spacing w:line="360" w:lineRule="auto"/>
        <w:jc w:val="center"/>
        <w:rPr>
          <w:rFonts w:ascii="仿宋" w:eastAsia="仿宋" w:hAnsi="仿宋"/>
        </w:rPr>
      </w:pPr>
      <w:r>
        <w:rPr>
          <w:rFonts w:ascii="仿宋" w:eastAsia="仿宋" w:hAnsi="仿宋" w:hint="eastAsia"/>
        </w:rPr>
        <w:t>教学区地下车库</w:t>
      </w:r>
    </w:p>
    <w:p w:rsidR="00A62923" w:rsidRDefault="00A62923" w:rsidP="00A62923">
      <w:pPr>
        <w:pStyle w:val="a7"/>
        <w:spacing w:line="360" w:lineRule="auto"/>
        <w:rPr>
          <w:rFonts w:ascii="仿宋" w:eastAsia="仿宋" w:hAnsi="仿宋"/>
        </w:rPr>
      </w:pPr>
      <w:r>
        <w:rPr>
          <w:rFonts w:ascii="仿宋" w:eastAsia="仿宋" w:hAnsi="仿宋" w:hint="eastAsia"/>
        </w:rPr>
        <w:t>卫生职业学院校徽校名图（具体详见招标文件附件，在北京市政府采购电子交易平台下载）</w:t>
      </w:r>
    </w:p>
    <w:p w:rsidR="00A62923" w:rsidRDefault="00A62923" w:rsidP="00A62923">
      <w:pPr>
        <w:pStyle w:val="a7"/>
        <w:rPr>
          <w:rStyle w:val="affb"/>
          <w:rFonts w:ascii="仿宋" w:eastAsia="仿宋" w:hAnsi="仿宋"/>
          <w:b/>
        </w:rPr>
      </w:pPr>
      <w:r>
        <w:rPr>
          <w:rStyle w:val="affb"/>
          <w:rFonts w:ascii="仿宋" w:eastAsia="仿宋" w:hAnsi="仿宋" w:hint="eastAsia"/>
          <w:b/>
        </w:rPr>
        <w:t>三、样品清单要求：</w:t>
      </w:r>
    </w:p>
    <w:p w:rsidR="00A62923" w:rsidRDefault="00A62923" w:rsidP="00A62923">
      <w:pPr>
        <w:pStyle w:val="a7"/>
        <w:rPr>
          <w:rStyle w:val="affb"/>
          <w:rFonts w:ascii="仿宋" w:eastAsia="仿宋" w:hAnsi="仿宋"/>
        </w:rPr>
      </w:pPr>
      <w:r>
        <w:rPr>
          <w:rFonts w:ascii="仿宋" w:eastAsia="仿宋" w:hAnsi="仿宋" w:cs="仿宋"/>
          <w:kern w:val="0"/>
          <w:lang w:bidi="ar"/>
        </w:rPr>
        <w:t>须根据需要提供的样品清单提供样品，样品</w:t>
      </w:r>
      <w:r>
        <w:rPr>
          <w:rFonts w:ascii="仿宋" w:eastAsia="仿宋" w:hAnsi="仿宋" w:cs="仿宋" w:hint="eastAsia"/>
          <w:kern w:val="0"/>
          <w:lang w:bidi="ar"/>
        </w:rPr>
        <w:t>使用材质、制作工艺方法符合</w:t>
      </w:r>
      <w:r>
        <w:rPr>
          <w:rFonts w:ascii="仿宋" w:eastAsia="仿宋" w:hAnsi="仿宋" w:cs="仿宋"/>
          <w:kern w:val="0"/>
          <w:lang w:bidi="ar"/>
        </w:rPr>
        <w:t>清单要求</w:t>
      </w:r>
      <w:r>
        <w:rPr>
          <w:rFonts w:ascii="仿宋" w:eastAsia="仿宋" w:hAnsi="仿宋" w:cs="仿宋" w:hint="eastAsia"/>
          <w:kern w:val="0"/>
          <w:lang w:bidi="ar"/>
        </w:rPr>
        <w:t>，品类完整</w:t>
      </w:r>
      <w:r>
        <w:rPr>
          <w:rFonts w:ascii="仿宋" w:eastAsia="仿宋" w:hAnsi="仿宋" w:cs="仿宋"/>
          <w:kern w:val="0"/>
          <w:lang w:bidi="ar"/>
        </w:rPr>
        <w:t>，且工艺精巧美观</w:t>
      </w:r>
      <w:r>
        <w:rPr>
          <w:rFonts w:ascii="仿宋" w:eastAsia="仿宋" w:hAnsi="仿宋" w:cs="仿宋" w:hint="eastAsia"/>
          <w:kern w:val="0"/>
          <w:lang w:bidi="ar"/>
        </w:rPr>
        <w:t>；不发光</w:t>
      </w:r>
      <w:proofErr w:type="gramStart"/>
      <w:r>
        <w:rPr>
          <w:rFonts w:ascii="仿宋" w:eastAsia="仿宋" w:hAnsi="仿宋" w:cs="仿宋" w:hint="eastAsia"/>
          <w:kern w:val="0"/>
          <w:lang w:bidi="ar"/>
        </w:rPr>
        <w:t>标识标识</w:t>
      </w:r>
      <w:proofErr w:type="gramEnd"/>
      <w:r>
        <w:rPr>
          <w:rFonts w:ascii="仿宋" w:eastAsia="仿宋" w:hAnsi="仿宋" w:cs="仿宋"/>
          <w:kern w:val="0"/>
          <w:lang w:bidi="ar"/>
        </w:rPr>
        <w:t>边缘打磨光滑平整，无毛刺</w:t>
      </w:r>
      <w:r>
        <w:rPr>
          <w:rFonts w:ascii="仿宋" w:eastAsia="仿宋" w:hAnsi="仿宋" w:cs="仿宋" w:hint="eastAsia"/>
          <w:kern w:val="0"/>
          <w:lang w:bidi="ar"/>
        </w:rPr>
        <w:t>，烤漆颜色均匀、无坑点，安装点配件工艺处理得当，且实用性强；发光标识发光均匀、发光颜色为正白、</w:t>
      </w:r>
      <w:proofErr w:type="gramStart"/>
      <w:r>
        <w:rPr>
          <w:rFonts w:ascii="仿宋" w:eastAsia="仿宋" w:hAnsi="仿宋" w:cs="仿宋" w:hint="eastAsia"/>
          <w:kern w:val="0"/>
          <w:lang w:bidi="ar"/>
        </w:rPr>
        <w:t>字壳平整</w:t>
      </w:r>
      <w:proofErr w:type="gramEnd"/>
      <w:r>
        <w:rPr>
          <w:rFonts w:ascii="仿宋" w:eastAsia="仿宋" w:hAnsi="仿宋" w:cs="仿宋" w:hint="eastAsia"/>
          <w:kern w:val="0"/>
          <w:lang w:bidi="ar"/>
        </w:rPr>
        <w:t>、烤漆颜色均匀，标识边缘打磨光滑平整，无毛刺，安装配件工艺处理得当，且实用性强，吊挂打眼处处理细致美观，点位对称，</w:t>
      </w:r>
      <w:r>
        <w:rPr>
          <w:rFonts w:ascii="仿宋" w:eastAsia="仿宋" w:hAnsi="仿宋" w:cs="仿宋"/>
          <w:kern w:val="0"/>
          <w:lang w:bidi="ar"/>
        </w:rPr>
        <w:t>做工精细</w:t>
      </w:r>
    </w:p>
    <w:p w:rsidR="00A62923" w:rsidRDefault="00A62923" w:rsidP="00A62923">
      <w:pPr>
        <w:pStyle w:val="a7"/>
        <w:tabs>
          <w:tab w:val="left" w:pos="312"/>
        </w:tabs>
        <w:ind w:left="420" w:firstLine="0"/>
        <w:rPr>
          <w:rStyle w:val="affb"/>
          <w:rFonts w:ascii="仿宋" w:eastAsia="仿宋" w:hAnsi="仿宋"/>
          <w:b/>
        </w:rPr>
      </w:pPr>
      <w:r>
        <w:rPr>
          <w:rStyle w:val="affb"/>
          <w:rFonts w:ascii="仿宋" w:eastAsia="仿宋" w:hAnsi="仿宋" w:hint="eastAsia"/>
          <w:b/>
        </w:rPr>
        <w:t>（一）户外样品清单</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216"/>
        <w:gridCol w:w="1901"/>
        <w:gridCol w:w="3072"/>
        <w:gridCol w:w="2416"/>
      </w:tblGrid>
      <w:tr w:rsidR="00A62923" w:rsidTr="000B0CDE">
        <w:trPr>
          <w:trHeight w:val="645"/>
        </w:trPr>
        <w:tc>
          <w:tcPr>
            <w:tcW w:w="0" w:type="auto"/>
            <w:tcBorders>
              <w:top w:val="single" w:sz="4" w:space="0" w:color="auto"/>
              <w:left w:val="single" w:sz="4" w:space="0" w:color="auto"/>
              <w:bottom w:val="single" w:sz="4" w:space="0" w:color="auto"/>
              <w:right w:val="single" w:sz="4" w:space="0" w:color="auto"/>
            </w:tcBorders>
            <w:noWrap/>
            <w:vAlign w:val="center"/>
          </w:tcPr>
          <w:p w:rsidR="00A62923" w:rsidRDefault="00A62923" w:rsidP="000B0CDE">
            <w:pPr>
              <w:widowControl/>
              <w:jc w:val="left"/>
              <w:textAlignment w:val="center"/>
              <w:rPr>
                <w:rFonts w:ascii="仿宋" w:eastAsia="仿宋" w:hAnsi="仿宋"/>
                <w:color w:val="000000"/>
                <w:sz w:val="24"/>
              </w:rPr>
            </w:pPr>
            <w:r>
              <w:rPr>
                <w:rFonts w:ascii="仿宋" w:eastAsia="仿宋" w:hAnsi="仿宋" w:hint="eastAsia"/>
                <w:color w:val="000000"/>
                <w:kern w:val="0"/>
                <w:sz w:val="24"/>
              </w:rPr>
              <w:t>序号</w:t>
            </w:r>
          </w:p>
        </w:tc>
        <w:tc>
          <w:tcPr>
            <w:tcW w:w="0" w:type="auto"/>
            <w:tcBorders>
              <w:top w:val="single" w:sz="4" w:space="0" w:color="auto"/>
              <w:left w:val="nil"/>
              <w:bottom w:val="single" w:sz="4" w:space="0" w:color="auto"/>
              <w:right w:val="single" w:sz="4" w:space="0" w:color="auto"/>
            </w:tcBorders>
            <w:noWrap/>
            <w:vAlign w:val="center"/>
          </w:tcPr>
          <w:p w:rsidR="00A62923" w:rsidRDefault="00A62923" w:rsidP="000B0CDE">
            <w:pPr>
              <w:widowControl/>
              <w:jc w:val="center"/>
              <w:textAlignment w:val="center"/>
              <w:rPr>
                <w:rFonts w:ascii="仿宋" w:eastAsia="仿宋" w:hAnsi="仿宋"/>
                <w:color w:val="000000"/>
                <w:sz w:val="24"/>
              </w:rPr>
            </w:pPr>
            <w:r>
              <w:rPr>
                <w:rFonts w:ascii="仿宋" w:eastAsia="仿宋" w:hAnsi="仿宋" w:hint="eastAsia"/>
                <w:color w:val="000000"/>
                <w:kern w:val="0"/>
                <w:sz w:val="24"/>
              </w:rPr>
              <w:t>标识名称</w:t>
            </w:r>
          </w:p>
        </w:tc>
        <w:tc>
          <w:tcPr>
            <w:tcW w:w="0" w:type="auto"/>
            <w:tcBorders>
              <w:top w:val="single" w:sz="4" w:space="0" w:color="auto"/>
              <w:left w:val="nil"/>
              <w:bottom w:val="single" w:sz="4" w:space="0" w:color="auto"/>
              <w:right w:val="single" w:sz="4" w:space="0" w:color="auto"/>
            </w:tcBorders>
            <w:noWrap/>
            <w:vAlign w:val="center"/>
          </w:tcPr>
          <w:p w:rsidR="00A62923" w:rsidRDefault="00A62923" w:rsidP="000B0CDE">
            <w:pPr>
              <w:widowControl/>
              <w:jc w:val="center"/>
              <w:textAlignment w:val="center"/>
              <w:rPr>
                <w:rFonts w:ascii="仿宋" w:eastAsia="仿宋" w:hAnsi="仿宋"/>
                <w:color w:val="000000"/>
                <w:sz w:val="24"/>
              </w:rPr>
            </w:pPr>
            <w:r>
              <w:rPr>
                <w:rFonts w:ascii="仿宋" w:eastAsia="仿宋" w:hAnsi="仿宋" w:hint="eastAsia"/>
                <w:color w:val="000000"/>
                <w:kern w:val="0"/>
                <w:sz w:val="24"/>
              </w:rPr>
              <w:t>内容要求</w:t>
            </w:r>
          </w:p>
        </w:tc>
        <w:tc>
          <w:tcPr>
            <w:tcW w:w="0" w:type="auto"/>
            <w:tcBorders>
              <w:top w:val="single" w:sz="4" w:space="0" w:color="auto"/>
              <w:left w:val="nil"/>
              <w:bottom w:val="single" w:sz="4" w:space="0" w:color="auto"/>
              <w:right w:val="single" w:sz="4" w:space="0" w:color="auto"/>
            </w:tcBorders>
            <w:noWrap/>
            <w:vAlign w:val="center"/>
          </w:tcPr>
          <w:p w:rsidR="00A62923" w:rsidRDefault="00A62923" w:rsidP="000B0CDE">
            <w:pPr>
              <w:widowControl/>
              <w:jc w:val="center"/>
              <w:textAlignment w:val="center"/>
              <w:rPr>
                <w:rFonts w:ascii="仿宋" w:eastAsia="仿宋" w:hAnsi="仿宋"/>
                <w:color w:val="000000"/>
                <w:sz w:val="24"/>
              </w:rPr>
            </w:pPr>
            <w:r>
              <w:rPr>
                <w:rFonts w:ascii="仿宋" w:eastAsia="仿宋" w:hAnsi="仿宋" w:hint="eastAsia"/>
                <w:color w:val="000000"/>
                <w:kern w:val="0"/>
                <w:sz w:val="24"/>
              </w:rPr>
              <w:t>规格/尺寸/材质</w:t>
            </w:r>
          </w:p>
        </w:tc>
        <w:tc>
          <w:tcPr>
            <w:tcW w:w="0" w:type="auto"/>
            <w:tcBorders>
              <w:top w:val="single" w:sz="4" w:space="0" w:color="auto"/>
              <w:left w:val="nil"/>
              <w:bottom w:val="single" w:sz="4" w:space="0" w:color="auto"/>
              <w:right w:val="single" w:sz="4" w:space="0" w:color="auto"/>
            </w:tcBorders>
            <w:noWrap/>
            <w:vAlign w:val="center"/>
          </w:tcPr>
          <w:p w:rsidR="00A62923" w:rsidRDefault="00A62923" w:rsidP="000B0CDE">
            <w:pPr>
              <w:widowControl/>
              <w:jc w:val="center"/>
              <w:textAlignment w:val="center"/>
              <w:rPr>
                <w:rFonts w:ascii="仿宋" w:eastAsia="仿宋" w:hAnsi="仿宋"/>
                <w:color w:val="000000"/>
                <w:sz w:val="24"/>
              </w:rPr>
            </w:pPr>
            <w:r>
              <w:rPr>
                <w:rFonts w:ascii="仿宋" w:eastAsia="仿宋" w:hAnsi="仿宋" w:hint="eastAsia"/>
                <w:color w:val="000000"/>
                <w:kern w:val="0"/>
                <w:sz w:val="24"/>
              </w:rPr>
              <w:t>要求</w:t>
            </w:r>
          </w:p>
        </w:tc>
      </w:tr>
      <w:tr w:rsidR="00A62923" w:rsidTr="000B0CDE">
        <w:trPr>
          <w:trHeight w:val="2599"/>
        </w:trPr>
        <w:tc>
          <w:tcPr>
            <w:tcW w:w="0" w:type="auto"/>
            <w:tcBorders>
              <w:top w:val="single" w:sz="4" w:space="0" w:color="auto"/>
              <w:left w:val="single" w:sz="4" w:space="0" w:color="auto"/>
              <w:bottom w:val="single" w:sz="4" w:space="0" w:color="auto"/>
              <w:right w:val="single" w:sz="4" w:space="0" w:color="auto"/>
            </w:tcBorders>
            <w:noWrap/>
            <w:vAlign w:val="center"/>
          </w:tcPr>
          <w:p w:rsidR="00A62923" w:rsidRDefault="00A62923" w:rsidP="000B0CDE">
            <w:pPr>
              <w:widowControl/>
              <w:jc w:val="center"/>
              <w:textAlignment w:val="center"/>
              <w:rPr>
                <w:rFonts w:ascii="仿宋" w:eastAsia="仿宋" w:hAnsi="仿宋"/>
                <w:color w:val="000000"/>
                <w:sz w:val="24"/>
              </w:rPr>
            </w:pPr>
            <w:r>
              <w:rPr>
                <w:rFonts w:ascii="仿宋" w:eastAsia="仿宋" w:hAnsi="仿宋" w:hint="eastAsia"/>
                <w:color w:val="000000"/>
                <w:kern w:val="0"/>
                <w:sz w:val="24"/>
              </w:rPr>
              <w:t>1</w:t>
            </w:r>
          </w:p>
        </w:tc>
        <w:tc>
          <w:tcPr>
            <w:tcW w:w="0" w:type="auto"/>
            <w:tcBorders>
              <w:top w:val="single" w:sz="4" w:space="0" w:color="auto"/>
              <w:left w:val="nil"/>
              <w:bottom w:val="single" w:sz="4" w:space="0" w:color="auto"/>
              <w:right w:val="single" w:sz="4" w:space="0" w:color="auto"/>
            </w:tcBorders>
            <w:vAlign w:val="center"/>
          </w:tcPr>
          <w:p w:rsidR="00A62923" w:rsidRDefault="00A62923" w:rsidP="000B0CDE">
            <w:pPr>
              <w:widowControl/>
              <w:jc w:val="center"/>
              <w:textAlignment w:val="center"/>
              <w:rPr>
                <w:rFonts w:ascii="仿宋" w:eastAsia="仿宋" w:hAnsi="仿宋"/>
                <w:color w:val="000000"/>
                <w:sz w:val="24"/>
              </w:rPr>
            </w:pPr>
            <w:r>
              <w:rPr>
                <w:rFonts w:ascii="仿宋" w:eastAsia="仿宋" w:hAnsi="仿宋" w:hint="eastAsia"/>
                <w:color w:val="000000"/>
                <w:kern w:val="0"/>
                <w:sz w:val="24"/>
              </w:rPr>
              <w:t>墙体标识</w:t>
            </w:r>
          </w:p>
        </w:tc>
        <w:tc>
          <w:tcPr>
            <w:tcW w:w="0" w:type="auto"/>
            <w:tcBorders>
              <w:top w:val="single" w:sz="4" w:space="0" w:color="auto"/>
              <w:left w:val="nil"/>
              <w:bottom w:val="single" w:sz="4" w:space="0" w:color="auto"/>
              <w:right w:val="single" w:sz="4" w:space="0" w:color="auto"/>
            </w:tcBorders>
            <w:noWrap/>
            <w:vAlign w:val="center"/>
          </w:tcPr>
          <w:p w:rsidR="00A62923" w:rsidRDefault="00A62923" w:rsidP="000B0CDE">
            <w:pPr>
              <w:widowControl/>
              <w:jc w:val="center"/>
              <w:textAlignment w:val="center"/>
              <w:rPr>
                <w:rFonts w:ascii="仿宋" w:eastAsia="仿宋" w:hAnsi="仿宋"/>
                <w:color w:val="000000"/>
                <w:sz w:val="24"/>
              </w:rPr>
            </w:pPr>
            <w:r>
              <w:rPr>
                <w:noProof/>
              </w:rPr>
              <w:drawing>
                <wp:inline distT="0" distB="0" distL="0" distR="0" wp14:anchorId="12928012" wp14:editId="194800C4">
                  <wp:extent cx="855980" cy="570865"/>
                  <wp:effectExtent l="0" t="0" r="1270" b="635"/>
                  <wp:docPr id="2" name="图片 2" descr="C:\Users\Lenovo\AppData\Local\Temp\ksohtml2086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enovo\AppData\Local\Temp\ksohtml20860\wps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55980" cy="570865"/>
                          </a:xfrm>
                          <a:prstGeom prst="rect">
                            <a:avLst/>
                          </a:prstGeom>
                          <a:noFill/>
                          <a:ln>
                            <a:noFill/>
                          </a:ln>
                        </pic:spPr>
                      </pic:pic>
                    </a:graphicData>
                  </a:graphic>
                </wp:inline>
              </w:drawing>
            </w:r>
          </w:p>
        </w:tc>
        <w:tc>
          <w:tcPr>
            <w:tcW w:w="0" w:type="auto"/>
            <w:tcBorders>
              <w:top w:val="single" w:sz="4" w:space="0" w:color="auto"/>
              <w:left w:val="nil"/>
              <w:bottom w:val="single" w:sz="4" w:space="0" w:color="auto"/>
              <w:right w:val="single" w:sz="4" w:space="0" w:color="auto"/>
            </w:tcBorders>
            <w:vAlign w:val="center"/>
          </w:tcPr>
          <w:p w:rsidR="00A62923" w:rsidRDefault="00A62923" w:rsidP="000B0CDE">
            <w:pPr>
              <w:widowControl/>
              <w:jc w:val="center"/>
              <w:textAlignment w:val="center"/>
              <w:rPr>
                <w:rFonts w:ascii="仿宋" w:eastAsia="仿宋" w:hAnsi="仿宋"/>
                <w:color w:val="000000"/>
                <w:sz w:val="24"/>
              </w:rPr>
            </w:pPr>
            <w:r>
              <w:rPr>
                <w:rFonts w:ascii="仿宋" w:eastAsia="仿宋" w:hAnsi="仿宋" w:hint="eastAsia"/>
                <w:sz w:val="24"/>
              </w:rPr>
              <w:t>1.5mm304不锈钢折弯成型，折弯R角均匀一致；边缘激光切割无毛刺、无崩口；焊缝经精细打磨抛光，肉眼与</w:t>
            </w:r>
            <w:proofErr w:type="gramStart"/>
            <w:r>
              <w:rPr>
                <w:rFonts w:ascii="仿宋" w:eastAsia="仿宋" w:hAnsi="仿宋" w:hint="eastAsia"/>
                <w:sz w:val="24"/>
              </w:rPr>
              <w:t>手触均无法</w:t>
            </w:r>
            <w:proofErr w:type="gramEnd"/>
            <w:r>
              <w:rPr>
                <w:rFonts w:ascii="仿宋" w:eastAsia="仿宋" w:hAnsi="仿宋" w:hint="eastAsia"/>
                <w:sz w:val="24"/>
              </w:rPr>
              <w:t>察觉，</w:t>
            </w:r>
            <w:proofErr w:type="gramStart"/>
            <w:r>
              <w:rPr>
                <w:rFonts w:ascii="仿宋" w:eastAsia="仿宋" w:hAnsi="仿宋" w:hint="eastAsia"/>
                <w:sz w:val="24"/>
              </w:rPr>
              <w:t>字壳表面</w:t>
            </w:r>
            <w:proofErr w:type="gramEnd"/>
            <w:r>
              <w:rPr>
                <w:rFonts w:ascii="仿宋" w:eastAsia="仿宋" w:hAnsi="仿宋" w:hint="eastAsia"/>
                <w:sz w:val="24"/>
              </w:rPr>
              <w:t>抗指纹处理，处理面层无尘杂志、无气泡</w:t>
            </w:r>
          </w:p>
        </w:tc>
        <w:tc>
          <w:tcPr>
            <w:tcW w:w="0" w:type="auto"/>
            <w:tcBorders>
              <w:top w:val="single" w:sz="4" w:space="0" w:color="auto"/>
              <w:left w:val="nil"/>
              <w:bottom w:val="single" w:sz="4" w:space="0" w:color="auto"/>
              <w:right w:val="single" w:sz="4" w:space="0" w:color="auto"/>
            </w:tcBorders>
            <w:noWrap/>
            <w:vAlign w:val="center"/>
          </w:tcPr>
          <w:p w:rsidR="00A62923" w:rsidRDefault="00A62923" w:rsidP="000B0CDE">
            <w:pPr>
              <w:widowControl/>
              <w:jc w:val="center"/>
              <w:textAlignment w:val="center"/>
              <w:rPr>
                <w:rFonts w:ascii="仿宋" w:eastAsia="仿宋" w:hAnsi="仿宋"/>
                <w:color w:val="000000"/>
                <w:sz w:val="24"/>
              </w:rPr>
            </w:pPr>
            <w:r>
              <w:rPr>
                <w:rFonts w:ascii="仿宋" w:eastAsia="仿宋" w:hAnsi="仿宋" w:hint="eastAsia"/>
                <w:color w:val="000000"/>
                <w:kern w:val="0"/>
                <w:sz w:val="24"/>
              </w:rPr>
              <w:t>高40cm*1个</w:t>
            </w:r>
          </w:p>
        </w:tc>
      </w:tr>
      <w:tr w:rsidR="00A62923" w:rsidTr="000B0CDE">
        <w:trPr>
          <w:trHeight w:val="2599"/>
        </w:trPr>
        <w:tc>
          <w:tcPr>
            <w:tcW w:w="0" w:type="auto"/>
            <w:tcBorders>
              <w:top w:val="single" w:sz="4" w:space="0" w:color="auto"/>
              <w:left w:val="single" w:sz="4" w:space="0" w:color="auto"/>
              <w:bottom w:val="single" w:sz="4" w:space="0" w:color="auto"/>
              <w:right w:val="single" w:sz="4" w:space="0" w:color="auto"/>
            </w:tcBorders>
            <w:noWrap/>
            <w:vAlign w:val="center"/>
          </w:tcPr>
          <w:p w:rsidR="00A62923" w:rsidRDefault="00A62923" w:rsidP="000B0CDE">
            <w:pPr>
              <w:widowControl/>
              <w:jc w:val="center"/>
              <w:textAlignment w:val="center"/>
              <w:rPr>
                <w:rFonts w:ascii="仿宋" w:eastAsia="仿宋" w:hAnsi="仿宋"/>
                <w:color w:val="000000"/>
                <w:sz w:val="24"/>
              </w:rPr>
            </w:pPr>
            <w:r>
              <w:rPr>
                <w:rFonts w:ascii="仿宋" w:eastAsia="仿宋" w:hAnsi="仿宋" w:hint="eastAsia"/>
                <w:color w:val="000000"/>
                <w:kern w:val="0"/>
                <w:sz w:val="24"/>
              </w:rPr>
              <w:t>2</w:t>
            </w:r>
          </w:p>
        </w:tc>
        <w:tc>
          <w:tcPr>
            <w:tcW w:w="0" w:type="auto"/>
            <w:tcBorders>
              <w:top w:val="single" w:sz="4" w:space="0" w:color="auto"/>
              <w:left w:val="nil"/>
              <w:bottom w:val="single" w:sz="4" w:space="0" w:color="auto"/>
              <w:right w:val="single" w:sz="4" w:space="0" w:color="auto"/>
            </w:tcBorders>
            <w:vAlign w:val="center"/>
          </w:tcPr>
          <w:p w:rsidR="00A62923" w:rsidRDefault="00A62923" w:rsidP="000B0CDE">
            <w:pPr>
              <w:widowControl/>
              <w:jc w:val="center"/>
              <w:textAlignment w:val="center"/>
              <w:rPr>
                <w:rFonts w:ascii="仿宋" w:eastAsia="仿宋" w:hAnsi="仿宋"/>
                <w:color w:val="000000"/>
                <w:sz w:val="24"/>
              </w:rPr>
            </w:pPr>
            <w:r>
              <w:rPr>
                <w:rFonts w:ascii="仿宋" w:eastAsia="仿宋" w:hAnsi="仿宋" w:hint="eastAsia"/>
                <w:color w:val="000000"/>
                <w:kern w:val="0"/>
                <w:sz w:val="24"/>
              </w:rPr>
              <w:t>墙体标识（发光）</w:t>
            </w:r>
          </w:p>
        </w:tc>
        <w:tc>
          <w:tcPr>
            <w:tcW w:w="0" w:type="auto"/>
            <w:tcBorders>
              <w:top w:val="single" w:sz="4" w:space="0" w:color="auto"/>
              <w:left w:val="nil"/>
              <w:bottom w:val="single" w:sz="4" w:space="0" w:color="auto"/>
              <w:right w:val="single" w:sz="4" w:space="0" w:color="auto"/>
            </w:tcBorders>
            <w:noWrap/>
            <w:vAlign w:val="center"/>
          </w:tcPr>
          <w:p w:rsidR="00A62923" w:rsidRDefault="00A62923" w:rsidP="000B0CDE">
            <w:pPr>
              <w:widowControl/>
              <w:jc w:val="center"/>
              <w:textAlignment w:val="center"/>
              <w:rPr>
                <w:rFonts w:ascii="仿宋" w:eastAsia="仿宋" w:hAnsi="仿宋"/>
                <w:color w:val="000000"/>
                <w:sz w:val="24"/>
              </w:rPr>
            </w:pPr>
            <w:r>
              <w:rPr>
                <w:noProof/>
              </w:rPr>
              <w:drawing>
                <wp:inline distT="0" distB="0" distL="0" distR="0" wp14:anchorId="6FAD6D47" wp14:editId="6B4642C3">
                  <wp:extent cx="896620" cy="751205"/>
                  <wp:effectExtent l="0" t="0" r="0" b="0"/>
                  <wp:docPr id="1" name="图片 1" descr="C:\Users\Lenovo\AppData\Local\Temp\ksohtml2086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AppData\Local\Temp\ksohtml20860\wps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96620" cy="751205"/>
                          </a:xfrm>
                          <a:prstGeom prst="rect">
                            <a:avLst/>
                          </a:prstGeom>
                          <a:noFill/>
                          <a:ln>
                            <a:noFill/>
                          </a:ln>
                        </pic:spPr>
                      </pic:pic>
                    </a:graphicData>
                  </a:graphic>
                </wp:inline>
              </w:drawing>
            </w:r>
          </w:p>
        </w:tc>
        <w:tc>
          <w:tcPr>
            <w:tcW w:w="0" w:type="auto"/>
            <w:tcBorders>
              <w:top w:val="single" w:sz="4" w:space="0" w:color="auto"/>
              <w:left w:val="nil"/>
              <w:bottom w:val="single" w:sz="4" w:space="0" w:color="auto"/>
              <w:right w:val="single" w:sz="4" w:space="0" w:color="auto"/>
            </w:tcBorders>
            <w:vAlign w:val="center"/>
          </w:tcPr>
          <w:p w:rsidR="00A62923" w:rsidRDefault="00A62923" w:rsidP="000B0CDE">
            <w:pPr>
              <w:widowControl/>
              <w:jc w:val="center"/>
              <w:textAlignment w:val="center"/>
              <w:rPr>
                <w:rFonts w:ascii="仿宋" w:eastAsia="仿宋" w:hAnsi="仿宋"/>
                <w:color w:val="000000"/>
                <w:sz w:val="24"/>
              </w:rPr>
            </w:pPr>
            <w:proofErr w:type="gramStart"/>
            <w:r>
              <w:rPr>
                <w:rFonts w:ascii="仿宋" w:eastAsia="仿宋" w:hAnsi="仿宋" w:hint="eastAsia"/>
                <w:sz w:val="24"/>
              </w:rPr>
              <w:t>字壳采用</w:t>
            </w:r>
            <w:proofErr w:type="gramEnd"/>
            <w:r>
              <w:rPr>
                <w:rFonts w:ascii="仿宋" w:eastAsia="仿宋" w:hAnsi="仿宋" w:hint="eastAsia"/>
                <w:sz w:val="24"/>
              </w:rPr>
              <w:t>1.5mm 304不锈钢，面板5mm乳白亚克力，表面贴透光膜；LED光源色温6000K-6500K，发光均匀无暗区、无光斑，亮度≥150 lm/PCS；专用防水电源防水等级IP67；</w:t>
            </w:r>
            <w:proofErr w:type="gramStart"/>
            <w:r>
              <w:rPr>
                <w:rFonts w:ascii="仿宋" w:eastAsia="仿宋" w:hAnsi="仿宋" w:hint="eastAsia"/>
                <w:sz w:val="24"/>
              </w:rPr>
              <w:t>字壳焊接</w:t>
            </w:r>
            <w:proofErr w:type="gramEnd"/>
            <w:r>
              <w:rPr>
                <w:rFonts w:ascii="仿宋" w:eastAsia="仿宋" w:hAnsi="仿宋" w:hint="eastAsia"/>
                <w:sz w:val="24"/>
              </w:rPr>
              <w:t>平滑，背衬亚克力安装稳固，点亮后边缘无漏光</w:t>
            </w:r>
          </w:p>
        </w:tc>
        <w:tc>
          <w:tcPr>
            <w:tcW w:w="0" w:type="auto"/>
            <w:tcBorders>
              <w:top w:val="single" w:sz="4" w:space="0" w:color="auto"/>
              <w:left w:val="nil"/>
              <w:bottom w:val="single" w:sz="4" w:space="0" w:color="auto"/>
              <w:right w:val="single" w:sz="4" w:space="0" w:color="auto"/>
            </w:tcBorders>
            <w:noWrap/>
            <w:vAlign w:val="center"/>
          </w:tcPr>
          <w:p w:rsidR="00A62923" w:rsidRDefault="00A62923" w:rsidP="000B0CDE">
            <w:pPr>
              <w:widowControl/>
              <w:jc w:val="center"/>
              <w:textAlignment w:val="center"/>
              <w:rPr>
                <w:rFonts w:ascii="仿宋" w:eastAsia="仿宋" w:hAnsi="仿宋"/>
                <w:color w:val="000000"/>
                <w:sz w:val="24"/>
              </w:rPr>
            </w:pPr>
            <w:r>
              <w:rPr>
                <w:rFonts w:ascii="仿宋" w:eastAsia="仿宋" w:hAnsi="仿宋" w:hint="eastAsia"/>
                <w:color w:val="000000"/>
                <w:kern w:val="0"/>
                <w:sz w:val="24"/>
              </w:rPr>
              <w:t>高60cm*1个</w:t>
            </w:r>
          </w:p>
        </w:tc>
      </w:tr>
      <w:tr w:rsidR="00A62923" w:rsidTr="000B0CDE">
        <w:trPr>
          <w:trHeight w:val="2599"/>
        </w:trPr>
        <w:tc>
          <w:tcPr>
            <w:tcW w:w="0" w:type="auto"/>
            <w:tcBorders>
              <w:top w:val="single" w:sz="4" w:space="0" w:color="auto"/>
              <w:left w:val="single" w:sz="4" w:space="0" w:color="auto"/>
              <w:bottom w:val="single" w:sz="4" w:space="0" w:color="auto"/>
              <w:right w:val="single" w:sz="4" w:space="0" w:color="auto"/>
            </w:tcBorders>
            <w:noWrap/>
            <w:vAlign w:val="center"/>
          </w:tcPr>
          <w:p w:rsidR="00A62923" w:rsidRDefault="00A62923" w:rsidP="000B0CDE">
            <w:pPr>
              <w:widowControl/>
              <w:jc w:val="center"/>
              <w:textAlignment w:val="center"/>
              <w:rPr>
                <w:rFonts w:ascii="仿宋" w:eastAsia="仿宋" w:hAnsi="仿宋"/>
                <w:color w:val="000000"/>
                <w:sz w:val="24"/>
              </w:rPr>
            </w:pPr>
            <w:r>
              <w:rPr>
                <w:rFonts w:ascii="仿宋" w:eastAsia="仿宋" w:hAnsi="仿宋" w:hint="eastAsia"/>
                <w:color w:val="000000"/>
                <w:kern w:val="0"/>
                <w:sz w:val="24"/>
              </w:rPr>
              <w:t>3</w:t>
            </w:r>
          </w:p>
        </w:tc>
        <w:tc>
          <w:tcPr>
            <w:tcW w:w="0" w:type="auto"/>
            <w:tcBorders>
              <w:top w:val="single" w:sz="4" w:space="0" w:color="auto"/>
              <w:left w:val="nil"/>
              <w:bottom w:val="single" w:sz="4" w:space="0" w:color="auto"/>
              <w:right w:val="single" w:sz="4" w:space="0" w:color="auto"/>
            </w:tcBorders>
            <w:vAlign w:val="center"/>
          </w:tcPr>
          <w:p w:rsidR="00A62923" w:rsidRDefault="00A62923" w:rsidP="000B0CDE">
            <w:pPr>
              <w:widowControl/>
              <w:jc w:val="center"/>
              <w:textAlignment w:val="center"/>
              <w:rPr>
                <w:rFonts w:ascii="仿宋" w:eastAsia="仿宋" w:hAnsi="仿宋"/>
                <w:color w:val="000000"/>
                <w:sz w:val="24"/>
              </w:rPr>
            </w:pPr>
            <w:r>
              <w:rPr>
                <w:rFonts w:ascii="仿宋" w:eastAsia="仿宋" w:hAnsi="仿宋" w:hint="eastAsia"/>
                <w:color w:val="000000"/>
                <w:kern w:val="0"/>
                <w:sz w:val="24"/>
              </w:rPr>
              <w:t>车行标识</w:t>
            </w:r>
          </w:p>
        </w:tc>
        <w:tc>
          <w:tcPr>
            <w:tcW w:w="0" w:type="auto"/>
            <w:tcBorders>
              <w:top w:val="single" w:sz="4" w:space="0" w:color="auto"/>
              <w:left w:val="nil"/>
              <w:bottom w:val="single" w:sz="4" w:space="0" w:color="auto"/>
              <w:right w:val="single" w:sz="4" w:space="0" w:color="auto"/>
            </w:tcBorders>
            <w:vAlign w:val="center"/>
          </w:tcPr>
          <w:p w:rsidR="00A62923" w:rsidRDefault="00A62923" w:rsidP="000B0CDE">
            <w:pPr>
              <w:widowControl/>
              <w:jc w:val="center"/>
              <w:textAlignment w:val="center"/>
              <w:rPr>
                <w:rFonts w:ascii="仿宋" w:eastAsia="仿宋" w:hAnsi="仿宋"/>
                <w:color w:val="000000"/>
                <w:kern w:val="0"/>
                <w:sz w:val="24"/>
              </w:rPr>
            </w:pPr>
            <w:r>
              <w:rPr>
                <w:rFonts w:ascii="仿宋" w:eastAsia="仿宋" w:hAnsi="仿宋" w:hint="eastAsia"/>
                <w:color w:val="000000"/>
                <w:kern w:val="0"/>
                <w:sz w:val="24"/>
              </w:rPr>
              <w:t>立柱</w:t>
            </w:r>
            <w:r>
              <w:rPr>
                <w:rFonts w:ascii="仿宋" w:eastAsia="仿宋" w:hAnsi="仿宋" w:hint="eastAsia"/>
                <w:color w:val="000000"/>
                <w:kern w:val="0"/>
                <w:sz w:val="24"/>
              </w:rPr>
              <w:br/>
              <w:t>内容：大写字母 P停车标识，指向箭头 。</w:t>
            </w:r>
            <w:r>
              <w:rPr>
                <w:rFonts w:ascii="仿宋" w:eastAsia="仿宋" w:hAnsi="仿宋" w:hint="eastAsia"/>
                <w:color w:val="000000"/>
                <w:kern w:val="0"/>
                <w:sz w:val="24"/>
              </w:rPr>
              <w:br/>
              <w:t>德区、学区、卫区、馨区、每个区域不同颜色指引，每个区域配指向箭头。</w:t>
            </w:r>
          </w:p>
          <w:p w:rsidR="00A62923" w:rsidRDefault="00A62923" w:rsidP="000B0CDE">
            <w:pPr>
              <w:widowControl/>
              <w:jc w:val="center"/>
              <w:textAlignment w:val="center"/>
              <w:rPr>
                <w:rFonts w:ascii="仿宋" w:eastAsia="仿宋" w:hAnsi="仿宋"/>
                <w:color w:val="000000"/>
                <w:sz w:val="24"/>
              </w:rPr>
            </w:pPr>
          </w:p>
        </w:tc>
        <w:tc>
          <w:tcPr>
            <w:tcW w:w="0" w:type="auto"/>
            <w:tcBorders>
              <w:top w:val="single" w:sz="4" w:space="0" w:color="auto"/>
              <w:left w:val="nil"/>
              <w:bottom w:val="single" w:sz="4" w:space="0" w:color="auto"/>
              <w:right w:val="single" w:sz="4" w:space="0" w:color="auto"/>
            </w:tcBorders>
            <w:vAlign w:val="center"/>
          </w:tcPr>
          <w:p w:rsidR="00A62923" w:rsidRDefault="00A62923" w:rsidP="000B0CDE">
            <w:pPr>
              <w:widowControl/>
              <w:jc w:val="center"/>
              <w:textAlignment w:val="center"/>
              <w:rPr>
                <w:rFonts w:ascii="仿宋" w:eastAsia="仿宋" w:hAnsi="仿宋"/>
                <w:color w:val="000000"/>
                <w:sz w:val="24"/>
              </w:rPr>
            </w:pPr>
            <w:r>
              <w:rPr>
                <w:rFonts w:ascii="仿宋" w:eastAsia="仿宋" w:hAnsi="仿宋" w:hint="eastAsia"/>
                <w:sz w:val="24"/>
              </w:rPr>
              <w:t>1.5mm 304不锈钢折弯、</w:t>
            </w:r>
            <w:proofErr w:type="gramStart"/>
            <w:r>
              <w:rPr>
                <w:rFonts w:ascii="仿宋" w:eastAsia="仿宋" w:hAnsi="仿宋" w:hint="eastAsia"/>
                <w:sz w:val="24"/>
              </w:rPr>
              <w:t>钣</w:t>
            </w:r>
            <w:proofErr w:type="gramEnd"/>
            <w:r>
              <w:rPr>
                <w:rFonts w:ascii="仿宋" w:eastAsia="仿宋" w:hAnsi="仿宋" w:hint="eastAsia"/>
                <w:sz w:val="24"/>
              </w:rPr>
              <w:t>金、打磨、抛光，面板烤漆，表面抗指纹处理；图文采用丝网印刷或UV数码印刷，精度≥1200dpi，套印误差≤0.1mm，耐候性≥5年；背衬5mm乳白亚克力，内置户外专用LED光源色温6000K-6500K，发光均匀无暗区、无光斑，亮度≥150 lm/PCS防水光源</w:t>
            </w:r>
          </w:p>
        </w:tc>
        <w:tc>
          <w:tcPr>
            <w:tcW w:w="0" w:type="auto"/>
            <w:tcBorders>
              <w:top w:val="single" w:sz="4" w:space="0" w:color="auto"/>
              <w:left w:val="nil"/>
              <w:bottom w:val="single" w:sz="4" w:space="0" w:color="auto"/>
              <w:right w:val="single" w:sz="4" w:space="0" w:color="auto"/>
            </w:tcBorders>
            <w:vAlign w:val="center"/>
          </w:tcPr>
          <w:p w:rsidR="00A62923" w:rsidRDefault="00A62923" w:rsidP="000B0CDE">
            <w:pPr>
              <w:widowControl/>
              <w:jc w:val="center"/>
              <w:textAlignment w:val="center"/>
              <w:rPr>
                <w:rFonts w:ascii="仿宋" w:eastAsia="仿宋" w:hAnsi="仿宋"/>
                <w:color w:val="000000"/>
                <w:sz w:val="24"/>
              </w:rPr>
            </w:pPr>
            <w:r>
              <w:rPr>
                <w:rFonts w:ascii="仿宋" w:eastAsia="仿宋" w:hAnsi="仿宋" w:hint="eastAsia"/>
                <w:color w:val="000000"/>
                <w:kern w:val="0"/>
                <w:sz w:val="24"/>
              </w:rPr>
              <w:t>高1800mm</w:t>
            </w:r>
            <w:r>
              <w:rPr>
                <w:rFonts w:ascii="MS Gothic" w:eastAsia="MS Gothic" w:hAnsi="MS Gothic" w:cs="MS Gothic" w:hint="eastAsia"/>
                <w:color w:val="000000"/>
                <w:kern w:val="0"/>
                <w:sz w:val="24"/>
              </w:rPr>
              <w:t>*</w:t>
            </w:r>
            <w:r>
              <w:rPr>
                <w:rFonts w:ascii="仿宋" w:eastAsia="仿宋" w:hAnsi="仿宋" w:hint="eastAsia"/>
                <w:color w:val="000000"/>
                <w:kern w:val="0"/>
                <w:sz w:val="24"/>
              </w:rPr>
              <w:t>200mm</w:t>
            </w:r>
            <w:r>
              <w:rPr>
                <w:rFonts w:ascii="MS Gothic" w:eastAsia="MS Gothic" w:hAnsi="MS Gothic" w:cs="MS Gothic" w:hint="eastAsia"/>
                <w:color w:val="000000"/>
                <w:kern w:val="0"/>
                <w:sz w:val="24"/>
              </w:rPr>
              <w:t>*</w:t>
            </w:r>
            <w:r>
              <w:rPr>
                <w:rFonts w:ascii="仿宋" w:eastAsia="仿宋" w:hAnsi="仿宋" w:hint="eastAsia"/>
                <w:color w:val="000000"/>
                <w:kern w:val="0"/>
                <w:sz w:val="24"/>
              </w:rPr>
              <w:t>150mm *1个</w:t>
            </w:r>
          </w:p>
        </w:tc>
      </w:tr>
    </w:tbl>
    <w:p w:rsidR="00A62923" w:rsidRDefault="00A62923" w:rsidP="00A62923">
      <w:pPr>
        <w:pStyle w:val="a7"/>
        <w:ind w:firstLine="0"/>
        <w:rPr>
          <w:rStyle w:val="affb"/>
          <w:rFonts w:ascii="仿宋" w:eastAsia="仿宋" w:hAnsi="仿宋"/>
        </w:rPr>
      </w:pPr>
    </w:p>
    <w:p w:rsidR="00A62923" w:rsidRDefault="00A62923" w:rsidP="00A62923">
      <w:pPr>
        <w:pStyle w:val="a7"/>
        <w:tabs>
          <w:tab w:val="left" w:pos="312"/>
        </w:tabs>
        <w:rPr>
          <w:rFonts w:ascii="仿宋" w:eastAsia="仿宋" w:hAnsi="仿宋"/>
          <w:b/>
        </w:rPr>
      </w:pPr>
      <w:r>
        <w:rPr>
          <w:rFonts w:ascii="仿宋" w:eastAsia="仿宋" w:hAnsi="仿宋" w:hint="eastAsia"/>
          <w:b/>
        </w:rPr>
        <w:t>（二）室内样品清单</w:t>
      </w:r>
    </w:p>
    <w:tbl>
      <w:tblPr>
        <w:tblW w:w="0" w:type="auto"/>
        <w:tblInd w:w="98" w:type="dxa"/>
        <w:tblLook w:val="04A0" w:firstRow="1" w:lastRow="0" w:firstColumn="1" w:lastColumn="0" w:noHBand="0" w:noVBand="1"/>
      </w:tblPr>
      <w:tblGrid>
        <w:gridCol w:w="696"/>
        <w:gridCol w:w="1656"/>
        <w:gridCol w:w="2504"/>
        <w:gridCol w:w="1754"/>
        <w:gridCol w:w="2376"/>
      </w:tblGrid>
      <w:tr w:rsidR="00A62923" w:rsidTr="000B0CDE">
        <w:trPr>
          <w:trHeight w:val="430"/>
        </w:trPr>
        <w:tc>
          <w:tcPr>
            <w:tcW w:w="0" w:type="auto"/>
            <w:tcBorders>
              <w:top w:val="single" w:sz="4" w:space="0" w:color="000000"/>
              <w:left w:val="single" w:sz="4" w:space="0" w:color="000000"/>
              <w:bottom w:val="single" w:sz="4" w:space="0" w:color="000000"/>
              <w:right w:val="single" w:sz="4" w:space="0" w:color="000000"/>
            </w:tcBorders>
            <w:noWrap/>
            <w:vAlign w:val="center"/>
          </w:tcPr>
          <w:p w:rsidR="00A62923" w:rsidRDefault="00A62923" w:rsidP="000B0CDE">
            <w:pPr>
              <w:widowControl/>
              <w:jc w:val="center"/>
              <w:textAlignment w:val="center"/>
              <w:rPr>
                <w:rFonts w:ascii="仿宋" w:eastAsia="仿宋" w:hAnsi="仿宋"/>
                <w:color w:val="000000"/>
                <w:sz w:val="24"/>
              </w:rPr>
            </w:pPr>
            <w:r>
              <w:rPr>
                <w:rFonts w:ascii="仿宋" w:eastAsia="仿宋" w:hAnsi="仿宋" w:hint="eastAsia"/>
                <w:color w:val="000000"/>
                <w:kern w:val="0"/>
                <w:sz w:val="24"/>
              </w:rPr>
              <w:t>序号</w:t>
            </w:r>
          </w:p>
        </w:tc>
        <w:tc>
          <w:tcPr>
            <w:tcW w:w="0" w:type="auto"/>
            <w:tcBorders>
              <w:top w:val="single" w:sz="4" w:space="0" w:color="000000"/>
              <w:left w:val="nil"/>
              <w:bottom w:val="single" w:sz="4" w:space="0" w:color="000000"/>
              <w:right w:val="single" w:sz="4" w:space="0" w:color="000000"/>
            </w:tcBorders>
            <w:noWrap/>
            <w:vAlign w:val="center"/>
          </w:tcPr>
          <w:p w:rsidR="00A62923" w:rsidRDefault="00A62923" w:rsidP="000B0CDE">
            <w:pPr>
              <w:widowControl/>
              <w:jc w:val="center"/>
              <w:textAlignment w:val="center"/>
              <w:rPr>
                <w:rFonts w:ascii="仿宋" w:eastAsia="仿宋" w:hAnsi="仿宋"/>
                <w:color w:val="000000"/>
                <w:sz w:val="24"/>
              </w:rPr>
            </w:pPr>
            <w:r>
              <w:rPr>
                <w:rFonts w:ascii="仿宋" w:eastAsia="仿宋" w:hAnsi="仿宋" w:hint="eastAsia"/>
                <w:color w:val="000000"/>
                <w:kern w:val="0"/>
                <w:sz w:val="24"/>
              </w:rPr>
              <w:t>标识名称</w:t>
            </w:r>
          </w:p>
        </w:tc>
        <w:tc>
          <w:tcPr>
            <w:tcW w:w="2504" w:type="dxa"/>
            <w:tcBorders>
              <w:top w:val="single" w:sz="4" w:space="0" w:color="000000"/>
              <w:left w:val="nil"/>
              <w:bottom w:val="single" w:sz="4" w:space="0" w:color="000000"/>
              <w:right w:val="single" w:sz="4" w:space="0" w:color="000000"/>
            </w:tcBorders>
            <w:noWrap/>
            <w:vAlign w:val="center"/>
          </w:tcPr>
          <w:p w:rsidR="00A62923" w:rsidRDefault="00A62923" w:rsidP="000B0CDE">
            <w:pPr>
              <w:widowControl/>
              <w:jc w:val="center"/>
              <w:textAlignment w:val="center"/>
              <w:rPr>
                <w:rFonts w:ascii="仿宋" w:eastAsia="仿宋" w:hAnsi="仿宋"/>
                <w:color w:val="000000"/>
                <w:sz w:val="24"/>
              </w:rPr>
            </w:pPr>
            <w:r>
              <w:rPr>
                <w:rFonts w:ascii="仿宋" w:eastAsia="仿宋" w:hAnsi="仿宋" w:hint="eastAsia"/>
                <w:color w:val="000000"/>
                <w:kern w:val="0"/>
                <w:sz w:val="24"/>
              </w:rPr>
              <w:t>内容要求</w:t>
            </w:r>
          </w:p>
        </w:tc>
        <w:tc>
          <w:tcPr>
            <w:tcW w:w="1754" w:type="dxa"/>
            <w:tcBorders>
              <w:top w:val="single" w:sz="4" w:space="0" w:color="000000"/>
              <w:left w:val="nil"/>
              <w:bottom w:val="single" w:sz="4" w:space="0" w:color="000000"/>
              <w:right w:val="single" w:sz="4" w:space="0" w:color="000000"/>
            </w:tcBorders>
            <w:noWrap/>
            <w:vAlign w:val="center"/>
          </w:tcPr>
          <w:p w:rsidR="00A62923" w:rsidRDefault="00A62923" w:rsidP="000B0CDE">
            <w:pPr>
              <w:widowControl/>
              <w:jc w:val="center"/>
              <w:textAlignment w:val="center"/>
              <w:rPr>
                <w:rFonts w:ascii="仿宋" w:eastAsia="仿宋" w:hAnsi="仿宋"/>
                <w:color w:val="000000"/>
                <w:sz w:val="24"/>
              </w:rPr>
            </w:pPr>
            <w:r>
              <w:rPr>
                <w:rFonts w:ascii="仿宋" w:eastAsia="仿宋" w:hAnsi="仿宋" w:hint="eastAsia"/>
                <w:color w:val="000000"/>
                <w:kern w:val="0"/>
                <w:sz w:val="24"/>
              </w:rPr>
              <w:t>规格/尺寸/材质</w:t>
            </w:r>
          </w:p>
        </w:tc>
        <w:tc>
          <w:tcPr>
            <w:tcW w:w="2152" w:type="dxa"/>
            <w:tcBorders>
              <w:top w:val="single" w:sz="4" w:space="0" w:color="000000"/>
              <w:left w:val="nil"/>
              <w:bottom w:val="single" w:sz="4" w:space="0" w:color="000000"/>
              <w:right w:val="single" w:sz="4" w:space="0" w:color="000000"/>
            </w:tcBorders>
            <w:noWrap/>
            <w:vAlign w:val="center"/>
          </w:tcPr>
          <w:p w:rsidR="00A62923" w:rsidRDefault="00A62923" w:rsidP="000B0CDE">
            <w:pPr>
              <w:widowControl/>
              <w:jc w:val="center"/>
              <w:textAlignment w:val="center"/>
              <w:rPr>
                <w:rFonts w:ascii="仿宋" w:eastAsia="仿宋" w:hAnsi="仿宋"/>
                <w:color w:val="000000"/>
                <w:sz w:val="24"/>
              </w:rPr>
            </w:pPr>
            <w:r>
              <w:rPr>
                <w:rFonts w:ascii="仿宋" w:eastAsia="仿宋" w:hAnsi="仿宋" w:hint="eastAsia"/>
                <w:color w:val="000000"/>
                <w:kern w:val="0"/>
                <w:sz w:val="24"/>
              </w:rPr>
              <w:t>要求</w:t>
            </w:r>
          </w:p>
        </w:tc>
      </w:tr>
      <w:tr w:rsidR="00A62923" w:rsidTr="000B0CDE">
        <w:trPr>
          <w:trHeight w:val="2599"/>
        </w:trPr>
        <w:tc>
          <w:tcPr>
            <w:tcW w:w="0" w:type="auto"/>
            <w:tcBorders>
              <w:top w:val="single" w:sz="4" w:space="0" w:color="000000"/>
              <w:left w:val="single" w:sz="4" w:space="0" w:color="000000"/>
              <w:bottom w:val="single" w:sz="4" w:space="0" w:color="000000"/>
              <w:right w:val="single" w:sz="4" w:space="0" w:color="000000"/>
            </w:tcBorders>
            <w:noWrap/>
            <w:vAlign w:val="center"/>
          </w:tcPr>
          <w:p w:rsidR="00A62923" w:rsidRDefault="00A62923" w:rsidP="000B0CDE">
            <w:pPr>
              <w:widowControl/>
              <w:jc w:val="center"/>
              <w:textAlignment w:val="center"/>
              <w:rPr>
                <w:rFonts w:ascii="仿宋" w:eastAsia="仿宋" w:hAnsi="仿宋"/>
                <w:color w:val="000000"/>
                <w:sz w:val="24"/>
              </w:rPr>
            </w:pPr>
            <w:r>
              <w:rPr>
                <w:rFonts w:ascii="仿宋" w:eastAsia="仿宋" w:hAnsi="仿宋" w:hint="eastAsia"/>
                <w:color w:val="000000"/>
                <w:kern w:val="0"/>
                <w:sz w:val="24"/>
              </w:rPr>
              <w:t>1</w:t>
            </w:r>
          </w:p>
        </w:tc>
        <w:tc>
          <w:tcPr>
            <w:tcW w:w="0" w:type="auto"/>
            <w:tcBorders>
              <w:top w:val="single" w:sz="4" w:space="0" w:color="000000"/>
              <w:left w:val="nil"/>
              <w:bottom w:val="single" w:sz="4" w:space="0" w:color="000000"/>
              <w:right w:val="single" w:sz="4" w:space="0" w:color="000000"/>
            </w:tcBorders>
            <w:noWrap/>
            <w:vAlign w:val="center"/>
          </w:tcPr>
          <w:p w:rsidR="00A62923" w:rsidRDefault="00A62923" w:rsidP="000B0CDE">
            <w:pPr>
              <w:widowControl/>
              <w:jc w:val="center"/>
              <w:textAlignment w:val="center"/>
              <w:rPr>
                <w:rFonts w:ascii="仿宋" w:eastAsia="仿宋" w:hAnsi="仿宋"/>
                <w:color w:val="000000"/>
                <w:sz w:val="24"/>
              </w:rPr>
            </w:pPr>
            <w:r>
              <w:rPr>
                <w:rFonts w:ascii="仿宋" w:eastAsia="仿宋" w:hAnsi="仿宋" w:hint="eastAsia"/>
                <w:color w:val="000000"/>
                <w:kern w:val="0"/>
                <w:sz w:val="24"/>
              </w:rPr>
              <w:t>分楼层索引</w:t>
            </w:r>
          </w:p>
        </w:tc>
        <w:tc>
          <w:tcPr>
            <w:tcW w:w="2504" w:type="dxa"/>
            <w:tcBorders>
              <w:top w:val="single" w:sz="4" w:space="0" w:color="000000"/>
              <w:left w:val="nil"/>
              <w:bottom w:val="single" w:sz="4" w:space="0" w:color="000000"/>
              <w:right w:val="single" w:sz="4" w:space="0" w:color="000000"/>
            </w:tcBorders>
            <w:vAlign w:val="center"/>
          </w:tcPr>
          <w:p w:rsidR="00A62923" w:rsidRDefault="00A62923" w:rsidP="000B0CDE">
            <w:pPr>
              <w:widowControl/>
              <w:jc w:val="center"/>
              <w:textAlignment w:val="center"/>
              <w:rPr>
                <w:rFonts w:ascii="仿宋" w:eastAsia="仿宋" w:hAnsi="仿宋"/>
                <w:color w:val="000000"/>
                <w:kern w:val="0"/>
                <w:sz w:val="24"/>
              </w:rPr>
            </w:pPr>
            <w:r>
              <w:rPr>
                <w:rFonts w:ascii="仿宋" w:eastAsia="仿宋" w:hAnsi="仿宋" w:hint="eastAsia"/>
                <w:color w:val="000000"/>
                <w:kern w:val="0"/>
                <w:sz w:val="24"/>
              </w:rPr>
              <w:t>包含校徽、楼层信息1F、会议室</w:t>
            </w:r>
            <w:r>
              <w:rPr>
                <w:rFonts w:ascii="仿宋" w:eastAsia="仿宋" w:hAnsi="仿宋" w:hint="eastAsia"/>
                <w:color w:val="000000"/>
                <w:kern w:val="0"/>
                <w:sz w:val="24"/>
              </w:rPr>
              <w:br/>
              <w:t>行政值班室</w:t>
            </w:r>
            <w:r>
              <w:rPr>
                <w:rFonts w:ascii="仿宋" w:eastAsia="仿宋" w:hAnsi="仿宋" w:hint="eastAsia"/>
                <w:color w:val="000000"/>
                <w:kern w:val="0"/>
                <w:sz w:val="24"/>
              </w:rPr>
              <w:br/>
              <w:t>后勤处办公室</w:t>
            </w:r>
            <w:r>
              <w:rPr>
                <w:rFonts w:ascii="仿宋" w:eastAsia="仿宋" w:hAnsi="仿宋" w:hint="eastAsia"/>
                <w:color w:val="000000"/>
                <w:kern w:val="0"/>
                <w:sz w:val="24"/>
              </w:rPr>
              <w:br/>
              <w:t>基建处办公室</w:t>
            </w:r>
            <w:r>
              <w:rPr>
                <w:rFonts w:ascii="仿宋" w:eastAsia="仿宋" w:hAnsi="仿宋" w:hint="eastAsia"/>
                <w:color w:val="000000"/>
                <w:kern w:val="0"/>
                <w:sz w:val="24"/>
              </w:rPr>
              <w:br/>
              <w:t>安稳处办公室、每层均有热水间、洗手间、楼梯间等图示</w:t>
            </w:r>
          </w:p>
          <w:p w:rsidR="00A62923" w:rsidRDefault="00A62923" w:rsidP="000B0CDE">
            <w:pPr>
              <w:widowControl/>
              <w:jc w:val="center"/>
              <w:textAlignment w:val="center"/>
              <w:rPr>
                <w:rFonts w:ascii="仿宋" w:eastAsia="仿宋" w:hAnsi="仿宋"/>
                <w:color w:val="000000"/>
                <w:sz w:val="24"/>
              </w:rPr>
            </w:pPr>
          </w:p>
        </w:tc>
        <w:tc>
          <w:tcPr>
            <w:tcW w:w="1754" w:type="dxa"/>
            <w:tcBorders>
              <w:top w:val="single" w:sz="4" w:space="0" w:color="000000"/>
              <w:left w:val="nil"/>
              <w:bottom w:val="single" w:sz="4" w:space="0" w:color="000000"/>
              <w:right w:val="single" w:sz="4" w:space="0" w:color="000000"/>
            </w:tcBorders>
            <w:vAlign w:val="center"/>
          </w:tcPr>
          <w:p w:rsidR="00A62923" w:rsidRDefault="00A62923" w:rsidP="000B0CDE">
            <w:pPr>
              <w:widowControl/>
              <w:jc w:val="center"/>
              <w:textAlignment w:val="center"/>
              <w:rPr>
                <w:rFonts w:ascii="仿宋" w:eastAsia="仿宋" w:hAnsi="仿宋"/>
                <w:color w:val="000000"/>
                <w:sz w:val="24"/>
              </w:rPr>
            </w:pPr>
            <w:r>
              <w:rPr>
                <w:rFonts w:ascii="仿宋" w:eastAsia="仿宋" w:hAnsi="仿宋" w:hint="eastAsia"/>
                <w:sz w:val="24"/>
              </w:rPr>
              <w:t>1.5mm304不锈钢折弯、</w:t>
            </w:r>
            <w:proofErr w:type="gramStart"/>
            <w:r>
              <w:rPr>
                <w:rFonts w:ascii="仿宋" w:eastAsia="仿宋" w:hAnsi="仿宋" w:hint="eastAsia"/>
                <w:sz w:val="24"/>
              </w:rPr>
              <w:t>钣</w:t>
            </w:r>
            <w:proofErr w:type="gramEnd"/>
            <w:r>
              <w:rPr>
                <w:rFonts w:ascii="仿宋" w:eastAsia="仿宋" w:hAnsi="仿宋" w:hint="eastAsia"/>
                <w:sz w:val="24"/>
              </w:rPr>
              <w:t>金、打磨、抛光，面板烤漆，表面抗指纹处理，10mm乳白亚克力立体字，信息面板图文丝网印刷或UV，</w:t>
            </w:r>
            <w:r>
              <w:rPr>
                <w:rFonts w:ascii="仿宋" w:eastAsia="仿宋" w:hAnsi="仿宋" w:hint="eastAsia"/>
                <w:color w:val="000000"/>
                <w:sz w:val="24"/>
              </w:rPr>
              <w:t>1.3mm可更换铝合金型材</w:t>
            </w:r>
            <w:r>
              <w:rPr>
                <w:rFonts w:ascii="仿宋" w:eastAsia="仿宋" w:hAnsi="仿宋" w:hint="eastAsia"/>
                <w:sz w:val="24"/>
              </w:rPr>
              <w:t>；信息面板采用可更换结构，更换方便且定位精准；版面信息清晰，边缘无毛刺，表面无气泡</w:t>
            </w:r>
          </w:p>
        </w:tc>
        <w:tc>
          <w:tcPr>
            <w:tcW w:w="2152" w:type="dxa"/>
            <w:tcBorders>
              <w:top w:val="single" w:sz="4" w:space="0" w:color="000000"/>
              <w:left w:val="nil"/>
              <w:bottom w:val="single" w:sz="4" w:space="0" w:color="000000"/>
              <w:right w:val="single" w:sz="4" w:space="0" w:color="000000"/>
            </w:tcBorders>
            <w:noWrap/>
            <w:vAlign w:val="center"/>
          </w:tcPr>
          <w:p w:rsidR="00A62923" w:rsidRDefault="00A62923" w:rsidP="000B0CDE">
            <w:pPr>
              <w:widowControl/>
              <w:jc w:val="center"/>
              <w:textAlignment w:val="center"/>
              <w:rPr>
                <w:rFonts w:ascii="仿宋" w:eastAsia="仿宋" w:hAnsi="仿宋"/>
                <w:color w:val="000000"/>
                <w:sz w:val="24"/>
              </w:rPr>
            </w:pPr>
            <w:r>
              <w:rPr>
                <w:rFonts w:ascii="仿宋" w:eastAsia="仿宋" w:hAnsi="仿宋" w:hint="eastAsia"/>
                <w:color w:val="000000"/>
                <w:kern w:val="0"/>
                <w:sz w:val="24"/>
              </w:rPr>
              <w:t>高1400mm*450mm*1个</w:t>
            </w:r>
          </w:p>
        </w:tc>
      </w:tr>
      <w:tr w:rsidR="00A62923" w:rsidTr="000B0CDE">
        <w:trPr>
          <w:trHeight w:val="2599"/>
        </w:trPr>
        <w:tc>
          <w:tcPr>
            <w:tcW w:w="0" w:type="auto"/>
            <w:tcBorders>
              <w:top w:val="single" w:sz="4" w:space="0" w:color="000000"/>
              <w:left w:val="single" w:sz="4" w:space="0" w:color="000000"/>
              <w:bottom w:val="single" w:sz="4" w:space="0" w:color="000000"/>
              <w:right w:val="single" w:sz="4" w:space="0" w:color="000000"/>
            </w:tcBorders>
            <w:noWrap/>
            <w:vAlign w:val="center"/>
          </w:tcPr>
          <w:p w:rsidR="00A62923" w:rsidRDefault="00A62923" w:rsidP="000B0CDE">
            <w:pPr>
              <w:widowControl/>
              <w:jc w:val="center"/>
              <w:textAlignment w:val="center"/>
              <w:rPr>
                <w:rFonts w:ascii="仿宋" w:eastAsia="仿宋" w:hAnsi="仿宋"/>
                <w:color w:val="000000"/>
                <w:sz w:val="24"/>
              </w:rPr>
            </w:pPr>
            <w:r>
              <w:rPr>
                <w:rFonts w:ascii="仿宋" w:eastAsia="仿宋" w:hAnsi="仿宋" w:hint="eastAsia"/>
                <w:color w:val="000000"/>
                <w:kern w:val="0"/>
                <w:sz w:val="24"/>
              </w:rPr>
              <w:t>2</w:t>
            </w:r>
          </w:p>
        </w:tc>
        <w:tc>
          <w:tcPr>
            <w:tcW w:w="0" w:type="auto"/>
            <w:tcBorders>
              <w:top w:val="single" w:sz="4" w:space="0" w:color="000000"/>
              <w:left w:val="nil"/>
              <w:bottom w:val="single" w:sz="4" w:space="0" w:color="000000"/>
              <w:right w:val="single" w:sz="4" w:space="0" w:color="000000"/>
            </w:tcBorders>
            <w:vAlign w:val="center"/>
          </w:tcPr>
          <w:p w:rsidR="00A62923" w:rsidRDefault="00A62923" w:rsidP="000B0CDE">
            <w:pPr>
              <w:widowControl/>
              <w:jc w:val="center"/>
              <w:textAlignment w:val="center"/>
              <w:rPr>
                <w:rFonts w:ascii="仿宋" w:eastAsia="仿宋" w:hAnsi="仿宋"/>
                <w:color w:val="000000"/>
                <w:sz w:val="24"/>
              </w:rPr>
            </w:pPr>
            <w:r>
              <w:rPr>
                <w:rFonts w:ascii="仿宋" w:eastAsia="仿宋" w:hAnsi="仿宋" w:hint="eastAsia"/>
                <w:color w:val="000000"/>
                <w:kern w:val="0"/>
                <w:sz w:val="24"/>
              </w:rPr>
              <w:t>门牌</w:t>
            </w:r>
            <w:r>
              <w:rPr>
                <w:rFonts w:ascii="仿宋" w:eastAsia="仿宋" w:hAnsi="仿宋" w:hint="eastAsia"/>
                <w:color w:val="000000"/>
                <w:kern w:val="0"/>
                <w:sz w:val="24"/>
              </w:rPr>
              <w:br/>
              <w:t>（贴墙）</w:t>
            </w:r>
          </w:p>
        </w:tc>
        <w:tc>
          <w:tcPr>
            <w:tcW w:w="2504" w:type="dxa"/>
            <w:tcBorders>
              <w:top w:val="single" w:sz="4" w:space="0" w:color="000000"/>
              <w:left w:val="nil"/>
              <w:bottom w:val="single" w:sz="4" w:space="0" w:color="000000"/>
              <w:right w:val="single" w:sz="4" w:space="0" w:color="000000"/>
            </w:tcBorders>
            <w:vAlign w:val="center"/>
          </w:tcPr>
          <w:p w:rsidR="00A62923" w:rsidRDefault="00A62923" w:rsidP="000B0CDE">
            <w:pPr>
              <w:widowControl/>
              <w:jc w:val="center"/>
              <w:textAlignment w:val="center"/>
              <w:rPr>
                <w:rFonts w:ascii="仿宋" w:eastAsia="仿宋" w:hAnsi="仿宋"/>
                <w:color w:val="000000"/>
                <w:kern w:val="0"/>
                <w:sz w:val="24"/>
              </w:rPr>
            </w:pPr>
            <w:r>
              <w:rPr>
                <w:rFonts w:ascii="仿宋" w:eastAsia="仿宋" w:hAnsi="仿宋" w:hint="eastAsia"/>
                <w:color w:val="000000"/>
                <w:kern w:val="0"/>
                <w:sz w:val="24"/>
              </w:rPr>
              <w:t>房间编号：101</w:t>
            </w:r>
            <w:r>
              <w:rPr>
                <w:rFonts w:ascii="仿宋" w:eastAsia="仿宋" w:hAnsi="仿宋" w:hint="eastAsia"/>
                <w:color w:val="000000"/>
                <w:kern w:val="0"/>
                <w:sz w:val="24"/>
              </w:rPr>
              <w:br/>
              <w:t>房间名称：基建处</w:t>
            </w:r>
          </w:p>
          <w:p w:rsidR="00A62923" w:rsidRDefault="00A62923" w:rsidP="000B0CDE">
            <w:pPr>
              <w:widowControl/>
              <w:jc w:val="center"/>
              <w:textAlignment w:val="center"/>
              <w:rPr>
                <w:rFonts w:ascii="仿宋" w:eastAsia="仿宋" w:hAnsi="仿宋"/>
                <w:color w:val="000000"/>
                <w:sz w:val="24"/>
              </w:rPr>
            </w:pPr>
          </w:p>
        </w:tc>
        <w:tc>
          <w:tcPr>
            <w:tcW w:w="1754" w:type="dxa"/>
            <w:tcBorders>
              <w:top w:val="single" w:sz="4" w:space="0" w:color="000000"/>
              <w:left w:val="nil"/>
              <w:bottom w:val="single" w:sz="4" w:space="0" w:color="000000"/>
              <w:right w:val="single" w:sz="4" w:space="0" w:color="000000"/>
            </w:tcBorders>
            <w:vAlign w:val="center"/>
          </w:tcPr>
          <w:p w:rsidR="00A62923" w:rsidRDefault="00A62923" w:rsidP="000B0CDE">
            <w:pPr>
              <w:widowControl/>
              <w:jc w:val="center"/>
              <w:textAlignment w:val="center"/>
              <w:rPr>
                <w:rFonts w:ascii="仿宋" w:eastAsia="仿宋" w:hAnsi="仿宋"/>
                <w:color w:val="000000"/>
                <w:sz w:val="24"/>
              </w:rPr>
            </w:pPr>
            <w:r>
              <w:rPr>
                <w:rFonts w:ascii="仿宋" w:eastAsia="仿宋" w:hAnsi="仿宋" w:hint="eastAsia"/>
                <w:sz w:val="24"/>
              </w:rPr>
              <w:t>1.5mm 304不锈钢或，面板烤漆，表面抗指纹处理；1.3mm铝合金信息插片图文UV打印，边缘无毛刺，表面无气泡；边缘平整，安装孔位隐蔽；表面抗指纹，无划痕</w:t>
            </w:r>
          </w:p>
        </w:tc>
        <w:tc>
          <w:tcPr>
            <w:tcW w:w="2152" w:type="dxa"/>
            <w:tcBorders>
              <w:top w:val="single" w:sz="4" w:space="0" w:color="000000"/>
              <w:left w:val="nil"/>
              <w:bottom w:val="single" w:sz="4" w:space="0" w:color="000000"/>
              <w:right w:val="single" w:sz="4" w:space="0" w:color="000000"/>
            </w:tcBorders>
            <w:noWrap/>
            <w:vAlign w:val="center"/>
          </w:tcPr>
          <w:p w:rsidR="00A62923" w:rsidRDefault="00A62923" w:rsidP="000B0CDE">
            <w:pPr>
              <w:widowControl/>
              <w:jc w:val="center"/>
              <w:textAlignment w:val="center"/>
              <w:rPr>
                <w:rFonts w:ascii="仿宋" w:eastAsia="仿宋" w:hAnsi="仿宋"/>
                <w:color w:val="000000"/>
                <w:sz w:val="24"/>
              </w:rPr>
            </w:pPr>
            <w:r>
              <w:rPr>
                <w:rFonts w:ascii="仿宋" w:eastAsia="仿宋" w:hAnsi="仿宋" w:hint="eastAsia"/>
                <w:color w:val="000000"/>
                <w:kern w:val="0"/>
                <w:sz w:val="24"/>
              </w:rPr>
              <w:t>高200mm*400mm*1个</w:t>
            </w:r>
          </w:p>
        </w:tc>
      </w:tr>
      <w:tr w:rsidR="00A62923" w:rsidTr="000B0CDE">
        <w:trPr>
          <w:trHeight w:val="2599"/>
        </w:trPr>
        <w:tc>
          <w:tcPr>
            <w:tcW w:w="0" w:type="auto"/>
            <w:tcBorders>
              <w:top w:val="single" w:sz="4" w:space="0" w:color="000000"/>
              <w:left w:val="single" w:sz="4" w:space="0" w:color="000000"/>
              <w:bottom w:val="single" w:sz="4" w:space="0" w:color="auto"/>
              <w:right w:val="single" w:sz="4" w:space="0" w:color="000000"/>
            </w:tcBorders>
            <w:noWrap/>
            <w:vAlign w:val="center"/>
          </w:tcPr>
          <w:p w:rsidR="00A62923" w:rsidRDefault="00A62923" w:rsidP="000B0CDE">
            <w:pPr>
              <w:widowControl/>
              <w:jc w:val="center"/>
              <w:textAlignment w:val="center"/>
              <w:rPr>
                <w:rFonts w:ascii="仿宋" w:eastAsia="仿宋" w:hAnsi="仿宋"/>
                <w:color w:val="000000"/>
                <w:sz w:val="24"/>
              </w:rPr>
            </w:pPr>
            <w:r>
              <w:rPr>
                <w:rFonts w:ascii="仿宋" w:eastAsia="仿宋" w:hAnsi="仿宋" w:hint="eastAsia"/>
                <w:color w:val="000000"/>
                <w:kern w:val="0"/>
                <w:sz w:val="24"/>
              </w:rPr>
              <w:t>3</w:t>
            </w:r>
          </w:p>
        </w:tc>
        <w:tc>
          <w:tcPr>
            <w:tcW w:w="0" w:type="auto"/>
            <w:tcBorders>
              <w:top w:val="single" w:sz="4" w:space="0" w:color="000000"/>
              <w:left w:val="nil"/>
              <w:bottom w:val="single" w:sz="4" w:space="0" w:color="auto"/>
              <w:right w:val="single" w:sz="4" w:space="0" w:color="000000"/>
            </w:tcBorders>
            <w:vAlign w:val="center"/>
          </w:tcPr>
          <w:p w:rsidR="00A62923" w:rsidRDefault="00A62923" w:rsidP="000B0CDE">
            <w:pPr>
              <w:widowControl/>
              <w:jc w:val="center"/>
              <w:textAlignment w:val="center"/>
              <w:rPr>
                <w:rFonts w:ascii="仿宋" w:eastAsia="仿宋" w:hAnsi="仿宋"/>
                <w:color w:val="000000"/>
                <w:sz w:val="24"/>
              </w:rPr>
            </w:pPr>
            <w:r>
              <w:rPr>
                <w:rFonts w:ascii="仿宋" w:eastAsia="仿宋" w:hAnsi="仿宋" w:hint="eastAsia"/>
                <w:color w:val="000000"/>
                <w:kern w:val="0"/>
                <w:sz w:val="24"/>
              </w:rPr>
              <w:t>门牌（侧挂）</w:t>
            </w:r>
          </w:p>
        </w:tc>
        <w:tc>
          <w:tcPr>
            <w:tcW w:w="2504" w:type="dxa"/>
            <w:tcBorders>
              <w:top w:val="single" w:sz="4" w:space="0" w:color="000000"/>
              <w:left w:val="nil"/>
              <w:bottom w:val="single" w:sz="4" w:space="0" w:color="auto"/>
              <w:right w:val="single" w:sz="4" w:space="0" w:color="000000"/>
            </w:tcBorders>
            <w:noWrap/>
            <w:vAlign w:val="center"/>
          </w:tcPr>
          <w:p w:rsidR="00A62923" w:rsidRDefault="00A62923" w:rsidP="000B0CDE">
            <w:pPr>
              <w:widowControl/>
              <w:jc w:val="center"/>
              <w:textAlignment w:val="center"/>
              <w:rPr>
                <w:rFonts w:ascii="仿宋" w:eastAsia="仿宋" w:hAnsi="仿宋"/>
                <w:color w:val="000000"/>
                <w:kern w:val="0"/>
                <w:sz w:val="24"/>
              </w:rPr>
            </w:pPr>
            <w:r>
              <w:rPr>
                <w:rFonts w:ascii="仿宋" w:eastAsia="仿宋" w:hAnsi="仿宋" w:hint="eastAsia"/>
                <w:color w:val="000000"/>
                <w:kern w:val="0"/>
                <w:sz w:val="24"/>
              </w:rPr>
              <w:t>房间名称：乒乓球室</w:t>
            </w:r>
          </w:p>
        </w:tc>
        <w:tc>
          <w:tcPr>
            <w:tcW w:w="1754" w:type="dxa"/>
            <w:tcBorders>
              <w:top w:val="single" w:sz="4" w:space="0" w:color="000000"/>
              <w:left w:val="nil"/>
              <w:bottom w:val="single" w:sz="4" w:space="0" w:color="auto"/>
              <w:right w:val="single" w:sz="4" w:space="0" w:color="000000"/>
            </w:tcBorders>
            <w:vAlign w:val="center"/>
          </w:tcPr>
          <w:p w:rsidR="00A62923" w:rsidRDefault="00A62923" w:rsidP="000B0CDE">
            <w:pPr>
              <w:widowControl/>
              <w:jc w:val="center"/>
              <w:textAlignment w:val="center"/>
              <w:rPr>
                <w:rFonts w:ascii="仿宋" w:eastAsia="仿宋" w:hAnsi="仿宋"/>
                <w:color w:val="000000"/>
                <w:sz w:val="24"/>
              </w:rPr>
            </w:pPr>
            <w:r>
              <w:rPr>
                <w:rFonts w:ascii="仿宋" w:eastAsia="仿宋" w:hAnsi="仿宋" w:hint="eastAsia"/>
                <w:sz w:val="24"/>
              </w:rPr>
              <w:t>10mm亚克力面板，木纹贴，图文UV印刷，文字清晰，色彩还原准确；侧挂结构采用不锈钢或铝合金支架，安装稳固，无晃动；边缘经抛光处理，手感光滑；</w:t>
            </w:r>
          </w:p>
        </w:tc>
        <w:tc>
          <w:tcPr>
            <w:tcW w:w="2152" w:type="dxa"/>
            <w:tcBorders>
              <w:top w:val="single" w:sz="4" w:space="0" w:color="000000"/>
              <w:left w:val="nil"/>
              <w:bottom w:val="single" w:sz="4" w:space="0" w:color="auto"/>
              <w:right w:val="single" w:sz="4" w:space="0" w:color="000000"/>
            </w:tcBorders>
            <w:noWrap/>
            <w:vAlign w:val="center"/>
          </w:tcPr>
          <w:p w:rsidR="00A62923" w:rsidRDefault="00A62923" w:rsidP="000B0CDE">
            <w:pPr>
              <w:widowControl/>
              <w:jc w:val="center"/>
              <w:textAlignment w:val="center"/>
              <w:rPr>
                <w:rFonts w:ascii="仿宋" w:eastAsia="仿宋" w:hAnsi="仿宋"/>
                <w:color w:val="000000"/>
                <w:sz w:val="24"/>
              </w:rPr>
            </w:pPr>
            <w:r>
              <w:rPr>
                <w:rFonts w:ascii="仿宋" w:eastAsia="仿宋" w:hAnsi="仿宋" w:hint="eastAsia"/>
                <w:color w:val="000000"/>
                <w:kern w:val="0"/>
                <w:sz w:val="24"/>
              </w:rPr>
              <w:t>高350mm*170mm*1个</w:t>
            </w:r>
          </w:p>
        </w:tc>
      </w:tr>
      <w:tr w:rsidR="00A62923" w:rsidTr="000B0CDE">
        <w:trPr>
          <w:trHeight w:val="2580"/>
        </w:trPr>
        <w:tc>
          <w:tcPr>
            <w:tcW w:w="0" w:type="auto"/>
            <w:tcBorders>
              <w:top w:val="single" w:sz="4" w:space="0" w:color="auto"/>
              <w:left w:val="single" w:sz="4" w:space="0" w:color="auto"/>
              <w:bottom w:val="single" w:sz="4" w:space="0" w:color="auto"/>
              <w:right w:val="single" w:sz="4" w:space="0" w:color="auto"/>
            </w:tcBorders>
            <w:vAlign w:val="center"/>
          </w:tcPr>
          <w:p w:rsidR="00A62923" w:rsidRDefault="00A62923" w:rsidP="000B0CDE">
            <w:pPr>
              <w:widowControl/>
              <w:jc w:val="center"/>
              <w:textAlignment w:val="center"/>
              <w:rPr>
                <w:rFonts w:ascii="仿宋" w:eastAsia="仿宋" w:hAnsi="仿宋"/>
                <w:color w:val="000000"/>
                <w:sz w:val="24"/>
              </w:rPr>
            </w:pPr>
            <w:r>
              <w:rPr>
                <w:rFonts w:ascii="仿宋" w:eastAsia="仿宋" w:hAnsi="仿宋" w:hint="eastAsia"/>
                <w:color w:val="000000"/>
                <w:kern w:val="0"/>
                <w:sz w:val="24"/>
              </w:rPr>
              <w:t>4</w:t>
            </w:r>
          </w:p>
        </w:tc>
        <w:tc>
          <w:tcPr>
            <w:tcW w:w="0" w:type="auto"/>
            <w:tcBorders>
              <w:top w:val="single" w:sz="4" w:space="0" w:color="auto"/>
              <w:left w:val="nil"/>
              <w:bottom w:val="single" w:sz="4" w:space="0" w:color="auto"/>
              <w:right w:val="single" w:sz="4" w:space="0" w:color="auto"/>
            </w:tcBorders>
            <w:vAlign w:val="center"/>
          </w:tcPr>
          <w:p w:rsidR="00A62923" w:rsidRDefault="00A62923" w:rsidP="000B0CDE">
            <w:pPr>
              <w:widowControl/>
              <w:jc w:val="center"/>
              <w:textAlignment w:val="center"/>
              <w:rPr>
                <w:rFonts w:ascii="仿宋" w:eastAsia="仿宋" w:hAnsi="仿宋"/>
                <w:color w:val="000000"/>
                <w:sz w:val="24"/>
              </w:rPr>
            </w:pPr>
            <w:r>
              <w:rPr>
                <w:rFonts w:ascii="仿宋" w:eastAsia="仿宋" w:hAnsi="仿宋" w:hint="eastAsia"/>
                <w:color w:val="000000"/>
                <w:kern w:val="0"/>
                <w:sz w:val="24"/>
              </w:rPr>
              <w:t>地库吊挂标识</w:t>
            </w:r>
          </w:p>
        </w:tc>
        <w:tc>
          <w:tcPr>
            <w:tcW w:w="2504" w:type="dxa"/>
            <w:tcBorders>
              <w:top w:val="single" w:sz="4" w:space="0" w:color="auto"/>
              <w:left w:val="nil"/>
              <w:bottom w:val="single" w:sz="4" w:space="0" w:color="auto"/>
              <w:right w:val="single" w:sz="4" w:space="0" w:color="auto"/>
            </w:tcBorders>
            <w:vAlign w:val="center"/>
          </w:tcPr>
          <w:p w:rsidR="00A62923" w:rsidRDefault="00A62923" w:rsidP="000B0CDE">
            <w:pPr>
              <w:widowControl/>
              <w:jc w:val="center"/>
              <w:textAlignment w:val="center"/>
              <w:rPr>
                <w:rFonts w:ascii="仿宋" w:eastAsia="仿宋" w:hAnsi="仿宋"/>
                <w:color w:val="000000"/>
                <w:kern w:val="0"/>
                <w:sz w:val="24"/>
              </w:rPr>
            </w:pPr>
            <w:r>
              <w:rPr>
                <w:rFonts w:ascii="仿宋" w:eastAsia="仿宋" w:hAnsi="仿宋" w:hint="eastAsia"/>
                <w:color w:val="000000"/>
                <w:kern w:val="0"/>
                <w:sz w:val="24"/>
              </w:rPr>
              <w:t>内容涵盖：出入口指引、区域编号指引</w:t>
            </w:r>
          </w:p>
          <w:p w:rsidR="00A62923" w:rsidRDefault="00A62923" w:rsidP="000B0CDE">
            <w:pPr>
              <w:widowControl/>
              <w:jc w:val="center"/>
              <w:textAlignment w:val="center"/>
              <w:rPr>
                <w:rFonts w:ascii="仿宋" w:eastAsia="仿宋" w:hAnsi="仿宋"/>
                <w:color w:val="000000"/>
                <w:sz w:val="24"/>
              </w:rPr>
            </w:pPr>
          </w:p>
        </w:tc>
        <w:tc>
          <w:tcPr>
            <w:tcW w:w="1754" w:type="dxa"/>
            <w:tcBorders>
              <w:top w:val="single" w:sz="4" w:space="0" w:color="auto"/>
              <w:left w:val="nil"/>
              <w:bottom w:val="single" w:sz="4" w:space="0" w:color="auto"/>
              <w:right w:val="single" w:sz="4" w:space="0" w:color="auto"/>
            </w:tcBorders>
            <w:vAlign w:val="center"/>
          </w:tcPr>
          <w:p w:rsidR="00A62923" w:rsidRDefault="00A62923" w:rsidP="000B0CDE">
            <w:pPr>
              <w:widowControl/>
              <w:jc w:val="center"/>
              <w:textAlignment w:val="center"/>
              <w:rPr>
                <w:rFonts w:ascii="仿宋" w:eastAsia="仿宋" w:hAnsi="仿宋"/>
                <w:color w:val="000000"/>
                <w:sz w:val="24"/>
              </w:rPr>
            </w:pPr>
            <w:r>
              <w:rPr>
                <w:rFonts w:ascii="仿宋" w:eastAsia="仿宋" w:hAnsi="仿宋" w:hint="eastAsia"/>
                <w:sz w:val="24"/>
              </w:rPr>
              <w:t>1.5mm 304不锈钢折弯、焊接，面板镂空雕刻，背衬5mm乳白亚克力，内置LED光源；镂空边缘光滑无毛刺，发光均匀；双面发光，色温一致；表面烤漆，抗指纹，无明显焊痕</w:t>
            </w:r>
          </w:p>
        </w:tc>
        <w:tc>
          <w:tcPr>
            <w:tcW w:w="2152" w:type="dxa"/>
            <w:tcBorders>
              <w:top w:val="single" w:sz="4" w:space="0" w:color="auto"/>
              <w:left w:val="nil"/>
              <w:bottom w:val="single" w:sz="4" w:space="0" w:color="auto"/>
              <w:right w:val="single" w:sz="4" w:space="0" w:color="auto"/>
            </w:tcBorders>
            <w:noWrap/>
            <w:vAlign w:val="center"/>
          </w:tcPr>
          <w:p w:rsidR="00A62923" w:rsidRDefault="00A62923" w:rsidP="000B0CDE">
            <w:pPr>
              <w:widowControl/>
              <w:jc w:val="center"/>
              <w:textAlignment w:val="center"/>
              <w:rPr>
                <w:rFonts w:ascii="仿宋" w:eastAsia="仿宋" w:hAnsi="仿宋"/>
                <w:color w:val="000000"/>
                <w:sz w:val="24"/>
              </w:rPr>
            </w:pPr>
            <w:r>
              <w:rPr>
                <w:rFonts w:ascii="仿宋" w:eastAsia="仿宋" w:hAnsi="仿宋" w:hint="eastAsia"/>
                <w:color w:val="000000"/>
                <w:kern w:val="0"/>
                <w:sz w:val="24"/>
              </w:rPr>
              <w:t>高1500mm</w:t>
            </w:r>
            <w:r>
              <w:rPr>
                <w:rFonts w:ascii="MS Gothic" w:eastAsia="MS Gothic" w:hAnsi="MS Gothic" w:cs="MS Gothic" w:hint="eastAsia"/>
                <w:color w:val="000000"/>
                <w:kern w:val="0"/>
                <w:sz w:val="24"/>
              </w:rPr>
              <w:t>*</w:t>
            </w:r>
            <w:r>
              <w:rPr>
                <w:rFonts w:ascii="仿宋" w:eastAsia="仿宋" w:hAnsi="仿宋" w:hint="eastAsia"/>
                <w:color w:val="000000"/>
                <w:kern w:val="0"/>
                <w:sz w:val="24"/>
              </w:rPr>
              <w:t>350mm</w:t>
            </w:r>
            <w:r>
              <w:rPr>
                <w:rFonts w:ascii="MS Gothic" w:eastAsia="MS Gothic" w:hAnsi="MS Gothic" w:cs="MS Gothic" w:hint="eastAsia"/>
                <w:color w:val="000000"/>
                <w:kern w:val="0"/>
                <w:sz w:val="24"/>
              </w:rPr>
              <w:t>*</w:t>
            </w:r>
            <w:r>
              <w:rPr>
                <w:rFonts w:ascii="仿宋" w:eastAsia="仿宋" w:hAnsi="仿宋" w:hint="eastAsia"/>
                <w:color w:val="000000"/>
                <w:kern w:val="0"/>
                <w:sz w:val="24"/>
              </w:rPr>
              <w:t>120mm *1个</w:t>
            </w:r>
          </w:p>
        </w:tc>
      </w:tr>
    </w:tbl>
    <w:p w:rsidR="00A62923" w:rsidRDefault="00A62923" w:rsidP="00A62923">
      <w:pPr>
        <w:pStyle w:val="a7"/>
        <w:ind w:left="420" w:firstLine="0"/>
        <w:rPr>
          <w:rFonts w:ascii="仿宋" w:eastAsia="仿宋" w:hAnsi="仿宋"/>
          <w:b/>
        </w:rPr>
      </w:pPr>
    </w:p>
    <w:p w:rsidR="00A62923" w:rsidRDefault="00A62923" w:rsidP="00A62923">
      <w:pPr>
        <w:widowControl/>
        <w:jc w:val="left"/>
        <w:rPr>
          <w:rFonts w:ascii="仿宋" w:eastAsia="仿宋" w:hAnsi="仿宋"/>
          <w:b/>
          <w:sz w:val="24"/>
        </w:rPr>
      </w:pPr>
      <w:bookmarkStart w:id="1" w:name="OLE_LINK53"/>
      <w:r>
        <w:rPr>
          <w:rFonts w:ascii="仿宋" w:eastAsia="仿宋" w:hAnsi="仿宋"/>
          <w:b/>
          <w:sz w:val="24"/>
        </w:rPr>
        <w:br w:type="page"/>
      </w:r>
    </w:p>
    <w:bookmarkEnd w:id="1"/>
    <w:p w:rsidR="00A62923" w:rsidRDefault="00A62923" w:rsidP="00A62923">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2、采购标的需满足的服务标准、期限、效率等要求；</w:t>
      </w:r>
    </w:p>
    <w:p w:rsidR="00A62923" w:rsidRDefault="00A62923" w:rsidP="00A62923">
      <w:pPr>
        <w:spacing w:before="50" w:line="360" w:lineRule="auto"/>
        <w:ind w:firstLineChars="200" w:firstLine="480"/>
        <w:rPr>
          <w:rFonts w:ascii="仿宋" w:eastAsia="仿宋" w:hAnsi="仿宋"/>
          <w:sz w:val="24"/>
        </w:rPr>
      </w:pPr>
      <w:r>
        <w:rPr>
          <w:rFonts w:ascii="仿宋" w:eastAsia="仿宋" w:hAnsi="仿宋" w:hint="eastAsia"/>
          <w:sz w:val="24"/>
        </w:rPr>
        <w:t>2.1</w:t>
      </w:r>
      <w:r>
        <w:rPr>
          <w:rFonts w:ascii="仿宋" w:eastAsia="仿宋" w:hAnsi="仿宋"/>
          <w:sz w:val="24"/>
        </w:rPr>
        <w:t>质量保证期（保修期）及服务要求：</w:t>
      </w:r>
      <w:r>
        <w:rPr>
          <w:rFonts w:ascii="仿宋" w:eastAsia="仿宋" w:hAnsi="仿宋" w:cs="仿宋" w:hint="eastAsia"/>
          <w:bCs/>
          <w:sz w:val="24"/>
        </w:rPr>
        <w:t>本项目免费质量保证期要求不低于2年。免费质量保证期从货物供货、安装、调试正常且经采购人综合运行验收合格后开始计算。</w:t>
      </w:r>
    </w:p>
    <w:p w:rsidR="00A62923" w:rsidRDefault="00A62923" w:rsidP="00A62923">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2.2投标人或投标产品制造商应设有专业的售后服务维修机构，有充足的零件储备和能力相当的技术服务人员，并保证投标产品停产后5年的备件供应。</w:t>
      </w:r>
    </w:p>
    <w:p w:rsidR="00A62923" w:rsidRDefault="00A62923" w:rsidP="00A62923">
      <w:pPr>
        <w:pStyle w:val="a7"/>
        <w:spacing w:line="360" w:lineRule="auto"/>
      </w:pPr>
    </w:p>
    <w:p w:rsidR="00A62923" w:rsidRDefault="00A62923" w:rsidP="00A62923">
      <w:pPr>
        <w:pStyle w:val="a7"/>
        <w:spacing w:line="360" w:lineRule="auto"/>
      </w:pPr>
    </w:p>
    <w:p w:rsidR="00A62923" w:rsidRDefault="00A62923" w:rsidP="00A62923">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3、为落实政府采购政策需满足的要求；</w:t>
      </w:r>
    </w:p>
    <w:p w:rsidR="00A62923" w:rsidRDefault="00A62923" w:rsidP="00A62923">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3.1、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cs="仿宋" w:hint="eastAsia"/>
          <w:bCs/>
          <w:sz w:val="24"/>
        </w:rPr>
        <w:t>声明函不真实</w:t>
      </w:r>
      <w:proofErr w:type="gramEnd"/>
      <w:r>
        <w:rPr>
          <w:rFonts w:ascii="仿宋" w:eastAsia="仿宋" w:hAnsi="仿宋" w:cs="仿宋" w:hint="eastAsia"/>
          <w:bCs/>
          <w:sz w:val="24"/>
        </w:rPr>
        <w:t>的，应承担相应的法律责任。（注：依据《政府采购促进中小企业发展管理办法》规定享受扶持政策获得政府采购合同的小</w:t>
      </w:r>
      <w:proofErr w:type="gramStart"/>
      <w:r>
        <w:rPr>
          <w:rFonts w:ascii="仿宋" w:eastAsia="仿宋" w:hAnsi="仿宋" w:cs="仿宋" w:hint="eastAsia"/>
          <w:bCs/>
          <w:sz w:val="24"/>
        </w:rPr>
        <w:t>微企业</w:t>
      </w:r>
      <w:proofErr w:type="gramEnd"/>
      <w:r>
        <w:rPr>
          <w:rFonts w:ascii="仿宋" w:eastAsia="仿宋" w:hAnsi="仿宋" w:cs="仿宋" w:hint="eastAsia"/>
          <w:bCs/>
          <w:sz w:val="24"/>
        </w:rPr>
        <w:t>不得将合同分包给大中型企业，中型企业不得将合同分包给大型企业。）</w:t>
      </w:r>
    </w:p>
    <w:p w:rsidR="00A62923" w:rsidRDefault="00A62923" w:rsidP="00A62923">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3.2、监狱企业扶持政策：投标人如为监狱企业将视同为小型或微型企业，且所投产品为小型或微型企业生产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A62923" w:rsidRDefault="00A62923" w:rsidP="00A62923">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A62923" w:rsidRDefault="00A62923" w:rsidP="00A62923">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rsidR="00A62923" w:rsidRDefault="00A62923" w:rsidP="00A62923">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rsidR="00A62923" w:rsidRDefault="00A62923" w:rsidP="00A62923">
      <w:pPr>
        <w:snapToGrid w:val="0"/>
        <w:spacing w:line="360" w:lineRule="auto"/>
        <w:ind w:firstLineChars="200" w:firstLine="480"/>
        <w:rPr>
          <w:rFonts w:ascii="仿宋" w:eastAsia="仿宋" w:hAnsi="仿宋" w:cs="仿宋"/>
          <w:bCs/>
          <w:sz w:val="24"/>
        </w:rPr>
      </w:pPr>
      <w:bookmarkStart w:id="2" w:name="OLE_LINK113"/>
      <w:r>
        <w:rPr>
          <w:rFonts w:ascii="仿宋" w:eastAsia="仿宋" w:hAnsi="仿宋" w:cs="仿宋" w:hint="eastAsia"/>
          <w:bCs/>
          <w:sz w:val="24"/>
        </w:rPr>
        <w:t>3.6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w:t>
      </w:r>
      <w:bookmarkStart w:id="3" w:name="OLE_LINK56"/>
      <w:bookmarkStart w:id="4" w:name="OLE_LINK55"/>
      <w:r>
        <w:rPr>
          <w:rFonts w:ascii="仿宋" w:eastAsia="仿宋" w:hAnsi="仿宋" w:cs="仿宋" w:hint="eastAsia"/>
          <w:b/>
          <w:bCs/>
          <w:sz w:val="24"/>
        </w:rPr>
        <w:t>投标人</w:t>
      </w:r>
      <w:bookmarkEnd w:id="3"/>
      <w:bookmarkEnd w:id="4"/>
      <w:r>
        <w:rPr>
          <w:rFonts w:ascii="仿宋" w:eastAsia="仿宋" w:hAnsi="仿宋" w:cs="仿宋" w:hint="eastAsia"/>
          <w:b/>
          <w:bCs/>
          <w:sz w:val="24"/>
        </w:rPr>
        <w:t>应出具招标文件要求的证明材料给予证明，否则评标时不予认可。投标人应对提交的证明材料真实性负责，</w:t>
      </w:r>
      <w:r>
        <w:rPr>
          <w:rFonts w:ascii="仿宋" w:eastAsia="仿宋" w:hAnsi="仿宋" w:cs="仿宋" w:hint="eastAsia"/>
          <w:bCs/>
          <w:sz w:val="24"/>
        </w:rPr>
        <w:t>提交证明材料不真实的，应承担相应的法律责任。</w:t>
      </w:r>
      <w:bookmarkEnd w:id="2"/>
    </w:p>
    <w:p w:rsidR="00A62923" w:rsidRDefault="00A62923" w:rsidP="00A62923">
      <w:pPr>
        <w:pStyle w:val="a7"/>
        <w:spacing w:line="360" w:lineRule="auto"/>
      </w:pPr>
    </w:p>
    <w:p w:rsidR="00A62923" w:rsidRDefault="00A62923" w:rsidP="00A62923">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4、采购标的</w:t>
      </w:r>
      <w:proofErr w:type="gramStart"/>
      <w:r>
        <w:rPr>
          <w:rFonts w:ascii="仿宋" w:eastAsia="仿宋" w:hAnsi="仿宋" w:cs="仿宋" w:hint="eastAsia"/>
          <w:bCs/>
          <w:sz w:val="24"/>
        </w:rPr>
        <w:t>的</w:t>
      </w:r>
      <w:proofErr w:type="gramEnd"/>
      <w:r>
        <w:rPr>
          <w:rFonts w:ascii="仿宋" w:eastAsia="仿宋" w:hAnsi="仿宋" w:cs="仿宋" w:hint="eastAsia"/>
          <w:bCs/>
          <w:sz w:val="24"/>
        </w:rPr>
        <w:t>其他技术、服务等要求；</w:t>
      </w:r>
    </w:p>
    <w:p w:rsidR="00A62923" w:rsidRDefault="00A62923" w:rsidP="00A62923">
      <w:pPr>
        <w:pStyle w:val="a7"/>
        <w:spacing w:line="360" w:lineRule="auto"/>
        <w:rPr>
          <w:rFonts w:ascii="仿宋" w:eastAsia="仿宋" w:hAnsi="仿宋"/>
        </w:rPr>
      </w:pPr>
      <w:r>
        <w:rPr>
          <w:rFonts w:ascii="仿宋" w:eastAsia="仿宋" w:hAnsi="仿宋" w:hint="eastAsia"/>
        </w:rPr>
        <w:t>4.1人员要求：</w:t>
      </w:r>
      <w:r>
        <w:rPr>
          <w:rFonts w:ascii="仿宋" w:eastAsia="仿宋" w:hAnsi="仿宋" w:hint="eastAsia"/>
          <w:kern w:val="0"/>
        </w:rPr>
        <w:t>投标人项目团队人员中应具有</w:t>
      </w:r>
      <w:r>
        <w:rPr>
          <w:rFonts w:ascii="仿宋" w:eastAsia="仿宋" w:hAnsi="仿宋" w:hint="eastAsia"/>
        </w:rPr>
        <w:t>安装作业人员，</w:t>
      </w:r>
      <w:r>
        <w:rPr>
          <w:rFonts w:ascii="仿宋" w:eastAsia="仿宋" w:hAnsi="仿宋" w:hint="eastAsia"/>
          <w:kern w:val="0"/>
        </w:rPr>
        <w:t>且具有高空作业证；投标人项目团队人员中应具有</w:t>
      </w:r>
      <w:r>
        <w:rPr>
          <w:rFonts w:ascii="仿宋" w:eastAsia="仿宋" w:hAnsi="仿宋" w:hint="eastAsia"/>
        </w:rPr>
        <w:t>安装作业人员，</w:t>
      </w:r>
      <w:r>
        <w:rPr>
          <w:rFonts w:ascii="仿宋" w:eastAsia="仿宋" w:hAnsi="仿宋" w:hint="eastAsia"/>
          <w:kern w:val="0"/>
        </w:rPr>
        <w:t>且具有</w:t>
      </w:r>
      <w:r>
        <w:rPr>
          <w:rFonts w:ascii="仿宋" w:eastAsia="仿宋" w:hAnsi="仿宋" w:hint="eastAsia"/>
        </w:rPr>
        <w:t>低压电工作业特种作业操作证，</w:t>
      </w:r>
      <w:r>
        <w:rPr>
          <w:rFonts w:ascii="仿宋" w:eastAsia="仿宋" w:hAnsi="仿宋" w:cs="仿宋" w:hint="eastAsia"/>
          <w:kern w:val="0"/>
          <w:lang w:bidi="ar"/>
        </w:rPr>
        <w:t>同时应提供投标人为</w:t>
      </w:r>
      <w:r>
        <w:rPr>
          <w:rFonts w:ascii="仿宋" w:eastAsia="仿宋" w:hAnsi="仿宋" w:cs="仿宋" w:hint="eastAsia"/>
          <w:lang w:bidi="ar"/>
        </w:rPr>
        <w:t>安装作业人员</w:t>
      </w:r>
      <w:r>
        <w:rPr>
          <w:rFonts w:ascii="仿宋" w:eastAsia="仿宋" w:hAnsi="仿宋" w:cs="仿宋" w:hint="eastAsia"/>
          <w:kern w:val="0"/>
          <w:lang w:bidi="ar"/>
        </w:rPr>
        <w:t>缴纳社保的证明材或劳动合同复印件加盖公章。</w:t>
      </w:r>
    </w:p>
    <w:p w:rsidR="00A62923" w:rsidRDefault="00A62923" w:rsidP="00A62923">
      <w:pPr>
        <w:pStyle w:val="a7"/>
        <w:spacing w:line="360" w:lineRule="auto"/>
        <w:rPr>
          <w:rFonts w:ascii="仿宋" w:eastAsia="仿宋" w:hAnsi="仿宋"/>
        </w:rPr>
      </w:pPr>
      <w:bookmarkStart w:id="5" w:name="OLE_LINK2"/>
      <w:bookmarkStart w:id="6" w:name="OLE_LINK1"/>
      <w:r>
        <w:rPr>
          <w:rFonts w:ascii="仿宋" w:eastAsia="仿宋" w:hAnsi="仿宋" w:hint="eastAsia"/>
        </w:rPr>
        <w:t>4.2安装要求</w:t>
      </w:r>
    </w:p>
    <w:p w:rsidR="00A62923" w:rsidRDefault="00A62923" w:rsidP="00A62923">
      <w:pPr>
        <w:pStyle w:val="a7"/>
        <w:spacing w:line="360" w:lineRule="auto"/>
        <w:rPr>
          <w:rFonts w:ascii="仿宋" w:eastAsia="仿宋" w:hAnsi="仿宋"/>
        </w:rPr>
      </w:pPr>
      <w:r>
        <w:rPr>
          <w:rFonts w:ascii="仿宋" w:eastAsia="仿宋" w:hAnsi="仿宋" w:hint="eastAsia"/>
        </w:rPr>
        <w:t>4.2.1</w:t>
      </w:r>
      <w:r>
        <w:rPr>
          <w:rFonts w:ascii="仿宋" w:eastAsia="仿宋" w:hAnsi="仿宋"/>
        </w:rPr>
        <w:t>发光单体字</w:t>
      </w:r>
    </w:p>
    <w:p w:rsidR="00A62923" w:rsidRDefault="00A62923" w:rsidP="00A62923">
      <w:pPr>
        <w:pStyle w:val="a7"/>
        <w:spacing w:line="360" w:lineRule="auto"/>
        <w:rPr>
          <w:rFonts w:ascii="仿宋" w:eastAsia="仿宋" w:hAnsi="仿宋"/>
        </w:rPr>
      </w:pPr>
      <w:r>
        <w:rPr>
          <w:rFonts w:ascii="仿宋" w:eastAsia="仿宋" w:hAnsi="仿宋"/>
        </w:rPr>
        <w:t>1. 结构安装要求</w:t>
      </w:r>
    </w:p>
    <w:p w:rsidR="00A62923" w:rsidRDefault="00A62923" w:rsidP="00A62923">
      <w:pPr>
        <w:pStyle w:val="a7"/>
        <w:numPr>
          <w:ilvl w:val="0"/>
          <w:numId w:val="13"/>
        </w:numPr>
        <w:spacing w:line="360" w:lineRule="auto"/>
        <w:rPr>
          <w:rFonts w:ascii="仿宋" w:eastAsia="仿宋" w:hAnsi="仿宋"/>
        </w:rPr>
      </w:pPr>
      <w:r>
        <w:rPr>
          <w:rFonts w:ascii="仿宋" w:eastAsia="仿宋" w:hAnsi="仿宋"/>
        </w:rPr>
        <w:t>固定方式：</w:t>
      </w:r>
      <w:r>
        <w:rPr>
          <w:rFonts w:ascii="Calibri" w:eastAsia="仿宋" w:hAnsi="Calibri" w:cs="Calibri"/>
        </w:rPr>
        <w:t> </w:t>
      </w:r>
      <w:r>
        <w:rPr>
          <w:rFonts w:ascii="仿宋" w:eastAsia="仿宋" w:hAnsi="仿宋"/>
        </w:rPr>
        <w:t>发光字应采用钢结构支架与墙体或屋面可靠连接。房顶户外发光字宜采用在字后背镀锌方钢焊接框架方式直立安装，框架与主体结构通过预埋件或化学锚栓固定。</w:t>
      </w:r>
    </w:p>
    <w:p w:rsidR="00A62923" w:rsidRDefault="00A62923" w:rsidP="00A62923">
      <w:pPr>
        <w:pStyle w:val="a7"/>
        <w:numPr>
          <w:ilvl w:val="0"/>
          <w:numId w:val="13"/>
        </w:numPr>
        <w:spacing w:line="360" w:lineRule="auto"/>
        <w:rPr>
          <w:rFonts w:ascii="仿宋" w:eastAsia="仿宋" w:hAnsi="仿宋"/>
        </w:rPr>
      </w:pPr>
      <w:r>
        <w:rPr>
          <w:rFonts w:ascii="仿宋" w:eastAsia="仿宋" w:hAnsi="仿宋"/>
        </w:rPr>
        <w:t>焊接要求：</w:t>
      </w:r>
      <w:r>
        <w:rPr>
          <w:rFonts w:ascii="Calibri" w:eastAsia="仿宋" w:hAnsi="Calibri" w:cs="Calibri"/>
        </w:rPr>
        <w:t> </w:t>
      </w:r>
      <w:r>
        <w:rPr>
          <w:rFonts w:ascii="仿宋" w:eastAsia="仿宋" w:hAnsi="仿宋"/>
        </w:rPr>
        <w:t>钢结构安装应符合GB 50205的规定，主要受力构件的拼接及立柱与底板的连接应采用熔透焊，焊缝质量等级不应低于二级。</w:t>
      </w:r>
    </w:p>
    <w:p w:rsidR="00A62923" w:rsidRDefault="00A62923" w:rsidP="00A62923">
      <w:pPr>
        <w:pStyle w:val="a7"/>
        <w:numPr>
          <w:ilvl w:val="0"/>
          <w:numId w:val="13"/>
        </w:numPr>
        <w:spacing w:line="360" w:lineRule="auto"/>
        <w:rPr>
          <w:rFonts w:ascii="仿宋" w:eastAsia="仿宋" w:hAnsi="仿宋"/>
        </w:rPr>
      </w:pPr>
      <w:r>
        <w:rPr>
          <w:rFonts w:ascii="仿宋" w:eastAsia="仿宋" w:hAnsi="仿宋"/>
        </w:rPr>
        <w:t>结构验算：</w:t>
      </w:r>
      <w:r>
        <w:rPr>
          <w:rFonts w:ascii="Calibri" w:eastAsia="仿宋" w:hAnsi="Calibri" w:cs="Calibri"/>
        </w:rPr>
        <w:t> </w:t>
      </w:r>
      <w:r>
        <w:rPr>
          <w:rFonts w:ascii="仿宋" w:eastAsia="仿宋" w:hAnsi="仿宋"/>
        </w:rPr>
        <w:t>对于安装高度超过3米或迎风面积较大的发光字，应进行风荷载、地震作用验算，并提供荷载计算书。钢结构设计应符合CECS 148:2003《户外广告设施钢结构技术规程》及CJJ/T 149-2021《城市户外广告和招牌设施技术标准》。</w:t>
      </w:r>
    </w:p>
    <w:p w:rsidR="00A62923" w:rsidRDefault="00A62923" w:rsidP="00A62923">
      <w:pPr>
        <w:pStyle w:val="a7"/>
        <w:numPr>
          <w:ilvl w:val="0"/>
          <w:numId w:val="13"/>
        </w:numPr>
        <w:spacing w:line="360" w:lineRule="auto"/>
        <w:rPr>
          <w:rFonts w:ascii="仿宋" w:eastAsia="仿宋" w:hAnsi="仿宋"/>
        </w:rPr>
      </w:pPr>
      <w:r>
        <w:rPr>
          <w:rFonts w:ascii="仿宋" w:eastAsia="仿宋" w:hAnsi="仿宋"/>
        </w:rPr>
        <w:t>防锈防腐：</w:t>
      </w:r>
      <w:r>
        <w:rPr>
          <w:rFonts w:ascii="Calibri" w:eastAsia="仿宋" w:hAnsi="Calibri" w:cs="Calibri"/>
        </w:rPr>
        <w:t> </w:t>
      </w:r>
      <w:r>
        <w:rPr>
          <w:rFonts w:ascii="仿宋" w:eastAsia="仿宋" w:hAnsi="仿宋"/>
        </w:rPr>
        <w:t>所有钢构件应做热浸镀锌或环氧富锌底漆+氟碳面漆防腐处理，镀锌层厚度≥85μm。</w:t>
      </w:r>
    </w:p>
    <w:p w:rsidR="00A62923" w:rsidRDefault="00A62923" w:rsidP="00A62923">
      <w:pPr>
        <w:pStyle w:val="a7"/>
        <w:numPr>
          <w:ilvl w:val="0"/>
          <w:numId w:val="13"/>
        </w:numPr>
        <w:spacing w:line="360" w:lineRule="auto"/>
        <w:rPr>
          <w:rFonts w:ascii="仿宋" w:eastAsia="仿宋" w:hAnsi="仿宋"/>
        </w:rPr>
      </w:pPr>
      <w:r>
        <w:rPr>
          <w:rFonts w:ascii="仿宋" w:eastAsia="仿宋" w:hAnsi="仿宋"/>
        </w:rPr>
        <w:t>拆除与恢复：</w:t>
      </w:r>
      <w:r>
        <w:rPr>
          <w:rFonts w:ascii="Calibri" w:eastAsia="仿宋" w:hAnsi="Calibri" w:cs="Calibri"/>
        </w:rPr>
        <w:t> </w:t>
      </w:r>
      <w:r>
        <w:rPr>
          <w:rFonts w:ascii="仿宋" w:eastAsia="仿宋" w:hAnsi="仿宋"/>
        </w:rPr>
        <w:t>如为更换旧字，应先妥善拆除原有发光字，对楼体进行防水修补和外立面恢复，确保</w:t>
      </w:r>
      <w:proofErr w:type="gramStart"/>
      <w:r>
        <w:rPr>
          <w:rFonts w:ascii="仿宋" w:eastAsia="仿宋" w:hAnsi="仿宋"/>
        </w:rPr>
        <w:t>安装面</w:t>
      </w:r>
      <w:proofErr w:type="gramEnd"/>
      <w:r>
        <w:rPr>
          <w:rFonts w:ascii="仿宋" w:eastAsia="仿宋" w:hAnsi="仿宋"/>
        </w:rPr>
        <w:t>无渗漏、无损伤。</w:t>
      </w:r>
    </w:p>
    <w:p w:rsidR="00A62923" w:rsidRDefault="00A62923" w:rsidP="00A62923">
      <w:pPr>
        <w:pStyle w:val="a7"/>
        <w:spacing w:line="360" w:lineRule="auto"/>
        <w:rPr>
          <w:rFonts w:ascii="仿宋" w:eastAsia="仿宋" w:hAnsi="仿宋"/>
        </w:rPr>
      </w:pPr>
      <w:r>
        <w:rPr>
          <w:rFonts w:ascii="仿宋" w:eastAsia="仿宋" w:hAnsi="仿宋"/>
        </w:rPr>
        <w:t>2. 电气与光源要求</w:t>
      </w:r>
    </w:p>
    <w:p w:rsidR="00A62923" w:rsidRDefault="00A62923" w:rsidP="00A62923">
      <w:pPr>
        <w:pStyle w:val="a7"/>
        <w:numPr>
          <w:ilvl w:val="0"/>
          <w:numId w:val="14"/>
        </w:numPr>
        <w:spacing w:line="360" w:lineRule="auto"/>
        <w:rPr>
          <w:rFonts w:ascii="仿宋" w:eastAsia="仿宋" w:hAnsi="仿宋"/>
        </w:rPr>
      </w:pPr>
      <w:r>
        <w:rPr>
          <w:rFonts w:ascii="仿宋" w:eastAsia="仿宋" w:hAnsi="仿宋"/>
        </w:rPr>
        <w:t>光源要求：</w:t>
      </w:r>
      <w:r>
        <w:rPr>
          <w:rFonts w:ascii="Calibri" w:eastAsia="仿宋" w:hAnsi="Calibri" w:cs="Calibri"/>
        </w:rPr>
        <w:t> </w:t>
      </w:r>
      <w:r>
        <w:rPr>
          <w:rFonts w:ascii="仿宋" w:eastAsia="仿宋" w:hAnsi="仿宋"/>
        </w:rPr>
        <w:t>LED光源，色温6000K-6500K（正白光），显色指数Ra≥80，亮度均匀，无暗区。</w:t>
      </w:r>
    </w:p>
    <w:p w:rsidR="00A62923" w:rsidRDefault="00A62923" w:rsidP="00A62923">
      <w:pPr>
        <w:pStyle w:val="a7"/>
        <w:numPr>
          <w:ilvl w:val="0"/>
          <w:numId w:val="14"/>
        </w:numPr>
        <w:spacing w:line="360" w:lineRule="auto"/>
        <w:rPr>
          <w:rFonts w:ascii="仿宋" w:eastAsia="仿宋" w:hAnsi="仿宋"/>
        </w:rPr>
      </w:pPr>
      <w:r>
        <w:rPr>
          <w:rFonts w:ascii="仿宋" w:eastAsia="仿宋" w:hAnsi="仿宋"/>
        </w:rPr>
        <w:t>防水等级：</w:t>
      </w:r>
      <w:r>
        <w:rPr>
          <w:rFonts w:ascii="Calibri" w:eastAsia="仿宋" w:hAnsi="Calibri" w:cs="Calibri"/>
        </w:rPr>
        <w:t> </w:t>
      </w:r>
      <w:r>
        <w:rPr>
          <w:rFonts w:ascii="仿宋" w:eastAsia="仿宋" w:hAnsi="仿宋"/>
        </w:rPr>
        <w:t>户外发光字字壳密封防水，LED模组防水等级不低于IP67，电源防水等级不低于IP67。</w:t>
      </w:r>
    </w:p>
    <w:p w:rsidR="00A62923" w:rsidRDefault="00A62923" w:rsidP="00A62923">
      <w:pPr>
        <w:pStyle w:val="a7"/>
        <w:numPr>
          <w:ilvl w:val="0"/>
          <w:numId w:val="14"/>
        </w:numPr>
        <w:spacing w:line="360" w:lineRule="auto"/>
        <w:rPr>
          <w:rFonts w:ascii="仿宋" w:eastAsia="仿宋" w:hAnsi="仿宋"/>
        </w:rPr>
      </w:pPr>
      <w:r>
        <w:rPr>
          <w:rFonts w:ascii="仿宋" w:eastAsia="仿宋" w:hAnsi="仿宋"/>
        </w:rPr>
        <w:t>电源配置：</w:t>
      </w:r>
      <w:r>
        <w:rPr>
          <w:rFonts w:ascii="Calibri" w:eastAsia="仿宋" w:hAnsi="Calibri" w:cs="Calibri"/>
        </w:rPr>
        <w:t> </w:t>
      </w:r>
      <w:r>
        <w:rPr>
          <w:rFonts w:ascii="仿宋" w:eastAsia="仿宋" w:hAnsi="仿宋"/>
        </w:rPr>
        <w:t>每个发光字应单独配置带漏电保护的空开（16A-32A），电源转换效率≥0.9，功率因数≥0.95。</w:t>
      </w:r>
    </w:p>
    <w:p w:rsidR="00A62923" w:rsidRDefault="00A62923" w:rsidP="00A62923">
      <w:pPr>
        <w:pStyle w:val="a7"/>
        <w:numPr>
          <w:ilvl w:val="0"/>
          <w:numId w:val="14"/>
        </w:numPr>
        <w:spacing w:line="360" w:lineRule="auto"/>
        <w:rPr>
          <w:rFonts w:ascii="仿宋" w:eastAsia="仿宋" w:hAnsi="仿宋"/>
        </w:rPr>
      </w:pPr>
      <w:r>
        <w:rPr>
          <w:rFonts w:ascii="仿宋" w:eastAsia="仿宋" w:hAnsi="仿宋"/>
        </w:rPr>
        <w:t>电气线路：</w:t>
      </w:r>
      <w:r>
        <w:rPr>
          <w:rFonts w:ascii="Calibri" w:eastAsia="仿宋" w:hAnsi="Calibri" w:cs="Calibri"/>
        </w:rPr>
        <w:t> </w:t>
      </w:r>
      <w:r>
        <w:rPr>
          <w:rFonts w:ascii="仿宋" w:eastAsia="仿宋" w:hAnsi="仿宋"/>
        </w:rPr>
        <w:t>穿镀锌金属管或阻燃PVC管敷设，接线盒防水防尘，接地可靠。防雷接地应符合GB 50601规定。</w:t>
      </w:r>
    </w:p>
    <w:p w:rsidR="00A62923" w:rsidRDefault="00A62923" w:rsidP="00A62923">
      <w:pPr>
        <w:pStyle w:val="a7"/>
        <w:numPr>
          <w:ilvl w:val="0"/>
          <w:numId w:val="14"/>
        </w:numPr>
        <w:spacing w:line="360" w:lineRule="auto"/>
        <w:rPr>
          <w:rFonts w:ascii="仿宋" w:eastAsia="仿宋" w:hAnsi="仿宋"/>
        </w:rPr>
      </w:pPr>
      <w:r>
        <w:rPr>
          <w:rFonts w:ascii="仿宋" w:eastAsia="仿宋" w:hAnsi="仿宋"/>
        </w:rPr>
        <w:t>室内发光字：</w:t>
      </w:r>
      <w:r>
        <w:rPr>
          <w:rFonts w:ascii="Calibri" w:eastAsia="仿宋" w:hAnsi="Calibri" w:cs="Calibri"/>
        </w:rPr>
        <w:t> </w:t>
      </w:r>
      <w:r>
        <w:rPr>
          <w:rFonts w:ascii="仿宋" w:eastAsia="仿宋" w:hAnsi="仿宋"/>
        </w:rPr>
        <w:t>可采用低压（DC24V或DC12V）供电，电源设置在便于检修的位置。</w:t>
      </w:r>
    </w:p>
    <w:p w:rsidR="00A62923" w:rsidRDefault="00A62923" w:rsidP="00A62923">
      <w:pPr>
        <w:pStyle w:val="a7"/>
        <w:spacing w:line="360" w:lineRule="auto"/>
        <w:rPr>
          <w:rFonts w:ascii="仿宋" w:eastAsia="仿宋" w:hAnsi="仿宋"/>
        </w:rPr>
      </w:pPr>
      <w:r>
        <w:rPr>
          <w:rFonts w:ascii="仿宋" w:eastAsia="仿宋" w:hAnsi="仿宋"/>
        </w:rPr>
        <w:t>3. 高空作业安全</w:t>
      </w:r>
    </w:p>
    <w:p w:rsidR="00A62923" w:rsidRDefault="00A62923" w:rsidP="00A62923">
      <w:pPr>
        <w:pStyle w:val="a7"/>
        <w:numPr>
          <w:ilvl w:val="0"/>
          <w:numId w:val="15"/>
        </w:numPr>
        <w:spacing w:line="360" w:lineRule="auto"/>
        <w:rPr>
          <w:rFonts w:ascii="仿宋" w:eastAsia="仿宋" w:hAnsi="仿宋"/>
        </w:rPr>
      </w:pPr>
      <w:r>
        <w:rPr>
          <w:rFonts w:ascii="仿宋" w:eastAsia="仿宋" w:hAnsi="仿宋"/>
        </w:rPr>
        <w:t>人员资质：</w:t>
      </w:r>
      <w:r>
        <w:rPr>
          <w:rFonts w:ascii="Calibri" w:eastAsia="仿宋" w:hAnsi="Calibri" w:cs="Calibri"/>
        </w:rPr>
        <w:t> </w:t>
      </w:r>
      <w:r>
        <w:rPr>
          <w:rFonts w:ascii="仿宋" w:eastAsia="仿宋" w:hAnsi="仿宋"/>
        </w:rPr>
        <w:t>安装人员必须持有高处作业特种作业操作证。</w:t>
      </w:r>
    </w:p>
    <w:p w:rsidR="00A62923" w:rsidRDefault="00A62923" w:rsidP="00A62923">
      <w:pPr>
        <w:pStyle w:val="a7"/>
        <w:numPr>
          <w:ilvl w:val="0"/>
          <w:numId w:val="15"/>
        </w:numPr>
        <w:spacing w:line="360" w:lineRule="auto"/>
        <w:rPr>
          <w:rFonts w:ascii="仿宋" w:eastAsia="仿宋" w:hAnsi="仿宋"/>
        </w:rPr>
      </w:pPr>
      <w:r>
        <w:rPr>
          <w:rFonts w:ascii="仿宋" w:eastAsia="仿宋" w:hAnsi="仿宋"/>
        </w:rPr>
        <w:t>施工条件：</w:t>
      </w:r>
      <w:r>
        <w:rPr>
          <w:rFonts w:ascii="Calibri" w:eastAsia="仿宋" w:hAnsi="Calibri" w:cs="Calibri"/>
        </w:rPr>
        <w:t> </w:t>
      </w:r>
      <w:r>
        <w:rPr>
          <w:rFonts w:ascii="仿宋" w:eastAsia="仿宋" w:hAnsi="仿宋"/>
        </w:rPr>
        <w:t>风力≥6级或雨雪、雷电、大雾天气禁止户外高空作业。台风、雷雨大风黄色以上预警期间，应立即停止作业，并对已安装标识采取临时加固措施。</w:t>
      </w:r>
    </w:p>
    <w:p w:rsidR="00A62923" w:rsidRDefault="00A62923" w:rsidP="00A62923">
      <w:pPr>
        <w:pStyle w:val="a7"/>
        <w:numPr>
          <w:ilvl w:val="0"/>
          <w:numId w:val="15"/>
        </w:numPr>
        <w:spacing w:line="360" w:lineRule="auto"/>
        <w:rPr>
          <w:rFonts w:ascii="仿宋" w:eastAsia="仿宋" w:hAnsi="仿宋"/>
        </w:rPr>
      </w:pPr>
      <w:r>
        <w:rPr>
          <w:rFonts w:ascii="仿宋" w:eastAsia="仿宋" w:hAnsi="仿宋"/>
        </w:rPr>
        <w:t>防护措施：</w:t>
      </w:r>
      <w:r>
        <w:rPr>
          <w:rFonts w:ascii="Calibri" w:eastAsia="仿宋" w:hAnsi="Calibri" w:cs="Calibri"/>
        </w:rPr>
        <w:t> </w:t>
      </w:r>
      <w:r>
        <w:rPr>
          <w:rFonts w:ascii="仿宋" w:eastAsia="仿宋" w:hAnsi="仿宋"/>
        </w:rPr>
        <w:t>设置警戒区，佩戴安全帽、安全带，使用安全绳。</w:t>
      </w:r>
    </w:p>
    <w:p w:rsidR="00A62923" w:rsidRDefault="00A62923" w:rsidP="00A62923">
      <w:pPr>
        <w:pStyle w:val="a7"/>
        <w:spacing w:line="360" w:lineRule="auto"/>
        <w:rPr>
          <w:rFonts w:ascii="仿宋" w:eastAsia="仿宋" w:hAnsi="仿宋"/>
        </w:rPr>
      </w:pPr>
      <w:r>
        <w:rPr>
          <w:rFonts w:ascii="仿宋" w:eastAsia="仿宋" w:hAnsi="仿宋" w:hint="eastAsia"/>
        </w:rPr>
        <w:t>4.2.2</w:t>
      </w:r>
      <w:r>
        <w:rPr>
          <w:rFonts w:ascii="仿宋" w:eastAsia="仿宋" w:hAnsi="仿宋"/>
        </w:rPr>
        <w:t>金属单体字</w:t>
      </w:r>
    </w:p>
    <w:p w:rsidR="00A62923" w:rsidRDefault="00A62923" w:rsidP="00A62923">
      <w:pPr>
        <w:pStyle w:val="a7"/>
        <w:spacing w:line="360" w:lineRule="auto"/>
        <w:rPr>
          <w:rFonts w:ascii="仿宋" w:eastAsia="仿宋" w:hAnsi="仿宋"/>
        </w:rPr>
      </w:pPr>
      <w:r>
        <w:rPr>
          <w:rFonts w:ascii="仿宋" w:eastAsia="仿宋" w:hAnsi="仿宋"/>
        </w:rPr>
        <w:t>1. 结构安装要求</w:t>
      </w:r>
    </w:p>
    <w:p w:rsidR="00A62923" w:rsidRDefault="00A62923" w:rsidP="00A62923">
      <w:pPr>
        <w:pStyle w:val="a7"/>
        <w:numPr>
          <w:ilvl w:val="0"/>
          <w:numId w:val="16"/>
        </w:numPr>
        <w:spacing w:line="360" w:lineRule="auto"/>
        <w:rPr>
          <w:rFonts w:ascii="仿宋" w:eastAsia="仿宋" w:hAnsi="仿宋"/>
        </w:rPr>
      </w:pPr>
      <w:r>
        <w:rPr>
          <w:rFonts w:ascii="仿宋" w:eastAsia="仿宋" w:hAnsi="仿宋"/>
        </w:rPr>
        <w:t>材质与厚度：</w:t>
      </w:r>
      <w:r>
        <w:rPr>
          <w:rFonts w:ascii="Calibri" w:eastAsia="仿宋" w:hAnsi="Calibri" w:cs="Calibri"/>
        </w:rPr>
        <w:t> </w:t>
      </w:r>
      <w:r>
        <w:rPr>
          <w:rFonts w:ascii="仿宋" w:eastAsia="仿宋" w:hAnsi="仿宋"/>
        </w:rPr>
        <w:t>常用304不锈钢（厚度≥1.5mm）或铜板（厚度≥1.5mm），采用激光切割、折弯、焊接、打磨、抛光工艺。</w:t>
      </w:r>
    </w:p>
    <w:p w:rsidR="00A62923" w:rsidRDefault="00A62923" w:rsidP="00A62923">
      <w:pPr>
        <w:pStyle w:val="a7"/>
        <w:numPr>
          <w:ilvl w:val="0"/>
          <w:numId w:val="16"/>
        </w:numPr>
        <w:spacing w:line="360" w:lineRule="auto"/>
        <w:rPr>
          <w:rFonts w:ascii="仿宋" w:eastAsia="仿宋" w:hAnsi="仿宋"/>
        </w:rPr>
      </w:pPr>
      <w:r>
        <w:rPr>
          <w:rFonts w:ascii="仿宋" w:eastAsia="仿宋" w:hAnsi="仿宋"/>
        </w:rPr>
        <w:t>安装方式：</w:t>
      </w:r>
    </w:p>
    <w:p w:rsidR="00A62923" w:rsidRDefault="00A62923" w:rsidP="00A62923">
      <w:pPr>
        <w:pStyle w:val="a7"/>
        <w:numPr>
          <w:ilvl w:val="1"/>
          <w:numId w:val="16"/>
        </w:numPr>
        <w:spacing w:line="360" w:lineRule="auto"/>
        <w:rPr>
          <w:rFonts w:ascii="仿宋" w:eastAsia="仿宋" w:hAnsi="仿宋"/>
        </w:rPr>
      </w:pPr>
      <w:r>
        <w:rPr>
          <w:rFonts w:ascii="仿宋" w:eastAsia="仿宋" w:hAnsi="仿宋"/>
        </w:rPr>
        <w:t>墙面安装：</w:t>
      </w:r>
      <w:r>
        <w:rPr>
          <w:rFonts w:ascii="Calibri" w:eastAsia="仿宋" w:hAnsi="Calibri" w:cs="Calibri"/>
        </w:rPr>
        <w:t> </w:t>
      </w:r>
      <w:proofErr w:type="gramStart"/>
      <w:r>
        <w:rPr>
          <w:rFonts w:ascii="仿宋" w:eastAsia="仿宋" w:hAnsi="仿宋"/>
        </w:rPr>
        <w:t>采用背附不锈钢</w:t>
      </w:r>
      <w:proofErr w:type="gramEnd"/>
      <w:r>
        <w:rPr>
          <w:rFonts w:ascii="仿宋" w:eastAsia="仿宋" w:hAnsi="仿宋"/>
        </w:rPr>
        <w:t>L</w:t>
      </w:r>
      <w:proofErr w:type="gramStart"/>
      <w:r>
        <w:rPr>
          <w:rFonts w:ascii="仿宋" w:eastAsia="仿宋" w:hAnsi="仿宋"/>
        </w:rPr>
        <w:t>型角码</w:t>
      </w:r>
      <w:proofErr w:type="gramEnd"/>
      <w:r>
        <w:rPr>
          <w:rFonts w:ascii="仿宋" w:eastAsia="仿宋" w:hAnsi="仿宋"/>
        </w:rPr>
        <w:t>或隐形挂件，通过膨胀螺栓固定于墙体。每个</w:t>
      </w:r>
      <w:proofErr w:type="gramStart"/>
      <w:r>
        <w:rPr>
          <w:rFonts w:ascii="仿宋" w:eastAsia="仿宋" w:hAnsi="仿宋"/>
        </w:rPr>
        <w:t>字至少</w:t>
      </w:r>
      <w:proofErr w:type="gramEnd"/>
      <w:r>
        <w:rPr>
          <w:rFonts w:ascii="仿宋" w:eastAsia="仿宋" w:hAnsi="仿宋"/>
        </w:rPr>
        <w:t>2-3个固定点（视字体大小）。</w:t>
      </w:r>
    </w:p>
    <w:p w:rsidR="00A62923" w:rsidRDefault="00A62923" w:rsidP="00A62923">
      <w:pPr>
        <w:pStyle w:val="a7"/>
        <w:numPr>
          <w:ilvl w:val="1"/>
          <w:numId w:val="16"/>
        </w:numPr>
        <w:spacing w:line="360" w:lineRule="auto"/>
        <w:rPr>
          <w:rFonts w:ascii="仿宋" w:eastAsia="仿宋" w:hAnsi="仿宋"/>
        </w:rPr>
      </w:pPr>
      <w:r>
        <w:rPr>
          <w:rFonts w:ascii="仿宋" w:eastAsia="仿宋" w:hAnsi="仿宋"/>
        </w:rPr>
        <w:t>干挂式：</w:t>
      </w:r>
      <w:r>
        <w:rPr>
          <w:rFonts w:ascii="Calibri" w:eastAsia="仿宋" w:hAnsi="Calibri" w:cs="Calibri"/>
        </w:rPr>
        <w:t> </w:t>
      </w:r>
      <w:r>
        <w:rPr>
          <w:rFonts w:ascii="仿宋" w:eastAsia="仿宋" w:hAnsi="仿宋"/>
        </w:rPr>
        <w:t>对于大型金属字，可采用干挂龙骨系统，金属字背面焊接挂件与龙骨连接。</w:t>
      </w:r>
    </w:p>
    <w:p w:rsidR="00A62923" w:rsidRDefault="00A62923" w:rsidP="00A62923">
      <w:pPr>
        <w:pStyle w:val="a7"/>
        <w:numPr>
          <w:ilvl w:val="0"/>
          <w:numId w:val="16"/>
        </w:numPr>
        <w:spacing w:line="360" w:lineRule="auto"/>
        <w:rPr>
          <w:rFonts w:ascii="仿宋" w:eastAsia="仿宋" w:hAnsi="仿宋"/>
        </w:rPr>
      </w:pPr>
      <w:r>
        <w:rPr>
          <w:rFonts w:ascii="仿宋" w:eastAsia="仿宋" w:hAnsi="仿宋"/>
        </w:rPr>
        <w:t>焊接处理：</w:t>
      </w:r>
      <w:r>
        <w:rPr>
          <w:rFonts w:ascii="Calibri" w:eastAsia="仿宋" w:hAnsi="Calibri" w:cs="Calibri"/>
        </w:rPr>
        <w:t> </w:t>
      </w:r>
      <w:r>
        <w:rPr>
          <w:rFonts w:ascii="仿宋" w:eastAsia="仿宋" w:hAnsi="仿宋"/>
        </w:rPr>
        <w:t>焊缝应打磨至与母材平齐，精抛至肉眼不可见，色泽一致。</w:t>
      </w:r>
    </w:p>
    <w:p w:rsidR="00A62923" w:rsidRDefault="00A62923" w:rsidP="00A62923">
      <w:pPr>
        <w:pStyle w:val="a7"/>
        <w:numPr>
          <w:ilvl w:val="0"/>
          <w:numId w:val="16"/>
        </w:numPr>
        <w:spacing w:line="360" w:lineRule="auto"/>
        <w:rPr>
          <w:rFonts w:ascii="仿宋" w:eastAsia="仿宋" w:hAnsi="仿宋"/>
        </w:rPr>
      </w:pPr>
      <w:r>
        <w:rPr>
          <w:rFonts w:ascii="仿宋" w:eastAsia="仿宋" w:hAnsi="仿宋"/>
        </w:rPr>
        <w:t>表面处理：</w:t>
      </w:r>
      <w:r>
        <w:rPr>
          <w:rFonts w:ascii="Calibri" w:eastAsia="仿宋" w:hAnsi="Calibri" w:cs="Calibri"/>
        </w:rPr>
        <w:t> </w:t>
      </w:r>
      <w:r>
        <w:rPr>
          <w:rFonts w:ascii="仿宋" w:eastAsia="仿宋" w:hAnsi="仿宋"/>
        </w:rPr>
        <w:t>根据设计要求进行烤漆、拉丝、镜面抛光或镀钛处理。户外用字表面需做抗指纹涂层或氟碳清漆保护。</w:t>
      </w:r>
    </w:p>
    <w:p w:rsidR="00A62923" w:rsidRDefault="00A62923" w:rsidP="00A62923">
      <w:pPr>
        <w:pStyle w:val="a7"/>
        <w:spacing w:line="360" w:lineRule="auto"/>
        <w:rPr>
          <w:rFonts w:ascii="仿宋" w:eastAsia="仿宋" w:hAnsi="仿宋"/>
        </w:rPr>
      </w:pPr>
      <w:r>
        <w:rPr>
          <w:rFonts w:ascii="仿宋" w:eastAsia="仿宋" w:hAnsi="仿宋"/>
        </w:rPr>
        <w:t>2. 安装精度要求</w:t>
      </w:r>
    </w:p>
    <w:p w:rsidR="00A62923" w:rsidRDefault="00A62923" w:rsidP="00A62923">
      <w:pPr>
        <w:pStyle w:val="a7"/>
        <w:numPr>
          <w:ilvl w:val="0"/>
          <w:numId w:val="17"/>
        </w:numPr>
        <w:spacing w:line="360" w:lineRule="auto"/>
        <w:rPr>
          <w:rFonts w:ascii="仿宋" w:eastAsia="仿宋" w:hAnsi="仿宋"/>
        </w:rPr>
      </w:pPr>
      <w:r>
        <w:rPr>
          <w:rFonts w:ascii="仿宋" w:eastAsia="仿宋" w:hAnsi="仿宋"/>
        </w:rPr>
        <w:t>位置偏差：</w:t>
      </w:r>
      <w:r>
        <w:rPr>
          <w:rFonts w:ascii="Calibri" w:eastAsia="仿宋" w:hAnsi="Calibri" w:cs="Calibri"/>
        </w:rPr>
        <w:t> </w:t>
      </w:r>
      <w:r>
        <w:rPr>
          <w:rFonts w:ascii="仿宋" w:eastAsia="仿宋" w:hAnsi="仿宋"/>
        </w:rPr>
        <w:t>字体水平排列时，中心线高度偏差≤±2mm；字间距偏差≤±3mm。</w:t>
      </w:r>
    </w:p>
    <w:p w:rsidR="00A62923" w:rsidRDefault="00A62923" w:rsidP="00A62923">
      <w:pPr>
        <w:pStyle w:val="a7"/>
        <w:numPr>
          <w:ilvl w:val="0"/>
          <w:numId w:val="17"/>
        </w:numPr>
        <w:spacing w:line="360" w:lineRule="auto"/>
        <w:rPr>
          <w:rFonts w:ascii="仿宋" w:eastAsia="仿宋" w:hAnsi="仿宋"/>
        </w:rPr>
      </w:pPr>
      <w:r>
        <w:rPr>
          <w:rFonts w:ascii="仿宋" w:eastAsia="仿宋" w:hAnsi="仿宋"/>
        </w:rPr>
        <w:t>平整度：</w:t>
      </w:r>
      <w:r>
        <w:rPr>
          <w:rFonts w:ascii="Calibri" w:eastAsia="仿宋" w:hAnsi="Calibri" w:cs="Calibri"/>
        </w:rPr>
        <w:t> </w:t>
      </w:r>
      <w:r>
        <w:rPr>
          <w:rFonts w:ascii="仿宋" w:eastAsia="仿宋" w:hAnsi="仿宋"/>
        </w:rPr>
        <w:t>金属字面板平整，无翘曲变形，扭曲度≤1/500。</w:t>
      </w:r>
    </w:p>
    <w:p w:rsidR="00A62923" w:rsidRDefault="00A62923" w:rsidP="00A62923">
      <w:pPr>
        <w:pStyle w:val="a7"/>
        <w:spacing w:line="360" w:lineRule="auto"/>
        <w:rPr>
          <w:rFonts w:ascii="仿宋" w:eastAsia="仿宋" w:hAnsi="仿宋"/>
        </w:rPr>
      </w:pPr>
      <w:r>
        <w:rPr>
          <w:rFonts w:ascii="仿宋" w:eastAsia="仿宋" w:hAnsi="仿宋"/>
        </w:rPr>
        <w:t>3. 安全要求</w:t>
      </w:r>
    </w:p>
    <w:p w:rsidR="00A62923" w:rsidRDefault="00A62923" w:rsidP="00A62923">
      <w:pPr>
        <w:pStyle w:val="a7"/>
        <w:numPr>
          <w:ilvl w:val="0"/>
          <w:numId w:val="18"/>
        </w:numPr>
        <w:spacing w:line="360" w:lineRule="auto"/>
        <w:rPr>
          <w:rFonts w:ascii="仿宋" w:eastAsia="仿宋" w:hAnsi="仿宋"/>
        </w:rPr>
      </w:pPr>
      <w:r>
        <w:rPr>
          <w:rFonts w:ascii="仿宋" w:eastAsia="仿宋" w:hAnsi="仿宋"/>
        </w:rPr>
        <w:t>防坠落：</w:t>
      </w:r>
      <w:r>
        <w:rPr>
          <w:rFonts w:ascii="Calibri" w:eastAsia="仿宋" w:hAnsi="Calibri" w:cs="Calibri"/>
        </w:rPr>
        <w:t> </w:t>
      </w:r>
      <w:r>
        <w:rPr>
          <w:rFonts w:ascii="仿宋" w:eastAsia="仿宋" w:hAnsi="仿宋"/>
        </w:rPr>
        <w:t>所有固定件必须是不锈钢材质，严禁使用普通铁钉或铁制膨胀螺栓。</w:t>
      </w:r>
    </w:p>
    <w:p w:rsidR="00A62923" w:rsidRDefault="00A62923" w:rsidP="00A62923">
      <w:pPr>
        <w:pStyle w:val="a7"/>
        <w:numPr>
          <w:ilvl w:val="0"/>
          <w:numId w:val="18"/>
        </w:numPr>
        <w:spacing w:line="360" w:lineRule="auto"/>
        <w:rPr>
          <w:rFonts w:ascii="仿宋" w:eastAsia="仿宋" w:hAnsi="仿宋"/>
        </w:rPr>
      </w:pPr>
      <w:r>
        <w:rPr>
          <w:rFonts w:ascii="仿宋" w:eastAsia="仿宋" w:hAnsi="仿宋"/>
        </w:rPr>
        <w:t>预埋件：</w:t>
      </w:r>
      <w:r>
        <w:rPr>
          <w:rFonts w:ascii="Calibri" w:eastAsia="仿宋" w:hAnsi="Calibri" w:cs="Calibri"/>
        </w:rPr>
        <w:t> </w:t>
      </w:r>
      <w:r>
        <w:rPr>
          <w:rFonts w:ascii="仿宋" w:eastAsia="仿宋" w:hAnsi="仿宋"/>
        </w:rPr>
        <w:t>对于重型金属字，应在结构施工时预埋连接件，不得后置化学锚栓直接承受较大剪切力。</w:t>
      </w:r>
    </w:p>
    <w:p w:rsidR="00A62923" w:rsidRDefault="00A62923" w:rsidP="00A62923">
      <w:pPr>
        <w:pStyle w:val="a7"/>
        <w:spacing w:line="360" w:lineRule="auto"/>
        <w:rPr>
          <w:rFonts w:ascii="仿宋" w:eastAsia="仿宋" w:hAnsi="仿宋"/>
        </w:rPr>
      </w:pPr>
      <w:r>
        <w:rPr>
          <w:rFonts w:ascii="仿宋" w:eastAsia="仿宋" w:hAnsi="仿宋" w:hint="eastAsia"/>
        </w:rPr>
        <w:t>4.2.3</w:t>
      </w:r>
      <w:r>
        <w:rPr>
          <w:rFonts w:ascii="仿宋" w:eastAsia="仿宋" w:hAnsi="仿宋"/>
        </w:rPr>
        <w:t>贴墙标识</w:t>
      </w:r>
    </w:p>
    <w:p w:rsidR="00A62923" w:rsidRDefault="00A62923" w:rsidP="00A62923">
      <w:pPr>
        <w:pStyle w:val="a7"/>
        <w:spacing w:line="360" w:lineRule="auto"/>
        <w:rPr>
          <w:rFonts w:ascii="仿宋" w:eastAsia="仿宋" w:hAnsi="仿宋"/>
        </w:rPr>
      </w:pPr>
      <w:r>
        <w:rPr>
          <w:rFonts w:ascii="仿宋" w:eastAsia="仿宋" w:hAnsi="仿宋"/>
        </w:rPr>
        <w:t>1. 安装方式</w:t>
      </w:r>
    </w:p>
    <w:p w:rsidR="00A62923" w:rsidRDefault="00A62923" w:rsidP="00A62923">
      <w:pPr>
        <w:pStyle w:val="a7"/>
        <w:numPr>
          <w:ilvl w:val="0"/>
          <w:numId w:val="19"/>
        </w:numPr>
        <w:spacing w:line="360" w:lineRule="auto"/>
        <w:rPr>
          <w:rFonts w:ascii="仿宋" w:eastAsia="仿宋" w:hAnsi="仿宋"/>
        </w:rPr>
      </w:pPr>
      <w:r>
        <w:rPr>
          <w:rFonts w:ascii="仿宋" w:eastAsia="仿宋" w:hAnsi="仿宋"/>
        </w:rPr>
        <w:t>粘贴安装：</w:t>
      </w:r>
      <w:r>
        <w:rPr>
          <w:rFonts w:ascii="Calibri" w:eastAsia="仿宋" w:hAnsi="Calibri" w:cs="Calibri"/>
        </w:rPr>
        <w:t> </w:t>
      </w:r>
      <w:r>
        <w:rPr>
          <w:rFonts w:ascii="仿宋" w:eastAsia="仿宋" w:hAnsi="仿宋"/>
        </w:rPr>
        <w:t>适用于轻质标识（重量≤0.5kg）。使用高强度结构胶（如3M VHB双面胶或环氧树脂胶）与墙面粘贴。基材表面应清洁、干燥、平整。室外环境应使用耐候性胶粘剂。</w:t>
      </w:r>
    </w:p>
    <w:p w:rsidR="00A62923" w:rsidRDefault="00A62923" w:rsidP="00A62923">
      <w:pPr>
        <w:pStyle w:val="a7"/>
        <w:numPr>
          <w:ilvl w:val="0"/>
          <w:numId w:val="19"/>
        </w:numPr>
        <w:spacing w:line="360" w:lineRule="auto"/>
        <w:rPr>
          <w:rFonts w:ascii="仿宋" w:eastAsia="仿宋" w:hAnsi="仿宋"/>
        </w:rPr>
      </w:pPr>
      <w:r>
        <w:rPr>
          <w:rFonts w:ascii="仿宋" w:eastAsia="仿宋" w:hAnsi="仿宋"/>
        </w:rPr>
        <w:t>螺丝固定：</w:t>
      </w:r>
      <w:r>
        <w:rPr>
          <w:rFonts w:ascii="Calibri" w:eastAsia="仿宋" w:hAnsi="Calibri" w:cs="Calibri"/>
        </w:rPr>
        <w:t> </w:t>
      </w:r>
      <w:r>
        <w:rPr>
          <w:rFonts w:ascii="仿宋" w:eastAsia="仿宋" w:hAnsi="仿宋"/>
        </w:rPr>
        <w:t>适用于较重标识（重量＞0.5kg）。采用</w:t>
      </w:r>
      <w:proofErr w:type="gramStart"/>
      <w:r>
        <w:rPr>
          <w:rFonts w:ascii="仿宋" w:eastAsia="仿宋" w:hAnsi="仿宋"/>
        </w:rPr>
        <w:t>不锈钢自攻螺丝</w:t>
      </w:r>
      <w:proofErr w:type="gramEnd"/>
      <w:r>
        <w:rPr>
          <w:rFonts w:ascii="仿宋" w:eastAsia="仿宋" w:hAnsi="仿宋"/>
        </w:rPr>
        <w:t>或膨胀管固定，螺丝应隐藏（如背后固定、侧面固定或加装装饰盖）。</w:t>
      </w:r>
    </w:p>
    <w:p w:rsidR="00A62923" w:rsidRDefault="00A62923" w:rsidP="00A62923">
      <w:pPr>
        <w:pStyle w:val="a7"/>
        <w:numPr>
          <w:ilvl w:val="0"/>
          <w:numId w:val="19"/>
        </w:numPr>
        <w:spacing w:line="360" w:lineRule="auto"/>
        <w:rPr>
          <w:rFonts w:ascii="仿宋" w:eastAsia="仿宋" w:hAnsi="仿宋"/>
        </w:rPr>
      </w:pPr>
      <w:r>
        <w:rPr>
          <w:rFonts w:ascii="仿宋" w:eastAsia="仿宋" w:hAnsi="仿宋"/>
        </w:rPr>
        <w:t>磁吸可更换：</w:t>
      </w:r>
      <w:r>
        <w:rPr>
          <w:rFonts w:ascii="Calibri" w:eastAsia="仿宋" w:hAnsi="Calibri" w:cs="Calibri"/>
        </w:rPr>
        <w:t> </w:t>
      </w:r>
      <w:r>
        <w:rPr>
          <w:rFonts w:ascii="仿宋" w:eastAsia="仿宋" w:hAnsi="仿宋"/>
        </w:rPr>
        <w:t>对于需要频繁更换内容的门牌（如实验室信息牌），可采用磁吸式底板+面板结构，便于更换。</w:t>
      </w:r>
    </w:p>
    <w:p w:rsidR="00A62923" w:rsidRDefault="00A62923" w:rsidP="00A62923">
      <w:pPr>
        <w:pStyle w:val="a7"/>
        <w:spacing w:line="360" w:lineRule="auto"/>
        <w:rPr>
          <w:rFonts w:ascii="仿宋" w:eastAsia="仿宋" w:hAnsi="仿宋"/>
        </w:rPr>
      </w:pPr>
      <w:r>
        <w:rPr>
          <w:rFonts w:ascii="仿宋" w:eastAsia="仿宋" w:hAnsi="仿宋"/>
        </w:rPr>
        <w:t>2. 安装高度</w:t>
      </w:r>
    </w:p>
    <w:p w:rsidR="00A62923" w:rsidRDefault="00A62923" w:rsidP="00A62923">
      <w:pPr>
        <w:pStyle w:val="a7"/>
        <w:numPr>
          <w:ilvl w:val="0"/>
          <w:numId w:val="20"/>
        </w:numPr>
        <w:spacing w:line="360" w:lineRule="auto"/>
        <w:rPr>
          <w:rFonts w:ascii="仿宋" w:eastAsia="仿宋" w:hAnsi="仿宋"/>
        </w:rPr>
      </w:pPr>
      <w:r>
        <w:rPr>
          <w:rFonts w:ascii="仿宋" w:eastAsia="仿宋" w:hAnsi="仿宋"/>
        </w:rPr>
        <w:t>一般门牌：</w:t>
      </w:r>
      <w:r>
        <w:rPr>
          <w:rFonts w:ascii="Calibri" w:eastAsia="仿宋" w:hAnsi="Calibri" w:cs="Calibri"/>
        </w:rPr>
        <w:t> </w:t>
      </w:r>
      <w:r>
        <w:rPr>
          <w:rFonts w:ascii="仿宋" w:eastAsia="仿宋" w:hAnsi="仿宋"/>
        </w:rPr>
        <w:t>底边距地1400mm-1600mm（以人平视舒适为准）。</w:t>
      </w:r>
    </w:p>
    <w:p w:rsidR="00A62923" w:rsidRDefault="00A62923" w:rsidP="00A62923">
      <w:pPr>
        <w:pStyle w:val="a7"/>
        <w:numPr>
          <w:ilvl w:val="0"/>
          <w:numId w:val="20"/>
        </w:numPr>
        <w:spacing w:line="360" w:lineRule="auto"/>
        <w:rPr>
          <w:rFonts w:ascii="仿宋" w:eastAsia="仿宋" w:hAnsi="仿宋"/>
        </w:rPr>
      </w:pPr>
      <w:r>
        <w:rPr>
          <w:rFonts w:ascii="仿宋" w:eastAsia="仿宋" w:hAnsi="仿宋"/>
        </w:rPr>
        <w:t>无障碍要求：</w:t>
      </w:r>
      <w:r>
        <w:rPr>
          <w:rFonts w:ascii="Calibri" w:eastAsia="仿宋" w:hAnsi="Calibri" w:cs="Calibri"/>
        </w:rPr>
        <w:t> </w:t>
      </w:r>
      <w:r>
        <w:rPr>
          <w:rFonts w:ascii="仿宋" w:eastAsia="仿宋" w:hAnsi="仿宋"/>
        </w:rPr>
        <w:t>如有轮椅使用者，部分标识可设置低位（底边距地900mm-1100mm），或同时在门侧设置盲文标识板。</w:t>
      </w:r>
    </w:p>
    <w:p w:rsidR="00A62923" w:rsidRDefault="00A62923" w:rsidP="00A62923">
      <w:pPr>
        <w:pStyle w:val="a7"/>
        <w:numPr>
          <w:ilvl w:val="0"/>
          <w:numId w:val="20"/>
        </w:numPr>
        <w:spacing w:line="360" w:lineRule="auto"/>
        <w:rPr>
          <w:rFonts w:ascii="仿宋" w:eastAsia="仿宋" w:hAnsi="仿宋"/>
        </w:rPr>
      </w:pPr>
      <w:r>
        <w:rPr>
          <w:rFonts w:ascii="仿宋" w:eastAsia="仿宋" w:hAnsi="仿宋"/>
        </w:rPr>
        <w:t>楼层牌：</w:t>
      </w:r>
      <w:r>
        <w:rPr>
          <w:rFonts w:ascii="Calibri" w:eastAsia="仿宋" w:hAnsi="Calibri" w:cs="Calibri"/>
        </w:rPr>
        <w:t> </w:t>
      </w:r>
      <w:r>
        <w:rPr>
          <w:rFonts w:ascii="仿宋" w:eastAsia="仿宋" w:hAnsi="仿宋"/>
        </w:rPr>
        <w:t>安装于电梯厅、楼梯间墙面，底边距地2000mm-2200mm或与楼层视线齐平。</w:t>
      </w:r>
    </w:p>
    <w:p w:rsidR="00A62923" w:rsidRDefault="00A62923" w:rsidP="00A62923">
      <w:pPr>
        <w:pStyle w:val="a7"/>
        <w:spacing w:line="360" w:lineRule="auto"/>
        <w:rPr>
          <w:rFonts w:ascii="仿宋" w:eastAsia="仿宋" w:hAnsi="仿宋"/>
        </w:rPr>
      </w:pPr>
      <w:r>
        <w:rPr>
          <w:rFonts w:ascii="仿宋" w:eastAsia="仿宋" w:hAnsi="仿宋"/>
        </w:rPr>
        <w:t>3. 平整度与水平度</w:t>
      </w:r>
    </w:p>
    <w:p w:rsidR="00A62923" w:rsidRDefault="00A62923" w:rsidP="00A62923">
      <w:pPr>
        <w:pStyle w:val="a7"/>
        <w:numPr>
          <w:ilvl w:val="0"/>
          <w:numId w:val="21"/>
        </w:numPr>
        <w:spacing w:line="360" w:lineRule="auto"/>
        <w:rPr>
          <w:rFonts w:ascii="仿宋" w:eastAsia="仿宋" w:hAnsi="仿宋"/>
        </w:rPr>
      </w:pPr>
      <w:r>
        <w:rPr>
          <w:rFonts w:ascii="仿宋" w:eastAsia="仿宋" w:hAnsi="仿宋"/>
        </w:rPr>
        <w:t>安装后应使用水平</w:t>
      </w:r>
      <w:proofErr w:type="gramStart"/>
      <w:r>
        <w:rPr>
          <w:rFonts w:ascii="仿宋" w:eastAsia="仿宋" w:hAnsi="仿宋"/>
        </w:rPr>
        <w:t>尺</w:t>
      </w:r>
      <w:proofErr w:type="gramEnd"/>
      <w:r>
        <w:rPr>
          <w:rFonts w:ascii="仿宋" w:eastAsia="仿宋" w:hAnsi="仿宋"/>
        </w:rPr>
        <w:t>校准，水平度误差≤±1mm/300mm。</w:t>
      </w:r>
    </w:p>
    <w:p w:rsidR="00A62923" w:rsidRDefault="00A62923" w:rsidP="00A62923">
      <w:pPr>
        <w:pStyle w:val="a7"/>
        <w:numPr>
          <w:ilvl w:val="0"/>
          <w:numId w:val="21"/>
        </w:numPr>
        <w:spacing w:line="360" w:lineRule="auto"/>
        <w:rPr>
          <w:rFonts w:ascii="仿宋" w:eastAsia="仿宋" w:hAnsi="仿宋"/>
        </w:rPr>
      </w:pPr>
      <w:r>
        <w:rPr>
          <w:rFonts w:ascii="仿宋" w:eastAsia="仿宋" w:hAnsi="仿宋"/>
        </w:rPr>
        <w:t>多个连续门牌应保持同一高度、同一直线，间距均匀。</w:t>
      </w:r>
    </w:p>
    <w:p w:rsidR="00A62923" w:rsidRDefault="00A62923" w:rsidP="00A62923">
      <w:pPr>
        <w:pStyle w:val="a7"/>
        <w:spacing w:line="360" w:lineRule="auto"/>
        <w:rPr>
          <w:rFonts w:ascii="仿宋" w:eastAsia="仿宋" w:hAnsi="仿宋"/>
        </w:rPr>
      </w:pPr>
      <w:r>
        <w:rPr>
          <w:rFonts w:ascii="仿宋" w:eastAsia="仿宋" w:hAnsi="仿宋"/>
        </w:rPr>
        <w:t>4. 墙面保护</w:t>
      </w:r>
    </w:p>
    <w:p w:rsidR="00A62923" w:rsidRDefault="00A62923" w:rsidP="00A62923">
      <w:pPr>
        <w:pStyle w:val="a7"/>
        <w:numPr>
          <w:ilvl w:val="0"/>
          <w:numId w:val="22"/>
        </w:numPr>
        <w:spacing w:line="360" w:lineRule="auto"/>
        <w:rPr>
          <w:rFonts w:ascii="仿宋" w:eastAsia="仿宋" w:hAnsi="仿宋"/>
        </w:rPr>
      </w:pPr>
      <w:r>
        <w:rPr>
          <w:rFonts w:ascii="仿宋" w:eastAsia="仿宋" w:hAnsi="仿宋"/>
        </w:rPr>
        <w:t>安装前确认墙面无空鼓、无渗水。钻孔时应避开水电管线。</w:t>
      </w:r>
    </w:p>
    <w:p w:rsidR="00A62923" w:rsidRDefault="00A62923" w:rsidP="00A62923">
      <w:pPr>
        <w:pStyle w:val="a7"/>
        <w:numPr>
          <w:ilvl w:val="0"/>
          <w:numId w:val="22"/>
        </w:numPr>
        <w:spacing w:line="360" w:lineRule="auto"/>
        <w:rPr>
          <w:rFonts w:ascii="仿宋" w:eastAsia="仿宋" w:hAnsi="仿宋"/>
        </w:rPr>
      </w:pPr>
      <w:r>
        <w:rPr>
          <w:rFonts w:ascii="仿宋" w:eastAsia="仿宋" w:hAnsi="仿宋"/>
        </w:rPr>
        <w:t>安装后墙面如有破损，应由安装方修补恢复。</w:t>
      </w:r>
    </w:p>
    <w:p w:rsidR="00A62923" w:rsidRDefault="00A62923" w:rsidP="00A62923">
      <w:pPr>
        <w:pStyle w:val="a7"/>
        <w:spacing w:line="360" w:lineRule="auto"/>
        <w:rPr>
          <w:rFonts w:ascii="仿宋" w:eastAsia="仿宋" w:hAnsi="仿宋"/>
        </w:rPr>
      </w:pPr>
      <w:r>
        <w:rPr>
          <w:rFonts w:ascii="仿宋" w:eastAsia="仿宋" w:hAnsi="仿宋" w:hint="eastAsia"/>
        </w:rPr>
        <w:t>4.2.4</w:t>
      </w:r>
      <w:r>
        <w:rPr>
          <w:rFonts w:ascii="仿宋" w:eastAsia="仿宋" w:hAnsi="仿宋"/>
        </w:rPr>
        <w:t>侧装标识</w:t>
      </w:r>
    </w:p>
    <w:p w:rsidR="00A62923" w:rsidRDefault="00A62923" w:rsidP="00A62923">
      <w:pPr>
        <w:pStyle w:val="a7"/>
        <w:spacing w:line="360" w:lineRule="auto"/>
        <w:rPr>
          <w:rFonts w:ascii="仿宋" w:eastAsia="仿宋" w:hAnsi="仿宋"/>
        </w:rPr>
      </w:pPr>
      <w:r>
        <w:rPr>
          <w:rFonts w:ascii="仿宋" w:eastAsia="仿宋" w:hAnsi="仿宋"/>
        </w:rPr>
        <w:t>1. 安装结构</w:t>
      </w:r>
    </w:p>
    <w:p w:rsidR="00A62923" w:rsidRDefault="00A62923" w:rsidP="00A62923">
      <w:pPr>
        <w:pStyle w:val="a7"/>
        <w:numPr>
          <w:ilvl w:val="0"/>
          <w:numId w:val="23"/>
        </w:numPr>
        <w:spacing w:line="360" w:lineRule="auto"/>
        <w:rPr>
          <w:rFonts w:ascii="仿宋" w:eastAsia="仿宋" w:hAnsi="仿宋"/>
        </w:rPr>
      </w:pPr>
      <w:r>
        <w:rPr>
          <w:rFonts w:ascii="仿宋" w:eastAsia="仿宋" w:hAnsi="仿宋"/>
        </w:rPr>
        <w:t>悬挑支架安装：</w:t>
      </w:r>
      <w:r>
        <w:rPr>
          <w:rFonts w:ascii="Calibri" w:eastAsia="仿宋" w:hAnsi="Calibri" w:cs="Calibri"/>
        </w:rPr>
        <w:t> </w:t>
      </w:r>
      <w:r>
        <w:rPr>
          <w:rFonts w:ascii="仿宋" w:eastAsia="仿宋" w:hAnsi="仿宋"/>
        </w:rPr>
        <w:t>采用金属支架（不锈钢或铝合金）从墙面伸出，标识固定于支架端部。支架厚度应满足承重要求，悬挑长度不宜超过600mm，超过时</w:t>
      </w:r>
      <w:proofErr w:type="gramStart"/>
      <w:r>
        <w:rPr>
          <w:rFonts w:ascii="仿宋" w:eastAsia="仿宋" w:hAnsi="仿宋"/>
        </w:rPr>
        <w:t>应加斜撑</w:t>
      </w:r>
      <w:proofErr w:type="gramEnd"/>
      <w:r>
        <w:rPr>
          <w:rFonts w:ascii="仿宋" w:eastAsia="仿宋" w:hAnsi="仿宋"/>
        </w:rPr>
        <w:t>。</w:t>
      </w:r>
    </w:p>
    <w:p w:rsidR="00A62923" w:rsidRDefault="00A62923" w:rsidP="00A62923">
      <w:pPr>
        <w:pStyle w:val="a7"/>
        <w:numPr>
          <w:ilvl w:val="0"/>
          <w:numId w:val="23"/>
        </w:numPr>
        <w:spacing w:line="360" w:lineRule="auto"/>
        <w:rPr>
          <w:rFonts w:ascii="仿宋" w:eastAsia="仿宋" w:hAnsi="仿宋"/>
        </w:rPr>
      </w:pPr>
      <w:r>
        <w:rPr>
          <w:rFonts w:ascii="仿宋" w:eastAsia="仿宋" w:hAnsi="仿宋"/>
        </w:rPr>
        <w:t>固定方式：</w:t>
      </w:r>
      <w:r>
        <w:rPr>
          <w:rFonts w:ascii="Calibri" w:eastAsia="仿宋" w:hAnsi="Calibri" w:cs="Calibri"/>
        </w:rPr>
        <w:t> </w:t>
      </w:r>
      <w:r>
        <w:rPr>
          <w:rFonts w:ascii="仿宋" w:eastAsia="仿宋" w:hAnsi="仿宋"/>
        </w:rPr>
        <w:t>支架与墙面通过膨胀螺栓（M8及以上）或化学锚栓固定，每个支架固定点不少于2个。</w:t>
      </w:r>
    </w:p>
    <w:p w:rsidR="00A62923" w:rsidRDefault="00A62923" w:rsidP="00A62923">
      <w:pPr>
        <w:pStyle w:val="a7"/>
        <w:numPr>
          <w:ilvl w:val="0"/>
          <w:numId w:val="23"/>
        </w:numPr>
        <w:spacing w:line="360" w:lineRule="auto"/>
        <w:rPr>
          <w:rFonts w:ascii="仿宋" w:eastAsia="仿宋" w:hAnsi="仿宋"/>
        </w:rPr>
      </w:pPr>
      <w:r>
        <w:rPr>
          <w:rFonts w:ascii="仿宋" w:eastAsia="仿宋" w:hAnsi="仿宋"/>
        </w:rPr>
        <w:t>侧挂门牌：</w:t>
      </w:r>
      <w:r>
        <w:rPr>
          <w:rFonts w:ascii="Calibri" w:eastAsia="仿宋" w:hAnsi="Calibri" w:cs="Calibri"/>
        </w:rPr>
        <w:t> </w:t>
      </w:r>
      <w:r>
        <w:rPr>
          <w:rFonts w:ascii="仿宋" w:eastAsia="仿宋" w:hAnsi="仿宋"/>
        </w:rPr>
        <w:t>通常为10mm亚克力或金属板，背面安装金属挂件，墙面安装底板或挂钩，实现悬挂。</w:t>
      </w:r>
    </w:p>
    <w:p w:rsidR="00A62923" w:rsidRDefault="00A62923" w:rsidP="00A62923">
      <w:pPr>
        <w:pStyle w:val="a7"/>
        <w:spacing w:line="360" w:lineRule="auto"/>
        <w:rPr>
          <w:rFonts w:ascii="仿宋" w:eastAsia="仿宋" w:hAnsi="仿宋"/>
        </w:rPr>
      </w:pPr>
      <w:r>
        <w:rPr>
          <w:rFonts w:ascii="仿宋" w:eastAsia="仿宋" w:hAnsi="仿宋"/>
        </w:rPr>
        <w:t>2. 安全要求</w:t>
      </w:r>
    </w:p>
    <w:p w:rsidR="00A62923" w:rsidRDefault="00A62923" w:rsidP="00A62923">
      <w:pPr>
        <w:pStyle w:val="a7"/>
        <w:numPr>
          <w:ilvl w:val="0"/>
          <w:numId w:val="24"/>
        </w:numPr>
        <w:spacing w:line="360" w:lineRule="auto"/>
        <w:rPr>
          <w:rFonts w:ascii="仿宋" w:eastAsia="仿宋" w:hAnsi="仿宋"/>
        </w:rPr>
      </w:pPr>
      <w:r>
        <w:rPr>
          <w:rFonts w:ascii="仿宋" w:eastAsia="仿宋" w:hAnsi="仿宋"/>
        </w:rPr>
        <w:t>防转动：</w:t>
      </w:r>
      <w:r>
        <w:rPr>
          <w:rFonts w:ascii="Calibri" w:eastAsia="仿宋" w:hAnsi="Calibri" w:cs="Calibri"/>
        </w:rPr>
        <w:t> </w:t>
      </w:r>
      <w:r>
        <w:rPr>
          <w:rFonts w:ascii="仿宋" w:eastAsia="仿宋" w:hAnsi="仿宋"/>
        </w:rPr>
        <w:t>侧装标识应有防旋转设计（如双点固定或定位销）。</w:t>
      </w:r>
    </w:p>
    <w:p w:rsidR="00A62923" w:rsidRDefault="00A62923" w:rsidP="00A62923">
      <w:pPr>
        <w:pStyle w:val="a7"/>
        <w:numPr>
          <w:ilvl w:val="0"/>
          <w:numId w:val="24"/>
        </w:numPr>
        <w:spacing w:line="360" w:lineRule="auto"/>
        <w:rPr>
          <w:rFonts w:ascii="仿宋" w:eastAsia="仿宋" w:hAnsi="仿宋"/>
        </w:rPr>
      </w:pPr>
      <w:r>
        <w:rPr>
          <w:rFonts w:ascii="仿宋" w:eastAsia="仿宋" w:hAnsi="仿宋"/>
        </w:rPr>
        <w:t>抗震动：</w:t>
      </w:r>
      <w:r>
        <w:rPr>
          <w:rFonts w:ascii="Calibri" w:eastAsia="仿宋" w:hAnsi="Calibri" w:cs="Calibri"/>
        </w:rPr>
        <w:t> </w:t>
      </w:r>
      <w:r>
        <w:rPr>
          <w:rFonts w:ascii="仿宋" w:eastAsia="仿宋" w:hAnsi="仿宋"/>
        </w:rPr>
        <w:t>在人员频繁接触或风压作用下不应晃动。悬挑结构应进行荷载验算。</w:t>
      </w:r>
    </w:p>
    <w:p w:rsidR="00A62923" w:rsidRDefault="00A62923" w:rsidP="00A62923">
      <w:pPr>
        <w:pStyle w:val="a7"/>
        <w:numPr>
          <w:ilvl w:val="0"/>
          <w:numId w:val="24"/>
        </w:numPr>
        <w:spacing w:line="360" w:lineRule="auto"/>
        <w:rPr>
          <w:rFonts w:ascii="仿宋" w:eastAsia="仿宋" w:hAnsi="仿宋"/>
        </w:rPr>
      </w:pPr>
      <w:r>
        <w:rPr>
          <w:rFonts w:ascii="仿宋" w:eastAsia="仿宋" w:hAnsi="仿宋"/>
        </w:rPr>
        <w:t>边缘防护：</w:t>
      </w:r>
      <w:r>
        <w:rPr>
          <w:rFonts w:ascii="Calibri" w:eastAsia="仿宋" w:hAnsi="Calibri" w:cs="Calibri"/>
        </w:rPr>
        <w:t> </w:t>
      </w:r>
      <w:r>
        <w:rPr>
          <w:rFonts w:ascii="仿宋" w:eastAsia="仿宋" w:hAnsi="仿宋"/>
        </w:rPr>
        <w:t>侧装标识的棱角应做圆角处理（R≥3mm），避免刮伤行人。</w:t>
      </w:r>
    </w:p>
    <w:p w:rsidR="00A62923" w:rsidRDefault="00A62923" w:rsidP="00A62923">
      <w:pPr>
        <w:pStyle w:val="a7"/>
        <w:spacing w:line="360" w:lineRule="auto"/>
        <w:rPr>
          <w:rFonts w:ascii="仿宋" w:eastAsia="仿宋" w:hAnsi="仿宋"/>
        </w:rPr>
      </w:pPr>
      <w:r>
        <w:rPr>
          <w:rFonts w:ascii="仿宋" w:eastAsia="仿宋" w:hAnsi="仿宋"/>
        </w:rPr>
        <w:t>3. 安装位置与高度</w:t>
      </w:r>
    </w:p>
    <w:p w:rsidR="00A62923" w:rsidRDefault="00A62923" w:rsidP="00A62923">
      <w:pPr>
        <w:pStyle w:val="a7"/>
        <w:numPr>
          <w:ilvl w:val="0"/>
          <w:numId w:val="25"/>
        </w:numPr>
        <w:spacing w:line="360" w:lineRule="auto"/>
        <w:rPr>
          <w:rFonts w:ascii="仿宋" w:eastAsia="仿宋" w:hAnsi="仿宋"/>
        </w:rPr>
      </w:pPr>
      <w:r>
        <w:rPr>
          <w:rFonts w:ascii="仿宋" w:eastAsia="仿宋" w:hAnsi="仿宋"/>
        </w:rPr>
        <w:t>侧装高度：</w:t>
      </w:r>
      <w:r>
        <w:rPr>
          <w:rFonts w:ascii="Calibri" w:eastAsia="仿宋" w:hAnsi="Calibri" w:cs="Calibri"/>
        </w:rPr>
        <w:t> </w:t>
      </w:r>
      <w:r>
        <w:rPr>
          <w:rFonts w:ascii="仿宋" w:eastAsia="仿宋" w:hAnsi="仿宋"/>
        </w:rPr>
        <w:t>一般底边距地1500mm-1700mm，确保不被行走人员碰头。</w:t>
      </w:r>
    </w:p>
    <w:p w:rsidR="00A62923" w:rsidRDefault="00A62923" w:rsidP="00A62923">
      <w:pPr>
        <w:pStyle w:val="a7"/>
        <w:numPr>
          <w:ilvl w:val="0"/>
          <w:numId w:val="25"/>
        </w:numPr>
        <w:spacing w:line="360" w:lineRule="auto"/>
        <w:rPr>
          <w:rFonts w:ascii="仿宋" w:eastAsia="仿宋" w:hAnsi="仿宋"/>
        </w:rPr>
      </w:pPr>
      <w:r>
        <w:rPr>
          <w:rFonts w:ascii="仿宋" w:eastAsia="仿宋" w:hAnsi="仿宋"/>
        </w:rPr>
        <w:t>突出墙面尺寸：</w:t>
      </w:r>
      <w:r>
        <w:rPr>
          <w:rFonts w:ascii="Calibri" w:eastAsia="仿宋" w:hAnsi="Calibri" w:cs="Calibri"/>
        </w:rPr>
        <w:t> </w:t>
      </w:r>
      <w:r>
        <w:rPr>
          <w:rFonts w:ascii="仿宋" w:eastAsia="仿宋" w:hAnsi="仿宋"/>
        </w:rPr>
        <w:t>不宜超过200mm（有特殊设计除外），避免占用走道有效宽度。如走道宽度不足1.5m，不应设置侧</w:t>
      </w:r>
      <w:proofErr w:type="gramStart"/>
      <w:r>
        <w:rPr>
          <w:rFonts w:ascii="仿宋" w:eastAsia="仿宋" w:hAnsi="仿宋"/>
        </w:rPr>
        <w:t>装突出</w:t>
      </w:r>
      <w:proofErr w:type="gramEnd"/>
      <w:r>
        <w:rPr>
          <w:rFonts w:ascii="仿宋" w:eastAsia="仿宋" w:hAnsi="仿宋"/>
        </w:rPr>
        <w:t>标识。</w:t>
      </w:r>
    </w:p>
    <w:p w:rsidR="00A62923" w:rsidRDefault="00A62923" w:rsidP="00A62923">
      <w:pPr>
        <w:pStyle w:val="a7"/>
        <w:numPr>
          <w:ilvl w:val="0"/>
          <w:numId w:val="25"/>
        </w:numPr>
        <w:spacing w:line="360" w:lineRule="auto"/>
        <w:rPr>
          <w:rFonts w:ascii="仿宋" w:eastAsia="仿宋" w:hAnsi="仿宋"/>
        </w:rPr>
      </w:pPr>
      <w:r>
        <w:rPr>
          <w:rFonts w:ascii="仿宋" w:eastAsia="仿宋" w:hAnsi="仿宋"/>
        </w:rPr>
        <w:t>消防要求：</w:t>
      </w:r>
      <w:r>
        <w:rPr>
          <w:rFonts w:ascii="Calibri" w:eastAsia="仿宋" w:hAnsi="Calibri" w:cs="Calibri"/>
        </w:rPr>
        <w:t> </w:t>
      </w:r>
      <w:r>
        <w:rPr>
          <w:rFonts w:ascii="仿宋" w:eastAsia="仿宋" w:hAnsi="仿宋"/>
        </w:rPr>
        <w:t>不得遮挡消火栓、手动报警器、疏散指示灯等消防设施。</w:t>
      </w:r>
    </w:p>
    <w:p w:rsidR="00A62923" w:rsidRDefault="00A62923" w:rsidP="00A62923">
      <w:pPr>
        <w:pStyle w:val="a7"/>
        <w:spacing w:line="360" w:lineRule="auto"/>
        <w:rPr>
          <w:rFonts w:ascii="仿宋" w:eastAsia="仿宋" w:hAnsi="仿宋"/>
        </w:rPr>
      </w:pPr>
      <w:r>
        <w:rPr>
          <w:rFonts w:ascii="仿宋" w:eastAsia="仿宋" w:hAnsi="仿宋"/>
        </w:rPr>
        <w:t>4. 电气要求（如为侧挂灯箱）</w:t>
      </w:r>
    </w:p>
    <w:p w:rsidR="00A62923" w:rsidRDefault="00A62923" w:rsidP="00A62923">
      <w:pPr>
        <w:pStyle w:val="a7"/>
        <w:numPr>
          <w:ilvl w:val="0"/>
          <w:numId w:val="26"/>
        </w:numPr>
        <w:spacing w:line="360" w:lineRule="auto"/>
        <w:rPr>
          <w:rFonts w:ascii="仿宋" w:eastAsia="仿宋" w:hAnsi="仿宋"/>
        </w:rPr>
      </w:pPr>
      <w:r>
        <w:rPr>
          <w:rFonts w:ascii="仿宋" w:eastAsia="仿宋" w:hAnsi="仿宋"/>
        </w:rPr>
        <w:t>灯箱电源线应从墙面预埋管引入，不得明线裸露。</w:t>
      </w:r>
    </w:p>
    <w:p w:rsidR="00A62923" w:rsidRDefault="00A62923" w:rsidP="00A62923">
      <w:pPr>
        <w:pStyle w:val="a7"/>
        <w:numPr>
          <w:ilvl w:val="0"/>
          <w:numId w:val="26"/>
        </w:numPr>
        <w:spacing w:line="360" w:lineRule="auto"/>
        <w:rPr>
          <w:rFonts w:ascii="仿宋" w:eastAsia="仿宋" w:hAnsi="仿宋"/>
        </w:rPr>
      </w:pPr>
      <w:r>
        <w:rPr>
          <w:rFonts w:ascii="仿宋" w:eastAsia="仿宋" w:hAnsi="仿宋"/>
        </w:rPr>
        <w:t>灯箱应可靠接地。</w:t>
      </w:r>
    </w:p>
    <w:p w:rsidR="00A62923" w:rsidRDefault="00A62923" w:rsidP="00A62923">
      <w:pPr>
        <w:pStyle w:val="a7"/>
        <w:numPr>
          <w:ilvl w:val="0"/>
          <w:numId w:val="26"/>
        </w:numPr>
        <w:spacing w:line="360" w:lineRule="auto"/>
        <w:rPr>
          <w:rFonts w:ascii="仿宋" w:eastAsia="仿宋" w:hAnsi="仿宋"/>
        </w:rPr>
      </w:pPr>
      <w:r>
        <w:rPr>
          <w:rFonts w:ascii="仿宋" w:eastAsia="仿宋" w:hAnsi="仿宋"/>
        </w:rPr>
        <w:t>灯箱检修口设置在底部或侧面，便于更换光源。</w:t>
      </w:r>
    </w:p>
    <w:p w:rsidR="00A62923" w:rsidRDefault="00A62923" w:rsidP="00A62923">
      <w:pPr>
        <w:pStyle w:val="a7"/>
        <w:spacing w:line="360" w:lineRule="auto"/>
        <w:rPr>
          <w:rFonts w:ascii="仿宋" w:eastAsia="仿宋" w:hAnsi="仿宋"/>
        </w:rPr>
      </w:pPr>
      <w:r>
        <w:rPr>
          <w:rFonts w:ascii="仿宋" w:eastAsia="仿宋" w:hAnsi="仿宋" w:hint="eastAsia"/>
        </w:rPr>
        <w:t>4.2.5</w:t>
      </w:r>
      <w:r>
        <w:rPr>
          <w:rFonts w:ascii="仿宋" w:eastAsia="仿宋" w:hAnsi="仿宋"/>
        </w:rPr>
        <w:t>室外立地标识</w:t>
      </w:r>
    </w:p>
    <w:p w:rsidR="00A62923" w:rsidRDefault="00A62923" w:rsidP="00A62923">
      <w:pPr>
        <w:pStyle w:val="a7"/>
        <w:spacing w:line="360" w:lineRule="auto"/>
        <w:rPr>
          <w:rFonts w:ascii="仿宋" w:eastAsia="仿宋" w:hAnsi="仿宋"/>
        </w:rPr>
      </w:pPr>
      <w:r>
        <w:rPr>
          <w:rFonts w:ascii="仿宋" w:eastAsia="仿宋" w:hAnsi="仿宋"/>
        </w:rPr>
        <w:t>1. 基础施工</w:t>
      </w:r>
    </w:p>
    <w:p w:rsidR="00A62923" w:rsidRDefault="00A62923" w:rsidP="00A62923">
      <w:pPr>
        <w:pStyle w:val="a7"/>
        <w:numPr>
          <w:ilvl w:val="0"/>
          <w:numId w:val="27"/>
        </w:numPr>
        <w:spacing w:line="360" w:lineRule="auto"/>
        <w:rPr>
          <w:rFonts w:ascii="仿宋" w:eastAsia="仿宋" w:hAnsi="仿宋"/>
        </w:rPr>
      </w:pPr>
      <w:r>
        <w:rPr>
          <w:rFonts w:ascii="仿宋" w:eastAsia="仿宋" w:hAnsi="仿宋"/>
        </w:rPr>
        <w:t>混凝土基础：</w:t>
      </w:r>
      <w:r>
        <w:rPr>
          <w:rFonts w:ascii="Calibri" w:eastAsia="仿宋" w:hAnsi="Calibri" w:cs="Calibri"/>
        </w:rPr>
        <w:t> </w:t>
      </w:r>
      <w:r>
        <w:rPr>
          <w:rFonts w:ascii="仿宋" w:eastAsia="仿宋" w:hAnsi="仿宋"/>
        </w:rPr>
        <w:t>立地标识应设置独立混凝土基础，基础尺寸根据标识高度、风荷载计算确定。一般基础深度不小于500mm，且应置于冰冻线以下。C25混凝土浇筑，预埋地脚螺栓或钢板法兰。</w:t>
      </w:r>
    </w:p>
    <w:p w:rsidR="00A62923" w:rsidRDefault="00A62923" w:rsidP="00A62923">
      <w:pPr>
        <w:pStyle w:val="a7"/>
        <w:numPr>
          <w:ilvl w:val="0"/>
          <w:numId w:val="27"/>
        </w:numPr>
        <w:spacing w:line="360" w:lineRule="auto"/>
        <w:rPr>
          <w:rFonts w:ascii="仿宋" w:eastAsia="仿宋" w:hAnsi="仿宋"/>
        </w:rPr>
      </w:pPr>
      <w:r>
        <w:rPr>
          <w:rFonts w:ascii="仿宋" w:eastAsia="仿宋" w:hAnsi="仿宋"/>
        </w:rPr>
        <w:t>地笼要求：</w:t>
      </w:r>
      <w:r>
        <w:rPr>
          <w:rFonts w:ascii="Calibri" w:eastAsia="仿宋" w:hAnsi="Calibri" w:cs="Calibri"/>
        </w:rPr>
        <w:t> </w:t>
      </w:r>
      <w:r>
        <w:rPr>
          <w:rFonts w:ascii="仿宋" w:eastAsia="仿宋" w:hAnsi="仿宋"/>
        </w:rPr>
        <w:t>预埋地笼应与标识立柱的底板法兰匹配，螺栓露出高度≥50mm，并做防锈处理。</w:t>
      </w:r>
    </w:p>
    <w:p w:rsidR="00A62923" w:rsidRDefault="00A62923" w:rsidP="00A62923">
      <w:pPr>
        <w:pStyle w:val="a7"/>
        <w:numPr>
          <w:ilvl w:val="0"/>
          <w:numId w:val="27"/>
        </w:numPr>
        <w:spacing w:line="360" w:lineRule="auto"/>
        <w:rPr>
          <w:rFonts w:ascii="仿宋" w:eastAsia="仿宋" w:hAnsi="仿宋"/>
        </w:rPr>
      </w:pPr>
      <w:r>
        <w:rPr>
          <w:rFonts w:ascii="仿宋" w:eastAsia="仿宋" w:hAnsi="仿宋"/>
        </w:rPr>
        <w:t>基础养护：</w:t>
      </w:r>
      <w:r>
        <w:rPr>
          <w:rFonts w:ascii="Calibri" w:eastAsia="仿宋" w:hAnsi="Calibri" w:cs="Calibri"/>
        </w:rPr>
        <w:t> </w:t>
      </w:r>
      <w:r>
        <w:rPr>
          <w:rFonts w:ascii="仿宋" w:eastAsia="仿宋" w:hAnsi="仿宋"/>
        </w:rPr>
        <w:t>混凝土浇筑后养护不少于7天，强度达到70%后方可安装标识。</w:t>
      </w:r>
    </w:p>
    <w:p w:rsidR="00A62923" w:rsidRDefault="00A62923" w:rsidP="00A62923">
      <w:pPr>
        <w:pStyle w:val="a7"/>
        <w:spacing w:line="360" w:lineRule="auto"/>
        <w:rPr>
          <w:rFonts w:ascii="仿宋" w:eastAsia="仿宋" w:hAnsi="仿宋"/>
        </w:rPr>
      </w:pPr>
      <w:r>
        <w:rPr>
          <w:rFonts w:ascii="仿宋" w:eastAsia="仿宋" w:hAnsi="仿宋"/>
        </w:rPr>
        <w:t>2. 立柱与牌体安装</w:t>
      </w:r>
    </w:p>
    <w:p w:rsidR="00A62923" w:rsidRDefault="00A62923" w:rsidP="00A62923">
      <w:pPr>
        <w:pStyle w:val="a7"/>
        <w:numPr>
          <w:ilvl w:val="0"/>
          <w:numId w:val="28"/>
        </w:numPr>
        <w:spacing w:line="360" w:lineRule="auto"/>
        <w:rPr>
          <w:rFonts w:ascii="仿宋" w:eastAsia="仿宋" w:hAnsi="仿宋"/>
        </w:rPr>
      </w:pPr>
      <w:r>
        <w:rPr>
          <w:rFonts w:ascii="仿宋" w:eastAsia="仿宋" w:hAnsi="仿宋"/>
        </w:rPr>
        <w:t>立柱材质：</w:t>
      </w:r>
      <w:r>
        <w:rPr>
          <w:rFonts w:ascii="Calibri" w:eastAsia="仿宋" w:hAnsi="Calibri" w:cs="Calibri"/>
        </w:rPr>
        <w:t> </w:t>
      </w:r>
      <w:r>
        <w:rPr>
          <w:rFonts w:ascii="仿宋" w:eastAsia="仿宋" w:hAnsi="仿宋"/>
        </w:rPr>
        <w:t>一般采用Q235B钢管或方钢，壁厚≥3mm，表面热浸镀锌+烤漆或氟碳喷涂。</w:t>
      </w:r>
    </w:p>
    <w:p w:rsidR="00A62923" w:rsidRDefault="00A62923" w:rsidP="00A62923">
      <w:pPr>
        <w:pStyle w:val="a7"/>
        <w:numPr>
          <w:ilvl w:val="0"/>
          <w:numId w:val="28"/>
        </w:numPr>
        <w:spacing w:line="360" w:lineRule="auto"/>
        <w:rPr>
          <w:rFonts w:ascii="仿宋" w:eastAsia="仿宋" w:hAnsi="仿宋"/>
        </w:rPr>
      </w:pPr>
      <w:r>
        <w:rPr>
          <w:rFonts w:ascii="仿宋" w:eastAsia="仿宋" w:hAnsi="仿宋"/>
        </w:rPr>
        <w:t>牌体连接：</w:t>
      </w:r>
      <w:r>
        <w:rPr>
          <w:rFonts w:ascii="Calibri" w:eastAsia="仿宋" w:hAnsi="Calibri" w:cs="Calibri"/>
        </w:rPr>
        <w:t> </w:t>
      </w:r>
      <w:r>
        <w:rPr>
          <w:rFonts w:ascii="仿宋" w:eastAsia="仿宋" w:hAnsi="仿宋"/>
        </w:rPr>
        <w:t>牌体与立柱通过螺栓连接或焊接，连接处应加固。</w:t>
      </w:r>
    </w:p>
    <w:p w:rsidR="00A62923" w:rsidRDefault="00A62923" w:rsidP="00A62923">
      <w:pPr>
        <w:pStyle w:val="a7"/>
        <w:numPr>
          <w:ilvl w:val="0"/>
          <w:numId w:val="28"/>
        </w:numPr>
        <w:spacing w:line="360" w:lineRule="auto"/>
        <w:rPr>
          <w:rFonts w:ascii="仿宋" w:eastAsia="仿宋" w:hAnsi="仿宋"/>
        </w:rPr>
      </w:pPr>
      <w:r>
        <w:rPr>
          <w:rFonts w:ascii="仿宋" w:eastAsia="仿宋" w:hAnsi="仿宋"/>
        </w:rPr>
        <w:t>垂直度：</w:t>
      </w:r>
      <w:r>
        <w:rPr>
          <w:rFonts w:ascii="Calibri" w:eastAsia="仿宋" w:hAnsi="Calibri" w:cs="Calibri"/>
        </w:rPr>
        <w:t> </w:t>
      </w:r>
      <w:r>
        <w:rPr>
          <w:rFonts w:ascii="仿宋" w:eastAsia="仿宋" w:hAnsi="仿宋"/>
        </w:rPr>
        <w:t>立柱垂直度偏差≤1/500，牌体水平度偏差≤±2mm。</w:t>
      </w:r>
    </w:p>
    <w:p w:rsidR="00A62923" w:rsidRDefault="00A62923" w:rsidP="00A62923">
      <w:pPr>
        <w:pStyle w:val="a7"/>
        <w:spacing w:line="360" w:lineRule="auto"/>
        <w:rPr>
          <w:rFonts w:ascii="仿宋" w:eastAsia="仿宋" w:hAnsi="仿宋"/>
        </w:rPr>
      </w:pPr>
      <w:r>
        <w:rPr>
          <w:rFonts w:ascii="仿宋" w:eastAsia="仿宋" w:hAnsi="仿宋"/>
        </w:rPr>
        <w:t>3. 防雷接地</w:t>
      </w:r>
    </w:p>
    <w:p w:rsidR="00A62923" w:rsidRDefault="00A62923" w:rsidP="00A62923">
      <w:pPr>
        <w:pStyle w:val="a7"/>
        <w:numPr>
          <w:ilvl w:val="0"/>
          <w:numId w:val="29"/>
        </w:numPr>
        <w:spacing w:line="360" w:lineRule="auto"/>
        <w:rPr>
          <w:rFonts w:ascii="仿宋" w:eastAsia="仿宋" w:hAnsi="仿宋"/>
        </w:rPr>
      </w:pPr>
      <w:r>
        <w:rPr>
          <w:rFonts w:ascii="仿宋" w:eastAsia="仿宋" w:hAnsi="仿宋"/>
        </w:rPr>
        <w:t>金属立地标识高度超过3米时，应考虑防雷接地。利用金属立柱作为接闪器，接地电阻≤30Ω（或按当地防雷规范）。</w:t>
      </w:r>
    </w:p>
    <w:p w:rsidR="00A62923" w:rsidRDefault="00A62923" w:rsidP="00A62923">
      <w:pPr>
        <w:pStyle w:val="a7"/>
        <w:spacing w:line="360" w:lineRule="auto"/>
        <w:rPr>
          <w:rFonts w:ascii="仿宋" w:eastAsia="仿宋" w:hAnsi="仿宋"/>
        </w:rPr>
      </w:pPr>
      <w:r>
        <w:rPr>
          <w:rFonts w:ascii="仿宋" w:eastAsia="仿宋" w:hAnsi="仿宋"/>
        </w:rPr>
        <w:t>4. 安全与警示</w:t>
      </w:r>
    </w:p>
    <w:p w:rsidR="00A62923" w:rsidRDefault="00A62923" w:rsidP="00A62923">
      <w:pPr>
        <w:pStyle w:val="a7"/>
        <w:numPr>
          <w:ilvl w:val="0"/>
          <w:numId w:val="30"/>
        </w:numPr>
        <w:spacing w:line="360" w:lineRule="auto"/>
        <w:rPr>
          <w:rFonts w:ascii="仿宋" w:eastAsia="仿宋" w:hAnsi="仿宋"/>
        </w:rPr>
      </w:pPr>
      <w:r>
        <w:rPr>
          <w:rFonts w:ascii="仿宋" w:eastAsia="仿宋" w:hAnsi="仿宋"/>
        </w:rPr>
        <w:t>防撞设施：</w:t>
      </w:r>
      <w:r>
        <w:rPr>
          <w:rFonts w:ascii="Calibri" w:eastAsia="仿宋" w:hAnsi="Calibri" w:cs="Calibri"/>
        </w:rPr>
        <w:t> </w:t>
      </w:r>
      <w:r>
        <w:rPr>
          <w:rFonts w:ascii="仿宋" w:eastAsia="仿宋" w:hAnsi="仿宋"/>
        </w:rPr>
        <w:t>位于机动车道旁的立地标识，应在基础周围设置防撞墩或警示柱。</w:t>
      </w:r>
    </w:p>
    <w:p w:rsidR="00A62923" w:rsidRDefault="00A62923" w:rsidP="00A62923">
      <w:pPr>
        <w:pStyle w:val="a7"/>
        <w:numPr>
          <w:ilvl w:val="0"/>
          <w:numId w:val="30"/>
        </w:numPr>
        <w:spacing w:line="360" w:lineRule="auto"/>
        <w:rPr>
          <w:rFonts w:ascii="仿宋" w:eastAsia="仿宋" w:hAnsi="仿宋"/>
        </w:rPr>
      </w:pPr>
      <w:r>
        <w:rPr>
          <w:rFonts w:ascii="仿宋" w:eastAsia="仿宋" w:hAnsi="仿宋"/>
        </w:rPr>
        <w:t>圆角处理：</w:t>
      </w:r>
      <w:r>
        <w:rPr>
          <w:rFonts w:ascii="Calibri" w:eastAsia="仿宋" w:hAnsi="Calibri" w:cs="Calibri"/>
        </w:rPr>
        <w:t> </w:t>
      </w:r>
      <w:r>
        <w:rPr>
          <w:rFonts w:ascii="仿宋" w:eastAsia="仿宋" w:hAnsi="仿宋"/>
        </w:rPr>
        <w:t>牌体下沿距离地面≥500mm，牌体四角做圆角处理。</w:t>
      </w:r>
    </w:p>
    <w:p w:rsidR="00A62923" w:rsidRDefault="00A62923" w:rsidP="00A62923">
      <w:pPr>
        <w:pStyle w:val="a7"/>
        <w:numPr>
          <w:ilvl w:val="0"/>
          <w:numId w:val="30"/>
        </w:numPr>
        <w:spacing w:line="360" w:lineRule="auto"/>
        <w:rPr>
          <w:rFonts w:ascii="仿宋" w:eastAsia="仿宋" w:hAnsi="仿宋"/>
        </w:rPr>
      </w:pPr>
      <w:r>
        <w:rPr>
          <w:rFonts w:ascii="仿宋" w:eastAsia="仿宋" w:hAnsi="仿宋"/>
        </w:rPr>
        <w:t>夜间警示：</w:t>
      </w:r>
      <w:r>
        <w:rPr>
          <w:rFonts w:ascii="Calibri" w:eastAsia="仿宋" w:hAnsi="Calibri" w:cs="Calibri"/>
        </w:rPr>
        <w:t> </w:t>
      </w:r>
      <w:r>
        <w:rPr>
          <w:rFonts w:ascii="仿宋" w:eastAsia="仿宋" w:hAnsi="仿宋"/>
        </w:rPr>
        <w:t>有条件时可设置标识底部照明或反光膜。</w:t>
      </w:r>
    </w:p>
    <w:p w:rsidR="00A62923" w:rsidRDefault="00A62923" w:rsidP="00A62923">
      <w:pPr>
        <w:pStyle w:val="a7"/>
        <w:spacing w:line="360" w:lineRule="auto"/>
        <w:rPr>
          <w:rFonts w:ascii="仿宋" w:eastAsia="仿宋" w:hAnsi="仿宋"/>
        </w:rPr>
      </w:pPr>
      <w:r>
        <w:rPr>
          <w:rFonts w:ascii="仿宋" w:eastAsia="仿宋" w:hAnsi="仿宋"/>
        </w:rPr>
        <w:t>5. 安装后检验</w:t>
      </w:r>
    </w:p>
    <w:p w:rsidR="00A62923" w:rsidRDefault="00A62923" w:rsidP="00A62923">
      <w:pPr>
        <w:pStyle w:val="a7"/>
        <w:numPr>
          <w:ilvl w:val="0"/>
          <w:numId w:val="31"/>
        </w:numPr>
        <w:spacing w:line="360" w:lineRule="auto"/>
        <w:rPr>
          <w:rFonts w:ascii="仿宋" w:eastAsia="仿宋" w:hAnsi="仿宋"/>
        </w:rPr>
      </w:pPr>
      <w:r>
        <w:rPr>
          <w:rFonts w:ascii="仿宋" w:eastAsia="仿宋" w:hAnsi="仿宋"/>
        </w:rPr>
        <w:t>标识安装牢固，摇动无晃动。</w:t>
      </w:r>
    </w:p>
    <w:p w:rsidR="00A62923" w:rsidRDefault="00A62923" w:rsidP="00A62923">
      <w:pPr>
        <w:pStyle w:val="a7"/>
        <w:numPr>
          <w:ilvl w:val="0"/>
          <w:numId w:val="31"/>
        </w:numPr>
        <w:spacing w:line="360" w:lineRule="auto"/>
        <w:rPr>
          <w:rFonts w:ascii="仿宋" w:eastAsia="仿宋" w:hAnsi="仿宋"/>
        </w:rPr>
      </w:pPr>
      <w:r>
        <w:rPr>
          <w:rFonts w:ascii="仿宋" w:eastAsia="仿宋" w:hAnsi="仿宋"/>
        </w:rPr>
        <w:t>标识版面正对主方向，无偏转。</w:t>
      </w:r>
    </w:p>
    <w:p w:rsidR="00A62923" w:rsidRDefault="00A62923" w:rsidP="00A62923">
      <w:pPr>
        <w:pStyle w:val="a7"/>
        <w:numPr>
          <w:ilvl w:val="0"/>
          <w:numId w:val="31"/>
        </w:numPr>
        <w:spacing w:line="360" w:lineRule="auto"/>
        <w:rPr>
          <w:rFonts w:ascii="仿宋" w:eastAsia="仿宋" w:hAnsi="仿宋"/>
        </w:rPr>
      </w:pPr>
      <w:r>
        <w:rPr>
          <w:rFonts w:ascii="仿宋" w:eastAsia="仿宋" w:hAnsi="仿宋"/>
        </w:rPr>
        <w:t>所有外露螺栓应加盖装饰帽。</w:t>
      </w:r>
    </w:p>
    <w:p w:rsidR="00A62923" w:rsidRDefault="00A62923" w:rsidP="00A62923">
      <w:pPr>
        <w:pStyle w:val="a7"/>
        <w:spacing w:line="360" w:lineRule="auto"/>
        <w:rPr>
          <w:rFonts w:ascii="仿宋" w:eastAsia="仿宋" w:hAnsi="仿宋"/>
        </w:rPr>
      </w:pPr>
      <w:r>
        <w:rPr>
          <w:rFonts w:ascii="仿宋" w:eastAsia="仿宋" w:hAnsi="仿宋" w:hint="eastAsia"/>
        </w:rPr>
        <w:t>4.2.6</w:t>
      </w:r>
      <w:r>
        <w:rPr>
          <w:rFonts w:ascii="仿宋" w:eastAsia="仿宋" w:hAnsi="仿宋"/>
        </w:rPr>
        <w:t>室内吊挂标识</w:t>
      </w:r>
    </w:p>
    <w:p w:rsidR="00A62923" w:rsidRDefault="00A62923" w:rsidP="00A62923">
      <w:pPr>
        <w:pStyle w:val="a7"/>
        <w:spacing w:line="360" w:lineRule="auto"/>
        <w:rPr>
          <w:rFonts w:ascii="仿宋" w:eastAsia="仿宋" w:hAnsi="仿宋"/>
        </w:rPr>
      </w:pPr>
      <w:r>
        <w:rPr>
          <w:rFonts w:ascii="仿宋" w:eastAsia="仿宋" w:hAnsi="仿宋"/>
        </w:rPr>
        <w:t>1. 吊装结构</w:t>
      </w:r>
    </w:p>
    <w:p w:rsidR="00A62923" w:rsidRDefault="00A62923" w:rsidP="00A62923">
      <w:pPr>
        <w:pStyle w:val="a7"/>
        <w:numPr>
          <w:ilvl w:val="0"/>
          <w:numId w:val="32"/>
        </w:numPr>
        <w:spacing w:line="360" w:lineRule="auto"/>
        <w:rPr>
          <w:rFonts w:ascii="仿宋" w:eastAsia="仿宋" w:hAnsi="仿宋"/>
        </w:rPr>
      </w:pPr>
      <w:r>
        <w:rPr>
          <w:rFonts w:ascii="仿宋" w:eastAsia="仿宋" w:hAnsi="仿宋"/>
        </w:rPr>
        <w:t>吊杆/吊链：</w:t>
      </w:r>
      <w:r>
        <w:rPr>
          <w:rFonts w:ascii="Calibri" w:eastAsia="仿宋" w:hAnsi="Calibri" w:cs="Calibri"/>
        </w:rPr>
        <w:t> </w:t>
      </w:r>
      <w:r>
        <w:rPr>
          <w:rFonts w:ascii="仿宋" w:eastAsia="仿宋" w:hAnsi="仿宋"/>
        </w:rPr>
        <w:t>应采用金属吊杆（不锈钢或镀锌钢）或吊链，直径≥M6（M8更优）。吊杆上端应固定在建筑楼板或承重梁上的预埋件或后置膨胀螺栓（必须进行拉拔试验）。</w:t>
      </w:r>
    </w:p>
    <w:p w:rsidR="00A62923" w:rsidRDefault="00A62923" w:rsidP="00A62923">
      <w:pPr>
        <w:pStyle w:val="a7"/>
        <w:numPr>
          <w:ilvl w:val="0"/>
          <w:numId w:val="32"/>
        </w:numPr>
        <w:spacing w:line="360" w:lineRule="auto"/>
        <w:rPr>
          <w:rFonts w:ascii="仿宋" w:eastAsia="仿宋" w:hAnsi="仿宋"/>
        </w:rPr>
      </w:pPr>
      <w:r>
        <w:rPr>
          <w:rFonts w:ascii="仿宋" w:eastAsia="仿宋" w:hAnsi="仿宋"/>
        </w:rPr>
        <w:t>固定件要求：</w:t>
      </w:r>
      <w:r>
        <w:rPr>
          <w:rFonts w:ascii="Calibri" w:eastAsia="仿宋" w:hAnsi="Calibri" w:cs="Calibri"/>
        </w:rPr>
        <w:t> </w:t>
      </w:r>
      <w:r>
        <w:rPr>
          <w:rFonts w:ascii="仿宋" w:eastAsia="仿宋" w:hAnsi="仿宋"/>
        </w:rPr>
        <w:t>每个吊点承重应满足标识重量的5倍安全系数。重量大于3kg的吊挂标识，每个标识固定吊点不应少于2个。</w:t>
      </w:r>
    </w:p>
    <w:p w:rsidR="00A62923" w:rsidRDefault="00A62923" w:rsidP="00A62923">
      <w:pPr>
        <w:pStyle w:val="a7"/>
        <w:numPr>
          <w:ilvl w:val="0"/>
          <w:numId w:val="32"/>
        </w:numPr>
        <w:spacing w:line="360" w:lineRule="auto"/>
        <w:rPr>
          <w:rFonts w:ascii="仿宋" w:eastAsia="仿宋" w:hAnsi="仿宋"/>
        </w:rPr>
      </w:pPr>
      <w:r>
        <w:rPr>
          <w:rFonts w:ascii="仿宋" w:eastAsia="仿宋" w:hAnsi="仿宋"/>
        </w:rPr>
        <w:t>成排安装：</w:t>
      </w:r>
      <w:r>
        <w:rPr>
          <w:rFonts w:ascii="Calibri" w:eastAsia="仿宋" w:hAnsi="Calibri" w:cs="Calibri"/>
        </w:rPr>
        <w:t> </w:t>
      </w:r>
      <w:r>
        <w:rPr>
          <w:rFonts w:ascii="仿宋" w:eastAsia="仿宋" w:hAnsi="仿宋"/>
        </w:rPr>
        <w:t>成排吊挂标识应拉线安装，中心线偏差≤5mm，高低偏差≤3mm。</w:t>
      </w:r>
    </w:p>
    <w:p w:rsidR="00A62923" w:rsidRDefault="00A62923" w:rsidP="00A62923">
      <w:pPr>
        <w:pStyle w:val="a7"/>
        <w:spacing w:line="360" w:lineRule="auto"/>
        <w:rPr>
          <w:rFonts w:ascii="仿宋" w:eastAsia="仿宋" w:hAnsi="仿宋"/>
        </w:rPr>
      </w:pPr>
      <w:r>
        <w:rPr>
          <w:rFonts w:ascii="仿宋" w:eastAsia="仿宋" w:hAnsi="仿宋"/>
        </w:rPr>
        <w:t>2. 吊挂灯箱电气要求</w:t>
      </w:r>
    </w:p>
    <w:p w:rsidR="00A62923" w:rsidRDefault="00A62923" w:rsidP="00A62923">
      <w:pPr>
        <w:pStyle w:val="a7"/>
        <w:numPr>
          <w:ilvl w:val="0"/>
          <w:numId w:val="33"/>
        </w:numPr>
        <w:spacing w:line="360" w:lineRule="auto"/>
        <w:rPr>
          <w:rFonts w:ascii="仿宋" w:eastAsia="仿宋" w:hAnsi="仿宋"/>
        </w:rPr>
      </w:pPr>
      <w:r>
        <w:rPr>
          <w:rFonts w:ascii="仿宋" w:eastAsia="仿宋" w:hAnsi="仿宋"/>
        </w:rPr>
        <w:t>电源线敷设：</w:t>
      </w:r>
      <w:r>
        <w:rPr>
          <w:rFonts w:ascii="Calibri" w:eastAsia="仿宋" w:hAnsi="Calibri" w:cs="Calibri"/>
        </w:rPr>
        <w:t> </w:t>
      </w:r>
      <w:r>
        <w:rPr>
          <w:rFonts w:ascii="仿宋" w:eastAsia="仿宋" w:hAnsi="仿宋"/>
        </w:rPr>
        <w:t>应采用金属软管或镀锌钢管从吊杆内或沿天花明敷，穿管保护。电源线应为阻燃护套线。</w:t>
      </w:r>
    </w:p>
    <w:p w:rsidR="00A62923" w:rsidRDefault="00A62923" w:rsidP="00A62923">
      <w:pPr>
        <w:pStyle w:val="a7"/>
        <w:numPr>
          <w:ilvl w:val="0"/>
          <w:numId w:val="33"/>
        </w:numPr>
        <w:spacing w:line="360" w:lineRule="auto"/>
        <w:rPr>
          <w:rFonts w:ascii="仿宋" w:eastAsia="仿宋" w:hAnsi="仿宋"/>
        </w:rPr>
      </w:pPr>
      <w:r>
        <w:rPr>
          <w:rFonts w:ascii="仿宋" w:eastAsia="仿宋" w:hAnsi="仿宋"/>
        </w:rPr>
        <w:t>接线盒：</w:t>
      </w:r>
      <w:r>
        <w:rPr>
          <w:rFonts w:ascii="Calibri" w:eastAsia="仿宋" w:hAnsi="Calibri" w:cs="Calibri"/>
        </w:rPr>
        <w:t> </w:t>
      </w:r>
      <w:r>
        <w:rPr>
          <w:rFonts w:ascii="仿宋" w:eastAsia="仿宋" w:hAnsi="仿宋"/>
        </w:rPr>
        <w:t>在天花板内应设置接线盒，标识电源线与之可靠连接，并做防水防尘处理。</w:t>
      </w:r>
    </w:p>
    <w:p w:rsidR="00A62923" w:rsidRDefault="00A62923" w:rsidP="00A62923">
      <w:pPr>
        <w:pStyle w:val="a7"/>
        <w:numPr>
          <w:ilvl w:val="0"/>
          <w:numId w:val="33"/>
        </w:numPr>
        <w:spacing w:line="360" w:lineRule="auto"/>
        <w:rPr>
          <w:rFonts w:ascii="仿宋" w:eastAsia="仿宋" w:hAnsi="仿宋"/>
        </w:rPr>
      </w:pPr>
      <w:r>
        <w:rPr>
          <w:rFonts w:ascii="仿宋" w:eastAsia="仿宋" w:hAnsi="仿宋"/>
        </w:rPr>
        <w:t>接地：</w:t>
      </w:r>
      <w:r>
        <w:rPr>
          <w:rFonts w:ascii="Calibri" w:eastAsia="仿宋" w:hAnsi="Calibri" w:cs="Calibri"/>
        </w:rPr>
        <w:t> </w:t>
      </w:r>
      <w:r>
        <w:rPr>
          <w:rFonts w:ascii="仿宋" w:eastAsia="仿宋" w:hAnsi="仿宋"/>
        </w:rPr>
        <w:t>金属灯箱外壳应接保护地线。</w:t>
      </w:r>
    </w:p>
    <w:p w:rsidR="00A62923" w:rsidRDefault="00A62923" w:rsidP="00A62923">
      <w:pPr>
        <w:pStyle w:val="a7"/>
        <w:numPr>
          <w:ilvl w:val="0"/>
          <w:numId w:val="33"/>
        </w:numPr>
        <w:spacing w:line="360" w:lineRule="auto"/>
        <w:rPr>
          <w:rFonts w:ascii="仿宋" w:eastAsia="仿宋" w:hAnsi="仿宋"/>
        </w:rPr>
      </w:pPr>
      <w:r>
        <w:rPr>
          <w:rFonts w:ascii="仿宋" w:eastAsia="仿宋" w:hAnsi="仿宋"/>
        </w:rPr>
        <w:t>地库吊挂灯箱：</w:t>
      </w:r>
      <w:r>
        <w:rPr>
          <w:rFonts w:ascii="Calibri" w:eastAsia="仿宋" w:hAnsi="Calibri" w:cs="Calibri"/>
        </w:rPr>
        <w:t> </w:t>
      </w:r>
      <w:r>
        <w:rPr>
          <w:rFonts w:ascii="仿宋" w:eastAsia="仿宋" w:hAnsi="仿宋"/>
        </w:rPr>
        <w:t>地</w:t>
      </w:r>
      <w:proofErr w:type="gramStart"/>
      <w:r>
        <w:rPr>
          <w:rFonts w:ascii="仿宋" w:eastAsia="仿宋" w:hAnsi="仿宋"/>
        </w:rPr>
        <w:t>库环境</w:t>
      </w:r>
      <w:proofErr w:type="gramEnd"/>
      <w:r>
        <w:rPr>
          <w:rFonts w:ascii="仿宋" w:eastAsia="仿宋" w:hAnsi="仿宋"/>
        </w:rPr>
        <w:t>潮湿，灯箱密封等级应不低于IP54，吊杆及螺丝必须做不锈钢或热镀锌防锈处理。</w:t>
      </w:r>
    </w:p>
    <w:p w:rsidR="00A62923" w:rsidRDefault="00A62923" w:rsidP="00A62923">
      <w:pPr>
        <w:pStyle w:val="a7"/>
        <w:spacing w:line="360" w:lineRule="auto"/>
        <w:rPr>
          <w:rFonts w:ascii="仿宋" w:eastAsia="仿宋" w:hAnsi="仿宋"/>
        </w:rPr>
      </w:pPr>
      <w:r>
        <w:rPr>
          <w:rFonts w:ascii="仿宋" w:eastAsia="仿宋" w:hAnsi="仿宋"/>
        </w:rPr>
        <w:t>3. 安装高度</w:t>
      </w:r>
    </w:p>
    <w:p w:rsidR="00A62923" w:rsidRDefault="00A62923" w:rsidP="00A62923">
      <w:pPr>
        <w:pStyle w:val="a7"/>
        <w:numPr>
          <w:ilvl w:val="0"/>
          <w:numId w:val="34"/>
        </w:numPr>
        <w:spacing w:line="360" w:lineRule="auto"/>
        <w:rPr>
          <w:rFonts w:ascii="仿宋" w:eastAsia="仿宋" w:hAnsi="仿宋"/>
        </w:rPr>
      </w:pPr>
      <w:r>
        <w:rPr>
          <w:rFonts w:ascii="仿宋" w:eastAsia="仿宋" w:hAnsi="仿宋"/>
        </w:rPr>
        <w:t>室内公共区域：</w:t>
      </w:r>
      <w:r>
        <w:rPr>
          <w:rFonts w:ascii="Calibri" w:eastAsia="仿宋" w:hAnsi="Calibri" w:cs="Calibri"/>
        </w:rPr>
        <w:t> </w:t>
      </w:r>
      <w:r>
        <w:rPr>
          <w:rFonts w:ascii="仿宋" w:eastAsia="仿宋" w:hAnsi="仿宋"/>
        </w:rPr>
        <w:t>吊挂标识底边距地面高度不应低于2.2m，一般宜为2.2m-2.5m，避免碰撞行人。</w:t>
      </w:r>
    </w:p>
    <w:p w:rsidR="00A62923" w:rsidRDefault="00A62923" w:rsidP="00A62923">
      <w:pPr>
        <w:pStyle w:val="a7"/>
        <w:numPr>
          <w:ilvl w:val="0"/>
          <w:numId w:val="34"/>
        </w:numPr>
        <w:spacing w:line="360" w:lineRule="auto"/>
        <w:rPr>
          <w:rFonts w:ascii="仿宋" w:eastAsia="仿宋" w:hAnsi="仿宋"/>
        </w:rPr>
      </w:pPr>
      <w:r>
        <w:rPr>
          <w:rFonts w:ascii="仿宋" w:eastAsia="仿宋" w:hAnsi="仿宋"/>
        </w:rPr>
        <w:t>地库车行道：</w:t>
      </w:r>
      <w:r>
        <w:rPr>
          <w:rFonts w:ascii="Calibri" w:eastAsia="仿宋" w:hAnsi="Calibri" w:cs="Calibri"/>
        </w:rPr>
        <w:t> </w:t>
      </w:r>
      <w:r>
        <w:rPr>
          <w:rFonts w:ascii="仿宋" w:eastAsia="仿宋" w:hAnsi="仿宋"/>
        </w:rPr>
        <w:t>吊挂标识底边距地面高度不应低于</w:t>
      </w:r>
      <w:proofErr w:type="gramStart"/>
      <w:r>
        <w:rPr>
          <w:rFonts w:ascii="仿宋" w:eastAsia="仿宋" w:hAnsi="仿宋"/>
        </w:rPr>
        <w:t>地库限高标准</w:t>
      </w:r>
      <w:proofErr w:type="gramEnd"/>
      <w:r>
        <w:rPr>
          <w:rFonts w:ascii="仿宋" w:eastAsia="仿宋" w:hAnsi="仿宋"/>
        </w:rPr>
        <w:t>（通常≥2.2m），且不得低于消防车道净空要求。</w:t>
      </w:r>
    </w:p>
    <w:p w:rsidR="00A62923" w:rsidRDefault="00A62923" w:rsidP="00A62923">
      <w:pPr>
        <w:pStyle w:val="a7"/>
        <w:numPr>
          <w:ilvl w:val="0"/>
          <w:numId w:val="34"/>
        </w:numPr>
        <w:spacing w:line="360" w:lineRule="auto"/>
        <w:rPr>
          <w:rFonts w:ascii="仿宋" w:eastAsia="仿宋" w:hAnsi="仿宋"/>
        </w:rPr>
      </w:pPr>
      <w:r>
        <w:rPr>
          <w:rFonts w:ascii="仿宋" w:eastAsia="仿宋" w:hAnsi="仿宋"/>
        </w:rPr>
        <w:t>地库人行道：</w:t>
      </w:r>
      <w:r>
        <w:rPr>
          <w:rFonts w:ascii="Calibri" w:eastAsia="仿宋" w:hAnsi="Calibri" w:cs="Calibri"/>
        </w:rPr>
        <w:t> </w:t>
      </w:r>
      <w:r>
        <w:rPr>
          <w:rFonts w:ascii="仿宋" w:eastAsia="仿宋" w:hAnsi="仿宋"/>
        </w:rPr>
        <w:t>底边距地高度≥2.2m。</w:t>
      </w:r>
    </w:p>
    <w:p w:rsidR="00A62923" w:rsidRDefault="00A62923" w:rsidP="00A62923">
      <w:pPr>
        <w:pStyle w:val="a7"/>
        <w:numPr>
          <w:ilvl w:val="0"/>
          <w:numId w:val="34"/>
        </w:numPr>
        <w:spacing w:line="360" w:lineRule="auto"/>
        <w:rPr>
          <w:rFonts w:ascii="仿宋" w:eastAsia="仿宋" w:hAnsi="仿宋"/>
        </w:rPr>
      </w:pPr>
      <w:r>
        <w:rPr>
          <w:rFonts w:ascii="仿宋" w:eastAsia="仿宋" w:hAnsi="仿宋"/>
        </w:rPr>
        <w:t>疏散标识：</w:t>
      </w:r>
      <w:r>
        <w:rPr>
          <w:rFonts w:ascii="Calibri" w:eastAsia="仿宋" w:hAnsi="Calibri" w:cs="Calibri"/>
        </w:rPr>
        <w:t> </w:t>
      </w:r>
      <w:r>
        <w:rPr>
          <w:rFonts w:ascii="仿宋" w:eastAsia="仿宋" w:hAnsi="仿宋"/>
        </w:rPr>
        <w:t>如吊挂标识兼具疏散功能，应符合GB 51309《消防应急照明和疏散指示系统技术标准》的高度要求。</w:t>
      </w:r>
    </w:p>
    <w:p w:rsidR="00A62923" w:rsidRDefault="00A62923" w:rsidP="00A62923">
      <w:pPr>
        <w:pStyle w:val="a7"/>
        <w:spacing w:line="360" w:lineRule="auto"/>
        <w:rPr>
          <w:rFonts w:ascii="仿宋" w:eastAsia="仿宋" w:hAnsi="仿宋"/>
        </w:rPr>
      </w:pPr>
      <w:r>
        <w:rPr>
          <w:rFonts w:ascii="仿宋" w:eastAsia="仿宋" w:hAnsi="仿宋"/>
        </w:rPr>
        <w:t>4. 与其他设施的协调</w:t>
      </w:r>
    </w:p>
    <w:p w:rsidR="00A62923" w:rsidRDefault="00A62923" w:rsidP="00A62923">
      <w:pPr>
        <w:pStyle w:val="a7"/>
        <w:numPr>
          <w:ilvl w:val="0"/>
          <w:numId w:val="35"/>
        </w:numPr>
        <w:spacing w:line="360" w:lineRule="auto"/>
        <w:rPr>
          <w:rFonts w:ascii="仿宋" w:eastAsia="仿宋" w:hAnsi="仿宋"/>
        </w:rPr>
      </w:pPr>
      <w:r>
        <w:rPr>
          <w:rFonts w:ascii="仿宋" w:eastAsia="仿宋" w:hAnsi="仿宋"/>
        </w:rPr>
        <w:t>吊挂标识不得遮挡烟感探测器、喷淋头、广播喇叭、监控摄像头、空调风口等设施。</w:t>
      </w:r>
    </w:p>
    <w:p w:rsidR="00A62923" w:rsidRDefault="00A62923" w:rsidP="00A62923">
      <w:pPr>
        <w:pStyle w:val="a7"/>
        <w:numPr>
          <w:ilvl w:val="0"/>
          <w:numId w:val="35"/>
        </w:numPr>
        <w:spacing w:line="360" w:lineRule="auto"/>
        <w:rPr>
          <w:rFonts w:ascii="仿宋" w:eastAsia="仿宋" w:hAnsi="仿宋"/>
        </w:rPr>
      </w:pPr>
      <w:r>
        <w:rPr>
          <w:rFonts w:ascii="仿宋" w:eastAsia="仿宋" w:hAnsi="仿宋"/>
        </w:rPr>
        <w:t>吊挂标识与上述设施的水平净距不宜小于0.5m。</w:t>
      </w:r>
    </w:p>
    <w:p w:rsidR="00A62923" w:rsidRDefault="00A62923" w:rsidP="00A62923">
      <w:pPr>
        <w:pStyle w:val="a7"/>
        <w:numPr>
          <w:ilvl w:val="0"/>
          <w:numId w:val="35"/>
        </w:numPr>
        <w:spacing w:line="360" w:lineRule="auto"/>
        <w:rPr>
          <w:rFonts w:ascii="仿宋" w:eastAsia="仿宋" w:hAnsi="仿宋"/>
        </w:rPr>
      </w:pPr>
      <w:r>
        <w:rPr>
          <w:rFonts w:ascii="仿宋" w:eastAsia="仿宋" w:hAnsi="仿宋"/>
        </w:rPr>
        <w:t>地库吊挂标识不得影响防火卷帘的正常升降。</w:t>
      </w:r>
    </w:p>
    <w:bookmarkEnd w:id="5"/>
    <w:bookmarkEnd w:id="6"/>
    <w:p w:rsidR="00A62923" w:rsidRDefault="00A62923" w:rsidP="00A62923">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（三）验收标准</w:t>
      </w:r>
    </w:p>
    <w:p w:rsidR="00A62923" w:rsidRDefault="00A62923" w:rsidP="00A62923">
      <w:pPr>
        <w:spacing w:line="360" w:lineRule="auto"/>
        <w:ind w:firstLineChars="200" w:firstLine="480"/>
        <w:rPr>
          <w:rFonts w:ascii="仿宋" w:eastAsia="仿宋" w:hAnsi="仿宋"/>
          <w:sz w:val="24"/>
        </w:rPr>
      </w:pPr>
      <w:r>
        <w:rPr>
          <w:rFonts w:ascii="仿宋" w:eastAsia="仿宋" w:hAnsi="仿宋" w:hint="eastAsia"/>
          <w:sz w:val="24"/>
        </w:rPr>
        <w:t>（1）验收标准：符合国家、行业标准及招标文件技术要求；</w:t>
      </w:r>
    </w:p>
    <w:p w:rsidR="00A62923" w:rsidRDefault="00A62923" w:rsidP="00A62923">
      <w:pPr>
        <w:spacing w:line="360" w:lineRule="auto"/>
        <w:ind w:firstLineChars="200" w:firstLine="480"/>
        <w:rPr>
          <w:rFonts w:ascii="仿宋" w:eastAsia="仿宋" w:hAnsi="仿宋"/>
          <w:sz w:val="24"/>
        </w:rPr>
      </w:pPr>
      <w:r>
        <w:rPr>
          <w:rFonts w:ascii="仿宋" w:eastAsia="仿宋" w:hAnsi="仿宋" w:hint="eastAsia"/>
          <w:sz w:val="24"/>
        </w:rPr>
        <w:t>（2）验收时间：货物安装完成正常运行7天后；</w:t>
      </w:r>
    </w:p>
    <w:p w:rsidR="00A62923" w:rsidRDefault="00A62923" w:rsidP="00A62923">
      <w:pPr>
        <w:spacing w:line="360" w:lineRule="auto"/>
        <w:ind w:firstLineChars="200" w:firstLine="480"/>
        <w:rPr>
          <w:rFonts w:ascii="仿宋" w:eastAsia="仿宋" w:hAnsi="仿宋"/>
          <w:sz w:val="24"/>
        </w:rPr>
      </w:pPr>
      <w:r>
        <w:rPr>
          <w:rFonts w:ascii="仿宋" w:eastAsia="仿宋" w:hAnsi="仿宋" w:hint="eastAsia"/>
          <w:sz w:val="24"/>
        </w:rPr>
        <w:t>（3）验收内容：招标文件采购清单内所有货物的数量、规格、材质、工艺及安装质量等进行现场逐项查验，验收合格后签署验收单；</w:t>
      </w:r>
    </w:p>
    <w:p w:rsidR="00A62923" w:rsidRDefault="00A62923" w:rsidP="00A62923">
      <w:pPr>
        <w:spacing w:line="360" w:lineRule="auto"/>
        <w:ind w:firstLineChars="200" w:firstLine="480"/>
        <w:rPr>
          <w:szCs w:val="21"/>
        </w:rPr>
      </w:pPr>
      <w:r>
        <w:rPr>
          <w:rFonts w:ascii="仿宋" w:eastAsia="仿宋" w:hAnsi="仿宋" w:hint="eastAsia"/>
          <w:sz w:val="24"/>
        </w:rPr>
        <w:t>（4）抽样检测：由采购人抽取部分产品送至“国家权威机构”进行破坏性检测，检测费用由中标方承担。检测合格后才能组织后续验收，如不合格重新生产全部产品，并重新抽样检测，直至所有供货产品全部合格为止；</w:t>
      </w:r>
    </w:p>
    <w:p w:rsidR="00A62923" w:rsidRDefault="00A62923" w:rsidP="00A62923">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hint="eastAsia"/>
          <w:sz w:val="24"/>
        </w:rPr>
        <w:t>（5）验收程序：供货商提出验收申请，采购人同意后，按照学校制定的验收办法，采购单位组成验收小组，中标人配合进行，验收合格后，各验收人员签署验收报告书，如验收不合格设备用品，中标人无条件调换新设备用品，所有调换设备用品直到完全满足招标文件的质量要求和技术指标，中标人重新组织验收。</w:t>
      </w:r>
    </w:p>
    <w:p w:rsidR="00A62923" w:rsidRDefault="00A62923" w:rsidP="00A62923">
      <w:pPr>
        <w:numPr>
          <w:ilvl w:val="255"/>
          <w:numId w:val="0"/>
        </w:num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（四）其他要求</w:t>
      </w:r>
    </w:p>
    <w:p w:rsidR="00A62923" w:rsidRDefault="00A62923" w:rsidP="00A62923">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无</w:t>
      </w:r>
    </w:p>
    <w:p w:rsidR="002C5033" w:rsidRDefault="002C5033"/>
    <w:sectPr w:rsidR="002C5033" w:rsidSect="00832A26">
      <w:pgSz w:w="11906" w:h="16838"/>
      <w:pgMar w:top="1440" w:right="926"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altName w:val="仿宋-简"/>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altName w:val="汉仪书宋二KW"/>
    <w:panose1 w:val="02010600040101010101"/>
    <w:charset w:val="86"/>
    <w:family w:val="auto"/>
    <w:pitch w:val="variable"/>
    <w:sig w:usb0="00000287" w:usb1="080F0000" w:usb2="00000010" w:usb3="00000000" w:csb0="0004009F" w:csb1="00000000"/>
  </w:font>
  <w:font w:name="仿宋_GB2312">
    <w:altName w:val="仿宋-简"/>
    <w:panose1 w:val="02010609030101010101"/>
    <w:charset w:val="86"/>
    <w:family w:val="modern"/>
    <w:pitch w:val="fixed"/>
    <w:sig w:usb0="00000001" w:usb1="080E0000" w:usb2="00000010" w:usb3="00000000" w:csb0="00040000" w:csb1="00000000"/>
  </w:font>
  <w:font w:name="等线 Light">
    <w:altName w:val="汉仪中等线KW"/>
    <w:panose1 w:val="02010600030101010101"/>
    <w:charset w:val="86"/>
    <w:family w:val="auto"/>
    <w:pitch w:val="variable"/>
    <w:sig w:usb0="A00002BF" w:usb1="38CF7CFA" w:usb2="00000016" w:usb3="00000000" w:csb0="0004000F" w:csb1="00000000"/>
  </w:font>
  <w:font w:name="等线">
    <w:altName w:val="汉仪中等线KW"/>
    <w:panose1 w:val="02010600030101010101"/>
    <w:charset w:val="86"/>
    <w:family w:val="auto"/>
    <w:pitch w:val="variable"/>
    <w:sig w:usb0="A00002BF" w:usb1="38CF7CFA" w:usb2="00000016" w:usb3="00000000" w:csb0="0004000F" w:csb1="00000000"/>
  </w:font>
  <w:font w:name="ˎ̥">
    <w:altName w:val="苹方-简"/>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汉仪楷体简"/>
    <w:charset w:val="86"/>
    <w:family w:val="modern"/>
    <w:pitch w:val="default"/>
    <w:sig w:usb0="00000000" w:usb1="00000000" w:usb2="00000000" w:usb3="00000000" w:csb0="00040000" w:csb1="00000000"/>
  </w:font>
  <w:font w:name="Century Gothic">
    <w:altName w:val="苹方-简"/>
    <w:panose1 w:val="020B0502020202020204"/>
    <w:charset w:val="00"/>
    <w:family w:val="swiss"/>
    <w:pitch w:val="variable"/>
    <w:sig w:usb0="00000287" w:usb1="00000000" w:usb2="00000000" w:usb3="00000000" w:csb0="0000009F" w:csb1="00000000"/>
  </w:font>
  <w:font w:name="Microsoft YaHei UI">
    <w:altName w:val="苹方-简"/>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altName w:val="汉仪旗黑"/>
    <w:panose1 w:val="020B0503020204020204"/>
    <w:charset w:val="86"/>
    <w:family w:val="swiss"/>
    <w:pitch w:val="variable"/>
    <w:sig w:usb0="80000287" w:usb1="2ACF3C50" w:usb2="00000016" w:usb3="00000000" w:csb0="0004001F" w:csb1="00000000"/>
  </w:font>
  <w:font w:name="Segoe UI Symbol">
    <w:altName w:val="苹方-简"/>
    <w:panose1 w:val="020B0502040204020203"/>
    <w:charset w:val="00"/>
    <w:family w:val="swiss"/>
    <w:pitch w:val="variable"/>
    <w:sig w:usb0="800001E3" w:usb1="1200FFEF" w:usb2="00040000" w:usb3="00000000" w:csb0="00000001" w:csb1="00000000"/>
  </w:font>
  <w:font w:name="PingFang SC">
    <w:charset w:val="86"/>
    <w:family w:val="auto"/>
    <w:pitch w:val="default"/>
    <w:sig w:usb0="A00002FF" w:usb1="7ACFFDFB" w:usb2="00000017" w:usb3="00000000" w:csb0="00040001" w:csb1="00000000"/>
  </w:font>
  <w:font w:name=".applesystemuifontrounded">
    <w:altName w:val="苹方-简"/>
    <w:charset w:val="00"/>
    <w:family w:val="auto"/>
    <w:pitch w:val="default"/>
  </w:font>
  <w:font w:name="幼圆">
    <w:altName w:val="华文宋体"/>
    <w:panose1 w:val="0201050906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Helvetica Neue">
    <w:charset w:val="00"/>
    <w:family w:val="auto"/>
    <w:pitch w:val="default"/>
    <w:sig w:usb0="E50002FF" w:usb1="500079DB" w:usb2="00000010" w:usb3="00000000" w:csb0="00000000" w:csb1="00000000"/>
  </w:font>
  <w:font w:name="Ђˎ̥">
    <w:altName w:val="苹方-简"/>
    <w:charset w:val="00"/>
    <w:family w:val="roman"/>
    <w:pitch w:val="default"/>
    <w:sig w:usb0="00000000" w:usb1="00000000" w:usb2="00000000" w:usb3="00000000" w:csb0="00040001" w:csb1="00000000"/>
  </w:font>
  <w:font w:name="Calibri Light">
    <w:altName w:val="Helvetica Neue"/>
    <w:panose1 w:val="020F03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方正楷体简体">
    <w:altName w:val="汉仪楷体简"/>
    <w:charset w:val="86"/>
    <w:family w:val="script"/>
    <w:pitch w:val="default"/>
    <w:sig w:usb0="00000000" w:usb1="00000000" w:usb2="00000010" w:usb3="00000000" w:csb0="00040000" w:csb1="00000000"/>
  </w:font>
  <w:font w:name="方正楷体_GBK">
    <w:altName w:val="汉仪楷体简"/>
    <w:charset w:val="86"/>
    <w:family w:val="auto"/>
    <w:pitch w:val="default"/>
    <w:sig w:usb0="00000000" w:usb1="00000000" w:usb2="00000000" w:usb3="00000000" w:csb0="00040000" w:csb1="00000000"/>
  </w:font>
  <w:font w:name="Book Antiqua">
    <w:altName w:val="苹方-简"/>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FuturaA Bk BT">
    <w:altName w:val="苹方-简"/>
    <w:charset w:val="00"/>
    <w:family w:val="auto"/>
    <w:pitch w:val="default"/>
    <w:sig w:usb0="00000000" w:usb1="00000000" w:usb2="00000000" w:usb3="00000000" w:csb0="0000001B" w:csb1="00000000"/>
  </w:font>
  <w:font w:name="黑体g">
    <w:altName w:val="汉仪中黑KW"/>
    <w:charset w:val="86"/>
    <w:family w:val="swiss"/>
    <w:pitch w:val="default"/>
    <w:sig w:usb0="00000000" w:usb1="00000000" w:usb2="00000010" w:usb3="00000000" w:csb0="00040000" w:csb1="00000000"/>
  </w:font>
  <w:font w:name="华文细黑">
    <w:altName w:val="黑体-简"/>
    <w:panose1 w:val="02010600040101010101"/>
    <w:charset w:val="86"/>
    <w:family w:val="auto"/>
    <w:pitch w:val="variable"/>
    <w:sig w:usb0="00000287" w:usb1="080F0000" w:usb2="00000010" w:usb3="00000000" w:csb0="0004009F" w:csb1="00000000"/>
  </w:font>
  <w:font w:name="Franklin Gothic Book">
    <w:altName w:val="苹方-简"/>
    <w:panose1 w:val="020B0503020102020204"/>
    <w:charset w:val="00"/>
    <w:family w:val="swiss"/>
    <w:pitch w:val="variable"/>
    <w:sig w:usb0="00000287" w:usb1="00000000" w:usb2="00000000" w:usb3="00000000" w:csb0="0000009F" w:csb1="00000000"/>
  </w:font>
  <w:font w:name="Frutiger Roman">
    <w:altName w:val="苹方-简"/>
    <w:charset w:val="00"/>
    <w:family w:val="auto"/>
    <w:pitch w:val="default"/>
    <w:sig w:usb0="00000000" w:usb1="00000000"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A6054F"/>
    <w:multiLevelType w:val="singleLevel"/>
    <w:tmpl w:val="BCA6054F"/>
    <w:lvl w:ilvl="0">
      <w:start w:val="6"/>
      <w:numFmt w:val="chineseCounting"/>
      <w:suff w:val="space"/>
      <w:lvlText w:val="第%1章"/>
      <w:lvlJc w:val="left"/>
      <w:rPr>
        <w:rFonts w:hint="eastAsia"/>
      </w:rPr>
    </w:lvl>
  </w:abstractNum>
  <w:abstractNum w:abstractNumId="1">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1055BDE"/>
    <w:multiLevelType w:val="multilevel"/>
    <w:tmpl w:val="01055BDE"/>
    <w:lvl w:ilvl="0">
      <w:start w:val="1"/>
      <w:numFmt w:val="japaneseCounting"/>
      <w:lvlText w:val="第%1章"/>
      <w:lvlJc w:val="left"/>
      <w:pPr>
        <w:tabs>
          <w:tab w:val="left" w:pos="4941"/>
        </w:tabs>
        <w:ind w:left="4941" w:hanging="1140"/>
      </w:pPr>
      <w:rPr>
        <w:rFonts w:ascii="宋体" w:eastAsia="宋体" w:hAnsi="宋体" w:hint="eastAsia"/>
      </w:rPr>
    </w:lvl>
    <w:lvl w:ilvl="1">
      <w:start w:val="1"/>
      <w:numFmt w:val="lowerLetter"/>
      <w:lvlText w:val="%2)"/>
      <w:lvlJc w:val="left"/>
      <w:pPr>
        <w:tabs>
          <w:tab w:val="left" w:pos="4641"/>
        </w:tabs>
        <w:ind w:left="4641" w:hanging="420"/>
      </w:pPr>
      <w:rPr>
        <w:rFonts w:ascii="Times New Roman" w:hAnsi="Times New Roman" w:cs="Times New Roman" w:hint="default"/>
      </w:rPr>
    </w:lvl>
    <w:lvl w:ilvl="2">
      <w:start w:val="1"/>
      <w:numFmt w:val="lowerRoman"/>
      <w:lvlText w:val="%3."/>
      <w:lvlJc w:val="right"/>
      <w:pPr>
        <w:tabs>
          <w:tab w:val="left" w:pos="5061"/>
        </w:tabs>
        <w:ind w:left="5061" w:hanging="420"/>
      </w:pPr>
      <w:rPr>
        <w:rFonts w:ascii="Times New Roman" w:hAnsi="Times New Roman" w:cs="Times New Roman" w:hint="default"/>
      </w:rPr>
    </w:lvl>
    <w:lvl w:ilvl="3">
      <w:start w:val="1"/>
      <w:numFmt w:val="decimal"/>
      <w:lvlText w:val="%4."/>
      <w:lvlJc w:val="left"/>
      <w:pPr>
        <w:tabs>
          <w:tab w:val="left" w:pos="5481"/>
        </w:tabs>
        <w:ind w:left="5481" w:hanging="420"/>
      </w:pPr>
      <w:rPr>
        <w:rFonts w:ascii="Times New Roman" w:hAnsi="Times New Roman" w:cs="Times New Roman" w:hint="default"/>
      </w:rPr>
    </w:lvl>
    <w:lvl w:ilvl="4">
      <w:start w:val="1"/>
      <w:numFmt w:val="lowerLetter"/>
      <w:lvlText w:val="%5)"/>
      <w:lvlJc w:val="left"/>
      <w:pPr>
        <w:tabs>
          <w:tab w:val="left" w:pos="5901"/>
        </w:tabs>
        <w:ind w:left="5901" w:hanging="420"/>
      </w:pPr>
      <w:rPr>
        <w:rFonts w:ascii="Times New Roman" w:hAnsi="Times New Roman" w:cs="Times New Roman" w:hint="default"/>
      </w:rPr>
    </w:lvl>
    <w:lvl w:ilvl="5">
      <w:start w:val="1"/>
      <w:numFmt w:val="lowerRoman"/>
      <w:lvlText w:val="%6."/>
      <w:lvlJc w:val="right"/>
      <w:pPr>
        <w:tabs>
          <w:tab w:val="left" w:pos="6321"/>
        </w:tabs>
        <w:ind w:left="6321" w:hanging="420"/>
      </w:pPr>
      <w:rPr>
        <w:rFonts w:ascii="Times New Roman" w:hAnsi="Times New Roman" w:cs="Times New Roman" w:hint="default"/>
      </w:rPr>
    </w:lvl>
    <w:lvl w:ilvl="6">
      <w:start w:val="1"/>
      <w:numFmt w:val="decimal"/>
      <w:lvlText w:val="%7."/>
      <w:lvlJc w:val="left"/>
      <w:pPr>
        <w:tabs>
          <w:tab w:val="left" w:pos="6741"/>
        </w:tabs>
        <w:ind w:left="6741" w:hanging="420"/>
      </w:pPr>
      <w:rPr>
        <w:rFonts w:ascii="Times New Roman" w:hAnsi="Times New Roman" w:cs="Times New Roman" w:hint="default"/>
      </w:rPr>
    </w:lvl>
    <w:lvl w:ilvl="7">
      <w:start w:val="1"/>
      <w:numFmt w:val="lowerLetter"/>
      <w:lvlText w:val="%8)"/>
      <w:lvlJc w:val="left"/>
      <w:pPr>
        <w:tabs>
          <w:tab w:val="left" w:pos="7161"/>
        </w:tabs>
        <w:ind w:left="7161" w:hanging="420"/>
      </w:pPr>
      <w:rPr>
        <w:rFonts w:ascii="Times New Roman" w:hAnsi="Times New Roman" w:cs="Times New Roman" w:hint="default"/>
      </w:rPr>
    </w:lvl>
    <w:lvl w:ilvl="8">
      <w:start w:val="1"/>
      <w:numFmt w:val="lowerRoman"/>
      <w:lvlText w:val="%9."/>
      <w:lvlJc w:val="right"/>
      <w:pPr>
        <w:tabs>
          <w:tab w:val="left" w:pos="7581"/>
        </w:tabs>
        <w:ind w:left="7581" w:hanging="420"/>
      </w:pPr>
      <w:rPr>
        <w:rFonts w:ascii="Times New Roman" w:hAnsi="Times New Roman" w:cs="Times New Roman" w:hint="default"/>
      </w:rPr>
    </w:lvl>
  </w:abstractNum>
  <w:abstractNum w:abstractNumId="8">
    <w:nsid w:val="0C636D8C"/>
    <w:multiLevelType w:val="multilevel"/>
    <w:tmpl w:val="0C636D8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nsid w:val="10472DB1"/>
    <w:multiLevelType w:val="multilevel"/>
    <w:tmpl w:val="10472DB1"/>
    <w:lvl w:ilvl="0">
      <w:start w:val="1"/>
      <w:numFmt w:val="chineseCountingThousand"/>
      <w:pStyle w:val="A10"/>
      <w:suff w:val="space"/>
      <w:lvlText w:val="%1、"/>
      <w:lvlJc w:val="left"/>
      <w:pPr>
        <w:ind w:left="480" w:hanging="480"/>
      </w:pPr>
      <w:rPr>
        <w:rFonts w:hint="default"/>
      </w:rPr>
    </w:lvl>
    <w:lvl w:ilvl="1">
      <w:start w:val="1"/>
      <w:numFmt w:val="lowerLetter"/>
      <w:pStyle w:val="A20"/>
      <w:lvlText w:val="%2)"/>
      <w:lvlJc w:val="left"/>
      <w:pPr>
        <w:ind w:left="840" w:hanging="420"/>
      </w:pPr>
    </w:lvl>
    <w:lvl w:ilvl="2">
      <w:start w:val="1"/>
      <w:numFmt w:val="lowerRoman"/>
      <w:lvlText w:val="%3."/>
      <w:lvlJc w:val="right"/>
      <w:pPr>
        <w:ind w:left="1260" w:hanging="420"/>
      </w:pPr>
    </w:lvl>
    <w:lvl w:ilvl="3">
      <w:start w:val="1"/>
      <w:numFmt w:val="decimal"/>
      <w:pStyle w:val="A40"/>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1354C1A"/>
    <w:multiLevelType w:val="multilevel"/>
    <w:tmpl w:val="11354C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nsid w:val="153256D9"/>
    <w:multiLevelType w:val="multilevel"/>
    <w:tmpl w:val="153256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nsid w:val="1C9A6E7B"/>
    <w:multiLevelType w:val="multilevel"/>
    <w:tmpl w:val="1C9A6E7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4">
    <w:nsid w:val="20B7507B"/>
    <w:multiLevelType w:val="multilevel"/>
    <w:tmpl w:val="20B7507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nsid w:val="214F070A"/>
    <w:multiLevelType w:val="multilevel"/>
    <w:tmpl w:val="214F070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nsid w:val="23181226"/>
    <w:multiLevelType w:val="multilevel"/>
    <w:tmpl w:val="2318122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9">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nsid w:val="3F334877"/>
    <w:multiLevelType w:val="multilevel"/>
    <w:tmpl w:val="3F33487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nsid w:val="430F6153"/>
    <w:multiLevelType w:val="multilevel"/>
    <w:tmpl w:val="430F615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3">
    <w:nsid w:val="4A8B06B6"/>
    <w:multiLevelType w:val="multilevel"/>
    <w:tmpl w:val="4A8B06B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nsid w:val="4A933DAF"/>
    <w:multiLevelType w:val="multilevel"/>
    <w:tmpl w:val="4A933DA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nsid w:val="4AF42A74"/>
    <w:multiLevelType w:val="multilevel"/>
    <w:tmpl w:val="4AF42A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nsid w:val="4DC54715"/>
    <w:multiLevelType w:val="multilevel"/>
    <w:tmpl w:val="4DC5471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nsid w:val="4E317178"/>
    <w:multiLevelType w:val="multilevel"/>
    <w:tmpl w:val="4E31717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nsid w:val="4E501341"/>
    <w:multiLevelType w:val="multilevel"/>
    <w:tmpl w:val="4E50134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9">
    <w:nsid w:val="529D28D5"/>
    <w:multiLevelType w:val="multilevel"/>
    <w:tmpl w:val="529D28D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53176A75"/>
    <w:multiLevelType w:val="singleLevel"/>
    <w:tmpl w:val="53176A75"/>
    <w:lvl w:ilvl="0">
      <w:start w:val="1"/>
      <w:numFmt w:val="bullet"/>
      <w:pStyle w:val="30"/>
      <w:lvlText w:val=""/>
      <w:lvlJc w:val="left"/>
      <w:pPr>
        <w:tabs>
          <w:tab w:val="left" w:pos="1200"/>
        </w:tabs>
        <w:ind w:left="1200" w:hanging="360"/>
      </w:pPr>
      <w:rPr>
        <w:rFonts w:ascii="Wingdings" w:hAnsi="Wingdings" w:hint="default"/>
      </w:rPr>
    </w:lvl>
  </w:abstractNum>
  <w:abstractNum w:abstractNumId="32">
    <w:nsid w:val="53250518"/>
    <w:multiLevelType w:val="multilevel"/>
    <w:tmpl w:val="5325051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3">
    <w:nsid w:val="573E4037"/>
    <w:multiLevelType w:val="multilevel"/>
    <w:tmpl w:val="573E403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nsid w:val="59C517FB"/>
    <w:multiLevelType w:val="multilevel"/>
    <w:tmpl w:val="59C517F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nsid w:val="59CB7CC9"/>
    <w:multiLevelType w:val="multilevel"/>
    <w:tmpl w:val="59CB7CC9"/>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6">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7">
    <w:nsid w:val="5A664B7D"/>
    <w:multiLevelType w:val="multilevel"/>
    <w:tmpl w:val="5A664B7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8">
    <w:nsid w:val="69CC75BD"/>
    <w:multiLevelType w:val="multilevel"/>
    <w:tmpl w:val="69CC75B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0">
    <w:nsid w:val="77C76ACF"/>
    <w:multiLevelType w:val="multilevel"/>
    <w:tmpl w:val="77C76AC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1">
    <w:nsid w:val="7898357F"/>
    <w:multiLevelType w:val="multilevel"/>
    <w:tmpl w:val="7898357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2">
    <w:nsid w:val="7A2B13A4"/>
    <w:multiLevelType w:val="multilevel"/>
    <w:tmpl w:val="7A2B13A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31"/>
  </w:num>
  <w:num w:numId="2">
    <w:abstractNumId w:val="4"/>
  </w:num>
  <w:num w:numId="3">
    <w:abstractNumId w:val="6"/>
  </w:num>
  <w:num w:numId="4">
    <w:abstractNumId w:val="1"/>
  </w:num>
  <w:num w:numId="5">
    <w:abstractNumId w:val="5"/>
  </w:num>
  <w:num w:numId="6">
    <w:abstractNumId w:val="3"/>
  </w:num>
  <w:num w:numId="7">
    <w:abstractNumId w:val="2"/>
  </w:num>
  <w:num w:numId="8">
    <w:abstractNumId w:val="9"/>
  </w:num>
  <w:num w:numId="9">
    <w:abstractNumId w:val="10"/>
  </w:num>
  <w:num w:numId="10">
    <w:abstractNumId w:val="13"/>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37"/>
  </w:num>
  <w:num w:numId="14">
    <w:abstractNumId w:val="8"/>
  </w:num>
  <w:num w:numId="15">
    <w:abstractNumId w:val="34"/>
  </w:num>
  <w:num w:numId="16">
    <w:abstractNumId w:val="21"/>
  </w:num>
  <w:num w:numId="17">
    <w:abstractNumId w:val="29"/>
  </w:num>
  <w:num w:numId="18">
    <w:abstractNumId w:val="33"/>
  </w:num>
  <w:num w:numId="19">
    <w:abstractNumId w:val="24"/>
  </w:num>
  <w:num w:numId="20">
    <w:abstractNumId w:val="42"/>
  </w:num>
  <w:num w:numId="21">
    <w:abstractNumId w:val="38"/>
  </w:num>
  <w:num w:numId="22">
    <w:abstractNumId w:val="15"/>
  </w:num>
  <w:num w:numId="23">
    <w:abstractNumId w:val="27"/>
  </w:num>
  <w:num w:numId="24">
    <w:abstractNumId w:val="14"/>
  </w:num>
  <w:num w:numId="25">
    <w:abstractNumId w:val="20"/>
  </w:num>
  <w:num w:numId="26">
    <w:abstractNumId w:val="11"/>
  </w:num>
  <w:num w:numId="27">
    <w:abstractNumId w:val="41"/>
  </w:num>
  <w:num w:numId="28">
    <w:abstractNumId w:val="12"/>
  </w:num>
  <w:num w:numId="29">
    <w:abstractNumId w:val="40"/>
  </w:num>
  <w:num w:numId="30">
    <w:abstractNumId w:val="23"/>
  </w:num>
  <w:num w:numId="31">
    <w:abstractNumId w:val="16"/>
  </w:num>
  <w:num w:numId="32">
    <w:abstractNumId w:val="32"/>
  </w:num>
  <w:num w:numId="33">
    <w:abstractNumId w:val="25"/>
  </w:num>
  <w:num w:numId="34">
    <w:abstractNumId w:val="26"/>
  </w:num>
  <w:num w:numId="35">
    <w:abstractNumId w:val="28"/>
  </w:num>
  <w:num w:numId="36">
    <w:abstractNumId w:val="0"/>
  </w:num>
  <w:num w:numId="37">
    <w:abstractNumId w:val="36"/>
  </w:num>
  <w:num w:numId="38">
    <w:abstractNumId w:val="18"/>
  </w:num>
  <w:num w:numId="39">
    <w:abstractNumId w:val="22"/>
  </w:num>
  <w:num w:numId="40">
    <w:abstractNumId w:val="19"/>
  </w:num>
  <w:num w:numId="41">
    <w:abstractNumId w:val="17"/>
  </w:num>
  <w:num w:numId="42">
    <w:abstractNumId w:val="39"/>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211"/>
    <w:rsid w:val="002C5033"/>
    <w:rsid w:val="00832A26"/>
    <w:rsid w:val="00867211"/>
    <w:rsid w:val="00A62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uiPriority="0" w:qFormat="1"/>
    <w:lsdException w:name="index 4" w:uiPriority="0" w:qFormat="1"/>
    <w:lsdException w:name="index 5"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qFormat="1"/>
    <w:lsdException w:name="footnote text" w:qFormat="1"/>
    <w:lsdException w:name="annotation text" w:uiPriority="0" w:qFormat="1"/>
    <w:lsdException w:name="header" w:uiPriority="0" w:qFormat="1"/>
    <w:lsdException w:name="footer" w:uiPriority="0" w:qFormat="1"/>
    <w:lsdException w:name="caption" w:uiPriority="35" w:qFormat="1"/>
    <w:lsdException w:name="table of figures" w:qFormat="1"/>
    <w:lsdException w:name="envelope return" w:uiPriority="0" w:qFormat="1"/>
    <w:lsdException w:name="footnote reference" w:qFormat="1"/>
    <w:lsdException w:name="annotation reference" w:uiPriority="0" w:qFormat="1"/>
    <w:lsdException w:name="page number" w:uiPriority="0"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uiPriority="0" w:qFormat="1"/>
    <w:lsdException w:name="List Bullet 2" w:uiPriority="0" w:qFormat="1"/>
    <w:lsdException w:name="List Bullet 3" w:uiPriority="0" w:qFormat="1"/>
    <w:lsdException w:name="List Number 2" w:qFormat="1"/>
    <w:lsdException w:name="List Number 3" w:uiPriority="0" w:qFormat="1"/>
    <w:lsdException w:name="List Number 5"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List Continue 2" w:qFormat="1"/>
    <w:lsdException w:name="Subtitle" w:semiHidden="0" w:uiPriority="11" w:unhideWhenUsed="0" w:qFormat="1"/>
    <w:lsdException w:name="Salutation" w:uiPriority="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qFormat="1"/>
    <w:lsdException w:name="Normal (Web)" w:uiPriority="0" w:qFormat="1"/>
    <w:lsdException w:name="HTML Cite" w:uiPriority="0" w:qFormat="1"/>
    <w:lsdException w:name="HTML Preformatted" w:qFormat="1"/>
    <w:lsdException w:name="annotation subject" w:qFormat="1"/>
    <w:lsdException w:name="Table Colorful 1" w:uiPriority="0"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A62923"/>
    <w:pPr>
      <w:widowControl w:val="0"/>
      <w:jc w:val="both"/>
    </w:pPr>
    <w:rPr>
      <w:rFonts w:ascii="Times New Roman" w:eastAsia="宋体" w:hAnsi="Times New Roman" w:cs="Times New Roman"/>
      <w:szCs w:val="24"/>
    </w:rPr>
  </w:style>
  <w:style w:type="paragraph" w:styleId="11">
    <w:name w:val="heading 1"/>
    <w:basedOn w:val="a6"/>
    <w:next w:val="a6"/>
    <w:link w:val="1Char"/>
    <w:qFormat/>
    <w:rsid w:val="00A6292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6"/>
    <w:link w:val="2Char1"/>
    <w:uiPriority w:val="9"/>
    <w:qFormat/>
    <w:rsid w:val="00A62923"/>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6"/>
    <w:next w:val="a7"/>
    <w:link w:val="3Char1"/>
    <w:uiPriority w:val="9"/>
    <w:qFormat/>
    <w:rsid w:val="00A6292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uiPriority w:val="9"/>
    <w:qFormat/>
    <w:rsid w:val="00A62923"/>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uiPriority w:val="9"/>
    <w:qFormat/>
    <w:rsid w:val="00A6292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uiPriority w:val="9"/>
    <w:qFormat/>
    <w:rsid w:val="00A6292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uiPriority w:val="9"/>
    <w:qFormat/>
    <w:rsid w:val="00A6292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uiPriority w:val="9"/>
    <w:qFormat/>
    <w:rsid w:val="00A6292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A6292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basedOn w:val="a8"/>
    <w:link w:val="11"/>
    <w:qFormat/>
    <w:rsid w:val="00A62923"/>
    <w:rPr>
      <w:rFonts w:ascii="宋体" w:eastAsia="宋体" w:hAnsi="Times New Roman" w:cs="Times New Roman"/>
      <w:b/>
      <w:kern w:val="44"/>
      <w:sz w:val="32"/>
      <w:szCs w:val="20"/>
    </w:rPr>
  </w:style>
  <w:style w:type="character" w:customStyle="1" w:styleId="2Char">
    <w:name w:val="标题 2 Char"/>
    <w:basedOn w:val="a8"/>
    <w:uiPriority w:val="9"/>
    <w:qFormat/>
    <w:rsid w:val="00A62923"/>
    <w:rPr>
      <w:rFonts w:asciiTheme="majorHAnsi" w:eastAsiaTheme="majorEastAsia" w:hAnsiTheme="majorHAnsi" w:cstheme="majorBidi"/>
      <w:b/>
      <w:bCs/>
      <w:sz w:val="32"/>
      <w:szCs w:val="32"/>
    </w:rPr>
  </w:style>
  <w:style w:type="character" w:customStyle="1" w:styleId="3Char">
    <w:name w:val="标题 3 Char"/>
    <w:basedOn w:val="a8"/>
    <w:uiPriority w:val="9"/>
    <w:qFormat/>
    <w:rsid w:val="00A62923"/>
    <w:rPr>
      <w:rFonts w:ascii="Times New Roman" w:eastAsia="宋体" w:hAnsi="Times New Roman" w:cs="Times New Roman"/>
      <w:b/>
      <w:bCs/>
      <w:sz w:val="32"/>
      <w:szCs w:val="32"/>
    </w:rPr>
  </w:style>
  <w:style w:type="character" w:customStyle="1" w:styleId="4Char">
    <w:name w:val="标题 4 Char"/>
    <w:basedOn w:val="a8"/>
    <w:link w:val="4"/>
    <w:uiPriority w:val="9"/>
    <w:qFormat/>
    <w:rsid w:val="00A62923"/>
    <w:rPr>
      <w:rFonts w:ascii="Times New Roman" w:eastAsia="宋体" w:hAnsi="Times New Roman" w:cs="Times New Roman"/>
      <w:kern w:val="0"/>
      <w:sz w:val="24"/>
      <w:szCs w:val="20"/>
    </w:rPr>
  </w:style>
  <w:style w:type="character" w:customStyle="1" w:styleId="5Char">
    <w:name w:val="标题 5 Char"/>
    <w:basedOn w:val="a8"/>
    <w:link w:val="5"/>
    <w:uiPriority w:val="9"/>
    <w:qFormat/>
    <w:rsid w:val="00A62923"/>
    <w:rPr>
      <w:rFonts w:ascii="Times New Roman" w:eastAsia="宋体" w:hAnsi="Times New Roman" w:cs="Times New Roman"/>
      <w:b/>
      <w:kern w:val="0"/>
      <w:sz w:val="28"/>
      <w:szCs w:val="20"/>
    </w:rPr>
  </w:style>
  <w:style w:type="character" w:customStyle="1" w:styleId="6Char">
    <w:name w:val="标题 6 Char"/>
    <w:basedOn w:val="a8"/>
    <w:link w:val="6"/>
    <w:uiPriority w:val="9"/>
    <w:qFormat/>
    <w:rsid w:val="00A62923"/>
    <w:rPr>
      <w:rFonts w:ascii="Arial" w:eastAsia="黑体" w:hAnsi="Arial" w:cs="Times New Roman"/>
      <w:b/>
      <w:kern w:val="0"/>
      <w:sz w:val="24"/>
      <w:szCs w:val="20"/>
    </w:rPr>
  </w:style>
  <w:style w:type="character" w:customStyle="1" w:styleId="7Char">
    <w:name w:val="标题 7 Char"/>
    <w:basedOn w:val="a8"/>
    <w:link w:val="7"/>
    <w:uiPriority w:val="9"/>
    <w:qFormat/>
    <w:rsid w:val="00A62923"/>
    <w:rPr>
      <w:rFonts w:ascii="Times New Roman" w:eastAsia="宋体" w:hAnsi="Times New Roman" w:cs="Times New Roman"/>
      <w:b/>
      <w:kern w:val="0"/>
      <w:sz w:val="24"/>
      <w:szCs w:val="20"/>
    </w:rPr>
  </w:style>
  <w:style w:type="character" w:customStyle="1" w:styleId="8Char">
    <w:name w:val="标题 8 Char"/>
    <w:basedOn w:val="a8"/>
    <w:link w:val="8"/>
    <w:uiPriority w:val="9"/>
    <w:qFormat/>
    <w:rsid w:val="00A62923"/>
    <w:rPr>
      <w:rFonts w:ascii="Arial" w:eastAsia="黑体" w:hAnsi="Arial" w:cs="Times New Roman"/>
      <w:kern w:val="0"/>
      <w:sz w:val="24"/>
      <w:szCs w:val="20"/>
    </w:rPr>
  </w:style>
  <w:style w:type="character" w:customStyle="1" w:styleId="9Char">
    <w:name w:val="标题 9 Char"/>
    <w:basedOn w:val="a8"/>
    <w:link w:val="9"/>
    <w:qFormat/>
    <w:rsid w:val="00A62923"/>
    <w:rPr>
      <w:rFonts w:ascii="Arial" w:eastAsia="黑体" w:hAnsi="Arial" w:cs="Times New Roman"/>
      <w:kern w:val="0"/>
      <w:szCs w:val="20"/>
    </w:rPr>
  </w:style>
  <w:style w:type="paragraph" w:styleId="ab">
    <w:name w:val="macro"/>
    <w:link w:val="Char"/>
    <w:uiPriority w:val="99"/>
    <w:unhideWhenUsed/>
    <w:qFormat/>
    <w:rsid w:val="00A6292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eastAsia="宋体" w:hAnsi="Courier New" w:cs="Times New Roman"/>
      <w:kern w:val="0"/>
      <w:sz w:val="24"/>
      <w:szCs w:val="24"/>
    </w:rPr>
  </w:style>
  <w:style w:type="character" w:customStyle="1" w:styleId="Char">
    <w:name w:val="宏文本 Char"/>
    <w:basedOn w:val="a8"/>
    <w:link w:val="ab"/>
    <w:uiPriority w:val="99"/>
    <w:qFormat/>
    <w:rsid w:val="00A62923"/>
    <w:rPr>
      <w:rFonts w:ascii="Courier New" w:eastAsia="宋体" w:hAnsi="Courier New" w:cs="Times New Roman"/>
      <w:kern w:val="0"/>
      <w:sz w:val="24"/>
      <w:szCs w:val="24"/>
    </w:rPr>
  </w:style>
  <w:style w:type="paragraph" w:styleId="a7">
    <w:name w:val="Normal Indent"/>
    <w:basedOn w:val="a6"/>
    <w:link w:val="Char1"/>
    <w:uiPriority w:val="99"/>
    <w:qFormat/>
    <w:rsid w:val="00A62923"/>
    <w:pPr>
      <w:autoSpaceDE w:val="0"/>
      <w:autoSpaceDN w:val="0"/>
      <w:adjustRightInd w:val="0"/>
      <w:ind w:firstLine="420"/>
      <w:jc w:val="left"/>
    </w:pPr>
    <w:rPr>
      <w:rFonts w:ascii="宋体"/>
      <w:sz w:val="24"/>
    </w:rPr>
  </w:style>
  <w:style w:type="paragraph" w:styleId="70">
    <w:name w:val="toc 7"/>
    <w:basedOn w:val="a6"/>
    <w:next w:val="a6"/>
    <w:uiPriority w:val="1"/>
    <w:qFormat/>
    <w:rsid w:val="00A62923"/>
    <w:pPr>
      <w:ind w:leftChars="1200" w:left="2520"/>
    </w:pPr>
  </w:style>
  <w:style w:type="paragraph" w:styleId="22">
    <w:name w:val="List Number 2"/>
    <w:basedOn w:val="a6"/>
    <w:uiPriority w:val="99"/>
    <w:unhideWhenUsed/>
    <w:qFormat/>
    <w:rsid w:val="00A62923"/>
    <w:pPr>
      <w:spacing w:line="360" w:lineRule="auto"/>
      <w:ind w:firstLineChars="200" w:firstLine="200"/>
      <w:contextualSpacing/>
    </w:pPr>
    <w:rPr>
      <w:sz w:val="24"/>
      <w:szCs w:val="22"/>
    </w:rPr>
  </w:style>
  <w:style w:type="paragraph" w:styleId="ac">
    <w:name w:val="table of authorities"/>
    <w:basedOn w:val="a6"/>
    <w:next w:val="a6"/>
    <w:uiPriority w:val="99"/>
    <w:qFormat/>
    <w:rsid w:val="00A62923"/>
    <w:pPr>
      <w:ind w:leftChars="200" w:left="420"/>
    </w:pPr>
    <w:rPr>
      <w:rFonts w:asciiTheme="minorHAnsi" w:eastAsiaTheme="minorEastAsia" w:hAnsiTheme="minorHAnsi" w:cstheme="minorBidi"/>
    </w:rPr>
  </w:style>
  <w:style w:type="paragraph" w:styleId="ad">
    <w:name w:val="List Number"/>
    <w:basedOn w:val="a6"/>
    <w:uiPriority w:val="99"/>
    <w:unhideWhenUsed/>
    <w:qFormat/>
    <w:rsid w:val="00A62923"/>
    <w:pPr>
      <w:tabs>
        <w:tab w:val="left" w:pos="360"/>
      </w:tabs>
      <w:spacing w:line="360" w:lineRule="auto"/>
      <w:ind w:firstLine="420"/>
      <w:contextualSpacing/>
    </w:pPr>
    <w:rPr>
      <w:sz w:val="24"/>
      <w:szCs w:val="22"/>
    </w:rPr>
  </w:style>
  <w:style w:type="paragraph" w:styleId="ae">
    <w:name w:val="caption"/>
    <w:basedOn w:val="a6"/>
    <w:next w:val="a6"/>
    <w:link w:val="Char0"/>
    <w:uiPriority w:val="35"/>
    <w:qFormat/>
    <w:rsid w:val="00A62923"/>
    <w:pPr>
      <w:spacing w:line="480" w:lineRule="auto"/>
    </w:pPr>
    <w:rPr>
      <w:rFonts w:ascii="华文中宋" w:eastAsia="华文中宋" w:hAnsi="华文中宋"/>
      <w:sz w:val="36"/>
      <w:szCs w:val="20"/>
    </w:rPr>
  </w:style>
  <w:style w:type="paragraph" w:styleId="50">
    <w:name w:val="index 5"/>
    <w:basedOn w:val="a6"/>
    <w:next w:val="a6"/>
    <w:qFormat/>
    <w:rsid w:val="00A62923"/>
    <w:pPr>
      <w:widowControl/>
      <w:ind w:leftChars="800" w:left="800"/>
      <w:jc w:val="left"/>
    </w:pPr>
    <w:rPr>
      <w:szCs w:val="21"/>
    </w:rPr>
  </w:style>
  <w:style w:type="paragraph" w:styleId="af">
    <w:name w:val="List Bullet"/>
    <w:basedOn w:val="a6"/>
    <w:uiPriority w:val="99"/>
    <w:unhideWhenUsed/>
    <w:qFormat/>
    <w:rsid w:val="00A62923"/>
    <w:pPr>
      <w:tabs>
        <w:tab w:val="left" w:pos="360"/>
        <w:tab w:val="left" w:pos="425"/>
      </w:tabs>
      <w:spacing w:line="360" w:lineRule="auto"/>
      <w:ind w:left="360" w:hanging="425"/>
      <w:contextualSpacing/>
    </w:pPr>
    <w:rPr>
      <w:rFonts w:ascii="Calibri" w:hAnsi="Calibri"/>
      <w:kern w:val="0"/>
      <w:sz w:val="20"/>
      <w:szCs w:val="21"/>
    </w:rPr>
  </w:style>
  <w:style w:type="paragraph" w:styleId="af0">
    <w:name w:val="Document Map"/>
    <w:basedOn w:val="a6"/>
    <w:link w:val="Char2"/>
    <w:qFormat/>
    <w:rsid w:val="00A62923"/>
    <w:pPr>
      <w:shd w:val="clear" w:color="auto" w:fill="000080"/>
    </w:pPr>
  </w:style>
  <w:style w:type="character" w:customStyle="1" w:styleId="Char2">
    <w:name w:val="文档结构图 Char"/>
    <w:basedOn w:val="a8"/>
    <w:link w:val="af0"/>
    <w:qFormat/>
    <w:rsid w:val="00A62923"/>
    <w:rPr>
      <w:rFonts w:ascii="Times New Roman" w:eastAsia="宋体" w:hAnsi="Times New Roman" w:cs="Times New Roman"/>
      <w:szCs w:val="24"/>
      <w:shd w:val="clear" w:color="auto" w:fill="000080"/>
    </w:rPr>
  </w:style>
  <w:style w:type="paragraph" w:styleId="af1">
    <w:name w:val="toa heading"/>
    <w:basedOn w:val="a6"/>
    <w:next w:val="a6"/>
    <w:uiPriority w:val="99"/>
    <w:unhideWhenUsed/>
    <w:qFormat/>
    <w:rsid w:val="00A62923"/>
    <w:pPr>
      <w:spacing w:before="120"/>
    </w:pPr>
    <w:rPr>
      <w:rFonts w:ascii="Arial" w:hAnsi="Arial"/>
      <w:sz w:val="24"/>
    </w:rPr>
  </w:style>
  <w:style w:type="paragraph" w:styleId="af2">
    <w:name w:val="annotation text"/>
    <w:basedOn w:val="a6"/>
    <w:link w:val="Char10"/>
    <w:qFormat/>
    <w:rsid w:val="00A62923"/>
    <w:pPr>
      <w:jc w:val="left"/>
    </w:pPr>
  </w:style>
  <w:style w:type="character" w:customStyle="1" w:styleId="Char3">
    <w:name w:val="批注文字 Char"/>
    <w:basedOn w:val="a8"/>
    <w:uiPriority w:val="99"/>
    <w:qFormat/>
    <w:rsid w:val="00A62923"/>
    <w:rPr>
      <w:rFonts w:ascii="Times New Roman" w:eastAsia="宋体" w:hAnsi="Times New Roman" w:cs="Times New Roman"/>
      <w:szCs w:val="24"/>
    </w:rPr>
  </w:style>
  <w:style w:type="paragraph" w:styleId="af3">
    <w:name w:val="Salutation"/>
    <w:basedOn w:val="a6"/>
    <w:next w:val="a6"/>
    <w:link w:val="Char4"/>
    <w:qFormat/>
    <w:rsid w:val="00A62923"/>
    <w:rPr>
      <w:sz w:val="24"/>
      <w:szCs w:val="20"/>
    </w:rPr>
  </w:style>
  <w:style w:type="character" w:customStyle="1" w:styleId="Char4">
    <w:name w:val="称呼 Char"/>
    <w:basedOn w:val="a8"/>
    <w:link w:val="af3"/>
    <w:qFormat/>
    <w:rsid w:val="00A62923"/>
    <w:rPr>
      <w:rFonts w:ascii="Times New Roman" w:eastAsia="宋体" w:hAnsi="Times New Roman" w:cs="Times New Roman"/>
      <w:sz w:val="24"/>
      <w:szCs w:val="20"/>
    </w:rPr>
  </w:style>
  <w:style w:type="paragraph" w:styleId="32">
    <w:name w:val="Body Text 3"/>
    <w:basedOn w:val="a6"/>
    <w:link w:val="3Char0"/>
    <w:qFormat/>
    <w:rsid w:val="00A62923"/>
    <w:pPr>
      <w:spacing w:after="120"/>
    </w:pPr>
    <w:rPr>
      <w:sz w:val="16"/>
      <w:szCs w:val="16"/>
    </w:rPr>
  </w:style>
  <w:style w:type="character" w:customStyle="1" w:styleId="3Char0">
    <w:name w:val="正文文本 3 Char"/>
    <w:basedOn w:val="a8"/>
    <w:link w:val="32"/>
    <w:qFormat/>
    <w:rsid w:val="00A62923"/>
    <w:rPr>
      <w:rFonts w:ascii="Times New Roman" w:eastAsia="宋体" w:hAnsi="Times New Roman" w:cs="Times New Roman"/>
      <w:sz w:val="16"/>
      <w:szCs w:val="16"/>
    </w:rPr>
  </w:style>
  <w:style w:type="paragraph" w:styleId="30">
    <w:name w:val="List Bullet 3"/>
    <w:basedOn w:val="a6"/>
    <w:qFormat/>
    <w:rsid w:val="00A62923"/>
    <w:pPr>
      <w:numPr>
        <w:numId w:val="1"/>
      </w:numPr>
    </w:pPr>
  </w:style>
  <w:style w:type="paragraph" w:styleId="af4">
    <w:name w:val="Body Text"/>
    <w:basedOn w:val="a6"/>
    <w:link w:val="Char5"/>
    <w:qFormat/>
    <w:rsid w:val="00A62923"/>
    <w:pPr>
      <w:tabs>
        <w:tab w:val="left" w:pos="567"/>
      </w:tabs>
      <w:spacing w:before="120" w:line="22" w:lineRule="atLeast"/>
    </w:pPr>
    <w:rPr>
      <w:rFonts w:ascii="宋体" w:hAnsi="宋体"/>
      <w:sz w:val="24"/>
    </w:rPr>
  </w:style>
  <w:style w:type="character" w:customStyle="1" w:styleId="Char5">
    <w:name w:val="正文文本 Char"/>
    <w:basedOn w:val="a8"/>
    <w:link w:val="af4"/>
    <w:qFormat/>
    <w:rsid w:val="00A62923"/>
    <w:rPr>
      <w:rFonts w:ascii="宋体" w:eastAsia="宋体" w:hAnsi="宋体" w:cs="Times New Roman"/>
      <w:sz w:val="24"/>
      <w:szCs w:val="24"/>
    </w:rPr>
  </w:style>
  <w:style w:type="paragraph" w:styleId="af5">
    <w:name w:val="Body Text Indent"/>
    <w:basedOn w:val="a6"/>
    <w:link w:val="Char20"/>
    <w:qFormat/>
    <w:rsid w:val="00A62923"/>
    <w:pPr>
      <w:spacing w:line="360" w:lineRule="auto"/>
      <w:ind w:firstLine="570"/>
    </w:pPr>
    <w:rPr>
      <w:sz w:val="24"/>
    </w:rPr>
  </w:style>
  <w:style w:type="character" w:customStyle="1" w:styleId="Char6">
    <w:name w:val="正文文本缩进 Char"/>
    <w:basedOn w:val="a8"/>
    <w:uiPriority w:val="99"/>
    <w:qFormat/>
    <w:rsid w:val="00A62923"/>
    <w:rPr>
      <w:rFonts w:ascii="Times New Roman" w:eastAsia="宋体" w:hAnsi="Times New Roman" w:cs="Times New Roman"/>
      <w:szCs w:val="24"/>
    </w:rPr>
  </w:style>
  <w:style w:type="paragraph" w:styleId="33">
    <w:name w:val="List Number 3"/>
    <w:basedOn w:val="a6"/>
    <w:qFormat/>
    <w:rsid w:val="00A62923"/>
    <w:pPr>
      <w:tabs>
        <w:tab w:val="left" w:pos="1571"/>
      </w:tabs>
      <w:spacing w:line="312" w:lineRule="auto"/>
      <w:ind w:left="1571" w:hanging="720"/>
    </w:pPr>
  </w:style>
  <w:style w:type="paragraph" w:styleId="23">
    <w:name w:val="List 2"/>
    <w:basedOn w:val="a6"/>
    <w:qFormat/>
    <w:rsid w:val="00A62923"/>
    <w:pPr>
      <w:ind w:leftChars="200" w:left="100" w:hangingChars="200" w:hanging="200"/>
    </w:pPr>
  </w:style>
  <w:style w:type="paragraph" w:styleId="af6">
    <w:name w:val="Block Text"/>
    <w:basedOn w:val="a6"/>
    <w:link w:val="Char7"/>
    <w:qFormat/>
    <w:rsid w:val="00A62923"/>
    <w:pPr>
      <w:widowControl/>
      <w:ind w:left="480" w:right="-341" w:firstLine="513"/>
    </w:pPr>
    <w:rPr>
      <w:kern w:val="0"/>
      <w:sz w:val="24"/>
      <w:szCs w:val="20"/>
    </w:rPr>
  </w:style>
  <w:style w:type="paragraph" w:styleId="24">
    <w:name w:val="List Bullet 2"/>
    <w:basedOn w:val="a6"/>
    <w:unhideWhenUsed/>
    <w:qFormat/>
    <w:rsid w:val="00A62923"/>
    <w:pPr>
      <w:spacing w:line="360" w:lineRule="auto"/>
      <w:ind w:left="420" w:hanging="420"/>
      <w:contextualSpacing/>
    </w:pPr>
    <w:rPr>
      <w:rFonts w:ascii="Calibri" w:hAnsi="Calibri"/>
      <w:kern w:val="0"/>
      <w:sz w:val="20"/>
      <w:szCs w:val="21"/>
    </w:rPr>
  </w:style>
  <w:style w:type="paragraph" w:styleId="40">
    <w:name w:val="index 4"/>
    <w:basedOn w:val="a6"/>
    <w:next w:val="a6"/>
    <w:qFormat/>
    <w:rsid w:val="00A62923"/>
    <w:pPr>
      <w:ind w:leftChars="600" w:left="600"/>
    </w:pPr>
  </w:style>
  <w:style w:type="paragraph" w:styleId="51">
    <w:name w:val="toc 5"/>
    <w:basedOn w:val="a6"/>
    <w:next w:val="a6"/>
    <w:uiPriority w:val="1"/>
    <w:qFormat/>
    <w:rsid w:val="00A62923"/>
    <w:pPr>
      <w:ind w:leftChars="800" w:left="1680"/>
    </w:pPr>
  </w:style>
  <w:style w:type="paragraph" w:styleId="34">
    <w:name w:val="toc 3"/>
    <w:basedOn w:val="a6"/>
    <w:next w:val="a6"/>
    <w:uiPriority w:val="39"/>
    <w:qFormat/>
    <w:rsid w:val="00A62923"/>
    <w:pPr>
      <w:ind w:leftChars="400" w:left="840"/>
    </w:pPr>
  </w:style>
  <w:style w:type="paragraph" w:styleId="af7">
    <w:name w:val="Plain Text"/>
    <w:basedOn w:val="a6"/>
    <w:link w:val="Char8"/>
    <w:uiPriority w:val="99"/>
    <w:qFormat/>
    <w:rsid w:val="00A62923"/>
    <w:rPr>
      <w:rFonts w:ascii="宋体" w:hAnsi="Courier New" w:hint="eastAsia"/>
      <w:szCs w:val="20"/>
    </w:rPr>
  </w:style>
  <w:style w:type="character" w:customStyle="1" w:styleId="Char8">
    <w:name w:val="纯文本 Char"/>
    <w:basedOn w:val="a8"/>
    <w:link w:val="af7"/>
    <w:uiPriority w:val="99"/>
    <w:qFormat/>
    <w:rsid w:val="00A62923"/>
    <w:rPr>
      <w:rFonts w:ascii="宋体" w:eastAsia="宋体" w:hAnsi="Courier New" w:cs="Times New Roman"/>
      <w:szCs w:val="20"/>
    </w:rPr>
  </w:style>
  <w:style w:type="paragraph" w:styleId="80">
    <w:name w:val="toc 8"/>
    <w:basedOn w:val="a6"/>
    <w:next w:val="a6"/>
    <w:uiPriority w:val="1"/>
    <w:qFormat/>
    <w:rsid w:val="00A62923"/>
    <w:pPr>
      <w:ind w:leftChars="1400" w:left="2940"/>
    </w:pPr>
  </w:style>
  <w:style w:type="paragraph" w:styleId="af8">
    <w:name w:val="Date"/>
    <w:basedOn w:val="a6"/>
    <w:next w:val="a6"/>
    <w:link w:val="Char9"/>
    <w:qFormat/>
    <w:rsid w:val="00A62923"/>
    <w:pPr>
      <w:ind w:leftChars="2500" w:left="100"/>
    </w:pPr>
    <w:rPr>
      <w:rFonts w:ascii="仿宋_GB2312" w:eastAsia="仿宋_GB2312" w:hAnsi="宋体"/>
      <w:color w:val="000000"/>
      <w:sz w:val="24"/>
    </w:rPr>
  </w:style>
  <w:style w:type="character" w:customStyle="1" w:styleId="Char9">
    <w:name w:val="日期 Char"/>
    <w:basedOn w:val="a8"/>
    <w:link w:val="af8"/>
    <w:qFormat/>
    <w:rsid w:val="00A62923"/>
    <w:rPr>
      <w:rFonts w:ascii="仿宋_GB2312" w:eastAsia="仿宋_GB2312" w:hAnsi="宋体" w:cs="Times New Roman"/>
      <w:color w:val="000000"/>
      <w:sz w:val="24"/>
      <w:szCs w:val="24"/>
    </w:rPr>
  </w:style>
  <w:style w:type="paragraph" w:styleId="25">
    <w:name w:val="Body Text Indent 2"/>
    <w:basedOn w:val="a6"/>
    <w:link w:val="2Char0"/>
    <w:qFormat/>
    <w:rsid w:val="00A62923"/>
    <w:pPr>
      <w:ind w:firstLineChars="200" w:firstLine="480"/>
    </w:pPr>
    <w:rPr>
      <w:rFonts w:ascii="仿宋_GB2312" w:eastAsia="仿宋_GB2312"/>
      <w:sz w:val="24"/>
    </w:rPr>
  </w:style>
  <w:style w:type="character" w:customStyle="1" w:styleId="2Char0">
    <w:name w:val="正文文本缩进 2 Char"/>
    <w:basedOn w:val="a8"/>
    <w:link w:val="25"/>
    <w:qFormat/>
    <w:rsid w:val="00A62923"/>
    <w:rPr>
      <w:rFonts w:ascii="仿宋_GB2312" w:eastAsia="仿宋_GB2312" w:hAnsi="Times New Roman" w:cs="Times New Roman"/>
      <w:sz w:val="24"/>
      <w:szCs w:val="24"/>
    </w:rPr>
  </w:style>
  <w:style w:type="paragraph" w:styleId="af9">
    <w:name w:val="Balloon Text"/>
    <w:basedOn w:val="a6"/>
    <w:link w:val="Chara"/>
    <w:uiPriority w:val="99"/>
    <w:qFormat/>
    <w:rsid w:val="00A62923"/>
    <w:rPr>
      <w:sz w:val="18"/>
      <w:szCs w:val="18"/>
    </w:rPr>
  </w:style>
  <w:style w:type="character" w:customStyle="1" w:styleId="Chara">
    <w:name w:val="批注框文本 Char"/>
    <w:basedOn w:val="a8"/>
    <w:link w:val="af9"/>
    <w:uiPriority w:val="99"/>
    <w:qFormat/>
    <w:rsid w:val="00A62923"/>
    <w:rPr>
      <w:rFonts w:ascii="Times New Roman" w:eastAsia="宋体" w:hAnsi="Times New Roman" w:cs="Times New Roman"/>
      <w:sz w:val="18"/>
      <w:szCs w:val="18"/>
    </w:rPr>
  </w:style>
  <w:style w:type="paragraph" w:styleId="afa">
    <w:name w:val="footer"/>
    <w:basedOn w:val="a6"/>
    <w:link w:val="Char11"/>
    <w:qFormat/>
    <w:rsid w:val="00A62923"/>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b">
    <w:name w:val="页脚 Char"/>
    <w:basedOn w:val="a8"/>
    <w:qFormat/>
    <w:rsid w:val="00A62923"/>
    <w:rPr>
      <w:rFonts w:ascii="Times New Roman" w:eastAsia="宋体" w:hAnsi="Times New Roman" w:cs="Times New Roman"/>
      <w:sz w:val="18"/>
      <w:szCs w:val="18"/>
    </w:rPr>
  </w:style>
  <w:style w:type="paragraph" w:styleId="afb">
    <w:name w:val="envelope return"/>
    <w:basedOn w:val="a6"/>
    <w:qFormat/>
    <w:rsid w:val="00A62923"/>
    <w:pPr>
      <w:snapToGrid w:val="0"/>
    </w:pPr>
    <w:rPr>
      <w:rFonts w:ascii="Arial" w:hAnsi="Arial"/>
    </w:rPr>
  </w:style>
  <w:style w:type="paragraph" w:styleId="afc">
    <w:name w:val="header"/>
    <w:basedOn w:val="a6"/>
    <w:link w:val="Char12"/>
    <w:qFormat/>
    <w:rsid w:val="00A62923"/>
    <w:pPr>
      <w:pBdr>
        <w:bottom w:val="single" w:sz="6" w:space="1" w:color="auto"/>
      </w:pBdr>
      <w:tabs>
        <w:tab w:val="center" w:pos="4153"/>
        <w:tab w:val="right" w:pos="8306"/>
      </w:tabs>
      <w:snapToGrid w:val="0"/>
      <w:jc w:val="center"/>
    </w:pPr>
    <w:rPr>
      <w:sz w:val="18"/>
      <w:szCs w:val="18"/>
    </w:rPr>
  </w:style>
  <w:style w:type="character" w:customStyle="1" w:styleId="Charc">
    <w:name w:val="页眉 Char"/>
    <w:basedOn w:val="a8"/>
    <w:qFormat/>
    <w:rsid w:val="00A62923"/>
    <w:rPr>
      <w:rFonts w:ascii="Times New Roman" w:eastAsia="宋体" w:hAnsi="Times New Roman" w:cs="Times New Roman"/>
      <w:sz w:val="18"/>
      <w:szCs w:val="18"/>
    </w:rPr>
  </w:style>
  <w:style w:type="paragraph" w:styleId="12">
    <w:name w:val="toc 1"/>
    <w:basedOn w:val="a6"/>
    <w:next w:val="a6"/>
    <w:uiPriority w:val="39"/>
    <w:qFormat/>
    <w:rsid w:val="00A62923"/>
    <w:pPr>
      <w:tabs>
        <w:tab w:val="left" w:pos="1050"/>
        <w:tab w:val="right" w:leader="dot" w:pos="8937"/>
      </w:tabs>
      <w:spacing w:line="300" w:lineRule="auto"/>
    </w:pPr>
    <w:rPr>
      <w:rFonts w:ascii="宋体" w:hAnsi="宋体"/>
      <w:b/>
      <w:sz w:val="24"/>
    </w:rPr>
  </w:style>
  <w:style w:type="paragraph" w:styleId="41">
    <w:name w:val="toc 4"/>
    <w:basedOn w:val="a6"/>
    <w:next w:val="a6"/>
    <w:uiPriority w:val="1"/>
    <w:qFormat/>
    <w:rsid w:val="00A62923"/>
    <w:pPr>
      <w:ind w:leftChars="600" w:left="1260"/>
    </w:pPr>
  </w:style>
  <w:style w:type="paragraph" w:styleId="afd">
    <w:name w:val="Subtitle"/>
    <w:basedOn w:val="a6"/>
    <w:next w:val="a6"/>
    <w:link w:val="Chard"/>
    <w:uiPriority w:val="11"/>
    <w:qFormat/>
    <w:rsid w:val="00A62923"/>
    <w:pPr>
      <w:spacing w:before="240" w:after="60" w:line="312" w:lineRule="auto"/>
      <w:jc w:val="center"/>
      <w:outlineLvl w:val="1"/>
    </w:pPr>
    <w:rPr>
      <w:rFonts w:ascii="等线 Light" w:hAnsi="等线 Light"/>
      <w:b/>
      <w:bCs/>
      <w:kern w:val="28"/>
      <w:sz w:val="32"/>
      <w:szCs w:val="32"/>
    </w:rPr>
  </w:style>
  <w:style w:type="character" w:customStyle="1" w:styleId="Chard">
    <w:name w:val="副标题 Char"/>
    <w:basedOn w:val="a8"/>
    <w:link w:val="afd"/>
    <w:uiPriority w:val="11"/>
    <w:qFormat/>
    <w:rsid w:val="00A62923"/>
    <w:rPr>
      <w:rFonts w:ascii="等线 Light" w:eastAsia="宋体" w:hAnsi="等线 Light" w:cs="Times New Roman"/>
      <w:b/>
      <w:bCs/>
      <w:kern w:val="28"/>
      <w:sz w:val="32"/>
      <w:szCs w:val="32"/>
    </w:rPr>
  </w:style>
  <w:style w:type="paragraph" w:styleId="52">
    <w:name w:val="List Number 5"/>
    <w:basedOn w:val="a6"/>
    <w:qFormat/>
    <w:rsid w:val="00A62923"/>
    <w:pPr>
      <w:tabs>
        <w:tab w:val="left" w:pos="2040"/>
      </w:tabs>
      <w:ind w:left="2040" w:hanging="360"/>
    </w:pPr>
    <w:rPr>
      <w:rFonts w:ascii="Calibri" w:hAnsi="Calibri"/>
    </w:rPr>
  </w:style>
  <w:style w:type="paragraph" w:styleId="afe">
    <w:name w:val="List"/>
    <w:basedOn w:val="a6"/>
    <w:uiPriority w:val="99"/>
    <w:unhideWhenUsed/>
    <w:qFormat/>
    <w:rsid w:val="00A62923"/>
    <w:pPr>
      <w:spacing w:line="360" w:lineRule="auto"/>
      <w:ind w:left="200" w:hangingChars="200" w:hanging="200"/>
      <w:contextualSpacing/>
    </w:pPr>
    <w:rPr>
      <w:sz w:val="24"/>
      <w:szCs w:val="21"/>
    </w:rPr>
  </w:style>
  <w:style w:type="paragraph" w:styleId="aff">
    <w:name w:val="footnote text"/>
    <w:basedOn w:val="a6"/>
    <w:link w:val="Chare"/>
    <w:uiPriority w:val="99"/>
    <w:qFormat/>
    <w:rsid w:val="00A62923"/>
    <w:pPr>
      <w:widowControl/>
      <w:jc w:val="left"/>
    </w:pPr>
    <w:rPr>
      <w:kern w:val="0"/>
      <w:sz w:val="20"/>
      <w:szCs w:val="20"/>
      <w:lang w:val="de-DE"/>
    </w:rPr>
  </w:style>
  <w:style w:type="character" w:customStyle="1" w:styleId="Chare">
    <w:name w:val="脚注文本 Char"/>
    <w:basedOn w:val="a8"/>
    <w:link w:val="aff"/>
    <w:uiPriority w:val="99"/>
    <w:qFormat/>
    <w:rsid w:val="00A62923"/>
    <w:rPr>
      <w:rFonts w:ascii="Times New Roman" w:eastAsia="宋体" w:hAnsi="Times New Roman" w:cs="Times New Roman"/>
      <w:kern w:val="0"/>
      <w:sz w:val="20"/>
      <w:szCs w:val="20"/>
      <w:lang w:val="de-DE"/>
    </w:rPr>
  </w:style>
  <w:style w:type="paragraph" w:styleId="60">
    <w:name w:val="toc 6"/>
    <w:basedOn w:val="a6"/>
    <w:next w:val="a6"/>
    <w:uiPriority w:val="1"/>
    <w:qFormat/>
    <w:rsid w:val="00A62923"/>
    <w:pPr>
      <w:ind w:leftChars="1000" w:left="2100"/>
    </w:pPr>
  </w:style>
  <w:style w:type="paragraph" w:styleId="35">
    <w:name w:val="Body Text Indent 3"/>
    <w:basedOn w:val="a6"/>
    <w:link w:val="3Char2"/>
    <w:qFormat/>
    <w:rsid w:val="00A6292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5"/>
    <w:qFormat/>
    <w:rsid w:val="00A62923"/>
    <w:rPr>
      <w:rFonts w:ascii="宋体" w:eastAsia="宋体" w:hAnsi="Times New Roman" w:cs="Times New Roman"/>
      <w:kern w:val="0"/>
      <w:sz w:val="24"/>
      <w:szCs w:val="20"/>
    </w:rPr>
  </w:style>
  <w:style w:type="paragraph" w:styleId="aff0">
    <w:name w:val="table of figures"/>
    <w:basedOn w:val="a6"/>
    <w:next w:val="a6"/>
    <w:uiPriority w:val="99"/>
    <w:qFormat/>
    <w:rsid w:val="00A62923"/>
    <w:pPr>
      <w:spacing w:line="360" w:lineRule="auto"/>
      <w:ind w:leftChars="200" w:left="840" w:hangingChars="200" w:hanging="420"/>
    </w:pPr>
    <w:rPr>
      <w:sz w:val="24"/>
      <w:szCs w:val="28"/>
    </w:rPr>
  </w:style>
  <w:style w:type="paragraph" w:styleId="26">
    <w:name w:val="toc 2"/>
    <w:basedOn w:val="a6"/>
    <w:next w:val="a6"/>
    <w:uiPriority w:val="39"/>
    <w:qFormat/>
    <w:rsid w:val="00A62923"/>
    <w:pPr>
      <w:tabs>
        <w:tab w:val="right" w:leader="dot" w:pos="8937"/>
      </w:tabs>
      <w:spacing w:line="312" w:lineRule="auto"/>
      <w:ind w:leftChars="200" w:left="420"/>
    </w:pPr>
  </w:style>
  <w:style w:type="paragraph" w:styleId="90">
    <w:name w:val="toc 9"/>
    <w:basedOn w:val="a6"/>
    <w:next w:val="a6"/>
    <w:uiPriority w:val="1"/>
    <w:qFormat/>
    <w:rsid w:val="00A62923"/>
    <w:pPr>
      <w:ind w:leftChars="1600" w:left="3360"/>
    </w:pPr>
  </w:style>
  <w:style w:type="paragraph" w:styleId="27">
    <w:name w:val="Body Text 2"/>
    <w:basedOn w:val="a6"/>
    <w:link w:val="2Char10"/>
    <w:qFormat/>
    <w:rsid w:val="00A62923"/>
    <w:pPr>
      <w:jc w:val="center"/>
    </w:pPr>
    <w:rPr>
      <w:rFonts w:asciiTheme="minorHAnsi" w:eastAsiaTheme="minorEastAsia" w:hAnsiTheme="minorHAnsi" w:cstheme="minorBidi"/>
    </w:rPr>
  </w:style>
  <w:style w:type="character" w:customStyle="1" w:styleId="2Char2">
    <w:name w:val="正文文本 2 Char"/>
    <w:basedOn w:val="a8"/>
    <w:qFormat/>
    <w:rsid w:val="00A62923"/>
    <w:rPr>
      <w:rFonts w:ascii="Times New Roman" w:eastAsia="宋体" w:hAnsi="Times New Roman" w:cs="Times New Roman"/>
      <w:szCs w:val="24"/>
    </w:rPr>
  </w:style>
  <w:style w:type="paragraph" w:styleId="28">
    <w:name w:val="List Continue 2"/>
    <w:basedOn w:val="a6"/>
    <w:uiPriority w:val="99"/>
    <w:unhideWhenUsed/>
    <w:qFormat/>
    <w:rsid w:val="00A62923"/>
    <w:pPr>
      <w:spacing w:after="120" w:line="360" w:lineRule="auto"/>
      <w:ind w:leftChars="400" w:left="840"/>
      <w:contextualSpacing/>
    </w:pPr>
    <w:rPr>
      <w:sz w:val="24"/>
      <w:szCs w:val="21"/>
    </w:rPr>
  </w:style>
  <w:style w:type="paragraph" w:styleId="HTML">
    <w:name w:val="HTML Preformatted"/>
    <w:basedOn w:val="a6"/>
    <w:link w:val="HTMLChar"/>
    <w:uiPriority w:val="99"/>
    <w:qFormat/>
    <w:rsid w:val="00A629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A62923"/>
    <w:rPr>
      <w:rFonts w:ascii="宋体" w:eastAsia="宋体" w:hAnsi="宋体" w:cs="宋体"/>
      <w:kern w:val="0"/>
      <w:sz w:val="24"/>
      <w:szCs w:val="24"/>
    </w:rPr>
  </w:style>
  <w:style w:type="paragraph" w:styleId="aff1">
    <w:name w:val="Normal (Web)"/>
    <w:basedOn w:val="a6"/>
    <w:unhideWhenUsed/>
    <w:qFormat/>
    <w:rsid w:val="00A6292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A62923"/>
    <w:rPr>
      <w:szCs w:val="20"/>
    </w:rPr>
  </w:style>
  <w:style w:type="paragraph" w:styleId="aff2">
    <w:name w:val="Title"/>
    <w:basedOn w:val="a6"/>
    <w:link w:val="Char13"/>
    <w:uiPriority w:val="10"/>
    <w:qFormat/>
    <w:rsid w:val="00A62923"/>
    <w:pPr>
      <w:jc w:val="center"/>
      <w:outlineLvl w:val="0"/>
    </w:pPr>
    <w:rPr>
      <w:b/>
      <w:sz w:val="32"/>
      <w:szCs w:val="20"/>
    </w:rPr>
  </w:style>
  <w:style w:type="character" w:customStyle="1" w:styleId="Charf">
    <w:name w:val="标题 Char"/>
    <w:basedOn w:val="a8"/>
    <w:uiPriority w:val="10"/>
    <w:qFormat/>
    <w:rsid w:val="00A62923"/>
    <w:rPr>
      <w:rFonts w:asciiTheme="majorHAnsi" w:eastAsia="宋体" w:hAnsiTheme="majorHAnsi" w:cstheme="majorBidi"/>
      <w:b/>
      <w:bCs/>
      <w:sz w:val="32"/>
      <w:szCs w:val="32"/>
    </w:rPr>
  </w:style>
  <w:style w:type="paragraph" w:styleId="aff3">
    <w:name w:val="annotation subject"/>
    <w:basedOn w:val="af2"/>
    <w:next w:val="af2"/>
    <w:link w:val="Charf0"/>
    <w:uiPriority w:val="99"/>
    <w:qFormat/>
    <w:rsid w:val="00A62923"/>
    <w:rPr>
      <w:b/>
      <w:bCs/>
    </w:rPr>
  </w:style>
  <w:style w:type="character" w:customStyle="1" w:styleId="Charf0">
    <w:name w:val="批注主题 Char"/>
    <w:basedOn w:val="Char3"/>
    <w:link w:val="aff3"/>
    <w:uiPriority w:val="99"/>
    <w:qFormat/>
    <w:rsid w:val="00A62923"/>
    <w:rPr>
      <w:rFonts w:ascii="Times New Roman" w:eastAsia="宋体" w:hAnsi="Times New Roman" w:cs="Times New Roman"/>
      <w:b/>
      <w:bCs/>
      <w:szCs w:val="24"/>
    </w:rPr>
  </w:style>
  <w:style w:type="paragraph" w:styleId="aff4">
    <w:name w:val="Body Text First Indent"/>
    <w:basedOn w:val="af4"/>
    <w:link w:val="Charf1"/>
    <w:uiPriority w:val="99"/>
    <w:unhideWhenUsed/>
    <w:qFormat/>
    <w:rsid w:val="00A62923"/>
    <w:pPr>
      <w:tabs>
        <w:tab w:val="clear" w:pos="567"/>
      </w:tabs>
      <w:spacing w:before="0" w:after="120" w:line="240" w:lineRule="auto"/>
      <w:ind w:firstLineChars="100" w:firstLine="420"/>
    </w:pPr>
    <w:rPr>
      <w:rFonts w:ascii="Times New Roman" w:hAnsi="Times New Roman"/>
      <w:sz w:val="21"/>
      <w:szCs w:val="21"/>
    </w:rPr>
  </w:style>
  <w:style w:type="character" w:customStyle="1" w:styleId="Charf1">
    <w:name w:val="正文首行缩进 Char"/>
    <w:basedOn w:val="Char5"/>
    <w:link w:val="aff4"/>
    <w:uiPriority w:val="99"/>
    <w:qFormat/>
    <w:rsid w:val="00A62923"/>
    <w:rPr>
      <w:rFonts w:ascii="Times New Roman" w:eastAsia="宋体" w:hAnsi="Times New Roman" w:cs="Times New Roman"/>
      <w:sz w:val="24"/>
      <w:szCs w:val="21"/>
    </w:rPr>
  </w:style>
  <w:style w:type="paragraph" w:styleId="29">
    <w:name w:val="Body Text First Indent 2"/>
    <w:basedOn w:val="af5"/>
    <w:link w:val="2Char3"/>
    <w:uiPriority w:val="99"/>
    <w:qFormat/>
    <w:rsid w:val="00A62923"/>
    <w:pPr>
      <w:spacing w:after="120" w:line="480" w:lineRule="exact"/>
      <w:ind w:leftChars="200" w:left="420" w:firstLineChars="200" w:firstLine="420"/>
    </w:pPr>
    <w:rPr>
      <w:szCs w:val="20"/>
    </w:rPr>
  </w:style>
  <w:style w:type="character" w:customStyle="1" w:styleId="2Char3">
    <w:name w:val="正文首行缩进 2 Char"/>
    <w:basedOn w:val="Char6"/>
    <w:link w:val="29"/>
    <w:uiPriority w:val="99"/>
    <w:qFormat/>
    <w:rsid w:val="00A62923"/>
    <w:rPr>
      <w:rFonts w:ascii="Times New Roman" w:eastAsia="宋体" w:hAnsi="Times New Roman" w:cs="Times New Roman"/>
      <w:sz w:val="24"/>
      <w:szCs w:val="20"/>
    </w:rPr>
  </w:style>
  <w:style w:type="table" w:styleId="aff5">
    <w:name w:val="Table Grid"/>
    <w:basedOn w:val="a9"/>
    <w:qFormat/>
    <w:rsid w:val="00A62923"/>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4">
    <w:name w:val="Table Colorful 1"/>
    <w:basedOn w:val="a9"/>
    <w:qFormat/>
    <w:rsid w:val="00A62923"/>
    <w:rPr>
      <w:rFonts w:ascii="等线" w:eastAsia="等线" w:hAnsi="等线"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2">
    <w:name w:val="Medium Grid 1 Accent 2"/>
    <w:basedOn w:val="a9"/>
    <w:qFormat/>
    <w:rsid w:val="00A62923"/>
    <w:rPr>
      <w:rFonts w:ascii="Times New Roman" w:eastAsia="宋体" w:hAnsi="Times New Roman" w:cs="Times New Roman"/>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6">
    <w:name w:val="Strong"/>
    <w:qFormat/>
    <w:rsid w:val="00A62923"/>
    <w:rPr>
      <w:b/>
      <w:bCs/>
    </w:rPr>
  </w:style>
  <w:style w:type="character" w:styleId="aff7">
    <w:name w:val="page number"/>
    <w:basedOn w:val="a8"/>
    <w:qFormat/>
    <w:rsid w:val="00A62923"/>
  </w:style>
  <w:style w:type="character" w:styleId="aff8">
    <w:name w:val="FollowedHyperlink"/>
    <w:uiPriority w:val="99"/>
    <w:qFormat/>
    <w:rsid w:val="00A62923"/>
    <w:rPr>
      <w:color w:val="800080"/>
      <w:u w:val="single"/>
    </w:rPr>
  </w:style>
  <w:style w:type="character" w:styleId="aff9">
    <w:name w:val="Emphasis"/>
    <w:uiPriority w:val="20"/>
    <w:qFormat/>
    <w:rsid w:val="00A62923"/>
    <w:rPr>
      <w:color w:val="CC0033"/>
    </w:rPr>
  </w:style>
  <w:style w:type="character" w:styleId="affa">
    <w:name w:val="Hyperlink"/>
    <w:uiPriority w:val="99"/>
    <w:qFormat/>
    <w:rsid w:val="00A62923"/>
    <w:rPr>
      <w:color w:val="0000FF"/>
      <w:u w:val="single"/>
    </w:rPr>
  </w:style>
  <w:style w:type="character" w:styleId="affb">
    <w:name w:val="annotation reference"/>
    <w:basedOn w:val="a8"/>
    <w:qFormat/>
    <w:rsid w:val="00A62923"/>
    <w:rPr>
      <w:sz w:val="21"/>
      <w:szCs w:val="21"/>
    </w:rPr>
  </w:style>
  <w:style w:type="character" w:styleId="HTML0">
    <w:name w:val="HTML Cite"/>
    <w:qFormat/>
    <w:rsid w:val="00A62923"/>
    <w:rPr>
      <w:i/>
      <w:iCs/>
    </w:rPr>
  </w:style>
  <w:style w:type="character" w:styleId="affc">
    <w:name w:val="footnote reference"/>
    <w:uiPriority w:val="99"/>
    <w:unhideWhenUsed/>
    <w:qFormat/>
    <w:rsid w:val="00A62923"/>
    <w:rPr>
      <w:vertAlign w:val="superscript"/>
    </w:rPr>
  </w:style>
  <w:style w:type="character" w:customStyle="1" w:styleId="2Char1">
    <w:name w:val="标题 2 Char1"/>
    <w:link w:val="21"/>
    <w:uiPriority w:val="9"/>
    <w:qFormat/>
    <w:rsid w:val="00A62923"/>
    <w:rPr>
      <w:rFonts w:ascii="Arial" w:eastAsia="黑体" w:hAnsi="Arial" w:cs="Times New Roman"/>
      <w:b/>
      <w:kern w:val="0"/>
      <w:sz w:val="30"/>
      <w:szCs w:val="20"/>
    </w:rPr>
  </w:style>
  <w:style w:type="character" w:customStyle="1" w:styleId="3Char1">
    <w:name w:val="标题 3 Char1"/>
    <w:link w:val="31"/>
    <w:uiPriority w:val="9"/>
    <w:qFormat/>
    <w:rsid w:val="00A62923"/>
    <w:rPr>
      <w:rFonts w:ascii="宋体" w:eastAsia="宋体" w:hAnsi="Times New Roman" w:cs="Times New Roman"/>
      <w:b/>
      <w:kern w:val="0"/>
      <w:sz w:val="24"/>
      <w:szCs w:val="20"/>
      <w:u w:val="single"/>
    </w:rPr>
  </w:style>
  <w:style w:type="character" w:customStyle="1" w:styleId="c21">
    <w:name w:val="c21"/>
    <w:qFormat/>
    <w:rsid w:val="00A62923"/>
    <w:rPr>
      <w:rFonts w:ascii="ˎ̥" w:hAnsi="ˎ̥" w:hint="default"/>
      <w:color w:val="000000"/>
      <w:sz w:val="20"/>
      <w:szCs w:val="20"/>
      <w:u w:val="none"/>
    </w:rPr>
  </w:style>
  <w:style w:type="character" w:customStyle="1" w:styleId="title4">
    <w:name w:val="title4"/>
    <w:qFormat/>
    <w:rsid w:val="00A62923"/>
    <w:rPr>
      <w:b/>
      <w:bCs/>
      <w:color w:val="1D87B3"/>
      <w:sz w:val="15"/>
      <w:szCs w:val="15"/>
    </w:rPr>
  </w:style>
  <w:style w:type="character" w:customStyle="1" w:styleId="2CharChar">
    <w:name w:val="标题 2 Char Char"/>
    <w:qFormat/>
    <w:rsid w:val="00A62923"/>
    <w:rPr>
      <w:rFonts w:ascii="Arial" w:eastAsia="黑体" w:hAnsi="Arial"/>
      <w:b/>
      <w:bCs/>
      <w:kern w:val="2"/>
      <w:sz w:val="32"/>
      <w:szCs w:val="32"/>
      <w:lang w:val="en-US" w:eastAsia="zh-CN" w:bidi="ar-SA"/>
    </w:rPr>
  </w:style>
  <w:style w:type="character" w:customStyle="1" w:styleId="black1">
    <w:name w:val="black1"/>
    <w:qFormat/>
    <w:rsid w:val="00A62923"/>
    <w:rPr>
      <w:color w:val="000000"/>
    </w:rPr>
  </w:style>
  <w:style w:type="character" w:customStyle="1" w:styleId="street-address">
    <w:name w:val="street-address"/>
    <w:basedOn w:val="a8"/>
    <w:qFormat/>
    <w:rsid w:val="00A62923"/>
  </w:style>
  <w:style w:type="character" w:customStyle="1" w:styleId="locality">
    <w:name w:val="locality"/>
    <w:basedOn w:val="a8"/>
    <w:qFormat/>
    <w:rsid w:val="00A62923"/>
  </w:style>
  <w:style w:type="character" w:customStyle="1" w:styleId="Char1">
    <w:name w:val="正文缩进 Char1"/>
    <w:link w:val="a7"/>
    <w:uiPriority w:val="99"/>
    <w:qFormat/>
    <w:rsid w:val="00A62923"/>
    <w:rPr>
      <w:rFonts w:ascii="宋体" w:eastAsia="宋体" w:hAnsi="Times New Roman" w:cs="Times New Roman"/>
      <w:sz w:val="24"/>
      <w:szCs w:val="24"/>
    </w:rPr>
  </w:style>
  <w:style w:type="character" w:customStyle="1" w:styleId="Char14">
    <w:name w:val="正文文本缩进 Char1"/>
    <w:link w:val="15"/>
    <w:uiPriority w:val="99"/>
    <w:qFormat/>
    <w:rsid w:val="00A62923"/>
    <w:rPr>
      <w:rFonts w:ascii="宋体" w:eastAsia="宋体" w:hAnsi="宋体"/>
      <w:sz w:val="24"/>
      <w:szCs w:val="24"/>
    </w:rPr>
  </w:style>
  <w:style w:type="paragraph" w:customStyle="1" w:styleId="15">
    <w:name w:val="正文文本缩进1"/>
    <w:basedOn w:val="a6"/>
    <w:link w:val="Char14"/>
    <w:uiPriority w:val="99"/>
    <w:qFormat/>
    <w:rsid w:val="00A62923"/>
    <w:pPr>
      <w:spacing w:line="480" w:lineRule="exact"/>
      <w:ind w:firstLineChars="200" w:firstLine="480"/>
    </w:pPr>
    <w:rPr>
      <w:rFonts w:ascii="宋体" w:hAnsi="宋体" w:cstheme="minorBidi"/>
      <w:sz w:val="24"/>
    </w:rPr>
  </w:style>
  <w:style w:type="character" w:customStyle="1" w:styleId="CharChar11">
    <w:name w:val="Char Char11"/>
    <w:qFormat/>
    <w:rsid w:val="00A62923"/>
    <w:rPr>
      <w:rFonts w:ascii="宋体" w:eastAsia="宋体"/>
      <w:b/>
      <w:sz w:val="24"/>
      <w:u w:val="single"/>
      <w:lang w:val="en-US" w:eastAsia="zh-CN" w:bidi="ar-SA"/>
    </w:rPr>
  </w:style>
  <w:style w:type="character" w:customStyle="1" w:styleId="txt">
    <w:name w:val="txt"/>
    <w:basedOn w:val="a8"/>
    <w:qFormat/>
    <w:rsid w:val="00A62923"/>
  </w:style>
  <w:style w:type="character" w:customStyle="1" w:styleId="Char20">
    <w:name w:val="正文文本缩进 Char2"/>
    <w:link w:val="af5"/>
    <w:qFormat/>
    <w:rsid w:val="00A62923"/>
    <w:rPr>
      <w:rFonts w:ascii="Times New Roman" w:eastAsia="宋体" w:hAnsi="Times New Roman" w:cs="Times New Roman"/>
      <w:sz w:val="24"/>
      <w:szCs w:val="24"/>
    </w:rPr>
  </w:style>
  <w:style w:type="character" w:customStyle="1" w:styleId="CharChar">
    <w:name w:val="正文缩进 Char Char"/>
    <w:link w:val="16"/>
    <w:qFormat/>
    <w:rsid w:val="00A62923"/>
    <w:rPr>
      <w:rFonts w:ascii="宋体" w:eastAsia="宋体"/>
      <w:snapToGrid w:val="0"/>
      <w:color w:val="000000"/>
      <w:kern w:val="28"/>
      <w:sz w:val="28"/>
    </w:rPr>
  </w:style>
  <w:style w:type="paragraph" w:customStyle="1" w:styleId="16">
    <w:name w:val="正文缩进1"/>
    <w:basedOn w:val="a6"/>
    <w:link w:val="CharChar"/>
    <w:qFormat/>
    <w:rsid w:val="00A6292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1Char1">
    <w:name w:val="普通文字1 Char1"/>
    <w:qFormat/>
    <w:rsid w:val="00A62923"/>
    <w:rPr>
      <w:rFonts w:ascii="宋体" w:eastAsia="宋体" w:hAnsi="Courier New"/>
      <w:kern w:val="2"/>
      <w:sz w:val="21"/>
      <w:lang w:val="en-US" w:eastAsia="zh-CN" w:bidi="ar-SA"/>
    </w:rPr>
  </w:style>
  <w:style w:type="character" w:customStyle="1" w:styleId="chanpin1">
    <w:name w:val="chanpin1"/>
    <w:qFormat/>
    <w:rsid w:val="00A62923"/>
    <w:rPr>
      <w:rFonts w:ascii="ˎ̥" w:hAnsi="ˎ̥" w:hint="default"/>
      <w:color w:val="000000"/>
      <w:sz w:val="20"/>
      <w:szCs w:val="20"/>
      <w:u w:val="none"/>
    </w:rPr>
  </w:style>
  <w:style w:type="character" w:customStyle="1" w:styleId="Char15">
    <w:name w:val="列出段落 Char1"/>
    <w:link w:val="affd"/>
    <w:uiPriority w:val="34"/>
    <w:qFormat/>
    <w:rsid w:val="00A62923"/>
    <w:rPr>
      <w:rFonts w:ascii="Calibri" w:eastAsia="宋体" w:hAnsi="Calibri"/>
    </w:rPr>
  </w:style>
  <w:style w:type="paragraph" w:styleId="affd">
    <w:name w:val="List Paragraph"/>
    <w:basedOn w:val="a6"/>
    <w:link w:val="Char15"/>
    <w:uiPriority w:val="34"/>
    <w:qFormat/>
    <w:rsid w:val="00A62923"/>
    <w:pPr>
      <w:ind w:firstLineChars="200" w:firstLine="420"/>
    </w:pPr>
    <w:rPr>
      <w:rFonts w:ascii="Calibri" w:hAnsi="Calibri" w:cstheme="minorBidi"/>
      <w:szCs w:val="22"/>
    </w:rPr>
  </w:style>
  <w:style w:type="character" w:customStyle="1" w:styleId="3CharChar">
    <w:name w:val="标题 3 Char Char"/>
    <w:qFormat/>
    <w:rsid w:val="00A62923"/>
    <w:rPr>
      <w:rFonts w:eastAsia="宋体"/>
      <w:b/>
      <w:bCs/>
      <w:kern w:val="2"/>
      <w:sz w:val="32"/>
      <w:szCs w:val="32"/>
      <w:lang w:val="en-US" w:eastAsia="zh-CN" w:bidi="ar-SA"/>
    </w:rPr>
  </w:style>
  <w:style w:type="character" w:customStyle="1" w:styleId="1Char0">
    <w:name w:val="段1 Char"/>
    <w:qFormat/>
    <w:rsid w:val="00A62923"/>
    <w:rPr>
      <w:rFonts w:ascii="宋体" w:eastAsia="宋体"/>
      <w:sz w:val="24"/>
      <w:lang w:val="en-US" w:eastAsia="zh-CN" w:bidi="ar-SA"/>
    </w:rPr>
  </w:style>
  <w:style w:type="character" w:customStyle="1" w:styleId="Char12">
    <w:name w:val="页眉 Char1"/>
    <w:link w:val="afc"/>
    <w:qFormat/>
    <w:rsid w:val="00A62923"/>
    <w:rPr>
      <w:rFonts w:ascii="Times New Roman" w:eastAsia="宋体" w:hAnsi="Times New Roman" w:cs="Times New Roman"/>
      <w:sz w:val="18"/>
      <w:szCs w:val="18"/>
    </w:rPr>
  </w:style>
  <w:style w:type="character" w:customStyle="1" w:styleId="chanpin">
    <w:name w:val="chanpin拷贝"/>
    <w:basedOn w:val="a8"/>
    <w:qFormat/>
    <w:rsid w:val="00A62923"/>
  </w:style>
  <w:style w:type="character" w:customStyle="1" w:styleId="Char16">
    <w:name w:val="纯文本 Char1"/>
    <w:uiPriority w:val="99"/>
    <w:qFormat/>
    <w:rsid w:val="00A62923"/>
    <w:rPr>
      <w:rFonts w:ascii="宋体" w:eastAsia="宋体" w:hAnsi="Courier New"/>
      <w:kern w:val="2"/>
      <w:sz w:val="21"/>
      <w:lang w:val="en-US" w:eastAsia="zh-CN" w:bidi="ar-SA"/>
    </w:rPr>
  </w:style>
  <w:style w:type="character" w:customStyle="1" w:styleId="apple-style-span">
    <w:name w:val="apple-style-span"/>
    <w:qFormat/>
    <w:rsid w:val="00A62923"/>
    <w:rPr>
      <w:rFonts w:cs="Times New Roman"/>
    </w:rPr>
  </w:style>
  <w:style w:type="paragraph" w:customStyle="1" w:styleId="affe">
    <w:name w:val="二级条标题"/>
    <w:basedOn w:val="a0"/>
    <w:next w:val="a6"/>
    <w:uiPriority w:val="99"/>
    <w:qFormat/>
    <w:rsid w:val="00A62923"/>
    <w:pPr>
      <w:numPr>
        <w:numId w:val="0"/>
      </w:numPr>
      <w:ind w:hanging="840"/>
      <w:outlineLvl w:val="2"/>
    </w:pPr>
    <w:rPr>
      <w:rFonts w:ascii="宋体" w:eastAsia="宋体"/>
      <w:b w:val="0"/>
    </w:rPr>
  </w:style>
  <w:style w:type="paragraph" w:customStyle="1" w:styleId="a0">
    <w:name w:val="一级条标题"/>
    <w:basedOn w:val="a"/>
    <w:next w:val="a6"/>
    <w:uiPriority w:val="99"/>
    <w:qFormat/>
    <w:rsid w:val="00A62923"/>
    <w:pPr>
      <w:numPr>
        <w:ilvl w:val="1"/>
      </w:numPr>
      <w:tabs>
        <w:tab w:val="left" w:pos="360"/>
        <w:tab w:val="left" w:pos="840"/>
      </w:tabs>
      <w:ind w:left="0" w:hanging="840"/>
      <w:outlineLvl w:val="1"/>
    </w:pPr>
  </w:style>
  <w:style w:type="paragraph" w:customStyle="1" w:styleId="a">
    <w:name w:val="章标题"/>
    <w:next w:val="a6"/>
    <w:uiPriority w:val="99"/>
    <w:qFormat/>
    <w:rsid w:val="00A62923"/>
    <w:pPr>
      <w:numPr>
        <w:numId w:val="2"/>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font7">
    <w:name w:val="font7"/>
    <w:basedOn w:val="a6"/>
    <w:qFormat/>
    <w:rsid w:val="00A62923"/>
    <w:pPr>
      <w:widowControl/>
      <w:spacing w:before="100" w:beforeAutospacing="1" w:after="100" w:afterAutospacing="1"/>
      <w:jc w:val="left"/>
    </w:pPr>
    <w:rPr>
      <w:rFonts w:eastAsia="Arial Unicode MS"/>
      <w:b/>
      <w:bCs/>
      <w:color w:val="000000"/>
      <w:kern w:val="0"/>
      <w:sz w:val="20"/>
      <w:szCs w:val="20"/>
    </w:rPr>
  </w:style>
  <w:style w:type="paragraph" w:customStyle="1" w:styleId="afff">
    <w:name w:val="字元 字元"/>
    <w:basedOn w:val="a6"/>
    <w:qFormat/>
    <w:rsid w:val="00A62923"/>
    <w:rPr>
      <w:rFonts w:ascii="Tahoma" w:hAnsi="Tahoma"/>
      <w:sz w:val="24"/>
      <w:szCs w:val="20"/>
    </w:rPr>
  </w:style>
  <w:style w:type="paragraph" w:customStyle="1" w:styleId="Char3CharCharChar">
    <w:name w:val="Char3 Char Char Char"/>
    <w:basedOn w:val="a6"/>
    <w:qFormat/>
    <w:rsid w:val="00A62923"/>
    <w:rPr>
      <w:rFonts w:ascii="Tahoma" w:hAnsi="Tahoma"/>
      <w:sz w:val="24"/>
      <w:szCs w:val="20"/>
    </w:rPr>
  </w:style>
  <w:style w:type="paragraph" w:customStyle="1" w:styleId="font6">
    <w:name w:val="font6"/>
    <w:basedOn w:val="a6"/>
    <w:qFormat/>
    <w:rsid w:val="00A62923"/>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A62923"/>
    <w:pPr>
      <w:numPr>
        <w:numId w:val="3"/>
      </w:numPr>
    </w:pPr>
  </w:style>
  <w:style w:type="paragraph" w:customStyle="1" w:styleId="1">
    <w:name w:val="项目编号1"/>
    <w:basedOn w:val="a6"/>
    <w:qFormat/>
    <w:rsid w:val="00A62923"/>
    <w:pPr>
      <w:numPr>
        <w:numId w:val="4"/>
      </w:numPr>
      <w:spacing w:before="100" w:beforeAutospacing="1" w:after="100" w:afterAutospacing="1" w:line="360" w:lineRule="auto"/>
    </w:pPr>
    <w:rPr>
      <w:sz w:val="24"/>
    </w:rPr>
  </w:style>
  <w:style w:type="paragraph" w:customStyle="1" w:styleId="afff0">
    <w:name w:val="图中文字"/>
    <w:basedOn w:val="a6"/>
    <w:qFormat/>
    <w:rsid w:val="00A62923"/>
    <w:pPr>
      <w:adjustRightInd w:val="0"/>
      <w:snapToGrid w:val="0"/>
      <w:spacing w:line="0" w:lineRule="atLeast"/>
      <w:jc w:val="center"/>
    </w:pPr>
    <w:rPr>
      <w:sz w:val="24"/>
      <w:szCs w:val="20"/>
    </w:rPr>
  </w:style>
  <w:style w:type="paragraph" w:customStyle="1" w:styleId="xl46">
    <w:name w:val="xl46"/>
    <w:basedOn w:val="a6"/>
    <w:qFormat/>
    <w:rsid w:val="00A6292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uiPriority w:val="99"/>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sid w:val="00A62923"/>
    <w:rPr>
      <w:rFonts w:ascii="Tahoma" w:hAnsi="Tahoma"/>
      <w:sz w:val="24"/>
      <w:szCs w:val="20"/>
    </w:rPr>
  </w:style>
  <w:style w:type="paragraph" w:customStyle="1" w:styleId="xl35">
    <w:name w:val="xl35"/>
    <w:basedOn w:val="a6"/>
    <w:qFormat/>
    <w:rsid w:val="00A6292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A6292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A62923"/>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A62923"/>
    <w:pPr>
      <w:snapToGrid w:val="0"/>
      <w:spacing w:line="360" w:lineRule="auto"/>
      <w:ind w:firstLineChars="200" w:firstLine="200"/>
    </w:pPr>
    <w:rPr>
      <w:rFonts w:eastAsia="仿宋_GB2312"/>
      <w:sz w:val="24"/>
    </w:rPr>
  </w:style>
  <w:style w:type="paragraph" w:customStyle="1" w:styleId="xl38">
    <w:name w:val="xl38"/>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A6292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正文 + 宋体"/>
    <w:basedOn w:val="a6"/>
    <w:qFormat/>
    <w:rsid w:val="00A62923"/>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A62923"/>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A6292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A62923"/>
    <w:pPr>
      <w:widowControl/>
      <w:spacing w:before="100" w:beforeAutospacing="1" w:after="100" w:afterAutospacing="1"/>
      <w:jc w:val="left"/>
    </w:pPr>
    <w:rPr>
      <w:kern w:val="0"/>
      <w:sz w:val="36"/>
      <w:szCs w:val="36"/>
    </w:rPr>
  </w:style>
  <w:style w:type="paragraph" w:customStyle="1" w:styleId="Charf2">
    <w:name w:val="Char"/>
    <w:basedOn w:val="a6"/>
    <w:qFormat/>
    <w:rsid w:val="00A62923"/>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A62923"/>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A6292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A62923"/>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0"/>
    <w:qFormat/>
    <w:rsid w:val="00A62923"/>
    <w:rPr>
      <w:rFonts w:ascii="Tahoma" w:hAnsi="Tahoma"/>
      <w:sz w:val="24"/>
    </w:rPr>
  </w:style>
  <w:style w:type="paragraph" w:customStyle="1" w:styleId="xl26">
    <w:name w:val="xl26"/>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A6292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2">
    <w:name w:val="样式 宋体 五号 行距: 单倍行距"/>
    <w:basedOn w:val="a6"/>
    <w:link w:val="Charf3"/>
    <w:qFormat/>
    <w:rsid w:val="00A62923"/>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A62923"/>
    <w:rPr>
      <w:rFonts w:ascii="Tahoma" w:hAnsi="Tahoma" w:cs="仿宋_GB2312"/>
      <w:sz w:val="24"/>
      <w:szCs w:val="28"/>
    </w:rPr>
  </w:style>
  <w:style w:type="paragraph" w:customStyle="1" w:styleId="a2">
    <w:name w:val="四级条标题"/>
    <w:basedOn w:val="a1"/>
    <w:next w:val="a6"/>
    <w:uiPriority w:val="99"/>
    <w:qFormat/>
    <w:rsid w:val="00A62923"/>
    <w:pPr>
      <w:numPr>
        <w:ilvl w:val="4"/>
      </w:numPr>
      <w:ind w:left="0" w:hanging="840"/>
      <w:outlineLvl w:val="4"/>
    </w:pPr>
  </w:style>
  <w:style w:type="paragraph" w:customStyle="1" w:styleId="a1">
    <w:name w:val="三级条标题"/>
    <w:basedOn w:val="affe"/>
    <w:next w:val="a6"/>
    <w:uiPriority w:val="99"/>
    <w:qFormat/>
    <w:rsid w:val="00A62923"/>
    <w:pPr>
      <w:numPr>
        <w:ilvl w:val="3"/>
        <w:numId w:val="2"/>
      </w:numPr>
      <w:ind w:left="0" w:hanging="840"/>
      <w:outlineLvl w:val="3"/>
    </w:pPr>
  </w:style>
  <w:style w:type="paragraph" w:customStyle="1" w:styleId="afff3">
    <w:name w:val="??"/>
    <w:qFormat/>
    <w:rsid w:val="00A62923"/>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2">
    <w:name w:val="样式 标题 2 + 宋体 五号 行距: 单倍行距"/>
    <w:basedOn w:val="21"/>
    <w:qFormat/>
    <w:rsid w:val="00A62923"/>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A62923"/>
    <w:pPr>
      <w:ind w:firstLineChars="200" w:firstLine="420"/>
    </w:pPr>
    <w:rPr>
      <w:rFonts w:ascii="Calibri" w:hAnsi="Calibri"/>
      <w:szCs w:val="22"/>
    </w:rPr>
  </w:style>
  <w:style w:type="paragraph" w:customStyle="1" w:styleId="17">
    <w:name w:val="项目符号1"/>
    <w:basedOn w:val="afff4"/>
    <w:qFormat/>
    <w:rsid w:val="00A62923"/>
    <w:pPr>
      <w:ind w:left="-25" w:firstLine="0"/>
    </w:pPr>
  </w:style>
  <w:style w:type="paragraph" w:customStyle="1" w:styleId="afff4">
    <w:name w:val="正文文本样式"/>
    <w:basedOn w:val="a6"/>
    <w:qFormat/>
    <w:rsid w:val="00A62923"/>
    <w:pPr>
      <w:spacing w:line="360" w:lineRule="auto"/>
      <w:ind w:firstLine="482"/>
    </w:pPr>
    <w:rPr>
      <w:rFonts w:cs="宋体"/>
      <w:sz w:val="24"/>
      <w:szCs w:val="20"/>
    </w:rPr>
  </w:style>
  <w:style w:type="paragraph" w:customStyle="1" w:styleId="xl27">
    <w:name w:val="xl27"/>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A62923"/>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uiPriority w:val="99"/>
    <w:qFormat/>
    <w:rsid w:val="00A62923"/>
    <w:pPr>
      <w:numPr>
        <w:ilvl w:val="5"/>
      </w:numPr>
      <w:ind w:left="0" w:hanging="840"/>
      <w:outlineLvl w:val="5"/>
    </w:pPr>
  </w:style>
  <w:style w:type="paragraph" w:customStyle="1" w:styleId="xl49">
    <w:name w:val="xl49"/>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5">
    <w:name w:val="文档正文"/>
    <w:basedOn w:val="a6"/>
    <w:qFormat/>
    <w:rsid w:val="00A62923"/>
    <w:pPr>
      <w:snapToGrid w:val="0"/>
      <w:spacing w:before="120" w:after="120" w:line="180" w:lineRule="auto"/>
    </w:pPr>
    <w:rPr>
      <w:rFonts w:ascii="Arial" w:hAnsi="Arial"/>
      <w:szCs w:val="20"/>
    </w:rPr>
  </w:style>
  <w:style w:type="paragraph" w:customStyle="1" w:styleId="xl33">
    <w:name w:val="xl33"/>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A62923"/>
    <w:rPr>
      <w:rFonts w:ascii="Tahoma" w:hAnsi="Tahoma"/>
      <w:sz w:val="24"/>
      <w:szCs w:val="20"/>
    </w:rPr>
  </w:style>
  <w:style w:type="paragraph" w:customStyle="1" w:styleId="xl44">
    <w:name w:val="xl44"/>
    <w:basedOn w:val="a6"/>
    <w:qFormat/>
    <w:rsid w:val="00A6292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A62923"/>
    <w:pPr>
      <w:numPr>
        <w:numId w:val="6"/>
      </w:numPr>
      <w:spacing w:before="120"/>
    </w:pPr>
    <w:rPr>
      <w:rFonts w:ascii="宋体"/>
      <w:sz w:val="28"/>
      <w:szCs w:val="20"/>
    </w:rPr>
  </w:style>
  <w:style w:type="paragraph" w:customStyle="1" w:styleId="font9">
    <w:name w:val="font9"/>
    <w:basedOn w:val="a6"/>
    <w:qFormat/>
    <w:rsid w:val="00A6292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A62923"/>
    <w:rPr>
      <w:rFonts w:ascii="Tahoma" w:hAnsi="Tahoma"/>
      <w:sz w:val="24"/>
      <w:szCs w:val="20"/>
    </w:rPr>
  </w:style>
  <w:style w:type="paragraph" w:customStyle="1" w:styleId="CharCharCharCharCharCharCharCharCharChar">
    <w:name w:val="Char Char Char Char Char Char Char Char Char Char"/>
    <w:basedOn w:val="a6"/>
    <w:qFormat/>
    <w:rsid w:val="00A62923"/>
  </w:style>
  <w:style w:type="paragraph" w:customStyle="1" w:styleId="CharChar1CharCharCharCharCharCharCharChar">
    <w:name w:val="Char Char1 Char Char Char Char Char Char Char Char"/>
    <w:basedOn w:val="a6"/>
    <w:qFormat/>
    <w:rsid w:val="00A62923"/>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rsid w:val="00A62923"/>
    <w:pPr>
      <w:tabs>
        <w:tab w:val="left" w:pos="360"/>
      </w:tabs>
    </w:pPr>
    <w:rPr>
      <w:sz w:val="24"/>
    </w:rPr>
  </w:style>
  <w:style w:type="paragraph" w:customStyle="1" w:styleId="a4">
    <w:name w:val="正文列项_字母"/>
    <w:basedOn w:val="a6"/>
    <w:qFormat/>
    <w:rsid w:val="00A62923"/>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A6292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A62923"/>
    <w:rPr>
      <w:rFonts w:ascii="Arial" w:hAnsi="Arial" w:cs="Arial"/>
      <w:szCs w:val="21"/>
    </w:rPr>
  </w:style>
  <w:style w:type="paragraph" w:customStyle="1" w:styleId="xl48">
    <w:name w:val="xl48"/>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A62923"/>
    <w:rPr>
      <w:rFonts w:ascii="Tahoma" w:hAnsi="Tahoma"/>
      <w:sz w:val="24"/>
      <w:szCs w:val="20"/>
    </w:rPr>
  </w:style>
  <w:style w:type="paragraph" w:customStyle="1" w:styleId="xl50">
    <w:name w:val="xl50"/>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6">
    <w:name w:val="缺省文本"/>
    <w:basedOn w:val="a6"/>
    <w:link w:val="Charf4"/>
    <w:qFormat/>
    <w:rsid w:val="00A62923"/>
    <w:pPr>
      <w:autoSpaceDE w:val="0"/>
      <w:autoSpaceDN w:val="0"/>
      <w:adjustRightInd w:val="0"/>
      <w:jc w:val="left"/>
    </w:pPr>
    <w:rPr>
      <w:kern w:val="0"/>
      <w:sz w:val="24"/>
    </w:rPr>
  </w:style>
  <w:style w:type="paragraph" w:customStyle="1" w:styleId="CharCharChar1">
    <w:name w:val="Char Char Char1"/>
    <w:basedOn w:val="a6"/>
    <w:qFormat/>
    <w:rsid w:val="00A62923"/>
    <w:rPr>
      <w:rFonts w:ascii="Tahoma" w:hAnsi="Tahoma"/>
      <w:sz w:val="24"/>
      <w:szCs w:val="20"/>
    </w:rPr>
  </w:style>
  <w:style w:type="paragraph" w:customStyle="1" w:styleId="CharCharCharCharCharCharChar1">
    <w:name w:val="Char Char Char Char Char Char Char1"/>
    <w:basedOn w:val="a6"/>
    <w:qFormat/>
    <w:rsid w:val="00A62923"/>
    <w:pPr>
      <w:snapToGrid w:val="0"/>
      <w:spacing w:line="360" w:lineRule="auto"/>
      <w:ind w:firstLineChars="200" w:firstLine="200"/>
    </w:pPr>
    <w:rPr>
      <w:rFonts w:eastAsia="仿宋_GB2312"/>
      <w:sz w:val="24"/>
    </w:rPr>
  </w:style>
  <w:style w:type="paragraph" w:customStyle="1" w:styleId="xl51">
    <w:name w:val="xl51"/>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3"/>
    <w:link w:val="2Char4"/>
    <w:qFormat/>
    <w:rsid w:val="00A62923"/>
    <w:pPr>
      <w:spacing w:line="360" w:lineRule="auto"/>
      <w:jc w:val="center"/>
    </w:pPr>
    <w:rPr>
      <w:sz w:val="24"/>
    </w:rPr>
  </w:style>
  <w:style w:type="paragraph" w:customStyle="1" w:styleId="xl24">
    <w:name w:val="xl24"/>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A62923"/>
    <w:pPr>
      <w:widowControl/>
      <w:jc w:val="left"/>
    </w:pPr>
    <w:rPr>
      <w:rFonts w:ascii="楷体_GB2312" w:eastAsia="楷体_GB2312" w:cs="Arial"/>
      <w:kern w:val="0"/>
      <w:sz w:val="24"/>
    </w:rPr>
  </w:style>
  <w:style w:type="paragraph" w:customStyle="1" w:styleId="xl34">
    <w:name w:val="xl34"/>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A62923"/>
    <w:rPr>
      <w:rFonts w:ascii="Tahoma" w:hAnsi="Tahoma"/>
      <w:sz w:val="24"/>
      <w:szCs w:val="20"/>
    </w:rPr>
  </w:style>
  <w:style w:type="paragraph" w:customStyle="1" w:styleId="Default">
    <w:name w:val="Default"/>
    <w:link w:val="DefaultChar"/>
    <w:uiPriority w:val="99"/>
    <w:qFormat/>
    <w:rsid w:val="00A62923"/>
    <w:pPr>
      <w:widowControl w:val="0"/>
      <w:autoSpaceDE w:val="0"/>
      <w:autoSpaceDN w:val="0"/>
      <w:adjustRightInd w:val="0"/>
    </w:pPr>
    <w:rPr>
      <w:rFonts w:ascii="Symbol" w:eastAsia="宋体" w:hAnsi="Symbol" w:cs="Symbol"/>
      <w:color w:val="000000"/>
      <w:kern w:val="0"/>
      <w:sz w:val="24"/>
      <w:szCs w:val="24"/>
    </w:rPr>
  </w:style>
  <w:style w:type="paragraph" w:customStyle="1" w:styleId="18">
    <w:name w:val="列出段落1"/>
    <w:basedOn w:val="a6"/>
    <w:link w:val="ListParagraphChar"/>
    <w:qFormat/>
    <w:rsid w:val="00A62923"/>
    <w:pPr>
      <w:ind w:firstLineChars="200" w:firstLine="420"/>
    </w:pPr>
    <w:rPr>
      <w:rFonts w:ascii="Calibri" w:hAnsi="Calibri"/>
      <w:szCs w:val="22"/>
    </w:rPr>
  </w:style>
  <w:style w:type="paragraph" w:customStyle="1" w:styleId="default0">
    <w:name w:val="default"/>
    <w:basedOn w:val="a6"/>
    <w:qFormat/>
    <w:rsid w:val="00A62923"/>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sid w:val="00A62923"/>
    <w:rPr>
      <w:rFonts w:ascii="Tahoma" w:hAnsi="Tahoma"/>
      <w:sz w:val="24"/>
      <w:szCs w:val="20"/>
    </w:rPr>
  </w:style>
  <w:style w:type="paragraph" w:customStyle="1" w:styleId="Style160">
    <w:name w:val="_Style 160"/>
    <w:qFormat/>
    <w:rsid w:val="00A62923"/>
    <w:rPr>
      <w:rFonts w:ascii="Times New Roman" w:eastAsia="宋体" w:hAnsi="Times New Roman" w:cs="Times New Roman"/>
      <w:szCs w:val="24"/>
    </w:rPr>
  </w:style>
  <w:style w:type="paragraph" w:customStyle="1" w:styleId="3">
    <w:name w:val="项目编号3"/>
    <w:basedOn w:val="afff4"/>
    <w:qFormat/>
    <w:rsid w:val="00A62923"/>
    <w:pPr>
      <w:numPr>
        <w:numId w:val="7"/>
      </w:numPr>
    </w:pPr>
  </w:style>
  <w:style w:type="paragraph" w:customStyle="1" w:styleId="Char210">
    <w:name w:val="Char21"/>
    <w:basedOn w:val="a6"/>
    <w:qFormat/>
    <w:rsid w:val="00A62923"/>
    <w:rPr>
      <w:rFonts w:ascii="Tahoma" w:hAnsi="Tahoma"/>
      <w:sz w:val="24"/>
      <w:szCs w:val="20"/>
    </w:rPr>
  </w:style>
  <w:style w:type="paragraph" w:customStyle="1" w:styleId="afff7">
    <w:name w:val="表格文字"/>
    <w:basedOn w:val="af5"/>
    <w:qFormat/>
    <w:rsid w:val="00A62923"/>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A62923"/>
    <w:rPr>
      <w:rFonts w:ascii="宋体" w:hAnsi="宋体" w:cs="Courier New"/>
      <w:sz w:val="32"/>
      <w:szCs w:val="32"/>
    </w:rPr>
  </w:style>
  <w:style w:type="paragraph" w:customStyle="1" w:styleId="afff8">
    <w:name w:val="正文文本样式 加粗"/>
    <w:basedOn w:val="afff4"/>
    <w:qFormat/>
    <w:rsid w:val="00A62923"/>
    <w:rPr>
      <w:b/>
    </w:rPr>
  </w:style>
  <w:style w:type="paragraph" w:customStyle="1" w:styleId="Char2CharCharCharCharCharChar">
    <w:name w:val="Char2 Char Char Char Char Char Char"/>
    <w:basedOn w:val="a6"/>
    <w:qFormat/>
    <w:rsid w:val="00A62923"/>
    <w:pPr>
      <w:widowControl/>
      <w:spacing w:line="400" w:lineRule="exact"/>
      <w:jc w:val="center"/>
    </w:pPr>
  </w:style>
  <w:style w:type="character" w:customStyle="1" w:styleId="Char11">
    <w:name w:val="页脚 Char1"/>
    <w:link w:val="afa"/>
    <w:qFormat/>
    <w:rsid w:val="00A62923"/>
    <w:rPr>
      <w:rFonts w:ascii="宋体" w:eastAsia="宋体" w:hAnsi="Times New Roman" w:cs="Times New Roman"/>
      <w:kern w:val="0"/>
      <w:sz w:val="18"/>
      <w:szCs w:val="20"/>
    </w:rPr>
  </w:style>
  <w:style w:type="paragraph" w:customStyle="1" w:styleId="CharChar4">
    <w:name w:val="Char Char4"/>
    <w:basedOn w:val="a6"/>
    <w:qFormat/>
    <w:rsid w:val="00A62923"/>
    <w:pPr>
      <w:widowControl/>
      <w:spacing w:line="400" w:lineRule="exact"/>
      <w:jc w:val="center"/>
    </w:pPr>
  </w:style>
  <w:style w:type="paragraph" w:customStyle="1" w:styleId="Char3CharCharChar1">
    <w:name w:val="Char3 Char Char Char1"/>
    <w:basedOn w:val="a6"/>
    <w:qFormat/>
    <w:rsid w:val="00A62923"/>
    <w:rPr>
      <w:rFonts w:ascii="Tahoma" w:hAnsi="Tahoma"/>
      <w:sz w:val="24"/>
      <w:szCs w:val="20"/>
    </w:rPr>
  </w:style>
  <w:style w:type="paragraph" w:styleId="afff9">
    <w:name w:val="No Spacing"/>
    <w:link w:val="Charf5"/>
    <w:uiPriority w:val="1"/>
    <w:qFormat/>
    <w:rsid w:val="00A62923"/>
    <w:pPr>
      <w:widowControl w:val="0"/>
      <w:jc w:val="both"/>
    </w:pPr>
    <w:rPr>
      <w:rFonts w:ascii="Times New Roman" w:eastAsia="宋体" w:hAnsi="Times New Roman" w:cs="Times New Roman"/>
      <w:szCs w:val="24"/>
    </w:rPr>
  </w:style>
  <w:style w:type="paragraph" w:customStyle="1" w:styleId="22222222222222">
    <w:name w:val="22222222222222"/>
    <w:basedOn w:val="a6"/>
    <w:qFormat/>
    <w:rsid w:val="00A62923"/>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sid w:val="00A62923"/>
    <w:rPr>
      <w:szCs w:val="24"/>
      <w:lang w:val="zh-CN"/>
    </w:rPr>
  </w:style>
  <w:style w:type="paragraph" w:customStyle="1" w:styleId="1a">
    <w:name w:val="1"/>
    <w:link w:val="1-2Char"/>
    <w:qFormat/>
    <w:rsid w:val="00A62923"/>
    <w:rPr>
      <w:szCs w:val="24"/>
      <w:lang w:val="zh-CN"/>
    </w:rPr>
  </w:style>
  <w:style w:type="paragraph" w:customStyle="1" w:styleId="afffa">
    <w:name w:val="图文"/>
    <w:basedOn w:val="a6"/>
    <w:qFormat/>
    <w:rsid w:val="00A62923"/>
    <w:pPr>
      <w:adjustRightInd w:val="0"/>
      <w:snapToGrid w:val="0"/>
      <w:spacing w:after="50" w:line="360" w:lineRule="auto"/>
    </w:pPr>
    <w:rPr>
      <w:sz w:val="24"/>
    </w:rPr>
  </w:style>
  <w:style w:type="paragraph" w:customStyle="1" w:styleId="xl23">
    <w:name w:val="xl23"/>
    <w:basedOn w:val="a6"/>
    <w:qFormat/>
    <w:rsid w:val="00A62923"/>
    <w:pPr>
      <w:widowControl/>
      <w:spacing w:before="100" w:beforeAutospacing="1" w:after="100" w:afterAutospacing="1" w:line="360" w:lineRule="auto"/>
      <w:textAlignment w:val="top"/>
    </w:pPr>
    <w:rPr>
      <w:kern w:val="0"/>
      <w:sz w:val="24"/>
      <w:szCs w:val="20"/>
    </w:rPr>
  </w:style>
  <w:style w:type="paragraph" w:customStyle="1" w:styleId="afffb">
    <w:name w:val="正文表格"/>
    <w:basedOn w:val="a6"/>
    <w:link w:val="Charf6"/>
    <w:qFormat/>
    <w:rsid w:val="00A62923"/>
    <w:pPr>
      <w:adjustRightInd w:val="0"/>
      <w:snapToGrid w:val="0"/>
      <w:jc w:val="left"/>
    </w:pPr>
    <w:rPr>
      <w:rFonts w:ascii="宋体" w:hAnsi="宋体"/>
      <w:color w:val="000000"/>
      <w:szCs w:val="21"/>
    </w:rPr>
  </w:style>
  <w:style w:type="character" w:customStyle="1" w:styleId="Charf6">
    <w:name w:val="正文表格 Char"/>
    <w:link w:val="afffb"/>
    <w:qFormat/>
    <w:rsid w:val="00A62923"/>
    <w:rPr>
      <w:rFonts w:ascii="宋体" w:eastAsia="宋体" w:hAnsi="宋体" w:cs="Times New Roman"/>
      <w:color w:val="000000"/>
      <w:szCs w:val="21"/>
    </w:rPr>
  </w:style>
  <w:style w:type="paragraph" w:customStyle="1" w:styleId="afffc">
    <w:name w:val="正文重点"/>
    <w:basedOn w:val="a6"/>
    <w:link w:val="Charf7"/>
    <w:qFormat/>
    <w:rsid w:val="00A62923"/>
    <w:pPr>
      <w:adjustRightInd w:val="0"/>
      <w:spacing w:line="360" w:lineRule="auto"/>
      <w:ind w:firstLineChars="200" w:firstLine="482"/>
      <w:jc w:val="left"/>
      <w:textAlignment w:val="baseline"/>
    </w:pPr>
    <w:rPr>
      <w:b/>
      <w:kern w:val="0"/>
      <w:sz w:val="24"/>
      <w:szCs w:val="20"/>
    </w:rPr>
  </w:style>
  <w:style w:type="character" w:customStyle="1" w:styleId="Charf7">
    <w:name w:val="正文重点 Char"/>
    <w:link w:val="afffc"/>
    <w:qFormat/>
    <w:rsid w:val="00A62923"/>
    <w:rPr>
      <w:rFonts w:ascii="Times New Roman" w:eastAsia="宋体" w:hAnsi="Times New Roman" w:cs="Times New Roman"/>
      <w:b/>
      <w:kern w:val="0"/>
      <w:sz w:val="24"/>
      <w:szCs w:val="20"/>
    </w:rPr>
  </w:style>
  <w:style w:type="character" w:customStyle="1" w:styleId="Char10">
    <w:name w:val="批注文字 Char1"/>
    <w:link w:val="af2"/>
    <w:qFormat/>
    <w:rsid w:val="00A62923"/>
    <w:rPr>
      <w:rFonts w:ascii="Times New Roman" w:eastAsia="宋体" w:hAnsi="Times New Roman" w:cs="Times New Roman"/>
      <w:szCs w:val="24"/>
    </w:rPr>
  </w:style>
  <w:style w:type="paragraph" w:customStyle="1" w:styleId="1-">
    <w:name w:val="标题1-附件"/>
    <w:basedOn w:val="11"/>
    <w:qFormat/>
    <w:rsid w:val="00A62923"/>
    <w:pPr>
      <w:jc w:val="left"/>
    </w:pPr>
    <w:rPr>
      <w:sz w:val="24"/>
      <w:szCs w:val="24"/>
    </w:rPr>
  </w:style>
  <w:style w:type="paragraph" w:customStyle="1" w:styleId="afffd">
    <w:name w:val="正文小标题"/>
    <w:basedOn w:val="a6"/>
    <w:next w:val="a7"/>
    <w:link w:val="Charf8"/>
    <w:qFormat/>
    <w:rsid w:val="00A62923"/>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f8">
    <w:name w:val="正文小标题 Char"/>
    <w:link w:val="afffd"/>
    <w:qFormat/>
    <w:rsid w:val="00A62923"/>
    <w:rPr>
      <w:rFonts w:ascii="宋体" w:eastAsia="宋体" w:hAnsi="宋体" w:cs="Times New Roman"/>
      <w:b/>
      <w:i/>
      <w:color w:val="FF0000"/>
      <w:sz w:val="24"/>
      <w:szCs w:val="20"/>
    </w:rPr>
  </w:style>
  <w:style w:type="paragraph" w:customStyle="1" w:styleId="afffe">
    <w:name w:val="正文大标题"/>
    <w:basedOn w:val="afffd"/>
    <w:next w:val="a7"/>
    <w:link w:val="Charf9"/>
    <w:qFormat/>
    <w:rsid w:val="00A62923"/>
    <w:pPr>
      <w:jc w:val="center"/>
    </w:pPr>
    <w:rPr>
      <w:i w:val="0"/>
      <w:color w:val="000000"/>
      <w:sz w:val="28"/>
      <w:szCs w:val="21"/>
    </w:rPr>
  </w:style>
  <w:style w:type="character" w:customStyle="1" w:styleId="Charf9">
    <w:name w:val="正文大标题 Char"/>
    <w:link w:val="afffe"/>
    <w:qFormat/>
    <w:rsid w:val="00A62923"/>
    <w:rPr>
      <w:rFonts w:ascii="宋体" w:eastAsia="宋体" w:hAnsi="宋体" w:cs="Times New Roman"/>
      <w:b/>
      <w:color w:val="000000"/>
      <w:sz w:val="28"/>
      <w:szCs w:val="21"/>
    </w:rPr>
  </w:style>
  <w:style w:type="character" w:customStyle="1" w:styleId="Char13">
    <w:name w:val="标题 Char1"/>
    <w:link w:val="aff2"/>
    <w:uiPriority w:val="10"/>
    <w:qFormat/>
    <w:rsid w:val="00A62923"/>
    <w:rPr>
      <w:rFonts w:ascii="Times New Roman" w:eastAsia="宋体" w:hAnsi="Times New Roman" w:cs="Times New Roman"/>
      <w:b/>
      <w:sz w:val="32"/>
      <w:szCs w:val="20"/>
    </w:rPr>
  </w:style>
  <w:style w:type="paragraph" w:customStyle="1" w:styleId="affff">
    <w:name w:val="注释"/>
    <w:basedOn w:val="a6"/>
    <w:link w:val="Charfa"/>
    <w:qFormat/>
    <w:rsid w:val="00A62923"/>
    <w:pPr>
      <w:adjustRightInd w:val="0"/>
      <w:snapToGrid w:val="0"/>
      <w:ind w:left="420" w:hangingChars="200" w:hanging="420"/>
      <w:jc w:val="left"/>
    </w:pPr>
    <w:rPr>
      <w:rFonts w:ascii="宋体" w:hAnsi="宋体"/>
      <w:szCs w:val="21"/>
    </w:rPr>
  </w:style>
  <w:style w:type="character" w:customStyle="1" w:styleId="Charfa">
    <w:name w:val="注释 Char"/>
    <w:link w:val="affff"/>
    <w:qFormat/>
    <w:rsid w:val="00A62923"/>
    <w:rPr>
      <w:rFonts w:ascii="宋体" w:eastAsia="宋体" w:hAnsi="宋体" w:cs="Times New Roman"/>
      <w:szCs w:val="21"/>
    </w:rPr>
  </w:style>
  <w:style w:type="paragraph" w:customStyle="1" w:styleId="-1">
    <w:name w:val="正文须知-1级"/>
    <w:basedOn w:val="a6"/>
    <w:next w:val="a6"/>
    <w:qFormat/>
    <w:rsid w:val="00A62923"/>
    <w:pPr>
      <w:numPr>
        <w:numId w:val="8"/>
      </w:numPr>
      <w:adjustRightInd w:val="0"/>
      <w:snapToGrid w:val="0"/>
      <w:spacing w:line="300" w:lineRule="auto"/>
    </w:pPr>
    <w:rPr>
      <w:rFonts w:ascii="宋体" w:hAnsi="Calibri"/>
      <w:sz w:val="24"/>
      <w:szCs w:val="21"/>
    </w:rPr>
  </w:style>
  <w:style w:type="paragraph" w:customStyle="1" w:styleId="-2">
    <w:name w:val="正文须知-2级"/>
    <w:basedOn w:val="a6"/>
    <w:qFormat/>
    <w:rsid w:val="00A62923"/>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6"/>
    <w:qFormat/>
    <w:rsid w:val="00A62923"/>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f0">
    <w:name w:val="批注文字 字符"/>
    <w:qFormat/>
    <w:rsid w:val="00A62923"/>
    <w:rPr>
      <w:rFonts w:ascii="Times New Roman" w:eastAsia="宋体" w:hAnsi="Times New Roman" w:cs="Times New Roman"/>
      <w:sz w:val="24"/>
      <w:lang w:val="en-US" w:eastAsia="zh-CN" w:bidi="ar-SA"/>
    </w:rPr>
  </w:style>
  <w:style w:type="character" w:customStyle="1" w:styleId="affff1">
    <w:name w:val="纯文本 字符"/>
    <w:qFormat/>
    <w:rsid w:val="00A62923"/>
    <w:rPr>
      <w:rFonts w:ascii="宋体" w:eastAsia="宋体" w:hAnsi="Courier New" w:cs="Times New Roman"/>
      <w:kern w:val="2"/>
      <w:sz w:val="21"/>
      <w:szCs w:val="21"/>
      <w:lang w:val="en-US" w:eastAsia="zh-CN" w:bidi="ar-SA"/>
    </w:rPr>
  </w:style>
  <w:style w:type="paragraph" w:customStyle="1" w:styleId="1b">
    <w:name w:val="表格1"/>
    <w:basedOn w:val="a6"/>
    <w:qFormat/>
    <w:rsid w:val="00A62923"/>
    <w:pPr>
      <w:ind w:firstLineChars="200" w:firstLine="480"/>
      <w:jc w:val="center"/>
    </w:pPr>
    <w:rPr>
      <w:sz w:val="24"/>
      <w:szCs w:val="20"/>
    </w:rPr>
  </w:style>
  <w:style w:type="character" w:customStyle="1" w:styleId="1c">
    <w:name w:val="纯文本 字符1"/>
    <w:qFormat/>
    <w:rsid w:val="00A62923"/>
    <w:rPr>
      <w:rFonts w:ascii="宋体" w:hAnsi="Courier New"/>
    </w:rPr>
  </w:style>
  <w:style w:type="character" w:customStyle="1" w:styleId="bjh-p">
    <w:name w:val="bjh-p"/>
    <w:qFormat/>
    <w:rsid w:val="00A62923"/>
  </w:style>
  <w:style w:type="paragraph" w:customStyle="1" w:styleId="affff2">
    <w:name w:val="无标题条"/>
    <w:next w:val="a6"/>
    <w:qFormat/>
    <w:rsid w:val="00A62923"/>
    <w:pPr>
      <w:jc w:val="both"/>
    </w:pPr>
    <w:rPr>
      <w:rFonts w:ascii="Times New Roman" w:eastAsia="宋体" w:hAnsi="Times New Roman" w:cs="Times New Roman"/>
      <w:kern w:val="0"/>
      <w:szCs w:val="20"/>
    </w:rPr>
  </w:style>
  <w:style w:type="character" w:customStyle="1" w:styleId="Charfb">
    <w:name w:val="正文格式 Char"/>
    <w:link w:val="affff3"/>
    <w:qFormat/>
    <w:locked/>
    <w:rsid w:val="00A62923"/>
    <w:rPr>
      <w:rFonts w:ascii="宋体" w:hAnsi="宋体"/>
      <w:sz w:val="24"/>
      <w:szCs w:val="24"/>
      <w:lang w:val="en-GB"/>
    </w:rPr>
  </w:style>
  <w:style w:type="paragraph" w:customStyle="1" w:styleId="affff3">
    <w:name w:val="正文格式"/>
    <w:basedOn w:val="a6"/>
    <w:link w:val="Charfb"/>
    <w:qFormat/>
    <w:rsid w:val="00A62923"/>
    <w:pPr>
      <w:spacing w:beforeLines="50" w:line="360" w:lineRule="auto"/>
      <w:ind w:firstLineChars="200" w:firstLine="480"/>
    </w:pPr>
    <w:rPr>
      <w:rFonts w:ascii="宋体" w:eastAsiaTheme="minorEastAsia" w:hAnsi="宋体" w:cstheme="minorBidi"/>
      <w:sz w:val="24"/>
      <w:lang w:val="en-GB"/>
    </w:rPr>
  </w:style>
  <w:style w:type="character" w:customStyle="1" w:styleId="Charfc">
    <w:name w:val="正文缩进 Char"/>
    <w:qFormat/>
    <w:rsid w:val="00A62923"/>
    <w:rPr>
      <w:rFonts w:ascii="宋体" w:eastAsia="宋体"/>
      <w:kern w:val="2"/>
      <w:sz w:val="24"/>
      <w:szCs w:val="24"/>
      <w:lang w:val="en-US" w:eastAsia="zh-CN" w:bidi="ar-SA"/>
    </w:rPr>
  </w:style>
  <w:style w:type="character" w:customStyle="1" w:styleId="CharChar111">
    <w:name w:val="Char Char111"/>
    <w:qFormat/>
    <w:rsid w:val="00A62923"/>
    <w:rPr>
      <w:rFonts w:ascii="宋体" w:eastAsia="宋体"/>
      <w:b/>
      <w:sz w:val="24"/>
      <w:u w:val="single"/>
      <w:lang w:val="en-US" w:eastAsia="zh-CN" w:bidi="ar-SA"/>
    </w:rPr>
  </w:style>
  <w:style w:type="character" w:customStyle="1" w:styleId="Charfd">
    <w:name w:val="列出段落 Char"/>
    <w:link w:val="Style444"/>
    <w:uiPriority w:val="34"/>
    <w:qFormat/>
    <w:rsid w:val="00A62923"/>
    <w:rPr>
      <w:rFonts w:ascii="Calibri" w:eastAsia="宋体" w:hAnsi="Calibri"/>
    </w:rPr>
  </w:style>
  <w:style w:type="paragraph" w:customStyle="1" w:styleId="Style444">
    <w:name w:val="_Style 444"/>
    <w:basedOn w:val="a6"/>
    <w:next w:val="affd"/>
    <w:link w:val="Charfd"/>
    <w:uiPriority w:val="34"/>
    <w:qFormat/>
    <w:rsid w:val="00A62923"/>
    <w:pPr>
      <w:spacing w:line="360" w:lineRule="auto"/>
      <w:ind w:firstLineChars="200" w:firstLine="420"/>
      <w:contextualSpacing/>
    </w:pPr>
    <w:rPr>
      <w:rFonts w:ascii="Calibri" w:hAnsi="Calibri" w:cstheme="minorBidi"/>
      <w:szCs w:val="22"/>
    </w:rPr>
  </w:style>
  <w:style w:type="paragraph" w:customStyle="1" w:styleId="2b">
    <w:name w:val="字元 字元2"/>
    <w:basedOn w:val="a6"/>
    <w:qFormat/>
    <w:rsid w:val="00A62923"/>
    <w:rPr>
      <w:rFonts w:ascii="Tahoma" w:hAnsi="Tahoma"/>
      <w:sz w:val="24"/>
      <w:szCs w:val="20"/>
    </w:rPr>
  </w:style>
  <w:style w:type="paragraph" w:customStyle="1" w:styleId="Char3CharCharChar2">
    <w:name w:val="Char3 Char Char Char2"/>
    <w:basedOn w:val="a6"/>
    <w:qFormat/>
    <w:rsid w:val="00A62923"/>
    <w:rPr>
      <w:rFonts w:ascii="Tahoma" w:hAnsi="Tahoma"/>
      <w:sz w:val="24"/>
      <w:szCs w:val="20"/>
    </w:rPr>
  </w:style>
  <w:style w:type="paragraph" w:customStyle="1" w:styleId="2c">
    <w:name w:val="正文文本缩进2"/>
    <w:basedOn w:val="a6"/>
    <w:qFormat/>
    <w:rsid w:val="00A62923"/>
    <w:pPr>
      <w:spacing w:line="480" w:lineRule="exact"/>
      <w:ind w:firstLineChars="200" w:firstLine="480"/>
    </w:pPr>
    <w:rPr>
      <w:rFonts w:ascii="宋体" w:hAnsi="宋体"/>
      <w:kern w:val="0"/>
      <w:sz w:val="24"/>
      <w:lang w:val="zh-CN"/>
    </w:rPr>
  </w:style>
  <w:style w:type="paragraph" w:customStyle="1" w:styleId="Char30">
    <w:name w:val="Char3"/>
    <w:basedOn w:val="a6"/>
    <w:qFormat/>
    <w:rsid w:val="00A62923"/>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A62923"/>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A62923"/>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uiPriority w:val="34"/>
    <w:qFormat/>
    <w:rsid w:val="00A62923"/>
    <w:pPr>
      <w:ind w:firstLineChars="200" w:firstLine="420"/>
    </w:pPr>
    <w:rPr>
      <w:rFonts w:ascii="Calibri" w:hAnsi="Calibri"/>
      <w:szCs w:val="22"/>
    </w:rPr>
  </w:style>
  <w:style w:type="paragraph" w:customStyle="1" w:styleId="CharCharChar1Char2">
    <w:name w:val="Char Char Char1 Char2"/>
    <w:basedOn w:val="a6"/>
    <w:qFormat/>
    <w:rsid w:val="00A62923"/>
    <w:rPr>
      <w:rFonts w:ascii="Tahoma" w:hAnsi="Tahoma"/>
      <w:sz w:val="24"/>
      <w:szCs w:val="20"/>
    </w:rPr>
  </w:style>
  <w:style w:type="paragraph" w:customStyle="1" w:styleId="CharCharChar2">
    <w:name w:val="Char Char Char2"/>
    <w:basedOn w:val="a6"/>
    <w:qFormat/>
    <w:rsid w:val="00A62923"/>
    <w:rPr>
      <w:rFonts w:ascii="Tahoma" w:hAnsi="Tahoma"/>
      <w:sz w:val="24"/>
      <w:szCs w:val="20"/>
    </w:rPr>
  </w:style>
  <w:style w:type="paragraph" w:customStyle="1" w:styleId="CharCharCharCharCharCharChar2">
    <w:name w:val="Char Char Char Char Char Char Char2"/>
    <w:basedOn w:val="a6"/>
    <w:qFormat/>
    <w:rsid w:val="00A62923"/>
    <w:pPr>
      <w:snapToGrid w:val="0"/>
      <w:spacing w:line="360" w:lineRule="auto"/>
      <w:ind w:firstLineChars="200" w:firstLine="200"/>
    </w:pPr>
    <w:rPr>
      <w:rFonts w:eastAsia="仿宋_GB2312"/>
      <w:sz w:val="24"/>
    </w:rPr>
  </w:style>
  <w:style w:type="paragraph" w:customStyle="1" w:styleId="2e">
    <w:name w:val="正文缩进2"/>
    <w:basedOn w:val="a6"/>
    <w:qFormat/>
    <w:rsid w:val="00A6292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uiPriority w:val="99"/>
    <w:qFormat/>
    <w:rsid w:val="00A62923"/>
    <w:rPr>
      <w:rFonts w:ascii="Times New Roman" w:eastAsia="宋体" w:hAnsi="Times New Roman" w:cs="Times New Roman"/>
      <w:szCs w:val="24"/>
    </w:rPr>
  </w:style>
  <w:style w:type="paragraph" w:customStyle="1" w:styleId="Char22">
    <w:name w:val="Char22"/>
    <w:basedOn w:val="a6"/>
    <w:qFormat/>
    <w:rsid w:val="00A62923"/>
    <w:rPr>
      <w:rFonts w:ascii="Tahoma" w:hAnsi="Tahoma"/>
      <w:sz w:val="24"/>
      <w:szCs w:val="20"/>
    </w:rPr>
  </w:style>
  <w:style w:type="paragraph" w:customStyle="1" w:styleId="CharCharCharCharCharCharCharCharCharChar2">
    <w:name w:val="Char Char Char Char Char Char Char Char Char Char2"/>
    <w:basedOn w:val="a6"/>
    <w:qFormat/>
    <w:rsid w:val="00A62923"/>
    <w:rPr>
      <w:rFonts w:ascii="宋体" w:hAnsi="宋体" w:cs="Courier New"/>
      <w:sz w:val="32"/>
      <w:szCs w:val="32"/>
    </w:rPr>
  </w:style>
  <w:style w:type="paragraph" w:customStyle="1" w:styleId="Char2CharCharCharCharCharChar1">
    <w:name w:val="Char2 Char Char Char Char Char Char1"/>
    <w:basedOn w:val="a6"/>
    <w:qFormat/>
    <w:rsid w:val="00A62923"/>
    <w:pPr>
      <w:widowControl/>
      <w:spacing w:line="400" w:lineRule="exact"/>
      <w:jc w:val="center"/>
    </w:pPr>
  </w:style>
  <w:style w:type="paragraph" w:customStyle="1" w:styleId="CharChar41">
    <w:name w:val="Char Char41"/>
    <w:basedOn w:val="a6"/>
    <w:qFormat/>
    <w:rsid w:val="00A62923"/>
    <w:pPr>
      <w:widowControl/>
      <w:spacing w:line="400" w:lineRule="exact"/>
      <w:jc w:val="center"/>
    </w:pPr>
  </w:style>
  <w:style w:type="paragraph" w:customStyle="1" w:styleId="affff4">
    <w:name w:val="图例"/>
    <w:basedOn w:val="a6"/>
    <w:qFormat/>
    <w:rsid w:val="00A62923"/>
    <w:pPr>
      <w:spacing w:before="120" w:after="120" w:line="360" w:lineRule="auto"/>
      <w:jc w:val="center"/>
    </w:pPr>
    <w:rPr>
      <w:rFonts w:eastAsia="仿宋_GB2312"/>
      <w:b/>
      <w:sz w:val="24"/>
      <w:szCs w:val="20"/>
    </w:rPr>
  </w:style>
  <w:style w:type="table" w:customStyle="1" w:styleId="TableNormal">
    <w:name w:val="Table Normal"/>
    <w:unhideWhenUsed/>
    <w:qFormat/>
    <w:rsid w:val="00A62923"/>
    <w:pPr>
      <w:widowControl w:val="0"/>
      <w:autoSpaceDE w:val="0"/>
      <w:autoSpaceDN w:val="0"/>
    </w:pPr>
    <w:rPr>
      <w:rFonts w:eastAsia="宋体"/>
      <w:kern w:val="0"/>
      <w:sz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rsid w:val="00A62923"/>
    <w:pPr>
      <w:autoSpaceDE w:val="0"/>
      <w:autoSpaceDN w:val="0"/>
      <w:jc w:val="left"/>
    </w:pPr>
    <w:rPr>
      <w:rFonts w:ascii="宋体" w:hAnsi="宋体" w:cs="宋体"/>
      <w:kern w:val="0"/>
      <w:sz w:val="22"/>
      <w:szCs w:val="22"/>
      <w:lang w:eastAsia="en-US"/>
    </w:rPr>
  </w:style>
  <w:style w:type="paragraph" w:customStyle="1" w:styleId="pf0">
    <w:name w:val="pf0"/>
    <w:basedOn w:val="a6"/>
    <w:qFormat/>
    <w:rsid w:val="00A62923"/>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sid w:val="00A62923"/>
    <w:rPr>
      <w:rFonts w:ascii="Microsoft YaHei UI" w:eastAsia="Microsoft YaHei UI" w:hAnsi="Microsoft YaHei UI" w:hint="eastAsia"/>
      <w:sz w:val="18"/>
      <w:szCs w:val="18"/>
    </w:rPr>
  </w:style>
  <w:style w:type="character" w:customStyle="1" w:styleId="cf21">
    <w:name w:val="cf21"/>
    <w:basedOn w:val="a8"/>
    <w:qFormat/>
    <w:rsid w:val="00A62923"/>
    <w:rPr>
      <w:rFonts w:ascii="Microsoft YaHei UI" w:eastAsia="Microsoft YaHei UI" w:hAnsi="Microsoft YaHei UI" w:hint="eastAsia"/>
      <w:sz w:val="18"/>
      <w:szCs w:val="18"/>
      <w:shd w:val="clear" w:color="auto" w:fill="FFFFFF"/>
    </w:rPr>
  </w:style>
  <w:style w:type="character" w:customStyle="1" w:styleId="cf11">
    <w:name w:val="cf11"/>
    <w:basedOn w:val="a8"/>
    <w:qFormat/>
    <w:rsid w:val="00A62923"/>
    <w:rPr>
      <w:rFonts w:ascii="Microsoft YaHei UI" w:eastAsia="Microsoft YaHei UI" w:hAnsi="Microsoft YaHei UI" w:hint="eastAsia"/>
      <w:sz w:val="18"/>
      <w:szCs w:val="18"/>
    </w:rPr>
  </w:style>
  <w:style w:type="paragraph" w:customStyle="1" w:styleId="-20">
    <w:name w:val="正文-首缩2字符"/>
    <w:basedOn w:val="a6"/>
    <w:uiPriority w:val="99"/>
    <w:qFormat/>
    <w:rsid w:val="00A62923"/>
    <w:pPr>
      <w:ind w:firstLineChars="200" w:firstLine="200"/>
      <w:jc w:val="left"/>
    </w:pPr>
    <w:rPr>
      <w:rFonts w:hAnsi="宋体" w:cs="宋体"/>
    </w:rPr>
  </w:style>
  <w:style w:type="paragraph" w:customStyle="1" w:styleId="TableText">
    <w:name w:val="Table Text"/>
    <w:basedOn w:val="a6"/>
    <w:link w:val="TableTextChar"/>
    <w:qFormat/>
    <w:rsid w:val="00A62923"/>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paragraph" w:customStyle="1" w:styleId="210">
    <w:name w:val="正文首行缩进 21"/>
    <w:basedOn w:val="15"/>
    <w:qFormat/>
    <w:rsid w:val="00A62923"/>
    <w:pPr>
      <w:tabs>
        <w:tab w:val="left" w:pos="5580"/>
      </w:tabs>
      <w:spacing w:before="120" w:after="120" w:line="240" w:lineRule="auto"/>
      <w:ind w:leftChars="200" w:left="420" w:firstLine="420"/>
    </w:pPr>
    <w:rPr>
      <w:rFonts w:ascii="Times New Roman" w:hAnsi="Times New Roman"/>
      <w:sz w:val="21"/>
      <w:szCs w:val="20"/>
      <w:lang w:val="zh-CN"/>
    </w:rPr>
  </w:style>
  <w:style w:type="character" w:customStyle="1" w:styleId="font31">
    <w:name w:val="font31"/>
    <w:basedOn w:val="a8"/>
    <w:qFormat/>
    <w:rsid w:val="00A62923"/>
    <w:rPr>
      <w:rFonts w:ascii="宋体" w:eastAsia="宋体" w:hAnsi="宋体" w:cs="宋体" w:hint="eastAsia"/>
      <w:color w:val="000000"/>
      <w:sz w:val="21"/>
      <w:szCs w:val="21"/>
      <w:u w:val="none"/>
    </w:rPr>
  </w:style>
  <w:style w:type="paragraph" w:customStyle="1" w:styleId="211">
    <w:name w:val="正文文本首行缩进 21"/>
    <w:basedOn w:val="af5"/>
    <w:qFormat/>
    <w:rsid w:val="00A62923"/>
    <w:pPr>
      <w:spacing w:after="120" w:line="240" w:lineRule="auto"/>
      <w:ind w:leftChars="200" w:left="420" w:firstLine="420"/>
    </w:pPr>
    <w:rPr>
      <w:rFonts w:ascii="Calibri" w:hAnsi="Calibri"/>
    </w:rPr>
  </w:style>
  <w:style w:type="paragraph" w:customStyle="1" w:styleId="220">
    <w:name w:val="正文首行缩进 22"/>
    <w:basedOn w:val="af5"/>
    <w:qFormat/>
    <w:locked/>
    <w:rsid w:val="00A62923"/>
    <w:pPr>
      <w:ind w:firstLineChars="200" w:firstLine="420"/>
    </w:pPr>
    <w:rPr>
      <w:rFonts w:ascii="Calibri" w:hAnsi="Calibri"/>
    </w:rPr>
  </w:style>
  <w:style w:type="paragraph" w:customStyle="1" w:styleId="SOW">
    <w:name w:val="SOW正文"/>
    <w:basedOn w:val="a6"/>
    <w:qFormat/>
    <w:rsid w:val="00A62923"/>
    <w:pPr>
      <w:snapToGrid w:val="0"/>
      <w:spacing w:before="120" w:line="400" w:lineRule="exact"/>
      <w:ind w:firstLine="425"/>
    </w:pPr>
    <w:rPr>
      <w:sz w:val="24"/>
      <w:szCs w:val="20"/>
    </w:rPr>
  </w:style>
  <w:style w:type="paragraph" w:customStyle="1" w:styleId="2f">
    <w:name w:val="修订2"/>
    <w:hidden/>
    <w:uiPriority w:val="99"/>
    <w:unhideWhenUsed/>
    <w:qFormat/>
    <w:rsid w:val="00A62923"/>
    <w:rPr>
      <w:rFonts w:ascii="Times New Roman" w:eastAsia="宋体" w:hAnsi="Times New Roman" w:cs="Times New Roman"/>
      <w:szCs w:val="24"/>
    </w:rPr>
  </w:style>
  <w:style w:type="character" w:customStyle="1" w:styleId="Char0">
    <w:name w:val="题注 Char"/>
    <w:link w:val="ae"/>
    <w:uiPriority w:val="35"/>
    <w:qFormat/>
    <w:locked/>
    <w:rsid w:val="00A62923"/>
    <w:rPr>
      <w:rFonts w:ascii="华文中宋" w:eastAsia="华文中宋" w:hAnsi="华文中宋" w:cs="Times New Roman"/>
      <w:sz w:val="36"/>
      <w:szCs w:val="20"/>
    </w:rPr>
  </w:style>
  <w:style w:type="character" w:customStyle="1" w:styleId="Char7">
    <w:name w:val="文本块 Char"/>
    <w:link w:val="af6"/>
    <w:qFormat/>
    <w:locked/>
    <w:rsid w:val="00A62923"/>
    <w:rPr>
      <w:rFonts w:ascii="Times New Roman" w:eastAsia="宋体" w:hAnsi="Times New Roman" w:cs="Times New Roman"/>
      <w:kern w:val="0"/>
      <w:sz w:val="24"/>
      <w:szCs w:val="20"/>
    </w:rPr>
  </w:style>
  <w:style w:type="character" w:customStyle="1" w:styleId="2Char10">
    <w:name w:val="正文文本 2 Char1"/>
    <w:basedOn w:val="a8"/>
    <w:link w:val="27"/>
    <w:qFormat/>
    <w:rsid w:val="00A62923"/>
    <w:rPr>
      <w:szCs w:val="24"/>
    </w:rPr>
  </w:style>
  <w:style w:type="character" w:customStyle="1" w:styleId="Char23">
    <w:name w:val="标题 Char2"/>
    <w:qFormat/>
    <w:locked/>
    <w:rsid w:val="00A62923"/>
    <w:rPr>
      <w:rFonts w:ascii="Arial" w:eastAsia="宋体" w:hAnsi="Arial" w:cs="Arial"/>
      <w:b/>
      <w:bCs/>
      <w:sz w:val="32"/>
      <w:szCs w:val="32"/>
    </w:rPr>
  </w:style>
  <w:style w:type="character" w:customStyle="1" w:styleId="NormalCharacter">
    <w:name w:val="NormalCharacter"/>
    <w:qFormat/>
    <w:rsid w:val="00A62923"/>
  </w:style>
  <w:style w:type="character" w:customStyle="1" w:styleId="2Char4">
    <w:name w:val="样式2 Char"/>
    <w:link w:val="2a"/>
    <w:qFormat/>
    <w:locked/>
    <w:rsid w:val="00A62923"/>
    <w:rPr>
      <w:rFonts w:ascii="Times New Roman" w:eastAsia="宋体" w:hAnsi="Times New Roman" w:cs="Times New Roman"/>
      <w:sz w:val="24"/>
      <w:szCs w:val="20"/>
    </w:rPr>
  </w:style>
  <w:style w:type="character" w:customStyle="1" w:styleId="Charf3">
    <w:name w:val="样式 宋体 五号 行距: 单倍行距 Char"/>
    <w:link w:val="afff2"/>
    <w:qFormat/>
    <w:rsid w:val="00A62923"/>
    <w:rPr>
      <w:rFonts w:ascii="宋体" w:eastAsia="宋体" w:hAnsi="宋体" w:cs="Times New Roman"/>
      <w:kern w:val="0"/>
      <w:szCs w:val="20"/>
    </w:rPr>
  </w:style>
  <w:style w:type="character" w:customStyle="1" w:styleId="Charf5">
    <w:name w:val="无间隔 Char"/>
    <w:link w:val="afff9"/>
    <w:uiPriority w:val="1"/>
    <w:qFormat/>
    <w:locked/>
    <w:rsid w:val="00A62923"/>
    <w:rPr>
      <w:rFonts w:ascii="Times New Roman" w:eastAsia="宋体" w:hAnsi="Times New Roman" w:cs="Times New Roman"/>
      <w:szCs w:val="24"/>
    </w:rPr>
  </w:style>
  <w:style w:type="character" w:customStyle="1" w:styleId="DefaultChar">
    <w:name w:val="Default Char"/>
    <w:link w:val="Default"/>
    <w:uiPriority w:val="99"/>
    <w:qFormat/>
    <w:locked/>
    <w:rsid w:val="00A62923"/>
    <w:rPr>
      <w:rFonts w:ascii="Symbol" w:eastAsia="宋体" w:hAnsi="Symbol" w:cs="Symbol"/>
      <w:color w:val="000000"/>
      <w:kern w:val="0"/>
      <w:sz w:val="24"/>
      <w:szCs w:val="24"/>
    </w:rPr>
  </w:style>
  <w:style w:type="character" w:customStyle="1" w:styleId="Charf4">
    <w:name w:val="缺省文本 Char"/>
    <w:link w:val="afff6"/>
    <w:qFormat/>
    <w:locked/>
    <w:rsid w:val="00A62923"/>
    <w:rPr>
      <w:rFonts w:ascii="Times New Roman" w:eastAsia="宋体" w:hAnsi="Times New Roman" w:cs="Times New Roman"/>
      <w:kern w:val="0"/>
      <w:sz w:val="24"/>
      <w:szCs w:val="24"/>
    </w:rPr>
  </w:style>
  <w:style w:type="character" w:customStyle="1" w:styleId="ListParagraphChar">
    <w:name w:val="List Paragraph Char"/>
    <w:link w:val="18"/>
    <w:qFormat/>
    <w:locked/>
    <w:rsid w:val="00A62923"/>
    <w:rPr>
      <w:rFonts w:ascii="Calibri" w:eastAsia="宋体" w:hAnsi="Calibri" w:cs="Times New Roman"/>
    </w:rPr>
  </w:style>
  <w:style w:type="table" w:customStyle="1" w:styleId="TableNormal1">
    <w:name w:val="Table Normal1"/>
    <w:unhideWhenUsed/>
    <w:qFormat/>
    <w:rsid w:val="00A6292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A6292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A62923"/>
    <w:rPr>
      <w:rFonts w:ascii="宋体" w:eastAsia="宋体" w:hAnsi="Courier New"/>
      <w:kern w:val="2"/>
      <w:sz w:val="21"/>
      <w:lang w:val="en-US" w:eastAsia="zh-CN" w:bidi="ar-SA"/>
    </w:rPr>
  </w:style>
  <w:style w:type="character" w:customStyle="1" w:styleId="Char40">
    <w:name w:val="纯文本 Char4"/>
    <w:qFormat/>
    <w:rsid w:val="00A62923"/>
    <w:rPr>
      <w:rFonts w:ascii="宋体" w:eastAsia="宋体" w:hAnsi="Courier New"/>
      <w:kern w:val="2"/>
      <w:sz w:val="21"/>
      <w:lang w:val="en-US" w:eastAsia="zh-CN" w:bidi="ar-SA"/>
    </w:rPr>
  </w:style>
  <w:style w:type="paragraph" w:customStyle="1" w:styleId="xl72">
    <w:name w:val="xl72"/>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qFormat/>
    <w:rsid w:val="00A6292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qFormat/>
    <w:rsid w:val="00A62923"/>
    <w:pPr>
      <w:widowControl/>
      <w:spacing w:before="100" w:beforeAutospacing="1" w:after="100" w:afterAutospacing="1"/>
      <w:jc w:val="center"/>
    </w:pPr>
    <w:rPr>
      <w:rFonts w:ascii="宋体" w:hAnsi="宋体" w:cs="宋体"/>
      <w:kern w:val="0"/>
      <w:sz w:val="20"/>
      <w:szCs w:val="20"/>
    </w:rPr>
  </w:style>
  <w:style w:type="character" w:customStyle="1" w:styleId="CharChar3">
    <w:name w:val="Char Char3"/>
    <w:qFormat/>
    <w:locked/>
    <w:rsid w:val="00A6292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A62923"/>
    <w:rPr>
      <w:rFonts w:ascii="宋体" w:hAnsi="宋体"/>
      <w:sz w:val="28"/>
      <w:shd w:val="clear" w:color="auto" w:fill="FFFFFF"/>
      <w:lang w:val="zh-CN"/>
    </w:rPr>
  </w:style>
  <w:style w:type="paragraph" w:customStyle="1" w:styleId="Bodytext10">
    <w:name w:val="Body text|1"/>
    <w:basedOn w:val="a6"/>
    <w:link w:val="Bodytext1"/>
    <w:uiPriority w:val="99"/>
    <w:unhideWhenUsed/>
    <w:qFormat/>
    <w:rsid w:val="00A6292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A62923"/>
  </w:style>
  <w:style w:type="paragraph" w:customStyle="1" w:styleId="1111111199999">
    <w:name w:val="1111111199999"/>
    <w:basedOn w:val="a6"/>
    <w:link w:val="1111111199999Char"/>
    <w:qFormat/>
    <w:rsid w:val="00A6292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A62923"/>
    <w:rPr>
      <w:rFonts w:ascii="仿宋_GB2312" w:eastAsia="仿宋_GB2312" w:hint="eastAsia"/>
      <w:sz w:val="32"/>
    </w:rPr>
  </w:style>
  <w:style w:type="character" w:customStyle="1" w:styleId="Char18">
    <w:name w:val="正文文本 Char1"/>
    <w:basedOn w:val="a8"/>
    <w:qFormat/>
    <w:rsid w:val="00A62923"/>
    <w:rPr>
      <w:szCs w:val="24"/>
    </w:rPr>
  </w:style>
  <w:style w:type="character" w:customStyle="1" w:styleId="Char19">
    <w:name w:val="文档结构图 Char1"/>
    <w:basedOn w:val="a8"/>
    <w:qFormat/>
    <w:rsid w:val="00A62923"/>
    <w:rPr>
      <w:sz w:val="24"/>
      <w:szCs w:val="24"/>
      <w:shd w:val="clear" w:color="auto" w:fill="000080"/>
    </w:rPr>
  </w:style>
  <w:style w:type="character" w:customStyle="1" w:styleId="2Char11">
    <w:name w:val="正文文本缩进 2 Char1"/>
    <w:basedOn w:val="a8"/>
    <w:qFormat/>
    <w:rsid w:val="00A62923"/>
    <w:rPr>
      <w:sz w:val="24"/>
      <w:szCs w:val="24"/>
    </w:rPr>
  </w:style>
  <w:style w:type="paragraph" w:customStyle="1" w:styleId="CharCharCharChar">
    <w:name w:val="Char Char Char Char"/>
    <w:basedOn w:val="a6"/>
    <w:qFormat/>
    <w:rsid w:val="00A62923"/>
    <w:rPr>
      <w:sz w:val="24"/>
      <w:szCs w:val="36"/>
    </w:rPr>
  </w:style>
  <w:style w:type="character" w:customStyle="1" w:styleId="Char1a">
    <w:name w:val="批注框文本 Char1"/>
    <w:basedOn w:val="a8"/>
    <w:uiPriority w:val="99"/>
    <w:qFormat/>
    <w:rsid w:val="00A62923"/>
    <w:rPr>
      <w:rFonts w:cs="Times New Roman"/>
      <w:sz w:val="18"/>
      <w:szCs w:val="18"/>
    </w:rPr>
  </w:style>
  <w:style w:type="paragraph" w:customStyle="1" w:styleId="affff5">
    <w:name w:val="正文文字缩进"/>
    <w:qFormat/>
    <w:rsid w:val="00A6292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e">
    <w:name w:val="样式1"/>
    <w:basedOn w:val="11"/>
    <w:link w:val="1Char2"/>
    <w:qFormat/>
    <w:rsid w:val="00A6292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Char2">
    <w:name w:val="样式1 Char"/>
    <w:link w:val="1e"/>
    <w:qFormat/>
    <w:locked/>
    <w:rsid w:val="00A62923"/>
    <w:rPr>
      <w:rFonts w:ascii="方正小标宋简体" w:eastAsia="方正小标宋简体" w:hAnsi="华文中宋" w:cs="Times New Roman"/>
      <w:bCs/>
      <w:kern w:val="44"/>
      <w:sz w:val="44"/>
      <w:szCs w:val="44"/>
    </w:rPr>
  </w:style>
  <w:style w:type="paragraph" w:customStyle="1" w:styleId="120">
    <w:name w:val="列出段落12"/>
    <w:basedOn w:val="a6"/>
    <w:qFormat/>
    <w:rsid w:val="00A62923"/>
    <w:pPr>
      <w:widowControl/>
      <w:ind w:left="720" w:firstLine="360"/>
      <w:jc w:val="left"/>
    </w:pPr>
    <w:rPr>
      <w:rFonts w:ascii="Calibri" w:hAnsi="Calibri"/>
      <w:kern w:val="0"/>
      <w:sz w:val="22"/>
      <w:szCs w:val="20"/>
      <w:lang w:eastAsia="en-US"/>
    </w:rPr>
  </w:style>
  <w:style w:type="paragraph" w:customStyle="1" w:styleId="110">
    <w:name w:val="列出段落11"/>
    <w:basedOn w:val="a6"/>
    <w:qFormat/>
    <w:rsid w:val="00A62923"/>
    <w:pPr>
      <w:widowControl/>
      <w:spacing w:line="351" w:lineRule="atLeast"/>
      <w:ind w:firstLineChars="200" w:firstLine="420"/>
      <w:textAlignment w:val="baseline"/>
    </w:pPr>
    <w:rPr>
      <w:color w:val="000000"/>
      <w:kern w:val="0"/>
      <w:sz w:val="20"/>
      <w:szCs w:val="20"/>
      <w:lang w:val="zh-CN"/>
    </w:rPr>
  </w:style>
  <w:style w:type="paragraph" w:customStyle="1" w:styleId="36">
    <w:name w:val="样式3"/>
    <w:basedOn w:val="11"/>
    <w:link w:val="3Char3"/>
    <w:qFormat/>
    <w:rsid w:val="00A6292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3Char3">
    <w:name w:val="样式3 Char"/>
    <w:link w:val="36"/>
    <w:qFormat/>
    <w:rsid w:val="00A62923"/>
    <w:rPr>
      <w:rFonts w:ascii="方正小标宋简体" w:eastAsia="方正小标宋简体" w:hAnsi="华文中宋" w:cs="Times New Roman"/>
      <w:bCs/>
      <w:kern w:val="44"/>
      <w:sz w:val="44"/>
      <w:szCs w:val="44"/>
    </w:rPr>
  </w:style>
  <w:style w:type="character" w:customStyle="1" w:styleId="150">
    <w:name w:val="15"/>
    <w:basedOn w:val="a8"/>
    <w:qFormat/>
    <w:rsid w:val="00A62923"/>
    <w:rPr>
      <w:rFonts w:ascii="宋体" w:eastAsia="宋体" w:hAnsi="宋体" w:hint="eastAsia"/>
      <w:color w:val="000000"/>
      <w:sz w:val="20"/>
      <w:szCs w:val="20"/>
    </w:rPr>
  </w:style>
  <w:style w:type="paragraph" w:customStyle="1" w:styleId="1f">
    <w:name w:val="正文1"/>
    <w:link w:val="Charfe"/>
    <w:qFormat/>
    <w:rsid w:val="00A62923"/>
    <w:pPr>
      <w:jc w:val="both"/>
    </w:pPr>
    <w:rPr>
      <w:rFonts w:ascii="宋体" w:eastAsia="宋体" w:hAnsi="宋体" w:cs="宋体"/>
      <w:szCs w:val="21"/>
    </w:rPr>
  </w:style>
  <w:style w:type="character" w:customStyle="1" w:styleId="Charfe">
    <w:name w:val="正文 Char"/>
    <w:link w:val="1f"/>
    <w:qFormat/>
    <w:locked/>
    <w:rsid w:val="00A62923"/>
    <w:rPr>
      <w:rFonts w:ascii="宋体" w:eastAsia="宋体" w:hAnsi="宋体" w:cs="宋体"/>
      <w:szCs w:val="21"/>
    </w:rPr>
  </w:style>
  <w:style w:type="paragraph" w:customStyle="1" w:styleId="37">
    <w:name w:val="列出段落3"/>
    <w:basedOn w:val="a6"/>
    <w:qFormat/>
    <w:rsid w:val="00A62923"/>
    <w:pPr>
      <w:ind w:firstLineChars="200" w:firstLine="420"/>
    </w:pPr>
    <w:rPr>
      <w:kern w:val="0"/>
      <w:sz w:val="24"/>
    </w:rPr>
  </w:style>
  <w:style w:type="character" w:customStyle="1" w:styleId="font11">
    <w:name w:val="font11"/>
    <w:basedOn w:val="a8"/>
    <w:qFormat/>
    <w:rsid w:val="00A62923"/>
    <w:rPr>
      <w:rFonts w:ascii="宋体" w:eastAsia="宋体" w:hAnsi="宋体" w:cs="宋体" w:hint="eastAsia"/>
      <w:color w:val="000000"/>
      <w:sz w:val="20"/>
      <w:szCs w:val="20"/>
      <w:u w:val="none"/>
    </w:rPr>
  </w:style>
  <w:style w:type="paragraph" w:customStyle="1" w:styleId="H-TextFormat">
    <w:name w:val="H-TextFormat"/>
    <w:qFormat/>
    <w:rsid w:val="00A6292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qFormat/>
    <w:rsid w:val="00A62923"/>
    <w:rPr>
      <w:sz w:val="18"/>
      <w:szCs w:val="18"/>
    </w:rPr>
  </w:style>
  <w:style w:type="character" w:customStyle="1" w:styleId="Anrede1IhrZeichen">
    <w:name w:val="Anrede1IhrZeichen"/>
    <w:basedOn w:val="a8"/>
    <w:qFormat/>
    <w:rsid w:val="00A62923"/>
    <w:rPr>
      <w:rFonts w:ascii="Arial" w:hAnsi="Arial"/>
      <w:sz w:val="20"/>
    </w:rPr>
  </w:style>
  <w:style w:type="paragraph" w:customStyle="1" w:styleId="AbsatzTableFormat">
    <w:name w:val="AbsatzTableFormat"/>
    <w:basedOn w:val="a6"/>
    <w:qFormat/>
    <w:rsid w:val="00A62923"/>
    <w:pPr>
      <w:widowControl/>
      <w:jc w:val="left"/>
    </w:pPr>
    <w:rPr>
      <w:bCs/>
      <w:kern w:val="0"/>
      <w:sz w:val="22"/>
      <w:szCs w:val="20"/>
      <w:lang w:val="pt-BR" w:eastAsia="en-US"/>
    </w:rPr>
  </w:style>
  <w:style w:type="paragraph" w:customStyle="1" w:styleId="Char1CharChar">
    <w:name w:val="Char1 Char Char"/>
    <w:basedOn w:val="a6"/>
    <w:qFormat/>
    <w:rsid w:val="00A62923"/>
    <w:pPr>
      <w:adjustRightInd w:val="0"/>
      <w:spacing w:line="360" w:lineRule="auto"/>
    </w:pPr>
    <w:rPr>
      <w:kern w:val="0"/>
      <w:sz w:val="24"/>
      <w:szCs w:val="20"/>
    </w:rPr>
  </w:style>
  <w:style w:type="character" w:customStyle="1" w:styleId="ca-3">
    <w:name w:val="ca-3"/>
    <w:basedOn w:val="a8"/>
    <w:qFormat/>
    <w:rsid w:val="00A62923"/>
  </w:style>
  <w:style w:type="paragraph" w:customStyle="1" w:styleId="Style2">
    <w:name w:val="_Style 2"/>
    <w:basedOn w:val="a6"/>
    <w:uiPriority w:val="34"/>
    <w:qFormat/>
    <w:rsid w:val="00A62923"/>
    <w:pPr>
      <w:ind w:firstLineChars="200" w:firstLine="420"/>
    </w:pPr>
    <w:rPr>
      <w:rFonts w:ascii="Calibri" w:hAnsi="Calibri"/>
      <w:szCs w:val="20"/>
    </w:rPr>
  </w:style>
  <w:style w:type="paragraph" w:customStyle="1" w:styleId="2110">
    <w:name w:val="修订211"/>
    <w:hidden/>
    <w:uiPriority w:val="99"/>
    <w:qFormat/>
    <w:rsid w:val="00A62923"/>
    <w:rPr>
      <w:rFonts w:ascii="Times New Roman" w:eastAsia="宋体" w:hAnsi="Times New Roman" w:cs="Times New Roman"/>
      <w:szCs w:val="21"/>
    </w:rPr>
  </w:style>
  <w:style w:type="character" w:customStyle="1" w:styleId="CharAttribute0">
    <w:name w:val="CharAttribute0"/>
    <w:qFormat/>
    <w:rsid w:val="00A62923"/>
    <w:rPr>
      <w:rFonts w:ascii="Times New Roman" w:eastAsia="宋体"/>
      <w:sz w:val="21"/>
    </w:rPr>
  </w:style>
  <w:style w:type="paragraph" w:customStyle="1" w:styleId="ParaAttribute13">
    <w:name w:val="ParaAttribute13"/>
    <w:qFormat/>
    <w:rsid w:val="00A62923"/>
    <w:pPr>
      <w:widowControl w:val="0"/>
      <w:wordWrap w:val="0"/>
      <w:ind w:left="-106"/>
    </w:pPr>
    <w:rPr>
      <w:rFonts w:ascii="Times New Roman" w:eastAsia="Batang" w:hAnsi="Times New Roman" w:cs="Times New Roman"/>
      <w:kern w:val="0"/>
    </w:rPr>
  </w:style>
  <w:style w:type="paragraph" w:customStyle="1" w:styleId="1f0">
    <w:name w:val="列表段落1"/>
    <w:basedOn w:val="a6"/>
    <w:uiPriority w:val="34"/>
    <w:qFormat/>
    <w:rsid w:val="00A62923"/>
    <w:pPr>
      <w:ind w:firstLineChars="200" w:firstLine="420"/>
    </w:pPr>
    <w:rPr>
      <w:rFonts w:ascii="Calibri" w:hAnsi="Calibri"/>
      <w:szCs w:val="22"/>
    </w:rPr>
  </w:style>
  <w:style w:type="character" w:customStyle="1" w:styleId="affff6">
    <w:name w:val="批注框文本 字符"/>
    <w:basedOn w:val="a8"/>
    <w:uiPriority w:val="99"/>
    <w:semiHidden/>
    <w:qFormat/>
    <w:rsid w:val="00A62923"/>
    <w:rPr>
      <w:rFonts w:ascii="Times New Roman" w:eastAsia="宋体" w:hAnsi="Times New Roman" w:cs="Times New Roman"/>
      <w:sz w:val="18"/>
      <w:szCs w:val="18"/>
    </w:rPr>
  </w:style>
  <w:style w:type="paragraph" w:customStyle="1" w:styleId="212">
    <w:name w:val="中等深浅网格 21"/>
    <w:uiPriority w:val="1"/>
    <w:qFormat/>
    <w:rsid w:val="00A62923"/>
    <w:rPr>
      <w:rFonts w:ascii="Calibri" w:eastAsia="宋体" w:hAnsi="Calibri" w:cs="Times New Roman"/>
      <w:kern w:val="0"/>
      <w:sz w:val="22"/>
    </w:rPr>
  </w:style>
  <w:style w:type="paragraph" w:customStyle="1" w:styleId="Style1">
    <w:name w:val="_Style 1"/>
    <w:basedOn w:val="a6"/>
    <w:uiPriority w:val="34"/>
    <w:qFormat/>
    <w:rsid w:val="00A62923"/>
    <w:pPr>
      <w:ind w:firstLineChars="200" w:firstLine="420"/>
    </w:pPr>
    <w:rPr>
      <w:rFonts w:ascii="Calibri" w:hAnsi="Calibri"/>
      <w:szCs w:val="22"/>
    </w:rPr>
  </w:style>
  <w:style w:type="character" w:customStyle="1" w:styleId="affff7">
    <w:name w:val="页眉 字符"/>
    <w:basedOn w:val="a8"/>
    <w:qFormat/>
    <w:rsid w:val="00A62923"/>
    <w:rPr>
      <w:rFonts w:ascii="Times New Roman" w:eastAsia="宋体" w:hAnsi="Times New Roman" w:cs="Times New Roman"/>
      <w:sz w:val="18"/>
      <w:szCs w:val="18"/>
    </w:rPr>
  </w:style>
  <w:style w:type="character" w:customStyle="1" w:styleId="affff8">
    <w:name w:val="页脚 字符"/>
    <w:basedOn w:val="a8"/>
    <w:uiPriority w:val="99"/>
    <w:qFormat/>
    <w:rsid w:val="00A62923"/>
    <w:rPr>
      <w:rFonts w:ascii="Times New Roman" w:eastAsia="宋体" w:hAnsi="Times New Roman" w:cs="Times New Roman"/>
      <w:sz w:val="18"/>
      <w:szCs w:val="18"/>
    </w:rPr>
  </w:style>
  <w:style w:type="paragraph" w:customStyle="1" w:styleId="msolistparagraph0">
    <w:name w:val="msolistparagraph"/>
    <w:basedOn w:val="a6"/>
    <w:qFormat/>
    <w:rsid w:val="00A62923"/>
    <w:pPr>
      <w:ind w:firstLineChars="200" w:firstLine="420"/>
    </w:pPr>
    <w:rPr>
      <w:rFonts w:ascii="Calibri" w:hAnsi="Calibri"/>
      <w:szCs w:val="22"/>
    </w:rPr>
  </w:style>
  <w:style w:type="character" w:customStyle="1" w:styleId="Bodytext2">
    <w:name w:val="Body text|2_"/>
    <w:basedOn w:val="a8"/>
    <w:link w:val="Bodytext22"/>
    <w:qFormat/>
    <w:rsid w:val="00A62923"/>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A62923"/>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A62923"/>
    <w:rPr>
      <w:rFonts w:ascii="Times New Roman" w:eastAsia="宋体" w:hAnsi="Times New Roman" w:cs="Times New Roman"/>
    </w:rPr>
  </w:style>
  <w:style w:type="character" w:customStyle="1" w:styleId="content-right8zs401">
    <w:name w:val="content-right_8zs401"/>
    <w:basedOn w:val="a8"/>
    <w:qFormat/>
    <w:rsid w:val="00A62923"/>
    <w:rPr>
      <w:rFonts w:ascii="Times New Roman" w:eastAsia="宋体" w:hAnsi="Times New Roman" w:cs="Times New Roman"/>
    </w:rPr>
  </w:style>
  <w:style w:type="character" w:customStyle="1" w:styleId="fright2">
    <w:name w:val="fright2"/>
    <w:basedOn w:val="a8"/>
    <w:qFormat/>
    <w:rsid w:val="00A62923"/>
    <w:rPr>
      <w:rFonts w:ascii="Times New Roman" w:eastAsia="宋体" w:hAnsi="Times New Roman" w:cs="Times New Roman"/>
    </w:rPr>
  </w:style>
  <w:style w:type="character" w:customStyle="1" w:styleId="ecd20recommlink">
    <w:name w:val="ec_d20_recomm_link"/>
    <w:basedOn w:val="a8"/>
    <w:qFormat/>
    <w:rsid w:val="00A62923"/>
    <w:rPr>
      <w:rFonts w:ascii="Times New Roman" w:eastAsia="宋体" w:hAnsi="Times New Roman" w:cs="Times New Roman"/>
      <w:sz w:val="19"/>
      <w:szCs w:val="19"/>
      <w:shd w:val="clear" w:color="auto" w:fill="F5F5F6"/>
    </w:rPr>
  </w:style>
  <w:style w:type="character" w:customStyle="1" w:styleId="c-icon">
    <w:name w:val="c-icon"/>
    <w:basedOn w:val="a8"/>
    <w:qFormat/>
    <w:rsid w:val="00A62923"/>
    <w:rPr>
      <w:rFonts w:ascii="Times New Roman" w:eastAsia="宋体" w:hAnsi="Times New Roman" w:cs="Times New Roman"/>
    </w:rPr>
  </w:style>
  <w:style w:type="character" w:customStyle="1" w:styleId="hover27">
    <w:name w:val="hover27"/>
    <w:basedOn w:val="a8"/>
    <w:qFormat/>
    <w:rsid w:val="00A62923"/>
    <w:rPr>
      <w:rFonts w:ascii="Times New Roman" w:eastAsia="宋体" w:hAnsi="Times New Roman" w:cs="Times New Roman"/>
    </w:rPr>
  </w:style>
  <w:style w:type="character" w:customStyle="1" w:styleId="hover28">
    <w:name w:val="hover28"/>
    <w:basedOn w:val="a8"/>
    <w:qFormat/>
    <w:rsid w:val="00A62923"/>
    <w:rPr>
      <w:rFonts w:ascii="Times New Roman" w:eastAsia="宋体" w:hAnsi="Times New Roman" w:cs="Times New Roman"/>
      <w:color w:val="315EFB"/>
    </w:rPr>
  </w:style>
  <w:style w:type="paragraph" w:customStyle="1" w:styleId="Style7">
    <w:name w:val="_Style 7"/>
    <w:basedOn w:val="a6"/>
    <w:next w:val="affd"/>
    <w:qFormat/>
    <w:rsid w:val="00A62923"/>
    <w:pPr>
      <w:ind w:firstLineChars="200" w:firstLine="420"/>
    </w:pPr>
    <w:rPr>
      <w:rFonts w:ascii="Calibri" w:eastAsiaTheme="minorEastAsia" w:hAnsi="Calibri" w:cstheme="minorBidi"/>
      <w:szCs w:val="22"/>
    </w:rPr>
  </w:style>
  <w:style w:type="character" w:customStyle="1" w:styleId="fontstyle01">
    <w:name w:val="fontstyle01"/>
    <w:basedOn w:val="a8"/>
    <w:qFormat/>
    <w:rsid w:val="00A62923"/>
    <w:rPr>
      <w:rFonts w:ascii="宋体" w:eastAsia="宋体" w:hAnsi="宋体" w:cs="Times New Roman" w:hint="eastAsia"/>
      <w:color w:val="000000"/>
      <w:sz w:val="22"/>
      <w:szCs w:val="22"/>
    </w:rPr>
  </w:style>
  <w:style w:type="character" w:customStyle="1" w:styleId="font41">
    <w:name w:val="font41"/>
    <w:basedOn w:val="a8"/>
    <w:qFormat/>
    <w:rsid w:val="00A62923"/>
    <w:rPr>
      <w:rFonts w:ascii="宋体" w:eastAsia="宋体" w:hAnsi="宋体" w:cs="宋体" w:hint="eastAsia"/>
      <w:color w:val="000000"/>
      <w:sz w:val="24"/>
      <w:szCs w:val="24"/>
      <w:u w:val="none"/>
    </w:rPr>
  </w:style>
  <w:style w:type="character" w:customStyle="1" w:styleId="font21">
    <w:name w:val="font21"/>
    <w:basedOn w:val="a8"/>
    <w:qFormat/>
    <w:rsid w:val="00A62923"/>
    <w:rPr>
      <w:rFonts w:ascii="微软雅黑" w:eastAsia="微软雅黑" w:hAnsi="微软雅黑" w:cs="微软雅黑"/>
      <w:color w:val="000000"/>
      <w:sz w:val="24"/>
      <w:szCs w:val="24"/>
      <w:u w:val="none"/>
    </w:rPr>
  </w:style>
  <w:style w:type="character" w:customStyle="1" w:styleId="affff9">
    <w:name w:val="日期 字符"/>
    <w:qFormat/>
    <w:rsid w:val="00A62923"/>
    <w:rPr>
      <w:rFonts w:ascii="Times New Roman" w:eastAsia="宋体" w:hAnsi="Times New Roman" w:cs="Times New Roman"/>
    </w:rPr>
  </w:style>
  <w:style w:type="paragraph" w:customStyle="1" w:styleId="MediumGrid21">
    <w:name w:val="Medium Grid 21"/>
    <w:uiPriority w:val="1"/>
    <w:qFormat/>
    <w:rsid w:val="00A62923"/>
    <w:rPr>
      <w:rFonts w:ascii="Calibri" w:eastAsia="宋体" w:hAnsi="Calibri" w:cs="Times New Roman"/>
      <w:kern w:val="0"/>
      <w:sz w:val="22"/>
    </w:rPr>
  </w:style>
  <w:style w:type="paragraph" w:customStyle="1" w:styleId="ColorfulList-Accent11">
    <w:name w:val="Colorful List - Accent 11"/>
    <w:basedOn w:val="a6"/>
    <w:uiPriority w:val="34"/>
    <w:qFormat/>
    <w:rsid w:val="00A62923"/>
    <w:pPr>
      <w:widowControl/>
      <w:spacing w:after="200" w:line="276" w:lineRule="auto"/>
      <w:ind w:left="720"/>
      <w:contextualSpacing/>
      <w:jc w:val="left"/>
    </w:pPr>
    <w:rPr>
      <w:rFonts w:ascii="Calibri" w:hAnsi="Calibri"/>
      <w:kern w:val="0"/>
      <w:sz w:val="22"/>
      <w:szCs w:val="22"/>
    </w:rPr>
  </w:style>
  <w:style w:type="character" w:customStyle="1" w:styleId="1f1">
    <w:name w:val="标题 1 字符"/>
    <w:qFormat/>
    <w:rsid w:val="00A62923"/>
    <w:rPr>
      <w:rFonts w:ascii="黑体" w:eastAsia="黑体" w:hAnsi="Times New Roman" w:cs="Times New Roman"/>
      <w:kern w:val="44"/>
    </w:rPr>
  </w:style>
  <w:style w:type="character" w:customStyle="1" w:styleId="font81">
    <w:name w:val="font81"/>
    <w:basedOn w:val="a8"/>
    <w:qFormat/>
    <w:rsid w:val="00A62923"/>
    <w:rPr>
      <w:rFonts w:ascii="Segoe UI Symbol" w:eastAsia="Segoe UI Symbol" w:hAnsi="Segoe UI Symbol" w:cs="Segoe UI Symbol"/>
      <w:color w:val="000000"/>
      <w:sz w:val="22"/>
      <w:szCs w:val="22"/>
      <w:u w:val="none"/>
    </w:rPr>
  </w:style>
  <w:style w:type="character" w:customStyle="1" w:styleId="1Char10">
    <w:name w:val="标题 1 Char1"/>
    <w:uiPriority w:val="9"/>
    <w:qFormat/>
    <w:rsid w:val="00A62923"/>
    <w:rPr>
      <w:rFonts w:ascii="Times New Roman" w:eastAsia="宋体" w:hAnsi="Times New Roman" w:cs="Times New Roman"/>
      <w:b/>
      <w:bCs/>
      <w:kern w:val="44"/>
      <w:sz w:val="32"/>
      <w:szCs w:val="44"/>
    </w:rPr>
  </w:style>
  <w:style w:type="paragraph" w:customStyle="1" w:styleId="-manu">
    <w:name w:val="正文-manu"/>
    <w:basedOn w:val="a6"/>
    <w:qFormat/>
    <w:rsid w:val="00A62923"/>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A62923"/>
    <w:pPr>
      <w:ind w:firstLineChars="200" w:firstLine="420"/>
    </w:pPr>
    <w:rPr>
      <w:rFonts w:ascii="Calibri" w:hAnsi="Calibri"/>
      <w:szCs w:val="22"/>
    </w:rPr>
  </w:style>
  <w:style w:type="paragraph" w:customStyle="1" w:styleId="CharCharCharCharCharChar">
    <w:name w:val="Char Char Char Char Char Char"/>
    <w:basedOn w:val="a6"/>
    <w:qFormat/>
    <w:rsid w:val="00A62923"/>
  </w:style>
  <w:style w:type="paragraph" w:customStyle="1" w:styleId="1110">
    <w:name w:val="正文缩进111"/>
    <w:basedOn w:val="a6"/>
    <w:qFormat/>
    <w:rsid w:val="00A62923"/>
    <w:pPr>
      <w:ind w:firstLine="420"/>
    </w:pPr>
    <w:rPr>
      <w:rFonts w:asciiTheme="minorHAnsi" w:eastAsiaTheme="minorEastAsia" w:hAnsiTheme="minorHAnsi" w:cstheme="minorBidi"/>
      <w:kern w:val="0"/>
      <w:sz w:val="20"/>
      <w:szCs w:val="22"/>
    </w:rPr>
  </w:style>
  <w:style w:type="character" w:customStyle="1" w:styleId="src">
    <w:name w:val="src"/>
    <w:qFormat/>
    <w:rsid w:val="00A62923"/>
    <w:rPr>
      <w:rFonts w:asciiTheme="minorHAnsi" w:eastAsiaTheme="minorEastAsia" w:hAnsiTheme="minorHAnsi" w:cstheme="minorBidi"/>
      <w:kern w:val="2"/>
      <w:sz w:val="21"/>
      <w:szCs w:val="22"/>
      <w:lang w:val="en-US" w:eastAsia="zh-CN" w:bidi="ar-SA"/>
    </w:rPr>
  </w:style>
  <w:style w:type="paragraph" w:customStyle="1" w:styleId="Bodytext20">
    <w:name w:val="Body text|2"/>
    <w:basedOn w:val="a6"/>
    <w:qFormat/>
    <w:rsid w:val="00A62923"/>
    <w:pPr>
      <w:spacing w:after="90"/>
    </w:pPr>
    <w:rPr>
      <w:rFonts w:asciiTheme="minorHAnsi" w:eastAsiaTheme="minorEastAsia" w:hAnsiTheme="minorHAnsi" w:cstheme="minorBidi"/>
      <w:sz w:val="22"/>
      <w:szCs w:val="22"/>
    </w:rPr>
  </w:style>
  <w:style w:type="paragraph" w:customStyle="1" w:styleId="Char1CharCharChar">
    <w:name w:val="Char1 Char Char Char"/>
    <w:basedOn w:val="a6"/>
    <w:qFormat/>
    <w:rsid w:val="00A62923"/>
    <w:pPr>
      <w:widowControl/>
      <w:spacing w:after="160" w:line="240" w:lineRule="exact"/>
      <w:jc w:val="left"/>
    </w:pPr>
    <w:rPr>
      <w:rFonts w:ascii="Verdana" w:eastAsia="楷体_GB2312" w:hAnsi="Verdana"/>
      <w:b/>
      <w:i/>
      <w:iCs/>
      <w:color w:val="000000"/>
      <w:kern w:val="0"/>
      <w:sz w:val="20"/>
      <w:szCs w:val="20"/>
      <w:lang w:eastAsia="en-US"/>
    </w:rPr>
  </w:style>
  <w:style w:type="character" w:customStyle="1" w:styleId="Char1b">
    <w:name w:val="批注主题 Char1"/>
    <w:basedOn w:val="Char10"/>
    <w:qFormat/>
    <w:rsid w:val="00A62923"/>
    <w:rPr>
      <w:rFonts w:ascii="Calibri" w:eastAsia="宋体" w:hAnsi="Calibri" w:cs="Times New Roman"/>
      <w:b/>
      <w:bCs/>
      <w:szCs w:val="24"/>
    </w:rPr>
  </w:style>
  <w:style w:type="paragraph" w:customStyle="1" w:styleId="Style39">
    <w:name w:val="_Style 39"/>
    <w:basedOn w:val="a6"/>
    <w:next w:val="affd"/>
    <w:uiPriority w:val="34"/>
    <w:qFormat/>
    <w:rsid w:val="00A62923"/>
    <w:pPr>
      <w:ind w:firstLineChars="200" w:firstLine="420"/>
    </w:pPr>
    <w:rPr>
      <w:rFonts w:ascii="等线" w:eastAsia="等线" w:hAnsi="等线"/>
      <w:szCs w:val="22"/>
    </w:rPr>
  </w:style>
  <w:style w:type="paragraph" w:customStyle="1" w:styleId="Affffa">
    <w:name w:val="正文 A"/>
    <w:qFormat/>
    <w:rsid w:val="00A62923"/>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d"/>
    <w:uiPriority w:val="34"/>
    <w:qFormat/>
    <w:rsid w:val="00A62923"/>
    <w:pPr>
      <w:widowControl/>
      <w:ind w:left="720"/>
      <w:contextualSpacing/>
      <w:jc w:val="left"/>
    </w:pPr>
    <w:rPr>
      <w:rFonts w:ascii="Calibri" w:hAnsi="Calibri"/>
      <w:kern w:val="0"/>
      <w:sz w:val="24"/>
      <w:lang w:eastAsia="en-US" w:bidi="en-US"/>
    </w:rPr>
  </w:style>
  <w:style w:type="paragraph" w:customStyle="1" w:styleId="font12">
    <w:name w:val="font12"/>
    <w:basedOn w:val="a6"/>
    <w:qFormat/>
    <w:rsid w:val="00A62923"/>
    <w:pPr>
      <w:jc w:val="left"/>
    </w:pPr>
    <w:rPr>
      <w:rFonts w:asciiTheme="minorHAnsi" w:eastAsiaTheme="minorEastAsia" w:hAnsiTheme="minorHAnsi"/>
      <w:kern w:val="0"/>
      <w:sz w:val="18"/>
      <w:szCs w:val="18"/>
    </w:rPr>
  </w:style>
  <w:style w:type="paragraph" w:customStyle="1" w:styleId="affffb">
    <w:name w:val="段"/>
    <w:link w:val="Charff"/>
    <w:qFormat/>
    <w:rsid w:val="00A62923"/>
    <w:pPr>
      <w:autoSpaceDE w:val="0"/>
      <w:autoSpaceDN w:val="0"/>
      <w:ind w:firstLineChars="200" w:firstLine="200"/>
      <w:jc w:val="both"/>
    </w:pPr>
    <w:rPr>
      <w:rFonts w:ascii="宋体" w:eastAsia="宋体" w:hAnsi="Times New Roman" w:cs="Times New Roman"/>
      <w:kern w:val="0"/>
      <w:szCs w:val="20"/>
    </w:rPr>
  </w:style>
  <w:style w:type="character" w:customStyle="1" w:styleId="Charff">
    <w:name w:val="段 Char"/>
    <w:link w:val="affffb"/>
    <w:qFormat/>
    <w:locked/>
    <w:rsid w:val="00A62923"/>
    <w:rPr>
      <w:rFonts w:ascii="宋体" w:eastAsia="宋体" w:hAnsi="Times New Roman" w:cs="Times New Roman"/>
      <w:kern w:val="0"/>
      <w:szCs w:val="20"/>
    </w:rPr>
  </w:style>
  <w:style w:type="paragraph" w:customStyle="1" w:styleId="p1">
    <w:name w:val="p1"/>
    <w:basedOn w:val="a6"/>
    <w:qFormat/>
    <w:rsid w:val="00A62923"/>
    <w:pPr>
      <w:jc w:val="left"/>
    </w:pPr>
    <w:rPr>
      <w:rFonts w:ascii="PingFang SC" w:eastAsia="PingFang SC" w:hAnsi="PingFang SC"/>
      <w:color w:val="000000"/>
      <w:kern w:val="0"/>
      <w:sz w:val="26"/>
      <w:szCs w:val="26"/>
    </w:rPr>
  </w:style>
  <w:style w:type="character" w:customStyle="1" w:styleId="s1">
    <w:name w:val="s1"/>
    <w:basedOn w:val="a8"/>
    <w:qFormat/>
    <w:rsid w:val="00A62923"/>
    <w:rPr>
      <w:rFonts w:ascii=".applesystemuifontrounded" w:eastAsia=".applesystemuifontrounded" w:hAnsi=".applesystemuifontrounded" w:cs=".applesystemuifontrounded" w:hint="default"/>
      <w:sz w:val="26"/>
      <w:szCs w:val="26"/>
    </w:rPr>
  </w:style>
  <w:style w:type="paragraph" w:customStyle="1" w:styleId="affffc">
    <w:name w:val="我得正文样式"/>
    <w:basedOn w:val="a6"/>
    <w:qFormat/>
    <w:rsid w:val="00A62923"/>
    <w:pPr>
      <w:adjustRightInd w:val="0"/>
      <w:snapToGrid w:val="0"/>
      <w:spacing w:line="360" w:lineRule="auto"/>
    </w:pPr>
    <w:rPr>
      <w:rFonts w:ascii="Arial" w:eastAsia="幼圆" w:hAnsi="Arial" w:cstheme="minorBidi"/>
      <w:sz w:val="15"/>
      <w:szCs w:val="15"/>
    </w:rPr>
  </w:style>
  <w:style w:type="paragraph" w:customStyle="1" w:styleId="Body1">
    <w:name w:val="Body 1"/>
    <w:qFormat/>
    <w:rsid w:val="00A62923"/>
    <w:pPr>
      <w:outlineLvl w:val="0"/>
    </w:pPr>
    <w:rPr>
      <w:rFonts w:ascii="Helvetica" w:eastAsia="Arial Unicode MS" w:hAnsi="Helvetica" w:cs="宋体"/>
      <w:b/>
      <w:color w:val="000000"/>
      <w:kern w:val="0"/>
      <w:u w:color="000000"/>
    </w:rPr>
  </w:style>
  <w:style w:type="character" w:customStyle="1" w:styleId="font51">
    <w:name w:val="font51"/>
    <w:basedOn w:val="a8"/>
    <w:qFormat/>
    <w:rsid w:val="00A62923"/>
    <w:rPr>
      <w:rFonts w:ascii="Arial" w:hAnsi="Arial" w:cs="Arial"/>
      <w:color w:val="000000"/>
      <w:sz w:val="22"/>
      <w:szCs w:val="22"/>
      <w:u w:val="none"/>
    </w:rPr>
  </w:style>
  <w:style w:type="paragraph" w:customStyle="1" w:styleId="font0">
    <w:name w:val="font0"/>
    <w:basedOn w:val="a6"/>
    <w:qFormat/>
    <w:rsid w:val="00A62923"/>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6"/>
    <w:qFormat/>
    <w:rsid w:val="00A62923"/>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6"/>
    <w:qFormat/>
    <w:rsid w:val="00A62923"/>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6"/>
    <w:qFormat/>
    <w:rsid w:val="00A62923"/>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6"/>
    <w:qFormat/>
    <w:rsid w:val="00A62923"/>
    <w:pPr>
      <w:widowControl/>
      <w:spacing w:before="100" w:beforeAutospacing="1" w:after="100" w:afterAutospacing="1"/>
      <w:jc w:val="left"/>
    </w:pPr>
    <w:rPr>
      <w:rFonts w:ascii="宋体" w:hAnsi="宋体" w:cs="宋体"/>
      <w:color w:val="000000"/>
      <w:kern w:val="0"/>
      <w:sz w:val="24"/>
    </w:rPr>
  </w:style>
  <w:style w:type="paragraph" w:customStyle="1" w:styleId="et4">
    <w:name w:val="et4"/>
    <w:basedOn w:val="a6"/>
    <w:qFormat/>
    <w:rsid w:val="00A62923"/>
    <w:pPr>
      <w:widowControl/>
      <w:spacing w:before="100" w:beforeAutospacing="1" w:after="100" w:afterAutospacing="1"/>
      <w:jc w:val="left"/>
    </w:pPr>
    <w:rPr>
      <w:rFonts w:ascii="宋体" w:hAnsi="宋体" w:cs="宋体"/>
      <w:kern w:val="0"/>
      <w:sz w:val="24"/>
    </w:rPr>
  </w:style>
  <w:style w:type="paragraph" w:customStyle="1" w:styleId="et5">
    <w:name w:val="et5"/>
    <w:basedOn w:val="a6"/>
    <w:qFormat/>
    <w:rsid w:val="00A62923"/>
    <w:pPr>
      <w:widowControl/>
      <w:spacing w:before="100" w:beforeAutospacing="1" w:after="100" w:afterAutospacing="1"/>
      <w:jc w:val="left"/>
      <w:textAlignment w:val="bottom"/>
    </w:pPr>
    <w:rPr>
      <w:rFonts w:ascii="宋体" w:hAnsi="宋体" w:cs="宋体"/>
      <w:kern w:val="0"/>
      <w:sz w:val="24"/>
    </w:rPr>
  </w:style>
  <w:style w:type="paragraph" w:customStyle="1" w:styleId="et7">
    <w:name w:val="et7"/>
    <w:basedOn w:val="a6"/>
    <w:qFormat/>
    <w:rsid w:val="00A62923"/>
    <w:pPr>
      <w:widowControl/>
      <w:spacing w:before="100" w:beforeAutospacing="1" w:after="100" w:afterAutospacing="1"/>
      <w:jc w:val="center"/>
    </w:pPr>
    <w:rPr>
      <w:rFonts w:ascii="宋体" w:hAnsi="宋体" w:cs="宋体"/>
      <w:kern w:val="0"/>
      <w:sz w:val="24"/>
    </w:rPr>
  </w:style>
  <w:style w:type="paragraph" w:customStyle="1" w:styleId="et8">
    <w:name w:val="et8"/>
    <w:basedOn w:val="a6"/>
    <w:qFormat/>
    <w:rsid w:val="00A62923"/>
    <w:pPr>
      <w:widowControl/>
      <w:shd w:val="clear" w:color="auto" w:fill="FFFFFF"/>
      <w:spacing w:before="100" w:beforeAutospacing="1" w:after="100" w:afterAutospacing="1"/>
      <w:jc w:val="left"/>
    </w:pPr>
    <w:rPr>
      <w:rFonts w:ascii="宋体" w:hAnsi="宋体" w:cs="宋体"/>
      <w:kern w:val="0"/>
      <w:sz w:val="24"/>
    </w:rPr>
  </w:style>
  <w:style w:type="paragraph" w:customStyle="1" w:styleId="et10">
    <w:name w:val="et10"/>
    <w:basedOn w:val="a6"/>
    <w:qFormat/>
    <w:rsid w:val="00A6292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1">
    <w:name w:val="et11"/>
    <w:basedOn w:val="a6"/>
    <w:qFormat/>
    <w:rsid w:val="00A6292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2">
    <w:name w:val="et12"/>
    <w:basedOn w:val="a6"/>
    <w:qFormat/>
    <w:rsid w:val="00A6292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3">
    <w:name w:val="et13"/>
    <w:basedOn w:val="a6"/>
    <w:qFormat/>
    <w:rsid w:val="00A6292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4">
    <w:name w:val="et14"/>
    <w:basedOn w:val="a6"/>
    <w:qFormat/>
    <w:rsid w:val="00A6292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5">
    <w:name w:val="et15"/>
    <w:basedOn w:val="a6"/>
    <w:qFormat/>
    <w:rsid w:val="00A6292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7">
    <w:name w:val="et17"/>
    <w:basedOn w:val="a6"/>
    <w:qFormat/>
    <w:rsid w:val="00A6292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6"/>
    <w:qFormat/>
    <w:rsid w:val="00A6292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6"/>
    <w:qFormat/>
    <w:rsid w:val="00A6292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2">
    <w:name w:val="et22"/>
    <w:basedOn w:val="a6"/>
    <w:qFormat/>
    <w:rsid w:val="00A6292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6"/>
    <w:qFormat/>
    <w:rsid w:val="00A6292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6"/>
    <w:qFormat/>
    <w:rsid w:val="00A6292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2">
    <w:name w:val="et32"/>
    <w:basedOn w:val="a6"/>
    <w:qFormat/>
    <w:rsid w:val="00A6292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6"/>
    <w:qFormat/>
    <w:rsid w:val="00A6292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7">
    <w:name w:val="et37"/>
    <w:basedOn w:val="a6"/>
    <w:qFormat/>
    <w:rsid w:val="00A6292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8">
    <w:name w:val="et38"/>
    <w:basedOn w:val="a6"/>
    <w:qFormat/>
    <w:rsid w:val="00A6292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2f0">
    <w:name w:val="2"/>
    <w:basedOn w:val="a6"/>
    <w:next w:val="affd"/>
    <w:uiPriority w:val="1"/>
    <w:qFormat/>
    <w:rsid w:val="00A62923"/>
    <w:pPr>
      <w:spacing w:before="43"/>
      <w:ind w:left="386" w:hanging="266"/>
    </w:pPr>
    <w:rPr>
      <w:rFonts w:ascii="宋体" w:hAnsi="宋体" w:cs="宋体"/>
      <w:szCs w:val="22"/>
      <w:lang w:val="zh-CN" w:bidi="zh-CN"/>
    </w:rPr>
  </w:style>
  <w:style w:type="character" w:customStyle="1" w:styleId="TableTextChar">
    <w:name w:val="Table Text Char"/>
    <w:link w:val="TableText"/>
    <w:qFormat/>
    <w:locked/>
    <w:rsid w:val="00A62923"/>
    <w:rPr>
      <w:rFonts w:ascii="宋体" w:eastAsia="宋体" w:hAnsi="宋体" w:cs="宋体"/>
      <w:snapToGrid w:val="0"/>
      <w:color w:val="000000"/>
      <w:kern w:val="0"/>
      <w:sz w:val="23"/>
      <w:szCs w:val="23"/>
      <w:lang w:eastAsia="en-US"/>
    </w:rPr>
  </w:style>
  <w:style w:type="character" w:customStyle="1" w:styleId="content-right8zs40">
    <w:name w:val="content-right_8zs40"/>
    <w:basedOn w:val="a8"/>
    <w:qFormat/>
    <w:rsid w:val="00A62923"/>
  </w:style>
  <w:style w:type="character" w:customStyle="1" w:styleId="Char1c">
    <w:name w:val="无间隔 Char1"/>
    <w:uiPriority w:val="1"/>
    <w:qFormat/>
    <w:rsid w:val="00A62923"/>
    <w:rPr>
      <w:kern w:val="2"/>
      <w:sz w:val="21"/>
      <w:szCs w:val="24"/>
    </w:rPr>
  </w:style>
  <w:style w:type="character" w:customStyle="1" w:styleId="CharChar6">
    <w:name w:val="Char Char6"/>
    <w:qFormat/>
    <w:rsid w:val="00A62923"/>
    <w:rPr>
      <w:rFonts w:eastAsia="宋体"/>
      <w:kern w:val="2"/>
      <w:sz w:val="21"/>
      <w:lang w:val="en-US" w:eastAsia="zh-CN" w:bidi="ar-SA"/>
    </w:rPr>
  </w:style>
  <w:style w:type="character" w:customStyle="1" w:styleId="font01">
    <w:name w:val="font01"/>
    <w:qFormat/>
    <w:rsid w:val="00A62923"/>
    <w:rPr>
      <w:rFonts w:ascii="宋体" w:eastAsia="宋体" w:hAnsi="宋体" w:cs="宋体" w:hint="eastAsia"/>
      <w:color w:val="000000"/>
      <w:sz w:val="24"/>
      <w:szCs w:val="24"/>
      <w:u w:val="none"/>
    </w:rPr>
  </w:style>
  <w:style w:type="paragraph" w:customStyle="1" w:styleId="affffd">
    <w:name w:val="页眉与页脚"/>
    <w:qFormat/>
    <w:rsid w:val="00A62923"/>
    <w:pPr>
      <w:framePr w:wrap="around" w:hAnchor="text" w:y="1"/>
      <w:tabs>
        <w:tab w:val="right" w:pos="9020"/>
      </w:tabs>
    </w:pPr>
    <w:rPr>
      <w:rFonts w:ascii="Helvetica Neue" w:eastAsia="Arial Unicode MS" w:hAnsi="Helvetica Neue" w:cs="Times New Roman"/>
      <w:color w:val="000000"/>
      <w:kern w:val="0"/>
      <w:sz w:val="24"/>
      <w:szCs w:val="24"/>
    </w:rPr>
  </w:style>
  <w:style w:type="paragraph" w:customStyle="1" w:styleId="affffe">
    <w:name w:val="样式"/>
    <w:basedOn w:val="a6"/>
    <w:next w:val="af7"/>
    <w:qFormat/>
    <w:rsid w:val="00A62923"/>
    <w:rPr>
      <w:rFonts w:ascii="宋体" w:hAnsi="Courier New" w:cs="宋体"/>
      <w:szCs w:val="21"/>
    </w:rPr>
  </w:style>
  <w:style w:type="paragraph" w:customStyle="1" w:styleId="NewNewNewNewNewNewNewNewNewNewNewNewNewNewNew">
    <w:name w:val="正文 New New New New New New New New New New New New New New New"/>
    <w:qFormat/>
    <w:rsid w:val="00A62923"/>
    <w:pPr>
      <w:widowControl w:val="0"/>
      <w:jc w:val="both"/>
    </w:pPr>
    <w:rPr>
      <w:rFonts w:ascii="Times New Roman" w:eastAsia="宋体" w:hAnsi="Times New Roman" w:cs="Times New Roman"/>
      <w:szCs w:val="24"/>
    </w:rPr>
  </w:style>
  <w:style w:type="paragraph" w:customStyle="1" w:styleId="Web">
    <w:name w:val="普通 (Web)"/>
    <w:basedOn w:val="a6"/>
    <w:qFormat/>
    <w:rsid w:val="00A62923"/>
    <w:pPr>
      <w:widowControl/>
      <w:spacing w:before="100" w:after="100"/>
      <w:jc w:val="left"/>
    </w:pPr>
    <w:rPr>
      <w:rFonts w:ascii="宋体" w:hAnsi="宋体"/>
      <w:kern w:val="0"/>
      <w:szCs w:val="20"/>
    </w:rPr>
  </w:style>
  <w:style w:type="paragraph" w:customStyle="1" w:styleId="213">
    <w:name w:val="正文文本缩进 21"/>
    <w:basedOn w:val="a6"/>
    <w:qFormat/>
    <w:rsid w:val="00A62923"/>
    <w:pPr>
      <w:spacing w:after="120" w:line="480" w:lineRule="auto"/>
      <w:ind w:leftChars="200" w:left="420"/>
    </w:pPr>
    <w:rPr>
      <w:rFonts w:ascii="Calibri" w:hAnsi="Calibri" w:cs="黑体"/>
      <w:sz w:val="24"/>
    </w:rPr>
  </w:style>
  <w:style w:type="character" w:customStyle="1" w:styleId="Char24">
    <w:name w:val="纯文本 Char2"/>
    <w:qFormat/>
    <w:rsid w:val="00A62923"/>
    <w:rPr>
      <w:rFonts w:ascii="宋体" w:eastAsia="宋体" w:hAnsi="Courier New"/>
      <w:kern w:val="2"/>
      <w:sz w:val="21"/>
      <w:lang w:val="en-US" w:eastAsia="zh-CN" w:bidi="ar-SA"/>
    </w:rPr>
  </w:style>
  <w:style w:type="character" w:customStyle="1" w:styleId="Char25">
    <w:name w:val="批注文字 Char2"/>
    <w:uiPriority w:val="99"/>
    <w:qFormat/>
    <w:rsid w:val="00A62923"/>
    <w:rPr>
      <w:rFonts w:eastAsia="宋体"/>
      <w:sz w:val="24"/>
      <w:lang w:val="en-US" w:eastAsia="zh-CN" w:bidi="ar-SA"/>
    </w:rPr>
  </w:style>
  <w:style w:type="character" w:customStyle="1" w:styleId="1Char3">
    <w:name w:val="标题 1 Char3"/>
    <w:uiPriority w:val="9"/>
    <w:qFormat/>
    <w:rsid w:val="00A62923"/>
    <w:rPr>
      <w:rFonts w:ascii="宋体"/>
      <w:b/>
      <w:kern w:val="44"/>
      <w:sz w:val="32"/>
    </w:rPr>
  </w:style>
  <w:style w:type="character" w:customStyle="1" w:styleId="2Char20">
    <w:name w:val="标题 2 Char2"/>
    <w:uiPriority w:val="9"/>
    <w:qFormat/>
    <w:rsid w:val="00A62923"/>
    <w:rPr>
      <w:rFonts w:ascii="Arial" w:eastAsia="仿宋" w:hAnsi="Arial"/>
      <w:b/>
      <w:sz w:val="30"/>
    </w:rPr>
  </w:style>
  <w:style w:type="character" w:customStyle="1" w:styleId="Char26">
    <w:name w:val="正文缩进 Char2"/>
    <w:uiPriority w:val="99"/>
    <w:qFormat/>
    <w:rsid w:val="00A62923"/>
    <w:rPr>
      <w:rFonts w:ascii="宋体"/>
      <w:sz w:val="24"/>
    </w:rPr>
  </w:style>
  <w:style w:type="character" w:customStyle="1" w:styleId="4Char2">
    <w:name w:val="标题 4 Char2"/>
    <w:uiPriority w:val="9"/>
    <w:qFormat/>
    <w:rsid w:val="00A62923"/>
    <w:rPr>
      <w:rFonts w:ascii="宋体"/>
      <w:b/>
      <w:kern w:val="2"/>
      <w:sz w:val="30"/>
    </w:rPr>
  </w:style>
  <w:style w:type="character" w:customStyle="1" w:styleId="5Char1">
    <w:name w:val="标题 5 Char1"/>
    <w:uiPriority w:val="9"/>
    <w:qFormat/>
    <w:rsid w:val="00A62923"/>
    <w:rPr>
      <w:b/>
      <w:kern w:val="2"/>
      <w:sz w:val="28"/>
    </w:rPr>
  </w:style>
  <w:style w:type="character" w:customStyle="1" w:styleId="6Char1">
    <w:name w:val="标题 6 Char1"/>
    <w:uiPriority w:val="9"/>
    <w:qFormat/>
    <w:rsid w:val="00A62923"/>
    <w:rPr>
      <w:rFonts w:ascii="Arial" w:eastAsia="黑体" w:hAnsi="Arial"/>
      <w:b/>
      <w:kern w:val="2"/>
      <w:sz w:val="24"/>
    </w:rPr>
  </w:style>
  <w:style w:type="character" w:customStyle="1" w:styleId="7Char1">
    <w:name w:val="标题 7 Char1"/>
    <w:uiPriority w:val="9"/>
    <w:qFormat/>
    <w:rsid w:val="00A62923"/>
    <w:rPr>
      <w:b/>
      <w:kern w:val="2"/>
      <w:sz w:val="24"/>
    </w:rPr>
  </w:style>
  <w:style w:type="character" w:customStyle="1" w:styleId="8Char1">
    <w:name w:val="标题 8 Char1"/>
    <w:uiPriority w:val="9"/>
    <w:qFormat/>
    <w:rsid w:val="00A62923"/>
    <w:rPr>
      <w:rFonts w:ascii="Arial" w:eastAsia="黑体" w:hAnsi="Arial"/>
      <w:kern w:val="2"/>
      <w:sz w:val="24"/>
    </w:rPr>
  </w:style>
  <w:style w:type="character" w:customStyle="1" w:styleId="9Char1">
    <w:name w:val="标题 9 Char1"/>
    <w:qFormat/>
    <w:rsid w:val="00A62923"/>
    <w:rPr>
      <w:rFonts w:ascii="Arial" w:eastAsia="黑体" w:hAnsi="Arial"/>
      <w:kern w:val="2"/>
      <w:sz w:val="21"/>
    </w:rPr>
  </w:style>
  <w:style w:type="character" w:customStyle="1" w:styleId="Char27">
    <w:name w:val="文档结构图 Char2"/>
    <w:qFormat/>
    <w:rsid w:val="00A62923"/>
    <w:rPr>
      <w:kern w:val="2"/>
      <w:sz w:val="21"/>
      <w:shd w:val="clear" w:color="auto" w:fill="000080"/>
    </w:rPr>
  </w:style>
  <w:style w:type="character" w:customStyle="1" w:styleId="Char32">
    <w:name w:val="正文文本 Char3"/>
    <w:uiPriority w:val="99"/>
    <w:qFormat/>
    <w:rsid w:val="00A62923"/>
    <w:rPr>
      <w:rFonts w:ascii="宋体" w:hAnsi="宋体"/>
      <w:kern w:val="2"/>
      <w:sz w:val="24"/>
      <w:szCs w:val="24"/>
    </w:rPr>
  </w:style>
  <w:style w:type="character" w:customStyle="1" w:styleId="Char33">
    <w:name w:val="日期 Char3"/>
    <w:qFormat/>
    <w:rsid w:val="00A62923"/>
    <w:rPr>
      <w:rFonts w:ascii="仿宋_GB2312" w:eastAsia="仿宋_GB2312" w:hAnsi="宋体"/>
      <w:color w:val="000000"/>
      <w:kern w:val="2"/>
      <w:sz w:val="24"/>
      <w:szCs w:val="24"/>
    </w:rPr>
  </w:style>
  <w:style w:type="character" w:customStyle="1" w:styleId="Char28">
    <w:name w:val="批注框文本 Char2"/>
    <w:uiPriority w:val="99"/>
    <w:qFormat/>
    <w:rsid w:val="00A62923"/>
    <w:rPr>
      <w:kern w:val="2"/>
      <w:sz w:val="18"/>
      <w:szCs w:val="18"/>
    </w:rPr>
  </w:style>
  <w:style w:type="character" w:customStyle="1" w:styleId="Char34">
    <w:name w:val="页脚 Char3"/>
    <w:uiPriority w:val="99"/>
    <w:qFormat/>
    <w:rsid w:val="00A62923"/>
    <w:rPr>
      <w:rFonts w:ascii="宋体"/>
      <w:sz w:val="18"/>
    </w:rPr>
  </w:style>
  <w:style w:type="character" w:customStyle="1" w:styleId="Char35">
    <w:name w:val="页眉 Char3"/>
    <w:qFormat/>
    <w:rsid w:val="00A62923"/>
    <w:rPr>
      <w:kern w:val="2"/>
      <w:sz w:val="18"/>
      <w:szCs w:val="18"/>
    </w:rPr>
  </w:style>
  <w:style w:type="character" w:customStyle="1" w:styleId="Char29">
    <w:name w:val="副标题 Char2"/>
    <w:uiPriority w:val="99"/>
    <w:qFormat/>
    <w:rsid w:val="00A62923"/>
    <w:rPr>
      <w:rFonts w:ascii="Cambria" w:hAnsi="Cambria"/>
      <w:b/>
      <w:bCs/>
      <w:kern w:val="28"/>
      <w:sz w:val="32"/>
      <w:szCs w:val="32"/>
    </w:rPr>
  </w:style>
  <w:style w:type="character" w:customStyle="1" w:styleId="3Char10">
    <w:name w:val="正文文本缩进 3 Char1"/>
    <w:qFormat/>
    <w:rsid w:val="00A62923"/>
    <w:rPr>
      <w:rFonts w:ascii="宋体"/>
      <w:sz w:val="24"/>
    </w:rPr>
  </w:style>
  <w:style w:type="character" w:customStyle="1" w:styleId="HTMLChar2">
    <w:name w:val="HTML 预设格式 Char2"/>
    <w:uiPriority w:val="99"/>
    <w:qFormat/>
    <w:rsid w:val="00A62923"/>
    <w:rPr>
      <w:rFonts w:ascii="宋体" w:hAnsi="宋体" w:cs="宋体"/>
      <w:sz w:val="24"/>
      <w:szCs w:val="24"/>
    </w:rPr>
  </w:style>
  <w:style w:type="character" w:customStyle="1" w:styleId="Char2a">
    <w:name w:val="批注主题 Char2"/>
    <w:qFormat/>
    <w:rsid w:val="00A62923"/>
    <w:rPr>
      <w:b/>
      <w:bCs/>
      <w:kern w:val="2"/>
      <w:sz w:val="21"/>
      <w:szCs w:val="24"/>
    </w:rPr>
  </w:style>
  <w:style w:type="character" w:customStyle="1" w:styleId="Char2b">
    <w:name w:val="正文首行缩进 Char2"/>
    <w:uiPriority w:val="99"/>
    <w:qFormat/>
    <w:rsid w:val="00A62923"/>
    <w:rPr>
      <w:rFonts w:ascii="楷体_GB2312" w:eastAsia="楷体_GB2312"/>
      <w:kern w:val="2"/>
      <w:sz w:val="21"/>
      <w:szCs w:val="24"/>
    </w:rPr>
  </w:style>
  <w:style w:type="character" w:customStyle="1" w:styleId="2Char30">
    <w:name w:val="正文首行缩进 2 Char3"/>
    <w:qFormat/>
    <w:rsid w:val="00A62923"/>
    <w:rPr>
      <w:rFonts w:ascii="Calibri" w:hAnsi="Calibri"/>
      <w:kern w:val="2"/>
      <w:sz w:val="21"/>
      <w:szCs w:val="22"/>
      <w:lang w:eastAsia="en-US" w:bidi="en-US"/>
    </w:rPr>
  </w:style>
  <w:style w:type="character" w:customStyle="1" w:styleId="2f1">
    <w:name w:val="不明显参考2"/>
    <w:uiPriority w:val="31"/>
    <w:qFormat/>
    <w:rsid w:val="00A62923"/>
    <w:rPr>
      <w:smallCaps/>
      <w:color w:val="C0504D"/>
      <w:u w:val="single"/>
    </w:rPr>
  </w:style>
  <w:style w:type="character" w:customStyle="1" w:styleId="4CharChar">
    <w:name w:val="标题4 Char Char"/>
    <w:link w:val="42"/>
    <w:qFormat/>
    <w:rsid w:val="00A62923"/>
    <w:rPr>
      <w:rFonts w:ascii="Arial" w:hAnsi="Arial"/>
      <w:b/>
      <w:bCs/>
      <w:sz w:val="24"/>
      <w:szCs w:val="32"/>
    </w:rPr>
  </w:style>
  <w:style w:type="paragraph" w:customStyle="1" w:styleId="42">
    <w:name w:val="标题4"/>
    <w:basedOn w:val="21"/>
    <w:next w:val="40"/>
    <w:link w:val="4CharChar"/>
    <w:qFormat/>
    <w:rsid w:val="00A62923"/>
    <w:pPr>
      <w:autoSpaceDE/>
      <w:autoSpaceDN/>
      <w:adjustRightInd/>
      <w:spacing w:before="260" w:after="260" w:line="413" w:lineRule="auto"/>
      <w:jc w:val="both"/>
    </w:pPr>
    <w:rPr>
      <w:rFonts w:eastAsiaTheme="minorEastAsia" w:cstheme="minorBidi"/>
      <w:bCs/>
      <w:kern w:val="2"/>
      <w:sz w:val="24"/>
      <w:szCs w:val="32"/>
    </w:rPr>
  </w:style>
  <w:style w:type="character" w:customStyle="1" w:styleId="1f2">
    <w:name w:val="明显参考1"/>
    <w:uiPriority w:val="32"/>
    <w:qFormat/>
    <w:rsid w:val="00A62923"/>
    <w:rPr>
      <w:b/>
      <w:bCs/>
      <w:smallCaps/>
      <w:color w:val="C0504D"/>
      <w:spacing w:val="5"/>
      <w:u w:val="single"/>
    </w:rPr>
  </w:style>
  <w:style w:type="character" w:customStyle="1" w:styleId="1f3">
    <w:name w:val="明显强调1"/>
    <w:uiPriority w:val="21"/>
    <w:qFormat/>
    <w:rsid w:val="00A62923"/>
    <w:rPr>
      <w:b/>
      <w:bCs/>
      <w:i/>
      <w:iCs/>
      <w:color w:val="4F81BD"/>
    </w:rPr>
  </w:style>
  <w:style w:type="character" w:customStyle="1" w:styleId="textcontents">
    <w:name w:val="textcontents"/>
    <w:qFormat/>
    <w:rsid w:val="00A62923"/>
    <w:rPr>
      <w:rFonts w:cs="Times New Roman"/>
    </w:rPr>
  </w:style>
  <w:style w:type="character" w:customStyle="1" w:styleId="ca-6">
    <w:name w:val="ca-6"/>
    <w:qFormat/>
    <w:rsid w:val="00A62923"/>
  </w:style>
  <w:style w:type="character" w:customStyle="1" w:styleId="1051">
    <w:name w:val="1051"/>
    <w:qFormat/>
    <w:rsid w:val="00A62923"/>
    <w:rPr>
      <w:sz w:val="21"/>
      <w:szCs w:val="21"/>
    </w:rPr>
  </w:style>
  <w:style w:type="character" w:customStyle="1" w:styleId="style41">
    <w:name w:val="style41"/>
    <w:qFormat/>
    <w:rsid w:val="00A62923"/>
    <w:rPr>
      <w:b/>
      <w:bCs/>
      <w:sz w:val="21"/>
      <w:szCs w:val="21"/>
    </w:rPr>
  </w:style>
  <w:style w:type="character" w:customStyle="1" w:styleId="Char2c">
    <w:name w:val="列出段落 Char2"/>
    <w:uiPriority w:val="34"/>
    <w:qFormat/>
    <w:rsid w:val="00A62923"/>
    <w:rPr>
      <w:sz w:val="24"/>
      <w:szCs w:val="24"/>
    </w:rPr>
  </w:style>
  <w:style w:type="character" w:customStyle="1" w:styleId="1f4">
    <w:name w:val="不明显强调1"/>
    <w:uiPriority w:val="19"/>
    <w:qFormat/>
    <w:rsid w:val="00A62923"/>
    <w:rPr>
      <w:i/>
      <w:iCs/>
      <w:color w:val="808080"/>
    </w:rPr>
  </w:style>
  <w:style w:type="character" w:customStyle="1" w:styleId="5CharChar">
    <w:name w:val="标题5 Char Char"/>
    <w:link w:val="53"/>
    <w:qFormat/>
    <w:rsid w:val="00A62923"/>
    <w:rPr>
      <w:rFonts w:ascii="Arial" w:hAnsi="Arial"/>
      <w:b/>
      <w:bCs/>
      <w:sz w:val="24"/>
      <w:szCs w:val="32"/>
    </w:rPr>
  </w:style>
  <w:style w:type="paragraph" w:customStyle="1" w:styleId="53">
    <w:name w:val="标题5"/>
    <w:basedOn w:val="31"/>
    <w:link w:val="5CharChar"/>
    <w:qFormat/>
    <w:rsid w:val="00A62923"/>
    <w:pPr>
      <w:autoSpaceDE/>
      <w:autoSpaceDN/>
      <w:adjustRightInd/>
      <w:spacing w:before="260" w:after="260" w:line="413" w:lineRule="auto"/>
      <w:jc w:val="both"/>
    </w:pPr>
    <w:rPr>
      <w:rFonts w:ascii="Arial" w:eastAsiaTheme="minorEastAsia" w:hAnsi="Arial" w:cstheme="minorBidi"/>
      <w:bCs/>
      <w:kern w:val="2"/>
      <w:szCs w:val="32"/>
      <w:u w:val="none"/>
    </w:rPr>
  </w:style>
  <w:style w:type="character" w:customStyle="1" w:styleId="ca-12">
    <w:name w:val="ca-12"/>
    <w:qFormat/>
    <w:rsid w:val="00A62923"/>
  </w:style>
  <w:style w:type="character" w:customStyle="1" w:styleId="CharChar0">
    <w:name w:val="批注文字 Char Char"/>
    <w:qFormat/>
    <w:rsid w:val="00A62923"/>
    <w:rPr>
      <w:rFonts w:ascii="宋体" w:eastAsia="宋体" w:hAnsi="Times New Roman" w:cs="Times New Roman"/>
      <w:sz w:val="28"/>
      <w:szCs w:val="20"/>
    </w:rPr>
  </w:style>
  <w:style w:type="character" w:customStyle="1" w:styleId="HTMLChar1">
    <w:name w:val="HTML 预设格式 Char1"/>
    <w:qFormat/>
    <w:rsid w:val="00A62923"/>
    <w:rPr>
      <w:rFonts w:ascii="Courier New" w:hAnsi="Courier New" w:cs="Courier New"/>
      <w:kern w:val="2"/>
    </w:rPr>
  </w:style>
  <w:style w:type="character" w:customStyle="1" w:styleId="css">
    <w:name w:val="css"/>
    <w:qFormat/>
    <w:rsid w:val="00A62923"/>
  </w:style>
  <w:style w:type="character" w:customStyle="1" w:styleId="c-gap-right-small2">
    <w:name w:val="c-gap-right-small2"/>
    <w:qFormat/>
    <w:rsid w:val="00A62923"/>
  </w:style>
  <w:style w:type="character" w:customStyle="1" w:styleId="Char1d">
    <w:name w:val="明显引用 Char1"/>
    <w:uiPriority w:val="99"/>
    <w:qFormat/>
    <w:rsid w:val="00A62923"/>
    <w:rPr>
      <w:i/>
      <w:iCs/>
      <w:color w:val="5B9BD5"/>
      <w:kern w:val="2"/>
      <w:sz w:val="21"/>
      <w:szCs w:val="24"/>
    </w:rPr>
  </w:style>
  <w:style w:type="character" w:customStyle="1" w:styleId="Char1e">
    <w:name w:val="日期 Char1"/>
    <w:uiPriority w:val="1"/>
    <w:qFormat/>
    <w:rsid w:val="00A62923"/>
    <w:rPr>
      <w:kern w:val="2"/>
      <w:sz w:val="21"/>
      <w:szCs w:val="22"/>
    </w:rPr>
  </w:style>
  <w:style w:type="character" w:customStyle="1" w:styleId="Char2d">
    <w:name w:val="引用 Char2"/>
    <w:link w:val="afffff"/>
    <w:uiPriority w:val="29"/>
    <w:qFormat/>
    <w:rsid w:val="00A62923"/>
    <w:rPr>
      <w:i/>
      <w:iCs/>
      <w:color w:val="000000"/>
    </w:rPr>
  </w:style>
  <w:style w:type="paragraph" w:styleId="afffff">
    <w:name w:val="Quote"/>
    <w:basedOn w:val="a6"/>
    <w:next w:val="a6"/>
    <w:link w:val="Char2d"/>
    <w:uiPriority w:val="29"/>
    <w:qFormat/>
    <w:rsid w:val="00A62923"/>
    <w:rPr>
      <w:rFonts w:asciiTheme="minorHAnsi" w:eastAsiaTheme="minorEastAsia" w:hAnsiTheme="minorHAnsi" w:cstheme="minorBidi"/>
      <w:i/>
      <w:iCs/>
      <w:color w:val="000000"/>
      <w:szCs w:val="22"/>
    </w:rPr>
  </w:style>
  <w:style w:type="character" w:customStyle="1" w:styleId="Charff0">
    <w:name w:val="引用 Char"/>
    <w:basedOn w:val="a8"/>
    <w:link w:val="1f5"/>
    <w:uiPriority w:val="29"/>
    <w:qFormat/>
    <w:rsid w:val="00A62923"/>
    <w:rPr>
      <w:rFonts w:ascii="Times New Roman" w:eastAsia="宋体" w:hAnsi="Times New Roman" w:cs="Times New Roman"/>
      <w:i/>
      <w:iCs/>
      <w:color w:val="000000" w:themeColor="text1"/>
      <w:szCs w:val="24"/>
    </w:rPr>
  </w:style>
  <w:style w:type="paragraph" w:customStyle="1" w:styleId="1f5">
    <w:name w:val="引用1"/>
    <w:basedOn w:val="a6"/>
    <w:next w:val="a6"/>
    <w:link w:val="Charff0"/>
    <w:uiPriority w:val="29"/>
    <w:qFormat/>
    <w:rsid w:val="00A62923"/>
    <w:pPr>
      <w:spacing w:line="360" w:lineRule="auto"/>
      <w:ind w:firstLineChars="200" w:firstLine="482"/>
    </w:pPr>
    <w:rPr>
      <w:i/>
      <w:iCs/>
      <w:color w:val="000000" w:themeColor="text1"/>
    </w:rPr>
  </w:style>
  <w:style w:type="character" w:customStyle="1" w:styleId="Char2e">
    <w:name w:val="明显引用 Char2"/>
    <w:link w:val="afffff0"/>
    <w:uiPriority w:val="30"/>
    <w:qFormat/>
    <w:rsid w:val="00A62923"/>
    <w:rPr>
      <w:b/>
      <w:bCs/>
      <w:i/>
      <w:iCs/>
      <w:color w:val="4F81BD"/>
    </w:rPr>
  </w:style>
  <w:style w:type="paragraph" w:styleId="afffff0">
    <w:name w:val="Intense Quote"/>
    <w:basedOn w:val="a6"/>
    <w:next w:val="a6"/>
    <w:link w:val="Char2e"/>
    <w:uiPriority w:val="30"/>
    <w:qFormat/>
    <w:rsid w:val="00A62923"/>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ff1">
    <w:name w:val="明显引用 Char"/>
    <w:basedOn w:val="a8"/>
    <w:link w:val="1f6"/>
    <w:uiPriority w:val="30"/>
    <w:qFormat/>
    <w:rsid w:val="00A62923"/>
    <w:rPr>
      <w:rFonts w:ascii="Times New Roman" w:eastAsia="宋体" w:hAnsi="Times New Roman" w:cs="Times New Roman"/>
      <w:b/>
      <w:bCs/>
      <w:i/>
      <w:iCs/>
      <w:color w:val="4F81BD" w:themeColor="accent1"/>
      <w:szCs w:val="24"/>
    </w:rPr>
  </w:style>
  <w:style w:type="paragraph" w:customStyle="1" w:styleId="1f6">
    <w:name w:val="明显引用1"/>
    <w:basedOn w:val="a6"/>
    <w:next w:val="a6"/>
    <w:link w:val="Charff1"/>
    <w:uiPriority w:val="30"/>
    <w:qFormat/>
    <w:rsid w:val="00A62923"/>
    <w:pPr>
      <w:pBdr>
        <w:bottom w:val="single" w:sz="4" w:space="4" w:color="5B9BD5"/>
      </w:pBdr>
      <w:spacing w:before="200" w:after="280" w:line="360" w:lineRule="auto"/>
      <w:ind w:left="936" w:right="936"/>
    </w:pPr>
    <w:rPr>
      <w:b/>
      <w:bCs/>
      <w:i/>
      <w:iCs/>
      <w:color w:val="4F81BD" w:themeColor="accent1"/>
    </w:rPr>
  </w:style>
  <w:style w:type="character" w:customStyle="1" w:styleId="san101">
    <w:name w:val="san101"/>
    <w:qFormat/>
    <w:rsid w:val="00A62923"/>
    <w:rPr>
      <w:rFonts w:hint="default"/>
      <w:color w:val="000000"/>
      <w:sz w:val="20"/>
      <w:szCs w:val="20"/>
      <w:u w:val="none"/>
    </w:rPr>
  </w:style>
  <w:style w:type="character" w:customStyle="1" w:styleId="apple-converted-space">
    <w:name w:val="apple-converted-space"/>
    <w:qFormat/>
    <w:rsid w:val="00A62923"/>
  </w:style>
  <w:style w:type="character" w:customStyle="1" w:styleId="zi21">
    <w:name w:val="zi21"/>
    <w:qFormat/>
    <w:rsid w:val="00A62923"/>
    <w:rPr>
      <w:rFonts w:ascii="Ђˎ̥" w:hAnsi="Ђˎ̥" w:hint="default"/>
      <w:b/>
      <w:bCs/>
      <w:color w:val="0099DD"/>
      <w:sz w:val="18"/>
      <w:szCs w:val="18"/>
      <w:u w:val="none"/>
    </w:rPr>
  </w:style>
  <w:style w:type="character" w:customStyle="1" w:styleId="Char1f">
    <w:name w:val="副标题 Char1"/>
    <w:qFormat/>
    <w:rsid w:val="00A62923"/>
    <w:rPr>
      <w:rFonts w:ascii="Calibri Light" w:hAnsi="Calibri Light" w:cs="Times New Roman"/>
      <w:b/>
      <w:bCs/>
      <w:kern w:val="28"/>
      <w:sz w:val="32"/>
      <w:szCs w:val="32"/>
    </w:rPr>
  </w:style>
  <w:style w:type="character" w:customStyle="1" w:styleId="font71">
    <w:name w:val="font71"/>
    <w:qFormat/>
    <w:rsid w:val="00A62923"/>
    <w:rPr>
      <w:rFonts w:ascii="宋体" w:eastAsia="宋体" w:hAnsi="宋体" w:cs="宋体" w:hint="eastAsia"/>
      <w:color w:val="FF0000"/>
      <w:sz w:val="22"/>
      <w:szCs w:val="22"/>
      <w:u w:val="none"/>
    </w:rPr>
  </w:style>
  <w:style w:type="character" w:customStyle="1" w:styleId="h201">
    <w:name w:val="h201"/>
    <w:qFormat/>
    <w:rsid w:val="00A62923"/>
  </w:style>
  <w:style w:type="character" w:customStyle="1" w:styleId="1f7">
    <w:name w:val="书籍标题1"/>
    <w:uiPriority w:val="33"/>
    <w:qFormat/>
    <w:rsid w:val="00A62923"/>
    <w:rPr>
      <w:b/>
      <w:bCs/>
      <w:smallCaps/>
      <w:spacing w:val="5"/>
    </w:rPr>
  </w:style>
  <w:style w:type="character" w:customStyle="1" w:styleId="1f8">
    <w:name w:val="不明显参考1"/>
    <w:uiPriority w:val="31"/>
    <w:qFormat/>
    <w:rsid w:val="00A62923"/>
    <w:rPr>
      <w:smallCaps/>
      <w:color w:val="C0504D"/>
      <w:u w:val="single"/>
    </w:rPr>
  </w:style>
  <w:style w:type="character" w:customStyle="1" w:styleId="BodyText1Char">
    <w:name w:val="Body Text 1 Char"/>
    <w:link w:val="BodyText11"/>
    <w:qFormat/>
    <w:rsid w:val="00A62923"/>
    <w:rPr>
      <w:rFonts w:eastAsia="华文楷体"/>
      <w:sz w:val="28"/>
      <w:szCs w:val="28"/>
      <w:lang w:eastAsia="zh-TW"/>
    </w:rPr>
  </w:style>
  <w:style w:type="paragraph" w:customStyle="1" w:styleId="BodyText11">
    <w:name w:val="Body Text 1"/>
    <w:basedOn w:val="a6"/>
    <w:link w:val="BodyText1Char"/>
    <w:qFormat/>
    <w:rsid w:val="00A62923"/>
    <w:pPr>
      <w:spacing w:after="240" w:line="380" w:lineRule="exact"/>
      <w:ind w:firstLine="1008"/>
      <w:jc w:val="left"/>
    </w:pPr>
    <w:rPr>
      <w:rFonts w:asciiTheme="minorHAnsi" w:eastAsia="华文楷体" w:hAnsiTheme="minorHAnsi" w:cstheme="minorBidi"/>
      <w:sz w:val="28"/>
      <w:szCs w:val="28"/>
      <w:lang w:eastAsia="zh-TW"/>
    </w:rPr>
  </w:style>
  <w:style w:type="character" w:customStyle="1" w:styleId="afffff1">
    <w:name w:val="正文缩进 字符"/>
    <w:qFormat/>
    <w:rsid w:val="00A62923"/>
    <w:rPr>
      <w:rFonts w:eastAsia="宋体"/>
      <w:kern w:val="2"/>
      <w:sz w:val="21"/>
      <w:lang w:val="en-US" w:eastAsia="zh-CN" w:bidi="ar-SA"/>
    </w:rPr>
  </w:style>
  <w:style w:type="character" w:customStyle="1" w:styleId="a41">
    <w:name w:val="a41"/>
    <w:qFormat/>
    <w:rsid w:val="00A62923"/>
    <w:rPr>
      <w:rFonts w:ascii="Arial" w:hAnsi="Arial" w:cs="Arial" w:hint="default"/>
      <w:color w:val="666666"/>
      <w:sz w:val="18"/>
      <w:szCs w:val="18"/>
      <w:u w:val="none"/>
    </w:rPr>
  </w:style>
  <w:style w:type="character" w:customStyle="1" w:styleId="font61">
    <w:name w:val="font61"/>
    <w:qFormat/>
    <w:rsid w:val="00A62923"/>
    <w:rPr>
      <w:rFonts w:ascii="Times New Roman" w:hAnsi="Times New Roman" w:cs="Times New Roman" w:hint="default"/>
      <w:color w:val="000000"/>
      <w:sz w:val="22"/>
      <w:szCs w:val="22"/>
      <w:u w:val="none"/>
    </w:rPr>
  </w:style>
  <w:style w:type="character" w:customStyle="1" w:styleId="Char1f0">
    <w:name w:val="正文首行缩进 Char1"/>
    <w:qFormat/>
    <w:rsid w:val="00A62923"/>
    <w:rPr>
      <w:rFonts w:ascii="宋体" w:hAnsi="宋体"/>
      <w:kern w:val="2"/>
      <w:sz w:val="21"/>
      <w:szCs w:val="24"/>
    </w:rPr>
  </w:style>
  <w:style w:type="character" w:customStyle="1" w:styleId="Char1f1">
    <w:name w:val="引用 Char1"/>
    <w:uiPriority w:val="99"/>
    <w:qFormat/>
    <w:rsid w:val="00A62923"/>
    <w:rPr>
      <w:i/>
      <w:iCs/>
      <w:color w:val="404040"/>
      <w:kern w:val="2"/>
      <w:sz w:val="21"/>
      <w:szCs w:val="24"/>
    </w:rPr>
  </w:style>
  <w:style w:type="character" w:customStyle="1" w:styleId="tpccontent1">
    <w:name w:val="tpc_content1"/>
    <w:qFormat/>
    <w:rsid w:val="00A62923"/>
    <w:rPr>
      <w:sz w:val="20"/>
      <w:szCs w:val="20"/>
    </w:rPr>
  </w:style>
  <w:style w:type="paragraph" w:customStyle="1" w:styleId="2TimesNewRoman5020">
    <w:name w:val="样式 标题 2 + Times New Roman 四号 非加粗 段前: 5 磅 段后: 0 磅 行距: 固定值 20..."/>
    <w:basedOn w:val="21"/>
    <w:qFormat/>
    <w:rsid w:val="00A62923"/>
    <w:pPr>
      <w:autoSpaceDE/>
      <w:autoSpaceDN/>
      <w:adjustRightInd/>
      <w:spacing w:before="100" w:line="400" w:lineRule="exact"/>
      <w:jc w:val="both"/>
    </w:pPr>
    <w:rPr>
      <w:rFonts w:ascii="Times New Roman" w:eastAsia="仿宋" w:hAnsi="Times New Roman" w:cs="宋体"/>
      <w:b w:val="0"/>
      <w:sz w:val="28"/>
    </w:rPr>
  </w:style>
  <w:style w:type="paragraph" w:customStyle="1" w:styleId="ZW">
    <w:name w:val="ZW"/>
    <w:basedOn w:val="a6"/>
    <w:qFormat/>
    <w:rsid w:val="00A62923"/>
    <w:pPr>
      <w:widowControl/>
      <w:topLinePunct/>
      <w:spacing w:line="360" w:lineRule="auto"/>
      <w:ind w:firstLineChars="200" w:firstLine="425"/>
    </w:pPr>
    <w:rPr>
      <w:rFonts w:eastAsia="仿宋_GB2312"/>
      <w:spacing w:val="8"/>
      <w:sz w:val="24"/>
      <w:szCs w:val="20"/>
    </w:rPr>
  </w:style>
  <w:style w:type="paragraph" w:customStyle="1" w:styleId="afffff2">
    <w:name w:val="简单回函地址"/>
    <w:basedOn w:val="a6"/>
    <w:qFormat/>
    <w:rsid w:val="00A62923"/>
  </w:style>
  <w:style w:type="paragraph" w:customStyle="1" w:styleId="h1">
    <w:name w:val="h1"/>
    <w:basedOn w:val="a6"/>
    <w:qFormat/>
    <w:rsid w:val="00A62923"/>
    <w:pPr>
      <w:widowControl/>
      <w:spacing w:before="100" w:beforeAutospacing="1" w:after="100" w:afterAutospacing="1"/>
      <w:jc w:val="left"/>
    </w:pPr>
    <w:rPr>
      <w:rFonts w:eastAsia="Arial Unicode MS"/>
      <w:b/>
      <w:bCs/>
      <w:color w:val="0066CC"/>
      <w:kern w:val="0"/>
      <w:szCs w:val="21"/>
    </w:rPr>
  </w:style>
  <w:style w:type="paragraph" w:customStyle="1" w:styleId="BT3">
    <w:name w:val="BT3"/>
    <w:basedOn w:val="a6"/>
    <w:qFormat/>
    <w:rsid w:val="00A62923"/>
    <w:pPr>
      <w:widowControl/>
      <w:autoSpaceDE w:val="0"/>
      <w:autoSpaceDN w:val="0"/>
      <w:adjustRightInd w:val="0"/>
      <w:spacing w:beforeLines="50" w:afterLines="50" w:line="310" w:lineRule="atLeast"/>
      <w:ind w:firstLine="360"/>
      <w:jc w:val="left"/>
    </w:pPr>
    <w:rPr>
      <w:rFonts w:ascii="Arial" w:eastAsia="黑体" w:hAnsi="Arial"/>
      <w:kern w:val="0"/>
      <w:sz w:val="22"/>
      <w:szCs w:val="21"/>
      <w:lang w:val="zh-CN" w:eastAsia="en-US" w:bidi="en-US"/>
    </w:rPr>
  </w:style>
  <w:style w:type="paragraph" w:customStyle="1" w:styleId="ParaChar">
    <w:name w:val="默认段落字体 Para Char"/>
    <w:basedOn w:val="a6"/>
    <w:qFormat/>
    <w:rsid w:val="00A62923"/>
    <w:pPr>
      <w:widowControl/>
      <w:jc w:val="left"/>
    </w:pPr>
    <w:rPr>
      <w:rFonts w:ascii="宋体" w:hAnsi="宋体" w:cs="宋体"/>
      <w:kern w:val="0"/>
      <w:sz w:val="24"/>
      <w:szCs w:val="20"/>
    </w:rPr>
  </w:style>
  <w:style w:type="paragraph" w:customStyle="1" w:styleId="flNote">
    <w:name w:val="flNote"/>
    <w:basedOn w:val="a6"/>
    <w:qFormat/>
    <w:rsid w:val="00A62923"/>
    <w:pPr>
      <w:adjustRightInd w:val="0"/>
      <w:spacing w:before="320" w:after="160" w:line="360" w:lineRule="atLeast"/>
      <w:jc w:val="center"/>
      <w:textAlignment w:val="baseline"/>
    </w:pPr>
    <w:rPr>
      <w:rFonts w:ascii="Arial" w:eastAsia="黑体"/>
      <w:kern w:val="0"/>
      <w:sz w:val="30"/>
      <w:szCs w:val="20"/>
    </w:rPr>
  </w:style>
  <w:style w:type="paragraph" w:customStyle="1" w:styleId="TOC1">
    <w:name w:val="TOC 标题1"/>
    <w:basedOn w:val="11"/>
    <w:next w:val="a6"/>
    <w:uiPriority w:val="39"/>
    <w:qFormat/>
    <w:rsid w:val="00A62923"/>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0">
    <w:name w:val="0"/>
    <w:basedOn w:val="a6"/>
    <w:qFormat/>
    <w:rsid w:val="00A62923"/>
    <w:pPr>
      <w:widowControl/>
      <w:snapToGrid w:val="0"/>
    </w:pPr>
    <w:rPr>
      <w:kern w:val="0"/>
      <w:szCs w:val="20"/>
    </w:rPr>
  </w:style>
  <w:style w:type="paragraph" w:customStyle="1" w:styleId="1f9">
    <w:name w:val="无间隔1"/>
    <w:uiPriority w:val="1"/>
    <w:qFormat/>
    <w:rsid w:val="00A62923"/>
    <w:rPr>
      <w:rFonts w:ascii="Calibri" w:eastAsia="宋体" w:hAnsi="Calibri" w:cs="黑体"/>
      <w:sz w:val="22"/>
    </w:rPr>
  </w:style>
  <w:style w:type="paragraph" w:customStyle="1" w:styleId="afffff3">
    <w:name w:val="论文正文"/>
    <w:basedOn w:val="a6"/>
    <w:qFormat/>
    <w:rsid w:val="00A62923"/>
    <w:pPr>
      <w:spacing w:line="400" w:lineRule="exact"/>
      <w:ind w:firstLineChars="200" w:firstLine="480"/>
    </w:pPr>
    <w:rPr>
      <w:rFonts w:ascii="宋体" w:hAnsi="宋体"/>
      <w:sz w:val="24"/>
    </w:rPr>
  </w:style>
  <w:style w:type="paragraph" w:customStyle="1" w:styleId="afffff4">
    <w:name w:val="李丹江标题"/>
    <w:basedOn w:val="a6"/>
    <w:qFormat/>
    <w:rsid w:val="00A62923"/>
    <w:rPr>
      <w:rFonts w:ascii="仿宋_GB2312" w:eastAsia="仿宋_GB2312"/>
      <w:b/>
      <w:spacing w:val="-20"/>
      <w:sz w:val="28"/>
      <w:szCs w:val="20"/>
    </w:rPr>
  </w:style>
  <w:style w:type="paragraph" w:customStyle="1" w:styleId="112">
    <w:name w:val="索引 11"/>
    <w:basedOn w:val="a6"/>
    <w:next w:val="a6"/>
    <w:qFormat/>
    <w:rsid w:val="00A62923"/>
    <w:rPr>
      <w:szCs w:val="20"/>
    </w:rPr>
  </w:style>
  <w:style w:type="paragraph" w:customStyle="1" w:styleId="ListParagraphc1e7b9b5-8707-455c-9e46-74c71a134a74">
    <w:name w:val="List Paragraph_c1e7b9b5-8707-455c-9e46-74c71a134a74"/>
    <w:basedOn w:val="a6"/>
    <w:uiPriority w:val="34"/>
    <w:qFormat/>
    <w:rsid w:val="00A62923"/>
    <w:pPr>
      <w:ind w:firstLineChars="200" w:firstLine="420"/>
    </w:pPr>
  </w:style>
  <w:style w:type="paragraph" w:customStyle="1" w:styleId="370">
    <w:name w:val="样式37"/>
    <w:basedOn w:val="a6"/>
    <w:qFormat/>
    <w:rsid w:val="00A62923"/>
    <w:pPr>
      <w:widowControl/>
      <w:spacing w:line="360" w:lineRule="auto"/>
    </w:pPr>
    <w:rPr>
      <w:rFonts w:ascii="宋体" w:hAnsi="宋体"/>
      <w:spacing w:val="-2"/>
      <w:kern w:val="0"/>
      <w:szCs w:val="21"/>
    </w:rPr>
  </w:style>
  <w:style w:type="paragraph" w:customStyle="1" w:styleId="afffff5">
    <w:name w:val="作者"/>
    <w:basedOn w:val="a6"/>
    <w:qFormat/>
    <w:rsid w:val="00A62923"/>
    <w:pPr>
      <w:widowControl/>
      <w:autoSpaceDE w:val="0"/>
      <w:autoSpaceDN w:val="0"/>
      <w:adjustRightInd w:val="0"/>
      <w:ind w:firstLine="360"/>
      <w:jc w:val="center"/>
    </w:pPr>
    <w:rPr>
      <w:rFonts w:ascii="方正楷体简体" w:eastAsia="方正楷体简体" w:hAnsi="Calibri"/>
      <w:kern w:val="0"/>
      <w:sz w:val="22"/>
      <w:szCs w:val="21"/>
      <w:lang w:val="zh-CN" w:eastAsia="en-US" w:bidi="en-US"/>
    </w:rPr>
  </w:style>
  <w:style w:type="paragraph" w:customStyle="1" w:styleId="1fa">
    <w:name w:val="正文序号 1"/>
    <w:basedOn w:val="a6"/>
    <w:uiPriority w:val="99"/>
    <w:qFormat/>
    <w:rsid w:val="00A62923"/>
    <w:pPr>
      <w:tabs>
        <w:tab w:val="left" w:pos="839"/>
        <w:tab w:val="left" w:pos="900"/>
      </w:tabs>
      <w:spacing w:before="60"/>
      <w:ind w:left="900" w:hanging="900"/>
    </w:pPr>
    <w:rPr>
      <w:szCs w:val="20"/>
    </w:rPr>
  </w:style>
  <w:style w:type="paragraph" w:customStyle="1" w:styleId="378020">
    <w:name w:val="样式 标题 3 + (中文) 黑体 小四 非加粗 段前: 7.8 磅 段后: 0 磅 行距: 固定值 20 磅"/>
    <w:basedOn w:val="31"/>
    <w:qFormat/>
    <w:rsid w:val="00A62923"/>
    <w:pPr>
      <w:autoSpaceDE/>
      <w:autoSpaceDN/>
      <w:adjustRightInd/>
      <w:spacing w:before="0" w:after="0" w:line="400" w:lineRule="exact"/>
      <w:jc w:val="both"/>
    </w:pPr>
    <w:rPr>
      <w:rFonts w:ascii="Times New Roman" w:eastAsia="黑体" w:cs="宋体"/>
      <w:b w:val="0"/>
      <w:kern w:val="2"/>
      <w:u w:val="none"/>
    </w:rPr>
  </w:style>
  <w:style w:type="paragraph" w:customStyle="1" w:styleId="pa-9">
    <w:name w:val="pa-9"/>
    <w:basedOn w:val="a6"/>
    <w:qFormat/>
    <w:rsid w:val="00A62923"/>
    <w:pPr>
      <w:spacing w:before="100" w:beforeAutospacing="1" w:after="100" w:afterAutospacing="1"/>
    </w:pPr>
    <w:rPr>
      <w:rFonts w:ascii="宋体" w:hAnsi="宋体" w:cs="宋体"/>
      <w:sz w:val="24"/>
    </w:rPr>
  </w:style>
  <w:style w:type="paragraph" w:customStyle="1" w:styleId="head">
    <w:name w:val="head"/>
    <w:basedOn w:val="a6"/>
    <w:qFormat/>
    <w:rsid w:val="00A62923"/>
    <w:pPr>
      <w:widowControl/>
      <w:spacing w:before="100" w:beforeAutospacing="1" w:after="100" w:afterAutospacing="1"/>
      <w:jc w:val="center"/>
    </w:pPr>
    <w:rPr>
      <w:rFonts w:ascii="黑体" w:eastAsia="黑体"/>
      <w:b/>
      <w:bCs/>
      <w:kern w:val="0"/>
      <w:sz w:val="28"/>
      <w:szCs w:val="28"/>
    </w:rPr>
  </w:style>
  <w:style w:type="paragraph" w:customStyle="1" w:styleId="p17">
    <w:name w:val="p17"/>
    <w:basedOn w:val="a6"/>
    <w:qFormat/>
    <w:rsid w:val="00A62923"/>
    <w:pPr>
      <w:widowControl/>
      <w:ind w:right="-85"/>
      <w:jc w:val="left"/>
    </w:pPr>
    <w:rPr>
      <w:rFonts w:ascii="Arial" w:hAnsi="Arial" w:cs="Arial"/>
      <w:b/>
      <w:bCs/>
      <w:color w:val="000000"/>
      <w:kern w:val="0"/>
      <w:sz w:val="20"/>
      <w:szCs w:val="20"/>
    </w:rPr>
  </w:style>
  <w:style w:type="paragraph" w:customStyle="1" w:styleId="Tabellentext">
    <w:name w:val="Tabellentext"/>
    <w:basedOn w:val="a6"/>
    <w:qFormat/>
    <w:rsid w:val="00A62923"/>
    <w:pPr>
      <w:widowControl/>
    </w:pPr>
    <w:rPr>
      <w:rFonts w:ascii="Arial" w:eastAsia="Times New Roman" w:hAnsi="Arial"/>
      <w:kern w:val="0"/>
      <w:sz w:val="20"/>
      <w:szCs w:val="20"/>
      <w:lang w:eastAsia="en-US"/>
    </w:rPr>
  </w:style>
  <w:style w:type="paragraph" w:customStyle="1" w:styleId="1fb">
    <w:name w:val="正文文本1"/>
    <w:basedOn w:val="a6"/>
    <w:uiPriority w:val="99"/>
    <w:qFormat/>
    <w:rsid w:val="00A62923"/>
    <w:pPr>
      <w:widowControl/>
      <w:ind w:left="835"/>
      <w:jc w:val="left"/>
    </w:pPr>
    <w:rPr>
      <w:rFonts w:ascii="Arial" w:eastAsia="Times New Roman" w:hAnsi="Arial" w:cs="Arial"/>
      <w:spacing w:val="-5"/>
      <w:kern w:val="0"/>
      <w:sz w:val="20"/>
      <w:szCs w:val="20"/>
    </w:rPr>
  </w:style>
  <w:style w:type="paragraph" w:customStyle="1" w:styleId="afffff6">
    <w:name w:val="正文编码"/>
    <w:basedOn w:val="aff4"/>
    <w:qFormat/>
    <w:rsid w:val="00A62923"/>
    <w:pPr>
      <w:tabs>
        <w:tab w:val="left" w:pos="567"/>
      </w:tabs>
      <w:spacing w:after="0" w:line="360" w:lineRule="auto"/>
      <w:ind w:leftChars="200" w:left="420" w:firstLineChars="0" w:firstLine="0"/>
    </w:pPr>
    <w:rPr>
      <w:rFonts w:ascii="Verdana" w:eastAsia="楷体_GB2312" w:hAnsi="Verdana"/>
      <w:color w:val="000000"/>
      <w:spacing w:val="4"/>
      <w:sz w:val="24"/>
    </w:rPr>
  </w:style>
  <w:style w:type="paragraph" w:customStyle="1" w:styleId="Style44">
    <w:name w:val="_Style 44"/>
    <w:basedOn w:val="a6"/>
    <w:next w:val="affd"/>
    <w:uiPriority w:val="34"/>
    <w:qFormat/>
    <w:rsid w:val="00A62923"/>
    <w:pPr>
      <w:ind w:firstLineChars="200" w:firstLine="420"/>
    </w:pPr>
    <w:rPr>
      <w:szCs w:val="20"/>
    </w:rPr>
  </w:style>
  <w:style w:type="paragraph" w:customStyle="1" w:styleId="pa-8">
    <w:name w:val="pa-8"/>
    <w:basedOn w:val="a6"/>
    <w:qFormat/>
    <w:rsid w:val="00A62923"/>
    <w:pPr>
      <w:widowControl/>
      <w:spacing w:before="150" w:after="150"/>
      <w:jc w:val="left"/>
    </w:pPr>
    <w:rPr>
      <w:rFonts w:ascii="宋体" w:hAnsi="宋体" w:cs="宋体"/>
      <w:kern w:val="0"/>
      <w:sz w:val="24"/>
    </w:rPr>
  </w:style>
  <w:style w:type="paragraph" w:customStyle="1" w:styleId="pa-3">
    <w:name w:val="pa-3"/>
    <w:basedOn w:val="a6"/>
    <w:qFormat/>
    <w:rsid w:val="00A62923"/>
    <w:pPr>
      <w:spacing w:before="100" w:beforeAutospacing="1" w:after="100" w:afterAutospacing="1"/>
    </w:pPr>
    <w:rPr>
      <w:rFonts w:ascii="宋体" w:hAnsi="宋体" w:cs="宋体"/>
      <w:sz w:val="24"/>
    </w:rPr>
  </w:style>
  <w:style w:type="paragraph" w:customStyle="1" w:styleId="afffff7">
    <w:name w:val="空半行"/>
    <w:basedOn w:val="a6"/>
    <w:qFormat/>
    <w:rsid w:val="00A62923"/>
    <w:pPr>
      <w:adjustRightInd w:val="0"/>
      <w:spacing w:line="120" w:lineRule="exact"/>
      <w:textAlignment w:val="baseline"/>
    </w:pPr>
    <w:rPr>
      <w:rFonts w:eastAsia="仿宋_GB2312"/>
      <w:color w:val="FFFFFF"/>
      <w:kern w:val="0"/>
      <w:sz w:val="30"/>
      <w:szCs w:val="20"/>
    </w:rPr>
  </w:style>
  <w:style w:type="paragraph" w:customStyle="1" w:styleId="ParaCharCharCharCharCharCharChar">
    <w:name w:val="默认段落字体 Para Char Char Char Char Char Char Char"/>
    <w:basedOn w:val="a6"/>
    <w:qFormat/>
    <w:rsid w:val="00A62923"/>
    <w:pPr>
      <w:adjustRightInd w:val="0"/>
      <w:spacing w:line="360" w:lineRule="auto"/>
      <w:ind w:left="200" w:hangingChars="200" w:hanging="200"/>
    </w:pPr>
    <w:rPr>
      <w:szCs w:val="20"/>
    </w:rPr>
  </w:style>
  <w:style w:type="paragraph" w:customStyle="1" w:styleId="Title3">
    <w:name w:val="Title 3"/>
    <w:basedOn w:val="a6"/>
    <w:uiPriority w:val="99"/>
    <w:qFormat/>
    <w:rsid w:val="00A62923"/>
    <w:pPr>
      <w:widowControl/>
      <w:tabs>
        <w:tab w:val="left" w:pos="180"/>
      </w:tabs>
      <w:spacing w:line="280" w:lineRule="exact"/>
      <w:ind w:left="142" w:right="-692" w:hanging="142"/>
    </w:pPr>
    <w:rPr>
      <w:rFonts w:ascii="PMingLiU" w:eastAsia="PMingLiU" w:hAnsi="PMingLiU" w:cs="PMingLiU"/>
      <w:kern w:val="0"/>
      <w:sz w:val="20"/>
      <w:szCs w:val="20"/>
      <w:lang w:val="en-GB" w:eastAsia="zh-TW"/>
    </w:rPr>
  </w:style>
  <w:style w:type="paragraph" w:customStyle="1" w:styleId="pa-2">
    <w:name w:val="pa-2"/>
    <w:basedOn w:val="a6"/>
    <w:qFormat/>
    <w:rsid w:val="00A62923"/>
    <w:pPr>
      <w:spacing w:before="100" w:beforeAutospacing="1" w:after="100" w:afterAutospacing="1"/>
    </w:pPr>
    <w:rPr>
      <w:rFonts w:ascii="宋体" w:hAnsi="宋体" w:cs="宋体"/>
      <w:sz w:val="24"/>
    </w:rPr>
  </w:style>
  <w:style w:type="paragraph" w:customStyle="1" w:styleId="Style11">
    <w:name w:val="_Style 11"/>
    <w:basedOn w:val="a6"/>
    <w:uiPriority w:val="34"/>
    <w:qFormat/>
    <w:rsid w:val="00A62923"/>
    <w:pPr>
      <w:ind w:firstLineChars="200" w:firstLine="420"/>
    </w:pPr>
    <w:rPr>
      <w:rFonts w:ascii="Calibri" w:hAnsi="Calibri"/>
      <w:szCs w:val="22"/>
    </w:rPr>
  </w:style>
  <w:style w:type="paragraph" w:customStyle="1" w:styleId="p0">
    <w:name w:val="p0"/>
    <w:basedOn w:val="a6"/>
    <w:qFormat/>
    <w:rsid w:val="00A62923"/>
    <w:pPr>
      <w:widowControl/>
    </w:pPr>
    <w:rPr>
      <w:kern w:val="0"/>
      <w:szCs w:val="21"/>
    </w:rPr>
  </w:style>
  <w:style w:type="character" w:customStyle="1" w:styleId="afffff8">
    <w:name w:val="无"/>
    <w:qFormat/>
    <w:rsid w:val="00A62923"/>
  </w:style>
  <w:style w:type="character" w:customStyle="1" w:styleId="Hyperlink0">
    <w:name w:val="Hyperlink.0"/>
    <w:basedOn w:val="afffff8"/>
    <w:qFormat/>
    <w:rsid w:val="00A62923"/>
    <w:rPr>
      <w:rFonts w:ascii="仿宋" w:eastAsia="仿宋" w:hAnsi="仿宋" w:cs="仿宋"/>
      <w:sz w:val="24"/>
      <w:szCs w:val="24"/>
      <w:lang w:val="zh-TW" w:eastAsia="zh-TW"/>
    </w:rPr>
  </w:style>
  <w:style w:type="paragraph" w:customStyle="1" w:styleId="afffff9">
    <w:name w:val="默认"/>
    <w:qFormat/>
    <w:rsid w:val="00A62923"/>
    <w:pPr>
      <w:framePr w:wrap="around" w:hAnchor="text" w:y="1"/>
      <w:spacing w:before="160"/>
    </w:pPr>
    <w:rPr>
      <w:rFonts w:ascii="Helvetica Neue" w:eastAsia="Helvetica Neue" w:hAnsi="Helvetica Neue" w:cs="Helvetica Neue"/>
      <w:color w:val="000000"/>
      <w:kern w:val="0"/>
      <w:sz w:val="24"/>
      <w:szCs w:val="24"/>
      <w:u w:color="000000"/>
    </w:rPr>
  </w:style>
  <w:style w:type="character" w:customStyle="1" w:styleId="1fc">
    <w:name w:val="未处理的提及1"/>
    <w:basedOn w:val="a8"/>
    <w:uiPriority w:val="99"/>
    <w:unhideWhenUsed/>
    <w:qFormat/>
    <w:rsid w:val="00A62923"/>
    <w:rPr>
      <w:color w:val="605E5C"/>
      <w:shd w:val="clear" w:color="auto" w:fill="E1DFDD"/>
    </w:rPr>
  </w:style>
  <w:style w:type="paragraph" w:customStyle="1" w:styleId="-11">
    <w:name w:val="彩色列表 - 强调文字颜色 11"/>
    <w:basedOn w:val="a6"/>
    <w:link w:val="-1Char"/>
    <w:uiPriority w:val="34"/>
    <w:qFormat/>
    <w:rsid w:val="00A62923"/>
    <w:pPr>
      <w:ind w:firstLineChars="200" w:firstLine="420"/>
    </w:pPr>
    <w:rPr>
      <w:rFonts w:ascii="Calibri" w:hAnsi="Calibri" w:cs="Calibri"/>
      <w:szCs w:val="21"/>
    </w:rPr>
  </w:style>
  <w:style w:type="character" w:customStyle="1" w:styleId="-1Char">
    <w:name w:val="彩色列表 - 强调文字颜色 1 Char"/>
    <w:link w:val="-11"/>
    <w:uiPriority w:val="34"/>
    <w:qFormat/>
    <w:rsid w:val="00A62923"/>
    <w:rPr>
      <w:rFonts w:ascii="Calibri" w:eastAsia="宋体" w:hAnsi="Calibri" w:cs="Calibri"/>
      <w:szCs w:val="21"/>
    </w:rPr>
  </w:style>
  <w:style w:type="paragraph" w:customStyle="1" w:styleId="214">
    <w:name w:val="修订21"/>
    <w:hidden/>
    <w:uiPriority w:val="99"/>
    <w:semiHidden/>
    <w:qFormat/>
    <w:rsid w:val="00A62923"/>
    <w:rPr>
      <w:rFonts w:ascii="Times New Roman" w:eastAsia="宋体" w:hAnsi="Times New Roman" w:cs="Times New Roman"/>
      <w:szCs w:val="24"/>
    </w:rPr>
  </w:style>
  <w:style w:type="paragraph" w:customStyle="1" w:styleId="38">
    <w:name w:val="修订3"/>
    <w:hidden/>
    <w:uiPriority w:val="99"/>
    <w:semiHidden/>
    <w:qFormat/>
    <w:rsid w:val="00A62923"/>
    <w:rPr>
      <w:rFonts w:ascii="Times New Roman" w:eastAsia="宋体" w:hAnsi="Times New Roman" w:cs="Times New Roman"/>
      <w:szCs w:val="24"/>
    </w:rPr>
  </w:style>
  <w:style w:type="character" w:customStyle="1" w:styleId="font91">
    <w:name w:val="font91"/>
    <w:basedOn w:val="a8"/>
    <w:qFormat/>
    <w:rsid w:val="00A62923"/>
    <w:rPr>
      <w:rFonts w:ascii="方正楷体_GBK" w:eastAsia="方正楷体_GBK" w:hAnsi="方正楷体_GBK" w:cs="方正楷体_GBK" w:hint="eastAsia"/>
      <w:color w:val="FF0000"/>
      <w:sz w:val="24"/>
      <w:szCs w:val="24"/>
      <w:u w:val="none"/>
    </w:rPr>
  </w:style>
  <w:style w:type="paragraph" w:customStyle="1" w:styleId="43">
    <w:name w:val="修订4"/>
    <w:hidden/>
    <w:uiPriority w:val="99"/>
    <w:semiHidden/>
    <w:qFormat/>
    <w:rsid w:val="00A62923"/>
    <w:rPr>
      <w:rFonts w:ascii="Times New Roman" w:eastAsia="宋体" w:hAnsi="Times New Roman" w:cs="Times New Roman"/>
      <w:szCs w:val="24"/>
    </w:rPr>
  </w:style>
  <w:style w:type="paragraph" w:customStyle="1" w:styleId="54">
    <w:name w:val="修订5"/>
    <w:hidden/>
    <w:uiPriority w:val="99"/>
    <w:semiHidden/>
    <w:qFormat/>
    <w:rsid w:val="00A62923"/>
    <w:rPr>
      <w:rFonts w:ascii="Times New Roman" w:eastAsia="宋体" w:hAnsi="Times New Roman" w:cs="Times New Roman"/>
      <w:szCs w:val="24"/>
    </w:rPr>
  </w:style>
  <w:style w:type="table" w:customStyle="1" w:styleId="1fd">
    <w:name w:val="网格型1"/>
    <w:basedOn w:val="a9"/>
    <w:uiPriority w:val="39"/>
    <w:qFormat/>
    <w:rsid w:val="00A62923"/>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6"/>
    <w:qFormat/>
    <w:rsid w:val="00A62923"/>
    <w:pPr>
      <w:widowControl/>
      <w:spacing w:before="100" w:beforeAutospacing="1" w:after="100" w:afterAutospacing="1"/>
      <w:jc w:val="left"/>
    </w:pPr>
    <w:rPr>
      <w:rFonts w:ascii="宋体" w:hAnsi="宋体" w:cs="宋体"/>
      <w:kern w:val="0"/>
      <w:sz w:val="24"/>
    </w:rPr>
  </w:style>
  <w:style w:type="paragraph" w:customStyle="1" w:styleId="xl63">
    <w:name w:val="xl63"/>
    <w:basedOn w:val="a6"/>
    <w:qFormat/>
    <w:rsid w:val="00A62923"/>
    <w:pPr>
      <w:widowControl/>
      <w:spacing w:before="100" w:beforeAutospacing="1" w:after="100" w:afterAutospacing="1"/>
      <w:jc w:val="center"/>
    </w:pPr>
    <w:rPr>
      <w:rFonts w:ascii="宋体" w:hAnsi="宋体" w:cs="宋体"/>
      <w:kern w:val="0"/>
      <w:sz w:val="24"/>
    </w:rPr>
  </w:style>
  <w:style w:type="paragraph" w:customStyle="1" w:styleId="xl64">
    <w:name w:val="xl64"/>
    <w:basedOn w:val="a6"/>
    <w:qFormat/>
    <w:rsid w:val="00A62923"/>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宋体" w:hAnsi="宋体" w:cs="宋体"/>
      <w:b/>
      <w:bCs/>
      <w:kern w:val="0"/>
      <w:sz w:val="24"/>
    </w:rPr>
  </w:style>
  <w:style w:type="paragraph" w:customStyle="1" w:styleId="xl65">
    <w:name w:val="xl65"/>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6">
    <w:name w:val="xl66"/>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7">
    <w:name w:val="xl67"/>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6"/>
    <w:qFormat/>
    <w:rsid w:val="00A62923"/>
    <w:pPr>
      <w:widowControl/>
      <w:spacing w:before="100" w:beforeAutospacing="1" w:after="100" w:afterAutospacing="1"/>
      <w:jc w:val="center"/>
    </w:pPr>
    <w:rPr>
      <w:rFonts w:ascii="宋体" w:hAnsi="宋体" w:cs="宋体"/>
      <w:kern w:val="0"/>
      <w:sz w:val="24"/>
    </w:rPr>
  </w:style>
  <w:style w:type="character" w:customStyle="1" w:styleId="aChar">
    <w:name w:val="a正文小四 Char"/>
    <w:link w:val="afffffa"/>
    <w:qFormat/>
    <w:rsid w:val="00A62923"/>
    <w:rPr>
      <w:rFonts w:ascii="宋体" w:hAnsi="宋体"/>
      <w:color w:val="000000"/>
      <w:sz w:val="24"/>
      <w:szCs w:val="24"/>
    </w:rPr>
  </w:style>
  <w:style w:type="paragraph" w:customStyle="1" w:styleId="afffffa">
    <w:name w:val="a正文小四"/>
    <w:basedOn w:val="a6"/>
    <w:link w:val="aChar"/>
    <w:qFormat/>
    <w:rsid w:val="00A62923"/>
    <w:pPr>
      <w:widowControl/>
      <w:spacing w:line="360" w:lineRule="auto"/>
      <w:ind w:firstLineChars="200" w:firstLine="480"/>
    </w:pPr>
    <w:rPr>
      <w:rFonts w:ascii="宋体" w:eastAsiaTheme="minorEastAsia" w:hAnsi="宋体" w:cstheme="minorBidi"/>
      <w:color w:val="000000"/>
      <w:sz w:val="24"/>
    </w:rPr>
  </w:style>
  <w:style w:type="character" w:customStyle="1" w:styleId="1Char4">
    <w:name w:val="1级标题 Char"/>
    <w:link w:val="1fe"/>
    <w:qFormat/>
    <w:rsid w:val="00A62923"/>
    <w:rPr>
      <w:rFonts w:ascii="黑体" w:eastAsia="黑体" w:hAnsi="黑体"/>
      <w:sz w:val="36"/>
      <w:szCs w:val="36"/>
      <w:lang w:eastAsia="en-US" w:bidi="en-US"/>
    </w:rPr>
  </w:style>
  <w:style w:type="paragraph" w:customStyle="1" w:styleId="1fe">
    <w:name w:val="1级标题"/>
    <w:basedOn w:val="44"/>
    <w:link w:val="1Char4"/>
    <w:qFormat/>
    <w:rsid w:val="00A62923"/>
    <w:pPr>
      <w:keepLines/>
      <w:pageBreakBefore/>
      <w:spacing w:before="240" w:after="240"/>
      <w:ind w:left="4543" w:firstLineChars="0" w:firstLine="0"/>
      <w:contextualSpacing/>
      <w:jc w:val="center"/>
      <w:outlineLvl w:val="0"/>
    </w:pPr>
    <w:rPr>
      <w:rFonts w:ascii="黑体" w:eastAsia="黑体" w:hAnsi="黑体" w:cstheme="minorBidi"/>
      <w:kern w:val="2"/>
      <w:sz w:val="36"/>
      <w:szCs w:val="36"/>
      <w:lang w:eastAsia="en-US" w:bidi="en-US"/>
    </w:rPr>
  </w:style>
  <w:style w:type="paragraph" w:customStyle="1" w:styleId="44">
    <w:name w:val="列出段落4"/>
    <w:basedOn w:val="a6"/>
    <w:uiPriority w:val="34"/>
    <w:qFormat/>
    <w:rsid w:val="00A62923"/>
    <w:pPr>
      <w:spacing w:line="360" w:lineRule="auto"/>
      <w:ind w:firstLineChars="200" w:firstLine="420"/>
    </w:pPr>
    <w:rPr>
      <w:rFonts w:ascii="Calibri" w:hAnsi="Calibri"/>
      <w:kern w:val="0"/>
      <w:sz w:val="20"/>
      <w:szCs w:val="21"/>
    </w:rPr>
  </w:style>
  <w:style w:type="character" w:customStyle="1" w:styleId="4-2Char">
    <w:name w:val="标题4-2 Char"/>
    <w:link w:val="4-2"/>
    <w:uiPriority w:val="99"/>
    <w:semiHidden/>
    <w:qFormat/>
    <w:locked/>
    <w:rsid w:val="00A62923"/>
    <w:rPr>
      <w:rFonts w:ascii="微软雅黑" w:eastAsia="微软雅黑" w:hAnsi="微软雅黑" w:cs="微软雅黑"/>
      <w:b/>
      <w:bCs/>
      <w:sz w:val="30"/>
      <w:szCs w:val="32"/>
    </w:rPr>
  </w:style>
  <w:style w:type="paragraph" w:customStyle="1" w:styleId="4-2">
    <w:name w:val="标题4-2"/>
    <w:basedOn w:val="4"/>
    <w:link w:val="4-2Char"/>
    <w:uiPriority w:val="99"/>
    <w:semiHidden/>
    <w:qFormat/>
    <w:locked/>
    <w:rsid w:val="00A62923"/>
    <w:pPr>
      <w:keepNext w:val="0"/>
      <w:keepLines w:val="0"/>
      <w:widowControl/>
      <w:tabs>
        <w:tab w:val="left" w:pos="432"/>
        <w:tab w:val="left" w:pos="864"/>
        <w:tab w:val="left" w:pos="2100"/>
      </w:tabs>
      <w:adjustRightInd/>
      <w:spacing w:before="0" w:after="0" w:line="360" w:lineRule="auto"/>
      <w:jc w:val="left"/>
      <w:textAlignment w:val="auto"/>
    </w:pPr>
    <w:rPr>
      <w:rFonts w:ascii="微软雅黑" w:eastAsia="微软雅黑" w:hAnsi="微软雅黑" w:cs="微软雅黑"/>
      <w:b/>
      <w:bCs/>
      <w:kern w:val="2"/>
      <w:sz w:val="30"/>
      <w:szCs w:val="32"/>
    </w:rPr>
  </w:style>
  <w:style w:type="character" w:customStyle="1" w:styleId="5-3Char">
    <w:name w:val="标题5-3 Char"/>
    <w:link w:val="5-3"/>
    <w:uiPriority w:val="99"/>
    <w:qFormat/>
    <w:locked/>
    <w:rsid w:val="00A62923"/>
    <w:rPr>
      <w:rFonts w:ascii="宋体" w:hAnsi="宋体"/>
      <w:b/>
      <w:sz w:val="28"/>
      <w:szCs w:val="24"/>
    </w:rPr>
  </w:style>
  <w:style w:type="paragraph" w:customStyle="1" w:styleId="5-3">
    <w:name w:val="标题5-3"/>
    <w:basedOn w:val="5-2"/>
    <w:link w:val="5-3Char"/>
    <w:uiPriority w:val="99"/>
    <w:qFormat/>
    <w:locked/>
    <w:rsid w:val="00A62923"/>
    <w:pPr>
      <w:tabs>
        <w:tab w:val="left" w:pos="2093"/>
      </w:tabs>
      <w:ind w:hanging="420"/>
    </w:pPr>
    <w:rPr>
      <w:rFonts w:eastAsiaTheme="minorEastAsia" w:cstheme="minorBidi"/>
    </w:rPr>
  </w:style>
  <w:style w:type="paragraph" w:customStyle="1" w:styleId="5-2">
    <w:name w:val="标题5-2"/>
    <w:basedOn w:val="afffffb"/>
    <w:link w:val="5-2Char"/>
    <w:qFormat/>
    <w:locked/>
    <w:rsid w:val="00A62923"/>
    <w:pPr>
      <w:tabs>
        <w:tab w:val="left" w:pos="2513"/>
      </w:tabs>
      <w:ind w:left="420" w:firstLineChars="0" w:firstLine="0"/>
      <w:jc w:val="left"/>
      <w:outlineLvl w:val="4"/>
    </w:pPr>
    <w:rPr>
      <w:b/>
      <w:kern w:val="2"/>
      <w:sz w:val="28"/>
    </w:rPr>
  </w:style>
  <w:style w:type="paragraph" w:customStyle="1" w:styleId="afffffb">
    <w:name w:val="*正文"/>
    <w:basedOn w:val="a6"/>
    <w:link w:val="Charff2"/>
    <w:qFormat/>
    <w:locked/>
    <w:rsid w:val="00A62923"/>
    <w:pPr>
      <w:spacing w:line="360" w:lineRule="auto"/>
      <w:ind w:firstLineChars="200" w:firstLine="200"/>
    </w:pPr>
    <w:rPr>
      <w:rFonts w:ascii="宋体" w:hAnsi="宋体"/>
      <w:kern w:val="0"/>
      <w:sz w:val="20"/>
    </w:rPr>
  </w:style>
  <w:style w:type="character" w:customStyle="1" w:styleId="Charff2">
    <w:name w:val="*正文 Char"/>
    <w:link w:val="afffffb"/>
    <w:qFormat/>
    <w:locked/>
    <w:rsid w:val="00A62923"/>
    <w:rPr>
      <w:rFonts w:ascii="宋体" w:eastAsia="宋体" w:hAnsi="宋体" w:cs="Times New Roman"/>
      <w:kern w:val="0"/>
      <w:sz w:val="20"/>
      <w:szCs w:val="24"/>
    </w:rPr>
  </w:style>
  <w:style w:type="character" w:customStyle="1" w:styleId="5-2Char">
    <w:name w:val="标题5-2 Char"/>
    <w:link w:val="5-2"/>
    <w:qFormat/>
    <w:locked/>
    <w:rsid w:val="00A62923"/>
    <w:rPr>
      <w:rFonts w:ascii="宋体" w:eastAsia="宋体" w:hAnsi="宋体" w:cs="Times New Roman"/>
      <w:b/>
      <w:sz w:val="28"/>
      <w:szCs w:val="24"/>
    </w:rPr>
  </w:style>
  <w:style w:type="character" w:customStyle="1" w:styleId="5-14Char">
    <w:name w:val="标题5-14 Char"/>
    <w:link w:val="5-14"/>
    <w:uiPriority w:val="99"/>
    <w:qFormat/>
    <w:locked/>
    <w:rsid w:val="00A62923"/>
    <w:rPr>
      <w:b/>
      <w:bCs/>
      <w:sz w:val="28"/>
      <w:szCs w:val="32"/>
    </w:rPr>
  </w:style>
  <w:style w:type="paragraph" w:customStyle="1" w:styleId="5-14">
    <w:name w:val="标题5-14"/>
    <w:basedOn w:val="5-13"/>
    <w:link w:val="5-14Char"/>
    <w:uiPriority w:val="99"/>
    <w:qFormat/>
    <w:locked/>
    <w:rsid w:val="00A62923"/>
    <w:pPr>
      <w:tabs>
        <w:tab w:val="left" w:pos="900"/>
      </w:tabs>
    </w:pPr>
    <w:rPr>
      <w:rFonts w:asciiTheme="minorHAnsi" w:hAnsiTheme="minorHAnsi"/>
    </w:rPr>
  </w:style>
  <w:style w:type="paragraph" w:customStyle="1" w:styleId="5-13">
    <w:name w:val="标题5-13"/>
    <w:basedOn w:val="5-12"/>
    <w:link w:val="5-13Char"/>
    <w:uiPriority w:val="99"/>
    <w:qFormat/>
    <w:locked/>
    <w:rsid w:val="00A62923"/>
    <w:pPr>
      <w:tabs>
        <w:tab w:val="left" w:pos="5901"/>
      </w:tabs>
    </w:pPr>
  </w:style>
  <w:style w:type="paragraph" w:customStyle="1" w:styleId="5-12">
    <w:name w:val="标题5-12"/>
    <w:basedOn w:val="5-4"/>
    <w:link w:val="5-12Char"/>
    <w:uiPriority w:val="99"/>
    <w:qFormat/>
    <w:locked/>
    <w:rsid w:val="00A62923"/>
    <w:pPr>
      <w:ind w:left="360"/>
    </w:pPr>
  </w:style>
  <w:style w:type="paragraph" w:customStyle="1" w:styleId="5-4">
    <w:name w:val="标题5-4"/>
    <w:basedOn w:val="5-1"/>
    <w:link w:val="5-4Char"/>
    <w:uiPriority w:val="99"/>
    <w:qFormat/>
    <w:locked/>
    <w:rsid w:val="00A62923"/>
    <w:pPr>
      <w:tabs>
        <w:tab w:val="left" w:pos="360"/>
        <w:tab w:val="left" w:pos="2100"/>
      </w:tabs>
      <w:ind w:left="2100" w:hanging="360"/>
    </w:pPr>
  </w:style>
  <w:style w:type="paragraph" w:customStyle="1" w:styleId="5-1">
    <w:name w:val="标题5-1"/>
    <w:basedOn w:val="53"/>
    <w:link w:val="5-1Char"/>
    <w:qFormat/>
    <w:locked/>
    <w:rsid w:val="00A62923"/>
    <w:pPr>
      <w:tabs>
        <w:tab w:val="left" w:pos="432"/>
        <w:tab w:val="left" w:pos="1008"/>
        <w:tab w:val="left" w:pos="2520"/>
      </w:tabs>
      <w:spacing w:before="0" w:after="0" w:line="180" w:lineRule="auto"/>
      <w:ind w:left="2520" w:hanging="420"/>
      <w:contextualSpacing/>
      <w:outlineLvl w:val="4"/>
    </w:pPr>
    <w:rPr>
      <w:rFonts w:ascii="Times New Roman" w:hAnsi="Times New Roman"/>
      <w:sz w:val="28"/>
    </w:rPr>
  </w:style>
  <w:style w:type="character" w:customStyle="1" w:styleId="5-1Char">
    <w:name w:val="标题5-1 Char"/>
    <w:link w:val="5-1"/>
    <w:qFormat/>
    <w:locked/>
    <w:rsid w:val="00A62923"/>
    <w:rPr>
      <w:rFonts w:ascii="Times New Roman" w:hAnsi="Times New Roman"/>
      <w:b/>
      <w:bCs/>
      <w:sz w:val="28"/>
      <w:szCs w:val="32"/>
    </w:rPr>
  </w:style>
  <w:style w:type="character" w:customStyle="1" w:styleId="5-4Char">
    <w:name w:val="标题5-4 Char"/>
    <w:link w:val="5-4"/>
    <w:uiPriority w:val="99"/>
    <w:qFormat/>
    <w:locked/>
    <w:rsid w:val="00A62923"/>
    <w:rPr>
      <w:rFonts w:ascii="Times New Roman" w:hAnsi="Times New Roman"/>
      <w:b/>
      <w:bCs/>
      <w:sz w:val="28"/>
      <w:szCs w:val="32"/>
    </w:rPr>
  </w:style>
  <w:style w:type="character" w:customStyle="1" w:styleId="5-12Char">
    <w:name w:val="标题5-12 Char"/>
    <w:link w:val="5-12"/>
    <w:uiPriority w:val="99"/>
    <w:qFormat/>
    <w:locked/>
    <w:rsid w:val="00A62923"/>
    <w:rPr>
      <w:rFonts w:ascii="Times New Roman" w:hAnsi="Times New Roman"/>
      <w:b/>
      <w:bCs/>
      <w:sz w:val="28"/>
      <w:szCs w:val="32"/>
    </w:rPr>
  </w:style>
  <w:style w:type="character" w:customStyle="1" w:styleId="5-13Char">
    <w:name w:val="标题5-13 Char"/>
    <w:link w:val="5-13"/>
    <w:uiPriority w:val="99"/>
    <w:qFormat/>
    <w:locked/>
    <w:rsid w:val="00A62923"/>
    <w:rPr>
      <w:rFonts w:ascii="Times New Roman" w:hAnsi="Times New Roman"/>
      <w:b/>
      <w:bCs/>
      <w:sz w:val="28"/>
      <w:szCs w:val="32"/>
    </w:rPr>
  </w:style>
  <w:style w:type="character" w:customStyle="1" w:styleId="1ff">
    <w:name w:val="副标题 字符1"/>
    <w:uiPriority w:val="11"/>
    <w:qFormat/>
    <w:rsid w:val="00A62923"/>
    <w:rPr>
      <w:b/>
      <w:bCs/>
      <w:kern w:val="28"/>
      <w:sz w:val="32"/>
      <w:szCs w:val="32"/>
    </w:rPr>
  </w:style>
  <w:style w:type="character" w:customStyle="1" w:styleId="Charff3">
    <w:name w:val="三级标题 Char"/>
    <w:qFormat/>
    <w:rsid w:val="00A62923"/>
    <w:rPr>
      <w:rFonts w:ascii="黑体" w:eastAsia="黑体" w:hAnsi="黑体"/>
      <w:sz w:val="28"/>
      <w:szCs w:val="28"/>
      <w:lang w:bidi="en-US"/>
    </w:rPr>
  </w:style>
  <w:style w:type="character" w:customStyle="1" w:styleId="Charff4">
    <w:name w:val="突出编号项 Char"/>
    <w:link w:val="afffffc"/>
    <w:qFormat/>
    <w:rsid w:val="00A62923"/>
    <w:rPr>
      <w:rFonts w:ascii="宋体" w:hAnsi="宋体"/>
      <w:b/>
      <w:sz w:val="24"/>
      <w:szCs w:val="24"/>
      <w:lang w:eastAsia="en-US" w:bidi="en-US"/>
    </w:rPr>
  </w:style>
  <w:style w:type="paragraph" w:customStyle="1" w:styleId="afffffc">
    <w:name w:val="突出编号项"/>
    <w:basedOn w:val="afffffd"/>
    <w:link w:val="Charff4"/>
    <w:qFormat/>
    <w:rsid w:val="00A62923"/>
    <w:pPr>
      <w:tabs>
        <w:tab w:val="left" w:pos="360"/>
        <w:tab w:val="left" w:pos="900"/>
      </w:tabs>
      <w:ind w:firstLineChars="0" w:firstLine="0"/>
    </w:pPr>
    <w:rPr>
      <w:rFonts w:eastAsiaTheme="minorEastAsia" w:cstheme="minorBidi"/>
      <w:b/>
      <w:kern w:val="2"/>
      <w:lang w:val="en-US"/>
    </w:rPr>
  </w:style>
  <w:style w:type="paragraph" w:customStyle="1" w:styleId="afffffd">
    <w:name w:val="内容文本"/>
    <w:basedOn w:val="44"/>
    <w:link w:val="Charff5"/>
    <w:qFormat/>
    <w:rsid w:val="00A62923"/>
    <w:pPr>
      <w:ind w:firstLine="200"/>
      <w:contextualSpacing/>
      <w:jc w:val="left"/>
    </w:pPr>
    <w:rPr>
      <w:rFonts w:ascii="宋体" w:hAnsi="宋体"/>
      <w:sz w:val="24"/>
      <w:szCs w:val="24"/>
      <w:lang w:val="zh-CN" w:eastAsia="en-US" w:bidi="en-US"/>
    </w:rPr>
  </w:style>
  <w:style w:type="character" w:customStyle="1" w:styleId="Charff5">
    <w:name w:val="内容文本 Char"/>
    <w:link w:val="afffffd"/>
    <w:qFormat/>
    <w:rsid w:val="00A62923"/>
    <w:rPr>
      <w:rFonts w:ascii="宋体" w:eastAsia="宋体" w:hAnsi="宋体" w:cs="Times New Roman"/>
      <w:kern w:val="0"/>
      <w:sz w:val="24"/>
      <w:szCs w:val="24"/>
      <w:lang w:val="zh-CN" w:eastAsia="en-US" w:bidi="en-US"/>
    </w:rPr>
  </w:style>
  <w:style w:type="character" w:customStyle="1" w:styleId="GW-Char">
    <w:name w:val="GW-正文 Char"/>
    <w:link w:val="GW-"/>
    <w:qFormat/>
    <w:locked/>
    <w:rsid w:val="00A62923"/>
    <w:rPr>
      <w:rFonts w:ascii="Calibri" w:eastAsia="仿宋_GB2312" w:hAnsi="Calibri"/>
      <w:sz w:val="24"/>
    </w:rPr>
  </w:style>
  <w:style w:type="paragraph" w:customStyle="1" w:styleId="GW-">
    <w:name w:val="GW-正文"/>
    <w:link w:val="GW-Char"/>
    <w:qFormat/>
    <w:rsid w:val="00A62923"/>
    <w:pPr>
      <w:spacing w:line="300" w:lineRule="auto"/>
      <w:ind w:firstLineChars="200" w:firstLine="200"/>
    </w:pPr>
    <w:rPr>
      <w:rFonts w:ascii="Calibri" w:eastAsia="仿宋_GB2312" w:hAnsi="Calibri"/>
      <w:sz w:val="24"/>
    </w:rPr>
  </w:style>
  <w:style w:type="character" w:customStyle="1" w:styleId="CharChar2">
    <w:name w:val="可研正文 Char Char"/>
    <w:link w:val="afffffe"/>
    <w:uiPriority w:val="99"/>
    <w:qFormat/>
    <w:locked/>
    <w:rsid w:val="00A62923"/>
    <w:rPr>
      <w:rFonts w:ascii="仿宋_GB2312" w:eastAsia="仿宋_GB2312" w:hAnsi="宋体"/>
      <w:bCs/>
      <w:sz w:val="28"/>
      <w:szCs w:val="28"/>
    </w:rPr>
  </w:style>
  <w:style w:type="paragraph" w:customStyle="1" w:styleId="afffffe">
    <w:name w:val="可研正文"/>
    <w:basedOn w:val="a6"/>
    <w:link w:val="CharChar2"/>
    <w:uiPriority w:val="99"/>
    <w:qFormat/>
    <w:rsid w:val="00A62923"/>
    <w:pPr>
      <w:tabs>
        <w:tab w:val="left" w:pos="987"/>
      </w:tabs>
      <w:spacing w:line="360" w:lineRule="auto"/>
      <w:ind w:firstLine="420"/>
    </w:pPr>
    <w:rPr>
      <w:rFonts w:ascii="仿宋_GB2312" w:eastAsia="仿宋_GB2312" w:hAnsi="宋体" w:cstheme="minorBidi"/>
      <w:bCs/>
      <w:sz w:val="28"/>
      <w:szCs w:val="28"/>
    </w:rPr>
  </w:style>
  <w:style w:type="character" w:customStyle="1" w:styleId="0Char">
    <w:name w:val="样式 首行缩进:  0 字符 Char"/>
    <w:link w:val="00"/>
    <w:qFormat/>
    <w:locked/>
    <w:rsid w:val="00A62923"/>
    <w:rPr>
      <w:rFonts w:ascii="Arial" w:hAnsi="Arial" w:cs="宋体"/>
      <w:sz w:val="24"/>
    </w:rPr>
  </w:style>
  <w:style w:type="paragraph" w:customStyle="1" w:styleId="00">
    <w:name w:val="样式 首行缩进:  0 字符"/>
    <w:basedOn w:val="a6"/>
    <w:link w:val="0Char"/>
    <w:qFormat/>
    <w:locked/>
    <w:rsid w:val="00A62923"/>
    <w:pPr>
      <w:spacing w:beforeLines="50" w:line="360" w:lineRule="auto"/>
      <w:ind w:firstLineChars="200" w:firstLine="200"/>
    </w:pPr>
    <w:rPr>
      <w:rFonts w:ascii="Arial" w:eastAsiaTheme="minorEastAsia" w:hAnsi="Arial" w:cs="宋体"/>
      <w:sz w:val="24"/>
      <w:szCs w:val="22"/>
    </w:rPr>
  </w:style>
  <w:style w:type="character" w:customStyle="1" w:styleId="5-31Char">
    <w:name w:val="标题5-31 Char"/>
    <w:link w:val="5-31"/>
    <w:uiPriority w:val="99"/>
    <w:qFormat/>
    <w:locked/>
    <w:rsid w:val="00A62923"/>
    <w:rPr>
      <w:b/>
      <w:bCs/>
      <w:sz w:val="28"/>
      <w:szCs w:val="32"/>
    </w:rPr>
  </w:style>
  <w:style w:type="paragraph" w:customStyle="1" w:styleId="5-31">
    <w:name w:val="标题5-31"/>
    <w:basedOn w:val="5-12"/>
    <w:link w:val="5-31Char"/>
    <w:uiPriority w:val="99"/>
    <w:qFormat/>
    <w:locked/>
    <w:rsid w:val="00A62923"/>
    <w:pPr>
      <w:ind w:left="2100" w:hanging="420"/>
    </w:pPr>
    <w:rPr>
      <w:rFonts w:asciiTheme="minorHAnsi" w:hAnsiTheme="minorHAnsi"/>
    </w:rPr>
  </w:style>
  <w:style w:type="character" w:customStyle="1" w:styleId="Charff6">
    <w:name w:val="一 Char"/>
    <w:link w:val="affffff"/>
    <w:qFormat/>
    <w:rsid w:val="00A62923"/>
    <w:rPr>
      <w:rFonts w:ascii="黑体" w:eastAsia="黑体" w:hAnsi="黑体"/>
      <w:sz w:val="36"/>
      <w:szCs w:val="36"/>
    </w:rPr>
  </w:style>
  <w:style w:type="paragraph" w:customStyle="1" w:styleId="affffff">
    <w:name w:val="一"/>
    <w:basedOn w:val="affffff0"/>
    <w:link w:val="Charff6"/>
    <w:qFormat/>
    <w:rsid w:val="00A62923"/>
    <w:pPr>
      <w:ind w:left="0" w:firstLine="0"/>
    </w:pPr>
    <w:rPr>
      <w:rFonts w:cstheme="minorBidi"/>
    </w:rPr>
  </w:style>
  <w:style w:type="paragraph" w:customStyle="1" w:styleId="affffff0">
    <w:name w:val="一级标题"/>
    <w:basedOn w:val="44"/>
    <w:qFormat/>
    <w:rsid w:val="00A62923"/>
    <w:pPr>
      <w:keepLines/>
      <w:pageBreakBefore/>
      <w:spacing w:after="240"/>
      <w:ind w:left="425" w:firstLineChars="0" w:hanging="425"/>
      <w:contextualSpacing/>
      <w:jc w:val="center"/>
      <w:outlineLvl w:val="0"/>
    </w:pPr>
    <w:rPr>
      <w:rFonts w:ascii="黑体" w:eastAsia="黑体" w:hAnsi="黑体"/>
      <w:kern w:val="2"/>
      <w:sz w:val="36"/>
      <w:szCs w:val="36"/>
    </w:rPr>
  </w:style>
  <w:style w:type="character" w:customStyle="1" w:styleId="TableHeadingChar">
    <w:name w:val="Table Heading Char"/>
    <w:link w:val="TableHeading"/>
    <w:qFormat/>
    <w:locked/>
    <w:rsid w:val="00A62923"/>
    <w:rPr>
      <w:rFonts w:ascii="Arial" w:eastAsia="黑体" w:hAnsi="Arial"/>
      <w:sz w:val="18"/>
      <w:szCs w:val="18"/>
    </w:rPr>
  </w:style>
  <w:style w:type="paragraph" w:customStyle="1" w:styleId="TableHeading">
    <w:name w:val="Table Heading"/>
    <w:link w:val="TableHeadingChar"/>
    <w:qFormat/>
    <w:locked/>
    <w:rsid w:val="00A62923"/>
    <w:pPr>
      <w:keepNext/>
      <w:tabs>
        <w:tab w:val="left" w:pos="360"/>
      </w:tabs>
      <w:spacing w:before="80" w:after="80"/>
      <w:jc w:val="center"/>
    </w:pPr>
    <w:rPr>
      <w:rFonts w:ascii="Arial" w:eastAsia="黑体" w:hAnsi="Arial"/>
      <w:sz w:val="18"/>
      <w:szCs w:val="18"/>
    </w:rPr>
  </w:style>
  <w:style w:type="character" w:customStyle="1" w:styleId="20Char">
    <w:name w:val="样式20 Char"/>
    <w:link w:val="200"/>
    <w:qFormat/>
    <w:rsid w:val="00A62923"/>
    <w:rPr>
      <w:szCs w:val="24"/>
    </w:rPr>
  </w:style>
  <w:style w:type="paragraph" w:customStyle="1" w:styleId="200">
    <w:name w:val="样式20"/>
    <w:basedOn w:val="a6"/>
    <w:link w:val="20Char"/>
    <w:qFormat/>
    <w:rsid w:val="00A62923"/>
    <w:pPr>
      <w:widowControl/>
      <w:spacing w:line="360" w:lineRule="auto"/>
      <w:jc w:val="center"/>
    </w:pPr>
    <w:rPr>
      <w:rFonts w:asciiTheme="minorHAnsi" w:eastAsiaTheme="minorEastAsia" w:hAnsiTheme="minorHAnsi" w:cstheme="minorBidi"/>
    </w:rPr>
  </w:style>
  <w:style w:type="character" w:customStyle="1" w:styleId="4Char0">
    <w:name w:val="4号正文 Char"/>
    <w:link w:val="45"/>
    <w:qFormat/>
    <w:locked/>
    <w:rsid w:val="00A62923"/>
    <w:rPr>
      <w:rFonts w:ascii="Arial" w:hAnsi="Arial"/>
      <w:spacing w:val="6"/>
      <w:sz w:val="24"/>
      <w:szCs w:val="28"/>
    </w:rPr>
  </w:style>
  <w:style w:type="paragraph" w:customStyle="1" w:styleId="45">
    <w:name w:val="4号正文"/>
    <w:basedOn w:val="a7"/>
    <w:link w:val="4Char0"/>
    <w:qFormat/>
    <w:locked/>
    <w:rsid w:val="00A62923"/>
    <w:pPr>
      <w:widowControl/>
      <w:autoSpaceDE/>
      <w:autoSpaceDN/>
      <w:adjustRightInd/>
      <w:spacing w:before="30" w:line="360" w:lineRule="auto"/>
      <w:ind w:firstLineChars="200" w:firstLine="200"/>
    </w:pPr>
    <w:rPr>
      <w:rFonts w:ascii="Arial" w:eastAsiaTheme="minorEastAsia" w:hAnsi="Arial" w:cstheme="minorBidi"/>
      <w:spacing w:val="6"/>
      <w:szCs w:val="28"/>
    </w:rPr>
  </w:style>
  <w:style w:type="character" w:customStyle="1" w:styleId="Charff7">
    <w:name w:val="_正文段落 Char"/>
    <w:link w:val="affffff1"/>
    <w:semiHidden/>
    <w:qFormat/>
    <w:locked/>
    <w:rsid w:val="00A62923"/>
    <w:rPr>
      <w:rFonts w:ascii="宋体" w:hAnsi="宋体"/>
      <w:sz w:val="24"/>
      <w:szCs w:val="24"/>
    </w:rPr>
  </w:style>
  <w:style w:type="paragraph" w:customStyle="1" w:styleId="affffff1">
    <w:name w:val="_正文段落"/>
    <w:basedOn w:val="a6"/>
    <w:link w:val="Charff7"/>
    <w:semiHidden/>
    <w:qFormat/>
    <w:locked/>
    <w:rsid w:val="00A62923"/>
    <w:pPr>
      <w:spacing w:line="360" w:lineRule="auto"/>
      <w:ind w:firstLineChars="200" w:firstLine="480"/>
    </w:pPr>
    <w:rPr>
      <w:rFonts w:ascii="宋体" w:eastAsiaTheme="minorEastAsia" w:hAnsi="宋体" w:cstheme="minorBidi"/>
      <w:sz w:val="24"/>
    </w:rPr>
  </w:style>
  <w:style w:type="character" w:customStyle="1" w:styleId="5-32Char">
    <w:name w:val="标题5-32 Char"/>
    <w:link w:val="5-32"/>
    <w:uiPriority w:val="99"/>
    <w:qFormat/>
    <w:locked/>
    <w:rsid w:val="00A62923"/>
    <w:rPr>
      <w:b/>
      <w:bCs/>
      <w:sz w:val="28"/>
      <w:szCs w:val="32"/>
    </w:rPr>
  </w:style>
  <w:style w:type="paragraph" w:customStyle="1" w:styleId="5-32">
    <w:name w:val="标题5-32"/>
    <w:basedOn w:val="5-31"/>
    <w:link w:val="5-32Char"/>
    <w:uiPriority w:val="99"/>
    <w:qFormat/>
    <w:locked/>
    <w:rsid w:val="00A62923"/>
  </w:style>
  <w:style w:type="character" w:customStyle="1" w:styleId="Char1f2">
    <w:name w:val="正文（缩进） Char1"/>
    <w:qFormat/>
    <w:locked/>
    <w:rsid w:val="00A62923"/>
    <w:rPr>
      <w:rFonts w:ascii="Times New Roman" w:hAnsi="Times New Roman" w:cs="Times New Roman" w:hint="default"/>
      <w:sz w:val="24"/>
      <w:szCs w:val="24"/>
    </w:rPr>
  </w:style>
  <w:style w:type="character" w:customStyle="1" w:styleId="5-6Char">
    <w:name w:val="标题5-6 Char"/>
    <w:link w:val="5-6"/>
    <w:uiPriority w:val="99"/>
    <w:qFormat/>
    <w:locked/>
    <w:rsid w:val="00A62923"/>
    <w:rPr>
      <w:b/>
      <w:bCs/>
      <w:sz w:val="28"/>
      <w:szCs w:val="32"/>
    </w:rPr>
  </w:style>
  <w:style w:type="paragraph" w:customStyle="1" w:styleId="5-6">
    <w:name w:val="标题5-6"/>
    <w:basedOn w:val="5-5"/>
    <w:link w:val="5-6Char"/>
    <w:uiPriority w:val="99"/>
    <w:qFormat/>
    <w:locked/>
    <w:rsid w:val="00A62923"/>
    <w:pPr>
      <w:ind w:hanging="420"/>
    </w:pPr>
    <w:rPr>
      <w:rFonts w:asciiTheme="minorHAnsi" w:hAnsiTheme="minorHAnsi"/>
    </w:rPr>
  </w:style>
  <w:style w:type="paragraph" w:customStyle="1" w:styleId="5-5">
    <w:name w:val="标题5-5"/>
    <w:basedOn w:val="5-4"/>
    <w:link w:val="5-5Char"/>
    <w:uiPriority w:val="99"/>
    <w:qFormat/>
    <w:locked/>
    <w:rsid w:val="00A62923"/>
    <w:pPr>
      <w:ind w:hanging="720"/>
    </w:pPr>
  </w:style>
  <w:style w:type="character" w:customStyle="1" w:styleId="5-5Char">
    <w:name w:val="标题5-5 Char"/>
    <w:link w:val="5-5"/>
    <w:uiPriority w:val="99"/>
    <w:qFormat/>
    <w:locked/>
    <w:rsid w:val="00A62923"/>
    <w:rPr>
      <w:rFonts w:ascii="Times New Roman" w:hAnsi="Times New Roman"/>
      <w:b/>
      <w:bCs/>
      <w:sz w:val="28"/>
      <w:szCs w:val="32"/>
    </w:rPr>
  </w:style>
  <w:style w:type="character" w:customStyle="1" w:styleId="5-25Char">
    <w:name w:val="标题5-25 Char"/>
    <w:link w:val="5-25"/>
    <w:uiPriority w:val="99"/>
    <w:qFormat/>
    <w:locked/>
    <w:rsid w:val="00A62923"/>
    <w:rPr>
      <w:b/>
      <w:bCs/>
      <w:sz w:val="28"/>
      <w:szCs w:val="32"/>
    </w:rPr>
  </w:style>
  <w:style w:type="paragraph" w:customStyle="1" w:styleId="5-25">
    <w:name w:val="标题5-25"/>
    <w:basedOn w:val="5-22"/>
    <w:link w:val="5-25Char"/>
    <w:uiPriority w:val="99"/>
    <w:qFormat/>
    <w:locked/>
    <w:rsid w:val="00A62923"/>
    <w:pPr>
      <w:ind w:left="2526"/>
    </w:pPr>
    <w:rPr>
      <w:rFonts w:asciiTheme="minorHAnsi" w:hAnsiTheme="minorHAnsi"/>
    </w:rPr>
  </w:style>
  <w:style w:type="paragraph" w:customStyle="1" w:styleId="5-22">
    <w:name w:val="标题5-22"/>
    <w:basedOn w:val="5-15"/>
    <w:link w:val="5-22Char"/>
    <w:uiPriority w:val="99"/>
    <w:qFormat/>
    <w:locked/>
    <w:rsid w:val="00A62923"/>
    <w:pPr>
      <w:tabs>
        <w:tab w:val="left" w:pos="510"/>
        <w:tab w:val="left" w:pos="900"/>
      </w:tabs>
      <w:ind w:left="900" w:hanging="900"/>
    </w:pPr>
  </w:style>
  <w:style w:type="paragraph" w:customStyle="1" w:styleId="5-15">
    <w:name w:val="标题5-15"/>
    <w:basedOn w:val="5-7"/>
    <w:link w:val="5-15Char"/>
    <w:uiPriority w:val="99"/>
    <w:qFormat/>
    <w:locked/>
    <w:rsid w:val="00A62923"/>
    <w:pPr>
      <w:ind w:left="0"/>
    </w:pPr>
  </w:style>
  <w:style w:type="paragraph" w:customStyle="1" w:styleId="5-7">
    <w:name w:val="标题5-7"/>
    <w:basedOn w:val="5-5"/>
    <w:link w:val="5-7Char"/>
    <w:uiPriority w:val="99"/>
    <w:qFormat/>
    <w:locked/>
    <w:rsid w:val="00A62923"/>
    <w:pPr>
      <w:ind w:firstLine="400"/>
    </w:pPr>
  </w:style>
  <w:style w:type="character" w:customStyle="1" w:styleId="5-7Char">
    <w:name w:val="标题5-7 Char"/>
    <w:link w:val="5-7"/>
    <w:uiPriority w:val="99"/>
    <w:qFormat/>
    <w:locked/>
    <w:rsid w:val="00A62923"/>
    <w:rPr>
      <w:rFonts w:ascii="Times New Roman" w:hAnsi="Times New Roman"/>
      <w:b/>
      <w:bCs/>
      <w:sz w:val="28"/>
      <w:szCs w:val="32"/>
    </w:rPr>
  </w:style>
  <w:style w:type="character" w:customStyle="1" w:styleId="5-15Char">
    <w:name w:val="标题5-15 Char"/>
    <w:link w:val="5-15"/>
    <w:uiPriority w:val="99"/>
    <w:qFormat/>
    <w:locked/>
    <w:rsid w:val="00A62923"/>
    <w:rPr>
      <w:rFonts w:ascii="Times New Roman" w:hAnsi="Times New Roman"/>
      <w:b/>
      <w:bCs/>
      <w:sz w:val="28"/>
      <w:szCs w:val="32"/>
    </w:rPr>
  </w:style>
  <w:style w:type="character" w:customStyle="1" w:styleId="5-22Char">
    <w:name w:val="标题5-22 Char"/>
    <w:link w:val="5-22"/>
    <w:uiPriority w:val="99"/>
    <w:qFormat/>
    <w:locked/>
    <w:rsid w:val="00A62923"/>
    <w:rPr>
      <w:rFonts w:ascii="Times New Roman" w:hAnsi="Times New Roman"/>
      <w:b/>
      <w:bCs/>
      <w:sz w:val="28"/>
      <w:szCs w:val="32"/>
    </w:rPr>
  </w:style>
  <w:style w:type="character" w:customStyle="1" w:styleId="5-16Char">
    <w:name w:val="标题5-16 Char"/>
    <w:link w:val="5-16"/>
    <w:uiPriority w:val="99"/>
    <w:qFormat/>
    <w:locked/>
    <w:rsid w:val="00A62923"/>
    <w:rPr>
      <w:b/>
      <w:bCs/>
      <w:sz w:val="28"/>
      <w:szCs w:val="32"/>
    </w:rPr>
  </w:style>
  <w:style w:type="paragraph" w:customStyle="1" w:styleId="5-16">
    <w:name w:val="标题5-16"/>
    <w:basedOn w:val="5-15"/>
    <w:link w:val="5-16Char"/>
    <w:uiPriority w:val="99"/>
    <w:qFormat/>
    <w:locked/>
    <w:rsid w:val="00A62923"/>
    <w:rPr>
      <w:rFonts w:asciiTheme="minorHAnsi" w:hAnsiTheme="minorHAnsi"/>
    </w:rPr>
  </w:style>
  <w:style w:type="character" w:customStyle="1" w:styleId="cChar">
    <w:name w:val="c彩页■ Char"/>
    <w:link w:val="c"/>
    <w:qFormat/>
    <w:rsid w:val="00A62923"/>
    <w:rPr>
      <w:rFonts w:ascii="等线" w:eastAsia="等线" w:hAnsi="等线"/>
      <w:b/>
      <w:szCs w:val="24"/>
    </w:rPr>
  </w:style>
  <w:style w:type="paragraph" w:customStyle="1" w:styleId="c">
    <w:name w:val="c彩页■"/>
    <w:basedOn w:val="18"/>
    <w:link w:val="cChar"/>
    <w:qFormat/>
    <w:rsid w:val="00A62923"/>
    <w:pPr>
      <w:spacing w:line="360" w:lineRule="auto"/>
      <w:ind w:left="420" w:firstLineChars="0" w:firstLine="0"/>
    </w:pPr>
    <w:rPr>
      <w:rFonts w:ascii="等线" w:eastAsia="等线" w:hAnsi="等线" w:cstheme="minorBidi"/>
      <w:b/>
      <w:szCs w:val="24"/>
    </w:rPr>
  </w:style>
  <w:style w:type="character" w:customStyle="1" w:styleId="Charff8">
    <w:name w:val="默认文本 Char"/>
    <w:link w:val="affffff2"/>
    <w:qFormat/>
    <w:locked/>
    <w:rsid w:val="00A62923"/>
    <w:rPr>
      <w:rFonts w:ascii="微软雅黑" w:eastAsia="微软雅黑" w:hAnsi="微软雅黑"/>
      <w:sz w:val="24"/>
      <w:szCs w:val="24"/>
    </w:rPr>
  </w:style>
  <w:style w:type="paragraph" w:customStyle="1" w:styleId="affffff2">
    <w:name w:val="默认文本"/>
    <w:basedOn w:val="a6"/>
    <w:link w:val="Charff8"/>
    <w:qFormat/>
    <w:rsid w:val="00A62923"/>
    <w:pPr>
      <w:ind w:firstLineChars="200" w:firstLine="480"/>
    </w:pPr>
    <w:rPr>
      <w:rFonts w:ascii="微软雅黑" w:eastAsia="微软雅黑" w:hAnsi="微软雅黑" w:cstheme="minorBidi"/>
      <w:sz w:val="24"/>
    </w:rPr>
  </w:style>
  <w:style w:type="character" w:customStyle="1" w:styleId="Charff9">
    <w:name w:val="文字 Char"/>
    <w:link w:val="affffff3"/>
    <w:qFormat/>
    <w:locked/>
    <w:rsid w:val="00A62923"/>
    <w:rPr>
      <w:rFonts w:ascii="楷体_GB2312" w:eastAsia="楷体_GB2312"/>
      <w:sz w:val="28"/>
      <w:lang w:val="zh-CN"/>
    </w:rPr>
  </w:style>
  <w:style w:type="paragraph" w:customStyle="1" w:styleId="affffff3">
    <w:name w:val="文字"/>
    <w:basedOn w:val="a6"/>
    <w:link w:val="Charff9"/>
    <w:qFormat/>
    <w:rsid w:val="00A62923"/>
    <w:pPr>
      <w:tabs>
        <w:tab w:val="left" w:pos="8520"/>
      </w:tabs>
      <w:spacing w:line="312" w:lineRule="auto"/>
      <w:ind w:right="-210" w:firstLine="556"/>
    </w:pPr>
    <w:rPr>
      <w:rFonts w:ascii="楷体_GB2312" w:eastAsia="楷体_GB2312" w:hAnsiTheme="minorHAnsi" w:cstheme="minorBidi"/>
      <w:sz w:val="28"/>
      <w:szCs w:val="22"/>
      <w:lang w:val="zh-CN"/>
    </w:rPr>
  </w:style>
  <w:style w:type="character" w:customStyle="1" w:styleId="Charffa">
    <w:name w:val="一一 Char"/>
    <w:link w:val="affffff4"/>
    <w:qFormat/>
    <w:rsid w:val="00A62923"/>
    <w:rPr>
      <w:rFonts w:ascii="黑体" w:eastAsia="黑体" w:hAnsi="黑体"/>
      <w:sz w:val="36"/>
      <w:szCs w:val="36"/>
    </w:rPr>
  </w:style>
  <w:style w:type="paragraph" w:customStyle="1" w:styleId="affffff4">
    <w:name w:val="一一"/>
    <w:basedOn w:val="affffff0"/>
    <w:link w:val="Charffa"/>
    <w:qFormat/>
    <w:rsid w:val="00A62923"/>
    <w:pPr>
      <w:ind w:left="0" w:firstLine="0"/>
    </w:pPr>
    <w:rPr>
      <w:rFonts w:cstheme="minorBidi"/>
    </w:rPr>
  </w:style>
  <w:style w:type="character" w:customStyle="1" w:styleId="Charffb">
    <w:name w:val="规范正文 Char"/>
    <w:link w:val="affffff5"/>
    <w:qFormat/>
    <w:locked/>
    <w:rsid w:val="00A62923"/>
    <w:rPr>
      <w:sz w:val="24"/>
    </w:rPr>
  </w:style>
  <w:style w:type="paragraph" w:customStyle="1" w:styleId="affffff5">
    <w:name w:val="规范正文"/>
    <w:basedOn w:val="a6"/>
    <w:link w:val="Charffb"/>
    <w:qFormat/>
    <w:locked/>
    <w:rsid w:val="00A62923"/>
    <w:pPr>
      <w:adjustRightInd w:val="0"/>
      <w:snapToGrid w:val="0"/>
      <w:spacing w:line="360" w:lineRule="auto"/>
      <w:jc w:val="left"/>
    </w:pPr>
    <w:rPr>
      <w:rFonts w:asciiTheme="minorHAnsi" w:eastAsiaTheme="minorEastAsia" w:hAnsiTheme="minorHAnsi" w:cstheme="minorBidi"/>
      <w:sz w:val="24"/>
      <w:szCs w:val="22"/>
    </w:rPr>
  </w:style>
  <w:style w:type="character" w:customStyle="1" w:styleId="Charffc">
    <w:name w:val="二级标题 Char"/>
    <w:link w:val="affffff6"/>
    <w:qFormat/>
    <w:rsid w:val="00A62923"/>
    <w:rPr>
      <w:rFonts w:ascii="黑体" w:eastAsia="黑体" w:hAnsi="黑体"/>
      <w:sz w:val="30"/>
      <w:szCs w:val="30"/>
    </w:rPr>
  </w:style>
  <w:style w:type="paragraph" w:customStyle="1" w:styleId="affffff6">
    <w:name w:val="二级标题"/>
    <w:basedOn w:val="44"/>
    <w:link w:val="Charffc"/>
    <w:qFormat/>
    <w:rsid w:val="00A62923"/>
    <w:pPr>
      <w:keepLines/>
      <w:ind w:left="720" w:firstLineChars="0" w:firstLine="0"/>
      <w:contextualSpacing/>
      <w:outlineLvl w:val="1"/>
    </w:pPr>
    <w:rPr>
      <w:rFonts w:ascii="黑体" w:eastAsia="黑体" w:hAnsi="黑体" w:cstheme="minorBidi"/>
      <w:kern w:val="2"/>
      <w:sz w:val="30"/>
      <w:szCs w:val="30"/>
    </w:rPr>
  </w:style>
  <w:style w:type="character" w:customStyle="1" w:styleId="4-7Char">
    <w:name w:val="标题4-7 Char"/>
    <w:link w:val="4-7"/>
    <w:uiPriority w:val="99"/>
    <w:semiHidden/>
    <w:qFormat/>
    <w:locked/>
    <w:rsid w:val="00A62923"/>
    <w:rPr>
      <w:rFonts w:ascii="微软雅黑" w:eastAsia="微软雅黑" w:hAnsi="微软雅黑" w:cs="微软雅黑"/>
      <w:b/>
      <w:bCs/>
      <w:sz w:val="28"/>
      <w:szCs w:val="32"/>
    </w:rPr>
  </w:style>
  <w:style w:type="paragraph" w:customStyle="1" w:styleId="4-7">
    <w:name w:val="标题4-7"/>
    <w:basedOn w:val="4-6"/>
    <w:link w:val="4-7Char"/>
    <w:uiPriority w:val="99"/>
    <w:semiHidden/>
    <w:qFormat/>
    <w:locked/>
    <w:rsid w:val="00A62923"/>
    <w:pPr>
      <w:tabs>
        <w:tab w:val="left" w:pos="900"/>
      </w:tabs>
    </w:pPr>
  </w:style>
  <w:style w:type="paragraph" w:customStyle="1" w:styleId="4-6">
    <w:name w:val="标题4-6"/>
    <w:basedOn w:val="4-1"/>
    <w:link w:val="4-6Char"/>
    <w:uiPriority w:val="99"/>
    <w:semiHidden/>
    <w:qFormat/>
    <w:locked/>
    <w:rsid w:val="00A62923"/>
    <w:pPr>
      <w:tabs>
        <w:tab w:val="left" w:pos="360"/>
      </w:tabs>
    </w:pPr>
  </w:style>
  <w:style w:type="paragraph" w:customStyle="1" w:styleId="4-1">
    <w:name w:val="标题4-1"/>
    <w:basedOn w:val="4"/>
    <w:link w:val="4-1Char"/>
    <w:uiPriority w:val="99"/>
    <w:semiHidden/>
    <w:qFormat/>
    <w:locked/>
    <w:rsid w:val="00A62923"/>
    <w:pPr>
      <w:keepNext w:val="0"/>
      <w:keepLines w:val="0"/>
      <w:widowControl/>
      <w:tabs>
        <w:tab w:val="left" w:pos="432"/>
        <w:tab w:val="left" w:pos="864"/>
        <w:tab w:val="left" w:pos="1984"/>
        <w:tab w:val="left" w:pos="2340"/>
      </w:tabs>
      <w:adjustRightInd/>
      <w:spacing w:before="0" w:after="0" w:line="360" w:lineRule="auto"/>
      <w:ind w:left="1984" w:hanging="708"/>
      <w:jc w:val="left"/>
      <w:textAlignment w:val="auto"/>
    </w:pPr>
    <w:rPr>
      <w:rFonts w:ascii="微软雅黑" w:eastAsia="微软雅黑" w:hAnsi="微软雅黑" w:cs="微软雅黑"/>
      <w:b/>
      <w:bCs/>
      <w:kern w:val="2"/>
      <w:sz w:val="28"/>
      <w:szCs w:val="32"/>
    </w:rPr>
  </w:style>
  <w:style w:type="character" w:customStyle="1" w:styleId="4-1Char">
    <w:name w:val="标题4-1 Char"/>
    <w:link w:val="4-1"/>
    <w:uiPriority w:val="99"/>
    <w:semiHidden/>
    <w:qFormat/>
    <w:locked/>
    <w:rsid w:val="00A62923"/>
    <w:rPr>
      <w:rFonts w:ascii="微软雅黑" w:eastAsia="微软雅黑" w:hAnsi="微软雅黑" w:cs="微软雅黑"/>
      <w:b/>
      <w:bCs/>
      <w:sz w:val="28"/>
      <w:szCs w:val="32"/>
    </w:rPr>
  </w:style>
  <w:style w:type="character" w:customStyle="1" w:styleId="4-6Char">
    <w:name w:val="标题4-6 Char"/>
    <w:link w:val="4-6"/>
    <w:uiPriority w:val="99"/>
    <w:semiHidden/>
    <w:qFormat/>
    <w:locked/>
    <w:rsid w:val="00A62923"/>
    <w:rPr>
      <w:rFonts w:ascii="微软雅黑" w:eastAsia="微软雅黑" w:hAnsi="微软雅黑" w:cs="微软雅黑"/>
      <w:b/>
      <w:bCs/>
      <w:sz w:val="28"/>
      <w:szCs w:val="32"/>
    </w:rPr>
  </w:style>
  <w:style w:type="character" w:customStyle="1" w:styleId="5-17Char">
    <w:name w:val="标题5-17 Char"/>
    <w:link w:val="5-17"/>
    <w:uiPriority w:val="99"/>
    <w:qFormat/>
    <w:locked/>
    <w:rsid w:val="00A62923"/>
    <w:rPr>
      <w:b/>
      <w:bCs/>
      <w:sz w:val="28"/>
      <w:szCs w:val="32"/>
    </w:rPr>
  </w:style>
  <w:style w:type="paragraph" w:customStyle="1" w:styleId="5-17">
    <w:name w:val="标题5-17"/>
    <w:basedOn w:val="5-15"/>
    <w:link w:val="5-17Char"/>
    <w:uiPriority w:val="99"/>
    <w:qFormat/>
    <w:locked/>
    <w:rsid w:val="00A62923"/>
    <w:pPr>
      <w:ind w:left="420" w:hanging="420"/>
    </w:pPr>
    <w:rPr>
      <w:rFonts w:asciiTheme="minorHAnsi" w:hAnsiTheme="minorHAnsi"/>
    </w:rPr>
  </w:style>
  <w:style w:type="character" w:customStyle="1" w:styleId="Charffd">
    <w:name w:val="四级标题 Char"/>
    <w:link w:val="affffff7"/>
    <w:qFormat/>
    <w:locked/>
    <w:rsid w:val="00A62923"/>
    <w:rPr>
      <w:rFonts w:ascii="Arial" w:eastAsia="微软雅黑" w:hAnsi="Arial" w:cs="微软雅黑"/>
      <w:b/>
      <w:bCs/>
      <w:sz w:val="28"/>
      <w:szCs w:val="32"/>
    </w:rPr>
  </w:style>
  <w:style w:type="paragraph" w:customStyle="1" w:styleId="affffff7">
    <w:name w:val="四级标题"/>
    <w:basedOn w:val="31"/>
    <w:link w:val="Charffd"/>
    <w:qFormat/>
    <w:locked/>
    <w:rsid w:val="00A62923"/>
    <w:pPr>
      <w:keepNext w:val="0"/>
      <w:keepLines w:val="0"/>
      <w:widowControl/>
      <w:tabs>
        <w:tab w:val="left" w:pos="432"/>
        <w:tab w:val="left" w:pos="720"/>
        <w:tab w:val="left" w:pos="851"/>
      </w:tabs>
      <w:autoSpaceDE/>
      <w:autoSpaceDN/>
      <w:adjustRightInd/>
      <w:spacing w:before="0" w:after="0" w:line="300" w:lineRule="auto"/>
      <w:ind w:left="851" w:rightChars="100" w:right="100" w:hanging="851"/>
    </w:pPr>
    <w:rPr>
      <w:rFonts w:ascii="Arial" w:eastAsia="微软雅黑" w:hAnsi="Arial" w:cs="微软雅黑"/>
      <w:bCs/>
      <w:kern w:val="2"/>
      <w:sz w:val="28"/>
      <w:szCs w:val="32"/>
      <w:u w:val="none"/>
    </w:rPr>
  </w:style>
  <w:style w:type="character" w:customStyle="1" w:styleId="4-8Char">
    <w:name w:val="标题4-8 Char"/>
    <w:link w:val="4-8"/>
    <w:uiPriority w:val="99"/>
    <w:semiHidden/>
    <w:qFormat/>
    <w:locked/>
    <w:rsid w:val="00A62923"/>
    <w:rPr>
      <w:rFonts w:ascii="微软雅黑" w:eastAsia="微软雅黑" w:hAnsi="微软雅黑" w:cs="微软雅黑"/>
      <w:b/>
      <w:bCs/>
      <w:sz w:val="28"/>
      <w:szCs w:val="32"/>
    </w:rPr>
  </w:style>
  <w:style w:type="paragraph" w:customStyle="1" w:styleId="4-8">
    <w:name w:val="标题4-8"/>
    <w:basedOn w:val="4-4"/>
    <w:link w:val="4-8Char"/>
    <w:uiPriority w:val="99"/>
    <w:semiHidden/>
    <w:qFormat/>
    <w:locked/>
    <w:rsid w:val="00A62923"/>
    <w:pPr>
      <w:tabs>
        <w:tab w:val="clear" w:pos="432"/>
        <w:tab w:val="left" w:pos="360"/>
        <w:tab w:val="left" w:pos="420"/>
      </w:tabs>
    </w:pPr>
  </w:style>
  <w:style w:type="paragraph" w:customStyle="1" w:styleId="4-4">
    <w:name w:val="标题4-4"/>
    <w:basedOn w:val="4-1"/>
    <w:link w:val="4-4Char"/>
    <w:uiPriority w:val="99"/>
    <w:semiHidden/>
    <w:qFormat/>
    <w:locked/>
    <w:rsid w:val="00A62923"/>
    <w:pPr>
      <w:ind w:left="420" w:hanging="420"/>
    </w:pPr>
  </w:style>
  <w:style w:type="character" w:customStyle="1" w:styleId="4-4Char">
    <w:name w:val="标题4-4 Char"/>
    <w:link w:val="4-4"/>
    <w:uiPriority w:val="99"/>
    <w:semiHidden/>
    <w:qFormat/>
    <w:locked/>
    <w:rsid w:val="00A62923"/>
    <w:rPr>
      <w:rFonts w:ascii="微软雅黑" w:eastAsia="微软雅黑" w:hAnsi="微软雅黑" w:cs="微软雅黑"/>
      <w:b/>
      <w:bCs/>
      <w:sz w:val="28"/>
      <w:szCs w:val="32"/>
    </w:rPr>
  </w:style>
  <w:style w:type="character" w:customStyle="1" w:styleId="5-29Char">
    <w:name w:val="标题5-29 Char"/>
    <w:link w:val="5-29"/>
    <w:uiPriority w:val="99"/>
    <w:qFormat/>
    <w:locked/>
    <w:rsid w:val="00A62923"/>
    <w:rPr>
      <w:b/>
      <w:bCs/>
      <w:sz w:val="28"/>
      <w:szCs w:val="32"/>
    </w:rPr>
  </w:style>
  <w:style w:type="paragraph" w:customStyle="1" w:styleId="5-29">
    <w:name w:val="标题5-29"/>
    <w:basedOn w:val="5-28"/>
    <w:link w:val="5-29Char"/>
    <w:uiPriority w:val="99"/>
    <w:qFormat/>
    <w:locked/>
    <w:rsid w:val="00A62923"/>
    <w:pPr>
      <w:ind w:firstLine="420"/>
    </w:pPr>
  </w:style>
  <w:style w:type="paragraph" w:customStyle="1" w:styleId="5-28">
    <w:name w:val="标题5-28"/>
    <w:basedOn w:val="5-14"/>
    <w:link w:val="5-28Char"/>
    <w:uiPriority w:val="99"/>
    <w:qFormat/>
    <w:locked/>
    <w:rsid w:val="00A62923"/>
    <w:pPr>
      <w:ind w:left="0" w:firstLine="0"/>
    </w:pPr>
  </w:style>
  <w:style w:type="character" w:customStyle="1" w:styleId="5-28Char">
    <w:name w:val="标题5-28 Char"/>
    <w:link w:val="5-28"/>
    <w:uiPriority w:val="99"/>
    <w:qFormat/>
    <w:locked/>
    <w:rsid w:val="00A62923"/>
    <w:rPr>
      <w:b/>
      <w:bCs/>
      <w:sz w:val="28"/>
      <w:szCs w:val="32"/>
    </w:rPr>
  </w:style>
  <w:style w:type="character" w:customStyle="1" w:styleId="TableTextChar1">
    <w:name w:val="Table Text Char1"/>
    <w:qFormat/>
    <w:locked/>
    <w:rsid w:val="00A62923"/>
    <w:rPr>
      <w:rFonts w:ascii="Times New Roman" w:hAnsi="Times New Roman" w:cs="Times New Roman" w:hint="default"/>
      <w:snapToGrid w:val="0"/>
    </w:rPr>
  </w:style>
  <w:style w:type="character" w:customStyle="1" w:styleId="MMTopic3Char">
    <w:name w:val="MM Topic 3 Char"/>
    <w:link w:val="MMTopic3"/>
    <w:uiPriority w:val="99"/>
    <w:semiHidden/>
    <w:qFormat/>
    <w:locked/>
    <w:rsid w:val="00A62923"/>
    <w:rPr>
      <w:rFonts w:ascii="微软雅黑" w:eastAsia="微软雅黑" w:hAnsi="微软雅黑" w:cs="微软雅黑"/>
      <w:b/>
      <w:bCs/>
      <w:color w:val="000000"/>
      <w:kern w:val="44"/>
      <w:sz w:val="32"/>
      <w:szCs w:val="32"/>
    </w:rPr>
  </w:style>
  <w:style w:type="paragraph" w:customStyle="1" w:styleId="MMTopic3">
    <w:name w:val="MM Topic 3"/>
    <w:basedOn w:val="31"/>
    <w:link w:val="MMTopic3Char"/>
    <w:uiPriority w:val="99"/>
    <w:semiHidden/>
    <w:qFormat/>
    <w:locked/>
    <w:rsid w:val="00A62923"/>
    <w:pPr>
      <w:keepNext w:val="0"/>
      <w:keepLines w:val="0"/>
      <w:widowControl/>
      <w:tabs>
        <w:tab w:val="left" w:pos="432"/>
        <w:tab w:val="left" w:pos="720"/>
      </w:tabs>
      <w:autoSpaceDE/>
      <w:autoSpaceDN/>
      <w:adjustRightInd/>
      <w:spacing w:before="0" w:after="0" w:line="415" w:lineRule="auto"/>
    </w:pPr>
    <w:rPr>
      <w:rFonts w:ascii="微软雅黑" w:eastAsia="微软雅黑" w:hAnsi="微软雅黑" w:cs="微软雅黑"/>
      <w:bCs/>
      <w:color w:val="000000"/>
      <w:kern w:val="44"/>
      <w:sz w:val="32"/>
      <w:szCs w:val="32"/>
      <w:u w:val="none"/>
    </w:rPr>
  </w:style>
  <w:style w:type="character" w:customStyle="1" w:styleId="5-30Char">
    <w:name w:val="标题5-30 Char"/>
    <w:link w:val="5-30"/>
    <w:uiPriority w:val="99"/>
    <w:qFormat/>
    <w:locked/>
    <w:rsid w:val="00A62923"/>
    <w:rPr>
      <w:b/>
      <w:bCs/>
      <w:sz w:val="28"/>
      <w:szCs w:val="32"/>
    </w:rPr>
  </w:style>
  <w:style w:type="paragraph" w:customStyle="1" w:styleId="5-30">
    <w:name w:val="标题5-30"/>
    <w:basedOn w:val="5-22"/>
    <w:link w:val="5-30Char"/>
    <w:uiPriority w:val="99"/>
    <w:qFormat/>
    <w:locked/>
    <w:rsid w:val="00A62923"/>
    <w:pPr>
      <w:ind w:left="2526" w:hanging="420"/>
    </w:pPr>
    <w:rPr>
      <w:rFonts w:asciiTheme="minorHAnsi" w:hAnsiTheme="minorHAnsi"/>
    </w:rPr>
  </w:style>
  <w:style w:type="character" w:customStyle="1" w:styleId="22Char">
    <w:name w:val="正文，段落，小四，22磅行距 Char"/>
    <w:link w:val="221"/>
    <w:qFormat/>
    <w:locked/>
    <w:rsid w:val="00A62923"/>
    <w:rPr>
      <w:rFonts w:ascii="Calibri" w:hAnsi="Calibri"/>
      <w:sz w:val="24"/>
      <w:szCs w:val="24"/>
    </w:rPr>
  </w:style>
  <w:style w:type="paragraph" w:customStyle="1" w:styleId="221">
    <w:name w:val="正文，段落，小四，22磅行距"/>
    <w:basedOn w:val="a6"/>
    <w:link w:val="22Char"/>
    <w:qFormat/>
    <w:rsid w:val="00A62923"/>
    <w:pPr>
      <w:spacing w:line="440" w:lineRule="exact"/>
      <w:ind w:firstLine="420"/>
    </w:pPr>
    <w:rPr>
      <w:rFonts w:ascii="Calibri" w:eastAsiaTheme="minorEastAsia" w:hAnsi="Calibri" w:cstheme="minorBidi"/>
      <w:sz w:val="24"/>
    </w:rPr>
  </w:style>
  <w:style w:type="character" w:customStyle="1" w:styleId="Charffe">
    <w:name w:val="正文（缩进） Char"/>
    <w:link w:val="affffff8"/>
    <w:qFormat/>
    <w:locked/>
    <w:rsid w:val="00A62923"/>
    <w:rPr>
      <w:sz w:val="24"/>
      <w:szCs w:val="24"/>
    </w:rPr>
  </w:style>
  <w:style w:type="paragraph" w:customStyle="1" w:styleId="affffff8">
    <w:name w:val="正文（缩进）"/>
    <w:basedOn w:val="a6"/>
    <w:link w:val="Charffe"/>
    <w:qFormat/>
    <w:locked/>
    <w:rsid w:val="00A62923"/>
    <w:pPr>
      <w:spacing w:beforeLines="50" w:afterLines="50" w:line="360" w:lineRule="auto"/>
      <w:ind w:firstLineChars="200" w:firstLine="480"/>
    </w:pPr>
    <w:rPr>
      <w:rFonts w:asciiTheme="minorHAnsi" w:eastAsiaTheme="minorEastAsia" w:hAnsiTheme="minorHAnsi" w:cstheme="minorBidi"/>
      <w:sz w:val="24"/>
    </w:rPr>
  </w:style>
  <w:style w:type="character" w:customStyle="1" w:styleId="-Char">
    <w:name w:val="江西-正文 Char"/>
    <w:link w:val="-"/>
    <w:qFormat/>
    <w:locked/>
    <w:rsid w:val="00A62923"/>
    <w:rPr>
      <w:rFonts w:ascii="Calibri" w:eastAsia="华文中宋" w:hAnsi="Calibri"/>
      <w:sz w:val="24"/>
    </w:rPr>
  </w:style>
  <w:style w:type="paragraph" w:customStyle="1" w:styleId="-">
    <w:name w:val="江西-正文"/>
    <w:basedOn w:val="a6"/>
    <w:link w:val="-Char"/>
    <w:qFormat/>
    <w:locked/>
    <w:rsid w:val="00A62923"/>
    <w:pPr>
      <w:ind w:firstLineChars="200" w:firstLine="200"/>
    </w:pPr>
    <w:rPr>
      <w:rFonts w:ascii="Calibri" w:eastAsia="华文中宋" w:hAnsi="Calibri" w:cstheme="minorBidi"/>
      <w:sz w:val="24"/>
      <w:szCs w:val="22"/>
    </w:rPr>
  </w:style>
  <w:style w:type="character" w:customStyle="1" w:styleId="5-23Char">
    <w:name w:val="标题5-23 Char"/>
    <w:link w:val="5-23"/>
    <w:uiPriority w:val="99"/>
    <w:qFormat/>
    <w:locked/>
    <w:rsid w:val="00A62923"/>
    <w:rPr>
      <w:b/>
      <w:bCs/>
      <w:sz w:val="28"/>
      <w:szCs w:val="32"/>
    </w:rPr>
  </w:style>
  <w:style w:type="paragraph" w:customStyle="1" w:styleId="5-23">
    <w:name w:val="标题5-23"/>
    <w:basedOn w:val="5-16"/>
    <w:link w:val="5-23Char"/>
    <w:uiPriority w:val="99"/>
    <w:qFormat/>
    <w:locked/>
    <w:rsid w:val="00A62923"/>
    <w:pPr>
      <w:ind w:left="846" w:hanging="440"/>
    </w:pPr>
  </w:style>
  <w:style w:type="character" w:customStyle="1" w:styleId="1Char5">
    <w:name w:val="顺序编号1 Char"/>
    <w:link w:val="1ff0"/>
    <w:qFormat/>
    <w:locked/>
    <w:rsid w:val="00A62923"/>
    <w:rPr>
      <w:rFonts w:ascii="Calibri" w:hAnsi="Calibri"/>
      <w:szCs w:val="21"/>
    </w:rPr>
  </w:style>
  <w:style w:type="paragraph" w:customStyle="1" w:styleId="1ff0">
    <w:name w:val="顺序编号1"/>
    <w:basedOn w:val="a6"/>
    <w:link w:val="1Char5"/>
    <w:qFormat/>
    <w:rsid w:val="00A62923"/>
    <w:pPr>
      <w:spacing w:line="360" w:lineRule="auto"/>
      <w:ind w:firstLineChars="200" w:firstLine="200"/>
    </w:pPr>
    <w:rPr>
      <w:rFonts w:ascii="Calibri" w:eastAsiaTheme="minorEastAsia" w:hAnsi="Calibri" w:cstheme="minorBidi"/>
      <w:szCs w:val="21"/>
    </w:rPr>
  </w:style>
  <w:style w:type="character" w:customStyle="1" w:styleId="5-33Char">
    <w:name w:val="标题5-33 Char"/>
    <w:link w:val="5-33"/>
    <w:uiPriority w:val="99"/>
    <w:qFormat/>
    <w:locked/>
    <w:rsid w:val="00A62923"/>
    <w:rPr>
      <w:b/>
      <w:bCs/>
      <w:sz w:val="24"/>
      <w:szCs w:val="24"/>
    </w:rPr>
  </w:style>
  <w:style w:type="paragraph" w:customStyle="1" w:styleId="5-33">
    <w:name w:val="标题5-33"/>
    <w:basedOn w:val="5-1"/>
    <w:link w:val="5-33Char"/>
    <w:uiPriority w:val="99"/>
    <w:qFormat/>
    <w:locked/>
    <w:rsid w:val="00A62923"/>
    <w:pPr>
      <w:ind w:left="2100" w:firstLine="420"/>
    </w:pPr>
    <w:rPr>
      <w:rFonts w:asciiTheme="minorHAnsi" w:hAnsiTheme="minorHAnsi"/>
      <w:sz w:val="24"/>
      <w:szCs w:val="24"/>
    </w:rPr>
  </w:style>
  <w:style w:type="character" w:customStyle="1" w:styleId="DefaultCharChar">
    <w:name w:val="Default Char Char"/>
    <w:qFormat/>
    <w:rsid w:val="00A62923"/>
    <w:rPr>
      <w:rFonts w:ascii="宋体" w:cs="宋体"/>
      <w:color w:val="000000"/>
      <w:sz w:val="24"/>
      <w:szCs w:val="24"/>
    </w:rPr>
  </w:style>
  <w:style w:type="character" w:customStyle="1" w:styleId="4-3Char">
    <w:name w:val="标题4-3 Char"/>
    <w:link w:val="4-3"/>
    <w:uiPriority w:val="99"/>
    <w:semiHidden/>
    <w:qFormat/>
    <w:locked/>
    <w:rsid w:val="00A62923"/>
    <w:rPr>
      <w:rFonts w:ascii="微软雅黑" w:eastAsia="微软雅黑" w:hAnsi="微软雅黑" w:cs="微软雅黑"/>
      <w:b/>
      <w:bCs/>
      <w:sz w:val="28"/>
      <w:szCs w:val="32"/>
    </w:rPr>
  </w:style>
  <w:style w:type="paragraph" w:customStyle="1" w:styleId="4-3">
    <w:name w:val="标题4-3"/>
    <w:basedOn w:val="4"/>
    <w:link w:val="4-3Char"/>
    <w:uiPriority w:val="99"/>
    <w:semiHidden/>
    <w:qFormat/>
    <w:locked/>
    <w:rsid w:val="00A62923"/>
    <w:pPr>
      <w:keepNext w:val="0"/>
      <w:keepLines w:val="0"/>
      <w:widowControl/>
      <w:tabs>
        <w:tab w:val="left" w:pos="432"/>
        <w:tab w:val="left" w:pos="864"/>
        <w:tab w:val="left" w:pos="1984"/>
      </w:tabs>
      <w:adjustRightInd/>
      <w:spacing w:before="0" w:after="0" w:line="360" w:lineRule="auto"/>
      <w:ind w:hanging="420"/>
      <w:jc w:val="left"/>
      <w:textAlignment w:val="auto"/>
      <w:outlineLvl w:val="4"/>
    </w:pPr>
    <w:rPr>
      <w:rFonts w:ascii="微软雅黑" w:eastAsia="微软雅黑" w:hAnsi="微软雅黑" w:cs="微软雅黑"/>
      <w:b/>
      <w:bCs/>
      <w:kern w:val="2"/>
      <w:sz w:val="28"/>
      <w:szCs w:val="32"/>
    </w:rPr>
  </w:style>
  <w:style w:type="character" w:customStyle="1" w:styleId="Charfff">
    <w:name w:val="表格正文 Char"/>
    <w:link w:val="affffff9"/>
    <w:qFormat/>
    <w:locked/>
    <w:rsid w:val="00A62923"/>
    <w:rPr>
      <w:rFonts w:ascii="Verdana" w:hAnsi="Verdana"/>
      <w:szCs w:val="28"/>
    </w:rPr>
  </w:style>
  <w:style w:type="paragraph" w:customStyle="1" w:styleId="affffff9">
    <w:name w:val="表格正文"/>
    <w:basedOn w:val="a6"/>
    <w:link w:val="Charfff"/>
    <w:qFormat/>
    <w:locked/>
    <w:rsid w:val="00A62923"/>
    <w:pPr>
      <w:spacing w:line="360" w:lineRule="auto"/>
      <w:jc w:val="left"/>
    </w:pPr>
    <w:rPr>
      <w:rFonts w:ascii="Verdana" w:eastAsiaTheme="minorEastAsia" w:hAnsi="Verdana" w:cstheme="minorBidi"/>
      <w:szCs w:val="28"/>
    </w:rPr>
  </w:style>
  <w:style w:type="character" w:customStyle="1" w:styleId="1ff1">
    <w:name w:val="标题 字符1"/>
    <w:uiPriority w:val="10"/>
    <w:qFormat/>
    <w:rsid w:val="00A62923"/>
    <w:rPr>
      <w:rFonts w:ascii="等线 Light" w:eastAsia="等线 Light" w:hAnsi="等线 Light" w:cs="Times New Roman"/>
      <w:b/>
      <w:bCs/>
      <w:sz w:val="32"/>
      <w:szCs w:val="32"/>
    </w:rPr>
  </w:style>
  <w:style w:type="character" w:customStyle="1" w:styleId="1Char6">
    <w:name w:val="表1 Char"/>
    <w:link w:val="1ff2"/>
    <w:qFormat/>
    <w:rsid w:val="00A62923"/>
    <w:rPr>
      <w:rFonts w:eastAsia="黑体"/>
      <w:sz w:val="24"/>
      <w:szCs w:val="28"/>
    </w:rPr>
  </w:style>
  <w:style w:type="paragraph" w:customStyle="1" w:styleId="1ff2">
    <w:name w:val="表1"/>
    <w:basedOn w:val="a6"/>
    <w:link w:val="1Char6"/>
    <w:qFormat/>
    <w:rsid w:val="00A62923"/>
    <w:pPr>
      <w:spacing w:line="360" w:lineRule="auto"/>
      <w:jc w:val="center"/>
    </w:pPr>
    <w:rPr>
      <w:rFonts w:asciiTheme="minorHAnsi" w:eastAsia="黑体" w:hAnsiTheme="minorHAnsi" w:cstheme="minorBidi"/>
      <w:sz w:val="24"/>
      <w:szCs w:val="28"/>
    </w:rPr>
  </w:style>
  <w:style w:type="character" w:customStyle="1" w:styleId="Charfff0">
    <w:name w:val="四 Char"/>
    <w:link w:val="affffffa"/>
    <w:qFormat/>
    <w:rsid w:val="00A62923"/>
    <w:rPr>
      <w:rFonts w:ascii="黑体" w:eastAsia="黑体" w:hAnsi="黑体" w:cs="微软雅黑"/>
      <w:sz w:val="24"/>
      <w:szCs w:val="24"/>
    </w:rPr>
  </w:style>
  <w:style w:type="paragraph" w:customStyle="1" w:styleId="affffffa">
    <w:name w:val="四"/>
    <w:basedOn w:val="affffff7"/>
    <w:link w:val="Charfff0"/>
    <w:qFormat/>
    <w:rsid w:val="00A62923"/>
    <w:pPr>
      <w:keepLines/>
      <w:widowControl w:val="0"/>
      <w:tabs>
        <w:tab w:val="clear" w:pos="432"/>
        <w:tab w:val="clear" w:pos="720"/>
        <w:tab w:val="clear" w:pos="851"/>
      </w:tabs>
      <w:spacing w:line="360" w:lineRule="auto"/>
      <w:ind w:left="1984" w:rightChars="0" w:right="0" w:hanging="1984"/>
      <w:contextualSpacing/>
      <w:jc w:val="both"/>
      <w:outlineLvl w:val="3"/>
    </w:pPr>
    <w:rPr>
      <w:rFonts w:ascii="黑体" w:eastAsia="黑体" w:hAnsi="黑体"/>
      <w:b w:val="0"/>
      <w:bCs w:val="0"/>
      <w:sz w:val="24"/>
      <w:szCs w:val="24"/>
    </w:rPr>
  </w:style>
  <w:style w:type="character" w:customStyle="1" w:styleId="3zw">
    <w:name w:val="3zw"/>
    <w:qFormat/>
    <w:rsid w:val="00A62923"/>
  </w:style>
  <w:style w:type="character" w:customStyle="1" w:styleId="-CharChar">
    <w:name w:val="乌市-正文 Char Char"/>
    <w:link w:val="-0"/>
    <w:qFormat/>
    <w:locked/>
    <w:rsid w:val="00A62923"/>
    <w:rPr>
      <w:rFonts w:ascii="Calibri" w:eastAsia="华文中宋" w:hAnsi="Calibri"/>
      <w:sz w:val="24"/>
      <w:szCs w:val="21"/>
    </w:rPr>
  </w:style>
  <w:style w:type="paragraph" w:customStyle="1" w:styleId="-0">
    <w:name w:val="乌市-正文"/>
    <w:basedOn w:val="a6"/>
    <w:link w:val="-CharChar"/>
    <w:qFormat/>
    <w:locked/>
    <w:rsid w:val="00A62923"/>
    <w:pPr>
      <w:ind w:firstLineChars="200" w:firstLine="200"/>
    </w:pPr>
    <w:rPr>
      <w:rFonts w:ascii="Calibri" w:eastAsia="华文中宋" w:hAnsi="Calibri" w:cstheme="minorBidi"/>
      <w:sz w:val="24"/>
      <w:szCs w:val="21"/>
    </w:rPr>
  </w:style>
  <w:style w:type="character" w:customStyle="1" w:styleId="hrefstyle">
    <w:name w:val="hrefstyle"/>
    <w:qFormat/>
    <w:rsid w:val="00A62923"/>
  </w:style>
  <w:style w:type="character" w:customStyle="1" w:styleId="6Char0">
    <w:name w:val="标题6 Char"/>
    <w:link w:val="61"/>
    <w:qFormat/>
    <w:rsid w:val="00A62923"/>
    <w:rPr>
      <w:rFonts w:eastAsia="黑体"/>
      <w:b/>
      <w:bCs/>
      <w:sz w:val="24"/>
      <w:szCs w:val="28"/>
    </w:rPr>
  </w:style>
  <w:style w:type="paragraph" w:customStyle="1" w:styleId="61">
    <w:name w:val="标题6"/>
    <w:basedOn w:val="6"/>
    <w:next w:val="a6"/>
    <w:link w:val="6Char0"/>
    <w:qFormat/>
    <w:rsid w:val="00A62923"/>
    <w:pPr>
      <w:tabs>
        <w:tab w:val="left" w:pos="432"/>
      </w:tabs>
      <w:adjustRightInd/>
      <w:spacing w:line="320" w:lineRule="auto"/>
      <w:contextualSpacing/>
      <w:textAlignment w:val="auto"/>
    </w:pPr>
    <w:rPr>
      <w:rFonts w:asciiTheme="minorHAnsi" w:hAnsiTheme="minorHAnsi" w:cstheme="minorBidi"/>
      <w:bCs/>
      <w:kern w:val="2"/>
      <w:szCs w:val="28"/>
    </w:rPr>
  </w:style>
  <w:style w:type="character" w:customStyle="1" w:styleId="Charfff1">
    <w:name w:val="表格文本 Char"/>
    <w:link w:val="affffffb"/>
    <w:qFormat/>
    <w:locked/>
    <w:rsid w:val="00A62923"/>
    <w:rPr>
      <w:rFonts w:ascii="Arial" w:hAnsi="Arial"/>
      <w:szCs w:val="21"/>
      <w:lang w:eastAsia="en-US" w:bidi="en-US"/>
    </w:rPr>
  </w:style>
  <w:style w:type="paragraph" w:customStyle="1" w:styleId="affffffb">
    <w:name w:val="表格文本"/>
    <w:link w:val="Charfff1"/>
    <w:qFormat/>
    <w:locked/>
    <w:rsid w:val="00A62923"/>
    <w:pPr>
      <w:tabs>
        <w:tab w:val="decimal" w:pos="0"/>
      </w:tabs>
      <w:spacing w:after="200" w:line="276" w:lineRule="auto"/>
    </w:pPr>
    <w:rPr>
      <w:rFonts w:ascii="Arial" w:hAnsi="Arial"/>
      <w:szCs w:val="21"/>
      <w:lang w:eastAsia="en-US" w:bidi="en-US"/>
    </w:rPr>
  </w:style>
  <w:style w:type="character" w:customStyle="1" w:styleId="4Char1">
    <w:name w:val="4级标题 Char"/>
    <w:link w:val="46"/>
    <w:qFormat/>
    <w:locked/>
    <w:rsid w:val="00A62923"/>
    <w:rPr>
      <w:rFonts w:ascii="Arial" w:eastAsia="等线" w:hAnsi="Arial"/>
      <w:b/>
      <w:bCs/>
      <w:sz w:val="24"/>
      <w:szCs w:val="32"/>
    </w:rPr>
  </w:style>
  <w:style w:type="paragraph" w:customStyle="1" w:styleId="46">
    <w:name w:val="4级标题"/>
    <w:basedOn w:val="4"/>
    <w:link w:val="4Char1"/>
    <w:qFormat/>
    <w:locked/>
    <w:rsid w:val="00A62923"/>
    <w:pPr>
      <w:keepNext w:val="0"/>
      <w:keepLines w:val="0"/>
      <w:widowControl/>
      <w:tabs>
        <w:tab w:val="left" w:pos="432"/>
        <w:tab w:val="left" w:pos="864"/>
        <w:tab w:val="left" w:pos="1944"/>
      </w:tabs>
      <w:adjustRightInd/>
      <w:spacing w:beforeLines="50" w:line="372" w:lineRule="auto"/>
      <w:ind w:left="864" w:hanging="864"/>
      <w:textAlignment w:val="auto"/>
    </w:pPr>
    <w:rPr>
      <w:rFonts w:ascii="Arial" w:eastAsia="等线" w:hAnsi="Arial" w:cstheme="minorBidi"/>
      <w:b/>
      <w:bCs/>
      <w:kern w:val="2"/>
      <w:szCs w:val="32"/>
    </w:rPr>
  </w:style>
  <w:style w:type="character" w:customStyle="1" w:styleId="MMTopic1Char">
    <w:name w:val="MM Topic 1 Char"/>
    <w:link w:val="MMTopic1"/>
    <w:uiPriority w:val="99"/>
    <w:semiHidden/>
    <w:qFormat/>
    <w:locked/>
    <w:rsid w:val="00A62923"/>
    <w:rPr>
      <w:rFonts w:ascii="Book Antiqua" w:eastAsia="微软雅黑" w:hAnsi="Book Antiqua" w:cs="Arial"/>
      <w:b/>
      <w:bCs/>
      <w:sz w:val="32"/>
      <w:szCs w:val="32"/>
    </w:rPr>
  </w:style>
  <w:style w:type="paragraph" w:customStyle="1" w:styleId="MMTopic1">
    <w:name w:val="MM Topic 1"/>
    <w:basedOn w:val="11"/>
    <w:link w:val="MMTopic1Char"/>
    <w:uiPriority w:val="99"/>
    <w:semiHidden/>
    <w:qFormat/>
    <w:locked/>
    <w:rsid w:val="00A62923"/>
    <w:pPr>
      <w:keepNext w:val="0"/>
      <w:keepLines w:val="0"/>
      <w:widowControl/>
      <w:tabs>
        <w:tab w:val="left" w:pos="432"/>
      </w:tabs>
      <w:autoSpaceDE/>
      <w:autoSpaceDN/>
      <w:adjustRightInd/>
      <w:spacing w:before="0" w:after="0" w:line="360" w:lineRule="auto"/>
      <w:ind w:firstLine="400"/>
      <w:jc w:val="both"/>
    </w:pPr>
    <w:rPr>
      <w:rFonts w:ascii="Book Antiqua" w:eastAsia="微软雅黑" w:hAnsi="Book Antiqua" w:cs="Arial"/>
      <w:bCs/>
      <w:kern w:val="2"/>
      <w:szCs w:val="32"/>
    </w:rPr>
  </w:style>
  <w:style w:type="character" w:customStyle="1" w:styleId="39">
    <w:name w:val="3级标题 字符"/>
    <w:link w:val="3a"/>
    <w:qFormat/>
    <w:locked/>
    <w:rsid w:val="00A62923"/>
    <w:rPr>
      <w:rFonts w:ascii="Arial" w:eastAsia="仿宋" w:hAnsi="Arial"/>
      <w:b/>
      <w:bCs/>
      <w:sz w:val="28"/>
      <w:szCs w:val="28"/>
    </w:rPr>
  </w:style>
  <w:style w:type="paragraph" w:customStyle="1" w:styleId="3a">
    <w:name w:val="3级标题"/>
    <w:basedOn w:val="31"/>
    <w:link w:val="39"/>
    <w:qFormat/>
    <w:locked/>
    <w:rsid w:val="00A62923"/>
    <w:pPr>
      <w:keepNext w:val="0"/>
      <w:keepLines w:val="0"/>
      <w:widowControl/>
      <w:tabs>
        <w:tab w:val="left" w:pos="432"/>
        <w:tab w:val="left" w:pos="720"/>
      </w:tabs>
      <w:autoSpaceDE/>
      <w:autoSpaceDN/>
      <w:adjustRightInd/>
      <w:spacing w:beforeLines="30" w:after="0" w:line="300" w:lineRule="auto"/>
      <w:ind w:rightChars="100" w:right="100"/>
    </w:pPr>
    <w:rPr>
      <w:rFonts w:ascii="Arial" w:eastAsia="仿宋" w:hAnsi="Arial" w:cstheme="minorBidi"/>
      <w:bCs/>
      <w:kern w:val="2"/>
      <w:sz w:val="28"/>
      <w:szCs w:val="28"/>
      <w:u w:val="none"/>
    </w:rPr>
  </w:style>
  <w:style w:type="character" w:customStyle="1" w:styleId="5-24Char">
    <w:name w:val="标题5-24 Char"/>
    <w:link w:val="5-24"/>
    <w:uiPriority w:val="99"/>
    <w:qFormat/>
    <w:locked/>
    <w:rsid w:val="00A62923"/>
    <w:rPr>
      <w:b/>
      <w:bCs/>
      <w:sz w:val="28"/>
      <w:szCs w:val="32"/>
    </w:rPr>
  </w:style>
  <w:style w:type="paragraph" w:customStyle="1" w:styleId="5-24">
    <w:name w:val="标题5-24"/>
    <w:basedOn w:val="5-22"/>
    <w:link w:val="5-24Char"/>
    <w:uiPriority w:val="99"/>
    <w:qFormat/>
    <w:locked/>
    <w:rsid w:val="00A62923"/>
    <w:pPr>
      <w:ind w:left="2526"/>
    </w:pPr>
    <w:rPr>
      <w:rFonts w:asciiTheme="minorHAnsi" w:hAnsiTheme="minorHAnsi"/>
    </w:rPr>
  </w:style>
  <w:style w:type="character" w:customStyle="1" w:styleId="6CharChar">
    <w:name w:val="标题6 Char Char"/>
    <w:qFormat/>
    <w:rsid w:val="00A62923"/>
    <w:rPr>
      <w:rFonts w:ascii="宋体" w:eastAsia="宋体" w:hAnsi="宋体" w:hint="eastAsia"/>
      <w:kern w:val="2"/>
      <w:sz w:val="24"/>
      <w:szCs w:val="24"/>
      <w:lang w:val="en-US" w:eastAsia="zh-CN" w:bidi="ar-SA"/>
    </w:rPr>
  </w:style>
  <w:style w:type="character" w:customStyle="1" w:styleId="Charfff2">
    <w:name w:val="图表批注 Char"/>
    <w:link w:val="affffffc"/>
    <w:qFormat/>
    <w:rsid w:val="00A62923"/>
    <w:rPr>
      <w:rFonts w:ascii="宋体" w:hAnsi="宋体"/>
      <w:szCs w:val="24"/>
      <w:lang w:eastAsia="en-US" w:bidi="en-US"/>
    </w:rPr>
  </w:style>
  <w:style w:type="paragraph" w:customStyle="1" w:styleId="affffffc">
    <w:name w:val="图表批注"/>
    <w:basedOn w:val="afffffd"/>
    <w:link w:val="Charfff2"/>
    <w:qFormat/>
    <w:rsid w:val="00A62923"/>
    <w:pPr>
      <w:ind w:firstLineChars="0" w:firstLine="0"/>
      <w:jc w:val="center"/>
    </w:pPr>
    <w:rPr>
      <w:rFonts w:eastAsiaTheme="minorEastAsia" w:cstheme="minorBidi"/>
      <w:kern w:val="2"/>
      <w:sz w:val="21"/>
      <w:lang w:val="en-US"/>
    </w:rPr>
  </w:style>
  <w:style w:type="character" w:customStyle="1" w:styleId="4Char3">
    <w:name w:val="宇视4 Char"/>
    <w:link w:val="47"/>
    <w:qFormat/>
    <w:locked/>
    <w:rsid w:val="00A62923"/>
    <w:rPr>
      <w:rFonts w:ascii="Calibri" w:eastAsia="微软雅黑" w:hAnsi="Calibri" w:cs="微软雅黑"/>
      <w:b/>
      <w:bCs/>
      <w:sz w:val="24"/>
      <w:szCs w:val="24"/>
    </w:rPr>
  </w:style>
  <w:style w:type="paragraph" w:customStyle="1" w:styleId="47">
    <w:name w:val="宇视4"/>
    <w:basedOn w:val="4"/>
    <w:link w:val="4Char3"/>
    <w:qFormat/>
    <w:locked/>
    <w:rsid w:val="00A62923"/>
    <w:pPr>
      <w:keepNext w:val="0"/>
      <w:keepLines w:val="0"/>
      <w:widowControl/>
      <w:tabs>
        <w:tab w:val="left" w:pos="432"/>
        <w:tab w:val="left" w:pos="851"/>
      </w:tabs>
      <w:spacing w:before="0" w:after="40" w:line="240" w:lineRule="auto"/>
      <w:ind w:left="851" w:hanging="851"/>
      <w:jc w:val="left"/>
      <w:textAlignment w:val="auto"/>
    </w:pPr>
    <w:rPr>
      <w:rFonts w:ascii="Calibri" w:eastAsia="微软雅黑" w:hAnsi="Calibri" w:cs="微软雅黑"/>
      <w:b/>
      <w:bCs/>
      <w:kern w:val="2"/>
      <w:szCs w:val="24"/>
    </w:rPr>
  </w:style>
  <w:style w:type="character" w:customStyle="1" w:styleId="FigureDescriptionCharChar">
    <w:name w:val="Figure Description Char Char"/>
    <w:link w:val="FigureDescription"/>
    <w:qFormat/>
    <w:locked/>
    <w:rsid w:val="00A62923"/>
    <w:rPr>
      <w:rFonts w:ascii="Arial" w:eastAsia="黑体" w:hAnsi="Arial" w:cs="Arial Narrow"/>
    </w:rPr>
  </w:style>
  <w:style w:type="paragraph" w:customStyle="1" w:styleId="FigureDescription">
    <w:name w:val="Figure Description"/>
    <w:next w:val="a6"/>
    <w:link w:val="FigureDescriptionCharChar"/>
    <w:qFormat/>
    <w:rsid w:val="00A62923"/>
    <w:pPr>
      <w:keepNext/>
      <w:keepLines/>
      <w:spacing w:before="40" w:after="40" w:line="360" w:lineRule="exact"/>
      <w:ind w:firstLine="624"/>
    </w:pPr>
    <w:rPr>
      <w:rFonts w:ascii="Arial" w:eastAsia="黑体" w:hAnsi="Arial" w:cs="Arial Narrow"/>
    </w:rPr>
  </w:style>
  <w:style w:type="character" w:customStyle="1" w:styleId="CharChar5">
    <w:name w:val="内容文本 Char Char"/>
    <w:qFormat/>
    <w:rsid w:val="00A62923"/>
    <w:rPr>
      <w:rFonts w:ascii="宋体" w:hAnsi="宋体" w:cs="Times New Roman"/>
      <w:sz w:val="24"/>
      <w:szCs w:val="24"/>
      <w:lang w:eastAsia="en-US" w:bidi="en-US"/>
    </w:rPr>
  </w:style>
  <w:style w:type="character" w:customStyle="1" w:styleId="Char1f3">
    <w:name w:val="题注(图注) Char1"/>
    <w:qFormat/>
    <w:rsid w:val="00A62923"/>
    <w:rPr>
      <w:rFonts w:ascii="Cambria" w:eastAsia="黑体" w:hAnsi="Cambria"/>
      <w:kern w:val="2"/>
      <w:sz w:val="21"/>
      <w:lang w:val="zh-CN" w:eastAsia="zh-CN"/>
    </w:rPr>
  </w:style>
  <w:style w:type="character" w:customStyle="1" w:styleId="myChar">
    <w:name w:val="my正文 Char"/>
    <w:link w:val="my"/>
    <w:semiHidden/>
    <w:qFormat/>
    <w:locked/>
    <w:rsid w:val="00A62923"/>
    <w:rPr>
      <w:sz w:val="24"/>
      <w:szCs w:val="24"/>
    </w:rPr>
  </w:style>
  <w:style w:type="paragraph" w:customStyle="1" w:styleId="my">
    <w:name w:val="my正文"/>
    <w:basedOn w:val="a6"/>
    <w:link w:val="myChar"/>
    <w:semiHidden/>
    <w:qFormat/>
    <w:locked/>
    <w:rsid w:val="00A62923"/>
    <w:pPr>
      <w:spacing w:line="360" w:lineRule="auto"/>
      <w:ind w:firstLineChars="200" w:firstLine="480"/>
    </w:pPr>
    <w:rPr>
      <w:rFonts w:asciiTheme="minorHAnsi" w:eastAsiaTheme="minorEastAsia" w:hAnsiTheme="minorHAnsi" w:cstheme="minorBidi"/>
      <w:sz w:val="24"/>
    </w:rPr>
  </w:style>
  <w:style w:type="character" w:customStyle="1" w:styleId="dChar">
    <w:name w:val="d编一、 Char"/>
    <w:link w:val="d"/>
    <w:qFormat/>
    <w:rsid w:val="00A62923"/>
    <w:rPr>
      <w:rFonts w:ascii="等线" w:eastAsia="等线" w:hAnsi="等线"/>
      <w:b/>
      <w:sz w:val="24"/>
      <w:szCs w:val="24"/>
    </w:rPr>
  </w:style>
  <w:style w:type="paragraph" w:customStyle="1" w:styleId="d">
    <w:name w:val="d编一、"/>
    <w:basedOn w:val="c0"/>
    <w:link w:val="dChar"/>
    <w:qFormat/>
    <w:rsid w:val="00A62923"/>
    <w:pPr>
      <w:tabs>
        <w:tab w:val="left" w:pos="567"/>
      </w:tabs>
      <w:ind w:hanging="420"/>
    </w:pPr>
    <w:rPr>
      <w:rFonts w:cstheme="minorBidi"/>
      <w:sz w:val="24"/>
    </w:rPr>
  </w:style>
  <w:style w:type="paragraph" w:customStyle="1" w:styleId="c0">
    <w:name w:val="c彩页▲"/>
    <w:basedOn w:val="18"/>
    <w:link w:val="cChar0"/>
    <w:qFormat/>
    <w:rsid w:val="00A62923"/>
    <w:pPr>
      <w:spacing w:line="360" w:lineRule="auto"/>
      <w:ind w:left="420" w:firstLineChars="0" w:firstLine="0"/>
    </w:pPr>
    <w:rPr>
      <w:rFonts w:ascii="等线" w:eastAsia="等线" w:hAnsi="等线"/>
      <w:b/>
      <w:szCs w:val="24"/>
    </w:rPr>
  </w:style>
  <w:style w:type="character" w:customStyle="1" w:styleId="cChar0">
    <w:name w:val="c彩页▲ Char"/>
    <w:link w:val="c0"/>
    <w:qFormat/>
    <w:rsid w:val="00A62923"/>
    <w:rPr>
      <w:rFonts w:ascii="等线" w:eastAsia="等线" w:hAnsi="等线" w:cs="Times New Roman"/>
      <w:b/>
      <w:szCs w:val="24"/>
    </w:rPr>
  </w:style>
  <w:style w:type="character" w:customStyle="1" w:styleId="z-Char">
    <w:name w:val="z-窗体底端 Char"/>
    <w:link w:val="z-1"/>
    <w:qFormat/>
    <w:rsid w:val="00A62923"/>
    <w:rPr>
      <w:rFonts w:ascii="Arial" w:hAnsi="Arial" w:cs="Arial"/>
      <w:vanish/>
      <w:sz w:val="16"/>
      <w:szCs w:val="16"/>
    </w:rPr>
  </w:style>
  <w:style w:type="paragraph" w:customStyle="1" w:styleId="z-1">
    <w:name w:val="z-窗体底端1"/>
    <w:basedOn w:val="a6"/>
    <w:next w:val="a6"/>
    <w:link w:val="z-Char"/>
    <w:unhideWhenUsed/>
    <w:qFormat/>
    <w:rsid w:val="00A62923"/>
    <w:pPr>
      <w:pBdr>
        <w:top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Charfff3">
    <w:name w:val="格式正文 Char"/>
    <w:link w:val="affffffd"/>
    <w:qFormat/>
    <w:rsid w:val="00A62923"/>
    <w:rPr>
      <w:sz w:val="24"/>
      <w:szCs w:val="28"/>
    </w:rPr>
  </w:style>
  <w:style w:type="paragraph" w:customStyle="1" w:styleId="affffffd">
    <w:name w:val="格式正文"/>
    <w:basedOn w:val="a6"/>
    <w:link w:val="Charfff3"/>
    <w:qFormat/>
    <w:rsid w:val="00A62923"/>
    <w:pPr>
      <w:spacing w:before="60" w:after="60" w:line="360" w:lineRule="auto"/>
      <w:ind w:firstLine="482"/>
    </w:pPr>
    <w:rPr>
      <w:rFonts w:asciiTheme="minorHAnsi" w:eastAsiaTheme="minorEastAsia" w:hAnsiTheme="minorHAnsi" w:cstheme="minorBidi"/>
      <w:sz w:val="24"/>
      <w:szCs w:val="28"/>
    </w:rPr>
  </w:style>
  <w:style w:type="character" w:customStyle="1" w:styleId="4Char4">
    <w:name w:val="样式4 Char"/>
    <w:link w:val="48"/>
    <w:uiPriority w:val="99"/>
    <w:qFormat/>
    <w:locked/>
    <w:rsid w:val="00A62923"/>
    <w:rPr>
      <w:rFonts w:ascii="宋体" w:hAnsi="宋体"/>
      <w:b/>
      <w:sz w:val="24"/>
      <w:szCs w:val="24"/>
    </w:rPr>
  </w:style>
  <w:style w:type="paragraph" w:customStyle="1" w:styleId="48">
    <w:name w:val="样式4"/>
    <w:basedOn w:val="5-19"/>
    <w:link w:val="4Char4"/>
    <w:uiPriority w:val="99"/>
    <w:qFormat/>
    <w:locked/>
    <w:rsid w:val="00A62923"/>
    <w:pPr>
      <w:tabs>
        <w:tab w:val="clear" w:pos="2513"/>
        <w:tab w:val="left" w:pos="360"/>
        <w:tab w:val="left" w:pos="2520"/>
      </w:tabs>
    </w:pPr>
    <w:rPr>
      <w:sz w:val="24"/>
    </w:rPr>
  </w:style>
  <w:style w:type="paragraph" w:customStyle="1" w:styleId="5-19">
    <w:name w:val="标题5-19"/>
    <w:basedOn w:val="5-3"/>
    <w:link w:val="5-19Char"/>
    <w:uiPriority w:val="99"/>
    <w:qFormat/>
    <w:locked/>
    <w:rsid w:val="00A62923"/>
    <w:pPr>
      <w:tabs>
        <w:tab w:val="left" w:pos="635"/>
      </w:tabs>
      <w:ind w:left="635" w:hanging="425"/>
    </w:pPr>
  </w:style>
  <w:style w:type="character" w:customStyle="1" w:styleId="5-19Char">
    <w:name w:val="标题5-19 Char"/>
    <w:link w:val="5-19"/>
    <w:uiPriority w:val="99"/>
    <w:qFormat/>
    <w:locked/>
    <w:rsid w:val="00A62923"/>
    <w:rPr>
      <w:rFonts w:ascii="宋体" w:hAnsi="宋体"/>
      <w:b/>
      <w:sz w:val="28"/>
      <w:szCs w:val="24"/>
    </w:rPr>
  </w:style>
  <w:style w:type="character" w:customStyle="1" w:styleId="5Char0">
    <w:name w:val="标题5 Char"/>
    <w:qFormat/>
    <w:locked/>
    <w:rsid w:val="00A62923"/>
    <w:rPr>
      <w:b/>
      <w:bCs/>
      <w:kern w:val="2"/>
      <w:sz w:val="24"/>
      <w:szCs w:val="32"/>
    </w:rPr>
  </w:style>
  <w:style w:type="character" w:customStyle="1" w:styleId="5Char2">
    <w:name w:val="样式5 Char"/>
    <w:link w:val="55"/>
    <w:qFormat/>
    <w:rsid w:val="00A62923"/>
    <w:rPr>
      <w:rFonts w:ascii="宋体" w:hAnsi="宋体"/>
      <w:sz w:val="24"/>
      <w:szCs w:val="24"/>
      <w:lang w:eastAsia="en-US" w:bidi="en-US"/>
    </w:rPr>
  </w:style>
  <w:style w:type="paragraph" w:customStyle="1" w:styleId="55">
    <w:name w:val="样式5"/>
    <w:basedOn w:val="44"/>
    <w:link w:val="5Char2"/>
    <w:qFormat/>
    <w:rsid w:val="00A62923"/>
    <w:pPr>
      <w:keepLines/>
      <w:ind w:firstLine="480"/>
      <w:contextualSpacing/>
      <w:jc w:val="left"/>
    </w:pPr>
    <w:rPr>
      <w:rFonts w:ascii="宋体" w:eastAsiaTheme="minorEastAsia" w:hAnsi="宋体" w:cstheme="minorBidi"/>
      <w:kern w:val="2"/>
      <w:sz w:val="24"/>
      <w:szCs w:val="24"/>
      <w:lang w:eastAsia="en-US" w:bidi="en-US"/>
    </w:rPr>
  </w:style>
  <w:style w:type="character" w:customStyle="1" w:styleId="5-26Char">
    <w:name w:val="标题5-26 Char"/>
    <w:link w:val="5-26"/>
    <w:uiPriority w:val="99"/>
    <w:qFormat/>
    <w:locked/>
    <w:rsid w:val="00A62923"/>
    <w:rPr>
      <w:b/>
      <w:bCs/>
      <w:sz w:val="28"/>
      <w:szCs w:val="32"/>
    </w:rPr>
  </w:style>
  <w:style w:type="paragraph" w:customStyle="1" w:styleId="5-26">
    <w:name w:val="标题5-26"/>
    <w:basedOn w:val="5-6"/>
    <w:link w:val="5-26Char"/>
    <w:uiPriority w:val="99"/>
    <w:qFormat/>
    <w:locked/>
    <w:rsid w:val="00A62923"/>
    <w:pPr>
      <w:tabs>
        <w:tab w:val="left" w:pos="1134"/>
      </w:tabs>
    </w:pPr>
  </w:style>
  <w:style w:type="character" w:customStyle="1" w:styleId="Charfff4">
    <w:name w:val="标准正文 Char"/>
    <w:link w:val="affffffe"/>
    <w:qFormat/>
    <w:locked/>
    <w:rsid w:val="00A62923"/>
    <w:rPr>
      <w:sz w:val="24"/>
    </w:rPr>
  </w:style>
  <w:style w:type="paragraph" w:customStyle="1" w:styleId="affffffe">
    <w:name w:val="标准正文"/>
    <w:basedOn w:val="a6"/>
    <w:link w:val="Charfff4"/>
    <w:qFormat/>
    <w:locked/>
    <w:rsid w:val="00A62923"/>
    <w:pPr>
      <w:spacing w:line="360" w:lineRule="auto"/>
      <w:ind w:firstLineChars="200" w:firstLine="480"/>
    </w:pPr>
    <w:rPr>
      <w:rFonts w:asciiTheme="minorHAnsi" w:eastAsiaTheme="minorEastAsia" w:hAnsiTheme="minorHAnsi" w:cstheme="minorBidi"/>
      <w:sz w:val="24"/>
      <w:szCs w:val="22"/>
    </w:rPr>
  </w:style>
  <w:style w:type="character" w:customStyle="1" w:styleId="3Char4">
    <w:name w:val="标题3 Char"/>
    <w:link w:val="3b"/>
    <w:qFormat/>
    <w:rsid w:val="00A62923"/>
    <w:rPr>
      <w:sz w:val="28"/>
      <w:szCs w:val="28"/>
      <w:lang w:val="zh-CN"/>
    </w:rPr>
  </w:style>
  <w:style w:type="paragraph" w:customStyle="1" w:styleId="3b">
    <w:name w:val="标题3"/>
    <w:basedOn w:val="a6"/>
    <w:link w:val="3Char4"/>
    <w:qFormat/>
    <w:rsid w:val="00A62923"/>
    <w:pPr>
      <w:spacing w:beforeLines="50" w:afterLines="50" w:line="360" w:lineRule="auto"/>
      <w:ind w:left="709" w:hanging="709"/>
      <w:outlineLvl w:val="2"/>
    </w:pPr>
    <w:rPr>
      <w:rFonts w:asciiTheme="minorHAnsi" w:eastAsiaTheme="minorEastAsia" w:hAnsiTheme="minorHAnsi" w:cstheme="minorBidi"/>
      <w:sz w:val="28"/>
      <w:szCs w:val="28"/>
      <w:lang w:val="zh-CN"/>
    </w:rPr>
  </w:style>
  <w:style w:type="character" w:customStyle="1" w:styleId="12Char">
    <w:name w:val="样式12 Char"/>
    <w:link w:val="121"/>
    <w:qFormat/>
    <w:locked/>
    <w:rsid w:val="00A62923"/>
    <w:rPr>
      <w:rFonts w:ascii="宋体" w:hAnsi="宋体"/>
      <w:sz w:val="24"/>
      <w:szCs w:val="28"/>
    </w:rPr>
  </w:style>
  <w:style w:type="paragraph" w:customStyle="1" w:styleId="121">
    <w:name w:val="样式12"/>
    <w:basedOn w:val="18"/>
    <w:link w:val="12Char"/>
    <w:qFormat/>
    <w:locked/>
    <w:rsid w:val="00A62923"/>
    <w:pPr>
      <w:spacing w:before="151" w:line="360" w:lineRule="auto"/>
      <w:ind w:firstLine="480"/>
    </w:pPr>
    <w:rPr>
      <w:rFonts w:ascii="宋体" w:eastAsiaTheme="minorEastAsia" w:hAnsi="宋体" w:cstheme="minorBidi"/>
      <w:sz w:val="24"/>
      <w:szCs w:val="28"/>
    </w:rPr>
  </w:style>
  <w:style w:type="character" w:customStyle="1" w:styleId="Charfff5">
    <w:name w:val="正文(首行缩进) Char"/>
    <w:link w:val="afffffff"/>
    <w:qFormat/>
    <w:rsid w:val="00A62923"/>
    <w:rPr>
      <w:szCs w:val="21"/>
    </w:rPr>
  </w:style>
  <w:style w:type="paragraph" w:customStyle="1" w:styleId="afffffff">
    <w:name w:val="正文(首行缩进)"/>
    <w:basedOn w:val="a6"/>
    <w:link w:val="Charfff5"/>
    <w:qFormat/>
    <w:rsid w:val="00A62923"/>
    <w:pPr>
      <w:spacing w:line="360" w:lineRule="auto"/>
      <w:ind w:firstLineChars="200" w:firstLine="420"/>
      <w:jc w:val="left"/>
    </w:pPr>
    <w:rPr>
      <w:rFonts w:asciiTheme="minorHAnsi" w:eastAsiaTheme="minorEastAsia" w:hAnsiTheme="minorHAnsi" w:cstheme="minorBidi"/>
      <w:szCs w:val="21"/>
    </w:rPr>
  </w:style>
  <w:style w:type="character" w:customStyle="1" w:styleId="MMTitleChar">
    <w:name w:val="MM Title Char"/>
    <w:link w:val="MMTitle"/>
    <w:semiHidden/>
    <w:qFormat/>
    <w:locked/>
    <w:rsid w:val="00A62923"/>
    <w:rPr>
      <w:rFonts w:ascii="Cambria" w:hAnsi="Cambria"/>
      <w:b/>
      <w:bCs/>
      <w:sz w:val="32"/>
      <w:szCs w:val="32"/>
    </w:rPr>
  </w:style>
  <w:style w:type="paragraph" w:customStyle="1" w:styleId="MMTitle">
    <w:name w:val="MM Title"/>
    <w:basedOn w:val="aff2"/>
    <w:link w:val="MMTitleChar"/>
    <w:semiHidden/>
    <w:qFormat/>
    <w:locked/>
    <w:rsid w:val="00A62923"/>
    <w:pPr>
      <w:widowControl/>
      <w:spacing w:before="240" w:after="60" w:line="360" w:lineRule="auto"/>
      <w:ind w:firstLineChars="200" w:firstLine="200"/>
      <w:contextualSpacing/>
    </w:pPr>
    <w:rPr>
      <w:rFonts w:ascii="Cambria" w:eastAsiaTheme="minorEastAsia" w:hAnsi="Cambria" w:cstheme="minorBidi"/>
      <w:bCs/>
      <w:szCs w:val="32"/>
    </w:rPr>
  </w:style>
  <w:style w:type="character" w:customStyle="1" w:styleId="htmltxt1">
    <w:name w:val="html_txt1"/>
    <w:qFormat/>
    <w:rsid w:val="00A62923"/>
    <w:rPr>
      <w:color w:val="000000"/>
    </w:rPr>
  </w:style>
  <w:style w:type="character" w:customStyle="1" w:styleId="5-27Char">
    <w:name w:val="标题5-27 Char"/>
    <w:link w:val="5-27"/>
    <w:uiPriority w:val="99"/>
    <w:qFormat/>
    <w:locked/>
    <w:rsid w:val="00A62923"/>
    <w:rPr>
      <w:rFonts w:ascii="宋体" w:hAnsi="宋体"/>
      <w:b/>
      <w:sz w:val="28"/>
      <w:szCs w:val="24"/>
    </w:rPr>
  </w:style>
  <w:style w:type="paragraph" w:customStyle="1" w:styleId="5-27">
    <w:name w:val="标题5-27"/>
    <w:basedOn w:val="5-21"/>
    <w:link w:val="5-27Char"/>
    <w:uiPriority w:val="99"/>
    <w:qFormat/>
    <w:locked/>
    <w:rsid w:val="00A62923"/>
    <w:pPr>
      <w:tabs>
        <w:tab w:val="clear" w:pos="2513"/>
        <w:tab w:val="left" w:pos="2520"/>
      </w:tabs>
      <w:ind w:left="0" w:firstLine="400"/>
    </w:pPr>
  </w:style>
  <w:style w:type="paragraph" w:customStyle="1" w:styleId="5-21">
    <w:name w:val="标题5-21"/>
    <w:basedOn w:val="5-19"/>
    <w:link w:val="5-21Char"/>
    <w:uiPriority w:val="99"/>
    <w:qFormat/>
    <w:locked/>
    <w:rsid w:val="00A62923"/>
    <w:pPr>
      <w:tabs>
        <w:tab w:val="left" w:pos="360"/>
        <w:tab w:val="left" w:pos="425"/>
      </w:tabs>
    </w:pPr>
  </w:style>
  <w:style w:type="character" w:customStyle="1" w:styleId="5-21Char">
    <w:name w:val="标题5-21 Char"/>
    <w:link w:val="5-21"/>
    <w:uiPriority w:val="99"/>
    <w:qFormat/>
    <w:locked/>
    <w:rsid w:val="00A62923"/>
    <w:rPr>
      <w:rFonts w:ascii="宋体" w:hAnsi="宋体"/>
      <w:b/>
      <w:sz w:val="28"/>
      <w:szCs w:val="24"/>
    </w:rPr>
  </w:style>
  <w:style w:type="character" w:customStyle="1" w:styleId="2f2">
    <w:name w:val="明显参考2"/>
    <w:uiPriority w:val="32"/>
    <w:qFormat/>
    <w:rsid w:val="00A62923"/>
    <w:rPr>
      <w:b/>
      <w:bCs/>
      <w:smallCaps/>
      <w:color w:val="C0504D"/>
      <w:spacing w:val="5"/>
      <w:u w:val="single"/>
    </w:rPr>
  </w:style>
  <w:style w:type="character" w:customStyle="1" w:styleId="1Char7">
    <w:name w:val="宇视1 Char"/>
    <w:link w:val="1ff3"/>
    <w:uiPriority w:val="99"/>
    <w:qFormat/>
    <w:locked/>
    <w:rsid w:val="00A62923"/>
    <w:rPr>
      <w:rFonts w:ascii="Arial" w:eastAsia="微软雅黑" w:hAnsi="Arial" w:cs="微软雅黑"/>
      <w:b/>
      <w:bCs/>
      <w:kern w:val="44"/>
      <w:sz w:val="32"/>
      <w:szCs w:val="24"/>
    </w:rPr>
  </w:style>
  <w:style w:type="paragraph" w:customStyle="1" w:styleId="1ff3">
    <w:name w:val="宇视1"/>
    <w:basedOn w:val="21"/>
    <w:link w:val="1Char7"/>
    <w:uiPriority w:val="99"/>
    <w:qFormat/>
    <w:locked/>
    <w:rsid w:val="00A62923"/>
    <w:pPr>
      <w:keepNext w:val="0"/>
      <w:keepLines w:val="0"/>
      <w:widowControl/>
      <w:tabs>
        <w:tab w:val="left" w:pos="432"/>
        <w:tab w:val="left" w:pos="576"/>
      </w:tabs>
      <w:autoSpaceDE/>
      <w:autoSpaceDN/>
      <w:adjustRightInd/>
      <w:spacing w:beforeLines="200" w:line="360" w:lineRule="auto"/>
      <w:ind w:left="900"/>
      <w:jc w:val="left"/>
      <w:outlineLvl w:val="0"/>
    </w:pPr>
    <w:rPr>
      <w:rFonts w:eastAsia="微软雅黑" w:cs="微软雅黑"/>
      <w:bCs/>
      <w:kern w:val="44"/>
      <w:sz w:val="32"/>
      <w:szCs w:val="24"/>
    </w:rPr>
  </w:style>
  <w:style w:type="character" w:customStyle="1" w:styleId="5-9Char">
    <w:name w:val="标题5-9 Char"/>
    <w:link w:val="5-9"/>
    <w:uiPriority w:val="99"/>
    <w:qFormat/>
    <w:locked/>
    <w:rsid w:val="00A62923"/>
    <w:rPr>
      <w:b/>
      <w:bCs/>
      <w:sz w:val="28"/>
      <w:szCs w:val="32"/>
    </w:rPr>
  </w:style>
  <w:style w:type="paragraph" w:customStyle="1" w:styleId="5-9">
    <w:name w:val="标题5-9"/>
    <w:basedOn w:val="5-8"/>
    <w:link w:val="5-9Char"/>
    <w:uiPriority w:val="99"/>
    <w:qFormat/>
    <w:locked/>
    <w:rsid w:val="00A62923"/>
    <w:pPr>
      <w:tabs>
        <w:tab w:val="clear" w:pos="420"/>
        <w:tab w:val="left" w:pos="432"/>
      </w:tabs>
      <w:ind w:left="0" w:firstLine="400"/>
    </w:pPr>
  </w:style>
  <w:style w:type="paragraph" w:customStyle="1" w:styleId="5-8">
    <w:name w:val="标题5-8"/>
    <w:basedOn w:val="5-6"/>
    <w:link w:val="5-8Char"/>
    <w:uiPriority w:val="99"/>
    <w:qFormat/>
    <w:locked/>
    <w:rsid w:val="00A62923"/>
    <w:pPr>
      <w:tabs>
        <w:tab w:val="clear" w:pos="432"/>
        <w:tab w:val="left" w:pos="420"/>
      </w:tabs>
      <w:ind w:left="420"/>
    </w:pPr>
  </w:style>
  <w:style w:type="character" w:customStyle="1" w:styleId="5-8Char">
    <w:name w:val="标题5-8 Char"/>
    <w:link w:val="5-8"/>
    <w:uiPriority w:val="99"/>
    <w:qFormat/>
    <w:locked/>
    <w:rsid w:val="00A62923"/>
    <w:rPr>
      <w:b/>
      <w:bCs/>
      <w:sz w:val="28"/>
      <w:szCs w:val="32"/>
    </w:rPr>
  </w:style>
  <w:style w:type="character" w:customStyle="1" w:styleId="1Char8">
    <w:name w:val="标题1 Char"/>
    <w:link w:val="1ff4"/>
    <w:qFormat/>
    <w:rsid w:val="00A62923"/>
    <w:rPr>
      <w:b/>
      <w:sz w:val="32"/>
      <w:szCs w:val="32"/>
    </w:rPr>
  </w:style>
  <w:style w:type="paragraph" w:customStyle="1" w:styleId="1ff4">
    <w:name w:val="标题1"/>
    <w:basedOn w:val="a6"/>
    <w:link w:val="1Char8"/>
    <w:qFormat/>
    <w:rsid w:val="00A62923"/>
    <w:pPr>
      <w:spacing w:beforeLines="50" w:afterLines="50" w:line="360" w:lineRule="auto"/>
      <w:outlineLvl w:val="0"/>
    </w:pPr>
    <w:rPr>
      <w:rFonts w:asciiTheme="minorHAnsi" w:eastAsiaTheme="minorEastAsia" w:hAnsiTheme="minorHAnsi" w:cstheme="minorBidi"/>
      <w:b/>
      <w:sz w:val="32"/>
      <w:szCs w:val="32"/>
    </w:rPr>
  </w:style>
  <w:style w:type="character" w:customStyle="1" w:styleId="2Char5">
    <w:name w:val="标题2 Char"/>
    <w:link w:val="2f3"/>
    <w:qFormat/>
    <w:rsid w:val="00A62923"/>
    <w:rPr>
      <w:rFonts w:hAnsi="宋体"/>
      <w:b/>
      <w:sz w:val="30"/>
      <w:szCs w:val="30"/>
      <w:lang w:val="zh-CN"/>
    </w:rPr>
  </w:style>
  <w:style w:type="paragraph" w:customStyle="1" w:styleId="2f3">
    <w:name w:val="标题2"/>
    <w:basedOn w:val="a6"/>
    <w:link w:val="2Char5"/>
    <w:qFormat/>
    <w:rsid w:val="00A62923"/>
    <w:pPr>
      <w:spacing w:beforeLines="50" w:afterLines="50" w:line="360" w:lineRule="auto"/>
      <w:ind w:left="567" w:hanging="567"/>
      <w:outlineLvl w:val="1"/>
    </w:pPr>
    <w:rPr>
      <w:rFonts w:asciiTheme="minorHAnsi" w:eastAsiaTheme="minorEastAsia" w:hAnsi="宋体" w:cstheme="minorBidi"/>
      <w:b/>
      <w:sz w:val="30"/>
      <w:szCs w:val="30"/>
      <w:lang w:val="zh-CN"/>
    </w:rPr>
  </w:style>
  <w:style w:type="character" w:customStyle="1" w:styleId="5-18Char">
    <w:name w:val="标题5-18 Char"/>
    <w:link w:val="5-18"/>
    <w:uiPriority w:val="99"/>
    <w:qFormat/>
    <w:locked/>
    <w:rsid w:val="00A62923"/>
    <w:rPr>
      <w:b/>
      <w:bCs/>
      <w:sz w:val="28"/>
      <w:szCs w:val="32"/>
    </w:rPr>
  </w:style>
  <w:style w:type="paragraph" w:customStyle="1" w:styleId="5-18">
    <w:name w:val="标题5-18"/>
    <w:basedOn w:val="5-15"/>
    <w:link w:val="5-18Char"/>
    <w:uiPriority w:val="99"/>
    <w:qFormat/>
    <w:locked/>
    <w:rsid w:val="00A62923"/>
    <w:pPr>
      <w:ind w:firstLine="288"/>
    </w:pPr>
    <w:rPr>
      <w:rFonts w:asciiTheme="minorHAnsi" w:hAnsiTheme="minorHAnsi"/>
    </w:rPr>
  </w:style>
  <w:style w:type="character" w:customStyle="1" w:styleId="Charfff6">
    <w:name w:val="图片格式 Char"/>
    <w:link w:val="afffffff0"/>
    <w:qFormat/>
    <w:rsid w:val="00A62923"/>
    <w:rPr>
      <w:rFonts w:ascii="宋体" w:hAnsi="宋体"/>
      <w:sz w:val="24"/>
      <w:szCs w:val="24"/>
      <w:lang w:val="zh-CN" w:eastAsia="en-US" w:bidi="en-US"/>
    </w:rPr>
  </w:style>
  <w:style w:type="paragraph" w:customStyle="1" w:styleId="afffffff0">
    <w:name w:val="图片格式"/>
    <w:basedOn w:val="afffffd"/>
    <w:link w:val="Charfff6"/>
    <w:qFormat/>
    <w:rsid w:val="00A62923"/>
    <w:pPr>
      <w:ind w:firstLineChars="0" w:firstLine="0"/>
      <w:jc w:val="center"/>
    </w:pPr>
    <w:rPr>
      <w:rFonts w:eastAsiaTheme="minorEastAsia" w:cstheme="minorBidi"/>
      <w:kern w:val="2"/>
    </w:rPr>
  </w:style>
  <w:style w:type="character" w:customStyle="1" w:styleId="Charfff7">
    <w:name w:val="正文内容格式 Char"/>
    <w:link w:val="afffffff1"/>
    <w:qFormat/>
    <w:locked/>
    <w:rsid w:val="00A62923"/>
    <w:rPr>
      <w:color w:val="000000"/>
      <w:sz w:val="24"/>
    </w:rPr>
  </w:style>
  <w:style w:type="paragraph" w:customStyle="1" w:styleId="afffffff1">
    <w:name w:val="正文内容格式"/>
    <w:basedOn w:val="a6"/>
    <w:link w:val="Charfff7"/>
    <w:qFormat/>
    <w:locked/>
    <w:rsid w:val="00A62923"/>
    <w:pPr>
      <w:widowControl/>
      <w:adjustRightInd w:val="0"/>
      <w:snapToGrid w:val="0"/>
      <w:spacing w:line="300" w:lineRule="auto"/>
      <w:ind w:firstLineChars="200" w:firstLine="480"/>
    </w:pPr>
    <w:rPr>
      <w:rFonts w:asciiTheme="minorHAnsi" w:eastAsiaTheme="minorEastAsia" w:hAnsiTheme="minorHAnsi" w:cstheme="minorBidi"/>
      <w:color w:val="000000"/>
      <w:sz w:val="24"/>
      <w:szCs w:val="22"/>
    </w:rPr>
  </w:style>
  <w:style w:type="character" w:customStyle="1" w:styleId="11-Char">
    <w:name w:val="11-正文 Char"/>
    <w:link w:val="11-"/>
    <w:semiHidden/>
    <w:qFormat/>
    <w:locked/>
    <w:rsid w:val="00A62923"/>
    <w:rPr>
      <w:rFonts w:ascii="宋体" w:hAnsi="宋体"/>
      <w:lang w:bidi="he-IL"/>
    </w:rPr>
  </w:style>
  <w:style w:type="paragraph" w:customStyle="1" w:styleId="11-">
    <w:name w:val="11-正文"/>
    <w:basedOn w:val="a6"/>
    <w:link w:val="11-Char"/>
    <w:semiHidden/>
    <w:qFormat/>
    <w:locked/>
    <w:rsid w:val="00A62923"/>
    <w:pPr>
      <w:spacing w:beforeLines="50" w:line="360" w:lineRule="auto"/>
      <w:ind w:firstLineChars="200" w:firstLine="480"/>
    </w:pPr>
    <w:rPr>
      <w:rFonts w:ascii="宋体" w:eastAsiaTheme="minorEastAsia" w:hAnsi="宋体" w:cstheme="minorBidi"/>
      <w:szCs w:val="22"/>
      <w:lang w:bidi="he-IL"/>
    </w:rPr>
  </w:style>
  <w:style w:type="character" w:customStyle="1" w:styleId="Charfff8">
    <w:name w:val="投标文件 正文首行缩进 Char"/>
    <w:link w:val="afffffff2"/>
    <w:qFormat/>
    <w:rsid w:val="00A62923"/>
    <w:rPr>
      <w:szCs w:val="24"/>
    </w:rPr>
  </w:style>
  <w:style w:type="paragraph" w:customStyle="1" w:styleId="afffffff2">
    <w:name w:val="投标文件 正文首行缩进"/>
    <w:basedOn w:val="29"/>
    <w:link w:val="Charfff8"/>
    <w:qFormat/>
    <w:rsid w:val="00A62923"/>
    <w:pPr>
      <w:spacing w:after="220" w:line="360" w:lineRule="auto"/>
      <w:ind w:leftChars="0" w:left="0" w:firstLine="200"/>
    </w:pPr>
    <w:rPr>
      <w:rFonts w:asciiTheme="minorHAnsi" w:eastAsiaTheme="minorEastAsia" w:hAnsiTheme="minorHAnsi" w:cstheme="minorBidi"/>
      <w:sz w:val="21"/>
      <w:szCs w:val="24"/>
    </w:rPr>
  </w:style>
  <w:style w:type="character" w:customStyle="1" w:styleId="cChar1">
    <w:name w:val="c彩页● Char"/>
    <w:link w:val="c1"/>
    <w:qFormat/>
    <w:rsid w:val="00A62923"/>
    <w:rPr>
      <w:rFonts w:ascii="等线" w:eastAsia="等线" w:hAnsi="等线"/>
      <w:szCs w:val="24"/>
    </w:rPr>
  </w:style>
  <w:style w:type="paragraph" w:customStyle="1" w:styleId="c1">
    <w:name w:val="c彩页●"/>
    <w:basedOn w:val="18"/>
    <w:link w:val="cChar1"/>
    <w:qFormat/>
    <w:rsid w:val="00A62923"/>
    <w:pPr>
      <w:spacing w:line="360" w:lineRule="auto"/>
      <w:ind w:left="709" w:firstLineChars="0" w:hanging="278"/>
    </w:pPr>
    <w:rPr>
      <w:rFonts w:ascii="等线" w:eastAsia="等线" w:hAnsi="等线" w:cstheme="minorBidi"/>
      <w:szCs w:val="24"/>
    </w:rPr>
  </w:style>
  <w:style w:type="character" w:customStyle="1" w:styleId="2Char6">
    <w:name w:val="样式 正文缩进 + 首行缩进:  2 字符 Char"/>
    <w:link w:val="2f4"/>
    <w:qFormat/>
    <w:locked/>
    <w:rsid w:val="00A62923"/>
    <w:rPr>
      <w:rFonts w:ascii="宋体" w:hAnsi="宋体"/>
      <w:bCs/>
      <w:sz w:val="24"/>
    </w:rPr>
  </w:style>
  <w:style w:type="paragraph" w:customStyle="1" w:styleId="2f4">
    <w:name w:val="样式 正文缩进 + 首行缩进:  2 字符"/>
    <w:basedOn w:val="a7"/>
    <w:link w:val="2Char6"/>
    <w:qFormat/>
    <w:rsid w:val="00A62923"/>
    <w:pPr>
      <w:autoSpaceDE/>
      <w:autoSpaceDN/>
      <w:snapToGrid w:val="0"/>
      <w:spacing w:line="360" w:lineRule="auto"/>
      <w:ind w:firstLineChars="200" w:firstLine="480"/>
    </w:pPr>
    <w:rPr>
      <w:rFonts w:eastAsiaTheme="minorEastAsia" w:hAnsi="宋体" w:cstheme="minorBidi"/>
      <w:bCs/>
      <w:szCs w:val="22"/>
    </w:rPr>
  </w:style>
  <w:style w:type="character" w:customStyle="1" w:styleId="d1Char">
    <w:name w:val="d编(1) Char"/>
    <w:link w:val="d1"/>
    <w:qFormat/>
    <w:rsid w:val="00A62923"/>
    <w:rPr>
      <w:rFonts w:ascii="等线" w:eastAsia="等线" w:hAnsi="等线"/>
      <w:b/>
      <w:sz w:val="24"/>
      <w:szCs w:val="24"/>
    </w:rPr>
  </w:style>
  <w:style w:type="paragraph" w:customStyle="1" w:styleId="d1">
    <w:name w:val="d编(1)"/>
    <w:link w:val="d1Char"/>
    <w:qFormat/>
    <w:rsid w:val="00A62923"/>
    <w:pPr>
      <w:spacing w:line="360" w:lineRule="auto"/>
      <w:ind w:left="420" w:hanging="420"/>
    </w:pPr>
    <w:rPr>
      <w:rFonts w:ascii="等线" w:eastAsia="等线" w:hAnsi="等线"/>
      <w:b/>
      <w:sz w:val="24"/>
      <w:szCs w:val="24"/>
    </w:rPr>
  </w:style>
  <w:style w:type="character" w:customStyle="1" w:styleId="5-10Char">
    <w:name w:val="标题5-10 Char"/>
    <w:link w:val="5-10"/>
    <w:uiPriority w:val="99"/>
    <w:qFormat/>
    <w:locked/>
    <w:rsid w:val="00A62923"/>
    <w:rPr>
      <w:b/>
      <w:bCs/>
      <w:sz w:val="28"/>
      <w:szCs w:val="32"/>
    </w:rPr>
  </w:style>
  <w:style w:type="paragraph" w:customStyle="1" w:styleId="5-10">
    <w:name w:val="标题5-10"/>
    <w:basedOn w:val="5-9"/>
    <w:link w:val="5-10Char"/>
    <w:uiPriority w:val="99"/>
    <w:qFormat/>
    <w:locked/>
    <w:rsid w:val="00A62923"/>
    <w:pPr>
      <w:tabs>
        <w:tab w:val="left" w:pos="833"/>
        <w:tab w:val="left" w:pos="900"/>
      </w:tabs>
      <w:ind w:left="900" w:hanging="900"/>
    </w:pPr>
  </w:style>
  <w:style w:type="character" w:customStyle="1" w:styleId="info4">
    <w:name w:val="info4"/>
    <w:qFormat/>
    <w:rsid w:val="00A62923"/>
  </w:style>
  <w:style w:type="character" w:customStyle="1" w:styleId="A6Char">
    <w:name w:val="A6 Char"/>
    <w:link w:val="A60"/>
    <w:qFormat/>
    <w:locked/>
    <w:rsid w:val="00A62923"/>
    <w:rPr>
      <w:sz w:val="24"/>
      <w:szCs w:val="24"/>
    </w:rPr>
  </w:style>
  <w:style w:type="paragraph" w:customStyle="1" w:styleId="A60">
    <w:name w:val="A6"/>
    <w:basedOn w:val="a6"/>
    <w:link w:val="A6Char"/>
    <w:qFormat/>
    <w:locked/>
    <w:rsid w:val="00A62923"/>
    <w:pPr>
      <w:spacing w:line="360" w:lineRule="auto"/>
      <w:ind w:firstLineChars="200" w:firstLine="480"/>
    </w:pPr>
    <w:rPr>
      <w:rFonts w:asciiTheme="minorHAnsi" w:eastAsiaTheme="minorEastAsia" w:hAnsiTheme="minorHAnsi" w:cstheme="minorBidi"/>
      <w:sz w:val="24"/>
    </w:rPr>
  </w:style>
  <w:style w:type="character" w:customStyle="1" w:styleId="1103Char">
    <w:name w:val="正文1103 Char"/>
    <w:link w:val="1103"/>
    <w:qFormat/>
    <w:locked/>
    <w:rsid w:val="00A62923"/>
    <w:rPr>
      <w:rFonts w:ascii="宋体" w:hAnsi="宋体"/>
      <w:szCs w:val="21"/>
    </w:rPr>
  </w:style>
  <w:style w:type="paragraph" w:customStyle="1" w:styleId="1103">
    <w:name w:val="正文1103"/>
    <w:basedOn w:val="a6"/>
    <w:link w:val="1103Char"/>
    <w:qFormat/>
    <w:locked/>
    <w:rsid w:val="00A62923"/>
    <w:pPr>
      <w:spacing w:line="360" w:lineRule="auto"/>
      <w:ind w:firstLine="420"/>
    </w:pPr>
    <w:rPr>
      <w:rFonts w:ascii="宋体" w:eastAsiaTheme="minorEastAsia" w:hAnsi="宋体" w:cstheme="minorBidi"/>
      <w:szCs w:val="21"/>
    </w:rPr>
  </w:style>
  <w:style w:type="character" w:customStyle="1" w:styleId="2Char7">
    <w:name w:val="正文2 Char"/>
    <w:link w:val="2f5"/>
    <w:qFormat/>
    <w:locked/>
    <w:rsid w:val="00A62923"/>
  </w:style>
  <w:style w:type="paragraph" w:customStyle="1" w:styleId="2f5">
    <w:name w:val="正文2"/>
    <w:basedOn w:val="a6"/>
    <w:link w:val="2Char7"/>
    <w:qFormat/>
    <w:rsid w:val="00A62923"/>
    <w:pPr>
      <w:widowControl/>
      <w:topLinePunct/>
      <w:adjustRightInd w:val="0"/>
      <w:snapToGrid w:val="0"/>
      <w:spacing w:before="160" w:line="240" w:lineRule="atLeast"/>
      <w:jc w:val="left"/>
    </w:pPr>
    <w:rPr>
      <w:rFonts w:asciiTheme="minorHAnsi" w:eastAsiaTheme="minorEastAsia" w:hAnsiTheme="minorHAnsi" w:cstheme="minorBidi"/>
      <w:szCs w:val="22"/>
    </w:rPr>
  </w:style>
  <w:style w:type="character" w:customStyle="1" w:styleId="1Char9">
    <w:name w:val="1 Char"/>
    <w:qFormat/>
    <w:rsid w:val="00A62923"/>
    <w:rPr>
      <w:rFonts w:ascii="黑体" w:eastAsia="黑体" w:hAnsi="黑体"/>
      <w:sz w:val="36"/>
      <w:szCs w:val="36"/>
    </w:rPr>
  </w:style>
  <w:style w:type="character" w:customStyle="1" w:styleId="2Char8">
    <w:name w:val="2级标题 Char"/>
    <w:link w:val="2f6"/>
    <w:qFormat/>
    <w:rsid w:val="00A62923"/>
    <w:rPr>
      <w:rFonts w:ascii="黑体" w:eastAsia="黑体" w:hAnsi="黑体"/>
      <w:sz w:val="32"/>
      <w:szCs w:val="36"/>
      <w:lang w:eastAsia="en-US" w:bidi="en-US"/>
    </w:rPr>
  </w:style>
  <w:style w:type="paragraph" w:customStyle="1" w:styleId="2f6">
    <w:name w:val="2级标题"/>
    <w:basedOn w:val="44"/>
    <w:link w:val="2Char8"/>
    <w:qFormat/>
    <w:rsid w:val="00A62923"/>
    <w:pPr>
      <w:keepLines/>
      <w:spacing w:before="240" w:after="120"/>
      <w:ind w:left="1407" w:firstLineChars="0" w:hanging="567"/>
      <w:contextualSpacing/>
      <w:jc w:val="left"/>
      <w:outlineLvl w:val="1"/>
    </w:pPr>
    <w:rPr>
      <w:rFonts w:ascii="黑体" w:eastAsia="黑体" w:hAnsi="黑体" w:cstheme="minorBidi"/>
      <w:kern w:val="2"/>
      <w:sz w:val="32"/>
      <w:szCs w:val="36"/>
      <w:lang w:eastAsia="en-US" w:bidi="en-US"/>
    </w:rPr>
  </w:style>
  <w:style w:type="character" w:customStyle="1" w:styleId="z-Char0">
    <w:name w:val="z-窗体顶端 Char"/>
    <w:link w:val="z-10"/>
    <w:qFormat/>
    <w:rsid w:val="00A62923"/>
    <w:rPr>
      <w:rFonts w:ascii="Arial" w:hAnsi="Arial" w:cs="Arial"/>
      <w:vanish/>
      <w:sz w:val="16"/>
      <w:szCs w:val="16"/>
    </w:rPr>
  </w:style>
  <w:style w:type="paragraph" w:customStyle="1" w:styleId="z-10">
    <w:name w:val="z-窗体顶端1"/>
    <w:basedOn w:val="a6"/>
    <w:next w:val="a6"/>
    <w:link w:val="z-Char0"/>
    <w:unhideWhenUsed/>
    <w:qFormat/>
    <w:rsid w:val="00A62923"/>
    <w:pPr>
      <w:pBdr>
        <w:bottom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11Char">
    <w:name w:val="样式11 Char"/>
    <w:link w:val="113"/>
    <w:uiPriority w:val="99"/>
    <w:qFormat/>
    <w:locked/>
    <w:rsid w:val="00A62923"/>
    <w:rPr>
      <w:rFonts w:ascii="宋体" w:eastAsia="微软雅黑" w:hAnsi="宋体" w:cs="微软雅黑"/>
      <w:b/>
      <w:bCs/>
      <w:sz w:val="32"/>
      <w:szCs w:val="32"/>
    </w:rPr>
  </w:style>
  <w:style w:type="paragraph" w:customStyle="1" w:styleId="113">
    <w:name w:val="样式11"/>
    <w:basedOn w:val="21"/>
    <w:link w:val="11Char"/>
    <w:uiPriority w:val="99"/>
    <w:qFormat/>
    <w:locked/>
    <w:rsid w:val="00A62923"/>
    <w:pPr>
      <w:keepNext w:val="0"/>
      <w:keepLines w:val="0"/>
      <w:widowControl/>
      <w:tabs>
        <w:tab w:val="left" w:pos="432"/>
        <w:tab w:val="left" w:pos="576"/>
      </w:tabs>
      <w:autoSpaceDE/>
      <w:autoSpaceDN/>
      <w:adjustRightInd/>
      <w:spacing w:beforeLines="50" w:line="360" w:lineRule="auto"/>
      <w:ind w:left="576" w:hanging="576"/>
      <w:jc w:val="left"/>
    </w:pPr>
    <w:rPr>
      <w:rFonts w:ascii="宋体" w:eastAsia="微软雅黑" w:hAnsi="宋体" w:cs="微软雅黑"/>
      <w:bCs/>
      <w:kern w:val="2"/>
      <w:sz w:val="32"/>
      <w:szCs w:val="32"/>
    </w:rPr>
  </w:style>
  <w:style w:type="character" w:customStyle="1" w:styleId="2f7">
    <w:name w:val="明显强调2"/>
    <w:uiPriority w:val="21"/>
    <w:qFormat/>
    <w:rsid w:val="00A62923"/>
    <w:rPr>
      <w:b/>
      <w:bCs/>
      <w:i/>
      <w:iCs/>
      <w:color w:val="4F81BD"/>
    </w:rPr>
  </w:style>
  <w:style w:type="character" w:customStyle="1" w:styleId="ItemListCharChar">
    <w:name w:val="Item List Char Char"/>
    <w:link w:val="ItemList"/>
    <w:qFormat/>
    <w:locked/>
    <w:rsid w:val="00A62923"/>
    <w:rPr>
      <w:rFonts w:ascii="Arial" w:hAnsi="Arial"/>
    </w:rPr>
  </w:style>
  <w:style w:type="paragraph" w:customStyle="1" w:styleId="ItemList">
    <w:name w:val="Item List"/>
    <w:link w:val="ItemListCharChar"/>
    <w:qFormat/>
    <w:locked/>
    <w:rsid w:val="00A62923"/>
    <w:pPr>
      <w:tabs>
        <w:tab w:val="left" w:pos="312"/>
      </w:tabs>
      <w:spacing w:line="300" w:lineRule="auto"/>
    </w:pPr>
    <w:rPr>
      <w:rFonts w:ascii="Arial" w:hAnsi="Arial"/>
    </w:rPr>
  </w:style>
  <w:style w:type="character" w:customStyle="1" w:styleId="19Char">
    <w:name w:val="样式19 Char"/>
    <w:link w:val="190"/>
    <w:qFormat/>
    <w:rsid w:val="00A62923"/>
    <w:rPr>
      <w:color w:val="000000"/>
      <w:sz w:val="24"/>
      <w:szCs w:val="24"/>
    </w:rPr>
  </w:style>
  <w:style w:type="paragraph" w:customStyle="1" w:styleId="190">
    <w:name w:val="样式19"/>
    <w:basedOn w:val="a6"/>
    <w:link w:val="19Char"/>
    <w:qFormat/>
    <w:rsid w:val="00A62923"/>
    <w:pPr>
      <w:widowControl/>
      <w:tabs>
        <w:tab w:val="left" w:pos="0"/>
      </w:tabs>
      <w:spacing w:line="360" w:lineRule="auto"/>
      <w:ind w:firstLineChars="200" w:firstLine="480"/>
    </w:pPr>
    <w:rPr>
      <w:rFonts w:asciiTheme="minorHAnsi" w:eastAsiaTheme="minorEastAsia" w:hAnsiTheme="minorHAnsi" w:cstheme="minorBidi"/>
      <w:color w:val="000000"/>
      <w:sz w:val="24"/>
    </w:rPr>
  </w:style>
  <w:style w:type="character" w:customStyle="1" w:styleId="1ff5">
    <w:name w:val="批注文字 字符1"/>
    <w:uiPriority w:val="99"/>
    <w:semiHidden/>
    <w:qFormat/>
    <w:rsid w:val="00A62923"/>
    <w:rPr>
      <w:rFonts w:ascii="Calibri" w:eastAsia="宋体" w:hAnsi="Calibri" w:cs="Times New Roman"/>
      <w:szCs w:val="21"/>
    </w:rPr>
  </w:style>
  <w:style w:type="character" w:customStyle="1" w:styleId="defChar">
    <w:name w:val="def正文 Char"/>
    <w:link w:val="def"/>
    <w:qFormat/>
    <w:rsid w:val="00A62923"/>
    <w:rPr>
      <w:rFonts w:ascii="黑体" w:eastAsia="黑体" w:hAnsi="黑体"/>
      <w:szCs w:val="24"/>
    </w:rPr>
  </w:style>
  <w:style w:type="paragraph" w:customStyle="1" w:styleId="def">
    <w:name w:val="def正文"/>
    <w:basedOn w:val="af4"/>
    <w:link w:val="defChar"/>
    <w:qFormat/>
    <w:rsid w:val="00A62923"/>
    <w:pPr>
      <w:widowControl/>
      <w:tabs>
        <w:tab w:val="clear" w:pos="567"/>
      </w:tabs>
      <w:spacing w:before="0" w:line="276" w:lineRule="auto"/>
      <w:jc w:val="center"/>
    </w:pPr>
    <w:rPr>
      <w:rFonts w:ascii="黑体" w:eastAsia="黑体" w:hAnsi="黑体" w:cstheme="minorBidi"/>
      <w:sz w:val="21"/>
    </w:rPr>
  </w:style>
  <w:style w:type="character" w:customStyle="1" w:styleId="CharChar7">
    <w:name w:val="*正文 Char Char"/>
    <w:qFormat/>
    <w:rsid w:val="00A62923"/>
    <w:rPr>
      <w:rFonts w:ascii="仿宋_GB2312" w:eastAsia="仿宋_GB2312" w:hAnsi="Times New Roman" w:cs="Times New Roman"/>
      <w:kern w:val="2"/>
      <w:sz w:val="24"/>
      <w:szCs w:val="28"/>
    </w:rPr>
  </w:style>
  <w:style w:type="character" w:customStyle="1" w:styleId="Charfff9">
    <w:name w:val="并列项 Char"/>
    <w:link w:val="afffffff3"/>
    <w:qFormat/>
    <w:rsid w:val="00A62923"/>
    <w:rPr>
      <w:rFonts w:ascii="宋体" w:hAnsi="宋体"/>
      <w:sz w:val="24"/>
      <w:szCs w:val="24"/>
      <w:lang w:val="zh-CN" w:eastAsia="en-US" w:bidi="en-US"/>
    </w:rPr>
  </w:style>
  <w:style w:type="paragraph" w:customStyle="1" w:styleId="afffffff3">
    <w:name w:val="并列项"/>
    <w:basedOn w:val="afffffd"/>
    <w:link w:val="Charfff9"/>
    <w:qFormat/>
    <w:rsid w:val="00A62923"/>
    <w:pPr>
      <w:tabs>
        <w:tab w:val="left" w:pos="360"/>
        <w:tab w:val="left" w:pos="1260"/>
      </w:tabs>
      <w:ind w:firstLineChars="0" w:firstLine="0"/>
    </w:pPr>
    <w:rPr>
      <w:rFonts w:eastAsiaTheme="minorEastAsia" w:cstheme="minorBidi"/>
      <w:kern w:val="2"/>
    </w:rPr>
  </w:style>
  <w:style w:type="character" w:customStyle="1" w:styleId="4Char10">
    <w:name w:val="标题 4 Char1"/>
    <w:qFormat/>
    <w:rsid w:val="00A62923"/>
    <w:rPr>
      <w:rFonts w:ascii="等线 Light" w:eastAsia="等线 Light" w:hAnsi="等线 Light" w:cs="Times New Roman"/>
      <w:b/>
      <w:bCs/>
      <w:kern w:val="2"/>
      <w:sz w:val="28"/>
      <w:szCs w:val="28"/>
    </w:rPr>
  </w:style>
  <w:style w:type="character" w:customStyle="1" w:styleId="16Char">
    <w:name w:val="样式16 Char"/>
    <w:link w:val="160"/>
    <w:qFormat/>
    <w:locked/>
    <w:rsid w:val="00A62923"/>
    <w:rPr>
      <w:rFonts w:ascii="Calibri" w:hAnsi="Calibri"/>
      <w:sz w:val="24"/>
      <w:szCs w:val="28"/>
    </w:rPr>
  </w:style>
  <w:style w:type="paragraph" w:customStyle="1" w:styleId="160">
    <w:name w:val="样式16"/>
    <w:basedOn w:val="18"/>
    <w:link w:val="16Char"/>
    <w:qFormat/>
    <w:locked/>
    <w:rsid w:val="00A62923"/>
    <w:pPr>
      <w:tabs>
        <w:tab w:val="left" w:pos="1260"/>
      </w:tabs>
      <w:spacing w:before="120" w:after="120"/>
      <w:ind w:left="1260" w:firstLineChars="0" w:firstLine="0"/>
    </w:pPr>
    <w:rPr>
      <w:rFonts w:eastAsiaTheme="minorEastAsia" w:cstheme="minorBidi"/>
      <w:sz w:val="24"/>
      <w:szCs w:val="28"/>
    </w:rPr>
  </w:style>
  <w:style w:type="character" w:customStyle="1" w:styleId="4-5Char">
    <w:name w:val="标题4-5 Char"/>
    <w:link w:val="4-5"/>
    <w:uiPriority w:val="99"/>
    <w:semiHidden/>
    <w:qFormat/>
    <w:locked/>
    <w:rsid w:val="00A62923"/>
    <w:rPr>
      <w:rFonts w:ascii="微软雅黑" w:eastAsia="微软雅黑" w:hAnsi="微软雅黑" w:cs="微软雅黑"/>
      <w:b/>
      <w:bCs/>
      <w:sz w:val="28"/>
      <w:szCs w:val="32"/>
    </w:rPr>
  </w:style>
  <w:style w:type="paragraph" w:customStyle="1" w:styleId="4-5">
    <w:name w:val="标题4-5"/>
    <w:basedOn w:val="4-4"/>
    <w:link w:val="4-5Char"/>
    <w:uiPriority w:val="99"/>
    <w:semiHidden/>
    <w:qFormat/>
    <w:locked/>
    <w:rsid w:val="00A62923"/>
    <w:pPr>
      <w:ind w:left="0" w:firstLine="0"/>
    </w:pPr>
  </w:style>
  <w:style w:type="character" w:customStyle="1" w:styleId="5Char3">
    <w:name w:val="5级标题 Char"/>
    <w:link w:val="56"/>
    <w:qFormat/>
    <w:rsid w:val="00A62923"/>
    <w:rPr>
      <w:rFonts w:ascii="Arial" w:hAnsi="Arial" w:cs="宋体"/>
      <w:sz w:val="28"/>
    </w:rPr>
  </w:style>
  <w:style w:type="paragraph" w:customStyle="1" w:styleId="56">
    <w:name w:val="5级标题"/>
    <w:basedOn w:val="00"/>
    <w:link w:val="5Char3"/>
    <w:qFormat/>
    <w:rsid w:val="00A62923"/>
    <w:pPr>
      <w:tabs>
        <w:tab w:val="left" w:pos="420"/>
      </w:tabs>
      <w:spacing w:beforeLines="0"/>
      <w:ind w:left="420" w:firstLineChars="0" w:firstLine="0"/>
      <w:outlineLvl w:val="4"/>
    </w:pPr>
    <w:rPr>
      <w:sz w:val="28"/>
    </w:rPr>
  </w:style>
  <w:style w:type="character" w:customStyle="1" w:styleId="MMTopic2Char">
    <w:name w:val="MM Topic 2 Char"/>
    <w:link w:val="MMTopic2"/>
    <w:uiPriority w:val="99"/>
    <w:semiHidden/>
    <w:qFormat/>
    <w:locked/>
    <w:rsid w:val="00A62923"/>
    <w:rPr>
      <w:rFonts w:ascii="Cambria" w:eastAsia="微软雅黑" w:hAnsi="Cambria" w:cs="微软雅黑"/>
      <w:b/>
      <w:bCs/>
      <w:sz w:val="32"/>
      <w:szCs w:val="32"/>
    </w:rPr>
  </w:style>
  <w:style w:type="paragraph" w:customStyle="1" w:styleId="MMTopic2">
    <w:name w:val="MM Topic 2"/>
    <w:basedOn w:val="21"/>
    <w:link w:val="MMTopic2Char"/>
    <w:uiPriority w:val="99"/>
    <w:semiHidden/>
    <w:qFormat/>
    <w:locked/>
    <w:rsid w:val="00A62923"/>
    <w:pPr>
      <w:keepNext w:val="0"/>
      <w:keepLines w:val="0"/>
      <w:widowControl/>
      <w:tabs>
        <w:tab w:val="left" w:pos="432"/>
        <w:tab w:val="left" w:pos="576"/>
      </w:tabs>
      <w:autoSpaceDE/>
      <w:autoSpaceDN/>
      <w:adjustRightInd/>
      <w:spacing w:before="0" w:line="415" w:lineRule="auto"/>
      <w:ind w:firstLine="400"/>
      <w:jc w:val="left"/>
    </w:pPr>
    <w:rPr>
      <w:rFonts w:ascii="Cambria" w:eastAsia="微软雅黑" w:hAnsi="Cambria" w:cs="微软雅黑"/>
      <w:bCs/>
      <w:kern w:val="2"/>
      <w:sz w:val="32"/>
      <w:szCs w:val="32"/>
    </w:rPr>
  </w:style>
  <w:style w:type="character" w:customStyle="1" w:styleId="1ff6">
    <w:name w:val="正文文本 字符1"/>
    <w:uiPriority w:val="99"/>
    <w:semiHidden/>
    <w:qFormat/>
    <w:rsid w:val="00A62923"/>
    <w:rPr>
      <w:rFonts w:ascii="Calibri" w:eastAsia="宋体" w:hAnsi="Calibri" w:cs="Times New Roman"/>
      <w:szCs w:val="21"/>
    </w:rPr>
  </w:style>
  <w:style w:type="character" w:customStyle="1" w:styleId="2f8">
    <w:name w:val="不明显强调2"/>
    <w:uiPriority w:val="19"/>
    <w:qFormat/>
    <w:rsid w:val="00A62923"/>
    <w:rPr>
      <w:i/>
      <w:iCs/>
      <w:color w:val="808080"/>
    </w:rPr>
  </w:style>
  <w:style w:type="character" w:customStyle="1" w:styleId="d1Char0">
    <w:name w:val="d编1） Char"/>
    <w:link w:val="d10"/>
    <w:qFormat/>
    <w:rsid w:val="00A62923"/>
    <w:rPr>
      <w:rFonts w:ascii="等线" w:eastAsia="等线" w:hAnsi="等线"/>
      <w:sz w:val="24"/>
      <w:szCs w:val="24"/>
    </w:rPr>
  </w:style>
  <w:style w:type="paragraph" w:customStyle="1" w:styleId="d10">
    <w:name w:val="d编1）"/>
    <w:basedOn w:val="d"/>
    <w:link w:val="d1Char0"/>
    <w:qFormat/>
    <w:rsid w:val="00A62923"/>
    <w:rPr>
      <w:b w:val="0"/>
    </w:rPr>
  </w:style>
  <w:style w:type="character" w:customStyle="1" w:styleId="Charfffa">
    <w:name w:val="三 Char"/>
    <w:link w:val="afffffff4"/>
    <w:qFormat/>
    <w:rsid w:val="00A62923"/>
    <w:rPr>
      <w:rFonts w:ascii="黑体" w:eastAsia="黑体" w:hAnsi="黑体"/>
      <w:sz w:val="28"/>
      <w:szCs w:val="28"/>
      <w:lang w:bidi="en-US"/>
    </w:rPr>
  </w:style>
  <w:style w:type="paragraph" w:customStyle="1" w:styleId="afffffff4">
    <w:name w:val="三"/>
    <w:basedOn w:val="9"/>
    <w:link w:val="Charfffa"/>
    <w:qFormat/>
    <w:rsid w:val="00A62923"/>
    <w:pPr>
      <w:keepNext w:val="0"/>
      <w:keepLines w:val="0"/>
      <w:tabs>
        <w:tab w:val="left" w:pos="432"/>
      </w:tabs>
      <w:adjustRightInd/>
      <w:spacing w:after="120" w:line="360" w:lineRule="auto"/>
      <w:contextualSpacing/>
      <w:textAlignment w:val="auto"/>
      <w:outlineLvl w:val="2"/>
    </w:pPr>
    <w:rPr>
      <w:rFonts w:ascii="黑体" w:hAnsi="黑体" w:cstheme="minorBidi"/>
      <w:kern w:val="2"/>
      <w:sz w:val="28"/>
      <w:szCs w:val="28"/>
      <w:lang w:bidi="en-US"/>
    </w:rPr>
  </w:style>
  <w:style w:type="character" w:customStyle="1" w:styleId="4-10Char">
    <w:name w:val="标题4-10 Char"/>
    <w:link w:val="4-10"/>
    <w:uiPriority w:val="99"/>
    <w:semiHidden/>
    <w:qFormat/>
    <w:locked/>
    <w:rsid w:val="00A62923"/>
    <w:rPr>
      <w:rFonts w:ascii="微软雅黑" w:eastAsia="微软雅黑" w:hAnsi="微软雅黑" w:cs="微软雅黑"/>
      <w:b/>
      <w:bCs/>
      <w:sz w:val="28"/>
      <w:szCs w:val="32"/>
    </w:rPr>
  </w:style>
  <w:style w:type="paragraph" w:customStyle="1" w:styleId="4-10">
    <w:name w:val="标题4-10"/>
    <w:basedOn w:val="4-5"/>
    <w:link w:val="4-10Char"/>
    <w:uiPriority w:val="99"/>
    <w:semiHidden/>
    <w:qFormat/>
    <w:locked/>
    <w:rsid w:val="00A62923"/>
    <w:pPr>
      <w:ind w:left="420" w:hanging="420"/>
    </w:pPr>
  </w:style>
  <w:style w:type="character" w:customStyle="1" w:styleId="2Char9">
    <w:name w:val="正文（首行缩进2字符） Char"/>
    <w:link w:val="2f9"/>
    <w:qFormat/>
    <w:rsid w:val="00A62923"/>
    <w:rPr>
      <w:sz w:val="24"/>
      <w:szCs w:val="24"/>
    </w:rPr>
  </w:style>
  <w:style w:type="paragraph" w:customStyle="1" w:styleId="2f9">
    <w:name w:val="正文（首行缩进2字符）"/>
    <w:basedOn w:val="a6"/>
    <w:link w:val="2Char9"/>
    <w:qFormat/>
    <w:rsid w:val="00A62923"/>
    <w:pPr>
      <w:ind w:firstLineChars="200" w:firstLine="200"/>
    </w:pPr>
    <w:rPr>
      <w:rFonts w:asciiTheme="minorHAnsi" w:eastAsiaTheme="minorEastAsia" w:hAnsiTheme="minorHAnsi" w:cstheme="minorBidi"/>
      <w:sz w:val="24"/>
    </w:rPr>
  </w:style>
  <w:style w:type="character" w:customStyle="1" w:styleId="Charfffb">
    <w:name w:val="一般编号项 Char"/>
    <w:link w:val="afffffff5"/>
    <w:qFormat/>
    <w:rsid w:val="00A62923"/>
    <w:rPr>
      <w:rFonts w:ascii="宋体" w:hAnsi="宋体"/>
      <w:sz w:val="24"/>
      <w:szCs w:val="24"/>
      <w:lang w:val="zh-CN" w:eastAsia="en-US" w:bidi="en-US"/>
    </w:rPr>
  </w:style>
  <w:style w:type="paragraph" w:customStyle="1" w:styleId="afffffff5">
    <w:name w:val="一般编号项"/>
    <w:basedOn w:val="afffffd"/>
    <w:link w:val="Charfffb"/>
    <w:qFormat/>
    <w:rsid w:val="00A62923"/>
    <w:pPr>
      <w:tabs>
        <w:tab w:val="left" w:pos="3300"/>
      </w:tabs>
      <w:ind w:left="3300" w:firstLineChars="0" w:firstLine="0"/>
    </w:pPr>
    <w:rPr>
      <w:rFonts w:eastAsiaTheme="minorEastAsia" w:cstheme="minorBidi"/>
      <w:kern w:val="2"/>
    </w:rPr>
  </w:style>
  <w:style w:type="character" w:customStyle="1" w:styleId="ksfindclassselect">
    <w:name w:val="ksfind_class_select"/>
    <w:qFormat/>
    <w:rsid w:val="00A62923"/>
  </w:style>
  <w:style w:type="character" w:customStyle="1" w:styleId="ZX-Char">
    <w:name w:val="ZX-正文 Char"/>
    <w:link w:val="ZX-"/>
    <w:semiHidden/>
    <w:qFormat/>
    <w:locked/>
    <w:rsid w:val="00A62923"/>
    <w:rPr>
      <w:rFonts w:ascii="Trebuchet MS" w:eastAsia="Times New Roman" w:hAnsi="FuturaA Bk BT"/>
      <w:sz w:val="24"/>
      <w:szCs w:val="21"/>
    </w:rPr>
  </w:style>
  <w:style w:type="paragraph" w:customStyle="1" w:styleId="ZX-">
    <w:name w:val="ZX-正文"/>
    <w:link w:val="ZX-Char"/>
    <w:semiHidden/>
    <w:qFormat/>
    <w:locked/>
    <w:rsid w:val="00A62923"/>
    <w:pPr>
      <w:spacing w:beforeLines="50"/>
      <w:ind w:firstLineChars="200" w:firstLine="480"/>
    </w:pPr>
    <w:rPr>
      <w:rFonts w:ascii="Trebuchet MS" w:eastAsia="Times New Roman" w:hAnsi="FuturaA Bk BT"/>
      <w:sz w:val="24"/>
      <w:szCs w:val="21"/>
    </w:rPr>
  </w:style>
  <w:style w:type="character" w:customStyle="1" w:styleId="ItemStepChar">
    <w:name w:val="Item Step Char"/>
    <w:link w:val="ItemStep"/>
    <w:qFormat/>
    <w:locked/>
    <w:rsid w:val="00A62923"/>
    <w:rPr>
      <w:rFonts w:ascii="Arial" w:hAnsi="Arial"/>
      <w:szCs w:val="24"/>
      <w:lang w:eastAsia="en-US"/>
    </w:rPr>
  </w:style>
  <w:style w:type="paragraph" w:customStyle="1" w:styleId="ItemStep">
    <w:name w:val="Item Step"/>
    <w:basedOn w:val="a6"/>
    <w:link w:val="ItemStepChar"/>
    <w:qFormat/>
    <w:rsid w:val="00A62923"/>
    <w:pPr>
      <w:widowControl/>
      <w:tabs>
        <w:tab w:val="left" w:pos="1134"/>
      </w:tabs>
      <w:spacing w:before="40"/>
      <w:ind w:left="1134" w:hanging="510"/>
      <w:jc w:val="left"/>
      <w:outlineLvl w:val="6"/>
    </w:pPr>
    <w:rPr>
      <w:rFonts w:ascii="Arial" w:eastAsiaTheme="minorEastAsia" w:hAnsi="Arial" w:cstheme="minorBidi"/>
      <w:lang w:eastAsia="en-US"/>
    </w:rPr>
  </w:style>
  <w:style w:type="character" w:customStyle="1" w:styleId="a5Char">
    <w:name w:val="a正文5号 Char"/>
    <w:link w:val="a50"/>
    <w:qFormat/>
    <w:rsid w:val="00A62923"/>
    <w:rPr>
      <w:rFonts w:ascii="宋体" w:hAnsi="宋体"/>
      <w:color w:val="000000"/>
      <w:szCs w:val="24"/>
    </w:rPr>
  </w:style>
  <w:style w:type="paragraph" w:customStyle="1" w:styleId="a50">
    <w:name w:val="a正文5号"/>
    <w:link w:val="a5Char"/>
    <w:qFormat/>
    <w:rsid w:val="00A62923"/>
    <w:pPr>
      <w:spacing w:line="360" w:lineRule="auto"/>
      <w:ind w:firstLineChars="200" w:firstLine="420"/>
    </w:pPr>
    <w:rPr>
      <w:rFonts w:ascii="宋体" w:hAnsi="宋体"/>
      <w:color w:val="000000"/>
      <w:szCs w:val="24"/>
    </w:rPr>
  </w:style>
  <w:style w:type="character" w:customStyle="1" w:styleId="bChar">
    <w:name w:val="b图下标 Char"/>
    <w:link w:val="b"/>
    <w:qFormat/>
    <w:rsid w:val="00A62923"/>
    <w:rPr>
      <w:rFonts w:ascii="宋体" w:hAnsi="宋体"/>
      <w:szCs w:val="21"/>
    </w:rPr>
  </w:style>
  <w:style w:type="paragraph" w:customStyle="1" w:styleId="b">
    <w:name w:val="b图下标"/>
    <w:basedOn w:val="a6"/>
    <w:next w:val="afffffa"/>
    <w:link w:val="bChar"/>
    <w:qFormat/>
    <w:rsid w:val="00A62923"/>
    <w:pPr>
      <w:spacing w:line="360" w:lineRule="auto"/>
      <w:jc w:val="center"/>
    </w:pPr>
    <w:rPr>
      <w:rFonts w:ascii="宋体" w:eastAsiaTheme="minorEastAsia" w:hAnsi="宋体" w:cstheme="minorBidi"/>
      <w:szCs w:val="21"/>
    </w:rPr>
  </w:style>
  <w:style w:type="character" w:customStyle="1" w:styleId="ksfindclass">
    <w:name w:val="ksfind_class"/>
    <w:qFormat/>
    <w:rsid w:val="00A62923"/>
  </w:style>
  <w:style w:type="character" w:customStyle="1" w:styleId="Charfffc">
    <w:name w:val="编号，小四 Char"/>
    <w:link w:val="afffffff6"/>
    <w:qFormat/>
    <w:rsid w:val="00A62923"/>
    <w:rPr>
      <w:rFonts w:ascii="Arial" w:hAnsi="Arial" w:cs="宋体"/>
      <w:sz w:val="24"/>
    </w:rPr>
  </w:style>
  <w:style w:type="paragraph" w:customStyle="1" w:styleId="afffffff6">
    <w:name w:val="编号，小四"/>
    <w:basedOn w:val="a6"/>
    <w:link w:val="Charfffc"/>
    <w:qFormat/>
    <w:locked/>
    <w:rsid w:val="00A62923"/>
    <w:pPr>
      <w:spacing w:beforeLines="50" w:line="360" w:lineRule="auto"/>
      <w:ind w:left="980" w:hanging="420"/>
    </w:pPr>
    <w:rPr>
      <w:rFonts w:ascii="Arial" w:eastAsiaTheme="minorEastAsia" w:hAnsi="Arial" w:cs="宋体"/>
      <w:sz w:val="24"/>
      <w:szCs w:val="22"/>
    </w:rPr>
  </w:style>
  <w:style w:type="character" w:customStyle="1" w:styleId="Charfffd">
    <w:name w:val="细小编号项 Char"/>
    <w:link w:val="afffffff7"/>
    <w:qFormat/>
    <w:rsid w:val="00A62923"/>
    <w:rPr>
      <w:rFonts w:ascii="宋体" w:hAnsi="宋体"/>
      <w:sz w:val="24"/>
      <w:szCs w:val="24"/>
      <w:lang w:val="zh-CN" w:eastAsia="en-US" w:bidi="en-US"/>
    </w:rPr>
  </w:style>
  <w:style w:type="paragraph" w:customStyle="1" w:styleId="afffffff7">
    <w:name w:val="细小编号项"/>
    <w:basedOn w:val="afffffd"/>
    <w:link w:val="Charfffd"/>
    <w:qFormat/>
    <w:rsid w:val="00A62923"/>
    <w:pPr>
      <w:ind w:left="846" w:firstLineChars="0" w:firstLine="0"/>
    </w:pPr>
    <w:rPr>
      <w:rFonts w:eastAsiaTheme="minorEastAsia" w:cstheme="minorBidi"/>
      <w:kern w:val="2"/>
    </w:rPr>
  </w:style>
  <w:style w:type="character" w:customStyle="1" w:styleId="Charfffe">
    <w:name w:val="正文（标记） Char"/>
    <w:link w:val="afffffff8"/>
    <w:qFormat/>
    <w:rsid w:val="00A62923"/>
    <w:rPr>
      <w:sz w:val="24"/>
      <w:szCs w:val="24"/>
    </w:rPr>
  </w:style>
  <w:style w:type="paragraph" w:customStyle="1" w:styleId="afffffff8">
    <w:name w:val="正文（标记）"/>
    <w:basedOn w:val="a6"/>
    <w:link w:val="Charfffe"/>
    <w:qFormat/>
    <w:rsid w:val="00A62923"/>
    <w:pPr>
      <w:spacing w:beforeLines="50" w:afterLines="50"/>
      <w:ind w:left="720"/>
    </w:pPr>
    <w:rPr>
      <w:rFonts w:asciiTheme="minorHAnsi" w:eastAsiaTheme="minorEastAsia" w:hAnsiTheme="minorHAnsi" w:cstheme="minorBidi"/>
      <w:sz w:val="24"/>
    </w:rPr>
  </w:style>
  <w:style w:type="character" w:customStyle="1" w:styleId="Charffff">
    <w:name w:val="编写建议 Char"/>
    <w:link w:val="afffffff9"/>
    <w:semiHidden/>
    <w:qFormat/>
    <w:locked/>
    <w:rsid w:val="00A62923"/>
    <w:rPr>
      <w:i/>
      <w:iCs/>
      <w:color w:val="0000FF"/>
      <w:szCs w:val="21"/>
    </w:rPr>
  </w:style>
  <w:style w:type="paragraph" w:customStyle="1" w:styleId="afffffff9">
    <w:name w:val="编写建议"/>
    <w:basedOn w:val="a6"/>
    <w:link w:val="Charffff"/>
    <w:semiHidden/>
    <w:qFormat/>
    <w:locked/>
    <w:rsid w:val="00A62923"/>
    <w:pPr>
      <w:autoSpaceDE w:val="0"/>
      <w:autoSpaceDN w:val="0"/>
      <w:adjustRightInd w:val="0"/>
      <w:spacing w:line="300" w:lineRule="auto"/>
      <w:ind w:leftChars="200" w:left="200"/>
      <w:jc w:val="left"/>
    </w:pPr>
    <w:rPr>
      <w:rFonts w:asciiTheme="minorHAnsi" w:eastAsiaTheme="minorEastAsia" w:hAnsiTheme="minorHAnsi" w:cstheme="minorBidi"/>
      <w:i/>
      <w:iCs/>
      <w:color w:val="0000FF"/>
      <w:szCs w:val="21"/>
    </w:rPr>
  </w:style>
  <w:style w:type="character" w:customStyle="1" w:styleId="5-11Char">
    <w:name w:val="标题5-11 Char"/>
    <w:link w:val="5-11"/>
    <w:uiPriority w:val="99"/>
    <w:qFormat/>
    <w:locked/>
    <w:rsid w:val="00A62923"/>
    <w:rPr>
      <w:b/>
      <w:bCs/>
      <w:sz w:val="28"/>
      <w:szCs w:val="32"/>
    </w:rPr>
  </w:style>
  <w:style w:type="paragraph" w:customStyle="1" w:styleId="5-11">
    <w:name w:val="标题5-11"/>
    <w:basedOn w:val="5-9"/>
    <w:link w:val="5-11Char"/>
    <w:uiPriority w:val="99"/>
    <w:qFormat/>
    <w:locked/>
    <w:rsid w:val="00A62923"/>
    <w:pPr>
      <w:tabs>
        <w:tab w:val="left" w:pos="1260"/>
      </w:tabs>
      <w:ind w:left="1260" w:hanging="420"/>
    </w:pPr>
  </w:style>
  <w:style w:type="character" w:customStyle="1" w:styleId="Charffff0">
    <w:name w:val="表格非标题文字 Char"/>
    <w:link w:val="afffffffa"/>
    <w:qFormat/>
    <w:locked/>
    <w:rsid w:val="00A62923"/>
    <w:rPr>
      <w:rFonts w:ascii="Arial" w:hAnsi="Arial"/>
      <w:sz w:val="18"/>
      <w:szCs w:val="21"/>
    </w:rPr>
  </w:style>
  <w:style w:type="paragraph" w:customStyle="1" w:styleId="afffffffa">
    <w:name w:val="表格非标题文字"/>
    <w:link w:val="Charffff0"/>
    <w:qFormat/>
    <w:locked/>
    <w:rsid w:val="00A62923"/>
    <w:pPr>
      <w:snapToGrid w:val="0"/>
      <w:spacing w:before="80" w:after="40"/>
    </w:pPr>
    <w:rPr>
      <w:rFonts w:ascii="Arial" w:hAnsi="Arial"/>
      <w:sz w:val="18"/>
      <w:szCs w:val="21"/>
    </w:rPr>
  </w:style>
  <w:style w:type="character" w:customStyle="1" w:styleId="1Chara">
    <w:name w:val="1）样式 Char"/>
    <w:link w:val="1ff7"/>
    <w:qFormat/>
    <w:rsid w:val="00A62923"/>
    <w:rPr>
      <w:sz w:val="24"/>
      <w:szCs w:val="24"/>
      <w:lang w:val="zh-CN"/>
    </w:rPr>
  </w:style>
  <w:style w:type="paragraph" w:customStyle="1" w:styleId="1ff7">
    <w:name w:val="1）样式"/>
    <w:basedOn w:val="a6"/>
    <w:link w:val="1Chara"/>
    <w:qFormat/>
    <w:rsid w:val="00A62923"/>
    <w:pPr>
      <w:spacing w:line="360" w:lineRule="auto"/>
      <w:ind w:left="420"/>
    </w:pPr>
    <w:rPr>
      <w:rFonts w:asciiTheme="minorHAnsi" w:eastAsiaTheme="minorEastAsia" w:hAnsiTheme="minorHAnsi" w:cstheme="minorBidi"/>
      <w:sz w:val="24"/>
      <w:lang w:val="zh-CN"/>
    </w:rPr>
  </w:style>
  <w:style w:type="paragraph" w:customStyle="1" w:styleId="CM51">
    <w:name w:val="CM51"/>
    <w:basedOn w:val="Default"/>
    <w:next w:val="Default"/>
    <w:qFormat/>
    <w:rsid w:val="00A62923"/>
    <w:pPr>
      <w:spacing w:after="103"/>
    </w:pPr>
    <w:rPr>
      <w:rFonts w:ascii="黑体" w:eastAsia="黑体" w:hAnsi="Calibri" w:cs="Times New Roman"/>
      <w:color w:val="auto"/>
      <w:kern w:val="2"/>
    </w:rPr>
  </w:style>
  <w:style w:type="paragraph" w:customStyle="1" w:styleId="1ff8">
    <w:name w:val="符号1"/>
    <w:basedOn w:val="a6"/>
    <w:uiPriority w:val="99"/>
    <w:qFormat/>
    <w:locked/>
    <w:rsid w:val="00A62923"/>
    <w:pPr>
      <w:tabs>
        <w:tab w:val="left" w:pos="420"/>
      </w:tabs>
      <w:spacing w:line="360" w:lineRule="auto"/>
    </w:pPr>
    <w:rPr>
      <w:rFonts w:ascii="宋体" w:hAnsi="宋体"/>
      <w:bCs/>
      <w:kern w:val="0"/>
      <w:sz w:val="24"/>
    </w:rPr>
  </w:style>
  <w:style w:type="paragraph" w:customStyle="1" w:styleId="CharChar2Char">
    <w:name w:val="Char Char2 Char"/>
    <w:basedOn w:val="a6"/>
    <w:qFormat/>
    <w:rsid w:val="00A62923"/>
    <w:pPr>
      <w:keepNext/>
      <w:keepLines/>
      <w:pageBreakBefore/>
      <w:tabs>
        <w:tab w:val="left" w:pos="845"/>
      </w:tabs>
      <w:ind w:left="845" w:hanging="420"/>
    </w:pPr>
    <w:rPr>
      <w:rFonts w:ascii="Tahoma" w:hAnsi="Tahoma"/>
      <w:sz w:val="24"/>
      <w:szCs w:val="20"/>
    </w:rPr>
  </w:style>
  <w:style w:type="paragraph" w:customStyle="1" w:styleId="xl98">
    <w:name w:val="xl98"/>
    <w:basedOn w:val="a6"/>
    <w:uiPriority w:val="99"/>
    <w:qFormat/>
    <w:rsid w:val="00A6292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101">
    <w:name w:val="xl101"/>
    <w:basedOn w:val="a6"/>
    <w:uiPriority w:val="99"/>
    <w:qFormat/>
    <w:rsid w:val="00A62923"/>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Pa21">
    <w:name w:val="Pa21"/>
    <w:basedOn w:val="a6"/>
    <w:next w:val="a6"/>
    <w:uiPriority w:val="99"/>
    <w:qFormat/>
    <w:rsid w:val="00A62923"/>
    <w:pPr>
      <w:autoSpaceDE w:val="0"/>
      <w:autoSpaceDN w:val="0"/>
      <w:adjustRightInd w:val="0"/>
      <w:spacing w:line="161" w:lineRule="atLeast"/>
      <w:jc w:val="left"/>
    </w:pPr>
    <w:rPr>
      <w:rFonts w:ascii="黑体g" w:eastAsia="黑体g" w:hAnsi="Calibri"/>
      <w:kern w:val="0"/>
      <w:sz w:val="24"/>
    </w:rPr>
  </w:style>
  <w:style w:type="paragraph" w:customStyle="1" w:styleId="xl100">
    <w:name w:val="xl100"/>
    <w:basedOn w:val="a6"/>
    <w:uiPriority w:val="99"/>
    <w:qFormat/>
    <w:rsid w:val="00A62923"/>
    <w:pPr>
      <w:widowControl/>
      <w:pBdr>
        <w:left w:val="single" w:sz="4" w:space="0" w:color="auto"/>
      </w:pBdr>
      <w:spacing w:before="100" w:beforeAutospacing="1" w:after="100" w:afterAutospacing="1"/>
      <w:jc w:val="center"/>
    </w:pPr>
    <w:rPr>
      <w:rFonts w:ascii="宋体" w:hAnsi="宋体" w:cs="宋体"/>
      <w:kern w:val="0"/>
      <w:sz w:val="20"/>
      <w:szCs w:val="21"/>
    </w:rPr>
  </w:style>
  <w:style w:type="paragraph" w:customStyle="1" w:styleId="140">
    <w:name w:val="样式14"/>
    <w:basedOn w:val="a6"/>
    <w:qFormat/>
    <w:rsid w:val="00A62923"/>
    <w:pPr>
      <w:widowControl/>
      <w:tabs>
        <w:tab w:val="left" w:pos="567"/>
      </w:tabs>
      <w:spacing w:line="360" w:lineRule="auto"/>
      <w:jc w:val="left"/>
      <w:outlineLvl w:val="1"/>
    </w:pPr>
    <w:rPr>
      <w:b/>
      <w:kern w:val="0"/>
      <w:sz w:val="32"/>
      <w:szCs w:val="32"/>
    </w:rPr>
  </w:style>
  <w:style w:type="character" w:customStyle="1" w:styleId="afffffffb">
    <w:name w:val="脚注文本 字符"/>
    <w:basedOn w:val="a8"/>
    <w:qFormat/>
    <w:rsid w:val="00A62923"/>
    <w:rPr>
      <w:kern w:val="2"/>
      <w:sz w:val="18"/>
      <w:szCs w:val="18"/>
    </w:rPr>
  </w:style>
  <w:style w:type="paragraph" w:customStyle="1" w:styleId="xl90">
    <w:name w:val="xl90"/>
    <w:basedOn w:val="a6"/>
    <w:uiPriority w:val="99"/>
    <w:qFormat/>
    <w:rsid w:val="00A62923"/>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c">
    <w:name w:val="列表样式(一级)"/>
    <w:basedOn w:val="a6"/>
    <w:uiPriority w:val="99"/>
    <w:qFormat/>
    <w:rsid w:val="00A62923"/>
    <w:pPr>
      <w:spacing w:before="160" w:line="280" w:lineRule="exact"/>
      <w:ind w:left="420" w:hanging="420"/>
      <w:jc w:val="left"/>
    </w:pPr>
    <w:rPr>
      <w:rFonts w:ascii="Arial" w:eastAsia="华文细黑" w:hAnsi="Arial"/>
      <w:color w:val="505050"/>
      <w:kern w:val="0"/>
      <w:sz w:val="16"/>
      <w:szCs w:val="16"/>
    </w:rPr>
  </w:style>
  <w:style w:type="paragraph" w:customStyle="1" w:styleId="TOC2">
    <w:name w:val="TOC 标题2"/>
    <w:basedOn w:val="11"/>
    <w:next w:val="a6"/>
    <w:uiPriority w:val="39"/>
    <w:unhideWhenUsed/>
    <w:qFormat/>
    <w:rsid w:val="00A62923"/>
    <w:pPr>
      <w:widowControl/>
      <w:tabs>
        <w:tab w:val="center" w:pos="0"/>
        <w:tab w:val="left" w:pos="3402"/>
        <w:tab w:val="left" w:pos="3828"/>
      </w:tabs>
      <w:autoSpaceDE/>
      <w:autoSpaceDN/>
      <w:adjustRightInd/>
      <w:spacing w:before="480" w:after="0" w:line="276" w:lineRule="auto"/>
      <w:jc w:val="left"/>
      <w:outlineLvl w:val="9"/>
    </w:pPr>
    <w:rPr>
      <w:rFonts w:ascii="Cambria" w:eastAsia="微软雅黑" w:hAnsi="Cambria"/>
      <w:b w:val="0"/>
      <w:bCs/>
      <w:color w:val="365F91"/>
      <w:kern w:val="0"/>
      <w:sz w:val="28"/>
      <w:szCs w:val="28"/>
    </w:rPr>
  </w:style>
  <w:style w:type="paragraph" w:customStyle="1" w:styleId="xl84">
    <w:name w:val="xl84"/>
    <w:basedOn w:val="a6"/>
    <w:qFormat/>
    <w:rsid w:val="00A62923"/>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ItemStep2">
    <w:name w:val="Item Step_2"/>
    <w:uiPriority w:val="99"/>
    <w:qFormat/>
    <w:rsid w:val="00A62923"/>
    <w:pPr>
      <w:tabs>
        <w:tab w:val="left" w:pos="1418"/>
      </w:tabs>
      <w:spacing w:before="40" w:after="40"/>
      <w:ind w:left="1418" w:hanging="284"/>
      <w:outlineLvl w:val="7"/>
    </w:pPr>
    <w:rPr>
      <w:rFonts w:ascii="Arial" w:eastAsia="宋体" w:hAnsi="Arial" w:cs="Times New Roman"/>
      <w:kern w:val="0"/>
      <w:sz w:val="20"/>
      <w:szCs w:val="20"/>
      <w:lang w:eastAsia="en-US"/>
    </w:rPr>
  </w:style>
  <w:style w:type="paragraph" w:customStyle="1" w:styleId="afffffffd">
    <w:name w:val="正文（编号）"/>
    <w:basedOn w:val="affffff8"/>
    <w:qFormat/>
    <w:rsid w:val="00A62923"/>
    <w:pPr>
      <w:tabs>
        <w:tab w:val="left" w:pos="360"/>
      </w:tabs>
      <w:spacing w:before="156" w:after="156"/>
      <w:ind w:firstLineChars="0" w:firstLine="0"/>
    </w:pPr>
  </w:style>
  <w:style w:type="paragraph" w:customStyle="1" w:styleId="afffffffe">
    <w:name w:val="正文段"/>
    <w:basedOn w:val="a6"/>
    <w:qFormat/>
    <w:locked/>
    <w:rsid w:val="00A62923"/>
    <w:pPr>
      <w:widowControl/>
      <w:adjustRightInd w:val="0"/>
      <w:spacing w:line="360" w:lineRule="atLeast"/>
    </w:pPr>
    <w:rPr>
      <w:rFonts w:ascii="宋体"/>
      <w:kern w:val="0"/>
      <w:sz w:val="24"/>
      <w:szCs w:val="20"/>
    </w:rPr>
  </w:style>
  <w:style w:type="paragraph" w:customStyle="1" w:styleId="2Chara">
    <w:name w:val="正文 首行缩进:  2 字符 Char"/>
    <w:basedOn w:val="a6"/>
    <w:uiPriority w:val="99"/>
    <w:qFormat/>
    <w:locked/>
    <w:rsid w:val="00A62923"/>
    <w:pPr>
      <w:spacing w:line="360" w:lineRule="auto"/>
      <w:ind w:firstLine="480"/>
    </w:pPr>
    <w:rPr>
      <w:kern w:val="0"/>
      <w:sz w:val="24"/>
      <w:szCs w:val="20"/>
    </w:rPr>
  </w:style>
  <w:style w:type="paragraph" w:customStyle="1" w:styleId="71">
    <w:name w:val="标题7"/>
    <w:basedOn w:val="7"/>
    <w:next w:val="a6"/>
    <w:uiPriority w:val="99"/>
    <w:qFormat/>
    <w:rsid w:val="00A62923"/>
    <w:pPr>
      <w:tabs>
        <w:tab w:val="left" w:pos="432"/>
      </w:tabs>
      <w:adjustRightInd/>
      <w:spacing w:beforeLines="50" w:afterLines="50" w:line="360" w:lineRule="auto"/>
      <w:ind w:left="2940" w:hanging="420"/>
      <w:contextualSpacing/>
      <w:jc w:val="left"/>
      <w:textAlignment w:val="auto"/>
    </w:pPr>
    <w:rPr>
      <w:rFonts w:eastAsia="黑体"/>
      <w:bCs/>
      <w:kern w:val="2"/>
    </w:rPr>
  </w:style>
  <w:style w:type="paragraph" w:customStyle="1" w:styleId="91">
    <w:name w:val="样式 标题 9 +"/>
    <w:basedOn w:val="92"/>
    <w:qFormat/>
    <w:rsid w:val="00A62923"/>
  </w:style>
  <w:style w:type="paragraph" w:customStyle="1" w:styleId="92">
    <w:name w:val="标题9"/>
    <w:basedOn w:val="9"/>
    <w:next w:val="a6"/>
    <w:qFormat/>
    <w:rsid w:val="00A62923"/>
    <w:pPr>
      <w:tabs>
        <w:tab w:val="left" w:pos="432"/>
      </w:tabs>
      <w:adjustRightInd/>
      <w:spacing w:line="320" w:lineRule="auto"/>
      <w:contextualSpacing/>
      <w:textAlignment w:val="auto"/>
    </w:pPr>
    <w:rPr>
      <w:rFonts w:ascii="Cambria" w:eastAsia="宋体" w:hAnsi="Cambria"/>
      <w:kern w:val="2"/>
      <w:szCs w:val="21"/>
      <w:lang w:eastAsia="en-US"/>
    </w:rPr>
  </w:style>
  <w:style w:type="paragraph" w:customStyle="1" w:styleId="FigureStep">
    <w:name w:val="Figure Step"/>
    <w:basedOn w:val="a6"/>
    <w:uiPriority w:val="99"/>
    <w:qFormat/>
    <w:rsid w:val="00A62923"/>
    <w:pPr>
      <w:tabs>
        <w:tab w:val="left" w:pos="284"/>
      </w:tabs>
      <w:adjustRightInd w:val="0"/>
      <w:snapToGrid w:val="0"/>
      <w:spacing w:before="80"/>
      <w:ind w:left="227" w:hanging="227"/>
    </w:pPr>
    <w:rPr>
      <w:rFonts w:ascii="Arial" w:hAnsi="Arial" w:cs="Arial"/>
      <w:kern w:val="0"/>
      <w:sz w:val="20"/>
      <w:szCs w:val="15"/>
    </w:rPr>
  </w:style>
  <w:style w:type="paragraph" w:customStyle="1" w:styleId="affffffff">
    <w:name w:val="符号 箭头"/>
    <w:basedOn w:val="a6"/>
    <w:qFormat/>
    <w:rsid w:val="00A62923"/>
    <w:pPr>
      <w:spacing w:line="360" w:lineRule="auto"/>
      <w:ind w:firstLine="420"/>
    </w:pPr>
    <w:rPr>
      <w:rFonts w:ascii="Arial" w:hAnsi="Arial" w:cs="宋体"/>
      <w:sz w:val="24"/>
      <w:szCs w:val="20"/>
    </w:rPr>
  </w:style>
  <w:style w:type="paragraph" w:customStyle="1" w:styleId="InfoBlue">
    <w:name w:val="InfoBlue"/>
    <w:basedOn w:val="a6"/>
    <w:next w:val="af4"/>
    <w:qFormat/>
    <w:rsid w:val="00A62923"/>
    <w:pPr>
      <w:widowControl/>
      <w:spacing w:after="120" w:line="240" w:lineRule="atLeast"/>
      <w:ind w:left="720"/>
      <w:jc w:val="left"/>
    </w:pPr>
    <w:rPr>
      <w:i/>
      <w:color w:val="0000FF"/>
      <w:kern w:val="0"/>
      <w:sz w:val="20"/>
      <w:szCs w:val="20"/>
      <w:lang w:eastAsia="en-US"/>
    </w:rPr>
  </w:style>
  <w:style w:type="paragraph" w:customStyle="1" w:styleId="p18">
    <w:name w:val="p18"/>
    <w:basedOn w:val="a6"/>
    <w:qFormat/>
    <w:rsid w:val="00A62923"/>
    <w:pPr>
      <w:widowControl/>
      <w:ind w:firstLine="420"/>
      <w:jc w:val="left"/>
    </w:pPr>
    <w:rPr>
      <w:kern w:val="0"/>
      <w:szCs w:val="21"/>
    </w:rPr>
  </w:style>
  <w:style w:type="paragraph" w:customStyle="1" w:styleId="text">
    <w:name w:val="text"/>
    <w:basedOn w:val="a6"/>
    <w:uiPriority w:val="99"/>
    <w:qFormat/>
    <w:rsid w:val="00A62923"/>
    <w:pPr>
      <w:widowControl/>
      <w:ind w:firstLineChars="200" w:firstLine="200"/>
      <w:jc w:val="left"/>
    </w:pPr>
    <w:rPr>
      <w:rFonts w:ascii="Arial" w:hAnsi="Arial"/>
      <w:kern w:val="0"/>
      <w:sz w:val="24"/>
      <w:szCs w:val="20"/>
      <w:lang w:eastAsia="en-US"/>
    </w:rPr>
  </w:style>
  <w:style w:type="paragraph" w:customStyle="1" w:styleId="ParaCharCharCharCharCharCharCharCharCharChar">
    <w:name w:val="默认段落字体 Para Char Char Char Char Char Char Char Char Char Char"/>
    <w:basedOn w:val="a6"/>
    <w:qFormat/>
    <w:rsid w:val="00A62923"/>
    <w:rPr>
      <w:szCs w:val="20"/>
    </w:rPr>
  </w:style>
  <w:style w:type="paragraph" w:customStyle="1" w:styleId="1ff9">
    <w:name w:val="正文首行缩进1"/>
    <w:basedOn w:val="af4"/>
    <w:uiPriority w:val="99"/>
    <w:qFormat/>
    <w:locked/>
    <w:rsid w:val="00A62923"/>
    <w:pPr>
      <w:widowControl/>
      <w:tabs>
        <w:tab w:val="clear" w:pos="567"/>
      </w:tabs>
      <w:spacing w:before="0" w:line="240" w:lineRule="auto"/>
      <w:ind w:firstLineChars="100" w:firstLine="100"/>
    </w:pPr>
    <w:rPr>
      <w:rFonts w:ascii="Arial" w:hAnsi="Arial" w:cs="Arial"/>
      <w:kern w:val="0"/>
      <w:sz w:val="20"/>
    </w:rPr>
  </w:style>
  <w:style w:type="paragraph" w:customStyle="1" w:styleId="2fa">
    <w:name w:val="无间隔2"/>
    <w:qFormat/>
    <w:rsid w:val="00A62923"/>
    <w:pPr>
      <w:widowControl w:val="0"/>
      <w:jc w:val="both"/>
    </w:pPr>
    <w:rPr>
      <w:rFonts w:ascii="Times New Roman" w:eastAsia="宋体" w:hAnsi="Times New Roman" w:cs="Times New Roman"/>
      <w:sz w:val="24"/>
      <w:szCs w:val="21"/>
    </w:rPr>
  </w:style>
  <w:style w:type="paragraph" w:customStyle="1" w:styleId="HS-3">
    <w:name w:val="HS-正文3"/>
    <w:uiPriority w:val="99"/>
    <w:semiHidden/>
    <w:qFormat/>
    <w:locked/>
    <w:rsid w:val="00A62923"/>
    <w:pPr>
      <w:spacing w:beforeLines="50" w:line="300" w:lineRule="auto"/>
      <w:ind w:firstLine="420"/>
      <w:jc w:val="both"/>
    </w:pPr>
    <w:rPr>
      <w:rFonts w:ascii="Times New Roman" w:eastAsia="宋体" w:hAnsi="Times New Roman" w:cs="Times New Roman"/>
      <w:kern w:val="0"/>
      <w:sz w:val="24"/>
      <w:szCs w:val="20"/>
    </w:rPr>
  </w:style>
  <w:style w:type="paragraph" w:customStyle="1" w:styleId="114">
    <w:name w:val="目录 11"/>
    <w:basedOn w:val="a6"/>
    <w:next w:val="a6"/>
    <w:uiPriority w:val="99"/>
    <w:qFormat/>
    <w:locked/>
    <w:rsid w:val="00A62923"/>
    <w:pPr>
      <w:widowControl/>
      <w:shd w:val="pct10" w:color="auto" w:fill="FFFFFF"/>
      <w:tabs>
        <w:tab w:val="left" w:pos="840"/>
        <w:tab w:val="right" w:leader="dot" w:pos="8296"/>
      </w:tabs>
      <w:spacing w:before="120" w:line="360" w:lineRule="auto"/>
      <w:ind w:firstLine="643"/>
      <w:jc w:val="left"/>
    </w:pPr>
    <w:rPr>
      <w:rFonts w:ascii="宋体" w:hAnsi="宋体" w:cs="Calibri"/>
      <w:b/>
      <w:bCs/>
      <w:caps/>
      <w:kern w:val="0"/>
      <w:sz w:val="16"/>
    </w:rPr>
  </w:style>
  <w:style w:type="paragraph" w:customStyle="1" w:styleId="affffffff0">
    <w:name w:val="正文四号"/>
    <w:basedOn w:val="a6"/>
    <w:qFormat/>
    <w:rsid w:val="00A62923"/>
    <w:pPr>
      <w:spacing w:line="360" w:lineRule="auto"/>
      <w:ind w:firstLineChars="200" w:firstLine="200"/>
    </w:pPr>
    <w:rPr>
      <w:sz w:val="28"/>
      <w:szCs w:val="28"/>
    </w:rPr>
  </w:style>
  <w:style w:type="paragraph" w:customStyle="1" w:styleId="2fb">
    <w:name w:val="列表段落2"/>
    <w:basedOn w:val="a6"/>
    <w:uiPriority w:val="99"/>
    <w:qFormat/>
    <w:rsid w:val="00A62923"/>
    <w:pPr>
      <w:ind w:firstLineChars="200" w:firstLine="420"/>
    </w:pPr>
    <w:rPr>
      <w:szCs w:val="20"/>
    </w:rPr>
  </w:style>
  <w:style w:type="paragraph" w:customStyle="1" w:styleId="xl102">
    <w:name w:val="xl102"/>
    <w:basedOn w:val="a6"/>
    <w:uiPriority w:val="99"/>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1"/>
    </w:rPr>
  </w:style>
  <w:style w:type="paragraph" w:customStyle="1" w:styleId="xl88">
    <w:name w:val="xl88"/>
    <w:basedOn w:val="a6"/>
    <w:uiPriority w:val="99"/>
    <w:qFormat/>
    <w:rsid w:val="00A62923"/>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80">
    <w:name w:val="样式18"/>
    <w:basedOn w:val="a6"/>
    <w:qFormat/>
    <w:rsid w:val="00A62923"/>
    <w:pPr>
      <w:widowControl/>
      <w:tabs>
        <w:tab w:val="left" w:pos="992"/>
      </w:tabs>
      <w:spacing w:line="360" w:lineRule="auto"/>
      <w:ind w:left="992"/>
      <w:jc w:val="left"/>
      <w:outlineLvl w:val="4"/>
    </w:pPr>
    <w:rPr>
      <w:b/>
      <w:kern w:val="0"/>
      <w:sz w:val="28"/>
      <w:szCs w:val="28"/>
    </w:rPr>
  </w:style>
  <w:style w:type="paragraph" w:customStyle="1" w:styleId="074">
    <w:name w:val="样式 首行缩进:  0.74 厘米"/>
    <w:basedOn w:val="a6"/>
    <w:qFormat/>
    <w:rsid w:val="00A62923"/>
    <w:pPr>
      <w:spacing w:line="360" w:lineRule="auto"/>
      <w:ind w:firstLineChars="200" w:firstLine="200"/>
    </w:pPr>
    <w:rPr>
      <w:rFonts w:eastAsia="仿宋" w:cs="宋体"/>
      <w:sz w:val="24"/>
      <w:szCs w:val="20"/>
    </w:rPr>
  </w:style>
  <w:style w:type="paragraph" w:customStyle="1" w:styleId="itemlist0">
    <w:name w:val="itemlist"/>
    <w:basedOn w:val="a6"/>
    <w:uiPriority w:val="99"/>
    <w:qFormat/>
    <w:rsid w:val="00A62923"/>
    <w:pPr>
      <w:widowControl/>
      <w:spacing w:before="100" w:beforeAutospacing="1" w:after="100" w:afterAutospacing="1"/>
      <w:jc w:val="left"/>
    </w:pPr>
    <w:rPr>
      <w:rFonts w:ascii="宋体" w:hAnsi="宋体" w:cs="宋体"/>
      <w:kern w:val="0"/>
      <w:sz w:val="24"/>
    </w:rPr>
  </w:style>
  <w:style w:type="paragraph" w:customStyle="1" w:styleId="2fc">
    <w:name w:val="首行缩进: 2字符"/>
    <w:basedOn w:val="a6"/>
    <w:uiPriority w:val="99"/>
    <w:qFormat/>
    <w:locked/>
    <w:rsid w:val="00A62923"/>
    <w:pPr>
      <w:spacing w:line="300" w:lineRule="auto"/>
      <w:ind w:left="720"/>
    </w:pPr>
    <w:rPr>
      <w:rFonts w:ascii="Arial" w:hAnsi="Arial" w:cs="宋体"/>
      <w:kern w:val="0"/>
      <w:sz w:val="24"/>
      <w:szCs w:val="20"/>
    </w:rPr>
  </w:style>
  <w:style w:type="paragraph" w:customStyle="1" w:styleId="xl91">
    <w:name w:val="xl91"/>
    <w:basedOn w:val="a6"/>
    <w:uiPriority w:val="99"/>
    <w:qFormat/>
    <w:rsid w:val="00A62923"/>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f1">
    <w:name w:val="方案正文"/>
    <w:basedOn w:val="a6"/>
    <w:qFormat/>
    <w:rsid w:val="00A62923"/>
    <w:pPr>
      <w:adjustRightInd w:val="0"/>
      <w:snapToGrid w:val="0"/>
      <w:spacing w:line="360" w:lineRule="auto"/>
      <w:ind w:left="840"/>
      <w:jc w:val="left"/>
      <w:textAlignment w:val="baseline"/>
    </w:pPr>
    <w:rPr>
      <w:rFonts w:ascii="宋体" w:hAnsi="宋体" w:cs="Arial"/>
      <w:snapToGrid w:val="0"/>
      <w:kern w:val="0"/>
      <w:sz w:val="24"/>
      <w:szCs w:val="21"/>
    </w:rPr>
  </w:style>
  <w:style w:type="paragraph" w:customStyle="1" w:styleId="affffffff2">
    <w:name w:val="王越的副标"/>
    <w:basedOn w:val="affffffff3"/>
    <w:qFormat/>
    <w:rsid w:val="00A62923"/>
    <w:pPr>
      <w:ind w:firstLine="482"/>
    </w:pPr>
    <w:rPr>
      <w:b/>
    </w:rPr>
  </w:style>
  <w:style w:type="paragraph" w:customStyle="1" w:styleId="affffffff3">
    <w:name w:val="王越的正文"/>
    <w:basedOn w:val="a6"/>
    <w:qFormat/>
    <w:rsid w:val="00A62923"/>
    <w:pPr>
      <w:spacing w:line="360" w:lineRule="auto"/>
      <w:ind w:firstLineChars="200" w:firstLine="480"/>
      <w:jc w:val="left"/>
    </w:pPr>
    <w:rPr>
      <w:rFonts w:ascii="Courier New" w:hAnsi="Courier New" w:cs="Wingdings"/>
    </w:rPr>
  </w:style>
  <w:style w:type="paragraph" w:customStyle="1" w:styleId="xl95">
    <w:name w:val="xl95"/>
    <w:basedOn w:val="a6"/>
    <w:uiPriority w:val="99"/>
    <w:qFormat/>
    <w:rsid w:val="00A62923"/>
    <w:pPr>
      <w:widowControl/>
      <w:spacing w:before="100" w:beforeAutospacing="1" w:after="100" w:afterAutospacing="1"/>
      <w:jc w:val="left"/>
    </w:pPr>
    <w:rPr>
      <w:rFonts w:ascii="宋体" w:hAnsi="宋体" w:cs="宋体"/>
      <w:kern w:val="0"/>
      <w:sz w:val="20"/>
      <w:szCs w:val="21"/>
    </w:rPr>
  </w:style>
  <w:style w:type="paragraph" w:customStyle="1" w:styleId="ItemListinTable">
    <w:name w:val="Item List in Table"/>
    <w:basedOn w:val="a6"/>
    <w:qFormat/>
    <w:rsid w:val="00A62923"/>
    <w:pPr>
      <w:widowControl/>
      <w:tabs>
        <w:tab w:val="left" w:pos="284"/>
        <w:tab w:val="left" w:pos="510"/>
      </w:tabs>
      <w:spacing w:before="80"/>
      <w:ind w:left="284"/>
      <w:jc w:val="left"/>
    </w:pPr>
    <w:rPr>
      <w:rFonts w:ascii="Arial" w:hAnsi="Arial" w:cs="Arial"/>
      <w:kern w:val="0"/>
      <w:sz w:val="18"/>
      <w:szCs w:val="18"/>
      <w:lang w:eastAsia="en-US"/>
    </w:rPr>
  </w:style>
  <w:style w:type="paragraph" w:customStyle="1" w:styleId="72">
    <w:name w:val="样式 标题 7 +"/>
    <w:basedOn w:val="7"/>
    <w:qFormat/>
    <w:rsid w:val="00A62923"/>
    <w:pPr>
      <w:tabs>
        <w:tab w:val="left" w:pos="432"/>
      </w:tabs>
      <w:adjustRightInd/>
      <w:spacing w:before="120" w:line="360" w:lineRule="auto"/>
      <w:contextualSpacing/>
      <w:jc w:val="center"/>
      <w:textAlignment w:val="auto"/>
    </w:pPr>
    <w:rPr>
      <w:bCs/>
      <w:kern w:val="2"/>
      <w:szCs w:val="24"/>
      <w:lang w:eastAsia="en-US"/>
    </w:rPr>
  </w:style>
  <w:style w:type="character" w:customStyle="1" w:styleId="affffffff4">
    <w:name w:val="宏文本 字符"/>
    <w:basedOn w:val="a8"/>
    <w:qFormat/>
    <w:rsid w:val="00A62923"/>
    <w:rPr>
      <w:rFonts w:ascii="Courier New" w:hAnsi="Courier New" w:cs="Courier New"/>
      <w:kern w:val="2"/>
      <w:sz w:val="24"/>
      <w:szCs w:val="24"/>
    </w:rPr>
  </w:style>
  <w:style w:type="paragraph" w:customStyle="1" w:styleId="affffffff5">
    <w:name w:val="编号，四号"/>
    <w:basedOn w:val="afffffff6"/>
    <w:qFormat/>
    <w:rsid w:val="00A62923"/>
    <w:pPr>
      <w:tabs>
        <w:tab w:val="left" w:pos="360"/>
        <w:tab w:val="left" w:pos="425"/>
      </w:tabs>
      <w:spacing w:beforeLines="0"/>
      <w:ind w:firstLine="0"/>
    </w:pPr>
    <w:rPr>
      <w:rFonts w:ascii="Times New Roman" w:hAnsi="Times New Roman" w:cs="Times New Roman"/>
      <w:sz w:val="28"/>
      <w:szCs w:val="28"/>
    </w:rPr>
  </w:style>
  <w:style w:type="paragraph" w:customStyle="1" w:styleId="affffffff6">
    <w:name w:val="附件圈"/>
    <w:basedOn w:val="1ffa"/>
    <w:qFormat/>
    <w:rsid w:val="00A62923"/>
    <w:pPr>
      <w:ind w:left="1080" w:hanging="720"/>
    </w:pPr>
  </w:style>
  <w:style w:type="paragraph" w:customStyle="1" w:styleId="1ffa">
    <w:name w:val="附件(1)"/>
    <w:basedOn w:val="a6"/>
    <w:qFormat/>
    <w:rsid w:val="00A62923"/>
    <w:pPr>
      <w:spacing w:line="360" w:lineRule="auto"/>
      <w:ind w:firstLine="400"/>
    </w:pPr>
    <w:rPr>
      <w:sz w:val="24"/>
    </w:rPr>
  </w:style>
  <w:style w:type="paragraph" w:customStyle="1" w:styleId="xl97">
    <w:name w:val="xl97"/>
    <w:basedOn w:val="a6"/>
    <w:uiPriority w:val="99"/>
    <w:qFormat/>
    <w:rsid w:val="00A62923"/>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96">
    <w:name w:val="xl96"/>
    <w:basedOn w:val="a6"/>
    <w:uiPriority w:val="99"/>
    <w:qFormat/>
    <w:rsid w:val="00A62923"/>
    <w:pPr>
      <w:widowControl/>
      <w:spacing w:before="100" w:beforeAutospacing="1" w:after="100" w:afterAutospacing="1"/>
      <w:jc w:val="left"/>
    </w:pPr>
    <w:rPr>
      <w:rFonts w:ascii="宋体" w:hAnsi="宋体" w:cs="宋体"/>
      <w:kern w:val="0"/>
      <w:sz w:val="24"/>
    </w:rPr>
  </w:style>
  <w:style w:type="paragraph" w:customStyle="1" w:styleId="affffffff7">
    <w:name w:val="图号"/>
    <w:basedOn w:val="a6"/>
    <w:uiPriority w:val="99"/>
    <w:qFormat/>
    <w:locked/>
    <w:rsid w:val="00A62923"/>
    <w:pPr>
      <w:tabs>
        <w:tab w:val="left" w:pos="900"/>
      </w:tabs>
      <w:autoSpaceDE w:val="0"/>
      <w:autoSpaceDN w:val="0"/>
      <w:adjustRightInd w:val="0"/>
      <w:snapToGrid w:val="0"/>
      <w:spacing w:before="105" w:line="360" w:lineRule="auto"/>
      <w:ind w:firstLineChars="200" w:firstLine="200"/>
      <w:jc w:val="center"/>
    </w:pPr>
    <w:rPr>
      <w:rFonts w:ascii="Arial" w:hAnsi="Arial"/>
      <w:kern w:val="0"/>
      <w:sz w:val="18"/>
      <w:szCs w:val="18"/>
    </w:rPr>
  </w:style>
  <w:style w:type="paragraph" w:customStyle="1" w:styleId="3661">
    <w:name w:val="样式 样式 标题 3 + 段前: 6 磅 段后: 6 磅 + 首行缩进:  1 字符"/>
    <w:basedOn w:val="a6"/>
    <w:uiPriority w:val="99"/>
    <w:qFormat/>
    <w:locked/>
    <w:rsid w:val="00A62923"/>
    <w:pPr>
      <w:keepNext/>
      <w:keepLines/>
      <w:spacing w:before="120" w:line="500" w:lineRule="exact"/>
      <w:ind w:left="740" w:firstLineChars="200" w:firstLine="200"/>
      <w:outlineLvl w:val="2"/>
    </w:pPr>
    <w:rPr>
      <w:rFonts w:ascii="宋体" w:hAnsi="宋体" w:cs="宋体"/>
      <w:b/>
      <w:bCs/>
      <w:kern w:val="0"/>
      <w:sz w:val="20"/>
      <w:szCs w:val="21"/>
    </w:rPr>
  </w:style>
  <w:style w:type="paragraph" w:customStyle="1" w:styleId="affffffff8">
    <w:name w:val="正文黑体"/>
    <w:basedOn w:val="00"/>
    <w:qFormat/>
    <w:rsid w:val="00A62923"/>
    <w:pPr>
      <w:spacing w:beforeLines="0"/>
      <w:ind w:firstLine="480"/>
    </w:pPr>
    <w:rPr>
      <w:rFonts w:ascii="黑体" w:eastAsia="黑体" w:hAnsi="黑体"/>
    </w:rPr>
  </w:style>
  <w:style w:type="paragraph" w:customStyle="1" w:styleId="366">
    <w:name w:val="样式 标题 3 + 段前: 6 磅 段后: 6 磅"/>
    <w:basedOn w:val="31"/>
    <w:uiPriority w:val="99"/>
    <w:qFormat/>
    <w:locked/>
    <w:rsid w:val="00A62923"/>
    <w:pPr>
      <w:keepNext w:val="0"/>
      <w:keepLines w:val="0"/>
      <w:widowControl/>
      <w:tabs>
        <w:tab w:val="left" w:pos="432"/>
        <w:tab w:val="left" w:pos="720"/>
      </w:tabs>
      <w:autoSpaceDE/>
      <w:autoSpaceDN/>
      <w:adjustRightInd/>
      <w:spacing w:before="120" w:line="500" w:lineRule="exact"/>
      <w:ind w:firstLineChars="100" w:firstLine="361"/>
    </w:pPr>
    <w:rPr>
      <w:rFonts w:ascii="微软雅黑" w:eastAsia="楷体_GB2312" w:hAnsi="微软雅黑" w:cs="宋体"/>
      <w:sz w:val="36"/>
      <w:szCs w:val="36"/>
      <w:u w:val="none"/>
    </w:rPr>
  </w:style>
  <w:style w:type="paragraph" w:customStyle="1" w:styleId="affffffff9">
    <w:name w:val="表号"/>
    <w:basedOn w:val="a6"/>
    <w:next w:val="aff4"/>
    <w:uiPriority w:val="99"/>
    <w:qFormat/>
    <w:locked/>
    <w:rsid w:val="00A62923"/>
    <w:pPr>
      <w:keepLines/>
      <w:tabs>
        <w:tab w:val="left" w:pos="2424"/>
      </w:tabs>
      <w:autoSpaceDE w:val="0"/>
      <w:autoSpaceDN w:val="0"/>
      <w:adjustRightInd w:val="0"/>
      <w:snapToGrid w:val="0"/>
      <w:spacing w:line="360" w:lineRule="auto"/>
      <w:ind w:left="2424" w:firstLineChars="200" w:firstLine="200"/>
      <w:jc w:val="center"/>
    </w:pPr>
    <w:rPr>
      <w:rFonts w:ascii="Arial" w:hAnsi="Arial"/>
      <w:kern w:val="0"/>
      <w:sz w:val="18"/>
      <w:szCs w:val="18"/>
    </w:rPr>
  </w:style>
  <w:style w:type="paragraph" w:customStyle="1" w:styleId="affffffffa">
    <w:name w:val="图格式"/>
    <w:basedOn w:val="a6"/>
    <w:uiPriority w:val="99"/>
    <w:qFormat/>
    <w:locked/>
    <w:rsid w:val="00A62923"/>
    <w:pPr>
      <w:jc w:val="center"/>
    </w:pPr>
    <w:rPr>
      <w:rFonts w:ascii="Arial" w:eastAsia="微软雅黑" w:hAnsi="Arial"/>
      <w:kern w:val="0"/>
      <w:sz w:val="20"/>
    </w:rPr>
  </w:style>
  <w:style w:type="paragraph" w:customStyle="1" w:styleId="xl86">
    <w:name w:val="xl86"/>
    <w:basedOn w:val="a6"/>
    <w:uiPriority w:val="99"/>
    <w:qFormat/>
    <w:rsid w:val="00A62923"/>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xl99">
    <w:name w:val="xl99"/>
    <w:basedOn w:val="a6"/>
    <w:uiPriority w:val="99"/>
    <w:qFormat/>
    <w:rsid w:val="00A62923"/>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1"/>
    </w:rPr>
  </w:style>
  <w:style w:type="paragraph" w:customStyle="1" w:styleId="xl89">
    <w:name w:val="xl89"/>
    <w:basedOn w:val="a6"/>
    <w:uiPriority w:val="99"/>
    <w:qFormat/>
    <w:rsid w:val="00A62923"/>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5">
    <w:name w:val="xl85"/>
    <w:basedOn w:val="a6"/>
    <w:uiPriority w:val="99"/>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410">
    <w:name w:val="标题 41"/>
    <w:basedOn w:val="1f"/>
    <w:next w:val="1f"/>
    <w:uiPriority w:val="99"/>
    <w:semiHidden/>
    <w:qFormat/>
    <w:locked/>
    <w:rsid w:val="00A62923"/>
    <w:pPr>
      <w:keepNext/>
      <w:keepLines/>
      <w:framePr w:wrap="around" w:hAnchor="text" w:y="1"/>
      <w:tabs>
        <w:tab w:val="left" w:pos="360"/>
      </w:tabs>
      <w:spacing w:beforeLines="50" w:line="300" w:lineRule="auto"/>
      <w:jc w:val="left"/>
      <w:outlineLvl w:val="3"/>
    </w:pPr>
    <w:rPr>
      <w:rFonts w:ascii="Times New Roman" w:eastAsia="黑体" w:hAnsi="Times New Roman" w:cs="Times New Roman"/>
      <w:spacing w:val="6"/>
      <w:kern w:val="0"/>
      <w:sz w:val="24"/>
      <w:szCs w:val="28"/>
      <w:u w:color="000000"/>
    </w:rPr>
  </w:style>
  <w:style w:type="paragraph" w:customStyle="1" w:styleId="-10">
    <w:name w:val="正文-带编号1)"/>
    <w:basedOn w:val="a6"/>
    <w:uiPriority w:val="99"/>
    <w:qFormat/>
    <w:rsid w:val="00A62923"/>
    <w:pPr>
      <w:tabs>
        <w:tab w:val="left" w:pos="840"/>
      </w:tabs>
      <w:spacing w:beforeLines="50" w:line="400" w:lineRule="exact"/>
    </w:pPr>
    <w:rPr>
      <w:rFonts w:ascii="Arial" w:hAnsi="Arial"/>
      <w:kern w:val="0"/>
      <w:sz w:val="24"/>
    </w:rPr>
  </w:style>
  <w:style w:type="paragraph" w:customStyle="1" w:styleId="ItemList3">
    <w:name w:val="Item List_3"/>
    <w:basedOn w:val="ItemList2"/>
    <w:qFormat/>
    <w:rsid w:val="00A62923"/>
  </w:style>
  <w:style w:type="paragraph" w:customStyle="1" w:styleId="ItemList2">
    <w:name w:val="Item List_2"/>
    <w:basedOn w:val="ItemList"/>
    <w:qFormat/>
    <w:rsid w:val="00A62923"/>
    <w:pPr>
      <w:tabs>
        <w:tab w:val="left" w:pos="360"/>
      </w:tabs>
      <w:spacing w:before="40" w:after="40" w:line="240" w:lineRule="auto"/>
      <w:ind w:left="1134" w:hanging="510"/>
      <w:jc w:val="both"/>
    </w:pPr>
    <w:rPr>
      <w:rFonts w:cs="Arial"/>
      <w:lang w:eastAsia="en-US"/>
    </w:rPr>
  </w:style>
  <w:style w:type="paragraph" w:customStyle="1" w:styleId="affffffffb">
    <w:name w:val="首行缩进"/>
    <w:basedOn w:val="a6"/>
    <w:uiPriority w:val="99"/>
    <w:qFormat/>
    <w:rsid w:val="00A62923"/>
    <w:pPr>
      <w:autoSpaceDE w:val="0"/>
      <w:autoSpaceDN w:val="0"/>
      <w:adjustRightInd w:val="0"/>
      <w:spacing w:line="360" w:lineRule="auto"/>
      <w:ind w:firstLine="720"/>
      <w:jc w:val="left"/>
    </w:pPr>
    <w:rPr>
      <w:kern w:val="0"/>
      <w:sz w:val="20"/>
      <w:szCs w:val="21"/>
    </w:rPr>
  </w:style>
  <w:style w:type="paragraph" w:customStyle="1" w:styleId="affffffffc">
    <w:name w:val="正文（黑体）"/>
    <w:basedOn w:val="a6"/>
    <w:next w:val="a6"/>
    <w:qFormat/>
    <w:rsid w:val="00A62923"/>
    <w:pPr>
      <w:spacing w:beforeLines="50" w:afterLines="50" w:line="360" w:lineRule="auto"/>
      <w:ind w:firstLineChars="200" w:firstLine="480"/>
    </w:pPr>
    <w:rPr>
      <w:rFonts w:ascii="黑体" w:eastAsia="黑体"/>
      <w:color w:val="000080"/>
      <w:sz w:val="24"/>
    </w:rPr>
  </w:style>
  <w:style w:type="paragraph" w:customStyle="1" w:styleId="2H2Heading2HiddenHeading2CCBSheading22ndlevelh1">
    <w:name w:val="样式 标题 2H2Heading 2 HiddenHeading 2 CCBSheading 22nd levelh...1"/>
    <w:basedOn w:val="21"/>
    <w:qFormat/>
    <w:rsid w:val="00A62923"/>
    <w:pPr>
      <w:autoSpaceDE/>
      <w:autoSpaceDN/>
      <w:adjustRightInd/>
      <w:spacing w:before="240" w:after="240" w:line="240" w:lineRule="auto"/>
      <w:ind w:left="576" w:hanging="576"/>
      <w:jc w:val="both"/>
    </w:pPr>
    <w:rPr>
      <w:rFonts w:ascii="宋体" w:eastAsia="微软雅黑" w:hAnsi="宋体"/>
      <w:b w:val="0"/>
      <w:kern w:val="2"/>
      <w:sz w:val="36"/>
      <w:szCs w:val="28"/>
    </w:rPr>
  </w:style>
  <w:style w:type="paragraph" w:customStyle="1" w:styleId="1ffb">
    <w:name w:val="纯文本1"/>
    <w:basedOn w:val="a6"/>
    <w:qFormat/>
    <w:locked/>
    <w:rsid w:val="00A62923"/>
    <w:pPr>
      <w:widowControl/>
      <w:autoSpaceDE w:val="0"/>
      <w:autoSpaceDN w:val="0"/>
      <w:adjustRightInd w:val="0"/>
      <w:spacing w:before="80"/>
      <w:ind w:firstLineChars="202" w:firstLine="202"/>
    </w:pPr>
    <w:rPr>
      <w:rFonts w:ascii="宋体" w:hAnsi="Courier New"/>
      <w:kern w:val="0"/>
      <w:sz w:val="24"/>
      <w:szCs w:val="21"/>
    </w:rPr>
  </w:style>
  <w:style w:type="paragraph" w:customStyle="1" w:styleId="2h2sect12H22ndlevel2Header2UNDERRUBRIK1-21">
    <w:name w:val="样式 标题 2h2sect 1.2H22nd level2Header 2UNDERRUBRIK 1-2章标题...1"/>
    <w:basedOn w:val="21"/>
    <w:uiPriority w:val="99"/>
    <w:qFormat/>
    <w:rsid w:val="00A62923"/>
    <w:pPr>
      <w:keepNext w:val="0"/>
      <w:keepLines w:val="0"/>
      <w:widowControl/>
      <w:tabs>
        <w:tab w:val="left" w:pos="432"/>
        <w:tab w:val="left" w:pos="576"/>
        <w:tab w:val="left" w:pos="900"/>
      </w:tabs>
      <w:autoSpaceDE/>
      <w:autoSpaceDN/>
      <w:adjustRightInd/>
      <w:spacing w:after="120" w:line="520" w:lineRule="atLeast"/>
      <w:jc w:val="both"/>
    </w:pPr>
    <w:rPr>
      <w:rFonts w:ascii="微软雅黑" w:eastAsia="微软雅黑" w:hAnsi="微软雅黑" w:cs="宋体"/>
      <w:bCs/>
      <w:sz w:val="24"/>
    </w:rPr>
  </w:style>
  <w:style w:type="paragraph" w:customStyle="1" w:styleId="affffffffd">
    <w:name w:val="插图题注"/>
    <w:next w:val="a6"/>
    <w:uiPriority w:val="99"/>
    <w:qFormat/>
    <w:locked/>
    <w:rsid w:val="00A62923"/>
    <w:pPr>
      <w:spacing w:line="276" w:lineRule="auto"/>
      <w:ind w:left="1089" w:hanging="369"/>
      <w:jc w:val="center"/>
    </w:pPr>
    <w:rPr>
      <w:rFonts w:ascii="Arial" w:eastAsia="宋体" w:hAnsi="Arial" w:cs="Times New Roman"/>
      <w:kern w:val="0"/>
      <w:sz w:val="18"/>
      <w:szCs w:val="18"/>
      <w:lang w:eastAsia="en-US" w:bidi="en-US"/>
    </w:rPr>
  </w:style>
  <w:style w:type="paragraph" w:customStyle="1" w:styleId="affffffffe">
    <w:name w:val="段落正文"/>
    <w:qFormat/>
    <w:rsid w:val="00A62923"/>
    <w:pPr>
      <w:spacing w:before="60" w:after="60"/>
      <w:ind w:firstLineChars="200" w:firstLine="200"/>
      <w:jc w:val="both"/>
    </w:pPr>
    <w:rPr>
      <w:rFonts w:ascii="Arial" w:eastAsia="宋体" w:hAnsi="Arial" w:cs="Times New Roman"/>
      <w:sz w:val="24"/>
      <w:szCs w:val="24"/>
    </w:rPr>
  </w:style>
  <w:style w:type="paragraph" w:customStyle="1" w:styleId="1ffc">
    <w:name w:val="题注1"/>
    <w:basedOn w:val="1f"/>
    <w:next w:val="1f"/>
    <w:uiPriority w:val="99"/>
    <w:qFormat/>
    <w:locked/>
    <w:rsid w:val="00A62923"/>
    <w:pPr>
      <w:framePr w:wrap="around" w:hAnchor="text" w:y="1"/>
      <w:widowControl w:val="0"/>
      <w:spacing w:line="360" w:lineRule="auto"/>
      <w:ind w:firstLineChars="200" w:firstLine="420"/>
    </w:pPr>
    <w:rPr>
      <w:rFonts w:ascii="Cambria" w:eastAsia="黑体" w:hAnsi="Cambria" w:cs="黑体"/>
      <w:kern w:val="0"/>
      <w:sz w:val="20"/>
      <w:szCs w:val="20"/>
      <w:u w:color="000000"/>
    </w:rPr>
  </w:style>
  <w:style w:type="paragraph" w:customStyle="1" w:styleId="xl70">
    <w:name w:val="xl70"/>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1"/>
    </w:rPr>
  </w:style>
  <w:style w:type="paragraph" w:customStyle="1" w:styleId="BodyTextFirstIndent1">
    <w:name w:val="Body Text First Indent1"/>
    <w:basedOn w:val="a6"/>
    <w:qFormat/>
    <w:rsid w:val="00A62923"/>
    <w:pPr>
      <w:ind w:firstLineChars="200" w:firstLine="200"/>
    </w:pPr>
    <w:rPr>
      <w:color w:val="000000"/>
    </w:rPr>
  </w:style>
  <w:style w:type="paragraph" w:customStyle="1" w:styleId="1ffd">
    <w:name w:val="表格标题1"/>
    <w:basedOn w:val="a6"/>
    <w:uiPriority w:val="99"/>
    <w:qFormat/>
    <w:rsid w:val="00A62923"/>
    <w:pPr>
      <w:tabs>
        <w:tab w:val="left" w:pos="900"/>
      </w:tabs>
      <w:spacing w:line="400" w:lineRule="exact"/>
      <w:jc w:val="center"/>
    </w:pPr>
    <w:rPr>
      <w:rFonts w:ascii="Arial" w:hAnsi="Arial" w:cs="宋体"/>
      <w:b/>
      <w:bCs/>
      <w:kern w:val="0"/>
      <w:sz w:val="20"/>
      <w:szCs w:val="21"/>
    </w:rPr>
  </w:style>
  <w:style w:type="paragraph" w:customStyle="1" w:styleId="81">
    <w:name w:val="样式 标题 8 +"/>
    <w:basedOn w:val="8"/>
    <w:qFormat/>
    <w:rsid w:val="00A62923"/>
    <w:pPr>
      <w:tabs>
        <w:tab w:val="left" w:pos="432"/>
      </w:tabs>
      <w:adjustRightInd/>
      <w:spacing w:line="319" w:lineRule="auto"/>
      <w:contextualSpacing/>
      <w:jc w:val="left"/>
      <w:textAlignment w:val="auto"/>
    </w:pPr>
    <w:rPr>
      <w:rFonts w:ascii="Cambria" w:eastAsia="宋体" w:hAnsi="Cambria"/>
      <w:kern w:val="2"/>
      <w:szCs w:val="24"/>
      <w:lang w:eastAsia="en-US"/>
    </w:rPr>
  </w:style>
  <w:style w:type="paragraph" w:customStyle="1" w:styleId="ParaCharCharCharCharCharChar">
    <w:name w:val="默认段落字体 Para Char Char Char Char Char Char"/>
    <w:basedOn w:val="a6"/>
    <w:uiPriority w:val="99"/>
    <w:qFormat/>
    <w:rsid w:val="00A62923"/>
    <w:rPr>
      <w:rFonts w:ascii="Tahoma" w:hAnsi="Tahoma"/>
      <w:kern w:val="0"/>
      <w:sz w:val="24"/>
      <w:szCs w:val="20"/>
    </w:rPr>
  </w:style>
  <w:style w:type="paragraph" w:customStyle="1" w:styleId="xl103">
    <w:name w:val="xl103"/>
    <w:basedOn w:val="a6"/>
    <w:uiPriority w:val="99"/>
    <w:qFormat/>
    <w:rsid w:val="00A62923"/>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1"/>
    </w:rPr>
  </w:style>
  <w:style w:type="paragraph" w:customStyle="1" w:styleId="INStep">
    <w:name w:val="IN Step"/>
    <w:uiPriority w:val="99"/>
    <w:qFormat/>
    <w:rsid w:val="00A62923"/>
    <w:pPr>
      <w:keepLines/>
      <w:tabs>
        <w:tab w:val="left" w:pos="737"/>
      </w:tabs>
      <w:spacing w:before="40" w:after="40"/>
      <w:ind w:left="737" w:hanging="737"/>
      <w:outlineLvl w:val="8"/>
    </w:pPr>
    <w:rPr>
      <w:rFonts w:ascii="Arial" w:eastAsia="宋体" w:hAnsi="Arial" w:cs="Arial"/>
      <w:kern w:val="0"/>
      <w:sz w:val="20"/>
      <w:szCs w:val="20"/>
    </w:rPr>
  </w:style>
  <w:style w:type="paragraph" w:customStyle="1" w:styleId="afffffffff">
    <w:name w:val="图样式"/>
    <w:basedOn w:val="a6"/>
    <w:uiPriority w:val="99"/>
    <w:qFormat/>
    <w:locked/>
    <w:rsid w:val="00A62923"/>
    <w:pPr>
      <w:widowControl/>
      <w:autoSpaceDE w:val="0"/>
      <w:autoSpaceDN w:val="0"/>
      <w:adjustRightInd w:val="0"/>
      <w:spacing w:before="80" w:line="360" w:lineRule="auto"/>
      <w:ind w:firstLine="400"/>
      <w:jc w:val="center"/>
    </w:pPr>
    <w:rPr>
      <w:kern w:val="0"/>
      <w:sz w:val="20"/>
      <w:szCs w:val="20"/>
    </w:rPr>
  </w:style>
  <w:style w:type="paragraph" w:customStyle="1" w:styleId="6-1">
    <w:name w:val="标题6-1"/>
    <w:basedOn w:val="aff2"/>
    <w:qFormat/>
    <w:rsid w:val="00A62923"/>
    <w:pPr>
      <w:spacing w:beforeLines="50" w:afterLines="50" w:line="360" w:lineRule="auto"/>
      <w:ind w:left="1134" w:hanging="1134"/>
      <w:contextualSpacing/>
      <w:jc w:val="both"/>
      <w:outlineLvl w:val="3"/>
    </w:pPr>
    <w:rPr>
      <w:b w:val="0"/>
      <w:sz w:val="24"/>
      <w:szCs w:val="24"/>
      <w:lang w:val="zh-CN"/>
    </w:rPr>
  </w:style>
  <w:style w:type="paragraph" w:customStyle="1" w:styleId="afffffffff0">
    <w:name w:val="有符号正文"/>
    <w:basedOn w:val="a6"/>
    <w:uiPriority w:val="99"/>
    <w:qFormat/>
    <w:locked/>
    <w:rsid w:val="00A62923"/>
    <w:pPr>
      <w:spacing w:line="400" w:lineRule="exact"/>
      <w:ind w:left="426"/>
    </w:pPr>
    <w:rPr>
      <w:rFonts w:ascii="Arial" w:eastAsia="微软雅黑" w:hAnsi="Arial"/>
      <w:kern w:val="0"/>
      <w:sz w:val="20"/>
    </w:rPr>
  </w:style>
  <w:style w:type="paragraph" w:customStyle="1" w:styleId="afffffffff1">
    <w:name w:val="文件标题"/>
    <w:next w:val="a6"/>
    <w:qFormat/>
    <w:rsid w:val="00A62923"/>
    <w:pPr>
      <w:jc w:val="center"/>
    </w:pPr>
    <w:rPr>
      <w:rFonts w:ascii="Times New Roman" w:eastAsia="黑体" w:hAnsi="Times New Roman" w:cs="Times New Roman"/>
      <w:b/>
      <w:kern w:val="0"/>
      <w:sz w:val="44"/>
      <w:szCs w:val="20"/>
    </w:rPr>
  </w:style>
  <w:style w:type="paragraph" w:customStyle="1" w:styleId="57">
    <w:name w:val="5"/>
    <w:basedOn w:val="a6"/>
    <w:qFormat/>
    <w:rsid w:val="00A62923"/>
    <w:pPr>
      <w:spacing w:line="360" w:lineRule="auto"/>
    </w:pPr>
    <w:rPr>
      <w:sz w:val="24"/>
    </w:rPr>
  </w:style>
  <w:style w:type="paragraph" w:customStyle="1" w:styleId="20505">
    <w:name w:val="样式 首行缩进:  2 字符 段前: 0.5 行 段后: 0.5 行"/>
    <w:basedOn w:val="a6"/>
    <w:qFormat/>
    <w:rsid w:val="00A62923"/>
    <w:pPr>
      <w:spacing w:beforeLines="50" w:afterLines="50" w:line="300" w:lineRule="auto"/>
      <w:ind w:firstLineChars="200" w:firstLine="200"/>
    </w:pPr>
    <w:rPr>
      <w:sz w:val="24"/>
      <w:szCs w:val="28"/>
    </w:rPr>
  </w:style>
  <w:style w:type="paragraph" w:customStyle="1" w:styleId="125">
    <w:name w:val="正文1.25"/>
    <w:basedOn w:val="a6"/>
    <w:uiPriority w:val="99"/>
    <w:qFormat/>
    <w:locked/>
    <w:rsid w:val="00A62923"/>
    <w:pPr>
      <w:spacing w:line="300" w:lineRule="auto"/>
      <w:ind w:firstLineChars="200" w:firstLine="480"/>
    </w:pPr>
    <w:rPr>
      <w:kern w:val="0"/>
      <w:sz w:val="24"/>
      <w:szCs w:val="20"/>
    </w:rPr>
  </w:style>
  <w:style w:type="paragraph" w:customStyle="1" w:styleId="3c">
    <w:name w:val="无间隔3"/>
    <w:uiPriority w:val="1"/>
    <w:qFormat/>
    <w:rsid w:val="00A62923"/>
    <w:pPr>
      <w:widowControl w:val="0"/>
      <w:spacing w:line="360" w:lineRule="auto"/>
      <w:jc w:val="both"/>
    </w:pPr>
    <w:rPr>
      <w:rFonts w:ascii="Times New Roman" w:eastAsia="宋体" w:hAnsi="Times New Roman" w:cs="Times New Roman"/>
    </w:rPr>
  </w:style>
  <w:style w:type="paragraph" w:customStyle="1" w:styleId="xl105">
    <w:name w:val="xl105"/>
    <w:basedOn w:val="a6"/>
    <w:uiPriority w:val="99"/>
    <w:qFormat/>
    <w:rsid w:val="00A62923"/>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10">
    <w:name w:val="标题 31"/>
    <w:basedOn w:val="1f"/>
    <w:next w:val="1f"/>
    <w:uiPriority w:val="99"/>
    <w:semiHidden/>
    <w:qFormat/>
    <w:locked/>
    <w:rsid w:val="00A62923"/>
    <w:pPr>
      <w:keepNext/>
      <w:keepLines/>
      <w:framePr w:wrap="around" w:hAnchor="text" w:y="1"/>
      <w:spacing w:beforeLines="50" w:line="360" w:lineRule="auto"/>
      <w:ind w:left="142"/>
      <w:jc w:val="left"/>
      <w:outlineLvl w:val="2"/>
    </w:pPr>
    <w:rPr>
      <w:rFonts w:ascii="Times New Roman" w:eastAsia="黑体" w:hAnsi="Times New Roman" w:cs="Times New Roman"/>
      <w:color w:val="000000"/>
      <w:kern w:val="44"/>
      <w:sz w:val="28"/>
      <w:szCs w:val="32"/>
      <w:u w:color="000000"/>
    </w:rPr>
  </w:style>
  <w:style w:type="paragraph" w:customStyle="1" w:styleId="2fd">
    <w:name w:val="引用2"/>
    <w:basedOn w:val="a6"/>
    <w:next w:val="a6"/>
    <w:uiPriority w:val="29"/>
    <w:qFormat/>
    <w:rsid w:val="00A62923"/>
    <w:pPr>
      <w:spacing w:line="360" w:lineRule="auto"/>
    </w:pPr>
    <w:rPr>
      <w:i/>
      <w:iCs/>
      <w:color w:val="000000"/>
      <w:sz w:val="24"/>
      <w:szCs w:val="21"/>
    </w:rPr>
  </w:style>
  <w:style w:type="paragraph" w:customStyle="1" w:styleId="xl93">
    <w:name w:val="xl93"/>
    <w:basedOn w:val="a6"/>
    <w:uiPriority w:val="99"/>
    <w:qFormat/>
    <w:rsid w:val="00A6292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TOC3">
    <w:name w:val="TOC 标题3"/>
    <w:basedOn w:val="11"/>
    <w:next w:val="a6"/>
    <w:uiPriority w:val="39"/>
    <w:qFormat/>
    <w:rsid w:val="00A62923"/>
    <w:pPr>
      <w:autoSpaceDE/>
      <w:autoSpaceDN/>
      <w:adjustRightInd/>
      <w:spacing w:before="340" w:after="330" w:line="578" w:lineRule="auto"/>
      <w:jc w:val="both"/>
      <w:outlineLvl w:val="9"/>
    </w:pPr>
    <w:rPr>
      <w:rFonts w:ascii="Times New Roman"/>
      <w:bCs/>
      <w:sz w:val="44"/>
      <w:szCs w:val="44"/>
    </w:rPr>
  </w:style>
  <w:style w:type="paragraph" w:customStyle="1" w:styleId="80505">
    <w:name w:val="样式 标题8 + 段前: 0.5 行 段后: 0.5 行"/>
    <w:basedOn w:val="82"/>
    <w:next w:val="a6"/>
    <w:qFormat/>
    <w:rsid w:val="00A62923"/>
    <w:pPr>
      <w:ind w:left="0" w:firstLine="0"/>
    </w:pPr>
    <w:rPr>
      <w:rFonts w:cs="宋体"/>
    </w:rPr>
  </w:style>
  <w:style w:type="paragraph" w:customStyle="1" w:styleId="82">
    <w:name w:val="标题8"/>
    <w:basedOn w:val="8"/>
    <w:next w:val="a6"/>
    <w:qFormat/>
    <w:rsid w:val="00A62923"/>
    <w:pPr>
      <w:tabs>
        <w:tab w:val="left" w:pos="360"/>
        <w:tab w:val="left" w:pos="432"/>
      </w:tabs>
      <w:adjustRightInd/>
      <w:spacing w:beforeLines="50" w:afterLines="50" w:line="360" w:lineRule="auto"/>
      <w:ind w:left="360" w:hanging="360"/>
      <w:contextualSpacing/>
      <w:jc w:val="left"/>
      <w:textAlignment w:val="auto"/>
    </w:pPr>
    <w:rPr>
      <w:kern w:val="2"/>
      <w:sz w:val="21"/>
    </w:rPr>
  </w:style>
  <w:style w:type="paragraph" w:customStyle="1" w:styleId="1ffe">
    <w:name w:val="标识1"/>
    <w:basedOn w:val="af4"/>
    <w:qFormat/>
    <w:rsid w:val="00A62923"/>
    <w:pPr>
      <w:tabs>
        <w:tab w:val="clear" w:pos="567"/>
      </w:tabs>
      <w:spacing w:before="0" w:after="120" w:line="240" w:lineRule="auto"/>
    </w:pPr>
    <w:rPr>
      <w:rFonts w:hAnsi="Times New Roman"/>
      <w:sz w:val="21"/>
      <w:lang w:val="zh-CN"/>
    </w:rPr>
  </w:style>
  <w:style w:type="paragraph" w:customStyle="1" w:styleId="afffffffff2">
    <w:name w:val="正文小四"/>
    <w:basedOn w:val="a6"/>
    <w:qFormat/>
    <w:rsid w:val="00A62923"/>
    <w:pPr>
      <w:spacing w:beforeLines="50" w:afterLines="50" w:line="360" w:lineRule="auto"/>
      <w:ind w:firstLineChars="200" w:firstLine="360"/>
      <w:jc w:val="left"/>
    </w:pPr>
    <w:rPr>
      <w:sz w:val="18"/>
      <w:szCs w:val="18"/>
    </w:rPr>
  </w:style>
  <w:style w:type="paragraph" w:customStyle="1" w:styleId="xl94">
    <w:name w:val="xl94"/>
    <w:basedOn w:val="a6"/>
    <w:uiPriority w:val="99"/>
    <w:qFormat/>
    <w:rsid w:val="00A62923"/>
    <w:pPr>
      <w:widowControl/>
      <w:pBdr>
        <w:left w:val="single" w:sz="4" w:space="0" w:color="auto"/>
      </w:pBdr>
      <w:spacing w:before="100" w:beforeAutospacing="1" w:after="100" w:afterAutospacing="1"/>
      <w:ind w:firstLine="420"/>
      <w:jc w:val="left"/>
    </w:pPr>
    <w:rPr>
      <w:rFonts w:ascii="宋体" w:hAnsi="宋体" w:cs="宋体"/>
      <w:kern w:val="0"/>
      <w:sz w:val="20"/>
      <w:szCs w:val="21"/>
    </w:rPr>
  </w:style>
  <w:style w:type="paragraph" w:customStyle="1" w:styleId="xl104">
    <w:name w:val="xl104"/>
    <w:basedOn w:val="a6"/>
    <w:uiPriority w:val="99"/>
    <w:qFormat/>
    <w:rsid w:val="00A62923"/>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kern w:val="0"/>
      <w:sz w:val="20"/>
      <w:szCs w:val="21"/>
    </w:rPr>
  </w:style>
  <w:style w:type="paragraph" w:customStyle="1" w:styleId="xl106">
    <w:name w:val="xl106"/>
    <w:basedOn w:val="a6"/>
    <w:uiPriority w:val="99"/>
    <w:qFormat/>
    <w:rsid w:val="00A62923"/>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20">
    <w:name w:val="3.2.变"/>
    <w:basedOn w:val="a6"/>
    <w:uiPriority w:val="99"/>
    <w:semiHidden/>
    <w:qFormat/>
    <w:locked/>
    <w:rsid w:val="00A62923"/>
    <w:pPr>
      <w:spacing w:beforeLines="50" w:line="360" w:lineRule="auto"/>
      <w:ind w:left="420" w:firstLineChars="200" w:firstLine="200"/>
    </w:pPr>
    <w:rPr>
      <w:b/>
      <w:kern w:val="0"/>
      <w:sz w:val="24"/>
    </w:rPr>
  </w:style>
  <w:style w:type="paragraph" w:customStyle="1" w:styleId="LLLL3">
    <w:name w:val="LLLL3"/>
    <w:basedOn w:val="31"/>
    <w:uiPriority w:val="99"/>
    <w:semiHidden/>
    <w:qFormat/>
    <w:locked/>
    <w:rsid w:val="00A62923"/>
    <w:pPr>
      <w:keepNext w:val="0"/>
      <w:keepLines w:val="0"/>
      <w:widowControl/>
      <w:tabs>
        <w:tab w:val="left" w:pos="432"/>
        <w:tab w:val="left" w:pos="720"/>
      </w:tabs>
      <w:autoSpaceDE/>
      <w:autoSpaceDN/>
      <w:adjustRightInd/>
      <w:spacing w:before="260" w:after="260" w:line="415" w:lineRule="auto"/>
      <w:ind w:left="1260" w:rightChars="100" w:right="100" w:hanging="420"/>
    </w:pPr>
    <w:rPr>
      <w:rFonts w:ascii="微软雅黑" w:eastAsia="微软雅黑" w:hAnsi="微软雅黑" w:cs="微软雅黑"/>
      <w:bCs/>
      <w:sz w:val="28"/>
      <w:szCs w:val="32"/>
      <w:u w:val="none"/>
    </w:rPr>
  </w:style>
  <w:style w:type="paragraph" w:customStyle="1" w:styleId="afffffffff3">
    <w:name w:val="表格标题"/>
    <w:basedOn w:val="a6"/>
    <w:qFormat/>
    <w:rsid w:val="00A62923"/>
    <w:pPr>
      <w:spacing w:before="40" w:line="220" w:lineRule="exact"/>
    </w:pPr>
    <w:rPr>
      <w:rFonts w:ascii="Arial" w:eastAsia="黑体" w:hAnsi="Arial"/>
      <w:color w:val="007CA8"/>
      <w:kern w:val="0"/>
      <w:sz w:val="18"/>
      <w:szCs w:val="13"/>
    </w:rPr>
  </w:style>
  <w:style w:type="paragraph" w:customStyle="1" w:styleId="xl107">
    <w:name w:val="xl107"/>
    <w:basedOn w:val="a6"/>
    <w:uiPriority w:val="99"/>
    <w:qFormat/>
    <w:rsid w:val="00A62923"/>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0"/>
      <w:szCs w:val="21"/>
    </w:rPr>
  </w:style>
  <w:style w:type="paragraph" w:customStyle="1" w:styleId="1111">
    <w:name w:val="样式 目录 1 + 五号 黑色 行距: 多倍行距 1.1 字行1"/>
    <w:basedOn w:val="12"/>
    <w:uiPriority w:val="99"/>
    <w:qFormat/>
    <w:locked/>
    <w:rsid w:val="00A62923"/>
    <w:pPr>
      <w:widowControl/>
      <w:tabs>
        <w:tab w:val="clear" w:pos="1050"/>
        <w:tab w:val="clear" w:pos="8937"/>
        <w:tab w:val="right" w:leader="dot" w:pos="9174"/>
      </w:tabs>
      <w:spacing w:before="120" w:after="120" w:line="264" w:lineRule="auto"/>
      <w:ind w:leftChars="100" w:left="200" w:rightChars="100" w:right="200" w:firstLineChars="145" w:firstLine="306"/>
      <w:jc w:val="left"/>
    </w:pPr>
    <w:rPr>
      <w:rFonts w:ascii="黑体" w:eastAsia="黑体" w:hAnsi="Calibri" w:cs="宋体"/>
      <w:bCs/>
      <w:color w:val="000000"/>
      <w:kern w:val="0"/>
      <w:szCs w:val="20"/>
    </w:rPr>
  </w:style>
  <w:style w:type="paragraph" w:customStyle="1" w:styleId="2CenturyGothic175">
    <w:name w:val="样式 正文文本缩进 2 + Century Gothic 四号 行距: 多倍行距 1.75 字行"/>
    <w:basedOn w:val="a6"/>
    <w:qFormat/>
    <w:rsid w:val="00A62923"/>
    <w:pPr>
      <w:adjustRightInd w:val="0"/>
      <w:snapToGrid w:val="0"/>
      <w:spacing w:line="396" w:lineRule="auto"/>
      <w:ind w:firstLineChars="207" w:firstLine="207"/>
    </w:pPr>
    <w:rPr>
      <w:rFonts w:ascii="Century Gothic" w:cs="宋体"/>
      <w:sz w:val="28"/>
      <w:szCs w:val="20"/>
    </w:rPr>
  </w:style>
  <w:style w:type="paragraph" w:customStyle="1" w:styleId="GP">
    <w:name w:val="GP正文(首行缩进)"/>
    <w:basedOn w:val="a6"/>
    <w:qFormat/>
    <w:rsid w:val="00A62923"/>
    <w:pPr>
      <w:spacing w:line="360" w:lineRule="auto"/>
      <w:ind w:firstLineChars="200" w:firstLine="200"/>
      <w:jc w:val="left"/>
    </w:pPr>
    <w:rPr>
      <w:sz w:val="24"/>
      <w:szCs w:val="21"/>
    </w:rPr>
  </w:style>
  <w:style w:type="paragraph" w:customStyle="1" w:styleId="afffffffff4">
    <w:name w:val="表格题注"/>
    <w:next w:val="a6"/>
    <w:uiPriority w:val="99"/>
    <w:qFormat/>
    <w:locked/>
    <w:rsid w:val="00A62923"/>
    <w:pPr>
      <w:keepLines/>
      <w:tabs>
        <w:tab w:val="left" w:pos="780"/>
      </w:tabs>
      <w:spacing w:beforeLines="100" w:after="200" w:line="276" w:lineRule="auto"/>
      <w:ind w:left="1089" w:hanging="369"/>
      <w:jc w:val="center"/>
    </w:pPr>
    <w:rPr>
      <w:rFonts w:ascii="Arial" w:eastAsia="宋体" w:hAnsi="Arial" w:cs="Times New Roman"/>
      <w:kern w:val="0"/>
      <w:sz w:val="18"/>
      <w:szCs w:val="18"/>
      <w:lang w:eastAsia="en-US" w:bidi="en-US"/>
    </w:rPr>
  </w:style>
  <w:style w:type="paragraph" w:customStyle="1" w:styleId="afffffffff5">
    <w:name w:val="附件标题"/>
    <w:basedOn w:val="a6"/>
    <w:qFormat/>
    <w:rsid w:val="00A62923"/>
    <w:pPr>
      <w:spacing w:line="360" w:lineRule="auto"/>
      <w:jc w:val="center"/>
    </w:pPr>
    <w:rPr>
      <w:rFonts w:ascii="Arial" w:eastAsia="黑体" w:hAnsi="Arial"/>
      <w:sz w:val="24"/>
    </w:rPr>
  </w:style>
  <w:style w:type="paragraph" w:customStyle="1" w:styleId="TableDescription">
    <w:name w:val="Table Description"/>
    <w:uiPriority w:val="99"/>
    <w:qFormat/>
    <w:rsid w:val="00A62923"/>
    <w:pPr>
      <w:keepNext/>
      <w:keepLines/>
      <w:spacing w:before="40" w:after="40" w:line="360" w:lineRule="exact"/>
      <w:ind w:left="1134" w:hanging="510"/>
    </w:pPr>
    <w:rPr>
      <w:rFonts w:ascii="Arial" w:eastAsia="微软雅黑" w:hAnsi="Arial" w:cs="Arial Narrow"/>
      <w:kern w:val="0"/>
      <w:sz w:val="20"/>
      <w:szCs w:val="20"/>
    </w:rPr>
  </w:style>
  <w:style w:type="paragraph" w:customStyle="1" w:styleId="510">
    <w:name w:val="标题 51"/>
    <w:basedOn w:val="1f"/>
    <w:next w:val="1f"/>
    <w:uiPriority w:val="99"/>
    <w:semiHidden/>
    <w:qFormat/>
    <w:locked/>
    <w:rsid w:val="00A62923"/>
    <w:pPr>
      <w:keepNext/>
      <w:keepLines/>
      <w:framePr w:wrap="around" w:hAnchor="text" w:y="1"/>
      <w:tabs>
        <w:tab w:val="left" w:pos="1008"/>
      </w:tabs>
      <w:spacing w:line="360" w:lineRule="auto"/>
      <w:ind w:left="113"/>
      <w:jc w:val="left"/>
      <w:outlineLvl w:val="4"/>
    </w:pPr>
    <w:rPr>
      <w:rFonts w:cs="Times New Roman"/>
      <w:b/>
      <w:spacing w:val="6"/>
      <w:kern w:val="0"/>
      <w:sz w:val="24"/>
      <w:u w:color="000000"/>
    </w:rPr>
  </w:style>
  <w:style w:type="paragraph" w:customStyle="1" w:styleId="1fff">
    <w:name w:val="样式 正文首行缩进 + 首行缩进:  1 字符"/>
    <w:basedOn w:val="aff4"/>
    <w:qFormat/>
    <w:rsid w:val="00A62923"/>
    <w:pPr>
      <w:widowControl/>
      <w:tabs>
        <w:tab w:val="left" w:pos="567"/>
      </w:tabs>
      <w:spacing w:after="40"/>
      <w:ind w:left="420" w:firstLineChars="200" w:firstLine="200"/>
      <w:jc w:val="left"/>
    </w:pPr>
    <w:rPr>
      <w:rFonts w:cs="宋体"/>
      <w:szCs w:val="20"/>
      <w:lang w:val="zh-CN"/>
    </w:rPr>
  </w:style>
  <w:style w:type="paragraph" w:customStyle="1" w:styleId="1fff0">
    <w:name w:val="附件1."/>
    <w:basedOn w:val="11"/>
    <w:qFormat/>
    <w:rsid w:val="00A62923"/>
    <w:pPr>
      <w:keepNext w:val="0"/>
      <w:keepLines w:val="0"/>
      <w:tabs>
        <w:tab w:val="left" w:pos="360"/>
        <w:tab w:val="left" w:pos="420"/>
      </w:tabs>
      <w:autoSpaceDE/>
      <w:autoSpaceDN/>
      <w:adjustRightInd/>
      <w:spacing w:before="0" w:after="0" w:line="360" w:lineRule="auto"/>
      <w:ind w:left="567" w:hanging="567"/>
      <w:jc w:val="both"/>
    </w:pPr>
    <w:rPr>
      <w:rFonts w:ascii="微软雅黑" w:eastAsia="微软雅黑" w:hAnsi="微软雅黑"/>
      <w:b w:val="0"/>
      <w:bCs/>
      <w:sz w:val="24"/>
      <w:szCs w:val="44"/>
    </w:rPr>
  </w:style>
  <w:style w:type="paragraph" w:customStyle="1" w:styleId="151">
    <w:name w:val="样式15"/>
    <w:basedOn w:val="a6"/>
    <w:qFormat/>
    <w:rsid w:val="00A62923"/>
    <w:pPr>
      <w:widowControl/>
      <w:tabs>
        <w:tab w:val="left" w:pos="709"/>
      </w:tabs>
      <w:spacing w:line="360" w:lineRule="auto"/>
      <w:ind w:left="709"/>
      <w:jc w:val="left"/>
      <w:outlineLvl w:val="2"/>
    </w:pPr>
    <w:rPr>
      <w:b/>
      <w:kern w:val="0"/>
      <w:sz w:val="30"/>
      <w:szCs w:val="30"/>
    </w:rPr>
  </w:style>
  <w:style w:type="paragraph" w:customStyle="1" w:styleId="2fe">
    <w:name w:val="样式 首行缩进:  2 字符"/>
    <w:basedOn w:val="a6"/>
    <w:qFormat/>
    <w:rsid w:val="00A62923"/>
    <w:pPr>
      <w:spacing w:line="360" w:lineRule="auto"/>
      <w:ind w:firstLineChars="200" w:firstLine="480"/>
    </w:pPr>
    <w:rPr>
      <w:rFonts w:ascii="Arial" w:hAnsi="Arial" w:cs="宋体"/>
      <w:kern w:val="0"/>
      <w:sz w:val="24"/>
      <w:szCs w:val="20"/>
    </w:rPr>
  </w:style>
  <w:style w:type="paragraph" w:customStyle="1" w:styleId="afffffffff6">
    <w:name w:val="正文（首行不缩进）"/>
    <w:basedOn w:val="a6"/>
    <w:uiPriority w:val="99"/>
    <w:qFormat/>
    <w:rsid w:val="00A62923"/>
    <w:rPr>
      <w:kern w:val="0"/>
      <w:sz w:val="20"/>
    </w:rPr>
  </w:style>
  <w:style w:type="paragraph" w:customStyle="1" w:styleId="afffffffff7">
    <w:name w:val="王越的标题"/>
    <w:basedOn w:val="a6"/>
    <w:qFormat/>
    <w:rsid w:val="00A62923"/>
    <w:pPr>
      <w:spacing w:line="360" w:lineRule="auto"/>
      <w:ind w:firstLineChars="200" w:firstLine="200"/>
      <w:jc w:val="center"/>
    </w:pPr>
    <w:rPr>
      <w:rFonts w:ascii="Courier New" w:hAnsi="Courier New" w:cs="Wingdings"/>
      <w:b/>
      <w:sz w:val="32"/>
    </w:rPr>
  </w:style>
  <w:style w:type="paragraph" w:customStyle="1" w:styleId="3GB2312">
    <w:name w:val="样式 标题 3 + 楷体_GB2312"/>
    <w:basedOn w:val="31"/>
    <w:uiPriority w:val="99"/>
    <w:qFormat/>
    <w:locked/>
    <w:rsid w:val="00A62923"/>
    <w:pPr>
      <w:keepNext w:val="0"/>
      <w:keepLines w:val="0"/>
      <w:widowControl/>
      <w:tabs>
        <w:tab w:val="left" w:pos="432"/>
        <w:tab w:val="left" w:pos="720"/>
      </w:tabs>
      <w:autoSpaceDE/>
      <w:autoSpaceDN/>
      <w:adjustRightInd/>
      <w:spacing w:before="120" w:line="300" w:lineRule="auto"/>
      <w:ind w:left="840" w:firstLineChars="200" w:firstLine="200"/>
    </w:pPr>
    <w:rPr>
      <w:rFonts w:ascii="楷体_GB2312" w:eastAsia="楷体_GB2312" w:hAnsi="楷体_GB2312" w:cs="微软雅黑"/>
      <w:bCs/>
      <w:sz w:val="32"/>
      <w:szCs w:val="32"/>
      <w:u w:val="none"/>
    </w:rPr>
  </w:style>
  <w:style w:type="paragraph" w:customStyle="1" w:styleId="afffffffff8">
    <w:name w:val="王越的表格"/>
    <w:basedOn w:val="affffffff3"/>
    <w:qFormat/>
    <w:rsid w:val="00A62923"/>
    <w:pPr>
      <w:spacing w:line="240" w:lineRule="auto"/>
      <w:ind w:firstLineChars="0" w:firstLine="0"/>
    </w:pPr>
  </w:style>
  <w:style w:type="paragraph" w:customStyle="1" w:styleId="49">
    <w:name w:val="正文缩进4"/>
    <w:basedOn w:val="a6"/>
    <w:qFormat/>
    <w:rsid w:val="00A62923"/>
    <w:pPr>
      <w:widowControl/>
      <w:ind w:firstLine="420"/>
      <w:jc w:val="left"/>
    </w:pPr>
    <w:rPr>
      <w:szCs w:val="21"/>
    </w:rPr>
  </w:style>
  <w:style w:type="paragraph" w:customStyle="1" w:styleId="afffffffff9">
    <w:name w:val="小点说明"/>
    <w:basedOn w:val="a6"/>
    <w:next w:val="a6"/>
    <w:uiPriority w:val="99"/>
    <w:qFormat/>
    <w:locked/>
    <w:rsid w:val="00A62923"/>
    <w:pPr>
      <w:adjustRightInd w:val="0"/>
      <w:snapToGrid w:val="0"/>
      <w:spacing w:beforeLines="50" w:line="360" w:lineRule="auto"/>
      <w:ind w:left="420" w:firstLineChars="200" w:firstLine="200"/>
    </w:pPr>
    <w:rPr>
      <w:rFonts w:ascii="宋体" w:hAnsi="宋体"/>
      <w:b/>
      <w:bCs/>
      <w:color w:val="3366FF"/>
      <w:kern w:val="0"/>
      <w:sz w:val="24"/>
    </w:rPr>
  </w:style>
  <w:style w:type="paragraph" w:customStyle="1" w:styleId="130">
    <w:name w:val="样式13"/>
    <w:basedOn w:val="a6"/>
    <w:qFormat/>
    <w:rsid w:val="00A62923"/>
    <w:pPr>
      <w:widowControl/>
      <w:tabs>
        <w:tab w:val="left" w:pos="425"/>
      </w:tabs>
      <w:spacing w:line="360" w:lineRule="auto"/>
      <w:jc w:val="center"/>
      <w:outlineLvl w:val="0"/>
    </w:pPr>
    <w:rPr>
      <w:b/>
      <w:kern w:val="0"/>
      <w:sz w:val="44"/>
      <w:szCs w:val="44"/>
    </w:rPr>
  </w:style>
  <w:style w:type="paragraph" w:customStyle="1" w:styleId="xl87">
    <w:name w:val="xl87"/>
    <w:basedOn w:val="a6"/>
    <w:uiPriority w:val="99"/>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reader-word-layer">
    <w:name w:val="reader-word-layer"/>
    <w:basedOn w:val="a6"/>
    <w:qFormat/>
    <w:rsid w:val="00A62923"/>
    <w:pPr>
      <w:widowControl/>
      <w:spacing w:before="100" w:beforeAutospacing="1" w:after="100" w:afterAutospacing="1"/>
      <w:jc w:val="left"/>
    </w:pPr>
    <w:rPr>
      <w:rFonts w:ascii="宋体" w:hAnsi="宋体" w:cs="宋体"/>
      <w:kern w:val="0"/>
      <w:sz w:val="24"/>
    </w:rPr>
  </w:style>
  <w:style w:type="paragraph" w:customStyle="1" w:styleId="afffffffffa">
    <w:name w:val="列表项"/>
    <w:basedOn w:val="a6"/>
    <w:uiPriority w:val="99"/>
    <w:qFormat/>
    <w:locked/>
    <w:rsid w:val="00A62923"/>
    <w:pPr>
      <w:tabs>
        <w:tab w:val="left" w:pos="1020"/>
        <w:tab w:val="left" w:pos="3300"/>
      </w:tabs>
      <w:snapToGrid w:val="0"/>
      <w:spacing w:line="400" w:lineRule="exact"/>
      <w:ind w:left="3300" w:firstLineChars="200" w:firstLine="200"/>
      <w:jc w:val="left"/>
    </w:pPr>
    <w:rPr>
      <w:rFonts w:ascii="宋体" w:eastAsia="楷体_GB2312" w:hAnsi="宋体"/>
      <w:bCs/>
      <w:color w:val="000000"/>
      <w:kern w:val="0"/>
      <w:sz w:val="24"/>
    </w:rPr>
  </w:style>
  <w:style w:type="paragraph" w:customStyle="1" w:styleId="afffffffffb">
    <w:name w:val="王越的表头"/>
    <w:basedOn w:val="affffffff3"/>
    <w:qFormat/>
    <w:rsid w:val="00A62923"/>
    <w:pPr>
      <w:spacing w:line="240" w:lineRule="auto"/>
      <w:ind w:firstLineChars="0" w:firstLine="0"/>
      <w:jc w:val="center"/>
    </w:pPr>
    <w:rPr>
      <w:b/>
    </w:rPr>
  </w:style>
  <w:style w:type="paragraph" w:customStyle="1" w:styleId="afffffffffc">
    <w:name w:val="表格标题文字"/>
    <w:uiPriority w:val="99"/>
    <w:qFormat/>
    <w:locked/>
    <w:rsid w:val="00A62923"/>
    <w:pPr>
      <w:snapToGrid w:val="0"/>
      <w:spacing w:before="120" w:line="240" w:lineRule="exact"/>
      <w:ind w:hanging="420"/>
    </w:pPr>
    <w:rPr>
      <w:rFonts w:ascii="Arial" w:eastAsia="黑体" w:hAnsi="Arial" w:cs="Times New Roman"/>
      <w:kern w:val="0"/>
      <w:sz w:val="18"/>
      <w:szCs w:val="21"/>
    </w:rPr>
  </w:style>
  <w:style w:type="paragraph" w:customStyle="1" w:styleId="115">
    <w:name w:val="标题 11"/>
    <w:basedOn w:val="1f"/>
    <w:next w:val="1f"/>
    <w:uiPriority w:val="99"/>
    <w:semiHidden/>
    <w:qFormat/>
    <w:locked/>
    <w:rsid w:val="00A62923"/>
    <w:pPr>
      <w:keepNext/>
      <w:pageBreakBefore/>
      <w:framePr w:wrap="around" w:hAnchor="text" w:y="1"/>
      <w:pBdr>
        <w:bottom w:val="single" w:sz="12" w:space="1" w:color="auto"/>
      </w:pBdr>
      <w:topLinePunct/>
      <w:adjustRightInd w:val="0"/>
      <w:snapToGrid w:val="0"/>
      <w:spacing w:before="800" w:line="312" w:lineRule="auto"/>
      <w:jc w:val="right"/>
      <w:outlineLvl w:val="0"/>
    </w:pPr>
    <w:rPr>
      <w:rFonts w:ascii="Book Antiqua" w:eastAsia="黑体" w:hAnsi="Book Antiqua" w:cs="Times New Roman"/>
      <w:b/>
      <w:bCs/>
      <w:kern w:val="0"/>
      <w:sz w:val="44"/>
      <w:szCs w:val="44"/>
      <w:u w:color="000000"/>
    </w:rPr>
  </w:style>
  <w:style w:type="paragraph" w:customStyle="1" w:styleId="Style410">
    <w:name w:val="_Style 41"/>
    <w:basedOn w:val="a6"/>
    <w:next w:val="a6"/>
    <w:uiPriority w:val="99"/>
    <w:unhideWhenUsed/>
    <w:qFormat/>
    <w:rsid w:val="00A62923"/>
    <w:rPr>
      <w:szCs w:val="20"/>
    </w:rPr>
  </w:style>
  <w:style w:type="paragraph" w:customStyle="1" w:styleId="xl92">
    <w:name w:val="xl92"/>
    <w:basedOn w:val="a6"/>
    <w:uiPriority w:val="99"/>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afffffffffd">
    <w:name w:val="表格表头"/>
    <w:basedOn w:val="a6"/>
    <w:qFormat/>
    <w:rsid w:val="00A62923"/>
    <w:pPr>
      <w:spacing w:line="360" w:lineRule="auto"/>
      <w:jc w:val="center"/>
      <w:outlineLvl w:val="0"/>
    </w:pPr>
    <w:rPr>
      <w:rFonts w:ascii="宋体" w:eastAsia="黑体" w:hAnsi="宋体"/>
      <w:sz w:val="24"/>
      <w:szCs w:val="21"/>
    </w:rPr>
  </w:style>
  <w:style w:type="paragraph" w:customStyle="1" w:styleId="a21">
    <w:name w:val="a2"/>
    <w:basedOn w:val="a6"/>
    <w:qFormat/>
    <w:locked/>
    <w:rsid w:val="00A62923"/>
    <w:pPr>
      <w:widowControl/>
      <w:spacing w:before="100" w:beforeAutospacing="1" w:after="100" w:afterAutospacing="1"/>
      <w:jc w:val="left"/>
    </w:pPr>
    <w:rPr>
      <w:rFonts w:ascii="宋体" w:hAnsi="宋体" w:cs="宋体"/>
      <w:kern w:val="0"/>
      <w:sz w:val="24"/>
    </w:rPr>
  </w:style>
  <w:style w:type="paragraph" w:customStyle="1" w:styleId="01-">
    <w:name w:val="01 标题-封面"/>
    <w:next w:val="af7"/>
    <w:qFormat/>
    <w:rsid w:val="00A62923"/>
    <w:pPr>
      <w:spacing w:line="312" w:lineRule="auto"/>
      <w:ind w:left="721" w:hanging="420"/>
      <w:jc w:val="right"/>
    </w:pPr>
    <w:rPr>
      <w:rFonts w:ascii="Arial" w:eastAsia="黑体" w:hAnsi="Arial" w:cs="Times New Roman"/>
      <w:b/>
      <w:color w:val="800000"/>
      <w:sz w:val="72"/>
      <w:szCs w:val="20"/>
    </w:rPr>
  </w:style>
  <w:style w:type="paragraph" w:customStyle="1" w:styleId="62">
    <w:name w:val="修订6"/>
    <w:uiPriority w:val="99"/>
    <w:qFormat/>
    <w:rsid w:val="00A62923"/>
    <w:rPr>
      <w:rFonts w:ascii="Calibri" w:eastAsia="宋体" w:hAnsi="Calibri" w:cs="Times New Roman"/>
    </w:rPr>
  </w:style>
  <w:style w:type="paragraph" w:customStyle="1" w:styleId="ItemListinTable2">
    <w:name w:val="Item List in Table_2"/>
    <w:basedOn w:val="a6"/>
    <w:qFormat/>
    <w:rsid w:val="00A62923"/>
    <w:pPr>
      <w:widowControl/>
      <w:tabs>
        <w:tab w:val="left" w:pos="510"/>
        <w:tab w:val="left" w:pos="3300"/>
      </w:tabs>
      <w:spacing w:before="80"/>
      <w:ind w:left="510"/>
      <w:jc w:val="left"/>
    </w:pPr>
    <w:rPr>
      <w:rFonts w:ascii="Arial" w:hAnsi="Arial" w:cs="Arial"/>
      <w:kern w:val="0"/>
      <w:sz w:val="18"/>
      <w:szCs w:val="18"/>
      <w:lang w:eastAsia="en-US"/>
    </w:rPr>
  </w:style>
  <w:style w:type="paragraph" w:customStyle="1" w:styleId="xl71">
    <w:name w:val="xl71"/>
    <w:basedOn w:val="a6"/>
    <w:qFormat/>
    <w:locked/>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NotesTextListinTable">
    <w:name w:val="Notes Text List in Table"/>
    <w:qFormat/>
    <w:rsid w:val="00A62923"/>
    <w:pPr>
      <w:tabs>
        <w:tab w:val="left" w:pos="312"/>
      </w:tabs>
      <w:spacing w:before="80" w:after="80"/>
    </w:pPr>
    <w:rPr>
      <w:rFonts w:ascii="Arial" w:eastAsia="楷体_GB2312" w:hAnsi="Arial" w:cs="楷体_GB2312"/>
      <w:kern w:val="0"/>
      <w:sz w:val="18"/>
      <w:szCs w:val="18"/>
    </w:rPr>
  </w:style>
  <w:style w:type="paragraph" w:customStyle="1" w:styleId="215">
    <w:name w:val="标题 21"/>
    <w:basedOn w:val="1f"/>
    <w:next w:val="1f"/>
    <w:uiPriority w:val="99"/>
    <w:semiHidden/>
    <w:qFormat/>
    <w:locked/>
    <w:rsid w:val="00A62923"/>
    <w:pPr>
      <w:keepNext/>
      <w:framePr w:wrap="around" w:hAnchor="text" w:y="1"/>
      <w:widowControl w:val="0"/>
      <w:tabs>
        <w:tab w:val="left" w:pos="360"/>
        <w:tab w:val="left" w:pos="1200"/>
      </w:tabs>
      <w:spacing w:before="120" w:line="360" w:lineRule="auto"/>
      <w:ind w:firstLine="420"/>
      <w:jc w:val="left"/>
      <w:outlineLvl w:val="1"/>
    </w:pPr>
    <w:rPr>
      <w:rFonts w:eastAsia="黑体" w:cs="Times New Roman"/>
      <w:bCs/>
      <w:kern w:val="0"/>
      <w:sz w:val="30"/>
      <w:szCs w:val="28"/>
      <w:u w:color="000000"/>
    </w:rPr>
  </w:style>
  <w:style w:type="paragraph" w:customStyle="1" w:styleId="366172">
    <w:name w:val="样式 标题 3 + 四号 段前: 6 磅 段后: 6 磅 行距: 多倍行距 1.72 字行"/>
    <w:basedOn w:val="31"/>
    <w:qFormat/>
    <w:rsid w:val="00A62923"/>
    <w:pPr>
      <w:keepNext w:val="0"/>
      <w:keepLines w:val="0"/>
      <w:widowControl/>
      <w:autoSpaceDE/>
      <w:autoSpaceDN/>
      <w:adjustRightInd/>
      <w:spacing w:before="240" w:line="413" w:lineRule="auto"/>
    </w:pPr>
    <w:rPr>
      <w:rFonts w:ascii="黑体" w:eastAsia="微软雅黑" w:hAnsi="黑体" w:cs="宋体"/>
      <w:b w:val="0"/>
      <w:kern w:val="2"/>
      <w:sz w:val="28"/>
      <w:u w:val="none"/>
    </w:rPr>
  </w:style>
  <w:style w:type="paragraph" w:customStyle="1" w:styleId="2ff">
    <w:name w:val="明显引用2"/>
    <w:basedOn w:val="a6"/>
    <w:next w:val="a6"/>
    <w:uiPriority w:val="30"/>
    <w:qFormat/>
    <w:rsid w:val="00A62923"/>
    <w:pPr>
      <w:pBdr>
        <w:bottom w:val="single" w:sz="4" w:space="4" w:color="4F81BD"/>
      </w:pBdr>
      <w:spacing w:before="200" w:after="280" w:line="360" w:lineRule="auto"/>
      <w:ind w:left="936" w:right="936"/>
    </w:pPr>
    <w:rPr>
      <w:b/>
      <w:bCs/>
      <w:i/>
      <w:iCs/>
      <w:color w:val="4F81BD"/>
      <w:sz w:val="24"/>
      <w:szCs w:val="21"/>
    </w:rPr>
  </w:style>
  <w:style w:type="paragraph" w:customStyle="1" w:styleId="83">
    <w:name w:val="样式 标题 8 + 左"/>
    <w:basedOn w:val="8"/>
    <w:qFormat/>
    <w:rsid w:val="00A62923"/>
    <w:pPr>
      <w:tabs>
        <w:tab w:val="left" w:pos="432"/>
      </w:tabs>
      <w:adjustRightInd/>
      <w:spacing w:line="319" w:lineRule="auto"/>
      <w:contextualSpacing/>
      <w:jc w:val="left"/>
      <w:textAlignment w:val="auto"/>
    </w:pPr>
    <w:rPr>
      <w:rFonts w:ascii="Cambria" w:eastAsia="宋体" w:hAnsi="Cambria" w:cs="宋体"/>
      <w:kern w:val="2"/>
      <w:lang w:eastAsia="en-US"/>
    </w:rPr>
  </w:style>
  <w:style w:type="paragraph" w:customStyle="1" w:styleId="afffffffffe">
    <w:name w:val="表格内文字"/>
    <w:basedOn w:val="a6"/>
    <w:uiPriority w:val="99"/>
    <w:qFormat/>
    <w:locked/>
    <w:rsid w:val="00A62923"/>
    <w:rPr>
      <w:kern w:val="0"/>
      <w:sz w:val="24"/>
    </w:rPr>
  </w:style>
  <w:style w:type="paragraph" w:customStyle="1" w:styleId="2ff0">
    <w:name w:val="样式 列出段落 + 首行缩进:  2 字符"/>
    <w:basedOn w:val="a6"/>
    <w:uiPriority w:val="99"/>
    <w:qFormat/>
    <w:locked/>
    <w:rsid w:val="00A62923"/>
    <w:pPr>
      <w:spacing w:line="300" w:lineRule="auto"/>
      <w:ind w:firstLineChars="200" w:firstLine="200"/>
    </w:pPr>
    <w:rPr>
      <w:rFonts w:cs="宋体"/>
      <w:kern w:val="0"/>
      <w:sz w:val="24"/>
      <w:szCs w:val="20"/>
    </w:rPr>
  </w:style>
  <w:style w:type="paragraph" w:customStyle="1" w:styleId="-21">
    <w:name w:val="列表项目符号-其他2"/>
    <w:basedOn w:val="22"/>
    <w:qFormat/>
    <w:rsid w:val="00A62923"/>
    <w:pPr>
      <w:tabs>
        <w:tab w:val="left" w:pos="794"/>
      </w:tabs>
      <w:spacing w:line="312" w:lineRule="auto"/>
    </w:pPr>
    <w:rPr>
      <w:sz w:val="21"/>
      <w:szCs w:val="24"/>
    </w:rPr>
  </w:style>
  <w:style w:type="paragraph" w:customStyle="1" w:styleId="xl83">
    <w:name w:val="xl83"/>
    <w:basedOn w:val="a6"/>
    <w:qFormat/>
    <w:rsid w:val="00A62923"/>
    <w:pPr>
      <w:widowControl/>
      <w:pBdr>
        <w:left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3d">
    <w:name w:val="正文缩进3"/>
    <w:basedOn w:val="a6"/>
    <w:qFormat/>
    <w:rsid w:val="00A62923"/>
    <w:pPr>
      <w:widowControl/>
      <w:ind w:firstLine="420"/>
      <w:jc w:val="left"/>
    </w:pPr>
    <w:rPr>
      <w:szCs w:val="21"/>
    </w:rPr>
  </w:style>
  <w:style w:type="paragraph" w:customStyle="1" w:styleId="font10">
    <w:name w:val="font10"/>
    <w:basedOn w:val="a6"/>
    <w:qFormat/>
    <w:rsid w:val="00A62923"/>
    <w:pPr>
      <w:widowControl/>
      <w:tabs>
        <w:tab w:val="left" w:pos="900"/>
      </w:tabs>
      <w:spacing w:before="100" w:beforeAutospacing="1" w:after="100" w:afterAutospacing="1"/>
      <w:jc w:val="left"/>
    </w:pPr>
    <w:rPr>
      <w:kern w:val="0"/>
      <w:sz w:val="20"/>
      <w:szCs w:val="21"/>
    </w:rPr>
  </w:style>
  <w:style w:type="paragraph" w:customStyle="1" w:styleId="affffffffff">
    <w:name w:val="表头文本"/>
    <w:uiPriority w:val="99"/>
    <w:qFormat/>
    <w:locked/>
    <w:rsid w:val="00A62923"/>
    <w:pPr>
      <w:spacing w:after="200" w:line="276" w:lineRule="auto"/>
      <w:jc w:val="center"/>
    </w:pPr>
    <w:rPr>
      <w:rFonts w:ascii="Arial" w:eastAsia="宋体" w:hAnsi="Arial" w:cs="Times New Roman"/>
      <w:b/>
      <w:kern w:val="0"/>
      <w:sz w:val="20"/>
      <w:szCs w:val="21"/>
      <w:lang w:eastAsia="en-US" w:bidi="en-US"/>
    </w:rPr>
  </w:style>
  <w:style w:type="paragraph" w:customStyle="1" w:styleId="2H2Heading2HiddenHeading2CCBSheading22ndlevelh">
    <w:name w:val="样式 标题 2H2Heading 2 HiddenHeading 2 CCBSheading 22nd levelh..."/>
    <w:basedOn w:val="21"/>
    <w:qFormat/>
    <w:rsid w:val="00A62923"/>
    <w:pPr>
      <w:tabs>
        <w:tab w:val="left" w:pos="1200"/>
      </w:tabs>
      <w:autoSpaceDE/>
      <w:autoSpaceDN/>
      <w:adjustRightInd/>
      <w:spacing w:after="120" w:line="240" w:lineRule="auto"/>
      <w:ind w:left="576" w:hanging="576"/>
      <w:jc w:val="both"/>
    </w:pPr>
    <w:rPr>
      <w:rFonts w:cs="宋体"/>
      <w:b w:val="0"/>
      <w:kern w:val="2"/>
      <w:sz w:val="36"/>
      <w:szCs w:val="28"/>
    </w:rPr>
  </w:style>
  <w:style w:type="paragraph" w:customStyle="1" w:styleId="affffffffff0">
    <w:name w:val="表格内文"/>
    <w:basedOn w:val="a6"/>
    <w:qFormat/>
    <w:rsid w:val="00A62923"/>
    <w:pPr>
      <w:spacing w:before="80" w:line="220" w:lineRule="exact"/>
      <w:jc w:val="left"/>
    </w:pPr>
    <w:rPr>
      <w:rFonts w:ascii="Arial" w:hAnsi="Arial"/>
      <w:kern w:val="0"/>
      <w:sz w:val="18"/>
      <w:szCs w:val="13"/>
    </w:rPr>
  </w:style>
  <w:style w:type="paragraph" w:customStyle="1" w:styleId="63">
    <w:name w:val="样式 标题6 + 左"/>
    <w:basedOn w:val="61"/>
    <w:qFormat/>
    <w:rsid w:val="00A62923"/>
    <w:pPr>
      <w:spacing w:line="319" w:lineRule="auto"/>
      <w:jc w:val="left"/>
    </w:pPr>
  </w:style>
  <w:style w:type="character" w:customStyle="1" w:styleId="Char2f">
    <w:name w:val="日期 Char2"/>
    <w:qFormat/>
    <w:rsid w:val="00A62923"/>
    <w:rPr>
      <w:kern w:val="2"/>
      <w:sz w:val="21"/>
    </w:rPr>
  </w:style>
  <w:style w:type="character" w:customStyle="1" w:styleId="Char2f0">
    <w:name w:val="页脚 Char2"/>
    <w:uiPriority w:val="99"/>
    <w:qFormat/>
    <w:rsid w:val="00A62923"/>
    <w:rPr>
      <w:kern w:val="2"/>
      <w:sz w:val="18"/>
    </w:rPr>
  </w:style>
  <w:style w:type="character" w:customStyle="1" w:styleId="Char2f1">
    <w:name w:val="页眉 Char2"/>
    <w:qFormat/>
    <w:rsid w:val="00A62923"/>
    <w:rPr>
      <w:kern w:val="2"/>
      <w:sz w:val="18"/>
    </w:rPr>
  </w:style>
  <w:style w:type="character" w:customStyle="1" w:styleId="321">
    <w:name w:val="标题 3 字符2"/>
    <w:uiPriority w:val="9"/>
    <w:qFormat/>
    <w:rsid w:val="00A62923"/>
    <w:rPr>
      <w:b/>
      <w:bCs/>
      <w:kern w:val="2"/>
      <w:sz w:val="32"/>
      <w:szCs w:val="32"/>
    </w:rPr>
  </w:style>
  <w:style w:type="character" w:customStyle="1" w:styleId="411">
    <w:name w:val="标题 4 字符1"/>
    <w:uiPriority w:val="9"/>
    <w:qFormat/>
    <w:rsid w:val="00A62923"/>
    <w:rPr>
      <w:rFonts w:ascii="宋体" w:hAnsi="宋体"/>
      <w:bCs/>
      <w:sz w:val="24"/>
    </w:rPr>
  </w:style>
  <w:style w:type="character" w:customStyle="1" w:styleId="520">
    <w:name w:val="标题 5 字符2"/>
    <w:uiPriority w:val="9"/>
    <w:qFormat/>
    <w:rsid w:val="00A62923"/>
    <w:rPr>
      <w:rFonts w:ascii="Calibri" w:hAnsi="Calibri"/>
      <w:b/>
      <w:bCs/>
      <w:kern w:val="2"/>
      <w:sz w:val="28"/>
      <w:szCs w:val="28"/>
    </w:rPr>
  </w:style>
  <w:style w:type="character" w:customStyle="1" w:styleId="620">
    <w:name w:val="标题 6 字符2"/>
    <w:uiPriority w:val="9"/>
    <w:unhideWhenUsed/>
    <w:qFormat/>
    <w:locked/>
    <w:rsid w:val="00A62923"/>
    <w:rPr>
      <w:rFonts w:ascii="Cambria" w:hAnsi="Cambria"/>
      <w:b/>
      <w:sz w:val="24"/>
    </w:rPr>
  </w:style>
  <w:style w:type="character" w:customStyle="1" w:styleId="720">
    <w:name w:val="标题 7 字符2"/>
    <w:uiPriority w:val="9"/>
    <w:qFormat/>
    <w:rsid w:val="00A62923"/>
    <w:rPr>
      <w:rFonts w:ascii="Calibri" w:hAnsi="Calibri"/>
      <w:b/>
      <w:bCs/>
      <w:kern w:val="2"/>
      <w:sz w:val="24"/>
      <w:szCs w:val="24"/>
    </w:rPr>
  </w:style>
  <w:style w:type="character" w:customStyle="1" w:styleId="820">
    <w:name w:val="标题 8 字符2"/>
    <w:uiPriority w:val="9"/>
    <w:qFormat/>
    <w:rsid w:val="00A62923"/>
    <w:rPr>
      <w:rFonts w:ascii="等线 Light" w:eastAsia="等线 Light" w:hAnsi="等线 Light"/>
      <w:kern w:val="2"/>
      <w:sz w:val="24"/>
      <w:szCs w:val="24"/>
    </w:rPr>
  </w:style>
  <w:style w:type="character" w:customStyle="1" w:styleId="HTML2">
    <w:name w:val="HTML 预设格式 字符2"/>
    <w:uiPriority w:val="99"/>
    <w:qFormat/>
    <w:rsid w:val="00A62923"/>
    <w:rPr>
      <w:rFonts w:ascii="宋体" w:hAnsi="宋体" w:cs="宋体"/>
      <w:sz w:val="24"/>
      <w:szCs w:val="24"/>
    </w:rPr>
  </w:style>
  <w:style w:type="character" w:customStyle="1" w:styleId="216">
    <w:name w:val="正文文本首行缩进 2 字符1"/>
    <w:semiHidden/>
    <w:qFormat/>
    <w:rsid w:val="00A62923"/>
    <w:rPr>
      <w:rFonts w:ascii="楷体_GB2312" w:eastAsia="楷体_GB2312"/>
      <w:kern w:val="2"/>
      <w:sz w:val="21"/>
    </w:rPr>
  </w:style>
  <w:style w:type="character" w:customStyle="1" w:styleId="2Char21">
    <w:name w:val="正文首行缩进 2 Char2"/>
    <w:uiPriority w:val="99"/>
    <w:unhideWhenUsed/>
    <w:qFormat/>
    <w:locked/>
    <w:rsid w:val="00A62923"/>
    <w:rPr>
      <w:rFonts w:ascii="Times New Roman" w:hint="default"/>
      <w:sz w:val="21"/>
    </w:rPr>
  </w:style>
  <w:style w:type="character" w:customStyle="1" w:styleId="1fff1">
    <w:name w:val="列表段落 字符1"/>
    <w:uiPriority w:val="1"/>
    <w:qFormat/>
    <w:rsid w:val="00A62923"/>
    <w:rPr>
      <w:kern w:val="2"/>
      <w:sz w:val="21"/>
    </w:rPr>
  </w:style>
  <w:style w:type="character" w:customStyle="1" w:styleId="Bodytext2Spacing0pt">
    <w:name w:val="Body text (2) + Spacing 0 pt"/>
    <w:qFormat/>
    <w:rsid w:val="00A62923"/>
    <w:rPr>
      <w:rFonts w:ascii="宋体" w:eastAsia="宋体" w:hAnsi="宋体" w:cs="宋体"/>
      <w:color w:val="000000"/>
      <w:spacing w:val="-10"/>
      <w:w w:val="100"/>
      <w:position w:val="0"/>
      <w:sz w:val="22"/>
      <w:szCs w:val="22"/>
      <w:u w:val="none"/>
      <w:lang w:val="en-US" w:eastAsia="en-US" w:bidi="en-US"/>
    </w:rPr>
  </w:style>
  <w:style w:type="character" w:customStyle="1" w:styleId="1fff2">
    <w:name w:val="正文首行缩进 字符1"/>
    <w:uiPriority w:val="99"/>
    <w:unhideWhenUsed/>
    <w:qFormat/>
    <w:locked/>
    <w:rsid w:val="00A62923"/>
    <w:rPr>
      <w:sz w:val="21"/>
    </w:rPr>
  </w:style>
  <w:style w:type="character" w:customStyle="1" w:styleId="affffffffff1">
    <w:name w:val="列出段落 字符"/>
    <w:uiPriority w:val="1"/>
    <w:qFormat/>
    <w:rsid w:val="00A62923"/>
    <w:rPr>
      <w:kern w:val="2"/>
      <w:sz w:val="21"/>
    </w:rPr>
  </w:style>
  <w:style w:type="character" w:customStyle="1" w:styleId="Char2f2">
    <w:name w:val="正文文本 Char2"/>
    <w:uiPriority w:val="99"/>
    <w:unhideWhenUsed/>
    <w:qFormat/>
    <w:locked/>
    <w:rsid w:val="00A62923"/>
    <w:rPr>
      <w:rFonts w:ascii="Times New Roman" w:hint="default"/>
      <w:sz w:val="21"/>
    </w:rPr>
  </w:style>
  <w:style w:type="character" w:customStyle="1" w:styleId="Bodytext2Spacing2pt">
    <w:name w:val="Body text (2) + Spacing 2 pt"/>
    <w:qFormat/>
    <w:rsid w:val="00A62923"/>
    <w:rPr>
      <w:rFonts w:ascii="宋体" w:eastAsia="宋体" w:hAnsi="宋体" w:cs="宋体"/>
      <w:color w:val="000000"/>
      <w:spacing w:val="50"/>
      <w:w w:val="100"/>
      <w:position w:val="0"/>
      <w:sz w:val="22"/>
      <w:szCs w:val="22"/>
      <w:u w:val="none"/>
      <w:lang w:val="zh-TW" w:eastAsia="zh-TW" w:bidi="zh-TW"/>
    </w:rPr>
  </w:style>
  <w:style w:type="character" w:customStyle="1" w:styleId="2Char12">
    <w:name w:val="正文首行缩进 2 Char1"/>
    <w:uiPriority w:val="99"/>
    <w:unhideWhenUsed/>
    <w:qFormat/>
    <w:locked/>
    <w:rsid w:val="00A62923"/>
    <w:rPr>
      <w:rFonts w:ascii="Times New Roman" w:hint="default"/>
      <w:sz w:val="21"/>
    </w:rPr>
  </w:style>
  <w:style w:type="character" w:customStyle="1" w:styleId="font131">
    <w:name w:val="font131"/>
    <w:qFormat/>
    <w:rsid w:val="00A62923"/>
    <w:rPr>
      <w:rFonts w:ascii="宋体" w:eastAsia="宋体" w:hAnsi="宋体" w:cs="宋体" w:hint="eastAsia"/>
      <w:color w:val="000000"/>
      <w:sz w:val="22"/>
      <w:szCs w:val="22"/>
      <w:u w:val="none"/>
    </w:rPr>
  </w:style>
  <w:style w:type="character" w:customStyle="1" w:styleId="Bodytext7">
    <w:name w:val="Body text (7)_"/>
    <w:link w:val="Bodytext70"/>
    <w:qFormat/>
    <w:rsid w:val="00A62923"/>
    <w:rPr>
      <w:rFonts w:eastAsia="Times New Roman"/>
      <w:b/>
      <w:bCs/>
      <w:sz w:val="22"/>
      <w:shd w:val="clear" w:color="auto" w:fill="FFFFFF"/>
      <w:lang w:eastAsia="en-US" w:bidi="en-US"/>
    </w:rPr>
  </w:style>
  <w:style w:type="paragraph" w:customStyle="1" w:styleId="Bodytext70">
    <w:name w:val="Body text (7)"/>
    <w:basedOn w:val="a6"/>
    <w:link w:val="Bodytext7"/>
    <w:qFormat/>
    <w:rsid w:val="00A62923"/>
    <w:pPr>
      <w:shd w:val="clear" w:color="auto" w:fill="FFFFFF"/>
      <w:spacing w:line="466" w:lineRule="exact"/>
      <w:jc w:val="left"/>
    </w:pPr>
    <w:rPr>
      <w:rFonts w:asciiTheme="minorHAnsi" w:eastAsia="Times New Roman" w:hAnsiTheme="minorHAnsi" w:cstheme="minorBidi"/>
      <w:b/>
      <w:bCs/>
      <w:sz w:val="22"/>
      <w:szCs w:val="22"/>
      <w:lang w:eastAsia="en-US" w:bidi="en-US"/>
    </w:rPr>
  </w:style>
  <w:style w:type="character" w:customStyle="1" w:styleId="810">
    <w:name w:val="标题 8 字符1"/>
    <w:uiPriority w:val="9"/>
    <w:qFormat/>
    <w:rsid w:val="00A62923"/>
    <w:rPr>
      <w:rFonts w:ascii="等线 Light" w:eastAsia="等线 Light" w:hAnsi="等线 Light"/>
      <w:kern w:val="2"/>
      <w:sz w:val="24"/>
      <w:szCs w:val="24"/>
    </w:rPr>
  </w:style>
  <w:style w:type="character" w:customStyle="1" w:styleId="Bodytext2Spacing3pt">
    <w:name w:val="Body text (2) + Spacing 3 pt"/>
    <w:qFormat/>
    <w:rsid w:val="00A62923"/>
    <w:rPr>
      <w:rFonts w:ascii="宋体" w:eastAsia="宋体" w:hAnsi="宋体" w:cs="宋体"/>
      <w:color w:val="000000"/>
      <w:spacing w:val="60"/>
      <w:w w:val="100"/>
      <w:position w:val="0"/>
      <w:sz w:val="22"/>
      <w:szCs w:val="22"/>
      <w:u w:val="none"/>
      <w:lang w:val="zh-TW" w:eastAsia="zh-TW" w:bidi="zh-TW"/>
    </w:rPr>
  </w:style>
  <w:style w:type="character" w:customStyle="1" w:styleId="Bodytext2TimesNewRoman">
    <w:name w:val="Body text (2) + Times New Roman"/>
    <w:qFormat/>
    <w:rsid w:val="00A62923"/>
    <w:rPr>
      <w:rFonts w:ascii="Times New Roman" w:eastAsia="Times New Roman" w:hAnsi="Times New Roman" w:cs="Times New Roman"/>
      <w:b/>
      <w:bCs/>
      <w:color w:val="000000"/>
      <w:spacing w:val="0"/>
      <w:w w:val="100"/>
      <w:position w:val="0"/>
      <w:sz w:val="22"/>
      <w:szCs w:val="22"/>
      <w:u w:val="none"/>
      <w:lang w:val="en-US" w:eastAsia="en-US" w:bidi="en-US"/>
    </w:rPr>
  </w:style>
  <w:style w:type="character" w:customStyle="1" w:styleId="Bodytext21">
    <w:name w:val="Body text (2)"/>
    <w:qFormat/>
    <w:rsid w:val="00A62923"/>
    <w:rPr>
      <w:rFonts w:ascii="宋体" w:eastAsia="宋体" w:hAnsi="宋体" w:cs="宋体"/>
      <w:color w:val="000000"/>
      <w:spacing w:val="20"/>
      <w:w w:val="100"/>
      <w:position w:val="0"/>
      <w:sz w:val="22"/>
      <w:szCs w:val="22"/>
      <w:u w:val="none"/>
      <w:lang w:val="zh-TW" w:eastAsia="zh-TW" w:bidi="zh-TW"/>
    </w:rPr>
  </w:style>
  <w:style w:type="character" w:customStyle="1" w:styleId="Bodytext6">
    <w:name w:val="Body text (6)_"/>
    <w:link w:val="Bodytext60"/>
    <w:qFormat/>
    <w:rsid w:val="00A62923"/>
    <w:rPr>
      <w:rFonts w:ascii="宋体" w:hAnsi="宋体" w:cs="宋体"/>
      <w:b/>
      <w:bCs/>
      <w:sz w:val="22"/>
      <w:shd w:val="clear" w:color="auto" w:fill="FFFFFF"/>
    </w:rPr>
  </w:style>
  <w:style w:type="paragraph" w:customStyle="1" w:styleId="Bodytext60">
    <w:name w:val="Body text (6)"/>
    <w:basedOn w:val="a6"/>
    <w:link w:val="Bodytext6"/>
    <w:qFormat/>
    <w:rsid w:val="00A62923"/>
    <w:pPr>
      <w:shd w:val="clear" w:color="auto" w:fill="FFFFFF"/>
      <w:spacing w:before="240" w:line="466" w:lineRule="exact"/>
      <w:jc w:val="left"/>
    </w:pPr>
    <w:rPr>
      <w:rFonts w:ascii="宋体" w:eastAsiaTheme="minorEastAsia" w:hAnsi="宋体" w:cs="宋体"/>
      <w:b/>
      <w:bCs/>
      <w:sz w:val="22"/>
      <w:szCs w:val="22"/>
    </w:rPr>
  </w:style>
  <w:style w:type="paragraph" w:customStyle="1" w:styleId="Style86">
    <w:name w:val="_Style 86"/>
    <w:basedOn w:val="a6"/>
    <w:next w:val="affd"/>
    <w:uiPriority w:val="34"/>
    <w:qFormat/>
    <w:rsid w:val="00A62923"/>
    <w:pPr>
      <w:ind w:firstLineChars="200" w:firstLine="420"/>
    </w:pPr>
    <w:rPr>
      <w:kern w:val="0"/>
      <w:sz w:val="20"/>
      <w:szCs w:val="20"/>
    </w:rPr>
  </w:style>
  <w:style w:type="character" w:customStyle="1" w:styleId="Bodytext6NotBold">
    <w:name w:val="Body text (6) + Not Bold"/>
    <w:qFormat/>
    <w:rsid w:val="00A62923"/>
    <w:rPr>
      <w:rFonts w:ascii="宋体" w:eastAsia="宋体" w:hAnsi="宋体" w:cs="宋体"/>
      <w:b/>
      <w:bCs/>
      <w:color w:val="000000"/>
      <w:spacing w:val="20"/>
      <w:w w:val="100"/>
      <w:position w:val="0"/>
      <w:sz w:val="22"/>
      <w:shd w:val="clear" w:color="auto" w:fill="FFFFFF"/>
      <w:lang w:val="zh-TW" w:eastAsia="zh-TW" w:bidi="zh-TW"/>
    </w:rPr>
  </w:style>
  <w:style w:type="character" w:customStyle="1" w:styleId="311">
    <w:name w:val="标题 3 字符1"/>
    <w:uiPriority w:val="9"/>
    <w:qFormat/>
    <w:rsid w:val="00A62923"/>
    <w:rPr>
      <w:b/>
      <w:bCs/>
      <w:kern w:val="2"/>
      <w:sz w:val="32"/>
      <w:szCs w:val="32"/>
    </w:rPr>
  </w:style>
  <w:style w:type="character" w:customStyle="1" w:styleId="A2Char">
    <w:name w:val="A2 Char"/>
    <w:link w:val="A20"/>
    <w:qFormat/>
    <w:rsid w:val="00A62923"/>
    <w:rPr>
      <w:rFonts w:ascii="Calibri Light" w:hAnsi="Calibri Light"/>
      <w:b/>
      <w:bCs/>
      <w:sz w:val="28"/>
      <w:szCs w:val="32"/>
    </w:rPr>
  </w:style>
  <w:style w:type="paragraph" w:customStyle="1" w:styleId="A20">
    <w:name w:val="A2"/>
    <w:basedOn w:val="21"/>
    <w:link w:val="A2Char"/>
    <w:qFormat/>
    <w:rsid w:val="00A62923"/>
    <w:pPr>
      <w:numPr>
        <w:ilvl w:val="1"/>
        <w:numId w:val="9"/>
      </w:numPr>
      <w:tabs>
        <w:tab w:val="left" w:pos="720"/>
      </w:tabs>
      <w:autoSpaceDE/>
      <w:autoSpaceDN/>
      <w:adjustRightInd/>
      <w:spacing w:before="260" w:after="260" w:line="360" w:lineRule="auto"/>
      <w:jc w:val="both"/>
    </w:pPr>
    <w:rPr>
      <w:rFonts w:ascii="Calibri Light" w:eastAsiaTheme="minorEastAsia" w:hAnsi="Calibri Light" w:cstheme="minorBidi"/>
      <w:bCs/>
      <w:kern w:val="2"/>
      <w:sz w:val="28"/>
      <w:szCs w:val="32"/>
    </w:rPr>
  </w:style>
  <w:style w:type="character" w:customStyle="1" w:styleId="HTML1">
    <w:name w:val="HTML 预设格式 字符1"/>
    <w:uiPriority w:val="99"/>
    <w:qFormat/>
    <w:rsid w:val="00A62923"/>
    <w:rPr>
      <w:rFonts w:ascii="宋体" w:hAnsi="宋体" w:cs="宋体"/>
      <w:sz w:val="24"/>
      <w:szCs w:val="24"/>
    </w:rPr>
  </w:style>
  <w:style w:type="character" w:customStyle="1" w:styleId="affffffffff2">
    <w:name w:val="正文首行缩进 字符"/>
    <w:qFormat/>
    <w:rsid w:val="00A62923"/>
    <w:rPr>
      <w:kern w:val="2"/>
      <w:sz w:val="21"/>
    </w:rPr>
  </w:style>
  <w:style w:type="character" w:customStyle="1" w:styleId="style32">
    <w:name w:val="style32"/>
    <w:qFormat/>
    <w:rsid w:val="00A62923"/>
    <w:rPr>
      <w:rFonts w:ascii="微软雅黑" w:eastAsia="微软雅黑" w:hAnsi="微软雅黑" w:hint="eastAsia"/>
      <w:b/>
      <w:bCs/>
      <w:color w:val="FF0000"/>
      <w:sz w:val="24"/>
      <w:szCs w:val="24"/>
    </w:rPr>
  </w:style>
  <w:style w:type="character" w:customStyle="1" w:styleId="710">
    <w:name w:val="标题 7 字符1"/>
    <w:uiPriority w:val="9"/>
    <w:qFormat/>
    <w:rsid w:val="00A62923"/>
    <w:rPr>
      <w:rFonts w:ascii="Calibri" w:hAnsi="Calibri"/>
      <w:b/>
      <w:bCs/>
      <w:kern w:val="2"/>
      <w:sz w:val="24"/>
      <w:szCs w:val="24"/>
    </w:rPr>
  </w:style>
  <w:style w:type="character" w:customStyle="1" w:styleId="Heading5">
    <w:name w:val="Heading #5_"/>
    <w:link w:val="Heading50"/>
    <w:qFormat/>
    <w:rsid w:val="00A62923"/>
    <w:rPr>
      <w:rFonts w:ascii="宋体" w:hAnsi="宋体" w:cs="宋体"/>
      <w:b/>
      <w:bCs/>
      <w:sz w:val="22"/>
      <w:shd w:val="clear" w:color="auto" w:fill="FFFFFF"/>
    </w:rPr>
  </w:style>
  <w:style w:type="paragraph" w:customStyle="1" w:styleId="Heading50">
    <w:name w:val="Heading #5"/>
    <w:basedOn w:val="a6"/>
    <w:link w:val="Heading5"/>
    <w:qFormat/>
    <w:rsid w:val="00A62923"/>
    <w:pPr>
      <w:shd w:val="clear" w:color="auto" w:fill="FFFFFF"/>
      <w:spacing w:line="466" w:lineRule="exact"/>
      <w:outlineLvl w:val="4"/>
    </w:pPr>
    <w:rPr>
      <w:rFonts w:ascii="宋体" w:eastAsiaTheme="minorEastAsia" w:hAnsi="宋体" w:cs="宋体"/>
      <w:b/>
      <w:bCs/>
      <w:sz w:val="22"/>
      <w:szCs w:val="22"/>
    </w:rPr>
  </w:style>
  <w:style w:type="character" w:customStyle="1" w:styleId="A3Char">
    <w:name w:val="A3 Char"/>
    <w:link w:val="A30"/>
    <w:qFormat/>
    <w:rsid w:val="00A62923"/>
    <w:rPr>
      <w:rFonts w:ascii="Calibri Light" w:hAnsi="Calibri Light"/>
      <w:b/>
      <w:bCs/>
      <w:sz w:val="24"/>
      <w:szCs w:val="32"/>
    </w:rPr>
  </w:style>
  <w:style w:type="paragraph" w:customStyle="1" w:styleId="A30">
    <w:name w:val="A3"/>
    <w:basedOn w:val="31"/>
    <w:link w:val="A3Char"/>
    <w:qFormat/>
    <w:rsid w:val="00A62923"/>
    <w:pPr>
      <w:widowControl/>
      <w:autoSpaceDE/>
      <w:autoSpaceDN/>
      <w:adjustRightInd/>
      <w:spacing w:before="260" w:after="260" w:line="360" w:lineRule="auto"/>
      <w:jc w:val="both"/>
    </w:pPr>
    <w:rPr>
      <w:rFonts w:ascii="Calibri Light" w:eastAsiaTheme="minorEastAsia" w:hAnsi="Calibri Light" w:cstheme="minorBidi"/>
      <w:bCs/>
      <w:kern w:val="2"/>
      <w:szCs w:val="32"/>
      <w:u w:val="none"/>
    </w:rPr>
  </w:style>
  <w:style w:type="paragraph" w:customStyle="1" w:styleId="3e">
    <w:name w:val="列表段落3"/>
    <w:basedOn w:val="a6"/>
    <w:qFormat/>
    <w:rsid w:val="00A62923"/>
    <w:pPr>
      <w:suppressAutoHyphens/>
      <w:spacing w:after="200" w:line="276" w:lineRule="auto"/>
      <w:ind w:left="720"/>
      <w:jc w:val="left"/>
    </w:pPr>
    <w:rPr>
      <w:kern w:val="0"/>
      <w:sz w:val="20"/>
      <w:szCs w:val="20"/>
    </w:rPr>
  </w:style>
  <w:style w:type="character" w:customStyle="1" w:styleId="2ff1">
    <w:name w:val="未处理的提及2"/>
    <w:uiPriority w:val="99"/>
    <w:unhideWhenUsed/>
    <w:qFormat/>
    <w:rsid w:val="00A62923"/>
    <w:rPr>
      <w:color w:val="605E5C"/>
      <w:shd w:val="clear" w:color="auto" w:fill="E1DFDD"/>
    </w:rPr>
  </w:style>
  <w:style w:type="character" w:customStyle="1" w:styleId="511">
    <w:name w:val="标题 5 字符1"/>
    <w:uiPriority w:val="9"/>
    <w:qFormat/>
    <w:rsid w:val="00A62923"/>
    <w:rPr>
      <w:rFonts w:ascii="Calibri" w:hAnsi="Calibri"/>
      <w:b/>
      <w:bCs/>
      <w:kern w:val="2"/>
      <w:sz w:val="28"/>
      <w:szCs w:val="28"/>
    </w:rPr>
  </w:style>
  <w:style w:type="character" w:customStyle="1" w:styleId="1Char20">
    <w:name w:val="标题 1 Char2"/>
    <w:qFormat/>
    <w:rsid w:val="00A62923"/>
    <w:rPr>
      <w:rFonts w:ascii="Times New Roman" w:eastAsia="宋体" w:hAnsi="Times New Roman" w:cs="Times New Roman"/>
      <w:sz w:val="32"/>
    </w:rPr>
  </w:style>
  <w:style w:type="character" w:customStyle="1" w:styleId="610">
    <w:name w:val="标题 6 字符1"/>
    <w:uiPriority w:val="9"/>
    <w:unhideWhenUsed/>
    <w:qFormat/>
    <w:locked/>
    <w:rsid w:val="00A62923"/>
    <w:rPr>
      <w:rFonts w:ascii="Cambria" w:hAnsi="Cambria"/>
      <w:b/>
      <w:sz w:val="24"/>
    </w:rPr>
  </w:style>
  <w:style w:type="paragraph" w:customStyle="1" w:styleId="-110">
    <w:name w:val="彩色底纹 - 强调文字颜色 11"/>
    <w:uiPriority w:val="99"/>
    <w:unhideWhenUsed/>
    <w:qFormat/>
    <w:rsid w:val="00A62923"/>
    <w:rPr>
      <w:rFonts w:ascii="Times New Roman" w:eastAsia="宋体" w:hAnsi="Times New Roman" w:cs="Times New Roman"/>
      <w:szCs w:val="20"/>
    </w:rPr>
  </w:style>
  <w:style w:type="paragraph" w:customStyle="1" w:styleId="CharCharCharCharCharCharCharCharCharCharCharChar">
    <w:name w:val="Char Char Char Char Char Char Char Char Char Char Char Char"/>
    <w:basedOn w:val="a6"/>
    <w:qFormat/>
    <w:rsid w:val="00A62923"/>
    <w:pPr>
      <w:spacing w:line="300" w:lineRule="auto"/>
    </w:pPr>
    <w:rPr>
      <w:rFonts w:ascii="宋体" w:hAnsi="宋体"/>
      <w:b/>
      <w:bCs/>
      <w:color w:val="000000"/>
      <w:spacing w:val="8"/>
      <w:kern w:val="0"/>
      <w:sz w:val="24"/>
    </w:rPr>
  </w:style>
  <w:style w:type="paragraph" w:customStyle="1" w:styleId="Pa17">
    <w:name w:val="Pa17"/>
    <w:basedOn w:val="a6"/>
    <w:next w:val="a6"/>
    <w:uiPriority w:val="99"/>
    <w:qFormat/>
    <w:rsid w:val="00A62923"/>
    <w:pPr>
      <w:autoSpaceDE w:val="0"/>
      <w:autoSpaceDN w:val="0"/>
      <w:adjustRightInd w:val="0"/>
      <w:spacing w:line="161" w:lineRule="atLeast"/>
      <w:jc w:val="left"/>
    </w:pPr>
    <w:rPr>
      <w:rFonts w:ascii="Franklin Gothic Book" w:hAnsi="Franklin Gothic Book"/>
      <w:kern w:val="0"/>
      <w:sz w:val="24"/>
    </w:rPr>
  </w:style>
  <w:style w:type="paragraph" w:customStyle="1" w:styleId="A70">
    <w:name w:val="A7"/>
    <w:basedOn w:val="7"/>
    <w:next w:val="a6"/>
    <w:qFormat/>
    <w:rsid w:val="00A62923"/>
    <w:pPr>
      <w:widowControl/>
      <w:tabs>
        <w:tab w:val="left" w:pos="360"/>
        <w:tab w:val="left" w:pos="1296"/>
      </w:tabs>
      <w:adjustRightInd/>
      <w:spacing w:line="300" w:lineRule="auto"/>
      <w:ind w:hanging="420"/>
      <w:textAlignment w:val="auto"/>
    </w:pPr>
    <w:rPr>
      <w:rFonts w:ascii="Calibri" w:hAnsi="Calibri"/>
      <w:bCs/>
      <w:kern w:val="2"/>
      <w:szCs w:val="24"/>
    </w:rPr>
  </w:style>
  <w:style w:type="paragraph" w:customStyle="1" w:styleId="Normalnospaceafter">
    <w:name w:val="Normal no space after"/>
    <w:basedOn w:val="a6"/>
    <w:qFormat/>
    <w:rsid w:val="00A62923"/>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A10">
    <w:name w:val="A1"/>
    <w:basedOn w:val="11"/>
    <w:qFormat/>
    <w:rsid w:val="00A62923"/>
    <w:pPr>
      <w:numPr>
        <w:numId w:val="9"/>
      </w:numPr>
      <w:tabs>
        <w:tab w:val="left" w:pos="360"/>
      </w:tabs>
      <w:autoSpaceDE/>
      <w:autoSpaceDN/>
      <w:adjustRightInd/>
      <w:spacing w:before="340" w:after="330" w:line="360" w:lineRule="auto"/>
      <w:jc w:val="both"/>
    </w:pPr>
    <w:rPr>
      <w:rFonts w:ascii="Calibri Light" w:hAnsi="Calibri Light"/>
      <w:bCs/>
      <w:sz w:val="30"/>
      <w:szCs w:val="44"/>
    </w:rPr>
  </w:style>
  <w:style w:type="paragraph" w:customStyle="1" w:styleId="Indent">
    <w:name w:val="Indent"/>
    <w:basedOn w:val="a6"/>
    <w:qFormat/>
    <w:rsid w:val="00A62923"/>
    <w:pPr>
      <w:widowControl/>
      <w:ind w:left="900"/>
      <w:jc w:val="left"/>
    </w:pPr>
    <w:rPr>
      <w:rFonts w:ascii="Arial" w:hAnsi="Arial" w:cs="Arial"/>
      <w:kern w:val="0"/>
      <w:sz w:val="24"/>
      <w:szCs w:val="20"/>
      <w:lang w:eastAsia="en-US"/>
    </w:rPr>
  </w:style>
  <w:style w:type="paragraph" w:customStyle="1" w:styleId="1-21">
    <w:name w:val="中等深浅网格 1 - 着色 21"/>
    <w:basedOn w:val="a6"/>
    <w:uiPriority w:val="34"/>
    <w:qFormat/>
    <w:rsid w:val="00A62923"/>
    <w:pPr>
      <w:ind w:firstLineChars="200" w:firstLine="420"/>
    </w:pPr>
    <w:rPr>
      <w:rFonts w:ascii="Calibri" w:hAnsi="Calibri"/>
      <w:szCs w:val="20"/>
    </w:rPr>
  </w:style>
  <w:style w:type="paragraph" w:customStyle="1" w:styleId="line">
    <w:name w:val="line"/>
    <w:basedOn w:val="a6"/>
    <w:qFormat/>
    <w:rsid w:val="00A62923"/>
    <w:pPr>
      <w:widowControl/>
      <w:spacing w:before="100" w:beforeAutospacing="1" w:after="100" w:afterAutospacing="1"/>
      <w:jc w:val="left"/>
    </w:pPr>
    <w:rPr>
      <w:rFonts w:ascii="宋体" w:hAnsi="宋体" w:cs="宋体"/>
      <w:kern w:val="0"/>
      <w:sz w:val="24"/>
    </w:rPr>
  </w:style>
  <w:style w:type="paragraph" w:customStyle="1" w:styleId="Style8">
    <w:name w:val="_Style 8"/>
    <w:basedOn w:val="af5"/>
    <w:next w:val="29"/>
    <w:uiPriority w:val="99"/>
    <w:unhideWhenUsed/>
    <w:qFormat/>
    <w:rsid w:val="00A62923"/>
    <w:pPr>
      <w:widowControl/>
      <w:spacing w:after="120" w:line="240" w:lineRule="auto"/>
      <w:ind w:leftChars="200" w:left="420" w:firstLineChars="200" w:firstLine="420"/>
    </w:pPr>
    <w:rPr>
      <w:kern w:val="0"/>
      <w:sz w:val="21"/>
      <w:szCs w:val="20"/>
    </w:rPr>
  </w:style>
  <w:style w:type="paragraph" w:customStyle="1" w:styleId="A51">
    <w:name w:val="A5"/>
    <w:basedOn w:val="5"/>
    <w:qFormat/>
    <w:rsid w:val="00A62923"/>
    <w:pPr>
      <w:widowControl/>
      <w:tabs>
        <w:tab w:val="left" w:pos="360"/>
        <w:tab w:val="left" w:pos="1008"/>
      </w:tabs>
      <w:adjustRightInd/>
      <w:spacing w:line="360" w:lineRule="auto"/>
      <w:ind w:hanging="420"/>
      <w:textAlignment w:val="auto"/>
    </w:pPr>
    <w:rPr>
      <w:rFonts w:ascii="Calibri Light" w:hAnsi="Calibri Light"/>
      <w:bCs/>
      <w:kern w:val="2"/>
      <w:sz w:val="24"/>
      <w:szCs w:val="28"/>
    </w:rPr>
  </w:style>
  <w:style w:type="paragraph" w:customStyle="1" w:styleId="Document1">
    <w:name w:val="Document 1"/>
    <w:qFormat/>
    <w:rsid w:val="00A62923"/>
    <w:pPr>
      <w:keepNext/>
      <w:keepLines/>
      <w:tabs>
        <w:tab w:val="left" w:pos="-720"/>
      </w:tabs>
      <w:suppressAutoHyphens/>
      <w:overflowPunct w:val="0"/>
      <w:autoSpaceDE w:val="0"/>
      <w:autoSpaceDN w:val="0"/>
      <w:adjustRightInd w:val="0"/>
      <w:textAlignment w:val="baseline"/>
    </w:pPr>
    <w:rPr>
      <w:rFonts w:ascii="Courier New" w:eastAsia="宋体" w:hAnsi="Courier New" w:cs="Times New Roman"/>
      <w:kern w:val="0"/>
      <w:sz w:val="24"/>
      <w:szCs w:val="20"/>
    </w:rPr>
  </w:style>
  <w:style w:type="paragraph" w:customStyle="1" w:styleId="-4">
    <w:name w:val="正文-标准"/>
    <w:basedOn w:val="a6"/>
    <w:qFormat/>
    <w:rsid w:val="00A62923"/>
    <w:pPr>
      <w:autoSpaceDE w:val="0"/>
      <w:autoSpaceDN w:val="0"/>
      <w:adjustRightInd w:val="0"/>
      <w:spacing w:line="360" w:lineRule="exact"/>
      <w:jc w:val="left"/>
      <w:textAlignment w:val="baseline"/>
    </w:pPr>
    <w:rPr>
      <w:kern w:val="21"/>
      <w:szCs w:val="20"/>
    </w:rPr>
  </w:style>
  <w:style w:type="paragraph" w:customStyle="1" w:styleId="A40">
    <w:name w:val="A4"/>
    <w:basedOn w:val="4"/>
    <w:qFormat/>
    <w:rsid w:val="00A62923"/>
    <w:pPr>
      <w:widowControl/>
      <w:numPr>
        <w:ilvl w:val="3"/>
        <w:numId w:val="9"/>
      </w:numPr>
      <w:tabs>
        <w:tab w:val="left" w:pos="360"/>
        <w:tab w:val="left" w:pos="864"/>
        <w:tab w:val="left" w:pos="3501"/>
      </w:tabs>
      <w:adjustRightInd/>
      <w:spacing w:line="360" w:lineRule="auto"/>
      <w:ind w:left="0"/>
      <w:textAlignment w:val="auto"/>
    </w:pPr>
    <w:rPr>
      <w:rFonts w:ascii="Calibri Light" w:hAnsi="Calibri Light"/>
      <w:b/>
      <w:bCs/>
      <w:szCs w:val="28"/>
    </w:rPr>
  </w:style>
  <w:style w:type="paragraph" w:customStyle="1" w:styleId="western">
    <w:name w:val="western"/>
    <w:basedOn w:val="a6"/>
    <w:qFormat/>
    <w:rsid w:val="00A62923"/>
    <w:pPr>
      <w:widowControl/>
      <w:spacing w:before="100" w:beforeAutospacing="1" w:after="100" w:afterAutospacing="1"/>
      <w:jc w:val="left"/>
    </w:pPr>
    <w:rPr>
      <w:rFonts w:ascii="宋体" w:hAnsi="宋体" w:cs="宋体"/>
      <w:kern w:val="0"/>
      <w:sz w:val="24"/>
    </w:rPr>
  </w:style>
  <w:style w:type="paragraph" w:customStyle="1" w:styleId="p2">
    <w:name w:val="p2"/>
    <w:basedOn w:val="a6"/>
    <w:qFormat/>
    <w:rsid w:val="00A62923"/>
    <w:pPr>
      <w:widowControl/>
      <w:jc w:val="left"/>
    </w:pPr>
    <w:rPr>
      <w:rFonts w:ascii="Helvetica" w:hAnsi="Helvetica" w:cs="宋体"/>
      <w:kern w:val="0"/>
      <w:sz w:val="18"/>
      <w:szCs w:val="18"/>
    </w:rPr>
  </w:style>
  <w:style w:type="character" w:customStyle="1" w:styleId="font101">
    <w:name w:val="font101"/>
    <w:basedOn w:val="a8"/>
    <w:qFormat/>
    <w:rsid w:val="00A62923"/>
    <w:rPr>
      <w:rFonts w:ascii="宋体" w:eastAsia="宋体" w:hAnsi="宋体" w:cs="宋体" w:hint="eastAsia"/>
      <w:b/>
      <w:bCs/>
      <w:color w:val="FF0000"/>
      <w:sz w:val="22"/>
      <w:szCs w:val="22"/>
      <w:u w:val="none"/>
    </w:rPr>
  </w:style>
  <w:style w:type="paragraph" w:customStyle="1" w:styleId="1fff3">
    <w:name w:val="列表1"/>
    <w:basedOn w:val="a6"/>
    <w:next w:val="affd"/>
    <w:uiPriority w:val="34"/>
    <w:qFormat/>
    <w:rsid w:val="00A62923"/>
    <w:pPr>
      <w:ind w:firstLineChars="200" w:firstLine="420"/>
    </w:pPr>
    <w:rPr>
      <w:rFonts w:ascii="Calibri" w:hAnsi="Calibri"/>
      <w:szCs w:val="22"/>
    </w:rPr>
  </w:style>
  <w:style w:type="paragraph" w:customStyle="1" w:styleId="73">
    <w:name w:val="修订7"/>
    <w:hidden/>
    <w:uiPriority w:val="99"/>
    <w:unhideWhenUsed/>
    <w:qFormat/>
    <w:rsid w:val="00A62923"/>
    <w:rPr>
      <w:rFonts w:ascii="Calibri" w:eastAsia="宋体" w:hAnsi="Calibri" w:cs="Times New Roman"/>
      <w:szCs w:val="24"/>
    </w:rPr>
  </w:style>
  <w:style w:type="paragraph" w:customStyle="1" w:styleId="84">
    <w:name w:val="修订8"/>
    <w:hidden/>
    <w:uiPriority w:val="99"/>
    <w:unhideWhenUsed/>
    <w:qFormat/>
    <w:rsid w:val="00A62923"/>
    <w:rPr>
      <w:rFonts w:ascii="Calibri" w:eastAsia="宋体" w:hAnsi="Calibri" w:cs="Times New Roman"/>
      <w:szCs w:val="24"/>
    </w:rPr>
  </w:style>
  <w:style w:type="paragraph" w:customStyle="1" w:styleId="93">
    <w:name w:val="修订9"/>
    <w:hidden/>
    <w:uiPriority w:val="99"/>
    <w:unhideWhenUsed/>
    <w:qFormat/>
    <w:rsid w:val="00A62923"/>
    <w:rPr>
      <w:rFonts w:ascii="Calibri" w:eastAsia="宋体" w:hAnsi="Calibri" w:cs="Times New Roman"/>
      <w:szCs w:val="24"/>
    </w:rPr>
  </w:style>
  <w:style w:type="paragraph" w:customStyle="1" w:styleId="1-11">
    <w:name w:val="中等深浅底纹 1 - 强调文字颜色 11"/>
    <w:uiPriority w:val="1"/>
    <w:qFormat/>
    <w:rsid w:val="00A62923"/>
    <w:rPr>
      <w:rFonts w:ascii="Calibri" w:eastAsia="宋体" w:hAnsi="Calibri" w:cs="Times New Roman"/>
      <w:kern w:val="0"/>
      <w:sz w:val="22"/>
    </w:rPr>
  </w:style>
  <w:style w:type="paragraph" w:customStyle="1" w:styleId="NormalIndent">
    <w:name w:val="NormalIndent"/>
    <w:basedOn w:val="a6"/>
    <w:qFormat/>
    <w:rsid w:val="00A62923"/>
    <w:pPr>
      <w:ind w:firstLineChars="200" w:firstLine="420"/>
      <w:textAlignment w:val="baseline"/>
    </w:pPr>
    <w:rPr>
      <w:rFonts w:ascii="Calibri" w:hAnsi="Calibri"/>
    </w:rPr>
  </w:style>
  <w:style w:type="paragraph" w:customStyle="1" w:styleId="100">
    <w:name w:val="修订10"/>
    <w:hidden/>
    <w:uiPriority w:val="99"/>
    <w:unhideWhenUsed/>
    <w:qFormat/>
    <w:rsid w:val="00A62923"/>
    <w:rPr>
      <w:rFonts w:ascii="Calibri" w:eastAsia="宋体" w:hAnsi="Calibri" w:cs="Times New Roman"/>
      <w:szCs w:val="24"/>
    </w:rPr>
  </w:style>
  <w:style w:type="character" w:customStyle="1" w:styleId="101">
    <w:name w:val="10"/>
    <w:basedOn w:val="a8"/>
    <w:qFormat/>
    <w:rsid w:val="00A62923"/>
    <w:rPr>
      <w:rFonts w:ascii="Calibri" w:hAnsi="Calibri" w:cs="Calibri" w:hint="default"/>
    </w:rPr>
  </w:style>
  <w:style w:type="paragraph" w:customStyle="1" w:styleId="Heading1">
    <w:name w:val="Heading1"/>
    <w:autoRedefine/>
    <w:uiPriority w:val="1"/>
    <w:unhideWhenUsed/>
    <w:qFormat/>
    <w:rsid w:val="00A62923"/>
    <w:pPr>
      <w:spacing w:line="360" w:lineRule="auto"/>
      <w:jc w:val="center"/>
      <w:outlineLvl w:val="1"/>
    </w:pPr>
    <w:rPr>
      <w:rFonts w:ascii="宋体" w:eastAsia="宋体" w:hAnsi="宋体" w:cs="宋体"/>
      <w:b/>
      <w:color w:val="000000"/>
      <w:kern w:val="0"/>
      <w:sz w:val="36"/>
      <w:szCs w:val="20"/>
    </w:rPr>
  </w:style>
  <w:style w:type="paragraph" w:customStyle="1" w:styleId="116">
    <w:name w:val="修订11"/>
    <w:hidden/>
    <w:uiPriority w:val="99"/>
    <w:unhideWhenUsed/>
    <w:qFormat/>
    <w:rsid w:val="00A62923"/>
    <w:rPr>
      <w:rFonts w:ascii="Times New Roman" w:eastAsia="宋体" w:hAnsi="Times New Roman" w:cs="Times New Roman"/>
      <w:szCs w:val="24"/>
    </w:rPr>
  </w:style>
  <w:style w:type="paragraph" w:customStyle="1" w:styleId="122">
    <w:name w:val="修订12"/>
    <w:hidden/>
    <w:uiPriority w:val="99"/>
    <w:unhideWhenUsed/>
    <w:qFormat/>
    <w:rsid w:val="00A62923"/>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uiPriority="0" w:qFormat="1"/>
    <w:lsdException w:name="index 4" w:uiPriority="0" w:qFormat="1"/>
    <w:lsdException w:name="index 5"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qFormat="1"/>
    <w:lsdException w:name="footnote text" w:qFormat="1"/>
    <w:lsdException w:name="annotation text" w:uiPriority="0" w:qFormat="1"/>
    <w:lsdException w:name="header" w:uiPriority="0" w:qFormat="1"/>
    <w:lsdException w:name="footer" w:uiPriority="0" w:qFormat="1"/>
    <w:lsdException w:name="caption" w:uiPriority="35" w:qFormat="1"/>
    <w:lsdException w:name="table of figures" w:qFormat="1"/>
    <w:lsdException w:name="envelope return" w:uiPriority="0" w:qFormat="1"/>
    <w:lsdException w:name="footnote reference" w:qFormat="1"/>
    <w:lsdException w:name="annotation reference" w:uiPriority="0" w:qFormat="1"/>
    <w:lsdException w:name="page number" w:uiPriority="0"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uiPriority="0" w:qFormat="1"/>
    <w:lsdException w:name="List Bullet 2" w:uiPriority="0" w:qFormat="1"/>
    <w:lsdException w:name="List Bullet 3" w:uiPriority="0" w:qFormat="1"/>
    <w:lsdException w:name="List Number 2" w:qFormat="1"/>
    <w:lsdException w:name="List Number 3" w:uiPriority="0" w:qFormat="1"/>
    <w:lsdException w:name="List Number 5"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List Continue 2" w:qFormat="1"/>
    <w:lsdException w:name="Subtitle" w:semiHidden="0" w:uiPriority="11" w:unhideWhenUsed="0" w:qFormat="1"/>
    <w:lsdException w:name="Salutation" w:uiPriority="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qFormat="1"/>
    <w:lsdException w:name="Normal (Web)" w:uiPriority="0" w:qFormat="1"/>
    <w:lsdException w:name="HTML Cite" w:uiPriority="0" w:qFormat="1"/>
    <w:lsdException w:name="HTML Preformatted" w:qFormat="1"/>
    <w:lsdException w:name="annotation subject" w:qFormat="1"/>
    <w:lsdException w:name="Table Colorful 1" w:uiPriority="0"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A62923"/>
    <w:pPr>
      <w:widowControl w:val="0"/>
      <w:jc w:val="both"/>
    </w:pPr>
    <w:rPr>
      <w:rFonts w:ascii="Times New Roman" w:eastAsia="宋体" w:hAnsi="Times New Roman" w:cs="Times New Roman"/>
      <w:szCs w:val="24"/>
    </w:rPr>
  </w:style>
  <w:style w:type="paragraph" w:styleId="11">
    <w:name w:val="heading 1"/>
    <w:basedOn w:val="a6"/>
    <w:next w:val="a6"/>
    <w:link w:val="1Char"/>
    <w:qFormat/>
    <w:rsid w:val="00A6292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6"/>
    <w:link w:val="2Char1"/>
    <w:uiPriority w:val="9"/>
    <w:qFormat/>
    <w:rsid w:val="00A62923"/>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6"/>
    <w:next w:val="a7"/>
    <w:link w:val="3Char1"/>
    <w:uiPriority w:val="9"/>
    <w:qFormat/>
    <w:rsid w:val="00A6292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uiPriority w:val="9"/>
    <w:qFormat/>
    <w:rsid w:val="00A62923"/>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uiPriority w:val="9"/>
    <w:qFormat/>
    <w:rsid w:val="00A6292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uiPriority w:val="9"/>
    <w:qFormat/>
    <w:rsid w:val="00A6292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uiPriority w:val="9"/>
    <w:qFormat/>
    <w:rsid w:val="00A6292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uiPriority w:val="9"/>
    <w:qFormat/>
    <w:rsid w:val="00A6292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A6292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basedOn w:val="a8"/>
    <w:link w:val="11"/>
    <w:qFormat/>
    <w:rsid w:val="00A62923"/>
    <w:rPr>
      <w:rFonts w:ascii="宋体" w:eastAsia="宋体" w:hAnsi="Times New Roman" w:cs="Times New Roman"/>
      <w:b/>
      <w:kern w:val="44"/>
      <w:sz w:val="32"/>
      <w:szCs w:val="20"/>
    </w:rPr>
  </w:style>
  <w:style w:type="character" w:customStyle="1" w:styleId="2Char">
    <w:name w:val="标题 2 Char"/>
    <w:basedOn w:val="a8"/>
    <w:uiPriority w:val="9"/>
    <w:qFormat/>
    <w:rsid w:val="00A62923"/>
    <w:rPr>
      <w:rFonts w:asciiTheme="majorHAnsi" w:eastAsiaTheme="majorEastAsia" w:hAnsiTheme="majorHAnsi" w:cstheme="majorBidi"/>
      <w:b/>
      <w:bCs/>
      <w:sz w:val="32"/>
      <w:szCs w:val="32"/>
    </w:rPr>
  </w:style>
  <w:style w:type="character" w:customStyle="1" w:styleId="3Char">
    <w:name w:val="标题 3 Char"/>
    <w:basedOn w:val="a8"/>
    <w:uiPriority w:val="9"/>
    <w:qFormat/>
    <w:rsid w:val="00A62923"/>
    <w:rPr>
      <w:rFonts w:ascii="Times New Roman" w:eastAsia="宋体" w:hAnsi="Times New Roman" w:cs="Times New Roman"/>
      <w:b/>
      <w:bCs/>
      <w:sz w:val="32"/>
      <w:szCs w:val="32"/>
    </w:rPr>
  </w:style>
  <w:style w:type="character" w:customStyle="1" w:styleId="4Char">
    <w:name w:val="标题 4 Char"/>
    <w:basedOn w:val="a8"/>
    <w:link w:val="4"/>
    <w:uiPriority w:val="9"/>
    <w:qFormat/>
    <w:rsid w:val="00A62923"/>
    <w:rPr>
      <w:rFonts w:ascii="Times New Roman" w:eastAsia="宋体" w:hAnsi="Times New Roman" w:cs="Times New Roman"/>
      <w:kern w:val="0"/>
      <w:sz w:val="24"/>
      <w:szCs w:val="20"/>
    </w:rPr>
  </w:style>
  <w:style w:type="character" w:customStyle="1" w:styleId="5Char">
    <w:name w:val="标题 5 Char"/>
    <w:basedOn w:val="a8"/>
    <w:link w:val="5"/>
    <w:uiPriority w:val="9"/>
    <w:qFormat/>
    <w:rsid w:val="00A62923"/>
    <w:rPr>
      <w:rFonts w:ascii="Times New Roman" w:eastAsia="宋体" w:hAnsi="Times New Roman" w:cs="Times New Roman"/>
      <w:b/>
      <w:kern w:val="0"/>
      <w:sz w:val="28"/>
      <w:szCs w:val="20"/>
    </w:rPr>
  </w:style>
  <w:style w:type="character" w:customStyle="1" w:styleId="6Char">
    <w:name w:val="标题 6 Char"/>
    <w:basedOn w:val="a8"/>
    <w:link w:val="6"/>
    <w:uiPriority w:val="9"/>
    <w:qFormat/>
    <w:rsid w:val="00A62923"/>
    <w:rPr>
      <w:rFonts w:ascii="Arial" w:eastAsia="黑体" w:hAnsi="Arial" w:cs="Times New Roman"/>
      <w:b/>
      <w:kern w:val="0"/>
      <w:sz w:val="24"/>
      <w:szCs w:val="20"/>
    </w:rPr>
  </w:style>
  <w:style w:type="character" w:customStyle="1" w:styleId="7Char">
    <w:name w:val="标题 7 Char"/>
    <w:basedOn w:val="a8"/>
    <w:link w:val="7"/>
    <w:uiPriority w:val="9"/>
    <w:qFormat/>
    <w:rsid w:val="00A62923"/>
    <w:rPr>
      <w:rFonts w:ascii="Times New Roman" w:eastAsia="宋体" w:hAnsi="Times New Roman" w:cs="Times New Roman"/>
      <w:b/>
      <w:kern w:val="0"/>
      <w:sz w:val="24"/>
      <w:szCs w:val="20"/>
    </w:rPr>
  </w:style>
  <w:style w:type="character" w:customStyle="1" w:styleId="8Char">
    <w:name w:val="标题 8 Char"/>
    <w:basedOn w:val="a8"/>
    <w:link w:val="8"/>
    <w:uiPriority w:val="9"/>
    <w:qFormat/>
    <w:rsid w:val="00A62923"/>
    <w:rPr>
      <w:rFonts w:ascii="Arial" w:eastAsia="黑体" w:hAnsi="Arial" w:cs="Times New Roman"/>
      <w:kern w:val="0"/>
      <w:sz w:val="24"/>
      <w:szCs w:val="20"/>
    </w:rPr>
  </w:style>
  <w:style w:type="character" w:customStyle="1" w:styleId="9Char">
    <w:name w:val="标题 9 Char"/>
    <w:basedOn w:val="a8"/>
    <w:link w:val="9"/>
    <w:qFormat/>
    <w:rsid w:val="00A62923"/>
    <w:rPr>
      <w:rFonts w:ascii="Arial" w:eastAsia="黑体" w:hAnsi="Arial" w:cs="Times New Roman"/>
      <w:kern w:val="0"/>
      <w:szCs w:val="20"/>
    </w:rPr>
  </w:style>
  <w:style w:type="paragraph" w:styleId="ab">
    <w:name w:val="macro"/>
    <w:link w:val="Char"/>
    <w:uiPriority w:val="99"/>
    <w:unhideWhenUsed/>
    <w:qFormat/>
    <w:rsid w:val="00A6292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eastAsia="宋体" w:hAnsi="Courier New" w:cs="Times New Roman"/>
      <w:kern w:val="0"/>
      <w:sz w:val="24"/>
      <w:szCs w:val="24"/>
    </w:rPr>
  </w:style>
  <w:style w:type="character" w:customStyle="1" w:styleId="Char">
    <w:name w:val="宏文本 Char"/>
    <w:basedOn w:val="a8"/>
    <w:link w:val="ab"/>
    <w:uiPriority w:val="99"/>
    <w:qFormat/>
    <w:rsid w:val="00A62923"/>
    <w:rPr>
      <w:rFonts w:ascii="Courier New" w:eastAsia="宋体" w:hAnsi="Courier New" w:cs="Times New Roman"/>
      <w:kern w:val="0"/>
      <w:sz w:val="24"/>
      <w:szCs w:val="24"/>
    </w:rPr>
  </w:style>
  <w:style w:type="paragraph" w:styleId="a7">
    <w:name w:val="Normal Indent"/>
    <w:basedOn w:val="a6"/>
    <w:link w:val="Char1"/>
    <w:uiPriority w:val="99"/>
    <w:qFormat/>
    <w:rsid w:val="00A62923"/>
    <w:pPr>
      <w:autoSpaceDE w:val="0"/>
      <w:autoSpaceDN w:val="0"/>
      <w:adjustRightInd w:val="0"/>
      <w:ind w:firstLine="420"/>
      <w:jc w:val="left"/>
    </w:pPr>
    <w:rPr>
      <w:rFonts w:ascii="宋体"/>
      <w:sz w:val="24"/>
    </w:rPr>
  </w:style>
  <w:style w:type="paragraph" w:styleId="70">
    <w:name w:val="toc 7"/>
    <w:basedOn w:val="a6"/>
    <w:next w:val="a6"/>
    <w:uiPriority w:val="1"/>
    <w:qFormat/>
    <w:rsid w:val="00A62923"/>
    <w:pPr>
      <w:ind w:leftChars="1200" w:left="2520"/>
    </w:pPr>
  </w:style>
  <w:style w:type="paragraph" w:styleId="22">
    <w:name w:val="List Number 2"/>
    <w:basedOn w:val="a6"/>
    <w:uiPriority w:val="99"/>
    <w:unhideWhenUsed/>
    <w:qFormat/>
    <w:rsid w:val="00A62923"/>
    <w:pPr>
      <w:spacing w:line="360" w:lineRule="auto"/>
      <w:ind w:firstLineChars="200" w:firstLine="200"/>
      <w:contextualSpacing/>
    </w:pPr>
    <w:rPr>
      <w:sz w:val="24"/>
      <w:szCs w:val="22"/>
    </w:rPr>
  </w:style>
  <w:style w:type="paragraph" w:styleId="ac">
    <w:name w:val="table of authorities"/>
    <w:basedOn w:val="a6"/>
    <w:next w:val="a6"/>
    <w:uiPriority w:val="99"/>
    <w:qFormat/>
    <w:rsid w:val="00A62923"/>
    <w:pPr>
      <w:ind w:leftChars="200" w:left="420"/>
    </w:pPr>
    <w:rPr>
      <w:rFonts w:asciiTheme="minorHAnsi" w:eastAsiaTheme="minorEastAsia" w:hAnsiTheme="minorHAnsi" w:cstheme="minorBidi"/>
    </w:rPr>
  </w:style>
  <w:style w:type="paragraph" w:styleId="ad">
    <w:name w:val="List Number"/>
    <w:basedOn w:val="a6"/>
    <w:uiPriority w:val="99"/>
    <w:unhideWhenUsed/>
    <w:qFormat/>
    <w:rsid w:val="00A62923"/>
    <w:pPr>
      <w:tabs>
        <w:tab w:val="left" w:pos="360"/>
      </w:tabs>
      <w:spacing w:line="360" w:lineRule="auto"/>
      <w:ind w:firstLine="420"/>
      <w:contextualSpacing/>
    </w:pPr>
    <w:rPr>
      <w:sz w:val="24"/>
      <w:szCs w:val="22"/>
    </w:rPr>
  </w:style>
  <w:style w:type="paragraph" w:styleId="ae">
    <w:name w:val="caption"/>
    <w:basedOn w:val="a6"/>
    <w:next w:val="a6"/>
    <w:link w:val="Char0"/>
    <w:uiPriority w:val="35"/>
    <w:qFormat/>
    <w:rsid w:val="00A62923"/>
    <w:pPr>
      <w:spacing w:line="480" w:lineRule="auto"/>
    </w:pPr>
    <w:rPr>
      <w:rFonts w:ascii="华文中宋" w:eastAsia="华文中宋" w:hAnsi="华文中宋"/>
      <w:sz w:val="36"/>
      <w:szCs w:val="20"/>
    </w:rPr>
  </w:style>
  <w:style w:type="paragraph" w:styleId="50">
    <w:name w:val="index 5"/>
    <w:basedOn w:val="a6"/>
    <w:next w:val="a6"/>
    <w:qFormat/>
    <w:rsid w:val="00A62923"/>
    <w:pPr>
      <w:widowControl/>
      <w:ind w:leftChars="800" w:left="800"/>
      <w:jc w:val="left"/>
    </w:pPr>
    <w:rPr>
      <w:szCs w:val="21"/>
    </w:rPr>
  </w:style>
  <w:style w:type="paragraph" w:styleId="af">
    <w:name w:val="List Bullet"/>
    <w:basedOn w:val="a6"/>
    <w:uiPriority w:val="99"/>
    <w:unhideWhenUsed/>
    <w:qFormat/>
    <w:rsid w:val="00A62923"/>
    <w:pPr>
      <w:tabs>
        <w:tab w:val="left" w:pos="360"/>
        <w:tab w:val="left" w:pos="425"/>
      </w:tabs>
      <w:spacing w:line="360" w:lineRule="auto"/>
      <w:ind w:left="360" w:hanging="425"/>
      <w:contextualSpacing/>
    </w:pPr>
    <w:rPr>
      <w:rFonts w:ascii="Calibri" w:hAnsi="Calibri"/>
      <w:kern w:val="0"/>
      <w:sz w:val="20"/>
      <w:szCs w:val="21"/>
    </w:rPr>
  </w:style>
  <w:style w:type="paragraph" w:styleId="af0">
    <w:name w:val="Document Map"/>
    <w:basedOn w:val="a6"/>
    <w:link w:val="Char2"/>
    <w:qFormat/>
    <w:rsid w:val="00A62923"/>
    <w:pPr>
      <w:shd w:val="clear" w:color="auto" w:fill="000080"/>
    </w:pPr>
  </w:style>
  <w:style w:type="character" w:customStyle="1" w:styleId="Char2">
    <w:name w:val="文档结构图 Char"/>
    <w:basedOn w:val="a8"/>
    <w:link w:val="af0"/>
    <w:qFormat/>
    <w:rsid w:val="00A62923"/>
    <w:rPr>
      <w:rFonts w:ascii="Times New Roman" w:eastAsia="宋体" w:hAnsi="Times New Roman" w:cs="Times New Roman"/>
      <w:szCs w:val="24"/>
      <w:shd w:val="clear" w:color="auto" w:fill="000080"/>
    </w:rPr>
  </w:style>
  <w:style w:type="paragraph" w:styleId="af1">
    <w:name w:val="toa heading"/>
    <w:basedOn w:val="a6"/>
    <w:next w:val="a6"/>
    <w:uiPriority w:val="99"/>
    <w:unhideWhenUsed/>
    <w:qFormat/>
    <w:rsid w:val="00A62923"/>
    <w:pPr>
      <w:spacing w:before="120"/>
    </w:pPr>
    <w:rPr>
      <w:rFonts w:ascii="Arial" w:hAnsi="Arial"/>
      <w:sz w:val="24"/>
    </w:rPr>
  </w:style>
  <w:style w:type="paragraph" w:styleId="af2">
    <w:name w:val="annotation text"/>
    <w:basedOn w:val="a6"/>
    <w:link w:val="Char10"/>
    <w:qFormat/>
    <w:rsid w:val="00A62923"/>
    <w:pPr>
      <w:jc w:val="left"/>
    </w:pPr>
  </w:style>
  <w:style w:type="character" w:customStyle="1" w:styleId="Char3">
    <w:name w:val="批注文字 Char"/>
    <w:basedOn w:val="a8"/>
    <w:uiPriority w:val="99"/>
    <w:qFormat/>
    <w:rsid w:val="00A62923"/>
    <w:rPr>
      <w:rFonts w:ascii="Times New Roman" w:eastAsia="宋体" w:hAnsi="Times New Roman" w:cs="Times New Roman"/>
      <w:szCs w:val="24"/>
    </w:rPr>
  </w:style>
  <w:style w:type="paragraph" w:styleId="af3">
    <w:name w:val="Salutation"/>
    <w:basedOn w:val="a6"/>
    <w:next w:val="a6"/>
    <w:link w:val="Char4"/>
    <w:qFormat/>
    <w:rsid w:val="00A62923"/>
    <w:rPr>
      <w:sz w:val="24"/>
      <w:szCs w:val="20"/>
    </w:rPr>
  </w:style>
  <w:style w:type="character" w:customStyle="1" w:styleId="Char4">
    <w:name w:val="称呼 Char"/>
    <w:basedOn w:val="a8"/>
    <w:link w:val="af3"/>
    <w:qFormat/>
    <w:rsid w:val="00A62923"/>
    <w:rPr>
      <w:rFonts w:ascii="Times New Roman" w:eastAsia="宋体" w:hAnsi="Times New Roman" w:cs="Times New Roman"/>
      <w:sz w:val="24"/>
      <w:szCs w:val="20"/>
    </w:rPr>
  </w:style>
  <w:style w:type="paragraph" w:styleId="32">
    <w:name w:val="Body Text 3"/>
    <w:basedOn w:val="a6"/>
    <w:link w:val="3Char0"/>
    <w:qFormat/>
    <w:rsid w:val="00A62923"/>
    <w:pPr>
      <w:spacing w:after="120"/>
    </w:pPr>
    <w:rPr>
      <w:sz w:val="16"/>
      <w:szCs w:val="16"/>
    </w:rPr>
  </w:style>
  <w:style w:type="character" w:customStyle="1" w:styleId="3Char0">
    <w:name w:val="正文文本 3 Char"/>
    <w:basedOn w:val="a8"/>
    <w:link w:val="32"/>
    <w:qFormat/>
    <w:rsid w:val="00A62923"/>
    <w:rPr>
      <w:rFonts w:ascii="Times New Roman" w:eastAsia="宋体" w:hAnsi="Times New Roman" w:cs="Times New Roman"/>
      <w:sz w:val="16"/>
      <w:szCs w:val="16"/>
    </w:rPr>
  </w:style>
  <w:style w:type="paragraph" w:styleId="30">
    <w:name w:val="List Bullet 3"/>
    <w:basedOn w:val="a6"/>
    <w:qFormat/>
    <w:rsid w:val="00A62923"/>
    <w:pPr>
      <w:numPr>
        <w:numId w:val="1"/>
      </w:numPr>
    </w:pPr>
  </w:style>
  <w:style w:type="paragraph" w:styleId="af4">
    <w:name w:val="Body Text"/>
    <w:basedOn w:val="a6"/>
    <w:link w:val="Char5"/>
    <w:qFormat/>
    <w:rsid w:val="00A62923"/>
    <w:pPr>
      <w:tabs>
        <w:tab w:val="left" w:pos="567"/>
      </w:tabs>
      <w:spacing w:before="120" w:line="22" w:lineRule="atLeast"/>
    </w:pPr>
    <w:rPr>
      <w:rFonts w:ascii="宋体" w:hAnsi="宋体"/>
      <w:sz w:val="24"/>
    </w:rPr>
  </w:style>
  <w:style w:type="character" w:customStyle="1" w:styleId="Char5">
    <w:name w:val="正文文本 Char"/>
    <w:basedOn w:val="a8"/>
    <w:link w:val="af4"/>
    <w:qFormat/>
    <w:rsid w:val="00A62923"/>
    <w:rPr>
      <w:rFonts w:ascii="宋体" w:eastAsia="宋体" w:hAnsi="宋体" w:cs="Times New Roman"/>
      <w:sz w:val="24"/>
      <w:szCs w:val="24"/>
    </w:rPr>
  </w:style>
  <w:style w:type="paragraph" w:styleId="af5">
    <w:name w:val="Body Text Indent"/>
    <w:basedOn w:val="a6"/>
    <w:link w:val="Char20"/>
    <w:qFormat/>
    <w:rsid w:val="00A62923"/>
    <w:pPr>
      <w:spacing w:line="360" w:lineRule="auto"/>
      <w:ind w:firstLine="570"/>
    </w:pPr>
    <w:rPr>
      <w:sz w:val="24"/>
    </w:rPr>
  </w:style>
  <w:style w:type="character" w:customStyle="1" w:styleId="Char6">
    <w:name w:val="正文文本缩进 Char"/>
    <w:basedOn w:val="a8"/>
    <w:uiPriority w:val="99"/>
    <w:qFormat/>
    <w:rsid w:val="00A62923"/>
    <w:rPr>
      <w:rFonts w:ascii="Times New Roman" w:eastAsia="宋体" w:hAnsi="Times New Roman" w:cs="Times New Roman"/>
      <w:szCs w:val="24"/>
    </w:rPr>
  </w:style>
  <w:style w:type="paragraph" w:styleId="33">
    <w:name w:val="List Number 3"/>
    <w:basedOn w:val="a6"/>
    <w:qFormat/>
    <w:rsid w:val="00A62923"/>
    <w:pPr>
      <w:tabs>
        <w:tab w:val="left" w:pos="1571"/>
      </w:tabs>
      <w:spacing w:line="312" w:lineRule="auto"/>
      <w:ind w:left="1571" w:hanging="720"/>
    </w:pPr>
  </w:style>
  <w:style w:type="paragraph" w:styleId="23">
    <w:name w:val="List 2"/>
    <w:basedOn w:val="a6"/>
    <w:qFormat/>
    <w:rsid w:val="00A62923"/>
    <w:pPr>
      <w:ind w:leftChars="200" w:left="100" w:hangingChars="200" w:hanging="200"/>
    </w:pPr>
  </w:style>
  <w:style w:type="paragraph" w:styleId="af6">
    <w:name w:val="Block Text"/>
    <w:basedOn w:val="a6"/>
    <w:link w:val="Char7"/>
    <w:qFormat/>
    <w:rsid w:val="00A62923"/>
    <w:pPr>
      <w:widowControl/>
      <w:ind w:left="480" w:right="-341" w:firstLine="513"/>
    </w:pPr>
    <w:rPr>
      <w:kern w:val="0"/>
      <w:sz w:val="24"/>
      <w:szCs w:val="20"/>
    </w:rPr>
  </w:style>
  <w:style w:type="paragraph" w:styleId="24">
    <w:name w:val="List Bullet 2"/>
    <w:basedOn w:val="a6"/>
    <w:unhideWhenUsed/>
    <w:qFormat/>
    <w:rsid w:val="00A62923"/>
    <w:pPr>
      <w:spacing w:line="360" w:lineRule="auto"/>
      <w:ind w:left="420" w:hanging="420"/>
      <w:contextualSpacing/>
    </w:pPr>
    <w:rPr>
      <w:rFonts w:ascii="Calibri" w:hAnsi="Calibri"/>
      <w:kern w:val="0"/>
      <w:sz w:val="20"/>
      <w:szCs w:val="21"/>
    </w:rPr>
  </w:style>
  <w:style w:type="paragraph" w:styleId="40">
    <w:name w:val="index 4"/>
    <w:basedOn w:val="a6"/>
    <w:next w:val="a6"/>
    <w:qFormat/>
    <w:rsid w:val="00A62923"/>
    <w:pPr>
      <w:ind w:leftChars="600" w:left="600"/>
    </w:pPr>
  </w:style>
  <w:style w:type="paragraph" w:styleId="51">
    <w:name w:val="toc 5"/>
    <w:basedOn w:val="a6"/>
    <w:next w:val="a6"/>
    <w:uiPriority w:val="1"/>
    <w:qFormat/>
    <w:rsid w:val="00A62923"/>
    <w:pPr>
      <w:ind w:leftChars="800" w:left="1680"/>
    </w:pPr>
  </w:style>
  <w:style w:type="paragraph" w:styleId="34">
    <w:name w:val="toc 3"/>
    <w:basedOn w:val="a6"/>
    <w:next w:val="a6"/>
    <w:uiPriority w:val="39"/>
    <w:qFormat/>
    <w:rsid w:val="00A62923"/>
    <w:pPr>
      <w:ind w:leftChars="400" w:left="840"/>
    </w:pPr>
  </w:style>
  <w:style w:type="paragraph" w:styleId="af7">
    <w:name w:val="Plain Text"/>
    <w:basedOn w:val="a6"/>
    <w:link w:val="Char8"/>
    <w:uiPriority w:val="99"/>
    <w:qFormat/>
    <w:rsid w:val="00A62923"/>
    <w:rPr>
      <w:rFonts w:ascii="宋体" w:hAnsi="Courier New" w:hint="eastAsia"/>
      <w:szCs w:val="20"/>
    </w:rPr>
  </w:style>
  <w:style w:type="character" w:customStyle="1" w:styleId="Char8">
    <w:name w:val="纯文本 Char"/>
    <w:basedOn w:val="a8"/>
    <w:link w:val="af7"/>
    <w:uiPriority w:val="99"/>
    <w:qFormat/>
    <w:rsid w:val="00A62923"/>
    <w:rPr>
      <w:rFonts w:ascii="宋体" w:eastAsia="宋体" w:hAnsi="Courier New" w:cs="Times New Roman"/>
      <w:szCs w:val="20"/>
    </w:rPr>
  </w:style>
  <w:style w:type="paragraph" w:styleId="80">
    <w:name w:val="toc 8"/>
    <w:basedOn w:val="a6"/>
    <w:next w:val="a6"/>
    <w:uiPriority w:val="1"/>
    <w:qFormat/>
    <w:rsid w:val="00A62923"/>
    <w:pPr>
      <w:ind w:leftChars="1400" w:left="2940"/>
    </w:pPr>
  </w:style>
  <w:style w:type="paragraph" w:styleId="af8">
    <w:name w:val="Date"/>
    <w:basedOn w:val="a6"/>
    <w:next w:val="a6"/>
    <w:link w:val="Char9"/>
    <w:qFormat/>
    <w:rsid w:val="00A62923"/>
    <w:pPr>
      <w:ind w:leftChars="2500" w:left="100"/>
    </w:pPr>
    <w:rPr>
      <w:rFonts w:ascii="仿宋_GB2312" w:eastAsia="仿宋_GB2312" w:hAnsi="宋体"/>
      <w:color w:val="000000"/>
      <w:sz w:val="24"/>
    </w:rPr>
  </w:style>
  <w:style w:type="character" w:customStyle="1" w:styleId="Char9">
    <w:name w:val="日期 Char"/>
    <w:basedOn w:val="a8"/>
    <w:link w:val="af8"/>
    <w:qFormat/>
    <w:rsid w:val="00A62923"/>
    <w:rPr>
      <w:rFonts w:ascii="仿宋_GB2312" w:eastAsia="仿宋_GB2312" w:hAnsi="宋体" w:cs="Times New Roman"/>
      <w:color w:val="000000"/>
      <w:sz w:val="24"/>
      <w:szCs w:val="24"/>
    </w:rPr>
  </w:style>
  <w:style w:type="paragraph" w:styleId="25">
    <w:name w:val="Body Text Indent 2"/>
    <w:basedOn w:val="a6"/>
    <w:link w:val="2Char0"/>
    <w:qFormat/>
    <w:rsid w:val="00A62923"/>
    <w:pPr>
      <w:ind w:firstLineChars="200" w:firstLine="480"/>
    </w:pPr>
    <w:rPr>
      <w:rFonts w:ascii="仿宋_GB2312" w:eastAsia="仿宋_GB2312"/>
      <w:sz w:val="24"/>
    </w:rPr>
  </w:style>
  <w:style w:type="character" w:customStyle="1" w:styleId="2Char0">
    <w:name w:val="正文文本缩进 2 Char"/>
    <w:basedOn w:val="a8"/>
    <w:link w:val="25"/>
    <w:qFormat/>
    <w:rsid w:val="00A62923"/>
    <w:rPr>
      <w:rFonts w:ascii="仿宋_GB2312" w:eastAsia="仿宋_GB2312" w:hAnsi="Times New Roman" w:cs="Times New Roman"/>
      <w:sz w:val="24"/>
      <w:szCs w:val="24"/>
    </w:rPr>
  </w:style>
  <w:style w:type="paragraph" w:styleId="af9">
    <w:name w:val="Balloon Text"/>
    <w:basedOn w:val="a6"/>
    <w:link w:val="Chara"/>
    <w:uiPriority w:val="99"/>
    <w:qFormat/>
    <w:rsid w:val="00A62923"/>
    <w:rPr>
      <w:sz w:val="18"/>
      <w:szCs w:val="18"/>
    </w:rPr>
  </w:style>
  <w:style w:type="character" w:customStyle="1" w:styleId="Chara">
    <w:name w:val="批注框文本 Char"/>
    <w:basedOn w:val="a8"/>
    <w:link w:val="af9"/>
    <w:uiPriority w:val="99"/>
    <w:qFormat/>
    <w:rsid w:val="00A62923"/>
    <w:rPr>
      <w:rFonts w:ascii="Times New Roman" w:eastAsia="宋体" w:hAnsi="Times New Roman" w:cs="Times New Roman"/>
      <w:sz w:val="18"/>
      <w:szCs w:val="18"/>
    </w:rPr>
  </w:style>
  <w:style w:type="paragraph" w:styleId="afa">
    <w:name w:val="footer"/>
    <w:basedOn w:val="a6"/>
    <w:link w:val="Char11"/>
    <w:qFormat/>
    <w:rsid w:val="00A62923"/>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b">
    <w:name w:val="页脚 Char"/>
    <w:basedOn w:val="a8"/>
    <w:qFormat/>
    <w:rsid w:val="00A62923"/>
    <w:rPr>
      <w:rFonts w:ascii="Times New Roman" w:eastAsia="宋体" w:hAnsi="Times New Roman" w:cs="Times New Roman"/>
      <w:sz w:val="18"/>
      <w:szCs w:val="18"/>
    </w:rPr>
  </w:style>
  <w:style w:type="paragraph" w:styleId="afb">
    <w:name w:val="envelope return"/>
    <w:basedOn w:val="a6"/>
    <w:qFormat/>
    <w:rsid w:val="00A62923"/>
    <w:pPr>
      <w:snapToGrid w:val="0"/>
    </w:pPr>
    <w:rPr>
      <w:rFonts w:ascii="Arial" w:hAnsi="Arial"/>
    </w:rPr>
  </w:style>
  <w:style w:type="paragraph" w:styleId="afc">
    <w:name w:val="header"/>
    <w:basedOn w:val="a6"/>
    <w:link w:val="Char12"/>
    <w:qFormat/>
    <w:rsid w:val="00A62923"/>
    <w:pPr>
      <w:pBdr>
        <w:bottom w:val="single" w:sz="6" w:space="1" w:color="auto"/>
      </w:pBdr>
      <w:tabs>
        <w:tab w:val="center" w:pos="4153"/>
        <w:tab w:val="right" w:pos="8306"/>
      </w:tabs>
      <w:snapToGrid w:val="0"/>
      <w:jc w:val="center"/>
    </w:pPr>
    <w:rPr>
      <w:sz w:val="18"/>
      <w:szCs w:val="18"/>
    </w:rPr>
  </w:style>
  <w:style w:type="character" w:customStyle="1" w:styleId="Charc">
    <w:name w:val="页眉 Char"/>
    <w:basedOn w:val="a8"/>
    <w:qFormat/>
    <w:rsid w:val="00A62923"/>
    <w:rPr>
      <w:rFonts w:ascii="Times New Roman" w:eastAsia="宋体" w:hAnsi="Times New Roman" w:cs="Times New Roman"/>
      <w:sz w:val="18"/>
      <w:szCs w:val="18"/>
    </w:rPr>
  </w:style>
  <w:style w:type="paragraph" w:styleId="12">
    <w:name w:val="toc 1"/>
    <w:basedOn w:val="a6"/>
    <w:next w:val="a6"/>
    <w:uiPriority w:val="39"/>
    <w:qFormat/>
    <w:rsid w:val="00A62923"/>
    <w:pPr>
      <w:tabs>
        <w:tab w:val="left" w:pos="1050"/>
        <w:tab w:val="right" w:leader="dot" w:pos="8937"/>
      </w:tabs>
      <w:spacing w:line="300" w:lineRule="auto"/>
    </w:pPr>
    <w:rPr>
      <w:rFonts w:ascii="宋体" w:hAnsi="宋体"/>
      <w:b/>
      <w:sz w:val="24"/>
    </w:rPr>
  </w:style>
  <w:style w:type="paragraph" w:styleId="41">
    <w:name w:val="toc 4"/>
    <w:basedOn w:val="a6"/>
    <w:next w:val="a6"/>
    <w:uiPriority w:val="1"/>
    <w:qFormat/>
    <w:rsid w:val="00A62923"/>
    <w:pPr>
      <w:ind w:leftChars="600" w:left="1260"/>
    </w:pPr>
  </w:style>
  <w:style w:type="paragraph" w:styleId="afd">
    <w:name w:val="Subtitle"/>
    <w:basedOn w:val="a6"/>
    <w:next w:val="a6"/>
    <w:link w:val="Chard"/>
    <w:uiPriority w:val="11"/>
    <w:qFormat/>
    <w:rsid w:val="00A62923"/>
    <w:pPr>
      <w:spacing w:before="240" w:after="60" w:line="312" w:lineRule="auto"/>
      <w:jc w:val="center"/>
      <w:outlineLvl w:val="1"/>
    </w:pPr>
    <w:rPr>
      <w:rFonts w:ascii="等线 Light" w:hAnsi="等线 Light"/>
      <w:b/>
      <w:bCs/>
      <w:kern w:val="28"/>
      <w:sz w:val="32"/>
      <w:szCs w:val="32"/>
    </w:rPr>
  </w:style>
  <w:style w:type="character" w:customStyle="1" w:styleId="Chard">
    <w:name w:val="副标题 Char"/>
    <w:basedOn w:val="a8"/>
    <w:link w:val="afd"/>
    <w:uiPriority w:val="11"/>
    <w:qFormat/>
    <w:rsid w:val="00A62923"/>
    <w:rPr>
      <w:rFonts w:ascii="等线 Light" w:eastAsia="宋体" w:hAnsi="等线 Light" w:cs="Times New Roman"/>
      <w:b/>
      <w:bCs/>
      <w:kern w:val="28"/>
      <w:sz w:val="32"/>
      <w:szCs w:val="32"/>
    </w:rPr>
  </w:style>
  <w:style w:type="paragraph" w:styleId="52">
    <w:name w:val="List Number 5"/>
    <w:basedOn w:val="a6"/>
    <w:qFormat/>
    <w:rsid w:val="00A62923"/>
    <w:pPr>
      <w:tabs>
        <w:tab w:val="left" w:pos="2040"/>
      </w:tabs>
      <w:ind w:left="2040" w:hanging="360"/>
    </w:pPr>
    <w:rPr>
      <w:rFonts w:ascii="Calibri" w:hAnsi="Calibri"/>
    </w:rPr>
  </w:style>
  <w:style w:type="paragraph" w:styleId="afe">
    <w:name w:val="List"/>
    <w:basedOn w:val="a6"/>
    <w:uiPriority w:val="99"/>
    <w:unhideWhenUsed/>
    <w:qFormat/>
    <w:rsid w:val="00A62923"/>
    <w:pPr>
      <w:spacing w:line="360" w:lineRule="auto"/>
      <w:ind w:left="200" w:hangingChars="200" w:hanging="200"/>
      <w:contextualSpacing/>
    </w:pPr>
    <w:rPr>
      <w:sz w:val="24"/>
      <w:szCs w:val="21"/>
    </w:rPr>
  </w:style>
  <w:style w:type="paragraph" w:styleId="aff">
    <w:name w:val="footnote text"/>
    <w:basedOn w:val="a6"/>
    <w:link w:val="Chare"/>
    <w:uiPriority w:val="99"/>
    <w:qFormat/>
    <w:rsid w:val="00A62923"/>
    <w:pPr>
      <w:widowControl/>
      <w:jc w:val="left"/>
    </w:pPr>
    <w:rPr>
      <w:kern w:val="0"/>
      <w:sz w:val="20"/>
      <w:szCs w:val="20"/>
      <w:lang w:val="de-DE"/>
    </w:rPr>
  </w:style>
  <w:style w:type="character" w:customStyle="1" w:styleId="Chare">
    <w:name w:val="脚注文本 Char"/>
    <w:basedOn w:val="a8"/>
    <w:link w:val="aff"/>
    <w:uiPriority w:val="99"/>
    <w:qFormat/>
    <w:rsid w:val="00A62923"/>
    <w:rPr>
      <w:rFonts w:ascii="Times New Roman" w:eastAsia="宋体" w:hAnsi="Times New Roman" w:cs="Times New Roman"/>
      <w:kern w:val="0"/>
      <w:sz w:val="20"/>
      <w:szCs w:val="20"/>
      <w:lang w:val="de-DE"/>
    </w:rPr>
  </w:style>
  <w:style w:type="paragraph" w:styleId="60">
    <w:name w:val="toc 6"/>
    <w:basedOn w:val="a6"/>
    <w:next w:val="a6"/>
    <w:uiPriority w:val="1"/>
    <w:qFormat/>
    <w:rsid w:val="00A62923"/>
    <w:pPr>
      <w:ind w:leftChars="1000" w:left="2100"/>
    </w:pPr>
  </w:style>
  <w:style w:type="paragraph" w:styleId="35">
    <w:name w:val="Body Text Indent 3"/>
    <w:basedOn w:val="a6"/>
    <w:link w:val="3Char2"/>
    <w:qFormat/>
    <w:rsid w:val="00A6292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5"/>
    <w:qFormat/>
    <w:rsid w:val="00A62923"/>
    <w:rPr>
      <w:rFonts w:ascii="宋体" w:eastAsia="宋体" w:hAnsi="Times New Roman" w:cs="Times New Roman"/>
      <w:kern w:val="0"/>
      <w:sz w:val="24"/>
      <w:szCs w:val="20"/>
    </w:rPr>
  </w:style>
  <w:style w:type="paragraph" w:styleId="aff0">
    <w:name w:val="table of figures"/>
    <w:basedOn w:val="a6"/>
    <w:next w:val="a6"/>
    <w:uiPriority w:val="99"/>
    <w:qFormat/>
    <w:rsid w:val="00A62923"/>
    <w:pPr>
      <w:spacing w:line="360" w:lineRule="auto"/>
      <w:ind w:leftChars="200" w:left="840" w:hangingChars="200" w:hanging="420"/>
    </w:pPr>
    <w:rPr>
      <w:sz w:val="24"/>
      <w:szCs w:val="28"/>
    </w:rPr>
  </w:style>
  <w:style w:type="paragraph" w:styleId="26">
    <w:name w:val="toc 2"/>
    <w:basedOn w:val="a6"/>
    <w:next w:val="a6"/>
    <w:uiPriority w:val="39"/>
    <w:qFormat/>
    <w:rsid w:val="00A62923"/>
    <w:pPr>
      <w:tabs>
        <w:tab w:val="right" w:leader="dot" w:pos="8937"/>
      </w:tabs>
      <w:spacing w:line="312" w:lineRule="auto"/>
      <w:ind w:leftChars="200" w:left="420"/>
    </w:pPr>
  </w:style>
  <w:style w:type="paragraph" w:styleId="90">
    <w:name w:val="toc 9"/>
    <w:basedOn w:val="a6"/>
    <w:next w:val="a6"/>
    <w:uiPriority w:val="1"/>
    <w:qFormat/>
    <w:rsid w:val="00A62923"/>
    <w:pPr>
      <w:ind w:leftChars="1600" w:left="3360"/>
    </w:pPr>
  </w:style>
  <w:style w:type="paragraph" w:styleId="27">
    <w:name w:val="Body Text 2"/>
    <w:basedOn w:val="a6"/>
    <w:link w:val="2Char10"/>
    <w:qFormat/>
    <w:rsid w:val="00A62923"/>
    <w:pPr>
      <w:jc w:val="center"/>
    </w:pPr>
    <w:rPr>
      <w:rFonts w:asciiTheme="minorHAnsi" w:eastAsiaTheme="minorEastAsia" w:hAnsiTheme="minorHAnsi" w:cstheme="minorBidi"/>
    </w:rPr>
  </w:style>
  <w:style w:type="character" w:customStyle="1" w:styleId="2Char2">
    <w:name w:val="正文文本 2 Char"/>
    <w:basedOn w:val="a8"/>
    <w:qFormat/>
    <w:rsid w:val="00A62923"/>
    <w:rPr>
      <w:rFonts w:ascii="Times New Roman" w:eastAsia="宋体" w:hAnsi="Times New Roman" w:cs="Times New Roman"/>
      <w:szCs w:val="24"/>
    </w:rPr>
  </w:style>
  <w:style w:type="paragraph" w:styleId="28">
    <w:name w:val="List Continue 2"/>
    <w:basedOn w:val="a6"/>
    <w:uiPriority w:val="99"/>
    <w:unhideWhenUsed/>
    <w:qFormat/>
    <w:rsid w:val="00A62923"/>
    <w:pPr>
      <w:spacing w:after="120" w:line="360" w:lineRule="auto"/>
      <w:ind w:leftChars="400" w:left="840"/>
      <w:contextualSpacing/>
    </w:pPr>
    <w:rPr>
      <w:sz w:val="24"/>
      <w:szCs w:val="21"/>
    </w:rPr>
  </w:style>
  <w:style w:type="paragraph" w:styleId="HTML">
    <w:name w:val="HTML Preformatted"/>
    <w:basedOn w:val="a6"/>
    <w:link w:val="HTMLChar"/>
    <w:uiPriority w:val="99"/>
    <w:qFormat/>
    <w:rsid w:val="00A629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A62923"/>
    <w:rPr>
      <w:rFonts w:ascii="宋体" w:eastAsia="宋体" w:hAnsi="宋体" w:cs="宋体"/>
      <w:kern w:val="0"/>
      <w:sz w:val="24"/>
      <w:szCs w:val="24"/>
    </w:rPr>
  </w:style>
  <w:style w:type="paragraph" w:styleId="aff1">
    <w:name w:val="Normal (Web)"/>
    <w:basedOn w:val="a6"/>
    <w:unhideWhenUsed/>
    <w:qFormat/>
    <w:rsid w:val="00A6292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A62923"/>
    <w:rPr>
      <w:szCs w:val="20"/>
    </w:rPr>
  </w:style>
  <w:style w:type="paragraph" w:styleId="aff2">
    <w:name w:val="Title"/>
    <w:basedOn w:val="a6"/>
    <w:link w:val="Char13"/>
    <w:uiPriority w:val="10"/>
    <w:qFormat/>
    <w:rsid w:val="00A62923"/>
    <w:pPr>
      <w:jc w:val="center"/>
      <w:outlineLvl w:val="0"/>
    </w:pPr>
    <w:rPr>
      <w:b/>
      <w:sz w:val="32"/>
      <w:szCs w:val="20"/>
    </w:rPr>
  </w:style>
  <w:style w:type="character" w:customStyle="1" w:styleId="Charf">
    <w:name w:val="标题 Char"/>
    <w:basedOn w:val="a8"/>
    <w:uiPriority w:val="10"/>
    <w:qFormat/>
    <w:rsid w:val="00A62923"/>
    <w:rPr>
      <w:rFonts w:asciiTheme="majorHAnsi" w:eastAsia="宋体" w:hAnsiTheme="majorHAnsi" w:cstheme="majorBidi"/>
      <w:b/>
      <w:bCs/>
      <w:sz w:val="32"/>
      <w:szCs w:val="32"/>
    </w:rPr>
  </w:style>
  <w:style w:type="paragraph" w:styleId="aff3">
    <w:name w:val="annotation subject"/>
    <w:basedOn w:val="af2"/>
    <w:next w:val="af2"/>
    <w:link w:val="Charf0"/>
    <w:uiPriority w:val="99"/>
    <w:qFormat/>
    <w:rsid w:val="00A62923"/>
    <w:rPr>
      <w:b/>
      <w:bCs/>
    </w:rPr>
  </w:style>
  <w:style w:type="character" w:customStyle="1" w:styleId="Charf0">
    <w:name w:val="批注主题 Char"/>
    <w:basedOn w:val="Char3"/>
    <w:link w:val="aff3"/>
    <w:uiPriority w:val="99"/>
    <w:qFormat/>
    <w:rsid w:val="00A62923"/>
    <w:rPr>
      <w:rFonts w:ascii="Times New Roman" w:eastAsia="宋体" w:hAnsi="Times New Roman" w:cs="Times New Roman"/>
      <w:b/>
      <w:bCs/>
      <w:szCs w:val="24"/>
    </w:rPr>
  </w:style>
  <w:style w:type="paragraph" w:styleId="aff4">
    <w:name w:val="Body Text First Indent"/>
    <w:basedOn w:val="af4"/>
    <w:link w:val="Charf1"/>
    <w:uiPriority w:val="99"/>
    <w:unhideWhenUsed/>
    <w:qFormat/>
    <w:rsid w:val="00A62923"/>
    <w:pPr>
      <w:tabs>
        <w:tab w:val="clear" w:pos="567"/>
      </w:tabs>
      <w:spacing w:before="0" w:after="120" w:line="240" w:lineRule="auto"/>
      <w:ind w:firstLineChars="100" w:firstLine="420"/>
    </w:pPr>
    <w:rPr>
      <w:rFonts w:ascii="Times New Roman" w:hAnsi="Times New Roman"/>
      <w:sz w:val="21"/>
      <w:szCs w:val="21"/>
    </w:rPr>
  </w:style>
  <w:style w:type="character" w:customStyle="1" w:styleId="Charf1">
    <w:name w:val="正文首行缩进 Char"/>
    <w:basedOn w:val="Char5"/>
    <w:link w:val="aff4"/>
    <w:uiPriority w:val="99"/>
    <w:qFormat/>
    <w:rsid w:val="00A62923"/>
    <w:rPr>
      <w:rFonts w:ascii="Times New Roman" w:eastAsia="宋体" w:hAnsi="Times New Roman" w:cs="Times New Roman"/>
      <w:sz w:val="24"/>
      <w:szCs w:val="21"/>
    </w:rPr>
  </w:style>
  <w:style w:type="paragraph" w:styleId="29">
    <w:name w:val="Body Text First Indent 2"/>
    <w:basedOn w:val="af5"/>
    <w:link w:val="2Char3"/>
    <w:uiPriority w:val="99"/>
    <w:qFormat/>
    <w:rsid w:val="00A62923"/>
    <w:pPr>
      <w:spacing w:after="120" w:line="480" w:lineRule="exact"/>
      <w:ind w:leftChars="200" w:left="420" w:firstLineChars="200" w:firstLine="420"/>
    </w:pPr>
    <w:rPr>
      <w:szCs w:val="20"/>
    </w:rPr>
  </w:style>
  <w:style w:type="character" w:customStyle="1" w:styleId="2Char3">
    <w:name w:val="正文首行缩进 2 Char"/>
    <w:basedOn w:val="Char6"/>
    <w:link w:val="29"/>
    <w:uiPriority w:val="99"/>
    <w:qFormat/>
    <w:rsid w:val="00A62923"/>
    <w:rPr>
      <w:rFonts w:ascii="Times New Roman" w:eastAsia="宋体" w:hAnsi="Times New Roman" w:cs="Times New Roman"/>
      <w:sz w:val="24"/>
      <w:szCs w:val="20"/>
    </w:rPr>
  </w:style>
  <w:style w:type="table" w:styleId="aff5">
    <w:name w:val="Table Grid"/>
    <w:basedOn w:val="a9"/>
    <w:qFormat/>
    <w:rsid w:val="00A62923"/>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4">
    <w:name w:val="Table Colorful 1"/>
    <w:basedOn w:val="a9"/>
    <w:qFormat/>
    <w:rsid w:val="00A62923"/>
    <w:rPr>
      <w:rFonts w:ascii="等线" w:eastAsia="等线" w:hAnsi="等线"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2">
    <w:name w:val="Medium Grid 1 Accent 2"/>
    <w:basedOn w:val="a9"/>
    <w:qFormat/>
    <w:rsid w:val="00A62923"/>
    <w:rPr>
      <w:rFonts w:ascii="Times New Roman" w:eastAsia="宋体" w:hAnsi="Times New Roman" w:cs="Times New Roman"/>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6">
    <w:name w:val="Strong"/>
    <w:qFormat/>
    <w:rsid w:val="00A62923"/>
    <w:rPr>
      <w:b/>
      <w:bCs/>
    </w:rPr>
  </w:style>
  <w:style w:type="character" w:styleId="aff7">
    <w:name w:val="page number"/>
    <w:basedOn w:val="a8"/>
    <w:qFormat/>
    <w:rsid w:val="00A62923"/>
  </w:style>
  <w:style w:type="character" w:styleId="aff8">
    <w:name w:val="FollowedHyperlink"/>
    <w:uiPriority w:val="99"/>
    <w:qFormat/>
    <w:rsid w:val="00A62923"/>
    <w:rPr>
      <w:color w:val="800080"/>
      <w:u w:val="single"/>
    </w:rPr>
  </w:style>
  <w:style w:type="character" w:styleId="aff9">
    <w:name w:val="Emphasis"/>
    <w:uiPriority w:val="20"/>
    <w:qFormat/>
    <w:rsid w:val="00A62923"/>
    <w:rPr>
      <w:color w:val="CC0033"/>
    </w:rPr>
  </w:style>
  <w:style w:type="character" w:styleId="affa">
    <w:name w:val="Hyperlink"/>
    <w:uiPriority w:val="99"/>
    <w:qFormat/>
    <w:rsid w:val="00A62923"/>
    <w:rPr>
      <w:color w:val="0000FF"/>
      <w:u w:val="single"/>
    </w:rPr>
  </w:style>
  <w:style w:type="character" w:styleId="affb">
    <w:name w:val="annotation reference"/>
    <w:basedOn w:val="a8"/>
    <w:qFormat/>
    <w:rsid w:val="00A62923"/>
    <w:rPr>
      <w:sz w:val="21"/>
      <w:szCs w:val="21"/>
    </w:rPr>
  </w:style>
  <w:style w:type="character" w:styleId="HTML0">
    <w:name w:val="HTML Cite"/>
    <w:qFormat/>
    <w:rsid w:val="00A62923"/>
    <w:rPr>
      <w:i/>
      <w:iCs/>
    </w:rPr>
  </w:style>
  <w:style w:type="character" w:styleId="affc">
    <w:name w:val="footnote reference"/>
    <w:uiPriority w:val="99"/>
    <w:unhideWhenUsed/>
    <w:qFormat/>
    <w:rsid w:val="00A62923"/>
    <w:rPr>
      <w:vertAlign w:val="superscript"/>
    </w:rPr>
  </w:style>
  <w:style w:type="character" w:customStyle="1" w:styleId="2Char1">
    <w:name w:val="标题 2 Char1"/>
    <w:link w:val="21"/>
    <w:uiPriority w:val="9"/>
    <w:qFormat/>
    <w:rsid w:val="00A62923"/>
    <w:rPr>
      <w:rFonts w:ascii="Arial" w:eastAsia="黑体" w:hAnsi="Arial" w:cs="Times New Roman"/>
      <w:b/>
      <w:kern w:val="0"/>
      <w:sz w:val="30"/>
      <w:szCs w:val="20"/>
    </w:rPr>
  </w:style>
  <w:style w:type="character" w:customStyle="1" w:styleId="3Char1">
    <w:name w:val="标题 3 Char1"/>
    <w:link w:val="31"/>
    <w:uiPriority w:val="9"/>
    <w:qFormat/>
    <w:rsid w:val="00A62923"/>
    <w:rPr>
      <w:rFonts w:ascii="宋体" w:eastAsia="宋体" w:hAnsi="Times New Roman" w:cs="Times New Roman"/>
      <w:b/>
      <w:kern w:val="0"/>
      <w:sz w:val="24"/>
      <w:szCs w:val="20"/>
      <w:u w:val="single"/>
    </w:rPr>
  </w:style>
  <w:style w:type="character" w:customStyle="1" w:styleId="c21">
    <w:name w:val="c21"/>
    <w:qFormat/>
    <w:rsid w:val="00A62923"/>
    <w:rPr>
      <w:rFonts w:ascii="ˎ̥" w:hAnsi="ˎ̥" w:hint="default"/>
      <w:color w:val="000000"/>
      <w:sz w:val="20"/>
      <w:szCs w:val="20"/>
      <w:u w:val="none"/>
    </w:rPr>
  </w:style>
  <w:style w:type="character" w:customStyle="1" w:styleId="title4">
    <w:name w:val="title4"/>
    <w:qFormat/>
    <w:rsid w:val="00A62923"/>
    <w:rPr>
      <w:b/>
      <w:bCs/>
      <w:color w:val="1D87B3"/>
      <w:sz w:val="15"/>
      <w:szCs w:val="15"/>
    </w:rPr>
  </w:style>
  <w:style w:type="character" w:customStyle="1" w:styleId="2CharChar">
    <w:name w:val="标题 2 Char Char"/>
    <w:qFormat/>
    <w:rsid w:val="00A62923"/>
    <w:rPr>
      <w:rFonts w:ascii="Arial" w:eastAsia="黑体" w:hAnsi="Arial"/>
      <w:b/>
      <w:bCs/>
      <w:kern w:val="2"/>
      <w:sz w:val="32"/>
      <w:szCs w:val="32"/>
      <w:lang w:val="en-US" w:eastAsia="zh-CN" w:bidi="ar-SA"/>
    </w:rPr>
  </w:style>
  <w:style w:type="character" w:customStyle="1" w:styleId="black1">
    <w:name w:val="black1"/>
    <w:qFormat/>
    <w:rsid w:val="00A62923"/>
    <w:rPr>
      <w:color w:val="000000"/>
    </w:rPr>
  </w:style>
  <w:style w:type="character" w:customStyle="1" w:styleId="street-address">
    <w:name w:val="street-address"/>
    <w:basedOn w:val="a8"/>
    <w:qFormat/>
    <w:rsid w:val="00A62923"/>
  </w:style>
  <w:style w:type="character" w:customStyle="1" w:styleId="locality">
    <w:name w:val="locality"/>
    <w:basedOn w:val="a8"/>
    <w:qFormat/>
    <w:rsid w:val="00A62923"/>
  </w:style>
  <w:style w:type="character" w:customStyle="1" w:styleId="Char1">
    <w:name w:val="正文缩进 Char1"/>
    <w:link w:val="a7"/>
    <w:uiPriority w:val="99"/>
    <w:qFormat/>
    <w:rsid w:val="00A62923"/>
    <w:rPr>
      <w:rFonts w:ascii="宋体" w:eastAsia="宋体" w:hAnsi="Times New Roman" w:cs="Times New Roman"/>
      <w:sz w:val="24"/>
      <w:szCs w:val="24"/>
    </w:rPr>
  </w:style>
  <w:style w:type="character" w:customStyle="1" w:styleId="Char14">
    <w:name w:val="正文文本缩进 Char1"/>
    <w:link w:val="15"/>
    <w:uiPriority w:val="99"/>
    <w:qFormat/>
    <w:rsid w:val="00A62923"/>
    <w:rPr>
      <w:rFonts w:ascii="宋体" w:eastAsia="宋体" w:hAnsi="宋体"/>
      <w:sz w:val="24"/>
      <w:szCs w:val="24"/>
    </w:rPr>
  </w:style>
  <w:style w:type="paragraph" w:customStyle="1" w:styleId="15">
    <w:name w:val="正文文本缩进1"/>
    <w:basedOn w:val="a6"/>
    <w:link w:val="Char14"/>
    <w:uiPriority w:val="99"/>
    <w:qFormat/>
    <w:rsid w:val="00A62923"/>
    <w:pPr>
      <w:spacing w:line="480" w:lineRule="exact"/>
      <w:ind w:firstLineChars="200" w:firstLine="480"/>
    </w:pPr>
    <w:rPr>
      <w:rFonts w:ascii="宋体" w:hAnsi="宋体" w:cstheme="minorBidi"/>
      <w:sz w:val="24"/>
    </w:rPr>
  </w:style>
  <w:style w:type="character" w:customStyle="1" w:styleId="CharChar11">
    <w:name w:val="Char Char11"/>
    <w:qFormat/>
    <w:rsid w:val="00A62923"/>
    <w:rPr>
      <w:rFonts w:ascii="宋体" w:eastAsia="宋体"/>
      <w:b/>
      <w:sz w:val="24"/>
      <w:u w:val="single"/>
      <w:lang w:val="en-US" w:eastAsia="zh-CN" w:bidi="ar-SA"/>
    </w:rPr>
  </w:style>
  <w:style w:type="character" w:customStyle="1" w:styleId="txt">
    <w:name w:val="txt"/>
    <w:basedOn w:val="a8"/>
    <w:qFormat/>
    <w:rsid w:val="00A62923"/>
  </w:style>
  <w:style w:type="character" w:customStyle="1" w:styleId="Char20">
    <w:name w:val="正文文本缩进 Char2"/>
    <w:link w:val="af5"/>
    <w:qFormat/>
    <w:rsid w:val="00A62923"/>
    <w:rPr>
      <w:rFonts w:ascii="Times New Roman" w:eastAsia="宋体" w:hAnsi="Times New Roman" w:cs="Times New Roman"/>
      <w:sz w:val="24"/>
      <w:szCs w:val="24"/>
    </w:rPr>
  </w:style>
  <w:style w:type="character" w:customStyle="1" w:styleId="CharChar">
    <w:name w:val="正文缩进 Char Char"/>
    <w:link w:val="16"/>
    <w:qFormat/>
    <w:rsid w:val="00A62923"/>
    <w:rPr>
      <w:rFonts w:ascii="宋体" w:eastAsia="宋体"/>
      <w:snapToGrid w:val="0"/>
      <w:color w:val="000000"/>
      <w:kern w:val="28"/>
      <w:sz w:val="28"/>
    </w:rPr>
  </w:style>
  <w:style w:type="paragraph" w:customStyle="1" w:styleId="16">
    <w:name w:val="正文缩进1"/>
    <w:basedOn w:val="a6"/>
    <w:link w:val="CharChar"/>
    <w:qFormat/>
    <w:rsid w:val="00A6292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1Char1">
    <w:name w:val="普通文字1 Char1"/>
    <w:qFormat/>
    <w:rsid w:val="00A62923"/>
    <w:rPr>
      <w:rFonts w:ascii="宋体" w:eastAsia="宋体" w:hAnsi="Courier New"/>
      <w:kern w:val="2"/>
      <w:sz w:val="21"/>
      <w:lang w:val="en-US" w:eastAsia="zh-CN" w:bidi="ar-SA"/>
    </w:rPr>
  </w:style>
  <w:style w:type="character" w:customStyle="1" w:styleId="chanpin1">
    <w:name w:val="chanpin1"/>
    <w:qFormat/>
    <w:rsid w:val="00A62923"/>
    <w:rPr>
      <w:rFonts w:ascii="ˎ̥" w:hAnsi="ˎ̥" w:hint="default"/>
      <w:color w:val="000000"/>
      <w:sz w:val="20"/>
      <w:szCs w:val="20"/>
      <w:u w:val="none"/>
    </w:rPr>
  </w:style>
  <w:style w:type="character" w:customStyle="1" w:styleId="Char15">
    <w:name w:val="列出段落 Char1"/>
    <w:link w:val="affd"/>
    <w:uiPriority w:val="34"/>
    <w:qFormat/>
    <w:rsid w:val="00A62923"/>
    <w:rPr>
      <w:rFonts w:ascii="Calibri" w:eastAsia="宋体" w:hAnsi="Calibri"/>
    </w:rPr>
  </w:style>
  <w:style w:type="paragraph" w:styleId="affd">
    <w:name w:val="List Paragraph"/>
    <w:basedOn w:val="a6"/>
    <w:link w:val="Char15"/>
    <w:uiPriority w:val="34"/>
    <w:qFormat/>
    <w:rsid w:val="00A62923"/>
    <w:pPr>
      <w:ind w:firstLineChars="200" w:firstLine="420"/>
    </w:pPr>
    <w:rPr>
      <w:rFonts w:ascii="Calibri" w:hAnsi="Calibri" w:cstheme="minorBidi"/>
      <w:szCs w:val="22"/>
    </w:rPr>
  </w:style>
  <w:style w:type="character" w:customStyle="1" w:styleId="3CharChar">
    <w:name w:val="标题 3 Char Char"/>
    <w:qFormat/>
    <w:rsid w:val="00A62923"/>
    <w:rPr>
      <w:rFonts w:eastAsia="宋体"/>
      <w:b/>
      <w:bCs/>
      <w:kern w:val="2"/>
      <w:sz w:val="32"/>
      <w:szCs w:val="32"/>
      <w:lang w:val="en-US" w:eastAsia="zh-CN" w:bidi="ar-SA"/>
    </w:rPr>
  </w:style>
  <w:style w:type="character" w:customStyle="1" w:styleId="1Char0">
    <w:name w:val="段1 Char"/>
    <w:qFormat/>
    <w:rsid w:val="00A62923"/>
    <w:rPr>
      <w:rFonts w:ascii="宋体" w:eastAsia="宋体"/>
      <w:sz w:val="24"/>
      <w:lang w:val="en-US" w:eastAsia="zh-CN" w:bidi="ar-SA"/>
    </w:rPr>
  </w:style>
  <w:style w:type="character" w:customStyle="1" w:styleId="Char12">
    <w:name w:val="页眉 Char1"/>
    <w:link w:val="afc"/>
    <w:qFormat/>
    <w:rsid w:val="00A62923"/>
    <w:rPr>
      <w:rFonts w:ascii="Times New Roman" w:eastAsia="宋体" w:hAnsi="Times New Roman" w:cs="Times New Roman"/>
      <w:sz w:val="18"/>
      <w:szCs w:val="18"/>
    </w:rPr>
  </w:style>
  <w:style w:type="character" w:customStyle="1" w:styleId="chanpin">
    <w:name w:val="chanpin拷贝"/>
    <w:basedOn w:val="a8"/>
    <w:qFormat/>
    <w:rsid w:val="00A62923"/>
  </w:style>
  <w:style w:type="character" w:customStyle="1" w:styleId="Char16">
    <w:name w:val="纯文本 Char1"/>
    <w:uiPriority w:val="99"/>
    <w:qFormat/>
    <w:rsid w:val="00A62923"/>
    <w:rPr>
      <w:rFonts w:ascii="宋体" w:eastAsia="宋体" w:hAnsi="Courier New"/>
      <w:kern w:val="2"/>
      <w:sz w:val="21"/>
      <w:lang w:val="en-US" w:eastAsia="zh-CN" w:bidi="ar-SA"/>
    </w:rPr>
  </w:style>
  <w:style w:type="character" w:customStyle="1" w:styleId="apple-style-span">
    <w:name w:val="apple-style-span"/>
    <w:qFormat/>
    <w:rsid w:val="00A62923"/>
    <w:rPr>
      <w:rFonts w:cs="Times New Roman"/>
    </w:rPr>
  </w:style>
  <w:style w:type="paragraph" w:customStyle="1" w:styleId="affe">
    <w:name w:val="二级条标题"/>
    <w:basedOn w:val="a0"/>
    <w:next w:val="a6"/>
    <w:uiPriority w:val="99"/>
    <w:qFormat/>
    <w:rsid w:val="00A62923"/>
    <w:pPr>
      <w:numPr>
        <w:numId w:val="0"/>
      </w:numPr>
      <w:ind w:hanging="840"/>
      <w:outlineLvl w:val="2"/>
    </w:pPr>
    <w:rPr>
      <w:rFonts w:ascii="宋体" w:eastAsia="宋体"/>
      <w:b w:val="0"/>
    </w:rPr>
  </w:style>
  <w:style w:type="paragraph" w:customStyle="1" w:styleId="a0">
    <w:name w:val="一级条标题"/>
    <w:basedOn w:val="a"/>
    <w:next w:val="a6"/>
    <w:uiPriority w:val="99"/>
    <w:qFormat/>
    <w:rsid w:val="00A62923"/>
    <w:pPr>
      <w:numPr>
        <w:ilvl w:val="1"/>
      </w:numPr>
      <w:tabs>
        <w:tab w:val="left" w:pos="360"/>
        <w:tab w:val="left" w:pos="840"/>
      </w:tabs>
      <w:ind w:left="0" w:hanging="840"/>
      <w:outlineLvl w:val="1"/>
    </w:pPr>
  </w:style>
  <w:style w:type="paragraph" w:customStyle="1" w:styleId="a">
    <w:name w:val="章标题"/>
    <w:next w:val="a6"/>
    <w:uiPriority w:val="99"/>
    <w:qFormat/>
    <w:rsid w:val="00A62923"/>
    <w:pPr>
      <w:numPr>
        <w:numId w:val="2"/>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font7">
    <w:name w:val="font7"/>
    <w:basedOn w:val="a6"/>
    <w:qFormat/>
    <w:rsid w:val="00A62923"/>
    <w:pPr>
      <w:widowControl/>
      <w:spacing w:before="100" w:beforeAutospacing="1" w:after="100" w:afterAutospacing="1"/>
      <w:jc w:val="left"/>
    </w:pPr>
    <w:rPr>
      <w:rFonts w:eastAsia="Arial Unicode MS"/>
      <w:b/>
      <w:bCs/>
      <w:color w:val="000000"/>
      <w:kern w:val="0"/>
      <w:sz w:val="20"/>
      <w:szCs w:val="20"/>
    </w:rPr>
  </w:style>
  <w:style w:type="paragraph" w:customStyle="1" w:styleId="afff">
    <w:name w:val="字元 字元"/>
    <w:basedOn w:val="a6"/>
    <w:qFormat/>
    <w:rsid w:val="00A62923"/>
    <w:rPr>
      <w:rFonts w:ascii="Tahoma" w:hAnsi="Tahoma"/>
      <w:sz w:val="24"/>
      <w:szCs w:val="20"/>
    </w:rPr>
  </w:style>
  <w:style w:type="paragraph" w:customStyle="1" w:styleId="Char3CharCharChar">
    <w:name w:val="Char3 Char Char Char"/>
    <w:basedOn w:val="a6"/>
    <w:qFormat/>
    <w:rsid w:val="00A62923"/>
    <w:rPr>
      <w:rFonts w:ascii="Tahoma" w:hAnsi="Tahoma"/>
      <w:sz w:val="24"/>
      <w:szCs w:val="20"/>
    </w:rPr>
  </w:style>
  <w:style w:type="paragraph" w:customStyle="1" w:styleId="font6">
    <w:name w:val="font6"/>
    <w:basedOn w:val="a6"/>
    <w:qFormat/>
    <w:rsid w:val="00A62923"/>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A62923"/>
    <w:pPr>
      <w:numPr>
        <w:numId w:val="3"/>
      </w:numPr>
    </w:pPr>
  </w:style>
  <w:style w:type="paragraph" w:customStyle="1" w:styleId="1">
    <w:name w:val="项目编号1"/>
    <w:basedOn w:val="a6"/>
    <w:qFormat/>
    <w:rsid w:val="00A62923"/>
    <w:pPr>
      <w:numPr>
        <w:numId w:val="4"/>
      </w:numPr>
      <w:spacing w:before="100" w:beforeAutospacing="1" w:after="100" w:afterAutospacing="1" w:line="360" w:lineRule="auto"/>
    </w:pPr>
    <w:rPr>
      <w:sz w:val="24"/>
    </w:rPr>
  </w:style>
  <w:style w:type="paragraph" w:customStyle="1" w:styleId="afff0">
    <w:name w:val="图中文字"/>
    <w:basedOn w:val="a6"/>
    <w:qFormat/>
    <w:rsid w:val="00A62923"/>
    <w:pPr>
      <w:adjustRightInd w:val="0"/>
      <w:snapToGrid w:val="0"/>
      <w:spacing w:line="0" w:lineRule="atLeast"/>
      <w:jc w:val="center"/>
    </w:pPr>
    <w:rPr>
      <w:sz w:val="24"/>
      <w:szCs w:val="20"/>
    </w:rPr>
  </w:style>
  <w:style w:type="paragraph" w:customStyle="1" w:styleId="xl46">
    <w:name w:val="xl46"/>
    <w:basedOn w:val="a6"/>
    <w:qFormat/>
    <w:rsid w:val="00A6292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uiPriority w:val="99"/>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sid w:val="00A62923"/>
    <w:rPr>
      <w:rFonts w:ascii="Tahoma" w:hAnsi="Tahoma"/>
      <w:sz w:val="24"/>
      <w:szCs w:val="20"/>
    </w:rPr>
  </w:style>
  <w:style w:type="paragraph" w:customStyle="1" w:styleId="xl35">
    <w:name w:val="xl35"/>
    <w:basedOn w:val="a6"/>
    <w:qFormat/>
    <w:rsid w:val="00A6292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A6292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A62923"/>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A62923"/>
    <w:pPr>
      <w:snapToGrid w:val="0"/>
      <w:spacing w:line="360" w:lineRule="auto"/>
      <w:ind w:firstLineChars="200" w:firstLine="200"/>
    </w:pPr>
    <w:rPr>
      <w:rFonts w:eastAsia="仿宋_GB2312"/>
      <w:sz w:val="24"/>
    </w:rPr>
  </w:style>
  <w:style w:type="paragraph" w:customStyle="1" w:styleId="xl38">
    <w:name w:val="xl38"/>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A6292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正文 + 宋体"/>
    <w:basedOn w:val="a6"/>
    <w:qFormat/>
    <w:rsid w:val="00A62923"/>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A62923"/>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A6292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A62923"/>
    <w:pPr>
      <w:widowControl/>
      <w:spacing w:before="100" w:beforeAutospacing="1" w:after="100" w:afterAutospacing="1"/>
      <w:jc w:val="left"/>
    </w:pPr>
    <w:rPr>
      <w:kern w:val="0"/>
      <w:sz w:val="36"/>
      <w:szCs w:val="36"/>
    </w:rPr>
  </w:style>
  <w:style w:type="paragraph" w:customStyle="1" w:styleId="Charf2">
    <w:name w:val="Char"/>
    <w:basedOn w:val="a6"/>
    <w:qFormat/>
    <w:rsid w:val="00A62923"/>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A62923"/>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A6292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A62923"/>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0"/>
    <w:qFormat/>
    <w:rsid w:val="00A62923"/>
    <w:rPr>
      <w:rFonts w:ascii="Tahoma" w:hAnsi="Tahoma"/>
      <w:sz w:val="24"/>
    </w:rPr>
  </w:style>
  <w:style w:type="paragraph" w:customStyle="1" w:styleId="xl26">
    <w:name w:val="xl26"/>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A6292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2">
    <w:name w:val="样式 宋体 五号 行距: 单倍行距"/>
    <w:basedOn w:val="a6"/>
    <w:link w:val="Charf3"/>
    <w:qFormat/>
    <w:rsid w:val="00A62923"/>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A62923"/>
    <w:rPr>
      <w:rFonts w:ascii="Tahoma" w:hAnsi="Tahoma" w:cs="仿宋_GB2312"/>
      <w:sz w:val="24"/>
      <w:szCs w:val="28"/>
    </w:rPr>
  </w:style>
  <w:style w:type="paragraph" w:customStyle="1" w:styleId="a2">
    <w:name w:val="四级条标题"/>
    <w:basedOn w:val="a1"/>
    <w:next w:val="a6"/>
    <w:uiPriority w:val="99"/>
    <w:qFormat/>
    <w:rsid w:val="00A62923"/>
    <w:pPr>
      <w:numPr>
        <w:ilvl w:val="4"/>
      </w:numPr>
      <w:ind w:left="0" w:hanging="840"/>
      <w:outlineLvl w:val="4"/>
    </w:pPr>
  </w:style>
  <w:style w:type="paragraph" w:customStyle="1" w:styleId="a1">
    <w:name w:val="三级条标题"/>
    <w:basedOn w:val="affe"/>
    <w:next w:val="a6"/>
    <w:uiPriority w:val="99"/>
    <w:qFormat/>
    <w:rsid w:val="00A62923"/>
    <w:pPr>
      <w:numPr>
        <w:ilvl w:val="3"/>
        <w:numId w:val="2"/>
      </w:numPr>
      <w:ind w:left="0" w:hanging="840"/>
      <w:outlineLvl w:val="3"/>
    </w:pPr>
  </w:style>
  <w:style w:type="paragraph" w:customStyle="1" w:styleId="afff3">
    <w:name w:val="??"/>
    <w:qFormat/>
    <w:rsid w:val="00A62923"/>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2">
    <w:name w:val="样式 标题 2 + 宋体 五号 行距: 单倍行距"/>
    <w:basedOn w:val="21"/>
    <w:qFormat/>
    <w:rsid w:val="00A62923"/>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A62923"/>
    <w:pPr>
      <w:ind w:firstLineChars="200" w:firstLine="420"/>
    </w:pPr>
    <w:rPr>
      <w:rFonts w:ascii="Calibri" w:hAnsi="Calibri"/>
      <w:szCs w:val="22"/>
    </w:rPr>
  </w:style>
  <w:style w:type="paragraph" w:customStyle="1" w:styleId="17">
    <w:name w:val="项目符号1"/>
    <w:basedOn w:val="afff4"/>
    <w:qFormat/>
    <w:rsid w:val="00A62923"/>
    <w:pPr>
      <w:ind w:left="-25" w:firstLine="0"/>
    </w:pPr>
  </w:style>
  <w:style w:type="paragraph" w:customStyle="1" w:styleId="afff4">
    <w:name w:val="正文文本样式"/>
    <w:basedOn w:val="a6"/>
    <w:qFormat/>
    <w:rsid w:val="00A62923"/>
    <w:pPr>
      <w:spacing w:line="360" w:lineRule="auto"/>
      <w:ind w:firstLine="482"/>
    </w:pPr>
    <w:rPr>
      <w:rFonts w:cs="宋体"/>
      <w:sz w:val="24"/>
      <w:szCs w:val="20"/>
    </w:rPr>
  </w:style>
  <w:style w:type="paragraph" w:customStyle="1" w:styleId="xl27">
    <w:name w:val="xl27"/>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A62923"/>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uiPriority w:val="99"/>
    <w:qFormat/>
    <w:rsid w:val="00A62923"/>
    <w:pPr>
      <w:numPr>
        <w:ilvl w:val="5"/>
      </w:numPr>
      <w:ind w:left="0" w:hanging="840"/>
      <w:outlineLvl w:val="5"/>
    </w:pPr>
  </w:style>
  <w:style w:type="paragraph" w:customStyle="1" w:styleId="xl49">
    <w:name w:val="xl49"/>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5">
    <w:name w:val="文档正文"/>
    <w:basedOn w:val="a6"/>
    <w:qFormat/>
    <w:rsid w:val="00A62923"/>
    <w:pPr>
      <w:snapToGrid w:val="0"/>
      <w:spacing w:before="120" w:after="120" w:line="180" w:lineRule="auto"/>
    </w:pPr>
    <w:rPr>
      <w:rFonts w:ascii="Arial" w:hAnsi="Arial"/>
      <w:szCs w:val="20"/>
    </w:rPr>
  </w:style>
  <w:style w:type="paragraph" w:customStyle="1" w:styleId="xl33">
    <w:name w:val="xl33"/>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A62923"/>
    <w:rPr>
      <w:rFonts w:ascii="Tahoma" w:hAnsi="Tahoma"/>
      <w:sz w:val="24"/>
      <w:szCs w:val="20"/>
    </w:rPr>
  </w:style>
  <w:style w:type="paragraph" w:customStyle="1" w:styleId="xl44">
    <w:name w:val="xl44"/>
    <w:basedOn w:val="a6"/>
    <w:qFormat/>
    <w:rsid w:val="00A6292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A62923"/>
    <w:pPr>
      <w:numPr>
        <w:numId w:val="6"/>
      </w:numPr>
      <w:spacing w:before="120"/>
    </w:pPr>
    <w:rPr>
      <w:rFonts w:ascii="宋体"/>
      <w:sz w:val="28"/>
      <w:szCs w:val="20"/>
    </w:rPr>
  </w:style>
  <w:style w:type="paragraph" w:customStyle="1" w:styleId="font9">
    <w:name w:val="font9"/>
    <w:basedOn w:val="a6"/>
    <w:qFormat/>
    <w:rsid w:val="00A6292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A62923"/>
    <w:rPr>
      <w:rFonts w:ascii="Tahoma" w:hAnsi="Tahoma"/>
      <w:sz w:val="24"/>
      <w:szCs w:val="20"/>
    </w:rPr>
  </w:style>
  <w:style w:type="paragraph" w:customStyle="1" w:styleId="CharCharCharCharCharCharCharCharCharChar">
    <w:name w:val="Char Char Char Char Char Char Char Char Char Char"/>
    <w:basedOn w:val="a6"/>
    <w:qFormat/>
    <w:rsid w:val="00A62923"/>
  </w:style>
  <w:style w:type="paragraph" w:customStyle="1" w:styleId="CharChar1CharCharCharCharCharCharCharChar">
    <w:name w:val="Char Char1 Char Char Char Char Char Char Char Char"/>
    <w:basedOn w:val="a6"/>
    <w:qFormat/>
    <w:rsid w:val="00A62923"/>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rsid w:val="00A62923"/>
    <w:pPr>
      <w:tabs>
        <w:tab w:val="left" w:pos="360"/>
      </w:tabs>
    </w:pPr>
    <w:rPr>
      <w:sz w:val="24"/>
    </w:rPr>
  </w:style>
  <w:style w:type="paragraph" w:customStyle="1" w:styleId="a4">
    <w:name w:val="正文列项_字母"/>
    <w:basedOn w:val="a6"/>
    <w:qFormat/>
    <w:rsid w:val="00A62923"/>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A6292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A62923"/>
    <w:rPr>
      <w:rFonts w:ascii="Arial" w:hAnsi="Arial" w:cs="Arial"/>
      <w:szCs w:val="21"/>
    </w:rPr>
  </w:style>
  <w:style w:type="paragraph" w:customStyle="1" w:styleId="xl48">
    <w:name w:val="xl48"/>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A62923"/>
    <w:rPr>
      <w:rFonts w:ascii="Tahoma" w:hAnsi="Tahoma"/>
      <w:sz w:val="24"/>
      <w:szCs w:val="20"/>
    </w:rPr>
  </w:style>
  <w:style w:type="paragraph" w:customStyle="1" w:styleId="xl50">
    <w:name w:val="xl50"/>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6">
    <w:name w:val="缺省文本"/>
    <w:basedOn w:val="a6"/>
    <w:link w:val="Charf4"/>
    <w:qFormat/>
    <w:rsid w:val="00A62923"/>
    <w:pPr>
      <w:autoSpaceDE w:val="0"/>
      <w:autoSpaceDN w:val="0"/>
      <w:adjustRightInd w:val="0"/>
      <w:jc w:val="left"/>
    </w:pPr>
    <w:rPr>
      <w:kern w:val="0"/>
      <w:sz w:val="24"/>
    </w:rPr>
  </w:style>
  <w:style w:type="paragraph" w:customStyle="1" w:styleId="CharCharChar1">
    <w:name w:val="Char Char Char1"/>
    <w:basedOn w:val="a6"/>
    <w:qFormat/>
    <w:rsid w:val="00A62923"/>
    <w:rPr>
      <w:rFonts w:ascii="Tahoma" w:hAnsi="Tahoma"/>
      <w:sz w:val="24"/>
      <w:szCs w:val="20"/>
    </w:rPr>
  </w:style>
  <w:style w:type="paragraph" w:customStyle="1" w:styleId="CharCharCharCharCharCharChar1">
    <w:name w:val="Char Char Char Char Char Char Char1"/>
    <w:basedOn w:val="a6"/>
    <w:qFormat/>
    <w:rsid w:val="00A62923"/>
    <w:pPr>
      <w:snapToGrid w:val="0"/>
      <w:spacing w:line="360" w:lineRule="auto"/>
      <w:ind w:firstLineChars="200" w:firstLine="200"/>
    </w:pPr>
    <w:rPr>
      <w:rFonts w:eastAsia="仿宋_GB2312"/>
      <w:sz w:val="24"/>
    </w:rPr>
  </w:style>
  <w:style w:type="paragraph" w:customStyle="1" w:styleId="xl51">
    <w:name w:val="xl51"/>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3"/>
    <w:link w:val="2Char4"/>
    <w:qFormat/>
    <w:rsid w:val="00A62923"/>
    <w:pPr>
      <w:spacing w:line="360" w:lineRule="auto"/>
      <w:jc w:val="center"/>
    </w:pPr>
    <w:rPr>
      <w:sz w:val="24"/>
    </w:rPr>
  </w:style>
  <w:style w:type="paragraph" w:customStyle="1" w:styleId="xl24">
    <w:name w:val="xl24"/>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A62923"/>
    <w:pPr>
      <w:widowControl/>
      <w:jc w:val="left"/>
    </w:pPr>
    <w:rPr>
      <w:rFonts w:ascii="楷体_GB2312" w:eastAsia="楷体_GB2312" w:cs="Arial"/>
      <w:kern w:val="0"/>
      <w:sz w:val="24"/>
    </w:rPr>
  </w:style>
  <w:style w:type="paragraph" w:customStyle="1" w:styleId="xl34">
    <w:name w:val="xl34"/>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A62923"/>
    <w:rPr>
      <w:rFonts w:ascii="Tahoma" w:hAnsi="Tahoma"/>
      <w:sz w:val="24"/>
      <w:szCs w:val="20"/>
    </w:rPr>
  </w:style>
  <w:style w:type="paragraph" w:customStyle="1" w:styleId="Default">
    <w:name w:val="Default"/>
    <w:link w:val="DefaultChar"/>
    <w:uiPriority w:val="99"/>
    <w:qFormat/>
    <w:rsid w:val="00A62923"/>
    <w:pPr>
      <w:widowControl w:val="0"/>
      <w:autoSpaceDE w:val="0"/>
      <w:autoSpaceDN w:val="0"/>
      <w:adjustRightInd w:val="0"/>
    </w:pPr>
    <w:rPr>
      <w:rFonts w:ascii="Symbol" w:eastAsia="宋体" w:hAnsi="Symbol" w:cs="Symbol"/>
      <w:color w:val="000000"/>
      <w:kern w:val="0"/>
      <w:sz w:val="24"/>
      <w:szCs w:val="24"/>
    </w:rPr>
  </w:style>
  <w:style w:type="paragraph" w:customStyle="1" w:styleId="18">
    <w:name w:val="列出段落1"/>
    <w:basedOn w:val="a6"/>
    <w:link w:val="ListParagraphChar"/>
    <w:qFormat/>
    <w:rsid w:val="00A62923"/>
    <w:pPr>
      <w:ind w:firstLineChars="200" w:firstLine="420"/>
    </w:pPr>
    <w:rPr>
      <w:rFonts w:ascii="Calibri" w:hAnsi="Calibri"/>
      <w:szCs w:val="22"/>
    </w:rPr>
  </w:style>
  <w:style w:type="paragraph" w:customStyle="1" w:styleId="default0">
    <w:name w:val="default"/>
    <w:basedOn w:val="a6"/>
    <w:qFormat/>
    <w:rsid w:val="00A62923"/>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sid w:val="00A62923"/>
    <w:rPr>
      <w:rFonts w:ascii="Tahoma" w:hAnsi="Tahoma"/>
      <w:sz w:val="24"/>
      <w:szCs w:val="20"/>
    </w:rPr>
  </w:style>
  <w:style w:type="paragraph" w:customStyle="1" w:styleId="Style160">
    <w:name w:val="_Style 160"/>
    <w:qFormat/>
    <w:rsid w:val="00A62923"/>
    <w:rPr>
      <w:rFonts w:ascii="Times New Roman" w:eastAsia="宋体" w:hAnsi="Times New Roman" w:cs="Times New Roman"/>
      <w:szCs w:val="24"/>
    </w:rPr>
  </w:style>
  <w:style w:type="paragraph" w:customStyle="1" w:styleId="3">
    <w:name w:val="项目编号3"/>
    <w:basedOn w:val="afff4"/>
    <w:qFormat/>
    <w:rsid w:val="00A62923"/>
    <w:pPr>
      <w:numPr>
        <w:numId w:val="7"/>
      </w:numPr>
    </w:pPr>
  </w:style>
  <w:style w:type="paragraph" w:customStyle="1" w:styleId="Char210">
    <w:name w:val="Char21"/>
    <w:basedOn w:val="a6"/>
    <w:qFormat/>
    <w:rsid w:val="00A62923"/>
    <w:rPr>
      <w:rFonts w:ascii="Tahoma" w:hAnsi="Tahoma"/>
      <w:sz w:val="24"/>
      <w:szCs w:val="20"/>
    </w:rPr>
  </w:style>
  <w:style w:type="paragraph" w:customStyle="1" w:styleId="afff7">
    <w:name w:val="表格文字"/>
    <w:basedOn w:val="af5"/>
    <w:qFormat/>
    <w:rsid w:val="00A62923"/>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A62923"/>
    <w:rPr>
      <w:rFonts w:ascii="宋体" w:hAnsi="宋体" w:cs="Courier New"/>
      <w:sz w:val="32"/>
      <w:szCs w:val="32"/>
    </w:rPr>
  </w:style>
  <w:style w:type="paragraph" w:customStyle="1" w:styleId="afff8">
    <w:name w:val="正文文本样式 加粗"/>
    <w:basedOn w:val="afff4"/>
    <w:qFormat/>
    <w:rsid w:val="00A62923"/>
    <w:rPr>
      <w:b/>
    </w:rPr>
  </w:style>
  <w:style w:type="paragraph" w:customStyle="1" w:styleId="Char2CharCharCharCharCharChar">
    <w:name w:val="Char2 Char Char Char Char Char Char"/>
    <w:basedOn w:val="a6"/>
    <w:qFormat/>
    <w:rsid w:val="00A62923"/>
    <w:pPr>
      <w:widowControl/>
      <w:spacing w:line="400" w:lineRule="exact"/>
      <w:jc w:val="center"/>
    </w:pPr>
  </w:style>
  <w:style w:type="character" w:customStyle="1" w:styleId="Char11">
    <w:name w:val="页脚 Char1"/>
    <w:link w:val="afa"/>
    <w:qFormat/>
    <w:rsid w:val="00A62923"/>
    <w:rPr>
      <w:rFonts w:ascii="宋体" w:eastAsia="宋体" w:hAnsi="Times New Roman" w:cs="Times New Roman"/>
      <w:kern w:val="0"/>
      <w:sz w:val="18"/>
      <w:szCs w:val="20"/>
    </w:rPr>
  </w:style>
  <w:style w:type="paragraph" w:customStyle="1" w:styleId="CharChar4">
    <w:name w:val="Char Char4"/>
    <w:basedOn w:val="a6"/>
    <w:qFormat/>
    <w:rsid w:val="00A62923"/>
    <w:pPr>
      <w:widowControl/>
      <w:spacing w:line="400" w:lineRule="exact"/>
      <w:jc w:val="center"/>
    </w:pPr>
  </w:style>
  <w:style w:type="paragraph" w:customStyle="1" w:styleId="Char3CharCharChar1">
    <w:name w:val="Char3 Char Char Char1"/>
    <w:basedOn w:val="a6"/>
    <w:qFormat/>
    <w:rsid w:val="00A62923"/>
    <w:rPr>
      <w:rFonts w:ascii="Tahoma" w:hAnsi="Tahoma"/>
      <w:sz w:val="24"/>
      <w:szCs w:val="20"/>
    </w:rPr>
  </w:style>
  <w:style w:type="paragraph" w:styleId="afff9">
    <w:name w:val="No Spacing"/>
    <w:link w:val="Charf5"/>
    <w:uiPriority w:val="1"/>
    <w:qFormat/>
    <w:rsid w:val="00A62923"/>
    <w:pPr>
      <w:widowControl w:val="0"/>
      <w:jc w:val="both"/>
    </w:pPr>
    <w:rPr>
      <w:rFonts w:ascii="Times New Roman" w:eastAsia="宋体" w:hAnsi="Times New Roman" w:cs="Times New Roman"/>
      <w:szCs w:val="24"/>
    </w:rPr>
  </w:style>
  <w:style w:type="paragraph" w:customStyle="1" w:styleId="22222222222222">
    <w:name w:val="22222222222222"/>
    <w:basedOn w:val="a6"/>
    <w:qFormat/>
    <w:rsid w:val="00A62923"/>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sid w:val="00A62923"/>
    <w:rPr>
      <w:szCs w:val="24"/>
      <w:lang w:val="zh-CN"/>
    </w:rPr>
  </w:style>
  <w:style w:type="paragraph" w:customStyle="1" w:styleId="1a">
    <w:name w:val="1"/>
    <w:link w:val="1-2Char"/>
    <w:qFormat/>
    <w:rsid w:val="00A62923"/>
    <w:rPr>
      <w:szCs w:val="24"/>
      <w:lang w:val="zh-CN"/>
    </w:rPr>
  </w:style>
  <w:style w:type="paragraph" w:customStyle="1" w:styleId="afffa">
    <w:name w:val="图文"/>
    <w:basedOn w:val="a6"/>
    <w:qFormat/>
    <w:rsid w:val="00A62923"/>
    <w:pPr>
      <w:adjustRightInd w:val="0"/>
      <w:snapToGrid w:val="0"/>
      <w:spacing w:after="50" w:line="360" w:lineRule="auto"/>
    </w:pPr>
    <w:rPr>
      <w:sz w:val="24"/>
    </w:rPr>
  </w:style>
  <w:style w:type="paragraph" w:customStyle="1" w:styleId="xl23">
    <w:name w:val="xl23"/>
    <w:basedOn w:val="a6"/>
    <w:qFormat/>
    <w:rsid w:val="00A62923"/>
    <w:pPr>
      <w:widowControl/>
      <w:spacing w:before="100" w:beforeAutospacing="1" w:after="100" w:afterAutospacing="1" w:line="360" w:lineRule="auto"/>
      <w:textAlignment w:val="top"/>
    </w:pPr>
    <w:rPr>
      <w:kern w:val="0"/>
      <w:sz w:val="24"/>
      <w:szCs w:val="20"/>
    </w:rPr>
  </w:style>
  <w:style w:type="paragraph" w:customStyle="1" w:styleId="afffb">
    <w:name w:val="正文表格"/>
    <w:basedOn w:val="a6"/>
    <w:link w:val="Charf6"/>
    <w:qFormat/>
    <w:rsid w:val="00A62923"/>
    <w:pPr>
      <w:adjustRightInd w:val="0"/>
      <w:snapToGrid w:val="0"/>
      <w:jc w:val="left"/>
    </w:pPr>
    <w:rPr>
      <w:rFonts w:ascii="宋体" w:hAnsi="宋体"/>
      <w:color w:val="000000"/>
      <w:szCs w:val="21"/>
    </w:rPr>
  </w:style>
  <w:style w:type="character" w:customStyle="1" w:styleId="Charf6">
    <w:name w:val="正文表格 Char"/>
    <w:link w:val="afffb"/>
    <w:qFormat/>
    <w:rsid w:val="00A62923"/>
    <w:rPr>
      <w:rFonts w:ascii="宋体" w:eastAsia="宋体" w:hAnsi="宋体" w:cs="Times New Roman"/>
      <w:color w:val="000000"/>
      <w:szCs w:val="21"/>
    </w:rPr>
  </w:style>
  <w:style w:type="paragraph" w:customStyle="1" w:styleId="afffc">
    <w:name w:val="正文重点"/>
    <w:basedOn w:val="a6"/>
    <w:link w:val="Charf7"/>
    <w:qFormat/>
    <w:rsid w:val="00A62923"/>
    <w:pPr>
      <w:adjustRightInd w:val="0"/>
      <w:spacing w:line="360" w:lineRule="auto"/>
      <w:ind w:firstLineChars="200" w:firstLine="482"/>
      <w:jc w:val="left"/>
      <w:textAlignment w:val="baseline"/>
    </w:pPr>
    <w:rPr>
      <w:b/>
      <w:kern w:val="0"/>
      <w:sz w:val="24"/>
      <w:szCs w:val="20"/>
    </w:rPr>
  </w:style>
  <w:style w:type="character" w:customStyle="1" w:styleId="Charf7">
    <w:name w:val="正文重点 Char"/>
    <w:link w:val="afffc"/>
    <w:qFormat/>
    <w:rsid w:val="00A62923"/>
    <w:rPr>
      <w:rFonts w:ascii="Times New Roman" w:eastAsia="宋体" w:hAnsi="Times New Roman" w:cs="Times New Roman"/>
      <w:b/>
      <w:kern w:val="0"/>
      <w:sz w:val="24"/>
      <w:szCs w:val="20"/>
    </w:rPr>
  </w:style>
  <w:style w:type="character" w:customStyle="1" w:styleId="Char10">
    <w:name w:val="批注文字 Char1"/>
    <w:link w:val="af2"/>
    <w:qFormat/>
    <w:rsid w:val="00A62923"/>
    <w:rPr>
      <w:rFonts w:ascii="Times New Roman" w:eastAsia="宋体" w:hAnsi="Times New Roman" w:cs="Times New Roman"/>
      <w:szCs w:val="24"/>
    </w:rPr>
  </w:style>
  <w:style w:type="paragraph" w:customStyle="1" w:styleId="1-">
    <w:name w:val="标题1-附件"/>
    <w:basedOn w:val="11"/>
    <w:qFormat/>
    <w:rsid w:val="00A62923"/>
    <w:pPr>
      <w:jc w:val="left"/>
    </w:pPr>
    <w:rPr>
      <w:sz w:val="24"/>
      <w:szCs w:val="24"/>
    </w:rPr>
  </w:style>
  <w:style w:type="paragraph" w:customStyle="1" w:styleId="afffd">
    <w:name w:val="正文小标题"/>
    <w:basedOn w:val="a6"/>
    <w:next w:val="a7"/>
    <w:link w:val="Charf8"/>
    <w:qFormat/>
    <w:rsid w:val="00A62923"/>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f8">
    <w:name w:val="正文小标题 Char"/>
    <w:link w:val="afffd"/>
    <w:qFormat/>
    <w:rsid w:val="00A62923"/>
    <w:rPr>
      <w:rFonts w:ascii="宋体" w:eastAsia="宋体" w:hAnsi="宋体" w:cs="Times New Roman"/>
      <w:b/>
      <w:i/>
      <w:color w:val="FF0000"/>
      <w:sz w:val="24"/>
      <w:szCs w:val="20"/>
    </w:rPr>
  </w:style>
  <w:style w:type="paragraph" w:customStyle="1" w:styleId="afffe">
    <w:name w:val="正文大标题"/>
    <w:basedOn w:val="afffd"/>
    <w:next w:val="a7"/>
    <w:link w:val="Charf9"/>
    <w:qFormat/>
    <w:rsid w:val="00A62923"/>
    <w:pPr>
      <w:jc w:val="center"/>
    </w:pPr>
    <w:rPr>
      <w:i w:val="0"/>
      <w:color w:val="000000"/>
      <w:sz w:val="28"/>
      <w:szCs w:val="21"/>
    </w:rPr>
  </w:style>
  <w:style w:type="character" w:customStyle="1" w:styleId="Charf9">
    <w:name w:val="正文大标题 Char"/>
    <w:link w:val="afffe"/>
    <w:qFormat/>
    <w:rsid w:val="00A62923"/>
    <w:rPr>
      <w:rFonts w:ascii="宋体" w:eastAsia="宋体" w:hAnsi="宋体" w:cs="Times New Roman"/>
      <w:b/>
      <w:color w:val="000000"/>
      <w:sz w:val="28"/>
      <w:szCs w:val="21"/>
    </w:rPr>
  </w:style>
  <w:style w:type="character" w:customStyle="1" w:styleId="Char13">
    <w:name w:val="标题 Char1"/>
    <w:link w:val="aff2"/>
    <w:uiPriority w:val="10"/>
    <w:qFormat/>
    <w:rsid w:val="00A62923"/>
    <w:rPr>
      <w:rFonts w:ascii="Times New Roman" w:eastAsia="宋体" w:hAnsi="Times New Roman" w:cs="Times New Roman"/>
      <w:b/>
      <w:sz w:val="32"/>
      <w:szCs w:val="20"/>
    </w:rPr>
  </w:style>
  <w:style w:type="paragraph" w:customStyle="1" w:styleId="affff">
    <w:name w:val="注释"/>
    <w:basedOn w:val="a6"/>
    <w:link w:val="Charfa"/>
    <w:qFormat/>
    <w:rsid w:val="00A62923"/>
    <w:pPr>
      <w:adjustRightInd w:val="0"/>
      <w:snapToGrid w:val="0"/>
      <w:ind w:left="420" w:hangingChars="200" w:hanging="420"/>
      <w:jc w:val="left"/>
    </w:pPr>
    <w:rPr>
      <w:rFonts w:ascii="宋体" w:hAnsi="宋体"/>
      <w:szCs w:val="21"/>
    </w:rPr>
  </w:style>
  <w:style w:type="character" w:customStyle="1" w:styleId="Charfa">
    <w:name w:val="注释 Char"/>
    <w:link w:val="affff"/>
    <w:qFormat/>
    <w:rsid w:val="00A62923"/>
    <w:rPr>
      <w:rFonts w:ascii="宋体" w:eastAsia="宋体" w:hAnsi="宋体" w:cs="Times New Roman"/>
      <w:szCs w:val="21"/>
    </w:rPr>
  </w:style>
  <w:style w:type="paragraph" w:customStyle="1" w:styleId="-1">
    <w:name w:val="正文须知-1级"/>
    <w:basedOn w:val="a6"/>
    <w:next w:val="a6"/>
    <w:qFormat/>
    <w:rsid w:val="00A62923"/>
    <w:pPr>
      <w:numPr>
        <w:numId w:val="8"/>
      </w:numPr>
      <w:adjustRightInd w:val="0"/>
      <w:snapToGrid w:val="0"/>
      <w:spacing w:line="300" w:lineRule="auto"/>
    </w:pPr>
    <w:rPr>
      <w:rFonts w:ascii="宋体" w:hAnsi="Calibri"/>
      <w:sz w:val="24"/>
      <w:szCs w:val="21"/>
    </w:rPr>
  </w:style>
  <w:style w:type="paragraph" w:customStyle="1" w:styleId="-2">
    <w:name w:val="正文须知-2级"/>
    <w:basedOn w:val="a6"/>
    <w:qFormat/>
    <w:rsid w:val="00A62923"/>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6"/>
    <w:qFormat/>
    <w:rsid w:val="00A62923"/>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f0">
    <w:name w:val="批注文字 字符"/>
    <w:qFormat/>
    <w:rsid w:val="00A62923"/>
    <w:rPr>
      <w:rFonts w:ascii="Times New Roman" w:eastAsia="宋体" w:hAnsi="Times New Roman" w:cs="Times New Roman"/>
      <w:sz w:val="24"/>
      <w:lang w:val="en-US" w:eastAsia="zh-CN" w:bidi="ar-SA"/>
    </w:rPr>
  </w:style>
  <w:style w:type="character" w:customStyle="1" w:styleId="affff1">
    <w:name w:val="纯文本 字符"/>
    <w:qFormat/>
    <w:rsid w:val="00A62923"/>
    <w:rPr>
      <w:rFonts w:ascii="宋体" w:eastAsia="宋体" w:hAnsi="Courier New" w:cs="Times New Roman"/>
      <w:kern w:val="2"/>
      <w:sz w:val="21"/>
      <w:szCs w:val="21"/>
      <w:lang w:val="en-US" w:eastAsia="zh-CN" w:bidi="ar-SA"/>
    </w:rPr>
  </w:style>
  <w:style w:type="paragraph" w:customStyle="1" w:styleId="1b">
    <w:name w:val="表格1"/>
    <w:basedOn w:val="a6"/>
    <w:qFormat/>
    <w:rsid w:val="00A62923"/>
    <w:pPr>
      <w:ind w:firstLineChars="200" w:firstLine="480"/>
      <w:jc w:val="center"/>
    </w:pPr>
    <w:rPr>
      <w:sz w:val="24"/>
      <w:szCs w:val="20"/>
    </w:rPr>
  </w:style>
  <w:style w:type="character" w:customStyle="1" w:styleId="1c">
    <w:name w:val="纯文本 字符1"/>
    <w:qFormat/>
    <w:rsid w:val="00A62923"/>
    <w:rPr>
      <w:rFonts w:ascii="宋体" w:hAnsi="Courier New"/>
    </w:rPr>
  </w:style>
  <w:style w:type="character" w:customStyle="1" w:styleId="bjh-p">
    <w:name w:val="bjh-p"/>
    <w:qFormat/>
    <w:rsid w:val="00A62923"/>
  </w:style>
  <w:style w:type="paragraph" w:customStyle="1" w:styleId="affff2">
    <w:name w:val="无标题条"/>
    <w:next w:val="a6"/>
    <w:qFormat/>
    <w:rsid w:val="00A62923"/>
    <w:pPr>
      <w:jc w:val="both"/>
    </w:pPr>
    <w:rPr>
      <w:rFonts w:ascii="Times New Roman" w:eastAsia="宋体" w:hAnsi="Times New Roman" w:cs="Times New Roman"/>
      <w:kern w:val="0"/>
      <w:szCs w:val="20"/>
    </w:rPr>
  </w:style>
  <w:style w:type="character" w:customStyle="1" w:styleId="Charfb">
    <w:name w:val="正文格式 Char"/>
    <w:link w:val="affff3"/>
    <w:qFormat/>
    <w:locked/>
    <w:rsid w:val="00A62923"/>
    <w:rPr>
      <w:rFonts w:ascii="宋体" w:hAnsi="宋体"/>
      <w:sz w:val="24"/>
      <w:szCs w:val="24"/>
      <w:lang w:val="en-GB"/>
    </w:rPr>
  </w:style>
  <w:style w:type="paragraph" w:customStyle="1" w:styleId="affff3">
    <w:name w:val="正文格式"/>
    <w:basedOn w:val="a6"/>
    <w:link w:val="Charfb"/>
    <w:qFormat/>
    <w:rsid w:val="00A62923"/>
    <w:pPr>
      <w:spacing w:beforeLines="50" w:line="360" w:lineRule="auto"/>
      <w:ind w:firstLineChars="200" w:firstLine="480"/>
    </w:pPr>
    <w:rPr>
      <w:rFonts w:ascii="宋体" w:eastAsiaTheme="minorEastAsia" w:hAnsi="宋体" w:cstheme="minorBidi"/>
      <w:sz w:val="24"/>
      <w:lang w:val="en-GB"/>
    </w:rPr>
  </w:style>
  <w:style w:type="character" w:customStyle="1" w:styleId="Charfc">
    <w:name w:val="正文缩进 Char"/>
    <w:qFormat/>
    <w:rsid w:val="00A62923"/>
    <w:rPr>
      <w:rFonts w:ascii="宋体" w:eastAsia="宋体"/>
      <w:kern w:val="2"/>
      <w:sz w:val="24"/>
      <w:szCs w:val="24"/>
      <w:lang w:val="en-US" w:eastAsia="zh-CN" w:bidi="ar-SA"/>
    </w:rPr>
  </w:style>
  <w:style w:type="character" w:customStyle="1" w:styleId="CharChar111">
    <w:name w:val="Char Char111"/>
    <w:qFormat/>
    <w:rsid w:val="00A62923"/>
    <w:rPr>
      <w:rFonts w:ascii="宋体" w:eastAsia="宋体"/>
      <w:b/>
      <w:sz w:val="24"/>
      <w:u w:val="single"/>
      <w:lang w:val="en-US" w:eastAsia="zh-CN" w:bidi="ar-SA"/>
    </w:rPr>
  </w:style>
  <w:style w:type="character" w:customStyle="1" w:styleId="Charfd">
    <w:name w:val="列出段落 Char"/>
    <w:link w:val="Style444"/>
    <w:uiPriority w:val="34"/>
    <w:qFormat/>
    <w:rsid w:val="00A62923"/>
    <w:rPr>
      <w:rFonts w:ascii="Calibri" w:eastAsia="宋体" w:hAnsi="Calibri"/>
    </w:rPr>
  </w:style>
  <w:style w:type="paragraph" w:customStyle="1" w:styleId="Style444">
    <w:name w:val="_Style 444"/>
    <w:basedOn w:val="a6"/>
    <w:next w:val="affd"/>
    <w:link w:val="Charfd"/>
    <w:uiPriority w:val="34"/>
    <w:qFormat/>
    <w:rsid w:val="00A62923"/>
    <w:pPr>
      <w:spacing w:line="360" w:lineRule="auto"/>
      <w:ind w:firstLineChars="200" w:firstLine="420"/>
      <w:contextualSpacing/>
    </w:pPr>
    <w:rPr>
      <w:rFonts w:ascii="Calibri" w:hAnsi="Calibri" w:cstheme="minorBidi"/>
      <w:szCs w:val="22"/>
    </w:rPr>
  </w:style>
  <w:style w:type="paragraph" w:customStyle="1" w:styleId="2b">
    <w:name w:val="字元 字元2"/>
    <w:basedOn w:val="a6"/>
    <w:qFormat/>
    <w:rsid w:val="00A62923"/>
    <w:rPr>
      <w:rFonts w:ascii="Tahoma" w:hAnsi="Tahoma"/>
      <w:sz w:val="24"/>
      <w:szCs w:val="20"/>
    </w:rPr>
  </w:style>
  <w:style w:type="paragraph" w:customStyle="1" w:styleId="Char3CharCharChar2">
    <w:name w:val="Char3 Char Char Char2"/>
    <w:basedOn w:val="a6"/>
    <w:qFormat/>
    <w:rsid w:val="00A62923"/>
    <w:rPr>
      <w:rFonts w:ascii="Tahoma" w:hAnsi="Tahoma"/>
      <w:sz w:val="24"/>
      <w:szCs w:val="20"/>
    </w:rPr>
  </w:style>
  <w:style w:type="paragraph" w:customStyle="1" w:styleId="2c">
    <w:name w:val="正文文本缩进2"/>
    <w:basedOn w:val="a6"/>
    <w:qFormat/>
    <w:rsid w:val="00A62923"/>
    <w:pPr>
      <w:spacing w:line="480" w:lineRule="exact"/>
      <w:ind w:firstLineChars="200" w:firstLine="480"/>
    </w:pPr>
    <w:rPr>
      <w:rFonts w:ascii="宋体" w:hAnsi="宋体"/>
      <w:kern w:val="0"/>
      <w:sz w:val="24"/>
      <w:lang w:val="zh-CN"/>
    </w:rPr>
  </w:style>
  <w:style w:type="paragraph" w:customStyle="1" w:styleId="Char30">
    <w:name w:val="Char3"/>
    <w:basedOn w:val="a6"/>
    <w:qFormat/>
    <w:rsid w:val="00A62923"/>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A62923"/>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A62923"/>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uiPriority w:val="34"/>
    <w:qFormat/>
    <w:rsid w:val="00A62923"/>
    <w:pPr>
      <w:ind w:firstLineChars="200" w:firstLine="420"/>
    </w:pPr>
    <w:rPr>
      <w:rFonts w:ascii="Calibri" w:hAnsi="Calibri"/>
      <w:szCs w:val="22"/>
    </w:rPr>
  </w:style>
  <w:style w:type="paragraph" w:customStyle="1" w:styleId="CharCharChar1Char2">
    <w:name w:val="Char Char Char1 Char2"/>
    <w:basedOn w:val="a6"/>
    <w:qFormat/>
    <w:rsid w:val="00A62923"/>
    <w:rPr>
      <w:rFonts w:ascii="Tahoma" w:hAnsi="Tahoma"/>
      <w:sz w:val="24"/>
      <w:szCs w:val="20"/>
    </w:rPr>
  </w:style>
  <w:style w:type="paragraph" w:customStyle="1" w:styleId="CharCharChar2">
    <w:name w:val="Char Char Char2"/>
    <w:basedOn w:val="a6"/>
    <w:qFormat/>
    <w:rsid w:val="00A62923"/>
    <w:rPr>
      <w:rFonts w:ascii="Tahoma" w:hAnsi="Tahoma"/>
      <w:sz w:val="24"/>
      <w:szCs w:val="20"/>
    </w:rPr>
  </w:style>
  <w:style w:type="paragraph" w:customStyle="1" w:styleId="CharCharCharCharCharCharChar2">
    <w:name w:val="Char Char Char Char Char Char Char2"/>
    <w:basedOn w:val="a6"/>
    <w:qFormat/>
    <w:rsid w:val="00A62923"/>
    <w:pPr>
      <w:snapToGrid w:val="0"/>
      <w:spacing w:line="360" w:lineRule="auto"/>
      <w:ind w:firstLineChars="200" w:firstLine="200"/>
    </w:pPr>
    <w:rPr>
      <w:rFonts w:eastAsia="仿宋_GB2312"/>
      <w:sz w:val="24"/>
    </w:rPr>
  </w:style>
  <w:style w:type="paragraph" w:customStyle="1" w:styleId="2e">
    <w:name w:val="正文缩进2"/>
    <w:basedOn w:val="a6"/>
    <w:qFormat/>
    <w:rsid w:val="00A6292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uiPriority w:val="99"/>
    <w:qFormat/>
    <w:rsid w:val="00A62923"/>
    <w:rPr>
      <w:rFonts w:ascii="Times New Roman" w:eastAsia="宋体" w:hAnsi="Times New Roman" w:cs="Times New Roman"/>
      <w:szCs w:val="24"/>
    </w:rPr>
  </w:style>
  <w:style w:type="paragraph" w:customStyle="1" w:styleId="Char22">
    <w:name w:val="Char22"/>
    <w:basedOn w:val="a6"/>
    <w:qFormat/>
    <w:rsid w:val="00A62923"/>
    <w:rPr>
      <w:rFonts w:ascii="Tahoma" w:hAnsi="Tahoma"/>
      <w:sz w:val="24"/>
      <w:szCs w:val="20"/>
    </w:rPr>
  </w:style>
  <w:style w:type="paragraph" w:customStyle="1" w:styleId="CharCharCharCharCharCharCharCharCharChar2">
    <w:name w:val="Char Char Char Char Char Char Char Char Char Char2"/>
    <w:basedOn w:val="a6"/>
    <w:qFormat/>
    <w:rsid w:val="00A62923"/>
    <w:rPr>
      <w:rFonts w:ascii="宋体" w:hAnsi="宋体" w:cs="Courier New"/>
      <w:sz w:val="32"/>
      <w:szCs w:val="32"/>
    </w:rPr>
  </w:style>
  <w:style w:type="paragraph" w:customStyle="1" w:styleId="Char2CharCharCharCharCharChar1">
    <w:name w:val="Char2 Char Char Char Char Char Char1"/>
    <w:basedOn w:val="a6"/>
    <w:qFormat/>
    <w:rsid w:val="00A62923"/>
    <w:pPr>
      <w:widowControl/>
      <w:spacing w:line="400" w:lineRule="exact"/>
      <w:jc w:val="center"/>
    </w:pPr>
  </w:style>
  <w:style w:type="paragraph" w:customStyle="1" w:styleId="CharChar41">
    <w:name w:val="Char Char41"/>
    <w:basedOn w:val="a6"/>
    <w:qFormat/>
    <w:rsid w:val="00A62923"/>
    <w:pPr>
      <w:widowControl/>
      <w:spacing w:line="400" w:lineRule="exact"/>
      <w:jc w:val="center"/>
    </w:pPr>
  </w:style>
  <w:style w:type="paragraph" w:customStyle="1" w:styleId="affff4">
    <w:name w:val="图例"/>
    <w:basedOn w:val="a6"/>
    <w:qFormat/>
    <w:rsid w:val="00A62923"/>
    <w:pPr>
      <w:spacing w:before="120" w:after="120" w:line="360" w:lineRule="auto"/>
      <w:jc w:val="center"/>
    </w:pPr>
    <w:rPr>
      <w:rFonts w:eastAsia="仿宋_GB2312"/>
      <w:b/>
      <w:sz w:val="24"/>
      <w:szCs w:val="20"/>
    </w:rPr>
  </w:style>
  <w:style w:type="table" w:customStyle="1" w:styleId="TableNormal">
    <w:name w:val="Table Normal"/>
    <w:unhideWhenUsed/>
    <w:qFormat/>
    <w:rsid w:val="00A62923"/>
    <w:pPr>
      <w:widowControl w:val="0"/>
      <w:autoSpaceDE w:val="0"/>
      <w:autoSpaceDN w:val="0"/>
    </w:pPr>
    <w:rPr>
      <w:rFonts w:eastAsia="宋体"/>
      <w:kern w:val="0"/>
      <w:sz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rsid w:val="00A62923"/>
    <w:pPr>
      <w:autoSpaceDE w:val="0"/>
      <w:autoSpaceDN w:val="0"/>
      <w:jc w:val="left"/>
    </w:pPr>
    <w:rPr>
      <w:rFonts w:ascii="宋体" w:hAnsi="宋体" w:cs="宋体"/>
      <w:kern w:val="0"/>
      <w:sz w:val="22"/>
      <w:szCs w:val="22"/>
      <w:lang w:eastAsia="en-US"/>
    </w:rPr>
  </w:style>
  <w:style w:type="paragraph" w:customStyle="1" w:styleId="pf0">
    <w:name w:val="pf0"/>
    <w:basedOn w:val="a6"/>
    <w:qFormat/>
    <w:rsid w:val="00A62923"/>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sid w:val="00A62923"/>
    <w:rPr>
      <w:rFonts w:ascii="Microsoft YaHei UI" w:eastAsia="Microsoft YaHei UI" w:hAnsi="Microsoft YaHei UI" w:hint="eastAsia"/>
      <w:sz w:val="18"/>
      <w:szCs w:val="18"/>
    </w:rPr>
  </w:style>
  <w:style w:type="character" w:customStyle="1" w:styleId="cf21">
    <w:name w:val="cf21"/>
    <w:basedOn w:val="a8"/>
    <w:qFormat/>
    <w:rsid w:val="00A62923"/>
    <w:rPr>
      <w:rFonts w:ascii="Microsoft YaHei UI" w:eastAsia="Microsoft YaHei UI" w:hAnsi="Microsoft YaHei UI" w:hint="eastAsia"/>
      <w:sz w:val="18"/>
      <w:szCs w:val="18"/>
      <w:shd w:val="clear" w:color="auto" w:fill="FFFFFF"/>
    </w:rPr>
  </w:style>
  <w:style w:type="character" w:customStyle="1" w:styleId="cf11">
    <w:name w:val="cf11"/>
    <w:basedOn w:val="a8"/>
    <w:qFormat/>
    <w:rsid w:val="00A62923"/>
    <w:rPr>
      <w:rFonts w:ascii="Microsoft YaHei UI" w:eastAsia="Microsoft YaHei UI" w:hAnsi="Microsoft YaHei UI" w:hint="eastAsia"/>
      <w:sz w:val="18"/>
      <w:szCs w:val="18"/>
    </w:rPr>
  </w:style>
  <w:style w:type="paragraph" w:customStyle="1" w:styleId="-20">
    <w:name w:val="正文-首缩2字符"/>
    <w:basedOn w:val="a6"/>
    <w:uiPriority w:val="99"/>
    <w:qFormat/>
    <w:rsid w:val="00A62923"/>
    <w:pPr>
      <w:ind w:firstLineChars="200" w:firstLine="200"/>
      <w:jc w:val="left"/>
    </w:pPr>
    <w:rPr>
      <w:rFonts w:hAnsi="宋体" w:cs="宋体"/>
    </w:rPr>
  </w:style>
  <w:style w:type="paragraph" w:customStyle="1" w:styleId="TableText">
    <w:name w:val="Table Text"/>
    <w:basedOn w:val="a6"/>
    <w:link w:val="TableTextChar"/>
    <w:qFormat/>
    <w:rsid w:val="00A62923"/>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paragraph" w:customStyle="1" w:styleId="210">
    <w:name w:val="正文首行缩进 21"/>
    <w:basedOn w:val="15"/>
    <w:qFormat/>
    <w:rsid w:val="00A62923"/>
    <w:pPr>
      <w:tabs>
        <w:tab w:val="left" w:pos="5580"/>
      </w:tabs>
      <w:spacing w:before="120" w:after="120" w:line="240" w:lineRule="auto"/>
      <w:ind w:leftChars="200" w:left="420" w:firstLine="420"/>
    </w:pPr>
    <w:rPr>
      <w:rFonts w:ascii="Times New Roman" w:hAnsi="Times New Roman"/>
      <w:sz w:val="21"/>
      <w:szCs w:val="20"/>
      <w:lang w:val="zh-CN"/>
    </w:rPr>
  </w:style>
  <w:style w:type="character" w:customStyle="1" w:styleId="font31">
    <w:name w:val="font31"/>
    <w:basedOn w:val="a8"/>
    <w:qFormat/>
    <w:rsid w:val="00A62923"/>
    <w:rPr>
      <w:rFonts w:ascii="宋体" w:eastAsia="宋体" w:hAnsi="宋体" w:cs="宋体" w:hint="eastAsia"/>
      <w:color w:val="000000"/>
      <w:sz w:val="21"/>
      <w:szCs w:val="21"/>
      <w:u w:val="none"/>
    </w:rPr>
  </w:style>
  <w:style w:type="paragraph" w:customStyle="1" w:styleId="211">
    <w:name w:val="正文文本首行缩进 21"/>
    <w:basedOn w:val="af5"/>
    <w:qFormat/>
    <w:rsid w:val="00A62923"/>
    <w:pPr>
      <w:spacing w:after="120" w:line="240" w:lineRule="auto"/>
      <w:ind w:leftChars="200" w:left="420" w:firstLine="420"/>
    </w:pPr>
    <w:rPr>
      <w:rFonts w:ascii="Calibri" w:hAnsi="Calibri"/>
    </w:rPr>
  </w:style>
  <w:style w:type="paragraph" w:customStyle="1" w:styleId="220">
    <w:name w:val="正文首行缩进 22"/>
    <w:basedOn w:val="af5"/>
    <w:qFormat/>
    <w:locked/>
    <w:rsid w:val="00A62923"/>
    <w:pPr>
      <w:ind w:firstLineChars="200" w:firstLine="420"/>
    </w:pPr>
    <w:rPr>
      <w:rFonts w:ascii="Calibri" w:hAnsi="Calibri"/>
    </w:rPr>
  </w:style>
  <w:style w:type="paragraph" w:customStyle="1" w:styleId="SOW">
    <w:name w:val="SOW正文"/>
    <w:basedOn w:val="a6"/>
    <w:qFormat/>
    <w:rsid w:val="00A62923"/>
    <w:pPr>
      <w:snapToGrid w:val="0"/>
      <w:spacing w:before="120" w:line="400" w:lineRule="exact"/>
      <w:ind w:firstLine="425"/>
    </w:pPr>
    <w:rPr>
      <w:sz w:val="24"/>
      <w:szCs w:val="20"/>
    </w:rPr>
  </w:style>
  <w:style w:type="paragraph" w:customStyle="1" w:styleId="2f">
    <w:name w:val="修订2"/>
    <w:hidden/>
    <w:uiPriority w:val="99"/>
    <w:unhideWhenUsed/>
    <w:qFormat/>
    <w:rsid w:val="00A62923"/>
    <w:rPr>
      <w:rFonts w:ascii="Times New Roman" w:eastAsia="宋体" w:hAnsi="Times New Roman" w:cs="Times New Roman"/>
      <w:szCs w:val="24"/>
    </w:rPr>
  </w:style>
  <w:style w:type="character" w:customStyle="1" w:styleId="Char0">
    <w:name w:val="题注 Char"/>
    <w:link w:val="ae"/>
    <w:uiPriority w:val="35"/>
    <w:qFormat/>
    <w:locked/>
    <w:rsid w:val="00A62923"/>
    <w:rPr>
      <w:rFonts w:ascii="华文中宋" w:eastAsia="华文中宋" w:hAnsi="华文中宋" w:cs="Times New Roman"/>
      <w:sz w:val="36"/>
      <w:szCs w:val="20"/>
    </w:rPr>
  </w:style>
  <w:style w:type="character" w:customStyle="1" w:styleId="Char7">
    <w:name w:val="文本块 Char"/>
    <w:link w:val="af6"/>
    <w:qFormat/>
    <w:locked/>
    <w:rsid w:val="00A62923"/>
    <w:rPr>
      <w:rFonts w:ascii="Times New Roman" w:eastAsia="宋体" w:hAnsi="Times New Roman" w:cs="Times New Roman"/>
      <w:kern w:val="0"/>
      <w:sz w:val="24"/>
      <w:szCs w:val="20"/>
    </w:rPr>
  </w:style>
  <w:style w:type="character" w:customStyle="1" w:styleId="2Char10">
    <w:name w:val="正文文本 2 Char1"/>
    <w:basedOn w:val="a8"/>
    <w:link w:val="27"/>
    <w:qFormat/>
    <w:rsid w:val="00A62923"/>
    <w:rPr>
      <w:szCs w:val="24"/>
    </w:rPr>
  </w:style>
  <w:style w:type="character" w:customStyle="1" w:styleId="Char23">
    <w:name w:val="标题 Char2"/>
    <w:qFormat/>
    <w:locked/>
    <w:rsid w:val="00A62923"/>
    <w:rPr>
      <w:rFonts w:ascii="Arial" w:eastAsia="宋体" w:hAnsi="Arial" w:cs="Arial"/>
      <w:b/>
      <w:bCs/>
      <w:sz w:val="32"/>
      <w:szCs w:val="32"/>
    </w:rPr>
  </w:style>
  <w:style w:type="character" w:customStyle="1" w:styleId="NormalCharacter">
    <w:name w:val="NormalCharacter"/>
    <w:qFormat/>
    <w:rsid w:val="00A62923"/>
  </w:style>
  <w:style w:type="character" w:customStyle="1" w:styleId="2Char4">
    <w:name w:val="样式2 Char"/>
    <w:link w:val="2a"/>
    <w:qFormat/>
    <w:locked/>
    <w:rsid w:val="00A62923"/>
    <w:rPr>
      <w:rFonts w:ascii="Times New Roman" w:eastAsia="宋体" w:hAnsi="Times New Roman" w:cs="Times New Roman"/>
      <w:sz w:val="24"/>
      <w:szCs w:val="20"/>
    </w:rPr>
  </w:style>
  <w:style w:type="character" w:customStyle="1" w:styleId="Charf3">
    <w:name w:val="样式 宋体 五号 行距: 单倍行距 Char"/>
    <w:link w:val="afff2"/>
    <w:qFormat/>
    <w:rsid w:val="00A62923"/>
    <w:rPr>
      <w:rFonts w:ascii="宋体" w:eastAsia="宋体" w:hAnsi="宋体" w:cs="Times New Roman"/>
      <w:kern w:val="0"/>
      <w:szCs w:val="20"/>
    </w:rPr>
  </w:style>
  <w:style w:type="character" w:customStyle="1" w:styleId="Charf5">
    <w:name w:val="无间隔 Char"/>
    <w:link w:val="afff9"/>
    <w:uiPriority w:val="1"/>
    <w:qFormat/>
    <w:locked/>
    <w:rsid w:val="00A62923"/>
    <w:rPr>
      <w:rFonts w:ascii="Times New Roman" w:eastAsia="宋体" w:hAnsi="Times New Roman" w:cs="Times New Roman"/>
      <w:szCs w:val="24"/>
    </w:rPr>
  </w:style>
  <w:style w:type="character" w:customStyle="1" w:styleId="DefaultChar">
    <w:name w:val="Default Char"/>
    <w:link w:val="Default"/>
    <w:uiPriority w:val="99"/>
    <w:qFormat/>
    <w:locked/>
    <w:rsid w:val="00A62923"/>
    <w:rPr>
      <w:rFonts w:ascii="Symbol" w:eastAsia="宋体" w:hAnsi="Symbol" w:cs="Symbol"/>
      <w:color w:val="000000"/>
      <w:kern w:val="0"/>
      <w:sz w:val="24"/>
      <w:szCs w:val="24"/>
    </w:rPr>
  </w:style>
  <w:style w:type="character" w:customStyle="1" w:styleId="Charf4">
    <w:name w:val="缺省文本 Char"/>
    <w:link w:val="afff6"/>
    <w:qFormat/>
    <w:locked/>
    <w:rsid w:val="00A62923"/>
    <w:rPr>
      <w:rFonts w:ascii="Times New Roman" w:eastAsia="宋体" w:hAnsi="Times New Roman" w:cs="Times New Roman"/>
      <w:kern w:val="0"/>
      <w:sz w:val="24"/>
      <w:szCs w:val="24"/>
    </w:rPr>
  </w:style>
  <w:style w:type="character" w:customStyle="1" w:styleId="ListParagraphChar">
    <w:name w:val="List Paragraph Char"/>
    <w:link w:val="18"/>
    <w:qFormat/>
    <w:locked/>
    <w:rsid w:val="00A62923"/>
    <w:rPr>
      <w:rFonts w:ascii="Calibri" w:eastAsia="宋体" w:hAnsi="Calibri" w:cs="Times New Roman"/>
    </w:rPr>
  </w:style>
  <w:style w:type="table" w:customStyle="1" w:styleId="TableNormal1">
    <w:name w:val="Table Normal1"/>
    <w:unhideWhenUsed/>
    <w:qFormat/>
    <w:rsid w:val="00A6292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A6292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A62923"/>
    <w:rPr>
      <w:rFonts w:ascii="宋体" w:eastAsia="宋体" w:hAnsi="Courier New"/>
      <w:kern w:val="2"/>
      <w:sz w:val="21"/>
      <w:lang w:val="en-US" w:eastAsia="zh-CN" w:bidi="ar-SA"/>
    </w:rPr>
  </w:style>
  <w:style w:type="character" w:customStyle="1" w:styleId="Char40">
    <w:name w:val="纯文本 Char4"/>
    <w:qFormat/>
    <w:rsid w:val="00A62923"/>
    <w:rPr>
      <w:rFonts w:ascii="宋体" w:eastAsia="宋体" w:hAnsi="Courier New"/>
      <w:kern w:val="2"/>
      <w:sz w:val="21"/>
      <w:lang w:val="en-US" w:eastAsia="zh-CN" w:bidi="ar-SA"/>
    </w:rPr>
  </w:style>
  <w:style w:type="paragraph" w:customStyle="1" w:styleId="xl72">
    <w:name w:val="xl72"/>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qFormat/>
    <w:rsid w:val="00A6292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qFormat/>
    <w:rsid w:val="00A62923"/>
    <w:pPr>
      <w:widowControl/>
      <w:spacing w:before="100" w:beforeAutospacing="1" w:after="100" w:afterAutospacing="1"/>
      <w:jc w:val="center"/>
    </w:pPr>
    <w:rPr>
      <w:rFonts w:ascii="宋体" w:hAnsi="宋体" w:cs="宋体"/>
      <w:kern w:val="0"/>
      <w:sz w:val="20"/>
      <w:szCs w:val="20"/>
    </w:rPr>
  </w:style>
  <w:style w:type="character" w:customStyle="1" w:styleId="CharChar3">
    <w:name w:val="Char Char3"/>
    <w:qFormat/>
    <w:locked/>
    <w:rsid w:val="00A6292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A62923"/>
    <w:rPr>
      <w:rFonts w:ascii="宋体" w:hAnsi="宋体"/>
      <w:sz w:val="28"/>
      <w:shd w:val="clear" w:color="auto" w:fill="FFFFFF"/>
      <w:lang w:val="zh-CN"/>
    </w:rPr>
  </w:style>
  <w:style w:type="paragraph" w:customStyle="1" w:styleId="Bodytext10">
    <w:name w:val="Body text|1"/>
    <w:basedOn w:val="a6"/>
    <w:link w:val="Bodytext1"/>
    <w:uiPriority w:val="99"/>
    <w:unhideWhenUsed/>
    <w:qFormat/>
    <w:rsid w:val="00A6292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A62923"/>
  </w:style>
  <w:style w:type="paragraph" w:customStyle="1" w:styleId="1111111199999">
    <w:name w:val="1111111199999"/>
    <w:basedOn w:val="a6"/>
    <w:link w:val="1111111199999Char"/>
    <w:qFormat/>
    <w:rsid w:val="00A6292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A62923"/>
    <w:rPr>
      <w:rFonts w:ascii="仿宋_GB2312" w:eastAsia="仿宋_GB2312" w:hint="eastAsia"/>
      <w:sz w:val="32"/>
    </w:rPr>
  </w:style>
  <w:style w:type="character" w:customStyle="1" w:styleId="Char18">
    <w:name w:val="正文文本 Char1"/>
    <w:basedOn w:val="a8"/>
    <w:qFormat/>
    <w:rsid w:val="00A62923"/>
    <w:rPr>
      <w:szCs w:val="24"/>
    </w:rPr>
  </w:style>
  <w:style w:type="character" w:customStyle="1" w:styleId="Char19">
    <w:name w:val="文档结构图 Char1"/>
    <w:basedOn w:val="a8"/>
    <w:qFormat/>
    <w:rsid w:val="00A62923"/>
    <w:rPr>
      <w:sz w:val="24"/>
      <w:szCs w:val="24"/>
      <w:shd w:val="clear" w:color="auto" w:fill="000080"/>
    </w:rPr>
  </w:style>
  <w:style w:type="character" w:customStyle="1" w:styleId="2Char11">
    <w:name w:val="正文文本缩进 2 Char1"/>
    <w:basedOn w:val="a8"/>
    <w:qFormat/>
    <w:rsid w:val="00A62923"/>
    <w:rPr>
      <w:sz w:val="24"/>
      <w:szCs w:val="24"/>
    </w:rPr>
  </w:style>
  <w:style w:type="paragraph" w:customStyle="1" w:styleId="CharCharCharChar">
    <w:name w:val="Char Char Char Char"/>
    <w:basedOn w:val="a6"/>
    <w:qFormat/>
    <w:rsid w:val="00A62923"/>
    <w:rPr>
      <w:sz w:val="24"/>
      <w:szCs w:val="36"/>
    </w:rPr>
  </w:style>
  <w:style w:type="character" w:customStyle="1" w:styleId="Char1a">
    <w:name w:val="批注框文本 Char1"/>
    <w:basedOn w:val="a8"/>
    <w:uiPriority w:val="99"/>
    <w:qFormat/>
    <w:rsid w:val="00A62923"/>
    <w:rPr>
      <w:rFonts w:cs="Times New Roman"/>
      <w:sz w:val="18"/>
      <w:szCs w:val="18"/>
    </w:rPr>
  </w:style>
  <w:style w:type="paragraph" w:customStyle="1" w:styleId="affff5">
    <w:name w:val="正文文字缩进"/>
    <w:qFormat/>
    <w:rsid w:val="00A6292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e">
    <w:name w:val="样式1"/>
    <w:basedOn w:val="11"/>
    <w:link w:val="1Char2"/>
    <w:qFormat/>
    <w:rsid w:val="00A6292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Char2">
    <w:name w:val="样式1 Char"/>
    <w:link w:val="1e"/>
    <w:qFormat/>
    <w:locked/>
    <w:rsid w:val="00A62923"/>
    <w:rPr>
      <w:rFonts w:ascii="方正小标宋简体" w:eastAsia="方正小标宋简体" w:hAnsi="华文中宋" w:cs="Times New Roman"/>
      <w:bCs/>
      <w:kern w:val="44"/>
      <w:sz w:val="44"/>
      <w:szCs w:val="44"/>
    </w:rPr>
  </w:style>
  <w:style w:type="paragraph" w:customStyle="1" w:styleId="120">
    <w:name w:val="列出段落12"/>
    <w:basedOn w:val="a6"/>
    <w:qFormat/>
    <w:rsid w:val="00A62923"/>
    <w:pPr>
      <w:widowControl/>
      <w:ind w:left="720" w:firstLine="360"/>
      <w:jc w:val="left"/>
    </w:pPr>
    <w:rPr>
      <w:rFonts w:ascii="Calibri" w:hAnsi="Calibri"/>
      <w:kern w:val="0"/>
      <w:sz w:val="22"/>
      <w:szCs w:val="20"/>
      <w:lang w:eastAsia="en-US"/>
    </w:rPr>
  </w:style>
  <w:style w:type="paragraph" w:customStyle="1" w:styleId="110">
    <w:name w:val="列出段落11"/>
    <w:basedOn w:val="a6"/>
    <w:qFormat/>
    <w:rsid w:val="00A62923"/>
    <w:pPr>
      <w:widowControl/>
      <w:spacing w:line="351" w:lineRule="atLeast"/>
      <w:ind w:firstLineChars="200" w:firstLine="420"/>
      <w:textAlignment w:val="baseline"/>
    </w:pPr>
    <w:rPr>
      <w:color w:val="000000"/>
      <w:kern w:val="0"/>
      <w:sz w:val="20"/>
      <w:szCs w:val="20"/>
      <w:lang w:val="zh-CN"/>
    </w:rPr>
  </w:style>
  <w:style w:type="paragraph" w:customStyle="1" w:styleId="36">
    <w:name w:val="样式3"/>
    <w:basedOn w:val="11"/>
    <w:link w:val="3Char3"/>
    <w:qFormat/>
    <w:rsid w:val="00A6292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3Char3">
    <w:name w:val="样式3 Char"/>
    <w:link w:val="36"/>
    <w:qFormat/>
    <w:rsid w:val="00A62923"/>
    <w:rPr>
      <w:rFonts w:ascii="方正小标宋简体" w:eastAsia="方正小标宋简体" w:hAnsi="华文中宋" w:cs="Times New Roman"/>
      <w:bCs/>
      <w:kern w:val="44"/>
      <w:sz w:val="44"/>
      <w:szCs w:val="44"/>
    </w:rPr>
  </w:style>
  <w:style w:type="character" w:customStyle="1" w:styleId="150">
    <w:name w:val="15"/>
    <w:basedOn w:val="a8"/>
    <w:qFormat/>
    <w:rsid w:val="00A62923"/>
    <w:rPr>
      <w:rFonts w:ascii="宋体" w:eastAsia="宋体" w:hAnsi="宋体" w:hint="eastAsia"/>
      <w:color w:val="000000"/>
      <w:sz w:val="20"/>
      <w:szCs w:val="20"/>
    </w:rPr>
  </w:style>
  <w:style w:type="paragraph" w:customStyle="1" w:styleId="1f">
    <w:name w:val="正文1"/>
    <w:link w:val="Charfe"/>
    <w:qFormat/>
    <w:rsid w:val="00A62923"/>
    <w:pPr>
      <w:jc w:val="both"/>
    </w:pPr>
    <w:rPr>
      <w:rFonts w:ascii="宋体" w:eastAsia="宋体" w:hAnsi="宋体" w:cs="宋体"/>
      <w:szCs w:val="21"/>
    </w:rPr>
  </w:style>
  <w:style w:type="character" w:customStyle="1" w:styleId="Charfe">
    <w:name w:val="正文 Char"/>
    <w:link w:val="1f"/>
    <w:qFormat/>
    <w:locked/>
    <w:rsid w:val="00A62923"/>
    <w:rPr>
      <w:rFonts w:ascii="宋体" w:eastAsia="宋体" w:hAnsi="宋体" w:cs="宋体"/>
      <w:szCs w:val="21"/>
    </w:rPr>
  </w:style>
  <w:style w:type="paragraph" w:customStyle="1" w:styleId="37">
    <w:name w:val="列出段落3"/>
    <w:basedOn w:val="a6"/>
    <w:qFormat/>
    <w:rsid w:val="00A62923"/>
    <w:pPr>
      <w:ind w:firstLineChars="200" w:firstLine="420"/>
    </w:pPr>
    <w:rPr>
      <w:kern w:val="0"/>
      <w:sz w:val="24"/>
    </w:rPr>
  </w:style>
  <w:style w:type="character" w:customStyle="1" w:styleId="font11">
    <w:name w:val="font11"/>
    <w:basedOn w:val="a8"/>
    <w:qFormat/>
    <w:rsid w:val="00A62923"/>
    <w:rPr>
      <w:rFonts w:ascii="宋体" w:eastAsia="宋体" w:hAnsi="宋体" w:cs="宋体" w:hint="eastAsia"/>
      <w:color w:val="000000"/>
      <w:sz w:val="20"/>
      <w:szCs w:val="20"/>
      <w:u w:val="none"/>
    </w:rPr>
  </w:style>
  <w:style w:type="paragraph" w:customStyle="1" w:styleId="H-TextFormat">
    <w:name w:val="H-TextFormat"/>
    <w:qFormat/>
    <w:rsid w:val="00A6292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qFormat/>
    <w:rsid w:val="00A62923"/>
    <w:rPr>
      <w:sz w:val="18"/>
      <w:szCs w:val="18"/>
    </w:rPr>
  </w:style>
  <w:style w:type="character" w:customStyle="1" w:styleId="Anrede1IhrZeichen">
    <w:name w:val="Anrede1IhrZeichen"/>
    <w:basedOn w:val="a8"/>
    <w:qFormat/>
    <w:rsid w:val="00A62923"/>
    <w:rPr>
      <w:rFonts w:ascii="Arial" w:hAnsi="Arial"/>
      <w:sz w:val="20"/>
    </w:rPr>
  </w:style>
  <w:style w:type="paragraph" w:customStyle="1" w:styleId="AbsatzTableFormat">
    <w:name w:val="AbsatzTableFormat"/>
    <w:basedOn w:val="a6"/>
    <w:qFormat/>
    <w:rsid w:val="00A62923"/>
    <w:pPr>
      <w:widowControl/>
      <w:jc w:val="left"/>
    </w:pPr>
    <w:rPr>
      <w:bCs/>
      <w:kern w:val="0"/>
      <w:sz w:val="22"/>
      <w:szCs w:val="20"/>
      <w:lang w:val="pt-BR" w:eastAsia="en-US"/>
    </w:rPr>
  </w:style>
  <w:style w:type="paragraph" w:customStyle="1" w:styleId="Char1CharChar">
    <w:name w:val="Char1 Char Char"/>
    <w:basedOn w:val="a6"/>
    <w:qFormat/>
    <w:rsid w:val="00A62923"/>
    <w:pPr>
      <w:adjustRightInd w:val="0"/>
      <w:spacing w:line="360" w:lineRule="auto"/>
    </w:pPr>
    <w:rPr>
      <w:kern w:val="0"/>
      <w:sz w:val="24"/>
      <w:szCs w:val="20"/>
    </w:rPr>
  </w:style>
  <w:style w:type="character" w:customStyle="1" w:styleId="ca-3">
    <w:name w:val="ca-3"/>
    <w:basedOn w:val="a8"/>
    <w:qFormat/>
    <w:rsid w:val="00A62923"/>
  </w:style>
  <w:style w:type="paragraph" w:customStyle="1" w:styleId="Style2">
    <w:name w:val="_Style 2"/>
    <w:basedOn w:val="a6"/>
    <w:uiPriority w:val="34"/>
    <w:qFormat/>
    <w:rsid w:val="00A62923"/>
    <w:pPr>
      <w:ind w:firstLineChars="200" w:firstLine="420"/>
    </w:pPr>
    <w:rPr>
      <w:rFonts w:ascii="Calibri" w:hAnsi="Calibri"/>
      <w:szCs w:val="20"/>
    </w:rPr>
  </w:style>
  <w:style w:type="paragraph" w:customStyle="1" w:styleId="2110">
    <w:name w:val="修订211"/>
    <w:hidden/>
    <w:uiPriority w:val="99"/>
    <w:qFormat/>
    <w:rsid w:val="00A62923"/>
    <w:rPr>
      <w:rFonts w:ascii="Times New Roman" w:eastAsia="宋体" w:hAnsi="Times New Roman" w:cs="Times New Roman"/>
      <w:szCs w:val="21"/>
    </w:rPr>
  </w:style>
  <w:style w:type="character" w:customStyle="1" w:styleId="CharAttribute0">
    <w:name w:val="CharAttribute0"/>
    <w:qFormat/>
    <w:rsid w:val="00A62923"/>
    <w:rPr>
      <w:rFonts w:ascii="Times New Roman" w:eastAsia="宋体"/>
      <w:sz w:val="21"/>
    </w:rPr>
  </w:style>
  <w:style w:type="paragraph" w:customStyle="1" w:styleId="ParaAttribute13">
    <w:name w:val="ParaAttribute13"/>
    <w:qFormat/>
    <w:rsid w:val="00A62923"/>
    <w:pPr>
      <w:widowControl w:val="0"/>
      <w:wordWrap w:val="0"/>
      <w:ind w:left="-106"/>
    </w:pPr>
    <w:rPr>
      <w:rFonts w:ascii="Times New Roman" w:eastAsia="Batang" w:hAnsi="Times New Roman" w:cs="Times New Roman"/>
      <w:kern w:val="0"/>
    </w:rPr>
  </w:style>
  <w:style w:type="paragraph" w:customStyle="1" w:styleId="1f0">
    <w:name w:val="列表段落1"/>
    <w:basedOn w:val="a6"/>
    <w:uiPriority w:val="34"/>
    <w:qFormat/>
    <w:rsid w:val="00A62923"/>
    <w:pPr>
      <w:ind w:firstLineChars="200" w:firstLine="420"/>
    </w:pPr>
    <w:rPr>
      <w:rFonts w:ascii="Calibri" w:hAnsi="Calibri"/>
      <w:szCs w:val="22"/>
    </w:rPr>
  </w:style>
  <w:style w:type="character" w:customStyle="1" w:styleId="affff6">
    <w:name w:val="批注框文本 字符"/>
    <w:basedOn w:val="a8"/>
    <w:uiPriority w:val="99"/>
    <w:semiHidden/>
    <w:qFormat/>
    <w:rsid w:val="00A62923"/>
    <w:rPr>
      <w:rFonts w:ascii="Times New Roman" w:eastAsia="宋体" w:hAnsi="Times New Roman" w:cs="Times New Roman"/>
      <w:sz w:val="18"/>
      <w:szCs w:val="18"/>
    </w:rPr>
  </w:style>
  <w:style w:type="paragraph" w:customStyle="1" w:styleId="212">
    <w:name w:val="中等深浅网格 21"/>
    <w:uiPriority w:val="1"/>
    <w:qFormat/>
    <w:rsid w:val="00A62923"/>
    <w:rPr>
      <w:rFonts w:ascii="Calibri" w:eastAsia="宋体" w:hAnsi="Calibri" w:cs="Times New Roman"/>
      <w:kern w:val="0"/>
      <w:sz w:val="22"/>
    </w:rPr>
  </w:style>
  <w:style w:type="paragraph" w:customStyle="1" w:styleId="Style1">
    <w:name w:val="_Style 1"/>
    <w:basedOn w:val="a6"/>
    <w:uiPriority w:val="34"/>
    <w:qFormat/>
    <w:rsid w:val="00A62923"/>
    <w:pPr>
      <w:ind w:firstLineChars="200" w:firstLine="420"/>
    </w:pPr>
    <w:rPr>
      <w:rFonts w:ascii="Calibri" w:hAnsi="Calibri"/>
      <w:szCs w:val="22"/>
    </w:rPr>
  </w:style>
  <w:style w:type="character" w:customStyle="1" w:styleId="affff7">
    <w:name w:val="页眉 字符"/>
    <w:basedOn w:val="a8"/>
    <w:qFormat/>
    <w:rsid w:val="00A62923"/>
    <w:rPr>
      <w:rFonts w:ascii="Times New Roman" w:eastAsia="宋体" w:hAnsi="Times New Roman" w:cs="Times New Roman"/>
      <w:sz w:val="18"/>
      <w:szCs w:val="18"/>
    </w:rPr>
  </w:style>
  <w:style w:type="character" w:customStyle="1" w:styleId="affff8">
    <w:name w:val="页脚 字符"/>
    <w:basedOn w:val="a8"/>
    <w:uiPriority w:val="99"/>
    <w:qFormat/>
    <w:rsid w:val="00A62923"/>
    <w:rPr>
      <w:rFonts w:ascii="Times New Roman" w:eastAsia="宋体" w:hAnsi="Times New Roman" w:cs="Times New Roman"/>
      <w:sz w:val="18"/>
      <w:szCs w:val="18"/>
    </w:rPr>
  </w:style>
  <w:style w:type="paragraph" w:customStyle="1" w:styleId="msolistparagraph0">
    <w:name w:val="msolistparagraph"/>
    <w:basedOn w:val="a6"/>
    <w:qFormat/>
    <w:rsid w:val="00A62923"/>
    <w:pPr>
      <w:ind w:firstLineChars="200" w:firstLine="420"/>
    </w:pPr>
    <w:rPr>
      <w:rFonts w:ascii="Calibri" w:hAnsi="Calibri"/>
      <w:szCs w:val="22"/>
    </w:rPr>
  </w:style>
  <w:style w:type="character" w:customStyle="1" w:styleId="Bodytext2">
    <w:name w:val="Body text|2_"/>
    <w:basedOn w:val="a8"/>
    <w:link w:val="Bodytext22"/>
    <w:qFormat/>
    <w:rsid w:val="00A62923"/>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A62923"/>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A62923"/>
    <w:rPr>
      <w:rFonts w:ascii="Times New Roman" w:eastAsia="宋体" w:hAnsi="Times New Roman" w:cs="Times New Roman"/>
    </w:rPr>
  </w:style>
  <w:style w:type="character" w:customStyle="1" w:styleId="content-right8zs401">
    <w:name w:val="content-right_8zs401"/>
    <w:basedOn w:val="a8"/>
    <w:qFormat/>
    <w:rsid w:val="00A62923"/>
    <w:rPr>
      <w:rFonts w:ascii="Times New Roman" w:eastAsia="宋体" w:hAnsi="Times New Roman" w:cs="Times New Roman"/>
    </w:rPr>
  </w:style>
  <w:style w:type="character" w:customStyle="1" w:styleId="fright2">
    <w:name w:val="fright2"/>
    <w:basedOn w:val="a8"/>
    <w:qFormat/>
    <w:rsid w:val="00A62923"/>
    <w:rPr>
      <w:rFonts w:ascii="Times New Roman" w:eastAsia="宋体" w:hAnsi="Times New Roman" w:cs="Times New Roman"/>
    </w:rPr>
  </w:style>
  <w:style w:type="character" w:customStyle="1" w:styleId="ecd20recommlink">
    <w:name w:val="ec_d20_recomm_link"/>
    <w:basedOn w:val="a8"/>
    <w:qFormat/>
    <w:rsid w:val="00A62923"/>
    <w:rPr>
      <w:rFonts w:ascii="Times New Roman" w:eastAsia="宋体" w:hAnsi="Times New Roman" w:cs="Times New Roman"/>
      <w:sz w:val="19"/>
      <w:szCs w:val="19"/>
      <w:shd w:val="clear" w:color="auto" w:fill="F5F5F6"/>
    </w:rPr>
  </w:style>
  <w:style w:type="character" w:customStyle="1" w:styleId="c-icon">
    <w:name w:val="c-icon"/>
    <w:basedOn w:val="a8"/>
    <w:qFormat/>
    <w:rsid w:val="00A62923"/>
    <w:rPr>
      <w:rFonts w:ascii="Times New Roman" w:eastAsia="宋体" w:hAnsi="Times New Roman" w:cs="Times New Roman"/>
    </w:rPr>
  </w:style>
  <w:style w:type="character" w:customStyle="1" w:styleId="hover27">
    <w:name w:val="hover27"/>
    <w:basedOn w:val="a8"/>
    <w:qFormat/>
    <w:rsid w:val="00A62923"/>
    <w:rPr>
      <w:rFonts w:ascii="Times New Roman" w:eastAsia="宋体" w:hAnsi="Times New Roman" w:cs="Times New Roman"/>
    </w:rPr>
  </w:style>
  <w:style w:type="character" w:customStyle="1" w:styleId="hover28">
    <w:name w:val="hover28"/>
    <w:basedOn w:val="a8"/>
    <w:qFormat/>
    <w:rsid w:val="00A62923"/>
    <w:rPr>
      <w:rFonts w:ascii="Times New Roman" w:eastAsia="宋体" w:hAnsi="Times New Roman" w:cs="Times New Roman"/>
      <w:color w:val="315EFB"/>
    </w:rPr>
  </w:style>
  <w:style w:type="paragraph" w:customStyle="1" w:styleId="Style7">
    <w:name w:val="_Style 7"/>
    <w:basedOn w:val="a6"/>
    <w:next w:val="affd"/>
    <w:qFormat/>
    <w:rsid w:val="00A62923"/>
    <w:pPr>
      <w:ind w:firstLineChars="200" w:firstLine="420"/>
    </w:pPr>
    <w:rPr>
      <w:rFonts w:ascii="Calibri" w:eastAsiaTheme="minorEastAsia" w:hAnsi="Calibri" w:cstheme="minorBidi"/>
      <w:szCs w:val="22"/>
    </w:rPr>
  </w:style>
  <w:style w:type="character" w:customStyle="1" w:styleId="fontstyle01">
    <w:name w:val="fontstyle01"/>
    <w:basedOn w:val="a8"/>
    <w:qFormat/>
    <w:rsid w:val="00A62923"/>
    <w:rPr>
      <w:rFonts w:ascii="宋体" w:eastAsia="宋体" w:hAnsi="宋体" w:cs="Times New Roman" w:hint="eastAsia"/>
      <w:color w:val="000000"/>
      <w:sz w:val="22"/>
      <w:szCs w:val="22"/>
    </w:rPr>
  </w:style>
  <w:style w:type="character" w:customStyle="1" w:styleId="font41">
    <w:name w:val="font41"/>
    <w:basedOn w:val="a8"/>
    <w:qFormat/>
    <w:rsid w:val="00A62923"/>
    <w:rPr>
      <w:rFonts w:ascii="宋体" w:eastAsia="宋体" w:hAnsi="宋体" w:cs="宋体" w:hint="eastAsia"/>
      <w:color w:val="000000"/>
      <w:sz w:val="24"/>
      <w:szCs w:val="24"/>
      <w:u w:val="none"/>
    </w:rPr>
  </w:style>
  <w:style w:type="character" w:customStyle="1" w:styleId="font21">
    <w:name w:val="font21"/>
    <w:basedOn w:val="a8"/>
    <w:qFormat/>
    <w:rsid w:val="00A62923"/>
    <w:rPr>
      <w:rFonts w:ascii="微软雅黑" w:eastAsia="微软雅黑" w:hAnsi="微软雅黑" w:cs="微软雅黑"/>
      <w:color w:val="000000"/>
      <w:sz w:val="24"/>
      <w:szCs w:val="24"/>
      <w:u w:val="none"/>
    </w:rPr>
  </w:style>
  <w:style w:type="character" w:customStyle="1" w:styleId="affff9">
    <w:name w:val="日期 字符"/>
    <w:qFormat/>
    <w:rsid w:val="00A62923"/>
    <w:rPr>
      <w:rFonts w:ascii="Times New Roman" w:eastAsia="宋体" w:hAnsi="Times New Roman" w:cs="Times New Roman"/>
    </w:rPr>
  </w:style>
  <w:style w:type="paragraph" w:customStyle="1" w:styleId="MediumGrid21">
    <w:name w:val="Medium Grid 21"/>
    <w:uiPriority w:val="1"/>
    <w:qFormat/>
    <w:rsid w:val="00A62923"/>
    <w:rPr>
      <w:rFonts w:ascii="Calibri" w:eastAsia="宋体" w:hAnsi="Calibri" w:cs="Times New Roman"/>
      <w:kern w:val="0"/>
      <w:sz w:val="22"/>
    </w:rPr>
  </w:style>
  <w:style w:type="paragraph" w:customStyle="1" w:styleId="ColorfulList-Accent11">
    <w:name w:val="Colorful List - Accent 11"/>
    <w:basedOn w:val="a6"/>
    <w:uiPriority w:val="34"/>
    <w:qFormat/>
    <w:rsid w:val="00A62923"/>
    <w:pPr>
      <w:widowControl/>
      <w:spacing w:after="200" w:line="276" w:lineRule="auto"/>
      <w:ind w:left="720"/>
      <w:contextualSpacing/>
      <w:jc w:val="left"/>
    </w:pPr>
    <w:rPr>
      <w:rFonts w:ascii="Calibri" w:hAnsi="Calibri"/>
      <w:kern w:val="0"/>
      <w:sz w:val="22"/>
      <w:szCs w:val="22"/>
    </w:rPr>
  </w:style>
  <w:style w:type="character" w:customStyle="1" w:styleId="1f1">
    <w:name w:val="标题 1 字符"/>
    <w:qFormat/>
    <w:rsid w:val="00A62923"/>
    <w:rPr>
      <w:rFonts w:ascii="黑体" w:eastAsia="黑体" w:hAnsi="Times New Roman" w:cs="Times New Roman"/>
      <w:kern w:val="44"/>
    </w:rPr>
  </w:style>
  <w:style w:type="character" w:customStyle="1" w:styleId="font81">
    <w:name w:val="font81"/>
    <w:basedOn w:val="a8"/>
    <w:qFormat/>
    <w:rsid w:val="00A62923"/>
    <w:rPr>
      <w:rFonts w:ascii="Segoe UI Symbol" w:eastAsia="Segoe UI Symbol" w:hAnsi="Segoe UI Symbol" w:cs="Segoe UI Symbol"/>
      <w:color w:val="000000"/>
      <w:sz w:val="22"/>
      <w:szCs w:val="22"/>
      <w:u w:val="none"/>
    </w:rPr>
  </w:style>
  <w:style w:type="character" w:customStyle="1" w:styleId="1Char10">
    <w:name w:val="标题 1 Char1"/>
    <w:uiPriority w:val="9"/>
    <w:qFormat/>
    <w:rsid w:val="00A62923"/>
    <w:rPr>
      <w:rFonts w:ascii="Times New Roman" w:eastAsia="宋体" w:hAnsi="Times New Roman" w:cs="Times New Roman"/>
      <w:b/>
      <w:bCs/>
      <w:kern w:val="44"/>
      <w:sz w:val="32"/>
      <w:szCs w:val="44"/>
    </w:rPr>
  </w:style>
  <w:style w:type="paragraph" w:customStyle="1" w:styleId="-manu">
    <w:name w:val="正文-manu"/>
    <w:basedOn w:val="a6"/>
    <w:qFormat/>
    <w:rsid w:val="00A62923"/>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A62923"/>
    <w:pPr>
      <w:ind w:firstLineChars="200" w:firstLine="420"/>
    </w:pPr>
    <w:rPr>
      <w:rFonts w:ascii="Calibri" w:hAnsi="Calibri"/>
      <w:szCs w:val="22"/>
    </w:rPr>
  </w:style>
  <w:style w:type="paragraph" w:customStyle="1" w:styleId="CharCharCharCharCharChar">
    <w:name w:val="Char Char Char Char Char Char"/>
    <w:basedOn w:val="a6"/>
    <w:qFormat/>
    <w:rsid w:val="00A62923"/>
  </w:style>
  <w:style w:type="paragraph" w:customStyle="1" w:styleId="1110">
    <w:name w:val="正文缩进111"/>
    <w:basedOn w:val="a6"/>
    <w:qFormat/>
    <w:rsid w:val="00A62923"/>
    <w:pPr>
      <w:ind w:firstLine="420"/>
    </w:pPr>
    <w:rPr>
      <w:rFonts w:asciiTheme="minorHAnsi" w:eastAsiaTheme="minorEastAsia" w:hAnsiTheme="minorHAnsi" w:cstheme="minorBidi"/>
      <w:kern w:val="0"/>
      <w:sz w:val="20"/>
      <w:szCs w:val="22"/>
    </w:rPr>
  </w:style>
  <w:style w:type="character" w:customStyle="1" w:styleId="src">
    <w:name w:val="src"/>
    <w:qFormat/>
    <w:rsid w:val="00A62923"/>
    <w:rPr>
      <w:rFonts w:asciiTheme="minorHAnsi" w:eastAsiaTheme="minorEastAsia" w:hAnsiTheme="minorHAnsi" w:cstheme="minorBidi"/>
      <w:kern w:val="2"/>
      <w:sz w:val="21"/>
      <w:szCs w:val="22"/>
      <w:lang w:val="en-US" w:eastAsia="zh-CN" w:bidi="ar-SA"/>
    </w:rPr>
  </w:style>
  <w:style w:type="paragraph" w:customStyle="1" w:styleId="Bodytext20">
    <w:name w:val="Body text|2"/>
    <w:basedOn w:val="a6"/>
    <w:qFormat/>
    <w:rsid w:val="00A62923"/>
    <w:pPr>
      <w:spacing w:after="90"/>
    </w:pPr>
    <w:rPr>
      <w:rFonts w:asciiTheme="minorHAnsi" w:eastAsiaTheme="minorEastAsia" w:hAnsiTheme="minorHAnsi" w:cstheme="minorBidi"/>
      <w:sz w:val="22"/>
      <w:szCs w:val="22"/>
    </w:rPr>
  </w:style>
  <w:style w:type="paragraph" w:customStyle="1" w:styleId="Char1CharCharChar">
    <w:name w:val="Char1 Char Char Char"/>
    <w:basedOn w:val="a6"/>
    <w:qFormat/>
    <w:rsid w:val="00A62923"/>
    <w:pPr>
      <w:widowControl/>
      <w:spacing w:after="160" w:line="240" w:lineRule="exact"/>
      <w:jc w:val="left"/>
    </w:pPr>
    <w:rPr>
      <w:rFonts w:ascii="Verdana" w:eastAsia="楷体_GB2312" w:hAnsi="Verdana"/>
      <w:b/>
      <w:i/>
      <w:iCs/>
      <w:color w:val="000000"/>
      <w:kern w:val="0"/>
      <w:sz w:val="20"/>
      <w:szCs w:val="20"/>
      <w:lang w:eastAsia="en-US"/>
    </w:rPr>
  </w:style>
  <w:style w:type="character" w:customStyle="1" w:styleId="Char1b">
    <w:name w:val="批注主题 Char1"/>
    <w:basedOn w:val="Char10"/>
    <w:qFormat/>
    <w:rsid w:val="00A62923"/>
    <w:rPr>
      <w:rFonts w:ascii="Calibri" w:eastAsia="宋体" w:hAnsi="Calibri" w:cs="Times New Roman"/>
      <w:b/>
      <w:bCs/>
      <w:szCs w:val="24"/>
    </w:rPr>
  </w:style>
  <w:style w:type="paragraph" w:customStyle="1" w:styleId="Style39">
    <w:name w:val="_Style 39"/>
    <w:basedOn w:val="a6"/>
    <w:next w:val="affd"/>
    <w:uiPriority w:val="34"/>
    <w:qFormat/>
    <w:rsid w:val="00A62923"/>
    <w:pPr>
      <w:ind w:firstLineChars="200" w:firstLine="420"/>
    </w:pPr>
    <w:rPr>
      <w:rFonts w:ascii="等线" w:eastAsia="等线" w:hAnsi="等线"/>
      <w:szCs w:val="22"/>
    </w:rPr>
  </w:style>
  <w:style w:type="paragraph" w:customStyle="1" w:styleId="Affffa">
    <w:name w:val="正文 A"/>
    <w:qFormat/>
    <w:rsid w:val="00A62923"/>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d"/>
    <w:uiPriority w:val="34"/>
    <w:qFormat/>
    <w:rsid w:val="00A62923"/>
    <w:pPr>
      <w:widowControl/>
      <w:ind w:left="720"/>
      <w:contextualSpacing/>
      <w:jc w:val="left"/>
    </w:pPr>
    <w:rPr>
      <w:rFonts w:ascii="Calibri" w:hAnsi="Calibri"/>
      <w:kern w:val="0"/>
      <w:sz w:val="24"/>
      <w:lang w:eastAsia="en-US" w:bidi="en-US"/>
    </w:rPr>
  </w:style>
  <w:style w:type="paragraph" w:customStyle="1" w:styleId="font12">
    <w:name w:val="font12"/>
    <w:basedOn w:val="a6"/>
    <w:qFormat/>
    <w:rsid w:val="00A62923"/>
    <w:pPr>
      <w:jc w:val="left"/>
    </w:pPr>
    <w:rPr>
      <w:rFonts w:asciiTheme="minorHAnsi" w:eastAsiaTheme="minorEastAsia" w:hAnsiTheme="minorHAnsi"/>
      <w:kern w:val="0"/>
      <w:sz w:val="18"/>
      <w:szCs w:val="18"/>
    </w:rPr>
  </w:style>
  <w:style w:type="paragraph" w:customStyle="1" w:styleId="affffb">
    <w:name w:val="段"/>
    <w:link w:val="Charff"/>
    <w:qFormat/>
    <w:rsid w:val="00A62923"/>
    <w:pPr>
      <w:autoSpaceDE w:val="0"/>
      <w:autoSpaceDN w:val="0"/>
      <w:ind w:firstLineChars="200" w:firstLine="200"/>
      <w:jc w:val="both"/>
    </w:pPr>
    <w:rPr>
      <w:rFonts w:ascii="宋体" w:eastAsia="宋体" w:hAnsi="Times New Roman" w:cs="Times New Roman"/>
      <w:kern w:val="0"/>
      <w:szCs w:val="20"/>
    </w:rPr>
  </w:style>
  <w:style w:type="character" w:customStyle="1" w:styleId="Charff">
    <w:name w:val="段 Char"/>
    <w:link w:val="affffb"/>
    <w:qFormat/>
    <w:locked/>
    <w:rsid w:val="00A62923"/>
    <w:rPr>
      <w:rFonts w:ascii="宋体" w:eastAsia="宋体" w:hAnsi="Times New Roman" w:cs="Times New Roman"/>
      <w:kern w:val="0"/>
      <w:szCs w:val="20"/>
    </w:rPr>
  </w:style>
  <w:style w:type="paragraph" w:customStyle="1" w:styleId="p1">
    <w:name w:val="p1"/>
    <w:basedOn w:val="a6"/>
    <w:qFormat/>
    <w:rsid w:val="00A62923"/>
    <w:pPr>
      <w:jc w:val="left"/>
    </w:pPr>
    <w:rPr>
      <w:rFonts w:ascii="PingFang SC" w:eastAsia="PingFang SC" w:hAnsi="PingFang SC"/>
      <w:color w:val="000000"/>
      <w:kern w:val="0"/>
      <w:sz w:val="26"/>
      <w:szCs w:val="26"/>
    </w:rPr>
  </w:style>
  <w:style w:type="character" w:customStyle="1" w:styleId="s1">
    <w:name w:val="s1"/>
    <w:basedOn w:val="a8"/>
    <w:qFormat/>
    <w:rsid w:val="00A62923"/>
    <w:rPr>
      <w:rFonts w:ascii=".applesystemuifontrounded" w:eastAsia=".applesystemuifontrounded" w:hAnsi=".applesystemuifontrounded" w:cs=".applesystemuifontrounded" w:hint="default"/>
      <w:sz w:val="26"/>
      <w:szCs w:val="26"/>
    </w:rPr>
  </w:style>
  <w:style w:type="paragraph" w:customStyle="1" w:styleId="affffc">
    <w:name w:val="我得正文样式"/>
    <w:basedOn w:val="a6"/>
    <w:qFormat/>
    <w:rsid w:val="00A62923"/>
    <w:pPr>
      <w:adjustRightInd w:val="0"/>
      <w:snapToGrid w:val="0"/>
      <w:spacing w:line="360" w:lineRule="auto"/>
    </w:pPr>
    <w:rPr>
      <w:rFonts w:ascii="Arial" w:eastAsia="幼圆" w:hAnsi="Arial" w:cstheme="minorBidi"/>
      <w:sz w:val="15"/>
      <w:szCs w:val="15"/>
    </w:rPr>
  </w:style>
  <w:style w:type="paragraph" w:customStyle="1" w:styleId="Body1">
    <w:name w:val="Body 1"/>
    <w:qFormat/>
    <w:rsid w:val="00A62923"/>
    <w:pPr>
      <w:outlineLvl w:val="0"/>
    </w:pPr>
    <w:rPr>
      <w:rFonts w:ascii="Helvetica" w:eastAsia="Arial Unicode MS" w:hAnsi="Helvetica" w:cs="宋体"/>
      <w:b/>
      <w:color w:val="000000"/>
      <w:kern w:val="0"/>
      <w:u w:color="000000"/>
    </w:rPr>
  </w:style>
  <w:style w:type="character" w:customStyle="1" w:styleId="font51">
    <w:name w:val="font51"/>
    <w:basedOn w:val="a8"/>
    <w:qFormat/>
    <w:rsid w:val="00A62923"/>
    <w:rPr>
      <w:rFonts w:ascii="Arial" w:hAnsi="Arial" w:cs="Arial"/>
      <w:color w:val="000000"/>
      <w:sz w:val="22"/>
      <w:szCs w:val="22"/>
      <w:u w:val="none"/>
    </w:rPr>
  </w:style>
  <w:style w:type="paragraph" w:customStyle="1" w:styleId="font0">
    <w:name w:val="font0"/>
    <w:basedOn w:val="a6"/>
    <w:qFormat/>
    <w:rsid w:val="00A62923"/>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6"/>
    <w:qFormat/>
    <w:rsid w:val="00A62923"/>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6"/>
    <w:qFormat/>
    <w:rsid w:val="00A62923"/>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6"/>
    <w:qFormat/>
    <w:rsid w:val="00A62923"/>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6"/>
    <w:qFormat/>
    <w:rsid w:val="00A62923"/>
    <w:pPr>
      <w:widowControl/>
      <w:spacing w:before="100" w:beforeAutospacing="1" w:after="100" w:afterAutospacing="1"/>
      <w:jc w:val="left"/>
    </w:pPr>
    <w:rPr>
      <w:rFonts w:ascii="宋体" w:hAnsi="宋体" w:cs="宋体"/>
      <w:color w:val="000000"/>
      <w:kern w:val="0"/>
      <w:sz w:val="24"/>
    </w:rPr>
  </w:style>
  <w:style w:type="paragraph" w:customStyle="1" w:styleId="et4">
    <w:name w:val="et4"/>
    <w:basedOn w:val="a6"/>
    <w:qFormat/>
    <w:rsid w:val="00A62923"/>
    <w:pPr>
      <w:widowControl/>
      <w:spacing w:before="100" w:beforeAutospacing="1" w:after="100" w:afterAutospacing="1"/>
      <w:jc w:val="left"/>
    </w:pPr>
    <w:rPr>
      <w:rFonts w:ascii="宋体" w:hAnsi="宋体" w:cs="宋体"/>
      <w:kern w:val="0"/>
      <w:sz w:val="24"/>
    </w:rPr>
  </w:style>
  <w:style w:type="paragraph" w:customStyle="1" w:styleId="et5">
    <w:name w:val="et5"/>
    <w:basedOn w:val="a6"/>
    <w:qFormat/>
    <w:rsid w:val="00A62923"/>
    <w:pPr>
      <w:widowControl/>
      <w:spacing w:before="100" w:beforeAutospacing="1" w:after="100" w:afterAutospacing="1"/>
      <w:jc w:val="left"/>
      <w:textAlignment w:val="bottom"/>
    </w:pPr>
    <w:rPr>
      <w:rFonts w:ascii="宋体" w:hAnsi="宋体" w:cs="宋体"/>
      <w:kern w:val="0"/>
      <w:sz w:val="24"/>
    </w:rPr>
  </w:style>
  <w:style w:type="paragraph" w:customStyle="1" w:styleId="et7">
    <w:name w:val="et7"/>
    <w:basedOn w:val="a6"/>
    <w:qFormat/>
    <w:rsid w:val="00A62923"/>
    <w:pPr>
      <w:widowControl/>
      <w:spacing w:before="100" w:beforeAutospacing="1" w:after="100" w:afterAutospacing="1"/>
      <w:jc w:val="center"/>
    </w:pPr>
    <w:rPr>
      <w:rFonts w:ascii="宋体" w:hAnsi="宋体" w:cs="宋体"/>
      <w:kern w:val="0"/>
      <w:sz w:val="24"/>
    </w:rPr>
  </w:style>
  <w:style w:type="paragraph" w:customStyle="1" w:styleId="et8">
    <w:name w:val="et8"/>
    <w:basedOn w:val="a6"/>
    <w:qFormat/>
    <w:rsid w:val="00A62923"/>
    <w:pPr>
      <w:widowControl/>
      <w:shd w:val="clear" w:color="auto" w:fill="FFFFFF"/>
      <w:spacing w:before="100" w:beforeAutospacing="1" w:after="100" w:afterAutospacing="1"/>
      <w:jc w:val="left"/>
    </w:pPr>
    <w:rPr>
      <w:rFonts w:ascii="宋体" w:hAnsi="宋体" w:cs="宋体"/>
      <w:kern w:val="0"/>
      <w:sz w:val="24"/>
    </w:rPr>
  </w:style>
  <w:style w:type="paragraph" w:customStyle="1" w:styleId="et10">
    <w:name w:val="et10"/>
    <w:basedOn w:val="a6"/>
    <w:qFormat/>
    <w:rsid w:val="00A6292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1">
    <w:name w:val="et11"/>
    <w:basedOn w:val="a6"/>
    <w:qFormat/>
    <w:rsid w:val="00A6292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2">
    <w:name w:val="et12"/>
    <w:basedOn w:val="a6"/>
    <w:qFormat/>
    <w:rsid w:val="00A6292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3">
    <w:name w:val="et13"/>
    <w:basedOn w:val="a6"/>
    <w:qFormat/>
    <w:rsid w:val="00A6292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4">
    <w:name w:val="et14"/>
    <w:basedOn w:val="a6"/>
    <w:qFormat/>
    <w:rsid w:val="00A6292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5">
    <w:name w:val="et15"/>
    <w:basedOn w:val="a6"/>
    <w:qFormat/>
    <w:rsid w:val="00A6292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7">
    <w:name w:val="et17"/>
    <w:basedOn w:val="a6"/>
    <w:qFormat/>
    <w:rsid w:val="00A6292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6"/>
    <w:qFormat/>
    <w:rsid w:val="00A6292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6"/>
    <w:qFormat/>
    <w:rsid w:val="00A6292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2">
    <w:name w:val="et22"/>
    <w:basedOn w:val="a6"/>
    <w:qFormat/>
    <w:rsid w:val="00A6292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6"/>
    <w:qFormat/>
    <w:rsid w:val="00A6292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6"/>
    <w:qFormat/>
    <w:rsid w:val="00A6292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2">
    <w:name w:val="et32"/>
    <w:basedOn w:val="a6"/>
    <w:qFormat/>
    <w:rsid w:val="00A6292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6"/>
    <w:qFormat/>
    <w:rsid w:val="00A6292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7">
    <w:name w:val="et37"/>
    <w:basedOn w:val="a6"/>
    <w:qFormat/>
    <w:rsid w:val="00A6292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8">
    <w:name w:val="et38"/>
    <w:basedOn w:val="a6"/>
    <w:qFormat/>
    <w:rsid w:val="00A6292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2f0">
    <w:name w:val="2"/>
    <w:basedOn w:val="a6"/>
    <w:next w:val="affd"/>
    <w:uiPriority w:val="1"/>
    <w:qFormat/>
    <w:rsid w:val="00A62923"/>
    <w:pPr>
      <w:spacing w:before="43"/>
      <w:ind w:left="386" w:hanging="266"/>
    </w:pPr>
    <w:rPr>
      <w:rFonts w:ascii="宋体" w:hAnsi="宋体" w:cs="宋体"/>
      <w:szCs w:val="22"/>
      <w:lang w:val="zh-CN" w:bidi="zh-CN"/>
    </w:rPr>
  </w:style>
  <w:style w:type="character" w:customStyle="1" w:styleId="TableTextChar">
    <w:name w:val="Table Text Char"/>
    <w:link w:val="TableText"/>
    <w:qFormat/>
    <w:locked/>
    <w:rsid w:val="00A62923"/>
    <w:rPr>
      <w:rFonts w:ascii="宋体" w:eastAsia="宋体" w:hAnsi="宋体" w:cs="宋体"/>
      <w:snapToGrid w:val="0"/>
      <w:color w:val="000000"/>
      <w:kern w:val="0"/>
      <w:sz w:val="23"/>
      <w:szCs w:val="23"/>
      <w:lang w:eastAsia="en-US"/>
    </w:rPr>
  </w:style>
  <w:style w:type="character" w:customStyle="1" w:styleId="content-right8zs40">
    <w:name w:val="content-right_8zs40"/>
    <w:basedOn w:val="a8"/>
    <w:qFormat/>
    <w:rsid w:val="00A62923"/>
  </w:style>
  <w:style w:type="character" w:customStyle="1" w:styleId="Char1c">
    <w:name w:val="无间隔 Char1"/>
    <w:uiPriority w:val="1"/>
    <w:qFormat/>
    <w:rsid w:val="00A62923"/>
    <w:rPr>
      <w:kern w:val="2"/>
      <w:sz w:val="21"/>
      <w:szCs w:val="24"/>
    </w:rPr>
  </w:style>
  <w:style w:type="character" w:customStyle="1" w:styleId="CharChar6">
    <w:name w:val="Char Char6"/>
    <w:qFormat/>
    <w:rsid w:val="00A62923"/>
    <w:rPr>
      <w:rFonts w:eastAsia="宋体"/>
      <w:kern w:val="2"/>
      <w:sz w:val="21"/>
      <w:lang w:val="en-US" w:eastAsia="zh-CN" w:bidi="ar-SA"/>
    </w:rPr>
  </w:style>
  <w:style w:type="character" w:customStyle="1" w:styleId="font01">
    <w:name w:val="font01"/>
    <w:qFormat/>
    <w:rsid w:val="00A62923"/>
    <w:rPr>
      <w:rFonts w:ascii="宋体" w:eastAsia="宋体" w:hAnsi="宋体" w:cs="宋体" w:hint="eastAsia"/>
      <w:color w:val="000000"/>
      <w:sz w:val="24"/>
      <w:szCs w:val="24"/>
      <w:u w:val="none"/>
    </w:rPr>
  </w:style>
  <w:style w:type="paragraph" w:customStyle="1" w:styleId="affffd">
    <w:name w:val="页眉与页脚"/>
    <w:qFormat/>
    <w:rsid w:val="00A62923"/>
    <w:pPr>
      <w:framePr w:wrap="around" w:hAnchor="text" w:y="1"/>
      <w:tabs>
        <w:tab w:val="right" w:pos="9020"/>
      </w:tabs>
    </w:pPr>
    <w:rPr>
      <w:rFonts w:ascii="Helvetica Neue" w:eastAsia="Arial Unicode MS" w:hAnsi="Helvetica Neue" w:cs="Times New Roman"/>
      <w:color w:val="000000"/>
      <w:kern w:val="0"/>
      <w:sz w:val="24"/>
      <w:szCs w:val="24"/>
    </w:rPr>
  </w:style>
  <w:style w:type="paragraph" w:customStyle="1" w:styleId="affffe">
    <w:name w:val="样式"/>
    <w:basedOn w:val="a6"/>
    <w:next w:val="af7"/>
    <w:qFormat/>
    <w:rsid w:val="00A62923"/>
    <w:rPr>
      <w:rFonts w:ascii="宋体" w:hAnsi="Courier New" w:cs="宋体"/>
      <w:szCs w:val="21"/>
    </w:rPr>
  </w:style>
  <w:style w:type="paragraph" w:customStyle="1" w:styleId="NewNewNewNewNewNewNewNewNewNewNewNewNewNewNew">
    <w:name w:val="正文 New New New New New New New New New New New New New New New"/>
    <w:qFormat/>
    <w:rsid w:val="00A62923"/>
    <w:pPr>
      <w:widowControl w:val="0"/>
      <w:jc w:val="both"/>
    </w:pPr>
    <w:rPr>
      <w:rFonts w:ascii="Times New Roman" w:eastAsia="宋体" w:hAnsi="Times New Roman" w:cs="Times New Roman"/>
      <w:szCs w:val="24"/>
    </w:rPr>
  </w:style>
  <w:style w:type="paragraph" w:customStyle="1" w:styleId="Web">
    <w:name w:val="普通 (Web)"/>
    <w:basedOn w:val="a6"/>
    <w:qFormat/>
    <w:rsid w:val="00A62923"/>
    <w:pPr>
      <w:widowControl/>
      <w:spacing w:before="100" w:after="100"/>
      <w:jc w:val="left"/>
    </w:pPr>
    <w:rPr>
      <w:rFonts w:ascii="宋体" w:hAnsi="宋体"/>
      <w:kern w:val="0"/>
      <w:szCs w:val="20"/>
    </w:rPr>
  </w:style>
  <w:style w:type="paragraph" w:customStyle="1" w:styleId="213">
    <w:name w:val="正文文本缩进 21"/>
    <w:basedOn w:val="a6"/>
    <w:qFormat/>
    <w:rsid w:val="00A62923"/>
    <w:pPr>
      <w:spacing w:after="120" w:line="480" w:lineRule="auto"/>
      <w:ind w:leftChars="200" w:left="420"/>
    </w:pPr>
    <w:rPr>
      <w:rFonts w:ascii="Calibri" w:hAnsi="Calibri" w:cs="黑体"/>
      <w:sz w:val="24"/>
    </w:rPr>
  </w:style>
  <w:style w:type="character" w:customStyle="1" w:styleId="Char24">
    <w:name w:val="纯文本 Char2"/>
    <w:qFormat/>
    <w:rsid w:val="00A62923"/>
    <w:rPr>
      <w:rFonts w:ascii="宋体" w:eastAsia="宋体" w:hAnsi="Courier New"/>
      <w:kern w:val="2"/>
      <w:sz w:val="21"/>
      <w:lang w:val="en-US" w:eastAsia="zh-CN" w:bidi="ar-SA"/>
    </w:rPr>
  </w:style>
  <w:style w:type="character" w:customStyle="1" w:styleId="Char25">
    <w:name w:val="批注文字 Char2"/>
    <w:uiPriority w:val="99"/>
    <w:qFormat/>
    <w:rsid w:val="00A62923"/>
    <w:rPr>
      <w:rFonts w:eastAsia="宋体"/>
      <w:sz w:val="24"/>
      <w:lang w:val="en-US" w:eastAsia="zh-CN" w:bidi="ar-SA"/>
    </w:rPr>
  </w:style>
  <w:style w:type="character" w:customStyle="1" w:styleId="1Char3">
    <w:name w:val="标题 1 Char3"/>
    <w:uiPriority w:val="9"/>
    <w:qFormat/>
    <w:rsid w:val="00A62923"/>
    <w:rPr>
      <w:rFonts w:ascii="宋体"/>
      <w:b/>
      <w:kern w:val="44"/>
      <w:sz w:val="32"/>
    </w:rPr>
  </w:style>
  <w:style w:type="character" w:customStyle="1" w:styleId="2Char20">
    <w:name w:val="标题 2 Char2"/>
    <w:uiPriority w:val="9"/>
    <w:qFormat/>
    <w:rsid w:val="00A62923"/>
    <w:rPr>
      <w:rFonts w:ascii="Arial" w:eastAsia="仿宋" w:hAnsi="Arial"/>
      <w:b/>
      <w:sz w:val="30"/>
    </w:rPr>
  </w:style>
  <w:style w:type="character" w:customStyle="1" w:styleId="Char26">
    <w:name w:val="正文缩进 Char2"/>
    <w:uiPriority w:val="99"/>
    <w:qFormat/>
    <w:rsid w:val="00A62923"/>
    <w:rPr>
      <w:rFonts w:ascii="宋体"/>
      <w:sz w:val="24"/>
    </w:rPr>
  </w:style>
  <w:style w:type="character" w:customStyle="1" w:styleId="4Char2">
    <w:name w:val="标题 4 Char2"/>
    <w:uiPriority w:val="9"/>
    <w:qFormat/>
    <w:rsid w:val="00A62923"/>
    <w:rPr>
      <w:rFonts w:ascii="宋体"/>
      <w:b/>
      <w:kern w:val="2"/>
      <w:sz w:val="30"/>
    </w:rPr>
  </w:style>
  <w:style w:type="character" w:customStyle="1" w:styleId="5Char1">
    <w:name w:val="标题 5 Char1"/>
    <w:uiPriority w:val="9"/>
    <w:qFormat/>
    <w:rsid w:val="00A62923"/>
    <w:rPr>
      <w:b/>
      <w:kern w:val="2"/>
      <w:sz w:val="28"/>
    </w:rPr>
  </w:style>
  <w:style w:type="character" w:customStyle="1" w:styleId="6Char1">
    <w:name w:val="标题 6 Char1"/>
    <w:uiPriority w:val="9"/>
    <w:qFormat/>
    <w:rsid w:val="00A62923"/>
    <w:rPr>
      <w:rFonts w:ascii="Arial" w:eastAsia="黑体" w:hAnsi="Arial"/>
      <w:b/>
      <w:kern w:val="2"/>
      <w:sz w:val="24"/>
    </w:rPr>
  </w:style>
  <w:style w:type="character" w:customStyle="1" w:styleId="7Char1">
    <w:name w:val="标题 7 Char1"/>
    <w:uiPriority w:val="9"/>
    <w:qFormat/>
    <w:rsid w:val="00A62923"/>
    <w:rPr>
      <w:b/>
      <w:kern w:val="2"/>
      <w:sz w:val="24"/>
    </w:rPr>
  </w:style>
  <w:style w:type="character" w:customStyle="1" w:styleId="8Char1">
    <w:name w:val="标题 8 Char1"/>
    <w:uiPriority w:val="9"/>
    <w:qFormat/>
    <w:rsid w:val="00A62923"/>
    <w:rPr>
      <w:rFonts w:ascii="Arial" w:eastAsia="黑体" w:hAnsi="Arial"/>
      <w:kern w:val="2"/>
      <w:sz w:val="24"/>
    </w:rPr>
  </w:style>
  <w:style w:type="character" w:customStyle="1" w:styleId="9Char1">
    <w:name w:val="标题 9 Char1"/>
    <w:qFormat/>
    <w:rsid w:val="00A62923"/>
    <w:rPr>
      <w:rFonts w:ascii="Arial" w:eastAsia="黑体" w:hAnsi="Arial"/>
      <w:kern w:val="2"/>
      <w:sz w:val="21"/>
    </w:rPr>
  </w:style>
  <w:style w:type="character" w:customStyle="1" w:styleId="Char27">
    <w:name w:val="文档结构图 Char2"/>
    <w:qFormat/>
    <w:rsid w:val="00A62923"/>
    <w:rPr>
      <w:kern w:val="2"/>
      <w:sz w:val="21"/>
      <w:shd w:val="clear" w:color="auto" w:fill="000080"/>
    </w:rPr>
  </w:style>
  <w:style w:type="character" w:customStyle="1" w:styleId="Char32">
    <w:name w:val="正文文本 Char3"/>
    <w:uiPriority w:val="99"/>
    <w:qFormat/>
    <w:rsid w:val="00A62923"/>
    <w:rPr>
      <w:rFonts w:ascii="宋体" w:hAnsi="宋体"/>
      <w:kern w:val="2"/>
      <w:sz w:val="24"/>
      <w:szCs w:val="24"/>
    </w:rPr>
  </w:style>
  <w:style w:type="character" w:customStyle="1" w:styleId="Char33">
    <w:name w:val="日期 Char3"/>
    <w:qFormat/>
    <w:rsid w:val="00A62923"/>
    <w:rPr>
      <w:rFonts w:ascii="仿宋_GB2312" w:eastAsia="仿宋_GB2312" w:hAnsi="宋体"/>
      <w:color w:val="000000"/>
      <w:kern w:val="2"/>
      <w:sz w:val="24"/>
      <w:szCs w:val="24"/>
    </w:rPr>
  </w:style>
  <w:style w:type="character" w:customStyle="1" w:styleId="Char28">
    <w:name w:val="批注框文本 Char2"/>
    <w:uiPriority w:val="99"/>
    <w:qFormat/>
    <w:rsid w:val="00A62923"/>
    <w:rPr>
      <w:kern w:val="2"/>
      <w:sz w:val="18"/>
      <w:szCs w:val="18"/>
    </w:rPr>
  </w:style>
  <w:style w:type="character" w:customStyle="1" w:styleId="Char34">
    <w:name w:val="页脚 Char3"/>
    <w:uiPriority w:val="99"/>
    <w:qFormat/>
    <w:rsid w:val="00A62923"/>
    <w:rPr>
      <w:rFonts w:ascii="宋体"/>
      <w:sz w:val="18"/>
    </w:rPr>
  </w:style>
  <w:style w:type="character" w:customStyle="1" w:styleId="Char35">
    <w:name w:val="页眉 Char3"/>
    <w:qFormat/>
    <w:rsid w:val="00A62923"/>
    <w:rPr>
      <w:kern w:val="2"/>
      <w:sz w:val="18"/>
      <w:szCs w:val="18"/>
    </w:rPr>
  </w:style>
  <w:style w:type="character" w:customStyle="1" w:styleId="Char29">
    <w:name w:val="副标题 Char2"/>
    <w:uiPriority w:val="99"/>
    <w:qFormat/>
    <w:rsid w:val="00A62923"/>
    <w:rPr>
      <w:rFonts w:ascii="Cambria" w:hAnsi="Cambria"/>
      <w:b/>
      <w:bCs/>
      <w:kern w:val="28"/>
      <w:sz w:val="32"/>
      <w:szCs w:val="32"/>
    </w:rPr>
  </w:style>
  <w:style w:type="character" w:customStyle="1" w:styleId="3Char10">
    <w:name w:val="正文文本缩进 3 Char1"/>
    <w:qFormat/>
    <w:rsid w:val="00A62923"/>
    <w:rPr>
      <w:rFonts w:ascii="宋体"/>
      <w:sz w:val="24"/>
    </w:rPr>
  </w:style>
  <w:style w:type="character" w:customStyle="1" w:styleId="HTMLChar2">
    <w:name w:val="HTML 预设格式 Char2"/>
    <w:uiPriority w:val="99"/>
    <w:qFormat/>
    <w:rsid w:val="00A62923"/>
    <w:rPr>
      <w:rFonts w:ascii="宋体" w:hAnsi="宋体" w:cs="宋体"/>
      <w:sz w:val="24"/>
      <w:szCs w:val="24"/>
    </w:rPr>
  </w:style>
  <w:style w:type="character" w:customStyle="1" w:styleId="Char2a">
    <w:name w:val="批注主题 Char2"/>
    <w:qFormat/>
    <w:rsid w:val="00A62923"/>
    <w:rPr>
      <w:b/>
      <w:bCs/>
      <w:kern w:val="2"/>
      <w:sz w:val="21"/>
      <w:szCs w:val="24"/>
    </w:rPr>
  </w:style>
  <w:style w:type="character" w:customStyle="1" w:styleId="Char2b">
    <w:name w:val="正文首行缩进 Char2"/>
    <w:uiPriority w:val="99"/>
    <w:qFormat/>
    <w:rsid w:val="00A62923"/>
    <w:rPr>
      <w:rFonts w:ascii="楷体_GB2312" w:eastAsia="楷体_GB2312"/>
      <w:kern w:val="2"/>
      <w:sz w:val="21"/>
      <w:szCs w:val="24"/>
    </w:rPr>
  </w:style>
  <w:style w:type="character" w:customStyle="1" w:styleId="2Char30">
    <w:name w:val="正文首行缩进 2 Char3"/>
    <w:qFormat/>
    <w:rsid w:val="00A62923"/>
    <w:rPr>
      <w:rFonts w:ascii="Calibri" w:hAnsi="Calibri"/>
      <w:kern w:val="2"/>
      <w:sz w:val="21"/>
      <w:szCs w:val="22"/>
      <w:lang w:eastAsia="en-US" w:bidi="en-US"/>
    </w:rPr>
  </w:style>
  <w:style w:type="character" w:customStyle="1" w:styleId="2f1">
    <w:name w:val="不明显参考2"/>
    <w:uiPriority w:val="31"/>
    <w:qFormat/>
    <w:rsid w:val="00A62923"/>
    <w:rPr>
      <w:smallCaps/>
      <w:color w:val="C0504D"/>
      <w:u w:val="single"/>
    </w:rPr>
  </w:style>
  <w:style w:type="character" w:customStyle="1" w:styleId="4CharChar">
    <w:name w:val="标题4 Char Char"/>
    <w:link w:val="42"/>
    <w:qFormat/>
    <w:rsid w:val="00A62923"/>
    <w:rPr>
      <w:rFonts w:ascii="Arial" w:hAnsi="Arial"/>
      <w:b/>
      <w:bCs/>
      <w:sz w:val="24"/>
      <w:szCs w:val="32"/>
    </w:rPr>
  </w:style>
  <w:style w:type="paragraph" w:customStyle="1" w:styleId="42">
    <w:name w:val="标题4"/>
    <w:basedOn w:val="21"/>
    <w:next w:val="40"/>
    <w:link w:val="4CharChar"/>
    <w:qFormat/>
    <w:rsid w:val="00A62923"/>
    <w:pPr>
      <w:autoSpaceDE/>
      <w:autoSpaceDN/>
      <w:adjustRightInd/>
      <w:spacing w:before="260" w:after="260" w:line="413" w:lineRule="auto"/>
      <w:jc w:val="both"/>
    </w:pPr>
    <w:rPr>
      <w:rFonts w:eastAsiaTheme="minorEastAsia" w:cstheme="minorBidi"/>
      <w:bCs/>
      <w:kern w:val="2"/>
      <w:sz w:val="24"/>
      <w:szCs w:val="32"/>
    </w:rPr>
  </w:style>
  <w:style w:type="character" w:customStyle="1" w:styleId="1f2">
    <w:name w:val="明显参考1"/>
    <w:uiPriority w:val="32"/>
    <w:qFormat/>
    <w:rsid w:val="00A62923"/>
    <w:rPr>
      <w:b/>
      <w:bCs/>
      <w:smallCaps/>
      <w:color w:val="C0504D"/>
      <w:spacing w:val="5"/>
      <w:u w:val="single"/>
    </w:rPr>
  </w:style>
  <w:style w:type="character" w:customStyle="1" w:styleId="1f3">
    <w:name w:val="明显强调1"/>
    <w:uiPriority w:val="21"/>
    <w:qFormat/>
    <w:rsid w:val="00A62923"/>
    <w:rPr>
      <w:b/>
      <w:bCs/>
      <w:i/>
      <w:iCs/>
      <w:color w:val="4F81BD"/>
    </w:rPr>
  </w:style>
  <w:style w:type="character" w:customStyle="1" w:styleId="textcontents">
    <w:name w:val="textcontents"/>
    <w:qFormat/>
    <w:rsid w:val="00A62923"/>
    <w:rPr>
      <w:rFonts w:cs="Times New Roman"/>
    </w:rPr>
  </w:style>
  <w:style w:type="character" w:customStyle="1" w:styleId="ca-6">
    <w:name w:val="ca-6"/>
    <w:qFormat/>
    <w:rsid w:val="00A62923"/>
  </w:style>
  <w:style w:type="character" w:customStyle="1" w:styleId="1051">
    <w:name w:val="1051"/>
    <w:qFormat/>
    <w:rsid w:val="00A62923"/>
    <w:rPr>
      <w:sz w:val="21"/>
      <w:szCs w:val="21"/>
    </w:rPr>
  </w:style>
  <w:style w:type="character" w:customStyle="1" w:styleId="style41">
    <w:name w:val="style41"/>
    <w:qFormat/>
    <w:rsid w:val="00A62923"/>
    <w:rPr>
      <w:b/>
      <w:bCs/>
      <w:sz w:val="21"/>
      <w:szCs w:val="21"/>
    </w:rPr>
  </w:style>
  <w:style w:type="character" w:customStyle="1" w:styleId="Char2c">
    <w:name w:val="列出段落 Char2"/>
    <w:uiPriority w:val="34"/>
    <w:qFormat/>
    <w:rsid w:val="00A62923"/>
    <w:rPr>
      <w:sz w:val="24"/>
      <w:szCs w:val="24"/>
    </w:rPr>
  </w:style>
  <w:style w:type="character" w:customStyle="1" w:styleId="1f4">
    <w:name w:val="不明显强调1"/>
    <w:uiPriority w:val="19"/>
    <w:qFormat/>
    <w:rsid w:val="00A62923"/>
    <w:rPr>
      <w:i/>
      <w:iCs/>
      <w:color w:val="808080"/>
    </w:rPr>
  </w:style>
  <w:style w:type="character" w:customStyle="1" w:styleId="5CharChar">
    <w:name w:val="标题5 Char Char"/>
    <w:link w:val="53"/>
    <w:qFormat/>
    <w:rsid w:val="00A62923"/>
    <w:rPr>
      <w:rFonts w:ascii="Arial" w:hAnsi="Arial"/>
      <w:b/>
      <w:bCs/>
      <w:sz w:val="24"/>
      <w:szCs w:val="32"/>
    </w:rPr>
  </w:style>
  <w:style w:type="paragraph" w:customStyle="1" w:styleId="53">
    <w:name w:val="标题5"/>
    <w:basedOn w:val="31"/>
    <w:link w:val="5CharChar"/>
    <w:qFormat/>
    <w:rsid w:val="00A62923"/>
    <w:pPr>
      <w:autoSpaceDE/>
      <w:autoSpaceDN/>
      <w:adjustRightInd/>
      <w:spacing w:before="260" w:after="260" w:line="413" w:lineRule="auto"/>
      <w:jc w:val="both"/>
    </w:pPr>
    <w:rPr>
      <w:rFonts w:ascii="Arial" w:eastAsiaTheme="minorEastAsia" w:hAnsi="Arial" w:cstheme="minorBidi"/>
      <w:bCs/>
      <w:kern w:val="2"/>
      <w:szCs w:val="32"/>
      <w:u w:val="none"/>
    </w:rPr>
  </w:style>
  <w:style w:type="character" w:customStyle="1" w:styleId="ca-12">
    <w:name w:val="ca-12"/>
    <w:qFormat/>
    <w:rsid w:val="00A62923"/>
  </w:style>
  <w:style w:type="character" w:customStyle="1" w:styleId="CharChar0">
    <w:name w:val="批注文字 Char Char"/>
    <w:qFormat/>
    <w:rsid w:val="00A62923"/>
    <w:rPr>
      <w:rFonts w:ascii="宋体" w:eastAsia="宋体" w:hAnsi="Times New Roman" w:cs="Times New Roman"/>
      <w:sz w:val="28"/>
      <w:szCs w:val="20"/>
    </w:rPr>
  </w:style>
  <w:style w:type="character" w:customStyle="1" w:styleId="HTMLChar1">
    <w:name w:val="HTML 预设格式 Char1"/>
    <w:qFormat/>
    <w:rsid w:val="00A62923"/>
    <w:rPr>
      <w:rFonts w:ascii="Courier New" w:hAnsi="Courier New" w:cs="Courier New"/>
      <w:kern w:val="2"/>
    </w:rPr>
  </w:style>
  <w:style w:type="character" w:customStyle="1" w:styleId="css">
    <w:name w:val="css"/>
    <w:qFormat/>
    <w:rsid w:val="00A62923"/>
  </w:style>
  <w:style w:type="character" w:customStyle="1" w:styleId="c-gap-right-small2">
    <w:name w:val="c-gap-right-small2"/>
    <w:qFormat/>
    <w:rsid w:val="00A62923"/>
  </w:style>
  <w:style w:type="character" w:customStyle="1" w:styleId="Char1d">
    <w:name w:val="明显引用 Char1"/>
    <w:uiPriority w:val="99"/>
    <w:qFormat/>
    <w:rsid w:val="00A62923"/>
    <w:rPr>
      <w:i/>
      <w:iCs/>
      <w:color w:val="5B9BD5"/>
      <w:kern w:val="2"/>
      <w:sz w:val="21"/>
      <w:szCs w:val="24"/>
    </w:rPr>
  </w:style>
  <w:style w:type="character" w:customStyle="1" w:styleId="Char1e">
    <w:name w:val="日期 Char1"/>
    <w:uiPriority w:val="1"/>
    <w:qFormat/>
    <w:rsid w:val="00A62923"/>
    <w:rPr>
      <w:kern w:val="2"/>
      <w:sz w:val="21"/>
      <w:szCs w:val="22"/>
    </w:rPr>
  </w:style>
  <w:style w:type="character" w:customStyle="1" w:styleId="Char2d">
    <w:name w:val="引用 Char2"/>
    <w:link w:val="afffff"/>
    <w:uiPriority w:val="29"/>
    <w:qFormat/>
    <w:rsid w:val="00A62923"/>
    <w:rPr>
      <w:i/>
      <w:iCs/>
      <w:color w:val="000000"/>
    </w:rPr>
  </w:style>
  <w:style w:type="paragraph" w:styleId="afffff">
    <w:name w:val="Quote"/>
    <w:basedOn w:val="a6"/>
    <w:next w:val="a6"/>
    <w:link w:val="Char2d"/>
    <w:uiPriority w:val="29"/>
    <w:qFormat/>
    <w:rsid w:val="00A62923"/>
    <w:rPr>
      <w:rFonts w:asciiTheme="minorHAnsi" w:eastAsiaTheme="minorEastAsia" w:hAnsiTheme="minorHAnsi" w:cstheme="minorBidi"/>
      <w:i/>
      <w:iCs/>
      <w:color w:val="000000"/>
      <w:szCs w:val="22"/>
    </w:rPr>
  </w:style>
  <w:style w:type="character" w:customStyle="1" w:styleId="Charff0">
    <w:name w:val="引用 Char"/>
    <w:basedOn w:val="a8"/>
    <w:link w:val="1f5"/>
    <w:uiPriority w:val="29"/>
    <w:qFormat/>
    <w:rsid w:val="00A62923"/>
    <w:rPr>
      <w:rFonts w:ascii="Times New Roman" w:eastAsia="宋体" w:hAnsi="Times New Roman" w:cs="Times New Roman"/>
      <w:i/>
      <w:iCs/>
      <w:color w:val="000000" w:themeColor="text1"/>
      <w:szCs w:val="24"/>
    </w:rPr>
  </w:style>
  <w:style w:type="paragraph" w:customStyle="1" w:styleId="1f5">
    <w:name w:val="引用1"/>
    <w:basedOn w:val="a6"/>
    <w:next w:val="a6"/>
    <w:link w:val="Charff0"/>
    <w:uiPriority w:val="29"/>
    <w:qFormat/>
    <w:rsid w:val="00A62923"/>
    <w:pPr>
      <w:spacing w:line="360" w:lineRule="auto"/>
      <w:ind w:firstLineChars="200" w:firstLine="482"/>
    </w:pPr>
    <w:rPr>
      <w:i/>
      <w:iCs/>
      <w:color w:val="000000" w:themeColor="text1"/>
    </w:rPr>
  </w:style>
  <w:style w:type="character" w:customStyle="1" w:styleId="Char2e">
    <w:name w:val="明显引用 Char2"/>
    <w:link w:val="afffff0"/>
    <w:uiPriority w:val="30"/>
    <w:qFormat/>
    <w:rsid w:val="00A62923"/>
    <w:rPr>
      <w:b/>
      <w:bCs/>
      <w:i/>
      <w:iCs/>
      <w:color w:val="4F81BD"/>
    </w:rPr>
  </w:style>
  <w:style w:type="paragraph" w:styleId="afffff0">
    <w:name w:val="Intense Quote"/>
    <w:basedOn w:val="a6"/>
    <w:next w:val="a6"/>
    <w:link w:val="Char2e"/>
    <w:uiPriority w:val="30"/>
    <w:qFormat/>
    <w:rsid w:val="00A62923"/>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ff1">
    <w:name w:val="明显引用 Char"/>
    <w:basedOn w:val="a8"/>
    <w:link w:val="1f6"/>
    <w:uiPriority w:val="30"/>
    <w:qFormat/>
    <w:rsid w:val="00A62923"/>
    <w:rPr>
      <w:rFonts w:ascii="Times New Roman" w:eastAsia="宋体" w:hAnsi="Times New Roman" w:cs="Times New Roman"/>
      <w:b/>
      <w:bCs/>
      <w:i/>
      <w:iCs/>
      <w:color w:val="4F81BD" w:themeColor="accent1"/>
      <w:szCs w:val="24"/>
    </w:rPr>
  </w:style>
  <w:style w:type="paragraph" w:customStyle="1" w:styleId="1f6">
    <w:name w:val="明显引用1"/>
    <w:basedOn w:val="a6"/>
    <w:next w:val="a6"/>
    <w:link w:val="Charff1"/>
    <w:uiPriority w:val="30"/>
    <w:qFormat/>
    <w:rsid w:val="00A62923"/>
    <w:pPr>
      <w:pBdr>
        <w:bottom w:val="single" w:sz="4" w:space="4" w:color="5B9BD5"/>
      </w:pBdr>
      <w:spacing w:before="200" w:after="280" w:line="360" w:lineRule="auto"/>
      <w:ind w:left="936" w:right="936"/>
    </w:pPr>
    <w:rPr>
      <w:b/>
      <w:bCs/>
      <w:i/>
      <w:iCs/>
      <w:color w:val="4F81BD" w:themeColor="accent1"/>
    </w:rPr>
  </w:style>
  <w:style w:type="character" w:customStyle="1" w:styleId="san101">
    <w:name w:val="san101"/>
    <w:qFormat/>
    <w:rsid w:val="00A62923"/>
    <w:rPr>
      <w:rFonts w:hint="default"/>
      <w:color w:val="000000"/>
      <w:sz w:val="20"/>
      <w:szCs w:val="20"/>
      <w:u w:val="none"/>
    </w:rPr>
  </w:style>
  <w:style w:type="character" w:customStyle="1" w:styleId="apple-converted-space">
    <w:name w:val="apple-converted-space"/>
    <w:qFormat/>
    <w:rsid w:val="00A62923"/>
  </w:style>
  <w:style w:type="character" w:customStyle="1" w:styleId="zi21">
    <w:name w:val="zi21"/>
    <w:qFormat/>
    <w:rsid w:val="00A62923"/>
    <w:rPr>
      <w:rFonts w:ascii="Ђˎ̥" w:hAnsi="Ђˎ̥" w:hint="default"/>
      <w:b/>
      <w:bCs/>
      <w:color w:val="0099DD"/>
      <w:sz w:val="18"/>
      <w:szCs w:val="18"/>
      <w:u w:val="none"/>
    </w:rPr>
  </w:style>
  <w:style w:type="character" w:customStyle="1" w:styleId="Char1f">
    <w:name w:val="副标题 Char1"/>
    <w:qFormat/>
    <w:rsid w:val="00A62923"/>
    <w:rPr>
      <w:rFonts w:ascii="Calibri Light" w:hAnsi="Calibri Light" w:cs="Times New Roman"/>
      <w:b/>
      <w:bCs/>
      <w:kern w:val="28"/>
      <w:sz w:val="32"/>
      <w:szCs w:val="32"/>
    </w:rPr>
  </w:style>
  <w:style w:type="character" w:customStyle="1" w:styleId="font71">
    <w:name w:val="font71"/>
    <w:qFormat/>
    <w:rsid w:val="00A62923"/>
    <w:rPr>
      <w:rFonts w:ascii="宋体" w:eastAsia="宋体" w:hAnsi="宋体" w:cs="宋体" w:hint="eastAsia"/>
      <w:color w:val="FF0000"/>
      <w:sz w:val="22"/>
      <w:szCs w:val="22"/>
      <w:u w:val="none"/>
    </w:rPr>
  </w:style>
  <w:style w:type="character" w:customStyle="1" w:styleId="h201">
    <w:name w:val="h201"/>
    <w:qFormat/>
    <w:rsid w:val="00A62923"/>
  </w:style>
  <w:style w:type="character" w:customStyle="1" w:styleId="1f7">
    <w:name w:val="书籍标题1"/>
    <w:uiPriority w:val="33"/>
    <w:qFormat/>
    <w:rsid w:val="00A62923"/>
    <w:rPr>
      <w:b/>
      <w:bCs/>
      <w:smallCaps/>
      <w:spacing w:val="5"/>
    </w:rPr>
  </w:style>
  <w:style w:type="character" w:customStyle="1" w:styleId="1f8">
    <w:name w:val="不明显参考1"/>
    <w:uiPriority w:val="31"/>
    <w:qFormat/>
    <w:rsid w:val="00A62923"/>
    <w:rPr>
      <w:smallCaps/>
      <w:color w:val="C0504D"/>
      <w:u w:val="single"/>
    </w:rPr>
  </w:style>
  <w:style w:type="character" w:customStyle="1" w:styleId="BodyText1Char">
    <w:name w:val="Body Text 1 Char"/>
    <w:link w:val="BodyText11"/>
    <w:qFormat/>
    <w:rsid w:val="00A62923"/>
    <w:rPr>
      <w:rFonts w:eastAsia="华文楷体"/>
      <w:sz w:val="28"/>
      <w:szCs w:val="28"/>
      <w:lang w:eastAsia="zh-TW"/>
    </w:rPr>
  </w:style>
  <w:style w:type="paragraph" w:customStyle="1" w:styleId="BodyText11">
    <w:name w:val="Body Text 1"/>
    <w:basedOn w:val="a6"/>
    <w:link w:val="BodyText1Char"/>
    <w:qFormat/>
    <w:rsid w:val="00A62923"/>
    <w:pPr>
      <w:spacing w:after="240" w:line="380" w:lineRule="exact"/>
      <w:ind w:firstLine="1008"/>
      <w:jc w:val="left"/>
    </w:pPr>
    <w:rPr>
      <w:rFonts w:asciiTheme="minorHAnsi" w:eastAsia="华文楷体" w:hAnsiTheme="minorHAnsi" w:cstheme="minorBidi"/>
      <w:sz w:val="28"/>
      <w:szCs w:val="28"/>
      <w:lang w:eastAsia="zh-TW"/>
    </w:rPr>
  </w:style>
  <w:style w:type="character" w:customStyle="1" w:styleId="afffff1">
    <w:name w:val="正文缩进 字符"/>
    <w:qFormat/>
    <w:rsid w:val="00A62923"/>
    <w:rPr>
      <w:rFonts w:eastAsia="宋体"/>
      <w:kern w:val="2"/>
      <w:sz w:val="21"/>
      <w:lang w:val="en-US" w:eastAsia="zh-CN" w:bidi="ar-SA"/>
    </w:rPr>
  </w:style>
  <w:style w:type="character" w:customStyle="1" w:styleId="a41">
    <w:name w:val="a41"/>
    <w:qFormat/>
    <w:rsid w:val="00A62923"/>
    <w:rPr>
      <w:rFonts w:ascii="Arial" w:hAnsi="Arial" w:cs="Arial" w:hint="default"/>
      <w:color w:val="666666"/>
      <w:sz w:val="18"/>
      <w:szCs w:val="18"/>
      <w:u w:val="none"/>
    </w:rPr>
  </w:style>
  <w:style w:type="character" w:customStyle="1" w:styleId="font61">
    <w:name w:val="font61"/>
    <w:qFormat/>
    <w:rsid w:val="00A62923"/>
    <w:rPr>
      <w:rFonts w:ascii="Times New Roman" w:hAnsi="Times New Roman" w:cs="Times New Roman" w:hint="default"/>
      <w:color w:val="000000"/>
      <w:sz w:val="22"/>
      <w:szCs w:val="22"/>
      <w:u w:val="none"/>
    </w:rPr>
  </w:style>
  <w:style w:type="character" w:customStyle="1" w:styleId="Char1f0">
    <w:name w:val="正文首行缩进 Char1"/>
    <w:qFormat/>
    <w:rsid w:val="00A62923"/>
    <w:rPr>
      <w:rFonts w:ascii="宋体" w:hAnsi="宋体"/>
      <w:kern w:val="2"/>
      <w:sz w:val="21"/>
      <w:szCs w:val="24"/>
    </w:rPr>
  </w:style>
  <w:style w:type="character" w:customStyle="1" w:styleId="Char1f1">
    <w:name w:val="引用 Char1"/>
    <w:uiPriority w:val="99"/>
    <w:qFormat/>
    <w:rsid w:val="00A62923"/>
    <w:rPr>
      <w:i/>
      <w:iCs/>
      <w:color w:val="404040"/>
      <w:kern w:val="2"/>
      <w:sz w:val="21"/>
      <w:szCs w:val="24"/>
    </w:rPr>
  </w:style>
  <w:style w:type="character" w:customStyle="1" w:styleId="tpccontent1">
    <w:name w:val="tpc_content1"/>
    <w:qFormat/>
    <w:rsid w:val="00A62923"/>
    <w:rPr>
      <w:sz w:val="20"/>
      <w:szCs w:val="20"/>
    </w:rPr>
  </w:style>
  <w:style w:type="paragraph" w:customStyle="1" w:styleId="2TimesNewRoman5020">
    <w:name w:val="样式 标题 2 + Times New Roman 四号 非加粗 段前: 5 磅 段后: 0 磅 行距: 固定值 20..."/>
    <w:basedOn w:val="21"/>
    <w:qFormat/>
    <w:rsid w:val="00A62923"/>
    <w:pPr>
      <w:autoSpaceDE/>
      <w:autoSpaceDN/>
      <w:adjustRightInd/>
      <w:spacing w:before="100" w:line="400" w:lineRule="exact"/>
      <w:jc w:val="both"/>
    </w:pPr>
    <w:rPr>
      <w:rFonts w:ascii="Times New Roman" w:eastAsia="仿宋" w:hAnsi="Times New Roman" w:cs="宋体"/>
      <w:b w:val="0"/>
      <w:sz w:val="28"/>
    </w:rPr>
  </w:style>
  <w:style w:type="paragraph" w:customStyle="1" w:styleId="ZW">
    <w:name w:val="ZW"/>
    <w:basedOn w:val="a6"/>
    <w:qFormat/>
    <w:rsid w:val="00A62923"/>
    <w:pPr>
      <w:widowControl/>
      <w:topLinePunct/>
      <w:spacing w:line="360" w:lineRule="auto"/>
      <w:ind w:firstLineChars="200" w:firstLine="425"/>
    </w:pPr>
    <w:rPr>
      <w:rFonts w:eastAsia="仿宋_GB2312"/>
      <w:spacing w:val="8"/>
      <w:sz w:val="24"/>
      <w:szCs w:val="20"/>
    </w:rPr>
  </w:style>
  <w:style w:type="paragraph" w:customStyle="1" w:styleId="afffff2">
    <w:name w:val="简单回函地址"/>
    <w:basedOn w:val="a6"/>
    <w:qFormat/>
    <w:rsid w:val="00A62923"/>
  </w:style>
  <w:style w:type="paragraph" w:customStyle="1" w:styleId="h1">
    <w:name w:val="h1"/>
    <w:basedOn w:val="a6"/>
    <w:qFormat/>
    <w:rsid w:val="00A62923"/>
    <w:pPr>
      <w:widowControl/>
      <w:spacing w:before="100" w:beforeAutospacing="1" w:after="100" w:afterAutospacing="1"/>
      <w:jc w:val="left"/>
    </w:pPr>
    <w:rPr>
      <w:rFonts w:eastAsia="Arial Unicode MS"/>
      <w:b/>
      <w:bCs/>
      <w:color w:val="0066CC"/>
      <w:kern w:val="0"/>
      <w:szCs w:val="21"/>
    </w:rPr>
  </w:style>
  <w:style w:type="paragraph" w:customStyle="1" w:styleId="BT3">
    <w:name w:val="BT3"/>
    <w:basedOn w:val="a6"/>
    <w:qFormat/>
    <w:rsid w:val="00A62923"/>
    <w:pPr>
      <w:widowControl/>
      <w:autoSpaceDE w:val="0"/>
      <w:autoSpaceDN w:val="0"/>
      <w:adjustRightInd w:val="0"/>
      <w:spacing w:beforeLines="50" w:afterLines="50" w:line="310" w:lineRule="atLeast"/>
      <w:ind w:firstLine="360"/>
      <w:jc w:val="left"/>
    </w:pPr>
    <w:rPr>
      <w:rFonts w:ascii="Arial" w:eastAsia="黑体" w:hAnsi="Arial"/>
      <w:kern w:val="0"/>
      <w:sz w:val="22"/>
      <w:szCs w:val="21"/>
      <w:lang w:val="zh-CN" w:eastAsia="en-US" w:bidi="en-US"/>
    </w:rPr>
  </w:style>
  <w:style w:type="paragraph" w:customStyle="1" w:styleId="ParaChar">
    <w:name w:val="默认段落字体 Para Char"/>
    <w:basedOn w:val="a6"/>
    <w:qFormat/>
    <w:rsid w:val="00A62923"/>
    <w:pPr>
      <w:widowControl/>
      <w:jc w:val="left"/>
    </w:pPr>
    <w:rPr>
      <w:rFonts w:ascii="宋体" w:hAnsi="宋体" w:cs="宋体"/>
      <w:kern w:val="0"/>
      <w:sz w:val="24"/>
      <w:szCs w:val="20"/>
    </w:rPr>
  </w:style>
  <w:style w:type="paragraph" w:customStyle="1" w:styleId="flNote">
    <w:name w:val="flNote"/>
    <w:basedOn w:val="a6"/>
    <w:qFormat/>
    <w:rsid w:val="00A62923"/>
    <w:pPr>
      <w:adjustRightInd w:val="0"/>
      <w:spacing w:before="320" w:after="160" w:line="360" w:lineRule="atLeast"/>
      <w:jc w:val="center"/>
      <w:textAlignment w:val="baseline"/>
    </w:pPr>
    <w:rPr>
      <w:rFonts w:ascii="Arial" w:eastAsia="黑体"/>
      <w:kern w:val="0"/>
      <w:sz w:val="30"/>
      <w:szCs w:val="20"/>
    </w:rPr>
  </w:style>
  <w:style w:type="paragraph" w:customStyle="1" w:styleId="TOC1">
    <w:name w:val="TOC 标题1"/>
    <w:basedOn w:val="11"/>
    <w:next w:val="a6"/>
    <w:uiPriority w:val="39"/>
    <w:qFormat/>
    <w:rsid w:val="00A62923"/>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0">
    <w:name w:val="0"/>
    <w:basedOn w:val="a6"/>
    <w:qFormat/>
    <w:rsid w:val="00A62923"/>
    <w:pPr>
      <w:widowControl/>
      <w:snapToGrid w:val="0"/>
    </w:pPr>
    <w:rPr>
      <w:kern w:val="0"/>
      <w:szCs w:val="20"/>
    </w:rPr>
  </w:style>
  <w:style w:type="paragraph" w:customStyle="1" w:styleId="1f9">
    <w:name w:val="无间隔1"/>
    <w:uiPriority w:val="1"/>
    <w:qFormat/>
    <w:rsid w:val="00A62923"/>
    <w:rPr>
      <w:rFonts w:ascii="Calibri" w:eastAsia="宋体" w:hAnsi="Calibri" w:cs="黑体"/>
      <w:sz w:val="22"/>
    </w:rPr>
  </w:style>
  <w:style w:type="paragraph" w:customStyle="1" w:styleId="afffff3">
    <w:name w:val="论文正文"/>
    <w:basedOn w:val="a6"/>
    <w:qFormat/>
    <w:rsid w:val="00A62923"/>
    <w:pPr>
      <w:spacing w:line="400" w:lineRule="exact"/>
      <w:ind w:firstLineChars="200" w:firstLine="480"/>
    </w:pPr>
    <w:rPr>
      <w:rFonts w:ascii="宋体" w:hAnsi="宋体"/>
      <w:sz w:val="24"/>
    </w:rPr>
  </w:style>
  <w:style w:type="paragraph" w:customStyle="1" w:styleId="afffff4">
    <w:name w:val="李丹江标题"/>
    <w:basedOn w:val="a6"/>
    <w:qFormat/>
    <w:rsid w:val="00A62923"/>
    <w:rPr>
      <w:rFonts w:ascii="仿宋_GB2312" w:eastAsia="仿宋_GB2312"/>
      <w:b/>
      <w:spacing w:val="-20"/>
      <w:sz w:val="28"/>
      <w:szCs w:val="20"/>
    </w:rPr>
  </w:style>
  <w:style w:type="paragraph" w:customStyle="1" w:styleId="112">
    <w:name w:val="索引 11"/>
    <w:basedOn w:val="a6"/>
    <w:next w:val="a6"/>
    <w:qFormat/>
    <w:rsid w:val="00A62923"/>
    <w:rPr>
      <w:szCs w:val="20"/>
    </w:rPr>
  </w:style>
  <w:style w:type="paragraph" w:customStyle="1" w:styleId="ListParagraphc1e7b9b5-8707-455c-9e46-74c71a134a74">
    <w:name w:val="List Paragraph_c1e7b9b5-8707-455c-9e46-74c71a134a74"/>
    <w:basedOn w:val="a6"/>
    <w:uiPriority w:val="34"/>
    <w:qFormat/>
    <w:rsid w:val="00A62923"/>
    <w:pPr>
      <w:ind w:firstLineChars="200" w:firstLine="420"/>
    </w:pPr>
  </w:style>
  <w:style w:type="paragraph" w:customStyle="1" w:styleId="370">
    <w:name w:val="样式37"/>
    <w:basedOn w:val="a6"/>
    <w:qFormat/>
    <w:rsid w:val="00A62923"/>
    <w:pPr>
      <w:widowControl/>
      <w:spacing w:line="360" w:lineRule="auto"/>
    </w:pPr>
    <w:rPr>
      <w:rFonts w:ascii="宋体" w:hAnsi="宋体"/>
      <w:spacing w:val="-2"/>
      <w:kern w:val="0"/>
      <w:szCs w:val="21"/>
    </w:rPr>
  </w:style>
  <w:style w:type="paragraph" w:customStyle="1" w:styleId="afffff5">
    <w:name w:val="作者"/>
    <w:basedOn w:val="a6"/>
    <w:qFormat/>
    <w:rsid w:val="00A62923"/>
    <w:pPr>
      <w:widowControl/>
      <w:autoSpaceDE w:val="0"/>
      <w:autoSpaceDN w:val="0"/>
      <w:adjustRightInd w:val="0"/>
      <w:ind w:firstLine="360"/>
      <w:jc w:val="center"/>
    </w:pPr>
    <w:rPr>
      <w:rFonts w:ascii="方正楷体简体" w:eastAsia="方正楷体简体" w:hAnsi="Calibri"/>
      <w:kern w:val="0"/>
      <w:sz w:val="22"/>
      <w:szCs w:val="21"/>
      <w:lang w:val="zh-CN" w:eastAsia="en-US" w:bidi="en-US"/>
    </w:rPr>
  </w:style>
  <w:style w:type="paragraph" w:customStyle="1" w:styleId="1fa">
    <w:name w:val="正文序号 1"/>
    <w:basedOn w:val="a6"/>
    <w:uiPriority w:val="99"/>
    <w:qFormat/>
    <w:rsid w:val="00A62923"/>
    <w:pPr>
      <w:tabs>
        <w:tab w:val="left" w:pos="839"/>
        <w:tab w:val="left" w:pos="900"/>
      </w:tabs>
      <w:spacing w:before="60"/>
      <w:ind w:left="900" w:hanging="900"/>
    </w:pPr>
    <w:rPr>
      <w:szCs w:val="20"/>
    </w:rPr>
  </w:style>
  <w:style w:type="paragraph" w:customStyle="1" w:styleId="378020">
    <w:name w:val="样式 标题 3 + (中文) 黑体 小四 非加粗 段前: 7.8 磅 段后: 0 磅 行距: 固定值 20 磅"/>
    <w:basedOn w:val="31"/>
    <w:qFormat/>
    <w:rsid w:val="00A62923"/>
    <w:pPr>
      <w:autoSpaceDE/>
      <w:autoSpaceDN/>
      <w:adjustRightInd/>
      <w:spacing w:before="0" w:after="0" w:line="400" w:lineRule="exact"/>
      <w:jc w:val="both"/>
    </w:pPr>
    <w:rPr>
      <w:rFonts w:ascii="Times New Roman" w:eastAsia="黑体" w:cs="宋体"/>
      <w:b w:val="0"/>
      <w:kern w:val="2"/>
      <w:u w:val="none"/>
    </w:rPr>
  </w:style>
  <w:style w:type="paragraph" w:customStyle="1" w:styleId="pa-9">
    <w:name w:val="pa-9"/>
    <w:basedOn w:val="a6"/>
    <w:qFormat/>
    <w:rsid w:val="00A62923"/>
    <w:pPr>
      <w:spacing w:before="100" w:beforeAutospacing="1" w:after="100" w:afterAutospacing="1"/>
    </w:pPr>
    <w:rPr>
      <w:rFonts w:ascii="宋体" w:hAnsi="宋体" w:cs="宋体"/>
      <w:sz w:val="24"/>
    </w:rPr>
  </w:style>
  <w:style w:type="paragraph" w:customStyle="1" w:styleId="head">
    <w:name w:val="head"/>
    <w:basedOn w:val="a6"/>
    <w:qFormat/>
    <w:rsid w:val="00A62923"/>
    <w:pPr>
      <w:widowControl/>
      <w:spacing w:before="100" w:beforeAutospacing="1" w:after="100" w:afterAutospacing="1"/>
      <w:jc w:val="center"/>
    </w:pPr>
    <w:rPr>
      <w:rFonts w:ascii="黑体" w:eastAsia="黑体"/>
      <w:b/>
      <w:bCs/>
      <w:kern w:val="0"/>
      <w:sz w:val="28"/>
      <w:szCs w:val="28"/>
    </w:rPr>
  </w:style>
  <w:style w:type="paragraph" w:customStyle="1" w:styleId="p17">
    <w:name w:val="p17"/>
    <w:basedOn w:val="a6"/>
    <w:qFormat/>
    <w:rsid w:val="00A62923"/>
    <w:pPr>
      <w:widowControl/>
      <w:ind w:right="-85"/>
      <w:jc w:val="left"/>
    </w:pPr>
    <w:rPr>
      <w:rFonts w:ascii="Arial" w:hAnsi="Arial" w:cs="Arial"/>
      <w:b/>
      <w:bCs/>
      <w:color w:val="000000"/>
      <w:kern w:val="0"/>
      <w:sz w:val="20"/>
      <w:szCs w:val="20"/>
    </w:rPr>
  </w:style>
  <w:style w:type="paragraph" w:customStyle="1" w:styleId="Tabellentext">
    <w:name w:val="Tabellentext"/>
    <w:basedOn w:val="a6"/>
    <w:qFormat/>
    <w:rsid w:val="00A62923"/>
    <w:pPr>
      <w:widowControl/>
    </w:pPr>
    <w:rPr>
      <w:rFonts w:ascii="Arial" w:eastAsia="Times New Roman" w:hAnsi="Arial"/>
      <w:kern w:val="0"/>
      <w:sz w:val="20"/>
      <w:szCs w:val="20"/>
      <w:lang w:eastAsia="en-US"/>
    </w:rPr>
  </w:style>
  <w:style w:type="paragraph" w:customStyle="1" w:styleId="1fb">
    <w:name w:val="正文文本1"/>
    <w:basedOn w:val="a6"/>
    <w:uiPriority w:val="99"/>
    <w:qFormat/>
    <w:rsid w:val="00A62923"/>
    <w:pPr>
      <w:widowControl/>
      <w:ind w:left="835"/>
      <w:jc w:val="left"/>
    </w:pPr>
    <w:rPr>
      <w:rFonts w:ascii="Arial" w:eastAsia="Times New Roman" w:hAnsi="Arial" w:cs="Arial"/>
      <w:spacing w:val="-5"/>
      <w:kern w:val="0"/>
      <w:sz w:val="20"/>
      <w:szCs w:val="20"/>
    </w:rPr>
  </w:style>
  <w:style w:type="paragraph" w:customStyle="1" w:styleId="afffff6">
    <w:name w:val="正文编码"/>
    <w:basedOn w:val="aff4"/>
    <w:qFormat/>
    <w:rsid w:val="00A62923"/>
    <w:pPr>
      <w:tabs>
        <w:tab w:val="left" w:pos="567"/>
      </w:tabs>
      <w:spacing w:after="0" w:line="360" w:lineRule="auto"/>
      <w:ind w:leftChars="200" w:left="420" w:firstLineChars="0" w:firstLine="0"/>
    </w:pPr>
    <w:rPr>
      <w:rFonts w:ascii="Verdana" w:eastAsia="楷体_GB2312" w:hAnsi="Verdana"/>
      <w:color w:val="000000"/>
      <w:spacing w:val="4"/>
      <w:sz w:val="24"/>
    </w:rPr>
  </w:style>
  <w:style w:type="paragraph" w:customStyle="1" w:styleId="Style44">
    <w:name w:val="_Style 44"/>
    <w:basedOn w:val="a6"/>
    <w:next w:val="affd"/>
    <w:uiPriority w:val="34"/>
    <w:qFormat/>
    <w:rsid w:val="00A62923"/>
    <w:pPr>
      <w:ind w:firstLineChars="200" w:firstLine="420"/>
    </w:pPr>
    <w:rPr>
      <w:szCs w:val="20"/>
    </w:rPr>
  </w:style>
  <w:style w:type="paragraph" w:customStyle="1" w:styleId="pa-8">
    <w:name w:val="pa-8"/>
    <w:basedOn w:val="a6"/>
    <w:qFormat/>
    <w:rsid w:val="00A62923"/>
    <w:pPr>
      <w:widowControl/>
      <w:spacing w:before="150" w:after="150"/>
      <w:jc w:val="left"/>
    </w:pPr>
    <w:rPr>
      <w:rFonts w:ascii="宋体" w:hAnsi="宋体" w:cs="宋体"/>
      <w:kern w:val="0"/>
      <w:sz w:val="24"/>
    </w:rPr>
  </w:style>
  <w:style w:type="paragraph" w:customStyle="1" w:styleId="pa-3">
    <w:name w:val="pa-3"/>
    <w:basedOn w:val="a6"/>
    <w:qFormat/>
    <w:rsid w:val="00A62923"/>
    <w:pPr>
      <w:spacing w:before="100" w:beforeAutospacing="1" w:after="100" w:afterAutospacing="1"/>
    </w:pPr>
    <w:rPr>
      <w:rFonts w:ascii="宋体" w:hAnsi="宋体" w:cs="宋体"/>
      <w:sz w:val="24"/>
    </w:rPr>
  </w:style>
  <w:style w:type="paragraph" w:customStyle="1" w:styleId="afffff7">
    <w:name w:val="空半行"/>
    <w:basedOn w:val="a6"/>
    <w:qFormat/>
    <w:rsid w:val="00A62923"/>
    <w:pPr>
      <w:adjustRightInd w:val="0"/>
      <w:spacing w:line="120" w:lineRule="exact"/>
      <w:textAlignment w:val="baseline"/>
    </w:pPr>
    <w:rPr>
      <w:rFonts w:eastAsia="仿宋_GB2312"/>
      <w:color w:val="FFFFFF"/>
      <w:kern w:val="0"/>
      <w:sz w:val="30"/>
      <w:szCs w:val="20"/>
    </w:rPr>
  </w:style>
  <w:style w:type="paragraph" w:customStyle="1" w:styleId="ParaCharCharCharCharCharCharChar">
    <w:name w:val="默认段落字体 Para Char Char Char Char Char Char Char"/>
    <w:basedOn w:val="a6"/>
    <w:qFormat/>
    <w:rsid w:val="00A62923"/>
    <w:pPr>
      <w:adjustRightInd w:val="0"/>
      <w:spacing w:line="360" w:lineRule="auto"/>
      <w:ind w:left="200" w:hangingChars="200" w:hanging="200"/>
    </w:pPr>
    <w:rPr>
      <w:szCs w:val="20"/>
    </w:rPr>
  </w:style>
  <w:style w:type="paragraph" w:customStyle="1" w:styleId="Title3">
    <w:name w:val="Title 3"/>
    <w:basedOn w:val="a6"/>
    <w:uiPriority w:val="99"/>
    <w:qFormat/>
    <w:rsid w:val="00A62923"/>
    <w:pPr>
      <w:widowControl/>
      <w:tabs>
        <w:tab w:val="left" w:pos="180"/>
      </w:tabs>
      <w:spacing w:line="280" w:lineRule="exact"/>
      <w:ind w:left="142" w:right="-692" w:hanging="142"/>
    </w:pPr>
    <w:rPr>
      <w:rFonts w:ascii="PMingLiU" w:eastAsia="PMingLiU" w:hAnsi="PMingLiU" w:cs="PMingLiU"/>
      <w:kern w:val="0"/>
      <w:sz w:val="20"/>
      <w:szCs w:val="20"/>
      <w:lang w:val="en-GB" w:eastAsia="zh-TW"/>
    </w:rPr>
  </w:style>
  <w:style w:type="paragraph" w:customStyle="1" w:styleId="pa-2">
    <w:name w:val="pa-2"/>
    <w:basedOn w:val="a6"/>
    <w:qFormat/>
    <w:rsid w:val="00A62923"/>
    <w:pPr>
      <w:spacing w:before="100" w:beforeAutospacing="1" w:after="100" w:afterAutospacing="1"/>
    </w:pPr>
    <w:rPr>
      <w:rFonts w:ascii="宋体" w:hAnsi="宋体" w:cs="宋体"/>
      <w:sz w:val="24"/>
    </w:rPr>
  </w:style>
  <w:style w:type="paragraph" w:customStyle="1" w:styleId="Style11">
    <w:name w:val="_Style 11"/>
    <w:basedOn w:val="a6"/>
    <w:uiPriority w:val="34"/>
    <w:qFormat/>
    <w:rsid w:val="00A62923"/>
    <w:pPr>
      <w:ind w:firstLineChars="200" w:firstLine="420"/>
    </w:pPr>
    <w:rPr>
      <w:rFonts w:ascii="Calibri" w:hAnsi="Calibri"/>
      <w:szCs w:val="22"/>
    </w:rPr>
  </w:style>
  <w:style w:type="paragraph" w:customStyle="1" w:styleId="p0">
    <w:name w:val="p0"/>
    <w:basedOn w:val="a6"/>
    <w:qFormat/>
    <w:rsid w:val="00A62923"/>
    <w:pPr>
      <w:widowControl/>
    </w:pPr>
    <w:rPr>
      <w:kern w:val="0"/>
      <w:szCs w:val="21"/>
    </w:rPr>
  </w:style>
  <w:style w:type="character" w:customStyle="1" w:styleId="afffff8">
    <w:name w:val="无"/>
    <w:qFormat/>
    <w:rsid w:val="00A62923"/>
  </w:style>
  <w:style w:type="character" w:customStyle="1" w:styleId="Hyperlink0">
    <w:name w:val="Hyperlink.0"/>
    <w:basedOn w:val="afffff8"/>
    <w:qFormat/>
    <w:rsid w:val="00A62923"/>
    <w:rPr>
      <w:rFonts w:ascii="仿宋" w:eastAsia="仿宋" w:hAnsi="仿宋" w:cs="仿宋"/>
      <w:sz w:val="24"/>
      <w:szCs w:val="24"/>
      <w:lang w:val="zh-TW" w:eastAsia="zh-TW"/>
    </w:rPr>
  </w:style>
  <w:style w:type="paragraph" w:customStyle="1" w:styleId="afffff9">
    <w:name w:val="默认"/>
    <w:qFormat/>
    <w:rsid w:val="00A62923"/>
    <w:pPr>
      <w:framePr w:wrap="around" w:hAnchor="text" w:y="1"/>
      <w:spacing w:before="160"/>
    </w:pPr>
    <w:rPr>
      <w:rFonts w:ascii="Helvetica Neue" w:eastAsia="Helvetica Neue" w:hAnsi="Helvetica Neue" w:cs="Helvetica Neue"/>
      <w:color w:val="000000"/>
      <w:kern w:val="0"/>
      <w:sz w:val="24"/>
      <w:szCs w:val="24"/>
      <w:u w:color="000000"/>
    </w:rPr>
  </w:style>
  <w:style w:type="character" w:customStyle="1" w:styleId="1fc">
    <w:name w:val="未处理的提及1"/>
    <w:basedOn w:val="a8"/>
    <w:uiPriority w:val="99"/>
    <w:unhideWhenUsed/>
    <w:qFormat/>
    <w:rsid w:val="00A62923"/>
    <w:rPr>
      <w:color w:val="605E5C"/>
      <w:shd w:val="clear" w:color="auto" w:fill="E1DFDD"/>
    </w:rPr>
  </w:style>
  <w:style w:type="paragraph" w:customStyle="1" w:styleId="-11">
    <w:name w:val="彩色列表 - 强调文字颜色 11"/>
    <w:basedOn w:val="a6"/>
    <w:link w:val="-1Char"/>
    <w:uiPriority w:val="34"/>
    <w:qFormat/>
    <w:rsid w:val="00A62923"/>
    <w:pPr>
      <w:ind w:firstLineChars="200" w:firstLine="420"/>
    </w:pPr>
    <w:rPr>
      <w:rFonts w:ascii="Calibri" w:hAnsi="Calibri" w:cs="Calibri"/>
      <w:szCs w:val="21"/>
    </w:rPr>
  </w:style>
  <w:style w:type="character" w:customStyle="1" w:styleId="-1Char">
    <w:name w:val="彩色列表 - 强调文字颜色 1 Char"/>
    <w:link w:val="-11"/>
    <w:uiPriority w:val="34"/>
    <w:qFormat/>
    <w:rsid w:val="00A62923"/>
    <w:rPr>
      <w:rFonts w:ascii="Calibri" w:eastAsia="宋体" w:hAnsi="Calibri" w:cs="Calibri"/>
      <w:szCs w:val="21"/>
    </w:rPr>
  </w:style>
  <w:style w:type="paragraph" w:customStyle="1" w:styleId="214">
    <w:name w:val="修订21"/>
    <w:hidden/>
    <w:uiPriority w:val="99"/>
    <w:semiHidden/>
    <w:qFormat/>
    <w:rsid w:val="00A62923"/>
    <w:rPr>
      <w:rFonts w:ascii="Times New Roman" w:eastAsia="宋体" w:hAnsi="Times New Roman" w:cs="Times New Roman"/>
      <w:szCs w:val="24"/>
    </w:rPr>
  </w:style>
  <w:style w:type="paragraph" w:customStyle="1" w:styleId="38">
    <w:name w:val="修订3"/>
    <w:hidden/>
    <w:uiPriority w:val="99"/>
    <w:semiHidden/>
    <w:qFormat/>
    <w:rsid w:val="00A62923"/>
    <w:rPr>
      <w:rFonts w:ascii="Times New Roman" w:eastAsia="宋体" w:hAnsi="Times New Roman" w:cs="Times New Roman"/>
      <w:szCs w:val="24"/>
    </w:rPr>
  </w:style>
  <w:style w:type="character" w:customStyle="1" w:styleId="font91">
    <w:name w:val="font91"/>
    <w:basedOn w:val="a8"/>
    <w:qFormat/>
    <w:rsid w:val="00A62923"/>
    <w:rPr>
      <w:rFonts w:ascii="方正楷体_GBK" w:eastAsia="方正楷体_GBK" w:hAnsi="方正楷体_GBK" w:cs="方正楷体_GBK" w:hint="eastAsia"/>
      <w:color w:val="FF0000"/>
      <w:sz w:val="24"/>
      <w:szCs w:val="24"/>
      <w:u w:val="none"/>
    </w:rPr>
  </w:style>
  <w:style w:type="paragraph" w:customStyle="1" w:styleId="43">
    <w:name w:val="修订4"/>
    <w:hidden/>
    <w:uiPriority w:val="99"/>
    <w:semiHidden/>
    <w:qFormat/>
    <w:rsid w:val="00A62923"/>
    <w:rPr>
      <w:rFonts w:ascii="Times New Roman" w:eastAsia="宋体" w:hAnsi="Times New Roman" w:cs="Times New Roman"/>
      <w:szCs w:val="24"/>
    </w:rPr>
  </w:style>
  <w:style w:type="paragraph" w:customStyle="1" w:styleId="54">
    <w:name w:val="修订5"/>
    <w:hidden/>
    <w:uiPriority w:val="99"/>
    <w:semiHidden/>
    <w:qFormat/>
    <w:rsid w:val="00A62923"/>
    <w:rPr>
      <w:rFonts w:ascii="Times New Roman" w:eastAsia="宋体" w:hAnsi="Times New Roman" w:cs="Times New Roman"/>
      <w:szCs w:val="24"/>
    </w:rPr>
  </w:style>
  <w:style w:type="table" w:customStyle="1" w:styleId="1fd">
    <w:name w:val="网格型1"/>
    <w:basedOn w:val="a9"/>
    <w:uiPriority w:val="39"/>
    <w:qFormat/>
    <w:rsid w:val="00A62923"/>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6"/>
    <w:qFormat/>
    <w:rsid w:val="00A62923"/>
    <w:pPr>
      <w:widowControl/>
      <w:spacing w:before="100" w:beforeAutospacing="1" w:after="100" w:afterAutospacing="1"/>
      <w:jc w:val="left"/>
    </w:pPr>
    <w:rPr>
      <w:rFonts w:ascii="宋体" w:hAnsi="宋体" w:cs="宋体"/>
      <w:kern w:val="0"/>
      <w:sz w:val="24"/>
    </w:rPr>
  </w:style>
  <w:style w:type="paragraph" w:customStyle="1" w:styleId="xl63">
    <w:name w:val="xl63"/>
    <w:basedOn w:val="a6"/>
    <w:qFormat/>
    <w:rsid w:val="00A62923"/>
    <w:pPr>
      <w:widowControl/>
      <w:spacing w:before="100" w:beforeAutospacing="1" w:after="100" w:afterAutospacing="1"/>
      <w:jc w:val="center"/>
    </w:pPr>
    <w:rPr>
      <w:rFonts w:ascii="宋体" w:hAnsi="宋体" w:cs="宋体"/>
      <w:kern w:val="0"/>
      <w:sz w:val="24"/>
    </w:rPr>
  </w:style>
  <w:style w:type="paragraph" w:customStyle="1" w:styleId="xl64">
    <w:name w:val="xl64"/>
    <w:basedOn w:val="a6"/>
    <w:qFormat/>
    <w:rsid w:val="00A62923"/>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宋体" w:hAnsi="宋体" w:cs="宋体"/>
      <w:b/>
      <w:bCs/>
      <w:kern w:val="0"/>
      <w:sz w:val="24"/>
    </w:rPr>
  </w:style>
  <w:style w:type="paragraph" w:customStyle="1" w:styleId="xl65">
    <w:name w:val="xl65"/>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6">
    <w:name w:val="xl66"/>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7">
    <w:name w:val="xl67"/>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6"/>
    <w:qFormat/>
    <w:rsid w:val="00A62923"/>
    <w:pPr>
      <w:widowControl/>
      <w:spacing w:before="100" w:beforeAutospacing="1" w:after="100" w:afterAutospacing="1"/>
      <w:jc w:val="center"/>
    </w:pPr>
    <w:rPr>
      <w:rFonts w:ascii="宋体" w:hAnsi="宋体" w:cs="宋体"/>
      <w:kern w:val="0"/>
      <w:sz w:val="24"/>
    </w:rPr>
  </w:style>
  <w:style w:type="character" w:customStyle="1" w:styleId="aChar">
    <w:name w:val="a正文小四 Char"/>
    <w:link w:val="afffffa"/>
    <w:qFormat/>
    <w:rsid w:val="00A62923"/>
    <w:rPr>
      <w:rFonts w:ascii="宋体" w:hAnsi="宋体"/>
      <w:color w:val="000000"/>
      <w:sz w:val="24"/>
      <w:szCs w:val="24"/>
    </w:rPr>
  </w:style>
  <w:style w:type="paragraph" w:customStyle="1" w:styleId="afffffa">
    <w:name w:val="a正文小四"/>
    <w:basedOn w:val="a6"/>
    <w:link w:val="aChar"/>
    <w:qFormat/>
    <w:rsid w:val="00A62923"/>
    <w:pPr>
      <w:widowControl/>
      <w:spacing w:line="360" w:lineRule="auto"/>
      <w:ind w:firstLineChars="200" w:firstLine="480"/>
    </w:pPr>
    <w:rPr>
      <w:rFonts w:ascii="宋体" w:eastAsiaTheme="minorEastAsia" w:hAnsi="宋体" w:cstheme="minorBidi"/>
      <w:color w:val="000000"/>
      <w:sz w:val="24"/>
    </w:rPr>
  </w:style>
  <w:style w:type="character" w:customStyle="1" w:styleId="1Char4">
    <w:name w:val="1级标题 Char"/>
    <w:link w:val="1fe"/>
    <w:qFormat/>
    <w:rsid w:val="00A62923"/>
    <w:rPr>
      <w:rFonts w:ascii="黑体" w:eastAsia="黑体" w:hAnsi="黑体"/>
      <w:sz w:val="36"/>
      <w:szCs w:val="36"/>
      <w:lang w:eastAsia="en-US" w:bidi="en-US"/>
    </w:rPr>
  </w:style>
  <w:style w:type="paragraph" w:customStyle="1" w:styleId="1fe">
    <w:name w:val="1级标题"/>
    <w:basedOn w:val="44"/>
    <w:link w:val="1Char4"/>
    <w:qFormat/>
    <w:rsid w:val="00A62923"/>
    <w:pPr>
      <w:keepLines/>
      <w:pageBreakBefore/>
      <w:spacing w:before="240" w:after="240"/>
      <w:ind w:left="4543" w:firstLineChars="0" w:firstLine="0"/>
      <w:contextualSpacing/>
      <w:jc w:val="center"/>
      <w:outlineLvl w:val="0"/>
    </w:pPr>
    <w:rPr>
      <w:rFonts w:ascii="黑体" w:eastAsia="黑体" w:hAnsi="黑体" w:cstheme="minorBidi"/>
      <w:kern w:val="2"/>
      <w:sz w:val="36"/>
      <w:szCs w:val="36"/>
      <w:lang w:eastAsia="en-US" w:bidi="en-US"/>
    </w:rPr>
  </w:style>
  <w:style w:type="paragraph" w:customStyle="1" w:styleId="44">
    <w:name w:val="列出段落4"/>
    <w:basedOn w:val="a6"/>
    <w:uiPriority w:val="34"/>
    <w:qFormat/>
    <w:rsid w:val="00A62923"/>
    <w:pPr>
      <w:spacing w:line="360" w:lineRule="auto"/>
      <w:ind w:firstLineChars="200" w:firstLine="420"/>
    </w:pPr>
    <w:rPr>
      <w:rFonts w:ascii="Calibri" w:hAnsi="Calibri"/>
      <w:kern w:val="0"/>
      <w:sz w:val="20"/>
      <w:szCs w:val="21"/>
    </w:rPr>
  </w:style>
  <w:style w:type="character" w:customStyle="1" w:styleId="4-2Char">
    <w:name w:val="标题4-2 Char"/>
    <w:link w:val="4-2"/>
    <w:uiPriority w:val="99"/>
    <w:semiHidden/>
    <w:qFormat/>
    <w:locked/>
    <w:rsid w:val="00A62923"/>
    <w:rPr>
      <w:rFonts w:ascii="微软雅黑" w:eastAsia="微软雅黑" w:hAnsi="微软雅黑" w:cs="微软雅黑"/>
      <w:b/>
      <w:bCs/>
      <w:sz w:val="30"/>
      <w:szCs w:val="32"/>
    </w:rPr>
  </w:style>
  <w:style w:type="paragraph" w:customStyle="1" w:styleId="4-2">
    <w:name w:val="标题4-2"/>
    <w:basedOn w:val="4"/>
    <w:link w:val="4-2Char"/>
    <w:uiPriority w:val="99"/>
    <w:semiHidden/>
    <w:qFormat/>
    <w:locked/>
    <w:rsid w:val="00A62923"/>
    <w:pPr>
      <w:keepNext w:val="0"/>
      <w:keepLines w:val="0"/>
      <w:widowControl/>
      <w:tabs>
        <w:tab w:val="left" w:pos="432"/>
        <w:tab w:val="left" w:pos="864"/>
        <w:tab w:val="left" w:pos="2100"/>
      </w:tabs>
      <w:adjustRightInd/>
      <w:spacing w:before="0" w:after="0" w:line="360" w:lineRule="auto"/>
      <w:jc w:val="left"/>
      <w:textAlignment w:val="auto"/>
    </w:pPr>
    <w:rPr>
      <w:rFonts w:ascii="微软雅黑" w:eastAsia="微软雅黑" w:hAnsi="微软雅黑" w:cs="微软雅黑"/>
      <w:b/>
      <w:bCs/>
      <w:kern w:val="2"/>
      <w:sz w:val="30"/>
      <w:szCs w:val="32"/>
    </w:rPr>
  </w:style>
  <w:style w:type="character" w:customStyle="1" w:styleId="5-3Char">
    <w:name w:val="标题5-3 Char"/>
    <w:link w:val="5-3"/>
    <w:uiPriority w:val="99"/>
    <w:qFormat/>
    <w:locked/>
    <w:rsid w:val="00A62923"/>
    <w:rPr>
      <w:rFonts w:ascii="宋体" w:hAnsi="宋体"/>
      <w:b/>
      <w:sz w:val="28"/>
      <w:szCs w:val="24"/>
    </w:rPr>
  </w:style>
  <w:style w:type="paragraph" w:customStyle="1" w:styleId="5-3">
    <w:name w:val="标题5-3"/>
    <w:basedOn w:val="5-2"/>
    <w:link w:val="5-3Char"/>
    <w:uiPriority w:val="99"/>
    <w:qFormat/>
    <w:locked/>
    <w:rsid w:val="00A62923"/>
    <w:pPr>
      <w:tabs>
        <w:tab w:val="left" w:pos="2093"/>
      </w:tabs>
      <w:ind w:hanging="420"/>
    </w:pPr>
    <w:rPr>
      <w:rFonts w:eastAsiaTheme="minorEastAsia" w:cstheme="minorBidi"/>
    </w:rPr>
  </w:style>
  <w:style w:type="paragraph" w:customStyle="1" w:styleId="5-2">
    <w:name w:val="标题5-2"/>
    <w:basedOn w:val="afffffb"/>
    <w:link w:val="5-2Char"/>
    <w:qFormat/>
    <w:locked/>
    <w:rsid w:val="00A62923"/>
    <w:pPr>
      <w:tabs>
        <w:tab w:val="left" w:pos="2513"/>
      </w:tabs>
      <w:ind w:left="420" w:firstLineChars="0" w:firstLine="0"/>
      <w:jc w:val="left"/>
      <w:outlineLvl w:val="4"/>
    </w:pPr>
    <w:rPr>
      <w:b/>
      <w:kern w:val="2"/>
      <w:sz w:val="28"/>
    </w:rPr>
  </w:style>
  <w:style w:type="paragraph" w:customStyle="1" w:styleId="afffffb">
    <w:name w:val="*正文"/>
    <w:basedOn w:val="a6"/>
    <w:link w:val="Charff2"/>
    <w:qFormat/>
    <w:locked/>
    <w:rsid w:val="00A62923"/>
    <w:pPr>
      <w:spacing w:line="360" w:lineRule="auto"/>
      <w:ind w:firstLineChars="200" w:firstLine="200"/>
    </w:pPr>
    <w:rPr>
      <w:rFonts w:ascii="宋体" w:hAnsi="宋体"/>
      <w:kern w:val="0"/>
      <w:sz w:val="20"/>
    </w:rPr>
  </w:style>
  <w:style w:type="character" w:customStyle="1" w:styleId="Charff2">
    <w:name w:val="*正文 Char"/>
    <w:link w:val="afffffb"/>
    <w:qFormat/>
    <w:locked/>
    <w:rsid w:val="00A62923"/>
    <w:rPr>
      <w:rFonts w:ascii="宋体" w:eastAsia="宋体" w:hAnsi="宋体" w:cs="Times New Roman"/>
      <w:kern w:val="0"/>
      <w:sz w:val="20"/>
      <w:szCs w:val="24"/>
    </w:rPr>
  </w:style>
  <w:style w:type="character" w:customStyle="1" w:styleId="5-2Char">
    <w:name w:val="标题5-2 Char"/>
    <w:link w:val="5-2"/>
    <w:qFormat/>
    <w:locked/>
    <w:rsid w:val="00A62923"/>
    <w:rPr>
      <w:rFonts w:ascii="宋体" w:eastAsia="宋体" w:hAnsi="宋体" w:cs="Times New Roman"/>
      <w:b/>
      <w:sz w:val="28"/>
      <w:szCs w:val="24"/>
    </w:rPr>
  </w:style>
  <w:style w:type="character" w:customStyle="1" w:styleId="5-14Char">
    <w:name w:val="标题5-14 Char"/>
    <w:link w:val="5-14"/>
    <w:uiPriority w:val="99"/>
    <w:qFormat/>
    <w:locked/>
    <w:rsid w:val="00A62923"/>
    <w:rPr>
      <w:b/>
      <w:bCs/>
      <w:sz w:val="28"/>
      <w:szCs w:val="32"/>
    </w:rPr>
  </w:style>
  <w:style w:type="paragraph" w:customStyle="1" w:styleId="5-14">
    <w:name w:val="标题5-14"/>
    <w:basedOn w:val="5-13"/>
    <w:link w:val="5-14Char"/>
    <w:uiPriority w:val="99"/>
    <w:qFormat/>
    <w:locked/>
    <w:rsid w:val="00A62923"/>
    <w:pPr>
      <w:tabs>
        <w:tab w:val="left" w:pos="900"/>
      </w:tabs>
    </w:pPr>
    <w:rPr>
      <w:rFonts w:asciiTheme="minorHAnsi" w:hAnsiTheme="minorHAnsi"/>
    </w:rPr>
  </w:style>
  <w:style w:type="paragraph" w:customStyle="1" w:styleId="5-13">
    <w:name w:val="标题5-13"/>
    <w:basedOn w:val="5-12"/>
    <w:link w:val="5-13Char"/>
    <w:uiPriority w:val="99"/>
    <w:qFormat/>
    <w:locked/>
    <w:rsid w:val="00A62923"/>
    <w:pPr>
      <w:tabs>
        <w:tab w:val="left" w:pos="5901"/>
      </w:tabs>
    </w:pPr>
  </w:style>
  <w:style w:type="paragraph" w:customStyle="1" w:styleId="5-12">
    <w:name w:val="标题5-12"/>
    <w:basedOn w:val="5-4"/>
    <w:link w:val="5-12Char"/>
    <w:uiPriority w:val="99"/>
    <w:qFormat/>
    <w:locked/>
    <w:rsid w:val="00A62923"/>
    <w:pPr>
      <w:ind w:left="360"/>
    </w:pPr>
  </w:style>
  <w:style w:type="paragraph" w:customStyle="1" w:styleId="5-4">
    <w:name w:val="标题5-4"/>
    <w:basedOn w:val="5-1"/>
    <w:link w:val="5-4Char"/>
    <w:uiPriority w:val="99"/>
    <w:qFormat/>
    <w:locked/>
    <w:rsid w:val="00A62923"/>
    <w:pPr>
      <w:tabs>
        <w:tab w:val="left" w:pos="360"/>
        <w:tab w:val="left" w:pos="2100"/>
      </w:tabs>
      <w:ind w:left="2100" w:hanging="360"/>
    </w:pPr>
  </w:style>
  <w:style w:type="paragraph" w:customStyle="1" w:styleId="5-1">
    <w:name w:val="标题5-1"/>
    <w:basedOn w:val="53"/>
    <w:link w:val="5-1Char"/>
    <w:qFormat/>
    <w:locked/>
    <w:rsid w:val="00A62923"/>
    <w:pPr>
      <w:tabs>
        <w:tab w:val="left" w:pos="432"/>
        <w:tab w:val="left" w:pos="1008"/>
        <w:tab w:val="left" w:pos="2520"/>
      </w:tabs>
      <w:spacing w:before="0" w:after="0" w:line="180" w:lineRule="auto"/>
      <w:ind w:left="2520" w:hanging="420"/>
      <w:contextualSpacing/>
      <w:outlineLvl w:val="4"/>
    </w:pPr>
    <w:rPr>
      <w:rFonts w:ascii="Times New Roman" w:hAnsi="Times New Roman"/>
      <w:sz w:val="28"/>
    </w:rPr>
  </w:style>
  <w:style w:type="character" w:customStyle="1" w:styleId="5-1Char">
    <w:name w:val="标题5-1 Char"/>
    <w:link w:val="5-1"/>
    <w:qFormat/>
    <w:locked/>
    <w:rsid w:val="00A62923"/>
    <w:rPr>
      <w:rFonts w:ascii="Times New Roman" w:hAnsi="Times New Roman"/>
      <w:b/>
      <w:bCs/>
      <w:sz w:val="28"/>
      <w:szCs w:val="32"/>
    </w:rPr>
  </w:style>
  <w:style w:type="character" w:customStyle="1" w:styleId="5-4Char">
    <w:name w:val="标题5-4 Char"/>
    <w:link w:val="5-4"/>
    <w:uiPriority w:val="99"/>
    <w:qFormat/>
    <w:locked/>
    <w:rsid w:val="00A62923"/>
    <w:rPr>
      <w:rFonts w:ascii="Times New Roman" w:hAnsi="Times New Roman"/>
      <w:b/>
      <w:bCs/>
      <w:sz w:val="28"/>
      <w:szCs w:val="32"/>
    </w:rPr>
  </w:style>
  <w:style w:type="character" w:customStyle="1" w:styleId="5-12Char">
    <w:name w:val="标题5-12 Char"/>
    <w:link w:val="5-12"/>
    <w:uiPriority w:val="99"/>
    <w:qFormat/>
    <w:locked/>
    <w:rsid w:val="00A62923"/>
    <w:rPr>
      <w:rFonts w:ascii="Times New Roman" w:hAnsi="Times New Roman"/>
      <w:b/>
      <w:bCs/>
      <w:sz w:val="28"/>
      <w:szCs w:val="32"/>
    </w:rPr>
  </w:style>
  <w:style w:type="character" w:customStyle="1" w:styleId="5-13Char">
    <w:name w:val="标题5-13 Char"/>
    <w:link w:val="5-13"/>
    <w:uiPriority w:val="99"/>
    <w:qFormat/>
    <w:locked/>
    <w:rsid w:val="00A62923"/>
    <w:rPr>
      <w:rFonts w:ascii="Times New Roman" w:hAnsi="Times New Roman"/>
      <w:b/>
      <w:bCs/>
      <w:sz w:val="28"/>
      <w:szCs w:val="32"/>
    </w:rPr>
  </w:style>
  <w:style w:type="character" w:customStyle="1" w:styleId="1ff">
    <w:name w:val="副标题 字符1"/>
    <w:uiPriority w:val="11"/>
    <w:qFormat/>
    <w:rsid w:val="00A62923"/>
    <w:rPr>
      <w:b/>
      <w:bCs/>
      <w:kern w:val="28"/>
      <w:sz w:val="32"/>
      <w:szCs w:val="32"/>
    </w:rPr>
  </w:style>
  <w:style w:type="character" w:customStyle="1" w:styleId="Charff3">
    <w:name w:val="三级标题 Char"/>
    <w:qFormat/>
    <w:rsid w:val="00A62923"/>
    <w:rPr>
      <w:rFonts w:ascii="黑体" w:eastAsia="黑体" w:hAnsi="黑体"/>
      <w:sz w:val="28"/>
      <w:szCs w:val="28"/>
      <w:lang w:bidi="en-US"/>
    </w:rPr>
  </w:style>
  <w:style w:type="character" w:customStyle="1" w:styleId="Charff4">
    <w:name w:val="突出编号项 Char"/>
    <w:link w:val="afffffc"/>
    <w:qFormat/>
    <w:rsid w:val="00A62923"/>
    <w:rPr>
      <w:rFonts w:ascii="宋体" w:hAnsi="宋体"/>
      <w:b/>
      <w:sz w:val="24"/>
      <w:szCs w:val="24"/>
      <w:lang w:eastAsia="en-US" w:bidi="en-US"/>
    </w:rPr>
  </w:style>
  <w:style w:type="paragraph" w:customStyle="1" w:styleId="afffffc">
    <w:name w:val="突出编号项"/>
    <w:basedOn w:val="afffffd"/>
    <w:link w:val="Charff4"/>
    <w:qFormat/>
    <w:rsid w:val="00A62923"/>
    <w:pPr>
      <w:tabs>
        <w:tab w:val="left" w:pos="360"/>
        <w:tab w:val="left" w:pos="900"/>
      </w:tabs>
      <w:ind w:firstLineChars="0" w:firstLine="0"/>
    </w:pPr>
    <w:rPr>
      <w:rFonts w:eastAsiaTheme="minorEastAsia" w:cstheme="minorBidi"/>
      <w:b/>
      <w:kern w:val="2"/>
      <w:lang w:val="en-US"/>
    </w:rPr>
  </w:style>
  <w:style w:type="paragraph" w:customStyle="1" w:styleId="afffffd">
    <w:name w:val="内容文本"/>
    <w:basedOn w:val="44"/>
    <w:link w:val="Charff5"/>
    <w:qFormat/>
    <w:rsid w:val="00A62923"/>
    <w:pPr>
      <w:ind w:firstLine="200"/>
      <w:contextualSpacing/>
      <w:jc w:val="left"/>
    </w:pPr>
    <w:rPr>
      <w:rFonts w:ascii="宋体" w:hAnsi="宋体"/>
      <w:sz w:val="24"/>
      <w:szCs w:val="24"/>
      <w:lang w:val="zh-CN" w:eastAsia="en-US" w:bidi="en-US"/>
    </w:rPr>
  </w:style>
  <w:style w:type="character" w:customStyle="1" w:styleId="Charff5">
    <w:name w:val="内容文本 Char"/>
    <w:link w:val="afffffd"/>
    <w:qFormat/>
    <w:rsid w:val="00A62923"/>
    <w:rPr>
      <w:rFonts w:ascii="宋体" w:eastAsia="宋体" w:hAnsi="宋体" w:cs="Times New Roman"/>
      <w:kern w:val="0"/>
      <w:sz w:val="24"/>
      <w:szCs w:val="24"/>
      <w:lang w:val="zh-CN" w:eastAsia="en-US" w:bidi="en-US"/>
    </w:rPr>
  </w:style>
  <w:style w:type="character" w:customStyle="1" w:styleId="GW-Char">
    <w:name w:val="GW-正文 Char"/>
    <w:link w:val="GW-"/>
    <w:qFormat/>
    <w:locked/>
    <w:rsid w:val="00A62923"/>
    <w:rPr>
      <w:rFonts w:ascii="Calibri" w:eastAsia="仿宋_GB2312" w:hAnsi="Calibri"/>
      <w:sz w:val="24"/>
    </w:rPr>
  </w:style>
  <w:style w:type="paragraph" w:customStyle="1" w:styleId="GW-">
    <w:name w:val="GW-正文"/>
    <w:link w:val="GW-Char"/>
    <w:qFormat/>
    <w:rsid w:val="00A62923"/>
    <w:pPr>
      <w:spacing w:line="300" w:lineRule="auto"/>
      <w:ind w:firstLineChars="200" w:firstLine="200"/>
    </w:pPr>
    <w:rPr>
      <w:rFonts w:ascii="Calibri" w:eastAsia="仿宋_GB2312" w:hAnsi="Calibri"/>
      <w:sz w:val="24"/>
    </w:rPr>
  </w:style>
  <w:style w:type="character" w:customStyle="1" w:styleId="CharChar2">
    <w:name w:val="可研正文 Char Char"/>
    <w:link w:val="afffffe"/>
    <w:uiPriority w:val="99"/>
    <w:qFormat/>
    <w:locked/>
    <w:rsid w:val="00A62923"/>
    <w:rPr>
      <w:rFonts w:ascii="仿宋_GB2312" w:eastAsia="仿宋_GB2312" w:hAnsi="宋体"/>
      <w:bCs/>
      <w:sz w:val="28"/>
      <w:szCs w:val="28"/>
    </w:rPr>
  </w:style>
  <w:style w:type="paragraph" w:customStyle="1" w:styleId="afffffe">
    <w:name w:val="可研正文"/>
    <w:basedOn w:val="a6"/>
    <w:link w:val="CharChar2"/>
    <w:uiPriority w:val="99"/>
    <w:qFormat/>
    <w:rsid w:val="00A62923"/>
    <w:pPr>
      <w:tabs>
        <w:tab w:val="left" w:pos="987"/>
      </w:tabs>
      <w:spacing w:line="360" w:lineRule="auto"/>
      <w:ind w:firstLine="420"/>
    </w:pPr>
    <w:rPr>
      <w:rFonts w:ascii="仿宋_GB2312" w:eastAsia="仿宋_GB2312" w:hAnsi="宋体" w:cstheme="minorBidi"/>
      <w:bCs/>
      <w:sz w:val="28"/>
      <w:szCs w:val="28"/>
    </w:rPr>
  </w:style>
  <w:style w:type="character" w:customStyle="1" w:styleId="0Char">
    <w:name w:val="样式 首行缩进:  0 字符 Char"/>
    <w:link w:val="00"/>
    <w:qFormat/>
    <w:locked/>
    <w:rsid w:val="00A62923"/>
    <w:rPr>
      <w:rFonts w:ascii="Arial" w:hAnsi="Arial" w:cs="宋体"/>
      <w:sz w:val="24"/>
    </w:rPr>
  </w:style>
  <w:style w:type="paragraph" w:customStyle="1" w:styleId="00">
    <w:name w:val="样式 首行缩进:  0 字符"/>
    <w:basedOn w:val="a6"/>
    <w:link w:val="0Char"/>
    <w:qFormat/>
    <w:locked/>
    <w:rsid w:val="00A62923"/>
    <w:pPr>
      <w:spacing w:beforeLines="50" w:line="360" w:lineRule="auto"/>
      <w:ind w:firstLineChars="200" w:firstLine="200"/>
    </w:pPr>
    <w:rPr>
      <w:rFonts w:ascii="Arial" w:eastAsiaTheme="minorEastAsia" w:hAnsi="Arial" w:cs="宋体"/>
      <w:sz w:val="24"/>
      <w:szCs w:val="22"/>
    </w:rPr>
  </w:style>
  <w:style w:type="character" w:customStyle="1" w:styleId="5-31Char">
    <w:name w:val="标题5-31 Char"/>
    <w:link w:val="5-31"/>
    <w:uiPriority w:val="99"/>
    <w:qFormat/>
    <w:locked/>
    <w:rsid w:val="00A62923"/>
    <w:rPr>
      <w:b/>
      <w:bCs/>
      <w:sz w:val="28"/>
      <w:szCs w:val="32"/>
    </w:rPr>
  </w:style>
  <w:style w:type="paragraph" w:customStyle="1" w:styleId="5-31">
    <w:name w:val="标题5-31"/>
    <w:basedOn w:val="5-12"/>
    <w:link w:val="5-31Char"/>
    <w:uiPriority w:val="99"/>
    <w:qFormat/>
    <w:locked/>
    <w:rsid w:val="00A62923"/>
    <w:pPr>
      <w:ind w:left="2100" w:hanging="420"/>
    </w:pPr>
    <w:rPr>
      <w:rFonts w:asciiTheme="minorHAnsi" w:hAnsiTheme="minorHAnsi"/>
    </w:rPr>
  </w:style>
  <w:style w:type="character" w:customStyle="1" w:styleId="Charff6">
    <w:name w:val="一 Char"/>
    <w:link w:val="affffff"/>
    <w:qFormat/>
    <w:rsid w:val="00A62923"/>
    <w:rPr>
      <w:rFonts w:ascii="黑体" w:eastAsia="黑体" w:hAnsi="黑体"/>
      <w:sz w:val="36"/>
      <w:szCs w:val="36"/>
    </w:rPr>
  </w:style>
  <w:style w:type="paragraph" w:customStyle="1" w:styleId="affffff">
    <w:name w:val="一"/>
    <w:basedOn w:val="affffff0"/>
    <w:link w:val="Charff6"/>
    <w:qFormat/>
    <w:rsid w:val="00A62923"/>
    <w:pPr>
      <w:ind w:left="0" w:firstLine="0"/>
    </w:pPr>
    <w:rPr>
      <w:rFonts w:cstheme="minorBidi"/>
    </w:rPr>
  </w:style>
  <w:style w:type="paragraph" w:customStyle="1" w:styleId="affffff0">
    <w:name w:val="一级标题"/>
    <w:basedOn w:val="44"/>
    <w:qFormat/>
    <w:rsid w:val="00A62923"/>
    <w:pPr>
      <w:keepLines/>
      <w:pageBreakBefore/>
      <w:spacing w:after="240"/>
      <w:ind w:left="425" w:firstLineChars="0" w:hanging="425"/>
      <w:contextualSpacing/>
      <w:jc w:val="center"/>
      <w:outlineLvl w:val="0"/>
    </w:pPr>
    <w:rPr>
      <w:rFonts w:ascii="黑体" w:eastAsia="黑体" w:hAnsi="黑体"/>
      <w:kern w:val="2"/>
      <w:sz w:val="36"/>
      <w:szCs w:val="36"/>
    </w:rPr>
  </w:style>
  <w:style w:type="character" w:customStyle="1" w:styleId="TableHeadingChar">
    <w:name w:val="Table Heading Char"/>
    <w:link w:val="TableHeading"/>
    <w:qFormat/>
    <w:locked/>
    <w:rsid w:val="00A62923"/>
    <w:rPr>
      <w:rFonts w:ascii="Arial" w:eastAsia="黑体" w:hAnsi="Arial"/>
      <w:sz w:val="18"/>
      <w:szCs w:val="18"/>
    </w:rPr>
  </w:style>
  <w:style w:type="paragraph" w:customStyle="1" w:styleId="TableHeading">
    <w:name w:val="Table Heading"/>
    <w:link w:val="TableHeadingChar"/>
    <w:qFormat/>
    <w:locked/>
    <w:rsid w:val="00A62923"/>
    <w:pPr>
      <w:keepNext/>
      <w:tabs>
        <w:tab w:val="left" w:pos="360"/>
      </w:tabs>
      <w:spacing w:before="80" w:after="80"/>
      <w:jc w:val="center"/>
    </w:pPr>
    <w:rPr>
      <w:rFonts w:ascii="Arial" w:eastAsia="黑体" w:hAnsi="Arial"/>
      <w:sz w:val="18"/>
      <w:szCs w:val="18"/>
    </w:rPr>
  </w:style>
  <w:style w:type="character" w:customStyle="1" w:styleId="20Char">
    <w:name w:val="样式20 Char"/>
    <w:link w:val="200"/>
    <w:qFormat/>
    <w:rsid w:val="00A62923"/>
    <w:rPr>
      <w:szCs w:val="24"/>
    </w:rPr>
  </w:style>
  <w:style w:type="paragraph" w:customStyle="1" w:styleId="200">
    <w:name w:val="样式20"/>
    <w:basedOn w:val="a6"/>
    <w:link w:val="20Char"/>
    <w:qFormat/>
    <w:rsid w:val="00A62923"/>
    <w:pPr>
      <w:widowControl/>
      <w:spacing w:line="360" w:lineRule="auto"/>
      <w:jc w:val="center"/>
    </w:pPr>
    <w:rPr>
      <w:rFonts w:asciiTheme="minorHAnsi" w:eastAsiaTheme="minorEastAsia" w:hAnsiTheme="minorHAnsi" w:cstheme="minorBidi"/>
    </w:rPr>
  </w:style>
  <w:style w:type="character" w:customStyle="1" w:styleId="4Char0">
    <w:name w:val="4号正文 Char"/>
    <w:link w:val="45"/>
    <w:qFormat/>
    <w:locked/>
    <w:rsid w:val="00A62923"/>
    <w:rPr>
      <w:rFonts w:ascii="Arial" w:hAnsi="Arial"/>
      <w:spacing w:val="6"/>
      <w:sz w:val="24"/>
      <w:szCs w:val="28"/>
    </w:rPr>
  </w:style>
  <w:style w:type="paragraph" w:customStyle="1" w:styleId="45">
    <w:name w:val="4号正文"/>
    <w:basedOn w:val="a7"/>
    <w:link w:val="4Char0"/>
    <w:qFormat/>
    <w:locked/>
    <w:rsid w:val="00A62923"/>
    <w:pPr>
      <w:widowControl/>
      <w:autoSpaceDE/>
      <w:autoSpaceDN/>
      <w:adjustRightInd/>
      <w:spacing w:before="30" w:line="360" w:lineRule="auto"/>
      <w:ind w:firstLineChars="200" w:firstLine="200"/>
    </w:pPr>
    <w:rPr>
      <w:rFonts w:ascii="Arial" w:eastAsiaTheme="minorEastAsia" w:hAnsi="Arial" w:cstheme="minorBidi"/>
      <w:spacing w:val="6"/>
      <w:szCs w:val="28"/>
    </w:rPr>
  </w:style>
  <w:style w:type="character" w:customStyle="1" w:styleId="Charff7">
    <w:name w:val="_正文段落 Char"/>
    <w:link w:val="affffff1"/>
    <w:semiHidden/>
    <w:qFormat/>
    <w:locked/>
    <w:rsid w:val="00A62923"/>
    <w:rPr>
      <w:rFonts w:ascii="宋体" w:hAnsi="宋体"/>
      <w:sz w:val="24"/>
      <w:szCs w:val="24"/>
    </w:rPr>
  </w:style>
  <w:style w:type="paragraph" w:customStyle="1" w:styleId="affffff1">
    <w:name w:val="_正文段落"/>
    <w:basedOn w:val="a6"/>
    <w:link w:val="Charff7"/>
    <w:semiHidden/>
    <w:qFormat/>
    <w:locked/>
    <w:rsid w:val="00A62923"/>
    <w:pPr>
      <w:spacing w:line="360" w:lineRule="auto"/>
      <w:ind w:firstLineChars="200" w:firstLine="480"/>
    </w:pPr>
    <w:rPr>
      <w:rFonts w:ascii="宋体" w:eastAsiaTheme="minorEastAsia" w:hAnsi="宋体" w:cstheme="minorBidi"/>
      <w:sz w:val="24"/>
    </w:rPr>
  </w:style>
  <w:style w:type="character" w:customStyle="1" w:styleId="5-32Char">
    <w:name w:val="标题5-32 Char"/>
    <w:link w:val="5-32"/>
    <w:uiPriority w:val="99"/>
    <w:qFormat/>
    <w:locked/>
    <w:rsid w:val="00A62923"/>
    <w:rPr>
      <w:b/>
      <w:bCs/>
      <w:sz w:val="28"/>
      <w:szCs w:val="32"/>
    </w:rPr>
  </w:style>
  <w:style w:type="paragraph" w:customStyle="1" w:styleId="5-32">
    <w:name w:val="标题5-32"/>
    <w:basedOn w:val="5-31"/>
    <w:link w:val="5-32Char"/>
    <w:uiPriority w:val="99"/>
    <w:qFormat/>
    <w:locked/>
    <w:rsid w:val="00A62923"/>
  </w:style>
  <w:style w:type="character" w:customStyle="1" w:styleId="Char1f2">
    <w:name w:val="正文（缩进） Char1"/>
    <w:qFormat/>
    <w:locked/>
    <w:rsid w:val="00A62923"/>
    <w:rPr>
      <w:rFonts w:ascii="Times New Roman" w:hAnsi="Times New Roman" w:cs="Times New Roman" w:hint="default"/>
      <w:sz w:val="24"/>
      <w:szCs w:val="24"/>
    </w:rPr>
  </w:style>
  <w:style w:type="character" w:customStyle="1" w:styleId="5-6Char">
    <w:name w:val="标题5-6 Char"/>
    <w:link w:val="5-6"/>
    <w:uiPriority w:val="99"/>
    <w:qFormat/>
    <w:locked/>
    <w:rsid w:val="00A62923"/>
    <w:rPr>
      <w:b/>
      <w:bCs/>
      <w:sz w:val="28"/>
      <w:szCs w:val="32"/>
    </w:rPr>
  </w:style>
  <w:style w:type="paragraph" w:customStyle="1" w:styleId="5-6">
    <w:name w:val="标题5-6"/>
    <w:basedOn w:val="5-5"/>
    <w:link w:val="5-6Char"/>
    <w:uiPriority w:val="99"/>
    <w:qFormat/>
    <w:locked/>
    <w:rsid w:val="00A62923"/>
    <w:pPr>
      <w:ind w:hanging="420"/>
    </w:pPr>
    <w:rPr>
      <w:rFonts w:asciiTheme="minorHAnsi" w:hAnsiTheme="minorHAnsi"/>
    </w:rPr>
  </w:style>
  <w:style w:type="paragraph" w:customStyle="1" w:styleId="5-5">
    <w:name w:val="标题5-5"/>
    <w:basedOn w:val="5-4"/>
    <w:link w:val="5-5Char"/>
    <w:uiPriority w:val="99"/>
    <w:qFormat/>
    <w:locked/>
    <w:rsid w:val="00A62923"/>
    <w:pPr>
      <w:ind w:hanging="720"/>
    </w:pPr>
  </w:style>
  <w:style w:type="character" w:customStyle="1" w:styleId="5-5Char">
    <w:name w:val="标题5-5 Char"/>
    <w:link w:val="5-5"/>
    <w:uiPriority w:val="99"/>
    <w:qFormat/>
    <w:locked/>
    <w:rsid w:val="00A62923"/>
    <w:rPr>
      <w:rFonts w:ascii="Times New Roman" w:hAnsi="Times New Roman"/>
      <w:b/>
      <w:bCs/>
      <w:sz w:val="28"/>
      <w:szCs w:val="32"/>
    </w:rPr>
  </w:style>
  <w:style w:type="character" w:customStyle="1" w:styleId="5-25Char">
    <w:name w:val="标题5-25 Char"/>
    <w:link w:val="5-25"/>
    <w:uiPriority w:val="99"/>
    <w:qFormat/>
    <w:locked/>
    <w:rsid w:val="00A62923"/>
    <w:rPr>
      <w:b/>
      <w:bCs/>
      <w:sz w:val="28"/>
      <w:szCs w:val="32"/>
    </w:rPr>
  </w:style>
  <w:style w:type="paragraph" w:customStyle="1" w:styleId="5-25">
    <w:name w:val="标题5-25"/>
    <w:basedOn w:val="5-22"/>
    <w:link w:val="5-25Char"/>
    <w:uiPriority w:val="99"/>
    <w:qFormat/>
    <w:locked/>
    <w:rsid w:val="00A62923"/>
    <w:pPr>
      <w:ind w:left="2526"/>
    </w:pPr>
    <w:rPr>
      <w:rFonts w:asciiTheme="minorHAnsi" w:hAnsiTheme="minorHAnsi"/>
    </w:rPr>
  </w:style>
  <w:style w:type="paragraph" w:customStyle="1" w:styleId="5-22">
    <w:name w:val="标题5-22"/>
    <w:basedOn w:val="5-15"/>
    <w:link w:val="5-22Char"/>
    <w:uiPriority w:val="99"/>
    <w:qFormat/>
    <w:locked/>
    <w:rsid w:val="00A62923"/>
    <w:pPr>
      <w:tabs>
        <w:tab w:val="left" w:pos="510"/>
        <w:tab w:val="left" w:pos="900"/>
      </w:tabs>
      <w:ind w:left="900" w:hanging="900"/>
    </w:pPr>
  </w:style>
  <w:style w:type="paragraph" w:customStyle="1" w:styleId="5-15">
    <w:name w:val="标题5-15"/>
    <w:basedOn w:val="5-7"/>
    <w:link w:val="5-15Char"/>
    <w:uiPriority w:val="99"/>
    <w:qFormat/>
    <w:locked/>
    <w:rsid w:val="00A62923"/>
    <w:pPr>
      <w:ind w:left="0"/>
    </w:pPr>
  </w:style>
  <w:style w:type="paragraph" w:customStyle="1" w:styleId="5-7">
    <w:name w:val="标题5-7"/>
    <w:basedOn w:val="5-5"/>
    <w:link w:val="5-7Char"/>
    <w:uiPriority w:val="99"/>
    <w:qFormat/>
    <w:locked/>
    <w:rsid w:val="00A62923"/>
    <w:pPr>
      <w:ind w:firstLine="400"/>
    </w:pPr>
  </w:style>
  <w:style w:type="character" w:customStyle="1" w:styleId="5-7Char">
    <w:name w:val="标题5-7 Char"/>
    <w:link w:val="5-7"/>
    <w:uiPriority w:val="99"/>
    <w:qFormat/>
    <w:locked/>
    <w:rsid w:val="00A62923"/>
    <w:rPr>
      <w:rFonts w:ascii="Times New Roman" w:hAnsi="Times New Roman"/>
      <w:b/>
      <w:bCs/>
      <w:sz w:val="28"/>
      <w:szCs w:val="32"/>
    </w:rPr>
  </w:style>
  <w:style w:type="character" w:customStyle="1" w:styleId="5-15Char">
    <w:name w:val="标题5-15 Char"/>
    <w:link w:val="5-15"/>
    <w:uiPriority w:val="99"/>
    <w:qFormat/>
    <w:locked/>
    <w:rsid w:val="00A62923"/>
    <w:rPr>
      <w:rFonts w:ascii="Times New Roman" w:hAnsi="Times New Roman"/>
      <w:b/>
      <w:bCs/>
      <w:sz w:val="28"/>
      <w:szCs w:val="32"/>
    </w:rPr>
  </w:style>
  <w:style w:type="character" w:customStyle="1" w:styleId="5-22Char">
    <w:name w:val="标题5-22 Char"/>
    <w:link w:val="5-22"/>
    <w:uiPriority w:val="99"/>
    <w:qFormat/>
    <w:locked/>
    <w:rsid w:val="00A62923"/>
    <w:rPr>
      <w:rFonts w:ascii="Times New Roman" w:hAnsi="Times New Roman"/>
      <w:b/>
      <w:bCs/>
      <w:sz w:val="28"/>
      <w:szCs w:val="32"/>
    </w:rPr>
  </w:style>
  <w:style w:type="character" w:customStyle="1" w:styleId="5-16Char">
    <w:name w:val="标题5-16 Char"/>
    <w:link w:val="5-16"/>
    <w:uiPriority w:val="99"/>
    <w:qFormat/>
    <w:locked/>
    <w:rsid w:val="00A62923"/>
    <w:rPr>
      <w:b/>
      <w:bCs/>
      <w:sz w:val="28"/>
      <w:szCs w:val="32"/>
    </w:rPr>
  </w:style>
  <w:style w:type="paragraph" w:customStyle="1" w:styleId="5-16">
    <w:name w:val="标题5-16"/>
    <w:basedOn w:val="5-15"/>
    <w:link w:val="5-16Char"/>
    <w:uiPriority w:val="99"/>
    <w:qFormat/>
    <w:locked/>
    <w:rsid w:val="00A62923"/>
    <w:rPr>
      <w:rFonts w:asciiTheme="minorHAnsi" w:hAnsiTheme="minorHAnsi"/>
    </w:rPr>
  </w:style>
  <w:style w:type="character" w:customStyle="1" w:styleId="cChar">
    <w:name w:val="c彩页■ Char"/>
    <w:link w:val="c"/>
    <w:qFormat/>
    <w:rsid w:val="00A62923"/>
    <w:rPr>
      <w:rFonts w:ascii="等线" w:eastAsia="等线" w:hAnsi="等线"/>
      <w:b/>
      <w:szCs w:val="24"/>
    </w:rPr>
  </w:style>
  <w:style w:type="paragraph" w:customStyle="1" w:styleId="c">
    <w:name w:val="c彩页■"/>
    <w:basedOn w:val="18"/>
    <w:link w:val="cChar"/>
    <w:qFormat/>
    <w:rsid w:val="00A62923"/>
    <w:pPr>
      <w:spacing w:line="360" w:lineRule="auto"/>
      <w:ind w:left="420" w:firstLineChars="0" w:firstLine="0"/>
    </w:pPr>
    <w:rPr>
      <w:rFonts w:ascii="等线" w:eastAsia="等线" w:hAnsi="等线" w:cstheme="minorBidi"/>
      <w:b/>
      <w:szCs w:val="24"/>
    </w:rPr>
  </w:style>
  <w:style w:type="character" w:customStyle="1" w:styleId="Charff8">
    <w:name w:val="默认文本 Char"/>
    <w:link w:val="affffff2"/>
    <w:qFormat/>
    <w:locked/>
    <w:rsid w:val="00A62923"/>
    <w:rPr>
      <w:rFonts w:ascii="微软雅黑" w:eastAsia="微软雅黑" w:hAnsi="微软雅黑"/>
      <w:sz w:val="24"/>
      <w:szCs w:val="24"/>
    </w:rPr>
  </w:style>
  <w:style w:type="paragraph" w:customStyle="1" w:styleId="affffff2">
    <w:name w:val="默认文本"/>
    <w:basedOn w:val="a6"/>
    <w:link w:val="Charff8"/>
    <w:qFormat/>
    <w:rsid w:val="00A62923"/>
    <w:pPr>
      <w:ind w:firstLineChars="200" w:firstLine="480"/>
    </w:pPr>
    <w:rPr>
      <w:rFonts w:ascii="微软雅黑" w:eastAsia="微软雅黑" w:hAnsi="微软雅黑" w:cstheme="minorBidi"/>
      <w:sz w:val="24"/>
    </w:rPr>
  </w:style>
  <w:style w:type="character" w:customStyle="1" w:styleId="Charff9">
    <w:name w:val="文字 Char"/>
    <w:link w:val="affffff3"/>
    <w:qFormat/>
    <w:locked/>
    <w:rsid w:val="00A62923"/>
    <w:rPr>
      <w:rFonts w:ascii="楷体_GB2312" w:eastAsia="楷体_GB2312"/>
      <w:sz w:val="28"/>
      <w:lang w:val="zh-CN"/>
    </w:rPr>
  </w:style>
  <w:style w:type="paragraph" w:customStyle="1" w:styleId="affffff3">
    <w:name w:val="文字"/>
    <w:basedOn w:val="a6"/>
    <w:link w:val="Charff9"/>
    <w:qFormat/>
    <w:rsid w:val="00A62923"/>
    <w:pPr>
      <w:tabs>
        <w:tab w:val="left" w:pos="8520"/>
      </w:tabs>
      <w:spacing w:line="312" w:lineRule="auto"/>
      <w:ind w:right="-210" w:firstLine="556"/>
    </w:pPr>
    <w:rPr>
      <w:rFonts w:ascii="楷体_GB2312" w:eastAsia="楷体_GB2312" w:hAnsiTheme="minorHAnsi" w:cstheme="minorBidi"/>
      <w:sz w:val="28"/>
      <w:szCs w:val="22"/>
      <w:lang w:val="zh-CN"/>
    </w:rPr>
  </w:style>
  <w:style w:type="character" w:customStyle="1" w:styleId="Charffa">
    <w:name w:val="一一 Char"/>
    <w:link w:val="affffff4"/>
    <w:qFormat/>
    <w:rsid w:val="00A62923"/>
    <w:rPr>
      <w:rFonts w:ascii="黑体" w:eastAsia="黑体" w:hAnsi="黑体"/>
      <w:sz w:val="36"/>
      <w:szCs w:val="36"/>
    </w:rPr>
  </w:style>
  <w:style w:type="paragraph" w:customStyle="1" w:styleId="affffff4">
    <w:name w:val="一一"/>
    <w:basedOn w:val="affffff0"/>
    <w:link w:val="Charffa"/>
    <w:qFormat/>
    <w:rsid w:val="00A62923"/>
    <w:pPr>
      <w:ind w:left="0" w:firstLine="0"/>
    </w:pPr>
    <w:rPr>
      <w:rFonts w:cstheme="minorBidi"/>
    </w:rPr>
  </w:style>
  <w:style w:type="character" w:customStyle="1" w:styleId="Charffb">
    <w:name w:val="规范正文 Char"/>
    <w:link w:val="affffff5"/>
    <w:qFormat/>
    <w:locked/>
    <w:rsid w:val="00A62923"/>
    <w:rPr>
      <w:sz w:val="24"/>
    </w:rPr>
  </w:style>
  <w:style w:type="paragraph" w:customStyle="1" w:styleId="affffff5">
    <w:name w:val="规范正文"/>
    <w:basedOn w:val="a6"/>
    <w:link w:val="Charffb"/>
    <w:qFormat/>
    <w:locked/>
    <w:rsid w:val="00A62923"/>
    <w:pPr>
      <w:adjustRightInd w:val="0"/>
      <w:snapToGrid w:val="0"/>
      <w:spacing w:line="360" w:lineRule="auto"/>
      <w:jc w:val="left"/>
    </w:pPr>
    <w:rPr>
      <w:rFonts w:asciiTheme="minorHAnsi" w:eastAsiaTheme="minorEastAsia" w:hAnsiTheme="minorHAnsi" w:cstheme="minorBidi"/>
      <w:sz w:val="24"/>
      <w:szCs w:val="22"/>
    </w:rPr>
  </w:style>
  <w:style w:type="character" w:customStyle="1" w:styleId="Charffc">
    <w:name w:val="二级标题 Char"/>
    <w:link w:val="affffff6"/>
    <w:qFormat/>
    <w:rsid w:val="00A62923"/>
    <w:rPr>
      <w:rFonts w:ascii="黑体" w:eastAsia="黑体" w:hAnsi="黑体"/>
      <w:sz w:val="30"/>
      <w:szCs w:val="30"/>
    </w:rPr>
  </w:style>
  <w:style w:type="paragraph" w:customStyle="1" w:styleId="affffff6">
    <w:name w:val="二级标题"/>
    <w:basedOn w:val="44"/>
    <w:link w:val="Charffc"/>
    <w:qFormat/>
    <w:rsid w:val="00A62923"/>
    <w:pPr>
      <w:keepLines/>
      <w:ind w:left="720" w:firstLineChars="0" w:firstLine="0"/>
      <w:contextualSpacing/>
      <w:outlineLvl w:val="1"/>
    </w:pPr>
    <w:rPr>
      <w:rFonts w:ascii="黑体" w:eastAsia="黑体" w:hAnsi="黑体" w:cstheme="minorBidi"/>
      <w:kern w:val="2"/>
      <w:sz w:val="30"/>
      <w:szCs w:val="30"/>
    </w:rPr>
  </w:style>
  <w:style w:type="character" w:customStyle="1" w:styleId="4-7Char">
    <w:name w:val="标题4-7 Char"/>
    <w:link w:val="4-7"/>
    <w:uiPriority w:val="99"/>
    <w:semiHidden/>
    <w:qFormat/>
    <w:locked/>
    <w:rsid w:val="00A62923"/>
    <w:rPr>
      <w:rFonts w:ascii="微软雅黑" w:eastAsia="微软雅黑" w:hAnsi="微软雅黑" w:cs="微软雅黑"/>
      <w:b/>
      <w:bCs/>
      <w:sz w:val="28"/>
      <w:szCs w:val="32"/>
    </w:rPr>
  </w:style>
  <w:style w:type="paragraph" w:customStyle="1" w:styleId="4-7">
    <w:name w:val="标题4-7"/>
    <w:basedOn w:val="4-6"/>
    <w:link w:val="4-7Char"/>
    <w:uiPriority w:val="99"/>
    <w:semiHidden/>
    <w:qFormat/>
    <w:locked/>
    <w:rsid w:val="00A62923"/>
    <w:pPr>
      <w:tabs>
        <w:tab w:val="left" w:pos="900"/>
      </w:tabs>
    </w:pPr>
  </w:style>
  <w:style w:type="paragraph" w:customStyle="1" w:styleId="4-6">
    <w:name w:val="标题4-6"/>
    <w:basedOn w:val="4-1"/>
    <w:link w:val="4-6Char"/>
    <w:uiPriority w:val="99"/>
    <w:semiHidden/>
    <w:qFormat/>
    <w:locked/>
    <w:rsid w:val="00A62923"/>
    <w:pPr>
      <w:tabs>
        <w:tab w:val="left" w:pos="360"/>
      </w:tabs>
    </w:pPr>
  </w:style>
  <w:style w:type="paragraph" w:customStyle="1" w:styleId="4-1">
    <w:name w:val="标题4-1"/>
    <w:basedOn w:val="4"/>
    <w:link w:val="4-1Char"/>
    <w:uiPriority w:val="99"/>
    <w:semiHidden/>
    <w:qFormat/>
    <w:locked/>
    <w:rsid w:val="00A62923"/>
    <w:pPr>
      <w:keepNext w:val="0"/>
      <w:keepLines w:val="0"/>
      <w:widowControl/>
      <w:tabs>
        <w:tab w:val="left" w:pos="432"/>
        <w:tab w:val="left" w:pos="864"/>
        <w:tab w:val="left" w:pos="1984"/>
        <w:tab w:val="left" w:pos="2340"/>
      </w:tabs>
      <w:adjustRightInd/>
      <w:spacing w:before="0" w:after="0" w:line="360" w:lineRule="auto"/>
      <w:ind w:left="1984" w:hanging="708"/>
      <w:jc w:val="left"/>
      <w:textAlignment w:val="auto"/>
    </w:pPr>
    <w:rPr>
      <w:rFonts w:ascii="微软雅黑" w:eastAsia="微软雅黑" w:hAnsi="微软雅黑" w:cs="微软雅黑"/>
      <w:b/>
      <w:bCs/>
      <w:kern w:val="2"/>
      <w:sz w:val="28"/>
      <w:szCs w:val="32"/>
    </w:rPr>
  </w:style>
  <w:style w:type="character" w:customStyle="1" w:styleId="4-1Char">
    <w:name w:val="标题4-1 Char"/>
    <w:link w:val="4-1"/>
    <w:uiPriority w:val="99"/>
    <w:semiHidden/>
    <w:qFormat/>
    <w:locked/>
    <w:rsid w:val="00A62923"/>
    <w:rPr>
      <w:rFonts w:ascii="微软雅黑" w:eastAsia="微软雅黑" w:hAnsi="微软雅黑" w:cs="微软雅黑"/>
      <w:b/>
      <w:bCs/>
      <w:sz w:val="28"/>
      <w:szCs w:val="32"/>
    </w:rPr>
  </w:style>
  <w:style w:type="character" w:customStyle="1" w:styleId="4-6Char">
    <w:name w:val="标题4-6 Char"/>
    <w:link w:val="4-6"/>
    <w:uiPriority w:val="99"/>
    <w:semiHidden/>
    <w:qFormat/>
    <w:locked/>
    <w:rsid w:val="00A62923"/>
    <w:rPr>
      <w:rFonts w:ascii="微软雅黑" w:eastAsia="微软雅黑" w:hAnsi="微软雅黑" w:cs="微软雅黑"/>
      <w:b/>
      <w:bCs/>
      <w:sz w:val="28"/>
      <w:szCs w:val="32"/>
    </w:rPr>
  </w:style>
  <w:style w:type="character" w:customStyle="1" w:styleId="5-17Char">
    <w:name w:val="标题5-17 Char"/>
    <w:link w:val="5-17"/>
    <w:uiPriority w:val="99"/>
    <w:qFormat/>
    <w:locked/>
    <w:rsid w:val="00A62923"/>
    <w:rPr>
      <w:b/>
      <w:bCs/>
      <w:sz w:val="28"/>
      <w:szCs w:val="32"/>
    </w:rPr>
  </w:style>
  <w:style w:type="paragraph" w:customStyle="1" w:styleId="5-17">
    <w:name w:val="标题5-17"/>
    <w:basedOn w:val="5-15"/>
    <w:link w:val="5-17Char"/>
    <w:uiPriority w:val="99"/>
    <w:qFormat/>
    <w:locked/>
    <w:rsid w:val="00A62923"/>
    <w:pPr>
      <w:ind w:left="420" w:hanging="420"/>
    </w:pPr>
    <w:rPr>
      <w:rFonts w:asciiTheme="minorHAnsi" w:hAnsiTheme="minorHAnsi"/>
    </w:rPr>
  </w:style>
  <w:style w:type="character" w:customStyle="1" w:styleId="Charffd">
    <w:name w:val="四级标题 Char"/>
    <w:link w:val="affffff7"/>
    <w:qFormat/>
    <w:locked/>
    <w:rsid w:val="00A62923"/>
    <w:rPr>
      <w:rFonts w:ascii="Arial" w:eastAsia="微软雅黑" w:hAnsi="Arial" w:cs="微软雅黑"/>
      <w:b/>
      <w:bCs/>
      <w:sz w:val="28"/>
      <w:szCs w:val="32"/>
    </w:rPr>
  </w:style>
  <w:style w:type="paragraph" w:customStyle="1" w:styleId="affffff7">
    <w:name w:val="四级标题"/>
    <w:basedOn w:val="31"/>
    <w:link w:val="Charffd"/>
    <w:qFormat/>
    <w:locked/>
    <w:rsid w:val="00A62923"/>
    <w:pPr>
      <w:keepNext w:val="0"/>
      <w:keepLines w:val="0"/>
      <w:widowControl/>
      <w:tabs>
        <w:tab w:val="left" w:pos="432"/>
        <w:tab w:val="left" w:pos="720"/>
        <w:tab w:val="left" w:pos="851"/>
      </w:tabs>
      <w:autoSpaceDE/>
      <w:autoSpaceDN/>
      <w:adjustRightInd/>
      <w:spacing w:before="0" w:after="0" w:line="300" w:lineRule="auto"/>
      <w:ind w:left="851" w:rightChars="100" w:right="100" w:hanging="851"/>
    </w:pPr>
    <w:rPr>
      <w:rFonts w:ascii="Arial" w:eastAsia="微软雅黑" w:hAnsi="Arial" w:cs="微软雅黑"/>
      <w:bCs/>
      <w:kern w:val="2"/>
      <w:sz w:val="28"/>
      <w:szCs w:val="32"/>
      <w:u w:val="none"/>
    </w:rPr>
  </w:style>
  <w:style w:type="character" w:customStyle="1" w:styleId="4-8Char">
    <w:name w:val="标题4-8 Char"/>
    <w:link w:val="4-8"/>
    <w:uiPriority w:val="99"/>
    <w:semiHidden/>
    <w:qFormat/>
    <w:locked/>
    <w:rsid w:val="00A62923"/>
    <w:rPr>
      <w:rFonts w:ascii="微软雅黑" w:eastAsia="微软雅黑" w:hAnsi="微软雅黑" w:cs="微软雅黑"/>
      <w:b/>
      <w:bCs/>
      <w:sz w:val="28"/>
      <w:szCs w:val="32"/>
    </w:rPr>
  </w:style>
  <w:style w:type="paragraph" w:customStyle="1" w:styleId="4-8">
    <w:name w:val="标题4-8"/>
    <w:basedOn w:val="4-4"/>
    <w:link w:val="4-8Char"/>
    <w:uiPriority w:val="99"/>
    <w:semiHidden/>
    <w:qFormat/>
    <w:locked/>
    <w:rsid w:val="00A62923"/>
    <w:pPr>
      <w:tabs>
        <w:tab w:val="clear" w:pos="432"/>
        <w:tab w:val="left" w:pos="360"/>
        <w:tab w:val="left" w:pos="420"/>
      </w:tabs>
    </w:pPr>
  </w:style>
  <w:style w:type="paragraph" w:customStyle="1" w:styleId="4-4">
    <w:name w:val="标题4-4"/>
    <w:basedOn w:val="4-1"/>
    <w:link w:val="4-4Char"/>
    <w:uiPriority w:val="99"/>
    <w:semiHidden/>
    <w:qFormat/>
    <w:locked/>
    <w:rsid w:val="00A62923"/>
    <w:pPr>
      <w:ind w:left="420" w:hanging="420"/>
    </w:pPr>
  </w:style>
  <w:style w:type="character" w:customStyle="1" w:styleId="4-4Char">
    <w:name w:val="标题4-4 Char"/>
    <w:link w:val="4-4"/>
    <w:uiPriority w:val="99"/>
    <w:semiHidden/>
    <w:qFormat/>
    <w:locked/>
    <w:rsid w:val="00A62923"/>
    <w:rPr>
      <w:rFonts w:ascii="微软雅黑" w:eastAsia="微软雅黑" w:hAnsi="微软雅黑" w:cs="微软雅黑"/>
      <w:b/>
      <w:bCs/>
      <w:sz w:val="28"/>
      <w:szCs w:val="32"/>
    </w:rPr>
  </w:style>
  <w:style w:type="character" w:customStyle="1" w:styleId="5-29Char">
    <w:name w:val="标题5-29 Char"/>
    <w:link w:val="5-29"/>
    <w:uiPriority w:val="99"/>
    <w:qFormat/>
    <w:locked/>
    <w:rsid w:val="00A62923"/>
    <w:rPr>
      <w:b/>
      <w:bCs/>
      <w:sz w:val="28"/>
      <w:szCs w:val="32"/>
    </w:rPr>
  </w:style>
  <w:style w:type="paragraph" w:customStyle="1" w:styleId="5-29">
    <w:name w:val="标题5-29"/>
    <w:basedOn w:val="5-28"/>
    <w:link w:val="5-29Char"/>
    <w:uiPriority w:val="99"/>
    <w:qFormat/>
    <w:locked/>
    <w:rsid w:val="00A62923"/>
    <w:pPr>
      <w:ind w:firstLine="420"/>
    </w:pPr>
  </w:style>
  <w:style w:type="paragraph" w:customStyle="1" w:styleId="5-28">
    <w:name w:val="标题5-28"/>
    <w:basedOn w:val="5-14"/>
    <w:link w:val="5-28Char"/>
    <w:uiPriority w:val="99"/>
    <w:qFormat/>
    <w:locked/>
    <w:rsid w:val="00A62923"/>
    <w:pPr>
      <w:ind w:left="0" w:firstLine="0"/>
    </w:pPr>
  </w:style>
  <w:style w:type="character" w:customStyle="1" w:styleId="5-28Char">
    <w:name w:val="标题5-28 Char"/>
    <w:link w:val="5-28"/>
    <w:uiPriority w:val="99"/>
    <w:qFormat/>
    <w:locked/>
    <w:rsid w:val="00A62923"/>
    <w:rPr>
      <w:b/>
      <w:bCs/>
      <w:sz w:val="28"/>
      <w:szCs w:val="32"/>
    </w:rPr>
  </w:style>
  <w:style w:type="character" w:customStyle="1" w:styleId="TableTextChar1">
    <w:name w:val="Table Text Char1"/>
    <w:qFormat/>
    <w:locked/>
    <w:rsid w:val="00A62923"/>
    <w:rPr>
      <w:rFonts w:ascii="Times New Roman" w:hAnsi="Times New Roman" w:cs="Times New Roman" w:hint="default"/>
      <w:snapToGrid w:val="0"/>
    </w:rPr>
  </w:style>
  <w:style w:type="character" w:customStyle="1" w:styleId="MMTopic3Char">
    <w:name w:val="MM Topic 3 Char"/>
    <w:link w:val="MMTopic3"/>
    <w:uiPriority w:val="99"/>
    <w:semiHidden/>
    <w:qFormat/>
    <w:locked/>
    <w:rsid w:val="00A62923"/>
    <w:rPr>
      <w:rFonts w:ascii="微软雅黑" w:eastAsia="微软雅黑" w:hAnsi="微软雅黑" w:cs="微软雅黑"/>
      <w:b/>
      <w:bCs/>
      <w:color w:val="000000"/>
      <w:kern w:val="44"/>
      <w:sz w:val="32"/>
      <w:szCs w:val="32"/>
    </w:rPr>
  </w:style>
  <w:style w:type="paragraph" w:customStyle="1" w:styleId="MMTopic3">
    <w:name w:val="MM Topic 3"/>
    <w:basedOn w:val="31"/>
    <w:link w:val="MMTopic3Char"/>
    <w:uiPriority w:val="99"/>
    <w:semiHidden/>
    <w:qFormat/>
    <w:locked/>
    <w:rsid w:val="00A62923"/>
    <w:pPr>
      <w:keepNext w:val="0"/>
      <w:keepLines w:val="0"/>
      <w:widowControl/>
      <w:tabs>
        <w:tab w:val="left" w:pos="432"/>
        <w:tab w:val="left" w:pos="720"/>
      </w:tabs>
      <w:autoSpaceDE/>
      <w:autoSpaceDN/>
      <w:adjustRightInd/>
      <w:spacing w:before="0" w:after="0" w:line="415" w:lineRule="auto"/>
    </w:pPr>
    <w:rPr>
      <w:rFonts w:ascii="微软雅黑" w:eastAsia="微软雅黑" w:hAnsi="微软雅黑" w:cs="微软雅黑"/>
      <w:bCs/>
      <w:color w:val="000000"/>
      <w:kern w:val="44"/>
      <w:sz w:val="32"/>
      <w:szCs w:val="32"/>
      <w:u w:val="none"/>
    </w:rPr>
  </w:style>
  <w:style w:type="character" w:customStyle="1" w:styleId="5-30Char">
    <w:name w:val="标题5-30 Char"/>
    <w:link w:val="5-30"/>
    <w:uiPriority w:val="99"/>
    <w:qFormat/>
    <w:locked/>
    <w:rsid w:val="00A62923"/>
    <w:rPr>
      <w:b/>
      <w:bCs/>
      <w:sz w:val="28"/>
      <w:szCs w:val="32"/>
    </w:rPr>
  </w:style>
  <w:style w:type="paragraph" w:customStyle="1" w:styleId="5-30">
    <w:name w:val="标题5-30"/>
    <w:basedOn w:val="5-22"/>
    <w:link w:val="5-30Char"/>
    <w:uiPriority w:val="99"/>
    <w:qFormat/>
    <w:locked/>
    <w:rsid w:val="00A62923"/>
    <w:pPr>
      <w:ind w:left="2526" w:hanging="420"/>
    </w:pPr>
    <w:rPr>
      <w:rFonts w:asciiTheme="minorHAnsi" w:hAnsiTheme="minorHAnsi"/>
    </w:rPr>
  </w:style>
  <w:style w:type="character" w:customStyle="1" w:styleId="22Char">
    <w:name w:val="正文，段落，小四，22磅行距 Char"/>
    <w:link w:val="221"/>
    <w:qFormat/>
    <w:locked/>
    <w:rsid w:val="00A62923"/>
    <w:rPr>
      <w:rFonts w:ascii="Calibri" w:hAnsi="Calibri"/>
      <w:sz w:val="24"/>
      <w:szCs w:val="24"/>
    </w:rPr>
  </w:style>
  <w:style w:type="paragraph" w:customStyle="1" w:styleId="221">
    <w:name w:val="正文，段落，小四，22磅行距"/>
    <w:basedOn w:val="a6"/>
    <w:link w:val="22Char"/>
    <w:qFormat/>
    <w:rsid w:val="00A62923"/>
    <w:pPr>
      <w:spacing w:line="440" w:lineRule="exact"/>
      <w:ind w:firstLine="420"/>
    </w:pPr>
    <w:rPr>
      <w:rFonts w:ascii="Calibri" w:eastAsiaTheme="minorEastAsia" w:hAnsi="Calibri" w:cstheme="minorBidi"/>
      <w:sz w:val="24"/>
    </w:rPr>
  </w:style>
  <w:style w:type="character" w:customStyle="1" w:styleId="Charffe">
    <w:name w:val="正文（缩进） Char"/>
    <w:link w:val="affffff8"/>
    <w:qFormat/>
    <w:locked/>
    <w:rsid w:val="00A62923"/>
    <w:rPr>
      <w:sz w:val="24"/>
      <w:szCs w:val="24"/>
    </w:rPr>
  </w:style>
  <w:style w:type="paragraph" w:customStyle="1" w:styleId="affffff8">
    <w:name w:val="正文（缩进）"/>
    <w:basedOn w:val="a6"/>
    <w:link w:val="Charffe"/>
    <w:qFormat/>
    <w:locked/>
    <w:rsid w:val="00A62923"/>
    <w:pPr>
      <w:spacing w:beforeLines="50" w:afterLines="50" w:line="360" w:lineRule="auto"/>
      <w:ind w:firstLineChars="200" w:firstLine="480"/>
    </w:pPr>
    <w:rPr>
      <w:rFonts w:asciiTheme="minorHAnsi" w:eastAsiaTheme="minorEastAsia" w:hAnsiTheme="minorHAnsi" w:cstheme="minorBidi"/>
      <w:sz w:val="24"/>
    </w:rPr>
  </w:style>
  <w:style w:type="character" w:customStyle="1" w:styleId="-Char">
    <w:name w:val="江西-正文 Char"/>
    <w:link w:val="-"/>
    <w:qFormat/>
    <w:locked/>
    <w:rsid w:val="00A62923"/>
    <w:rPr>
      <w:rFonts w:ascii="Calibri" w:eastAsia="华文中宋" w:hAnsi="Calibri"/>
      <w:sz w:val="24"/>
    </w:rPr>
  </w:style>
  <w:style w:type="paragraph" w:customStyle="1" w:styleId="-">
    <w:name w:val="江西-正文"/>
    <w:basedOn w:val="a6"/>
    <w:link w:val="-Char"/>
    <w:qFormat/>
    <w:locked/>
    <w:rsid w:val="00A62923"/>
    <w:pPr>
      <w:ind w:firstLineChars="200" w:firstLine="200"/>
    </w:pPr>
    <w:rPr>
      <w:rFonts w:ascii="Calibri" w:eastAsia="华文中宋" w:hAnsi="Calibri" w:cstheme="minorBidi"/>
      <w:sz w:val="24"/>
      <w:szCs w:val="22"/>
    </w:rPr>
  </w:style>
  <w:style w:type="character" w:customStyle="1" w:styleId="5-23Char">
    <w:name w:val="标题5-23 Char"/>
    <w:link w:val="5-23"/>
    <w:uiPriority w:val="99"/>
    <w:qFormat/>
    <w:locked/>
    <w:rsid w:val="00A62923"/>
    <w:rPr>
      <w:b/>
      <w:bCs/>
      <w:sz w:val="28"/>
      <w:szCs w:val="32"/>
    </w:rPr>
  </w:style>
  <w:style w:type="paragraph" w:customStyle="1" w:styleId="5-23">
    <w:name w:val="标题5-23"/>
    <w:basedOn w:val="5-16"/>
    <w:link w:val="5-23Char"/>
    <w:uiPriority w:val="99"/>
    <w:qFormat/>
    <w:locked/>
    <w:rsid w:val="00A62923"/>
    <w:pPr>
      <w:ind w:left="846" w:hanging="440"/>
    </w:pPr>
  </w:style>
  <w:style w:type="character" w:customStyle="1" w:styleId="1Char5">
    <w:name w:val="顺序编号1 Char"/>
    <w:link w:val="1ff0"/>
    <w:qFormat/>
    <w:locked/>
    <w:rsid w:val="00A62923"/>
    <w:rPr>
      <w:rFonts w:ascii="Calibri" w:hAnsi="Calibri"/>
      <w:szCs w:val="21"/>
    </w:rPr>
  </w:style>
  <w:style w:type="paragraph" w:customStyle="1" w:styleId="1ff0">
    <w:name w:val="顺序编号1"/>
    <w:basedOn w:val="a6"/>
    <w:link w:val="1Char5"/>
    <w:qFormat/>
    <w:rsid w:val="00A62923"/>
    <w:pPr>
      <w:spacing w:line="360" w:lineRule="auto"/>
      <w:ind w:firstLineChars="200" w:firstLine="200"/>
    </w:pPr>
    <w:rPr>
      <w:rFonts w:ascii="Calibri" w:eastAsiaTheme="minorEastAsia" w:hAnsi="Calibri" w:cstheme="minorBidi"/>
      <w:szCs w:val="21"/>
    </w:rPr>
  </w:style>
  <w:style w:type="character" w:customStyle="1" w:styleId="5-33Char">
    <w:name w:val="标题5-33 Char"/>
    <w:link w:val="5-33"/>
    <w:uiPriority w:val="99"/>
    <w:qFormat/>
    <w:locked/>
    <w:rsid w:val="00A62923"/>
    <w:rPr>
      <w:b/>
      <w:bCs/>
      <w:sz w:val="24"/>
      <w:szCs w:val="24"/>
    </w:rPr>
  </w:style>
  <w:style w:type="paragraph" w:customStyle="1" w:styleId="5-33">
    <w:name w:val="标题5-33"/>
    <w:basedOn w:val="5-1"/>
    <w:link w:val="5-33Char"/>
    <w:uiPriority w:val="99"/>
    <w:qFormat/>
    <w:locked/>
    <w:rsid w:val="00A62923"/>
    <w:pPr>
      <w:ind w:left="2100" w:firstLine="420"/>
    </w:pPr>
    <w:rPr>
      <w:rFonts w:asciiTheme="minorHAnsi" w:hAnsiTheme="minorHAnsi"/>
      <w:sz w:val="24"/>
      <w:szCs w:val="24"/>
    </w:rPr>
  </w:style>
  <w:style w:type="character" w:customStyle="1" w:styleId="DefaultCharChar">
    <w:name w:val="Default Char Char"/>
    <w:qFormat/>
    <w:rsid w:val="00A62923"/>
    <w:rPr>
      <w:rFonts w:ascii="宋体" w:cs="宋体"/>
      <w:color w:val="000000"/>
      <w:sz w:val="24"/>
      <w:szCs w:val="24"/>
    </w:rPr>
  </w:style>
  <w:style w:type="character" w:customStyle="1" w:styleId="4-3Char">
    <w:name w:val="标题4-3 Char"/>
    <w:link w:val="4-3"/>
    <w:uiPriority w:val="99"/>
    <w:semiHidden/>
    <w:qFormat/>
    <w:locked/>
    <w:rsid w:val="00A62923"/>
    <w:rPr>
      <w:rFonts w:ascii="微软雅黑" w:eastAsia="微软雅黑" w:hAnsi="微软雅黑" w:cs="微软雅黑"/>
      <w:b/>
      <w:bCs/>
      <w:sz w:val="28"/>
      <w:szCs w:val="32"/>
    </w:rPr>
  </w:style>
  <w:style w:type="paragraph" w:customStyle="1" w:styleId="4-3">
    <w:name w:val="标题4-3"/>
    <w:basedOn w:val="4"/>
    <w:link w:val="4-3Char"/>
    <w:uiPriority w:val="99"/>
    <w:semiHidden/>
    <w:qFormat/>
    <w:locked/>
    <w:rsid w:val="00A62923"/>
    <w:pPr>
      <w:keepNext w:val="0"/>
      <w:keepLines w:val="0"/>
      <w:widowControl/>
      <w:tabs>
        <w:tab w:val="left" w:pos="432"/>
        <w:tab w:val="left" w:pos="864"/>
        <w:tab w:val="left" w:pos="1984"/>
      </w:tabs>
      <w:adjustRightInd/>
      <w:spacing w:before="0" w:after="0" w:line="360" w:lineRule="auto"/>
      <w:ind w:hanging="420"/>
      <w:jc w:val="left"/>
      <w:textAlignment w:val="auto"/>
      <w:outlineLvl w:val="4"/>
    </w:pPr>
    <w:rPr>
      <w:rFonts w:ascii="微软雅黑" w:eastAsia="微软雅黑" w:hAnsi="微软雅黑" w:cs="微软雅黑"/>
      <w:b/>
      <w:bCs/>
      <w:kern w:val="2"/>
      <w:sz w:val="28"/>
      <w:szCs w:val="32"/>
    </w:rPr>
  </w:style>
  <w:style w:type="character" w:customStyle="1" w:styleId="Charfff">
    <w:name w:val="表格正文 Char"/>
    <w:link w:val="affffff9"/>
    <w:qFormat/>
    <w:locked/>
    <w:rsid w:val="00A62923"/>
    <w:rPr>
      <w:rFonts w:ascii="Verdana" w:hAnsi="Verdana"/>
      <w:szCs w:val="28"/>
    </w:rPr>
  </w:style>
  <w:style w:type="paragraph" w:customStyle="1" w:styleId="affffff9">
    <w:name w:val="表格正文"/>
    <w:basedOn w:val="a6"/>
    <w:link w:val="Charfff"/>
    <w:qFormat/>
    <w:locked/>
    <w:rsid w:val="00A62923"/>
    <w:pPr>
      <w:spacing w:line="360" w:lineRule="auto"/>
      <w:jc w:val="left"/>
    </w:pPr>
    <w:rPr>
      <w:rFonts w:ascii="Verdana" w:eastAsiaTheme="minorEastAsia" w:hAnsi="Verdana" w:cstheme="minorBidi"/>
      <w:szCs w:val="28"/>
    </w:rPr>
  </w:style>
  <w:style w:type="character" w:customStyle="1" w:styleId="1ff1">
    <w:name w:val="标题 字符1"/>
    <w:uiPriority w:val="10"/>
    <w:qFormat/>
    <w:rsid w:val="00A62923"/>
    <w:rPr>
      <w:rFonts w:ascii="等线 Light" w:eastAsia="等线 Light" w:hAnsi="等线 Light" w:cs="Times New Roman"/>
      <w:b/>
      <w:bCs/>
      <w:sz w:val="32"/>
      <w:szCs w:val="32"/>
    </w:rPr>
  </w:style>
  <w:style w:type="character" w:customStyle="1" w:styleId="1Char6">
    <w:name w:val="表1 Char"/>
    <w:link w:val="1ff2"/>
    <w:qFormat/>
    <w:rsid w:val="00A62923"/>
    <w:rPr>
      <w:rFonts w:eastAsia="黑体"/>
      <w:sz w:val="24"/>
      <w:szCs w:val="28"/>
    </w:rPr>
  </w:style>
  <w:style w:type="paragraph" w:customStyle="1" w:styleId="1ff2">
    <w:name w:val="表1"/>
    <w:basedOn w:val="a6"/>
    <w:link w:val="1Char6"/>
    <w:qFormat/>
    <w:rsid w:val="00A62923"/>
    <w:pPr>
      <w:spacing w:line="360" w:lineRule="auto"/>
      <w:jc w:val="center"/>
    </w:pPr>
    <w:rPr>
      <w:rFonts w:asciiTheme="minorHAnsi" w:eastAsia="黑体" w:hAnsiTheme="minorHAnsi" w:cstheme="minorBidi"/>
      <w:sz w:val="24"/>
      <w:szCs w:val="28"/>
    </w:rPr>
  </w:style>
  <w:style w:type="character" w:customStyle="1" w:styleId="Charfff0">
    <w:name w:val="四 Char"/>
    <w:link w:val="affffffa"/>
    <w:qFormat/>
    <w:rsid w:val="00A62923"/>
    <w:rPr>
      <w:rFonts w:ascii="黑体" w:eastAsia="黑体" w:hAnsi="黑体" w:cs="微软雅黑"/>
      <w:sz w:val="24"/>
      <w:szCs w:val="24"/>
    </w:rPr>
  </w:style>
  <w:style w:type="paragraph" w:customStyle="1" w:styleId="affffffa">
    <w:name w:val="四"/>
    <w:basedOn w:val="affffff7"/>
    <w:link w:val="Charfff0"/>
    <w:qFormat/>
    <w:rsid w:val="00A62923"/>
    <w:pPr>
      <w:keepLines/>
      <w:widowControl w:val="0"/>
      <w:tabs>
        <w:tab w:val="clear" w:pos="432"/>
        <w:tab w:val="clear" w:pos="720"/>
        <w:tab w:val="clear" w:pos="851"/>
      </w:tabs>
      <w:spacing w:line="360" w:lineRule="auto"/>
      <w:ind w:left="1984" w:rightChars="0" w:right="0" w:hanging="1984"/>
      <w:contextualSpacing/>
      <w:jc w:val="both"/>
      <w:outlineLvl w:val="3"/>
    </w:pPr>
    <w:rPr>
      <w:rFonts w:ascii="黑体" w:eastAsia="黑体" w:hAnsi="黑体"/>
      <w:b w:val="0"/>
      <w:bCs w:val="0"/>
      <w:sz w:val="24"/>
      <w:szCs w:val="24"/>
    </w:rPr>
  </w:style>
  <w:style w:type="character" w:customStyle="1" w:styleId="3zw">
    <w:name w:val="3zw"/>
    <w:qFormat/>
    <w:rsid w:val="00A62923"/>
  </w:style>
  <w:style w:type="character" w:customStyle="1" w:styleId="-CharChar">
    <w:name w:val="乌市-正文 Char Char"/>
    <w:link w:val="-0"/>
    <w:qFormat/>
    <w:locked/>
    <w:rsid w:val="00A62923"/>
    <w:rPr>
      <w:rFonts w:ascii="Calibri" w:eastAsia="华文中宋" w:hAnsi="Calibri"/>
      <w:sz w:val="24"/>
      <w:szCs w:val="21"/>
    </w:rPr>
  </w:style>
  <w:style w:type="paragraph" w:customStyle="1" w:styleId="-0">
    <w:name w:val="乌市-正文"/>
    <w:basedOn w:val="a6"/>
    <w:link w:val="-CharChar"/>
    <w:qFormat/>
    <w:locked/>
    <w:rsid w:val="00A62923"/>
    <w:pPr>
      <w:ind w:firstLineChars="200" w:firstLine="200"/>
    </w:pPr>
    <w:rPr>
      <w:rFonts w:ascii="Calibri" w:eastAsia="华文中宋" w:hAnsi="Calibri" w:cstheme="minorBidi"/>
      <w:sz w:val="24"/>
      <w:szCs w:val="21"/>
    </w:rPr>
  </w:style>
  <w:style w:type="character" w:customStyle="1" w:styleId="hrefstyle">
    <w:name w:val="hrefstyle"/>
    <w:qFormat/>
    <w:rsid w:val="00A62923"/>
  </w:style>
  <w:style w:type="character" w:customStyle="1" w:styleId="6Char0">
    <w:name w:val="标题6 Char"/>
    <w:link w:val="61"/>
    <w:qFormat/>
    <w:rsid w:val="00A62923"/>
    <w:rPr>
      <w:rFonts w:eastAsia="黑体"/>
      <w:b/>
      <w:bCs/>
      <w:sz w:val="24"/>
      <w:szCs w:val="28"/>
    </w:rPr>
  </w:style>
  <w:style w:type="paragraph" w:customStyle="1" w:styleId="61">
    <w:name w:val="标题6"/>
    <w:basedOn w:val="6"/>
    <w:next w:val="a6"/>
    <w:link w:val="6Char0"/>
    <w:qFormat/>
    <w:rsid w:val="00A62923"/>
    <w:pPr>
      <w:tabs>
        <w:tab w:val="left" w:pos="432"/>
      </w:tabs>
      <w:adjustRightInd/>
      <w:spacing w:line="320" w:lineRule="auto"/>
      <w:contextualSpacing/>
      <w:textAlignment w:val="auto"/>
    </w:pPr>
    <w:rPr>
      <w:rFonts w:asciiTheme="minorHAnsi" w:hAnsiTheme="minorHAnsi" w:cstheme="minorBidi"/>
      <w:bCs/>
      <w:kern w:val="2"/>
      <w:szCs w:val="28"/>
    </w:rPr>
  </w:style>
  <w:style w:type="character" w:customStyle="1" w:styleId="Charfff1">
    <w:name w:val="表格文本 Char"/>
    <w:link w:val="affffffb"/>
    <w:qFormat/>
    <w:locked/>
    <w:rsid w:val="00A62923"/>
    <w:rPr>
      <w:rFonts w:ascii="Arial" w:hAnsi="Arial"/>
      <w:szCs w:val="21"/>
      <w:lang w:eastAsia="en-US" w:bidi="en-US"/>
    </w:rPr>
  </w:style>
  <w:style w:type="paragraph" w:customStyle="1" w:styleId="affffffb">
    <w:name w:val="表格文本"/>
    <w:link w:val="Charfff1"/>
    <w:qFormat/>
    <w:locked/>
    <w:rsid w:val="00A62923"/>
    <w:pPr>
      <w:tabs>
        <w:tab w:val="decimal" w:pos="0"/>
      </w:tabs>
      <w:spacing w:after="200" w:line="276" w:lineRule="auto"/>
    </w:pPr>
    <w:rPr>
      <w:rFonts w:ascii="Arial" w:hAnsi="Arial"/>
      <w:szCs w:val="21"/>
      <w:lang w:eastAsia="en-US" w:bidi="en-US"/>
    </w:rPr>
  </w:style>
  <w:style w:type="character" w:customStyle="1" w:styleId="4Char1">
    <w:name w:val="4级标题 Char"/>
    <w:link w:val="46"/>
    <w:qFormat/>
    <w:locked/>
    <w:rsid w:val="00A62923"/>
    <w:rPr>
      <w:rFonts w:ascii="Arial" w:eastAsia="等线" w:hAnsi="Arial"/>
      <w:b/>
      <w:bCs/>
      <w:sz w:val="24"/>
      <w:szCs w:val="32"/>
    </w:rPr>
  </w:style>
  <w:style w:type="paragraph" w:customStyle="1" w:styleId="46">
    <w:name w:val="4级标题"/>
    <w:basedOn w:val="4"/>
    <w:link w:val="4Char1"/>
    <w:qFormat/>
    <w:locked/>
    <w:rsid w:val="00A62923"/>
    <w:pPr>
      <w:keepNext w:val="0"/>
      <w:keepLines w:val="0"/>
      <w:widowControl/>
      <w:tabs>
        <w:tab w:val="left" w:pos="432"/>
        <w:tab w:val="left" w:pos="864"/>
        <w:tab w:val="left" w:pos="1944"/>
      </w:tabs>
      <w:adjustRightInd/>
      <w:spacing w:beforeLines="50" w:line="372" w:lineRule="auto"/>
      <w:ind w:left="864" w:hanging="864"/>
      <w:textAlignment w:val="auto"/>
    </w:pPr>
    <w:rPr>
      <w:rFonts w:ascii="Arial" w:eastAsia="等线" w:hAnsi="Arial" w:cstheme="minorBidi"/>
      <w:b/>
      <w:bCs/>
      <w:kern w:val="2"/>
      <w:szCs w:val="32"/>
    </w:rPr>
  </w:style>
  <w:style w:type="character" w:customStyle="1" w:styleId="MMTopic1Char">
    <w:name w:val="MM Topic 1 Char"/>
    <w:link w:val="MMTopic1"/>
    <w:uiPriority w:val="99"/>
    <w:semiHidden/>
    <w:qFormat/>
    <w:locked/>
    <w:rsid w:val="00A62923"/>
    <w:rPr>
      <w:rFonts w:ascii="Book Antiqua" w:eastAsia="微软雅黑" w:hAnsi="Book Antiqua" w:cs="Arial"/>
      <w:b/>
      <w:bCs/>
      <w:sz w:val="32"/>
      <w:szCs w:val="32"/>
    </w:rPr>
  </w:style>
  <w:style w:type="paragraph" w:customStyle="1" w:styleId="MMTopic1">
    <w:name w:val="MM Topic 1"/>
    <w:basedOn w:val="11"/>
    <w:link w:val="MMTopic1Char"/>
    <w:uiPriority w:val="99"/>
    <w:semiHidden/>
    <w:qFormat/>
    <w:locked/>
    <w:rsid w:val="00A62923"/>
    <w:pPr>
      <w:keepNext w:val="0"/>
      <w:keepLines w:val="0"/>
      <w:widowControl/>
      <w:tabs>
        <w:tab w:val="left" w:pos="432"/>
      </w:tabs>
      <w:autoSpaceDE/>
      <w:autoSpaceDN/>
      <w:adjustRightInd/>
      <w:spacing w:before="0" w:after="0" w:line="360" w:lineRule="auto"/>
      <w:ind w:firstLine="400"/>
      <w:jc w:val="both"/>
    </w:pPr>
    <w:rPr>
      <w:rFonts w:ascii="Book Antiqua" w:eastAsia="微软雅黑" w:hAnsi="Book Antiqua" w:cs="Arial"/>
      <w:bCs/>
      <w:kern w:val="2"/>
      <w:szCs w:val="32"/>
    </w:rPr>
  </w:style>
  <w:style w:type="character" w:customStyle="1" w:styleId="39">
    <w:name w:val="3级标题 字符"/>
    <w:link w:val="3a"/>
    <w:qFormat/>
    <w:locked/>
    <w:rsid w:val="00A62923"/>
    <w:rPr>
      <w:rFonts w:ascii="Arial" w:eastAsia="仿宋" w:hAnsi="Arial"/>
      <w:b/>
      <w:bCs/>
      <w:sz w:val="28"/>
      <w:szCs w:val="28"/>
    </w:rPr>
  </w:style>
  <w:style w:type="paragraph" w:customStyle="1" w:styleId="3a">
    <w:name w:val="3级标题"/>
    <w:basedOn w:val="31"/>
    <w:link w:val="39"/>
    <w:qFormat/>
    <w:locked/>
    <w:rsid w:val="00A62923"/>
    <w:pPr>
      <w:keepNext w:val="0"/>
      <w:keepLines w:val="0"/>
      <w:widowControl/>
      <w:tabs>
        <w:tab w:val="left" w:pos="432"/>
        <w:tab w:val="left" w:pos="720"/>
      </w:tabs>
      <w:autoSpaceDE/>
      <w:autoSpaceDN/>
      <w:adjustRightInd/>
      <w:spacing w:beforeLines="30" w:after="0" w:line="300" w:lineRule="auto"/>
      <w:ind w:rightChars="100" w:right="100"/>
    </w:pPr>
    <w:rPr>
      <w:rFonts w:ascii="Arial" w:eastAsia="仿宋" w:hAnsi="Arial" w:cstheme="minorBidi"/>
      <w:bCs/>
      <w:kern w:val="2"/>
      <w:sz w:val="28"/>
      <w:szCs w:val="28"/>
      <w:u w:val="none"/>
    </w:rPr>
  </w:style>
  <w:style w:type="character" w:customStyle="1" w:styleId="5-24Char">
    <w:name w:val="标题5-24 Char"/>
    <w:link w:val="5-24"/>
    <w:uiPriority w:val="99"/>
    <w:qFormat/>
    <w:locked/>
    <w:rsid w:val="00A62923"/>
    <w:rPr>
      <w:b/>
      <w:bCs/>
      <w:sz w:val="28"/>
      <w:szCs w:val="32"/>
    </w:rPr>
  </w:style>
  <w:style w:type="paragraph" w:customStyle="1" w:styleId="5-24">
    <w:name w:val="标题5-24"/>
    <w:basedOn w:val="5-22"/>
    <w:link w:val="5-24Char"/>
    <w:uiPriority w:val="99"/>
    <w:qFormat/>
    <w:locked/>
    <w:rsid w:val="00A62923"/>
    <w:pPr>
      <w:ind w:left="2526"/>
    </w:pPr>
    <w:rPr>
      <w:rFonts w:asciiTheme="minorHAnsi" w:hAnsiTheme="minorHAnsi"/>
    </w:rPr>
  </w:style>
  <w:style w:type="character" w:customStyle="1" w:styleId="6CharChar">
    <w:name w:val="标题6 Char Char"/>
    <w:qFormat/>
    <w:rsid w:val="00A62923"/>
    <w:rPr>
      <w:rFonts w:ascii="宋体" w:eastAsia="宋体" w:hAnsi="宋体" w:hint="eastAsia"/>
      <w:kern w:val="2"/>
      <w:sz w:val="24"/>
      <w:szCs w:val="24"/>
      <w:lang w:val="en-US" w:eastAsia="zh-CN" w:bidi="ar-SA"/>
    </w:rPr>
  </w:style>
  <w:style w:type="character" w:customStyle="1" w:styleId="Charfff2">
    <w:name w:val="图表批注 Char"/>
    <w:link w:val="affffffc"/>
    <w:qFormat/>
    <w:rsid w:val="00A62923"/>
    <w:rPr>
      <w:rFonts w:ascii="宋体" w:hAnsi="宋体"/>
      <w:szCs w:val="24"/>
      <w:lang w:eastAsia="en-US" w:bidi="en-US"/>
    </w:rPr>
  </w:style>
  <w:style w:type="paragraph" w:customStyle="1" w:styleId="affffffc">
    <w:name w:val="图表批注"/>
    <w:basedOn w:val="afffffd"/>
    <w:link w:val="Charfff2"/>
    <w:qFormat/>
    <w:rsid w:val="00A62923"/>
    <w:pPr>
      <w:ind w:firstLineChars="0" w:firstLine="0"/>
      <w:jc w:val="center"/>
    </w:pPr>
    <w:rPr>
      <w:rFonts w:eastAsiaTheme="minorEastAsia" w:cstheme="minorBidi"/>
      <w:kern w:val="2"/>
      <w:sz w:val="21"/>
      <w:lang w:val="en-US"/>
    </w:rPr>
  </w:style>
  <w:style w:type="character" w:customStyle="1" w:styleId="4Char3">
    <w:name w:val="宇视4 Char"/>
    <w:link w:val="47"/>
    <w:qFormat/>
    <w:locked/>
    <w:rsid w:val="00A62923"/>
    <w:rPr>
      <w:rFonts w:ascii="Calibri" w:eastAsia="微软雅黑" w:hAnsi="Calibri" w:cs="微软雅黑"/>
      <w:b/>
      <w:bCs/>
      <w:sz w:val="24"/>
      <w:szCs w:val="24"/>
    </w:rPr>
  </w:style>
  <w:style w:type="paragraph" w:customStyle="1" w:styleId="47">
    <w:name w:val="宇视4"/>
    <w:basedOn w:val="4"/>
    <w:link w:val="4Char3"/>
    <w:qFormat/>
    <w:locked/>
    <w:rsid w:val="00A62923"/>
    <w:pPr>
      <w:keepNext w:val="0"/>
      <w:keepLines w:val="0"/>
      <w:widowControl/>
      <w:tabs>
        <w:tab w:val="left" w:pos="432"/>
        <w:tab w:val="left" w:pos="851"/>
      </w:tabs>
      <w:spacing w:before="0" w:after="40" w:line="240" w:lineRule="auto"/>
      <w:ind w:left="851" w:hanging="851"/>
      <w:jc w:val="left"/>
      <w:textAlignment w:val="auto"/>
    </w:pPr>
    <w:rPr>
      <w:rFonts w:ascii="Calibri" w:eastAsia="微软雅黑" w:hAnsi="Calibri" w:cs="微软雅黑"/>
      <w:b/>
      <w:bCs/>
      <w:kern w:val="2"/>
      <w:szCs w:val="24"/>
    </w:rPr>
  </w:style>
  <w:style w:type="character" w:customStyle="1" w:styleId="FigureDescriptionCharChar">
    <w:name w:val="Figure Description Char Char"/>
    <w:link w:val="FigureDescription"/>
    <w:qFormat/>
    <w:locked/>
    <w:rsid w:val="00A62923"/>
    <w:rPr>
      <w:rFonts w:ascii="Arial" w:eastAsia="黑体" w:hAnsi="Arial" w:cs="Arial Narrow"/>
    </w:rPr>
  </w:style>
  <w:style w:type="paragraph" w:customStyle="1" w:styleId="FigureDescription">
    <w:name w:val="Figure Description"/>
    <w:next w:val="a6"/>
    <w:link w:val="FigureDescriptionCharChar"/>
    <w:qFormat/>
    <w:rsid w:val="00A62923"/>
    <w:pPr>
      <w:keepNext/>
      <w:keepLines/>
      <w:spacing w:before="40" w:after="40" w:line="360" w:lineRule="exact"/>
      <w:ind w:firstLine="624"/>
    </w:pPr>
    <w:rPr>
      <w:rFonts w:ascii="Arial" w:eastAsia="黑体" w:hAnsi="Arial" w:cs="Arial Narrow"/>
    </w:rPr>
  </w:style>
  <w:style w:type="character" w:customStyle="1" w:styleId="CharChar5">
    <w:name w:val="内容文本 Char Char"/>
    <w:qFormat/>
    <w:rsid w:val="00A62923"/>
    <w:rPr>
      <w:rFonts w:ascii="宋体" w:hAnsi="宋体" w:cs="Times New Roman"/>
      <w:sz w:val="24"/>
      <w:szCs w:val="24"/>
      <w:lang w:eastAsia="en-US" w:bidi="en-US"/>
    </w:rPr>
  </w:style>
  <w:style w:type="character" w:customStyle="1" w:styleId="Char1f3">
    <w:name w:val="题注(图注) Char1"/>
    <w:qFormat/>
    <w:rsid w:val="00A62923"/>
    <w:rPr>
      <w:rFonts w:ascii="Cambria" w:eastAsia="黑体" w:hAnsi="Cambria"/>
      <w:kern w:val="2"/>
      <w:sz w:val="21"/>
      <w:lang w:val="zh-CN" w:eastAsia="zh-CN"/>
    </w:rPr>
  </w:style>
  <w:style w:type="character" w:customStyle="1" w:styleId="myChar">
    <w:name w:val="my正文 Char"/>
    <w:link w:val="my"/>
    <w:semiHidden/>
    <w:qFormat/>
    <w:locked/>
    <w:rsid w:val="00A62923"/>
    <w:rPr>
      <w:sz w:val="24"/>
      <w:szCs w:val="24"/>
    </w:rPr>
  </w:style>
  <w:style w:type="paragraph" w:customStyle="1" w:styleId="my">
    <w:name w:val="my正文"/>
    <w:basedOn w:val="a6"/>
    <w:link w:val="myChar"/>
    <w:semiHidden/>
    <w:qFormat/>
    <w:locked/>
    <w:rsid w:val="00A62923"/>
    <w:pPr>
      <w:spacing w:line="360" w:lineRule="auto"/>
      <w:ind w:firstLineChars="200" w:firstLine="480"/>
    </w:pPr>
    <w:rPr>
      <w:rFonts w:asciiTheme="minorHAnsi" w:eastAsiaTheme="minorEastAsia" w:hAnsiTheme="minorHAnsi" w:cstheme="minorBidi"/>
      <w:sz w:val="24"/>
    </w:rPr>
  </w:style>
  <w:style w:type="character" w:customStyle="1" w:styleId="dChar">
    <w:name w:val="d编一、 Char"/>
    <w:link w:val="d"/>
    <w:qFormat/>
    <w:rsid w:val="00A62923"/>
    <w:rPr>
      <w:rFonts w:ascii="等线" w:eastAsia="等线" w:hAnsi="等线"/>
      <w:b/>
      <w:sz w:val="24"/>
      <w:szCs w:val="24"/>
    </w:rPr>
  </w:style>
  <w:style w:type="paragraph" w:customStyle="1" w:styleId="d">
    <w:name w:val="d编一、"/>
    <w:basedOn w:val="c0"/>
    <w:link w:val="dChar"/>
    <w:qFormat/>
    <w:rsid w:val="00A62923"/>
    <w:pPr>
      <w:tabs>
        <w:tab w:val="left" w:pos="567"/>
      </w:tabs>
      <w:ind w:hanging="420"/>
    </w:pPr>
    <w:rPr>
      <w:rFonts w:cstheme="minorBidi"/>
      <w:sz w:val="24"/>
    </w:rPr>
  </w:style>
  <w:style w:type="paragraph" w:customStyle="1" w:styleId="c0">
    <w:name w:val="c彩页▲"/>
    <w:basedOn w:val="18"/>
    <w:link w:val="cChar0"/>
    <w:qFormat/>
    <w:rsid w:val="00A62923"/>
    <w:pPr>
      <w:spacing w:line="360" w:lineRule="auto"/>
      <w:ind w:left="420" w:firstLineChars="0" w:firstLine="0"/>
    </w:pPr>
    <w:rPr>
      <w:rFonts w:ascii="等线" w:eastAsia="等线" w:hAnsi="等线"/>
      <w:b/>
      <w:szCs w:val="24"/>
    </w:rPr>
  </w:style>
  <w:style w:type="character" w:customStyle="1" w:styleId="cChar0">
    <w:name w:val="c彩页▲ Char"/>
    <w:link w:val="c0"/>
    <w:qFormat/>
    <w:rsid w:val="00A62923"/>
    <w:rPr>
      <w:rFonts w:ascii="等线" w:eastAsia="等线" w:hAnsi="等线" w:cs="Times New Roman"/>
      <w:b/>
      <w:szCs w:val="24"/>
    </w:rPr>
  </w:style>
  <w:style w:type="character" w:customStyle="1" w:styleId="z-Char">
    <w:name w:val="z-窗体底端 Char"/>
    <w:link w:val="z-1"/>
    <w:qFormat/>
    <w:rsid w:val="00A62923"/>
    <w:rPr>
      <w:rFonts w:ascii="Arial" w:hAnsi="Arial" w:cs="Arial"/>
      <w:vanish/>
      <w:sz w:val="16"/>
      <w:szCs w:val="16"/>
    </w:rPr>
  </w:style>
  <w:style w:type="paragraph" w:customStyle="1" w:styleId="z-1">
    <w:name w:val="z-窗体底端1"/>
    <w:basedOn w:val="a6"/>
    <w:next w:val="a6"/>
    <w:link w:val="z-Char"/>
    <w:unhideWhenUsed/>
    <w:qFormat/>
    <w:rsid w:val="00A62923"/>
    <w:pPr>
      <w:pBdr>
        <w:top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Charfff3">
    <w:name w:val="格式正文 Char"/>
    <w:link w:val="affffffd"/>
    <w:qFormat/>
    <w:rsid w:val="00A62923"/>
    <w:rPr>
      <w:sz w:val="24"/>
      <w:szCs w:val="28"/>
    </w:rPr>
  </w:style>
  <w:style w:type="paragraph" w:customStyle="1" w:styleId="affffffd">
    <w:name w:val="格式正文"/>
    <w:basedOn w:val="a6"/>
    <w:link w:val="Charfff3"/>
    <w:qFormat/>
    <w:rsid w:val="00A62923"/>
    <w:pPr>
      <w:spacing w:before="60" w:after="60" w:line="360" w:lineRule="auto"/>
      <w:ind w:firstLine="482"/>
    </w:pPr>
    <w:rPr>
      <w:rFonts w:asciiTheme="minorHAnsi" w:eastAsiaTheme="minorEastAsia" w:hAnsiTheme="minorHAnsi" w:cstheme="minorBidi"/>
      <w:sz w:val="24"/>
      <w:szCs w:val="28"/>
    </w:rPr>
  </w:style>
  <w:style w:type="character" w:customStyle="1" w:styleId="4Char4">
    <w:name w:val="样式4 Char"/>
    <w:link w:val="48"/>
    <w:uiPriority w:val="99"/>
    <w:qFormat/>
    <w:locked/>
    <w:rsid w:val="00A62923"/>
    <w:rPr>
      <w:rFonts w:ascii="宋体" w:hAnsi="宋体"/>
      <w:b/>
      <w:sz w:val="24"/>
      <w:szCs w:val="24"/>
    </w:rPr>
  </w:style>
  <w:style w:type="paragraph" w:customStyle="1" w:styleId="48">
    <w:name w:val="样式4"/>
    <w:basedOn w:val="5-19"/>
    <w:link w:val="4Char4"/>
    <w:uiPriority w:val="99"/>
    <w:qFormat/>
    <w:locked/>
    <w:rsid w:val="00A62923"/>
    <w:pPr>
      <w:tabs>
        <w:tab w:val="clear" w:pos="2513"/>
        <w:tab w:val="left" w:pos="360"/>
        <w:tab w:val="left" w:pos="2520"/>
      </w:tabs>
    </w:pPr>
    <w:rPr>
      <w:sz w:val="24"/>
    </w:rPr>
  </w:style>
  <w:style w:type="paragraph" w:customStyle="1" w:styleId="5-19">
    <w:name w:val="标题5-19"/>
    <w:basedOn w:val="5-3"/>
    <w:link w:val="5-19Char"/>
    <w:uiPriority w:val="99"/>
    <w:qFormat/>
    <w:locked/>
    <w:rsid w:val="00A62923"/>
    <w:pPr>
      <w:tabs>
        <w:tab w:val="left" w:pos="635"/>
      </w:tabs>
      <w:ind w:left="635" w:hanging="425"/>
    </w:pPr>
  </w:style>
  <w:style w:type="character" w:customStyle="1" w:styleId="5-19Char">
    <w:name w:val="标题5-19 Char"/>
    <w:link w:val="5-19"/>
    <w:uiPriority w:val="99"/>
    <w:qFormat/>
    <w:locked/>
    <w:rsid w:val="00A62923"/>
    <w:rPr>
      <w:rFonts w:ascii="宋体" w:hAnsi="宋体"/>
      <w:b/>
      <w:sz w:val="28"/>
      <w:szCs w:val="24"/>
    </w:rPr>
  </w:style>
  <w:style w:type="character" w:customStyle="1" w:styleId="5Char0">
    <w:name w:val="标题5 Char"/>
    <w:qFormat/>
    <w:locked/>
    <w:rsid w:val="00A62923"/>
    <w:rPr>
      <w:b/>
      <w:bCs/>
      <w:kern w:val="2"/>
      <w:sz w:val="24"/>
      <w:szCs w:val="32"/>
    </w:rPr>
  </w:style>
  <w:style w:type="character" w:customStyle="1" w:styleId="5Char2">
    <w:name w:val="样式5 Char"/>
    <w:link w:val="55"/>
    <w:qFormat/>
    <w:rsid w:val="00A62923"/>
    <w:rPr>
      <w:rFonts w:ascii="宋体" w:hAnsi="宋体"/>
      <w:sz w:val="24"/>
      <w:szCs w:val="24"/>
      <w:lang w:eastAsia="en-US" w:bidi="en-US"/>
    </w:rPr>
  </w:style>
  <w:style w:type="paragraph" w:customStyle="1" w:styleId="55">
    <w:name w:val="样式5"/>
    <w:basedOn w:val="44"/>
    <w:link w:val="5Char2"/>
    <w:qFormat/>
    <w:rsid w:val="00A62923"/>
    <w:pPr>
      <w:keepLines/>
      <w:ind w:firstLine="480"/>
      <w:contextualSpacing/>
      <w:jc w:val="left"/>
    </w:pPr>
    <w:rPr>
      <w:rFonts w:ascii="宋体" w:eastAsiaTheme="minorEastAsia" w:hAnsi="宋体" w:cstheme="minorBidi"/>
      <w:kern w:val="2"/>
      <w:sz w:val="24"/>
      <w:szCs w:val="24"/>
      <w:lang w:eastAsia="en-US" w:bidi="en-US"/>
    </w:rPr>
  </w:style>
  <w:style w:type="character" w:customStyle="1" w:styleId="5-26Char">
    <w:name w:val="标题5-26 Char"/>
    <w:link w:val="5-26"/>
    <w:uiPriority w:val="99"/>
    <w:qFormat/>
    <w:locked/>
    <w:rsid w:val="00A62923"/>
    <w:rPr>
      <w:b/>
      <w:bCs/>
      <w:sz w:val="28"/>
      <w:szCs w:val="32"/>
    </w:rPr>
  </w:style>
  <w:style w:type="paragraph" w:customStyle="1" w:styleId="5-26">
    <w:name w:val="标题5-26"/>
    <w:basedOn w:val="5-6"/>
    <w:link w:val="5-26Char"/>
    <w:uiPriority w:val="99"/>
    <w:qFormat/>
    <w:locked/>
    <w:rsid w:val="00A62923"/>
    <w:pPr>
      <w:tabs>
        <w:tab w:val="left" w:pos="1134"/>
      </w:tabs>
    </w:pPr>
  </w:style>
  <w:style w:type="character" w:customStyle="1" w:styleId="Charfff4">
    <w:name w:val="标准正文 Char"/>
    <w:link w:val="affffffe"/>
    <w:qFormat/>
    <w:locked/>
    <w:rsid w:val="00A62923"/>
    <w:rPr>
      <w:sz w:val="24"/>
    </w:rPr>
  </w:style>
  <w:style w:type="paragraph" w:customStyle="1" w:styleId="affffffe">
    <w:name w:val="标准正文"/>
    <w:basedOn w:val="a6"/>
    <w:link w:val="Charfff4"/>
    <w:qFormat/>
    <w:locked/>
    <w:rsid w:val="00A62923"/>
    <w:pPr>
      <w:spacing w:line="360" w:lineRule="auto"/>
      <w:ind w:firstLineChars="200" w:firstLine="480"/>
    </w:pPr>
    <w:rPr>
      <w:rFonts w:asciiTheme="minorHAnsi" w:eastAsiaTheme="minorEastAsia" w:hAnsiTheme="minorHAnsi" w:cstheme="minorBidi"/>
      <w:sz w:val="24"/>
      <w:szCs w:val="22"/>
    </w:rPr>
  </w:style>
  <w:style w:type="character" w:customStyle="1" w:styleId="3Char4">
    <w:name w:val="标题3 Char"/>
    <w:link w:val="3b"/>
    <w:qFormat/>
    <w:rsid w:val="00A62923"/>
    <w:rPr>
      <w:sz w:val="28"/>
      <w:szCs w:val="28"/>
      <w:lang w:val="zh-CN"/>
    </w:rPr>
  </w:style>
  <w:style w:type="paragraph" w:customStyle="1" w:styleId="3b">
    <w:name w:val="标题3"/>
    <w:basedOn w:val="a6"/>
    <w:link w:val="3Char4"/>
    <w:qFormat/>
    <w:rsid w:val="00A62923"/>
    <w:pPr>
      <w:spacing w:beforeLines="50" w:afterLines="50" w:line="360" w:lineRule="auto"/>
      <w:ind w:left="709" w:hanging="709"/>
      <w:outlineLvl w:val="2"/>
    </w:pPr>
    <w:rPr>
      <w:rFonts w:asciiTheme="minorHAnsi" w:eastAsiaTheme="minorEastAsia" w:hAnsiTheme="minorHAnsi" w:cstheme="minorBidi"/>
      <w:sz w:val="28"/>
      <w:szCs w:val="28"/>
      <w:lang w:val="zh-CN"/>
    </w:rPr>
  </w:style>
  <w:style w:type="character" w:customStyle="1" w:styleId="12Char">
    <w:name w:val="样式12 Char"/>
    <w:link w:val="121"/>
    <w:qFormat/>
    <w:locked/>
    <w:rsid w:val="00A62923"/>
    <w:rPr>
      <w:rFonts w:ascii="宋体" w:hAnsi="宋体"/>
      <w:sz w:val="24"/>
      <w:szCs w:val="28"/>
    </w:rPr>
  </w:style>
  <w:style w:type="paragraph" w:customStyle="1" w:styleId="121">
    <w:name w:val="样式12"/>
    <w:basedOn w:val="18"/>
    <w:link w:val="12Char"/>
    <w:qFormat/>
    <w:locked/>
    <w:rsid w:val="00A62923"/>
    <w:pPr>
      <w:spacing w:before="151" w:line="360" w:lineRule="auto"/>
      <w:ind w:firstLine="480"/>
    </w:pPr>
    <w:rPr>
      <w:rFonts w:ascii="宋体" w:eastAsiaTheme="minorEastAsia" w:hAnsi="宋体" w:cstheme="minorBidi"/>
      <w:sz w:val="24"/>
      <w:szCs w:val="28"/>
    </w:rPr>
  </w:style>
  <w:style w:type="character" w:customStyle="1" w:styleId="Charfff5">
    <w:name w:val="正文(首行缩进) Char"/>
    <w:link w:val="afffffff"/>
    <w:qFormat/>
    <w:rsid w:val="00A62923"/>
    <w:rPr>
      <w:szCs w:val="21"/>
    </w:rPr>
  </w:style>
  <w:style w:type="paragraph" w:customStyle="1" w:styleId="afffffff">
    <w:name w:val="正文(首行缩进)"/>
    <w:basedOn w:val="a6"/>
    <w:link w:val="Charfff5"/>
    <w:qFormat/>
    <w:rsid w:val="00A62923"/>
    <w:pPr>
      <w:spacing w:line="360" w:lineRule="auto"/>
      <w:ind w:firstLineChars="200" w:firstLine="420"/>
      <w:jc w:val="left"/>
    </w:pPr>
    <w:rPr>
      <w:rFonts w:asciiTheme="minorHAnsi" w:eastAsiaTheme="minorEastAsia" w:hAnsiTheme="minorHAnsi" w:cstheme="minorBidi"/>
      <w:szCs w:val="21"/>
    </w:rPr>
  </w:style>
  <w:style w:type="character" w:customStyle="1" w:styleId="MMTitleChar">
    <w:name w:val="MM Title Char"/>
    <w:link w:val="MMTitle"/>
    <w:semiHidden/>
    <w:qFormat/>
    <w:locked/>
    <w:rsid w:val="00A62923"/>
    <w:rPr>
      <w:rFonts w:ascii="Cambria" w:hAnsi="Cambria"/>
      <w:b/>
      <w:bCs/>
      <w:sz w:val="32"/>
      <w:szCs w:val="32"/>
    </w:rPr>
  </w:style>
  <w:style w:type="paragraph" w:customStyle="1" w:styleId="MMTitle">
    <w:name w:val="MM Title"/>
    <w:basedOn w:val="aff2"/>
    <w:link w:val="MMTitleChar"/>
    <w:semiHidden/>
    <w:qFormat/>
    <w:locked/>
    <w:rsid w:val="00A62923"/>
    <w:pPr>
      <w:widowControl/>
      <w:spacing w:before="240" w:after="60" w:line="360" w:lineRule="auto"/>
      <w:ind w:firstLineChars="200" w:firstLine="200"/>
      <w:contextualSpacing/>
    </w:pPr>
    <w:rPr>
      <w:rFonts w:ascii="Cambria" w:eastAsiaTheme="minorEastAsia" w:hAnsi="Cambria" w:cstheme="minorBidi"/>
      <w:bCs/>
      <w:szCs w:val="32"/>
    </w:rPr>
  </w:style>
  <w:style w:type="character" w:customStyle="1" w:styleId="htmltxt1">
    <w:name w:val="html_txt1"/>
    <w:qFormat/>
    <w:rsid w:val="00A62923"/>
    <w:rPr>
      <w:color w:val="000000"/>
    </w:rPr>
  </w:style>
  <w:style w:type="character" w:customStyle="1" w:styleId="5-27Char">
    <w:name w:val="标题5-27 Char"/>
    <w:link w:val="5-27"/>
    <w:uiPriority w:val="99"/>
    <w:qFormat/>
    <w:locked/>
    <w:rsid w:val="00A62923"/>
    <w:rPr>
      <w:rFonts w:ascii="宋体" w:hAnsi="宋体"/>
      <w:b/>
      <w:sz w:val="28"/>
      <w:szCs w:val="24"/>
    </w:rPr>
  </w:style>
  <w:style w:type="paragraph" w:customStyle="1" w:styleId="5-27">
    <w:name w:val="标题5-27"/>
    <w:basedOn w:val="5-21"/>
    <w:link w:val="5-27Char"/>
    <w:uiPriority w:val="99"/>
    <w:qFormat/>
    <w:locked/>
    <w:rsid w:val="00A62923"/>
    <w:pPr>
      <w:tabs>
        <w:tab w:val="clear" w:pos="2513"/>
        <w:tab w:val="left" w:pos="2520"/>
      </w:tabs>
      <w:ind w:left="0" w:firstLine="400"/>
    </w:pPr>
  </w:style>
  <w:style w:type="paragraph" w:customStyle="1" w:styleId="5-21">
    <w:name w:val="标题5-21"/>
    <w:basedOn w:val="5-19"/>
    <w:link w:val="5-21Char"/>
    <w:uiPriority w:val="99"/>
    <w:qFormat/>
    <w:locked/>
    <w:rsid w:val="00A62923"/>
    <w:pPr>
      <w:tabs>
        <w:tab w:val="left" w:pos="360"/>
        <w:tab w:val="left" w:pos="425"/>
      </w:tabs>
    </w:pPr>
  </w:style>
  <w:style w:type="character" w:customStyle="1" w:styleId="5-21Char">
    <w:name w:val="标题5-21 Char"/>
    <w:link w:val="5-21"/>
    <w:uiPriority w:val="99"/>
    <w:qFormat/>
    <w:locked/>
    <w:rsid w:val="00A62923"/>
    <w:rPr>
      <w:rFonts w:ascii="宋体" w:hAnsi="宋体"/>
      <w:b/>
      <w:sz w:val="28"/>
      <w:szCs w:val="24"/>
    </w:rPr>
  </w:style>
  <w:style w:type="character" w:customStyle="1" w:styleId="2f2">
    <w:name w:val="明显参考2"/>
    <w:uiPriority w:val="32"/>
    <w:qFormat/>
    <w:rsid w:val="00A62923"/>
    <w:rPr>
      <w:b/>
      <w:bCs/>
      <w:smallCaps/>
      <w:color w:val="C0504D"/>
      <w:spacing w:val="5"/>
      <w:u w:val="single"/>
    </w:rPr>
  </w:style>
  <w:style w:type="character" w:customStyle="1" w:styleId="1Char7">
    <w:name w:val="宇视1 Char"/>
    <w:link w:val="1ff3"/>
    <w:uiPriority w:val="99"/>
    <w:qFormat/>
    <w:locked/>
    <w:rsid w:val="00A62923"/>
    <w:rPr>
      <w:rFonts w:ascii="Arial" w:eastAsia="微软雅黑" w:hAnsi="Arial" w:cs="微软雅黑"/>
      <w:b/>
      <w:bCs/>
      <w:kern w:val="44"/>
      <w:sz w:val="32"/>
      <w:szCs w:val="24"/>
    </w:rPr>
  </w:style>
  <w:style w:type="paragraph" w:customStyle="1" w:styleId="1ff3">
    <w:name w:val="宇视1"/>
    <w:basedOn w:val="21"/>
    <w:link w:val="1Char7"/>
    <w:uiPriority w:val="99"/>
    <w:qFormat/>
    <w:locked/>
    <w:rsid w:val="00A62923"/>
    <w:pPr>
      <w:keepNext w:val="0"/>
      <w:keepLines w:val="0"/>
      <w:widowControl/>
      <w:tabs>
        <w:tab w:val="left" w:pos="432"/>
        <w:tab w:val="left" w:pos="576"/>
      </w:tabs>
      <w:autoSpaceDE/>
      <w:autoSpaceDN/>
      <w:adjustRightInd/>
      <w:spacing w:beforeLines="200" w:line="360" w:lineRule="auto"/>
      <w:ind w:left="900"/>
      <w:jc w:val="left"/>
      <w:outlineLvl w:val="0"/>
    </w:pPr>
    <w:rPr>
      <w:rFonts w:eastAsia="微软雅黑" w:cs="微软雅黑"/>
      <w:bCs/>
      <w:kern w:val="44"/>
      <w:sz w:val="32"/>
      <w:szCs w:val="24"/>
    </w:rPr>
  </w:style>
  <w:style w:type="character" w:customStyle="1" w:styleId="5-9Char">
    <w:name w:val="标题5-9 Char"/>
    <w:link w:val="5-9"/>
    <w:uiPriority w:val="99"/>
    <w:qFormat/>
    <w:locked/>
    <w:rsid w:val="00A62923"/>
    <w:rPr>
      <w:b/>
      <w:bCs/>
      <w:sz w:val="28"/>
      <w:szCs w:val="32"/>
    </w:rPr>
  </w:style>
  <w:style w:type="paragraph" w:customStyle="1" w:styleId="5-9">
    <w:name w:val="标题5-9"/>
    <w:basedOn w:val="5-8"/>
    <w:link w:val="5-9Char"/>
    <w:uiPriority w:val="99"/>
    <w:qFormat/>
    <w:locked/>
    <w:rsid w:val="00A62923"/>
    <w:pPr>
      <w:tabs>
        <w:tab w:val="clear" w:pos="420"/>
        <w:tab w:val="left" w:pos="432"/>
      </w:tabs>
      <w:ind w:left="0" w:firstLine="400"/>
    </w:pPr>
  </w:style>
  <w:style w:type="paragraph" w:customStyle="1" w:styleId="5-8">
    <w:name w:val="标题5-8"/>
    <w:basedOn w:val="5-6"/>
    <w:link w:val="5-8Char"/>
    <w:uiPriority w:val="99"/>
    <w:qFormat/>
    <w:locked/>
    <w:rsid w:val="00A62923"/>
    <w:pPr>
      <w:tabs>
        <w:tab w:val="clear" w:pos="432"/>
        <w:tab w:val="left" w:pos="420"/>
      </w:tabs>
      <w:ind w:left="420"/>
    </w:pPr>
  </w:style>
  <w:style w:type="character" w:customStyle="1" w:styleId="5-8Char">
    <w:name w:val="标题5-8 Char"/>
    <w:link w:val="5-8"/>
    <w:uiPriority w:val="99"/>
    <w:qFormat/>
    <w:locked/>
    <w:rsid w:val="00A62923"/>
    <w:rPr>
      <w:b/>
      <w:bCs/>
      <w:sz w:val="28"/>
      <w:szCs w:val="32"/>
    </w:rPr>
  </w:style>
  <w:style w:type="character" w:customStyle="1" w:styleId="1Char8">
    <w:name w:val="标题1 Char"/>
    <w:link w:val="1ff4"/>
    <w:qFormat/>
    <w:rsid w:val="00A62923"/>
    <w:rPr>
      <w:b/>
      <w:sz w:val="32"/>
      <w:szCs w:val="32"/>
    </w:rPr>
  </w:style>
  <w:style w:type="paragraph" w:customStyle="1" w:styleId="1ff4">
    <w:name w:val="标题1"/>
    <w:basedOn w:val="a6"/>
    <w:link w:val="1Char8"/>
    <w:qFormat/>
    <w:rsid w:val="00A62923"/>
    <w:pPr>
      <w:spacing w:beforeLines="50" w:afterLines="50" w:line="360" w:lineRule="auto"/>
      <w:outlineLvl w:val="0"/>
    </w:pPr>
    <w:rPr>
      <w:rFonts w:asciiTheme="minorHAnsi" w:eastAsiaTheme="minorEastAsia" w:hAnsiTheme="minorHAnsi" w:cstheme="minorBidi"/>
      <w:b/>
      <w:sz w:val="32"/>
      <w:szCs w:val="32"/>
    </w:rPr>
  </w:style>
  <w:style w:type="character" w:customStyle="1" w:styleId="2Char5">
    <w:name w:val="标题2 Char"/>
    <w:link w:val="2f3"/>
    <w:qFormat/>
    <w:rsid w:val="00A62923"/>
    <w:rPr>
      <w:rFonts w:hAnsi="宋体"/>
      <w:b/>
      <w:sz w:val="30"/>
      <w:szCs w:val="30"/>
      <w:lang w:val="zh-CN"/>
    </w:rPr>
  </w:style>
  <w:style w:type="paragraph" w:customStyle="1" w:styleId="2f3">
    <w:name w:val="标题2"/>
    <w:basedOn w:val="a6"/>
    <w:link w:val="2Char5"/>
    <w:qFormat/>
    <w:rsid w:val="00A62923"/>
    <w:pPr>
      <w:spacing w:beforeLines="50" w:afterLines="50" w:line="360" w:lineRule="auto"/>
      <w:ind w:left="567" w:hanging="567"/>
      <w:outlineLvl w:val="1"/>
    </w:pPr>
    <w:rPr>
      <w:rFonts w:asciiTheme="minorHAnsi" w:eastAsiaTheme="minorEastAsia" w:hAnsi="宋体" w:cstheme="minorBidi"/>
      <w:b/>
      <w:sz w:val="30"/>
      <w:szCs w:val="30"/>
      <w:lang w:val="zh-CN"/>
    </w:rPr>
  </w:style>
  <w:style w:type="character" w:customStyle="1" w:styleId="5-18Char">
    <w:name w:val="标题5-18 Char"/>
    <w:link w:val="5-18"/>
    <w:uiPriority w:val="99"/>
    <w:qFormat/>
    <w:locked/>
    <w:rsid w:val="00A62923"/>
    <w:rPr>
      <w:b/>
      <w:bCs/>
      <w:sz w:val="28"/>
      <w:szCs w:val="32"/>
    </w:rPr>
  </w:style>
  <w:style w:type="paragraph" w:customStyle="1" w:styleId="5-18">
    <w:name w:val="标题5-18"/>
    <w:basedOn w:val="5-15"/>
    <w:link w:val="5-18Char"/>
    <w:uiPriority w:val="99"/>
    <w:qFormat/>
    <w:locked/>
    <w:rsid w:val="00A62923"/>
    <w:pPr>
      <w:ind w:firstLine="288"/>
    </w:pPr>
    <w:rPr>
      <w:rFonts w:asciiTheme="minorHAnsi" w:hAnsiTheme="minorHAnsi"/>
    </w:rPr>
  </w:style>
  <w:style w:type="character" w:customStyle="1" w:styleId="Charfff6">
    <w:name w:val="图片格式 Char"/>
    <w:link w:val="afffffff0"/>
    <w:qFormat/>
    <w:rsid w:val="00A62923"/>
    <w:rPr>
      <w:rFonts w:ascii="宋体" w:hAnsi="宋体"/>
      <w:sz w:val="24"/>
      <w:szCs w:val="24"/>
      <w:lang w:val="zh-CN" w:eastAsia="en-US" w:bidi="en-US"/>
    </w:rPr>
  </w:style>
  <w:style w:type="paragraph" w:customStyle="1" w:styleId="afffffff0">
    <w:name w:val="图片格式"/>
    <w:basedOn w:val="afffffd"/>
    <w:link w:val="Charfff6"/>
    <w:qFormat/>
    <w:rsid w:val="00A62923"/>
    <w:pPr>
      <w:ind w:firstLineChars="0" w:firstLine="0"/>
      <w:jc w:val="center"/>
    </w:pPr>
    <w:rPr>
      <w:rFonts w:eastAsiaTheme="minorEastAsia" w:cstheme="minorBidi"/>
      <w:kern w:val="2"/>
    </w:rPr>
  </w:style>
  <w:style w:type="character" w:customStyle="1" w:styleId="Charfff7">
    <w:name w:val="正文内容格式 Char"/>
    <w:link w:val="afffffff1"/>
    <w:qFormat/>
    <w:locked/>
    <w:rsid w:val="00A62923"/>
    <w:rPr>
      <w:color w:val="000000"/>
      <w:sz w:val="24"/>
    </w:rPr>
  </w:style>
  <w:style w:type="paragraph" w:customStyle="1" w:styleId="afffffff1">
    <w:name w:val="正文内容格式"/>
    <w:basedOn w:val="a6"/>
    <w:link w:val="Charfff7"/>
    <w:qFormat/>
    <w:locked/>
    <w:rsid w:val="00A62923"/>
    <w:pPr>
      <w:widowControl/>
      <w:adjustRightInd w:val="0"/>
      <w:snapToGrid w:val="0"/>
      <w:spacing w:line="300" w:lineRule="auto"/>
      <w:ind w:firstLineChars="200" w:firstLine="480"/>
    </w:pPr>
    <w:rPr>
      <w:rFonts w:asciiTheme="minorHAnsi" w:eastAsiaTheme="minorEastAsia" w:hAnsiTheme="minorHAnsi" w:cstheme="minorBidi"/>
      <w:color w:val="000000"/>
      <w:sz w:val="24"/>
      <w:szCs w:val="22"/>
    </w:rPr>
  </w:style>
  <w:style w:type="character" w:customStyle="1" w:styleId="11-Char">
    <w:name w:val="11-正文 Char"/>
    <w:link w:val="11-"/>
    <w:semiHidden/>
    <w:qFormat/>
    <w:locked/>
    <w:rsid w:val="00A62923"/>
    <w:rPr>
      <w:rFonts w:ascii="宋体" w:hAnsi="宋体"/>
      <w:lang w:bidi="he-IL"/>
    </w:rPr>
  </w:style>
  <w:style w:type="paragraph" w:customStyle="1" w:styleId="11-">
    <w:name w:val="11-正文"/>
    <w:basedOn w:val="a6"/>
    <w:link w:val="11-Char"/>
    <w:semiHidden/>
    <w:qFormat/>
    <w:locked/>
    <w:rsid w:val="00A62923"/>
    <w:pPr>
      <w:spacing w:beforeLines="50" w:line="360" w:lineRule="auto"/>
      <w:ind w:firstLineChars="200" w:firstLine="480"/>
    </w:pPr>
    <w:rPr>
      <w:rFonts w:ascii="宋体" w:eastAsiaTheme="minorEastAsia" w:hAnsi="宋体" w:cstheme="minorBidi"/>
      <w:szCs w:val="22"/>
      <w:lang w:bidi="he-IL"/>
    </w:rPr>
  </w:style>
  <w:style w:type="character" w:customStyle="1" w:styleId="Charfff8">
    <w:name w:val="投标文件 正文首行缩进 Char"/>
    <w:link w:val="afffffff2"/>
    <w:qFormat/>
    <w:rsid w:val="00A62923"/>
    <w:rPr>
      <w:szCs w:val="24"/>
    </w:rPr>
  </w:style>
  <w:style w:type="paragraph" w:customStyle="1" w:styleId="afffffff2">
    <w:name w:val="投标文件 正文首行缩进"/>
    <w:basedOn w:val="29"/>
    <w:link w:val="Charfff8"/>
    <w:qFormat/>
    <w:rsid w:val="00A62923"/>
    <w:pPr>
      <w:spacing w:after="220" w:line="360" w:lineRule="auto"/>
      <w:ind w:leftChars="0" w:left="0" w:firstLine="200"/>
    </w:pPr>
    <w:rPr>
      <w:rFonts w:asciiTheme="minorHAnsi" w:eastAsiaTheme="minorEastAsia" w:hAnsiTheme="minorHAnsi" w:cstheme="minorBidi"/>
      <w:sz w:val="21"/>
      <w:szCs w:val="24"/>
    </w:rPr>
  </w:style>
  <w:style w:type="character" w:customStyle="1" w:styleId="cChar1">
    <w:name w:val="c彩页● Char"/>
    <w:link w:val="c1"/>
    <w:qFormat/>
    <w:rsid w:val="00A62923"/>
    <w:rPr>
      <w:rFonts w:ascii="等线" w:eastAsia="等线" w:hAnsi="等线"/>
      <w:szCs w:val="24"/>
    </w:rPr>
  </w:style>
  <w:style w:type="paragraph" w:customStyle="1" w:styleId="c1">
    <w:name w:val="c彩页●"/>
    <w:basedOn w:val="18"/>
    <w:link w:val="cChar1"/>
    <w:qFormat/>
    <w:rsid w:val="00A62923"/>
    <w:pPr>
      <w:spacing w:line="360" w:lineRule="auto"/>
      <w:ind w:left="709" w:firstLineChars="0" w:hanging="278"/>
    </w:pPr>
    <w:rPr>
      <w:rFonts w:ascii="等线" w:eastAsia="等线" w:hAnsi="等线" w:cstheme="minorBidi"/>
      <w:szCs w:val="24"/>
    </w:rPr>
  </w:style>
  <w:style w:type="character" w:customStyle="1" w:styleId="2Char6">
    <w:name w:val="样式 正文缩进 + 首行缩进:  2 字符 Char"/>
    <w:link w:val="2f4"/>
    <w:qFormat/>
    <w:locked/>
    <w:rsid w:val="00A62923"/>
    <w:rPr>
      <w:rFonts w:ascii="宋体" w:hAnsi="宋体"/>
      <w:bCs/>
      <w:sz w:val="24"/>
    </w:rPr>
  </w:style>
  <w:style w:type="paragraph" w:customStyle="1" w:styleId="2f4">
    <w:name w:val="样式 正文缩进 + 首行缩进:  2 字符"/>
    <w:basedOn w:val="a7"/>
    <w:link w:val="2Char6"/>
    <w:qFormat/>
    <w:rsid w:val="00A62923"/>
    <w:pPr>
      <w:autoSpaceDE/>
      <w:autoSpaceDN/>
      <w:snapToGrid w:val="0"/>
      <w:spacing w:line="360" w:lineRule="auto"/>
      <w:ind w:firstLineChars="200" w:firstLine="480"/>
    </w:pPr>
    <w:rPr>
      <w:rFonts w:eastAsiaTheme="minorEastAsia" w:hAnsi="宋体" w:cstheme="minorBidi"/>
      <w:bCs/>
      <w:szCs w:val="22"/>
    </w:rPr>
  </w:style>
  <w:style w:type="character" w:customStyle="1" w:styleId="d1Char">
    <w:name w:val="d编(1) Char"/>
    <w:link w:val="d1"/>
    <w:qFormat/>
    <w:rsid w:val="00A62923"/>
    <w:rPr>
      <w:rFonts w:ascii="等线" w:eastAsia="等线" w:hAnsi="等线"/>
      <w:b/>
      <w:sz w:val="24"/>
      <w:szCs w:val="24"/>
    </w:rPr>
  </w:style>
  <w:style w:type="paragraph" w:customStyle="1" w:styleId="d1">
    <w:name w:val="d编(1)"/>
    <w:link w:val="d1Char"/>
    <w:qFormat/>
    <w:rsid w:val="00A62923"/>
    <w:pPr>
      <w:spacing w:line="360" w:lineRule="auto"/>
      <w:ind w:left="420" w:hanging="420"/>
    </w:pPr>
    <w:rPr>
      <w:rFonts w:ascii="等线" w:eastAsia="等线" w:hAnsi="等线"/>
      <w:b/>
      <w:sz w:val="24"/>
      <w:szCs w:val="24"/>
    </w:rPr>
  </w:style>
  <w:style w:type="character" w:customStyle="1" w:styleId="5-10Char">
    <w:name w:val="标题5-10 Char"/>
    <w:link w:val="5-10"/>
    <w:uiPriority w:val="99"/>
    <w:qFormat/>
    <w:locked/>
    <w:rsid w:val="00A62923"/>
    <w:rPr>
      <w:b/>
      <w:bCs/>
      <w:sz w:val="28"/>
      <w:szCs w:val="32"/>
    </w:rPr>
  </w:style>
  <w:style w:type="paragraph" w:customStyle="1" w:styleId="5-10">
    <w:name w:val="标题5-10"/>
    <w:basedOn w:val="5-9"/>
    <w:link w:val="5-10Char"/>
    <w:uiPriority w:val="99"/>
    <w:qFormat/>
    <w:locked/>
    <w:rsid w:val="00A62923"/>
    <w:pPr>
      <w:tabs>
        <w:tab w:val="left" w:pos="833"/>
        <w:tab w:val="left" w:pos="900"/>
      </w:tabs>
      <w:ind w:left="900" w:hanging="900"/>
    </w:pPr>
  </w:style>
  <w:style w:type="character" w:customStyle="1" w:styleId="info4">
    <w:name w:val="info4"/>
    <w:qFormat/>
    <w:rsid w:val="00A62923"/>
  </w:style>
  <w:style w:type="character" w:customStyle="1" w:styleId="A6Char">
    <w:name w:val="A6 Char"/>
    <w:link w:val="A60"/>
    <w:qFormat/>
    <w:locked/>
    <w:rsid w:val="00A62923"/>
    <w:rPr>
      <w:sz w:val="24"/>
      <w:szCs w:val="24"/>
    </w:rPr>
  </w:style>
  <w:style w:type="paragraph" w:customStyle="1" w:styleId="A60">
    <w:name w:val="A6"/>
    <w:basedOn w:val="a6"/>
    <w:link w:val="A6Char"/>
    <w:qFormat/>
    <w:locked/>
    <w:rsid w:val="00A62923"/>
    <w:pPr>
      <w:spacing w:line="360" w:lineRule="auto"/>
      <w:ind w:firstLineChars="200" w:firstLine="480"/>
    </w:pPr>
    <w:rPr>
      <w:rFonts w:asciiTheme="minorHAnsi" w:eastAsiaTheme="minorEastAsia" w:hAnsiTheme="minorHAnsi" w:cstheme="minorBidi"/>
      <w:sz w:val="24"/>
    </w:rPr>
  </w:style>
  <w:style w:type="character" w:customStyle="1" w:styleId="1103Char">
    <w:name w:val="正文1103 Char"/>
    <w:link w:val="1103"/>
    <w:qFormat/>
    <w:locked/>
    <w:rsid w:val="00A62923"/>
    <w:rPr>
      <w:rFonts w:ascii="宋体" w:hAnsi="宋体"/>
      <w:szCs w:val="21"/>
    </w:rPr>
  </w:style>
  <w:style w:type="paragraph" w:customStyle="1" w:styleId="1103">
    <w:name w:val="正文1103"/>
    <w:basedOn w:val="a6"/>
    <w:link w:val="1103Char"/>
    <w:qFormat/>
    <w:locked/>
    <w:rsid w:val="00A62923"/>
    <w:pPr>
      <w:spacing w:line="360" w:lineRule="auto"/>
      <w:ind w:firstLine="420"/>
    </w:pPr>
    <w:rPr>
      <w:rFonts w:ascii="宋体" w:eastAsiaTheme="minorEastAsia" w:hAnsi="宋体" w:cstheme="minorBidi"/>
      <w:szCs w:val="21"/>
    </w:rPr>
  </w:style>
  <w:style w:type="character" w:customStyle="1" w:styleId="2Char7">
    <w:name w:val="正文2 Char"/>
    <w:link w:val="2f5"/>
    <w:qFormat/>
    <w:locked/>
    <w:rsid w:val="00A62923"/>
  </w:style>
  <w:style w:type="paragraph" w:customStyle="1" w:styleId="2f5">
    <w:name w:val="正文2"/>
    <w:basedOn w:val="a6"/>
    <w:link w:val="2Char7"/>
    <w:qFormat/>
    <w:rsid w:val="00A62923"/>
    <w:pPr>
      <w:widowControl/>
      <w:topLinePunct/>
      <w:adjustRightInd w:val="0"/>
      <w:snapToGrid w:val="0"/>
      <w:spacing w:before="160" w:line="240" w:lineRule="atLeast"/>
      <w:jc w:val="left"/>
    </w:pPr>
    <w:rPr>
      <w:rFonts w:asciiTheme="minorHAnsi" w:eastAsiaTheme="minorEastAsia" w:hAnsiTheme="minorHAnsi" w:cstheme="minorBidi"/>
      <w:szCs w:val="22"/>
    </w:rPr>
  </w:style>
  <w:style w:type="character" w:customStyle="1" w:styleId="1Char9">
    <w:name w:val="1 Char"/>
    <w:qFormat/>
    <w:rsid w:val="00A62923"/>
    <w:rPr>
      <w:rFonts w:ascii="黑体" w:eastAsia="黑体" w:hAnsi="黑体"/>
      <w:sz w:val="36"/>
      <w:szCs w:val="36"/>
    </w:rPr>
  </w:style>
  <w:style w:type="character" w:customStyle="1" w:styleId="2Char8">
    <w:name w:val="2级标题 Char"/>
    <w:link w:val="2f6"/>
    <w:qFormat/>
    <w:rsid w:val="00A62923"/>
    <w:rPr>
      <w:rFonts w:ascii="黑体" w:eastAsia="黑体" w:hAnsi="黑体"/>
      <w:sz w:val="32"/>
      <w:szCs w:val="36"/>
      <w:lang w:eastAsia="en-US" w:bidi="en-US"/>
    </w:rPr>
  </w:style>
  <w:style w:type="paragraph" w:customStyle="1" w:styleId="2f6">
    <w:name w:val="2级标题"/>
    <w:basedOn w:val="44"/>
    <w:link w:val="2Char8"/>
    <w:qFormat/>
    <w:rsid w:val="00A62923"/>
    <w:pPr>
      <w:keepLines/>
      <w:spacing w:before="240" w:after="120"/>
      <w:ind w:left="1407" w:firstLineChars="0" w:hanging="567"/>
      <w:contextualSpacing/>
      <w:jc w:val="left"/>
      <w:outlineLvl w:val="1"/>
    </w:pPr>
    <w:rPr>
      <w:rFonts w:ascii="黑体" w:eastAsia="黑体" w:hAnsi="黑体" w:cstheme="minorBidi"/>
      <w:kern w:val="2"/>
      <w:sz w:val="32"/>
      <w:szCs w:val="36"/>
      <w:lang w:eastAsia="en-US" w:bidi="en-US"/>
    </w:rPr>
  </w:style>
  <w:style w:type="character" w:customStyle="1" w:styleId="z-Char0">
    <w:name w:val="z-窗体顶端 Char"/>
    <w:link w:val="z-10"/>
    <w:qFormat/>
    <w:rsid w:val="00A62923"/>
    <w:rPr>
      <w:rFonts w:ascii="Arial" w:hAnsi="Arial" w:cs="Arial"/>
      <w:vanish/>
      <w:sz w:val="16"/>
      <w:szCs w:val="16"/>
    </w:rPr>
  </w:style>
  <w:style w:type="paragraph" w:customStyle="1" w:styleId="z-10">
    <w:name w:val="z-窗体顶端1"/>
    <w:basedOn w:val="a6"/>
    <w:next w:val="a6"/>
    <w:link w:val="z-Char0"/>
    <w:unhideWhenUsed/>
    <w:qFormat/>
    <w:rsid w:val="00A62923"/>
    <w:pPr>
      <w:pBdr>
        <w:bottom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11Char">
    <w:name w:val="样式11 Char"/>
    <w:link w:val="113"/>
    <w:uiPriority w:val="99"/>
    <w:qFormat/>
    <w:locked/>
    <w:rsid w:val="00A62923"/>
    <w:rPr>
      <w:rFonts w:ascii="宋体" w:eastAsia="微软雅黑" w:hAnsi="宋体" w:cs="微软雅黑"/>
      <w:b/>
      <w:bCs/>
      <w:sz w:val="32"/>
      <w:szCs w:val="32"/>
    </w:rPr>
  </w:style>
  <w:style w:type="paragraph" w:customStyle="1" w:styleId="113">
    <w:name w:val="样式11"/>
    <w:basedOn w:val="21"/>
    <w:link w:val="11Char"/>
    <w:uiPriority w:val="99"/>
    <w:qFormat/>
    <w:locked/>
    <w:rsid w:val="00A62923"/>
    <w:pPr>
      <w:keepNext w:val="0"/>
      <w:keepLines w:val="0"/>
      <w:widowControl/>
      <w:tabs>
        <w:tab w:val="left" w:pos="432"/>
        <w:tab w:val="left" w:pos="576"/>
      </w:tabs>
      <w:autoSpaceDE/>
      <w:autoSpaceDN/>
      <w:adjustRightInd/>
      <w:spacing w:beforeLines="50" w:line="360" w:lineRule="auto"/>
      <w:ind w:left="576" w:hanging="576"/>
      <w:jc w:val="left"/>
    </w:pPr>
    <w:rPr>
      <w:rFonts w:ascii="宋体" w:eastAsia="微软雅黑" w:hAnsi="宋体" w:cs="微软雅黑"/>
      <w:bCs/>
      <w:kern w:val="2"/>
      <w:sz w:val="32"/>
      <w:szCs w:val="32"/>
    </w:rPr>
  </w:style>
  <w:style w:type="character" w:customStyle="1" w:styleId="2f7">
    <w:name w:val="明显强调2"/>
    <w:uiPriority w:val="21"/>
    <w:qFormat/>
    <w:rsid w:val="00A62923"/>
    <w:rPr>
      <w:b/>
      <w:bCs/>
      <w:i/>
      <w:iCs/>
      <w:color w:val="4F81BD"/>
    </w:rPr>
  </w:style>
  <w:style w:type="character" w:customStyle="1" w:styleId="ItemListCharChar">
    <w:name w:val="Item List Char Char"/>
    <w:link w:val="ItemList"/>
    <w:qFormat/>
    <w:locked/>
    <w:rsid w:val="00A62923"/>
    <w:rPr>
      <w:rFonts w:ascii="Arial" w:hAnsi="Arial"/>
    </w:rPr>
  </w:style>
  <w:style w:type="paragraph" w:customStyle="1" w:styleId="ItemList">
    <w:name w:val="Item List"/>
    <w:link w:val="ItemListCharChar"/>
    <w:qFormat/>
    <w:locked/>
    <w:rsid w:val="00A62923"/>
    <w:pPr>
      <w:tabs>
        <w:tab w:val="left" w:pos="312"/>
      </w:tabs>
      <w:spacing w:line="300" w:lineRule="auto"/>
    </w:pPr>
    <w:rPr>
      <w:rFonts w:ascii="Arial" w:hAnsi="Arial"/>
    </w:rPr>
  </w:style>
  <w:style w:type="character" w:customStyle="1" w:styleId="19Char">
    <w:name w:val="样式19 Char"/>
    <w:link w:val="190"/>
    <w:qFormat/>
    <w:rsid w:val="00A62923"/>
    <w:rPr>
      <w:color w:val="000000"/>
      <w:sz w:val="24"/>
      <w:szCs w:val="24"/>
    </w:rPr>
  </w:style>
  <w:style w:type="paragraph" w:customStyle="1" w:styleId="190">
    <w:name w:val="样式19"/>
    <w:basedOn w:val="a6"/>
    <w:link w:val="19Char"/>
    <w:qFormat/>
    <w:rsid w:val="00A62923"/>
    <w:pPr>
      <w:widowControl/>
      <w:tabs>
        <w:tab w:val="left" w:pos="0"/>
      </w:tabs>
      <w:spacing w:line="360" w:lineRule="auto"/>
      <w:ind w:firstLineChars="200" w:firstLine="480"/>
    </w:pPr>
    <w:rPr>
      <w:rFonts w:asciiTheme="minorHAnsi" w:eastAsiaTheme="minorEastAsia" w:hAnsiTheme="minorHAnsi" w:cstheme="minorBidi"/>
      <w:color w:val="000000"/>
      <w:sz w:val="24"/>
    </w:rPr>
  </w:style>
  <w:style w:type="character" w:customStyle="1" w:styleId="1ff5">
    <w:name w:val="批注文字 字符1"/>
    <w:uiPriority w:val="99"/>
    <w:semiHidden/>
    <w:qFormat/>
    <w:rsid w:val="00A62923"/>
    <w:rPr>
      <w:rFonts w:ascii="Calibri" w:eastAsia="宋体" w:hAnsi="Calibri" w:cs="Times New Roman"/>
      <w:szCs w:val="21"/>
    </w:rPr>
  </w:style>
  <w:style w:type="character" w:customStyle="1" w:styleId="defChar">
    <w:name w:val="def正文 Char"/>
    <w:link w:val="def"/>
    <w:qFormat/>
    <w:rsid w:val="00A62923"/>
    <w:rPr>
      <w:rFonts w:ascii="黑体" w:eastAsia="黑体" w:hAnsi="黑体"/>
      <w:szCs w:val="24"/>
    </w:rPr>
  </w:style>
  <w:style w:type="paragraph" w:customStyle="1" w:styleId="def">
    <w:name w:val="def正文"/>
    <w:basedOn w:val="af4"/>
    <w:link w:val="defChar"/>
    <w:qFormat/>
    <w:rsid w:val="00A62923"/>
    <w:pPr>
      <w:widowControl/>
      <w:tabs>
        <w:tab w:val="clear" w:pos="567"/>
      </w:tabs>
      <w:spacing w:before="0" w:line="276" w:lineRule="auto"/>
      <w:jc w:val="center"/>
    </w:pPr>
    <w:rPr>
      <w:rFonts w:ascii="黑体" w:eastAsia="黑体" w:hAnsi="黑体" w:cstheme="minorBidi"/>
      <w:sz w:val="21"/>
    </w:rPr>
  </w:style>
  <w:style w:type="character" w:customStyle="1" w:styleId="CharChar7">
    <w:name w:val="*正文 Char Char"/>
    <w:qFormat/>
    <w:rsid w:val="00A62923"/>
    <w:rPr>
      <w:rFonts w:ascii="仿宋_GB2312" w:eastAsia="仿宋_GB2312" w:hAnsi="Times New Roman" w:cs="Times New Roman"/>
      <w:kern w:val="2"/>
      <w:sz w:val="24"/>
      <w:szCs w:val="28"/>
    </w:rPr>
  </w:style>
  <w:style w:type="character" w:customStyle="1" w:styleId="Charfff9">
    <w:name w:val="并列项 Char"/>
    <w:link w:val="afffffff3"/>
    <w:qFormat/>
    <w:rsid w:val="00A62923"/>
    <w:rPr>
      <w:rFonts w:ascii="宋体" w:hAnsi="宋体"/>
      <w:sz w:val="24"/>
      <w:szCs w:val="24"/>
      <w:lang w:val="zh-CN" w:eastAsia="en-US" w:bidi="en-US"/>
    </w:rPr>
  </w:style>
  <w:style w:type="paragraph" w:customStyle="1" w:styleId="afffffff3">
    <w:name w:val="并列项"/>
    <w:basedOn w:val="afffffd"/>
    <w:link w:val="Charfff9"/>
    <w:qFormat/>
    <w:rsid w:val="00A62923"/>
    <w:pPr>
      <w:tabs>
        <w:tab w:val="left" w:pos="360"/>
        <w:tab w:val="left" w:pos="1260"/>
      </w:tabs>
      <w:ind w:firstLineChars="0" w:firstLine="0"/>
    </w:pPr>
    <w:rPr>
      <w:rFonts w:eastAsiaTheme="minorEastAsia" w:cstheme="minorBidi"/>
      <w:kern w:val="2"/>
    </w:rPr>
  </w:style>
  <w:style w:type="character" w:customStyle="1" w:styleId="4Char10">
    <w:name w:val="标题 4 Char1"/>
    <w:qFormat/>
    <w:rsid w:val="00A62923"/>
    <w:rPr>
      <w:rFonts w:ascii="等线 Light" w:eastAsia="等线 Light" w:hAnsi="等线 Light" w:cs="Times New Roman"/>
      <w:b/>
      <w:bCs/>
      <w:kern w:val="2"/>
      <w:sz w:val="28"/>
      <w:szCs w:val="28"/>
    </w:rPr>
  </w:style>
  <w:style w:type="character" w:customStyle="1" w:styleId="16Char">
    <w:name w:val="样式16 Char"/>
    <w:link w:val="160"/>
    <w:qFormat/>
    <w:locked/>
    <w:rsid w:val="00A62923"/>
    <w:rPr>
      <w:rFonts w:ascii="Calibri" w:hAnsi="Calibri"/>
      <w:sz w:val="24"/>
      <w:szCs w:val="28"/>
    </w:rPr>
  </w:style>
  <w:style w:type="paragraph" w:customStyle="1" w:styleId="160">
    <w:name w:val="样式16"/>
    <w:basedOn w:val="18"/>
    <w:link w:val="16Char"/>
    <w:qFormat/>
    <w:locked/>
    <w:rsid w:val="00A62923"/>
    <w:pPr>
      <w:tabs>
        <w:tab w:val="left" w:pos="1260"/>
      </w:tabs>
      <w:spacing w:before="120" w:after="120"/>
      <w:ind w:left="1260" w:firstLineChars="0" w:firstLine="0"/>
    </w:pPr>
    <w:rPr>
      <w:rFonts w:eastAsiaTheme="minorEastAsia" w:cstheme="minorBidi"/>
      <w:sz w:val="24"/>
      <w:szCs w:val="28"/>
    </w:rPr>
  </w:style>
  <w:style w:type="character" w:customStyle="1" w:styleId="4-5Char">
    <w:name w:val="标题4-5 Char"/>
    <w:link w:val="4-5"/>
    <w:uiPriority w:val="99"/>
    <w:semiHidden/>
    <w:qFormat/>
    <w:locked/>
    <w:rsid w:val="00A62923"/>
    <w:rPr>
      <w:rFonts w:ascii="微软雅黑" w:eastAsia="微软雅黑" w:hAnsi="微软雅黑" w:cs="微软雅黑"/>
      <w:b/>
      <w:bCs/>
      <w:sz w:val="28"/>
      <w:szCs w:val="32"/>
    </w:rPr>
  </w:style>
  <w:style w:type="paragraph" w:customStyle="1" w:styleId="4-5">
    <w:name w:val="标题4-5"/>
    <w:basedOn w:val="4-4"/>
    <w:link w:val="4-5Char"/>
    <w:uiPriority w:val="99"/>
    <w:semiHidden/>
    <w:qFormat/>
    <w:locked/>
    <w:rsid w:val="00A62923"/>
    <w:pPr>
      <w:ind w:left="0" w:firstLine="0"/>
    </w:pPr>
  </w:style>
  <w:style w:type="character" w:customStyle="1" w:styleId="5Char3">
    <w:name w:val="5级标题 Char"/>
    <w:link w:val="56"/>
    <w:qFormat/>
    <w:rsid w:val="00A62923"/>
    <w:rPr>
      <w:rFonts w:ascii="Arial" w:hAnsi="Arial" w:cs="宋体"/>
      <w:sz w:val="28"/>
    </w:rPr>
  </w:style>
  <w:style w:type="paragraph" w:customStyle="1" w:styleId="56">
    <w:name w:val="5级标题"/>
    <w:basedOn w:val="00"/>
    <w:link w:val="5Char3"/>
    <w:qFormat/>
    <w:rsid w:val="00A62923"/>
    <w:pPr>
      <w:tabs>
        <w:tab w:val="left" w:pos="420"/>
      </w:tabs>
      <w:spacing w:beforeLines="0"/>
      <w:ind w:left="420" w:firstLineChars="0" w:firstLine="0"/>
      <w:outlineLvl w:val="4"/>
    </w:pPr>
    <w:rPr>
      <w:sz w:val="28"/>
    </w:rPr>
  </w:style>
  <w:style w:type="character" w:customStyle="1" w:styleId="MMTopic2Char">
    <w:name w:val="MM Topic 2 Char"/>
    <w:link w:val="MMTopic2"/>
    <w:uiPriority w:val="99"/>
    <w:semiHidden/>
    <w:qFormat/>
    <w:locked/>
    <w:rsid w:val="00A62923"/>
    <w:rPr>
      <w:rFonts w:ascii="Cambria" w:eastAsia="微软雅黑" w:hAnsi="Cambria" w:cs="微软雅黑"/>
      <w:b/>
      <w:bCs/>
      <w:sz w:val="32"/>
      <w:szCs w:val="32"/>
    </w:rPr>
  </w:style>
  <w:style w:type="paragraph" w:customStyle="1" w:styleId="MMTopic2">
    <w:name w:val="MM Topic 2"/>
    <w:basedOn w:val="21"/>
    <w:link w:val="MMTopic2Char"/>
    <w:uiPriority w:val="99"/>
    <w:semiHidden/>
    <w:qFormat/>
    <w:locked/>
    <w:rsid w:val="00A62923"/>
    <w:pPr>
      <w:keepNext w:val="0"/>
      <w:keepLines w:val="0"/>
      <w:widowControl/>
      <w:tabs>
        <w:tab w:val="left" w:pos="432"/>
        <w:tab w:val="left" w:pos="576"/>
      </w:tabs>
      <w:autoSpaceDE/>
      <w:autoSpaceDN/>
      <w:adjustRightInd/>
      <w:spacing w:before="0" w:line="415" w:lineRule="auto"/>
      <w:ind w:firstLine="400"/>
      <w:jc w:val="left"/>
    </w:pPr>
    <w:rPr>
      <w:rFonts w:ascii="Cambria" w:eastAsia="微软雅黑" w:hAnsi="Cambria" w:cs="微软雅黑"/>
      <w:bCs/>
      <w:kern w:val="2"/>
      <w:sz w:val="32"/>
      <w:szCs w:val="32"/>
    </w:rPr>
  </w:style>
  <w:style w:type="character" w:customStyle="1" w:styleId="1ff6">
    <w:name w:val="正文文本 字符1"/>
    <w:uiPriority w:val="99"/>
    <w:semiHidden/>
    <w:qFormat/>
    <w:rsid w:val="00A62923"/>
    <w:rPr>
      <w:rFonts w:ascii="Calibri" w:eastAsia="宋体" w:hAnsi="Calibri" w:cs="Times New Roman"/>
      <w:szCs w:val="21"/>
    </w:rPr>
  </w:style>
  <w:style w:type="character" w:customStyle="1" w:styleId="2f8">
    <w:name w:val="不明显强调2"/>
    <w:uiPriority w:val="19"/>
    <w:qFormat/>
    <w:rsid w:val="00A62923"/>
    <w:rPr>
      <w:i/>
      <w:iCs/>
      <w:color w:val="808080"/>
    </w:rPr>
  </w:style>
  <w:style w:type="character" w:customStyle="1" w:styleId="d1Char0">
    <w:name w:val="d编1） Char"/>
    <w:link w:val="d10"/>
    <w:qFormat/>
    <w:rsid w:val="00A62923"/>
    <w:rPr>
      <w:rFonts w:ascii="等线" w:eastAsia="等线" w:hAnsi="等线"/>
      <w:sz w:val="24"/>
      <w:szCs w:val="24"/>
    </w:rPr>
  </w:style>
  <w:style w:type="paragraph" w:customStyle="1" w:styleId="d10">
    <w:name w:val="d编1）"/>
    <w:basedOn w:val="d"/>
    <w:link w:val="d1Char0"/>
    <w:qFormat/>
    <w:rsid w:val="00A62923"/>
    <w:rPr>
      <w:b w:val="0"/>
    </w:rPr>
  </w:style>
  <w:style w:type="character" w:customStyle="1" w:styleId="Charfffa">
    <w:name w:val="三 Char"/>
    <w:link w:val="afffffff4"/>
    <w:qFormat/>
    <w:rsid w:val="00A62923"/>
    <w:rPr>
      <w:rFonts w:ascii="黑体" w:eastAsia="黑体" w:hAnsi="黑体"/>
      <w:sz w:val="28"/>
      <w:szCs w:val="28"/>
      <w:lang w:bidi="en-US"/>
    </w:rPr>
  </w:style>
  <w:style w:type="paragraph" w:customStyle="1" w:styleId="afffffff4">
    <w:name w:val="三"/>
    <w:basedOn w:val="9"/>
    <w:link w:val="Charfffa"/>
    <w:qFormat/>
    <w:rsid w:val="00A62923"/>
    <w:pPr>
      <w:keepNext w:val="0"/>
      <w:keepLines w:val="0"/>
      <w:tabs>
        <w:tab w:val="left" w:pos="432"/>
      </w:tabs>
      <w:adjustRightInd/>
      <w:spacing w:after="120" w:line="360" w:lineRule="auto"/>
      <w:contextualSpacing/>
      <w:textAlignment w:val="auto"/>
      <w:outlineLvl w:val="2"/>
    </w:pPr>
    <w:rPr>
      <w:rFonts w:ascii="黑体" w:hAnsi="黑体" w:cstheme="minorBidi"/>
      <w:kern w:val="2"/>
      <w:sz w:val="28"/>
      <w:szCs w:val="28"/>
      <w:lang w:bidi="en-US"/>
    </w:rPr>
  </w:style>
  <w:style w:type="character" w:customStyle="1" w:styleId="4-10Char">
    <w:name w:val="标题4-10 Char"/>
    <w:link w:val="4-10"/>
    <w:uiPriority w:val="99"/>
    <w:semiHidden/>
    <w:qFormat/>
    <w:locked/>
    <w:rsid w:val="00A62923"/>
    <w:rPr>
      <w:rFonts w:ascii="微软雅黑" w:eastAsia="微软雅黑" w:hAnsi="微软雅黑" w:cs="微软雅黑"/>
      <w:b/>
      <w:bCs/>
      <w:sz w:val="28"/>
      <w:szCs w:val="32"/>
    </w:rPr>
  </w:style>
  <w:style w:type="paragraph" w:customStyle="1" w:styleId="4-10">
    <w:name w:val="标题4-10"/>
    <w:basedOn w:val="4-5"/>
    <w:link w:val="4-10Char"/>
    <w:uiPriority w:val="99"/>
    <w:semiHidden/>
    <w:qFormat/>
    <w:locked/>
    <w:rsid w:val="00A62923"/>
    <w:pPr>
      <w:ind w:left="420" w:hanging="420"/>
    </w:pPr>
  </w:style>
  <w:style w:type="character" w:customStyle="1" w:styleId="2Char9">
    <w:name w:val="正文（首行缩进2字符） Char"/>
    <w:link w:val="2f9"/>
    <w:qFormat/>
    <w:rsid w:val="00A62923"/>
    <w:rPr>
      <w:sz w:val="24"/>
      <w:szCs w:val="24"/>
    </w:rPr>
  </w:style>
  <w:style w:type="paragraph" w:customStyle="1" w:styleId="2f9">
    <w:name w:val="正文（首行缩进2字符）"/>
    <w:basedOn w:val="a6"/>
    <w:link w:val="2Char9"/>
    <w:qFormat/>
    <w:rsid w:val="00A62923"/>
    <w:pPr>
      <w:ind w:firstLineChars="200" w:firstLine="200"/>
    </w:pPr>
    <w:rPr>
      <w:rFonts w:asciiTheme="minorHAnsi" w:eastAsiaTheme="minorEastAsia" w:hAnsiTheme="minorHAnsi" w:cstheme="minorBidi"/>
      <w:sz w:val="24"/>
    </w:rPr>
  </w:style>
  <w:style w:type="character" w:customStyle="1" w:styleId="Charfffb">
    <w:name w:val="一般编号项 Char"/>
    <w:link w:val="afffffff5"/>
    <w:qFormat/>
    <w:rsid w:val="00A62923"/>
    <w:rPr>
      <w:rFonts w:ascii="宋体" w:hAnsi="宋体"/>
      <w:sz w:val="24"/>
      <w:szCs w:val="24"/>
      <w:lang w:val="zh-CN" w:eastAsia="en-US" w:bidi="en-US"/>
    </w:rPr>
  </w:style>
  <w:style w:type="paragraph" w:customStyle="1" w:styleId="afffffff5">
    <w:name w:val="一般编号项"/>
    <w:basedOn w:val="afffffd"/>
    <w:link w:val="Charfffb"/>
    <w:qFormat/>
    <w:rsid w:val="00A62923"/>
    <w:pPr>
      <w:tabs>
        <w:tab w:val="left" w:pos="3300"/>
      </w:tabs>
      <w:ind w:left="3300" w:firstLineChars="0" w:firstLine="0"/>
    </w:pPr>
    <w:rPr>
      <w:rFonts w:eastAsiaTheme="minorEastAsia" w:cstheme="minorBidi"/>
      <w:kern w:val="2"/>
    </w:rPr>
  </w:style>
  <w:style w:type="character" w:customStyle="1" w:styleId="ksfindclassselect">
    <w:name w:val="ksfind_class_select"/>
    <w:qFormat/>
    <w:rsid w:val="00A62923"/>
  </w:style>
  <w:style w:type="character" w:customStyle="1" w:styleId="ZX-Char">
    <w:name w:val="ZX-正文 Char"/>
    <w:link w:val="ZX-"/>
    <w:semiHidden/>
    <w:qFormat/>
    <w:locked/>
    <w:rsid w:val="00A62923"/>
    <w:rPr>
      <w:rFonts w:ascii="Trebuchet MS" w:eastAsia="Times New Roman" w:hAnsi="FuturaA Bk BT"/>
      <w:sz w:val="24"/>
      <w:szCs w:val="21"/>
    </w:rPr>
  </w:style>
  <w:style w:type="paragraph" w:customStyle="1" w:styleId="ZX-">
    <w:name w:val="ZX-正文"/>
    <w:link w:val="ZX-Char"/>
    <w:semiHidden/>
    <w:qFormat/>
    <w:locked/>
    <w:rsid w:val="00A62923"/>
    <w:pPr>
      <w:spacing w:beforeLines="50"/>
      <w:ind w:firstLineChars="200" w:firstLine="480"/>
    </w:pPr>
    <w:rPr>
      <w:rFonts w:ascii="Trebuchet MS" w:eastAsia="Times New Roman" w:hAnsi="FuturaA Bk BT"/>
      <w:sz w:val="24"/>
      <w:szCs w:val="21"/>
    </w:rPr>
  </w:style>
  <w:style w:type="character" w:customStyle="1" w:styleId="ItemStepChar">
    <w:name w:val="Item Step Char"/>
    <w:link w:val="ItemStep"/>
    <w:qFormat/>
    <w:locked/>
    <w:rsid w:val="00A62923"/>
    <w:rPr>
      <w:rFonts w:ascii="Arial" w:hAnsi="Arial"/>
      <w:szCs w:val="24"/>
      <w:lang w:eastAsia="en-US"/>
    </w:rPr>
  </w:style>
  <w:style w:type="paragraph" w:customStyle="1" w:styleId="ItemStep">
    <w:name w:val="Item Step"/>
    <w:basedOn w:val="a6"/>
    <w:link w:val="ItemStepChar"/>
    <w:qFormat/>
    <w:rsid w:val="00A62923"/>
    <w:pPr>
      <w:widowControl/>
      <w:tabs>
        <w:tab w:val="left" w:pos="1134"/>
      </w:tabs>
      <w:spacing w:before="40"/>
      <w:ind w:left="1134" w:hanging="510"/>
      <w:jc w:val="left"/>
      <w:outlineLvl w:val="6"/>
    </w:pPr>
    <w:rPr>
      <w:rFonts w:ascii="Arial" w:eastAsiaTheme="minorEastAsia" w:hAnsi="Arial" w:cstheme="minorBidi"/>
      <w:lang w:eastAsia="en-US"/>
    </w:rPr>
  </w:style>
  <w:style w:type="character" w:customStyle="1" w:styleId="a5Char">
    <w:name w:val="a正文5号 Char"/>
    <w:link w:val="a50"/>
    <w:qFormat/>
    <w:rsid w:val="00A62923"/>
    <w:rPr>
      <w:rFonts w:ascii="宋体" w:hAnsi="宋体"/>
      <w:color w:val="000000"/>
      <w:szCs w:val="24"/>
    </w:rPr>
  </w:style>
  <w:style w:type="paragraph" w:customStyle="1" w:styleId="a50">
    <w:name w:val="a正文5号"/>
    <w:link w:val="a5Char"/>
    <w:qFormat/>
    <w:rsid w:val="00A62923"/>
    <w:pPr>
      <w:spacing w:line="360" w:lineRule="auto"/>
      <w:ind w:firstLineChars="200" w:firstLine="420"/>
    </w:pPr>
    <w:rPr>
      <w:rFonts w:ascii="宋体" w:hAnsi="宋体"/>
      <w:color w:val="000000"/>
      <w:szCs w:val="24"/>
    </w:rPr>
  </w:style>
  <w:style w:type="character" w:customStyle="1" w:styleId="bChar">
    <w:name w:val="b图下标 Char"/>
    <w:link w:val="b"/>
    <w:qFormat/>
    <w:rsid w:val="00A62923"/>
    <w:rPr>
      <w:rFonts w:ascii="宋体" w:hAnsi="宋体"/>
      <w:szCs w:val="21"/>
    </w:rPr>
  </w:style>
  <w:style w:type="paragraph" w:customStyle="1" w:styleId="b">
    <w:name w:val="b图下标"/>
    <w:basedOn w:val="a6"/>
    <w:next w:val="afffffa"/>
    <w:link w:val="bChar"/>
    <w:qFormat/>
    <w:rsid w:val="00A62923"/>
    <w:pPr>
      <w:spacing w:line="360" w:lineRule="auto"/>
      <w:jc w:val="center"/>
    </w:pPr>
    <w:rPr>
      <w:rFonts w:ascii="宋体" w:eastAsiaTheme="minorEastAsia" w:hAnsi="宋体" w:cstheme="minorBidi"/>
      <w:szCs w:val="21"/>
    </w:rPr>
  </w:style>
  <w:style w:type="character" w:customStyle="1" w:styleId="ksfindclass">
    <w:name w:val="ksfind_class"/>
    <w:qFormat/>
    <w:rsid w:val="00A62923"/>
  </w:style>
  <w:style w:type="character" w:customStyle="1" w:styleId="Charfffc">
    <w:name w:val="编号，小四 Char"/>
    <w:link w:val="afffffff6"/>
    <w:qFormat/>
    <w:rsid w:val="00A62923"/>
    <w:rPr>
      <w:rFonts w:ascii="Arial" w:hAnsi="Arial" w:cs="宋体"/>
      <w:sz w:val="24"/>
    </w:rPr>
  </w:style>
  <w:style w:type="paragraph" w:customStyle="1" w:styleId="afffffff6">
    <w:name w:val="编号，小四"/>
    <w:basedOn w:val="a6"/>
    <w:link w:val="Charfffc"/>
    <w:qFormat/>
    <w:locked/>
    <w:rsid w:val="00A62923"/>
    <w:pPr>
      <w:spacing w:beforeLines="50" w:line="360" w:lineRule="auto"/>
      <w:ind w:left="980" w:hanging="420"/>
    </w:pPr>
    <w:rPr>
      <w:rFonts w:ascii="Arial" w:eastAsiaTheme="minorEastAsia" w:hAnsi="Arial" w:cs="宋体"/>
      <w:sz w:val="24"/>
      <w:szCs w:val="22"/>
    </w:rPr>
  </w:style>
  <w:style w:type="character" w:customStyle="1" w:styleId="Charfffd">
    <w:name w:val="细小编号项 Char"/>
    <w:link w:val="afffffff7"/>
    <w:qFormat/>
    <w:rsid w:val="00A62923"/>
    <w:rPr>
      <w:rFonts w:ascii="宋体" w:hAnsi="宋体"/>
      <w:sz w:val="24"/>
      <w:szCs w:val="24"/>
      <w:lang w:val="zh-CN" w:eastAsia="en-US" w:bidi="en-US"/>
    </w:rPr>
  </w:style>
  <w:style w:type="paragraph" w:customStyle="1" w:styleId="afffffff7">
    <w:name w:val="细小编号项"/>
    <w:basedOn w:val="afffffd"/>
    <w:link w:val="Charfffd"/>
    <w:qFormat/>
    <w:rsid w:val="00A62923"/>
    <w:pPr>
      <w:ind w:left="846" w:firstLineChars="0" w:firstLine="0"/>
    </w:pPr>
    <w:rPr>
      <w:rFonts w:eastAsiaTheme="minorEastAsia" w:cstheme="minorBidi"/>
      <w:kern w:val="2"/>
    </w:rPr>
  </w:style>
  <w:style w:type="character" w:customStyle="1" w:styleId="Charfffe">
    <w:name w:val="正文（标记） Char"/>
    <w:link w:val="afffffff8"/>
    <w:qFormat/>
    <w:rsid w:val="00A62923"/>
    <w:rPr>
      <w:sz w:val="24"/>
      <w:szCs w:val="24"/>
    </w:rPr>
  </w:style>
  <w:style w:type="paragraph" w:customStyle="1" w:styleId="afffffff8">
    <w:name w:val="正文（标记）"/>
    <w:basedOn w:val="a6"/>
    <w:link w:val="Charfffe"/>
    <w:qFormat/>
    <w:rsid w:val="00A62923"/>
    <w:pPr>
      <w:spacing w:beforeLines="50" w:afterLines="50"/>
      <w:ind w:left="720"/>
    </w:pPr>
    <w:rPr>
      <w:rFonts w:asciiTheme="minorHAnsi" w:eastAsiaTheme="minorEastAsia" w:hAnsiTheme="minorHAnsi" w:cstheme="minorBidi"/>
      <w:sz w:val="24"/>
    </w:rPr>
  </w:style>
  <w:style w:type="character" w:customStyle="1" w:styleId="Charffff">
    <w:name w:val="编写建议 Char"/>
    <w:link w:val="afffffff9"/>
    <w:semiHidden/>
    <w:qFormat/>
    <w:locked/>
    <w:rsid w:val="00A62923"/>
    <w:rPr>
      <w:i/>
      <w:iCs/>
      <w:color w:val="0000FF"/>
      <w:szCs w:val="21"/>
    </w:rPr>
  </w:style>
  <w:style w:type="paragraph" w:customStyle="1" w:styleId="afffffff9">
    <w:name w:val="编写建议"/>
    <w:basedOn w:val="a6"/>
    <w:link w:val="Charffff"/>
    <w:semiHidden/>
    <w:qFormat/>
    <w:locked/>
    <w:rsid w:val="00A62923"/>
    <w:pPr>
      <w:autoSpaceDE w:val="0"/>
      <w:autoSpaceDN w:val="0"/>
      <w:adjustRightInd w:val="0"/>
      <w:spacing w:line="300" w:lineRule="auto"/>
      <w:ind w:leftChars="200" w:left="200"/>
      <w:jc w:val="left"/>
    </w:pPr>
    <w:rPr>
      <w:rFonts w:asciiTheme="minorHAnsi" w:eastAsiaTheme="minorEastAsia" w:hAnsiTheme="minorHAnsi" w:cstheme="minorBidi"/>
      <w:i/>
      <w:iCs/>
      <w:color w:val="0000FF"/>
      <w:szCs w:val="21"/>
    </w:rPr>
  </w:style>
  <w:style w:type="character" w:customStyle="1" w:styleId="5-11Char">
    <w:name w:val="标题5-11 Char"/>
    <w:link w:val="5-11"/>
    <w:uiPriority w:val="99"/>
    <w:qFormat/>
    <w:locked/>
    <w:rsid w:val="00A62923"/>
    <w:rPr>
      <w:b/>
      <w:bCs/>
      <w:sz w:val="28"/>
      <w:szCs w:val="32"/>
    </w:rPr>
  </w:style>
  <w:style w:type="paragraph" w:customStyle="1" w:styleId="5-11">
    <w:name w:val="标题5-11"/>
    <w:basedOn w:val="5-9"/>
    <w:link w:val="5-11Char"/>
    <w:uiPriority w:val="99"/>
    <w:qFormat/>
    <w:locked/>
    <w:rsid w:val="00A62923"/>
    <w:pPr>
      <w:tabs>
        <w:tab w:val="left" w:pos="1260"/>
      </w:tabs>
      <w:ind w:left="1260" w:hanging="420"/>
    </w:pPr>
  </w:style>
  <w:style w:type="character" w:customStyle="1" w:styleId="Charffff0">
    <w:name w:val="表格非标题文字 Char"/>
    <w:link w:val="afffffffa"/>
    <w:qFormat/>
    <w:locked/>
    <w:rsid w:val="00A62923"/>
    <w:rPr>
      <w:rFonts w:ascii="Arial" w:hAnsi="Arial"/>
      <w:sz w:val="18"/>
      <w:szCs w:val="21"/>
    </w:rPr>
  </w:style>
  <w:style w:type="paragraph" w:customStyle="1" w:styleId="afffffffa">
    <w:name w:val="表格非标题文字"/>
    <w:link w:val="Charffff0"/>
    <w:qFormat/>
    <w:locked/>
    <w:rsid w:val="00A62923"/>
    <w:pPr>
      <w:snapToGrid w:val="0"/>
      <w:spacing w:before="80" w:after="40"/>
    </w:pPr>
    <w:rPr>
      <w:rFonts w:ascii="Arial" w:hAnsi="Arial"/>
      <w:sz w:val="18"/>
      <w:szCs w:val="21"/>
    </w:rPr>
  </w:style>
  <w:style w:type="character" w:customStyle="1" w:styleId="1Chara">
    <w:name w:val="1）样式 Char"/>
    <w:link w:val="1ff7"/>
    <w:qFormat/>
    <w:rsid w:val="00A62923"/>
    <w:rPr>
      <w:sz w:val="24"/>
      <w:szCs w:val="24"/>
      <w:lang w:val="zh-CN"/>
    </w:rPr>
  </w:style>
  <w:style w:type="paragraph" w:customStyle="1" w:styleId="1ff7">
    <w:name w:val="1）样式"/>
    <w:basedOn w:val="a6"/>
    <w:link w:val="1Chara"/>
    <w:qFormat/>
    <w:rsid w:val="00A62923"/>
    <w:pPr>
      <w:spacing w:line="360" w:lineRule="auto"/>
      <w:ind w:left="420"/>
    </w:pPr>
    <w:rPr>
      <w:rFonts w:asciiTheme="minorHAnsi" w:eastAsiaTheme="minorEastAsia" w:hAnsiTheme="minorHAnsi" w:cstheme="minorBidi"/>
      <w:sz w:val="24"/>
      <w:lang w:val="zh-CN"/>
    </w:rPr>
  </w:style>
  <w:style w:type="paragraph" w:customStyle="1" w:styleId="CM51">
    <w:name w:val="CM51"/>
    <w:basedOn w:val="Default"/>
    <w:next w:val="Default"/>
    <w:qFormat/>
    <w:rsid w:val="00A62923"/>
    <w:pPr>
      <w:spacing w:after="103"/>
    </w:pPr>
    <w:rPr>
      <w:rFonts w:ascii="黑体" w:eastAsia="黑体" w:hAnsi="Calibri" w:cs="Times New Roman"/>
      <w:color w:val="auto"/>
      <w:kern w:val="2"/>
    </w:rPr>
  </w:style>
  <w:style w:type="paragraph" w:customStyle="1" w:styleId="1ff8">
    <w:name w:val="符号1"/>
    <w:basedOn w:val="a6"/>
    <w:uiPriority w:val="99"/>
    <w:qFormat/>
    <w:locked/>
    <w:rsid w:val="00A62923"/>
    <w:pPr>
      <w:tabs>
        <w:tab w:val="left" w:pos="420"/>
      </w:tabs>
      <w:spacing w:line="360" w:lineRule="auto"/>
    </w:pPr>
    <w:rPr>
      <w:rFonts w:ascii="宋体" w:hAnsi="宋体"/>
      <w:bCs/>
      <w:kern w:val="0"/>
      <w:sz w:val="24"/>
    </w:rPr>
  </w:style>
  <w:style w:type="paragraph" w:customStyle="1" w:styleId="CharChar2Char">
    <w:name w:val="Char Char2 Char"/>
    <w:basedOn w:val="a6"/>
    <w:qFormat/>
    <w:rsid w:val="00A62923"/>
    <w:pPr>
      <w:keepNext/>
      <w:keepLines/>
      <w:pageBreakBefore/>
      <w:tabs>
        <w:tab w:val="left" w:pos="845"/>
      </w:tabs>
      <w:ind w:left="845" w:hanging="420"/>
    </w:pPr>
    <w:rPr>
      <w:rFonts w:ascii="Tahoma" w:hAnsi="Tahoma"/>
      <w:sz w:val="24"/>
      <w:szCs w:val="20"/>
    </w:rPr>
  </w:style>
  <w:style w:type="paragraph" w:customStyle="1" w:styleId="xl98">
    <w:name w:val="xl98"/>
    <w:basedOn w:val="a6"/>
    <w:uiPriority w:val="99"/>
    <w:qFormat/>
    <w:rsid w:val="00A6292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101">
    <w:name w:val="xl101"/>
    <w:basedOn w:val="a6"/>
    <w:uiPriority w:val="99"/>
    <w:qFormat/>
    <w:rsid w:val="00A62923"/>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Pa21">
    <w:name w:val="Pa21"/>
    <w:basedOn w:val="a6"/>
    <w:next w:val="a6"/>
    <w:uiPriority w:val="99"/>
    <w:qFormat/>
    <w:rsid w:val="00A62923"/>
    <w:pPr>
      <w:autoSpaceDE w:val="0"/>
      <w:autoSpaceDN w:val="0"/>
      <w:adjustRightInd w:val="0"/>
      <w:spacing w:line="161" w:lineRule="atLeast"/>
      <w:jc w:val="left"/>
    </w:pPr>
    <w:rPr>
      <w:rFonts w:ascii="黑体g" w:eastAsia="黑体g" w:hAnsi="Calibri"/>
      <w:kern w:val="0"/>
      <w:sz w:val="24"/>
    </w:rPr>
  </w:style>
  <w:style w:type="paragraph" w:customStyle="1" w:styleId="xl100">
    <w:name w:val="xl100"/>
    <w:basedOn w:val="a6"/>
    <w:uiPriority w:val="99"/>
    <w:qFormat/>
    <w:rsid w:val="00A62923"/>
    <w:pPr>
      <w:widowControl/>
      <w:pBdr>
        <w:left w:val="single" w:sz="4" w:space="0" w:color="auto"/>
      </w:pBdr>
      <w:spacing w:before="100" w:beforeAutospacing="1" w:after="100" w:afterAutospacing="1"/>
      <w:jc w:val="center"/>
    </w:pPr>
    <w:rPr>
      <w:rFonts w:ascii="宋体" w:hAnsi="宋体" w:cs="宋体"/>
      <w:kern w:val="0"/>
      <w:sz w:val="20"/>
      <w:szCs w:val="21"/>
    </w:rPr>
  </w:style>
  <w:style w:type="paragraph" w:customStyle="1" w:styleId="140">
    <w:name w:val="样式14"/>
    <w:basedOn w:val="a6"/>
    <w:qFormat/>
    <w:rsid w:val="00A62923"/>
    <w:pPr>
      <w:widowControl/>
      <w:tabs>
        <w:tab w:val="left" w:pos="567"/>
      </w:tabs>
      <w:spacing w:line="360" w:lineRule="auto"/>
      <w:jc w:val="left"/>
      <w:outlineLvl w:val="1"/>
    </w:pPr>
    <w:rPr>
      <w:b/>
      <w:kern w:val="0"/>
      <w:sz w:val="32"/>
      <w:szCs w:val="32"/>
    </w:rPr>
  </w:style>
  <w:style w:type="character" w:customStyle="1" w:styleId="afffffffb">
    <w:name w:val="脚注文本 字符"/>
    <w:basedOn w:val="a8"/>
    <w:qFormat/>
    <w:rsid w:val="00A62923"/>
    <w:rPr>
      <w:kern w:val="2"/>
      <w:sz w:val="18"/>
      <w:szCs w:val="18"/>
    </w:rPr>
  </w:style>
  <w:style w:type="paragraph" w:customStyle="1" w:styleId="xl90">
    <w:name w:val="xl90"/>
    <w:basedOn w:val="a6"/>
    <w:uiPriority w:val="99"/>
    <w:qFormat/>
    <w:rsid w:val="00A62923"/>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c">
    <w:name w:val="列表样式(一级)"/>
    <w:basedOn w:val="a6"/>
    <w:uiPriority w:val="99"/>
    <w:qFormat/>
    <w:rsid w:val="00A62923"/>
    <w:pPr>
      <w:spacing w:before="160" w:line="280" w:lineRule="exact"/>
      <w:ind w:left="420" w:hanging="420"/>
      <w:jc w:val="left"/>
    </w:pPr>
    <w:rPr>
      <w:rFonts w:ascii="Arial" w:eastAsia="华文细黑" w:hAnsi="Arial"/>
      <w:color w:val="505050"/>
      <w:kern w:val="0"/>
      <w:sz w:val="16"/>
      <w:szCs w:val="16"/>
    </w:rPr>
  </w:style>
  <w:style w:type="paragraph" w:customStyle="1" w:styleId="TOC2">
    <w:name w:val="TOC 标题2"/>
    <w:basedOn w:val="11"/>
    <w:next w:val="a6"/>
    <w:uiPriority w:val="39"/>
    <w:unhideWhenUsed/>
    <w:qFormat/>
    <w:rsid w:val="00A62923"/>
    <w:pPr>
      <w:widowControl/>
      <w:tabs>
        <w:tab w:val="center" w:pos="0"/>
        <w:tab w:val="left" w:pos="3402"/>
        <w:tab w:val="left" w:pos="3828"/>
      </w:tabs>
      <w:autoSpaceDE/>
      <w:autoSpaceDN/>
      <w:adjustRightInd/>
      <w:spacing w:before="480" w:after="0" w:line="276" w:lineRule="auto"/>
      <w:jc w:val="left"/>
      <w:outlineLvl w:val="9"/>
    </w:pPr>
    <w:rPr>
      <w:rFonts w:ascii="Cambria" w:eastAsia="微软雅黑" w:hAnsi="Cambria"/>
      <w:b w:val="0"/>
      <w:bCs/>
      <w:color w:val="365F91"/>
      <w:kern w:val="0"/>
      <w:sz w:val="28"/>
      <w:szCs w:val="28"/>
    </w:rPr>
  </w:style>
  <w:style w:type="paragraph" w:customStyle="1" w:styleId="xl84">
    <w:name w:val="xl84"/>
    <w:basedOn w:val="a6"/>
    <w:qFormat/>
    <w:rsid w:val="00A62923"/>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ItemStep2">
    <w:name w:val="Item Step_2"/>
    <w:uiPriority w:val="99"/>
    <w:qFormat/>
    <w:rsid w:val="00A62923"/>
    <w:pPr>
      <w:tabs>
        <w:tab w:val="left" w:pos="1418"/>
      </w:tabs>
      <w:spacing w:before="40" w:after="40"/>
      <w:ind w:left="1418" w:hanging="284"/>
      <w:outlineLvl w:val="7"/>
    </w:pPr>
    <w:rPr>
      <w:rFonts w:ascii="Arial" w:eastAsia="宋体" w:hAnsi="Arial" w:cs="Times New Roman"/>
      <w:kern w:val="0"/>
      <w:sz w:val="20"/>
      <w:szCs w:val="20"/>
      <w:lang w:eastAsia="en-US"/>
    </w:rPr>
  </w:style>
  <w:style w:type="paragraph" w:customStyle="1" w:styleId="afffffffd">
    <w:name w:val="正文（编号）"/>
    <w:basedOn w:val="affffff8"/>
    <w:qFormat/>
    <w:rsid w:val="00A62923"/>
    <w:pPr>
      <w:tabs>
        <w:tab w:val="left" w:pos="360"/>
      </w:tabs>
      <w:spacing w:before="156" w:after="156"/>
      <w:ind w:firstLineChars="0" w:firstLine="0"/>
    </w:pPr>
  </w:style>
  <w:style w:type="paragraph" w:customStyle="1" w:styleId="afffffffe">
    <w:name w:val="正文段"/>
    <w:basedOn w:val="a6"/>
    <w:qFormat/>
    <w:locked/>
    <w:rsid w:val="00A62923"/>
    <w:pPr>
      <w:widowControl/>
      <w:adjustRightInd w:val="0"/>
      <w:spacing w:line="360" w:lineRule="atLeast"/>
    </w:pPr>
    <w:rPr>
      <w:rFonts w:ascii="宋体"/>
      <w:kern w:val="0"/>
      <w:sz w:val="24"/>
      <w:szCs w:val="20"/>
    </w:rPr>
  </w:style>
  <w:style w:type="paragraph" w:customStyle="1" w:styleId="2Chara">
    <w:name w:val="正文 首行缩进:  2 字符 Char"/>
    <w:basedOn w:val="a6"/>
    <w:uiPriority w:val="99"/>
    <w:qFormat/>
    <w:locked/>
    <w:rsid w:val="00A62923"/>
    <w:pPr>
      <w:spacing w:line="360" w:lineRule="auto"/>
      <w:ind w:firstLine="480"/>
    </w:pPr>
    <w:rPr>
      <w:kern w:val="0"/>
      <w:sz w:val="24"/>
      <w:szCs w:val="20"/>
    </w:rPr>
  </w:style>
  <w:style w:type="paragraph" w:customStyle="1" w:styleId="71">
    <w:name w:val="标题7"/>
    <w:basedOn w:val="7"/>
    <w:next w:val="a6"/>
    <w:uiPriority w:val="99"/>
    <w:qFormat/>
    <w:rsid w:val="00A62923"/>
    <w:pPr>
      <w:tabs>
        <w:tab w:val="left" w:pos="432"/>
      </w:tabs>
      <w:adjustRightInd/>
      <w:spacing w:beforeLines="50" w:afterLines="50" w:line="360" w:lineRule="auto"/>
      <w:ind w:left="2940" w:hanging="420"/>
      <w:contextualSpacing/>
      <w:jc w:val="left"/>
      <w:textAlignment w:val="auto"/>
    </w:pPr>
    <w:rPr>
      <w:rFonts w:eastAsia="黑体"/>
      <w:bCs/>
      <w:kern w:val="2"/>
    </w:rPr>
  </w:style>
  <w:style w:type="paragraph" w:customStyle="1" w:styleId="91">
    <w:name w:val="样式 标题 9 +"/>
    <w:basedOn w:val="92"/>
    <w:qFormat/>
    <w:rsid w:val="00A62923"/>
  </w:style>
  <w:style w:type="paragraph" w:customStyle="1" w:styleId="92">
    <w:name w:val="标题9"/>
    <w:basedOn w:val="9"/>
    <w:next w:val="a6"/>
    <w:qFormat/>
    <w:rsid w:val="00A62923"/>
    <w:pPr>
      <w:tabs>
        <w:tab w:val="left" w:pos="432"/>
      </w:tabs>
      <w:adjustRightInd/>
      <w:spacing w:line="320" w:lineRule="auto"/>
      <w:contextualSpacing/>
      <w:textAlignment w:val="auto"/>
    </w:pPr>
    <w:rPr>
      <w:rFonts w:ascii="Cambria" w:eastAsia="宋体" w:hAnsi="Cambria"/>
      <w:kern w:val="2"/>
      <w:szCs w:val="21"/>
      <w:lang w:eastAsia="en-US"/>
    </w:rPr>
  </w:style>
  <w:style w:type="paragraph" w:customStyle="1" w:styleId="FigureStep">
    <w:name w:val="Figure Step"/>
    <w:basedOn w:val="a6"/>
    <w:uiPriority w:val="99"/>
    <w:qFormat/>
    <w:rsid w:val="00A62923"/>
    <w:pPr>
      <w:tabs>
        <w:tab w:val="left" w:pos="284"/>
      </w:tabs>
      <w:adjustRightInd w:val="0"/>
      <w:snapToGrid w:val="0"/>
      <w:spacing w:before="80"/>
      <w:ind w:left="227" w:hanging="227"/>
    </w:pPr>
    <w:rPr>
      <w:rFonts w:ascii="Arial" w:hAnsi="Arial" w:cs="Arial"/>
      <w:kern w:val="0"/>
      <w:sz w:val="20"/>
      <w:szCs w:val="15"/>
    </w:rPr>
  </w:style>
  <w:style w:type="paragraph" w:customStyle="1" w:styleId="affffffff">
    <w:name w:val="符号 箭头"/>
    <w:basedOn w:val="a6"/>
    <w:qFormat/>
    <w:rsid w:val="00A62923"/>
    <w:pPr>
      <w:spacing w:line="360" w:lineRule="auto"/>
      <w:ind w:firstLine="420"/>
    </w:pPr>
    <w:rPr>
      <w:rFonts w:ascii="Arial" w:hAnsi="Arial" w:cs="宋体"/>
      <w:sz w:val="24"/>
      <w:szCs w:val="20"/>
    </w:rPr>
  </w:style>
  <w:style w:type="paragraph" w:customStyle="1" w:styleId="InfoBlue">
    <w:name w:val="InfoBlue"/>
    <w:basedOn w:val="a6"/>
    <w:next w:val="af4"/>
    <w:qFormat/>
    <w:rsid w:val="00A62923"/>
    <w:pPr>
      <w:widowControl/>
      <w:spacing w:after="120" w:line="240" w:lineRule="atLeast"/>
      <w:ind w:left="720"/>
      <w:jc w:val="left"/>
    </w:pPr>
    <w:rPr>
      <w:i/>
      <w:color w:val="0000FF"/>
      <w:kern w:val="0"/>
      <w:sz w:val="20"/>
      <w:szCs w:val="20"/>
      <w:lang w:eastAsia="en-US"/>
    </w:rPr>
  </w:style>
  <w:style w:type="paragraph" w:customStyle="1" w:styleId="p18">
    <w:name w:val="p18"/>
    <w:basedOn w:val="a6"/>
    <w:qFormat/>
    <w:rsid w:val="00A62923"/>
    <w:pPr>
      <w:widowControl/>
      <w:ind w:firstLine="420"/>
      <w:jc w:val="left"/>
    </w:pPr>
    <w:rPr>
      <w:kern w:val="0"/>
      <w:szCs w:val="21"/>
    </w:rPr>
  </w:style>
  <w:style w:type="paragraph" w:customStyle="1" w:styleId="text">
    <w:name w:val="text"/>
    <w:basedOn w:val="a6"/>
    <w:uiPriority w:val="99"/>
    <w:qFormat/>
    <w:rsid w:val="00A62923"/>
    <w:pPr>
      <w:widowControl/>
      <w:ind w:firstLineChars="200" w:firstLine="200"/>
      <w:jc w:val="left"/>
    </w:pPr>
    <w:rPr>
      <w:rFonts w:ascii="Arial" w:hAnsi="Arial"/>
      <w:kern w:val="0"/>
      <w:sz w:val="24"/>
      <w:szCs w:val="20"/>
      <w:lang w:eastAsia="en-US"/>
    </w:rPr>
  </w:style>
  <w:style w:type="paragraph" w:customStyle="1" w:styleId="ParaCharCharCharCharCharCharCharCharCharChar">
    <w:name w:val="默认段落字体 Para Char Char Char Char Char Char Char Char Char Char"/>
    <w:basedOn w:val="a6"/>
    <w:qFormat/>
    <w:rsid w:val="00A62923"/>
    <w:rPr>
      <w:szCs w:val="20"/>
    </w:rPr>
  </w:style>
  <w:style w:type="paragraph" w:customStyle="1" w:styleId="1ff9">
    <w:name w:val="正文首行缩进1"/>
    <w:basedOn w:val="af4"/>
    <w:uiPriority w:val="99"/>
    <w:qFormat/>
    <w:locked/>
    <w:rsid w:val="00A62923"/>
    <w:pPr>
      <w:widowControl/>
      <w:tabs>
        <w:tab w:val="clear" w:pos="567"/>
      </w:tabs>
      <w:spacing w:before="0" w:line="240" w:lineRule="auto"/>
      <w:ind w:firstLineChars="100" w:firstLine="100"/>
    </w:pPr>
    <w:rPr>
      <w:rFonts w:ascii="Arial" w:hAnsi="Arial" w:cs="Arial"/>
      <w:kern w:val="0"/>
      <w:sz w:val="20"/>
    </w:rPr>
  </w:style>
  <w:style w:type="paragraph" w:customStyle="1" w:styleId="2fa">
    <w:name w:val="无间隔2"/>
    <w:qFormat/>
    <w:rsid w:val="00A62923"/>
    <w:pPr>
      <w:widowControl w:val="0"/>
      <w:jc w:val="both"/>
    </w:pPr>
    <w:rPr>
      <w:rFonts w:ascii="Times New Roman" w:eastAsia="宋体" w:hAnsi="Times New Roman" w:cs="Times New Roman"/>
      <w:sz w:val="24"/>
      <w:szCs w:val="21"/>
    </w:rPr>
  </w:style>
  <w:style w:type="paragraph" w:customStyle="1" w:styleId="HS-3">
    <w:name w:val="HS-正文3"/>
    <w:uiPriority w:val="99"/>
    <w:semiHidden/>
    <w:qFormat/>
    <w:locked/>
    <w:rsid w:val="00A62923"/>
    <w:pPr>
      <w:spacing w:beforeLines="50" w:line="300" w:lineRule="auto"/>
      <w:ind w:firstLine="420"/>
      <w:jc w:val="both"/>
    </w:pPr>
    <w:rPr>
      <w:rFonts w:ascii="Times New Roman" w:eastAsia="宋体" w:hAnsi="Times New Roman" w:cs="Times New Roman"/>
      <w:kern w:val="0"/>
      <w:sz w:val="24"/>
      <w:szCs w:val="20"/>
    </w:rPr>
  </w:style>
  <w:style w:type="paragraph" w:customStyle="1" w:styleId="114">
    <w:name w:val="目录 11"/>
    <w:basedOn w:val="a6"/>
    <w:next w:val="a6"/>
    <w:uiPriority w:val="99"/>
    <w:qFormat/>
    <w:locked/>
    <w:rsid w:val="00A62923"/>
    <w:pPr>
      <w:widowControl/>
      <w:shd w:val="pct10" w:color="auto" w:fill="FFFFFF"/>
      <w:tabs>
        <w:tab w:val="left" w:pos="840"/>
        <w:tab w:val="right" w:leader="dot" w:pos="8296"/>
      </w:tabs>
      <w:spacing w:before="120" w:line="360" w:lineRule="auto"/>
      <w:ind w:firstLine="643"/>
      <w:jc w:val="left"/>
    </w:pPr>
    <w:rPr>
      <w:rFonts w:ascii="宋体" w:hAnsi="宋体" w:cs="Calibri"/>
      <w:b/>
      <w:bCs/>
      <w:caps/>
      <w:kern w:val="0"/>
      <w:sz w:val="16"/>
    </w:rPr>
  </w:style>
  <w:style w:type="paragraph" w:customStyle="1" w:styleId="affffffff0">
    <w:name w:val="正文四号"/>
    <w:basedOn w:val="a6"/>
    <w:qFormat/>
    <w:rsid w:val="00A62923"/>
    <w:pPr>
      <w:spacing w:line="360" w:lineRule="auto"/>
      <w:ind w:firstLineChars="200" w:firstLine="200"/>
    </w:pPr>
    <w:rPr>
      <w:sz w:val="28"/>
      <w:szCs w:val="28"/>
    </w:rPr>
  </w:style>
  <w:style w:type="paragraph" w:customStyle="1" w:styleId="2fb">
    <w:name w:val="列表段落2"/>
    <w:basedOn w:val="a6"/>
    <w:uiPriority w:val="99"/>
    <w:qFormat/>
    <w:rsid w:val="00A62923"/>
    <w:pPr>
      <w:ind w:firstLineChars="200" w:firstLine="420"/>
    </w:pPr>
    <w:rPr>
      <w:szCs w:val="20"/>
    </w:rPr>
  </w:style>
  <w:style w:type="paragraph" w:customStyle="1" w:styleId="xl102">
    <w:name w:val="xl102"/>
    <w:basedOn w:val="a6"/>
    <w:uiPriority w:val="99"/>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1"/>
    </w:rPr>
  </w:style>
  <w:style w:type="paragraph" w:customStyle="1" w:styleId="xl88">
    <w:name w:val="xl88"/>
    <w:basedOn w:val="a6"/>
    <w:uiPriority w:val="99"/>
    <w:qFormat/>
    <w:rsid w:val="00A62923"/>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80">
    <w:name w:val="样式18"/>
    <w:basedOn w:val="a6"/>
    <w:qFormat/>
    <w:rsid w:val="00A62923"/>
    <w:pPr>
      <w:widowControl/>
      <w:tabs>
        <w:tab w:val="left" w:pos="992"/>
      </w:tabs>
      <w:spacing w:line="360" w:lineRule="auto"/>
      <w:ind w:left="992"/>
      <w:jc w:val="left"/>
      <w:outlineLvl w:val="4"/>
    </w:pPr>
    <w:rPr>
      <w:b/>
      <w:kern w:val="0"/>
      <w:sz w:val="28"/>
      <w:szCs w:val="28"/>
    </w:rPr>
  </w:style>
  <w:style w:type="paragraph" w:customStyle="1" w:styleId="074">
    <w:name w:val="样式 首行缩进:  0.74 厘米"/>
    <w:basedOn w:val="a6"/>
    <w:qFormat/>
    <w:rsid w:val="00A62923"/>
    <w:pPr>
      <w:spacing w:line="360" w:lineRule="auto"/>
      <w:ind w:firstLineChars="200" w:firstLine="200"/>
    </w:pPr>
    <w:rPr>
      <w:rFonts w:eastAsia="仿宋" w:cs="宋体"/>
      <w:sz w:val="24"/>
      <w:szCs w:val="20"/>
    </w:rPr>
  </w:style>
  <w:style w:type="paragraph" w:customStyle="1" w:styleId="itemlist0">
    <w:name w:val="itemlist"/>
    <w:basedOn w:val="a6"/>
    <w:uiPriority w:val="99"/>
    <w:qFormat/>
    <w:rsid w:val="00A62923"/>
    <w:pPr>
      <w:widowControl/>
      <w:spacing w:before="100" w:beforeAutospacing="1" w:after="100" w:afterAutospacing="1"/>
      <w:jc w:val="left"/>
    </w:pPr>
    <w:rPr>
      <w:rFonts w:ascii="宋体" w:hAnsi="宋体" w:cs="宋体"/>
      <w:kern w:val="0"/>
      <w:sz w:val="24"/>
    </w:rPr>
  </w:style>
  <w:style w:type="paragraph" w:customStyle="1" w:styleId="2fc">
    <w:name w:val="首行缩进: 2字符"/>
    <w:basedOn w:val="a6"/>
    <w:uiPriority w:val="99"/>
    <w:qFormat/>
    <w:locked/>
    <w:rsid w:val="00A62923"/>
    <w:pPr>
      <w:spacing w:line="300" w:lineRule="auto"/>
      <w:ind w:left="720"/>
    </w:pPr>
    <w:rPr>
      <w:rFonts w:ascii="Arial" w:hAnsi="Arial" w:cs="宋体"/>
      <w:kern w:val="0"/>
      <w:sz w:val="24"/>
      <w:szCs w:val="20"/>
    </w:rPr>
  </w:style>
  <w:style w:type="paragraph" w:customStyle="1" w:styleId="xl91">
    <w:name w:val="xl91"/>
    <w:basedOn w:val="a6"/>
    <w:uiPriority w:val="99"/>
    <w:qFormat/>
    <w:rsid w:val="00A62923"/>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f1">
    <w:name w:val="方案正文"/>
    <w:basedOn w:val="a6"/>
    <w:qFormat/>
    <w:rsid w:val="00A62923"/>
    <w:pPr>
      <w:adjustRightInd w:val="0"/>
      <w:snapToGrid w:val="0"/>
      <w:spacing w:line="360" w:lineRule="auto"/>
      <w:ind w:left="840"/>
      <w:jc w:val="left"/>
      <w:textAlignment w:val="baseline"/>
    </w:pPr>
    <w:rPr>
      <w:rFonts w:ascii="宋体" w:hAnsi="宋体" w:cs="Arial"/>
      <w:snapToGrid w:val="0"/>
      <w:kern w:val="0"/>
      <w:sz w:val="24"/>
      <w:szCs w:val="21"/>
    </w:rPr>
  </w:style>
  <w:style w:type="paragraph" w:customStyle="1" w:styleId="affffffff2">
    <w:name w:val="王越的副标"/>
    <w:basedOn w:val="affffffff3"/>
    <w:qFormat/>
    <w:rsid w:val="00A62923"/>
    <w:pPr>
      <w:ind w:firstLine="482"/>
    </w:pPr>
    <w:rPr>
      <w:b/>
    </w:rPr>
  </w:style>
  <w:style w:type="paragraph" w:customStyle="1" w:styleId="affffffff3">
    <w:name w:val="王越的正文"/>
    <w:basedOn w:val="a6"/>
    <w:qFormat/>
    <w:rsid w:val="00A62923"/>
    <w:pPr>
      <w:spacing w:line="360" w:lineRule="auto"/>
      <w:ind w:firstLineChars="200" w:firstLine="480"/>
      <w:jc w:val="left"/>
    </w:pPr>
    <w:rPr>
      <w:rFonts w:ascii="Courier New" w:hAnsi="Courier New" w:cs="Wingdings"/>
    </w:rPr>
  </w:style>
  <w:style w:type="paragraph" w:customStyle="1" w:styleId="xl95">
    <w:name w:val="xl95"/>
    <w:basedOn w:val="a6"/>
    <w:uiPriority w:val="99"/>
    <w:qFormat/>
    <w:rsid w:val="00A62923"/>
    <w:pPr>
      <w:widowControl/>
      <w:spacing w:before="100" w:beforeAutospacing="1" w:after="100" w:afterAutospacing="1"/>
      <w:jc w:val="left"/>
    </w:pPr>
    <w:rPr>
      <w:rFonts w:ascii="宋体" w:hAnsi="宋体" w:cs="宋体"/>
      <w:kern w:val="0"/>
      <w:sz w:val="20"/>
      <w:szCs w:val="21"/>
    </w:rPr>
  </w:style>
  <w:style w:type="paragraph" w:customStyle="1" w:styleId="ItemListinTable">
    <w:name w:val="Item List in Table"/>
    <w:basedOn w:val="a6"/>
    <w:qFormat/>
    <w:rsid w:val="00A62923"/>
    <w:pPr>
      <w:widowControl/>
      <w:tabs>
        <w:tab w:val="left" w:pos="284"/>
        <w:tab w:val="left" w:pos="510"/>
      </w:tabs>
      <w:spacing w:before="80"/>
      <w:ind w:left="284"/>
      <w:jc w:val="left"/>
    </w:pPr>
    <w:rPr>
      <w:rFonts w:ascii="Arial" w:hAnsi="Arial" w:cs="Arial"/>
      <w:kern w:val="0"/>
      <w:sz w:val="18"/>
      <w:szCs w:val="18"/>
      <w:lang w:eastAsia="en-US"/>
    </w:rPr>
  </w:style>
  <w:style w:type="paragraph" w:customStyle="1" w:styleId="72">
    <w:name w:val="样式 标题 7 +"/>
    <w:basedOn w:val="7"/>
    <w:qFormat/>
    <w:rsid w:val="00A62923"/>
    <w:pPr>
      <w:tabs>
        <w:tab w:val="left" w:pos="432"/>
      </w:tabs>
      <w:adjustRightInd/>
      <w:spacing w:before="120" w:line="360" w:lineRule="auto"/>
      <w:contextualSpacing/>
      <w:jc w:val="center"/>
      <w:textAlignment w:val="auto"/>
    </w:pPr>
    <w:rPr>
      <w:bCs/>
      <w:kern w:val="2"/>
      <w:szCs w:val="24"/>
      <w:lang w:eastAsia="en-US"/>
    </w:rPr>
  </w:style>
  <w:style w:type="character" w:customStyle="1" w:styleId="affffffff4">
    <w:name w:val="宏文本 字符"/>
    <w:basedOn w:val="a8"/>
    <w:qFormat/>
    <w:rsid w:val="00A62923"/>
    <w:rPr>
      <w:rFonts w:ascii="Courier New" w:hAnsi="Courier New" w:cs="Courier New"/>
      <w:kern w:val="2"/>
      <w:sz w:val="24"/>
      <w:szCs w:val="24"/>
    </w:rPr>
  </w:style>
  <w:style w:type="paragraph" w:customStyle="1" w:styleId="affffffff5">
    <w:name w:val="编号，四号"/>
    <w:basedOn w:val="afffffff6"/>
    <w:qFormat/>
    <w:rsid w:val="00A62923"/>
    <w:pPr>
      <w:tabs>
        <w:tab w:val="left" w:pos="360"/>
        <w:tab w:val="left" w:pos="425"/>
      </w:tabs>
      <w:spacing w:beforeLines="0"/>
      <w:ind w:firstLine="0"/>
    </w:pPr>
    <w:rPr>
      <w:rFonts w:ascii="Times New Roman" w:hAnsi="Times New Roman" w:cs="Times New Roman"/>
      <w:sz w:val="28"/>
      <w:szCs w:val="28"/>
    </w:rPr>
  </w:style>
  <w:style w:type="paragraph" w:customStyle="1" w:styleId="affffffff6">
    <w:name w:val="附件圈"/>
    <w:basedOn w:val="1ffa"/>
    <w:qFormat/>
    <w:rsid w:val="00A62923"/>
    <w:pPr>
      <w:ind w:left="1080" w:hanging="720"/>
    </w:pPr>
  </w:style>
  <w:style w:type="paragraph" w:customStyle="1" w:styleId="1ffa">
    <w:name w:val="附件(1)"/>
    <w:basedOn w:val="a6"/>
    <w:qFormat/>
    <w:rsid w:val="00A62923"/>
    <w:pPr>
      <w:spacing w:line="360" w:lineRule="auto"/>
      <w:ind w:firstLine="400"/>
    </w:pPr>
    <w:rPr>
      <w:sz w:val="24"/>
    </w:rPr>
  </w:style>
  <w:style w:type="paragraph" w:customStyle="1" w:styleId="xl97">
    <w:name w:val="xl97"/>
    <w:basedOn w:val="a6"/>
    <w:uiPriority w:val="99"/>
    <w:qFormat/>
    <w:rsid w:val="00A62923"/>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96">
    <w:name w:val="xl96"/>
    <w:basedOn w:val="a6"/>
    <w:uiPriority w:val="99"/>
    <w:qFormat/>
    <w:rsid w:val="00A62923"/>
    <w:pPr>
      <w:widowControl/>
      <w:spacing w:before="100" w:beforeAutospacing="1" w:after="100" w:afterAutospacing="1"/>
      <w:jc w:val="left"/>
    </w:pPr>
    <w:rPr>
      <w:rFonts w:ascii="宋体" w:hAnsi="宋体" w:cs="宋体"/>
      <w:kern w:val="0"/>
      <w:sz w:val="24"/>
    </w:rPr>
  </w:style>
  <w:style w:type="paragraph" w:customStyle="1" w:styleId="affffffff7">
    <w:name w:val="图号"/>
    <w:basedOn w:val="a6"/>
    <w:uiPriority w:val="99"/>
    <w:qFormat/>
    <w:locked/>
    <w:rsid w:val="00A62923"/>
    <w:pPr>
      <w:tabs>
        <w:tab w:val="left" w:pos="900"/>
      </w:tabs>
      <w:autoSpaceDE w:val="0"/>
      <w:autoSpaceDN w:val="0"/>
      <w:adjustRightInd w:val="0"/>
      <w:snapToGrid w:val="0"/>
      <w:spacing w:before="105" w:line="360" w:lineRule="auto"/>
      <w:ind w:firstLineChars="200" w:firstLine="200"/>
      <w:jc w:val="center"/>
    </w:pPr>
    <w:rPr>
      <w:rFonts w:ascii="Arial" w:hAnsi="Arial"/>
      <w:kern w:val="0"/>
      <w:sz w:val="18"/>
      <w:szCs w:val="18"/>
    </w:rPr>
  </w:style>
  <w:style w:type="paragraph" w:customStyle="1" w:styleId="3661">
    <w:name w:val="样式 样式 标题 3 + 段前: 6 磅 段后: 6 磅 + 首行缩进:  1 字符"/>
    <w:basedOn w:val="a6"/>
    <w:uiPriority w:val="99"/>
    <w:qFormat/>
    <w:locked/>
    <w:rsid w:val="00A62923"/>
    <w:pPr>
      <w:keepNext/>
      <w:keepLines/>
      <w:spacing w:before="120" w:line="500" w:lineRule="exact"/>
      <w:ind w:left="740" w:firstLineChars="200" w:firstLine="200"/>
      <w:outlineLvl w:val="2"/>
    </w:pPr>
    <w:rPr>
      <w:rFonts w:ascii="宋体" w:hAnsi="宋体" w:cs="宋体"/>
      <w:b/>
      <w:bCs/>
      <w:kern w:val="0"/>
      <w:sz w:val="20"/>
      <w:szCs w:val="21"/>
    </w:rPr>
  </w:style>
  <w:style w:type="paragraph" w:customStyle="1" w:styleId="affffffff8">
    <w:name w:val="正文黑体"/>
    <w:basedOn w:val="00"/>
    <w:qFormat/>
    <w:rsid w:val="00A62923"/>
    <w:pPr>
      <w:spacing w:beforeLines="0"/>
      <w:ind w:firstLine="480"/>
    </w:pPr>
    <w:rPr>
      <w:rFonts w:ascii="黑体" w:eastAsia="黑体" w:hAnsi="黑体"/>
    </w:rPr>
  </w:style>
  <w:style w:type="paragraph" w:customStyle="1" w:styleId="366">
    <w:name w:val="样式 标题 3 + 段前: 6 磅 段后: 6 磅"/>
    <w:basedOn w:val="31"/>
    <w:uiPriority w:val="99"/>
    <w:qFormat/>
    <w:locked/>
    <w:rsid w:val="00A62923"/>
    <w:pPr>
      <w:keepNext w:val="0"/>
      <w:keepLines w:val="0"/>
      <w:widowControl/>
      <w:tabs>
        <w:tab w:val="left" w:pos="432"/>
        <w:tab w:val="left" w:pos="720"/>
      </w:tabs>
      <w:autoSpaceDE/>
      <w:autoSpaceDN/>
      <w:adjustRightInd/>
      <w:spacing w:before="120" w:line="500" w:lineRule="exact"/>
      <w:ind w:firstLineChars="100" w:firstLine="361"/>
    </w:pPr>
    <w:rPr>
      <w:rFonts w:ascii="微软雅黑" w:eastAsia="楷体_GB2312" w:hAnsi="微软雅黑" w:cs="宋体"/>
      <w:sz w:val="36"/>
      <w:szCs w:val="36"/>
      <w:u w:val="none"/>
    </w:rPr>
  </w:style>
  <w:style w:type="paragraph" w:customStyle="1" w:styleId="affffffff9">
    <w:name w:val="表号"/>
    <w:basedOn w:val="a6"/>
    <w:next w:val="aff4"/>
    <w:uiPriority w:val="99"/>
    <w:qFormat/>
    <w:locked/>
    <w:rsid w:val="00A62923"/>
    <w:pPr>
      <w:keepLines/>
      <w:tabs>
        <w:tab w:val="left" w:pos="2424"/>
      </w:tabs>
      <w:autoSpaceDE w:val="0"/>
      <w:autoSpaceDN w:val="0"/>
      <w:adjustRightInd w:val="0"/>
      <w:snapToGrid w:val="0"/>
      <w:spacing w:line="360" w:lineRule="auto"/>
      <w:ind w:left="2424" w:firstLineChars="200" w:firstLine="200"/>
      <w:jc w:val="center"/>
    </w:pPr>
    <w:rPr>
      <w:rFonts w:ascii="Arial" w:hAnsi="Arial"/>
      <w:kern w:val="0"/>
      <w:sz w:val="18"/>
      <w:szCs w:val="18"/>
    </w:rPr>
  </w:style>
  <w:style w:type="paragraph" w:customStyle="1" w:styleId="affffffffa">
    <w:name w:val="图格式"/>
    <w:basedOn w:val="a6"/>
    <w:uiPriority w:val="99"/>
    <w:qFormat/>
    <w:locked/>
    <w:rsid w:val="00A62923"/>
    <w:pPr>
      <w:jc w:val="center"/>
    </w:pPr>
    <w:rPr>
      <w:rFonts w:ascii="Arial" w:eastAsia="微软雅黑" w:hAnsi="Arial"/>
      <w:kern w:val="0"/>
      <w:sz w:val="20"/>
    </w:rPr>
  </w:style>
  <w:style w:type="paragraph" w:customStyle="1" w:styleId="xl86">
    <w:name w:val="xl86"/>
    <w:basedOn w:val="a6"/>
    <w:uiPriority w:val="99"/>
    <w:qFormat/>
    <w:rsid w:val="00A62923"/>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xl99">
    <w:name w:val="xl99"/>
    <w:basedOn w:val="a6"/>
    <w:uiPriority w:val="99"/>
    <w:qFormat/>
    <w:rsid w:val="00A62923"/>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1"/>
    </w:rPr>
  </w:style>
  <w:style w:type="paragraph" w:customStyle="1" w:styleId="xl89">
    <w:name w:val="xl89"/>
    <w:basedOn w:val="a6"/>
    <w:uiPriority w:val="99"/>
    <w:qFormat/>
    <w:rsid w:val="00A62923"/>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5">
    <w:name w:val="xl85"/>
    <w:basedOn w:val="a6"/>
    <w:uiPriority w:val="99"/>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410">
    <w:name w:val="标题 41"/>
    <w:basedOn w:val="1f"/>
    <w:next w:val="1f"/>
    <w:uiPriority w:val="99"/>
    <w:semiHidden/>
    <w:qFormat/>
    <w:locked/>
    <w:rsid w:val="00A62923"/>
    <w:pPr>
      <w:keepNext/>
      <w:keepLines/>
      <w:framePr w:wrap="around" w:hAnchor="text" w:y="1"/>
      <w:tabs>
        <w:tab w:val="left" w:pos="360"/>
      </w:tabs>
      <w:spacing w:beforeLines="50" w:line="300" w:lineRule="auto"/>
      <w:jc w:val="left"/>
      <w:outlineLvl w:val="3"/>
    </w:pPr>
    <w:rPr>
      <w:rFonts w:ascii="Times New Roman" w:eastAsia="黑体" w:hAnsi="Times New Roman" w:cs="Times New Roman"/>
      <w:spacing w:val="6"/>
      <w:kern w:val="0"/>
      <w:sz w:val="24"/>
      <w:szCs w:val="28"/>
      <w:u w:color="000000"/>
    </w:rPr>
  </w:style>
  <w:style w:type="paragraph" w:customStyle="1" w:styleId="-10">
    <w:name w:val="正文-带编号1)"/>
    <w:basedOn w:val="a6"/>
    <w:uiPriority w:val="99"/>
    <w:qFormat/>
    <w:rsid w:val="00A62923"/>
    <w:pPr>
      <w:tabs>
        <w:tab w:val="left" w:pos="840"/>
      </w:tabs>
      <w:spacing w:beforeLines="50" w:line="400" w:lineRule="exact"/>
    </w:pPr>
    <w:rPr>
      <w:rFonts w:ascii="Arial" w:hAnsi="Arial"/>
      <w:kern w:val="0"/>
      <w:sz w:val="24"/>
    </w:rPr>
  </w:style>
  <w:style w:type="paragraph" w:customStyle="1" w:styleId="ItemList3">
    <w:name w:val="Item List_3"/>
    <w:basedOn w:val="ItemList2"/>
    <w:qFormat/>
    <w:rsid w:val="00A62923"/>
  </w:style>
  <w:style w:type="paragraph" w:customStyle="1" w:styleId="ItemList2">
    <w:name w:val="Item List_2"/>
    <w:basedOn w:val="ItemList"/>
    <w:qFormat/>
    <w:rsid w:val="00A62923"/>
    <w:pPr>
      <w:tabs>
        <w:tab w:val="left" w:pos="360"/>
      </w:tabs>
      <w:spacing w:before="40" w:after="40" w:line="240" w:lineRule="auto"/>
      <w:ind w:left="1134" w:hanging="510"/>
      <w:jc w:val="both"/>
    </w:pPr>
    <w:rPr>
      <w:rFonts w:cs="Arial"/>
      <w:lang w:eastAsia="en-US"/>
    </w:rPr>
  </w:style>
  <w:style w:type="paragraph" w:customStyle="1" w:styleId="affffffffb">
    <w:name w:val="首行缩进"/>
    <w:basedOn w:val="a6"/>
    <w:uiPriority w:val="99"/>
    <w:qFormat/>
    <w:rsid w:val="00A62923"/>
    <w:pPr>
      <w:autoSpaceDE w:val="0"/>
      <w:autoSpaceDN w:val="0"/>
      <w:adjustRightInd w:val="0"/>
      <w:spacing w:line="360" w:lineRule="auto"/>
      <w:ind w:firstLine="720"/>
      <w:jc w:val="left"/>
    </w:pPr>
    <w:rPr>
      <w:kern w:val="0"/>
      <w:sz w:val="20"/>
      <w:szCs w:val="21"/>
    </w:rPr>
  </w:style>
  <w:style w:type="paragraph" w:customStyle="1" w:styleId="affffffffc">
    <w:name w:val="正文（黑体）"/>
    <w:basedOn w:val="a6"/>
    <w:next w:val="a6"/>
    <w:qFormat/>
    <w:rsid w:val="00A62923"/>
    <w:pPr>
      <w:spacing w:beforeLines="50" w:afterLines="50" w:line="360" w:lineRule="auto"/>
      <w:ind w:firstLineChars="200" w:firstLine="480"/>
    </w:pPr>
    <w:rPr>
      <w:rFonts w:ascii="黑体" w:eastAsia="黑体"/>
      <w:color w:val="000080"/>
      <w:sz w:val="24"/>
    </w:rPr>
  </w:style>
  <w:style w:type="paragraph" w:customStyle="1" w:styleId="2H2Heading2HiddenHeading2CCBSheading22ndlevelh1">
    <w:name w:val="样式 标题 2H2Heading 2 HiddenHeading 2 CCBSheading 22nd levelh...1"/>
    <w:basedOn w:val="21"/>
    <w:qFormat/>
    <w:rsid w:val="00A62923"/>
    <w:pPr>
      <w:autoSpaceDE/>
      <w:autoSpaceDN/>
      <w:adjustRightInd/>
      <w:spacing w:before="240" w:after="240" w:line="240" w:lineRule="auto"/>
      <w:ind w:left="576" w:hanging="576"/>
      <w:jc w:val="both"/>
    </w:pPr>
    <w:rPr>
      <w:rFonts w:ascii="宋体" w:eastAsia="微软雅黑" w:hAnsi="宋体"/>
      <w:b w:val="0"/>
      <w:kern w:val="2"/>
      <w:sz w:val="36"/>
      <w:szCs w:val="28"/>
    </w:rPr>
  </w:style>
  <w:style w:type="paragraph" w:customStyle="1" w:styleId="1ffb">
    <w:name w:val="纯文本1"/>
    <w:basedOn w:val="a6"/>
    <w:qFormat/>
    <w:locked/>
    <w:rsid w:val="00A62923"/>
    <w:pPr>
      <w:widowControl/>
      <w:autoSpaceDE w:val="0"/>
      <w:autoSpaceDN w:val="0"/>
      <w:adjustRightInd w:val="0"/>
      <w:spacing w:before="80"/>
      <w:ind w:firstLineChars="202" w:firstLine="202"/>
    </w:pPr>
    <w:rPr>
      <w:rFonts w:ascii="宋体" w:hAnsi="Courier New"/>
      <w:kern w:val="0"/>
      <w:sz w:val="24"/>
      <w:szCs w:val="21"/>
    </w:rPr>
  </w:style>
  <w:style w:type="paragraph" w:customStyle="1" w:styleId="2h2sect12H22ndlevel2Header2UNDERRUBRIK1-21">
    <w:name w:val="样式 标题 2h2sect 1.2H22nd level2Header 2UNDERRUBRIK 1-2章标题...1"/>
    <w:basedOn w:val="21"/>
    <w:uiPriority w:val="99"/>
    <w:qFormat/>
    <w:rsid w:val="00A62923"/>
    <w:pPr>
      <w:keepNext w:val="0"/>
      <w:keepLines w:val="0"/>
      <w:widowControl/>
      <w:tabs>
        <w:tab w:val="left" w:pos="432"/>
        <w:tab w:val="left" w:pos="576"/>
        <w:tab w:val="left" w:pos="900"/>
      </w:tabs>
      <w:autoSpaceDE/>
      <w:autoSpaceDN/>
      <w:adjustRightInd/>
      <w:spacing w:after="120" w:line="520" w:lineRule="atLeast"/>
      <w:jc w:val="both"/>
    </w:pPr>
    <w:rPr>
      <w:rFonts w:ascii="微软雅黑" w:eastAsia="微软雅黑" w:hAnsi="微软雅黑" w:cs="宋体"/>
      <w:bCs/>
      <w:sz w:val="24"/>
    </w:rPr>
  </w:style>
  <w:style w:type="paragraph" w:customStyle="1" w:styleId="affffffffd">
    <w:name w:val="插图题注"/>
    <w:next w:val="a6"/>
    <w:uiPriority w:val="99"/>
    <w:qFormat/>
    <w:locked/>
    <w:rsid w:val="00A62923"/>
    <w:pPr>
      <w:spacing w:line="276" w:lineRule="auto"/>
      <w:ind w:left="1089" w:hanging="369"/>
      <w:jc w:val="center"/>
    </w:pPr>
    <w:rPr>
      <w:rFonts w:ascii="Arial" w:eastAsia="宋体" w:hAnsi="Arial" w:cs="Times New Roman"/>
      <w:kern w:val="0"/>
      <w:sz w:val="18"/>
      <w:szCs w:val="18"/>
      <w:lang w:eastAsia="en-US" w:bidi="en-US"/>
    </w:rPr>
  </w:style>
  <w:style w:type="paragraph" w:customStyle="1" w:styleId="affffffffe">
    <w:name w:val="段落正文"/>
    <w:qFormat/>
    <w:rsid w:val="00A62923"/>
    <w:pPr>
      <w:spacing w:before="60" w:after="60"/>
      <w:ind w:firstLineChars="200" w:firstLine="200"/>
      <w:jc w:val="both"/>
    </w:pPr>
    <w:rPr>
      <w:rFonts w:ascii="Arial" w:eastAsia="宋体" w:hAnsi="Arial" w:cs="Times New Roman"/>
      <w:sz w:val="24"/>
      <w:szCs w:val="24"/>
    </w:rPr>
  </w:style>
  <w:style w:type="paragraph" w:customStyle="1" w:styleId="1ffc">
    <w:name w:val="题注1"/>
    <w:basedOn w:val="1f"/>
    <w:next w:val="1f"/>
    <w:uiPriority w:val="99"/>
    <w:qFormat/>
    <w:locked/>
    <w:rsid w:val="00A62923"/>
    <w:pPr>
      <w:framePr w:wrap="around" w:hAnchor="text" w:y="1"/>
      <w:widowControl w:val="0"/>
      <w:spacing w:line="360" w:lineRule="auto"/>
      <w:ind w:firstLineChars="200" w:firstLine="420"/>
    </w:pPr>
    <w:rPr>
      <w:rFonts w:ascii="Cambria" w:eastAsia="黑体" w:hAnsi="Cambria" w:cs="黑体"/>
      <w:kern w:val="0"/>
      <w:sz w:val="20"/>
      <w:szCs w:val="20"/>
      <w:u w:color="000000"/>
    </w:rPr>
  </w:style>
  <w:style w:type="paragraph" w:customStyle="1" w:styleId="xl70">
    <w:name w:val="xl70"/>
    <w:basedOn w:val="a6"/>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1"/>
    </w:rPr>
  </w:style>
  <w:style w:type="paragraph" w:customStyle="1" w:styleId="BodyTextFirstIndent1">
    <w:name w:val="Body Text First Indent1"/>
    <w:basedOn w:val="a6"/>
    <w:qFormat/>
    <w:rsid w:val="00A62923"/>
    <w:pPr>
      <w:ind w:firstLineChars="200" w:firstLine="200"/>
    </w:pPr>
    <w:rPr>
      <w:color w:val="000000"/>
    </w:rPr>
  </w:style>
  <w:style w:type="paragraph" w:customStyle="1" w:styleId="1ffd">
    <w:name w:val="表格标题1"/>
    <w:basedOn w:val="a6"/>
    <w:uiPriority w:val="99"/>
    <w:qFormat/>
    <w:rsid w:val="00A62923"/>
    <w:pPr>
      <w:tabs>
        <w:tab w:val="left" w:pos="900"/>
      </w:tabs>
      <w:spacing w:line="400" w:lineRule="exact"/>
      <w:jc w:val="center"/>
    </w:pPr>
    <w:rPr>
      <w:rFonts w:ascii="Arial" w:hAnsi="Arial" w:cs="宋体"/>
      <w:b/>
      <w:bCs/>
      <w:kern w:val="0"/>
      <w:sz w:val="20"/>
      <w:szCs w:val="21"/>
    </w:rPr>
  </w:style>
  <w:style w:type="paragraph" w:customStyle="1" w:styleId="81">
    <w:name w:val="样式 标题 8 +"/>
    <w:basedOn w:val="8"/>
    <w:qFormat/>
    <w:rsid w:val="00A62923"/>
    <w:pPr>
      <w:tabs>
        <w:tab w:val="left" w:pos="432"/>
      </w:tabs>
      <w:adjustRightInd/>
      <w:spacing w:line="319" w:lineRule="auto"/>
      <w:contextualSpacing/>
      <w:jc w:val="left"/>
      <w:textAlignment w:val="auto"/>
    </w:pPr>
    <w:rPr>
      <w:rFonts w:ascii="Cambria" w:eastAsia="宋体" w:hAnsi="Cambria"/>
      <w:kern w:val="2"/>
      <w:szCs w:val="24"/>
      <w:lang w:eastAsia="en-US"/>
    </w:rPr>
  </w:style>
  <w:style w:type="paragraph" w:customStyle="1" w:styleId="ParaCharCharCharCharCharChar">
    <w:name w:val="默认段落字体 Para Char Char Char Char Char Char"/>
    <w:basedOn w:val="a6"/>
    <w:uiPriority w:val="99"/>
    <w:qFormat/>
    <w:rsid w:val="00A62923"/>
    <w:rPr>
      <w:rFonts w:ascii="Tahoma" w:hAnsi="Tahoma"/>
      <w:kern w:val="0"/>
      <w:sz w:val="24"/>
      <w:szCs w:val="20"/>
    </w:rPr>
  </w:style>
  <w:style w:type="paragraph" w:customStyle="1" w:styleId="xl103">
    <w:name w:val="xl103"/>
    <w:basedOn w:val="a6"/>
    <w:uiPriority w:val="99"/>
    <w:qFormat/>
    <w:rsid w:val="00A62923"/>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1"/>
    </w:rPr>
  </w:style>
  <w:style w:type="paragraph" w:customStyle="1" w:styleId="INStep">
    <w:name w:val="IN Step"/>
    <w:uiPriority w:val="99"/>
    <w:qFormat/>
    <w:rsid w:val="00A62923"/>
    <w:pPr>
      <w:keepLines/>
      <w:tabs>
        <w:tab w:val="left" w:pos="737"/>
      </w:tabs>
      <w:spacing w:before="40" w:after="40"/>
      <w:ind w:left="737" w:hanging="737"/>
      <w:outlineLvl w:val="8"/>
    </w:pPr>
    <w:rPr>
      <w:rFonts w:ascii="Arial" w:eastAsia="宋体" w:hAnsi="Arial" w:cs="Arial"/>
      <w:kern w:val="0"/>
      <w:sz w:val="20"/>
      <w:szCs w:val="20"/>
    </w:rPr>
  </w:style>
  <w:style w:type="paragraph" w:customStyle="1" w:styleId="afffffffff">
    <w:name w:val="图样式"/>
    <w:basedOn w:val="a6"/>
    <w:uiPriority w:val="99"/>
    <w:qFormat/>
    <w:locked/>
    <w:rsid w:val="00A62923"/>
    <w:pPr>
      <w:widowControl/>
      <w:autoSpaceDE w:val="0"/>
      <w:autoSpaceDN w:val="0"/>
      <w:adjustRightInd w:val="0"/>
      <w:spacing w:before="80" w:line="360" w:lineRule="auto"/>
      <w:ind w:firstLine="400"/>
      <w:jc w:val="center"/>
    </w:pPr>
    <w:rPr>
      <w:kern w:val="0"/>
      <w:sz w:val="20"/>
      <w:szCs w:val="20"/>
    </w:rPr>
  </w:style>
  <w:style w:type="paragraph" w:customStyle="1" w:styleId="6-1">
    <w:name w:val="标题6-1"/>
    <w:basedOn w:val="aff2"/>
    <w:qFormat/>
    <w:rsid w:val="00A62923"/>
    <w:pPr>
      <w:spacing w:beforeLines="50" w:afterLines="50" w:line="360" w:lineRule="auto"/>
      <w:ind w:left="1134" w:hanging="1134"/>
      <w:contextualSpacing/>
      <w:jc w:val="both"/>
      <w:outlineLvl w:val="3"/>
    </w:pPr>
    <w:rPr>
      <w:b w:val="0"/>
      <w:sz w:val="24"/>
      <w:szCs w:val="24"/>
      <w:lang w:val="zh-CN"/>
    </w:rPr>
  </w:style>
  <w:style w:type="paragraph" w:customStyle="1" w:styleId="afffffffff0">
    <w:name w:val="有符号正文"/>
    <w:basedOn w:val="a6"/>
    <w:uiPriority w:val="99"/>
    <w:qFormat/>
    <w:locked/>
    <w:rsid w:val="00A62923"/>
    <w:pPr>
      <w:spacing w:line="400" w:lineRule="exact"/>
      <w:ind w:left="426"/>
    </w:pPr>
    <w:rPr>
      <w:rFonts w:ascii="Arial" w:eastAsia="微软雅黑" w:hAnsi="Arial"/>
      <w:kern w:val="0"/>
      <w:sz w:val="20"/>
    </w:rPr>
  </w:style>
  <w:style w:type="paragraph" w:customStyle="1" w:styleId="afffffffff1">
    <w:name w:val="文件标题"/>
    <w:next w:val="a6"/>
    <w:qFormat/>
    <w:rsid w:val="00A62923"/>
    <w:pPr>
      <w:jc w:val="center"/>
    </w:pPr>
    <w:rPr>
      <w:rFonts w:ascii="Times New Roman" w:eastAsia="黑体" w:hAnsi="Times New Roman" w:cs="Times New Roman"/>
      <w:b/>
      <w:kern w:val="0"/>
      <w:sz w:val="44"/>
      <w:szCs w:val="20"/>
    </w:rPr>
  </w:style>
  <w:style w:type="paragraph" w:customStyle="1" w:styleId="57">
    <w:name w:val="5"/>
    <w:basedOn w:val="a6"/>
    <w:qFormat/>
    <w:rsid w:val="00A62923"/>
    <w:pPr>
      <w:spacing w:line="360" w:lineRule="auto"/>
    </w:pPr>
    <w:rPr>
      <w:sz w:val="24"/>
    </w:rPr>
  </w:style>
  <w:style w:type="paragraph" w:customStyle="1" w:styleId="20505">
    <w:name w:val="样式 首行缩进:  2 字符 段前: 0.5 行 段后: 0.5 行"/>
    <w:basedOn w:val="a6"/>
    <w:qFormat/>
    <w:rsid w:val="00A62923"/>
    <w:pPr>
      <w:spacing w:beforeLines="50" w:afterLines="50" w:line="300" w:lineRule="auto"/>
      <w:ind w:firstLineChars="200" w:firstLine="200"/>
    </w:pPr>
    <w:rPr>
      <w:sz w:val="24"/>
      <w:szCs w:val="28"/>
    </w:rPr>
  </w:style>
  <w:style w:type="paragraph" w:customStyle="1" w:styleId="125">
    <w:name w:val="正文1.25"/>
    <w:basedOn w:val="a6"/>
    <w:uiPriority w:val="99"/>
    <w:qFormat/>
    <w:locked/>
    <w:rsid w:val="00A62923"/>
    <w:pPr>
      <w:spacing w:line="300" w:lineRule="auto"/>
      <w:ind w:firstLineChars="200" w:firstLine="480"/>
    </w:pPr>
    <w:rPr>
      <w:kern w:val="0"/>
      <w:sz w:val="24"/>
      <w:szCs w:val="20"/>
    </w:rPr>
  </w:style>
  <w:style w:type="paragraph" w:customStyle="1" w:styleId="3c">
    <w:name w:val="无间隔3"/>
    <w:uiPriority w:val="1"/>
    <w:qFormat/>
    <w:rsid w:val="00A62923"/>
    <w:pPr>
      <w:widowControl w:val="0"/>
      <w:spacing w:line="360" w:lineRule="auto"/>
      <w:jc w:val="both"/>
    </w:pPr>
    <w:rPr>
      <w:rFonts w:ascii="Times New Roman" w:eastAsia="宋体" w:hAnsi="Times New Roman" w:cs="Times New Roman"/>
    </w:rPr>
  </w:style>
  <w:style w:type="paragraph" w:customStyle="1" w:styleId="xl105">
    <w:name w:val="xl105"/>
    <w:basedOn w:val="a6"/>
    <w:uiPriority w:val="99"/>
    <w:qFormat/>
    <w:rsid w:val="00A62923"/>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10">
    <w:name w:val="标题 31"/>
    <w:basedOn w:val="1f"/>
    <w:next w:val="1f"/>
    <w:uiPriority w:val="99"/>
    <w:semiHidden/>
    <w:qFormat/>
    <w:locked/>
    <w:rsid w:val="00A62923"/>
    <w:pPr>
      <w:keepNext/>
      <w:keepLines/>
      <w:framePr w:wrap="around" w:hAnchor="text" w:y="1"/>
      <w:spacing w:beforeLines="50" w:line="360" w:lineRule="auto"/>
      <w:ind w:left="142"/>
      <w:jc w:val="left"/>
      <w:outlineLvl w:val="2"/>
    </w:pPr>
    <w:rPr>
      <w:rFonts w:ascii="Times New Roman" w:eastAsia="黑体" w:hAnsi="Times New Roman" w:cs="Times New Roman"/>
      <w:color w:val="000000"/>
      <w:kern w:val="44"/>
      <w:sz w:val="28"/>
      <w:szCs w:val="32"/>
      <w:u w:color="000000"/>
    </w:rPr>
  </w:style>
  <w:style w:type="paragraph" w:customStyle="1" w:styleId="2fd">
    <w:name w:val="引用2"/>
    <w:basedOn w:val="a6"/>
    <w:next w:val="a6"/>
    <w:uiPriority w:val="29"/>
    <w:qFormat/>
    <w:rsid w:val="00A62923"/>
    <w:pPr>
      <w:spacing w:line="360" w:lineRule="auto"/>
    </w:pPr>
    <w:rPr>
      <w:i/>
      <w:iCs/>
      <w:color w:val="000000"/>
      <w:sz w:val="24"/>
      <w:szCs w:val="21"/>
    </w:rPr>
  </w:style>
  <w:style w:type="paragraph" w:customStyle="1" w:styleId="xl93">
    <w:name w:val="xl93"/>
    <w:basedOn w:val="a6"/>
    <w:uiPriority w:val="99"/>
    <w:qFormat/>
    <w:rsid w:val="00A6292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TOC3">
    <w:name w:val="TOC 标题3"/>
    <w:basedOn w:val="11"/>
    <w:next w:val="a6"/>
    <w:uiPriority w:val="39"/>
    <w:qFormat/>
    <w:rsid w:val="00A62923"/>
    <w:pPr>
      <w:autoSpaceDE/>
      <w:autoSpaceDN/>
      <w:adjustRightInd/>
      <w:spacing w:before="340" w:after="330" w:line="578" w:lineRule="auto"/>
      <w:jc w:val="both"/>
      <w:outlineLvl w:val="9"/>
    </w:pPr>
    <w:rPr>
      <w:rFonts w:ascii="Times New Roman"/>
      <w:bCs/>
      <w:sz w:val="44"/>
      <w:szCs w:val="44"/>
    </w:rPr>
  </w:style>
  <w:style w:type="paragraph" w:customStyle="1" w:styleId="80505">
    <w:name w:val="样式 标题8 + 段前: 0.5 行 段后: 0.5 行"/>
    <w:basedOn w:val="82"/>
    <w:next w:val="a6"/>
    <w:qFormat/>
    <w:rsid w:val="00A62923"/>
    <w:pPr>
      <w:ind w:left="0" w:firstLine="0"/>
    </w:pPr>
    <w:rPr>
      <w:rFonts w:cs="宋体"/>
    </w:rPr>
  </w:style>
  <w:style w:type="paragraph" w:customStyle="1" w:styleId="82">
    <w:name w:val="标题8"/>
    <w:basedOn w:val="8"/>
    <w:next w:val="a6"/>
    <w:qFormat/>
    <w:rsid w:val="00A62923"/>
    <w:pPr>
      <w:tabs>
        <w:tab w:val="left" w:pos="360"/>
        <w:tab w:val="left" w:pos="432"/>
      </w:tabs>
      <w:adjustRightInd/>
      <w:spacing w:beforeLines="50" w:afterLines="50" w:line="360" w:lineRule="auto"/>
      <w:ind w:left="360" w:hanging="360"/>
      <w:contextualSpacing/>
      <w:jc w:val="left"/>
      <w:textAlignment w:val="auto"/>
    </w:pPr>
    <w:rPr>
      <w:kern w:val="2"/>
      <w:sz w:val="21"/>
    </w:rPr>
  </w:style>
  <w:style w:type="paragraph" w:customStyle="1" w:styleId="1ffe">
    <w:name w:val="标识1"/>
    <w:basedOn w:val="af4"/>
    <w:qFormat/>
    <w:rsid w:val="00A62923"/>
    <w:pPr>
      <w:tabs>
        <w:tab w:val="clear" w:pos="567"/>
      </w:tabs>
      <w:spacing w:before="0" w:after="120" w:line="240" w:lineRule="auto"/>
    </w:pPr>
    <w:rPr>
      <w:rFonts w:hAnsi="Times New Roman"/>
      <w:sz w:val="21"/>
      <w:lang w:val="zh-CN"/>
    </w:rPr>
  </w:style>
  <w:style w:type="paragraph" w:customStyle="1" w:styleId="afffffffff2">
    <w:name w:val="正文小四"/>
    <w:basedOn w:val="a6"/>
    <w:qFormat/>
    <w:rsid w:val="00A62923"/>
    <w:pPr>
      <w:spacing w:beforeLines="50" w:afterLines="50" w:line="360" w:lineRule="auto"/>
      <w:ind w:firstLineChars="200" w:firstLine="360"/>
      <w:jc w:val="left"/>
    </w:pPr>
    <w:rPr>
      <w:sz w:val="18"/>
      <w:szCs w:val="18"/>
    </w:rPr>
  </w:style>
  <w:style w:type="paragraph" w:customStyle="1" w:styleId="xl94">
    <w:name w:val="xl94"/>
    <w:basedOn w:val="a6"/>
    <w:uiPriority w:val="99"/>
    <w:qFormat/>
    <w:rsid w:val="00A62923"/>
    <w:pPr>
      <w:widowControl/>
      <w:pBdr>
        <w:left w:val="single" w:sz="4" w:space="0" w:color="auto"/>
      </w:pBdr>
      <w:spacing w:before="100" w:beforeAutospacing="1" w:after="100" w:afterAutospacing="1"/>
      <w:ind w:firstLine="420"/>
      <w:jc w:val="left"/>
    </w:pPr>
    <w:rPr>
      <w:rFonts w:ascii="宋体" w:hAnsi="宋体" w:cs="宋体"/>
      <w:kern w:val="0"/>
      <w:sz w:val="20"/>
      <w:szCs w:val="21"/>
    </w:rPr>
  </w:style>
  <w:style w:type="paragraph" w:customStyle="1" w:styleId="xl104">
    <w:name w:val="xl104"/>
    <w:basedOn w:val="a6"/>
    <w:uiPriority w:val="99"/>
    <w:qFormat/>
    <w:rsid w:val="00A62923"/>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kern w:val="0"/>
      <w:sz w:val="20"/>
      <w:szCs w:val="21"/>
    </w:rPr>
  </w:style>
  <w:style w:type="paragraph" w:customStyle="1" w:styleId="xl106">
    <w:name w:val="xl106"/>
    <w:basedOn w:val="a6"/>
    <w:uiPriority w:val="99"/>
    <w:qFormat/>
    <w:rsid w:val="00A62923"/>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20">
    <w:name w:val="3.2.变"/>
    <w:basedOn w:val="a6"/>
    <w:uiPriority w:val="99"/>
    <w:semiHidden/>
    <w:qFormat/>
    <w:locked/>
    <w:rsid w:val="00A62923"/>
    <w:pPr>
      <w:spacing w:beforeLines="50" w:line="360" w:lineRule="auto"/>
      <w:ind w:left="420" w:firstLineChars="200" w:firstLine="200"/>
    </w:pPr>
    <w:rPr>
      <w:b/>
      <w:kern w:val="0"/>
      <w:sz w:val="24"/>
    </w:rPr>
  </w:style>
  <w:style w:type="paragraph" w:customStyle="1" w:styleId="LLLL3">
    <w:name w:val="LLLL3"/>
    <w:basedOn w:val="31"/>
    <w:uiPriority w:val="99"/>
    <w:semiHidden/>
    <w:qFormat/>
    <w:locked/>
    <w:rsid w:val="00A62923"/>
    <w:pPr>
      <w:keepNext w:val="0"/>
      <w:keepLines w:val="0"/>
      <w:widowControl/>
      <w:tabs>
        <w:tab w:val="left" w:pos="432"/>
        <w:tab w:val="left" w:pos="720"/>
      </w:tabs>
      <w:autoSpaceDE/>
      <w:autoSpaceDN/>
      <w:adjustRightInd/>
      <w:spacing w:before="260" w:after="260" w:line="415" w:lineRule="auto"/>
      <w:ind w:left="1260" w:rightChars="100" w:right="100" w:hanging="420"/>
    </w:pPr>
    <w:rPr>
      <w:rFonts w:ascii="微软雅黑" w:eastAsia="微软雅黑" w:hAnsi="微软雅黑" w:cs="微软雅黑"/>
      <w:bCs/>
      <w:sz w:val="28"/>
      <w:szCs w:val="32"/>
      <w:u w:val="none"/>
    </w:rPr>
  </w:style>
  <w:style w:type="paragraph" w:customStyle="1" w:styleId="afffffffff3">
    <w:name w:val="表格标题"/>
    <w:basedOn w:val="a6"/>
    <w:qFormat/>
    <w:rsid w:val="00A62923"/>
    <w:pPr>
      <w:spacing w:before="40" w:line="220" w:lineRule="exact"/>
    </w:pPr>
    <w:rPr>
      <w:rFonts w:ascii="Arial" w:eastAsia="黑体" w:hAnsi="Arial"/>
      <w:color w:val="007CA8"/>
      <w:kern w:val="0"/>
      <w:sz w:val="18"/>
      <w:szCs w:val="13"/>
    </w:rPr>
  </w:style>
  <w:style w:type="paragraph" w:customStyle="1" w:styleId="xl107">
    <w:name w:val="xl107"/>
    <w:basedOn w:val="a6"/>
    <w:uiPriority w:val="99"/>
    <w:qFormat/>
    <w:rsid w:val="00A62923"/>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0"/>
      <w:szCs w:val="21"/>
    </w:rPr>
  </w:style>
  <w:style w:type="paragraph" w:customStyle="1" w:styleId="1111">
    <w:name w:val="样式 目录 1 + 五号 黑色 行距: 多倍行距 1.1 字行1"/>
    <w:basedOn w:val="12"/>
    <w:uiPriority w:val="99"/>
    <w:qFormat/>
    <w:locked/>
    <w:rsid w:val="00A62923"/>
    <w:pPr>
      <w:widowControl/>
      <w:tabs>
        <w:tab w:val="clear" w:pos="1050"/>
        <w:tab w:val="clear" w:pos="8937"/>
        <w:tab w:val="right" w:leader="dot" w:pos="9174"/>
      </w:tabs>
      <w:spacing w:before="120" w:after="120" w:line="264" w:lineRule="auto"/>
      <w:ind w:leftChars="100" w:left="200" w:rightChars="100" w:right="200" w:firstLineChars="145" w:firstLine="306"/>
      <w:jc w:val="left"/>
    </w:pPr>
    <w:rPr>
      <w:rFonts w:ascii="黑体" w:eastAsia="黑体" w:hAnsi="Calibri" w:cs="宋体"/>
      <w:bCs/>
      <w:color w:val="000000"/>
      <w:kern w:val="0"/>
      <w:szCs w:val="20"/>
    </w:rPr>
  </w:style>
  <w:style w:type="paragraph" w:customStyle="1" w:styleId="2CenturyGothic175">
    <w:name w:val="样式 正文文本缩进 2 + Century Gothic 四号 行距: 多倍行距 1.75 字行"/>
    <w:basedOn w:val="a6"/>
    <w:qFormat/>
    <w:rsid w:val="00A62923"/>
    <w:pPr>
      <w:adjustRightInd w:val="0"/>
      <w:snapToGrid w:val="0"/>
      <w:spacing w:line="396" w:lineRule="auto"/>
      <w:ind w:firstLineChars="207" w:firstLine="207"/>
    </w:pPr>
    <w:rPr>
      <w:rFonts w:ascii="Century Gothic" w:cs="宋体"/>
      <w:sz w:val="28"/>
      <w:szCs w:val="20"/>
    </w:rPr>
  </w:style>
  <w:style w:type="paragraph" w:customStyle="1" w:styleId="GP">
    <w:name w:val="GP正文(首行缩进)"/>
    <w:basedOn w:val="a6"/>
    <w:qFormat/>
    <w:rsid w:val="00A62923"/>
    <w:pPr>
      <w:spacing w:line="360" w:lineRule="auto"/>
      <w:ind w:firstLineChars="200" w:firstLine="200"/>
      <w:jc w:val="left"/>
    </w:pPr>
    <w:rPr>
      <w:sz w:val="24"/>
      <w:szCs w:val="21"/>
    </w:rPr>
  </w:style>
  <w:style w:type="paragraph" w:customStyle="1" w:styleId="afffffffff4">
    <w:name w:val="表格题注"/>
    <w:next w:val="a6"/>
    <w:uiPriority w:val="99"/>
    <w:qFormat/>
    <w:locked/>
    <w:rsid w:val="00A62923"/>
    <w:pPr>
      <w:keepLines/>
      <w:tabs>
        <w:tab w:val="left" w:pos="780"/>
      </w:tabs>
      <w:spacing w:beforeLines="100" w:after="200" w:line="276" w:lineRule="auto"/>
      <w:ind w:left="1089" w:hanging="369"/>
      <w:jc w:val="center"/>
    </w:pPr>
    <w:rPr>
      <w:rFonts w:ascii="Arial" w:eastAsia="宋体" w:hAnsi="Arial" w:cs="Times New Roman"/>
      <w:kern w:val="0"/>
      <w:sz w:val="18"/>
      <w:szCs w:val="18"/>
      <w:lang w:eastAsia="en-US" w:bidi="en-US"/>
    </w:rPr>
  </w:style>
  <w:style w:type="paragraph" w:customStyle="1" w:styleId="afffffffff5">
    <w:name w:val="附件标题"/>
    <w:basedOn w:val="a6"/>
    <w:qFormat/>
    <w:rsid w:val="00A62923"/>
    <w:pPr>
      <w:spacing w:line="360" w:lineRule="auto"/>
      <w:jc w:val="center"/>
    </w:pPr>
    <w:rPr>
      <w:rFonts w:ascii="Arial" w:eastAsia="黑体" w:hAnsi="Arial"/>
      <w:sz w:val="24"/>
    </w:rPr>
  </w:style>
  <w:style w:type="paragraph" w:customStyle="1" w:styleId="TableDescription">
    <w:name w:val="Table Description"/>
    <w:uiPriority w:val="99"/>
    <w:qFormat/>
    <w:rsid w:val="00A62923"/>
    <w:pPr>
      <w:keepNext/>
      <w:keepLines/>
      <w:spacing w:before="40" w:after="40" w:line="360" w:lineRule="exact"/>
      <w:ind w:left="1134" w:hanging="510"/>
    </w:pPr>
    <w:rPr>
      <w:rFonts w:ascii="Arial" w:eastAsia="微软雅黑" w:hAnsi="Arial" w:cs="Arial Narrow"/>
      <w:kern w:val="0"/>
      <w:sz w:val="20"/>
      <w:szCs w:val="20"/>
    </w:rPr>
  </w:style>
  <w:style w:type="paragraph" w:customStyle="1" w:styleId="510">
    <w:name w:val="标题 51"/>
    <w:basedOn w:val="1f"/>
    <w:next w:val="1f"/>
    <w:uiPriority w:val="99"/>
    <w:semiHidden/>
    <w:qFormat/>
    <w:locked/>
    <w:rsid w:val="00A62923"/>
    <w:pPr>
      <w:keepNext/>
      <w:keepLines/>
      <w:framePr w:wrap="around" w:hAnchor="text" w:y="1"/>
      <w:tabs>
        <w:tab w:val="left" w:pos="1008"/>
      </w:tabs>
      <w:spacing w:line="360" w:lineRule="auto"/>
      <w:ind w:left="113"/>
      <w:jc w:val="left"/>
      <w:outlineLvl w:val="4"/>
    </w:pPr>
    <w:rPr>
      <w:rFonts w:cs="Times New Roman"/>
      <w:b/>
      <w:spacing w:val="6"/>
      <w:kern w:val="0"/>
      <w:sz w:val="24"/>
      <w:u w:color="000000"/>
    </w:rPr>
  </w:style>
  <w:style w:type="paragraph" w:customStyle="1" w:styleId="1fff">
    <w:name w:val="样式 正文首行缩进 + 首行缩进:  1 字符"/>
    <w:basedOn w:val="aff4"/>
    <w:qFormat/>
    <w:rsid w:val="00A62923"/>
    <w:pPr>
      <w:widowControl/>
      <w:tabs>
        <w:tab w:val="left" w:pos="567"/>
      </w:tabs>
      <w:spacing w:after="40"/>
      <w:ind w:left="420" w:firstLineChars="200" w:firstLine="200"/>
      <w:jc w:val="left"/>
    </w:pPr>
    <w:rPr>
      <w:rFonts w:cs="宋体"/>
      <w:szCs w:val="20"/>
      <w:lang w:val="zh-CN"/>
    </w:rPr>
  </w:style>
  <w:style w:type="paragraph" w:customStyle="1" w:styleId="1fff0">
    <w:name w:val="附件1."/>
    <w:basedOn w:val="11"/>
    <w:qFormat/>
    <w:rsid w:val="00A62923"/>
    <w:pPr>
      <w:keepNext w:val="0"/>
      <w:keepLines w:val="0"/>
      <w:tabs>
        <w:tab w:val="left" w:pos="360"/>
        <w:tab w:val="left" w:pos="420"/>
      </w:tabs>
      <w:autoSpaceDE/>
      <w:autoSpaceDN/>
      <w:adjustRightInd/>
      <w:spacing w:before="0" w:after="0" w:line="360" w:lineRule="auto"/>
      <w:ind w:left="567" w:hanging="567"/>
      <w:jc w:val="both"/>
    </w:pPr>
    <w:rPr>
      <w:rFonts w:ascii="微软雅黑" w:eastAsia="微软雅黑" w:hAnsi="微软雅黑"/>
      <w:b w:val="0"/>
      <w:bCs/>
      <w:sz w:val="24"/>
      <w:szCs w:val="44"/>
    </w:rPr>
  </w:style>
  <w:style w:type="paragraph" w:customStyle="1" w:styleId="151">
    <w:name w:val="样式15"/>
    <w:basedOn w:val="a6"/>
    <w:qFormat/>
    <w:rsid w:val="00A62923"/>
    <w:pPr>
      <w:widowControl/>
      <w:tabs>
        <w:tab w:val="left" w:pos="709"/>
      </w:tabs>
      <w:spacing w:line="360" w:lineRule="auto"/>
      <w:ind w:left="709"/>
      <w:jc w:val="left"/>
      <w:outlineLvl w:val="2"/>
    </w:pPr>
    <w:rPr>
      <w:b/>
      <w:kern w:val="0"/>
      <w:sz w:val="30"/>
      <w:szCs w:val="30"/>
    </w:rPr>
  </w:style>
  <w:style w:type="paragraph" w:customStyle="1" w:styleId="2fe">
    <w:name w:val="样式 首行缩进:  2 字符"/>
    <w:basedOn w:val="a6"/>
    <w:qFormat/>
    <w:rsid w:val="00A62923"/>
    <w:pPr>
      <w:spacing w:line="360" w:lineRule="auto"/>
      <w:ind w:firstLineChars="200" w:firstLine="480"/>
    </w:pPr>
    <w:rPr>
      <w:rFonts w:ascii="Arial" w:hAnsi="Arial" w:cs="宋体"/>
      <w:kern w:val="0"/>
      <w:sz w:val="24"/>
      <w:szCs w:val="20"/>
    </w:rPr>
  </w:style>
  <w:style w:type="paragraph" w:customStyle="1" w:styleId="afffffffff6">
    <w:name w:val="正文（首行不缩进）"/>
    <w:basedOn w:val="a6"/>
    <w:uiPriority w:val="99"/>
    <w:qFormat/>
    <w:rsid w:val="00A62923"/>
    <w:rPr>
      <w:kern w:val="0"/>
      <w:sz w:val="20"/>
    </w:rPr>
  </w:style>
  <w:style w:type="paragraph" w:customStyle="1" w:styleId="afffffffff7">
    <w:name w:val="王越的标题"/>
    <w:basedOn w:val="a6"/>
    <w:qFormat/>
    <w:rsid w:val="00A62923"/>
    <w:pPr>
      <w:spacing w:line="360" w:lineRule="auto"/>
      <w:ind w:firstLineChars="200" w:firstLine="200"/>
      <w:jc w:val="center"/>
    </w:pPr>
    <w:rPr>
      <w:rFonts w:ascii="Courier New" w:hAnsi="Courier New" w:cs="Wingdings"/>
      <w:b/>
      <w:sz w:val="32"/>
    </w:rPr>
  </w:style>
  <w:style w:type="paragraph" w:customStyle="1" w:styleId="3GB2312">
    <w:name w:val="样式 标题 3 + 楷体_GB2312"/>
    <w:basedOn w:val="31"/>
    <w:uiPriority w:val="99"/>
    <w:qFormat/>
    <w:locked/>
    <w:rsid w:val="00A62923"/>
    <w:pPr>
      <w:keepNext w:val="0"/>
      <w:keepLines w:val="0"/>
      <w:widowControl/>
      <w:tabs>
        <w:tab w:val="left" w:pos="432"/>
        <w:tab w:val="left" w:pos="720"/>
      </w:tabs>
      <w:autoSpaceDE/>
      <w:autoSpaceDN/>
      <w:adjustRightInd/>
      <w:spacing w:before="120" w:line="300" w:lineRule="auto"/>
      <w:ind w:left="840" w:firstLineChars="200" w:firstLine="200"/>
    </w:pPr>
    <w:rPr>
      <w:rFonts w:ascii="楷体_GB2312" w:eastAsia="楷体_GB2312" w:hAnsi="楷体_GB2312" w:cs="微软雅黑"/>
      <w:bCs/>
      <w:sz w:val="32"/>
      <w:szCs w:val="32"/>
      <w:u w:val="none"/>
    </w:rPr>
  </w:style>
  <w:style w:type="paragraph" w:customStyle="1" w:styleId="afffffffff8">
    <w:name w:val="王越的表格"/>
    <w:basedOn w:val="affffffff3"/>
    <w:qFormat/>
    <w:rsid w:val="00A62923"/>
    <w:pPr>
      <w:spacing w:line="240" w:lineRule="auto"/>
      <w:ind w:firstLineChars="0" w:firstLine="0"/>
    </w:pPr>
  </w:style>
  <w:style w:type="paragraph" w:customStyle="1" w:styleId="49">
    <w:name w:val="正文缩进4"/>
    <w:basedOn w:val="a6"/>
    <w:qFormat/>
    <w:rsid w:val="00A62923"/>
    <w:pPr>
      <w:widowControl/>
      <w:ind w:firstLine="420"/>
      <w:jc w:val="left"/>
    </w:pPr>
    <w:rPr>
      <w:szCs w:val="21"/>
    </w:rPr>
  </w:style>
  <w:style w:type="paragraph" w:customStyle="1" w:styleId="afffffffff9">
    <w:name w:val="小点说明"/>
    <w:basedOn w:val="a6"/>
    <w:next w:val="a6"/>
    <w:uiPriority w:val="99"/>
    <w:qFormat/>
    <w:locked/>
    <w:rsid w:val="00A62923"/>
    <w:pPr>
      <w:adjustRightInd w:val="0"/>
      <w:snapToGrid w:val="0"/>
      <w:spacing w:beforeLines="50" w:line="360" w:lineRule="auto"/>
      <w:ind w:left="420" w:firstLineChars="200" w:firstLine="200"/>
    </w:pPr>
    <w:rPr>
      <w:rFonts w:ascii="宋体" w:hAnsi="宋体"/>
      <w:b/>
      <w:bCs/>
      <w:color w:val="3366FF"/>
      <w:kern w:val="0"/>
      <w:sz w:val="24"/>
    </w:rPr>
  </w:style>
  <w:style w:type="paragraph" w:customStyle="1" w:styleId="130">
    <w:name w:val="样式13"/>
    <w:basedOn w:val="a6"/>
    <w:qFormat/>
    <w:rsid w:val="00A62923"/>
    <w:pPr>
      <w:widowControl/>
      <w:tabs>
        <w:tab w:val="left" w:pos="425"/>
      </w:tabs>
      <w:spacing w:line="360" w:lineRule="auto"/>
      <w:jc w:val="center"/>
      <w:outlineLvl w:val="0"/>
    </w:pPr>
    <w:rPr>
      <w:b/>
      <w:kern w:val="0"/>
      <w:sz w:val="44"/>
      <w:szCs w:val="44"/>
    </w:rPr>
  </w:style>
  <w:style w:type="paragraph" w:customStyle="1" w:styleId="xl87">
    <w:name w:val="xl87"/>
    <w:basedOn w:val="a6"/>
    <w:uiPriority w:val="99"/>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reader-word-layer">
    <w:name w:val="reader-word-layer"/>
    <w:basedOn w:val="a6"/>
    <w:qFormat/>
    <w:rsid w:val="00A62923"/>
    <w:pPr>
      <w:widowControl/>
      <w:spacing w:before="100" w:beforeAutospacing="1" w:after="100" w:afterAutospacing="1"/>
      <w:jc w:val="left"/>
    </w:pPr>
    <w:rPr>
      <w:rFonts w:ascii="宋体" w:hAnsi="宋体" w:cs="宋体"/>
      <w:kern w:val="0"/>
      <w:sz w:val="24"/>
    </w:rPr>
  </w:style>
  <w:style w:type="paragraph" w:customStyle="1" w:styleId="afffffffffa">
    <w:name w:val="列表项"/>
    <w:basedOn w:val="a6"/>
    <w:uiPriority w:val="99"/>
    <w:qFormat/>
    <w:locked/>
    <w:rsid w:val="00A62923"/>
    <w:pPr>
      <w:tabs>
        <w:tab w:val="left" w:pos="1020"/>
        <w:tab w:val="left" w:pos="3300"/>
      </w:tabs>
      <w:snapToGrid w:val="0"/>
      <w:spacing w:line="400" w:lineRule="exact"/>
      <w:ind w:left="3300" w:firstLineChars="200" w:firstLine="200"/>
      <w:jc w:val="left"/>
    </w:pPr>
    <w:rPr>
      <w:rFonts w:ascii="宋体" w:eastAsia="楷体_GB2312" w:hAnsi="宋体"/>
      <w:bCs/>
      <w:color w:val="000000"/>
      <w:kern w:val="0"/>
      <w:sz w:val="24"/>
    </w:rPr>
  </w:style>
  <w:style w:type="paragraph" w:customStyle="1" w:styleId="afffffffffb">
    <w:name w:val="王越的表头"/>
    <w:basedOn w:val="affffffff3"/>
    <w:qFormat/>
    <w:rsid w:val="00A62923"/>
    <w:pPr>
      <w:spacing w:line="240" w:lineRule="auto"/>
      <w:ind w:firstLineChars="0" w:firstLine="0"/>
      <w:jc w:val="center"/>
    </w:pPr>
    <w:rPr>
      <w:b/>
    </w:rPr>
  </w:style>
  <w:style w:type="paragraph" w:customStyle="1" w:styleId="afffffffffc">
    <w:name w:val="表格标题文字"/>
    <w:uiPriority w:val="99"/>
    <w:qFormat/>
    <w:locked/>
    <w:rsid w:val="00A62923"/>
    <w:pPr>
      <w:snapToGrid w:val="0"/>
      <w:spacing w:before="120" w:line="240" w:lineRule="exact"/>
      <w:ind w:hanging="420"/>
    </w:pPr>
    <w:rPr>
      <w:rFonts w:ascii="Arial" w:eastAsia="黑体" w:hAnsi="Arial" w:cs="Times New Roman"/>
      <w:kern w:val="0"/>
      <w:sz w:val="18"/>
      <w:szCs w:val="21"/>
    </w:rPr>
  </w:style>
  <w:style w:type="paragraph" w:customStyle="1" w:styleId="115">
    <w:name w:val="标题 11"/>
    <w:basedOn w:val="1f"/>
    <w:next w:val="1f"/>
    <w:uiPriority w:val="99"/>
    <w:semiHidden/>
    <w:qFormat/>
    <w:locked/>
    <w:rsid w:val="00A62923"/>
    <w:pPr>
      <w:keepNext/>
      <w:pageBreakBefore/>
      <w:framePr w:wrap="around" w:hAnchor="text" w:y="1"/>
      <w:pBdr>
        <w:bottom w:val="single" w:sz="12" w:space="1" w:color="auto"/>
      </w:pBdr>
      <w:topLinePunct/>
      <w:adjustRightInd w:val="0"/>
      <w:snapToGrid w:val="0"/>
      <w:spacing w:before="800" w:line="312" w:lineRule="auto"/>
      <w:jc w:val="right"/>
      <w:outlineLvl w:val="0"/>
    </w:pPr>
    <w:rPr>
      <w:rFonts w:ascii="Book Antiqua" w:eastAsia="黑体" w:hAnsi="Book Antiqua" w:cs="Times New Roman"/>
      <w:b/>
      <w:bCs/>
      <w:kern w:val="0"/>
      <w:sz w:val="44"/>
      <w:szCs w:val="44"/>
      <w:u w:color="000000"/>
    </w:rPr>
  </w:style>
  <w:style w:type="paragraph" w:customStyle="1" w:styleId="Style410">
    <w:name w:val="_Style 41"/>
    <w:basedOn w:val="a6"/>
    <w:next w:val="a6"/>
    <w:uiPriority w:val="99"/>
    <w:unhideWhenUsed/>
    <w:qFormat/>
    <w:rsid w:val="00A62923"/>
    <w:rPr>
      <w:szCs w:val="20"/>
    </w:rPr>
  </w:style>
  <w:style w:type="paragraph" w:customStyle="1" w:styleId="xl92">
    <w:name w:val="xl92"/>
    <w:basedOn w:val="a6"/>
    <w:uiPriority w:val="99"/>
    <w:qFormat/>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afffffffffd">
    <w:name w:val="表格表头"/>
    <w:basedOn w:val="a6"/>
    <w:qFormat/>
    <w:rsid w:val="00A62923"/>
    <w:pPr>
      <w:spacing w:line="360" w:lineRule="auto"/>
      <w:jc w:val="center"/>
      <w:outlineLvl w:val="0"/>
    </w:pPr>
    <w:rPr>
      <w:rFonts w:ascii="宋体" w:eastAsia="黑体" w:hAnsi="宋体"/>
      <w:sz w:val="24"/>
      <w:szCs w:val="21"/>
    </w:rPr>
  </w:style>
  <w:style w:type="paragraph" w:customStyle="1" w:styleId="a21">
    <w:name w:val="a2"/>
    <w:basedOn w:val="a6"/>
    <w:qFormat/>
    <w:locked/>
    <w:rsid w:val="00A62923"/>
    <w:pPr>
      <w:widowControl/>
      <w:spacing w:before="100" w:beforeAutospacing="1" w:after="100" w:afterAutospacing="1"/>
      <w:jc w:val="left"/>
    </w:pPr>
    <w:rPr>
      <w:rFonts w:ascii="宋体" w:hAnsi="宋体" w:cs="宋体"/>
      <w:kern w:val="0"/>
      <w:sz w:val="24"/>
    </w:rPr>
  </w:style>
  <w:style w:type="paragraph" w:customStyle="1" w:styleId="01-">
    <w:name w:val="01 标题-封面"/>
    <w:next w:val="af7"/>
    <w:qFormat/>
    <w:rsid w:val="00A62923"/>
    <w:pPr>
      <w:spacing w:line="312" w:lineRule="auto"/>
      <w:ind w:left="721" w:hanging="420"/>
      <w:jc w:val="right"/>
    </w:pPr>
    <w:rPr>
      <w:rFonts w:ascii="Arial" w:eastAsia="黑体" w:hAnsi="Arial" w:cs="Times New Roman"/>
      <w:b/>
      <w:color w:val="800000"/>
      <w:sz w:val="72"/>
      <w:szCs w:val="20"/>
    </w:rPr>
  </w:style>
  <w:style w:type="paragraph" w:customStyle="1" w:styleId="62">
    <w:name w:val="修订6"/>
    <w:uiPriority w:val="99"/>
    <w:qFormat/>
    <w:rsid w:val="00A62923"/>
    <w:rPr>
      <w:rFonts w:ascii="Calibri" w:eastAsia="宋体" w:hAnsi="Calibri" w:cs="Times New Roman"/>
    </w:rPr>
  </w:style>
  <w:style w:type="paragraph" w:customStyle="1" w:styleId="ItemListinTable2">
    <w:name w:val="Item List in Table_2"/>
    <w:basedOn w:val="a6"/>
    <w:qFormat/>
    <w:rsid w:val="00A62923"/>
    <w:pPr>
      <w:widowControl/>
      <w:tabs>
        <w:tab w:val="left" w:pos="510"/>
        <w:tab w:val="left" w:pos="3300"/>
      </w:tabs>
      <w:spacing w:before="80"/>
      <w:ind w:left="510"/>
      <w:jc w:val="left"/>
    </w:pPr>
    <w:rPr>
      <w:rFonts w:ascii="Arial" w:hAnsi="Arial" w:cs="Arial"/>
      <w:kern w:val="0"/>
      <w:sz w:val="18"/>
      <w:szCs w:val="18"/>
      <w:lang w:eastAsia="en-US"/>
    </w:rPr>
  </w:style>
  <w:style w:type="paragraph" w:customStyle="1" w:styleId="xl71">
    <w:name w:val="xl71"/>
    <w:basedOn w:val="a6"/>
    <w:qFormat/>
    <w:locked/>
    <w:rsid w:val="00A62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NotesTextListinTable">
    <w:name w:val="Notes Text List in Table"/>
    <w:qFormat/>
    <w:rsid w:val="00A62923"/>
    <w:pPr>
      <w:tabs>
        <w:tab w:val="left" w:pos="312"/>
      </w:tabs>
      <w:spacing w:before="80" w:after="80"/>
    </w:pPr>
    <w:rPr>
      <w:rFonts w:ascii="Arial" w:eastAsia="楷体_GB2312" w:hAnsi="Arial" w:cs="楷体_GB2312"/>
      <w:kern w:val="0"/>
      <w:sz w:val="18"/>
      <w:szCs w:val="18"/>
    </w:rPr>
  </w:style>
  <w:style w:type="paragraph" w:customStyle="1" w:styleId="215">
    <w:name w:val="标题 21"/>
    <w:basedOn w:val="1f"/>
    <w:next w:val="1f"/>
    <w:uiPriority w:val="99"/>
    <w:semiHidden/>
    <w:qFormat/>
    <w:locked/>
    <w:rsid w:val="00A62923"/>
    <w:pPr>
      <w:keepNext/>
      <w:framePr w:wrap="around" w:hAnchor="text" w:y="1"/>
      <w:widowControl w:val="0"/>
      <w:tabs>
        <w:tab w:val="left" w:pos="360"/>
        <w:tab w:val="left" w:pos="1200"/>
      </w:tabs>
      <w:spacing w:before="120" w:line="360" w:lineRule="auto"/>
      <w:ind w:firstLine="420"/>
      <w:jc w:val="left"/>
      <w:outlineLvl w:val="1"/>
    </w:pPr>
    <w:rPr>
      <w:rFonts w:eastAsia="黑体" w:cs="Times New Roman"/>
      <w:bCs/>
      <w:kern w:val="0"/>
      <w:sz w:val="30"/>
      <w:szCs w:val="28"/>
      <w:u w:color="000000"/>
    </w:rPr>
  </w:style>
  <w:style w:type="paragraph" w:customStyle="1" w:styleId="366172">
    <w:name w:val="样式 标题 3 + 四号 段前: 6 磅 段后: 6 磅 行距: 多倍行距 1.72 字行"/>
    <w:basedOn w:val="31"/>
    <w:qFormat/>
    <w:rsid w:val="00A62923"/>
    <w:pPr>
      <w:keepNext w:val="0"/>
      <w:keepLines w:val="0"/>
      <w:widowControl/>
      <w:autoSpaceDE/>
      <w:autoSpaceDN/>
      <w:adjustRightInd/>
      <w:spacing w:before="240" w:line="413" w:lineRule="auto"/>
    </w:pPr>
    <w:rPr>
      <w:rFonts w:ascii="黑体" w:eastAsia="微软雅黑" w:hAnsi="黑体" w:cs="宋体"/>
      <w:b w:val="0"/>
      <w:kern w:val="2"/>
      <w:sz w:val="28"/>
      <w:u w:val="none"/>
    </w:rPr>
  </w:style>
  <w:style w:type="paragraph" w:customStyle="1" w:styleId="2ff">
    <w:name w:val="明显引用2"/>
    <w:basedOn w:val="a6"/>
    <w:next w:val="a6"/>
    <w:uiPriority w:val="30"/>
    <w:qFormat/>
    <w:rsid w:val="00A62923"/>
    <w:pPr>
      <w:pBdr>
        <w:bottom w:val="single" w:sz="4" w:space="4" w:color="4F81BD"/>
      </w:pBdr>
      <w:spacing w:before="200" w:after="280" w:line="360" w:lineRule="auto"/>
      <w:ind w:left="936" w:right="936"/>
    </w:pPr>
    <w:rPr>
      <w:b/>
      <w:bCs/>
      <w:i/>
      <w:iCs/>
      <w:color w:val="4F81BD"/>
      <w:sz w:val="24"/>
      <w:szCs w:val="21"/>
    </w:rPr>
  </w:style>
  <w:style w:type="paragraph" w:customStyle="1" w:styleId="83">
    <w:name w:val="样式 标题 8 + 左"/>
    <w:basedOn w:val="8"/>
    <w:qFormat/>
    <w:rsid w:val="00A62923"/>
    <w:pPr>
      <w:tabs>
        <w:tab w:val="left" w:pos="432"/>
      </w:tabs>
      <w:adjustRightInd/>
      <w:spacing w:line="319" w:lineRule="auto"/>
      <w:contextualSpacing/>
      <w:jc w:val="left"/>
      <w:textAlignment w:val="auto"/>
    </w:pPr>
    <w:rPr>
      <w:rFonts w:ascii="Cambria" w:eastAsia="宋体" w:hAnsi="Cambria" w:cs="宋体"/>
      <w:kern w:val="2"/>
      <w:lang w:eastAsia="en-US"/>
    </w:rPr>
  </w:style>
  <w:style w:type="paragraph" w:customStyle="1" w:styleId="afffffffffe">
    <w:name w:val="表格内文字"/>
    <w:basedOn w:val="a6"/>
    <w:uiPriority w:val="99"/>
    <w:qFormat/>
    <w:locked/>
    <w:rsid w:val="00A62923"/>
    <w:rPr>
      <w:kern w:val="0"/>
      <w:sz w:val="24"/>
    </w:rPr>
  </w:style>
  <w:style w:type="paragraph" w:customStyle="1" w:styleId="2ff0">
    <w:name w:val="样式 列出段落 + 首行缩进:  2 字符"/>
    <w:basedOn w:val="a6"/>
    <w:uiPriority w:val="99"/>
    <w:qFormat/>
    <w:locked/>
    <w:rsid w:val="00A62923"/>
    <w:pPr>
      <w:spacing w:line="300" w:lineRule="auto"/>
      <w:ind w:firstLineChars="200" w:firstLine="200"/>
    </w:pPr>
    <w:rPr>
      <w:rFonts w:cs="宋体"/>
      <w:kern w:val="0"/>
      <w:sz w:val="24"/>
      <w:szCs w:val="20"/>
    </w:rPr>
  </w:style>
  <w:style w:type="paragraph" w:customStyle="1" w:styleId="-21">
    <w:name w:val="列表项目符号-其他2"/>
    <w:basedOn w:val="22"/>
    <w:qFormat/>
    <w:rsid w:val="00A62923"/>
    <w:pPr>
      <w:tabs>
        <w:tab w:val="left" w:pos="794"/>
      </w:tabs>
      <w:spacing w:line="312" w:lineRule="auto"/>
    </w:pPr>
    <w:rPr>
      <w:sz w:val="21"/>
      <w:szCs w:val="24"/>
    </w:rPr>
  </w:style>
  <w:style w:type="paragraph" w:customStyle="1" w:styleId="xl83">
    <w:name w:val="xl83"/>
    <w:basedOn w:val="a6"/>
    <w:qFormat/>
    <w:rsid w:val="00A62923"/>
    <w:pPr>
      <w:widowControl/>
      <w:pBdr>
        <w:left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3d">
    <w:name w:val="正文缩进3"/>
    <w:basedOn w:val="a6"/>
    <w:qFormat/>
    <w:rsid w:val="00A62923"/>
    <w:pPr>
      <w:widowControl/>
      <w:ind w:firstLine="420"/>
      <w:jc w:val="left"/>
    </w:pPr>
    <w:rPr>
      <w:szCs w:val="21"/>
    </w:rPr>
  </w:style>
  <w:style w:type="paragraph" w:customStyle="1" w:styleId="font10">
    <w:name w:val="font10"/>
    <w:basedOn w:val="a6"/>
    <w:qFormat/>
    <w:rsid w:val="00A62923"/>
    <w:pPr>
      <w:widowControl/>
      <w:tabs>
        <w:tab w:val="left" w:pos="900"/>
      </w:tabs>
      <w:spacing w:before="100" w:beforeAutospacing="1" w:after="100" w:afterAutospacing="1"/>
      <w:jc w:val="left"/>
    </w:pPr>
    <w:rPr>
      <w:kern w:val="0"/>
      <w:sz w:val="20"/>
      <w:szCs w:val="21"/>
    </w:rPr>
  </w:style>
  <w:style w:type="paragraph" w:customStyle="1" w:styleId="affffffffff">
    <w:name w:val="表头文本"/>
    <w:uiPriority w:val="99"/>
    <w:qFormat/>
    <w:locked/>
    <w:rsid w:val="00A62923"/>
    <w:pPr>
      <w:spacing w:after="200" w:line="276" w:lineRule="auto"/>
      <w:jc w:val="center"/>
    </w:pPr>
    <w:rPr>
      <w:rFonts w:ascii="Arial" w:eastAsia="宋体" w:hAnsi="Arial" w:cs="Times New Roman"/>
      <w:b/>
      <w:kern w:val="0"/>
      <w:sz w:val="20"/>
      <w:szCs w:val="21"/>
      <w:lang w:eastAsia="en-US" w:bidi="en-US"/>
    </w:rPr>
  </w:style>
  <w:style w:type="paragraph" w:customStyle="1" w:styleId="2H2Heading2HiddenHeading2CCBSheading22ndlevelh">
    <w:name w:val="样式 标题 2H2Heading 2 HiddenHeading 2 CCBSheading 22nd levelh..."/>
    <w:basedOn w:val="21"/>
    <w:qFormat/>
    <w:rsid w:val="00A62923"/>
    <w:pPr>
      <w:tabs>
        <w:tab w:val="left" w:pos="1200"/>
      </w:tabs>
      <w:autoSpaceDE/>
      <w:autoSpaceDN/>
      <w:adjustRightInd/>
      <w:spacing w:after="120" w:line="240" w:lineRule="auto"/>
      <w:ind w:left="576" w:hanging="576"/>
      <w:jc w:val="both"/>
    </w:pPr>
    <w:rPr>
      <w:rFonts w:cs="宋体"/>
      <w:b w:val="0"/>
      <w:kern w:val="2"/>
      <w:sz w:val="36"/>
      <w:szCs w:val="28"/>
    </w:rPr>
  </w:style>
  <w:style w:type="paragraph" w:customStyle="1" w:styleId="affffffffff0">
    <w:name w:val="表格内文"/>
    <w:basedOn w:val="a6"/>
    <w:qFormat/>
    <w:rsid w:val="00A62923"/>
    <w:pPr>
      <w:spacing w:before="80" w:line="220" w:lineRule="exact"/>
      <w:jc w:val="left"/>
    </w:pPr>
    <w:rPr>
      <w:rFonts w:ascii="Arial" w:hAnsi="Arial"/>
      <w:kern w:val="0"/>
      <w:sz w:val="18"/>
      <w:szCs w:val="13"/>
    </w:rPr>
  </w:style>
  <w:style w:type="paragraph" w:customStyle="1" w:styleId="63">
    <w:name w:val="样式 标题6 + 左"/>
    <w:basedOn w:val="61"/>
    <w:qFormat/>
    <w:rsid w:val="00A62923"/>
    <w:pPr>
      <w:spacing w:line="319" w:lineRule="auto"/>
      <w:jc w:val="left"/>
    </w:pPr>
  </w:style>
  <w:style w:type="character" w:customStyle="1" w:styleId="Char2f">
    <w:name w:val="日期 Char2"/>
    <w:qFormat/>
    <w:rsid w:val="00A62923"/>
    <w:rPr>
      <w:kern w:val="2"/>
      <w:sz w:val="21"/>
    </w:rPr>
  </w:style>
  <w:style w:type="character" w:customStyle="1" w:styleId="Char2f0">
    <w:name w:val="页脚 Char2"/>
    <w:uiPriority w:val="99"/>
    <w:qFormat/>
    <w:rsid w:val="00A62923"/>
    <w:rPr>
      <w:kern w:val="2"/>
      <w:sz w:val="18"/>
    </w:rPr>
  </w:style>
  <w:style w:type="character" w:customStyle="1" w:styleId="Char2f1">
    <w:name w:val="页眉 Char2"/>
    <w:qFormat/>
    <w:rsid w:val="00A62923"/>
    <w:rPr>
      <w:kern w:val="2"/>
      <w:sz w:val="18"/>
    </w:rPr>
  </w:style>
  <w:style w:type="character" w:customStyle="1" w:styleId="321">
    <w:name w:val="标题 3 字符2"/>
    <w:uiPriority w:val="9"/>
    <w:qFormat/>
    <w:rsid w:val="00A62923"/>
    <w:rPr>
      <w:b/>
      <w:bCs/>
      <w:kern w:val="2"/>
      <w:sz w:val="32"/>
      <w:szCs w:val="32"/>
    </w:rPr>
  </w:style>
  <w:style w:type="character" w:customStyle="1" w:styleId="411">
    <w:name w:val="标题 4 字符1"/>
    <w:uiPriority w:val="9"/>
    <w:qFormat/>
    <w:rsid w:val="00A62923"/>
    <w:rPr>
      <w:rFonts w:ascii="宋体" w:hAnsi="宋体"/>
      <w:bCs/>
      <w:sz w:val="24"/>
    </w:rPr>
  </w:style>
  <w:style w:type="character" w:customStyle="1" w:styleId="520">
    <w:name w:val="标题 5 字符2"/>
    <w:uiPriority w:val="9"/>
    <w:qFormat/>
    <w:rsid w:val="00A62923"/>
    <w:rPr>
      <w:rFonts w:ascii="Calibri" w:hAnsi="Calibri"/>
      <w:b/>
      <w:bCs/>
      <w:kern w:val="2"/>
      <w:sz w:val="28"/>
      <w:szCs w:val="28"/>
    </w:rPr>
  </w:style>
  <w:style w:type="character" w:customStyle="1" w:styleId="620">
    <w:name w:val="标题 6 字符2"/>
    <w:uiPriority w:val="9"/>
    <w:unhideWhenUsed/>
    <w:qFormat/>
    <w:locked/>
    <w:rsid w:val="00A62923"/>
    <w:rPr>
      <w:rFonts w:ascii="Cambria" w:hAnsi="Cambria"/>
      <w:b/>
      <w:sz w:val="24"/>
    </w:rPr>
  </w:style>
  <w:style w:type="character" w:customStyle="1" w:styleId="720">
    <w:name w:val="标题 7 字符2"/>
    <w:uiPriority w:val="9"/>
    <w:qFormat/>
    <w:rsid w:val="00A62923"/>
    <w:rPr>
      <w:rFonts w:ascii="Calibri" w:hAnsi="Calibri"/>
      <w:b/>
      <w:bCs/>
      <w:kern w:val="2"/>
      <w:sz w:val="24"/>
      <w:szCs w:val="24"/>
    </w:rPr>
  </w:style>
  <w:style w:type="character" w:customStyle="1" w:styleId="820">
    <w:name w:val="标题 8 字符2"/>
    <w:uiPriority w:val="9"/>
    <w:qFormat/>
    <w:rsid w:val="00A62923"/>
    <w:rPr>
      <w:rFonts w:ascii="等线 Light" w:eastAsia="等线 Light" w:hAnsi="等线 Light"/>
      <w:kern w:val="2"/>
      <w:sz w:val="24"/>
      <w:szCs w:val="24"/>
    </w:rPr>
  </w:style>
  <w:style w:type="character" w:customStyle="1" w:styleId="HTML2">
    <w:name w:val="HTML 预设格式 字符2"/>
    <w:uiPriority w:val="99"/>
    <w:qFormat/>
    <w:rsid w:val="00A62923"/>
    <w:rPr>
      <w:rFonts w:ascii="宋体" w:hAnsi="宋体" w:cs="宋体"/>
      <w:sz w:val="24"/>
      <w:szCs w:val="24"/>
    </w:rPr>
  </w:style>
  <w:style w:type="character" w:customStyle="1" w:styleId="216">
    <w:name w:val="正文文本首行缩进 2 字符1"/>
    <w:semiHidden/>
    <w:qFormat/>
    <w:rsid w:val="00A62923"/>
    <w:rPr>
      <w:rFonts w:ascii="楷体_GB2312" w:eastAsia="楷体_GB2312"/>
      <w:kern w:val="2"/>
      <w:sz w:val="21"/>
    </w:rPr>
  </w:style>
  <w:style w:type="character" w:customStyle="1" w:styleId="2Char21">
    <w:name w:val="正文首行缩进 2 Char2"/>
    <w:uiPriority w:val="99"/>
    <w:unhideWhenUsed/>
    <w:qFormat/>
    <w:locked/>
    <w:rsid w:val="00A62923"/>
    <w:rPr>
      <w:rFonts w:ascii="Times New Roman" w:hint="default"/>
      <w:sz w:val="21"/>
    </w:rPr>
  </w:style>
  <w:style w:type="character" w:customStyle="1" w:styleId="1fff1">
    <w:name w:val="列表段落 字符1"/>
    <w:uiPriority w:val="1"/>
    <w:qFormat/>
    <w:rsid w:val="00A62923"/>
    <w:rPr>
      <w:kern w:val="2"/>
      <w:sz w:val="21"/>
    </w:rPr>
  </w:style>
  <w:style w:type="character" w:customStyle="1" w:styleId="Bodytext2Spacing0pt">
    <w:name w:val="Body text (2) + Spacing 0 pt"/>
    <w:qFormat/>
    <w:rsid w:val="00A62923"/>
    <w:rPr>
      <w:rFonts w:ascii="宋体" w:eastAsia="宋体" w:hAnsi="宋体" w:cs="宋体"/>
      <w:color w:val="000000"/>
      <w:spacing w:val="-10"/>
      <w:w w:val="100"/>
      <w:position w:val="0"/>
      <w:sz w:val="22"/>
      <w:szCs w:val="22"/>
      <w:u w:val="none"/>
      <w:lang w:val="en-US" w:eastAsia="en-US" w:bidi="en-US"/>
    </w:rPr>
  </w:style>
  <w:style w:type="character" w:customStyle="1" w:styleId="1fff2">
    <w:name w:val="正文首行缩进 字符1"/>
    <w:uiPriority w:val="99"/>
    <w:unhideWhenUsed/>
    <w:qFormat/>
    <w:locked/>
    <w:rsid w:val="00A62923"/>
    <w:rPr>
      <w:sz w:val="21"/>
    </w:rPr>
  </w:style>
  <w:style w:type="character" w:customStyle="1" w:styleId="affffffffff1">
    <w:name w:val="列出段落 字符"/>
    <w:uiPriority w:val="1"/>
    <w:qFormat/>
    <w:rsid w:val="00A62923"/>
    <w:rPr>
      <w:kern w:val="2"/>
      <w:sz w:val="21"/>
    </w:rPr>
  </w:style>
  <w:style w:type="character" w:customStyle="1" w:styleId="Char2f2">
    <w:name w:val="正文文本 Char2"/>
    <w:uiPriority w:val="99"/>
    <w:unhideWhenUsed/>
    <w:qFormat/>
    <w:locked/>
    <w:rsid w:val="00A62923"/>
    <w:rPr>
      <w:rFonts w:ascii="Times New Roman" w:hint="default"/>
      <w:sz w:val="21"/>
    </w:rPr>
  </w:style>
  <w:style w:type="character" w:customStyle="1" w:styleId="Bodytext2Spacing2pt">
    <w:name w:val="Body text (2) + Spacing 2 pt"/>
    <w:qFormat/>
    <w:rsid w:val="00A62923"/>
    <w:rPr>
      <w:rFonts w:ascii="宋体" w:eastAsia="宋体" w:hAnsi="宋体" w:cs="宋体"/>
      <w:color w:val="000000"/>
      <w:spacing w:val="50"/>
      <w:w w:val="100"/>
      <w:position w:val="0"/>
      <w:sz w:val="22"/>
      <w:szCs w:val="22"/>
      <w:u w:val="none"/>
      <w:lang w:val="zh-TW" w:eastAsia="zh-TW" w:bidi="zh-TW"/>
    </w:rPr>
  </w:style>
  <w:style w:type="character" w:customStyle="1" w:styleId="2Char12">
    <w:name w:val="正文首行缩进 2 Char1"/>
    <w:uiPriority w:val="99"/>
    <w:unhideWhenUsed/>
    <w:qFormat/>
    <w:locked/>
    <w:rsid w:val="00A62923"/>
    <w:rPr>
      <w:rFonts w:ascii="Times New Roman" w:hint="default"/>
      <w:sz w:val="21"/>
    </w:rPr>
  </w:style>
  <w:style w:type="character" w:customStyle="1" w:styleId="font131">
    <w:name w:val="font131"/>
    <w:qFormat/>
    <w:rsid w:val="00A62923"/>
    <w:rPr>
      <w:rFonts w:ascii="宋体" w:eastAsia="宋体" w:hAnsi="宋体" w:cs="宋体" w:hint="eastAsia"/>
      <w:color w:val="000000"/>
      <w:sz w:val="22"/>
      <w:szCs w:val="22"/>
      <w:u w:val="none"/>
    </w:rPr>
  </w:style>
  <w:style w:type="character" w:customStyle="1" w:styleId="Bodytext7">
    <w:name w:val="Body text (7)_"/>
    <w:link w:val="Bodytext70"/>
    <w:qFormat/>
    <w:rsid w:val="00A62923"/>
    <w:rPr>
      <w:rFonts w:eastAsia="Times New Roman"/>
      <w:b/>
      <w:bCs/>
      <w:sz w:val="22"/>
      <w:shd w:val="clear" w:color="auto" w:fill="FFFFFF"/>
      <w:lang w:eastAsia="en-US" w:bidi="en-US"/>
    </w:rPr>
  </w:style>
  <w:style w:type="paragraph" w:customStyle="1" w:styleId="Bodytext70">
    <w:name w:val="Body text (7)"/>
    <w:basedOn w:val="a6"/>
    <w:link w:val="Bodytext7"/>
    <w:qFormat/>
    <w:rsid w:val="00A62923"/>
    <w:pPr>
      <w:shd w:val="clear" w:color="auto" w:fill="FFFFFF"/>
      <w:spacing w:line="466" w:lineRule="exact"/>
      <w:jc w:val="left"/>
    </w:pPr>
    <w:rPr>
      <w:rFonts w:asciiTheme="minorHAnsi" w:eastAsia="Times New Roman" w:hAnsiTheme="minorHAnsi" w:cstheme="minorBidi"/>
      <w:b/>
      <w:bCs/>
      <w:sz w:val="22"/>
      <w:szCs w:val="22"/>
      <w:lang w:eastAsia="en-US" w:bidi="en-US"/>
    </w:rPr>
  </w:style>
  <w:style w:type="character" w:customStyle="1" w:styleId="810">
    <w:name w:val="标题 8 字符1"/>
    <w:uiPriority w:val="9"/>
    <w:qFormat/>
    <w:rsid w:val="00A62923"/>
    <w:rPr>
      <w:rFonts w:ascii="等线 Light" w:eastAsia="等线 Light" w:hAnsi="等线 Light"/>
      <w:kern w:val="2"/>
      <w:sz w:val="24"/>
      <w:szCs w:val="24"/>
    </w:rPr>
  </w:style>
  <w:style w:type="character" w:customStyle="1" w:styleId="Bodytext2Spacing3pt">
    <w:name w:val="Body text (2) + Spacing 3 pt"/>
    <w:qFormat/>
    <w:rsid w:val="00A62923"/>
    <w:rPr>
      <w:rFonts w:ascii="宋体" w:eastAsia="宋体" w:hAnsi="宋体" w:cs="宋体"/>
      <w:color w:val="000000"/>
      <w:spacing w:val="60"/>
      <w:w w:val="100"/>
      <w:position w:val="0"/>
      <w:sz w:val="22"/>
      <w:szCs w:val="22"/>
      <w:u w:val="none"/>
      <w:lang w:val="zh-TW" w:eastAsia="zh-TW" w:bidi="zh-TW"/>
    </w:rPr>
  </w:style>
  <w:style w:type="character" w:customStyle="1" w:styleId="Bodytext2TimesNewRoman">
    <w:name w:val="Body text (2) + Times New Roman"/>
    <w:qFormat/>
    <w:rsid w:val="00A62923"/>
    <w:rPr>
      <w:rFonts w:ascii="Times New Roman" w:eastAsia="Times New Roman" w:hAnsi="Times New Roman" w:cs="Times New Roman"/>
      <w:b/>
      <w:bCs/>
      <w:color w:val="000000"/>
      <w:spacing w:val="0"/>
      <w:w w:val="100"/>
      <w:position w:val="0"/>
      <w:sz w:val="22"/>
      <w:szCs w:val="22"/>
      <w:u w:val="none"/>
      <w:lang w:val="en-US" w:eastAsia="en-US" w:bidi="en-US"/>
    </w:rPr>
  </w:style>
  <w:style w:type="character" w:customStyle="1" w:styleId="Bodytext21">
    <w:name w:val="Body text (2)"/>
    <w:qFormat/>
    <w:rsid w:val="00A62923"/>
    <w:rPr>
      <w:rFonts w:ascii="宋体" w:eastAsia="宋体" w:hAnsi="宋体" w:cs="宋体"/>
      <w:color w:val="000000"/>
      <w:spacing w:val="20"/>
      <w:w w:val="100"/>
      <w:position w:val="0"/>
      <w:sz w:val="22"/>
      <w:szCs w:val="22"/>
      <w:u w:val="none"/>
      <w:lang w:val="zh-TW" w:eastAsia="zh-TW" w:bidi="zh-TW"/>
    </w:rPr>
  </w:style>
  <w:style w:type="character" w:customStyle="1" w:styleId="Bodytext6">
    <w:name w:val="Body text (6)_"/>
    <w:link w:val="Bodytext60"/>
    <w:qFormat/>
    <w:rsid w:val="00A62923"/>
    <w:rPr>
      <w:rFonts w:ascii="宋体" w:hAnsi="宋体" w:cs="宋体"/>
      <w:b/>
      <w:bCs/>
      <w:sz w:val="22"/>
      <w:shd w:val="clear" w:color="auto" w:fill="FFFFFF"/>
    </w:rPr>
  </w:style>
  <w:style w:type="paragraph" w:customStyle="1" w:styleId="Bodytext60">
    <w:name w:val="Body text (6)"/>
    <w:basedOn w:val="a6"/>
    <w:link w:val="Bodytext6"/>
    <w:qFormat/>
    <w:rsid w:val="00A62923"/>
    <w:pPr>
      <w:shd w:val="clear" w:color="auto" w:fill="FFFFFF"/>
      <w:spacing w:before="240" w:line="466" w:lineRule="exact"/>
      <w:jc w:val="left"/>
    </w:pPr>
    <w:rPr>
      <w:rFonts w:ascii="宋体" w:eastAsiaTheme="minorEastAsia" w:hAnsi="宋体" w:cs="宋体"/>
      <w:b/>
      <w:bCs/>
      <w:sz w:val="22"/>
      <w:szCs w:val="22"/>
    </w:rPr>
  </w:style>
  <w:style w:type="paragraph" w:customStyle="1" w:styleId="Style86">
    <w:name w:val="_Style 86"/>
    <w:basedOn w:val="a6"/>
    <w:next w:val="affd"/>
    <w:uiPriority w:val="34"/>
    <w:qFormat/>
    <w:rsid w:val="00A62923"/>
    <w:pPr>
      <w:ind w:firstLineChars="200" w:firstLine="420"/>
    </w:pPr>
    <w:rPr>
      <w:kern w:val="0"/>
      <w:sz w:val="20"/>
      <w:szCs w:val="20"/>
    </w:rPr>
  </w:style>
  <w:style w:type="character" w:customStyle="1" w:styleId="Bodytext6NotBold">
    <w:name w:val="Body text (6) + Not Bold"/>
    <w:qFormat/>
    <w:rsid w:val="00A62923"/>
    <w:rPr>
      <w:rFonts w:ascii="宋体" w:eastAsia="宋体" w:hAnsi="宋体" w:cs="宋体"/>
      <w:b/>
      <w:bCs/>
      <w:color w:val="000000"/>
      <w:spacing w:val="20"/>
      <w:w w:val="100"/>
      <w:position w:val="0"/>
      <w:sz w:val="22"/>
      <w:shd w:val="clear" w:color="auto" w:fill="FFFFFF"/>
      <w:lang w:val="zh-TW" w:eastAsia="zh-TW" w:bidi="zh-TW"/>
    </w:rPr>
  </w:style>
  <w:style w:type="character" w:customStyle="1" w:styleId="311">
    <w:name w:val="标题 3 字符1"/>
    <w:uiPriority w:val="9"/>
    <w:qFormat/>
    <w:rsid w:val="00A62923"/>
    <w:rPr>
      <w:b/>
      <w:bCs/>
      <w:kern w:val="2"/>
      <w:sz w:val="32"/>
      <w:szCs w:val="32"/>
    </w:rPr>
  </w:style>
  <w:style w:type="character" w:customStyle="1" w:styleId="A2Char">
    <w:name w:val="A2 Char"/>
    <w:link w:val="A20"/>
    <w:qFormat/>
    <w:rsid w:val="00A62923"/>
    <w:rPr>
      <w:rFonts w:ascii="Calibri Light" w:hAnsi="Calibri Light"/>
      <w:b/>
      <w:bCs/>
      <w:sz w:val="28"/>
      <w:szCs w:val="32"/>
    </w:rPr>
  </w:style>
  <w:style w:type="paragraph" w:customStyle="1" w:styleId="A20">
    <w:name w:val="A2"/>
    <w:basedOn w:val="21"/>
    <w:link w:val="A2Char"/>
    <w:qFormat/>
    <w:rsid w:val="00A62923"/>
    <w:pPr>
      <w:numPr>
        <w:ilvl w:val="1"/>
        <w:numId w:val="9"/>
      </w:numPr>
      <w:tabs>
        <w:tab w:val="left" w:pos="720"/>
      </w:tabs>
      <w:autoSpaceDE/>
      <w:autoSpaceDN/>
      <w:adjustRightInd/>
      <w:spacing w:before="260" w:after="260" w:line="360" w:lineRule="auto"/>
      <w:jc w:val="both"/>
    </w:pPr>
    <w:rPr>
      <w:rFonts w:ascii="Calibri Light" w:eastAsiaTheme="minorEastAsia" w:hAnsi="Calibri Light" w:cstheme="minorBidi"/>
      <w:bCs/>
      <w:kern w:val="2"/>
      <w:sz w:val="28"/>
      <w:szCs w:val="32"/>
    </w:rPr>
  </w:style>
  <w:style w:type="character" w:customStyle="1" w:styleId="HTML1">
    <w:name w:val="HTML 预设格式 字符1"/>
    <w:uiPriority w:val="99"/>
    <w:qFormat/>
    <w:rsid w:val="00A62923"/>
    <w:rPr>
      <w:rFonts w:ascii="宋体" w:hAnsi="宋体" w:cs="宋体"/>
      <w:sz w:val="24"/>
      <w:szCs w:val="24"/>
    </w:rPr>
  </w:style>
  <w:style w:type="character" w:customStyle="1" w:styleId="affffffffff2">
    <w:name w:val="正文首行缩进 字符"/>
    <w:qFormat/>
    <w:rsid w:val="00A62923"/>
    <w:rPr>
      <w:kern w:val="2"/>
      <w:sz w:val="21"/>
    </w:rPr>
  </w:style>
  <w:style w:type="character" w:customStyle="1" w:styleId="style32">
    <w:name w:val="style32"/>
    <w:qFormat/>
    <w:rsid w:val="00A62923"/>
    <w:rPr>
      <w:rFonts w:ascii="微软雅黑" w:eastAsia="微软雅黑" w:hAnsi="微软雅黑" w:hint="eastAsia"/>
      <w:b/>
      <w:bCs/>
      <w:color w:val="FF0000"/>
      <w:sz w:val="24"/>
      <w:szCs w:val="24"/>
    </w:rPr>
  </w:style>
  <w:style w:type="character" w:customStyle="1" w:styleId="710">
    <w:name w:val="标题 7 字符1"/>
    <w:uiPriority w:val="9"/>
    <w:qFormat/>
    <w:rsid w:val="00A62923"/>
    <w:rPr>
      <w:rFonts w:ascii="Calibri" w:hAnsi="Calibri"/>
      <w:b/>
      <w:bCs/>
      <w:kern w:val="2"/>
      <w:sz w:val="24"/>
      <w:szCs w:val="24"/>
    </w:rPr>
  </w:style>
  <w:style w:type="character" w:customStyle="1" w:styleId="Heading5">
    <w:name w:val="Heading #5_"/>
    <w:link w:val="Heading50"/>
    <w:qFormat/>
    <w:rsid w:val="00A62923"/>
    <w:rPr>
      <w:rFonts w:ascii="宋体" w:hAnsi="宋体" w:cs="宋体"/>
      <w:b/>
      <w:bCs/>
      <w:sz w:val="22"/>
      <w:shd w:val="clear" w:color="auto" w:fill="FFFFFF"/>
    </w:rPr>
  </w:style>
  <w:style w:type="paragraph" w:customStyle="1" w:styleId="Heading50">
    <w:name w:val="Heading #5"/>
    <w:basedOn w:val="a6"/>
    <w:link w:val="Heading5"/>
    <w:qFormat/>
    <w:rsid w:val="00A62923"/>
    <w:pPr>
      <w:shd w:val="clear" w:color="auto" w:fill="FFFFFF"/>
      <w:spacing w:line="466" w:lineRule="exact"/>
      <w:outlineLvl w:val="4"/>
    </w:pPr>
    <w:rPr>
      <w:rFonts w:ascii="宋体" w:eastAsiaTheme="minorEastAsia" w:hAnsi="宋体" w:cs="宋体"/>
      <w:b/>
      <w:bCs/>
      <w:sz w:val="22"/>
      <w:szCs w:val="22"/>
    </w:rPr>
  </w:style>
  <w:style w:type="character" w:customStyle="1" w:styleId="A3Char">
    <w:name w:val="A3 Char"/>
    <w:link w:val="A30"/>
    <w:qFormat/>
    <w:rsid w:val="00A62923"/>
    <w:rPr>
      <w:rFonts w:ascii="Calibri Light" w:hAnsi="Calibri Light"/>
      <w:b/>
      <w:bCs/>
      <w:sz w:val="24"/>
      <w:szCs w:val="32"/>
    </w:rPr>
  </w:style>
  <w:style w:type="paragraph" w:customStyle="1" w:styleId="A30">
    <w:name w:val="A3"/>
    <w:basedOn w:val="31"/>
    <w:link w:val="A3Char"/>
    <w:qFormat/>
    <w:rsid w:val="00A62923"/>
    <w:pPr>
      <w:widowControl/>
      <w:autoSpaceDE/>
      <w:autoSpaceDN/>
      <w:adjustRightInd/>
      <w:spacing w:before="260" w:after="260" w:line="360" w:lineRule="auto"/>
      <w:jc w:val="both"/>
    </w:pPr>
    <w:rPr>
      <w:rFonts w:ascii="Calibri Light" w:eastAsiaTheme="minorEastAsia" w:hAnsi="Calibri Light" w:cstheme="minorBidi"/>
      <w:bCs/>
      <w:kern w:val="2"/>
      <w:szCs w:val="32"/>
      <w:u w:val="none"/>
    </w:rPr>
  </w:style>
  <w:style w:type="paragraph" w:customStyle="1" w:styleId="3e">
    <w:name w:val="列表段落3"/>
    <w:basedOn w:val="a6"/>
    <w:qFormat/>
    <w:rsid w:val="00A62923"/>
    <w:pPr>
      <w:suppressAutoHyphens/>
      <w:spacing w:after="200" w:line="276" w:lineRule="auto"/>
      <w:ind w:left="720"/>
      <w:jc w:val="left"/>
    </w:pPr>
    <w:rPr>
      <w:kern w:val="0"/>
      <w:sz w:val="20"/>
      <w:szCs w:val="20"/>
    </w:rPr>
  </w:style>
  <w:style w:type="character" w:customStyle="1" w:styleId="2ff1">
    <w:name w:val="未处理的提及2"/>
    <w:uiPriority w:val="99"/>
    <w:unhideWhenUsed/>
    <w:qFormat/>
    <w:rsid w:val="00A62923"/>
    <w:rPr>
      <w:color w:val="605E5C"/>
      <w:shd w:val="clear" w:color="auto" w:fill="E1DFDD"/>
    </w:rPr>
  </w:style>
  <w:style w:type="character" w:customStyle="1" w:styleId="511">
    <w:name w:val="标题 5 字符1"/>
    <w:uiPriority w:val="9"/>
    <w:qFormat/>
    <w:rsid w:val="00A62923"/>
    <w:rPr>
      <w:rFonts w:ascii="Calibri" w:hAnsi="Calibri"/>
      <w:b/>
      <w:bCs/>
      <w:kern w:val="2"/>
      <w:sz w:val="28"/>
      <w:szCs w:val="28"/>
    </w:rPr>
  </w:style>
  <w:style w:type="character" w:customStyle="1" w:styleId="1Char20">
    <w:name w:val="标题 1 Char2"/>
    <w:qFormat/>
    <w:rsid w:val="00A62923"/>
    <w:rPr>
      <w:rFonts w:ascii="Times New Roman" w:eastAsia="宋体" w:hAnsi="Times New Roman" w:cs="Times New Roman"/>
      <w:sz w:val="32"/>
    </w:rPr>
  </w:style>
  <w:style w:type="character" w:customStyle="1" w:styleId="610">
    <w:name w:val="标题 6 字符1"/>
    <w:uiPriority w:val="9"/>
    <w:unhideWhenUsed/>
    <w:qFormat/>
    <w:locked/>
    <w:rsid w:val="00A62923"/>
    <w:rPr>
      <w:rFonts w:ascii="Cambria" w:hAnsi="Cambria"/>
      <w:b/>
      <w:sz w:val="24"/>
    </w:rPr>
  </w:style>
  <w:style w:type="paragraph" w:customStyle="1" w:styleId="-110">
    <w:name w:val="彩色底纹 - 强调文字颜色 11"/>
    <w:uiPriority w:val="99"/>
    <w:unhideWhenUsed/>
    <w:qFormat/>
    <w:rsid w:val="00A62923"/>
    <w:rPr>
      <w:rFonts w:ascii="Times New Roman" w:eastAsia="宋体" w:hAnsi="Times New Roman" w:cs="Times New Roman"/>
      <w:szCs w:val="20"/>
    </w:rPr>
  </w:style>
  <w:style w:type="paragraph" w:customStyle="1" w:styleId="CharCharCharCharCharCharCharCharCharCharCharChar">
    <w:name w:val="Char Char Char Char Char Char Char Char Char Char Char Char"/>
    <w:basedOn w:val="a6"/>
    <w:qFormat/>
    <w:rsid w:val="00A62923"/>
    <w:pPr>
      <w:spacing w:line="300" w:lineRule="auto"/>
    </w:pPr>
    <w:rPr>
      <w:rFonts w:ascii="宋体" w:hAnsi="宋体"/>
      <w:b/>
      <w:bCs/>
      <w:color w:val="000000"/>
      <w:spacing w:val="8"/>
      <w:kern w:val="0"/>
      <w:sz w:val="24"/>
    </w:rPr>
  </w:style>
  <w:style w:type="paragraph" w:customStyle="1" w:styleId="Pa17">
    <w:name w:val="Pa17"/>
    <w:basedOn w:val="a6"/>
    <w:next w:val="a6"/>
    <w:uiPriority w:val="99"/>
    <w:qFormat/>
    <w:rsid w:val="00A62923"/>
    <w:pPr>
      <w:autoSpaceDE w:val="0"/>
      <w:autoSpaceDN w:val="0"/>
      <w:adjustRightInd w:val="0"/>
      <w:spacing w:line="161" w:lineRule="atLeast"/>
      <w:jc w:val="left"/>
    </w:pPr>
    <w:rPr>
      <w:rFonts w:ascii="Franklin Gothic Book" w:hAnsi="Franklin Gothic Book"/>
      <w:kern w:val="0"/>
      <w:sz w:val="24"/>
    </w:rPr>
  </w:style>
  <w:style w:type="paragraph" w:customStyle="1" w:styleId="A70">
    <w:name w:val="A7"/>
    <w:basedOn w:val="7"/>
    <w:next w:val="a6"/>
    <w:qFormat/>
    <w:rsid w:val="00A62923"/>
    <w:pPr>
      <w:widowControl/>
      <w:tabs>
        <w:tab w:val="left" w:pos="360"/>
        <w:tab w:val="left" w:pos="1296"/>
      </w:tabs>
      <w:adjustRightInd/>
      <w:spacing w:line="300" w:lineRule="auto"/>
      <w:ind w:hanging="420"/>
      <w:textAlignment w:val="auto"/>
    </w:pPr>
    <w:rPr>
      <w:rFonts w:ascii="Calibri" w:hAnsi="Calibri"/>
      <w:bCs/>
      <w:kern w:val="2"/>
      <w:szCs w:val="24"/>
    </w:rPr>
  </w:style>
  <w:style w:type="paragraph" w:customStyle="1" w:styleId="Normalnospaceafter">
    <w:name w:val="Normal no space after"/>
    <w:basedOn w:val="a6"/>
    <w:qFormat/>
    <w:rsid w:val="00A62923"/>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A10">
    <w:name w:val="A1"/>
    <w:basedOn w:val="11"/>
    <w:qFormat/>
    <w:rsid w:val="00A62923"/>
    <w:pPr>
      <w:numPr>
        <w:numId w:val="9"/>
      </w:numPr>
      <w:tabs>
        <w:tab w:val="left" w:pos="360"/>
      </w:tabs>
      <w:autoSpaceDE/>
      <w:autoSpaceDN/>
      <w:adjustRightInd/>
      <w:spacing w:before="340" w:after="330" w:line="360" w:lineRule="auto"/>
      <w:jc w:val="both"/>
    </w:pPr>
    <w:rPr>
      <w:rFonts w:ascii="Calibri Light" w:hAnsi="Calibri Light"/>
      <w:bCs/>
      <w:sz w:val="30"/>
      <w:szCs w:val="44"/>
    </w:rPr>
  </w:style>
  <w:style w:type="paragraph" w:customStyle="1" w:styleId="Indent">
    <w:name w:val="Indent"/>
    <w:basedOn w:val="a6"/>
    <w:qFormat/>
    <w:rsid w:val="00A62923"/>
    <w:pPr>
      <w:widowControl/>
      <w:ind w:left="900"/>
      <w:jc w:val="left"/>
    </w:pPr>
    <w:rPr>
      <w:rFonts w:ascii="Arial" w:hAnsi="Arial" w:cs="Arial"/>
      <w:kern w:val="0"/>
      <w:sz w:val="24"/>
      <w:szCs w:val="20"/>
      <w:lang w:eastAsia="en-US"/>
    </w:rPr>
  </w:style>
  <w:style w:type="paragraph" w:customStyle="1" w:styleId="1-21">
    <w:name w:val="中等深浅网格 1 - 着色 21"/>
    <w:basedOn w:val="a6"/>
    <w:uiPriority w:val="34"/>
    <w:qFormat/>
    <w:rsid w:val="00A62923"/>
    <w:pPr>
      <w:ind w:firstLineChars="200" w:firstLine="420"/>
    </w:pPr>
    <w:rPr>
      <w:rFonts w:ascii="Calibri" w:hAnsi="Calibri"/>
      <w:szCs w:val="20"/>
    </w:rPr>
  </w:style>
  <w:style w:type="paragraph" w:customStyle="1" w:styleId="line">
    <w:name w:val="line"/>
    <w:basedOn w:val="a6"/>
    <w:qFormat/>
    <w:rsid w:val="00A62923"/>
    <w:pPr>
      <w:widowControl/>
      <w:spacing w:before="100" w:beforeAutospacing="1" w:after="100" w:afterAutospacing="1"/>
      <w:jc w:val="left"/>
    </w:pPr>
    <w:rPr>
      <w:rFonts w:ascii="宋体" w:hAnsi="宋体" w:cs="宋体"/>
      <w:kern w:val="0"/>
      <w:sz w:val="24"/>
    </w:rPr>
  </w:style>
  <w:style w:type="paragraph" w:customStyle="1" w:styleId="Style8">
    <w:name w:val="_Style 8"/>
    <w:basedOn w:val="af5"/>
    <w:next w:val="29"/>
    <w:uiPriority w:val="99"/>
    <w:unhideWhenUsed/>
    <w:qFormat/>
    <w:rsid w:val="00A62923"/>
    <w:pPr>
      <w:widowControl/>
      <w:spacing w:after="120" w:line="240" w:lineRule="auto"/>
      <w:ind w:leftChars="200" w:left="420" w:firstLineChars="200" w:firstLine="420"/>
    </w:pPr>
    <w:rPr>
      <w:kern w:val="0"/>
      <w:sz w:val="21"/>
      <w:szCs w:val="20"/>
    </w:rPr>
  </w:style>
  <w:style w:type="paragraph" w:customStyle="1" w:styleId="A51">
    <w:name w:val="A5"/>
    <w:basedOn w:val="5"/>
    <w:qFormat/>
    <w:rsid w:val="00A62923"/>
    <w:pPr>
      <w:widowControl/>
      <w:tabs>
        <w:tab w:val="left" w:pos="360"/>
        <w:tab w:val="left" w:pos="1008"/>
      </w:tabs>
      <w:adjustRightInd/>
      <w:spacing w:line="360" w:lineRule="auto"/>
      <w:ind w:hanging="420"/>
      <w:textAlignment w:val="auto"/>
    </w:pPr>
    <w:rPr>
      <w:rFonts w:ascii="Calibri Light" w:hAnsi="Calibri Light"/>
      <w:bCs/>
      <w:kern w:val="2"/>
      <w:sz w:val="24"/>
      <w:szCs w:val="28"/>
    </w:rPr>
  </w:style>
  <w:style w:type="paragraph" w:customStyle="1" w:styleId="Document1">
    <w:name w:val="Document 1"/>
    <w:qFormat/>
    <w:rsid w:val="00A62923"/>
    <w:pPr>
      <w:keepNext/>
      <w:keepLines/>
      <w:tabs>
        <w:tab w:val="left" w:pos="-720"/>
      </w:tabs>
      <w:suppressAutoHyphens/>
      <w:overflowPunct w:val="0"/>
      <w:autoSpaceDE w:val="0"/>
      <w:autoSpaceDN w:val="0"/>
      <w:adjustRightInd w:val="0"/>
      <w:textAlignment w:val="baseline"/>
    </w:pPr>
    <w:rPr>
      <w:rFonts w:ascii="Courier New" w:eastAsia="宋体" w:hAnsi="Courier New" w:cs="Times New Roman"/>
      <w:kern w:val="0"/>
      <w:sz w:val="24"/>
      <w:szCs w:val="20"/>
    </w:rPr>
  </w:style>
  <w:style w:type="paragraph" w:customStyle="1" w:styleId="-4">
    <w:name w:val="正文-标准"/>
    <w:basedOn w:val="a6"/>
    <w:qFormat/>
    <w:rsid w:val="00A62923"/>
    <w:pPr>
      <w:autoSpaceDE w:val="0"/>
      <w:autoSpaceDN w:val="0"/>
      <w:adjustRightInd w:val="0"/>
      <w:spacing w:line="360" w:lineRule="exact"/>
      <w:jc w:val="left"/>
      <w:textAlignment w:val="baseline"/>
    </w:pPr>
    <w:rPr>
      <w:kern w:val="21"/>
      <w:szCs w:val="20"/>
    </w:rPr>
  </w:style>
  <w:style w:type="paragraph" w:customStyle="1" w:styleId="A40">
    <w:name w:val="A4"/>
    <w:basedOn w:val="4"/>
    <w:qFormat/>
    <w:rsid w:val="00A62923"/>
    <w:pPr>
      <w:widowControl/>
      <w:numPr>
        <w:ilvl w:val="3"/>
        <w:numId w:val="9"/>
      </w:numPr>
      <w:tabs>
        <w:tab w:val="left" w:pos="360"/>
        <w:tab w:val="left" w:pos="864"/>
        <w:tab w:val="left" w:pos="3501"/>
      </w:tabs>
      <w:adjustRightInd/>
      <w:spacing w:line="360" w:lineRule="auto"/>
      <w:ind w:left="0"/>
      <w:textAlignment w:val="auto"/>
    </w:pPr>
    <w:rPr>
      <w:rFonts w:ascii="Calibri Light" w:hAnsi="Calibri Light"/>
      <w:b/>
      <w:bCs/>
      <w:szCs w:val="28"/>
    </w:rPr>
  </w:style>
  <w:style w:type="paragraph" w:customStyle="1" w:styleId="western">
    <w:name w:val="western"/>
    <w:basedOn w:val="a6"/>
    <w:qFormat/>
    <w:rsid w:val="00A62923"/>
    <w:pPr>
      <w:widowControl/>
      <w:spacing w:before="100" w:beforeAutospacing="1" w:after="100" w:afterAutospacing="1"/>
      <w:jc w:val="left"/>
    </w:pPr>
    <w:rPr>
      <w:rFonts w:ascii="宋体" w:hAnsi="宋体" w:cs="宋体"/>
      <w:kern w:val="0"/>
      <w:sz w:val="24"/>
    </w:rPr>
  </w:style>
  <w:style w:type="paragraph" w:customStyle="1" w:styleId="p2">
    <w:name w:val="p2"/>
    <w:basedOn w:val="a6"/>
    <w:qFormat/>
    <w:rsid w:val="00A62923"/>
    <w:pPr>
      <w:widowControl/>
      <w:jc w:val="left"/>
    </w:pPr>
    <w:rPr>
      <w:rFonts w:ascii="Helvetica" w:hAnsi="Helvetica" w:cs="宋体"/>
      <w:kern w:val="0"/>
      <w:sz w:val="18"/>
      <w:szCs w:val="18"/>
    </w:rPr>
  </w:style>
  <w:style w:type="character" w:customStyle="1" w:styleId="font101">
    <w:name w:val="font101"/>
    <w:basedOn w:val="a8"/>
    <w:qFormat/>
    <w:rsid w:val="00A62923"/>
    <w:rPr>
      <w:rFonts w:ascii="宋体" w:eastAsia="宋体" w:hAnsi="宋体" w:cs="宋体" w:hint="eastAsia"/>
      <w:b/>
      <w:bCs/>
      <w:color w:val="FF0000"/>
      <w:sz w:val="22"/>
      <w:szCs w:val="22"/>
      <w:u w:val="none"/>
    </w:rPr>
  </w:style>
  <w:style w:type="paragraph" w:customStyle="1" w:styleId="1fff3">
    <w:name w:val="列表1"/>
    <w:basedOn w:val="a6"/>
    <w:next w:val="affd"/>
    <w:uiPriority w:val="34"/>
    <w:qFormat/>
    <w:rsid w:val="00A62923"/>
    <w:pPr>
      <w:ind w:firstLineChars="200" w:firstLine="420"/>
    </w:pPr>
    <w:rPr>
      <w:rFonts w:ascii="Calibri" w:hAnsi="Calibri"/>
      <w:szCs w:val="22"/>
    </w:rPr>
  </w:style>
  <w:style w:type="paragraph" w:customStyle="1" w:styleId="73">
    <w:name w:val="修订7"/>
    <w:hidden/>
    <w:uiPriority w:val="99"/>
    <w:unhideWhenUsed/>
    <w:qFormat/>
    <w:rsid w:val="00A62923"/>
    <w:rPr>
      <w:rFonts w:ascii="Calibri" w:eastAsia="宋体" w:hAnsi="Calibri" w:cs="Times New Roman"/>
      <w:szCs w:val="24"/>
    </w:rPr>
  </w:style>
  <w:style w:type="paragraph" w:customStyle="1" w:styleId="84">
    <w:name w:val="修订8"/>
    <w:hidden/>
    <w:uiPriority w:val="99"/>
    <w:unhideWhenUsed/>
    <w:qFormat/>
    <w:rsid w:val="00A62923"/>
    <w:rPr>
      <w:rFonts w:ascii="Calibri" w:eastAsia="宋体" w:hAnsi="Calibri" w:cs="Times New Roman"/>
      <w:szCs w:val="24"/>
    </w:rPr>
  </w:style>
  <w:style w:type="paragraph" w:customStyle="1" w:styleId="93">
    <w:name w:val="修订9"/>
    <w:hidden/>
    <w:uiPriority w:val="99"/>
    <w:unhideWhenUsed/>
    <w:qFormat/>
    <w:rsid w:val="00A62923"/>
    <w:rPr>
      <w:rFonts w:ascii="Calibri" w:eastAsia="宋体" w:hAnsi="Calibri" w:cs="Times New Roman"/>
      <w:szCs w:val="24"/>
    </w:rPr>
  </w:style>
  <w:style w:type="paragraph" w:customStyle="1" w:styleId="1-11">
    <w:name w:val="中等深浅底纹 1 - 强调文字颜色 11"/>
    <w:uiPriority w:val="1"/>
    <w:qFormat/>
    <w:rsid w:val="00A62923"/>
    <w:rPr>
      <w:rFonts w:ascii="Calibri" w:eastAsia="宋体" w:hAnsi="Calibri" w:cs="Times New Roman"/>
      <w:kern w:val="0"/>
      <w:sz w:val="22"/>
    </w:rPr>
  </w:style>
  <w:style w:type="paragraph" w:customStyle="1" w:styleId="NormalIndent">
    <w:name w:val="NormalIndent"/>
    <w:basedOn w:val="a6"/>
    <w:qFormat/>
    <w:rsid w:val="00A62923"/>
    <w:pPr>
      <w:ind w:firstLineChars="200" w:firstLine="420"/>
      <w:textAlignment w:val="baseline"/>
    </w:pPr>
    <w:rPr>
      <w:rFonts w:ascii="Calibri" w:hAnsi="Calibri"/>
    </w:rPr>
  </w:style>
  <w:style w:type="paragraph" w:customStyle="1" w:styleId="100">
    <w:name w:val="修订10"/>
    <w:hidden/>
    <w:uiPriority w:val="99"/>
    <w:unhideWhenUsed/>
    <w:qFormat/>
    <w:rsid w:val="00A62923"/>
    <w:rPr>
      <w:rFonts w:ascii="Calibri" w:eastAsia="宋体" w:hAnsi="Calibri" w:cs="Times New Roman"/>
      <w:szCs w:val="24"/>
    </w:rPr>
  </w:style>
  <w:style w:type="character" w:customStyle="1" w:styleId="101">
    <w:name w:val="10"/>
    <w:basedOn w:val="a8"/>
    <w:qFormat/>
    <w:rsid w:val="00A62923"/>
    <w:rPr>
      <w:rFonts w:ascii="Calibri" w:hAnsi="Calibri" w:cs="Calibri" w:hint="default"/>
    </w:rPr>
  </w:style>
  <w:style w:type="paragraph" w:customStyle="1" w:styleId="Heading1">
    <w:name w:val="Heading1"/>
    <w:autoRedefine/>
    <w:uiPriority w:val="1"/>
    <w:unhideWhenUsed/>
    <w:qFormat/>
    <w:rsid w:val="00A62923"/>
    <w:pPr>
      <w:spacing w:line="360" w:lineRule="auto"/>
      <w:jc w:val="center"/>
      <w:outlineLvl w:val="1"/>
    </w:pPr>
    <w:rPr>
      <w:rFonts w:ascii="宋体" w:eastAsia="宋体" w:hAnsi="宋体" w:cs="宋体"/>
      <w:b/>
      <w:color w:val="000000"/>
      <w:kern w:val="0"/>
      <w:sz w:val="36"/>
      <w:szCs w:val="20"/>
    </w:rPr>
  </w:style>
  <w:style w:type="paragraph" w:customStyle="1" w:styleId="116">
    <w:name w:val="修订11"/>
    <w:hidden/>
    <w:uiPriority w:val="99"/>
    <w:unhideWhenUsed/>
    <w:qFormat/>
    <w:rsid w:val="00A62923"/>
    <w:rPr>
      <w:rFonts w:ascii="Times New Roman" w:eastAsia="宋体" w:hAnsi="Times New Roman" w:cs="Times New Roman"/>
      <w:szCs w:val="24"/>
    </w:rPr>
  </w:style>
  <w:style w:type="paragraph" w:customStyle="1" w:styleId="122">
    <w:name w:val="修订12"/>
    <w:hidden/>
    <w:uiPriority w:val="99"/>
    <w:unhideWhenUsed/>
    <w:qFormat/>
    <w:rsid w:val="00A62923"/>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2691</Words>
  <Characters>15345</Characters>
  <Application>Microsoft Office Word</Application>
  <DocSecurity>0</DocSecurity>
  <Lines>127</Lines>
  <Paragraphs>35</Paragraphs>
  <ScaleCrop>false</ScaleCrop>
  <Company/>
  <LinksUpToDate>false</LinksUpToDate>
  <CharactersWithSpaces>18001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2</cp:revision>
  <dcterms:created xsi:type="dcterms:W3CDTF">2026-06-05T01:59:00Z</dcterms:created>
  <dcterms:modified xsi:type="dcterms:W3CDTF">2026-06-05T02:00:00Z</dcterms:modified>
</cp:coreProperties>
</file>