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9E" w:rsidRPr="00645767" w:rsidRDefault="0020579E" w:rsidP="0020579E">
      <w:pPr>
        <w:snapToGrid w:val="0"/>
        <w:spacing w:line="360" w:lineRule="auto"/>
        <w:jc w:val="center"/>
        <w:outlineLvl w:val="0"/>
        <w:rPr>
          <w:rFonts w:ascii="仿宋" w:eastAsia="仿宋" w:hAnsi="仿宋" w:cs="仿宋"/>
          <w:b/>
          <w:sz w:val="40"/>
          <w:szCs w:val="40"/>
        </w:rPr>
      </w:pPr>
      <w:r w:rsidRPr="00645767">
        <w:rPr>
          <w:rFonts w:ascii="仿宋" w:eastAsia="仿宋" w:hAnsi="仿宋" w:cs="仿宋" w:hint="eastAsia"/>
          <w:b/>
          <w:sz w:val="40"/>
          <w:szCs w:val="40"/>
        </w:rPr>
        <w:t xml:space="preserve">第五章   </w:t>
      </w:r>
      <w:bookmarkStart w:id="0" w:name="OLE_LINK34"/>
      <w:bookmarkStart w:id="1" w:name="OLE_LINK33"/>
      <w:bookmarkStart w:id="2" w:name="OLE_LINK61"/>
      <w:r w:rsidRPr="00645767">
        <w:rPr>
          <w:rFonts w:ascii="仿宋" w:eastAsia="仿宋" w:hAnsi="仿宋" w:cs="仿宋" w:hint="eastAsia"/>
          <w:b/>
          <w:sz w:val="40"/>
          <w:szCs w:val="40"/>
        </w:rPr>
        <w:t>采购需求（第1包）</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说明：</w:t>
      </w:r>
    </w:p>
    <w:p w:rsidR="0020579E" w:rsidRPr="00645767" w:rsidRDefault="0020579E" w:rsidP="0020579E">
      <w:pPr>
        <w:snapToGrid w:val="0"/>
        <w:spacing w:line="360" w:lineRule="auto"/>
        <w:contextualSpacing/>
        <w:jc w:val="left"/>
        <w:rPr>
          <w:rFonts w:ascii="仿宋" w:eastAsia="仿宋" w:hAnsi="仿宋" w:cs="仿宋"/>
          <w:sz w:val="28"/>
          <w:szCs w:val="28"/>
        </w:rPr>
      </w:pPr>
      <w:bookmarkStart w:id="3" w:name="_Hlk167284587"/>
      <w:r w:rsidRPr="00645767">
        <w:rPr>
          <w:rFonts w:ascii="仿宋" w:eastAsia="仿宋" w:hAnsi="仿宋" w:cs="仿宋" w:hint="eastAsia"/>
          <w:sz w:val="28"/>
          <w:szCs w:val="28"/>
        </w:rPr>
        <w:t>1. 当采购项目涉及政务信息系统时，采购需求应当符合《政务信息系统政府采购管理暂行办法》（财库〔2017〕210号）的相关要求。</w:t>
      </w:r>
    </w:p>
    <w:p w:rsidR="0020579E" w:rsidRPr="00645767" w:rsidRDefault="0020579E" w:rsidP="0020579E">
      <w:pPr>
        <w:snapToGrid w:val="0"/>
        <w:spacing w:line="360" w:lineRule="auto"/>
        <w:contextualSpacing/>
        <w:jc w:val="left"/>
        <w:rPr>
          <w:rFonts w:ascii="仿宋" w:eastAsia="仿宋" w:hAnsi="仿宋" w:cs="仿宋"/>
          <w:sz w:val="28"/>
          <w:szCs w:val="28"/>
        </w:rPr>
      </w:pPr>
      <w:bookmarkStart w:id="4" w:name="_Hlk168431603"/>
      <w:r w:rsidRPr="00645767">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已发布的需求标准如下：</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《关于印发〈商品包装政府采购需求标准（试行）〉、〈快递包装政府采购需求标准（试行）〉的通知》（财办库﹝2020﹞123号））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《绿色数据中心政府采购需求标准（试行）》（财库〔2023〕7号）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《台式计算机政府采购需求标准（2023年版）》（财库〔2023〕29号）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《便携式计算机政府采购需求标准（2023年版）》（财库〔2023〕30号）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《一体式计算机政府采购需求标准（2023年版）》（财库〔2023〕31号）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《工作站政府采购需求标准（2023年版）》（财库〔2023〕32号）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《通用服务器政府采购需求标准（2023年版）》（财库〔2023〕33号）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《操作系统政府采购需求标准（2023年版）》（财库〔2023〕34号）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《数据库政府采购需求标准（2023年版）》（财库〔2023〕35号）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《物业管理服务政府采购需求标准（办公场所类）（试行）》（财办库〔2024〕113号）</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如有更新或增加，以财政部门发布为准。</w:t>
      </w:r>
      <w:bookmarkEnd w:id="3"/>
      <w:bookmarkEnd w:id="4"/>
    </w:p>
    <w:p w:rsidR="0020579E" w:rsidRPr="00645767" w:rsidRDefault="0020579E" w:rsidP="0020579E">
      <w:pPr>
        <w:widowControl/>
        <w:snapToGrid w:val="0"/>
        <w:spacing w:line="360" w:lineRule="auto"/>
        <w:jc w:val="left"/>
        <w:rPr>
          <w:rFonts w:ascii="仿宋" w:eastAsia="仿宋" w:hAnsi="仿宋" w:cs="仿宋"/>
          <w:b/>
          <w:sz w:val="28"/>
          <w:szCs w:val="28"/>
        </w:rPr>
      </w:pPr>
      <w:r w:rsidRPr="00645767">
        <w:rPr>
          <w:rFonts w:ascii="仿宋" w:eastAsia="仿宋" w:hAnsi="仿宋" w:cs="仿宋"/>
          <w:b/>
          <w:sz w:val="28"/>
          <w:szCs w:val="28"/>
        </w:rPr>
        <w:br w:type="page"/>
      </w:r>
    </w:p>
    <w:p w:rsidR="0020579E" w:rsidRPr="00645767" w:rsidRDefault="0020579E" w:rsidP="0020579E">
      <w:pPr>
        <w:snapToGrid w:val="0"/>
        <w:spacing w:line="360" w:lineRule="auto"/>
        <w:jc w:val="left"/>
        <w:rPr>
          <w:rFonts w:ascii="仿宋" w:eastAsia="仿宋" w:hAnsi="仿宋" w:cs="仿宋"/>
          <w:b/>
          <w:sz w:val="24"/>
        </w:rPr>
      </w:pPr>
      <w:r w:rsidRPr="00645767">
        <w:rPr>
          <w:rFonts w:ascii="仿宋" w:eastAsia="仿宋" w:hAnsi="仿宋" w:cs="仿宋" w:hint="eastAsia"/>
          <w:b/>
          <w:sz w:val="24"/>
        </w:rPr>
        <w:lastRenderedPageBreak/>
        <w:t>一、采购标的</w:t>
      </w:r>
    </w:p>
    <w:p w:rsidR="0020579E" w:rsidRPr="00645767" w:rsidRDefault="0020579E" w:rsidP="0020579E">
      <w:pPr>
        <w:snapToGrid w:val="0"/>
        <w:spacing w:line="360" w:lineRule="auto"/>
        <w:jc w:val="left"/>
        <w:rPr>
          <w:rFonts w:ascii="仿宋" w:eastAsia="仿宋" w:hAnsi="仿宋" w:cs="仿宋"/>
          <w:bCs/>
          <w:sz w:val="24"/>
        </w:rPr>
      </w:pPr>
      <w:r w:rsidRPr="00645767">
        <w:rPr>
          <w:rFonts w:ascii="仿宋" w:eastAsia="仿宋" w:hAnsi="仿宋" w:cs="仿宋" w:hint="eastAsia"/>
          <w:bCs/>
          <w:sz w:val="24"/>
        </w:rPr>
        <w:t>（一）采购标的（货物需求一览表或简要服务内容及数量）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038"/>
        <w:gridCol w:w="1040"/>
        <w:gridCol w:w="2633"/>
        <w:gridCol w:w="1231"/>
        <w:gridCol w:w="1640"/>
      </w:tblGrid>
      <w:tr w:rsidR="0020579E" w:rsidRPr="00645767" w:rsidTr="00235DAD">
        <w:trPr>
          <w:trHeight w:val="52"/>
        </w:trPr>
        <w:tc>
          <w:tcPr>
            <w:tcW w:w="551" w:type="pct"/>
            <w:vAlign w:val="center"/>
          </w:tcPr>
          <w:p w:rsidR="0020579E" w:rsidRPr="00645767" w:rsidRDefault="0020579E" w:rsidP="00235DAD">
            <w:pPr>
              <w:widowControl/>
              <w:spacing w:line="360" w:lineRule="auto"/>
              <w:jc w:val="left"/>
              <w:rPr>
                <w:rFonts w:ascii="仿宋" w:eastAsia="仿宋" w:hAnsi="仿宋" w:cs="仿宋"/>
                <w:b/>
                <w:bCs/>
                <w:sz w:val="24"/>
              </w:rPr>
            </w:pPr>
            <w:proofErr w:type="gramStart"/>
            <w:r w:rsidRPr="00645767">
              <w:rPr>
                <w:rFonts w:ascii="仿宋" w:eastAsia="仿宋" w:hAnsi="仿宋" w:cs="仿宋" w:hint="eastAsia"/>
                <w:b/>
                <w:bCs/>
                <w:sz w:val="24"/>
              </w:rPr>
              <w:t>包号</w:t>
            </w:r>
            <w:proofErr w:type="gramEnd"/>
          </w:p>
        </w:tc>
        <w:tc>
          <w:tcPr>
            <w:tcW w:w="609" w:type="pct"/>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包名称</w:t>
            </w:r>
          </w:p>
        </w:tc>
        <w:tc>
          <w:tcPr>
            <w:tcW w:w="610" w:type="pct"/>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品目号</w:t>
            </w:r>
          </w:p>
        </w:tc>
        <w:tc>
          <w:tcPr>
            <w:tcW w:w="1544" w:type="pct"/>
            <w:shd w:val="clear" w:color="000000" w:fill="FFFFFF"/>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标的名称</w:t>
            </w:r>
          </w:p>
        </w:tc>
        <w:tc>
          <w:tcPr>
            <w:tcW w:w="722" w:type="pct"/>
            <w:shd w:val="clear" w:color="000000" w:fill="FFFFFF"/>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b/>
                <w:bCs/>
                <w:sz w:val="24"/>
              </w:rPr>
              <w:t>数量</w:t>
            </w:r>
          </w:p>
        </w:tc>
        <w:tc>
          <w:tcPr>
            <w:tcW w:w="962" w:type="pct"/>
            <w:shd w:val="clear" w:color="000000" w:fill="FFFFFF"/>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是否接受进口产品</w:t>
            </w:r>
          </w:p>
        </w:tc>
      </w:tr>
      <w:tr w:rsidR="0020579E" w:rsidRPr="00645767" w:rsidTr="00235DAD">
        <w:trPr>
          <w:trHeight w:val="264"/>
        </w:trPr>
        <w:tc>
          <w:tcPr>
            <w:tcW w:w="551" w:type="pct"/>
            <w:vMerge w:val="restar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bookmarkStart w:id="5" w:name="_Hlk229472062"/>
            <w:r w:rsidRPr="00645767">
              <w:rPr>
                <w:rFonts w:ascii="仿宋" w:eastAsia="仿宋" w:hAnsi="仿宋" w:cs="宋体" w:hint="eastAsia"/>
                <w:kern w:val="0"/>
                <w:sz w:val="24"/>
              </w:rPr>
              <w:t>1</w:t>
            </w:r>
          </w:p>
        </w:tc>
        <w:tc>
          <w:tcPr>
            <w:tcW w:w="609" w:type="pct"/>
            <w:vMerge w:val="restar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大内存胖节点</w:t>
            </w:r>
          </w:p>
        </w:tc>
        <w:tc>
          <w:tcPr>
            <w:tcW w:w="610" w:type="pc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1-1</w:t>
            </w:r>
          </w:p>
        </w:tc>
        <w:tc>
          <w:tcPr>
            <w:tcW w:w="1544"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bookmarkStart w:id="6" w:name="OLE_LINK16"/>
            <w:r w:rsidRPr="00645767">
              <w:rPr>
                <w:rFonts w:ascii="仿宋" w:eastAsia="仿宋" w:hAnsi="仿宋" w:cs="宋体" w:hint="eastAsia"/>
                <w:kern w:val="0"/>
                <w:sz w:val="24"/>
              </w:rPr>
              <w:t>大内存胖节点</w:t>
            </w:r>
            <w:bookmarkEnd w:id="6"/>
          </w:p>
        </w:tc>
        <w:tc>
          <w:tcPr>
            <w:tcW w:w="722"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1套</w:t>
            </w:r>
          </w:p>
        </w:tc>
        <w:tc>
          <w:tcPr>
            <w:tcW w:w="962" w:type="pct"/>
            <w:shd w:val="clear" w:color="000000" w:fill="FFFFFF"/>
            <w:vAlign w:val="center"/>
          </w:tcPr>
          <w:p w:rsidR="0020579E" w:rsidRPr="00645767" w:rsidRDefault="0020579E" w:rsidP="00235DAD">
            <w:pPr>
              <w:spacing w:line="360" w:lineRule="auto"/>
              <w:jc w:val="left"/>
              <w:rPr>
                <w:rFonts w:ascii="仿宋" w:eastAsia="仿宋" w:hAnsi="仿宋" w:cs="仿宋"/>
                <w:bCs/>
                <w:sz w:val="24"/>
              </w:rPr>
            </w:pPr>
            <w:bookmarkStart w:id="7" w:name="OLE_LINK7"/>
            <w:bookmarkStart w:id="8" w:name="OLE_LINK13"/>
            <w:bookmarkStart w:id="9" w:name="OLE_LINK12"/>
            <w:r w:rsidRPr="00645767">
              <w:rPr>
                <w:rFonts w:ascii="仿宋" w:eastAsia="仿宋" w:hAnsi="仿宋" w:cs="仿宋"/>
                <w:bCs/>
                <w:sz w:val="24"/>
              </w:rPr>
              <w:t>否</w:t>
            </w:r>
            <w:bookmarkEnd w:id="7"/>
            <w:bookmarkEnd w:id="8"/>
            <w:bookmarkEnd w:id="9"/>
          </w:p>
        </w:tc>
      </w:tr>
      <w:tr w:rsidR="0020579E" w:rsidRPr="00645767" w:rsidTr="00235DAD">
        <w:trPr>
          <w:trHeight w:val="264"/>
        </w:trPr>
        <w:tc>
          <w:tcPr>
            <w:tcW w:w="551"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09"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10" w:type="pc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1-2</w:t>
            </w:r>
          </w:p>
        </w:tc>
        <w:tc>
          <w:tcPr>
            <w:tcW w:w="1544"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登录管理节点</w:t>
            </w:r>
          </w:p>
        </w:tc>
        <w:tc>
          <w:tcPr>
            <w:tcW w:w="722"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1套</w:t>
            </w:r>
          </w:p>
        </w:tc>
        <w:tc>
          <w:tcPr>
            <w:tcW w:w="962" w:type="pct"/>
            <w:shd w:val="clear" w:color="000000" w:fill="FFFFFF"/>
          </w:tcPr>
          <w:p w:rsidR="0020579E" w:rsidRPr="00645767" w:rsidRDefault="0020579E" w:rsidP="00235DAD">
            <w:pPr>
              <w:spacing w:line="360" w:lineRule="auto"/>
              <w:jc w:val="left"/>
            </w:pPr>
            <w:r w:rsidRPr="00645767">
              <w:rPr>
                <w:rFonts w:ascii="仿宋" w:eastAsia="仿宋" w:hAnsi="仿宋" w:cs="仿宋"/>
                <w:bCs/>
                <w:sz w:val="24"/>
              </w:rPr>
              <w:t>否</w:t>
            </w:r>
          </w:p>
        </w:tc>
      </w:tr>
    </w:tbl>
    <w:bookmarkEnd w:id="5"/>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（二）项目背景/项目概述</w:t>
      </w:r>
    </w:p>
    <w:p w:rsidR="0020579E" w:rsidRPr="00645767" w:rsidRDefault="0020579E" w:rsidP="0020579E">
      <w:pPr>
        <w:spacing w:line="360" w:lineRule="auto"/>
        <w:ind w:firstLineChars="200" w:firstLine="480"/>
        <w:jc w:val="left"/>
        <w:rPr>
          <w:rFonts w:ascii="仿宋" w:eastAsia="仿宋" w:hAnsi="仿宋"/>
          <w:sz w:val="24"/>
        </w:rPr>
      </w:pPr>
      <w:r w:rsidRPr="00645767">
        <w:rPr>
          <w:rFonts w:ascii="仿宋" w:eastAsia="仿宋" w:hAnsi="仿宋" w:hint="eastAsia"/>
          <w:sz w:val="24"/>
        </w:rPr>
        <w:t>首都医科大学附属北京天坛医院已建成包括大数据中心、影像中心、生物样本库和转化医学实验室等系统化科研支撑平台，支撑神经系统疾病临床研究并取得一定成就。然而面对国家医疗健康高质量发展的要求，这些平台已逐渐显露局限性、滞后性及运行能力不足等诸多问题，科研大数据平台硬件老化、性能落后，限制了日益增长的多组学大数据采集及处理能力，亟需进行软硬件升级投入，以提升神经系统疾病的预防、诊断和治疗水平，提供更高质量、更全面、更可靠的生物医学数据，推动神经系统疾病防治领域的技术创新、人才培养和药物研发。</w:t>
      </w:r>
    </w:p>
    <w:p w:rsidR="0020579E" w:rsidRPr="00645767" w:rsidRDefault="0020579E" w:rsidP="0020579E">
      <w:pPr>
        <w:spacing w:line="360" w:lineRule="auto"/>
        <w:ind w:firstLineChars="200" w:firstLine="480"/>
        <w:jc w:val="left"/>
        <w:rPr>
          <w:rFonts w:ascii="仿宋" w:eastAsia="仿宋" w:hAnsi="仿宋"/>
          <w:sz w:val="24"/>
        </w:rPr>
      </w:pPr>
      <w:r w:rsidRPr="00645767">
        <w:rPr>
          <w:rFonts w:ascii="仿宋" w:eastAsia="仿宋" w:hAnsi="仿宋" w:hint="eastAsia"/>
          <w:sz w:val="24"/>
        </w:rPr>
        <w:t>本次升级主要为支撑医院未来在神经系统疾病领域即将开展的，新药研发、原创性引领性基础研究、病因与预后影响因素分析、新型诊疗新技术、修复机制及干预技术研究等高精尖领域的相关业务需求。</w:t>
      </w:r>
    </w:p>
    <w:p w:rsidR="0020579E" w:rsidRPr="00645767" w:rsidRDefault="0020579E" w:rsidP="0020579E">
      <w:pPr>
        <w:spacing w:line="360" w:lineRule="auto"/>
        <w:ind w:firstLineChars="200" w:firstLine="480"/>
        <w:jc w:val="left"/>
        <w:rPr>
          <w:rFonts w:ascii="仿宋" w:eastAsia="仿宋" w:hAnsi="仿宋"/>
          <w:sz w:val="24"/>
        </w:rPr>
      </w:pPr>
      <w:bookmarkStart w:id="10" w:name="OLE_LINK179"/>
      <w:bookmarkStart w:id="11" w:name="OLE_LINK178"/>
      <w:r w:rsidRPr="00645767">
        <w:rPr>
          <w:rFonts w:ascii="仿宋" w:eastAsia="仿宋" w:hAnsi="仿宋" w:hint="eastAsia"/>
          <w:sz w:val="24"/>
        </w:rPr>
        <w:t>本次招标采购项目为北京天坛医院神经系统疾病大数据平台二期，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10"/>
      <w:bookmarkEnd w:id="11"/>
    </w:p>
    <w:p w:rsidR="0020579E" w:rsidRPr="00645767" w:rsidRDefault="0020579E" w:rsidP="0020579E">
      <w:pPr>
        <w:tabs>
          <w:tab w:val="left" w:pos="5456"/>
        </w:tabs>
        <w:snapToGrid w:val="0"/>
        <w:spacing w:line="360" w:lineRule="auto"/>
        <w:ind w:firstLineChars="200" w:firstLine="482"/>
        <w:jc w:val="left"/>
        <w:rPr>
          <w:rFonts w:ascii="仿宋" w:eastAsia="仿宋" w:hAnsi="仿宋" w:cs="仿宋"/>
          <w:b/>
          <w:bCs/>
          <w:sz w:val="24"/>
        </w:rPr>
      </w:pPr>
      <w:bookmarkStart w:id="12" w:name="OLE_LINK368"/>
      <w:r w:rsidRPr="00645767">
        <w:rPr>
          <w:rFonts w:ascii="仿宋" w:eastAsia="仿宋" w:hAnsi="仿宋" w:cs="仿宋" w:hint="eastAsia"/>
          <w:b/>
          <w:bCs/>
          <w:sz w:val="24"/>
        </w:rPr>
        <w:t>二、商务要求</w:t>
      </w:r>
      <w:bookmarkEnd w:id="12"/>
      <w:r w:rsidRPr="00645767">
        <w:rPr>
          <w:rFonts w:ascii="仿宋" w:eastAsia="仿宋" w:hAnsi="仿宋" w:cs="仿宋"/>
          <w:b/>
          <w:bCs/>
          <w:sz w:val="24"/>
        </w:rPr>
        <w:tab/>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（一）交付（实施）的时间（期限）和地点（范围）</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1、交付时间：</w:t>
      </w:r>
      <w:r w:rsidRPr="00645767">
        <w:rPr>
          <w:rFonts w:ascii="仿宋" w:eastAsia="仿宋" w:hAnsi="仿宋" w:cs="宋体" w:hint="eastAsia"/>
          <w:sz w:val="24"/>
        </w:rPr>
        <w:t>自合同签订后1个月内</w:t>
      </w:r>
      <w:r w:rsidRPr="00645767">
        <w:rPr>
          <w:rFonts w:ascii="仿宋" w:eastAsia="仿宋" w:hAnsi="仿宋" w:hint="eastAsia"/>
          <w:sz w:val="24"/>
        </w:rPr>
        <w:t>。</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2、交付地点：</w:t>
      </w:r>
      <w:r w:rsidRPr="00645767">
        <w:rPr>
          <w:rFonts w:ascii="仿宋" w:eastAsia="仿宋" w:hAnsi="仿宋" w:cs="宋体" w:hint="eastAsia"/>
          <w:sz w:val="24"/>
        </w:rPr>
        <w:t>首都医科大学附属北京天坛医院指定地点。</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（二）付款条件（进度和方式）</w:t>
      </w:r>
    </w:p>
    <w:p w:rsidR="0020579E" w:rsidRPr="00645767" w:rsidRDefault="0020579E" w:rsidP="0020579E">
      <w:pPr>
        <w:snapToGrid w:val="0"/>
        <w:spacing w:line="360" w:lineRule="auto"/>
        <w:ind w:firstLineChars="200" w:firstLine="480"/>
        <w:jc w:val="left"/>
        <w:rPr>
          <w:rFonts w:ascii="仿宋" w:eastAsia="仿宋" w:hAnsi="仿宋" w:cs="宋体"/>
          <w:sz w:val="24"/>
        </w:rPr>
      </w:pPr>
      <w:r w:rsidRPr="00645767">
        <w:rPr>
          <w:rFonts w:ascii="仿宋" w:eastAsia="仿宋" w:hAnsi="仿宋" w:cs="宋体" w:hint="eastAsia"/>
          <w:sz w:val="24"/>
        </w:rPr>
        <w:t>详见第六</w:t>
      </w:r>
      <w:proofErr w:type="gramStart"/>
      <w:r w:rsidRPr="00645767">
        <w:rPr>
          <w:rFonts w:ascii="仿宋" w:eastAsia="仿宋" w:hAnsi="仿宋" w:cs="宋体" w:hint="eastAsia"/>
          <w:sz w:val="24"/>
        </w:rPr>
        <w:t>章拟签订</w:t>
      </w:r>
      <w:proofErr w:type="gramEnd"/>
      <w:r w:rsidRPr="00645767">
        <w:rPr>
          <w:rFonts w:ascii="仿宋" w:eastAsia="仿宋" w:hAnsi="仿宋" w:cs="宋体" w:hint="eastAsia"/>
          <w:sz w:val="24"/>
        </w:rPr>
        <w:t>的合同文本</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（三）包装和运输</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投标产品的包装应符合《财政部等三部门联合印发商品包装和快递包装政府采购需求标准（试行）》（财办库〔2020〕123号）的规定。</w:t>
      </w:r>
    </w:p>
    <w:p w:rsidR="0020579E" w:rsidRPr="00645767" w:rsidRDefault="0020579E" w:rsidP="0020579E">
      <w:pPr>
        <w:snapToGrid w:val="0"/>
        <w:spacing w:line="360" w:lineRule="auto"/>
        <w:ind w:firstLineChars="200" w:firstLine="480"/>
        <w:jc w:val="left"/>
        <w:rPr>
          <w:rFonts w:ascii="仿宋" w:eastAsia="仿宋" w:hAnsi="仿宋" w:cs="仿宋"/>
          <w:bCs/>
          <w:sz w:val="24"/>
        </w:rPr>
      </w:pPr>
      <w:bookmarkStart w:id="13" w:name="OLE_LINK370"/>
      <w:bookmarkStart w:id="14" w:name="OLE_LINK369"/>
      <w:r w:rsidRPr="00645767">
        <w:rPr>
          <w:rFonts w:ascii="仿宋" w:eastAsia="仿宋" w:hAnsi="仿宋" w:cs="仿宋" w:hint="eastAsia"/>
          <w:bCs/>
          <w:sz w:val="24"/>
        </w:rPr>
        <w:lastRenderedPageBreak/>
        <w:t>（四）</w:t>
      </w:r>
      <w:bookmarkStart w:id="15" w:name="OLE_LINK367"/>
      <w:bookmarkStart w:id="16" w:name="OLE_LINK26"/>
      <w:bookmarkStart w:id="17" w:name="OLE_LINK27"/>
      <w:bookmarkEnd w:id="13"/>
      <w:bookmarkEnd w:id="14"/>
      <w:r w:rsidRPr="00645767">
        <w:rPr>
          <w:rFonts w:ascii="仿宋" w:eastAsia="仿宋" w:hAnsi="仿宋" w:cs="仿宋" w:hint="eastAsia"/>
          <w:bCs/>
          <w:sz w:val="24"/>
        </w:rPr>
        <w:t>售后服务（质保期）</w:t>
      </w:r>
      <w:bookmarkEnd w:id="15"/>
      <w:bookmarkEnd w:id="16"/>
      <w:bookmarkEnd w:id="17"/>
    </w:p>
    <w:p w:rsidR="0020579E" w:rsidRPr="00645767" w:rsidRDefault="0020579E" w:rsidP="0020579E">
      <w:pPr>
        <w:spacing w:line="360" w:lineRule="auto"/>
        <w:ind w:firstLineChars="300" w:firstLine="720"/>
        <w:jc w:val="left"/>
        <w:rPr>
          <w:rFonts w:ascii="仿宋" w:eastAsia="仿宋" w:hAnsi="仿宋" w:cs="仿宋"/>
          <w:bCs/>
          <w:sz w:val="24"/>
        </w:rPr>
      </w:pPr>
      <w:bookmarkStart w:id="18" w:name="OLE_LINK71"/>
      <w:bookmarkStart w:id="19" w:name="OLE_LINK72"/>
      <w:r w:rsidRPr="00645767">
        <w:rPr>
          <w:rFonts w:ascii="仿宋" w:eastAsia="仿宋" w:hAnsi="仿宋" w:cs="仿宋" w:hint="eastAsia"/>
          <w:bCs/>
          <w:sz w:val="24"/>
        </w:rPr>
        <w:t>项目最终验收起，为本项目提供硬件设备三年或以上原厂</w:t>
      </w:r>
      <w:proofErr w:type="gramStart"/>
      <w:r w:rsidRPr="00645767">
        <w:rPr>
          <w:rFonts w:ascii="仿宋" w:eastAsia="仿宋" w:hAnsi="仿宋" w:cs="仿宋" w:hint="eastAsia"/>
          <w:bCs/>
          <w:sz w:val="24"/>
        </w:rPr>
        <w:t>维保免费维保</w:t>
      </w:r>
      <w:proofErr w:type="gramEnd"/>
      <w:r w:rsidRPr="00645767">
        <w:rPr>
          <w:rFonts w:ascii="仿宋" w:eastAsia="仿宋" w:hAnsi="仿宋" w:cs="仿宋" w:hint="eastAsia"/>
          <w:bCs/>
          <w:sz w:val="24"/>
        </w:rPr>
        <w:t xml:space="preserve">服务（含系统软件、设备硬件质保技术支持服务）；原厂上门安装；设备三年或以上功能升级服务。所有设备在保修期间提供7*24小时售后电话服务响应，工作日8小时免费上门服务， </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投标人承诺合同约定</w:t>
      </w:r>
      <w:proofErr w:type="gramStart"/>
      <w:r w:rsidRPr="00645767">
        <w:rPr>
          <w:rFonts w:ascii="仿宋" w:eastAsia="仿宋" w:hAnsi="仿宋" w:cs="仿宋" w:hint="eastAsia"/>
          <w:bCs/>
          <w:sz w:val="24"/>
        </w:rPr>
        <w:t>的维保时效</w:t>
      </w:r>
      <w:proofErr w:type="gramEnd"/>
      <w:r w:rsidRPr="00645767">
        <w:rPr>
          <w:rFonts w:ascii="仿宋" w:eastAsia="仿宋" w:hAnsi="仿宋" w:cs="仿宋" w:hint="eastAsia"/>
          <w:bCs/>
          <w:sz w:val="24"/>
        </w:rPr>
        <w:t>结束后，</w:t>
      </w:r>
      <w:proofErr w:type="gramStart"/>
      <w:r w:rsidRPr="00645767">
        <w:rPr>
          <w:rFonts w:ascii="仿宋" w:eastAsia="仿宋" w:hAnsi="仿宋" w:cs="仿宋" w:hint="eastAsia"/>
          <w:bCs/>
          <w:sz w:val="24"/>
        </w:rPr>
        <w:t>续约维保服务</w:t>
      </w:r>
      <w:proofErr w:type="gramEnd"/>
      <w:r w:rsidRPr="00645767">
        <w:rPr>
          <w:rFonts w:ascii="仿宋" w:eastAsia="仿宋" w:hAnsi="仿宋" w:cs="仿宋" w:hint="eastAsia"/>
          <w:bCs/>
          <w:sz w:val="24"/>
        </w:rPr>
        <w:t>的费用不高于续保设备合同价格的5%，并提供加盖公章得的承诺书。</w:t>
      </w:r>
    </w:p>
    <w:p w:rsidR="0020579E" w:rsidRPr="00645767" w:rsidRDefault="0020579E" w:rsidP="0020579E">
      <w:p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三、技术要求</w:t>
      </w:r>
    </w:p>
    <w:bookmarkEnd w:id="18"/>
    <w:bookmarkEnd w:id="19"/>
    <w:p w:rsidR="0020579E" w:rsidRPr="00645767" w:rsidRDefault="0020579E" w:rsidP="0020579E">
      <w:p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（一）基本要求</w:t>
      </w:r>
    </w:p>
    <w:p w:rsidR="0020579E" w:rsidRPr="00645767" w:rsidRDefault="0020579E" w:rsidP="0020579E">
      <w:pPr>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1、需执行的国家相关标准、行业标准、地方标准或者其他标准、规范</w:t>
      </w:r>
    </w:p>
    <w:p w:rsidR="0020579E" w:rsidRPr="00645767" w:rsidRDefault="0020579E" w:rsidP="0020579E">
      <w:pPr>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1.1投标产品的包装应符合《财政部等三部门联合印发商品包装和快递包装政府采购需求标准（试行）》（财办库〔2020〕123号）的规定。</w:t>
      </w:r>
    </w:p>
    <w:p w:rsidR="0020579E" w:rsidRPr="00645767" w:rsidRDefault="0020579E" w:rsidP="0020579E">
      <w:pPr>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1.2符合已颁布的现行中华人民共和国认可的国家标准、地方标准和行业标准。如果这些标准内容有矛盾时，应按最高标准的条款执行。</w:t>
      </w:r>
    </w:p>
    <w:p w:rsidR="0020579E" w:rsidRPr="00645767" w:rsidRDefault="0020579E" w:rsidP="0020579E">
      <w:pPr>
        <w:snapToGrid w:val="0"/>
        <w:spacing w:line="360" w:lineRule="auto"/>
        <w:ind w:firstLineChars="200" w:firstLine="482"/>
        <w:jc w:val="left"/>
        <w:rPr>
          <w:rFonts w:ascii="仿宋" w:eastAsia="仿宋" w:hAnsi="仿宋" w:cs="仿宋"/>
          <w:b/>
          <w:bCs/>
          <w:sz w:val="24"/>
        </w:rPr>
      </w:pPr>
      <w:bookmarkStart w:id="20" w:name="OLE_LINK73"/>
      <w:bookmarkStart w:id="21" w:name="OLE_LINK64"/>
      <w:r w:rsidRPr="00645767">
        <w:rPr>
          <w:rFonts w:ascii="仿宋" w:eastAsia="仿宋" w:hAnsi="仿宋" w:cs="仿宋" w:hint="eastAsia"/>
          <w:b/>
          <w:bCs/>
          <w:sz w:val="24"/>
        </w:rPr>
        <w:t>（二）服务内容及要求/货物技术要求</w:t>
      </w:r>
    </w:p>
    <w:bookmarkEnd w:id="20"/>
    <w:bookmarkEnd w:id="21"/>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1、采购标的需满足的性能、材料、结构、外观、质量、安全、技术规格、物理特性等要求：</w:t>
      </w:r>
    </w:p>
    <w:p w:rsidR="0020579E" w:rsidRPr="00645767" w:rsidRDefault="0020579E" w:rsidP="0020579E">
      <w:pPr>
        <w:widowControl/>
        <w:spacing w:line="360" w:lineRule="auto"/>
        <w:jc w:val="left"/>
        <w:rPr>
          <w:rFonts w:ascii="仿宋" w:eastAsia="仿宋" w:hAnsi="仿宋"/>
          <w:b/>
          <w:sz w:val="24"/>
        </w:rPr>
      </w:pPr>
      <w:bookmarkStart w:id="22" w:name="OLE_LINK53"/>
      <w:r w:rsidRPr="00645767">
        <w:rPr>
          <w:rFonts w:ascii="仿宋" w:eastAsia="仿宋" w:hAnsi="仿宋"/>
          <w:b/>
          <w:sz w:val="24"/>
        </w:rPr>
        <w:br w:type="page"/>
      </w:r>
      <w:bookmarkStart w:id="23" w:name="OLE_LINK297"/>
      <w:bookmarkStart w:id="24" w:name="OLE_LINK298"/>
    </w:p>
    <w:p w:rsidR="0020579E" w:rsidRPr="00645767" w:rsidRDefault="0020579E" w:rsidP="0020579E">
      <w:pPr>
        <w:jc w:val="left"/>
        <w:rPr>
          <w:rFonts w:ascii="仿宋" w:eastAsia="仿宋" w:hAnsi="仿宋"/>
          <w:b/>
          <w:sz w:val="24"/>
        </w:rPr>
      </w:pPr>
      <w:bookmarkStart w:id="25" w:name="_Hlk227072549"/>
      <w:r w:rsidRPr="00645767">
        <w:rPr>
          <w:rFonts w:ascii="仿宋" w:eastAsia="仿宋" w:hAnsi="仿宋"/>
          <w:b/>
          <w:sz w:val="24"/>
        </w:rPr>
        <w:lastRenderedPageBreak/>
        <w:t>第</w:t>
      </w:r>
      <w:r w:rsidRPr="00645767">
        <w:rPr>
          <w:rFonts w:ascii="仿宋" w:eastAsia="仿宋" w:hAnsi="仿宋" w:hint="eastAsia"/>
          <w:b/>
          <w:sz w:val="24"/>
        </w:rPr>
        <w:t>1包 大内存胖节点</w:t>
      </w:r>
    </w:p>
    <w:bookmarkEnd w:id="23"/>
    <w:bookmarkEnd w:id="24"/>
    <w:bookmarkEnd w:id="25"/>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一、建设目标</w:t>
      </w:r>
    </w:p>
    <w:p w:rsidR="0020579E" w:rsidRPr="00645767" w:rsidRDefault="0020579E" w:rsidP="0020579E">
      <w:pPr>
        <w:spacing w:line="360" w:lineRule="auto"/>
        <w:jc w:val="left"/>
        <w:rPr>
          <w:rFonts w:ascii="仿宋" w:eastAsia="仿宋" w:hAnsi="仿宋" w:cs="宋体"/>
          <w:sz w:val="24"/>
        </w:rPr>
      </w:pPr>
      <w:bookmarkStart w:id="26" w:name="OLE_LINK10"/>
      <w:bookmarkStart w:id="27" w:name="OLE_LINK14"/>
      <w:r w:rsidRPr="00645767">
        <w:rPr>
          <w:rFonts w:ascii="仿宋" w:eastAsia="仿宋" w:hAnsi="仿宋" w:cs="宋体" w:hint="eastAsia"/>
          <w:sz w:val="24"/>
        </w:rPr>
        <w:t>（一）</w:t>
      </w:r>
      <w:bookmarkEnd w:id="26"/>
      <w:bookmarkEnd w:id="27"/>
      <w:r w:rsidRPr="00645767">
        <w:rPr>
          <w:rFonts w:ascii="仿宋" w:eastAsia="仿宋" w:hAnsi="仿宋" w:cs="宋体" w:hint="eastAsia"/>
          <w:sz w:val="24"/>
        </w:rPr>
        <w:t>业务目标</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1、满足业务发展及关键场景需求。在现有高性能计算平台基础上，结合业务最新需求实施升级改造，增强计算和存储能力，提升数据管理与共享效率，加速数据的分析与应用。针对科研、临床、医技和管理等关键岗位具体需求，</w:t>
      </w:r>
      <w:proofErr w:type="gramStart"/>
      <w:r w:rsidRPr="00645767">
        <w:rPr>
          <w:rFonts w:ascii="仿宋" w:eastAsia="仿宋" w:hAnsi="仿宋" w:cs="宋体" w:hint="eastAsia"/>
          <w:sz w:val="24"/>
        </w:rPr>
        <w:t>构建智算资源池</w:t>
      </w:r>
      <w:proofErr w:type="gramEnd"/>
      <w:r w:rsidRPr="00645767">
        <w:rPr>
          <w:rFonts w:ascii="仿宋" w:eastAsia="仿宋" w:hAnsi="仿宋" w:cs="宋体" w:hint="eastAsia"/>
          <w:sz w:val="24"/>
        </w:rPr>
        <w:t>，服务于 AIGC、医学影像、精准医疗、知识图谱、组学分析等关键应用场景。</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2、提升科研效率及成果转化。依托强大的</w:t>
      </w:r>
      <w:proofErr w:type="gramStart"/>
      <w:r w:rsidRPr="00645767">
        <w:rPr>
          <w:rFonts w:ascii="仿宋" w:eastAsia="仿宋" w:hAnsi="仿宋" w:cs="宋体" w:hint="eastAsia"/>
          <w:sz w:val="24"/>
        </w:rPr>
        <w:t>算力基础</w:t>
      </w:r>
      <w:proofErr w:type="gramEnd"/>
      <w:r w:rsidRPr="00645767">
        <w:rPr>
          <w:rFonts w:ascii="仿宋" w:eastAsia="仿宋" w:hAnsi="仿宋" w:cs="宋体" w:hint="eastAsia"/>
          <w:sz w:val="24"/>
        </w:rPr>
        <w:t>设施，为院内各科室和团队提供先进</w:t>
      </w:r>
      <w:proofErr w:type="gramStart"/>
      <w:r w:rsidRPr="00645767">
        <w:rPr>
          <w:rFonts w:ascii="仿宋" w:eastAsia="仿宋" w:hAnsi="仿宋" w:cs="宋体" w:hint="eastAsia"/>
          <w:sz w:val="24"/>
        </w:rPr>
        <w:t>的算力和</w:t>
      </w:r>
      <w:proofErr w:type="gramEnd"/>
      <w:r w:rsidRPr="00645767">
        <w:rPr>
          <w:rFonts w:ascii="仿宋" w:eastAsia="仿宋" w:hAnsi="仿宋" w:cs="宋体" w:hint="eastAsia"/>
          <w:sz w:val="24"/>
        </w:rPr>
        <w:t>算法服务，为脑血管病药物靶点的研发提供创新性研究范式，支持人工智能在多样化应用场景中的规范化应用，进而提高科研效率和成果转化的成功率。</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3、提高临床医疗服务质量。重点关注神经系统单基因病的诊断分析以及脑健康基因检测报告系统的部署，提供</w:t>
      </w:r>
      <w:proofErr w:type="gramStart"/>
      <w:r w:rsidRPr="00645767">
        <w:rPr>
          <w:rFonts w:ascii="仿宋" w:eastAsia="仿宋" w:hAnsi="仿宋" w:cs="宋体" w:hint="eastAsia"/>
          <w:sz w:val="24"/>
        </w:rPr>
        <w:t>专门算力支持</w:t>
      </w:r>
      <w:proofErr w:type="gramEnd"/>
      <w:r w:rsidRPr="00645767">
        <w:rPr>
          <w:rFonts w:ascii="仿宋" w:eastAsia="仿宋" w:hAnsi="仿宋" w:cs="宋体" w:hint="eastAsia"/>
          <w:sz w:val="24"/>
        </w:rPr>
        <w:t>，促进单基因脑血管病的分子诊断和临床体检中脑健康服务的特色发展，为脑血管病的预防、诊断和治疗提供更加精准和高效的解决方案，推动医学研究和临床应用的创新。</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 xml:space="preserve">（二）技术目标： </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1.大内存胖节点：1套；每</w:t>
      </w:r>
      <w:proofErr w:type="gramStart"/>
      <w:r w:rsidRPr="00645767">
        <w:rPr>
          <w:rFonts w:ascii="仿宋" w:eastAsia="仿宋" w:hAnsi="仿宋" w:cs="宋体" w:hint="eastAsia"/>
          <w:sz w:val="24"/>
        </w:rPr>
        <w:t>节点实配</w:t>
      </w:r>
      <w:proofErr w:type="gramEnd"/>
      <w:r w:rsidRPr="00645767">
        <w:rPr>
          <w:rFonts w:ascii="仿宋" w:eastAsia="仿宋" w:hAnsi="仿宋" w:cs="宋体" w:hint="eastAsia"/>
          <w:sz w:val="24"/>
        </w:rPr>
        <w:t>IB接口≥1，速率≥200Gbps（含附件）；集群内存合计≥8TB，节点数≥4台；</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2.登录管理节点：1套；每</w:t>
      </w:r>
      <w:proofErr w:type="gramStart"/>
      <w:r w:rsidRPr="00645767">
        <w:rPr>
          <w:rFonts w:ascii="仿宋" w:eastAsia="仿宋" w:hAnsi="仿宋" w:cs="宋体" w:hint="eastAsia"/>
          <w:sz w:val="24"/>
        </w:rPr>
        <w:t>节点实配</w:t>
      </w:r>
      <w:proofErr w:type="gramEnd"/>
      <w:r w:rsidRPr="00645767">
        <w:rPr>
          <w:rFonts w:ascii="仿宋" w:eastAsia="仿宋" w:hAnsi="仿宋" w:cs="宋体" w:hint="eastAsia"/>
          <w:sz w:val="24"/>
        </w:rPr>
        <w:t>IB接口≥1，速率≥200Gbps（含附件）；节点数≥4台；兼容统一调度平台的部署与实施。</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sz w:val="24"/>
        </w:rPr>
        <w:t>二、技术参数</w:t>
      </w:r>
    </w:p>
    <w:p w:rsidR="0020579E" w:rsidRPr="00645767" w:rsidRDefault="0020579E" w:rsidP="0020579E">
      <w:pPr>
        <w:spacing w:line="360" w:lineRule="auto"/>
        <w:jc w:val="left"/>
        <w:rPr>
          <w:rFonts w:ascii="仿宋" w:eastAsia="仿宋" w:hAnsi="仿宋" w:cs="Arial"/>
          <w:sz w:val="24"/>
        </w:rPr>
      </w:pPr>
      <w:r w:rsidRPr="00645767">
        <w:rPr>
          <w:rFonts w:ascii="仿宋" w:eastAsia="仿宋" w:hAnsi="仿宋" w:cs="Arial" w:hint="eastAsia"/>
          <w:sz w:val="24"/>
        </w:rPr>
        <w:t>下述表中，如无单独备注或说明，“原厂”均指</w:t>
      </w:r>
      <w:r w:rsidRPr="00645767">
        <w:rPr>
          <w:rFonts w:ascii="仿宋" w:eastAsia="仿宋" w:hAnsi="仿宋" w:cs="Arial" w:hint="eastAsia"/>
          <w:b/>
          <w:bCs/>
          <w:sz w:val="24"/>
        </w:rPr>
        <w:t>应标产品制造商</w:t>
      </w:r>
      <w:r w:rsidRPr="00645767">
        <w:rPr>
          <w:rFonts w:ascii="仿宋" w:eastAsia="仿宋" w:hAnsi="仿宋" w:cs="Arial" w:hint="eastAsia"/>
          <w:sz w:val="24"/>
        </w:rPr>
        <w:t>。</w:t>
      </w:r>
    </w:p>
    <w:p w:rsidR="0020579E" w:rsidRPr="00645767" w:rsidRDefault="0020579E" w:rsidP="0020579E">
      <w:pPr>
        <w:spacing w:line="360" w:lineRule="auto"/>
        <w:jc w:val="left"/>
        <w:rPr>
          <w:rFonts w:ascii="仿宋" w:eastAsia="仿宋" w:hAnsi="仿宋"/>
          <w:sz w:val="24"/>
        </w:rPr>
      </w:pPr>
      <w:r w:rsidRPr="00645767">
        <w:rPr>
          <w:rFonts w:ascii="仿宋" w:eastAsia="仿宋" w:hAnsi="仿宋" w:hint="eastAsia"/>
          <w:sz w:val="24"/>
        </w:rPr>
        <w:t>1、 大内存胖节点（1套）</w:t>
      </w:r>
    </w:p>
    <w:tbl>
      <w:tblPr>
        <w:tblW w:w="47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
        <w:gridCol w:w="1117"/>
        <w:gridCol w:w="1137"/>
        <w:gridCol w:w="4167"/>
        <w:gridCol w:w="890"/>
      </w:tblGrid>
      <w:tr w:rsidR="0020579E" w:rsidRPr="00645767" w:rsidTr="00235DAD">
        <w:trPr>
          <w:trHeight w:val="427"/>
          <w:jc w:val="center"/>
        </w:trPr>
        <w:tc>
          <w:tcPr>
            <w:tcW w:w="751"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widowControl/>
              <w:spacing w:beforeLines="15" w:before="46" w:afterLines="15" w:after="46" w:line="360" w:lineRule="auto"/>
              <w:jc w:val="left"/>
              <w:rPr>
                <w:rFonts w:ascii="仿宋" w:eastAsia="仿宋" w:hAnsi="仿宋" w:cs="Arial"/>
                <w:b/>
                <w:sz w:val="24"/>
              </w:rPr>
            </w:pPr>
            <w:r w:rsidRPr="00645767">
              <w:rPr>
                <w:rFonts w:ascii="仿宋" w:eastAsia="仿宋" w:hAnsi="仿宋" w:cs="Arial" w:hint="eastAsia"/>
                <w:b/>
                <w:sz w:val="24"/>
              </w:rPr>
              <w:t>序号</w:t>
            </w:r>
          </w:p>
        </w:tc>
        <w:tc>
          <w:tcPr>
            <w:tcW w:w="111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widowControl/>
              <w:spacing w:beforeLines="15" w:before="46" w:afterLines="15" w:after="46" w:line="360" w:lineRule="auto"/>
              <w:jc w:val="left"/>
              <w:rPr>
                <w:rFonts w:ascii="仿宋" w:eastAsia="仿宋" w:hAnsi="仿宋" w:cs="Arial"/>
                <w:b/>
                <w:sz w:val="24"/>
              </w:rPr>
            </w:pPr>
            <w:r w:rsidRPr="00645767">
              <w:rPr>
                <w:rFonts w:ascii="仿宋" w:eastAsia="仿宋" w:hAnsi="仿宋" w:cs="Arial" w:hint="eastAsia"/>
                <w:b/>
                <w:sz w:val="24"/>
              </w:rPr>
              <w:t>重要性</w:t>
            </w: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widowControl/>
              <w:spacing w:beforeLines="15" w:before="46" w:afterLines="15" w:after="46" w:line="360" w:lineRule="auto"/>
              <w:jc w:val="left"/>
              <w:rPr>
                <w:rFonts w:ascii="仿宋" w:eastAsia="仿宋" w:hAnsi="仿宋" w:cs="Arial"/>
                <w:b/>
                <w:sz w:val="24"/>
              </w:rPr>
            </w:pPr>
            <w:r w:rsidRPr="00645767">
              <w:rPr>
                <w:rFonts w:ascii="仿宋" w:eastAsia="仿宋" w:hAnsi="仿宋" w:cs="Arial" w:hint="eastAsia"/>
                <w:b/>
                <w:sz w:val="24"/>
              </w:rPr>
              <w:t>指标项</w:t>
            </w:r>
          </w:p>
        </w:tc>
        <w:tc>
          <w:tcPr>
            <w:tcW w:w="416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widowControl/>
              <w:spacing w:beforeLines="15" w:before="46" w:afterLines="15" w:after="46" w:line="360" w:lineRule="auto"/>
              <w:jc w:val="left"/>
              <w:rPr>
                <w:rFonts w:ascii="仿宋" w:eastAsia="仿宋" w:hAnsi="仿宋" w:cs="Arial"/>
                <w:b/>
                <w:sz w:val="24"/>
              </w:rPr>
            </w:pPr>
            <w:r w:rsidRPr="00645767">
              <w:rPr>
                <w:rFonts w:ascii="仿宋" w:eastAsia="仿宋" w:hAnsi="仿宋" w:cs="Arial" w:hint="eastAsia"/>
                <w:b/>
                <w:sz w:val="24"/>
              </w:rPr>
              <w:t>指标要求</w:t>
            </w:r>
          </w:p>
        </w:tc>
        <w:tc>
          <w:tcPr>
            <w:tcW w:w="890"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widowControl/>
              <w:spacing w:beforeLines="15" w:before="46" w:afterLines="15" w:after="46" w:line="360" w:lineRule="auto"/>
              <w:jc w:val="left"/>
              <w:rPr>
                <w:rFonts w:ascii="仿宋" w:eastAsia="仿宋" w:hAnsi="仿宋" w:cs="Arial"/>
                <w:b/>
                <w:sz w:val="24"/>
              </w:rPr>
            </w:pPr>
            <w:r w:rsidRPr="00645767">
              <w:rPr>
                <w:rFonts w:ascii="仿宋" w:eastAsia="仿宋" w:hAnsi="仿宋" w:cs="Arial" w:hint="eastAsia"/>
                <w:b/>
                <w:sz w:val="24"/>
              </w:rPr>
              <w:t>证明材料要求</w:t>
            </w:r>
          </w:p>
        </w:tc>
      </w:tr>
      <w:tr w:rsidR="0020579E" w:rsidRPr="00645767" w:rsidTr="00235DAD">
        <w:trPr>
          <w:trHeight w:val="445"/>
          <w:jc w:val="center"/>
        </w:trPr>
        <w:tc>
          <w:tcPr>
            <w:tcW w:w="751"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1</w:t>
            </w:r>
          </w:p>
        </w:tc>
        <w:tc>
          <w:tcPr>
            <w:tcW w:w="111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w:t>
            </w: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架构与性质</w:t>
            </w:r>
          </w:p>
        </w:tc>
        <w:tc>
          <w:tcPr>
            <w:tcW w:w="416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整机为国产自</w:t>
            </w:r>
            <w:proofErr w:type="gramStart"/>
            <w:r w:rsidRPr="00645767">
              <w:rPr>
                <w:rFonts w:ascii="仿宋" w:eastAsia="仿宋" w:hAnsi="仿宋" w:hint="eastAsia"/>
                <w:sz w:val="24"/>
              </w:rPr>
              <w:t>研</w:t>
            </w:r>
            <w:proofErr w:type="gramEnd"/>
            <w:r w:rsidRPr="00645767">
              <w:rPr>
                <w:rFonts w:ascii="仿宋" w:eastAsia="仿宋" w:hAnsi="仿宋" w:hint="eastAsia"/>
                <w:sz w:val="24"/>
              </w:rPr>
              <w:t>品牌，不接受OEM产品，</w:t>
            </w:r>
            <w:r w:rsidRPr="00645767">
              <w:rPr>
                <w:rFonts w:ascii="仿宋" w:eastAsia="仿宋" w:hAnsi="仿宋" w:cs="仿宋" w:hint="eastAsia"/>
                <w:sz w:val="24"/>
              </w:rPr>
              <w:t>提供界面截图，并加盖投标人公</w:t>
            </w:r>
            <w:r w:rsidRPr="00645767">
              <w:rPr>
                <w:rFonts w:ascii="仿宋" w:eastAsia="仿宋" w:hAnsi="仿宋" w:cs="仿宋" w:hint="eastAsia"/>
                <w:sz w:val="24"/>
              </w:rPr>
              <w:lastRenderedPageBreak/>
              <w:t>章</w:t>
            </w:r>
            <w:r w:rsidRPr="00645767">
              <w:rPr>
                <w:rFonts w:ascii="仿宋" w:eastAsia="仿宋" w:hAnsi="仿宋" w:hint="eastAsia"/>
                <w:sz w:val="24"/>
              </w:rPr>
              <w:t>。</w:t>
            </w:r>
          </w:p>
        </w:tc>
        <w:tc>
          <w:tcPr>
            <w:tcW w:w="890"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lastRenderedPageBreak/>
              <w:t>是</w:t>
            </w:r>
          </w:p>
        </w:tc>
      </w:tr>
      <w:tr w:rsidR="0020579E" w:rsidRPr="00645767" w:rsidTr="00235DAD">
        <w:trPr>
          <w:trHeight w:val="445"/>
          <w:jc w:val="center"/>
        </w:trPr>
        <w:tc>
          <w:tcPr>
            <w:tcW w:w="751"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lastRenderedPageBreak/>
              <w:t>2</w:t>
            </w:r>
          </w:p>
        </w:tc>
        <w:tc>
          <w:tcPr>
            <w:tcW w:w="111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w:t>
            </w: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性能要求</w:t>
            </w:r>
          </w:p>
        </w:tc>
        <w:tc>
          <w:tcPr>
            <w:tcW w:w="416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CPU为中国厂商设计。</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每节点CPU数量≥4，CPU支持超线程技术，提供配置清单，并加盖投标人公章。</w:t>
            </w:r>
          </w:p>
        </w:tc>
        <w:tc>
          <w:tcPr>
            <w:tcW w:w="890"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是</w:t>
            </w:r>
          </w:p>
        </w:tc>
      </w:tr>
      <w:tr w:rsidR="0020579E" w:rsidRPr="00645767" w:rsidTr="00235DAD">
        <w:trPr>
          <w:trHeight w:val="397"/>
          <w:jc w:val="center"/>
        </w:trPr>
        <w:tc>
          <w:tcPr>
            <w:tcW w:w="751"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3</w:t>
            </w:r>
          </w:p>
        </w:tc>
        <w:tc>
          <w:tcPr>
            <w:tcW w:w="111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w:t>
            </w: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内存要求</w:t>
            </w:r>
          </w:p>
        </w:tc>
        <w:tc>
          <w:tcPr>
            <w:tcW w:w="416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DDR5，支持ECC，单</w:t>
            </w:r>
            <w:proofErr w:type="gramStart"/>
            <w:r w:rsidRPr="00645767">
              <w:rPr>
                <w:rFonts w:ascii="仿宋" w:eastAsia="仿宋" w:hAnsi="仿宋" w:hint="eastAsia"/>
                <w:sz w:val="24"/>
              </w:rPr>
              <w:t>节点实配</w:t>
            </w:r>
            <w:proofErr w:type="gramEnd"/>
            <w:r w:rsidRPr="00645767">
              <w:rPr>
                <w:rFonts w:ascii="仿宋" w:eastAsia="仿宋" w:hAnsi="仿宋" w:hint="eastAsia"/>
                <w:sz w:val="24"/>
              </w:rPr>
              <w:t>≥2000GB，</w:t>
            </w:r>
            <w:proofErr w:type="gramStart"/>
            <w:r w:rsidRPr="00645767">
              <w:rPr>
                <w:rFonts w:ascii="仿宋" w:eastAsia="仿宋" w:hAnsi="仿宋" w:hint="eastAsia"/>
                <w:sz w:val="24"/>
              </w:rPr>
              <w:t>集群实配</w:t>
            </w:r>
            <w:proofErr w:type="gramEnd"/>
            <w:r w:rsidRPr="00645767">
              <w:rPr>
                <w:rFonts w:ascii="仿宋" w:eastAsia="仿宋" w:hAnsi="仿宋" w:hint="eastAsia"/>
                <w:sz w:val="24"/>
              </w:rPr>
              <w:t>≥8000GB，提供配置清单，并加盖投标人公章。</w:t>
            </w:r>
          </w:p>
        </w:tc>
        <w:tc>
          <w:tcPr>
            <w:tcW w:w="890"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是</w:t>
            </w:r>
          </w:p>
        </w:tc>
      </w:tr>
      <w:tr w:rsidR="0020579E" w:rsidRPr="00645767" w:rsidTr="00235DAD">
        <w:trPr>
          <w:trHeight w:val="275"/>
          <w:jc w:val="center"/>
        </w:trPr>
        <w:tc>
          <w:tcPr>
            <w:tcW w:w="751"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4</w:t>
            </w:r>
          </w:p>
        </w:tc>
        <w:tc>
          <w:tcPr>
            <w:tcW w:w="111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w:t>
            </w: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网络接口</w:t>
            </w:r>
          </w:p>
        </w:tc>
        <w:tc>
          <w:tcPr>
            <w:tcW w:w="416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每</w:t>
            </w:r>
            <w:proofErr w:type="gramStart"/>
            <w:r w:rsidRPr="00645767">
              <w:rPr>
                <w:rFonts w:ascii="仿宋" w:eastAsia="仿宋" w:hAnsi="仿宋" w:hint="eastAsia"/>
                <w:sz w:val="24"/>
              </w:rPr>
              <w:t>节点实配</w:t>
            </w:r>
            <w:proofErr w:type="gramEnd"/>
            <w:r w:rsidRPr="00645767">
              <w:rPr>
                <w:rFonts w:ascii="仿宋" w:eastAsia="仿宋" w:hAnsi="仿宋" w:hint="eastAsia"/>
                <w:sz w:val="24"/>
              </w:rPr>
              <w:t>IB接口≥1（含附件），速率≥200Gbps</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每</w:t>
            </w:r>
            <w:proofErr w:type="gramStart"/>
            <w:r w:rsidRPr="00645767">
              <w:rPr>
                <w:rFonts w:ascii="仿宋" w:eastAsia="仿宋" w:hAnsi="仿宋" w:hint="eastAsia"/>
                <w:sz w:val="24"/>
              </w:rPr>
              <w:t>节点实配</w:t>
            </w:r>
            <w:proofErr w:type="gramEnd"/>
            <w:r w:rsidRPr="00645767">
              <w:rPr>
                <w:rFonts w:ascii="仿宋" w:eastAsia="仿宋" w:hAnsi="仿宋" w:hint="eastAsia"/>
                <w:sz w:val="24"/>
              </w:rPr>
              <w:t>10Gbps SFP+以太网络光纤接口≥1（含附件）</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提供配置清单，并加盖投标人公章。</w:t>
            </w:r>
          </w:p>
        </w:tc>
        <w:tc>
          <w:tcPr>
            <w:tcW w:w="890"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是</w:t>
            </w:r>
          </w:p>
        </w:tc>
      </w:tr>
      <w:tr w:rsidR="0020579E" w:rsidRPr="00645767" w:rsidTr="00235DAD">
        <w:trPr>
          <w:trHeight w:val="275"/>
          <w:jc w:val="center"/>
        </w:trPr>
        <w:tc>
          <w:tcPr>
            <w:tcW w:w="751"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5</w:t>
            </w:r>
          </w:p>
        </w:tc>
        <w:tc>
          <w:tcPr>
            <w:tcW w:w="111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w:t>
            </w: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节点数量</w:t>
            </w:r>
          </w:p>
        </w:tc>
        <w:tc>
          <w:tcPr>
            <w:tcW w:w="416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≥4台，提供配置清单，并加盖投标人公章。</w:t>
            </w:r>
          </w:p>
        </w:tc>
        <w:tc>
          <w:tcPr>
            <w:tcW w:w="890"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是</w:t>
            </w:r>
          </w:p>
        </w:tc>
      </w:tr>
      <w:tr w:rsidR="0020579E" w:rsidRPr="00645767" w:rsidTr="00235DAD">
        <w:trPr>
          <w:trHeight w:val="668"/>
          <w:jc w:val="center"/>
        </w:trPr>
        <w:tc>
          <w:tcPr>
            <w:tcW w:w="751"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6</w:t>
            </w:r>
          </w:p>
        </w:tc>
        <w:tc>
          <w:tcPr>
            <w:tcW w:w="111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存储介质</w:t>
            </w:r>
          </w:p>
        </w:tc>
        <w:tc>
          <w:tcPr>
            <w:tcW w:w="416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系统盘: SSD数量≥2，出厂预配置为硬件RAID-1</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数据盘：NVME/SSD 总容量≥3TB</w:t>
            </w:r>
          </w:p>
        </w:tc>
        <w:tc>
          <w:tcPr>
            <w:tcW w:w="890"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否</w:t>
            </w:r>
          </w:p>
        </w:tc>
      </w:tr>
      <w:tr w:rsidR="0020579E" w:rsidRPr="00645767" w:rsidTr="00235DAD">
        <w:trPr>
          <w:trHeight w:val="668"/>
          <w:jc w:val="center"/>
        </w:trPr>
        <w:tc>
          <w:tcPr>
            <w:tcW w:w="751"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7</w:t>
            </w:r>
          </w:p>
        </w:tc>
        <w:tc>
          <w:tcPr>
            <w:tcW w:w="111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电源配置</w:t>
            </w:r>
          </w:p>
        </w:tc>
        <w:tc>
          <w:tcPr>
            <w:tcW w:w="416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冗余电源</w:t>
            </w:r>
          </w:p>
        </w:tc>
        <w:tc>
          <w:tcPr>
            <w:tcW w:w="890"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否</w:t>
            </w:r>
          </w:p>
        </w:tc>
      </w:tr>
    </w:tbl>
    <w:p w:rsidR="0020579E" w:rsidRPr="00645767" w:rsidRDefault="0020579E" w:rsidP="0020579E">
      <w:pPr>
        <w:spacing w:line="360" w:lineRule="auto"/>
        <w:jc w:val="left"/>
        <w:rPr>
          <w:rFonts w:ascii="仿宋" w:eastAsia="仿宋" w:hAnsi="仿宋"/>
          <w:sz w:val="24"/>
        </w:rPr>
      </w:pPr>
      <w:r w:rsidRPr="00645767">
        <w:rPr>
          <w:rFonts w:ascii="仿宋" w:eastAsia="仿宋" w:hAnsi="仿宋" w:hint="eastAsia"/>
          <w:sz w:val="24"/>
        </w:rPr>
        <w:t>2、 登录管理节点（1套）</w:t>
      </w:r>
    </w:p>
    <w:tbl>
      <w:tblPr>
        <w:tblW w:w="474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4"/>
        <w:gridCol w:w="1137"/>
        <w:gridCol w:w="1137"/>
        <w:gridCol w:w="3987"/>
        <w:gridCol w:w="966"/>
      </w:tblGrid>
      <w:tr w:rsidR="0020579E" w:rsidRPr="00645767" w:rsidTr="00235DAD">
        <w:trPr>
          <w:trHeight w:val="427"/>
          <w:jc w:val="center"/>
        </w:trPr>
        <w:tc>
          <w:tcPr>
            <w:tcW w:w="854"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widowControl/>
              <w:spacing w:beforeLines="15" w:before="46" w:afterLines="15" w:after="46" w:line="360" w:lineRule="auto"/>
              <w:jc w:val="left"/>
              <w:rPr>
                <w:rFonts w:ascii="仿宋" w:eastAsia="仿宋" w:hAnsi="仿宋" w:cs="Arial"/>
                <w:b/>
                <w:sz w:val="24"/>
              </w:rPr>
            </w:pPr>
            <w:r w:rsidRPr="00645767">
              <w:rPr>
                <w:rFonts w:ascii="仿宋" w:eastAsia="仿宋" w:hAnsi="仿宋" w:cs="Arial" w:hint="eastAsia"/>
                <w:b/>
                <w:sz w:val="24"/>
              </w:rPr>
              <w:t>序号</w:t>
            </w:r>
          </w:p>
        </w:tc>
        <w:tc>
          <w:tcPr>
            <w:tcW w:w="113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widowControl/>
              <w:spacing w:beforeLines="15" w:before="46" w:afterLines="15" w:after="46" w:line="360" w:lineRule="auto"/>
              <w:jc w:val="left"/>
              <w:rPr>
                <w:rFonts w:ascii="仿宋" w:eastAsia="仿宋" w:hAnsi="仿宋" w:cs="Arial"/>
                <w:b/>
                <w:sz w:val="24"/>
              </w:rPr>
            </w:pPr>
            <w:r w:rsidRPr="00645767">
              <w:rPr>
                <w:rFonts w:ascii="仿宋" w:eastAsia="仿宋" w:hAnsi="仿宋" w:cs="Arial" w:hint="eastAsia"/>
                <w:b/>
                <w:sz w:val="24"/>
              </w:rPr>
              <w:t>重要性</w:t>
            </w: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widowControl/>
              <w:spacing w:beforeLines="15" w:before="46" w:afterLines="15" w:after="46" w:line="360" w:lineRule="auto"/>
              <w:jc w:val="left"/>
              <w:rPr>
                <w:rFonts w:ascii="仿宋" w:eastAsia="仿宋" w:hAnsi="仿宋" w:cs="Arial"/>
                <w:b/>
                <w:sz w:val="24"/>
              </w:rPr>
            </w:pPr>
            <w:r w:rsidRPr="00645767">
              <w:rPr>
                <w:rFonts w:ascii="仿宋" w:eastAsia="仿宋" w:hAnsi="仿宋" w:cs="Arial" w:hint="eastAsia"/>
                <w:b/>
                <w:sz w:val="24"/>
              </w:rPr>
              <w:t>指标项</w:t>
            </w:r>
          </w:p>
        </w:tc>
        <w:tc>
          <w:tcPr>
            <w:tcW w:w="398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widowControl/>
              <w:spacing w:beforeLines="15" w:before="46" w:afterLines="15" w:after="46" w:line="360" w:lineRule="auto"/>
              <w:jc w:val="left"/>
              <w:rPr>
                <w:rFonts w:ascii="仿宋" w:eastAsia="仿宋" w:hAnsi="仿宋" w:cs="Arial"/>
                <w:b/>
                <w:sz w:val="24"/>
              </w:rPr>
            </w:pPr>
            <w:r w:rsidRPr="00645767">
              <w:rPr>
                <w:rFonts w:ascii="仿宋" w:eastAsia="仿宋" w:hAnsi="仿宋" w:cs="Arial" w:hint="eastAsia"/>
                <w:b/>
                <w:sz w:val="24"/>
              </w:rPr>
              <w:t>指标要求</w:t>
            </w:r>
          </w:p>
        </w:tc>
        <w:tc>
          <w:tcPr>
            <w:tcW w:w="966"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widowControl/>
              <w:spacing w:beforeLines="15" w:before="46" w:afterLines="15" w:after="46" w:line="360" w:lineRule="auto"/>
              <w:jc w:val="left"/>
              <w:rPr>
                <w:rFonts w:ascii="仿宋" w:eastAsia="仿宋" w:hAnsi="仿宋" w:cs="Arial"/>
                <w:b/>
                <w:sz w:val="24"/>
              </w:rPr>
            </w:pPr>
            <w:r w:rsidRPr="00645767">
              <w:rPr>
                <w:rFonts w:ascii="仿宋" w:eastAsia="仿宋" w:hAnsi="仿宋" w:cs="Arial" w:hint="eastAsia"/>
                <w:b/>
                <w:sz w:val="24"/>
              </w:rPr>
              <w:t>证明材料要求</w:t>
            </w:r>
          </w:p>
        </w:tc>
      </w:tr>
      <w:tr w:rsidR="0020579E" w:rsidRPr="00645767" w:rsidTr="00235DAD">
        <w:trPr>
          <w:trHeight w:val="445"/>
          <w:jc w:val="center"/>
        </w:trPr>
        <w:tc>
          <w:tcPr>
            <w:tcW w:w="854"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1</w:t>
            </w:r>
          </w:p>
        </w:tc>
        <w:tc>
          <w:tcPr>
            <w:tcW w:w="113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架构与性质</w:t>
            </w:r>
          </w:p>
        </w:tc>
        <w:tc>
          <w:tcPr>
            <w:tcW w:w="398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整机为国产自</w:t>
            </w:r>
            <w:proofErr w:type="gramStart"/>
            <w:r w:rsidRPr="00645767">
              <w:rPr>
                <w:rFonts w:ascii="仿宋" w:eastAsia="仿宋" w:hAnsi="仿宋" w:hint="eastAsia"/>
                <w:sz w:val="24"/>
              </w:rPr>
              <w:t>研</w:t>
            </w:r>
            <w:proofErr w:type="gramEnd"/>
            <w:r w:rsidRPr="00645767">
              <w:rPr>
                <w:rFonts w:ascii="仿宋" w:eastAsia="仿宋" w:hAnsi="仿宋" w:hint="eastAsia"/>
                <w:sz w:val="24"/>
              </w:rPr>
              <w:t>品牌，不接受OEM产品，CPU支持超线程技术。</w:t>
            </w:r>
          </w:p>
        </w:tc>
        <w:tc>
          <w:tcPr>
            <w:tcW w:w="966"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否</w:t>
            </w:r>
          </w:p>
        </w:tc>
      </w:tr>
      <w:tr w:rsidR="0020579E" w:rsidRPr="00645767" w:rsidTr="00235DAD">
        <w:trPr>
          <w:trHeight w:val="445"/>
          <w:jc w:val="center"/>
        </w:trPr>
        <w:tc>
          <w:tcPr>
            <w:tcW w:w="854"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2</w:t>
            </w:r>
          </w:p>
        </w:tc>
        <w:tc>
          <w:tcPr>
            <w:tcW w:w="113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w:t>
            </w: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性能要求</w:t>
            </w:r>
          </w:p>
        </w:tc>
        <w:tc>
          <w:tcPr>
            <w:tcW w:w="398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CPU数量≥2</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DDR5，支持ECC，单</w:t>
            </w:r>
            <w:proofErr w:type="gramStart"/>
            <w:r w:rsidRPr="00645767">
              <w:rPr>
                <w:rFonts w:ascii="仿宋" w:eastAsia="仿宋" w:hAnsi="仿宋" w:hint="eastAsia"/>
                <w:sz w:val="24"/>
              </w:rPr>
              <w:t>节点实配</w:t>
            </w:r>
            <w:proofErr w:type="gramEnd"/>
            <w:r w:rsidRPr="00645767">
              <w:rPr>
                <w:rFonts w:ascii="仿宋" w:eastAsia="仿宋" w:hAnsi="仿宋" w:hint="eastAsia"/>
                <w:sz w:val="24"/>
              </w:rPr>
              <w:t>≥128 GB，提供配置清单，并加盖投标人公章。</w:t>
            </w:r>
          </w:p>
        </w:tc>
        <w:tc>
          <w:tcPr>
            <w:tcW w:w="966"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是</w:t>
            </w:r>
          </w:p>
        </w:tc>
      </w:tr>
      <w:tr w:rsidR="0020579E" w:rsidRPr="00645767" w:rsidTr="00235DAD">
        <w:trPr>
          <w:trHeight w:val="275"/>
          <w:jc w:val="center"/>
        </w:trPr>
        <w:tc>
          <w:tcPr>
            <w:tcW w:w="854"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lastRenderedPageBreak/>
              <w:t>3</w:t>
            </w:r>
          </w:p>
        </w:tc>
        <w:tc>
          <w:tcPr>
            <w:tcW w:w="113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w:t>
            </w: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网络接口</w:t>
            </w:r>
          </w:p>
        </w:tc>
        <w:tc>
          <w:tcPr>
            <w:tcW w:w="398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每</w:t>
            </w:r>
            <w:proofErr w:type="gramStart"/>
            <w:r w:rsidRPr="00645767">
              <w:rPr>
                <w:rFonts w:ascii="仿宋" w:eastAsia="仿宋" w:hAnsi="仿宋" w:hint="eastAsia"/>
                <w:sz w:val="24"/>
              </w:rPr>
              <w:t>节点实配</w:t>
            </w:r>
            <w:proofErr w:type="gramEnd"/>
            <w:r w:rsidRPr="00645767">
              <w:rPr>
                <w:rFonts w:ascii="仿宋" w:eastAsia="仿宋" w:hAnsi="仿宋" w:hint="eastAsia"/>
                <w:sz w:val="24"/>
              </w:rPr>
              <w:t>IB接口≥1（含附件），速率≥200Gbps</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每</w:t>
            </w:r>
            <w:proofErr w:type="gramStart"/>
            <w:r w:rsidRPr="00645767">
              <w:rPr>
                <w:rFonts w:ascii="仿宋" w:eastAsia="仿宋" w:hAnsi="仿宋" w:hint="eastAsia"/>
                <w:sz w:val="24"/>
              </w:rPr>
              <w:t>节点实配</w:t>
            </w:r>
            <w:proofErr w:type="gramEnd"/>
            <w:r w:rsidRPr="00645767">
              <w:rPr>
                <w:rFonts w:ascii="仿宋" w:eastAsia="仿宋" w:hAnsi="仿宋" w:hint="eastAsia"/>
                <w:sz w:val="24"/>
              </w:rPr>
              <w:t>10Gbps SFP+以太网络光纤接口≥2（含附件）</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提供配置清单，并加盖投标人公章。</w:t>
            </w:r>
          </w:p>
        </w:tc>
        <w:tc>
          <w:tcPr>
            <w:tcW w:w="966"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是</w:t>
            </w:r>
          </w:p>
        </w:tc>
      </w:tr>
      <w:tr w:rsidR="0020579E" w:rsidRPr="00645767" w:rsidTr="00235DAD">
        <w:trPr>
          <w:trHeight w:val="275"/>
          <w:jc w:val="center"/>
        </w:trPr>
        <w:tc>
          <w:tcPr>
            <w:tcW w:w="854"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4</w:t>
            </w:r>
          </w:p>
        </w:tc>
        <w:tc>
          <w:tcPr>
            <w:tcW w:w="113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w:t>
            </w: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节点数量</w:t>
            </w:r>
          </w:p>
        </w:tc>
        <w:tc>
          <w:tcPr>
            <w:tcW w:w="398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≥4台</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提供配置清单，并加盖投标人公章。</w:t>
            </w:r>
          </w:p>
        </w:tc>
        <w:tc>
          <w:tcPr>
            <w:tcW w:w="966"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是</w:t>
            </w:r>
          </w:p>
        </w:tc>
      </w:tr>
      <w:tr w:rsidR="0020579E" w:rsidRPr="00645767" w:rsidTr="00235DAD">
        <w:trPr>
          <w:trHeight w:val="668"/>
          <w:jc w:val="center"/>
        </w:trPr>
        <w:tc>
          <w:tcPr>
            <w:tcW w:w="854"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5</w:t>
            </w:r>
          </w:p>
        </w:tc>
        <w:tc>
          <w:tcPr>
            <w:tcW w:w="113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存储介质</w:t>
            </w:r>
          </w:p>
        </w:tc>
        <w:tc>
          <w:tcPr>
            <w:tcW w:w="398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系统盘: SSD数量≥2，出厂预配置为硬件RAID-1</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数据盘： 总容量≥16TB</w:t>
            </w:r>
          </w:p>
        </w:tc>
        <w:tc>
          <w:tcPr>
            <w:tcW w:w="966"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否</w:t>
            </w:r>
          </w:p>
        </w:tc>
      </w:tr>
      <w:tr w:rsidR="0020579E" w:rsidRPr="00645767" w:rsidTr="00235DAD">
        <w:trPr>
          <w:trHeight w:val="668"/>
          <w:jc w:val="center"/>
        </w:trPr>
        <w:tc>
          <w:tcPr>
            <w:tcW w:w="854"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bookmarkStart w:id="28" w:name="_Hlk232629083"/>
            <w:r w:rsidRPr="00645767">
              <w:rPr>
                <w:rFonts w:ascii="仿宋" w:eastAsia="仿宋" w:hAnsi="仿宋" w:hint="eastAsia"/>
                <w:sz w:val="24"/>
              </w:rPr>
              <w:t>6</w:t>
            </w:r>
          </w:p>
        </w:tc>
        <w:tc>
          <w:tcPr>
            <w:tcW w:w="1137"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p>
        </w:tc>
        <w:tc>
          <w:tcPr>
            <w:tcW w:w="113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电源配置</w:t>
            </w:r>
          </w:p>
        </w:tc>
        <w:tc>
          <w:tcPr>
            <w:tcW w:w="3987" w:type="dxa"/>
            <w:tcBorders>
              <w:top w:val="single" w:sz="2" w:space="0" w:color="auto"/>
              <w:left w:val="single" w:sz="2" w:space="0" w:color="auto"/>
              <w:bottom w:val="single" w:sz="2" w:space="0" w:color="auto"/>
              <w:right w:val="single" w:sz="2" w:space="0" w:color="auto"/>
            </w:tcBorders>
            <w:noWrap/>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冗余电源</w:t>
            </w:r>
          </w:p>
        </w:tc>
        <w:tc>
          <w:tcPr>
            <w:tcW w:w="966" w:type="dxa"/>
            <w:tcBorders>
              <w:top w:val="single" w:sz="2" w:space="0" w:color="auto"/>
              <w:left w:val="single" w:sz="2" w:space="0" w:color="auto"/>
              <w:bottom w:val="single" w:sz="2" w:space="0" w:color="auto"/>
              <w:right w:val="single" w:sz="2" w:space="0" w:color="auto"/>
            </w:tcBorders>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否</w:t>
            </w:r>
          </w:p>
        </w:tc>
      </w:tr>
      <w:bookmarkEnd w:id="28"/>
    </w:tbl>
    <w:p w:rsidR="0020579E" w:rsidRPr="00645767" w:rsidRDefault="0020579E" w:rsidP="0020579E">
      <w:pPr>
        <w:spacing w:line="360" w:lineRule="auto"/>
        <w:jc w:val="left"/>
        <w:rPr>
          <w:rFonts w:ascii="仿宋" w:eastAsia="仿宋" w:hAnsi="仿宋" w:cs="宋体"/>
          <w:sz w:val="24"/>
        </w:rPr>
      </w:pPr>
    </w:p>
    <w:p w:rsidR="0020579E" w:rsidRPr="00645767" w:rsidRDefault="0020579E" w:rsidP="0020579E">
      <w:pPr>
        <w:widowControl/>
        <w:jc w:val="left"/>
        <w:rPr>
          <w:rFonts w:ascii="仿宋" w:eastAsia="仿宋" w:hAnsi="仿宋"/>
          <w:b/>
          <w:sz w:val="24"/>
        </w:rPr>
      </w:pPr>
      <w:r w:rsidRPr="00645767">
        <w:rPr>
          <w:rFonts w:ascii="仿宋" w:eastAsia="仿宋" w:hAnsi="仿宋"/>
          <w:b/>
          <w:sz w:val="24"/>
        </w:rPr>
        <w:br w:type="page"/>
      </w:r>
    </w:p>
    <w:p w:rsidR="0020579E" w:rsidRPr="00645767" w:rsidRDefault="0020579E" w:rsidP="0020579E">
      <w:pPr>
        <w:widowControl/>
        <w:jc w:val="left"/>
        <w:rPr>
          <w:rFonts w:ascii="仿宋" w:eastAsia="仿宋" w:hAnsi="仿宋"/>
          <w:b/>
          <w:sz w:val="24"/>
        </w:rPr>
      </w:pPr>
    </w:p>
    <w:p w:rsidR="0020579E" w:rsidRPr="00645767" w:rsidRDefault="0020579E" w:rsidP="0020579E">
      <w:pPr>
        <w:snapToGrid w:val="0"/>
        <w:spacing w:line="360" w:lineRule="auto"/>
        <w:ind w:firstLineChars="200" w:firstLine="480"/>
        <w:jc w:val="left"/>
        <w:rPr>
          <w:rFonts w:ascii="仿宋" w:eastAsia="仿宋" w:hAnsi="仿宋" w:cs="仿宋"/>
          <w:bCs/>
          <w:sz w:val="24"/>
        </w:rPr>
      </w:pPr>
      <w:bookmarkStart w:id="29" w:name="OLE_LINK371"/>
      <w:bookmarkStart w:id="30" w:name="OLE_LINK372"/>
      <w:bookmarkEnd w:id="22"/>
      <w:r w:rsidRPr="00645767">
        <w:rPr>
          <w:rFonts w:ascii="仿宋" w:eastAsia="仿宋" w:hAnsi="仿宋" w:cs="仿宋" w:hint="eastAsia"/>
          <w:bCs/>
          <w:sz w:val="24"/>
        </w:rPr>
        <w:t>2、采购标的需满足的服务标准、期限、效率等要求；</w:t>
      </w:r>
    </w:p>
    <w:bookmarkEnd w:id="29"/>
    <w:bookmarkEnd w:id="30"/>
    <w:p w:rsidR="0020579E" w:rsidRPr="00645767" w:rsidRDefault="0020579E" w:rsidP="0020579E">
      <w:pPr>
        <w:pStyle w:val="a8"/>
        <w:spacing w:line="360" w:lineRule="auto"/>
        <w:rPr>
          <w:rFonts w:ascii="仿宋" w:eastAsia="仿宋" w:hAnsi="仿宋" w:cs="仿宋"/>
          <w:bCs/>
        </w:rPr>
      </w:pPr>
      <w:r w:rsidRPr="00645767">
        <w:rPr>
          <w:rFonts w:ascii="仿宋" w:eastAsia="仿宋" w:hAnsi="仿宋" w:cs="仿宋" w:hint="eastAsia"/>
          <w:bCs/>
        </w:rPr>
        <w:t>详见二、商务要求</w:t>
      </w:r>
      <w:r w:rsidRPr="00645767">
        <w:rPr>
          <w:rFonts w:ascii="仿宋" w:eastAsia="仿宋" w:hAnsi="仿宋" w:cs="仿宋" w:hint="eastAsia"/>
          <w:bCs/>
        </w:rPr>
        <w:tab/>
        <w:t>（四）售后服务（质保期）</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3、为落实政府采购政策需满足的要求；</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645767">
        <w:rPr>
          <w:rFonts w:ascii="仿宋" w:eastAsia="仿宋" w:hAnsi="仿宋" w:cs="仿宋" w:hint="eastAsia"/>
          <w:bCs/>
          <w:sz w:val="24"/>
        </w:rPr>
        <w:t>声明函不真实</w:t>
      </w:r>
      <w:proofErr w:type="gramEnd"/>
      <w:r w:rsidRPr="00645767">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645767">
        <w:rPr>
          <w:rFonts w:ascii="仿宋" w:eastAsia="仿宋" w:hAnsi="仿宋" w:cs="仿宋" w:hint="eastAsia"/>
          <w:bCs/>
          <w:sz w:val="24"/>
        </w:rPr>
        <w:t>微企业</w:t>
      </w:r>
      <w:proofErr w:type="gramEnd"/>
      <w:r w:rsidRPr="00645767">
        <w:rPr>
          <w:rFonts w:ascii="仿宋" w:eastAsia="仿宋" w:hAnsi="仿宋" w:cs="仿宋" w:hint="eastAsia"/>
          <w:bCs/>
          <w:sz w:val="24"/>
        </w:rPr>
        <w:t>不得将合同分包给大中型企业，中型企业不得将合同分包给大型企业。）</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3.5、鼓励环保政策：投标人的投标产品属于财政部、生态环境部公布的“环</w:t>
      </w:r>
      <w:r w:rsidRPr="00645767">
        <w:rPr>
          <w:rFonts w:ascii="仿宋" w:eastAsia="仿宋" w:hAnsi="仿宋" w:cs="仿宋" w:hint="eastAsia"/>
          <w:bCs/>
          <w:sz w:val="24"/>
        </w:rPr>
        <w:lastRenderedPageBreak/>
        <w:t>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20579E" w:rsidRPr="00645767" w:rsidRDefault="0020579E" w:rsidP="0020579E">
      <w:pPr>
        <w:snapToGrid w:val="0"/>
        <w:spacing w:line="360" w:lineRule="auto"/>
        <w:ind w:firstLineChars="200" w:firstLine="480"/>
        <w:jc w:val="left"/>
        <w:rPr>
          <w:rFonts w:ascii="仿宋" w:eastAsia="仿宋" w:hAnsi="仿宋" w:cs="仿宋"/>
          <w:bCs/>
          <w:sz w:val="24"/>
        </w:rPr>
      </w:pPr>
      <w:bookmarkStart w:id="31" w:name="OLE_LINK113"/>
      <w:r w:rsidRPr="00645767">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2" w:name="OLE_LINK55"/>
      <w:bookmarkStart w:id="33" w:name="OLE_LINK56"/>
      <w:r w:rsidRPr="00645767">
        <w:rPr>
          <w:rFonts w:ascii="仿宋" w:eastAsia="仿宋" w:hAnsi="仿宋" w:cs="仿宋" w:hint="eastAsia"/>
          <w:b/>
          <w:bCs/>
          <w:sz w:val="24"/>
        </w:rPr>
        <w:t>投标人</w:t>
      </w:r>
      <w:bookmarkEnd w:id="32"/>
      <w:bookmarkEnd w:id="33"/>
      <w:r w:rsidRPr="00645767">
        <w:rPr>
          <w:rFonts w:ascii="仿宋" w:eastAsia="仿宋" w:hAnsi="仿宋" w:cs="仿宋" w:hint="eastAsia"/>
          <w:b/>
          <w:bCs/>
          <w:sz w:val="24"/>
        </w:rPr>
        <w:t>应出具招标文件要求的证明材料给予证明，否则评标时不予认可。投标人应对提交的证明材料真实性负责，</w:t>
      </w:r>
      <w:r w:rsidRPr="00645767">
        <w:rPr>
          <w:rFonts w:ascii="仿宋" w:eastAsia="仿宋" w:hAnsi="仿宋" w:cs="仿宋" w:hint="eastAsia"/>
          <w:bCs/>
          <w:sz w:val="24"/>
        </w:rPr>
        <w:t>提交证明材料不真实的，应承担相应的法律责任。</w:t>
      </w:r>
      <w:bookmarkEnd w:id="31"/>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4、采购标的</w:t>
      </w:r>
      <w:proofErr w:type="gramStart"/>
      <w:r w:rsidRPr="00645767">
        <w:rPr>
          <w:rFonts w:ascii="仿宋" w:eastAsia="仿宋" w:hAnsi="仿宋" w:cs="仿宋" w:hint="eastAsia"/>
          <w:bCs/>
          <w:sz w:val="24"/>
        </w:rPr>
        <w:t>的</w:t>
      </w:r>
      <w:proofErr w:type="gramEnd"/>
      <w:r w:rsidRPr="00645767">
        <w:rPr>
          <w:rFonts w:ascii="仿宋" w:eastAsia="仿宋" w:hAnsi="仿宋" w:cs="仿宋" w:hint="eastAsia"/>
          <w:bCs/>
          <w:sz w:val="24"/>
        </w:rPr>
        <w:t>其他技术、服务等要求；</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4.1、技术证明支持材料</w:t>
      </w:r>
    </w:p>
    <w:p w:rsidR="0020579E" w:rsidRPr="00645767" w:rsidRDefault="0020579E" w:rsidP="0020579E">
      <w:pPr>
        <w:snapToGrid w:val="0"/>
        <w:spacing w:line="360" w:lineRule="auto"/>
        <w:ind w:firstLineChars="200" w:firstLine="480"/>
        <w:jc w:val="left"/>
        <w:rPr>
          <w:rFonts w:ascii="仿宋" w:eastAsia="仿宋" w:hAnsi="仿宋" w:cs="仿宋"/>
          <w:bCs/>
          <w:sz w:val="24"/>
        </w:rPr>
      </w:pPr>
      <w:bookmarkStart w:id="34" w:name="OLE_LINK201"/>
      <w:bookmarkStart w:id="35" w:name="OLE_LINK200"/>
      <w:r w:rsidRPr="00645767">
        <w:rPr>
          <w:rFonts w:ascii="仿宋" w:eastAsia="仿宋" w:hAnsi="仿宋" w:cs="仿宋" w:hint="eastAsia"/>
          <w:bCs/>
          <w:sz w:val="24"/>
        </w:rPr>
        <w:t>4.1.</w:t>
      </w:r>
      <w:bookmarkEnd w:id="34"/>
      <w:bookmarkEnd w:id="35"/>
      <w:r w:rsidRPr="00645767">
        <w:rPr>
          <w:rFonts w:ascii="仿宋" w:eastAsia="仿宋" w:hAnsi="仿宋" w:cs="仿宋" w:hint="eastAsia"/>
          <w:bCs/>
          <w:sz w:val="24"/>
        </w:rPr>
        <w:t>1、对于技术规格中标注“★”号的技术参数代表实质性指标，不满足该指标项将直接导致投标被拒绝。</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4.1.2、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4.2、供货及安装要求</w:t>
      </w:r>
      <w:r w:rsidRPr="00645767">
        <w:rPr>
          <w:rFonts w:ascii="仿宋" w:eastAsia="仿宋" w:hAnsi="仿宋" w:cs="仿宋" w:hint="eastAsia"/>
          <w:bCs/>
          <w:sz w:val="24"/>
        </w:rPr>
        <w:tab/>
      </w:r>
    </w:p>
    <w:p w:rsidR="0020579E" w:rsidRPr="00645767" w:rsidRDefault="0020579E" w:rsidP="0020579E">
      <w:pPr>
        <w:snapToGrid w:val="0"/>
        <w:spacing w:line="360" w:lineRule="auto"/>
        <w:ind w:firstLineChars="200" w:firstLine="480"/>
        <w:jc w:val="left"/>
        <w:rPr>
          <w:rFonts w:ascii="仿宋" w:eastAsia="仿宋" w:hAnsi="仿宋" w:cs="仿宋"/>
          <w:bCs/>
          <w:sz w:val="24"/>
        </w:rPr>
      </w:pPr>
      <w:bookmarkStart w:id="36" w:name="OLE_LINK202"/>
      <w:bookmarkStart w:id="37" w:name="OLE_LINK203"/>
      <w:r w:rsidRPr="00645767">
        <w:rPr>
          <w:rFonts w:ascii="仿宋" w:eastAsia="仿宋" w:hAnsi="仿宋" w:cs="仿宋" w:hint="eastAsia"/>
          <w:bCs/>
          <w:sz w:val="24"/>
        </w:rPr>
        <w:t>4.2.1、</w:t>
      </w:r>
      <w:bookmarkEnd w:id="36"/>
      <w:bookmarkEnd w:id="37"/>
      <w:r w:rsidRPr="00645767">
        <w:rPr>
          <w:rFonts w:ascii="仿宋" w:eastAsia="仿宋" w:hAnsi="仿宋" w:cs="仿宋" w:hint="eastAsia"/>
          <w:bCs/>
          <w:sz w:val="24"/>
        </w:rPr>
        <w:t>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4.2.2、投标人应在保证在接到采购人通知的一周内，自付费用在采购人指</w:t>
      </w:r>
      <w:r w:rsidRPr="00645767">
        <w:rPr>
          <w:rFonts w:ascii="仿宋" w:eastAsia="仿宋" w:hAnsi="仿宋" w:cs="仿宋" w:hint="eastAsia"/>
          <w:bCs/>
          <w:sz w:val="24"/>
        </w:rPr>
        <w:lastRenderedPageBreak/>
        <w:t>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4.2.3、投标人所提供的部件之间及设备之间的连线或接插件均视为设备内部部件，应包含在相应的配置中。</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4.2.4、工作条件：除了在技术规格中另有规定外，投标人提供的一切仪器、设备和系统，应符合下列条件：</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1）仪器设备的插头要符合中国电工标准。如不符合，则应提供适合仪器插头的插座，必须要有接地。</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2）如果仪器设备需特殊的工作条件（如：水、电源、磁场强度、特殊温度、湿度、震动强度等），投标人应在有关投标文件中加以说明。</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4.2.5安装调试服务：提供本次采购货物的到货、上架、安装等服务至项目验收通过，甲方不需要为此再另付费用。</w:t>
      </w:r>
    </w:p>
    <w:p w:rsidR="0020579E" w:rsidRPr="00645767" w:rsidRDefault="0020579E" w:rsidP="0020579E">
      <w:p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4.3、</w:t>
      </w:r>
      <w:bookmarkStart w:id="38" w:name="OLE_LINK65"/>
      <w:r w:rsidRPr="00645767">
        <w:rPr>
          <w:rFonts w:ascii="仿宋" w:eastAsia="仿宋" w:hAnsi="仿宋" w:cs="仿宋" w:hint="eastAsia"/>
          <w:b/>
          <w:bCs/>
          <w:sz w:val="24"/>
        </w:rPr>
        <w:t>培训要求</w:t>
      </w:r>
      <w:bookmarkEnd w:id="38"/>
      <w:r w:rsidRPr="00645767">
        <w:rPr>
          <w:rFonts w:ascii="仿宋" w:eastAsia="仿宋" w:hAnsi="仿宋" w:cs="仿宋" w:hint="eastAsia"/>
          <w:b/>
          <w:bCs/>
          <w:sz w:val="24"/>
        </w:rPr>
        <w:t>：</w:t>
      </w:r>
    </w:p>
    <w:p w:rsidR="0020579E" w:rsidRPr="00645767" w:rsidRDefault="0020579E" w:rsidP="0020579E">
      <w:pPr>
        <w:widowControl/>
        <w:spacing w:line="360" w:lineRule="auto"/>
        <w:ind w:firstLineChars="200" w:firstLine="480"/>
        <w:jc w:val="left"/>
        <w:rPr>
          <w:rFonts w:ascii="宋体"/>
          <w:sz w:val="24"/>
        </w:rPr>
      </w:pPr>
      <w:r w:rsidRPr="00645767">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w:t>
      </w:r>
      <w:r w:rsidRPr="00645767">
        <w:br w:type="page"/>
      </w:r>
    </w:p>
    <w:p w:rsidR="0020579E" w:rsidRPr="00645767" w:rsidRDefault="0020579E" w:rsidP="0020579E">
      <w:pPr>
        <w:pStyle w:val="a8"/>
      </w:pP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5、需由投标人提供设计方案、解决方案或者组织方案的采购项目，应当说明采购标的</w:t>
      </w:r>
      <w:proofErr w:type="gramStart"/>
      <w:r w:rsidRPr="00645767">
        <w:rPr>
          <w:rFonts w:ascii="仿宋" w:eastAsia="仿宋" w:hAnsi="仿宋" w:cs="仿宋" w:hint="eastAsia"/>
          <w:bCs/>
          <w:sz w:val="24"/>
        </w:rPr>
        <w:t>的</w:t>
      </w:r>
      <w:proofErr w:type="gramEnd"/>
      <w:r w:rsidRPr="00645767">
        <w:rPr>
          <w:rFonts w:ascii="仿宋" w:eastAsia="仿宋" w:hAnsi="仿宋" w:cs="仿宋" w:hint="eastAsia"/>
          <w:bCs/>
          <w:sz w:val="24"/>
        </w:rPr>
        <w:t>功能、应用场景、目标等基本要求</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无</w:t>
      </w:r>
    </w:p>
    <w:p w:rsidR="0020579E" w:rsidRPr="00645767" w:rsidRDefault="0020579E" w:rsidP="0020579E">
      <w:pPr>
        <w:snapToGrid w:val="0"/>
        <w:ind w:firstLineChars="200" w:firstLine="482"/>
        <w:jc w:val="left"/>
        <w:rPr>
          <w:rFonts w:ascii="仿宋" w:eastAsia="仿宋" w:hAnsi="仿宋" w:cs="仿宋"/>
          <w:b/>
          <w:bCs/>
          <w:sz w:val="24"/>
        </w:rPr>
      </w:pPr>
      <w:r w:rsidRPr="00645767">
        <w:rPr>
          <w:rFonts w:ascii="仿宋" w:eastAsia="仿宋" w:hAnsi="仿宋" w:cs="仿宋" w:hint="eastAsia"/>
          <w:b/>
          <w:bCs/>
          <w:sz w:val="24"/>
        </w:rPr>
        <w:t>（三）验收标准</w:t>
      </w:r>
    </w:p>
    <w:p w:rsidR="0020579E" w:rsidRPr="00645767" w:rsidRDefault="0020579E" w:rsidP="0020579E">
      <w:pPr>
        <w:tabs>
          <w:tab w:val="left" w:pos="900"/>
        </w:tabs>
        <w:spacing w:beforeLines="50" w:before="156" w:line="360" w:lineRule="auto"/>
        <w:ind w:firstLineChars="200" w:firstLine="480"/>
        <w:jc w:val="left"/>
        <w:rPr>
          <w:rFonts w:ascii="仿宋" w:eastAsia="仿宋" w:hAnsi="仿宋"/>
          <w:sz w:val="24"/>
        </w:rPr>
      </w:pPr>
      <w:r w:rsidRPr="00645767">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20579E" w:rsidRPr="00645767" w:rsidRDefault="0020579E" w:rsidP="0020579E">
      <w:pPr>
        <w:tabs>
          <w:tab w:val="left" w:pos="900"/>
        </w:tabs>
        <w:spacing w:beforeLines="50" w:before="156" w:line="360" w:lineRule="auto"/>
        <w:ind w:firstLineChars="200" w:firstLine="480"/>
        <w:jc w:val="left"/>
        <w:rPr>
          <w:rFonts w:ascii="仿宋" w:eastAsia="仿宋" w:hAnsi="仿宋"/>
          <w:sz w:val="24"/>
        </w:rPr>
      </w:pPr>
      <w:r w:rsidRPr="00645767">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20579E" w:rsidRPr="00645767" w:rsidRDefault="0020579E" w:rsidP="0020579E">
      <w:pPr>
        <w:tabs>
          <w:tab w:val="left" w:pos="900"/>
        </w:tabs>
        <w:spacing w:beforeLines="50" w:before="156" w:line="360" w:lineRule="auto"/>
        <w:ind w:firstLineChars="200" w:firstLine="480"/>
        <w:jc w:val="left"/>
        <w:rPr>
          <w:rFonts w:ascii="仿宋" w:eastAsia="仿宋" w:hAnsi="仿宋"/>
          <w:sz w:val="24"/>
        </w:rPr>
      </w:pPr>
      <w:r w:rsidRPr="00645767">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20579E" w:rsidRPr="00645767" w:rsidRDefault="0020579E" w:rsidP="0020579E">
      <w:pPr>
        <w:pStyle w:val="a8"/>
        <w:rPr>
          <w:rFonts w:ascii="仿宋" w:eastAsia="仿宋" w:hAnsi="仿宋" w:cs="仿宋"/>
          <w:bCs/>
        </w:rPr>
      </w:pPr>
    </w:p>
    <w:p w:rsidR="0020579E" w:rsidRPr="00645767" w:rsidRDefault="0020579E" w:rsidP="0020579E">
      <w:pPr>
        <w:numPr>
          <w:ilvl w:val="255"/>
          <w:numId w:val="0"/>
        </w:num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（四）其他要求</w:t>
      </w:r>
    </w:p>
    <w:p w:rsidR="0020579E" w:rsidRPr="00645767" w:rsidRDefault="0020579E" w:rsidP="0020579E">
      <w:pPr>
        <w:numPr>
          <w:ilvl w:val="255"/>
          <w:numId w:val="0"/>
        </w:num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无</w:t>
      </w:r>
    </w:p>
    <w:p w:rsidR="0020579E" w:rsidRPr="00645767" w:rsidRDefault="0020579E" w:rsidP="0020579E">
      <w:pPr>
        <w:jc w:val="left"/>
        <w:rPr>
          <w:rFonts w:ascii="仿宋" w:eastAsia="仿宋" w:hAnsi="仿宋" w:cs="仿宋"/>
          <w:bCs/>
          <w:sz w:val="24"/>
        </w:rPr>
      </w:pPr>
      <w:r w:rsidRPr="00645767">
        <w:rPr>
          <w:rFonts w:ascii="仿宋" w:eastAsia="仿宋" w:hAnsi="仿宋" w:cs="仿宋" w:hint="eastAsia"/>
          <w:bCs/>
          <w:sz w:val="24"/>
        </w:rPr>
        <w:br w:type="page"/>
      </w:r>
    </w:p>
    <w:p w:rsidR="0020579E" w:rsidRPr="00645767" w:rsidRDefault="0020579E" w:rsidP="0020579E">
      <w:pPr>
        <w:snapToGrid w:val="0"/>
        <w:spacing w:line="360" w:lineRule="auto"/>
        <w:jc w:val="center"/>
        <w:outlineLvl w:val="0"/>
        <w:rPr>
          <w:rFonts w:ascii="仿宋" w:eastAsia="仿宋" w:hAnsi="仿宋" w:cs="仿宋"/>
          <w:b/>
          <w:sz w:val="40"/>
          <w:szCs w:val="40"/>
        </w:rPr>
      </w:pPr>
      <w:r w:rsidRPr="00645767">
        <w:rPr>
          <w:rFonts w:ascii="仿宋" w:eastAsia="仿宋" w:hAnsi="仿宋" w:cs="仿宋" w:hint="eastAsia"/>
          <w:b/>
          <w:sz w:val="40"/>
          <w:szCs w:val="40"/>
        </w:rPr>
        <w:lastRenderedPageBreak/>
        <w:t>第五章   采购需求（第2包）</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说明：</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1. 当采购项目涉及政务信息系统时，采购需求应当符合《政务信息系统政府采购管理暂行办法》（财库〔2017〕210号）的相关要求。</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已发布的需求标准如下：</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《关于印发〈商品包装政府采购需求标准（试行）〉、〈快递包装政府采购需求标准（试行）〉的通知》（财办库﹝2020﹞123号））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《绿色数据中心政府采购需求标准（试行）》（财库〔2023〕7号）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《台式计算机政府采购需求标准（2023年版）》（财库〔2023〕29号）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《便携式计算机政府采购需求标准（2023年版）》（财库〔2023〕30号）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《一体式计算机政府采购需求标准（2023年版）》（财库〔2023〕31号）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《工作站政府采购需求标准（2023年版）》（财库〔2023〕32号）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《通用服务器政府采购需求标准（2023年版）》（财库〔2023〕33号）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《操作系统政府采购需求标准（2023年版）》（财库〔2023〕34号）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《数据库政府采购需求标准（2023年版）》（财库〔2023〕35号）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《物业管理服务政府采购需求标准（办公场所类）（试行）》（财办库〔2024〕113号）</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如有更新或增加，以财政部门发布为准。</w:t>
      </w:r>
    </w:p>
    <w:p w:rsidR="0020579E" w:rsidRPr="00645767" w:rsidRDefault="0020579E" w:rsidP="0020579E">
      <w:pPr>
        <w:widowControl/>
        <w:snapToGrid w:val="0"/>
        <w:spacing w:line="360" w:lineRule="auto"/>
        <w:jc w:val="left"/>
        <w:rPr>
          <w:rFonts w:ascii="仿宋" w:eastAsia="仿宋" w:hAnsi="仿宋" w:cs="仿宋"/>
          <w:b/>
          <w:sz w:val="28"/>
          <w:szCs w:val="28"/>
        </w:rPr>
      </w:pPr>
      <w:r w:rsidRPr="00645767">
        <w:rPr>
          <w:rFonts w:ascii="仿宋" w:eastAsia="仿宋" w:hAnsi="仿宋" w:cs="仿宋"/>
          <w:b/>
          <w:sz w:val="28"/>
          <w:szCs w:val="28"/>
        </w:rPr>
        <w:br w:type="page"/>
      </w:r>
    </w:p>
    <w:p w:rsidR="0020579E" w:rsidRPr="00645767" w:rsidRDefault="0020579E" w:rsidP="0020579E">
      <w:pPr>
        <w:snapToGrid w:val="0"/>
        <w:spacing w:line="360" w:lineRule="auto"/>
        <w:jc w:val="left"/>
        <w:rPr>
          <w:rFonts w:ascii="仿宋" w:eastAsia="仿宋" w:hAnsi="仿宋" w:cs="仿宋"/>
          <w:b/>
          <w:sz w:val="24"/>
        </w:rPr>
      </w:pPr>
      <w:r w:rsidRPr="00645767">
        <w:rPr>
          <w:rFonts w:ascii="仿宋" w:eastAsia="仿宋" w:hAnsi="仿宋" w:cs="仿宋" w:hint="eastAsia"/>
          <w:b/>
          <w:sz w:val="24"/>
        </w:rPr>
        <w:lastRenderedPageBreak/>
        <w:t>一、采购标的</w:t>
      </w:r>
    </w:p>
    <w:p w:rsidR="0020579E" w:rsidRPr="00645767" w:rsidRDefault="0020579E" w:rsidP="0020579E">
      <w:pPr>
        <w:snapToGrid w:val="0"/>
        <w:spacing w:line="360" w:lineRule="auto"/>
        <w:jc w:val="left"/>
        <w:rPr>
          <w:rFonts w:ascii="仿宋" w:eastAsia="仿宋" w:hAnsi="仿宋" w:cs="仿宋"/>
          <w:bCs/>
          <w:sz w:val="24"/>
        </w:rPr>
      </w:pPr>
      <w:r w:rsidRPr="00645767">
        <w:rPr>
          <w:rFonts w:ascii="仿宋" w:eastAsia="仿宋" w:hAnsi="仿宋" w:cs="仿宋" w:hint="eastAsia"/>
          <w:bCs/>
          <w:sz w:val="24"/>
        </w:rPr>
        <w:t>（一）采购标的（货物需求一览表或简要服务内容及数量）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039"/>
        <w:gridCol w:w="1040"/>
        <w:gridCol w:w="2633"/>
        <w:gridCol w:w="1231"/>
        <w:gridCol w:w="1641"/>
      </w:tblGrid>
      <w:tr w:rsidR="0020579E" w:rsidRPr="00645767" w:rsidTr="00235DAD">
        <w:trPr>
          <w:trHeight w:val="52"/>
        </w:trPr>
        <w:tc>
          <w:tcPr>
            <w:tcW w:w="550" w:type="pct"/>
            <w:vAlign w:val="center"/>
          </w:tcPr>
          <w:p w:rsidR="0020579E" w:rsidRPr="00645767" w:rsidRDefault="0020579E" w:rsidP="00235DAD">
            <w:pPr>
              <w:widowControl/>
              <w:spacing w:line="360" w:lineRule="auto"/>
              <w:jc w:val="left"/>
              <w:rPr>
                <w:rFonts w:ascii="仿宋" w:eastAsia="仿宋" w:hAnsi="仿宋" w:cs="仿宋"/>
                <w:b/>
                <w:bCs/>
                <w:sz w:val="24"/>
              </w:rPr>
            </w:pPr>
            <w:proofErr w:type="gramStart"/>
            <w:r w:rsidRPr="00645767">
              <w:rPr>
                <w:rFonts w:ascii="仿宋" w:eastAsia="仿宋" w:hAnsi="仿宋" w:cs="仿宋" w:hint="eastAsia"/>
                <w:b/>
                <w:bCs/>
                <w:sz w:val="24"/>
              </w:rPr>
              <w:t>包号</w:t>
            </w:r>
            <w:proofErr w:type="gramEnd"/>
          </w:p>
        </w:tc>
        <w:tc>
          <w:tcPr>
            <w:tcW w:w="609" w:type="pct"/>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包名称</w:t>
            </w:r>
          </w:p>
        </w:tc>
        <w:tc>
          <w:tcPr>
            <w:tcW w:w="610" w:type="pct"/>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品目号</w:t>
            </w:r>
          </w:p>
        </w:tc>
        <w:tc>
          <w:tcPr>
            <w:tcW w:w="1544" w:type="pct"/>
            <w:shd w:val="clear" w:color="000000" w:fill="FFFFFF"/>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标的名称</w:t>
            </w:r>
          </w:p>
        </w:tc>
        <w:tc>
          <w:tcPr>
            <w:tcW w:w="722" w:type="pct"/>
            <w:shd w:val="clear" w:color="000000" w:fill="FFFFFF"/>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b/>
                <w:bCs/>
                <w:sz w:val="24"/>
              </w:rPr>
              <w:t>数量</w:t>
            </w:r>
          </w:p>
        </w:tc>
        <w:tc>
          <w:tcPr>
            <w:tcW w:w="962" w:type="pct"/>
            <w:shd w:val="clear" w:color="000000" w:fill="FFFFFF"/>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是否接受进口产品</w:t>
            </w:r>
          </w:p>
        </w:tc>
      </w:tr>
      <w:tr w:rsidR="0020579E" w:rsidRPr="00645767" w:rsidTr="00235DAD">
        <w:trPr>
          <w:trHeight w:val="264"/>
        </w:trPr>
        <w:tc>
          <w:tcPr>
            <w:tcW w:w="550" w:type="pct"/>
            <w:vMerge w:val="restar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2</w:t>
            </w:r>
          </w:p>
        </w:tc>
        <w:tc>
          <w:tcPr>
            <w:tcW w:w="609" w:type="pct"/>
            <w:vMerge w:val="restar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高性能GPU计算节点</w:t>
            </w:r>
          </w:p>
        </w:tc>
        <w:tc>
          <w:tcPr>
            <w:tcW w:w="610" w:type="pc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2-1</w:t>
            </w:r>
          </w:p>
        </w:tc>
        <w:tc>
          <w:tcPr>
            <w:tcW w:w="1544"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高性能GPU计算节点</w:t>
            </w:r>
          </w:p>
        </w:tc>
        <w:tc>
          <w:tcPr>
            <w:tcW w:w="722"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1套</w:t>
            </w:r>
          </w:p>
        </w:tc>
        <w:tc>
          <w:tcPr>
            <w:tcW w:w="962" w:type="pct"/>
            <w:shd w:val="clear" w:color="000000" w:fill="FFFFFF"/>
          </w:tcPr>
          <w:p w:rsidR="0020579E" w:rsidRPr="00645767" w:rsidRDefault="0020579E" w:rsidP="00235DAD">
            <w:pPr>
              <w:spacing w:line="360" w:lineRule="auto"/>
              <w:jc w:val="left"/>
            </w:pPr>
            <w:r w:rsidRPr="00645767">
              <w:rPr>
                <w:rFonts w:ascii="仿宋" w:eastAsia="仿宋" w:hAnsi="仿宋" w:cs="仿宋"/>
                <w:bCs/>
                <w:sz w:val="24"/>
              </w:rPr>
              <w:t>否</w:t>
            </w:r>
          </w:p>
        </w:tc>
      </w:tr>
      <w:tr w:rsidR="0020579E" w:rsidRPr="00645767" w:rsidTr="00235DAD">
        <w:trPr>
          <w:trHeight w:val="264"/>
        </w:trPr>
        <w:tc>
          <w:tcPr>
            <w:tcW w:w="550"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09"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10" w:type="pc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2-2</w:t>
            </w:r>
          </w:p>
        </w:tc>
        <w:tc>
          <w:tcPr>
            <w:tcW w:w="1544"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GPU工具链</w:t>
            </w:r>
          </w:p>
        </w:tc>
        <w:tc>
          <w:tcPr>
            <w:tcW w:w="722"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1套</w:t>
            </w:r>
          </w:p>
        </w:tc>
        <w:tc>
          <w:tcPr>
            <w:tcW w:w="962" w:type="pct"/>
            <w:shd w:val="clear" w:color="000000" w:fill="FFFFFF"/>
          </w:tcPr>
          <w:p w:rsidR="0020579E" w:rsidRPr="00645767" w:rsidRDefault="0020579E" w:rsidP="00235DAD">
            <w:pPr>
              <w:spacing w:line="360" w:lineRule="auto"/>
              <w:jc w:val="left"/>
            </w:pPr>
            <w:r w:rsidRPr="00645767">
              <w:rPr>
                <w:rFonts w:ascii="仿宋" w:eastAsia="仿宋" w:hAnsi="仿宋" w:cs="仿宋"/>
                <w:bCs/>
                <w:sz w:val="24"/>
              </w:rPr>
              <w:t>否</w:t>
            </w:r>
          </w:p>
        </w:tc>
      </w:tr>
      <w:tr w:rsidR="0020579E" w:rsidRPr="00645767" w:rsidTr="00235DAD">
        <w:trPr>
          <w:trHeight w:val="466"/>
        </w:trPr>
        <w:tc>
          <w:tcPr>
            <w:tcW w:w="550"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09"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10" w:type="pc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2-3</w:t>
            </w:r>
          </w:p>
        </w:tc>
        <w:tc>
          <w:tcPr>
            <w:tcW w:w="1544"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桌面云一体机</w:t>
            </w:r>
          </w:p>
        </w:tc>
        <w:tc>
          <w:tcPr>
            <w:tcW w:w="722"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10台</w:t>
            </w:r>
          </w:p>
        </w:tc>
        <w:tc>
          <w:tcPr>
            <w:tcW w:w="962" w:type="pct"/>
            <w:shd w:val="clear" w:color="000000" w:fill="FFFFFF"/>
          </w:tcPr>
          <w:p w:rsidR="0020579E" w:rsidRPr="00645767" w:rsidRDefault="0020579E" w:rsidP="00235DAD">
            <w:pPr>
              <w:spacing w:line="360" w:lineRule="auto"/>
              <w:jc w:val="left"/>
              <w:rPr>
                <w:rFonts w:ascii="仿宋" w:eastAsia="仿宋" w:hAnsi="仿宋" w:cs="仿宋"/>
                <w:bCs/>
                <w:sz w:val="24"/>
              </w:rPr>
            </w:pPr>
            <w:r w:rsidRPr="00645767">
              <w:rPr>
                <w:rFonts w:ascii="仿宋" w:eastAsia="仿宋" w:hAnsi="仿宋" w:cs="仿宋"/>
                <w:bCs/>
                <w:sz w:val="24"/>
              </w:rPr>
              <w:t>否</w:t>
            </w:r>
          </w:p>
        </w:tc>
      </w:tr>
      <w:tr w:rsidR="0020579E" w:rsidRPr="00645767" w:rsidTr="00235DAD">
        <w:trPr>
          <w:trHeight w:val="466"/>
        </w:trPr>
        <w:tc>
          <w:tcPr>
            <w:tcW w:w="550"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09"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10" w:type="pc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2-4</w:t>
            </w:r>
          </w:p>
        </w:tc>
        <w:tc>
          <w:tcPr>
            <w:tcW w:w="1544"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正版软件工具配备</w:t>
            </w:r>
          </w:p>
        </w:tc>
        <w:tc>
          <w:tcPr>
            <w:tcW w:w="722"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1套</w:t>
            </w:r>
          </w:p>
        </w:tc>
        <w:tc>
          <w:tcPr>
            <w:tcW w:w="962" w:type="pct"/>
            <w:shd w:val="clear" w:color="000000" w:fill="FFFFFF"/>
          </w:tcPr>
          <w:p w:rsidR="0020579E" w:rsidRPr="00645767" w:rsidRDefault="0020579E" w:rsidP="00235DAD">
            <w:pPr>
              <w:spacing w:line="360" w:lineRule="auto"/>
              <w:jc w:val="left"/>
              <w:rPr>
                <w:rFonts w:eastAsia="仿宋"/>
              </w:rPr>
            </w:pPr>
            <w:r w:rsidRPr="00645767">
              <w:rPr>
                <w:rFonts w:ascii="仿宋" w:eastAsia="仿宋" w:hAnsi="仿宋" w:cs="仿宋" w:hint="eastAsia"/>
                <w:bCs/>
                <w:sz w:val="24"/>
              </w:rPr>
              <w:t>否</w:t>
            </w:r>
          </w:p>
        </w:tc>
      </w:tr>
    </w:tbl>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（二）项目背景/项目概述</w:t>
      </w:r>
    </w:p>
    <w:p w:rsidR="0020579E" w:rsidRPr="00645767" w:rsidRDefault="0020579E" w:rsidP="0020579E">
      <w:pPr>
        <w:spacing w:line="360" w:lineRule="auto"/>
        <w:ind w:firstLineChars="200" w:firstLine="480"/>
        <w:jc w:val="left"/>
        <w:rPr>
          <w:rFonts w:ascii="仿宋" w:eastAsia="仿宋" w:hAnsi="仿宋"/>
          <w:sz w:val="24"/>
        </w:rPr>
      </w:pPr>
      <w:r w:rsidRPr="00645767">
        <w:rPr>
          <w:rFonts w:ascii="仿宋" w:eastAsia="仿宋" w:hAnsi="仿宋" w:hint="eastAsia"/>
          <w:sz w:val="24"/>
        </w:rPr>
        <w:t>首都医科大学附属北京天坛医院已建成包括大数据中心、影像中心、生物样本库和转化医学实验室等系统化科研支撑平台，支撑神经系统疾病临床研究并取得一定成就。然而面对国家医疗健康高质量发展的要求，这些平台已逐渐显露局限性、滞后性及运行能力不足等诸多问题，科研大数据平台硬件老化、性能落后，限制了日益增长的多组学大数据采集及处理能力，亟需进行软硬件升级投入，以提升神经系统疾病的预防、诊断和治疗水平，提供更高质量、更全面、更可靠的生物医学数据，推动神经系统疾病防治领域的技术创新、人才培养和药物研发。</w:t>
      </w:r>
    </w:p>
    <w:p w:rsidR="0020579E" w:rsidRPr="00645767" w:rsidRDefault="0020579E" w:rsidP="0020579E">
      <w:pPr>
        <w:spacing w:line="360" w:lineRule="auto"/>
        <w:ind w:firstLineChars="200" w:firstLine="480"/>
        <w:jc w:val="left"/>
        <w:rPr>
          <w:rFonts w:ascii="仿宋" w:eastAsia="仿宋" w:hAnsi="仿宋"/>
          <w:sz w:val="24"/>
        </w:rPr>
      </w:pPr>
      <w:r w:rsidRPr="00645767">
        <w:rPr>
          <w:rFonts w:ascii="仿宋" w:eastAsia="仿宋" w:hAnsi="仿宋" w:hint="eastAsia"/>
          <w:sz w:val="24"/>
        </w:rPr>
        <w:t>本次升级主要为支撑医院未来在神经系统疾病领域即将开展的，新药研发、原创性引领性基础研究、病因与预后影响因素分析、新型诊疗新技术、修复机制及干预技术研究等高精尖领域的相关业务需求。</w:t>
      </w:r>
    </w:p>
    <w:p w:rsidR="0020579E" w:rsidRPr="00645767" w:rsidRDefault="0020579E" w:rsidP="0020579E">
      <w:pPr>
        <w:spacing w:line="360" w:lineRule="auto"/>
        <w:ind w:firstLineChars="200" w:firstLine="480"/>
        <w:jc w:val="left"/>
        <w:rPr>
          <w:rFonts w:ascii="仿宋" w:eastAsia="仿宋" w:hAnsi="仿宋"/>
          <w:sz w:val="24"/>
        </w:rPr>
      </w:pPr>
      <w:r w:rsidRPr="00645767">
        <w:rPr>
          <w:rFonts w:ascii="仿宋" w:eastAsia="仿宋" w:hAnsi="仿宋" w:hint="eastAsia"/>
          <w:sz w:val="24"/>
        </w:rPr>
        <w:t>本次招标采购项目为北京天坛医院神经系统疾病大数据平台二期，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20579E" w:rsidRPr="00645767" w:rsidRDefault="0020579E" w:rsidP="0020579E">
      <w:pPr>
        <w:tabs>
          <w:tab w:val="left" w:pos="5456"/>
        </w:tabs>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二、商务要求</w:t>
      </w:r>
      <w:r w:rsidRPr="00645767">
        <w:rPr>
          <w:rFonts w:ascii="仿宋" w:eastAsia="仿宋" w:hAnsi="仿宋" w:cs="仿宋"/>
          <w:b/>
          <w:bCs/>
          <w:sz w:val="24"/>
        </w:rPr>
        <w:tab/>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（一）交付（实施）的时间（期限）和地点（范围）</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1、交付时间：</w:t>
      </w:r>
      <w:r w:rsidRPr="00645767">
        <w:rPr>
          <w:rFonts w:ascii="仿宋" w:eastAsia="仿宋" w:hAnsi="仿宋" w:cs="宋体" w:hint="eastAsia"/>
          <w:sz w:val="24"/>
        </w:rPr>
        <w:t>自合同签订后1个月内</w:t>
      </w:r>
      <w:r w:rsidRPr="00645767">
        <w:rPr>
          <w:rFonts w:ascii="仿宋" w:eastAsia="仿宋" w:hAnsi="仿宋" w:hint="eastAsia"/>
          <w:sz w:val="24"/>
        </w:rPr>
        <w:t>。</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2、交付地点：</w:t>
      </w:r>
      <w:r w:rsidRPr="00645767">
        <w:rPr>
          <w:rFonts w:ascii="仿宋" w:eastAsia="仿宋" w:hAnsi="仿宋" w:cs="宋体" w:hint="eastAsia"/>
          <w:sz w:val="24"/>
        </w:rPr>
        <w:t>首都医科大学附属北京天坛医院指定地点。</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（二）付款条件（进度和方式）</w:t>
      </w:r>
    </w:p>
    <w:p w:rsidR="0020579E" w:rsidRPr="00645767" w:rsidRDefault="0020579E" w:rsidP="0020579E">
      <w:pPr>
        <w:snapToGrid w:val="0"/>
        <w:spacing w:line="360" w:lineRule="auto"/>
        <w:ind w:firstLineChars="200" w:firstLine="480"/>
        <w:jc w:val="left"/>
        <w:rPr>
          <w:rFonts w:ascii="仿宋" w:eastAsia="仿宋" w:hAnsi="仿宋" w:cs="宋体"/>
          <w:sz w:val="24"/>
        </w:rPr>
      </w:pPr>
      <w:r w:rsidRPr="00645767">
        <w:rPr>
          <w:rFonts w:ascii="仿宋" w:eastAsia="仿宋" w:hAnsi="仿宋" w:cs="宋体" w:hint="eastAsia"/>
          <w:sz w:val="24"/>
        </w:rPr>
        <w:t>详见第六</w:t>
      </w:r>
      <w:proofErr w:type="gramStart"/>
      <w:r w:rsidRPr="00645767">
        <w:rPr>
          <w:rFonts w:ascii="仿宋" w:eastAsia="仿宋" w:hAnsi="仿宋" w:cs="宋体" w:hint="eastAsia"/>
          <w:sz w:val="24"/>
        </w:rPr>
        <w:t>章拟签订</w:t>
      </w:r>
      <w:proofErr w:type="gramEnd"/>
      <w:r w:rsidRPr="00645767">
        <w:rPr>
          <w:rFonts w:ascii="仿宋" w:eastAsia="仿宋" w:hAnsi="仿宋" w:cs="宋体" w:hint="eastAsia"/>
          <w:sz w:val="24"/>
        </w:rPr>
        <w:t>的合同文本</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（三）包装和运输</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lastRenderedPageBreak/>
        <w:t>投标产品的包装应符合《财政部等三部门联合印发商品包装和快递包装政府采购需求标准（试行）》（财办库〔2020〕123号）的规定。</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（四）售后服务（质保期）</w:t>
      </w:r>
    </w:p>
    <w:p w:rsidR="0020579E" w:rsidRPr="00645767" w:rsidRDefault="0020579E" w:rsidP="0020579E">
      <w:pPr>
        <w:spacing w:line="360" w:lineRule="auto"/>
        <w:ind w:firstLineChars="300" w:firstLine="720"/>
        <w:jc w:val="left"/>
        <w:rPr>
          <w:rFonts w:ascii="仿宋" w:eastAsia="仿宋" w:hAnsi="仿宋" w:cs="仿宋"/>
          <w:bCs/>
          <w:sz w:val="24"/>
        </w:rPr>
      </w:pPr>
      <w:bookmarkStart w:id="39" w:name="OLE_LINK37"/>
      <w:r w:rsidRPr="00645767">
        <w:rPr>
          <w:rFonts w:ascii="仿宋" w:eastAsia="仿宋" w:hAnsi="仿宋" w:cs="仿宋" w:hint="eastAsia"/>
          <w:bCs/>
          <w:sz w:val="24"/>
        </w:rPr>
        <w:t>项目最终验收起，为本项目提供硬件设备三年或以上原厂</w:t>
      </w:r>
      <w:proofErr w:type="gramStart"/>
      <w:r w:rsidRPr="00645767">
        <w:rPr>
          <w:rFonts w:ascii="仿宋" w:eastAsia="仿宋" w:hAnsi="仿宋" w:cs="仿宋" w:hint="eastAsia"/>
          <w:bCs/>
          <w:sz w:val="24"/>
        </w:rPr>
        <w:t>维保免费维保</w:t>
      </w:r>
      <w:proofErr w:type="gramEnd"/>
      <w:r w:rsidRPr="00645767">
        <w:rPr>
          <w:rFonts w:ascii="仿宋" w:eastAsia="仿宋" w:hAnsi="仿宋" w:cs="仿宋" w:hint="eastAsia"/>
          <w:bCs/>
          <w:sz w:val="24"/>
        </w:rPr>
        <w:t xml:space="preserve">服务（含系统软件、设备硬件质保技术支持服务）；原厂上门安装；设备三年或以上功能升级服务。所有设备在保修期间提供7*24小时售后电话服务响应，工作日8小时免费上门服务， </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投标人承诺合同约定</w:t>
      </w:r>
      <w:proofErr w:type="gramStart"/>
      <w:r w:rsidRPr="00645767">
        <w:rPr>
          <w:rFonts w:ascii="仿宋" w:eastAsia="仿宋" w:hAnsi="仿宋" w:cs="仿宋" w:hint="eastAsia"/>
          <w:bCs/>
          <w:sz w:val="24"/>
        </w:rPr>
        <w:t>的维保时效</w:t>
      </w:r>
      <w:proofErr w:type="gramEnd"/>
      <w:r w:rsidRPr="00645767">
        <w:rPr>
          <w:rFonts w:ascii="仿宋" w:eastAsia="仿宋" w:hAnsi="仿宋" w:cs="仿宋" w:hint="eastAsia"/>
          <w:bCs/>
          <w:sz w:val="24"/>
        </w:rPr>
        <w:t>结束后，</w:t>
      </w:r>
      <w:proofErr w:type="gramStart"/>
      <w:r w:rsidRPr="00645767">
        <w:rPr>
          <w:rFonts w:ascii="仿宋" w:eastAsia="仿宋" w:hAnsi="仿宋" w:cs="仿宋" w:hint="eastAsia"/>
          <w:bCs/>
          <w:sz w:val="24"/>
        </w:rPr>
        <w:t>续约维保服务</w:t>
      </w:r>
      <w:proofErr w:type="gramEnd"/>
      <w:r w:rsidRPr="00645767">
        <w:rPr>
          <w:rFonts w:ascii="仿宋" w:eastAsia="仿宋" w:hAnsi="仿宋" w:cs="仿宋" w:hint="eastAsia"/>
          <w:bCs/>
          <w:sz w:val="24"/>
        </w:rPr>
        <w:t>的费用不高于续保设备合同价格的5%，并提供加盖公章得的承诺书。</w:t>
      </w:r>
    </w:p>
    <w:bookmarkEnd w:id="39"/>
    <w:p w:rsidR="0020579E" w:rsidRPr="00645767" w:rsidRDefault="0020579E" w:rsidP="0020579E">
      <w:p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三、技术要求</w:t>
      </w:r>
    </w:p>
    <w:p w:rsidR="0020579E" w:rsidRPr="00645767" w:rsidRDefault="0020579E" w:rsidP="0020579E">
      <w:p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（一）基本要求</w:t>
      </w:r>
    </w:p>
    <w:p w:rsidR="0020579E" w:rsidRPr="00645767" w:rsidRDefault="0020579E" w:rsidP="0020579E">
      <w:pPr>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1、需执行的国家相关标准、行业标准、地方标准或者其他标准、规范</w:t>
      </w:r>
    </w:p>
    <w:p w:rsidR="0020579E" w:rsidRPr="00645767" w:rsidRDefault="0020579E" w:rsidP="0020579E">
      <w:pPr>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1.1投标产品的包装应符合《财政部等三部门联合印发商品包装和快递包装政府采购需求标准（试行）》（财办库〔2020〕123号）的规定。</w:t>
      </w:r>
    </w:p>
    <w:p w:rsidR="0020579E" w:rsidRPr="00645767" w:rsidRDefault="0020579E" w:rsidP="0020579E">
      <w:pPr>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1.2符合已颁布的现行中华人民共和国认可的国家标准、地方标准和行业标准。如果这些标准内容有矛盾时，应按最高标准的条款执行。</w:t>
      </w:r>
    </w:p>
    <w:p w:rsidR="0020579E" w:rsidRPr="00645767" w:rsidRDefault="0020579E" w:rsidP="000C72F6">
      <w:pPr>
        <w:numPr>
          <w:ilvl w:val="0"/>
          <w:numId w:val="10"/>
        </w:num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服务内容及要求/货物技术要求</w:t>
      </w:r>
    </w:p>
    <w:p w:rsidR="0020579E" w:rsidRPr="00645767" w:rsidRDefault="0020579E" w:rsidP="0020579E">
      <w:pPr>
        <w:widowControl/>
        <w:spacing w:line="360" w:lineRule="auto"/>
        <w:jc w:val="left"/>
        <w:rPr>
          <w:rFonts w:ascii="仿宋" w:eastAsia="仿宋" w:hAnsi="仿宋"/>
          <w:b/>
          <w:sz w:val="24"/>
        </w:rPr>
      </w:pPr>
      <w:r w:rsidRPr="00645767">
        <w:rPr>
          <w:rFonts w:ascii="仿宋" w:eastAsia="仿宋" w:hAnsi="仿宋"/>
          <w:b/>
          <w:sz w:val="24"/>
        </w:rPr>
        <w:br w:type="page"/>
      </w:r>
    </w:p>
    <w:p w:rsidR="0020579E" w:rsidRPr="00645767" w:rsidRDefault="0020579E" w:rsidP="0020579E">
      <w:pPr>
        <w:jc w:val="left"/>
        <w:rPr>
          <w:rFonts w:ascii="仿宋" w:eastAsia="仿宋" w:hAnsi="仿宋"/>
          <w:b/>
          <w:sz w:val="24"/>
        </w:rPr>
      </w:pPr>
      <w:r w:rsidRPr="00645767">
        <w:rPr>
          <w:rFonts w:ascii="仿宋" w:eastAsia="仿宋" w:hAnsi="仿宋"/>
          <w:b/>
          <w:sz w:val="24"/>
        </w:rPr>
        <w:lastRenderedPageBreak/>
        <w:t>第</w:t>
      </w:r>
      <w:r w:rsidRPr="00645767">
        <w:rPr>
          <w:rFonts w:ascii="仿宋" w:eastAsia="仿宋" w:hAnsi="仿宋" w:hint="eastAsia"/>
          <w:b/>
          <w:sz w:val="24"/>
        </w:rPr>
        <w:t>2包 高性能GPU计算节点</w:t>
      </w:r>
    </w:p>
    <w:p w:rsidR="0020579E" w:rsidRPr="00645767" w:rsidRDefault="0020579E" w:rsidP="0020579E">
      <w:pPr>
        <w:pStyle w:val="11"/>
        <w:spacing w:before="0" w:after="0" w:line="360" w:lineRule="auto"/>
        <w:jc w:val="left"/>
        <w:rPr>
          <w:rFonts w:ascii="仿宋_GB2312" w:eastAsia="仿宋_GB2312" w:hAnsi="仿宋"/>
          <w:b w:val="0"/>
          <w:bCs/>
          <w:kern w:val="2"/>
          <w:sz w:val="24"/>
          <w:szCs w:val="24"/>
        </w:rPr>
      </w:pPr>
      <w:r w:rsidRPr="00645767">
        <w:rPr>
          <w:rFonts w:ascii="仿宋_GB2312" w:eastAsia="仿宋_GB2312" w:hAnsi="仿宋" w:hint="eastAsia"/>
          <w:b w:val="0"/>
          <w:bCs/>
          <w:kern w:val="2"/>
          <w:sz w:val="24"/>
          <w:szCs w:val="24"/>
        </w:rPr>
        <w:t>一、建设目标</w:t>
      </w:r>
    </w:p>
    <w:p w:rsidR="0020579E" w:rsidRPr="00645767" w:rsidRDefault="0020579E" w:rsidP="0020579E">
      <w:pPr>
        <w:jc w:val="left"/>
        <w:outlineLvl w:val="1"/>
        <w:rPr>
          <w:rFonts w:ascii="仿宋" w:eastAsia="仿宋" w:hAnsi="仿宋" w:cs="仿宋"/>
          <w:bCs/>
          <w:sz w:val="24"/>
        </w:rPr>
      </w:pPr>
      <w:r w:rsidRPr="00645767">
        <w:rPr>
          <w:rFonts w:ascii="仿宋_GB2312" w:eastAsia="仿宋_GB2312" w:hAnsi="仿宋" w:hint="eastAsia"/>
          <w:bCs/>
          <w:sz w:val="24"/>
        </w:rPr>
        <w:t>1、业务目标：</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仿宋" w:hint="eastAsia"/>
          <w:bCs/>
          <w:sz w:val="24"/>
        </w:rPr>
        <w:t>1）采购标的需满足的性能、材料、结构</w:t>
      </w:r>
      <w:r w:rsidRPr="00645767">
        <w:rPr>
          <w:rFonts w:ascii="仿宋" w:eastAsia="仿宋" w:hAnsi="仿宋" w:cs="宋体" w:hint="eastAsia"/>
          <w:sz w:val="24"/>
        </w:rPr>
        <w:t>管理等关键岗位具体需求，</w:t>
      </w:r>
      <w:proofErr w:type="gramStart"/>
      <w:r w:rsidRPr="00645767">
        <w:rPr>
          <w:rFonts w:ascii="仿宋" w:eastAsia="仿宋" w:hAnsi="仿宋" w:cs="宋体" w:hint="eastAsia"/>
          <w:sz w:val="24"/>
        </w:rPr>
        <w:t>构建智算资源池</w:t>
      </w:r>
      <w:proofErr w:type="gramEnd"/>
      <w:r w:rsidRPr="00645767">
        <w:rPr>
          <w:rFonts w:ascii="仿宋" w:eastAsia="仿宋" w:hAnsi="仿宋" w:cs="宋体" w:hint="eastAsia"/>
          <w:sz w:val="24"/>
        </w:rPr>
        <w:t>，服务于 AIGC、医学影像、精准医疗、知识图谱、组学分析等关键应用场景。</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2）提升科研效率及成果转化。依托强大的</w:t>
      </w:r>
      <w:proofErr w:type="gramStart"/>
      <w:r w:rsidRPr="00645767">
        <w:rPr>
          <w:rFonts w:ascii="仿宋" w:eastAsia="仿宋" w:hAnsi="仿宋" w:cs="宋体" w:hint="eastAsia"/>
          <w:sz w:val="24"/>
        </w:rPr>
        <w:t>算力基础</w:t>
      </w:r>
      <w:proofErr w:type="gramEnd"/>
      <w:r w:rsidRPr="00645767">
        <w:rPr>
          <w:rFonts w:ascii="仿宋" w:eastAsia="仿宋" w:hAnsi="仿宋" w:cs="宋体" w:hint="eastAsia"/>
          <w:sz w:val="24"/>
        </w:rPr>
        <w:t>设施，为院内各科室和团队提供先进</w:t>
      </w:r>
      <w:proofErr w:type="gramStart"/>
      <w:r w:rsidRPr="00645767">
        <w:rPr>
          <w:rFonts w:ascii="仿宋" w:eastAsia="仿宋" w:hAnsi="仿宋" w:cs="宋体" w:hint="eastAsia"/>
          <w:sz w:val="24"/>
        </w:rPr>
        <w:t>的算力和</w:t>
      </w:r>
      <w:proofErr w:type="gramEnd"/>
      <w:r w:rsidRPr="00645767">
        <w:rPr>
          <w:rFonts w:ascii="仿宋" w:eastAsia="仿宋" w:hAnsi="仿宋" w:cs="宋体" w:hint="eastAsia"/>
          <w:sz w:val="24"/>
        </w:rPr>
        <w:t>算法服务，为脑血管病药物靶点的研发提供创新性研究范式，支持人工智能在多样化应用场景中的规范化应用，进而提高科研效率和成果转化的成功率。</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3）提高临床医疗服务质量。重点关注神经系统单基因病的诊断分析以及脑健康基因检测报告系统的部署，提供</w:t>
      </w:r>
      <w:proofErr w:type="gramStart"/>
      <w:r w:rsidRPr="00645767">
        <w:rPr>
          <w:rFonts w:ascii="仿宋" w:eastAsia="仿宋" w:hAnsi="仿宋" w:cs="宋体" w:hint="eastAsia"/>
          <w:sz w:val="24"/>
        </w:rPr>
        <w:t>专门算力支持</w:t>
      </w:r>
      <w:proofErr w:type="gramEnd"/>
      <w:r w:rsidRPr="00645767">
        <w:rPr>
          <w:rFonts w:ascii="仿宋" w:eastAsia="仿宋" w:hAnsi="仿宋" w:cs="宋体" w:hint="eastAsia"/>
          <w:sz w:val="24"/>
        </w:rPr>
        <w:t>，促进单基因脑血管病的分子诊断和临床体检中脑健康服务的特色发展，为脑血管病的预防、诊断和治疗提供更加精准和高效的解决方案，推动医学研究和临床应用的创新。</w:t>
      </w:r>
    </w:p>
    <w:p w:rsidR="0020579E" w:rsidRPr="00645767" w:rsidRDefault="0020579E" w:rsidP="0020579E">
      <w:pPr>
        <w:spacing w:line="360" w:lineRule="auto"/>
        <w:jc w:val="left"/>
        <w:rPr>
          <w:rFonts w:ascii="仿宋" w:eastAsia="仿宋" w:hAnsi="仿宋" w:cs="宋体"/>
          <w:b/>
          <w:bCs/>
          <w:sz w:val="24"/>
        </w:rPr>
      </w:pPr>
      <w:r w:rsidRPr="00645767">
        <w:rPr>
          <w:rFonts w:ascii="仿宋" w:eastAsia="仿宋" w:hAnsi="仿宋" w:cs="宋体" w:hint="eastAsia"/>
          <w:sz w:val="24"/>
        </w:rPr>
        <w:t>2、技术目标：</w:t>
      </w:r>
      <w:r w:rsidRPr="00645767">
        <w:rPr>
          <w:rFonts w:ascii="仿宋" w:eastAsia="仿宋" w:hAnsi="仿宋" w:cs="宋体" w:hint="eastAsia"/>
          <w:b/>
          <w:bCs/>
          <w:sz w:val="24"/>
        </w:rPr>
        <w:t xml:space="preserve"> </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1）高性能GPU计算节点：单</w:t>
      </w:r>
      <w:proofErr w:type="gramStart"/>
      <w:r w:rsidRPr="00645767">
        <w:rPr>
          <w:rFonts w:ascii="仿宋" w:eastAsia="仿宋" w:hAnsi="仿宋" w:cs="宋体" w:hint="eastAsia"/>
          <w:sz w:val="24"/>
        </w:rPr>
        <w:t>节点实配</w:t>
      </w:r>
      <w:proofErr w:type="spellStart"/>
      <w:proofErr w:type="gramEnd"/>
      <w:r w:rsidRPr="00645767">
        <w:rPr>
          <w:rFonts w:ascii="仿宋" w:eastAsia="仿宋" w:hAnsi="仿宋" w:cs="宋体" w:hint="eastAsia"/>
          <w:sz w:val="24"/>
        </w:rPr>
        <w:t>RoCE</w:t>
      </w:r>
      <w:proofErr w:type="spellEnd"/>
      <w:r w:rsidRPr="00645767">
        <w:rPr>
          <w:rFonts w:ascii="仿宋" w:eastAsia="仿宋" w:hAnsi="仿宋" w:cs="宋体" w:hint="eastAsia"/>
          <w:sz w:val="24"/>
        </w:rPr>
        <w:t xml:space="preserve"> 200Gbps接口≥8（含光模块），理论性能≥2.0P FLOPS(FP16)，HBM内存容量≥512GB。</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2）GPU工具链：提供GPU节点的工具链，具备配数据、模型、智能体等管理能力。</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3）桌面云一体机：节点数≥10，满足300人使用云桌面，配备相应永久授权许可；配备节点全部物理CPU授权许可；每节点逻辑核心数≥64；每节点内存≥256GB；每</w:t>
      </w:r>
      <w:proofErr w:type="gramStart"/>
      <w:r w:rsidRPr="00645767">
        <w:rPr>
          <w:rFonts w:ascii="仿宋" w:eastAsia="仿宋" w:hAnsi="仿宋" w:cs="宋体" w:hint="eastAsia"/>
          <w:sz w:val="24"/>
        </w:rPr>
        <w:t>节点实配光纤</w:t>
      </w:r>
      <w:proofErr w:type="gramEnd"/>
      <w:r w:rsidRPr="00645767">
        <w:rPr>
          <w:rFonts w:ascii="仿宋" w:eastAsia="仿宋" w:hAnsi="仿宋" w:cs="宋体" w:hint="eastAsia"/>
          <w:sz w:val="24"/>
        </w:rPr>
        <w:t>SPF+ 10Gbp口≥2；含</w:t>
      </w:r>
      <w:proofErr w:type="gramStart"/>
      <w:r w:rsidRPr="00645767">
        <w:rPr>
          <w:rFonts w:ascii="仿宋" w:eastAsia="仿宋" w:hAnsi="仿宋" w:cs="宋体" w:hint="eastAsia"/>
          <w:sz w:val="24"/>
        </w:rPr>
        <w:t>全闪超</w:t>
      </w:r>
      <w:proofErr w:type="gramEnd"/>
      <w:r w:rsidRPr="00645767">
        <w:rPr>
          <w:rFonts w:ascii="仿宋" w:eastAsia="仿宋" w:hAnsi="仿宋" w:cs="宋体" w:hint="eastAsia"/>
          <w:sz w:val="24"/>
        </w:rPr>
        <w:t>融合存储及永久授权，集群逻辑可用容量≥80TB；含安全接入300并发授权；</w:t>
      </w:r>
      <w:proofErr w:type="gramStart"/>
      <w:r w:rsidRPr="00645767">
        <w:rPr>
          <w:rFonts w:ascii="仿宋" w:eastAsia="仿宋" w:hAnsi="仿宋" w:cs="宋体" w:hint="eastAsia"/>
          <w:sz w:val="24"/>
        </w:rPr>
        <w:t>含数据</w:t>
      </w:r>
      <w:proofErr w:type="gramEnd"/>
      <w:r w:rsidRPr="00645767">
        <w:rPr>
          <w:rFonts w:ascii="仿宋" w:eastAsia="仿宋" w:hAnsi="仿宋" w:cs="宋体" w:hint="eastAsia"/>
          <w:sz w:val="24"/>
        </w:rPr>
        <w:t>摆渡/跨网交换审核与审计功能；提供包含统计分析系统≥5年使用授权许可；</w:t>
      </w:r>
    </w:p>
    <w:p w:rsidR="0020579E" w:rsidRPr="00645767" w:rsidRDefault="0020579E" w:rsidP="0020579E">
      <w:pPr>
        <w:spacing w:line="360" w:lineRule="auto"/>
        <w:jc w:val="left"/>
        <w:rPr>
          <w:rFonts w:ascii="仿宋" w:eastAsia="仿宋" w:hAnsi="仿宋" w:cs="仿宋"/>
          <w:sz w:val="24"/>
        </w:rPr>
      </w:pPr>
      <w:r w:rsidRPr="00645767">
        <w:rPr>
          <w:rFonts w:ascii="仿宋" w:eastAsia="仿宋" w:hAnsi="仿宋" w:cs="仿宋" w:hint="eastAsia"/>
          <w:sz w:val="24"/>
        </w:rPr>
        <w:t>二、技术参数</w:t>
      </w:r>
    </w:p>
    <w:p w:rsidR="0020579E" w:rsidRPr="00645767" w:rsidRDefault="0020579E" w:rsidP="0020579E">
      <w:pPr>
        <w:spacing w:line="360" w:lineRule="auto"/>
        <w:jc w:val="left"/>
        <w:rPr>
          <w:rFonts w:ascii="仿宋" w:eastAsia="仿宋" w:hAnsi="仿宋" w:cs="仿宋"/>
          <w:sz w:val="24"/>
        </w:rPr>
      </w:pPr>
      <w:r w:rsidRPr="00645767">
        <w:rPr>
          <w:rFonts w:ascii="仿宋" w:eastAsia="仿宋" w:hAnsi="仿宋" w:cs="仿宋" w:hint="eastAsia"/>
          <w:sz w:val="24"/>
        </w:rPr>
        <w:t>下述表中，如无单独备注或说明，“原厂”均指</w:t>
      </w:r>
      <w:r w:rsidRPr="00645767">
        <w:rPr>
          <w:rFonts w:ascii="仿宋" w:eastAsia="仿宋" w:hAnsi="仿宋" w:cs="仿宋" w:hint="eastAsia"/>
          <w:b/>
          <w:bCs/>
          <w:sz w:val="24"/>
        </w:rPr>
        <w:t>应标产品制造商</w:t>
      </w:r>
      <w:r w:rsidRPr="00645767">
        <w:rPr>
          <w:rFonts w:ascii="仿宋" w:eastAsia="仿宋" w:hAnsi="仿宋" w:cs="仿宋" w:hint="eastAsia"/>
          <w:sz w:val="24"/>
        </w:rPr>
        <w:t>。</w:t>
      </w:r>
    </w:p>
    <w:p w:rsidR="0020579E" w:rsidRPr="00645767" w:rsidRDefault="0020579E" w:rsidP="0020579E">
      <w:pPr>
        <w:pStyle w:val="21"/>
        <w:spacing w:before="0" w:line="360" w:lineRule="auto"/>
        <w:jc w:val="left"/>
        <w:rPr>
          <w:rFonts w:ascii="仿宋" w:eastAsia="仿宋" w:hAnsi="仿宋" w:cs="仿宋"/>
          <w:b w:val="0"/>
          <w:kern w:val="2"/>
          <w:sz w:val="24"/>
          <w:szCs w:val="24"/>
        </w:rPr>
      </w:pPr>
      <w:bookmarkStart w:id="40" w:name="OLE_LINK3"/>
      <w:r w:rsidRPr="00645767">
        <w:rPr>
          <w:rFonts w:ascii="仿宋" w:eastAsia="仿宋" w:hAnsi="仿宋" w:cs="仿宋" w:hint="eastAsia"/>
          <w:b w:val="0"/>
          <w:kern w:val="2"/>
          <w:sz w:val="24"/>
          <w:szCs w:val="24"/>
        </w:rPr>
        <w:t>1、高性能GPU计算节点（1台）</w:t>
      </w:r>
    </w:p>
    <w:tbl>
      <w:tblPr>
        <w:tblW w:w="51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2"/>
        <w:gridCol w:w="854"/>
        <w:gridCol w:w="1436"/>
        <w:gridCol w:w="4925"/>
        <w:gridCol w:w="849"/>
      </w:tblGrid>
      <w:tr w:rsidR="0020579E" w:rsidRPr="00645767" w:rsidTr="00235DAD">
        <w:trPr>
          <w:trHeight w:val="427"/>
          <w:jc w:val="center"/>
        </w:trPr>
        <w:tc>
          <w:tcPr>
            <w:tcW w:w="400" w:type="pct"/>
            <w:vAlign w:val="center"/>
          </w:tcPr>
          <w:bookmarkEnd w:id="40"/>
          <w:p w:rsidR="0020579E" w:rsidRPr="00645767" w:rsidRDefault="0020579E" w:rsidP="00235DAD">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序号</w:t>
            </w:r>
          </w:p>
        </w:tc>
        <w:tc>
          <w:tcPr>
            <w:tcW w:w="487" w:type="pct"/>
            <w:vAlign w:val="center"/>
          </w:tcPr>
          <w:p w:rsidR="0020579E" w:rsidRPr="00645767" w:rsidRDefault="0020579E" w:rsidP="00235DAD">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重要性</w:t>
            </w:r>
          </w:p>
        </w:tc>
        <w:tc>
          <w:tcPr>
            <w:tcW w:w="819" w:type="pct"/>
            <w:noWrap/>
            <w:vAlign w:val="center"/>
          </w:tcPr>
          <w:p w:rsidR="0020579E" w:rsidRPr="00645767" w:rsidRDefault="0020579E" w:rsidP="00235DAD">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指标项</w:t>
            </w:r>
          </w:p>
        </w:tc>
        <w:tc>
          <w:tcPr>
            <w:tcW w:w="2808" w:type="pct"/>
            <w:noWrap/>
            <w:vAlign w:val="center"/>
          </w:tcPr>
          <w:p w:rsidR="0020579E" w:rsidRPr="00645767" w:rsidRDefault="0020579E" w:rsidP="00235DAD">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指标要求</w:t>
            </w:r>
          </w:p>
        </w:tc>
        <w:tc>
          <w:tcPr>
            <w:tcW w:w="484" w:type="pct"/>
            <w:vAlign w:val="center"/>
          </w:tcPr>
          <w:p w:rsidR="0020579E" w:rsidRPr="00645767" w:rsidRDefault="0020579E" w:rsidP="00235DAD">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证明材料要求</w:t>
            </w:r>
          </w:p>
        </w:tc>
      </w:tr>
      <w:tr w:rsidR="0020579E" w:rsidRPr="00645767" w:rsidTr="00235DAD">
        <w:trPr>
          <w:trHeight w:val="406"/>
          <w:jc w:val="center"/>
        </w:trPr>
        <w:tc>
          <w:tcPr>
            <w:tcW w:w="400" w:type="pct"/>
            <w:vAlign w:val="center"/>
          </w:tcPr>
          <w:p w:rsidR="0020579E" w:rsidRPr="00645767" w:rsidRDefault="0020579E" w:rsidP="000C72F6">
            <w:pPr>
              <w:pStyle w:val="af0"/>
              <w:numPr>
                <w:ilvl w:val="0"/>
                <w:numId w:val="11"/>
              </w:numPr>
              <w:spacing w:line="360" w:lineRule="auto"/>
              <w:ind w:firstLineChars="0"/>
              <w:jc w:val="left"/>
              <w:rPr>
                <w:rFonts w:ascii="仿宋" w:eastAsia="仿宋" w:hAnsi="仿宋" w:cs="仿宋"/>
                <w:sz w:val="24"/>
                <w:szCs w:val="24"/>
              </w:rPr>
            </w:pPr>
            <w:bookmarkStart w:id="41" w:name="_Hlk230872486"/>
          </w:p>
        </w:tc>
        <w:tc>
          <w:tcPr>
            <w:tcW w:w="487" w:type="pct"/>
            <w:vAlign w:val="center"/>
          </w:tcPr>
          <w:p w:rsidR="0020579E" w:rsidRPr="00645767" w:rsidRDefault="0020579E" w:rsidP="00235DAD">
            <w:pPr>
              <w:spacing w:line="360" w:lineRule="auto"/>
              <w:jc w:val="left"/>
              <w:rPr>
                <w:rFonts w:ascii="仿宋" w:eastAsia="仿宋" w:hAnsi="仿宋" w:cs="仿宋"/>
                <w:sz w:val="24"/>
              </w:rPr>
            </w:pPr>
          </w:p>
        </w:tc>
        <w:tc>
          <w:tcPr>
            <w:tcW w:w="819"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设备高度</w:t>
            </w:r>
          </w:p>
        </w:tc>
        <w:tc>
          <w:tcPr>
            <w:tcW w:w="2808" w:type="pct"/>
            <w:noWrap/>
            <w:vAlign w:val="center"/>
          </w:tcPr>
          <w:p w:rsidR="0020579E" w:rsidRPr="00645767" w:rsidRDefault="0020579E" w:rsidP="0020579E">
            <w:pPr>
              <w:pStyle w:val="af7"/>
              <w:spacing w:line="360" w:lineRule="auto"/>
              <w:ind w:firstLine="480"/>
              <w:rPr>
                <w:rFonts w:ascii="仿宋" w:eastAsia="仿宋" w:hAnsi="仿宋" w:cs="仿宋"/>
                <w:sz w:val="24"/>
              </w:rPr>
            </w:pPr>
            <w:r w:rsidRPr="00645767">
              <w:rPr>
                <w:rFonts w:ascii="仿宋" w:eastAsia="仿宋" w:hAnsi="仿宋" w:cs="仿宋" w:hint="eastAsia"/>
                <w:sz w:val="24"/>
              </w:rPr>
              <w:t>标准机架式</w:t>
            </w:r>
          </w:p>
        </w:tc>
        <w:tc>
          <w:tcPr>
            <w:tcW w:w="484"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bookmarkEnd w:id="41"/>
      <w:tr w:rsidR="0020579E" w:rsidRPr="00645767" w:rsidTr="00235DAD">
        <w:trPr>
          <w:trHeight w:val="280"/>
          <w:jc w:val="center"/>
        </w:trPr>
        <w:tc>
          <w:tcPr>
            <w:tcW w:w="400" w:type="pct"/>
            <w:vAlign w:val="center"/>
          </w:tcPr>
          <w:p w:rsidR="0020579E" w:rsidRPr="00645767" w:rsidRDefault="0020579E" w:rsidP="000C72F6">
            <w:pPr>
              <w:pStyle w:val="af0"/>
              <w:numPr>
                <w:ilvl w:val="0"/>
                <w:numId w:val="11"/>
              </w:numPr>
              <w:spacing w:line="360" w:lineRule="auto"/>
              <w:ind w:firstLineChars="0"/>
              <w:jc w:val="left"/>
              <w:rPr>
                <w:rFonts w:ascii="仿宋" w:eastAsia="仿宋" w:hAnsi="仿宋" w:cs="仿宋"/>
                <w:sz w:val="24"/>
                <w:szCs w:val="24"/>
              </w:rPr>
            </w:pPr>
          </w:p>
        </w:tc>
        <w:tc>
          <w:tcPr>
            <w:tcW w:w="487" w:type="pct"/>
            <w:vAlign w:val="center"/>
          </w:tcPr>
          <w:p w:rsidR="0020579E" w:rsidRPr="00645767" w:rsidRDefault="0020579E" w:rsidP="00235DAD">
            <w:pPr>
              <w:spacing w:line="360" w:lineRule="auto"/>
              <w:jc w:val="left"/>
              <w:rPr>
                <w:rFonts w:ascii="仿宋" w:eastAsia="仿宋" w:hAnsi="仿宋" w:cs="仿宋"/>
                <w:sz w:val="24"/>
              </w:rPr>
            </w:pPr>
            <w:bookmarkStart w:id="42" w:name="OLE_LINK29"/>
            <w:bookmarkStart w:id="43" w:name="OLE_LINK30"/>
            <w:bookmarkStart w:id="44" w:name="OLE_LINK38"/>
            <w:r w:rsidRPr="00645767">
              <w:rPr>
                <w:rFonts w:ascii="仿宋" w:eastAsia="仿宋" w:hAnsi="仿宋" w:cs="仿宋" w:hint="eastAsia"/>
                <w:sz w:val="24"/>
              </w:rPr>
              <w:t>#</w:t>
            </w:r>
            <w:bookmarkEnd w:id="42"/>
            <w:bookmarkEnd w:id="43"/>
            <w:bookmarkEnd w:id="44"/>
          </w:p>
        </w:tc>
        <w:tc>
          <w:tcPr>
            <w:tcW w:w="819"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处理器</w:t>
            </w:r>
          </w:p>
        </w:tc>
        <w:tc>
          <w:tcPr>
            <w:tcW w:w="2808"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配置≥4个CPU, 单颗CPU≥40核，主频≥2.2GHz。</w:t>
            </w:r>
            <w:r w:rsidRPr="00645767">
              <w:rPr>
                <w:rFonts w:ascii="仿宋" w:eastAsia="仿宋" w:hAnsi="仿宋" w:hint="eastAsia"/>
                <w:sz w:val="24"/>
              </w:rPr>
              <w:t>提供明确配置清单，并加盖投标人公章。</w:t>
            </w:r>
          </w:p>
        </w:tc>
        <w:tc>
          <w:tcPr>
            <w:tcW w:w="484"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75"/>
          <w:jc w:val="center"/>
        </w:trPr>
        <w:tc>
          <w:tcPr>
            <w:tcW w:w="400" w:type="pct"/>
            <w:vAlign w:val="center"/>
          </w:tcPr>
          <w:p w:rsidR="0020579E" w:rsidRPr="00645767" w:rsidRDefault="0020579E" w:rsidP="000C72F6">
            <w:pPr>
              <w:pStyle w:val="af0"/>
              <w:numPr>
                <w:ilvl w:val="0"/>
                <w:numId w:val="11"/>
              </w:numPr>
              <w:spacing w:line="360" w:lineRule="auto"/>
              <w:ind w:firstLineChars="0"/>
              <w:jc w:val="left"/>
              <w:rPr>
                <w:rFonts w:ascii="仿宋" w:eastAsia="仿宋" w:hAnsi="仿宋" w:cs="仿宋"/>
                <w:sz w:val="24"/>
                <w:szCs w:val="24"/>
              </w:rPr>
            </w:pPr>
          </w:p>
        </w:tc>
        <w:tc>
          <w:tcPr>
            <w:tcW w:w="487" w:type="pct"/>
            <w:vAlign w:val="center"/>
          </w:tcPr>
          <w:p w:rsidR="0020579E" w:rsidRPr="00645767" w:rsidRDefault="0020579E" w:rsidP="00235DAD">
            <w:pPr>
              <w:spacing w:line="360" w:lineRule="auto"/>
              <w:jc w:val="left"/>
              <w:rPr>
                <w:rFonts w:ascii="仿宋" w:eastAsia="仿宋" w:hAnsi="仿宋" w:cs="仿宋"/>
                <w:sz w:val="24"/>
              </w:rPr>
            </w:pPr>
          </w:p>
        </w:tc>
        <w:tc>
          <w:tcPr>
            <w:tcW w:w="819"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内存</w:t>
            </w:r>
          </w:p>
        </w:tc>
        <w:tc>
          <w:tcPr>
            <w:tcW w:w="2808"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配置≥512GB内存</w:t>
            </w:r>
          </w:p>
        </w:tc>
        <w:tc>
          <w:tcPr>
            <w:tcW w:w="484"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75"/>
          <w:jc w:val="center"/>
        </w:trPr>
        <w:tc>
          <w:tcPr>
            <w:tcW w:w="400" w:type="pct"/>
            <w:vAlign w:val="center"/>
          </w:tcPr>
          <w:p w:rsidR="0020579E" w:rsidRPr="00645767" w:rsidRDefault="0020579E" w:rsidP="000C72F6">
            <w:pPr>
              <w:pStyle w:val="af0"/>
              <w:numPr>
                <w:ilvl w:val="0"/>
                <w:numId w:val="11"/>
              </w:numPr>
              <w:spacing w:line="360" w:lineRule="auto"/>
              <w:ind w:firstLineChars="0"/>
              <w:jc w:val="left"/>
              <w:rPr>
                <w:rFonts w:ascii="仿宋" w:eastAsia="仿宋" w:hAnsi="仿宋" w:cs="仿宋"/>
                <w:sz w:val="24"/>
                <w:szCs w:val="24"/>
              </w:rPr>
            </w:pPr>
          </w:p>
        </w:tc>
        <w:tc>
          <w:tcPr>
            <w:tcW w:w="487" w:type="pct"/>
            <w:vAlign w:val="center"/>
          </w:tcPr>
          <w:p w:rsidR="0020579E" w:rsidRPr="00645767" w:rsidRDefault="0020579E" w:rsidP="00235DAD">
            <w:pPr>
              <w:spacing w:line="360" w:lineRule="auto"/>
              <w:jc w:val="left"/>
              <w:rPr>
                <w:rFonts w:ascii="仿宋" w:eastAsia="仿宋" w:hAnsi="仿宋" w:cs="仿宋"/>
                <w:sz w:val="24"/>
              </w:rPr>
            </w:pPr>
          </w:p>
        </w:tc>
        <w:tc>
          <w:tcPr>
            <w:tcW w:w="819"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硬盘</w:t>
            </w:r>
          </w:p>
        </w:tc>
        <w:tc>
          <w:tcPr>
            <w:tcW w:w="2808"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配置≥2块480GB SSD硬盘</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配置≥2块3.84TB NVME SSD硬盘</w:t>
            </w:r>
          </w:p>
        </w:tc>
        <w:tc>
          <w:tcPr>
            <w:tcW w:w="484"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788"/>
          <w:jc w:val="center"/>
        </w:trPr>
        <w:tc>
          <w:tcPr>
            <w:tcW w:w="400" w:type="pct"/>
            <w:vAlign w:val="center"/>
          </w:tcPr>
          <w:p w:rsidR="0020579E" w:rsidRPr="00645767" w:rsidRDefault="0020579E" w:rsidP="000C72F6">
            <w:pPr>
              <w:pStyle w:val="af0"/>
              <w:numPr>
                <w:ilvl w:val="0"/>
                <w:numId w:val="11"/>
              </w:numPr>
              <w:spacing w:line="360" w:lineRule="auto"/>
              <w:ind w:firstLineChars="0"/>
              <w:jc w:val="left"/>
              <w:rPr>
                <w:rFonts w:ascii="仿宋" w:eastAsia="仿宋" w:hAnsi="仿宋" w:cs="仿宋"/>
                <w:sz w:val="24"/>
                <w:szCs w:val="24"/>
              </w:rPr>
            </w:pPr>
          </w:p>
        </w:tc>
        <w:tc>
          <w:tcPr>
            <w:tcW w:w="487" w:type="pct"/>
            <w:vAlign w:val="center"/>
          </w:tcPr>
          <w:p w:rsidR="0020579E" w:rsidRPr="00645767" w:rsidRDefault="0020579E" w:rsidP="00235DAD">
            <w:pPr>
              <w:spacing w:line="360" w:lineRule="auto"/>
              <w:jc w:val="left"/>
              <w:rPr>
                <w:rFonts w:ascii="仿宋" w:eastAsia="仿宋" w:hAnsi="仿宋" w:cs="仿宋"/>
                <w:sz w:val="24"/>
              </w:rPr>
            </w:pPr>
          </w:p>
        </w:tc>
        <w:tc>
          <w:tcPr>
            <w:tcW w:w="819"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网口</w:t>
            </w:r>
          </w:p>
        </w:tc>
        <w:tc>
          <w:tcPr>
            <w:tcW w:w="2808"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配置≥4个25GE光口（含光模块）</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配置≥8个200GE光口（含光模块）</w:t>
            </w:r>
          </w:p>
        </w:tc>
        <w:tc>
          <w:tcPr>
            <w:tcW w:w="484"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788"/>
          <w:jc w:val="center"/>
        </w:trPr>
        <w:tc>
          <w:tcPr>
            <w:tcW w:w="400" w:type="pct"/>
            <w:vAlign w:val="center"/>
          </w:tcPr>
          <w:p w:rsidR="0020579E" w:rsidRPr="00645767" w:rsidRDefault="0020579E" w:rsidP="000C72F6">
            <w:pPr>
              <w:pStyle w:val="af0"/>
              <w:numPr>
                <w:ilvl w:val="0"/>
                <w:numId w:val="11"/>
              </w:numPr>
              <w:spacing w:line="360" w:lineRule="auto"/>
              <w:ind w:firstLineChars="0"/>
              <w:jc w:val="left"/>
              <w:rPr>
                <w:rFonts w:ascii="仿宋" w:eastAsia="仿宋" w:hAnsi="仿宋" w:cs="仿宋"/>
                <w:sz w:val="24"/>
                <w:szCs w:val="24"/>
              </w:rPr>
            </w:pPr>
          </w:p>
        </w:tc>
        <w:tc>
          <w:tcPr>
            <w:tcW w:w="487"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819"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 xml:space="preserve">AI处理器 </w:t>
            </w:r>
          </w:p>
        </w:tc>
        <w:tc>
          <w:tcPr>
            <w:tcW w:w="2808"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整机配置≥8 块AI处理器，单个AI处理器HBM内存≥64GB，单个AI处理器FP16</w:t>
            </w:r>
            <w:proofErr w:type="gramStart"/>
            <w:r w:rsidRPr="00645767">
              <w:rPr>
                <w:rFonts w:ascii="仿宋" w:eastAsia="仿宋" w:hAnsi="仿宋" w:cs="仿宋" w:hint="eastAsia"/>
                <w:sz w:val="24"/>
              </w:rPr>
              <w:t>算力</w:t>
            </w:r>
            <w:proofErr w:type="gramEnd"/>
            <w:r w:rsidRPr="00645767">
              <w:rPr>
                <w:rFonts w:ascii="仿宋" w:eastAsia="仿宋" w:hAnsi="仿宋" w:cs="仿宋" w:hint="eastAsia"/>
                <w:sz w:val="24"/>
              </w:rPr>
              <w:t xml:space="preserve">≥300 TFLOPS，支持 AI 处理器直出 200G </w:t>
            </w:r>
            <w:proofErr w:type="spellStart"/>
            <w:r w:rsidRPr="00645767">
              <w:rPr>
                <w:rFonts w:ascii="仿宋" w:eastAsia="仿宋" w:hAnsi="仿宋" w:cs="仿宋" w:hint="eastAsia"/>
                <w:sz w:val="24"/>
              </w:rPr>
              <w:t>RoCE</w:t>
            </w:r>
            <w:proofErr w:type="spellEnd"/>
            <w:r w:rsidRPr="00645767">
              <w:rPr>
                <w:rFonts w:ascii="仿宋" w:eastAsia="仿宋" w:hAnsi="仿宋" w:cs="仿宋" w:hint="eastAsia"/>
                <w:sz w:val="24"/>
              </w:rPr>
              <w:t xml:space="preserve"> 网络接口保证节点间互联带宽。提供芯片厂商的稳定</w:t>
            </w:r>
            <w:proofErr w:type="gramStart"/>
            <w:r w:rsidRPr="00645767">
              <w:rPr>
                <w:rFonts w:ascii="仿宋" w:eastAsia="仿宋" w:hAnsi="仿宋" w:cs="仿宋" w:hint="eastAsia"/>
                <w:sz w:val="24"/>
              </w:rPr>
              <w:t>算力承诺</w:t>
            </w:r>
            <w:proofErr w:type="gramEnd"/>
            <w:r w:rsidRPr="00645767">
              <w:rPr>
                <w:rFonts w:ascii="仿宋" w:eastAsia="仿宋" w:hAnsi="仿宋" w:cs="仿宋" w:hint="eastAsia"/>
                <w:sz w:val="24"/>
              </w:rPr>
              <w:t>函，并加盖厂商公章（原件、影印件、复印件均可）。</w:t>
            </w:r>
          </w:p>
        </w:tc>
        <w:tc>
          <w:tcPr>
            <w:tcW w:w="484"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788"/>
          <w:jc w:val="center"/>
        </w:trPr>
        <w:tc>
          <w:tcPr>
            <w:tcW w:w="400" w:type="pct"/>
            <w:vAlign w:val="center"/>
          </w:tcPr>
          <w:p w:rsidR="0020579E" w:rsidRPr="00645767" w:rsidRDefault="0020579E" w:rsidP="000C72F6">
            <w:pPr>
              <w:pStyle w:val="af0"/>
              <w:numPr>
                <w:ilvl w:val="0"/>
                <w:numId w:val="11"/>
              </w:numPr>
              <w:spacing w:line="360" w:lineRule="auto"/>
              <w:ind w:firstLineChars="0"/>
              <w:jc w:val="left"/>
              <w:rPr>
                <w:rFonts w:ascii="仿宋" w:eastAsia="仿宋" w:hAnsi="仿宋" w:cs="仿宋"/>
                <w:sz w:val="24"/>
                <w:szCs w:val="24"/>
              </w:rPr>
            </w:pPr>
          </w:p>
        </w:tc>
        <w:tc>
          <w:tcPr>
            <w:tcW w:w="487" w:type="pct"/>
            <w:vAlign w:val="center"/>
          </w:tcPr>
          <w:p w:rsidR="0020579E" w:rsidRPr="00645767" w:rsidRDefault="0020579E" w:rsidP="00235DAD">
            <w:pPr>
              <w:spacing w:line="360" w:lineRule="auto"/>
              <w:jc w:val="left"/>
              <w:rPr>
                <w:rFonts w:ascii="仿宋" w:eastAsia="仿宋" w:hAnsi="仿宋" w:cs="仿宋"/>
                <w:sz w:val="24"/>
              </w:rPr>
            </w:pPr>
          </w:p>
        </w:tc>
        <w:tc>
          <w:tcPr>
            <w:tcW w:w="819"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RAID卡</w:t>
            </w:r>
          </w:p>
        </w:tc>
        <w:tc>
          <w:tcPr>
            <w:tcW w:w="2808"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配置RAID卡，至少支持RAID 0，1，5，6，10，50</w:t>
            </w:r>
          </w:p>
        </w:tc>
        <w:tc>
          <w:tcPr>
            <w:tcW w:w="484"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788"/>
          <w:jc w:val="center"/>
        </w:trPr>
        <w:tc>
          <w:tcPr>
            <w:tcW w:w="400" w:type="pct"/>
            <w:vAlign w:val="center"/>
          </w:tcPr>
          <w:p w:rsidR="0020579E" w:rsidRPr="00645767" w:rsidRDefault="0020579E" w:rsidP="000C72F6">
            <w:pPr>
              <w:pStyle w:val="af0"/>
              <w:numPr>
                <w:ilvl w:val="0"/>
                <w:numId w:val="11"/>
              </w:numPr>
              <w:spacing w:line="360" w:lineRule="auto"/>
              <w:ind w:firstLineChars="0"/>
              <w:jc w:val="left"/>
              <w:rPr>
                <w:rFonts w:ascii="仿宋" w:eastAsia="仿宋" w:hAnsi="仿宋" w:cs="仿宋"/>
                <w:sz w:val="24"/>
                <w:szCs w:val="24"/>
              </w:rPr>
            </w:pPr>
          </w:p>
        </w:tc>
        <w:tc>
          <w:tcPr>
            <w:tcW w:w="487" w:type="pct"/>
            <w:vAlign w:val="center"/>
          </w:tcPr>
          <w:p w:rsidR="0020579E" w:rsidRPr="00645767" w:rsidRDefault="0020579E" w:rsidP="00235DAD">
            <w:pPr>
              <w:spacing w:line="360" w:lineRule="auto"/>
              <w:jc w:val="left"/>
              <w:rPr>
                <w:rFonts w:ascii="仿宋" w:eastAsia="仿宋" w:hAnsi="仿宋" w:cs="仿宋"/>
                <w:sz w:val="24"/>
              </w:rPr>
            </w:pPr>
          </w:p>
        </w:tc>
        <w:tc>
          <w:tcPr>
            <w:tcW w:w="819"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电源</w:t>
            </w:r>
          </w:p>
        </w:tc>
        <w:tc>
          <w:tcPr>
            <w:tcW w:w="2808"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配置≥4块2600W电源，支持2+2冗余或3+1冗余</w:t>
            </w:r>
          </w:p>
        </w:tc>
        <w:tc>
          <w:tcPr>
            <w:tcW w:w="484"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788"/>
          <w:jc w:val="center"/>
        </w:trPr>
        <w:tc>
          <w:tcPr>
            <w:tcW w:w="400" w:type="pct"/>
            <w:vAlign w:val="center"/>
          </w:tcPr>
          <w:p w:rsidR="0020579E" w:rsidRPr="00645767" w:rsidRDefault="0020579E" w:rsidP="000C72F6">
            <w:pPr>
              <w:pStyle w:val="af0"/>
              <w:numPr>
                <w:ilvl w:val="0"/>
                <w:numId w:val="11"/>
              </w:numPr>
              <w:spacing w:line="360" w:lineRule="auto"/>
              <w:ind w:firstLineChars="0"/>
              <w:jc w:val="left"/>
              <w:rPr>
                <w:rFonts w:ascii="仿宋" w:eastAsia="仿宋" w:hAnsi="仿宋" w:cs="仿宋"/>
                <w:sz w:val="24"/>
                <w:szCs w:val="24"/>
              </w:rPr>
            </w:pPr>
          </w:p>
        </w:tc>
        <w:tc>
          <w:tcPr>
            <w:tcW w:w="487"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819"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安全可控</w:t>
            </w:r>
          </w:p>
        </w:tc>
        <w:tc>
          <w:tcPr>
            <w:tcW w:w="2808"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CPU通过“中国信息安全测评中心”安全可靠测评。提供中国信息安全测评中心网页截图并加盖投标人单位公章</w:t>
            </w:r>
          </w:p>
        </w:tc>
        <w:tc>
          <w:tcPr>
            <w:tcW w:w="484"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bl>
    <w:p w:rsidR="0020579E" w:rsidRPr="00645767" w:rsidRDefault="0020579E" w:rsidP="0020579E">
      <w:pPr>
        <w:pStyle w:val="21"/>
        <w:spacing w:before="0" w:line="360" w:lineRule="auto"/>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t>2 、GPU工具链（1套）</w:t>
      </w:r>
    </w:p>
    <w:tbl>
      <w:tblPr>
        <w:tblW w:w="8647" w:type="dxa"/>
        <w:tblInd w:w="-147" w:type="dxa"/>
        <w:tblLayout w:type="fixed"/>
        <w:tblLook w:val="04A0" w:firstRow="1" w:lastRow="0" w:firstColumn="1" w:lastColumn="0" w:noHBand="0" w:noVBand="1"/>
      </w:tblPr>
      <w:tblGrid>
        <w:gridCol w:w="687"/>
        <w:gridCol w:w="1007"/>
        <w:gridCol w:w="1158"/>
        <w:gridCol w:w="5096"/>
        <w:gridCol w:w="699"/>
      </w:tblGrid>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b/>
                <w:sz w:val="24"/>
              </w:rPr>
            </w:pPr>
            <w:r w:rsidRPr="00645767">
              <w:rPr>
                <w:rFonts w:ascii="仿宋" w:eastAsia="仿宋" w:hAnsi="仿宋" w:cs="仿宋" w:hint="eastAsia"/>
                <w:b/>
                <w:sz w:val="24"/>
              </w:rPr>
              <w:t>序号</w:t>
            </w:r>
          </w:p>
        </w:tc>
        <w:tc>
          <w:tcPr>
            <w:tcW w:w="100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b/>
                <w:sz w:val="24"/>
              </w:rPr>
            </w:pPr>
            <w:r w:rsidRPr="00645767">
              <w:rPr>
                <w:rFonts w:ascii="仿宋" w:eastAsia="仿宋" w:hAnsi="仿宋" w:cs="仿宋" w:hint="eastAsia"/>
                <w:b/>
                <w:sz w:val="24"/>
              </w:rPr>
              <w:t>重要性</w:t>
            </w:r>
          </w:p>
        </w:tc>
        <w:tc>
          <w:tcPr>
            <w:tcW w:w="115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b/>
                <w:sz w:val="24"/>
              </w:rPr>
            </w:pPr>
            <w:r w:rsidRPr="00645767">
              <w:rPr>
                <w:rFonts w:ascii="仿宋" w:eastAsia="仿宋" w:hAnsi="仿宋" w:cs="仿宋" w:hint="eastAsia"/>
                <w:b/>
                <w:sz w:val="24"/>
              </w:rPr>
              <w:t>技术指标</w:t>
            </w:r>
          </w:p>
        </w:tc>
        <w:tc>
          <w:tcPr>
            <w:tcW w:w="5096"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b/>
                <w:sz w:val="24"/>
              </w:rPr>
            </w:pPr>
            <w:r w:rsidRPr="00645767">
              <w:rPr>
                <w:rFonts w:ascii="仿宋" w:eastAsia="仿宋" w:hAnsi="仿宋" w:cs="仿宋" w:hint="eastAsia"/>
                <w:b/>
                <w:sz w:val="24"/>
              </w:rPr>
              <w:t>技术要求</w:t>
            </w:r>
          </w:p>
        </w:tc>
        <w:tc>
          <w:tcPr>
            <w:tcW w:w="699"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0579E">
            <w:pPr>
              <w:pStyle w:val="af7"/>
              <w:spacing w:line="360" w:lineRule="auto"/>
              <w:ind w:firstLine="482"/>
              <w:rPr>
                <w:rFonts w:ascii="仿宋" w:eastAsia="仿宋" w:hAnsi="仿宋" w:cs="仿宋"/>
                <w:b/>
                <w:sz w:val="24"/>
              </w:rPr>
            </w:pPr>
            <w:r w:rsidRPr="00645767">
              <w:rPr>
                <w:rFonts w:ascii="仿宋" w:eastAsia="仿宋" w:hAnsi="仿宋" w:cs="仿宋" w:hint="eastAsia"/>
                <w:b/>
                <w:kern w:val="0"/>
                <w:sz w:val="24"/>
              </w:rPr>
              <w:t>是否需要证明材料</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数据管</w:t>
            </w:r>
            <w:r w:rsidRPr="00645767">
              <w:rPr>
                <w:rFonts w:ascii="仿宋" w:eastAsia="仿宋" w:hAnsi="仿宋" w:cs="仿宋" w:hint="eastAsia"/>
                <w:sz w:val="24"/>
              </w:rPr>
              <w:lastRenderedPageBreak/>
              <w:t>理服务</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提供数据导入、数据清洗、数据标注、数据增</w:t>
            </w:r>
            <w:r w:rsidRPr="00645767">
              <w:rPr>
                <w:rFonts w:ascii="仿宋" w:eastAsia="仿宋" w:hAnsi="仿宋" w:cs="仿宋" w:hint="eastAsia"/>
                <w:sz w:val="24"/>
              </w:rPr>
              <w:lastRenderedPageBreak/>
              <w:t>强、版本管理等一站式数据服务</w:t>
            </w:r>
          </w:p>
        </w:tc>
        <w:tc>
          <w:tcPr>
            <w:tcW w:w="699"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数据标注</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支持对大模型“文本生成-SFT”、“文本生成-DPO偏好对齐”样本标注，支持“图片-图片分类”、“图片-目标检测”、“图片-语义分隔”样本标注。</w:t>
            </w:r>
          </w:p>
        </w:tc>
        <w:tc>
          <w:tcPr>
            <w:tcW w:w="699"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数据清洗</w:t>
            </w:r>
          </w:p>
        </w:tc>
        <w:tc>
          <w:tcPr>
            <w:tcW w:w="5096"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预置常用数据清洗算子，异常数据清洗包括但不限于清除不可见字符、清除乱码、清除表情、清除html标识符、规范空格等，样本过滤包括但不限于核查词数目、核查字重复率、核查词重复率、检查特殊字符率、检查色情暴力词率、检查语言概率。</w:t>
            </w:r>
          </w:p>
        </w:tc>
        <w:tc>
          <w:tcPr>
            <w:tcW w:w="699"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模型训练模版</w:t>
            </w:r>
          </w:p>
        </w:tc>
        <w:tc>
          <w:tcPr>
            <w:tcW w:w="5096"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支持通过模板创建训练任务，在提升模型开发效率的同时保障项目质量；支持编辑、删除任务模板；支持将训练任务保存为模板。</w:t>
            </w:r>
          </w:p>
        </w:tc>
        <w:tc>
          <w:tcPr>
            <w:tcW w:w="699"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训练管理</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 xml:space="preserve">支持训练任务卡死检测，并及时通知用户作业卡死状态。 </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模型广场</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提供模型广场，模型广场的模型支持展示模型提供方、模型类型、上下文长度、模型来源筛选，支持模型部署入口和模型信息展示</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模型微调</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支持无代码Lora微调，支持主流模型Chat和Instruct模型微调，包括SFT监督微调和DPO偏好对齐</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微调参数</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支持学习率、训练轮次、截断长度、数据集的最大样本数、每个加速卡处理的样本数量、梯度累计步数、验证数据集比例、</w:t>
            </w:r>
            <w:proofErr w:type="spellStart"/>
            <w:r w:rsidRPr="00645767">
              <w:rPr>
                <w:rFonts w:ascii="仿宋" w:eastAsia="仿宋" w:hAnsi="仿宋" w:cs="仿宋" w:hint="eastAsia"/>
                <w:sz w:val="24"/>
              </w:rPr>
              <w:t>LoRA</w:t>
            </w:r>
            <w:proofErr w:type="spellEnd"/>
            <w:r w:rsidRPr="00645767">
              <w:rPr>
                <w:rFonts w:ascii="仿宋" w:eastAsia="仿宋" w:hAnsi="仿宋" w:cs="仿宋" w:hint="eastAsia"/>
                <w:sz w:val="24"/>
              </w:rPr>
              <w:t xml:space="preserve"> 微调矩阵</w:t>
            </w:r>
            <w:proofErr w:type="gramStart"/>
            <w:r w:rsidRPr="00645767">
              <w:rPr>
                <w:rFonts w:ascii="仿宋" w:eastAsia="仿宋" w:hAnsi="仿宋" w:cs="仿宋" w:hint="eastAsia"/>
                <w:sz w:val="24"/>
              </w:rPr>
              <w:t>秩</w:t>
            </w:r>
            <w:proofErr w:type="gramEnd"/>
            <w:r w:rsidRPr="00645767">
              <w:rPr>
                <w:rFonts w:ascii="仿宋" w:eastAsia="仿宋" w:hAnsi="仿宋" w:cs="仿宋" w:hint="eastAsia"/>
                <w:sz w:val="24"/>
              </w:rPr>
              <w:t>、</w:t>
            </w:r>
            <w:proofErr w:type="spellStart"/>
            <w:r w:rsidRPr="00645767">
              <w:rPr>
                <w:rFonts w:ascii="仿宋" w:eastAsia="仿宋" w:hAnsi="仿宋" w:cs="仿宋" w:hint="eastAsia"/>
                <w:sz w:val="24"/>
              </w:rPr>
              <w:t>LoRA</w:t>
            </w:r>
            <w:proofErr w:type="spellEnd"/>
            <w:r w:rsidRPr="00645767">
              <w:rPr>
                <w:rFonts w:ascii="仿宋" w:eastAsia="仿宋" w:hAnsi="仿宋" w:cs="仿宋" w:hint="eastAsia"/>
                <w:sz w:val="24"/>
              </w:rPr>
              <w:t xml:space="preserve"> 缩放系数等参数配置</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推理服务框架</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支持大模型推理部署，支持</w:t>
            </w:r>
            <w:proofErr w:type="spellStart"/>
            <w:r w:rsidRPr="00645767">
              <w:rPr>
                <w:rFonts w:ascii="仿宋" w:eastAsia="仿宋" w:hAnsi="仿宋" w:cs="仿宋" w:hint="eastAsia"/>
                <w:sz w:val="24"/>
              </w:rPr>
              <w:t>TensorRT</w:t>
            </w:r>
            <w:proofErr w:type="spellEnd"/>
            <w:r w:rsidRPr="00645767">
              <w:rPr>
                <w:rFonts w:ascii="仿宋" w:eastAsia="仿宋" w:hAnsi="仿宋" w:cs="仿宋" w:hint="eastAsia"/>
                <w:sz w:val="24"/>
              </w:rPr>
              <w:t>、</w:t>
            </w:r>
            <w:proofErr w:type="spellStart"/>
            <w:r w:rsidRPr="00645767">
              <w:rPr>
                <w:rFonts w:ascii="仿宋" w:eastAsia="仿宋" w:hAnsi="仿宋" w:cs="仿宋" w:hint="eastAsia"/>
                <w:sz w:val="24"/>
              </w:rPr>
              <w:t>vLLM</w:t>
            </w:r>
            <w:proofErr w:type="spellEnd"/>
            <w:r w:rsidRPr="00645767">
              <w:rPr>
                <w:rFonts w:ascii="仿宋" w:eastAsia="仿宋" w:hAnsi="仿宋" w:cs="仿宋" w:hint="eastAsia"/>
                <w:sz w:val="24"/>
              </w:rPr>
              <w:t>、</w:t>
            </w:r>
            <w:proofErr w:type="spellStart"/>
            <w:r w:rsidRPr="00645767">
              <w:rPr>
                <w:rFonts w:ascii="仿宋" w:eastAsia="仿宋" w:hAnsi="仿宋" w:cs="仿宋" w:hint="eastAsia"/>
                <w:sz w:val="24"/>
              </w:rPr>
              <w:t>SGLang</w:t>
            </w:r>
            <w:proofErr w:type="spellEnd"/>
            <w:r w:rsidRPr="00645767">
              <w:rPr>
                <w:rFonts w:ascii="仿宋" w:eastAsia="仿宋" w:hAnsi="仿宋" w:cs="仿宋" w:hint="eastAsia"/>
                <w:sz w:val="24"/>
              </w:rPr>
              <w:t>、</w:t>
            </w:r>
            <w:proofErr w:type="spellStart"/>
            <w:r w:rsidRPr="00645767">
              <w:rPr>
                <w:rFonts w:ascii="仿宋" w:eastAsia="仿宋" w:hAnsi="仿宋" w:cs="仿宋" w:hint="eastAsia"/>
                <w:sz w:val="24"/>
              </w:rPr>
              <w:t>MindIE</w:t>
            </w:r>
            <w:proofErr w:type="spellEnd"/>
            <w:r w:rsidRPr="00645767">
              <w:rPr>
                <w:rFonts w:ascii="仿宋" w:eastAsia="仿宋" w:hAnsi="仿宋" w:cs="仿宋" w:hint="eastAsia"/>
                <w:sz w:val="24"/>
              </w:rPr>
              <w:t>等推理引擎等主流推理框架。</w:t>
            </w:r>
            <w:r w:rsidRPr="00645767">
              <w:rPr>
                <w:rFonts w:ascii="仿宋" w:eastAsia="仿宋" w:hAnsi="仿宋" w:cs="仿宋"/>
                <w:sz w:val="24"/>
              </w:rPr>
              <w:t>提供截</w:t>
            </w:r>
            <w:proofErr w:type="gramStart"/>
            <w:r w:rsidRPr="00645767">
              <w:rPr>
                <w:rFonts w:ascii="仿宋" w:eastAsia="仿宋" w:hAnsi="仿宋" w:cs="仿宋"/>
                <w:sz w:val="24"/>
              </w:rPr>
              <w:t>图</w:t>
            </w:r>
            <w:r w:rsidRPr="00645767">
              <w:rPr>
                <w:rFonts w:ascii="仿宋" w:eastAsia="仿宋" w:hAnsi="仿宋" w:cs="仿宋" w:hint="eastAsia"/>
                <w:sz w:val="24"/>
              </w:rPr>
              <w:t>证明</w:t>
            </w:r>
            <w:proofErr w:type="gramEnd"/>
            <w:r w:rsidRPr="00645767">
              <w:rPr>
                <w:rFonts w:ascii="仿宋" w:eastAsia="仿宋" w:hAnsi="仿宋" w:cs="仿宋"/>
                <w:sz w:val="24"/>
              </w:rPr>
              <w:t>加盖投标人公章。</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bookmarkStart w:id="45" w:name="_Hlk232629244"/>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roofErr w:type="spellStart"/>
            <w:r w:rsidRPr="00645767">
              <w:rPr>
                <w:rFonts w:ascii="仿宋" w:eastAsia="仿宋" w:hAnsi="仿宋" w:cs="仿宋" w:hint="eastAsia"/>
                <w:sz w:val="24"/>
              </w:rPr>
              <w:t>KVCache</w:t>
            </w:r>
            <w:proofErr w:type="spellEnd"/>
            <w:r w:rsidRPr="00645767">
              <w:rPr>
                <w:rFonts w:ascii="仿宋" w:eastAsia="仿宋" w:hAnsi="仿宋" w:cs="仿宋" w:hint="eastAsia"/>
                <w:sz w:val="24"/>
              </w:rPr>
              <w:t>卸载</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推理加速引擎支持</w:t>
            </w:r>
            <w:proofErr w:type="spellStart"/>
            <w:r w:rsidRPr="00645767">
              <w:rPr>
                <w:rFonts w:ascii="仿宋" w:eastAsia="仿宋" w:hAnsi="仿宋" w:cs="仿宋" w:hint="eastAsia"/>
                <w:sz w:val="24"/>
              </w:rPr>
              <w:t>KVCache</w:t>
            </w:r>
            <w:proofErr w:type="spellEnd"/>
            <w:r w:rsidRPr="00645767">
              <w:rPr>
                <w:rFonts w:ascii="仿宋" w:eastAsia="仿宋" w:hAnsi="仿宋" w:cs="仿宋" w:hint="eastAsia"/>
                <w:sz w:val="24"/>
              </w:rPr>
              <w:t>卸载，通过软硬协同卸载+QAT压缩, 长下文多轮对话场景实现首Token时延降低，吞吐提升，存储成本降低。</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sz w:val="24"/>
              </w:rPr>
              <w:t>提供截</w:t>
            </w:r>
            <w:proofErr w:type="gramStart"/>
            <w:r w:rsidRPr="00645767">
              <w:rPr>
                <w:rFonts w:ascii="仿宋" w:eastAsia="仿宋" w:hAnsi="仿宋" w:cs="仿宋"/>
                <w:sz w:val="24"/>
              </w:rPr>
              <w:t>图</w:t>
            </w:r>
            <w:r w:rsidRPr="00645767">
              <w:rPr>
                <w:rFonts w:ascii="仿宋" w:eastAsia="仿宋" w:hAnsi="仿宋" w:cs="仿宋" w:hint="eastAsia"/>
                <w:sz w:val="24"/>
              </w:rPr>
              <w:t>证明</w:t>
            </w:r>
            <w:proofErr w:type="gramEnd"/>
            <w:r w:rsidRPr="00645767">
              <w:rPr>
                <w:rFonts w:ascii="仿宋" w:eastAsia="仿宋" w:hAnsi="仿宋" w:cs="仿宋"/>
                <w:sz w:val="24"/>
              </w:rPr>
              <w:t>加盖投标人公章。</w:t>
            </w:r>
            <w:r w:rsidRPr="00645767">
              <w:rPr>
                <w:rFonts w:ascii="仿宋" w:eastAsia="仿宋" w:hAnsi="仿宋" w:cs="仿宋" w:hint="eastAsia"/>
                <w:sz w:val="24"/>
              </w:rPr>
              <w:t xml:space="preserve"> </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bookmarkEnd w:id="45"/>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PD分离部署</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 xml:space="preserve">推理加速引擎支持PD分离部署，实现较传统部署方式，吞吐量实现提升。 </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容器化平台</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支撑用户云原生容器服务的部署和运维，为业务提供一站</w:t>
            </w:r>
            <w:proofErr w:type="gramStart"/>
            <w:r w:rsidRPr="00645767">
              <w:rPr>
                <w:rFonts w:ascii="仿宋" w:eastAsia="仿宋" w:hAnsi="仿宋" w:cs="仿宋" w:hint="eastAsia"/>
                <w:sz w:val="24"/>
              </w:rPr>
              <w:t>式部署</w:t>
            </w:r>
            <w:proofErr w:type="gramEnd"/>
            <w:r w:rsidRPr="00645767">
              <w:rPr>
                <w:rFonts w:ascii="仿宋" w:eastAsia="仿宋" w:hAnsi="仿宋" w:cs="仿宋" w:hint="eastAsia"/>
                <w:sz w:val="24"/>
              </w:rPr>
              <w:t>管理、服务化调用、高可靠的云原生引擎。</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业务管理</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容器平台提供全资源管理，包括命名空间、工作负载、服务、存储、弹性伸缩、日志、事件等功能，支持Deployment，</w:t>
            </w:r>
            <w:proofErr w:type="spellStart"/>
            <w:r w:rsidRPr="00645767">
              <w:rPr>
                <w:rFonts w:ascii="仿宋" w:eastAsia="仿宋" w:hAnsi="仿宋" w:cs="仿宋" w:hint="eastAsia"/>
                <w:sz w:val="24"/>
              </w:rPr>
              <w:t>StatefulSet</w:t>
            </w:r>
            <w:proofErr w:type="spellEnd"/>
            <w:r w:rsidRPr="00645767">
              <w:rPr>
                <w:rFonts w:ascii="仿宋" w:eastAsia="仿宋" w:hAnsi="仿宋" w:cs="仿宋" w:hint="eastAsia"/>
                <w:sz w:val="24"/>
              </w:rPr>
              <w:t>，</w:t>
            </w:r>
            <w:proofErr w:type="spellStart"/>
            <w:r w:rsidRPr="00645767">
              <w:rPr>
                <w:rFonts w:ascii="仿宋" w:eastAsia="仿宋" w:hAnsi="仿宋" w:cs="仿宋" w:hint="eastAsia"/>
                <w:sz w:val="24"/>
              </w:rPr>
              <w:t>DaemonSet</w:t>
            </w:r>
            <w:proofErr w:type="spellEnd"/>
            <w:r w:rsidRPr="00645767">
              <w:rPr>
                <w:rFonts w:ascii="仿宋" w:eastAsia="仿宋" w:hAnsi="仿宋" w:cs="仿宋" w:hint="eastAsia"/>
                <w:sz w:val="24"/>
              </w:rPr>
              <w:t>，Job，</w:t>
            </w:r>
            <w:proofErr w:type="spellStart"/>
            <w:r w:rsidRPr="00645767">
              <w:rPr>
                <w:rFonts w:ascii="仿宋" w:eastAsia="仿宋" w:hAnsi="仿宋" w:cs="仿宋" w:hint="eastAsia"/>
                <w:sz w:val="24"/>
              </w:rPr>
              <w:t>CronJob</w:t>
            </w:r>
            <w:proofErr w:type="spellEnd"/>
            <w:r w:rsidRPr="00645767">
              <w:rPr>
                <w:rFonts w:ascii="仿宋" w:eastAsia="仿宋" w:hAnsi="仿宋" w:cs="仿宋" w:hint="eastAsia"/>
                <w:sz w:val="24"/>
              </w:rPr>
              <w:t>，Pod等业务流程，支持工作负载的弹性伸缩管理，提供全面的业务管理流程。</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知识库工程</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支持知识库文档上传、启用、禁用、解析、取消解析、下载、删除等操作；支持修改知识库索引模式，包括但不限于切片方法、元数据等；支持增强RAPTOR，支持对文本块进行聚类生成父节点文本摘要。</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智能体工程</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bookmarkStart w:id="46" w:name="OLE_LINK23"/>
            <w:r w:rsidRPr="00645767">
              <w:rPr>
                <w:rFonts w:ascii="仿宋" w:eastAsia="仿宋" w:hAnsi="仿宋" w:cs="仿宋" w:hint="eastAsia"/>
                <w:sz w:val="24"/>
              </w:rPr>
              <w:t>支持关联知识库，支持关联一个或多个知识库 ，一个智能体关联20个或以上有效知识库；支持使用知识图谱增强检索（</w:t>
            </w:r>
            <w:proofErr w:type="spellStart"/>
            <w:r w:rsidRPr="00645767">
              <w:rPr>
                <w:rFonts w:ascii="仿宋" w:eastAsia="仿宋" w:hAnsi="仿宋" w:cs="仿宋" w:hint="eastAsia"/>
                <w:sz w:val="24"/>
              </w:rPr>
              <w:t>GraphRAG</w:t>
            </w:r>
            <w:proofErr w:type="spellEnd"/>
            <w:r w:rsidRPr="00645767">
              <w:rPr>
                <w:rFonts w:ascii="仿宋" w:eastAsia="仿宋" w:hAnsi="仿宋" w:cs="仿宋" w:hint="eastAsia"/>
                <w:sz w:val="24"/>
              </w:rPr>
              <w:t>），通过关系推理和多跳检索，理解深层意图，提升精度；支持深度研究（Deep Research），融合多</w:t>
            </w:r>
            <w:proofErr w:type="gramStart"/>
            <w:r w:rsidRPr="00645767">
              <w:rPr>
                <w:rFonts w:ascii="仿宋" w:eastAsia="仿宋" w:hAnsi="仿宋" w:cs="仿宋" w:hint="eastAsia"/>
                <w:sz w:val="24"/>
              </w:rPr>
              <w:t>源知识</w:t>
            </w:r>
            <w:proofErr w:type="gramEnd"/>
            <w:r w:rsidRPr="00645767">
              <w:rPr>
                <w:rFonts w:ascii="仿宋" w:eastAsia="仿宋" w:hAnsi="仿宋" w:cs="仿宋" w:hint="eastAsia"/>
                <w:sz w:val="24"/>
              </w:rPr>
              <w:t>库检索与多步骤推理，提升结果的准确性与过程可追溯性。</w:t>
            </w:r>
            <w:bookmarkEnd w:id="46"/>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sz w:val="24"/>
              </w:rPr>
              <w:t>提供截</w:t>
            </w:r>
            <w:proofErr w:type="gramStart"/>
            <w:r w:rsidRPr="00645767">
              <w:rPr>
                <w:rFonts w:ascii="仿宋" w:eastAsia="仿宋" w:hAnsi="仿宋" w:cs="仿宋"/>
                <w:sz w:val="24"/>
              </w:rPr>
              <w:t>图</w:t>
            </w:r>
            <w:r w:rsidRPr="00645767">
              <w:rPr>
                <w:rFonts w:ascii="仿宋" w:eastAsia="仿宋" w:hAnsi="仿宋" w:cs="仿宋" w:hint="eastAsia"/>
                <w:sz w:val="24"/>
              </w:rPr>
              <w:t>证明</w:t>
            </w:r>
            <w:proofErr w:type="gramEnd"/>
            <w:r w:rsidRPr="00645767">
              <w:rPr>
                <w:rFonts w:ascii="仿宋" w:eastAsia="仿宋" w:hAnsi="仿宋" w:cs="仿宋"/>
                <w:sz w:val="24"/>
              </w:rPr>
              <w:t>加盖投标人公章。</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工作流</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预置内置组件，包括但不限于知识检索、模型</w:t>
            </w:r>
            <w:r w:rsidRPr="00645767">
              <w:rPr>
                <w:rFonts w:ascii="仿宋" w:eastAsia="仿宋" w:hAnsi="仿宋" w:cs="仿宋" w:hint="eastAsia"/>
                <w:sz w:val="24"/>
              </w:rPr>
              <w:lastRenderedPageBreak/>
              <w:t>推理、问题分类、问题优化、关键词提取、条件判断、模板转换、图表生成、计算器、循环结构、代码执行、注释、在线搜索、翻译、SQL执行、</w:t>
            </w:r>
            <w:proofErr w:type="spellStart"/>
            <w:r w:rsidRPr="00645767">
              <w:rPr>
                <w:rFonts w:ascii="仿宋" w:eastAsia="仿宋" w:hAnsi="仿宋" w:cs="仿宋" w:hint="eastAsia"/>
                <w:sz w:val="24"/>
              </w:rPr>
              <w:t>McpAgent</w:t>
            </w:r>
            <w:proofErr w:type="spellEnd"/>
            <w:r w:rsidRPr="00645767">
              <w:rPr>
                <w:rFonts w:ascii="仿宋" w:eastAsia="仿宋" w:hAnsi="仿宋" w:cs="仿宋" w:hint="eastAsia"/>
                <w:sz w:val="24"/>
              </w:rPr>
              <w:t>、网络爬虫等；支持多模态输入，包括但不限于Image2Text等类型；支持调用</w:t>
            </w:r>
            <w:proofErr w:type="spellStart"/>
            <w:r w:rsidRPr="00645767">
              <w:rPr>
                <w:rFonts w:ascii="仿宋" w:eastAsia="仿宋" w:hAnsi="仿宋" w:cs="仿宋" w:hint="eastAsia"/>
                <w:sz w:val="24"/>
              </w:rPr>
              <w:t>MCPAgent</w:t>
            </w:r>
            <w:proofErr w:type="spellEnd"/>
            <w:r w:rsidRPr="00645767">
              <w:rPr>
                <w:rFonts w:ascii="仿宋" w:eastAsia="仿宋" w:hAnsi="仿宋" w:cs="仿宋" w:hint="eastAsia"/>
                <w:sz w:val="24"/>
              </w:rPr>
              <w:t>组件增强大模型的自主调用工具能力。</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否</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模型仓库</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支持外部模型服务接入，支持接入的主流模型服务包括但不限于</w:t>
            </w:r>
            <w:proofErr w:type="spellStart"/>
            <w:r w:rsidRPr="00645767">
              <w:rPr>
                <w:rFonts w:ascii="仿宋" w:eastAsia="仿宋" w:hAnsi="仿宋" w:cs="仿宋" w:hint="eastAsia"/>
                <w:sz w:val="24"/>
              </w:rPr>
              <w:t>OpenAI</w:t>
            </w:r>
            <w:proofErr w:type="spellEnd"/>
            <w:r w:rsidRPr="00645767">
              <w:rPr>
                <w:rFonts w:ascii="仿宋" w:eastAsia="仿宋" w:hAnsi="仿宋" w:cs="仿宋" w:hint="eastAsia"/>
                <w:sz w:val="24"/>
              </w:rPr>
              <w:t>、</w:t>
            </w:r>
            <w:proofErr w:type="spellStart"/>
            <w:r w:rsidRPr="00645767">
              <w:rPr>
                <w:rFonts w:ascii="仿宋" w:eastAsia="仿宋" w:hAnsi="仿宋" w:cs="仿宋" w:hint="eastAsia"/>
                <w:sz w:val="24"/>
              </w:rPr>
              <w:t>Ollama</w:t>
            </w:r>
            <w:proofErr w:type="spellEnd"/>
            <w:r w:rsidRPr="00645767">
              <w:rPr>
                <w:rFonts w:ascii="仿宋" w:eastAsia="仿宋" w:hAnsi="仿宋" w:cs="仿宋" w:hint="eastAsia"/>
                <w:sz w:val="24"/>
              </w:rPr>
              <w:t xml:space="preserve">、 </w:t>
            </w:r>
            <w:proofErr w:type="spellStart"/>
            <w:r w:rsidRPr="00645767">
              <w:rPr>
                <w:rFonts w:ascii="仿宋" w:eastAsia="仿宋" w:hAnsi="仿宋" w:cs="仿宋" w:hint="eastAsia"/>
                <w:sz w:val="24"/>
              </w:rPr>
              <w:t>LocalAI</w:t>
            </w:r>
            <w:proofErr w:type="spellEnd"/>
            <w:r w:rsidRPr="00645767">
              <w:rPr>
                <w:rFonts w:ascii="仿宋" w:eastAsia="仿宋" w:hAnsi="仿宋" w:cs="仿宋" w:hint="eastAsia"/>
                <w:sz w:val="24"/>
              </w:rPr>
              <w:t>、 SILICONFLOW、ZHIPU-AI、</w:t>
            </w:r>
            <w:proofErr w:type="spellStart"/>
            <w:r w:rsidRPr="00645767">
              <w:rPr>
                <w:rFonts w:ascii="仿宋" w:eastAsia="仿宋" w:hAnsi="仿宋" w:cs="仿宋" w:hint="eastAsia"/>
                <w:sz w:val="24"/>
              </w:rPr>
              <w:t>Xinference</w:t>
            </w:r>
            <w:proofErr w:type="spellEnd"/>
            <w:r w:rsidRPr="00645767">
              <w:rPr>
                <w:rFonts w:ascii="仿宋" w:eastAsia="仿宋" w:hAnsi="仿宋" w:cs="仿宋" w:hint="eastAsia"/>
                <w:sz w:val="24"/>
              </w:rPr>
              <w:t>、</w:t>
            </w:r>
            <w:proofErr w:type="spellStart"/>
            <w:r w:rsidRPr="00645767">
              <w:rPr>
                <w:rFonts w:ascii="仿宋" w:eastAsia="仿宋" w:hAnsi="仿宋" w:cs="仿宋" w:hint="eastAsia"/>
                <w:sz w:val="24"/>
              </w:rPr>
              <w:t>DeepSeek</w:t>
            </w:r>
            <w:proofErr w:type="spellEnd"/>
            <w:r w:rsidRPr="00645767">
              <w:rPr>
                <w:rFonts w:ascii="仿宋" w:eastAsia="仿宋" w:hAnsi="仿宋" w:cs="仿宋" w:hint="eastAsia"/>
                <w:sz w:val="24"/>
              </w:rPr>
              <w:t>等。</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sz w:val="24"/>
              </w:rPr>
              <w:t>提供截</w:t>
            </w:r>
            <w:proofErr w:type="gramStart"/>
            <w:r w:rsidRPr="00645767">
              <w:rPr>
                <w:rFonts w:ascii="仿宋" w:eastAsia="仿宋" w:hAnsi="仿宋" w:cs="仿宋"/>
                <w:sz w:val="24"/>
              </w:rPr>
              <w:t>图</w:t>
            </w:r>
            <w:r w:rsidRPr="00645767">
              <w:rPr>
                <w:rFonts w:ascii="仿宋" w:eastAsia="仿宋" w:hAnsi="仿宋" w:cs="仿宋" w:hint="eastAsia"/>
                <w:sz w:val="24"/>
              </w:rPr>
              <w:t>证明</w:t>
            </w:r>
            <w:proofErr w:type="gramEnd"/>
            <w:r w:rsidRPr="00645767">
              <w:rPr>
                <w:rFonts w:ascii="仿宋" w:eastAsia="仿宋" w:hAnsi="仿宋" w:cs="仿宋"/>
                <w:sz w:val="24"/>
              </w:rPr>
              <w:t>加盖投标人公章。</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3"/>
        </w:trPr>
        <w:tc>
          <w:tcPr>
            <w:tcW w:w="687" w:type="dxa"/>
            <w:tcBorders>
              <w:top w:val="single" w:sz="4" w:space="0" w:color="000000"/>
              <w:left w:val="single" w:sz="4" w:space="0" w:color="000000"/>
              <w:bottom w:val="single" w:sz="4" w:space="0" w:color="000000"/>
              <w:right w:val="single" w:sz="4" w:space="0" w:color="000000"/>
            </w:tcBorders>
          </w:tcPr>
          <w:p w:rsidR="0020579E" w:rsidRPr="00645767" w:rsidRDefault="0020579E" w:rsidP="000C72F6">
            <w:pPr>
              <w:pStyle w:val="af0"/>
              <w:numPr>
                <w:ilvl w:val="0"/>
                <w:numId w:val="12"/>
              </w:numPr>
              <w:spacing w:line="360" w:lineRule="auto"/>
              <w:ind w:firstLineChars="0"/>
              <w:jc w:val="left"/>
              <w:rPr>
                <w:rFonts w:ascii="仿宋" w:eastAsia="仿宋" w:hAnsi="仿宋" w:cs="仿宋"/>
                <w:sz w:val="24"/>
                <w:szCs w:val="24"/>
              </w:rPr>
            </w:pPr>
          </w:p>
        </w:tc>
        <w:tc>
          <w:tcPr>
            <w:tcW w:w="1007"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p>
        </w:tc>
        <w:tc>
          <w:tcPr>
            <w:tcW w:w="1158"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部署环境要求</w:t>
            </w:r>
          </w:p>
        </w:tc>
        <w:tc>
          <w:tcPr>
            <w:tcW w:w="5096"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该平台套件需兼容以及实施部署在本项目的高性能GPU计算节点</w:t>
            </w:r>
          </w:p>
        </w:tc>
        <w:tc>
          <w:tcPr>
            <w:tcW w:w="699" w:type="dxa"/>
            <w:tcBorders>
              <w:top w:val="single" w:sz="4" w:space="0" w:color="000000"/>
              <w:left w:val="single" w:sz="4" w:space="0" w:color="000000"/>
              <w:bottom w:val="single" w:sz="4" w:space="0" w:color="000000"/>
              <w:right w:val="single" w:sz="4" w:space="0" w:color="000000"/>
            </w:tcBorders>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bl>
    <w:p w:rsidR="0020579E" w:rsidRPr="00645767" w:rsidRDefault="0020579E" w:rsidP="0020579E">
      <w:pPr>
        <w:pStyle w:val="21"/>
        <w:spacing w:before="0" w:line="360" w:lineRule="auto"/>
        <w:jc w:val="left"/>
        <w:rPr>
          <w:rFonts w:ascii="仿宋" w:eastAsia="仿宋" w:hAnsi="仿宋" w:cs="仿宋"/>
          <w:b w:val="0"/>
          <w:kern w:val="2"/>
          <w:sz w:val="24"/>
          <w:szCs w:val="24"/>
        </w:rPr>
      </w:pPr>
      <w:bookmarkStart w:id="47" w:name="_Hlk230872785"/>
      <w:r w:rsidRPr="00645767">
        <w:rPr>
          <w:rFonts w:ascii="仿宋" w:eastAsia="仿宋" w:hAnsi="仿宋" w:cs="仿宋" w:hint="eastAsia"/>
          <w:b w:val="0"/>
          <w:kern w:val="2"/>
          <w:sz w:val="24"/>
          <w:szCs w:val="24"/>
        </w:rPr>
        <w:t>3、桌面云一体机（10节点）</w:t>
      </w:r>
    </w:p>
    <w:tbl>
      <w:tblPr>
        <w:tblW w:w="51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91"/>
        <w:gridCol w:w="913"/>
        <w:gridCol w:w="1145"/>
        <w:gridCol w:w="5054"/>
        <w:gridCol w:w="863"/>
      </w:tblGrid>
      <w:tr w:rsidR="0020579E" w:rsidRPr="00645767" w:rsidTr="00235DAD">
        <w:trPr>
          <w:trHeight w:val="427"/>
          <w:jc w:val="center"/>
        </w:trPr>
        <w:tc>
          <w:tcPr>
            <w:tcW w:w="451" w:type="pct"/>
            <w:vAlign w:val="center"/>
          </w:tcPr>
          <w:bookmarkEnd w:id="47"/>
          <w:p w:rsidR="0020579E" w:rsidRPr="00645767" w:rsidRDefault="0020579E" w:rsidP="00235DAD">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序号</w:t>
            </w:r>
          </w:p>
        </w:tc>
        <w:tc>
          <w:tcPr>
            <w:tcW w:w="521" w:type="pct"/>
            <w:vAlign w:val="center"/>
          </w:tcPr>
          <w:p w:rsidR="0020579E" w:rsidRPr="00645767" w:rsidRDefault="0020579E" w:rsidP="00235DAD">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重要性</w:t>
            </w:r>
          </w:p>
        </w:tc>
        <w:tc>
          <w:tcPr>
            <w:tcW w:w="653" w:type="pct"/>
            <w:noWrap/>
            <w:vAlign w:val="center"/>
          </w:tcPr>
          <w:p w:rsidR="0020579E" w:rsidRPr="00645767" w:rsidRDefault="0020579E" w:rsidP="00235DAD">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指标项</w:t>
            </w:r>
          </w:p>
        </w:tc>
        <w:tc>
          <w:tcPr>
            <w:tcW w:w="2883" w:type="pct"/>
            <w:noWrap/>
            <w:vAlign w:val="center"/>
          </w:tcPr>
          <w:p w:rsidR="0020579E" w:rsidRPr="00645767" w:rsidRDefault="0020579E" w:rsidP="00235DAD">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指标要求</w:t>
            </w:r>
          </w:p>
        </w:tc>
        <w:tc>
          <w:tcPr>
            <w:tcW w:w="492" w:type="pct"/>
            <w:vAlign w:val="center"/>
          </w:tcPr>
          <w:p w:rsidR="0020579E" w:rsidRPr="00645767" w:rsidRDefault="0020579E" w:rsidP="00235DAD">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证明材料</w:t>
            </w:r>
          </w:p>
          <w:p w:rsidR="0020579E" w:rsidRPr="00645767" w:rsidRDefault="0020579E" w:rsidP="00235DAD">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要求</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bookmarkStart w:id="48" w:name="OLE_LINK25"/>
            <w:r w:rsidRPr="00645767">
              <w:rPr>
                <w:rFonts w:ascii="仿宋" w:eastAsia="仿宋" w:hAnsi="仿宋" w:cs="仿宋" w:hint="eastAsia"/>
                <w:sz w:val="24"/>
              </w:rPr>
              <w:t>产品架构</w:t>
            </w:r>
            <w:bookmarkEnd w:id="48"/>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投标产品需为</w:t>
            </w:r>
            <w:proofErr w:type="gramStart"/>
            <w:r w:rsidRPr="00645767">
              <w:rPr>
                <w:rFonts w:ascii="仿宋" w:eastAsia="仿宋" w:hAnsi="仿宋" w:cs="仿宋" w:hint="eastAsia"/>
                <w:sz w:val="24"/>
              </w:rPr>
              <w:t>国产云</w:t>
            </w:r>
            <w:proofErr w:type="gramEnd"/>
            <w:r w:rsidRPr="00645767">
              <w:rPr>
                <w:rFonts w:ascii="仿宋" w:eastAsia="仿宋" w:hAnsi="仿宋" w:cs="仿宋" w:hint="eastAsia"/>
                <w:sz w:val="24"/>
              </w:rPr>
              <w:t>桌面软件平台，拥有自主知识产权。</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接受云桌面软件适配符合国产化的第三方服务器硬件，硬件需由原厂直接提供技术服务。</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lang w:bidi="en-US"/>
              </w:rPr>
              <w:t>硬件规格与数量</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要求提供桌面云一体机≥10节点。服务器出厂要求预装桌面云软件（含服务器虚拟化、存储虚拟化等），不允许提供祼机设备。</w:t>
            </w:r>
          </w:p>
          <w:p w:rsidR="0020579E" w:rsidRPr="00645767" w:rsidRDefault="0020579E" w:rsidP="00235DAD">
            <w:pPr>
              <w:spacing w:line="360" w:lineRule="auto"/>
              <w:jc w:val="left"/>
              <w:rPr>
                <w:rFonts w:ascii="仿宋" w:eastAsia="仿宋" w:hAnsi="仿宋" w:cs="仿宋"/>
                <w:sz w:val="24"/>
                <w:lang w:bidi="en-US"/>
              </w:rPr>
            </w:pPr>
            <w:r w:rsidRPr="00645767">
              <w:rPr>
                <w:rFonts w:ascii="仿宋" w:eastAsia="仿宋" w:hAnsi="仿宋" w:cs="仿宋" w:hint="eastAsia"/>
                <w:sz w:val="24"/>
                <w:lang w:bidi="en-US"/>
              </w:rPr>
              <w:t>要求提供桌面使用永久授权≥300；</w:t>
            </w:r>
          </w:p>
          <w:p w:rsidR="0020579E" w:rsidRPr="00645767" w:rsidRDefault="0020579E" w:rsidP="00235DAD">
            <w:pPr>
              <w:spacing w:before="60" w:line="360" w:lineRule="auto"/>
              <w:jc w:val="left"/>
              <w:rPr>
                <w:rFonts w:ascii="仿宋" w:eastAsia="仿宋" w:hAnsi="仿宋" w:cs="仿宋"/>
                <w:sz w:val="24"/>
                <w:lang w:bidi="en-US"/>
              </w:rPr>
            </w:pPr>
            <w:r w:rsidRPr="00645767">
              <w:rPr>
                <w:rFonts w:ascii="仿宋" w:eastAsia="仿宋" w:hAnsi="仿宋" w:cs="仿宋" w:hint="eastAsia"/>
                <w:sz w:val="24"/>
                <w:lang w:bidi="en-US"/>
              </w:rPr>
              <w:t>要求提供服务器物理CPU授权≥20个；</w:t>
            </w:r>
          </w:p>
          <w:p w:rsidR="0020579E" w:rsidRPr="00645767" w:rsidRDefault="0020579E" w:rsidP="00235DAD">
            <w:pPr>
              <w:spacing w:before="60" w:line="360" w:lineRule="auto"/>
              <w:jc w:val="left"/>
              <w:rPr>
                <w:rFonts w:ascii="仿宋" w:eastAsia="仿宋" w:hAnsi="仿宋" w:cs="仿宋"/>
                <w:sz w:val="24"/>
              </w:rPr>
            </w:pPr>
            <w:r w:rsidRPr="00645767">
              <w:rPr>
                <w:rFonts w:ascii="仿宋" w:eastAsia="仿宋" w:hAnsi="仿宋" w:cs="仿宋" w:hint="eastAsia"/>
                <w:sz w:val="24"/>
              </w:rPr>
              <w:t>要求提供可用容量≥ 80 TB</w:t>
            </w:r>
          </w:p>
          <w:p w:rsidR="0020579E" w:rsidRPr="00645767" w:rsidRDefault="0020579E" w:rsidP="00235DAD">
            <w:pPr>
              <w:spacing w:before="60" w:line="360" w:lineRule="auto"/>
              <w:jc w:val="left"/>
              <w:rPr>
                <w:rFonts w:ascii="仿宋" w:eastAsia="仿宋" w:hAnsi="仿宋" w:cs="仿宋"/>
                <w:sz w:val="24"/>
              </w:rPr>
            </w:pPr>
            <w:r w:rsidRPr="00645767">
              <w:rPr>
                <w:rFonts w:ascii="仿宋" w:eastAsia="仿宋" w:hAnsi="仿宋" w:cs="仿宋" w:hint="eastAsia"/>
                <w:sz w:val="24"/>
              </w:rPr>
              <w:t>每节点：</w:t>
            </w:r>
          </w:p>
          <w:p w:rsidR="0020579E" w:rsidRPr="00645767" w:rsidRDefault="0020579E" w:rsidP="00235DAD">
            <w:pPr>
              <w:spacing w:before="60" w:line="360" w:lineRule="auto"/>
              <w:jc w:val="left"/>
              <w:rPr>
                <w:rFonts w:ascii="仿宋" w:eastAsia="仿宋" w:hAnsi="仿宋" w:cs="仿宋"/>
                <w:sz w:val="24"/>
              </w:rPr>
            </w:pPr>
            <w:r w:rsidRPr="00645767">
              <w:rPr>
                <w:rFonts w:ascii="仿宋" w:eastAsia="仿宋" w:hAnsi="仿宋" w:cs="仿宋" w:hint="eastAsia"/>
                <w:sz w:val="24"/>
              </w:rPr>
              <w:lastRenderedPageBreak/>
              <w:t>CPU：CPU数量≥2颗，单</w:t>
            </w:r>
            <w:proofErr w:type="gramStart"/>
            <w:r w:rsidRPr="00645767">
              <w:rPr>
                <w:rFonts w:ascii="仿宋" w:eastAsia="仿宋" w:hAnsi="仿宋" w:cs="仿宋" w:hint="eastAsia"/>
                <w:sz w:val="24"/>
              </w:rPr>
              <w:t>颗核心数</w:t>
            </w:r>
            <w:proofErr w:type="gramEnd"/>
            <w:r w:rsidRPr="00645767">
              <w:rPr>
                <w:rFonts w:ascii="仿宋" w:eastAsia="仿宋" w:hAnsi="仿宋" w:cs="仿宋" w:hint="eastAsia"/>
                <w:sz w:val="24"/>
              </w:rPr>
              <w:t>≥16，单颗主频≥3.0Ghz，节点支持</w:t>
            </w:r>
            <w:proofErr w:type="gramStart"/>
            <w:r w:rsidRPr="00645767">
              <w:rPr>
                <w:rFonts w:ascii="仿宋" w:eastAsia="仿宋" w:hAnsi="仿宋" w:cs="仿宋" w:hint="eastAsia"/>
                <w:sz w:val="24"/>
              </w:rPr>
              <w:t>线程数</w:t>
            </w:r>
            <w:proofErr w:type="gramEnd"/>
            <w:r w:rsidRPr="00645767">
              <w:rPr>
                <w:rFonts w:ascii="仿宋" w:eastAsia="仿宋" w:hAnsi="仿宋" w:cs="仿宋" w:hint="eastAsia"/>
                <w:sz w:val="24"/>
              </w:rPr>
              <w:t>≥ 64</w:t>
            </w:r>
          </w:p>
          <w:p w:rsidR="0020579E" w:rsidRPr="00645767" w:rsidRDefault="0020579E" w:rsidP="00235DAD">
            <w:pPr>
              <w:spacing w:before="60" w:line="360" w:lineRule="auto"/>
              <w:jc w:val="left"/>
              <w:rPr>
                <w:rFonts w:ascii="仿宋" w:eastAsia="仿宋" w:hAnsi="仿宋" w:cs="仿宋"/>
                <w:sz w:val="24"/>
              </w:rPr>
            </w:pPr>
            <w:r w:rsidRPr="00645767">
              <w:rPr>
                <w:rFonts w:ascii="仿宋" w:eastAsia="仿宋" w:hAnsi="仿宋" w:cs="仿宋" w:hint="eastAsia"/>
                <w:sz w:val="24"/>
              </w:rPr>
              <w:t xml:space="preserve">内存：容量≥256GB </w:t>
            </w:r>
          </w:p>
          <w:p w:rsidR="0020579E" w:rsidRPr="00645767" w:rsidRDefault="0020579E" w:rsidP="00235DAD">
            <w:pPr>
              <w:spacing w:before="60" w:line="360" w:lineRule="auto"/>
              <w:jc w:val="left"/>
              <w:rPr>
                <w:rFonts w:ascii="仿宋" w:eastAsia="仿宋" w:hAnsi="仿宋" w:cs="仿宋"/>
                <w:sz w:val="24"/>
              </w:rPr>
            </w:pPr>
            <w:r w:rsidRPr="00645767">
              <w:rPr>
                <w:rFonts w:ascii="仿宋" w:eastAsia="仿宋" w:hAnsi="仿宋" w:cs="仿宋" w:hint="eastAsia"/>
                <w:sz w:val="24"/>
              </w:rPr>
              <w:t>系统盘：配置≥2个240GB 企业级SSD硬盘，且配置为RAID-1模式。</w:t>
            </w:r>
          </w:p>
          <w:p w:rsidR="0020579E" w:rsidRPr="00645767" w:rsidRDefault="0020579E" w:rsidP="00235DAD">
            <w:pPr>
              <w:spacing w:before="60" w:line="360" w:lineRule="auto"/>
              <w:jc w:val="left"/>
              <w:rPr>
                <w:rFonts w:ascii="仿宋" w:eastAsia="仿宋" w:hAnsi="仿宋" w:cs="仿宋"/>
                <w:sz w:val="24"/>
              </w:rPr>
            </w:pPr>
            <w:r w:rsidRPr="00645767">
              <w:rPr>
                <w:rFonts w:ascii="仿宋" w:eastAsia="仿宋" w:hAnsi="仿宋" w:cs="仿宋" w:hint="eastAsia"/>
                <w:sz w:val="24"/>
              </w:rPr>
              <w:t>网卡：配置≥4个GE电口，≥2个10GE光口（含光模块）</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其他：配置冗余电源风扇。</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hint="eastAsia"/>
                <w:sz w:val="24"/>
              </w:rPr>
              <w:t>提供明确配置清单，并加盖投标人公章。</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是</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p>
        </w:tc>
        <w:tc>
          <w:tcPr>
            <w:tcW w:w="653" w:type="pct"/>
            <w:noWrap/>
            <w:vAlign w:val="center"/>
          </w:tcPr>
          <w:p w:rsidR="0020579E" w:rsidRPr="00645767" w:rsidRDefault="0020579E" w:rsidP="00235DAD">
            <w:pPr>
              <w:spacing w:line="360" w:lineRule="auto"/>
              <w:jc w:val="left"/>
              <w:rPr>
                <w:rFonts w:ascii="仿宋" w:eastAsia="仿宋" w:hAnsi="仿宋" w:cs="仿宋"/>
                <w:sz w:val="24"/>
                <w:lang w:bidi="en-US"/>
              </w:rPr>
            </w:pPr>
            <w:r w:rsidRPr="00645767">
              <w:rPr>
                <w:rFonts w:ascii="仿宋" w:eastAsia="仿宋" w:hAnsi="仿宋" w:cs="仿宋" w:hint="eastAsia"/>
                <w:sz w:val="24"/>
                <w:lang w:bidi="en-US"/>
              </w:rPr>
              <w:t>客户端兼容性</w:t>
            </w:r>
          </w:p>
        </w:tc>
        <w:tc>
          <w:tcPr>
            <w:tcW w:w="2883" w:type="pct"/>
            <w:noWrap/>
            <w:vAlign w:val="center"/>
          </w:tcPr>
          <w:p w:rsidR="0020579E" w:rsidRPr="00645767" w:rsidRDefault="0020579E" w:rsidP="00235DAD">
            <w:pPr>
              <w:spacing w:line="360" w:lineRule="auto"/>
              <w:ind w:left="8"/>
              <w:jc w:val="left"/>
              <w:rPr>
                <w:rFonts w:ascii="仿宋" w:eastAsia="仿宋" w:hAnsi="仿宋" w:cs="仿宋"/>
                <w:sz w:val="24"/>
              </w:rPr>
            </w:pPr>
            <w:r w:rsidRPr="00645767">
              <w:rPr>
                <w:rFonts w:ascii="仿宋" w:eastAsia="仿宋" w:hAnsi="仿宋" w:cs="仿宋" w:hint="eastAsia"/>
                <w:sz w:val="24"/>
              </w:rPr>
              <w:t>1. 客户端兼容Windows平台、客户端兼容国产操作系统，例如：麒麟、统信；</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2. 无需安装插件的前提下，直接通过WEB方式登录与使用云桌面</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基本要求</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为了满足用户不同的应用场景，</w:t>
            </w:r>
            <w:proofErr w:type="gramStart"/>
            <w:r w:rsidRPr="00645767">
              <w:rPr>
                <w:rFonts w:ascii="仿宋" w:eastAsia="仿宋" w:hAnsi="仿宋" w:cs="仿宋" w:hint="eastAsia"/>
                <w:sz w:val="24"/>
              </w:rPr>
              <w:t>需支持</w:t>
            </w:r>
            <w:proofErr w:type="gramEnd"/>
            <w:r w:rsidRPr="00645767">
              <w:rPr>
                <w:rFonts w:ascii="仿宋" w:eastAsia="仿宋" w:hAnsi="仿宋" w:cs="仿宋" w:hint="eastAsia"/>
                <w:sz w:val="24"/>
              </w:rPr>
              <w:t>VDI、TCI和PC纳管等多种架构类型。</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数据可视化</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 xml:space="preserve">为确保数据安全性，要求提供数据分布可视化功能 </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兼容性</w:t>
            </w:r>
          </w:p>
        </w:tc>
        <w:tc>
          <w:tcPr>
            <w:tcW w:w="2883" w:type="pct"/>
            <w:noWrap/>
            <w:vAlign w:val="center"/>
          </w:tcPr>
          <w:p w:rsidR="0020579E" w:rsidRPr="00645767" w:rsidRDefault="0020579E" w:rsidP="000C72F6">
            <w:pPr>
              <w:pStyle w:val="af0"/>
              <w:numPr>
                <w:ilvl w:val="0"/>
                <w:numId w:val="14"/>
              </w:numPr>
              <w:spacing w:line="360" w:lineRule="auto"/>
              <w:ind w:firstLineChars="0"/>
              <w:jc w:val="left"/>
              <w:rPr>
                <w:rFonts w:ascii="仿宋" w:eastAsia="仿宋" w:hAnsi="仿宋" w:cs="仿宋"/>
                <w:sz w:val="24"/>
                <w:szCs w:val="24"/>
              </w:rPr>
            </w:pPr>
            <w:r w:rsidRPr="00645767">
              <w:rPr>
                <w:rFonts w:ascii="仿宋" w:eastAsia="仿宋" w:hAnsi="仿宋" w:cs="仿宋" w:hint="eastAsia"/>
                <w:sz w:val="24"/>
                <w:szCs w:val="24"/>
              </w:rPr>
              <w:t>兼容Windows 10 x64任</w:t>
            </w:r>
            <w:proofErr w:type="gramStart"/>
            <w:r w:rsidRPr="00645767">
              <w:rPr>
                <w:rFonts w:ascii="仿宋" w:eastAsia="仿宋" w:hAnsi="仿宋" w:cs="仿宋" w:hint="eastAsia"/>
                <w:sz w:val="24"/>
                <w:szCs w:val="24"/>
              </w:rPr>
              <w:t>一</w:t>
            </w:r>
            <w:proofErr w:type="gramEnd"/>
            <w:r w:rsidRPr="00645767">
              <w:rPr>
                <w:rFonts w:ascii="仿宋" w:eastAsia="仿宋" w:hAnsi="仿宋" w:cs="仿宋" w:hint="eastAsia"/>
                <w:sz w:val="24"/>
                <w:szCs w:val="24"/>
              </w:rPr>
              <w:t>版本桌面的发布使用</w:t>
            </w:r>
          </w:p>
          <w:p w:rsidR="0020579E" w:rsidRPr="00645767" w:rsidRDefault="0020579E" w:rsidP="000C72F6">
            <w:pPr>
              <w:pStyle w:val="af0"/>
              <w:numPr>
                <w:ilvl w:val="0"/>
                <w:numId w:val="14"/>
              </w:numPr>
              <w:spacing w:line="360" w:lineRule="auto"/>
              <w:ind w:firstLineChars="0"/>
              <w:jc w:val="left"/>
              <w:rPr>
                <w:rFonts w:ascii="仿宋" w:eastAsia="仿宋" w:hAnsi="仿宋" w:cs="仿宋"/>
                <w:sz w:val="24"/>
                <w:szCs w:val="24"/>
              </w:rPr>
            </w:pPr>
            <w:r w:rsidRPr="00645767">
              <w:rPr>
                <w:rFonts w:ascii="仿宋" w:eastAsia="仿宋" w:hAnsi="仿宋" w:cs="仿宋" w:hint="eastAsia"/>
                <w:sz w:val="24"/>
                <w:szCs w:val="24"/>
              </w:rPr>
              <w:t>Windows Server 2016/2019 x64任</w:t>
            </w:r>
            <w:proofErr w:type="gramStart"/>
            <w:r w:rsidRPr="00645767">
              <w:rPr>
                <w:rFonts w:ascii="仿宋" w:eastAsia="仿宋" w:hAnsi="仿宋" w:cs="仿宋" w:hint="eastAsia"/>
                <w:sz w:val="24"/>
                <w:szCs w:val="24"/>
              </w:rPr>
              <w:t>一</w:t>
            </w:r>
            <w:proofErr w:type="gramEnd"/>
            <w:r w:rsidRPr="00645767">
              <w:rPr>
                <w:rFonts w:ascii="仿宋" w:eastAsia="仿宋" w:hAnsi="仿宋" w:cs="仿宋" w:hint="eastAsia"/>
                <w:sz w:val="24"/>
                <w:szCs w:val="24"/>
              </w:rPr>
              <w:t>版本虚拟机或桌面的发布使用</w:t>
            </w:r>
          </w:p>
          <w:p w:rsidR="0020579E" w:rsidRPr="00645767" w:rsidRDefault="0020579E" w:rsidP="000C72F6">
            <w:pPr>
              <w:pStyle w:val="af0"/>
              <w:numPr>
                <w:ilvl w:val="0"/>
                <w:numId w:val="14"/>
              </w:numPr>
              <w:spacing w:line="360" w:lineRule="auto"/>
              <w:ind w:firstLineChars="0"/>
              <w:jc w:val="left"/>
              <w:rPr>
                <w:rFonts w:ascii="仿宋" w:eastAsia="仿宋" w:hAnsi="仿宋" w:cs="仿宋"/>
                <w:sz w:val="24"/>
                <w:szCs w:val="24"/>
              </w:rPr>
            </w:pPr>
            <w:r w:rsidRPr="00645767">
              <w:rPr>
                <w:rFonts w:ascii="仿宋" w:eastAsia="仿宋" w:hAnsi="仿宋" w:cs="仿宋" w:hint="eastAsia"/>
                <w:sz w:val="24"/>
                <w:szCs w:val="24"/>
              </w:rPr>
              <w:t>兼容Ubuntu x64稳定版本桌面的发布使用</w:t>
            </w:r>
          </w:p>
          <w:p w:rsidR="0020579E" w:rsidRPr="00645767" w:rsidRDefault="0020579E" w:rsidP="000C72F6">
            <w:pPr>
              <w:pStyle w:val="af0"/>
              <w:numPr>
                <w:ilvl w:val="0"/>
                <w:numId w:val="14"/>
              </w:numPr>
              <w:spacing w:line="360" w:lineRule="auto"/>
              <w:ind w:firstLineChars="0"/>
              <w:jc w:val="left"/>
              <w:rPr>
                <w:rFonts w:ascii="仿宋" w:eastAsia="仿宋" w:hAnsi="仿宋" w:cs="仿宋"/>
                <w:sz w:val="24"/>
                <w:szCs w:val="24"/>
              </w:rPr>
            </w:pPr>
            <w:r w:rsidRPr="00645767">
              <w:rPr>
                <w:rFonts w:ascii="仿宋" w:eastAsia="仿宋" w:hAnsi="仿宋" w:cs="仿宋" w:hint="eastAsia"/>
                <w:sz w:val="24"/>
                <w:szCs w:val="24"/>
              </w:rPr>
              <w:t>兼容国产操作系统（例如：麒麟、统信）稳定版本桌面的发布使用</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sz w:val="24"/>
              </w:rPr>
              <w:t>提供截</w:t>
            </w:r>
            <w:proofErr w:type="gramStart"/>
            <w:r w:rsidRPr="00645767">
              <w:rPr>
                <w:rFonts w:ascii="仿宋" w:eastAsia="仿宋" w:hAnsi="仿宋" w:cs="仿宋"/>
                <w:sz w:val="24"/>
              </w:rPr>
              <w:t>图证明</w:t>
            </w:r>
            <w:proofErr w:type="gramEnd"/>
            <w:r w:rsidRPr="00645767">
              <w:rPr>
                <w:rFonts w:ascii="仿宋" w:eastAsia="仿宋" w:hAnsi="仿宋" w:cs="仿宋" w:hint="eastAsia"/>
                <w:sz w:val="24"/>
              </w:rPr>
              <w:t>并</w:t>
            </w:r>
            <w:r w:rsidRPr="00645767">
              <w:rPr>
                <w:rFonts w:ascii="仿宋" w:eastAsia="仿宋" w:hAnsi="仿宋" w:cs="仿宋"/>
                <w:sz w:val="24"/>
              </w:rPr>
              <w:t>加盖投标人公章。</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防截屏、防录屏</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支持PC防截屏、防录屏，在PC</w:t>
            </w:r>
            <w:proofErr w:type="gramStart"/>
            <w:r w:rsidRPr="00645767">
              <w:rPr>
                <w:rFonts w:ascii="仿宋" w:eastAsia="仿宋" w:hAnsi="仿宋" w:cs="仿宋" w:hint="eastAsia"/>
                <w:sz w:val="24"/>
              </w:rPr>
              <w:t>利旧场景</w:t>
            </w:r>
            <w:proofErr w:type="gramEnd"/>
            <w:r w:rsidRPr="00645767">
              <w:rPr>
                <w:rFonts w:ascii="仿宋" w:eastAsia="仿宋" w:hAnsi="仿宋" w:cs="仿宋" w:hint="eastAsia"/>
                <w:sz w:val="24"/>
              </w:rPr>
              <w:t>下，支持PC客户端接入虚拟机后，保护窗口内容，屏蔽本地任意截屏、录</w:t>
            </w:r>
            <w:proofErr w:type="gramStart"/>
            <w:r w:rsidRPr="00645767">
              <w:rPr>
                <w:rFonts w:ascii="仿宋" w:eastAsia="仿宋" w:hAnsi="仿宋" w:cs="仿宋" w:hint="eastAsia"/>
                <w:sz w:val="24"/>
              </w:rPr>
              <w:t>屏软件</w:t>
            </w:r>
            <w:proofErr w:type="gramEnd"/>
            <w:r w:rsidRPr="00645767">
              <w:rPr>
                <w:rFonts w:ascii="仿宋" w:eastAsia="仿宋" w:hAnsi="仿宋" w:cs="仿宋" w:hint="eastAsia"/>
                <w:sz w:val="24"/>
              </w:rPr>
              <w:t>获取窗口画面。</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分布式</w:t>
            </w:r>
            <w:r w:rsidRPr="00645767">
              <w:rPr>
                <w:rFonts w:ascii="仿宋" w:eastAsia="仿宋" w:hAnsi="仿宋" w:cs="仿宋" w:hint="eastAsia"/>
                <w:sz w:val="24"/>
              </w:rPr>
              <w:lastRenderedPageBreak/>
              <w:t>存储</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要求底层采用分布式存储，且支持双副本与三</w:t>
            </w:r>
            <w:r w:rsidRPr="00645767">
              <w:rPr>
                <w:rFonts w:ascii="仿宋" w:eastAsia="仿宋" w:hAnsi="仿宋" w:cs="仿宋" w:hint="eastAsia"/>
                <w:sz w:val="24"/>
              </w:rPr>
              <w:lastRenderedPageBreak/>
              <w:t>副本数据副本模式</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否</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WEB管理</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桌面</w:t>
            </w:r>
            <w:proofErr w:type="gramStart"/>
            <w:r w:rsidRPr="00645767">
              <w:rPr>
                <w:rFonts w:ascii="仿宋" w:eastAsia="仿宋" w:hAnsi="仿宋" w:cs="仿宋" w:hint="eastAsia"/>
                <w:sz w:val="24"/>
              </w:rPr>
              <w:t>云系统</w:t>
            </w:r>
            <w:proofErr w:type="gramEnd"/>
            <w:r w:rsidRPr="00645767">
              <w:rPr>
                <w:rFonts w:ascii="仿宋" w:eastAsia="仿宋" w:hAnsi="仿宋" w:cs="仿宋" w:hint="eastAsia"/>
                <w:sz w:val="24"/>
              </w:rPr>
              <w:t>采用WEB管理界面，支持在管理界面下针对云桌面资源进行统一管理</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安全管理-剪贴板</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 xml:space="preserve">支持管控终端设备与云桌面之间的剪切板文本复制功能 </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安全管理-文件</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支持管控终端设备与云桌面之间的文件复制功能</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proofErr w:type="gramStart"/>
            <w:r w:rsidRPr="00645767">
              <w:rPr>
                <w:rFonts w:ascii="仿宋" w:eastAsia="仿宋" w:hAnsi="仿宋" w:cs="仿宋" w:hint="eastAsia"/>
                <w:sz w:val="24"/>
              </w:rPr>
              <w:t>文件网</w:t>
            </w:r>
            <w:proofErr w:type="gramEnd"/>
            <w:r w:rsidRPr="00645767">
              <w:rPr>
                <w:rFonts w:ascii="仿宋" w:eastAsia="仿宋" w:hAnsi="仿宋" w:cs="仿宋" w:hint="eastAsia"/>
                <w:sz w:val="24"/>
              </w:rPr>
              <w:t>间交换</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支持对桌面内外的文件发起跨网交换申请，申请必须经过审核，且保留相应审计记录、被发起原始文件留档。</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sz w:val="24"/>
              </w:rPr>
              <w:t>提供截</w:t>
            </w:r>
            <w:proofErr w:type="gramStart"/>
            <w:r w:rsidRPr="00645767">
              <w:rPr>
                <w:rFonts w:ascii="仿宋" w:eastAsia="仿宋" w:hAnsi="仿宋" w:cs="仿宋"/>
                <w:sz w:val="24"/>
              </w:rPr>
              <w:t>图证明</w:t>
            </w:r>
            <w:proofErr w:type="gramEnd"/>
            <w:r w:rsidRPr="00645767">
              <w:rPr>
                <w:rFonts w:ascii="仿宋" w:eastAsia="仿宋" w:hAnsi="仿宋" w:cs="仿宋" w:hint="eastAsia"/>
                <w:sz w:val="24"/>
              </w:rPr>
              <w:t>并</w:t>
            </w:r>
            <w:r w:rsidRPr="00645767">
              <w:rPr>
                <w:rFonts w:ascii="仿宋" w:eastAsia="仿宋" w:hAnsi="仿宋" w:cs="仿宋"/>
                <w:sz w:val="24"/>
              </w:rPr>
              <w:t>加盖投标人公章。</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操作行为数据采集</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支持对windows运行状态采集，采集信息包括但不限于：</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a)开机b)登录c)锁屏d)解锁e)注销f)休眠G）关机</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操作行为审计检索</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系统具备全文检索能力，通过检索关键字信息快速定位并锁定用户操作画面。系统具备高级筛选功能，过滤条件包括但不限于：精确查找、模糊查找、区间查找</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445"/>
          <w:jc w:val="center"/>
        </w:trPr>
        <w:tc>
          <w:tcPr>
            <w:tcW w:w="451" w:type="pct"/>
            <w:vAlign w:val="center"/>
          </w:tcPr>
          <w:p w:rsidR="0020579E" w:rsidRPr="00645767" w:rsidRDefault="0020579E" w:rsidP="000C72F6">
            <w:pPr>
              <w:pStyle w:val="af0"/>
              <w:numPr>
                <w:ilvl w:val="0"/>
                <w:numId w:val="13"/>
              </w:numPr>
              <w:spacing w:line="360" w:lineRule="auto"/>
              <w:ind w:firstLineChars="0"/>
              <w:jc w:val="left"/>
              <w:rPr>
                <w:rFonts w:ascii="仿宋" w:eastAsia="仿宋" w:hAnsi="仿宋" w:cs="仿宋"/>
                <w:sz w:val="24"/>
                <w:szCs w:val="24"/>
              </w:rPr>
            </w:pPr>
          </w:p>
        </w:tc>
        <w:tc>
          <w:tcPr>
            <w:tcW w:w="521"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65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安全接入</w:t>
            </w:r>
          </w:p>
        </w:tc>
        <w:tc>
          <w:tcPr>
            <w:tcW w:w="2883"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用于隔离互联网与桌面登录入口，必须登录安全接入平台，方可访问桌面资源；</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支持静态用户名口令、数字证书、短信、硬件特征码绑定、图形码等认证方式；支持两种或两种以上组合认证方式；</w:t>
            </w:r>
          </w:p>
          <w:p w:rsidR="0020579E" w:rsidRPr="00645767" w:rsidRDefault="0020579E" w:rsidP="00235DAD">
            <w:pPr>
              <w:spacing w:line="360" w:lineRule="auto"/>
              <w:jc w:val="left"/>
              <w:rPr>
                <w:rFonts w:ascii="仿宋" w:eastAsia="仿宋" w:hAnsi="仿宋" w:cs="仿宋"/>
                <w:bCs/>
                <w:sz w:val="24"/>
              </w:rPr>
            </w:pPr>
            <w:r w:rsidRPr="00645767">
              <w:rPr>
                <w:rFonts w:ascii="仿宋" w:eastAsia="仿宋" w:hAnsi="仿宋" w:cs="仿宋" w:hint="eastAsia"/>
                <w:bCs/>
                <w:sz w:val="24"/>
              </w:rPr>
              <w:t>支持Windows、</w:t>
            </w:r>
            <w:proofErr w:type="spellStart"/>
            <w:r w:rsidRPr="00645767">
              <w:rPr>
                <w:rFonts w:ascii="仿宋" w:eastAsia="仿宋" w:hAnsi="仿宋" w:cs="仿宋" w:hint="eastAsia"/>
                <w:bCs/>
                <w:sz w:val="24"/>
              </w:rPr>
              <w:t>iOS</w:t>
            </w:r>
            <w:proofErr w:type="spellEnd"/>
            <w:r w:rsidRPr="00645767">
              <w:rPr>
                <w:rFonts w:ascii="仿宋" w:eastAsia="仿宋" w:hAnsi="仿宋" w:cs="仿宋" w:hint="eastAsia"/>
                <w:bCs/>
                <w:sz w:val="24"/>
              </w:rPr>
              <w:t>、Android、Linux、Mac客户端接入方式；</w:t>
            </w:r>
          </w:p>
          <w:p w:rsidR="0020579E" w:rsidRPr="00645767" w:rsidRDefault="0020579E" w:rsidP="00235DAD">
            <w:pPr>
              <w:spacing w:line="360" w:lineRule="auto"/>
              <w:jc w:val="left"/>
              <w:rPr>
                <w:rFonts w:ascii="仿宋" w:eastAsia="仿宋" w:hAnsi="仿宋" w:cs="仿宋"/>
                <w:bCs/>
                <w:sz w:val="24"/>
              </w:rPr>
            </w:pPr>
            <w:r w:rsidRPr="00645767">
              <w:rPr>
                <w:rFonts w:ascii="仿宋" w:eastAsia="仿宋" w:hAnsi="仿宋" w:cs="仿宋" w:hint="eastAsia"/>
                <w:bCs/>
                <w:sz w:val="24"/>
              </w:rPr>
              <w:t>支持国产操作系统客户端接入方式，包括不限于：麒麟、统信、深度、中科方德等；</w:t>
            </w:r>
          </w:p>
          <w:p w:rsidR="0020579E" w:rsidRPr="00645767" w:rsidRDefault="0020579E" w:rsidP="00235DAD">
            <w:pPr>
              <w:spacing w:line="360" w:lineRule="auto"/>
              <w:jc w:val="left"/>
              <w:rPr>
                <w:rFonts w:ascii="仿宋" w:eastAsia="仿宋" w:hAnsi="仿宋" w:cs="仿宋"/>
                <w:bCs/>
                <w:sz w:val="24"/>
              </w:rPr>
            </w:pPr>
            <w:r w:rsidRPr="00645767">
              <w:rPr>
                <w:rFonts w:ascii="仿宋" w:eastAsia="仿宋" w:hAnsi="仿宋" w:cs="仿宋"/>
                <w:sz w:val="24"/>
              </w:rPr>
              <w:lastRenderedPageBreak/>
              <w:t>提供截</w:t>
            </w:r>
            <w:proofErr w:type="gramStart"/>
            <w:r w:rsidRPr="00645767">
              <w:rPr>
                <w:rFonts w:ascii="仿宋" w:eastAsia="仿宋" w:hAnsi="仿宋" w:cs="仿宋"/>
                <w:sz w:val="24"/>
              </w:rPr>
              <w:t>图证明</w:t>
            </w:r>
            <w:proofErr w:type="gramEnd"/>
            <w:r w:rsidRPr="00645767">
              <w:rPr>
                <w:rFonts w:ascii="仿宋" w:eastAsia="仿宋" w:hAnsi="仿宋" w:cs="仿宋" w:hint="eastAsia"/>
                <w:sz w:val="24"/>
              </w:rPr>
              <w:t>并</w:t>
            </w:r>
            <w:r w:rsidRPr="00645767">
              <w:rPr>
                <w:rFonts w:ascii="仿宋" w:eastAsia="仿宋" w:hAnsi="仿宋" w:cs="仿宋"/>
                <w:sz w:val="24"/>
              </w:rPr>
              <w:t>加盖投标人公章。</w:t>
            </w:r>
          </w:p>
        </w:tc>
        <w:tc>
          <w:tcPr>
            <w:tcW w:w="49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是</w:t>
            </w:r>
          </w:p>
        </w:tc>
      </w:tr>
    </w:tbl>
    <w:p w:rsidR="0020579E" w:rsidRPr="00645767" w:rsidRDefault="0020579E" w:rsidP="0020579E">
      <w:pPr>
        <w:pStyle w:val="21"/>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lastRenderedPageBreak/>
        <w:t>4、</w:t>
      </w:r>
      <w:r w:rsidRPr="00645767">
        <w:rPr>
          <w:rFonts w:ascii="仿宋" w:eastAsia="仿宋" w:hAnsi="仿宋" w:cs="宋体" w:hint="eastAsia"/>
          <w:sz w:val="24"/>
          <w:szCs w:val="24"/>
        </w:rPr>
        <w:t>正版软件工具配备</w:t>
      </w:r>
      <w:r w:rsidRPr="00645767">
        <w:rPr>
          <w:rFonts w:ascii="仿宋" w:eastAsia="仿宋" w:hAnsi="仿宋" w:cs="仿宋" w:hint="eastAsia"/>
          <w:b w:val="0"/>
          <w:kern w:val="2"/>
          <w:sz w:val="24"/>
          <w:szCs w:val="24"/>
        </w:rPr>
        <w:t>（1套）</w:t>
      </w:r>
    </w:p>
    <w:tbl>
      <w:tblPr>
        <w:tblStyle w:val="af2"/>
        <w:tblW w:w="8506" w:type="dxa"/>
        <w:tblInd w:w="-147" w:type="dxa"/>
        <w:tblLook w:val="04A0" w:firstRow="1" w:lastRow="0" w:firstColumn="1" w:lastColumn="0" w:noHBand="0" w:noVBand="1"/>
      </w:tblPr>
      <w:tblGrid>
        <w:gridCol w:w="709"/>
        <w:gridCol w:w="993"/>
        <w:gridCol w:w="1134"/>
        <w:gridCol w:w="4394"/>
        <w:gridCol w:w="1276"/>
      </w:tblGrid>
      <w:tr w:rsidR="0020579E" w:rsidRPr="00645767" w:rsidTr="00235DAD">
        <w:tc>
          <w:tcPr>
            <w:tcW w:w="709" w:type="dxa"/>
            <w:vAlign w:val="center"/>
          </w:tcPr>
          <w:p w:rsidR="0020579E" w:rsidRPr="00645767" w:rsidRDefault="0020579E" w:rsidP="00235DAD">
            <w:pPr>
              <w:spacing w:line="320" w:lineRule="exact"/>
              <w:jc w:val="left"/>
              <w:rPr>
                <w:rFonts w:ascii="仿宋" w:eastAsia="仿宋" w:hAnsi="仿宋"/>
                <w:sz w:val="24"/>
              </w:rPr>
            </w:pPr>
            <w:r w:rsidRPr="00645767">
              <w:rPr>
                <w:rFonts w:ascii="仿宋" w:eastAsia="仿宋" w:hAnsi="仿宋" w:cs="仿宋" w:hint="eastAsia"/>
                <w:b/>
                <w:sz w:val="24"/>
              </w:rPr>
              <w:t>序号</w:t>
            </w:r>
          </w:p>
        </w:tc>
        <w:tc>
          <w:tcPr>
            <w:tcW w:w="993" w:type="dxa"/>
            <w:vAlign w:val="center"/>
          </w:tcPr>
          <w:p w:rsidR="0020579E" w:rsidRPr="00645767" w:rsidRDefault="0020579E" w:rsidP="00235DAD">
            <w:pPr>
              <w:spacing w:line="320" w:lineRule="exact"/>
              <w:jc w:val="left"/>
              <w:rPr>
                <w:rFonts w:ascii="仿宋" w:eastAsia="仿宋" w:hAnsi="仿宋"/>
                <w:sz w:val="24"/>
              </w:rPr>
            </w:pPr>
            <w:r w:rsidRPr="00645767">
              <w:rPr>
                <w:rFonts w:ascii="仿宋" w:eastAsia="仿宋" w:hAnsi="仿宋" w:cs="仿宋" w:hint="eastAsia"/>
                <w:b/>
                <w:sz w:val="24"/>
              </w:rPr>
              <w:t>重要性</w:t>
            </w:r>
          </w:p>
        </w:tc>
        <w:tc>
          <w:tcPr>
            <w:tcW w:w="1134" w:type="dxa"/>
            <w:vAlign w:val="center"/>
          </w:tcPr>
          <w:p w:rsidR="0020579E" w:rsidRPr="00645767" w:rsidRDefault="0020579E" w:rsidP="00235DAD">
            <w:pPr>
              <w:spacing w:line="320" w:lineRule="exact"/>
              <w:jc w:val="left"/>
              <w:rPr>
                <w:rFonts w:ascii="仿宋" w:eastAsia="仿宋" w:hAnsi="仿宋"/>
                <w:sz w:val="24"/>
              </w:rPr>
            </w:pPr>
            <w:r w:rsidRPr="00645767">
              <w:rPr>
                <w:rFonts w:ascii="仿宋" w:eastAsia="仿宋" w:hAnsi="仿宋" w:cs="仿宋" w:hint="eastAsia"/>
                <w:b/>
                <w:sz w:val="24"/>
              </w:rPr>
              <w:t>指标项</w:t>
            </w:r>
          </w:p>
        </w:tc>
        <w:tc>
          <w:tcPr>
            <w:tcW w:w="4394" w:type="dxa"/>
            <w:vAlign w:val="center"/>
          </w:tcPr>
          <w:p w:rsidR="0020579E" w:rsidRPr="00645767" w:rsidRDefault="0020579E" w:rsidP="00235DAD">
            <w:pPr>
              <w:spacing w:line="320" w:lineRule="exact"/>
              <w:jc w:val="left"/>
              <w:rPr>
                <w:rFonts w:ascii="仿宋" w:eastAsia="仿宋" w:hAnsi="仿宋"/>
                <w:sz w:val="24"/>
              </w:rPr>
            </w:pPr>
            <w:r w:rsidRPr="00645767">
              <w:rPr>
                <w:rFonts w:ascii="仿宋" w:eastAsia="仿宋" w:hAnsi="仿宋" w:cs="仿宋" w:hint="eastAsia"/>
                <w:b/>
                <w:sz w:val="24"/>
              </w:rPr>
              <w:t>指标要求</w:t>
            </w:r>
          </w:p>
        </w:tc>
        <w:tc>
          <w:tcPr>
            <w:tcW w:w="1276" w:type="dxa"/>
            <w:vAlign w:val="center"/>
          </w:tcPr>
          <w:p w:rsidR="0020579E" w:rsidRPr="00645767" w:rsidRDefault="0020579E" w:rsidP="00235DAD">
            <w:pPr>
              <w:widowControl/>
              <w:spacing w:line="320" w:lineRule="exact"/>
              <w:jc w:val="left"/>
              <w:rPr>
                <w:rFonts w:ascii="仿宋" w:eastAsia="仿宋" w:hAnsi="仿宋" w:cs="仿宋"/>
                <w:b/>
                <w:sz w:val="24"/>
              </w:rPr>
            </w:pPr>
            <w:r w:rsidRPr="00645767">
              <w:rPr>
                <w:rFonts w:ascii="仿宋" w:eastAsia="仿宋" w:hAnsi="仿宋" w:cs="仿宋" w:hint="eastAsia"/>
                <w:b/>
                <w:sz w:val="24"/>
              </w:rPr>
              <w:t>证明材料</w:t>
            </w:r>
          </w:p>
          <w:p w:rsidR="0020579E" w:rsidRPr="00645767" w:rsidRDefault="0020579E" w:rsidP="00235DAD">
            <w:pPr>
              <w:spacing w:line="320" w:lineRule="exact"/>
              <w:jc w:val="left"/>
              <w:rPr>
                <w:rFonts w:ascii="仿宋" w:eastAsia="仿宋" w:hAnsi="仿宋"/>
                <w:sz w:val="24"/>
              </w:rPr>
            </w:pPr>
            <w:r w:rsidRPr="00645767">
              <w:rPr>
                <w:rFonts w:ascii="仿宋" w:eastAsia="仿宋" w:hAnsi="仿宋" w:cs="仿宋" w:hint="eastAsia"/>
                <w:b/>
                <w:sz w:val="24"/>
              </w:rPr>
              <w:t>要求</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授权许可</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本次项目配置</w:t>
            </w:r>
            <w:r w:rsidRPr="00645767">
              <w:rPr>
                <w:rFonts w:ascii="仿宋" w:eastAsia="仿宋" w:hAnsi="仿宋"/>
                <w:sz w:val="24"/>
              </w:rPr>
              <w:t>500</w:t>
            </w:r>
            <w:r w:rsidRPr="00645767">
              <w:rPr>
                <w:rFonts w:ascii="仿宋" w:eastAsia="仿宋" w:hAnsi="仿宋" w:hint="eastAsia"/>
                <w:sz w:val="24"/>
              </w:rPr>
              <w:t>点</w:t>
            </w:r>
            <w:r w:rsidRPr="00645767">
              <w:rPr>
                <w:rFonts w:ascii="仿宋" w:eastAsia="仿宋" w:hAnsi="仿宋"/>
                <w:sz w:val="24"/>
              </w:rPr>
              <w:t>Linux系统</w:t>
            </w:r>
            <w:r w:rsidRPr="00645767">
              <w:rPr>
                <w:rFonts w:ascii="仿宋" w:eastAsia="仿宋" w:hAnsi="仿宋" w:hint="eastAsia"/>
                <w:sz w:val="24"/>
              </w:rPr>
              <w:t>、</w:t>
            </w:r>
            <w:r w:rsidRPr="00645767">
              <w:rPr>
                <w:rFonts w:ascii="仿宋" w:eastAsia="仿宋" w:hAnsi="仿宋"/>
                <w:sz w:val="24"/>
              </w:rPr>
              <w:t>100</w:t>
            </w:r>
            <w:r w:rsidRPr="00645767">
              <w:rPr>
                <w:rFonts w:ascii="仿宋" w:eastAsia="仿宋" w:hAnsi="仿宋" w:hint="eastAsia"/>
                <w:sz w:val="24"/>
              </w:rPr>
              <w:t>点</w:t>
            </w:r>
            <w:r w:rsidRPr="00645767">
              <w:rPr>
                <w:rFonts w:ascii="仿宋" w:eastAsia="仿宋" w:hAnsi="仿宋"/>
                <w:sz w:val="24"/>
              </w:rPr>
              <w:t>Windows</w:t>
            </w:r>
            <w:r w:rsidRPr="00645767">
              <w:rPr>
                <w:rFonts w:ascii="仿宋" w:eastAsia="仿宋" w:hAnsi="仿宋" w:hint="eastAsia"/>
                <w:sz w:val="24"/>
              </w:rPr>
              <w:t xml:space="preserve"> </w:t>
            </w:r>
            <w:r w:rsidRPr="00645767">
              <w:rPr>
                <w:rFonts w:ascii="仿宋" w:eastAsia="仿宋" w:hAnsi="仿宋"/>
                <w:sz w:val="24"/>
              </w:rPr>
              <w:t>Server</w:t>
            </w:r>
            <w:r w:rsidRPr="00645767">
              <w:rPr>
                <w:rFonts w:ascii="仿宋" w:eastAsia="仿宋" w:hAnsi="仿宋" w:hint="eastAsia"/>
                <w:sz w:val="24"/>
              </w:rPr>
              <w:t>、</w:t>
            </w:r>
            <w:r w:rsidRPr="00645767">
              <w:rPr>
                <w:rFonts w:ascii="仿宋" w:eastAsia="仿宋" w:hAnsi="仿宋"/>
                <w:sz w:val="24"/>
              </w:rPr>
              <w:t>600</w:t>
            </w:r>
            <w:r w:rsidRPr="00645767">
              <w:rPr>
                <w:rFonts w:ascii="仿宋" w:eastAsia="仿宋" w:hAnsi="仿宋" w:hint="eastAsia"/>
                <w:sz w:val="24"/>
              </w:rPr>
              <w:t>点</w:t>
            </w:r>
            <w:r w:rsidRPr="00645767">
              <w:rPr>
                <w:rFonts w:ascii="仿宋" w:eastAsia="仿宋" w:hAnsi="仿宋"/>
                <w:sz w:val="24"/>
              </w:rPr>
              <w:t>Windows PC客户端授权</w:t>
            </w:r>
            <w:r w:rsidRPr="00645767">
              <w:rPr>
                <w:rFonts w:ascii="仿宋" w:eastAsia="仿宋" w:hAnsi="仿宋" w:hint="eastAsia"/>
                <w:sz w:val="24"/>
              </w:rPr>
              <w:t>。客户端可兼容常见国产操作系统，例如: 麒麟、统信、欧拉等。</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请提供配置清单截图并加盖投标人公章。</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产品架构</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系统部署采用C/S架构，管理采用B/S架构，管理员只需通过浏览器登录管理中心，即可对系统进行管理。</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全网安全态势展示</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全网安全态势展示，统计运行概况及客户端概况，包括终端信息、使用授权信息、待处理威胁、当日防护、全网风险趋势、威胁终端排行、病毒风险排行、安全事件、服务器信息等统计情况，点击统计数据可跳转查看详细信息</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Merge w:val="restart"/>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终端管理</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管理中心支持实时显示客户端的状态及终端基本信息，包括客户端连接状态、服务状态；终端机器名称、客户端版本、病毒库版本、IP地址、MAC地址、操作系统版本、主板信息、显卡信息、内存大小和物理位置等信息，并支持终端信息导出。</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支持部门架构的导入，包含部门规则、部门与IP规则、LDAP规则导入，并可根据IP规则一键整理。</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支持配置在线终端状态异常告警、终端</w:t>
            </w:r>
            <w:r w:rsidRPr="00645767">
              <w:rPr>
                <w:rFonts w:ascii="仿宋" w:eastAsia="仿宋" w:hAnsi="仿宋" w:hint="eastAsia"/>
                <w:sz w:val="24"/>
              </w:rPr>
              <w:lastRenderedPageBreak/>
              <w:t>离线告警，及时掌握终端连接状态</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lastRenderedPageBreak/>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终端发现</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支持通过PING、ARP、NMAP方式扫描，发现尚未纳入管控的终端，支持展示终端的终端在线、离线、安装情况（要求提供具备 CNAS/CMA 资质的第三方测试机构测试报告证明材料）</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Merge w:val="restart"/>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安全策略</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定制安全防护策略：包括病毒防御（病毒查杀、文件实时监控、恶意行为监控、U盘保护、下载保护、邮件监控、白名单）；系统防御（浏览器保护、软件安装拦截、系统加固）；网络防御（黑客入侵拦截、IP协议控制、恶意网站拦截、IP黑名单）；合</w:t>
            </w:r>
            <w:proofErr w:type="gramStart"/>
            <w:r w:rsidRPr="00645767">
              <w:rPr>
                <w:rFonts w:ascii="仿宋" w:eastAsia="仿宋" w:hAnsi="仿宋" w:hint="eastAsia"/>
                <w:sz w:val="24"/>
              </w:rPr>
              <w:t>规</w:t>
            </w:r>
            <w:proofErr w:type="gramEnd"/>
            <w:r w:rsidRPr="00645767">
              <w:rPr>
                <w:rFonts w:ascii="仿宋" w:eastAsia="仿宋" w:hAnsi="仿宋" w:hint="eastAsia"/>
                <w:sz w:val="24"/>
              </w:rPr>
              <w:t>管控（文档检测、文档跟踪、USB存储、设备监控、进程监控、软件监控、服务监控、账号监控、外联监控）；其他设置（心跳配置、管理员配置、升级配置、补丁配置、</w:t>
            </w:r>
            <w:proofErr w:type="gramStart"/>
            <w:r w:rsidRPr="00645767">
              <w:rPr>
                <w:rFonts w:ascii="仿宋" w:eastAsia="仿宋" w:hAnsi="仿宋" w:hint="eastAsia"/>
                <w:sz w:val="24"/>
              </w:rPr>
              <w:t>弹窗配置</w:t>
            </w:r>
            <w:proofErr w:type="gramEnd"/>
            <w:r w:rsidRPr="00645767">
              <w:rPr>
                <w:rFonts w:ascii="仿宋" w:eastAsia="仿宋" w:hAnsi="仿宋" w:hint="eastAsia"/>
                <w:sz w:val="24"/>
              </w:rPr>
              <w:t>、通信管理中心）</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支持终端防卸载、防脱离功能，管理员能够统一设置防卸载密码，防止终端用户随意脱离保护。（要求提供具备 CNAS/CMA 资质的第三方测试机构测试报告证明材料）</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微隔离</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 xml:space="preserve">支持不同终端组、不同 IP、不同服务之间的安全隔离和访问控制，规范内部网络不同对象的访问行为。支持协议包 </w:t>
            </w:r>
            <w:proofErr w:type="gramStart"/>
            <w:r w:rsidRPr="00645767">
              <w:rPr>
                <w:rFonts w:ascii="仿宋" w:eastAsia="仿宋" w:hAnsi="仿宋" w:hint="eastAsia"/>
                <w:sz w:val="24"/>
              </w:rPr>
              <w:t>括</w:t>
            </w:r>
            <w:proofErr w:type="gramEnd"/>
            <w:r w:rsidRPr="00645767">
              <w:rPr>
                <w:rFonts w:ascii="仿宋" w:eastAsia="仿宋" w:hAnsi="仿宋" w:hint="eastAsia"/>
                <w:sz w:val="24"/>
              </w:rPr>
              <w:t xml:space="preserve">但不限于 TCP、UDP、TCP/UDP、 ICMP、IGMP、GGP、PUP、IDP、ND、 ESP、AH、RDP、GRE、SKIP、RAW。（要求提供具备 </w:t>
            </w:r>
            <w:r w:rsidRPr="00645767">
              <w:rPr>
                <w:rFonts w:ascii="仿宋" w:eastAsia="仿宋" w:hAnsi="仿宋" w:hint="eastAsia"/>
                <w:sz w:val="24"/>
              </w:rPr>
              <w:lastRenderedPageBreak/>
              <w:t>CNAS/CMA 资质的第三方测试机构测试报告证明材料）</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lastRenderedPageBreak/>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Merge w:val="restart"/>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基础防御</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支持对终端内部文件进行全盘扫描、快速扫描，自定义扫描三种扫描能力，同时支持错峰扫描。</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支持基于</w:t>
            </w:r>
            <w:proofErr w:type="gramStart"/>
            <w:r w:rsidRPr="00645767">
              <w:rPr>
                <w:rFonts w:ascii="仿宋" w:eastAsia="仿宋" w:hAnsi="仿宋" w:hint="eastAsia"/>
                <w:sz w:val="24"/>
              </w:rPr>
              <w:t>虚拟沙盒的</w:t>
            </w:r>
            <w:proofErr w:type="gramEnd"/>
            <w:r w:rsidRPr="00645767">
              <w:rPr>
                <w:rFonts w:ascii="仿宋" w:eastAsia="仿宋" w:hAnsi="仿宋" w:hint="eastAsia"/>
                <w:sz w:val="24"/>
              </w:rPr>
              <w:t>高效的本地反病毒引擎， 实现极高的本地查杀能力。</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支持在终端中对文件进行实时监测，当终端受到威胁会弹窗提示，阻止威胁文件执行，并可记录安全日志。（要求提供具备 CNAS/CMA 资质的第三方测试机构测试报告证明材料）</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Merge w:val="restart"/>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终端防御</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支持对</w:t>
            </w:r>
            <w:proofErr w:type="spellStart"/>
            <w:r w:rsidRPr="00645767">
              <w:rPr>
                <w:rFonts w:ascii="仿宋" w:eastAsia="仿宋" w:hAnsi="仿宋" w:hint="eastAsia"/>
                <w:sz w:val="24"/>
              </w:rPr>
              <w:t>webshell</w:t>
            </w:r>
            <w:proofErr w:type="spellEnd"/>
            <w:r w:rsidRPr="00645767">
              <w:rPr>
                <w:rFonts w:ascii="仿宋" w:eastAsia="仿宋" w:hAnsi="仿宋" w:hint="eastAsia"/>
                <w:sz w:val="24"/>
              </w:rPr>
              <w:t xml:space="preserve">后门进行扫描检测 , </w:t>
            </w:r>
            <w:proofErr w:type="spellStart"/>
            <w:r w:rsidRPr="00645767">
              <w:rPr>
                <w:rFonts w:ascii="仿宋" w:eastAsia="仿宋" w:hAnsi="仿宋" w:hint="eastAsia"/>
                <w:sz w:val="24"/>
              </w:rPr>
              <w:t>webshell</w:t>
            </w:r>
            <w:proofErr w:type="spellEnd"/>
            <w:r w:rsidRPr="00645767">
              <w:rPr>
                <w:rFonts w:ascii="仿宋" w:eastAsia="仿宋" w:hAnsi="仿宋" w:hint="eastAsia"/>
                <w:sz w:val="24"/>
              </w:rPr>
              <w:t>后门规则数量大于100000。</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sz w:val="24"/>
              </w:rPr>
              <w:t>白名单支持路径以及sha1方式，添加白名单的</w:t>
            </w:r>
            <w:r w:rsidRPr="00645767">
              <w:rPr>
                <w:rFonts w:ascii="仿宋" w:eastAsia="仿宋" w:hAnsi="仿宋" w:hint="eastAsia"/>
                <w:sz w:val="24"/>
              </w:rPr>
              <w:t>路径</w:t>
            </w:r>
            <w:r w:rsidRPr="00645767">
              <w:rPr>
                <w:rFonts w:ascii="仿宋" w:eastAsia="仿宋" w:hAnsi="仿宋"/>
                <w:sz w:val="24"/>
              </w:rPr>
              <w:t>或文件</w:t>
            </w:r>
            <w:r w:rsidRPr="00645767">
              <w:rPr>
                <w:rFonts w:ascii="仿宋" w:eastAsia="仿宋" w:hAnsi="仿宋" w:hint="eastAsia"/>
                <w:sz w:val="24"/>
              </w:rPr>
              <w:t>客户端不再扫描。</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支持病毒自动隔离备份功能，客户端能自动将病毒文件隔离到本地隔离区，同时支持恢复隔离文件。</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支持开启勒索诱捕功能，设置诱饵文件并实时监控，当勒索病毒对该文件进行加密操作时进行拦截。</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bookmarkStart w:id="49" w:name="_Hlk143103156"/>
            <w:r w:rsidRPr="00645767">
              <w:rPr>
                <w:rFonts w:ascii="仿宋" w:eastAsia="仿宋" w:hAnsi="仿宋"/>
                <w:sz w:val="24"/>
              </w:rPr>
              <w:t>支持对浏览器主页进行锁定保护</w:t>
            </w:r>
            <w:r w:rsidRPr="00645767">
              <w:rPr>
                <w:rFonts w:ascii="仿宋" w:eastAsia="仿宋" w:hAnsi="仿宋" w:hint="eastAsia"/>
                <w:sz w:val="24"/>
              </w:rPr>
              <w:t>，对篡改浏览器设置的恶意行为进行有效防御</w:t>
            </w:r>
            <w:bookmarkEnd w:id="49"/>
            <w:r w:rsidRPr="00645767">
              <w:rPr>
                <w:rFonts w:ascii="仿宋" w:eastAsia="仿宋" w:hAnsi="仿宋" w:hint="eastAsia"/>
                <w:sz w:val="24"/>
              </w:rPr>
              <w:t>。（</w:t>
            </w:r>
            <w:r w:rsidRPr="00645767">
              <w:rPr>
                <w:rFonts w:ascii="仿宋" w:eastAsia="仿宋" w:hAnsi="仿宋"/>
                <w:sz w:val="24"/>
              </w:rPr>
              <w:t>要求提供具备CNAS/CMA</w:t>
            </w:r>
            <w:r w:rsidRPr="00645767">
              <w:rPr>
                <w:rFonts w:ascii="宋体" w:hAnsi="宋体" w:cs="宋体" w:hint="eastAsia"/>
                <w:sz w:val="24"/>
              </w:rPr>
              <w:t> </w:t>
            </w:r>
            <w:r w:rsidRPr="00645767">
              <w:rPr>
                <w:rFonts w:ascii="仿宋" w:eastAsia="仿宋" w:hAnsi="仿宋"/>
                <w:sz w:val="24"/>
              </w:rPr>
              <w:t>资质的第三方测试机构测试报告证明材料</w:t>
            </w:r>
            <w:r w:rsidRPr="00645767">
              <w:rPr>
                <w:rFonts w:ascii="仿宋" w:eastAsia="仿宋" w:hAnsi="仿宋" w:hint="eastAsia"/>
                <w:sz w:val="24"/>
              </w:rPr>
              <w:t>）</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sz w:val="24"/>
              </w:rPr>
              <w:t>支持恶意网站拦截，可拦截携带木马、盗号、钓鱼仿冒、虚假欺诈、流氓软件等程序的具有恶意行为的网站</w:t>
            </w:r>
            <w:r w:rsidRPr="00645767">
              <w:rPr>
                <w:rFonts w:ascii="仿宋" w:eastAsia="仿宋" w:hAnsi="仿宋" w:hint="eastAsia"/>
                <w:sz w:val="24"/>
              </w:rPr>
              <w:t>（</w:t>
            </w:r>
            <w:r w:rsidRPr="00645767">
              <w:rPr>
                <w:rFonts w:ascii="仿宋" w:eastAsia="仿宋" w:hAnsi="仿宋"/>
                <w:sz w:val="24"/>
              </w:rPr>
              <w:t>要求提</w:t>
            </w:r>
            <w:r w:rsidRPr="00645767">
              <w:rPr>
                <w:rFonts w:ascii="仿宋" w:eastAsia="仿宋" w:hAnsi="仿宋"/>
                <w:sz w:val="24"/>
              </w:rPr>
              <w:lastRenderedPageBreak/>
              <w:t>供具备</w:t>
            </w:r>
            <w:r w:rsidRPr="00645767">
              <w:rPr>
                <w:rFonts w:ascii="宋体" w:hAnsi="宋体" w:cs="宋体" w:hint="eastAsia"/>
                <w:sz w:val="24"/>
              </w:rPr>
              <w:t> </w:t>
            </w:r>
            <w:r w:rsidRPr="00645767">
              <w:rPr>
                <w:rFonts w:ascii="仿宋" w:eastAsia="仿宋" w:hAnsi="仿宋"/>
                <w:sz w:val="24"/>
              </w:rPr>
              <w:t>CNAS/CMA资质的第三方测试机构测试报告证明材料</w:t>
            </w:r>
            <w:r w:rsidRPr="00645767">
              <w:rPr>
                <w:rFonts w:ascii="仿宋" w:eastAsia="仿宋" w:hAnsi="仿宋" w:hint="eastAsia"/>
                <w:sz w:val="24"/>
              </w:rPr>
              <w:t>）</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lastRenderedPageBreak/>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bookmarkStart w:id="50" w:name="_Hlk143103181"/>
            <w:r w:rsidRPr="00645767">
              <w:rPr>
                <w:rFonts w:ascii="仿宋" w:eastAsia="仿宋" w:hAnsi="仿宋"/>
                <w:sz w:val="24"/>
              </w:rPr>
              <w:t>支持对软件安装进行拦截，在安装软件时会弹窗提示，可以根据需要选择是否安装此软件</w:t>
            </w:r>
            <w:bookmarkEnd w:id="50"/>
            <w:r w:rsidRPr="00645767">
              <w:rPr>
                <w:rFonts w:ascii="仿宋" w:eastAsia="仿宋" w:hAnsi="仿宋" w:hint="eastAsia"/>
                <w:sz w:val="24"/>
              </w:rPr>
              <w:t>。（</w:t>
            </w:r>
            <w:r w:rsidRPr="00645767">
              <w:rPr>
                <w:rFonts w:ascii="仿宋" w:eastAsia="仿宋" w:hAnsi="仿宋"/>
                <w:sz w:val="24"/>
              </w:rPr>
              <w:t>要求提供具备</w:t>
            </w:r>
            <w:r w:rsidRPr="00645767">
              <w:rPr>
                <w:rFonts w:ascii="宋体" w:hAnsi="宋体" w:cs="宋体" w:hint="eastAsia"/>
                <w:sz w:val="24"/>
              </w:rPr>
              <w:t> </w:t>
            </w:r>
            <w:r w:rsidRPr="00645767">
              <w:rPr>
                <w:rFonts w:ascii="仿宋" w:eastAsia="仿宋" w:hAnsi="仿宋"/>
                <w:sz w:val="24"/>
              </w:rPr>
              <w:t>CNAS/CMA资质的第三方测试机构测试报告证明材料</w:t>
            </w:r>
            <w:r w:rsidRPr="00645767">
              <w:rPr>
                <w:rFonts w:ascii="仿宋" w:eastAsia="仿宋" w:hAnsi="仿宋" w:hint="eastAsia"/>
                <w:sz w:val="24"/>
              </w:rPr>
              <w:t>）</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bookmarkStart w:id="51" w:name="_Hlk143103203"/>
            <w:r w:rsidRPr="00645767">
              <w:rPr>
                <w:rFonts w:ascii="仿宋" w:eastAsia="仿宋" w:hAnsi="仿宋"/>
                <w:sz w:val="24"/>
              </w:rPr>
              <w:t>支持黑客入侵拦截功能，客户端可检测到黑客入侵并拦截，同时记录攻击 IP</w:t>
            </w:r>
            <w:bookmarkEnd w:id="51"/>
            <w:r w:rsidRPr="00645767">
              <w:rPr>
                <w:rFonts w:ascii="仿宋" w:eastAsia="仿宋" w:hAnsi="仿宋" w:hint="eastAsia"/>
                <w:sz w:val="24"/>
              </w:rPr>
              <w:t>。（</w:t>
            </w:r>
            <w:r w:rsidRPr="00645767">
              <w:rPr>
                <w:rFonts w:ascii="仿宋" w:eastAsia="仿宋" w:hAnsi="仿宋"/>
                <w:sz w:val="24"/>
              </w:rPr>
              <w:t>要求提供具备</w:t>
            </w:r>
            <w:r w:rsidRPr="00645767">
              <w:rPr>
                <w:rFonts w:ascii="宋体" w:hAnsi="宋体" w:cs="宋体" w:hint="eastAsia"/>
                <w:sz w:val="24"/>
              </w:rPr>
              <w:t> </w:t>
            </w:r>
            <w:r w:rsidRPr="00645767">
              <w:rPr>
                <w:rFonts w:ascii="仿宋" w:eastAsia="仿宋" w:hAnsi="仿宋"/>
                <w:sz w:val="24"/>
              </w:rPr>
              <w:t>CNAS/CMA资质的第三方测试机构测试报告证明材料</w:t>
            </w:r>
            <w:r w:rsidRPr="00645767">
              <w:rPr>
                <w:rFonts w:ascii="仿宋" w:eastAsia="仿宋" w:hAnsi="仿宋" w:hint="eastAsia"/>
                <w:sz w:val="24"/>
              </w:rPr>
              <w:t>）</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支持系统加固，从系统文件保护、病毒免疫、进程保护、注册表保护、危险动作拦截、执行防护等多个维度对系统进行防护。（要求提供具备 CNAS/CMA 资质的第三方测试机构测试报告证明材料）</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设备联动</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能够</w:t>
            </w:r>
            <w:proofErr w:type="gramStart"/>
            <w:r w:rsidRPr="00645767">
              <w:rPr>
                <w:rFonts w:ascii="仿宋" w:eastAsia="仿宋" w:hAnsi="仿宋" w:hint="eastAsia"/>
                <w:sz w:val="24"/>
              </w:rPr>
              <w:t>与现网的</w:t>
            </w:r>
            <w:proofErr w:type="gramEnd"/>
            <w:r w:rsidRPr="00645767">
              <w:rPr>
                <w:rFonts w:ascii="仿宋" w:eastAsia="仿宋" w:hAnsi="仿宋" w:hint="eastAsia"/>
                <w:sz w:val="24"/>
              </w:rPr>
              <w:t>防火墙和上网行为管理实现协同联动防御。</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Merge w:val="restart"/>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产品资质</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产品具备国家计算机病毒应急处理中心计算机病毒防治产品检验实验室颁发的《网络安全专用产品安全检测证书》。</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是</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p>
        </w:tc>
        <w:tc>
          <w:tcPr>
            <w:tcW w:w="1134" w:type="dxa"/>
            <w:vMerge/>
            <w:vAlign w:val="center"/>
          </w:tcPr>
          <w:p w:rsidR="0020579E" w:rsidRPr="00645767" w:rsidRDefault="0020579E" w:rsidP="00235DAD">
            <w:pPr>
              <w:jc w:val="left"/>
              <w:rPr>
                <w:rFonts w:ascii="仿宋" w:eastAsia="仿宋" w:hAnsi="仿宋"/>
                <w:sz w:val="24"/>
              </w:rPr>
            </w:pP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产品具有</w:t>
            </w:r>
            <w:r w:rsidRPr="00645767">
              <w:rPr>
                <w:rFonts w:ascii="仿宋" w:eastAsia="仿宋" w:hAnsi="仿宋"/>
                <w:sz w:val="24"/>
              </w:rPr>
              <w:t>中国信息安全测评中心</w:t>
            </w:r>
            <w:r w:rsidRPr="00645767">
              <w:rPr>
                <w:rFonts w:ascii="仿宋" w:eastAsia="仿宋" w:hAnsi="仿宋" w:hint="eastAsia"/>
                <w:sz w:val="24"/>
              </w:rPr>
              <w:t>颁发的《</w:t>
            </w:r>
            <w:r w:rsidRPr="00645767">
              <w:rPr>
                <w:rFonts w:ascii="仿宋" w:eastAsia="仿宋" w:hAnsi="仿宋"/>
                <w:sz w:val="24"/>
              </w:rPr>
              <w:t>国家信息安全测评信息技术产品安全测评证书</w:t>
            </w:r>
            <w:r w:rsidRPr="00645767">
              <w:rPr>
                <w:rFonts w:ascii="仿宋" w:eastAsia="仿宋" w:hAnsi="仿宋" w:hint="eastAsia"/>
                <w:sz w:val="24"/>
              </w:rPr>
              <w:t>》</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否</w:t>
            </w:r>
          </w:p>
        </w:tc>
      </w:tr>
      <w:tr w:rsidR="0020579E" w:rsidRPr="00645767" w:rsidTr="00235DAD">
        <w:tc>
          <w:tcPr>
            <w:tcW w:w="709" w:type="dxa"/>
            <w:vAlign w:val="center"/>
          </w:tcPr>
          <w:p w:rsidR="0020579E" w:rsidRPr="00645767" w:rsidRDefault="0020579E" w:rsidP="000C72F6">
            <w:pPr>
              <w:pStyle w:val="af0"/>
              <w:numPr>
                <w:ilvl w:val="0"/>
                <w:numId w:val="15"/>
              </w:numPr>
              <w:ind w:firstLineChars="0" w:firstLine="34"/>
              <w:jc w:val="left"/>
              <w:rPr>
                <w:rFonts w:ascii="仿宋" w:eastAsia="仿宋" w:hAnsi="仿宋"/>
                <w:sz w:val="24"/>
                <w:szCs w:val="24"/>
              </w:rPr>
            </w:pPr>
          </w:p>
        </w:tc>
        <w:tc>
          <w:tcPr>
            <w:tcW w:w="993"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w:t>
            </w:r>
          </w:p>
        </w:tc>
        <w:tc>
          <w:tcPr>
            <w:tcW w:w="1134"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t>认证安全证书</w:t>
            </w:r>
          </w:p>
        </w:tc>
        <w:tc>
          <w:tcPr>
            <w:tcW w:w="4394" w:type="dxa"/>
            <w:vAlign w:val="center"/>
          </w:tcPr>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须提供通配符证书2份，每个域名各 1 份，需提供单份证书初始有效期≥1 年, 且投标人承诺提供 5 年或以上的服务保障，服务</w:t>
            </w:r>
            <w:proofErr w:type="gramStart"/>
            <w:r w:rsidRPr="00645767">
              <w:rPr>
                <w:rFonts w:ascii="仿宋" w:eastAsia="仿宋" w:hAnsi="仿宋" w:hint="eastAsia"/>
                <w:sz w:val="24"/>
              </w:rPr>
              <w:t>项包括</w:t>
            </w:r>
            <w:proofErr w:type="gramEnd"/>
            <w:r w:rsidRPr="00645767">
              <w:rPr>
                <w:rFonts w:ascii="仿宋" w:eastAsia="仿宋" w:hAnsi="仿宋" w:hint="eastAsia"/>
                <w:sz w:val="24"/>
              </w:rPr>
              <w:t>免费重签/续期服务，</w:t>
            </w:r>
            <w:r w:rsidRPr="00645767">
              <w:rPr>
                <w:rFonts w:ascii="仿宋" w:eastAsia="仿宋" w:hAnsi="仿宋" w:hint="eastAsia"/>
                <w:sz w:val="24"/>
              </w:rPr>
              <w:lastRenderedPageBreak/>
              <w:t>确保证书链在服务期内持续有效且无缝衔接，重签/续期时新证书生效时间不晚于旧证书失效时间。</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1．SSL 证书遵循 X.509 国际标准。</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2．签名算法（Signature Algorithm）：CA签名证书的算法，如sha256WithRSAEncryption、ecdsa-with-SHA384，必须使用 SHA-2 系列，不得使用SHA-1。</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3.公</w:t>
            </w:r>
            <w:proofErr w:type="gramStart"/>
            <w:r w:rsidRPr="00645767">
              <w:rPr>
                <w:rFonts w:ascii="仿宋" w:eastAsia="仿宋" w:hAnsi="仿宋" w:hint="eastAsia"/>
                <w:sz w:val="24"/>
              </w:rPr>
              <w:t>钥</w:t>
            </w:r>
            <w:proofErr w:type="gramEnd"/>
            <w:r w:rsidRPr="00645767">
              <w:rPr>
                <w:rFonts w:ascii="仿宋" w:eastAsia="仿宋" w:hAnsi="仿宋" w:hint="eastAsia"/>
                <w:sz w:val="24"/>
              </w:rPr>
              <w:t>信息（Subject Public Key Info）：含算法（RSA/ECC）、密钥长度与公</w:t>
            </w:r>
            <w:proofErr w:type="gramStart"/>
            <w:r w:rsidRPr="00645767">
              <w:rPr>
                <w:rFonts w:ascii="仿宋" w:eastAsia="仿宋" w:hAnsi="仿宋" w:hint="eastAsia"/>
                <w:sz w:val="24"/>
              </w:rPr>
              <w:t>钥</w:t>
            </w:r>
            <w:proofErr w:type="gramEnd"/>
            <w:r w:rsidRPr="00645767">
              <w:rPr>
                <w:rFonts w:ascii="仿宋" w:eastAsia="仿宋" w:hAnsi="仿宋" w:hint="eastAsia"/>
                <w:sz w:val="24"/>
              </w:rPr>
              <w:t>数据。</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RSA：主流密钥长度≥2048 位，</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ECC（椭圆曲线）： secp256r1/secp384r1，256 位强度等效 3072 位 RSA</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4．主题备用名称（SAN）：支持多域名/泛域名（如 *.example.com），现代浏览器强制校验。</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 xml:space="preserve">密钥用途（Key Usage）：定义密钥用法，服务器证书需含 </w:t>
            </w:r>
            <w:proofErr w:type="spellStart"/>
            <w:r w:rsidRPr="00645767">
              <w:rPr>
                <w:rFonts w:ascii="仿宋" w:eastAsia="仿宋" w:hAnsi="仿宋" w:hint="eastAsia"/>
                <w:sz w:val="24"/>
              </w:rPr>
              <w:t>digitalSignature</w:t>
            </w:r>
            <w:proofErr w:type="spellEnd"/>
            <w:r w:rsidRPr="00645767">
              <w:rPr>
                <w:rFonts w:ascii="仿宋" w:eastAsia="仿宋" w:hAnsi="仿宋" w:hint="eastAsia"/>
                <w:sz w:val="24"/>
              </w:rPr>
              <w:t>、</w:t>
            </w:r>
            <w:proofErr w:type="spellStart"/>
            <w:r w:rsidRPr="00645767">
              <w:rPr>
                <w:rFonts w:ascii="仿宋" w:eastAsia="仿宋" w:hAnsi="仿宋" w:hint="eastAsia"/>
                <w:sz w:val="24"/>
              </w:rPr>
              <w:t>keyEncipherment</w:t>
            </w:r>
            <w:proofErr w:type="spellEnd"/>
            <w:r w:rsidRPr="00645767">
              <w:rPr>
                <w:rFonts w:ascii="仿宋" w:eastAsia="仿宋" w:hAnsi="仿宋" w:hint="eastAsia"/>
                <w:sz w:val="24"/>
              </w:rPr>
              <w:t>。</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证书吊销列表（CRL）/OCSP：指定证书状态查询地址，用于实时校验有效性。</w:t>
            </w:r>
          </w:p>
          <w:p w:rsidR="0020579E" w:rsidRPr="00645767" w:rsidRDefault="0020579E" w:rsidP="00235DAD">
            <w:pPr>
              <w:spacing w:line="360" w:lineRule="auto"/>
              <w:jc w:val="left"/>
              <w:rPr>
                <w:rFonts w:ascii="仿宋" w:eastAsia="仿宋" w:hAnsi="仿宋"/>
                <w:sz w:val="24"/>
              </w:rPr>
            </w:pPr>
            <w:r w:rsidRPr="00645767">
              <w:rPr>
                <w:rFonts w:ascii="仿宋" w:eastAsia="仿宋" w:hAnsi="仿宋" w:hint="eastAsia"/>
                <w:sz w:val="24"/>
              </w:rPr>
              <w:t>提供截</w:t>
            </w:r>
            <w:proofErr w:type="gramStart"/>
            <w:r w:rsidRPr="00645767">
              <w:rPr>
                <w:rFonts w:ascii="仿宋" w:eastAsia="仿宋" w:hAnsi="仿宋" w:hint="eastAsia"/>
                <w:sz w:val="24"/>
              </w:rPr>
              <w:t>图证明</w:t>
            </w:r>
            <w:proofErr w:type="gramEnd"/>
            <w:r w:rsidRPr="00645767">
              <w:rPr>
                <w:rFonts w:ascii="仿宋" w:eastAsia="仿宋" w:hAnsi="仿宋" w:hint="eastAsia"/>
                <w:sz w:val="24"/>
              </w:rPr>
              <w:t>并加盖投标人公章。</w:t>
            </w:r>
          </w:p>
        </w:tc>
        <w:tc>
          <w:tcPr>
            <w:tcW w:w="1276" w:type="dxa"/>
            <w:vAlign w:val="center"/>
          </w:tcPr>
          <w:p w:rsidR="0020579E" w:rsidRPr="00645767" w:rsidRDefault="0020579E" w:rsidP="00235DAD">
            <w:pPr>
              <w:jc w:val="left"/>
              <w:rPr>
                <w:rFonts w:ascii="仿宋" w:eastAsia="仿宋" w:hAnsi="仿宋"/>
                <w:sz w:val="24"/>
              </w:rPr>
            </w:pPr>
            <w:r w:rsidRPr="00645767">
              <w:rPr>
                <w:rFonts w:ascii="仿宋" w:eastAsia="仿宋" w:hAnsi="仿宋" w:hint="eastAsia"/>
                <w:sz w:val="24"/>
              </w:rPr>
              <w:lastRenderedPageBreak/>
              <w:t>是</w:t>
            </w:r>
          </w:p>
        </w:tc>
      </w:tr>
    </w:tbl>
    <w:p w:rsidR="0020579E" w:rsidRPr="00645767" w:rsidRDefault="0020579E" w:rsidP="0020579E">
      <w:pPr>
        <w:widowControl/>
        <w:jc w:val="left"/>
        <w:rPr>
          <w:rFonts w:ascii="仿宋" w:eastAsia="仿宋" w:hAnsi="仿宋"/>
          <w:b/>
          <w:sz w:val="24"/>
        </w:rPr>
      </w:pPr>
      <w:r w:rsidRPr="00645767">
        <w:rPr>
          <w:rFonts w:ascii="仿宋" w:eastAsia="仿宋" w:hAnsi="仿宋"/>
          <w:b/>
          <w:sz w:val="24"/>
        </w:rPr>
        <w:lastRenderedPageBreak/>
        <w:br w:type="page"/>
      </w:r>
    </w:p>
    <w:p w:rsidR="0020579E" w:rsidRPr="00645767" w:rsidRDefault="0020579E" w:rsidP="0020579E">
      <w:pPr>
        <w:widowControl/>
        <w:jc w:val="left"/>
        <w:rPr>
          <w:rFonts w:ascii="仿宋" w:eastAsia="仿宋" w:hAnsi="仿宋"/>
          <w:b/>
          <w:sz w:val="24"/>
        </w:rPr>
      </w:pP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2、采购标的需满足的服务标准、期限、效率等要求；</w:t>
      </w:r>
    </w:p>
    <w:p w:rsidR="0020579E" w:rsidRPr="00645767" w:rsidRDefault="0020579E" w:rsidP="0020579E">
      <w:pPr>
        <w:pStyle w:val="a8"/>
        <w:spacing w:line="360" w:lineRule="auto"/>
        <w:ind w:firstLineChars="375" w:firstLine="900"/>
        <w:rPr>
          <w:rFonts w:ascii="仿宋" w:eastAsia="仿宋" w:hAnsi="仿宋" w:cs="仿宋"/>
          <w:bCs/>
        </w:rPr>
      </w:pPr>
      <w:r w:rsidRPr="00645767">
        <w:rPr>
          <w:rFonts w:ascii="仿宋" w:eastAsia="仿宋" w:hAnsi="仿宋" w:cs="仿宋" w:hint="eastAsia"/>
          <w:bCs/>
        </w:rPr>
        <w:t>详见二、商务要求</w:t>
      </w:r>
      <w:r w:rsidRPr="00645767">
        <w:rPr>
          <w:rFonts w:ascii="仿宋" w:eastAsia="仿宋" w:hAnsi="仿宋" w:cs="仿宋" w:hint="eastAsia"/>
          <w:bCs/>
        </w:rPr>
        <w:tab/>
        <w:t>（四）售后服务（质保期）</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3、为落实政府采购政策需满足的要求；</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645767">
        <w:rPr>
          <w:rFonts w:ascii="仿宋" w:eastAsia="仿宋" w:hAnsi="仿宋" w:cs="仿宋" w:hint="eastAsia"/>
          <w:bCs/>
          <w:sz w:val="24"/>
        </w:rPr>
        <w:t>声明函不真实</w:t>
      </w:r>
      <w:proofErr w:type="gramEnd"/>
      <w:r w:rsidRPr="00645767">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645767">
        <w:rPr>
          <w:rFonts w:ascii="仿宋" w:eastAsia="仿宋" w:hAnsi="仿宋" w:cs="仿宋" w:hint="eastAsia"/>
          <w:bCs/>
          <w:sz w:val="24"/>
        </w:rPr>
        <w:t>微企业</w:t>
      </w:r>
      <w:proofErr w:type="gramEnd"/>
      <w:r w:rsidRPr="00645767">
        <w:rPr>
          <w:rFonts w:ascii="仿宋" w:eastAsia="仿宋" w:hAnsi="仿宋" w:cs="仿宋" w:hint="eastAsia"/>
          <w:bCs/>
          <w:sz w:val="24"/>
        </w:rPr>
        <w:t>不得将合同分包给大中型企业，中型企业不得将合同分包给大型企业。）</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3.5、鼓励环保政策：投标人的投标产品属于财政部、生态环境部公布的“环</w:t>
      </w:r>
      <w:r w:rsidRPr="00645767">
        <w:rPr>
          <w:rFonts w:ascii="仿宋" w:eastAsia="仿宋" w:hAnsi="仿宋" w:cs="仿宋" w:hint="eastAsia"/>
          <w:bCs/>
          <w:sz w:val="24"/>
        </w:rPr>
        <w:lastRenderedPageBreak/>
        <w:t>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r w:rsidRPr="00645767">
        <w:rPr>
          <w:rFonts w:ascii="仿宋" w:eastAsia="仿宋" w:hAnsi="仿宋" w:cs="仿宋" w:hint="eastAsia"/>
          <w:b/>
          <w:bCs/>
          <w:sz w:val="24"/>
        </w:rPr>
        <w:t>投标人应出具招标文件要求的证明材料给予证明，否则评标时不予认可。投标人应对提交的证明材料真实性负责，</w:t>
      </w:r>
      <w:r w:rsidRPr="00645767">
        <w:rPr>
          <w:rFonts w:ascii="仿宋" w:eastAsia="仿宋" w:hAnsi="仿宋" w:cs="仿宋" w:hint="eastAsia"/>
          <w:bCs/>
          <w:sz w:val="24"/>
        </w:rPr>
        <w:t>提交证明材料不真实的，应承担相应的法律责任。</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4、采购标的</w:t>
      </w:r>
      <w:proofErr w:type="gramStart"/>
      <w:r w:rsidRPr="00645767">
        <w:rPr>
          <w:rFonts w:ascii="仿宋" w:eastAsia="仿宋" w:hAnsi="仿宋" w:cs="仿宋" w:hint="eastAsia"/>
          <w:bCs/>
          <w:sz w:val="24"/>
        </w:rPr>
        <w:t>的</w:t>
      </w:r>
      <w:proofErr w:type="gramEnd"/>
      <w:r w:rsidRPr="00645767">
        <w:rPr>
          <w:rFonts w:ascii="仿宋" w:eastAsia="仿宋" w:hAnsi="仿宋" w:cs="仿宋" w:hint="eastAsia"/>
          <w:bCs/>
          <w:sz w:val="24"/>
        </w:rPr>
        <w:t>其他技术、服务等要求；</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4.1、技术证明支持材料</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4.1.1、对于技术规格中标注“★”号的技术参数代表实质性指标，不满足该指标项将直接导致投标被拒绝。</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4.1.2、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4.2、供货及安装要求</w:t>
      </w:r>
      <w:r w:rsidRPr="00645767">
        <w:rPr>
          <w:rFonts w:ascii="仿宋" w:eastAsia="仿宋" w:hAnsi="仿宋" w:cs="仿宋" w:hint="eastAsia"/>
          <w:bCs/>
          <w:sz w:val="24"/>
        </w:rPr>
        <w:tab/>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4.2.1、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4.2.2、投标人应在保证在接到采购人通知的一周内，自付费用在采购人指</w:t>
      </w:r>
      <w:r w:rsidRPr="00645767">
        <w:rPr>
          <w:rFonts w:ascii="仿宋" w:eastAsia="仿宋" w:hAnsi="仿宋" w:cs="仿宋" w:hint="eastAsia"/>
          <w:bCs/>
          <w:sz w:val="24"/>
        </w:rPr>
        <w:lastRenderedPageBreak/>
        <w:t>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4.2.3、投标人所提供的部件之间及设备之间的连线或接插件均视为设备内部部件，应包含在相应的配置中。</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4.2.4、工作条件：除了在技术规格中另有规定外，投标人提供的一切仪器、设备和系统，应符合下列条件：</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1）仪器设备的插头要符合中国电工标准。如不符合，则应提供适合仪器插头的插座，必须要有接地。</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2）如果仪器设备需特殊的工作条件（如：水、电源、磁场强度、特殊温度、湿度、震动强度等），投标人应在有关投标文件中加以说明。</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4.2.5安装调试服务：提供本次采购货物的到货、上架、安装等服务至项目验收通过，甲方不需要为此再另付费用。</w:t>
      </w:r>
    </w:p>
    <w:p w:rsidR="0020579E" w:rsidRPr="00645767" w:rsidRDefault="0020579E" w:rsidP="0020579E">
      <w:p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4.3、培训要求：</w:t>
      </w:r>
    </w:p>
    <w:p w:rsidR="0020579E" w:rsidRPr="00645767" w:rsidRDefault="0020579E" w:rsidP="0020579E">
      <w:pPr>
        <w:widowControl/>
        <w:spacing w:line="360" w:lineRule="auto"/>
        <w:ind w:firstLineChars="200" w:firstLine="480"/>
        <w:jc w:val="left"/>
        <w:rPr>
          <w:rFonts w:ascii="宋体"/>
          <w:sz w:val="24"/>
        </w:rPr>
      </w:pPr>
      <w:r w:rsidRPr="00645767">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w:t>
      </w:r>
      <w:r w:rsidRPr="00645767">
        <w:br w:type="page"/>
      </w:r>
    </w:p>
    <w:p w:rsidR="0020579E" w:rsidRPr="00645767" w:rsidRDefault="0020579E" w:rsidP="0020579E">
      <w:pPr>
        <w:pStyle w:val="a8"/>
      </w:pP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5、需由投标人提供设计方案、解决方案或者组织方案的采购项目，应当说明采购标的</w:t>
      </w:r>
      <w:proofErr w:type="gramStart"/>
      <w:r w:rsidRPr="00645767">
        <w:rPr>
          <w:rFonts w:ascii="仿宋" w:eastAsia="仿宋" w:hAnsi="仿宋" w:cs="仿宋" w:hint="eastAsia"/>
          <w:bCs/>
          <w:sz w:val="24"/>
        </w:rPr>
        <w:t>的</w:t>
      </w:r>
      <w:proofErr w:type="gramEnd"/>
      <w:r w:rsidRPr="00645767">
        <w:rPr>
          <w:rFonts w:ascii="仿宋" w:eastAsia="仿宋" w:hAnsi="仿宋" w:cs="仿宋" w:hint="eastAsia"/>
          <w:bCs/>
          <w:sz w:val="24"/>
        </w:rPr>
        <w:t>功能、应用场景、目标等基本要求</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无</w:t>
      </w:r>
    </w:p>
    <w:p w:rsidR="0020579E" w:rsidRPr="00645767" w:rsidRDefault="0020579E" w:rsidP="0020579E">
      <w:pPr>
        <w:snapToGrid w:val="0"/>
        <w:ind w:firstLineChars="200" w:firstLine="482"/>
        <w:jc w:val="left"/>
        <w:rPr>
          <w:rFonts w:ascii="仿宋" w:eastAsia="仿宋" w:hAnsi="仿宋" w:cs="仿宋"/>
          <w:b/>
          <w:bCs/>
          <w:sz w:val="24"/>
        </w:rPr>
      </w:pPr>
      <w:r w:rsidRPr="00645767">
        <w:rPr>
          <w:rFonts w:ascii="仿宋" w:eastAsia="仿宋" w:hAnsi="仿宋" w:cs="仿宋" w:hint="eastAsia"/>
          <w:b/>
          <w:bCs/>
          <w:sz w:val="24"/>
        </w:rPr>
        <w:t>（三）验收标准</w:t>
      </w:r>
    </w:p>
    <w:p w:rsidR="0020579E" w:rsidRPr="00645767" w:rsidRDefault="0020579E" w:rsidP="0020579E">
      <w:pPr>
        <w:tabs>
          <w:tab w:val="left" w:pos="900"/>
        </w:tabs>
        <w:spacing w:beforeLines="50" w:before="156" w:line="360" w:lineRule="auto"/>
        <w:ind w:firstLineChars="200" w:firstLine="480"/>
        <w:jc w:val="left"/>
        <w:rPr>
          <w:rFonts w:ascii="仿宋" w:eastAsia="仿宋" w:hAnsi="仿宋"/>
          <w:sz w:val="24"/>
        </w:rPr>
      </w:pPr>
      <w:r w:rsidRPr="00645767">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20579E" w:rsidRPr="00645767" w:rsidRDefault="0020579E" w:rsidP="0020579E">
      <w:pPr>
        <w:tabs>
          <w:tab w:val="left" w:pos="900"/>
        </w:tabs>
        <w:spacing w:beforeLines="50" w:before="156" w:line="360" w:lineRule="auto"/>
        <w:ind w:firstLineChars="200" w:firstLine="480"/>
        <w:jc w:val="left"/>
        <w:rPr>
          <w:rFonts w:ascii="仿宋" w:eastAsia="仿宋" w:hAnsi="仿宋"/>
          <w:sz w:val="24"/>
        </w:rPr>
      </w:pPr>
      <w:r w:rsidRPr="00645767">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20579E" w:rsidRPr="00645767" w:rsidRDefault="0020579E" w:rsidP="0020579E">
      <w:pPr>
        <w:tabs>
          <w:tab w:val="left" w:pos="900"/>
        </w:tabs>
        <w:spacing w:beforeLines="50" w:before="156" w:line="360" w:lineRule="auto"/>
        <w:ind w:firstLineChars="200" w:firstLine="480"/>
        <w:jc w:val="left"/>
        <w:rPr>
          <w:rFonts w:ascii="仿宋" w:eastAsia="仿宋" w:hAnsi="仿宋"/>
          <w:sz w:val="24"/>
        </w:rPr>
      </w:pPr>
      <w:r w:rsidRPr="00645767">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20579E" w:rsidRPr="00645767" w:rsidRDefault="0020579E" w:rsidP="0020579E">
      <w:pPr>
        <w:pStyle w:val="a8"/>
        <w:rPr>
          <w:rFonts w:ascii="仿宋" w:eastAsia="仿宋" w:hAnsi="仿宋" w:cs="仿宋"/>
          <w:bCs/>
        </w:rPr>
      </w:pPr>
    </w:p>
    <w:p w:rsidR="0020579E" w:rsidRPr="00645767" w:rsidRDefault="0020579E" w:rsidP="0020579E">
      <w:pPr>
        <w:numPr>
          <w:ilvl w:val="255"/>
          <w:numId w:val="0"/>
        </w:num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（四）其他要求</w:t>
      </w:r>
    </w:p>
    <w:p w:rsidR="0020579E" w:rsidRPr="00645767" w:rsidRDefault="0020579E" w:rsidP="0020579E">
      <w:pPr>
        <w:numPr>
          <w:ilvl w:val="255"/>
          <w:numId w:val="0"/>
        </w:num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无</w:t>
      </w:r>
    </w:p>
    <w:p w:rsidR="0020579E" w:rsidRPr="00645767" w:rsidRDefault="0020579E" w:rsidP="0020579E">
      <w:pPr>
        <w:pStyle w:val="a8"/>
        <w:sectPr w:rsidR="0020579E" w:rsidRPr="00645767">
          <w:pgSz w:w="11906" w:h="16838"/>
          <w:pgMar w:top="1440" w:right="1800" w:bottom="1440" w:left="1800" w:header="851" w:footer="992" w:gutter="0"/>
          <w:cols w:space="425"/>
          <w:docGrid w:type="lines" w:linePitch="312"/>
        </w:sectPr>
      </w:pPr>
    </w:p>
    <w:p w:rsidR="0020579E" w:rsidRPr="00645767" w:rsidRDefault="0020579E" w:rsidP="0020579E">
      <w:pPr>
        <w:numPr>
          <w:ilvl w:val="255"/>
          <w:numId w:val="0"/>
        </w:numPr>
        <w:snapToGrid w:val="0"/>
        <w:spacing w:line="360" w:lineRule="auto"/>
        <w:ind w:firstLineChars="200" w:firstLine="480"/>
        <w:jc w:val="left"/>
        <w:rPr>
          <w:rFonts w:ascii="仿宋" w:eastAsia="仿宋" w:hAnsi="仿宋" w:cs="仿宋"/>
          <w:bCs/>
          <w:sz w:val="24"/>
        </w:rPr>
      </w:pPr>
    </w:p>
    <w:bookmarkEnd w:id="0"/>
    <w:bookmarkEnd w:id="1"/>
    <w:p w:rsidR="0020579E" w:rsidRPr="00645767" w:rsidRDefault="0020579E" w:rsidP="0020579E">
      <w:pPr>
        <w:snapToGrid w:val="0"/>
        <w:spacing w:line="360" w:lineRule="auto"/>
        <w:jc w:val="center"/>
        <w:outlineLvl w:val="0"/>
        <w:rPr>
          <w:rFonts w:ascii="仿宋" w:eastAsia="仿宋" w:hAnsi="仿宋" w:cs="仿宋"/>
          <w:b/>
          <w:sz w:val="40"/>
          <w:szCs w:val="40"/>
        </w:rPr>
      </w:pPr>
      <w:r w:rsidRPr="00645767">
        <w:rPr>
          <w:rFonts w:ascii="仿宋" w:eastAsia="仿宋" w:hAnsi="仿宋" w:cs="仿宋" w:hint="eastAsia"/>
          <w:b/>
          <w:sz w:val="40"/>
          <w:szCs w:val="40"/>
        </w:rPr>
        <w:t>第五章   采购需求（第3包）</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说明：</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1. 当采购项目涉及政务信息系统时，采购需求应当符合《政务信息系统政府采购管理暂行办法》（财库〔2017〕210号）的相关要求。</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已发布的需求标准如下：</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《关于印发〈商品包装政府采购需求标准（试行）〉、〈快递包装政府采购需求标准（试行）〉的通知》（财办库﹝2020﹞123号））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《绿色数据中心政府采购需求标准（试行）》（财库〔2023〕7号）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《台式计算机政府采购需求标准（2023年版）》（财库〔2023〕29号）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《便携式计算机政府采购需求标准（2023年版）》（财库〔2023〕30号）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《一体式计算机政府采购需求标准（2023年版）》（财库〔2023〕31号）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《工作站政府采购需求标准（2023年版）》（财库〔2023〕32号）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《通用服务器政府采购需求标准（2023年版）》（财库〔2023〕33号）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《操作系统政府采购需求标准（2023年版）》（财库〔2023〕34号）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《数据库政府采购需求标准（2023年版）》（财库〔2023〕35号）</w:t>
      </w:r>
    </w:p>
    <w:p w:rsidR="0020579E" w:rsidRPr="00645767" w:rsidRDefault="0020579E" w:rsidP="0020579E">
      <w:pPr>
        <w:pStyle w:val="pf0"/>
        <w:snapToGrid w:val="0"/>
        <w:spacing w:before="0" w:beforeAutospacing="0" w:after="0" w:afterAutospacing="0" w:line="360" w:lineRule="auto"/>
        <w:rPr>
          <w:rFonts w:ascii="仿宋" w:eastAsia="仿宋" w:hAnsi="仿宋" w:cs="仿宋"/>
          <w:kern w:val="2"/>
          <w:sz w:val="28"/>
          <w:szCs w:val="28"/>
        </w:rPr>
      </w:pPr>
      <w:r w:rsidRPr="00645767">
        <w:rPr>
          <w:rFonts w:ascii="仿宋" w:eastAsia="仿宋" w:hAnsi="仿宋" w:cs="仿宋" w:hint="eastAsia"/>
          <w:kern w:val="2"/>
          <w:sz w:val="28"/>
          <w:szCs w:val="28"/>
        </w:rPr>
        <w:t>《物业管理服务政府采购需求标准（办公场所类）（试行）》（财办库〔2024〕113号）</w:t>
      </w:r>
    </w:p>
    <w:p w:rsidR="0020579E" w:rsidRPr="00645767" w:rsidRDefault="0020579E" w:rsidP="0020579E">
      <w:pPr>
        <w:snapToGrid w:val="0"/>
        <w:spacing w:line="360" w:lineRule="auto"/>
        <w:contextualSpacing/>
        <w:jc w:val="left"/>
        <w:rPr>
          <w:rFonts w:ascii="仿宋" w:eastAsia="仿宋" w:hAnsi="仿宋" w:cs="仿宋"/>
          <w:sz w:val="28"/>
          <w:szCs w:val="28"/>
        </w:rPr>
      </w:pPr>
      <w:r w:rsidRPr="00645767">
        <w:rPr>
          <w:rFonts w:ascii="仿宋" w:eastAsia="仿宋" w:hAnsi="仿宋" w:cs="仿宋" w:hint="eastAsia"/>
          <w:sz w:val="28"/>
          <w:szCs w:val="28"/>
        </w:rPr>
        <w:t>如有更新或增加，以财政部门发布为准。</w:t>
      </w:r>
    </w:p>
    <w:p w:rsidR="0020579E" w:rsidRPr="00645767" w:rsidRDefault="0020579E" w:rsidP="0020579E">
      <w:pPr>
        <w:snapToGrid w:val="0"/>
        <w:spacing w:line="360" w:lineRule="auto"/>
        <w:jc w:val="left"/>
        <w:rPr>
          <w:rFonts w:ascii="仿宋" w:eastAsia="仿宋" w:hAnsi="仿宋" w:cs="仿宋"/>
          <w:b/>
          <w:sz w:val="24"/>
        </w:rPr>
      </w:pPr>
      <w:r w:rsidRPr="00645767">
        <w:rPr>
          <w:rFonts w:ascii="仿宋" w:eastAsia="仿宋" w:hAnsi="仿宋" w:cs="仿宋" w:hint="eastAsia"/>
          <w:b/>
          <w:sz w:val="24"/>
        </w:rPr>
        <w:t>一、采购标的</w:t>
      </w:r>
    </w:p>
    <w:p w:rsidR="0020579E" w:rsidRPr="00645767" w:rsidRDefault="0020579E" w:rsidP="0020579E">
      <w:pPr>
        <w:snapToGrid w:val="0"/>
        <w:spacing w:line="360" w:lineRule="auto"/>
        <w:jc w:val="left"/>
        <w:rPr>
          <w:rFonts w:ascii="仿宋" w:eastAsia="仿宋" w:hAnsi="仿宋" w:cs="仿宋"/>
          <w:bCs/>
          <w:sz w:val="24"/>
        </w:rPr>
      </w:pPr>
      <w:r w:rsidRPr="00645767">
        <w:rPr>
          <w:rFonts w:ascii="仿宋" w:eastAsia="仿宋" w:hAnsi="仿宋" w:cs="仿宋" w:hint="eastAsia"/>
          <w:bCs/>
          <w:sz w:val="24"/>
        </w:rPr>
        <w:t>（一）采购标的（货物需求一览表或简要服务内容及数量）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038"/>
        <w:gridCol w:w="1040"/>
        <w:gridCol w:w="2633"/>
        <w:gridCol w:w="1231"/>
        <w:gridCol w:w="1640"/>
      </w:tblGrid>
      <w:tr w:rsidR="0020579E" w:rsidRPr="00645767" w:rsidTr="00235DAD">
        <w:trPr>
          <w:trHeight w:val="52"/>
        </w:trPr>
        <w:tc>
          <w:tcPr>
            <w:tcW w:w="551" w:type="pct"/>
            <w:vAlign w:val="center"/>
          </w:tcPr>
          <w:p w:rsidR="0020579E" w:rsidRPr="00645767" w:rsidRDefault="0020579E" w:rsidP="00235DAD">
            <w:pPr>
              <w:widowControl/>
              <w:spacing w:line="360" w:lineRule="auto"/>
              <w:jc w:val="left"/>
              <w:rPr>
                <w:rFonts w:ascii="仿宋" w:eastAsia="仿宋" w:hAnsi="仿宋" w:cs="仿宋"/>
                <w:b/>
                <w:bCs/>
                <w:sz w:val="24"/>
              </w:rPr>
            </w:pPr>
            <w:proofErr w:type="gramStart"/>
            <w:r w:rsidRPr="00645767">
              <w:rPr>
                <w:rFonts w:ascii="仿宋" w:eastAsia="仿宋" w:hAnsi="仿宋" w:cs="仿宋" w:hint="eastAsia"/>
                <w:b/>
                <w:bCs/>
                <w:sz w:val="24"/>
              </w:rPr>
              <w:lastRenderedPageBreak/>
              <w:t>包号</w:t>
            </w:r>
            <w:proofErr w:type="gramEnd"/>
          </w:p>
        </w:tc>
        <w:tc>
          <w:tcPr>
            <w:tcW w:w="609" w:type="pct"/>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包名称</w:t>
            </w:r>
          </w:p>
        </w:tc>
        <w:tc>
          <w:tcPr>
            <w:tcW w:w="610" w:type="pct"/>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品目号</w:t>
            </w:r>
          </w:p>
        </w:tc>
        <w:tc>
          <w:tcPr>
            <w:tcW w:w="1544" w:type="pct"/>
            <w:shd w:val="clear" w:color="000000" w:fill="FFFFFF"/>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标的名称</w:t>
            </w:r>
          </w:p>
        </w:tc>
        <w:tc>
          <w:tcPr>
            <w:tcW w:w="722" w:type="pct"/>
            <w:shd w:val="clear" w:color="000000" w:fill="FFFFFF"/>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b/>
                <w:bCs/>
                <w:sz w:val="24"/>
              </w:rPr>
              <w:t>数量</w:t>
            </w:r>
          </w:p>
        </w:tc>
        <w:tc>
          <w:tcPr>
            <w:tcW w:w="962" w:type="pct"/>
            <w:shd w:val="clear" w:color="000000" w:fill="FFFFFF"/>
            <w:vAlign w:val="center"/>
          </w:tcPr>
          <w:p w:rsidR="0020579E" w:rsidRPr="00645767" w:rsidRDefault="0020579E" w:rsidP="00235DAD">
            <w:pPr>
              <w:widowControl/>
              <w:spacing w:line="360" w:lineRule="auto"/>
              <w:jc w:val="left"/>
              <w:rPr>
                <w:rFonts w:ascii="仿宋" w:eastAsia="仿宋" w:hAnsi="仿宋" w:cs="仿宋"/>
                <w:b/>
                <w:bCs/>
                <w:sz w:val="24"/>
              </w:rPr>
            </w:pPr>
            <w:r w:rsidRPr="00645767">
              <w:rPr>
                <w:rFonts w:ascii="仿宋" w:eastAsia="仿宋" w:hAnsi="仿宋" w:cs="仿宋" w:hint="eastAsia"/>
                <w:b/>
                <w:bCs/>
                <w:sz w:val="24"/>
              </w:rPr>
              <w:t>是否接受进口产品</w:t>
            </w:r>
          </w:p>
        </w:tc>
      </w:tr>
      <w:tr w:rsidR="0020579E" w:rsidRPr="00645767" w:rsidTr="00235DAD">
        <w:trPr>
          <w:trHeight w:val="264"/>
        </w:trPr>
        <w:tc>
          <w:tcPr>
            <w:tcW w:w="551" w:type="pct"/>
            <w:vMerge w:val="restar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3</w:t>
            </w:r>
          </w:p>
        </w:tc>
        <w:tc>
          <w:tcPr>
            <w:tcW w:w="609" w:type="pct"/>
            <w:vMerge w:val="restar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分布式计算存储</w:t>
            </w:r>
          </w:p>
        </w:tc>
        <w:tc>
          <w:tcPr>
            <w:tcW w:w="610" w:type="pc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3-1</w:t>
            </w:r>
          </w:p>
        </w:tc>
        <w:tc>
          <w:tcPr>
            <w:tcW w:w="1544"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分布式计算存储</w:t>
            </w:r>
          </w:p>
        </w:tc>
        <w:tc>
          <w:tcPr>
            <w:tcW w:w="722"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1套</w:t>
            </w:r>
          </w:p>
        </w:tc>
        <w:tc>
          <w:tcPr>
            <w:tcW w:w="962" w:type="pct"/>
            <w:shd w:val="clear" w:color="000000" w:fill="FFFFFF"/>
          </w:tcPr>
          <w:p w:rsidR="0020579E" w:rsidRPr="00645767" w:rsidRDefault="0020579E" w:rsidP="00235DAD">
            <w:pPr>
              <w:spacing w:line="360" w:lineRule="auto"/>
              <w:jc w:val="left"/>
            </w:pPr>
            <w:r w:rsidRPr="00645767">
              <w:rPr>
                <w:rFonts w:ascii="仿宋" w:eastAsia="仿宋" w:hAnsi="仿宋" w:cs="仿宋"/>
                <w:bCs/>
                <w:sz w:val="24"/>
              </w:rPr>
              <w:t>否</w:t>
            </w:r>
          </w:p>
        </w:tc>
      </w:tr>
      <w:tr w:rsidR="0020579E" w:rsidRPr="00645767" w:rsidTr="00235DAD">
        <w:trPr>
          <w:trHeight w:val="264"/>
        </w:trPr>
        <w:tc>
          <w:tcPr>
            <w:tcW w:w="551"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09"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10" w:type="pc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3-2</w:t>
            </w:r>
          </w:p>
        </w:tc>
        <w:tc>
          <w:tcPr>
            <w:tcW w:w="1544"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高速互联网络</w:t>
            </w:r>
          </w:p>
        </w:tc>
        <w:tc>
          <w:tcPr>
            <w:tcW w:w="722"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1套</w:t>
            </w:r>
          </w:p>
        </w:tc>
        <w:tc>
          <w:tcPr>
            <w:tcW w:w="962" w:type="pct"/>
            <w:shd w:val="clear" w:color="000000" w:fill="FFFFFF"/>
          </w:tcPr>
          <w:p w:rsidR="0020579E" w:rsidRPr="00645767" w:rsidRDefault="0020579E" w:rsidP="00235DAD">
            <w:pPr>
              <w:spacing w:line="360" w:lineRule="auto"/>
              <w:jc w:val="left"/>
            </w:pPr>
            <w:r w:rsidRPr="00645767">
              <w:rPr>
                <w:rFonts w:ascii="仿宋" w:eastAsia="仿宋" w:hAnsi="仿宋" w:cs="仿宋"/>
                <w:bCs/>
                <w:sz w:val="24"/>
              </w:rPr>
              <w:t>否</w:t>
            </w:r>
          </w:p>
        </w:tc>
      </w:tr>
      <w:tr w:rsidR="0020579E" w:rsidRPr="00645767" w:rsidTr="00235DAD">
        <w:trPr>
          <w:trHeight w:val="264"/>
        </w:trPr>
        <w:tc>
          <w:tcPr>
            <w:tcW w:w="551"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09"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10" w:type="pc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3-3</w:t>
            </w:r>
          </w:p>
        </w:tc>
        <w:tc>
          <w:tcPr>
            <w:tcW w:w="1544"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管理网络</w:t>
            </w:r>
          </w:p>
        </w:tc>
        <w:tc>
          <w:tcPr>
            <w:tcW w:w="722"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1套</w:t>
            </w:r>
          </w:p>
        </w:tc>
        <w:tc>
          <w:tcPr>
            <w:tcW w:w="962" w:type="pct"/>
            <w:shd w:val="clear" w:color="000000" w:fill="FFFFFF"/>
            <w:vAlign w:val="center"/>
          </w:tcPr>
          <w:p w:rsidR="0020579E" w:rsidRPr="00645767" w:rsidRDefault="0020579E" w:rsidP="00235DAD">
            <w:pPr>
              <w:spacing w:line="360" w:lineRule="auto"/>
              <w:jc w:val="left"/>
              <w:rPr>
                <w:rFonts w:ascii="仿宋" w:eastAsia="仿宋" w:hAnsi="仿宋" w:cs="仿宋"/>
                <w:bCs/>
                <w:sz w:val="24"/>
              </w:rPr>
            </w:pPr>
            <w:r w:rsidRPr="00645767">
              <w:rPr>
                <w:rFonts w:ascii="仿宋" w:eastAsia="仿宋" w:hAnsi="仿宋" w:cs="仿宋" w:hint="eastAsia"/>
                <w:bCs/>
                <w:sz w:val="24"/>
              </w:rPr>
              <w:t>否</w:t>
            </w:r>
          </w:p>
        </w:tc>
      </w:tr>
      <w:tr w:rsidR="0020579E" w:rsidRPr="00645767" w:rsidTr="00235DAD">
        <w:trPr>
          <w:trHeight w:val="264"/>
        </w:trPr>
        <w:tc>
          <w:tcPr>
            <w:tcW w:w="551"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09" w:type="pct"/>
            <w:vMerge/>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p>
        </w:tc>
        <w:tc>
          <w:tcPr>
            <w:tcW w:w="610" w:type="pct"/>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3-4</w:t>
            </w:r>
          </w:p>
        </w:tc>
        <w:tc>
          <w:tcPr>
            <w:tcW w:w="1544"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IPMI网络</w:t>
            </w:r>
          </w:p>
        </w:tc>
        <w:tc>
          <w:tcPr>
            <w:tcW w:w="722" w:type="pct"/>
            <w:shd w:val="clear" w:color="000000" w:fill="FFFFFF"/>
            <w:vAlign w:val="center"/>
          </w:tcPr>
          <w:p w:rsidR="0020579E" w:rsidRPr="00645767" w:rsidRDefault="0020579E" w:rsidP="00235DAD">
            <w:pPr>
              <w:widowControl/>
              <w:spacing w:line="360" w:lineRule="auto"/>
              <w:contextualSpacing/>
              <w:jc w:val="left"/>
              <w:rPr>
                <w:rFonts w:ascii="仿宋" w:eastAsia="仿宋" w:hAnsi="仿宋" w:cs="宋体"/>
                <w:kern w:val="0"/>
                <w:sz w:val="24"/>
              </w:rPr>
            </w:pPr>
            <w:r w:rsidRPr="00645767">
              <w:rPr>
                <w:rFonts w:ascii="仿宋" w:eastAsia="仿宋" w:hAnsi="仿宋" w:cs="宋体" w:hint="eastAsia"/>
                <w:kern w:val="0"/>
                <w:sz w:val="24"/>
              </w:rPr>
              <w:t>1套</w:t>
            </w:r>
          </w:p>
        </w:tc>
        <w:tc>
          <w:tcPr>
            <w:tcW w:w="962" w:type="pct"/>
            <w:shd w:val="clear" w:color="000000" w:fill="FFFFFF"/>
            <w:vAlign w:val="center"/>
          </w:tcPr>
          <w:p w:rsidR="0020579E" w:rsidRPr="00645767" w:rsidRDefault="0020579E" w:rsidP="00235DAD">
            <w:pPr>
              <w:spacing w:line="360" w:lineRule="auto"/>
              <w:jc w:val="left"/>
              <w:rPr>
                <w:rFonts w:ascii="仿宋" w:eastAsia="仿宋" w:hAnsi="仿宋" w:cs="仿宋"/>
                <w:bCs/>
                <w:sz w:val="24"/>
              </w:rPr>
            </w:pPr>
            <w:r w:rsidRPr="00645767">
              <w:rPr>
                <w:rFonts w:ascii="仿宋" w:eastAsia="仿宋" w:hAnsi="仿宋" w:cs="仿宋" w:hint="eastAsia"/>
                <w:bCs/>
                <w:sz w:val="24"/>
              </w:rPr>
              <w:t>否</w:t>
            </w:r>
          </w:p>
        </w:tc>
      </w:tr>
    </w:tbl>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（二）项目背景/项目概述</w:t>
      </w:r>
    </w:p>
    <w:p w:rsidR="0020579E" w:rsidRPr="00645767" w:rsidRDefault="0020579E" w:rsidP="0020579E">
      <w:pPr>
        <w:spacing w:line="360" w:lineRule="auto"/>
        <w:ind w:firstLineChars="200" w:firstLine="480"/>
        <w:jc w:val="left"/>
        <w:rPr>
          <w:rFonts w:ascii="仿宋" w:eastAsia="仿宋" w:hAnsi="仿宋"/>
          <w:sz w:val="24"/>
        </w:rPr>
      </w:pPr>
      <w:r w:rsidRPr="00645767">
        <w:rPr>
          <w:rFonts w:ascii="仿宋" w:eastAsia="仿宋" w:hAnsi="仿宋" w:hint="eastAsia"/>
          <w:sz w:val="24"/>
        </w:rPr>
        <w:t>首都医科大学附属北京天坛医院已建成包括大数据中心、影像中心、生物样本库和转化医学实验室等系统化科研支撑平台，支撑神经系统疾病临床研究并取得一定成就。然而面对国家医疗健康高质量发展的要求，这些平台已逐渐显露局限性、滞后性及运行能力不足等诸多问题，科研大数据平台硬件老化、性能落后，限制了日益增长的多组学大数据采集及处理能力，亟需进行软硬件升级投入，以提升神经系统疾病的预防、诊断和治疗水平，提供更高质量、更全面、更可靠的生物医学数据，推动神经系统疾病防治领域的技术创新、人才培养和药物研发。</w:t>
      </w:r>
    </w:p>
    <w:p w:rsidR="0020579E" w:rsidRPr="00645767" w:rsidRDefault="0020579E" w:rsidP="0020579E">
      <w:pPr>
        <w:spacing w:line="360" w:lineRule="auto"/>
        <w:ind w:firstLineChars="200" w:firstLine="480"/>
        <w:jc w:val="left"/>
        <w:rPr>
          <w:rFonts w:ascii="仿宋" w:eastAsia="仿宋" w:hAnsi="仿宋"/>
          <w:sz w:val="24"/>
        </w:rPr>
      </w:pPr>
      <w:r w:rsidRPr="00645767">
        <w:rPr>
          <w:rFonts w:ascii="仿宋" w:eastAsia="仿宋" w:hAnsi="仿宋" w:hint="eastAsia"/>
          <w:sz w:val="24"/>
        </w:rPr>
        <w:t>本次升级主要为支撑医院未来在神经系统疾病领域即将开展的，新药研发、原创性引领性基础研究、病因与预后影响因素分析、新型诊疗新技术、修复机制及干预技术研究等高精尖领域的相关业务需求。</w:t>
      </w:r>
    </w:p>
    <w:p w:rsidR="0020579E" w:rsidRPr="00645767" w:rsidRDefault="0020579E" w:rsidP="0020579E">
      <w:pPr>
        <w:spacing w:line="360" w:lineRule="auto"/>
        <w:ind w:firstLineChars="200" w:firstLine="480"/>
        <w:jc w:val="left"/>
        <w:rPr>
          <w:rFonts w:ascii="仿宋" w:eastAsia="仿宋" w:hAnsi="仿宋"/>
          <w:sz w:val="24"/>
        </w:rPr>
      </w:pPr>
      <w:r w:rsidRPr="00645767">
        <w:rPr>
          <w:rFonts w:ascii="仿宋" w:eastAsia="仿宋" w:hAnsi="仿宋" w:hint="eastAsia"/>
          <w:sz w:val="24"/>
        </w:rPr>
        <w:t>本次招标采购项目为北京天坛医院神经系统疾病大数据平台二期，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20579E" w:rsidRPr="00645767" w:rsidRDefault="0020579E" w:rsidP="0020579E">
      <w:pPr>
        <w:tabs>
          <w:tab w:val="left" w:pos="5456"/>
        </w:tabs>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二、商务要求</w:t>
      </w:r>
      <w:r w:rsidRPr="00645767">
        <w:rPr>
          <w:rFonts w:ascii="仿宋" w:eastAsia="仿宋" w:hAnsi="仿宋" w:cs="仿宋"/>
          <w:b/>
          <w:bCs/>
          <w:sz w:val="24"/>
        </w:rPr>
        <w:tab/>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（一）交付（实施）的时间（期限）和地点（范围）</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1、交付时间：</w:t>
      </w:r>
      <w:r w:rsidRPr="00645767">
        <w:rPr>
          <w:rFonts w:ascii="仿宋" w:eastAsia="仿宋" w:hAnsi="仿宋" w:cs="宋体" w:hint="eastAsia"/>
          <w:sz w:val="24"/>
        </w:rPr>
        <w:t>自合同签订后1个月内</w:t>
      </w:r>
      <w:r w:rsidRPr="00645767">
        <w:rPr>
          <w:rFonts w:ascii="仿宋" w:eastAsia="仿宋" w:hAnsi="仿宋" w:hint="eastAsia"/>
          <w:sz w:val="24"/>
        </w:rPr>
        <w:t>。</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2、交付地点：</w:t>
      </w:r>
      <w:r w:rsidRPr="00645767">
        <w:rPr>
          <w:rFonts w:ascii="仿宋" w:eastAsia="仿宋" w:hAnsi="仿宋" w:cs="宋体" w:hint="eastAsia"/>
          <w:sz w:val="24"/>
        </w:rPr>
        <w:t>首都医科大学附属北京天坛医院指定地点。</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（二）付款条件（进度和方式）</w:t>
      </w:r>
    </w:p>
    <w:p w:rsidR="0020579E" w:rsidRPr="00645767" w:rsidRDefault="0020579E" w:rsidP="0020579E">
      <w:pPr>
        <w:snapToGrid w:val="0"/>
        <w:spacing w:line="360" w:lineRule="auto"/>
        <w:ind w:firstLineChars="200" w:firstLine="480"/>
        <w:jc w:val="left"/>
        <w:rPr>
          <w:rFonts w:ascii="仿宋" w:eastAsia="仿宋" w:hAnsi="仿宋" w:cs="宋体"/>
          <w:sz w:val="24"/>
        </w:rPr>
      </w:pPr>
      <w:r w:rsidRPr="00645767">
        <w:rPr>
          <w:rFonts w:ascii="仿宋" w:eastAsia="仿宋" w:hAnsi="仿宋" w:cs="宋体" w:hint="eastAsia"/>
          <w:sz w:val="24"/>
        </w:rPr>
        <w:t>详见第六</w:t>
      </w:r>
      <w:proofErr w:type="gramStart"/>
      <w:r w:rsidRPr="00645767">
        <w:rPr>
          <w:rFonts w:ascii="仿宋" w:eastAsia="仿宋" w:hAnsi="仿宋" w:cs="宋体" w:hint="eastAsia"/>
          <w:sz w:val="24"/>
        </w:rPr>
        <w:t>章拟签订</w:t>
      </w:r>
      <w:proofErr w:type="gramEnd"/>
      <w:r w:rsidRPr="00645767">
        <w:rPr>
          <w:rFonts w:ascii="仿宋" w:eastAsia="仿宋" w:hAnsi="仿宋" w:cs="宋体" w:hint="eastAsia"/>
          <w:sz w:val="24"/>
        </w:rPr>
        <w:t>的合同文本</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（三）包装和运输</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投标产品的包装应符合《财政部等三部门联合印发商品包装和快递包装政府采购需求标准（试行）》（财办库〔2020〕123号）的规定。</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lastRenderedPageBreak/>
        <w:t>（四）售后服务（质保期）</w:t>
      </w:r>
    </w:p>
    <w:p w:rsidR="0020579E" w:rsidRPr="00645767" w:rsidRDefault="0020579E" w:rsidP="0020579E">
      <w:pPr>
        <w:snapToGrid w:val="0"/>
        <w:spacing w:line="360" w:lineRule="auto"/>
        <w:ind w:firstLineChars="200" w:firstLine="480"/>
        <w:jc w:val="left"/>
        <w:rPr>
          <w:rFonts w:ascii="仿宋" w:eastAsia="仿宋" w:hAnsi="仿宋" w:cs="仿宋"/>
          <w:bCs/>
          <w:sz w:val="24"/>
        </w:rPr>
      </w:pPr>
      <w:proofErr w:type="gramStart"/>
      <w:r w:rsidRPr="00645767">
        <w:rPr>
          <w:rFonts w:ascii="仿宋" w:eastAsia="仿宋" w:hAnsi="仿宋" w:cs="仿宋" w:hint="eastAsia"/>
          <w:bCs/>
          <w:sz w:val="24"/>
        </w:rPr>
        <w:t>自项目</w:t>
      </w:r>
      <w:proofErr w:type="gramEnd"/>
      <w:r w:rsidRPr="00645767">
        <w:rPr>
          <w:rFonts w:ascii="仿宋" w:eastAsia="仿宋" w:hAnsi="仿宋" w:cs="仿宋" w:hint="eastAsia"/>
          <w:bCs/>
          <w:sz w:val="24"/>
        </w:rPr>
        <w:t>最终验收起，为本项目提供硬件设备三年或以上</w:t>
      </w:r>
      <w:proofErr w:type="gramStart"/>
      <w:r w:rsidRPr="00645767">
        <w:rPr>
          <w:rFonts w:ascii="仿宋" w:eastAsia="仿宋" w:hAnsi="仿宋" w:cs="仿宋" w:hint="eastAsia"/>
          <w:bCs/>
          <w:sz w:val="24"/>
        </w:rPr>
        <w:t>免费维保服务</w:t>
      </w:r>
      <w:proofErr w:type="gramEnd"/>
      <w:r w:rsidRPr="00645767">
        <w:rPr>
          <w:rFonts w:ascii="仿宋" w:eastAsia="仿宋" w:hAnsi="仿宋" w:cs="仿宋" w:hint="eastAsia"/>
          <w:bCs/>
          <w:sz w:val="24"/>
        </w:rPr>
        <w:t>（含系统软件、设备硬件质保技术支持服务），设备三年或以上功能升级服务。所有设备在保修期间提供7*24小时售后电话服务响应，工作日8小时免费上门服务，提供售后服务承诺函并加盖投标人公章。</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投标人承诺合同约定</w:t>
      </w:r>
      <w:proofErr w:type="gramStart"/>
      <w:r w:rsidRPr="00645767">
        <w:rPr>
          <w:rFonts w:ascii="仿宋" w:eastAsia="仿宋" w:hAnsi="仿宋" w:cs="仿宋" w:hint="eastAsia"/>
          <w:bCs/>
          <w:sz w:val="24"/>
        </w:rPr>
        <w:t>的维保时效</w:t>
      </w:r>
      <w:proofErr w:type="gramEnd"/>
      <w:r w:rsidRPr="00645767">
        <w:rPr>
          <w:rFonts w:ascii="仿宋" w:eastAsia="仿宋" w:hAnsi="仿宋" w:cs="仿宋" w:hint="eastAsia"/>
          <w:bCs/>
          <w:sz w:val="24"/>
        </w:rPr>
        <w:t>结束后，</w:t>
      </w:r>
      <w:proofErr w:type="gramStart"/>
      <w:r w:rsidRPr="00645767">
        <w:rPr>
          <w:rFonts w:ascii="仿宋" w:eastAsia="仿宋" w:hAnsi="仿宋" w:cs="仿宋" w:hint="eastAsia"/>
          <w:bCs/>
          <w:sz w:val="24"/>
        </w:rPr>
        <w:t>续约维保服务</w:t>
      </w:r>
      <w:proofErr w:type="gramEnd"/>
      <w:r w:rsidRPr="00645767">
        <w:rPr>
          <w:rFonts w:ascii="仿宋" w:eastAsia="仿宋" w:hAnsi="仿宋" w:cs="仿宋" w:hint="eastAsia"/>
          <w:bCs/>
          <w:sz w:val="24"/>
        </w:rPr>
        <w:t>的费用不高于续保设备合同价格的5%，并提供加盖公章得的承诺书原件。</w:t>
      </w:r>
    </w:p>
    <w:p w:rsidR="0020579E" w:rsidRPr="00645767" w:rsidRDefault="0020579E" w:rsidP="0020579E">
      <w:p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三、技术要求</w:t>
      </w:r>
    </w:p>
    <w:p w:rsidR="0020579E" w:rsidRPr="00645767" w:rsidRDefault="0020579E" w:rsidP="0020579E">
      <w:p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（一）基本要求</w:t>
      </w:r>
    </w:p>
    <w:p w:rsidR="0020579E" w:rsidRPr="00645767" w:rsidRDefault="0020579E" w:rsidP="0020579E">
      <w:pPr>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1、需执行的国家相关标准、行业标准、地方标准或者其他标准、规范</w:t>
      </w:r>
    </w:p>
    <w:p w:rsidR="0020579E" w:rsidRPr="00645767" w:rsidRDefault="0020579E" w:rsidP="0020579E">
      <w:pPr>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1.1投标产品的包装应符合《财政部等三部门联合印发商品包装和快递包装政府采购需求标准（试行）》（财办库〔2020〕123号）的规定。</w:t>
      </w:r>
    </w:p>
    <w:p w:rsidR="0020579E" w:rsidRPr="00645767" w:rsidRDefault="0020579E" w:rsidP="0020579E">
      <w:pPr>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1.2符合已颁布的现行中华人民共和国认可的国家标准、地方标准和行业标准。如果这些标准内容有矛盾时，应按最高标准的条款执行。</w:t>
      </w:r>
    </w:p>
    <w:p w:rsidR="0020579E" w:rsidRPr="00645767" w:rsidRDefault="0020579E" w:rsidP="0020579E">
      <w:p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（二）服务内容及要求/货物技术要求</w:t>
      </w:r>
    </w:p>
    <w:p w:rsidR="0020579E" w:rsidRPr="00645767" w:rsidRDefault="0020579E" w:rsidP="0020579E">
      <w:pPr>
        <w:jc w:val="left"/>
        <w:rPr>
          <w:rFonts w:ascii="仿宋" w:eastAsia="仿宋" w:hAnsi="仿宋"/>
          <w:b/>
          <w:sz w:val="24"/>
        </w:rPr>
      </w:pPr>
      <w:r w:rsidRPr="00645767">
        <w:rPr>
          <w:rFonts w:ascii="仿宋" w:eastAsia="仿宋" w:hAnsi="仿宋"/>
          <w:b/>
          <w:sz w:val="24"/>
        </w:rPr>
        <w:br w:type="page"/>
      </w:r>
    </w:p>
    <w:p w:rsidR="0020579E" w:rsidRPr="00645767" w:rsidRDefault="0020579E" w:rsidP="0020579E">
      <w:pPr>
        <w:jc w:val="left"/>
        <w:rPr>
          <w:rFonts w:ascii="仿宋" w:eastAsia="仿宋" w:hAnsi="仿宋"/>
          <w:b/>
          <w:sz w:val="24"/>
        </w:rPr>
      </w:pPr>
      <w:r w:rsidRPr="00645767">
        <w:rPr>
          <w:rFonts w:ascii="仿宋" w:eastAsia="仿宋" w:hAnsi="仿宋"/>
          <w:b/>
          <w:sz w:val="24"/>
        </w:rPr>
        <w:lastRenderedPageBreak/>
        <w:t>第</w:t>
      </w:r>
      <w:r w:rsidRPr="00645767">
        <w:rPr>
          <w:rFonts w:ascii="仿宋" w:eastAsia="仿宋" w:hAnsi="仿宋" w:hint="eastAsia"/>
          <w:b/>
          <w:sz w:val="24"/>
        </w:rPr>
        <w:t>3包 分布式计算存储</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hint="eastAsia"/>
          <w:sz w:val="24"/>
        </w:rPr>
        <w:t>一、建设目标</w:t>
      </w:r>
    </w:p>
    <w:p w:rsidR="0020579E" w:rsidRPr="00645767" w:rsidRDefault="0020579E" w:rsidP="0020579E">
      <w:pPr>
        <w:spacing w:line="360" w:lineRule="auto"/>
        <w:jc w:val="left"/>
        <w:outlineLvl w:val="1"/>
        <w:rPr>
          <w:rFonts w:ascii="仿宋_GB2312" w:eastAsia="仿宋_GB2312" w:hAnsi="仿宋"/>
          <w:bCs/>
          <w:sz w:val="24"/>
        </w:rPr>
      </w:pPr>
      <w:r w:rsidRPr="00645767">
        <w:rPr>
          <w:rFonts w:ascii="仿宋_GB2312" w:eastAsia="仿宋_GB2312" w:hAnsi="仿宋" w:hint="eastAsia"/>
          <w:bCs/>
          <w:sz w:val="24"/>
        </w:rPr>
        <w:t>1、业务目标：</w:t>
      </w:r>
    </w:p>
    <w:p w:rsidR="0020579E" w:rsidRPr="00645767" w:rsidRDefault="0020579E" w:rsidP="0020579E">
      <w:pPr>
        <w:spacing w:line="360" w:lineRule="auto"/>
        <w:jc w:val="left"/>
        <w:outlineLvl w:val="1"/>
        <w:rPr>
          <w:rFonts w:ascii="仿宋_GB2312" w:eastAsia="仿宋_GB2312" w:hAnsi="仿宋"/>
          <w:bCs/>
          <w:sz w:val="24"/>
        </w:rPr>
      </w:pPr>
      <w:r w:rsidRPr="00645767">
        <w:rPr>
          <w:rFonts w:ascii="仿宋_GB2312" w:eastAsia="仿宋_GB2312" w:hAnsi="仿宋" w:hint="eastAsia"/>
          <w:bCs/>
          <w:sz w:val="24"/>
        </w:rPr>
        <w:t>1）满足业务发展及关键场景需求。在现有高性能计算平台基础上，结合业务最新需求实施升级改造，增强计算和存储能力，提升数据管理与共享效率，加速数据的分析与应用。针对科研、临床、医技和管理等关键岗位具体需求，</w:t>
      </w:r>
      <w:proofErr w:type="gramStart"/>
      <w:r w:rsidRPr="00645767">
        <w:rPr>
          <w:rFonts w:ascii="仿宋_GB2312" w:eastAsia="仿宋_GB2312" w:hAnsi="仿宋" w:hint="eastAsia"/>
          <w:bCs/>
          <w:sz w:val="24"/>
        </w:rPr>
        <w:t>构建智算资源池</w:t>
      </w:r>
      <w:proofErr w:type="gramEnd"/>
      <w:r w:rsidRPr="00645767">
        <w:rPr>
          <w:rFonts w:ascii="仿宋_GB2312" w:eastAsia="仿宋_GB2312" w:hAnsi="仿宋" w:hint="eastAsia"/>
          <w:bCs/>
          <w:sz w:val="24"/>
        </w:rPr>
        <w:t>，服务于 AIGC、医学影像、精准医疗、知识图谱、组学分析等关键应用场景。</w:t>
      </w:r>
    </w:p>
    <w:p w:rsidR="0020579E" w:rsidRPr="00645767" w:rsidRDefault="0020579E" w:rsidP="0020579E">
      <w:pPr>
        <w:spacing w:line="360" w:lineRule="auto"/>
        <w:jc w:val="left"/>
        <w:outlineLvl w:val="1"/>
        <w:rPr>
          <w:rFonts w:ascii="仿宋_GB2312" w:eastAsia="仿宋_GB2312" w:hAnsi="仿宋"/>
          <w:bCs/>
          <w:sz w:val="24"/>
        </w:rPr>
      </w:pPr>
      <w:r w:rsidRPr="00645767">
        <w:rPr>
          <w:rFonts w:ascii="仿宋_GB2312" w:eastAsia="仿宋_GB2312" w:hAnsi="仿宋" w:hint="eastAsia"/>
          <w:bCs/>
          <w:sz w:val="24"/>
        </w:rPr>
        <w:t>2）提升科研效率及成果转化。依托强大的</w:t>
      </w:r>
      <w:proofErr w:type="gramStart"/>
      <w:r w:rsidRPr="00645767">
        <w:rPr>
          <w:rFonts w:ascii="仿宋_GB2312" w:eastAsia="仿宋_GB2312" w:hAnsi="仿宋" w:hint="eastAsia"/>
          <w:bCs/>
          <w:sz w:val="24"/>
        </w:rPr>
        <w:t>算力基础</w:t>
      </w:r>
      <w:proofErr w:type="gramEnd"/>
      <w:r w:rsidRPr="00645767">
        <w:rPr>
          <w:rFonts w:ascii="仿宋_GB2312" w:eastAsia="仿宋_GB2312" w:hAnsi="仿宋" w:hint="eastAsia"/>
          <w:bCs/>
          <w:sz w:val="24"/>
        </w:rPr>
        <w:t>设施，为院内各科室和团队提供先进</w:t>
      </w:r>
      <w:proofErr w:type="gramStart"/>
      <w:r w:rsidRPr="00645767">
        <w:rPr>
          <w:rFonts w:ascii="仿宋_GB2312" w:eastAsia="仿宋_GB2312" w:hAnsi="仿宋" w:hint="eastAsia"/>
          <w:bCs/>
          <w:sz w:val="24"/>
        </w:rPr>
        <w:t>的算力和</w:t>
      </w:r>
      <w:proofErr w:type="gramEnd"/>
      <w:r w:rsidRPr="00645767">
        <w:rPr>
          <w:rFonts w:ascii="仿宋_GB2312" w:eastAsia="仿宋_GB2312" w:hAnsi="仿宋" w:hint="eastAsia"/>
          <w:bCs/>
          <w:sz w:val="24"/>
        </w:rPr>
        <w:t>算法服务，为脑血管病药物靶点的研发提供创新性研究范式，支持人工智能在多样化应用场景中的规范化应用，进而提高科研效率和成果转化的成功率。</w:t>
      </w:r>
    </w:p>
    <w:p w:rsidR="0020579E" w:rsidRPr="00645767" w:rsidRDefault="0020579E" w:rsidP="0020579E">
      <w:pPr>
        <w:spacing w:line="360" w:lineRule="auto"/>
        <w:jc w:val="left"/>
        <w:outlineLvl w:val="1"/>
        <w:rPr>
          <w:rFonts w:ascii="仿宋_GB2312" w:eastAsia="仿宋_GB2312" w:hAnsi="仿宋"/>
          <w:bCs/>
          <w:sz w:val="24"/>
        </w:rPr>
      </w:pPr>
      <w:r w:rsidRPr="00645767">
        <w:rPr>
          <w:rFonts w:ascii="仿宋_GB2312" w:eastAsia="仿宋_GB2312" w:hAnsi="仿宋" w:hint="eastAsia"/>
          <w:bCs/>
          <w:sz w:val="24"/>
        </w:rPr>
        <w:t>3）提高临床医疗服务质量。重点关注神经系统单基因病的诊断分析以及脑健康基因检测报告系统的部署，提供</w:t>
      </w:r>
      <w:proofErr w:type="gramStart"/>
      <w:r w:rsidRPr="00645767">
        <w:rPr>
          <w:rFonts w:ascii="仿宋_GB2312" w:eastAsia="仿宋_GB2312" w:hAnsi="仿宋" w:hint="eastAsia"/>
          <w:bCs/>
          <w:sz w:val="24"/>
        </w:rPr>
        <w:t>专门算力支持</w:t>
      </w:r>
      <w:proofErr w:type="gramEnd"/>
      <w:r w:rsidRPr="00645767">
        <w:rPr>
          <w:rFonts w:ascii="仿宋_GB2312" w:eastAsia="仿宋_GB2312" w:hAnsi="仿宋" w:hint="eastAsia"/>
          <w:bCs/>
          <w:sz w:val="24"/>
        </w:rPr>
        <w:t>，促进单基因脑血管病的分子诊断和临床体检中脑健康服务的特色发展，为脑血管病的预防、诊断和治疗提供更加精准和高效的解决方案，推动医学研究和临床应用的创新。</w:t>
      </w:r>
    </w:p>
    <w:p w:rsidR="0020579E" w:rsidRPr="00645767" w:rsidRDefault="0020579E" w:rsidP="0020579E">
      <w:pPr>
        <w:spacing w:line="360" w:lineRule="auto"/>
        <w:jc w:val="left"/>
        <w:outlineLvl w:val="1"/>
        <w:rPr>
          <w:rFonts w:ascii="仿宋_GB2312" w:eastAsia="仿宋_GB2312" w:hAnsi="仿宋"/>
          <w:bCs/>
          <w:sz w:val="24"/>
        </w:rPr>
      </w:pPr>
      <w:r w:rsidRPr="00645767">
        <w:rPr>
          <w:rFonts w:ascii="仿宋_GB2312" w:eastAsia="仿宋_GB2312" w:hAnsi="仿宋" w:hint="eastAsia"/>
          <w:bCs/>
          <w:sz w:val="24"/>
        </w:rPr>
        <w:t xml:space="preserve">2、技术目标： </w:t>
      </w:r>
    </w:p>
    <w:p w:rsidR="0020579E" w:rsidRPr="00645767" w:rsidRDefault="0020579E" w:rsidP="0020579E">
      <w:pPr>
        <w:pStyle w:val="af0"/>
        <w:spacing w:line="360" w:lineRule="auto"/>
        <w:ind w:firstLineChars="0" w:firstLine="0"/>
        <w:jc w:val="left"/>
        <w:outlineLvl w:val="2"/>
        <w:rPr>
          <w:rFonts w:ascii="仿宋_GB2312" w:eastAsia="仿宋_GB2312" w:hAnsi="仿宋"/>
          <w:bCs/>
          <w:sz w:val="24"/>
          <w:szCs w:val="24"/>
        </w:rPr>
      </w:pPr>
      <w:r w:rsidRPr="00645767">
        <w:rPr>
          <w:rFonts w:ascii="仿宋_GB2312" w:eastAsia="仿宋_GB2312" w:hAnsi="仿宋" w:hint="eastAsia"/>
          <w:bCs/>
          <w:sz w:val="24"/>
          <w:szCs w:val="24"/>
        </w:rPr>
        <w:t>1）分布式存储系统（用于</w:t>
      </w:r>
      <w:proofErr w:type="gramStart"/>
      <w:r w:rsidRPr="00645767">
        <w:rPr>
          <w:rFonts w:ascii="仿宋_GB2312" w:eastAsia="仿宋_GB2312" w:hAnsi="仿宋" w:hint="eastAsia"/>
          <w:bCs/>
          <w:sz w:val="24"/>
          <w:szCs w:val="24"/>
        </w:rPr>
        <w:t>超算主力</w:t>
      </w:r>
      <w:proofErr w:type="gramEnd"/>
      <w:r w:rsidRPr="00645767">
        <w:rPr>
          <w:rFonts w:ascii="仿宋_GB2312" w:eastAsia="仿宋_GB2312" w:hAnsi="仿宋" w:hint="eastAsia"/>
          <w:bCs/>
          <w:sz w:val="24"/>
          <w:szCs w:val="24"/>
        </w:rPr>
        <w:t>存储）：</w:t>
      </w:r>
    </w:p>
    <w:p w:rsidR="0020579E" w:rsidRPr="00645767" w:rsidRDefault="0020579E" w:rsidP="0020579E">
      <w:pPr>
        <w:pStyle w:val="af0"/>
        <w:spacing w:line="360" w:lineRule="auto"/>
        <w:ind w:firstLineChars="0" w:firstLine="0"/>
        <w:jc w:val="left"/>
        <w:rPr>
          <w:rFonts w:ascii="仿宋_GB2312" w:eastAsia="仿宋_GB2312" w:hAnsi="仿宋"/>
          <w:bCs/>
          <w:sz w:val="24"/>
          <w:szCs w:val="24"/>
        </w:rPr>
      </w:pPr>
      <w:r w:rsidRPr="00645767">
        <w:rPr>
          <w:rFonts w:ascii="仿宋_GB2312" w:eastAsia="仿宋_GB2312" w:hAnsi="仿宋" w:hint="eastAsia"/>
          <w:bCs/>
          <w:sz w:val="24"/>
          <w:szCs w:val="24"/>
        </w:rPr>
        <w:t>逻辑可用容量≥6PB（物理总容量按N+M冗余策略动态计算）；底层采用标准N+M纠</w:t>
      </w:r>
      <w:proofErr w:type="gramStart"/>
      <w:r w:rsidRPr="00645767">
        <w:rPr>
          <w:rFonts w:ascii="仿宋_GB2312" w:eastAsia="仿宋_GB2312" w:hAnsi="仿宋" w:hint="eastAsia"/>
          <w:bCs/>
          <w:sz w:val="24"/>
          <w:szCs w:val="24"/>
        </w:rPr>
        <w:t>删</w:t>
      </w:r>
      <w:proofErr w:type="gramEnd"/>
      <w:r w:rsidRPr="00645767">
        <w:rPr>
          <w:rFonts w:ascii="仿宋_GB2312" w:eastAsia="仿宋_GB2312" w:hAnsi="仿宋" w:hint="eastAsia"/>
          <w:bCs/>
          <w:sz w:val="24"/>
          <w:szCs w:val="24"/>
        </w:rPr>
        <w:t xml:space="preserve">码冗余（数据分片N≤8，校验分片M≥2；强制要求N+M独立物理部署，禁止N+M:K等分层校验变体），确保单故障域内冗余能力≥2节点；系统需满足99.99%可用性SLA，提供高效、安全、稳定的数据服务； </w:t>
      </w:r>
      <w:proofErr w:type="gramStart"/>
      <w:r w:rsidRPr="00645767">
        <w:rPr>
          <w:rFonts w:ascii="仿宋_GB2312" w:eastAsia="仿宋_GB2312" w:hAnsi="仿宋" w:hint="eastAsia"/>
          <w:bCs/>
          <w:sz w:val="24"/>
          <w:szCs w:val="24"/>
        </w:rPr>
        <w:t>实配高速</w:t>
      </w:r>
      <w:proofErr w:type="gramEnd"/>
      <w:r w:rsidRPr="00645767">
        <w:rPr>
          <w:rFonts w:ascii="仿宋_GB2312" w:eastAsia="仿宋_GB2312" w:hAnsi="仿宋" w:hint="eastAsia"/>
          <w:bCs/>
          <w:sz w:val="24"/>
          <w:szCs w:val="24"/>
        </w:rPr>
        <w:t>网络接口≥1，速率≥200Gbps（含附件）；每</w:t>
      </w:r>
      <w:proofErr w:type="gramStart"/>
      <w:r w:rsidRPr="00645767">
        <w:rPr>
          <w:rFonts w:ascii="仿宋_GB2312" w:eastAsia="仿宋_GB2312" w:hAnsi="仿宋" w:hint="eastAsia"/>
          <w:bCs/>
          <w:sz w:val="24"/>
          <w:szCs w:val="24"/>
        </w:rPr>
        <w:t>节点实配以太网</w:t>
      </w:r>
      <w:proofErr w:type="gramEnd"/>
      <w:r w:rsidRPr="00645767">
        <w:rPr>
          <w:rFonts w:ascii="仿宋_GB2312" w:eastAsia="仿宋_GB2312" w:hAnsi="仿宋" w:hint="eastAsia"/>
          <w:bCs/>
          <w:sz w:val="24"/>
          <w:szCs w:val="24"/>
        </w:rPr>
        <w:t>10Gbps光纤接口≥2（含附件）；元数据</w:t>
      </w:r>
      <w:proofErr w:type="gramStart"/>
      <w:r w:rsidRPr="00645767">
        <w:rPr>
          <w:rFonts w:ascii="仿宋_GB2312" w:eastAsia="仿宋_GB2312" w:hAnsi="仿宋" w:hint="eastAsia"/>
          <w:bCs/>
          <w:sz w:val="24"/>
          <w:szCs w:val="24"/>
        </w:rPr>
        <w:t>盘至少</w:t>
      </w:r>
      <w:proofErr w:type="gramEnd"/>
      <w:r w:rsidRPr="00645767">
        <w:rPr>
          <w:rFonts w:ascii="仿宋_GB2312" w:eastAsia="仿宋_GB2312" w:hAnsi="仿宋" w:hint="eastAsia"/>
          <w:bCs/>
          <w:sz w:val="24"/>
          <w:szCs w:val="24"/>
        </w:rPr>
        <w:t xml:space="preserve">为SSD；每节点缓存容量≥200GB； </w:t>
      </w:r>
    </w:p>
    <w:p w:rsidR="0020579E" w:rsidRPr="00645767" w:rsidRDefault="0020579E" w:rsidP="0020579E">
      <w:pPr>
        <w:pStyle w:val="af0"/>
        <w:spacing w:line="360" w:lineRule="auto"/>
        <w:ind w:firstLineChars="0" w:firstLine="0"/>
        <w:jc w:val="left"/>
        <w:outlineLvl w:val="2"/>
        <w:rPr>
          <w:rFonts w:ascii="仿宋_GB2312" w:eastAsia="仿宋_GB2312" w:hAnsi="仿宋"/>
          <w:bCs/>
          <w:sz w:val="24"/>
          <w:szCs w:val="24"/>
        </w:rPr>
      </w:pPr>
      <w:r w:rsidRPr="00645767">
        <w:rPr>
          <w:rFonts w:ascii="仿宋_GB2312" w:eastAsia="仿宋_GB2312" w:hAnsi="仿宋" w:hint="eastAsia"/>
          <w:bCs/>
          <w:sz w:val="24"/>
          <w:szCs w:val="24"/>
        </w:rPr>
        <w:t>2）网络设备及附件：</w:t>
      </w:r>
    </w:p>
    <w:p w:rsidR="0020579E" w:rsidRPr="00645767" w:rsidRDefault="0020579E" w:rsidP="0020579E">
      <w:pPr>
        <w:pStyle w:val="af0"/>
        <w:spacing w:line="360" w:lineRule="auto"/>
        <w:ind w:firstLineChars="0" w:firstLine="0"/>
        <w:jc w:val="left"/>
        <w:rPr>
          <w:rFonts w:ascii="仿宋_GB2312" w:eastAsia="仿宋_GB2312" w:hAnsi="仿宋"/>
          <w:b/>
          <w:sz w:val="24"/>
          <w:szCs w:val="24"/>
        </w:rPr>
      </w:pPr>
      <w:r w:rsidRPr="00645767">
        <w:rPr>
          <w:rFonts w:ascii="仿宋_GB2312" w:eastAsia="仿宋_GB2312" w:hAnsi="仿宋" w:hint="eastAsia"/>
          <w:bCs/>
          <w:sz w:val="24"/>
          <w:szCs w:val="24"/>
        </w:rPr>
        <w:t>满足骨干400Gbps，每节点≥200Gbps，</w:t>
      </w:r>
      <w:proofErr w:type="gramStart"/>
      <w:r w:rsidRPr="00645767">
        <w:rPr>
          <w:rFonts w:ascii="仿宋_GB2312" w:eastAsia="仿宋_GB2312" w:hAnsi="仿宋" w:hint="eastAsia"/>
          <w:bCs/>
          <w:sz w:val="24"/>
          <w:szCs w:val="24"/>
        </w:rPr>
        <w:t>全线速无阻塞</w:t>
      </w:r>
      <w:proofErr w:type="gramEnd"/>
      <w:r w:rsidRPr="00645767">
        <w:rPr>
          <w:rFonts w:ascii="仿宋_GB2312" w:eastAsia="仿宋_GB2312" w:hAnsi="仿宋" w:hint="eastAsia"/>
          <w:bCs/>
          <w:sz w:val="24"/>
          <w:szCs w:val="24"/>
        </w:rPr>
        <w:t>全互联；包含整体项目CPU节点50个、登录节点4个、大内存胖节点4个、全部可用空间13PB存储的专用</w:t>
      </w:r>
      <w:proofErr w:type="gramStart"/>
      <w:r w:rsidRPr="00645767">
        <w:rPr>
          <w:rFonts w:ascii="仿宋_GB2312" w:eastAsia="仿宋_GB2312" w:hAnsi="仿宋" w:hint="eastAsia"/>
          <w:bCs/>
          <w:sz w:val="24"/>
          <w:szCs w:val="24"/>
        </w:rPr>
        <w:t>超算网络</w:t>
      </w:r>
      <w:proofErr w:type="gramEnd"/>
      <w:r w:rsidRPr="00645767">
        <w:rPr>
          <w:rFonts w:ascii="仿宋_GB2312" w:eastAsia="仿宋_GB2312" w:hAnsi="仿宋" w:hint="eastAsia"/>
          <w:bCs/>
          <w:sz w:val="24"/>
          <w:szCs w:val="24"/>
        </w:rPr>
        <w:t>的交换机、模块（含交换机端与节点端）、连接线缆等相关附件；配备连接与兼容原EDR网络的设备和(或)附件；包含上述节点以及桌面云10节点的SPF+ 10Gbps光纤网络的交换机、模块（含交换机端与节点端）、连接线缆等相</w:t>
      </w:r>
      <w:r w:rsidRPr="00645767">
        <w:rPr>
          <w:rFonts w:ascii="仿宋_GB2312" w:eastAsia="仿宋_GB2312" w:hAnsi="仿宋" w:hint="eastAsia"/>
          <w:bCs/>
          <w:sz w:val="24"/>
          <w:szCs w:val="24"/>
        </w:rPr>
        <w:lastRenderedPageBreak/>
        <w:t>关附件；包含上述节点的1Gbps六类双绞线，用于IPMI/BMC/</w:t>
      </w:r>
      <w:proofErr w:type="spellStart"/>
      <w:r w:rsidRPr="00645767">
        <w:rPr>
          <w:rFonts w:ascii="仿宋_GB2312" w:eastAsia="仿宋_GB2312" w:hAnsi="仿宋" w:hint="eastAsia"/>
          <w:bCs/>
          <w:sz w:val="24"/>
          <w:szCs w:val="24"/>
        </w:rPr>
        <w:t>iOL</w:t>
      </w:r>
      <w:proofErr w:type="spellEnd"/>
      <w:r w:rsidRPr="00645767">
        <w:rPr>
          <w:rFonts w:ascii="仿宋_GB2312" w:eastAsia="仿宋_GB2312" w:hAnsi="仿宋" w:hint="eastAsia"/>
          <w:bCs/>
          <w:sz w:val="24"/>
          <w:szCs w:val="24"/>
        </w:rPr>
        <w:t>/</w:t>
      </w:r>
      <w:proofErr w:type="spellStart"/>
      <w:r w:rsidRPr="00645767">
        <w:rPr>
          <w:rFonts w:ascii="仿宋_GB2312" w:eastAsia="仿宋_GB2312" w:hAnsi="仿宋" w:hint="eastAsia"/>
          <w:bCs/>
          <w:sz w:val="24"/>
          <w:szCs w:val="24"/>
        </w:rPr>
        <w:t>Mgmt</w:t>
      </w:r>
      <w:proofErr w:type="spellEnd"/>
      <w:r w:rsidRPr="00645767">
        <w:rPr>
          <w:rFonts w:ascii="仿宋_GB2312" w:eastAsia="仿宋_GB2312" w:hAnsi="仿宋" w:hint="eastAsia"/>
          <w:bCs/>
          <w:sz w:val="24"/>
          <w:szCs w:val="24"/>
        </w:rPr>
        <w:t>的交换机、线缆。</w:t>
      </w:r>
    </w:p>
    <w:p w:rsidR="0020579E" w:rsidRPr="00645767" w:rsidRDefault="0020579E" w:rsidP="0020579E">
      <w:pPr>
        <w:spacing w:line="360" w:lineRule="auto"/>
        <w:jc w:val="left"/>
        <w:rPr>
          <w:rFonts w:ascii="仿宋" w:eastAsia="仿宋" w:hAnsi="仿宋" w:cs="宋体"/>
          <w:sz w:val="24"/>
        </w:rPr>
      </w:pPr>
      <w:r w:rsidRPr="00645767">
        <w:rPr>
          <w:rFonts w:ascii="仿宋" w:eastAsia="仿宋" w:hAnsi="仿宋" w:cs="宋体"/>
          <w:sz w:val="24"/>
        </w:rPr>
        <w:t>二、技术参数</w:t>
      </w:r>
    </w:p>
    <w:p w:rsidR="0020579E" w:rsidRPr="00645767" w:rsidRDefault="0020579E" w:rsidP="0020579E">
      <w:pPr>
        <w:spacing w:line="360" w:lineRule="auto"/>
        <w:jc w:val="left"/>
        <w:rPr>
          <w:rFonts w:ascii="仿宋" w:eastAsia="仿宋" w:hAnsi="仿宋" w:cs="Arial"/>
          <w:sz w:val="24"/>
        </w:rPr>
      </w:pPr>
      <w:r w:rsidRPr="00645767">
        <w:rPr>
          <w:rFonts w:ascii="仿宋" w:eastAsia="仿宋" w:hAnsi="仿宋" w:cs="Arial" w:hint="eastAsia"/>
          <w:sz w:val="24"/>
        </w:rPr>
        <w:t>下述表中，如无单独备注或说明，“原厂”均指</w:t>
      </w:r>
      <w:r w:rsidRPr="00645767">
        <w:rPr>
          <w:rFonts w:ascii="仿宋" w:eastAsia="仿宋" w:hAnsi="仿宋" w:cs="Arial" w:hint="eastAsia"/>
          <w:b/>
          <w:bCs/>
          <w:sz w:val="24"/>
        </w:rPr>
        <w:t>应标产品制造商</w:t>
      </w:r>
      <w:r w:rsidRPr="00645767">
        <w:rPr>
          <w:rFonts w:ascii="仿宋" w:eastAsia="仿宋" w:hAnsi="仿宋" w:cs="Arial" w:hint="eastAsia"/>
          <w:sz w:val="24"/>
        </w:rPr>
        <w:t>。</w:t>
      </w:r>
    </w:p>
    <w:p w:rsidR="0020579E" w:rsidRPr="00645767" w:rsidRDefault="0020579E" w:rsidP="0020579E">
      <w:pPr>
        <w:pStyle w:val="21"/>
        <w:spacing w:before="0" w:line="360" w:lineRule="auto"/>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t>1、分布式存储（1套）</w:t>
      </w:r>
    </w:p>
    <w:tbl>
      <w:tblPr>
        <w:tblW w:w="8789" w:type="dxa"/>
        <w:tblInd w:w="-147" w:type="dxa"/>
        <w:tblLayout w:type="fixed"/>
        <w:tblLook w:val="04A0" w:firstRow="1" w:lastRow="0" w:firstColumn="1" w:lastColumn="0" w:noHBand="0" w:noVBand="1"/>
      </w:tblPr>
      <w:tblGrid>
        <w:gridCol w:w="838"/>
        <w:gridCol w:w="950"/>
        <w:gridCol w:w="1280"/>
        <w:gridCol w:w="4304"/>
        <w:gridCol w:w="1417"/>
      </w:tblGrid>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pStyle w:val="21"/>
              <w:spacing w:before="0" w:line="360" w:lineRule="auto"/>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t>序号</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pStyle w:val="21"/>
              <w:spacing w:before="0" w:line="360" w:lineRule="auto"/>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t>重要性</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pStyle w:val="21"/>
              <w:spacing w:before="0" w:line="360" w:lineRule="auto"/>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t>技术指标</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pStyle w:val="21"/>
              <w:spacing w:before="0" w:line="360" w:lineRule="auto"/>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t>技术要求</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pStyle w:val="21"/>
              <w:spacing w:before="0" w:line="360" w:lineRule="auto"/>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t>是否需要</w:t>
            </w:r>
          </w:p>
          <w:p w:rsidR="0020579E" w:rsidRPr="00645767" w:rsidRDefault="0020579E" w:rsidP="00235DAD">
            <w:pPr>
              <w:pStyle w:val="21"/>
              <w:spacing w:before="0" w:line="360" w:lineRule="auto"/>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t>证明材料</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1</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产品架构</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国产品牌，具备自主知识产权，且不接受OEM产品和开源软件，需提供软件著作权证明文件。</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2</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系统架构</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存储节点采用分布式集群存储架构，元数据节点与数据节点支持分开部署及融合部署，提供截图，并加盖投标人公章。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3</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硬件配置</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集群逻辑可用容量≥6PB，底层采用标准N+M纠</w:t>
            </w:r>
            <w:proofErr w:type="gramStart"/>
            <w:r w:rsidRPr="00645767">
              <w:rPr>
                <w:rFonts w:ascii="仿宋" w:eastAsia="仿宋" w:hAnsi="仿宋" w:cs="仿宋" w:hint="eastAsia"/>
                <w:sz w:val="24"/>
              </w:rPr>
              <w:t>删</w:t>
            </w:r>
            <w:proofErr w:type="gramEnd"/>
            <w:r w:rsidRPr="00645767">
              <w:rPr>
                <w:rFonts w:ascii="仿宋" w:eastAsia="仿宋" w:hAnsi="仿宋" w:cs="仿宋" w:hint="eastAsia"/>
                <w:sz w:val="24"/>
              </w:rPr>
              <w:t>码冗余（数据分片N≤8，校验分片M≥2；强制要求N+M独立物理部署，禁止N+M:K等分层校验变体），确保单故障域内冗余能力≥2节点；</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（需提供详细可用容量计算公式，并加盖投标人公章）</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节点数≥9个</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每节点要求：</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CPU必须中国厂商设计，CPU数量≥2，每CPU核心数≥28，每CPU基础频率≥2.4GHz；</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内存≥190GB ；SSD系统盘≥2个，支持配置为RAID-1；</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NVME SSD 缓存盘数量≥2个，每介质容量≥3TB；HDD数据盘 ≥36块，单盘容</w:t>
            </w:r>
            <w:r w:rsidRPr="00645767">
              <w:rPr>
                <w:rFonts w:ascii="仿宋" w:eastAsia="仿宋" w:hAnsi="仿宋" w:cs="仿宋" w:hint="eastAsia"/>
                <w:sz w:val="24"/>
              </w:rPr>
              <w:lastRenderedPageBreak/>
              <w:t>量≥18TB，不接受SMR磁盘；</w:t>
            </w:r>
            <w:proofErr w:type="gramStart"/>
            <w:r w:rsidRPr="00645767">
              <w:rPr>
                <w:rFonts w:ascii="仿宋" w:eastAsia="仿宋" w:hAnsi="仿宋" w:cs="仿宋" w:hint="eastAsia"/>
                <w:sz w:val="24"/>
              </w:rPr>
              <w:t>实配</w:t>
            </w:r>
            <w:proofErr w:type="gramEnd"/>
            <w:r w:rsidRPr="00645767">
              <w:rPr>
                <w:rFonts w:ascii="仿宋" w:eastAsia="仿宋" w:hAnsi="仿宋" w:cs="仿宋" w:hint="eastAsia"/>
                <w:sz w:val="24"/>
              </w:rPr>
              <w:t xml:space="preserve">SFP+ 10Gbps光纤接口≥2个； </w:t>
            </w:r>
            <w:proofErr w:type="gramStart"/>
            <w:r w:rsidRPr="00645767">
              <w:rPr>
                <w:rFonts w:ascii="仿宋" w:eastAsia="仿宋" w:hAnsi="仿宋" w:cs="仿宋" w:hint="eastAsia"/>
                <w:sz w:val="24"/>
              </w:rPr>
              <w:t>实配高速</w:t>
            </w:r>
            <w:proofErr w:type="gramEnd"/>
            <w:r w:rsidRPr="00645767">
              <w:rPr>
                <w:rFonts w:ascii="仿宋" w:eastAsia="仿宋" w:hAnsi="仿宋" w:cs="仿宋" w:hint="eastAsia"/>
                <w:sz w:val="24"/>
              </w:rPr>
              <w:t>网络接口≥1个，速率≥200Gbps；配置冗余电源</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提供明确配置清单，并加盖投标人公章。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是</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4</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数据冗余</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集群允许同时设置多副本及EC纠</w:t>
            </w:r>
            <w:proofErr w:type="gramStart"/>
            <w:r w:rsidRPr="00645767">
              <w:rPr>
                <w:rFonts w:ascii="仿宋" w:eastAsia="仿宋" w:hAnsi="仿宋" w:cs="仿宋" w:hint="eastAsia"/>
                <w:sz w:val="24"/>
              </w:rPr>
              <w:t>删</w:t>
            </w:r>
            <w:proofErr w:type="gramEnd"/>
            <w:r w:rsidRPr="00645767">
              <w:rPr>
                <w:rFonts w:ascii="仿宋" w:eastAsia="仿宋" w:hAnsi="仿宋" w:cs="仿宋" w:hint="eastAsia"/>
                <w:sz w:val="24"/>
              </w:rPr>
              <w:t>码两种冗余模式，且纠</w:t>
            </w:r>
            <w:proofErr w:type="gramStart"/>
            <w:r w:rsidRPr="00645767">
              <w:rPr>
                <w:rFonts w:ascii="仿宋" w:eastAsia="仿宋" w:hAnsi="仿宋" w:cs="仿宋" w:hint="eastAsia"/>
                <w:sz w:val="24"/>
              </w:rPr>
              <w:t>删码模式需支持</w:t>
            </w:r>
            <w:proofErr w:type="gramEnd"/>
            <w:r w:rsidRPr="00645767">
              <w:rPr>
                <w:rFonts w:ascii="仿宋" w:eastAsia="仿宋" w:hAnsi="仿宋" w:cs="仿宋" w:hint="eastAsia"/>
                <w:sz w:val="24"/>
              </w:rPr>
              <w:t>m=1、2、3、4，可针对不同目录设置不同的冗余模式，根据数据重要性灵活调节。提供界面截图，并加盖投标人公章。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5</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协议支持</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支持通过POSIX/NFS/CIFS/HDFS/S3/RDMA多种协议访问同一文件，无需配置独立的网关节点，提供截图，并加盖投标人公章。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6</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WORM</w:t>
            </w:r>
            <w:r w:rsidRPr="00645767">
              <w:rPr>
                <w:rFonts w:ascii="仿宋" w:eastAsia="仿宋" w:hAnsi="仿宋" w:cs="仿宋" w:hint="eastAsia"/>
                <w:spacing w:val="-38"/>
                <w:sz w:val="24"/>
              </w:rPr>
              <w:t xml:space="preserve"> </w:t>
            </w:r>
            <w:r w:rsidRPr="00645767">
              <w:rPr>
                <w:rFonts w:ascii="仿宋" w:eastAsia="仿宋" w:hAnsi="仿宋" w:cs="仿宋" w:hint="eastAsia"/>
                <w:spacing w:val="1"/>
                <w:sz w:val="24"/>
              </w:rPr>
              <w:t>功能</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pacing w:val="1"/>
                <w:sz w:val="24"/>
              </w:rPr>
            </w:pPr>
            <w:r w:rsidRPr="00645767">
              <w:rPr>
                <w:rFonts w:ascii="仿宋" w:eastAsia="仿宋" w:hAnsi="仿宋" w:cs="仿宋" w:hint="eastAsia"/>
                <w:spacing w:val="1"/>
                <w:sz w:val="24"/>
              </w:rPr>
              <w:t>提供</w:t>
            </w:r>
            <w:r w:rsidRPr="00645767">
              <w:rPr>
                <w:rFonts w:ascii="仿宋" w:eastAsia="仿宋" w:hAnsi="仿宋" w:cs="仿宋" w:hint="eastAsia"/>
                <w:spacing w:val="-49"/>
                <w:sz w:val="24"/>
              </w:rPr>
              <w:t xml:space="preserve"> </w:t>
            </w:r>
            <w:r w:rsidRPr="00645767">
              <w:rPr>
                <w:rFonts w:ascii="仿宋" w:eastAsia="仿宋" w:hAnsi="仿宋" w:cs="仿宋" w:hint="eastAsia"/>
                <w:sz w:val="24"/>
              </w:rPr>
              <w:t>WORM</w:t>
            </w:r>
            <w:r w:rsidRPr="00645767">
              <w:rPr>
                <w:rFonts w:ascii="仿宋" w:eastAsia="仿宋" w:hAnsi="仿宋" w:cs="仿宋" w:hint="eastAsia"/>
                <w:spacing w:val="-38"/>
                <w:sz w:val="24"/>
              </w:rPr>
              <w:t xml:space="preserve"> </w:t>
            </w:r>
            <w:r w:rsidRPr="00645767">
              <w:rPr>
                <w:rFonts w:ascii="仿宋" w:eastAsia="仿宋" w:hAnsi="仿宋" w:cs="仿宋" w:hint="eastAsia"/>
                <w:spacing w:val="1"/>
                <w:sz w:val="24"/>
              </w:rPr>
              <w:t>功能</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7</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配额配置</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pacing w:val="-1"/>
                <w:sz w:val="24"/>
              </w:rPr>
              <w:t>可对目录、用户组或更细粒度应用配额策略，</w:t>
            </w:r>
            <w:r w:rsidRPr="00645767">
              <w:rPr>
                <w:rFonts w:ascii="仿宋" w:eastAsia="仿宋" w:hAnsi="仿宋" w:cs="仿宋" w:hint="eastAsia"/>
                <w:sz w:val="24"/>
              </w:rPr>
              <w:t>提供截图，并加盖投标人公章。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8</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快照功能</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支持快照功能，快照数量≥170</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pacing w:val="-2"/>
                <w:sz w:val="24"/>
              </w:rPr>
              <w:t>快照不允许复制完整数据进行快照</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9</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pacing w:val="-2"/>
                <w:sz w:val="24"/>
              </w:rPr>
            </w:pPr>
            <w:r w:rsidRPr="00645767">
              <w:rPr>
                <w:rFonts w:ascii="仿宋" w:eastAsia="仿宋" w:hAnsi="仿宋" w:cs="仿宋" w:hint="eastAsia"/>
                <w:spacing w:val="-2"/>
                <w:sz w:val="24"/>
              </w:rPr>
              <w:t>自动重建</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pacing w:val="-2"/>
                <w:sz w:val="24"/>
              </w:rPr>
            </w:pPr>
            <w:r w:rsidRPr="00645767">
              <w:rPr>
                <w:rFonts w:ascii="仿宋" w:eastAsia="仿宋" w:hAnsi="仿宋" w:cs="仿宋" w:hint="eastAsia"/>
                <w:spacing w:val="-2"/>
                <w:sz w:val="24"/>
              </w:rPr>
              <w:t>支持自动数据重建</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10</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pacing w:val="-2"/>
                <w:sz w:val="24"/>
              </w:rPr>
            </w:pPr>
            <w:r w:rsidRPr="00645767">
              <w:rPr>
                <w:rFonts w:ascii="仿宋" w:eastAsia="仿宋" w:hAnsi="仿宋" w:cs="仿宋" w:hint="eastAsia"/>
                <w:sz w:val="24"/>
              </w:rPr>
              <w:t>访问审计</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before="68" w:line="360" w:lineRule="auto"/>
              <w:jc w:val="left"/>
              <w:rPr>
                <w:rFonts w:ascii="仿宋" w:eastAsia="仿宋" w:hAnsi="仿宋" w:cs="仿宋"/>
                <w:sz w:val="24"/>
              </w:rPr>
            </w:pPr>
            <w:r w:rsidRPr="00645767">
              <w:rPr>
                <w:rFonts w:ascii="仿宋" w:eastAsia="仿宋" w:hAnsi="仿宋" w:cs="仿宋" w:hint="eastAsia"/>
                <w:bCs/>
                <w:sz w:val="24"/>
              </w:rPr>
              <w:t>提供文件访问审计功能，可提供日志文件，内容记录包括：被访问的文件，访问的客户端IP等信息，对文件的读写操作，删除/重命名操作等</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bCs/>
                <w:sz w:val="24"/>
              </w:rPr>
            </w:pPr>
            <w:r w:rsidRPr="00645767">
              <w:rPr>
                <w:rFonts w:ascii="仿宋" w:eastAsia="仿宋" w:hAnsi="仿宋" w:cs="仿宋" w:hint="eastAsia"/>
                <w:bCs/>
                <w:sz w:val="24"/>
              </w:rPr>
              <w:t>否</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11</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pacing w:val="-2"/>
                <w:sz w:val="24"/>
              </w:rPr>
              <w:t>数据传输效率</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pacing w:val="-3"/>
                <w:sz w:val="24"/>
              </w:rPr>
            </w:pPr>
            <w:r w:rsidRPr="00645767">
              <w:rPr>
                <w:rFonts w:ascii="仿宋" w:eastAsia="仿宋" w:hAnsi="仿宋" w:cs="仿宋" w:hint="eastAsia"/>
                <w:spacing w:val="-2"/>
                <w:sz w:val="24"/>
              </w:rPr>
              <w:t>数据传输效率：每节点数据传输速率：</w:t>
            </w:r>
            <w:r w:rsidRPr="00645767">
              <w:rPr>
                <w:rFonts w:ascii="仿宋" w:eastAsia="仿宋" w:hAnsi="仿宋" w:cs="仿宋" w:hint="eastAsia"/>
                <w:spacing w:val="-3"/>
                <w:sz w:val="24"/>
              </w:rPr>
              <w:t xml:space="preserve">峰值≥7 </w:t>
            </w:r>
            <w:proofErr w:type="spellStart"/>
            <w:r w:rsidRPr="00645767">
              <w:rPr>
                <w:rFonts w:ascii="仿宋" w:eastAsia="仿宋" w:hAnsi="仿宋" w:cs="仿宋" w:hint="eastAsia"/>
                <w:spacing w:val="-3"/>
                <w:sz w:val="24"/>
              </w:rPr>
              <w:t>GByte</w:t>
            </w:r>
            <w:proofErr w:type="spellEnd"/>
            <w:r w:rsidRPr="00645767">
              <w:rPr>
                <w:rFonts w:ascii="仿宋" w:eastAsia="仿宋" w:hAnsi="仿宋" w:cs="仿宋" w:hint="eastAsia"/>
                <w:spacing w:val="-3"/>
                <w:sz w:val="24"/>
              </w:rPr>
              <w:t>/s、均值≥3GByte/s；需提供不少于2款测试工具生成的测试结果数据报告或测试截图，</w:t>
            </w:r>
            <w:r w:rsidRPr="00645767">
              <w:rPr>
                <w:rFonts w:ascii="仿宋" w:eastAsia="仿宋" w:hAnsi="仿宋" w:cs="仿宋" w:hint="eastAsia"/>
                <w:sz w:val="24"/>
              </w:rPr>
              <w:t>并加盖投标人公章。</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集群</w:t>
            </w:r>
            <w:r w:rsidRPr="00645767">
              <w:rPr>
                <w:rFonts w:ascii="仿宋" w:eastAsia="仿宋" w:hAnsi="仿宋" w:cs="仿宋" w:hint="eastAsia"/>
                <w:spacing w:val="-2"/>
                <w:sz w:val="24"/>
              </w:rPr>
              <w:t xml:space="preserve">数据传输速率: </w:t>
            </w:r>
            <w:r w:rsidRPr="00645767">
              <w:rPr>
                <w:rFonts w:ascii="仿宋" w:eastAsia="仿宋" w:hAnsi="仿宋" w:cs="仿宋" w:hint="eastAsia"/>
                <w:spacing w:val="-3"/>
                <w:sz w:val="24"/>
              </w:rPr>
              <w:t xml:space="preserve">峰值≥20 </w:t>
            </w:r>
            <w:proofErr w:type="spellStart"/>
            <w:r w:rsidRPr="00645767">
              <w:rPr>
                <w:rFonts w:ascii="仿宋" w:eastAsia="仿宋" w:hAnsi="仿宋" w:cs="仿宋" w:hint="eastAsia"/>
                <w:spacing w:val="-3"/>
                <w:sz w:val="24"/>
              </w:rPr>
              <w:t>GByte</w:t>
            </w:r>
            <w:proofErr w:type="spellEnd"/>
            <w:r w:rsidRPr="00645767">
              <w:rPr>
                <w:rFonts w:ascii="仿宋" w:eastAsia="仿宋" w:hAnsi="仿宋" w:cs="仿宋" w:hint="eastAsia"/>
                <w:spacing w:val="-3"/>
                <w:sz w:val="24"/>
              </w:rPr>
              <w:t>/s、均值≥6GByte/s；</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是</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12</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pacing w:val="-2"/>
                <w:sz w:val="24"/>
              </w:rPr>
            </w:pPr>
            <w:r w:rsidRPr="00645767">
              <w:rPr>
                <w:rFonts w:ascii="仿宋" w:eastAsia="仿宋" w:hAnsi="仿宋" w:cs="仿宋" w:hint="eastAsia"/>
                <w:spacing w:val="-3"/>
                <w:sz w:val="24"/>
              </w:rPr>
              <w:t>告警管理</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before="68" w:line="360" w:lineRule="auto"/>
              <w:jc w:val="left"/>
              <w:rPr>
                <w:rFonts w:ascii="仿宋" w:eastAsia="仿宋" w:hAnsi="仿宋" w:cs="仿宋"/>
                <w:spacing w:val="-2"/>
                <w:sz w:val="24"/>
              </w:rPr>
            </w:pPr>
            <w:r w:rsidRPr="00645767">
              <w:rPr>
                <w:rFonts w:ascii="仿宋" w:eastAsia="仿宋" w:hAnsi="仿宋" w:cs="仿宋" w:hint="eastAsia"/>
                <w:spacing w:val="-3"/>
                <w:sz w:val="24"/>
              </w:rPr>
              <w:t>提供邮件告警、短信告警功能</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13</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pacing w:val="-3"/>
                <w:sz w:val="24"/>
              </w:rPr>
            </w:pPr>
            <w:r w:rsidRPr="00645767">
              <w:rPr>
                <w:rFonts w:ascii="仿宋" w:eastAsia="仿宋" w:hAnsi="仿宋" w:cs="仿宋" w:hint="eastAsia"/>
                <w:spacing w:val="-2"/>
                <w:sz w:val="24"/>
              </w:rPr>
              <w:t>集成要求</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before="68" w:line="360" w:lineRule="auto"/>
              <w:jc w:val="left"/>
              <w:rPr>
                <w:rFonts w:ascii="仿宋" w:eastAsia="仿宋" w:hAnsi="仿宋" w:cs="仿宋"/>
                <w:spacing w:val="-3"/>
                <w:sz w:val="24"/>
              </w:rPr>
            </w:pPr>
            <w:r w:rsidRPr="00645767">
              <w:rPr>
                <w:rFonts w:ascii="仿宋" w:eastAsia="仿宋" w:hAnsi="仿宋" w:cs="仿宋" w:hint="eastAsia"/>
                <w:spacing w:val="-2"/>
                <w:sz w:val="24"/>
              </w:rPr>
              <w:t>中标人协助采购人在现有</w:t>
            </w:r>
            <w:proofErr w:type="gramStart"/>
            <w:r w:rsidRPr="00645767">
              <w:rPr>
                <w:rFonts w:ascii="仿宋" w:eastAsia="仿宋" w:hAnsi="仿宋" w:cs="仿宋" w:hint="eastAsia"/>
                <w:spacing w:val="-2"/>
                <w:sz w:val="24"/>
              </w:rPr>
              <w:t>的超算集群</w:t>
            </w:r>
            <w:proofErr w:type="gramEnd"/>
            <w:r w:rsidRPr="00645767">
              <w:rPr>
                <w:rFonts w:ascii="仿宋" w:eastAsia="仿宋" w:hAnsi="仿宋" w:cs="仿宋" w:hint="eastAsia"/>
                <w:spacing w:val="-2"/>
                <w:sz w:val="24"/>
              </w:rPr>
              <w:t>的指定计算节点中挂载，并确保性能的前提下，可以从已挂载的计算节点中读写使用存储集群的全部可用空间。投标人需提供集成方案</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否</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14</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元数据检索</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napToGrid w:val="0"/>
              <w:spacing w:line="360" w:lineRule="auto"/>
              <w:jc w:val="left"/>
              <w:rPr>
                <w:rFonts w:ascii="仿宋" w:eastAsia="仿宋" w:hAnsi="仿宋" w:cs="仿宋"/>
                <w:sz w:val="24"/>
              </w:rPr>
            </w:pPr>
            <w:r w:rsidRPr="00645767">
              <w:rPr>
                <w:rFonts w:ascii="仿宋" w:eastAsia="仿宋" w:hAnsi="仿宋" w:cs="仿宋" w:hint="eastAsia"/>
                <w:sz w:val="24"/>
              </w:rPr>
              <w:t>系统具备对所有文件在索引信息中按条件查找的功能，并对搜索结果的文件提供下载；对索引提供周期自动刷新索引及手动刷新。提供界面截图，并加盖投标人公章。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15</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pacing w:val="-2"/>
                <w:sz w:val="24"/>
              </w:rPr>
              <w:t>数据管理</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napToGrid w:val="0"/>
              <w:spacing w:line="360" w:lineRule="auto"/>
              <w:jc w:val="left"/>
              <w:rPr>
                <w:rFonts w:ascii="仿宋" w:eastAsia="仿宋" w:hAnsi="仿宋" w:cs="仿宋"/>
                <w:sz w:val="24"/>
              </w:rPr>
            </w:pPr>
            <w:r w:rsidRPr="00645767">
              <w:rPr>
                <w:rFonts w:ascii="仿宋" w:eastAsia="仿宋" w:hAnsi="仿宋" w:cs="仿宋" w:hint="eastAsia"/>
                <w:bCs/>
                <w:sz w:val="24"/>
              </w:rPr>
              <w:t>可跨存储支持文件、对象的统一检索、批量下载等，</w:t>
            </w:r>
            <w:r w:rsidRPr="00645767">
              <w:rPr>
                <w:rFonts w:ascii="仿宋" w:eastAsia="仿宋" w:hAnsi="仿宋" w:cs="仿宋" w:hint="eastAsia"/>
                <w:sz w:val="24"/>
              </w:rPr>
              <w:t>提供界面操作截图，并加盖投标人公章。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16</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pacing w:val="-2"/>
                <w:sz w:val="24"/>
              </w:rPr>
            </w:pPr>
            <w:r w:rsidRPr="00645767">
              <w:rPr>
                <w:rFonts w:ascii="仿宋" w:eastAsia="仿宋" w:hAnsi="仿宋" w:cs="仿宋" w:hint="eastAsia"/>
                <w:spacing w:val="-2"/>
                <w:sz w:val="24"/>
              </w:rPr>
              <w:t>数据迁移</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napToGrid w:val="0"/>
              <w:spacing w:line="360" w:lineRule="auto"/>
              <w:jc w:val="left"/>
              <w:rPr>
                <w:rFonts w:ascii="仿宋" w:eastAsia="仿宋" w:hAnsi="仿宋" w:cs="仿宋"/>
                <w:bCs/>
                <w:sz w:val="24"/>
              </w:rPr>
            </w:pPr>
            <w:r w:rsidRPr="00645767">
              <w:rPr>
                <w:rFonts w:ascii="仿宋" w:eastAsia="仿宋" w:hAnsi="仿宋" w:cs="仿宋" w:hint="eastAsia"/>
                <w:bCs/>
                <w:sz w:val="24"/>
              </w:rPr>
              <w:t>支持不同品牌存储的</w:t>
            </w:r>
            <w:proofErr w:type="gramStart"/>
            <w:r w:rsidRPr="00645767">
              <w:rPr>
                <w:rFonts w:ascii="仿宋" w:eastAsia="仿宋" w:hAnsi="仿宋" w:cs="仿宋" w:hint="eastAsia"/>
                <w:bCs/>
                <w:sz w:val="24"/>
              </w:rPr>
              <w:t>跨协议</w:t>
            </w:r>
            <w:proofErr w:type="gramEnd"/>
            <w:r w:rsidRPr="00645767">
              <w:rPr>
                <w:rFonts w:ascii="仿宋" w:eastAsia="仿宋" w:hAnsi="仿宋" w:cs="仿宋" w:hint="eastAsia"/>
                <w:bCs/>
                <w:sz w:val="24"/>
              </w:rPr>
              <w:t>进行数据迁移，</w:t>
            </w:r>
            <w:r w:rsidRPr="00645767">
              <w:rPr>
                <w:rFonts w:ascii="仿宋" w:eastAsia="仿宋" w:hAnsi="仿宋" w:cs="仿宋" w:hint="eastAsia"/>
                <w:sz w:val="24"/>
              </w:rPr>
              <w:t>提供界面操作截图，并加盖投标人公章。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r w:rsidR="0020579E" w:rsidRPr="00645767" w:rsidTr="00235DAD">
        <w:trPr>
          <w:trHeight w:val="23"/>
        </w:trPr>
        <w:tc>
          <w:tcPr>
            <w:tcW w:w="838"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17</w:t>
            </w:r>
          </w:p>
        </w:tc>
        <w:tc>
          <w:tcPr>
            <w:tcW w:w="95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1280"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pacing w:val="-2"/>
                <w:sz w:val="24"/>
              </w:rPr>
            </w:pPr>
            <w:r w:rsidRPr="00645767">
              <w:rPr>
                <w:rFonts w:ascii="仿宋" w:eastAsia="仿宋" w:hAnsi="仿宋" w:cs="仿宋" w:hint="eastAsia"/>
                <w:spacing w:val="-2"/>
                <w:sz w:val="24"/>
              </w:rPr>
              <w:t>集中监控</w:t>
            </w:r>
          </w:p>
        </w:tc>
        <w:tc>
          <w:tcPr>
            <w:tcW w:w="4304"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napToGrid w:val="0"/>
              <w:spacing w:line="360" w:lineRule="auto"/>
              <w:jc w:val="left"/>
              <w:rPr>
                <w:rFonts w:ascii="仿宋" w:eastAsia="仿宋" w:hAnsi="仿宋" w:cs="仿宋"/>
                <w:bCs/>
                <w:sz w:val="24"/>
              </w:rPr>
            </w:pPr>
            <w:r w:rsidRPr="00645767">
              <w:rPr>
                <w:rFonts w:ascii="仿宋" w:eastAsia="仿宋" w:hAnsi="仿宋" w:cs="仿宋" w:hint="eastAsia"/>
                <w:bCs/>
                <w:sz w:val="24"/>
              </w:rPr>
              <w:t>要求投标人提供监控平台，能监测到设备型号、主机健康状态、Ping丢包率、主机SN、CPU状态、内存状态、Ping状态、在线时长、CPU温度、机箱进风/出风温度、硬盘状态、当前功耗、电源状态、内存状态。（提供产品功能截图/证明材料并加盖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bl>
    <w:p w:rsidR="0020579E" w:rsidRPr="00645767" w:rsidRDefault="0020579E" w:rsidP="0020579E">
      <w:pPr>
        <w:pStyle w:val="21"/>
        <w:spacing w:before="0" w:line="360" w:lineRule="auto"/>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t xml:space="preserve">4.2 </w:t>
      </w:r>
      <w:r w:rsidRPr="00645767">
        <w:rPr>
          <w:rFonts w:ascii="仿宋" w:eastAsia="仿宋" w:hAnsi="仿宋" w:cs="宋体" w:hint="eastAsia"/>
          <w:sz w:val="24"/>
        </w:rPr>
        <w:t>高速互联网络</w:t>
      </w:r>
      <w:r w:rsidRPr="00645767">
        <w:rPr>
          <w:rFonts w:ascii="仿宋" w:eastAsia="仿宋" w:hAnsi="仿宋" w:cs="仿宋" w:hint="eastAsia"/>
          <w:b w:val="0"/>
          <w:kern w:val="2"/>
          <w:sz w:val="24"/>
          <w:szCs w:val="24"/>
        </w:rPr>
        <w:t>（1套）</w:t>
      </w:r>
    </w:p>
    <w:tbl>
      <w:tblPr>
        <w:tblW w:w="51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89"/>
        <w:gridCol w:w="915"/>
        <w:gridCol w:w="1147"/>
        <w:gridCol w:w="4642"/>
        <w:gridCol w:w="1273"/>
      </w:tblGrid>
      <w:tr w:rsidR="0020579E" w:rsidRPr="00645767" w:rsidTr="00235DAD">
        <w:trPr>
          <w:trHeight w:val="427"/>
          <w:jc w:val="center"/>
        </w:trPr>
        <w:tc>
          <w:tcPr>
            <w:tcW w:w="450" w:type="pct"/>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序号</w:t>
            </w:r>
          </w:p>
        </w:tc>
        <w:tc>
          <w:tcPr>
            <w:tcW w:w="522" w:type="pct"/>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重要性</w:t>
            </w:r>
          </w:p>
        </w:tc>
        <w:tc>
          <w:tcPr>
            <w:tcW w:w="654" w:type="pct"/>
            <w:noWrap/>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指标项</w:t>
            </w:r>
          </w:p>
        </w:tc>
        <w:tc>
          <w:tcPr>
            <w:tcW w:w="2648" w:type="pct"/>
            <w:noWrap/>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指标要求</w:t>
            </w:r>
          </w:p>
        </w:tc>
        <w:tc>
          <w:tcPr>
            <w:tcW w:w="726" w:type="pct"/>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证明材料</w:t>
            </w:r>
          </w:p>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要求</w:t>
            </w:r>
          </w:p>
        </w:tc>
      </w:tr>
      <w:tr w:rsidR="0020579E" w:rsidRPr="00645767" w:rsidTr="00235DAD">
        <w:trPr>
          <w:trHeight w:val="445"/>
          <w:jc w:val="center"/>
        </w:trPr>
        <w:tc>
          <w:tcPr>
            <w:tcW w:w="450"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1</w:t>
            </w:r>
          </w:p>
        </w:tc>
        <w:tc>
          <w:tcPr>
            <w:tcW w:w="52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654"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高速网络</w:t>
            </w:r>
          </w:p>
        </w:tc>
        <w:tc>
          <w:tcPr>
            <w:tcW w:w="2648"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交换机每接口速率≥400Gbps，</w:t>
            </w:r>
            <w:proofErr w:type="gramStart"/>
            <w:r w:rsidRPr="00645767">
              <w:rPr>
                <w:rFonts w:ascii="仿宋" w:eastAsia="仿宋" w:hAnsi="仿宋" w:cs="仿宋" w:hint="eastAsia"/>
                <w:sz w:val="24"/>
              </w:rPr>
              <w:t>全线速无阻塞</w:t>
            </w:r>
            <w:proofErr w:type="gramEnd"/>
            <w:r w:rsidRPr="00645767">
              <w:rPr>
                <w:rFonts w:ascii="仿宋" w:eastAsia="仿宋" w:hAnsi="仿宋" w:cs="仿宋" w:hint="eastAsia"/>
                <w:sz w:val="24"/>
              </w:rPr>
              <w:t>全互联。</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满足骨干≥400Gbps，每节点≥200Gbps，包含整体项目CPU节点50个、登录节点4个、大内存胖节点4个、全部存储节点的交换机、模块（含交换机端与节点端）、连接线缆等相关附件。</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与当前网络中已有的1台交换机可组成Spine-Leaf结构。Spine-Leaf之间每Leaf的连线数量≥15条。</w:t>
            </w:r>
          </w:p>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sz w:val="24"/>
              </w:rPr>
              <w:t>提供明确配置清单，并加盖投标人公章。</w:t>
            </w:r>
          </w:p>
        </w:tc>
        <w:tc>
          <w:tcPr>
            <w:tcW w:w="726"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bl>
    <w:p w:rsidR="0020579E" w:rsidRPr="00645767" w:rsidRDefault="0020579E" w:rsidP="0020579E">
      <w:pPr>
        <w:jc w:val="left"/>
      </w:pPr>
    </w:p>
    <w:p w:rsidR="0020579E" w:rsidRPr="00645767" w:rsidRDefault="0020579E" w:rsidP="0020579E">
      <w:pPr>
        <w:pStyle w:val="21"/>
        <w:spacing w:before="0" w:line="360" w:lineRule="auto"/>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t xml:space="preserve">4.3 </w:t>
      </w:r>
      <w:r w:rsidRPr="00645767">
        <w:rPr>
          <w:rFonts w:ascii="仿宋" w:eastAsia="仿宋" w:hAnsi="仿宋" w:cs="宋体" w:hint="eastAsia"/>
          <w:sz w:val="24"/>
        </w:rPr>
        <w:t>管理网络</w:t>
      </w:r>
      <w:r w:rsidRPr="00645767">
        <w:rPr>
          <w:rFonts w:ascii="仿宋" w:eastAsia="仿宋" w:hAnsi="仿宋" w:cs="仿宋" w:hint="eastAsia"/>
          <w:b w:val="0"/>
          <w:kern w:val="2"/>
          <w:sz w:val="24"/>
          <w:szCs w:val="24"/>
        </w:rPr>
        <w:t>（1套）</w:t>
      </w:r>
    </w:p>
    <w:tbl>
      <w:tblPr>
        <w:tblW w:w="51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89"/>
        <w:gridCol w:w="915"/>
        <w:gridCol w:w="1147"/>
        <w:gridCol w:w="4642"/>
        <w:gridCol w:w="1273"/>
      </w:tblGrid>
      <w:tr w:rsidR="0020579E" w:rsidRPr="00645767" w:rsidTr="00235DAD">
        <w:trPr>
          <w:trHeight w:val="427"/>
          <w:jc w:val="center"/>
        </w:trPr>
        <w:tc>
          <w:tcPr>
            <w:tcW w:w="450" w:type="pct"/>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序号</w:t>
            </w:r>
          </w:p>
        </w:tc>
        <w:tc>
          <w:tcPr>
            <w:tcW w:w="522" w:type="pct"/>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重要性</w:t>
            </w:r>
          </w:p>
        </w:tc>
        <w:tc>
          <w:tcPr>
            <w:tcW w:w="654" w:type="pct"/>
            <w:noWrap/>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指标项</w:t>
            </w:r>
          </w:p>
        </w:tc>
        <w:tc>
          <w:tcPr>
            <w:tcW w:w="2648" w:type="pct"/>
            <w:noWrap/>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指标要求</w:t>
            </w:r>
          </w:p>
        </w:tc>
        <w:tc>
          <w:tcPr>
            <w:tcW w:w="726" w:type="pct"/>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证明材料</w:t>
            </w:r>
          </w:p>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要求</w:t>
            </w:r>
          </w:p>
        </w:tc>
      </w:tr>
      <w:tr w:rsidR="0020579E" w:rsidRPr="00645767" w:rsidTr="00235DAD">
        <w:trPr>
          <w:trHeight w:val="445"/>
          <w:jc w:val="center"/>
        </w:trPr>
        <w:tc>
          <w:tcPr>
            <w:tcW w:w="450"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1</w:t>
            </w:r>
          </w:p>
        </w:tc>
        <w:tc>
          <w:tcPr>
            <w:tcW w:w="52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654"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管理网络</w:t>
            </w:r>
          </w:p>
        </w:tc>
        <w:tc>
          <w:tcPr>
            <w:tcW w:w="2648"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配置≥4台交换设备，单台</w:t>
            </w:r>
            <w:proofErr w:type="gramStart"/>
            <w:r w:rsidRPr="00645767">
              <w:rPr>
                <w:rFonts w:ascii="仿宋" w:eastAsia="仿宋" w:hAnsi="仿宋" w:cs="仿宋" w:hint="eastAsia"/>
                <w:sz w:val="24"/>
              </w:rPr>
              <w:t>设备实配</w:t>
            </w:r>
            <w:proofErr w:type="gramEnd"/>
            <w:r w:rsidRPr="00645767">
              <w:rPr>
                <w:rFonts w:ascii="仿宋" w:eastAsia="仿宋" w:hAnsi="仿宋" w:cs="仿宋" w:hint="eastAsia"/>
                <w:sz w:val="24"/>
              </w:rPr>
              <w:t>≥48个10Gbps SFP+以太网光纤接口（含附件），单台</w:t>
            </w:r>
            <w:proofErr w:type="gramStart"/>
            <w:r w:rsidRPr="00645767">
              <w:rPr>
                <w:rFonts w:ascii="仿宋" w:eastAsia="仿宋" w:hAnsi="仿宋" w:cs="仿宋" w:hint="eastAsia"/>
                <w:sz w:val="24"/>
              </w:rPr>
              <w:t>设备实配</w:t>
            </w:r>
            <w:proofErr w:type="gramEnd"/>
            <w:r w:rsidRPr="00645767">
              <w:rPr>
                <w:rFonts w:ascii="仿宋" w:eastAsia="仿宋" w:hAnsi="仿宋" w:cs="仿宋" w:hint="eastAsia"/>
                <w:sz w:val="24"/>
              </w:rPr>
              <w:t>≥4个40Gbps以太网光口（含附件），提供组建集群需要的配套线缆及模块等。</w:t>
            </w:r>
            <w:r w:rsidRPr="00645767">
              <w:rPr>
                <w:rFonts w:ascii="仿宋" w:eastAsia="仿宋" w:hAnsi="仿宋" w:cs="仿宋"/>
                <w:sz w:val="24"/>
              </w:rPr>
              <w:t>提供明确配置清单，并加盖投标人公章。</w:t>
            </w:r>
          </w:p>
        </w:tc>
        <w:tc>
          <w:tcPr>
            <w:tcW w:w="726"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是</w:t>
            </w:r>
          </w:p>
        </w:tc>
      </w:tr>
    </w:tbl>
    <w:p w:rsidR="0020579E" w:rsidRPr="00645767" w:rsidRDefault="0020579E" w:rsidP="0020579E">
      <w:pPr>
        <w:jc w:val="left"/>
      </w:pPr>
    </w:p>
    <w:p w:rsidR="0020579E" w:rsidRPr="00645767" w:rsidRDefault="0020579E" w:rsidP="0020579E">
      <w:pPr>
        <w:pStyle w:val="21"/>
        <w:spacing w:before="0" w:line="360" w:lineRule="auto"/>
        <w:jc w:val="left"/>
        <w:rPr>
          <w:rFonts w:ascii="仿宋" w:eastAsia="仿宋" w:hAnsi="仿宋" w:cs="仿宋"/>
          <w:b w:val="0"/>
          <w:kern w:val="2"/>
          <w:sz w:val="24"/>
          <w:szCs w:val="24"/>
        </w:rPr>
      </w:pPr>
      <w:r w:rsidRPr="00645767">
        <w:rPr>
          <w:rFonts w:ascii="仿宋" w:eastAsia="仿宋" w:hAnsi="仿宋" w:cs="仿宋" w:hint="eastAsia"/>
          <w:b w:val="0"/>
          <w:kern w:val="2"/>
          <w:sz w:val="24"/>
          <w:szCs w:val="24"/>
        </w:rPr>
        <w:t xml:space="preserve">4.4 </w:t>
      </w:r>
      <w:r w:rsidRPr="00645767">
        <w:rPr>
          <w:rFonts w:ascii="仿宋" w:eastAsia="仿宋" w:hAnsi="仿宋" w:cs="宋体" w:hint="eastAsia"/>
          <w:sz w:val="24"/>
        </w:rPr>
        <w:t>IPMI网络</w:t>
      </w:r>
      <w:r w:rsidRPr="00645767">
        <w:rPr>
          <w:rFonts w:ascii="仿宋" w:eastAsia="仿宋" w:hAnsi="仿宋" w:cs="仿宋" w:hint="eastAsia"/>
          <w:b w:val="0"/>
          <w:kern w:val="2"/>
          <w:sz w:val="24"/>
          <w:szCs w:val="24"/>
        </w:rPr>
        <w:t>（1套）</w:t>
      </w:r>
    </w:p>
    <w:p w:rsidR="0020579E" w:rsidRPr="00645767" w:rsidRDefault="0020579E" w:rsidP="0020579E">
      <w:pPr>
        <w:jc w:val="left"/>
      </w:pPr>
    </w:p>
    <w:tbl>
      <w:tblPr>
        <w:tblW w:w="51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89"/>
        <w:gridCol w:w="915"/>
        <w:gridCol w:w="1147"/>
        <w:gridCol w:w="4642"/>
        <w:gridCol w:w="1273"/>
      </w:tblGrid>
      <w:tr w:rsidR="0020579E" w:rsidRPr="00645767" w:rsidTr="00235DAD">
        <w:trPr>
          <w:trHeight w:val="427"/>
          <w:jc w:val="center"/>
        </w:trPr>
        <w:tc>
          <w:tcPr>
            <w:tcW w:w="450" w:type="pct"/>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序号</w:t>
            </w:r>
          </w:p>
        </w:tc>
        <w:tc>
          <w:tcPr>
            <w:tcW w:w="522" w:type="pct"/>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重要性</w:t>
            </w:r>
          </w:p>
        </w:tc>
        <w:tc>
          <w:tcPr>
            <w:tcW w:w="654" w:type="pct"/>
            <w:noWrap/>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指标项</w:t>
            </w:r>
          </w:p>
        </w:tc>
        <w:tc>
          <w:tcPr>
            <w:tcW w:w="2648" w:type="pct"/>
            <w:noWrap/>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指标要求</w:t>
            </w:r>
          </w:p>
        </w:tc>
        <w:tc>
          <w:tcPr>
            <w:tcW w:w="726" w:type="pct"/>
            <w:vAlign w:val="center"/>
          </w:tcPr>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证明材料</w:t>
            </w:r>
          </w:p>
          <w:p w:rsidR="0020579E" w:rsidRPr="00645767" w:rsidRDefault="0020579E" w:rsidP="0020579E">
            <w:pPr>
              <w:widowControl/>
              <w:spacing w:beforeLines="15" w:before="46" w:afterLines="15" w:after="46" w:line="360" w:lineRule="auto"/>
              <w:jc w:val="left"/>
              <w:rPr>
                <w:rFonts w:ascii="仿宋" w:eastAsia="仿宋" w:hAnsi="仿宋" w:cs="仿宋"/>
                <w:b/>
                <w:sz w:val="24"/>
              </w:rPr>
            </w:pPr>
            <w:r w:rsidRPr="00645767">
              <w:rPr>
                <w:rFonts w:ascii="仿宋" w:eastAsia="仿宋" w:hAnsi="仿宋" w:cs="仿宋" w:hint="eastAsia"/>
                <w:b/>
                <w:sz w:val="24"/>
              </w:rPr>
              <w:t>要求</w:t>
            </w:r>
          </w:p>
        </w:tc>
      </w:tr>
      <w:tr w:rsidR="0020579E" w:rsidRPr="00645767" w:rsidTr="00235DAD">
        <w:trPr>
          <w:trHeight w:val="445"/>
          <w:jc w:val="center"/>
        </w:trPr>
        <w:tc>
          <w:tcPr>
            <w:tcW w:w="450"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1</w:t>
            </w:r>
          </w:p>
        </w:tc>
        <w:tc>
          <w:tcPr>
            <w:tcW w:w="522"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w:t>
            </w:r>
          </w:p>
        </w:tc>
        <w:tc>
          <w:tcPr>
            <w:tcW w:w="654"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IPMI网络</w:t>
            </w:r>
          </w:p>
        </w:tc>
        <w:tc>
          <w:tcPr>
            <w:tcW w:w="2648" w:type="pct"/>
            <w:noWrap/>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t>配置≥3台交换设备，≥48个千兆以太网口，≥4个万兆以太网光口，配置≥4个SFP+ 光模块，提供组建集群需要的配套线缆及模块等。</w:t>
            </w:r>
            <w:r w:rsidRPr="00645767">
              <w:rPr>
                <w:rFonts w:ascii="仿宋" w:eastAsia="仿宋" w:hAnsi="仿宋" w:cs="仿宋"/>
                <w:sz w:val="24"/>
              </w:rPr>
              <w:t>提供明确配置清单，并加盖投标</w:t>
            </w:r>
            <w:r w:rsidRPr="00645767">
              <w:rPr>
                <w:rFonts w:ascii="仿宋" w:eastAsia="仿宋" w:hAnsi="仿宋" w:cs="仿宋"/>
                <w:sz w:val="24"/>
              </w:rPr>
              <w:lastRenderedPageBreak/>
              <w:t>人公章。</w:t>
            </w:r>
          </w:p>
        </w:tc>
        <w:tc>
          <w:tcPr>
            <w:tcW w:w="726" w:type="pct"/>
            <w:vAlign w:val="center"/>
          </w:tcPr>
          <w:p w:rsidR="0020579E" w:rsidRPr="00645767" w:rsidRDefault="0020579E" w:rsidP="00235DAD">
            <w:pPr>
              <w:spacing w:line="360" w:lineRule="auto"/>
              <w:jc w:val="left"/>
              <w:rPr>
                <w:rFonts w:ascii="仿宋" w:eastAsia="仿宋" w:hAnsi="仿宋" w:cs="仿宋"/>
                <w:sz w:val="24"/>
              </w:rPr>
            </w:pPr>
            <w:r w:rsidRPr="00645767">
              <w:rPr>
                <w:rFonts w:ascii="仿宋" w:eastAsia="仿宋" w:hAnsi="仿宋" w:cs="仿宋" w:hint="eastAsia"/>
                <w:sz w:val="24"/>
              </w:rPr>
              <w:lastRenderedPageBreak/>
              <w:t>是</w:t>
            </w:r>
          </w:p>
        </w:tc>
      </w:tr>
    </w:tbl>
    <w:p w:rsidR="0020579E" w:rsidRPr="00645767" w:rsidRDefault="0020579E" w:rsidP="0020579E">
      <w:pPr>
        <w:widowControl/>
        <w:jc w:val="left"/>
        <w:rPr>
          <w:rFonts w:ascii="仿宋" w:eastAsia="仿宋" w:hAnsi="仿宋"/>
          <w:b/>
          <w:sz w:val="24"/>
        </w:rPr>
      </w:pPr>
      <w:r w:rsidRPr="00645767">
        <w:rPr>
          <w:rFonts w:ascii="仿宋" w:eastAsia="仿宋" w:hAnsi="仿宋"/>
          <w:b/>
          <w:sz w:val="24"/>
        </w:rPr>
        <w:lastRenderedPageBreak/>
        <w:br w:type="page"/>
      </w:r>
    </w:p>
    <w:p w:rsidR="0020579E" w:rsidRPr="00645767" w:rsidRDefault="0020579E" w:rsidP="0020579E">
      <w:pPr>
        <w:widowControl/>
        <w:jc w:val="left"/>
        <w:rPr>
          <w:rFonts w:ascii="仿宋" w:eastAsia="仿宋" w:hAnsi="仿宋"/>
          <w:b/>
          <w:sz w:val="24"/>
        </w:rPr>
      </w:pP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2、采购标的需满足的服务标准、期限、效率等要求；</w:t>
      </w:r>
    </w:p>
    <w:p w:rsidR="0020579E" w:rsidRPr="00645767" w:rsidRDefault="0020579E" w:rsidP="0020579E">
      <w:pPr>
        <w:pStyle w:val="a8"/>
        <w:spacing w:line="360" w:lineRule="auto"/>
        <w:rPr>
          <w:rFonts w:ascii="仿宋" w:eastAsia="仿宋" w:hAnsi="仿宋" w:cs="仿宋"/>
          <w:bCs/>
        </w:rPr>
      </w:pPr>
      <w:r w:rsidRPr="00645767">
        <w:rPr>
          <w:rFonts w:ascii="仿宋" w:eastAsia="仿宋" w:hAnsi="仿宋" w:cs="仿宋" w:hint="eastAsia"/>
          <w:bCs/>
        </w:rPr>
        <w:t>详见二、商务要求</w:t>
      </w:r>
      <w:r w:rsidRPr="00645767">
        <w:rPr>
          <w:rFonts w:ascii="仿宋" w:eastAsia="仿宋" w:hAnsi="仿宋" w:cs="仿宋" w:hint="eastAsia"/>
          <w:bCs/>
        </w:rPr>
        <w:tab/>
        <w:t>（四）售后服务（质保期）</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3、为落实政府采购政策需满足的要求；</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645767">
        <w:rPr>
          <w:rFonts w:ascii="仿宋" w:eastAsia="仿宋" w:hAnsi="仿宋" w:cs="仿宋" w:hint="eastAsia"/>
          <w:bCs/>
          <w:sz w:val="24"/>
        </w:rPr>
        <w:t>声明函不真实</w:t>
      </w:r>
      <w:proofErr w:type="gramEnd"/>
      <w:r w:rsidRPr="00645767">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645767">
        <w:rPr>
          <w:rFonts w:ascii="仿宋" w:eastAsia="仿宋" w:hAnsi="仿宋" w:cs="仿宋" w:hint="eastAsia"/>
          <w:bCs/>
          <w:sz w:val="24"/>
        </w:rPr>
        <w:t>微企业</w:t>
      </w:r>
      <w:proofErr w:type="gramEnd"/>
      <w:r w:rsidRPr="00645767">
        <w:rPr>
          <w:rFonts w:ascii="仿宋" w:eastAsia="仿宋" w:hAnsi="仿宋" w:cs="仿宋" w:hint="eastAsia"/>
          <w:bCs/>
          <w:sz w:val="24"/>
        </w:rPr>
        <w:t>不得将合同分包给大中型企业，中型企业不得将合同分包给大型企业。）</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3.5、鼓励环保政策：投标人的投标产品属于财政部、生态环境部公布的“环</w:t>
      </w:r>
      <w:r w:rsidRPr="00645767">
        <w:rPr>
          <w:rFonts w:ascii="仿宋" w:eastAsia="仿宋" w:hAnsi="仿宋" w:cs="仿宋" w:hint="eastAsia"/>
          <w:bCs/>
          <w:sz w:val="24"/>
        </w:rPr>
        <w:lastRenderedPageBreak/>
        <w:t>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r w:rsidRPr="00645767">
        <w:rPr>
          <w:rFonts w:ascii="仿宋" w:eastAsia="仿宋" w:hAnsi="仿宋" w:cs="仿宋" w:hint="eastAsia"/>
          <w:b/>
          <w:bCs/>
          <w:sz w:val="24"/>
        </w:rPr>
        <w:t>投标人应出具招标文件要求的证明材料给予证明，否则评标时不予认可。投标人应对提交的证明材料真实性负责，</w:t>
      </w:r>
      <w:r w:rsidRPr="00645767">
        <w:rPr>
          <w:rFonts w:ascii="仿宋" w:eastAsia="仿宋" w:hAnsi="仿宋" w:cs="仿宋" w:hint="eastAsia"/>
          <w:bCs/>
          <w:sz w:val="24"/>
        </w:rPr>
        <w:t>提交证明材料不真实的，应承担相应的法律责任。</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4、采购标的</w:t>
      </w:r>
      <w:proofErr w:type="gramStart"/>
      <w:r w:rsidRPr="00645767">
        <w:rPr>
          <w:rFonts w:ascii="仿宋" w:eastAsia="仿宋" w:hAnsi="仿宋" w:cs="仿宋" w:hint="eastAsia"/>
          <w:bCs/>
          <w:sz w:val="24"/>
        </w:rPr>
        <w:t>的</w:t>
      </w:r>
      <w:proofErr w:type="gramEnd"/>
      <w:r w:rsidRPr="00645767">
        <w:rPr>
          <w:rFonts w:ascii="仿宋" w:eastAsia="仿宋" w:hAnsi="仿宋" w:cs="仿宋" w:hint="eastAsia"/>
          <w:bCs/>
          <w:sz w:val="24"/>
        </w:rPr>
        <w:t>其他技术、服务等要求；</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4.1、技术证明支持材料</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4.1.1、对于技术规格中标注“★”号的技术参数代表实质性指标，不满足该指标项将直接导致投标被拒绝。</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4.1.2、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4.2、供货及安装要求</w:t>
      </w:r>
      <w:r w:rsidRPr="00645767">
        <w:rPr>
          <w:rFonts w:ascii="仿宋" w:eastAsia="仿宋" w:hAnsi="仿宋" w:cs="仿宋" w:hint="eastAsia"/>
          <w:bCs/>
          <w:sz w:val="24"/>
        </w:rPr>
        <w:tab/>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4.2.1、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4.2.2、投标人应在保证在接到采购人通知的一周内，自付费用在采购人指</w:t>
      </w:r>
      <w:r w:rsidRPr="00645767">
        <w:rPr>
          <w:rFonts w:ascii="仿宋" w:eastAsia="仿宋" w:hAnsi="仿宋" w:cs="仿宋" w:hint="eastAsia"/>
          <w:bCs/>
          <w:sz w:val="24"/>
        </w:rPr>
        <w:lastRenderedPageBreak/>
        <w:t>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4.2.3、投标人所提供的部件之间及设备之间的连线或接插件均视为设备内部部件，应包含在相应的配置中。</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4.2.4、工作条件：除了在技术规格中另有规定外，投标人提供的一切仪器、设备和系统，应符合下列条件：</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1）仪器设备的插头要符合中国电工标准。如不符合，则应提供适合仪器插头的插座，必须要有接地。</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2）如果仪器设备需特殊的工作条件（如：水、电源、磁场强度、特殊温度、湿度、震动强度等），投标人应在有关投标文件中加以说明。</w:t>
      </w:r>
    </w:p>
    <w:p w:rsidR="0020579E" w:rsidRPr="00645767" w:rsidRDefault="0020579E" w:rsidP="0020579E">
      <w:p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4.3、培训要求：</w:t>
      </w:r>
    </w:p>
    <w:p w:rsidR="0020579E" w:rsidRPr="00645767" w:rsidRDefault="0020579E" w:rsidP="0020579E">
      <w:pPr>
        <w:widowControl/>
        <w:spacing w:line="360" w:lineRule="auto"/>
        <w:ind w:firstLineChars="200" w:firstLine="480"/>
        <w:jc w:val="left"/>
        <w:rPr>
          <w:rFonts w:ascii="宋体"/>
          <w:sz w:val="24"/>
        </w:rPr>
      </w:pPr>
      <w:r w:rsidRPr="00645767">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w:t>
      </w:r>
      <w:r w:rsidRPr="00645767">
        <w:br w:type="page"/>
      </w:r>
    </w:p>
    <w:p w:rsidR="0020579E" w:rsidRPr="00645767" w:rsidRDefault="0020579E" w:rsidP="0020579E">
      <w:pPr>
        <w:pStyle w:val="a8"/>
      </w:pP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5、需由投标人提供设计方案、解决方案或者组织方案的采购项目，应当说明采购标的</w:t>
      </w:r>
      <w:proofErr w:type="gramStart"/>
      <w:r w:rsidRPr="00645767">
        <w:rPr>
          <w:rFonts w:ascii="仿宋" w:eastAsia="仿宋" w:hAnsi="仿宋" w:cs="仿宋" w:hint="eastAsia"/>
          <w:bCs/>
          <w:sz w:val="24"/>
        </w:rPr>
        <w:t>的</w:t>
      </w:r>
      <w:proofErr w:type="gramEnd"/>
      <w:r w:rsidRPr="00645767">
        <w:rPr>
          <w:rFonts w:ascii="仿宋" w:eastAsia="仿宋" w:hAnsi="仿宋" w:cs="仿宋" w:hint="eastAsia"/>
          <w:bCs/>
          <w:sz w:val="24"/>
        </w:rPr>
        <w:t>功能、应用场景、目标等基本要求</w:t>
      </w:r>
    </w:p>
    <w:p w:rsidR="0020579E" w:rsidRPr="00645767" w:rsidRDefault="0020579E" w:rsidP="0020579E">
      <w:p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无</w:t>
      </w:r>
    </w:p>
    <w:p w:rsidR="0020579E" w:rsidRPr="00645767" w:rsidRDefault="0020579E" w:rsidP="0020579E">
      <w:p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（三）验收标准</w:t>
      </w:r>
    </w:p>
    <w:p w:rsidR="0020579E" w:rsidRPr="00645767" w:rsidRDefault="0020579E" w:rsidP="0020579E">
      <w:pPr>
        <w:tabs>
          <w:tab w:val="left" w:pos="900"/>
        </w:tabs>
        <w:spacing w:beforeLines="50" w:before="156" w:line="360" w:lineRule="auto"/>
        <w:ind w:firstLineChars="200" w:firstLine="480"/>
        <w:jc w:val="left"/>
        <w:rPr>
          <w:rFonts w:ascii="仿宋" w:eastAsia="仿宋" w:hAnsi="仿宋"/>
          <w:sz w:val="24"/>
        </w:rPr>
      </w:pPr>
      <w:r w:rsidRPr="00645767">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20579E" w:rsidRPr="00645767" w:rsidRDefault="0020579E" w:rsidP="0020579E">
      <w:pPr>
        <w:tabs>
          <w:tab w:val="left" w:pos="900"/>
        </w:tabs>
        <w:spacing w:beforeLines="50" w:before="156" w:line="360" w:lineRule="auto"/>
        <w:ind w:firstLineChars="200" w:firstLine="480"/>
        <w:jc w:val="left"/>
        <w:rPr>
          <w:rFonts w:ascii="仿宋" w:eastAsia="仿宋" w:hAnsi="仿宋"/>
          <w:sz w:val="24"/>
        </w:rPr>
      </w:pPr>
      <w:r w:rsidRPr="00645767">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20579E" w:rsidRPr="00645767" w:rsidRDefault="0020579E" w:rsidP="0020579E">
      <w:pPr>
        <w:tabs>
          <w:tab w:val="left" w:pos="900"/>
        </w:tabs>
        <w:spacing w:beforeLines="50" w:before="156" w:line="360" w:lineRule="auto"/>
        <w:ind w:firstLineChars="200" w:firstLine="480"/>
        <w:jc w:val="left"/>
        <w:rPr>
          <w:rFonts w:ascii="仿宋" w:eastAsia="仿宋" w:hAnsi="仿宋"/>
          <w:sz w:val="24"/>
        </w:rPr>
      </w:pPr>
      <w:r w:rsidRPr="00645767">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20579E" w:rsidRPr="00645767" w:rsidRDefault="0020579E" w:rsidP="0020579E">
      <w:pPr>
        <w:numPr>
          <w:ilvl w:val="255"/>
          <w:numId w:val="0"/>
        </w:numPr>
        <w:snapToGrid w:val="0"/>
        <w:spacing w:line="360" w:lineRule="auto"/>
        <w:ind w:firstLineChars="200" w:firstLine="482"/>
        <w:jc w:val="left"/>
        <w:rPr>
          <w:rFonts w:ascii="仿宋" w:eastAsia="仿宋" w:hAnsi="仿宋" w:cs="仿宋"/>
          <w:b/>
          <w:bCs/>
          <w:sz w:val="24"/>
        </w:rPr>
      </w:pPr>
      <w:r w:rsidRPr="00645767">
        <w:rPr>
          <w:rFonts w:ascii="仿宋" w:eastAsia="仿宋" w:hAnsi="仿宋" w:cs="仿宋" w:hint="eastAsia"/>
          <w:b/>
          <w:bCs/>
          <w:sz w:val="24"/>
        </w:rPr>
        <w:t>（四）其他要求</w:t>
      </w:r>
    </w:p>
    <w:p w:rsidR="0020579E" w:rsidRPr="00645767" w:rsidRDefault="0020579E" w:rsidP="0020579E">
      <w:pPr>
        <w:numPr>
          <w:ilvl w:val="255"/>
          <w:numId w:val="0"/>
        </w:numPr>
        <w:snapToGrid w:val="0"/>
        <w:spacing w:line="360" w:lineRule="auto"/>
        <w:ind w:firstLineChars="200" w:firstLine="480"/>
        <w:jc w:val="left"/>
        <w:rPr>
          <w:rFonts w:ascii="仿宋" w:eastAsia="仿宋" w:hAnsi="仿宋" w:cs="仿宋"/>
          <w:bCs/>
          <w:sz w:val="24"/>
        </w:rPr>
      </w:pPr>
      <w:r w:rsidRPr="00645767">
        <w:rPr>
          <w:rFonts w:ascii="仿宋" w:eastAsia="仿宋" w:hAnsi="仿宋" w:cs="仿宋" w:hint="eastAsia"/>
          <w:bCs/>
          <w:sz w:val="24"/>
        </w:rPr>
        <w:t>无</w:t>
      </w:r>
    </w:p>
    <w:p w:rsidR="00192931" w:rsidRPr="0020579E" w:rsidRDefault="00192931" w:rsidP="0020579E">
      <w:bookmarkStart w:id="52" w:name="_GoBack"/>
      <w:bookmarkEnd w:id="2"/>
      <w:bookmarkEnd w:id="52"/>
    </w:p>
    <w:sectPr w:rsidR="00192931" w:rsidRPr="002057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F6" w:rsidRDefault="000C72F6" w:rsidP="00876916">
      <w:r>
        <w:separator/>
      </w:r>
    </w:p>
  </w:endnote>
  <w:endnote w:type="continuationSeparator" w:id="0">
    <w:p w:rsidR="000C72F6" w:rsidRDefault="000C72F6" w:rsidP="0087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方正小标宋简体">
    <w:charset w:val="86"/>
    <w:family w:val="script"/>
    <w:pitch w:val="default"/>
    <w:sig w:usb0="00000001" w:usb1="0800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PingFang SC">
    <w:altName w:val="宋体"/>
    <w:charset w:val="86"/>
    <w:family w:val="auto"/>
    <w:pitch w:val="default"/>
    <w:sig w:usb0="00000000" w:usb1="00000000" w:usb2="00000017" w:usb3="00000000" w:csb0="00040001" w:csb1="00000000"/>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10" w:usb3="00000000" w:csb0="0000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方正楷体简体">
    <w:charset w:val="86"/>
    <w:family w:val="script"/>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 w:name="ˎ̥">
    <w:altName w:val="yyb"/>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pplesystemuifontrounded">
    <w:altName w:val="Segoe Print"/>
    <w:charset w:val="00"/>
    <w:family w:val="auto"/>
    <w:pitch w:val="default"/>
  </w:font>
  <w:font w:name="Ђˎ̥">
    <w:altName w:val="微软雅黑"/>
    <w:charset w:val="00"/>
    <w:family w:val="roman"/>
    <w:pitch w:val="default"/>
    <w:sig w:usb0="00000000" w:usb1="00000000" w:usb2="00000000" w:usb3="00000000" w:csb0="00040001" w:csb1="00000000"/>
  </w:font>
  <w:font w:name="方正楷体_GBK">
    <w:charset w:val="86"/>
    <w:family w:val="auto"/>
    <w:pitch w:val="default"/>
    <w:sig w:usb0="800002BF" w:usb1="38C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F6" w:rsidRDefault="000C72F6" w:rsidP="00876916">
      <w:r>
        <w:separator/>
      </w:r>
    </w:p>
  </w:footnote>
  <w:footnote w:type="continuationSeparator" w:id="0">
    <w:p w:rsidR="000C72F6" w:rsidRDefault="000C72F6" w:rsidP="00876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C25DB"/>
    <w:multiLevelType w:val="singleLevel"/>
    <w:tmpl w:val="B7BC25DB"/>
    <w:lvl w:ilvl="0">
      <w:start w:val="2"/>
      <w:numFmt w:val="chineseCounting"/>
      <w:suff w:val="nothing"/>
      <w:lvlText w:val="（%1）"/>
      <w:lvlJc w:val="left"/>
      <w:pPr>
        <w:ind w:left="0" w:firstLine="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cs="Times New Roman" w:hint="default"/>
        <w:b/>
        <w:i w:val="0"/>
        <w:strike w:val="0"/>
        <w:dstrike w:val="0"/>
        <w:color w:val="auto"/>
        <w:sz w:val="28"/>
        <w:u w:val="none"/>
        <w:effect w:val="none"/>
      </w:rPr>
    </w:lvl>
    <w:lvl w:ilvl="1">
      <w:start w:val="1"/>
      <w:numFmt w:val="decimal"/>
      <w:pStyle w:val="a0"/>
      <w:isLgl/>
      <w:suff w:val="nothing"/>
      <w:lvlText w:val="%1.%2　"/>
      <w:lvlJc w:val="left"/>
      <w:pPr>
        <w:snapToGrid/>
        <w:ind w:left="-25" w:firstLine="0"/>
      </w:pPr>
      <w:rPr>
        <w:rFonts w:ascii="Times New Roman" w:eastAsia="宋体" w:hAnsi="Times New Roman" w:cs="Times New Roman" w:hint="default"/>
        <w:b/>
        <w:i w:val="0"/>
        <w:strike w:val="0"/>
        <w:dstrike w:val="0"/>
        <w:color w:val="auto"/>
        <w:spacing w:val="0"/>
        <w:w w:val="100"/>
        <w:kern w:val="21"/>
        <w:sz w:val="28"/>
        <w:u w:val="none"/>
        <w:effect w:val="none"/>
      </w:rPr>
    </w:lvl>
    <w:lvl w:ilvl="2">
      <w:start w:val="1"/>
      <w:numFmt w:val="decimal"/>
      <w:isLgl/>
      <w:suff w:val="nothing"/>
      <w:lvlText w:val="%1.%2.%3　"/>
      <w:lvlJc w:val="left"/>
      <w:pPr>
        <w:ind w:left="-25" w:firstLine="0"/>
      </w:pPr>
      <w:rPr>
        <w:rFonts w:ascii="Times New Roman" w:eastAsia="黑体" w:hAnsi="Times New Roman" w:cs="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cs="Times New Roman" w:hint="default"/>
        <w:b/>
        <w:i w:val="0"/>
        <w:strike w:val="0"/>
        <w:dstrike w:val="0"/>
        <w:color w:val="auto"/>
        <w:sz w:val="28"/>
        <w:u w:val="none"/>
        <w:effect w:val="none"/>
      </w:rPr>
    </w:lvl>
    <w:lvl w:ilvl="4">
      <w:start w:val="1"/>
      <w:numFmt w:val="decimal"/>
      <w:pStyle w:val="a2"/>
      <w:isLgl/>
      <w:suff w:val="nothing"/>
      <w:lvlText w:val="%1.%2.%3.%4.%5　"/>
      <w:lvlJc w:val="left"/>
      <w:pPr>
        <w:ind w:left="-25" w:firstLine="0"/>
      </w:pPr>
      <w:rPr>
        <w:rFonts w:ascii="Times New Roman" w:eastAsia="宋体" w:hAnsi="Times New Roman" w:cs="Times New Roman" w:hint="default"/>
        <w:b/>
        <w:i w:val="0"/>
        <w:strike w:val="0"/>
        <w:dstrike w:val="0"/>
        <w:color w:val="auto"/>
        <w:sz w:val="28"/>
        <w:u w:val="none"/>
        <w:effect w:val="none"/>
      </w:rPr>
    </w:lvl>
    <w:lvl w:ilvl="5">
      <w:start w:val="1"/>
      <w:numFmt w:val="decimal"/>
      <w:pStyle w:val="a3"/>
      <w:isLgl/>
      <w:suff w:val="nothing"/>
      <w:lvlText w:val="%1.%2.%3.%4.%5.%6　"/>
      <w:lvlJc w:val="left"/>
      <w:pPr>
        <w:ind w:left="-25" w:firstLine="0"/>
      </w:pPr>
      <w:rPr>
        <w:rFonts w:ascii="Times New Roman" w:eastAsia="宋体" w:hAnsi="Times New Roman" w:cs="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cs="Times New Roman" w:hint="default"/>
        <w:b/>
        <w:i w:val="0"/>
        <w:strike w:val="0"/>
        <w:dstrike w:val="0"/>
        <w:color w:val="auto"/>
        <w:sz w:val="28"/>
        <w:u w:val="none"/>
        <w:effect w:val="none"/>
      </w:rPr>
    </w:lvl>
    <w:lvl w:ilvl="7">
      <w:start w:val="1"/>
      <w:numFmt w:val="decimal"/>
      <w:pStyle w:val="a5"/>
      <w:lvlText w:val="%8) "/>
      <w:lvlJc w:val="left"/>
      <w:pPr>
        <w:tabs>
          <w:tab w:val="left" w:pos="860"/>
        </w:tabs>
        <w:ind w:left="500" w:firstLine="0"/>
      </w:pPr>
      <w:rPr>
        <w:rFonts w:ascii="Times New Roman" w:eastAsia="宋体" w:hAnsi="Times New Roman" w:cs="Times New Roman" w:hint="default"/>
        <w:b/>
        <w:i w:val="0"/>
        <w:strike w:val="0"/>
        <w:dstrike w:val="0"/>
        <w:color w:val="auto"/>
        <w:sz w:val="28"/>
        <w:u w:val="none"/>
        <w:effect w:val="none"/>
      </w:rPr>
    </w:lvl>
    <w:lvl w:ilvl="8">
      <w:start w:val="1"/>
      <w:numFmt w:val="none"/>
      <w:lvlText w:val="%9"/>
      <w:lvlJc w:val="left"/>
      <w:pPr>
        <w:tabs>
          <w:tab w:val="left" w:pos="860"/>
        </w:tabs>
        <w:ind w:left="500" w:firstLine="0"/>
      </w:pPr>
      <w:rPr>
        <w:rFonts w:ascii="宋体" w:eastAsia="宋体" w:hAnsi="Times New Roman" w:hint="eastAsia"/>
        <w:b w:val="0"/>
        <w:i w:val="0"/>
        <w:strike w:val="0"/>
        <w:dstrike w:val="0"/>
        <w:color w:val="auto"/>
        <w:sz w:val="28"/>
        <w:u w:val="none"/>
        <w:effect w:val="none"/>
      </w:rPr>
    </w:lvl>
  </w:abstractNum>
  <w:abstractNum w:abstractNumId="5">
    <w:nsid w:val="00000028"/>
    <w:multiLevelType w:val="multilevel"/>
    <w:tmpl w:val="00000028"/>
    <w:lvl w:ilvl="0">
      <w:start w:val="1"/>
      <w:numFmt w:val="decimal"/>
      <w:lvlText w:val="%1．"/>
      <w:lvlJc w:val="left"/>
      <w:pPr>
        <w:tabs>
          <w:tab w:val="left" w:pos="768"/>
        </w:tabs>
        <w:ind w:left="768" w:hanging="360"/>
      </w:pPr>
    </w:lvl>
    <w:lvl w:ilvl="1">
      <w:start w:val="1"/>
      <w:numFmt w:val="decimal"/>
      <w:pStyle w:val="2"/>
      <w:lvlText w:val="%2、"/>
      <w:lvlJc w:val="left"/>
      <w:pPr>
        <w:tabs>
          <w:tab w:val="left" w:pos="1188"/>
        </w:tabs>
        <w:ind w:left="1188" w:hanging="360"/>
      </w:pPr>
    </w:lvl>
    <w:lvl w:ilvl="2">
      <w:start w:val="1"/>
      <w:numFmt w:val="decimal"/>
      <w:lvlText w:val="（%3）"/>
      <w:lvlJc w:val="left"/>
      <w:pPr>
        <w:tabs>
          <w:tab w:val="left" w:pos="1968"/>
        </w:tabs>
        <w:ind w:left="1968" w:hanging="720"/>
      </w:pPr>
      <w:rPr>
        <w:strike w:val="0"/>
        <w:dstrike w:val="0"/>
        <w:u w:val="none"/>
        <w:effect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F"/>
    <w:multiLevelType w:val="multilevel"/>
    <w:tmpl w:val="0000002F"/>
    <w:lvl w:ilvl="0">
      <w:start w:val="1"/>
      <w:numFmt w:val="decimal"/>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8">
    <w:nsid w:val="10204372"/>
    <w:multiLevelType w:val="multilevel"/>
    <w:tmpl w:val="10204372"/>
    <w:lvl w:ilvl="0">
      <w:start w:val="1"/>
      <w:numFmt w:val="decimal"/>
      <w:suff w:val="nothing"/>
      <w:lvlText w:val="%1"/>
      <w:lvlJc w:val="left"/>
      <w:pPr>
        <w:ind w:left="570" w:hanging="360"/>
      </w:pPr>
    </w:lvl>
    <w:lvl w:ilvl="1">
      <w:start w:val="1"/>
      <w:numFmt w:val="lowerLetter"/>
      <w:lvlText w:val="%2)"/>
      <w:lvlJc w:val="left"/>
      <w:pPr>
        <w:ind w:left="1022" w:hanging="440"/>
      </w:p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9">
    <w:nsid w:val="10472DB1"/>
    <w:multiLevelType w:val="multilevel"/>
    <w:tmpl w:val="10472DB1"/>
    <w:lvl w:ilvl="0">
      <w:start w:val="1"/>
      <w:numFmt w:val="chineseCountingThousand"/>
      <w:pStyle w:val="A10"/>
      <w:suff w:val="space"/>
      <w:lvlText w:val="%1、"/>
      <w:lvlJc w:val="left"/>
      <w:pPr>
        <w:ind w:left="480" w:hanging="480"/>
      </w:p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08855B7"/>
    <w:multiLevelType w:val="multilevel"/>
    <w:tmpl w:val="108855B7"/>
    <w:lvl w:ilvl="0">
      <w:start w:val="1"/>
      <w:numFmt w:val="decimal"/>
      <w:suff w:val="nothing"/>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3B3E6AC5"/>
    <w:multiLevelType w:val="multilevel"/>
    <w:tmpl w:val="3B3E6AC5"/>
    <w:lvl w:ilvl="0">
      <w:start w:val="1"/>
      <w:numFmt w:val="decimal"/>
      <w:suff w:val="nothing"/>
      <w:lvlText w:val="%1"/>
      <w:lvlJc w:val="left"/>
      <w:pPr>
        <w:ind w:left="-210" w:firstLine="210"/>
      </w:pPr>
    </w:lvl>
    <w:lvl w:ilvl="1">
      <w:start w:val="1"/>
      <w:numFmt w:val="lowerLetter"/>
      <w:lvlText w:val="%2)"/>
      <w:lvlJc w:val="left"/>
      <w:pPr>
        <w:ind w:left="1022" w:hanging="440"/>
      </w:p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12">
    <w:nsid w:val="514337B1"/>
    <w:multiLevelType w:val="multilevel"/>
    <w:tmpl w:val="514337B1"/>
    <w:lvl w:ilvl="0">
      <w:start w:val="1"/>
      <w:numFmt w:val="decimal"/>
      <w:suff w:val="nothing"/>
      <w:lvlText w:val="%1"/>
      <w:lvlJc w:val="left"/>
      <w:pPr>
        <w:ind w:left="57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53176A75"/>
    <w:multiLevelType w:val="singleLevel"/>
    <w:tmpl w:val="53176A75"/>
    <w:lvl w:ilvl="0">
      <w:start w:val="1"/>
      <w:numFmt w:val="bullet"/>
      <w:pStyle w:val="30"/>
      <w:lvlText w:val=""/>
      <w:lvlJc w:val="left"/>
      <w:pPr>
        <w:tabs>
          <w:tab w:val="left" w:pos="1200"/>
        </w:tabs>
        <w:ind w:left="1200" w:hanging="360"/>
      </w:pPr>
      <w:rPr>
        <w:rFonts w:ascii="Wingdings" w:hAnsi="Wingdings" w:hint="default"/>
      </w:rPr>
    </w:lvl>
  </w:abstractNum>
  <w:abstractNum w:abstractNumId="14">
    <w:nsid w:val="73E90E99"/>
    <w:multiLevelType w:val="multilevel"/>
    <w:tmpl w:val="73E90E99"/>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10"/>
  </w:num>
  <w:num w:numId="13">
    <w:abstractNumId w:val="8"/>
  </w:num>
  <w:num w:numId="14">
    <w:abstractNumId w:val="14"/>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BE"/>
    <w:rsid w:val="000C72F6"/>
    <w:rsid w:val="00192931"/>
    <w:rsid w:val="001939FC"/>
    <w:rsid w:val="0020579E"/>
    <w:rsid w:val="00212F15"/>
    <w:rsid w:val="005E17B2"/>
    <w:rsid w:val="006B778E"/>
    <w:rsid w:val="007251BE"/>
    <w:rsid w:val="00797731"/>
    <w:rsid w:val="00876916"/>
    <w:rsid w:val="00890213"/>
    <w:rsid w:val="009F1CBF"/>
    <w:rsid w:val="00D61762"/>
    <w:rsid w:val="00D84CF9"/>
    <w:rsid w:val="00E85246"/>
    <w:rsid w:val="00FA5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876916"/>
    <w:pPr>
      <w:widowControl w:val="0"/>
      <w:jc w:val="both"/>
    </w:pPr>
    <w:rPr>
      <w:rFonts w:ascii="Calibri" w:eastAsia="宋体" w:hAnsi="Calibri" w:cs="Times New Roman"/>
      <w:szCs w:val="24"/>
    </w:rPr>
  </w:style>
  <w:style w:type="paragraph" w:styleId="11">
    <w:name w:val="heading 1"/>
    <w:basedOn w:val="a6"/>
    <w:next w:val="a6"/>
    <w:link w:val="1Char"/>
    <w:qFormat/>
    <w:rsid w:val="005E17B2"/>
    <w:pPr>
      <w:keepNext/>
      <w:keepLines/>
      <w:autoSpaceDE w:val="0"/>
      <w:autoSpaceDN w:val="0"/>
      <w:adjustRightInd w:val="0"/>
      <w:spacing w:before="240" w:after="120" w:line="300" w:lineRule="auto"/>
      <w:jc w:val="center"/>
      <w:outlineLvl w:val="0"/>
    </w:pPr>
    <w:rPr>
      <w:rFonts w:ascii="宋体" w:hAnsi="Times New Roman"/>
      <w:b/>
      <w:kern w:val="44"/>
      <w:sz w:val="32"/>
      <w:szCs w:val="20"/>
    </w:rPr>
  </w:style>
  <w:style w:type="paragraph" w:styleId="21">
    <w:name w:val="heading 2"/>
    <w:basedOn w:val="a6"/>
    <w:next w:val="a6"/>
    <w:link w:val="2Char1"/>
    <w:uiPriority w:val="9"/>
    <w:unhideWhenUsed/>
    <w:qFormat/>
    <w:rsid w:val="005E17B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8"/>
    <w:link w:val="3Char1"/>
    <w:uiPriority w:val="9"/>
    <w:unhideWhenUsed/>
    <w:qFormat/>
    <w:rsid w:val="005E17B2"/>
    <w:pPr>
      <w:keepNext/>
      <w:keepLines/>
      <w:autoSpaceDE w:val="0"/>
      <w:autoSpaceDN w:val="0"/>
      <w:adjustRightInd w:val="0"/>
      <w:spacing w:before="360" w:after="120"/>
      <w:jc w:val="left"/>
      <w:outlineLvl w:val="2"/>
    </w:pPr>
    <w:rPr>
      <w:rFonts w:ascii="宋体" w:hAnsi="Times New Roman"/>
      <w:b/>
      <w:kern w:val="0"/>
      <w:sz w:val="24"/>
      <w:szCs w:val="20"/>
      <w:u w:val="single"/>
    </w:rPr>
  </w:style>
  <w:style w:type="paragraph" w:styleId="4">
    <w:name w:val="heading 4"/>
    <w:basedOn w:val="a6"/>
    <w:next w:val="a6"/>
    <w:link w:val="4Char"/>
    <w:uiPriority w:val="9"/>
    <w:unhideWhenUsed/>
    <w:qFormat/>
    <w:rsid w:val="005E17B2"/>
    <w:pPr>
      <w:keepNext/>
      <w:keepLines/>
      <w:adjustRightInd w:val="0"/>
      <w:spacing w:before="280" w:after="290" w:line="376" w:lineRule="atLeast"/>
      <w:outlineLvl w:val="3"/>
    </w:pPr>
    <w:rPr>
      <w:rFonts w:ascii="Times New Roman" w:hAnsi="Times New Roman"/>
      <w:kern w:val="0"/>
      <w:sz w:val="24"/>
      <w:szCs w:val="20"/>
    </w:rPr>
  </w:style>
  <w:style w:type="paragraph" w:styleId="5">
    <w:name w:val="heading 5"/>
    <w:basedOn w:val="a6"/>
    <w:next w:val="a6"/>
    <w:link w:val="5Char"/>
    <w:uiPriority w:val="9"/>
    <w:unhideWhenUsed/>
    <w:qFormat/>
    <w:rsid w:val="005E17B2"/>
    <w:pPr>
      <w:keepNext/>
      <w:keepLines/>
      <w:adjustRightInd w:val="0"/>
      <w:spacing w:before="280" w:after="290" w:line="376" w:lineRule="atLeast"/>
      <w:outlineLvl w:val="4"/>
    </w:pPr>
    <w:rPr>
      <w:rFonts w:ascii="Times New Roman" w:hAnsi="Times New Roman"/>
      <w:b/>
      <w:kern w:val="0"/>
      <w:sz w:val="28"/>
      <w:szCs w:val="20"/>
    </w:rPr>
  </w:style>
  <w:style w:type="paragraph" w:styleId="6">
    <w:name w:val="heading 6"/>
    <w:basedOn w:val="a6"/>
    <w:next w:val="a6"/>
    <w:link w:val="6Char"/>
    <w:uiPriority w:val="9"/>
    <w:unhideWhenUsed/>
    <w:qFormat/>
    <w:rsid w:val="005E17B2"/>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6"/>
    <w:next w:val="a6"/>
    <w:link w:val="7Char"/>
    <w:uiPriority w:val="9"/>
    <w:unhideWhenUsed/>
    <w:qFormat/>
    <w:rsid w:val="005E17B2"/>
    <w:pPr>
      <w:keepNext/>
      <w:keepLines/>
      <w:adjustRightInd w:val="0"/>
      <w:spacing w:before="240" w:after="64" w:line="320" w:lineRule="atLeast"/>
      <w:outlineLvl w:val="6"/>
    </w:pPr>
    <w:rPr>
      <w:rFonts w:ascii="Times New Roman" w:hAnsi="Times New Roman"/>
      <w:b/>
      <w:kern w:val="0"/>
      <w:sz w:val="24"/>
      <w:szCs w:val="20"/>
    </w:rPr>
  </w:style>
  <w:style w:type="paragraph" w:styleId="8">
    <w:name w:val="heading 8"/>
    <w:basedOn w:val="a6"/>
    <w:next w:val="a6"/>
    <w:link w:val="8Char"/>
    <w:uiPriority w:val="9"/>
    <w:unhideWhenUsed/>
    <w:qFormat/>
    <w:rsid w:val="005E17B2"/>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6"/>
    <w:next w:val="a6"/>
    <w:link w:val="9Char"/>
    <w:unhideWhenUsed/>
    <w:qFormat/>
    <w:rsid w:val="005E17B2"/>
    <w:pPr>
      <w:keepNext/>
      <w:keepLines/>
      <w:adjustRightInd w:val="0"/>
      <w:spacing w:before="240" w:after="64" w:line="320" w:lineRule="atLeast"/>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6"/>
    <w:link w:val="Char"/>
    <w:unhideWhenUsed/>
    <w:qFormat/>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9"/>
    <w:link w:val="ac"/>
    <w:qFormat/>
    <w:rsid w:val="00876916"/>
    <w:rPr>
      <w:sz w:val="18"/>
      <w:szCs w:val="18"/>
    </w:rPr>
  </w:style>
  <w:style w:type="paragraph" w:styleId="ad">
    <w:name w:val="footer"/>
    <w:basedOn w:val="a6"/>
    <w:link w:val="Char0"/>
    <w:unhideWhenUsed/>
    <w:qFormat/>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9"/>
    <w:link w:val="ad"/>
    <w:qFormat/>
    <w:rsid w:val="00876916"/>
    <w:rPr>
      <w:sz w:val="18"/>
      <w:szCs w:val="18"/>
    </w:rPr>
  </w:style>
  <w:style w:type="character" w:styleId="ae">
    <w:name w:val="annotation reference"/>
    <w:qFormat/>
    <w:rsid w:val="00876916"/>
    <w:rPr>
      <w:sz w:val="21"/>
      <w:szCs w:val="21"/>
    </w:rPr>
  </w:style>
  <w:style w:type="paragraph" w:styleId="a7">
    <w:name w:val="Body Text"/>
    <w:basedOn w:val="a6"/>
    <w:link w:val="Char1"/>
    <w:uiPriority w:val="99"/>
    <w:unhideWhenUsed/>
    <w:qFormat/>
    <w:rsid w:val="00876916"/>
    <w:pPr>
      <w:spacing w:after="120"/>
    </w:pPr>
  </w:style>
  <w:style w:type="character" w:customStyle="1" w:styleId="Char1">
    <w:name w:val="正文文本 Char"/>
    <w:basedOn w:val="a9"/>
    <w:link w:val="a7"/>
    <w:uiPriority w:val="99"/>
    <w:qFormat/>
    <w:rsid w:val="00876916"/>
    <w:rPr>
      <w:rFonts w:ascii="Calibri" w:eastAsia="宋体" w:hAnsi="Calibri" w:cs="Times New Roman"/>
      <w:szCs w:val="24"/>
    </w:rPr>
  </w:style>
  <w:style w:type="paragraph" w:styleId="a8">
    <w:name w:val="Normal Indent"/>
    <w:basedOn w:val="a6"/>
    <w:link w:val="Char2"/>
    <w:qFormat/>
    <w:rsid w:val="006B778E"/>
    <w:pPr>
      <w:autoSpaceDE w:val="0"/>
      <w:autoSpaceDN w:val="0"/>
      <w:adjustRightInd w:val="0"/>
      <w:ind w:firstLine="420"/>
      <w:jc w:val="left"/>
    </w:pPr>
    <w:rPr>
      <w:rFonts w:ascii="宋体" w:hAnsi="Times New Roman"/>
      <w:sz w:val="24"/>
    </w:rPr>
  </w:style>
  <w:style w:type="paragraph" w:styleId="af">
    <w:name w:val="Normal (Web)"/>
    <w:basedOn w:val="a6"/>
    <w:uiPriority w:val="99"/>
    <w:unhideWhenUsed/>
    <w:qFormat/>
    <w:rsid w:val="006B778E"/>
    <w:pPr>
      <w:widowControl/>
      <w:spacing w:before="100" w:beforeAutospacing="1" w:after="100" w:afterAutospacing="1"/>
      <w:jc w:val="left"/>
    </w:pPr>
    <w:rPr>
      <w:rFonts w:ascii="宋体" w:hAnsi="宋体" w:cs="宋体"/>
      <w:kern w:val="0"/>
      <w:sz w:val="24"/>
    </w:rPr>
  </w:style>
  <w:style w:type="character" w:customStyle="1" w:styleId="Char2">
    <w:name w:val="正文缩进 Char"/>
    <w:link w:val="a8"/>
    <w:qFormat/>
    <w:rsid w:val="006B778E"/>
    <w:rPr>
      <w:rFonts w:ascii="宋体" w:eastAsia="宋体" w:hAnsi="Times New Roman" w:cs="Times New Roman"/>
      <w:sz w:val="24"/>
      <w:szCs w:val="24"/>
    </w:rPr>
  </w:style>
  <w:style w:type="character" w:customStyle="1" w:styleId="Char3">
    <w:name w:val="列出段落 Char"/>
    <w:link w:val="af0"/>
    <w:uiPriority w:val="34"/>
    <w:qFormat/>
    <w:rsid w:val="006B778E"/>
    <w:rPr>
      <w:rFonts w:ascii="Calibri" w:eastAsia="宋体" w:hAnsi="Calibri"/>
    </w:rPr>
  </w:style>
  <w:style w:type="paragraph" w:styleId="af0">
    <w:name w:val="List Paragraph"/>
    <w:basedOn w:val="a6"/>
    <w:link w:val="Char3"/>
    <w:uiPriority w:val="34"/>
    <w:qFormat/>
    <w:rsid w:val="006B778E"/>
    <w:pPr>
      <w:ind w:firstLineChars="200" w:firstLine="420"/>
    </w:pPr>
    <w:rPr>
      <w:rFonts w:cstheme="minorBidi"/>
      <w:szCs w:val="22"/>
    </w:rPr>
  </w:style>
  <w:style w:type="paragraph" w:customStyle="1" w:styleId="TableParagraph">
    <w:name w:val="Table Paragraph"/>
    <w:basedOn w:val="a6"/>
    <w:uiPriority w:val="1"/>
    <w:qFormat/>
    <w:rsid w:val="006B778E"/>
    <w:pPr>
      <w:autoSpaceDE w:val="0"/>
      <w:autoSpaceDN w:val="0"/>
      <w:jc w:val="left"/>
    </w:pPr>
    <w:rPr>
      <w:rFonts w:ascii="宋体" w:hAnsi="宋体" w:cs="宋体"/>
      <w:kern w:val="0"/>
      <w:sz w:val="22"/>
      <w:szCs w:val="22"/>
      <w:lang w:eastAsia="en-US"/>
    </w:rPr>
  </w:style>
  <w:style w:type="paragraph" w:customStyle="1" w:styleId="SOW">
    <w:name w:val="SOW正文"/>
    <w:basedOn w:val="a6"/>
    <w:qFormat/>
    <w:rsid w:val="006B778E"/>
    <w:pPr>
      <w:spacing w:line="360" w:lineRule="auto"/>
      <w:ind w:left="-208"/>
      <w:contextualSpacing/>
    </w:pPr>
    <w:rPr>
      <w:rFonts w:ascii="仿宋" w:eastAsia="仿宋" w:hAnsi="仿宋"/>
      <w:b/>
    </w:rPr>
  </w:style>
  <w:style w:type="paragraph" w:customStyle="1" w:styleId="32">
    <w:name w:val="列出段落3"/>
    <w:basedOn w:val="a6"/>
    <w:qFormat/>
    <w:rsid w:val="006B778E"/>
    <w:pPr>
      <w:ind w:firstLineChars="200" w:firstLine="420"/>
    </w:pPr>
    <w:rPr>
      <w:rFonts w:ascii="Times New Roman" w:hAnsi="Times New Roman"/>
      <w:szCs w:val="20"/>
    </w:rPr>
  </w:style>
  <w:style w:type="paragraph" w:styleId="af1">
    <w:name w:val="Title"/>
    <w:basedOn w:val="a6"/>
    <w:link w:val="Char10"/>
    <w:qFormat/>
    <w:rsid w:val="00890213"/>
    <w:pPr>
      <w:jc w:val="center"/>
      <w:outlineLvl w:val="0"/>
    </w:pPr>
    <w:rPr>
      <w:rFonts w:ascii="Times New Roman" w:hAnsi="Times New Roman"/>
      <w:b/>
      <w:sz w:val="32"/>
      <w:szCs w:val="20"/>
    </w:rPr>
  </w:style>
  <w:style w:type="character" w:customStyle="1" w:styleId="Char4">
    <w:name w:val="标题 Char"/>
    <w:basedOn w:val="a9"/>
    <w:qFormat/>
    <w:rsid w:val="00890213"/>
    <w:rPr>
      <w:rFonts w:asciiTheme="majorHAnsi" w:eastAsia="宋体" w:hAnsiTheme="majorHAnsi" w:cstheme="majorBidi"/>
      <w:b/>
      <w:bCs/>
      <w:sz w:val="32"/>
      <w:szCs w:val="32"/>
    </w:rPr>
  </w:style>
  <w:style w:type="table" w:styleId="af2">
    <w:name w:val="Table Grid"/>
    <w:basedOn w:val="aa"/>
    <w:qFormat/>
    <w:rsid w:val="0089021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正文缩进 Char1"/>
    <w:qFormat/>
    <w:rsid w:val="00890213"/>
    <w:rPr>
      <w:rFonts w:ascii="宋体" w:eastAsia="宋体"/>
      <w:kern w:val="2"/>
      <w:sz w:val="24"/>
      <w:szCs w:val="24"/>
      <w:lang w:val="en-US" w:eastAsia="zh-CN" w:bidi="ar-SA"/>
    </w:rPr>
  </w:style>
  <w:style w:type="character" w:customStyle="1" w:styleId="Char10">
    <w:name w:val="标题 Char1"/>
    <w:link w:val="af1"/>
    <w:qFormat/>
    <w:rsid w:val="00890213"/>
    <w:rPr>
      <w:rFonts w:ascii="Times New Roman" w:eastAsia="宋体" w:hAnsi="Times New Roman" w:cs="Times New Roman"/>
      <w:b/>
      <w:sz w:val="32"/>
      <w:szCs w:val="20"/>
    </w:rPr>
  </w:style>
  <w:style w:type="character" w:customStyle="1" w:styleId="1Char">
    <w:name w:val="标题 1 Char"/>
    <w:basedOn w:val="a9"/>
    <w:link w:val="11"/>
    <w:qFormat/>
    <w:rsid w:val="005E17B2"/>
    <w:rPr>
      <w:rFonts w:ascii="宋体" w:eastAsia="宋体" w:hAnsi="Times New Roman" w:cs="Times New Roman"/>
      <w:b/>
      <w:kern w:val="44"/>
      <w:sz w:val="32"/>
      <w:szCs w:val="20"/>
    </w:rPr>
  </w:style>
  <w:style w:type="character" w:customStyle="1" w:styleId="2Char">
    <w:name w:val="标题 2 Char"/>
    <w:basedOn w:val="a9"/>
    <w:uiPriority w:val="9"/>
    <w:qFormat/>
    <w:rsid w:val="005E17B2"/>
    <w:rPr>
      <w:rFonts w:asciiTheme="majorHAnsi" w:eastAsiaTheme="majorEastAsia" w:hAnsiTheme="majorHAnsi" w:cstheme="majorBidi"/>
      <w:b/>
      <w:bCs/>
      <w:sz w:val="32"/>
      <w:szCs w:val="32"/>
    </w:rPr>
  </w:style>
  <w:style w:type="character" w:customStyle="1" w:styleId="3Char">
    <w:name w:val="标题 3 Char"/>
    <w:basedOn w:val="a9"/>
    <w:uiPriority w:val="9"/>
    <w:qFormat/>
    <w:rsid w:val="005E17B2"/>
    <w:rPr>
      <w:rFonts w:ascii="Calibri" w:eastAsia="宋体" w:hAnsi="Calibri" w:cs="Times New Roman"/>
      <w:b/>
      <w:bCs/>
      <w:sz w:val="32"/>
      <w:szCs w:val="32"/>
    </w:rPr>
  </w:style>
  <w:style w:type="character" w:customStyle="1" w:styleId="4Char">
    <w:name w:val="标题 4 Char"/>
    <w:basedOn w:val="a9"/>
    <w:link w:val="4"/>
    <w:uiPriority w:val="9"/>
    <w:qFormat/>
    <w:rsid w:val="005E17B2"/>
    <w:rPr>
      <w:rFonts w:ascii="Times New Roman" w:eastAsia="宋体" w:hAnsi="Times New Roman" w:cs="Times New Roman"/>
      <w:kern w:val="0"/>
      <w:sz w:val="24"/>
      <w:szCs w:val="20"/>
    </w:rPr>
  </w:style>
  <w:style w:type="character" w:customStyle="1" w:styleId="5Char">
    <w:name w:val="标题 5 Char"/>
    <w:basedOn w:val="a9"/>
    <w:link w:val="5"/>
    <w:uiPriority w:val="9"/>
    <w:qFormat/>
    <w:rsid w:val="005E17B2"/>
    <w:rPr>
      <w:rFonts w:ascii="Times New Roman" w:eastAsia="宋体" w:hAnsi="Times New Roman" w:cs="Times New Roman"/>
      <w:b/>
      <w:kern w:val="0"/>
      <w:sz w:val="28"/>
      <w:szCs w:val="20"/>
    </w:rPr>
  </w:style>
  <w:style w:type="character" w:customStyle="1" w:styleId="6Char">
    <w:name w:val="标题 6 Char"/>
    <w:basedOn w:val="a9"/>
    <w:link w:val="6"/>
    <w:uiPriority w:val="9"/>
    <w:qFormat/>
    <w:rsid w:val="005E17B2"/>
    <w:rPr>
      <w:rFonts w:ascii="Arial" w:eastAsia="黑体" w:hAnsi="Arial" w:cs="Times New Roman"/>
      <w:b/>
      <w:kern w:val="0"/>
      <w:sz w:val="24"/>
      <w:szCs w:val="20"/>
    </w:rPr>
  </w:style>
  <w:style w:type="character" w:customStyle="1" w:styleId="7Char">
    <w:name w:val="标题 7 Char"/>
    <w:basedOn w:val="a9"/>
    <w:link w:val="7"/>
    <w:uiPriority w:val="9"/>
    <w:qFormat/>
    <w:rsid w:val="005E17B2"/>
    <w:rPr>
      <w:rFonts w:ascii="Times New Roman" w:eastAsia="宋体" w:hAnsi="Times New Roman" w:cs="Times New Roman"/>
      <w:b/>
      <w:kern w:val="0"/>
      <w:sz w:val="24"/>
      <w:szCs w:val="20"/>
    </w:rPr>
  </w:style>
  <w:style w:type="character" w:customStyle="1" w:styleId="8Char">
    <w:name w:val="标题 8 Char"/>
    <w:basedOn w:val="a9"/>
    <w:link w:val="8"/>
    <w:uiPriority w:val="9"/>
    <w:qFormat/>
    <w:rsid w:val="005E17B2"/>
    <w:rPr>
      <w:rFonts w:ascii="Arial" w:eastAsia="黑体" w:hAnsi="Arial" w:cs="Times New Roman"/>
      <w:kern w:val="0"/>
      <w:sz w:val="24"/>
      <w:szCs w:val="20"/>
    </w:rPr>
  </w:style>
  <w:style w:type="character" w:customStyle="1" w:styleId="9Char">
    <w:name w:val="标题 9 Char"/>
    <w:basedOn w:val="a9"/>
    <w:link w:val="9"/>
    <w:qFormat/>
    <w:rsid w:val="005E17B2"/>
    <w:rPr>
      <w:rFonts w:ascii="Arial" w:eastAsia="黑体" w:hAnsi="Arial" w:cs="Times New Roman"/>
      <w:kern w:val="0"/>
      <w:szCs w:val="20"/>
    </w:rPr>
  </w:style>
  <w:style w:type="character" w:styleId="af3">
    <w:name w:val="Hyperlink"/>
    <w:uiPriority w:val="99"/>
    <w:unhideWhenUsed/>
    <w:qFormat/>
    <w:rsid w:val="005E17B2"/>
    <w:rPr>
      <w:color w:val="0000FF"/>
      <w:u w:val="single"/>
    </w:rPr>
  </w:style>
  <w:style w:type="character" w:styleId="af4">
    <w:name w:val="FollowedHyperlink"/>
    <w:uiPriority w:val="99"/>
    <w:unhideWhenUsed/>
    <w:qFormat/>
    <w:rsid w:val="005E17B2"/>
    <w:rPr>
      <w:color w:val="800080"/>
      <w:u w:val="single"/>
    </w:rPr>
  </w:style>
  <w:style w:type="character" w:styleId="af5">
    <w:name w:val="Emphasis"/>
    <w:uiPriority w:val="20"/>
    <w:qFormat/>
    <w:rsid w:val="005E17B2"/>
    <w:rPr>
      <w:i w:val="0"/>
      <w:iCs w:val="0"/>
      <w:color w:val="CC0033"/>
    </w:rPr>
  </w:style>
  <w:style w:type="paragraph" w:styleId="HTML">
    <w:name w:val="HTML Preformatted"/>
    <w:basedOn w:val="a6"/>
    <w:link w:val="HTMLChar"/>
    <w:uiPriority w:val="99"/>
    <w:unhideWhenUsed/>
    <w:qFormat/>
    <w:rsid w:val="005E1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9"/>
    <w:link w:val="HTML"/>
    <w:uiPriority w:val="99"/>
    <w:qFormat/>
    <w:rsid w:val="005E17B2"/>
    <w:rPr>
      <w:rFonts w:ascii="宋体" w:eastAsia="宋体" w:hAnsi="宋体" w:cs="宋体"/>
      <w:kern w:val="0"/>
      <w:sz w:val="24"/>
      <w:szCs w:val="24"/>
    </w:rPr>
  </w:style>
  <w:style w:type="paragraph" w:styleId="12">
    <w:name w:val="index 1"/>
    <w:basedOn w:val="a6"/>
    <w:next w:val="a6"/>
    <w:autoRedefine/>
    <w:unhideWhenUsed/>
    <w:qFormat/>
    <w:rsid w:val="005E17B2"/>
    <w:rPr>
      <w:rFonts w:ascii="Times New Roman" w:hAnsi="Times New Roman"/>
      <w:szCs w:val="20"/>
    </w:rPr>
  </w:style>
  <w:style w:type="paragraph" w:styleId="40">
    <w:name w:val="index 4"/>
    <w:basedOn w:val="a6"/>
    <w:next w:val="a6"/>
    <w:autoRedefine/>
    <w:unhideWhenUsed/>
    <w:qFormat/>
    <w:rsid w:val="005E17B2"/>
    <w:pPr>
      <w:ind w:leftChars="600" w:left="600"/>
    </w:pPr>
    <w:rPr>
      <w:rFonts w:ascii="Times New Roman" w:hAnsi="Times New Roman"/>
    </w:rPr>
  </w:style>
  <w:style w:type="paragraph" w:styleId="50">
    <w:name w:val="index 5"/>
    <w:basedOn w:val="a6"/>
    <w:next w:val="a6"/>
    <w:autoRedefine/>
    <w:unhideWhenUsed/>
    <w:qFormat/>
    <w:rsid w:val="005E17B2"/>
    <w:pPr>
      <w:widowControl/>
      <w:ind w:leftChars="800" w:left="800"/>
      <w:jc w:val="left"/>
    </w:pPr>
    <w:rPr>
      <w:rFonts w:ascii="Times New Roman" w:hAnsi="Times New Roman"/>
      <w:szCs w:val="21"/>
    </w:rPr>
  </w:style>
  <w:style w:type="paragraph" w:styleId="13">
    <w:name w:val="toc 1"/>
    <w:basedOn w:val="a6"/>
    <w:next w:val="a6"/>
    <w:autoRedefine/>
    <w:uiPriority w:val="39"/>
    <w:unhideWhenUsed/>
    <w:qFormat/>
    <w:rsid w:val="005E17B2"/>
    <w:pPr>
      <w:tabs>
        <w:tab w:val="left" w:pos="1050"/>
        <w:tab w:val="right" w:leader="dot" w:pos="8937"/>
      </w:tabs>
      <w:spacing w:line="300" w:lineRule="auto"/>
    </w:pPr>
    <w:rPr>
      <w:rFonts w:ascii="宋体" w:hAnsi="宋体"/>
      <w:b/>
      <w:sz w:val="24"/>
    </w:rPr>
  </w:style>
  <w:style w:type="paragraph" w:styleId="22">
    <w:name w:val="toc 2"/>
    <w:basedOn w:val="a6"/>
    <w:next w:val="a6"/>
    <w:autoRedefine/>
    <w:uiPriority w:val="39"/>
    <w:unhideWhenUsed/>
    <w:qFormat/>
    <w:rsid w:val="005E17B2"/>
    <w:pPr>
      <w:tabs>
        <w:tab w:val="right" w:leader="dot" w:pos="8937"/>
      </w:tabs>
      <w:spacing w:line="312" w:lineRule="auto"/>
      <w:ind w:leftChars="200" w:left="420"/>
    </w:pPr>
    <w:rPr>
      <w:rFonts w:ascii="Times New Roman" w:hAnsi="Times New Roman"/>
    </w:rPr>
  </w:style>
  <w:style w:type="paragraph" w:styleId="33">
    <w:name w:val="toc 3"/>
    <w:basedOn w:val="a6"/>
    <w:next w:val="a6"/>
    <w:autoRedefine/>
    <w:uiPriority w:val="39"/>
    <w:unhideWhenUsed/>
    <w:qFormat/>
    <w:rsid w:val="005E17B2"/>
    <w:pPr>
      <w:ind w:leftChars="400" w:left="840"/>
    </w:pPr>
    <w:rPr>
      <w:rFonts w:ascii="Times New Roman" w:hAnsi="Times New Roman"/>
    </w:rPr>
  </w:style>
  <w:style w:type="paragraph" w:styleId="41">
    <w:name w:val="toc 4"/>
    <w:basedOn w:val="a6"/>
    <w:next w:val="a6"/>
    <w:autoRedefine/>
    <w:uiPriority w:val="1"/>
    <w:unhideWhenUsed/>
    <w:qFormat/>
    <w:rsid w:val="005E17B2"/>
    <w:pPr>
      <w:ind w:leftChars="600" w:left="1260"/>
    </w:pPr>
    <w:rPr>
      <w:rFonts w:ascii="Times New Roman" w:hAnsi="Times New Roman"/>
    </w:rPr>
  </w:style>
  <w:style w:type="paragraph" w:styleId="51">
    <w:name w:val="toc 5"/>
    <w:basedOn w:val="a6"/>
    <w:next w:val="a6"/>
    <w:autoRedefine/>
    <w:uiPriority w:val="1"/>
    <w:unhideWhenUsed/>
    <w:qFormat/>
    <w:rsid w:val="005E17B2"/>
    <w:pPr>
      <w:ind w:leftChars="800" w:left="1680"/>
    </w:pPr>
    <w:rPr>
      <w:rFonts w:ascii="Times New Roman" w:hAnsi="Times New Roman"/>
    </w:rPr>
  </w:style>
  <w:style w:type="paragraph" w:styleId="60">
    <w:name w:val="toc 6"/>
    <w:basedOn w:val="a6"/>
    <w:next w:val="a6"/>
    <w:autoRedefine/>
    <w:uiPriority w:val="1"/>
    <w:unhideWhenUsed/>
    <w:qFormat/>
    <w:rsid w:val="005E17B2"/>
    <w:pPr>
      <w:ind w:leftChars="1000" w:left="2100"/>
    </w:pPr>
    <w:rPr>
      <w:rFonts w:ascii="Times New Roman" w:hAnsi="Times New Roman"/>
    </w:rPr>
  </w:style>
  <w:style w:type="paragraph" w:styleId="70">
    <w:name w:val="toc 7"/>
    <w:basedOn w:val="a6"/>
    <w:next w:val="a6"/>
    <w:autoRedefine/>
    <w:uiPriority w:val="1"/>
    <w:unhideWhenUsed/>
    <w:qFormat/>
    <w:rsid w:val="005E17B2"/>
    <w:pPr>
      <w:ind w:leftChars="1200" w:left="2520"/>
    </w:pPr>
    <w:rPr>
      <w:rFonts w:ascii="Times New Roman" w:hAnsi="Times New Roman"/>
    </w:rPr>
  </w:style>
  <w:style w:type="paragraph" w:styleId="80">
    <w:name w:val="toc 8"/>
    <w:basedOn w:val="a6"/>
    <w:next w:val="a6"/>
    <w:autoRedefine/>
    <w:uiPriority w:val="1"/>
    <w:unhideWhenUsed/>
    <w:qFormat/>
    <w:rsid w:val="005E17B2"/>
    <w:pPr>
      <w:ind w:leftChars="1400" w:left="2940"/>
    </w:pPr>
    <w:rPr>
      <w:rFonts w:ascii="Times New Roman" w:hAnsi="Times New Roman"/>
    </w:rPr>
  </w:style>
  <w:style w:type="paragraph" w:styleId="90">
    <w:name w:val="toc 9"/>
    <w:basedOn w:val="a6"/>
    <w:next w:val="a6"/>
    <w:autoRedefine/>
    <w:uiPriority w:val="1"/>
    <w:unhideWhenUsed/>
    <w:qFormat/>
    <w:rsid w:val="005E17B2"/>
    <w:pPr>
      <w:ind w:leftChars="1600" w:left="3360"/>
    </w:pPr>
    <w:rPr>
      <w:rFonts w:ascii="Times New Roman" w:hAnsi="Times New Roman"/>
    </w:rPr>
  </w:style>
  <w:style w:type="paragraph" w:styleId="af6">
    <w:name w:val="footnote text"/>
    <w:basedOn w:val="a6"/>
    <w:link w:val="Char5"/>
    <w:uiPriority w:val="99"/>
    <w:unhideWhenUsed/>
    <w:qFormat/>
    <w:rsid w:val="005E17B2"/>
    <w:pPr>
      <w:widowControl/>
      <w:jc w:val="left"/>
    </w:pPr>
    <w:rPr>
      <w:rFonts w:ascii="Times New Roman" w:hAnsi="Times New Roman"/>
      <w:kern w:val="0"/>
      <w:sz w:val="20"/>
      <w:szCs w:val="20"/>
      <w:lang w:val="de-DE"/>
    </w:rPr>
  </w:style>
  <w:style w:type="character" w:customStyle="1" w:styleId="Char5">
    <w:name w:val="脚注文本 Char"/>
    <w:basedOn w:val="a9"/>
    <w:link w:val="af6"/>
    <w:uiPriority w:val="99"/>
    <w:qFormat/>
    <w:rsid w:val="005E17B2"/>
    <w:rPr>
      <w:rFonts w:ascii="Times New Roman" w:eastAsia="宋体" w:hAnsi="Times New Roman" w:cs="Times New Roman"/>
      <w:kern w:val="0"/>
      <w:sz w:val="20"/>
      <w:szCs w:val="20"/>
      <w:lang w:val="de-DE"/>
    </w:rPr>
  </w:style>
  <w:style w:type="paragraph" w:styleId="af7">
    <w:name w:val="annotation text"/>
    <w:basedOn w:val="a6"/>
    <w:link w:val="Char12"/>
    <w:unhideWhenUsed/>
    <w:qFormat/>
    <w:rsid w:val="005E17B2"/>
    <w:pPr>
      <w:jc w:val="left"/>
    </w:pPr>
    <w:rPr>
      <w:rFonts w:ascii="Times New Roman" w:hAnsi="Times New Roman"/>
    </w:rPr>
  </w:style>
  <w:style w:type="character" w:customStyle="1" w:styleId="Char6">
    <w:name w:val="批注文字 Char"/>
    <w:basedOn w:val="a9"/>
    <w:qFormat/>
    <w:rsid w:val="005E17B2"/>
    <w:rPr>
      <w:rFonts w:ascii="Calibri" w:eastAsia="宋体" w:hAnsi="Calibri" w:cs="Times New Roman"/>
      <w:szCs w:val="24"/>
    </w:rPr>
  </w:style>
  <w:style w:type="character" w:customStyle="1" w:styleId="Char7">
    <w:name w:val="题注 Char"/>
    <w:link w:val="af8"/>
    <w:uiPriority w:val="35"/>
    <w:qFormat/>
    <w:locked/>
    <w:rsid w:val="005E17B2"/>
    <w:rPr>
      <w:rFonts w:ascii="华文中宋" w:eastAsia="华文中宋" w:hAnsi="华文中宋"/>
      <w:sz w:val="36"/>
    </w:rPr>
  </w:style>
  <w:style w:type="paragraph" w:styleId="af8">
    <w:name w:val="caption"/>
    <w:basedOn w:val="a6"/>
    <w:next w:val="a6"/>
    <w:link w:val="Char7"/>
    <w:uiPriority w:val="35"/>
    <w:unhideWhenUsed/>
    <w:qFormat/>
    <w:rsid w:val="005E17B2"/>
    <w:pPr>
      <w:spacing w:line="480" w:lineRule="auto"/>
    </w:pPr>
    <w:rPr>
      <w:rFonts w:ascii="华文中宋" w:eastAsia="华文中宋" w:hAnsi="华文中宋" w:cstheme="minorBidi"/>
      <w:sz w:val="36"/>
      <w:szCs w:val="22"/>
    </w:rPr>
  </w:style>
  <w:style w:type="paragraph" w:styleId="af9">
    <w:name w:val="table of figures"/>
    <w:basedOn w:val="a6"/>
    <w:next w:val="a6"/>
    <w:uiPriority w:val="99"/>
    <w:unhideWhenUsed/>
    <w:qFormat/>
    <w:rsid w:val="005E17B2"/>
    <w:pPr>
      <w:spacing w:line="360" w:lineRule="auto"/>
      <w:ind w:leftChars="200" w:left="840" w:hangingChars="200" w:hanging="420"/>
    </w:pPr>
    <w:rPr>
      <w:rFonts w:ascii="Times New Roman" w:hAnsi="Times New Roman"/>
      <w:sz w:val="24"/>
      <w:szCs w:val="28"/>
    </w:rPr>
  </w:style>
  <w:style w:type="paragraph" w:styleId="afa">
    <w:name w:val="envelope return"/>
    <w:basedOn w:val="a6"/>
    <w:unhideWhenUsed/>
    <w:qFormat/>
    <w:rsid w:val="005E17B2"/>
    <w:pPr>
      <w:snapToGrid w:val="0"/>
    </w:pPr>
    <w:rPr>
      <w:rFonts w:ascii="Arial" w:hAnsi="Arial"/>
    </w:rPr>
  </w:style>
  <w:style w:type="paragraph" w:styleId="afb">
    <w:name w:val="table of authorities"/>
    <w:basedOn w:val="a6"/>
    <w:next w:val="a6"/>
    <w:unhideWhenUsed/>
    <w:qFormat/>
    <w:rsid w:val="005E17B2"/>
    <w:pPr>
      <w:ind w:leftChars="200" w:left="420"/>
    </w:pPr>
    <w:rPr>
      <w:rFonts w:asciiTheme="minorHAnsi" w:eastAsiaTheme="minorEastAsia" w:hAnsiTheme="minorHAnsi" w:cstheme="minorBidi"/>
    </w:rPr>
  </w:style>
  <w:style w:type="paragraph" w:styleId="afc">
    <w:name w:val="macro"/>
    <w:link w:val="Char8"/>
    <w:uiPriority w:val="99"/>
    <w:unhideWhenUsed/>
    <w:qFormat/>
    <w:rsid w:val="005E17B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8">
    <w:name w:val="宏文本 Char"/>
    <w:basedOn w:val="a9"/>
    <w:link w:val="afc"/>
    <w:uiPriority w:val="99"/>
    <w:qFormat/>
    <w:rsid w:val="005E17B2"/>
    <w:rPr>
      <w:rFonts w:ascii="Courier New" w:eastAsia="宋体" w:hAnsi="Courier New" w:cs="Times New Roman"/>
      <w:kern w:val="0"/>
      <w:sz w:val="24"/>
      <w:szCs w:val="24"/>
    </w:rPr>
  </w:style>
  <w:style w:type="paragraph" w:styleId="afd">
    <w:name w:val="toa heading"/>
    <w:basedOn w:val="a6"/>
    <w:next w:val="a6"/>
    <w:uiPriority w:val="99"/>
    <w:unhideWhenUsed/>
    <w:qFormat/>
    <w:rsid w:val="005E17B2"/>
    <w:pPr>
      <w:spacing w:before="120"/>
    </w:pPr>
    <w:rPr>
      <w:rFonts w:ascii="Arial" w:hAnsi="Arial"/>
      <w:sz w:val="24"/>
    </w:rPr>
  </w:style>
  <w:style w:type="paragraph" w:styleId="afe">
    <w:name w:val="List"/>
    <w:basedOn w:val="a6"/>
    <w:uiPriority w:val="99"/>
    <w:unhideWhenUsed/>
    <w:qFormat/>
    <w:rsid w:val="005E17B2"/>
    <w:pPr>
      <w:spacing w:line="360" w:lineRule="auto"/>
      <w:ind w:left="200" w:hangingChars="200" w:hanging="200"/>
      <w:contextualSpacing/>
    </w:pPr>
    <w:rPr>
      <w:rFonts w:ascii="Times New Roman" w:hAnsi="Times New Roman"/>
      <w:sz w:val="24"/>
      <w:szCs w:val="21"/>
    </w:rPr>
  </w:style>
  <w:style w:type="paragraph" w:styleId="aff">
    <w:name w:val="List Bullet"/>
    <w:basedOn w:val="a6"/>
    <w:uiPriority w:val="99"/>
    <w:unhideWhenUsed/>
    <w:qFormat/>
    <w:rsid w:val="005E17B2"/>
    <w:pPr>
      <w:tabs>
        <w:tab w:val="left" w:pos="360"/>
        <w:tab w:val="left" w:pos="425"/>
      </w:tabs>
      <w:spacing w:line="360" w:lineRule="auto"/>
      <w:ind w:left="360" w:hanging="425"/>
      <w:contextualSpacing/>
    </w:pPr>
    <w:rPr>
      <w:kern w:val="0"/>
      <w:sz w:val="20"/>
      <w:szCs w:val="21"/>
    </w:rPr>
  </w:style>
  <w:style w:type="paragraph" w:styleId="aff0">
    <w:name w:val="List Number"/>
    <w:basedOn w:val="a6"/>
    <w:uiPriority w:val="99"/>
    <w:unhideWhenUsed/>
    <w:qFormat/>
    <w:rsid w:val="005E17B2"/>
    <w:pPr>
      <w:tabs>
        <w:tab w:val="left" w:pos="360"/>
      </w:tabs>
      <w:spacing w:line="360" w:lineRule="auto"/>
      <w:ind w:firstLine="420"/>
      <w:contextualSpacing/>
    </w:pPr>
    <w:rPr>
      <w:rFonts w:ascii="Times New Roman" w:hAnsi="Times New Roman"/>
      <w:sz w:val="24"/>
      <w:szCs w:val="22"/>
    </w:rPr>
  </w:style>
  <w:style w:type="paragraph" w:styleId="23">
    <w:name w:val="List 2"/>
    <w:basedOn w:val="a6"/>
    <w:unhideWhenUsed/>
    <w:qFormat/>
    <w:rsid w:val="005E17B2"/>
    <w:pPr>
      <w:ind w:leftChars="200" w:left="100" w:hangingChars="200" w:hanging="200"/>
    </w:pPr>
    <w:rPr>
      <w:rFonts w:ascii="Times New Roman" w:hAnsi="Times New Roman"/>
    </w:rPr>
  </w:style>
  <w:style w:type="paragraph" w:styleId="24">
    <w:name w:val="List Bullet 2"/>
    <w:basedOn w:val="a6"/>
    <w:unhideWhenUsed/>
    <w:qFormat/>
    <w:rsid w:val="005E17B2"/>
    <w:pPr>
      <w:spacing w:line="360" w:lineRule="auto"/>
      <w:ind w:left="420" w:hanging="420"/>
      <w:contextualSpacing/>
    </w:pPr>
    <w:rPr>
      <w:kern w:val="0"/>
      <w:sz w:val="20"/>
      <w:szCs w:val="21"/>
    </w:rPr>
  </w:style>
  <w:style w:type="paragraph" w:styleId="30">
    <w:name w:val="List Bullet 3"/>
    <w:basedOn w:val="a6"/>
    <w:unhideWhenUsed/>
    <w:qFormat/>
    <w:rsid w:val="005E17B2"/>
    <w:pPr>
      <w:numPr>
        <w:numId w:val="1"/>
      </w:numPr>
    </w:pPr>
    <w:rPr>
      <w:rFonts w:ascii="Times New Roman" w:hAnsi="Times New Roman"/>
    </w:rPr>
  </w:style>
  <w:style w:type="paragraph" w:styleId="25">
    <w:name w:val="List Number 2"/>
    <w:basedOn w:val="a6"/>
    <w:uiPriority w:val="99"/>
    <w:unhideWhenUsed/>
    <w:qFormat/>
    <w:rsid w:val="005E17B2"/>
    <w:pPr>
      <w:spacing w:line="360" w:lineRule="auto"/>
      <w:ind w:firstLineChars="200" w:firstLine="200"/>
      <w:contextualSpacing/>
    </w:pPr>
    <w:rPr>
      <w:rFonts w:ascii="Times New Roman" w:hAnsi="Times New Roman"/>
      <w:sz w:val="24"/>
      <w:szCs w:val="22"/>
    </w:rPr>
  </w:style>
  <w:style w:type="paragraph" w:styleId="34">
    <w:name w:val="List Number 3"/>
    <w:basedOn w:val="a6"/>
    <w:unhideWhenUsed/>
    <w:qFormat/>
    <w:rsid w:val="005E17B2"/>
    <w:pPr>
      <w:tabs>
        <w:tab w:val="left" w:pos="1571"/>
      </w:tabs>
      <w:spacing w:line="312" w:lineRule="auto"/>
      <w:ind w:left="1571" w:hanging="720"/>
    </w:pPr>
    <w:rPr>
      <w:rFonts w:ascii="Times New Roman" w:hAnsi="Times New Roman"/>
    </w:rPr>
  </w:style>
  <w:style w:type="paragraph" w:styleId="52">
    <w:name w:val="List Number 5"/>
    <w:basedOn w:val="a6"/>
    <w:unhideWhenUsed/>
    <w:qFormat/>
    <w:rsid w:val="005E17B2"/>
    <w:pPr>
      <w:tabs>
        <w:tab w:val="left" w:pos="2040"/>
      </w:tabs>
      <w:ind w:left="2040" w:hanging="360"/>
    </w:pPr>
  </w:style>
  <w:style w:type="paragraph" w:styleId="aff1">
    <w:name w:val="Body Text Indent"/>
    <w:basedOn w:val="a6"/>
    <w:link w:val="Char20"/>
    <w:unhideWhenUsed/>
    <w:qFormat/>
    <w:rsid w:val="005E17B2"/>
    <w:pPr>
      <w:spacing w:line="360" w:lineRule="auto"/>
      <w:ind w:firstLine="570"/>
    </w:pPr>
    <w:rPr>
      <w:rFonts w:ascii="Times New Roman" w:hAnsi="Times New Roman"/>
      <w:sz w:val="24"/>
    </w:rPr>
  </w:style>
  <w:style w:type="character" w:customStyle="1" w:styleId="Char9">
    <w:name w:val="正文文本缩进 Char"/>
    <w:basedOn w:val="a9"/>
    <w:uiPriority w:val="99"/>
    <w:qFormat/>
    <w:rsid w:val="005E17B2"/>
    <w:rPr>
      <w:rFonts w:ascii="Calibri" w:eastAsia="宋体" w:hAnsi="Calibri" w:cs="Times New Roman"/>
      <w:szCs w:val="24"/>
    </w:rPr>
  </w:style>
  <w:style w:type="paragraph" w:styleId="26">
    <w:name w:val="List Continue 2"/>
    <w:basedOn w:val="a6"/>
    <w:uiPriority w:val="99"/>
    <w:unhideWhenUsed/>
    <w:qFormat/>
    <w:rsid w:val="005E17B2"/>
    <w:pPr>
      <w:spacing w:after="120" w:line="360" w:lineRule="auto"/>
      <w:ind w:leftChars="400" w:left="840"/>
      <w:contextualSpacing/>
    </w:pPr>
    <w:rPr>
      <w:rFonts w:ascii="Times New Roman" w:hAnsi="Times New Roman"/>
      <w:sz w:val="24"/>
      <w:szCs w:val="21"/>
    </w:rPr>
  </w:style>
  <w:style w:type="paragraph" w:styleId="aff2">
    <w:name w:val="Subtitle"/>
    <w:basedOn w:val="a6"/>
    <w:next w:val="a6"/>
    <w:link w:val="Chara"/>
    <w:uiPriority w:val="99"/>
    <w:qFormat/>
    <w:rsid w:val="005E17B2"/>
    <w:pPr>
      <w:spacing w:before="240" w:after="60" w:line="312" w:lineRule="auto"/>
      <w:jc w:val="center"/>
      <w:outlineLvl w:val="1"/>
    </w:pPr>
    <w:rPr>
      <w:rFonts w:ascii="等线 Light" w:hAnsi="等线 Light"/>
      <w:b/>
      <w:bCs/>
      <w:kern w:val="28"/>
      <w:sz w:val="32"/>
      <w:szCs w:val="32"/>
    </w:rPr>
  </w:style>
  <w:style w:type="character" w:customStyle="1" w:styleId="Chara">
    <w:name w:val="副标题 Char"/>
    <w:basedOn w:val="a9"/>
    <w:link w:val="aff2"/>
    <w:uiPriority w:val="99"/>
    <w:qFormat/>
    <w:rsid w:val="005E17B2"/>
    <w:rPr>
      <w:rFonts w:ascii="等线 Light" w:eastAsia="宋体" w:hAnsi="等线 Light" w:cs="Times New Roman"/>
      <w:b/>
      <w:bCs/>
      <w:kern w:val="28"/>
      <w:sz w:val="32"/>
      <w:szCs w:val="32"/>
    </w:rPr>
  </w:style>
  <w:style w:type="paragraph" w:styleId="aff3">
    <w:name w:val="Salutation"/>
    <w:basedOn w:val="a6"/>
    <w:next w:val="a6"/>
    <w:link w:val="Charb"/>
    <w:unhideWhenUsed/>
    <w:qFormat/>
    <w:rsid w:val="005E17B2"/>
    <w:rPr>
      <w:rFonts w:ascii="Times New Roman" w:hAnsi="Times New Roman"/>
      <w:sz w:val="24"/>
      <w:szCs w:val="20"/>
    </w:rPr>
  </w:style>
  <w:style w:type="character" w:customStyle="1" w:styleId="Charb">
    <w:name w:val="称呼 Char"/>
    <w:basedOn w:val="a9"/>
    <w:link w:val="aff3"/>
    <w:qFormat/>
    <w:rsid w:val="005E17B2"/>
    <w:rPr>
      <w:rFonts w:ascii="Times New Roman" w:eastAsia="宋体" w:hAnsi="Times New Roman" w:cs="Times New Roman"/>
      <w:sz w:val="24"/>
      <w:szCs w:val="20"/>
    </w:rPr>
  </w:style>
  <w:style w:type="paragraph" w:styleId="aff4">
    <w:name w:val="Date"/>
    <w:basedOn w:val="a6"/>
    <w:next w:val="a6"/>
    <w:link w:val="Charc"/>
    <w:unhideWhenUsed/>
    <w:qFormat/>
    <w:rsid w:val="005E17B2"/>
    <w:pPr>
      <w:ind w:leftChars="2500" w:left="100"/>
    </w:pPr>
    <w:rPr>
      <w:rFonts w:ascii="仿宋_GB2312" w:eastAsia="仿宋_GB2312" w:hAnsi="宋体"/>
      <w:color w:val="000000"/>
      <w:sz w:val="24"/>
    </w:rPr>
  </w:style>
  <w:style w:type="character" w:customStyle="1" w:styleId="Charc">
    <w:name w:val="日期 Char"/>
    <w:basedOn w:val="a9"/>
    <w:link w:val="aff4"/>
    <w:qFormat/>
    <w:rsid w:val="005E17B2"/>
    <w:rPr>
      <w:rFonts w:ascii="仿宋_GB2312" w:eastAsia="仿宋_GB2312" w:hAnsi="宋体" w:cs="Times New Roman"/>
      <w:color w:val="000000"/>
      <w:sz w:val="24"/>
      <w:szCs w:val="24"/>
    </w:rPr>
  </w:style>
  <w:style w:type="paragraph" w:styleId="aff5">
    <w:name w:val="Body Text First Indent"/>
    <w:basedOn w:val="a7"/>
    <w:link w:val="Chard"/>
    <w:uiPriority w:val="99"/>
    <w:unhideWhenUsed/>
    <w:qFormat/>
    <w:rsid w:val="005E17B2"/>
    <w:pPr>
      <w:ind w:firstLineChars="100" w:firstLine="420"/>
    </w:pPr>
    <w:rPr>
      <w:rFonts w:ascii="Times New Roman" w:hAnsi="Times New Roman"/>
      <w:szCs w:val="21"/>
    </w:rPr>
  </w:style>
  <w:style w:type="character" w:customStyle="1" w:styleId="Chard">
    <w:name w:val="正文首行缩进 Char"/>
    <w:basedOn w:val="Char1"/>
    <w:link w:val="aff5"/>
    <w:uiPriority w:val="99"/>
    <w:qFormat/>
    <w:rsid w:val="005E17B2"/>
    <w:rPr>
      <w:rFonts w:ascii="Times New Roman" w:eastAsia="宋体" w:hAnsi="Times New Roman" w:cs="Times New Roman"/>
      <w:szCs w:val="21"/>
    </w:rPr>
  </w:style>
  <w:style w:type="paragraph" w:styleId="27">
    <w:name w:val="Body Text First Indent 2"/>
    <w:basedOn w:val="aff1"/>
    <w:link w:val="2Char0"/>
    <w:uiPriority w:val="99"/>
    <w:unhideWhenUsed/>
    <w:qFormat/>
    <w:rsid w:val="005E17B2"/>
    <w:pPr>
      <w:spacing w:after="120" w:line="480" w:lineRule="exact"/>
      <w:ind w:leftChars="200" w:left="420" w:firstLineChars="200" w:firstLine="420"/>
    </w:pPr>
    <w:rPr>
      <w:szCs w:val="20"/>
    </w:rPr>
  </w:style>
  <w:style w:type="character" w:customStyle="1" w:styleId="2Char0">
    <w:name w:val="正文首行缩进 2 Char"/>
    <w:basedOn w:val="Char9"/>
    <w:link w:val="27"/>
    <w:uiPriority w:val="99"/>
    <w:qFormat/>
    <w:rsid w:val="005E17B2"/>
    <w:rPr>
      <w:rFonts w:ascii="Times New Roman" w:eastAsia="宋体" w:hAnsi="Times New Roman" w:cs="Times New Roman"/>
      <w:sz w:val="24"/>
      <w:szCs w:val="20"/>
    </w:rPr>
  </w:style>
  <w:style w:type="paragraph" w:styleId="28">
    <w:name w:val="Body Text 2"/>
    <w:basedOn w:val="a6"/>
    <w:link w:val="2Char10"/>
    <w:unhideWhenUsed/>
    <w:qFormat/>
    <w:rsid w:val="005E17B2"/>
    <w:pPr>
      <w:jc w:val="center"/>
    </w:pPr>
    <w:rPr>
      <w:rFonts w:asciiTheme="minorHAnsi" w:eastAsiaTheme="minorEastAsia" w:hAnsiTheme="minorHAnsi" w:cstheme="minorBidi"/>
    </w:rPr>
  </w:style>
  <w:style w:type="character" w:customStyle="1" w:styleId="2Char2">
    <w:name w:val="正文文本 2 Char"/>
    <w:basedOn w:val="a9"/>
    <w:qFormat/>
    <w:rsid w:val="005E17B2"/>
    <w:rPr>
      <w:rFonts w:ascii="Calibri" w:eastAsia="宋体" w:hAnsi="Calibri" w:cs="Times New Roman"/>
      <w:szCs w:val="24"/>
    </w:rPr>
  </w:style>
  <w:style w:type="paragraph" w:styleId="35">
    <w:name w:val="Body Text 3"/>
    <w:basedOn w:val="a6"/>
    <w:link w:val="3Char0"/>
    <w:unhideWhenUsed/>
    <w:qFormat/>
    <w:rsid w:val="005E17B2"/>
    <w:pPr>
      <w:spacing w:after="120"/>
    </w:pPr>
    <w:rPr>
      <w:rFonts w:ascii="Times New Roman" w:hAnsi="Times New Roman"/>
      <w:sz w:val="16"/>
      <w:szCs w:val="16"/>
    </w:rPr>
  </w:style>
  <w:style w:type="character" w:customStyle="1" w:styleId="3Char0">
    <w:name w:val="正文文本 3 Char"/>
    <w:basedOn w:val="a9"/>
    <w:link w:val="35"/>
    <w:qFormat/>
    <w:rsid w:val="005E17B2"/>
    <w:rPr>
      <w:rFonts w:ascii="Times New Roman" w:eastAsia="宋体" w:hAnsi="Times New Roman" w:cs="Times New Roman"/>
      <w:sz w:val="16"/>
      <w:szCs w:val="16"/>
    </w:rPr>
  </w:style>
  <w:style w:type="paragraph" w:styleId="29">
    <w:name w:val="Body Text Indent 2"/>
    <w:basedOn w:val="a6"/>
    <w:link w:val="2Char3"/>
    <w:unhideWhenUsed/>
    <w:qFormat/>
    <w:rsid w:val="005E17B2"/>
    <w:pPr>
      <w:ind w:firstLineChars="200" w:firstLine="480"/>
    </w:pPr>
    <w:rPr>
      <w:rFonts w:ascii="仿宋_GB2312" w:eastAsia="仿宋_GB2312" w:hAnsi="Times New Roman"/>
      <w:sz w:val="24"/>
    </w:rPr>
  </w:style>
  <w:style w:type="character" w:customStyle="1" w:styleId="2Char3">
    <w:name w:val="正文文本缩进 2 Char"/>
    <w:basedOn w:val="a9"/>
    <w:link w:val="29"/>
    <w:qFormat/>
    <w:rsid w:val="005E17B2"/>
    <w:rPr>
      <w:rFonts w:ascii="仿宋_GB2312" w:eastAsia="仿宋_GB2312" w:hAnsi="Times New Roman" w:cs="Times New Roman"/>
      <w:sz w:val="24"/>
      <w:szCs w:val="24"/>
    </w:rPr>
  </w:style>
  <w:style w:type="paragraph" w:styleId="36">
    <w:name w:val="Body Text Indent 3"/>
    <w:basedOn w:val="a6"/>
    <w:link w:val="3Char2"/>
    <w:unhideWhenUsed/>
    <w:qFormat/>
    <w:rsid w:val="005E17B2"/>
    <w:pPr>
      <w:autoSpaceDE w:val="0"/>
      <w:autoSpaceDN w:val="0"/>
      <w:adjustRightInd w:val="0"/>
      <w:spacing w:before="120" w:line="22" w:lineRule="atLeast"/>
      <w:ind w:left="720" w:firstLine="480"/>
      <w:jc w:val="left"/>
    </w:pPr>
    <w:rPr>
      <w:rFonts w:ascii="宋体" w:hAnsi="Times New Roman"/>
      <w:kern w:val="0"/>
      <w:sz w:val="24"/>
      <w:szCs w:val="20"/>
    </w:rPr>
  </w:style>
  <w:style w:type="character" w:customStyle="1" w:styleId="3Char2">
    <w:name w:val="正文文本缩进 3 Char"/>
    <w:basedOn w:val="a9"/>
    <w:link w:val="36"/>
    <w:qFormat/>
    <w:rsid w:val="005E17B2"/>
    <w:rPr>
      <w:rFonts w:ascii="宋体" w:eastAsia="宋体" w:hAnsi="Times New Roman" w:cs="Times New Roman"/>
      <w:kern w:val="0"/>
      <w:sz w:val="24"/>
      <w:szCs w:val="20"/>
    </w:rPr>
  </w:style>
  <w:style w:type="character" w:customStyle="1" w:styleId="Chare">
    <w:name w:val="文本块 Char"/>
    <w:link w:val="aff6"/>
    <w:qFormat/>
    <w:locked/>
    <w:rsid w:val="005E17B2"/>
    <w:rPr>
      <w:sz w:val="24"/>
    </w:rPr>
  </w:style>
  <w:style w:type="paragraph" w:styleId="aff6">
    <w:name w:val="Block Text"/>
    <w:basedOn w:val="a6"/>
    <w:link w:val="Chare"/>
    <w:unhideWhenUsed/>
    <w:qFormat/>
    <w:rsid w:val="005E17B2"/>
    <w:pPr>
      <w:widowControl/>
      <w:ind w:left="480" w:right="-341" w:firstLine="513"/>
    </w:pPr>
    <w:rPr>
      <w:rFonts w:asciiTheme="minorHAnsi" w:eastAsiaTheme="minorEastAsia" w:hAnsiTheme="minorHAnsi" w:cstheme="minorBidi"/>
      <w:sz w:val="24"/>
      <w:szCs w:val="22"/>
    </w:rPr>
  </w:style>
  <w:style w:type="paragraph" w:styleId="aff7">
    <w:name w:val="Document Map"/>
    <w:basedOn w:val="a6"/>
    <w:link w:val="Charf"/>
    <w:unhideWhenUsed/>
    <w:qFormat/>
    <w:rsid w:val="005E17B2"/>
    <w:pPr>
      <w:shd w:val="clear" w:color="auto" w:fill="000080"/>
    </w:pPr>
    <w:rPr>
      <w:rFonts w:ascii="Times New Roman" w:hAnsi="Times New Roman"/>
    </w:rPr>
  </w:style>
  <w:style w:type="character" w:customStyle="1" w:styleId="Charf">
    <w:name w:val="文档结构图 Char"/>
    <w:basedOn w:val="a9"/>
    <w:link w:val="aff7"/>
    <w:qFormat/>
    <w:rsid w:val="005E17B2"/>
    <w:rPr>
      <w:rFonts w:ascii="Times New Roman" w:eastAsia="宋体" w:hAnsi="Times New Roman" w:cs="Times New Roman"/>
      <w:szCs w:val="24"/>
      <w:shd w:val="clear" w:color="auto" w:fill="000080"/>
    </w:rPr>
  </w:style>
  <w:style w:type="paragraph" w:styleId="aff8">
    <w:name w:val="Plain Text"/>
    <w:basedOn w:val="a6"/>
    <w:link w:val="Charf0"/>
    <w:unhideWhenUsed/>
    <w:qFormat/>
    <w:rsid w:val="005E17B2"/>
    <w:rPr>
      <w:rFonts w:ascii="宋体" w:hAnsi="Courier New"/>
      <w:szCs w:val="20"/>
    </w:rPr>
  </w:style>
  <w:style w:type="character" w:customStyle="1" w:styleId="Charf0">
    <w:name w:val="纯文本 Char"/>
    <w:basedOn w:val="a9"/>
    <w:link w:val="aff8"/>
    <w:qFormat/>
    <w:rsid w:val="005E17B2"/>
    <w:rPr>
      <w:rFonts w:ascii="宋体" w:eastAsia="宋体" w:hAnsi="Courier New" w:cs="Times New Roman"/>
      <w:szCs w:val="20"/>
    </w:rPr>
  </w:style>
  <w:style w:type="paragraph" w:styleId="aff9">
    <w:name w:val="annotation subject"/>
    <w:basedOn w:val="af7"/>
    <w:next w:val="af7"/>
    <w:link w:val="Charf1"/>
    <w:uiPriority w:val="99"/>
    <w:unhideWhenUsed/>
    <w:qFormat/>
    <w:rsid w:val="005E17B2"/>
    <w:rPr>
      <w:b/>
      <w:bCs/>
    </w:rPr>
  </w:style>
  <w:style w:type="character" w:customStyle="1" w:styleId="Charf1">
    <w:name w:val="批注主题 Char"/>
    <w:basedOn w:val="Char6"/>
    <w:link w:val="aff9"/>
    <w:uiPriority w:val="99"/>
    <w:qFormat/>
    <w:rsid w:val="005E17B2"/>
    <w:rPr>
      <w:rFonts w:ascii="Times New Roman" w:eastAsia="宋体" w:hAnsi="Times New Roman" w:cs="Times New Roman"/>
      <w:b/>
      <w:bCs/>
      <w:szCs w:val="24"/>
    </w:rPr>
  </w:style>
  <w:style w:type="paragraph" w:styleId="affa">
    <w:name w:val="Balloon Text"/>
    <w:basedOn w:val="a6"/>
    <w:link w:val="Charf2"/>
    <w:uiPriority w:val="99"/>
    <w:unhideWhenUsed/>
    <w:qFormat/>
    <w:rsid w:val="005E17B2"/>
    <w:rPr>
      <w:rFonts w:ascii="Times New Roman" w:hAnsi="Times New Roman"/>
      <w:sz w:val="18"/>
      <w:szCs w:val="18"/>
    </w:rPr>
  </w:style>
  <w:style w:type="character" w:customStyle="1" w:styleId="Charf2">
    <w:name w:val="批注框文本 Char"/>
    <w:basedOn w:val="a9"/>
    <w:link w:val="affa"/>
    <w:uiPriority w:val="99"/>
    <w:qFormat/>
    <w:rsid w:val="005E17B2"/>
    <w:rPr>
      <w:rFonts w:ascii="Times New Roman" w:eastAsia="宋体" w:hAnsi="Times New Roman" w:cs="Times New Roman"/>
      <w:sz w:val="18"/>
      <w:szCs w:val="18"/>
    </w:rPr>
  </w:style>
  <w:style w:type="character" w:customStyle="1" w:styleId="Charf3">
    <w:name w:val="无间隔 Char"/>
    <w:link w:val="affb"/>
    <w:uiPriority w:val="1"/>
    <w:qFormat/>
    <w:locked/>
    <w:rsid w:val="005E17B2"/>
    <w:rPr>
      <w:szCs w:val="24"/>
    </w:rPr>
  </w:style>
  <w:style w:type="paragraph" w:styleId="affb">
    <w:name w:val="No Spacing"/>
    <w:link w:val="Charf3"/>
    <w:uiPriority w:val="1"/>
    <w:qFormat/>
    <w:rsid w:val="005E17B2"/>
    <w:pPr>
      <w:widowControl w:val="0"/>
      <w:jc w:val="both"/>
    </w:pPr>
    <w:rPr>
      <w:szCs w:val="24"/>
    </w:rPr>
  </w:style>
  <w:style w:type="character" w:customStyle="1" w:styleId="Char13">
    <w:name w:val="列出段落 Char1"/>
    <w:uiPriority w:val="34"/>
    <w:qFormat/>
    <w:locked/>
    <w:rsid w:val="005E17B2"/>
    <w:rPr>
      <w:rFonts w:ascii="Calibri" w:hAnsi="Calibri" w:cs="Calibri"/>
    </w:rPr>
  </w:style>
  <w:style w:type="paragraph" w:styleId="affc">
    <w:name w:val="Quote"/>
    <w:basedOn w:val="a6"/>
    <w:next w:val="a6"/>
    <w:link w:val="Char21"/>
    <w:uiPriority w:val="29"/>
    <w:qFormat/>
    <w:rsid w:val="005E17B2"/>
    <w:rPr>
      <w:rFonts w:ascii="Times New Roman" w:hAnsi="Times New Roman"/>
      <w:i/>
      <w:iCs/>
      <w:color w:val="000000"/>
      <w:szCs w:val="22"/>
    </w:rPr>
  </w:style>
  <w:style w:type="character" w:customStyle="1" w:styleId="Charf4">
    <w:name w:val="引用 Char"/>
    <w:basedOn w:val="a9"/>
    <w:link w:val="14"/>
    <w:uiPriority w:val="29"/>
    <w:qFormat/>
    <w:rsid w:val="005E17B2"/>
    <w:rPr>
      <w:rFonts w:ascii="Calibri" w:eastAsia="宋体" w:hAnsi="Calibri" w:cs="Times New Roman"/>
      <w:i/>
      <w:iCs/>
      <w:color w:val="000000" w:themeColor="text1"/>
      <w:szCs w:val="24"/>
    </w:rPr>
  </w:style>
  <w:style w:type="paragraph" w:styleId="affd">
    <w:name w:val="Intense Quote"/>
    <w:basedOn w:val="a6"/>
    <w:next w:val="a6"/>
    <w:link w:val="Char22"/>
    <w:uiPriority w:val="30"/>
    <w:qFormat/>
    <w:rsid w:val="005E17B2"/>
    <w:pPr>
      <w:pBdr>
        <w:bottom w:val="single" w:sz="4" w:space="4" w:color="4F81BD"/>
      </w:pBdr>
      <w:spacing w:before="200" w:after="280"/>
      <w:ind w:left="936" w:right="936"/>
    </w:pPr>
    <w:rPr>
      <w:rFonts w:ascii="Times New Roman" w:hAnsi="Times New Roman"/>
      <w:b/>
      <w:bCs/>
      <w:i/>
      <w:iCs/>
      <w:color w:val="4F81BD"/>
      <w:szCs w:val="22"/>
    </w:rPr>
  </w:style>
  <w:style w:type="character" w:customStyle="1" w:styleId="Charf5">
    <w:name w:val="明显引用 Char"/>
    <w:basedOn w:val="a9"/>
    <w:link w:val="15"/>
    <w:uiPriority w:val="30"/>
    <w:qFormat/>
    <w:rsid w:val="005E17B2"/>
    <w:rPr>
      <w:rFonts w:ascii="Calibri" w:eastAsia="宋体" w:hAnsi="Calibri" w:cs="Times New Roman"/>
      <w:b/>
      <w:bCs/>
      <w:i/>
      <w:iCs/>
      <w:color w:val="4F81BD" w:themeColor="accent1"/>
      <w:szCs w:val="24"/>
    </w:rPr>
  </w:style>
  <w:style w:type="character" w:customStyle="1" w:styleId="Char14">
    <w:name w:val="正文文本缩进 Char1"/>
    <w:link w:val="16"/>
    <w:uiPriority w:val="99"/>
    <w:qFormat/>
    <w:locked/>
    <w:rsid w:val="005E17B2"/>
    <w:rPr>
      <w:rFonts w:ascii="宋体" w:eastAsia="宋体" w:hAnsi="宋体"/>
      <w:sz w:val="24"/>
      <w:szCs w:val="24"/>
    </w:rPr>
  </w:style>
  <w:style w:type="paragraph" w:customStyle="1" w:styleId="16">
    <w:name w:val="正文文本缩进1"/>
    <w:basedOn w:val="a6"/>
    <w:link w:val="Char14"/>
    <w:uiPriority w:val="99"/>
    <w:qFormat/>
    <w:rsid w:val="005E17B2"/>
    <w:pPr>
      <w:spacing w:line="480" w:lineRule="exact"/>
      <w:ind w:firstLineChars="200" w:firstLine="480"/>
    </w:pPr>
    <w:rPr>
      <w:rFonts w:ascii="宋体" w:hAnsi="宋体" w:cstheme="minorBidi"/>
      <w:sz w:val="24"/>
    </w:rPr>
  </w:style>
  <w:style w:type="character" w:customStyle="1" w:styleId="CharChar">
    <w:name w:val="正文缩进 Char Char"/>
    <w:link w:val="17"/>
    <w:qFormat/>
    <w:locked/>
    <w:rsid w:val="005E17B2"/>
    <w:rPr>
      <w:rFonts w:ascii="宋体" w:eastAsia="宋体" w:hAnsi="宋体"/>
      <w:color w:val="000000"/>
      <w:kern w:val="28"/>
      <w:sz w:val="28"/>
    </w:rPr>
  </w:style>
  <w:style w:type="paragraph" w:customStyle="1" w:styleId="17">
    <w:name w:val="正文缩进1"/>
    <w:basedOn w:val="a6"/>
    <w:link w:val="CharChar"/>
    <w:qFormat/>
    <w:rsid w:val="005E17B2"/>
    <w:pPr>
      <w:widowControl/>
      <w:adjustRightInd w:val="0"/>
      <w:snapToGrid w:val="0"/>
      <w:spacing w:line="480" w:lineRule="exact"/>
      <w:ind w:firstLine="567"/>
    </w:pPr>
    <w:rPr>
      <w:rFonts w:ascii="宋体" w:hAnsi="宋体" w:cstheme="minorBidi"/>
      <w:color w:val="000000"/>
      <w:kern w:val="28"/>
      <w:sz w:val="28"/>
      <w:szCs w:val="22"/>
    </w:rPr>
  </w:style>
  <w:style w:type="paragraph" w:customStyle="1" w:styleId="a">
    <w:name w:val="章标题"/>
    <w:next w:val="a6"/>
    <w:uiPriority w:val="99"/>
    <w:qFormat/>
    <w:rsid w:val="005E17B2"/>
    <w:pPr>
      <w:numPr>
        <w:numId w:val="2"/>
      </w:numPr>
      <w:spacing w:beforeLines="50" w:afterLines="50"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5E17B2"/>
    <w:pPr>
      <w:widowControl/>
      <w:spacing w:before="100" w:beforeAutospacing="1" w:after="100" w:afterAutospacing="1"/>
      <w:jc w:val="left"/>
    </w:pPr>
    <w:rPr>
      <w:rFonts w:ascii="Times New Roman" w:eastAsia="Arial Unicode MS" w:hAnsi="Times New Roman"/>
      <w:b/>
      <w:bCs/>
      <w:color w:val="000000"/>
      <w:kern w:val="0"/>
      <w:sz w:val="20"/>
      <w:szCs w:val="20"/>
    </w:rPr>
  </w:style>
  <w:style w:type="paragraph" w:customStyle="1" w:styleId="affe">
    <w:name w:val="字元 字元"/>
    <w:basedOn w:val="a6"/>
    <w:qFormat/>
    <w:rsid w:val="005E17B2"/>
    <w:rPr>
      <w:rFonts w:ascii="Tahoma" w:hAnsi="Tahoma"/>
      <w:sz w:val="24"/>
      <w:szCs w:val="20"/>
    </w:rPr>
  </w:style>
  <w:style w:type="paragraph" w:customStyle="1" w:styleId="Char3CharCharChar">
    <w:name w:val="Char3 Char Char Char"/>
    <w:basedOn w:val="a6"/>
    <w:qFormat/>
    <w:rsid w:val="005E17B2"/>
    <w:rPr>
      <w:rFonts w:ascii="Tahoma" w:hAnsi="Tahoma"/>
      <w:sz w:val="24"/>
      <w:szCs w:val="20"/>
    </w:rPr>
  </w:style>
  <w:style w:type="paragraph" w:customStyle="1" w:styleId="font6">
    <w:name w:val="font6"/>
    <w:basedOn w:val="a6"/>
    <w:qFormat/>
    <w:rsid w:val="005E17B2"/>
    <w:pPr>
      <w:widowControl/>
      <w:spacing w:before="100" w:beforeAutospacing="1" w:after="100" w:afterAutospacing="1"/>
      <w:jc w:val="left"/>
    </w:pPr>
    <w:rPr>
      <w:rFonts w:ascii="宋体" w:hAnsi="宋体" w:cs="宋体"/>
      <w:kern w:val="0"/>
      <w:sz w:val="20"/>
      <w:szCs w:val="20"/>
    </w:rPr>
  </w:style>
  <w:style w:type="paragraph" w:customStyle="1" w:styleId="1">
    <w:name w:val="项目编号1"/>
    <w:basedOn w:val="a6"/>
    <w:qFormat/>
    <w:rsid w:val="005E17B2"/>
    <w:pPr>
      <w:numPr>
        <w:numId w:val="3"/>
      </w:numPr>
      <w:spacing w:before="100" w:beforeAutospacing="1" w:after="100" w:afterAutospacing="1" w:line="360" w:lineRule="auto"/>
    </w:pPr>
    <w:rPr>
      <w:rFonts w:ascii="Times New Roman" w:hAnsi="Times New Roman"/>
      <w:sz w:val="24"/>
    </w:rPr>
  </w:style>
  <w:style w:type="paragraph" w:customStyle="1" w:styleId="afff">
    <w:name w:val="图中文字"/>
    <w:basedOn w:val="a6"/>
    <w:qFormat/>
    <w:rsid w:val="005E17B2"/>
    <w:pPr>
      <w:adjustRightInd w:val="0"/>
      <w:snapToGrid w:val="0"/>
      <w:spacing w:line="0" w:lineRule="atLeast"/>
      <w:jc w:val="center"/>
    </w:pPr>
    <w:rPr>
      <w:rFonts w:ascii="Times New Roman" w:hAnsi="Times New Roman"/>
      <w:sz w:val="24"/>
      <w:szCs w:val="20"/>
    </w:rPr>
  </w:style>
  <w:style w:type="paragraph" w:customStyle="1" w:styleId="xl46">
    <w:name w:val="xl46"/>
    <w:basedOn w:val="a6"/>
    <w:qFormat/>
    <w:rsid w:val="005E17B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uiPriority w:val="99"/>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3">
    <w:name w:val="Char2"/>
    <w:basedOn w:val="a6"/>
    <w:qFormat/>
    <w:rsid w:val="005E17B2"/>
    <w:rPr>
      <w:rFonts w:ascii="Tahoma" w:hAnsi="Tahoma"/>
      <w:sz w:val="24"/>
      <w:szCs w:val="20"/>
    </w:rPr>
  </w:style>
  <w:style w:type="paragraph" w:customStyle="1" w:styleId="xl35">
    <w:name w:val="xl35"/>
    <w:basedOn w:val="a6"/>
    <w:qFormat/>
    <w:rsid w:val="005E17B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5E17B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5E17B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5E17B2"/>
    <w:pPr>
      <w:snapToGrid w:val="0"/>
      <w:spacing w:line="360" w:lineRule="auto"/>
      <w:ind w:firstLineChars="200" w:firstLine="200"/>
    </w:pPr>
    <w:rPr>
      <w:rFonts w:ascii="Times New Roman" w:eastAsia="仿宋_GB2312" w:hAnsi="Times New Roman"/>
      <w:sz w:val="24"/>
    </w:rPr>
  </w:style>
  <w:style w:type="paragraph" w:customStyle="1" w:styleId="xl38">
    <w:name w:val="xl38"/>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5E17B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rsid w:val="005E17B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5E17B2"/>
    <w:pPr>
      <w:numPr>
        <w:ilvl w:val="7"/>
        <w:numId w:val="2"/>
      </w:numPr>
      <w:autoSpaceDE w:val="0"/>
      <w:autoSpaceDN w:val="0"/>
      <w:spacing w:line="460" w:lineRule="exact"/>
      <w:ind w:leftChars="530" w:left="680" w:hangingChars="150" w:hanging="150"/>
      <w:outlineLvl w:val="7"/>
    </w:pPr>
    <w:rPr>
      <w:rFonts w:ascii="宋体" w:hAnsi="Times New Roman"/>
      <w:kern w:val="0"/>
      <w:sz w:val="28"/>
      <w:szCs w:val="20"/>
    </w:rPr>
  </w:style>
  <w:style w:type="paragraph" w:customStyle="1" w:styleId="xl39">
    <w:name w:val="xl39"/>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5E17B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5E17B2"/>
    <w:pPr>
      <w:widowControl/>
      <w:spacing w:before="100" w:beforeAutospacing="1" w:after="100" w:afterAutospacing="1"/>
      <w:jc w:val="left"/>
    </w:pPr>
    <w:rPr>
      <w:rFonts w:ascii="Times New Roman" w:hAnsi="Times New Roman"/>
      <w:kern w:val="0"/>
      <w:sz w:val="36"/>
      <w:szCs w:val="36"/>
    </w:rPr>
  </w:style>
  <w:style w:type="paragraph" w:customStyle="1" w:styleId="Charf6">
    <w:name w:val="Char"/>
    <w:basedOn w:val="a6"/>
    <w:qFormat/>
    <w:rsid w:val="005E17B2"/>
    <w:pPr>
      <w:tabs>
        <w:tab w:val="left" w:pos="360"/>
      </w:tabs>
    </w:pPr>
    <w:rPr>
      <w:rFonts w:ascii="Times New Roman" w:hAnsi="Times New Roman"/>
      <w:sz w:val="24"/>
    </w:rPr>
  </w:style>
  <w:style w:type="paragraph" w:customStyle="1" w:styleId="CharCharCharCharCharCharCharCharCharCharCharCharCharCharCharChar">
    <w:name w:val="Char Char Char Char Char Char Char Char Char Char Char Char Char Char Char Char"/>
    <w:basedOn w:val="a6"/>
    <w:qFormat/>
    <w:rsid w:val="005E17B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5E17B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5E17B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f7"/>
    <w:qFormat/>
    <w:rsid w:val="005E17B2"/>
    <w:rPr>
      <w:rFonts w:ascii="Tahoma" w:hAnsi="Tahoma"/>
      <w:sz w:val="24"/>
    </w:rPr>
  </w:style>
  <w:style w:type="paragraph" w:customStyle="1" w:styleId="xl26">
    <w:name w:val="xl26"/>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kern w:val="0"/>
      <w:sz w:val="22"/>
      <w:szCs w:val="22"/>
    </w:rPr>
  </w:style>
  <w:style w:type="paragraph" w:customStyle="1" w:styleId="xl30">
    <w:name w:val="xl30"/>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5E17B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character" w:customStyle="1" w:styleId="Charf7">
    <w:name w:val="样式 宋体 五号 行距: 单倍行距 Char"/>
    <w:link w:val="afff1"/>
    <w:qFormat/>
    <w:locked/>
    <w:rsid w:val="005E17B2"/>
    <w:rPr>
      <w:rFonts w:ascii="宋体" w:eastAsia="宋体" w:hAnsi="宋体"/>
    </w:rPr>
  </w:style>
  <w:style w:type="paragraph" w:customStyle="1" w:styleId="afff1">
    <w:name w:val="样式 宋体 五号 行距: 单倍行距"/>
    <w:basedOn w:val="a6"/>
    <w:link w:val="Charf7"/>
    <w:qFormat/>
    <w:rsid w:val="005E17B2"/>
    <w:pPr>
      <w:adjustRightInd w:val="0"/>
      <w:jc w:val="left"/>
    </w:pPr>
    <w:rPr>
      <w:rFonts w:ascii="宋体" w:hAnsi="宋体" w:cstheme="minorBidi"/>
      <w:szCs w:val="22"/>
    </w:rPr>
  </w:style>
  <w:style w:type="paragraph" w:customStyle="1" w:styleId="Char1CharCharChar1">
    <w:name w:val="Char1 Char Char Char1"/>
    <w:basedOn w:val="a6"/>
    <w:qFormat/>
    <w:rsid w:val="005E17B2"/>
    <w:rPr>
      <w:rFonts w:ascii="Tahoma" w:hAnsi="Tahoma" w:cs="仿宋_GB2312"/>
      <w:sz w:val="24"/>
      <w:szCs w:val="28"/>
    </w:rPr>
  </w:style>
  <w:style w:type="paragraph" w:customStyle="1" w:styleId="afff2">
    <w:name w:val="??"/>
    <w:qFormat/>
    <w:rsid w:val="005E17B2"/>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5E17B2"/>
    <w:pPr>
      <w:numPr>
        <w:ilvl w:val="1"/>
        <w:numId w:val="4"/>
      </w:numPr>
      <w:tabs>
        <w:tab w:val="clear" w:pos="1188"/>
        <w:tab w:val="left" w:pos="840"/>
      </w:tabs>
      <w:autoSpaceDE/>
      <w:autoSpaceDN/>
      <w:spacing w:before="260" w:after="260" w:line="240" w:lineRule="auto"/>
      <w:ind w:left="840" w:hanging="420"/>
      <w:jc w:val="left"/>
    </w:pPr>
    <w:rPr>
      <w:rFonts w:ascii="宋体" w:eastAsia="宋体" w:hAnsi="宋体"/>
      <w:bCs/>
      <w:sz w:val="21"/>
    </w:rPr>
  </w:style>
  <w:style w:type="paragraph" w:customStyle="1" w:styleId="ListParagraph1">
    <w:name w:val="List Paragraph1"/>
    <w:basedOn w:val="a6"/>
    <w:qFormat/>
    <w:rsid w:val="005E17B2"/>
    <w:pPr>
      <w:ind w:firstLineChars="200" w:firstLine="420"/>
    </w:pPr>
    <w:rPr>
      <w:szCs w:val="22"/>
    </w:rPr>
  </w:style>
  <w:style w:type="paragraph" w:customStyle="1" w:styleId="afff3">
    <w:name w:val="正文文本样式"/>
    <w:basedOn w:val="a6"/>
    <w:qFormat/>
    <w:rsid w:val="005E17B2"/>
    <w:pPr>
      <w:spacing w:line="360" w:lineRule="auto"/>
      <w:ind w:firstLine="482"/>
    </w:pPr>
    <w:rPr>
      <w:rFonts w:ascii="Times New Roman" w:hAnsi="Times New Roman" w:cs="宋体"/>
      <w:sz w:val="24"/>
      <w:szCs w:val="20"/>
    </w:rPr>
  </w:style>
  <w:style w:type="paragraph" w:customStyle="1" w:styleId="xl27">
    <w:name w:val="xl27"/>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kern w:val="0"/>
      <w:sz w:val="20"/>
      <w:szCs w:val="20"/>
    </w:rPr>
  </w:style>
  <w:style w:type="paragraph" w:customStyle="1" w:styleId="font5">
    <w:name w:val="font5"/>
    <w:basedOn w:val="a6"/>
    <w:qFormat/>
    <w:rsid w:val="005E17B2"/>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rsid w:val="005E17B2"/>
    <w:pPr>
      <w:snapToGrid w:val="0"/>
      <w:spacing w:before="120" w:after="120" w:line="180" w:lineRule="auto"/>
    </w:pPr>
    <w:rPr>
      <w:rFonts w:ascii="Arial" w:hAnsi="Arial"/>
      <w:szCs w:val="20"/>
    </w:rPr>
  </w:style>
  <w:style w:type="paragraph" w:customStyle="1" w:styleId="xl33">
    <w:name w:val="xl33"/>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xl42">
    <w:name w:val="xl42"/>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color w:val="000000"/>
      <w:kern w:val="0"/>
      <w:sz w:val="20"/>
      <w:szCs w:val="20"/>
    </w:rPr>
  </w:style>
  <w:style w:type="paragraph" w:customStyle="1" w:styleId="CharCharChar1Char">
    <w:name w:val="Char Char Char1 Char"/>
    <w:basedOn w:val="a6"/>
    <w:qFormat/>
    <w:rsid w:val="005E17B2"/>
    <w:rPr>
      <w:rFonts w:ascii="Tahoma" w:hAnsi="Tahoma"/>
      <w:sz w:val="24"/>
      <w:szCs w:val="20"/>
    </w:rPr>
  </w:style>
  <w:style w:type="paragraph" w:customStyle="1" w:styleId="xl44">
    <w:name w:val="xl44"/>
    <w:basedOn w:val="a6"/>
    <w:qFormat/>
    <w:rsid w:val="005E17B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5E17B2"/>
    <w:pPr>
      <w:numPr>
        <w:numId w:val="5"/>
      </w:numPr>
      <w:spacing w:before="120"/>
    </w:pPr>
    <w:rPr>
      <w:rFonts w:ascii="宋体" w:hAnsi="Times New Roman"/>
      <w:sz w:val="28"/>
      <w:szCs w:val="20"/>
    </w:rPr>
  </w:style>
  <w:style w:type="paragraph" w:customStyle="1" w:styleId="font9">
    <w:name w:val="font9"/>
    <w:basedOn w:val="a6"/>
    <w:qFormat/>
    <w:rsid w:val="005E17B2"/>
    <w:pPr>
      <w:widowControl/>
      <w:spacing w:before="100" w:beforeAutospacing="1" w:after="100" w:afterAutospacing="1"/>
      <w:jc w:val="left"/>
    </w:pPr>
    <w:rPr>
      <w:rFonts w:ascii="宋体" w:hAnsi="宋体" w:cs="Arial Unicode MS"/>
      <w:color w:val="000000"/>
      <w:kern w:val="0"/>
      <w:sz w:val="20"/>
      <w:szCs w:val="20"/>
    </w:rPr>
  </w:style>
  <w:style w:type="paragraph" w:customStyle="1" w:styleId="CharCharChar1Char1">
    <w:name w:val="Char Char Char1 Char1"/>
    <w:basedOn w:val="a6"/>
    <w:qFormat/>
    <w:rsid w:val="005E17B2"/>
    <w:rPr>
      <w:rFonts w:ascii="Tahoma" w:hAnsi="Tahoma"/>
      <w:sz w:val="24"/>
      <w:szCs w:val="20"/>
    </w:rPr>
  </w:style>
  <w:style w:type="paragraph" w:customStyle="1" w:styleId="CharCharCharCharCharCharCharCharCharChar">
    <w:name w:val="Char Char Char Char Char Char Char Char Char Char"/>
    <w:basedOn w:val="a6"/>
    <w:qFormat/>
    <w:rsid w:val="005E17B2"/>
    <w:rPr>
      <w:rFonts w:ascii="Times New Roman" w:hAnsi="Times New Roman"/>
    </w:rPr>
  </w:style>
  <w:style w:type="paragraph" w:customStyle="1" w:styleId="CharChar1CharCharCharCharCharCharCharChar">
    <w:name w:val="Char Char1 Char Char Char Char Char Char Char Char"/>
    <w:basedOn w:val="a6"/>
    <w:qFormat/>
    <w:rsid w:val="005E17B2"/>
    <w:pPr>
      <w:widowControl/>
      <w:spacing w:after="160" w:line="240" w:lineRule="exact"/>
      <w:jc w:val="left"/>
    </w:pPr>
    <w:rPr>
      <w:rFonts w:ascii="Verdana" w:hAnsi="Verdana"/>
      <w:kern w:val="0"/>
      <w:sz w:val="20"/>
      <w:szCs w:val="20"/>
      <w:lang w:eastAsia="en-US"/>
    </w:rPr>
  </w:style>
  <w:style w:type="paragraph" w:customStyle="1" w:styleId="Char15">
    <w:name w:val="Char1"/>
    <w:basedOn w:val="a6"/>
    <w:qFormat/>
    <w:rsid w:val="005E17B2"/>
    <w:pPr>
      <w:tabs>
        <w:tab w:val="left" w:pos="360"/>
      </w:tabs>
    </w:pPr>
    <w:rPr>
      <w:rFonts w:ascii="Times New Roman" w:hAnsi="Times New Roman"/>
      <w:sz w:val="24"/>
    </w:rPr>
  </w:style>
  <w:style w:type="paragraph" w:customStyle="1" w:styleId="a4">
    <w:name w:val="正文列项_字母"/>
    <w:basedOn w:val="a6"/>
    <w:qFormat/>
    <w:rsid w:val="005E17B2"/>
    <w:pPr>
      <w:numPr>
        <w:ilvl w:val="6"/>
        <w:numId w:val="2"/>
      </w:numPr>
      <w:autoSpaceDE w:val="0"/>
      <w:autoSpaceDN w:val="0"/>
      <w:spacing w:line="460" w:lineRule="exact"/>
      <w:ind w:leftChars="300" w:left="480" w:hangingChars="180" w:hanging="180"/>
      <w:outlineLvl w:val="6"/>
    </w:pPr>
    <w:rPr>
      <w:rFonts w:ascii="宋体" w:hAnsi="Times New Roman"/>
      <w:kern w:val="0"/>
      <w:sz w:val="28"/>
      <w:szCs w:val="20"/>
    </w:rPr>
  </w:style>
  <w:style w:type="paragraph" w:customStyle="1" w:styleId="xl28">
    <w:name w:val="xl28"/>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5E17B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5E17B2"/>
    <w:rPr>
      <w:rFonts w:ascii="Arial" w:hAnsi="Arial" w:cs="Arial"/>
      <w:szCs w:val="21"/>
    </w:rPr>
  </w:style>
  <w:style w:type="paragraph" w:customStyle="1" w:styleId="xl48">
    <w:name w:val="xl48"/>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olor w:val="000000"/>
      <w:kern w:val="0"/>
      <w:sz w:val="20"/>
      <w:szCs w:val="20"/>
    </w:rPr>
  </w:style>
  <w:style w:type="paragraph" w:customStyle="1" w:styleId="xl53">
    <w:name w:val="xl53"/>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5E17B2"/>
    <w:rPr>
      <w:rFonts w:ascii="Tahoma" w:hAnsi="Tahoma"/>
      <w:sz w:val="24"/>
      <w:szCs w:val="20"/>
    </w:rPr>
  </w:style>
  <w:style w:type="paragraph" w:customStyle="1" w:styleId="xl50">
    <w:name w:val="xl50"/>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character" w:customStyle="1" w:styleId="Charf8">
    <w:name w:val="缺省文本 Char"/>
    <w:link w:val="afff5"/>
    <w:qFormat/>
    <w:locked/>
    <w:rsid w:val="005E17B2"/>
    <w:rPr>
      <w:sz w:val="24"/>
      <w:szCs w:val="24"/>
    </w:rPr>
  </w:style>
  <w:style w:type="paragraph" w:customStyle="1" w:styleId="afff5">
    <w:name w:val="缺省文本"/>
    <w:basedOn w:val="a6"/>
    <w:link w:val="Charf8"/>
    <w:qFormat/>
    <w:rsid w:val="005E17B2"/>
    <w:pPr>
      <w:autoSpaceDE w:val="0"/>
      <w:autoSpaceDN w:val="0"/>
      <w:adjustRightInd w:val="0"/>
      <w:jc w:val="left"/>
    </w:pPr>
    <w:rPr>
      <w:rFonts w:asciiTheme="minorHAnsi" w:eastAsiaTheme="minorEastAsia" w:hAnsiTheme="minorHAnsi" w:cstheme="minorBidi"/>
      <w:sz w:val="24"/>
    </w:rPr>
  </w:style>
  <w:style w:type="paragraph" w:customStyle="1" w:styleId="CharCharChar1">
    <w:name w:val="Char Char Char1"/>
    <w:basedOn w:val="a6"/>
    <w:qFormat/>
    <w:rsid w:val="005E17B2"/>
    <w:rPr>
      <w:rFonts w:ascii="Tahoma" w:hAnsi="Tahoma"/>
      <w:sz w:val="24"/>
      <w:szCs w:val="20"/>
    </w:rPr>
  </w:style>
  <w:style w:type="paragraph" w:customStyle="1" w:styleId="CharCharCharCharCharCharChar1">
    <w:name w:val="Char Char Char Char Char Char Char1"/>
    <w:basedOn w:val="a6"/>
    <w:qFormat/>
    <w:rsid w:val="005E17B2"/>
    <w:pPr>
      <w:snapToGrid w:val="0"/>
      <w:spacing w:line="360" w:lineRule="auto"/>
      <w:ind w:firstLineChars="200" w:firstLine="200"/>
    </w:pPr>
    <w:rPr>
      <w:rFonts w:ascii="Times New Roman" w:eastAsia="仿宋_GB2312" w:hAnsi="Times New Roman"/>
      <w:sz w:val="24"/>
    </w:rPr>
  </w:style>
  <w:style w:type="paragraph" w:customStyle="1" w:styleId="xl51">
    <w:name w:val="xl51"/>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character" w:customStyle="1" w:styleId="2Char4">
    <w:name w:val="样式2 Char"/>
    <w:link w:val="2a"/>
    <w:qFormat/>
    <w:locked/>
    <w:rsid w:val="005E17B2"/>
    <w:rPr>
      <w:sz w:val="24"/>
    </w:rPr>
  </w:style>
  <w:style w:type="paragraph" w:customStyle="1" w:styleId="2a">
    <w:name w:val="样式2"/>
    <w:basedOn w:val="12"/>
    <w:link w:val="2Char4"/>
    <w:qFormat/>
    <w:rsid w:val="005E17B2"/>
    <w:pPr>
      <w:spacing w:line="360" w:lineRule="auto"/>
      <w:jc w:val="center"/>
    </w:pPr>
    <w:rPr>
      <w:rFonts w:asciiTheme="minorHAnsi" w:eastAsiaTheme="minorEastAsia" w:hAnsiTheme="minorHAnsi" w:cstheme="minorBidi"/>
      <w:sz w:val="24"/>
      <w:szCs w:val="22"/>
    </w:rPr>
  </w:style>
  <w:style w:type="paragraph" w:customStyle="1" w:styleId="xl24">
    <w:name w:val="xl24"/>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GB2312">
    <w:name w:val="正文 + 楷体_GB2312"/>
    <w:basedOn w:val="a6"/>
    <w:qFormat/>
    <w:rsid w:val="005E17B2"/>
    <w:pPr>
      <w:widowControl/>
      <w:jc w:val="left"/>
    </w:pPr>
    <w:rPr>
      <w:rFonts w:ascii="楷体_GB2312" w:eastAsia="楷体_GB2312" w:hAnsi="Times New Roman" w:cs="Arial"/>
      <w:kern w:val="0"/>
      <w:sz w:val="24"/>
    </w:rPr>
  </w:style>
  <w:style w:type="paragraph" w:customStyle="1" w:styleId="xl34">
    <w:name w:val="xl34"/>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6600"/>
      <w:kern w:val="0"/>
      <w:sz w:val="20"/>
      <w:szCs w:val="20"/>
    </w:rPr>
  </w:style>
  <w:style w:type="paragraph" w:customStyle="1" w:styleId="1CharCharCharChar">
    <w:name w:val="1 Char Char Char Char"/>
    <w:basedOn w:val="a6"/>
    <w:qFormat/>
    <w:rsid w:val="005E17B2"/>
    <w:rPr>
      <w:rFonts w:ascii="Tahoma" w:hAnsi="Tahoma"/>
      <w:sz w:val="24"/>
      <w:szCs w:val="20"/>
    </w:rPr>
  </w:style>
  <w:style w:type="character" w:customStyle="1" w:styleId="DefaultChar">
    <w:name w:val="Default Char"/>
    <w:link w:val="Default"/>
    <w:uiPriority w:val="99"/>
    <w:qFormat/>
    <w:locked/>
    <w:rsid w:val="005E17B2"/>
    <w:rPr>
      <w:rFonts w:ascii="Symbol" w:hAnsi="Symbol" w:cs="Symbol"/>
      <w:color w:val="000000"/>
      <w:sz w:val="24"/>
      <w:szCs w:val="24"/>
    </w:rPr>
  </w:style>
  <w:style w:type="paragraph" w:customStyle="1" w:styleId="Default">
    <w:name w:val="Default"/>
    <w:link w:val="DefaultChar"/>
    <w:uiPriority w:val="99"/>
    <w:qFormat/>
    <w:rsid w:val="005E17B2"/>
    <w:pPr>
      <w:widowControl w:val="0"/>
      <w:autoSpaceDE w:val="0"/>
      <w:autoSpaceDN w:val="0"/>
      <w:adjustRightInd w:val="0"/>
    </w:pPr>
    <w:rPr>
      <w:rFonts w:ascii="Symbol" w:hAnsi="Symbol" w:cs="Symbol"/>
      <w:color w:val="000000"/>
      <w:sz w:val="24"/>
      <w:szCs w:val="24"/>
    </w:rPr>
  </w:style>
  <w:style w:type="character" w:customStyle="1" w:styleId="ListParagraphChar">
    <w:name w:val="List Paragraph Char"/>
    <w:link w:val="18"/>
    <w:qFormat/>
    <w:locked/>
    <w:rsid w:val="005E17B2"/>
    <w:rPr>
      <w:rFonts w:ascii="Calibri" w:hAnsi="Calibri" w:cs="Calibri"/>
    </w:rPr>
  </w:style>
  <w:style w:type="paragraph" w:customStyle="1" w:styleId="18">
    <w:name w:val="列出段落1"/>
    <w:basedOn w:val="a6"/>
    <w:link w:val="ListParagraphChar"/>
    <w:qFormat/>
    <w:rsid w:val="005E17B2"/>
    <w:pPr>
      <w:ind w:firstLineChars="200" w:firstLine="420"/>
    </w:pPr>
    <w:rPr>
      <w:rFonts w:eastAsiaTheme="minorEastAsia" w:cs="Calibri"/>
      <w:szCs w:val="22"/>
    </w:rPr>
  </w:style>
  <w:style w:type="paragraph" w:customStyle="1" w:styleId="default0">
    <w:name w:val="default"/>
    <w:basedOn w:val="a6"/>
    <w:qFormat/>
    <w:rsid w:val="005E17B2"/>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5E17B2"/>
    <w:rPr>
      <w:rFonts w:ascii="Tahoma" w:hAnsi="Tahoma"/>
      <w:sz w:val="24"/>
      <w:szCs w:val="20"/>
    </w:rPr>
  </w:style>
  <w:style w:type="paragraph" w:customStyle="1" w:styleId="Style160">
    <w:name w:val="_Style 160"/>
    <w:qFormat/>
    <w:rsid w:val="005E17B2"/>
    <w:rPr>
      <w:rFonts w:ascii="Times New Roman" w:eastAsia="宋体" w:hAnsi="Times New Roman" w:cs="Times New Roman"/>
      <w:szCs w:val="24"/>
    </w:rPr>
  </w:style>
  <w:style w:type="paragraph" w:customStyle="1" w:styleId="3">
    <w:name w:val="项目编号3"/>
    <w:basedOn w:val="afff3"/>
    <w:qFormat/>
    <w:rsid w:val="005E17B2"/>
    <w:pPr>
      <w:numPr>
        <w:numId w:val="6"/>
      </w:numPr>
    </w:pPr>
  </w:style>
  <w:style w:type="paragraph" w:customStyle="1" w:styleId="Char210">
    <w:name w:val="Char21"/>
    <w:basedOn w:val="a6"/>
    <w:qFormat/>
    <w:rsid w:val="005E17B2"/>
    <w:rPr>
      <w:rFonts w:ascii="Tahoma" w:hAnsi="Tahoma"/>
      <w:sz w:val="24"/>
      <w:szCs w:val="20"/>
    </w:rPr>
  </w:style>
  <w:style w:type="paragraph" w:customStyle="1" w:styleId="afff6">
    <w:name w:val="表格文字"/>
    <w:basedOn w:val="aff1"/>
    <w:qFormat/>
    <w:rsid w:val="005E17B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5E17B2"/>
    <w:rPr>
      <w:rFonts w:ascii="宋体" w:hAnsi="宋体" w:cs="Courier New"/>
      <w:sz w:val="32"/>
      <w:szCs w:val="32"/>
    </w:rPr>
  </w:style>
  <w:style w:type="paragraph" w:customStyle="1" w:styleId="afff7">
    <w:name w:val="正文文本样式 加粗"/>
    <w:basedOn w:val="afff3"/>
    <w:qFormat/>
    <w:rsid w:val="005E17B2"/>
    <w:rPr>
      <w:b/>
    </w:rPr>
  </w:style>
  <w:style w:type="paragraph" w:customStyle="1" w:styleId="Char2CharCharCharCharCharChar">
    <w:name w:val="Char2 Char Char Char Char Char Char"/>
    <w:basedOn w:val="a6"/>
    <w:qFormat/>
    <w:rsid w:val="005E17B2"/>
    <w:pPr>
      <w:widowControl/>
      <w:spacing w:line="400" w:lineRule="exact"/>
      <w:jc w:val="center"/>
    </w:pPr>
    <w:rPr>
      <w:rFonts w:ascii="Times New Roman" w:hAnsi="Times New Roman"/>
    </w:rPr>
  </w:style>
  <w:style w:type="paragraph" w:customStyle="1" w:styleId="CharChar4">
    <w:name w:val="Char Char4"/>
    <w:basedOn w:val="a6"/>
    <w:qFormat/>
    <w:rsid w:val="005E17B2"/>
    <w:pPr>
      <w:widowControl/>
      <w:spacing w:line="400" w:lineRule="exact"/>
      <w:jc w:val="center"/>
    </w:pPr>
    <w:rPr>
      <w:rFonts w:ascii="Times New Roman" w:hAnsi="Times New Roman"/>
    </w:rPr>
  </w:style>
  <w:style w:type="paragraph" w:customStyle="1" w:styleId="Char3CharCharChar1">
    <w:name w:val="Char3 Char Char Char1"/>
    <w:basedOn w:val="a6"/>
    <w:qFormat/>
    <w:rsid w:val="005E17B2"/>
    <w:rPr>
      <w:rFonts w:ascii="Tahoma" w:hAnsi="Tahoma"/>
      <w:sz w:val="24"/>
      <w:szCs w:val="20"/>
    </w:rPr>
  </w:style>
  <w:style w:type="paragraph" w:customStyle="1" w:styleId="22222222222222">
    <w:name w:val="22222222222222"/>
    <w:basedOn w:val="a6"/>
    <w:qFormat/>
    <w:rsid w:val="005E17B2"/>
    <w:pPr>
      <w:widowControl/>
      <w:adjustRightInd w:val="0"/>
      <w:spacing w:line="360" w:lineRule="auto"/>
      <w:ind w:firstLineChars="200" w:firstLine="480"/>
      <w:jc w:val="left"/>
    </w:pPr>
    <w:rPr>
      <w:rFonts w:ascii="Times New Roman" w:hAnsi="Times New Roman"/>
      <w:color w:val="FF0000"/>
      <w:kern w:val="0"/>
      <w:sz w:val="24"/>
      <w:szCs w:val="20"/>
    </w:rPr>
  </w:style>
  <w:style w:type="character" w:customStyle="1" w:styleId="1-2Char">
    <w:name w:val="中等深浅网格 1 - 强调文字颜色 2 Char"/>
    <w:link w:val="1a"/>
    <w:qFormat/>
    <w:locked/>
    <w:rsid w:val="005E17B2"/>
    <w:rPr>
      <w:szCs w:val="24"/>
      <w:lang w:val="zh-CN"/>
    </w:rPr>
  </w:style>
  <w:style w:type="paragraph" w:customStyle="1" w:styleId="1a">
    <w:name w:val="1"/>
    <w:link w:val="1-2Char"/>
    <w:qFormat/>
    <w:rsid w:val="005E17B2"/>
    <w:rPr>
      <w:szCs w:val="24"/>
      <w:lang w:val="zh-CN"/>
    </w:rPr>
  </w:style>
  <w:style w:type="paragraph" w:customStyle="1" w:styleId="afff8">
    <w:name w:val="图文"/>
    <w:basedOn w:val="a6"/>
    <w:qFormat/>
    <w:rsid w:val="005E17B2"/>
    <w:pPr>
      <w:adjustRightInd w:val="0"/>
      <w:snapToGrid w:val="0"/>
      <w:spacing w:after="50" w:line="360" w:lineRule="auto"/>
    </w:pPr>
    <w:rPr>
      <w:rFonts w:ascii="Times New Roman" w:hAnsi="Times New Roman"/>
      <w:sz w:val="24"/>
    </w:rPr>
  </w:style>
  <w:style w:type="paragraph" w:customStyle="1" w:styleId="xl23">
    <w:name w:val="xl23"/>
    <w:basedOn w:val="a6"/>
    <w:qFormat/>
    <w:rsid w:val="005E17B2"/>
    <w:pPr>
      <w:widowControl/>
      <w:spacing w:before="100" w:beforeAutospacing="1" w:after="100" w:afterAutospacing="1" w:line="360" w:lineRule="auto"/>
    </w:pPr>
    <w:rPr>
      <w:rFonts w:ascii="Times New Roman" w:hAnsi="Times New Roman"/>
      <w:kern w:val="0"/>
      <w:sz w:val="24"/>
      <w:szCs w:val="20"/>
    </w:rPr>
  </w:style>
  <w:style w:type="character" w:customStyle="1" w:styleId="Charf9">
    <w:name w:val="正文表格 Char"/>
    <w:link w:val="afff9"/>
    <w:qFormat/>
    <w:locked/>
    <w:rsid w:val="005E17B2"/>
    <w:rPr>
      <w:rFonts w:ascii="宋体" w:eastAsia="宋体" w:hAnsi="宋体"/>
      <w:color w:val="000000"/>
      <w:szCs w:val="21"/>
    </w:rPr>
  </w:style>
  <w:style w:type="paragraph" w:customStyle="1" w:styleId="afff9">
    <w:name w:val="正文表格"/>
    <w:basedOn w:val="a6"/>
    <w:link w:val="Charf9"/>
    <w:qFormat/>
    <w:rsid w:val="005E17B2"/>
    <w:pPr>
      <w:adjustRightInd w:val="0"/>
      <w:snapToGrid w:val="0"/>
      <w:jc w:val="left"/>
    </w:pPr>
    <w:rPr>
      <w:rFonts w:ascii="宋体" w:hAnsi="宋体" w:cstheme="minorBidi"/>
      <w:color w:val="000000"/>
      <w:szCs w:val="21"/>
    </w:rPr>
  </w:style>
  <w:style w:type="character" w:customStyle="1" w:styleId="Charfa">
    <w:name w:val="正文重点 Char"/>
    <w:link w:val="afffa"/>
    <w:qFormat/>
    <w:locked/>
    <w:rsid w:val="005E17B2"/>
    <w:rPr>
      <w:b/>
      <w:sz w:val="24"/>
    </w:rPr>
  </w:style>
  <w:style w:type="paragraph" w:customStyle="1" w:styleId="afffa">
    <w:name w:val="正文重点"/>
    <w:basedOn w:val="a6"/>
    <w:link w:val="Charfa"/>
    <w:qFormat/>
    <w:rsid w:val="005E17B2"/>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1-">
    <w:name w:val="标题1-附件"/>
    <w:basedOn w:val="11"/>
    <w:qFormat/>
    <w:rsid w:val="005E17B2"/>
    <w:pPr>
      <w:jc w:val="left"/>
    </w:pPr>
    <w:rPr>
      <w:sz w:val="24"/>
      <w:szCs w:val="24"/>
    </w:rPr>
  </w:style>
  <w:style w:type="character" w:customStyle="1" w:styleId="Charfb">
    <w:name w:val="正文小标题 Char"/>
    <w:link w:val="afffb"/>
    <w:qFormat/>
    <w:locked/>
    <w:rsid w:val="005E17B2"/>
    <w:rPr>
      <w:rFonts w:ascii="宋体" w:eastAsia="宋体" w:hAnsi="宋体"/>
      <w:b/>
      <w:i/>
      <w:color w:val="FF0000"/>
      <w:sz w:val="24"/>
    </w:rPr>
  </w:style>
  <w:style w:type="paragraph" w:customStyle="1" w:styleId="afffb">
    <w:name w:val="正文小标题"/>
    <w:basedOn w:val="a6"/>
    <w:next w:val="a8"/>
    <w:link w:val="Charfb"/>
    <w:qFormat/>
    <w:rsid w:val="005E17B2"/>
    <w:pPr>
      <w:adjustRightInd w:val="0"/>
      <w:snapToGrid w:val="0"/>
      <w:spacing w:beforeLines="100" w:afterLines="100"/>
      <w:ind w:firstLine="482"/>
      <w:jc w:val="left"/>
    </w:pPr>
    <w:rPr>
      <w:rFonts w:ascii="宋体" w:hAnsi="宋体" w:cstheme="minorBidi"/>
      <w:b/>
      <w:i/>
      <w:color w:val="FF0000"/>
      <w:sz w:val="24"/>
      <w:szCs w:val="22"/>
    </w:rPr>
  </w:style>
  <w:style w:type="character" w:customStyle="1" w:styleId="Charfc">
    <w:name w:val="正文大标题 Char"/>
    <w:link w:val="afffc"/>
    <w:qFormat/>
    <w:locked/>
    <w:rsid w:val="005E17B2"/>
    <w:rPr>
      <w:rFonts w:ascii="宋体" w:eastAsia="宋体" w:hAnsi="宋体"/>
      <w:b/>
      <w:color w:val="000000"/>
      <w:sz w:val="28"/>
      <w:szCs w:val="21"/>
    </w:rPr>
  </w:style>
  <w:style w:type="paragraph" w:customStyle="1" w:styleId="afffc">
    <w:name w:val="正文大标题"/>
    <w:basedOn w:val="afffb"/>
    <w:next w:val="a8"/>
    <w:link w:val="Charfc"/>
    <w:qFormat/>
    <w:rsid w:val="005E17B2"/>
    <w:pPr>
      <w:jc w:val="center"/>
    </w:pPr>
    <w:rPr>
      <w:i w:val="0"/>
      <w:color w:val="000000"/>
      <w:sz w:val="28"/>
      <w:szCs w:val="21"/>
    </w:rPr>
  </w:style>
  <w:style w:type="character" w:customStyle="1" w:styleId="Charfd">
    <w:name w:val="注释 Char"/>
    <w:link w:val="afffd"/>
    <w:qFormat/>
    <w:locked/>
    <w:rsid w:val="005E17B2"/>
    <w:rPr>
      <w:rFonts w:ascii="宋体" w:eastAsia="宋体" w:hAnsi="宋体"/>
      <w:szCs w:val="21"/>
    </w:rPr>
  </w:style>
  <w:style w:type="paragraph" w:customStyle="1" w:styleId="afffd">
    <w:name w:val="注释"/>
    <w:basedOn w:val="a6"/>
    <w:link w:val="Charfd"/>
    <w:qFormat/>
    <w:rsid w:val="005E17B2"/>
    <w:pPr>
      <w:adjustRightInd w:val="0"/>
      <w:snapToGrid w:val="0"/>
      <w:ind w:left="420" w:hangingChars="200" w:hanging="420"/>
      <w:jc w:val="left"/>
    </w:pPr>
    <w:rPr>
      <w:rFonts w:ascii="宋体" w:hAnsi="宋体" w:cstheme="minorBidi"/>
      <w:szCs w:val="21"/>
    </w:rPr>
  </w:style>
  <w:style w:type="paragraph" w:customStyle="1" w:styleId="-1">
    <w:name w:val="正文须知-1级"/>
    <w:basedOn w:val="a6"/>
    <w:next w:val="a6"/>
    <w:qFormat/>
    <w:rsid w:val="005E17B2"/>
    <w:pPr>
      <w:numPr>
        <w:numId w:val="7"/>
      </w:numPr>
      <w:adjustRightInd w:val="0"/>
      <w:snapToGrid w:val="0"/>
      <w:spacing w:line="300" w:lineRule="auto"/>
    </w:pPr>
    <w:rPr>
      <w:rFonts w:ascii="宋体"/>
      <w:sz w:val="24"/>
      <w:szCs w:val="21"/>
    </w:rPr>
  </w:style>
  <w:style w:type="paragraph" w:customStyle="1" w:styleId="-2">
    <w:name w:val="正文须知-2级"/>
    <w:basedOn w:val="a6"/>
    <w:qFormat/>
    <w:rsid w:val="005E17B2"/>
    <w:pPr>
      <w:numPr>
        <w:ilvl w:val="1"/>
        <w:numId w:val="7"/>
      </w:numPr>
      <w:adjustRightInd w:val="0"/>
      <w:snapToGrid w:val="0"/>
      <w:spacing w:line="300" w:lineRule="auto"/>
    </w:pPr>
    <w:rPr>
      <w:rFonts w:ascii="宋体"/>
      <w:sz w:val="24"/>
      <w:szCs w:val="21"/>
    </w:rPr>
  </w:style>
  <w:style w:type="paragraph" w:customStyle="1" w:styleId="-3">
    <w:name w:val="正文须知-3级"/>
    <w:basedOn w:val="a6"/>
    <w:qFormat/>
    <w:rsid w:val="005E17B2"/>
    <w:pPr>
      <w:numPr>
        <w:ilvl w:val="2"/>
        <w:numId w:val="7"/>
      </w:numPr>
      <w:adjustRightInd w:val="0"/>
      <w:snapToGrid w:val="0"/>
      <w:spacing w:line="300" w:lineRule="auto"/>
      <w:ind w:hangingChars="355" w:hanging="355"/>
    </w:pPr>
    <w:rPr>
      <w:rFonts w:ascii="宋体"/>
      <w:sz w:val="24"/>
      <w:szCs w:val="21"/>
    </w:rPr>
  </w:style>
  <w:style w:type="paragraph" w:customStyle="1" w:styleId="1b">
    <w:name w:val="表格1"/>
    <w:basedOn w:val="a6"/>
    <w:qFormat/>
    <w:rsid w:val="005E17B2"/>
    <w:pPr>
      <w:ind w:firstLineChars="200" w:firstLine="480"/>
      <w:jc w:val="center"/>
    </w:pPr>
    <w:rPr>
      <w:rFonts w:ascii="Times New Roman" w:hAnsi="Times New Roman"/>
      <w:sz w:val="24"/>
      <w:szCs w:val="20"/>
    </w:rPr>
  </w:style>
  <w:style w:type="paragraph" w:customStyle="1" w:styleId="afffe">
    <w:name w:val="无标题条"/>
    <w:next w:val="a6"/>
    <w:qFormat/>
    <w:rsid w:val="005E17B2"/>
    <w:pPr>
      <w:jc w:val="both"/>
    </w:pPr>
    <w:rPr>
      <w:rFonts w:ascii="Times New Roman" w:eastAsia="宋体" w:hAnsi="Times New Roman" w:cs="Times New Roman"/>
      <w:kern w:val="0"/>
      <w:szCs w:val="20"/>
    </w:rPr>
  </w:style>
  <w:style w:type="character" w:customStyle="1" w:styleId="Charfe">
    <w:name w:val="正文格式 Char"/>
    <w:link w:val="affff"/>
    <w:qFormat/>
    <w:locked/>
    <w:rsid w:val="005E17B2"/>
    <w:rPr>
      <w:rFonts w:ascii="宋体" w:eastAsia="宋体" w:hAnsi="宋体"/>
      <w:sz w:val="24"/>
      <w:szCs w:val="24"/>
      <w:lang w:val="en-GB"/>
    </w:rPr>
  </w:style>
  <w:style w:type="paragraph" w:customStyle="1" w:styleId="affff">
    <w:name w:val="正文格式"/>
    <w:basedOn w:val="a6"/>
    <w:link w:val="Charfe"/>
    <w:qFormat/>
    <w:rsid w:val="005E17B2"/>
    <w:pPr>
      <w:spacing w:beforeLines="50" w:line="360" w:lineRule="auto"/>
      <w:ind w:firstLineChars="200" w:firstLine="480"/>
    </w:pPr>
    <w:rPr>
      <w:rFonts w:ascii="宋体" w:hAnsi="宋体" w:cstheme="minorBidi"/>
      <w:sz w:val="24"/>
      <w:lang w:val="en-GB"/>
    </w:rPr>
  </w:style>
  <w:style w:type="paragraph" w:customStyle="1" w:styleId="Style444">
    <w:name w:val="_Style 444"/>
    <w:basedOn w:val="a6"/>
    <w:next w:val="af0"/>
    <w:uiPriority w:val="34"/>
    <w:qFormat/>
    <w:rsid w:val="005E17B2"/>
    <w:pPr>
      <w:spacing w:line="360" w:lineRule="auto"/>
      <w:ind w:firstLineChars="200" w:firstLine="420"/>
      <w:contextualSpacing/>
    </w:pPr>
    <w:rPr>
      <w:rFonts w:eastAsiaTheme="minorEastAsia" w:cs="Calibri"/>
      <w:szCs w:val="22"/>
    </w:rPr>
  </w:style>
  <w:style w:type="paragraph" w:customStyle="1" w:styleId="2b">
    <w:name w:val="字元 字元2"/>
    <w:basedOn w:val="a6"/>
    <w:qFormat/>
    <w:rsid w:val="005E17B2"/>
    <w:rPr>
      <w:rFonts w:ascii="Tahoma" w:hAnsi="Tahoma"/>
      <w:sz w:val="24"/>
      <w:szCs w:val="20"/>
    </w:rPr>
  </w:style>
  <w:style w:type="paragraph" w:customStyle="1" w:styleId="Char3CharCharChar2">
    <w:name w:val="Char3 Char Char Char2"/>
    <w:basedOn w:val="a6"/>
    <w:qFormat/>
    <w:rsid w:val="005E17B2"/>
    <w:rPr>
      <w:rFonts w:ascii="Tahoma" w:hAnsi="Tahoma"/>
      <w:sz w:val="24"/>
      <w:szCs w:val="20"/>
    </w:rPr>
  </w:style>
  <w:style w:type="paragraph" w:customStyle="1" w:styleId="2c">
    <w:name w:val="正文文本缩进2"/>
    <w:basedOn w:val="a6"/>
    <w:qFormat/>
    <w:rsid w:val="005E17B2"/>
    <w:pPr>
      <w:spacing w:line="480" w:lineRule="exact"/>
      <w:ind w:firstLineChars="200" w:firstLine="480"/>
    </w:pPr>
    <w:rPr>
      <w:rFonts w:ascii="宋体" w:hAnsi="宋体"/>
      <w:kern w:val="0"/>
      <w:sz w:val="24"/>
      <w:lang w:val="zh-CN"/>
    </w:rPr>
  </w:style>
  <w:style w:type="paragraph" w:customStyle="1" w:styleId="Char30">
    <w:name w:val="Char3"/>
    <w:basedOn w:val="a6"/>
    <w:qFormat/>
    <w:rsid w:val="005E17B2"/>
    <w:pPr>
      <w:tabs>
        <w:tab w:val="left" w:pos="360"/>
      </w:tabs>
    </w:pPr>
    <w:rPr>
      <w:rFonts w:ascii="Times New Roman" w:hAnsi="Times New Roman"/>
      <w:sz w:val="24"/>
    </w:rPr>
  </w:style>
  <w:style w:type="paragraph" w:customStyle="1" w:styleId="CharCharCharCharCharCharCharCharCharCharCharCharCharCharCharChar1">
    <w:name w:val="Char Char Char Char Char Char Char Char Char Char Char Char Char Char Char Char1"/>
    <w:basedOn w:val="a6"/>
    <w:qFormat/>
    <w:rsid w:val="005E17B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5E17B2"/>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uiPriority w:val="34"/>
    <w:qFormat/>
    <w:rsid w:val="005E17B2"/>
    <w:pPr>
      <w:ind w:firstLineChars="200" w:firstLine="420"/>
    </w:pPr>
    <w:rPr>
      <w:szCs w:val="22"/>
    </w:rPr>
  </w:style>
  <w:style w:type="paragraph" w:customStyle="1" w:styleId="CharCharChar1Char2">
    <w:name w:val="Char Char Char1 Char2"/>
    <w:basedOn w:val="a6"/>
    <w:qFormat/>
    <w:rsid w:val="005E17B2"/>
    <w:rPr>
      <w:rFonts w:ascii="Tahoma" w:hAnsi="Tahoma"/>
      <w:sz w:val="24"/>
      <w:szCs w:val="20"/>
    </w:rPr>
  </w:style>
  <w:style w:type="paragraph" w:customStyle="1" w:styleId="CharCharChar2">
    <w:name w:val="Char Char Char2"/>
    <w:basedOn w:val="a6"/>
    <w:qFormat/>
    <w:rsid w:val="005E17B2"/>
    <w:rPr>
      <w:rFonts w:ascii="Tahoma" w:hAnsi="Tahoma"/>
      <w:sz w:val="24"/>
      <w:szCs w:val="20"/>
    </w:rPr>
  </w:style>
  <w:style w:type="paragraph" w:customStyle="1" w:styleId="CharCharCharCharCharCharChar2">
    <w:name w:val="Char Char Char Char Char Char Char2"/>
    <w:basedOn w:val="a6"/>
    <w:qFormat/>
    <w:rsid w:val="005E17B2"/>
    <w:pPr>
      <w:snapToGrid w:val="0"/>
      <w:spacing w:line="360" w:lineRule="auto"/>
      <w:ind w:firstLineChars="200" w:firstLine="200"/>
    </w:pPr>
    <w:rPr>
      <w:rFonts w:ascii="Times New Roman" w:eastAsia="仿宋_GB2312" w:hAnsi="Times New Roman"/>
      <w:sz w:val="24"/>
    </w:rPr>
  </w:style>
  <w:style w:type="paragraph" w:customStyle="1" w:styleId="2e">
    <w:name w:val="正文缩进2"/>
    <w:basedOn w:val="a6"/>
    <w:qFormat/>
    <w:rsid w:val="005E17B2"/>
    <w:pPr>
      <w:widowControl/>
      <w:adjustRightInd w:val="0"/>
      <w:snapToGrid w:val="0"/>
      <w:spacing w:line="480" w:lineRule="exact"/>
      <w:ind w:firstLine="567"/>
    </w:pPr>
    <w:rPr>
      <w:rFonts w:ascii="宋体" w:hAnsi="Times New Roman"/>
      <w:color w:val="000000"/>
      <w:kern w:val="28"/>
      <w:sz w:val="28"/>
      <w:szCs w:val="20"/>
      <w:lang w:val="zh-CN"/>
    </w:rPr>
  </w:style>
  <w:style w:type="paragraph" w:customStyle="1" w:styleId="1c">
    <w:name w:val="修订1"/>
    <w:uiPriority w:val="99"/>
    <w:qFormat/>
    <w:rsid w:val="005E17B2"/>
    <w:rPr>
      <w:rFonts w:ascii="Times New Roman" w:eastAsia="宋体" w:hAnsi="Times New Roman" w:cs="Times New Roman"/>
      <w:szCs w:val="24"/>
    </w:rPr>
  </w:style>
  <w:style w:type="paragraph" w:customStyle="1" w:styleId="Char220">
    <w:name w:val="Char22"/>
    <w:basedOn w:val="a6"/>
    <w:qFormat/>
    <w:rsid w:val="005E17B2"/>
    <w:rPr>
      <w:rFonts w:ascii="Tahoma" w:hAnsi="Tahoma"/>
      <w:sz w:val="24"/>
      <w:szCs w:val="20"/>
    </w:rPr>
  </w:style>
  <w:style w:type="paragraph" w:customStyle="1" w:styleId="CharCharCharCharCharCharCharCharCharChar2">
    <w:name w:val="Char Char Char Char Char Char Char Char Char Char2"/>
    <w:basedOn w:val="a6"/>
    <w:qFormat/>
    <w:rsid w:val="005E17B2"/>
    <w:rPr>
      <w:rFonts w:ascii="宋体" w:hAnsi="宋体" w:cs="Courier New"/>
      <w:sz w:val="32"/>
      <w:szCs w:val="32"/>
    </w:rPr>
  </w:style>
  <w:style w:type="paragraph" w:customStyle="1" w:styleId="Char2CharCharCharCharCharChar1">
    <w:name w:val="Char2 Char Char Char Char Char Char1"/>
    <w:basedOn w:val="a6"/>
    <w:qFormat/>
    <w:rsid w:val="005E17B2"/>
    <w:pPr>
      <w:widowControl/>
      <w:spacing w:line="400" w:lineRule="exact"/>
      <w:jc w:val="center"/>
    </w:pPr>
    <w:rPr>
      <w:rFonts w:ascii="Times New Roman" w:hAnsi="Times New Roman"/>
    </w:rPr>
  </w:style>
  <w:style w:type="paragraph" w:customStyle="1" w:styleId="CharChar41">
    <w:name w:val="Char Char41"/>
    <w:basedOn w:val="a6"/>
    <w:qFormat/>
    <w:rsid w:val="005E17B2"/>
    <w:pPr>
      <w:widowControl/>
      <w:spacing w:line="400" w:lineRule="exact"/>
      <w:jc w:val="center"/>
    </w:pPr>
    <w:rPr>
      <w:rFonts w:ascii="Times New Roman" w:hAnsi="Times New Roman"/>
    </w:rPr>
  </w:style>
  <w:style w:type="paragraph" w:customStyle="1" w:styleId="affff0">
    <w:name w:val="图例"/>
    <w:basedOn w:val="a6"/>
    <w:qFormat/>
    <w:rsid w:val="005E17B2"/>
    <w:pPr>
      <w:spacing w:before="120" w:after="120" w:line="360" w:lineRule="auto"/>
      <w:jc w:val="center"/>
    </w:pPr>
    <w:rPr>
      <w:rFonts w:ascii="Times New Roman" w:eastAsia="仿宋_GB2312" w:hAnsi="Times New Roman"/>
      <w:b/>
      <w:sz w:val="24"/>
      <w:szCs w:val="20"/>
    </w:rPr>
  </w:style>
  <w:style w:type="paragraph" w:customStyle="1" w:styleId="pf0">
    <w:name w:val="pf0"/>
    <w:basedOn w:val="a6"/>
    <w:qFormat/>
    <w:rsid w:val="005E17B2"/>
    <w:pPr>
      <w:widowControl/>
      <w:spacing w:before="100" w:beforeAutospacing="1" w:after="100" w:afterAutospacing="1"/>
      <w:jc w:val="left"/>
    </w:pPr>
    <w:rPr>
      <w:rFonts w:ascii="宋体" w:hAnsi="宋体" w:cs="宋体"/>
      <w:kern w:val="0"/>
      <w:sz w:val="24"/>
    </w:rPr>
  </w:style>
  <w:style w:type="paragraph" w:customStyle="1" w:styleId="-20">
    <w:name w:val="正文-首缩2字符"/>
    <w:basedOn w:val="a6"/>
    <w:uiPriority w:val="99"/>
    <w:qFormat/>
    <w:rsid w:val="005E17B2"/>
    <w:pPr>
      <w:ind w:firstLineChars="200" w:firstLine="200"/>
      <w:jc w:val="left"/>
    </w:pPr>
    <w:rPr>
      <w:rFonts w:ascii="Times New Roman" w:hAnsi="宋体" w:cs="宋体"/>
    </w:rPr>
  </w:style>
  <w:style w:type="character" w:customStyle="1" w:styleId="TableTextChar">
    <w:name w:val="Table Text Char"/>
    <w:link w:val="TableText"/>
    <w:qFormat/>
    <w:locked/>
    <w:rsid w:val="005E17B2"/>
    <w:rPr>
      <w:rFonts w:ascii="宋体" w:eastAsia="宋体" w:hAnsi="宋体" w:cs="宋体"/>
      <w:color w:val="000000"/>
      <w:sz w:val="23"/>
      <w:szCs w:val="23"/>
      <w:lang w:eastAsia="en-US"/>
    </w:rPr>
  </w:style>
  <w:style w:type="paragraph" w:customStyle="1" w:styleId="TableText">
    <w:name w:val="Table Text"/>
    <w:basedOn w:val="a6"/>
    <w:link w:val="TableTextChar"/>
    <w:qFormat/>
    <w:rsid w:val="005E17B2"/>
    <w:pPr>
      <w:widowControl/>
      <w:kinsoku w:val="0"/>
      <w:autoSpaceDE w:val="0"/>
      <w:autoSpaceDN w:val="0"/>
      <w:adjustRightInd w:val="0"/>
      <w:snapToGrid w:val="0"/>
      <w:jc w:val="left"/>
    </w:pPr>
    <w:rPr>
      <w:rFonts w:ascii="宋体" w:hAnsi="宋体" w:cs="宋体"/>
      <w:color w:val="000000"/>
      <w:sz w:val="23"/>
      <w:szCs w:val="23"/>
      <w:lang w:eastAsia="en-US"/>
    </w:rPr>
  </w:style>
  <w:style w:type="paragraph" w:customStyle="1" w:styleId="210">
    <w:name w:val="正文首行缩进 21"/>
    <w:basedOn w:val="16"/>
    <w:qFormat/>
    <w:rsid w:val="005E17B2"/>
    <w:pPr>
      <w:tabs>
        <w:tab w:val="left" w:pos="5580"/>
      </w:tabs>
      <w:spacing w:before="120" w:after="120" w:line="240" w:lineRule="auto"/>
      <w:ind w:leftChars="200" w:left="420" w:firstLine="420"/>
    </w:pPr>
    <w:rPr>
      <w:rFonts w:ascii="Times New Roman" w:hAnsi="Times New Roman"/>
      <w:sz w:val="21"/>
      <w:szCs w:val="20"/>
      <w:lang w:val="zh-CN"/>
    </w:rPr>
  </w:style>
  <w:style w:type="paragraph" w:customStyle="1" w:styleId="211">
    <w:name w:val="正文文本首行缩进 21"/>
    <w:basedOn w:val="aff1"/>
    <w:qFormat/>
    <w:rsid w:val="005E17B2"/>
    <w:pPr>
      <w:spacing w:after="120" w:line="240" w:lineRule="auto"/>
      <w:ind w:leftChars="200" w:left="420" w:firstLine="420"/>
    </w:pPr>
    <w:rPr>
      <w:rFonts w:ascii="Calibri" w:hAnsi="Calibri"/>
    </w:rPr>
  </w:style>
  <w:style w:type="paragraph" w:customStyle="1" w:styleId="220">
    <w:name w:val="正文首行缩进 22"/>
    <w:basedOn w:val="aff1"/>
    <w:qFormat/>
    <w:locked/>
    <w:rsid w:val="005E17B2"/>
    <w:pPr>
      <w:ind w:firstLineChars="200" w:firstLine="420"/>
    </w:pPr>
    <w:rPr>
      <w:rFonts w:ascii="Calibri" w:hAnsi="Calibri"/>
    </w:rPr>
  </w:style>
  <w:style w:type="paragraph" w:customStyle="1" w:styleId="2f">
    <w:name w:val="修订2"/>
    <w:uiPriority w:val="99"/>
    <w:qFormat/>
    <w:rsid w:val="005E17B2"/>
    <w:rPr>
      <w:rFonts w:ascii="Times New Roman" w:eastAsia="宋体" w:hAnsi="Times New Roman" w:cs="Times New Roman"/>
      <w:szCs w:val="24"/>
    </w:rPr>
  </w:style>
  <w:style w:type="paragraph" w:customStyle="1" w:styleId="xl72">
    <w:name w:val="xl72"/>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5E17B2"/>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5E17B2"/>
    <w:pPr>
      <w:widowControl/>
      <w:spacing w:before="100" w:beforeAutospacing="1" w:after="100" w:afterAutospacing="1"/>
      <w:jc w:val="center"/>
    </w:pPr>
    <w:rPr>
      <w:rFonts w:ascii="宋体" w:hAnsi="宋体" w:cs="宋体"/>
      <w:kern w:val="0"/>
      <w:sz w:val="20"/>
      <w:szCs w:val="20"/>
    </w:rPr>
  </w:style>
  <w:style w:type="character" w:customStyle="1" w:styleId="Bodytext1">
    <w:name w:val="Body text|1_"/>
    <w:basedOn w:val="a9"/>
    <w:link w:val="Bodytext10"/>
    <w:uiPriority w:val="99"/>
    <w:qFormat/>
    <w:locked/>
    <w:rsid w:val="005E17B2"/>
    <w:rPr>
      <w:rFonts w:ascii="宋体" w:eastAsia="宋体" w:hAnsi="宋体"/>
      <w:sz w:val="28"/>
      <w:shd w:val="clear" w:color="auto" w:fill="FFFFFF"/>
      <w:lang w:val="zh-CN"/>
    </w:rPr>
  </w:style>
  <w:style w:type="paragraph" w:customStyle="1" w:styleId="Bodytext10">
    <w:name w:val="Body text|1"/>
    <w:basedOn w:val="a6"/>
    <w:link w:val="Bodytext1"/>
    <w:uiPriority w:val="99"/>
    <w:qFormat/>
    <w:rsid w:val="005E17B2"/>
    <w:pPr>
      <w:shd w:val="clear" w:color="auto" w:fill="FFFFFF"/>
      <w:spacing w:line="412" w:lineRule="auto"/>
      <w:ind w:firstLine="400"/>
    </w:pPr>
    <w:rPr>
      <w:rFonts w:ascii="宋体" w:hAnsi="宋体" w:cstheme="minorBidi"/>
      <w:sz w:val="28"/>
      <w:szCs w:val="22"/>
      <w:lang w:val="zh-CN"/>
    </w:rPr>
  </w:style>
  <w:style w:type="character" w:customStyle="1" w:styleId="1111111199999Char">
    <w:name w:val="1111111199999 Char"/>
    <w:link w:val="1111111199999"/>
    <w:qFormat/>
    <w:locked/>
    <w:rsid w:val="005E17B2"/>
  </w:style>
  <w:style w:type="paragraph" w:customStyle="1" w:styleId="1111111199999">
    <w:name w:val="1111111199999"/>
    <w:basedOn w:val="a6"/>
    <w:link w:val="1111111199999Char"/>
    <w:qFormat/>
    <w:rsid w:val="005E17B2"/>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CharCharChar">
    <w:name w:val="Char Char Char Char"/>
    <w:basedOn w:val="a6"/>
    <w:qFormat/>
    <w:rsid w:val="005E17B2"/>
    <w:rPr>
      <w:rFonts w:ascii="Times New Roman" w:hAnsi="Times New Roman"/>
      <w:sz w:val="24"/>
      <w:szCs w:val="36"/>
    </w:rPr>
  </w:style>
  <w:style w:type="paragraph" w:customStyle="1" w:styleId="affff1">
    <w:name w:val="正文文字缩进"/>
    <w:qFormat/>
    <w:rsid w:val="005E17B2"/>
    <w:pPr>
      <w:spacing w:line="351" w:lineRule="atLeast"/>
      <w:ind w:firstLine="555"/>
    </w:pPr>
    <w:rPr>
      <w:rFonts w:ascii="Times New Roman" w:eastAsia="宋体" w:hAnsi="Times New Roman" w:cs="Times New Roman"/>
      <w:color w:val="000000"/>
      <w:kern w:val="0"/>
      <w:sz w:val="28"/>
      <w:szCs w:val="20"/>
    </w:rPr>
  </w:style>
  <w:style w:type="character" w:customStyle="1" w:styleId="1Char0">
    <w:name w:val="样式1 Char"/>
    <w:link w:val="1d"/>
    <w:qFormat/>
    <w:locked/>
    <w:rsid w:val="005E17B2"/>
    <w:rPr>
      <w:rFonts w:ascii="方正小标宋简体" w:eastAsia="方正小标宋简体" w:hAnsi="华文中宋"/>
      <w:bCs/>
      <w:kern w:val="44"/>
      <w:sz w:val="44"/>
      <w:szCs w:val="44"/>
    </w:rPr>
  </w:style>
  <w:style w:type="paragraph" w:customStyle="1" w:styleId="1d">
    <w:name w:val="样式1"/>
    <w:basedOn w:val="11"/>
    <w:link w:val="1Char0"/>
    <w:qFormat/>
    <w:rsid w:val="005E17B2"/>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20">
    <w:name w:val="列出段落12"/>
    <w:basedOn w:val="a6"/>
    <w:qFormat/>
    <w:rsid w:val="005E17B2"/>
    <w:pPr>
      <w:widowControl/>
      <w:ind w:left="720" w:firstLine="360"/>
      <w:jc w:val="left"/>
    </w:pPr>
    <w:rPr>
      <w:kern w:val="0"/>
      <w:sz w:val="22"/>
      <w:szCs w:val="20"/>
      <w:lang w:eastAsia="en-US"/>
    </w:rPr>
  </w:style>
  <w:style w:type="paragraph" w:customStyle="1" w:styleId="110">
    <w:name w:val="列出段落11"/>
    <w:basedOn w:val="a6"/>
    <w:qFormat/>
    <w:rsid w:val="005E17B2"/>
    <w:pPr>
      <w:widowControl/>
      <w:spacing w:line="351" w:lineRule="atLeast"/>
      <w:ind w:firstLineChars="200" w:firstLine="420"/>
    </w:pPr>
    <w:rPr>
      <w:rFonts w:ascii="Times New Roman" w:hAnsi="Times New Roman"/>
      <w:color w:val="000000"/>
      <w:kern w:val="0"/>
      <w:sz w:val="20"/>
      <w:szCs w:val="20"/>
      <w:lang w:val="zh-CN"/>
    </w:rPr>
  </w:style>
  <w:style w:type="character" w:customStyle="1" w:styleId="3Char3">
    <w:name w:val="样式3 Char"/>
    <w:link w:val="37"/>
    <w:qFormat/>
    <w:locked/>
    <w:rsid w:val="005E17B2"/>
    <w:rPr>
      <w:rFonts w:ascii="方正小标宋简体" w:eastAsia="方正小标宋简体" w:hAnsi="华文中宋"/>
      <w:bCs/>
      <w:kern w:val="44"/>
      <w:sz w:val="44"/>
      <w:szCs w:val="44"/>
    </w:rPr>
  </w:style>
  <w:style w:type="paragraph" w:customStyle="1" w:styleId="37">
    <w:name w:val="样式3"/>
    <w:basedOn w:val="11"/>
    <w:link w:val="3Char3"/>
    <w:qFormat/>
    <w:rsid w:val="005E17B2"/>
    <w:pPr>
      <w:autoSpaceDE/>
      <w:autoSpaceDN/>
      <w:adjustRightInd/>
      <w:spacing w:before="340" w:after="330" w:line="640" w:lineRule="exact"/>
    </w:pPr>
    <w:rPr>
      <w:rFonts w:ascii="方正小标宋简体" w:eastAsia="方正小标宋简体" w:hAnsi="华文中宋" w:cstheme="minorBidi"/>
      <w:b w:val="0"/>
      <w:bCs/>
      <w:sz w:val="44"/>
      <w:szCs w:val="44"/>
    </w:rPr>
  </w:style>
  <w:style w:type="character" w:customStyle="1" w:styleId="Charff">
    <w:name w:val="正文 Char"/>
    <w:link w:val="1e"/>
    <w:qFormat/>
    <w:locked/>
    <w:rsid w:val="005E17B2"/>
    <w:rPr>
      <w:rFonts w:ascii="宋体" w:eastAsia="宋体" w:hAnsi="宋体" w:cs="宋体"/>
      <w:szCs w:val="21"/>
    </w:rPr>
  </w:style>
  <w:style w:type="paragraph" w:customStyle="1" w:styleId="1e">
    <w:name w:val="正文1"/>
    <w:link w:val="Charff"/>
    <w:qFormat/>
    <w:rsid w:val="005E17B2"/>
    <w:pPr>
      <w:jc w:val="both"/>
    </w:pPr>
    <w:rPr>
      <w:rFonts w:ascii="宋体" w:eastAsia="宋体" w:hAnsi="宋体" w:cs="宋体"/>
      <w:szCs w:val="21"/>
    </w:rPr>
  </w:style>
  <w:style w:type="paragraph" w:customStyle="1" w:styleId="H-TextFormat">
    <w:name w:val="H-TextFormat"/>
    <w:qFormat/>
    <w:rsid w:val="005E17B2"/>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5E17B2"/>
    <w:rPr>
      <w:rFonts w:ascii="Times New Roman" w:hAnsi="Times New Roman"/>
      <w:sz w:val="18"/>
      <w:szCs w:val="18"/>
    </w:rPr>
  </w:style>
  <w:style w:type="paragraph" w:customStyle="1" w:styleId="AbsatzTableFormat">
    <w:name w:val="AbsatzTableFormat"/>
    <w:basedOn w:val="a6"/>
    <w:qFormat/>
    <w:rsid w:val="005E17B2"/>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5E17B2"/>
    <w:pPr>
      <w:adjustRightInd w:val="0"/>
      <w:spacing w:line="360" w:lineRule="auto"/>
    </w:pPr>
    <w:rPr>
      <w:rFonts w:ascii="Times New Roman" w:hAnsi="Times New Roman"/>
      <w:kern w:val="0"/>
      <w:sz w:val="24"/>
      <w:szCs w:val="20"/>
    </w:rPr>
  </w:style>
  <w:style w:type="paragraph" w:customStyle="1" w:styleId="Style2">
    <w:name w:val="_Style 2"/>
    <w:basedOn w:val="a6"/>
    <w:uiPriority w:val="34"/>
    <w:qFormat/>
    <w:rsid w:val="005E17B2"/>
    <w:pPr>
      <w:ind w:firstLineChars="200" w:firstLine="420"/>
    </w:pPr>
    <w:rPr>
      <w:szCs w:val="20"/>
    </w:rPr>
  </w:style>
  <w:style w:type="paragraph" w:customStyle="1" w:styleId="2110">
    <w:name w:val="修订211"/>
    <w:uiPriority w:val="99"/>
    <w:qFormat/>
    <w:rsid w:val="005E17B2"/>
    <w:rPr>
      <w:rFonts w:ascii="Times New Roman" w:eastAsia="宋体" w:hAnsi="Times New Roman" w:cs="Times New Roman"/>
      <w:szCs w:val="21"/>
    </w:rPr>
  </w:style>
  <w:style w:type="paragraph" w:customStyle="1" w:styleId="ParaAttribute13">
    <w:name w:val="ParaAttribute13"/>
    <w:qFormat/>
    <w:rsid w:val="005E17B2"/>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34"/>
    <w:qFormat/>
    <w:rsid w:val="005E17B2"/>
    <w:pPr>
      <w:ind w:firstLineChars="200" w:firstLine="420"/>
    </w:pPr>
    <w:rPr>
      <w:szCs w:val="22"/>
    </w:rPr>
  </w:style>
  <w:style w:type="paragraph" w:customStyle="1" w:styleId="212">
    <w:name w:val="中等深浅网格 21"/>
    <w:uiPriority w:val="1"/>
    <w:qFormat/>
    <w:rsid w:val="005E17B2"/>
    <w:rPr>
      <w:rFonts w:ascii="Calibri" w:eastAsia="宋体" w:hAnsi="Calibri" w:cs="Times New Roman"/>
      <w:kern w:val="0"/>
      <w:sz w:val="22"/>
    </w:rPr>
  </w:style>
  <w:style w:type="paragraph" w:customStyle="1" w:styleId="Style1">
    <w:name w:val="_Style 1"/>
    <w:basedOn w:val="a6"/>
    <w:uiPriority w:val="34"/>
    <w:qFormat/>
    <w:rsid w:val="005E17B2"/>
    <w:pPr>
      <w:ind w:firstLineChars="200" w:firstLine="420"/>
    </w:pPr>
    <w:rPr>
      <w:szCs w:val="22"/>
    </w:rPr>
  </w:style>
  <w:style w:type="paragraph" w:customStyle="1" w:styleId="msolistparagraph0">
    <w:name w:val="msolistparagraph"/>
    <w:basedOn w:val="a6"/>
    <w:qFormat/>
    <w:rsid w:val="005E17B2"/>
    <w:pPr>
      <w:ind w:firstLineChars="200" w:firstLine="420"/>
    </w:pPr>
    <w:rPr>
      <w:szCs w:val="22"/>
    </w:rPr>
  </w:style>
  <w:style w:type="character" w:customStyle="1" w:styleId="Bodytext2">
    <w:name w:val="Body text|2_"/>
    <w:basedOn w:val="a9"/>
    <w:link w:val="Bodytext22"/>
    <w:qFormat/>
    <w:locked/>
    <w:rsid w:val="005E17B2"/>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5E17B2"/>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Style7">
    <w:name w:val="_Style 7"/>
    <w:basedOn w:val="a6"/>
    <w:next w:val="af0"/>
    <w:qFormat/>
    <w:rsid w:val="005E17B2"/>
    <w:pPr>
      <w:ind w:firstLineChars="200" w:firstLine="420"/>
    </w:pPr>
    <w:rPr>
      <w:rFonts w:eastAsiaTheme="minorEastAsia" w:cstheme="minorBidi"/>
      <w:szCs w:val="22"/>
    </w:rPr>
  </w:style>
  <w:style w:type="paragraph" w:customStyle="1" w:styleId="MediumGrid21">
    <w:name w:val="Medium Grid 21"/>
    <w:uiPriority w:val="1"/>
    <w:qFormat/>
    <w:rsid w:val="005E17B2"/>
    <w:rPr>
      <w:rFonts w:ascii="Calibri" w:eastAsia="宋体" w:hAnsi="Calibri" w:cs="Times New Roman"/>
      <w:kern w:val="0"/>
      <w:sz w:val="22"/>
    </w:rPr>
  </w:style>
  <w:style w:type="paragraph" w:customStyle="1" w:styleId="ColorfulList-Accent11">
    <w:name w:val="Colorful List - Accent 11"/>
    <w:basedOn w:val="a6"/>
    <w:uiPriority w:val="34"/>
    <w:qFormat/>
    <w:rsid w:val="005E17B2"/>
    <w:pPr>
      <w:widowControl/>
      <w:spacing w:after="200" w:line="276" w:lineRule="auto"/>
      <w:ind w:left="720"/>
      <w:contextualSpacing/>
      <w:jc w:val="left"/>
    </w:pPr>
    <w:rPr>
      <w:kern w:val="0"/>
      <w:sz w:val="22"/>
      <w:szCs w:val="22"/>
    </w:rPr>
  </w:style>
  <w:style w:type="paragraph" w:customStyle="1" w:styleId="-manu">
    <w:name w:val="正文-manu"/>
    <w:basedOn w:val="a6"/>
    <w:qFormat/>
    <w:rsid w:val="005E17B2"/>
    <w:pPr>
      <w:snapToGrid w:val="0"/>
      <w:spacing w:line="300" w:lineRule="auto"/>
    </w:pPr>
    <w:rPr>
      <w:rFonts w:asciiTheme="minorHAnsi" w:eastAsiaTheme="minorEastAsia" w:hAnsiTheme="minorHAnsi" w:cstheme="minorBidi"/>
      <w:b/>
      <w:kern w:val="0"/>
      <w:sz w:val="24"/>
      <w:szCs w:val="20"/>
    </w:rPr>
  </w:style>
  <w:style w:type="paragraph" w:customStyle="1" w:styleId="111">
    <w:name w:val="列表段落11"/>
    <w:basedOn w:val="a6"/>
    <w:qFormat/>
    <w:rsid w:val="005E17B2"/>
    <w:pPr>
      <w:ind w:firstLineChars="200" w:firstLine="420"/>
    </w:pPr>
    <w:rPr>
      <w:szCs w:val="22"/>
    </w:rPr>
  </w:style>
  <w:style w:type="paragraph" w:customStyle="1" w:styleId="CharCharCharCharCharChar">
    <w:name w:val="Char Char Char Char Char Char"/>
    <w:basedOn w:val="a6"/>
    <w:qFormat/>
    <w:rsid w:val="005E17B2"/>
    <w:rPr>
      <w:rFonts w:ascii="Times New Roman" w:hAnsi="Times New Roman"/>
    </w:rPr>
  </w:style>
  <w:style w:type="paragraph" w:customStyle="1" w:styleId="1110">
    <w:name w:val="正文缩进111"/>
    <w:basedOn w:val="a6"/>
    <w:qFormat/>
    <w:rsid w:val="005E17B2"/>
    <w:pPr>
      <w:ind w:firstLine="420"/>
    </w:pPr>
    <w:rPr>
      <w:rFonts w:asciiTheme="minorHAnsi" w:eastAsiaTheme="minorEastAsia" w:hAnsiTheme="minorHAnsi" w:cstheme="minorBidi"/>
      <w:kern w:val="0"/>
      <w:sz w:val="20"/>
      <w:szCs w:val="22"/>
    </w:rPr>
  </w:style>
  <w:style w:type="paragraph" w:customStyle="1" w:styleId="Bodytext20">
    <w:name w:val="Body text|2"/>
    <w:basedOn w:val="a6"/>
    <w:qFormat/>
    <w:rsid w:val="005E17B2"/>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5E17B2"/>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0"/>
    <w:uiPriority w:val="34"/>
    <w:qFormat/>
    <w:rsid w:val="005E17B2"/>
    <w:pPr>
      <w:ind w:firstLineChars="200" w:firstLine="420"/>
    </w:pPr>
    <w:rPr>
      <w:rFonts w:ascii="等线" w:eastAsia="等线" w:hAnsi="等线"/>
      <w:szCs w:val="22"/>
    </w:rPr>
  </w:style>
  <w:style w:type="paragraph" w:customStyle="1" w:styleId="Affff2">
    <w:name w:val="正文 A"/>
    <w:qFormat/>
    <w:rsid w:val="005E17B2"/>
    <w:pPr>
      <w:framePr w:wrap="around" w:hAnchor="text" w:y="1"/>
      <w:widowControl w:val="0"/>
      <w:jc w:val="both"/>
    </w:pPr>
    <w:rPr>
      <w:rFonts w:ascii="Arial Unicode MS" w:eastAsia="Arial Unicode MS" w:hAnsi="Arial Unicode MS" w:cs="Arial Unicode MS"/>
      <w:color w:val="000000"/>
      <w:szCs w:val="21"/>
      <w:u w:color="000000"/>
    </w:rPr>
  </w:style>
  <w:style w:type="paragraph" w:customStyle="1" w:styleId="Style4">
    <w:name w:val="_Style 4"/>
    <w:basedOn w:val="a6"/>
    <w:next w:val="af0"/>
    <w:uiPriority w:val="34"/>
    <w:qFormat/>
    <w:rsid w:val="005E17B2"/>
    <w:pPr>
      <w:widowControl/>
      <w:ind w:left="720"/>
      <w:contextualSpacing/>
      <w:jc w:val="left"/>
    </w:pPr>
    <w:rPr>
      <w:kern w:val="0"/>
      <w:sz w:val="24"/>
      <w:lang w:eastAsia="en-US" w:bidi="en-US"/>
    </w:rPr>
  </w:style>
  <w:style w:type="paragraph" w:customStyle="1" w:styleId="font12">
    <w:name w:val="font12"/>
    <w:basedOn w:val="a6"/>
    <w:qFormat/>
    <w:rsid w:val="005E17B2"/>
    <w:pPr>
      <w:jc w:val="left"/>
    </w:pPr>
    <w:rPr>
      <w:rFonts w:asciiTheme="minorHAnsi" w:eastAsiaTheme="minorEastAsia" w:hAnsiTheme="minorHAnsi"/>
      <w:kern w:val="0"/>
      <w:sz w:val="18"/>
      <w:szCs w:val="18"/>
    </w:rPr>
  </w:style>
  <w:style w:type="character" w:customStyle="1" w:styleId="Charff0">
    <w:name w:val="段 Char"/>
    <w:link w:val="affff3"/>
    <w:qFormat/>
    <w:locked/>
    <w:rsid w:val="005E17B2"/>
    <w:rPr>
      <w:rFonts w:ascii="宋体" w:eastAsia="宋体" w:hAnsi="宋体"/>
    </w:rPr>
  </w:style>
  <w:style w:type="paragraph" w:customStyle="1" w:styleId="affff3">
    <w:name w:val="段"/>
    <w:link w:val="Charff0"/>
    <w:qFormat/>
    <w:rsid w:val="005E17B2"/>
    <w:pPr>
      <w:autoSpaceDE w:val="0"/>
      <w:autoSpaceDN w:val="0"/>
      <w:ind w:firstLineChars="200" w:firstLine="200"/>
      <w:jc w:val="both"/>
    </w:pPr>
    <w:rPr>
      <w:rFonts w:ascii="宋体" w:eastAsia="宋体" w:hAnsi="宋体"/>
    </w:rPr>
  </w:style>
  <w:style w:type="paragraph" w:customStyle="1" w:styleId="p1">
    <w:name w:val="p1"/>
    <w:basedOn w:val="a6"/>
    <w:qFormat/>
    <w:rsid w:val="005E17B2"/>
    <w:pPr>
      <w:jc w:val="left"/>
    </w:pPr>
    <w:rPr>
      <w:rFonts w:ascii="PingFang SC" w:eastAsia="PingFang SC" w:hAnsi="PingFang SC"/>
      <w:color w:val="000000"/>
      <w:kern w:val="0"/>
      <w:sz w:val="26"/>
      <w:szCs w:val="26"/>
    </w:rPr>
  </w:style>
  <w:style w:type="paragraph" w:customStyle="1" w:styleId="affff4">
    <w:name w:val="我得正文样式"/>
    <w:basedOn w:val="a6"/>
    <w:qFormat/>
    <w:rsid w:val="005E17B2"/>
    <w:pPr>
      <w:adjustRightInd w:val="0"/>
      <w:snapToGrid w:val="0"/>
      <w:spacing w:line="360" w:lineRule="auto"/>
    </w:pPr>
    <w:rPr>
      <w:rFonts w:ascii="Arial" w:eastAsia="幼圆" w:hAnsi="Arial" w:cstheme="minorBidi"/>
      <w:sz w:val="15"/>
      <w:szCs w:val="15"/>
    </w:rPr>
  </w:style>
  <w:style w:type="paragraph" w:customStyle="1" w:styleId="Body1">
    <w:name w:val="Body 1"/>
    <w:qFormat/>
    <w:rsid w:val="005E17B2"/>
    <w:pPr>
      <w:outlineLvl w:val="0"/>
    </w:pPr>
    <w:rPr>
      <w:rFonts w:ascii="Helvetica" w:eastAsia="Arial Unicode MS" w:hAnsi="Helvetica" w:cs="宋体"/>
      <w:b/>
      <w:color w:val="000000"/>
      <w:kern w:val="0"/>
      <w:u w:color="000000"/>
    </w:rPr>
  </w:style>
  <w:style w:type="paragraph" w:customStyle="1" w:styleId="font0">
    <w:name w:val="font0"/>
    <w:basedOn w:val="a6"/>
    <w:qFormat/>
    <w:rsid w:val="005E17B2"/>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5E17B2"/>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5E17B2"/>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5E17B2"/>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5E17B2"/>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5E17B2"/>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5E17B2"/>
    <w:pPr>
      <w:widowControl/>
      <w:spacing w:before="100" w:beforeAutospacing="1" w:after="100" w:afterAutospacing="1"/>
      <w:jc w:val="left"/>
    </w:pPr>
    <w:rPr>
      <w:rFonts w:ascii="宋体" w:hAnsi="宋体" w:cs="宋体"/>
      <w:kern w:val="0"/>
      <w:sz w:val="24"/>
    </w:rPr>
  </w:style>
  <w:style w:type="paragraph" w:customStyle="1" w:styleId="et7">
    <w:name w:val="et7"/>
    <w:basedOn w:val="a6"/>
    <w:qFormat/>
    <w:rsid w:val="005E17B2"/>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5E17B2"/>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5E17B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5E17B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5E17B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5E17B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5E17B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5E17B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5E17B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5E17B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5E17B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6"/>
    <w:next w:val="af0"/>
    <w:uiPriority w:val="1"/>
    <w:qFormat/>
    <w:rsid w:val="005E17B2"/>
    <w:pPr>
      <w:spacing w:before="43"/>
      <w:ind w:left="386" w:hanging="266"/>
    </w:pPr>
    <w:rPr>
      <w:rFonts w:ascii="宋体" w:hAnsi="宋体" w:cs="宋体"/>
      <w:szCs w:val="22"/>
      <w:lang w:val="zh-CN" w:bidi="zh-CN"/>
    </w:rPr>
  </w:style>
  <w:style w:type="paragraph" w:customStyle="1" w:styleId="affff5">
    <w:name w:val="页眉与页脚"/>
    <w:qFormat/>
    <w:rsid w:val="005E17B2"/>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6">
    <w:name w:val="样式"/>
    <w:basedOn w:val="a6"/>
    <w:next w:val="aff8"/>
    <w:qFormat/>
    <w:rsid w:val="005E17B2"/>
    <w:rPr>
      <w:rFonts w:ascii="宋体" w:hAnsi="Courier New" w:cs="宋体"/>
      <w:szCs w:val="21"/>
    </w:rPr>
  </w:style>
  <w:style w:type="paragraph" w:customStyle="1" w:styleId="NewNewNewNewNewNewNewNewNewNewNewNewNewNewNew">
    <w:name w:val="正文 New New New New New New New New New New New New New New New"/>
    <w:qFormat/>
    <w:rsid w:val="005E17B2"/>
    <w:pPr>
      <w:widowControl w:val="0"/>
      <w:jc w:val="both"/>
    </w:pPr>
    <w:rPr>
      <w:rFonts w:ascii="Times New Roman" w:eastAsia="宋体" w:hAnsi="Times New Roman" w:cs="Times New Roman"/>
      <w:szCs w:val="24"/>
    </w:rPr>
  </w:style>
  <w:style w:type="paragraph" w:customStyle="1" w:styleId="Web">
    <w:name w:val="普通 (Web)"/>
    <w:basedOn w:val="a6"/>
    <w:qFormat/>
    <w:rsid w:val="005E17B2"/>
    <w:pPr>
      <w:widowControl/>
      <w:spacing w:before="100" w:after="100"/>
      <w:jc w:val="left"/>
    </w:pPr>
    <w:rPr>
      <w:rFonts w:ascii="宋体" w:hAnsi="宋体"/>
      <w:kern w:val="0"/>
      <w:szCs w:val="20"/>
    </w:rPr>
  </w:style>
  <w:style w:type="paragraph" w:customStyle="1" w:styleId="213">
    <w:name w:val="正文文本缩进 21"/>
    <w:basedOn w:val="a6"/>
    <w:qFormat/>
    <w:rsid w:val="005E17B2"/>
    <w:pPr>
      <w:spacing w:after="120" w:line="480" w:lineRule="auto"/>
      <w:ind w:leftChars="200" w:left="420"/>
    </w:pPr>
    <w:rPr>
      <w:rFonts w:cs="黑体"/>
      <w:sz w:val="24"/>
    </w:rPr>
  </w:style>
  <w:style w:type="character" w:customStyle="1" w:styleId="4CharChar">
    <w:name w:val="标题4 Char Char"/>
    <w:link w:val="42"/>
    <w:qFormat/>
    <w:locked/>
    <w:rsid w:val="005E17B2"/>
    <w:rPr>
      <w:rFonts w:ascii="Arial" w:hAnsi="Arial" w:cs="Arial"/>
      <w:b/>
      <w:bCs/>
      <w:sz w:val="24"/>
      <w:szCs w:val="32"/>
    </w:rPr>
  </w:style>
  <w:style w:type="paragraph" w:customStyle="1" w:styleId="42">
    <w:name w:val="标题4"/>
    <w:basedOn w:val="21"/>
    <w:next w:val="40"/>
    <w:link w:val="4CharChar"/>
    <w:qFormat/>
    <w:rsid w:val="005E17B2"/>
    <w:pPr>
      <w:autoSpaceDE/>
      <w:autoSpaceDN/>
      <w:adjustRightInd/>
      <w:spacing w:before="260" w:after="260" w:line="412" w:lineRule="auto"/>
      <w:jc w:val="both"/>
    </w:pPr>
    <w:rPr>
      <w:rFonts w:eastAsiaTheme="minorEastAsia" w:cs="Arial"/>
      <w:bCs/>
      <w:kern w:val="2"/>
      <w:sz w:val="24"/>
      <w:szCs w:val="32"/>
    </w:rPr>
  </w:style>
  <w:style w:type="character" w:customStyle="1" w:styleId="5CharChar">
    <w:name w:val="标题5 Char Char"/>
    <w:link w:val="53"/>
    <w:qFormat/>
    <w:locked/>
    <w:rsid w:val="005E17B2"/>
    <w:rPr>
      <w:rFonts w:ascii="Arial" w:hAnsi="Arial" w:cs="Arial"/>
      <w:b/>
      <w:bCs/>
      <w:sz w:val="24"/>
      <w:szCs w:val="32"/>
    </w:rPr>
  </w:style>
  <w:style w:type="paragraph" w:customStyle="1" w:styleId="53">
    <w:name w:val="标题5"/>
    <w:basedOn w:val="31"/>
    <w:link w:val="5CharChar"/>
    <w:qFormat/>
    <w:rsid w:val="005E17B2"/>
    <w:pPr>
      <w:autoSpaceDE/>
      <w:autoSpaceDN/>
      <w:adjustRightInd/>
      <w:spacing w:before="260" w:after="260" w:line="412" w:lineRule="auto"/>
      <w:jc w:val="both"/>
    </w:pPr>
    <w:rPr>
      <w:rFonts w:ascii="Arial" w:eastAsiaTheme="minorEastAsia" w:hAnsi="Arial" w:cs="Arial"/>
      <w:bCs/>
      <w:kern w:val="2"/>
      <w:szCs w:val="32"/>
      <w:u w:val="none"/>
    </w:rPr>
  </w:style>
  <w:style w:type="paragraph" w:customStyle="1" w:styleId="14">
    <w:name w:val="引用1"/>
    <w:basedOn w:val="a6"/>
    <w:next w:val="a6"/>
    <w:link w:val="Charf4"/>
    <w:uiPriority w:val="29"/>
    <w:qFormat/>
    <w:rsid w:val="005E17B2"/>
    <w:pPr>
      <w:spacing w:line="360" w:lineRule="auto"/>
      <w:ind w:firstLineChars="200" w:firstLine="482"/>
    </w:pPr>
    <w:rPr>
      <w:i/>
      <w:iCs/>
      <w:color w:val="000000" w:themeColor="text1"/>
    </w:rPr>
  </w:style>
  <w:style w:type="paragraph" w:customStyle="1" w:styleId="15">
    <w:name w:val="明显引用1"/>
    <w:basedOn w:val="a6"/>
    <w:next w:val="a6"/>
    <w:link w:val="Charf5"/>
    <w:uiPriority w:val="30"/>
    <w:qFormat/>
    <w:rsid w:val="005E17B2"/>
    <w:pPr>
      <w:pBdr>
        <w:bottom w:val="single" w:sz="4" w:space="4" w:color="5B9BD5"/>
      </w:pBdr>
      <w:spacing w:before="200" w:after="280" w:line="360" w:lineRule="auto"/>
      <w:ind w:left="936" w:right="936"/>
    </w:pPr>
    <w:rPr>
      <w:b/>
      <w:bCs/>
      <w:i/>
      <w:iCs/>
      <w:color w:val="4F81BD" w:themeColor="accent1"/>
    </w:rPr>
  </w:style>
  <w:style w:type="character" w:customStyle="1" w:styleId="BodyText1Char">
    <w:name w:val="Body Text 1 Char"/>
    <w:link w:val="BodyText11"/>
    <w:qFormat/>
    <w:locked/>
    <w:rsid w:val="005E17B2"/>
    <w:rPr>
      <w:rFonts w:ascii="华文楷体" w:eastAsia="华文楷体" w:hAnsi="华文楷体"/>
      <w:sz w:val="28"/>
      <w:szCs w:val="28"/>
      <w:lang w:eastAsia="zh-TW"/>
    </w:rPr>
  </w:style>
  <w:style w:type="paragraph" w:customStyle="1" w:styleId="BodyText11">
    <w:name w:val="Body Text 1"/>
    <w:basedOn w:val="a6"/>
    <w:link w:val="BodyText1Char"/>
    <w:qFormat/>
    <w:rsid w:val="005E17B2"/>
    <w:pPr>
      <w:spacing w:after="240" w:line="380" w:lineRule="exact"/>
      <w:ind w:firstLine="1008"/>
      <w:jc w:val="left"/>
    </w:pPr>
    <w:rPr>
      <w:rFonts w:ascii="华文楷体" w:eastAsia="华文楷体" w:hAnsi="华文楷体" w:cstheme="minorBidi"/>
      <w:sz w:val="28"/>
      <w:szCs w:val="28"/>
      <w:lang w:eastAsia="zh-TW"/>
    </w:rPr>
  </w:style>
  <w:style w:type="paragraph" w:customStyle="1" w:styleId="2TimesNewRoman5020">
    <w:name w:val="样式 标题 2 + Times New Roman 四号 非加粗 段前: 5 磅 段后: 0 磅 行距: 固定值 20..."/>
    <w:basedOn w:val="21"/>
    <w:qFormat/>
    <w:rsid w:val="005E17B2"/>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5E17B2"/>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7">
    <w:name w:val="简单回函地址"/>
    <w:basedOn w:val="a6"/>
    <w:qFormat/>
    <w:rsid w:val="005E17B2"/>
    <w:rPr>
      <w:rFonts w:ascii="Times New Roman" w:hAnsi="Times New Roman"/>
    </w:rPr>
  </w:style>
  <w:style w:type="paragraph" w:customStyle="1" w:styleId="h1">
    <w:name w:val="h1"/>
    <w:basedOn w:val="a6"/>
    <w:qFormat/>
    <w:rsid w:val="005E17B2"/>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6"/>
    <w:qFormat/>
    <w:rsid w:val="005E17B2"/>
    <w:pPr>
      <w:widowControl/>
      <w:autoSpaceDE w:val="0"/>
      <w:autoSpaceDN w:val="0"/>
      <w:adjustRightInd w:val="0"/>
      <w:spacing w:before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5E17B2"/>
    <w:pPr>
      <w:widowControl/>
      <w:jc w:val="left"/>
    </w:pPr>
    <w:rPr>
      <w:rFonts w:ascii="宋体" w:hAnsi="宋体" w:cs="宋体"/>
      <w:kern w:val="0"/>
      <w:sz w:val="24"/>
      <w:szCs w:val="20"/>
    </w:rPr>
  </w:style>
  <w:style w:type="paragraph" w:customStyle="1" w:styleId="flNote">
    <w:name w:val="flNote"/>
    <w:basedOn w:val="a6"/>
    <w:qFormat/>
    <w:rsid w:val="005E17B2"/>
    <w:pPr>
      <w:adjustRightInd w:val="0"/>
      <w:spacing w:before="320" w:after="160" w:line="360" w:lineRule="atLeast"/>
      <w:jc w:val="center"/>
    </w:pPr>
    <w:rPr>
      <w:rFonts w:ascii="Arial" w:eastAsia="黑体" w:hAnsi="Times New Roman"/>
      <w:kern w:val="0"/>
      <w:sz w:val="30"/>
      <w:szCs w:val="20"/>
    </w:rPr>
  </w:style>
  <w:style w:type="paragraph" w:customStyle="1" w:styleId="TOC1">
    <w:name w:val="TOC 标题1"/>
    <w:basedOn w:val="11"/>
    <w:next w:val="a6"/>
    <w:uiPriority w:val="39"/>
    <w:qFormat/>
    <w:rsid w:val="005E17B2"/>
    <w:pPr>
      <w:widowControl/>
      <w:autoSpaceDE/>
      <w:autoSpaceDN/>
      <w:adjustRightInd/>
      <w:spacing w:after="0" w:line="256" w:lineRule="auto"/>
      <w:jc w:val="left"/>
      <w:outlineLvl w:val="9"/>
    </w:pPr>
    <w:rPr>
      <w:rFonts w:ascii="Calibri Light" w:hAnsi="Calibri Light"/>
      <w:b w:val="0"/>
      <w:color w:val="2E74B5"/>
      <w:kern w:val="0"/>
      <w:szCs w:val="32"/>
    </w:rPr>
  </w:style>
  <w:style w:type="paragraph" w:customStyle="1" w:styleId="0">
    <w:name w:val="0"/>
    <w:basedOn w:val="a6"/>
    <w:qFormat/>
    <w:rsid w:val="005E17B2"/>
    <w:pPr>
      <w:widowControl/>
      <w:snapToGrid w:val="0"/>
    </w:pPr>
    <w:rPr>
      <w:rFonts w:ascii="Times New Roman" w:hAnsi="Times New Roman"/>
      <w:kern w:val="0"/>
      <w:szCs w:val="20"/>
    </w:rPr>
  </w:style>
  <w:style w:type="paragraph" w:customStyle="1" w:styleId="1f0">
    <w:name w:val="无间隔1"/>
    <w:uiPriority w:val="1"/>
    <w:qFormat/>
    <w:rsid w:val="005E17B2"/>
    <w:rPr>
      <w:rFonts w:ascii="Calibri" w:eastAsia="宋体" w:hAnsi="Calibri" w:cs="黑体"/>
      <w:sz w:val="22"/>
    </w:rPr>
  </w:style>
  <w:style w:type="paragraph" w:customStyle="1" w:styleId="affff8">
    <w:name w:val="论文正文"/>
    <w:basedOn w:val="a6"/>
    <w:qFormat/>
    <w:rsid w:val="005E17B2"/>
    <w:pPr>
      <w:spacing w:line="400" w:lineRule="exact"/>
      <w:ind w:firstLineChars="200" w:firstLine="480"/>
    </w:pPr>
    <w:rPr>
      <w:rFonts w:ascii="宋体" w:hAnsi="宋体"/>
      <w:sz w:val="24"/>
    </w:rPr>
  </w:style>
  <w:style w:type="paragraph" w:customStyle="1" w:styleId="affff9">
    <w:name w:val="李丹江标题"/>
    <w:basedOn w:val="a6"/>
    <w:qFormat/>
    <w:rsid w:val="005E17B2"/>
    <w:rPr>
      <w:rFonts w:ascii="仿宋_GB2312" w:eastAsia="仿宋_GB2312" w:hAnsi="Times New Roman"/>
      <w:b/>
      <w:spacing w:val="-20"/>
      <w:sz w:val="28"/>
      <w:szCs w:val="20"/>
    </w:rPr>
  </w:style>
  <w:style w:type="paragraph" w:customStyle="1" w:styleId="112">
    <w:name w:val="索引 11"/>
    <w:basedOn w:val="a6"/>
    <w:next w:val="a6"/>
    <w:qFormat/>
    <w:rsid w:val="005E17B2"/>
    <w:rPr>
      <w:rFonts w:ascii="Times New Roman" w:hAnsi="Times New Roman"/>
      <w:szCs w:val="20"/>
    </w:rPr>
  </w:style>
  <w:style w:type="paragraph" w:customStyle="1" w:styleId="ListParagraphc1e7b9b5-8707-455c-9e46-74c71a134a74">
    <w:name w:val="List Paragraph_c1e7b9b5-8707-455c-9e46-74c71a134a74"/>
    <w:basedOn w:val="a6"/>
    <w:uiPriority w:val="34"/>
    <w:qFormat/>
    <w:rsid w:val="005E17B2"/>
    <w:pPr>
      <w:ind w:firstLineChars="200" w:firstLine="420"/>
    </w:pPr>
    <w:rPr>
      <w:rFonts w:ascii="Times New Roman" w:hAnsi="Times New Roman"/>
    </w:rPr>
  </w:style>
  <w:style w:type="paragraph" w:customStyle="1" w:styleId="370">
    <w:name w:val="样式37"/>
    <w:basedOn w:val="a6"/>
    <w:qFormat/>
    <w:rsid w:val="005E17B2"/>
    <w:pPr>
      <w:widowControl/>
      <w:spacing w:line="360" w:lineRule="auto"/>
    </w:pPr>
    <w:rPr>
      <w:rFonts w:ascii="宋体" w:hAnsi="宋体"/>
      <w:spacing w:val="-2"/>
      <w:kern w:val="0"/>
      <w:szCs w:val="21"/>
    </w:rPr>
  </w:style>
  <w:style w:type="paragraph" w:customStyle="1" w:styleId="affffa">
    <w:name w:val="作者"/>
    <w:basedOn w:val="a6"/>
    <w:qFormat/>
    <w:rsid w:val="005E17B2"/>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1">
    <w:name w:val="正文序号 1"/>
    <w:basedOn w:val="a6"/>
    <w:uiPriority w:val="99"/>
    <w:qFormat/>
    <w:rsid w:val="005E17B2"/>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5E17B2"/>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6"/>
    <w:qFormat/>
    <w:rsid w:val="005E17B2"/>
    <w:pPr>
      <w:spacing w:before="100" w:beforeAutospacing="1" w:after="100" w:afterAutospacing="1"/>
    </w:pPr>
    <w:rPr>
      <w:rFonts w:ascii="宋体" w:hAnsi="宋体" w:cs="宋体"/>
      <w:sz w:val="24"/>
    </w:rPr>
  </w:style>
  <w:style w:type="paragraph" w:customStyle="1" w:styleId="head">
    <w:name w:val="head"/>
    <w:basedOn w:val="a6"/>
    <w:qFormat/>
    <w:rsid w:val="005E17B2"/>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6"/>
    <w:qFormat/>
    <w:rsid w:val="005E17B2"/>
    <w:pPr>
      <w:widowControl/>
      <w:ind w:right="-85"/>
      <w:jc w:val="left"/>
    </w:pPr>
    <w:rPr>
      <w:rFonts w:ascii="Arial" w:hAnsi="Arial" w:cs="Arial"/>
      <w:b/>
      <w:bCs/>
      <w:color w:val="000000"/>
      <w:kern w:val="0"/>
      <w:sz w:val="20"/>
      <w:szCs w:val="20"/>
    </w:rPr>
  </w:style>
  <w:style w:type="paragraph" w:customStyle="1" w:styleId="Tabellentext">
    <w:name w:val="Tabellentext"/>
    <w:basedOn w:val="a6"/>
    <w:qFormat/>
    <w:rsid w:val="005E17B2"/>
    <w:pPr>
      <w:widowControl/>
    </w:pPr>
    <w:rPr>
      <w:rFonts w:ascii="Arial" w:eastAsia="Times New Roman" w:hAnsi="Arial"/>
      <w:kern w:val="0"/>
      <w:sz w:val="20"/>
      <w:szCs w:val="20"/>
      <w:lang w:eastAsia="en-US"/>
    </w:rPr>
  </w:style>
  <w:style w:type="paragraph" w:customStyle="1" w:styleId="1f2">
    <w:name w:val="正文文本1"/>
    <w:basedOn w:val="a6"/>
    <w:uiPriority w:val="99"/>
    <w:qFormat/>
    <w:rsid w:val="005E17B2"/>
    <w:pPr>
      <w:widowControl/>
      <w:ind w:left="835"/>
      <w:jc w:val="left"/>
    </w:pPr>
    <w:rPr>
      <w:rFonts w:ascii="Arial" w:eastAsia="Times New Roman" w:hAnsi="Arial" w:cs="Arial"/>
      <w:spacing w:val="-5"/>
      <w:kern w:val="0"/>
      <w:sz w:val="20"/>
      <w:szCs w:val="20"/>
    </w:rPr>
  </w:style>
  <w:style w:type="paragraph" w:customStyle="1" w:styleId="affffb">
    <w:name w:val="正文编码"/>
    <w:basedOn w:val="aff5"/>
    <w:qFormat/>
    <w:rsid w:val="005E17B2"/>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6"/>
    <w:next w:val="af0"/>
    <w:uiPriority w:val="34"/>
    <w:qFormat/>
    <w:rsid w:val="005E17B2"/>
    <w:pPr>
      <w:ind w:firstLineChars="200" w:firstLine="420"/>
    </w:pPr>
    <w:rPr>
      <w:rFonts w:ascii="Times New Roman" w:hAnsi="Times New Roman"/>
      <w:szCs w:val="20"/>
    </w:rPr>
  </w:style>
  <w:style w:type="paragraph" w:customStyle="1" w:styleId="pa-8">
    <w:name w:val="pa-8"/>
    <w:basedOn w:val="a6"/>
    <w:qFormat/>
    <w:rsid w:val="005E17B2"/>
    <w:pPr>
      <w:widowControl/>
      <w:spacing w:before="150" w:after="150"/>
      <w:jc w:val="left"/>
    </w:pPr>
    <w:rPr>
      <w:rFonts w:ascii="宋体" w:hAnsi="宋体" w:cs="宋体"/>
      <w:kern w:val="0"/>
      <w:sz w:val="24"/>
    </w:rPr>
  </w:style>
  <w:style w:type="paragraph" w:customStyle="1" w:styleId="pa-3">
    <w:name w:val="pa-3"/>
    <w:basedOn w:val="a6"/>
    <w:qFormat/>
    <w:rsid w:val="005E17B2"/>
    <w:pPr>
      <w:spacing w:before="100" w:beforeAutospacing="1" w:after="100" w:afterAutospacing="1"/>
    </w:pPr>
    <w:rPr>
      <w:rFonts w:ascii="宋体" w:hAnsi="宋体" w:cs="宋体"/>
      <w:sz w:val="24"/>
    </w:rPr>
  </w:style>
  <w:style w:type="paragraph" w:customStyle="1" w:styleId="affffc">
    <w:name w:val="空半行"/>
    <w:basedOn w:val="a6"/>
    <w:qFormat/>
    <w:rsid w:val="005E17B2"/>
    <w:pPr>
      <w:adjustRightInd w:val="0"/>
      <w:spacing w:line="120" w:lineRule="exact"/>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6"/>
    <w:qFormat/>
    <w:rsid w:val="005E17B2"/>
    <w:pPr>
      <w:adjustRightInd w:val="0"/>
      <w:spacing w:line="360" w:lineRule="auto"/>
      <w:ind w:left="200" w:hangingChars="200" w:hanging="200"/>
    </w:pPr>
    <w:rPr>
      <w:rFonts w:ascii="Times New Roman" w:hAnsi="Times New Roman"/>
      <w:szCs w:val="20"/>
    </w:rPr>
  </w:style>
  <w:style w:type="paragraph" w:customStyle="1" w:styleId="Title3">
    <w:name w:val="Title 3"/>
    <w:basedOn w:val="a6"/>
    <w:uiPriority w:val="99"/>
    <w:qFormat/>
    <w:rsid w:val="005E17B2"/>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6"/>
    <w:qFormat/>
    <w:rsid w:val="005E17B2"/>
    <w:pPr>
      <w:spacing w:before="100" w:beforeAutospacing="1" w:after="100" w:afterAutospacing="1"/>
    </w:pPr>
    <w:rPr>
      <w:rFonts w:ascii="宋体" w:hAnsi="宋体" w:cs="宋体"/>
      <w:sz w:val="24"/>
    </w:rPr>
  </w:style>
  <w:style w:type="paragraph" w:customStyle="1" w:styleId="Style11">
    <w:name w:val="_Style 11"/>
    <w:basedOn w:val="a6"/>
    <w:uiPriority w:val="34"/>
    <w:qFormat/>
    <w:rsid w:val="005E17B2"/>
    <w:pPr>
      <w:ind w:firstLineChars="200" w:firstLine="420"/>
    </w:pPr>
    <w:rPr>
      <w:szCs w:val="22"/>
    </w:rPr>
  </w:style>
  <w:style w:type="paragraph" w:customStyle="1" w:styleId="p0">
    <w:name w:val="p0"/>
    <w:basedOn w:val="a6"/>
    <w:qFormat/>
    <w:rsid w:val="005E17B2"/>
    <w:pPr>
      <w:widowControl/>
    </w:pPr>
    <w:rPr>
      <w:rFonts w:ascii="Times New Roman" w:hAnsi="Times New Roman"/>
      <w:kern w:val="0"/>
      <w:szCs w:val="21"/>
    </w:rPr>
  </w:style>
  <w:style w:type="paragraph" w:customStyle="1" w:styleId="affffd">
    <w:name w:val="默认"/>
    <w:qFormat/>
    <w:rsid w:val="005E17B2"/>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Char">
    <w:name w:val="彩色列表 - 强调文字颜色 1 Char"/>
    <w:link w:val="-11"/>
    <w:uiPriority w:val="34"/>
    <w:qFormat/>
    <w:locked/>
    <w:rsid w:val="005E17B2"/>
    <w:rPr>
      <w:rFonts w:ascii="Calibri" w:hAnsi="Calibri" w:cs="Calibri"/>
      <w:szCs w:val="21"/>
    </w:rPr>
  </w:style>
  <w:style w:type="paragraph" w:customStyle="1" w:styleId="-11">
    <w:name w:val="彩色列表 - 强调文字颜色 11"/>
    <w:basedOn w:val="a6"/>
    <w:link w:val="-1Char"/>
    <w:uiPriority w:val="34"/>
    <w:qFormat/>
    <w:rsid w:val="005E17B2"/>
    <w:pPr>
      <w:ind w:firstLineChars="200" w:firstLine="420"/>
    </w:pPr>
    <w:rPr>
      <w:rFonts w:eastAsiaTheme="minorEastAsia" w:cs="Calibri"/>
      <w:szCs w:val="21"/>
    </w:rPr>
  </w:style>
  <w:style w:type="paragraph" w:customStyle="1" w:styleId="214">
    <w:name w:val="修订21"/>
    <w:uiPriority w:val="99"/>
    <w:semiHidden/>
    <w:qFormat/>
    <w:rsid w:val="005E17B2"/>
    <w:rPr>
      <w:rFonts w:ascii="Times New Roman" w:eastAsia="宋体" w:hAnsi="Times New Roman" w:cs="Times New Roman"/>
      <w:szCs w:val="24"/>
    </w:rPr>
  </w:style>
  <w:style w:type="paragraph" w:customStyle="1" w:styleId="38">
    <w:name w:val="修订3"/>
    <w:uiPriority w:val="99"/>
    <w:semiHidden/>
    <w:qFormat/>
    <w:rsid w:val="005E17B2"/>
    <w:rPr>
      <w:rFonts w:ascii="Times New Roman" w:eastAsia="宋体" w:hAnsi="Times New Roman" w:cs="Times New Roman"/>
      <w:szCs w:val="24"/>
    </w:rPr>
  </w:style>
  <w:style w:type="paragraph" w:customStyle="1" w:styleId="43">
    <w:name w:val="修订4"/>
    <w:uiPriority w:val="99"/>
    <w:semiHidden/>
    <w:qFormat/>
    <w:rsid w:val="005E17B2"/>
    <w:rPr>
      <w:rFonts w:ascii="Times New Roman" w:eastAsia="宋体" w:hAnsi="Times New Roman" w:cs="Times New Roman"/>
      <w:szCs w:val="24"/>
    </w:rPr>
  </w:style>
  <w:style w:type="paragraph" w:customStyle="1" w:styleId="54">
    <w:name w:val="修订5"/>
    <w:uiPriority w:val="99"/>
    <w:semiHidden/>
    <w:qFormat/>
    <w:rsid w:val="005E17B2"/>
    <w:rPr>
      <w:rFonts w:ascii="Times New Roman" w:eastAsia="宋体" w:hAnsi="Times New Roman" w:cs="Times New Roman"/>
      <w:szCs w:val="24"/>
    </w:rPr>
  </w:style>
  <w:style w:type="paragraph" w:customStyle="1" w:styleId="msonormal0">
    <w:name w:val="msonormal"/>
    <w:basedOn w:val="a6"/>
    <w:qFormat/>
    <w:rsid w:val="005E17B2"/>
    <w:pPr>
      <w:widowControl/>
      <w:spacing w:before="100" w:beforeAutospacing="1" w:after="100" w:afterAutospacing="1"/>
      <w:jc w:val="left"/>
    </w:pPr>
    <w:rPr>
      <w:rFonts w:ascii="宋体" w:hAnsi="宋体" w:cs="宋体"/>
      <w:kern w:val="0"/>
      <w:sz w:val="24"/>
    </w:rPr>
  </w:style>
  <w:style w:type="paragraph" w:customStyle="1" w:styleId="xl63">
    <w:name w:val="xl63"/>
    <w:basedOn w:val="a6"/>
    <w:qFormat/>
    <w:rsid w:val="005E17B2"/>
    <w:pPr>
      <w:widowControl/>
      <w:spacing w:before="100" w:beforeAutospacing="1" w:after="100" w:afterAutospacing="1"/>
      <w:jc w:val="center"/>
    </w:pPr>
    <w:rPr>
      <w:rFonts w:ascii="宋体" w:hAnsi="宋体" w:cs="宋体"/>
      <w:kern w:val="0"/>
      <w:sz w:val="24"/>
    </w:rPr>
  </w:style>
  <w:style w:type="paragraph" w:customStyle="1" w:styleId="xl64">
    <w:name w:val="xl64"/>
    <w:basedOn w:val="a6"/>
    <w:qFormat/>
    <w:rsid w:val="005E17B2"/>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rsid w:val="005E17B2"/>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e"/>
    <w:qFormat/>
    <w:locked/>
    <w:rsid w:val="005E17B2"/>
    <w:rPr>
      <w:rFonts w:ascii="宋体" w:eastAsia="宋体" w:hAnsi="宋体"/>
      <w:color w:val="000000"/>
      <w:sz w:val="24"/>
      <w:szCs w:val="24"/>
    </w:rPr>
  </w:style>
  <w:style w:type="paragraph" w:customStyle="1" w:styleId="affffe">
    <w:name w:val="a正文小四"/>
    <w:basedOn w:val="a6"/>
    <w:link w:val="aChar"/>
    <w:qFormat/>
    <w:rsid w:val="005E17B2"/>
    <w:pPr>
      <w:widowControl/>
      <w:spacing w:line="360" w:lineRule="auto"/>
      <w:ind w:firstLineChars="200" w:firstLine="480"/>
    </w:pPr>
    <w:rPr>
      <w:rFonts w:ascii="宋体" w:hAnsi="宋体" w:cstheme="minorBidi"/>
      <w:color w:val="000000"/>
      <w:sz w:val="24"/>
    </w:rPr>
  </w:style>
  <w:style w:type="paragraph" w:customStyle="1" w:styleId="44">
    <w:name w:val="列出段落4"/>
    <w:basedOn w:val="a6"/>
    <w:uiPriority w:val="34"/>
    <w:qFormat/>
    <w:rsid w:val="005E17B2"/>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5E17B2"/>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5E17B2"/>
    <w:pPr>
      <w:keepNext w:val="0"/>
      <w:keepLines w:val="0"/>
      <w:widowControl/>
      <w:tabs>
        <w:tab w:val="left" w:pos="432"/>
        <w:tab w:val="left" w:pos="864"/>
        <w:tab w:val="left" w:pos="2100"/>
      </w:tabs>
      <w:adjustRightInd/>
      <w:spacing w:before="0" w:after="0" w:line="360" w:lineRule="auto"/>
      <w:jc w:val="left"/>
    </w:pPr>
    <w:rPr>
      <w:rFonts w:ascii="微软雅黑" w:eastAsia="微软雅黑" w:hAnsi="微软雅黑" w:cs="微软雅黑"/>
      <w:b/>
      <w:bCs/>
      <w:kern w:val="2"/>
      <w:sz w:val="30"/>
      <w:szCs w:val="32"/>
    </w:rPr>
  </w:style>
  <w:style w:type="character" w:customStyle="1" w:styleId="Charff1">
    <w:name w:val="*正文 Char"/>
    <w:link w:val="afffff"/>
    <w:qFormat/>
    <w:locked/>
    <w:rsid w:val="005E17B2"/>
    <w:rPr>
      <w:rFonts w:ascii="宋体" w:eastAsia="宋体" w:hAnsi="宋体"/>
      <w:szCs w:val="24"/>
    </w:rPr>
  </w:style>
  <w:style w:type="paragraph" w:customStyle="1" w:styleId="afffff">
    <w:name w:val="*正文"/>
    <w:basedOn w:val="a6"/>
    <w:link w:val="Charff1"/>
    <w:qFormat/>
    <w:locked/>
    <w:rsid w:val="005E17B2"/>
    <w:pPr>
      <w:spacing w:line="360" w:lineRule="auto"/>
      <w:ind w:firstLineChars="200" w:firstLine="200"/>
    </w:pPr>
    <w:rPr>
      <w:rFonts w:ascii="宋体" w:hAnsi="宋体" w:cstheme="minorBidi"/>
    </w:rPr>
  </w:style>
  <w:style w:type="character" w:customStyle="1" w:styleId="5-1Char">
    <w:name w:val="标题5-1 Char"/>
    <w:link w:val="5-1"/>
    <w:qFormat/>
    <w:locked/>
    <w:rsid w:val="005E17B2"/>
    <w:rPr>
      <w:b/>
      <w:bCs/>
      <w:sz w:val="28"/>
      <w:szCs w:val="32"/>
    </w:rPr>
  </w:style>
  <w:style w:type="paragraph" w:customStyle="1" w:styleId="5-1">
    <w:name w:val="标题5-1"/>
    <w:basedOn w:val="53"/>
    <w:link w:val="5-1Char"/>
    <w:qFormat/>
    <w:locked/>
    <w:rsid w:val="005E17B2"/>
    <w:pPr>
      <w:tabs>
        <w:tab w:val="left" w:pos="432"/>
        <w:tab w:val="left" w:pos="1008"/>
        <w:tab w:val="left" w:pos="2520"/>
      </w:tabs>
      <w:spacing w:before="0" w:after="0" w:line="180" w:lineRule="auto"/>
      <w:ind w:left="2520" w:hanging="420"/>
      <w:contextualSpacing/>
      <w:outlineLvl w:val="4"/>
    </w:pPr>
    <w:rPr>
      <w:rFonts w:asciiTheme="minorHAnsi" w:hAnsiTheme="minorHAnsi" w:cstheme="minorBidi"/>
      <w:sz w:val="28"/>
    </w:rPr>
  </w:style>
  <w:style w:type="character" w:customStyle="1" w:styleId="Charff2">
    <w:name w:val="内容文本 Char"/>
    <w:link w:val="afffff0"/>
    <w:qFormat/>
    <w:locked/>
    <w:rsid w:val="005E17B2"/>
    <w:rPr>
      <w:rFonts w:ascii="宋体" w:eastAsia="宋体" w:hAnsi="宋体"/>
      <w:sz w:val="24"/>
      <w:szCs w:val="24"/>
      <w:lang w:val="zh-CN" w:eastAsia="en-US" w:bidi="en-US"/>
    </w:rPr>
  </w:style>
  <w:style w:type="paragraph" w:customStyle="1" w:styleId="afffff0">
    <w:name w:val="内容文本"/>
    <w:basedOn w:val="44"/>
    <w:link w:val="Charff2"/>
    <w:qFormat/>
    <w:rsid w:val="005E17B2"/>
    <w:pPr>
      <w:ind w:firstLine="200"/>
      <w:contextualSpacing/>
      <w:jc w:val="left"/>
    </w:pPr>
    <w:rPr>
      <w:rFonts w:ascii="宋体" w:hAnsi="宋体" w:cstheme="minorBidi"/>
      <w:kern w:val="2"/>
      <w:sz w:val="24"/>
      <w:szCs w:val="24"/>
      <w:lang w:val="zh-CN" w:eastAsia="en-US" w:bidi="en-US"/>
    </w:rPr>
  </w:style>
  <w:style w:type="character" w:customStyle="1" w:styleId="GW-Char">
    <w:name w:val="GW-正文 Char"/>
    <w:link w:val="GW-"/>
    <w:qFormat/>
    <w:locked/>
    <w:rsid w:val="005E17B2"/>
    <w:rPr>
      <w:rFonts w:ascii="Calibri" w:eastAsia="仿宋_GB2312" w:hAnsi="Calibri" w:cs="Calibri"/>
      <w:sz w:val="24"/>
    </w:rPr>
  </w:style>
  <w:style w:type="paragraph" w:customStyle="1" w:styleId="GW-">
    <w:name w:val="GW-正文"/>
    <w:link w:val="GW-Char"/>
    <w:qFormat/>
    <w:rsid w:val="005E17B2"/>
    <w:pPr>
      <w:spacing w:line="300" w:lineRule="auto"/>
      <w:ind w:firstLineChars="200" w:firstLine="200"/>
    </w:pPr>
    <w:rPr>
      <w:rFonts w:ascii="Calibri" w:eastAsia="仿宋_GB2312" w:hAnsi="Calibri" w:cs="Calibri"/>
      <w:sz w:val="24"/>
    </w:rPr>
  </w:style>
  <w:style w:type="character" w:customStyle="1" w:styleId="CharChar0">
    <w:name w:val="可研正文 Char Char"/>
    <w:link w:val="afffff1"/>
    <w:uiPriority w:val="99"/>
    <w:qFormat/>
    <w:locked/>
    <w:rsid w:val="005E17B2"/>
    <w:rPr>
      <w:rFonts w:ascii="仿宋_GB2312" w:eastAsia="仿宋_GB2312" w:hAnsi="宋体"/>
      <w:bCs/>
      <w:sz w:val="28"/>
      <w:szCs w:val="28"/>
    </w:rPr>
  </w:style>
  <w:style w:type="paragraph" w:customStyle="1" w:styleId="afffff1">
    <w:name w:val="可研正文"/>
    <w:basedOn w:val="a6"/>
    <w:link w:val="CharChar0"/>
    <w:uiPriority w:val="99"/>
    <w:qFormat/>
    <w:rsid w:val="005E17B2"/>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5E17B2"/>
    <w:rPr>
      <w:rFonts w:ascii="Arial" w:hAnsi="Arial" w:cs="宋体"/>
      <w:sz w:val="24"/>
    </w:rPr>
  </w:style>
  <w:style w:type="paragraph" w:customStyle="1" w:styleId="00">
    <w:name w:val="样式 首行缩进:  0 字符"/>
    <w:basedOn w:val="a6"/>
    <w:link w:val="0Char"/>
    <w:qFormat/>
    <w:locked/>
    <w:rsid w:val="005E17B2"/>
    <w:pPr>
      <w:spacing w:beforeLines="50" w:line="360" w:lineRule="auto"/>
      <w:ind w:firstLineChars="200" w:firstLine="200"/>
    </w:pPr>
    <w:rPr>
      <w:rFonts w:ascii="Arial" w:eastAsiaTheme="minorEastAsia" w:hAnsi="Arial" w:cs="宋体"/>
      <w:sz w:val="24"/>
      <w:szCs w:val="22"/>
    </w:rPr>
  </w:style>
  <w:style w:type="paragraph" w:customStyle="1" w:styleId="afffff2">
    <w:name w:val="一级标题"/>
    <w:basedOn w:val="44"/>
    <w:qFormat/>
    <w:rsid w:val="005E17B2"/>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5E17B2"/>
    <w:rPr>
      <w:rFonts w:ascii="Arial" w:eastAsia="黑体" w:hAnsi="Arial" w:cs="Arial"/>
      <w:sz w:val="18"/>
      <w:szCs w:val="18"/>
    </w:rPr>
  </w:style>
  <w:style w:type="paragraph" w:customStyle="1" w:styleId="TableHeading">
    <w:name w:val="Table Heading"/>
    <w:link w:val="TableHeadingChar"/>
    <w:qFormat/>
    <w:locked/>
    <w:rsid w:val="005E17B2"/>
    <w:pPr>
      <w:keepNext/>
      <w:tabs>
        <w:tab w:val="left" w:pos="360"/>
      </w:tabs>
      <w:spacing w:before="80" w:after="80"/>
      <w:jc w:val="center"/>
    </w:pPr>
    <w:rPr>
      <w:rFonts w:ascii="Arial" w:eastAsia="黑体" w:hAnsi="Arial" w:cs="Arial"/>
      <w:sz w:val="18"/>
      <w:szCs w:val="18"/>
    </w:rPr>
  </w:style>
  <w:style w:type="character" w:customStyle="1" w:styleId="20Char">
    <w:name w:val="样式20 Char"/>
    <w:link w:val="200"/>
    <w:qFormat/>
    <w:locked/>
    <w:rsid w:val="005E17B2"/>
    <w:rPr>
      <w:szCs w:val="24"/>
    </w:rPr>
  </w:style>
  <w:style w:type="paragraph" w:customStyle="1" w:styleId="200">
    <w:name w:val="样式20"/>
    <w:basedOn w:val="a6"/>
    <w:link w:val="20Char"/>
    <w:qFormat/>
    <w:rsid w:val="005E17B2"/>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5E17B2"/>
    <w:rPr>
      <w:rFonts w:ascii="Arial" w:hAnsi="Arial" w:cs="Arial"/>
      <w:spacing w:val="6"/>
      <w:sz w:val="24"/>
      <w:szCs w:val="28"/>
    </w:rPr>
  </w:style>
  <w:style w:type="paragraph" w:customStyle="1" w:styleId="45">
    <w:name w:val="4号正文"/>
    <w:basedOn w:val="a8"/>
    <w:link w:val="4Char0"/>
    <w:qFormat/>
    <w:locked/>
    <w:rsid w:val="005E17B2"/>
    <w:pPr>
      <w:widowControl/>
      <w:autoSpaceDE/>
      <w:autoSpaceDN/>
      <w:adjustRightInd/>
      <w:spacing w:before="30" w:line="360" w:lineRule="auto"/>
      <w:ind w:firstLineChars="200" w:firstLine="200"/>
    </w:pPr>
    <w:rPr>
      <w:rFonts w:ascii="Arial" w:eastAsiaTheme="minorEastAsia" w:hAnsi="Arial" w:cs="Arial"/>
      <w:spacing w:val="6"/>
      <w:szCs w:val="28"/>
    </w:rPr>
  </w:style>
  <w:style w:type="character" w:customStyle="1" w:styleId="Charff3">
    <w:name w:val="_正文段落 Char"/>
    <w:link w:val="afffff3"/>
    <w:semiHidden/>
    <w:qFormat/>
    <w:locked/>
    <w:rsid w:val="005E17B2"/>
    <w:rPr>
      <w:rFonts w:ascii="宋体" w:eastAsia="宋体" w:hAnsi="宋体"/>
      <w:sz w:val="24"/>
      <w:szCs w:val="24"/>
    </w:rPr>
  </w:style>
  <w:style w:type="paragraph" w:customStyle="1" w:styleId="afffff3">
    <w:name w:val="_正文段落"/>
    <w:basedOn w:val="a6"/>
    <w:link w:val="Charff3"/>
    <w:semiHidden/>
    <w:qFormat/>
    <w:locked/>
    <w:rsid w:val="005E17B2"/>
    <w:pPr>
      <w:spacing w:line="360" w:lineRule="auto"/>
      <w:ind w:firstLineChars="200" w:firstLine="480"/>
    </w:pPr>
    <w:rPr>
      <w:rFonts w:ascii="宋体" w:hAnsi="宋体" w:cstheme="minorBidi"/>
      <w:sz w:val="24"/>
    </w:rPr>
  </w:style>
  <w:style w:type="character" w:customStyle="1" w:styleId="cChar">
    <w:name w:val="c彩页■ Char"/>
    <w:link w:val="c"/>
    <w:qFormat/>
    <w:locked/>
    <w:rsid w:val="005E17B2"/>
    <w:rPr>
      <w:rFonts w:ascii="等线" w:eastAsia="等线" w:hAnsi="等线"/>
      <w:b/>
      <w:szCs w:val="24"/>
    </w:rPr>
  </w:style>
  <w:style w:type="paragraph" w:customStyle="1" w:styleId="c">
    <w:name w:val="c彩页■"/>
    <w:basedOn w:val="18"/>
    <w:link w:val="cChar"/>
    <w:qFormat/>
    <w:rsid w:val="005E17B2"/>
    <w:pPr>
      <w:spacing w:line="360" w:lineRule="auto"/>
      <w:ind w:left="420" w:firstLineChars="0" w:firstLine="0"/>
    </w:pPr>
    <w:rPr>
      <w:rFonts w:ascii="等线" w:eastAsia="等线" w:hAnsi="等线" w:cstheme="minorBidi"/>
      <w:b/>
      <w:szCs w:val="24"/>
    </w:rPr>
  </w:style>
  <w:style w:type="character" w:customStyle="1" w:styleId="Charff4">
    <w:name w:val="默认文本 Char"/>
    <w:link w:val="afffff4"/>
    <w:qFormat/>
    <w:locked/>
    <w:rsid w:val="005E17B2"/>
    <w:rPr>
      <w:rFonts w:ascii="微软雅黑" w:eastAsia="微软雅黑" w:hAnsi="微软雅黑"/>
      <w:sz w:val="24"/>
      <w:szCs w:val="24"/>
    </w:rPr>
  </w:style>
  <w:style w:type="paragraph" w:customStyle="1" w:styleId="afffff4">
    <w:name w:val="默认文本"/>
    <w:basedOn w:val="a6"/>
    <w:link w:val="Charff4"/>
    <w:qFormat/>
    <w:rsid w:val="005E17B2"/>
    <w:pPr>
      <w:ind w:firstLineChars="200" w:firstLine="480"/>
    </w:pPr>
    <w:rPr>
      <w:rFonts w:ascii="微软雅黑" w:eastAsia="微软雅黑" w:hAnsi="微软雅黑" w:cstheme="minorBidi"/>
      <w:sz w:val="24"/>
    </w:rPr>
  </w:style>
  <w:style w:type="character" w:customStyle="1" w:styleId="Charff5">
    <w:name w:val="文字 Char"/>
    <w:link w:val="afffff5"/>
    <w:qFormat/>
    <w:locked/>
    <w:rsid w:val="005E17B2"/>
    <w:rPr>
      <w:rFonts w:ascii="楷体_GB2312" w:eastAsia="楷体_GB2312"/>
      <w:sz w:val="28"/>
      <w:lang w:val="zh-CN"/>
    </w:rPr>
  </w:style>
  <w:style w:type="paragraph" w:customStyle="1" w:styleId="afffff5">
    <w:name w:val="文字"/>
    <w:basedOn w:val="a6"/>
    <w:link w:val="Charff5"/>
    <w:qFormat/>
    <w:rsid w:val="005E17B2"/>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6">
    <w:name w:val="一一 Char"/>
    <w:link w:val="afffff6"/>
    <w:qFormat/>
    <w:locked/>
    <w:rsid w:val="005E17B2"/>
    <w:rPr>
      <w:rFonts w:ascii="黑体" w:eastAsia="黑体" w:hAnsi="黑体"/>
      <w:sz w:val="36"/>
      <w:szCs w:val="36"/>
    </w:rPr>
  </w:style>
  <w:style w:type="paragraph" w:customStyle="1" w:styleId="afffff6">
    <w:name w:val="一一"/>
    <w:basedOn w:val="afffff2"/>
    <w:link w:val="Charff6"/>
    <w:qFormat/>
    <w:rsid w:val="005E17B2"/>
    <w:pPr>
      <w:ind w:left="0" w:firstLine="0"/>
    </w:pPr>
    <w:rPr>
      <w:rFonts w:cstheme="minorBidi"/>
    </w:rPr>
  </w:style>
  <w:style w:type="character" w:customStyle="1" w:styleId="Charff7">
    <w:name w:val="规范正文 Char"/>
    <w:link w:val="afffff7"/>
    <w:qFormat/>
    <w:locked/>
    <w:rsid w:val="005E17B2"/>
    <w:rPr>
      <w:sz w:val="24"/>
    </w:rPr>
  </w:style>
  <w:style w:type="paragraph" w:customStyle="1" w:styleId="afffff7">
    <w:name w:val="规范正文"/>
    <w:basedOn w:val="a6"/>
    <w:link w:val="Charff7"/>
    <w:qFormat/>
    <w:locked/>
    <w:rsid w:val="005E17B2"/>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8">
    <w:name w:val="二级标题 Char"/>
    <w:link w:val="afffff8"/>
    <w:qFormat/>
    <w:locked/>
    <w:rsid w:val="005E17B2"/>
    <w:rPr>
      <w:rFonts w:ascii="黑体" w:eastAsia="黑体" w:hAnsi="黑体"/>
      <w:sz w:val="30"/>
      <w:szCs w:val="30"/>
    </w:rPr>
  </w:style>
  <w:style w:type="paragraph" w:customStyle="1" w:styleId="afffff8">
    <w:name w:val="二级标题"/>
    <w:basedOn w:val="44"/>
    <w:link w:val="Charff8"/>
    <w:qFormat/>
    <w:rsid w:val="005E17B2"/>
    <w:pPr>
      <w:keepLines/>
      <w:ind w:left="720" w:firstLineChars="0" w:firstLine="0"/>
      <w:contextualSpacing/>
      <w:outlineLvl w:val="1"/>
    </w:pPr>
    <w:rPr>
      <w:rFonts w:ascii="黑体" w:eastAsia="黑体" w:hAnsi="黑体" w:cstheme="minorBidi"/>
      <w:kern w:val="2"/>
      <w:sz w:val="30"/>
      <w:szCs w:val="30"/>
    </w:rPr>
  </w:style>
  <w:style w:type="character" w:customStyle="1" w:styleId="4-1Char">
    <w:name w:val="标题4-1 Char"/>
    <w:link w:val="4-1"/>
    <w:uiPriority w:val="99"/>
    <w:semiHidden/>
    <w:qFormat/>
    <w:locked/>
    <w:rsid w:val="005E17B2"/>
    <w:rPr>
      <w:rFonts w:ascii="微软雅黑" w:eastAsia="微软雅黑" w:hAnsi="微软雅黑" w:cs="微软雅黑"/>
      <w:b/>
      <w:bCs/>
      <w:sz w:val="28"/>
      <w:szCs w:val="32"/>
    </w:rPr>
  </w:style>
  <w:style w:type="paragraph" w:customStyle="1" w:styleId="4-1">
    <w:name w:val="标题4-1"/>
    <w:basedOn w:val="4"/>
    <w:link w:val="4-1Char"/>
    <w:uiPriority w:val="99"/>
    <w:semiHidden/>
    <w:qFormat/>
    <w:locked/>
    <w:rsid w:val="005E17B2"/>
    <w:pPr>
      <w:keepNext w:val="0"/>
      <w:keepLines w:val="0"/>
      <w:widowControl/>
      <w:tabs>
        <w:tab w:val="left" w:pos="432"/>
        <w:tab w:val="left" w:pos="864"/>
        <w:tab w:val="left" w:pos="1984"/>
        <w:tab w:val="left" w:pos="2340"/>
      </w:tabs>
      <w:adjustRightInd/>
      <w:spacing w:before="0" w:after="0" w:line="360" w:lineRule="auto"/>
      <w:ind w:left="1984" w:hanging="708"/>
      <w:jc w:val="left"/>
    </w:pPr>
    <w:rPr>
      <w:rFonts w:ascii="微软雅黑" w:eastAsia="微软雅黑" w:hAnsi="微软雅黑" w:cs="微软雅黑"/>
      <w:b/>
      <w:bCs/>
      <w:kern w:val="2"/>
      <w:sz w:val="28"/>
      <w:szCs w:val="32"/>
    </w:rPr>
  </w:style>
  <w:style w:type="character" w:customStyle="1" w:styleId="Charff9">
    <w:name w:val="四级标题 Char"/>
    <w:link w:val="afffff9"/>
    <w:qFormat/>
    <w:locked/>
    <w:rsid w:val="005E17B2"/>
    <w:rPr>
      <w:rFonts w:ascii="Arial" w:eastAsia="微软雅黑" w:hAnsi="Arial" w:cs="微软雅黑"/>
      <w:b/>
      <w:bCs/>
      <w:sz w:val="28"/>
      <w:szCs w:val="32"/>
    </w:rPr>
  </w:style>
  <w:style w:type="paragraph" w:customStyle="1" w:styleId="afffff9">
    <w:name w:val="四级标题"/>
    <w:basedOn w:val="31"/>
    <w:link w:val="Charff9"/>
    <w:qFormat/>
    <w:locked/>
    <w:rsid w:val="005E17B2"/>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4Char">
    <w:name w:val="标题4-4 Char"/>
    <w:link w:val="4-4"/>
    <w:uiPriority w:val="99"/>
    <w:semiHidden/>
    <w:qFormat/>
    <w:locked/>
    <w:rsid w:val="005E17B2"/>
    <w:rPr>
      <w:rFonts w:ascii="微软雅黑" w:eastAsia="微软雅黑" w:hAnsi="微软雅黑" w:cs="微软雅黑"/>
      <w:b/>
      <w:bCs/>
      <w:sz w:val="28"/>
      <w:szCs w:val="32"/>
    </w:rPr>
  </w:style>
  <w:style w:type="paragraph" w:customStyle="1" w:styleId="4-4">
    <w:name w:val="标题4-4"/>
    <w:basedOn w:val="4-1"/>
    <w:link w:val="4-4Char"/>
    <w:uiPriority w:val="99"/>
    <w:semiHidden/>
    <w:qFormat/>
    <w:locked/>
    <w:rsid w:val="005E17B2"/>
    <w:pPr>
      <w:ind w:left="420" w:hanging="420"/>
    </w:pPr>
  </w:style>
  <w:style w:type="character" w:customStyle="1" w:styleId="MMTopic3Char">
    <w:name w:val="MM Topic 3 Char"/>
    <w:link w:val="MMTopic3"/>
    <w:uiPriority w:val="99"/>
    <w:semiHidden/>
    <w:qFormat/>
    <w:locked/>
    <w:rsid w:val="005E17B2"/>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5E17B2"/>
    <w:pPr>
      <w:keepNext w:val="0"/>
      <w:keepLines w:val="0"/>
      <w:widowControl/>
      <w:tabs>
        <w:tab w:val="left" w:pos="432"/>
        <w:tab w:val="left" w:pos="720"/>
      </w:tabs>
      <w:autoSpaceDE/>
      <w:autoSpaceDN/>
      <w:adjustRightInd/>
      <w:spacing w:before="0" w:after="0" w:line="412" w:lineRule="auto"/>
    </w:pPr>
    <w:rPr>
      <w:rFonts w:ascii="微软雅黑" w:eastAsia="微软雅黑" w:hAnsi="微软雅黑" w:cs="微软雅黑"/>
      <w:bCs/>
      <w:color w:val="000000"/>
      <w:kern w:val="44"/>
      <w:sz w:val="32"/>
      <w:szCs w:val="32"/>
      <w:u w:val="none"/>
    </w:rPr>
  </w:style>
  <w:style w:type="character" w:customStyle="1" w:styleId="22Char">
    <w:name w:val="正文，段落，小四，22磅行距 Char"/>
    <w:link w:val="221"/>
    <w:qFormat/>
    <w:locked/>
    <w:rsid w:val="005E17B2"/>
    <w:rPr>
      <w:rFonts w:ascii="Calibri" w:hAnsi="Calibri" w:cs="Calibri"/>
      <w:sz w:val="24"/>
      <w:szCs w:val="24"/>
    </w:rPr>
  </w:style>
  <w:style w:type="paragraph" w:customStyle="1" w:styleId="221">
    <w:name w:val="正文，段落，小四，22磅行距"/>
    <w:basedOn w:val="a6"/>
    <w:link w:val="22Char"/>
    <w:qFormat/>
    <w:rsid w:val="005E17B2"/>
    <w:pPr>
      <w:spacing w:line="440" w:lineRule="exact"/>
      <w:ind w:firstLine="420"/>
    </w:pPr>
    <w:rPr>
      <w:rFonts w:eastAsiaTheme="minorEastAsia" w:cs="Calibri"/>
      <w:sz w:val="24"/>
    </w:rPr>
  </w:style>
  <w:style w:type="character" w:customStyle="1" w:styleId="Charffa">
    <w:name w:val="正文（缩进） Char"/>
    <w:link w:val="afffffa"/>
    <w:qFormat/>
    <w:locked/>
    <w:rsid w:val="005E17B2"/>
    <w:rPr>
      <w:sz w:val="24"/>
      <w:szCs w:val="24"/>
    </w:rPr>
  </w:style>
  <w:style w:type="paragraph" w:customStyle="1" w:styleId="afffffa">
    <w:name w:val="正文（缩进）"/>
    <w:basedOn w:val="a6"/>
    <w:link w:val="Charffa"/>
    <w:qFormat/>
    <w:locked/>
    <w:rsid w:val="005E17B2"/>
    <w:pPr>
      <w:spacing w:before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5E17B2"/>
    <w:rPr>
      <w:rFonts w:ascii="Calibri" w:eastAsia="华文中宋" w:hAnsi="Calibri" w:cs="Calibri"/>
      <w:sz w:val="24"/>
    </w:rPr>
  </w:style>
  <w:style w:type="paragraph" w:customStyle="1" w:styleId="-">
    <w:name w:val="江西-正文"/>
    <w:basedOn w:val="a6"/>
    <w:link w:val="-Char"/>
    <w:qFormat/>
    <w:locked/>
    <w:rsid w:val="005E17B2"/>
    <w:pPr>
      <w:ind w:firstLineChars="200" w:firstLine="200"/>
    </w:pPr>
    <w:rPr>
      <w:rFonts w:eastAsia="华文中宋" w:cs="Calibri"/>
      <w:sz w:val="24"/>
      <w:szCs w:val="22"/>
    </w:rPr>
  </w:style>
  <w:style w:type="character" w:customStyle="1" w:styleId="1Char1">
    <w:name w:val="顺序编号1 Char"/>
    <w:link w:val="1f3"/>
    <w:qFormat/>
    <w:locked/>
    <w:rsid w:val="005E17B2"/>
    <w:rPr>
      <w:rFonts w:ascii="Calibri" w:hAnsi="Calibri" w:cs="Calibri"/>
      <w:szCs w:val="21"/>
    </w:rPr>
  </w:style>
  <w:style w:type="paragraph" w:customStyle="1" w:styleId="1f3">
    <w:name w:val="顺序编号1"/>
    <w:basedOn w:val="a6"/>
    <w:link w:val="1Char1"/>
    <w:qFormat/>
    <w:rsid w:val="005E17B2"/>
    <w:pPr>
      <w:spacing w:line="360" w:lineRule="auto"/>
      <w:ind w:firstLineChars="200" w:firstLine="200"/>
    </w:pPr>
    <w:rPr>
      <w:rFonts w:eastAsiaTheme="minorEastAsia" w:cs="Calibri"/>
      <w:szCs w:val="21"/>
    </w:rPr>
  </w:style>
  <w:style w:type="character" w:customStyle="1" w:styleId="5-33Char">
    <w:name w:val="标题5-33 Char"/>
    <w:link w:val="5-33"/>
    <w:uiPriority w:val="99"/>
    <w:qFormat/>
    <w:locked/>
    <w:rsid w:val="005E17B2"/>
    <w:rPr>
      <w:b/>
      <w:bCs/>
      <w:sz w:val="24"/>
      <w:szCs w:val="24"/>
    </w:rPr>
  </w:style>
  <w:style w:type="paragraph" w:customStyle="1" w:styleId="5-33">
    <w:name w:val="标题5-33"/>
    <w:basedOn w:val="5-1"/>
    <w:link w:val="5-33Char"/>
    <w:uiPriority w:val="99"/>
    <w:qFormat/>
    <w:locked/>
    <w:rsid w:val="005E17B2"/>
    <w:pPr>
      <w:ind w:left="2100" w:firstLine="420"/>
    </w:pPr>
    <w:rPr>
      <w:sz w:val="24"/>
      <w:szCs w:val="24"/>
    </w:rPr>
  </w:style>
  <w:style w:type="character" w:customStyle="1" w:styleId="4-3Char">
    <w:name w:val="标题4-3 Char"/>
    <w:link w:val="4-3"/>
    <w:uiPriority w:val="99"/>
    <w:semiHidden/>
    <w:qFormat/>
    <w:locked/>
    <w:rsid w:val="005E17B2"/>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5E17B2"/>
    <w:pPr>
      <w:keepNext w:val="0"/>
      <w:keepLines w:val="0"/>
      <w:widowControl/>
      <w:tabs>
        <w:tab w:val="left" w:pos="432"/>
        <w:tab w:val="left" w:pos="864"/>
        <w:tab w:val="left" w:pos="1984"/>
      </w:tabs>
      <w:adjustRightInd/>
      <w:spacing w:before="0" w:after="0" w:line="360" w:lineRule="auto"/>
      <w:ind w:hanging="420"/>
      <w:jc w:val="left"/>
      <w:outlineLvl w:val="4"/>
    </w:pPr>
    <w:rPr>
      <w:rFonts w:ascii="微软雅黑" w:eastAsia="微软雅黑" w:hAnsi="微软雅黑" w:cs="微软雅黑"/>
      <w:b/>
      <w:bCs/>
      <w:kern w:val="2"/>
      <w:sz w:val="28"/>
      <w:szCs w:val="32"/>
    </w:rPr>
  </w:style>
  <w:style w:type="character" w:customStyle="1" w:styleId="Charffb">
    <w:name w:val="表格正文 Char"/>
    <w:link w:val="afffffb"/>
    <w:qFormat/>
    <w:locked/>
    <w:rsid w:val="005E17B2"/>
    <w:rPr>
      <w:rFonts w:ascii="Verdana" w:hAnsi="Verdana"/>
      <w:szCs w:val="28"/>
    </w:rPr>
  </w:style>
  <w:style w:type="paragraph" w:customStyle="1" w:styleId="afffffb">
    <w:name w:val="表格正文"/>
    <w:basedOn w:val="a6"/>
    <w:link w:val="Charffb"/>
    <w:qFormat/>
    <w:locked/>
    <w:rsid w:val="005E17B2"/>
    <w:pPr>
      <w:spacing w:line="360" w:lineRule="auto"/>
      <w:jc w:val="left"/>
    </w:pPr>
    <w:rPr>
      <w:rFonts w:ascii="Verdana" w:eastAsiaTheme="minorEastAsia" w:hAnsi="Verdana" w:cstheme="minorBidi"/>
      <w:szCs w:val="28"/>
    </w:rPr>
  </w:style>
  <w:style w:type="character" w:customStyle="1" w:styleId="1Char2">
    <w:name w:val="表1 Char"/>
    <w:link w:val="1f4"/>
    <w:qFormat/>
    <w:locked/>
    <w:rsid w:val="005E17B2"/>
    <w:rPr>
      <w:rFonts w:ascii="黑体" w:eastAsia="黑体" w:hAnsi="黑体"/>
      <w:sz w:val="24"/>
      <w:szCs w:val="28"/>
    </w:rPr>
  </w:style>
  <w:style w:type="paragraph" w:customStyle="1" w:styleId="1f4">
    <w:name w:val="表1"/>
    <w:basedOn w:val="a6"/>
    <w:link w:val="1Char2"/>
    <w:qFormat/>
    <w:rsid w:val="005E17B2"/>
    <w:pPr>
      <w:spacing w:line="360" w:lineRule="auto"/>
      <w:jc w:val="center"/>
    </w:pPr>
    <w:rPr>
      <w:rFonts w:ascii="黑体" w:eastAsia="黑体" w:hAnsi="黑体" w:cstheme="minorBidi"/>
      <w:sz w:val="24"/>
      <w:szCs w:val="28"/>
    </w:rPr>
  </w:style>
  <w:style w:type="character" w:customStyle="1" w:styleId="Charffc">
    <w:name w:val="四 Char"/>
    <w:link w:val="afffffc"/>
    <w:qFormat/>
    <w:locked/>
    <w:rsid w:val="005E17B2"/>
    <w:rPr>
      <w:rFonts w:ascii="黑体" w:eastAsia="黑体" w:hAnsi="黑体" w:cs="微软雅黑"/>
      <w:sz w:val="24"/>
      <w:szCs w:val="24"/>
    </w:rPr>
  </w:style>
  <w:style w:type="paragraph" w:customStyle="1" w:styleId="afffffc">
    <w:name w:val="四"/>
    <w:basedOn w:val="afffff9"/>
    <w:link w:val="Charffc"/>
    <w:qFormat/>
    <w:rsid w:val="005E17B2"/>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CharChar">
    <w:name w:val="乌市-正文 Char Char"/>
    <w:link w:val="-0"/>
    <w:qFormat/>
    <w:locked/>
    <w:rsid w:val="005E17B2"/>
    <w:rPr>
      <w:rFonts w:ascii="Calibri" w:eastAsia="华文中宋" w:hAnsi="Calibri" w:cs="Calibri"/>
      <w:sz w:val="24"/>
      <w:szCs w:val="21"/>
    </w:rPr>
  </w:style>
  <w:style w:type="paragraph" w:customStyle="1" w:styleId="-0">
    <w:name w:val="乌市-正文"/>
    <w:basedOn w:val="a6"/>
    <w:link w:val="-CharChar"/>
    <w:qFormat/>
    <w:locked/>
    <w:rsid w:val="005E17B2"/>
    <w:pPr>
      <w:ind w:firstLineChars="200" w:firstLine="200"/>
    </w:pPr>
    <w:rPr>
      <w:rFonts w:eastAsia="华文中宋" w:cs="Calibri"/>
      <w:sz w:val="24"/>
      <w:szCs w:val="21"/>
    </w:rPr>
  </w:style>
  <w:style w:type="character" w:customStyle="1" w:styleId="6Char0">
    <w:name w:val="标题6 Char"/>
    <w:link w:val="61"/>
    <w:qFormat/>
    <w:locked/>
    <w:rsid w:val="005E17B2"/>
    <w:rPr>
      <w:rFonts w:ascii="黑体" w:eastAsia="黑体" w:hAnsi="黑体"/>
      <w:b/>
      <w:bCs/>
      <w:sz w:val="24"/>
      <w:szCs w:val="28"/>
    </w:rPr>
  </w:style>
  <w:style w:type="paragraph" w:customStyle="1" w:styleId="61">
    <w:name w:val="标题6"/>
    <w:basedOn w:val="6"/>
    <w:next w:val="a6"/>
    <w:link w:val="6Char0"/>
    <w:qFormat/>
    <w:rsid w:val="005E17B2"/>
    <w:pPr>
      <w:tabs>
        <w:tab w:val="left" w:pos="432"/>
      </w:tabs>
      <w:adjustRightInd/>
      <w:spacing w:line="319" w:lineRule="auto"/>
      <w:contextualSpacing/>
    </w:pPr>
    <w:rPr>
      <w:rFonts w:ascii="黑体" w:hAnsi="黑体" w:cstheme="minorBidi"/>
      <w:bCs/>
      <w:kern w:val="2"/>
      <w:szCs w:val="28"/>
    </w:rPr>
  </w:style>
  <w:style w:type="character" w:customStyle="1" w:styleId="Charffd">
    <w:name w:val="表格文本 Char"/>
    <w:link w:val="afffffd"/>
    <w:qFormat/>
    <w:locked/>
    <w:rsid w:val="005E17B2"/>
    <w:rPr>
      <w:rFonts w:ascii="Arial" w:hAnsi="Arial" w:cs="Arial"/>
      <w:szCs w:val="21"/>
      <w:lang w:eastAsia="en-US" w:bidi="en-US"/>
    </w:rPr>
  </w:style>
  <w:style w:type="paragraph" w:customStyle="1" w:styleId="afffffd">
    <w:name w:val="表格文本"/>
    <w:link w:val="Charffd"/>
    <w:qFormat/>
    <w:locked/>
    <w:rsid w:val="005E17B2"/>
    <w:pPr>
      <w:tabs>
        <w:tab w:val="decimal" w:pos="0"/>
      </w:tabs>
      <w:spacing w:after="200" w:line="276" w:lineRule="auto"/>
    </w:pPr>
    <w:rPr>
      <w:rFonts w:ascii="Arial" w:hAnsi="Arial" w:cs="Arial"/>
      <w:szCs w:val="21"/>
      <w:lang w:eastAsia="en-US" w:bidi="en-US"/>
    </w:rPr>
  </w:style>
  <w:style w:type="character" w:customStyle="1" w:styleId="4Char1">
    <w:name w:val="4级标题 Char"/>
    <w:link w:val="46"/>
    <w:qFormat/>
    <w:locked/>
    <w:rsid w:val="005E17B2"/>
    <w:rPr>
      <w:rFonts w:ascii="Arial" w:eastAsia="等线" w:hAnsi="Arial" w:cs="Arial"/>
      <w:b/>
      <w:bCs/>
      <w:sz w:val="24"/>
      <w:szCs w:val="32"/>
    </w:rPr>
  </w:style>
  <w:style w:type="paragraph" w:customStyle="1" w:styleId="46">
    <w:name w:val="4级标题"/>
    <w:basedOn w:val="4"/>
    <w:link w:val="4Char1"/>
    <w:qFormat/>
    <w:locked/>
    <w:rsid w:val="005E17B2"/>
    <w:pPr>
      <w:keepNext w:val="0"/>
      <w:keepLines w:val="0"/>
      <w:widowControl/>
      <w:tabs>
        <w:tab w:val="left" w:pos="432"/>
        <w:tab w:val="left" w:pos="864"/>
        <w:tab w:val="left" w:pos="1944"/>
      </w:tabs>
      <w:adjustRightInd/>
      <w:spacing w:beforeLines="50" w:before="0" w:line="372" w:lineRule="auto"/>
      <w:ind w:left="864" w:hanging="864"/>
    </w:pPr>
    <w:rPr>
      <w:rFonts w:ascii="Arial" w:eastAsia="等线" w:hAnsi="Arial" w:cs="Arial"/>
      <w:b/>
      <w:bCs/>
      <w:kern w:val="2"/>
      <w:szCs w:val="32"/>
    </w:rPr>
  </w:style>
  <w:style w:type="character" w:customStyle="1" w:styleId="MMTopic1Char">
    <w:name w:val="MM Topic 1 Char"/>
    <w:link w:val="MMTopic1"/>
    <w:uiPriority w:val="99"/>
    <w:semiHidden/>
    <w:qFormat/>
    <w:locked/>
    <w:rsid w:val="005E17B2"/>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5E17B2"/>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5E17B2"/>
    <w:rPr>
      <w:rFonts w:ascii="Arial" w:eastAsia="仿宋" w:hAnsi="Arial" w:cs="Arial"/>
      <w:b/>
      <w:bCs/>
      <w:sz w:val="28"/>
      <w:szCs w:val="28"/>
    </w:rPr>
  </w:style>
  <w:style w:type="paragraph" w:customStyle="1" w:styleId="3a">
    <w:name w:val="3级标题"/>
    <w:basedOn w:val="31"/>
    <w:link w:val="39"/>
    <w:qFormat/>
    <w:locked/>
    <w:rsid w:val="005E17B2"/>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Arial"/>
      <w:bCs/>
      <w:kern w:val="2"/>
      <w:sz w:val="28"/>
      <w:szCs w:val="28"/>
      <w:u w:val="none"/>
    </w:rPr>
  </w:style>
  <w:style w:type="character" w:customStyle="1" w:styleId="Charffe">
    <w:name w:val="图表批注 Char"/>
    <w:link w:val="afffffe"/>
    <w:qFormat/>
    <w:locked/>
    <w:rsid w:val="005E17B2"/>
    <w:rPr>
      <w:rFonts w:ascii="宋体" w:eastAsia="宋体" w:hAnsi="宋体"/>
      <w:szCs w:val="24"/>
      <w:lang w:eastAsia="en-US" w:bidi="en-US"/>
    </w:rPr>
  </w:style>
  <w:style w:type="paragraph" w:customStyle="1" w:styleId="afffffe">
    <w:name w:val="图表批注"/>
    <w:basedOn w:val="afffff0"/>
    <w:link w:val="Charffe"/>
    <w:qFormat/>
    <w:rsid w:val="005E17B2"/>
    <w:pPr>
      <w:ind w:firstLineChars="0" w:firstLine="0"/>
      <w:jc w:val="center"/>
    </w:pPr>
    <w:rPr>
      <w:sz w:val="21"/>
      <w:lang w:val="en-US"/>
    </w:rPr>
  </w:style>
  <w:style w:type="character" w:customStyle="1" w:styleId="4Char2">
    <w:name w:val="宇视4 Char"/>
    <w:link w:val="47"/>
    <w:qFormat/>
    <w:locked/>
    <w:rsid w:val="005E17B2"/>
    <w:rPr>
      <w:rFonts w:ascii="Calibri" w:eastAsia="微软雅黑" w:hAnsi="Calibri" w:cs="微软雅黑"/>
      <w:b/>
      <w:bCs/>
      <w:sz w:val="24"/>
      <w:szCs w:val="24"/>
    </w:rPr>
  </w:style>
  <w:style w:type="paragraph" w:customStyle="1" w:styleId="47">
    <w:name w:val="宇视4"/>
    <w:basedOn w:val="4"/>
    <w:link w:val="4Char2"/>
    <w:qFormat/>
    <w:locked/>
    <w:rsid w:val="005E17B2"/>
    <w:pPr>
      <w:keepNext w:val="0"/>
      <w:keepLines w:val="0"/>
      <w:widowControl/>
      <w:tabs>
        <w:tab w:val="left" w:pos="432"/>
        <w:tab w:val="left" w:pos="851"/>
      </w:tabs>
      <w:spacing w:before="0" w:after="40" w:line="240" w:lineRule="auto"/>
      <w:ind w:left="851" w:hanging="851"/>
      <w:jc w:val="left"/>
    </w:pPr>
    <w:rPr>
      <w:rFonts w:ascii="Calibri" w:eastAsia="微软雅黑" w:hAnsi="Calibri" w:cs="微软雅黑"/>
      <w:b/>
      <w:bCs/>
      <w:kern w:val="2"/>
      <w:szCs w:val="24"/>
    </w:rPr>
  </w:style>
  <w:style w:type="character" w:customStyle="1" w:styleId="FigureDescriptionCharChar">
    <w:name w:val="Figure Description Char Char"/>
    <w:link w:val="FigureDescription"/>
    <w:qFormat/>
    <w:locked/>
    <w:rsid w:val="005E17B2"/>
    <w:rPr>
      <w:rFonts w:ascii="Arial" w:eastAsia="黑体" w:hAnsi="Arial" w:cs="Arial Narrow"/>
    </w:rPr>
  </w:style>
  <w:style w:type="paragraph" w:customStyle="1" w:styleId="FigureDescription">
    <w:name w:val="Figure Description"/>
    <w:next w:val="a6"/>
    <w:link w:val="FigureDescriptionCharChar"/>
    <w:qFormat/>
    <w:rsid w:val="005E17B2"/>
    <w:pPr>
      <w:keepNext/>
      <w:keepLines/>
      <w:spacing w:before="40" w:after="40" w:line="360" w:lineRule="exact"/>
      <w:ind w:firstLine="624"/>
    </w:pPr>
    <w:rPr>
      <w:rFonts w:ascii="Arial" w:eastAsia="黑体" w:hAnsi="Arial" w:cs="Arial Narrow"/>
    </w:rPr>
  </w:style>
  <w:style w:type="character" w:customStyle="1" w:styleId="myChar">
    <w:name w:val="my正文 Char"/>
    <w:link w:val="my"/>
    <w:semiHidden/>
    <w:qFormat/>
    <w:locked/>
    <w:rsid w:val="005E17B2"/>
    <w:rPr>
      <w:sz w:val="24"/>
      <w:szCs w:val="24"/>
    </w:rPr>
  </w:style>
  <w:style w:type="paragraph" w:customStyle="1" w:styleId="my">
    <w:name w:val="my正文"/>
    <w:basedOn w:val="a6"/>
    <w:link w:val="myChar"/>
    <w:semiHidden/>
    <w:qFormat/>
    <w:locked/>
    <w:rsid w:val="005E17B2"/>
    <w:pPr>
      <w:spacing w:line="360" w:lineRule="auto"/>
      <w:ind w:firstLineChars="200" w:firstLine="480"/>
    </w:pPr>
    <w:rPr>
      <w:rFonts w:asciiTheme="minorHAnsi" w:eastAsiaTheme="minorEastAsia" w:hAnsiTheme="minorHAnsi" w:cstheme="minorBidi"/>
      <w:sz w:val="24"/>
    </w:rPr>
  </w:style>
  <w:style w:type="character" w:customStyle="1" w:styleId="cChar0">
    <w:name w:val="c彩页▲ Char"/>
    <w:link w:val="c0"/>
    <w:qFormat/>
    <w:locked/>
    <w:rsid w:val="005E17B2"/>
    <w:rPr>
      <w:rFonts w:ascii="等线" w:eastAsia="等线" w:hAnsi="等线"/>
      <w:b/>
      <w:szCs w:val="24"/>
    </w:rPr>
  </w:style>
  <w:style w:type="paragraph" w:customStyle="1" w:styleId="c0">
    <w:name w:val="c彩页▲"/>
    <w:basedOn w:val="18"/>
    <w:link w:val="cChar0"/>
    <w:qFormat/>
    <w:rsid w:val="005E17B2"/>
    <w:pPr>
      <w:spacing w:line="360" w:lineRule="auto"/>
      <w:ind w:left="420" w:firstLineChars="0" w:firstLine="0"/>
    </w:pPr>
    <w:rPr>
      <w:rFonts w:ascii="等线" w:eastAsia="等线" w:hAnsi="等线" w:cstheme="minorBidi"/>
      <w:b/>
      <w:szCs w:val="24"/>
    </w:rPr>
  </w:style>
  <w:style w:type="character" w:customStyle="1" w:styleId="z-Char">
    <w:name w:val="z-窗体底端 Char"/>
    <w:link w:val="z-1"/>
    <w:qFormat/>
    <w:locked/>
    <w:rsid w:val="005E17B2"/>
    <w:rPr>
      <w:rFonts w:ascii="Arial" w:hAnsi="Arial" w:cs="Arial"/>
      <w:vanish/>
      <w:sz w:val="16"/>
      <w:szCs w:val="16"/>
    </w:rPr>
  </w:style>
  <w:style w:type="paragraph" w:customStyle="1" w:styleId="z-1">
    <w:name w:val="z-窗体底端1"/>
    <w:basedOn w:val="a6"/>
    <w:next w:val="a6"/>
    <w:link w:val="z-Char"/>
    <w:qFormat/>
    <w:rsid w:val="005E17B2"/>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
    <w:name w:val="格式正文 Char"/>
    <w:link w:val="affffff"/>
    <w:qFormat/>
    <w:locked/>
    <w:rsid w:val="005E17B2"/>
    <w:rPr>
      <w:sz w:val="24"/>
      <w:szCs w:val="28"/>
    </w:rPr>
  </w:style>
  <w:style w:type="paragraph" w:customStyle="1" w:styleId="affffff">
    <w:name w:val="格式正文"/>
    <w:basedOn w:val="a6"/>
    <w:link w:val="Charfff"/>
    <w:qFormat/>
    <w:rsid w:val="005E17B2"/>
    <w:pPr>
      <w:spacing w:before="60" w:after="60" w:line="360" w:lineRule="auto"/>
      <w:ind w:firstLine="482"/>
    </w:pPr>
    <w:rPr>
      <w:rFonts w:asciiTheme="minorHAnsi" w:eastAsiaTheme="minorEastAsia" w:hAnsiTheme="minorHAnsi" w:cstheme="minorBidi"/>
      <w:sz w:val="24"/>
      <w:szCs w:val="28"/>
    </w:rPr>
  </w:style>
  <w:style w:type="character" w:customStyle="1" w:styleId="5Char0">
    <w:name w:val="样式5 Char"/>
    <w:link w:val="55"/>
    <w:qFormat/>
    <w:locked/>
    <w:rsid w:val="005E17B2"/>
    <w:rPr>
      <w:rFonts w:ascii="宋体" w:eastAsia="宋体" w:hAnsi="宋体"/>
      <w:sz w:val="24"/>
      <w:szCs w:val="24"/>
      <w:lang w:eastAsia="en-US" w:bidi="en-US"/>
    </w:rPr>
  </w:style>
  <w:style w:type="paragraph" w:customStyle="1" w:styleId="55">
    <w:name w:val="样式5"/>
    <w:basedOn w:val="44"/>
    <w:link w:val="5Char0"/>
    <w:qFormat/>
    <w:rsid w:val="005E17B2"/>
    <w:pPr>
      <w:keepLines/>
      <w:ind w:firstLine="480"/>
      <w:contextualSpacing/>
      <w:jc w:val="left"/>
    </w:pPr>
    <w:rPr>
      <w:rFonts w:ascii="宋体" w:hAnsi="宋体" w:cstheme="minorBidi"/>
      <w:kern w:val="2"/>
      <w:sz w:val="24"/>
      <w:szCs w:val="24"/>
      <w:lang w:eastAsia="en-US" w:bidi="en-US"/>
    </w:rPr>
  </w:style>
  <w:style w:type="character" w:customStyle="1" w:styleId="Charfff0">
    <w:name w:val="标准正文 Char"/>
    <w:link w:val="affffff0"/>
    <w:qFormat/>
    <w:locked/>
    <w:rsid w:val="005E17B2"/>
    <w:rPr>
      <w:sz w:val="24"/>
    </w:rPr>
  </w:style>
  <w:style w:type="paragraph" w:customStyle="1" w:styleId="affffff0">
    <w:name w:val="标准正文"/>
    <w:basedOn w:val="a6"/>
    <w:link w:val="Charfff0"/>
    <w:qFormat/>
    <w:locked/>
    <w:rsid w:val="005E17B2"/>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locked/>
    <w:rsid w:val="005E17B2"/>
    <w:rPr>
      <w:sz w:val="28"/>
      <w:szCs w:val="28"/>
      <w:lang w:val="zh-CN"/>
    </w:rPr>
  </w:style>
  <w:style w:type="paragraph" w:customStyle="1" w:styleId="3b">
    <w:name w:val="标题3"/>
    <w:basedOn w:val="a6"/>
    <w:link w:val="3Char4"/>
    <w:qFormat/>
    <w:rsid w:val="005E17B2"/>
    <w:pPr>
      <w:spacing w:before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5E17B2"/>
    <w:rPr>
      <w:rFonts w:ascii="宋体" w:eastAsia="宋体" w:hAnsi="宋体"/>
      <w:sz w:val="24"/>
      <w:szCs w:val="28"/>
    </w:rPr>
  </w:style>
  <w:style w:type="paragraph" w:customStyle="1" w:styleId="121">
    <w:name w:val="样式12"/>
    <w:basedOn w:val="18"/>
    <w:link w:val="12Char"/>
    <w:qFormat/>
    <w:locked/>
    <w:rsid w:val="005E17B2"/>
    <w:pPr>
      <w:spacing w:before="151" w:line="360" w:lineRule="auto"/>
      <w:ind w:firstLine="480"/>
    </w:pPr>
    <w:rPr>
      <w:rFonts w:ascii="宋体" w:eastAsia="宋体" w:hAnsi="宋体" w:cstheme="minorBidi"/>
      <w:sz w:val="24"/>
      <w:szCs w:val="28"/>
    </w:rPr>
  </w:style>
  <w:style w:type="character" w:customStyle="1" w:styleId="Charfff1">
    <w:name w:val="正文(首行缩进) Char"/>
    <w:link w:val="affffff1"/>
    <w:qFormat/>
    <w:locked/>
    <w:rsid w:val="005E17B2"/>
    <w:rPr>
      <w:szCs w:val="21"/>
    </w:rPr>
  </w:style>
  <w:style w:type="paragraph" w:customStyle="1" w:styleId="affffff1">
    <w:name w:val="正文(首行缩进)"/>
    <w:basedOn w:val="a6"/>
    <w:link w:val="Charfff1"/>
    <w:qFormat/>
    <w:rsid w:val="005E17B2"/>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5E17B2"/>
    <w:rPr>
      <w:rFonts w:ascii="Cambria" w:hAnsi="Cambria"/>
      <w:b/>
      <w:bCs/>
      <w:sz w:val="32"/>
      <w:szCs w:val="32"/>
    </w:rPr>
  </w:style>
  <w:style w:type="paragraph" w:customStyle="1" w:styleId="MMTitle">
    <w:name w:val="MM Title"/>
    <w:basedOn w:val="af1"/>
    <w:link w:val="MMTitleChar"/>
    <w:semiHidden/>
    <w:qFormat/>
    <w:locked/>
    <w:rsid w:val="005E17B2"/>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1Char3">
    <w:name w:val="宇视1 Char"/>
    <w:link w:val="1f5"/>
    <w:uiPriority w:val="99"/>
    <w:qFormat/>
    <w:locked/>
    <w:rsid w:val="005E17B2"/>
    <w:rPr>
      <w:rFonts w:ascii="Arial" w:eastAsia="微软雅黑" w:hAnsi="Arial" w:cs="微软雅黑"/>
      <w:b/>
      <w:bCs/>
      <w:kern w:val="44"/>
      <w:sz w:val="32"/>
      <w:szCs w:val="24"/>
    </w:rPr>
  </w:style>
  <w:style w:type="paragraph" w:customStyle="1" w:styleId="1f5">
    <w:name w:val="宇视1"/>
    <w:basedOn w:val="21"/>
    <w:link w:val="1Char3"/>
    <w:uiPriority w:val="99"/>
    <w:qFormat/>
    <w:locked/>
    <w:rsid w:val="005E17B2"/>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1Char4">
    <w:name w:val="标题1 Char"/>
    <w:link w:val="1f6"/>
    <w:qFormat/>
    <w:locked/>
    <w:rsid w:val="005E17B2"/>
    <w:rPr>
      <w:b/>
      <w:sz w:val="32"/>
      <w:szCs w:val="32"/>
    </w:rPr>
  </w:style>
  <w:style w:type="paragraph" w:customStyle="1" w:styleId="1f6">
    <w:name w:val="标题1"/>
    <w:basedOn w:val="a6"/>
    <w:link w:val="1Char4"/>
    <w:qFormat/>
    <w:rsid w:val="005E17B2"/>
    <w:pPr>
      <w:spacing w:before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1"/>
    <w:qFormat/>
    <w:locked/>
    <w:rsid w:val="005E17B2"/>
    <w:rPr>
      <w:rFonts w:ascii="宋体" w:eastAsia="宋体" w:hAnsi="宋体"/>
      <w:b/>
      <w:sz w:val="30"/>
      <w:szCs w:val="30"/>
      <w:lang w:val="zh-CN"/>
    </w:rPr>
  </w:style>
  <w:style w:type="paragraph" w:customStyle="1" w:styleId="2f1">
    <w:name w:val="标题2"/>
    <w:basedOn w:val="a6"/>
    <w:link w:val="2Char5"/>
    <w:qFormat/>
    <w:rsid w:val="005E17B2"/>
    <w:pPr>
      <w:spacing w:beforeLines="50" w:line="360" w:lineRule="auto"/>
      <w:ind w:left="567" w:hanging="567"/>
      <w:outlineLvl w:val="1"/>
    </w:pPr>
    <w:rPr>
      <w:rFonts w:ascii="宋体" w:hAnsi="宋体" w:cstheme="minorBidi"/>
      <w:b/>
      <w:sz w:val="30"/>
      <w:szCs w:val="30"/>
      <w:lang w:val="zh-CN"/>
    </w:rPr>
  </w:style>
  <w:style w:type="character" w:customStyle="1" w:styleId="Charfff2">
    <w:name w:val="图片格式 Char"/>
    <w:link w:val="affffff2"/>
    <w:qFormat/>
    <w:locked/>
    <w:rsid w:val="005E17B2"/>
    <w:rPr>
      <w:rFonts w:ascii="宋体" w:eastAsia="宋体" w:hAnsi="宋体"/>
      <w:sz w:val="24"/>
      <w:szCs w:val="24"/>
      <w:lang w:val="zh-CN" w:eastAsia="en-US" w:bidi="en-US"/>
    </w:rPr>
  </w:style>
  <w:style w:type="paragraph" w:customStyle="1" w:styleId="affffff2">
    <w:name w:val="图片格式"/>
    <w:basedOn w:val="afffff0"/>
    <w:link w:val="Charfff2"/>
    <w:qFormat/>
    <w:rsid w:val="005E17B2"/>
    <w:pPr>
      <w:ind w:firstLineChars="0" w:firstLine="0"/>
      <w:jc w:val="center"/>
    </w:pPr>
  </w:style>
  <w:style w:type="character" w:customStyle="1" w:styleId="Charfff3">
    <w:name w:val="正文内容格式 Char"/>
    <w:link w:val="affffff3"/>
    <w:qFormat/>
    <w:locked/>
    <w:rsid w:val="005E17B2"/>
    <w:rPr>
      <w:color w:val="000000"/>
      <w:sz w:val="24"/>
    </w:rPr>
  </w:style>
  <w:style w:type="paragraph" w:customStyle="1" w:styleId="affffff3">
    <w:name w:val="正文内容格式"/>
    <w:basedOn w:val="a6"/>
    <w:link w:val="Charfff3"/>
    <w:qFormat/>
    <w:locked/>
    <w:rsid w:val="005E17B2"/>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5E17B2"/>
    <w:rPr>
      <w:rFonts w:ascii="宋体" w:eastAsia="宋体" w:hAnsi="宋体"/>
      <w:lang w:bidi="he-IL"/>
    </w:rPr>
  </w:style>
  <w:style w:type="paragraph" w:customStyle="1" w:styleId="11-">
    <w:name w:val="11-正文"/>
    <w:basedOn w:val="a6"/>
    <w:link w:val="11-Char"/>
    <w:semiHidden/>
    <w:qFormat/>
    <w:locked/>
    <w:rsid w:val="005E17B2"/>
    <w:pPr>
      <w:spacing w:beforeLines="50" w:line="360" w:lineRule="auto"/>
      <w:ind w:firstLineChars="200" w:firstLine="480"/>
    </w:pPr>
    <w:rPr>
      <w:rFonts w:ascii="宋体" w:hAnsi="宋体" w:cstheme="minorBidi"/>
      <w:szCs w:val="22"/>
      <w:lang w:bidi="he-IL"/>
    </w:rPr>
  </w:style>
  <w:style w:type="character" w:customStyle="1" w:styleId="Charfff4">
    <w:name w:val="投标文件 正文首行缩进 Char"/>
    <w:link w:val="affffff4"/>
    <w:qFormat/>
    <w:locked/>
    <w:rsid w:val="005E17B2"/>
    <w:rPr>
      <w:szCs w:val="24"/>
    </w:rPr>
  </w:style>
  <w:style w:type="paragraph" w:customStyle="1" w:styleId="affffff4">
    <w:name w:val="投标文件 正文首行缩进"/>
    <w:basedOn w:val="27"/>
    <w:link w:val="Charfff4"/>
    <w:qFormat/>
    <w:rsid w:val="005E17B2"/>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locked/>
    <w:rsid w:val="005E17B2"/>
    <w:rPr>
      <w:rFonts w:ascii="等线" w:eastAsia="等线" w:hAnsi="等线"/>
      <w:szCs w:val="24"/>
    </w:rPr>
  </w:style>
  <w:style w:type="paragraph" w:customStyle="1" w:styleId="c1">
    <w:name w:val="c彩页●"/>
    <w:basedOn w:val="18"/>
    <w:link w:val="cChar1"/>
    <w:qFormat/>
    <w:rsid w:val="005E17B2"/>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2"/>
    <w:qFormat/>
    <w:locked/>
    <w:rsid w:val="005E17B2"/>
    <w:rPr>
      <w:rFonts w:ascii="宋体" w:eastAsia="宋体" w:hAnsi="宋体"/>
      <w:bCs/>
      <w:sz w:val="24"/>
    </w:rPr>
  </w:style>
  <w:style w:type="paragraph" w:customStyle="1" w:styleId="2f2">
    <w:name w:val="样式 正文缩进 + 首行缩进:  2 字符"/>
    <w:basedOn w:val="a8"/>
    <w:link w:val="2Char6"/>
    <w:qFormat/>
    <w:rsid w:val="005E17B2"/>
    <w:pPr>
      <w:autoSpaceDE/>
      <w:autoSpaceDN/>
      <w:snapToGrid w:val="0"/>
      <w:spacing w:line="360" w:lineRule="auto"/>
      <w:ind w:firstLineChars="200" w:firstLine="480"/>
    </w:pPr>
    <w:rPr>
      <w:rFonts w:hAnsi="宋体" w:cstheme="minorBidi"/>
      <w:bCs/>
      <w:szCs w:val="22"/>
    </w:rPr>
  </w:style>
  <w:style w:type="character" w:customStyle="1" w:styleId="d1Char">
    <w:name w:val="d编(1) Char"/>
    <w:link w:val="d1"/>
    <w:qFormat/>
    <w:locked/>
    <w:rsid w:val="005E17B2"/>
    <w:rPr>
      <w:rFonts w:ascii="等线" w:eastAsia="等线" w:hAnsi="等线"/>
      <w:b/>
      <w:sz w:val="24"/>
      <w:szCs w:val="24"/>
    </w:rPr>
  </w:style>
  <w:style w:type="paragraph" w:customStyle="1" w:styleId="d1">
    <w:name w:val="d编(1)"/>
    <w:link w:val="d1Char"/>
    <w:qFormat/>
    <w:rsid w:val="005E17B2"/>
    <w:pPr>
      <w:spacing w:line="360" w:lineRule="auto"/>
      <w:ind w:left="420" w:hanging="420"/>
    </w:pPr>
    <w:rPr>
      <w:rFonts w:ascii="等线" w:eastAsia="等线" w:hAnsi="等线"/>
      <w:b/>
      <w:sz w:val="24"/>
      <w:szCs w:val="24"/>
    </w:rPr>
  </w:style>
  <w:style w:type="character" w:customStyle="1" w:styleId="A6Char">
    <w:name w:val="A6 Char"/>
    <w:link w:val="A60"/>
    <w:qFormat/>
    <w:locked/>
    <w:rsid w:val="005E17B2"/>
    <w:rPr>
      <w:sz w:val="24"/>
      <w:szCs w:val="24"/>
    </w:rPr>
  </w:style>
  <w:style w:type="paragraph" w:customStyle="1" w:styleId="A60">
    <w:name w:val="A6"/>
    <w:basedOn w:val="a6"/>
    <w:link w:val="A6Char"/>
    <w:qFormat/>
    <w:locked/>
    <w:rsid w:val="005E17B2"/>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5E17B2"/>
    <w:rPr>
      <w:rFonts w:ascii="宋体" w:eastAsia="宋体" w:hAnsi="宋体"/>
      <w:szCs w:val="21"/>
    </w:rPr>
  </w:style>
  <w:style w:type="paragraph" w:customStyle="1" w:styleId="1103">
    <w:name w:val="正文1103"/>
    <w:basedOn w:val="a6"/>
    <w:link w:val="1103Char"/>
    <w:qFormat/>
    <w:locked/>
    <w:rsid w:val="005E17B2"/>
    <w:pPr>
      <w:spacing w:line="360" w:lineRule="auto"/>
      <w:ind w:firstLine="420"/>
    </w:pPr>
    <w:rPr>
      <w:rFonts w:ascii="宋体" w:hAnsi="宋体" w:cstheme="minorBidi"/>
      <w:szCs w:val="21"/>
    </w:rPr>
  </w:style>
  <w:style w:type="character" w:customStyle="1" w:styleId="2Char7">
    <w:name w:val="正文2 Char"/>
    <w:link w:val="2f3"/>
    <w:qFormat/>
    <w:locked/>
    <w:rsid w:val="005E17B2"/>
  </w:style>
  <w:style w:type="paragraph" w:customStyle="1" w:styleId="2f3">
    <w:name w:val="正文2"/>
    <w:basedOn w:val="a6"/>
    <w:link w:val="2Char7"/>
    <w:qFormat/>
    <w:rsid w:val="005E17B2"/>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2Char8">
    <w:name w:val="2级标题 Char"/>
    <w:link w:val="2f4"/>
    <w:qFormat/>
    <w:locked/>
    <w:rsid w:val="005E17B2"/>
    <w:rPr>
      <w:rFonts w:ascii="黑体" w:eastAsia="黑体" w:hAnsi="黑体"/>
      <w:sz w:val="32"/>
      <w:szCs w:val="36"/>
      <w:lang w:eastAsia="en-US" w:bidi="en-US"/>
    </w:rPr>
  </w:style>
  <w:style w:type="paragraph" w:customStyle="1" w:styleId="2f4">
    <w:name w:val="2级标题"/>
    <w:basedOn w:val="44"/>
    <w:link w:val="2Char8"/>
    <w:qFormat/>
    <w:rsid w:val="005E17B2"/>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locked/>
    <w:rsid w:val="005E17B2"/>
    <w:rPr>
      <w:rFonts w:ascii="Arial" w:hAnsi="Arial" w:cs="Arial"/>
      <w:vanish/>
      <w:sz w:val="16"/>
      <w:szCs w:val="16"/>
    </w:rPr>
  </w:style>
  <w:style w:type="paragraph" w:customStyle="1" w:styleId="z-10">
    <w:name w:val="z-窗体顶端1"/>
    <w:basedOn w:val="a6"/>
    <w:next w:val="a6"/>
    <w:link w:val="z-Char0"/>
    <w:qFormat/>
    <w:rsid w:val="005E17B2"/>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5E17B2"/>
    <w:rPr>
      <w:rFonts w:ascii="宋体" w:eastAsia="微软雅黑" w:hAnsi="宋体" w:cs="微软雅黑"/>
      <w:b/>
      <w:bCs/>
      <w:sz w:val="32"/>
      <w:szCs w:val="32"/>
    </w:rPr>
  </w:style>
  <w:style w:type="paragraph" w:customStyle="1" w:styleId="113">
    <w:name w:val="样式11"/>
    <w:basedOn w:val="21"/>
    <w:link w:val="11Char"/>
    <w:uiPriority w:val="99"/>
    <w:qFormat/>
    <w:locked/>
    <w:rsid w:val="005E17B2"/>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ItemListCharChar">
    <w:name w:val="Item List Char Char"/>
    <w:link w:val="ItemList"/>
    <w:qFormat/>
    <w:locked/>
    <w:rsid w:val="005E17B2"/>
    <w:rPr>
      <w:rFonts w:ascii="Arial" w:hAnsi="Arial" w:cs="Arial"/>
    </w:rPr>
  </w:style>
  <w:style w:type="paragraph" w:customStyle="1" w:styleId="ItemList">
    <w:name w:val="Item List"/>
    <w:link w:val="ItemListCharChar"/>
    <w:qFormat/>
    <w:locked/>
    <w:rsid w:val="005E17B2"/>
    <w:pPr>
      <w:tabs>
        <w:tab w:val="left" w:pos="312"/>
      </w:tabs>
      <w:spacing w:line="300" w:lineRule="auto"/>
    </w:pPr>
    <w:rPr>
      <w:rFonts w:ascii="Arial" w:hAnsi="Arial" w:cs="Arial"/>
    </w:rPr>
  </w:style>
  <w:style w:type="character" w:customStyle="1" w:styleId="19Char">
    <w:name w:val="样式19 Char"/>
    <w:link w:val="190"/>
    <w:qFormat/>
    <w:locked/>
    <w:rsid w:val="005E17B2"/>
    <w:rPr>
      <w:color w:val="000000"/>
      <w:sz w:val="24"/>
      <w:szCs w:val="24"/>
    </w:rPr>
  </w:style>
  <w:style w:type="paragraph" w:customStyle="1" w:styleId="190">
    <w:name w:val="样式19"/>
    <w:basedOn w:val="a6"/>
    <w:link w:val="19Char"/>
    <w:qFormat/>
    <w:rsid w:val="005E17B2"/>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defChar">
    <w:name w:val="def正文 Char"/>
    <w:link w:val="def"/>
    <w:qFormat/>
    <w:locked/>
    <w:rsid w:val="005E17B2"/>
    <w:rPr>
      <w:rFonts w:ascii="黑体" w:eastAsia="黑体" w:hAnsi="黑体"/>
      <w:szCs w:val="24"/>
    </w:rPr>
  </w:style>
  <w:style w:type="paragraph" w:customStyle="1" w:styleId="def">
    <w:name w:val="def正文"/>
    <w:basedOn w:val="a7"/>
    <w:link w:val="defChar"/>
    <w:qFormat/>
    <w:rsid w:val="005E17B2"/>
    <w:pPr>
      <w:widowControl/>
      <w:spacing w:after="0" w:line="276" w:lineRule="auto"/>
      <w:jc w:val="center"/>
    </w:pPr>
    <w:rPr>
      <w:rFonts w:ascii="黑体" w:eastAsia="黑体" w:hAnsi="黑体" w:cstheme="minorBidi"/>
    </w:rPr>
  </w:style>
  <w:style w:type="character" w:customStyle="1" w:styleId="Charfff5">
    <w:name w:val="并列项 Char"/>
    <w:link w:val="affffff5"/>
    <w:qFormat/>
    <w:locked/>
    <w:rsid w:val="005E17B2"/>
    <w:rPr>
      <w:rFonts w:ascii="宋体" w:eastAsia="宋体" w:hAnsi="宋体"/>
      <w:sz w:val="24"/>
      <w:szCs w:val="24"/>
      <w:lang w:val="zh-CN" w:eastAsia="en-US" w:bidi="en-US"/>
    </w:rPr>
  </w:style>
  <w:style w:type="paragraph" w:customStyle="1" w:styleId="affffff5">
    <w:name w:val="并列项"/>
    <w:basedOn w:val="afffff0"/>
    <w:link w:val="Charfff5"/>
    <w:qFormat/>
    <w:rsid w:val="005E17B2"/>
    <w:pPr>
      <w:tabs>
        <w:tab w:val="left" w:pos="360"/>
        <w:tab w:val="left" w:pos="1260"/>
      </w:tabs>
      <w:ind w:firstLineChars="0" w:firstLine="0"/>
    </w:pPr>
  </w:style>
  <w:style w:type="character" w:customStyle="1" w:styleId="16Char">
    <w:name w:val="样式16 Char"/>
    <w:link w:val="160"/>
    <w:qFormat/>
    <w:locked/>
    <w:rsid w:val="005E17B2"/>
    <w:rPr>
      <w:rFonts w:ascii="Calibri" w:hAnsi="Calibri" w:cs="Calibri"/>
      <w:sz w:val="24"/>
      <w:szCs w:val="28"/>
    </w:rPr>
  </w:style>
  <w:style w:type="paragraph" w:customStyle="1" w:styleId="160">
    <w:name w:val="样式16"/>
    <w:basedOn w:val="18"/>
    <w:link w:val="16Char"/>
    <w:qFormat/>
    <w:locked/>
    <w:rsid w:val="005E17B2"/>
    <w:pPr>
      <w:tabs>
        <w:tab w:val="left" w:pos="1260"/>
      </w:tabs>
      <w:spacing w:before="120" w:after="120"/>
      <w:ind w:left="1260" w:firstLineChars="0" w:firstLine="0"/>
    </w:pPr>
    <w:rPr>
      <w:sz w:val="24"/>
      <w:szCs w:val="28"/>
    </w:rPr>
  </w:style>
  <w:style w:type="character" w:customStyle="1" w:styleId="4-5Char">
    <w:name w:val="标题4-5 Char"/>
    <w:link w:val="4-5"/>
    <w:uiPriority w:val="99"/>
    <w:semiHidden/>
    <w:qFormat/>
    <w:locked/>
    <w:rsid w:val="005E17B2"/>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5E17B2"/>
    <w:pPr>
      <w:ind w:left="0" w:firstLine="0"/>
    </w:pPr>
  </w:style>
  <w:style w:type="character" w:customStyle="1" w:styleId="5Char1">
    <w:name w:val="5级标题 Char"/>
    <w:link w:val="56"/>
    <w:qFormat/>
    <w:locked/>
    <w:rsid w:val="005E17B2"/>
    <w:rPr>
      <w:rFonts w:ascii="Arial" w:hAnsi="Arial" w:cs="宋体"/>
      <w:sz w:val="28"/>
    </w:rPr>
  </w:style>
  <w:style w:type="paragraph" w:customStyle="1" w:styleId="56">
    <w:name w:val="5级标题"/>
    <w:basedOn w:val="00"/>
    <w:link w:val="5Char1"/>
    <w:qFormat/>
    <w:rsid w:val="005E17B2"/>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5E17B2"/>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5E17B2"/>
    <w:pPr>
      <w:keepNext w:val="0"/>
      <w:keepLines w:val="0"/>
      <w:widowControl/>
      <w:tabs>
        <w:tab w:val="left" w:pos="432"/>
        <w:tab w:val="left" w:pos="576"/>
      </w:tabs>
      <w:autoSpaceDE/>
      <w:autoSpaceDN/>
      <w:adjustRightInd/>
      <w:spacing w:before="0" w:line="412" w:lineRule="auto"/>
      <w:ind w:firstLine="400"/>
      <w:jc w:val="left"/>
    </w:pPr>
    <w:rPr>
      <w:rFonts w:ascii="Cambria" w:eastAsia="微软雅黑" w:hAnsi="Cambria" w:cs="微软雅黑"/>
      <w:bCs/>
      <w:kern w:val="2"/>
      <w:sz w:val="32"/>
      <w:szCs w:val="32"/>
    </w:rPr>
  </w:style>
  <w:style w:type="character" w:customStyle="1" w:styleId="Charfff6">
    <w:name w:val="三 Char"/>
    <w:link w:val="affffff6"/>
    <w:qFormat/>
    <w:locked/>
    <w:rsid w:val="005E17B2"/>
    <w:rPr>
      <w:rFonts w:ascii="黑体" w:eastAsia="黑体" w:hAnsi="黑体"/>
      <w:sz w:val="28"/>
      <w:szCs w:val="28"/>
      <w:lang w:bidi="en-US"/>
    </w:rPr>
  </w:style>
  <w:style w:type="paragraph" w:customStyle="1" w:styleId="affffff6">
    <w:name w:val="三"/>
    <w:basedOn w:val="9"/>
    <w:link w:val="Charfff6"/>
    <w:qFormat/>
    <w:rsid w:val="005E17B2"/>
    <w:pPr>
      <w:keepNext w:val="0"/>
      <w:keepLines w:val="0"/>
      <w:tabs>
        <w:tab w:val="left" w:pos="432"/>
      </w:tabs>
      <w:adjustRightInd/>
      <w:spacing w:after="120" w:line="360" w:lineRule="auto"/>
      <w:contextualSpacing/>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5E17B2"/>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5E17B2"/>
    <w:pPr>
      <w:ind w:left="420" w:hanging="420"/>
    </w:pPr>
  </w:style>
  <w:style w:type="character" w:customStyle="1" w:styleId="2Char9">
    <w:name w:val="正文（首行缩进2字符） Char"/>
    <w:link w:val="2f5"/>
    <w:qFormat/>
    <w:locked/>
    <w:rsid w:val="005E17B2"/>
    <w:rPr>
      <w:sz w:val="24"/>
      <w:szCs w:val="24"/>
    </w:rPr>
  </w:style>
  <w:style w:type="paragraph" w:customStyle="1" w:styleId="2f5">
    <w:name w:val="正文（首行缩进2字符）"/>
    <w:basedOn w:val="a6"/>
    <w:link w:val="2Char9"/>
    <w:qFormat/>
    <w:rsid w:val="005E17B2"/>
    <w:pPr>
      <w:ind w:firstLineChars="200" w:firstLine="200"/>
    </w:pPr>
    <w:rPr>
      <w:rFonts w:asciiTheme="minorHAnsi" w:eastAsiaTheme="minorEastAsia" w:hAnsiTheme="minorHAnsi" w:cstheme="minorBidi"/>
      <w:sz w:val="24"/>
    </w:rPr>
  </w:style>
  <w:style w:type="character" w:customStyle="1" w:styleId="Charfff7">
    <w:name w:val="一般编号项 Char"/>
    <w:link w:val="affffff7"/>
    <w:qFormat/>
    <w:locked/>
    <w:rsid w:val="005E17B2"/>
    <w:rPr>
      <w:rFonts w:ascii="宋体" w:eastAsia="宋体" w:hAnsi="宋体"/>
      <w:sz w:val="24"/>
      <w:szCs w:val="24"/>
      <w:lang w:val="zh-CN" w:eastAsia="en-US" w:bidi="en-US"/>
    </w:rPr>
  </w:style>
  <w:style w:type="paragraph" w:customStyle="1" w:styleId="affffff7">
    <w:name w:val="一般编号项"/>
    <w:basedOn w:val="afffff0"/>
    <w:link w:val="Charfff7"/>
    <w:qFormat/>
    <w:rsid w:val="005E17B2"/>
    <w:pPr>
      <w:tabs>
        <w:tab w:val="left" w:pos="3300"/>
      </w:tabs>
      <w:ind w:left="3300" w:firstLineChars="0" w:firstLine="0"/>
    </w:pPr>
  </w:style>
  <w:style w:type="character" w:customStyle="1" w:styleId="ZX-Char">
    <w:name w:val="ZX-正文 Char"/>
    <w:link w:val="ZX-"/>
    <w:semiHidden/>
    <w:qFormat/>
    <w:locked/>
    <w:rsid w:val="005E17B2"/>
    <w:rPr>
      <w:rFonts w:ascii="Trebuchet MS" w:eastAsia="Times New Roman" w:hAnsi="FuturaA Bk BT"/>
      <w:sz w:val="24"/>
      <w:szCs w:val="21"/>
    </w:rPr>
  </w:style>
  <w:style w:type="paragraph" w:customStyle="1" w:styleId="ZX-">
    <w:name w:val="ZX-正文"/>
    <w:link w:val="ZX-Char"/>
    <w:semiHidden/>
    <w:qFormat/>
    <w:locked/>
    <w:rsid w:val="005E17B2"/>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5E17B2"/>
    <w:rPr>
      <w:rFonts w:ascii="Arial" w:hAnsi="Arial" w:cs="Arial"/>
      <w:szCs w:val="24"/>
      <w:lang w:eastAsia="en-US"/>
    </w:rPr>
  </w:style>
  <w:style w:type="paragraph" w:customStyle="1" w:styleId="ItemStep">
    <w:name w:val="Item Step"/>
    <w:basedOn w:val="a6"/>
    <w:link w:val="ItemStepChar"/>
    <w:qFormat/>
    <w:rsid w:val="005E17B2"/>
    <w:pPr>
      <w:widowControl/>
      <w:tabs>
        <w:tab w:val="left" w:pos="1134"/>
      </w:tabs>
      <w:spacing w:before="40"/>
      <w:ind w:left="1134" w:hanging="510"/>
      <w:jc w:val="left"/>
      <w:outlineLvl w:val="6"/>
    </w:pPr>
    <w:rPr>
      <w:rFonts w:ascii="Arial" w:eastAsiaTheme="minorEastAsia" w:hAnsi="Arial" w:cs="Arial"/>
      <w:lang w:eastAsia="en-US"/>
    </w:rPr>
  </w:style>
  <w:style w:type="character" w:customStyle="1" w:styleId="a5Char">
    <w:name w:val="a正文5号 Char"/>
    <w:link w:val="a50"/>
    <w:qFormat/>
    <w:locked/>
    <w:rsid w:val="005E17B2"/>
    <w:rPr>
      <w:rFonts w:ascii="宋体" w:eastAsia="宋体" w:hAnsi="宋体"/>
      <w:color w:val="000000"/>
      <w:szCs w:val="24"/>
    </w:rPr>
  </w:style>
  <w:style w:type="paragraph" w:customStyle="1" w:styleId="a50">
    <w:name w:val="a正文5号"/>
    <w:link w:val="a5Char"/>
    <w:qFormat/>
    <w:rsid w:val="005E17B2"/>
    <w:pPr>
      <w:spacing w:line="360" w:lineRule="auto"/>
      <w:ind w:firstLineChars="200" w:firstLine="420"/>
    </w:pPr>
    <w:rPr>
      <w:rFonts w:ascii="宋体" w:eastAsia="宋体" w:hAnsi="宋体"/>
      <w:color w:val="000000"/>
      <w:szCs w:val="24"/>
    </w:rPr>
  </w:style>
  <w:style w:type="character" w:customStyle="1" w:styleId="bChar">
    <w:name w:val="b图下标 Char"/>
    <w:link w:val="b"/>
    <w:qFormat/>
    <w:locked/>
    <w:rsid w:val="005E17B2"/>
    <w:rPr>
      <w:rFonts w:ascii="宋体" w:eastAsia="宋体" w:hAnsi="宋体"/>
      <w:szCs w:val="21"/>
    </w:rPr>
  </w:style>
  <w:style w:type="paragraph" w:customStyle="1" w:styleId="b">
    <w:name w:val="b图下标"/>
    <w:basedOn w:val="a6"/>
    <w:next w:val="affffe"/>
    <w:link w:val="bChar"/>
    <w:qFormat/>
    <w:rsid w:val="005E17B2"/>
    <w:pPr>
      <w:spacing w:line="360" w:lineRule="auto"/>
      <w:jc w:val="center"/>
    </w:pPr>
    <w:rPr>
      <w:rFonts w:ascii="宋体" w:hAnsi="宋体" w:cstheme="minorBidi"/>
      <w:szCs w:val="21"/>
    </w:rPr>
  </w:style>
  <w:style w:type="character" w:customStyle="1" w:styleId="Charfff8">
    <w:name w:val="编号，小四 Char"/>
    <w:link w:val="affffff8"/>
    <w:qFormat/>
    <w:locked/>
    <w:rsid w:val="005E17B2"/>
    <w:rPr>
      <w:rFonts w:ascii="Arial" w:hAnsi="Arial" w:cs="宋体"/>
      <w:sz w:val="24"/>
    </w:rPr>
  </w:style>
  <w:style w:type="paragraph" w:customStyle="1" w:styleId="affffff8">
    <w:name w:val="编号，小四"/>
    <w:basedOn w:val="a6"/>
    <w:link w:val="Charfff8"/>
    <w:qFormat/>
    <w:locked/>
    <w:rsid w:val="005E17B2"/>
    <w:pPr>
      <w:spacing w:beforeLines="50" w:line="360" w:lineRule="auto"/>
      <w:ind w:left="980" w:hanging="420"/>
    </w:pPr>
    <w:rPr>
      <w:rFonts w:ascii="Arial" w:eastAsiaTheme="minorEastAsia" w:hAnsi="Arial" w:cs="宋体"/>
      <w:sz w:val="24"/>
      <w:szCs w:val="22"/>
    </w:rPr>
  </w:style>
  <w:style w:type="character" w:customStyle="1" w:styleId="Charfff9">
    <w:name w:val="细小编号项 Char"/>
    <w:link w:val="affffff9"/>
    <w:qFormat/>
    <w:locked/>
    <w:rsid w:val="005E17B2"/>
    <w:rPr>
      <w:rFonts w:ascii="宋体" w:eastAsia="宋体" w:hAnsi="宋体"/>
      <w:sz w:val="24"/>
      <w:szCs w:val="24"/>
      <w:lang w:val="zh-CN" w:eastAsia="en-US" w:bidi="en-US"/>
    </w:rPr>
  </w:style>
  <w:style w:type="paragraph" w:customStyle="1" w:styleId="affffff9">
    <w:name w:val="细小编号项"/>
    <w:basedOn w:val="afffff0"/>
    <w:link w:val="Charfff9"/>
    <w:qFormat/>
    <w:rsid w:val="005E17B2"/>
    <w:pPr>
      <w:ind w:left="846" w:firstLineChars="0" w:firstLine="0"/>
    </w:pPr>
  </w:style>
  <w:style w:type="character" w:customStyle="1" w:styleId="Charfffa">
    <w:name w:val="正文（标记） Char"/>
    <w:link w:val="affffffa"/>
    <w:qFormat/>
    <w:locked/>
    <w:rsid w:val="005E17B2"/>
    <w:rPr>
      <w:sz w:val="24"/>
      <w:szCs w:val="24"/>
    </w:rPr>
  </w:style>
  <w:style w:type="paragraph" w:customStyle="1" w:styleId="affffffa">
    <w:name w:val="正文（标记）"/>
    <w:basedOn w:val="a6"/>
    <w:link w:val="Charfffa"/>
    <w:qFormat/>
    <w:rsid w:val="005E17B2"/>
    <w:pPr>
      <w:spacing w:beforeLines="50"/>
      <w:ind w:left="720"/>
    </w:pPr>
    <w:rPr>
      <w:rFonts w:asciiTheme="minorHAnsi" w:eastAsiaTheme="minorEastAsia" w:hAnsiTheme="minorHAnsi" w:cstheme="minorBidi"/>
      <w:sz w:val="24"/>
    </w:rPr>
  </w:style>
  <w:style w:type="character" w:customStyle="1" w:styleId="Charfffb">
    <w:name w:val="编写建议 Char"/>
    <w:link w:val="affffffb"/>
    <w:semiHidden/>
    <w:qFormat/>
    <w:locked/>
    <w:rsid w:val="005E17B2"/>
    <w:rPr>
      <w:i/>
      <w:iCs/>
      <w:color w:val="0000FF"/>
      <w:szCs w:val="21"/>
    </w:rPr>
  </w:style>
  <w:style w:type="paragraph" w:customStyle="1" w:styleId="affffffb">
    <w:name w:val="编写建议"/>
    <w:basedOn w:val="a6"/>
    <w:link w:val="Charfffb"/>
    <w:semiHidden/>
    <w:qFormat/>
    <w:locked/>
    <w:rsid w:val="005E17B2"/>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Charfffc">
    <w:name w:val="表格非标题文字 Char"/>
    <w:link w:val="affffffc"/>
    <w:qFormat/>
    <w:locked/>
    <w:rsid w:val="005E17B2"/>
    <w:rPr>
      <w:rFonts w:ascii="Arial" w:hAnsi="Arial" w:cs="Arial"/>
      <w:sz w:val="18"/>
      <w:szCs w:val="21"/>
    </w:rPr>
  </w:style>
  <w:style w:type="paragraph" w:customStyle="1" w:styleId="affffffc">
    <w:name w:val="表格非标题文字"/>
    <w:link w:val="Charfffc"/>
    <w:qFormat/>
    <w:locked/>
    <w:rsid w:val="005E17B2"/>
    <w:pPr>
      <w:snapToGrid w:val="0"/>
      <w:spacing w:before="80" w:after="40"/>
    </w:pPr>
    <w:rPr>
      <w:rFonts w:ascii="Arial" w:hAnsi="Arial" w:cs="Arial"/>
      <w:sz w:val="18"/>
      <w:szCs w:val="21"/>
    </w:rPr>
  </w:style>
  <w:style w:type="character" w:customStyle="1" w:styleId="1Char5">
    <w:name w:val="1）样式 Char"/>
    <w:link w:val="1f7"/>
    <w:qFormat/>
    <w:locked/>
    <w:rsid w:val="005E17B2"/>
    <w:rPr>
      <w:sz w:val="24"/>
      <w:szCs w:val="24"/>
      <w:lang w:val="zh-CN"/>
    </w:rPr>
  </w:style>
  <w:style w:type="paragraph" w:customStyle="1" w:styleId="1f7">
    <w:name w:val="1）样式"/>
    <w:basedOn w:val="a6"/>
    <w:link w:val="1Char5"/>
    <w:qFormat/>
    <w:rsid w:val="005E17B2"/>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5E17B2"/>
    <w:pPr>
      <w:spacing w:after="103"/>
    </w:pPr>
    <w:rPr>
      <w:rFonts w:ascii="黑体" w:eastAsia="黑体" w:hAnsi="Calibri" w:cs="Times New Roman"/>
      <w:color w:val="auto"/>
    </w:rPr>
  </w:style>
  <w:style w:type="paragraph" w:customStyle="1" w:styleId="1f8">
    <w:name w:val="符号1"/>
    <w:basedOn w:val="a6"/>
    <w:uiPriority w:val="99"/>
    <w:qFormat/>
    <w:locked/>
    <w:rsid w:val="005E17B2"/>
    <w:pPr>
      <w:tabs>
        <w:tab w:val="left" w:pos="420"/>
      </w:tabs>
      <w:spacing w:line="360" w:lineRule="auto"/>
    </w:pPr>
    <w:rPr>
      <w:rFonts w:ascii="宋体" w:hAnsi="宋体"/>
      <w:bCs/>
      <w:kern w:val="0"/>
      <w:sz w:val="24"/>
    </w:rPr>
  </w:style>
  <w:style w:type="paragraph" w:customStyle="1" w:styleId="CharChar2Char">
    <w:name w:val="Char Char2 Char"/>
    <w:basedOn w:val="a6"/>
    <w:qFormat/>
    <w:rsid w:val="005E17B2"/>
    <w:pPr>
      <w:keepNext/>
      <w:keepLines/>
      <w:pageBreakBefore/>
      <w:tabs>
        <w:tab w:val="left" w:pos="845"/>
      </w:tabs>
      <w:ind w:left="845" w:hanging="420"/>
    </w:pPr>
    <w:rPr>
      <w:rFonts w:ascii="Tahoma" w:hAnsi="Tahoma"/>
      <w:sz w:val="24"/>
      <w:szCs w:val="20"/>
    </w:rPr>
  </w:style>
  <w:style w:type="paragraph" w:customStyle="1" w:styleId="xl98">
    <w:name w:val="xl98"/>
    <w:basedOn w:val="a6"/>
    <w:uiPriority w:val="99"/>
    <w:qFormat/>
    <w:rsid w:val="005E17B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5E17B2"/>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5E17B2"/>
    <w:pPr>
      <w:autoSpaceDE w:val="0"/>
      <w:autoSpaceDN w:val="0"/>
      <w:adjustRightInd w:val="0"/>
      <w:spacing w:line="161" w:lineRule="atLeast"/>
      <w:jc w:val="left"/>
    </w:pPr>
    <w:rPr>
      <w:rFonts w:ascii="黑体g" w:eastAsia="黑体g"/>
      <w:kern w:val="0"/>
      <w:sz w:val="24"/>
    </w:rPr>
  </w:style>
  <w:style w:type="paragraph" w:customStyle="1" w:styleId="xl100">
    <w:name w:val="xl100"/>
    <w:basedOn w:val="a6"/>
    <w:uiPriority w:val="99"/>
    <w:qFormat/>
    <w:rsid w:val="005E17B2"/>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5E17B2"/>
    <w:pPr>
      <w:widowControl/>
      <w:tabs>
        <w:tab w:val="left" w:pos="567"/>
      </w:tabs>
      <w:spacing w:line="360" w:lineRule="auto"/>
      <w:jc w:val="left"/>
      <w:outlineLvl w:val="1"/>
    </w:pPr>
    <w:rPr>
      <w:rFonts w:ascii="Times New Roman" w:hAnsi="Times New Roman"/>
      <w:b/>
      <w:kern w:val="0"/>
      <w:sz w:val="32"/>
      <w:szCs w:val="32"/>
    </w:rPr>
  </w:style>
  <w:style w:type="paragraph" w:customStyle="1" w:styleId="xl90">
    <w:name w:val="xl90"/>
    <w:basedOn w:val="a6"/>
    <w:uiPriority w:val="99"/>
    <w:qFormat/>
    <w:rsid w:val="005E17B2"/>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d">
    <w:name w:val="列表样式(一级)"/>
    <w:basedOn w:val="a6"/>
    <w:uiPriority w:val="99"/>
    <w:qFormat/>
    <w:rsid w:val="005E17B2"/>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qFormat/>
    <w:rsid w:val="005E17B2"/>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6"/>
    <w:qFormat/>
    <w:rsid w:val="005E17B2"/>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5E17B2"/>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e">
    <w:name w:val="正文（编号）"/>
    <w:basedOn w:val="afffffa"/>
    <w:qFormat/>
    <w:rsid w:val="005E17B2"/>
    <w:pPr>
      <w:tabs>
        <w:tab w:val="left" w:pos="360"/>
      </w:tabs>
      <w:spacing w:afterLines="50"/>
      <w:ind w:firstLineChars="0" w:firstLine="0"/>
    </w:pPr>
  </w:style>
  <w:style w:type="paragraph" w:customStyle="1" w:styleId="afffffff">
    <w:name w:val="正文段"/>
    <w:basedOn w:val="a6"/>
    <w:qFormat/>
    <w:locked/>
    <w:rsid w:val="005E17B2"/>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6"/>
    <w:uiPriority w:val="99"/>
    <w:qFormat/>
    <w:locked/>
    <w:rsid w:val="005E17B2"/>
    <w:pPr>
      <w:spacing w:line="360" w:lineRule="auto"/>
      <w:ind w:firstLine="480"/>
    </w:pPr>
    <w:rPr>
      <w:rFonts w:ascii="Times New Roman" w:hAnsi="Times New Roman"/>
      <w:kern w:val="0"/>
      <w:sz w:val="24"/>
      <w:szCs w:val="20"/>
    </w:rPr>
  </w:style>
  <w:style w:type="paragraph" w:customStyle="1" w:styleId="71">
    <w:name w:val="标题7"/>
    <w:basedOn w:val="7"/>
    <w:next w:val="a6"/>
    <w:uiPriority w:val="99"/>
    <w:qFormat/>
    <w:rsid w:val="005E17B2"/>
    <w:pPr>
      <w:tabs>
        <w:tab w:val="left" w:pos="432"/>
      </w:tabs>
      <w:adjustRightInd/>
      <w:spacing w:beforeLines="50" w:before="0" w:afterLines="50" w:after="0" w:line="360" w:lineRule="auto"/>
      <w:ind w:left="2940" w:hanging="420"/>
      <w:contextualSpacing/>
      <w:jc w:val="left"/>
    </w:pPr>
    <w:rPr>
      <w:rFonts w:eastAsia="黑体"/>
      <w:bCs/>
      <w:kern w:val="2"/>
    </w:rPr>
  </w:style>
  <w:style w:type="paragraph" w:customStyle="1" w:styleId="91">
    <w:name w:val="标题9"/>
    <w:basedOn w:val="9"/>
    <w:next w:val="a6"/>
    <w:qFormat/>
    <w:rsid w:val="005E17B2"/>
    <w:pPr>
      <w:tabs>
        <w:tab w:val="left" w:pos="432"/>
      </w:tabs>
      <w:adjustRightInd/>
      <w:spacing w:line="319" w:lineRule="auto"/>
      <w:contextualSpacing/>
    </w:pPr>
    <w:rPr>
      <w:rFonts w:ascii="Cambria" w:eastAsia="宋体" w:hAnsi="Cambria"/>
      <w:kern w:val="2"/>
      <w:szCs w:val="21"/>
      <w:lang w:eastAsia="en-US"/>
    </w:rPr>
  </w:style>
  <w:style w:type="paragraph" w:customStyle="1" w:styleId="FigureStep">
    <w:name w:val="Figure Step"/>
    <w:basedOn w:val="a6"/>
    <w:uiPriority w:val="99"/>
    <w:qFormat/>
    <w:rsid w:val="005E17B2"/>
    <w:pPr>
      <w:tabs>
        <w:tab w:val="left" w:pos="284"/>
      </w:tabs>
      <w:adjustRightInd w:val="0"/>
      <w:snapToGrid w:val="0"/>
      <w:spacing w:before="80"/>
      <w:ind w:left="227" w:hanging="227"/>
    </w:pPr>
    <w:rPr>
      <w:rFonts w:ascii="Arial" w:hAnsi="Arial" w:cs="Arial"/>
      <w:kern w:val="0"/>
      <w:sz w:val="20"/>
      <w:szCs w:val="15"/>
    </w:rPr>
  </w:style>
  <w:style w:type="paragraph" w:customStyle="1" w:styleId="afffffff0">
    <w:name w:val="符号 箭头"/>
    <w:basedOn w:val="a6"/>
    <w:qFormat/>
    <w:rsid w:val="005E17B2"/>
    <w:pPr>
      <w:spacing w:line="360" w:lineRule="auto"/>
      <w:ind w:firstLine="420"/>
    </w:pPr>
    <w:rPr>
      <w:rFonts w:ascii="Arial" w:hAnsi="Arial" w:cs="宋体"/>
      <w:sz w:val="24"/>
      <w:szCs w:val="20"/>
    </w:rPr>
  </w:style>
  <w:style w:type="paragraph" w:customStyle="1" w:styleId="InfoBlue">
    <w:name w:val="InfoBlue"/>
    <w:basedOn w:val="a6"/>
    <w:next w:val="a7"/>
    <w:qFormat/>
    <w:rsid w:val="005E17B2"/>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6"/>
    <w:qFormat/>
    <w:rsid w:val="005E17B2"/>
    <w:pPr>
      <w:widowControl/>
      <w:ind w:firstLine="420"/>
      <w:jc w:val="left"/>
    </w:pPr>
    <w:rPr>
      <w:rFonts w:ascii="Times New Roman" w:hAnsi="Times New Roman"/>
      <w:kern w:val="0"/>
      <w:szCs w:val="21"/>
    </w:rPr>
  </w:style>
  <w:style w:type="paragraph" w:customStyle="1" w:styleId="text">
    <w:name w:val="text"/>
    <w:basedOn w:val="a6"/>
    <w:uiPriority w:val="99"/>
    <w:qFormat/>
    <w:rsid w:val="005E17B2"/>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6"/>
    <w:qFormat/>
    <w:rsid w:val="005E17B2"/>
    <w:rPr>
      <w:rFonts w:ascii="Times New Roman" w:hAnsi="Times New Roman"/>
      <w:szCs w:val="20"/>
    </w:rPr>
  </w:style>
  <w:style w:type="paragraph" w:customStyle="1" w:styleId="1f9">
    <w:name w:val="正文首行缩进1"/>
    <w:basedOn w:val="a7"/>
    <w:uiPriority w:val="99"/>
    <w:qFormat/>
    <w:locked/>
    <w:rsid w:val="005E17B2"/>
    <w:pPr>
      <w:widowControl/>
      <w:spacing w:after="0"/>
      <w:ind w:firstLineChars="100" w:firstLine="100"/>
    </w:pPr>
    <w:rPr>
      <w:rFonts w:ascii="Arial" w:hAnsi="Arial" w:cs="Arial"/>
      <w:kern w:val="0"/>
      <w:sz w:val="20"/>
    </w:rPr>
  </w:style>
  <w:style w:type="paragraph" w:customStyle="1" w:styleId="2f6">
    <w:name w:val="无间隔2"/>
    <w:qFormat/>
    <w:rsid w:val="005E17B2"/>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5E17B2"/>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6"/>
    <w:next w:val="a6"/>
    <w:uiPriority w:val="99"/>
    <w:qFormat/>
    <w:locked/>
    <w:rsid w:val="005E17B2"/>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1">
    <w:name w:val="正文四号"/>
    <w:basedOn w:val="a6"/>
    <w:qFormat/>
    <w:rsid w:val="005E17B2"/>
    <w:pPr>
      <w:spacing w:line="360" w:lineRule="auto"/>
      <w:ind w:firstLineChars="200" w:firstLine="200"/>
    </w:pPr>
    <w:rPr>
      <w:rFonts w:ascii="Times New Roman" w:hAnsi="Times New Roman"/>
      <w:sz w:val="28"/>
      <w:szCs w:val="28"/>
    </w:rPr>
  </w:style>
  <w:style w:type="paragraph" w:customStyle="1" w:styleId="2f7">
    <w:name w:val="列表段落2"/>
    <w:basedOn w:val="a6"/>
    <w:uiPriority w:val="99"/>
    <w:qFormat/>
    <w:rsid w:val="005E17B2"/>
    <w:pPr>
      <w:ind w:firstLineChars="200" w:firstLine="420"/>
    </w:pPr>
    <w:rPr>
      <w:rFonts w:ascii="Times New Roman" w:hAnsi="Times New Roman"/>
      <w:szCs w:val="20"/>
    </w:rPr>
  </w:style>
  <w:style w:type="paragraph" w:customStyle="1" w:styleId="xl102">
    <w:name w:val="xl102"/>
    <w:basedOn w:val="a6"/>
    <w:uiPriority w:val="99"/>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5E17B2"/>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6"/>
    <w:qFormat/>
    <w:rsid w:val="005E17B2"/>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6"/>
    <w:qFormat/>
    <w:rsid w:val="005E17B2"/>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6"/>
    <w:uiPriority w:val="99"/>
    <w:qFormat/>
    <w:rsid w:val="005E17B2"/>
    <w:pPr>
      <w:widowControl/>
      <w:spacing w:before="100" w:beforeAutospacing="1" w:after="100" w:afterAutospacing="1"/>
      <w:jc w:val="left"/>
    </w:pPr>
    <w:rPr>
      <w:rFonts w:ascii="宋体" w:hAnsi="宋体" w:cs="宋体"/>
      <w:kern w:val="0"/>
      <w:sz w:val="24"/>
    </w:rPr>
  </w:style>
  <w:style w:type="paragraph" w:customStyle="1" w:styleId="2f8">
    <w:name w:val="首行缩进: 2字符"/>
    <w:basedOn w:val="a6"/>
    <w:uiPriority w:val="99"/>
    <w:qFormat/>
    <w:locked/>
    <w:rsid w:val="005E17B2"/>
    <w:pPr>
      <w:spacing w:line="300" w:lineRule="auto"/>
      <w:ind w:left="720"/>
    </w:pPr>
    <w:rPr>
      <w:rFonts w:ascii="Arial" w:hAnsi="Arial" w:cs="宋体"/>
      <w:kern w:val="0"/>
      <w:sz w:val="24"/>
      <w:szCs w:val="20"/>
    </w:rPr>
  </w:style>
  <w:style w:type="paragraph" w:customStyle="1" w:styleId="xl91">
    <w:name w:val="xl91"/>
    <w:basedOn w:val="a6"/>
    <w:uiPriority w:val="99"/>
    <w:qFormat/>
    <w:rsid w:val="005E17B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2">
    <w:name w:val="方案正文"/>
    <w:basedOn w:val="a6"/>
    <w:qFormat/>
    <w:rsid w:val="005E17B2"/>
    <w:pPr>
      <w:adjustRightInd w:val="0"/>
      <w:snapToGrid w:val="0"/>
      <w:spacing w:line="360" w:lineRule="auto"/>
      <w:ind w:left="840"/>
      <w:jc w:val="left"/>
    </w:pPr>
    <w:rPr>
      <w:rFonts w:ascii="宋体" w:hAnsi="宋体" w:cs="Arial"/>
      <w:kern w:val="0"/>
      <w:sz w:val="24"/>
      <w:szCs w:val="21"/>
    </w:rPr>
  </w:style>
  <w:style w:type="paragraph" w:customStyle="1" w:styleId="afffffff3">
    <w:name w:val="王越的正文"/>
    <w:basedOn w:val="a6"/>
    <w:qFormat/>
    <w:rsid w:val="005E17B2"/>
    <w:pPr>
      <w:spacing w:line="360" w:lineRule="auto"/>
      <w:ind w:firstLineChars="200" w:firstLine="480"/>
      <w:jc w:val="left"/>
    </w:pPr>
    <w:rPr>
      <w:rFonts w:ascii="Courier New" w:hAnsi="Courier New" w:cs="Wingdings"/>
    </w:rPr>
  </w:style>
  <w:style w:type="paragraph" w:customStyle="1" w:styleId="xl95">
    <w:name w:val="xl95"/>
    <w:basedOn w:val="a6"/>
    <w:uiPriority w:val="99"/>
    <w:qFormat/>
    <w:rsid w:val="005E17B2"/>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5E17B2"/>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5E17B2"/>
    <w:pPr>
      <w:tabs>
        <w:tab w:val="left" w:pos="432"/>
      </w:tabs>
      <w:adjustRightInd/>
      <w:spacing w:before="120" w:line="360" w:lineRule="auto"/>
      <w:contextualSpacing/>
      <w:jc w:val="center"/>
    </w:pPr>
    <w:rPr>
      <w:bCs/>
      <w:kern w:val="2"/>
      <w:szCs w:val="24"/>
      <w:lang w:eastAsia="en-US"/>
    </w:rPr>
  </w:style>
  <w:style w:type="paragraph" w:customStyle="1" w:styleId="afffffff4">
    <w:name w:val="编号，四号"/>
    <w:basedOn w:val="affffff8"/>
    <w:qFormat/>
    <w:rsid w:val="005E17B2"/>
    <w:pPr>
      <w:tabs>
        <w:tab w:val="left" w:pos="360"/>
        <w:tab w:val="left" w:pos="425"/>
      </w:tabs>
      <w:spacing w:beforeLines="0"/>
      <w:ind w:firstLine="0"/>
    </w:pPr>
    <w:rPr>
      <w:rFonts w:ascii="Times New Roman" w:hAnsi="Times New Roman" w:cs="Times New Roman"/>
      <w:sz w:val="28"/>
      <w:szCs w:val="28"/>
    </w:rPr>
  </w:style>
  <w:style w:type="paragraph" w:customStyle="1" w:styleId="1fa">
    <w:name w:val="附件(1)"/>
    <w:basedOn w:val="a6"/>
    <w:qFormat/>
    <w:rsid w:val="005E17B2"/>
    <w:pPr>
      <w:spacing w:line="360" w:lineRule="auto"/>
      <w:ind w:firstLine="400"/>
    </w:pPr>
    <w:rPr>
      <w:rFonts w:ascii="Times New Roman" w:hAnsi="Times New Roman"/>
      <w:sz w:val="24"/>
    </w:rPr>
  </w:style>
  <w:style w:type="paragraph" w:customStyle="1" w:styleId="xl97">
    <w:name w:val="xl97"/>
    <w:basedOn w:val="a6"/>
    <w:uiPriority w:val="99"/>
    <w:qFormat/>
    <w:rsid w:val="005E17B2"/>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5E17B2"/>
    <w:pPr>
      <w:widowControl/>
      <w:spacing w:before="100" w:beforeAutospacing="1" w:after="100" w:afterAutospacing="1"/>
      <w:jc w:val="left"/>
    </w:pPr>
    <w:rPr>
      <w:rFonts w:ascii="宋体" w:hAnsi="宋体" w:cs="宋体"/>
      <w:kern w:val="0"/>
      <w:sz w:val="24"/>
    </w:rPr>
  </w:style>
  <w:style w:type="paragraph" w:customStyle="1" w:styleId="afffffff5">
    <w:name w:val="图号"/>
    <w:basedOn w:val="a6"/>
    <w:uiPriority w:val="99"/>
    <w:qFormat/>
    <w:locked/>
    <w:rsid w:val="005E17B2"/>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5E17B2"/>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6">
    <w:name w:val="正文黑体"/>
    <w:basedOn w:val="00"/>
    <w:qFormat/>
    <w:rsid w:val="005E17B2"/>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5E17B2"/>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7">
    <w:name w:val="表号"/>
    <w:basedOn w:val="a6"/>
    <w:next w:val="aff5"/>
    <w:uiPriority w:val="99"/>
    <w:qFormat/>
    <w:locked/>
    <w:rsid w:val="005E17B2"/>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8">
    <w:name w:val="图格式"/>
    <w:basedOn w:val="a6"/>
    <w:uiPriority w:val="99"/>
    <w:qFormat/>
    <w:locked/>
    <w:rsid w:val="005E17B2"/>
    <w:pPr>
      <w:jc w:val="center"/>
    </w:pPr>
    <w:rPr>
      <w:rFonts w:ascii="Arial" w:eastAsia="微软雅黑" w:hAnsi="Arial"/>
      <w:kern w:val="0"/>
      <w:sz w:val="20"/>
    </w:rPr>
  </w:style>
  <w:style w:type="paragraph" w:customStyle="1" w:styleId="xl86">
    <w:name w:val="xl86"/>
    <w:basedOn w:val="a6"/>
    <w:uiPriority w:val="99"/>
    <w:qFormat/>
    <w:rsid w:val="005E17B2"/>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5E17B2"/>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5E17B2"/>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uiPriority w:val="99"/>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e"/>
    <w:next w:val="1e"/>
    <w:uiPriority w:val="99"/>
    <w:semiHidden/>
    <w:qFormat/>
    <w:locked/>
    <w:rsid w:val="005E17B2"/>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6"/>
    <w:uiPriority w:val="99"/>
    <w:qFormat/>
    <w:rsid w:val="005E17B2"/>
    <w:pPr>
      <w:tabs>
        <w:tab w:val="left" w:pos="840"/>
      </w:tabs>
      <w:spacing w:beforeLines="50" w:line="400" w:lineRule="exact"/>
    </w:pPr>
    <w:rPr>
      <w:rFonts w:ascii="Arial" w:hAnsi="Arial"/>
      <w:kern w:val="0"/>
      <w:sz w:val="24"/>
    </w:rPr>
  </w:style>
  <w:style w:type="paragraph" w:customStyle="1" w:styleId="ItemList2">
    <w:name w:val="Item List_2"/>
    <w:basedOn w:val="ItemList"/>
    <w:qFormat/>
    <w:rsid w:val="005E17B2"/>
    <w:pPr>
      <w:tabs>
        <w:tab w:val="left" w:pos="360"/>
      </w:tabs>
      <w:spacing w:before="40" w:after="40" w:line="240" w:lineRule="auto"/>
      <w:ind w:left="1134" w:hanging="510"/>
      <w:jc w:val="both"/>
    </w:pPr>
    <w:rPr>
      <w:lang w:eastAsia="en-US"/>
    </w:rPr>
  </w:style>
  <w:style w:type="paragraph" w:customStyle="1" w:styleId="afffffff9">
    <w:name w:val="首行缩进"/>
    <w:basedOn w:val="a6"/>
    <w:uiPriority w:val="99"/>
    <w:qFormat/>
    <w:rsid w:val="005E17B2"/>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a">
    <w:name w:val="正文（黑体）"/>
    <w:basedOn w:val="a6"/>
    <w:next w:val="a6"/>
    <w:qFormat/>
    <w:rsid w:val="005E17B2"/>
    <w:pPr>
      <w:spacing w:before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1"/>
    <w:qFormat/>
    <w:rsid w:val="005E17B2"/>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b">
    <w:name w:val="纯文本1"/>
    <w:basedOn w:val="a6"/>
    <w:qFormat/>
    <w:locked/>
    <w:rsid w:val="005E17B2"/>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5E17B2"/>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b">
    <w:name w:val="插图题注"/>
    <w:next w:val="a6"/>
    <w:uiPriority w:val="99"/>
    <w:qFormat/>
    <w:locked/>
    <w:rsid w:val="005E17B2"/>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c">
    <w:name w:val="段落正文"/>
    <w:qFormat/>
    <w:rsid w:val="005E17B2"/>
    <w:pPr>
      <w:spacing w:before="60" w:after="60"/>
      <w:ind w:firstLineChars="200" w:firstLine="200"/>
      <w:jc w:val="both"/>
    </w:pPr>
    <w:rPr>
      <w:rFonts w:ascii="Arial" w:eastAsia="宋体" w:hAnsi="Arial" w:cs="Times New Roman"/>
      <w:sz w:val="24"/>
      <w:szCs w:val="24"/>
    </w:rPr>
  </w:style>
  <w:style w:type="paragraph" w:customStyle="1" w:styleId="1fc">
    <w:name w:val="题注1"/>
    <w:basedOn w:val="1e"/>
    <w:next w:val="1e"/>
    <w:uiPriority w:val="99"/>
    <w:qFormat/>
    <w:locked/>
    <w:rsid w:val="005E17B2"/>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5E17B2"/>
    <w:pPr>
      <w:ind w:firstLineChars="200" w:firstLine="200"/>
    </w:pPr>
    <w:rPr>
      <w:rFonts w:ascii="Times New Roman" w:hAnsi="Times New Roman"/>
      <w:color w:val="000000"/>
    </w:rPr>
  </w:style>
  <w:style w:type="paragraph" w:customStyle="1" w:styleId="1fd">
    <w:name w:val="表格标题1"/>
    <w:basedOn w:val="a6"/>
    <w:uiPriority w:val="99"/>
    <w:qFormat/>
    <w:rsid w:val="005E17B2"/>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5E17B2"/>
    <w:pPr>
      <w:tabs>
        <w:tab w:val="left" w:pos="432"/>
      </w:tabs>
      <w:adjustRightInd/>
      <w:spacing w:line="316" w:lineRule="auto"/>
      <w:contextualSpacing/>
      <w:jc w:val="left"/>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5E17B2"/>
    <w:rPr>
      <w:rFonts w:ascii="Tahoma" w:hAnsi="Tahoma"/>
      <w:kern w:val="0"/>
      <w:sz w:val="24"/>
      <w:szCs w:val="20"/>
    </w:rPr>
  </w:style>
  <w:style w:type="paragraph" w:customStyle="1" w:styleId="xl103">
    <w:name w:val="xl103"/>
    <w:basedOn w:val="a6"/>
    <w:uiPriority w:val="99"/>
    <w:qFormat/>
    <w:rsid w:val="005E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5E17B2"/>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d">
    <w:name w:val="图样式"/>
    <w:basedOn w:val="a6"/>
    <w:uiPriority w:val="99"/>
    <w:qFormat/>
    <w:locked/>
    <w:rsid w:val="005E17B2"/>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1"/>
    <w:qFormat/>
    <w:rsid w:val="005E17B2"/>
    <w:pPr>
      <w:spacing w:beforeLines="50" w:line="360" w:lineRule="auto"/>
      <w:ind w:left="1134" w:hanging="1134"/>
      <w:contextualSpacing/>
      <w:jc w:val="both"/>
      <w:outlineLvl w:val="3"/>
    </w:pPr>
    <w:rPr>
      <w:b w:val="0"/>
      <w:sz w:val="24"/>
      <w:szCs w:val="24"/>
      <w:lang w:val="zh-CN"/>
    </w:rPr>
  </w:style>
  <w:style w:type="paragraph" w:customStyle="1" w:styleId="afffffffe">
    <w:name w:val="有符号正文"/>
    <w:basedOn w:val="a6"/>
    <w:uiPriority w:val="99"/>
    <w:qFormat/>
    <w:locked/>
    <w:rsid w:val="005E17B2"/>
    <w:pPr>
      <w:spacing w:line="400" w:lineRule="exact"/>
      <w:ind w:left="426"/>
    </w:pPr>
    <w:rPr>
      <w:rFonts w:ascii="Arial" w:eastAsia="微软雅黑" w:hAnsi="Arial"/>
      <w:kern w:val="0"/>
      <w:sz w:val="20"/>
    </w:rPr>
  </w:style>
  <w:style w:type="paragraph" w:customStyle="1" w:styleId="affffffff">
    <w:name w:val="文件标题"/>
    <w:next w:val="a6"/>
    <w:qFormat/>
    <w:rsid w:val="005E17B2"/>
    <w:pPr>
      <w:jc w:val="center"/>
    </w:pPr>
    <w:rPr>
      <w:rFonts w:ascii="Times New Roman" w:eastAsia="黑体" w:hAnsi="Times New Roman" w:cs="Times New Roman"/>
      <w:b/>
      <w:kern w:val="0"/>
      <w:sz w:val="44"/>
      <w:szCs w:val="20"/>
    </w:rPr>
  </w:style>
  <w:style w:type="paragraph" w:customStyle="1" w:styleId="57">
    <w:name w:val="5"/>
    <w:basedOn w:val="a6"/>
    <w:qFormat/>
    <w:rsid w:val="005E17B2"/>
    <w:pPr>
      <w:spacing w:line="360" w:lineRule="auto"/>
    </w:pPr>
    <w:rPr>
      <w:rFonts w:ascii="Times New Roman" w:hAnsi="Times New Roman"/>
      <w:sz w:val="24"/>
    </w:rPr>
  </w:style>
  <w:style w:type="paragraph" w:customStyle="1" w:styleId="20505">
    <w:name w:val="样式 首行缩进:  2 字符 段前: 0.5 行 段后: 0.5 行"/>
    <w:basedOn w:val="a6"/>
    <w:qFormat/>
    <w:rsid w:val="005E17B2"/>
    <w:pPr>
      <w:spacing w:beforeLines="50" w:line="300" w:lineRule="auto"/>
      <w:ind w:firstLineChars="200" w:firstLine="200"/>
    </w:pPr>
    <w:rPr>
      <w:rFonts w:ascii="Times New Roman" w:hAnsi="Times New Roman"/>
      <w:sz w:val="24"/>
      <w:szCs w:val="28"/>
    </w:rPr>
  </w:style>
  <w:style w:type="paragraph" w:customStyle="1" w:styleId="125">
    <w:name w:val="正文1.25"/>
    <w:basedOn w:val="a6"/>
    <w:uiPriority w:val="99"/>
    <w:qFormat/>
    <w:locked/>
    <w:rsid w:val="005E17B2"/>
    <w:pPr>
      <w:spacing w:line="300" w:lineRule="auto"/>
      <w:ind w:firstLineChars="200" w:firstLine="480"/>
    </w:pPr>
    <w:rPr>
      <w:rFonts w:ascii="Times New Roman" w:hAnsi="Times New Roman"/>
      <w:kern w:val="0"/>
      <w:sz w:val="24"/>
      <w:szCs w:val="20"/>
    </w:rPr>
  </w:style>
  <w:style w:type="paragraph" w:customStyle="1" w:styleId="3c">
    <w:name w:val="无间隔3"/>
    <w:uiPriority w:val="1"/>
    <w:qFormat/>
    <w:rsid w:val="005E17B2"/>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5E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e"/>
    <w:next w:val="1e"/>
    <w:uiPriority w:val="99"/>
    <w:semiHidden/>
    <w:qFormat/>
    <w:locked/>
    <w:rsid w:val="005E17B2"/>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9">
    <w:name w:val="引用2"/>
    <w:basedOn w:val="a6"/>
    <w:next w:val="a6"/>
    <w:uiPriority w:val="29"/>
    <w:qFormat/>
    <w:rsid w:val="005E17B2"/>
    <w:pPr>
      <w:spacing w:line="360" w:lineRule="auto"/>
    </w:pPr>
    <w:rPr>
      <w:rFonts w:ascii="Times New Roman" w:hAnsi="Times New Roman"/>
      <w:i/>
      <w:iCs/>
      <w:color w:val="000000"/>
      <w:sz w:val="24"/>
      <w:szCs w:val="21"/>
    </w:rPr>
  </w:style>
  <w:style w:type="paragraph" w:customStyle="1" w:styleId="xl93">
    <w:name w:val="xl93"/>
    <w:basedOn w:val="a6"/>
    <w:uiPriority w:val="99"/>
    <w:qFormat/>
    <w:rsid w:val="005E17B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5E17B2"/>
    <w:pPr>
      <w:autoSpaceDE/>
      <w:autoSpaceDN/>
      <w:adjustRightInd/>
      <w:spacing w:before="340" w:after="330" w:line="576" w:lineRule="auto"/>
      <w:jc w:val="both"/>
      <w:outlineLvl w:val="9"/>
    </w:pPr>
    <w:rPr>
      <w:rFonts w:ascii="Times New Roman"/>
      <w:bCs/>
      <w:sz w:val="44"/>
      <w:szCs w:val="44"/>
    </w:rPr>
  </w:style>
  <w:style w:type="paragraph" w:customStyle="1" w:styleId="82">
    <w:name w:val="标题8"/>
    <w:basedOn w:val="8"/>
    <w:next w:val="a6"/>
    <w:qFormat/>
    <w:rsid w:val="005E17B2"/>
    <w:pPr>
      <w:tabs>
        <w:tab w:val="left" w:pos="360"/>
        <w:tab w:val="left" w:pos="432"/>
      </w:tabs>
      <w:adjustRightInd/>
      <w:spacing w:beforeLines="50" w:before="0" w:afterLines="50" w:after="0" w:line="360" w:lineRule="auto"/>
      <w:ind w:left="360" w:hanging="360"/>
      <w:contextualSpacing/>
      <w:jc w:val="left"/>
    </w:pPr>
    <w:rPr>
      <w:kern w:val="2"/>
      <w:sz w:val="21"/>
    </w:rPr>
  </w:style>
  <w:style w:type="paragraph" w:customStyle="1" w:styleId="1fe">
    <w:name w:val="标识1"/>
    <w:basedOn w:val="a7"/>
    <w:qFormat/>
    <w:rsid w:val="005E17B2"/>
    <w:rPr>
      <w:rFonts w:ascii="宋体" w:hAnsi="Times New Roman"/>
      <w:lang w:val="zh-CN"/>
    </w:rPr>
  </w:style>
  <w:style w:type="paragraph" w:customStyle="1" w:styleId="affffffff0">
    <w:name w:val="正文小四"/>
    <w:basedOn w:val="a6"/>
    <w:qFormat/>
    <w:rsid w:val="005E17B2"/>
    <w:pPr>
      <w:spacing w:beforeLines="50" w:line="360" w:lineRule="auto"/>
      <w:ind w:firstLineChars="200" w:firstLine="360"/>
      <w:jc w:val="left"/>
    </w:pPr>
    <w:rPr>
      <w:rFonts w:ascii="Times New Roman" w:hAnsi="Times New Roman"/>
      <w:sz w:val="18"/>
      <w:szCs w:val="18"/>
    </w:rPr>
  </w:style>
  <w:style w:type="paragraph" w:customStyle="1" w:styleId="xl94">
    <w:name w:val="xl94"/>
    <w:basedOn w:val="a6"/>
    <w:uiPriority w:val="99"/>
    <w:qFormat/>
    <w:rsid w:val="005E17B2"/>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5E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5E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6"/>
    <w:uiPriority w:val="99"/>
    <w:semiHidden/>
    <w:qFormat/>
    <w:locked/>
    <w:rsid w:val="005E17B2"/>
    <w:pPr>
      <w:spacing w:beforeLines="50" w:line="360" w:lineRule="auto"/>
      <w:ind w:left="420" w:firstLineChars="200" w:firstLine="200"/>
    </w:pPr>
    <w:rPr>
      <w:rFonts w:ascii="Times New Roman" w:hAnsi="Times New Roman"/>
      <w:b/>
      <w:kern w:val="0"/>
      <w:sz w:val="24"/>
    </w:rPr>
  </w:style>
  <w:style w:type="paragraph" w:customStyle="1" w:styleId="LLLL3">
    <w:name w:val="LLLL3"/>
    <w:basedOn w:val="31"/>
    <w:uiPriority w:val="99"/>
    <w:semiHidden/>
    <w:qFormat/>
    <w:locked/>
    <w:rsid w:val="005E17B2"/>
    <w:pPr>
      <w:keepNext w:val="0"/>
      <w:keepLines w:val="0"/>
      <w:widowControl/>
      <w:tabs>
        <w:tab w:val="left" w:pos="432"/>
        <w:tab w:val="left" w:pos="720"/>
      </w:tabs>
      <w:autoSpaceDE/>
      <w:autoSpaceDN/>
      <w:adjustRightInd/>
      <w:spacing w:before="260" w:after="260" w:line="412" w:lineRule="auto"/>
      <w:ind w:left="1260" w:rightChars="100" w:right="100" w:hanging="420"/>
    </w:pPr>
    <w:rPr>
      <w:rFonts w:ascii="微软雅黑" w:eastAsia="微软雅黑" w:hAnsi="微软雅黑" w:cs="微软雅黑"/>
      <w:bCs/>
      <w:sz w:val="28"/>
      <w:szCs w:val="32"/>
      <w:u w:val="none"/>
    </w:rPr>
  </w:style>
  <w:style w:type="paragraph" w:customStyle="1" w:styleId="affffffff1">
    <w:name w:val="表格标题"/>
    <w:basedOn w:val="a6"/>
    <w:qFormat/>
    <w:rsid w:val="005E17B2"/>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5E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3"/>
    <w:uiPriority w:val="99"/>
    <w:qFormat/>
    <w:locked/>
    <w:rsid w:val="005E17B2"/>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5E17B2"/>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6"/>
    <w:qFormat/>
    <w:rsid w:val="005E17B2"/>
    <w:pPr>
      <w:spacing w:line="360" w:lineRule="auto"/>
      <w:ind w:firstLineChars="200" w:firstLine="200"/>
      <w:jc w:val="left"/>
    </w:pPr>
    <w:rPr>
      <w:rFonts w:ascii="Times New Roman" w:hAnsi="Times New Roman"/>
      <w:sz w:val="24"/>
      <w:szCs w:val="21"/>
    </w:rPr>
  </w:style>
  <w:style w:type="paragraph" w:customStyle="1" w:styleId="affffffff2">
    <w:name w:val="表格题注"/>
    <w:next w:val="a6"/>
    <w:uiPriority w:val="99"/>
    <w:qFormat/>
    <w:locked/>
    <w:rsid w:val="005E17B2"/>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3">
    <w:name w:val="附件标题"/>
    <w:basedOn w:val="a6"/>
    <w:qFormat/>
    <w:rsid w:val="005E17B2"/>
    <w:pPr>
      <w:spacing w:line="360" w:lineRule="auto"/>
      <w:jc w:val="center"/>
    </w:pPr>
    <w:rPr>
      <w:rFonts w:ascii="Arial" w:eastAsia="黑体" w:hAnsi="Arial"/>
      <w:sz w:val="24"/>
    </w:rPr>
  </w:style>
  <w:style w:type="paragraph" w:customStyle="1" w:styleId="TableDescription">
    <w:name w:val="Table Description"/>
    <w:uiPriority w:val="99"/>
    <w:qFormat/>
    <w:rsid w:val="005E17B2"/>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e"/>
    <w:next w:val="1e"/>
    <w:uiPriority w:val="99"/>
    <w:semiHidden/>
    <w:qFormat/>
    <w:locked/>
    <w:rsid w:val="005E17B2"/>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
    <w:name w:val="样式 正文首行缩进 + 首行缩进:  1 字符"/>
    <w:basedOn w:val="aff5"/>
    <w:qFormat/>
    <w:rsid w:val="005E17B2"/>
    <w:pPr>
      <w:widowControl/>
      <w:tabs>
        <w:tab w:val="left" w:pos="567"/>
      </w:tabs>
      <w:spacing w:after="40"/>
      <w:ind w:left="420" w:firstLineChars="200" w:firstLine="200"/>
      <w:jc w:val="left"/>
    </w:pPr>
    <w:rPr>
      <w:rFonts w:cs="宋体"/>
      <w:szCs w:val="20"/>
      <w:lang w:val="zh-CN"/>
    </w:rPr>
  </w:style>
  <w:style w:type="paragraph" w:customStyle="1" w:styleId="1ff0">
    <w:name w:val="附件1."/>
    <w:basedOn w:val="11"/>
    <w:qFormat/>
    <w:rsid w:val="005E17B2"/>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0">
    <w:name w:val="样式15"/>
    <w:basedOn w:val="a6"/>
    <w:qFormat/>
    <w:rsid w:val="005E17B2"/>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a">
    <w:name w:val="样式 首行缩进:  2 字符"/>
    <w:basedOn w:val="a6"/>
    <w:qFormat/>
    <w:rsid w:val="005E17B2"/>
    <w:pPr>
      <w:spacing w:line="360" w:lineRule="auto"/>
      <w:ind w:firstLineChars="200" w:firstLine="480"/>
    </w:pPr>
    <w:rPr>
      <w:rFonts w:ascii="Arial" w:hAnsi="Arial" w:cs="宋体"/>
      <w:kern w:val="0"/>
      <w:sz w:val="24"/>
      <w:szCs w:val="20"/>
    </w:rPr>
  </w:style>
  <w:style w:type="paragraph" w:customStyle="1" w:styleId="affffffff4">
    <w:name w:val="正文（首行不缩进）"/>
    <w:basedOn w:val="a6"/>
    <w:uiPriority w:val="99"/>
    <w:qFormat/>
    <w:rsid w:val="005E17B2"/>
    <w:rPr>
      <w:rFonts w:ascii="Times New Roman" w:hAnsi="Times New Roman"/>
      <w:kern w:val="0"/>
      <w:sz w:val="20"/>
    </w:rPr>
  </w:style>
  <w:style w:type="paragraph" w:customStyle="1" w:styleId="affffffff5">
    <w:name w:val="王越的标题"/>
    <w:basedOn w:val="a6"/>
    <w:qFormat/>
    <w:rsid w:val="005E17B2"/>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5E17B2"/>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6">
    <w:name w:val="王越的表格"/>
    <w:basedOn w:val="afffffff3"/>
    <w:qFormat/>
    <w:rsid w:val="005E17B2"/>
    <w:pPr>
      <w:spacing w:line="240" w:lineRule="auto"/>
      <w:ind w:firstLineChars="0" w:firstLine="0"/>
    </w:pPr>
  </w:style>
  <w:style w:type="paragraph" w:customStyle="1" w:styleId="48">
    <w:name w:val="正文缩进4"/>
    <w:basedOn w:val="a6"/>
    <w:qFormat/>
    <w:rsid w:val="005E17B2"/>
    <w:pPr>
      <w:widowControl/>
      <w:ind w:firstLine="420"/>
      <w:jc w:val="left"/>
    </w:pPr>
    <w:rPr>
      <w:rFonts w:ascii="Times New Roman" w:hAnsi="Times New Roman"/>
      <w:szCs w:val="21"/>
    </w:rPr>
  </w:style>
  <w:style w:type="paragraph" w:customStyle="1" w:styleId="affffffff7">
    <w:name w:val="小点说明"/>
    <w:basedOn w:val="a6"/>
    <w:next w:val="a6"/>
    <w:uiPriority w:val="99"/>
    <w:qFormat/>
    <w:locked/>
    <w:rsid w:val="005E17B2"/>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6"/>
    <w:qFormat/>
    <w:rsid w:val="005E17B2"/>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6"/>
    <w:uiPriority w:val="99"/>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6"/>
    <w:qFormat/>
    <w:rsid w:val="005E17B2"/>
    <w:pPr>
      <w:widowControl/>
      <w:spacing w:before="100" w:beforeAutospacing="1" w:after="100" w:afterAutospacing="1"/>
      <w:jc w:val="left"/>
    </w:pPr>
    <w:rPr>
      <w:rFonts w:ascii="宋体" w:hAnsi="宋体" w:cs="宋体"/>
      <w:kern w:val="0"/>
      <w:sz w:val="24"/>
    </w:rPr>
  </w:style>
  <w:style w:type="paragraph" w:customStyle="1" w:styleId="affffffff8">
    <w:name w:val="列表项"/>
    <w:basedOn w:val="a6"/>
    <w:uiPriority w:val="99"/>
    <w:qFormat/>
    <w:locked/>
    <w:rsid w:val="005E17B2"/>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9">
    <w:name w:val="王越的表头"/>
    <w:basedOn w:val="afffffff3"/>
    <w:qFormat/>
    <w:rsid w:val="005E17B2"/>
    <w:pPr>
      <w:spacing w:line="240" w:lineRule="auto"/>
      <w:ind w:firstLineChars="0" w:firstLine="0"/>
      <w:jc w:val="center"/>
    </w:pPr>
    <w:rPr>
      <w:b/>
    </w:rPr>
  </w:style>
  <w:style w:type="paragraph" w:customStyle="1" w:styleId="affffffffa">
    <w:name w:val="表格标题文字"/>
    <w:uiPriority w:val="99"/>
    <w:qFormat/>
    <w:locked/>
    <w:rsid w:val="005E17B2"/>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e"/>
    <w:next w:val="1e"/>
    <w:uiPriority w:val="99"/>
    <w:semiHidden/>
    <w:qFormat/>
    <w:locked/>
    <w:rsid w:val="005E17B2"/>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
    <w:name w:val="_Style 41"/>
    <w:basedOn w:val="a6"/>
    <w:next w:val="a6"/>
    <w:uiPriority w:val="99"/>
    <w:qFormat/>
    <w:rsid w:val="005E17B2"/>
    <w:rPr>
      <w:rFonts w:ascii="Times New Roman" w:hAnsi="Times New Roman"/>
      <w:szCs w:val="20"/>
    </w:rPr>
  </w:style>
  <w:style w:type="paragraph" w:customStyle="1" w:styleId="xl92">
    <w:name w:val="xl92"/>
    <w:basedOn w:val="a6"/>
    <w:uiPriority w:val="99"/>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b">
    <w:name w:val="表格表头"/>
    <w:basedOn w:val="a6"/>
    <w:qFormat/>
    <w:rsid w:val="005E17B2"/>
    <w:pPr>
      <w:spacing w:line="360" w:lineRule="auto"/>
      <w:jc w:val="center"/>
      <w:outlineLvl w:val="0"/>
    </w:pPr>
    <w:rPr>
      <w:rFonts w:ascii="宋体" w:eastAsia="黑体" w:hAnsi="宋体"/>
      <w:sz w:val="24"/>
      <w:szCs w:val="21"/>
    </w:rPr>
  </w:style>
  <w:style w:type="paragraph" w:customStyle="1" w:styleId="a21">
    <w:name w:val="a2"/>
    <w:basedOn w:val="a6"/>
    <w:qFormat/>
    <w:locked/>
    <w:rsid w:val="005E17B2"/>
    <w:pPr>
      <w:widowControl/>
      <w:spacing w:before="100" w:beforeAutospacing="1" w:after="100" w:afterAutospacing="1"/>
      <w:jc w:val="left"/>
    </w:pPr>
    <w:rPr>
      <w:rFonts w:ascii="宋体" w:hAnsi="宋体" w:cs="宋体"/>
      <w:kern w:val="0"/>
      <w:sz w:val="24"/>
    </w:rPr>
  </w:style>
  <w:style w:type="paragraph" w:customStyle="1" w:styleId="01-">
    <w:name w:val="01 标题-封面"/>
    <w:next w:val="aff8"/>
    <w:qFormat/>
    <w:rsid w:val="005E17B2"/>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5E17B2"/>
    <w:rPr>
      <w:rFonts w:ascii="Calibri" w:eastAsia="宋体" w:hAnsi="Calibri" w:cs="Times New Roman"/>
    </w:rPr>
  </w:style>
  <w:style w:type="paragraph" w:customStyle="1" w:styleId="ItemListinTable2">
    <w:name w:val="Item List in Table_2"/>
    <w:basedOn w:val="a6"/>
    <w:qFormat/>
    <w:rsid w:val="005E17B2"/>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5E17B2"/>
    <w:pPr>
      <w:tabs>
        <w:tab w:val="left" w:pos="312"/>
      </w:tabs>
      <w:spacing w:before="80" w:after="80"/>
    </w:pPr>
    <w:rPr>
      <w:rFonts w:ascii="Arial" w:eastAsia="楷体_GB2312" w:hAnsi="Arial" w:cs="楷体_GB2312"/>
      <w:kern w:val="0"/>
      <w:sz w:val="18"/>
      <w:szCs w:val="18"/>
    </w:rPr>
  </w:style>
  <w:style w:type="paragraph" w:customStyle="1" w:styleId="215">
    <w:name w:val="标题 21"/>
    <w:basedOn w:val="1e"/>
    <w:next w:val="1e"/>
    <w:uiPriority w:val="99"/>
    <w:semiHidden/>
    <w:qFormat/>
    <w:locked/>
    <w:rsid w:val="005E17B2"/>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5E17B2"/>
    <w:pPr>
      <w:keepNext w:val="0"/>
      <w:keepLines w:val="0"/>
      <w:widowControl/>
      <w:autoSpaceDE/>
      <w:autoSpaceDN/>
      <w:adjustRightInd/>
      <w:spacing w:before="240" w:line="412" w:lineRule="auto"/>
    </w:pPr>
    <w:rPr>
      <w:rFonts w:ascii="黑体" w:eastAsia="微软雅黑" w:hAnsi="黑体" w:cs="宋体"/>
      <w:b w:val="0"/>
      <w:kern w:val="2"/>
      <w:sz w:val="28"/>
      <w:u w:val="none"/>
    </w:rPr>
  </w:style>
  <w:style w:type="paragraph" w:customStyle="1" w:styleId="2fb">
    <w:name w:val="明显引用2"/>
    <w:basedOn w:val="a6"/>
    <w:next w:val="a6"/>
    <w:uiPriority w:val="30"/>
    <w:qFormat/>
    <w:rsid w:val="005E17B2"/>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5E17B2"/>
    <w:pPr>
      <w:tabs>
        <w:tab w:val="left" w:pos="432"/>
      </w:tabs>
      <w:adjustRightInd/>
      <w:spacing w:line="316" w:lineRule="auto"/>
      <w:contextualSpacing/>
      <w:jc w:val="left"/>
    </w:pPr>
    <w:rPr>
      <w:rFonts w:ascii="Cambria" w:eastAsia="宋体" w:hAnsi="Cambria" w:cs="宋体"/>
      <w:kern w:val="2"/>
      <w:lang w:eastAsia="en-US"/>
    </w:rPr>
  </w:style>
  <w:style w:type="paragraph" w:customStyle="1" w:styleId="affffffffc">
    <w:name w:val="表格内文字"/>
    <w:basedOn w:val="a6"/>
    <w:uiPriority w:val="99"/>
    <w:qFormat/>
    <w:locked/>
    <w:rsid w:val="005E17B2"/>
    <w:rPr>
      <w:rFonts w:ascii="Times New Roman" w:hAnsi="Times New Roman"/>
      <w:kern w:val="0"/>
      <w:sz w:val="24"/>
    </w:rPr>
  </w:style>
  <w:style w:type="paragraph" w:customStyle="1" w:styleId="2fc">
    <w:name w:val="样式 列出段落 + 首行缩进:  2 字符"/>
    <w:basedOn w:val="a6"/>
    <w:uiPriority w:val="99"/>
    <w:qFormat/>
    <w:locked/>
    <w:rsid w:val="005E17B2"/>
    <w:pPr>
      <w:spacing w:line="300" w:lineRule="auto"/>
      <w:ind w:firstLineChars="200" w:firstLine="200"/>
    </w:pPr>
    <w:rPr>
      <w:rFonts w:ascii="Times New Roman" w:hAnsi="Times New Roman" w:cs="宋体"/>
      <w:kern w:val="0"/>
      <w:sz w:val="24"/>
      <w:szCs w:val="20"/>
    </w:rPr>
  </w:style>
  <w:style w:type="paragraph" w:customStyle="1" w:styleId="-21">
    <w:name w:val="列表项目符号-其他2"/>
    <w:basedOn w:val="25"/>
    <w:qFormat/>
    <w:rsid w:val="005E17B2"/>
    <w:pPr>
      <w:tabs>
        <w:tab w:val="left" w:pos="794"/>
      </w:tabs>
      <w:spacing w:line="312" w:lineRule="auto"/>
    </w:pPr>
    <w:rPr>
      <w:sz w:val="21"/>
      <w:szCs w:val="24"/>
    </w:rPr>
  </w:style>
  <w:style w:type="paragraph" w:customStyle="1" w:styleId="xl83">
    <w:name w:val="xl83"/>
    <w:basedOn w:val="a6"/>
    <w:qFormat/>
    <w:rsid w:val="005E17B2"/>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6"/>
    <w:qFormat/>
    <w:rsid w:val="005E17B2"/>
    <w:pPr>
      <w:widowControl/>
      <w:ind w:firstLine="420"/>
      <w:jc w:val="left"/>
    </w:pPr>
    <w:rPr>
      <w:rFonts w:ascii="Times New Roman" w:hAnsi="Times New Roman"/>
      <w:szCs w:val="21"/>
    </w:rPr>
  </w:style>
  <w:style w:type="paragraph" w:customStyle="1" w:styleId="font10">
    <w:name w:val="font10"/>
    <w:basedOn w:val="a6"/>
    <w:qFormat/>
    <w:rsid w:val="005E17B2"/>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d">
    <w:name w:val="表头文本"/>
    <w:uiPriority w:val="99"/>
    <w:qFormat/>
    <w:locked/>
    <w:rsid w:val="005E17B2"/>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5E17B2"/>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e">
    <w:name w:val="表格内文"/>
    <w:basedOn w:val="a6"/>
    <w:qFormat/>
    <w:rsid w:val="005E17B2"/>
    <w:pPr>
      <w:spacing w:before="80" w:line="220" w:lineRule="exact"/>
      <w:jc w:val="left"/>
    </w:pPr>
    <w:rPr>
      <w:rFonts w:ascii="Arial" w:hAnsi="Arial"/>
      <w:kern w:val="0"/>
      <w:sz w:val="18"/>
      <w:szCs w:val="13"/>
    </w:rPr>
  </w:style>
  <w:style w:type="paragraph" w:customStyle="1" w:styleId="63">
    <w:name w:val="样式 标题6 + 左"/>
    <w:basedOn w:val="61"/>
    <w:qFormat/>
    <w:rsid w:val="005E17B2"/>
    <w:pPr>
      <w:spacing w:line="316" w:lineRule="auto"/>
      <w:jc w:val="left"/>
    </w:pPr>
  </w:style>
  <w:style w:type="character" w:customStyle="1" w:styleId="Bodytext7">
    <w:name w:val="Body text (7)_"/>
    <w:link w:val="Bodytext70"/>
    <w:qFormat/>
    <w:locked/>
    <w:rsid w:val="005E17B2"/>
    <w:rPr>
      <w:rFonts w:ascii="Times New Roman" w:eastAsia="Times New Roman" w:hAnsi="Times New Roman" w:cs="Times New Roman"/>
      <w:b/>
      <w:bCs/>
      <w:sz w:val="22"/>
      <w:shd w:val="clear" w:color="auto" w:fill="FFFFFF"/>
      <w:lang w:eastAsia="en-US" w:bidi="en-US"/>
    </w:rPr>
  </w:style>
  <w:style w:type="paragraph" w:customStyle="1" w:styleId="Bodytext70">
    <w:name w:val="Body text (7)"/>
    <w:basedOn w:val="a6"/>
    <w:link w:val="Bodytext7"/>
    <w:qFormat/>
    <w:rsid w:val="005E17B2"/>
    <w:pPr>
      <w:shd w:val="clear" w:color="auto" w:fill="FFFFFF"/>
      <w:spacing w:line="466" w:lineRule="exact"/>
      <w:jc w:val="left"/>
    </w:pPr>
    <w:rPr>
      <w:rFonts w:ascii="Times New Roman" w:eastAsia="Times New Roman" w:hAnsi="Times New Roman"/>
      <w:b/>
      <w:bCs/>
      <w:sz w:val="22"/>
      <w:szCs w:val="22"/>
      <w:lang w:eastAsia="en-US" w:bidi="en-US"/>
    </w:rPr>
  </w:style>
  <w:style w:type="character" w:customStyle="1" w:styleId="Bodytext6">
    <w:name w:val="Body text (6)_"/>
    <w:link w:val="Bodytext60"/>
    <w:qFormat/>
    <w:locked/>
    <w:rsid w:val="005E17B2"/>
    <w:rPr>
      <w:rFonts w:ascii="宋体" w:eastAsia="宋体" w:hAnsi="宋体" w:cs="宋体"/>
      <w:b/>
      <w:bCs/>
      <w:sz w:val="22"/>
      <w:shd w:val="clear" w:color="auto" w:fill="FFFFFF"/>
    </w:rPr>
  </w:style>
  <w:style w:type="paragraph" w:customStyle="1" w:styleId="Bodytext60">
    <w:name w:val="Body text (6)"/>
    <w:basedOn w:val="a6"/>
    <w:link w:val="Bodytext6"/>
    <w:qFormat/>
    <w:rsid w:val="005E17B2"/>
    <w:pPr>
      <w:shd w:val="clear" w:color="auto" w:fill="FFFFFF"/>
      <w:spacing w:before="240" w:line="466" w:lineRule="exact"/>
      <w:jc w:val="left"/>
    </w:pPr>
    <w:rPr>
      <w:rFonts w:ascii="宋体" w:hAnsi="宋体" w:cs="宋体"/>
      <w:b/>
      <w:bCs/>
      <w:sz w:val="22"/>
      <w:szCs w:val="22"/>
    </w:rPr>
  </w:style>
  <w:style w:type="paragraph" w:customStyle="1" w:styleId="Style86">
    <w:name w:val="_Style 86"/>
    <w:basedOn w:val="a6"/>
    <w:next w:val="af0"/>
    <w:uiPriority w:val="34"/>
    <w:qFormat/>
    <w:rsid w:val="005E17B2"/>
    <w:pPr>
      <w:ind w:firstLineChars="200" w:firstLine="420"/>
    </w:pPr>
    <w:rPr>
      <w:rFonts w:ascii="Times New Roman" w:hAnsi="Times New Roman"/>
      <w:kern w:val="0"/>
      <w:sz w:val="20"/>
      <w:szCs w:val="20"/>
    </w:rPr>
  </w:style>
  <w:style w:type="character" w:customStyle="1" w:styleId="A2Char">
    <w:name w:val="A2 Char"/>
    <w:link w:val="A20"/>
    <w:qFormat/>
    <w:locked/>
    <w:rsid w:val="005E17B2"/>
    <w:rPr>
      <w:rFonts w:ascii="Calibri Light" w:hAnsi="Calibri Light"/>
      <w:b/>
      <w:bCs/>
      <w:sz w:val="28"/>
      <w:szCs w:val="32"/>
    </w:rPr>
  </w:style>
  <w:style w:type="paragraph" w:customStyle="1" w:styleId="A20">
    <w:name w:val="A2"/>
    <w:basedOn w:val="21"/>
    <w:link w:val="A2Char"/>
    <w:qFormat/>
    <w:rsid w:val="005E17B2"/>
    <w:pPr>
      <w:numPr>
        <w:ilvl w:val="1"/>
        <w:numId w:val="8"/>
      </w:numPr>
      <w:tabs>
        <w:tab w:val="left" w:pos="720"/>
      </w:tabs>
      <w:autoSpaceDE/>
      <w:autoSpaceDN/>
      <w:adjustRightInd/>
      <w:spacing w:before="260" w:after="260" w:line="360" w:lineRule="auto"/>
      <w:ind w:left="692" w:hanging="272"/>
      <w:jc w:val="both"/>
    </w:pPr>
    <w:rPr>
      <w:rFonts w:ascii="Calibri Light" w:eastAsiaTheme="minorEastAsia" w:hAnsi="Calibri Light" w:cstheme="minorBidi"/>
      <w:bCs/>
      <w:kern w:val="2"/>
      <w:sz w:val="28"/>
      <w:szCs w:val="32"/>
    </w:rPr>
  </w:style>
  <w:style w:type="character" w:customStyle="1" w:styleId="Heading5">
    <w:name w:val="Heading #5_"/>
    <w:link w:val="Heading50"/>
    <w:qFormat/>
    <w:locked/>
    <w:rsid w:val="005E17B2"/>
    <w:rPr>
      <w:rFonts w:ascii="宋体" w:eastAsia="宋体" w:hAnsi="宋体" w:cs="宋体"/>
      <w:b/>
      <w:bCs/>
      <w:sz w:val="22"/>
      <w:shd w:val="clear" w:color="auto" w:fill="FFFFFF"/>
    </w:rPr>
  </w:style>
  <w:style w:type="paragraph" w:customStyle="1" w:styleId="Heading50">
    <w:name w:val="Heading #5"/>
    <w:basedOn w:val="a6"/>
    <w:link w:val="Heading5"/>
    <w:qFormat/>
    <w:rsid w:val="005E17B2"/>
    <w:pPr>
      <w:shd w:val="clear" w:color="auto" w:fill="FFFFFF"/>
      <w:spacing w:line="466" w:lineRule="exact"/>
      <w:outlineLvl w:val="4"/>
    </w:pPr>
    <w:rPr>
      <w:rFonts w:ascii="宋体" w:hAnsi="宋体" w:cs="宋体"/>
      <w:b/>
      <w:bCs/>
      <w:sz w:val="22"/>
      <w:szCs w:val="22"/>
    </w:rPr>
  </w:style>
  <w:style w:type="character" w:customStyle="1" w:styleId="A3Char">
    <w:name w:val="A3 Char"/>
    <w:link w:val="A30"/>
    <w:qFormat/>
    <w:locked/>
    <w:rsid w:val="005E17B2"/>
    <w:rPr>
      <w:rFonts w:ascii="Calibri Light" w:hAnsi="Calibri Light" w:cs="Calibri Light"/>
      <w:b/>
      <w:bCs/>
      <w:sz w:val="24"/>
      <w:szCs w:val="32"/>
    </w:rPr>
  </w:style>
  <w:style w:type="paragraph" w:customStyle="1" w:styleId="A30">
    <w:name w:val="A3"/>
    <w:basedOn w:val="31"/>
    <w:link w:val="A3Char"/>
    <w:qFormat/>
    <w:rsid w:val="005E17B2"/>
    <w:pPr>
      <w:widowControl/>
      <w:autoSpaceDE/>
      <w:autoSpaceDN/>
      <w:adjustRightInd/>
      <w:spacing w:before="260" w:after="260" w:line="360" w:lineRule="auto"/>
      <w:jc w:val="both"/>
    </w:pPr>
    <w:rPr>
      <w:rFonts w:ascii="Calibri Light" w:eastAsiaTheme="minorEastAsia" w:hAnsi="Calibri Light" w:cs="Calibri Light"/>
      <w:bCs/>
      <w:kern w:val="2"/>
      <w:szCs w:val="32"/>
      <w:u w:val="none"/>
    </w:rPr>
  </w:style>
  <w:style w:type="paragraph" w:customStyle="1" w:styleId="3e">
    <w:name w:val="列表段落3"/>
    <w:basedOn w:val="a6"/>
    <w:qFormat/>
    <w:rsid w:val="005E17B2"/>
    <w:pPr>
      <w:suppressAutoHyphens/>
      <w:spacing w:after="200" w:line="276" w:lineRule="auto"/>
      <w:ind w:left="720"/>
      <w:jc w:val="left"/>
    </w:pPr>
    <w:rPr>
      <w:rFonts w:ascii="Times New Roman" w:hAnsi="Times New Roman"/>
      <w:kern w:val="0"/>
      <w:sz w:val="20"/>
      <w:szCs w:val="20"/>
    </w:rPr>
  </w:style>
  <w:style w:type="paragraph" w:customStyle="1" w:styleId="-110">
    <w:name w:val="彩色底纹 - 强调文字颜色 11"/>
    <w:uiPriority w:val="99"/>
    <w:qFormat/>
    <w:rsid w:val="005E17B2"/>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5E17B2"/>
    <w:pPr>
      <w:spacing w:line="300" w:lineRule="auto"/>
    </w:pPr>
    <w:rPr>
      <w:rFonts w:ascii="宋体" w:hAnsi="宋体"/>
      <w:b/>
      <w:bCs/>
      <w:color w:val="000000"/>
      <w:spacing w:val="8"/>
      <w:kern w:val="0"/>
      <w:sz w:val="24"/>
    </w:rPr>
  </w:style>
  <w:style w:type="paragraph" w:customStyle="1" w:styleId="Pa17">
    <w:name w:val="Pa17"/>
    <w:basedOn w:val="a6"/>
    <w:next w:val="a6"/>
    <w:uiPriority w:val="99"/>
    <w:qFormat/>
    <w:rsid w:val="005E17B2"/>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6"/>
    <w:qFormat/>
    <w:rsid w:val="005E17B2"/>
    <w:pPr>
      <w:widowControl/>
      <w:tabs>
        <w:tab w:val="left" w:pos="360"/>
        <w:tab w:val="left" w:pos="1296"/>
      </w:tabs>
      <w:adjustRightInd/>
      <w:spacing w:line="300" w:lineRule="auto"/>
      <w:ind w:hanging="420"/>
    </w:pPr>
    <w:rPr>
      <w:rFonts w:ascii="Calibri" w:hAnsi="Calibri"/>
      <w:bCs/>
      <w:kern w:val="2"/>
      <w:szCs w:val="24"/>
    </w:rPr>
  </w:style>
  <w:style w:type="paragraph" w:customStyle="1" w:styleId="Normalnospaceafter">
    <w:name w:val="Normal no space after"/>
    <w:basedOn w:val="a6"/>
    <w:qFormat/>
    <w:rsid w:val="005E17B2"/>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1"/>
    <w:qFormat/>
    <w:rsid w:val="005E17B2"/>
    <w:pPr>
      <w:numPr>
        <w:numId w:val="8"/>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5E17B2"/>
    <w:pPr>
      <w:widowControl/>
      <w:ind w:left="900"/>
      <w:jc w:val="left"/>
    </w:pPr>
    <w:rPr>
      <w:rFonts w:ascii="Arial" w:hAnsi="Arial" w:cs="Arial"/>
      <w:kern w:val="0"/>
      <w:sz w:val="24"/>
      <w:szCs w:val="20"/>
      <w:lang w:eastAsia="en-US"/>
    </w:rPr>
  </w:style>
  <w:style w:type="paragraph" w:customStyle="1" w:styleId="1-21">
    <w:name w:val="中等深浅网格 1 - 着色 21"/>
    <w:basedOn w:val="a6"/>
    <w:uiPriority w:val="34"/>
    <w:qFormat/>
    <w:rsid w:val="005E17B2"/>
    <w:pPr>
      <w:ind w:firstLineChars="200" w:firstLine="420"/>
    </w:pPr>
    <w:rPr>
      <w:szCs w:val="20"/>
    </w:rPr>
  </w:style>
  <w:style w:type="paragraph" w:customStyle="1" w:styleId="line">
    <w:name w:val="line"/>
    <w:basedOn w:val="a6"/>
    <w:qFormat/>
    <w:rsid w:val="005E17B2"/>
    <w:pPr>
      <w:widowControl/>
      <w:spacing w:before="100" w:beforeAutospacing="1" w:after="100" w:afterAutospacing="1"/>
      <w:jc w:val="left"/>
    </w:pPr>
    <w:rPr>
      <w:rFonts w:ascii="宋体" w:hAnsi="宋体" w:cs="宋体"/>
      <w:kern w:val="0"/>
      <w:sz w:val="24"/>
    </w:rPr>
  </w:style>
  <w:style w:type="paragraph" w:customStyle="1" w:styleId="Style8">
    <w:name w:val="_Style 8"/>
    <w:basedOn w:val="aff1"/>
    <w:next w:val="27"/>
    <w:uiPriority w:val="99"/>
    <w:qFormat/>
    <w:rsid w:val="005E17B2"/>
    <w:pPr>
      <w:widowControl/>
      <w:spacing w:after="120" w:line="240" w:lineRule="auto"/>
      <w:ind w:leftChars="200" w:left="420" w:firstLineChars="200" w:firstLine="420"/>
    </w:pPr>
    <w:rPr>
      <w:kern w:val="0"/>
      <w:sz w:val="21"/>
      <w:szCs w:val="20"/>
    </w:rPr>
  </w:style>
  <w:style w:type="paragraph" w:customStyle="1" w:styleId="A51">
    <w:name w:val="A5"/>
    <w:basedOn w:val="5"/>
    <w:qFormat/>
    <w:rsid w:val="005E17B2"/>
    <w:pPr>
      <w:widowControl/>
      <w:tabs>
        <w:tab w:val="left" w:pos="360"/>
        <w:tab w:val="left" w:pos="1008"/>
      </w:tabs>
      <w:adjustRightInd/>
      <w:spacing w:line="360" w:lineRule="auto"/>
      <w:ind w:hanging="420"/>
    </w:pPr>
    <w:rPr>
      <w:rFonts w:ascii="Calibri Light" w:hAnsi="Calibri Light"/>
      <w:bCs/>
      <w:kern w:val="2"/>
      <w:sz w:val="24"/>
      <w:szCs w:val="28"/>
    </w:rPr>
  </w:style>
  <w:style w:type="paragraph" w:customStyle="1" w:styleId="Document1">
    <w:name w:val="Document 1"/>
    <w:qFormat/>
    <w:rsid w:val="005E17B2"/>
    <w:pPr>
      <w:keepNext/>
      <w:keepLines/>
      <w:tabs>
        <w:tab w:val="left" w:pos="-720"/>
      </w:tabs>
      <w:suppressAutoHyphens/>
      <w:overflowPunct w:val="0"/>
      <w:autoSpaceDE w:val="0"/>
      <w:autoSpaceDN w:val="0"/>
      <w:adjustRightInd w:val="0"/>
    </w:pPr>
    <w:rPr>
      <w:rFonts w:ascii="Courier New" w:eastAsia="宋体" w:hAnsi="Courier New" w:cs="Times New Roman"/>
      <w:kern w:val="0"/>
      <w:sz w:val="24"/>
      <w:szCs w:val="20"/>
    </w:rPr>
  </w:style>
  <w:style w:type="paragraph" w:customStyle="1" w:styleId="-4">
    <w:name w:val="正文-标准"/>
    <w:basedOn w:val="a6"/>
    <w:qFormat/>
    <w:rsid w:val="005E17B2"/>
    <w:pPr>
      <w:autoSpaceDE w:val="0"/>
      <w:autoSpaceDN w:val="0"/>
      <w:adjustRightInd w:val="0"/>
      <w:spacing w:line="360" w:lineRule="exact"/>
      <w:jc w:val="left"/>
    </w:pPr>
    <w:rPr>
      <w:rFonts w:ascii="Times New Roman" w:hAnsi="Times New Roman"/>
      <w:kern w:val="21"/>
      <w:szCs w:val="20"/>
    </w:rPr>
  </w:style>
  <w:style w:type="paragraph" w:customStyle="1" w:styleId="A40">
    <w:name w:val="A4"/>
    <w:basedOn w:val="4"/>
    <w:qFormat/>
    <w:rsid w:val="005E17B2"/>
    <w:pPr>
      <w:widowControl/>
      <w:numPr>
        <w:ilvl w:val="3"/>
        <w:numId w:val="8"/>
      </w:numPr>
      <w:tabs>
        <w:tab w:val="left" w:pos="360"/>
        <w:tab w:val="left" w:pos="864"/>
        <w:tab w:val="left" w:pos="3501"/>
      </w:tabs>
      <w:adjustRightInd/>
      <w:spacing w:line="360" w:lineRule="auto"/>
      <w:ind w:left="0"/>
    </w:pPr>
    <w:rPr>
      <w:rFonts w:ascii="Calibri Light" w:hAnsi="Calibri Light"/>
      <w:b/>
      <w:bCs/>
      <w:szCs w:val="28"/>
    </w:rPr>
  </w:style>
  <w:style w:type="paragraph" w:customStyle="1" w:styleId="western">
    <w:name w:val="western"/>
    <w:basedOn w:val="a6"/>
    <w:qFormat/>
    <w:rsid w:val="005E17B2"/>
    <w:pPr>
      <w:widowControl/>
      <w:spacing w:before="100" w:beforeAutospacing="1" w:after="100" w:afterAutospacing="1"/>
      <w:jc w:val="left"/>
    </w:pPr>
    <w:rPr>
      <w:rFonts w:ascii="宋体" w:hAnsi="宋体" w:cs="宋体"/>
      <w:kern w:val="0"/>
      <w:sz w:val="24"/>
    </w:rPr>
  </w:style>
  <w:style w:type="paragraph" w:customStyle="1" w:styleId="p2">
    <w:name w:val="p2"/>
    <w:basedOn w:val="a6"/>
    <w:qFormat/>
    <w:rsid w:val="005E17B2"/>
    <w:pPr>
      <w:widowControl/>
      <w:jc w:val="left"/>
    </w:pPr>
    <w:rPr>
      <w:rFonts w:ascii="Helvetica" w:hAnsi="Helvetica" w:cs="宋体"/>
      <w:kern w:val="0"/>
      <w:sz w:val="18"/>
      <w:szCs w:val="18"/>
    </w:rPr>
  </w:style>
  <w:style w:type="paragraph" w:customStyle="1" w:styleId="1ff1">
    <w:name w:val="列表1"/>
    <w:basedOn w:val="a6"/>
    <w:next w:val="af0"/>
    <w:uiPriority w:val="34"/>
    <w:qFormat/>
    <w:rsid w:val="005E17B2"/>
    <w:pPr>
      <w:ind w:firstLineChars="200" w:firstLine="420"/>
    </w:pPr>
    <w:rPr>
      <w:szCs w:val="22"/>
    </w:rPr>
  </w:style>
  <w:style w:type="paragraph" w:customStyle="1" w:styleId="73">
    <w:name w:val="修订7"/>
    <w:uiPriority w:val="99"/>
    <w:qFormat/>
    <w:rsid w:val="005E17B2"/>
    <w:rPr>
      <w:rFonts w:ascii="Calibri" w:eastAsia="宋体" w:hAnsi="Calibri" w:cs="Times New Roman"/>
      <w:szCs w:val="24"/>
    </w:rPr>
  </w:style>
  <w:style w:type="paragraph" w:customStyle="1" w:styleId="84">
    <w:name w:val="修订8"/>
    <w:uiPriority w:val="99"/>
    <w:qFormat/>
    <w:rsid w:val="005E17B2"/>
    <w:rPr>
      <w:rFonts w:ascii="Calibri" w:eastAsia="宋体" w:hAnsi="Calibri" w:cs="Times New Roman"/>
      <w:szCs w:val="24"/>
    </w:rPr>
  </w:style>
  <w:style w:type="paragraph" w:customStyle="1" w:styleId="92">
    <w:name w:val="修订9"/>
    <w:uiPriority w:val="99"/>
    <w:qFormat/>
    <w:rsid w:val="005E17B2"/>
    <w:rPr>
      <w:rFonts w:ascii="Calibri" w:eastAsia="宋体" w:hAnsi="Calibri" w:cs="Times New Roman"/>
      <w:szCs w:val="24"/>
    </w:rPr>
  </w:style>
  <w:style w:type="paragraph" w:customStyle="1" w:styleId="1-11">
    <w:name w:val="中等深浅底纹 1 - 强调文字颜色 11"/>
    <w:uiPriority w:val="1"/>
    <w:qFormat/>
    <w:rsid w:val="005E17B2"/>
    <w:rPr>
      <w:rFonts w:ascii="Calibri" w:eastAsia="宋体" w:hAnsi="Calibri" w:cs="Times New Roman"/>
      <w:kern w:val="0"/>
      <w:sz w:val="22"/>
    </w:rPr>
  </w:style>
  <w:style w:type="paragraph" w:customStyle="1" w:styleId="NormalIndent">
    <w:name w:val="NormalIndent"/>
    <w:basedOn w:val="a6"/>
    <w:qFormat/>
    <w:rsid w:val="005E17B2"/>
    <w:pPr>
      <w:ind w:firstLineChars="200" w:firstLine="420"/>
    </w:pPr>
  </w:style>
  <w:style w:type="paragraph" w:customStyle="1" w:styleId="100">
    <w:name w:val="修订10"/>
    <w:uiPriority w:val="99"/>
    <w:qFormat/>
    <w:rsid w:val="005E17B2"/>
    <w:rPr>
      <w:rFonts w:ascii="Calibri" w:eastAsia="宋体" w:hAnsi="Calibri" w:cs="Times New Roman"/>
      <w:szCs w:val="24"/>
    </w:rPr>
  </w:style>
  <w:style w:type="paragraph" w:customStyle="1" w:styleId="116">
    <w:name w:val="修订11"/>
    <w:uiPriority w:val="99"/>
    <w:qFormat/>
    <w:rsid w:val="005E17B2"/>
    <w:rPr>
      <w:rFonts w:ascii="Times New Roman" w:eastAsia="宋体" w:hAnsi="Times New Roman" w:cs="Times New Roman"/>
      <w:szCs w:val="24"/>
    </w:rPr>
  </w:style>
  <w:style w:type="paragraph" w:customStyle="1" w:styleId="122">
    <w:name w:val="修订12"/>
    <w:uiPriority w:val="99"/>
    <w:qFormat/>
    <w:rsid w:val="005E17B2"/>
    <w:rPr>
      <w:rFonts w:ascii="Times New Roman" w:eastAsia="宋体" w:hAnsi="Times New Roman" w:cs="Times New Roman"/>
      <w:szCs w:val="24"/>
    </w:rPr>
  </w:style>
  <w:style w:type="paragraph" w:customStyle="1" w:styleId="131">
    <w:name w:val="修订13"/>
    <w:uiPriority w:val="99"/>
    <w:qFormat/>
    <w:rsid w:val="005E17B2"/>
    <w:rPr>
      <w:rFonts w:ascii="Times New Roman" w:eastAsia="宋体" w:hAnsi="Times New Roman" w:cs="Times New Roman"/>
      <w:szCs w:val="24"/>
    </w:rPr>
  </w:style>
  <w:style w:type="character" w:styleId="afffffffff">
    <w:name w:val="footnote reference"/>
    <w:uiPriority w:val="99"/>
    <w:unhideWhenUsed/>
    <w:qFormat/>
    <w:rsid w:val="005E17B2"/>
    <w:rPr>
      <w:vertAlign w:val="superscript"/>
    </w:rPr>
  </w:style>
  <w:style w:type="character" w:customStyle="1" w:styleId="2Char1">
    <w:name w:val="标题 2 Char1"/>
    <w:link w:val="21"/>
    <w:uiPriority w:val="9"/>
    <w:qFormat/>
    <w:locked/>
    <w:rsid w:val="005E17B2"/>
    <w:rPr>
      <w:rFonts w:ascii="Arial" w:eastAsia="黑体" w:hAnsi="Arial" w:cs="Times New Roman"/>
      <w:b/>
      <w:kern w:val="0"/>
      <w:sz w:val="30"/>
      <w:szCs w:val="20"/>
    </w:rPr>
  </w:style>
  <w:style w:type="character" w:customStyle="1" w:styleId="3Char1">
    <w:name w:val="标题 3 Char1"/>
    <w:link w:val="31"/>
    <w:uiPriority w:val="9"/>
    <w:qFormat/>
    <w:locked/>
    <w:rsid w:val="005E17B2"/>
    <w:rPr>
      <w:rFonts w:ascii="宋体" w:eastAsia="宋体" w:hAnsi="Times New Roman" w:cs="Times New Roman"/>
      <w:b/>
      <w:kern w:val="0"/>
      <w:sz w:val="24"/>
      <w:szCs w:val="20"/>
      <w:u w:val="single"/>
    </w:rPr>
  </w:style>
  <w:style w:type="character" w:customStyle="1" w:styleId="c21">
    <w:name w:val="c21"/>
    <w:qFormat/>
    <w:rsid w:val="005E17B2"/>
    <w:rPr>
      <w:rFonts w:ascii="ˎ̥" w:hAnsi="ˎ̥" w:hint="default"/>
      <w:strike w:val="0"/>
      <w:dstrike w:val="0"/>
      <w:color w:val="000000"/>
      <w:sz w:val="20"/>
      <w:szCs w:val="20"/>
      <w:u w:val="none"/>
      <w:effect w:val="none"/>
    </w:rPr>
  </w:style>
  <w:style w:type="character" w:customStyle="1" w:styleId="title4">
    <w:name w:val="title4"/>
    <w:qFormat/>
    <w:rsid w:val="005E17B2"/>
    <w:rPr>
      <w:b/>
      <w:bCs/>
      <w:color w:val="1D87B3"/>
      <w:sz w:val="15"/>
      <w:szCs w:val="15"/>
    </w:rPr>
  </w:style>
  <w:style w:type="character" w:customStyle="1" w:styleId="2CharChar">
    <w:name w:val="标题 2 Char Char"/>
    <w:qFormat/>
    <w:rsid w:val="005E17B2"/>
    <w:rPr>
      <w:rFonts w:ascii="Arial" w:eastAsia="黑体" w:hAnsi="Arial" w:cs="Arial" w:hint="default"/>
      <w:b/>
      <w:bCs/>
      <w:kern w:val="2"/>
      <w:sz w:val="32"/>
      <w:szCs w:val="32"/>
      <w:lang w:val="en-US" w:eastAsia="zh-CN" w:bidi="ar-SA"/>
    </w:rPr>
  </w:style>
  <w:style w:type="character" w:customStyle="1" w:styleId="black1">
    <w:name w:val="black1"/>
    <w:qFormat/>
    <w:rsid w:val="005E17B2"/>
    <w:rPr>
      <w:color w:val="000000"/>
    </w:rPr>
  </w:style>
  <w:style w:type="character" w:customStyle="1" w:styleId="street-address">
    <w:name w:val="street-address"/>
    <w:basedOn w:val="a9"/>
    <w:qFormat/>
    <w:rsid w:val="005E17B2"/>
  </w:style>
  <w:style w:type="character" w:customStyle="1" w:styleId="locality">
    <w:name w:val="locality"/>
    <w:basedOn w:val="a9"/>
    <w:qFormat/>
    <w:rsid w:val="005E17B2"/>
  </w:style>
  <w:style w:type="character" w:customStyle="1" w:styleId="CharChar11">
    <w:name w:val="Char Char11"/>
    <w:qFormat/>
    <w:rsid w:val="005E17B2"/>
    <w:rPr>
      <w:rFonts w:ascii="宋体" w:eastAsia="宋体" w:hAnsi="宋体" w:hint="eastAsia"/>
      <w:b/>
      <w:bCs w:val="0"/>
      <w:sz w:val="24"/>
      <w:u w:val="single"/>
      <w:lang w:val="en-US" w:eastAsia="zh-CN" w:bidi="ar-SA"/>
    </w:rPr>
  </w:style>
  <w:style w:type="character" w:customStyle="1" w:styleId="txt">
    <w:name w:val="txt"/>
    <w:basedOn w:val="a9"/>
    <w:qFormat/>
    <w:rsid w:val="005E17B2"/>
  </w:style>
  <w:style w:type="character" w:customStyle="1" w:styleId="Char20">
    <w:name w:val="正文文本缩进 Char2"/>
    <w:link w:val="aff1"/>
    <w:qFormat/>
    <w:locked/>
    <w:rsid w:val="005E17B2"/>
    <w:rPr>
      <w:rFonts w:ascii="Times New Roman" w:eastAsia="宋体" w:hAnsi="Times New Roman" w:cs="Times New Roman"/>
      <w:sz w:val="24"/>
      <w:szCs w:val="24"/>
    </w:rPr>
  </w:style>
  <w:style w:type="character" w:customStyle="1" w:styleId="1Char10">
    <w:name w:val="普通文字1 Char1"/>
    <w:qFormat/>
    <w:rsid w:val="005E17B2"/>
    <w:rPr>
      <w:rFonts w:ascii="宋体" w:eastAsia="宋体" w:hAnsi="Courier New" w:hint="eastAsia"/>
      <w:kern w:val="2"/>
      <w:sz w:val="21"/>
      <w:lang w:val="en-US" w:eastAsia="zh-CN" w:bidi="ar-SA"/>
    </w:rPr>
  </w:style>
  <w:style w:type="character" w:customStyle="1" w:styleId="chanpin1">
    <w:name w:val="chanpin1"/>
    <w:qFormat/>
    <w:rsid w:val="005E17B2"/>
    <w:rPr>
      <w:rFonts w:ascii="ˎ̥" w:hAnsi="ˎ̥" w:hint="default"/>
      <w:strike w:val="0"/>
      <w:dstrike w:val="0"/>
      <w:color w:val="000000"/>
      <w:sz w:val="20"/>
      <w:szCs w:val="20"/>
      <w:u w:val="none"/>
      <w:effect w:val="none"/>
    </w:rPr>
  </w:style>
  <w:style w:type="character" w:customStyle="1" w:styleId="3CharChar">
    <w:name w:val="标题 3 Char Char"/>
    <w:qFormat/>
    <w:rsid w:val="005E17B2"/>
    <w:rPr>
      <w:rFonts w:ascii="宋体" w:eastAsia="宋体" w:hAnsi="宋体" w:hint="eastAsia"/>
      <w:b/>
      <w:bCs/>
      <w:kern w:val="2"/>
      <w:sz w:val="32"/>
      <w:szCs w:val="32"/>
      <w:lang w:val="en-US" w:eastAsia="zh-CN" w:bidi="ar-SA"/>
    </w:rPr>
  </w:style>
  <w:style w:type="character" w:customStyle="1" w:styleId="1Char6">
    <w:name w:val="段1 Char"/>
    <w:qFormat/>
    <w:rsid w:val="005E17B2"/>
    <w:rPr>
      <w:rFonts w:ascii="宋体" w:eastAsia="宋体" w:hAnsi="宋体" w:hint="eastAsia"/>
      <w:sz w:val="24"/>
      <w:lang w:val="en-US" w:eastAsia="zh-CN" w:bidi="ar-SA"/>
    </w:rPr>
  </w:style>
  <w:style w:type="character" w:customStyle="1" w:styleId="Char16">
    <w:name w:val="页眉 Char1"/>
    <w:qFormat/>
    <w:locked/>
    <w:rsid w:val="005E17B2"/>
    <w:rPr>
      <w:rFonts w:ascii="Times New Roman" w:eastAsia="宋体" w:hAnsi="Times New Roman" w:cs="Times New Roman"/>
      <w:sz w:val="18"/>
      <w:szCs w:val="18"/>
    </w:rPr>
  </w:style>
  <w:style w:type="character" w:customStyle="1" w:styleId="chanpin">
    <w:name w:val="chanpin拷贝"/>
    <w:basedOn w:val="a9"/>
    <w:qFormat/>
    <w:rsid w:val="005E17B2"/>
  </w:style>
  <w:style w:type="character" w:customStyle="1" w:styleId="Char17">
    <w:name w:val="纯文本 Char1"/>
    <w:uiPriority w:val="99"/>
    <w:qFormat/>
    <w:rsid w:val="005E17B2"/>
    <w:rPr>
      <w:rFonts w:ascii="宋体" w:eastAsia="宋体" w:hAnsi="Courier New" w:hint="eastAsia"/>
      <w:kern w:val="2"/>
      <w:sz w:val="21"/>
      <w:lang w:val="en-US" w:eastAsia="zh-CN" w:bidi="ar-SA"/>
    </w:rPr>
  </w:style>
  <w:style w:type="character" w:customStyle="1" w:styleId="apple-style-span">
    <w:name w:val="apple-style-span"/>
    <w:qFormat/>
    <w:rsid w:val="005E17B2"/>
    <w:rPr>
      <w:rFonts w:ascii="Times New Roman" w:hAnsi="Times New Roman" w:cs="Times New Roman" w:hint="default"/>
    </w:rPr>
  </w:style>
  <w:style w:type="character" w:customStyle="1" w:styleId="Char18">
    <w:name w:val="页脚 Char1"/>
    <w:qFormat/>
    <w:locked/>
    <w:rsid w:val="005E17B2"/>
    <w:rPr>
      <w:rFonts w:ascii="宋体" w:eastAsia="宋体" w:hAnsi="Times New Roman" w:cs="Times New Roman"/>
      <w:kern w:val="0"/>
      <w:sz w:val="18"/>
      <w:szCs w:val="20"/>
    </w:rPr>
  </w:style>
  <w:style w:type="character" w:customStyle="1" w:styleId="Char12">
    <w:name w:val="批注文字 Char1"/>
    <w:link w:val="af7"/>
    <w:qFormat/>
    <w:locked/>
    <w:rsid w:val="005E17B2"/>
    <w:rPr>
      <w:rFonts w:ascii="Times New Roman" w:eastAsia="宋体" w:hAnsi="Times New Roman" w:cs="Times New Roman"/>
      <w:szCs w:val="24"/>
    </w:rPr>
  </w:style>
  <w:style w:type="character" w:customStyle="1" w:styleId="afffffffff0">
    <w:name w:val="批注文字 字符"/>
    <w:uiPriority w:val="99"/>
    <w:qFormat/>
    <w:rsid w:val="005E17B2"/>
    <w:rPr>
      <w:rFonts w:ascii="Times New Roman" w:eastAsia="宋体" w:hAnsi="Times New Roman" w:cs="Times New Roman" w:hint="default"/>
      <w:sz w:val="24"/>
      <w:lang w:val="en-US" w:eastAsia="zh-CN" w:bidi="ar-SA"/>
    </w:rPr>
  </w:style>
  <w:style w:type="character" w:customStyle="1" w:styleId="afffffffff1">
    <w:name w:val="纯文本 字符"/>
    <w:qFormat/>
    <w:rsid w:val="005E17B2"/>
    <w:rPr>
      <w:rFonts w:ascii="宋体" w:eastAsia="宋体" w:hAnsi="Courier New" w:cs="Times New Roman" w:hint="eastAsia"/>
      <w:kern w:val="2"/>
      <w:sz w:val="21"/>
      <w:szCs w:val="21"/>
      <w:lang w:val="en-US" w:eastAsia="zh-CN" w:bidi="ar-SA"/>
    </w:rPr>
  </w:style>
  <w:style w:type="character" w:customStyle="1" w:styleId="1ff2">
    <w:name w:val="纯文本 字符1"/>
    <w:qFormat/>
    <w:rsid w:val="005E17B2"/>
    <w:rPr>
      <w:rFonts w:ascii="宋体" w:eastAsia="宋体" w:hAnsi="Courier New" w:hint="eastAsia"/>
    </w:rPr>
  </w:style>
  <w:style w:type="character" w:customStyle="1" w:styleId="bjh-p">
    <w:name w:val="bjh-p"/>
    <w:qFormat/>
    <w:rsid w:val="005E17B2"/>
  </w:style>
  <w:style w:type="character" w:customStyle="1" w:styleId="CharChar111">
    <w:name w:val="Char Char111"/>
    <w:qFormat/>
    <w:rsid w:val="005E17B2"/>
    <w:rPr>
      <w:rFonts w:ascii="宋体" w:eastAsia="宋体" w:hAnsi="宋体" w:hint="eastAsia"/>
      <w:b/>
      <w:bCs w:val="0"/>
      <w:sz w:val="24"/>
      <w:u w:val="single"/>
      <w:lang w:val="en-US" w:eastAsia="zh-CN" w:bidi="ar-SA"/>
    </w:rPr>
  </w:style>
  <w:style w:type="character" w:customStyle="1" w:styleId="cf01">
    <w:name w:val="cf01"/>
    <w:basedOn w:val="a9"/>
    <w:qFormat/>
    <w:rsid w:val="005E17B2"/>
    <w:rPr>
      <w:rFonts w:ascii="Microsoft YaHei UI" w:eastAsia="Microsoft YaHei UI" w:hAnsi="Microsoft YaHei UI" w:hint="eastAsia"/>
      <w:sz w:val="18"/>
      <w:szCs w:val="18"/>
    </w:rPr>
  </w:style>
  <w:style w:type="character" w:customStyle="1" w:styleId="cf21">
    <w:name w:val="cf21"/>
    <w:basedOn w:val="a9"/>
    <w:qFormat/>
    <w:rsid w:val="005E17B2"/>
    <w:rPr>
      <w:rFonts w:ascii="Microsoft YaHei UI" w:eastAsia="Microsoft YaHei UI" w:hAnsi="Microsoft YaHei UI" w:hint="eastAsia"/>
      <w:sz w:val="18"/>
      <w:szCs w:val="18"/>
      <w:shd w:val="clear" w:color="auto" w:fill="FFFFFF"/>
    </w:rPr>
  </w:style>
  <w:style w:type="character" w:customStyle="1" w:styleId="cf11">
    <w:name w:val="cf11"/>
    <w:basedOn w:val="a9"/>
    <w:qFormat/>
    <w:rsid w:val="005E17B2"/>
    <w:rPr>
      <w:rFonts w:ascii="Microsoft YaHei UI" w:eastAsia="Microsoft YaHei UI" w:hAnsi="Microsoft YaHei UI" w:hint="eastAsia"/>
      <w:sz w:val="18"/>
      <w:szCs w:val="18"/>
    </w:rPr>
  </w:style>
  <w:style w:type="character" w:customStyle="1" w:styleId="font31">
    <w:name w:val="font31"/>
    <w:basedOn w:val="a9"/>
    <w:qFormat/>
    <w:rsid w:val="005E17B2"/>
    <w:rPr>
      <w:rFonts w:ascii="宋体" w:eastAsia="宋体" w:hAnsi="宋体" w:cs="宋体" w:hint="eastAsia"/>
      <w:strike w:val="0"/>
      <w:dstrike w:val="0"/>
      <w:color w:val="000000"/>
      <w:sz w:val="21"/>
      <w:szCs w:val="21"/>
      <w:u w:val="none"/>
      <w:effect w:val="none"/>
    </w:rPr>
  </w:style>
  <w:style w:type="character" w:customStyle="1" w:styleId="2Char10">
    <w:name w:val="正文文本 2 Char1"/>
    <w:basedOn w:val="a9"/>
    <w:link w:val="28"/>
    <w:qFormat/>
    <w:locked/>
    <w:rsid w:val="005E17B2"/>
    <w:rPr>
      <w:szCs w:val="24"/>
    </w:rPr>
  </w:style>
  <w:style w:type="character" w:customStyle="1" w:styleId="Char24">
    <w:name w:val="标题 Char2"/>
    <w:qFormat/>
    <w:locked/>
    <w:rsid w:val="005E17B2"/>
    <w:rPr>
      <w:rFonts w:ascii="Arial" w:eastAsia="宋体" w:hAnsi="Arial" w:cs="Arial" w:hint="default"/>
      <w:b/>
      <w:bCs/>
      <w:sz w:val="32"/>
      <w:szCs w:val="32"/>
    </w:rPr>
  </w:style>
  <w:style w:type="character" w:customStyle="1" w:styleId="NormalCharacter">
    <w:name w:val="NormalCharacter"/>
    <w:qFormat/>
    <w:rsid w:val="005E17B2"/>
  </w:style>
  <w:style w:type="character" w:customStyle="1" w:styleId="Char31">
    <w:name w:val="纯文本 Char3"/>
    <w:qFormat/>
    <w:rsid w:val="005E17B2"/>
    <w:rPr>
      <w:rFonts w:ascii="宋体" w:eastAsia="宋体" w:hAnsi="Courier New" w:hint="eastAsia"/>
      <w:kern w:val="2"/>
      <w:sz w:val="21"/>
      <w:lang w:val="en-US" w:eastAsia="zh-CN" w:bidi="ar-SA"/>
    </w:rPr>
  </w:style>
  <w:style w:type="character" w:customStyle="1" w:styleId="Char40">
    <w:name w:val="纯文本 Char4"/>
    <w:qFormat/>
    <w:rsid w:val="005E17B2"/>
    <w:rPr>
      <w:rFonts w:ascii="宋体" w:eastAsia="宋体" w:hAnsi="Courier New" w:hint="eastAsia"/>
      <w:kern w:val="2"/>
      <w:sz w:val="21"/>
      <w:lang w:val="en-US" w:eastAsia="zh-CN" w:bidi="ar-SA"/>
    </w:rPr>
  </w:style>
  <w:style w:type="character" w:customStyle="1" w:styleId="CharChar3">
    <w:name w:val="Char Char3"/>
    <w:qFormat/>
    <w:locked/>
    <w:rsid w:val="005E17B2"/>
    <w:rPr>
      <w:rFonts w:ascii="宋体" w:eastAsia="宋体" w:hAnsi="宋体" w:hint="eastAsia"/>
      <w:sz w:val="18"/>
      <w:szCs w:val="18"/>
      <w:lang w:val="en-US" w:eastAsia="zh-CN" w:bidi="ar-SA"/>
    </w:rPr>
  </w:style>
  <w:style w:type="character" w:customStyle="1" w:styleId="GB23120">
    <w:name w:val="样式 (中文) 仿宋_GB2312 三号"/>
    <w:qFormat/>
    <w:rsid w:val="005E17B2"/>
    <w:rPr>
      <w:rFonts w:ascii="仿宋_GB2312" w:eastAsia="仿宋_GB2312" w:hint="eastAsia"/>
      <w:sz w:val="32"/>
    </w:rPr>
  </w:style>
  <w:style w:type="character" w:customStyle="1" w:styleId="Char19">
    <w:name w:val="正文文本 Char1"/>
    <w:basedOn w:val="a9"/>
    <w:qFormat/>
    <w:rsid w:val="005E17B2"/>
    <w:rPr>
      <w:szCs w:val="24"/>
    </w:rPr>
  </w:style>
  <w:style w:type="character" w:customStyle="1" w:styleId="Char1a">
    <w:name w:val="文档结构图 Char1"/>
    <w:basedOn w:val="a9"/>
    <w:qFormat/>
    <w:rsid w:val="005E17B2"/>
    <w:rPr>
      <w:sz w:val="24"/>
      <w:szCs w:val="24"/>
      <w:shd w:val="clear" w:color="auto" w:fill="000080"/>
    </w:rPr>
  </w:style>
  <w:style w:type="character" w:customStyle="1" w:styleId="2Char11">
    <w:name w:val="正文文本缩进 2 Char1"/>
    <w:basedOn w:val="a9"/>
    <w:qFormat/>
    <w:rsid w:val="005E17B2"/>
    <w:rPr>
      <w:sz w:val="24"/>
      <w:szCs w:val="24"/>
    </w:rPr>
  </w:style>
  <w:style w:type="character" w:customStyle="1" w:styleId="Char1b">
    <w:name w:val="批注框文本 Char1"/>
    <w:basedOn w:val="a9"/>
    <w:uiPriority w:val="99"/>
    <w:qFormat/>
    <w:rsid w:val="005E17B2"/>
    <w:rPr>
      <w:rFonts w:ascii="Times New Roman" w:hAnsi="Times New Roman" w:cs="Times New Roman" w:hint="default"/>
      <w:sz w:val="18"/>
      <w:szCs w:val="18"/>
    </w:rPr>
  </w:style>
  <w:style w:type="character" w:customStyle="1" w:styleId="151">
    <w:name w:val="15"/>
    <w:basedOn w:val="a9"/>
    <w:qFormat/>
    <w:rsid w:val="005E17B2"/>
    <w:rPr>
      <w:rFonts w:ascii="宋体" w:eastAsia="宋体" w:hAnsi="宋体" w:hint="eastAsia"/>
      <w:color w:val="000000"/>
      <w:sz w:val="20"/>
      <w:szCs w:val="20"/>
    </w:rPr>
  </w:style>
  <w:style w:type="character" w:customStyle="1" w:styleId="font11">
    <w:name w:val="font11"/>
    <w:basedOn w:val="a9"/>
    <w:qFormat/>
    <w:rsid w:val="005E17B2"/>
    <w:rPr>
      <w:rFonts w:ascii="宋体" w:eastAsia="宋体" w:hAnsi="宋体" w:cs="宋体" w:hint="eastAsia"/>
      <w:strike w:val="0"/>
      <w:dstrike w:val="0"/>
      <w:color w:val="000000"/>
      <w:sz w:val="20"/>
      <w:szCs w:val="20"/>
      <w:u w:val="none"/>
      <w:effect w:val="none"/>
    </w:rPr>
  </w:style>
  <w:style w:type="character" w:customStyle="1" w:styleId="Anrede1IhrZeichen">
    <w:name w:val="Anrede1IhrZeichen"/>
    <w:basedOn w:val="a9"/>
    <w:qFormat/>
    <w:rsid w:val="005E17B2"/>
    <w:rPr>
      <w:rFonts w:ascii="Arial" w:hAnsi="Arial" w:cs="Arial" w:hint="default"/>
      <w:sz w:val="20"/>
    </w:rPr>
  </w:style>
  <w:style w:type="character" w:customStyle="1" w:styleId="ca-3">
    <w:name w:val="ca-3"/>
    <w:basedOn w:val="a9"/>
    <w:qFormat/>
    <w:rsid w:val="005E17B2"/>
  </w:style>
  <w:style w:type="character" w:customStyle="1" w:styleId="CharAttribute0">
    <w:name w:val="CharAttribute0"/>
    <w:qFormat/>
    <w:rsid w:val="005E17B2"/>
    <w:rPr>
      <w:rFonts w:ascii="Times New Roman" w:eastAsia="宋体" w:hAnsi="Times New Roman" w:cs="Times New Roman" w:hint="default"/>
      <w:sz w:val="21"/>
    </w:rPr>
  </w:style>
  <w:style w:type="character" w:customStyle="1" w:styleId="afffffffff2">
    <w:name w:val="批注框文本 字符"/>
    <w:basedOn w:val="a9"/>
    <w:uiPriority w:val="99"/>
    <w:semiHidden/>
    <w:qFormat/>
    <w:rsid w:val="005E17B2"/>
    <w:rPr>
      <w:rFonts w:ascii="Times New Roman" w:eastAsia="宋体" w:hAnsi="Times New Roman" w:cs="Times New Roman" w:hint="default"/>
      <w:sz w:val="18"/>
      <w:szCs w:val="18"/>
    </w:rPr>
  </w:style>
  <w:style w:type="character" w:customStyle="1" w:styleId="afffffffff3">
    <w:name w:val="页眉 字符"/>
    <w:basedOn w:val="a9"/>
    <w:qFormat/>
    <w:rsid w:val="005E17B2"/>
    <w:rPr>
      <w:rFonts w:ascii="Times New Roman" w:eastAsia="宋体" w:hAnsi="Times New Roman" w:cs="Times New Roman" w:hint="default"/>
      <w:sz w:val="18"/>
      <w:szCs w:val="18"/>
    </w:rPr>
  </w:style>
  <w:style w:type="character" w:customStyle="1" w:styleId="afffffffff4">
    <w:name w:val="页脚 字符"/>
    <w:basedOn w:val="a9"/>
    <w:uiPriority w:val="99"/>
    <w:qFormat/>
    <w:rsid w:val="005E17B2"/>
    <w:rPr>
      <w:rFonts w:ascii="Times New Roman" w:eastAsia="宋体" w:hAnsi="Times New Roman" w:cs="Times New Roman" w:hint="default"/>
      <w:sz w:val="18"/>
      <w:szCs w:val="18"/>
    </w:rPr>
  </w:style>
  <w:style w:type="character" w:customStyle="1" w:styleId="style23">
    <w:name w:val="style23"/>
    <w:basedOn w:val="a9"/>
    <w:qFormat/>
    <w:rsid w:val="005E17B2"/>
    <w:rPr>
      <w:rFonts w:ascii="Times New Roman" w:eastAsia="宋体" w:hAnsi="Times New Roman" w:cs="Times New Roman" w:hint="default"/>
    </w:rPr>
  </w:style>
  <w:style w:type="character" w:customStyle="1" w:styleId="content-right8zs401">
    <w:name w:val="content-right_8zs401"/>
    <w:basedOn w:val="a9"/>
    <w:qFormat/>
    <w:rsid w:val="005E17B2"/>
    <w:rPr>
      <w:rFonts w:ascii="Times New Roman" w:eastAsia="宋体" w:hAnsi="Times New Roman" w:cs="Times New Roman" w:hint="default"/>
    </w:rPr>
  </w:style>
  <w:style w:type="character" w:customStyle="1" w:styleId="fright2">
    <w:name w:val="fright2"/>
    <w:basedOn w:val="a9"/>
    <w:qFormat/>
    <w:rsid w:val="005E17B2"/>
    <w:rPr>
      <w:rFonts w:ascii="Times New Roman" w:eastAsia="宋体" w:hAnsi="Times New Roman" w:cs="Times New Roman" w:hint="default"/>
    </w:rPr>
  </w:style>
  <w:style w:type="character" w:customStyle="1" w:styleId="ecd20recommlink">
    <w:name w:val="ec_d20_recomm_link"/>
    <w:basedOn w:val="a9"/>
    <w:qFormat/>
    <w:rsid w:val="005E17B2"/>
    <w:rPr>
      <w:rFonts w:ascii="Times New Roman" w:eastAsia="宋体" w:hAnsi="Times New Roman" w:cs="Times New Roman" w:hint="default"/>
      <w:sz w:val="19"/>
      <w:szCs w:val="19"/>
      <w:shd w:val="clear" w:color="auto" w:fill="F5F5F6"/>
    </w:rPr>
  </w:style>
  <w:style w:type="character" w:customStyle="1" w:styleId="c-icon">
    <w:name w:val="c-icon"/>
    <w:basedOn w:val="a9"/>
    <w:qFormat/>
    <w:rsid w:val="005E17B2"/>
    <w:rPr>
      <w:rFonts w:ascii="Times New Roman" w:eastAsia="宋体" w:hAnsi="Times New Roman" w:cs="Times New Roman" w:hint="default"/>
    </w:rPr>
  </w:style>
  <w:style w:type="character" w:customStyle="1" w:styleId="hover27">
    <w:name w:val="hover27"/>
    <w:basedOn w:val="a9"/>
    <w:qFormat/>
    <w:rsid w:val="005E17B2"/>
    <w:rPr>
      <w:rFonts w:ascii="Times New Roman" w:eastAsia="宋体" w:hAnsi="Times New Roman" w:cs="Times New Roman" w:hint="default"/>
    </w:rPr>
  </w:style>
  <w:style w:type="character" w:customStyle="1" w:styleId="hover28">
    <w:name w:val="hover28"/>
    <w:basedOn w:val="a9"/>
    <w:qFormat/>
    <w:rsid w:val="005E17B2"/>
    <w:rPr>
      <w:rFonts w:ascii="Times New Roman" w:eastAsia="宋体" w:hAnsi="Times New Roman" w:cs="Times New Roman" w:hint="default"/>
      <w:color w:val="315EFB"/>
    </w:rPr>
  </w:style>
  <w:style w:type="character" w:customStyle="1" w:styleId="fontstyle01">
    <w:name w:val="fontstyle01"/>
    <w:basedOn w:val="a9"/>
    <w:qFormat/>
    <w:rsid w:val="005E17B2"/>
    <w:rPr>
      <w:rFonts w:ascii="宋体" w:eastAsia="宋体" w:hAnsi="宋体" w:cs="Times New Roman" w:hint="eastAsia"/>
      <w:color w:val="000000"/>
      <w:sz w:val="22"/>
      <w:szCs w:val="22"/>
    </w:rPr>
  </w:style>
  <w:style w:type="character" w:customStyle="1" w:styleId="font41">
    <w:name w:val="font41"/>
    <w:basedOn w:val="a9"/>
    <w:qFormat/>
    <w:rsid w:val="005E17B2"/>
    <w:rPr>
      <w:rFonts w:ascii="宋体" w:eastAsia="宋体" w:hAnsi="宋体" w:cs="宋体" w:hint="eastAsia"/>
      <w:strike w:val="0"/>
      <w:dstrike w:val="0"/>
      <w:color w:val="000000"/>
      <w:sz w:val="24"/>
      <w:szCs w:val="24"/>
      <w:u w:val="none"/>
      <w:effect w:val="none"/>
    </w:rPr>
  </w:style>
  <w:style w:type="character" w:customStyle="1" w:styleId="font21">
    <w:name w:val="font21"/>
    <w:basedOn w:val="a9"/>
    <w:qFormat/>
    <w:rsid w:val="005E17B2"/>
    <w:rPr>
      <w:rFonts w:ascii="微软雅黑" w:eastAsia="微软雅黑" w:hAnsi="微软雅黑" w:cs="微软雅黑" w:hint="eastAsia"/>
      <w:strike w:val="0"/>
      <w:dstrike w:val="0"/>
      <w:color w:val="000000"/>
      <w:sz w:val="24"/>
      <w:szCs w:val="24"/>
      <w:u w:val="none"/>
      <w:effect w:val="none"/>
    </w:rPr>
  </w:style>
  <w:style w:type="character" w:customStyle="1" w:styleId="afffffffff5">
    <w:name w:val="日期 字符"/>
    <w:qFormat/>
    <w:rsid w:val="005E17B2"/>
    <w:rPr>
      <w:rFonts w:ascii="Times New Roman" w:eastAsia="宋体" w:hAnsi="Times New Roman" w:cs="Times New Roman" w:hint="default"/>
    </w:rPr>
  </w:style>
  <w:style w:type="character" w:customStyle="1" w:styleId="1ff3">
    <w:name w:val="标题 1 字符"/>
    <w:qFormat/>
    <w:rsid w:val="005E17B2"/>
    <w:rPr>
      <w:rFonts w:ascii="黑体" w:eastAsia="黑体" w:hAnsi="Times New Roman" w:cs="Times New Roman" w:hint="eastAsia"/>
      <w:kern w:val="44"/>
    </w:rPr>
  </w:style>
  <w:style w:type="character" w:customStyle="1" w:styleId="font81">
    <w:name w:val="font81"/>
    <w:basedOn w:val="a9"/>
    <w:qFormat/>
    <w:rsid w:val="005E17B2"/>
    <w:rPr>
      <w:rFonts w:ascii="Segoe UI Symbol" w:eastAsia="Segoe UI Symbol" w:hAnsi="Segoe UI Symbol" w:cs="Segoe UI Symbol" w:hint="default"/>
      <w:strike w:val="0"/>
      <w:dstrike w:val="0"/>
      <w:color w:val="000000"/>
      <w:sz w:val="22"/>
      <w:szCs w:val="22"/>
      <w:u w:val="none"/>
      <w:effect w:val="none"/>
    </w:rPr>
  </w:style>
  <w:style w:type="character" w:customStyle="1" w:styleId="1Char11">
    <w:name w:val="标题 1 Char1"/>
    <w:uiPriority w:val="9"/>
    <w:qFormat/>
    <w:rsid w:val="005E17B2"/>
    <w:rPr>
      <w:rFonts w:ascii="Times New Roman" w:eastAsia="宋体" w:hAnsi="Times New Roman" w:cs="Times New Roman" w:hint="default"/>
      <w:b/>
      <w:bCs/>
      <w:kern w:val="44"/>
      <w:sz w:val="32"/>
      <w:szCs w:val="44"/>
    </w:rPr>
  </w:style>
  <w:style w:type="character" w:customStyle="1" w:styleId="src">
    <w:name w:val="src"/>
    <w:qFormat/>
    <w:rsid w:val="005E17B2"/>
    <w:rPr>
      <w:rFonts w:asciiTheme="minorHAnsi" w:eastAsiaTheme="minorEastAsia" w:hAnsiTheme="minorHAnsi" w:cstheme="minorBidi" w:hint="default"/>
      <w:kern w:val="2"/>
      <w:sz w:val="21"/>
      <w:szCs w:val="22"/>
      <w:lang w:val="en-US" w:eastAsia="zh-CN" w:bidi="ar-SA"/>
    </w:rPr>
  </w:style>
  <w:style w:type="character" w:customStyle="1" w:styleId="Char1c">
    <w:name w:val="批注主题 Char1"/>
    <w:basedOn w:val="Char12"/>
    <w:qFormat/>
    <w:rsid w:val="005E17B2"/>
    <w:rPr>
      <w:rFonts w:ascii="Calibri" w:eastAsia="宋体" w:hAnsi="Calibri" w:cs="Calibri" w:hint="default"/>
      <w:b/>
      <w:bCs/>
      <w:szCs w:val="24"/>
    </w:rPr>
  </w:style>
  <w:style w:type="character" w:customStyle="1" w:styleId="s1">
    <w:name w:val="s1"/>
    <w:basedOn w:val="a9"/>
    <w:qFormat/>
    <w:rsid w:val="005E17B2"/>
    <w:rPr>
      <w:rFonts w:ascii=".applesystemuifontrounded" w:eastAsia=".applesystemuifontrounded" w:hAnsi=".applesystemuifontrounded" w:cs=".applesystemuifontrounded" w:hint="default"/>
      <w:sz w:val="26"/>
      <w:szCs w:val="26"/>
    </w:rPr>
  </w:style>
  <w:style w:type="character" w:customStyle="1" w:styleId="font51">
    <w:name w:val="font51"/>
    <w:basedOn w:val="a9"/>
    <w:qFormat/>
    <w:rsid w:val="005E17B2"/>
    <w:rPr>
      <w:rFonts w:ascii="Arial" w:hAnsi="Arial" w:cs="Arial" w:hint="default"/>
      <w:strike w:val="0"/>
      <w:dstrike w:val="0"/>
      <w:color w:val="000000"/>
      <w:sz w:val="22"/>
      <w:szCs w:val="22"/>
      <w:u w:val="none"/>
      <w:effect w:val="none"/>
    </w:rPr>
  </w:style>
  <w:style w:type="character" w:customStyle="1" w:styleId="content-right8zs40">
    <w:name w:val="content-right_8zs40"/>
    <w:basedOn w:val="a9"/>
    <w:qFormat/>
    <w:rsid w:val="005E17B2"/>
  </w:style>
  <w:style w:type="character" w:customStyle="1" w:styleId="Char1d">
    <w:name w:val="无间隔 Char1"/>
    <w:uiPriority w:val="1"/>
    <w:qFormat/>
    <w:rsid w:val="005E17B2"/>
    <w:rPr>
      <w:kern w:val="2"/>
      <w:sz w:val="21"/>
      <w:szCs w:val="24"/>
    </w:rPr>
  </w:style>
  <w:style w:type="character" w:customStyle="1" w:styleId="CharChar6">
    <w:name w:val="Char Char6"/>
    <w:qFormat/>
    <w:rsid w:val="005E17B2"/>
    <w:rPr>
      <w:rFonts w:ascii="宋体" w:eastAsia="宋体" w:hAnsi="宋体" w:hint="eastAsia"/>
      <w:kern w:val="2"/>
      <w:sz w:val="21"/>
      <w:lang w:val="en-US" w:eastAsia="zh-CN" w:bidi="ar-SA"/>
    </w:rPr>
  </w:style>
  <w:style w:type="character" w:customStyle="1" w:styleId="font01">
    <w:name w:val="font01"/>
    <w:qFormat/>
    <w:rsid w:val="005E17B2"/>
    <w:rPr>
      <w:rFonts w:ascii="宋体" w:eastAsia="宋体" w:hAnsi="宋体" w:cs="宋体" w:hint="eastAsia"/>
      <w:strike w:val="0"/>
      <w:dstrike w:val="0"/>
      <w:color w:val="000000"/>
      <w:sz w:val="24"/>
      <w:szCs w:val="24"/>
      <w:u w:val="none"/>
      <w:effect w:val="none"/>
    </w:rPr>
  </w:style>
  <w:style w:type="character" w:customStyle="1" w:styleId="Char25">
    <w:name w:val="纯文本 Char2"/>
    <w:qFormat/>
    <w:rsid w:val="005E17B2"/>
    <w:rPr>
      <w:rFonts w:ascii="宋体" w:eastAsia="宋体" w:hAnsi="Courier New" w:hint="eastAsia"/>
      <w:kern w:val="2"/>
      <w:sz w:val="21"/>
      <w:lang w:val="en-US" w:eastAsia="zh-CN" w:bidi="ar-SA"/>
    </w:rPr>
  </w:style>
  <w:style w:type="character" w:customStyle="1" w:styleId="Char26">
    <w:name w:val="批注文字 Char2"/>
    <w:uiPriority w:val="99"/>
    <w:qFormat/>
    <w:rsid w:val="005E17B2"/>
    <w:rPr>
      <w:rFonts w:ascii="宋体" w:eastAsia="宋体" w:hAnsi="宋体" w:hint="eastAsia"/>
      <w:sz w:val="24"/>
      <w:lang w:val="en-US" w:eastAsia="zh-CN" w:bidi="ar-SA"/>
    </w:rPr>
  </w:style>
  <w:style w:type="character" w:customStyle="1" w:styleId="1Char30">
    <w:name w:val="标题 1 Char3"/>
    <w:uiPriority w:val="9"/>
    <w:qFormat/>
    <w:rsid w:val="005E17B2"/>
    <w:rPr>
      <w:rFonts w:ascii="宋体" w:eastAsia="宋体" w:hAnsi="宋体" w:hint="eastAsia"/>
      <w:b/>
      <w:bCs w:val="0"/>
      <w:kern w:val="44"/>
      <w:sz w:val="32"/>
    </w:rPr>
  </w:style>
  <w:style w:type="character" w:customStyle="1" w:styleId="2Char20">
    <w:name w:val="标题 2 Char2"/>
    <w:uiPriority w:val="9"/>
    <w:qFormat/>
    <w:rsid w:val="005E17B2"/>
    <w:rPr>
      <w:rFonts w:ascii="Arial" w:eastAsia="仿宋" w:hAnsi="Arial" w:cs="Arial" w:hint="default"/>
      <w:b/>
      <w:bCs w:val="0"/>
      <w:sz w:val="30"/>
    </w:rPr>
  </w:style>
  <w:style w:type="character" w:customStyle="1" w:styleId="Char27">
    <w:name w:val="正文缩进 Char2"/>
    <w:uiPriority w:val="99"/>
    <w:qFormat/>
    <w:rsid w:val="005E17B2"/>
    <w:rPr>
      <w:rFonts w:ascii="宋体" w:eastAsia="宋体" w:hAnsi="宋体" w:hint="eastAsia"/>
      <w:sz w:val="24"/>
    </w:rPr>
  </w:style>
  <w:style w:type="character" w:customStyle="1" w:styleId="4Char20">
    <w:name w:val="标题 4 Char2"/>
    <w:uiPriority w:val="9"/>
    <w:qFormat/>
    <w:rsid w:val="005E17B2"/>
    <w:rPr>
      <w:rFonts w:ascii="宋体" w:eastAsia="宋体" w:hAnsi="宋体" w:hint="eastAsia"/>
      <w:b/>
      <w:bCs w:val="0"/>
      <w:kern w:val="2"/>
      <w:sz w:val="30"/>
    </w:rPr>
  </w:style>
  <w:style w:type="character" w:customStyle="1" w:styleId="5Char10">
    <w:name w:val="标题 5 Char1"/>
    <w:uiPriority w:val="9"/>
    <w:qFormat/>
    <w:rsid w:val="005E17B2"/>
    <w:rPr>
      <w:b/>
      <w:bCs w:val="0"/>
      <w:kern w:val="2"/>
      <w:sz w:val="28"/>
    </w:rPr>
  </w:style>
  <w:style w:type="character" w:customStyle="1" w:styleId="6Char1">
    <w:name w:val="标题 6 Char1"/>
    <w:uiPriority w:val="9"/>
    <w:qFormat/>
    <w:rsid w:val="005E17B2"/>
    <w:rPr>
      <w:rFonts w:ascii="Arial" w:eastAsia="黑体" w:hAnsi="Arial" w:cs="Arial" w:hint="default"/>
      <w:b/>
      <w:bCs w:val="0"/>
      <w:kern w:val="2"/>
      <w:sz w:val="24"/>
    </w:rPr>
  </w:style>
  <w:style w:type="character" w:customStyle="1" w:styleId="7Char1">
    <w:name w:val="标题 7 Char1"/>
    <w:uiPriority w:val="9"/>
    <w:qFormat/>
    <w:rsid w:val="005E17B2"/>
    <w:rPr>
      <w:b/>
      <w:bCs w:val="0"/>
      <w:kern w:val="2"/>
      <w:sz w:val="24"/>
    </w:rPr>
  </w:style>
  <w:style w:type="character" w:customStyle="1" w:styleId="8Char1">
    <w:name w:val="标题 8 Char1"/>
    <w:uiPriority w:val="9"/>
    <w:qFormat/>
    <w:rsid w:val="005E17B2"/>
    <w:rPr>
      <w:rFonts w:ascii="Arial" w:eastAsia="黑体" w:hAnsi="Arial" w:cs="Arial" w:hint="default"/>
      <w:kern w:val="2"/>
      <w:sz w:val="24"/>
    </w:rPr>
  </w:style>
  <w:style w:type="character" w:customStyle="1" w:styleId="9Char1">
    <w:name w:val="标题 9 Char1"/>
    <w:qFormat/>
    <w:rsid w:val="005E17B2"/>
    <w:rPr>
      <w:rFonts w:ascii="Arial" w:eastAsia="黑体" w:hAnsi="Arial" w:cs="Arial" w:hint="default"/>
      <w:kern w:val="2"/>
      <w:sz w:val="21"/>
    </w:rPr>
  </w:style>
  <w:style w:type="character" w:customStyle="1" w:styleId="Char28">
    <w:name w:val="文档结构图 Char2"/>
    <w:qFormat/>
    <w:rsid w:val="005E17B2"/>
    <w:rPr>
      <w:kern w:val="2"/>
      <w:sz w:val="21"/>
      <w:shd w:val="clear" w:color="auto" w:fill="000080"/>
    </w:rPr>
  </w:style>
  <w:style w:type="character" w:customStyle="1" w:styleId="Char32">
    <w:name w:val="正文文本 Char3"/>
    <w:uiPriority w:val="99"/>
    <w:qFormat/>
    <w:rsid w:val="005E17B2"/>
    <w:rPr>
      <w:rFonts w:ascii="宋体" w:eastAsia="宋体" w:hAnsi="宋体" w:hint="eastAsia"/>
      <w:kern w:val="2"/>
      <w:sz w:val="24"/>
      <w:szCs w:val="24"/>
    </w:rPr>
  </w:style>
  <w:style w:type="character" w:customStyle="1" w:styleId="Char33">
    <w:name w:val="日期 Char3"/>
    <w:qFormat/>
    <w:rsid w:val="005E17B2"/>
    <w:rPr>
      <w:rFonts w:ascii="仿宋_GB2312" w:eastAsia="仿宋_GB2312" w:hAnsi="宋体" w:hint="eastAsia"/>
      <w:color w:val="000000"/>
      <w:kern w:val="2"/>
      <w:sz w:val="24"/>
      <w:szCs w:val="24"/>
    </w:rPr>
  </w:style>
  <w:style w:type="character" w:customStyle="1" w:styleId="Char29">
    <w:name w:val="批注框文本 Char2"/>
    <w:uiPriority w:val="99"/>
    <w:qFormat/>
    <w:rsid w:val="005E17B2"/>
    <w:rPr>
      <w:kern w:val="2"/>
      <w:sz w:val="18"/>
      <w:szCs w:val="18"/>
    </w:rPr>
  </w:style>
  <w:style w:type="character" w:customStyle="1" w:styleId="Char34">
    <w:name w:val="页脚 Char3"/>
    <w:uiPriority w:val="99"/>
    <w:qFormat/>
    <w:rsid w:val="005E17B2"/>
    <w:rPr>
      <w:rFonts w:ascii="宋体" w:eastAsia="宋体" w:hAnsi="宋体" w:hint="eastAsia"/>
      <w:sz w:val="18"/>
    </w:rPr>
  </w:style>
  <w:style w:type="character" w:customStyle="1" w:styleId="Char35">
    <w:name w:val="页眉 Char3"/>
    <w:qFormat/>
    <w:rsid w:val="005E17B2"/>
    <w:rPr>
      <w:kern w:val="2"/>
      <w:sz w:val="18"/>
      <w:szCs w:val="18"/>
    </w:rPr>
  </w:style>
  <w:style w:type="character" w:customStyle="1" w:styleId="Char2a">
    <w:name w:val="副标题 Char2"/>
    <w:uiPriority w:val="99"/>
    <w:qFormat/>
    <w:rsid w:val="005E17B2"/>
    <w:rPr>
      <w:rFonts w:ascii="Cambria" w:hAnsi="Cambria" w:hint="default"/>
      <w:b/>
      <w:bCs/>
      <w:kern w:val="28"/>
      <w:sz w:val="32"/>
      <w:szCs w:val="32"/>
    </w:rPr>
  </w:style>
  <w:style w:type="character" w:customStyle="1" w:styleId="3Char10">
    <w:name w:val="正文文本缩进 3 Char1"/>
    <w:qFormat/>
    <w:rsid w:val="005E17B2"/>
    <w:rPr>
      <w:rFonts w:ascii="宋体" w:eastAsia="宋体" w:hAnsi="宋体" w:hint="eastAsia"/>
      <w:sz w:val="24"/>
    </w:rPr>
  </w:style>
  <w:style w:type="character" w:customStyle="1" w:styleId="HTMLChar2">
    <w:name w:val="HTML 预设格式 Char2"/>
    <w:uiPriority w:val="99"/>
    <w:qFormat/>
    <w:rsid w:val="005E17B2"/>
    <w:rPr>
      <w:rFonts w:ascii="宋体" w:eastAsia="宋体" w:hAnsi="宋体" w:cs="宋体" w:hint="eastAsia"/>
      <w:sz w:val="24"/>
      <w:szCs w:val="24"/>
    </w:rPr>
  </w:style>
  <w:style w:type="character" w:customStyle="1" w:styleId="Char2b">
    <w:name w:val="批注主题 Char2"/>
    <w:qFormat/>
    <w:rsid w:val="005E17B2"/>
    <w:rPr>
      <w:b/>
      <w:bCs/>
      <w:kern w:val="2"/>
      <w:sz w:val="21"/>
      <w:szCs w:val="24"/>
    </w:rPr>
  </w:style>
  <w:style w:type="character" w:customStyle="1" w:styleId="Char2c">
    <w:name w:val="正文首行缩进 Char2"/>
    <w:uiPriority w:val="99"/>
    <w:qFormat/>
    <w:rsid w:val="005E17B2"/>
    <w:rPr>
      <w:rFonts w:ascii="楷体_GB2312" w:eastAsia="楷体_GB2312" w:hint="eastAsia"/>
      <w:kern w:val="2"/>
      <w:sz w:val="21"/>
      <w:szCs w:val="24"/>
    </w:rPr>
  </w:style>
  <w:style w:type="character" w:customStyle="1" w:styleId="2Char30">
    <w:name w:val="正文首行缩进 2 Char3"/>
    <w:qFormat/>
    <w:rsid w:val="005E17B2"/>
    <w:rPr>
      <w:rFonts w:ascii="Calibri" w:hAnsi="Calibri" w:cs="Calibri" w:hint="default"/>
      <w:kern w:val="2"/>
      <w:sz w:val="21"/>
      <w:szCs w:val="22"/>
      <w:lang w:eastAsia="en-US" w:bidi="en-US"/>
    </w:rPr>
  </w:style>
  <w:style w:type="character" w:customStyle="1" w:styleId="2fd">
    <w:name w:val="不明显参考2"/>
    <w:uiPriority w:val="31"/>
    <w:qFormat/>
    <w:rsid w:val="005E17B2"/>
    <w:rPr>
      <w:smallCaps/>
      <w:color w:val="C0504D"/>
      <w:u w:val="single"/>
    </w:rPr>
  </w:style>
  <w:style w:type="character" w:customStyle="1" w:styleId="1ff4">
    <w:name w:val="明显参考1"/>
    <w:uiPriority w:val="32"/>
    <w:qFormat/>
    <w:rsid w:val="005E17B2"/>
    <w:rPr>
      <w:b/>
      <w:bCs/>
      <w:smallCaps/>
      <w:color w:val="C0504D"/>
      <w:spacing w:val="5"/>
      <w:u w:val="single"/>
    </w:rPr>
  </w:style>
  <w:style w:type="character" w:customStyle="1" w:styleId="1ff5">
    <w:name w:val="明显强调1"/>
    <w:uiPriority w:val="21"/>
    <w:qFormat/>
    <w:rsid w:val="005E17B2"/>
    <w:rPr>
      <w:b/>
      <w:bCs/>
      <w:i/>
      <w:iCs/>
      <w:color w:val="4F81BD"/>
    </w:rPr>
  </w:style>
  <w:style w:type="character" w:customStyle="1" w:styleId="textcontents">
    <w:name w:val="textcontents"/>
    <w:qFormat/>
    <w:rsid w:val="005E17B2"/>
    <w:rPr>
      <w:rFonts w:ascii="Times New Roman" w:hAnsi="Times New Roman" w:cs="Times New Roman" w:hint="default"/>
    </w:rPr>
  </w:style>
  <w:style w:type="character" w:customStyle="1" w:styleId="ca-6">
    <w:name w:val="ca-6"/>
    <w:qFormat/>
    <w:rsid w:val="005E17B2"/>
  </w:style>
  <w:style w:type="character" w:customStyle="1" w:styleId="1051">
    <w:name w:val="1051"/>
    <w:qFormat/>
    <w:rsid w:val="005E17B2"/>
    <w:rPr>
      <w:sz w:val="21"/>
      <w:szCs w:val="21"/>
    </w:rPr>
  </w:style>
  <w:style w:type="character" w:customStyle="1" w:styleId="style410">
    <w:name w:val="style41"/>
    <w:qFormat/>
    <w:rsid w:val="005E17B2"/>
    <w:rPr>
      <w:b/>
      <w:bCs/>
      <w:sz w:val="21"/>
      <w:szCs w:val="21"/>
    </w:rPr>
  </w:style>
  <w:style w:type="character" w:customStyle="1" w:styleId="Char2d">
    <w:name w:val="列出段落 Char2"/>
    <w:uiPriority w:val="34"/>
    <w:qFormat/>
    <w:rsid w:val="005E17B2"/>
    <w:rPr>
      <w:sz w:val="24"/>
      <w:szCs w:val="24"/>
    </w:rPr>
  </w:style>
  <w:style w:type="character" w:customStyle="1" w:styleId="1ff6">
    <w:name w:val="不明显强调1"/>
    <w:uiPriority w:val="19"/>
    <w:qFormat/>
    <w:rsid w:val="005E17B2"/>
    <w:rPr>
      <w:i/>
      <w:iCs/>
      <w:color w:val="808080"/>
    </w:rPr>
  </w:style>
  <w:style w:type="character" w:customStyle="1" w:styleId="ca-12">
    <w:name w:val="ca-12"/>
    <w:qFormat/>
    <w:rsid w:val="005E17B2"/>
  </w:style>
  <w:style w:type="character" w:customStyle="1" w:styleId="CharChar2">
    <w:name w:val="批注文字 Char Char"/>
    <w:qFormat/>
    <w:rsid w:val="005E17B2"/>
    <w:rPr>
      <w:rFonts w:ascii="宋体" w:eastAsia="宋体" w:hAnsi="Times New Roman" w:cs="Times New Roman" w:hint="eastAsia"/>
      <w:sz w:val="28"/>
      <w:szCs w:val="20"/>
    </w:rPr>
  </w:style>
  <w:style w:type="character" w:customStyle="1" w:styleId="HTMLChar1">
    <w:name w:val="HTML 预设格式 Char1"/>
    <w:qFormat/>
    <w:rsid w:val="005E17B2"/>
    <w:rPr>
      <w:rFonts w:ascii="Courier New" w:hAnsi="Courier New" w:cs="Courier New" w:hint="default"/>
      <w:kern w:val="2"/>
    </w:rPr>
  </w:style>
  <w:style w:type="character" w:customStyle="1" w:styleId="css">
    <w:name w:val="css"/>
    <w:qFormat/>
    <w:rsid w:val="005E17B2"/>
  </w:style>
  <w:style w:type="character" w:customStyle="1" w:styleId="c-gap-right-small2">
    <w:name w:val="c-gap-right-small2"/>
    <w:qFormat/>
    <w:rsid w:val="005E17B2"/>
  </w:style>
  <w:style w:type="character" w:customStyle="1" w:styleId="Char1e">
    <w:name w:val="明显引用 Char1"/>
    <w:uiPriority w:val="99"/>
    <w:qFormat/>
    <w:rsid w:val="005E17B2"/>
    <w:rPr>
      <w:i/>
      <w:iCs/>
      <w:color w:val="5B9BD5"/>
      <w:kern w:val="2"/>
      <w:sz w:val="21"/>
      <w:szCs w:val="24"/>
    </w:rPr>
  </w:style>
  <w:style w:type="character" w:customStyle="1" w:styleId="Char1f">
    <w:name w:val="日期 Char1"/>
    <w:uiPriority w:val="1"/>
    <w:qFormat/>
    <w:rsid w:val="005E17B2"/>
    <w:rPr>
      <w:kern w:val="2"/>
      <w:sz w:val="21"/>
      <w:szCs w:val="22"/>
    </w:rPr>
  </w:style>
  <w:style w:type="character" w:customStyle="1" w:styleId="Char21">
    <w:name w:val="引用 Char2"/>
    <w:link w:val="affc"/>
    <w:uiPriority w:val="29"/>
    <w:qFormat/>
    <w:locked/>
    <w:rsid w:val="005E17B2"/>
    <w:rPr>
      <w:rFonts w:ascii="Times New Roman" w:eastAsia="宋体" w:hAnsi="Times New Roman" w:cs="Times New Roman"/>
      <w:i/>
      <w:iCs/>
      <w:color w:val="000000"/>
    </w:rPr>
  </w:style>
  <w:style w:type="character" w:customStyle="1" w:styleId="Char22">
    <w:name w:val="明显引用 Char2"/>
    <w:link w:val="affd"/>
    <w:uiPriority w:val="30"/>
    <w:qFormat/>
    <w:locked/>
    <w:rsid w:val="005E17B2"/>
    <w:rPr>
      <w:rFonts w:ascii="Times New Roman" w:eastAsia="宋体" w:hAnsi="Times New Roman" w:cs="Times New Roman"/>
      <w:b/>
      <w:bCs/>
      <w:i/>
      <w:iCs/>
      <w:color w:val="4F81BD"/>
    </w:rPr>
  </w:style>
  <w:style w:type="character" w:customStyle="1" w:styleId="san101">
    <w:name w:val="san101"/>
    <w:qFormat/>
    <w:rsid w:val="005E17B2"/>
    <w:rPr>
      <w:strike w:val="0"/>
      <w:dstrike w:val="0"/>
      <w:color w:val="000000"/>
      <w:sz w:val="20"/>
      <w:szCs w:val="20"/>
      <w:u w:val="none"/>
      <w:effect w:val="none"/>
    </w:rPr>
  </w:style>
  <w:style w:type="character" w:customStyle="1" w:styleId="apple-converted-space">
    <w:name w:val="apple-converted-space"/>
    <w:qFormat/>
    <w:rsid w:val="005E17B2"/>
  </w:style>
  <w:style w:type="character" w:customStyle="1" w:styleId="zi21">
    <w:name w:val="zi21"/>
    <w:qFormat/>
    <w:rsid w:val="005E17B2"/>
    <w:rPr>
      <w:rFonts w:ascii="Ђˎ̥" w:hAnsi="Ђˎ̥" w:hint="default"/>
      <w:b/>
      <w:bCs/>
      <w:strike w:val="0"/>
      <w:dstrike w:val="0"/>
      <w:color w:val="0099DD"/>
      <w:sz w:val="18"/>
      <w:szCs w:val="18"/>
      <w:u w:val="none"/>
      <w:effect w:val="none"/>
    </w:rPr>
  </w:style>
  <w:style w:type="character" w:customStyle="1" w:styleId="Char1f0">
    <w:name w:val="副标题 Char1"/>
    <w:qFormat/>
    <w:rsid w:val="005E17B2"/>
    <w:rPr>
      <w:rFonts w:ascii="Calibri Light" w:hAnsi="Calibri Light" w:cs="Times New Roman" w:hint="default"/>
      <w:b/>
      <w:bCs/>
      <w:kern w:val="28"/>
      <w:sz w:val="32"/>
      <w:szCs w:val="32"/>
    </w:rPr>
  </w:style>
  <w:style w:type="character" w:customStyle="1" w:styleId="font71">
    <w:name w:val="font71"/>
    <w:qFormat/>
    <w:rsid w:val="005E17B2"/>
    <w:rPr>
      <w:rFonts w:ascii="宋体" w:eastAsia="宋体" w:hAnsi="宋体" w:cs="宋体" w:hint="eastAsia"/>
      <w:strike w:val="0"/>
      <w:dstrike w:val="0"/>
      <w:color w:val="FF0000"/>
      <w:sz w:val="22"/>
      <w:szCs w:val="22"/>
      <w:u w:val="none"/>
      <w:effect w:val="none"/>
    </w:rPr>
  </w:style>
  <w:style w:type="character" w:customStyle="1" w:styleId="h201">
    <w:name w:val="h201"/>
    <w:qFormat/>
    <w:rsid w:val="005E17B2"/>
  </w:style>
  <w:style w:type="character" w:customStyle="1" w:styleId="1ff7">
    <w:name w:val="书籍标题1"/>
    <w:uiPriority w:val="33"/>
    <w:qFormat/>
    <w:rsid w:val="005E17B2"/>
    <w:rPr>
      <w:b/>
      <w:bCs/>
      <w:smallCaps/>
      <w:spacing w:val="5"/>
    </w:rPr>
  </w:style>
  <w:style w:type="character" w:customStyle="1" w:styleId="1ff8">
    <w:name w:val="不明显参考1"/>
    <w:uiPriority w:val="31"/>
    <w:qFormat/>
    <w:rsid w:val="005E17B2"/>
    <w:rPr>
      <w:smallCaps/>
      <w:color w:val="C0504D"/>
      <w:u w:val="single"/>
    </w:rPr>
  </w:style>
  <w:style w:type="character" w:customStyle="1" w:styleId="afffffffff6">
    <w:name w:val="正文缩进 字符"/>
    <w:qFormat/>
    <w:rsid w:val="005E17B2"/>
    <w:rPr>
      <w:rFonts w:ascii="宋体" w:eastAsia="宋体" w:hAnsi="宋体" w:hint="eastAsia"/>
      <w:kern w:val="2"/>
      <w:sz w:val="21"/>
      <w:lang w:val="en-US" w:eastAsia="zh-CN" w:bidi="ar-SA"/>
    </w:rPr>
  </w:style>
  <w:style w:type="character" w:customStyle="1" w:styleId="a41">
    <w:name w:val="a41"/>
    <w:qFormat/>
    <w:rsid w:val="005E17B2"/>
    <w:rPr>
      <w:rFonts w:ascii="Arial" w:hAnsi="Arial" w:cs="Arial" w:hint="default"/>
      <w:strike w:val="0"/>
      <w:dstrike w:val="0"/>
      <w:color w:val="666666"/>
      <w:sz w:val="18"/>
      <w:szCs w:val="18"/>
      <w:u w:val="none"/>
      <w:effect w:val="none"/>
    </w:rPr>
  </w:style>
  <w:style w:type="character" w:customStyle="1" w:styleId="font61">
    <w:name w:val="font61"/>
    <w:qFormat/>
    <w:rsid w:val="005E17B2"/>
    <w:rPr>
      <w:rFonts w:ascii="Times New Roman" w:hAnsi="Times New Roman" w:cs="Times New Roman" w:hint="default"/>
      <w:strike w:val="0"/>
      <w:dstrike w:val="0"/>
      <w:color w:val="000000"/>
      <w:sz w:val="22"/>
      <w:szCs w:val="22"/>
      <w:u w:val="none"/>
      <w:effect w:val="none"/>
    </w:rPr>
  </w:style>
  <w:style w:type="character" w:customStyle="1" w:styleId="Char1f1">
    <w:name w:val="正文首行缩进 Char1"/>
    <w:qFormat/>
    <w:rsid w:val="005E17B2"/>
    <w:rPr>
      <w:rFonts w:ascii="宋体" w:eastAsia="宋体" w:hAnsi="宋体" w:hint="eastAsia"/>
      <w:kern w:val="2"/>
      <w:sz w:val="21"/>
      <w:szCs w:val="24"/>
    </w:rPr>
  </w:style>
  <w:style w:type="character" w:customStyle="1" w:styleId="Char1f2">
    <w:name w:val="引用 Char1"/>
    <w:uiPriority w:val="99"/>
    <w:qFormat/>
    <w:rsid w:val="005E17B2"/>
    <w:rPr>
      <w:i/>
      <w:iCs/>
      <w:color w:val="404040"/>
      <w:kern w:val="2"/>
      <w:sz w:val="21"/>
      <w:szCs w:val="24"/>
    </w:rPr>
  </w:style>
  <w:style w:type="character" w:customStyle="1" w:styleId="tpccontent1">
    <w:name w:val="tpc_content1"/>
    <w:qFormat/>
    <w:rsid w:val="005E17B2"/>
    <w:rPr>
      <w:sz w:val="20"/>
      <w:szCs w:val="20"/>
    </w:rPr>
  </w:style>
  <w:style w:type="character" w:customStyle="1" w:styleId="afffffffff7">
    <w:name w:val="无"/>
    <w:qFormat/>
    <w:rsid w:val="005E17B2"/>
  </w:style>
  <w:style w:type="character" w:customStyle="1" w:styleId="Hyperlink0">
    <w:name w:val="Hyperlink.0"/>
    <w:basedOn w:val="afffffffff7"/>
    <w:qFormat/>
    <w:rsid w:val="005E17B2"/>
    <w:rPr>
      <w:rFonts w:ascii="仿宋" w:eastAsia="仿宋" w:hAnsi="仿宋" w:cs="仿宋" w:hint="eastAsia"/>
      <w:sz w:val="24"/>
      <w:szCs w:val="24"/>
      <w:lang w:val="zh-TW" w:eastAsia="zh-TW"/>
    </w:rPr>
  </w:style>
  <w:style w:type="character" w:customStyle="1" w:styleId="1ff9">
    <w:name w:val="未处理的提及1"/>
    <w:basedOn w:val="a9"/>
    <w:uiPriority w:val="99"/>
    <w:qFormat/>
    <w:rsid w:val="005E17B2"/>
    <w:rPr>
      <w:color w:val="605E5C"/>
      <w:shd w:val="clear" w:color="auto" w:fill="E1DFDD"/>
    </w:rPr>
  </w:style>
  <w:style w:type="character" w:customStyle="1" w:styleId="font91">
    <w:name w:val="font91"/>
    <w:basedOn w:val="a9"/>
    <w:qFormat/>
    <w:rsid w:val="005E17B2"/>
    <w:rPr>
      <w:rFonts w:ascii="方正楷体_GBK" w:eastAsia="方正楷体_GBK" w:hAnsi="方正楷体_GBK" w:cs="方正楷体_GBK" w:hint="eastAsia"/>
      <w:strike w:val="0"/>
      <w:dstrike w:val="0"/>
      <w:color w:val="FF0000"/>
      <w:sz w:val="24"/>
      <w:szCs w:val="24"/>
      <w:u w:val="none"/>
      <w:effect w:val="none"/>
    </w:rPr>
  </w:style>
  <w:style w:type="paragraph" w:customStyle="1" w:styleId="1ffa">
    <w:name w:val="1级标题"/>
    <w:basedOn w:val="a6"/>
    <w:link w:val="1Char7"/>
    <w:qFormat/>
    <w:rsid w:val="005E17B2"/>
    <w:rPr>
      <w:rFonts w:ascii="Times New Roman" w:hAnsi="Times New Roman"/>
    </w:rPr>
  </w:style>
  <w:style w:type="character" w:customStyle="1" w:styleId="1Char7">
    <w:name w:val="1级标题 Char"/>
    <w:link w:val="1ffa"/>
    <w:qFormat/>
    <w:locked/>
    <w:rsid w:val="005E17B2"/>
    <w:rPr>
      <w:rFonts w:ascii="Times New Roman" w:eastAsia="宋体" w:hAnsi="Times New Roman" w:cs="Times New Roman"/>
      <w:szCs w:val="24"/>
    </w:rPr>
  </w:style>
  <w:style w:type="paragraph" w:customStyle="1" w:styleId="5-3">
    <w:name w:val="标题5-3"/>
    <w:basedOn w:val="a6"/>
    <w:link w:val="5-3Char"/>
    <w:uiPriority w:val="99"/>
    <w:qFormat/>
    <w:rsid w:val="005E17B2"/>
    <w:rPr>
      <w:rFonts w:ascii="Times New Roman" w:hAnsi="Times New Roman"/>
    </w:rPr>
  </w:style>
  <w:style w:type="character" w:customStyle="1" w:styleId="5-3Char">
    <w:name w:val="标题5-3 Char"/>
    <w:link w:val="5-3"/>
    <w:uiPriority w:val="99"/>
    <w:qFormat/>
    <w:locked/>
    <w:rsid w:val="005E17B2"/>
    <w:rPr>
      <w:rFonts w:ascii="Times New Roman" w:eastAsia="宋体" w:hAnsi="Times New Roman" w:cs="Times New Roman"/>
      <w:szCs w:val="24"/>
    </w:rPr>
  </w:style>
  <w:style w:type="paragraph" w:customStyle="1" w:styleId="5-2">
    <w:name w:val="标题5-2"/>
    <w:basedOn w:val="a6"/>
    <w:link w:val="5-2Char"/>
    <w:qFormat/>
    <w:rsid w:val="005E17B2"/>
    <w:rPr>
      <w:rFonts w:ascii="Times New Roman" w:hAnsi="Times New Roman"/>
    </w:rPr>
  </w:style>
  <w:style w:type="character" w:customStyle="1" w:styleId="5-2Char">
    <w:name w:val="标题5-2 Char"/>
    <w:link w:val="5-2"/>
    <w:qFormat/>
    <w:locked/>
    <w:rsid w:val="005E17B2"/>
    <w:rPr>
      <w:rFonts w:ascii="Times New Roman" w:eastAsia="宋体" w:hAnsi="Times New Roman" w:cs="Times New Roman"/>
      <w:szCs w:val="24"/>
    </w:rPr>
  </w:style>
  <w:style w:type="paragraph" w:customStyle="1" w:styleId="5-14">
    <w:name w:val="标题5-14"/>
    <w:basedOn w:val="a6"/>
    <w:link w:val="5-14Char"/>
    <w:uiPriority w:val="99"/>
    <w:qFormat/>
    <w:rsid w:val="005E17B2"/>
    <w:rPr>
      <w:rFonts w:ascii="Times New Roman" w:hAnsi="Times New Roman"/>
    </w:rPr>
  </w:style>
  <w:style w:type="character" w:customStyle="1" w:styleId="5-14Char">
    <w:name w:val="标题5-14 Char"/>
    <w:link w:val="5-14"/>
    <w:uiPriority w:val="99"/>
    <w:qFormat/>
    <w:locked/>
    <w:rsid w:val="005E17B2"/>
    <w:rPr>
      <w:rFonts w:ascii="Times New Roman" w:eastAsia="宋体" w:hAnsi="Times New Roman" w:cs="Times New Roman"/>
      <w:szCs w:val="24"/>
    </w:rPr>
  </w:style>
  <w:style w:type="paragraph" w:customStyle="1" w:styleId="5-4">
    <w:name w:val="标题5-4"/>
    <w:basedOn w:val="a6"/>
    <w:link w:val="5-4Char"/>
    <w:uiPriority w:val="99"/>
    <w:qFormat/>
    <w:rsid w:val="005E17B2"/>
    <w:rPr>
      <w:rFonts w:ascii="Times New Roman" w:hAnsi="Times New Roman"/>
    </w:rPr>
  </w:style>
  <w:style w:type="character" w:customStyle="1" w:styleId="5-4Char">
    <w:name w:val="标题5-4 Char"/>
    <w:link w:val="5-4"/>
    <w:uiPriority w:val="99"/>
    <w:qFormat/>
    <w:locked/>
    <w:rsid w:val="005E17B2"/>
    <w:rPr>
      <w:rFonts w:ascii="Times New Roman" w:eastAsia="宋体" w:hAnsi="Times New Roman" w:cs="Times New Roman"/>
      <w:szCs w:val="24"/>
    </w:rPr>
  </w:style>
  <w:style w:type="paragraph" w:customStyle="1" w:styleId="5-12">
    <w:name w:val="标题5-12"/>
    <w:basedOn w:val="a6"/>
    <w:link w:val="5-12Char"/>
    <w:uiPriority w:val="99"/>
    <w:qFormat/>
    <w:rsid w:val="005E17B2"/>
    <w:rPr>
      <w:rFonts w:ascii="Times New Roman" w:hAnsi="Times New Roman"/>
    </w:rPr>
  </w:style>
  <w:style w:type="character" w:customStyle="1" w:styleId="5-12Char">
    <w:name w:val="标题5-12 Char"/>
    <w:link w:val="5-12"/>
    <w:uiPriority w:val="99"/>
    <w:qFormat/>
    <w:locked/>
    <w:rsid w:val="005E17B2"/>
    <w:rPr>
      <w:rFonts w:ascii="Times New Roman" w:eastAsia="宋体" w:hAnsi="Times New Roman" w:cs="Times New Roman"/>
      <w:szCs w:val="24"/>
    </w:rPr>
  </w:style>
  <w:style w:type="paragraph" w:customStyle="1" w:styleId="5-13">
    <w:name w:val="标题5-13"/>
    <w:basedOn w:val="a6"/>
    <w:link w:val="5-13Char"/>
    <w:uiPriority w:val="99"/>
    <w:qFormat/>
    <w:rsid w:val="005E17B2"/>
    <w:rPr>
      <w:rFonts w:ascii="Times New Roman" w:hAnsi="Times New Roman"/>
    </w:rPr>
  </w:style>
  <w:style w:type="character" w:customStyle="1" w:styleId="5-13Char">
    <w:name w:val="标题5-13 Char"/>
    <w:link w:val="5-13"/>
    <w:uiPriority w:val="99"/>
    <w:qFormat/>
    <w:locked/>
    <w:rsid w:val="005E17B2"/>
    <w:rPr>
      <w:rFonts w:ascii="Times New Roman" w:eastAsia="宋体" w:hAnsi="Times New Roman" w:cs="Times New Roman"/>
      <w:szCs w:val="24"/>
    </w:rPr>
  </w:style>
  <w:style w:type="character" w:customStyle="1" w:styleId="1ffb">
    <w:name w:val="副标题 字符1"/>
    <w:uiPriority w:val="11"/>
    <w:qFormat/>
    <w:rsid w:val="005E17B2"/>
    <w:rPr>
      <w:b/>
      <w:bCs/>
      <w:kern w:val="28"/>
      <w:sz w:val="32"/>
      <w:szCs w:val="32"/>
    </w:rPr>
  </w:style>
  <w:style w:type="character" w:customStyle="1" w:styleId="Charfffd">
    <w:name w:val="三级标题 Char"/>
    <w:qFormat/>
    <w:rsid w:val="005E17B2"/>
    <w:rPr>
      <w:rFonts w:ascii="黑体" w:eastAsia="黑体" w:hAnsi="黑体" w:hint="eastAsia"/>
      <w:sz w:val="28"/>
      <w:szCs w:val="28"/>
      <w:lang w:bidi="en-US"/>
    </w:rPr>
  </w:style>
  <w:style w:type="paragraph" w:customStyle="1" w:styleId="afffffffff8">
    <w:name w:val="突出编号项"/>
    <w:basedOn w:val="a6"/>
    <w:link w:val="Charfffe"/>
    <w:qFormat/>
    <w:rsid w:val="005E17B2"/>
    <w:rPr>
      <w:rFonts w:ascii="Times New Roman" w:hAnsi="Times New Roman"/>
    </w:rPr>
  </w:style>
  <w:style w:type="character" w:customStyle="1" w:styleId="Charfffe">
    <w:name w:val="突出编号项 Char"/>
    <w:link w:val="afffffffff8"/>
    <w:qFormat/>
    <w:locked/>
    <w:rsid w:val="005E17B2"/>
    <w:rPr>
      <w:rFonts w:ascii="Times New Roman" w:eastAsia="宋体" w:hAnsi="Times New Roman" w:cs="Times New Roman"/>
      <w:szCs w:val="24"/>
    </w:rPr>
  </w:style>
  <w:style w:type="paragraph" w:customStyle="1" w:styleId="5-31">
    <w:name w:val="标题5-31"/>
    <w:basedOn w:val="a6"/>
    <w:link w:val="5-31Char"/>
    <w:uiPriority w:val="99"/>
    <w:qFormat/>
    <w:rsid w:val="005E17B2"/>
    <w:rPr>
      <w:rFonts w:ascii="Times New Roman" w:hAnsi="Times New Roman"/>
    </w:rPr>
  </w:style>
  <w:style w:type="character" w:customStyle="1" w:styleId="5-31Char">
    <w:name w:val="标题5-31 Char"/>
    <w:link w:val="5-31"/>
    <w:uiPriority w:val="99"/>
    <w:qFormat/>
    <w:locked/>
    <w:rsid w:val="005E17B2"/>
    <w:rPr>
      <w:rFonts w:ascii="Times New Roman" w:eastAsia="宋体" w:hAnsi="Times New Roman" w:cs="Times New Roman"/>
      <w:szCs w:val="24"/>
    </w:rPr>
  </w:style>
  <w:style w:type="paragraph" w:customStyle="1" w:styleId="afffffffff9">
    <w:name w:val="一"/>
    <w:basedOn w:val="a6"/>
    <w:link w:val="Charffff"/>
    <w:qFormat/>
    <w:rsid w:val="005E17B2"/>
    <w:rPr>
      <w:rFonts w:ascii="Times New Roman" w:hAnsi="Times New Roman"/>
    </w:rPr>
  </w:style>
  <w:style w:type="character" w:customStyle="1" w:styleId="Charffff">
    <w:name w:val="一 Char"/>
    <w:link w:val="afffffffff9"/>
    <w:qFormat/>
    <w:locked/>
    <w:rsid w:val="005E17B2"/>
    <w:rPr>
      <w:rFonts w:ascii="Times New Roman" w:eastAsia="宋体" w:hAnsi="Times New Roman" w:cs="Times New Roman"/>
      <w:szCs w:val="24"/>
    </w:rPr>
  </w:style>
  <w:style w:type="paragraph" w:customStyle="1" w:styleId="5-32">
    <w:name w:val="标题5-32"/>
    <w:basedOn w:val="a6"/>
    <w:link w:val="5-32Char"/>
    <w:uiPriority w:val="99"/>
    <w:qFormat/>
    <w:rsid w:val="005E17B2"/>
    <w:rPr>
      <w:rFonts w:ascii="Times New Roman" w:hAnsi="Times New Roman"/>
    </w:rPr>
  </w:style>
  <w:style w:type="character" w:customStyle="1" w:styleId="5-32Char">
    <w:name w:val="标题5-32 Char"/>
    <w:link w:val="5-32"/>
    <w:uiPriority w:val="99"/>
    <w:qFormat/>
    <w:locked/>
    <w:rsid w:val="005E17B2"/>
    <w:rPr>
      <w:rFonts w:ascii="Times New Roman" w:eastAsia="宋体" w:hAnsi="Times New Roman" w:cs="Times New Roman"/>
      <w:szCs w:val="24"/>
    </w:rPr>
  </w:style>
  <w:style w:type="character" w:customStyle="1" w:styleId="Char1f3">
    <w:name w:val="正文（缩进） Char1"/>
    <w:qFormat/>
    <w:locked/>
    <w:rsid w:val="005E17B2"/>
    <w:rPr>
      <w:rFonts w:ascii="Times New Roman" w:hAnsi="Times New Roman" w:cs="Times New Roman" w:hint="default"/>
      <w:sz w:val="24"/>
      <w:szCs w:val="24"/>
    </w:rPr>
  </w:style>
  <w:style w:type="paragraph" w:customStyle="1" w:styleId="5-6">
    <w:name w:val="标题5-6"/>
    <w:basedOn w:val="a6"/>
    <w:link w:val="5-6Char"/>
    <w:uiPriority w:val="99"/>
    <w:qFormat/>
    <w:rsid w:val="005E17B2"/>
    <w:rPr>
      <w:rFonts w:ascii="Times New Roman" w:hAnsi="Times New Roman"/>
    </w:rPr>
  </w:style>
  <w:style w:type="character" w:customStyle="1" w:styleId="5-6Char">
    <w:name w:val="标题5-6 Char"/>
    <w:link w:val="5-6"/>
    <w:uiPriority w:val="99"/>
    <w:qFormat/>
    <w:locked/>
    <w:rsid w:val="005E17B2"/>
    <w:rPr>
      <w:rFonts w:ascii="Times New Roman" w:eastAsia="宋体" w:hAnsi="Times New Roman" w:cs="Times New Roman"/>
      <w:szCs w:val="24"/>
    </w:rPr>
  </w:style>
  <w:style w:type="paragraph" w:customStyle="1" w:styleId="5-5">
    <w:name w:val="标题5-5"/>
    <w:basedOn w:val="a6"/>
    <w:link w:val="5-5Char"/>
    <w:uiPriority w:val="99"/>
    <w:qFormat/>
    <w:rsid w:val="005E17B2"/>
    <w:rPr>
      <w:rFonts w:ascii="Times New Roman" w:hAnsi="Times New Roman"/>
    </w:rPr>
  </w:style>
  <w:style w:type="character" w:customStyle="1" w:styleId="5-5Char">
    <w:name w:val="标题5-5 Char"/>
    <w:link w:val="5-5"/>
    <w:uiPriority w:val="99"/>
    <w:qFormat/>
    <w:locked/>
    <w:rsid w:val="005E17B2"/>
    <w:rPr>
      <w:rFonts w:ascii="Times New Roman" w:eastAsia="宋体" w:hAnsi="Times New Roman" w:cs="Times New Roman"/>
      <w:szCs w:val="24"/>
    </w:rPr>
  </w:style>
  <w:style w:type="paragraph" w:customStyle="1" w:styleId="5-25">
    <w:name w:val="标题5-25"/>
    <w:basedOn w:val="a6"/>
    <w:link w:val="5-25Char"/>
    <w:uiPriority w:val="99"/>
    <w:qFormat/>
    <w:rsid w:val="005E17B2"/>
    <w:rPr>
      <w:rFonts w:ascii="Times New Roman" w:hAnsi="Times New Roman"/>
    </w:rPr>
  </w:style>
  <w:style w:type="character" w:customStyle="1" w:styleId="5-25Char">
    <w:name w:val="标题5-25 Char"/>
    <w:link w:val="5-25"/>
    <w:uiPriority w:val="99"/>
    <w:qFormat/>
    <w:locked/>
    <w:rsid w:val="005E17B2"/>
    <w:rPr>
      <w:rFonts w:ascii="Times New Roman" w:eastAsia="宋体" w:hAnsi="Times New Roman" w:cs="Times New Roman"/>
      <w:szCs w:val="24"/>
    </w:rPr>
  </w:style>
  <w:style w:type="paragraph" w:customStyle="1" w:styleId="5-7">
    <w:name w:val="标题5-7"/>
    <w:basedOn w:val="a6"/>
    <w:link w:val="5-7Char"/>
    <w:uiPriority w:val="99"/>
    <w:qFormat/>
    <w:rsid w:val="005E17B2"/>
    <w:rPr>
      <w:rFonts w:ascii="Times New Roman" w:hAnsi="Times New Roman"/>
    </w:rPr>
  </w:style>
  <w:style w:type="character" w:customStyle="1" w:styleId="5-7Char">
    <w:name w:val="标题5-7 Char"/>
    <w:link w:val="5-7"/>
    <w:uiPriority w:val="99"/>
    <w:qFormat/>
    <w:locked/>
    <w:rsid w:val="005E17B2"/>
    <w:rPr>
      <w:rFonts w:ascii="Times New Roman" w:eastAsia="宋体" w:hAnsi="Times New Roman" w:cs="Times New Roman"/>
      <w:szCs w:val="24"/>
    </w:rPr>
  </w:style>
  <w:style w:type="paragraph" w:customStyle="1" w:styleId="5-15">
    <w:name w:val="标题5-15"/>
    <w:basedOn w:val="a6"/>
    <w:link w:val="5-15Char"/>
    <w:uiPriority w:val="99"/>
    <w:qFormat/>
    <w:rsid w:val="005E17B2"/>
    <w:rPr>
      <w:rFonts w:ascii="Times New Roman" w:hAnsi="Times New Roman"/>
    </w:rPr>
  </w:style>
  <w:style w:type="character" w:customStyle="1" w:styleId="5-15Char">
    <w:name w:val="标题5-15 Char"/>
    <w:link w:val="5-15"/>
    <w:uiPriority w:val="99"/>
    <w:qFormat/>
    <w:locked/>
    <w:rsid w:val="005E17B2"/>
    <w:rPr>
      <w:rFonts w:ascii="Times New Roman" w:eastAsia="宋体" w:hAnsi="Times New Roman" w:cs="Times New Roman"/>
      <w:szCs w:val="24"/>
    </w:rPr>
  </w:style>
  <w:style w:type="paragraph" w:customStyle="1" w:styleId="5-22">
    <w:name w:val="标题5-22"/>
    <w:basedOn w:val="a6"/>
    <w:link w:val="5-22Char"/>
    <w:uiPriority w:val="99"/>
    <w:qFormat/>
    <w:rsid w:val="005E17B2"/>
    <w:rPr>
      <w:rFonts w:ascii="Times New Roman" w:hAnsi="Times New Roman"/>
    </w:rPr>
  </w:style>
  <w:style w:type="character" w:customStyle="1" w:styleId="5-22Char">
    <w:name w:val="标题5-22 Char"/>
    <w:link w:val="5-22"/>
    <w:uiPriority w:val="99"/>
    <w:qFormat/>
    <w:locked/>
    <w:rsid w:val="005E17B2"/>
    <w:rPr>
      <w:rFonts w:ascii="Times New Roman" w:eastAsia="宋体" w:hAnsi="Times New Roman" w:cs="Times New Roman"/>
      <w:szCs w:val="24"/>
    </w:rPr>
  </w:style>
  <w:style w:type="paragraph" w:customStyle="1" w:styleId="5-16">
    <w:name w:val="标题5-16"/>
    <w:basedOn w:val="a6"/>
    <w:link w:val="5-16Char"/>
    <w:uiPriority w:val="99"/>
    <w:qFormat/>
    <w:rsid w:val="005E17B2"/>
    <w:rPr>
      <w:rFonts w:ascii="Times New Roman" w:hAnsi="Times New Roman"/>
    </w:rPr>
  </w:style>
  <w:style w:type="character" w:customStyle="1" w:styleId="5-16Char">
    <w:name w:val="标题5-16 Char"/>
    <w:link w:val="5-16"/>
    <w:uiPriority w:val="99"/>
    <w:qFormat/>
    <w:locked/>
    <w:rsid w:val="005E17B2"/>
    <w:rPr>
      <w:rFonts w:ascii="Times New Roman" w:eastAsia="宋体" w:hAnsi="Times New Roman" w:cs="Times New Roman"/>
      <w:szCs w:val="24"/>
    </w:rPr>
  </w:style>
  <w:style w:type="paragraph" w:customStyle="1" w:styleId="4-7">
    <w:name w:val="标题4-7"/>
    <w:basedOn w:val="a6"/>
    <w:link w:val="4-7Char"/>
    <w:uiPriority w:val="99"/>
    <w:qFormat/>
    <w:rsid w:val="005E17B2"/>
    <w:rPr>
      <w:rFonts w:ascii="Times New Roman" w:hAnsi="Times New Roman"/>
    </w:rPr>
  </w:style>
  <w:style w:type="character" w:customStyle="1" w:styleId="4-7Char">
    <w:name w:val="标题4-7 Char"/>
    <w:link w:val="4-7"/>
    <w:uiPriority w:val="99"/>
    <w:qFormat/>
    <w:locked/>
    <w:rsid w:val="005E17B2"/>
    <w:rPr>
      <w:rFonts w:ascii="Times New Roman" w:eastAsia="宋体" w:hAnsi="Times New Roman" w:cs="Times New Roman"/>
      <w:szCs w:val="24"/>
    </w:rPr>
  </w:style>
  <w:style w:type="paragraph" w:customStyle="1" w:styleId="4-6">
    <w:name w:val="标题4-6"/>
    <w:basedOn w:val="a6"/>
    <w:link w:val="4-6Char"/>
    <w:uiPriority w:val="99"/>
    <w:qFormat/>
    <w:rsid w:val="005E17B2"/>
    <w:rPr>
      <w:rFonts w:ascii="Times New Roman" w:hAnsi="Times New Roman"/>
    </w:rPr>
  </w:style>
  <w:style w:type="character" w:customStyle="1" w:styleId="4-6Char">
    <w:name w:val="标题4-6 Char"/>
    <w:link w:val="4-6"/>
    <w:uiPriority w:val="99"/>
    <w:qFormat/>
    <w:locked/>
    <w:rsid w:val="005E17B2"/>
    <w:rPr>
      <w:rFonts w:ascii="Times New Roman" w:eastAsia="宋体" w:hAnsi="Times New Roman" w:cs="Times New Roman"/>
      <w:szCs w:val="24"/>
    </w:rPr>
  </w:style>
  <w:style w:type="paragraph" w:customStyle="1" w:styleId="5-17">
    <w:name w:val="标题5-17"/>
    <w:basedOn w:val="a6"/>
    <w:link w:val="5-17Char"/>
    <w:uiPriority w:val="99"/>
    <w:qFormat/>
    <w:rsid w:val="005E17B2"/>
    <w:rPr>
      <w:rFonts w:ascii="Times New Roman" w:hAnsi="Times New Roman"/>
    </w:rPr>
  </w:style>
  <w:style w:type="character" w:customStyle="1" w:styleId="5-17Char">
    <w:name w:val="标题5-17 Char"/>
    <w:link w:val="5-17"/>
    <w:uiPriority w:val="99"/>
    <w:qFormat/>
    <w:locked/>
    <w:rsid w:val="005E17B2"/>
    <w:rPr>
      <w:rFonts w:ascii="Times New Roman" w:eastAsia="宋体" w:hAnsi="Times New Roman" w:cs="Times New Roman"/>
      <w:szCs w:val="24"/>
    </w:rPr>
  </w:style>
  <w:style w:type="paragraph" w:customStyle="1" w:styleId="4-8">
    <w:name w:val="标题4-8"/>
    <w:basedOn w:val="a6"/>
    <w:link w:val="4-8Char"/>
    <w:uiPriority w:val="99"/>
    <w:qFormat/>
    <w:rsid w:val="005E17B2"/>
    <w:rPr>
      <w:rFonts w:ascii="Times New Roman" w:hAnsi="Times New Roman"/>
    </w:rPr>
  </w:style>
  <w:style w:type="character" w:customStyle="1" w:styleId="4-8Char">
    <w:name w:val="标题4-8 Char"/>
    <w:link w:val="4-8"/>
    <w:uiPriority w:val="99"/>
    <w:qFormat/>
    <w:locked/>
    <w:rsid w:val="005E17B2"/>
    <w:rPr>
      <w:rFonts w:ascii="Times New Roman" w:eastAsia="宋体" w:hAnsi="Times New Roman" w:cs="Times New Roman"/>
      <w:szCs w:val="24"/>
    </w:rPr>
  </w:style>
  <w:style w:type="paragraph" w:customStyle="1" w:styleId="5-29">
    <w:name w:val="标题5-29"/>
    <w:basedOn w:val="a6"/>
    <w:link w:val="5-29Char"/>
    <w:uiPriority w:val="99"/>
    <w:qFormat/>
    <w:rsid w:val="005E17B2"/>
    <w:rPr>
      <w:rFonts w:ascii="Times New Roman" w:hAnsi="Times New Roman"/>
    </w:rPr>
  </w:style>
  <w:style w:type="character" w:customStyle="1" w:styleId="5-29Char">
    <w:name w:val="标题5-29 Char"/>
    <w:link w:val="5-29"/>
    <w:uiPriority w:val="99"/>
    <w:qFormat/>
    <w:locked/>
    <w:rsid w:val="005E17B2"/>
    <w:rPr>
      <w:rFonts w:ascii="Times New Roman" w:eastAsia="宋体" w:hAnsi="Times New Roman" w:cs="Times New Roman"/>
      <w:szCs w:val="24"/>
    </w:rPr>
  </w:style>
  <w:style w:type="paragraph" w:customStyle="1" w:styleId="5-28">
    <w:name w:val="标题5-28"/>
    <w:basedOn w:val="a6"/>
    <w:link w:val="5-28Char"/>
    <w:uiPriority w:val="99"/>
    <w:qFormat/>
    <w:rsid w:val="005E17B2"/>
    <w:rPr>
      <w:rFonts w:ascii="Times New Roman" w:hAnsi="Times New Roman"/>
    </w:rPr>
  </w:style>
  <w:style w:type="character" w:customStyle="1" w:styleId="5-28Char">
    <w:name w:val="标题5-28 Char"/>
    <w:link w:val="5-28"/>
    <w:uiPriority w:val="99"/>
    <w:qFormat/>
    <w:locked/>
    <w:rsid w:val="005E17B2"/>
    <w:rPr>
      <w:rFonts w:ascii="Times New Roman" w:eastAsia="宋体" w:hAnsi="Times New Roman" w:cs="Times New Roman"/>
      <w:szCs w:val="24"/>
    </w:rPr>
  </w:style>
  <w:style w:type="character" w:customStyle="1" w:styleId="TableTextChar1">
    <w:name w:val="Table Text Char1"/>
    <w:qFormat/>
    <w:locked/>
    <w:rsid w:val="005E17B2"/>
    <w:rPr>
      <w:rFonts w:ascii="Times New Roman" w:hAnsi="Times New Roman" w:cs="Times New Roman" w:hint="default"/>
      <w:snapToGrid/>
    </w:rPr>
  </w:style>
  <w:style w:type="paragraph" w:customStyle="1" w:styleId="5-30">
    <w:name w:val="标题5-30"/>
    <w:basedOn w:val="a6"/>
    <w:link w:val="5-30Char"/>
    <w:uiPriority w:val="99"/>
    <w:qFormat/>
    <w:rsid w:val="005E17B2"/>
    <w:rPr>
      <w:rFonts w:ascii="Times New Roman" w:hAnsi="Times New Roman"/>
    </w:rPr>
  </w:style>
  <w:style w:type="character" w:customStyle="1" w:styleId="5-30Char">
    <w:name w:val="标题5-30 Char"/>
    <w:link w:val="5-30"/>
    <w:uiPriority w:val="99"/>
    <w:qFormat/>
    <w:locked/>
    <w:rsid w:val="005E17B2"/>
    <w:rPr>
      <w:rFonts w:ascii="Times New Roman" w:eastAsia="宋体" w:hAnsi="Times New Roman" w:cs="Times New Roman"/>
      <w:szCs w:val="24"/>
    </w:rPr>
  </w:style>
  <w:style w:type="paragraph" w:customStyle="1" w:styleId="5-23">
    <w:name w:val="标题5-23"/>
    <w:basedOn w:val="a6"/>
    <w:link w:val="5-23Char"/>
    <w:uiPriority w:val="99"/>
    <w:qFormat/>
    <w:rsid w:val="005E17B2"/>
    <w:rPr>
      <w:rFonts w:ascii="Times New Roman" w:hAnsi="Times New Roman"/>
    </w:rPr>
  </w:style>
  <w:style w:type="character" w:customStyle="1" w:styleId="5-23Char">
    <w:name w:val="标题5-23 Char"/>
    <w:link w:val="5-23"/>
    <w:uiPriority w:val="99"/>
    <w:qFormat/>
    <w:locked/>
    <w:rsid w:val="005E17B2"/>
    <w:rPr>
      <w:rFonts w:ascii="Times New Roman" w:eastAsia="宋体" w:hAnsi="Times New Roman" w:cs="Times New Roman"/>
      <w:szCs w:val="24"/>
    </w:rPr>
  </w:style>
  <w:style w:type="character" w:customStyle="1" w:styleId="DefaultCharChar">
    <w:name w:val="Default Char Char"/>
    <w:qFormat/>
    <w:rsid w:val="005E17B2"/>
    <w:rPr>
      <w:rFonts w:ascii="宋体" w:eastAsia="宋体" w:hAnsi="宋体" w:cs="宋体" w:hint="eastAsia"/>
      <w:color w:val="000000"/>
      <w:sz w:val="24"/>
      <w:szCs w:val="24"/>
    </w:rPr>
  </w:style>
  <w:style w:type="character" w:customStyle="1" w:styleId="1ffc">
    <w:name w:val="标题 字符1"/>
    <w:uiPriority w:val="10"/>
    <w:qFormat/>
    <w:rsid w:val="005E17B2"/>
    <w:rPr>
      <w:rFonts w:ascii="等线 Light" w:eastAsia="等线 Light" w:hAnsi="等线 Light" w:cs="Times New Roman" w:hint="eastAsia"/>
      <w:b/>
      <w:bCs/>
      <w:sz w:val="32"/>
      <w:szCs w:val="32"/>
    </w:rPr>
  </w:style>
  <w:style w:type="character" w:customStyle="1" w:styleId="3zw">
    <w:name w:val="3zw"/>
    <w:qFormat/>
    <w:rsid w:val="005E17B2"/>
  </w:style>
  <w:style w:type="character" w:customStyle="1" w:styleId="hrefstyle">
    <w:name w:val="hrefstyle"/>
    <w:qFormat/>
    <w:rsid w:val="005E17B2"/>
  </w:style>
  <w:style w:type="paragraph" w:customStyle="1" w:styleId="5-24">
    <w:name w:val="标题5-24"/>
    <w:basedOn w:val="a6"/>
    <w:link w:val="5-24Char"/>
    <w:uiPriority w:val="99"/>
    <w:qFormat/>
    <w:rsid w:val="005E17B2"/>
    <w:rPr>
      <w:rFonts w:ascii="Times New Roman" w:hAnsi="Times New Roman"/>
    </w:rPr>
  </w:style>
  <w:style w:type="character" w:customStyle="1" w:styleId="5-24Char">
    <w:name w:val="标题5-24 Char"/>
    <w:link w:val="5-24"/>
    <w:uiPriority w:val="99"/>
    <w:qFormat/>
    <w:locked/>
    <w:rsid w:val="005E17B2"/>
    <w:rPr>
      <w:rFonts w:ascii="Times New Roman" w:eastAsia="宋体" w:hAnsi="Times New Roman" w:cs="Times New Roman"/>
      <w:szCs w:val="24"/>
    </w:rPr>
  </w:style>
  <w:style w:type="character" w:customStyle="1" w:styleId="6CharChar">
    <w:name w:val="标题6 Char Char"/>
    <w:qFormat/>
    <w:rsid w:val="005E17B2"/>
    <w:rPr>
      <w:rFonts w:ascii="宋体" w:eastAsia="宋体" w:hAnsi="宋体" w:hint="eastAsia"/>
      <w:kern w:val="2"/>
      <w:sz w:val="24"/>
      <w:szCs w:val="24"/>
      <w:lang w:val="en-US" w:eastAsia="zh-CN" w:bidi="ar-SA"/>
    </w:rPr>
  </w:style>
  <w:style w:type="character" w:customStyle="1" w:styleId="CharChar5">
    <w:name w:val="内容文本 Char Char"/>
    <w:qFormat/>
    <w:rsid w:val="005E17B2"/>
    <w:rPr>
      <w:rFonts w:ascii="宋体" w:eastAsia="宋体" w:hAnsi="宋体" w:cs="Times New Roman" w:hint="eastAsia"/>
      <w:sz w:val="24"/>
      <w:szCs w:val="24"/>
      <w:lang w:eastAsia="en-US" w:bidi="en-US"/>
    </w:rPr>
  </w:style>
  <w:style w:type="character" w:customStyle="1" w:styleId="Char1f4">
    <w:name w:val="题注(图注) Char1"/>
    <w:qFormat/>
    <w:rsid w:val="005E17B2"/>
    <w:rPr>
      <w:rFonts w:ascii="Cambria" w:eastAsia="黑体" w:hAnsi="Cambria" w:hint="default"/>
      <w:kern w:val="2"/>
      <w:sz w:val="21"/>
      <w:lang w:val="zh-CN" w:eastAsia="zh-CN"/>
    </w:rPr>
  </w:style>
  <w:style w:type="paragraph" w:customStyle="1" w:styleId="d">
    <w:name w:val="d编一、"/>
    <w:basedOn w:val="a6"/>
    <w:link w:val="dChar"/>
    <w:qFormat/>
    <w:rsid w:val="005E17B2"/>
    <w:rPr>
      <w:rFonts w:ascii="Times New Roman" w:hAnsi="Times New Roman"/>
    </w:rPr>
  </w:style>
  <w:style w:type="character" w:customStyle="1" w:styleId="dChar">
    <w:name w:val="d编一、 Char"/>
    <w:link w:val="d"/>
    <w:qFormat/>
    <w:locked/>
    <w:rsid w:val="005E17B2"/>
    <w:rPr>
      <w:rFonts w:ascii="Times New Roman" w:eastAsia="宋体" w:hAnsi="Times New Roman" w:cs="Times New Roman"/>
      <w:szCs w:val="24"/>
    </w:rPr>
  </w:style>
  <w:style w:type="paragraph" w:customStyle="1" w:styleId="49">
    <w:name w:val="样式4"/>
    <w:basedOn w:val="a6"/>
    <w:link w:val="4Char3"/>
    <w:uiPriority w:val="99"/>
    <w:qFormat/>
    <w:rsid w:val="005E17B2"/>
    <w:rPr>
      <w:rFonts w:ascii="Times New Roman" w:hAnsi="Times New Roman"/>
    </w:rPr>
  </w:style>
  <w:style w:type="character" w:customStyle="1" w:styleId="4Char3">
    <w:name w:val="样式4 Char"/>
    <w:link w:val="49"/>
    <w:uiPriority w:val="99"/>
    <w:qFormat/>
    <w:locked/>
    <w:rsid w:val="005E17B2"/>
    <w:rPr>
      <w:rFonts w:ascii="Times New Roman" w:eastAsia="宋体" w:hAnsi="Times New Roman" w:cs="Times New Roman"/>
      <w:szCs w:val="24"/>
    </w:rPr>
  </w:style>
  <w:style w:type="paragraph" w:customStyle="1" w:styleId="5-19">
    <w:name w:val="标题5-19"/>
    <w:basedOn w:val="a6"/>
    <w:link w:val="5-19Char"/>
    <w:uiPriority w:val="99"/>
    <w:qFormat/>
    <w:rsid w:val="005E17B2"/>
    <w:rPr>
      <w:rFonts w:ascii="Times New Roman" w:hAnsi="Times New Roman"/>
    </w:rPr>
  </w:style>
  <w:style w:type="character" w:customStyle="1" w:styleId="5-19Char">
    <w:name w:val="标题5-19 Char"/>
    <w:link w:val="5-19"/>
    <w:uiPriority w:val="99"/>
    <w:qFormat/>
    <w:locked/>
    <w:rsid w:val="005E17B2"/>
    <w:rPr>
      <w:rFonts w:ascii="Times New Roman" w:eastAsia="宋体" w:hAnsi="Times New Roman" w:cs="Times New Roman"/>
      <w:szCs w:val="24"/>
    </w:rPr>
  </w:style>
  <w:style w:type="character" w:customStyle="1" w:styleId="5Char2">
    <w:name w:val="标题5 Char"/>
    <w:qFormat/>
    <w:locked/>
    <w:rsid w:val="005E17B2"/>
    <w:rPr>
      <w:b/>
      <w:bCs/>
      <w:kern w:val="2"/>
      <w:sz w:val="24"/>
      <w:szCs w:val="32"/>
    </w:rPr>
  </w:style>
  <w:style w:type="paragraph" w:customStyle="1" w:styleId="5-26">
    <w:name w:val="标题5-26"/>
    <w:basedOn w:val="a6"/>
    <w:link w:val="5-26Char"/>
    <w:uiPriority w:val="99"/>
    <w:qFormat/>
    <w:rsid w:val="005E17B2"/>
    <w:rPr>
      <w:rFonts w:ascii="Times New Roman" w:hAnsi="Times New Roman"/>
    </w:rPr>
  </w:style>
  <w:style w:type="character" w:customStyle="1" w:styleId="5-26Char">
    <w:name w:val="标题5-26 Char"/>
    <w:link w:val="5-26"/>
    <w:uiPriority w:val="99"/>
    <w:qFormat/>
    <w:locked/>
    <w:rsid w:val="005E17B2"/>
    <w:rPr>
      <w:rFonts w:ascii="Times New Roman" w:eastAsia="宋体" w:hAnsi="Times New Roman" w:cs="Times New Roman"/>
      <w:szCs w:val="24"/>
    </w:rPr>
  </w:style>
  <w:style w:type="character" w:customStyle="1" w:styleId="htmltxt1">
    <w:name w:val="html_txt1"/>
    <w:qFormat/>
    <w:rsid w:val="005E17B2"/>
    <w:rPr>
      <w:color w:val="000000"/>
    </w:rPr>
  </w:style>
  <w:style w:type="paragraph" w:customStyle="1" w:styleId="5-27">
    <w:name w:val="标题5-27"/>
    <w:basedOn w:val="a6"/>
    <w:link w:val="5-27Char"/>
    <w:uiPriority w:val="99"/>
    <w:qFormat/>
    <w:rsid w:val="005E17B2"/>
    <w:rPr>
      <w:rFonts w:ascii="Times New Roman" w:hAnsi="Times New Roman"/>
    </w:rPr>
  </w:style>
  <w:style w:type="character" w:customStyle="1" w:styleId="5-27Char">
    <w:name w:val="标题5-27 Char"/>
    <w:link w:val="5-27"/>
    <w:uiPriority w:val="99"/>
    <w:qFormat/>
    <w:locked/>
    <w:rsid w:val="005E17B2"/>
    <w:rPr>
      <w:rFonts w:ascii="Times New Roman" w:eastAsia="宋体" w:hAnsi="Times New Roman" w:cs="Times New Roman"/>
      <w:szCs w:val="24"/>
    </w:rPr>
  </w:style>
  <w:style w:type="paragraph" w:customStyle="1" w:styleId="5-21">
    <w:name w:val="标题5-21"/>
    <w:basedOn w:val="a6"/>
    <w:link w:val="5-21Char"/>
    <w:uiPriority w:val="99"/>
    <w:qFormat/>
    <w:rsid w:val="005E17B2"/>
    <w:rPr>
      <w:rFonts w:ascii="Times New Roman" w:hAnsi="Times New Roman"/>
    </w:rPr>
  </w:style>
  <w:style w:type="character" w:customStyle="1" w:styleId="5-21Char">
    <w:name w:val="标题5-21 Char"/>
    <w:link w:val="5-21"/>
    <w:uiPriority w:val="99"/>
    <w:qFormat/>
    <w:locked/>
    <w:rsid w:val="005E17B2"/>
    <w:rPr>
      <w:rFonts w:ascii="Times New Roman" w:eastAsia="宋体" w:hAnsi="Times New Roman" w:cs="Times New Roman"/>
      <w:szCs w:val="24"/>
    </w:rPr>
  </w:style>
  <w:style w:type="character" w:customStyle="1" w:styleId="2fe">
    <w:name w:val="明显参考2"/>
    <w:uiPriority w:val="32"/>
    <w:qFormat/>
    <w:rsid w:val="005E17B2"/>
    <w:rPr>
      <w:b/>
      <w:bCs/>
      <w:smallCaps/>
      <w:color w:val="C0504D"/>
      <w:spacing w:val="5"/>
      <w:u w:val="single"/>
    </w:rPr>
  </w:style>
  <w:style w:type="paragraph" w:customStyle="1" w:styleId="5-9">
    <w:name w:val="标题5-9"/>
    <w:basedOn w:val="a6"/>
    <w:link w:val="5-9Char"/>
    <w:uiPriority w:val="99"/>
    <w:qFormat/>
    <w:rsid w:val="005E17B2"/>
    <w:rPr>
      <w:rFonts w:ascii="Times New Roman" w:hAnsi="Times New Roman"/>
    </w:rPr>
  </w:style>
  <w:style w:type="character" w:customStyle="1" w:styleId="5-9Char">
    <w:name w:val="标题5-9 Char"/>
    <w:link w:val="5-9"/>
    <w:uiPriority w:val="99"/>
    <w:qFormat/>
    <w:locked/>
    <w:rsid w:val="005E17B2"/>
    <w:rPr>
      <w:rFonts w:ascii="Times New Roman" w:eastAsia="宋体" w:hAnsi="Times New Roman" w:cs="Times New Roman"/>
      <w:szCs w:val="24"/>
    </w:rPr>
  </w:style>
  <w:style w:type="paragraph" w:customStyle="1" w:styleId="5-8">
    <w:name w:val="标题5-8"/>
    <w:basedOn w:val="a6"/>
    <w:link w:val="5-8Char"/>
    <w:uiPriority w:val="99"/>
    <w:qFormat/>
    <w:rsid w:val="005E17B2"/>
    <w:rPr>
      <w:rFonts w:ascii="Times New Roman" w:hAnsi="Times New Roman"/>
    </w:rPr>
  </w:style>
  <w:style w:type="character" w:customStyle="1" w:styleId="5-8Char">
    <w:name w:val="标题5-8 Char"/>
    <w:link w:val="5-8"/>
    <w:uiPriority w:val="99"/>
    <w:qFormat/>
    <w:locked/>
    <w:rsid w:val="005E17B2"/>
    <w:rPr>
      <w:rFonts w:ascii="Times New Roman" w:eastAsia="宋体" w:hAnsi="Times New Roman" w:cs="Times New Roman"/>
      <w:szCs w:val="24"/>
    </w:rPr>
  </w:style>
  <w:style w:type="paragraph" w:customStyle="1" w:styleId="5-18">
    <w:name w:val="标题5-18"/>
    <w:basedOn w:val="a6"/>
    <w:link w:val="5-18Char"/>
    <w:uiPriority w:val="99"/>
    <w:qFormat/>
    <w:rsid w:val="005E17B2"/>
    <w:rPr>
      <w:rFonts w:ascii="Times New Roman" w:hAnsi="Times New Roman"/>
    </w:rPr>
  </w:style>
  <w:style w:type="character" w:customStyle="1" w:styleId="5-18Char">
    <w:name w:val="标题5-18 Char"/>
    <w:link w:val="5-18"/>
    <w:uiPriority w:val="99"/>
    <w:qFormat/>
    <w:locked/>
    <w:rsid w:val="005E17B2"/>
    <w:rPr>
      <w:rFonts w:ascii="Times New Roman" w:eastAsia="宋体" w:hAnsi="Times New Roman" w:cs="Times New Roman"/>
      <w:szCs w:val="24"/>
    </w:rPr>
  </w:style>
  <w:style w:type="paragraph" w:customStyle="1" w:styleId="5-10">
    <w:name w:val="标题5-10"/>
    <w:basedOn w:val="a6"/>
    <w:link w:val="5-10Char"/>
    <w:uiPriority w:val="99"/>
    <w:qFormat/>
    <w:rsid w:val="005E17B2"/>
    <w:rPr>
      <w:rFonts w:ascii="Times New Roman" w:hAnsi="Times New Roman"/>
    </w:rPr>
  </w:style>
  <w:style w:type="character" w:customStyle="1" w:styleId="5-10Char">
    <w:name w:val="标题5-10 Char"/>
    <w:link w:val="5-10"/>
    <w:uiPriority w:val="99"/>
    <w:qFormat/>
    <w:locked/>
    <w:rsid w:val="005E17B2"/>
    <w:rPr>
      <w:rFonts w:ascii="Times New Roman" w:eastAsia="宋体" w:hAnsi="Times New Roman" w:cs="Times New Roman"/>
      <w:szCs w:val="24"/>
    </w:rPr>
  </w:style>
  <w:style w:type="character" w:customStyle="1" w:styleId="info4">
    <w:name w:val="info4"/>
    <w:qFormat/>
    <w:rsid w:val="005E17B2"/>
  </w:style>
  <w:style w:type="character" w:customStyle="1" w:styleId="1Char8">
    <w:name w:val="1 Char"/>
    <w:qFormat/>
    <w:rsid w:val="005E17B2"/>
    <w:rPr>
      <w:rFonts w:ascii="黑体" w:eastAsia="黑体" w:hAnsi="黑体" w:hint="eastAsia"/>
      <w:sz w:val="36"/>
      <w:szCs w:val="36"/>
    </w:rPr>
  </w:style>
  <w:style w:type="character" w:customStyle="1" w:styleId="2ff">
    <w:name w:val="明显强调2"/>
    <w:uiPriority w:val="21"/>
    <w:qFormat/>
    <w:rsid w:val="005E17B2"/>
    <w:rPr>
      <w:b/>
      <w:bCs/>
      <w:i/>
      <w:iCs/>
      <w:color w:val="4F81BD"/>
    </w:rPr>
  </w:style>
  <w:style w:type="character" w:customStyle="1" w:styleId="1ffd">
    <w:name w:val="批注文字 字符1"/>
    <w:uiPriority w:val="99"/>
    <w:semiHidden/>
    <w:qFormat/>
    <w:rsid w:val="005E17B2"/>
    <w:rPr>
      <w:rFonts w:ascii="Calibri" w:eastAsia="宋体" w:hAnsi="Calibri" w:cs="Times New Roman" w:hint="default"/>
      <w:szCs w:val="21"/>
    </w:rPr>
  </w:style>
  <w:style w:type="character" w:customStyle="1" w:styleId="CharChar7">
    <w:name w:val="*正文 Char Char"/>
    <w:qFormat/>
    <w:rsid w:val="005E17B2"/>
    <w:rPr>
      <w:rFonts w:ascii="仿宋_GB2312" w:eastAsia="仿宋_GB2312" w:hAnsi="Times New Roman" w:cs="Times New Roman" w:hint="eastAsia"/>
      <w:kern w:val="2"/>
      <w:sz w:val="24"/>
      <w:szCs w:val="28"/>
    </w:rPr>
  </w:style>
  <w:style w:type="character" w:customStyle="1" w:styleId="4Char10">
    <w:name w:val="标题 4 Char1"/>
    <w:qFormat/>
    <w:rsid w:val="005E17B2"/>
    <w:rPr>
      <w:rFonts w:ascii="等线 Light" w:eastAsia="等线 Light" w:hAnsi="等线 Light" w:cs="Times New Roman" w:hint="eastAsia"/>
      <w:b/>
      <w:bCs/>
      <w:kern w:val="2"/>
      <w:sz w:val="28"/>
      <w:szCs w:val="28"/>
    </w:rPr>
  </w:style>
  <w:style w:type="character" w:customStyle="1" w:styleId="1ffe">
    <w:name w:val="正文文本 字符1"/>
    <w:uiPriority w:val="99"/>
    <w:semiHidden/>
    <w:qFormat/>
    <w:rsid w:val="005E17B2"/>
    <w:rPr>
      <w:rFonts w:ascii="Calibri" w:eastAsia="宋体" w:hAnsi="Calibri" w:cs="Times New Roman" w:hint="default"/>
      <w:szCs w:val="21"/>
    </w:rPr>
  </w:style>
  <w:style w:type="character" w:customStyle="1" w:styleId="2ff0">
    <w:name w:val="不明显强调2"/>
    <w:uiPriority w:val="19"/>
    <w:qFormat/>
    <w:rsid w:val="005E17B2"/>
    <w:rPr>
      <w:i/>
      <w:iCs/>
      <w:color w:val="808080"/>
    </w:rPr>
  </w:style>
  <w:style w:type="paragraph" w:customStyle="1" w:styleId="d10">
    <w:name w:val="d编1）"/>
    <w:basedOn w:val="a6"/>
    <w:link w:val="d1Char0"/>
    <w:qFormat/>
    <w:rsid w:val="005E17B2"/>
    <w:rPr>
      <w:rFonts w:ascii="Times New Roman" w:hAnsi="Times New Roman"/>
    </w:rPr>
  </w:style>
  <w:style w:type="character" w:customStyle="1" w:styleId="d1Char0">
    <w:name w:val="d编1） Char"/>
    <w:link w:val="d10"/>
    <w:qFormat/>
    <w:locked/>
    <w:rsid w:val="005E17B2"/>
    <w:rPr>
      <w:rFonts w:ascii="Times New Roman" w:eastAsia="宋体" w:hAnsi="Times New Roman" w:cs="Times New Roman"/>
      <w:szCs w:val="24"/>
    </w:rPr>
  </w:style>
  <w:style w:type="character" w:customStyle="1" w:styleId="ksfindclassselect">
    <w:name w:val="ksfind_class_select"/>
    <w:qFormat/>
    <w:rsid w:val="005E17B2"/>
  </w:style>
  <w:style w:type="character" w:customStyle="1" w:styleId="ksfindclass">
    <w:name w:val="ksfind_class"/>
    <w:qFormat/>
    <w:rsid w:val="005E17B2"/>
  </w:style>
  <w:style w:type="paragraph" w:customStyle="1" w:styleId="5-11">
    <w:name w:val="标题5-11"/>
    <w:basedOn w:val="a6"/>
    <w:link w:val="5-11Char"/>
    <w:uiPriority w:val="99"/>
    <w:qFormat/>
    <w:rsid w:val="005E17B2"/>
    <w:rPr>
      <w:rFonts w:ascii="Times New Roman" w:hAnsi="Times New Roman"/>
    </w:rPr>
  </w:style>
  <w:style w:type="character" w:customStyle="1" w:styleId="5-11Char">
    <w:name w:val="标题5-11 Char"/>
    <w:link w:val="5-11"/>
    <w:uiPriority w:val="99"/>
    <w:qFormat/>
    <w:locked/>
    <w:rsid w:val="005E17B2"/>
    <w:rPr>
      <w:rFonts w:ascii="Times New Roman" w:eastAsia="宋体" w:hAnsi="Times New Roman" w:cs="Times New Roman"/>
      <w:szCs w:val="24"/>
    </w:rPr>
  </w:style>
  <w:style w:type="character" w:customStyle="1" w:styleId="afffffffffa">
    <w:name w:val="脚注文本 字符"/>
    <w:basedOn w:val="a9"/>
    <w:qFormat/>
    <w:rsid w:val="005E17B2"/>
    <w:rPr>
      <w:kern w:val="2"/>
      <w:sz w:val="18"/>
      <w:szCs w:val="18"/>
    </w:rPr>
  </w:style>
  <w:style w:type="character" w:customStyle="1" w:styleId="afffffffffb">
    <w:name w:val="宏文本 字符"/>
    <w:basedOn w:val="a9"/>
    <w:qFormat/>
    <w:rsid w:val="005E17B2"/>
    <w:rPr>
      <w:rFonts w:ascii="Courier New" w:hAnsi="Courier New" w:cs="Courier New" w:hint="default"/>
      <w:kern w:val="2"/>
      <w:sz w:val="24"/>
      <w:szCs w:val="24"/>
    </w:rPr>
  </w:style>
  <w:style w:type="character" w:customStyle="1" w:styleId="Char2e">
    <w:name w:val="日期 Char2"/>
    <w:qFormat/>
    <w:rsid w:val="005E17B2"/>
    <w:rPr>
      <w:kern w:val="2"/>
      <w:sz w:val="21"/>
    </w:rPr>
  </w:style>
  <w:style w:type="character" w:customStyle="1" w:styleId="Char2f">
    <w:name w:val="页脚 Char2"/>
    <w:uiPriority w:val="99"/>
    <w:qFormat/>
    <w:rsid w:val="005E17B2"/>
    <w:rPr>
      <w:kern w:val="2"/>
      <w:sz w:val="18"/>
    </w:rPr>
  </w:style>
  <w:style w:type="character" w:customStyle="1" w:styleId="Char2f0">
    <w:name w:val="页眉 Char2"/>
    <w:qFormat/>
    <w:rsid w:val="005E17B2"/>
    <w:rPr>
      <w:kern w:val="2"/>
      <w:sz w:val="18"/>
    </w:rPr>
  </w:style>
  <w:style w:type="character" w:customStyle="1" w:styleId="321">
    <w:name w:val="标题 3 字符2"/>
    <w:uiPriority w:val="9"/>
    <w:qFormat/>
    <w:rsid w:val="005E17B2"/>
    <w:rPr>
      <w:b/>
      <w:bCs/>
      <w:kern w:val="2"/>
      <w:sz w:val="32"/>
      <w:szCs w:val="32"/>
    </w:rPr>
  </w:style>
  <w:style w:type="character" w:customStyle="1" w:styleId="411">
    <w:name w:val="标题 4 字符1"/>
    <w:uiPriority w:val="9"/>
    <w:qFormat/>
    <w:rsid w:val="005E17B2"/>
    <w:rPr>
      <w:rFonts w:ascii="宋体" w:eastAsia="宋体" w:hAnsi="宋体" w:hint="eastAsia"/>
      <w:bCs/>
      <w:sz w:val="24"/>
    </w:rPr>
  </w:style>
  <w:style w:type="character" w:customStyle="1" w:styleId="520">
    <w:name w:val="标题 5 字符2"/>
    <w:uiPriority w:val="9"/>
    <w:qFormat/>
    <w:rsid w:val="005E17B2"/>
    <w:rPr>
      <w:rFonts w:ascii="Calibri" w:hAnsi="Calibri" w:cs="Calibri" w:hint="default"/>
      <w:b/>
      <w:bCs/>
      <w:kern w:val="2"/>
      <w:sz w:val="28"/>
      <w:szCs w:val="28"/>
    </w:rPr>
  </w:style>
  <w:style w:type="character" w:customStyle="1" w:styleId="620">
    <w:name w:val="标题 6 字符2"/>
    <w:uiPriority w:val="9"/>
    <w:qFormat/>
    <w:locked/>
    <w:rsid w:val="005E17B2"/>
    <w:rPr>
      <w:rFonts w:ascii="Cambria" w:hAnsi="Cambria" w:hint="default"/>
      <w:b/>
      <w:bCs w:val="0"/>
      <w:sz w:val="24"/>
    </w:rPr>
  </w:style>
  <w:style w:type="character" w:customStyle="1" w:styleId="720">
    <w:name w:val="标题 7 字符2"/>
    <w:uiPriority w:val="9"/>
    <w:qFormat/>
    <w:rsid w:val="005E17B2"/>
    <w:rPr>
      <w:rFonts w:ascii="Calibri" w:hAnsi="Calibri" w:cs="Calibri" w:hint="default"/>
      <w:b/>
      <w:bCs/>
      <w:kern w:val="2"/>
      <w:sz w:val="24"/>
      <w:szCs w:val="24"/>
    </w:rPr>
  </w:style>
  <w:style w:type="character" w:customStyle="1" w:styleId="820">
    <w:name w:val="标题 8 字符2"/>
    <w:uiPriority w:val="9"/>
    <w:qFormat/>
    <w:rsid w:val="005E17B2"/>
    <w:rPr>
      <w:rFonts w:ascii="等线 Light" w:eastAsia="等线 Light" w:hAnsi="等线 Light" w:hint="eastAsia"/>
      <w:kern w:val="2"/>
      <w:sz w:val="24"/>
      <w:szCs w:val="24"/>
    </w:rPr>
  </w:style>
  <w:style w:type="character" w:customStyle="1" w:styleId="HTML2">
    <w:name w:val="HTML 预设格式 字符2"/>
    <w:uiPriority w:val="99"/>
    <w:qFormat/>
    <w:rsid w:val="005E17B2"/>
    <w:rPr>
      <w:rFonts w:ascii="宋体" w:eastAsia="宋体" w:hAnsi="宋体" w:cs="宋体" w:hint="eastAsia"/>
      <w:sz w:val="24"/>
      <w:szCs w:val="24"/>
    </w:rPr>
  </w:style>
  <w:style w:type="character" w:customStyle="1" w:styleId="216">
    <w:name w:val="正文文本首行缩进 2 字符1"/>
    <w:semiHidden/>
    <w:qFormat/>
    <w:rsid w:val="005E17B2"/>
    <w:rPr>
      <w:rFonts w:ascii="楷体_GB2312" w:eastAsia="楷体_GB2312" w:hint="eastAsia"/>
      <w:kern w:val="2"/>
      <w:sz w:val="21"/>
    </w:rPr>
  </w:style>
  <w:style w:type="character" w:customStyle="1" w:styleId="2Char21">
    <w:name w:val="正文首行缩进 2 Char2"/>
    <w:uiPriority w:val="99"/>
    <w:qFormat/>
    <w:locked/>
    <w:rsid w:val="005E17B2"/>
    <w:rPr>
      <w:rFonts w:ascii="Times New Roman" w:hAnsi="Times New Roman" w:cs="Times New Roman" w:hint="default"/>
      <w:sz w:val="21"/>
    </w:rPr>
  </w:style>
  <w:style w:type="character" w:customStyle="1" w:styleId="1fff">
    <w:name w:val="列表段落 字符1"/>
    <w:uiPriority w:val="1"/>
    <w:qFormat/>
    <w:rsid w:val="005E17B2"/>
    <w:rPr>
      <w:kern w:val="2"/>
      <w:sz w:val="21"/>
    </w:rPr>
  </w:style>
  <w:style w:type="character" w:customStyle="1" w:styleId="Bodytext2Spacing0pt">
    <w:name w:val="Body text (2) + Spacing 0 pt"/>
    <w:qFormat/>
    <w:rsid w:val="005E17B2"/>
    <w:rPr>
      <w:rFonts w:ascii="宋体" w:eastAsia="宋体" w:hAnsi="宋体" w:cs="宋体" w:hint="eastAsia"/>
      <w:strike w:val="0"/>
      <w:dstrike w:val="0"/>
      <w:color w:val="000000"/>
      <w:spacing w:val="-10"/>
      <w:w w:val="100"/>
      <w:position w:val="0"/>
      <w:sz w:val="22"/>
      <w:szCs w:val="22"/>
      <w:u w:val="none"/>
      <w:effect w:val="none"/>
      <w:lang w:val="en-US" w:eastAsia="en-US" w:bidi="en-US"/>
    </w:rPr>
  </w:style>
  <w:style w:type="character" w:customStyle="1" w:styleId="1fff0">
    <w:name w:val="正文首行缩进 字符1"/>
    <w:uiPriority w:val="99"/>
    <w:qFormat/>
    <w:locked/>
    <w:rsid w:val="005E17B2"/>
    <w:rPr>
      <w:sz w:val="21"/>
    </w:rPr>
  </w:style>
  <w:style w:type="character" w:customStyle="1" w:styleId="afffffffffc">
    <w:name w:val="列出段落 字符"/>
    <w:uiPriority w:val="1"/>
    <w:qFormat/>
    <w:rsid w:val="005E17B2"/>
    <w:rPr>
      <w:kern w:val="2"/>
      <w:sz w:val="21"/>
    </w:rPr>
  </w:style>
  <w:style w:type="character" w:customStyle="1" w:styleId="Char2f1">
    <w:name w:val="正文文本 Char2"/>
    <w:uiPriority w:val="99"/>
    <w:qFormat/>
    <w:locked/>
    <w:rsid w:val="005E17B2"/>
    <w:rPr>
      <w:rFonts w:ascii="Times New Roman" w:hAnsi="Times New Roman" w:cs="Times New Roman" w:hint="default"/>
      <w:sz w:val="21"/>
    </w:rPr>
  </w:style>
  <w:style w:type="character" w:customStyle="1" w:styleId="Bodytext2Spacing2pt">
    <w:name w:val="Body text (2) + Spacing 2 pt"/>
    <w:qFormat/>
    <w:rsid w:val="005E17B2"/>
    <w:rPr>
      <w:rFonts w:ascii="宋体" w:eastAsia="宋体" w:hAnsi="宋体" w:cs="宋体" w:hint="eastAsia"/>
      <w:strike w:val="0"/>
      <w:dstrike w:val="0"/>
      <w:color w:val="000000"/>
      <w:spacing w:val="50"/>
      <w:w w:val="100"/>
      <w:position w:val="0"/>
      <w:sz w:val="22"/>
      <w:szCs w:val="22"/>
      <w:u w:val="none"/>
      <w:effect w:val="none"/>
      <w:lang w:val="zh-TW" w:eastAsia="zh-TW" w:bidi="zh-TW"/>
    </w:rPr>
  </w:style>
  <w:style w:type="character" w:customStyle="1" w:styleId="2Char12">
    <w:name w:val="正文首行缩进 2 Char1"/>
    <w:uiPriority w:val="99"/>
    <w:qFormat/>
    <w:locked/>
    <w:rsid w:val="005E17B2"/>
    <w:rPr>
      <w:rFonts w:ascii="Times New Roman" w:hAnsi="Times New Roman" w:cs="Times New Roman" w:hint="default"/>
      <w:sz w:val="21"/>
    </w:rPr>
  </w:style>
  <w:style w:type="character" w:customStyle="1" w:styleId="font131">
    <w:name w:val="font131"/>
    <w:qFormat/>
    <w:rsid w:val="005E17B2"/>
    <w:rPr>
      <w:rFonts w:ascii="宋体" w:eastAsia="宋体" w:hAnsi="宋体" w:cs="宋体" w:hint="eastAsia"/>
      <w:strike w:val="0"/>
      <w:dstrike w:val="0"/>
      <w:color w:val="000000"/>
      <w:sz w:val="22"/>
      <w:szCs w:val="22"/>
      <w:u w:val="none"/>
      <w:effect w:val="none"/>
    </w:rPr>
  </w:style>
  <w:style w:type="character" w:customStyle="1" w:styleId="810">
    <w:name w:val="标题 8 字符1"/>
    <w:uiPriority w:val="9"/>
    <w:qFormat/>
    <w:rsid w:val="005E17B2"/>
    <w:rPr>
      <w:rFonts w:ascii="等线 Light" w:eastAsia="等线 Light" w:hAnsi="等线 Light" w:hint="eastAsia"/>
      <w:kern w:val="2"/>
      <w:sz w:val="24"/>
      <w:szCs w:val="24"/>
    </w:rPr>
  </w:style>
  <w:style w:type="character" w:customStyle="1" w:styleId="Bodytext2Spacing3pt">
    <w:name w:val="Body text (2) + Spacing 3 pt"/>
    <w:qFormat/>
    <w:rsid w:val="005E17B2"/>
    <w:rPr>
      <w:rFonts w:ascii="宋体" w:eastAsia="宋体" w:hAnsi="宋体" w:cs="宋体" w:hint="eastAsia"/>
      <w:strike w:val="0"/>
      <w:dstrike w:val="0"/>
      <w:color w:val="000000"/>
      <w:spacing w:val="60"/>
      <w:w w:val="100"/>
      <w:position w:val="0"/>
      <w:sz w:val="22"/>
      <w:szCs w:val="22"/>
      <w:u w:val="none"/>
      <w:effect w:val="none"/>
      <w:lang w:val="zh-TW" w:eastAsia="zh-TW" w:bidi="zh-TW"/>
    </w:rPr>
  </w:style>
  <w:style w:type="character" w:customStyle="1" w:styleId="Bodytext2TimesNewRoman">
    <w:name w:val="Body text (2) + Times New Roman"/>
    <w:qFormat/>
    <w:rsid w:val="005E17B2"/>
    <w:rPr>
      <w:rFonts w:ascii="Times New Roman" w:eastAsia="Times New Roman" w:hAnsi="Times New Roman" w:cs="Times New Roman" w:hint="default"/>
      <w:b/>
      <w:bCs/>
      <w:strike w:val="0"/>
      <w:dstrike w:val="0"/>
      <w:color w:val="000000"/>
      <w:spacing w:val="0"/>
      <w:w w:val="100"/>
      <w:position w:val="0"/>
      <w:sz w:val="22"/>
      <w:szCs w:val="22"/>
      <w:u w:val="none"/>
      <w:effect w:val="none"/>
      <w:lang w:val="en-US" w:eastAsia="en-US" w:bidi="en-US"/>
    </w:rPr>
  </w:style>
  <w:style w:type="character" w:customStyle="1" w:styleId="Bodytext21">
    <w:name w:val="Body text (2)"/>
    <w:qFormat/>
    <w:rsid w:val="005E17B2"/>
    <w:rPr>
      <w:rFonts w:ascii="宋体" w:eastAsia="宋体" w:hAnsi="宋体" w:cs="宋体" w:hint="eastAsia"/>
      <w:strike w:val="0"/>
      <w:dstrike w:val="0"/>
      <w:color w:val="000000"/>
      <w:spacing w:val="20"/>
      <w:w w:val="100"/>
      <w:position w:val="0"/>
      <w:sz w:val="22"/>
      <w:szCs w:val="22"/>
      <w:u w:val="none"/>
      <w:effect w:val="none"/>
      <w:lang w:val="zh-TW" w:eastAsia="zh-TW" w:bidi="zh-TW"/>
    </w:rPr>
  </w:style>
  <w:style w:type="character" w:customStyle="1" w:styleId="Bodytext6NotBold">
    <w:name w:val="Body text (6) + Not Bold"/>
    <w:qFormat/>
    <w:rsid w:val="005E17B2"/>
    <w:rPr>
      <w:rFonts w:ascii="宋体" w:eastAsia="宋体" w:hAnsi="宋体" w:cs="宋体" w:hint="eastAsia"/>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5E17B2"/>
    <w:rPr>
      <w:b/>
      <w:bCs/>
      <w:kern w:val="2"/>
      <w:sz w:val="32"/>
      <w:szCs w:val="32"/>
    </w:rPr>
  </w:style>
  <w:style w:type="character" w:customStyle="1" w:styleId="HTML1">
    <w:name w:val="HTML 预设格式 字符1"/>
    <w:uiPriority w:val="99"/>
    <w:qFormat/>
    <w:rsid w:val="005E17B2"/>
    <w:rPr>
      <w:rFonts w:ascii="宋体" w:eastAsia="宋体" w:hAnsi="宋体" w:cs="宋体" w:hint="eastAsia"/>
      <w:sz w:val="24"/>
      <w:szCs w:val="24"/>
    </w:rPr>
  </w:style>
  <w:style w:type="character" w:customStyle="1" w:styleId="afffffffffd">
    <w:name w:val="正文首行缩进 字符"/>
    <w:qFormat/>
    <w:rsid w:val="005E17B2"/>
    <w:rPr>
      <w:kern w:val="2"/>
      <w:sz w:val="21"/>
    </w:rPr>
  </w:style>
  <w:style w:type="character" w:customStyle="1" w:styleId="style32">
    <w:name w:val="style32"/>
    <w:qFormat/>
    <w:rsid w:val="005E17B2"/>
    <w:rPr>
      <w:rFonts w:ascii="微软雅黑" w:eastAsia="微软雅黑" w:hAnsi="微软雅黑" w:hint="eastAsia"/>
      <w:b/>
      <w:bCs/>
      <w:color w:val="FF0000"/>
      <w:sz w:val="24"/>
      <w:szCs w:val="24"/>
    </w:rPr>
  </w:style>
  <w:style w:type="character" w:customStyle="1" w:styleId="710">
    <w:name w:val="标题 7 字符1"/>
    <w:uiPriority w:val="9"/>
    <w:qFormat/>
    <w:rsid w:val="005E17B2"/>
    <w:rPr>
      <w:rFonts w:ascii="Calibri" w:hAnsi="Calibri" w:cs="Calibri" w:hint="default"/>
      <w:b/>
      <w:bCs/>
      <w:kern w:val="2"/>
      <w:sz w:val="24"/>
      <w:szCs w:val="24"/>
    </w:rPr>
  </w:style>
  <w:style w:type="character" w:customStyle="1" w:styleId="2ff1">
    <w:name w:val="未处理的提及2"/>
    <w:uiPriority w:val="99"/>
    <w:qFormat/>
    <w:rsid w:val="005E17B2"/>
    <w:rPr>
      <w:color w:val="605E5C"/>
      <w:shd w:val="clear" w:color="auto" w:fill="E1DFDD"/>
    </w:rPr>
  </w:style>
  <w:style w:type="character" w:customStyle="1" w:styleId="511">
    <w:name w:val="标题 5 字符1"/>
    <w:uiPriority w:val="9"/>
    <w:qFormat/>
    <w:rsid w:val="005E17B2"/>
    <w:rPr>
      <w:rFonts w:ascii="Calibri" w:hAnsi="Calibri" w:cs="Calibri" w:hint="default"/>
      <w:b/>
      <w:bCs/>
      <w:kern w:val="2"/>
      <w:sz w:val="28"/>
      <w:szCs w:val="28"/>
    </w:rPr>
  </w:style>
  <w:style w:type="character" w:customStyle="1" w:styleId="1Char20">
    <w:name w:val="标题 1 Char2"/>
    <w:qFormat/>
    <w:rsid w:val="005E17B2"/>
    <w:rPr>
      <w:rFonts w:ascii="Times New Roman" w:eastAsia="宋体" w:hAnsi="Times New Roman" w:cs="Times New Roman" w:hint="default"/>
      <w:sz w:val="32"/>
    </w:rPr>
  </w:style>
  <w:style w:type="character" w:customStyle="1" w:styleId="610">
    <w:name w:val="标题 6 字符1"/>
    <w:uiPriority w:val="9"/>
    <w:qFormat/>
    <w:locked/>
    <w:rsid w:val="005E17B2"/>
    <w:rPr>
      <w:rFonts w:ascii="Cambria" w:hAnsi="Cambria" w:hint="default"/>
      <w:b/>
      <w:bCs w:val="0"/>
      <w:sz w:val="24"/>
    </w:rPr>
  </w:style>
  <w:style w:type="character" w:customStyle="1" w:styleId="font101">
    <w:name w:val="font101"/>
    <w:basedOn w:val="a9"/>
    <w:qFormat/>
    <w:rsid w:val="005E17B2"/>
    <w:rPr>
      <w:rFonts w:ascii="宋体" w:eastAsia="宋体" w:hAnsi="宋体" w:cs="宋体" w:hint="eastAsia"/>
      <w:b/>
      <w:bCs/>
      <w:strike w:val="0"/>
      <w:dstrike w:val="0"/>
      <w:color w:val="FF0000"/>
      <w:sz w:val="22"/>
      <w:szCs w:val="22"/>
      <w:u w:val="none"/>
      <w:effect w:val="none"/>
    </w:rPr>
  </w:style>
  <w:style w:type="character" w:customStyle="1" w:styleId="101">
    <w:name w:val="10"/>
    <w:basedOn w:val="a9"/>
    <w:qFormat/>
    <w:rsid w:val="005E17B2"/>
    <w:rPr>
      <w:rFonts w:ascii="Calibri" w:hAnsi="Calibri" w:cs="Calibri" w:hint="default"/>
    </w:rPr>
  </w:style>
  <w:style w:type="table" w:styleId="1fff1">
    <w:name w:val="Table Colorful 1"/>
    <w:basedOn w:val="aa"/>
    <w:unhideWhenUsed/>
    <w:qFormat/>
    <w:rsid w:val="005E17B2"/>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a"/>
    <w:qFormat/>
    <w:rsid w:val="005E17B2"/>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qFormat/>
    <w:rsid w:val="005E17B2"/>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5E17B2"/>
    <w:rPr>
      <w:rFonts w:ascii="Times New Roman" w:eastAsia="等线" w:hAnsi="Times New Roman" w:cs="Times New Roman"/>
      <w:kern w:val="0"/>
      <w:sz w:val="22"/>
      <w:lang w:eastAsia="en-US"/>
    </w:rPr>
    <w:tblPr>
      <w:tblCellMar>
        <w:top w:w="0" w:type="dxa"/>
        <w:left w:w="0" w:type="dxa"/>
        <w:bottom w:w="0" w:type="dxa"/>
        <w:right w:w="0" w:type="dxa"/>
      </w:tblCellMar>
    </w:tblPr>
  </w:style>
  <w:style w:type="table" w:customStyle="1" w:styleId="1fff2">
    <w:name w:val="网格型1"/>
    <w:basedOn w:val="aa"/>
    <w:uiPriority w:val="39"/>
    <w:qFormat/>
    <w:rsid w:val="005E17B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0505">
    <w:name w:val="样式 标题8 + 段前: 0.5 行 段后: 0.5 行"/>
    <w:basedOn w:val="82"/>
    <w:next w:val="a6"/>
    <w:qFormat/>
    <w:rsid w:val="005E17B2"/>
    <w:pPr>
      <w:ind w:left="0" w:firstLine="0"/>
    </w:pPr>
    <w:rPr>
      <w:rFonts w:cs="宋体"/>
    </w:rPr>
  </w:style>
  <w:style w:type="paragraph" w:customStyle="1" w:styleId="93">
    <w:name w:val="样式 标题 9 +"/>
    <w:basedOn w:val="91"/>
    <w:qFormat/>
    <w:rsid w:val="005E17B2"/>
  </w:style>
  <w:style w:type="paragraph" w:customStyle="1" w:styleId="afffffffffe">
    <w:name w:val="附件圈"/>
    <w:basedOn w:val="1fa"/>
    <w:qFormat/>
    <w:rsid w:val="005E17B2"/>
    <w:pPr>
      <w:ind w:left="1080" w:hanging="720"/>
    </w:pPr>
  </w:style>
  <w:style w:type="paragraph" w:customStyle="1" w:styleId="20">
    <w:name w:val="项目编号2"/>
    <w:basedOn w:val="1"/>
    <w:qFormat/>
    <w:rsid w:val="005E17B2"/>
    <w:pPr>
      <w:numPr>
        <w:numId w:val="9"/>
      </w:numPr>
    </w:pPr>
  </w:style>
  <w:style w:type="paragraph" w:customStyle="1" w:styleId="1fff3">
    <w:name w:val="项目符号1"/>
    <w:basedOn w:val="afff3"/>
    <w:qFormat/>
    <w:rsid w:val="005E17B2"/>
    <w:pPr>
      <w:ind w:left="-25" w:firstLine="0"/>
    </w:pPr>
  </w:style>
  <w:style w:type="paragraph" w:customStyle="1" w:styleId="affffffffff">
    <w:name w:val="王越的副标"/>
    <w:basedOn w:val="afffffff3"/>
    <w:qFormat/>
    <w:rsid w:val="005E17B2"/>
    <w:pPr>
      <w:ind w:firstLine="482"/>
    </w:pPr>
    <w:rPr>
      <w:b/>
    </w:rPr>
  </w:style>
  <w:style w:type="paragraph" w:customStyle="1" w:styleId="ItemList3">
    <w:name w:val="Item List_3"/>
    <w:basedOn w:val="ItemList2"/>
    <w:qFormat/>
    <w:rsid w:val="005E17B2"/>
  </w:style>
  <w:style w:type="paragraph" w:customStyle="1" w:styleId="a0">
    <w:name w:val="一级条标题"/>
    <w:basedOn w:val="a"/>
    <w:next w:val="a6"/>
    <w:uiPriority w:val="99"/>
    <w:qFormat/>
    <w:rsid w:val="005E17B2"/>
    <w:pPr>
      <w:numPr>
        <w:ilvl w:val="1"/>
      </w:numPr>
      <w:tabs>
        <w:tab w:val="left" w:pos="360"/>
        <w:tab w:val="left" w:pos="840"/>
      </w:tabs>
      <w:ind w:left="0" w:hanging="840"/>
      <w:outlineLvl w:val="1"/>
    </w:pPr>
  </w:style>
  <w:style w:type="paragraph" w:customStyle="1" w:styleId="affffffffff0">
    <w:name w:val="二级条标题"/>
    <w:basedOn w:val="a0"/>
    <w:next w:val="a6"/>
    <w:uiPriority w:val="99"/>
    <w:qFormat/>
    <w:rsid w:val="005E17B2"/>
    <w:pPr>
      <w:numPr>
        <w:ilvl w:val="0"/>
        <w:numId w:val="0"/>
      </w:numPr>
      <w:ind w:hanging="840"/>
      <w:outlineLvl w:val="2"/>
    </w:pPr>
    <w:rPr>
      <w:rFonts w:ascii="宋体" w:eastAsia="宋体"/>
      <w:b w:val="0"/>
    </w:rPr>
  </w:style>
  <w:style w:type="paragraph" w:customStyle="1" w:styleId="a1">
    <w:name w:val="三级条标题"/>
    <w:basedOn w:val="affffffffff0"/>
    <w:next w:val="a6"/>
    <w:uiPriority w:val="99"/>
    <w:qFormat/>
    <w:rsid w:val="005E17B2"/>
    <w:pPr>
      <w:numPr>
        <w:ilvl w:val="3"/>
        <w:numId w:val="2"/>
      </w:numPr>
      <w:ind w:left="0" w:hanging="840"/>
      <w:outlineLvl w:val="3"/>
    </w:pPr>
  </w:style>
  <w:style w:type="paragraph" w:customStyle="1" w:styleId="a2">
    <w:name w:val="四级条标题"/>
    <w:basedOn w:val="a1"/>
    <w:next w:val="a6"/>
    <w:uiPriority w:val="99"/>
    <w:qFormat/>
    <w:rsid w:val="005E17B2"/>
    <w:pPr>
      <w:numPr>
        <w:ilvl w:val="4"/>
      </w:numPr>
      <w:ind w:left="0" w:hanging="840"/>
      <w:outlineLvl w:val="4"/>
    </w:pPr>
  </w:style>
  <w:style w:type="paragraph" w:customStyle="1" w:styleId="a3">
    <w:name w:val="五级条标题"/>
    <w:basedOn w:val="a2"/>
    <w:next w:val="a6"/>
    <w:uiPriority w:val="99"/>
    <w:qFormat/>
    <w:rsid w:val="005E17B2"/>
    <w:pPr>
      <w:numPr>
        <w:ilvl w:val="5"/>
      </w:numPr>
      <w:ind w:left="0" w:hanging="840"/>
      <w:outlineLvl w:val="5"/>
    </w:pPr>
  </w:style>
  <w:style w:type="character" w:styleId="affffffffff1">
    <w:name w:val="Strong"/>
    <w:qFormat/>
    <w:rsid w:val="0020579E"/>
    <w:rPr>
      <w:b/>
      <w:bCs/>
    </w:rPr>
  </w:style>
  <w:style w:type="character" w:styleId="affffffffff2">
    <w:name w:val="page number"/>
    <w:basedOn w:val="a9"/>
    <w:qFormat/>
    <w:rsid w:val="0020579E"/>
  </w:style>
  <w:style w:type="character" w:styleId="HTML0">
    <w:name w:val="HTML Cite"/>
    <w:qFormat/>
    <w:rsid w:val="002057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876916"/>
    <w:pPr>
      <w:widowControl w:val="0"/>
      <w:jc w:val="both"/>
    </w:pPr>
    <w:rPr>
      <w:rFonts w:ascii="Calibri" w:eastAsia="宋体" w:hAnsi="Calibri" w:cs="Times New Roman"/>
      <w:szCs w:val="24"/>
    </w:rPr>
  </w:style>
  <w:style w:type="paragraph" w:styleId="11">
    <w:name w:val="heading 1"/>
    <w:basedOn w:val="a6"/>
    <w:next w:val="a6"/>
    <w:link w:val="1Char"/>
    <w:qFormat/>
    <w:rsid w:val="005E17B2"/>
    <w:pPr>
      <w:keepNext/>
      <w:keepLines/>
      <w:autoSpaceDE w:val="0"/>
      <w:autoSpaceDN w:val="0"/>
      <w:adjustRightInd w:val="0"/>
      <w:spacing w:before="240" w:after="120" w:line="300" w:lineRule="auto"/>
      <w:jc w:val="center"/>
      <w:outlineLvl w:val="0"/>
    </w:pPr>
    <w:rPr>
      <w:rFonts w:ascii="宋体" w:hAnsi="Times New Roman"/>
      <w:b/>
      <w:kern w:val="44"/>
      <w:sz w:val="32"/>
      <w:szCs w:val="20"/>
    </w:rPr>
  </w:style>
  <w:style w:type="paragraph" w:styleId="21">
    <w:name w:val="heading 2"/>
    <w:basedOn w:val="a6"/>
    <w:next w:val="a6"/>
    <w:link w:val="2Char1"/>
    <w:uiPriority w:val="9"/>
    <w:unhideWhenUsed/>
    <w:qFormat/>
    <w:rsid w:val="005E17B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8"/>
    <w:link w:val="3Char1"/>
    <w:uiPriority w:val="9"/>
    <w:unhideWhenUsed/>
    <w:qFormat/>
    <w:rsid w:val="005E17B2"/>
    <w:pPr>
      <w:keepNext/>
      <w:keepLines/>
      <w:autoSpaceDE w:val="0"/>
      <w:autoSpaceDN w:val="0"/>
      <w:adjustRightInd w:val="0"/>
      <w:spacing w:before="360" w:after="120"/>
      <w:jc w:val="left"/>
      <w:outlineLvl w:val="2"/>
    </w:pPr>
    <w:rPr>
      <w:rFonts w:ascii="宋体" w:hAnsi="Times New Roman"/>
      <w:b/>
      <w:kern w:val="0"/>
      <w:sz w:val="24"/>
      <w:szCs w:val="20"/>
      <w:u w:val="single"/>
    </w:rPr>
  </w:style>
  <w:style w:type="paragraph" w:styleId="4">
    <w:name w:val="heading 4"/>
    <w:basedOn w:val="a6"/>
    <w:next w:val="a6"/>
    <w:link w:val="4Char"/>
    <w:uiPriority w:val="9"/>
    <w:unhideWhenUsed/>
    <w:qFormat/>
    <w:rsid w:val="005E17B2"/>
    <w:pPr>
      <w:keepNext/>
      <w:keepLines/>
      <w:adjustRightInd w:val="0"/>
      <w:spacing w:before="280" w:after="290" w:line="376" w:lineRule="atLeast"/>
      <w:outlineLvl w:val="3"/>
    </w:pPr>
    <w:rPr>
      <w:rFonts w:ascii="Times New Roman" w:hAnsi="Times New Roman"/>
      <w:kern w:val="0"/>
      <w:sz w:val="24"/>
      <w:szCs w:val="20"/>
    </w:rPr>
  </w:style>
  <w:style w:type="paragraph" w:styleId="5">
    <w:name w:val="heading 5"/>
    <w:basedOn w:val="a6"/>
    <w:next w:val="a6"/>
    <w:link w:val="5Char"/>
    <w:uiPriority w:val="9"/>
    <w:unhideWhenUsed/>
    <w:qFormat/>
    <w:rsid w:val="005E17B2"/>
    <w:pPr>
      <w:keepNext/>
      <w:keepLines/>
      <w:adjustRightInd w:val="0"/>
      <w:spacing w:before="280" w:after="290" w:line="376" w:lineRule="atLeast"/>
      <w:outlineLvl w:val="4"/>
    </w:pPr>
    <w:rPr>
      <w:rFonts w:ascii="Times New Roman" w:hAnsi="Times New Roman"/>
      <w:b/>
      <w:kern w:val="0"/>
      <w:sz w:val="28"/>
      <w:szCs w:val="20"/>
    </w:rPr>
  </w:style>
  <w:style w:type="paragraph" w:styleId="6">
    <w:name w:val="heading 6"/>
    <w:basedOn w:val="a6"/>
    <w:next w:val="a6"/>
    <w:link w:val="6Char"/>
    <w:uiPriority w:val="9"/>
    <w:unhideWhenUsed/>
    <w:qFormat/>
    <w:rsid w:val="005E17B2"/>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6"/>
    <w:next w:val="a6"/>
    <w:link w:val="7Char"/>
    <w:uiPriority w:val="9"/>
    <w:unhideWhenUsed/>
    <w:qFormat/>
    <w:rsid w:val="005E17B2"/>
    <w:pPr>
      <w:keepNext/>
      <w:keepLines/>
      <w:adjustRightInd w:val="0"/>
      <w:spacing w:before="240" w:after="64" w:line="320" w:lineRule="atLeast"/>
      <w:outlineLvl w:val="6"/>
    </w:pPr>
    <w:rPr>
      <w:rFonts w:ascii="Times New Roman" w:hAnsi="Times New Roman"/>
      <w:b/>
      <w:kern w:val="0"/>
      <w:sz w:val="24"/>
      <w:szCs w:val="20"/>
    </w:rPr>
  </w:style>
  <w:style w:type="paragraph" w:styleId="8">
    <w:name w:val="heading 8"/>
    <w:basedOn w:val="a6"/>
    <w:next w:val="a6"/>
    <w:link w:val="8Char"/>
    <w:uiPriority w:val="9"/>
    <w:unhideWhenUsed/>
    <w:qFormat/>
    <w:rsid w:val="005E17B2"/>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6"/>
    <w:next w:val="a6"/>
    <w:link w:val="9Char"/>
    <w:unhideWhenUsed/>
    <w:qFormat/>
    <w:rsid w:val="005E17B2"/>
    <w:pPr>
      <w:keepNext/>
      <w:keepLines/>
      <w:adjustRightInd w:val="0"/>
      <w:spacing w:before="240" w:after="64" w:line="320" w:lineRule="atLeast"/>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6"/>
    <w:link w:val="Char"/>
    <w:unhideWhenUsed/>
    <w:qFormat/>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9"/>
    <w:link w:val="ac"/>
    <w:qFormat/>
    <w:rsid w:val="00876916"/>
    <w:rPr>
      <w:sz w:val="18"/>
      <w:szCs w:val="18"/>
    </w:rPr>
  </w:style>
  <w:style w:type="paragraph" w:styleId="ad">
    <w:name w:val="footer"/>
    <w:basedOn w:val="a6"/>
    <w:link w:val="Char0"/>
    <w:unhideWhenUsed/>
    <w:qFormat/>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9"/>
    <w:link w:val="ad"/>
    <w:qFormat/>
    <w:rsid w:val="00876916"/>
    <w:rPr>
      <w:sz w:val="18"/>
      <w:szCs w:val="18"/>
    </w:rPr>
  </w:style>
  <w:style w:type="character" w:styleId="ae">
    <w:name w:val="annotation reference"/>
    <w:qFormat/>
    <w:rsid w:val="00876916"/>
    <w:rPr>
      <w:sz w:val="21"/>
      <w:szCs w:val="21"/>
    </w:rPr>
  </w:style>
  <w:style w:type="paragraph" w:styleId="a7">
    <w:name w:val="Body Text"/>
    <w:basedOn w:val="a6"/>
    <w:link w:val="Char1"/>
    <w:uiPriority w:val="99"/>
    <w:unhideWhenUsed/>
    <w:qFormat/>
    <w:rsid w:val="00876916"/>
    <w:pPr>
      <w:spacing w:after="120"/>
    </w:pPr>
  </w:style>
  <w:style w:type="character" w:customStyle="1" w:styleId="Char1">
    <w:name w:val="正文文本 Char"/>
    <w:basedOn w:val="a9"/>
    <w:link w:val="a7"/>
    <w:uiPriority w:val="99"/>
    <w:qFormat/>
    <w:rsid w:val="00876916"/>
    <w:rPr>
      <w:rFonts w:ascii="Calibri" w:eastAsia="宋体" w:hAnsi="Calibri" w:cs="Times New Roman"/>
      <w:szCs w:val="24"/>
    </w:rPr>
  </w:style>
  <w:style w:type="paragraph" w:styleId="a8">
    <w:name w:val="Normal Indent"/>
    <w:basedOn w:val="a6"/>
    <w:link w:val="Char2"/>
    <w:qFormat/>
    <w:rsid w:val="006B778E"/>
    <w:pPr>
      <w:autoSpaceDE w:val="0"/>
      <w:autoSpaceDN w:val="0"/>
      <w:adjustRightInd w:val="0"/>
      <w:ind w:firstLine="420"/>
      <w:jc w:val="left"/>
    </w:pPr>
    <w:rPr>
      <w:rFonts w:ascii="宋体" w:hAnsi="Times New Roman"/>
      <w:sz w:val="24"/>
    </w:rPr>
  </w:style>
  <w:style w:type="paragraph" w:styleId="af">
    <w:name w:val="Normal (Web)"/>
    <w:basedOn w:val="a6"/>
    <w:uiPriority w:val="99"/>
    <w:unhideWhenUsed/>
    <w:qFormat/>
    <w:rsid w:val="006B778E"/>
    <w:pPr>
      <w:widowControl/>
      <w:spacing w:before="100" w:beforeAutospacing="1" w:after="100" w:afterAutospacing="1"/>
      <w:jc w:val="left"/>
    </w:pPr>
    <w:rPr>
      <w:rFonts w:ascii="宋体" w:hAnsi="宋体" w:cs="宋体"/>
      <w:kern w:val="0"/>
      <w:sz w:val="24"/>
    </w:rPr>
  </w:style>
  <w:style w:type="character" w:customStyle="1" w:styleId="Char2">
    <w:name w:val="正文缩进 Char"/>
    <w:link w:val="a8"/>
    <w:qFormat/>
    <w:rsid w:val="006B778E"/>
    <w:rPr>
      <w:rFonts w:ascii="宋体" w:eastAsia="宋体" w:hAnsi="Times New Roman" w:cs="Times New Roman"/>
      <w:sz w:val="24"/>
      <w:szCs w:val="24"/>
    </w:rPr>
  </w:style>
  <w:style w:type="character" w:customStyle="1" w:styleId="Char3">
    <w:name w:val="列出段落 Char"/>
    <w:link w:val="af0"/>
    <w:uiPriority w:val="34"/>
    <w:qFormat/>
    <w:rsid w:val="006B778E"/>
    <w:rPr>
      <w:rFonts w:ascii="Calibri" w:eastAsia="宋体" w:hAnsi="Calibri"/>
    </w:rPr>
  </w:style>
  <w:style w:type="paragraph" w:styleId="af0">
    <w:name w:val="List Paragraph"/>
    <w:basedOn w:val="a6"/>
    <w:link w:val="Char3"/>
    <w:uiPriority w:val="34"/>
    <w:qFormat/>
    <w:rsid w:val="006B778E"/>
    <w:pPr>
      <w:ind w:firstLineChars="200" w:firstLine="420"/>
    </w:pPr>
    <w:rPr>
      <w:rFonts w:cstheme="minorBidi"/>
      <w:szCs w:val="22"/>
    </w:rPr>
  </w:style>
  <w:style w:type="paragraph" w:customStyle="1" w:styleId="TableParagraph">
    <w:name w:val="Table Paragraph"/>
    <w:basedOn w:val="a6"/>
    <w:uiPriority w:val="1"/>
    <w:qFormat/>
    <w:rsid w:val="006B778E"/>
    <w:pPr>
      <w:autoSpaceDE w:val="0"/>
      <w:autoSpaceDN w:val="0"/>
      <w:jc w:val="left"/>
    </w:pPr>
    <w:rPr>
      <w:rFonts w:ascii="宋体" w:hAnsi="宋体" w:cs="宋体"/>
      <w:kern w:val="0"/>
      <w:sz w:val="22"/>
      <w:szCs w:val="22"/>
      <w:lang w:eastAsia="en-US"/>
    </w:rPr>
  </w:style>
  <w:style w:type="paragraph" w:customStyle="1" w:styleId="SOW">
    <w:name w:val="SOW正文"/>
    <w:basedOn w:val="a6"/>
    <w:qFormat/>
    <w:rsid w:val="006B778E"/>
    <w:pPr>
      <w:spacing w:line="360" w:lineRule="auto"/>
      <w:ind w:left="-208"/>
      <w:contextualSpacing/>
    </w:pPr>
    <w:rPr>
      <w:rFonts w:ascii="仿宋" w:eastAsia="仿宋" w:hAnsi="仿宋"/>
      <w:b/>
    </w:rPr>
  </w:style>
  <w:style w:type="paragraph" w:customStyle="1" w:styleId="32">
    <w:name w:val="列出段落3"/>
    <w:basedOn w:val="a6"/>
    <w:qFormat/>
    <w:rsid w:val="006B778E"/>
    <w:pPr>
      <w:ind w:firstLineChars="200" w:firstLine="420"/>
    </w:pPr>
    <w:rPr>
      <w:rFonts w:ascii="Times New Roman" w:hAnsi="Times New Roman"/>
      <w:szCs w:val="20"/>
    </w:rPr>
  </w:style>
  <w:style w:type="paragraph" w:styleId="af1">
    <w:name w:val="Title"/>
    <w:basedOn w:val="a6"/>
    <w:link w:val="Char10"/>
    <w:qFormat/>
    <w:rsid w:val="00890213"/>
    <w:pPr>
      <w:jc w:val="center"/>
      <w:outlineLvl w:val="0"/>
    </w:pPr>
    <w:rPr>
      <w:rFonts w:ascii="Times New Roman" w:hAnsi="Times New Roman"/>
      <w:b/>
      <w:sz w:val="32"/>
      <w:szCs w:val="20"/>
    </w:rPr>
  </w:style>
  <w:style w:type="character" w:customStyle="1" w:styleId="Char4">
    <w:name w:val="标题 Char"/>
    <w:basedOn w:val="a9"/>
    <w:qFormat/>
    <w:rsid w:val="00890213"/>
    <w:rPr>
      <w:rFonts w:asciiTheme="majorHAnsi" w:eastAsia="宋体" w:hAnsiTheme="majorHAnsi" w:cstheme="majorBidi"/>
      <w:b/>
      <w:bCs/>
      <w:sz w:val="32"/>
      <w:szCs w:val="32"/>
    </w:rPr>
  </w:style>
  <w:style w:type="table" w:styleId="af2">
    <w:name w:val="Table Grid"/>
    <w:basedOn w:val="aa"/>
    <w:qFormat/>
    <w:rsid w:val="0089021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正文缩进 Char1"/>
    <w:qFormat/>
    <w:rsid w:val="00890213"/>
    <w:rPr>
      <w:rFonts w:ascii="宋体" w:eastAsia="宋体"/>
      <w:kern w:val="2"/>
      <w:sz w:val="24"/>
      <w:szCs w:val="24"/>
      <w:lang w:val="en-US" w:eastAsia="zh-CN" w:bidi="ar-SA"/>
    </w:rPr>
  </w:style>
  <w:style w:type="character" w:customStyle="1" w:styleId="Char10">
    <w:name w:val="标题 Char1"/>
    <w:link w:val="af1"/>
    <w:qFormat/>
    <w:rsid w:val="00890213"/>
    <w:rPr>
      <w:rFonts w:ascii="Times New Roman" w:eastAsia="宋体" w:hAnsi="Times New Roman" w:cs="Times New Roman"/>
      <w:b/>
      <w:sz w:val="32"/>
      <w:szCs w:val="20"/>
    </w:rPr>
  </w:style>
  <w:style w:type="character" w:customStyle="1" w:styleId="1Char">
    <w:name w:val="标题 1 Char"/>
    <w:basedOn w:val="a9"/>
    <w:link w:val="11"/>
    <w:qFormat/>
    <w:rsid w:val="005E17B2"/>
    <w:rPr>
      <w:rFonts w:ascii="宋体" w:eastAsia="宋体" w:hAnsi="Times New Roman" w:cs="Times New Roman"/>
      <w:b/>
      <w:kern w:val="44"/>
      <w:sz w:val="32"/>
      <w:szCs w:val="20"/>
    </w:rPr>
  </w:style>
  <w:style w:type="character" w:customStyle="1" w:styleId="2Char">
    <w:name w:val="标题 2 Char"/>
    <w:basedOn w:val="a9"/>
    <w:uiPriority w:val="9"/>
    <w:qFormat/>
    <w:rsid w:val="005E17B2"/>
    <w:rPr>
      <w:rFonts w:asciiTheme="majorHAnsi" w:eastAsiaTheme="majorEastAsia" w:hAnsiTheme="majorHAnsi" w:cstheme="majorBidi"/>
      <w:b/>
      <w:bCs/>
      <w:sz w:val="32"/>
      <w:szCs w:val="32"/>
    </w:rPr>
  </w:style>
  <w:style w:type="character" w:customStyle="1" w:styleId="3Char">
    <w:name w:val="标题 3 Char"/>
    <w:basedOn w:val="a9"/>
    <w:uiPriority w:val="9"/>
    <w:qFormat/>
    <w:rsid w:val="005E17B2"/>
    <w:rPr>
      <w:rFonts w:ascii="Calibri" w:eastAsia="宋体" w:hAnsi="Calibri" w:cs="Times New Roman"/>
      <w:b/>
      <w:bCs/>
      <w:sz w:val="32"/>
      <w:szCs w:val="32"/>
    </w:rPr>
  </w:style>
  <w:style w:type="character" w:customStyle="1" w:styleId="4Char">
    <w:name w:val="标题 4 Char"/>
    <w:basedOn w:val="a9"/>
    <w:link w:val="4"/>
    <w:uiPriority w:val="9"/>
    <w:qFormat/>
    <w:rsid w:val="005E17B2"/>
    <w:rPr>
      <w:rFonts w:ascii="Times New Roman" w:eastAsia="宋体" w:hAnsi="Times New Roman" w:cs="Times New Roman"/>
      <w:kern w:val="0"/>
      <w:sz w:val="24"/>
      <w:szCs w:val="20"/>
    </w:rPr>
  </w:style>
  <w:style w:type="character" w:customStyle="1" w:styleId="5Char">
    <w:name w:val="标题 5 Char"/>
    <w:basedOn w:val="a9"/>
    <w:link w:val="5"/>
    <w:uiPriority w:val="9"/>
    <w:qFormat/>
    <w:rsid w:val="005E17B2"/>
    <w:rPr>
      <w:rFonts w:ascii="Times New Roman" w:eastAsia="宋体" w:hAnsi="Times New Roman" w:cs="Times New Roman"/>
      <w:b/>
      <w:kern w:val="0"/>
      <w:sz w:val="28"/>
      <w:szCs w:val="20"/>
    </w:rPr>
  </w:style>
  <w:style w:type="character" w:customStyle="1" w:styleId="6Char">
    <w:name w:val="标题 6 Char"/>
    <w:basedOn w:val="a9"/>
    <w:link w:val="6"/>
    <w:uiPriority w:val="9"/>
    <w:qFormat/>
    <w:rsid w:val="005E17B2"/>
    <w:rPr>
      <w:rFonts w:ascii="Arial" w:eastAsia="黑体" w:hAnsi="Arial" w:cs="Times New Roman"/>
      <w:b/>
      <w:kern w:val="0"/>
      <w:sz w:val="24"/>
      <w:szCs w:val="20"/>
    </w:rPr>
  </w:style>
  <w:style w:type="character" w:customStyle="1" w:styleId="7Char">
    <w:name w:val="标题 7 Char"/>
    <w:basedOn w:val="a9"/>
    <w:link w:val="7"/>
    <w:uiPriority w:val="9"/>
    <w:qFormat/>
    <w:rsid w:val="005E17B2"/>
    <w:rPr>
      <w:rFonts w:ascii="Times New Roman" w:eastAsia="宋体" w:hAnsi="Times New Roman" w:cs="Times New Roman"/>
      <w:b/>
      <w:kern w:val="0"/>
      <w:sz w:val="24"/>
      <w:szCs w:val="20"/>
    </w:rPr>
  </w:style>
  <w:style w:type="character" w:customStyle="1" w:styleId="8Char">
    <w:name w:val="标题 8 Char"/>
    <w:basedOn w:val="a9"/>
    <w:link w:val="8"/>
    <w:uiPriority w:val="9"/>
    <w:qFormat/>
    <w:rsid w:val="005E17B2"/>
    <w:rPr>
      <w:rFonts w:ascii="Arial" w:eastAsia="黑体" w:hAnsi="Arial" w:cs="Times New Roman"/>
      <w:kern w:val="0"/>
      <w:sz w:val="24"/>
      <w:szCs w:val="20"/>
    </w:rPr>
  </w:style>
  <w:style w:type="character" w:customStyle="1" w:styleId="9Char">
    <w:name w:val="标题 9 Char"/>
    <w:basedOn w:val="a9"/>
    <w:link w:val="9"/>
    <w:qFormat/>
    <w:rsid w:val="005E17B2"/>
    <w:rPr>
      <w:rFonts w:ascii="Arial" w:eastAsia="黑体" w:hAnsi="Arial" w:cs="Times New Roman"/>
      <w:kern w:val="0"/>
      <w:szCs w:val="20"/>
    </w:rPr>
  </w:style>
  <w:style w:type="character" w:styleId="af3">
    <w:name w:val="Hyperlink"/>
    <w:uiPriority w:val="99"/>
    <w:unhideWhenUsed/>
    <w:qFormat/>
    <w:rsid w:val="005E17B2"/>
    <w:rPr>
      <w:color w:val="0000FF"/>
      <w:u w:val="single"/>
    </w:rPr>
  </w:style>
  <w:style w:type="character" w:styleId="af4">
    <w:name w:val="FollowedHyperlink"/>
    <w:uiPriority w:val="99"/>
    <w:unhideWhenUsed/>
    <w:qFormat/>
    <w:rsid w:val="005E17B2"/>
    <w:rPr>
      <w:color w:val="800080"/>
      <w:u w:val="single"/>
    </w:rPr>
  </w:style>
  <w:style w:type="character" w:styleId="af5">
    <w:name w:val="Emphasis"/>
    <w:uiPriority w:val="20"/>
    <w:qFormat/>
    <w:rsid w:val="005E17B2"/>
    <w:rPr>
      <w:i w:val="0"/>
      <w:iCs w:val="0"/>
      <w:color w:val="CC0033"/>
    </w:rPr>
  </w:style>
  <w:style w:type="paragraph" w:styleId="HTML">
    <w:name w:val="HTML Preformatted"/>
    <w:basedOn w:val="a6"/>
    <w:link w:val="HTMLChar"/>
    <w:uiPriority w:val="99"/>
    <w:unhideWhenUsed/>
    <w:qFormat/>
    <w:rsid w:val="005E1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9"/>
    <w:link w:val="HTML"/>
    <w:uiPriority w:val="99"/>
    <w:qFormat/>
    <w:rsid w:val="005E17B2"/>
    <w:rPr>
      <w:rFonts w:ascii="宋体" w:eastAsia="宋体" w:hAnsi="宋体" w:cs="宋体"/>
      <w:kern w:val="0"/>
      <w:sz w:val="24"/>
      <w:szCs w:val="24"/>
    </w:rPr>
  </w:style>
  <w:style w:type="paragraph" w:styleId="12">
    <w:name w:val="index 1"/>
    <w:basedOn w:val="a6"/>
    <w:next w:val="a6"/>
    <w:autoRedefine/>
    <w:unhideWhenUsed/>
    <w:qFormat/>
    <w:rsid w:val="005E17B2"/>
    <w:rPr>
      <w:rFonts w:ascii="Times New Roman" w:hAnsi="Times New Roman"/>
      <w:szCs w:val="20"/>
    </w:rPr>
  </w:style>
  <w:style w:type="paragraph" w:styleId="40">
    <w:name w:val="index 4"/>
    <w:basedOn w:val="a6"/>
    <w:next w:val="a6"/>
    <w:autoRedefine/>
    <w:unhideWhenUsed/>
    <w:qFormat/>
    <w:rsid w:val="005E17B2"/>
    <w:pPr>
      <w:ind w:leftChars="600" w:left="600"/>
    </w:pPr>
    <w:rPr>
      <w:rFonts w:ascii="Times New Roman" w:hAnsi="Times New Roman"/>
    </w:rPr>
  </w:style>
  <w:style w:type="paragraph" w:styleId="50">
    <w:name w:val="index 5"/>
    <w:basedOn w:val="a6"/>
    <w:next w:val="a6"/>
    <w:autoRedefine/>
    <w:unhideWhenUsed/>
    <w:qFormat/>
    <w:rsid w:val="005E17B2"/>
    <w:pPr>
      <w:widowControl/>
      <w:ind w:leftChars="800" w:left="800"/>
      <w:jc w:val="left"/>
    </w:pPr>
    <w:rPr>
      <w:rFonts w:ascii="Times New Roman" w:hAnsi="Times New Roman"/>
      <w:szCs w:val="21"/>
    </w:rPr>
  </w:style>
  <w:style w:type="paragraph" w:styleId="13">
    <w:name w:val="toc 1"/>
    <w:basedOn w:val="a6"/>
    <w:next w:val="a6"/>
    <w:autoRedefine/>
    <w:uiPriority w:val="39"/>
    <w:unhideWhenUsed/>
    <w:qFormat/>
    <w:rsid w:val="005E17B2"/>
    <w:pPr>
      <w:tabs>
        <w:tab w:val="left" w:pos="1050"/>
        <w:tab w:val="right" w:leader="dot" w:pos="8937"/>
      </w:tabs>
      <w:spacing w:line="300" w:lineRule="auto"/>
    </w:pPr>
    <w:rPr>
      <w:rFonts w:ascii="宋体" w:hAnsi="宋体"/>
      <w:b/>
      <w:sz w:val="24"/>
    </w:rPr>
  </w:style>
  <w:style w:type="paragraph" w:styleId="22">
    <w:name w:val="toc 2"/>
    <w:basedOn w:val="a6"/>
    <w:next w:val="a6"/>
    <w:autoRedefine/>
    <w:uiPriority w:val="39"/>
    <w:unhideWhenUsed/>
    <w:qFormat/>
    <w:rsid w:val="005E17B2"/>
    <w:pPr>
      <w:tabs>
        <w:tab w:val="right" w:leader="dot" w:pos="8937"/>
      </w:tabs>
      <w:spacing w:line="312" w:lineRule="auto"/>
      <w:ind w:leftChars="200" w:left="420"/>
    </w:pPr>
    <w:rPr>
      <w:rFonts w:ascii="Times New Roman" w:hAnsi="Times New Roman"/>
    </w:rPr>
  </w:style>
  <w:style w:type="paragraph" w:styleId="33">
    <w:name w:val="toc 3"/>
    <w:basedOn w:val="a6"/>
    <w:next w:val="a6"/>
    <w:autoRedefine/>
    <w:uiPriority w:val="39"/>
    <w:unhideWhenUsed/>
    <w:qFormat/>
    <w:rsid w:val="005E17B2"/>
    <w:pPr>
      <w:ind w:leftChars="400" w:left="840"/>
    </w:pPr>
    <w:rPr>
      <w:rFonts w:ascii="Times New Roman" w:hAnsi="Times New Roman"/>
    </w:rPr>
  </w:style>
  <w:style w:type="paragraph" w:styleId="41">
    <w:name w:val="toc 4"/>
    <w:basedOn w:val="a6"/>
    <w:next w:val="a6"/>
    <w:autoRedefine/>
    <w:uiPriority w:val="1"/>
    <w:unhideWhenUsed/>
    <w:qFormat/>
    <w:rsid w:val="005E17B2"/>
    <w:pPr>
      <w:ind w:leftChars="600" w:left="1260"/>
    </w:pPr>
    <w:rPr>
      <w:rFonts w:ascii="Times New Roman" w:hAnsi="Times New Roman"/>
    </w:rPr>
  </w:style>
  <w:style w:type="paragraph" w:styleId="51">
    <w:name w:val="toc 5"/>
    <w:basedOn w:val="a6"/>
    <w:next w:val="a6"/>
    <w:autoRedefine/>
    <w:uiPriority w:val="1"/>
    <w:unhideWhenUsed/>
    <w:qFormat/>
    <w:rsid w:val="005E17B2"/>
    <w:pPr>
      <w:ind w:leftChars="800" w:left="1680"/>
    </w:pPr>
    <w:rPr>
      <w:rFonts w:ascii="Times New Roman" w:hAnsi="Times New Roman"/>
    </w:rPr>
  </w:style>
  <w:style w:type="paragraph" w:styleId="60">
    <w:name w:val="toc 6"/>
    <w:basedOn w:val="a6"/>
    <w:next w:val="a6"/>
    <w:autoRedefine/>
    <w:uiPriority w:val="1"/>
    <w:unhideWhenUsed/>
    <w:qFormat/>
    <w:rsid w:val="005E17B2"/>
    <w:pPr>
      <w:ind w:leftChars="1000" w:left="2100"/>
    </w:pPr>
    <w:rPr>
      <w:rFonts w:ascii="Times New Roman" w:hAnsi="Times New Roman"/>
    </w:rPr>
  </w:style>
  <w:style w:type="paragraph" w:styleId="70">
    <w:name w:val="toc 7"/>
    <w:basedOn w:val="a6"/>
    <w:next w:val="a6"/>
    <w:autoRedefine/>
    <w:uiPriority w:val="1"/>
    <w:unhideWhenUsed/>
    <w:qFormat/>
    <w:rsid w:val="005E17B2"/>
    <w:pPr>
      <w:ind w:leftChars="1200" w:left="2520"/>
    </w:pPr>
    <w:rPr>
      <w:rFonts w:ascii="Times New Roman" w:hAnsi="Times New Roman"/>
    </w:rPr>
  </w:style>
  <w:style w:type="paragraph" w:styleId="80">
    <w:name w:val="toc 8"/>
    <w:basedOn w:val="a6"/>
    <w:next w:val="a6"/>
    <w:autoRedefine/>
    <w:uiPriority w:val="1"/>
    <w:unhideWhenUsed/>
    <w:qFormat/>
    <w:rsid w:val="005E17B2"/>
    <w:pPr>
      <w:ind w:leftChars="1400" w:left="2940"/>
    </w:pPr>
    <w:rPr>
      <w:rFonts w:ascii="Times New Roman" w:hAnsi="Times New Roman"/>
    </w:rPr>
  </w:style>
  <w:style w:type="paragraph" w:styleId="90">
    <w:name w:val="toc 9"/>
    <w:basedOn w:val="a6"/>
    <w:next w:val="a6"/>
    <w:autoRedefine/>
    <w:uiPriority w:val="1"/>
    <w:unhideWhenUsed/>
    <w:qFormat/>
    <w:rsid w:val="005E17B2"/>
    <w:pPr>
      <w:ind w:leftChars="1600" w:left="3360"/>
    </w:pPr>
    <w:rPr>
      <w:rFonts w:ascii="Times New Roman" w:hAnsi="Times New Roman"/>
    </w:rPr>
  </w:style>
  <w:style w:type="paragraph" w:styleId="af6">
    <w:name w:val="footnote text"/>
    <w:basedOn w:val="a6"/>
    <w:link w:val="Char5"/>
    <w:uiPriority w:val="99"/>
    <w:unhideWhenUsed/>
    <w:qFormat/>
    <w:rsid w:val="005E17B2"/>
    <w:pPr>
      <w:widowControl/>
      <w:jc w:val="left"/>
    </w:pPr>
    <w:rPr>
      <w:rFonts w:ascii="Times New Roman" w:hAnsi="Times New Roman"/>
      <w:kern w:val="0"/>
      <w:sz w:val="20"/>
      <w:szCs w:val="20"/>
      <w:lang w:val="de-DE"/>
    </w:rPr>
  </w:style>
  <w:style w:type="character" w:customStyle="1" w:styleId="Char5">
    <w:name w:val="脚注文本 Char"/>
    <w:basedOn w:val="a9"/>
    <w:link w:val="af6"/>
    <w:uiPriority w:val="99"/>
    <w:qFormat/>
    <w:rsid w:val="005E17B2"/>
    <w:rPr>
      <w:rFonts w:ascii="Times New Roman" w:eastAsia="宋体" w:hAnsi="Times New Roman" w:cs="Times New Roman"/>
      <w:kern w:val="0"/>
      <w:sz w:val="20"/>
      <w:szCs w:val="20"/>
      <w:lang w:val="de-DE"/>
    </w:rPr>
  </w:style>
  <w:style w:type="paragraph" w:styleId="af7">
    <w:name w:val="annotation text"/>
    <w:basedOn w:val="a6"/>
    <w:link w:val="Char12"/>
    <w:unhideWhenUsed/>
    <w:qFormat/>
    <w:rsid w:val="005E17B2"/>
    <w:pPr>
      <w:jc w:val="left"/>
    </w:pPr>
    <w:rPr>
      <w:rFonts w:ascii="Times New Roman" w:hAnsi="Times New Roman"/>
    </w:rPr>
  </w:style>
  <w:style w:type="character" w:customStyle="1" w:styleId="Char6">
    <w:name w:val="批注文字 Char"/>
    <w:basedOn w:val="a9"/>
    <w:qFormat/>
    <w:rsid w:val="005E17B2"/>
    <w:rPr>
      <w:rFonts w:ascii="Calibri" w:eastAsia="宋体" w:hAnsi="Calibri" w:cs="Times New Roman"/>
      <w:szCs w:val="24"/>
    </w:rPr>
  </w:style>
  <w:style w:type="character" w:customStyle="1" w:styleId="Char7">
    <w:name w:val="题注 Char"/>
    <w:link w:val="af8"/>
    <w:uiPriority w:val="35"/>
    <w:qFormat/>
    <w:locked/>
    <w:rsid w:val="005E17B2"/>
    <w:rPr>
      <w:rFonts w:ascii="华文中宋" w:eastAsia="华文中宋" w:hAnsi="华文中宋"/>
      <w:sz w:val="36"/>
    </w:rPr>
  </w:style>
  <w:style w:type="paragraph" w:styleId="af8">
    <w:name w:val="caption"/>
    <w:basedOn w:val="a6"/>
    <w:next w:val="a6"/>
    <w:link w:val="Char7"/>
    <w:uiPriority w:val="35"/>
    <w:unhideWhenUsed/>
    <w:qFormat/>
    <w:rsid w:val="005E17B2"/>
    <w:pPr>
      <w:spacing w:line="480" w:lineRule="auto"/>
    </w:pPr>
    <w:rPr>
      <w:rFonts w:ascii="华文中宋" w:eastAsia="华文中宋" w:hAnsi="华文中宋" w:cstheme="minorBidi"/>
      <w:sz w:val="36"/>
      <w:szCs w:val="22"/>
    </w:rPr>
  </w:style>
  <w:style w:type="paragraph" w:styleId="af9">
    <w:name w:val="table of figures"/>
    <w:basedOn w:val="a6"/>
    <w:next w:val="a6"/>
    <w:uiPriority w:val="99"/>
    <w:unhideWhenUsed/>
    <w:qFormat/>
    <w:rsid w:val="005E17B2"/>
    <w:pPr>
      <w:spacing w:line="360" w:lineRule="auto"/>
      <w:ind w:leftChars="200" w:left="840" w:hangingChars="200" w:hanging="420"/>
    </w:pPr>
    <w:rPr>
      <w:rFonts w:ascii="Times New Roman" w:hAnsi="Times New Roman"/>
      <w:sz w:val="24"/>
      <w:szCs w:val="28"/>
    </w:rPr>
  </w:style>
  <w:style w:type="paragraph" w:styleId="afa">
    <w:name w:val="envelope return"/>
    <w:basedOn w:val="a6"/>
    <w:unhideWhenUsed/>
    <w:qFormat/>
    <w:rsid w:val="005E17B2"/>
    <w:pPr>
      <w:snapToGrid w:val="0"/>
    </w:pPr>
    <w:rPr>
      <w:rFonts w:ascii="Arial" w:hAnsi="Arial"/>
    </w:rPr>
  </w:style>
  <w:style w:type="paragraph" w:styleId="afb">
    <w:name w:val="table of authorities"/>
    <w:basedOn w:val="a6"/>
    <w:next w:val="a6"/>
    <w:unhideWhenUsed/>
    <w:qFormat/>
    <w:rsid w:val="005E17B2"/>
    <w:pPr>
      <w:ind w:leftChars="200" w:left="420"/>
    </w:pPr>
    <w:rPr>
      <w:rFonts w:asciiTheme="minorHAnsi" w:eastAsiaTheme="minorEastAsia" w:hAnsiTheme="minorHAnsi" w:cstheme="minorBidi"/>
    </w:rPr>
  </w:style>
  <w:style w:type="paragraph" w:styleId="afc">
    <w:name w:val="macro"/>
    <w:link w:val="Char8"/>
    <w:uiPriority w:val="99"/>
    <w:unhideWhenUsed/>
    <w:qFormat/>
    <w:rsid w:val="005E17B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8">
    <w:name w:val="宏文本 Char"/>
    <w:basedOn w:val="a9"/>
    <w:link w:val="afc"/>
    <w:uiPriority w:val="99"/>
    <w:qFormat/>
    <w:rsid w:val="005E17B2"/>
    <w:rPr>
      <w:rFonts w:ascii="Courier New" w:eastAsia="宋体" w:hAnsi="Courier New" w:cs="Times New Roman"/>
      <w:kern w:val="0"/>
      <w:sz w:val="24"/>
      <w:szCs w:val="24"/>
    </w:rPr>
  </w:style>
  <w:style w:type="paragraph" w:styleId="afd">
    <w:name w:val="toa heading"/>
    <w:basedOn w:val="a6"/>
    <w:next w:val="a6"/>
    <w:uiPriority w:val="99"/>
    <w:unhideWhenUsed/>
    <w:qFormat/>
    <w:rsid w:val="005E17B2"/>
    <w:pPr>
      <w:spacing w:before="120"/>
    </w:pPr>
    <w:rPr>
      <w:rFonts w:ascii="Arial" w:hAnsi="Arial"/>
      <w:sz w:val="24"/>
    </w:rPr>
  </w:style>
  <w:style w:type="paragraph" w:styleId="afe">
    <w:name w:val="List"/>
    <w:basedOn w:val="a6"/>
    <w:uiPriority w:val="99"/>
    <w:unhideWhenUsed/>
    <w:qFormat/>
    <w:rsid w:val="005E17B2"/>
    <w:pPr>
      <w:spacing w:line="360" w:lineRule="auto"/>
      <w:ind w:left="200" w:hangingChars="200" w:hanging="200"/>
      <w:contextualSpacing/>
    </w:pPr>
    <w:rPr>
      <w:rFonts w:ascii="Times New Roman" w:hAnsi="Times New Roman"/>
      <w:sz w:val="24"/>
      <w:szCs w:val="21"/>
    </w:rPr>
  </w:style>
  <w:style w:type="paragraph" w:styleId="aff">
    <w:name w:val="List Bullet"/>
    <w:basedOn w:val="a6"/>
    <w:uiPriority w:val="99"/>
    <w:unhideWhenUsed/>
    <w:qFormat/>
    <w:rsid w:val="005E17B2"/>
    <w:pPr>
      <w:tabs>
        <w:tab w:val="left" w:pos="360"/>
        <w:tab w:val="left" w:pos="425"/>
      </w:tabs>
      <w:spacing w:line="360" w:lineRule="auto"/>
      <w:ind w:left="360" w:hanging="425"/>
      <w:contextualSpacing/>
    </w:pPr>
    <w:rPr>
      <w:kern w:val="0"/>
      <w:sz w:val="20"/>
      <w:szCs w:val="21"/>
    </w:rPr>
  </w:style>
  <w:style w:type="paragraph" w:styleId="aff0">
    <w:name w:val="List Number"/>
    <w:basedOn w:val="a6"/>
    <w:uiPriority w:val="99"/>
    <w:unhideWhenUsed/>
    <w:qFormat/>
    <w:rsid w:val="005E17B2"/>
    <w:pPr>
      <w:tabs>
        <w:tab w:val="left" w:pos="360"/>
      </w:tabs>
      <w:spacing w:line="360" w:lineRule="auto"/>
      <w:ind w:firstLine="420"/>
      <w:contextualSpacing/>
    </w:pPr>
    <w:rPr>
      <w:rFonts w:ascii="Times New Roman" w:hAnsi="Times New Roman"/>
      <w:sz w:val="24"/>
      <w:szCs w:val="22"/>
    </w:rPr>
  </w:style>
  <w:style w:type="paragraph" w:styleId="23">
    <w:name w:val="List 2"/>
    <w:basedOn w:val="a6"/>
    <w:unhideWhenUsed/>
    <w:qFormat/>
    <w:rsid w:val="005E17B2"/>
    <w:pPr>
      <w:ind w:leftChars="200" w:left="100" w:hangingChars="200" w:hanging="200"/>
    </w:pPr>
    <w:rPr>
      <w:rFonts w:ascii="Times New Roman" w:hAnsi="Times New Roman"/>
    </w:rPr>
  </w:style>
  <w:style w:type="paragraph" w:styleId="24">
    <w:name w:val="List Bullet 2"/>
    <w:basedOn w:val="a6"/>
    <w:unhideWhenUsed/>
    <w:qFormat/>
    <w:rsid w:val="005E17B2"/>
    <w:pPr>
      <w:spacing w:line="360" w:lineRule="auto"/>
      <w:ind w:left="420" w:hanging="420"/>
      <w:contextualSpacing/>
    </w:pPr>
    <w:rPr>
      <w:kern w:val="0"/>
      <w:sz w:val="20"/>
      <w:szCs w:val="21"/>
    </w:rPr>
  </w:style>
  <w:style w:type="paragraph" w:styleId="30">
    <w:name w:val="List Bullet 3"/>
    <w:basedOn w:val="a6"/>
    <w:unhideWhenUsed/>
    <w:qFormat/>
    <w:rsid w:val="005E17B2"/>
    <w:pPr>
      <w:numPr>
        <w:numId w:val="1"/>
      </w:numPr>
    </w:pPr>
    <w:rPr>
      <w:rFonts w:ascii="Times New Roman" w:hAnsi="Times New Roman"/>
    </w:rPr>
  </w:style>
  <w:style w:type="paragraph" w:styleId="25">
    <w:name w:val="List Number 2"/>
    <w:basedOn w:val="a6"/>
    <w:uiPriority w:val="99"/>
    <w:unhideWhenUsed/>
    <w:qFormat/>
    <w:rsid w:val="005E17B2"/>
    <w:pPr>
      <w:spacing w:line="360" w:lineRule="auto"/>
      <w:ind w:firstLineChars="200" w:firstLine="200"/>
      <w:contextualSpacing/>
    </w:pPr>
    <w:rPr>
      <w:rFonts w:ascii="Times New Roman" w:hAnsi="Times New Roman"/>
      <w:sz w:val="24"/>
      <w:szCs w:val="22"/>
    </w:rPr>
  </w:style>
  <w:style w:type="paragraph" w:styleId="34">
    <w:name w:val="List Number 3"/>
    <w:basedOn w:val="a6"/>
    <w:unhideWhenUsed/>
    <w:qFormat/>
    <w:rsid w:val="005E17B2"/>
    <w:pPr>
      <w:tabs>
        <w:tab w:val="left" w:pos="1571"/>
      </w:tabs>
      <w:spacing w:line="312" w:lineRule="auto"/>
      <w:ind w:left="1571" w:hanging="720"/>
    </w:pPr>
    <w:rPr>
      <w:rFonts w:ascii="Times New Roman" w:hAnsi="Times New Roman"/>
    </w:rPr>
  </w:style>
  <w:style w:type="paragraph" w:styleId="52">
    <w:name w:val="List Number 5"/>
    <w:basedOn w:val="a6"/>
    <w:unhideWhenUsed/>
    <w:qFormat/>
    <w:rsid w:val="005E17B2"/>
    <w:pPr>
      <w:tabs>
        <w:tab w:val="left" w:pos="2040"/>
      </w:tabs>
      <w:ind w:left="2040" w:hanging="360"/>
    </w:pPr>
  </w:style>
  <w:style w:type="paragraph" w:styleId="aff1">
    <w:name w:val="Body Text Indent"/>
    <w:basedOn w:val="a6"/>
    <w:link w:val="Char20"/>
    <w:unhideWhenUsed/>
    <w:qFormat/>
    <w:rsid w:val="005E17B2"/>
    <w:pPr>
      <w:spacing w:line="360" w:lineRule="auto"/>
      <w:ind w:firstLine="570"/>
    </w:pPr>
    <w:rPr>
      <w:rFonts w:ascii="Times New Roman" w:hAnsi="Times New Roman"/>
      <w:sz w:val="24"/>
    </w:rPr>
  </w:style>
  <w:style w:type="character" w:customStyle="1" w:styleId="Char9">
    <w:name w:val="正文文本缩进 Char"/>
    <w:basedOn w:val="a9"/>
    <w:uiPriority w:val="99"/>
    <w:qFormat/>
    <w:rsid w:val="005E17B2"/>
    <w:rPr>
      <w:rFonts w:ascii="Calibri" w:eastAsia="宋体" w:hAnsi="Calibri" w:cs="Times New Roman"/>
      <w:szCs w:val="24"/>
    </w:rPr>
  </w:style>
  <w:style w:type="paragraph" w:styleId="26">
    <w:name w:val="List Continue 2"/>
    <w:basedOn w:val="a6"/>
    <w:uiPriority w:val="99"/>
    <w:unhideWhenUsed/>
    <w:qFormat/>
    <w:rsid w:val="005E17B2"/>
    <w:pPr>
      <w:spacing w:after="120" w:line="360" w:lineRule="auto"/>
      <w:ind w:leftChars="400" w:left="840"/>
      <w:contextualSpacing/>
    </w:pPr>
    <w:rPr>
      <w:rFonts w:ascii="Times New Roman" w:hAnsi="Times New Roman"/>
      <w:sz w:val="24"/>
      <w:szCs w:val="21"/>
    </w:rPr>
  </w:style>
  <w:style w:type="paragraph" w:styleId="aff2">
    <w:name w:val="Subtitle"/>
    <w:basedOn w:val="a6"/>
    <w:next w:val="a6"/>
    <w:link w:val="Chara"/>
    <w:uiPriority w:val="99"/>
    <w:qFormat/>
    <w:rsid w:val="005E17B2"/>
    <w:pPr>
      <w:spacing w:before="240" w:after="60" w:line="312" w:lineRule="auto"/>
      <w:jc w:val="center"/>
      <w:outlineLvl w:val="1"/>
    </w:pPr>
    <w:rPr>
      <w:rFonts w:ascii="等线 Light" w:hAnsi="等线 Light"/>
      <w:b/>
      <w:bCs/>
      <w:kern w:val="28"/>
      <w:sz w:val="32"/>
      <w:szCs w:val="32"/>
    </w:rPr>
  </w:style>
  <w:style w:type="character" w:customStyle="1" w:styleId="Chara">
    <w:name w:val="副标题 Char"/>
    <w:basedOn w:val="a9"/>
    <w:link w:val="aff2"/>
    <w:uiPriority w:val="99"/>
    <w:qFormat/>
    <w:rsid w:val="005E17B2"/>
    <w:rPr>
      <w:rFonts w:ascii="等线 Light" w:eastAsia="宋体" w:hAnsi="等线 Light" w:cs="Times New Roman"/>
      <w:b/>
      <w:bCs/>
      <w:kern w:val="28"/>
      <w:sz w:val="32"/>
      <w:szCs w:val="32"/>
    </w:rPr>
  </w:style>
  <w:style w:type="paragraph" w:styleId="aff3">
    <w:name w:val="Salutation"/>
    <w:basedOn w:val="a6"/>
    <w:next w:val="a6"/>
    <w:link w:val="Charb"/>
    <w:unhideWhenUsed/>
    <w:qFormat/>
    <w:rsid w:val="005E17B2"/>
    <w:rPr>
      <w:rFonts w:ascii="Times New Roman" w:hAnsi="Times New Roman"/>
      <w:sz w:val="24"/>
      <w:szCs w:val="20"/>
    </w:rPr>
  </w:style>
  <w:style w:type="character" w:customStyle="1" w:styleId="Charb">
    <w:name w:val="称呼 Char"/>
    <w:basedOn w:val="a9"/>
    <w:link w:val="aff3"/>
    <w:qFormat/>
    <w:rsid w:val="005E17B2"/>
    <w:rPr>
      <w:rFonts w:ascii="Times New Roman" w:eastAsia="宋体" w:hAnsi="Times New Roman" w:cs="Times New Roman"/>
      <w:sz w:val="24"/>
      <w:szCs w:val="20"/>
    </w:rPr>
  </w:style>
  <w:style w:type="paragraph" w:styleId="aff4">
    <w:name w:val="Date"/>
    <w:basedOn w:val="a6"/>
    <w:next w:val="a6"/>
    <w:link w:val="Charc"/>
    <w:unhideWhenUsed/>
    <w:qFormat/>
    <w:rsid w:val="005E17B2"/>
    <w:pPr>
      <w:ind w:leftChars="2500" w:left="100"/>
    </w:pPr>
    <w:rPr>
      <w:rFonts w:ascii="仿宋_GB2312" w:eastAsia="仿宋_GB2312" w:hAnsi="宋体"/>
      <w:color w:val="000000"/>
      <w:sz w:val="24"/>
    </w:rPr>
  </w:style>
  <w:style w:type="character" w:customStyle="1" w:styleId="Charc">
    <w:name w:val="日期 Char"/>
    <w:basedOn w:val="a9"/>
    <w:link w:val="aff4"/>
    <w:qFormat/>
    <w:rsid w:val="005E17B2"/>
    <w:rPr>
      <w:rFonts w:ascii="仿宋_GB2312" w:eastAsia="仿宋_GB2312" w:hAnsi="宋体" w:cs="Times New Roman"/>
      <w:color w:val="000000"/>
      <w:sz w:val="24"/>
      <w:szCs w:val="24"/>
    </w:rPr>
  </w:style>
  <w:style w:type="paragraph" w:styleId="aff5">
    <w:name w:val="Body Text First Indent"/>
    <w:basedOn w:val="a7"/>
    <w:link w:val="Chard"/>
    <w:uiPriority w:val="99"/>
    <w:unhideWhenUsed/>
    <w:qFormat/>
    <w:rsid w:val="005E17B2"/>
    <w:pPr>
      <w:ind w:firstLineChars="100" w:firstLine="420"/>
    </w:pPr>
    <w:rPr>
      <w:rFonts w:ascii="Times New Roman" w:hAnsi="Times New Roman"/>
      <w:szCs w:val="21"/>
    </w:rPr>
  </w:style>
  <w:style w:type="character" w:customStyle="1" w:styleId="Chard">
    <w:name w:val="正文首行缩进 Char"/>
    <w:basedOn w:val="Char1"/>
    <w:link w:val="aff5"/>
    <w:uiPriority w:val="99"/>
    <w:qFormat/>
    <w:rsid w:val="005E17B2"/>
    <w:rPr>
      <w:rFonts w:ascii="Times New Roman" w:eastAsia="宋体" w:hAnsi="Times New Roman" w:cs="Times New Roman"/>
      <w:szCs w:val="21"/>
    </w:rPr>
  </w:style>
  <w:style w:type="paragraph" w:styleId="27">
    <w:name w:val="Body Text First Indent 2"/>
    <w:basedOn w:val="aff1"/>
    <w:link w:val="2Char0"/>
    <w:uiPriority w:val="99"/>
    <w:unhideWhenUsed/>
    <w:qFormat/>
    <w:rsid w:val="005E17B2"/>
    <w:pPr>
      <w:spacing w:after="120" w:line="480" w:lineRule="exact"/>
      <w:ind w:leftChars="200" w:left="420" w:firstLineChars="200" w:firstLine="420"/>
    </w:pPr>
    <w:rPr>
      <w:szCs w:val="20"/>
    </w:rPr>
  </w:style>
  <w:style w:type="character" w:customStyle="1" w:styleId="2Char0">
    <w:name w:val="正文首行缩进 2 Char"/>
    <w:basedOn w:val="Char9"/>
    <w:link w:val="27"/>
    <w:uiPriority w:val="99"/>
    <w:qFormat/>
    <w:rsid w:val="005E17B2"/>
    <w:rPr>
      <w:rFonts w:ascii="Times New Roman" w:eastAsia="宋体" w:hAnsi="Times New Roman" w:cs="Times New Roman"/>
      <w:sz w:val="24"/>
      <w:szCs w:val="20"/>
    </w:rPr>
  </w:style>
  <w:style w:type="paragraph" w:styleId="28">
    <w:name w:val="Body Text 2"/>
    <w:basedOn w:val="a6"/>
    <w:link w:val="2Char10"/>
    <w:unhideWhenUsed/>
    <w:qFormat/>
    <w:rsid w:val="005E17B2"/>
    <w:pPr>
      <w:jc w:val="center"/>
    </w:pPr>
    <w:rPr>
      <w:rFonts w:asciiTheme="minorHAnsi" w:eastAsiaTheme="minorEastAsia" w:hAnsiTheme="minorHAnsi" w:cstheme="minorBidi"/>
    </w:rPr>
  </w:style>
  <w:style w:type="character" w:customStyle="1" w:styleId="2Char2">
    <w:name w:val="正文文本 2 Char"/>
    <w:basedOn w:val="a9"/>
    <w:qFormat/>
    <w:rsid w:val="005E17B2"/>
    <w:rPr>
      <w:rFonts w:ascii="Calibri" w:eastAsia="宋体" w:hAnsi="Calibri" w:cs="Times New Roman"/>
      <w:szCs w:val="24"/>
    </w:rPr>
  </w:style>
  <w:style w:type="paragraph" w:styleId="35">
    <w:name w:val="Body Text 3"/>
    <w:basedOn w:val="a6"/>
    <w:link w:val="3Char0"/>
    <w:unhideWhenUsed/>
    <w:qFormat/>
    <w:rsid w:val="005E17B2"/>
    <w:pPr>
      <w:spacing w:after="120"/>
    </w:pPr>
    <w:rPr>
      <w:rFonts w:ascii="Times New Roman" w:hAnsi="Times New Roman"/>
      <w:sz w:val="16"/>
      <w:szCs w:val="16"/>
    </w:rPr>
  </w:style>
  <w:style w:type="character" w:customStyle="1" w:styleId="3Char0">
    <w:name w:val="正文文本 3 Char"/>
    <w:basedOn w:val="a9"/>
    <w:link w:val="35"/>
    <w:qFormat/>
    <w:rsid w:val="005E17B2"/>
    <w:rPr>
      <w:rFonts w:ascii="Times New Roman" w:eastAsia="宋体" w:hAnsi="Times New Roman" w:cs="Times New Roman"/>
      <w:sz w:val="16"/>
      <w:szCs w:val="16"/>
    </w:rPr>
  </w:style>
  <w:style w:type="paragraph" w:styleId="29">
    <w:name w:val="Body Text Indent 2"/>
    <w:basedOn w:val="a6"/>
    <w:link w:val="2Char3"/>
    <w:unhideWhenUsed/>
    <w:qFormat/>
    <w:rsid w:val="005E17B2"/>
    <w:pPr>
      <w:ind w:firstLineChars="200" w:firstLine="480"/>
    </w:pPr>
    <w:rPr>
      <w:rFonts w:ascii="仿宋_GB2312" w:eastAsia="仿宋_GB2312" w:hAnsi="Times New Roman"/>
      <w:sz w:val="24"/>
    </w:rPr>
  </w:style>
  <w:style w:type="character" w:customStyle="1" w:styleId="2Char3">
    <w:name w:val="正文文本缩进 2 Char"/>
    <w:basedOn w:val="a9"/>
    <w:link w:val="29"/>
    <w:qFormat/>
    <w:rsid w:val="005E17B2"/>
    <w:rPr>
      <w:rFonts w:ascii="仿宋_GB2312" w:eastAsia="仿宋_GB2312" w:hAnsi="Times New Roman" w:cs="Times New Roman"/>
      <w:sz w:val="24"/>
      <w:szCs w:val="24"/>
    </w:rPr>
  </w:style>
  <w:style w:type="paragraph" w:styleId="36">
    <w:name w:val="Body Text Indent 3"/>
    <w:basedOn w:val="a6"/>
    <w:link w:val="3Char2"/>
    <w:unhideWhenUsed/>
    <w:qFormat/>
    <w:rsid w:val="005E17B2"/>
    <w:pPr>
      <w:autoSpaceDE w:val="0"/>
      <w:autoSpaceDN w:val="0"/>
      <w:adjustRightInd w:val="0"/>
      <w:spacing w:before="120" w:line="22" w:lineRule="atLeast"/>
      <w:ind w:left="720" w:firstLine="480"/>
      <w:jc w:val="left"/>
    </w:pPr>
    <w:rPr>
      <w:rFonts w:ascii="宋体" w:hAnsi="Times New Roman"/>
      <w:kern w:val="0"/>
      <w:sz w:val="24"/>
      <w:szCs w:val="20"/>
    </w:rPr>
  </w:style>
  <w:style w:type="character" w:customStyle="1" w:styleId="3Char2">
    <w:name w:val="正文文本缩进 3 Char"/>
    <w:basedOn w:val="a9"/>
    <w:link w:val="36"/>
    <w:qFormat/>
    <w:rsid w:val="005E17B2"/>
    <w:rPr>
      <w:rFonts w:ascii="宋体" w:eastAsia="宋体" w:hAnsi="Times New Roman" w:cs="Times New Roman"/>
      <w:kern w:val="0"/>
      <w:sz w:val="24"/>
      <w:szCs w:val="20"/>
    </w:rPr>
  </w:style>
  <w:style w:type="character" w:customStyle="1" w:styleId="Chare">
    <w:name w:val="文本块 Char"/>
    <w:link w:val="aff6"/>
    <w:qFormat/>
    <w:locked/>
    <w:rsid w:val="005E17B2"/>
    <w:rPr>
      <w:sz w:val="24"/>
    </w:rPr>
  </w:style>
  <w:style w:type="paragraph" w:styleId="aff6">
    <w:name w:val="Block Text"/>
    <w:basedOn w:val="a6"/>
    <w:link w:val="Chare"/>
    <w:unhideWhenUsed/>
    <w:qFormat/>
    <w:rsid w:val="005E17B2"/>
    <w:pPr>
      <w:widowControl/>
      <w:ind w:left="480" w:right="-341" w:firstLine="513"/>
    </w:pPr>
    <w:rPr>
      <w:rFonts w:asciiTheme="minorHAnsi" w:eastAsiaTheme="minorEastAsia" w:hAnsiTheme="minorHAnsi" w:cstheme="minorBidi"/>
      <w:sz w:val="24"/>
      <w:szCs w:val="22"/>
    </w:rPr>
  </w:style>
  <w:style w:type="paragraph" w:styleId="aff7">
    <w:name w:val="Document Map"/>
    <w:basedOn w:val="a6"/>
    <w:link w:val="Charf"/>
    <w:unhideWhenUsed/>
    <w:qFormat/>
    <w:rsid w:val="005E17B2"/>
    <w:pPr>
      <w:shd w:val="clear" w:color="auto" w:fill="000080"/>
    </w:pPr>
    <w:rPr>
      <w:rFonts w:ascii="Times New Roman" w:hAnsi="Times New Roman"/>
    </w:rPr>
  </w:style>
  <w:style w:type="character" w:customStyle="1" w:styleId="Charf">
    <w:name w:val="文档结构图 Char"/>
    <w:basedOn w:val="a9"/>
    <w:link w:val="aff7"/>
    <w:qFormat/>
    <w:rsid w:val="005E17B2"/>
    <w:rPr>
      <w:rFonts w:ascii="Times New Roman" w:eastAsia="宋体" w:hAnsi="Times New Roman" w:cs="Times New Roman"/>
      <w:szCs w:val="24"/>
      <w:shd w:val="clear" w:color="auto" w:fill="000080"/>
    </w:rPr>
  </w:style>
  <w:style w:type="paragraph" w:styleId="aff8">
    <w:name w:val="Plain Text"/>
    <w:basedOn w:val="a6"/>
    <w:link w:val="Charf0"/>
    <w:unhideWhenUsed/>
    <w:qFormat/>
    <w:rsid w:val="005E17B2"/>
    <w:rPr>
      <w:rFonts w:ascii="宋体" w:hAnsi="Courier New"/>
      <w:szCs w:val="20"/>
    </w:rPr>
  </w:style>
  <w:style w:type="character" w:customStyle="1" w:styleId="Charf0">
    <w:name w:val="纯文本 Char"/>
    <w:basedOn w:val="a9"/>
    <w:link w:val="aff8"/>
    <w:qFormat/>
    <w:rsid w:val="005E17B2"/>
    <w:rPr>
      <w:rFonts w:ascii="宋体" w:eastAsia="宋体" w:hAnsi="Courier New" w:cs="Times New Roman"/>
      <w:szCs w:val="20"/>
    </w:rPr>
  </w:style>
  <w:style w:type="paragraph" w:styleId="aff9">
    <w:name w:val="annotation subject"/>
    <w:basedOn w:val="af7"/>
    <w:next w:val="af7"/>
    <w:link w:val="Charf1"/>
    <w:uiPriority w:val="99"/>
    <w:unhideWhenUsed/>
    <w:qFormat/>
    <w:rsid w:val="005E17B2"/>
    <w:rPr>
      <w:b/>
      <w:bCs/>
    </w:rPr>
  </w:style>
  <w:style w:type="character" w:customStyle="1" w:styleId="Charf1">
    <w:name w:val="批注主题 Char"/>
    <w:basedOn w:val="Char6"/>
    <w:link w:val="aff9"/>
    <w:uiPriority w:val="99"/>
    <w:qFormat/>
    <w:rsid w:val="005E17B2"/>
    <w:rPr>
      <w:rFonts w:ascii="Times New Roman" w:eastAsia="宋体" w:hAnsi="Times New Roman" w:cs="Times New Roman"/>
      <w:b/>
      <w:bCs/>
      <w:szCs w:val="24"/>
    </w:rPr>
  </w:style>
  <w:style w:type="paragraph" w:styleId="affa">
    <w:name w:val="Balloon Text"/>
    <w:basedOn w:val="a6"/>
    <w:link w:val="Charf2"/>
    <w:uiPriority w:val="99"/>
    <w:unhideWhenUsed/>
    <w:qFormat/>
    <w:rsid w:val="005E17B2"/>
    <w:rPr>
      <w:rFonts w:ascii="Times New Roman" w:hAnsi="Times New Roman"/>
      <w:sz w:val="18"/>
      <w:szCs w:val="18"/>
    </w:rPr>
  </w:style>
  <w:style w:type="character" w:customStyle="1" w:styleId="Charf2">
    <w:name w:val="批注框文本 Char"/>
    <w:basedOn w:val="a9"/>
    <w:link w:val="affa"/>
    <w:uiPriority w:val="99"/>
    <w:qFormat/>
    <w:rsid w:val="005E17B2"/>
    <w:rPr>
      <w:rFonts w:ascii="Times New Roman" w:eastAsia="宋体" w:hAnsi="Times New Roman" w:cs="Times New Roman"/>
      <w:sz w:val="18"/>
      <w:szCs w:val="18"/>
    </w:rPr>
  </w:style>
  <w:style w:type="character" w:customStyle="1" w:styleId="Charf3">
    <w:name w:val="无间隔 Char"/>
    <w:link w:val="affb"/>
    <w:uiPriority w:val="1"/>
    <w:qFormat/>
    <w:locked/>
    <w:rsid w:val="005E17B2"/>
    <w:rPr>
      <w:szCs w:val="24"/>
    </w:rPr>
  </w:style>
  <w:style w:type="paragraph" w:styleId="affb">
    <w:name w:val="No Spacing"/>
    <w:link w:val="Charf3"/>
    <w:uiPriority w:val="1"/>
    <w:qFormat/>
    <w:rsid w:val="005E17B2"/>
    <w:pPr>
      <w:widowControl w:val="0"/>
      <w:jc w:val="both"/>
    </w:pPr>
    <w:rPr>
      <w:szCs w:val="24"/>
    </w:rPr>
  </w:style>
  <w:style w:type="character" w:customStyle="1" w:styleId="Char13">
    <w:name w:val="列出段落 Char1"/>
    <w:uiPriority w:val="34"/>
    <w:qFormat/>
    <w:locked/>
    <w:rsid w:val="005E17B2"/>
    <w:rPr>
      <w:rFonts w:ascii="Calibri" w:hAnsi="Calibri" w:cs="Calibri"/>
    </w:rPr>
  </w:style>
  <w:style w:type="paragraph" w:styleId="affc">
    <w:name w:val="Quote"/>
    <w:basedOn w:val="a6"/>
    <w:next w:val="a6"/>
    <w:link w:val="Char21"/>
    <w:uiPriority w:val="29"/>
    <w:qFormat/>
    <w:rsid w:val="005E17B2"/>
    <w:rPr>
      <w:rFonts w:ascii="Times New Roman" w:hAnsi="Times New Roman"/>
      <w:i/>
      <w:iCs/>
      <w:color w:val="000000"/>
      <w:szCs w:val="22"/>
    </w:rPr>
  </w:style>
  <w:style w:type="character" w:customStyle="1" w:styleId="Charf4">
    <w:name w:val="引用 Char"/>
    <w:basedOn w:val="a9"/>
    <w:link w:val="14"/>
    <w:uiPriority w:val="29"/>
    <w:qFormat/>
    <w:rsid w:val="005E17B2"/>
    <w:rPr>
      <w:rFonts w:ascii="Calibri" w:eastAsia="宋体" w:hAnsi="Calibri" w:cs="Times New Roman"/>
      <w:i/>
      <w:iCs/>
      <w:color w:val="000000" w:themeColor="text1"/>
      <w:szCs w:val="24"/>
    </w:rPr>
  </w:style>
  <w:style w:type="paragraph" w:styleId="affd">
    <w:name w:val="Intense Quote"/>
    <w:basedOn w:val="a6"/>
    <w:next w:val="a6"/>
    <w:link w:val="Char22"/>
    <w:uiPriority w:val="30"/>
    <w:qFormat/>
    <w:rsid w:val="005E17B2"/>
    <w:pPr>
      <w:pBdr>
        <w:bottom w:val="single" w:sz="4" w:space="4" w:color="4F81BD"/>
      </w:pBdr>
      <w:spacing w:before="200" w:after="280"/>
      <w:ind w:left="936" w:right="936"/>
    </w:pPr>
    <w:rPr>
      <w:rFonts w:ascii="Times New Roman" w:hAnsi="Times New Roman"/>
      <w:b/>
      <w:bCs/>
      <w:i/>
      <w:iCs/>
      <w:color w:val="4F81BD"/>
      <w:szCs w:val="22"/>
    </w:rPr>
  </w:style>
  <w:style w:type="character" w:customStyle="1" w:styleId="Charf5">
    <w:name w:val="明显引用 Char"/>
    <w:basedOn w:val="a9"/>
    <w:link w:val="15"/>
    <w:uiPriority w:val="30"/>
    <w:qFormat/>
    <w:rsid w:val="005E17B2"/>
    <w:rPr>
      <w:rFonts w:ascii="Calibri" w:eastAsia="宋体" w:hAnsi="Calibri" w:cs="Times New Roman"/>
      <w:b/>
      <w:bCs/>
      <w:i/>
      <w:iCs/>
      <w:color w:val="4F81BD" w:themeColor="accent1"/>
      <w:szCs w:val="24"/>
    </w:rPr>
  </w:style>
  <w:style w:type="character" w:customStyle="1" w:styleId="Char14">
    <w:name w:val="正文文本缩进 Char1"/>
    <w:link w:val="16"/>
    <w:uiPriority w:val="99"/>
    <w:qFormat/>
    <w:locked/>
    <w:rsid w:val="005E17B2"/>
    <w:rPr>
      <w:rFonts w:ascii="宋体" w:eastAsia="宋体" w:hAnsi="宋体"/>
      <w:sz w:val="24"/>
      <w:szCs w:val="24"/>
    </w:rPr>
  </w:style>
  <w:style w:type="paragraph" w:customStyle="1" w:styleId="16">
    <w:name w:val="正文文本缩进1"/>
    <w:basedOn w:val="a6"/>
    <w:link w:val="Char14"/>
    <w:uiPriority w:val="99"/>
    <w:qFormat/>
    <w:rsid w:val="005E17B2"/>
    <w:pPr>
      <w:spacing w:line="480" w:lineRule="exact"/>
      <w:ind w:firstLineChars="200" w:firstLine="480"/>
    </w:pPr>
    <w:rPr>
      <w:rFonts w:ascii="宋体" w:hAnsi="宋体" w:cstheme="minorBidi"/>
      <w:sz w:val="24"/>
    </w:rPr>
  </w:style>
  <w:style w:type="character" w:customStyle="1" w:styleId="CharChar">
    <w:name w:val="正文缩进 Char Char"/>
    <w:link w:val="17"/>
    <w:qFormat/>
    <w:locked/>
    <w:rsid w:val="005E17B2"/>
    <w:rPr>
      <w:rFonts w:ascii="宋体" w:eastAsia="宋体" w:hAnsi="宋体"/>
      <w:color w:val="000000"/>
      <w:kern w:val="28"/>
      <w:sz w:val="28"/>
    </w:rPr>
  </w:style>
  <w:style w:type="paragraph" w:customStyle="1" w:styleId="17">
    <w:name w:val="正文缩进1"/>
    <w:basedOn w:val="a6"/>
    <w:link w:val="CharChar"/>
    <w:qFormat/>
    <w:rsid w:val="005E17B2"/>
    <w:pPr>
      <w:widowControl/>
      <w:adjustRightInd w:val="0"/>
      <w:snapToGrid w:val="0"/>
      <w:spacing w:line="480" w:lineRule="exact"/>
      <w:ind w:firstLine="567"/>
    </w:pPr>
    <w:rPr>
      <w:rFonts w:ascii="宋体" w:hAnsi="宋体" w:cstheme="minorBidi"/>
      <w:color w:val="000000"/>
      <w:kern w:val="28"/>
      <w:sz w:val="28"/>
      <w:szCs w:val="22"/>
    </w:rPr>
  </w:style>
  <w:style w:type="paragraph" w:customStyle="1" w:styleId="a">
    <w:name w:val="章标题"/>
    <w:next w:val="a6"/>
    <w:uiPriority w:val="99"/>
    <w:qFormat/>
    <w:rsid w:val="005E17B2"/>
    <w:pPr>
      <w:numPr>
        <w:numId w:val="2"/>
      </w:numPr>
      <w:spacing w:beforeLines="50" w:afterLines="50"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5E17B2"/>
    <w:pPr>
      <w:widowControl/>
      <w:spacing w:before="100" w:beforeAutospacing="1" w:after="100" w:afterAutospacing="1"/>
      <w:jc w:val="left"/>
    </w:pPr>
    <w:rPr>
      <w:rFonts w:ascii="Times New Roman" w:eastAsia="Arial Unicode MS" w:hAnsi="Times New Roman"/>
      <w:b/>
      <w:bCs/>
      <w:color w:val="000000"/>
      <w:kern w:val="0"/>
      <w:sz w:val="20"/>
      <w:szCs w:val="20"/>
    </w:rPr>
  </w:style>
  <w:style w:type="paragraph" w:customStyle="1" w:styleId="affe">
    <w:name w:val="字元 字元"/>
    <w:basedOn w:val="a6"/>
    <w:qFormat/>
    <w:rsid w:val="005E17B2"/>
    <w:rPr>
      <w:rFonts w:ascii="Tahoma" w:hAnsi="Tahoma"/>
      <w:sz w:val="24"/>
      <w:szCs w:val="20"/>
    </w:rPr>
  </w:style>
  <w:style w:type="paragraph" w:customStyle="1" w:styleId="Char3CharCharChar">
    <w:name w:val="Char3 Char Char Char"/>
    <w:basedOn w:val="a6"/>
    <w:qFormat/>
    <w:rsid w:val="005E17B2"/>
    <w:rPr>
      <w:rFonts w:ascii="Tahoma" w:hAnsi="Tahoma"/>
      <w:sz w:val="24"/>
      <w:szCs w:val="20"/>
    </w:rPr>
  </w:style>
  <w:style w:type="paragraph" w:customStyle="1" w:styleId="font6">
    <w:name w:val="font6"/>
    <w:basedOn w:val="a6"/>
    <w:qFormat/>
    <w:rsid w:val="005E17B2"/>
    <w:pPr>
      <w:widowControl/>
      <w:spacing w:before="100" w:beforeAutospacing="1" w:after="100" w:afterAutospacing="1"/>
      <w:jc w:val="left"/>
    </w:pPr>
    <w:rPr>
      <w:rFonts w:ascii="宋体" w:hAnsi="宋体" w:cs="宋体"/>
      <w:kern w:val="0"/>
      <w:sz w:val="20"/>
      <w:szCs w:val="20"/>
    </w:rPr>
  </w:style>
  <w:style w:type="paragraph" w:customStyle="1" w:styleId="1">
    <w:name w:val="项目编号1"/>
    <w:basedOn w:val="a6"/>
    <w:qFormat/>
    <w:rsid w:val="005E17B2"/>
    <w:pPr>
      <w:numPr>
        <w:numId w:val="3"/>
      </w:numPr>
      <w:spacing w:before="100" w:beforeAutospacing="1" w:after="100" w:afterAutospacing="1" w:line="360" w:lineRule="auto"/>
    </w:pPr>
    <w:rPr>
      <w:rFonts w:ascii="Times New Roman" w:hAnsi="Times New Roman"/>
      <w:sz w:val="24"/>
    </w:rPr>
  </w:style>
  <w:style w:type="paragraph" w:customStyle="1" w:styleId="afff">
    <w:name w:val="图中文字"/>
    <w:basedOn w:val="a6"/>
    <w:qFormat/>
    <w:rsid w:val="005E17B2"/>
    <w:pPr>
      <w:adjustRightInd w:val="0"/>
      <w:snapToGrid w:val="0"/>
      <w:spacing w:line="0" w:lineRule="atLeast"/>
      <w:jc w:val="center"/>
    </w:pPr>
    <w:rPr>
      <w:rFonts w:ascii="Times New Roman" w:hAnsi="Times New Roman"/>
      <w:sz w:val="24"/>
      <w:szCs w:val="20"/>
    </w:rPr>
  </w:style>
  <w:style w:type="paragraph" w:customStyle="1" w:styleId="xl46">
    <w:name w:val="xl46"/>
    <w:basedOn w:val="a6"/>
    <w:qFormat/>
    <w:rsid w:val="005E17B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uiPriority w:val="99"/>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3">
    <w:name w:val="Char2"/>
    <w:basedOn w:val="a6"/>
    <w:qFormat/>
    <w:rsid w:val="005E17B2"/>
    <w:rPr>
      <w:rFonts w:ascii="Tahoma" w:hAnsi="Tahoma"/>
      <w:sz w:val="24"/>
      <w:szCs w:val="20"/>
    </w:rPr>
  </w:style>
  <w:style w:type="paragraph" w:customStyle="1" w:styleId="xl35">
    <w:name w:val="xl35"/>
    <w:basedOn w:val="a6"/>
    <w:qFormat/>
    <w:rsid w:val="005E17B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5E17B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5E17B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5E17B2"/>
    <w:pPr>
      <w:snapToGrid w:val="0"/>
      <w:spacing w:line="360" w:lineRule="auto"/>
      <w:ind w:firstLineChars="200" w:firstLine="200"/>
    </w:pPr>
    <w:rPr>
      <w:rFonts w:ascii="Times New Roman" w:eastAsia="仿宋_GB2312" w:hAnsi="Times New Roman"/>
      <w:sz w:val="24"/>
    </w:rPr>
  </w:style>
  <w:style w:type="paragraph" w:customStyle="1" w:styleId="xl38">
    <w:name w:val="xl38"/>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5E17B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rsid w:val="005E17B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5E17B2"/>
    <w:pPr>
      <w:numPr>
        <w:ilvl w:val="7"/>
        <w:numId w:val="2"/>
      </w:numPr>
      <w:autoSpaceDE w:val="0"/>
      <w:autoSpaceDN w:val="0"/>
      <w:spacing w:line="460" w:lineRule="exact"/>
      <w:ind w:leftChars="530" w:left="680" w:hangingChars="150" w:hanging="150"/>
      <w:outlineLvl w:val="7"/>
    </w:pPr>
    <w:rPr>
      <w:rFonts w:ascii="宋体" w:hAnsi="Times New Roman"/>
      <w:kern w:val="0"/>
      <w:sz w:val="28"/>
      <w:szCs w:val="20"/>
    </w:rPr>
  </w:style>
  <w:style w:type="paragraph" w:customStyle="1" w:styleId="xl39">
    <w:name w:val="xl39"/>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5E17B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5E17B2"/>
    <w:pPr>
      <w:widowControl/>
      <w:spacing w:before="100" w:beforeAutospacing="1" w:after="100" w:afterAutospacing="1"/>
      <w:jc w:val="left"/>
    </w:pPr>
    <w:rPr>
      <w:rFonts w:ascii="Times New Roman" w:hAnsi="Times New Roman"/>
      <w:kern w:val="0"/>
      <w:sz w:val="36"/>
      <w:szCs w:val="36"/>
    </w:rPr>
  </w:style>
  <w:style w:type="paragraph" w:customStyle="1" w:styleId="Charf6">
    <w:name w:val="Char"/>
    <w:basedOn w:val="a6"/>
    <w:qFormat/>
    <w:rsid w:val="005E17B2"/>
    <w:pPr>
      <w:tabs>
        <w:tab w:val="left" w:pos="360"/>
      </w:tabs>
    </w:pPr>
    <w:rPr>
      <w:rFonts w:ascii="Times New Roman" w:hAnsi="Times New Roman"/>
      <w:sz w:val="24"/>
    </w:rPr>
  </w:style>
  <w:style w:type="paragraph" w:customStyle="1" w:styleId="CharCharCharCharCharCharCharCharCharCharCharCharCharCharCharChar">
    <w:name w:val="Char Char Char Char Char Char Char Char Char Char Char Char Char Char Char Char"/>
    <w:basedOn w:val="a6"/>
    <w:qFormat/>
    <w:rsid w:val="005E17B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5E17B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5E17B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f7"/>
    <w:qFormat/>
    <w:rsid w:val="005E17B2"/>
    <w:rPr>
      <w:rFonts w:ascii="Tahoma" w:hAnsi="Tahoma"/>
      <w:sz w:val="24"/>
    </w:rPr>
  </w:style>
  <w:style w:type="paragraph" w:customStyle="1" w:styleId="xl26">
    <w:name w:val="xl26"/>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kern w:val="0"/>
      <w:sz w:val="22"/>
      <w:szCs w:val="22"/>
    </w:rPr>
  </w:style>
  <w:style w:type="paragraph" w:customStyle="1" w:styleId="xl30">
    <w:name w:val="xl30"/>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5E17B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character" w:customStyle="1" w:styleId="Charf7">
    <w:name w:val="样式 宋体 五号 行距: 单倍行距 Char"/>
    <w:link w:val="afff1"/>
    <w:qFormat/>
    <w:locked/>
    <w:rsid w:val="005E17B2"/>
    <w:rPr>
      <w:rFonts w:ascii="宋体" w:eastAsia="宋体" w:hAnsi="宋体"/>
    </w:rPr>
  </w:style>
  <w:style w:type="paragraph" w:customStyle="1" w:styleId="afff1">
    <w:name w:val="样式 宋体 五号 行距: 单倍行距"/>
    <w:basedOn w:val="a6"/>
    <w:link w:val="Charf7"/>
    <w:qFormat/>
    <w:rsid w:val="005E17B2"/>
    <w:pPr>
      <w:adjustRightInd w:val="0"/>
      <w:jc w:val="left"/>
    </w:pPr>
    <w:rPr>
      <w:rFonts w:ascii="宋体" w:hAnsi="宋体" w:cstheme="minorBidi"/>
      <w:szCs w:val="22"/>
    </w:rPr>
  </w:style>
  <w:style w:type="paragraph" w:customStyle="1" w:styleId="Char1CharCharChar1">
    <w:name w:val="Char1 Char Char Char1"/>
    <w:basedOn w:val="a6"/>
    <w:qFormat/>
    <w:rsid w:val="005E17B2"/>
    <w:rPr>
      <w:rFonts w:ascii="Tahoma" w:hAnsi="Tahoma" w:cs="仿宋_GB2312"/>
      <w:sz w:val="24"/>
      <w:szCs w:val="28"/>
    </w:rPr>
  </w:style>
  <w:style w:type="paragraph" w:customStyle="1" w:styleId="afff2">
    <w:name w:val="??"/>
    <w:qFormat/>
    <w:rsid w:val="005E17B2"/>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5E17B2"/>
    <w:pPr>
      <w:numPr>
        <w:ilvl w:val="1"/>
        <w:numId w:val="4"/>
      </w:numPr>
      <w:tabs>
        <w:tab w:val="clear" w:pos="1188"/>
        <w:tab w:val="left" w:pos="840"/>
      </w:tabs>
      <w:autoSpaceDE/>
      <w:autoSpaceDN/>
      <w:spacing w:before="260" w:after="260" w:line="240" w:lineRule="auto"/>
      <w:ind w:left="840" w:hanging="420"/>
      <w:jc w:val="left"/>
    </w:pPr>
    <w:rPr>
      <w:rFonts w:ascii="宋体" w:eastAsia="宋体" w:hAnsi="宋体"/>
      <w:bCs/>
      <w:sz w:val="21"/>
    </w:rPr>
  </w:style>
  <w:style w:type="paragraph" w:customStyle="1" w:styleId="ListParagraph1">
    <w:name w:val="List Paragraph1"/>
    <w:basedOn w:val="a6"/>
    <w:qFormat/>
    <w:rsid w:val="005E17B2"/>
    <w:pPr>
      <w:ind w:firstLineChars="200" w:firstLine="420"/>
    </w:pPr>
    <w:rPr>
      <w:szCs w:val="22"/>
    </w:rPr>
  </w:style>
  <w:style w:type="paragraph" w:customStyle="1" w:styleId="afff3">
    <w:name w:val="正文文本样式"/>
    <w:basedOn w:val="a6"/>
    <w:qFormat/>
    <w:rsid w:val="005E17B2"/>
    <w:pPr>
      <w:spacing w:line="360" w:lineRule="auto"/>
      <w:ind w:firstLine="482"/>
    </w:pPr>
    <w:rPr>
      <w:rFonts w:ascii="Times New Roman" w:hAnsi="Times New Roman" w:cs="宋体"/>
      <w:sz w:val="24"/>
      <w:szCs w:val="20"/>
    </w:rPr>
  </w:style>
  <w:style w:type="paragraph" w:customStyle="1" w:styleId="xl27">
    <w:name w:val="xl27"/>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kern w:val="0"/>
      <w:sz w:val="20"/>
      <w:szCs w:val="20"/>
    </w:rPr>
  </w:style>
  <w:style w:type="paragraph" w:customStyle="1" w:styleId="font5">
    <w:name w:val="font5"/>
    <w:basedOn w:val="a6"/>
    <w:qFormat/>
    <w:rsid w:val="005E17B2"/>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rsid w:val="005E17B2"/>
    <w:pPr>
      <w:snapToGrid w:val="0"/>
      <w:spacing w:before="120" w:after="120" w:line="180" w:lineRule="auto"/>
    </w:pPr>
    <w:rPr>
      <w:rFonts w:ascii="Arial" w:hAnsi="Arial"/>
      <w:szCs w:val="20"/>
    </w:rPr>
  </w:style>
  <w:style w:type="paragraph" w:customStyle="1" w:styleId="xl33">
    <w:name w:val="xl33"/>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xl42">
    <w:name w:val="xl42"/>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color w:val="000000"/>
      <w:kern w:val="0"/>
      <w:sz w:val="20"/>
      <w:szCs w:val="20"/>
    </w:rPr>
  </w:style>
  <w:style w:type="paragraph" w:customStyle="1" w:styleId="CharCharChar1Char">
    <w:name w:val="Char Char Char1 Char"/>
    <w:basedOn w:val="a6"/>
    <w:qFormat/>
    <w:rsid w:val="005E17B2"/>
    <w:rPr>
      <w:rFonts w:ascii="Tahoma" w:hAnsi="Tahoma"/>
      <w:sz w:val="24"/>
      <w:szCs w:val="20"/>
    </w:rPr>
  </w:style>
  <w:style w:type="paragraph" w:customStyle="1" w:styleId="xl44">
    <w:name w:val="xl44"/>
    <w:basedOn w:val="a6"/>
    <w:qFormat/>
    <w:rsid w:val="005E17B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5E17B2"/>
    <w:pPr>
      <w:numPr>
        <w:numId w:val="5"/>
      </w:numPr>
      <w:spacing w:before="120"/>
    </w:pPr>
    <w:rPr>
      <w:rFonts w:ascii="宋体" w:hAnsi="Times New Roman"/>
      <w:sz w:val="28"/>
      <w:szCs w:val="20"/>
    </w:rPr>
  </w:style>
  <w:style w:type="paragraph" w:customStyle="1" w:styleId="font9">
    <w:name w:val="font9"/>
    <w:basedOn w:val="a6"/>
    <w:qFormat/>
    <w:rsid w:val="005E17B2"/>
    <w:pPr>
      <w:widowControl/>
      <w:spacing w:before="100" w:beforeAutospacing="1" w:after="100" w:afterAutospacing="1"/>
      <w:jc w:val="left"/>
    </w:pPr>
    <w:rPr>
      <w:rFonts w:ascii="宋体" w:hAnsi="宋体" w:cs="Arial Unicode MS"/>
      <w:color w:val="000000"/>
      <w:kern w:val="0"/>
      <w:sz w:val="20"/>
      <w:szCs w:val="20"/>
    </w:rPr>
  </w:style>
  <w:style w:type="paragraph" w:customStyle="1" w:styleId="CharCharChar1Char1">
    <w:name w:val="Char Char Char1 Char1"/>
    <w:basedOn w:val="a6"/>
    <w:qFormat/>
    <w:rsid w:val="005E17B2"/>
    <w:rPr>
      <w:rFonts w:ascii="Tahoma" w:hAnsi="Tahoma"/>
      <w:sz w:val="24"/>
      <w:szCs w:val="20"/>
    </w:rPr>
  </w:style>
  <w:style w:type="paragraph" w:customStyle="1" w:styleId="CharCharCharCharCharCharCharCharCharChar">
    <w:name w:val="Char Char Char Char Char Char Char Char Char Char"/>
    <w:basedOn w:val="a6"/>
    <w:qFormat/>
    <w:rsid w:val="005E17B2"/>
    <w:rPr>
      <w:rFonts w:ascii="Times New Roman" w:hAnsi="Times New Roman"/>
    </w:rPr>
  </w:style>
  <w:style w:type="paragraph" w:customStyle="1" w:styleId="CharChar1CharCharCharCharCharCharCharChar">
    <w:name w:val="Char Char1 Char Char Char Char Char Char Char Char"/>
    <w:basedOn w:val="a6"/>
    <w:qFormat/>
    <w:rsid w:val="005E17B2"/>
    <w:pPr>
      <w:widowControl/>
      <w:spacing w:after="160" w:line="240" w:lineRule="exact"/>
      <w:jc w:val="left"/>
    </w:pPr>
    <w:rPr>
      <w:rFonts w:ascii="Verdana" w:hAnsi="Verdana"/>
      <w:kern w:val="0"/>
      <w:sz w:val="20"/>
      <w:szCs w:val="20"/>
      <w:lang w:eastAsia="en-US"/>
    </w:rPr>
  </w:style>
  <w:style w:type="paragraph" w:customStyle="1" w:styleId="Char15">
    <w:name w:val="Char1"/>
    <w:basedOn w:val="a6"/>
    <w:qFormat/>
    <w:rsid w:val="005E17B2"/>
    <w:pPr>
      <w:tabs>
        <w:tab w:val="left" w:pos="360"/>
      </w:tabs>
    </w:pPr>
    <w:rPr>
      <w:rFonts w:ascii="Times New Roman" w:hAnsi="Times New Roman"/>
      <w:sz w:val="24"/>
    </w:rPr>
  </w:style>
  <w:style w:type="paragraph" w:customStyle="1" w:styleId="a4">
    <w:name w:val="正文列项_字母"/>
    <w:basedOn w:val="a6"/>
    <w:qFormat/>
    <w:rsid w:val="005E17B2"/>
    <w:pPr>
      <w:numPr>
        <w:ilvl w:val="6"/>
        <w:numId w:val="2"/>
      </w:numPr>
      <w:autoSpaceDE w:val="0"/>
      <w:autoSpaceDN w:val="0"/>
      <w:spacing w:line="460" w:lineRule="exact"/>
      <w:ind w:leftChars="300" w:left="480" w:hangingChars="180" w:hanging="180"/>
      <w:outlineLvl w:val="6"/>
    </w:pPr>
    <w:rPr>
      <w:rFonts w:ascii="宋体" w:hAnsi="Times New Roman"/>
      <w:kern w:val="0"/>
      <w:sz w:val="28"/>
      <w:szCs w:val="20"/>
    </w:rPr>
  </w:style>
  <w:style w:type="paragraph" w:customStyle="1" w:styleId="xl28">
    <w:name w:val="xl28"/>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5E17B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5E17B2"/>
    <w:rPr>
      <w:rFonts w:ascii="Arial" w:hAnsi="Arial" w:cs="Arial"/>
      <w:szCs w:val="21"/>
    </w:rPr>
  </w:style>
  <w:style w:type="paragraph" w:customStyle="1" w:styleId="xl48">
    <w:name w:val="xl48"/>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olor w:val="000000"/>
      <w:kern w:val="0"/>
      <w:sz w:val="20"/>
      <w:szCs w:val="20"/>
    </w:rPr>
  </w:style>
  <w:style w:type="paragraph" w:customStyle="1" w:styleId="xl53">
    <w:name w:val="xl53"/>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5E17B2"/>
    <w:rPr>
      <w:rFonts w:ascii="Tahoma" w:hAnsi="Tahoma"/>
      <w:sz w:val="24"/>
      <w:szCs w:val="20"/>
    </w:rPr>
  </w:style>
  <w:style w:type="paragraph" w:customStyle="1" w:styleId="xl50">
    <w:name w:val="xl50"/>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character" w:customStyle="1" w:styleId="Charf8">
    <w:name w:val="缺省文本 Char"/>
    <w:link w:val="afff5"/>
    <w:qFormat/>
    <w:locked/>
    <w:rsid w:val="005E17B2"/>
    <w:rPr>
      <w:sz w:val="24"/>
      <w:szCs w:val="24"/>
    </w:rPr>
  </w:style>
  <w:style w:type="paragraph" w:customStyle="1" w:styleId="afff5">
    <w:name w:val="缺省文本"/>
    <w:basedOn w:val="a6"/>
    <w:link w:val="Charf8"/>
    <w:qFormat/>
    <w:rsid w:val="005E17B2"/>
    <w:pPr>
      <w:autoSpaceDE w:val="0"/>
      <w:autoSpaceDN w:val="0"/>
      <w:adjustRightInd w:val="0"/>
      <w:jc w:val="left"/>
    </w:pPr>
    <w:rPr>
      <w:rFonts w:asciiTheme="minorHAnsi" w:eastAsiaTheme="minorEastAsia" w:hAnsiTheme="minorHAnsi" w:cstheme="minorBidi"/>
      <w:sz w:val="24"/>
    </w:rPr>
  </w:style>
  <w:style w:type="paragraph" w:customStyle="1" w:styleId="CharCharChar1">
    <w:name w:val="Char Char Char1"/>
    <w:basedOn w:val="a6"/>
    <w:qFormat/>
    <w:rsid w:val="005E17B2"/>
    <w:rPr>
      <w:rFonts w:ascii="Tahoma" w:hAnsi="Tahoma"/>
      <w:sz w:val="24"/>
      <w:szCs w:val="20"/>
    </w:rPr>
  </w:style>
  <w:style w:type="paragraph" w:customStyle="1" w:styleId="CharCharCharCharCharCharChar1">
    <w:name w:val="Char Char Char Char Char Char Char1"/>
    <w:basedOn w:val="a6"/>
    <w:qFormat/>
    <w:rsid w:val="005E17B2"/>
    <w:pPr>
      <w:snapToGrid w:val="0"/>
      <w:spacing w:line="360" w:lineRule="auto"/>
      <w:ind w:firstLineChars="200" w:firstLine="200"/>
    </w:pPr>
    <w:rPr>
      <w:rFonts w:ascii="Times New Roman" w:eastAsia="仿宋_GB2312" w:hAnsi="Times New Roman"/>
      <w:sz w:val="24"/>
    </w:rPr>
  </w:style>
  <w:style w:type="paragraph" w:customStyle="1" w:styleId="xl51">
    <w:name w:val="xl51"/>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character" w:customStyle="1" w:styleId="2Char4">
    <w:name w:val="样式2 Char"/>
    <w:link w:val="2a"/>
    <w:qFormat/>
    <w:locked/>
    <w:rsid w:val="005E17B2"/>
    <w:rPr>
      <w:sz w:val="24"/>
    </w:rPr>
  </w:style>
  <w:style w:type="paragraph" w:customStyle="1" w:styleId="2a">
    <w:name w:val="样式2"/>
    <w:basedOn w:val="12"/>
    <w:link w:val="2Char4"/>
    <w:qFormat/>
    <w:rsid w:val="005E17B2"/>
    <w:pPr>
      <w:spacing w:line="360" w:lineRule="auto"/>
      <w:jc w:val="center"/>
    </w:pPr>
    <w:rPr>
      <w:rFonts w:asciiTheme="minorHAnsi" w:eastAsiaTheme="minorEastAsia" w:hAnsiTheme="minorHAnsi" w:cstheme="minorBidi"/>
      <w:sz w:val="24"/>
      <w:szCs w:val="22"/>
    </w:rPr>
  </w:style>
  <w:style w:type="paragraph" w:customStyle="1" w:styleId="xl24">
    <w:name w:val="xl24"/>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GB2312">
    <w:name w:val="正文 + 楷体_GB2312"/>
    <w:basedOn w:val="a6"/>
    <w:qFormat/>
    <w:rsid w:val="005E17B2"/>
    <w:pPr>
      <w:widowControl/>
      <w:jc w:val="left"/>
    </w:pPr>
    <w:rPr>
      <w:rFonts w:ascii="楷体_GB2312" w:eastAsia="楷体_GB2312" w:hAnsi="Times New Roman" w:cs="Arial"/>
      <w:kern w:val="0"/>
      <w:sz w:val="24"/>
    </w:rPr>
  </w:style>
  <w:style w:type="paragraph" w:customStyle="1" w:styleId="xl34">
    <w:name w:val="xl34"/>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6600"/>
      <w:kern w:val="0"/>
      <w:sz w:val="20"/>
      <w:szCs w:val="20"/>
    </w:rPr>
  </w:style>
  <w:style w:type="paragraph" w:customStyle="1" w:styleId="1CharCharCharChar">
    <w:name w:val="1 Char Char Char Char"/>
    <w:basedOn w:val="a6"/>
    <w:qFormat/>
    <w:rsid w:val="005E17B2"/>
    <w:rPr>
      <w:rFonts w:ascii="Tahoma" w:hAnsi="Tahoma"/>
      <w:sz w:val="24"/>
      <w:szCs w:val="20"/>
    </w:rPr>
  </w:style>
  <w:style w:type="character" w:customStyle="1" w:styleId="DefaultChar">
    <w:name w:val="Default Char"/>
    <w:link w:val="Default"/>
    <w:uiPriority w:val="99"/>
    <w:qFormat/>
    <w:locked/>
    <w:rsid w:val="005E17B2"/>
    <w:rPr>
      <w:rFonts w:ascii="Symbol" w:hAnsi="Symbol" w:cs="Symbol"/>
      <w:color w:val="000000"/>
      <w:sz w:val="24"/>
      <w:szCs w:val="24"/>
    </w:rPr>
  </w:style>
  <w:style w:type="paragraph" w:customStyle="1" w:styleId="Default">
    <w:name w:val="Default"/>
    <w:link w:val="DefaultChar"/>
    <w:uiPriority w:val="99"/>
    <w:qFormat/>
    <w:rsid w:val="005E17B2"/>
    <w:pPr>
      <w:widowControl w:val="0"/>
      <w:autoSpaceDE w:val="0"/>
      <w:autoSpaceDN w:val="0"/>
      <w:adjustRightInd w:val="0"/>
    </w:pPr>
    <w:rPr>
      <w:rFonts w:ascii="Symbol" w:hAnsi="Symbol" w:cs="Symbol"/>
      <w:color w:val="000000"/>
      <w:sz w:val="24"/>
      <w:szCs w:val="24"/>
    </w:rPr>
  </w:style>
  <w:style w:type="character" w:customStyle="1" w:styleId="ListParagraphChar">
    <w:name w:val="List Paragraph Char"/>
    <w:link w:val="18"/>
    <w:qFormat/>
    <w:locked/>
    <w:rsid w:val="005E17B2"/>
    <w:rPr>
      <w:rFonts w:ascii="Calibri" w:hAnsi="Calibri" w:cs="Calibri"/>
    </w:rPr>
  </w:style>
  <w:style w:type="paragraph" w:customStyle="1" w:styleId="18">
    <w:name w:val="列出段落1"/>
    <w:basedOn w:val="a6"/>
    <w:link w:val="ListParagraphChar"/>
    <w:qFormat/>
    <w:rsid w:val="005E17B2"/>
    <w:pPr>
      <w:ind w:firstLineChars="200" w:firstLine="420"/>
    </w:pPr>
    <w:rPr>
      <w:rFonts w:eastAsiaTheme="minorEastAsia" w:cs="Calibri"/>
      <w:szCs w:val="22"/>
    </w:rPr>
  </w:style>
  <w:style w:type="paragraph" w:customStyle="1" w:styleId="default0">
    <w:name w:val="default"/>
    <w:basedOn w:val="a6"/>
    <w:qFormat/>
    <w:rsid w:val="005E17B2"/>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5E17B2"/>
    <w:rPr>
      <w:rFonts w:ascii="Tahoma" w:hAnsi="Tahoma"/>
      <w:sz w:val="24"/>
      <w:szCs w:val="20"/>
    </w:rPr>
  </w:style>
  <w:style w:type="paragraph" w:customStyle="1" w:styleId="Style160">
    <w:name w:val="_Style 160"/>
    <w:qFormat/>
    <w:rsid w:val="005E17B2"/>
    <w:rPr>
      <w:rFonts w:ascii="Times New Roman" w:eastAsia="宋体" w:hAnsi="Times New Roman" w:cs="Times New Roman"/>
      <w:szCs w:val="24"/>
    </w:rPr>
  </w:style>
  <w:style w:type="paragraph" w:customStyle="1" w:styleId="3">
    <w:name w:val="项目编号3"/>
    <w:basedOn w:val="afff3"/>
    <w:qFormat/>
    <w:rsid w:val="005E17B2"/>
    <w:pPr>
      <w:numPr>
        <w:numId w:val="6"/>
      </w:numPr>
    </w:pPr>
  </w:style>
  <w:style w:type="paragraph" w:customStyle="1" w:styleId="Char210">
    <w:name w:val="Char21"/>
    <w:basedOn w:val="a6"/>
    <w:qFormat/>
    <w:rsid w:val="005E17B2"/>
    <w:rPr>
      <w:rFonts w:ascii="Tahoma" w:hAnsi="Tahoma"/>
      <w:sz w:val="24"/>
      <w:szCs w:val="20"/>
    </w:rPr>
  </w:style>
  <w:style w:type="paragraph" w:customStyle="1" w:styleId="afff6">
    <w:name w:val="表格文字"/>
    <w:basedOn w:val="aff1"/>
    <w:qFormat/>
    <w:rsid w:val="005E17B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5E17B2"/>
    <w:rPr>
      <w:rFonts w:ascii="宋体" w:hAnsi="宋体" w:cs="Courier New"/>
      <w:sz w:val="32"/>
      <w:szCs w:val="32"/>
    </w:rPr>
  </w:style>
  <w:style w:type="paragraph" w:customStyle="1" w:styleId="afff7">
    <w:name w:val="正文文本样式 加粗"/>
    <w:basedOn w:val="afff3"/>
    <w:qFormat/>
    <w:rsid w:val="005E17B2"/>
    <w:rPr>
      <w:b/>
    </w:rPr>
  </w:style>
  <w:style w:type="paragraph" w:customStyle="1" w:styleId="Char2CharCharCharCharCharChar">
    <w:name w:val="Char2 Char Char Char Char Char Char"/>
    <w:basedOn w:val="a6"/>
    <w:qFormat/>
    <w:rsid w:val="005E17B2"/>
    <w:pPr>
      <w:widowControl/>
      <w:spacing w:line="400" w:lineRule="exact"/>
      <w:jc w:val="center"/>
    </w:pPr>
    <w:rPr>
      <w:rFonts w:ascii="Times New Roman" w:hAnsi="Times New Roman"/>
    </w:rPr>
  </w:style>
  <w:style w:type="paragraph" w:customStyle="1" w:styleId="CharChar4">
    <w:name w:val="Char Char4"/>
    <w:basedOn w:val="a6"/>
    <w:qFormat/>
    <w:rsid w:val="005E17B2"/>
    <w:pPr>
      <w:widowControl/>
      <w:spacing w:line="400" w:lineRule="exact"/>
      <w:jc w:val="center"/>
    </w:pPr>
    <w:rPr>
      <w:rFonts w:ascii="Times New Roman" w:hAnsi="Times New Roman"/>
    </w:rPr>
  </w:style>
  <w:style w:type="paragraph" w:customStyle="1" w:styleId="Char3CharCharChar1">
    <w:name w:val="Char3 Char Char Char1"/>
    <w:basedOn w:val="a6"/>
    <w:qFormat/>
    <w:rsid w:val="005E17B2"/>
    <w:rPr>
      <w:rFonts w:ascii="Tahoma" w:hAnsi="Tahoma"/>
      <w:sz w:val="24"/>
      <w:szCs w:val="20"/>
    </w:rPr>
  </w:style>
  <w:style w:type="paragraph" w:customStyle="1" w:styleId="22222222222222">
    <w:name w:val="22222222222222"/>
    <w:basedOn w:val="a6"/>
    <w:qFormat/>
    <w:rsid w:val="005E17B2"/>
    <w:pPr>
      <w:widowControl/>
      <w:adjustRightInd w:val="0"/>
      <w:spacing w:line="360" w:lineRule="auto"/>
      <w:ind w:firstLineChars="200" w:firstLine="480"/>
      <w:jc w:val="left"/>
    </w:pPr>
    <w:rPr>
      <w:rFonts w:ascii="Times New Roman" w:hAnsi="Times New Roman"/>
      <w:color w:val="FF0000"/>
      <w:kern w:val="0"/>
      <w:sz w:val="24"/>
      <w:szCs w:val="20"/>
    </w:rPr>
  </w:style>
  <w:style w:type="character" w:customStyle="1" w:styleId="1-2Char">
    <w:name w:val="中等深浅网格 1 - 强调文字颜色 2 Char"/>
    <w:link w:val="1a"/>
    <w:qFormat/>
    <w:locked/>
    <w:rsid w:val="005E17B2"/>
    <w:rPr>
      <w:szCs w:val="24"/>
      <w:lang w:val="zh-CN"/>
    </w:rPr>
  </w:style>
  <w:style w:type="paragraph" w:customStyle="1" w:styleId="1a">
    <w:name w:val="1"/>
    <w:link w:val="1-2Char"/>
    <w:qFormat/>
    <w:rsid w:val="005E17B2"/>
    <w:rPr>
      <w:szCs w:val="24"/>
      <w:lang w:val="zh-CN"/>
    </w:rPr>
  </w:style>
  <w:style w:type="paragraph" w:customStyle="1" w:styleId="afff8">
    <w:name w:val="图文"/>
    <w:basedOn w:val="a6"/>
    <w:qFormat/>
    <w:rsid w:val="005E17B2"/>
    <w:pPr>
      <w:adjustRightInd w:val="0"/>
      <w:snapToGrid w:val="0"/>
      <w:spacing w:after="50" w:line="360" w:lineRule="auto"/>
    </w:pPr>
    <w:rPr>
      <w:rFonts w:ascii="Times New Roman" w:hAnsi="Times New Roman"/>
      <w:sz w:val="24"/>
    </w:rPr>
  </w:style>
  <w:style w:type="paragraph" w:customStyle="1" w:styleId="xl23">
    <w:name w:val="xl23"/>
    <w:basedOn w:val="a6"/>
    <w:qFormat/>
    <w:rsid w:val="005E17B2"/>
    <w:pPr>
      <w:widowControl/>
      <w:spacing w:before="100" w:beforeAutospacing="1" w:after="100" w:afterAutospacing="1" w:line="360" w:lineRule="auto"/>
    </w:pPr>
    <w:rPr>
      <w:rFonts w:ascii="Times New Roman" w:hAnsi="Times New Roman"/>
      <w:kern w:val="0"/>
      <w:sz w:val="24"/>
      <w:szCs w:val="20"/>
    </w:rPr>
  </w:style>
  <w:style w:type="character" w:customStyle="1" w:styleId="Charf9">
    <w:name w:val="正文表格 Char"/>
    <w:link w:val="afff9"/>
    <w:qFormat/>
    <w:locked/>
    <w:rsid w:val="005E17B2"/>
    <w:rPr>
      <w:rFonts w:ascii="宋体" w:eastAsia="宋体" w:hAnsi="宋体"/>
      <w:color w:val="000000"/>
      <w:szCs w:val="21"/>
    </w:rPr>
  </w:style>
  <w:style w:type="paragraph" w:customStyle="1" w:styleId="afff9">
    <w:name w:val="正文表格"/>
    <w:basedOn w:val="a6"/>
    <w:link w:val="Charf9"/>
    <w:qFormat/>
    <w:rsid w:val="005E17B2"/>
    <w:pPr>
      <w:adjustRightInd w:val="0"/>
      <w:snapToGrid w:val="0"/>
      <w:jc w:val="left"/>
    </w:pPr>
    <w:rPr>
      <w:rFonts w:ascii="宋体" w:hAnsi="宋体" w:cstheme="minorBidi"/>
      <w:color w:val="000000"/>
      <w:szCs w:val="21"/>
    </w:rPr>
  </w:style>
  <w:style w:type="character" w:customStyle="1" w:styleId="Charfa">
    <w:name w:val="正文重点 Char"/>
    <w:link w:val="afffa"/>
    <w:qFormat/>
    <w:locked/>
    <w:rsid w:val="005E17B2"/>
    <w:rPr>
      <w:b/>
      <w:sz w:val="24"/>
    </w:rPr>
  </w:style>
  <w:style w:type="paragraph" w:customStyle="1" w:styleId="afffa">
    <w:name w:val="正文重点"/>
    <w:basedOn w:val="a6"/>
    <w:link w:val="Charfa"/>
    <w:qFormat/>
    <w:rsid w:val="005E17B2"/>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1-">
    <w:name w:val="标题1-附件"/>
    <w:basedOn w:val="11"/>
    <w:qFormat/>
    <w:rsid w:val="005E17B2"/>
    <w:pPr>
      <w:jc w:val="left"/>
    </w:pPr>
    <w:rPr>
      <w:sz w:val="24"/>
      <w:szCs w:val="24"/>
    </w:rPr>
  </w:style>
  <w:style w:type="character" w:customStyle="1" w:styleId="Charfb">
    <w:name w:val="正文小标题 Char"/>
    <w:link w:val="afffb"/>
    <w:qFormat/>
    <w:locked/>
    <w:rsid w:val="005E17B2"/>
    <w:rPr>
      <w:rFonts w:ascii="宋体" w:eastAsia="宋体" w:hAnsi="宋体"/>
      <w:b/>
      <w:i/>
      <w:color w:val="FF0000"/>
      <w:sz w:val="24"/>
    </w:rPr>
  </w:style>
  <w:style w:type="paragraph" w:customStyle="1" w:styleId="afffb">
    <w:name w:val="正文小标题"/>
    <w:basedOn w:val="a6"/>
    <w:next w:val="a8"/>
    <w:link w:val="Charfb"/>
    <w:qFormat/>
    <w:rsid w:val="005E17B2"/>
    <w:pPr>
      <w:adjustRightInd w:val="0"/>
      <w:snapToGrid w:val="0"/>
      <w:spacing w:beforeLines="100" w:afterLines="100"/>
      <w:ind w:firstLine="482"/>
      <w:jc w:val="left"/>
    </w:pPr>
    <w:rPr>
      <w:rFonts w:ascii="宋体" w:hAnsi="宋体" w:cstheme="minorBidi"/>
      <w:b/>
      <w:i/>
      <w:color w:val="FF0000"/>
      <w:sz w:val="24"/>
      <w:szCs w:val="22"/>
    </w:rPr>
  </w:style>
  <w:style w:type="character" w:customStyle="1" w:styleId="Charfc">
    <w:name w:val="正文大标题 Char"/>
    <w:link w:val="afffc"/>
    <w:qFormat/>
    <w:locked/>
    <w:rsid w:val="005E17B2"/>
    <w:rPr>
      <w:rFonts w:ascii="宋体" w:eastAsia="宋体" w:hAnsi="宋体"/>
      <w:b/>
      <w:color w:val="000000"/>
      <w:sz w:val="28"/>
      <w:szCs w:val="21"/>
    </w:rPr>
  </w:style>
  <w:style w:type="paragraph" w:customStyle="1" w:styleId="afffc">
    <w:name w:val="正文大标题"/>
    <w:basedOn w:val="afffb"/>
    <w:next w:val="a8"/>
    <w:link w:val="Charfc"/>
    <w:qFormat/>
    <w:rsid w:val="005E17B2"/>
    <w:pPr>
      <w:jc w:val="center"/>
    </w:pPr>
    <w:rPr>
      <w:i w:val="0"/>
      <w:color w:val="000000"/>
      <w:sz w:val="28"/>
      <w:szCs w:val="21"/>
    </w:rPr>
  </w:style>
  <w:style w:type="character" w:customStyle="1" w:styleId="Charfd">
    <w:name w:val="注释 Char"/>
    <w:link w:val="afffd"/>
    <w:qFormat/>
    <w:locked/>
    <w:rsid w:val="005E17B2"/>
    <w:rPr>
      <w:rFonts w:ascii="宋体" w:eastAsia="宋体" w:hAnsi="宋体"/>
      <w:szCs w:val="21"/>
    </w:rPr>
  </w:style>
  <w:style w:type="paragraph" w:customStyle="1" w:styleId="afffd">
    <w:name w:val="注释"/>
    <w:basedOn w:val="a6"/>
    <w:link w:val="Charfd"/>
    <w:qFormat/>
    <w:rsid w:val="005E17B2"/>
    <w:pPr>
      <w:adjustRightInd w:val="0"/>
      <w:snapToGrid w:val="0"/>
      <w:ind w:left="420" w:hangingChars="200" w:hanging="420"/>
      <w:jc w:val="left"/>
    </w:pPr>
    <w:rPr>
      <w:rFonts w:ascii="宋体" w:hAnsi="宋体" w:cstheme="minorBidi"/>
      <w:szCs w:val="21"/>
    </w:rPr>
  </w:style>
  <w:style w:type="paragraph" w:customStyle="1" w:styleId="-1">
    <w:name w:val="正文须知-1级"/>
    <w:basedOn w:val="a6"/>
    <w:next w:val="a6"/>
    <w:qFormat/>
    <w:rsid w:val="005E17B2"/>
    <w:pPr>
      <w:numPr>
        <w:numId w:val="7"/>
      </w:numPr>
      <w:adjustRightInd w:val="0"/>
      <w:snapToGrid w:val="0"/>
      <w:spacing w:line="300" w:lineRule="auto"/>
    </w:pPr>
    <w:rPr>
      <w:rFonts w:ascii="宋体"/>
      <w:sz w:val="24"/>
      <w:szCs w:val="21"/>
    </w:rPr>
  </w:style>
  <w:style w:type="paragraph" w:customStyle="1" w:styleId="-2">
    <w:name w:val="正文须知-2级"/>
    <w:basedOn w:val="a6"/>
    <w:qFormat/>
    <w:rsid w:val="005E17B2"/>
    <w:pPr>
      <w:numPr>
        <w:ilvl w:val="1"/>
        <w:numId w:val="7"/>
      </w:numPr>
      <w:adjustRightInd w:val="0"/>
      <w:snapToGrid w:val="0"/>
      <w:spacing w:line="300" w:lineRule="auto"/>
    </w:pPr>
    <w:rPr>
      <w:rFonts w:ascii="宋体"/>
      <w:sz w:val="24"/>
      <w:szCs w:val="21"/>
    </w:rPr>
  </w:style>
  <w:style w:type="paragraph" w:customStyle="1" w:styleId="-3">
    <w:name w:val="正文须知-3级"/>
    <w:basedOn w:val="a6"/>
    <w:qFormat/>
    <w:rsid w:val="005E17B2"/>
    <w:pPr>
      <w:numPr>
        <w:ilvl w:val="2"/>
        <w:numId w:val="7"/>
      </w:numPr>
      <w:adjustRightInd w:val="0"/>
      <w:snapToGrid w:val="0"/>
      <w:spacing w:line="300" w:lineRule="auto"/>
      <w:ind w:hangingChars="355" w:hanging="355"/>
    </w:pPr>
    <w:rPr>
      <w:rFonts w:ascii="宋体"/>
      <w:sz w:val="24"/>
      <w:szCs w:val="21"/>
    </w:rPr>
  </w:style>
  <w:style w:type="paragraph" w:customStyle="1" w:styleId="1b">
    <w:name w:val="表格1"/>
    <w:basedOn w:val="a6"/>
    <w:qFormat/>
    <w:rsid w:val="005E17B2"/>
    <w:pPr>
      <w:ind w:firstLineChars="200" w:firstLine="480"/>
      <w:jc w:val="center"/>
    </w:pPr>
    <w:rPr>
      <w:rFonts w:ascii="Times New Roman" w:hAnsi="Times New Roman"/>
      <w:sz w:val="24"/>
      <w:szCs w:val="20"/>
    </w:rPr>
  </w:style>
  <w:style w:type="paragraph" w:customStyle="1" w:styleId="afffe">
    <w:name w:val="无标题条"/>
    <w:next w:val="a6"/>
    <w:qFormat/>
    <w:rsid w:val="005E17B2"/>
    <w:pPr>
      <w:jc w:val="both"/>
    </w:pPr>
    <w:rPr>
      <w:rFonts w:ascii="Times New Roman" w:eastAsia="宋体" w:hAnsi="Times New Roman" w:cs="Times New Roman"/>
      <w:kern w:val="0"/>
      <w:szCs w:val="20"/>
    </w:rPr>
  </w:style>
  <w:style w:type="character" w:customStyle="1" w:styleId="Charfe">
    <w:name w:val="正文格式 Char"/>
    <w:link w:val="affff"/>
    <w:qFormat/>
    <w:locked/>
    <w:rsid w:val="005E17B2"/>
    <w:rPr>
      <w:rFonts w:ascii="宋体" w:eastAsia="宋体" w:hAnsi="宋体"/>
      <w:sz w:val="24"/>
      <w:szCs w:val="24"/>
      <w:lang w:val="en-GB"/>
    </w:rPr>
  </w:style>
  <w:style w:type="paragraph" w:customStyle="1" w:styleId="affff">
    <w:name w:val="正文格式"/>
    <w:basedOn w:val="a6"/>
    <w:link w:val="Charfe"/>
    <w:qFormat/>
    <w:rsid w:val="005E17B2"/>
    <w:pPr>
      <w:spacing w:beforeLines="50" w:line="360" w:lineRule="auto"/>
      <w:ind w:firstLineChars="200" w:firstLine="480"/>
    </w:pPr>
    <w:rPr>
      <w:rFonts w:ascii="宋体" w:hAnsi="宋体" w:cstheme="minorBidi"/>
      <w:sz w:val="24"/>
      <w:lang w:val="en-GB"/>
    </w:rPr>
  </w:style>
  <w:style w:type="paragraph" w:customStyle="1" w:styleId="Style444">
    <w:name w:val="_Style 444"/>
    <w:basedOn w:val="a6"/>
    <w:next w:val="af0"/>
    <w:uiPriority w:val="34"/>
    <w:qFormat/>
    <w:rsid w:val="005E17B2"/>
    <w:pPr>
      <w:spacing w:line="360" w:lineRule="auto"/>
      <w:ind w:firstLineChars="200" w:firstLine="420"/>
      <w:contextualSpacing/>
    </w:pPr>
    <w:rPr>
      <w:rFonts w:eastAsiaTheme="minorEastAsia" w:cs="Calibri"/>
      <w:szCs w:val="22"/>
    </w:rPr>
  </w:style>
  <w:style w:type="paragraph" w:customStyle="1" w:styleId="2b">
    <w:name w:val="字元 字元2"/>
    <w:basedOn w:val="a6"/>
    <w:qFormat/>
    <w:rsid w:val="005E17B2"/>
    <w:rPr>
      <w:rFonts w:ascii="Tahoma" w:hAnsi="Tahoma"/>
      <w:sz w:val="24"/>
      <w:szCs w:val="20"/>
    </w:rPr>
  </w:style>
  <w:style w:type="paragraph" w:customStyle="1" w:styleId="Char3CharCharChar2">
    <w:name w:val="Char3 Char Char Char2"/>
    <w:basedOn w:val="a6"/>
    <w:qFormat/>
    <w:rsid w:val="005E17B2"/>
    <w:rPr>
      <w:rFonts w:ascii="Tahoma" w:hAnsi="Tahoma"/>
      <w:sz w:val="24"/>
      <w:szCs w:val="20"/>
    </w:rPr>
  </w:style>
  <w:style w:type="paragraph" w:customStyle="1" w:styleId="2c">
    <w:name w:val="正文文本缩进2"/>
    <w:basedOn w:val="a6"/>
    <w:qFormat/>
    <w:rsid w:val="005E17B2"/>
    <w:pPr>
      <w:spacing w:line="480" w:lineRule="exact"/>
      <w:ind w:firstLineChars="200" w:firstLine="480"/>
    </w:pPr>
    <w:rPr>
      <w:rFonts w:ascii="宋体" w:hAnsi="宋体"/>
      <w:kern w:val="0"/>
      <w:sz w:val="24"/>
      <w:lang w:val="zh-CN"/>
    </w:rPr>
  </w:style>
  <w:style w:type="paragraph" w:customStyle="1" w:styleId="Char30">
    <w:name w:val="Char3"/>
    <w:basedOn w:val="a6"/>
    <w:qFormat/>
    <w:rsid w:val="005E17B2"/>
    <w:pPr>
      <w:tabs>
        <w:tab w:val="left" w:pos="360"/>
      </w:tabs>
    </w:pPr>
    <w:rPr>
      <w:rFonts w:ascii="Times New Roman" w:hAnsi="Times New Roman"/>
      <w:sz w:val="24"/>
    </w:rPr>
  </w:style>
  <w:style w:type="paragraph" w:customStyle="1" w:styleId="CharCharCharCharCharCharCharCharCharCharCharCharCharCharCharChar1">
    <w:name w:val="Char Char Char Char Char Char Char Char Char Char Char Char Char Char Char Char1"/>
    <w:basedOn w:val="a6"/>
    <w:qFormat/>
    <w:rsid w:val="005E17B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5E17B2"/>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uiPriority w:val="34"/>
    <w:qFormat/>
    <w:rsid w:val="005E17B2"/>
    <w:pPr>
      <w:ind w:firstLineChars="200" w:firstLine="420"/>
    </w:pPr>
    <w:rPr>
      <w:szCs w:val="22"/>
    </w:rPr>
  </w:style>
  <w:style w:type="paragraph" w:customStyle="1" w:styleId="CharCharChar1Char2">
    <w:name w:val="Char Char Char1 Char2"/>
    <w:basedOn w:val="a6"/>
    <w:qFormat/>
    <w:rsid w:val="005E17B2"/>
    <w:rPr>
      <w:rFonts w:ascii="Tahoma" w:hAnsi="Tahoma"/>
      <w:sz w:val="24"/>
      <w:szCs w:val="20"/>
    </w:rPr>
  </w:style>
  <w:style w:type="paragraph" w:customStyle="1" w:styleId="CharCharChar2">
    <w:name w:val="Char Char Char2"/>
    <w:basedOn w:val="a6"/>
    <w:qFormat/>
    <w:rsid w:val="005E17B2"/>
    <w:rPr>
      <w:rFonts w:ascii="Tahoma" w:hAnsi="Tahoma"/>
      <w:sz w:val="24"/>
      <w:szCs w:val="20"/>
    </w:rPr>
  </w:style>
  <w:style w:type="paragraph" w:customStyle="1" w:styleId="CharCharCharCharCharCharChar2">
    <w:name w:val="Char Char Char Char Char Char Char2"/>
    <w:basedOn w:val="a6"/>
    <w:qFormat/>
    <w:rsid w:val="005E17B2"/>
    <w:pPr>
      <w:snapToGrid w:val="0"/>
      <w:spacing w:line="360" w:lineRule="auto"/>
      <w:ind w:firstLineChars="200" w:firstLine="200"/>
    </w:pPr>
    <w:rPr>
      <w:rFonts w:ascii="Times New Roman" w:eastAsia="仿宋_GB2312" w:hAnsi="Times New Roman"/>
      <w:sz w:val="24"/>
    </w:rPr>
  </w:style>
  <w:style w:type="paragraph" w:customStyle="1" w:styleId="2e">
    <w:name w:val="正文缩进2"/>
    <w:basedOn w:val="a6"/>
    <w:qFormat/>
    <w:rsid w:val="005E17B2"/>
    <w:pPr>
      <w:widowControl/>
      <w:adjustRightInd w:val="0"/>
      <w:snapToGrid w:val="0"/>
      <w:spacing w:line="480" w:lineRule="exact"/>
      <w:ind w:firstLine="567"/>
    </w:pPr>
    <w:rPr>
      <w:rFonts w:ascii="宋体" w:hAnsi="Times New Roman"/>
      <w:color w:val="000000"/>
      <w:kern w:val="28"/>
      <w:sz w:val="28"/>
      <w:szCs w:val="20"/>
      <w:lang w:val="zh-CN"/>
    </w:rPr>
  </w:style>
  <w:style w:type="paragraph" w:customStyle="1" w:styleId="1c">
    <w:name w:val="修订1"/>
    <w:uiPriority w:val="99"/>
    <w:qFormat/>
    <w:rsid w:val="005E17B2"/>
    <w:rPr>
      <w:rFonts w:ascii="Times New Roman" w:eastAsia="宋体" w:hAnsi="Times New Roman" w:cs="Times New Roman"/>
      <w:szCs w:val="24"/>
    </w:rPr>
  </w:style>
  <w:style w:type="paragraph" w:customStyle="1" w:styleId="Char220">
    <w:name w:val="Char22"/>
    <w:basedOn w:val="a6"/>
    <w:qFormat/>
    <w:rsid w:val="005E17B2"/>
    <w:rPr>
      <w:rFonts w:ascii="Tahoma" w:hAnsi="Tahoma"/>
      <w:sz w:val="24"/>
      <w:szCs w:val="20"/>
    </w:rPr>
  </w:style>
  <w:style w:type="paragraph" w:customStyle="1" w:styleId="CharCharCharCharCharCharCharCharCharChar2">
    <w:name w:val="Char Char Char Char Char Char Char Char Char Char2"/>
    <w:basedOn w:val="a6"/>
    <w:qFormat/>
    <w:rsid w:val="005E17B2"/>
    <w:rPr>
      <w:rFonts w:ascii="宋体" w:hAnsi="宋体" w:cs="Courier New"/>
      <w:sz w:val="32"/>
      <w:szCs w:val="32"/>
    </w:rPr>
  </w:style>
  <w:style w:type="paragraph" w:customStyle="1" w:styleId="Char2CharCharCharCharCharChar1">
    <w:name w:val="Char2 Char Char Char Char Char Char1"/>
    <w:basedOn w:val="a6"/>
    <w:qFormat/>
    <w:rsid w:val="005E17B2"/>
    <w:pPr>
      <w:widowControl/>
      <w:spacing w:line="400" w:lineRule="exact"/>
      <w:jc w:val="center"/>
    </w:pPr>
    <w:rPr>
      <w:rFonts w:ascii="Times New Roman" w:hAnsi="Times New Roman"/>
    </w:rPr>
  </w:style>
  <w:style w:type="paragraph" w:customStyle="1" w:styleId="CharChar41">
    <w:name w:val="Char Char41"/>
    <w:basedOn w:val="a6"/>
    <w:qFormat/>
    <w:rsid w:val="005E17B2"/>
    <w:pPr>
      <w:widowControl/>
      <w:spacing w:line="400" w:lineRule="exact"/>
      <w:jc w:val="center"/>
    </w:pPr>
    <w:rPr>
      <w:rFonts w:ascii="Times New Roman" w:hAnsi="Times New Roman"/>
    </w:rPr>
  </w:style>
  <w:style w:type="paragraph" w:customStyle="1" w:styleId="affff0">
    <w:name w:val="图例"/>
    <w:basedOn w:val="a6"/>
    <w:qFormat/>
    <w:rsid w:val="005E17B2"/>
    <w:pPr>
      <w:spacing w:before="120" w:after="120" w:line="360" w:lineRule="auto"/>
      <w:jc w:val="center"/>
    </w:pPr>
    <w:rPr>
      <w:rFonts w:ascii="Times New Roman" w:eastAsia="仿宋_GB2312" w:hAnsi="Times New Roman"/>
      <w:b/>
      <w:sz w:val="24"/>
      <w:szCs w:val="20"/>
    </w:rPr>
  </w:style>
  <w:style w:type="paragraph" w:customStyle="1" w:styleId="pf0">
    <w:name w:val="pf0"/>
    <w:basedOn w:val="a6"/>
    <w:qFormat/>
    <w:rsid w:val="005E17B2"/>
    <w:pPr>
      <w:widowControl/>
      <w:spacing w:before="100" w:beforeAutospacing="1" w:after="100" w:afterAutospacing="1"/>
      <w:jc w:val="left"/>
    </w:pPr>
    <w:rPr>
      <w:rFonts w:ascii="宋体" w:hAnsi="宋体" w:cs="宋体"/>
      <w:kern w:val="0"/>
      <w:sz w:val="24"/>
    </w:rPr>
  </w:style>
  <w:style w:type="paragraph" w:customStyle="1" w:styleId="-20">
    <w:name w:val="正文-首缩2字符"/>
    <w:basedOn w:val="a6"/>
    <w:uiPriority w:val="99"/>
    <w:qFormat/>
    <w:rsid w:val="005E17B2"/>
    <w:pPr>
      <w:ind w:firstLineChars="200" w:firstLine="200"/>
      <w:jc w:val="left"/>
    </w:pPr>
    <w:rPr>
      <w:rFonts w:ascii="Times New Roman" w:hAnsi="宋体" w:cs="宋体"/>
    </w:rPr>
  </w:style>
  <w:style w:type="character" w:customStyle="1" w:styleId="TableTextChar">
    <w:name w:val="Table Text Char"/>
    <w:link w:val="TableText"/>
    <w:qFormat/>
    <w:locked/>
    <w:rsid w:val="005E17B2"/>
    <w:rPr>
      <w:rFonts w:ascii="宋体" w:eastAsia="宋体" w:hAnsi="宋体" w:cs="宋体"/>
      <w:color w:val="000000"/>
      <w:sz w:val="23"/>
      <w:szCs w:val="23"/>
      <w:lang w:eastAsia="en-US"/>
    </w:rPr>
  </w:style>
  <w:style w:type="paragraph" w:customStyle="1" w:styleId="TableText">
    <w:name w:val="Table Text"/>
    <w:basedOn w:val="a6"/>
    <w:link w:val="TableTextChar"/>
    <w:qFormat/>
    <w:rsid w:val="005E17B2"/>
    <w:pPr>
      <w:widowControl/>
      <w:kinsoku w:val="0"/>
      <w:autoSpaceDE w:val="0"/>
      <w:autoSpaceDN w:val="0"/>
      <w:adjustRightInd w:val="0"/>
      <w:snapToGrid w:val="0"/>
      <w:jc w:val="left"/>
    </w:pPr>
    <w:rPr>
      <w:rFonts w:ascii="宋体" w:hAnsi="宋体" w:cs="宋体"/>
      <w:color w:val="000000"/>
      <w:sz w:val="23"/>
      <w:szCs w:val="23"/>
      <w:lang w:eastAsia="en-US"/>
    </w:rPr>
  </w:style>
  <w:style w:type="paragraph" w:customStyle="1" w:styleId="210">
    <w:name w:val="正文首行缩进 21"/>
    <w:basedOn w:val="16"/>
    <w:qFormat/>
    <w:rsid w:val="005E17B2"/>
    <w:pPr>
      <w:tabs>
        <w:tab w:val="left" w:pos="5580"/>
      </w:tabs>
      <w:spacing w:before="120" w:after="120" w:line="240" w:lineRule="auto"/>
      <w:ind w:leftChars="200" w:left="420" w:firstLine="420"/>
    </w:pPr>
    <w:rPr>
      <w:rFonts w:ascii="Times New Roman" w:hAnsi="Times New Roman"/>
      <w:sz w:val="21"/>
      <w:szCs w:val="20"/>
      <w:lang w:val="zh-CN"/>
    </w:rPr>
  </w:style>
  <w:style w:type="paragraph" w:customStyle="1" w:styleId="211">
    <w:name w:val="正文文本首行缩进 21"/>
    <w:basedOn w:val="aff1"/>
    <w:qFormat/>
    <w:rsid w:val="005E17B2"/>
    <w:pPr>
      <w:spacing w:after="120" w:line="240" w:lineRule="auto"/>
      <w:ind w:leftChars="200" w:left="420" w:firstLine="420"/>
    </w:pPr>
    <w:rPr>
      <w:rFonts w:ascii="Calibri" w:hAnsi="Calibri"/>
    </w:rPr>
  </w:style>
  <w:style w:type="paragraph" w:customStyle="1" w:styleId="220">
    <w:name w:val="正文首行缩进 22"/>
    <w:basedOn w:val="aff1"/>
    <w:qFormat/>
    <w:locked/>
    <w:rsid w:val="005E17B2"/>
    <w:pPr>
      <w:ind w:firstLineChars="200" w:firstLine="420"/>
    </w:pPr>
    <w:rPr>
      <w:rFonts w:ascii="Calibri" w:hAnsi="Calibri"/>
    </w:rPr>
  </w:style>
  <w:style w:type="paragraph" w:customStyle="1" w:styleId="2f">
    <w:name w:val="修订2"/>
    <w:uiPriority w:val="99"/>
    <w:qFormat/>
    <w:rsid w:val="005E17B2"/>
    <w:rPr>
      <w:rFonts w:ascii="Times New Roman" w:eastAsia="宋体" w:hAnsi="Times New Roman" w:cs="Times New Roman"/>
      <w:szCs w:val="24"/>
    </w:rPr>
  </w:style>
  <w:style w:type="paragraph" w:customStyle="1" w:styleId="xl72">
    <w:name w:val="xl72"/>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5E17B2"/>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5E17B2"/>
    <w:pPr>
      <w:widowControl/>
      <w:spacing w:before="100" w:beforeAutospacing="1" w:after="100" w:afterAutospacing="1"/>
      <w:jc w:val="center"/>
    </w:pPr>
    <w:rPr>
      <w:rFonts w:ascii="宋体" w:hAnsi="宋体" w:cs="宋体"/>
      <w:kern w:val="0"/>
      <w:sz w:val="20"/>
      <w:szCs w:val="20"/>
    </w:rPr>
  </w:style>
  <w:style w:type="character" w:customStyle="1" w:styleId="Bodytext1">
    <w:name w:val="Body text|1_"/>
    <w:basedOn w:val="a9"/>
    <w:link w:val="Bodytext10"/>
    <w:uiPriority w:val="99"/>
    <w:qFormat/>
    <w:locked/>
    <w:rsid w:val="005E17B2"/>
    <w:rPr>
      <w:rFonts w:ascii="宋体" w:eastAsia="宋体" w:hAnsi="宋体"/>
      <w:sz w:val="28"/>
      <w:shd w:val="clear" w:color="auto" w:fill="FFFFFF"/>
      <w:lang w:val="zh-CN"/>
    </w:rPr>
  </w:style>
  <w:style w:type="paragraph" w:customStyle="1" w:styleId="Bodytext10">
    <w:name w:val="Body text|1"/>
    <w:basedOn w:val="a6"/>
    <w:link w:val="Bodytext1"/>
    <w:uiPriority w:val="99"/>
    <w:qFormat/>
    <w:rsid w:val="005E17B2"/>
    <w:pPr>
      <w:shd w:val="clear" w:color="auto" w:fill="FFFFFF"/>
      <w:spacing w:line="412" w:lineRule="auto"/>
      <w:ind w:firstLine="400"/>
    </w:pPr>
    <w:rPr>
      <w:rFonts w:ascii="宋体" w:hAnsi="宋体" w:cstheme="minorBidi"/>
      <w:sz w:val="28"/>
      <w:szCs w:val="22"/>
      <w:lang w:val="zh-CN"/>
    </w:rPr>
  </w:style>
  <w:style w:type="character" w:customStyle="1" w:styleId="1111111199999Char">
    <w:name w:val="1111111199999 Char"/>
    <w:link w:val="1111111199999"/>
    <w:qFormat/>
    <w:locked/>
    <w:rsid w:val="005E17B2"/>
  </w:style>
  <w:style w:type="paragraph" w:customStyle="1" w:styleId="1111111199999">
    <w:name w:val="1111111199999"/>
    <w:basedOn w:val="a6"/>
    <w:link w:val="1111111199999Char"/>
    <w:qFormat/>
    <w:rsid w:val="005E17B2"/>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CharCharChar">
    <w:name w:val="Char Char Char Char"/>
    <w:basedOn w:val="a6"/>
    <w:qFormat/>
    <w:rsid w:val="005E17B2"/>
    <w:rPr>
      <w:rFonts w:ascii="Times New Roman" w:hAnsi="Times New Roman"/>
      <w:sz w:val="24"/>
      <w:szCs w:val="36"/>
    </w:rPr>
  </w:style>
  <w:style w:type="paragraph" w:customStyle="1" w:styleId="affff1">
    <w:name w:val="正文文字缩进"/>
    <w:qFormat/>
    <w:rsid w:val="005E17B2"/>
    <w:pPr>
      <w:spacing w:line="351" w:lineRule="atLeast"/>
      <w:ind w:firstLine="555"/>
    </w:pPr>
    <w:rPr>
      <w:rFonts w:ascii="Times New Roman" w:eastAsia="宋体" w:hAnsi="Times New Roman" w:cs="Times New Roman"/>
      <w:color w:val="000000"/>
      <w:kern w:val="0"/>
      <w:sz w:val="28"/>
      <w:szCs w:val="20"/>
    </w:rPr>
  </w:style>
  <w:style w:type="character" w:customStyle="1" w:styleId="1Char0">
    <w:name w:val="样式1 Char"/>
    <w:link w:val="1d"/>
    <w:qFormat/>
    <w:locked/>
    <w:rsid w:val="005E17B2"/>
    <w:rPr>
      <w:rFonts w:ascii="方正小标宋简体" w:eastAsia="方正小标宋简体" w:hAnsi="华文中宋"/>
      <w:bCs/>
      <w:kern w:val="44"/>
      <w:sz w:val="44"/>
      <w:szCs w:val="44"/>
    </w:rPr>
  </w:style>
  <w:style w:type="paragraph" w:customStyle="1" w:styleId="1d">
    <w:name w:val="样式1"/>
    <w:basedOn w:val="11"/>
    <w:link w:val="1Char0"/>
    <w:qFormat/>
    <w:rsid w:val="005E17B2"/>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20">
    <w:name w:val="列出段落12"/>
    <w:basedOn w:val="a6"/>
    <w:qFormat/>
    <w:rsid w:val="005E17B2"/>
    <w:pPr>
      <w:widowControl/>
      <w:ind w:left="720" w:firstLine="360"/>
      <w:jc w:val="left"/>
    </w:pPr>
    <w:rPr>
      <w:kern w:val="0"/>
      <w:sz w:val="22"/>
      <w:szCs w:val="20"/>
      <w:lang w:eastAsia="en-US"/>
    </w:rPr>
  </w:style>
  <w:style w:type="paragraph" w:customStyle="1" w:styleId="110">
    <w:name w:val="列出段落11"/>
    <w:basedOn w:val="a6"/>
    <w:qFormat/>
    <w:rsid w:val="005E17B2"/>
    <w:pPr>
      <w:widowControl/>
      <w:spacing w:line="351" w:lineRule="atLeast"/>
      <w:ind w:firstLineChars="200" w:firstLine="420"/>
    </w:pPr>
    <w:rPr>
      <w:rFonts w:ascii="Times New Roman" w:hAnsi="Times New Roman"/>
      <w:color w:val="000000"/>
      <w:kern w:val="0"/>
      <w:sz w:val="20"/>
      <w:szCs w:val="20"/>
      <w:lang w:val="zh-CN"/>
    </w:rPr>
  </w:style>
  <w:style w:type="character" w:customStyle="1" w:styleId="3Char3">
    <w:name w:val="样式3 Char"/>
    <w:link w:val="37"/>
    <w:qFormat/>
    <w:locked/>
    <w:rsid w:val="005E17B2"/>
    <w:rPr>
      <w:rFonts w:ascii="方正小标宋简体" w:eastAsia="方正小标宋简体" w:hAnsi="华文中宋"/>
      <w:bCs/>
      <w:kern w:val="44"/>
      <w:sz w:val="44"/>
      <w:szCs w:val="44"/>
    </w:rPr>
  </w:style>
  <w:style w:type="paragraph" w:customStyle="1" w:styleId="37">
    <w:name w:val="样式3"/>
    <w:basedOn w:val="11"/>
    <w:link w:val="3Char3"/>
    <w:qFormat/>
    <w:rsid w:val="005E17B2"/>
    <w:pPr>
      <w:autoSpaceDE/>
      <w:autoSpaceDN/>
      <w:adjustRightInd/>
      <w:spacing w:before="340" w:after="330" w:line="640" w:lineRule="exact"/>
    </w:pPr>
    <w:rPr>
      <w:rFonts w:ascii="方正小标宋简体" w:eastAsia="方正小标宋简体" w:hAnsi="华文中宋" w:cstheme="minorBidi"/>
      <w:b w:val="0"/>
      <w:bCs/>
      <w:sz w:val="44"/>
      <w:szCs w:val="44"/>
    </w:rPr>
  </w:style>
  <w:style w:type="character" w:customStyle="1" w:styleId="Charff">
    <w:name w:val="正文 Char"/>
    <w:link w:val="1e"/>
    <w:qFormat/>
    <w:locked/>
    <w:rsid w:val="005E17B2"/>
    <w:rPr>
      <w:rFonts w:ascii="宋体" w:eastAsia="宋体" w:hAnsi="宋体" w:cs="宋体"/>
      <w:szCs w:val="21"/>
    </w:rPr>
  </w:style>
  <w:style w:type="paragraph" w:customStyle="1" w:styleId="1e">
    <w:name w:val="正文1"/>
    <w:link w:val="Charff"/>
    <w:qFormat/>
    <w:rsid w:val="005E17B2"/>
    <w:pPr>
      <w:jc w:val="both"/>
    </w:pPr>
    <w:rPr>
      <w:rFonts w:ascii="宋体" w:eastAsia="宋体" w:hAnsi="宋体" w:cs="宋体"/>
      <w:szCs w:val="21"/>
    </w:rPr>
  </w:style>
  <w:style w:type="paragraph" w:customStyle="1" w:styleId="H-TextFormat">
    <w:name w:val="H-TextFormat"/>
    <w:qFormat/>
    <w:rsid w:val="005E17B2"/>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5E17B2"/>
    <w:rPr>
      <w:rFonts w:ascii="Times New Roman" w:hAnsi="Times New Roman"/>
      <w:sz w:val="18"/>
      <w:szCs w:val="18"/>
    </w:rPr>
  </w:style>
  <w:style w:type="paragraph" w:customStyle="1" w:styleId="AbsatzTableFormat">
    <w:name w:val="AbsatzTableFormat"/>
    <w:basedOn w:val="a6"/>
    <w:qFormat/>
    <w:rsid w:val="005E17B2"/>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5E17B2"/>
    <w:pPr>
      <w:adjustRightInd w:val="0"/>
      <w:spacing w:line="360" w:lineRule="auto"/>
    </w:pPr>
    <w:rPr>
      <w:rFonts w:ascii="Times New Roman" w:hAnsi="Times New Roman"/>
      <w:kern w:val="0"/>
      <w:sz w:val="24"/>
      <w:szCs w:val="20"/>
    </w:rPr>
  </w:style>
  <w:style w:type="paragraph" w:customStyle="1" w:styleId="Style2">
    <w:name w:val="_Style 2"/>
    <w:basedOn w:val="a6"/>
    <w:uiPriority w:val="34"/>
    <w:qFormat/>
    <w:rsid w:val="005E17B2"/>
    <w:pPr>
      <w:ind w:firstLineChars="200" w:firstLine="420"/>
    </w:pPr>
    <w:rPr>
      <w:szCs w:val="20"/>
    </w:rPr>
  </w:style>
  <w:style w:type="paragraph" w:customStyle="1" w:styleId="2110">
    <w:name w:val="修订211"/>
    <w:uiPriority w:val="99"/>
    <w:qFormat/>
    <w:rsid w:val="005E17B2"/>
    <w:rPr>
      <w:rFonts w:ascii="Times New Roman" w:eastAsia="宋体" w:hAnsi="Times New Roman" w:cs="Times New Roman"/>
      <w:szCs w:val="21"/>
    </w:rPr>
  </w:style>
  <w:style w:type="paragraph" w:customStyle="1" w:styleId="ParaAttribute13">
    <w:name w:val="ParaAttribute13"/>
    <w:qFormat/>
    <w:rsid w:val="005E17B2"/>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34"/>
    <w:qFormat/>
    <w:rsid w:val="005E17B2"/>
    <w:pPr>
      <w:ind w:firstLineChars="200" w:firstLine="420"/>
    </w:pPr>
    <w:rPr>
      <w:szCs w:val="22"/>
    </w:rPr>
  </w:style>
  <w:style w:type="paragraph" w:customStyle="1" w:styleId="212">
    <w:name w:val="中等深浅网格 21"/>
    <w:uiPriority w:val="1"/>
    <w:qFormat/>
    <w:rsid w:val="005E17B2"/>
    <w:rPr>
      <w:rFonts w:ascii="Calibri" w:eastAsia="宋体" w:hAnsi="Calibri" w:cs="Times New Roman"/>
      <w:kern w:val="0"/>
      <w:sz w:val="22"/>
    </w:rPr>
  </w:style>
  <w:style w:type="paragraph" w:customStyle="1" w:styleId="Style1">
    <w:name w:val="_Style 1"/>
    <w:basedOn w:val="a6"/>
    <w:uiPriority w:val="34"/>
    <w:qFormat/>
    <w:rsid w:val="005E17B2"/>
    <w:pPr>
      <w:ind w:firstLineChars="200" w:firstLine="420"/>
    </w:pPr>
    <w:rPr>
      <w:szCs w:val="22"/>
    </w:rPr>
  </w:style>
  <w:style w:type="paragraph" w:customStyle="1" w:styleId="msolistparagraph0">
    <w:name w:val="msolistparagraph"/>
    <w:basedOn w:val="a6"/>
    <w:qFormat/>
    <w:rsid w:val="005E17B2"/>
    <w:pPr>
      <w:ind w:firstLineChars="200" w:firstLine="420"/>
    </w:pPr>
    <w:rPr>
      <w:szCs w:val="22"/>
    </w:rPr>
  </w:style>
  <w:style w:type="character" w:customStyle="1" w:styleId="Bodytext2">
    <w:name w:val="Body text|2_"/>
    <w:basedOn w:val="a9"/>
    <w:link w:val="Bodytext22"/>
    <w:qFormat/>
    <w:locked/>
    <w:rsid w:val="005E17B2"/>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5E17B2"/>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Style7">
    <w:name w:val="_Style 7"/>
    <w:basedOn w:val="a6"/>
    <w:next w:val="af0"/>
    <w:qFormat/>
    <w:rsid w:val="005E17B2"/>
    <w:pPr>
      <w:ind w:firstLineChars="200" w:firstLine="420"/>
    </w:pPr>
    <w:rPr>
      <w:rFonts w:eastAsiaTheme="minorEastAsia" w:cstheme="minorBidi"/>
      <w:szCs w:val="22"/>
    </w:rPr>
  </w:style>
  <w:style w:type="paragraph" w:customStyle="1" w:styleId="MediumGrid21">
    <w:name w:val="Medium Grid 21"/>
    <w:uiPriority w:val="1"/>
    <w:qFormat/>
    <w:rsid w:val="005E17B2"/>
    <w:rPr>
      <w:rFonts w:ascii="Calibri" w:eastAsia="宋体" w:hAnsi="Calibri" w:cs="Times New Roman"/>
      <w:kern w:val="0"/>
      <w:sz w:val="22"/>
    </w:rPr>
  </w:style>
  <w:style w:type="paragraph" w:customStyle="1" w:styleId="ColorfulList-Accent11">
    <w:name w:val="Colorful List - Accent 11"/>
    <w:basedOn w:val="a6"/>
    <w:uiPriority w:val="34"/>
    <w:qFormat/>
    <w:rsid w:val="005E17B2"/>
    <w:pPr>
      <w:widowControl/>
      <w:spacing w:after="200" w:line="276" w:lineRule="auto"/>
      <w:ind w:left="720"/>
      <w:contextualSpacing/>
      <w:jc w:val="left"/>
    </w:pPr>
    <w:rPr>
      <w:kern w:val="0"/>
      <w:sz w:val="22"/>
      <w:szCs w:val="22"/>
    </w:rPr>
  </w:style>
  <w:style w:type="paragraph" w:customStyle="1" w:styleId="-manu">
    <w:name w:val="正文-manu"/>
    <w:basedOn w:val="a6"/>
    <w:qFormat/>
    <w:rsid w:val="005E17B2"/>
    <w:pPr>
      <w:snapToGrid w:val="0"/>
      <w:spacing w:line="300" w:lineRule="auto"/>
    </w:pPr>
    <w:rPr>
      <w:rFonts w:asciiTheme="minorHAnsi" w:eastAsiaTheme="minorEastAsia" w:hAnsiTheme="minorHAnsi" w:cstheme="minorBidi"/>
      <w:b/>
      <w:kern w:val="0"/>
      <w:sz w:val="24"/>
      <w:szCs w:val="20"/>
    </w:rPr>
  </w:style>
  <w:style w:type="paragraph" w:customStyle="1" w:styleId="111">
    <w:name w:val="列表段落11"/>
    <w:basedOn w:val="a6"/>
    <w:qFormat/>
    <w:rsid w:val="005E17B2"/>
    <w:pPr>
      <w:ind w:firstLineChars="200" w:firstLine="420"/>
    </w:pPr>
    <w:rPr>
      <w:szCs w:val="22"/>
    </w:rPr>
  </w:style>
  <w:style w:type="paragraph" w:customStyle="1" w:styleId="CharCharCharCharCharChar">
    <w:name w:val="Char Char Char Char Char Char"/>
    <w:basedOn w:val="a6"/>
    <w:qFormat/>
    <w:rsid w:val="005E17B2"/>
    <w:rPr>
      <w:rFonts w:ascii="Times New Roman" w:hAnsi="Times New Roman"/>
    </w:rPr>
  </w:style>
  <w:style w:type="paragraph" w:customStyle="1" w:styleId="1110">
    <w:name w:val="正文缩进111"/>
    <w:basedOn w:val="a6"/>
    <w:qFormat/>
    <w:rsid w:val="005E17B2"/>
    <w:pPr>
      <w:ind w:firstLine="420"/>
    </w:pPr>
    <w:rPr>
      <w:rFonts w:asciiTheme="minorHAnsi" w:eastAsiaTheme="minorEastAsia" w:hAnsiTheme="minorHAnsi" w:cstheme="minorBidi"/>
      <w:kern w:val="0"/>
      <w:sz w:val="20"/>
      <w:szCs w:val="22"/>
    </w:rPr>
  </w:style>
  <w:style w:type="paragraph" w:customStyle="1" w:styleId="Bodytext20">
    <w:name w:val="Body text|2"/>
    <w:basedOn w:val="a6"/>
    <w:qFormat/>
    <w:rsid w:val="005E17B2"/>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5E17B2"/>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0"/>
    <w:uiPriority w:val="34"/>
    <w:qFormat/>
    <w:rsid w:val="005E17B2"/>
    <w:pPr>
      <w:ind w:firstLineChars="200" w:firstLine="420"/>
    </w:pPr>
    <w:rPr>
      <w:rFonts w:ascii="等线" w:eastAsia="等线" w:hAnsi="等线"/>
      <w:szCs w:val="22"/>
    </w:rPr>
  </w:style>
  <w:style w:type="paragraph" w:customStyle="1" w:styleId="Affff2">
    <w:name w:val="正文 A"/>
    <w:qFormat/>
    <w:rsid w:val="005E17B2"/>
    <w:pPr>
      <w:framePr w:wrap="around" w:hAnchor="text" w:y="1"/>
      <w:widowControl w:val="0"/>
      <w:jc w:val="both"/>
    </w:pPr>
    <w:rPr>
      <w:rFonts w:ascii="Arial Unicode MS" w:eastAsia="Arial Unicode MS" w:hAnsi="Arial Unicode MS" w:cs="Arial Unicode MS"/>
      <w:color w:val="000000"/>
      <w:szCs w:val="21"/>
      <w:u w:color="000000"/>
    </w:rPr>
  </w:style>
  <w:style w:type="paragraph" w:customStyle="1" w:styleId="Style4">
    <w:name w:val="_Style 4"/>
    <w:basedOn w:val="a6"/>
    <w:next w:val="af0"/>
    <w:uiPriority w:val="34"/>
    <w:qFormat/>
    <w:rsid w:val="005E17B2"/>
    <w:pPr>
      <w:widowControl/>
      <w:ind w:left="720"/>
      <w:contextualSpacing/>
      <w:jc w:val="left"/>
    </w:pPr>
    <w:rPr>
      <w:kern w:val="0"/>
      <w:sz w:val="24"/>
      <w:lang w:eastAsia="en-US" w:bidi="en-US"/>
    </w:rPr>
  </w:style>
  <w:style w:type="paragraph" w:customStyle="1" w:styleId="font12">
    <w:name w:val="font12"/>
    <w:basedOn w:val="a6"/>
    <w:qFormat/>
    <w:rsid w:val="005E17B2"/>
    <w:pPr>
      <w:jc w:val="left"/>
    </w:pPr>
    <w:rPr>
      <w:rFonts w:asciiTheme="minorHAnsi" w:eastAsiaTheme="minorEastAsia" w:hAnsiTheme="minorHAnsi"/>
      <w:kern w:val="0"/>
      <w:sz w:val="18"/>
      <w:szCs w:val="18"/>
    </w:rPr>
  </w:style>
  <w:style w:type="character" w:customStyle="1" w:styleId="Charff0">
    <w:name w:val="段 Char"/>
    <w:link w:val="affff3"/>
    <w:qFormat/>
    <w:locked/>
    <w:rsid w:val="005E17B2"/>
    <w:rPr>
      <w:rFonts w:ascii="宋体" w:eastAsia="宋体" w:hAnsi="宋体"/>
    </w:rPr>
  </w:style>
  <w:style w:type="paragraph" w:customStyle="1" w:styleId="affff3">
    <w:name w:val="段"/>
    <w:link w:val="Charff0"/>
    <w:qFormat/>
    <w:rsid w:val="005E17B2"/>
    <w:pPr>
      <w:autoSpaceDE w:val="0"/>
      <w:autoSpaceDN w:val="0"/>
      <w:ind w:firstLineChars="200" w:firstLine="200"/>
      <w:jc w:val="both"/>
    </w:pPr>
    <w:rPr>
      <w:rFonts w:ascii="宋体" w:eastAsia="宋体" w:hAnsi="宋体"/>
    </w:rPr>
  </w:style>
  <w:style w:type="paragraph" w:customStyle="1" w:styleId="p1">
    <w:name w:val="p1"/>
    <w:basedOn w:val="a6"/>
    <w:qFormat/>
    <w:rsid w:val="005E17B2"/>
    <w:pPr>
      <w:jc w:val="left"/>
    </w:pPr>
    <w:rPr>
      <w:rFonts w:ascii="PingFang SC" w:eastAsia="PingFang SC" w:hAnsi="PingFang SC"/>
      <w:color w:val="000000"/>
      <w:kern w:val="0"/>
      <w:sz w:val="26"/>
      <w:szCs w:val="26"/>
    </w:rPr>
  </w:style>
  <w:style w:type="paragraph" w:customStyle="1" w:styleId="affff4">
    <w:name w:val="我得正文样式"/>
    <w:basedOn w:val="a6"/>
    <w:qFormat/>
    <w:rsid w:val="005E17B2"/>
    <w:pPr>
      <w:adjustRightInd w:val="0"/>
      <w:snapToGrid w:val="0"/>
      <w:spacing w:line="360" w:lineRule="auto"/>
    </w:pPr>
    <w:rPr>
      <w:rFonts w:ascii="Arial" w:eastAsia="幼圆" w:hAnsi="Arial" w:cstheme="minorBidi"/>
      <w:sz w:val="15"/>
      <w:szCs w:val="15"/>
    </w:rPr>
  </w:style>
  <w:style w:type="paragraph" w:customStyle="1" w:styleId="Body1">
    <w:name w:val="Body 1"/>
    <w:qFormat/>
    <w:rsid w:val="005E17B2"/>
    <w:pPr>
      <w:outlineLvl w:val="0"/>
    </w:pPr>
    <w:rPr>
      <w:rFonts w:ascii="Helvetica" w:eastAsia="Arial Unicode MS" w:hAnsi="Helvetica" w:cs="宋体"/>
      <w:b/>
      <w:color w:val="000000"/>
      <w:kern w:val="0"/>
      <w:u w:color="000000"/>
    </w:rPr>
  </w:style>
  <w:style w:type="paragraph" w:customStyle="1" w:styleId="font0">
    <w:name w:val="font0"/>
    <w:basedOn w:val="a6"/>
    <w:qFormat/>
    <w:rsid w:val="005E17B2"/>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5E17B2"/>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5E17B2"/>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5E17B2"/>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5E17B2"/>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5E17B2"/>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5E17B2"/>
    <w:pPr>
      <w:widowControl/>
      <w:spacing w:before="100" w:beforeAutospacing="1" w:after="100" w:afterAutospacing="1"/>
      <w:jc w:val="left"/>
    </w:pPr>
    <w:rPr>
      <w:rFonts w:ascii="宋体" w:hAnsi="宋体" w:cs="宋体"/>
      <w:kern w:val="0"/>
      <w:sz w:val="24"/>
    </w:rPr>
  </w:style>
  <w:style w:type="paragraph" w:customStyle="1" w:styleId="et7">
    <w:name w:val="et7"/>
    <w:basedOn w:val="a6"/>
    <w:qFormat/>
    <w:rsid w:val="005E17B2"/>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5E17B2"/>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5E17B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5E17B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5E17B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5E17B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5E17B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5E17B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5E17B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5E17B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5E17B2"/>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5E17B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6"/>
    <w:next w:val="af0"/>
    <w:uiPriority w:val="1"/>
    <w:qFormat/>
    <w:rsid w:val="005E17B2"/>
    <w:pPr>
      <w:spacing w:before="43"/>
      <w:ind w:left="386" w:hanging="266"/>
    </w:pPr>
    <w:rPr>
      <w:rFonts w:ascii="宋体" w:hAnsi="宋体" w:cs="宋体"/>
      <w:szCs w:val="22"/>
      <w:lang w:val="zh-CN" w:bidi="zh-CN"/>
    </w:rPr>
  </w:style>
  <w:style w:type="paragraph" w:customStyle="1" w:styleId="affff5">
    <w:name w:val="页眉与页脚"/>
    <w:qFormat/>
    <w:rsid w:val="005E17B2"/>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6">
    <w:name w:val="样式"/>
    <w:basedOn w:val="a6"/>
    <w:next w:val="aff8"/>
    <w:qFormat/>
    <w:rsid w:val="005E17B2"/>
    <w:rPr>
      <w:rFonts w:ascii="宋体" w:hAnsi="Courier New" w:cs="宋体"/>
      <w:szCs w:val="21"/>
    </w:rPr>
  </w:style>
  <w:style w:type="paragraph" w:customStyle="1" w:styleId="NewNewNewNewNewNewNewNewNewNewNewNewNewNewNew">
    <w:name w:val="正文 New New New New New New New New New New New New New New New"/>
    <w:qFormat/>
    <w:rsid w:val="005E17B2"/>
    <w:pPr>
      <w:widowControl w:val="0"/>
      <w:jc w:val="both"/>
    </w:pPr>
    <w:rPr>
      <w:rFonts w:ascii="Times New Roman" w:eastAsia="宋体" w:hAnsi="Times New Roman" w:cs="Times New Roman"/>
      <w:szCs w:val="24"/>
    </w:rPr>
  </w:style>
  <w:style w:type="paragraph" w:customStyle="1" w:styleId="Web">
    <w:name w:val="普通 (Web)"/>
    <w:basedOn w:val="a6"/>
    <w:qFormat/>
    <w:rsid w:val="005E17B2"/>
    <w:pPr>
      <w:widowControl/>
      <w:spacing w:before="100" w:after="100"/>
      <w:jc w:val="left"/>
    </w:pPr>
    <w:rPr>
      <w:rFonts w:ascii="宋体" w:hAnsi="宋体"/>
      <w:kern w:val="0"/>
      <w:szCs w:val="20"/>
    </w:rPr>
  </w:style>
  <w:style w:type="paragraph" w:customStyle="1" w:styleId="213">
    <w:name w:val="正文文本缩进 21"/>
    <w:basedOn w:val="a6"/>
    <w:qFormat/>
    <w:rsid w:val="005E17B2"/>
    <w:pPr>
      <w:spacing w:after="120" w:line="480" w:lineRule="auto"/>
      <w:ind w:leftChars="200" w:left="420"/>
    </w:pPr>
    <w:rPr>
      <w:rFonts w:cs="黑体"/>
      <w:sz w:val="24"/>
    </w:rPr>
  </w:style>
  <w:style w:type="character" w:customStyle="1" w:styleId="4CharChar">
    <w:name w:val="标题4 Char Char"/>
    <w:link w:val="42"/>
    <w:qFormat/>
    <w:locked/>
    <w:rsid w:val="005E17B2"/>
    <w:rPr>
      <w:rFonts w:ascii="Arial" w:hAnsi="Arial" w:cs="Arial"/>
      <w:b/>
      <w:bCs/>
      <w:sz w:val="24"/>
      <w:szCs w:val="32"/>
    </w:rPr>
  </w:style>
  <w:style w:type="paragraph" w:customStyle="1" w:styleId="42">
    <w:name w:val="标题4"/>
    <w:basedOn w:val="21"/>
    <w:next w:val="40"/>
    <w:link w:val="4CharChar"/>
    <w:qFormat/>
    <w:rsid w:val="005E17B2"/>
    <w:pPr>
      <w:autoSpaceDE/>
      <w:autoSpaceDN/>
      <w:adjustRightInd/>
      <w:spacing w:before="260" w:after="260" w:line="412" w:lineRule="auto"/>
      <w:jc w:val="both"/>
    </w:pPr>
    <w:rPr>
      <w:rFonts w:eastAsiaTheme="minorEastAsia" w:cs="Arial"/>
      <w:bCs/>
      <w:kern w:val="2"/>
      <w:sz w:val="24"/>
      <w:szCs w:val="32"/>
    </w:rPr>
  </w:style>
  <w:style w:type="character" w:customStyle="1" w:styleId="5CharChar">
    <w:name w:val="标题5 Char Char"/>
    <w:link w:val="53"/>
    <w:qFormat/>
    <w:locked/>
    <w:rsid w:val="005E17B2"/>
    <w:rPr>
      <w:rFonts w:ascii="Arial" w:hAnsi="Arial" w:cs="Arial"/>
      <w:b/>
      <w:bCs/>
      <w:sz w:val="24"/>
      <w:szCs w:val="32"/>
    </w:rPr>
  </w:style>
  <w:style w:type="paragraph" w:customStyle="1" w:styleId="53">
    <w:name w:val="标题5"/>
    <w:basedOn w:val="31"/>
    <w:link w:val="5CharChar"/>
    <w:qFormat/>
    <w:rsid w:val="005E17B2"/>
    <w:pPr>
      <w:autoSpaceDE/>
      <w:autoSpaceDN/>
      <w:adjustRightInd/>
      <w:spacing w:before="260" w:after="260" w:line="412" w:lineRule="auto"/>
      <w:jc w:val="both"/>
    </w:pPr>
    <w:rPr>
      <w:rFonts w:ascii="Arial" w:eastAsiaTheme="minorEastAsia" w:hAnsi="Arial" w:cs="Arial"/>
      <w:bCs/>
      <w:kern w:val="2"/>
      <w:szCs w:val="32"/>
      <w:u w:val="none"/>
    </w:rPr>
  </w:style>
  <w:style w:type="paragraph" w:customStyle="1" w:styleId="14">
    <w:name w:val="引用1"/>
    <w:basedOn w:val="a6"/>
    <w:next w:val="a6"/>
    <w:link w:val="Charf4"/>
    <w:uiPriority w:val="29"/>
    <w:qFormat/>
    <w:rsid w:val="005E17B2"/>
    <w:pPr>
      <w:spacing w:line="360" w:lineRule="auto"/>
      <w:ind w:firstLineChars="200" w:firstLine="482"/>
    </w:pPr>
    <w:rPr>
      <w:i/>
      <w:iCs/>
      <w:color w:val="000000" w:themeColor="text1"/>
    </w:rPr>
  </w:style>
  <w:style w:type="paragraph" w:customStyle="1" w:styleId="15">
    <w:name w:val="明显引用1"/>
    <w:basedOn w:val="a6"/>
    <w:next w:val="a6"/>
    <w:link w:val="Charf5"/>
    <w:uiPriority w:val="30"/>
    <w:qFormat/>
    <w:rsid w:val="005E17B2"/>
    <w:pPr>
      <w:pBdr>
        <w:bottom w:val="single" w:sz="4" w:space="4" w:color="5B9BD5"/>
      </w:pBdr>
      <w:spacing w:before="200" w:after="280" w:line="360" w:lineRule="auto"/>
      <w:ind w:left="936" w:right="936"/>
    </w:pPr>
    <w:rPr>
      <w:b/>
      <w:bCs/>
      <w:i/>
      <w:iCs/>
      <w:color w:val="4F81BD" w:themeColor="accent1"/>
    </w:rPr>
  </w:style>
  <w:style w:type="character" w:customStyle="1" w:styleId="BodyText1Char">
    <w:name w:val="Body Text 1 Char"/>
    <w:link w:val="BodyText11"/>
    <w:qFormat/>
    <w:locked/>
    <w:rsid w:val="005E17B2"/>
    <w:rPr>
      <w:rFonts w:ascii="华文楷体" w:eastAsia="华文楷体" w:hAnsi="华文楷体"/>
      <w:sz w:val="28"/>
      <w:szCs w:val="28"/>
      <w:lang w:eastAsia="zh-TW"/>
    </w:rPr>
  </w:style>
  <w:style w:type="paragraph" w:customStyle="1" w:styleId="BodyText11">
    <w:name w:val="Body Text 1"/>
    <w:basedOn w:val="a6"/>
    <w:link w:val="BodyText1Char"/>
    <w:qFormat/>
    <w:rsid w:val="005E17B2"/>
    <w:pPr>
      <w:spacing w:after="240" w:line="380" w:lineRule="exact"/>
      <w:ind w:firstLine="1008"/>
      <w:jc w:val="left"/>
    </w:pPr>
    <w:rPr>
      <w:rFonts w:ascii="华文楷体" w:eastAsia="华文楷体" w:hAnsi="华文楷体" w:cstheme="minorBidi"/>
      <w:sz w:val="28"/>
      <w:szCs w:val="28"/>
      <w:lang w:eastAsia="zh-TW"/>
    </w:rPr>
  </w:style>
  <w:style w:type="paragraph" w:customStyle="1" w:styleId="2TimesNewRoman5020">
    <w:name w:val="样式 标题 2 + Times New Roman 四号 非加粗 段前: 5 磅 段后: 0 磅 行距: 固定值 20..."/>
    <w:basedOn w:val="21"/>
    <w:qFormat/>
    <w:rsid w:val="005E17B2"/>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5E17B2"/>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7">
    <w:name w:val="简单回函地址"/>
    <w:basedOn w:val="a6"/>
    <w:qFormat/>
    <w:rsid w:val="005E17B2"/>
    <w:rPr>
      <w:rFonts w:ascii="Times New Roman" w:hAnsi="Times New Roman"/>
    </w:rPr>
  </w:style>
  <w:style w:type="paragraph" w:customStyle="1" w:styleId="h1">
    <w:name w:val="h1"/>
    <w:basedOn w:val="a6"/>
    <w:qFormat/>
    <w:rsid w:val="005E17B2"/>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6"/>
    <w:qFormat/>
    <w:rsid w:val="005E17B2"/>
    <w:pPr>
      <w:widowControl/>
      <w:autoSpaceDE w:val="0"/>
      <w:autoSpaceDN w:val="0"/>
      <w:adjustRightInd w:val="0"/>
      <w:spacing w:before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5E17B2"/>
    <w:pPr>
      <w:widowControl/>
      <w:jc w:val="left"/>
    </w:pPr>
    <w:rPr>
      <w:rFonts w:ascii="宋体" w:hAnsi="宋体" w:cs="宋体"/>
      <w:kern w:val="0"/>
      <w:sz w:val="24"/>
      <w:szCs w:val="20"/>
    </w:rPr>
  </w:style>
  <w:style w:type="paragraph" w:customStyle="1" w:styleId="flNote">
    <w:name w:val="flNote"/>
    <w:basedOn w:val="a6"/>
    <w:qFormat/>
    <w:rsid w:val="005E17B2"/>
    <w:pPr>
      <w:adjustRightInd w:val="0"/>
      <w:spacing w:before="320" w:after="160" w:line="360" w:lineRule="atLeast"/>
      <w:jc w:val="center"/>
    </w:pPr>
    <w:rPr>
      <w:rFonts w:ascii="Arial" w:eastAsia="黑体" w:hAnsi="Times New Roman"/>
      <w:kern w:val="0"/>
      <w:sz w:val="30"/>
      <w:szCs w:val="20"/>
    </w:rPr>
  </w:style>
  <w:style w:type="paragraph" w:customStyle="1" w:styleId="TOC1">
    <w:name w:val="TOC 标题1"/>
    <w:basedOn w:val="11"/>
    <w:next w:val="a6"/>
    <w:uiPriority w:val="39"/>
    <w:qFormat/>
    <w:rsid w:val="005E17B2"/>
    <w:pPr>
      <w:widowControl/>
      <w:autoSpaceDE/>
      <w:autoSpaceDN/>
      <w:adjustRightInd/>
      <w:spacing w:after="0" w:line="256" w:lineRule="auto"/>
      <w:jc w:val="left"/>
      <w:outlineLvl w:val="9"/>
    </w:pPr>
    <w:rPr>
      <w:rFonts w:ascii="Calibri Light" w:hAnsi="Calibri Light"/>
      <w:b w:val="0"/>
      <w:color w:val="2E74B5"/>
      <w:kern w:val="0"/>
      <w:szCs w:val="32"/>
    </w:rPr>
  </w:style>
  <w:style w:type="paragraph" w:customStyle="1" w:styleId="0">
    <w:name w:val="0"/>
    <w:basedOn w:val="a6"/>
    <w:qFormat/>
    <w:rsid w:val="005E17B2"/>
    <w:pPr>
      <w:widowControl/>
      <w:snapToGrid w:val="0"/>
    </w:pPr>
    <w:rPr>
      <w:rFonts w:ascii="Times New Roman" w:hAnsi="Times New Roman"/>
      <w:kern w:val="0"/>
      <w:szCs w:val="20"/>
    </w:rPr>
  </w:style>
  <w:style w:type="paragraph" w:customStyle="1" w:styleId="1f0">
    <w:name w:val="无间隔1"/>
    <w:uiPriority w:val="1"/>
    <w:qFormat/>
    <w:rsid w:val="005E17B2"/>
    <w:rPr>
      <w:rFonts w:ascii="Calibri" w:eastAsia="宋体" w:hAnsi="Calibri" w:cs="黑体"/>
      <w:sz w:val="22"/>
    </w:rPr>
  </w:style>
  <w:style w:type="paragraph" w:customStyle="1" w:styleId="affff8">
    <w:name w:val="论文正文"/>
    <w:basedOn w:val="a6"/>
    <w:qFormat/>
    <w:rsid w:val="005E17B2"/>
    <w:pPr>
      <w:spacing w:line="400" w:lineRule="exact"/>
      <w:ind w:firstLineChars="200" w:firstLine="480"/>
    </w:pPr>
    <w:rPr>
      <w:rFonts w:ascii="宋体" w:hAnsi="宋体"/>
      <w:sz w:val="24"/>
    </w:rPr>
  </w:style>
  <w:style w:type="paragraph" w:customStyle="1" w:styleId="affff9">
    <w:name w:val="李丹江标题"/>
    <w:basedOn w:val="a6"/>
    <w:qFormat/>
    <w:rsid w:val="005E17B2"/>
    <w:rPr>
      <w:rFonts w:ascii="仿宋_GB2312" w:eastAsia="仿宋_GB2312" w:hAnsi="Times New Roman"/>
      <w:b/>
      <w:spacing w:val="-20"/>
      <w:sz w:val="28"/>
      <w:szCs w:val="20"/>
    </w:rPr>
  </w:style>
  <w:style w:type="paragraph" w:customStyle="1" w:styleId="112">
    <w:name w:val="索引 11"/>
    <w:basedOn w:val="a6"/>
    <w:next w:val="a6"/>
    <w:qFormat/>
    <w:rsid w:val="005E17B2"/>
    <w:rPr>
      <w:rFonts w:ascii="Times New Roman" w:hAnsi="Times New Roman"/>
      <w:szCs w:val="20"/>
    </w:rPr>
  </w:style>
  <w:style w:type="paragraph" w:customStyle="1" w:styleId="ListParagraphc1e7b9b5-8707-455c-9e46-74c71a134a74">
    <w:name w:val="List Paragraph_c1e7b9b5-8707-455c-9e46-74c71a134a74"/>
    <w:basedOn w:val="a6"/>
    <w:uiPriority w:val="34"/>
    <w:qFormat/>
    <w:rsid w:val="005E17B2"/>
    <w:pPr>
      <w:ind w:firstLineChars="200" w:firstLine="420"/>
    </w:pPr>
    <w:rPr>
      <w:rFonts w:ascii="Times New Roman" w:hAnsi="Times New Roman"/>
    </w:rPr>
  </w:style>
  <w:style w:type="paragraph" w:customStyle="1" w:styleId="370">
    <w:name w:val="样式37"/>
    <w:basedOn w:val="a6"/>
    <w:qFormat/>
    <w:rsid w:val="005E17B2"/>
    <w:pPr>
      <w:widowControl/>
      <w:spacing w:line="360" w:lineRule="auto"/>
    </w:pPr>
    <w:rPr>
      <w:rFonts w:ascii="宋体" w:hAnsi="宋体"/>
      <w:spacing w:val="-2"/>
      <w:kern w:val="0"/>
      <w:szCs w:val="21"/>
    </w:rPr>
  </w:style>
  <w:style w:type="paragraph" w:customStyle="1" w:styleId="affffa">
    <w:name w:val="作者"/>
    <w:basedOn w:val="a6"/>
    <w:qFormat/>
    <w:rsid w:val="005E17B2"/>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1">
    <w:name w:val="正文序号 1"/>
    <w:basedOn w:val="a6"/>
    <w:uiPriority w:val="99"/>
    <w:qFormat/>
    <w:rsid w:val="005E17B2"/>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5E17B2"/>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6"/>
    <w:qFormat/>
    <w:rsid w:val="005E17B2"/>
    <w:pPr>
      <w:spacing w:before="100" w:beforeAutospacing="1" w:after="100" w:afterAutospacing="1"/>
    </w:pPr>
    <w:rPr>
      <w:rFonts w:ascii="宋体" w:hAnsi="宋体" w:cs="宋体"/>
      <w:sz w:val="24"/>
    </w:rPr>
  </w:style>
  <w:style w:type="paragraph" w:customStyle="1" w:styleId="head">
    <w:name w:val="head"/>
    <w:basedOn w:val="a6"/>
    <w:qFormat/>
    <w:rsid w:val="005E17B2"/>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6"/>
    <w:qFormat/>
    <w:rsid w:val="005E17B2"/>
    <w:pPr>
      <w:widowControl/>
      <w:ind w:right="-85"/>
      <w:jc w:val="left"/>
    </w:pPr>
    <w:rPr>
      <w:rFonts w:ascii="Arial" w:hAnsi="Arial" w:cs="Arial"/>
      <w:b/>
      <w:bCs/>
      <w:color w:val="000000"/>
      <w:kern w:val="0"/>
      <w:sz w:val="20"/>
      <w:szCs w:val="20"/>
    </w:rPr>
  </w:style>
  <w:style w:type="paragraph" w:customStyle="1" w:styleId="Tabellentext">
    <w:name w:val="Tabellentext"/>
    <w:basedOn w:val="a6"/>
    <w:qFormat/>
    <w:rsid w:val="005E17B2"/>
    <w:pPr>
      <w:widowControl/>
    </w:pPr>
    <w:rPr>
      <w:rFonts w:ascii="Arial" w:eastAsia="Times New Roman" w:hAnsi="Arial"/>
      <w:kern w:val="0"/>
      <w:sz w:val="20"/>
      <w:szCs w:val="20"/>
      <w:lang w:eastAsia="en-US"/>
    </w:rPr>
  </w:style>
  <w:style w:type="paragraph" w:customStyle="1" w:styleId="1f2">
    <w:name w:val="正文文本1"/>
    <w:basedOn w:val="a6"/>
    <w:uiPriority w:val="99"/>
    <w:qFormat/>
    <w:rsid w:val="005E17B2"/>
    <w:pPr>
      <w:widowControl/>
      <w:ind w:left="835"/>
      <w:jc w:val="left"/>
    </w:pPr>
    <w:rPr>
      <w:rFonts w:ascii="Arial" w:eastAsia="Times New Roman" w:hAnsi="Arial" w:cs="Arial"/>
      <w:spacing w:val="-5"/>
      <w:kern w:val="0"/>
      <w:sz w:val="20"/>
      <w:szCs w:val="20"/>
    </w:rPr>
  </w:style>
  <w:style w:type="paragraph" w:customStyle="1" w:styleId="affffb">
    <w:name w:val="正文编码"/>
    <w:basedOn w:val="aff5"/>
    <w:qFormat/>
    <w:rsid w:val="005E17B2"/>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6"/>
    <w:next w:val="af0"/>
    <w:uiPriority w:val="34"/>
    <w:qFormat/>
    <w:rsid w:val="005E17B2"/>
    <w:pPr>
      <w:ind w:firstLineChars="200" w:firstLine="420"/>
    </w:pPr>
    <w:rPr>
      <w:rFonts w:ascii="Times New Roman" w:hAnsi="Times New Roman"/>
      <w:szCs w:val="20"/>
    </w:rPr>
  </w:style>
  <w:style w:type="paragraph" w:customStyle="1" w:styleId="pa-8">
    <w:name w:val="pa-8"/>
    <w:basedOn w:val="a6"/>
    <w:qFormat/>
    <w:rsid w:val="005E17B2"/>
    <w:pPr>
      <w:widowControl/>
      <w:spacing w:before="150" w:after="150"/>
      <w:jc w:val="left"/>
    </w:pPr>
    <w:rPr>
      <w:rFonts w:ascii="宋体" w:hAnsi="宋体" w:cs="宋体"/>
      <w:kern w:val="0"/>
      <w:sz w:val="24"/>
    </w:rPr>
  </w:style>
  <w:style w:type="paragraph" w:customStyle="1" w:styleId="pa-3">
    <w:name w:val="pa-3"/>
    <w:basedOn w:val="a6"/>
    <w:qFormat/>
    <w:rsid w:val="005E17B2"/>
    <w:pPr>
      <w:spacing w:before="100" w:beforeAutospacing="1" w:after="100" w:afterAutospacing="1"/>
    </w:pPr>
    <w:rPr>
      <w:rFonts w:ascii="宋体" w:hAnsi="宋体" w:cs="宋体"/>
      <w:sz w:val="24"/>
    </w:rPr>
  </w:style>
  <w:style w:type="paragraph" w:customStyle="1" w:styleId="affffc">
    <w:name w:val="空半行"/>
    <w:basedOn w:val="a6"/>
    <w:qFormat/>
    <w:rsid w:val="005E17B2"/>
    <w:pPr>
      <w:adjustRightInd w:val="0"/>
      <w:spacing w:line="120" w:lineRule="exact"/>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6"/>
    <w:qFormat/>
    <w:rsid w:val="005E17B2"/>
    <w:pPr>
      <w:adjustRightInd w:val="0"/>
      <w:spacing w:line="360" w:lineRule="auto"/>
      <w:ind w:left="200" w:hangingChars="200" w:hanging="200"/>
    </w:pPr>
    <w:rPr>
      <w:rFonts w:ascii="Times New Roman" w:hAnsi="Times New Roman"/>
      <w:szCs w:val="20"/>
    </w:rPr>
  </w:style>
  <w:style w:type="paragraph" w:customStyle="1" w:styleId="Title3">
    <w:name w:val="Title 3"/>
    <w:basedOn w:val="a6"/>
    <w:uiPriority w:val="99"/>
    <w:qFormat/>
    <w:rsid w:val="005E17B2"/>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6"/>
    <w:qFormat/>
    <w:rsid w:val="005E17B2"/>
    <w:pPr>
      <w:spacing w:before="100" w:beforeAutospacing="1" w:after="100" w:afterAutospacing="1"/>
    </w:pPr>
    <w:rPr>
      <w:rFonts w:ascii="宋体" w:hAnsi="宋体" w:cs="宋体"/>
      <w:sz w:val="24"/>
    </w:rPr>
  </w:style>
  <w:style w:type="paragraph" w:customStyle="1" w:styleId="Style11">
    <w:name w:val="_Style 11"/>
    <w:basedOn w:val="a6"/>
    <w:uiPriority w:val="34"/>
    <w:qFormat/>
    <w:rsid w:val="005E17B2"/>
    <w:pPr>
      <w:ind w:firstLineChars="200" w:firstLine="420"/>
    </w:pPr>
    <w:rPr>
      <w:szCs w:val="22"/>
    </w:rPr>
  </w:style>
  <w:style w:type="paragraph" w:customStyle="1" w:styleId="p0">
    <w:name w:val="p0"/>
    <w:basedOn w:val="a6"/>
    <w:qFormat/>
    <w:rsid w:val="005E17B2"/>
    <w:pPr>
      <w:widowControl/>
    </w:pPr>
    <w:rPr>
      <w:rFonts w:ascii="Times New Roman" w:hAnsi="Times New Roman"/>
      <w:kern w:val="0"/>
      <w:szCs w:val="21"/>
    </w:rPr>
  </w:style>
  <w:style w:type="paragraph" w:customStyle="1" w:styleId="affffd">
    <w:name w:val="默认"/>
    <w:qFormat/>
    <w:rsid w:val="005E17B2"/>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Char">
    <w:name w:val="彩色列表 - 强调文字颜色 1 Char"/>
    <w:link w:val="-11"/>
    <w:uiPriority w:val="34"/>
    <w:qFormat/>
    <w:locked/>
    <w:rsid w:val="005E17B2"/>
    <w:rPr>
      <w:rFonts w:ascii="Calibri" w:hAnsi="Calibri" w:cs="Calibri"/>
      <w:szCs w:val="21"/>
    </w:rPr>
  </w:style>
  <w:style w:type="paragraph" w:customStyle="1" w:styleId="-11">
    <w:name w:val="彩色列表 - 强调文字颜色 11"/>
    <w:basedOn w:val="a6"/>
    <w:link w:val="-1Char"/>
    <w:uiPriority w:val="34"/>
    <w:qFormat/>
    <w:rsid w:val="005E17B2"/>
    <w:pPr>
      <w:ind w:firstLineChars="200" w:firstLine="420"/>
    </w:pPr>
    <w:rPr>
      <w:rFonts w:eastAsiaTheme="minorEastAsia" w:cs="Calibri"/>
      <w:szCs w:val="21"/>
    </w:rPr>
  </w:style>
  <w:style w:type="paragraph" w:customStyle="1" w:styleId="214">
    <w:name w:val="修订21"/>
    <w:uiPriority w:val="99"/>
    <w:semiHidden/>
    <w:qFormat/>
    <w:rsid w:val="005E17B2"/>
    <w:rPr>
      <w:rFonts w:ascii="Times New Roman" w:eastAsia="宋体" w:hAnsi="Times New Roman" w:cs="Times New Roman"/>
      <w:szCs w:val="24"/>
    </w:rPr>
  </w:style>
  <w:style w:type="paragraph" w:customStyle="1" w:styleId="38">
    <w:name w:val="修订3"/>
    <w:uiPriority w:val="99"/>
    <w:semiHidden/>
    <w:qFormat/>
    <w:rsid w:val="005E17B2"/>
    <w:rPr>
      <w:rFonts w:ascii="Times New Roman" w:eastAsia="宋体" w:hAnsi="Times New Roman" w:cs="Times New Roman"/>
      <w:szCs w:val="24"/>
    </w:rPr>
  </w:style>
  <w:style w:type="paragraph" w:customStyle="1" w:styleId="43">
    <w:name w:val="修订4"/>
    <w:uiPriority w:val="99"/>
    <w:semiHidden/>
    <w:qFormat/>
    <w:rsid w:val="005E17B2"/>
    <w:rPr>
      <w:rFonts w:ascii="Times New Roman" w:eastAsia="宋体" w:hAnsi="Times New Roman" w:cs="Times New Roman"/>
      <w:szCs w:val="24"/>
    </w:rPr>
  </w:style>
  <w:style w:type="paragraph" w:customStyle="1" w:styleId="54">
    <w:name w:val="修订5"/>
    <w:uiPriority w:val="99"/>
    <w:semiHidden/>
    <w:qFormat/>
    <w:rsid w:val="005E17B2"/>
    <w:rPr>
      <w:rFonts w:ascii="Times New Roman" w:eastAsia="宋体" w:hAnsi="Times New Roman" w:cs="Times New Roman"/>
      <w:szCs w:val="24"/>
    </w:rPr>
  </w:style>
  <w:style w:type="paragraph" w:customStyle="1" w:styleId="msonormal0">
    <w:name w:val="msonormal"/>
    <w:basedOn w:val="a6"/>
    <w:qFormat/>
    <w:rsid w:val="005E17B2"/>
    <w:pPr>
      <w:widowControl/>
      <w:spacing w:before="100" w:beforeAutospacing="1" w:after="100" w:afterAutospacing="1"/>
      <w:jc w:val="left"/>
    </w:pPr>
    <w:rPr>
      <w:rFonts w:ascii="宋体" w:hAnsi="宋体" w:cs="宋体"/>
      <w:kern w:val="0"/>
      <w:sz w:val="24"/>
    </w:rPr>
  </w:style>
  <w:style w:type="paragraph" w:customStyle="1" w:styleId="xl63">
    <w:name w:val="xl63"/>
    <w:basedOn w:val="a6"/>
    <w:qFormat/>
    <w:rsid w:val="005E17B2"/>
    <w:pPr>
      <w:widowControl/>
      <w:spacing w:before="100" w:beforeAutospacing="1" w:after="100" w:afterAutospacing="1"/>
      <w:jc w:val="center"/>
    </w:pPr>
    <w:rPr>
      <w:rFonts w:ascii="宋体" w:hAnsi="宋体" w:cs="宋体"/>
      <w:kern w:val="0"/>
      <w:sz w:val="24"/>
    </w:rPr>
  </w:style>
  <w:style w:type="paragraph" w:customStyle="1" w:styleId="xl64">
    <w:name w:val="xl64"/>
    <w:basedOn w:val="a6"/>
    <w:qFormat/>
    <w:rsid w:val="005E17B2"/>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rsid w:val="005E17B2"/>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e"/>
    <w:qFormat/>
    <w:locked/>
    <w:rsid w:val="005E17B2"/>
    <w:rPr>
      <w:rFonts w:ascii="宋体" w:eastAsia="宋体" w:hAnsi="宋体"/>
      <w:color w:val="000000"/>
      <w:sz w:val="24"/>
      <w:szCs w:val="24"/>
    </w:rPr>
  </w:style>
  <w:style w:type="paragraph" w:customStyle="1" w:styleId="affffe">
    <w:name w:val="a正文小四"/>
    <w:basedOn w:val="a6"/>
    <w:link w:val="aChar"/>
    <w:qFormat/>
    <w:rsid w:val="005E17B2"/>
    <w:pPr>
      <w:widowControl/>
      <w:spacing w:line="360" w:lineRule="auto"/>
      <w:ind w:firstLineChars="200" w:firstLine="480"/>
    </w:pPr>
    <w:rPr>
      <w:rFonts w:ascii="宋体" w:hAnsi="宋体" w:cstheme="minorBidi"/>
      <w:color w:val="000000"/>
      <w:sz w:val="24"/>
    </w:rPr>
  </w:style>
  <w:style w:type="paragraph" w:customStyle="1" w:styleId="44">
    <w:name w:val="列出段落4"/>
    <w:basedOn w:val="a6"/>
    <w:uiPriority w:val="34"/>
    <w:qFormat/>
    <w:rsid w:val="005E17B2"/>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5E17B2"/>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5E17B2"/>
    <w:pPr>
      <w:keepNext w:val="0"/>
      <w:keepLines w:val="0"/>
      <w:widowControl/>
      <w:tabs>
        <w:tab w:val="left" w:pos="432"/>
        <w:tab w:val="left" w:pos="864"/>
        <w:tab w:val="left" w:pos="2100"/>
      </w:tabs>
      <w:adjustRightInd/>
      <w:spacing w:before="0" w:after="0" w:line="360" w:lineRule="auto"/>
      <w:jc w:val="left"/>
    </w:pPr>
    <w:rPr>
      <w:rFonts w:ascii="微软雅黑" w:eastAsia="微软雅黑" w:hAnsi="微软雅黑" w:cs="微软雅黑"/>
      <w:b/>
      <w:bCs/>
      <w:kern w:val="2"/>
      <w:sz w:val="30"/>
      <w:szCs w:val="32"/>
    </w:rPr>
  </w:style>
  <w:style w:type="character" w:customStyle="1" w:styleId="Charff1">
    <w:name w:val="*正文 Char"/>
    <w:link w:val="afffff"/>
    <w:qFormat/>
    <w:locked/>
    <w:rsid w:val="005E17B2"/>
    <w:rPr>
      <w:rFonts w:ascii="宋体" w:eastAsia="宋体" w:hAnsi="宋体"/>
      <w:szCs w:val="24"/>
    </w:rPr>
  </w:style>
  <w:style w:type="paragraph" w:customStyle="1" w:styleId="afffff">
    <w:name w:val="*正文"/>
    <w:basedOn w:val="a6"/>
    <w:link w:val="Charff1"/>
    <w:qFormat/>
    <w:locked/>
    <w:rsid w:val="005E17B2"/>
    <w:pPr>
      <w:spacing w:line="360" w:lineRule="auto"/>
      <w:ind w:firstLineChars="200" w:firstLine="200"/>
    </w:pPr>
    <w:rPr>
      <w:rFonts w:ascii="宋体" w:hAnsi="宋体" w:cstheme="minorBidi"/>
    </w:rPr>
  </w:style>
  <w:style w:type="character" w:customStyle="1" w:styleId="5-1Char">
    <w:name w:val="标题5-1 Char"/>
    <w:link w:val="5-1"/>
    <w:qFormat/>
    <w:locked/>
    <w:rsid w:val="005E17B2"/>
    <w:rPr>
      <w:b/>
      <w:bCs/>
      <w:sz w:val="28"/>
      <w:szCs w:val="32"/>
    </w:rPr>
  </w:style>
  <w:style w:type="paragraph" w:customStyle="1" w:styleId="5-1">
    <w:name w:val="标题5-1"/>
    <w:basedOn w:val="53"/>
    <w:link w:val="5-1Char"/>
    <w:qFormat/>
    <w:locked/>
    <w:rsid w:val="005E17B2"/>
    <w:pPr>
      <w:tabs>
        <w:tab w:val="left" w:pos="432"/>
        <w:tab w:val="left" w:pos="1008"/>
        <w:tab w:val="left" w:pos="2520"/>
      </w:tabs>
      <w:spacing w:before="0" w:after="0" w:line="180" w:lineRule="auto"/>
      <w:ind w:left="2520" w:hanging="420"/>
      <w:contextualSpacing/>
      <w:outlineLvl w:val="4"/>
    </w:pPr>
    <w:rPr>
      <w:rFonts w:asciiTheme="minorHAnsi" w:hAnsiTheme="minorHAnsi" w:cstheme="minorBidi"/>
      <w:sz w:val="28"/>
    </w:rPr>
  </w:style>
  <w:style w:type="character" w:customStyle="1" w:styleId="Charff2">
    <w:name w:val="内容文本 Char"/>
    <w:link w:val="afffff0"/>
    <w:qFormat/>
    <w:locked/>
    <w:rsid w:val="005E17B2"/>
    <w:rPr>
      <w:rFonts w:ascii="宋体" w:eastAsia="宋体" w:hAnsi="宋体"/>
      <w:sz w:val="24"/>
      <w:szCs w:val="24"/>
      <w:lang w:val="zh-CN" w:eastAsia="en-US" w:bidi="en-US"/>
    </w:rPr>
  </w:style>
  <w:style w:type="paragraph" w:customStyle="1" w:styleId="afffff0">
    <w:name w:val="内容文本"/>
    <w:basedOn w:val="44"/>
    <w:link w:val="Charff2"/>
    <w:qFormat/>
    <w:rsid w:val="005E17B2"/>
    <w:pPr>
      <w:ind w:firstLine="200"/>
      <w:contextualSpacing/>
      <w:jc w:val="left"/>
    </w:pPr>
    <w:rPr>
      <w:rFonts w:ascii="宋体" w:hAnsi="宋体" w:cstheme="minorBidi"/>
      <w:kern w:val="2"/>
      <w:sz w:val="24"/>
      <w:szCs w:val="24"/>
      <w:lang w:val="zh-CN" w:eastAsia="en-US" w:bidi="en-US"/>
    </w:rPr>
  </w:style>
  <w:style w:type="character" w:customStyle="1" w:styleId="GW-Char">
    <w:name w:val="GW-正文 Char"/>
    <w:link w:val="GW-"/>
    <w:qFormat/>
    <w:locked/>
    <w:rsid w:val="005E17B2"/>
    <w:rPr>
      <w:rFonts w:ascii="Calibri" w:eastAsia="仿宋_GB2312" w:hAnsi="Calibri" w:cs="Calibri"/>
      <w:sz w:val="24"/>
    </w:rPr>
  </w:style>
  <w:style w:type="paragraph" w:customStyle="1" w:styleId="GW-">
    <w:name w:val="GW-正文"/>
    <w:link w:val="GW-Char"/>
    <w:qFormat/>
    <w:rsid w:val="005E17B2"/>
    <w:pPr>
      <w:spacing w:line="300" w:lineRule="auto"/>
      <w:ind w:firstLineChars="200" w:firstLine="200"/>
    </w:pPr>
    <w:rPr>
      <w:rFonts w:ascii="Calibri" w:eastAsia="仿宋_GB2312" w:hAnsi="Calibri" w:cs="Calibri"/>
      <w:sz w:val="24"/>
    </w:rPr>
  </w:style>
  <w:style w:type="character" w:customStyle="1" w:styleId="CharChar0">
    <w:name w:val="可研正文 Char Char"/>
    <w:link w:val="afffff1"/>
    <w:uiPriority w:val="99"/>
    <w:qFormat/>
    <w:locked/>
    <w:rsid w:val="005E17B2"/>
    <w:rPr>
      <w:rFonts w:ascii="仿宋_GB2312" w:eastAsia="仿宋_GB2312" w:hAnsi="宋体"/>
      <w:bCs/>
      <w:sz w:val="28"/>
      <w:szCs w:val="28"/>
    </w:rPr>
  </w:style>
  <w:style w:type="paragraph" w:customStyle="1" w:styleId="afffff1">
    <w:name w:val="可研正文"/>
    <w:basedOn w:val="a6"/>
    <w:link w:val="CharChar0"/>
    <w:uiPriority w:val="99"/>
    <w:qFormat/>
    <w:rsid w:val="005E17B2"/>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5E17B2"/>
    <w:rPr>
      <w:rFonts w:ascii="Arial" w:hAnsi="Arial" w:cs="宋体"/>
      <w:sz w:val="24"/>
    </w:rPr>
  </w:style>
  <w:style w:type="paragraph" w:customStyle="1" w:styleId="00">
    <w:name w:val="样式 首行缩进:  0 字符"/>
    <w:basedOn w:val="a6"/>
    <w:link w:val="0Char"/>
    <w:qFormat/>
    <w:locked/>
    <w:rsid w:val="005E17B2"/>
    <w:pPr>
      <w:spacing w:beforeLines="50" w:line="360" w:lineRule="auto"/>
      <w:ind w:firstLineChars="200" w:firstLine="200"/>
    </w:pPr>
    <w:rPr>
      <w:rFonts w:ascii="Arial" w:eastAsiaTheme="minorEastAsia" w:hAnsi="Arial" w:cs="宋体"/>
      <w:sz w:val="24"/>
      <w:szCs w:val="22"/>
    </w:rPr>
  </w:style>
  <w:style w:type="paragraph" w:customStyle="1" w:styleId="afffff2">
    <w:name w:val="一级标题"/>
    <w:basedOn w:val="44"/>
    <w:qFormat/>
    <w:rsid w:val="005E17B2"/>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5E17B2"/>
    <w:rPr>
      <w:rFonts w:ascii="Arial" w:eastAsia="黑体" w:hAnsi="Arial" w:cs="Arial"/>
      <w:sz w:val="18"/>
      <w:szCs w:val="18"/>
    </w:rPr>
  </w:style>
  <w:style w:type="paragraph" w:customStyle="1" w:styleId="TableHeading">
    <w:name w:val="Table Heading"/>
    <w:link w:val="TableHeadingChar"/>
    <w:qFormat/>
    <w:locked/>
    <w:rsid w:val="005E17B2"/>
    <w:pPr>
      <w:keepNext/>
      <w:tabs>
        <w:tab w:val="left" w:pos="360"/>
      </w:tabs>
      <w:spacing w:before="80" w:after="80"/>
      <w:jc w:val="center"/>
    </w:pPr>
    <w:rPr>
      <w:rFonts w:ascii="Arial" w:eastAsia="黑体" w:hAnsi="Arial" w:cs="Arial"/>
      <w:sz w:val="18"/>
      <w:szCs w:val="18"/>
    </w:rPr>
  </w:style>
  <w:style w:type="character" w:customStyle="1" w:styleId="20Char">
    <w:name w:val="样式20 Char"/>
    <w:link w:val="200"/>
    <w:qFormat/>
    <w:locked/>
    <w:rsid w:val="005E17B2"/>
    <w:rPr>
      <w:szCs w:val="24"/>
    </w:rPr>
  </w:style>
  <w:style w:type="paragraph" w:customStyle="1" w:styleId="200">
    <w:name w:val="样式20"/>
    <w:basedOn w:val="a6"/>
    <w:link w:val="20Char"/>
    <w:qFormat/>
    <w:rsid w:val="005E17B2"/>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5E17B2"/>
    <w:rPr>
      <w:rFonts w:ascii="Arial" w:hAnsi="Arial" w:cs="Arial"/>
      <w:spacing w:val="6"/>
      <w:sz w:val="24"/>
      <w:szCs w:val="28"/>
    </w:rPr>
  </w:style>
  <w:style w:type="paragraph" w:customStyle="1" w:styleId="45">
    <w:name w:val="4号正文"/>
    <w:basedOn w:val="a8"/>
    <w:link w:val="4Char0"/>
    <w:qFormat/>
    <w:locked/>
    <w:rsid w:val="005E17B2"/>
    <w:pPr>
      <w:widowControl/>
      <w:autoSpaceDE/>
      <w:autoSpaceDN/>
      <w:adjustRightInd/>
      <w:spacing w:before="30" w:line="360" w:lineRule="auto"/>
      <w:ind w:firstLineChars="200" w:firstLine="200"/>
    </w:pPr>
    <w:rPr>
      <w:rFonts w:ascii="Arial" w:eastAsiaTheme="minorEastAsia" w:hAnsi="Arial" w:cs="Arial"/>
      <w:spacing w:val="6"/>
      <w:szCs w:val="28"/>
    </w:rPr>
  </w:style>
  <w:style w:type="character" w:customStyle="1" w:styleId="Charff3">
    <w:name w:val="_正文段落 Char"/>
    <w:link w:val="afffff3"/>
    <w:semiHidden/>
    <w:qFormat/>
    <w:locked/>
    <w:rsid w:val="005E17B2"/>
    <w:rPr>
      <w:rFonts w:ascii="宋体" w:eastAsia="宋体" w:hAnsi="宋体"/>
      <w:sz w:val="24"/>
      <w:szCs w:val="24"/>
    </w:rPr>
  </w:style>
  <w:style w:type="paragraph" w:customStyle="1" w:styleId="afffff3">
    <w:name w:val="_正文段落"/>
    <w:basedOn w:val="a6"/>
    <w:link w:val="Charff3"/>
    <w:semiHidden/>
    <w:qFormat/>
    <w:locked/>
    <w:rsid w:val="005E17B2"/>
    <w:pPr>
      <w:spacing w:line="360" w:lineRule="auto"/>
      <w:ind w:firstLineChars="200" w:firstLine="480"/>
    </w:pPr>
    <w:rPr>
      <w:rFonts w:ascii="宋体" w:hAnsi="宋体" w:cstheme="minorBidi"/>
      <w:sz w:val="24"/>
    </w:rPr>
  </w:style>
  <w:style w:type="character" w:customStyle="1" w:styleId="cChar">
    <w:name w:val="c彩页■ Char"/>
    <w:link w:val="c"/>
    <w:qFormat/>
    <w:locked/>
    <w:rsid w:val="005E17B2"/>
    <w:rPr>
      <w:rFonts w:ascii="等线" w:eastAsia="等线" w:hAnsi="等线"/>
      <w:b/>
      <w:szCs w:val="24"/>
    </w:rPr>
  </w:style>
  <w:style w:type="paragraph" w:customStyle="1" w:styleId="c">
    <w:name w:val="c彩页■"/>
    <w:basedOn w:val="18"/>
    <w:link w:val="cChar"/>
    <w:qFormat/>
    <w:rsid w:val="005E17B2"/>
    <w:pPr>
      <w:spacing w:line="360" w:lineRule="auto"/>
      <w:ind w:left="420" w:firstLineChars="0" w:firstLine="0"/>
    </w:pPr>
    <w:rPr>
      <w:rFonts w:ascii="等线" w:eastAsia="等线" w:hAnsi="等线" w:cstheme="minorBidi"/>
      <w:b/>
      <w:szCs w:val="24"/>
    </w:rPr>
  </w:style>
  <w:style w:type="character" w:customStyle="1" w:styleId="Charff4">
    <w:name w:val="默认文本 Char"/>
    <w:link w:val="afffff4"/>
    <w:qFormat/>
    <w:locked/>
    <w:rsid w:val="005E17B2"/>
    <w:rPr>
      <w:rFonts w:ascii="微软雅黑" w:eastAsia="微软雅黑" w:hAnsi="微软雅黑"/>
      <w:sz w:val="24"/>
      <w:szCs w:val="24"/>
    </w:rPr>
  </w:style>
  <w:style w:type="paragraph" w:customStyle="1" w:styleId="afffff4">
    <w:name w:val="默认文本"/>
    <w:basedOn w:val="a6"/>
    <w:link w:val="Charff4"/>
    <w:qFormat/>
    <w:rsid w:val="005E17B2"/>
    <w:pPr>
      <w:ind w:firstLineChars="200" w:firstLine="480"/>
    </w:pPr>
    <w:rPr>
      <w:rFonts w:ascii="微软雅黑" w:eastAsia="微软雅黑" w:hAnsi="微软雅黑" w:cstheme="minorBidi"/>
      <w:sz w:val="24"/>
    </w:rPr>
  </w:style>
  <w:style w:type="character" w:customStyle="1" w:styleId="Charff5">
    <w:name w:val="文字 Char"/>
    <w:link w:val="afffff5"/>
    <w:qFormat/>
    <w:locked/>
    <w:rsid w:val="005E17B2"/>
    <w:rPr>
      <w:rFonts w:ascii="楷体_GB2312" w:eastAsia="楷体_GB2312"/>
      <w:sz w:val="28"/>
      <w:lang w:val="zh-CN"/>
    </w:rPr>
  </w:style>
  <w:style w:type="paragraph" w:customStyle="1" w:styleId="afffff5">
    <w:name w:val="文字"/>
    <w:basedOn w:val="a6"/>
    <w:link w:val="Charff5"/>
    <w:qFormat/>
    <w:rsid w:val="005E17B2"/>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6">
    <w:name w:val="一一 Char"/>
    <w:link w:val="afffff6"/>
    <w:qFormat/>
    <w:locked/>
    <w:rsid w:val="005E17B2"/>
    <w:rPr>
      <w:rFonts w:ascii="黑体" w:eastAsia="黑体" w:hAnsi="黑体"/>
      <w:sz w:val="36"/>
      <w:szCs w:val="36"/>
    </w:rPr>
  </w:style>
  <w:style w:type="paragraph" w:customStyle="1" w:styleId="afffff6">
    <w:name w:val="一一"/>
    <w:basedOn w:val="afffff2"/>
    <w:link w:val="Charff6"/>
    <w:qFormat/>
    <w:rsid w:val="005E17B2"/>
    <w:pPr>
      <w:ind w:left="0" w:firstLine="0"/>
    </w:pPr>
    <w:rPr>
      <w:rFonts w:cstheme="minorBidi"/>
    </w:rPr>
  </w:style>
  <w:style w:type="character" w:customStyle="1" w:styleId="Charff7">
    <w:name w:val="规范正文 Char"/>
    <w:link w:val="afffff7"/>
    <w:qFormat/>
    <w:locked/>
    <w:rsid w:val="005E17B2"/>
    <w:rPr>
      <w:sz w:val="24"/>
    </w:rPr>
  </w:style>
  <w:style w:type="paragraph" w:customStyle="1" w:styleId="afffff7">
    <w:name w:val="规范正文"/>
    <w:basedOn w:val="a6"/>
    <w:link w:val="Charff7"/>
    <w:qFormat/>
    <w:locked/>
    <w:rsid w:val="005E17B2"/>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8">
    <w:name w:val="二级标题 Char"/>
    <w:link w:val="afffff8"/>
    <w:qFormat/>
    <w:locked/>
    <w:rsid w:val="005E17B2"/>
    <w:rPr>
      <w:rFonts w:ascii="黑体" w:eastAsia="黑体" w:hAnsi="黑体"/>
      <w:sz w:val="30"/>
      <w:szCs w:val="30"/>
    </w:rPr>
  </w:style>
  <w:style w:type="paragraph" w:customStyle="1" w:styleId="afffff8">
    <w:name w:val="二级标题"/>
    <w:basedOn w:val="44"/>
    <w:link w:val="Charff8"/>
    <w:qFormat/>
    <w:rsid w:val="005E17B2"/>
    <w:pPr>
      <w:keepLines/>
      <w:ind w:left="720" w:firstLineChars="0" w:firstLine="0"/>
      <w:contextualSpacing/>
      <w:outlineLvl w:val="1"/>
    </w:pPr>
    <w:rPr>
      <w:rFonts w:ascii="黑体" w:eastAsia="黑体" w:hAnsi="黑体" w:cstheme="minorBidi"/>
      <w:kern w:val="2"/>
      <w:sz w:val="30"/>
      <w:szCs w:val="30"/>
    </w:rPr>
  </w:style>
  <w:style w:type="character" w:customStyle="1" w:styleId="4-1Char">
    <w:name w:val="标题4-1 Char"/>
    <w:link w:val="4-1"/>
    <w:uiPriority w:val="99"/>
    <w:semiHidden/>
    <w:qFormat/>
    <w:locked/>
    <w:rsid w:val="005E17B2"/>
    <w:rPr>
      <w:rFonts w:ascii="微软雅黑" w:eastAsia="微软雅黑" w:hAnsi="微软雅黑" w:cs="微软雅黑"/>
      <w:b/>
      <w:bCs/>
      <w:sz w:val="28"/>
      <w:szCs w:val="32"/>
    </w:rPr>
  </w:style>
  <w:style w:type="paragraph" w:customStyle="1" w:styleId="4-1">
    <w:name w:val="标题4-1"/>
    <w:basedOn w:val="4"/>
    <w:link w:val="4-1Char"/>
    <w:uiPriority w:val="99"/>
    <w:semiHidden/>
    <w:qFormat/>
    <w:locked/>
    <w:rsid w:val="005E17B2"/>
    <w:pPr>
      <w:keepNext w:val="0"/>
      <w:keepLines w:val="0"/>
      <w:widowControl/>
      <w:tabs>
        <w:tab w:val="left" w:pos="432"/>
        <w:tab w:val="left" w:pos="864"/>
        <w:tab w:val="left" w:pos="1984"/>
        <w:tab w:val="left" w:pos="2340"/>
      </w:tabs>
      <w:adjustRightInd/>
      <w:spacing w:before="0" w:after="0" w:line="360" w:lineRule="auto"/>
      <w:ind w:left="1984" w:hanging="708"/>
      <w:jc w:val="left"/>
    </w:pPr>
    <w:rPr>
      <w:rFonts w:ascii="微软雅黑" w:eastAsia="微软雅黑" w:hAnsi="微软雅黑" w:cs="微软雅黑"/>
      <w:b/>
      <w:bCs/>
      <w:kern w:val="2"/>
      <w:sz w:val="28"/>
      <w:szCs w:val="32"/>
    </w:rPr>
  </w:style>
  <w:style w:type="character" w:customStyle="1" w:styleId="Charff9">
    <w:name w:val="四级标题 Char"/>
    <w:link w:val="afffff9"/>
    <w:qFormat/>
    <w:locked/>
    <w:rsid w:val="005E17B2"/>
    <w:rPr>
      <w:rFonts w:ascii="Arial" w:eastAsia="微软雅黑" w:hAnsi="Arial" w:cs="微软雅黑"/>
      <w:b/>
      <w:bCs/>
      <w:sz w:val="28"/>
      <w:szCs w:val="32"/>
    </w:rPr>
  </w:style>
  <w:style w:type="paragraph" w:customStyle="1" w:styleId="afffff9">
    <w:name w:val="四级标题"/>
    <w:basedOn w:val="31"/>
    <w:link w:val="Charff9"/>
    <w:qFormat/>
    <w:locked/>
    <w:rsid w:val="005E17B2"/>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4Char">
    <w:name w:val="标题4-4 Char"/>
    <w:link w:val="4-4"/>
    <w:uiPriority w:val="99"/>
    <w:semiHidden/>
    <w:qFormat/>
    <w:locked/>
    <w:rsid w:val="005E17B2"/>
    <w:rPr>
      <w:rFonts w:ascii="微软雅黑" w:eastAsia="微软雅黑" w:hAnsi="微软雅黑" w:cs="微软雅黑"/>
      <w:b/>
      <w:bCs/>
      <w:sz w:val="28"/>
      <w:szCs w:val="32"/>
    </w:rPr>
  </w:style>
  <w:style w:type="paragraph" w:customStyle="1" w:styleId="4-4">
    <w:name w:val="标题4-4"/>
    <w:basedOn w:val="4-1"/>
    <w:link w:val="4-4Char"/>
    <w:uiPriority w:val="99"/>
    <w:semiHidden/>
    <w:qFormat/>
    <w:locked/>
    <w:rsid w:val="005E17B2"/>
    <w:pPr>
      <w:ind w:left="420" w:hanging="420"/>
    </w:pPr>
  </w:style>
  <w:style w:type="character" w:customStyle="1" w:styleId="MMTopic3Char">
    <w:name w:val="MM Topic 3 Char"/>
    <w:link w:val="MMTopic3"/>
    <w:uiPriority w:val="99"/>
    <w:semiHidden/>
    <w:qFormat/>
    <w:locked/>
    <w:rsid w:val="005E17B2"/>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5E17B2"/>
    <w:pPr>
      <w:keepNext w:val="0"/>
      <w:keepLines w:val="0"/>
      <w:widowControl/>
      <w:tabs>
        <w:tab w:val="left" w:pos="432"/>
        <w:tab w:val="left" w:pos="720"/>
      </w:tabs>
      <w:autoSpaceDE/>
      <w:autoSpaceDN/>
      <w:adjustRightInd/>
      <w:spacing w:before="0" w:after="0" w:line="412" w:lineRule="auto"/>
    </w:pPr>
    <w:rPr>
      <w:rFonts w:ascii="微软雅黑" w:eastAsia="微软雅黑" w:hAnsi="微软雅黑" w:cs="微软雅黑"/>
      <w:bCs/>
      <w:color w:val="000000"/>
      <w:kern w:val="44"/>
      <w:sz w:val="32"/>
      <w:szCs w:val="32"/>
      <w:u w:val="none"/>
    </w:rPr>
  </w:style>
  <w:style w:type="character" w:customStyle="1" w:styleId="22Char">
    <w:name w:val="正文，段落，小四，22磅行距 Char"/>
    <w:link w:val="221"/>
    <w:qFormat/>
    <w:locked/>
    <w:rsid w:val="005E17B2"/>
    <w:rPr>
      <w:rFonts w:ascii="Calibri" w:hAnsi="Calibri" w:cs="Calibri"/>
      <w:sz w:val="24"/>
      <w:szCs w:val="24"/>
    </w:rPr>
  </w:style>
  <w:style w:type="paragraph" w:customStyle="1" w:styleId="221">
    <w:name w:val="正文，段落，小四，22磅行距"/>
    <w:basedOn w:val="a6"/>
    <w:link w:val="22Char"/>
    <w:qFormat/>
    <w:rsid w:val="005E17B2"/>
    <w:pPr>
      <w:spacing w:line="440" w:lineRule="exact"/>
      <w:ind w:firstLine="420"/>
    </w:pPr>
    <w:rPr>
      <w:rFonts w:eastAsiaTheme="minorEastAsia" w:cs="Calibri"/>
      <w:sz w:val="24"/>
    </w:rPr>
  </w:style>
  <w:style w:type="character" w:customStyle="1" w:styleId="Charffa">
    <w:name w:val="正文（缩进） Char"/>
    <w:link w:val="afffffa"/>
    <w:qFormat/>
    <w:locked/>
    <w:rsid w:val="005E17B2"/>
    <w:rPr>
      <w:sz w:val="24"/>
      <w:szCs w:val="24"/>
    </w:rPr>
  </w:style>
  <w:style w:type="paragraph" w:customStyle="1" w:styleId="afffffa">
    <w:name w:val="正文（缩进）"/>
    <w:basedOn w:val="a6"/>
    <w:link w:val="Charffa"/>
    <w:qFormat/>
    <w:locked/>
    <w:rsid w:val="005E17B2"/>
    <w:pPr>
      <w:spacing w:before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5E17B2"/>
    <w:rPr>
      <w:rFonts w:ascii="Calibri" w:eastAsia="华文中宋" w:hAnsi="Calibri" w:cs="Calibri"/>
      <w:sz w:val="24"/>
    </w:rPr>
  </w:style>
  <w:style w:type="paragraph" w:customStyle="1" w:styleId="-">
    <w:name w:val="江西-正文"/>
    <w:basedOn w:val="a6"/>
    <w:link w:val="-Char"/>
    <w:qFormat/>
    <w:locked/>
    <w:rsid w:val="005E17B2"/>
    <w:pPr>
      <w:ind w:firstLineChars="200" w:firstLine="200"/>
    </w:pPr>
    <w:rPr>
      <w:rFonts w:eastAsia="华文中宋" w:cs="Calibri"/>
      <w:sz w:val="24"/>
      <w:szCs w:val="22"/>
    </w:rPr>
  </w:style>
  <w:style w:type="character" w:customStyle="1" w:styleId="1Char1">
    <w:name w:val="顺序编号1 Char"/>
    <w:link w:val="1f3"/>
    <w:qFormat/>
    <w:locked/>
    <w:rsid w:val="005E17B2"/>
    <w:rPr>
      <w:rFonts w:ascii="Calibri" w:hAnsi="Calibri" w:cs="Calibri"/>
      <w:szCs w:val="21"/>
    </w:rPr>
  </w:style>
  <w:style w:type="paragraph" w:customStyle="1" w:styleId="1f3">
    <w:name w:val="顺序编号1"/>
    <w:basedOn w:val="a6"/>
    <w:link w:val="1Char1"/>
    <w:qFormat/>
    <w:rsid w:val="005E17B2"/>
    <w:pPr>
      <w:spacing w:line="360" w:lineRule="auto"/>
      <w:ind w:firstLineChars="200" w:firstLine="200"/>
    </w:pPr>
    <w:rPr>
      <w:rFonts w:eastAsiaTheme="minorEastAsia" w:cs="Calibri"/>
      <w:szCs w:val="21"/>
    </w:rPr>
  </w:style>
  <w:style w:type="character" w:customStyle="1" w:styleId="5-33Char">
    <w:name w:val="标题5-33 Char"/>
    <w:link w:val="5-33"/>
    <w:uiPriority w:val="99"/>
    <w:qFormat/>
    <w:locked/>
    <w:rsid w:val="005E17B2"/>
    <w:rPr>
      <w:b/>
      <w:bCs/>
      <w:sz w:val="24"/>
      <w:szCs w:val="24"/>
    </w:rPr>
  </w:style>
  <w:style w:type="paragraph" w:customStyle="1" w:styleId="5-33">
    <w:name w:val="标题5-33"/>
    <w:basedOn w:val="5-1"/>
    <w:link w:val="5-33Char"/>
    <w:uiPriority w:val="99"/>
    <w:qFormat/>
    <w:locked/>
    <w:rsid w:val="005E17B2"/>
    <w:pPr>
      <w:ind w:left="2100" w:firstLine="420"/>
    </w:pPr>
    <w:rPr>
      <w:sz w:val="24"/>
      <w:szCs w:val="24"/>
    </w:rPr>
  </w:style>
  <w:style w:type="character" w:customStyle="1" w:styleId="4-3Char">
    <w:name w:val="标题4-3 Char"/>
    <w:link w:val="4-3"/>
    <w:uiPriority w:val="99"/>
    <w:semiHidden/>
    <w:qFormat/>
    <w:locked/>
    <w:rsid w:val="005E17B2"/>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5E17B2"/>
    <w:pPr>
      <w:keepNext w:val="0"/>
      <w:keepLines w:val="0"/>
      <w:widowControl/>
      <w:tabs>
        <w:tab w:val="left" w:pos="432"/>
        <w:tab w:val="left" w:pos="864"/>
        <w:tab w:val="left" w:pos="1984"/>
      </w:tabs>
      <w:adjustRightInd/>
      <w:spacing w:before="0" w:after="0" w:line="360" w:lineRule="auto"/>
      <w:ind w:hanging="420"/>
      <w:jc w:val="left"/>
      <w:outlineLvl w:val="4"/>
    </w:pPr>
    <w:rPr>
      <w:rFonts w:ascii="微软雅黑" w:eastAsia="微软雅黑" w:hAnsi="微软雅黑" w:cs="微软雅黑"/>
      <w:b/>
      <w:bCs/>
      <w:kern w:val="2"/>
      <w:sz w:val="28"/>
      <w:szCs w:val="32"/>
    </w:rPr>
  </w:style>
  <w:style w:type="character" w:customStyle="1" w:styleId="Charffb">
    <w:name w:val="表格正文 Char"/>
    <w:link w:val="afffffb"/>
    <w:qFormat/>
    <w:locked/>
    <w:rsid w:val="005E17B2"/>
    <w:rPr>
      <w:rFonts w:ascii="Verdana" w:hAnsi="Verdana"/>
      <w:szCs w:val="28"/>
    </w:rPr>
  </w:style>
  <w:style w:type="paragraph" w:customStyle="1" w:styleId="afffffb">
    <w:name w:val="表格正文"/>
    <w:basedOn w:val="a6"/>
    <w:link w:val="Charffb"/>
    <w:qFormat/>
    <w:locked/>
    <w:rsid w:val="005E17B2"/>
    <w:pPr>
      <w:spacing w:line="360" w:lineRule="auto"/>
      <w:jc w:val="left"/>
    </w:pPr>
    <w:rPr>
      <w:rFonts w:ascii="Verdana" w:eastAsiaTheme="minorEastAsia" w:hAnsi="Verdana" w:cstheme="minorBidi"/>
      <w:szCs w:val="28"/>
    </w:rPr>
  </w:style>
  <w:style w:type="character" w:customStyle="1" w:styleId="1Char2">
    <w:name w:val="表1 Char"/>
    <w:link w:val="1f4"/>
    <w:qFormat/>
    <w:locked/>
    <w:rsid w:val="005E17B2"/>
    <w:rPr>
      <w:rFonts w:ascii="黑体" w:eastAsia="黑体" w:hAnsi="黑体"/>
      <w:sz w:val="24"/>
      <w:szCs w:val="28"/>
    </w:rPr>
  </w:style>
  <w:style w:type="paragraph" w:customStyle="1" w:styleId="1f4">
    <w:name w:val="表1"/>
    <w:basedOn w:val="a6"/>
    <w:link w:val="1Char2"/>
    <w:qFormat/>
    <w:rsid w:val="005E17B2"/>
    <w:pPr>
      <w:spacing w:line="360" w:lineRule="auto"/>
      <w:jc w:val="center"/>
    </w:pPr>
    <w:rPr>
      <w:rFonts w:ascii="黑体" w:eastAsia="黑体" w:hAnsi="黑体" w:cstheme="minorBidi"/>
      <w:sz w:val="24"/>
      <w:szCs w:val="28"/>
    </w:rPr>
  </w:style>
  <w:style w:type="character" w:customStyle="1" w:styleId="Charffc">
    <w:name w:val="四 Char"/>
    <w:link w:val="afffffc"/>
    <w:qFormat/>
    <w:locked/>
    <w:rsid w:val="005E17B2"/>
    <w:rPr>
      <w:rFonts w:ascii="黑体" w:eastAsia="黑体" w:hAnsi="黑体" w:cs="微软雅黑"/>
      <w:sz w:val="24"/>
      <w:szCs w:val="24"/>
    </w:rPr>
  </w:style>
  <w:style w:type="paragraph" w:customStyle="1" w:styleId="afffffc">
    <w:name w:val="四"/>
    <w:basedOn w:val="afffff9"/>
    <w:link w:val="Charffc"/>
    <w:qFormat/>
    <w:rsid w:val="005E17B2"/>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CharChar">
    <w:name w:val="乌市-正文 Char Char"/>
    <w:link w:val="-0"/>
    <w:qFormat/>
    <w:locked/>
    <w:rsid w:val="005E17B2"/>
    <w:rPr>
      <w:rFonts w:ascii="Calibri" w:eastAsia="华文中宋" w:hAnsi="Calibri" w:cs="Calibri"/>
      <w:sz w:val="24"/>
      <w:szCs w:val="21"/>
    </w:rPr>
  </w:style>
  <w:style w:type="paragraph" w:customStyle="1" w:styleId="-0">
    <w:name w:val="乌市-正文"/>
    <w:basedOn w:val="a6"/>
    <w:link w:val="-CharChar"/>
    <w:qFormat/>
    <w:locked/>
    <w:rsid w:val="005E17B2"/>
    <w:pPr>
      <w:ind w:firstLineChars="200" w:firstLine="200"/>
    </w:pPr>
    <w:rPr>
      <w:rFonts w:eastAsia="华文中宋" w:cs="Calibri"/>
      <w:sz w:val="24"/>
      <w:szCs w:val="21"/>
    </w:rPr>
  </w:style>
  <w:style w:type="character" w:customStyle="1" w:styleId="6Char0">
    <w:name w:val="标题6 Char"/>
    <w:link w:val="61"/>
    <w:qFormat/>
    <w:locked/>
    <w:rsid w:val="005E17B2"/>
    <w:rPr>
      <w:rFonts w:ascii="黑体" w:eastAsia="黑体" w:hAnsi="黑体"/>
      <w:b/>
      <w:bCs/>
      <w:sz w:val="24"/>
      <w:szCs w:val="28"/>
    </w:rPr>
  </w:style>
  <w:style w:type="paragraph" w:customStyle="1" w:styleId="61">
    <w:name w:val="标题6"/>
    <w:basedOn w:val="6"/>
    <w:next w:val="a6"/>
    <w:link w:val="6Char0"/>
    <w:qFormat/>
    <w:rsid w:val="005E17B2"/>
    <w:pPr>
      <w:tabs>
        <w:tab w:val="left" w:pos="432"/>
      </w:tabs>
      <w:adjustRightInd/>
      <w:spacing w:line="319" w:lineRule="auto"/>
      <w:contextualSpacing/>
    </w:pPr>
    <w:rPr>
      <w:rFonts w:ascii="黑体" w:hAnsi="黑体" w:cstheme="minorBidi"/>
      <w:bCs/>
      <w:kern w:val="2"/>
      <w:szCs w:val="28"/>
    </w:rPr>
  </w:style>
  <w:style w:type="character" w:customStyle="1" w:styleId="Charffd">
    <w:name w:val="表格文本 Char"/>
    <w:link w:val="afffffd"/>
    <w:qFormat/>
    <w:locked/>
    <w:rsid w:val="005E17B2"/>
    <w:rPr>
      <w:rFonts w:ascii="Arial" w:hAnsi="Arial" w:cs="Arial"/>
      <w:szCs w:val="21"/>
      <w:lang w:eastAsia="en-US" w:bidi="en-US"/>
    </w:rPr>
  </w:style>
  <w:style w:type="paragraph" w:customStyle="1" w:styleId="afffffd">
    <w:name w:val="表格文本"/>
    <w:link w:val="Charffd"/>
    <w:qFormat/>
    <w:locked/>
    <w:rsid w:val="005E17B2"/>
    <w:pPr>
      <w:tabs>
        <w:tab w:val="decimal" w:pos="0"/>
      </w:tabs>
      <w:spacing w:after="200" w:line="276" w:lineRule="auto"/>
    </w:pPr>
    <w:rPr>
      <w:rFonts w:ascii="Arial" w:hAnsi="Arial" w:cs="Arial"/>
      <w:szCs w:val="21"/>
      <w:lang w:eastAsia="en-US" w:bidi="en-US"/>
    </w:rPr>
  </w:style>
  <w:style w:type="character" w:customStyle="1" w:styleId="4Char1">
    <w:name w:val="4级标题 Char"/>
    <w:link w:val="46"/>
    <w:qFormat/>
    <w:locked/>
    <w:rsid w:val="005E17B2"/>
    <w:rPr>
      <w:rFonts w:ascii="Arial" w:eastAsia="等线" w:hAnsi="Arial" w:cs="Arial"/>
      <w:b/>
      <w:bCs/>
      <w:sz w:val="24"/>
      <w:szCs w:val="32"/>
    </w:rPr>
  </w:style>
  <w:style w:type="paragraph" w:customStyle="1" w:styleId="46">
    <w:name w:val="4级标题"/>
    <w:basedOn w:val="4"/>
    <w:link w:val="4Char1"/>
    <w:qFormat/>
    <w:locked/>
    <w:rsid w:val="005E17B2"/>
    <w:pPr>
      <w:keepNext w:val="0"/>
      <w:keepLines w:val="0"/>
      <w:widowControl/>
      <w:tabs>
        <w:tab w:val="left" w:pos="432"/>
        <w:tab w:val="left" w:pos="864"/>
        <w:tab w:val="left" w:pos="1944"/>
      </w:tabs>
      <w:adjustRightInd/>
      <w:spacing w:beforeLines="50" w:before="0" w:line="372" w:lineRule="auto"/>
      <w:ind w:left="864" w:hanging="864"/>
    </w:pPr>
    <w:rPr>
      <w:rFonts w:ascii="Arial" w:eastAsia="等线" w:hAnsi="Arial" w:cs="Arial"/>
      <w:b/>
      <w:bCs/>
      <w:kern w:val="2"/>
      <w:szCs w:val="32"/>
    </w:rPr>
  </w:style>
  <w:style w:type="character" w:customStyle="1" w:styleId="MMTopic1Char">
    <w:name w:val="MM Topic 1 Char"/>
    <w:link w:val="MMTopic1"/>
    <w:uiPriority w:val="99"/>
    <w:semiHidden/>
    <w:qFormat/>
    <w:locked/>
    <w:rsid w:val="005E17B2"/>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5E17B2"/>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5E17B2"/>
    <w:rPr>
      <w:rFonts w:ascii="Arial" w:eastAsia="仿宋" w:hAnsi="Arial" w:cs="Arial"/>
      <w:b/>
      <w:bCs/>
      <w:sz w:val="28"/>
      <w:szCs w:val="28"/>
    </w:rPr>
  </w:style>
  <w:style w:type="paragraph" w:customStyle="1" w:styleId="3a">
    <w:name w:val="3级标题"/>
    <w:basedOn w:val="31"/>
    <w:link w:val="39"/>
    <w:qFormat/>
    <w:locked/>
    <w:rsid w:val="005E17B2"/>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Arial"/>
      <w:bCs/>
      <w:kern w:val="2"/>
      <w:sz w:val="28"/>
      <w:szCs w:val="28"/>
      <w:u w:val="none"/>
    </w:rPr>
  </w:style>
  <w:style w:type="character" w:customStyle="1" w:styleId="Charffe">
    <w:name w:val="图表批注 Char"/>
    <w:link w:val="afffffe"/>
    <w:qFormat/>
    <w:locked/>
    <w:rsid w:val="005E17B2"/>
    <w:rPr>
      <w:rFonts w:ascii="宋体" w:eastAsia="宋体" w:hAnsi="宋体"/>
      <w:szCs w:val="24"/>
      <w:lang w:eastAsia="en-US" w:bidi="en-US"/>
    </w:rPr>
  </w:style>
  <w:style w:type="paragraph" w:customStyle="1" w:styleId="afffffe">
    <w:name w:val="图表批注"/>
    <w:basedOn w:val="afffff0"/>
    <w:link w:val="Charffe"/>
    <w:qFormat/>
    <w:rsid w:val="005E17B2"/>
    <w:pPr>
      <w:ind w:firstLineChars="0" w:firstLine="0"/>
      <w:jc w:val="center"/>
    </w:pPr>
    <w:rPr>
      <w:sz w:val="21"/>
      <w:lang w:val="en-US"/>
    </w:rPr>
  </w:style>
  <w:style w:type="character" w:customStyle="1" w:styleId="4Char2">
    <w:name w:val="宇视4 Char"/>
    <w:link w:val="47"/>
    <w:qFormat/>
    <w:locked/>
    <w:rsid w:val="005E17B2"/>
    <w:rPr>
      <w:rFonts w:ascii="Calibri" w:eastAsia="微软雅黑" w:hAnsi="Calibri" w:cs="微软雅黑"/>
      <w:b/>
      <w:bCs/>
      <w:sz w:val="24"/>
      <w:szCs w:val="24"/>
    </w:rPr>
  </w:style>
  <w:style w:type="paragraph" w:customStyle="1" w:styleId="47">
    <w:name w:val="宇视4"/>
    <w:basedOn w:val="4"/>
    <w:link w:val="4Char2"/>
    <w:qFormat/>
    <w:locked/>
    <w:rsid w:val="005E17B2"/>
    <w:pPr>
      <w:keepNext w:val="0"/>
      <w:keepLines w:val="0"/>
      <w:widowControl/>
      <w:tabs>
        <w:tab w:val="left" w:pos="432"/>
        <w:tab w:val="left" w:pos="851"/>
      </w:tabs>
      <w:spacing w:before="0" w:after="40" w:line="240" w:lineRule="auto"/>
      <w:ind w:left="851" w:hanging="851"/>
      <w:jc w:val="left"/>
    </w:pPr>
    <w:rPr>
      <w:rFonts w:ascii="Calibri" w:eastAsia="微软雅黑" w:hAnsi="Calibri" w:cs="微软雅黑"/>
      <w:b/>
      <w:bCs/>
      <w:kern w:val="2"/>
      <w:szCs w:val="24"/>
    </w:rPr>
  </w:style>
  <w:style w:type="character" w:customStyle="1" w:styleId="FigureDescriptionCharChar">
    <w:name w:val="Figure Description Char Char"/>
    <w:link w:val="FigureDescription"/>
    <w:qFormat/>
    <w:locked/>
    <w:rsid w:val="005E17B2"/>
    <w:rPr>
      <w:rFonts w:ascii="Arial" w:eastAsia="黑体" w:hAnsi="Arial" w:cs="Arial Narrow"/>
    </w:rPr>
  </w:style>
  <w:style w:type="paragraph" w:customStyle="1" w:styleId="FigureDescription">
    <w:name w:val="Figure Description"/>
    <w:next w:val="a6"/>
    <w:link w:val="FigureDescriptionCharChar"/>
    <w:qFormat/>
    <w:rsid w:val="005E17B2"/>
    <w:pPr>
      <w:keepNext/>
      <w:keepLines/>
      <w:spacing w:before="40" w:after="40" w:line="360" w:lineRule="exact"/>
      <w:ind w:firstLine="624"/>
    </w:pPr>
    <w:rPr>
      <w:rFonts w:ascii="Arial" w:eastAsia="黑体" w:hAnsi="Arial" w:cs="Arial Narrow"/>
    </w:rPr>
  </w:style>
  <w:style w:type="character" w:customStyle="1" w:styleId="myChar">
    <w:name w:val="my正文 Char"/>
    <w:link w:val="my"/>
    <w:semiHidden/>
    <w:qFormat/>
    <w:locked/>
    <w:rsid w:val="005E17B2"/>
    <w:rPr>
      <w:sz w:val="24"/>
      <w:szCs w:val="24"/>
    </w:rPr>
  </w:style>
  <w:style w:type="paragraph" w:customStyle="1" w:styleId="my">
    <w:name w:val="my正文"/>
    <w:basedOn w:val="a6"/>
    <w:link w:val="myChar"/>
    <w:semiHidden/>
    <w:qFormat/>
    <w:locked/>
    <w:rsid w:val="005E17B2"/>
    <w:pPr>
      <w:spacing w:line="360" w:lineRule="auto"/>
      <w:ind w:firstLineChars="200" w:firstLine="480"/>
    </w:pPr>
    <w:rPr>
      <w:rFonts w:asciiTheme="minorHAnsi" w:eastAsiaTheme="minorEastAsia" w:hAnsiTheme="minorHAnsi" w:cstheme="minorBidi"/>
      <w:sz w:val="24"/>
    </w:rPr>
  </w:style>
  <w:style w:type="character" w:customStyle="1" w:styleId="cChar0">
    <w:name w:val="c彩页▲ Char"/>
    <w:link w:val="c0"/>
    <w:qFormat/>
    <w:locked/>
    <w:rsid w:val="005E17B2"/>
    <w:rPr>
      <w:rFonts w:ascii="等线" w:eastAsia="等线" w:hAnsi="等线"/>
      <w:b/>
      <w:szCs w:val="24"/>
    </w:rPr>
  </w:style>
  <w:style w:type="paragraph" w:customStyle="1" w:styleId="c0">
    <w:name w:val="c彩页▲"/>
    <w:basedOn w:val="18"/>
    <w:link w:val="cChar0"/>
    <w:qFormat/>
    <w:rsid w:val="005E17B2"/>
    <w:pPr>
      <w:spacing w:line="360" w:lineRule="auto"/>
      <w:ind w:left="420" w:firstLineChars="0" w:firstLine="0"/>
    </w:pPr>
    <w:rPr>
      <w:rFonts w:ascii="等线" w:eastAsia="等线" w:hAnsi="等线" w:cstheme="minorBidi"/>
      <w:b/>
      <w:szCs w:val="24"/>
    </w:rPr>
  </w:style>
  <w:style w:type="character" w:customStyle="1" w:styleId="z-Char">
    <w:name w:val="z-窗体底端 Char"/>
    <w:link w:val="z-1"/>
    <w:qFormat/>
    <w:locked/>
    <w:rsid w:val="005E17B2"/>
    <w:rPr>
      <w:rFonts w:ascii="Arial" w:hAnsi="Arial" w:cs="Arial"/>
      <w:vanish/>
      <w:sz w:val="16"/>
      <w:szCs w:val="16"/>
    </w:rPr>
  </w:style>
  <w:style w:type="paragraph" w:customStyle="1" w:styleId="z-1">
    <w:name w:val="z-窗体底端1"/>
    <w:basedOn w:val="a6"/>
    <w:next w:val="a6"/>
    <w:link w:val="z-Char"/>
    <w:qFormat/>
    <w:rsid w:val="005E17B2"/>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
    <w:name w:val="格式正文 Char"/>
    <w:link w:val="affffff"/>
    <w:qFormat/>
    <w:locked/>
    <w:rsid w:val="005E17B2"/>
    <w:rPr>
      <w:sz w:val="24"/>
      <w:szCs w:val="28"/>
    </w:rPr>
  </w:style>
  <w:style w:type="paragraph" w:customStyle="1" w:styleId="affffff">
    <w:name w:val="格式正文"/>
    <w:basedOn w:val="a6"/>
    <w:link w:val="Charfff"/>
    <w:qFormat/>
    <w:rsid w:val="005E17B2"/>
    <w:pPr>
      <w:spacing w:before="60" w:after="60" w:line="360" w:lineRule="auto"/>
      <w:ind w:firstLine="482"/>
    </w:pPr>
    <w:rPr>
      <w:rFonts w:asciiTheme="minorHAnsi" w:eastAsiaTheme="minorEastAsia" w:hAnsiTheme="minorHAnsi" w:cstheme="minorBidi"/>
      <w:sz w:val="24"/>
      <w:szCs w:val="28"/>
    </w:rPr>
  </w:style>
  <w:style w:type="character" w:customStyle="1" w:styleId="5Char0">
    <w:name w:val="样式5 Char"/>
    <w:link w:val="55"/>
    <w:qFormat/>
    <w:locked/>
    <w:rsid w:val="005E17B2"/>
    <w:rPr>
      <w:rFonts w:ascii="宋体" w:eastAsia="宋体" w:hAnsi="宋体"/>
      <w:sz w:val="24"/>
      <w:szCs w:val="24"/>
      <w:lang w:eastAsia="en-US" w:bidi="en-US"/>
    </w:rPr>
  </w:style>
  <w:style w:type="paragraph" w:customStyle="1" w:styleId="55">
    <w:name w:val="样式5"/>
    <w:basedOn w:val="44"/>
    <w:link w:val="5Char0"/>
    <w:qFormat/>
    <w:rsid w:val="005E17B2"/>
    <w:pPr>
      <w:keepLines/>
      <w:ind w:firstLine="480"/>
      <w:contextualSpacing/>
      <w:jc w:val="left"/>
    </w:pPr>
    <w:rPr>
      <w:rFonts w:ascii="宋体" w:hAnsi="宋体" w:cstheme="minorBidi"/>
      <w:kern w:val="2"/>
      <w:sz w:val="24"/>
      <w:szCs w:val="24"/>
      <w:lang w:eastAsia="en-US" w:bidi="en-US"/>
    </w:rPr>
  </w:style>
  <w:style w:type="character" w:customStyle="1" w:styleId="Charfff0">
    <w:name w:val="标准正文 Char"/>
    <w:link w:val="affffff0"/>
    <w:qFormat/>
    <w:locked/>
    <w:rsid w:val="005E17B2"/>
    <w:rPr>
      <w:sz w:val="24"/>
    </w:rPr>
  </w:style>
  <w:style w:type="paragraph" w:customStyle="1" w:styleId="affffff0">
    <w:name w:val="标准正文"/>
    <w:basedOn w:val="a6"/>
    <w:link w:val="Charfff0"/>
    <w:qFormat/>
    <w:locked/>
    <w:rsid w:val="005E17B2"/>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locked/>
    <w:rsid w:val="005E17B2"/>
    <w:rPr>
      <w:sz w:val="28"/>
      <w:szCs w:val="28"/>
      <w:lang w:val="zh-CN"/>
    </w:rPr>
  </w:style>
  <w:style w:type="paragraph" w:customStyle="1" w:styleId="3b">
    <w:name w:val="标题3"/>
    <w:basedOn w:val="a6"/>
    <w:link w:val="3Char4"/>
    <w:qFormat/>
    <w:rsid w:val="005E17B2"/>
    <w:pPr>
      <w:spacing w:before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5E17B2"/>
    <w:rPr>
      <w:rFonts w:ascii="宋体" w:eastAsia="宋体" w:hAnsi="宋体"/>
      <w:sz w:val="24"/>
      <w:szCs w:val="28"/>
    </w:rPr>
  </w:style>
  <w:style w:type="paragraph" w:customStyle="1" w:styleId="121">
    <w:name w:val="样式12"/>
    <w:basedOn w:val="18"/>
    <w:link w:val="12Char"/>
    <w:qFormat/>
    <w:locked/>
    <w:rsid w:val="005E17B2"/>
    <w:pPr>
      <w:spacing w:before="151" w:line="360" w:lineRule="auto"/>
      <w:ind w:firstLine="480"/>
    </w:pPr>
    <w:rPr>
      <w:rFonts w:ascii="宋体" w:eastAsia="宋体" w:hAnsi="宋体" w:cstheme="minorBidi"/>
      <w:sz w:val="24"/>
      <w:szCs w:val="28"/>
    </w:rPr>
  </w:style>
  <w:style w:type="character" w:customStyle="1" w:styleId="Charfff1">
    <w:name w:val="正文(首行缩进) Char"/>
    <w:link w:val="affffff1"/>
    <w:qFormat/>
    <w:locked/>
    <w:rsid w:val="005E17B2"/>
    <w:rPr>
      <w:szCs w:val="21"/>
    </w:rPr>
  </w:style>
  <w:style w:type="paragraph" w:customStyle="1" w:styleId="affffff1">
    <w:name w:val="正文(首行缩进)"/>
    <w:basedOn w:val="a6"/>
    <w:link w:val="Charfff1"/>
    <w:qFormat/>
    <w:rsid w:val="005E17B2"/>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5E17B2"/>
    <w:rPr>
      <w:rFonts w:ascii="Cambria" w:hAnsi="Cambria"/>
      <w:b/>
      <w:bCs/>
      <w:sz w:val="32"/>
      <w:szCs w:val="32"/>
    </w:rPr>
  </w:style>
  <w:style w:type="paragraph" w:customStyle="1" w:styleId="MMTitle">
    <w:name w:val="MM Title"/>
    <w:basedOn w:val="af1"/>
    <w:link w:val="MMTitleChar"/>
    <w:semiHidden/>
    <w:qFormat/>
    <w:locked/>
    <w:rsid w:val="005E17B2"/>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1Char3">
    <w:name w:val="宇视1 Char"/>
    <w:link w:val="1f5"/>
    <w:uiPriority w:val="99"/>
    <w:qFormat/>
    <w:locked/>
    <w:rsid w:val="005E17B2"/>
    <w:rPr>
      <w:rFonts w:ascii="Arial" w:eastAsia="微软雅黑" w:hAnsi="Arial" w:cs="微软雅黑"/>
      <w:b/>
      <w:bCs/>
      <w:kern w:val="44"/>
      <w:sz w:val="32"/>
      <w:szCs w:val="24"/>
    </w:rPr>
  </w:style>
  <w:style w:type="paragraph" w:customStyle="1" w:styleId="1f5">
    <w:name w:val="宇视1"/>
    <w:basedOn w:val="21"/>
    <w:link w:val="1Char3"/>
    <w:uiPriority w:val="99"/>
    <w:qFormat/>
    <w:locked/>
    <w:rsid w:val="005E17B2"/>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1Char4">
    <w:name w:val="标题1 Char"/>
    <w:link w:val="1f6"/>
    <w:qFormat/>
    <w:locked/>
    <w:rsid w:val="005E17B2"/>
    <w:rPr>
      <w:b/>
      <w:sz w:val="32"/>
      <w:szCs w:val="32"/>
    </w:rPr>
  </w:style>
  <w:style w:type="paragraph" w:customStyle="1" w:styleId="1f6">
    <w:name w:val="标题1"/>
    <w:basedOn w:val="a6"/>
    <w:link w:val="1Char4"/>
    <w:qFormat/>
    <w:rsid w:val="005E17B2"/>
    <w:pPr>
      <w:spacing w:before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1"/>
    <w:qFormat/>
    <w:locked/>
    <w:rsid w:val="005E17B2"/>
    <w:rPr>
      <w:rFonts w:ascii="宋体" w:eastAsia="宋体" w:hAnsi="宋体"/>
      <w:b/>
      <w:sz w:val="30"/>
      <w:szCs w:val="30"/>
      <w:lang w:val="zh-CN"/>
    </w:rPr>
  </w:style>
  <w:style w:type="paragraph" w:customStyle="1" w:styleId="2f1">
    <w:name w:val="标题2"/>
    <w:basedOn w:val="a6"/>
    <w:link w:val="2Char5"/>
    <w:qFormat/>
    <w:rsid w:val="005E17B2"/>
    <w:pPr>
      <w:spacing w:beforeLines="50" w:line="360" w:lineRule="auto"/>
      <w:ind w:left="567" w:hanging="567"/>
      <w:outlineLvl w:val="1"/>
    </w:pPr>
    <w:rPr>
      <w:rFonts w:ascii="宋体" w:hAnsi="宋体" w:cstheme="minorBidi"/>
      <w:b/>
      <w:sz w:val="30"/>
      <w:szCs w:val="30"/>
      <w:lang w:val="zh-CN"/>
    </w:rPr>
  </w:style>
  <w:style w:type="character" w:customStyle="1" w:styleId="Charfff2">
    <w:name w:val="图片格式 Char"/>
    <w:link w:val="affffff2"/>
    <w:qFormat/>
    <w:locked/>
    <w:rsid w:val="005E17B2"/>
    <w:rPr>
      <w:rFonts w:ascii="宋体" w:eastAsia="宋体" w:hAnsi="宋体"/>
      <w:sz w:val="24"/>
      <w:szCs w:val="24"/>
      <w:lang w:val="zh-CN" w:eastAsia="en-US" w:bidi="en-US"/>
    </w:rPr>
  </w:style>
  <w:style w:type="paragraph" w:customStyle="1" w:styleId="affffff2">
    <w:name w:val="图片格式"/>
    <w:basedOn w:val="afffff0"/>
    <w:link w:val="Charfff2"/>
    <w:qFormat/>
    <w:rsid w:val="005E17B2"/>
    <w:pPr>
      <w:ind w:firstLineChars="0" w:firstLine="0"/>
      <w:jc w:val="center"/>
    </w:pPr>
  </w:style>
  <w:style w:type="character" w:customStyle="1" w:styleId="Charfff3">
    <w:name w:val="正文内容格式 Char"/>
    <w:link w:val="affffff3"/>
    <w:qFormat/>
    <w:locked/>
    <w:rsid w:val="005E17B2"/>
    <w:rPr>
      <w:color w:val="000000"/>
      <w:sz w:val="24"/>
    </w:rPr>
  </w:style>
  <w:style w:type="paragraph" w:customStyle="1" w:styleId="affffff3">
    <w:name w:val="正文内容格式"/>
    <w:basedOn w:val="a6"/>
    <w:link w:val="Charfff3"/>
    <w:qFormat/>
    <w:locked/>
    <w:rsid w:val="005E17B2"/>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5E17B2"/>
    <w:rPr>
      <w:rFonts w:ascii="宋体" w:eastAsia="宋体" w:hAnsi="宋体"/>
      <w:lang w:bidi="he-IL"/>
    </w:rPr>
  </w:style>
  <w:style w:type="paragraph" w:customStyle="1" w:styleId="11-">
    <w:name w:val="11-正文"/>
    <w:basedOn w:val="a6"/>
    <w:link w:val="11-Char"/>
    <w:semiHidden/>
    <w:qFormat/>
    <w:locked/>
    <w:rsid w:val="005E17B2"/>
    <w:pPr>
      <w:spacing w:beforeLines="50" w:line="360" w:lineRule="auto"/>
      <w:ind w:firstLineChars="200" w:firstLine="480"/>
    </w:pPr>
    <w:rPr>
      <w:rFonts w:ascii="宋体" w:hAnsi="宋体" w:cstheme="minorBidi"/>
      <w:szCs w:val="22"/>
      <w:lang w:bidi="he-IL"/>
    </w:rPr>
  </w:style>
  <w:style w:type="character" w:customStyle="1" w:styleId="Charfff4">
    <w:name w:val="投标文件 正文首行缩进 Char"/>
    <w:link w:val="affffff4"/>
    <w:qFormat/>
    <w:locked/>
    <w:rsid w:val="005E17B2"/>
    <w:rPr>
      <w:szCs w:val="24"/>
    </w:rPr>
  </w:style>
  <w:style w:type="paragraph" w:customStyle="1" w:styleId="affffff4">
    <w:name w:val="投标文件 正文首行缩进"/>
    <w:basedOn w:val="27"/>
    <w:link w:val="Charfff4"/>
    <w:qFormat/>
    <w:rsid w:val="005E17B2"/>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locked/>
    <w:rsid w:val="005E17B2"/>
    <w:rPr>
      <w:rFonts w:ascii="等线" w:eastAsia="等线" w:hAnsi="等线"/>
      <w:szCs w:val="24"/>
    </w:rPr>
  </w:style>
  <w:style w:type="paragraph" w:customStyle="1" w:styleId="c1">
    <w:name w:val="c彩页●"/>
    <w:basedOn w:val="18"/>
    <w:link w:val="cChar1"/>
    <w:qFormat/>
    <w:rsid w:val="005E17B2"/>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2"/>
    <w:qFormat/>
    <w:locked/>
    <w:rsid w:val="005E17B2"/>
    <w:rPr>
      <w:rFonts w:ascii="宋体" w:eastAsia="宋体" w:hAnsi="宋体"/>
      <w:bCs/>
      <w:sz w:val="24"/>
    </w:rPr>
  </w:style>
  <w:style w:type="paragraph" w:customStyle="1" w:styleId="2f2">
    <w:name w:val="样式 正文缩进 + 首行缩进:  2 字符"/>
    <w:basedOn w:val="a8"/>
    <w:link w:val="2Char6"/>
    <w:qFormat/>
    <w:rsid w:val="005E17B2"/>
    <w:pPr>
      <w:autoSpaceDE/>
      <w:autoSpaceDN/>
      <w:snapToGrid w:val="0"/>
      <w:spacing w:line="360" w:lineRule="auto"/>
      <w:ind w:firstLineChars="200" w:firstLine="480"/>
    </w:pPr>
    <w:rPr>
      <w:rFonts w:hAnsi="宋体" w:cstheme="minorBidi"/>
      <w:bCs/>
      <w:szCs w:val="22"/>
    </w:rPr>
  </w:style>
  <w:style w:type="character" w:customStyle="1" w:styleId="d1Char">
    <w:name w:val="d编(1) Char"/>
    <w:link w:val="d1"/>
    <w:qFormat/>
    <w:locked/>
    <w:rsid w:val="005E17B2"/>
    <w:rPr>
      <w:rFonts w:ascii="等线" w:eastAsia="等线" w:hAnsi="等线"/>
      <w:b/>
      <w:sz w:val="24"/>
      <w:szCs w:val="24"/>
    </w:rPr>
  </w:style>
  <w:style w:type="paragraph" w:customStyle="1" w:styleId="d1">
    <w:name w:val="d编(1)"/>
    <w:link w:val="d1Char"/>
    <w:qFormat/>
    <w:rsid w:val="005E17B2"/>
    <w:pPr>
      <w:spacing w:line="360" w:lineRule="auto"/>
      <w:ind w:left="420" w:hanging="420"/>
    </w:pPr>
    <w:rPr>
      <w:rFonts w:ascii="等线" w:eastAsia="等线" w:hAnsi="等线"/>
      <w:b/>
      <w:sz w:val="24"/>
      <w:szCs w:val="24"/>
    </w:rPr>
  </w:style>
  <w:style w:type="character" w:customStyle="1" w:styleId="A6Char">
    <w:name w:val="A6 Char"/>
    <w:link w:val="A60"/>
    <w:qFormat/>
    <w:locked/>
    <w:rsid w:val="005E17B2"/>
    <w:rPr>
      <w:sz w:val="24"/>
      <w:szCs w:val="24"/>
    </w:rPr>
  </w:style>
  <w:style w:type="paragraph" w:customStyle="1" w:styleId="A60">
    <w:name w:val="A6"/>
    <w:basedOn w:val="a6"/>
    <w:link w:val="A6Char"/>
    <w:qFormat/>
    <w:locked/>
    <w:rsid w:val="005E17B2"/>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5E17B2"/>
    <w:rPr>
      <w:rFonts w:ascii="宋体" w:eastAsia="宋体" w:hAnsi="宋体"/>
      <w:szCs w:val="21"/>
    </w:rPr>
  </w:style>
  <w:style w:type="paragraph" w:customStyle="1" w:styleId="1103">
    <w:name w:val="正文1103"/>
    <w:basedOn w:val="a6"/>
    <w:link w:val="1103Char"/>
    <w:qFormat/>
    <w:locked/>
    <w:rsid w:val="005E17B2"/>
    <w:pPr>
      <w:spacing w:line="360" w:lineRule="auto"/>
      <w:ind w:firstLine="420"/>
    </w:pPr>
    <w:rPr>
      <w:rFonts w:ascii="宋体" w:hAnsi="宋体" w:cstheme="minorBidi"/>
      <w:szCs w:val="21"/>
    </w:rPr>
  </w:style>
  <w:style w:type="character" w:customStyle="1" w:styleId="2Char7">
    <w:name w:val="正文2 Char"/>
    <w:link w:val="2f3"/>
    <w:qFormat/>
    <w:locked/>
    <w:rsid w:val="005E17B2"/>
  </w:style>
  <w:style w:type="paragraph" w:customStyle="1" w:styleId="2f3">
    <w:name w:val="正文2"/>
    <w:basedOn w:val="a6"/>
    <w:link w:val="2Char7"/>
    <w:qFormat/>
    <w:rsid w:val="005E17B2"/>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2Char8">
    <w:name w:val="2级标题 Char"/>
    <w:link w:val="2f4"/>
    <w:qFormat/>
    <w:locked/>
    <w:rsid w:val="005E17B2"/>
    <w:rPr>
      <w:rFonts w:ascii="黑体" w:eastAsia="黑体" w:hAnsi="黑体"/>
      <w:sz w:val="32"/>
      <w:szCs w:val="36"/>
      <w:lang w:eastAsia="en-US" w:bidi="en-US"/>
    </w:rPr>
  </w:style>
  <w:style w:type="paragraph" w:customStyle="1" w:styleId="2f4">
    <w:name w:val="2级标题"/>
    <w:basedOn w:val="44"/>
    <w:link w:val="2Char8"/>
    <w:qFormat/>
    <w:rsid w:val="005E17B2"/>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locked/>
    <w:rsid w:val="005E17B2"/>
    <w:rPr>
      <w:rFonts w:ascii="Arial" w:hAnsi="Arial" w:cs="Arial"/>
      <w:vanish/>
      <w:sz w:val="16"/>
      <w:szCs w:val="16"/>
    </w:rPr>
  </w:style>
  <w:style w:type="paragraph" w:customStyle="1" w:styleId="z-10">
    <w:name w:val="z-窗体顶端1"/>
    <w:basedOn w:val="a6"/>
    <w:next w:val="a6"/>
    <w:link w:val="z-Char0"/>
    <w:qFormat/>
    <w:rsid w:val="005E17B2"/>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5E17B2"/>
    <w:rPr>
      <w:rFonts w:ascii="宋体" w:eastAsia="微软雅黑" w:hAnsi="宋体" w:cs="微软雅黑"/>
      <w:b/>
      <w:bCs/>
      <w:sz w:val="32"/>
      <w:szCs w:val="32"/>
    </w:rPr>
  </w:style>
  <w:style w:type="paragraph" w:customStyle="1" w:styleId="113">
    <w:name w:val="样式11"/>
    <w:basedOn w:val="21"/>
    <w:link w:val="11Char"/>
    <w:uiPriority w:val="99"/>
    <w:qFormat/>
    <w:locked/>
    <w:rsid w:val="005E17B2"/>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ItemListCharChar">
    <w:name w:val="Item List Char Char"/>
    <w:link w:val="ItemList"/>
    <w:qFormat/>
    <w:locked/>
    <w:rsid w:val="005E17B2"/>
    <w:rPr>
      <w:rFonts w:ascii="Arial" w:hAnsi="Arial" w:cs="Arial"/>
    </w:rPr>
  </w:style>
  <w:style w:type="paragraph" w:customStyle="1" w:styleId="ItemList">
    <w:name w:val="Item List"/>
    <w:link w:val="ItemListCharChar"/>
    <w:qFormat/>
    <w:locked/>
    <w:rsid w:val="005E17B2"/>
    <w:pPr>
      <w:tabs>
        <w:tab w:val="left" w:pos="312"/>
      </w:tabs>
      <w:spacing w:line="300" w:lineRule="auto"/>
    </w:pPr>
    <w:rPr>
      <w:rFonts w:ascii="Arial" w:hAnsi="Arial" w:cs="Arial"/>
    </w:rPr>
  </w:style>
  <w:style w:type="character" w:customStyle="1" w:styleId="19Char">
    <w:name w:val="样式19 Char"/>
    <w:link w:val="190"/>
    <w:qFormat/>
    <w:locked/>
    <w:rsid w:val="005E17B2"/>
    <w:rPr>
      <w:color w:val="000000"/>
      <w:sz w:val="24"/>
      <w:szCs w:val="24"/>
    </w:rPr>
  </w:style>
  <w:style w:type="paragraph" w:customStyle="1" w:styleId="190">
    <w:name w:val="样式19"/>
    <w:basedOn w:val="a6"/>
    <w:link w:val="19Char"/>
    <w:qFormat/>
    <w:rsid w:val="005E17B2"/>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defChar">
    <w:name w:val="def正文 Char"/>
    <w:link w:val="def"/>
    <w:qFormat/>
    <w:locked/>
    <w:rsid w:val="005E17B2"/>
    <w:rPr>
      <w:rFonts w:ascii="黑体" w:eastAsia="黑体" w:hAnsi="黑体"/>
      <w:szCs w:val="24"/>
    </w:rPr>
  </w:style>
  <w:style w:type="paragraph" w:customStyle="1" w:styleId="def">
    <w:name w:val="def正文"/>
    <w:basedOn w:val="a7"/>
    <w:link w:val="defChar"/>
    <w:qFormat/>
    <w:rsid w:val="005E17B2"/>
    <w:pPr>
      <w:widowControl/>
      <w:spacing w:after="0" w:line="276" w:lineRule="auto"/>
      <w:jc w:val="center"/>
    </w:pPr>
    <w:rPr>
      <w:rFonts w:ascii="黑体" w:eastAsia="黑体" w:hAnsi="黑体" w:cstheme="minorBidi"/>
    </w:rPr>
  </w:style>
  <w:style w:type="character" w:customStyle="1" w:styleId="Charfff5">
    <w:name w:val="并列项 Char"/>
    <w:link w:val="affffff5"/>
    <w:qFormat/>
    <w:locked/>
    <w:rsid w:val="005E17B2"/>
    <w:rPr>
      <w:rFonts w:ascii="宋体" w:eastAsia="宋体" w:hAnsi="宋体"/>
      <w:sz w:val="24"/>
      <w:szCs w:val="24"/>
      <w:lang w:val="zh-CN" w:eastAsia="en-US" w:bidi="en-US"/>
    </w:rPr>
  </w:style>
  <w:style w:type="paragraph" w:customStyle="1" w:styleId="affffff5">
    <w:name w:val="并列项"/>
    <w:basedOn w:val="afffff0"/>
    <w:link w:val="Charfff5"/>
    <w:qFormat/>
    <w:rsid w:val="005E17B2"/>
    <w:pPr>
      <w:tabs>
        <w:tab w:val="left" w:pos="360"/>
        <w:tab w:val="left" w:pos="1260"/>
      </w:tabs>
      <w:ind w:firstLineChars="0" w:firstLine="0"/>
    </w:pPr>
  </w:style>
  <w:style w:type="character" w:customStyle="1" w:styleId="16Char">
    <w:name w:val="样式16 Char"/>
    <w:link w:val="160"/>
    <w:qFormat/>
    <w:locked/>
    <w:rsid w:val="005E17B2"/>
    <w:rPr>
      <w:rFonts w:ascii="Calibri" w:hAnsi="Calibri" w:cs="Calibri"/>
      <w:sz w:val="24"/>
      <w:szCs w:val="28"/>
    </w:rPr>
  </w:style>
  <w:style w:type="paragraph" w:customStyle="1" w:styleId="160">
    <w:name w:val="样式16"/>
    <w:basedOn w:val="18"/>
    <w:link w:val="16Char"/>
    <w:qFormat/>
    <w:locked/>
    <w:rsid w:val="005E17B2"/>
    <w:pPr>
      <w:tabs>
        <w:tab w:val="left" w:pos="1260"/>
      </w:tabs>
      <w:spacing w:before="120" w:after="120"/>
      <w:ind w:left="1260" w:firstLineChars="0" w:firstLine="0"/>
    </w:pPr>
    <w:rPr>
      <w:sz w:val="24"/>
      <w:szCs w:val="28"/>
    </w:rPr>
  </w:style>
  <w:style w:type="character" w:customStyle="1" w:styleId="4-5Char">
    <w:name w:val="标题4-5 Char"/>
    <w:link w:val="4-5"/>
    <w:uiPriority w:val="99"/>
    <w:semiHidden/>
    <w:qFormat/>
    <w:locked/>
    <w:rsid w:val="005E17B2"/>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5E17B2"/>
    <w:pPr>
      <w:ind w:left="0" w:firstLine="0"/>
    </w:pPr>
  </w:style>
  <w:style w:type="character" w:customStyle="1" w:styleId="5Char1">
    <w:name w:val="5级标题 Char"/>
    <w:link w:val="56"/>
    <w:qFormat/>
    <w:locked/>
    <w:rsid w:val="005E17B2"/>
    <w:rPr>
      <w:rFonts w:ascii="Arial" w:hAnsi="Arial" w:cs="宋体"/>
      <w:sz w:val="28"/>
    </w:rPr>
  </w:style>
  <w:style w:type="paragraph" w:customStyle="1" w:styleId="56">
    <w:name w:val="5级标题"/>
    <w:basedOn w:val="00"/>
    <w:link w:val="5Char1"/>
    <w:qFormat/>
    <w:rsid w:val="005E17B2"/>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5E17B2"/>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5E17B2"/>
    <w:pPr>
      <w:keepNext w:val="0"/>
      <w:keepLines w:val="0"/>
      <w:widowControl/>
      <w:tabs>
        <w:tab w:val="left" w:pos="432"/>
        <w:tab w:val="left" w:pos="576"/>
      </w:tabs>
      <w:autoSpaceDE/>
      <w:autoSpaceDN/>
      <w:adjustRightInd/>
      <w:spacing w:before="0" w:line="412" w:lineRule="auto"/>
      <w:ind w:firstLine="400"/>
      <w:jc w:val="left"/>
    </w:pPr>
    <w:rPr>
      <w:rFonts w:ascii="Cambria" w:eastAsia="微软雅黑" w:hAnsi="Cambria" w:cs="微软雅黑"/>
      <w:bCs/>
      <w:kern w:val="2"/>
      <w:sz w:val="32"/>
      <w:szCs w:val="32"/>
    </w:rPr>
  </w:style>
  <w:style w:type="character" w:customStyle="1" w:styleId="Charfff6">
    <w:name w:val="三 Char"/>
    <w:link w:val="affffff6"/>
    <w:qFormat/>
    <w:locked/>
    <w:rsid w:val="005E17B2"/>
    <w:rPr>
      <w:rFonts w:ascii="黑体" w:eastAsia="黑体" w:hAnsi="黑体"/>
      <w:sz w:val="28"/>
      <w:szCs w:val="28"/>
      <w:lang w:bidi="en-US"/>
    </w:rPr>
  </w:style>
  <w:style w:type="paragraph" w:customStyle="1" w:styleId="affffff6">
    <w:name w:val="三"/>
    <w:basedOn w:val="9"/>
    <w:link w:val="Charfff6"/>
    <w:qFormat/>
    <w:rsid w:val="005E17B2"/>
    <w:pPr>
      <w:keepNext w:val="0"/>
      <w:keepLines w:val="0"/>
      <w:tabs>
        <w:tab w:val="left" w:pos="432"/>
      </w:tabs>
      <w:adjustRightInd/>
      <w:spacing w:after="120" w:line="360" w:lineRule="auto"/>
      <w:contextualSpacing/>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5E17B2"/>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5E17B2"/>
    <w:pPr>
      <w:ind w:left="420" w:hanging="420"/>
    </w:pPr>
  </w:style>
  <w:style w:type="character" w:customStyle="1" w:styleId="2Char9">
    <w:name w:val="正文（首行缩进2字符） Char"/>
    <w:link w:val="2f5"/>
    <w:qFormat/>
    <w:locked/>
    <w:rsid w:val="005E17B2"/>
    <w:rPr>
      <w:sz w:val="24"/>
      <w:szCs w:val="24"/>
    </w:rPr>
  </w:style>
  <w:style w:type="paragraph" w:customStyle="1" w:styleId="2f5">
    <w:name w:val="正文（首行缩进2字符）"/>
    <w:basedOn w:val="a6"/>
    <w:link w:val="2Char9"/>
    <w:qFormat/>
    <w:rsid w:val="005E17B2"/>
    <w:pPr>
      <w:ind w:firstLineChars="200" w:firstLine="200"/>
    </w:pPr>
    <w:rPr>
      <w:rFonts w:asciiTheme="minorHAnsi" w:eastAsiaTheme="minorEastAsia" w:hAnsiTheme="minorHAnsi" w:cstheme="minorBidi"/>
      <w:sz w:val="24"/>
    </w:rPr>
  </w:style>
  <w:style w:type="character" w:customStyle="1" w:styleId="Charfff7">
    <w:name w:val="一般编号项 Char"/>
    <w:link w:val="affffff7"/>
    <w:qFormat/>
    <w:locked/>
    <w:rsid w:val="005E17B2"/>
    <w:rPr>
      <w:rFonts w:ascii="宋体" w:eastAsia="宋体" w:hAnsi="宋体"/>
      <w:sz w:val="24"/>
      <w:szCs w:val="24"/>
      <w:lang w:val="zh-CN" w:eastAsia="en-US" w:bidi="en-US"/>
    </w:rPr>
  </w:style>
  <w:style w:type="paragraph" w:customStyle="1" w:styleId="affffff7">
    <w:name w:val="一般编号项"/>
    <w:basedOn w:val="afffff0"/>
    <w:link w:val="Charfff7"/>
    <w:qFormat/>
    <w:rsid w:val="005E17B2"/>
    <w:pPr>
      <w:tabs>
        <w:tab w:val="left" w:pos="3300"/>
      </w:tabs>
      <w:ind w:left="3300" w:firstLineChars="0" w:firstLine="0"/>
    </w:pPr>
  </w:style>
  <w:style w:type="character" w:customStyle="1" w:styleId="ZX-Char">
    <w:name w:val="ZX-正文 Char"/>
    <w:link w:val="ZX-"/>
    <w:semiHidden/>
    <w:qFormat/>
    <w:locked/>
    <w:rsid w:val="005E17B2"/>
    <w:rPr>
      <w:rFonts w:ascii="Trebuchet MS" w:eastAsia="Times New Roman" w:hAnsi="FuturaA Bk BT"/>
      <w:sz w:val="24"/>
      <w:szCs w:val="21"/>
    </w:rPr>
  </w:style>
  <w:style w:type="paragraph" w:customStyle="1" w:styleId="ZX-">
    <w:name w:val="ZX-正文"/>
    <w:link w:val="ZX-Char"/>
    <w:semiHidden/>
    <w:qFormat/>
    <w:locked/>
    <w:rsid w:val="005E17B2"/>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5E17B2"/>
    <w:rPr>
      <w:rFonts w:ascii="Arial" w:hAnsi="Arial" w:cs="Arial"/>
      <w:szCs w:val="24"/>
      <w:lang w:eastAsia="en-US"/>
    </w:rPr>
  </w:style>
  <w:style w:type="paragraph" w:customStyle="1" w:styleId="ItemStep">
    <w:name w:val="Item Step"/>
    <w:basedOn w:val="a6"/>
    <w:link w:val="ItemStepChar"/>
    <w:qFormat/>
    <w:rsid w:val="005E17B2"/>
    <w:pPr>
      <w:widowControl/>
      <w:tabs>
        <w:tab w:val="left" w:pos="1134"/>
      </w:tabs>
      <w:spacing w:before="40"/>
      <w:ind w:left="1134" w:hanging="510"/>
      <w:jc w:val="left"/>
      <w:outlineLvl w:val="6"/>
    </w:pPr>
    <w:rPr>
      <w:rFonts w:ascii="Arial" w:eastAsiaTheme="minorEastAsia" w:hAnsi="Arial" w:cs="Arial"/>
      <w:lang w:eastAsia="en-US"/>
    </w:rPr>
  </w:style>
  <w:style w:type="character" w:customStyle="1" w:styleId="a5Char">
    <w:name w:val="a正文5号 Char"/>
    <w:link w:val="a50"/>
    <w:qFormat/>
    <w:locked/>
    <w:rsid w:val="005E17B2"/>
    <w:rPr>
      <w:rFonts w:ascii="宋体" w:eastAsia="宋体" w:hAnsi="宋体"/>
      <w:color w:val="000000"/>
      <w:szCs w:val="24"/>
    </w:rPr>
  </w:style>
  <w:style w:type="paragraph" w:customStyle="1" w:styleId="a50">
    <w:name w:val="a正文5号"/>
    <w:link w:val="a5Char"/>
    <w:qFormat/>
    <w:rsid w:val="005E17B2"/>
    <w:pPr>
      <w:spacing w:line="360" w:lineRule="auto"/>
      <w:ind w:firstLineChars="200" w:firstLine="420"/>
    </w:pPr>
    <w:rPr>
      <w:rFonts w:ascii="宋体" w:eastAsia="宋体" w:hAnsi="宋体"/>
      <w:color w:val="000000"/>
      <w:szCs w:val="24"/>
    </w:rPr>
  </w:style>
  <w:style w:type="character" w:customStyle="1" w:styleId="bChar">
    <w:name w:val="b图下标 Char"/>
    <w:link w:val="b"/>
    <w:qFormat/>
    <w:locked/>
    <w:rsid w:val="005E17B2"/>
    <w:rPr>
      <w:rFonts w:ascii="宋体" w:eastAsia="宋体" w:hAnsi="宋体"/>
      <w:szCs w:val="21"/>
    </w:rPr>
  </w:style>
  <w:style w:type="paragraph" w:customStyle="1" w:styleId="b">
    <w:name w:val="b图下标"/>
    <w:basedOn w:val="a6"/>
    <w:next w:val="affffe"/>
    <w:link w:val="bChar"/>
    <w:qFormat/>
    <w:rsid w:val="005E17B2"/>
    <w:pPr>
      <w:spacing w:line="360" w:lineRule="auto"/>
      <w:jc w:val="center"/>
    </w:pPr>
    <w:rPr>
      <w:rFonts w:ascii="宋体" w:hAnsi="宋体" w:cstheme="minorBidi"/>
      <w:szCs w:val="21"/>
    </w:rPr>
  </w:style>
  <w:style w:type="character" w:customStyle="1" w:styleId="Charfff8">
    <w:name w:val="编号，小四 Char"/>
    <w:link w:val="affffff8"/>
    <w:qFormat/>
    <w:locked/>
    <w:rsid w:val="005E17B2"/>
    <w:rPr>
      <w:rFonts w:ascii="Arial" w:hAnsi="Arial" w:cs="宋体"/>
      <w:sz w:val="24"/>
    </w:rPr>
  </w:style>
  <w:style w:type="paragraph" w:customStyle="1" w:styleId="affffff8">
    <w:name w:val="编号，小四"/>
    <w:basedOn w:val="a6"/>
    <w:link w:val="Charfff8"/>
    <w:qFormat/>
    <w:locked/>
    <w:rsid w:val="005E17B2"/>
    <w:pPr>
      <w:spacing w:beforeLines="50" w:line="360" w:lineRule="auto"/>
      <w:ind w:left="980" w:hanging="420"/>
    </w:pPr>
    <w:rPr>
      <w:rFonts w:ascii="Arial" w:eastAsiaTheme="minorEastAsia" w:hAnsi="Arial" w:cs="宋体"/>
      <w:sz w:val="24"/>
      <w:szCs w:val="22"/>
    </w:rPr>
  </w:style>
  <w:style w:type="character" w:customStyle="1" w:styleId="Charfff9">
    <w:name w:val="细小编号项 Char"/>
    <w:link w:val="affffff9"/>
    <w:qFormat/>
    <w:locked/>
    <w:rsid w:val="005E17B2"/>
    <w:rPr>
      <w:rFonts w:ascii="宋体" w:eastAsia="宋体" w:hAnsi="宋体"/>
      <w:sz w:val="24"/>
      <w:szCs w:val="24"/>
      <w:lang w:val="zh-CN" w:eastAsia="en-US" w:bidi="en-US"/>
    </w:rPr>
  </w:style>
  <w:style w:type="paragraph" w:customStyle="1" w:styleId="affffff9">
    <w:name w:val="细小编号项"/>
    <w:basedOn w:val="afffff0"/>
    <w:link w:val="Charfff9"/>
    <w:qFormat/>
    <w:rsid w:val="005E17B2"/>
    <w:pPr>
      <w:ind w:left="846" w:firstLineChars="0" w:firstLine="0"/>
    </w:pPr>
  </w:style>
  <w:style w:type="character" w:customStyle="1" w:styleId="Charfffa">
    <w:name w:val="正文（标记） Char"/>
    <w:link w:val="affffffa"/>
    <w:qFormat/>
    <w:locked/>
    <w:rsid w:val="005E17B2"/>
    <w:rPr>
      <w:sz w:val="24"/>
      <w:szCs w:val="24"/>
    </w:rPr>
  </w:style>
  <w:style w:type="paragraph" w:customStyle="1" w:styleId="affffffa">
    <w:name w:val="正文（标记）"/>
    <w:basedOn w:val="a6"/>
    <w:link w:val="Charfffa"/>
    <w:qFormat/>
    <w:rsid w:val="005E17B2"/>
    <w:pPr>
      <w:spacing w:beforeLines="50"/>
      <w:ind w:left="720"/>
    </w:pPr>
    <w:rPr>
      <w:rFonts w:asciiTheme="minorHAnsi" w:eastAsiaTheme="minorEastAsia" w:hAnsiTheme="minorHAnsi" w:cstheme="minorBidi"/>
      <w:sz w:val="24"/>
    </w:rPr>
  </w:style>
  <w:style w:type="character" w:customStyle="1" w:styleId="Charfffb">
    <w:name w:val="编写建议 Char"/>
    <w:link w:val="affffffb"/>
    <w:semiHidden/>
    <w:qFormat/>
    <w:locked/>
    <w:rsid w:val="005E17B2"/>
    <w:rPr>
      <w:i/>
      <w:iCs/>
      <w:color w:val="0000FF"/>
      <w:szCs w:val="21"/>
    </w:rPr>
  </w:style>
  <w:style w:type="paragraph" w:customStyle="1" w:styleId="affffffb">
    <w:name w:val="编写建议"/>
    <w:basedOn w:val="a6"/>
    <w:link w:val="Charfffb"/>
    <w:semiHidden/>
    <w:qFormat/>
    <w:locked/>
    <w:rsid w:val="005E17B2"/>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Charfffc">
    <w:name w:val="表格非标题文字 Char"/>
    <w:link w:val="affffffc"/>
    <w:qFormat/>
    <w:locked/>
    <w:rsid w:val="005E17B2"/>
    <w:rPr>
      <w:rFonts w:ascii="Arial" w:hAnsi="Arial" w:cs="Arial"/>
      <w:sz w:val="18"/>
      <w:szCs w:val="21"/>
    </w:rPr>
  </w:style>
  <w:style w:type="paragraph" w:customStyle="1" w:styleId="affffffc">
    <w:name w:val="表格非标题文字"/>
    <w:link w:val="Charfffc"/>
    <w:qFormat/>
    <w:locked/>
    <w:rsid w:val="005E17B2"/>
    <w:pPr>
      <w:snapToGrid w:val="0"/>
      <w:spacing w:before="80" w:after="40"/>
    </w:pPr>
    <w:rPr>
      <w:rFonts w:ascii="Arial" w:hAnsi="Arial" w:cs="Arial"/>
      <w:sz w:val="18"/>
      <w:szCs w:val="21"/>
    </w:rPr>
  </w:style>
  <w:style w:type="character" w:customStyle="1" w:styleId="1Char5">
    <w:name w:val="1）样式 Char"/>
    <w:link w:val="1f7"/>
    <w:qFormat/>
    <w:locked/>
    <w:rsid w:val="005E17B2"/>
    <w:rPr>
      <w:sz w:val="24"/>
      <w:szCs w:val="24"/>
      <w:lang w:val="zh-CN"/>
    </w:rPr>
  </w:style>
  <w:style w:type="paragraph" w:customStyle="1" w:styleId="1f7">
    <w:name w:val="1）样式"/>
    <w:basedOn w:val="a6"/>
    <w:link w:val="1Char5"/>
    <w:qFormat/>
    <w:rsid w:val="005E17B2"/>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5E17B2"/>
    <w:pPr>
      <w:spacing w:after="103"/>
    </w:pPr>
    <w:rPr>
      <w:rFonts w:ascii="黑体" w:eastAsia="黑体" w:hAnsi="Calibri" w:cs="Times New Roman"/>
      <w:color w:val="auto"/>
    </w:rPr>
  </w:style>
  <w:style w:type="paragraph" w:customStyle="1" w:styleId="1f8">
    <w:name w:val="符号1"/>
    <w:basedOn w:val="a6"/>
    <w:uiPriority w:val="99"/>
    <w:qFormat/>
    <w:locked/>
    <w:rsid w:val="005E17B2"/>
    <w:pPr>
      <w:tabs>
        <w:tab w:val="left" w:pos="420"/>
      </w:tabs>
      <w:spacing w:line="360" w:lineRule="auto"/>
    </w:pPr>
    <w:rPr>
      <w:rFonts w:ascii="宋体" w:hAnsi="宋体"/>
      <w:bCs/>
      <w:kern w:val="0"/>
      <w:sz w:val="24"/>
    </w:rPr>
  </w:style>
  <w:style w:type="paragraph" w:customStyle="1" w:styleId="CharChar2Char">
    <w:name w:val="Char Char2 Char"/>
    <w:basedOn w:val="a6"/>
    <w:qFormat/>
    <w:rsid w:val="005E17B2"/>
    <w:pPr>
      <w:keepNext/>
      <w:keepLines/>
      <w:pageBreakBefore/>
      <w:tabs>
        <w:tab w:val="left" w:pos="845"/>
      </w:tabs>
      <w:ind w:left="845" w:hanging="420"/>
    </w:pPr>
    <w:rPr>
      <w:rFonts w:ascii="Tahoma" w:hAnsi="Tahoma"/>
      <w:sz w:val="24"/>
      <w:szCs w:val="20"/>
    </w:rPr>
  </w:style>
  <w:style w:type="paragraph" w:customStyle="1" w:styleId="xl98">
    <w:name w:val="xl98"/>
    <w:basedOn w:val="a6"/>
    <w:uiPriority w:val="99"/>
    <w:qFormat/>
    <w:rsid w:val="005E17B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5E17B2"/>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5E17B2"/>
    <w:pPr>
      <w:autoSpaceDE w:val="0"/>
      <w:autoSpaceDN w:val="0"/>
      <w:adjustRightInd w:val="0"/>
      <w:spacing w:line="161" w:lineRule="atLeast"/>
      <w:jc w:val="left"/>
    </w:pPr>
    <w:rPr>
      <w:rFonts w:ascii="黑体g" w:eastAsia="黑体g"/>
      <w:kern w:val="0"/>
      <w:sz w:val="24"/>
    </w:rPr>
  </w:style>
  <w:style w:type="paragraph" w:customStyle="1" w:styleId="xl100">
    <w:name w:val="xl100"/>
    <w:basedOn w:val="a6"/>
    <w:uiPriority w:val="99"/>
    <w:qFormat/>
    <w:rsid w:val="005E17B2"/>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5E17B2"/>
    <w:pPr>
      <w:widowControl/>
      <w:tabs>
        <w:tab w:val="left" w:pos="567"/>
      </w:tabs>
      <w:spacing w:line="360" w:lineRule="auto"/>
      <w:jc w:val="left"/>
      <w:outlineLvl w:val="1"/>
    </w:pPr>
    <w:rPr>
      <w:rFonts w:ascii="Times New Roman" w:hAnsi="Times New Roman"/>
      <w:b/>
      <w:kern w:val="0"/>
      <w:sz w:val="32"/>
      <w:szCs w:val="32"/>
    </w:rPr>
  </w:style>
  <w:style w:type="paragraph" w:customStyle="1" w:styleId="xl90">
    <w:name w:val="xl90"/>
    <w:basedOn w:val="a6"/>
    <w:uiPriority w:val="99"/>
    <w:qFormat/>
    <w:rsid w:val="005E17B2"/>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d">
    <w:name w:val="列表样式(一级)"/>
    <w:basedOn w:val="a6"/>
    <w:uiPriority w:val="99"/>
    <w:qFormat/>
    <w:rsid w:val="005E17B2"/>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qFormat/>
    <w:rsid w:val="005E17B2"/>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6"/>
    <w:qFormat/>
    <w:rsid w:val="005E17B2"/>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5E17B2"/>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e">
    <w:name w:val="正文（编号）"/>
    <w:basedOn w:val="afffffa"/>
    <w:qFormat/>
    <w:rsid w:val="005E17B2"/>
    <w:pPr>
      <w:tabs>
        <w:tab w:val="left" w:pos="360"/>
      </w:tabs>
      <w:spacing w:afterLines="50"/>
      <w:ind w:firstLineChars="0" w:firstLine="0"/>
    </w:pPr>
  </w:style>
  <w:style w:type="paragraph" w:customStyle="1" w:styleId="afffffff">
    <w:name w:val="正文段"/>
    <w:basedOn w:val="a6"/>
    <w:qFormat/>
    <w:locked/>
    <w:rsid w:val="005E17B2"/>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6"/>
    <w:uiPriority w:val="99"/>
    <w:qFormat/>
    <w:locked/>
    <w:rsid w:val="005E17B2"/>
    <w:pPr>
      <w:spacing w:line="360" w:lineRule="auto"/>
      <w:ind w:firstLine="480"/>
    </w:pPr>
    <w:rPr>
      <w:rFonts w:ascii="Times New Roman" w:hAnsi="Times New Roman"/>
      <w:kern w:val="0"/>
      <w:sz w:val="24"/>
      <w:szCs w:val="20"/>
    </w:rPr>
  </w:style>
  <w:style w:type="paragraph" w:customStyle="1" w:styleId="71">
    <w:name w:val="标题7"/>
    <w:basedOn w:val="7"/>
    <w:next w:val="a6"/>
    <w:uiPriority w:val="99"/>
    <w:qFormat/>
    <w:rsid w:val="005E17B2"/>
    <w:pPr>
      <w:tabs>
        <w:tab w:val="left" w:pos="432"/>
      </w:tabs>
      <w:adjustRightInd/>
      <w:spacing w:beforeLines="50" w:before="0" w:afterLines="50" w:after="0" w:line="360" w:lineRule="auto"/>
      <w:ind w:left="2940" w:hanging="420"/>
      <w:contextualSpacing/>
      <w:jc w:val="left"/>
    </w:pPr>
    <w:rPr>
      <w:rFonts w:eastAsia="黑体"/>
      <w:bCs/>
      <w:kern w:val="2"/>
    </w:rPr>
  </w:style>
  <w:style w:type="paragraph" w:customStyle="1" w:styleId="91">
    <w:name w:val="标题9"/>
    <w:basedOn w:val="9"/>
    <w:next w:val="a6"/>
    <w:qFormat/>
    <w:rsid w:val="005E17B2"/>
    <w:pPr>
      <w:tabs>
        <w:tab w:val="left" w:pos="432"/>
      </w:tabs>
      <w:adjustRightInd/>
      <w:spacing w:line="319" w:lineRule="auto"/>
      <w:contextualSpacing/>
    </w:pPr>
    <w:rPr>
      <w:rFonts w:ascii="Cambria" w:eastAsia="宋体" w:hAnsi="Cambria"/>
      <w:kern w:val="2"/>
      <w:szCs w:val="21"/>
      <w:lang w:eastAsia="en-US"/>
    </w:rPr>
  </w:style>
  <w:style w:type="paragraph" w:customStyle="1" w:styleId="FigureStep">
    <w:name w:val="Figure Step"/>
    <w:basedOn w:val="a6"/>
    <w:uiPriority w:val="99"/>
    <w:qFormat/>
    <w:rsid w:val="005E17B2"/>
    <w:pPr>
      <w:tabs>
        <w:tab w:val="left" w:pos="284"/>
      </w:tabs>
      <w:adjustRightInd w:val="0"/>
      <w:snapToGrid w:val="0"/>
      <w:spacing w:before="80"/>
      <w:ind w:left="227" w:hanging="227"/>
    </w:pPr>
    <w:rPr>
      <w:rFonts w:ascii="Arial" w:hAnsi="Arial" w:cs="Arial"/>
      <w:kern w:val="0"/>
      <w:sz w:val="20"/>
      <w:szCs w:val="15"/>
    </w:rPr>
  </w:style>
  <w:style w:type="paragraph" w:customStyle="1" w:styleId="afffffff0">
    <w:name w:val="符号 箭头"/>
    <w:basedOn w:val="a6"/>
    <w:qFormat/>
    <w:rsid w:val="005E17B2"/>
    <w:pPr>
      <w:spacing w:line="360" w:lineRule="auto"/>
      <w:ind w:firstLine="420"/>
    </w:pPr>
    <w:rPr>
      <w:rFonts w:ascii="Arial" w:hAnsi="Arial" w:cs="宋体"/>
      <w:sz w:val="24"/>
      <w:szCs w:val="20"/>
    </w:rPr>
  </w:style>
  <w:style w:type="paragraph" w:customStyle="1" w:styleId="InfoBlue">
    <w:name w:val="InfoBlue"/>
    <w:basedOn w:val="a6"/>
    <w:next w:val="a7"/>
    <w:qFormat/>
    <w:rsid w:val="005E17B2"/>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6"/>
    <w:qFormat/>
    <w:rsid w:val="005E17B2"/>
    <w:pPr>
      <w:widowControl/>
      <w:ind w:firstLine="420"/>
      <w:jc w:val="left"/>
    </w:pPr>
    <w:rPr>
      <w:rFonts w:ascii="Times New Roman" w:hAnsi="Times New Roman"/>
      <w:kern w:val="0"/>
      <w:szCs w:val="21"/>
    </w:rPr>
  </w:style>
  <w:style w:type="paragraph" w:customStyle="1" w:styleId="text">
    <w:name w:val="text"/>
    <w:basedOn w:val="a6"/>
    <w:uiPriority w:val="99"/>
    <w:qFormat/>
    <w:rsid w:val="005E17B2"/>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6"/>
    <w:qFormat/>
    <w:rsid w:val="005E17B2"/>
    <w:rPr>
      <w:rFonts w:ascii="Times New Roman" w:hAnsi="Times New Roman"/>
      <w:szCs w:val="20"/>
    </w:rPr>
  </w:style>
  <w:style w:type="paragraph" w:customStyle="1" w:styleId="1f9">
    <w:name w:val="正文首行缩进1"/>
    <w:basedOn w:val="a7"/>
    <w:uiPriority w:val="99"/>
    <w:qFormat/>
    <w:locked/>
    <w:rsid w:val="005E17B2"/>
    <w:pPr>
      <w:widowControl/>
      <w:spacing w:after="0"/>
      <w:ind w:firstLineChars="100" w:firstLine="100"/>
    </w:pPr>
    <w:rPr>
      <w:rFonts w:ascii="Arial" w:hAnsi="Arial" w:cs="Arial"/>
      <w:kern w:val="0"/>
      <w:sz w:val="20"/>
    </w:rPr>
  </w:style>
  <w:style w:type="paragraph" w:customStyle="1" w:styleId="2f6">
    <w:name w:val="无间隔2"/>
    <w:qFormat/>
    <w:rsid w:val="005E17B2"/>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5E17B2"/>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6"/>
    <w:next w:val="a6"/>
    <w:uiPriority w:val="99"/>
    <w:qFormat/>
    <w:locked/>
    <w:rsid w:val="005E17B2"/>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1">
    <w:name w:val="正文四号"/>
    <w:basedOn w:val="a6"/>
    <w:qFormat/>
    <w:rsid w:val="005E17B2"/>
    <w:pPr>
      <w:spacing w:line="360" w:lineRule="auto"/>
      <w:ind w:firstLineChars="200" w:firstLine="200"/>
    </w:pPr>
    <w:rPr>
      <w:rFonts w:ascii="Times New Roman" w:hAnsi="Times New Roman"/>
      <w:sz w:val="28"/>
      <w:szCs w:val="28"/>
    </w:rPr>
  </w:style>
  <w:style w:type="paragraph" w:customStyle="1" w:styleId="2f7">
    <w:name w:val="列表段落2"/>
    <w:basedOn w:val="a6"/>
    <w:uiPriority w:val="99"/>
    <w:qFormat/>
    <w:rsid w:val="005E17B2"/>
    <w:pPr>
      <w:ind w:firstLineChars="200" w:firstLine="420"/>
    </w:pPr>
    <w:rPr>
      <w:rFonts w:ascii="Times New Roman" w:hAnsi="Times New Roman"/>
      <w:szCs w:val="20"/>
    </w:rPr>
  </w:style>
  <w:style w:type="paragraph" w:customStyle="1" w:styleId="xl102">
    <w:name w:val="xl102"/>
    <w:basedOn w:val="a6"/>
    <w:uiPriority w:val="99"/>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5E17B2"/>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6"/>
    <w:qFormat/>
    <w:rsid w:val="005E17B2"/>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6"/>
    <w:qFormat/>
    <w:rsid w:val="005E17B2"/>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6"/>
    <w:uiPriority w:val="99"/>
    <w:qFormat/>
    <w:rsid w:val="005E17B2"/>
    <w:pPr>
      <w:widowControl/>
      <w:spacing w:before="100" w:beforeAutospacing="1" w:after="100" w:afterAutospacing="1"/>
      <w:jc w:val="left"/>
    </w:pPr>
    <w:rPr>
      <w:rFonts w:ascii="宋体" w:hAnsi="宋体" w:cs="宋体"/>
      <w:kern w:val="0"/>
      <w:sz w:val="24"/>
    </w:rPr>
  </w:style>
  <w:style w:type="paragraph" w:customStyle="1" w:styleId="2f8">
    <w:name w:val="首行缩进: 2字符"/>
    <w:basedOn w:val="a6"/>
    <w:uiPriority w:val="99"/>
    <w:qFormat/>
    <w:locked/>
    <w:rsid w:val="005E17B2"/>
    <w:pPr>
      <w:spacing w:line="300" w:lineRule="auto"/>
      <w:ind w:left="720"/>
    </w:pPr>
    <w:rPr>
      <w:rFonts w:ascii="Arial" w:hAnsi="Arial" w:cs="宋体"/>
      <w:kern w:val="0"/>
      <w:sz w:val="24"/>
      <w:szCs w:val="20"/>
    </w:rPr>
  </w:style>
  <w:style w:type="paragraph" w:customStyle="1" w:styleId="xl91">
    <w:name w:val="xl91"/>
    <w:basedOn w:val="a6"/>
    <w:uiPriority w:val="99"/>
    <w:qFormat/>
    <w:rsid w:val="005E17B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2">
    <w:name w:val="方案正文"/>
    <w:basedOn w:val="a6"/>
    <w:qFormat/>
    <w:rsid w:val="005E17B2"/>
    <w:pPr>
      <w:adjustRightInd w:val="0"/>
      <w:snapToGrid w:val="0"/>
      <w:spacing w:line="360" w:lineRule="auto"/>
      <w:ind w:left="840"/>
      <w:jc w:val="left"/>
    </w:pPr>
    <w:rPr>
      <w:rFonts w:ascii="宋体" w:hAnsi="宋体" w:cs="Arial"/>
      <w:kern w:val="0"/>
      <w:sz w:val="24"/>
      <w:szCs w:val="21"/>
    </w:rPr>
  </w:style>
  <w:style w:type="paragraph" w:customStyle="1" w:styleId="afffffff3">
    <w:name w:val="王越的正文"/>
    <w:basedOn w:val="a6"/>
    <w:qFormat/>
    <w:rsid w:val="005E17B2"/>
    <w:pPr>
      <w:spacing w:line="360" w:lineRule="auto"/>
      <w:ind w:firstLineChars="200" w:firstLine="480"/>
      <w:jc w:val="left"/>
    </w:pPr>
    <w:rPr>
      <w:rFonts w:ascii="Courier New" w:hAnsi="Courier New" w:cs="Wingdings"/>
    </w:rPr>
  </w:style>
  <w:style w:type="paragraph" w:customStyle="1" w:styleId="xl95">
    <w:name w:val="xl95"/>
    <w:basedOn w:val="a6"/>
    <w:uiPriority w:val="99"/>
    <w:qFormat/>
    <w:rsid w:val="005E17B2"/>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5E17B2"/>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5E17B2"/>
    <w:pPr>
      <w:tabs>
        <w:tab w:val="left" w:pos="432"/>
      </w:tabs>
      <w:adjustRightInd/>
      <w:spacing w:before="120" w:line="360" w:lineRule="auto"/>
      <w:contextualSpacing/>
      <w:jc w:val="center"/>
    </w:pPr>
    <w:rPr>
      <w:bCs/>
      <w:kern w:val="2"/>
      <w:szCs w:val="24"/>
      <w:lang w:eastAsia="en-US"/>
    </w:rPr>
  </w:style>
  <w:style w:type="paragraph" w:customStyle="1" w:styleId="afffffff4">
    <w:name w:val="编号，四号"/>
    <w:basedOn w:val="affffff8"/>
    <w:qFormat/>
    <w:rsid w:val="005E17B2"/>
    <w:pPr>
      <w:tabs>
        <w:tab w:val="left" w:pos="360"/>
        <w:tab w:val="left" w:pos="425"/>
      </w:tabs>
      <w:spacing w:beforeLines="0"/>
      <w:ind w:firstLine="0"/>
    </w:pPr>
    <w:rPr>
      <w:rFonts w:ascii="Times New Roman" w:hAnsi="Times New Roman" w:cs="Times New Roman"/>
      <w:sz w:val="28"/>
      <w:szCs w:val="28"/>
    </w:rPr>
  </w:style>
  <w:style w:type="paragraph" w:customStyle="1" w:styleId="1fa">
    <w:name w:val="附件(1)"/>
    <w:basedOn w:val="a6"/>
    <w:qFormat/>
    <w:rsid w:val="005E17B2"/>
    <w:pPr>
      <w:spacing w:line="360" w:lineRule="auto"/>
      <w:ind w:firstLine="400"/>
    </w:pPr>
    <w:rPr>
      <w:rFonts w:ascii="Times New Roman" w:hAnsi="Times New Roman"/>
      <w:sz w:val="24"/>
    </w:rPr>
  </w:style>
  <w:style w:type="paragraph" w:customStyle="1" w:styleId="xl97">
    <w:name w:val="xl97"/>
    <w:basedOn w:val="a6"/>
    <w:uiPriority w:val="99"/>
    <w:qFormat/>
    <w:rsid w:val="005E17B2"/>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5E17B2"/>
    <w:pPr>
      <w:widowControl/>
      <w:spacing w:before="100" w:beforeAutospacing="1" w:after="100" w:afterAutospacing="1"/>
      <w:jc w:val="left"/>
    </w:pPr>
    <w:rPr>
      <w:rFonts w:ascii="宋体" w:hAnsi="宋体" w:cs="宋体"/>
      <w:kern w:val="0"/>
      <w:sz w:val="24"/>
    </w:rPr>
  </w:style>
  <w:style w:type="paragraph" w:customStyle="1" w:styleId="afffffff5">
    <w:name w:val="图号"/>
    <w:basedOn w:val="a6"/>
    <w:uiPriority w:val="99"/>
    <w:qFormat/>
    <w:locked/>
    <w:rsid w:val="005E17B2"/>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5E17B2"/>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6">
    <w:name w:val="正文黑体"/>
    <w:basedOn w:val="00"/>
    <w:qFormat/>
    <w:rsid w:val="005E17B2"/>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5E17B2"/>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7">
    <w:name w:val="表号"/>
    <w:basedOn w:val="a6"/>
    <w:next w:val="aff5"/>
    <w:uiPriority w:val="99"/>
    <w:qFormat/>
    <w:locked/>
    <w:rsid w:val="005E17B2"/>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8">
    <w:name w:val="图格式"/>
    <w:basedOn w:val="a6"/>
    <w:uiPriority w:val="99"/>
    <w:qFormat/>
    <w:locked/>
    <w:rsid w:val="005E17B2"/>
    <w:pPr>
      <w:jc w:val="center"/>
    </w:pPr>
    <w:rPr>
      <w:rFonts w:ascii="Arial" w:eastAsia="微软雅黑" w:hAnsi="Arial"/>
      <w:kern w:val="0"/>
      <w:sz w:val="20"/>
    </w:rPr>
  </w:style>
  <w:style w:type="paragraph" w:customStyle="1" w:styleId="xl86">
    <w:name w:val="xl86"/>
    <w:basedOn w:val="a6"/>
    <w:uiPriority w:val="99"/>
    <w:qFormat/>
    <w:rsid w:val="005E17B2"/>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5E17B2"/>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5E17B2"/>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uiPriority w:val="99"/>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e"/>
    <w:next w:val="1e"/>
    <w:uiPriority w:val="99"/>
    <w:semiHidden/>
    <w:qFormat/>
    <w:locked/>
    <w:rsid w:val="005E17B2"/>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6"/>
    <w:uiPriority w:val="99"/>
    <w:qFormat/>
    <w:rsid w:val="005E17B2"/>
    <w:pPr>
      <w:tabs>
        <w:tab w:val="left" w:pos="840"/>
      </w:tabs>
      <w:spacing w:beforeLines="50" w:line="400" w:lineRule="exact"/>
    </w:pPr>
    <w:rPr>
      <w:rFonts w:ascii="Arial" w:hAnsi="Arial"/>
      <w:kern w:val="0"/>
      <w:sz w:val="24"/>
    </w:rPr>
  </w:style>
  <w:style w:type="paragraph" w:customStyle="1" w:styleId="ItemList2">
    <w:name w:val="Item List_2"/>
    <w:basedOn w:val="ItemList"/>
    <w:qFormat/>
    <w:rsid w:val="005E17B2"/>
    <w:pPr>
      <w:tabs>
        <w:tab w:val="left" w:pos="360"/>
      </w:tabs>
      <w:spacing w:before="40" w:after="40" w:line="240" w:lineRule="auto"/>
      <w:ind w:left="1134" w:hanging="510"/>
      <w:jc w:val="both"/>
    </w:pPr>
    <w:rPr>
      <w:lang w:eastAsia="en-US"/>
    </w:rPr>
  </w:style>
  <w:style w:type="paragraph" w:customStyle="1" w:styleId="afffffff9">
    <w:name w:val="首行缩进"/>
    <w:basedOn w:val="a6"/>
    <w:uiPriority w:val="99"/>
    <w:qFormat/>
    <w:rsid w:val="005E17B2"/>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a">
    <w:name w:val="正文（黑体）"/>
    <w:basedOn w:val="a6"/>
    <w:next w:val="a6"/>
    <w:qFormat/>
    <w:rsid w:val="005E17B2"/>
    <w:pPr>
      <w:spacing w:before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1"/>
    <w:qFormat/>
    <w:rsid w:val="005E17B2"/>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b">
    <w:name w:val="纯文本1"/>
    <w:basedOn w:val="a6"/>
    <w:qFormat/>
    <w:locked/>
    <w:rsid w:val="005E17B2"/>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5E17B2"/>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b">
    <w:name w:val="插图题注"/>
    <w:next w:val="a6"/>
    <w:uiPriority w:val="99"/>
    <w:qFormat/>
    <w:locked/>
    <w:rsid w:val="005E17B2"/>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c">
    <w:name w:val="段落正文"/>
    <w:qFormat/>
    <w:rsid w:val="005E17B2"/>
    <w:pPr>
      <w:spacing w:before="60" w:after="60"/>
      <w:ind w:firstLineChars="200" w:firstLine="200"/>
      <w:jc w:val="both"/>
    </w:pPr>
    <w:rPr>
      <w:rFonts w:ascii="Arial" w:eastAsia="宋体" w:hAnsi="Arial" w:cs="Times New Roman"/>
      <w:sz w:val="24"/>
      <w:szCs w:val="24"/>
    </w:rPr>
  </w:style>
  <w:style w:type="paragraph" w:customStyle="1" w:styleId="1fc">
    <w:name w:val="题注1"/>
    <w:basedOn w:val="1e"/>
    <w:next w:val="1e"/>
    <w:uiPriority w:val="99"/>
    <w:qFormat/>
    <w:locked/>
    <w:rsid w:val="005E17B2"/>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6"/>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5E17B2"/>
    <w:pPr>
      <w:ind w:firstLineChars="200" w:firstLine="200"/>
    </w:pPr>
    <w:rPr>
      <w:rFonts w:ascii="Times New Roman" w:hAnsi="Times New Roman"/>
      <w:color w:val="000000"/>
    </w:rPr>
  </w:style>
  <w:style w:type="paragraph" w:customStyle="1" w:styleId="1fd">
    <w:name w:val="表格标题1"/>
    <w:basedOn w:val="a6"/>
    <w:uiPriority w:val="99"/>
    <w:qFormat/>
    <w:rsid w:val="005E17B2"/>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5E17B2"/>
    <w:pPr>
      <w:tabs>
        <w:tab w:val="left" w:pos="432"/>
      </w:tabs>
      <w:adjustRightInd/>
      <w:spacing w:line="316" w:lineRule="auto"/>
      <w:contextualSpacing/>
      <w:jc w:val="left"/>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5E17B2"/>
    <w:rPr>
      <w:rFonts w:ascii="Tahoma" w:hAnsi="Tahoma"/>
      <w:kern w:val="0"/>
      <w:sz w:val="24"/>
      <w:szCs w:val="20"/>
    </w:rPr>
  </w:style>
  <w:style w:type="paragraph" w:customStyle="1" w:styleId="xl103">
    <w:name w:val="xl103"/>
    <w:basedOn w:val="a6"/>
    <w:uiPriority w:val="99"/>
    <w:qFormat/>
    <w:rsid w:val="005E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5E17B2"/>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d">
    <w:name w:val="图样式"/>
    <w:basedOn w:val="a6"/>
    <w:uiPriority w:val="99"/>
    <w:qFormat/>
    <w:locked/>
    <w:rsid w:val="005E17B2"/>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1"/>
    <w:qFormat/>
    <w:rsid w:val="005E17B2"/>
    <w:pPr>
      <w:spacing w:beforeLines="50" w:line="360" w:lineRule="auto"/>
      <w:ind w:left="1134" w:hanging="1134"/>
      <w:contextualSpacing/>
      <w:jc w:val="both"/>
      <w:outlineLvl w:val="3"/>
    </w:pPr>
    <w:rPr>
      <w:b w:val="0"/>
      <w:sz w:val="24"/>
      <w:szCs w:val="24"/>
      <w:lang w:val="zh-CN"/>
    </w:rPr>
  </w:style>
  <w:style w:type="paragraph" w:customStyle="1" w:styleId="afffffffe">
    <w:name w:val="有符号正文"/>
    <w:basedOn w:val="a6"/>
    <w:uiPriority w:val="99"/>
    <w:qFormat/>
    <w:locked/>
    <w:rsid w:val="005E17B2"/>
    <w:pPr>
      <w:spacing w:line="400" w:lineRule="exact"/>
      <w:ind w:left="426"/>
    </w:pPr>
    <w:rPr>
      <w:rFonts w:ascii="Arial" w:eastAsia="微软雅黑" w:hAnsi="Arial"/>
      <w:kern w:val="0"/>
      <w:sz w:val="20"/>
    </w:rPr>
  </w:style>
  <w:style w:type="paragraph" w:customStyle="1" w:styleId="affffffff">
    <w:name w:val="文件标题"/>
    <w:next w:val="a6"/>
    <w:qFormat/>
    <w:rsid w:val="005E17B2"/>
    <w:pPr>
      <w:jc w:val="center"/>
    </w:pPr>
    <w:rPr>
      <w:rFonts w:ascii="Times New Roman" w:eastAsia="黑体" w:hAnsi="Times New Roman" w:cs="Times New Roman"/>
      <w:b/>
      <w:kern w:val="0"/>
      <w:sz w:val="44"/>
      <w:szCs w:val="20"/>
    </w:rPr>
  </w:style>
  <w:style w:type="paragraph" w:customStyle="1" w:styleId="57">
    <w:name w:val="5"/>
    <w:basedOn w:val="a6"/>
    <w:qFormat/>
    <w:rsid w:val="005E17B2"/>
    <w:pPr>
      <w:spacing w:line="360" w:lineRule="auto"/>
    </w:pPr>
    <w:rPr>
      <w:rFonts w:ascii="Times New Roman" w:hAnsi="Times New Roman"/>
      <w:sz w:val="24"/>
    </w:rPr>
  </w:style>
  <w:style w:type="paragraph" w:customStyle="1" w:styleId="20505">
    <w:name w:val="样式 首行缩进:  2 字符 段前: 0.5 行 段后: 0.5 行"/>
    <w:basedOn w:val="a6"/>
    <w:qFormat/>
    <w:rsid w:val="005E17B2"/>
    <w:pPr>
      <w:spacing w:beforeLines="50" w:line="300" w:lineRule="auto"/>
      <w:ind w:firstLineChars="200" w:firstLine="200"/>
    </w:pPr>
    <w:rPr>
      <w:rFonts w:ascii="Times New Roman" w:hAnsi="Times New Roman"/>
      <w:sz w:val="24"/>
      <w:szCs w:val="28"/>
    </w:rPr>
  </w:style>
  <w:style w:type="paragraph" w:customStyle="1" w:styleId="125">
    <w:name w:val="正文1.25"/>
    <w:basedOn w:val="a6"/>
    <w:uiPriority w:val="99"/>
    <w:qFormat/>
    <w:locked/>
    <w:rsid w:val="005E17B2"/>
    <w:pPr>
      <w:spacing w:line="300" w:lineRule="auto"/>
      <w:ind w:firstLineChars="200" w:firstLine="480"/>
    </w:pPr>
    <w:rPr>
      <w:rFonts w:ascii="Times New Roman" w:hAnsi="Times New Roman"/>
      <w:kern w:val="0"/>
      <w:sz w:val="24"/>
      <w:szCs w:val="20"/>
    </w:rPr>
  </w:style>
  <w:style w:type="paragraph" w:customStyle="1" w:styleId="3c">
    <w:name w:val="无间隔3"/>
    <w:uiPriority w:val="1"/>
    <w:qFormat/>
    <w:rsid w:val="005E17B2"/>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5E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e"/>
    <w:next w:val="1e"/>
    <w:uiPriority w:val="99"/>
    <w:semiHidden/>
    <w:qFormat/>
    <w:locked/>
    <w:rsid w:val="005E17B2"/>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9">
    <w:name w:val="引用2"/>
    <w:basedOn w:val="a6"/>
    <w:next w:val="a6"/>
    <w:uiPriority w:val="29"/>
    <w:qFormat/>
    <w:rsid w:val="005E17B2"/>
    <w:pPr>
      <w:spacing w:line="360" w:lineRule="auto"/>
    </w:pPr>
    <w:rPr>
      <w:rFonts w:ascii="Times New Roman" w:hAnsi="Times New Roman"/>
      <w:i/>
      <w:iCs/>
      <w:color w:val="000000"/>
      <w:sz w:val="24"/>
      <w:szCs w:val="21"/>
    </w:rPr>
  </w:style>
  <w:style w:type="paragraph" w:customStyle="1" w:styleId="xl93">
    <w:name w:val="xl93"/>
    <w:basedOn w:val="a6"/>
    <w:uiPriority w:val="99"/>
    <w:qFormat/>
    <w:rsid w:val="005E17B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5E17B2"/>
    <w:pPr>
      <w:autoSpaceDE/>
      <w:autoSpaceDN/>
      <w:adjustRightInd/>
      <w:spacing w:before="340" w:after="330" w:line="576" w:lineRule="auto"/>
      <w:jc w:val="both"/>
      <w:outlineLvl w:val="9"/>
    </w:pPr>
    <w:rPr>
      <w:rFonts w:ascii="Times New Roman"/>
      <w:bCs/>
      <w:sz w:val="44"/>
      <w:szCs w:val="44"/>
    </w:rPr>
  </w:style>
  <w:style w:type="paragraph" w:customStyle="1" w:styleId="82">
    <w:name w:val="标题8"/>
    <w:basedOn w:val="8"/>
    <w:next w:val="a6"/>
    <w:qFormat/>
    <w:rsid w:val="005E17B2"/>
    <w:pPr>
      <w:tabs>
        <w:tab w:val="left" w:pos="360"/>
        <w:tab w:val="left" w:pos="432"/>
      </w:tabs>
      <w:adjustRightInd/>
      <w:spacing w:beforeLines="50" w:before="0" w:afterLines="50" w:after="0" w:line="360" w:lineRule="auto"/>
      <w:ind w:left="360" w:hanging="360"/>
      <w:contextualSpacing/>
      <w:jc w:val="left"/>
    </w:pPr>
    <w:rPr>
      <w:kern w:val="2"/>
      <w:sz w:val="21"/>
    </w:rPr>
  </w:style>
  <w:style w:type="paragraph" w:customStyle="1" w:styleId="1fe">
    <w:name w:val="标识1"/>
    <w:basedOn w:val="a7"/>
    <w:qFormat/>
    <w:rsid w:val="005E17B2"/>
    <w:rPr>
      <w:rFonts w:ascii="宋体" w:hAnsi="Times New Roman"/>
      <w:lang w:val="zh-CN"/>
    </w:rPr>
  </w:style>
  <w:style w:type="paragraph" w:customStyle="1" w:styleId="affffffff0">
    <w:name w:val="正文小四"/>
    <w:basedOn w:val="a6"/>
    <w:qFormat/>
    <w:rsid w:val="005E17B2"/>
    <w:pPr>
      <w:spacing w:beforeLines="50" w:line="360" w:lineRule="auto"/>
      <w:ind w:firstLineChars="200" w:firstLine="360"/>
      <w:jc w:val="left"/>
    </w:pPr>
    <w:rPr>
      <w:rFonts w:ascii="Times New Roman" w:hAnsi="Times New Roman"/>
      <w:sz w:val="18"/>
      <w:szCs w:val="18"/>
    </w:rPr>
  </w:style>
  <w:style w:type="paragraph" w:customStyle="1" w:styleId="xl94">
    <w:name w:val="xl94"/>
    <w:basedOn w:val="a6"/>
    <w:uiPriority w:val="99"/>
    <w:qFormat/>
    <w:rsid w:val="005E17B2"/>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5E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5E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6"/>
    <w:uiPriority w:val="99"/>
    <w:semiHidden/>
    <w:qFormat/>
    <w:locked/>
    <w:rsid w:val="005E17B2"/>
    <w:pPr>
      <w:spacing w:beforeLines="50" w:line="360" w:lineRule="auto"/>
      <w:ind w:left="420" w:firstLineChars="200" w:firstLine="200"/>
    </w:pPr>
    <w:rPr>
      <w:rFonts w:ascii="Times New Roman" w:hAnsi="Times New Roman"/>
      <w:b/>
      <w:kern w:val="0"/>
      <w:sz w:val="24"/>
    </w:rPr>
  </w:style>
  <w:style w:type="paragraph" w:customStyle="1" w:styleId="LLLL3">
    <w:name w:val="LLLL3"/>
    <w:basedOn w:val="31"/>
    <w:uiPriority w:val="99"/>
    <w:semiHidden/>
    <w:qFormat/>
    <w:locked/>
    <w:rsid w:val="005E17B2"/>
    <w:pPr>
      <w:keepNext w:val="0"/>
      <w:keepLines w:val="0"/>
      <w:widowControl/>
      <w:tabs>
        <w:tab w:val="left" w:pos="432"/>
        <w:tab w:val="left" w:pos="720"/>
      </w:tabs>
      <w:autoSpaceDE/>
      <w:autoSpaceDN/>
      <w:adjustRightInd/>
      <w:spacing w:before="260" w:after="260" w:line="412" w:lineRule="auto"/>
      <w:ind w:left="1260" w:rightChars="100" w:right="100" w:hanging="420"/>
    </w:pPr>
    <w:rPr>
      <w:rFonts w:ascii="微软雅黑" w:eastAsia="微软雅黑" w:hAnsi="微软雅黑" w:cs="微软雅黑"/>
      <w:bCs/>
      <w:sz w:val="28"/>
      <w:szCs w:val="32"/>
      <w:u w:val="none"/>
    </w:rPr>
  </w:style>
  <w:style w:type="paragraph" w:customStyle="1" w:styleId="affffffff1">
    <w:name w:val="表格标题"/>
    <w:basedOn w:val="a6"/>
    <w:qFormat/>
    <w:rsid w:val="005E17B2"/>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5E17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3"/>
    <w:uiPriority w:val="99"/>
    <w:qFormat/>
    <w:locked/>
    <w:rsid w:val="005E17B2"/>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5E17B2"/>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6"/>
    <w:qFormat/>
    <w:rsid w:val="005E17B2"/>
    <w:pPr>
      <w:spacing w:line="360" w:lineRule="auto"/>
      <w:ind w:firstLineChars="200" w:firstLine="200"/>
      <w:jc w:val="left"/>
    </w:pPr>
    <w:rPr>
      <w:rFonts w:ascii="Times New Roman" w:hAnsi="Times New Roman"/>
      <w:sz w:val="24"/>
      <w:szCs w:val="21"/>
    </w:rPr>
  </w:style>
  <w:style w:type="paragraph" w:customStyle="1" w:styleId="affffffff2">
    <w:name w:val="表格题注"/>
    <w:next w:val="a6"/>
    <w:uiPriority w:val="99"/>
    <w:qFormat/>
    <w:locked/>
    <w:rsid w:val="005E17B2"/>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3">
    <w:name w:val="附件标题"/>
    <w:basedOn w:val="a6"/>
    <w:qFormat/>
    <w:rsid w:val="005E17B2"/>
    <w:pPr>
      <w:spacing w:line="360" w:lineRule="auto"/>
      <w:jc w:val="center"/>
    </w:pPr>
    <w:rPr>
      <w:rFonts w:ascii="Arial" w:eastAsia="黑体" w:hAnsi="Arial"/>
      <w:sz w:val="24"/>
    </w:rPr>
  </w:style>
  <w:style w:type="paragraph" w:customStyle="1" w:styleId="TableDescription">
    <w:name w:val="Table Description"/>
    <w:uiPriority w:val="99"/>
    <w:qFormat/>
    <w:rsid w:val="005E17B2"/>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e"/>
    <w:next w:val="1e"/>
    <w:uiPriority w:val="99"/>
    <w:semiHidden/>
    <w:qFormat/>
    <w:locked/>
    <w:rsid w:val="005E17B2"/>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
    <w:name w:val="样式 正文首行缩进 + 首行缩进:  1 字符"/>
    <w:basedOn w:val="aff5"/>
    <w:qFormat/>
    <w:rsid w:val="005E17B2"/>
    <w:pPr>
      <w:widowControl/>
      <w:tabs>
        <w:tab w:val="left" w:pos="567"/>
      </w:tabs>
      <w:spacing w:after="40"/>
      <w:ind w:left="420" w:firstLineChars="200" w:firstLine="200"/>
      <w:jc w:val="left"/>
    </w:pPr>
    <w:rPr>
      <w:rFonts w:cs="宋体"/>
      <w:szCs w:val="20"/>
      <w:lang w:val="zh-CN"/>
    </w:rPr>
  </w:style>
  <w:style w:type="paragraph" w:customStyle="1" w:styleId="1ff0">
    <w:name w:val="附件1."/>
    <w:basedOn w:val="11"/>
    <w:qFormat/>
    <w:rsid w:val="005E17B2"/>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0">
    <w:name w:val="样式15"/>
    <w:basedOn w:val="a6"/>
    <w:qFormat/>
    <w:rsid w:val="005E17B2"/>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a">
    <w:name w:val="样式 首行缩进:  2 字符"/>
    <w:basedOn w:val="a6"/>
    <w:qFormat/>
    <w:rsid w:val="005E17B2"/>
    <w:pPr>
      <w:spacing w:line="360" w:lineRule="auto"/>
      <w:ind w:firstLineChars="200" w:firstLine="480"/>
    </w:pPr>
    <w:rPr>
      <w:rFonts w:ascii="Arial" w:hAnsi="Arial" w:cs="宋体"/>
      <w:kern w:val="0"/>
      <w:sz w:val="24"/>
      <w:szCs w:val="20"/>
    </w:rPr>
  </w:style>
  <w:style w:type="paragraph" w:customStyle="1" w:styleId="affffffff4">
    <w:name w:val="正文（首行不缩进）"/>
    <w:basedOn w:val="a6"/>
    <w:uiPriority w:val="99"/>
    <w:qFormat/>
    <w:rsid w:val="005E17B2"/>
    <w:rPr>
      <w:rFonts w:ascii="Times New Roman" w:hAnsi="Times New Roman"/>
      <w:kern w:val="0"/>
      <w:sz w:val="20"/>
    </w:rPr>
  </w:style>
  <w:style w:type="paragraph" w:customStyle="1" w:styleId="affffffff5">
    <w:name w:val="王越的标题"/>
    <w:basedOn w:val="a6"/>
    <w:qFormat/>
    <w:rsid w:val="005E17B2"/>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5E17B2"/>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6">
    <w:name w:val="王越的表格"/>
    <w:basedOn w:val="afffffff3"/>
    <w:qFormat/>
    <w:rsid w:val="005E17B2"/>
    <w:pPr>
      <w:spacing w:line="240" w:lineRule="auto"/>
      <w:ind w:firstLineChars="0" w:firstLine="0"/>
    </w:pPr>
  </w:style>
  <w:style w:type="paragraph" w:customStyle="1" w:styleId="48">
    <w:name w:val="正文缩进4"/>
    <w:basedOn w:val="a6"/>
    <w:qFormat/>
    <w:rsid w:val="005E17B2"/>
    <w:pPr>
      <w:widowControl/>
      <w:ind w:firstLine="420"/>
      <w:jc w:val="left"/>
    </w:pPr>
    <w:rPr>
      <w:rFonts w:ascii="Times New Roman" w:hAnsi="Times New Roman"/>
      <w:szCs w:val="21"/>
    </w:rPr>
  </w:style>
  <w:style w:type="paragraph" w:customStyle="1" w:styleId="affffffff7">
    <w:name w:val="小点说明"/>
    <w:basedOn w:val="a6"/>
    <w:next w:val="a6"/>
    <w:uiPriority w:val="99"/>
    <w:qFormat/>
    <w:locked/>
    <w:rsid w:val="005E17B2"/>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6"/>
    <w:qFormat/>
    <w:rsid w:val="005E17B2"/>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6"/>
    <w:uiPriority w:val="99"/>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6"/>
    <w:qFormat/>
    <w:rsid w:val="005E17B2"/>
    <w:pPr>
      <w:widowControl/>
      <w:spacing w:before="100" w:beforeAutospacing="1" w:after="100" w:afterAutospacing="1"/>
      <w:jc w:val="left"/>
    </w:pPr>
    <w:rPr>
      <w:rFonts w:ascii="宋体" w:hAnsi="宋体" w:cs="宋体"/>
      <w:kern w:val="0"/>
      <w:sz w:val="24"/>
    </w:rPr>
  </w:style>
  <w:style w:type="paragraph" w:customStyle="1" w:styleId="affffffff8">
    <w:name w:val="列表项"/>
    <w:basedOn w:val="a6"/>
    <w:uiPriority w:val="99"/>
    <w:qFormat/>
    <w:locked/>
    <w:rsid w:val="005E17B2"/>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9">
    <w:name w:val="王越的表头"/>
    <w:basedOn w:val="afffffff3"/>
    <w:qFormat/>
    <w:rsid w:val="005E17B2"/>
    <w:pPr>
      <w:spacing w:line="240" w:lineRule="auto"/>
      <w:ind w:firstLineChars="0" w:firstLine="0"/>
      <w:jc w:val="center"/>
    </w:pPr>
    <w:rPr>
      <w:b/>
    </w:rPr>
  </w:style>
  <w:style w:type="paragraph" w:customStyle="1" w:styleId="affffffffa">
    <w:name w:val="表格标题文字"/>
    <w:uiPriority w:val="99"/>
    <w:qFormat/>
    <w:locked/>
    <w:rsid w:val="005E17B2"/>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e"/>
    <w:next w:val="1e"/>
    <w:uiPriority w:val="99"/>
    <w:semiHidden/>
    <w:qFormat/>
    <w:locked/>
    <w:rsid w:val="005E17B2"/>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
    <w:name w:val="_Style 41"/>
    <w:basedOn w:val="a6"/>
    <w:next w:val="a6"/>
    <w:uiPriority w:val="99"/>
    <w:qFormat/>
    <w:rsid w:val="005E17B2"/>
    <w:rPr>
      <w:rFonts w:ascii="Times New Roman" w:hAnsi="Times New Roman"/>
      <w:szCs w:val="20"/>
    </w:rPr>
  </w:style>
  <w:style w:type="paragraph" w:customStyle="1" w:styleId="xl92">
    <w:name w:val="xl92"/>
    <w:basedOn w:val="a6"/>
    <w:uiPriority w:val="99"/>
    <w:qFormat/>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b">
    <w:name w:val="表格表头"/>
    <w:basedOn w:val="a6"/>
    <w:qFormat/>
    <w:rsid w:val="005E17B2"/>
    <w:pPr>
      <w:spacing w:line="360" w:lineRule="auto"/>
      <w:jc w:val="center"/>
      <w:outlineLvl w:val="0"/>
    </w:pPr>
    <w:rPr>
      <w:rFonts w:ascii="宋体" w:eastAsia="黑体" w:hAnsi="宋体"/>
      <w:sz w:val="24"/>
      <w:szCs w:val="21"/>
    </w:rPr>
  </w:style>
  <w:style w:type="paragraph" w:customStyle="1" w:styleId="a21">
    <w:name w:val="a2"/>
    <w:basedOn w:val="a6"/>
    <w:qFormat/>
    <w:locked/>
    <w:rsid w:val="005E17B2"/>
    <w:pPr>
      <w:widowControl/>
      <w:spacing w:before="100" w:beforeAutospacing="1" w:after="100" w:afterAutospacing="1"/>
      <w:jc w:val="left"/>
    </w:pPr>
    <w:rPr>
      <w:rFonts w:ascii="宋体" w:hAnsi="宋体" w:cs="宋体"/>
      <w:kern w:val="0"/>
      <w:sz w:val="24"/>
    </w:rPr>
  </w:style>
  <w:style w:type="paragraph" w:customStyle="1" w:styleId="01-">
    <w:name w:val="01 标题-封面"/>
    <w:next w:val="aff8"/>
    <w:qFormat/>
    <w:rsid w:val="005E17B2"/>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5E17B2"/>
    <w:rPr>
      <w:rFonts w:ascii="Calibri" w:eastAsia="宋体" w:hAnsi="Calibri" w:cs="Times New Roman"/>
    </w:rPr>
  </w:style>
  <w:style w:type="paragraph" w:customStyle="1" w:styleId="ItemListinTable2">
    <w:name w:val="Item List in Table_2"/>
    <w:basedOn w:val="a6"/>
    <w:qFormat/>
    <w:rsid w:val="005E17B2"/>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5E17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5E17B2"/>
    <w:pPr>
      <w:tabs>
        <w:tab w:val="left" w:pos="312"/>
      </w:tabs>
      <w:spacing w:before="80" w:after="80"/>
    </w:pPr>
    <w:rPr>
      <w:rFonts w:ascii="Arial" w:eastAsia="楷体_GB2312" w:hAnsi="Arial" w:cs="楷体_GB2312"/>
      <w:kern w:val="0"/>
      <w:sz w:val="18"/>
      <w:szCs w:val="18"/>
    </w:rPr>
  </w:style>
  <w:style w:type="paragraph" w:customStyle="1" w:styleId="215">
    <w:name w:val="标题 21"/>
    <w:basedOn w:val="1e"/>
    <w:next w:val="1e"/>
    <w:uiPriority w:val="99"/>
    <w:semiHidden/>
    <w:qFormat/>
    <w:locked/>
    <w:rsid w:val="005E17B2"/>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5E17B2"/>
    <w:pPr>
      <w:keepNext w:val="0"/>
      <w:keepLines w:val="0"/>
      <w:widowControl/>
      <w:autoSpaceDE/>
      <w:autoSpaceDN/>
      <w:adjustRightInd/>
      <w:spacing w:before="240" w:line="412" w:lineRule="auto"/>
    </w:pPr>
    <w:rPr>
      <w:rFonts w:ascii="黑体" w:eastAsia="微软雅黑" w:hAnsi="黑体" w:cs="宋体"/>
      <w:b w:val="0"/>
      <w:kern w:val="2"/>
      <w:sz w:val="28"/>
      <w:u w:val="none"/>
    </w:rPr>
  </w:style>
  <w:style w:type="paragraph" w:customStyle="1" w:styleId="2fb">
    <w:name w:val="明显引用2"/>
    <w:basedOn w:val="a6"/>
    <w:next w:val="a6"/>
    <w:uiPriority w:val="30"/>
    <w:qFormat/>
    <w:rsid w:val="005E17B2"/>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5E17B2"/>
    <w:pPr>
      <w:tabs>
        <w:tab w:val="left" w:pos="432"/>
      </w:tabs>
      <w:adjustRightInd/>
      <w:spacing w:line="316" w:lineRule="auto"/>
      <w:contextualSpacing/>
      <w:jc w:val="left"/>
    </w:pPr>
    <w:rPr>
      <w:rFonts w:ascii="Cambria" w:eastAsia="宋体" w:hAnsi="Cambria" w:cs="宋体"/>
      <w:kern w:val="2"/>
      <w:lang w:eastAsia="en-US"/>
    </w:rPr>
  </w:style>
  <w:style w:type="paragraph" w:customStyle="1" w:styleId="affffffffc">
    <w:name w:val="表格内文字"/>
    <w:basedOn w:val="a6"/>
    <w:uiPriority w:val="99"/>
    <w:qFormat/>
    <w:locked/>
    <w:rsid w:val="005E17B2"/>
    <w:rPr>
      <w:rFonts w:ascii="Times New Roman" w:hAnsi="Times New Roman"/>
      <w:kern w:val="0"/>
      <w:sz w:val="24"/>
    </w:rPr>
  </w:style>
  <w:style w:type="paragraph" w:customStyle="1" w:styleId="2fc">
    <w:name w:val="样式 列出段落 + 首行缩进:  2 字符"/>
    <w:basedOn w:val="a6"/>
    <w:uiPriority w:val="99"/>
    <w:qFormat/>
    <w:locked/>
    <w:rsid w:val="005E17B2"/>
    <w:pPr>
      <w:spacing w:line="300" w:lineRule="auto"/>
      <w:ind w:firstLineChars="200" w:firstLine="200"/>
    </w:pPr>
    <w:rPr>
      <w:rFonts w:ascii="Times New Roman" w:hAnsi="Times New Roman" w:cs="宋体"/>
      <w:kern w:val="0"/>
      <w:sz w:val="24"/>
      <w:szCs w:val="20"/>
    </w:rPr>
  </w:style>
  <w:style w:type="paragraph" w:customStyle="1" w:styleId="-21">
    <w:name w:val="列表项目符号-其他2"/>
    <w:basedOn w:val="25"/>
    <w:qFormat/>
    <w:rsid w:val="005E17B2"/>
    <w:pPr>
      <w:tabs>
        <w:tab w:val="left" w:pos="794"/>
      </w:tabs>
      <w:spacing w:line="312" w:lineRule="auto"/>
    </w:pPr>
    <w:rPr>
      <w:sz w:val="21"/>
      <w:szCs w:val="24"/>
    </w:rPr>
  </w:style>
  <w:style w:type="paragraph" w:customStyle="1" w:styleId="xl83">
    <w:name w:val="xl83"/>
    <w:basedOn w:val="a6"/>
    <w:qFormat/>
    <w:rsid w:val="005E17B2"/>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6"/>
    <w:qFormat/>
    <w:rsid w:val="005E17B2"/>
    <w:pPr>
      <w:widowControl/>
      <w:ind w:firstLine="420"/>
      <w:jc w:val="left"/>
    </w:pPr>
    <w:rPr>
      <w:rFonts w:ascii="Times New Roman" w:hAnsi="Times New Roman"/>
      <w:szCs w:val="21"/>
    </w:rPr>
  </w:style>
  <w:style w:type="paragraph" w:customStyle="1" w:styleId="font10">
    <w:name w:val="font10"/>
    <w:basedOn w:val="a6"/>
    <w:qFormat/>
    <w:rsid w:val="005E17B2"/>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d">
    <w:name w:val="表头文本"/>
    <w:uiPriority w:val="99"/>
    <w:qFormat/>
    <w:locked/>
    <w:rsid w:val="005E17B2"/>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5E17B2"/>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e">
    <w:name w:val="表格内文"/>
    <w:basedOn w:val="a6"/>
    <w:qFormat/>
    <w:rsid w:val="005E17B2"/>
    <w:pPr>
      <w:spacing w:before="80" w:line="220" w:lineRule="exact"/>
      <w:jc w:val="left"/>
    </w:pPr>
    <w:rPr>
      <w:rFonts w:ascii="Arial" w:hAnsi="Arial"/>
      <w:kern w:val="0"/>
      <w:sz w:val="18"/>
      <w:szCs w:val="13"/>
    </w:rPr>
  </w:style>
  <w:style w:type="paragraph" w:customStyle="1" w:styleId="63">
    <w:name w:val="样式 标题6 + 左"/>
    <w:basedOn w:val="61"/>
    <w:qFormat/>
    <w:rsid w:val="005E17B2"/>
    <w:pPr>
      <w:spacing w:line="316" w:lineRule="auto"/>
      <w:jc w:val="left"/>
    </w:pPr>
  </w:style>
  <w:style w:type="character" w:customStyle="1" w:styleId="Bodytext7">
    <w:name w:val="Body text (7)_"/>
    <w:link w:val="Bodytext70"/>
    <w:qFormat/>
    <w:locked/>
    <w:rsid w:val="005E17B2"/>
    <w:rPr>
      <w:rFonts w:ascii="Times New Roman" w:eastAsia="Times New Roman" w:hAnsi="Times New Roman" w:cs="Times New Roman"/>
      <w:b/>
      <w:bCs/>
      <w:sz w:val="22"/>
      <w:shd w:val="clear" w:color="auto" w:fill="FFFFFF"/>
      <w:lang w:eastAsia="en-US" w:bidi="en-US"/>
    </w:rPr>
  </w:style>
  <w:style w:type="paragraph" w:customStyle="1" w:styleId="Bodytext70">
    <w:name w:val="Body text (7)"/>
    <w:basedOn w:val="a6"/>
    <w:link w:val="Bodytext7"/>
    <w:qFormat/>
    <w:rsid w:val="005E17B2"/>
    <w:pPr>
      <w:shd w:val="clear" w:color="auto" w:fill="FFFFFF"/>
      <w:spacing w:line="466" w:lineRule="exact"/>
      <w:jc w:val="left"/>
    </w:pPr>
    <w:rPr>
      <w:rFonts w:ascii="Times New Roman" w:eastAsia="Times New Roman" w:hAnsi="Times New Roman"/>
      <w:b/>
      <w:bCs/>
      <w:sz w:val="22"/>
      <w:szCs w:val="22"/>
      <w:lang w:eastAsia="en-US" w:bidi="en-US"/>
    </w:rPr>
  </w:style>
  <w:style w:type="character" w:customStyle="1" w:styleId="Bodytext6">
    <w:name w:val="Body text (6)_"/>
    <w:link w:val="Bodytext60"/>
    <w:qFormat/>
    <w:locked/>
    <w:rsid w:val="005E17B2"/>
    <w:rPr>
      <w:rFonts w:ascii="宋体" w:eastAsia="宋体" w:hAnsi="宋体" w:cs="宋体"/>
      <w:b/>
      <w:bCs/>
      <w:sz w:val="22"/>
      <w:shd w:val="clear" w:color="auto" w:fill="FFFFFF"/>
    </w:rPr>
  </w:style>
  <w:style w:type="paragraph" w:customStyle="1" w:styleId="Bodytext60">
    <w:name w:val="Body text (6)"/>
    <w:basedOn w:val="a6"/>
    <w:link w:val="Bodytext6"/>
    <w:qFormat/>
    <w:rsid w:val="005E17B2"/>
    <w:pPr>
      <w:shd w:val="clear" w:color="auto" w:fill="FFFFFF"/>
      <w:spacing w:before="240" w:line="466" w:lineRule="exact"/>
      <w:jc w:val="left"/>
    </w:pPr>
    <w:rPr>
      <w:rFonts w:ascii="宋体" w:hAnsi="宋体" w:cs="宋体"/>
      <w:b/>
      <w:bCs/>
      <w:sz w:val="22"/>
      <w:szCs w:val="22"/>
    </w:rPr>
  </w:style>
  <w:style w:type="paragraph" w:customStyle="1" w:styleId="Style86">
    <w:name w:val="_Style 86"/>
    <w:basedOn w:val="a6"/>
    <w:next w:val="af0"/>
    <w:uiPriority w:val="34"/>
    <w:qFormat/>
    <w:rsid w:val="005E17B2"/>
    <w:pPr>
      <w:ind w:firstLineChars="200" w:firstLine="420"/>
    </w:pPr>
    <w:rPr>
      <w:rFonts w:ascii="Times New Roman" w:hAnsi="Times New Roman"/>
      <w:kern w:val="0"/>
      <w:sz w:val="20"/>
      <w:szCs w:val="20"/>
    </w:rPr>
  </w:style>
  <w:style w:type="character" w:customStyle="1" w:styleId="A2Char">
    <w:name w:val="A2 Char"/>
    <w:link w:val="A20"/>
    <w:qFormat/>
    <w:locked/>
    <w:rsid w:val="005E17B2"/>
    <w:rPr>
      <w:rFonts w:ascii="Calibri Light" w:hAnsi="Calibri Light"/>
      <w:b/>
      <w:bCs/>
      <w:sz w:val="28"/>
      <w:szCs w:val="32"/>
    </w:rPr>
  </w:style>
  <w:style w:type="paragraph" w:customStyle="1" w:styleId="A20">
    <w:name w:val="A2"/>
    <w:basedOn w:val="21"/>
    <w:link w:val="A2Char"/>
    <w:qFormat/>
    <w:rsid w:val="005E17B2"/>
    <w:pPr>
      <w:numPr>
        <w:ilvl w:val="1"/>
        <w:numId w:val="8"/>
      </w:numPr>
      <w:tabs>
        <w:tab w:val="left" w:pos="720"/>
      </w:tabs>
      <w:autoSpaceDE/>
      <w:autoSpaceDN/>
      <w:adjustRightInd/>
      <w:spacing w:before="260" w:after="260" w:line="360" w:lineRule="auto"/>
      <w:ind w:left="692" w:hanging="272"/>
      <w:jc w:val="both"/>
    </w:pPr>
    <w:rPr>
      <w:rFonts w:ascii="Calibri Light" w:eastAsiaTheme="minorEastAsia" w:hAnsi="Calibri Light" w:cstheme="minorBidi"/>
      <w:bCs/>
      <w:kern w:val="2"/>
      <w:sz w:val="28"/>
      <w:szCs w:val="32"/>
    </w:rPr>
  </w:style>
  <w:style w:type="character" w:customStyle="1" w:styleId="Heading5">
    <w:name w:val="Heading #5_"/>
    <w:link w:val="Heading50"/>
    <w:qFormat/>
    <w:locked/>
    <w:rsid w:val="005E17B2"/>
    <w:rPr>
      <w:rFonts w:ascii="宋体" w:eastAsia="宋体" w:hAnsi="宋体" w:cs="宋体"/>
      <w:b/>
      <w:bCs/>
      <w:sz w:val="22"/>
      <w:shd w:val="clear" w:color="auto" w:fill="FFFFFF"/>
    </w:rPr>
  </w:style>
  <w:style w:type="paragraph" w:customStyle="1" w:styleId="Heading50">
    <w:name w:val="Heading #5"/>
    <w:basedOn w:val="a6"/>
    <w:link w:val="Heading5"/>
    <w:qFormat/>
    <w:rsid w:val="005E17B2"/>
    <w:pPr>
      <w:shd w:val="clear" w:color="auto" w:fill="FFFFFF"/>
      <w:spacing w:line="466" w:lineRule="exact"/>
      <w:outlineLvl w:val="4"/>
    </w:pPr>
    <w:rPr>
      <w:rFonts w:ascii="宋体" w:hAnsi="宋体" w:cs="宋体"/>
      <w:b/>
      <w:bCs/>
      <w:sz w:val="22"/>
      <w:szCs w:val="22"/>
    </w:rPr>
  </w:style>
  <w:style w:type="character" w:customStyle="1" w:styleId="A3Char">
    <w:name w:val="A3 Char"/>
    <w:link w:val="A30"/>
    <w:qFormat/>
    <w:locked/>
    <w:rsid w:val="005E17B2"/>
    <w:rPr>
      <w:rFonts w:ascii="Calibri Light" w:hAnsi="Calibri Light" w:cs="Calibri Light"/>
      <w:b/>
      <w:bCs/>
      <w:sz w:val="24"/>
      <w:szCs w:val="32"/>
    </w:rPr>
  </w:style>
  <w:style w:type="paragraph" w:customStyle="1" w:styleId="A30">
    <w:name w:val="A3"/>
    <w:basedOn w:val="31"/>
    <w:link w:val="A3Char"/>
    <w:qFormat/>
    <w:rsid w:val="005E17B2"/>
    <w:pPr>
      <w:widowControl/>
      <w:autoSpaceDE/>
      <w:autoSpaceDN/>
      <w:adjustRightInd/>
      <w:spacing w:before="260" w:after="260" w:line="360" w:lineRule="auto"/>
      <w:jc w:val="both"/>
    </w:pPr>
    <w:rPr>
      <w:rFonts w:ascii="Calibri Light" w:eastAsiaTheme="minorEastAsia" w:hAnsi="Calibri Light" w:cs="Calibri Light"/>
      <w:bCs/>
      <w:kern w:val="2"/>
      <w:szCs w:val="32"/>
      <w:u w:val="none"/>
    </w:rPr>
  </w:style>
  <w:style w:type="paragraph" w:customStyle="1" w:styleId="3e">
    <w:name w:val="列表段落3"/>
    <w:basedOn w:val="a6"/>
    <w:qFormat/>
    <w:rsid w:val="005E17B2"/>
    <w:pPr>
      <w:suppressAutoHyphens/>
      <w:spacing w:after="200" w:line="276" w:lineRule="auto"/>
      <w:ind w:left="720"/>
      <w:jc w:val="left"/>
    </w:pPr>
    <w:rPr>
      <w:rFonts w:ascii="Times New Roman" w:hAnsi="Times New Roman"/>
      <w:kern w:val="0"/>
      <w:sz w:val="20"/>
      <w:szCs w:val="20"/>
    </w:rPr>
  </w:style>
  <w:style w:type="paragraph" w:customStyle="1" w:styleId="-110">
    <w:name w:val="彩色底纹 - 强调文字颜色 11"/>
    <w:uiPriority w:val="99"/>
    <w:qFormat/>
    <w:rsid w:val="005E17B2"/>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5E17B2"/>
    <w:pPr>
      <w:spacing w:line="300" w:lineRule="auto"/>
    </w:pPr>
    <w:rPr>
      <w:rFonts w:ascii="宋体" w:hAnsi="宋体"/>
      <w:b/>
      <w:bCs/>
      <w:color w:val="000000"/>
      <w:spacing w:val="8"/>
      <w:kern w:val="0"/>
      <w:sz w:val="24"/>
    </w:rPr>
  </w:style>
  <w:style w:type="paragraph" w:customStyle="1" w:styleId="Pa17">
    <w:name w:val="Pa17"/>
    <w:basedOn w:val="a6"/>
    <w:next w:val="a6"/>
    <w:uiPriority w:val="99"/>
    <w:qFormat/>
    <w:rsid w:val="005E17B2"/>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6"/>
    <w:qFormat/>
    <w:rsid w:val="005E17B2"/>
    <w:pPr>
      <w:widowControl/>
      <w:tabs>
        <w:tab w:val="left" w:pos="360"/>
        <w:tab w:val="left" w:pos="1296"/>
      </w:tabs>
      <w:adjustRightInd/>
      <w:spacing w:line="300" w:lineRule="auto"/>
      <w:ind w:hanging="420"/>
    </w:pPr>
    <w:rPr>
      <w:rFonts w:ascii="Calibri" w:hAnsi="Calibri"/>
      <w:bCs/>
      <w:kern w:val="2"/>
      <w:szCs w:val="24"/>
    </w:rPr>
  </w:style>
  <w:style w:type="paragraph" w:customStyle="1" w:styleId="Normalnospaceafter">
    <w:name w:val="Normal no space after"/>
    <w:basedOn w:val="a6"/>
    <w:qFormat/>
    <w:rsid w:val="005E17B2"/>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1"/>
    <w:qFormat/>
    <w:rsid w:val="005E17B2"/>
    <w:pPr>
      <w:numPr>
        <w:numId w:val="8"/>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5E17B2"/>
    <w:pPr>
      <w:widowControl/>
      <w:ind w:left="900"/>
      <w:jc w:val="left"/>
    </w:pPr>
    <w:rPr>
      <w:rFonts w:ascii="Arial" w:hAnsi="Arial" w:cs="Arial"/>
      <w:kern w:val="0"/>
      <w:sz w:val="24"/>
      <w:szCs w:val="20"/>
      <w:lang w:eastAsia="en-US"/>
    </w:rPr>
  </w:style>
  <w:style w:type="paragraph" w:customStyle="1" w:styleId="1-21">
    <w:name w:val="中等深浅网格 1 - 着色 21"/>
    <w:basedOn w:val="a6"/>
    <w:uiPriority w:val="34"/>
    <w:qFormat/>
    <w:rsid w:val="005E17B2"/>
    <w:pPr>
      <w:ind w:firstLineChars="200" w:firstLine="420"/>
    </w:pPr>
    <w:rPr>
      <w:szCs w:val="20"/>
    </w:rPr>
  </w:style>
  <w:style w:type="paragraph" w:customStyle="1" w:styleId="line">
    <w:name w:val="line"/>
    <w:basedOn w:val="a6"/>
    <w:qFormat/>
    <w:rsid w:val="005E17B2"/>
    <w:pPr>
      <w:widowControl/>
      <w:spacing w:before="100" w:beforeAutospacing="1" w:after="100" w:afterAutospacing="1"/>
      <w:jc w:val="left"/>
    </w:pPr>
    <w:rPr>
      <w:rFonts w:ascii="宋体" w:hAnsi="宋体" w:cs="宋体"/>
      <w:kern w:val="0"/>
      <w:sz w:val="24"/>
    </w:rPr>
  </w:style>
  <w:style w:type="paragraph" w:customStyle="1" w:styleId="Style8">
    <w:name w:val="_Style 8"/>
    <w:basedOn w:val="aff1"/>
    <w:next w:val="27"/>
    <w:uiPriority w:val="99"/>
    <w:qFormat/>
    <w:rsid w:val="005E17B2"/>
    <w:pPr>
      <w:widowControl/>
      <w:spacing w:after="120" w:line="240" w:lineRule="auto"/>
      <w:ind w:leftChars="200" w:left="420" w:firstLineChars="200" w:firstLine="420"/>
    </w:pPr>
    <w:rPr>
      <w:kern w:val="0"/>
      <w:sz w:val="21"/>
      <w:szCs w:val="20"/>
    </w:rPr>
  </w:style>
  <w:style w:type="paragraph" w:customStyle="1" w:styleId="A51">
    <w:name w:val="A5"/>
    <w:basedOn w:val="5"/>
    <w:qFormat/>
    <w:rsid w:val="005E17B2"/>
    <w:pPr>
      <w:widowControl/>
      <w:tabs>
        <w:tab w:val="left" w:pos="360"/>
        <w:tab w:val="left" w:pos="1008"/>
      </w:tabs>
      <w:adjustRightInd/>
      <w:spacing w:line="360" w:lineRule="auto"/>
      <w:ind w:hanging="420"/>
    </w:pPr>
    <w:rPr>
      <w:rFonts w:ascii="Calibri Light" w:hAnsi="Calibri Light"/>
      <w:bCs/>
      <w:kern w:val="2"/>
      <w:sz w:val="24"/>
      <w:szCs w:val="28"/>
    </w:rPr>
  </w:style>
  <w:style w:type="paragraph" w:customStyle="1" w:styleId="Document1">
    <w:name w:val="Document 1"/>
    <w:qFormat/>
    <w:rsid w:val="005E17B2"/>
    <w:pPr>
      <w:keepNext/>
      <w:keepLines/>
      <w:tabs>
        <w:tab w:val="left" w:pos="-720"/>
      </w:tabs>
      <w:suppressAutoHyphens/>
      <w:overflowPunct w:val="0"/>
      <w:autoSpaceDE w:val="0"/>
      <w:autoSpaceDN w:val="0"/>
      <w:adjustRightInd w:val="0"/>
    </w:pPr>
    <w:rPr>
      <w:rFonts w:ascii="Courier New" w:eastAsia="宋体" w:hAnsi="Courier New" w:cs="Times New Roman"/>
      <w:kern w:val="0"/>
      <w:sz w:val="24"/>
      <w:szCs w:val="20"/>
    </w:rPr>
  </w:style>
  <w:style w:type="paragraph" w:customStyle="1" w:styleId="-4">
    <w:name w:val="正文-标准"/>
    <w:basedOn w:val="a6"/>
    <w:qFormat/>
    <w:rsid w:val="005E17B2"/>
    <w:pPr>
      <w:autoSpaceDE w:val="0"/>
      <w:autoSpaceDN w:val="0"/>
      <w:adjustRightInd w:val="0"/>
      <w:spacing w:line="360" w:lineRule="exact"/>
      <w:jc w:val="left"/>
    </w:pPr>
    <w:rPr>
      <w:rFonts w:ascii="Times New Roman" w:hAnsi="Times New Roman"/>
      <w:kern w:val="21"/>
      <w:szCs w:val="20"/>
    </w:rPr>
  </w:style>
  <w:style w:type="paragraph" w:customStyle="1" w:styleId="A40">
    <w:name w:val="A4"/>
    <w:basedOn w:val="4"/>
    <w:qFormat/>
    <w:rsid w:val="005E17B2"/>
    <w:pPr>
      <w:widowControl/>
      <w:numPr>
        <w:ilvl w:val="3"/>
        <w:numId w:val="8"/>
      </w:numPr>
      <w:tabs>
        <w:tab w:val="left" w:pos="360"/>
        <w:tab w:val="left" w:pos="864"/>
        <w:tab w:val="left" w:pos="3501"/>
      </w:tabs>
      <w:adjustRightInd/>
      <w:spacing w:line="360" w:lineRule="auto"/>
      <w:ind w:left="0"/>
    </w:pPr>
    <w:rPr>
      <w:rFonts w:ascii="Calibri Light" w:hAnsi="Calibri Light"/>
      <w:b/>
      <w:bCs/>
      <w:szCs w:val="28"/>
    </w:rPr>
  </w:style>
  <w:style w:type="paragraph" w:customStyle="1" w:styleId="western">
    <w:name w:val="western"/>
    <w:basedOn w:val="a6"/>
    <w:qFormat/>
    <w:rsid w:val="005E17B2"/>
    <w:pPr>
      <w:widowControl/>
      <w:spacing w:before="100" w:beforeAutospacing="1" w:after="100" w:afterAutospacing="1"/>
      <w:jc w:val="left"/>
    </w:pPr>
    <w:rPr>
      <w:rFonts w:ascii="宋体" w:hAnsi="宋体" w:cs="宋体"/>
      <w:kern w:val="0"/>
      <w:sz w:val="24"/>
    </w:rPr>
  </w:style>
  <w:style w:type="paragraph" w:customStyle="1" w:styleId="p2">
    <w:name w:val="p2"/>
    <w:basedOn w:val="a6"/>
    <w:qFormat/>
    <w:rsid w:val="005E17B2"/>
    <w:pPr>
      <w:widowControl/>
      <w:jc w:val="left"/>
    </w:pPr>
    <w:rPr>
      <w:rFonts w:ascii="Helvetica" w:hAnsi="Helvetica" w:cs="宋体"/>
      <w:kern w:val="0"/>
      <w:sz w:val="18"/>
      <w:szCs w:val="18"/>
    </w:rPr>
  </w:style>
  <w:style w:type="paragraph" w:customStyle="1" w:styleId="1ff1">
    <w:name w:val="列表1"/>
    <w:basedOn w:val="a6"/>
    <w:next w:val="af0"/>
    <w:uiPriority w:val="34"/>
    <w:qFormat/>
    <w:rsid w:val="005E17B2"/>
    <w:pPr>
      <w:ind w:firstLineChars="200" w:firstLine="420"/>
    </w:pPr>
    <w:rPr>
      <w:szCs w:val="22"/>
    </w:rPr>
  </w:style>
  <w:style w:type="paragraph" w:customStyle="1" w:styleId="73">
    <w:name w:val="修订7"/>
    <w:uiPriority w:val="99"/>
    <w:qFormat/>
    <w:rsid w:val="005E17B2"/>
    <w:rPr>
      <w:rFonts w:ascii="Calibri" w:eastAsia="宋体" w:hAnsi="Calibri" w:cs="Times New Roman"/>
      <w:szCs w:val="24"/>
    </w:rPr>
  </w:style>
  <w:style w:type="paragraph" w:customStyle="1" w:styleId="84">
    <w:name w:val="修订8"/>
    <w:uiPriority w:val="99"/>
    <w:qFormat/>
    <w:rsid w:val="005E17B2"/>
    <w:rPr>
      <w:rFonts w:ascii="Calibri" w:eastAsia="宋体" w:hAnsi="Calibri" w:cs="Times New Roman"/>
      <w:szCs w:val="24"/>
    </w:rPr>
  </w:style>
  <w:style w:type="paragraph" w:customStyle="1" w:styleId="92">
    <w:name w:val="修订9"/>
    <w:uiPriority w:val="99"/>
    <w:qFormat/>
    <w:rsid w:val="005E17B2"/>
    <w:rPr>
      <w:rFonts w:ascii="Calibri" w:eastAsia="宋体" w:hAnsi="Calibri" w:cs="Times New Roman"/>
      <w:szCs w:val="24"/>
    </w:rPr>
  </w:style>
  <w:style w:type="paragraph" w:customStyle="1" w:styleId="1-11">
    <w:name w:val="中等深浅底纹 1 - 强调文字颜色 11"/>
    <w:uiPriority w:val="1"/>
    <w:qFormat/>
    <w:rsid w:val="005E17B2"/>
    <w:rPr>
      <w:rFonts w:ascii="Calibri" w:eastAsia="宋体" w:hAnsi="Calibri" w:cs="Times New Roman"/>
      <w:kern w:val="0"/>
      <w:sz w:val="22"/>
    </w:rPr>
  </w:style>
  <w:style w:type="paragraph" w:customStyle="1" w:styleId="NormalIndent">
    <w:name w:val="NormalIndent"/>
    <w:basedOn w:val="a6"/>
    <w:qFormat/>
    <w:rsid w:val="005E17B2"/>
    <w:pPr>
      <w:ind w:firstLineChars="200" w:firstLine="420"/>
    </w:pPr>
  </w:style>
  <w:style w:type="paragraph" w:customStyle="1" w:styleId="100">
    <w:name w:val="修订10"/>
    <w:uiPriority w:val="99"/>
    <w:qFormat/>
    <w:rsid w:val="005E17B2"/>
    <w:rPr>
      <w:rFonts w:ascii="Calibri" w:eastAsia="宋体" w:hAnsi="Calibri" w:cs="Times New Roman"/>
      <w:szCs w:val="24"/>
    </w:rPr>
  </w:style>
  <w:style w:type="paragraph" w:customStyle="1" w:styleId="116">
    <w:name w:val="修订11"/>
    <w:uiPriority w:val="99"/>
    <w:qFormat/>
    <w:rsid w:val="005E17B2"/>
    <w:rPr>
      <w:rFonts w:ascii="Times New Roman" w:eastAsia="宋体" w:hAnsi="Times New Roman" w:cs="Times New Roman"/>
      <w:szCs w:val="24"/>
    </w:rPr>
  </w:style>
  <w:style w:type="paragraph" w:customStyle="1" w:styleId="122">
    <w:name w:val="修订12"/>
    <w:uiPriority w:val="99"/>
    <w:qFormat/>
    <w:rsid w:val="005E17B2"/>
    <w:rPr>
      <w:rFonts w:ascii="Times New Roman" w:eastAsia="宋体" w:hAnsi="Times New Roman" w:cs="Times New Roman"/>
      <w:szCs w:val="24"/>
    </w:rPr>
  </w:style>
  <w:style w:type="paragraph" w:customStyle="1" w:styleId="131">
    <w:name w:val="修订13"/>
    <w:uiPriority w:val="99"/>
    <w:qFormat/>
    <w:rsid w:val="005E17B2"/>
    <w:rPr>
      <w:rFonts w:ascii="Times New Roman" w:eastAsia="宋体" w:hAnsi="Times New Roman" w:cs="Times New Roman"/>
      <w:szCs w:val="24"/>
    </w:rPr>
  </w:style>
  <w:style w:type="character" w:styleId="afffffffff">
    <w:name w:val="footnote reference"/>
    <w:uiPriority w:val="99"/>
    <w:unhideWhenUsed/>
    <w:qFormat/>
    <w:rsid w:val="005E17B2"/>
    <w:rPr>
      <w:vertAlign w:val="superscript"/>
    </w:rPr>
  </w:style>
  <w:style w:type="character" w:customStyle="1" w:styleId="2Char1">
    <w:name w:val="标题 2 Char1"/>
    <w:link w:val="21"/>
    <w:uiPriority w:val="9"/>
    <w:qFormat/>
    <w:locked/>
    <w:rsid w:val="005E17B2"/>
    <w:rPr>
      <w:rFonts w:ascii="Arial" w:eastAsia="黑体" w:hAnsi="Arial" w:cs="Times New Roman"/>
      <w:b/>
      <w:kern w:val="0"/>
      <w:sz w:val="30"/>
      <w:szCs w:val="20"/>
    </w:rPr>
  </w:style>
  <w:style w:type="character" w:customStyle="1" w:styleId="3Char1">
    <w:name w:val="标题 3 Char1"/>
    <w:link w:val="31"/>
    <w:uiPriority w:val="9"/>
    <w:qFormat/>
    <w:locked/>
    <w:rsid w:val="005E17B2"/>
    <w:rPr>
      <w:rFonts w:ascii="宋体" w:eastAsia="宋体" w:hAnsi="Times New Roman" w:cs="Times New Roman"/>
      <w:b/>
      <w:kern w:val="0"/>
      <w:sz w:val="24"/>
      <w:szCs w:val="20"/>
      <w:u w:val="single"/>
    </w:rPr>
  </w:style>
  <w:style w:type="character" w:customStyle="1" w:styleId="c21">
    <w:name w:val="c21"/>
    <w:qFormat/>
    <w:rsid w:val="005E17B2"/>
    <w:rPr>
      <w:rFonts w:ascii="ˎ̥" w:hAnsi="ˎ̥" w:hint="default"/>
      <w:strike w:val="0"/>
      <w:dstrike w:val="0"/>
      <w:color w:val="000000"/>
      <w:sz w:val="20"/>
      <w:szCs w:val="20"/>
      <w:u w:val="none"/>
      <w:effect w:val="none"/>
    </w:rPr>
  </w:style>
  <w:style w:type="character" w:customStyle="1" w:styleId="title4">
    <w:name w:val="title4"/>
    <w:qFormat/>
    <w:rsid w:val="005E17B2"/>
    <w:rPr>
      <w:b/>
      <w:bCs/>
      <w:color w:val="1D87B3"/>
      <w:sz w:val="15"/>
      <w:szCs w:val="15"/>
    </w:rPr>
  </w:style>
  <w:style w:type="character" w:customStyle="1" w:styleId="2CharChar">
    <w:name w:val="标题 2 Char Char"/>
    <w:qFormat/>
    <w:rsid w:val="005E17B2"/>
    <w:rPr>
      <w:rFonts w:ascii="Arial" w:eastAsia="黑体" w:hAnsi="Arial" w:cs="Arial" w:hint="default"/>
      <w:b/>
      <w:bCs/>
      <w:kern w:val="2"/>
      <w:sz w:val="32"/>
      <w:szCs w:val="32"/>
      <w:lang w:val="en-US" w:eastAsia="zh-CN" w:bidi="ar-SA"/>
    </w:rPr>
  </w:style>
  <w:style w:type="character" w:customStyle="1" w:styleId="black1">
    <w:name w:val="black1"/>
    <w:qFormat/>
    <w:rsid w:val="005E17B2"/>
    <w:rPr>
      <w:color w:val="000000"/>
    </w:rPr>
  </w:style>
  <w:style w:type="character" w:customStyle="1" w:styleId="street-address">
    <w:name w:val="street-address"/>
    <w:basedOn w:val="a9"/>
    <w:qFormat/>
    <w:rsid w:val="005E17B2"/>
  </w:style>
  <w:style w:type="character" w:customStyle="1" w:styleId="locality">
    <w:name w:val="locality"/>
    <w:basedOn w:val="a9"/>
    <w:qFormat/>
    <w:rsid w:val="005E17B2"/>
  </w:style>
  <w:style w:type="character" w:customStyle="1" w:styleId="CharChar11">
    <w:name w:val="Char Char11"/>
    <w:qFormat/>
    <w:rsid w:val="005E17B2"/>
    <w:rPr>
      <w:rFonts w:ascii="宋体" w:eastAsia="宋体" w:hAnsi="宋体" w:hint="eastAsia"/>
      <w:b/>
      <w:bCs w:val="0"/>
      <w:sz w:val="24"/>
      <w:u w:val="single"/>
      <w:lang w:val="en-US" w:eastAsia="zh-CN" w:bidi="ar-SA"/>
    </w:rPr>
  </w:style>
  <w:style w:type="character" w:customStyle="1" w:styleId="txt">
    <w:name w:val="txt"/>
    <w:basedOn w:val="a9"/>
    <w:qFormat/>
    <w:rsid w:val="005E17B2"/>
  </w:style>
  <w:style w:type="character" w:customStyle="1" w:styleId="Char20">
    <w:name w:val="正文文本缩进 Char2"/>
    <w:link w:val="aff1"/>
    <w:qFormat/>
    <w:locked/>
    <w:rsid w:val="005E17B2"/>
    <w:rPr>
      <w:rFonts w:ascii="Times New Roman" w:eastAsia="宋体" w:hAnsi="Times New Roman" w:cs="Times New Roman"/>
      <w:sz w:val="24"/>
      <w:szCs w:val="24"/>
    </w:rPr>
  </w:style>
  <w:style w:type="character" w:customStyle="1" w:styleId="1Char10">
    <w:name w:val="普通文字1 Char1"/>
    <w:qFormat/>
    <w:rsid w:val="005E17B2"/>
    <w:rPr>
      <w:rFonts w:ascii="宋体" w:eastAsia="宋体" w:hAnsi="Courier New" w:hint="eastAsia"/>
      <w:kern w:val="2"/>
      <w:sz w:val="21"/>
      <w:lang w:val="en-US" w:eastAsia="zh-CN" w:bidi="ar-SA"/>
    </w:rPr>
  </w:style>
  <w:style w:type="character" w:customStyle="1" w:styleId="chanpin1">
    <w:name w:val="chanpin1"/>
    <w:qFormat/>
    <w:rsid w:val="005E17B2"/>
    <w:rPr>
      <w:rFonts w:ascii="ˎ̥" w:hAnsi="ˎ̥" w:hint="default"/>
      <w:strike w:val="0"/>
      <w:dstrike w:val="0"/>
      <w:color w:val="000000"/>
      <w:sz w:val="20"/>
      <w:szCs w:val="20"/>
      <w:u w:val="none"/>
      <w:effect w:val="none"/>
    </w:rPr>
  </w:style>
  <w:style w:type="character" w:customStyle="1" w:styleId="3CharChar">
    <w:name w:val="标题 3 Char Char"/>
    <w:qFormat/>
    <w:rsid w:val="005E17B2"/>
    <w:rPr>
      <w:rFonts w:ascii="宋体" w:eastAsia="宋体" w:hAnsi="宋体" w:hint="eastAsia"/>
      <w:b/>
      <w:bCs/>
      <w:kern w:val="2"/>
      <w:sz w:val="32"/>
      <w:szCs w:val="32"/>
      <w:lang w:val="en-US" w:eastAsia="zh-CN" w:bidi="ar-SA"/>
    </w:rPr>
  </w:style>
  <w:style w:type="character" w:customStyle="1" w:styleId="1Char6">
    <w:name w:val="段1 Char"/>
    <w:qFormat/>
    <w:rsid w:val="005E17B2"/>
    <w:rPr>
      <w:rFonts w:ascii="宋体" w:eastAsia="宋体" w:hAnsi="宋体" w:hint="eastAsia"/>
      <w:sz w:val="24"/>
      <w:lang w:val="en-US" w:eastAsia="zh-CN" w:bidi="ar-SA"/>
    </w:rPr>
  </w:style>
  <w:style w:type="character" w:customStyle="1" w:styleId="Char16">
    <w:name w:val="页眉 Char1"/>
    <w:qFormat/>
    <w:locked/>
    <w:rsid w:val="005E17B2"/>
    <w:rPr>
      <w:rFonts w:ascii="Times New Roman" w:eastAsia="宋体" w:hAnsi="Times New Roman" w:cs="Times New Roman"/>
      <w:sz w:val="18"/>
      <w:szCs w:val="18"/>
    </w:rPr>
  </w:style>
  <w:style w:type="character" w:customStyle="1" w:styleId="chanpin">
    <w:name w:val="chanpin拷贝"/>
    <w:basedOn w:val="a9"/>
    <w:qFormat/>
    <w:rsid w:val="005E17B2"/>
  </w:style>
  <w:style w:type="character" w:customStyle="1" w:styleId="Char17">
    <w:name w:val="纯文本 Char1"/>
    <w:uiPriority w:val="99"/>
    <w:qFormat/>
    <w:rsid w:val="005E17B2"/>
    <w:rPr>
      <w:rFonts w:ascii="宋体" w:eastAsia="宋体" w:hAnsi="Courier New" w:hint="eastAsia"/>
      <w:kern w:val="2"/>
      <w:sz w:val="21"/>
      <w:lang w:val="en-US" w:eastAsia="zh-CN" w:bidi="ar-SA"/>
    </w:rPr>
  </w:style>
  <w:style w:type="character" w:customStyle="1" w:styleId="apple-style-span">
    <w:name w:val="apple-style-span"/>
    <w:qFormat/>
    <w:rsid w:val="005E17B2"/>
    <w:rPr>
      <w:rFonts w:ascii="Times New Roman" w:hAnsi="Times New Roman" w:cs="Times New Roman" w:hint="default"/>
    </w:rPr>
  </w:style>
  <w:style w:type="character" w:customStyle="1" w:styleId="Char18">
    <w:name w:val="页脚 Char1"/>
    <w:qFormat/>
    <w:locked/>
    <w:rsid w:val="005E17B2"/>
    <w:rPr>
      <w:rFonts w:ascii="宋体" w:eastAsia="宋体" w:hAnsi="Times New Roman" w:cs="Times New Roman"/>
      <w:kern w:val="0"/>
      <w:sz w:val="18"/>
      <w:szCs w:val="20"/>
    </w:rPr>
  </w:style>
  <w:style w:type="character" w:customStyle="1" w:styleId="Char12">
    <w:name w:val="批注文字 Char1"/>
    <w:link w:val="af7"/>
    <w:qFormat/>
    <w:locked/>
    <w:rsid w:val="005E17B2"/>
    <w:rPr>
      <w:rFonts w:ascii="Times New Roman" w:eastAsia="宋体" w:hAnsi="Times New Roman" w:cs="Times New Roman"/>
      <w:szCs w:val="24"/>
    </w:rPr>
  </w:style>
  <w:style w:type="character" w:customStyle="1" w:styleId="afffffffff0">
    <w:name w:val="批注文字 字符"/>
    <w:uiPriority w:val="99"/>
    <w:qFormat/>
    <w:rsid w:val="005E17B2"/>
    <w:rPr>
      <w:rFonts w:ascii="Times New Roman" w:eastAsia="宋体" w:hAnsi="Times New Roman" w:cs="Times New Roman" w:hint="default"/>
      <w:sz w:val="24"/>
      <w:lang w:val="en-US" w:eastAsia="zh-CN" w:bidi="ar-SA"/>
    </w:rPr>
  </w:style>
  <w:style w:type="character" w:customStyle="1" w:styleId="afffffffff1">
    <w:name w:val="纯文本 字符"/>
    <w:qFormat/>
    <w:rsid w:val="005E17B2"/>
    <w:rPr>
      <w:rFonts w:ascii="宋体" w:eastAsia="宋体" w:hAnsi="Courier New" w:cs="Times New Roman" w:hint="eastAsia"/>
      <w:kern w:val="2"/>
      <w:sz w:val="21"/>
      <w:szCs w:val="21"/>
      <w:lang w:val="en-US" w:eastAsia="zh-CN" w:bidi="ar-SA"/>
    </w:rPr>
  </w:style>
  <w:style w:type="character" w:customStyle="1" w:styleId="1ff2">
    <w:name w:val="纯文本 字符1"/>
    <w:qFormat/>
    <w:rsid w:val="005E17B2"/>
    <w:rPr>
      <w:rFonts w:ascii="宋体" w:eastAsia="宋体" w:hAnsi="Courier New" w:hint="eastAsia"/>
    </w:rPr>
  </w:style>
  <w:style w:type="character" w:customStyle="1" w:styleId="bjh-p">
    <w:name w:val="bjh-p"/>
    <w:qFormat/>
    <w:rsid w:val="005E17B2"/>
  </w:style>
  <w:style w:type="character" w:customStyle="1" w:styleId="CharChar111">
    <w:name w:val="Char Char111"/>
    <w:qFormat/>
    <w:rsid w:val="005E17B2"/>
    <w:rPr>
      <w:rFonts w:ascii="宋体" w:eastAsia="宋体" w:hAnsi="宋体" w:hint="eastAsia"/>
      <w:b/>
      <w:bCs w:val="0"/>
      <w:sz w:val="24"/>
      <w:u w:val="single"/>
      <w:lang w:val="en-US" w:eastAsia="zh-CN" w:bidi="ar-SA"/>
    </w:rPr>
  </w:style>
  <w:style w:type="character" w:customStyle="1" w:styleId="cf01">
    <w:name w:val="cf01"/>
    <w:basedOn w:val="a9"/>
    <w:qFormat/>
    <w:rsid w:val="005E17B2"/>
    <w:rPr>
      <w:rFonts w:ascii="Microsoft YaHei UI" w:eastAsia="Microsoft YaHei UI" w:hAnsi="Microsoft YaHei UI" w:hint="eastAsia"/>
      <w:sz w:val="18"/>
      <w:szCs w:val="18"/>
    </w:rPr>
  </w:style>
  <w:style w:type="character" w:customStyle="1" w:styleId="cf21">
    <w:name w:val="cf21"/>
    <w:basedOn w:val="a9"/>
    <w:qFormat/>
    <w:rsid w:val="005E17B2"/>
    <w:rPr>
      <w:rFonts w:ascii="Microsoft YaHei UI" w:eastAsia="Microsoft YaHei UI" w:hAnsi="Microsoft YaHei UI" w:hint="eastAsia"/>
      <w:sz w:val="18"/>
      <w:szCs w:val="18"/>
      <w:shd w:val="clear" w:color="auto" w:fill="FFFFFF"/>
    </w:rPr>
  </w:style>
  <w:style w:type="character" w:customStyle="1" w:styleId="cf11">
    <w:name w:val="cf11"/>
    <w:basedOn w:val="a9"/>
    <w:qFormat/>
    <w:rsid w:val="005E17B2"/>
    <w:rPr>
      <w:rFonts w:ascii="Microsoft YaHei UI" w:eastAsia="Microsoft YaHei UI" w:hAnsi="Microsoft YaHei UI" w:hint="eastAsia"/>
      <w:sz w:val="18"/>
      <w:szCs w:val="18"/>
    </w:rPr>
  </w:style>
  <w:style w:type="character" w:customStyle="1" w:styleId="font31">
    <w:name w:val="font31"/>
    <w:basedOn w:val="a9"/>
    <w:qFormat/>
    <w:rsid w:val="005E17B2"/>
    <w:rPr>
      <w:rFonts w:ascii="宋体" w:eastAsia="宋体" w:hAnsi="宋体" w:cs="宋体" w:hint="eastAsia"/>
      <w:strike w:val="0"/>
      <w:dstrike w:val="0"/>
      <w:color w:val="000000"/>
      <w:sz w:val="21"/>
      <w:szCs w:val="21"/>
      <w:u w:val="none"/>
      <w:effect w:val="none"/>
    </w:rPr>
  </w:style>
  <w:style w:type="character" w:customStyle="1" w:styleId="2Char10">
    <w:name w:val="正文文本 2 Char1"/>
    <w:basedOn w:val="a9"/>
    <w:link w:val="28"/>
    <w:qFormat/>
    <w:locked/>
    <w:rsid w:val="005E17B2"/>
    <w:rPr>
      <w:szCs w:val="24"/>
    </w:rPr>
  </w:style>
  <w:style w:type="character" w:customStyle="1" w:styleId="Char24">
    <w:name w:val="标题 Char2"/>
    <w:qFormat/>
    <w:locked/>
    <w:rsid w:val="005E17B2"/>
    <w:rPr>
      <w:rFonts w:ascii="Arial" w:eastAsia="宋体" w:hAnsi="Arial" w:cs="Arial" w:hint="default"/>
      <w:b/>
      <w:bCs/>
      <w:sz w:val="32"/>
      <w:szCs w:val="32"/>
    </w:rPr>
  </w:style>
  <w:style w:type="character" w:customStyle="1" w:styleId="NormalCharacter">
    <w:name w:val="NormalCharacter"/>
    <w:qFormat/>
    <w:rsid w:val="005E17B2"/>
  </w:style>
  <w:style w:type="character" w:customStyle="1" w:styleId="Char31">
    <w:name w:val="纯文本 Char3"/>
    <w:qFormat/>
    <w:rsid w:val="005E17B2"/>
    <w:rPr>
      <w:rFonts w:ascii="宋体" w:eastAsia="宋体" w:hAnsi="Courier New" w:hint="eastAsia"/>
      <w:kern w:val="2"/>
      <w:sz w:val="21"/>
      <w:lang w:val="en-US" w:eastAsia="zh-CN" w:bidi="ar-SA"/>
    </w:rPr>
  </w:style>
  <w:style w:type="character" w:customStyle="1" w:styleId="Char40">
    <w:name w:val="纯文本 Char4"/>
    <w:qFormat/>
    <w:rsid w:val="005E17B2"/>
    <w:rPr>
      <w:rFonts w:ascii="宋体" w:eastAsia="宋体" w:hAnsi="Courier New" w:hint="eastAsia"/>
      <w:kern w:val="2"/>
      <w:sz w:val="21"/>
      <w:lang w:val="en-US" w:eastAsia="zh-CN" w:bidi="ar-SA"/>
    </w:rPr>
  </w:style>
  <w:style w:type="character" w:customStyle="1" w:styleId="CharChar3">
    <w:name w:val="Char Char3"/>
    <w:qFormat/>
    <w:locked/>
    <w:rsid w:val="005E17B2"/>
    <w:rPr>
      <w:rFonts w:ascii="宋体" w:eastAsia="宋体" w:hAnsi="宋体" w:hint="eastAsia"/>
      <w:sz w:val="18"/>
      <w:szCs w:val="18"/>
      <w:lang w:val="en-US" w:eastAsia="zh-CN" w:bidi="ar-SA"/>
    </w:rPr>
  </w:style>
  <w:style w:type="character" w:customStyle="1" w:styleId="GB23120">
    <w:name w:val="样式 (中文) 仿宋_GB2312 三号"/>
    <w:qFormat/>
    <w:rsid w:val="005E17B2"/>
    <w:rPr>
      <w:rFonts w:ascii="仿宋_GB2312" w:eastAsia="仿宋_GB2312" w:hint="eastAsia"/>
      <w:sz w:val="32"/>
    </w:rPr>
  </w:style>
  <w:style w:type="character" w:customStyle="1" w:styleId="Char19">
    <w:name w:val="正文文本 Char1"/>
    <w:basedOn w:val="a9"/>
    <w:qFormat/>
    <w:rsid w:val="005E17B2"/>
    <w:rPr>
      <w:szCs w:val="24"/>
    </w:rPr>
  </w:style>
  <w:style w:type="character" w:customStyle="1" w:styleId="Char1a">
    <w:name w:val="文档结构图 Char1"/>
    <w:basedOn w:val="a9"/>
    <w:qFormat/>
    <w:rsid w:val="005E17B2"/>
    <w:rPr>
      <w:sz w:val="24"/>
      <w:szCs w:val="24"/>
      <w:shd w:val="clear" w:color="auto" w:fill="000080"/>
    </w:rPr>
  </w:style>
  <w:style w:type="character" w:customStyle="1" w:styleId="2Char11">
    <w:name w:val="正文文本缩进 2 Char1"/>
    <w:basedOn w:val="a9"/>
    <w:qFormat/>
    <w:rsid w:val="005E17B2"/>
    <w:rPr>
      <w:sz w:val="24"/>
      <w:szCs w:val="24"/>
    </w:rPr>
  </w:style>
  <w:style w:type="character" w:customStyle="1" w:styleId="Char1b">
    <w:name w:val="批注框文本 Char1"/>
    <w:basedOn w:val="a9"/>
    <w:uiPriority w:val="99"/>
    <w:qFormat/>
    <w:rsid w:val="005E17B2"/>
    <w:rPr>
      <w:rFonts w:ascii="Times New Roman" w:hAnsi="Times New Roman" w:cs="Times New Roman" w:hint="default"/>
      <w:sz w:val="18"/>
      <w:szCs w:val="18"/>
    </w:rPr>
  </w:style>
  <w:style w:type="character" w:customStyle="1" w:styleId="151">
    <w:name w:val="15"/>
    <w:basedOn w:val="a9"/>
    <w:qFormat/>
    <w:rsid w:val="005E17B2"/>
    <w:rPr>
      <w:rFonts w:ascii="宋体" w:eastAsia="宋体" w:hAnsi="宋体" w:hint="eastAsia"/>
      <w:color w:val="000000"/>
      <w:sz w:val="20"/>
      <w:szCs w:val="20"/>
    </w:rPr>
  </w:style>
  <w:style w:type="character" w:customStyle="1" w:styleId="font11">
    <w:name w:val="font11"/>
    <w:basedOn w:val="a9"/>
    <w:qFormat/>
    <w:rsid w:val="005E17B2"/>
    <w:rPr>
      <w:rFonts w:ascii="宋体" w:eastAsia="宋体" w:hAnsi="宋体" w:cs="宋体" w:hint="eastAsia"/>
      <w:strike w:val="0"/>
      <w:dstrike w:val="0"/>
      <w:color w:val="000000"/>
      <w:sz w:val="20"/>
      <w:szCs w:val="20"/>
      <w:u w:val="none"/>
      <w:effect w:val="none"/>
    </w:rPr>
  </w:style>
  <w:style w:type="character" w:customStyle="1" w:styleId="Anrede1IhrZeichen">
    <w:name w:val="Anrede1IhrZeichen"/>
    <w:basedOn w:val="a9"/>
    <w:qFormat/>
    <w:rsid w:val="005E17B2"/>
    <w:rPr>
      <w:rFonts w:ascii="Arial" w:hAnsi="Arial" w:cs="Arial" w:hint="default"/>
      <w:sz w:val="20"/>
    </w:rPr>
  </w:style>
  <w:style w:type="character" w:customStyle="1" w:styleId="ca-3">
    <w:name w:val="ca-3"/>
    <w:basedOn w:val="a9"/>
    <w:qFormat/>
    <w:rsid w:val="005E17B2"/>
  </w:style>
  <w:style w:type="character" w:customStyle="1" w:styleId="CharAttribute0">
    <w:name w:val="CharAttribute0"/>
    <w:qFormat/>
    <w:rsid w:val="005E17B2"/>
    <w:rPr>
      <w:rFonts w:ascii="Times New Roman" w:eastAsia="宋体" w:hAnsi="Times New Roman" w:cs="Times New Roman" w:hint="default"/>
      <w:sz w:val="21"/>
    </w:rPr>
  </w:style>
  <w:style w:type="character" w:customStyle="1" w:styleId="afffffffff2">
    <w:name w:val="批注框文本 字符"/>
    <w:basedOn w:val="a9"/>
    <w:uiPriority w:val="99"/>
    <w:semiHidden/>
    <w:qFormat/>
    <w:rsid w:val="005E17B2"/>
    <w:rPr>
      <w:rFonts w:ascii="Times New Roman" w:eastAsia="宋体" w:hAnsi="Times New Roman" w:cs="Times New Roman" w:hint="default"/>
      <w:sz w:val="18"/>
      <w:szCs w:val="18"/>
    </w:rPr>
  </w:style>
  <w:style w:type="character" w:customStyle="1" w:styleId="afffffffff3">
    <w:name w:val="页眉 字符"/>
    <w:basedOn w:val="a9"/>
    <w:qFormat/>
    <w:rsid w:val="005E17B2"/>
    <w:rPr>
      <w:rFonts w:ascii="Times New Roman" w:eastAsia="宋体" w:hAnsi="Times New Roman" w:cs="Times New Roman" w:hint="default"/>
      <w:sz w:val="18"/>
      <w:szCs w:val="18"/>
    </w:rPr>
  </w:style>
  <w:style w:type="character" w:customStyle="1" w:styleId="afffffffff4">
    <w:name w:val="页脚 字符"/>
    <w:basedOn w:val="a9"/>
    <w:uiPriority w:val="99"/>
    <w:qFormat/>
    <w:rsid w:val="005E17B2"/>
    <w:rPr>
      <w:rFonts w:ascii="Times New Roman" w:eastAsia="宋体" w:hAnsi="Times New Roman" w:cs="Times New Roman" w:hint="default"/>
      <w:sz w:val="18"/>
      <w:szCs w:val="18"/>
    </w:rPr>
  </w:style>
  <w:style w:type="character" w:customStyle="1" w:styleId="style23">
    <w:name w:val="style23"/>
    <w:basedOn w:val="a9"/>
    <w:qFormat/>
    <w:rsid w:val="005E17B2"/>
    <w:rPr>
      <w:rFonts w:ascii="Times New Roman" w:eastAsia="宋体" w:hAnsi="Times New Roman" w:cs="Times New Roman" w:hint="default"/>
    </w:rPr>
  </w:style>
  <w:style w:type="character" w:customStyle="1" w:styleId="content-right8zs401">
    <w:name w:val="content-right_8zs401"/>
    <w:basedOn w:val="a9"/>
    <w:qFormat/>
    <w:rsid w:val="005E17B2"/>
    <w:rPr>
      <w:rFonts w:ascii="Times New Roman" w:eastAsia="宋体" w:hAnsi="Times New Roman" w:cs="Times New Roman" w:hint="default"/>
    </w:rPr>
  </w:style>
  <w:style w:type="character" w:customStyle="1" w:styleId="fright2">
    <w:name w:val="fright2"/>
    <w:basedOn w:val="a9"/>
    <w:qFormat/>
    <w:rsid w:val="005E17B2"/>
    <w:rPr>
      <w:rFonts w:ascii="Times New Roman" w:eastAsia="宋体" w:hAnsi="Times New Roman" w:cs="Times New Roman" w:hint="default"/>
    </w:rPr>
  </w:style>
  <w:style w:type="character" w:customStyle="1" w:styleId="ecd20recommlink">
    <w:name w:val="ec_d20_recomm_link"/>
    <w:basedOn w:val="a9"/>
    <w:qFormat/>
    <w:rsid w:val="005E17B2"/>
    <w:rPr>
      <w:rFonts w:ascii="Times New Roman" w:eastAsia="宋体" w:hAnsi="Times New Roman" w:cs="Times New Roman" w:hint="default"/>
      <w:sz w:val="19"/>
      <w:szCs w:val="19"/>
      <w:shd w:val="clear" w:color="auto" w:fill="F5F5F6"/>
    </w:rPr>
  </w:style>
  <w:style w:type="character" w:customStyle="1" w:styleId="c-icon">
    <w:name w:val="c-icon"/>
    <w:basedOn w:val="a9"/>
    <w:qFormat/>
    <w:rsid w:val="005E17B2"/>
    <w:rPr>
      <w:rFonts w:ascii="Times New Roman" w:eastAsia="宋体" w:hAnsi="Times New Roman" w:cs="Times New Roman" w:hint="default"/>
    </w:rPr>
  </w:style>
  <w:style w:type="character" w:customStyle="1" w:styleId="hover27">
    <w:name w:val="hover27"/>
    <w:basedOn w:val="a9"/>
    <w:qFormat/>
    <w:rsid w:val="005E17B2"/>
    <w:rPr>
      <w:rFonts w:ascii="Times New Roman" w:eastAsia="宋体" w:hAnsi="Times New Roman" w:cs="Times New Roman" w:hint="default"/>
    </w:rPr>
  </w:style>
  <w:style w:type="character" w:customStyle="1" w:styleId="hover28">
    <w:name w:val="hover28"/>
    <w:basedOn w:val="a9"/>
    <w:qFormat/>
    <w:rsid w:val="005E17B2"/>
    <w:rPr>
      <w:rFonts w:ascii="Times New Roman" w:eastAsia="宋体" w:hAnsi="Times New Roman" w:cs="Times New Roman" w:hint="default"/>
      <w:color w:val="315EFB"/>
    </w:rPr>
  </w:style>
  <w:style w:type="character" w:customStyle="1" w:styleId="fontstyle01">
    <w:name w:val="fontstyle01"/>
    <w:basedOn w:val="a9"/>
    <w:qFormat/>
    <w:rsid w:val="005E17B2"/>
    <w:rPr>
      <w:rFonts w:ascii="宋体" w:eastAsia="宋体" w:hAnsi="宋体" w:cs="Times New Roman" w:hint="eastAsia"/>
      <w:color w:val="000000"/>
      <w:sz w:val="22"/>
      <w:szCs w:val="22"/>
    </w:rPr>
  </w:style>
  <w:style w:type="character" w:customStyle="1" w:styleId="font41">
    <w:name w:val="font41"/>
    <w:basedOn w:val="a9"/>
    <w:qFormat/>
    <w:rsid w:val="005E17B2"/>
    <w:rPr>
      <w:rFonts w:ascii="宋体" w:eastAsia="宋体" w:hAnsi="宋体" w:cs="宋体" w:hint="eastAsia"/>
      <w:strike w:val="0"/>
      <w:dstrike w:val="0"/>
      <w:color w:val="000000"/>
      <w:sz w:val="24"/>
      <w:szCs w:val="24"/>
      <w:u w:val="none"/>
      <w:effect w:val="none"/>
    </w:rPr>
  </w:style>
  <w:style w:type="character" w:customStyle="1" w:styleId="font21">
    <w:name w:val="font21"/>
    <w:basedOn w:val="a9"/>
    <w:qFormat/>
    <w:rsid w:val="005E17B2"/>
    <w:rPr>
      <w:rFonts w:ascii="微软雅黑" w:eastAsia="微软雅黑" w:hAnsi="微软雅黑" w:cs="微软雅黑" w:hint="eastAsia"/>
      <w:strike w:val="0"/>
      <w:dstrike w:val="0"/>
      <w:color w:val="000000"/>
      <w:sz w:val="24"/>
      <w:szCs w:val="24"/>
      <w:u w:val="none"/>
      <w:effect w:val="none"/>
    </w:rPr>
  </w:style>
  <w:style w:type="character" w:customStyle="1" w:styleId="afffffffff5">
    <w:name w:val="日期 字符"/>
    <w:qFormat/>
    <w:rsid w:val="005E17B2"/>
    <w:rPr>
      <w:rFonts w:ascii="Times New Roman" w:eastAsia="宋体" w:hAnsi="Times New Roman" w:cs="Times New Roman" w:hint="default"/>
    </w:rPr>
  </w:style>
  <w:style w:type="character" w:customStyle="1" w:styleId="1ff3">
    <w:name w:val="标题 1 字符"/>
    <w:qFormat/>
    <w:rsid w:val="005E17B2"/>
    <w:rPr>
      <w:rFonts w:ascii="黑体" w:eastAsia="黑体" w:hAnsi="Times New Roman" w:cs="Times New Roman" w:hint="eastAsia"/>
      <w:kern w:val="44"/>
    </w:rPr>
  </w:style>
  <w:style w:type="character" w:customStyle="1" w:styleId="font81">
    <w:name w:val="font81"/>
    <w:basedOn w:val="a9"/>
    <w:qFormat/>
    <w:rsid w:val="005E17B2"/>
    <w:rPr>
      <w:rFonts w:ascii="Segoe UI Symbol" w:eastAsia="Segoe UI Symbol" w:hAnsi="Segoe UI Symbol" w:cs="Segoe UI Symbol" w:hint="default"/>
      <w:strike w:val="0"/>
      <w:dstrike w:val="0"/>
      <w:color w:val="000000"/>
      <w:sz w:val="22"/>
      <w:szCs w:val="22"/>
      <w:u w:val="none"/>
      <w:effect w:val="none"/>
    </w:rPr>
  </w:style>
  <w:style w:type="character" w:customStyle="1" w:styleId="1Char11">
    <w:name w:val="标题 1 Char1"/>
    <w:uiPriority w:val="9"/>
    <w:qFormat/>
    <w:rsid w:val="005E17B2"/>
    <w:rPr>
      <w:rFonts w:ascii="Times New Roman" w:eastAsia="宋体" w:hAnsi="Times New Roman" w:cs="Times New Roman" w:hint="default"/>
      <w:b/>
      <w:bCs/>
      <w:kern w:val="44"/>
      <w:sz w:val="32"/>
      <w:szCs w:val="44"/>
    </w:rPr>
  </w:style>
  <w:style w:type="character" w:customStyle="1" w:styleId="src">
    <w:name w:val="src"/>
    <w:qFormat/>
    <w:rsid w:val="005E17B2"/>
    <w:rPr>
      <w:rFonts w:asciiTheme="minorHAnsi" w:eastAsiaTheme="minorEastAsia" w:hAnsiTheme="minorHAnsi" w:cstheme="minorBidi" w:hint="default"/>
      <w:kern w:val="2"/>
      <w:sz w:val="21"/>
      <w:szCs w:val="22"/>
      <w:lang w:val="en-US" w:eastAsia="zh-CN" w:bidi="ar-SA"/>
    </w:rPr>
  </w:style>
  <w:style w:type="character" w:customStyle="1" w:styleId="Char1c">
    <w:name w:val="批注主题 Char1"/>
    <w:basedOn w:val="Char12"/>
    <w:qFormat/>
    <w:rsid w:val="005E17B2"/>
    <w:rPr>
      <w:rFonts w:ascii="Calibri" w:eastAsia="宋体" w:hAnsi="Calibri" w:cs="Calibri" w:hint="default"/>
      <w:b/>
      <w:bCs/>
      <w:szCs w:val="24"/>
    </w:rPr>
  </w:style>
  <w:style w:type="character" w:customStyle="1" w:styleId="s1">
    <w:name w:val="s1"/>
    <w:basedOn w:val="a9"/>
    <w:qFormat/>
    <w:rsid w:val="005E17B2"/>
    <w:rPr>
      <w:rFonts w:ascii=".applesystemuifontrounded" w:eastAsia=".applesystemuifontrounded" w:hAnsi=".applesystemuifontrounded" w:cs=".applesystemuifontrounded" w:hint="default"/>
      <w:sz w:val="26"/>
      <w:szCs w:val="26"/>
    </w:rPr>
  </w:style>
  <w:style w:type="character" w:customStyle="1" w:styleId="font51">
    <w:name w:val="font51"/>
    <w:basedOn w:val="a9"/>
    <w:qFormat/>
    <w:rsid w:val="005E17B2"/>
    <w:rPr>
      <w:rFonts w:ascii="Arial" w:hAnsi="Arial" w:cs="Arial" w:hint="default"/>
      <w:strike w:val="0"/>
      <w:dstrike w:val="0"/>
      <w:color w:val="000000"/>
      <w:sz w:val="22"/>
      <w:szCs w:val="22"/>
      <w:u w:val="none"/>
      <w:effect w:val="none"/>
    </w:rPr>
  </w:style>
  <w:style w:type="character" w:customStyle="1" w:styleId="content-right8zs40">
    <w:name w:val="content-right_8zs40"/>
    <w:basedOn w:val="a9"/>
    <w:qFormat/>
    <w:rsid w:val="005E17B2"/>
  </w:style>
  <w:style w:type="character" w:customStyle="1" w:styleId="Char1d">
    <w:name w:val="无间隔 Char1"/>
    <w:uiPriority w:val="1"/>
    <w:qFormat/>
    <w:rsid w:val="005E17B2"/>
    <w:rPr>
      <w:kern w:val="2"/>
      <w:sz w:val="21"/>
      <w:szCs w:val="24"/>
    </w:rPr>
  </w:style>
  <w:style w:type="character" w:customStyle="1" w:styleId="CharChar6">
    <w:name w:val="Char Char6"/>
    <w:qFormat/>
    <w:rsid w:val="005E17B2"/>
    <w:rPr>
      <w:rFonts w:ascii="宋体" w:eastAsia="宋体" w:hAnsi="宋体" w:hint="eastAsia"/>
      <w:kern w:val="2"/>
      <w:sz w:val="21"/>
      <w:lang w:val="en-US" w:eastAsia="zh-CN" w:bidi="ar-SA"/>
    </w:rPr>
  </w:style>
  <w:style w:type="character" w:customStyle="1" w:styleId="font01">
    <w:name w:val="font01"/>
    <w:qFormat/>
    <w:rsid w:val="005E17B2"/>
    <w:rPr>
      <w:rFonts w:ascii="宋体" w:eastAsia="宋体" w:hAnsi="宋体" w:cs="宋体" w:hint="eastAsia"/>
      <w:strike w:val="0"/>
      <w:dstrike w:val="0"/>
      <w:color w:val="000000"/>
      <w:sz w:val="24"/>
      <w:szCs w:val="24"/>
      <w:u w:val="none"/>
      <w:effect w:val="none"/>
    </w:rPr>
  </w:style>
  <w:style w:type="character" w:customStyle="1" w:styleId="Char25">
    <w:name w:val="纯文本 Char2"/>
    <w:qFormat/>
    <w:rsid w:val="005E17B2"/>
    <w:rPr>
      <w:rFonts w:ascii="宋体" w:eastAsia="宋体" w:hAnsi="Courier New" w:hint="eastAsia"/>
      <w:kern w:val="2"/>
      <w:sz w:val="21"/>
      <w:lang w:val="en-US" w:eastAsia="zh-CN" w:bidi="ar-SA"/>
    </w:rPr>
  </w:style>
  <w:style w:type="character" w:customStyle="1" w:styleId="Char26">
    <w:name w:val="批注文字 Char2"/>
    <w:uiPriority w:val="99"/>
    <w:qFormat/>
    <w:rsid w:val="005E17B2"/>
    <w:rPr>
      <w:rFonts w:ascii="宋体" w:eastAsia="宋体" w:hAnsi="宋体" w:hint="eastAsia"/>
      <w:sz w:val="24"/>
      <w:lang w:val="en-US" w:eastAsia="zh-CN" w:bidi="ar-SA"/>
    </w:rPr>
  </w:style>
  <w:style w:type="character" w:customStyle="1" w:styleId="1Char30">
    <w:name w:val="标题 1 Char3"/>
    <w:uiPriority w:val="9"/>
    <w:qFormat/>
    <w:rsid w:val="005E17B2"/>
    <w:rPr>
      <w:rFonts w:ascii="宋体" w:eastAsia="宋体" w:hAnsi="宋体" w:hint="eastAsia"/>
      <w:b/>
      <w:bCs w:val="0"/>
      <w:kern w:val="44"/>
      <w:sz w:val="32"/>
    </w:rPr>
  </w:style>
  <w:style w:type="character" w:customStyle="1" w:styleId="2Char20">
    <w:name w:val="标题 2 Char2"/>
    <w:uiPriority w:val="9"/>
    <w:qFormat/>
    <w:rsid w:val="005E17B2"/>
    <w:rPr>
      <w:rFonts w:ascii="Arial" w:eastAsia="仿宋" w:hAnsi="Arial" w:cs="Arial" w:hint="default"/>
      <w:b/>
      <w:bCs w:val="0"/>
      <w:sz w:val="30"/>
    </w:rPr>
  </w:style>
  <w:style w:type="character" w:customStyle="1" w:styleId="Char27">
    <w:name w:val="正文缩进 Char2"/>
    <w:uiPriority w:val="99"/>
    <w:qFormat/>
    <w:rsid w:val="005E17B2"/>
    <w:rPr>
      <w:rFonts w:ascii="宋体" w:eastAsia="宋体" w:hAnsi="宋体" w:hint="eastAsia"/>
      <w:sz w:val="24"/>
    </w:rPr>
  </w:style>
  <w:style w:type="character" w:customStyle="1" w:styleId="4Char20">
    <w:name w:val="标题 4 Char2"/>
    <w:uiPriority w:val="9"/>
    <w:qFormat/>
    <w:rsid w:val="005E17B2"/>
    <w:rPr>
      <w:rFonts w:ascii="宋体" w:eastAsia="宋体" w:hAnsi="宋体" w:hint="eastAsia"/>
      <w:b/>
      <w:bCs w:val="0"/>
      <w:kern w:val="2"/>
      <w:sz w:val="30"/>
    </w:rPr>
  </w:style>
  <w:style w:type="character" w:customStyle="1" w:styleId="5Char10">
    <w:name w:val="标题 5 Char1"/>
    <w:uiPriority w:val="9"/>
    <w:qFormat/>
    <w:rsid w:val="005E17B2"/>
    <w:rPr>
      <w:b/>
      <w:bCs w:val="0"/>
      <w:kern w:val="2"/>
      <w:sz w:val="28"/>
    </w:rPr>
  </w:style>
  <w:style w:type="character" w:customStyle="1" w:styleId="6Char1">
    <w:name w:val="标题 6 Char1"/>
    <w:uiPriority w:val="9"/>
    <w:qFormat/>
    <w:rsid w:val="005E17B2"/>
    <w:rPr>
      <w:rFonts w:ascii="Arial" w:eastAsia="黑体" w:hAnsi="Arial" w:cs="Arial" w:hint="default"/>
      <w:b/>
      <w:bCs w:val="0"/>
      <w:kern w:val="2"/>
      <w:sz w:val="24"/>
    </w:rPr>
  </w:style>
  <w:style w:type="character" w:customStyle="1" w:styleId="7Char1">
    <w:name w:val="标题 7 Char1"/>
    <w:uiPriority w:val="9"/>
    <w:qFormat/>
    <w:rsid w:val="005E17B2"/>
    <w:rPr>
      <w:b/>
      <w:bCs w:val="0"/>
      <w:kern w:val="2"/>
      <w:sz w:val="24"/>
    </w:rPr>
  </w:style>
  <w:style w:type="character" w:customStyle="1" w:styleId="8Char1">
    <w:name w:val="标题 8 Char1"/>
    <w:uiPriority w:val="9"/>
    <w:qFormat/>
    <w:rsid w:val="005E17B2"/>
    <w:rPr>
      <w:rFonts w:ascii="Arial" w:eastAsia="黑体" w:hAnsi="Arial" w:cs="Arial" w:hint="default"/>
      <w:kern w:val="2"/>
      <w:sz w:val="24"/>
    </w:rPr>
  </w:style>
  <w:style w:type="character" w:customStyle="1" w:styleId="9Char1">
    <w:name w:val="标题 9 Char1"/>
    <w:qFormat/>
    <w:rsid w:val="005E17B2"/>
    <w:rPr>
      <w:rFonts w:ascii="Arial" w:eastAsia="黑体" w:hAnsi="Arial" w:cs="Arial" w:hint="default"/>
      <w:kern w:val="2"/>
      <w:sz w:val="21"/>
    </w:rPr>
  </w:style>
  <w:style w:type="character" w:customStyle="1" w:styleId="Char28">
    <w:name w:val="文档结构图 Char2"/>
    <w:qFormat/>
    <w:rsid w:val="005E17B2"/>
    <w:rPr>
      <w:kern w:val="2"/>
      <w:sz w:val="21"/>
      <w:shd w:val="clear" w:color="auto" w:fill="000080"/>
    </w:rPr>
  </w:style>
  <w:style w:type="character" w:customStyle="1" w:styleId="Char32">
    <w:name w:val="正文文本 Char3"/>
    <w:uiPriority w:val="99"/>
    <w:qFormat/>
    <w:rsid w:val="005E17B2"/>
    <w:rPr>
      <w:rFonts w:ascii="宋体" w:eastAsia="宋体" w:hAnsi="宋体" w:hint="eastAsia"/>
      <w:kern w:val="2"/>
      <w:sz w:val="24"/>
      <w:szCs w:val="24"/>
    </w:rPr>
  </w:style>
  <w:style w:type="character" w:customStyle="1" w:styleId="Char33">
    <w:name w:val="日期 Char3"/>
    <w:qFormat/>
    <w:rsid w:val="005E17B2"/>
    <w:rPr>
      <w:rFonts w:ascii="仿宋_GB2312" w:eastAsia="仿宋_GB2312" w:hAnsi="宋体" w:hint="eastAsia"/>
      <w:color w:val="000000"/>
      <w:kern w:val="2"/>
      <w:sz w:val="24"/>
      <w:szCs w:val="24"/>
    </w:rPr>
  </w:style>
  <w:style w:type="character" w:customStyle="1" w:styleId="Char29">
    <w:name w:val="批注框文本 Char2"/>
    <w:uiPriority w:val="99"/>
    <w:qFormat/>
    <w:rsid w:val="005E17B2"/>
    <w:rPr>
      <w:kern w:val="2"/>
      <w:sz w:val="18"/>
      <w:szCs w:val="18"/>
    </w:rPr>
  </w:style>
  <w:style w:type="character" w:customStyle="1" w:styleId="Char34">
    <w:name w:val="页脚 Char3"/>
    <w:uiPriority w:val="99"/>
    <w:qFormat/>
    <w:rsid w:val="005E17B2"/>
    <w:rPr>
      <w:rFonts w:ascii="宋体" w:eastAsia="宋体" w:hAnsi="宋体" w:hint="eastAsia"/>
      <w:sz w:val="18"/>
    </w:rPr>
  </w:style>
  <w:style w:type="character" w:customStyle="1" w:styleId="Char35">
    <w:name w:val="页眉 Char3"/>
    <w:qFormat/>
    <w:rsid w:val="005E17B2"/>
    <w:rPr>
      <w:kern w:val="2"/>
      <w:sz w:val="18"/>
      <w:szCs w:val="18"/>
    </w:rPr>
  </w:style>
  <w:style w:type="character" w:customStyle="1" w:styleId="Char2a">
    <w:name w:val="副标题 Char2"/>
    <w:uiPriority w:val="99"/>
    <w:qFormat/>
    <w:rsid w:val="005E17B2"/>
    <w:rPr>
      <w:rFonts w:ascii="Cambria" w:hAnsi="Cambria" w:hint="default"/>
      <w:b/>
      <w:bCs/>
      <w:kern w:val="28"/>
      <w:sz w:val="32"/>
      <w:szCs w:val="32"/>
    </w:rPr>
  </w:style>
  <w:style w:type="character" w:customStyle="1" w:styleId="3Char10">
    <w:name w:val="正文文本缩进 3 Char1"/>
    <w:qFormat/>
    <w:rsid w:val="005E17B2"/>
    <w:rPr>
      <w:rFonts w:ascii="宋体" w:eastAsia="宋体" w:hAnsi="宋体" w:hint="eastAsia"/>
      <w:sz w:val="24"/>
    </w:rPr>
  </w:style>
  <w:style w:type="character" w:customStyle="1" w:styleId="HTMLChar2">
    <w:name w:val="HTML 预设格式 Char2"/>
    <w:uiPriority w:val="99"/>
    <w:qFormat/>
    <w:rsid w:val="005E17B2"/>
    <w:rPr>
      <w:rFonts w:ascii="宋体" w:eastAsia="宋体" w:hAnsi="宋体" w:cs="宋体" w:hint="eastAsia"/>
      <w:sz w:val="24"/>
      <w:szCs w:val="24"/>
    </w:rPr>
  </w:style>
  <w:style w:type="character" w:customStyle="1" w:styleId="Char2b">
    <w:name w:val="批注主题 Char2"/>
    <w:qFormat/>
    <w:rsid w:val="005E17B2"/>
    <w:rPr>
      <w:b/>
      <w:bCs/>
      <w:kern w:val="2"/>
      <w:sz w:val="21"/>
      <w:szCs w:val="24"/>
    </w:rPr>
  </w:style>
  <w:style w:type="character" w:customStyle="1" w:styleId="Char2c">
    <w:name w:val="正文首行缩进 Char2"/>
    <w:uiPriority w:val="99"/>
    <w:qFormat/>
    <w:rsid w:val="005E17B2"/>
    <w:rPr>
      <w:rFonts w:ascii="楷体_GB2312" w:eastAsia="楷体_GB2312" w:hint="eastAsia"/>
      <w:kern w:val="2"/>
      <w:sz w:val="21"/>
      <w:szCs w:val="24"/>
    </w:rPr>
  </w:style>
  <w:style w:type="character" w:customStyle="1" w:styleId="2Char30">
    <w:name w:val="正文首行缩进 2 Char3"/>
    <w:qFormat/>
    <w:rsid w:val="005E17B2"/>
    <w:rPr>
      <w:rFonts w:ascii="Calibri" w:hAnsi="Calibri" w:cs="Calibri" w:hint="default"/>
      <w:kern w:val="2"/>
      <w:sz w:val="21"/>
      <w:szCs w:val="22"/>
      <w:lang w:eastAsia="en-US" w:bidi="en-US"/>
    </w:rPr>
  </w:style>
  <w:style w:type="character" w:customStyle="1" w:styleId="2fd">
    <w:name w:val="不明显参考2"/>
    <w:uiPriority w:val="31"/>
    <w:qFormat/>
    <w:rsid w:val="005E17B2"/>
    <w:rPr>
      <w:smallCaps/>
      <w:color w:val="C0504D"/>
      <w:u w:val="single"/>
    </w:rPr>
  </w:style>
  <w:style w:type="character" w:customStyle="1" w:styleId="1ff4">
    <w:name w:val="明显参考1"/>
    <w:uiPriority w:val="32"/>
    <w:qFormat/>
    <w:rsid w:val="005E17B2"/>
    <w:rPr>
      <w:b/>
      <w:bCs/>
      <w:smallCaps/>
      <w:color w:val="C0504D"/>
      <w:spacing w:val="5"/>
      <w:u w:val="single"/>
    </w:rPr>
  </w:style>
  <w:style w:type="character" w:customStyle="1" w:styleId="1ff5">
    <w:name w:val="明显强调1"/>
    <w:uiPriority w:val="21"/>
    <w:qFormat/>
    <w:rsid w:val="005E17B2"/>
    <w:rPr>
      <w:b/>
      <w:bCs/>
      <w:i/>
      <w:iCs/>
      <w:color w:val="4F81BD"/>
    </w:rPr>
  </w:style>
  <w:style w:type="character" w:customStyle="1" w:styleId="textcontents">
    <w:name w:val="textcontents"/>
    <w:qFormat/>
    <w:rsid w:val="005E17B2"/>
    <w:rPr>
      <w:rFonts w:ascii="Times New Roman" w:hAnsi="Times New Roman" w:cs="Times New Roman" w:hint="default"/>
    </w:rPr>
  </w:style>
  <w:style w:type="character" w:customStyle="1" w:styleId="ca-6">
    <w:name w:val="ca-6"/>
    <w:qFormat/>
    <w:rsid w:val="005E17B2"/>
  </w:style>
  <w:style w:type="character" w:customStyle="1" w:styleId="1051">
    <w:name w:val="1051"/>
    <w:qFormat/>
    <w:rsid w:val="005E17B2"/>
    <w:rPr>
      <w:sz w:val="21"/>
      <w:szCs w:val="21"/>
    </w:rPr>
  </w:style>
  <w:style w:type="character" w:customStyle="1" w:styleId="style410">
    <w:name w:val="style41"/>
    <w:qFormat/>
    <w:rsid w:val="005E17B2"/>
    <w:rPr>
      <w:b/>
      <w:bCs/>
      <w:sz w:val="21"/>
      <w:szCs w:val="21"/>
    </w:rPr>
  </w:style>
  <w:style w:type="character" w:customStyle="1" w:styleId="Char2d">
    <w:name w:val="列出段落 Char2"/>
    <w:uiPriority w:val="34"/>
    <w:qFormat/>
    <w:rsid w:val="005E17B2"/>
    <w:rPr>
      <w:sz w:val="24"/>
      <w:szCs w:val="24"/>
    </w:rPr>
  </w:style>
  <w:style w:type="character" w:customStyle="1" w:styleId="1ff6">
    <w:name w:val="不明显强调1"/>
    <w:uiPriority w:val="19"/>
    <w:qFormat/>
    <w:rsid w:val="005E17B2"/>
    <w:rPr>
      <w:i/>
      <w:iCs/>
      <w:color w:val="808080"/>
    </w:rPr>
  </w:style>
  <w:style w:type="character" w:customStyle="1" w:styleId="ca-12">
    <w:name w:val="ca-12"/>
    <w:qFormat/>
    <w:rsid w:val="005E17B2"/>
  </w:style>
  <w:style w:type="character" w:customStyle="1" w:styleId="CharChar2">
    <w:name w:val="批注文字 Char Char"/>
    <w:qFormat/>
    <w:rsid w:val="005E17B2"/>
    <w:rPr>
      <w:rFonts w:ascii="宋体" w:eastAsia="宋体" w:hAnsi="Times New Roman" w:cs="Times New Roman" w:hint="eastAsia"/>
      <w:sz w:val="28"/>
      <w:szCs w:val="20"/>
    </w:rPr>
  </w:style>
  <w:style w:type="character" w:customStyle="1" w:styleId="HTMLChar1">
    <w:name w:val="HTML 预设格式 Char1"/>
    <w:qFormat/>
    <w:rsid w:val="005E17B2"/>
    <w:rPr>
      <w:rFonts w:ascii="Courier New" w:hAnsi="Courier New" w:cs="Courier New" w:hint="default"/>
      <w:kern w:val="2"/>
    </w:rPr>
  </w:style>
  <w:style w:type="character" w:customStyle="1" w:styleId="css">
    <w:name w:val="css"/>
    <w:qFormat/>
    <w:rsid w:val="005E17B2"/>
  </w:style>
  <w:style w:type="character" w:customStyle="1" w:styleId="c-gap-right-small2">
    <w:name w:val="c-gap-right-small2"/>
    <w:qFormat/>
    <w:rsid w:val="005E17B2"/>
  </w:style>
  <w:style w:type="character" w:customStyle="1" w:styleId="Char1e">
    <w:name w:val="明显引用 Char1"/>
    <w:uiPriority w:val="99"/>
    <w:qFormat/>
    <w:rsid w:val="005E17B2"/>
    <w:rPr>
      <w:i/>
      <w:iCs/>
      <w:color w:val="5B9BD5"/>
      <w:kern w:val="2"/>
      <w:sz w:val="21"/>
      <w:szCs w:val="24"/>
    </w:rPr>
  </w:style>
  <w:style w:type="character" w:customStyle="1" w:styleId="Char1f">
    <w:name w:val="日期 Char1"/>
    <w:uiPriority w:val="1"/>
    <w:qFormat/>
    <w:rsid w:val="005E17B2"/>
    <w:rPr>
      <w:kern w:val="2"/>
      <w:sz w:val="21"/>
      <w:szCs w:val="22"/>
    </w:rPr>
  </w:style>
  <w:style w:type="character" w:customStyle="1" w:styleId="Char21">
    <w:name w:val="引用 Char2"/>
    <w:link w:val="affc"/>
    <w:uiPriority w:val="29"/>
    <w:qFormat/>
    <w:locked/>
    <w:rsid w:val="005E17B2"/>
    <w:rPr>
      <w:rFonts w:ascii="Times New Roman" w:eastAsia="宋体" w:hAnsi="Times New Roman" w:cs="Times New Roman"/>
      <w:i/>
      <w:iCs/>
      <w:color w:val="000000"/>
    </w:rPr>
  </w:style>
  <w:style w:type="character" w:customStyle="1" w:styleId="Char22">
    <w:name w:val="明显引用 Char2"/>
    <w:link w:val="affd"/>
    <w:uiPriority w:val="30"/>
    <w:qFormat/>
    <w:locked/>
    <w:rsid w:val="005E17B2"/>
    <w:rPr>
      <w:rFonts w:ascii="Times New Roman" w:eastAsia="宋体" w:hAnsi="Times New Roman" w:cs="Times New Roman"/>
      <w:b/>
      <w:bCs/>
      <w:i/>
      <w:iCs/>
      <w:color w:val="4F81BD"/>
    </w:rPr>
  </w:style>
  <w:style w:type="character" w:customStyle="1" w:styleId="san101">
    <w:name w:val="san101"/>
    <w:qFormat/>
    <w:rsid w:val="005E17B2"/>
    <w:rPr>
      <w:strike w:val="0"/>
      <w:dstrike w:val="0"/>
      <w:color w:val="000000"/>
      <w:sz w:val="20"/>
      <w:szCs w:val="20"/>
      <w:u w:val="none"/>
      <w:effect w:val="none"/>
    </w:rPr>
  </w:style>
  <w:style w:type="character" w:customStyle="1" w:styleId="apple-converted-space">
    <w:name w:val="apple-converted-space"/>
    <w:qFormat/>
    <w:rsid w:val="005E17B2"/>
  </w:style>
  <w:style w:type="character" w:customStyle="1" w:styleId="zi21">
    <w:name w:val="zi21"/>
    <w:qFormat/>
    <w:rsid w:val="005E17B2"/>
    <w:rPr>
      <w:rFonts w:ascii="Ђˎ̥" w:hAnsi="Ђˎ̥" w:hint="default"/>
      <w:b/>
      <w:bCs/>
      <w:strike w:val="0"/>
      <w:dstrike w:val="0"/>
      <w:color w:val="0099DD"/>
      <w:sz w:val="18"/>
      <w:szCs w:val="18"/>
      <w:u w:val="none"/>
      <w:effect w:val="none"/>
    </w:rPr>
  </w:style>
  <w:style w:type="character" w:customStyle="1" w:styleId="Char1f0">
    <w:name w:val="副标题 Char1"/>
    <w:qFormat/>
    <w:rsid w:val="005E17B2"/>
    <w:rPr>
      <w:rFonts w:ascii="Calibri Light" w:hAnsi="Calibri Light" w:cs="Times New Roman" w:hint="default"/>
      <w:b/>
      <w:bCs/>
      <w:kern w:val="28"/>
      <w:sz w:val="32"/>
      <w:szCs w:val="32"/>
    </w:rPr>
  </w:style>
  <w:style w:type="character" w:customStyle="1" w:styleId="font71">
    <w:name w:val="font71"/>
    <w:qFormat/>
    <w:rsid w:val="005E17B2"/>
    <w:rPr>
      <w:rFonts w:ascii="宋体" w:eastAsia="宋体" w:hAnsi="宋体" w:cs="宋体" w:hint="eastAsia"/>
      <w:strike w:val="0"/>
      <w:dstrike w:val="0"/>
      <w:color w:val="FF0000"/>
      <w:sz w:val="22"/>
      <w:szCs w:val="22"/>
      <w:u w:val="none"/>
      <w:effect w:val="none"/>
    </w:rPr>
  </w:style>
  <w:style w:type="character" w:customStyle="1" w:styleId="h201">
    <w:name w:val="h201"/>
    <w:qFormat/>
    <w:rsid w:val="005E17B2"/>
  </w:style>
  <w:style w:type="character" w:customStyle="1" w:styleId="1ff7">
    <w:name w:val="书籍标题1"/>
    <w:uiPriority w:val="33"/>
    <w:qFormat/>
    <w:rsid w:val="005E17B2"/>
    <w:rPr>
      <w:b/>
      <w:bCs/>
      <w:smallCaps/>
      <w:spacing w:val="5"/>
    </w:rPr>
  </w:style>
  <w:style w:type="character" w:customStyle="1" w:styleId="1ff8">
    <w:name w:val="不明显参考1"/>
    <w:uiPriority w:val="31"/>
    <w:qFormat/>
    <w:rsid w:val="005E17B2"/>
    <w:rPr>
      <w:smallCaps/>
      <w:color w:val="C0504D"/>
      <w:u w:val="single"/>
    </w:rPr>
  </w:style>
  <w:style w:type="character" w:customStyle="1" w:styleId="afffffffff6">
    <w:name w:val="正文缩进 字符"/>
    <w:qFormat/>
    <w:rsid w:val="005E17B2"/>
    <w:rPr>
      <w:rFonts w:ascii="宋体" w:eastAsia="宋体" w:hAnsi="宋体" w:hint="eastAsia"/>
      <w:kern w:val="2"/>
      <w:sz w:val="21"/>
      <w:lang w:val="en-US" w:eastAsia="zh-CN" w:bidi="ar-SA"/>
    </w:rPr>
  </w:style>
  <w:style w:type="character" w:customStyle="1" w:styleId="a41">
    <w:name w:val="a41"/>
    <w:qFormat/>
    <w:rsid w:val="005E17B2"/>
    <w:rPr>
      <w:rFonts w:ascii="Arial" w:hAnsi="Arial" w:cs="Arial" w:hint="default"/>
      <w:strike w:val="0"/>
      <w:dstrike w:val="0"/>
      <w:color w:val="666666"/>
      <w:sz w:val="18"/>
      <w:szCs w:val="18"/>
      <w:u w:val="none"/>
      <w:effect w:val="none"/>
    </w:rPr>
  </w:style>
  <w:style w:type="character" w:customStyle="1" w:styleId="font61">
    <w:name w:val="font61"/>
    <w:qFormat/>
    <w:rsid w:val="005E17B2"/>
    <w:rPr>
      <w:rFonts w:ascii="Times New Roman" w:hAnsi="Times New Roman" w:cs="Times New Roman" w:hint="default"/>
      <w:strike w:val="0"/>
      <w:dstrike w:val="0"/>
      <w:color w:val="000000"/>
      <w:sz w:val="22"/>
      <w:szCs w:val="22"/>
      <w:u w:val="none"/>
      <w:effect w:val="none"/>
    </w:rPr>
  </w:style>
  <w:style w:type="character" w:customStyle="1" w:styleId="Char1f1">
    <w:name w:val="正文首行缩进 Char1"/>
    <w:qFormat/>
    <w:rsid w:val="005E17B2"/>
    <w:rPr>
      <w:rFonts w:ascii="宋体" w:eastAsia="宋体" w:hAnsi="宋体" w:hint="eastAsia"/>
      <w:kern w:val="2"/>
      <w:sz w:val="21"/>
      <w:szCs w:val="24"/>
    </w:rPr>
  </w:style>
  <w:style w:type="character" w:customStyle="1" w:styleId="Char1f2">
    <w:name w:val="引用 Char1"/>
    <w:uiPriority w:val="99"/>
    <w:qFormat/>
    <w:rsid w:val="005E17B2"/>
    <w:rPr>
      <w:i/>
      <w:iCs/>
      <w:color w:val="404040"/>
      <w:kern w:val="2"/>
      <w:sz w:val="21"/>
      <w:szCs w:val="24"/>
    </w:rPr>
  </w:style>
  <w:style w:type="character" w:customStyle="1" w:styleId="tpccontent1">
    <w:name w:val="tpc_content1"/>
    <w:qFormat/>
    <w:rsid w:val="005E17B2"/>
    <w:rPr>
      <w:sz w:val="20"/>
      <w:szCs w:val="20"/>
    </w:rPr>
  </w:style>
  <w:style w:type="character" w:customStyle="1" w:styleId="afffffffff7">
    <w:name w:val="无"/>
    <w:qFormat/>
    <w:rsid w:val="005E17B2"/>
  </w:style>
  <w:style w:type="character" w:customStyle="1" w:styleId="Hyperlink0">
    <w:name w:val="Hyperlink.0"/>
    <w:basedOn w:val="afffffffff7"/>
    <w:qFormat/>
    <w:rsid w:val="005E17B2"/>
    <w:rPr>
      <w:rFonts w:ascii="仿宋" w:eastAsia="仿宋" w:hAnsi="仿宋" w:cs="仿宋" w:hint="eastAsia"/>
      <w:sz w:val="24"/>
      <w:szCs w:val="24"/>
      <w:lang w:val="zh-TW" w:eastAsia="zh-TW"/>
    </w:rPr>
  </w:style>
  <w:style w:type="character" w:customStyle="1" w:styleId="1ff9">
    <w:name w:val="未处理的提及1"/>
    <w:basedOn w:val="a9"/>
    <w:uiPriority w:val="99"/>
    <w:qFormat/>
    <w:rsid w:val="005E17B2"/>
    <w:rPr>
      <w:color w:val="605E5C"/>
      <w:shd w:val="clear" w:color="auto" w:fill="E1DFDD"/>
    </w:rPr>
  </w:style>
  <w:style w:type="character" w:customStyle="1" w:styleId="font91">
    <w:name w:val="font91"/>
    <w:basedOn w:val="a9"/>
    <w:qFormat/>
    <w:rsid w:val="005E17B2"/>
    <w:rPr>
      <w:rFonts w:ascii="方正楷体_GBK" w:eastAsia="方正楷体_GBK" w:hAnsi="方正楷体_GBK" w:cs="方正楷体_GBK" w:hint="eastAsia"/>
      <w:strike w:val="0"/>
      <w:dstrike w:val="0"/>
      <w:color w:val="FF0000"/>
      <w:sz w:val="24"/>
      <w:szCs w:val="24"/>
      <w:u w:val="none"/>
      <w:effect w:val="none"/>
    </w:rPr>
  </w:style>
  <w:style w:type="paragraph" w:customStyle="1" w:styleId="1ffa">
    <w:name w:val="1级标题"/>
    <w:basedOn w:val="a6"/>
    <w:link w:val="1Char7"/>
    <w:qFormat/>
    <w:rsid w:val="005E17B2"/>
    <w:rPr>
      <w:rFonts w:ascii="Times New Roman" w:hAnsi="Times New Roman"/>
    </w:rPr>
  </w:style>
  <w:style w:type="character" w:customStyle="1" w:styleId="1Char7">
    <w:name w:val="1级标题 Char"/>
    <w:link w:val="1ffa"/>
    <w:qFormat/>
    <w:locked/>
    <w:rsid w:val="005E17B2"/>
    <w:rPr>
      <w:rFonts w:ascii="Times New Roman" w:eastAsia="宋体" w:hAnsi="Times New Roman" w:cs="Times New Roman"/>
      <w:szCs w:val="24"/>
    </w:rPr>
  </w:style>
  <w:style w:type="paragraph" w:customStyle="1" w:styleId="5-3">
    <w:name w:val="标题5-3"/>
    <w:basedOn w:val="a6"/>
    <w:link w:val="5-3Char"/>
    <w:uiPriority w:val="99"/>
    <w:qFormat/>
    <w:rsid w:val="005E17B2"/>
    <w:rPr>
      <w:rFonts w:ascii="Times New Roman" w:hAnsi="Times New Roman"/>
    </w:rPr>
  </w:style>
  <w:style w:type="character" w:customStyle="1" w:styleId="5-3Char">
    <w:name w:val="标题5-3 Char"/>
    <w:link w:val="5-3"/>
    <w:uiPriority w:val="99"/>
    <w:qFormat/>
    <w:locked/>
    <w:rsid w:val="005E17B2"/>
    <w:rPr>
      <w:rFonts w:ascii="Times New Roman" w:eastAsia="宋体" w:hAnsi="Times New Roman" w:cs="Times New Roman"/>
      <w:szCs w:val="24"/>
    </w:rPr>
  </w:style>
  <w:style w:type="paragraph" w:customStyle="1" w:styleId="5-2">
    <w:name w:val="标题5-2"/>
    <w:basedOn w:val="a6"/>
    <w:link w:val="5-2Char"/>
    <w:qFormat/>
    <w:rsid w:val="005E17B2"/>
    <w:rPr>
      <w:rFonts w:ascii="Times New Roman" w:hAnsi="Times New Roman"/>
    </w:rPr>
  </w:style>
  <w:style w:type="character" w:customStyle="1" w:styleId="5-2Char">
    <w:name w:val="标题5-2 Char"/>
    <w:link w:val="5-2"/>
    <w:qFormat/>
    <w:locked/>
    <w:rsid w:val="005E17B2"/>
    <w:rPr>
      <w:rFonts w:ascii="Times New Roman" w:eastAsia="宋体" w:hAnsi="Times New Roman" w:cs="Times New Roman"/>
      <w:szCs w:val="24"/>
    </w:rPr>
  </w:style>
  <w:style w:type="paragraph" w:customStyle="1" w:styleId="5-14">
    <w:name w:val="标题5-14"/>
    <w:basedOn w:val="a6"/>
    <w:link w:val="5-14Char"/>
    <w:uiPriority w:val="99"/>
    <w:qFormat/>
    <w:rsid w:val="005E17B2"/>
    <w:rPr>
      <w:rFonts w:ascii="Times New Roman" w:hAnsi="Times New Roman"/>
    </w:rPr>
  </w:style>
  <w:style w:type="character" w:customStyle="1" w:styleId="5-14Char">
    <w:name w:val="标题5-14 Char"/>
    <w:link w:val="5-14"/>
    <w:uiPriority w:val="99"/>
    <w:qFormat/>
    <w:locked/>
    <w:rsid w:val="005E17B2"/>
    <w:rPr>
      <w:rFonts w:ascii="Times New Roman" w:eastAsia="宋体" w:hAnsi="Times New Roman" w:cs="Times New Roman"/>
      <w:szCs w:val="24"/>
    </w:rPr>
  </w:style>
  <w:style w:type="paragraph" w:customStyle="1" w:styleId="5-4">
    <w:name w:val="标题5-4"/>
    <w:basedOn w:val="a6"/>
    <w:link w:val="5-4Char"/>
    <w:uiPriority w:val="99"/>
    <w:qFormat/>
    <w:rsid w:val="005E17B2"/>
    <w:rPr>
      <w:rFonts w:ascii="Times New Roman" w:hAnsi="Times New Roman"/>
    </w:rPr>
  </w:style>
  <w:style w:type="character" w:customStyle="1" w:styleId="5-4Char">
    <w:name w:val="标题5-4 Char"/>
    <w:link w:val="5-4"/>
    <w:uiPriority w:val="99"/>
    <w:qFormat/>
    <w:locked/>
    <w:rsid w:val="005E17B2"/>
    <w:rPr>
      <w:rFonts w:ascii="Times New Roman" w:eastAsia="宋体" w:hAnsi="Times New Roman" w:cs="Times New Roman"/>
      <w:szCs w:val="24"/>
    </w:rPr>
  </w:style>
  <w:style w:type="paragraph" w:customStyle="1" w:styleId="5-12">
    <w:name w:val="标题5-12"/>
    <w:basedOn w:val="a6"/>
    <w:link w:val="5-12Char"/>
    <w:uiPriority w:val="99"/>
    <w:qFormat/>
    <w:rsid w:val="005E17B2"/>
    <w:rPr>
      <w:rFonts w:ascii="Times New Roman" w:hAnsi="Times New Roman"/>
    </w:rPr>
  </w:style>
  <w:style w:type="character" w:customStyle="1" w:styleId="5-12Char">
    <w:name w:val="标题5-12 Char"/>
    <w:link w:val="5-12"/>
    <w:uiPriority w:val="99"/>
    <w:qFormat/>
    <w:locked/>
    <w:rsid w:val="005E17B2"/>
    <w:rPr>
      <w:rFonts w:ascii="Times New Roman" w:eastAsia="宋体" w:hAnsi="Times New Roman" w:cs="Times New Roman"/>
      <w:szCs w:val="24"/>
    </w:rPr>
  </w:style>
  <w:style w:type="paragraph" w:customStyle="1" w:styleId="5-13">
    <w:name w:val="标题5-13"/>
    <w:basedOn w:val="a6"/>
    <w:link w:val="5-13Char"/>
    <w:uiPriority w:val="99"/>
    <w:qFormat/>
    <w:rsid w:val="005E17B2"/>
    <w:rPr>
      <w:rFonts w:ascii="Times New Roman" w:hAnsi="Times New Roman"/>
    </w:rPr>
  </w:style>
  <w:style w:type="character" w:customStyle="1" w:styleId="5-13Char">
    <w:name w:val="标题5-13 Char"/>
    <w:link w:val="5-13"/>
    <w:uiPriority w:val="99"/>
    <w:qFormat/>
    <w:locked/>
    <w:rsid w:val="005E17B2"/>
    <w:rPr>
      <w:rFonts w:ascii="Times New Roman" w:eastAsia="宋体" w:hAnsi="Times New Roman" w:cs="Times New Roman"/>
      <w:szCs w:val="24"/>
    </w:rPr>
  </w:style>
  <w:style w:type="character" w:customStyle="1" w:styleId="1ffb">
    <w:name w:val="副标题 字符1"/>
    <w:uiPriority w:val="11"/>
    <w:qFormat/>
    <w:rsid w:val="005E17B2"/>
    <w:rPr>
      <w:b/>
      <w:bCs/>
      <w:kern w:val="28"/>
      <w:sz w:val="32"/>
      <w:szCs w:val="32"/>
    </w:rPr>
  </w:style>
  <w:style w:type="character" w:customStyle="1" w:styleId="Charfffd">
    <w:name w:val="三级标题 Char"/>
    <w:qFormat/>
    <w:rsid w:val="005E17B2"/>
    <w:rPr>
      <w:rFonts w:ascii="黑体" w:eastAsia="黑体" w:hAnsi="黑体" w:hint="eastAsia"/>
      <w:sz w:val="28"/>
      <w:szCs w:val="28"/>
      <w:lang w:bidi="en-US"/>
    </w:rPr>
  </w:style>
  <w:style w:type="paragraph" w:customStyle="1" w:styleId="afffffffff8">
    <w:name w:val="突出编号项"/>
    <w:basedOn w:val="a6"/>
    <w:link w:val="Charfffe"/>
    <w:qFormat/>
    <w:rsid w:val="005E17B2"/>
    <w:rPr>
      <w:rFonts w:ascii="Times New Roman" w:hAnsi="Times New Roman"/>
    </w:rPr>
  </w:style>
  <w:style w:type="character" w:customStyle="1" w:styleId="Charfffe">
    <w:name w:val="突出编号项 Char"/>
    <w:link w:val="afffffffff8"/>
    <w:qFormat/>
    <w:locked/>
    <w:rsid w:val="005E17B2"/>
    <w:rPr>
      <w:rFonts w:ascii="Times New Roman" w:eastAsia="宋体" w:hAnsi="Times New Roman" w:cs="Times New Roman"/>
      <w:szCs w:val="24"/>
    </w:rPr>
  </w:style>
  <w:style w:type="paragraph" w:customStyle="1" w:styleId="5-31">
    <w:name w:val="标题5-31"/>
    <w:basedOn w:val="a6"/>
    <w:link w:val="5-31Char"/>
    <w:uiPriority w:val="99"/>
    <w:qFormat/>
    <w:rsid w:val="005E17B2"/>
    <w:rPr>
      <w:rFonts w:ascii="Times New Roman" w:hAnsi="Times New Roman"/>
    </w:rPr>
  </w:style>
  <w:style w:type="character" w:customStyle="1" w:styleId="5-31Char">
    <w:name w:val="标题5-31 Char"/>
    <w:link w:val="5-31"/>
    <w:uiPriority w:val="99"/>
    <w:qFormat/>
    <w:locked/>
    <w:rsid w:val="005E17B2"/>
    <w:rPr>
      <w:rFonts w:ascii="Times New Roman" w:eastAsia="宋体" w:hAnsi="Times New Roman" w:cs="Times New Roman"/>
      <w:szCs w:val="24"/>
    </w:rPr>
  </w:style>
  <w:style w:type="paragraph" w:customStyle="1" w:styleId="afffffffff9">
    <w:name w:val="一"/>
    <w:basedOn w:val="a6"/>
    <w:link w:val="Charffff"/>
    <w:qFormat/>
    <w:rsid w:val="005E17B2"/>
    <w:rPr>
      <w:rFonts w:ascii="Times New Roman" w:hAnsi="Times New Roman"/>
    </w:rPr>
  </w:style>
  <w:style w:type="character" w:customStyle="1" w:styleId="Charffff">
    <w:name w:val="一 Char"/>
    <w:link w:val="afffffffff9"/>
    <w:qFormat/>
    <w:locked/>
    <w:rsid w:val="005E17B2"/>
    <w:rPr>
      <w:rFonts w:ascii="Times New Roman" w:eastAsia="宋体" w:hAnsi="Times New Roman" w:cs="Times New Roman"/>
      <w:szCs w:val="24"/>
    </w:rPr>
  </w:style>
  <w:style w:type="paragraph" w:customStyle="1" w:styleId="5-32">
    <w:name w:val="标题5-32"/>
    <w:basedOn w:val="a6"/>
    <w:link w:val="5-32Char"/>
    <w:uiPriority w:val="99"/>
    <w:qFormat/>
    <w:rsid w:val="005E17B2"/>
    <w:rPr>
      <w:rFonts w:ascii="Times New Roman" w:hAnsi="Times New Roman"/>
    </w:rPr>
  </w:style>
  <w:style w:type="character" w:customStyle="1" w:styleId="5-32Char">
    <w:name w:val="标题5-32 Char"/>
    <w:link w:val="5-32"/>
    <w:uiPriority w:val="99"/>
    <w:qFormat/>
    <w:locked/>
    <w:rsid w:val="005E17B2"/>
    <w:rPr>
      <w:rFonts w:ascii="Times New Roman" w:eastAsia="宋体" w:hAnsi="Times New Roman" w:cs="Times New Roman"/>
      <w:szCs w:val="24"/>
    </w:rPr>
  </w:style>
  <w:style w:type="character" w:customStyle="1" w:styleId="Char1f3">
    <w:name w:val="正文（缩进） Char1"/>
    <w:qFormat/>
    <w:locked/>
    <w:rsid w:val="005E17B2"/>
    <w:rPr>
      <w:rFonts w:ascii="Times New Roman" w:hAnsi="Times New Roman" w:cs="Times New Roman" w:hint="default"/>
      <w:sz w:val="24"/>
      <w:szCs w:val="24"/>
    </w:rPr>
  </w:style>
  <w:style w:type="paragraph" w:customStyle="1" w:styleId="5-6">
    <w:name w:val="标题5-6"/>
    <w:basedOn w:val="a6"/>
    <w:link w:val="5-6Char"/>
    <w:uiPriority w:val="99"/>
    <w:qFormat/>
    <w:rsid w:val="005E17B2"/>
    <w:rPr>
      <w:rFonts w:ascii="Times New Roman" w:hAnsi="Times New Roman"/>
    </w:rPr>
  </w:style>
  <w:style w:type="character" w:customStyle="1" w:styleId="5-6Char">
    <w:name w:val="标题5-6 Char"/>
    <w:link w:val="5-6"/>
    <w:uiPriority w:val="99"/>
    <w:qFormat/>
    <w:locked/>
    <w:rsid w:val="005E17B2"/>
    <w:rPr>
      <w:rFonts w:ascii="Times New Roman" w:eastAsia="宋体" w:hAnsi="Times New Roman" w:cs="Times New Roman"/>
      <w:szCs w:val="24"/>
    </w:rPr>
  </w:style>
  <w:style w:type="paragraph" w:customStyle="1" w:styleId="5-5">
    <w:name w:val="标题5-5"/>
    <w:basedOn w:val="a6"/>
    <w:link w:val="5-5Char"/>
    <w:uiPriority w:val="99"/>
    <w:qFormat/>
    <w:rsid w:val="005E17B2"/>
    <w:rPr>
      <w:rFonts w:ascii="Times New Roman" w:hAnsi="Times New Roman"/>
    </w:rPr>
  </w:style>
  <w:style w:type="character" w:customStyle="1" w:styleId="5-5Char">
    <w:name w:val="标题5-5 Char"/>
    <w:link w:val="5-5"/>
    <w:uiPriority w:val="99"/>
    <w:qFormat/>
    <w:locked/>
    <w:rsid w:val="005E17B2"/>
    <w:rPr>
      <w:rFonts w:ascii="Times New Roman" w:eastAsia="宋体" w:hAnsi="Times New Roman" w:cs="Times New Roman"/>
      <w:szCs w:val="24"/>
    </w:rPr>
  </w:style>
  <w:style w:type="paragraph" w:customStyle="1" w:styleId="5-25">
    <w:name w:val="标题5-25"/>
    <w:basedOn w:val="a6"/>
    <w:link w:val="5-25Char"/>
    <w:uiPriority w:val="99"/>
    <w:qFormat/>
    <w:rsid w:val="005E17B2"/>
    <w:rPr>
      <w:rFonts w:ascii="Times New Roman" w:hAnsi="Times New Roman"/>
    </w:rPr>
  </w:style>
  <w:style w:type="character" w:customStyle="1" w:styleId="5-25Char">
    <w:name w:val="标题5-25 Char"/>
    <w:link w:val="5-25"/>
    <w:uiPriority w:val="99"/>
    <w:qFormat/>
    <w:locked/>
    <w:rsid w:val="005E17B2"/>
    <w:rPr>
      <w:rFonts w:ascii="Times New Roman" w:eastAsia="宋体" w:hAnsi="Times New Roman" w:cs="Times New Roman"/>
      <w:szCs w:val="24"/>
    </w:rPr>
  </w:style>
  <w:style w:type="paragraph" w:customStyle="1" w:styleId="5-7">
    <w:name w:val="标题5-7"/>
    <w:basedOn w:val="a6"/>
    <w:link w:val="5-7Char"/>
    <w:uiPriority w:val="99"/>
    <w:qFormat/>
    <w:rsid w:val="005E17B2"/>
    <w:rPr>
      <w:rFonts w:ascii="Times New Roman" w:hAnsi="Times New Roman"/>
    </w:rPr>
  </w:style>
  <w:style w:type="character" w:customStyle="1" w:styleId="5-7Char">
    <w:name w:val="标题5-7 Char"/>
    <w:link w:val="5-7"/>
    <w:uiPriority w:val="99"/>
    <w:qFormat/>
    <w:locked/>
    <w:rsid w:val="005E17B2"/>
    <w:rPr>
      <w:rFonts w:ascii="Times New Roman" w:eastAsia="宋体" w:hAnsi="Times New Roman" w:cs="Times New Roman"/>
      <w:szCs w:val="24"/>
    </w:rPr>
  </w:style>
  <w:style w:type="paragraph" w:customStyle="1" w:styleId="5-15">
    <w:name w:val="标题5-15"/>
    <w:basedOn w:val="a6"/>
    <w:link w:val="5-15Char"/>
    <w:uiPriority w:val="99"/>
    <w:qFormat/>
    <w:rsid w:val="005E17B2"/>
    <w:rPr>
      <w:rFonts w:ascii="Times New Roman" w:hAnsi="Times New Roman"/>
    </w:rPr>
  </w:style>
  <w:style w:type="character" w:customStyle="1" w:styleId="5-15Char">
    <w:name w:val="标题5-15 Char"/>
    <w:link w:val="5-15"/>
    <w:uiPriority w:val="99"/>
    <w:qFormat/>
    <w:locked/>
    <w:rsid w:val="005E17B2"/>
    <w:rPr>
      <w:rFonts w:ascii="Times New Roman" w:eastAsia="宋体" w:hAnsi="Times New Roman" w:cs="Times New Roman"/>
      <w:szCs w:val="24"/>
    </w:rPr>
  </w:style>
  <w:style w:type="paragraph" w:customStyle="1" w:styleId="5-22">
    <w:name w:val="标题5-22"/>
    <w:basedOn w:val="a6"/>
    <w:link w:val="5-22Char"/>
    <w:uiPriority w:val="99"/>
    <w:qFormat/>
    <w:rsid w:val="005E17B2"/>
    <w:rPr>
      <w:rFonts w:ascii="Times New Roman" w:hAnsi="Times New Roman"/>
    </w:rPr>
  </w:style>
  <w:style w:type="character" w:customStyle="1" w:styleId="5-22Char">
    <w:name w:val="标题5-22 Char"/>
    <w:link w:val="5-22"/>
    <w:uiPriority w:val="99"/>
    <w:qFormat/>
    <w:locked/>
    <w:rsid w:val="005E17B2"/>
    <w:rPr>
      <w:rFonts w:ascii="Times New Roman" w:eastAsia="宋体" w:hAnsi="Times New Roman" w:cs="Times New Roman"/>
      <w:szCs w:val="24"/>
    </w:rPr>
  </w:style>
  <w:style w:type="paragraph" w:customStyle="1" w:styleId="5-16">
    <w:name w:val="标题5-16"/>
    <w:basedOn w:val="a6"/>
    <w:link w:val="5-16Char"/>
    <w:uiPriority w:val="99"/>
    <w:qFormat/>
    <w:rsid w:val="005E17B2"/>
    <w:rPr>
      <w:rFonts w:ascii="Times New Roman" w:hAnsi="Times New Roman"/>
    </w:rPr>
  </w:style>
  <w:style w:type="character" w:customStyle="1" w:styleId="5-16Char">
    <w:name w:val="标题5-16 Char"/>
    <w:link w:val="5-16"/>
    <w:uiPriority w:val="99"/>
    <w:qFormat/>
    <w:locked/>
    <w:rsid w:val="005E17B2"/>
    <w:rPr>
      <w:rFonts w:ascii="Times New Roman" w:eastAsia="宋体" w:hAnsi="Times New Roman" w:cs="Times New Roman"/>
      <w:szCs w:val="24"/>
    </w:rPr>
  </w:style>
  <w:style w:type="paragraph" w:customStyle="1" w:styleId="4-7">
    <w:name w:val="标题4-7"/>
    <w:basedOn w:val="a6"/>
    <w:link w:val="4-7Char"/>
    <w:uiPriority w:val="99"/>
    <w:qFormat/>
    <w:rsid w:val="005E17B2"/>
    <w:rPr>
      <w:rFonts w:ascii="Times New Roman" w:hAnsi="Times New Roman"/>
    </w:rPr>
  </w:style>
  <w:style w:type="character" w:customStyle="1" w:styleId="4-7Char">
    <w:name w:val="标题4-7 Char"/>
    <w:link w:val="4-7"/>
    <w:uiPriority w:val="99"/>
    <w:qFormat/>
    <w:locked/>
    <w:rsid w:val="005E17B2"/>
    <w:rPr>
      <w:rFonts w:ascii="Times New Roman" w:eastAsia="宋体" w:hAnsi="Times New Roman" w:cs="Times New Roman"/>
      <w:szCs w:val="24"/>
    </w:rPr>
  </w:style>
  <w:style w:type="paragraph" w:customStyle="1" w:styleId="4-6">
    <w:name w:val="标题4-6"/>
    <w:basedOn w:val="a6"/>
    <w:link w:val="4-6Char"/>
    <w:uiPriority w:val="99"/>
    <w:qFormat/>
    <w:rsid w:val="005E17B2"/>
    <w:rPr>
      <w:rFonts w:ascii="Times New Roman" w:hAnsi="Times New Roman"/>
    </w:rPr>
  </w:style>
  <w:style w:type="character" w:customStyle="1" w:styleId="4-6Char">
    <w:name w:val="标题4-6 Char"/>
    <w:link w:val="4-6"/>
    <w:uiPriority w:val="99"/>
    <w:qFormat/>
    <w:locked/>
    <w:rsid w:val="005E17B2"/>
    <w:rPr>
      <w:rFonts w:ascii="Times New Roman" w:eastAsia="宋体" w:hAnsi="Times New Roman" w:cs="Times New Roman"/>
      <w:szCs w:val="24"/>
    </w:rPr>
  </w:style>
  <w:style w:type="paragraph" w:customStyle="1" w:styleId="5-17">
    <w:name w:val="标题5-17"/>
    <w:basedOn w:val="a6"/>
    <w:link w:val="5-17Char"/>
    <w:uiPriority w:val="99"/>
    <w:qFormat/>
    <w:rsid w:val="005E17B2"/>
    <w:rPr>
      <w:rFonts w:ascii="Times New Roman" w:hAnsi="Times New Roman"/>
    </w:rPr>
  </w:style>
  <w:style w:type="character" w:customStyle="1" w:styleId="5-17Char">
    <w:name w:val="标题5-17 Char"/>
    <w:link w:val="5-17"/>
    <w:uiPriority w:val="99"/>
    <w:qFormat/>
    <w:locked/>
    <w:rsid w:val="005E17B2"/>
    <w:rPr>
      <w:rFonts w:ascii="Times New Roman" w:eastAsia="宋体" w:hAnsi="Times New Roman" w:cs="Times New Roman"/>
      <w:szCs w:val="24"/>
    </w:rPr>
  </w:style>
  <w:style w:type="paragraph" w:customStyle="1" w:styleId="4-8">
    <w:name w:val="标题4-8"/>
    <w:basedOn w:val="a6"/>
    <w:link w:val="4-8Char"/>
    <w:uiPriority w:val="99"/>
    <w:qFormat/>
    <w:rsid w:val="005E17B2"/>
    <w:rPr>
      <w:rFonts w:ascii="Times New Roman" w:hAnsi="Times New Roman"/>
    </w:rPr>
  </w:style>
  <w:style w:type="character" w:customStyle="1" w:styleId="4-8Char">
    <w:name w:val="标题4-8 Char"/>
    <w:link w:val="4-8"/>
    <w:uiPriority w:val="99"/>
    <w:qFormat/>
    <w:locked/>
    <w:rsid w:val="005E17B2"/>
    <w:rPr>
      <w:rFonts w:ascii="Times New Roman" w:eastAsia="宋体" w:hAnsi="Times New Roman" w:cs="Times New Roman"/>
      <w:szCs w:val="24"/>
    </w:rPr>
  </w:style>
  <w:style w:type="paragraph" w:customStyle="1" w:styleId="5-29">
    <w:name w:val="标题5-29"/>
    <w:basedOn w:val="a6"/>
    <w:link w:val="5-29Char"/>
    <w:uiPriority w:val="99"/>
    <w:qFormat/>
    <w:rsid w:val="005E17B2"/>
    <w:rPr>
      <w:rFonts w:ascii="Times New Roman" w:hAnsi="Times New Roman"/>
    </w:rPr>
  </w:style>
  <w:style w:type="character" w:customStyle="1" w:styleId="5-29Char">
    <w:name w:val="标题5-29 Char"/>
    <w:link w:val="5-29"/>
    <w:uiPriority w:val="99"/>
    <w:qFormat/>
    <w:locked/>
    <w:rsid w:val="005E17B2"/>
    <w:rPr>
      <w:rFonts w:ascii="Times New Roman" w:eastAsia="宋体" w:hAnsi="Times New Roman" w:cs="Times New Roman"/>
      <w:szCs w:val="24"/>
    </w:rPr>
  </w:style>
  <w:style w:type="paragraph" w:customStyle="1" w:styleId="5-28">
    <w:name w:val="标题5-28"/>
    <w:basedOn w:val="a6"/>
    <w:link w:val="5-28Char"/>
    <w:uiPriority w:val="99"/>
    <w:qFormat/>
    <w:rsid w:val="005E17B2"/>
    <w:rPr>
      <w:rFonts w:ascii="Times New Roman" w:hAnsi="Times New Roman"/>
    </w:rPr>
  </w:style>
  <w:style w:type="character" w:customStyle="1" w:styleId="5-28Char">
    <w:name w:val="标题5-28 Char"/>
    <w:link w:val="5-28"/>
    <w:uiPriority w:val="99"/>
    <w:qFormat/>
    <w:locked/>
    <w:rsid w:val="005E17B2"/>
    <w:rPr>
      <w:rFonts w:ascii="Times New Roman" w:eastAsia="宋体" w:hAnsi="Times New Roman" w:cs="Times New Roman"/>
      <w:szCs w:val="24"/>
    </w:rPr>
  </w:style>
  <w:style w:type="character" w:customStyle="1" w:styleId="TableTextChar1">
    <w:name w:val="Table Text Char1"/>
    <w:qFormat/>
    <w:locked/>
    <w:rsid w:val="005E17B2"/>
    <w:rPr>
      <w:rFonts w:ascii="Times New Roman" w:hAnsi="Times New Roman" w:cs="Times New Roman" w:hint="default"/>
      <w:snapToGrid/>
    </w:rPr>
  </w:style>
  <w:style w:type="paragraph" w:customStyle="1" w:styleId="5-30">
    <w:name w:val="标题5-30"/>
    <w:basedOn w:val="a6"/>
    <w:link w:val="5-30Char"/>
    <w:uiPriority w:val="99"/>
    <w:qFormat/>
    <w:rsid w:val="005E17B2"/>
    <w:rPr>
      <w:rFonts w:ascii="Times New Roman" w:hAnsi="Times New Roman"/>
    </w:rPr>
  </w:style>
  <w:style w:type="character" w:customStyle="1" w:styleId="5-30Char">
    <w:name w:val="标题5-30 Char"/>
    <w:link w:val="5-30"/>
    <w:uiPriority w:val="99"/>
    <w:qFormat/>
    <w:locked/>
    <w:rsid w:val="005E17B2"/>
    <w:rPr>
      <w:rFonts w:ascii="Times New Roman" w:eastAsia="宋体" w:hAnsi="Times New Roman" w:cs="Times New Roman"/>
      <w:szCs w:val="24"/>
    </w:rPr>
  </w:style>
  <w:style w:type="paragraph" w:customStyle="1" w:styleId="5-23">
    <w:name w:val="标题5-23"/>
    <w:basedOn w:val="a6"/>
    <w:link w:val="5-23Char"/>
    <w:uiPriority w:val="99"/>
    <w:qFormat/>
    <w:rsid w:val="005E17B2"/>
    <w:rPr>
      <w:rFonts w:ascii="Times New Roman" w:hAnsi="Times New Roman"/>
    </w:rPr>
  </w:style>
  <w:style w:type="character" w:customStyle="1" w:styleId="5-23Char">
    <w:name w:val="标题5-23 Char"/>
    <w:link w:val="5-23"/>
    <w:uiPriority w:val="99"/>
    <w:qFormat/>
    <w:locked/>
    <w:rsid w:val="005E17B2"/>
    <w:rPr>
      <w:rFonts w:ascii="Times New Roman" w:eastAsia="宋体" w:hAnsi="Times New Roman" w:cs="Times New Roman"/>
      <w:szCs w:val="24"/>
    </w:rPr>
  </w:style>
  <w:style w:type="character" w:customStyle="1" w:styleId="DefaultCharChar">
    <w:name w:val="Default Char Char"/>
    <w:qFormat/>
    <w:rsid w:val="005E17B2"/>
    <w:rPr>
      <w:rFonts w:ascii="宋体" w:eastAsia="宋体" w:hAnsi="宋体" w:cs="宋体" w:hint="eastAsia"/>
      <w:color w:val="000000"/>
      <w:sz w:val="24"/>
      <w:szCs w:val="24"/>
    </w:rPr>
  </w:style>
  <w:style w:type="character" w:customStyle="1" w:styleId="1ffc">
    <w:name w:val="标题 字符1"/>
    <w:uiPriority w:val="10"/>
    <w:qFormat/>
    <w:rsid w:val="005E17B2"/>
    <w:rPr>
      <w:rFonts w:ascii="等线 Light" w:eastAsia="等线 Light" w:hAnsi="等线 Light" w:cs="Times New Roman" w:hint="eastAsia"/>
      <w:b/>
      <w:bCs/>
      <w:sz w:val="32"/>
      <w:szCs w:val="32"/>
    </w:rPr>
  </w:style>
  <w:style w:type="character" w:customStyle="1" w:styleId="3zw">
    <w:name w:val="3zw"/>
    <w:qFormat/>
    <w:rsid w:val="005E17B2"/>
  </w:style>
  <w:style w:type="character" w:customStyle="1" w:styleId="hrefstyle">
    <w:name w:val="hrefstyle"/>
    <w:qFormat/>
    <w:rsid w:val="005E17B2"/>
  </w:style>
  <w:style w:type="paragraph" w:customStyle="1" w:styleId="5-24">
    <w:name w:val="标题5-24"/>
    <w:basedOn w:val="a6"/>
    <w:link w:val="5-24Char"/>
    <w:uiPriority w:val="99"/>
    <w:qFormat/>
    <w:rsid w:val="005E17B2"/>
    <w:rPr>
      <w:rFonts w:ascii="Times New Roman" w:hAnsi="Times New Roman"/>
    </w:rPr>
  </w:style>
  <w:style w:type="character" w:customStyle="1" w:styleId="5-24Char">
    <w:name w:val="标题5-24 Char"/>
    <w:link w:val="5-24"/>
    <w:uiPriority w:val="99"/>
    <w:qFormat/>
    <w:locked/>
    <w:rsid w:val="005E17B2"/>
    <w:rPr>
      <w:rFonts w:ascii="Times New Roman" w:eastAsia="宋体" w:hAnsi="Times New Roman" w:cs="Times New Roman"/>
      <w:szCs w:val="24"/>
    </w:rPr>
  </w:style>
  <w:style w:type="character" w:customStyle="1" w:styleId="6CharChar">
    <w:name w:val="标题6 Char Char"/>
    <w:qFormat/>
    <w:rsid w:val="005E17B2"/>
    <w:rPr>
      <w:rFonts w:ascii="宋体" w:eastAsia="宋体" w:hAnsi="宋体" w:hint="eastAsia"/>
      <w:kern w:val="2"/>
      <w:sz w:val="24"/>
      <w:szCs w:val="24"/>
      <w:lang w:val="en-US" w:eastAsia="zh-CN" w:bidi="ar-SA"/>
    </w:rPr>
  </w:style>
  <w:style w:type="character" w:customStyle="1" w:styleId="CharChar5">
    <w:name w:val="内容文本 Char Char"/>
    <w:qFormat/>
    <w:rsid w:val="005E17B2"/>
    <w:rPr>
      <w:rFonts w:ascii="宋体" w:eastAsia="宋体" w:hAnsi="宋体" w:cs="Times New Roman" w:hint="eastAsia"/>
      <w:sz w:val="24"/>
      <w:szCs w:val="24"/>
      <w:lang w:eastAsia="en-US" w:bidi="en-US"/>
    </w:rPr>
  </w:style>
  <w:style w:type="character" w:customStyle="1" w:styleId="Char1f4">
    <w:name w:val="题注(图注) Char1"/>
    <w:qFormat/>
    <w:rsid w:val="005E17B2"/>
    <w:rPr>
      <w:rFonts w:ascii="Cambria" w:eastAsia="黑体" w:hAnsi="Cambria" w:hint="default"/>
      <w:kern w:val="2"/>
      <w:sz w:val="21"/>
      <w:lang w:val="zh-CN" w:eastAsia="zh-CN"/>
    </w:rPr>
  </w:style>
  <w:style w:type="paragraph" w:customStyle="1" w:styleId="d">
    <w:name w:val="d编一、"/>
    <w:basedOn w:val="a6"/>
    <w:link w:val="dChar"/>
    <w:qFormat/>
    <w:rsid w:val="005E17B2"/>
    <w:rPr>
      <w:rFonts w:ascii="Times New Roman" w:hAnsi="Times New Roman"/>
    </w:rPr>
  </w:style>
  <w:style w:type="character" w:customStyle="1" w:styleId="dChar">
    <w:name w:val="d编一、 Char"/>
    <w:link w:val="d"/>
    <w:qFormat/>
    <w:locked/>
    <w:rsid w:val="005E17B2"/>
    <w:rPr>
      <w:rFonts w:ascii="Times New Roman" w:eastAsia="宋体" w:hAnsi="Times New Roman" w:cs="Times New Roman"/>
      <w:szCs w:val="24"/>
    </w:rPr>
  </w:style>
  <w:style w:type="paragraph" w:customStyle="1" w:styleId="49">
    <w:name w:val="样式4"/>
    <w:basedOn w:val="a6"/>
    <w:link w:val="4Char3"/>
    <w:uiPriority w:val="99"/>
    <w:qFormat/>
    <w:rsid w:val="005E17B2"/>
    <w:rPr>
      <w:rFonts w:ascii="Times New Roman" w:hAnsi="Times New Roman"/>
    </w:rPr>
  </w:style>
  <w:style w:type="character" w:customStyle="1" w:styleId="4Char3">
    <w:name w:val="样式4 Char"/>
    <w:link w:val="49"/>
    <w:uiPriority w:val="99"/>
    <w:qFormat/>
    <w:locked/>
    <w:rsid w:val="005E17B2"/>
    <w:rPr>
      <w:rFonts w:ascii="Times New Roman" w:eastAsia="宋体" w:hAnsi="Times New Roman" w:cs="Times New Roman"/>
      <w:szCs w:val="24"/>
    </w:rPr>
  </w:style>
  <w:style w:type="paragraph" w:customStyle="1" w:styleId="5-19">
    <w:name w:val="标题5-19"/>
    <w:basedOn w:val="a6"/>
    <w:link w:val="5-19Char"/>
    <w:uiPriority w:val="99"/>
    <w:qFormat/>
    <w:rsid w:val="005E17B2"/>
    <w:rPr>
      <w:rFonts w:ascii="Times New Roman" w:hAnsi="Times New Roman"/>
    </w:rPr>
  </w:style>
  <w:style w:type="character" w:customStyle="1" w:styleId="5-19Char">
    <w:name w:val="标题5-19 Char"/>
    <w:link w:val="5-19"/>
    <w:uiPriority w:val="99"/>
    <w:qFormat/>
    <w:locked/>
    <w:rsid w:val="005E17B2"/>
    <w:rPr>
      <w:rFonts w:ascii="Times New Roman" w:eastAsia="宋体" w:hAnsi="Times New Roman" w:cs="Times New Roman"/>
      <w:szCs w:val="24"/>
    </w:rPr>
  </w:style>
  <w:style w:type="character" w:customStyle="1" w:styleId="5Char2">
    <w:name w:val="标题5 Char"/>
    <w:qFormat/>
    <w:locked/>
    <w:rsid w:val="005E17B2"/>
    <w:rPr>
      <w:b/>
      <w:bCs/>
      <w:kern w:val="2"/>
      <w:sz w:val="24"/>
      <w:szCs w:val="32"/>
    </w:rPr>
  </w:style>
  <w:style w:type="paragraph" w:customStyle="1" w:styleId="5-26">
    <w:name w:val="标题5-26"/>
    <w:basedOn w:val="a6"/>
    <w:link w:val="5-26Char"/>
    <w:uiPriority w:val="99"/>
    <w:qFormat/>
    <w:rsid w:val="005E17B2"/>
    <w:rPr>
      <w:rFonts w:ascii="Times New Roman" w:hAnsi="Times New Roman"/>
    </w:rPr>
  </w:style>
  <w:style w:type="character" w:customStyle="1" w:styleId="5-26Char">
    <w:name w:val="标题5-26 Char"/>
    <w:link w:val="5-26"/>
    <w:uiPriority w:val="99"/>
    <w:qFormat/>
    <w:locked/>
    <w:rsid w:val="005E17B2"/>
    <w:rPr>
      <w:rFonts w:ascii="Times New Roman" w:eastAsia="宋体" w:hAnsi="Times New Roman" w:cs="Times New Roman"/>
      <w:szCs w:val="24"/>
    </w:rPr>
  </w:style>
  <w:style w:type="character" w:customStyle="1" w:styleId="htmltxt1">
    <w:name w:val="html_txt1"/>
    <w:qFormat/>
    <w:rsid w:val="005E17B2"/>
    <w:rPr>
      <w:color w:val="000000"/>
    </w:rPr>
  </w:style>
  <w:style w:type="paragraph" w:customStyle="1" w:styleId="5-27">
    <w:name w:val="标题5-27"/>
    <w:basedOn w:val="a6"/>
    <w:link w:val="5-27Char"/>
    <w:uiPriority w:val="99"/>
    <w:qFormat/>
    <w:rsid w:val="005E17B2"/>
    <w:rPr>
      <w:rFonts w:ascii="Times New Roman" w:hAnsi="Times New Roman"/>
    </w:rPr>
  </w:style>
  <w:style w:type="character" w:customStyle="1" w:styleId="5-27Char">
    <w:name w:val="标题5-27 Char"/>
    <w:link w:val="5-27"/>
    <w:uiPriority w:val="99"/>
    <w:qFormat/>
    <w:locked/>
    <w:rsid w:val="005E17B2"/>
    <w:rPr>
      <w:rFonts w:ascii="Times New Roman" w:eastAsia="宋体" w:hAnsi="Times New Roman" w:cs="Times New Roman"/>
      <w:szCs w:val="24"/>
    </w:rPr>
  </w:style>
  <w:style w:type="paragraph" w:customStyle="1" w:styleId="5-21">
    <w:name w:val="标题5-21"/>
    <w:basedOn w:val="a6"/>
    <w:link w:val="5-21Char"/>
    <w:uiPriority w:val="99"/>
    <w:qFormat/>
    <w:rsid w:val="005E17B2"/>
    <w:rPr>
      <w:rFonts w:ascii="Times New Roman" w:hAnsi="Times New Roman"/>
    </w:rPr>
  </w:style>
  <w:style w:type="character" w:customStyle="1" w:styleId="5-21Char">
    <w:name w:val="标题5-21 Char"/>
    <w:link w:val="5-21"/>
    <w:uiPriority w:val="99"/>
    <w:qFormat/>
    <w:locked/>
    <w:rsid w:val="005E17B2"/>
    <w:rPr>
      <w:rFonts w:ascii="Times New Roman" w:eastAsia="宋体" w:hAnsi="Times New Roman" w:cs="Times New Roman"/>
      <w:szCs w:val="24"/>
    </w:rPr>
  </w:style>
  <w:style w:type="character" w:customStyle="1" w:styleId="2fe">
    <w:name w:val="明显参考2"/>
    <w:uiPriority w:val="32"/>
    <w:qFormat/>
    <w:rsid w:val="005E17B2"/>
    <w:rPr>
      <w:b/>
      <w:bCs/>
      <w:smallCaps/>
      <w:color w:val="C0504D"/>
      <w:spacing w:val="5"/>
      <w:u w:val="single"/>
    </w:rPr>
  </w:style>
  <w:style w:type="paragraph" w:customStyle="1" w:styleId="5-9">
    <w:name w:val="标题5-9"/>
    <w:basedOn w:val="a6"/>
    <w:link w:val="5-9Char"/>
    <w:uiPriority w:val="99"/>
    <w:qFormat/>
    <w:rsid w:val="005E17B2"/>
    <w:rPr>
      <w:rFonts w:ascii="Times New Roman" w:hAnsi="Times New Roman"/>
    </w:rPr>
  </w:style>
  <w:style w:type="character" w:customStyle="1" w:styleId="5-9Char">
    <w:name w:val="标题5-9 Char"/>
    <w:link w:val="5-9"/>
    <w:uiPriority w:val="99"/>
    <w:qFormat/>
    <w:locked/>
    <w:rsid w:val="005E17B2"/>
    <w:rPr>
      <w:rFonts w:ascii="Times New Roman" w:eastAsia="宋体" w:hAnsi="Times New Roman" w:cs="Times New Roman"/>
      <w:szCs w:val="24"/>
    </w:rPr>
  </w:style>
  <w:style w:type="paragraph" w:customStyle="1" w:styleId="5-8">
    <w:name w:val="标题5-8"/>
    <w:basedOn w:val="a6"/>
    <w:link w:val="5-8Char"/>
    <w:uiPriority w:val="99"/>
    <w:qFormat/>
    <w:rsid w:val="005E17B2"/>
    <w:rPr>
      <w:rFonts w:ascii="Times New Roman" w:hAnsi="Times New Roman"/>
    </w:rPr>
  </w:style>
  <w:style w:type="character" w:customStyle="1" w:styleId="5-8Char">
    <w:name w:val="标题5-8 Char"/>
    <w:link w:val="5-8"/>
    <w:uiPriority w:val="99"/>
    <w:qFormat/>
    <w:locked/>
    <w:rsid w:val="005E17B2"/>
    <w:rPr>
      <w:rFonts w:ascii="Times New Roman" w:eastAsia="宋体" w:hAnsi="Times New Roman" w:cs="Times New Roman"/>
      <w:szCs w:val="24"/>
    </w:rPr>
  </w:style>
  <w:style w:type="paragraph" w:customStyle="1" w:styleId="5-18">
    <w:name w:val="标题5-18"/>
    <w:basedOn w:val="a6"/>
    <w:link w:val="5-18Char"/>
    <w:uiPriority w:val="99"/>
    <w:qFormat/>
    <w:rsid w:val="005E17B2"/>
    <w:rPr>
      <w:rFonts w:ascii="Times New Roman" w:hAnsi="Times New Roman"/>
    </w:rPr>
  </w:style>
  <w:style w:type="character" w:customStyle="1" w:styleId="5-18Char">
    <w:name w:val="标题5-18 Char"/>
    <w:link w:val="5-18"/>
    <w:uiPriority w:val="99"/>
    <w:qFormat/>
    <w:locked/>
    <w:rsid w:val="005E17B2"/>
    <w:rPr>
      <w:rFonts w:ascii="Times New Roman" w:eastAsia="宋体" w:hAnsi="Times New Roman" w:cs="Times New Roman"/>
      <w:szCs w:val="24"/>
    </w:rPr>
  </w:style>
  <w:style w:type="paragraph" w:customStyle="1" w:styleId="5-10">
    <w:name w:val="标题5-10"/>
    <w:basedOn w:val="a6"/>
    <w:link w:val="5-10Char"/>
    <w:uiPriority w:val="99"/>
    <w:qFormat/>
    <w:rsid w:val="005E17B2"/>
    <w:rPr>
      <w:rFonts w:ascii="Times New Roman" w:hAnsi="Times New Roman"/>
    </w:rPr>
  </w:style>
  <w:style w:type="character" w:customStyle="1" w:styleId="5-10Char">
    <w:name w:val="标题5-10 Char"/>
    <w:link w:val="5-10"/>
    <w:uiPriority w:val="99"/>
    <w:qFormat/>
    <w:locked/>
    <w:rsid w:val="005E17B2"/>
    <w:rPr>
      <w:rFonts w:ascii="Times New Roman" w:eastAsia="宋体" w:hAnsi="Times New Roman" w:cs="Times New Roman"/>
      <w:szCs w:val="24"/>
    </w:rPr>
  </w:style>
  <w:style w:type="character" w:customStyle="1" w:styleId="info4">
    <w:name w:val="info4"/>
    <w:qFormat/>
    <w:rsid w:val="005E17B2"/>
  </w:style>
  <w:style w:type="character" w:customStyle="1" w:styleId="1Char8">
    <w:name w:val="1 Char"/>
    <w:qFormat/>
    <w:rsid w:val="005E17B2"/>
    <w:rPr>
      <w:rFonts w:ascii="黑体" w:eastAsia="黑体" w:hAnsi="黑体" w:hint="eastAsia"/>
      <w:sz w:val="36"/>
      <w:szCs w:val="36"/>
    </w:rPr>
  </w:style>
  <w:style w:type="character" w:customStyle="1" w:styleId="2ff">
    <w:name w:val="明显强调2"/>
    <w:uiPriority w:val="21"/>
    <w:qFormat/>
    <w:rsid w:val="005E17B2"/>
    <w:rPr>
      <w:b/>
      <w:bCs/>
      <w:i/>
      <w:iCs/>
      <w:color w:val="4F81BD"/>
    </w:rPr>
  </w:style>
  <w:style w:type="character" w:customStyle="1" w:styleId="1ffd">
    <w:name w:val="批注文字 字符1"/>
    <w:uiPriority w:val="99"/>
    <w:semiHidden/>
    <w:qFormat/>
    <w:rsid w:val="005E17B2"/>
    <w:rPr>
      <w:rFonts w:ascii="Calibri" w:eastAsia="宋体" w:hAnsi="Calibri" w:cs="Times New Roman" w:hint="default"/>
      <w:szCs w:val="21"/>
    </w:rPr>
  </w:style>
  <w:style w:type="character" w:customStyle="1" w:styleId="CharChar7">
    <w:name w:val="*正文 Char Char"/>
    <w:qFormat/>
    <w:rsid w:val="005E17B2"/>
    <w:rPr>
      <w:rFonts w:ascii="仿宋_GB2312" w:eastAsia="仿宋_GB2312" w:hAnsi="Times New Roman" w:cs="Times New Roman" w:hint="eastAsia"/>
      <w:kern w:val="2"/>
      <w:sz w:val="24"/>
      <w:szCs w:val="28"/>
    </w:rPr>
  </w:style>
  <w:style w:type="character" w:customStyle="1" w:styleId="4Char10">
    <w:name w:val="标题 4 Char1"/>
    <w:qFormat/>
    <w:rsid w:val="005E17B2"/>
    <w:rPr>
      <w:rFonts w:ascii="等线 Light" w:eastAsia="等线 Light" w:hAnsi="等线 Light" w:cs="Times New Roman" w:hint="eastAsia"/>
      <w:b/>
      <w:bCs/>
      <w:kern w:val="2"/>
      <w:sz w:val="28"/>
      <w:szCs w:val="28"/>
    </w:rPr>
  </w:style>
  <w:style w:type="character" w:customStyle="1" w:styleId="1ffe">
    <w:name w:val="正文文本 字符1"/>
    <w:uiPriority w:val="99"/>
    <w:semiHidden/>
    <w:qFormat/>
    <w:rsid w:val="005E17B2"/>
    <w:rPr>
      <w:rFonts w:ascii="Calibri" w:eastAsia="宋体" w:hAnsi="Calibri" w:cs="Times New Roman" w:hint="default"/>
      <w:szCs w:val="21"/>
    </w:rPr>
  </w:style>
  <w:style w:type="character" w:customStyle="1" w:styleId="2ff0">
    <w:name w:val="不明显强调2"/>
    <w:uiPriority w:val="19"/>
    <w:qFormat/>
    <w:rsid w:val="005E17B2"/>
    <w:rPr>
      <w:i/>
      <w:iCs/>
      <w:color w:val="808080"/>
    </w:rPr>
  </w:style>
  <w:style w:type="paragraph" w:customStyle="1" w:styleId="d10">
    <w:name w:val="d编1）"/>
    <w:basedOn w:val="a6"/>
    <w:link w:val="d1Char0"/>
    <w:qFormat/>
    <w:rsid w:val="005E17B2"/>
    <w:rPr>
      <w:rFonts w:ascii="Times New Roman" w:hAnsi="Times New Roman"/>
    </w:rPr>
  </w:style>
  <w:style w:type="character" w:customStyle="1" w:styleId="d1Char0">
    <w:name w:val="d编1） Char"/>
    <w:link w:val="d10"/>
    <w:qFormat/>
    <w:locked/>
    <w:rsid w:val="005E17B2"/>
    <w:rPr>
      <w:rFonts w:ascii="Times New Roman" w:eastAsia="宋体" w:hAnsi="Times New Roman" w:cs="Times New Roman"/>
      <w:szCs w:val="24"/>
    </w:rPr>
  </w:style>
  <w:style w:type="character" w:customStyle="1" w:styleId="ksfindclassselect">
    <w:name w:val="ksfind_class_select"/>
    <w:qFormat/>
    <w:rsid w:val="005E17B2"/>
  </w:style>
  <w:style w:type="character" w:customStyle="1" w:styleId="ksfindclass">
    <w:name w:val="ksfind_class"/>
    <w:qFormat/>
    <w:rsid w:val="005E17B2"/>
  </w:style>
  <w:style w:type="paragraph" w:customStyle="1" w:styleId="5-11">
    <w:name w:val="标题5-11"/>
    <w:basedOn w:val="a6"/>
    <w:link w:val="5-11Char"/>
    <w:uiPriority w:val="99"/>
    <w:qFormat/>
    <w:rsid w:val="005E17B2"/>
    <w:rPr>
      <w:rFonts w:ascii="Times New Roman" w:hAnsi="Times New Roman"/>
    </w:rPr>
  </w:style>
  <w:style w:type="character" w:customStyle="1" w:styleId="5-11Char">
    <w:name w:val="标题5-11 Char"/>
    <w:link w:val="5-11"/>
    <w:uiPriority w:val="99"/>
    <w:qFormat/>
    <w:locked/>
    <w:rsid w:val="005E17B2"/>
    <w:rPr>
      <w:rFonts w:ascii="Times New Roman" w:eastAsia="宋体" w:hAnsi="Times New Roman" w:cs="Times New Roman"/>
      <w:szCs w:val="24"/>
    </w:rPr>
  </w:style>
  <w:style w:type="character" w:customStyle="1" w:styleId="afffffffffa">
    <w:name w:val="脚注文本 字符"/>
    <w:basedOn w:val="a9"/>
    <w:qFormat/>
    <w:rsid w:val="005E17B2"/>
    <w:rPr>
      <w:kern w:val="2"/>
      <w:sz w:val="18"/>
      <w:szCs w:val="18"/>
    </w:rPr>
  </w:style>
  <w:style w:type="character" w:customStyle="1" w:styleId="afffffffffb">
    <w:name w:val="宏文本 字符"/>
    <w:basedOn w:val="a9"/>
    <w:qFormat/>
    <w:rsid w:val="005E17B2"/>
    <w:rPr>
      <w:rFonts w:ascii="Courier New" w:hAnsi="Courier New" w:cs="Courier New" w:hint="default"/>
      <w:kern w:val="2"/>
      <w:sz w:val="24"/>
      <w:szCs w:val="24"/>
    </w:rPr>
  </w:style>
  <w:style w:type="character" w:customStyle="1" w:styleId="Char2e">
    <w:name w:val="日期 Char2"/>
    <w:qFormat/>
    <w:rsid w:val="005E17B2"/>
    <w:rPr>
      <w:kern w:val="2"/>
      <w:sz w:val="21"/>
    </w:rPr>
  </w:style>
  <w:style w:type="character" w:customStyle="1" w:styleId="Char2f">
    <w:name w:val="页脚 Char2"/>
    <w:uiPriority w:val="99"/>
    <w:qFormat/>
    <w:rsid w:val="005E17B2"/>
    <w:rPr>
      <w:kern w:val="2"/>
      <w:sz w:val="18"/>
    </w:rPr>
  </w:style>
  <w:style w:type="character" w:customStyle="1" w:styleId="Char2f0">
    <w:name w:val="页眉 Char2"/>
    <w:qFormat/>
    <w:rsid w:val="005E17B2"/>
    <w:rPr>
      <w:kern w:val="2"/>
      <w:sz w:val="18"/>
    </w:rPr>
  </w:style>
  <w:style w:type="character" w:customStyle="1" w:styleId="321">
    <w:name w:val="标题 3 字符2"/>
    <w:uiPriority w:val="9"/>
    <w:qFormat/>
    <w:rsid w:val="005E17B2"/>
    <w:rPr>
      <w:b/>
      <w:bCs/>
      <w:kern w:val="2"/>
      <w:sz w:val="32"/>
      <w:szCs w:val="32"/>
    </w:rPr>
  </w:style>
  <w:style w:type="character" w:customStyle="1" w:styleId="411">
    <w:name w:val="标题 4 字符1"/>
    <w:uiPriority w:val="9"/>
    <w:qFormat/>
    <w:rsid w:val="005E17B2"/>
    <w:rPr>
      <w:rFonts w:ascii="宋体" w:eastAsia="宋体" w:hAnsi="宋体" w:hint="eastAsia"/>
      <w:bCs/>
      <w:sz w:val="24"/>
    </w:rPr>
  </w:style>
  <w:style w:type="character" w:customStyle="1" w:styleId="520">
    <w:name w:val="标题 5 字符2"/>
    <w:uiPriority w:val="9"/>
    <w:qFormat/>
    <w:rsid w:val="005E17B2"/>
    <w:rPr>
      <w:rFonts w:ascii="Calibri" w:hAnsi="Calibri" w:cs="Calibri" w:hint="default"/>
      <w:b/>
      <w:bCs/>
      <w:kern w:val="2"/>
      <w:sz w:val="28"/>
      <w:szCs w:val="28"/>
    </w:rPr>
  </w:style>
  <w:style w:type="character" w:customStyle="1" w:styleId="620">
    <w:name w:val="标题 6 字符2"/>
    <w:uiPriority w:val="9"/>
    <w:qFormat/>
    <w:locked/>
    <w:rsid w:val="005E17B2"/>
    <w:rPr>
      <w:rFonts w:ascii="Cambria" w:hAnsi="Cambria" w:hint="default"/>
      <w:b/>
      <w:bCs w:val="0"/>
      <w:sz w:val="24"/>
    </w:rPr>
  </w:style>
  <w:style w:type="character" w:customStyle="1" w:styleId="720">
    <w:name w:val="标题 7 字符2"/>
    <w:uiPriority w:val="9"/>
    <w:qFormat/>
    <w:rsid w:val="005E17B2"/>
    <w:rPr>
      <w:rFonts w:ascii="Calibri" w:hAnsi="Calibri" w:cs="Calibri" w:hint="default"/>
      <w:b/>
      <w:bCs/>
      <w:kern w:val="2"/>
      <w:sz w:val="24"/>
      <w:szCs w:val="24"/>
    </w:rPr>
  </w:style>
  <w:style w:type="character" w:customStyle="1" w:styleId="820">
    <w:name w:val="标题 8 字符2"/>
    <w:uiPriority w:val="9"/>
    <w:qFormat/>
    <w:rsid w:val="005E17B2"/>
    <w:rPr>
      <w:rFonts w:ascii="等线 Light" w:eastAsia="等线 Light" w:hAnsi="等线 Light" w:hint="eastAsia"/>
      <w:kern w:val="2"/>
      <w:sz w:val="24"/>
      <w:szCs w:val="24"/>
    </w:rPr>
  </w:style>
  <w:style w:type="character" w:customStyle="1" w:styleId="HTML2">
    <w:name w:val="HTML 预设格式 字符2"/>
    <w:uiPriority w:val="99"/>
    <w:qFormat/>
    <w:rsid w:val="005E17B2"/>
    <w:rPr>
      <w:rFonts w:ascii="宋体" w:eastAsia="宋体" w:hAnsi="宋体" w:cs="宋体" w:hint="eastAsia"/>
      <w:sz w:val="24"/>
      <w:szCs w:val="24"/>
    </w:rPr>
  </w:style>
  <w:style w:type="character" w:customStyle="1" w:styleId="216">
    <w:name w:val="正文文本首行缩进 2 字符1"/>
    <w:semiHidden/>
    <w:qFormat/>
    <w:rsid w:val="005E17B2"/>
    <w:rPr>
      <w:rFonts w:ascii="楷体_GB2312" w:eastAsia="楷体_GB2312" w:hint="eastAsia"/>
      <w:kern w:val="2"/>
      <w:sz w:val="21"/>
    </w:rPr>
  </w:style>
  <w:style w:type="character" w:customStyle="1" w:styleId="2Char21">
    <w:name w:val="正文首行缩进 2 Char2"/>
    <w:uiPriority w:val="99"/>
    <w:qFormat/>
    <w:locked/>
    <w:rsid w:val="005E17B2"/>
    <w:rPr>
      <w:rFonts w:ascii="Times New Roman" w:hAnsi="Times New Roman" w:cs="Times New Roman" w:hint="default"/>
      <w:sz w:val="21"/>
    </w:rPr>
  </w:style>
  <w:style w:type="character" w:customStyle="1" w:styleId="1fff">
    <w:name w:val="列表段落 字符1"/>
    <w:uiPriority w:val="1"/>
    <w:qFormat/>
    <w:rsid w:val="005E17B2"/>
    <w:rPr>
      <w:kern w:val="2"/>
      <w:sz w:val="21"/>
    </w:rPr>
  </w:style>
  <w:style w:type="character" w:customStyle="1" w:styleId="Bodytext2Spacing0pt">
    <w:name w:val="Body text (2) + Spacing 0 pt"/>
    <w:qFormat/>
    <w:rsid w:val="005E17B2"/>
    <w:rPr>
      <w:rFonts w:ascii="宋体" w:eastAsia="宋体" w:hAnsi="宋体" w:cs="宋体" w:hint="eastAsia"/>
      <w:strike w:val="0"/>
      <w:dstrike w:val="0"/>
      <w:color w:val="000000"/>
      <w:spacing w:val="-10"/>
      <w:w w:val="100"/>
      <w:position w:val="0"/>
      <w:sz w:val="22"/>
      <w:szCs w:val="22"/>
      <w:u w:val="none"/>
      <w:effect w:val="none"/>
      <w:lang w:val="en-US" w:eastAsia="en-US" w:bidi="en-US"/>
    </w:rPr>
  </w:style>
  <w:style w:type="character" w:customStyle="1" w:styleId="1fff0">
    <w:name w:val="正文首行缩进 字符1"/>
    <w:uiPriority w:val="99"/>
    <w:qFormat/>
    <w:locked/>
    <w:rsid w:val="005E17B2"/>
    <w:rPr>
      <w:sz w:val="21"/>
    </w:rPr>
  </w:style>
  <w:style w:type="character" w:customStyle="1" w:styleId="afffffffffc">
    <w:name w:val="列出段落 字符"/>
    <w:uiPriority w:val="1"/>
    <w:qFormat/>
    <w:rsid w:val="005E17B2"/>
    <w:rPr>
      <w:kern w:val="2"/>
      <w:sz w:val="21"/>
    </w:rPr>
  </w:style>
  <w:style w:type="character" w:customStyle="1" w:styleId="Char2f1">
    <w:name w:val="正文文本 Char2"/>
    <w:uiPriority w:val="99"/>
    <w:qFormat/>
    <w:locked/>
    <w:rsid w:val="005E17B2"/>
    <w:rPr>
      <w:rFonts w:ascii="Times New Roman" w:hAnsi="Times New Roman" w:cs="Times New Roman" w:hint="default"/>
      <w:sz w:val="21"/>
    </w:rPr>
  </w:style>
  <w:style w:type="character" w:customStyle="1" w:styleId="Bodytext2Spacing2pt">
    <w:name w:val="Body text (2) + Spacing 2 pt"/>
    <w:qFormat/>
    <w:rsid w:val="005E17B2"/>
    <w:rPr>
      <w:rFonts w:ascii="宋体" w:eastAsia="宋体" w:hAnsi="宋体" w:cs="宋体" w:hint="eastAsia"/>
      <w:strike w:val="0"/>
      <w:dstrike w:val="0"/>
      <w:color w:val="000000"/>
      <w:spacing w:val="50"/>
      <w:w w:val="100"/>
      <w:position w:val="0"/>
      <w:sz w:val="22"/>
      <w:szCs w:val="22"/>
      <w:u w:val="none"/>
      <w:effect w:val="none"/>
      <w:lang w:val="zh-TW" w:eastAsia="zh-TW" w:bidi="zh-TW"/>
    </w:rPr>
  </w:style>
  <w:style w:type="character" w:customStyle="1" w:styleId="2Char12">
    <w:name w:val="正文首行缩进 2 Char1"/>
    <w:uiPriority w:val="99"/>
    <w:qFormat/>
    <w:locked/>
    <w:rsid w:val="005E17B2"/>
    <w:rPr>
      <w:rFonts w:ascii="Times New Roman" w:hAnsi="Times New Roman" w:cs="Times New Roman" w:hint="default"/>
      <w:sz w:val="21"/>
    </w:rPr>
  </w:style>
  <w:style w:type="character" w:customStyle="1" w:styleId="font131">
    <w:name w:val="font131"/>
    <w:qFormat/>
    <w:rsid w:val="005E17B2"/>
    <w:rPr>
      <w:rFonts w:ascii="宋体" w:eastAsia="宋体" w:hAnsi="宋体" w:cs="宋体" w:hint="eastAsia"/>
      <w:strike w:val="0"/>
      <w:dstrike w:val="0"/>
      <w:color w:val="000000"/>
      <w:sz w:val="22"/>
      <w:szCs w:val="22"/>
      <w:u w:val="none"/>
      <w:effect w:val="none"/>
    </w:rPr>
  </w:style>
  <w:style w:type="character" w:customStyle="1" w:styleId="810">
    <w:name w:val="标题 8 字符1"/>
    <w:uiPriority w:val="9"/>
    <w:qFormat/>
    <w:rsid w:val="005E17B2"/>
    <w:rPr>
      <w:rFonts w:ascii="等线 Light" w:eastAsia="等线 Light" w:hAnsi="等线 Light" w:hint="eastAsia"/>
      <w:kern w:val="2"/>
      <w:sz w:val="24"/>
      <w:szCs w:val="24"/>
    </w:rPr>
  </w:style>
  <w:style w:type="character" w:customStyle="1" w:styleId="Bodytext2Spacing3pt">
    <w:name w:val="Body text (2) + Spacing 3 pt"/>
    <w:qFormat/>
    <w:rsid w:val="005E17B2"/>
    <w:rPr>
      <w:rFonts w:ascii="宋体" w:eastAsia="宋体" w:hAnsi="宋体" w:cs="宋体" w:hint="eastAsia"/>
      <w:strike w:val="0"/>
      <w:dstrike w:val="0"/>
      <w:color w:val="000000"/>
      <w:spacing w:val="60"/>
      <w:w w:val="100"/>
      <w:position w:val="0"/>
      <w:sz w:val="22"/>
      <w:szCs w:val="22"/>
      <w:u w:val="none"/>
      <w:effect w:val="none"/>
      <w:lang w:val="zh-TW" w:eastAsia="zh-TW" w:bidi="zh-TW"/>
    </w:rPr>
  </w:style>
  <w:style w:type="character" w:customStyle="1" w:styleId="Bodytext2TimesNewRoman">
    <w:name w:val="Body text (2) + Times New Roman"/>
    <w:qFormat/>
    <w:rsid w:val="005E17B2"/>
    <w:rPr>
      <w:rFonts w:ascii="Times New Roman" w:eastAsia="Times New Roman" w:hAnsi="Times New Roman" w:cs="Times New Roman" w:hint="default"/>
      <w:b/>
      <w:bCs/>
      <w:strike w:val="0"/>
      <w:dstrike w:val="0"/>
      <w:color w:val="000000"/>
      <w:spacing w:val="0"/>
      <w:w w:val="100"/>
      <w:position w:val="0"/>
      <w:sz w:val="22"/>
      <w:szCs w:val="22"/>
      <w:u w:val="none"/>
      <w:effect w:val="none"/>
      <w:lang w:val="en-US" w:eastAsia="en-US" w:bidi="en-US"/>
    </w:rPr>
  </w:style>
  <w:style w:type="character" w:customStyle="1" w:styleId="Bodytext21">
    <w:name w:val="Body text (2)"/>
    <w:qFormat/>
    <w:rsid w:val="005E17B2"/>
    <w:rPr>
      <w:rFonts w:ascii="宋体" w:eastAsia="宋体" w:hAnsi="宋体" w:cs="宋体" w:hint="eastAsia"/>
      <w:strike w:val="0"/>
      <w:dstrike w:val="0"/>
      <w:color w:val="000000"/>
      <w:spacing w:val="20"/>
      <w:w w:val="100"/>
      <w:position w:val="0"/>
      <w:sz w:val="22"/>
      <w:szCs w:val="22"/>
      <w:u w:val="none"/>
      <w:effect w:val="none"/>
      <w:lang w:val="zh-TW" w:eastAsia="zh-TW" w:bidi="zh-TW"/>
    </w:rPr>
  </w:style>
  <w:style w:type="character" w:customStyle="1" w:styleId="Bodytext6NotBold">
    <w:name w:val="Body text (6) + Not Bold"/>
    <w:qFormat/>
    <w:rsid w:val="005E17B2"/>
    <w:rPr>
      <w:rFonts w:ascii="宋体" w:eastAsia="宋体" w:hAnsi="宋体" w:cs="宋体" w:hint="eastAsia"/>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5E17B2"/>
    <w:rPr>
      <w:b/>
      <w:bCs/>
      <w:kern w:val="2"/>
      <w:sz w:val="32"/>
      <w:szCs w:val="32"/>
    </w:rPr>
  </w:style>
  <w:style w:type="character" w:customStyle="1" w:styleId="HTML1">
    <w:name w:val="HTML 预设格式 字符1"/>
    <w:uiPriority w:val="99"/>
    <w:qFormat/>
    <w:rsid w:val="005E17B2"/>
    <w:rPr>
      <w:rFonts w:ascii="宋体" w:eastAsia="宋体" w:hAnsi="宋体" w:cs="宋体" w:hint="eastAsia"/>
      <w:sz w:val="24"/>
      <w:szCs w:val="24"/>
    </w:rPr>
  </w:style>
  <w:style w:type="character" w:customStyle="1" w:styleId="afffffffffd">
    <w:name w:val="正文首行缩进 字符"/>
    <w:qFormat/>
    <w:rsid w:val="005E17B2"/>
    <w:rPr>
      <w:kern w:val="2"/>
      <w:sz w:val="21"/>
    </w:rPr>
  </w:style>
  <w:style w:type="character" w:customStyle="1" w:styleId="style32">
    <w:name w:val="style32"/>
    <w:qFormat/>
    <w:rsid w:val="005E17B2"/>
    <w:rPr>
      <w:rFonts w:ascii="微软雅黑" w:eastAsia="微软雅黑" w:hAnsi="微软雅黑" w:hint="eastAsia"/>
      <w:b/>
      <w:bCs/>
      <w:color w:val="FF0000"/>
      <w:sz w:val="24"/>
      <w:szCs w:val="24"/>
    </w:rPr>
  </w:style>
  <w:style w:type="character" w:customStyle="1" w:styleId="710">
    <w:name w:val="标题 7 字符1"/>
    <w:uiPriority w:val="9"/>
    <w:qFormat/>
    <w:rsid w:val="005E17B2"/>
    <w:rPr>
      <w:rFonts w:ascii="Calibri" w:hAnsi="Calibri" w:cs="Calibri" w:hint="default"/>
      <w:b/>
      <w:bCs/>
      <w:kern w:val="2"/>
      <w:sz w:val="24"/>
      <w:szCs w:val="24"/>
    </w:rPr>
  </w:style>
  <w:style w:type="character" w:customStyle="1" w:styleId="2ff1">
    <w:name w:val="未处理的提及2"/>
    <w:uiPriority w:val="99"/>
    <w:qFormat/>
    <w:rsid w:val="005E17B2"/>
    <w:rPr>
      <w:color w:val="605E5C"/>
      <w:shd w:val="clear" w:color="auto" w:fill="E1DFDD"/>
    </w:rPr>
  </w:style>
  <w:style w:type="character" w:customStyle="1" w:styleId="511">
    <w:name w:val="标题 5 字符1"/>
    <w:uiPriority w:val="9"/>
    <w:qFormat/>
    <w:rsid w:val="005E17B2"/>
    <w:rPr>
      <w:rFonts w:ascii="Calibri" w:hAnsi="Calibri" w:cs="Calibri" w:hint="default"/>
      <w:b/>
      <w:bCs/>
      <w:kern w:val="2"/>
      <w:sz w:val="28"/>
      <w:szCs w:val="28"/>
    </w:rPr>
  </w:style>
  <w:style w:type="character" w:customStyle="1" w:styleId="1Char20">
    <w:name w:val="标题 1 Char2"/>
    <w:qFormat/>
    <w:rsid w:val="005E17B2"/>
    <w:rPr>
      <w:rFonts w:ascii="Times New Roman" w:eastAsia="宋体" w:hAnsi="Times New Roman" w:cs="Times New Roman" w:hint="default"/>
      <w:sz w:val="32"/>
    </w:rPr>
  </w:style>
  <w:style w:type="character" w:customStyle="1" w:styleId="610">
    <w:name w:val="标题 6 字符1"/>
    <w:uiPriority w:val="9"/>
    <w:qFormat/>
    <w:locked/>
    <w:rsid w:val="005E17B2"/>
    <w:rPr>
      <w:rFonts w:ascii="Cambria" w:hAnsi="Cambria" w:hint="default"/>
      <w:b/>
      <w:bCs w:val="0"/>
      <w:sz w:val="24"/>
    </w:rPr>
  </w:style>
  <w:style w:type="character" w:customStyle="1" w:styleId="font101">
    <w:name w:val="font101"/>
    <w:basedOn w:val="a9"/>
    <w:qFormat/>
    <w:rsid w:val="005E17B2"/>
    <w:rPr>
      <w:rFonts w:ascii="宋体" w:eastAsia="宋体" w:hAnsi="宋体" w:cs="宋体" w:hint="eastAsia"/>
      <w:b/>
      <w:bCs/>
      <w:strike w:val="0"/>
      <w:dstrike w:val="0"/>
      <w:color w:val="FF0000"/>
      <w:sz w:val="22"/>
      <w:szCs w:val="22"/>
      <w:u w:val="none"/>
      <w:effect w:val="none"/>
    </w:rPr>
  </w:style>
  <w:style w:type="character" w:customStyle="1" w:styleId="101">
    <w:name w:val="10"/>
    <w:basedOn w:val="a9"/>
    <w:qFormat/>
    <w:rsid w:val="005E17B2"/>
    <w:rPr>
      <w:rFonts w:ascii="Calibri" w:hAnsi="Calibri" w:cs="Calibri" w:hint="default"/>
    </w:rPr>
  </w:style>
  <w:style w:type="table" w:styleId="1fff1">
    <w:name w:val="Table Colorful 1"/>
    <w:basedOn w:val="aa"/>
    <w:unhideWhenUsed/>
    <w:qFormat/>
    <w:rsid w:val="005E17B2"/>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a"/>
    <w:qFormat/>
    <w:rsid w:val="005E17B2"/>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qFormat/>
    <w:rsid w:val="005E17B2"/>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5E17B2"/>
    <w:rPr>
      <w:rFonts w:ascii="Times New Roman" w:eastAsia="等线" w:hAnsi="Times New Roman" w:cs="Times New Roman"/>
      <w:kern w:val="0"/>
      <w:sz w:val="22"/>
      <w:lang w:eastAsia="en-US"/>
    </w:rPr>
    <w:tblPr>
      <w:tblCellMar>
        <w:top w:w="0" w:type="dxa"/>
        <w:left w:w="0" w:type="dxa"/>
        <w:bottom w:w="0" w:type="dxa"/>
        <w:right w:w="0" w:type="dxa"/>
      </w:tblCellMar>
    </w:tblPr>
  </w:style>
  <w:style w:type="table" w:customStyle="1" w:styleId="1fff2">
    <w:name w:val="网格型1"/>
    <w:basedOn w:val="aa"/>
    <w:uiPriority w:val="39"/>
    <w:qFormat/>
    <w:rsid w:val="005E17B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0505">
    <w:name w:val="样式 标题8 + 段前: 0.5 行 段后: 0.5 行"/>
    <w:basedOn w:val="82"/>
    <w:next w:val="a6"/>
    <w:qFormat/>
    <w:rsid w:val="005E17B2"/>
    <w:pPr>
      <w:ind w:left="0" w:firstLine="0"/>
    </w:pPr>
    <w:rPr>
      <w:rFonts w:cs="宋体"/>
    </w:rPr>
  </w:style>
  <w:style w:type="paragraph" w:customStyle="1" w:styleId="93">
    <w:name w:val="样式 标题 9 +"/>
    <w:basedOn w:val="91"/>
    <w:qFormat/>
    <w:rsid w:val="005E17B2"/>
  </w:style>
  <w:style w:type="paragraph" w:customStyle="1" w:styleId="afffffffffe">
    <w:name w:val="附件圈"/>
    <w:basedOn w:val="1fa"/>
    <w:qFormat/>
    <w:rsid w:val="005E17B2"/>
    <w:pPr>
      <w:ind w:left="1080" w:hanging="720"/>
    </w:pPr>
  </w:style>
  <w:style w:type="paragraph" w:customStyle="1" w:styleId="20">
    <w:name w:val="项目编号2"/>
    <w:basedOn w:val="1"/>
    <w:qFormat/>
    <w:rsid w:val="005E17B2"/>
    <w:pPr>
      <w:numPr>
        <w:numId w:val="9"/>
      </w:numPr>
    </w:pPr>
  </w:style>
  <w:style w:type="paragraph" w:customStyle="1" w:styleId="1fff3">
    <w:name w:val="项目符号1"/>
    <w:basedOn w:val="afff3"/>
    <w:qFormat/>
    <w:rsid w:val="005E17B2"/>
    <w:pPr>
      <w:ind w:left="-25" w:firstLine="0"/>
    </w:pPr>
  </w:style>
  <w:style w:type="paragraph" w:customStyle="1" w:styleId="affffffffff">
    <w:name w:val="王越的副标"/>
    <w:basedOn w:val="afffffff3"/>
    <w:qFormat/>
    <w:rsid w:val="005E17B2"/>
    <w:pPr>
      <w:ind w:firstLine="482"/>
    </w:pPr>
    <w:rPr>
      <w:b/>
    </w:rPr>
  </w:style>
  <w:style w:type="paragraph" w:customStyle="1" w:styleId="ItemList3">
    <w:name w:val="Item List_3"/>
    <w:basedOn w:val="ItemList2"/>
    <w:qFormat/>
    <w:rsid w:val="005E17B2"/>
  </w:style>
  <w:style w:type="paragraph" w:customStyle="1" w:styleId="a0">
    <w:name w:val="一级条标题"/>
    <w:basedOn w:val="a"/>
    <w:next w:val="a6"/>
    <w:uiPriority w:val="99"/>
    <w:qFormat/>
    <w:rsid w:val="005E17B2"/>
    <w:pPr>
      <w:numPr>
        <w:ilvl w:val="1"/>
      </w:numPr>
      <w:tabs>
        <w:tab w:val="left" w:pos="360"/>
        <w:tab w:val="left" w:pos="840"/>
      </w:tabs>
      <w:ind w:left="0" w:hanging="840"/>
      <w:outlineLvl w:val="1"/>
    </w:pPr>
  </w:style>
  <w:style w:type="paragraph" w:customStyle="1" w:styleId="affffffffff0">
    <w:name w:val="二级条标题"/>
    <w:basedOn w:val="a0"/>
    <w:next w:val="a6"/>
    <w:uiPriority w:val="99"/>
    <w:qFormat/>
    <w:rsid w:val="005E17B2"/>
    <w:pPr>
      <w:numPr>
        <w:ilvl w:val="0"/>
        <w:numId w:val="0"/>
      </w:numPr>
      <w:ind w:hanging="840"/>
      <w:outlineLvl w:val="2"/>
    </w:pPr>
    <w:rPr>
      <w:rFonts w:ascii="宋体" w:eastAsia="宋体"/>
      <w:b w:val="0"/>
    </w:rPr>
  </w:style>
  <w:style w:type="paragraph" w:customStyle="1" w:styleId="a1">
    <w:name w:val="三级条标题"/>
    <w:basedOn w:val="affffffffff0"/>
    <w:next w:val="a6"/>
    <w:uiPriority w:val="99"/>
    <w:qFormat/>
    <w:rsid w:val="005E17B2"/>
    <w:pPr>
      <w:numPr>
        <w:ilvl w:val="3"/>
        <w:numId w:val="2"/>
      </w:numPr>
      <w:ind w:left="0" w:hanging="840"/>
      <w:outlineLvl w:val="3"/>
    </w:pPr>
  </w:style>
  <w:style w:type="paragraph" w:customStyle="1" w:styleId="a2">
    <w:name w:val="四级条标题"/>
    <w:basedOn w:val="a1"/>
    <w:next w:val="a6"/>
    <w:uiPriority w:val="99"/>
    <w:qFormat/>
    <w:rsid w:val="005E17B2"/>
    <w:pPr>
      <w:numPr>
        <w:ilvl w:val="4"/>
      </w:numPr>
      <w:ind w:left="0" w:hanging="840"/>
      <w:outlineLvl w:val="4"/>
    </w:pPr>
  </w:style>
  <w:style w:type="paragraph" w:customStyle="1" w:styleId="a3">
    <w:name w:val="五级条标题"/>
    <w:basedOn w:val="a2"/>
    <w:next w:val="a6"/>
    <w:uiPriority w:val="99"/>
    <w:qFormat/>
    <w:rsid w:val="005E17B2"/>
    <w:pPr>
      <w:numPr>
        <w:ilvl w:val="5"/>
      </w:numPr>
      <w:ind w:left="0" w:hanging="840"/>
      <w:outlineLvl w:val="5"/>
    </w:pPr>
  </w:style>
  <w:style w:type="character" w:styleId="affffffffff1">
    <w:name w:val="Strong"/>
    <w:qFormat/>
    <w:rsid w:val="0020579E"/>
    <w:rPr>
      <w:b/>
      <w:bCs/>
    </w:rPr>
  </w:style>
  <w:style w:type="character" w:styleId="affffffffff2">
    <w:name w:val="page number"/>
    <w:basedOn w:val="a9"/>
    <w:qFormat/>
    <w:rsid w:val="0020579E"/>
  </w:style>
  <w:style w:type="character" w:styleId="HTML0">
    <w:name w:val="HTML Cite"/>
    <w:qFormat/>
    <w:rsid w:val="002057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3655</Words>
  <Characters>20838</Characters>
  <Application>Microsoft Office Word</Application>
  <DocSecurity>0</DocSecurity>
  <Lines>173</Lines>
  <Paragraphs>48</Paragraphs>
  <ScaleCrop>false</ScaleCrop>
  <Company/>
  <LinksUpToDate>false</LinksUpToDate>
  <CharactersWithSpaces>24445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2026-01-14T02:10:00Z</dcterms:created>
  <dcterms:modified xsi:type="dcterms:W3CDTF">2026-06-30T06:57:00Z</dcterms:modified>
</cp:coreProperties>
</file>