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3FE" w:rsidRDefault="001333FE" w:rsidP="001333FE">
      <w:pPr>
        <w:snapToGrid w:val="0"/>
        <w:spacing w:line="360" w:lineRule="auto"/>
        <w:jc w:val="center"/>
        <w:outlineLvl w:val="0"/>
        <w:rPr>
          <w:rFonts w:ascii="仿宋" w:eastAsia="仿宋" w:hAnsi="仿宋" w:cs="仿宋"/>
          <w:b/>
          <w:sz w:val="40"/>
          <w:szCs w:val="40"/>
        </w:rPr>
      </w:pPr>
      <w:bookmarkStart w:id="0" w:name="_Toc225498656"/>
      <w:r>
        <w:rPr>
          <w:rFonts w:ascii="仿宋" w:eastAsia="仿宋" w:hAnsi="仿宋" w:cs="仿宋" w:hint="eastAsia"/>
          <w:b/>
          <w:sz w:val="40"/>
          <w:szCs w:val="40"/>
        </w:rPr>
        <w:t>第五章   采购需求</w:t>
      </w:r>
      <w:bookmarkEnd w:id="0"/>
    </w:p>
    <w:p w:rsidR="001333FE" w:rsidRDefault="001333FE" w:rsidP="001333FE">
      <w:pPr>
        <w:snapToGrid w:val="0"/>
        <w:spacing w:line="360" w:lineRule="auto"/>
        <w:rPr>
          <w:rFonts w:ascii="仿宋" w:eastAsia="仿宋" w:hAnsi="仿宋" w:cs="仿宋" w:hint="eastAsia"/>
          <w:sz w:val="28"/>
          <w:szCs w:val="28"/>
        </w:rPr>
      </w:pPr>
      <w:r>
        <w:rPr>
          <w:rFonts w:ascii="仿宋" w:eastAsia="仿宋" w:hAnsi="仿宋" w:cs="仿宋" w:hint="eastAsia"/>
          <w:sz w:val="28"/>
          <w:szCs w:val="28"/>
        </w:rPr>
        <w:t>说明：</w:t>
      </w:r>
    </w:p>
    <w:p w:rsidR="001333FE" w:rsidRDefault="001333FE" w:rsidP="001333FE">
      <w:pPr>
        <w:snapToGrid w:val="0"/>
        <w:spacing w:line="360" w:lineRule="auto"/>
        <w:rPr>
          <w:rFonts w:ascii="仿宋" w:eastAsia="仿宋" w:hAnsi="仿宋" w:cs="仿宋" w:hint="eastAsia"/>
          <w:sz w:val="28"/>
          <w:szCs w:val="28"/>
        </w:rPr>
      </w:pPr>
      <w:bookmarkStart w:id="1" w:name="_Hlk167284587"/>
      <w:r>
        <w:rPr>
          <w:rFonts w:ascii="仿宋" w:eastAsia="仿宋" w:hAnsi="仿宋" w:cs="仿宋" w:hint="eastAsia"/>
          <w:sz w:val="28"/>
          <w:szCs w:val="28"/>
        </w:rPr>
        <w:t>1. 当采购项目涉及政务信息系统时，采购需求应当符合《政务信息系统政府采购管理暂行办法》（财库〔2017〕210号）的相关要求。</w:t>
      </w:r>
    </w:p>
    <w:p w:rsidR="001333FE" w:rsidRDefault="001333FE" w:rsidP="001333FE">
      <w:pPr>
        <w:snapToGrid w:val="0"/>
        <w:spacing w:line="360" w:lineRule="auto"/>
        <w:rPr>
          <w:rFonts w:ascii="仿宋" w:eastAsia="仿宋" w:hAnsi="仿宋" w:cs="仿宋" w:hint="eastAsia"/>
          <w:sz w:val="28"/>
          <w:szCs w:val="28"/>
        </w:rPr>
      </w:pPr>
      <w:bookmarkStart w:id="2" w:name="_Hlk168431603"/>
      <w:r>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1333FE" w:rsidRDefault="001333FE" w:rsidP="001333FE">
      <w:pPr>
        <w:snapToGrid w:val="0"/>
        <w:spacing w:line="360" w:lineRule="auto"/>
        <w:rPr>
          <w:rFonts w:ascii="仿宋" w:eastAsia="仿宋" w:hAnsi="仿宋" w:cs="仿宋" w:hint="eastAsia"/>
          <w:sz w:val="28"/>
          <w:szCs w:val="28"/>
        </w:rPr>
      </w:pPr>
      <w:r>
        <w:rPr>
          <w:rFonts w:ascii="仿宋" w:eastAsia="仿宋" w:hAnsi="仿宋" w:cs="仿宋" w:hint="eastAsia"/>
          <w:sz w:val="28"/>
          <w:szCs w:val="28"/>
        </w:rPr>
        <w:t>已发布的需求标准如下：</w:t>
      </w:r>
    </w:p>
    <w:p w:rsidR="001333FE" w:rsidRDefault="001333FE" w:rsidP="001333FE">
      <w:pPr>
        <w:snapToGrid w:val="0"/>
        <w:spacing w:line="360" w:lineRule="auto"/>
        <w:rPr>
          <w:rFonts w:ascii="仿宋" w:eastAsia="仿宋" w:hAnsi="仿宋" w:cs="仿宋" w:hint="eastAsia"/>
          <w:sz w:val="28"/>
          <w:szCs w:val="28"/>
        </w:rPr>
      </w:pPr>
      <w:r>
        <w:rPr>
          <w:rFonts w:ascii="仿宋" w:eastAsia="仿宋" w:hAnsi="仿宋" w:cs="仿宋" w:hint="eastAsia"/>
          <w:sz w:val="28"/>
          <w:szCs w:val="28"/>
        </w:rPr>
        <w:t>《关于印发〈商品包装政府采购需求标准（试行）〉、〈快递包装政府采购需求标准（试行）〉的通知》（财办库﹝2020﹞123号））</w:t>
      </w:r>
    </w:p>
    <w:p w:rsidR="001333FE" w:rsidRDefault="001333FE" w:rsidP="001333FE">
      <w:pPr>
        <w:pStyle w:val="pf0"/>
        <w:snapToGrid w:val="0"/>
        <w:spacing w:before="0" w:beforeAutospacing="0" w:after="0" w:afterAutospacing="0" w:line="360" w:lineRule="auto"/>
        <w:rPr>
          <w:rFonts w:ascii="仿宋" w:eastAsia="仿宋" w:hAnsi="仿宋" w:cs="仿宋" w:hint="eastAsia"/>
          <w:kern w:val="2"/>
          <w:sz w:val="28"/>
          <w:szCs w:val="28"/>
        </w:rPr>
      </w:pPr>
      <w:r>
        <w:rPr>
          <w:rFonts w:ascii="仿宋" w:eastAsia="仿宋" w:hAnsi="仿宋" w:cs="仿宋" w:hint="eastAsia"/>
          <w:kern w:val="2"/>
          <w:sz w:val="28"/>
          <w:szCs w:val="28"/>
        </w:rPr>
        <w:t>《绿色数据中心政府采购需求标准（试行）》（财库〔2023〕7号）</w:t>
      </w:r>
    </w:p>
    <w:p w:rsidR="001333FE" w:rsidRDefault="001333FE" w:rsidP="001333FE">
      <w:pPr>
        <w:pStyle w:val="pf0"/>
        <w:snapToGrid w:val="0"/>
        <w:spacing w:before="0" w:beforeAutospacing="0" w:after="0" w:afterAutospacing="0" w:line="360" w:lineRule="auto"/>
        <w:rPr>
          <w:rFonts w:ascii="仿宋" w:eastAsia="仿宋" w:hAnsi="仿宋" w:cs="仿宋" w:hint="eastAsia"/>
          <w:kern w:val="2"/>
          <w:sz w:val="28"/>
          <w:szCs w:val="28"/>
        </w:rPr>
      </w:pPr>
      <w:r>
        <w:rPr>
          <w:rFonts w:ascii="仿宋" w:eastAsia="仿宋" w:hAnsi="仿宋" w:cs="仿宋" w:hint="eastAsia"/>
          <w:kern w:val="2"/>
          <w:sz w:val="28"/>
          <w:szCs w:val="28"/>
        </w:rPr>
        <w:t>《台式计算机政府采购需求标准（2023年版）》（财库〔2023〕29号）</w:t>
      </w:r>
    </w:p>
    <w:p w:rsidR="001333FE" w:rsidRDefault="001333FE" w:rsidP="001333FE">
      <w:pPr>
        <w:pStyle w:val="pf0"/>
        <w:snapToGrid w:val="0"/>
        <w:spacing w:before="0" w:beforeAutospacing="0" w:after="0" w:afterAutospacing="0" w:line="360" w:lineRule="auto"/>
        <w:rPr>
          <w:rFonts w:ascii="仿宋" w:eastAsia="仿宋" w:hAnsi="仿宋" w:cs="仿宋" w:hint="eastAsia"/>
          <w:kern w:val="2"/>
          <w:sz w:val="28"/>
          <w:szCs w:val="28"/>
        </w:rPr>
      </w:pPr>
      <w:r>
        <w:rPr>
          <w:rFonts w:ascii="仿宋" w:eastAsia="仿宋" w:hAnsi="仿宋" w:cs="仿宋" w:hint="eastAsia"/>
          <w:kern w:val="2"/>
          <w:sz w:val="28"/>
          <w:szCs w:val="28"/>
        </w:rPr>
        <w:t>《便携式计算机政府采购需求标准（2023年版）》（财库〔2023〕30号）</w:t>
      </w:r>
    </w:p>
    <w:p w:rsidR="001333FE" w:rsidRDefault="001333FE" w:rsidP="001333FE">
      <w:pPr>
        <w:pStyle w:val="pf0"/>
        <w:snapToGrid w:val="0"/>
        <w:spacing w:before="0" w:beforeAutospacing="0" w:after="0" w:afterAutospacing="0" w:line="360" w:lineRule="auto"/>
        <w:rPr>
          <w:rFonts w:ascii="仿宋" w:eastAsia="仿宋" w:hAnsi="仿宋" w:cs="仿宋" w:hint="eastAsia"/>
          <w:kern w:val="2"/>
          <w:sz w:val="28"/>
          <w:szCs w:val="28"/>
        </w:rPr>
      </w:pPr>
      <w:r>
        <w:rPr>
          <w:rFonts w:ascii="仿宋" w:eastAsia="仿宋" w:hAnsi="仿宋" w:cs="仿宋" w:hint="eastAsia"/>
          <w:kern w:val="2"/>
          <w:sz w:val="28"/>
          <w:szCs w:val="28"/>
        </w:rPr>
        <w:t>《一体式计算机政府采购需求标准（2023年版）》（财库〔2023〕31号）</w:t>
      </w:r>
    </w:p>
    <w:p w:rsidR="001333FE" w:rsidRDefault="001333FE" w:rsidP="001333FE">
      <w:pPr>
        <w:pStyle w:val="pf0"/>
        <w:snapToGrid w:val="0"/>
        <w:spacing w:before="0" w:beforeAutospacing="0" w:after="0" w:afterAutospacing="0" w:line="360" w:lineRule="auto"/>
        <w:rPr>
          <w:rFonts w:ascii="仿宋" w:eastAsia="仿宋" w:hAnsi="仿宋" w:cs="仿宋" w:hint="eastAsia"/>
          <w:kern w:val="2"/>
          <w:sz w:val="28"/>
          <w:szCs w:val="28"/>
        </w:rPr>
      </w:pPr>
      <w:r>
        <w:rPr>
          <w:rFonts w:ascii="仿宋" w:eastAsia="仿宋" w:hAnsi="仿宋" w:cs="仿宋" w:hint="eastAsia"/>
          <w:kern w:val="2"/>
          <w:sz w:val="28"/>
          <w:szCs w:val="28"/>
        </w:rPr>
        <w:t>《工作站政府采购需求标准（2023年版）》（财库〔2023〕32号）</w:t>
      </w:r>
    </w:p>
    <w:p w:rsidR="001333FE" w:rsidRDefault="001333FE" w:rsidP="001333FE">
      <w:pPr>
        <w:pStyle w:val="pf0"/>
        <w:snapToGrid w:val="0"/>
        <w:spacing w:before="0" w:beforeAutospacing="0" w:after="0" w:afterAutospacing="0" w:line="360" w:lineRule="auto"/>
        <w:rPr>
          <w:rFonts w:ascii="仿宋" w:eastAsia="仿宋" w:hAnsi="仿宋" w:cs="仿宋" w:hint="eastAsia"/>
          <w:kern w:val="2"/>
          <w:sz w:val="28"/>
          <w:szCs w:val="28"/>
        </w:rPr>
      </w:pPr>
      <w:r>
        <w:rPr>
          <w:rFonts w:ascii="仿宋" w:eastAsia="仿宋" w:hAnsi="仿宋" w:cs="仿宋" w:hint="eastAsia"/>
          <w:kern w:val="2"/>
          <w:sz w:val="28"/>
          <w:szCs w:val="28"/>
        </w:rPr>
        <w:t>《通用服务器政府采购需求标准（2023年版）》（财库〔2023〕33号）</w:t>
      </w:r>
    </w:p>
    <w:p w:rsidR="001333FE" w:rsidRDefault="001333FE" w:rsidP="001333FE">
      <w:pPr>
        <w:pStyle w:val="pf0"/>
        <w:snapToGrid w:val="0"/>
        <w:spacing w:before="0" w:beforeAutospacing="0" w:after="0" w:afterAutospacing="0" w:line="360" w:lineRule="auto"/>
        <w:rPr>
          <w:rFonts w:ascii="仿宋" w:eastAsia="仿宋" w:hAnsi="仿宋" w:cs="仿宋" w:hint="eastAsia"/>
          <w:kern w:val="2"/>
          <w:sz w:val="28"/>
          <w:szCs w:val="28"/>
        </w:rPr>
      </w:pPr>
      <w:r>
        <w:rPr>
          <w:rFonts w:ascii="仿宋" w:eastAsia="仿宋" w:hAnsi="仿宋" w:cs="仿宋" w:hint="eastAsia"/>
          <w:kern w:val="2"/>
          <w:sz w:val="28"/>
          <w:szCs w:val="28"/>
        </w:rPr>
        <w:t>《操作系统政府采购需求标准（2023年版）》（财库〔2023〕34号）</w:t>
      </w:r>
    </w:p>
    <w:p w:rsidR="001333FE" w:rsidRDefault="001333FE" w:rsidP="001333FE">
      <w:pPr>
        <w:pStyle w:val="pf0"/>
        <w:snapToGrid w:val="0"/>
        <w:spacing w:before="0" w:beforeAutospacing="0" w:after="0" w:afterAutospacing="0" w:line="360" w:lineRule="auto"/>
        <w:rPr>
          <w:rFonts w:ascii="仿宋" w:eastAsia="仿宋" w:hAnsi="仿宋" w:cs="仿宋" w:hint="eastAsia"/>
          <w:kern w:val="2"/>
          <w:sz w:val="28"/>
          <w:szCs w:val="28"/>
        </w:rPr>
      </w:pPr>
      <w:r>
        <w:rPr>
          <w:rFonts w:ascii="仿宋" w:eastAsia="仿宋" w:hAnsi="仿宋" w:cs="仿宋" w:hint="eastAsia"/>
          <w:kern w:val="2"/>
          <w:sz w:val="28"/>
          <w:szCs w:val="28"/>
        </w:rPr>
        <w:t>《数据库政府采购需求标准（2023年版）》（财库〔2023〕35号）</w:t>
      </w:r>
    </w:p>
    <w:p w:rsidR="001333FE" w:rsidRDefault="001333FE" w:rsidP="001333FE">
      <w:pPr>
        <w:pStyle w:val="pf0"/>
        <w:snapToGrid w:val="0"/>
        <w:spacing w:before="0" w:beforeAutospacing="0" w:after="0" w:afterAutospacing="0" w:line="360" w:lineRule="auto"/>
        <w:rPr>
          <w:rFonts w:ascii="仿宋" w:eastAsia="仿宋" w:hAnsi="仿宋" w:cs="仿宋" w:hint="eastAsia"/>
          <w:kern w:val="2"/>
          <w:sz w:val="28"/>
          <w:szCs w:val="28"/>
        </w:rPr>
      </w:pPr>
      <w:r>
        <w:rPr>
          <w:rFonts w:ascii="仿宋" w:eastAsia="仿宋" w:hAnsi="仿宋" w:cs="仿宋" w:hint="eastAsia"/>
          <w:kern w:val="2"/>
          <w:sz w:val="28"/>
          <w:szCs w:val="28"/>
        </w:rPr>
        <w:t>《物业管理服务政府采购需求标准（办公场所类）（试行）》（财办库〔2024〕113号）</w:t>
      </w:r>
    </w:p>
    <w:p w:rsidR="001333FE" w:rsidRDefault="001333FE" w:rsidP="001333FE">
      <w:pPr>
        <w:snapToGrid w:val="0"/>
        <w:spacing w:line="360" w:lineRule="auto"/>
        <w:rPr>
          <w:rFonts w:ascii="仿宋" w:eastAsia="仿宋" w:hAnsi="仿宋" w:cs="仿宋" w:hint="eastAsia"/>
          <w:kern w:val="0"/>
          <w:sz w:val="28"/>
          <w:szCs w:val="28"/>
        </w:rPr>
      </w:pPr>
      <w:r>
        <w:rPr>
          <w:rFonts w:ascii="仿宋" w:eastAsia="仿宋" w:hAnsi="仿宋" w:cs="仿宋" w:hint="eastAsia"/>
          <w:sz w:val="28"/>
          <w:szCs w:val="28"/>
        </w:rPr>
        <w:t>如有更新或增加，以财政部门发布为准。</w:t>
      </w:r>
      <w:bookmarkEnd w:id="1"/>
      <w:bookmarkEnd w:id="2"/>
    </w:p>
    <w:p w:rsidR="001333FE" w:rsidRDefault="001333FE" w:rsidP="001333FE">
      <w:pPr>
        <w:snapToGrid w:val="0"/>
        <w:spacing w:line="360" w:lineRule="auto"/>
        <w:rPr>
          <w:rFonts w:ascii="仿宋" w:eastAsia="仿宋" w:hAnsi="仿宋" w:cs="仿宋" w:hint="eastAsia"/>
          <w:b/>
          <w:sz w:val="28"/>
          <w:szCs w:val="28"/>
        </w:rPr>
      </w:pPr>
      <w:r>
        <w:rPr>
          <w:rFonts w:ascii="仿宋" w:eastAsia="仿宋" w:hAnsi="仿宋" w:cs="仿宋" w:hint="eastAsia"/>
          <w:b/>
          <w:sz w:val="28"/>
          <w:szCs w:val="28"/>
        </w:rPr>
        <w:br w:type="page"/>
      </w:r>
    </w:p>
    <w:p w:rsidR="001333FE" w:rsidRDefault="001333FE" w:rsidP="001333FE">
      <w:pPr>
        <w:snapToGrid w:val="0"/>
        <w:spacing w:line="360" w:lineRule="auto"/>
        <w:ind w:firstLineChars="200" w:firstLine="422"/>
        <w:rPr>
          <w:rFonts w:ascii="仿宋" w:eastAsia="仿宋" w:hAnsi="仿宋" w:cs="仿宋" w:hint="eastAsia"/>
          <w:b/>
          <w:sz w:val="24"/>
          <w:szCs w:val="24"/>
        </w:rPr>
      </w:pPr>
      <w:r>
        <w:rPr>
          <w:rFonts w:ascii="仿宋" w:eastAsia="仿宋" w:hAnsi="仿宋" w:cs="仿宋" w:hint="eastAsia"/>
          <w:b/>
        </w:rPr>
        <w:lastRenderedPageBreak/>
        <w:t>一、采购标的</w:t>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（一）采购标的（货物需求一览表或简要服务内容及数量）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1073"/>
        <w:gridCol w:w="2715"/>
        <w:gridCol w:w="1550"/>
        <w:gridCol w:w="2221"/>
      </w:tblGrid>
      <w:tr w:rsidR="001333FE" w:rsidTr="001333FE">
        <w:trPr>
          <w:trHeight w:val="52"/>
          <w:jc w:val="center"/>
        </w:trPr>
        <w:tc>
          <w:tcPr>
            <w:tcW w:w="568" w:type="pct"/>
            <w:tcBorders>
              <w:top w:val="single" w:sz="4" w:space="0" w:color="auto"/>
              <w:left w:val="single" w:sz="4" w:space="0" w:color="auto"/>
              <w:bottom w:val="single" w:sz="4" w:space="0" w:color="auto"/>
              <w:right w:val="single" w:sz="4" w:space="0" w:color="auto"/>
            </w:tcBorders>
            <w:vAlign w:val="center"/>
            <w:hideMark/>
          </w:tcPr>
          <w:p w:rsidR="001333FE" w:rsidRDefault="001333FE">
            <w:pPr>
              <w:spacing w:line="360" w:lineRule="auto"/>
              <w:jc w:val="center"/>
              <w:rPr>
                <w:rFonts w:ascii="仿宋" w:eastAsia="仿宋" w:hAnsi="仿宋" w:cs="宋体"/>
                <w:b/>
                <w:sz w:val="24"/>
                <w:szCs w:val="24"/>
              </w:rPr>
            </w:pPr>
            <w:proofErr w:type="gramStart"/>
            <w:r>
              <w:rPr>
                <w:rFonts w:ascii="仿宋" w:eastAsia="仿宋" w:hAnsi="仿宋" w:hint="eastAsia"/>
                <w:b/>
              </w:rPr>
              <w:t>包号</w:t>
            </w:r>
            <w:proofErr w:type="gramEnd"/>
          </w:p>
        </w:tc>
        <w:tc>
          <w:tcPr>
            <w:tcW w:w="629" w:type="pct"/>
            <w:tcBorders>
              <w:top w:val="single" w:sz="4" w:space="0" w:color="auto"/>
              <w:left w:val="single" w:sz="4" w:space="0" w:color="auto"/>
              <w:bottom w:val="single" w:sz="4" w:space="0" w:color="auto"/>
              <w:right w:val="single" w:sz="4" w:space="0" w:color="auto"/>
            </w:tcBorders>
            <w:vAlign w:val="center"/>
            <w:hideMark/>
          </w:tcPr>
          <w:p w:rsidR="001333FE" w:rsidRDefault="001333FE">
            <w:pPr>
              <w:spacing w:line="360" w:lineRule="auto"/>
              <w:jc w:val="center"/>
              <w:rPr>
                <w:rFonts w:ascii="仿宋" w:eastAsia="仿宋" w:hAnsi="仿宋" w:cs="宋体"/>
                <w:b/>
                <w:sz w:val="24"/>
                <w:szCs w:val="24"/>
              </w:rPr>
            </w:pPr>
            <w:r>
              <w:rPr>
                <w:rFonts w:ascii="仿宋" w:eastAsia="仿宋" w:hAnsi="仿宋" w:hint="eastAsia"/>
                <w:b/>
              </w:rPr>
              <w:t>品目号</w:t>
            </w:r>
          </w:p>
        </w:tc>
        <w:tc>
          <w:tcPr>
            <w:tcW w:w="1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3FE" w:rsidRDefault="001333FE">
            <w:pPr>
              <w:spacing w:line="360" w:lineRule="auto"/>
              <w:jc w:val="center"/>
              <w:rPr>
                <w:rFonts w:ascii="仿宋" w:eastAsia="仿宋" w:hAnsi="仿宋" w:cs="宋体"/>
                <w:b/>
                <w:sz w:val="24"/>
                <w:szCs w:val="24"/>
              </w:rPr>
            </w:pPr>
            <w:r>
              <w:rPr>
                <w:rFonts w:ascii="仿宋" w:eastAsia="仿宋" w:hAnsi="仿宋" w:hint="eastAsia"/>
                <w:b/>
              </w:rPr>
              <w:t>标的名称</w:t>
            </w:r>
          </w:p>
        </w:tc>
        <w:tc>
          <w:tcPr>
            <w:tcW w:w="9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3FE" w:rsidRDefault="001333FE">
            <w:pPr>
              <w:spacing w:line="360" w:lineRule="auto"/>
              <w:jc w:val="center"/>
              <w:rPr>
                <w:rFonts w:ascii="仿宋" w:eastAsia="仿宋" w:hAnsi="仿宋" w:cs="宋体"/>
                <w:b/>
                <w:sz w:val="24"/>
                <w:szCs w:val="24"/>
              </w:rPr>
            </w:pPr>
            <w:r>
              <w:rPr>
                <w:rFonts w:ascii="仿宋" w:eastAsia="仿宋" w:hAnsi="仿宋" w:hint="eastAsia"/>
                <w:b/>
              </w:rPr>
              <w:t>数量</w:t>
            </w:r>
          </w:p>
        </w:tc>
        <w:tc>
          <w:tcPr>
            <w:tcW w:w="13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3FE" w:rsidRDefault="001333FE">
            <w:pPr>
              <w:spacing w:line="360" w:lineRule="auto"/>
              <w:jc w:val="center"/>
              <w:rPr>
                <w:rFonts w:ascii="仿宋" w:eastAsia="仿宋" w:hAnsi="仿宋" w:cs="宋体"/>
                <w:b/>
                <w:sz w:val="24"/>
                <w:szCs w:val="24"/>
              </w:rPr>
            </w:pPr>
            <w:r>
              <w:rPr>
                <w:rFonts w:ascii="仿宋" w:eastAsia="仿宋" w:hAnsi="仿宋" w:hint="eastAsia"/>
                <w:b/>
              </w:rPr>
              <w:t>是否接受进口产品</w:t>
            </w:r>
          </w:p>
        </w:tc>
      </w:tr>
      <w:tr w:rsidR="001333FE" w:rsidTr="001333FE">
        <w:trPr>
          <w:trHeight w:val="351"/>
          <w:jc w:val="center"/>
        </w:trPr>
        <w:tc>
          <w:tcPr>
            <w:tcW w:w="568" w:type="pct"/>
            <w:tcBorders>
              <w:top w:val="single" w:sz="4" w:space="0" w:color="auto"/>
              <w:left w:val="single" w:sz="4" w:space="0" w:color="auto"/>
              <w:bottom w:val="single" w:sz="4" w:space="0" w:color="auto"/>
              <w:right w:val="single" w:sz="4" w:space="0" w:color="auto"/>
            </w:tcBorders>
            <w:vAlign w:val="center"/>
            <w:hideMark/>
          </w:tcPr>
          <w:p w:rsidR="001333FE" w:rsidRDefault="001333FE">
            <w:pPr>
              <w:spacing w:before="120" w:line="360" w:lineRule="auto"/>
              <w:contextualSpacing/>
              <w:jc w:val="center"/>
              <w:rPr>
                <w:rFonts w:ascii="仿宋" w:eastAsia="仿宋" w:hAnsi="仿宋" w:cs="宋体"/>
                <w:sz w:val="24"/>
                <w:szCs w:val="24"/>
              </w:rPr>
            </w:pPr>
            <w:r>
              <w:rPr>
                <w:rFonts w:ascii="仿宋" w:eastAsia="仿宋" w:hAnsi="仿宋" w:hint="eastAsia"/>
              </w:rPr>
              <w:t>1</w:t>
            </w:r>
          </w:p>
        </w:tc>
        <w:tc>
          <w:tcPr>
            <w:tcW w:w="629" w:type="pct"/>
            <w:tcBorders>
              <w:top w:val="single" w:sz="4" w:space="0" w:color="auto"/>
              <w:left w:val="single" w:sz="4" w:space="0" w:color="auto"/>
              <w:bottom w:val="single" w:sz="4" w:space="0" w:color="auto"/>
              <w:right w:val="single" w:sz="4" w:space="0" w:color="auto"/>
            </w:tcBorders>
            <w:vAlign w:val="center"/>
            <w:hideMark/>
          </w:tcPr>
          <w:p w:rsidR="001333FE" w:rsidRDefault="001333FE">
            <w:pPr>
              <w:spacing w:before="120" w:line="360" w:lineRule="auto"/>
              <w:contextualSpacing/>
              <w:jc w:val="center"/>
              <w:rPr>
                <w:rFonts w:ascii="仿宋" w:eastAsia="仿宋" w:hAnsi="仿宋" w:cs="宋体"/>
                <w:sz w:val="24"/>
                <w:szCs w:val="24"/>
              </w:rPr>
            </w:pPr>
            <w:r>
              <w:rPr>
                <w:rFonts w:ascii="仿宋" w:eastAsia="仿宋" w:hAnsi="仿宋" w:hint="eastAsia"/>
              </w:rPr>
              <w:t>1-1</w:t>
            </w:r>
          </w:p>
        </w:tc>
        <w:tc>
          <w:tcPr>
            <w:tcW w:w="1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3FE" w:rsidRDefault="001333FE">
            <w:pPr>
              <w:spacing w:before="120" w:line="360" w:lineRule="auto"/>
              <w:contextualSpacing/>
              <w:jc w:val="center"/>
              <w:rPr>
                <w:rFonts w:ascii="仿宋" w:eastAsia="仿宋" w:hAnsi="仿宋" w:cs="宋体"/>
                <w:sz w:val="24"/>
                <w:szCs w:val="24"/>
              </w:rPr>
            </w:pPr>
            <w:r>
              <w:rPr>
                <w:rFonts w:ascii="仿宋" w:eastAsia="仿宋" w:hAnsi="仿宋" w:hint="eastAsia"/>
              </w:rPr>
              <w:t>资产管理设备</w:t>
            </w:r>
          </w:p>
        </w:tc>
        <w:tc>
          <w:tcPr>
            <w:tcW w:w="9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3FE" w:rsidRDefault="001333FE">
            <w:pPr>
              <w:spacing w:before="120" w:line="360" w:lineRule="auto"/>
              <w:contextualSpacing/>
              <w:jc w:val="center"/>
              <w:rPr>
                <w:rFonts w:ascii="仿宋" w:eastAsia="仿宋" w:hAnsi="仿宋" w:cs="宋体"/>
                <w:sz w:val="24"/>
                <w:szCs w:val="24"/>
              </w:rPr>
            </w:pPr>
            <w:r>
              <w:rPr>
                <w:rFonts w:ascii="仿宋" w:eastAsia="仿宋" w:hAnsi="仿宋" w:hint="eastAsia"/>
              </w:rPr>
              <w:t>1批</w:t>
            </w:r>
          </w:p>
        </w:tc>
        <w:tc>
          <w:tcPr>
            <w:tcW w:w="13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3FE" w:rsidRDefault="001333FE">
            <w:pPr>
              <w:spacing w:line="360" w:lineRule="auto"/>
              <w:jc w:val="center"/>
              <w:rPr>
                <w:rFonts w:ascii="宋体" w:hAnsi="宋体" w:cs="宋体"/>
                <w:sz w:val="24"/>
                <w:szCs w:val="24"/>
              </w:rPr>
            </w:pPr>
            <w:r>
              <w:rPr>
                <w:rFonts w:ascii="仿宋" w:eastAsia="仿宋" w:hAnsi="仿宋" w:hint="eastAsia"/>
              </w:rPr>
              <w:t>否</w:t>
            </w:r>
          </w:p>
        </w:tc>
      </w:tr>
    </w:tbl>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（二）项目背景/项目概述（如有）</w:t>
      </w:r>
    </w:p>
    <w:p w:rsidR="001333FE" w:rsidRDefault="001333FE" w:rsidP="001333FE">
      <w:pPr>
        <w:spacing w:line="360" w:lineRule="auto"/>
        <w:ind w:firstLineChars="200" w:firstLine="420"/>
        <w:rPr>
          <w:rFonts w:ascii="仿宋" w:eastAsia="仿宋" w:hAnsi="仿宋" w:cs="宋体" w:hint="eastAsia"/>
        </w:rPr>
      </w:pPr>
      <w:r>
        <w:rPr>
          <w:rFonts w:ascii="仿宋" w:eastAsia="仿宋" w:hAnsi="仿宋" w:hint="eastAsia"/>
        </w:rPr>
        <w:t>北京市疾病预防控制中心搬迁开办后，业务场景拓展、职能升级，新增科研仪器、应急设备、办公资产等固定资产，叠加原有资产后总量达约5万件，品类覆盖生物检测设备、防护物资、信息化终端等数十种，分布于实验室、应急仓库、办公区等多区域，资产规模较原址呈几何级增长。传统人工</w:t>
      </w:r>
      <w:proofErr w:type="gramStart"/>
      <w:r>
        <w:rPr>
          <w:rFonts w:ascii="仿宋" w:eastAsia="仿宋" w:hAnsi="仿宋" w:hint="eastAsia"/>
        </w:rPr>
        <w:t>台账与粗放</w:t>
      </w:r>
      <w:proofErr w:type="gramEnd"/>
      <w:r>
        <w:rPr>
          <w:rFonts w:ascii="仿宋" w:eastAsia="仿宋" w:hAnsi="仿宋" w:hint="eastAsia"/>
        </w:rPr>
        <w:t>式管理模式已无法适配现有管理需求，标识混乱、盘点低效、追溯困难等问题凸显，与中心核心业务发展要求不匹配。</w:t>
      </w:r>
    </w:p>
    <w:p w:rsidR="001333FE" w:rsidRDefault="001333FE" w:rsidP="001333FE">
      <w:pPr>
        <w:spacing w:line="360" w:lineRule="auto"/>
        <w:ind w:firstLineChars="200" w:firstLine="420"/>
        <w:rPr>
          <w:rFonts w:ascii="仿宋" w:eastAsia="仿宋" w:hAnsi="仿宋" w:hint="eastAsia"/>
        </w:rPr>
      </w:pPr>
      <w:r>
        <w:rPr>
          <w:rFonts w:ascii="仿宋" w:eastAsia="仿宋" w:hAnsi="仿宋" w:hint="eastAsia"/>
        </w:rPr>
        <w:t>目前中心已完成资产管理历史数据迁移，但受历史遗留问题、数据迁移新旧标准转换影响，叠加新国标分类应用、预算一体化标准更新、资产卡片信息项扩充等因素，固定资产数据存在信息不完善、标准不统一等问题，亟需专业治理优化。同时，根据北京市财政局关于国有资产管理基础信息治理的工作要求，中心需依托预算一体化平台开展开办费项目资产管理，落实国有资产全流程规范化管控。</w:t>
      </w:r>
    </w:p>
    <w:p w:rsidR="001333FE" w:rsidRDefault="001333FE" w:rsidP="001333FE">
      <w:pPr>
        <w:spacing w:line="360" w:lineRule="auto"/>
        <w:ind w:firstLineChars="200" w:firstLine="420"/>
        <w:rPr>
          <w:rFonts w:ascii="仿宋" w:eastAsia="仿宋" w:hAnsi="仿宋" w:hint="eastAsia"/>
        </w:rPr>
      </w:pPr>
      <w:r>
        <w:rPr>
          <w:rFonts w:ascii="仿宋" w:eastAsia="仿宋" w:hAnsi="仿宋" w:hint="eastAsia"/>
        </w:rPr>
        <w:t>为破解搬迁过渡期资产管理难题，夯实国有资产管理基础，中心亟需搭建专业化数字化资产管理体系，通过 RFID 技术落地资产 “一物一卡一码” 管理机制，配套硬件设备、专用耗材及专业技术服务，完成资产数据治理、全量盘点核对、信息完善及财务衔接等工作，实现资产全流程可视化管控，提升资产数据质量与管理效率，保障传染病防控、科研攻关、应急响应等核心业务有序开展，助力首都公共卫生体系建设提质增效。</w:t>
      </w:r>
    </w:p>
    <w:p w:rsidR="001333FE" w:rsidRDefault="001333FE" w:rsidP="001333FE">
      <w:pPr>
        <w:tabs>
          <w:tab w:val="left" w:pos="5456"/>
        </w:tabs>
        <w:snapToGrid w:val="0"/>
        <w:spacing w:line="360" w:lineRule="auto"/>
        <w:ind w:firstLineChars="200" w:firstLine="422"/>
        <w:rPr>
          <w:rFonts w:ascii="仿宋" w:eastAsia="仿宋" w:hAnsi="仿宋" w:cs="仿宋" w:hint="eastAsia"/>
          <w:b/>
          <w:bCs/>
        </w:rPr>
      </w:pPr>
      <w:r>
        <w:rPr>
          <w:rFonts w:ascii="仿宋" w:eastAsia="仿宋" w:hAnsi="仿宋" w:cs="仿宋" w:hint="eastAsia"/>
          <w:b/>
          <w:bCs/>
        </w:rPr>
        <w:t>二、商务要求</w:t>
      </w:r>
      <w:r>
        <w:rPr>
          <w:rFonts w:ascii="仿宋" w:eastAsia="仿宋" w:hAnsi="仿宋" w:cs="仿宋" w:hint="eastAsia"/>
          <w:b/>
          <w:bCs/>
        </w:rPr>
        <w:tab/>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（一）交付（实施）的时间（期限）和地点（范围）</w:t>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1、交付时间：</w:t>
      </w:r>
      <w:r>
        <w:rPr>
          <w:rFonts w:ascii="方正仿宋_GB2312" w:eastAsia="方正仿宋_GB2312" w:hAnsi="方正仿宋_GB2312" w:cs="方正仿宋_GB2312" w:hint="eastAsia"/>
          <w:lang w:bidi="ar"/>
        </w:rPr>
        <w:t>自合同签订之日起60个</w:t>
      </w:r>
      <w:proofErr w:type="gramStart"/>
      <w:r>
        <w:rPr>
          <w:rFonts w:ascii="方正仿宋_GB2312" w:eastAsia="方正仿宋_GB2312" w:hAnsi="方正仿宋_GB2312" w:cs="方正仿宋_GB2312" w:hint="eastAsia"/>
          <w:lang w:bidi="ar"/>
        </w:rPr>
        <w:t>日历天</w:t>
      </w:r>
      <w:proofErr w:type="gramEnd"/>
      <w:r>
        <w:rPr>
          <w:rFonts w:ascii="方正仿宋_GB2312" w:eastAsia="方正仿宋_GB2312" w:hAnsi="方正仿宋_GB2312" w:cs="方正仿宋_GB2312" w:hint="eastAsia"/>
          <w:lang w:bidi="ar"/>
        </w:rPr>
        <w:t>内，完成所有货物的交付、安装、</w:t>
      </w:r>
      <w:r>
        <w:rPr>
          <w:rFonts w:ascii="仿宋" w:eastAsia="仿宋" w:hAnsi="仿宋" w:cs="仿宋" w:hint="eastAsia"/>
          <w:bCs/>
        </w:rPr>
        <w:t>调试工作，达到可验收状态。</w:t>
      </w:r>
    </w:p>
    <w:p w:rsidR="001333FE" w:rsidRDefault="001333FE" w:rsidP="001333FE">
      <w:pPr>
        <w:spacing w:line="360" w:lineRule="auto"/>
        <w:ind w:firstLineChars="200" w:firstLine="420"/>
        <w:rPr>
          <w:rFonts w:ascii="仿宋" w:eastAsia="仿宋" w:hAnsi="仿宋" w:cs="仿宋" w:hint="eastAsia"/>
          <w:bCs/>
        </w:rPr>
      </w:pPr>
      <w:r>
        <w:rPr>
          <w:rFonts w:ascii="仿宋" w:eastAsia="仿宋" w:hAnsi="仿宋" w:cs="仿宋" w:hint="eastAsia"/>
          <w:bCs/>
        </w:rPr>
        <w:t>2、交付地点：北京市疾病预防控制中心新址，采购人指定地点。</w:t>
      </w:r>
    </w:p>
    <w:p w:rsidR="001333FE" w:rsidRDefault="001333FE" w:rsidP="001333FE">
      <w:pPr>
        <w:spacing w:line="360" w:lineRule="auto"/>
        <w:ind w:firstLineChars="200" w:firstLine="420"/>
        <w:rPr>
          <w:rFonts w:ascii="仿宋" w:eastAsia="仿宋" w:hAnsi="仿宋" w:cs="仿宋" w:hint="eastAsia"/>
          <w:bCs/>
        </w:rPr>
      </w:pPr>
      <w:r>
        <w:rPr>
          <w:rFonts w:ascii="仿宋" w:eastAsia="仿宋" w:hAnsi="仿宋" w:cs="仿宋" w:hint="eastAsia"/>
          <w:bCs/>
        </w:rPr>
        <w:t>（二）付款条件（进度和方式）</w:t>
      </w:r>
    </w:p>
    <w:p w:rsidR="001333FE" w:rsidRDefault="001333FE" w:rsidP="001333FE">
      <w:pPr>
        <w:spacing w:line="360" w:lineRule="auto"/>
        <w:ind w:firstLineChars="200" w:firstLine="420"/>
        <w:rPr>
          <w:rFonts w:ascii="仿宋" w:eastAsia="仿宋" w:hAnsi="仿宋" w:cs="仿宋" w:hint="eastAsia"/>
          <w:bCs/>
        </w:rPr>
      </w:pPr>
      <w:r>
        <w:rPr>
          <w:rFonts w:ascii="仿宋" w:eastAsia="仿宋" w:hAnsi="仿宋" w:cs="仿宋" w:hint="eastAsia"/>
          <w:bCs/>
        </w:rPr>
        <w:t>详见第六</w:t>
      </w:r>
      <w:proofErr w:type="gramStart"/>
      <w:r>
        <w:rPr>
          <w:rFonts w:ascii="仿宋" w:eastAsia="仿宋" w:hAnsi="仿宋" w:cs="仿宋" w:hint="eastAsia"/>
          <w:bCs/>
        </w:rPr>
        <w:t>章拟签订</w:t>
      </w:r>
      <w:proofErr w:type="gramEnd"/>
      <w:r>
        <w:rPr>
          <w:rFonts w:ascii="仿宋" w:eastAsia="仿宋" w:hAnsi="仿宋" w:cs="仿宋" w:hint="eastAsia"/>
          <w:bCs/>
        </w:rPr>
        <w:t>的合同文本。</w:t>
      </w:r>
    </w:p>
    <w:p w:rsidR="001333FE" w:rsidRDefault="001333FE" w:rsidP="001333FE">
      <w:pPr>
        <w:spacing w:line="360" w:lineRule="auto"/>
        <w:ind w:firstLineChars="200" w:firstLine="420"/>
        <w:rPr>
          <w:rFonts w:ascii="仿宋" w:eastAsia="仿宋" w:hAnsi="仿宋" w:cs="仿宋" w:hint="eastAsia"/>
          <w:bCs/>
        </w:rPr>
      </w:pPr>
      <w:r>
        <w:rPr>
          <w:rFonts w:ascii="仿宋" w:eastAsia="仿宋" w:hAnsi="仿宋" w:cs="仿宋" w:hint="eastAsia"/>
          <w:bCs/>
        </w:rPr>
        <w:t>（三）包装和运输</w:t>
      </w:r>
    </w:p>
    <w:p w:rsidR="001333FE" w:rsidRDefault="001333FE" w:rsidP="001333FE">
      <w:pPr>
        <w:spacing w:line="360" w:lineRule="auto"/>
        <w:ind w:firstLineChars="200" w:firstLine="420"/>
        <w:rPr>
          <w:rFonts w:ascii="仿宋" w:eastAsia="仿宋" w:hAnsi="仿宋" w:cs="仿宋" w:hint="eastAsia"/>
          <w:bCs/>
        </w:rPr>
      </w:pPr>
      <w:r>
        <w:rPr>
          <w:rFonts w:ascii="仿宋" w:eastAsia="仿宋" w:hAnsi="仿宋" w:cs="仿宋" w:hint="eastAsia"/>
          <w:bCs/>
        </w:rPr>
        <w:t>投标人应提供原厂包装的货物，包装和运输应满足关于印发〈商品包装政府采购需求标准（试行）〉、〈快递包装政府采购需求标准（试行）〉的通知</w:t>
      </w:r>
      <w:proofErr w:type="gramStart"/>
      <w:r>
        <w:rPr>
          <w:rFonts w:ascii="仿宋" w:eastAsia="仿宋" w:hAnsi="仿宋" w:cs="仿宋" w:hint="eastAsia"/>
          <w:bCs/>
        </w:rPr>
        <w:t>》</w:t>
      </w:r>
      <w:proofErr w:type="gramEnd"/>
      <w:r>
        <w:rPr>
          <w:rFonts w:ascii="仿宋" w:eastAsia="仿宋" w:hAnsi="仿宋" w:cs="仿宋" w:hint="eastAsia"/>
          <w:bCs/>
        </w:rPr>
        <w:t>（财办库﹝2020﹞123号））要</w:t>
      </w:r>
      <w:r>
        <w:rPr>
          <w:rFonts w:ascii="仿宋" w:eastAsia="仿宋" w:hAnsi="仿宋" w:cs="仿宋" w:hint="eastAsia"/>
          <w:bCs/>
        </w:rPr>
        <w:lastRenderedPageBreak/>
        <w:t>求，以防止设备在运输中损坏或丢失。</w:t>
      </w:r>
    </w:p>
    <w:p w:rsidR="001333FE" w:rsidRDefault="001333FE" w:rsidP="001333FE">
      <w:pPr>
        <w:spacing w:line="360" w:lineRule="auto"/>
        <w:ind w:firstLineChars="200" w:firstLine="420"/>
        <w:rPr>
          <w:rFonts w:ascii="仿宋" w:eastAsia="仿宋" w:hAnsi="仿宋" w:cs="仿宋" w:hint="eastAsia"/>
          <w:bCs/>
        </w:rPr>
      </w:pPr>
      <w:r>
        <w:rPr>
          <w:rFonts w:ascii="仿宋" w:eastAsia="仿宋" w:hAnsi="仿宋" w:cs="仿宋" w:hint="eastAsia"/>
          <w:bCs/>
        </w:rPr>
        <w:t>（四）售后服务（质保期）</w:t>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1、货物交付后提供12个月免费质保，针对数据维护、系统适配等问题提供上门服务；</w:t>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2、配合项目验收，按采购人要求补充完善相关资料，直至验收通过。</w:t>
      </w:r>
    </w:p>
    <w:p w:rsidR="001333FE" w:rsidRDefault="001333FE" w:rsidP="001333FE">
      <w:pPr>
        <w:snapToGrid w:val="0"/>
        <w:spacing w:line="360" w:lineRule="auto"/>
        <w:ind w:firstLineChars="200" w:firstLine="422"/>
        <w:rPr>
          <w:rFonts w:ascii="仿宋" w:eastAsia="仿宋" w:hAnsi="仿宋" w:cs="仿宋" w:hint="eastAsia"/>
          <w:b/>
          <w:bCs/>
        </w:rPr>
      </w:pPr>
      <w:r>
        <w:rPr>
          <w:rFonts w:ascii="仿宋" w:eastAsia="仿宋" w:hAnsi="仿宋" w:cs="仿宋" w:hint="eastAsia"/>
          <w:b/>
          <w:bCs/>
        </w:rPr>
        <w:t>三、技术要求</w:t>
      </w:r>
    </w:p>
    <w:p w:rsidR="001333FE" w:rsidRDefault="001333FE" w:rsidP="001333FE">
      <w:pPr>
        <w:spacing w:line="360" w:lineRule="auto"/>
        <w:ind w:firstLineChars="200" w:firstLine="422"/>
        <w:rPr>
          <w:rFonts w:ascii="仿宋" w:eastAsia="仿宋" w:hAnsi="仿宋" w:cs="仿宋" w:hint="eastAsia"/>
          <w:b/>
          <w:bCs/>
        </w:rPr>
      </w:pPr>
      <w:r>
        <w:rPr>
          <w:rFonts w:ascii="仿宋" w:eastAsia="仿宋" w:hAnsi="仿宋" w:cs="仿宋" w:hint="eastAsia"/>
          <w:b/>
          <w:bCs/>
        </w:rPr>
        <w:t>（一）基本要求</w:t>
      </w:r>
    </w:p>
    <w:p w:rsidR="001333FE" w:rsidRDefault="001333FE" w:rsidP="001333FE">
      <w:pPr>
        <w:spacing w:line="360" w:lineRule="auto"/>
        <w:ind w:firstLineChars="200" w:firstLine="420"/>
        <w:rPr>
          <w:rFonts w:ascii="仿宋" w:eastAsia="仿宋" w:hAnsi="仿宋" w:cs="仿宋" w:hint="eastAsia"/>
          <w:bCs/>
        </w:rPr>
      </w:pPr>
      <w:r>
        <w:rPr>
          <w:rFonts w:ascii="仿宋" w:eastAsia="仿宋" w:hAnsi="仿宋" w:cs="仿宋" w:hint="eastAsia"/>
          <w:bCs/>
        </w:rPr>
        <w:t>1、采购标的需实现的功能或者目标</w:t>
      </w:r>
    </w:p>
    <w:p w:rsidR="001333FE" w:rsidRDefault="001333FE" w:rsidP="001333FE">
      <w:pPr>
        <w:spacing w:line="360" w:lineRule="auto"/>
        <w:ind w:firstLineChars="200" w:firstLine="420"/>
        <w:rPr>
          <w:rFonts w:ascii="仿宋" w:eastAsia="仿宋" w:hAnsi="仿宋" w:cs="宋体" w:hint="eastAsia"/>
        </w:rPr>
      </w:pPr>
      <w:r>
        <w:rPr>
          <w:rFonts w:ascii="仿宋" w:eastAsia="仿宋" w:hAnsi="仿宋" w:hint="eastAsia"/>
        </w:rPr>
        <w:t>北京市疾病预防控制中心搬迁开办后，业务场景拓展、职能升级，新增科研仪器、应急设备、办公资产等固定资产，叠加原有资产后总量达约5万件，品类覆盖生物检测设备、防护物资、信息化终端等数十种，分布于实验室、应急仓库、办公区等多区域，资产规模较原址呈几何级增长。传统人工</w:t>
      </w:r>
      <w:proofErr w:type="gramStart"/>
      <w:r>
        <w:rPr>
          <w:rFonts w:ascii="仿宋" w:eastAsia="仿宋" w:hAnsi="仿宋" w:hint="eastAsia"/>
        </w:rPr>
        <w:t>台账与粗放</w:t>
      </w:r>
      <w:proofErr w:type="gramEnd"/>
      <w:r>
        <w:rPr>
          <w:rFonts w:ascii="仿宋" w:eastAsia="仿宋" w:hAnsi="仿宋" w:hint="eastAsia"/>
        </w:rPr>
        <w:t>式管理模式已无法适配现有管理需求，标识混乱、盘点低效、追溯困难等问题凸显，与中心核心业务发展要求不匹配。</w:t>
      </w:r>
    </w:p>
    <w:p w:rsidR="001333FE" w:rsidRDefault="001333FE" w:rsidP="001333FE">
      <w:pPr>
        <w:spacing w:line="360" w:lineRule="auto"/>
        <w:ind w:firstLineChars="200" w:firstLine="420"/>
        <w:rPr>
          <w:rFonts w:ascii="仿宋" w:eastAsia="仿宋" w:hAnsi="仿宋" w:hint="eastAsia"/>
        </w:rPr>
      </w:pPr>
      <w:r>
        <w:rPr>
          <w:rFonts w:ascii="仿宋" w:eastAsia="仿宋" w:hAnsi="仿宋" w:hint="eastAsia"/>
        </w:rPr>
        <w:t>目前中心已完成资产管理历史数据迁移，但受历史遗留问题、数据迁移新旧标准转换影响，叠加新国标分类应用、预算一体化标准更新、资产卡片信息项扩充等因素，固定资产数据存在信息不完善、标准不统一等问题，亟需专业治理优化。同时，根据北京市财政局关于国有资产管理基础信息治理的工作要求，中心需依托预算一体化平台开展开办费项目资产管理，落实国有资产全流程规范化管控。</w:t>
      </w:r>
    </w:p>
    <w:p w:rsidR="001333FE" w:rsidRDefault="001333FE" w:rsidP="001333FE">
      <w:pPr>
        <w:spacing w:line="360" w:lineRule="auto"/>
        <w:ind w:firstLineChars="200" w:firstLine="420"/>
        <w:rPr>
          <w:rFonts w:ascii="仿宋" w:eastAsia="仿宋" w:hAnsi="仿宋" w:hint="eastAsia"/>
        </w:rPr>
      </w:pPr>
      <w:r>
        <w:rPr>
          <w:rFonts w:ascii="仿宋" w:eastAsia="仿宋" w:hAnsi="仿宋" w:hint="eastAsia"/>
        </w:rPr>
        <w:t>为破解搬迁过渡期资产管理难题，夯实国有资产管理基础，中心亟需搭建专业化数字化资产管理体系，通过 RFID 技术落地资产 “一物一卡一码” 管理机制，配套硬件设备、专用耗材及专业技术服务，完成资产数据治理、全量盘点核对、信息完善及财务衔接等工作，实现资产全流程可视化管控，提升资产数据质量与管理效率，保障传染病防控、科研攻关、应急响应等核心业务有序开展，助力首都公共卫生体系建设提质增效。</w:t>
      </w:r>
    </w:p>
    <w:p w:rsidR="001333FE" w:rsidRDefault="001333FE" w:rsidP="001333FE">
      <w:pPr>
        <w:spacing w:line="360" w:lineRule="auto"/>
        <w:ind w:firstLineChars="200" w:firstLine="420"/>
        <w:rPr>
          <w:rFonts w:ascii="仿宋" w:eastAsia="仿宋" w:hAnsi="仿宋" w:cs="仿宋" w:hint="eastAsia"/>
          <w:bCs/>
        </w:rPr>
      </w:pPr>
      <w:r>
        <w:rPr>
          <w:rFonts w:ascii="仿宋" w:eastAsia="仿宋" w:hAnsi="仿宋" w:cs="仿宋" w:hint="eastAsia"/>
          <w:bCs/>
        </w:rPr>
        <w:t>2、需执行的国家相关标准、行业标准、地方标准或者其他标准、规范</w:t>
      </w:r>
    </w:p>
    <w:p w:rsidR="001333FE" w:rsidRDefault="001333FE" w:rsidP="001333FE">
      <w:pPr>
        <w:spacing w:line="360" w:lineRule="auto"/>
        <w:ind w:firstLineChars="200" w:firstLine="408"/>
        <w:rPr>
          <w:rFonts w:ascii="仿宋" w:eastAsia="仿宋" w:hAnsi="仿宋" w:cs="仿宋" w:hint="eastAsia"/>
          <w:b/>
          <w:bCs/>
        </w:rPr>
      </w:pPr>
      <w:r>
        <w:rPr>
          <w:rFonts w:ascii="方正仿宋_GB18030" w:eastAsia="方正仿宋_GB18030" w:hAnsi="方正仿宋_GB18030" w:cs="方正仿宋_GB18030" w:hint="eastAsia"/>
          <w:spacing w:val="-3"/>
        </w:rPr>
        <w:t>满足国家标准，满足现行的国家标准及其相关规范。</w:t>
      </w:r>
    </w:p>
    <w:p w:rsidR="001333FE" w:rsidRDefault="001333FE" w:rsidP="001333FE">
      <w:pPr>
        <w:pStyle w:val="af9"/>
        <w:rPr>
          <w:rFonts w:ascii="仿宋" w:eastAsia="仿宋" w:hAnsi="仿宋" w:cs="宋体" w:hint="eastAsia"/>
        </w:rPr>
      </w:pPr>
    </w:p>
    <w:p w:rsidR="001333FE" w:rsidRDefault="001333FE" w:rsidP="001333FE">
      <w:pPr>
        <w:snapToGrid w:val="0"/>
        <w:spacing w:line="360" w:lineRule="auto"/>
        <w:ind w:firstLineChars="200" w:firstLine="422"/>
        <w:rPr>
          <w:rFonts w:ascii="仿宋" w:eastAsia="仿宋" w:hAnsi="仿宋" w:cs="仿宋" w:hint="eastAsia"/>
          <w:b/>
          <w:bCs/>
        </w:rPr>
      </w:pPr>
      <w:r>
        <w:rPr>
          <w:rFonts w:ascii="仿宋" w:eastAsia="仿宋" w:hAnsi="仿宋" w:cs="仿宋" w:hint="eastAsia"/>
          <w:b/>
          <w:bCs/>
        </w:rPr>
        <w:t>（二）服务内容及要求/货物技术要求</w:t>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1、采购标的需满足的性能、材料、结构、外观、质量、安全、技术规格、物理特性等要求：</w:t>
      </w:r>
      <w:bookmarkStart w:id="3" w:name="OLE_LINK53"/>
    </w:p>
    <w:p w:rsidR="001333FE" w:rsidRDefault="001333FE" w:rsidP="001333FE">
      <w:pPr>
        <w:snapToGrid w:val="0"/>
        <w:spacing w:line="360" w:lineRule="auto"/>
        <w:jc w:val="center"/>
        <w:rPr>
          <w:rFonts w:ascii="仿宋" w:eastAsia="仿宋" w:hAnsi="仿宋" w:cs="仿宋" w:hint="eastAsia"/>
          <w:bCs/>
        </w:rPr>
      </w:pPr>
      <w:r>
        <w:rPr>
          <w:rFonts w:ascii="仿宋" w:eastAsia="仿宋" w:hAnsi="仿宋" w:hint="eastAsia"/>
          <w:b/>
          <w:szCs w:val="21"/>
        </w:rPr>
        <w:t>第1包 品目1-1资产管理设备</w:t>
      </w:r>
    </w:p>
    <w:bookmarkEnd w:id="3"/>
    <w:p w:rsidR="001333FE" w:rsidRDefault="001333FE" w:rsidP="001333FE">
      <w:pPr>
        <w:spacing w:line="360" w:lineRule="auto"/>
        <w:rPr>
          <w:rFonts w:ascii="仿宋" w:eastAsia="仿宋" w:hAnsi="仿宋" w:cs="仿宋" w:hint="eastAsia"/>
          <w:b/>
          <w:bCs/>
        </w:rPr>
      </w:pPr>
      <w:r>
        <w:rPr>
          <w:rFonts w:ascii="仿宋" w:eastAsia="仿宋" w:hAnsi="仿宋" w:cs="仿宋" w:hint="eastAsia"/>
          <w:b/>
          <w:bCs/>
        </w:rPr>
        <w:t>1.1、采购货物清单</w:t>
      </w:r>
    </w:p>
    <w:tbl>
      <w:tblPr>
        <w:tblStyle w:val="affe"/>
        <w:tblW w:w="0" w:type="auto"/>
        <w:tblLook w:val="04A0" w:firstRow="1" w:lastRow="0" w:firstColumn="1" w:lastColumn="0" w:noHBand="0" w:noVBand="1"/>
      </w:tblPr>
      <w:tblGrid>
        <w:gridCol w:w="1668"/>
        <w:gridCol w:w="4013"/>
        <w:gridCol w:w="2841"/>
      </w:tblGrid>
      <w:tr w:rsidR="001333FE" w:rsidTr="001333FE">
        <w:tc>
          <w:tcPr>
            <w:tcW w:w="1668" w:type="dxa"/>
            <w:tcBorders>
              <w:top w:val="single" w:sz="4" w:space="0" w:color="000000"/>
              <w:left w:val="single" w:sz="4" w:space="0" w:color="000000"/>
              <w:bottom w:val="single" w:sz="4" w:space="0" w:color="000000"/>
              <w:right w:val="single" w:sz="4" w:space="0" w:color="000000"/>
            </w:tcBorders>
            <w:vAlign w:val="center"/>
            <w:hideMark/>
          </w:tcPr>
          <w:p w:rsidR="001333FE" w:rsidRDefault="001333FE">
            <w:pPr>
              <w:spacing w:line="360" w:lineRule="auto"/>
              <w:jc w:val="center"/>
              <w:rPr>
                <w:rFonts w:ascii="仿宋" w:eastAsia="仿宋" w:hAnsi="仿宋" w:cs="仿宋"/>
                <w:b/>
                <w:bCs/>
                <w:sz w:val="24"/>
                <w:szCs w:val="24"/>
              </w:rPr>
            </w:pPr>
            <w:r>
              <w:rPr>
                <w:rFonts w:ascii="仿宋" w:eastAsia="仿宋" w:hAnsi="仿宋" w:hint="eastAsia"/>
                <w:b/>
                <w:bCs/>
              </w:rPr>
              <w:t>序号</w:t>
            </w:r>
          </w:p>
        </w:tc>
        <w:tc>
          <w:tcPr>
            <w:tcW w:w="4013" w:type="dxa"/>
            <w:tcBorders>
              <w:top w:val="single" w:sz="4" w:space="0" w:color="000000"/>
              <w:left w:val="single" w:sz="4" w:space="0" w:color="000000"/>
              <w:bottom w:val="single" w:sz="4" w:space="0" w:color="000000"/>
              <w:right w:val="single" w:sz="4" w:space="0" w:color="000000"/>
            </w:tcBorders>
            <w:vAlign w:val="center"/>
            <w:hideMark/>
          </w:tcPr>
          <w:p w:rsidR="001333FE" w:rsidRDefault="001333FE">
            <w:pPr>
              <w:spacing w:line="360" w:lineRule="auto"/>
              <w:jc w:val="center"/>
              <w:rPr>
                <w:rFonts w:ascii="仿宋" w:eastAsia="仿宋" w:hAnsi="仿宋" w:cs="仿宋"/>
                <w:b/>
                <w:bCs/>
                <w:sz w:val="24"/>
                <w:szCs w:val="24"/>
              </w:rPr>
            </w:pPr>
            <w:r>
              <w:rPr>
                <w:rFonts w:ascii="仿宋" w:eastAsia="仿宋" w:hAnsi="仿宋" w:hint="eastAsia"/>
                <w:b/>
                <w:bCs/>
              </w:rPr>
              <w:t>项目明细名称</w:t>
            </w:r>
          </w:p>
        </w:tc>
        <w:tc>
          <w:tcPr>
            <w:tcW w:w="2841" w:type="dxa"/>
            <w:tcBorders>
              <w:top w:val="single" w:sz="4" w:space="0" w:color="000000"/>
              <w:left w:val="single" w:sz="4" w:space="0" w:color="000000"/>
              <w:bottom w:val="single" w:sz="4" w:space="0" w:color="000000"/>
              <w:right w:val="single" w:sz="4" w:space="0" w:color="000000"/>
            </w:tcBorders>
            <w:hideMark/>
          </w:tcPr>
          <w:p w:rsidR="001333FE" w:rsidRDefault="001333FE">
            <w:pPr>
              <w:spacing w:line="360" w:lineRule="auto"/>
              <w:jc w:val="center"/>
              <w:rPr>
                <w:rFonts w:ascii="仿宋" w:eastAsia="仿宋" w:hAnsi="仿宋" w:cs="仿宋"/>
                <w:b/>
                <w:bCs/>
                <w:sz w:val="24"/>
                <w:szCs w:val="24"/>
              </w:rPr>
            </w:pPr>
            <w:r>
              <w:rPr>
                <w:rFonts w:ascii="仿宋" w:eastAsia="仿宋" w:hAnsi="仿宋" w:cs="仿宋" w:hint="eastAsia"/>
                <w:b/>
                <w:bCs/>
              </w:rPr>
              <w:t>数量</w:t>
            </w:r>
          </w:p>
        </w:tc>
      </w:tr>
      <w:tr w:rsidR="001333FE" w:rsidTr="001333FE">
        <w:tc>
          <w:tcPr>
            <w:tcW w:w="1668" w:type="dxa"/>
            <w:tcBorders>
              <w:top w:val="single" w:sz="4" w:space="0" w:color="000000"/>
              <w:left w:val="single" w:sz="4" w:space="0" w:color="000000"/>
              <w:bottom w:val="single" w:sz="4" w:space="0" w:color="000000"/>
              <w:right w:val="single" w:sz="4" w:space="0" w:color="000000"/>
            </w:tcBorders>
            <w:vAlign w:val="center"/>
            <w:hideMark/>
          </w:tcPr>
          <w:p w:rsidR="001333FE" w:rsidRDefault="001333FE">
            <w:pPr>
              <w:spacing w:line="360" w:lineRule="auto"/>
              <w:jc w:val="center"/>
              <w:rPr>
                <w:rFonts w:ascii="仿宋" w:eastAsia="仿宋" w:hAnsi="仿宋" w:cs="仿宋"/>
                <w:bCs/>
                <w:sz w:val="24"/>
                <w:szCs w:val="24"/>
              </w:rPr>
            </w:pPr>
            <w:r>
              <w:rPr>
                <w:rFonts w:ascii="仿宋" w:eastAsia="仿宋" w:hAnsi="仿宋" w:hint="eastAsia"/>
              </w:rPr>
              <w:lastRenderedPageBreak/>
              <w:t>1</w:t>
            </w:r>
          </w:p>
        </w:tc>
        <w:tc>
          <w:tcPr>
            <w:tcW w:w="4013" w:type="dxa"/>
            <w:tcBorders>
              <w:top w:val="single" w:sz="4" w:space="0" w:color="000000"/>
              <w:left w:val="single" w:sz="4" w:space="0" w:color="000000"/>
              <w:bottom w:val="single" w:sz="4" w:space="0" w:color="000000"/>
              <w:right w:val="single" w:sz="4" w:space="0" w:color="000000"/>
            </w:tcBorders>
            <w:vAlign w:val="center"/>
            <w:hideMark/>
          </w:tcPr>
          <w:p w:rsidR="001333FE" w:rsidRDefault="001333FE">
            <w:pPr>
              <w:spacing w:line="360" w:lineRule="auto"/>
              <w:jc w:val="center"/>
              <w:rPr>
                <w:rFonts w:ascii="仿宋" w:eastAsia="仿宋" w:hAnsi="仿宋" w:cs="仿宋"/>
                <w:bCs/>
                <w:sz w:val="24"/>
                <w:szCs w:val="24"/>
              </w:rPr>
            </w:pPr>
            <w:r>
              <w:rPr>
                <w:rFonts w:ascii="仿宋" w:eastAsia="仿宋" w:hAnsi="仿宋" w:hint="eastAsia"/>
                <w:bCs/>
              </w:rPr>
              <w:t>RFID 手持机</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1333FE" w:rsidRDefault="001333FE">
            <w:pPr>
              <w:spacing w:line="360" w:lineRule="auto"/>
              <w:jc w:val="center"/>
              <w:rPr>
                <w:rFonts w:ascii="仿宋" w:eastAsia="仿宋" w:hAnsi="仿宋" w:cs="仿宋"/>
                <w:bCs/>
                <w:sz w:val="24"/>
                <w:szCs w:val="24"/>
              </w:rPr>
            </w:pPr>
            <w:r>
              <w:rPr>
                <w:rFonts w:ascii="仿宋" w:eastAsia="仿宋" w:hAnsi="仿宋" w:hint="eastAsia"/>
              </w:rPr>
              <w:t>45台</w:t>
            </w:r>
          </w:p>
        </w:tc>
      </w:tr>
      <w:tr w:rsidR="001333FE" w:rsidTr="001333FE">
        <w:tc>
          <w:tcPr>
            <w:tcW w:w="1668" w:type="dxa"/>
            <w:tcBorders>
              <w:top w:val="single" w:sz="4" w:space="0" w:color="000000"/>
              <w:left w:val="single" w:sz="4" w:space="0" w:color="000000"/>
              <w:bottom w:val="single" w:sz="4" w:space="0" w:color="000000"/>
              <w:right w:val="single" w:sz="4" w:space="0" w:color="000000"/>
            </w:tcBorders>
            <w:vAlign w:val="center"/>
            <w:hideMark/>
          </w:tcPr>
          <w:p w:rsidR="001333FE" w:rsidRDefault="001333FE">
            <w:pPr>
              <w:spacing w:line="360" w:lineRule="auto"/>
              <w:jc w:val="center"/>
              <w:rPr>
                <w:rFonts w:ascii="仿宋" w:eastAsia="仿宋" w:hAnsi="仿宋" w:cs="仿宋"/>
                <w:bCs/>
                <w:sz w:val="24"/>
                <w:szCs w:val="24"/>
              </w:rPr>
            </w:pPr>
            <w:r>
              <w:rPr>
                <w:rFonts w:ascii="仿宋" w:eastAsia="仿宋" w:hAnsi="仿宋" w:hint="eastAsia"/>
              </w:rPr>
              <w:t>2</w:t>
            </w:r>
          </w:p>
        </w:tc>
        <w:tc>
          <w:tcPr>
            <w:tcW w:w="4013" w:type="dxa"/>
            <w:tcBorders>
              <w:top w:val="single" w:sz="4" w:space="0" w:color="000000"/>
              <w:left w:val="single" w:sz="4" w:space="0" w:color="000000"/>
              <w:bottom w:val="single" w:sz="4" w:space="0" w:color="000000"/>
              <w:right w:val="single" w:sz="4" w:space="0" w:color="000000"/>
            </w:tcBorders>
            <w:vAlign w:val="center"/>
            <w:hideMark/>
          </w:tcPr>
          <w:p w:rsidR="001333FE" w:rsidRDefault="001333FE">
            <w:pPr>
              <w:spacing w:line="360" w:lineRule="auto"/>
              <w:jc w:val="center"/>
              <w:rPr>
                <w:rFonts w:ascii="仿宋" w:eastAsia="仿宋" w:hAnsi="仿宋" w:cs="仿宋"/>
                <w:bCs/>
                <w:sz w:val="24"/>
                <w:szCs w:val="24"/>
              </w:rPr>
            </w:pPr>
            <w:r>
              <w:rPr>
                <w:rFonts w:ascii="仿宋" w:eastAsia="仿宋" w:hAnsi="仿宋" w:hint="eastAsia"/>
                <w:bCs/>
              </w:rPr>
              <w:t xml:space="preserve">RFID </w:t>
            </w:r>
            <w:proofErr w:type="gramStart"/>
            <w:r>
              <w:rPr>
                <w:rFonts w:ascii="仿宋" w:eastAsia="仿宋" w:hAnsi="仿宋" w:hint="eastAsia"/>
                <w:bCs/>
              </w:rPr>
              <w:t>写码打印机</w:t>
            </w:r>
            <w:proofErr w:type="gramEnd"/>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1333FE" w:rsidRDefault="001333FE">
            <w:pPr>
              <w:spacing w:line="360" w:lineRule="auto"/>
              <w:jc w:val="center"/>
              <w:rPr>
                <w:rFonts w:ascii="仿宋" w:eastAsia="仿宋" w:hAnsi="仿宋" w:cs="仿宋"/>
                <w:bCs/>
                <w:sz w:val="24"/>
                <w:szCs w:val="24"/>
              </w:rPr>
            </w:pPr>
            <w:r>
              <w:rPr>
                <w:rFonts w:ascii="仿宋" w:eastAsia="仿宋" w:hAnsi="仿宋" w:hint="eastAsia"/>
              </w:rPr>
              <w:t>4台</w:t>
            </w:r>
          </w:p>
        </w:tc>
      </w:tr>
      <w:tr w:rsidR="001333FE" w:rsidTr="001333FE">
        <w:tc>
          <w:tcPr>
            <w:tcW w:w="1668" w:type="dxa"/>
            <w:tcBorders>
              <w:top w:val="single" w:sz="4" w:space="0" w:color="000000"/>
              <w:left w:val="single" w:sz="4" w:space="0" w:color="000000"/>
              <w:bottom w:val="single" w:sz="4" w:space="0" w:color="000000"/>
              <w:right w:val="single" w:sz="4" w:space="0" w:color="000000"/>
            </w:tcBorders>
            <w:vAlign w:val="center"/>
            <w:hideMark/>
          </w:tcPr>
          <w:p w:rsidR="001333FE" w:rsidRDefault="001333FE">
            <w:pPr>
              <w:spacing w:line="360" w:lineRule="auto"/>
              <w:jc w:val="center"/>
              <w:rPr>
                <w:rFonts w:ascii="仿宋" w:eastAsia="仿宋" w:hAnsi="仿宋" w:cs="仿宋"/>
                <w:bCs/>
                <w:sz w:val="24"/>
                <w:szCs w:val="24"/>
              </w:rPr>
            </w:pPr>
            <w:r>
              <w:rPr>
                <w:rFonts w:ascii="仿宋" w:eastAsia="仿宋" w:hAnsi="仿宋" w:hint="eastAsia"/>
              </w:rPr>
              <w:t>3</w:t>
            </w:r>
          </w:p>
        </w:tc>
        <w:tc>
          <w:tcPr>
            <w:tcW w:w="4013" w:type="dxa"/>
            <w:tcBorders>
              <w:top w:val="single" w:sz="4" w:space="0" w:color="000000"/>
              <w:left w:val="single" w:sz="4" w:space="0" w:color="000000"/>
              <w:bottom w:val="single" w:sz="4" w:space="0" w:color="000000"/>
              <w:right w:val="single" w:sz="4" w:space="0" w:color="000000"/>
            </w:tcBorders>
            <w:vAlign w:val="center"/>
            <w:hideMark/>
          </w:tcPr>
          <w:p w:rsidR="001333FE" w:rsidRDefault="001333FE">
            <w:pPr>
              <w:spacing w:line="360" w:lineRule="auto"/>
              <w:jc w:val="center"/>
              <w:rPr>
                <w:rFonts w:ascii="仿宋" w:eastAsia="仿宋" w:hAnsi="仿宋" w:cs="仿宋"/>
                <w:bCs/>
                <w:sz w:val="24"/>
                <w:szCs w:val="24"/>
              </w:rPr>
            </w:pPr>
            <w:r>
              <w:rPr>
                <w:rFonts w:ascii="仿宋" w:eastAsia="仿宋" w:hAnsi="仿宋" w:hint="eastAsia"/>
                <w:bCs/>
              </w:rPr>
              <w:t>RFID 标签（定制）</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1333FE" w:rsidRDefault="001333FE">
            <w:pPr>
              <w:spacing w:line="360" w:lineRule="auto"/>
              <w:jc w:val="center"/>
              <w:rPr>
                <w:rFonts w:ascii="仿宋" w:eastAsia="仿宋" w:hAnsi="仿宋" w:cs="仿宋"/>
                <w:bCs/>
                <w:sz w:val="24"/>
                <w:szCs w:val="24"/>
              </w:rPr>
            </w:pPr>
            <w:r>
              <w:rPr>
                <w:rFonts w:ascii="仿宋" w:eastAsia="仿宋" w:hAnsi="仿宋" w:hint="eastAsia"/>
              </w:rPr>
              <w:t>30000个</w:t>
            </w:r>
          </w:p>
        </w:tc>
      </w:tr>
      <w:tr w:rsidR="001333FE" w:rsidTr="001333FE">
        <w:tc>
          <w:tcPr>
            <w:tcW w:w="1668" w:type="dxa"/>
            <w:tcBorders>
              <w:top w:val="single" w:sz="4" w:space="0" w:color="000000"/>
              <w:left w:val="single" w:sz="4" w:space="0" w:color="000000"/>
              <w:bottom w:val="single" w:sz="4" w:space="0" w:color="000000"/>
              <w:right w:val="single" w:sz="4" w:space="0" w:color="000000"/>
            </w:tcBorders>
            <w:vAlign w:val="center"/>
            <w:hideMark/>
          </w:tcPr>
          <w:p w:rsidR="001333FE" w:rsidRDefault="001333FE">
            <w:pPr>
              <w:spacing w:line="360" w:lineRule="auto"/>
              <w:jc w:val="center"/>
              <w:rPr>
                <w:rFonts w:ascii="仿宋" w:eastAsia="仿宋" w:hAnsi="仿宋" w:cs="仿宋"/>
                <w:bCs/>
                <w:sz w:val="24"/>
                <w:szCs w:val="24"/>
              </w:rPr>
            </w:pPr>
            <w:r>
              <w:rPr>
                <w:rFonts w:ascii="仿宋" w:eastAsia="仿宋" w:hAnsi="仿宋" w:hint="eastAsia"/>
              </w:rPr>
              <w:t>4</w:t>
            </w:r>
          </w:p>
        </w:tc>
        <w:tc>
          <w:tcPr>
            <w:tcW w:w="4013" w:type="dxa"/>
            <w:tcBorders>
              <w:top w:val="single" w:sz="4" w:space="0" w:color="000000"/>
              <w:left w:val="single" w:sz="4" w:space="0" w:color="000000"/>
              <w:bottom w:val="single" w:sz="4" w:space="0" w:color="000000"/>
              <w:right w:val="single" w:sz="4" w:space="0" w:color="000000"/>
            </w:tcBorders>
            <w:vAlign w:val="center"/>
            <w:hideMark/>
          </w:tcPr>
          <w:p w:rsidR="001333FE" w:rsidRDefault="001333FE">
            <w:pPr>
              <w:spacing w:line="360" w:lineRule="auto"/>
              <w:jc w:val="center"/>
              <w:rPr>
                <w:rFonts w:ascii="仿宋" w:eastAsia="仿宋" w:hAnsi="仿宋" w:cs="仿宋"/>
                <w:bCs/>
                <w:sz w:val="24"/>
                <w:szCs w:val="24"/>
              </w:rPr>
            </w:pPr>
            <w:proofErr w:type="gramStart"/>
            <w:r>
              <w:rPr>
                <w:rFonts w:ascii="仿宋" w:eastAsia="仿宋" w:hAnsi="仿宋" w:hint="eastAsia"/>
                <w:bCs/>
              </w:rPr>
              <w:t>树脂基碳带</w:t>
            </w:r>
            <w:proofErr w:type="gramEnd"/>
            <w:r>
              <w:rPr>
                <w:rFonts w:ascii="仿宋" w:eastAsia="仿宋" w:hAnsi="仿宋" w:hint="eastAsia"/>
                <w:bCs/>
              </w:rPr>
              <w:t>（定制）</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1333FE" w:rsidRDefault="001333FE">
            <w:pPr>
              <w:spacing w:line="360" w:lineRule="auto"/>
              <w:jc w:val="center"/>
              <w:rPr>
                <w:rFonts w:ascii="仿宋" w:eastAsia="仿宋" w:hAnsi="仿宋" w:cs="仿宋"/>
                <w:bCs/>
                <w:sz w:val="24"/>
                <w:szCs w:val="24"/>
              </w:rPr>
            </w:pPr>
            <w:r>
              <w:rPr>
                <w:rFonts w:ascii="仿宋" w:eastAsia="仿宋" w:hAnsi="仿宋" w:hint="eastAsia"/>
              </w:rPr>
              <w:t>20卷</w:t>
            </w:r>
          </w:p>
        </w:tc>
      </w:tr>
      <w:tr w:rsidR="001333FE" w:rsidTr="001333FE">
        <w:tc>
          <w:tcPr>
            <w:tcW w:w="1668" w:type="dxa"/>
            <w:tcBorders>
              <w:top w:val="single" w:sz="4" w:space="0" w:color="000000"/>
              <w:left w:val="single" w:sz="4" w:space="0" w:color="000000"/>
              <w:bottom w:val="single" w:sz="4" w:space="0" w:color="000000"/>
              <w:right w:val="single" w:sz="4" w:space="0" w:color="000000"/>
            </w:tcBorders>
            <w:vAlign w:val="center"/>
            <w:hideMark/>
          </w:tcPr>
          <w:p w:rsidR="001333FE" w:rsidRDefault="001333FE">
            <w:pPr>
              <w:spacing w:line="360" w:lineRule="auto"/>
              <w:jc w:val="center"/>
              <w:rPr>
                <w:rFonts w:ascii="仿宋" w:eastAsia="仿宋" w:hAnsi="仿宋" w:cs="仿宋"/>
                <w:bCs/>
                <w:sz w:val="24"/>
                <w:szCs w:val="24"/>
              </w:rPr>
            </w:pPr>
            <w:r>
              <w:rPr>
                <w:rFonts w:ascii="仿宋" w:eastAsia="仿宋" w:hAnsi="仿宋" w:hint="eastAsia"/>
              </w:rPr>
              <w:t>5</w:t>
            </w:r>
          </w:p>
        </w:tc>
        <w:tc>
          <w:tcPr>
            <w:tcW w:w="4013" w:type="dxa"/>
            <w:tcBorders>
              <w:top w:val="single" w:sz="4" w:space="0" w:color="000000"/>
              <w:left w:val="single" w:sz="4" w:space="0" w:color="000000"/>
              <w:bottom w:val="single" w:sz="4" w:space="0" w:color="000000"/>
              <w:right w:val="single" w:sz="4" w:space="0" w:color="000000"/>
            </w:tcBorders>
            <w:vAlign w:val="center"/>
            <w:hideMark/>
          </w:tcPr>
          <w:p w:rsidR="001333FE" w:rsidRDefault="001333FE">
            <w:pPr>
              <w:spacing w:line="360" w:lineRule="auto"/>
              <w:jc w:val="center"/>
              <w:rPr>
                <w:rFonts w:ascii="仿宋" w:eastAsia="仿宋" w:hAnsi="仿宋" w:cs="仿宋"/>
                <w:bCs/>
                <w:sz w:val="24"/>
                <w:szCs w:val="24"/>
              </w:rPr>
            </w:pPr>
            <w:r>
              <w:rPr>
                <w:rFonts w:ascii="仿宋" w:eastAsia="仿宋" w:hAnsi="仿宋" w:hint="eastAsia"/>
                <w:bCs/>
              </w:rPr>
              <w:t>RFID 通道门</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1333FE" w:rsidRDefault="001333FE">
            <w:pPr>
              <w:spacing w:line="360" w:lineRule="auto"/>
              <w:jc w:val="center"/>
              <w:rPr>
                <w:rFonts w:ascii="仿宋" w:eastAsia="仿宋" w:hAnsi="仿宋" w:cs="仿宋"/>
                <w:bCs/>
                <w:sz w:val="24"/>
                <w:szCs w:val="24"/>
              </w:rPr>
            </w:pPr>
            <w:r>
              <w:rPr>
                <w:rFonts w:ascii="仿宋" w:eastAsia="仿宋" w:hAnsi="仿宋" w:hint="eastAsia"/>
              </w:rPr>
              <w:t>4台</w:t>
            </w:r>
          </w:p>
        </w:tc>
      </w:tr>
      <w:tr w:rsidR="001333FE" w:rsidTr="001333FE">
        <w:tc>
          <w:tcPr>
            <w:tcW w:w="1668" w:type="dxa"/>
            <w:tcBorders>
              <w:top w:val="single" w:sz="4" w:space="0" w:color="000000"/>
              <w:left w:val="single" w:sz="4" w:space="0" w:color="000000"/>
              <w:bottom w:val="single" w:sz="4" w:space="0" w:color="000000"/>
              <w:right w:val="single" w:sz="4" w:space="0" w:color="000000"/>
            </w:tcBorders>
            <w:vAlign w:val="center"/>
            <w:hideMark/>
          </w:tcPr>
          <w:p w:rsidR="001333FE" w:rsidRDefault="001333FE">
            <w:pPr>
              <w:spacing w:line="360" w:lineRule="auto"/>
              <w:jc w:val="center"/>
              <w:rPr>
                <w:rFonts w:ascii="仿宋" w:eastAsia="仿宋" w:hAnsi="仿宋" w:cs="仿宋"/>
                <w:bCs/>
                <w:sz w:val="24"/>
                <w:szCs w:val="24"/>
              </w:rPr>
            </w:pPr>
            <w:r>
              <w:rPr>
                <w:rFonts w:ascii="仿宋" w:eastAsia="仿宋" w:hAnsi="仿宋" w:hint="eastAsia"/>
              </w:rPr>
              <w:t>6</w:t>
            </w:r>
          </w:p>
        </w:tc>
        <w:tc>
          <w:tcPr>
            <w:tcW w:w="4013" w:type="dxa"/>
            <w:tcBorders>
              <w:top w:val="single" w:sz="4" w:space="0" w:color="000000"/>
              <w:left w:val="single" w:sz="4" w:space="0" w:color="000000"/>
              <w:bottom w:val="single" w:sz="4" w:space="0" w:color="000000"/>
              <w:right w:val="single" w:sz="4" w:space="0" w:color="000000"/>
            </w:tcBorders>
            <w:vAlign w:val="center"/>
            <w:hideMark/>
          </w:tcPr>
          <w:p w:rsidR="001333FE" w:rsidRDefault="001333FE">
            <w:pPr>
              <w:spacing w:line="360" w:lineRule="auto"/>
              <w:jc w:val="center"/>
              <w:rPr>
                <w:rFonts w:ascii="仿宋" w:eastAsia="仿宋" w:hAnsi="仿宋" w:cs="仿宋"/>
                <w:bCs/>
                <w:sz w:val="24"/>
                <w:szCs w:val="24"/>
              </w:rPr>
            </w:pPr>
            <w:r>
              <w:rPr>
                <w:rFonts w:ascii="仿宋" w:eastAsia="仿宋" w:hAnsi="仿宋" w:hint="eastAsia"/>
              </w:rPr>
              <w:t>物联网</w:t>
            </w:r>
            <w:proofErr w:type="gramStart"/>
            <w:r>
              <w:rPr>
                <w:rFonts w:ascii="仿宋" w:eastAsia="仿宋" w:hAnsi="仿宋" w:hint="eastAsia"/>
              </w:rPr>
              <w:t>无人化</w:t>
            </w:r>
            <w:proofErr w:type="gramEnd"/>
            <w:r>
              <w:rPr>
                <w:rFonts w:ascii="仿宋" w:eastAsia="仿宋" w:hAnsi="仿宋" w:hint="eastAsia"/>
              </w:rPr>
              <w:t>智能结算台、工作站</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1333FE" w:rsidRDefault="001333FE">
            <w:pPr>
              <w:spacing w:line="360" w:lineRule="auto"/>
              <w:jc w:val="center"/>
              <w:rPr>
                <w:rFonts w:ascii="仿宋" w:eastAsia="仿宋" w:hAnsi="仿宋" w:cs="仿宋"/>
                <w:bCs/>
                <w:sz w:val="24"/>
                <w:szCs w:val="24"/>
              </w:rPr>
            </w:pPr>
            <w:r>
              <w:rPr>
                <w:rFonts w:ascii="仿宋" w:eastAsia="仿宋" w:hAnsi="仿宋" w:hint="eastAsia"/>
              </w:rPr>
              <w:t>4台</w:t>
            </w:r>
          </w:p>
        </w:tc>
      </w:tr>
    </w:tbl>
    <w:p w:rsidR="001333FE" w:rsidRDefault="001333FE" w:rsidP="001333FE">
      <w:pPr>
        <w:pStyle w:val="af9"/>
        <w:rPr>
          <w:rFonts w:hAnsi="宋体" w:cs="宋体" w:hint="eastAsia"/>
        </w:rPr>
      </w:pPr>
    </w:p>
    <w:p w:rsidR="001333FE" w:rsidRDefault="001333FE" w:rsidP="001333FE">
      <w:pPr>
        <w:spacing w:line="360" w:lineRule="auto"/>
        <w:rPr>
          <w:rFonts w:hint="eastAsia"/>
        </w:rPr>
      </w:pPr>
      <w:bookmarkStart w:id="4" w:name="OLE_LINK95"/>
      <w:r>
        <w:rPr>
          <w:rFonts w:ascii="仿宋" w:eastAsia="仿宋" w:hAnsi="仿宋" w:cs="仿宋" w:hint="eastAsia"/>
          <w:b/>
          <w:bCs/>
        </w:rPr>
        <w:t>1.2、配套服务内容</w:t>
      </w:r>
      <w:bookmarkEnd w:id="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1755"/>
        <w:gridCol w:w="4266"/>
        <w:gridCol w:w="1449"/>
      </w:tblGrid>
      <w:tr w:rsidR="001333FE" w:rsidTr="001333FE">
        <w:trPr>
          <w:trHeight w:val="693"/>
          <w:jc w:val="center"/>
        </w:trPr>
        <w:tc>
          <w:tcPr>
            <w:tcW w:w="632"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jc w:val="center"/>
              <w:rPr>
                <w:rFonts w:ascii="仿宋" w:eastAsia="仿宋" w:hAnsi="仿宋" w:cs="宋体"/>
                <w:b/>
                <w:sz w:val="24"/>
                <w:szCs w:val="24"/>
              </w:rPr>
            </w:pPr>
            <w:r>
              <w:rPr>
                <w:rFonts w:ascii="仿宋" w:eastAsia="仿宋" w:hAnsi="仿宋" w:hint="eastAsia"/>
                <w:b/>
              </w:rPr>
              <w:t>序号</w:t>
            </w:r>
          </w:p>
        </w:tc>
        <w:tc>
          <w:tcPr>
            <w:tcW w:w="1026"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jc w:val="center"/>
              <w:rPr>
                <w:rFonts w:ascii="仿宋" w:eastAsia="仿宋" w:hAnsi="仿宋" w:cs="宋体"/>
                <w:b/>
                <w:sz w:val="24"/>
                <w:szCs w:val="24"/>
              </w:rPr>
            </w:pPr>
            <w:r>
              <w:rPr>
                <w:rFonts w:ascii="仿宋" w:eastAsia="仿宋" w:hAnsi="仿宋" w:hint="eastAsia"/>
                <w:b/>
              </w:rPr>
              <w:t>具体明细名称</w:t>
            </w:r>
          </w:p>
        </w:tc>
        <w:tc>
          <w:tcPr>
            <w:tcW w:w="2494"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jc w:val="center"/>
              <w:rPr>
                <w:rFonts w:ascii="仿宋" w:eastAsia="仿宋" w:hAnsi="仿宋" w:cs="宋体"/>
                <w:b/>
                <w:sz w:val="24"/>
                <w:szCs w:val="24"/>
              </w:rPr>
            </w:pPr>
            <w:r>
              <w:rPr>
                <w:rFonts w:ascii="仿宋" w:eastAsia="仿宋" w:hAnsi="仿宋" w:hint="eastAsia"/>
                <w:b/>
              </w:rPr>
              <w:t>服务要求</w:t>
            </w:r>
          </w:p>
        </w:tc>
        <w:tc>
          <w:tcPr>
            <w:tcW w:w="847"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jc w:val="center"/>
              <w:rPr>
                <w:rFonts w:ascii="仿宋" w:eastAsia="仿宋" w:hAnsi="仿宋" w:cs="宋体"/>
                <w:b/>
                <w:sz w:val="24"/>
                <w:szCs w:val="24"/>
              </w:rPr>
            </w:pPr>
            <w:r>
              <w:rPr>
                <w:rFonts w:ascii="仿宋" w:eastAsia="仿宋" w:hAnsi="仿宋" w:hint="eastAsia"/>
                <w:b/>
              </w:rPr>
              <w:t>数量</w:t>
            </w:r>
          </w:p>
        </w:tc>
      </w:tr>
      <w:tr w:rsidR="001333FE" w:rsidTr="001333FE">
        <w:trPr>
          <w:trHeight w:val="1203"/>
          <w:jc w:val="center"/>
        </w:trPr>
        <w:tc>
          <w:tcPr>
            <w:tcW w:w="632"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jc w:val="center"/>
              <w:rPr>
                <w:rFonts w:ascii="仿宋" w:eastAsia="仿宋" w:hAnsi="仿宋" w:cs="宋体"/>
                <w:sz w:val="24"/>
                <w:szCs w:val="24"/>
              </w:rPr>
            </w:pPr>
            <w:r>
              <w:rPr>
                <w:rFonts w:ascii="仿宋" w:eastAsia="仿宋" w:hAnsi="仿宋" w:hint="eastAsia"/>
              </w:rPr>
              <w:t>1</w:t>
            </w:r>
          </w:p>
        </w:tc>
        <w:tc>
          <w:tcPr>
            <w:tcW w:w="1026"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jc w:val="center"/>
              <w:rPr>
                <w:rFonts w:ascii="仿宋" w:eastAsia="仿宋" w:hAnsi="仿宋" w:cs="宋体"/>
                <w:sz w:val="24"/>
                <w:szCs w:val="24"/>
              </w:rPr>
            </w:pPr>
            <w:r>
              <w:rPr>
                <w:rFonts w:ascii="仿宋" w:eastAsia="仿宋" w:hAnsi="仿宋" w:hint="eastAsia"/>
              </w:rPr>
              <w:t>系统功能</w:t>
            </w:r>
          </w:p>
        </w:tc>
        <w:tc>
          <w:tcPr>
            <w:tcW w:w="2494"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spacing w:line="276" w:lineRule="auto"/>
              <w:rPr>
                <w:rFonts w:ascii="仿宋" w:eastAsia="仿宋" w:hAnsi="仿宋" w:cs="宋体"/>
                <w:sz w:val="24"/>
                <w:szCs w:val="24"/>
              </w:rPr>
            </w:pPr>
            <w:r>
              <w:rPr>
                <w:rFonts w:ascii="仿宋" w:eastAsia="仿宋" w:hAnsi="仿宋" w:hint="eastAsia"/>
              </w:rPr>
              <w:t>【系统功能】1.本项目搭建基于RFID、物联网技术的固定资产全生命周期管理系统，覆盖全部标准化资产管控业务：</w:t>
            </w:r>
          </w:p>
          <w:p w:rsidR="001333FE" w:rsidRDefault="001333FE">
            <w:pPr>
              <w:spacing w:line="276" w:lineRule="auto"/>
              <w:rPr>
                <w:rFonts w:ascii="仿宋" w:eastAsia="仿宋" w:hAnsi="仿宋" w:hint="eastAsia"/>
              </w:rPr>
            </w:pPr>
            <w:r>
              <w:rPr>
                <w:rFonts w:ascii="仿宋" w:eastAsia="仿宋" w:hAnsi="仿宋" w:hint="eastAsia"/>
              </w:rPr>
              <w:t>1）资产出入库智能核验、入库、领用线上管控；</w:t>
            </w:r>
          </w:p>
          <w:p w:rsidR="001333FE" w:rsidRDefault="001333FE">
            <w:pPr>
              <w:spacing w:line="276" w:lineRule="auto"/>
              <w:rPr>
                <w:rFonts w:ascii="仿宋" w:eastAsia="仿宋" w:hAnsi="仿宋" w:hint="eastAsia"/>
              </w:rPr>
            </w:pPr>
            <w:r>
              <w:rPr>
                <w:rFonts w:ascii="仿宋" w:eastAsia="仿宋" w:hAnsi="仿宋" w:hint="eastAsia"/>
              </w:rPr>
              <w:t>2）分布式资产数据采集，统一归集全域资产信息；</w:t>
            </w:r>
          </w:p>
          <w:p w:rsidR="001333FE" w:rsidRDefault="001333FE">
            <w:pPr>
              <w:spacing w:line="276" w:lineRule="auto"/>
              <w:rPr>
                <w:rFonts w:ascii="仿宋" w:eastAsia="仿宋" w:hAnsi="仿宋" w:hint="eastAsia"/>
              </w:rPr>
            </w:pPr>
            <w:r>
              <w:rPr>
                <w:rFonts w:ascii="仿宋" w:eastAsia="仿宋" w:hAnsi="仿宋" w:hint="eastAsia"/>
              </w:rPr>
              <w:t>3）物联网智能盘点，实现账实自动核对；</w:t>
            </w:r>
          </w:p>
          <w:p w:rsidR="001333FE" w:rsidRDefault="001333FE">
            <w:pPr>
              <w:spacing w:line="276" w:lineRule="auto"/>
              <w:rPr>
                <w:rFonts w:ascii="仿宋" w:eastAsia="仿宋" w:hAnsi="仿宋" w:hint="eastAsia"/>
              </w:rPr>
            </w:pPr>
            <w:r>
              <w:rPr>
                <w:rFonts w:ascii="仿宋" w:eastAsia="仿宋" w:hAnsi="仿宋" w:hint="eastAsia"/>
              </w:rPr>
              <w:t>4）资产维保管理，自动</w:t>
            </w:r>
            <w:proofErr w:type="gramStart"/>
            <w:r>
              <w:rPr>
                <w:rFonts w:ascii="仿宋" w:eastAsia="仿宋" w:hAnsi="仿宋" w:hint="eastAsia"/>
              </w:rPr>
              <w:t>生成维保预警</w:t>
            </w:r>
            <w:proofErr w:type="gramEnd"/>
            <w:r>
              <w:rPr>
                <w:rFonts w:ascii="仿宋" w:eastAsia="仿宋" w:hAnsi="仿宋" w:hint="eastAsia"/>
              </w:rPr>
              <w:t>；</w:t>
            </w:r>
          </w:p>
          <w:p w:rsidR="001333FE" w:rsidRDefault="001333FE">
            <w:pPr>
              <w:spacing w:line="276" w:lineRule="auto"/>
              <w:rPr>
                <w:rFonts w:ascii="仿宋" w:eastAsia="仿宋" w:hAnsi="仿宋" w:hint="eastAsia"/>
              </w:rPr>
            </w:pPr>
            <w:r>
              <w:rPr>
                <w:rFonts w:ascii="仿宋" w:eastAsia="仿宋" w:hAnsi="仿宋" w:hint="eastAsia"/>
              </w:rPr>
              <w:t>5）RFID标签建档，建立电子化资产总台账；</w:t>
            </w:r>
          </w:p>
          <w:p w:rsidR="001333FE" w:rsidRDefault="001333FE">
            <w:pPr>
              <w:spacing w:line="276" w:lineRule="auto"/>
              <w:rPr>
                <w:rFonts w:ascii="仿宋" w:eastAsia="仿宋" w:hAnsi="仿宋" w:hint="eastAsia"/>
              </w:rPr>
            </w:pPr>
            <w:r>
              <w:rPr>
                <w:rFonts w:ascii="仿宋" w:eastAsia="仿宋" w:hAnsi="仿宋" w:hint="eastAsia"/>
              </w:rPr>
              <w:t>6）科室、跨区域资产调拨全程留痕；</w:t>
            </w:r>
          </w:p>
          <w:p w:rsidR="001333FE" w:rsidRDefault="001333FE">
            <w:pPr>
              <w:spacing w:line="276" w:lineRule="auto"/>
              <w:rPr>
                <w:rFonts w:ascii="仿宋" w:eastAsia="仿宋" w:hAnsi="仿宋" w:hint="eastAsia"/>
              </w:rPr>
            </w:pPr>
            <w:r>
              <w:rPr>
                <w:rFonts w:ascii="仿宋" w:eastAsia="仿宋" w:hAnsi="仿宋" w:hint="eastAsia"/>
              </w:rPr>
              <w:t>7）规范资产闲置、报废核销闭环流程。</w:t>
            </w:r>
          </w:p>
          <w:p w:rsidR="001333FE" w:rsidRDefault="001333FE">
            <w:pPr>
              <w:spacing w:line="276" w:lineRule="auto"/>
              <w:rPr>
                <w:rFonts w:ascii="仿宋" w:eastAsia="仿宋" w:hAnsi="仿宋" w:hint="eastAsia"/>
              </w:rPr>
            </w:pPr>
            <w:r>
              <w:rPr>
                <w:rFonts w:ascii="仿宋" w:eastAsia="仿宋" w:hAnsi="仿宋" w:hint="eastAsia"/>
              </w:rPr>
              <w:t>配套智能硬件，实现资产全流程数字化管控，提升管理效率与内控合</w:t>
            </w:r>
            <w:proofErr w:type="gramStart"/>
            <w:r>
              <w:rPr>
                <w:rFonts w:ascii="仿宋" w:eastAsia="仿宋" w:hAnsi="仿宋" w:hint="eastAsia"/>
              </w:rPr>
              <w:t>规</w:t>
            </w:r>
            <w:proofErr w:type="gramEnd"/>
            <w:r>
              <w:rPr>
                <w:rFonts w:ascii="仿宋" w:eastAsia="仿宋" w:hAnsi="仿宋" w:hint="eastAsia"/>
              </w:rPr>
              <w:t>水平。</w:t>
            </w:r>
          </w:p>
          <w:p w:rsidR="001333FE" w:rsidRDefault="001333FE">
            <w:pPr>
              <w:rPr>
                <w:rFonts w:ascii="仿宋" w:eastAsia="仿宋" w:hAnsi="仿宋" w:hint="eastAsia"/>
              </w:rPr>
            </w:pPr>
            <w:r>
              <w:rPr>
                <w:rFonts w:ascii="仿宋" w:eastAsia="仿宋" w:hAnsi="仿宋" w:hint="eastAsia"/>
              </w:rPr>
              <w:t>2.</w:t>
            </w:r>
            <w:proofErr w:type="gramStart"/>
            <w:r>
              <w:rPr>
                <w:rFonts w:ascii="仿宋" w:eastAsia="仿宋" w:hAnsi="仿宋" w:hint="eastAsia"/>
              </w:rPr>
              <w:t>需支持</w:t>
            </w:r>
            <w:proofErr w:type="gramEnd"/>
            <w:r>
              <w:rPr>
                <w:rFonts w:ascii="仿宋" w:eastAsia="仿宋" w:hAnsi="仿宋" w:hint="eastAsia"/>
              </w:rPr>
              <w:t>资产采购、验收入库、RFID 标签绑定与打印功能，通过RFID打印机完成资产电子标签的制作与绑定，确保每件资产拥有唯一识别标识，实现资产信息的精准关联。同时需构建资产全生命周期管理流程，涵盖资产领用、归还入库、资产调拨、资产外带管理等环节，支持智能门禁联动，实现资产出入的身份识别、自动进出与智能报警，保障资产安全。</w:t>
            </w:r>
          </w:p>
          <w:p w:rsidR="001333FE" w:rsidRDefault="001333FE">
            <w:pPr>
              <w:rPr>
                <w:rFonts w:ascii="仿宋" w:eastAsia="仿宋" w:hAnsi="仿宋" w:hint="eastAsia"/>
              </w:rPr>
            </w:pPr>
            <w:r>
              <w:rPr>
                <w:rFonts w:ascii="仿宋" w:eastAsia="仿宋" w:hAnsi="仿宋" w:hint="eastAsia"/>
              </w:rPr>
              <w:t>3.系统需具备快速盘点能力，支持手持终端、桌面读写器等设备，实现一秒盘点 200 条，同时通过资产可视化看板实现数据实时呈现</w:t>
            </w:r>
            <w:r>
              <w:rPr>
                <w:rFonts w:ascii="仿宋" w:eastAsia="仿宋" w:hAnsi="仿宋" w:hint="eastAsia"/>
              </w:rPr>
              <w:lastRenderedPageBreak/>
              <w:t>与报表分析。此外，系统需覆盖设备维保、资产转移、资产报修、资产报废、资产处置及资产核销等全流程管理，形成完整的资产管控闭环。</w:t>
            </w:r>
          </w:p>
          <w:p w:rsidR="001333FE" w:rsidRDefault="001333FE">
            <w:pPr>
              <w:rPr>
                <w:rFonts w:ascii="仿宋" w:eastAsia="仿宋" w:hAnsi="仿宋" w:hint="eastAsia"/>
              </w:rPr>
            </w:pPr>
            <w:r>
              <w:rPr>
                <w:rFonts w:ascii="仿宋" w:eastAsia="仿宋" w:hAnsi="仿宋" w:hint="eastAsia"/>
              </w:rPr>
              <w:t>4.功能模块需包含可视化看板、资产管理、耗材管理、采购管理、维保管理、租借管理、报表分析、智能守护、通知提醒、日志查询、系统设置等核心功能，满足资产日常管理、数据统计分析、异常告警与合</w:t>
            </w:r>
            <w:proofErr w:type="gramStart"/>
            <w:r>
              <w:rPr>
                <w:rFonts w:ascii="仿宋" w:eastAsia="仿宋" w:hAnsi="仿宋" w:hint="eastAsia"/>
              </w:rPr>
              <w:t>规</w:t>
            </w:r>
            <w:proofErr w:type="gramEnd"/>
            <w:r>
              <w:rPr>
                <w:rFonts w:ascii="仿宋" w:eastAsia="仿宋" w:hAnsi="仿宋" w:hint="eastAsia"/>
              </w:rPr>
              <w:t>追溯需求。整体系统需适配固定资产管理的全场景应用，通过软硬件结合的方式，实现资产管控的标准化、智能化与精细化，提升资产管理效率，降低管控风险。</w:t>
            </w:r>
          </w:p>
          <w:p w:rsidR="001333FE" w:rsidRDefault="001333FE">
            <w:pPr>
              <w:rPr>
                <w:rFonts w:ascii="仿宋" w:eastAsia="仿宋" w:hAnsi="仿宋" w:cs="宋体"/>
                <w:sz w:val="24"/>
                <w:szCs w:val="24"/>
              </w:rPr>
            </w:pPr>
            <w:r>
              <w:rPr>
                <w:rFonts w:ascii="仿宋" w:eastAsia="仿宋" w:hAnsi="仿宋" w:hint="eastAsia"/>
              </w:rPr>
              <w:t>5.同时，可以与现有</w:t>
            </w:r>
            <w:proofErr w:type="spellStart"/>
            <w:r>
              <w:rPr>
                <w:rFonts w:ascii="仿宋" w:eastAsia="仿宋" w:hAnsi="仿宋" w:hint="eastAsia"/>
              </w:rPr>
              <w:t>oa</w:t>
            </w:r>
            <w:proofErr w:type="spellEnd"/>
            <w:r>
              <w:rPr>
                <w:rFonts w:ascii="仿宋" w:eastAsia="仿宋" w:hAnsi="仿宋" w:hint="eastAsia"/>
              </w:rPr>
              <w:t>系统，完成数据对接。</w:t>
            </w:r>
          </w:p>
        </w:tc>
        <w:tc>
          <w:tcPr>
            <w:tcW w:w="847"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jc w:val="center"/>
              <w:rPr>
                <w:rFonts w:ascii="仿宋" w:eastAsia="仿宋" w:hAnsi="仿宋" w:cs="宋体"/>
                <w:sz w:val="24"/>
                <w:szCs w:val="24"/>
              </w:rPr>
            </w:pPr>
            <w:r>
              <w:rPr>
                <w:rFonts w:ascii="仿宋" w:eastAsia="仿宋" w:hAnsi="仿宋" w:hint="eastAsia"/>
              </w:rPr>
              <w:lastRenderedPageBreak/>
              <w:t>1项</w:t>
            </w:r>
          </w:p>
        </w:tc>
      </w:tr>
      <w:tr w:rsidR="001333FE" w:rsidTr="001333FE">
        <w:trPr>
          <w:trHeight w:val="600"/>
          <w:jc w:val="center"/>
        </w:trPr>
        <w:tc>
          <w:tcPr>
            <w:tcW w:w="632"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jc w:val="center"/>
              <w:rPr>
                <w:rFonts w:ascii="仿宋" w:eastAsia="仿宋" w:hAnsi="仿宋" w:cs="宋体"/>
                <w:sz w:val="24"/>
                <w:szCs w:val="24"/>
              </w:rPr>
            </w:pPr>
            <w:r>
              <w:rPr>
                <w:rFonts w:ascii="仿宋" w:eastAsia="仿宋" w:hAnsi="仿宋" w:hint="eastAsia"/>
              </w:rPr>
              <w:lastRenderedPageBreak/>
              <w:t>2</w:t>
            </w:r>
          </w:p>
        </w:tc>
        <w:tc>
          <w:tcPr>
            <w:tcW w:w="1026"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jc w:val="center"/>
              <w:rPr>
                <w:rFonts w:ascii="仿宋" w:eastAsia="仿宋" w:hAnsi="仿宋" w:cs="宋体"/>
                <w:bCs/>
                <w:sz w:val="24"/>
                <w:szCs w:val="24"/>
              </w:rPr>
            </w:pPr>
            <w:r>
              <w:rPr>
                <w:rFonts w:ascii="仿宋" w:eastAsia="仿宋" w:hAnsi="仿宋" w:hint="eastAsia"/>
                <w:bCs/>
              </w:rPr>
              <w:t>数据治理服务</w:t>
            </w:r>
          </w:p>
        </w:tc>
        <w:tc>
          <w:tcPr>
            <w:tcW w:w="2494"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rPr>
                <w:rFonts w:ascii="仿宋" w:eastAsia="仿宋" w:hAnsi="仿宋" w:cs="宋体"/>
                <w:sz w:val="24"/>
                <w:szCs w:val="24"/>
              </w:rPr>
            </w:pPr>
            <w:r>
              <w:rPr>
                <w:rFonts w:ascii="仿宋" w:eastAsia="仿宋" w:hAnsi="仿宋" w:hint="eastAsia"/>
              </w:rPr>
              <w:t>【基础保障】开展全量资产卡片专项分析，结合资产管理要求梳理明确资产核心管理范围、关键管理要素及数据标准。对资产历史数据进行全面整理与安全备份，统一调整资产编码规则，补充完善缺失数据项，对系统内资产信息开展多维度核验，逐一更正错误、冗余、不一致数据，实现资产数据标准化、规范化管理，确保数据质量完全满足财政部门监督检查相关标准要求。</w:t>
            </w:r>
          </w:p>
        </w:tc>
        <w:tc>
          <w:tcPr>
            <w:tcW w:w="847"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jc w:val="center"/>
              <w:rPr>
                <w:rFonts w:ascii="仿宋" w:eastAsia="仿宋" w:hAnsi="仿宋" w:cs="宋体"/>
                <w:sz w:val="24"/>
                <w:szCs w:val="24"/>
              </w:rPr>
            </w:pPr>
            <w:r>
              <w:rPr>
                <w:rFonts w:ascii="仿宋" w:eastAsia="仿宋" w:hAnsi="仿宋" w:hint="eastAsia"/>
              </w:rPr>
              <w:t>1项</w:t>
            </w:r>
          </w:p>
        </w:tc>
      </w:tr>
      <w:tr w:rsidR="001333FE" w:rsidTr="001333FE">
        <w:trPr>
          <w:trHeight w:val="600"/>
          <w:jc w:val="center"/>
        </w:trPr>
        <w:tc>
          <w:tcPr>
            <w:tcW w:w="632"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jc w:val="center"/>
              <w:rPr>
                <w:rFonts w:ascii="仿宋" w:eastAsia="仿宋" w:hAnsi="仿宋" w:cs="宋体"/>
                <w:sz w:val="24"/>
                <w:szCs w:val="24"/>
              </w:rPr>
            </w:pPr>
            <w:r>
              <w:rPr>
                <w:rFonts w:ascii="仿宋" w:eastAsia="仿宋" w:hAnsi="仿宋" w:hint="eastAsia"/>
              </w:rPr>
              <w:t>3</w:t>
            </w:r>
          </w:p>
        </w:tc>
        <w:tc>
          <w:tcPr>
            <w:tcW w:w="1026"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jc w:val="center"/>
              <w:rPr>
                <w:rFonts w:ascii="仿宋" w:eastAsia="仿宋" w:hAnsi="仿宋" w:cs="宋体"/>
                <w:bCs/>
                <w:sz w:val="24"/>
                <w:szCs w:val="24"/>
              </w:rPr>
            </w:pPr>
            <w:r>
              <w:rPr>
                <w:rFonts w:ascii="仿宋" w:eastAsia="仿宋" w:hAnsi="仿宋" w:hint="eastAsia"/>
                <w:bCs/>
              </w:rPr>
              <w:t>资产盘点与核对服务</w:t>
            </w:r>
          </w:p>
        </w:tc>
        <w:tc>
          <w:tcPr>
            <w:tcW w:w="2494"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rPr>
                <w:rFonts w:ascii="仿宋" w:eastAsia="仿宋" w:hAnsi="仿宋" w:cs="宋体"/>
                <w:sz w:val="24"/>
                <w:szCs w:val="24"/>
              </w:rPr>
            </w:pPr>
            <w:r>
              <w:rPr>
                <w:rFonts w:ascii="仿宋" w:eastAsia="仿宋" w:hAnsi="仿宋" w:hint="eastAsia"/>
              </w:rPr>
              <w:t>【账实相符前置】协助采购人以指定基准日为节点，开展全量固定资产实地盘点工作，规范盘点流程，形成经相关责任人签字确认的正式盘点单。基于盘点结果，全面开展账</w:t>
            </w:r>
            <w:proofErr w:type="gramStart"/>
            <w:r>
              <w:rPr>
                <w:rFonts w:ascii="仿宋" w:eastAsia="仿宋" w:hAnsi="仿宋" w:hint="eastAsia"/>
              </w:rPr>
              <w:t>账</w:t>
            </w:r>
            <w:proofErr w:type="gramEnd"/>
            <w:r>
              <w:rPr>
                <w:rFonts w:ascii="仿宋" w:eastAsia="仿宋" w:hAnsi="仿宋" w:hint="eastAsia"/>
              </w:rPr>
              <w:t>、账实、账卡三方交叉核对，逐项排查数据差异，精准梳理无盈亏资产在信息录入、字段完善、数据关联等方面的漏洞，形成差异及漏洞明细台账，为后续资产信息完善、数据治理提供详实依据，夯实账实相符管理基础。</w:t>
            </w:r>
          </w:p>
        </w:tc>
        <w:tc>
          <w:tcPr>
            <w:tcW w:w="847"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jc w:val="center"/>
              <w:rPr>
                <w:rFonts w:ascii="仿宋" w:eastAsia="仿宋" w:hAnsi="仿宋" w:cs="宋体"/>
                <w:sz w:val="24"/>
                <w:szCs w:val="24"/>
              </w:rPr>
            </w:pPr>
            <w:r>
              <w:rPr>
                <w:rFonts w:ascii="仿宋" w:eastAsia="仿宋" w:hAnsi="仿宋" w:hint="eastAsia"/>
              </w:rPr>
              <w:t>1项</w:t>
            </w:r>
          </w:p>
        </w:tc>
      </w:tr>
      <w:tr w:rsidR="001333FE" w:rsidTr="001333FE">
        <w:trPr>
          <w:trHeight w:val="600"/>
          <w:jc w:val="center"/>
        </w:trPr>
        <w:tc>
          <w:tcPr>
            <w:tcW w:w="632"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jc w:val="center"/>
              <w:rPr>
                <w:rFonts w:ascii="仿宋" w:eastAsia="仿宋" w:hAnsi="仿宋" w:cs="宋体"/>
                <w:sz w:val="24"/>
                <w:szCs w:val="24"/>
              </w:rPr>
            </w:pPr>
            <w:r>
              <w:rPr>
                <w:rFonts w:ascii="仿宋" w:eastAsia="仿宋" w:hAnsi="仿宋" w:hint="eastAsia"/>
              </w:rPr>
              <w:t>4</w:t>
            </w:r>
          </w:p>
        </w:tc>
        <w:tc>
          <w:tcPr>
            <w:tcW w:w="1026"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jc w:val="center"/>
              <w:rPr>
                <w:rFonts w:ascii="仿宋" w:eastAsia="仿宋" w:hAnsi="仿宋" w:cs="宋体"/>
                <w:bCs/>
                <w:sz w:val="24"/>
                <w:szCs w:val="24"/>
              </w:rPr>
            </w:pPr>
            <w:r>
              <w:rPr>
                <w:rFonts w:ascii="仿宋" w:eastAsia="仿宋" w:hAnsi="仿宋" w:hint="eastAsia"/>
                <w:bCs/>
              </w:rPr>
              <w:t>完善资产信息</w:t>
            </w:r>
          </w:p>
        </w:tc>
        <w:tc>
          <w:tcPr>
            <w:tcW w:w="2494"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rPr>
                <w:rFonts w:ascii="仿宋" w:eastAsia="仿宋" w:hAnsi="仿宋" w:cs="宋体"/>
                <w:sz w:val="24"/>
                <w:szCs w:val="24"/>
              </w:rPr>
            </w:pPr>
            <w:r>
              <w:rPr>
                <w:rFonts w:ascii="仿宋" w:eastAsia="仿宋" w:hAnsi="仿宋" w:hint="eastAsia"/>
              </w:rPr>
              <w:t>【资产信息完善及财务衔接】对无盈亏资产开展卡片信息全面完善工作，补录规范资产编码、规格型号、购置价值、使用部门、权属状态等核心字段，确保资产卡片信息完整准确。逐一实地核实资产损溢情况，详细梳理损</w:t>
            </w:r>
            <w:proofErr w:type="gramStart"/>
            <w:r>
              <w:rPr>
                <w:rFonts w:ascii="仿宋" w:eastAsia="仿宋" w:hAnsi="仿宋" w:hint="eastAsia"/>
              </w:rPr>
              <w:t>溢资产</w:t>
            </w:r>
            <w:proofErr w:type="gramEnd"/>
            <w:r>
              <w:rPr>
                <w:rFonts w:ascii="仿宋" w:eastAsia="仿宋" w:hAnsi="仿宋" w:hint="eastAsia"/>
              </w:rPr>
              <w:t>明细台账，全程协同财务部门做好衔接，按财务制度及资产管理规定，协助完成损</w:t>
            </w:r>
            <w:proofErr w:type="gramStart"/>
            <w:r>
              <w:rPr>
                <w:rFonts w:ascii="仿宋" w:eastAsia="仿宋" w:hAnsi="仿宋" w:hint="eastAsia"/>
              </w:rPr>
              <w:t>溢资产</w:t>
            </w:r>
            <w:proofErr w:type="gramEnd"/>
            <w:r>
              <w:rPr>
                <w:rFonts w:ascii="仿宋" w:eastAsia="仿宋" w:hAnsi="仿宋" w:hint="eastAsia"/>
              </w:rPr>
              <w:t>的合</w:t>
            </w:r>
            <w:proofErr w:type="gramStart"/>
            <w:r>
              <w:rPr>
                <w:rFonts w:ascii="仿宋" w:eastAsia="仿宋" w:hAnsi="仿宋" w:hint="eastAsia"/>
              </w:rPr>
              <w:t>规</w:t>
            </w:r>
            <w:proofErr w:type="gramEnd"/>
            <w:r>
              <w:rPr>
                <w:rFonts w:ascii="仿宋" w:eastAsia="仿宋" w:hAnsi="仿宋" w:hint="eastAsia"/>
              </w:rPr>
              <w:t>入账、报废处置、账务</w:t>
            </w:r>
            <w:r>
              <w:rPr>
                <w:rFonts w:ascii="仿宋" w:eastAsia="仿宋" w:hAnsi="仿宋" w:hint="eastAsia"/>
              </w:rPr>
              <w:lastRenderedPageBreak/>
              <w:t>调整等相关工作，最终实现资产账实、账卡、账</w:t>
            </w:r>
            <w:proofErr w:type="gramStart"/>
            <w:r>
              <w:rPr>
                <w:rFonts w:ascii="仿宋" w:eastAsia="仿宋" w:hAnsi="仿宋" w:hint="eastAsia"/>
              </w:rPr>
              <w:t>账</w:t>
            </w:r>
            <w:proofErr w:type="gramEnd"/>
            <w:r>
              <w:rPr>
                <w:rFonts w:ascii="仿宋" w:eastAsia="仿宋" w:hAnsi="仿宋" w:hint="eastAsia"/>
              </w:rPr>
              <w:t>三相符。</w:t>
            </w:r>
          </w:p>
        </w:tc>
        <w:tc>
          <w:tcPr>
            <w:tcW w:w="847"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jc w:val="center"/>
              <w:rPr>
                <w:rFonts w:ascii="仿宋" w:eastAsia="仿宋" w:hAnsi="仿宋" w:cs="宋体"/>
                <w:sz w:val="24"/>
                <w:szCs w:val="24"/>
              </w:rPr>
            </w:pPr>
            <w:r>
              <w:rPr>
                <w:rFonts w:ascii="仿宋" w:eastAsia="仿宋" w:hAnsi="仿宋" w:hint="eastAsia"/>
              </w:rPr>
              <w:lastRenderedPageBreak/>
              <w:t>1项</w:t>
            </w:r>
          </w:p>
        </w:tc>
      </w:tr>
      <w:tr w:rsidR="001333FE" w:rsidTr="001333FE">
        <w:trPr>
          <w:trHeight w:val="600"/>
          <w:jc w:val="center"/>
        </w:trPr>
        <w:tc>
          <w:tcPr>
            <w:tcW w:w="632"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jc w:val="center"/>
              <w:rPr>
                <w:rFonts w:ascii="仿宋" w:eastAsia="仿宋" w:hAnsi="仿宋" w:cs="宋体"/>
                <w:sz w:val="24"/>
                <w:szCs w:val="24"/>
              </w:rPr>
            </w:pPr>
            <w:r>
              <w:rPr>
                <w:rFonts w:ascii="仿宋" w:eastAsia="仿宋" w:hAnsi="仿宋" w:hint="eastAsia"/>
              </w:rPr>
              <w:lastRenderedPageBreak/>
              <w:t>5</w:t>
            </w:r>
          </w:p>
        </w:tc>
        <w:tc>
          <w:tcPr>
            <w:tcW w:w="1026"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jc w:val="center"/>
              <w:rPr>
                <w:rFonts w:ascii="仿宋" w:eastAsia="仿宋" w:hAnsi="仿宋" w:cs="宋体"/>
                <w:bCs/>
                <w:sz w:val="24"/>
                <w:szCs w:val="24"/>
              </w:rPr>
            </w:pPr>
            <w:bookmarkStart w:id="5" w:name="OLE_LINK99"/>
            <w:bookmarkStart w:id="6" w:name="OLE_LINK100"/>
            <w:r>
              <w:rPr>
                <w:rFonts w:ascii="仿宋" w:eastAsia="仿宋" w:hAnsi="仿宋" w:hint="eastAsia"/>
                <w:bCs/>
              </w:rPr>
              <w:t>RFID 标签转换服务</w:t>
            </w:r>
            <w:bookmarkEnd w:id="5"/>
            <w:bookmarkEnd w:id="6"/>
          </w:p>
        </w:tc>
        <w:tc>
          <w:tcPr>
            <w:tcW w:w="2494"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rPr>
                <w:rFonts w:ascii="仿宋" w:eastAsia="仿宋" w:hAnsi="仿宋" w:cs="宋体"/>
                <w:sz w:val="24"/>
                <w:szCs w:val="24"/>
              </w:rPr>
            </w:pPr>
            <w:r>
              <w:rPr>
                <w:rFonts w:ascii="仿宋" w:eastAsia="仿宋" w:hAnsi="仿宋" w:hint="eastAsia"/>
              </w:rPr>
              <w:t>【数字化落地】对接现有资产系统提取全量数据，完成数据清洗、标准化梳理，按 RFID 标签技术规范适配格式，批量转换生成可直接写入的标签数据，同步完成与原有系统数据的一致性校验，输出标准化标签数据清单，配合标签写入测试与问题优化。</w:t>
            </w:r>
          </w:p>
        </w:tc>
        <w:tc>
          <w:tcPr>
            <w:tcW w:w="847" w:type="pct"/>
            <w:tcBorders>
              <w:top w:val="single" w:sz="4" w:space="0" w:color="auto"/>
              <w:left w:val="single" w:sz="4" w:space="0" w:color="auto"/>
              <w:bottom w:val="single" w:sz="4" w:space="0" w:color="auto"/>
              <w:right w:val="single" w:sz="4" w:space="0" w:color="auto"/>
            </w:tcBorders>
            <w:tcMar>
              <w:top w:w="135" w:type="dxa"/>
              <w:left w:w="120" w:type="dxa"/>
              <w:bottom w:w="135" w:type="dxa"/>
              <w:right w:w="120" w:type="dxa"/>
            </w:tcMar>
            <w:vAlign w:val="center"/>
            <w:hideMark/>
          </w:tcPr>
          <w:p w:rsidR="001333FE" w:rsidRDefault="001333FE">
            <w:pPr>
              <w:jc w:val="center"/>
              <w:rPr>
                <w:rFonts w:ascii="仿宋" w:eastAsia="仿宋" w:hAnsi="仿宋" w:cs="宋体"/>
                <w:sz w:val="24"/>
                <w:szCs w:val="24"/>
              </w:rPr>
            </w:pPr>
            <w:r>
              <w:rPr>
                <w:rFonts w:ascii="仿宋" w:eastAsia="仿宋" w:hAnsi="仿宋" w:hint="eastAsia"/>
              </w:rPr>
              <w:t>1项</w:t>
            </w:r>
          </w:p>
        </w:tc>
      </w:tr>
    </w:tbl>
    <w:p w:rsidR="001333FE" w:rsidRDefault="001333FE" w:rsidP="001333FE">
      <w:pPr>
        <w:spacing w:line="360" w:lineRule="auto"/>
        <w:rPr>
          <w:rFonts w:ascii="仿宋" w:eastAsia="仿宋" w:hAnsi="仿宋" w:cs="仿宋" w:hint="eastAsia"/>
          <w:b/>
          <w:bCs/>
        </w:rPr>
      </w:pPr>
      <w:r>
        <w:rPr>
          <w:rFonts w:ascii="仿宋" w:eastAsia="仿宋" w:hAnsi="仿宋" w:cs="仿宋" w:hint="eastAsia"/>
          <w:b/>
          <w:bCs/>
        </w:rPr>
        <w:t>1.3、采购货物清单及要求补充</w:t>
      </w:r>
    </w:p>
    <w:p w:rsidR="001333FE" w:rsidRDefault="001333FE" w:rsidP="001333FE">
      <w:pPr>
        <w:pStyle w:val="af9"/>
        <w:spacing w:line="360" w:lineRule="auto"/>
        <w:ind w:firstLine="0"/>
        <w:rPr>
          <w:rFonts w:ascii="仿宋" w:eastAsia="仿宋" w:hAnsi="仿宋" w:cs="宋体" w:hint="eastAsia"/>
          <w:b/>
        </w:rPr>
      </w:pPr>
      <w:r>
        <w:rPr>
          <w:rFonts w:ascii="仿宋" w:eastAsia="仿宋" w:hAnsi="仿宋" w:hint="eastAsia"/>
          <w:b/>
        </w:rPr>
        <w:t>1.3.1、RFID 手持机</w:t>
      </w:r>
    </w:p>
    <w:p w:rsidR="001333FE" w:rsidRDefault="001333FE" w:rsidP="001333FE">
      <w:pPr>
        <w:pStyle w:val="af9"/>
        <w:spacing w:line="360" w:lineRule="auto"/>
        <w:ind w:firstLine="0"/>
        <w:rPr>
          <w:rFonts w:ascii="仿宋" w:eastAsia="仿宋" w:hAnsi="仿宋" w:hint="eastAsia"/>
        </w:rPr>
      </w:pPr>
      <w:r>
        <w:rPr>
          <w:rFonts w:ascii="仿宋" w:eastAsia="仿宋" w:hAnsi="仿宋" w:hint="eastAsia"/>
        </w:rPr>
        <w:t>1.3.1.1配置参数：</w:t>
      </w:r>
      <w:proofErr w:type="gramStart"/>
      <w:r>
        <w:rPr>
          <w:rFonts w:ascii="仿宋" w:eastAsia="仿宋" w:hAnsi="仿宋" w:hint="eastAsia"/>
        </w:rPr>
        <w:t>搭载八核</w:t>
      </w:r>
      <w:proofErr w:type="gramEnd"/>
      <w:r>
        <w:rPr>
          <w:rFonts w:ascii="仿宋" w:eastAsia="仿宋" w:hAnsi="仿宋" w:hint="eastAsia"/>
        </w:rPr>
        <w:t>及以上处理器，主频≥2.45GHz；采用Android 11及以上操作系统，内存≥4GB，存储≥64GB；支持扩展存储（≥256GB）；支持4G 全网通（移动/联通/电信），具备Wi-Fi（802.11 a/b/g/n/ac）</w:t>
      </w:r>
      <w:proofErr w:type="gramStart"/>
      <w:r>
        <w:rPr>
          <w:rFonts w:ascii="仿宋" w:eastAsia="仿宋" w:hAnsi="仿宋" w:hint="eastAsia"/>
        </w:rPr>
        <w:t>及蓝牙</w:t>
      </w:r>
      <w:proofErr w:type="gramEnd"/>
      <w:r>
        <w:rPr>
          <w:rFonts w:ascii="仿宋" w:eastAsia="仿宋" w:hAnsi="仿宋" w:hint="eastAsia"/>
        </w:rPr>
        <w:t>5.0及以上通信方式。</w:t>
      </w:r>
    </w:p>
    <w:p w:rsidR="001333FE" w:rsidRDefault="001333FE" w:rsidP="001333FE">
      <w:pPr>
        <w:pStyle w:val="af9"/>
        <w:spacing w:line="360" w:lineRule="auto"/>
        <w:ind w:firstLine="0"/>
        <w:rPr>
          <w:rFonts w:ascii="仿宋" w:eastAsia="仿宋" w:hAnsi="仿宋" w:hint="eastAsia"/>
        </w:rPr>
      </w:pPr>
      <w:r>
        <w:rPr>
          <w:rFonts w:ascii="仿宋" w:eastAsia="仿宋" w:hAnsi="仿宋" w:hint="eastAsia"/>
        </w:rPr>
        <w:t>1.3.1.2读写性能：支持超高频 RFID（902-928MHz）及一维/二维条码识读；在标准测试环境（无遮挡、配套标签）下，RFID读取距离不低于15米；条码识读距离满足现场盘点需求；识读准确率≥99%。</w:t>
      </w:r>
    </w:p>
    <w:p w:rsidR="001333FE" w:rsidRDefault="001333FE" w:rsidP="001333FE">
      <w:pPr>
        <w:pStyle w:val="af9"/>
        <w:spacing w:line="360" w:lineRule="auto"/>
        <w:ind w:firstLine="0"/>
        <w:rPr>
          <w:rFonts w:ascii="仿宋" w:eastAsia="仿宋" w:hAnsi="仿宋" w:hint="eastAsia"/>
        </w:rPr>
      </w:pPr>
      <w:r>
        <w:rPr>
          <w:rFonts w:ascii="仿宋" w:eastAsia="仿宋" w:hAnsi="仿宋" w:hint="eastAsia"/>
        </w:rPr>
        <w:t>1.3.1.3操作功能：支持离线数据采集（≥10万条），网络恢复后自动同步；具备数据校验及异常提示功能；防护等级≥IP65，支持手套操作。</w:t>
      </w:r>
    </w:p>
    <w:p w:rsidR="001333FE" w:rsidRDefault="001333FE" w:rsidP="001333FE">
      <w:pPr>
        <w:pStyle w:val="af9"/>
        <w:spacing w:line="360" w:lineRule="auto"/>
        <w:ind w:firstLine="0"/>
        <w:rPr>
          <w:rFonts w:ascii="仿宋" w:eastAsia="仿宋" w:hAnsi="仿宋" w:hint="eastAsia"/>
        </w:rPr>
      </w:pPr>
      <w:r>
        <w:rPr>
          <w:rFonts w:ascii="仿宋" w:eastAsia="仿宋" w:hAnsi="仿宋" w:hint="eastAsia"/>
        </w:rPr>
        <w:t>1.3.1.4续航能力：电池容量≥5000mAh，连续工作时间≥8小时。</w:t>
      </w:r>
    </w:p>
    <w:p w:rsidR="001333FE" w:rsidRDefault="001333FE" w:rsidP="001333FE">
      <w:pPr>
        <w:pStyle w:val="af9"/>
        <w:spacing w:line="360" w:lineRule="auto"/>
        <w:ind w:firstLine="0"/>
        <w:rPr>
          <w:rFonts w:ascii="仿宋" w:eastAsia="仿宋" w:hAnsi="仿宋" w:hint="eastAsia"/>
          <w:b/>
        </w:rPr>
      </w:pPr>
      <w:r>
        <w:rPr>
          <w:rFonts w:ascii="仿宋" w:eastAsia="仿宋" w:hAnsi="仿宋" w:hint="eastAsia"/>
          <w:b/>
        </w:rPr>
        <w:t>1.3.2、</w:t>
      </w:r>
      <w:bookmarkStart w:id="7" w:name="OLE_LINK102"/>
      <w:bookmarkStart w:id="8" w:name="OLE_LINK101"/>
      <w:r>
        <w:rPr>
          <w:rFonts w:ascii="仿宋" w:eastAsia="仿宋" w:hAnsi="仿宋" w:hint="eastAsia"/>
          <w:b/>
        </w:rPr>
        <w:t>RFID</w:t>
      </w:r>
      <w:proofErr w:type="gramStart"/>
      <w:r>
        <w:rPr>
          <w:rFonts w:ascii="仿宋" w:eastAsia="仿宋" w:hAnsi="仿宋" w:hint="eastAsia"/>
          <w:b/>
        </w:rPr>
        <w:t>写码打印机</w:t>
      </w:r>
      <w:bookmarkEnd w:id="7"/>
      <w:bookmarkEnd w:id="8"/>
      <w:proofErr w:type="gramEnd"/>
    </w:p>
    <w:p w:rsidR="001333FE" w:rsidRDefault="001333FE" w:rsidP="001333FE">
      <w:pPr>
        <w:pStyle w:val="af9"/>
        <w:spacing w:line="360" w:lineRule="auto"/>
        <w:ind w:firstLine="0"/>
        <w:rPr>
          <w:rFonts w:ascii="仿宋" w:eastAsia="仿宋" w:hAnsi="仿宋" w:hint="eastAsia"/>
          <w:b/>
          <w:bCs/>
        </w:rPr>
      </w:pPr>
      <w:r>
        <w:rPr>
          <w:rFonts w:ascii="仿宋" w:eastAsia="仿宋" w:hAnsi="仿宋" w:hint="eastAsia"/>
        </w:rPr>
        <w:t>1.3.2.1适配能力：支持普通不干胶 RFID 标签及1.25mm以下柔性抗金属标签打印；兼容国产操作系统，支持USB、以太网、Wi-Fi连接方式，</w:t>
      </w:r>
      <w:r>
        <w:rPr>
          <w:rFonts w:ascii="仿宋" w:eastAsia="仿宋" w:hAnsi="仿宋" w:hint="eastAsia"/>
          <w:b/>
          <w:bCs/>
        </w:rPr>
        <w:t>可对接资产管理系统实现数据联动。</w:t>
      </w:r>
    </w:p>
    <w:p w:rsidR="001333FE" w:rsidRDefault="001333FE" w:rsidP="001333FE">
      <w:pPr>
        <w:pStyle w:val="af9"/>
        <w:spacing w:line="360" w:lineRule="auto"/>
        <w:ind w:firstLine="0"/>
        <w:rPr>
          <w:rFonts w:ascii="仿宋" w:eastAsia="仿宋" w:hAnsi="仿宋" w:hint="eastAsia"/>
        </w:rPr>
      </w:pPr>
      <w:r>
        <w:rPr>
          <w:rFonts w:ascii="仿宋" w:eastAsia="仿宋" w:hAnsi="仿宋" w:hint="eastAsia"/>
        </w:rPr>
        <w:t>1.3.2.2读写与打印性能：支持RFID芯片读写信息，</w:t>
      </w:r>
      <w:proofErr w:type="gramStart"/>
      <w:r>
        <w:rPr>
          <w:rFonts w:ascii="仿宋" w:eastAsia="仿宋" w:hAnsi="仿宋" w:hint="eastAsia"/>
        </w:rPr>
        <w:t>写码准确率</w:t>
      </w:r>
      <w:proofErr w:type="gramEnd"/>
      <w:r>
        <w:rPr>
          <w:rFonts w:ascii="仿宋" w:eastAsia="仿宋" w:hAnsi="仿宋" w:hint="eastAsia"/>
        </w:rPr>
        <w:t>≥99%；打印分辨率≥300DPI，打印速度≥100mm/s，条码打印清晰可辨，支持 RFID 芯片信息与二</w:t>
      </w:r>
      <w:proofErr w:type="gramStart"/>
      <w:r>
        <w:rPr>
          <w:rFonts w:ascii="仿宋" w:eastAsia="仿宋" w:hAnsi="仿宋" w:hint="eastAsia"/>
        </w:rPr>
        <w:t>维码信息</w:t>
      </w:r>
      <w:proofErr w:type="gramEnd"/>
      <w:r>
        <w:rPr>
          <w:rFonts w:ascii="仿宋" w:eastAsia="仿宋" w:hAnsi="仿宋" w:hint="eastAsia"/>
        </w:rPr>
        <w:t>同源绑定，确保资产信息一致性。</w:t>
      </w:r>
    </w:p>
    <w:p w:rsidR="001333FE" w:rsidRDefault="001333FE" w:rsidP="001333FE">
      <w:pPr>
        <w:pStyle w:val="af9"/>
        <w:spacing w:line="360" w:lineRule="auto"/>
        <w:ind w:firstLine="0"/>
        <w:rPr>
          <w:rFonts w:ascii="仿宋" w:eastAsia="仿宋" w:hAnsi="仿宋" w:hint="eastAsia"/>
          <w:b/>
        </w:rPr>
      </w:pPr>
      <w:r>
        <w:rPr>
          <w:rFonts w:ascii="仿宋" w:eastAsia="仿宋" w:hAnsi="仿宋" w:hint="eastAsia"/>
          <w:b/>
        </w:rPr>
        <w:t>1.3.3、RFID 标签</w:t>
      </w:r>
    </w:p>
    <w:p w:rsidR="001333FE" w:rsidRDefault="001333FE" w:rsidP="001333FE">
      <w:pPr>
        <w:pStyle w:val="af9"/>
        <w:spacing w:line="360" w:lineRule="auto"/>
        <w:ind w:firstLine="0"/>
        <w:rPr>
          <w:rFonts w:ascii="仿宋" w:eastAsia="仿宋" w:hAnsi="仿宋" w:hint="eastAsia"/>
        </w:rPr>
      </w:pPr>
      <w:r>
        <w:rPr>
          <w:rFonts w:ascii="仿宋" w:eastAsia="仿宋" w:hAnsi="仿宋" w:hint="eastAsia"/>
        </w:rPr>
        <w:t>1.3.3.1物理参数：尺寸为 70*30mm，采用不干胶粘贴方式，粘性≥2.5N/25mm；抗金属标签需内置专用吸波材料，厚度≤2mm；标签表面防水、防油、耐磨，可承受-20</w:t>
      </w:r>
      <w:r>
        <w:rPr>
          <w:rFonts w:ascii="仿宋" w:eastAsia="仿宋" w:hAnsi="仿宋" w:cs="Cambria Math" w:hint="eastAsia"/>
        </w:rPr>
        <w:t>℃</w:t>
      </w:r>
      <w:r>
        <w:rPr>
          <w:rFonts w:ascii="仿宋" w:eastAsia="仿宋" w:hAnsi="仿宋" w:hint="eastAsia"/>
        </w:rPr>
        <w:t>-80</w:t>
      </w:r>
      <w:r>
        <w:rPr>
          <w:rFonts w:ascii="仿宋" w:eastAsia="仿宋" w:hAnsi="仿宋" w:cs="Cambria Math" w:hint="eastAsia"/>
        </w:rPr>
        <w:t>℃</w:t>
      </w:r>
      <w:r>
        <w:rPr>
          <w:rFonts w:ascii="仿宋" w:eastAsia="仿宋" w:hAnsi="仿宋" w:hint="eastAsia"/>
        </w:rPr>
        <w:t>环境温度。</w:t>
      </w:r>
    </w:p>
    <w:p w:rsidR="001333FE" w:rsidRDefault="001333FE" w:rsidP="001333FE">
      <w:pPr>
        <w:pStyle w:val="af9"/>
        <w:spacing w:line="360" w:lineRule="auto"/>
        <w:ind w:firstLine="0"/>
        <w:rPr>
          <w:rFonts w:ascii="仿宋" w:eastAsia="仿宋" w:hAnsi="仿宋" w:hint="eastAsia"/>
        </w:rPr>
      </w:pPr>
      <w:r>
        <w:rPr>
          <w:rFonts w:ascii="仿宋" w:eastAsia="仿宋" w:hAnsi="仿宋" w:hint="eastAsia"/>
        </w:rPr>
        <w:lastRenderedPageBreak/>
        <w:t>1.3.3.2射频性能：工作频率 902-928MHz，</w:t>
      </w:r>
      <w:proofErr w:type="gramStart"/>
      <w:r>
        <w:rPr>
          <w:rFonts w:ascii="仿宋" w:eastAsia="仿宋" w:hAnsi="仿宋" w:hint="eastAsia"/>
        </w:rPr>
        <w:t>读距</w:t>
      </w:r>
      <w:proofErr w:type="gramEnd"/>
      <w:r>
        <w:rPr>
          <w:rFonts w:ascii="仿宋" w:eastAsia="仿宋" w:hAnsi="仿宋" w:hint="eastAsia"/>
        </w:rPr>
        <w:t xml:space="preserve"> 0-8 米（无遮挡环境），金属</w:t>
      </w:r>
      <w:proofErr w:type="gramStart"/>
      <w:r>
        <w:rPr>
          <w:rFonts w:ascii="仿宋" w:eastAsia="仿宋" w:hAnsi="仿宋" w:hint="eastAsia"/>
        </w:rPr>
        <w:t>表面读距</w:t>
      </w:r>
      <w:proofErr w:type="gramEnd"/>
      <w:r>
        <w:rPr>
          <w:rFonts w:ascii="仿宋" w:eastAsia="仿宋" w:hAnsi="仿宋" w:hint="eastAsia"/>
        </w:rPr>
        <w:t>≥3 米，识读速度≥50 张/秒；芯片存储容量≥512bits，数据保留时间≥10年，可重复擦写≥10 万次，支持 RFID芯片信息与二</w:t>
      </w:r>
      <w:proofErr w:type="gramStart"/>
      <w:r>
        <w:rPr>
          <w:rFonts w:ascii="仿宋" w:eastAsia="仿宋" w:hAnsi="仿宋" w:hint="eastAsia"/>
        </w:rPr>
        <w:t>维码信息</w:t>
      </w:r>
      <w:proofErr w:type="gramEnd"/>
      <w:r>
        <w:rPr>
          <w:rFonts w:ascii="仿宋" w:eastAsia="仿宋" w:hAnsi="仿宋" w:hint="eastAsia"/>
        </w:rPr>
        <w:t>一一对应，满足抗金属干扰需求。</w:t>
      </w:r>
    </w:p>
    <w:p w:rsidR="001333FE" w:rsidRDefault="001333FE" w:rsidP="001333FE">
      <w:pPr>
        <w:pStyle w:val="af9"/>
        <w:spacing w:line="360" w:lineRule="auto"/>
        <w:ind w:firstLine="0"/>
        <w:rPr>
          <w:rFonts w:ascii="仿宋" w:eastAsia="仿宋" w:hAnsi="仿宋" w:hint="eastAsia"/>
          <w:b/>
        </w:rPr>
      </w:pPr>
      <w:r>
        <w:rPr>
          <w:rFonts w:ascii="仿宋" w:eastAsia="仿宋" w:hAnsi="仿宋" w:hint="eastAsia"/>
          <w:b/>
        </w:rPr>
        <w:t>1.3.4、</w:t>
      </w:r>
      <w:bookmarkStart w:id="9" w:name="OLE_LINK104"/>
      <w:bookmarkStart w:id="10" w:name="OLE_LINK103"/>
      <w:proofErr w:type="gramStart"/>
      <w:r>
        <w:rPr>
          <w:rFonts w:ascii="仿宋" w:eastAsia="仿宋" w:hAnsi="仿宋" w:hint="eastAsia"/>
          <w:b/>
        </w:rPr>
        <w:t>树脂基碳带</w:t>
      </w:r>
      <w:bookmarkEnd w:id="9"/>
      <w:bookmarkEnd w:id="10"/>
      <w:proofErr w:type="gramEnd"/>
    </w:p>
    <w:p w:rsidR="001333FE" w:rsidRDefault="001333FE" w:rsidP="001333FE">
      <w:pPr>
        <w:pStyle w:val="af9"/>
        <w:spacing w:line="360" w:lineRule="auto"/>
        <w:ind w:firstLine="0"/>
        <w:rPr>
          <w:rFonts w:ascii="仿宋" w:eastAsia="仿宋" w:hAnsi="仿宋" w:hint="eastAsia"/>
        </w:rPr>
      </w:pPr>
      <w:r>
        <w:rPr>
          <w:rFonts w:ascii="仿宋" w:eastAsia="仿宋" w:hAnsi="仿宋" w:hint="eastAsia"/>
        </w:rPr>
        <w:t>1.3.4.1规格参数：采用增强</w:t>
      </w:r>
      <w:proofErr w:type="gramStart"/>
      <w:r>
        <w:rPr>
          <w:rFonts w:ascii="仿宋" w:eastAsia="仿宋" w:hAnsi="仿宋" w:hint="eastAsia"/>
        </w:rPr>
        <w:t>树脂基碳带</w:t>
      </w:r>
      <w:proofErr w:type="gramEnd"/>
      <w:r>
        <w:rPr>
          <w:rFonts w:ascii="仿宋" w:eastAsia="仿宋" w:hAnsi="仿宋" w:hint="eastAsia"/>
        </w:rPr>
        <w:t>，尺寸为70mm*300M/卷；碳带厚度≥6μm，附着力≥95%（粘贴于RFID标签表面后，经摩擦50次无脱落）。</w:t>
      </w:r>
    </w:p>
    <w:p w:rsidR="001333FE" w:rsidRDefault="001333FE" w:rsidP="001333FE">
      <w:pPr>
        <w:pStyle w:val="af9"/>
        <w:spacing w:line="360" w:lineRule="auto"/>
        <w:ind w:firstLine="0"/>
        <w:rPr>
          <w:rFonts w:ascii="仿宋" w:eastAsia="仿宋" w:hAnsi="仿宋" w:hint="eastAsia"/>
        </w:rPr>
      </w:pPr>
      <w:r>
        <w:rPr>
          <w:rFonts w:ascii="仿宋" w:eastAsia="仿宋" w:hAnsi="仿宋" w:hint="eastAsia"/>
        </w:rPr>
        <w:t>1.3.4.2打印适配：专用于RFID 纸质标签打印，与定制RFID标签完全兼容；打印后条码对比度≥85%，可耐受酒精擦拭（5次）、紫外线照射（连续72小时），确保条码长期清晰可扫。</w:t>
      </w:r>
    </w:p>
    <w:p w:rsidR="001333FE" w:rsidRDefault="001333FE" w:rsidP="001333FE">
      <w:pPr>
        <w:pStyle w:val="af9"/>
        <w:spacing w:line="360" w:lineRule="auto"/>
        <w:ind w:firstLine="0"/>
        <w:rPr>
          <w:rFonts w:ascii="仿宋" w:eastAsia="仿宋" w:hAnsi="仿宋" w:hint="eastAsia"/>
          <w:b/>
        </w:rPr>
      </w:pPr>
      <w:r>
        <w:rPr>
          <w:rFonts w:ascii="仿宋" w:eastAsia="仿宋" w:hAnsi="仿宋" w:hint="eastAsia"/>
          <w:b/>
        </w:rPr>
        <w:t>1.3.5、</w:t>
      </w:r>
      <w:bookmarkStart w:id="11" w:name="OLE_LINK106"/>
      <w:bookmarkStart w:id="12" w:name="OLE_LINK105"/>
      <w:r>
        <w:rPr>
          <w:rFonts w:ascii="仿宋" w:eastAsia="仿宋" w:hAnsi="仿宋" w:hint="eastAsia"/>
          <w:b/>
        </w:rPr>
        <w:t>RFID 通道门</w:t>
      </w:r>
      <w:bookmarkEnd w:id="11"/>
      <w:bookmarkEnd w:id="12"/>
    </w:p>
    <w:p w:rsidR="001333FE" w:rsidRDefault="001333FE" w:rsidP="001333FE">
      <w:pPr>
        <w:pStyle w:val="af9"/>
        <w:spacing w:line="360" w:lineRule="auto"/>
        <w:ind w:firstLine="0"/>
        <w:rPr>
          <w:rFonts w:ascii="仿宋" w:eastAsia="仿宋" w:hAnsi="仿宋" w:hint="eastAsia"/>
        </w:rPr>
      </w:pPr>
      <w:r>
        <w:rPr>
          <w:rFonts w:ascii="仿宋" w:eastAsia="仿宋" w:hAnsi="仿宋" w:hint="eastAsia"/>
        </w:rPr>
        <w:t>1.3.5.1硬件配置：整机尺寸（高宽深）为149</w:t>
      </w:r>
      <w:r>
        <w:rPr>
          <w:rStyle w:val="afff4"/>
          <w:rFonts w:ascii="仿宋" w:eastAsia="仿宋" w:hAnsi="仿宋" w:hint="eastAsia"/>
        </w:rPr>
        <w:t>0</w:t>
      </w:r>
      <w:r>
        <w:rPr>
          <w:rFonts w:ascii="仿宋" w:eastAsia="仿宋" w:hAnsi="仿宋" w:hint="eastAsia"/>
        </w:rPr>
        <w:t>mm*150mm*370mm（误差±10mm），搭载840MHz-960MHz定制超高频读写模块，支持多标签同时识别（≥50张/秒），有效读取距离0-600cm（可通过大型设备，距离可调节）。</w:t>
      </w:r>
    </w:p>
    <w:p w:rsidR="001333FE" w:rsidRDefault="001333FE" w:rsidP="001333FE">
      <w:pPr>
        <w:pStyle w:val="af9"/>
        <w:spacing w:line="360" w:lineRule="auto"/>
        <w:ind w:firstLine="0"/>
        <w:rPr>
          <w:rFonts w:ascii="仿宋" w:eastAsia="仿宋" w:hAnsi="仿宋" w:hint="eastAsia"/>
        </w:rPr>
      </w:pPr>
      <w:r>
        <w:rPr>
          <w:rFonts w:ascii="仿宋" w:eastAsia="仿宋" w:hAnsi="仿宋" w:hint="eastAsia"/>
        </w:rPr>
        <w:t>1.3.5.2功能要求：</w:t>
      </w:r>
      <w:r>
        <w:rPr>
          <w:rFonts w:ascii="仿宋" w:eastAsia="仿宋" w:hAnsi="仿宋" w:hint="eastAsia"/>
          <w:lang w:bidi="ar"/>
        </w:rPr>
        <w:t>屏幕支持触摸感应，尺寸</w:t>
      </w:r>
      <w:r>
        <w:rPr>
          <w:rFonts w:ascii="仿宋" w:eastAsia="仿宋" w:hAnsi="仿宋" w:hint="eastAsia"/>
        </w:rPr>
        <w:t>≥</w:t>
      </w:r>
      <w:r>
        <w:rPr>
          <w:rFonts w:ascii="仿宋" w:eastAsia="仿宋" w:hAnsi="仿宋" w:hint="eastAsia"/>
          <w:lang w:bidi="ar"/>
        </w:rPr>
        <w:t>10寸</w:t>
      </w:r>
      <w:r>
        <w:rPr>
          <w:rFonts w:ascii="仿宋" w:eastAsia="仿宋" w:hAnsi="仿宋" w:hint="eastAsia"/>
        </w:rPr>
        <w:t>，实时显示资产出入库统计数量、异常信息（未授权带出、标签损坏）；支持声音+灯光报警（报警音量≥80dB），可自定义报警阈值；具备数据缓存功能（≥5万条记录），支持远程管理与参数配置。</w:t>
      </w:r>
    </w:p>
    <w:p w:rsidR="001333FE" w:rsidRDefault="001333FE" w:rsidP="001333FE">
      <w:pPr>
        <w:pStyle w:val="af9"/>
        <w:spacing w:line="360" w:lineRule="auto"/>
        <w:ind w:firstLine="0"/>
        <w:rPr>
          <w:rFonts w:ascii="仿宋" w:eastAsia="仿宋" w:hAnsi="仿宋" w:hint="eastAsia"/>
          <w:b/>
          <w:bCs/>
          <w:szCs w:val="22"/>
        </w:rPr>
      </w:pPr>
      <w:r>
        <w:rPr>
          <w:rFonts w:ascii="仿宋" w:eastAsia="仿宋" w:hAnsi="仿宋" w:hint="eastAsia"/>
          <w:b/>
        </w:rPr>
        <w:t>1.3.6、</w:t>
      </w:r>
      <w:bookmarkStart w:id="13" w:name="OLE_LINK107"/>
      <w:r>
        <w:rPr>
          <w:rFonts w:ascii="仿宋" w:eastAsia="仿宋" w:hAnsi="仿宋" w:hint="eastAsia"/>
          <w:b/>
          <w:bCs/>
          <w:szCs w:val="22"/>
        </w:rPr>
        <w:t>物联网</w:t>
      </w:r>
      <w:proofErr w:type="gramStart"/>
      <w:r>
        <w:rPr>
          <w:rFonts w:ascii="仿宋" w:eastAsia="仿宋" w:hAnsi="仿宋" w:hint="eastAsia"/>
          <w:b/>
          <w:bCs/>
          <w:szCs w:val="22"/>
        </w:rPr>
        <w:t>无人化</w:t>
      </w:r>
      <w:proofErr w:type="gramEnd"/>
      <w:r>
        <w:rPr>
          <w:rFonts w:ascii="仿宋" w:eastAsia="仿宋" w:hAnsi="仿宋" w:hint="eastAsia"/>
          <w:b/>
          <w:bCs/>
          <w:szCs w:val="22"/>
        </w:rPr>
        <w:t>智能结算台、工作站</w:t>
      </w:r>
      <w:bookmarkEnd w:id="13"/>
    </w:p>
    <w:p w:rsidR="001333FE" w:rsidRDefault="001333FE" w:rsidP="001333FE">
      <w:pPr>
        <w:pStyle w:val="af9"/>
        <w:spacing w:line="360" w:lineRule="auto"/>
        <w:ind w:firstLine="0"/>
        <w:rPr>
          <w:rFonts w:ascii="仿宋" w:eastAsia="仿宋" w:hAnsi="仿宋" w:hint="eastAsia"/>
        </w:rPr>
      </w:pPr>
      <w:r>
        <w:rPr>
          <w:rFonts w:ascii="仿宋" w:eastAsia="仿宋" w:hAnsi="仿宋" w:hint="eastAsia"/>
        </w:rPr>
        <w:t>1.3.6.1工作台模块工控配置:内存:≥4G+32G；屏幕:≥21寸触摸屏，人脸识别；识别权限：高频刷卡、人脸识别标配。</w:t>
      </w:r>
    </w:p>
    <w:p w:rsidR="001333FE" w:rsidRDefault="001333FE" w:rsidP="001333FE">
      <w:pPr>
        <w:pStyle w:val="af9"/>
        <w:spacing w:line="360" w:lineRule="auto"/>
        <w:ind w:firstLine="0"/>
        <w:rPr>
          <w:rFonts w:ascii="仿宋" w:eastAsia="仿宋" w:hAnsi="仿宋" w:hint="eastAsia"/>
        </w:rPr>
      </w:pPr>
      <w:r>
        <w:rPr>
          <w:rFonts w:ascii="仿宋" w:eastAsia="仿宋" w:hAnsi="仿宋" w:hint="eastAsia"/>
        </w:rPr>
        <w:t>1.3.6.2读写器模块工控配置：工作频率:840MHz-960MHz；支持协议:ISO 18000-6C（EPC C1 G2）；读写速率:≥700次/秒；射频功率:≥0~30dBm。</w:t>
      </w:r>
    </w:p>
    <w:p w:rsidR="001333FE" w:rsidRDefault="001333FE" w:rsidP="001333FE">
      <w:pPr>
        <w:pStyle w:val="af9"/>
        <w:spacing w:line="360" w:lineRule="auto"/>
        <w:rPr>
          <w:rFonts w:ascii="仿宋" w:eastAsia="仿宋" w:hAnsi="仿宋" w:hint="eastAsia"/>
        </w:rPr>
      </w:pPr>
      <w:r>
        <w:rPr>
          <w:rFonts w:ascii="仿宋" w:eastAsia="仿宋" w:hAnsi="仿宋" w:hint="eastAsia"/>
        </w:rPr>
        <w:t>1.3.6.3</w:t>
      </w:r>
      <w:r>
        <w:rPr>
          <w:rFonts w:ascii="仿宋" w:eastAsia="仿宋" w:hAnsi="仿宋" w:cs="DokChampa" w:hint="eastAsia"/>
        </w:rPr>
        <w:t>功能要求：</w:t>
      </w:r>
      <w:r>
        <w:rPr>
          <w:rFonts w:ascii="仿宋" w:eastAsia="仿宋" w:hAnsi="仿宋" w:hint="eastAsia"/>
        </w:rPr>
        <w:t>稳定读取0~30m；读取精度:≤50cm；天线增益:12dBi；工作温度:-40℃~+75℃。</w:t>
      </w:r>
    </w:p>
    <w:p w:rsidR="001333FE" w:rsidRDefault="001333FE" w:rsidP="001333FE">
      <w:pPr>
        <w:spacing w:line="360" w:lineRule="auto"/>
        <w:ind w:firstLineChars="200" w:firstLine="422"/>
        <w:rPr>
          <w:rFonts w:ascii="仿宋" w:eastAsia="仿宋" w:hAnsi="仿宋" w:cs="仿宋" w:hint="eastAsia"/>
          <w:b/>
          <w:bCs/>
        </w:rPr>
      </w:pPr>
      <w:r>
        <w:rPr>
          <w:rFonts w:ascii="仿宋" w:eastAsia="仿宋" w:hAnsi="仿宋" w:cs="仿宋" w:hint="eastAsia"/>
          <w:b/>
          <w:bCs/>
        </w:rPr>
        <w:t>2、采购标的需满足的服务标准、期限、效率等要求；</w:t>
      </w:r>
    </w:p>
    <w:p w:rsidR="001333FE" w:rsidRDefault="001333FE" w:rsidP="001333FE">
      <w:pPr>
        <w:spacing w:line="360" w:lineRule="auto"/>
        <w:ind w:firstLineChars="200" w:firstLine="420"/>
        <w:rPr>
          <w:rFonts w:ascii="仿宋" w:eastAsia="仿宋" w:hAnsi="仿宋" w:cs="仿宋" w:hint="eastAsia"/>
          <w:bCs/>
        </w:rPr>
      </w:pPr>
      <w:r>
        <w:rPr>
          <w:rFonts w:ascii="仿宋" w:eastAsia="仿宋" w:hAnsi="仿宋" w:cs="仿宋" w:hint="eastAsia"/>
          <w:bCs/>
        </w:rPr>
        <w:t>2.1、服务流程规范要求</w:t>
      </w:r>
    </w:p>
    <w:p w:rsidR="001333FE" w:rsidRDefault="001333FE" w:rsidP="001333FE">
      <w:pPr>
        <w:spacing w:line="360" w:lineRule="auto"/>
        <w:ind w:firstLineChars="200" w:firstLine="420"/>
        <w:rPr>
          <w:rFonts w:ascii="仿宋" w:eastAsia="仿宋" w:hAnsi="仿宋" w:cs="仿宋" w:hint="eastAsia"/>
          <w:bCs/>
        </w:rPr>
      </w:pPr>
      <w:r>
        <w:rPr>
          <w:rFonts w:ascii="仿宋" w:eastAsia="仿宋" w:hAnsi="仿宋" w:cs="仿宋" w:hint="eastAsia"/>
          <w:bCs/>
        </w:rPr>
        <w:t>严格按照约定节点推进1数据治理、2资产盘点与核对、3资产信息完善、4RFID标签转换等服务，提前3个工作日提交服务实施方案与进度计划，过程中每周报送进度简报，重大问题24小时内响应并提交解决方案。</w:t>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lastRenderedPageBreak/>
        <w:t>2,2、服务成果质量要求</w:t>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交付物需齐全规范，包括但不限于标准化数据清单、历史数据备份文件、盘点单、</w:t>
      </w:r>
      <w:proofErr w:type="gramStart"/>
      <w:r>
        <w:rPr>
          <w:rFonts w:ascii="仿宋" w:eastAsia="仿宋" w:hAnsi="仿宋" w:cs="仿宋" w:hint="eastAsia"/>
          <w:bCs/>
        </w:rPr>
        <w:t>差异台</w:t>
      </w:r>
      <w:proofErr w:type="gramEnd"/>
      <w:r>
        <w:rPr>
          <w:rFonts w:ascii="仿宋" w:eastAsia="仿宋" w:hAnsi="仿宋" w:cs="仿宋" w:hint="eastAsia"/>
          <w:bCs/>
        </w:rPr>
        <w:t>账、损溢处置凭证、标签转换数据清单等，所有文件格式统一、数据准确，无遗漏、错误。</w:t>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数据治理后资产编码规则统一，核心字段完善率100%，数据准确率≥99.5%；标签转换需确保数据与原有系统一致性校验通过率100%,以采购人确认数据为准，满足“一物一卡一码” 要求。</w:t>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2.3、协同配合要求</w:t>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全程协同采购人财务部门、资产管理部门，做好资产信息完善与财务衔接工作，配合完成损</w:t>
      </w:r>
      <w:proofErr w:type="gramStart"/>
      <w:r>
        <w:rPr>
          <w:rFonts w:ascii="仿宋" w:eastAsia="仿宋" w:hAnsi="仿宋" w:cs="仿宋" w:hint="eastAsia"/>
          <w:bCs/>
        </w:rPr>
        <w:t>溢资产</w:t>
      </w:r>
      <w:proofErr w:type="gramEnd"/>
      <w:r>
        <w:rPr>
          <w:rFonts w:ascii="仿宋" w:eastAsia="仿宋" w:hAnsi="仿宋" w:cs="仿宋" w:hint="eastAsia"/>
          <w:bCs/>
        </w:rPr>
        <w:t>入账、处置等流程，提供必要的专业支持。</w:t>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硬件设备联调测试，协助完成RFID标签写入、数据同步等工作，确保服务成果与硬件、现有系统无缝适配；项目完成后提供1次操作培训，确保采购人熟练掌握相关流程。</w:t>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2.4、人员要求</w:t>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项目实施团队不少于3名，均有≥3年相关工作经验，其中需包含项目经理1人，负责整体协调与项目管理；驻场工程师1名（驻场期限：项目验收后两年）。</w:t>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2.4、售后服务要求</w:t>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本项目硬件产品严格按照国家三包规定提供一年质保。系统、数据治理、资产盘点核对、资产信息完善、RFID 标签转换等相关软件及服务，由中标方提供全程售后保障。投标人须承诺项目验收后至少提供两年连续全职驻场工程师服务，驻场服务需保证不间断在岗，驻场</w:t>
      </w:r>
      <w:proofErr w:type="gramStart"/>
      <w:r>
        <w:rPr>
          <w:rFonts w:ascii="仿宋" w:eastAsia="仿宋" w:hAnsi="仿宋" w:cs="仿宋" w:hint="eastAsia"/>
          <w:bCs/>
        </w:rPr>
        <w:t>时长按完整</w:t>
      </w:r>
      <w:proofErr w:type="gramEnd"/>
      <w:r>
        <w:rPr>
          <w:rFonts w:ascii="仿宋" w:eastAsia="仿宋" w:hAnsi="仿宋" w:cs="仿宋" w:hint="eastAsia"/>
          <w:bCs/>
        </w:rPr>
        <w:t>自然年核算。</w:t>
      </w:r>
    </w:p>
    <w:p w:rsidR="001333FE" w:rsidRDefault="001333FE" w:rsidP="001333FE">
      <w:pPr>
        <w:snapToGrid w:val="0"/>
        <w:spacing w:line="360" w:lineRule="auto"/>
        <w:ind w:firstLineChars="200" w:firstLine="422"/>
        <w:rPr>
          <w:rFonts w:ascii="仿宋" w:eastAsia="仿宋" w:hAnsi="仿宋" w:cs="仿宋" w:hint="eastAsia"/>
          <w:b/>
          <w:bCs/>
        </w:rPr>
      </w:pPr>
      <w:r>
        <w:rPr>
          <w:rFonts w:ascii="仿宋" w:eastAsia="仿宋" w:hAnsi="仿宋" w:cs="仿宋" w:hint="eastAsia"/>
          <w:b/>
          <w:bCs/>
        </w:rPr>
        <w:t>3、为落实政府采购政策需满足的要求；</w:t>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bCs/>
        </w:rPr>
        <w:t>声明函不真实</w:t>
      </w:r>
      <w:proofErr w:type="gramEnd"/>
      <w:r>
        <w:rPr>
          <w:rFonts w:ascii="仿宋" w:eastAsia="仿宋" w:hAnsi="仿宋" w:cs="仿宋" w:hint="eastAsia"/>
          <w:bCs/>
        </w:rPr>
        <w:t>的，应承担相应的法律责任。（注：依据《政府采购促进中小企业发展管理办法》规定享受扶持政策获得政府采购合同的小</w:t>
      </w:r>
      <w:proofErr w:type="gramStart"/>
      <w:r>
        <w:rPr>
          <w:rFonts w:ascii="仿宋" w:eastAsia="仿宋" w:hAnsi="仿宋" w:cs="仿宋" w:hint="eastAsia"/>
          <w:bCs/>
        </w:rPr>
        <w:t>微企业</w:t>
      </w:r>
      <w:proofErr w:type="gramEnd"/>
      <w:r>
        <w:rPr>
          <w:rFonts w:ascii="仿宋" w:eastAsia="仿宋" w:hAnsi="仿宋" w:cs="仿宋" w:hint="eastAsia"/>
          <w:bCs/>
        </w:rPr>
        <w:t>不得将合同分包给大中型企业，中型企业不得将合同分包给大型企业。）</w:t>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w:t>
      </w:r>
      <w:r>
        <w:rPr>
          <w:rFonts w:ascii="仿宋" w:eastAsia="仿宋" w:hAnsi="仿宋" w:cs="仿宋" w:hint="eastAsia"/>
          <w:bCs/>
        </w:rPr>
        <w:lastRenderedPageBreak/>
        <w:t>结果同时公告其《残疾人福利性单位声明函》，接受社会监督。残疾人福利性单位视同小型、微型企业。不重复享受政策。</w:t>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1333FE" w:rsidRDefault="001333FE" w:rsidP="001333FE">
      <w:pPr>
        <w:snapToGrid w:val="0"/>
        <w:spacing w:line="360" w:lineRule="auto"/>
        <w:ind w:firstLineChars="200" w:firstLine="420"/>
        <w:rPr>
          <w:rFonts w:ascii="仿宋" w:eastAsia="仿宋" w:hAnsi="仿宋" w:cs="仿宋" w:hint="eastAsia"/>
          <w:bCs/>
        </w:rPr>
      </w:pPr>
      <w:bookmarkStart w:id="14" w:name="OLE_LINK113"/>
      <w:r>
        <w:rPr>
          <w:rFonts w:ascii="仿宋" w:eastAsia="仿宋" w:hAnsi="仿宋" w:cs="仿宋" w:hint="eastAsia"/>
          <w:bCs/>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15" w:name="OLE_LINK55"/>
      <w:bookmarkStart w:id="16" w:name="OLE_LINK56"/>
      <w:r>
        <w:rPr>
          <w:rFonts w:ascii="仿宋" w:eastAsia="仿宋" w:hAnsi="仿宋" w:cs="仿宋" w:hint="eastAsia"/>
          <w:b/>
          <w:bCs/>
        </w:rPr>
        <w:t>投标人</w:t>
      </w:r>
      <w:bookmarkEnd w:id="15"/>
      <w:bookmarkEnd w:id="16"/>
      <w:r>
        <w:rPr>
          <w:rFonts w:ascii="仿宋" w:eastAsia="仿宋" w:hAnsi="仿宋" w:cs="仿宋" w:hint="eastAsia"/>
          <w:b/>
          <w:bCs/>
        </w:rPr>
        <w:t>应出具招标文件要求的证明材料给予证明，否则评标时不予认可。投标人应对提交的证明材料真实性负责，</w:t>
      </w:r>
      <w:r>
        <w:rPr>
          <w:rFonts w:ascii="仿宋" w:eastAsia="仿宋" w:hAnsi="仿宋" w:cs="仿宋" w:hint="eastAsia"/>
          <w:bCs/>
        </w:rPr>
        <w:t>提交证明材料不真实的，应承担相应的法律责任。</w:t>
      </w:r>
      <w:bookmarkEnd w:id="14"/>
    </w:p>
    <w:p w:rsidR="001333FE" w:rsidRDefault="001333FE" w:rsidP="001333FE">
      <w:pPr>
        <w:pStyle w:val="af9"/>
        <w:rPr>
          <w:rFonts w:hAnsi="宋体" w:cs="宋体" w:hint="eastAsia"/>
        </w:rPr>
      </w:pPr>
    </w:p>
    <w:p w:rsidR="001333FE" w:rsidRDefault="001333FE" w:rsidP="001333FE">
      <w:pPr>
        <w:spacing w:line="360" w:lineRule="auto"/>
        <w:ind w:firstLineChars="200" w:firstLine="422"/>
        <w:rPr>
          <w:rFonts w:ascii="仿宋" w:eastAsia="仿宋" w:hAnsi="仿宋" w:cs="仿宋" w:hint="eastAsia"/>
          <w:b/>
          <w:bCs/>
        </w:rPr>
      </w:pPr>
      <w:r>
        <w:rPr>
          <w:rFonts w:ascii="仿宋" w:eastAsia="仿宋" w:hAnsi="仿宋" w:cs="仿宋" w:hint="eastAsia"/>
          <w:b/>
          <w:bCs/>
        </w:rPr>
        <w:t>4、采购标的</w:t>
      </w:r>
      <w:proofErr w:type="gramStart"/>
      <w:r>
        <w:rPr>
          <w:rFonts w:ascii="仿宋" w:eastAsia="仿宋" w:hAnsi="仿宋" w:cs="仿宋" w:hint="eastAsia"/>
          <w:b/>
          <w:bCs/>
        </w:rPr>
        <w:t>的</w:t>
      </w:r>
      <w:proofErr w:type="gramEnd"/>
      <w:r>
        <w:rPr>
          <w:rFonts w:ascii="仿宋" w:eastAsia="仿宋" w:hAnsi="仿宋" w:cs="仿宋" w:hint="eastAsia"/>
          <w:b/>
          <w:bCs/>
        </w:rPr>
        <w:t>其他技术、服务等要求；</w:t>
      </w:r>
    </w:p>
    <w:p w:rsidR="001333FE" w:rsidRDefault="001333FE" w:rsidP="001333FE">
      <w:pPr>
        <w:spacing w:line="360" w:lineRule="auto"/>
        <w:ind w:firstLineChars="200" w:firstLine="422"/>
        <w:rPr>
          <w:rFonts w:ascii="仿宋" w:eastAsia="仿宋" w:hAnsi="仿宋" w:cs="仿宋" w:hint="eastAsia"/>
          <w:b/>
          <w:bCs/>
        </w:rPr>
      </w:pPr>
      <w:r>
        <w:rPr>
          <w:rFonts w:ascii="仿宋" w:eastAsia="仿宋" w:hAnsi="仿宋" w:cs="仿宋" w:hint="eastAsia"/>
          <w:b/>
          <w:bCs/>
        </w:rPr>
        <w:t>4.1、项目实施需求：</w:t>
      </w:r>
    </w:p>
    <w:p w:rsidR="001333FE" w:rsidRDefault="001333FE" w:rsidP="001333FE">
      <w:pPr>
        <w:spacing w:line="360" w:lineRule="auto"/>
        <w:ind w:firstLineChars="200" w:firstLine="420"/>
        <w:rPr>
          <w:rFonts w:ascii="仿宋" w:eastAsia="仿宋" w:hAnsi="仿宋" w:cs="仿宋" w:hint="eastAsia"/>
          <w:bCs/>
        </w:rPr>
      </w:pPr>
      <w:r>
        <w:rPr>
          <w:rFonts w:ascii="仿宋" w:eastAsia="仿宋" w:hAnsi="仿宋" w:cs="仿宋" w:hint="eastAsia"/>
          <w:bCs/>
        </w:rPr>
        <w:t>1）投标人必须提供针对本项目的实施方案，同时严格按照采购人及合同要求的工期完成安装调试工作。</w:t>
      </w:r>
    </w:p>
    <w:p w:rsidR="001333FE" w:rsidRDefault="001333FE" w:rsidP="001333FE">
      <w:pPr>
        <w:spacing w:line="360" w:lineRule="auto"/>
        <w:ind w:firstLineChars="200" w:firstLine="420"/>
        <w:rPr>
          <w:rFonts w:ascii="仿宋" w:eastAsia="仿宋" w:hAnsi="仿宋" w:cs="仿宋" w:hint="eastAsia"/>
          <w:bCs/>
        </w:rPr>
      </w:pPr>
      <w:r>
        <w:rPr>
          <w:rFonts w:ascii="仿宋" w:eastAsia="仿宋" w:hAnsi="仿宋" w:cs="仿宋" w:hint="eastAsia"/>
          <w:bCs/>
        </w:rPr>
        <w:t>2）投标人应当做好安全管理工作，负责货物安装及施工现场的安全。</w:t>
      </w:r>
    </w:p>
    <w:p w:rsidR="001333FE" w:rsidRDefault="001333FE" w:rsidP="001333FE">
      <w:pPr>
        <w:spacing w:line="360" w:lineRule="auto"/>
        <w:ind w:firstLineChars="200" w:firstLine="420"/>
        <w:rPr>
          <w:rFonts w:ascii="仿宋" w:eastAsia="仿宋" w:hAnsi="仿宋" w:cs="仿宋" w:hint="eastAsia"/>
          <w:bCs/>
        </w:rPr>
      </w:pPr>
      <w:r>
        <w:rPr>
          <w:rFonts w:ascii="仿宋" w:eastAsia="仿宋" w:hAnsi="仿宋" w:cs="仿宋" w:hint="eastAsia"/>
          <w:bCs/>
        </w:rPr>
        <w:t>3）投标人必须保证提供的货物是全新的未经使用的产品，投标人必须提供满足技术要求的设备。投标人免费提供全套、完整的中文书面技术资料，包括操作手册等。</w:t>
      </w:r>
    </w:p>
    <w:p w:rsidR="001333FE" w:rsidRDefault="001333FE" w:rsidP="001333FE">
      <w:pPr>
        <w:spacing w:line="360" w:lineRule="auto"/>
        <w:ind w:firstLineChars="200" w:firstLine="420"/>
        <w:rPr>
          <w:rFonts w:ascii="仿宋" w:eastAsia="仿宋" w:hAnsi="仿宋" w:cs="仿宋" w:hint="eastAsia"/>
          <w:bCs/>
        </w:rPr>
      </w:pPr>
      <w:r>
        <w:rPr>
          <w:rFonts w:ascii="仿宋" w:eastAsia="仿宋" w:hAnsi="仿宋" w:cs="仿宋" w:hint="eastAsia"/>
          <w:bCs/>
        </w:rPr>
        <w:t>4）投标人负责货物的运输及全部保险，包括但不限于购买或者要求承运人购买货运保险及其他第三者责任险，并对其在项目现场提供服务、培训的人员进行保险。运输费和保险费包含在合同总价款中。</w:t>
      </w:r>
    </w:p>
    <w:p w:rsidR="001333FE" w:rsidRDefault="001333FE" w:rsidP="001333FE">
      <w:pPr>
        <w:spacing w:line="360" w:lineRule="auto"/>
        <w:ind w:firstLineChars="200" w:firstLine="422"/>
        <w:rPr>
          <w:rFonts w:ascii="仿宋" w:eastAsia="仿宋" w:hAnsi="仿宋" w:cs="仿宋" w:hint="eastAsia"/>
          <w:b/>
          <w:bCs/>
        </w:rPr>
      </w:pPr>
      <w:r>
        <w:rPr>
          <w:rFonts w:ascii="仿宋" w:eastAsia="仿宋" w:hAnsi="仿宋" w:cs="仿宋" w:hint="eastAsia"/>
          <w:b/>
          <w:bCs/>
        </w:rPr>
        <w:t>4.2、供货及安装要求</w:t>
      </w:r>
      <w:r>
        <w:rPr>
          <w:rFonts w:ascii="仿宋" w:eastAsia="仿宋" w:hAnsi="仿宋" w:cs="仿宋" w:hint="eastAsia"/>
          <w:b/>
          <w:bCs/>
        </w:rPr>
        <w:tab/>
      </w:r>
    </w:p>
    <w:p w:rsidR="001333FE" w:rsidRDefault="001333FE" w:rsidP="001333FE">
      <w:pPr>
        <w:spacing w:line="360" w:lineRule="auto"/>
        <w:ind w:firstLineChars="200" w:firstLine="420"/>
        <w:rPr>
          <w:rFonts w:ascii="仿宋" w:eastAsia="仿宋" w:hAnsi="仿宋" w:cs="仿宋" w:hint="eastAsia"/>
          <w:bCs/>
        </w:rPr>
      </w:pPr>
      <w:bookmarkStart w:id="17" w:name="OLE_LINK202"/>
      <w:bookmarkStart w:id="18" w:name="OLE_LINK203"/>
      <w:r>
        <w:rPr>
          <w:rFonts w:ascii="仿宋" w:eastAsia="仿宋" w:hAnsi="仿宋" w:cs="仿宋" w:hint="eastAsia"/>
          <w:bCs/>
        </w:rPr>
        <w:t>4.2.1、</w:t>
      </w:r>
      <w:bookmarkEnd w:id="17"/>
      <w:bookmarkEnd w:id="18"/>
      <w:r>
        <w:rPr>
          <w:rFonts w:ascii="仿宋" w:eastAsia="仿宋" w:hAnsi="仿宋" w:cs="仿宋" w:hint="eastAsia"/>
          <w:bCs/>
        </w:rPr>
        <w:t>投标人发运货物时，每台设备要提供一整套中文的技术资料，包括安装、操作</w:t>
      </w:r>
      <w:r>
        <w:rPr>
          <w:rFonts w:ascii="仿宋" w:eastAsia="仿宋" w:hAnsi="仿宋" w:cs="仿宋" w:hint="eastAsia"/>
          <w:bCs/>
        </w:rPr>
        <w:lastRenderedPageBreak/>
        <w:t>手册、使用说明、维修保养手册等，这些资料费应包括在投标报价内。如果采购人确认投标人提供的技术资料不完整或在运输过程中丢失，投标人需保证在收到采购人通知后3天内将这些资料免费寄给采购人。</w:t>
      </w:r>
    </w:p>
    <w:p w:rsidR="001333FE" w:rsidRDefault="001333FE" w:rsidP="001333FE">
      <w:pPr>
        <w:spacing w:line="360" w:lineRule="auto"/>
        <w:ind w:firstLineChars="200" w:firstLine="420"/>
        <w:rPr>
          <w:rFonts w:ascii="仿宋" w:eastAsia="仿宋" w:hAnsi="仿宋" w:cs="仿宋" w:hint="eastAsia"/>
          <w:bCs/>
        </w:rPr>
      </w:pPr>
      <w:r>
        <w:rPr>
          <w:rFonts w:ascii="仿宋" w:eastAsia="仿宋" w:hAnsi="仿宋" w:cs="仿宋" w:hint="eastAsia"/>
          <w:bCs/>
        </w:rPr>
        <w:t>4.2.2、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1333FE" w:rsidRDefault="001333FE" w:rsidP="001333FE">
      <w:pPr>
        <w:spacing w:line="360" w:lineRule="auto"/>
        <w:ind w:firstLineChars="200" w:firstLine="420"/>
        <w:rPr>
          <w:rFonts w:ascii="仿宋" w:eastAsia="仿宋" w:hAnsi="仿宋" w:cs="仿宋" w:hint="eastAsia"/>
          <w:bCs/>
        </w:rPr>
      </w:pPr>
      <w:r>
        <w:rPr>
          <w:rFonts w:ascii="仿宋" w:eastAsia="仿宋" w:hAnsi="仿宋" w:cs="仿宋" w:hint="eastAsia"/>
          <w:bCs/>
        </w:rPr>
        <w:t>4.2.3、投标人所提供的部件之间及设备之间的连线或接插件均视为设备内部部件，应包含在相应的配置中。</w:t>
      </w:r>
    </w:p>
    <w:p w:rsidR="001333FE" w:rsidRDefault="001333FE" w:rsidP="001333FE">
      <w:pPr>
        <w:spacing w:line="360" w:lineRule="auto"/>
        <w:ind w:firstLineChars="200" w:firstLine="420"/>
        <w:rPr>
          <w:rFonts w:ascii="仿宋" w:eastAsia="仿宋" w:hAnsi="仿宋" w:cs="仿宋" w:hint="eastAsia"/>
          <w:bCs/>
        </w:rPr>
      </w:pPr>
      <w:r>
        <w:rPr>
          <w:rFonts w:ascii="仿宋" w:eastAsia="仿宋" w:hAnsi="仿宋" w:cs="仿宋" w:hint="eastAsia"/>
          <w:bCs/>
        </w:rPr>
        <w:t>4.2.4、工作条件：除了在技术规格中另有规定外，投标人提供的一切仪器、设备和系统，应符合下列条件：</w:t>
      </w:r>
    </w:p>
    <w:p w:rsidR="001333FE" w:rsidRDefault="001333FE" w:rsidP="001333FE">
      <w:pPr>
        <w:spacing w:line="360" w:lineRule="auto"/>
        <w:ind w:firstLineChars="200" w:firstLine="420"/>
        <w:rPr>
          <w:rFonts w:ascii="仿宋" w:eastAsia="仿宋" w:hAnsi="仿宋" w:cs="仿宋" w:hint="eastAsia"/>
          <w:bCs/>
        </w:rPr>
      </w:pPr>
      <w:r>
        <w:rPr>
          <w:rFonts w:ascii="仿宋" w:eastAsia="仿宋" w:hAnsi="仿宋" w:cs="仿宋" w:hint="eastAsia"/>
          <w:bCs/>
        </w:rPr>
        <w:t>1）仪器设备的插头要符合中国电工标准。如不符合，则应提供适合仪器插头的插座，必须要有接地。</w:t>
      </w:r>
    </w:p>
    <w:p w:rsidR="001333FE" w:rsidRDefault="001333FE" w:rsidP="001333FE">
      <w:pPr>
        <w:spacing w:line="360" w:lineRule="auto"/>
        <w:ind w:firstLineChars="200" w:firstLine="420"/>
        <w:rPr>
          <w:rFonts w:ascii="仿宋" w:eastAsia="仿宋" w:hAnsi="仿宋" w:cs="仿宋" w:hint="eastAsia"/>
          <w:bCs/>
        </w:rPr>
      </w:pPr>
      <w:r>
        <w:rPr>
          <w:rFonts w:ascii="仿宋" w:eastAsia="仿宋" w:hAnsi="仿宋" w:cs="仿宋" w:hint="eastAsia"/>
          <w:bCs/>
        </w:rPr>
        <w:t>2）如果仪器设备需特殊的工作条件（如：水、电源、磁场强度、特殊温度、湿度、震动强度等），投标人应在有关投标文件中加以说明。</w:t>
      </w:r>
    </w:p>
    <w:p w:rsidR="001333FE" w:rsidRDefault="001333FE" w:rsidP="001333FE">
      <w:pPr>
        <w:spacing w:line="360" w:lineRule="auto"/>
        <w:ind w:firstLineChars="200" w:firstLine="422"/>
        <w:rPr>
          <w:rFonts w:ascii="仿宋" w:eastAsia="仿宋" w:hAnsi="仿宋" w:cs="仿宋" w:hint="eastAsia"/>
          <w:b/>
          <w:bCs/>
        </w:rPr>
      </w:pPr>
      <w:r>
        <w:rPr>
          <w:rFonts w:ascii="仿宋" w:eastAsia="仿宋" w:hAnsi="仿宋" w:cs="仿宋" w:hint="eastAsia"/>
          <w:b/>
          <w:bCs/>
        </w:rPr>
        <w:t>4.3、培训要求：</w:t>
      </w:r>
    </w:p>
    <w:p w:rsidR="001333FE" w:rsidRDefault="001333FE" w:rsidP="001333FE">
      <w:pPr>
        <w:spacing w:line="360" w:lineRule="auto"/>
        <w:ind w:firstLineChars="200" w:firstLine="420"/>
        <w:rPr>
          <w:rFonts w:ascii="仿宋" w:eastAsia="仿宋" w:hAnsi="仿宋" w:cs="仿宋" w:hint="eastAsia"/>
          <w:bCs/>
        </w:rPr>
      </w:pPr>
      <w:r>
        <w:rPr>
          <w:rFonts w:ascii="仿宋" w:eastAsia="仿宋" w:hAnsi="仿宋" w:cs="仿宋" w:hint="eastAsia"/>
          <w:bCs/>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1333FE" w:rsidRDefault="001333FE" w:rsidP="001333FE">
      <w:pPr>
        <w:pStyle w:val="af9"/>
        <w:spacing w:line="360" w:lineRule="auto"/>
        <w:rPr>
          <w:rFonts w:hAnsi="宋体" w:cs="宋体" w:hint="eastAsia"/>
        </w:rPr>
      </w:pPr>
    </w:p>
    <w:p w:rsidR="001333FE" w:rsidRDefault="001333FE" w:rsidP="001333FE">
      <w:pPr>
        <w:spacing w:line="360" w:lineRule="auto"/>
        <w:ind w:firstLineChars="200" w:firstLine="422"/>
        <w:rPr>
          <w:rFonts w:ascii="仿宋" w:eastAsia="仿宋" w:hAnsi="仿宋" w:cs="仿宋" w:hint="eastAsia"/>
          <w:b/>
          <w:bCs/>
        </w:rPr>
      </w:pPr>
      <w:r>
        <w:rPr>
          <w:rFonts w:ascii="仿宋" w:eastAsia="仿宋" w:hAnsi="仿宋" w:cs="仿宋" w:hint="eastAsia"/>
          <w:b/>
          <w:bCs/>
        </w:rPr>
        <w:t>5、需由投标人提供设计方案、解决方案或者组织方案的采购项目，应当说明采购标的</w:t>
      </w:r>
      <w:proofErr w:type="gramStart"/>
      <w:r>
        <w:rPr>
          <w:rFonts w:ascii="仿宋" w:eastAsia="仿宋" w:hAnsi="仿宋" w:cs="仿宋" w:hint="eastAsia"/>
          <w:b/>
          <w:bCs/>
        </w:rPr>
        <w:t>的</w:t>
      </w:r>
      <w:proofErr w:type="gramEnd"/>
      <w:r>
        <w:rPr>
          <w:rFonts w:ascii="仿宋" w:eastAsia="仿宋" w:hAnsi="仿宋" w:cs="仿宋" w:hint="eastAsia"/>
          <w:b/>
          <w:bCs/>
        </w:rPr>
        <w:t>功能、应用场景、目标等基本要求</w:t>
      </w:r>
    </w:p>
    <w:p w:rsidR="001333FE" w:rsidRDefault="001333FE" w:rsidP="001333FE">
      <w:pPr>
        <w:spacing w:line="360" w:lineRule="auto"/>
        <w:ind w:firstLineChars="200" w:firstLine="420"/>
        <w:rPr>
          <w:rFonts w:ascii="仿宋" w:eastAsia="仿宋" w:hAnsi="仿宋" w:cs="仿宋" w:hint="eastAsia"/>
          <w:bCs/>
        </w:rPr>
      </w:pPr>
      <w:r>
        <w:rPr>
          <w:rFonts w:ascii="仿宋" w:eastAsia="仿宋" w:hAnsi="仿宋" w:cs="仿宋" w:hint="eastAsia"/>
          <w:bCs/>
        </w:rPr>
        <w:t>无。</w:t>
      </w:r>
    </w:p>
    <w:p w:rsidR="001333FE" w:rsidRDefault="001333FE" w:rsidP="001333FE">
      <w:pPr>
        <w:pStyle w:val="af9"/>
        <w:rPr>
          <w:rFonts w:ascii="仿宋" w:eastAsia="仿宋" w:hAnsi="仿宋" w:cs="宋体" w:hint="eastAsia"/>
        </w:rPr>
      </w:pPr>
    </w:p>
    <w:p w:rsidR="001333FE" w:rsidRDefault="001333FE" w:rsidP="001333FE">
      <w:pPr>
        <w:snapToGrid w:val="0"/>
        <w:spacing w:line="360" w:lineRule="auto"/>
        <w:ind w:firstLineChars="200" w:firstLine="422"/>
        <w:rPr>
          <w:rFonts w:ascii="仿宋" w:eastAsia="仿宋" w:hAnsi="仿宋" w:cs="仿宋" w:hint="eastAsia"/>
          <w:b/>
          <w:bCs/>
        </w:rPr>
      </w:pPr>
      <w:r>
        <w:rPr>
          <w:rFonts w:ascii="仿宋" w:eastAsia="仿宋" w:hAnsi="仿宋" w:cs="仿宋" w:hint="eastAsia"/>
          <w:b/>
          <w:bCs/>
        </w:rPr>
        <w:t>（三）验收标准</w:t>
      </w:r>
    </w:p>
    <w:p w:rsidR="001333FE" w:rsidRDefault="001333FE" w:rsidP="001333FE">
      <w:pPr>
        <w:pStyle w:val="af9"/>
        <w:spacing w:line="360" w:lineRule="auto"/>
        <w:rPr>
          <w:rFonts w:ascii="仿宋" w:eastAsia="仿宋" w:hAnsi="仿宋" w:cs="仿宋" w:hint="eastAsia"/>
          <w:bCs/>
        </w:rPr>
      </w:pPr>
      <w:r>
        <w:rPr>
          <w:rFonts w:ascii="仿宋" w:eastAsia="仿宋" w:hAnsi="仿宋" w:cs="仿宋" w:hint="eastAsia"/>
          <w:bCs/>
        </w:rPr>
        <w:t>1、硬件验收标准</w:t>
      </w:r>
    </w:p>
    <w:p w:rsidR="001333FE" w:rsidRDefault="001333FE" w:rsidP="001333FE">
      <w:pPr>
        <w:pStyle w:val="af9"/>
        <w:spacing w:line="360" w:lineRule="auto"/>
        <w:rPr>
          <w:rFonts w:ascii="仿宋" w:eastAsia="仿宋" w:hAnsi="仿宋" w:cs="仿宋" w:hint="eastAsia"/>
          <w:bCs/>
        </w:rPr>
      </w:pPr>
      <w:r>
        <w:rPr>
          <w:rFonts w:ascii="仿宋" w:eastAsia="仿宋" w:hAnsi="仿宋" w:cs="仿宋" w:hint="eastAsia"/>
          <w:bCs/>
        </w:rPr>
        <w:t>设备外观无破损、划痕，配件（充电器、数据线等）齐全完整，符合出厂标</w:t>
      </w:r>
      <w:r>
        <w:rPr>
          <w:rFonts w:ascii="仿宋" w:eastAsia="仿宋" w:hAnsi="仿宋" w:cs="仿宋" w:hint="eastAsia"/>
          <w:bCs/>
        </w:rPr>
        <w:lastRenderedPageBreak/>
        <w:t>准。功能测试正常，可实现采购需求约定的读写、数据采集、出入库监管等核心功能。关键参数需满足技术要求，如 RFID 手持机 15M 读距、结算台尺寸规格、通道门</w:t>
      </w:r>
      <w:proofErr w:type="gramStart"/>
      <w:r>
        <w:rPr>
          <w:rFonts w:ascii="仿宋" w:eastAsia="仿宋" w:hAnsi="仿宋" w:cs="仿宋" w:hint="eastAsia"/>
          <w:bCs/>
        </w:rPr>
        <w:t>读距范围</w:t>
      </w:r>
      <w:proofErr w:type="gramEnd"/>
      <w:r>
        <w:rPr>
          <w:rFonts w:ascii="仿宋" w:eastAsia="仿宋" w:hAnsi="仿宋" w:cs="仿宋" w:hint="eastAsia"/>
          <w:bCs/>
        </w:rPr>
        <w:t>等。采用抽样检测方式，抽样比例≥10%，抽样检测合格率≥100%，未达标设备需无条件更换，确保整体硬件质量符合项目使用需求。</w:t>
      </w:r>
    </w:p>
    <w:p w:rsidR="001333FE" w:rsidRDefault="001333FE" w:rsidP="001333FE">
      <w:pPr>
        <w:pStyle w:val="af9"/>
        <w:spacing w:line="360" w:lineRule="auto"/>
        <w:rPr>
          <w:rFonts w:ascii="仿宋" w:eastAsia="仿宋" w:hAnsi="仿宋" w:cs="仿宋" w:hint="eastAsia"/>
          <w:bCs/>
        </w:rPr>
      </w:pPr>
      <w:r>
        <w:rPr>
          <w:rFonts w:ascii="仿宋" w:eastAsia="仿宋" w:hAnsi="仿宋" w:cs="仿宋" w:hint="eastAsia"/>
          <w:bCs/>
        </w:rPr>
        <w:t>2、服务验收标准</w:t>
      </w:r>
    </w:p>
    <w:p w:rsidR="001333FE" w:rsidRDefault="001333FE" w:rsidP="001333FE">
      <w:pPr>
        <w:pStyle w:val="af9"/>
        <w:spacing w:line="360" w:lineRule="auto"/>
        <w:rPr>
          <w:rFonts w:ascii="仿宋" w:eastAsia="仿宋" w:hAnsi="仿宋" w:cs="仿宋" w:hint="eastAsia"/>
          <w:bCs/>
        </w:rPr>
      </w:pPr>
      <w:r>
        <w:rPr>
          <w:rFonts w:ascii="仿宋" w:eastAsia="仿宋" w:hAnsi="仿宋" w:cs="仿宋" w:hint="eastAsia"/>
          <w:bCs/>
        </w:rPr>
        <w:t>服务交付物（数据清单、盘点单、处置凭证、台账等）齐全规范，数据准确率、信息匹配准确率等核心指标达标。服务过程严格遵循约定流程，数据治理、盘点核对、信息完善、标签转换等各环节操作合</w:t>
      </w:r>
      <w:proofErr w:type="gramStart"/>
      <w:r>
        <w:rPr>
          <w:rFonts w:ascii="仿宋" w:eastAsia="仿宋" w:hAnsi="仿宋" w:cs="仿宋" w:hint="eastAsia"/>
          <w:bCs/>
        </w:rPr>
        <w:t>规</w:t>
      </w:r>
      <w:proofErr w:type="gramEnd"/>
      <w:r>
        <w:rPr>
          <w:rFonts w:ascii="仿宋" w:eastAsia="仿宋" w:hAnsi="仿宋" w:cs="仿宋" w:hint="eastAsia"/>
          <w:bCs/>
        </w:rPr>
        <w:t>。相关报告（</w:t>
      </w:r>
      <w:proofErr w:type="gramStart"/>
      <w:r>
        <w:rPr>
          <w:rFonts w:ascii="仿宋" w:eastAsia="仿宋" w:hAnsi="仿宋" w:cs="仿宋" w:hint="eastAsia"/>
          <w:bCs/>
        </w:rPr>
        <w:t>差异台</w:t>
      </w:r>
      <w:proofErr w:type="gramEnd"/>
      <w:r>
        <w:rPr>
          <w:rFonts w:ascii="仿宋" w:eastAsia="仿宋" w:hAnsi="仿宋" w:cs="仿宋" w:hint="eastAsia"/>
          <w:bCs/>
        </w:rPr>
        <w:t>账、治理报告等）需经甲方签字确认，形成完整闭环。确保资产账实、账卡、账</w:t>
      </w:r>
      <w:proofErr w:type="gramStart"/>
      <w:r>
        <w:rPr>
          <w:rFonts w:ascii="仿宋" w:eastAsia="仿宋" w:hAnsi="仿宋" w:cs="仿宋" w:hint="eastAsia"/>
          <w:bCs/>
        </w:rPr>
        <w:t>账</w:t>
      </w:r>
      <w:proofErr w:type="gramEnd"/>
      <w:r>
        <w:rPr>
          <w:rFonts w:ascii="仿宋" w:eastAsia="仿宋" w:hAnsi="仿宋" w:cs="仿宋" w:hint="eastAsia"/>
          <w:bCs/>
        </w:rPr>
        <w:t>三相符，数据质量满足财政检查标准，服务成果可直接支撑日常资产管理。</w:t>
      </w:r>
    </w:p>
    <w:p w:rsidR="001333FE" w:rsidRDefault="001333FE" w:rsidP="001333FE">
      <w:pPr>
        <w:pStyle w:val="af9"/>
        <w:spacing w:line="360" w:lineRule="auto"/>
        <w:rPr>
          <w:rFonts w:ascii="仿宋" w:eastAsia="仿宋" w:hAnsi="仿宋" w:cs="仿宋" w:hint="eastAsia"/>
          <w:bCs/>
        </w:rPr>
      </w:pPr>
      <w:r>
        <w:rPr>
          <w:rFonts w:ascii="仿宋" w:eastAsia="仿宋" w:hAnsi="仿宋" w:cs="仿宋" w:hint="eastAsia"/>
          <w:bCs/>
        </w:rPr>
        <w:t>3、系统联调验收标准</w:t>
      </w:r>
    </w:p>
    <w:p w:rsidR="001333FE" w:rsidRDefault="001333FE" w:rsidP="001333FE">
      <w:pPr>
        <w:pStyle w:val="af9"/>
        <w:spacing w:line="360" w:lineRule="auto"/>
        <w:rPr>
          <w:rFonts w:ascii="仿宋" w:eastAsia="仿宋" w:hAnsi="仿宋" w:cs="仿宋" w:hint="eastAsia"/>
          <w:bCs/>
        </w:rPr>
      </w:pPr>
      <w:r>
        <w:rPr>
          <w:rFonts w:ascii="仿宋" w:eastAsia="仿宋" w:hAnsi="仿宋" w:cs="仿宋" w:hint="eastAsia"/>
          <w:bCs/>
        </w:rPr>
        <w:t>所有硬件设备与现有资产管理平台、预算一体化平台完成联调适配。数据交互顺畅，无卡顿、报错现象，设备采集数据、治理后数据与系统数据完全一致，无偏差遗漏。联调测试覆盖资产录入、盘点同步等全场景，确保系统协同稳定运行，实现 “一物一卡一码” 全流程可视化管控。</w:t>
      </w:r>
    </w:p>
    <w:p w:rsidR="001333FE" w:rsidRDefault="001333FE" w:rsidP="001333FE">
      <w:pPr>
        <w:snapToGrid w:val="0"/>
        <w:spacing w:line="360" w:lineRule="auto"/>
        <w:ind w:firstLineChars="200" w:firstLine="422"/>
        <w:rPr>
          <w:rFonts w:ascii="仿宋" w:eastAsia="仿宋" w:hAnsi="仿宋" w:cs="仿宋" w:hint="eastAsia"/>
          <w:b/>
          <w:bCs/>
        </w:rPr>
      </w:pPr>
      <w:r>
        <w:rPr>
          <w:rFonts w:ascii="仿宋" w:eastAsia="仿宋" w:hAnsi="仿宋" w:cs="仿宋" w:hint="eastAsia"/>
          <w:b/>
          <w:bCs/>
        </w:rPr>
        <w:t>（四）其他要求</w:t>
      </w:r>
    </w:p>
    <w:p w:rsidR="001333FE" w:rsidRDefault="001333FE" w:rsidP="001333FE">
      <w:pPr>
        <w:snapToGrid w:val="0"/>
        <w:spacing w:line="360" w:lineRule="auto"/>
        <w:ind w:firstLineChars="200" w:firstLine="420"/>
        <w:rPr>
          <w:rFonts w:ascii="仿宋" w:eastAsia="仿宋" w:hAnsi="仿宋" w:cs="仿宋" w:hint="eastAsia"/>
          <w:bCs/>
        </w:rPr>
      </w:pPr>
      <w:r>
        <w:rPr>
          <w:rFonts w:ascii="仿宋" w:eastAsia="仿宋" w:hAnsi="仿宋" w:cs="仿宋" w:hint="eastAsia"/>
          <w:bCs/>
        </w:rPr>
        <w:t>无。</w:t>
      </w:r>
    </w:p>
    <w:p w:rsidR="005A67C2" w:rsidRPr="00293290" w:rsidRDefault="00D734D5" w:rsidP="00293290">
      <w:bookmarkStart w:id="19" w:name="_GoBack"/>
      <w:bookmarkEnd w:id="19"/>
    </w:p>
    <w:sectPr w:rsidR="005A67C2" w:rsidRPr="00293290" w:rsidSect="00504DC9">
      <w:footerReference w:type="even" r:id="rId8"/>
      <w:footerReference w:type="default" r:id="rId9"/>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4D5" w:rsidRDefault="00D734D5" w:rsidP="00066D7B">
      <w:r>
        <w:separator/>
      </w:r>
    </w:p>
  </w:endnote>
  <w:endnote w:type="continuationSeparator" w:id="0">
    <w:p w:rsidR="00D734D5" w:rsidRDefault="00D734D5" w:rsidP="0006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altName w:val="汉仪中宋简"/>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altName w:val="DejaVu Sans"/>
    <w:panose1 w:val="020B0604030504040204"/>
    <w:charset w:val="00"/>
    <w:family w:val="swiss"/>
    <w:pitch w:val="variable"/>
    <w:sig w:usb0="E1002EFF" w:usb1="C000605B" w:usb2="00000029" w:usb3="00000000" w:csb0="000101FF" w:csb1="00000000"/>
  </w:font>
  <w:font w:name="Verdana">
    <w:altName w:val="DejaVu Sans"/>
    <w:panose1 w:val="020B0604030504040204"/>
    <w:charset w:val="00"/>
    <w:family w:val="swiss"/>
    <w:pitch w:val="variable"/>
    <w:sig w:usb0="A00006FF" w:usb1="4000205B" w:usb2="00000010" w:usb3="00000000" w:csb0="0000019F" w:csb1="00000000"/>
  </w:font>
  <w:font w:name="楷体_GB2312">
    <w:altName w:val="方正楷体_GBK"/>
    <w:charset w:val="86"/>
    <w:family w:val="modern"/>
    <w:pitch w:val="default"/>
    <w:sig w:usb0="00000000" w:usb1="00000000" w:usb2="00000010" w:usb3="00000000" w:csb0="00040000" w:csb1="00000000"/>
  </w:font>
  <w:font w:name="Century Gothic">
    <w:altName w:val="Noto Mus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Helvetica Neue">
    <w:altName w:val="DejaVu Math TeX Gyre"/>
    <w:charset w:val="00"/>
    <w:family w:val="auto"/>
    <w:pitch w:val="default"/>
    <w:sig w:usb0="00000000" w:usb1="00000000"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font-weight : 400">
    <w:altName w:val="Noto Serif CJK JP"/>
    <w:charset w:val="00"/>
    <w:family w:val="auto"/>
    <w:pitch w:val="default"/>
    <w:sig w:usb0="00000000" w:usb1="00000000" w:usb2="00000000" w:usb3="00000000" w:csb0="00040001" w:csb1="00000000"/>
  </w:font>
  <w:font w:name="Calibri Light">
    <w:altName w:val="DejaVu Sans"/>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altName w:val="方正黑体_GBK"/>
    <w:panose1 w:val="020B0503020204020204"/>
    <w:charset w:val="86"/>
    <w:family w:val="swiss"/>
    <w:pitch w:val="variable"/>
    <w:sig w:usb0="80000287" w:usb1="2ACF3C50" w:usb2="00000016" w:usb3="00000000" w:csb0="0004001F" w:csb1="00000000"/>
  </w:font>
  <w:font w:name="PingFang SC">
    <w:altName w:val="Noto Serif CJK JP"/>
    <w:charset w:val="86"/>
    <w:family w:val="auto"/>
    <w:pitch w:val="default"/>
    <w:sig w:usb0="00000000" w:usb1="00000000" w:usb2="00000017" w:usb3="00000000" w:csb0="00040001" w:csb1="00000000"/>
  </w:font>
  <w:font w:name=".applesystemuifontrounded">
    <w:altName w:val="方正宋体S-超大字符集(SIP)"/>
    <w:charset w:val="00"/>
    <w:family w:val="auto"/>
    <w:pitch w:val="default"/>
  </w:font>
  <w:font w:name="幼圆">
    <w:altName w:val="汉仪中宋简"/>
    <w:panose1 w:val="02010509060101010101"/>
    <w:charset w:val="86"/>
    <w:family w:val="modern"/>
    <w:pitch w:val="fixed"/>
    <w:sig w:usb0="00000001" w:usb1="080E0000" w:usb2="00000010" w:usb3="00000000" w:csb0="00040000" w:csb1="00000000"/>
  </w:font>
  <w:font w:name="Ђˎ̥">
    <w:altName w:val="Noto Serif CJK JP"/>
    <w:charset w:val="00"/>
    <w:family w:val="roman"/>
    <w:pitch w:val="default"/>
    <w:sig w:usb0="00000000" w:usb1="00000000" w:usb2="00000000" w:usb3="00000000" w:csb0="00040001" w:csb1="00000000"/>
  </w:font>
  <w:font w:name="华文楷体">
    <w:altName w:val="方正楷体_GBK"/>
    <w:panose1 w:val="02010600040101010101"/>
    <w:charset w:val="86"/>
    <w:family w:val="auto"/>
    <w:pitch w:val="variable"/>
    <w:sig w:usb0="00000287" w:usb1="080F0000" w:usb2="00000010" w:usb3="00000000" w:csb0="0004009F" w:csb1="00000000"/>
  </w:font>
  <w:font w:name="方正楷体简体">
    <w:altName w:val="方正楷体_GBK"/>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Book Antiqua">
    <w:altName w:val="Noto Sans Syriac Eastern"/>
    <w:panose1 w:val="02040602050305030304"/>
    <w:charset w:val="00"/>
    <w:family w:val="roman"/>
    <w:pitch w:val="variable"/>
    <w:sig w:usb0="00000287" w:usb1="00000000" w:usb2="00000000" w:usb3="00000000" w:csb0="0000009F" w:csb1="00000000"/>
  </w:font>
  <w:font w:name="Arial Narrow">
    <w:altName w:val="DejaVu Sans"/>
    <w:panose1 w:val="020B0606020202030204"/>
    <w:charset w:val="00"/>
    <w:family w:val="swiss"/>
    <w:pitch w:val="variable"/>
    <w:sig w:usb0="00000287" w:usb1="00000800" w:usb2="00000000" w:usb3="00000000" w:csb0="0000009F" w:csb1="00000000"/>
  </w:font>
  <w:font w:name="Trebuchet MS">
    <w:altName w:val="DejaVu Sans"/>
    <w:panose1 w:val="020B0603020202020204"/>
    <w:charset w:val="00"/>
    <w:family w:val="swiss"/>
    <w:pitch w:val="variable"/>
    <w:sig w:usb0="00000687" w:usb1="00000000" w:usb2="00000000" w:usb3="00000000" w:csb0="0000009F" w:csb1="00000000"/>
  </w:font>
  <w:font w:name="FuturaA Bk BT">
    <w:altName w:val="方正宋体S-超大字符集(SIP)"/>
    <w:charset w:val="00"/>
    <w:family w:val="auto"/>
    <w:pitch w:val="default"/>
    <w:sig w:usb0="00000000" w:usb1="00000000" w:usb2="00000000" w:usb3="00000000" w:csb0="0000001B" w:csb1="00000000"/>
  </w:font>
  <w:font w:name="黑体g">
    <w:altName w:val="方正黑体_GBK"/>
    <w:charset w:val="86"/>
    <w:family w:val="swiss"/>
    <w:pitch w:val="default"/>
    <w:sig w:usb0="00000000" w:usb1="00000000" w:usb2="00000010" w:usb3="00000000" w:csb0="00040000" w:csb1="00000000"/>
  </w:font>
  <w:font w:name="华文细黑">
    <w:altName w:val="汉仪中等线简"/>
    <w:panose1 w:val="02010600040101010101"/>
    <w:charset w:val="86"/>
    <w:family w:val="auto"/>
    <w:pitch w:val="variable"/>
    <w:sig w:usb0="00000287" w:usb1="080F0000" w:usb2="00000010" w:usb3="00000000" w:csb0="0004009F" w:csb1="00000000"/>
  </w:font>
  <w:font w:name="Franklin Gothic Book">
    <w:altName w:val="DejaVu Math TeX Gyre"/>
    <w:panose1 w:val="020B0503020102020204"/>
    <w:charset w:val="00"/>
    <w:family w:val="swiss"/>
    <w:pitch w:val="variable"/>
    <w:sig w:usb0="00000287" w:usb1="00000000" w:usb2="00000000" w:usb3="00000000" w:csb0="0000009F" w:csb1="00000000"/>
  </w:font>
  <w:font w:name="Frutiger Roman">
    <w:altName w:val="方正宋体S-超大字符集(SIP)"/>
    <w:charset w:val="00"/>
    <w:family w:val="auto"/>
    <w:pitch w:val="default"/>
    <w:sig w:usb0="00000000" w:usb1="00000000" w:usb2="00000000" w:usb3="00000000" w:csb0="00000013" w:csb1="00000000"/>
  </w:font>
  <w:font w:name="方正仿宋_GB2312">
    <w:altName w:val="仿宋"/>
    <w:charset w:val="86"/>
    <w:family w:val="auto"/>
    <w:pitch w:val="default"/>
  </w:font>
  <w:font w:name="方正仿宋_GB18030">
    <w:altName w:val="仿宋"/>
    <w:charset w:val="86"/>
    <w:family w:val="auto"/>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DokChampa">
    <w:altName w:val="Arial Unicode MS"/>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34E" w:rsidRDefault="0080134E">
    <w:pPr>
      <w:pStyle w:val="aff5"/>
      <w:spacing w:line="14" w:lineRule="auto"/>
      <w:rPr>
        <w:sz w:val="20"/>
      </w:rPr>
    </w:pPr>
    <w:r>
      <w:rPr>
        <w:noProof/>
      </w:rPr>
      <mc:AlternateContent>
        <mc:Choice Requires="wps">
          <w:drawing>
            <wp:anchor distT="0" distB="0" distL="114300" distR="114300" simplePos="0" relativeHeight="251664384" behindDoc="1" locked="0" layoutInCell="1" allowOverlap="1" wp14:anchorId="6D0E1940" wp14:editId="50EB9BE4">
              <wp:simplePos x="0" y="0"/>
              <wp:positionH relativeFrom="page">
                <wp:posOffset>887730</wp:posOffset>
              </wp:positionH>
              <wp:positionV relativeFrom="page">
                <wp:posOffset>10193655</wp:posOffset>
              </wp:positionV>
              <wp:extent cx="484505" cy="152400"/>
              <wp:effectExtent l="0" t="0" r="10795"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80134E" w:rsidRDefault="0080134E">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69.9pt;margin-top:802.65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" filled="f" stroked="f">
              <v:textbox inset="0,0,0,0">
                <w:txbxContent>
                  <w:p w:rsidR="0080134E" w:rsidRDefault="0080134E">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34E" w:rsidRDefault="0080134E">
    <w:pPr>
      <w:pStyle w:val="aff5"/>
      <w:spacing w:line="14" w:lineRule="auto"/>
      <w:rPr>
        <w:sz w:val="20"/>
      </w:rPr>
    </w:pPr>
    <w:r>
      <w:rPr>
        <w:noProof/>
      </w:rPr>
      <mc:AlternateContent>
        <mc:Choice Requires="wps">
          <w:drawing>
            <wp:anchor distT="0" distB="0" distL="114300" distR="114300" simplePos="0" relativeHeight="251662336" behindDoc="1" locked="0" layoutInCell="1" allowOverlap="1" wp14:anchorId="79C86C64" wp14:editId="18F32E1E">
              <wp:simplePos x="0" y="0"/>
              <wp:positionH relativeFrom="page">
                <wp:posOffset>6191250</wp:posOffset>
              </wp:positionH>
              <wp:positionV relativeFrom="page">
                <wp:posOffset>10129520</wp:posOffset>
              </wp:positionV>
              <wp:extent cx="484505" cy="152400"/>
              <wp:effectExtent l="0" t="0" r="10795"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80134E" w:rsidRDefault="0080134E">
                          <w:pPr>
                            <w:spacing w:before="12"/>
                            <w:ind w:left="20"/>
                            <w:jc w:val="left"/>
                            <w:rPr>
                              <w:sz w:val="18"/>
                            </w:rPr>
                          </w:pPr>
                          <w:r>
                            <w:rPr>
                              <w:sz w:val="18"/>
                            </w:rPr>
                            <w:t xml:space="preserve">— </w:t>
                          </w:r>
                          <w:r>
                            <w:fldChar w:fldCharType="begin"/>
                          </w:r>
                          <w:r>
                            <w:rPr>
                              <w:sz w:val="18"/>
                            </w:rPr>
                            <w:instrText xml:space="preserve"> PAGE </w:instrText>
                          </w:r>
                          <w:r>
                            <w:fldChar w:fldCharType="separate"/>
                          </w:r>
                          <w:r w:rsidR="001333FE">
                            <w:rPr>
                              <w:noProof/>
                              <w:sz w:val="18"/>
                            </w:rPr>
                            <w:t>11</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487.5pt;margin-top:797.6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" filled="f" stroked="f">
              <v:textbox inset="0,0,0,0">
                <w:txbxContent>
                  <w:p w:rsidR="0080134E" w:rsidRDefault="0080134E">
                    <w:pPr>
                      <w:spacing w:before="12"/>
                      <w:ind w:left="20"/>
                      <w:jc w:val="left"/>
                      <w:rPr>
                        <w:sz w:val="18"/>
                      </w:rPr>
                    </w:pPr>
                    <w:r>
                      <w:rPr>
                        <w:sz w:val="18"/>
                      </w:rPr>
                      <w:t xml:space="preserve">— </w:t>
                    </w:r>
                    <w:r>
                      <w:fldChar w:fldCharType="begin"/>
                    </w:r>
                    <w:r>
                      <w:rPr>
                        <w:sz w:val="18"/>
                      </w:rPr>
                      <w:instrText xml:space="preserve"> PAGE </w:instrText>
                    </w:r>
                    <w:r>
                      <w:fldChar w:fldCharType="separate"/>
                    </w:r>
                    <w:r w:rsidR="001333FE">
                      <w:rPr>
                        <w:noProof/>
                        <w:sz w:val="18"/>
                      </w:rPr>
                      <w:t>11</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443CFD0E" wp14:editId="72C4D8DA">
              <wp:simplePos x="0" y="0"/>
              <wp:positionH relativeFrom="page">
                <wp:posOffset>887730</wp:posOffset>
              </wp:positionH>
              <wp:positionV relativeFrom="page">
                <wp:posOffset>10146030</wp:posOffset>
              </wp:positionV>
              <wp:extent cx="101600" cy="177800"/>
              <wp:effectExtent l="0" t="0" r="12700" b="1270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80134E" w:rsidRDefault="0080134E">
                          <w:pPr>
                            <w:spacing w:line="280" w:lineRule="exact"/>
                            <w:ind w:left="20"/>
                            <w:jc w:val="left"/>
                            <w:rPr>
                              <w:rFonts w:ascii="宋体"/>
                              <w:sz w:val="24"/>
                            </w:rPr>
                          </w:pPr>
                        </w:p>
                      </w:txbxContent>
                    </wps:txbx>
                    <wps:bodyPr lIns="0" tIns="0" rIns="0" bIns="0" upright="1"/>
                  </wps:wsp>
                </a:graphicData>
              </a:graphic>
            </wp:anchor>
          </w:drawing>
        </mc:Choice>
        <mc:Fallback>
          <w:pict>
            <v:shape id="文本框 5" o:spid="_x0000_s1028" type="#_x0000_t202" style="position:absolute;left:0;text-align:left;margin-left:69.9pt;margin-top:798.9pt;width:8pt;height:14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US2RSKUBAAAqAwAADgAAAAAAAAAAAAAAAAAuAgAAZHJzL2Uyb0RvYy54bWxQSwECLQAUAAYA&#10;CAAAACEAfttfnt4AAAANAQAADwAAAAAAAAAAAAAAAAD/AwAAZHJzL2Rvd25yZXYueG1sUEsFBgAA&#10;AAAEAAQA8wAAAAoFAAAAAA==&#10;" filled="f" stroked="f">
              <v:textbox inset="0,0,0,0">
                <w:txbxContent>
                  <w:p w:rsidR="0080134E" w:rsidRDefault="0080134E">
                    <w:pPr>
                      <w:spacing w:line="280" w:lineRule="exact"/>
                      <w:ind w:left="20"/>
                      <w:jc w:val="left"/>
                      <w:rPr>
                        <w:rFonts w:ascii="宋体"/>
                        <w:sz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4D5" w:rsidRDefault="00D734D5" w:rsidP="00066D7B">
      <w:r>
        <w:separator/>
      </w:r>
    </w:p>
  </w:footnote>
  <w:footnote w:type="continuationSeparator" w:id="0">
    <w:p w:rsidR="00D734D5" w:rsidRDefault="00D734D5" w:rsidP="00066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E16147"/>
    <w:multiLevelType w:val="singleLevel"/>
    <w:tmpl w:val="B2E16147"/>
    <w:lvl w:ilvl="0">
      <w:start w:val="1"/>
      <w:numFmt w:val="chineseCounting"/>
      <w:pStyle w:val="a"/>
      <w:suff w:val="nothing"/>
      <w:lvlText w:val="（%1）"/>
      <w:lvlJc w:val="left"/>
      <w:pPr>
        <w:ind w:left="0" w:firstLine="420"/>
      </w:pPr>
      <w:rPr>
        <w:rFonts w:hint="eastAsia"/>
        <w:sz w:val="20"/>
        <w:szCs w:val="20"/>
      </w:rPr>
    </w:lvl>
  </w:abstractNum>
  <w:abstractNum w:abstractNumId="1">
    <w:nsid w:val="D9C1AECB"/>
    <w:multiLevelType w:val="singleLevel"/>
    <w:tmpl w:val="D9C1AECB"/>
    <w:lvl w:ilvl="0">
      <w:start w:val="1"/>
      <w:numFmt w:val="decimal"/>
      <w:pStyle w:val="5-24"/>
      <w:lvlText w:val="%1)"/>
      <w:lvlJc w:val="left"/>
      <w:pPr>
        <w:ind w:left="425" w:hanging="425"/>
      </w:pPr>
      <w:rPr>
        <w:rFonts w:hint="default"/>
      </w:rPr>
    </w:lvl>
  </w:abstractNum>
  <w:abstractNum w:abstractNumId="2">
    <w:nsid w:val="FC5E4F0E"/>
    <w:multiLevelType w:val="multilevel"/>
    <w:tmpl w:val="FC5E4F0E"/>
    <w:lvl w:ilvl="0">
      <w:start w:val="1"/>
      <w:numFmt w:val="chineseCountingThousand"/>
      <w:pStyle w:val="a0"/>
      <w:suff w:val="space"/>
      <w:lvlText w:val="(%1)"/>
      <w:lvlJc w:val="left"/>
      <w:pPr>
        <w:ind w:left="420" w:hanging="420"/>
      </w:pPr>
      <w:rPr>
        <w:rFonts w:hint="eastAsia"/>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0"/>
    <w:multiLevelType w:val="multilevel"/>
    <w:tmpl w:val="00000020"/>
    <w:lvl w:ilvl="0">
      <w:start w:val="1"/>
      <w:numFmt w:val="decimal"/>
      <w:pStyle w:val="a1"/>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nsid w:val="00000026"/>
    <w:multiLevelType w:val="multilevel"/>
    <w:tmpl w:val="00000026"/>
    <w:lvl w:ilvl="0">
      <w:start w:val="1"/>
      <w:numFmt w:val="decimal"/>
      <w:pStyle w:val="a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3"/>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4"/>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5"/>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6"/>
      <w:isLgl/>
      <w:suff w:val="nothing"/>
      <w:lvlText w:val="%1.%2.%3.%4.%5.%6　"/>
      <w:lvlJc w:val="left"/>
      <w:pPr>
        <w:ind w:left="-25" w:firstLine="0"/>
      </w:pPr>
      <w:rPr>
        <w:rFonts w:ascii="Times New Roman" w:eastAsia="宋体" w:hAnsi="Times New Roman" w:hint="default"/>
        <w:b/>
        <w:i w:val="0"/>
        <w:sz w:val="28"/>
      </w:rPr>
    </w:lvl>
    <w:lvl w:ilvl="6">
      <w:start w:val="1"/>
      <w:numFmt w:val="lowerLetter"/>
      <w:pStyle w:val="a7"/>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8"/>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nsid w:val="01B82FED"/>
    <w:multiLevelType w:val="multilevel"/>
    <w:tmpl w:val="01B82FED"/>
    <w:lvl w:ilvl="0">
      <w:start w:val="2"/>
      <w:numFmt w:val="japaneseCounting"/>
      <w:lvlText w:val="第%1条"/>
      <w:lvlJc w:val="left"/>
      <w:pPr>
        <w:tabs>
          <w:tab w:val="left" w:pos="1260"/>
        </w:tabs>
        <w:ind w:left="1260" w:hanging="840"/>
      </w:pPr>
      <w:rPr>
        <w:rFonts w:hint="default"/>
      </w:rPr>
    </w:lvl>
    <w:lvl w:ilvl="1">
      <w:start w:val="8"/>
      <w:numFmt w:val="decimal"/>
      <w:lvlText w:val="%2．"/>
      <w:lvlJc w:val="left"/>
      <w:pPr>
        <w:tabs>
          <w:tab w:val="left" w:pos="1200"/>
        </w:tabs>
        <w:ind w:left="1200" w:hanging="360"/>
      </w:pPr>
      <w:rPr>
        <w:rFonts w:hint="default"/>
      </w:rPr>
    </w:lvl>
    <w:lvl w:ilvl="2">
      <w:start w:val="1"/>
      <w:numFmt w:val="lowerRoman"/>
      <w:lvlText w:val="%3."/>
      <w:lvlJc w:val="right"/>
      <w:pPr>
        <w:tabs>
          <w:tab w:val="left" w:pos="1680"/>
        </w:tabs>
        <w:ind w:left="1680" w:hanging="420"/>
      </w:pPr>
    </w:lvl>
    <w:lvl w:ilvl="3">
      <w:start w:val="2"/>
      <w:numFmt w:val="none"/>
      <w:lvlText w:val="3.1"/>
      <w:lvlJc w:val="left"/>
      <w:pPr>
        <w:tabs>
          <w:tab w:val="left" w:pos="2100"/>
        </w:tabs>
        <w:ind w:left="2100" w:hanging="420"/>
      </w:pPr>
      <w:rPr>
        <w:rFonts w:hint="eastAsia"/>
      </w:rPr>
    </w:lvl>
    <w:lvl w:ilvl="4">
      <w:start w:val="1"/>
      <w:numFmt w:val="lowerLetter"/>
      <w:pStyle w:val="5-1"/>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0">
    <w:nsid w:val="02C86063"/>
    <w:multiLevelType w:val="multilevel"/>
    <w:tmpl w:val="02C86063"/>
    <w:lvl w:ilvl="0">
      <w:start w:val="1"/>
      <w:numFmt w:val="bullet"/>
      <w:pStyle w:val="5-11"/>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pStyle w:val="5-3"/>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1">
    <w:nsid w:val="049A3F16"/>
    <w:multiLevelType w:val="multilevel"/>
    <w:tmpl w:val="049A3F16"/>
    <w:lvl w:ilvl="0">
      <w:start w:val="1"/>
      <w:numFmt w:val="decimal"/>
      <w:pStyle w:val="a9"/>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4B95D63"/>
    <w:multiLevelType w:val="multilevel"/>
    <w:tmpl w:val="04B95D63"/>
    <w:lvl w:ilvl="0">
      <w:start w:val="1"/>
      <w:numFmt w:val="decimal"/>
      <w:pStyle w:val="11"/>
      <w:lvlText w:val="5.7.%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6A77627"/>
    <w:multiLevelType w:val="multilevel"/>
    <w:tmpl w:val="06A77627"/>
    <w:lvl w:ilvl="0">
      <w:start w:val="1"/>
      <w:numFmt w:val="decimal"/>
      <w:lvlText w:val="6.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1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7C53CC7"/>
    <w:multiLevelType w:val="multilevel"/>
    <w:tmpl w:val="07C53CC7"/>
    <w:lvl w:ilvl="0">
      <w:start w:val="1"/>
      <w:numFmt w:val="decimalEnclosedCircle"/>
      <w:lvlText w:val="%1"/>
      <w:lvlJc w:val="left"/>
      <w:pPr>
        <w:ind w:left="898" w:hanging="36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pStyle w:val="5-14"/>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5">
    <w:nsid w:val="07D70412"/>
    <w:multiLevelType w:val="singleLevel"/>
    <w:tmpl w:val="07D70412"/>
    <w:lvl w:ilvl="0">
      <w:start w:val="1"/>
      <w:numFmt w:val="chineseCounting"/>
      <w:pStyle w:val="HS-3"/>
      <w:suff w:val="nothing"/>
      <w:lvlText w:val="（%1）"/>
      <w:lvlJc w:val="left"/>
      <w:pPr>
        <w:ind w:left="0" w:firstLine="420"/>
      </w:pPr>
      <w:rPr>
        <w:rFonts w:hint="eastAsia"/>
      </w:rPr>
    </w:lvl>
  </w:abstractNum>
  <w:abstractNum w:abstractNumId="16">
    <w:nsid w:val="07E34F2C"/>
    <w:multiLevelType w:val="multilevel"/>
    <w:tmpl w:val="07E34F2C"/>
    <w:lvl w:ilvl="0">
      <w:start w:val="1"/>
      <w:numFmt w:val="bullet"/>
      <w:pStyle w:val="-2"/>
      <w:lvlText w:val=""/>
      <w:lvlJc w:val="left"/>
      <w:pPr>
        <w:tabs>
          <w:tab w:val="left" w:pos="794"/>
        </w:tabs>
        <w:ind w:left="794"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nsid w:val="07E478B8"/>
    <w:multiLevelType w:val="multilevel"/>
    <w:tmpl w:val="07E478B8"/>
    <w:lvl w:ilvl="0">
      <w:start w:val="1"/>
      <w:numFmt w:val="decimal"/>
      <w:pStyle w:val="20"/>
      <w:lvlText w:val="5.1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0"/>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nsid w:val="0E475D38"/>
    <w:multiLevelType w:val="multilevel"/>
    <w:tmpl w:val="0E475D3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5-5"/>
      <w:lvlText w:val="%4."/>
      <w:lvlJc w:val="left"/>
      <w:pPr>
        <w:ind w:left="1680" w:hanging="420"/>
      </w:pPr>
    </w:lvl>
    <w:lvl w:ilvl="4">
      <w:start w:val="1"/>
      <w:numFmt w:val="lowerLetter"/>
      <w:pStyle w:val="5-13"/>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10472DB1"/>
    <w:multiLevelType w:val="multilevel"/>
    <w:tmpl w:val="10472DB1"/>
    <w:lvl w:ilvl="0">
      <w:start w:val="1"/>
      <w:numFmt w:val="chineseCountingThousand"/>
      <w:pStyle w:val="A10"/>
      <w:suff w:val="space"/>
      <w:lvlText w:val="%1、"/>
      <w:lvlJc w:val="left"/>
      <w:pPr>
        <w:ind w:left="480" w:hanging="480"/>
      </w:pPr>
      <w:rPr>
        <w:rFonts w:hint="default"/>
      </w:r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0"/>
      <w:lvlText w:val="%4."/>
      <w:lvlJc w:val="left"/>
      <w:pPr>
        <w:ind w:left="1680" w:hanging="420"/>
      </w:pPr>
    </w:lvl>
    <w:lvl w:ilvl="4">
      <w:start w:val="1"/>
      <w:numFmt w:val="lowerLetter"/>
      <w:pStyle w:val="12"/>
      <w:lvlText w:val="%5)"/>
      <w:lvlJc w:val="left"/>
      <w:pPr>
        <w:ind w:left="2100" w:hanging="420"/>
      </w:pPr>
    </w:lvl>
    <w:lvl w:ilvl="5">
      <w:start w:val="1"/>
      <w:numFmt w:val="lowerRoman"/>
      <w:lvlText w:val="%6."/>
      <w:lvlJc w:val="right"/>
      <w:pPr>
        <w:ind w:left="2520" w:hanging="420"/>
      </w:pPr>
    </w:lvl>
    <w:lvl w:ilvl="6">
      <w:start w:val="1"/>
      <w:numFmt w:val="decimal"/>
      <w:pStyle w:val="7"/>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27D7D27"/>
    <w:multiLevelType w:val="multilevel"/>
    <w:tmpl w:val="127D7D27"/>
    <w:lvl w:ilvl="0">
      <w:start w:val="1"/>
      <w:numFmt w:val="decimal"/>
      <w:pStyle w:val="13"/>
      <w:lvlText w:val="2.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155E6A8F"/>
    <w:multiLevelType w:val="multilevel"/>
    <w:tmpl w:val="155E6A8F"/>
    <w:lvl w:ilvl="0">
      <w:start w:val="1"/>
      <w:numFmt w:val="decimal"/>
      <w:pStyle w:val="30"/>
      <w:lvlText w:val="（%1）"/>
      <w:lvlJc w:val="left"/>
      <w:pPr>
        <w:tabs>
          <w:tab w:val="left" w:pos="1571"/>
        </w:tabs>
        <w:ind w:left="1571" w:hanging="720"/>
      </w:pPr>
      <w:rPr>
        <w:rFonts w:ascii="仿宋" w:eastAsia="仿宋" w:hAnsi="仿宋"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3">
    <w:nsid w:val="1A1E37B6"/>
    <w:multiLevelType w:val="multilevel"/>
    <w:tmpl w:val="1A1E37B6"/>
    <w:lvl w:ilvl="0">
      <w:start w:val="1"/>
      <w:numFmt w:val="decimal"/>
      <w:pStyle w:val="aa"/>
      <w:lvlText w:val="5.2.%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pStyle w:val="ItemList3"/>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4">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1FC91163"/>
    <w:multiLevelType w:val="multilevel"/>
    <w:tmpl w:val="1FC91163"/>
    <w:lvl w:ilvl="0">
      <w:start w:val="1"/>
      <w:numFmt w:val="decimal"/>
      <w:pStyle w:val="-10"/>
      <w:suff w:val="nothing"/>
      <w:lvlText w:val="%1　"/>
      <w:lvlJc w:val="left"/>
      <w:pPr>
        <w:ind w:left="0" w:firstLine="0"/>
      </w:pPr>
      <w:rPr>
        <w:rFonts w:ascii="黑体" w:eastAsia="黑体" w:hAnsi="Times New Roman" w:cs="Times New Roman" w:hint="eastAsia"/>
        <w:b w:val="0"/>
        <w:i w:val="0"/>
        <w:sz w:val="21"/>
        <w:szCs w:val="21"/>
      </w:rPr>
    </w:lvl>
    <w:lvl w:ilvl="1">
      <w:start w:val="1"/>
      <w:numFmt w:val="decimal"/>
      <w:suff w:val="nothing"/>
      <w:lvlText w:val="%1.%2　"/>
      <w:lvlJc w:val="left"/>
      <w:pPr>
        <w:ind w:left="851"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1277" w:firstLine="0"/>
      </w:pPr>
      <w:rPr>
        <w:rFonts w:ascii="黑体" w:eastAsia="黑体" w:hAnsi="Times New Roman" w:cs="Times New Roman" w:hint="eastAsia"/>
        <w:b w:val="0"/>
        <w:i w:val="0"/>
        <w:sz w:val="21"/>
      </w:rPr>
    </w:lvl>
    <w:lvl w:ilvl="3">
      <w:start w:val="1"/>
      <w:numFmt w:val="decimal"/>
      <w:suff w:val="nothing"/>
      <w:lvlText w:val="%1.%2.%3.%4　"/>
      <w:lvlJc w:val="left"/>
      <w:pPr>
        <w:ind w:left="0" w:firstLine="0"/>
      </w:pPr>
      <w:rPr>
        <w:rFonts w:ascii="黑体" w:eastAsia="黑体" w:hAnsi="Times New Roman" w:cs="Times New Roman" w:hint="eastAsia"/>
        <w:b w:val="0"/>
        <w:i w:val="0"/>
        <w:sz w:val="21"/>
      </w:rPr>
    </w:lvl>
    <w:lvl w:ilvl="4">
      <w:start w:val="1"/>
      <w:numFmt w:val="decimal"/>
      <w:suff w:val="nothing"/>
      <w:lvlText w:val="%1.%2.%3.%4.%5　"/>
      <w:lvlJc w:val="left"/>
      <w:pPr>
        <w:ind w:left="0" w:firstLine="0"/>
      </w:pPr>
      <w:rPr>
        <w:rFonts w:ascii="黑体" w:eastAsia="黑体" w:hAnsi="Times New Roman" w:cs="Times New Roman" w:hint="eastAsia"/>
        <w:b w:val="0"/>
        <w:i w:val="0"/>
        <w:sz w:val="21"/>
      </w:rPr>
    </w:lvl>
    <w:lvl w:ilvl="5">
      <w:start w:val="1"/>
      <w:numFmt w:val="decimal"/>
      <w:suff w:val="nothing"/>
      <w:lvlText w:val="%1.%2.%3.%4.%5.%6　"/>
      <w:lvlJc w:val="left"/>
      <w:pPr>
        <w:ind w:left="0" w:firstLine="0"/>
      </w:pPr>
      <w:rPr>
        <w:rFonts w:ascii="黑体" w:eastAsia="黑体" w:hAnsi="Times New Roman" w:cs="Times New Roman" w:hint="eastAsia"/>
        <w:b w:val="0"/>
        <w:i w:val="0"/>
        <w:sz w:val="21"/>
      </w:rPr>
    </w:lvl>
    <w:lvl w:ilvl="6">
      <w:start w:val="1"/>
      <w:numFmt w:val="decimal"/>
      <w:suff w:val="nothing"/>
      <w:lvlText w:val="%1%2.%3.%4.%5.%6.%7　"/>
      <w:lvlJc w:val="left"/>
      <w:pPr>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rPr>
    </w:lvl>
    <w:lvl w:ilvl="8">
      <w:start w:val="1"/>
      <w:numFmt w:val="decimal"/>
      <w:lvlText w:val="%1.%2.%3.%4.%5.%6.%7.%8.%9"/>
      <w:lvlJc w:val="left"/>
      <w:pPr>
        <w:tabs>
          <w:tab w:val="left" w:pos="4777"/>
        </w:tabs>
        <w:ind w:left="4677" w:hanging="1700"/>
      </w:pPr>
      <w:rPr>
        <w:rFonts w:cs="Times New Roman"/>
      </w:rPr>
    </w:lvl>
  </w:abstractNum>
  <w:abstractNum w:abstractNumId="26">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27">
    <w:nsid w:val="28A03C5E"/>
    <w:multiLevelType w:val="multilevel"/>
    <w:tmpl w:val="28A03C5E"/>
    <w:lvl w:ilvl="0">
      <w:start w:val="1"/>
      <w:numFmt w:val="decimal"/>
      <w:pStyle w:val="ab"/>
      <w:lvlText w:val="%1"/>
      <w:lvlJc w:val="left"/>
      <w:pPr>
        <w:tabs>
          <w:tab w:val="left" w:pos="425"/>
        </w:tabs>
        <w:ind w:left="425" w:hanging="425"/>
      </w:pPr>
      <w:rPr>
        <w:rFonts w:hint="eastAsia"/>
      </w:rPr>
    </w:lvl>
    <w:lvl w:ilvl="1">
      <w:start w:val="1"/>
      <w:numFmt w:val="decimal"/>
      <w:lvlText w:val="3.%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none"/>
      <w:lvlText w:val="3.1"/>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nsid w:val="2AC62364"/>
    <w:multiLevelType w:val="multilevel"/>
    <w:tmpl w:val="2AC62364"/>
    <w:lvl w:ilvl="0">
      <w:start w:val="1"/>
      <w:numFmt w:val="decimal"/>
      <w:pStyle w:val="32"/>
      <w:lvlText w:val="5.%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2DAC64B2"/>
    <w:multiLevelType w:val="multilevel"/>
    <w:tmpl w:val="2DAC64B2"/>
    <w:lvl w:ilvl="0">
      <w:start w:val="1"/>
      <w:numFmt w:val="decimalEnclosedCircle"/>
      <w:lvlText w:val="%1"/>
      <w:lvlJc w:val="left"/>
      <w:pPr>
        <w:ind w:left="420" w:hanging="420"/>
      </w:pPr>
      <w:rPr>
        <w:rFonts w:ascii="宋体" w:eastAsia="Times New Roman" w:hAnsi="宋体" w:hint="eastAsia"/>
      </w:rPr>
    </w:lvl>
    <w:lvl w:ilvl="1">
      <w:start w:val="1"/>
      <w:numFmt w:val="lowerLetter"/>
      <w:pStyle w:val="3GB231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2E1B6F41"/>
    <w:multiLevelType w:val="multilevel"/>
    <w:tmpl w:val="2E1B6F41"/>
    <w:lvl w:ilvl="0">
      <w:start w:val="1"/>
      <w:numFmt w:val="bullet"/>
      <w:pStyle w:val="5-10"/>
      <w:lvlText w:val=""/>
      <w:lvlJc w:val="left"/>
      <w:pPr>
        <w:tabs>
          <w:tab w:val="left" w:pos="833"/>
        </w:tabs>
        <w:ind w:left="833" w:hanging="420"/>
      </w:pPr>
      <w:rPr>
        <w:rFonts w:ascii="Wingdings" w:hAnsi="Wingdings" w:hint="default"/>
      </w:rPr>
    </w:lvl>
    <w:lvl w:ilvl="1">
      <w:start w:val="1"/>
      <w:numFmt w:val="bullet"/>
      <w:lvlText w:val=""/>
      <w:lvlJc w:val="left"/>
      <w:pPr>
        <w:tabs>
          <w:tab w:val="left" w:pos="1253"/>
        </w:tabs>
        <w:ind w:left="1253" w:hanging="420"/>
      </w:pPr>
      <w:rPr>
        <w:rFonts w:ascii="Wingdings" w:hAnsi="Wingdings" w:hint="default"/>
      </w:rPr>
    </w:lvl>
    <w:lvl w:ilvl="2">
      <w:start w:val="1"/>
      <w:numFmt w:val="bullet"/>
      <w:lvlText w:val=""/>
      <w:lvlJc w:val="left"/>
      <w:pPr>
        <w:tabs>
          <w:tab w:val="left" w:pos="1673"/>
        </w:tabs>
        <w:ind w:left="1673" w:hanging="420"/>
      </w:pPr>
      <w:rPr>
        <w:rFonts w:ascii="Wingdings" w:hAnsi="Wingdings" w:hint="default"/>
      </w:rPr>
    </w:lvl>
    <w:lvl w:ilvl="3">
      <w:start w:val="1"/>
      <w:numFmt w:val="bullet"/>
      <w:lvlText w:val=""/>
      <w:lvlJc w:val="left"/>
      <w:pPr>
        <w:tabs>
          <w:tab w:val="left" w:pos="2093"/>
        </w:tabs>
        <w:ind w:left="2093" w:hanging="420"/>
      </w:pPr>
      <w:rPr>
        <w:rFonts w:ascii="Wingdings" w:hAnsi="Wingdings" w:hint="default"/>
      </w:rPr>
    </w:lvl>
    <w:lvl w:ilvl="4">
      <w:start w:val="1"/>
      <w:numFmt w:val="bullet"/>
      <w:pStyle w:val="5-2"/>
      <w:lvlText w:val=""/>
      <w:lvlJc w:val="left"/>
      <w:pPr>
        <w:tabs>
          <w:tab w:val="left" w:pos="2513"/>
        </w:tabs>
        <w:ind w:left="2513" w:hanging="420"/>
      </w:pPr>
      <w:rPr>
        <w:rFonts w:ascii="Wingdings" w:hAnsi="Wingdings" w:hint="default"/>
      </w:rPr>
    </w:lvl>
    <w:lvl w:ilvl="5">
      <w:start w:val="1"/>
      <w:numFmt w:val="bullet"/>
      <w:lvlText w:val=""/>
      <w:lvlJc w:val="left"/>
      <w:pPr>
        <w:tabs>
          <w:tab w:val="left" w:pos="2933"/>
        </w:tabs>
        <w:ind w:left="2933" w:hanging="420"/>
      </w:pPr>
      <w:rPr>
        <w:rFonts w:ascii="Wingdings" w:hAnsi="Wingdings" w:hint="default"/>
      </w:rPr>
    </w:lvl>
    <w:lvl w:ilvl="6">
      <w:start w:val="1"/>
      <w:numFmt w:val="bullet"/>
      <w:lvlText w:val=""/>
      <w:lvlJc w:val="left"/>
      <w:pPr>
        <w:tabs>
          <w:tab w:val="left" w:pos="3353"/>
        </w:tabs>
        <w:ind w:left="3353" w:hanging="420"/>
      </w:pPr>
      <w:rPr>
        <w:rFonts w:ascii="Wingdings" w:hAnsi="Wingdings" w:hint="default"/>
      </w:rPr>
    </w:lvl>
    <w:lvl w:ilvl="7">
      <w:start w:val="1"/>
      <w:numFmt w:val="bullet"/>
      <w:lvlText w:val=""/>
      <w:lvlJc w:val="left"/>
      <w:pPr>
        <w:tabs>
          <w:tab w:val="left" w:pos="3773"/>
        </w:tabs>
        <w:ind w:left="3773" w:hanging="420"/>
      </w:pPr>
      <w:rPr>
        <w:rFonts w:ascii="Wingdings" w:hAnsi="Wingdings" w:hint="default"/>
      </w:rPr>
    </w:lvl>
    <w:lvl w:ilvl="8">
      <w:start w:val="1"/>
      <w:numFmt w:val="bullet"/>
      <w:lvlText w:val=""/>
      <w:lvlJc w:val="left"/>
      <w:pPr>
        <w:tabs>
          <w:tab w:val="left" w:pos="4193"/>
        </w:tabs>
        <w:ind w:left="4193" w:hanging="420"/>
      </w:pPr>
      <w:rPr>
        <w:rFonts w:ascii="Wingdings" w:hAnsi="Wingdings" w:hint="default"/>
      </w:rPr>
    </w:lvl>
  </w:abstractNum>
  <w:abstractNum w:abstractNumId="31">
    <w:nsid w:val="2EF34F86"/>
    <w:multiLevelType w:val="multilevel"/>
    <w:tmpl w:val="2EF34F86"/>
    <w:lvl w:ilvl="0">
      <w:start w:val="1"/>
      <w:numFmt w:val="japaneseCounting"/>
      <w:pStyle w:val="14"/>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pStyle w:val="4"/>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2">
    <w:nsid w:val="3079534A"/>
    <w:multiLevelType w:val="multilevel"/>
    <w:tmpl w:val="3079534A"/>
    <w:lvl w:ilvl="0">
      <w:start w:val="1"/>
      <w:numFmt w:val="bullet"/>
      <w:pStyle w:val="5-8"/>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decimal"/>
      <w:lvlText w:val="%3、"/>
      <w:lvlJc w:val="left"/>
      <w:pPr>
        <w:tabs>
          <w:tab w:val="left" w:pos="1560"/>
        </w:tabs>
        <w:ind w:left="1560" w:hanging="720"/>
      </w:pPr>
    </w:lvl>
    <w:lvl w:ilvl="3">
      <w:start w:val="1"/>
      <w:numFmt w:val="bullet"/>
      <w:pStyle w:val="4-8"/>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3">
    <w:nsid w:val="372A7F38"/>
    <w:multiLevelType w:val="multilevel"/>
    <w:tmpl w:val="372A7F38"/>
    <w:lvl w:ilvl="0">
      <w:start w:val="1"/>
      <w:numFmt w:val="decimal"/>
      <w:pStyle w:val="50"/>
      <w:lvlText w:val="2.9.%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38F95763"/>
    <w:multiLevelType w:val="multilevel"/>
    <w:tmpl w:val="38F95763"/>
    <w:lvl w:ilvl="0">
      <w:start w:val="1"/>
      <w:numFmt w:val="lowerLetter"/>
      <w:pStyle w:val="ac"/>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nsid w:val="39121FA4"/>
    <w:multiLevelType w:val="multilevel"/>
    <w:tmpl w:val="39121FA4"/>
    <w:lvl w:ilvl="0">
      <w:start w:val="1"/>
      <w:numFmt w:val="decimal"/>
      <w:pStyle w:val="3661"/>
      <w:lvlText w:val="1.1.%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
    <w:nsid w:val="3EB4493E"/>
    <w:multiLevelType w:val="multilevel"/>
    <w:tmpl w:val="3EB4493E"/>
    <w:lvl w:ilvl="0">
      <w:start w:val="1"/>
      <w:numFmt w:val="decimal"/>
      <w:pStyle w:val="ad"/>
      <w:lvlText w:val="8.%1"/>
      <w:lvlJc w:val="left"/>
      <w:pPr>
        <w:ind w:left="420" w:hanging="420"/>
      </w:pPr>
      <w:rPr>
        <w:rFonts w:ascii="Times New Roman" w:eastAsia="宋体" w:hAnsi="Times New Roman" w:hint="eastAsia"/>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47F37F83"/>
    <w:multiLevelType w:val="multilevel"/>
    <w:tmpl w:val="47F37F83"/>
    <w:lvl w:ilvl="0">
      <w:start w:val="1"/>
      <w:numFmt w:val="decimal"/>
      <w:suff w:val="space"/>
      <w:lvlText w:val="第 %1 章"/>
      <w:lvlJc w:val="center"/>
      <w:pPr>
        <w:ind w:left="0" w:firstLine="288"/>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vertAlign w:val="baseline"/>
        <w14:shadow w14:blurRad="0" w14:dist="0" w14:dir="0" w14:sx="0" w14:sy="0" w14:kx="0" w14:ky="0" w14:algn="none">
          <w14:srgbClr w14:val="000000"/>
        </w14:shadow>
      </w:rPr>
    </w:lvl>
    <w:lvl w:ilvl="2">
      <w:start w:val="1"/>
      <w:numFmt w:val="decimal"/>
      <w:isLgl/>
      <w:suff w:val="space"/>
      <w:lvlText w:val="%1.%2.%3"/>
      <w:lvlJc w:val="left"/>
      <w:pPr>
        <w:ind w:left="2270" w:hanging="2270"/>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pStyle w:val="5-18"/>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lvlText w:val="%1.%2.%3.%4.%5.%6.%7"/>
      <w:lvlJc w:val="left"/>
      <w:pPr>
        <w:tabs>
          <w:tab w:val="left" w:pos="2136"/>
        </w:tabs>
        <w:ind w:left="2136" w:hanging="1296"/>
      </w:pPr>
      <w:rPr>
        <w:rFonts w:hint="eastAsia"/>
      </w:rPr>
    </w:lvl>
    <w:lvl w:ilvl="7">
      <w:start w:val="1"/>
      <w:numFmt w:val="decimal"/>
      <w:suff w:val="space"/>
      <w:lvlText w:val="%1.%2.%3.%4.%5.%6.%7.%8"/>
      <w:lvlJc w:val="left"/>
      <w:pPr>
        <w:ind w:left="2268" w:hanging="2268"/>
      </w:pPr>
      <w:rPr>
        <w:rFonts w:hint="eastAsia"/>
      </w:rPr>
    </w:lvl>
    <w:lvl w:ilvl="8">
      <w:start w:val="1"/>
      <w:numFmt w:val="decimal"/>
      <w:lvlText w:val="%1.%2.%3.%4.%5.%6.%7.%8.%9"/>
      <w:lvlJc w:val="left"/>
      <w:pPr>
        <w:tabs>
          <w:tab w:val="left" w:pos="2424"/>
        </w:tabs>
        <w:ind w:left="2424" w:hanging="1584"/>
      </w:pPr>
      <w:rPr>
        <w:rFonts w:hint="eastAsia"/>
      </w:rPr>
    </w:lvl>
  </w:abstractNum>
  <w:abstractNum w:abstractNumId="38">
    <w:nsid w:val="4C6E6E98"/>
    <w:multiLevelType w:val="multilevel"/>
    <w:tmpl w:val="4C6E6E98"/>
    <w:lvl w:ilvl="0">
      <w:start w:val="1"/>
      <w:numFmt w:val="bullet"/>
      <w:pStyle w:val="ae"/>
      <w:lvlText w:val=""/>
      <w:lvlJc w:val="left"/>
      <w:pPr>
        <w:tabs>
          <w:tab w:val="left" w:pos="3300"/>
        </w:tabs>
        <w:ind w:left="3300" w:hanging="420"/>
      </w:pPr>
      <w:rPr>
        <w:rFonts w:ascii="Wingdings" w:hAnsi="Wingdings" w:hint="default"/>
      </w:rPr>
    </w:lvl>
    <w:lvl w:ilvl="1">
      <w:start w:val="4"/>
      <w:numFmt w:val="japaneseCounting"/>
      <w:lvlText w:val="第%2章"/>
      <w:lvlJc w:val="left"/>
      <w:pPr>
        <w:tabs>
          <w:tab w:val="left" w:pos="1695"/>
        </w:tabs>
        <w:ind w:left="1695" w:hanging="1275"/>
      </w:pPr>
    </w:lvl>
    <w:lvl w:ilvl="2">
      <w:start w:val="1"/>
      <w:numFmt w:val="decimal"/>
      <w:lvlText w:val="%3、"/>
      <w:lvlJc w:val="left"/>
      <w:pPr>
        <w:tabs>
          <w:tab w:val="left" w:pos="1200"/>
        </w:tabs>
        <w:ind w:left="1200" w:hanging="360"/>
      </w:pPr>
    </w:lvl>
    <w:lvl w:ilvl="3">
      <w:start w:val="1"/>
      <w:numFmt w:val="decimal"/>
      <w:lvlText w:val="%4）"/>
      <w:lvlJc w:val="left"/>
      <w:pPr>
        <w:tabs>
          <w:tab w:val="left" w:pos="1620"/>
        </w:tabs>
        <w:ind w:left="1620" w:hanging="36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nsid w:val="4CA75A52"/>
    <w:multiLevelType w:val="multilevel"/>
    <w:tmpl w:val="4CA75A52"/>
    <w:lvl w:ilvl="0">
      <w:start w:val="1"/>
      <w:numFmt w:val="decimal"/>
      <w:pStyle w:val="15"/>
      <w:lvlText w:val="%1)"/>
      <w:lvlJc w:val="left"/>
      <w:pPr>
        <w:ind w:left="420" w:firstLine="0"/>
      </w:p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40">
    <w:nsid w:val="4D655F1A"/>
    <w:multiLevelType w:val="multilevel"/>
    <w:tmpl w:val="4D655F1A"/>
    <w:lvl w:ilvl="0">
      <w:start w:val="1"/>
      <w:numFmt w:val="decimal"/>
      <w:lvlText w:val="%1"/>
      <w:lvlJc w:val="left"/>
      <w:pPr>
        <w:tabs>
          <w:tab w:val="left" w:pos="425"/>
        </w:tabs>
        <w:ind w:left="425" w:hanging="425"/>
      </w:pPr>
      <w:rPr>
        <w:rFonts w:hint="eastAsia"/>
      </w:rPr>
    </w:lvl>
    <w:lvl w:ilvl="1">
      <w:start w:val="1"/>
      <w:numFmt w:val="decimal"/>
      <w:lvlText w:val="2.%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4-1"/>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1">
    <w:nsid w:val="4E37518A"/>
    <w:multiLevelType w:val="multilevel"/>
    <w:tmpl w:val="4E37518A"/>
    <w:lvl w:ilvl="0">
      <w:start w:val="1"/>
      <w:numFmt w:val="bullet"/>
      <w:pStyle w:val="af"/>
      <w:lvlText w:val=""/>
      <w:lvlJc w:val="left"/>
      <w:pPr>
        <w:tabs>
          <w:tab w:val="left" w:pos="1134"/>
        </w:tabs>
        <w:ind w:left="1134" w:hanging="510"/>
      </w:pPr>
      <w:rPr>
        <w:rFonts w:ascii="Symbol" w:hAnsi="Symbol" w:hint="default"/>
        <w:b/>
        <w:bCs w:val="0"/>
        <w:i w:val="0"/>
        <w:iCs w:val="0"/>
        <w:color w:val="auto"/>
        <w:sz w:val="20"/>
        <w:szCs w:val="20"/>
      </w:rPr>
    </w:lvl>
    <w:lvl w:ilvl="1">
      <w:start w:val="1"/>
      <w:numFmt w:val="bullet"/>
      <w:lvlText w:val=""/>
      <w:lvlJc w:val="left"/>
      <w:pPr>
        <w:tabs>
          <w:tab w:val="left" w:pos="1418"/>
        </w:tabs>
        <w:ind w:left="1418" w:hanging="284"/>
      </w:pPr>
      <w:rPr>
        <w:rFonts w:ascii="Wingdings" w:hAnsi="Wingdings" w:hint="default"/>
        <w:b w:val="0"/>
        <w:bCs w:val="0"/>
        <w:i w:val="0"/>
        <w:iCs w:val="0"/>
        <w:color w:val="auto"/>
        <w:sz w:val="12"/>
        <w:szCs w:val="20"/>
      </w:rPr>
    </w:lvl>
    <w:lvl w:ilvl="2">
      <w:start w:val="1"/>
      <w:numFmt w:val="bullet"/>
      <w:lvlText w:val=""/>
      <w:lvlJc w:val="left"/>
      <w:pPr>
        <w:tabs>
          <w:tab w:val="left" w:pos="1701"/>
        </w:tabs>
        <w:ind w:left="1701" w:hanging="283"/>
      </w:pPr>
      <w:rPr>
        <w:rFonts w:ascii="Symbol" w:hAnsi="Symbol" w:hint="default"/>
        <w:b w:val="0"/>
        <w:bCs w:val="0"/>
        <w:i w:val="0"/>
        <w:iCs w:val="0"/>
        <w:color w:val="auto"/>
        <w:sz w:val="20"/>
        <w:szCs w:val="20"/>
      </w:rPr>
    </w:lvl>
    <w:lvl w:ilvl="3">
      <w:start w:val="1"/>
      <w:numFmt w:val="bullet"/>
      <w:lvlRestart w:val="0"/>
      <w:lvlText w:val=""/>
      <w:lvlJc w:val="left"/>
      <w:pPr>
        <w:tabs>
          <w:tab w:val="left" w:pos="284"/>
        </w:tabs>
        <w:ind w:left="284" w:hanging="284"/>
      </w:pPr>
      <w:rPr>
        <w:rFonts w:ascii="Symbol" w:hAnsi="Symbol" w:hint="default"/>
        <w:b w:val="0"/>
        <w:bCs w:val="0"/>
        <w:i w:val="0"/>
        <w:iCs w:val="0"/>
        <w:color w:val="auto"/>
        <w:sz w:val="20"/>
        <w:szCs w:val="20"/>
      </w:rPr>
    </w:lvl>
    <w:lvl w:ilvl="4">
      <w:start w:val="1"/>
      <w:numFmt w:val="bullet"/>
      <w:pStyle w:val="ItemListinTable"/>
      <w:lvlText w:val=""/>
      <w:lvlJc w:val="left"/>
      <w:pPr>
        <w:tabs>
          <w:tab w:val="left" w:pos="510"/>
        </w:tabs>
        <w:ind w:left="510" w:hanging="226"/>
      </w:pPr>
      <w:rPr>
        <w:rFonts w:ascii="Wingdings" w:hAnsi="Wingdings" w:hint="default"/>
        <w:b w:val="0"/>
        <w:bCs w:val="0"/>
        <w:i w:val="0"/>
        <w:iCs w:val="0"/>
        <w:color w:val="auto"/>
        <w:sz w:val="10"/>
        <w:szCs w:val="20"/>
      </w:rPr>
    </w:lvl>
    <w:lvl w:ilvl="5">
      <w:start w:val="1"/>
      <w:numFmt w:val="bullet"/>
      <w:lvlRestart w:val="0"/>
      <w:lvlText w:val=""/>
      <w:lvlJc w:val="left"/>
      <w:pPr>
        <w:tabs>
          <w:tab w:val="left" w:pos="284"/>
        </w:tabs>
        <w:ind w:left="284" w:hanging="284"/>
      </w:pPr>
      <w:rPr>
        <w:rFonts w:ascii="Symbol" w:hAnsi="Symbol" w:hint="default"/>
        <w:color w:val="auto"/>
        <w:sz w:val="20"/>
        <w:szCs w:val="20"/>
      </w:rPr>
    </w:lvl>
    <w:lvl w:ilvl="6">
      <w:start w:val="1"/>
      <w:numFmt w:val="none"/>
      <w:lvlText w:val="%7"/>
      <w:lvlJc w:val="left"/>
      <w:pPr>
        <w:tabs>
          <w:tab w:val="left" w:pos="323"/>
        </w:tabs>
        <w:ind w:left="323" w:firstLine="920"/>
      </w:pPr>
      <w:rPr>
        <w:rFonts w:hint="default"/>
        <w:color w:val="auto"/>
      </w:rPr>
    </w:lvl>
    <w:lvl w:ilvl="7">
      <w:start w:val="1"/>
      <w:numFmt w:val="none"/>
      <w:lvlText w:val="%8"/>
      <w:lvlJc w:val="left"/>
      <w:pPr>
        <w:tabs>
          <w:tab w:val="left" w:pos="323"/>
        </w:tabs>
        <w:ind w:left="323" w:firstLine="920"/>
      </w:pPr>
      <w:rPr>
        <w:rFonts w:hint="default"/>
      </w:rPr>
    </w:lvl>
    <w:lvl w:ilvl="8">
      <w:start w:val="1"/>
      <w:numFmt w:val="none"/>
      <w:lvlText w:val="%9"/>
      <w:lvlJc w:val="left"/>
      <w:pPr>
        <w:tabs>
          <w:tab w:val="left" w:pos="323"/>
        </w:tabs>
        <w:ind w:left="323" w:firstLine="920"/>
      </w:pPr>
      <w:rPr>
        <w:rFonts w:hint="default"/>
      </w:rPr>
    </w:lvl>
  </w:abstractNum>
  <w:abstractNum w:abstractNumId="42">
    <w:nsid w:val="524F754F"/>
    <w:multiLevelType w:val="multilevel"/>
    <w:tmpl w:val="524F754F"/>
    <w:lvl w:ilvl="0">
      <w:start w:val="1"/>
      <w:numFmt w:val="decimal"/>
      <w:lvlText w:val="5.10.%1"/>
      <w:lvlJc w:val="left"/>
      <w:pPr>
        <w:ind w:left="420" w:hanging="420"/>
      </w:pPr>
    </w:lvl>
    <w:lvl w:ilvl="1">
      <w:start w:val="1"/>
      <w:numFmt w:val="lowerLetter"/>
      <w:lvlText w:val="%2)"/>
      <w:lvlJc w:val="left"/>
      <w:pPr>
        <w:ind w:left="840" w:hanging="420"/>
      </w:pPr>
    </w:lvl>
    <w:lvl w:ilvl="2">
      <w:start w:val="1"/>
      <w:numFmt w:val="lowerRoman"/>
      <w:pStyle w:val="LLL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5438373A"/>
    <w:multiLevelType w:val="multilevel"/>
    <w:tmpl w:val="5438373A"/>
    <w:lvl w:ilvl="0">
      <w:start w:val="1"/>
      <w:numFmt w:val="decimal"/>
      <w:pStyle w:val="21"/>
      <w:lvlText w:val="5.%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556C45B6"/>
    <w:multiLevelType w:val="multilevel"/>
    <w:tmpl w:val="556C45B6"/>
    <w:lvl w:ilvl="0">
      <w:start w:val="1"/>
      <w:numFmt w:val="chineseCountingThousand"/>
      <w:lvlText w:val="第%1章"/>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7"/>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6F66664"/>
    <w:multiLevelType w:val="multilevel"/>
    <w:tmpl w:val="56F66664"/>
    <w:lvl w:ilvl="0">
      <w:start w:val="1"/>
      <w:numFmt w:val="decimal"/>
      <w:pStyle w:val="af0"/>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6">
    <w:nsid w:val="5989B6EC"/>
    <w:multiLevelType w:val="singleLevel"/>
    <w:tmpl w:val="5989B6EC"/>
    <w:lvl w:ilvl="0">
      <w:start w:val="1"/>
      <w:numFmt w:val="chineseCounting"/>
      <w:pStyle w:val="af1"/>
      <w:suff w:val="nothing"/>
      <w:lvlText w:val="（%1）"/>
      <w:lvlJc w:val="left"/>
      <w:pPr>
        <w:ind w:left="0" w:firstLine="420"/>
      </w:pPr>
      <w:rPr>
        <w:rFonts w:hint="eastAsia"/>
        <w:lang w:val="en-US"/>
      </w:rPr>
    </w:lvl>
  </w:abstractNum>
  <w:abstractNum w:abstractNumId="47">
    <w:nsid w:val="5989C428"/>
    <w:multiLevelType w:val="singleLevel"/>
    <w:tmpl w:val="5989C428"/>
    <w:lvl w:ilvl="0">
      <w:start w:val="1"/>
      <w:numFmt w:val="chineseCounting"/>
      <w:pStyle w:val="af2"/>
      <w:suff w:val="nothing"/>
      <w:lvlText w:val="（%1）"/>
      <w:lvlJc w:val="left"/>
      <w:pPr>
        <w:ind w:left="0" w:firstLine="420"/>
      </w:pPr>
      <w:rPr>
        <w:rFonts w:hint="eastAsia"/>
      </w:rPr>
    </w:lvl>
  </w:abstractNum>
  <w:abstractNum w:abstractNumId="48">
    <w:nsid w:val="5A0A6B2C"/>
    <w:multiLevelType w:val="multilevel"/>
    <w:tmpl w:val="5A0A6B2C"/>
    <w:lvl w:ilvl="0">
      <w:start w:val="1"/>
      <w:numFmt w:val="decimal"/>
      <w:pStyle w:val="5-21"/>
      <w:lvlText w:val="5.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9">
    <w:nsid w:val="5B081106"/>
    <w:multiLevelType w:val="multilevel"/>
    <w:tmpl w:val="5B081106"/>
    <w:lvl w:ilvl="0">
      <w:start w:val="1"/>
      <w:numFmt w:val="decimal"/>
      <w:suff w:val="space"/>
      <w:lvlText w:val="%1"/>
      <w:lvlJc w:val="left"/>
      <w:pPr>
        <w:ind w:left="0" w:firstLine="0"/>
      </w:pPr>
      <w:rPr>
        <w:lang w:val="en-US"/>
      </w:rPr>
    </w:lvl>
    <w:lvl w:ilvl="1">
      <w:start w:val="1"/>
      <w:numFmt w:val="decimal"/>
      <w:suff w:val="space"/>
      <w:lvlText w:val="%1.%2"/>
      <w:lvlJc w:val="left"/>
      <w:pPr>
        <w:ind w:left="0" w:firstLine="0"/>
      </w:pPr>
    </w:lvl>
    <w:lvl w:ilvl="2">
      <w:start w:val="1"/>
      <w:numFmt w:val="decimal"/>
      <w:pStyle w:val="41"/>
      <w:suff w:val="space"/>
      <w:lvlText w:val="%1.%2.%3"/>
      <w:lvlJc w:val="left"/>
      <w:pPr>
        <w:ind w:left="0" w:firstLine="0"/>
      </w:pPr>
    </w:lvl>
    <w:lvl w:ilvl="3">
      <w:start w:val="1"/>
      <w:numFmt w:val="decimal"/>
      <w:lvlText w:val="%1.%2.%3.%4"/>
      <w:lvlJc w:val="left"/>
      <w:pPr>
        <w:ind w:left="1984" w:hanging="708"/>
      </w:pPr>
    </w:lvl>
    <w:lvl w:ilvl="4">
      <w:start w:val="1"/>
      <w:numFmt w:val="decimal"/>
      <w:pStyle w:val="5-28"/>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0">
    <w:nsid w:val="5B8249F2"/>
    <w:multiLevelType w:val="multilevel"/>
    <w:tmpl w:val="5B8249F2"/>
    <w:lvl w:ilvl="0">
      <w:start w:val="1"/>
      <w:numFmt w:val="decimal"/>
      <w:lvlText w:val="4.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pStyle w:val="4-6"/>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1">
    <w:nsid w:val="5BAAED2F"/>
    <w:multiLevelType w:val="singleLevel"/>
    <w:tmpl w:val="5BAAED2F"/>
    <w:lvl w:ilvl="0">
      <w:start w:val="1"/>
      <w:numFmt w:val="chineseCounting"/>
      <w:pStyle w:val="22"/>
      <w:suff w:val="nothing"/>
      <w:lvlText w:val="（%1）"/>
      <w:lvlJc w:val="left"/>
      <w:pPr>
        <w:ind w:left="0" w:firstLine="420"/>
      </w:pPr>
      <w:rPr>
        <w:rFonts w:hint="eastAsia"/>
      </w:rPr>
    </w:lvl>
  </w:abstractNum>
  <w:abstractNum w:abstractNumId="52">
    <w:nsid w:val="62547A02"/>
    <w:multiLevelType w:val="multilevel"/>
    <w:tmpl w:val="62547A02"/>
    <w:lvl w:ilvl="0">
      <w:start w:val="1"/>
      <w:numFmt w:val="decimal"/>
      <w:pStyle w:val="af3"/>
      <w:lvlText w:val="5.8.%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647365CD"/>
    <w:multiLevelType w:val="multilevel"/>
    <w:tmpl w:val="647365CD"/>
    <w:lvl w:ilvl="0">
      <w:start w:val="1"/>
      <w:numFmt w:val="decimal"/>
      <w:lvlText w:val="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6539752F"/>
    <w:multiLevelType w:val="multilevel"/>
    <w:tmpl w:val="6539752F"/>
    <w:lvl w:ilvl="0">
      <w:start w:val="1"/>
      <w:numFmt w:val="decimal"/>
      <w:pStyle w:val="31"/>
      <w:lvlText w:val="5.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66410E74"/>
    <w:multiLevelType w:val="multilevel"/>
    <w:tmpl w:val="66410E74"/>
    <w:lvl w:ilvl="0">
      <w:start w:val="1"/>
      <w:numFmt w:val="decimal"/>
      <w:suff w:val="space"/>
      <w:lvlText w:val="第 %1 章"/>
      <w:lvlJc w:val="center"/>
      <w:pPr>
        <w:ind w:left="0" w:firstLine="288"/>
      </w:pPr>
      <w:rPr>
        <w:rFonts w:ascii="Times New Roman" w:eastAsia="黑体" w:hAnsi="Times New Roman" w:hint="default"/>
        <w:b w:val="0"/>
        <w:i w:val="0"/>
        <w:sz w:val="44"/>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shd w:val="clear" w:color="auto" w:fill="auto"/>
        <w:vertAlign w:val="baseline"/>
        <w14:shadow w14:blurRad="0" w14:dist="0" w14:dir="0" w14:sx="0" w14:sy="0" w14:kx="0" w14:ky="0" w14:algn="none">
          <w14:srgbClr w14:val="000000"/>
        </w14:shadow>
      </w:rPr>
    </w:lvl>
    <w:lvl w:ilvl="2">
      <w:start w:val="1"/>
      <w:numFmt w:val="decimal"/>
      <w:isLgl/>
      <w:suff w:val="space"/>
      <w:lvlText w:val="%1.%2.%3"/>
      <w:lvlJc w:val="left"/>
      <w:pPr>
        <w:ind w:left="2270" w:hanging="227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suff w:val="space"/>
      <w:lvlText w:val="%1.%2.%3.%4.%5.%6.%7"/>
      <w:lvlJc w:val="left"/>
      <w:pPr>
        <w:ind w:left="2268" w:hanging="2268"/>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start w:val="1"/>
      <w:numFmt w:val="decimal"/>
      <w:lvlText w:val="%1.%2.%3.%4.%5.%6.%7.%8"/>
      <w:lvlJc w:val="left"/>
      <w:pPr>
        <w:tabs>
          <w:tab w:val="left" w:pos="2280"/>
        </w:tabs>
        <w:ind w:left="2280" w:hanging="1440"/>
      </w:pPr>
      <w:rPr>
        <w:rFonts w:hint="eastAsia"/>
      </w:rPr>
    </w:lvl>
    <w:lvl w:ilvl="8">
      <w:start w:val="1"/>
      <w:numFmt w:val="decimal"/>
      <w:pStyle w:val="af4"/>
      <w:lvlText w:val="%1.%2.%3.%4.%5.%6.%7.%8.%9"/>
      <w:lvlJc w:val="left"/>
      <w:pPr>
        <w:tabs>
          <w:tab w:val="left" w:pos="2424"/>
        </w:tabs>
        <w:ind w:left="2424" w:hanging="1584"/>
      </w:pPr>
      <w:rPr>
        <w:rFonts w:hint="eastAsia"/>
      </w:rPr>
    </w:lvl>
  </w:abstractNum>
  <w:abstractNum w:abstractNumId="56">
    <w:nsid w:val="667020AC"/>
    <w:multiLevelType w:val="multilevel"/>
    <w:tmpl w:val="667020AC"/>
    <w:lvl w:ilvl="0">
      <w:start w:val="1"/>
      <w:numFmt w:val="decimal"/>
      <w:suff w:val="nothing"/>
      <w:lvlText w:val="%1  "/>
      <w:lvlJc w:val="left"/>
      <w:pPr>
        <w:ind w:left="0" w:firstLine="0"/>
      </w:pPr>
      <w:rPr>
        <w:rFonts w:ascii="Arial" w:eastAsia="黑体"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pStyle w:val="4-5"/>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suff w:val="space"/>
      <w:lvlText w:val="图%8"/>
      <w:lvlJc w:val="center"/>
      <w:pPr>
        <w:ind w:left="0" w:firstLine="0"/>
      </w:pPr>
      <w:rPr>
        <w:rFonts w:ascii="Arial" w:eastAsia="黑体" w:hAnsi="Arial" w:cs="Times New Roman" w:hint="default"/>
        <w:b w:val="0"/>
        <w:i w:val="0"/>
        <w:sz w:val="18"/>
        <w:szCs w:val="18"/>
      </w:rPr>
    </w:lvl>
    <w:lvl w:ilvl="8">
      <w:start w:val="1"/>
      <w:numFmt w:val="decimal"/>
      <w:lvlRestart w:val="0"/>
      <w:suff w:val="space"/>
      <w:lvlText w:val="表%9"/>
      <w:lvlJc w:val="center"/>
      <w:pPr>
        <w:ind w:left="0" w:firstLine="0"/>
      </w:pPr>
      <w:rPr>
        <w:rFonts w:ascii="Arial" w:eastAsia="黑体" w:hAnsi="Arial" w:cs="Times New Roman" w:hint="default"/>
        <w:b w:val="0"/>
        <w:i w:val="0"/>
        <w:color w:val="auto"/>
        <w:sz w:val="18"/>
        <w:szCs w:val="18"/>
      </w:rPr>
    </w:lvl>
  </w:abstractNum>
  <w:abstractNum w:abstractNumId="57">
    <w:nsid w:val="67D11991"/>
    <w:multiLevelType w:val="multilevel"/>
    <w:tmpl w:val="67D11991"/>
    <w:lvl w:ilvl="0">
      <w:start w:val="1"/>
      <w:numFmt w:val="decimal"/>
      <w:pStyle w:val="23"/>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6A4B12FA"/>
    <w:multiLevelType w:val="multilevel"/>
    <w:tmpl w:val="6A4B12FA"/>
    <w:lvl w:ilvl="0">
      <w:start w:val="1"/>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pStyle w:val="4-3"/>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59">
    <w:nsid w:val="6A8D62D3"/>
    <w:multiLevelType w:val="multilevel"/>
    <w:tmpl w:val="6A8D62D3"/>
    <w:lvl w:ilvl="0">
      <w:start w:val="1"/>
      <w:numFmt w:val="decimal"/>
      <w:pStyle w:val="af5"/>
      <w:lvlText w:val="5.5.%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0">
    <w:nsid w:val="7289397D"/>
    <w:multiLevelType w:val="multilevel"/>
    <w:tmpl w:val="7289397D"/>
    <w:lvl w:ilvl="0">
      <w:start w:val="1"/>
      <w:numFmt w:val="decimal"/>
      <w:lvlText w:val="3.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1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757E27C1"/>
    <w:multiLevelType w:val="multilevel"/>
    <w:tmpl w:val="757E27C1"/>
    <w:lvl w:ilvl="0">
      <w:start w:val="1"/>
      <w:numFmt w:val="decimal"/>
      <w:pStyle w:val="5-19"/>
      <w:lvlText w:val="3.2.%1  "/>
      <w:lvlJc w:val="left"/>
      <w:pPr>
        <w:tabs>
          <w:tab w:val="left" w:pos="635"/>
        </w:tabs>
        <w:ind w:left="635" w:hanging="425"/>
      </w:pPr>
    </w:lvl>
    <w:lvl w:ilvl="1">
      <w:start w:val="5"/>
      <w:numFmt w:val="none"/>
      <w:lvlText w:val="6.1"/>
      <w:lvlJc w:val="left"/>
      <w:pPr>
        <w:tabs>
          <w:tab w:val="left" w:pos="1202"/>
        </w:tabs>
        <w:ind w:left="1202" w:hanging="567"/>
      </w:pPr>
    </w:lvl>
    <w:lvl w:ilvl="2">
      <w:start w:val="1"/>
      <w:numFmt w:val="decimal"/>
      <w:lvlText w:val="%1.%2.%3"/>
      <w:lvlJc w:val="left"/>
      <w:pPr>
        <w:tabs>
          <w:tab w:val="left" w:pos="1628"/>
        </w:tabs>
        <w:ind w:left="1628" w:hanging="567"/>
      </w:pPr>
    </w:lvl>
    <w:lvl w:ilvl="3">
      <w:start w:val="1"/>
      <w:numFmt w:val="decimal"/>
      <w:lvlText w:val="%4.1"/>
      <w:lvlJc w:val="left"/>
      <w:pPr>
        <w:tabs>
          <w:tab w:val="left" w:pos="2194"/>
        </w:tabs>
        <w:ind w:left="2194" w:hanging="708"/>
      </w:pPr>
    </w:lvl>
    <w:lvl w:ilvl="4">
      <w:start w:val="1"/>
      <w:numFmt w:val="decimal"/>
      <w:lvlText w:val="%1.%2.%3.%4.%5"/>
      <w:lvlJc w:val="left"/>
      <w:pPr>
        <w:tabs>
          <w:tab w:val="left" w:pos="2761"/>
        </w:tabs>
        <w:ind w:left="2761" w:hanging="850"/>
      </w:pPr>
    </w:lvl>
    <w:lvl w:ilvl="5">
      <w:start w:val="1"/>
      <w:numFmt w:val="decimal"/>
      <w:lvlText w:val="%1.%2.%3.%4.%5.%6"/>
      <w:lvlJc w:val="left"/>
      <w:pPr>
        <w:tabs>
          <w:tab w:val="left" w:pos="3470"/>
        </w:tabs>
        <w:ind w:left="3470" w:hanging="1134"/>
      </w:pPr>
    </w:lvl>
    <w:lvl w:ilvl="6">
      <w:start w:val="1"/>
      <w:numFmt w:val="decimal"/>
      <w:lvlText w:val="%1.%2.%3.%4.%5.%6.%7"/>
      <w:lvlJc w:val="left"/>
      <w:pPr>
        <w:tabs>
          <w:tab w:val="left" w:pos="4037"/>
        </w:tabs>
        <w:ind w:left="4037" w:hanging="1276"/>
      </w:pPr>
    </w:lvl>
    <w:lvl w:ilvl="7">
      <w:start w:val="1"/>
      <w:numFmt w:val="decimal"/>
      <w:lvlText w:val="%1.%2.%3.%4.%5.%6.%7.%8"/>
      <w:lvlJc w:val="left"/>
      <w:pPr>
        <w:tabs>
          <w:tab w:val="left" w:pos="4604"/>
        </w:tabs>
        <w:ind w:left="4604" w:hanging="1418"/>
      </w:pPr>
    </w:lvl>
    <w:lvl w:ilvl="8">
      <w:start w:val="1"/>
      <w:numFmt w:val="decimal"/>
      <w:lvlText w:val="%1.%2.%3.%4.%5.%6.%7.%8.%9"/>
      <w:lvlJc w:val="left"/>
      <w:pPr>
        <w:tabs>
          <w:tab w:val="left" w:pos="5312"/>
        </w:tabs>
        <w:ind w:left="5312" w:hanging="1700"/>
      </w:pPr>
    </w:lvl>
  </w:abstractNum>
  <w:abstractNum w:abstractNumId="62">
    <w:nsid w:val="76C77E82"/>
    <w:multiLevelType w:val="multilevel"/>
    <w:tmpl w:val="76C77E82"/>
    <w:lvl w:ilvl="0">
      <w:start w:val="1"/>
      <w:numFmt w:val="decimal"/>
      <w:lvlText w:val="4.1.%1"/>
      <w:lvlJc w:val="left"/>
      <w:pPr>
        <w:ind w:left="846" w:hanging="420"/>
      </w:pPr>
    </w:lvl>
    <w:lvl w:ilvl="1">
      <w:start w:val="1"/>
      <w:numFmt w:val="lowerLetter"/>
      <w:lvlText w:val="%2)"/>
      <w:lvlJc w:val="left"/>
      <w:pPr>
        <w:ind w:left="840" w:hanging="420"/>
      </w:pPr>
    </w:lvl>
    <w:lvl w:ilvl="2">
      <w:start w:val="1"/>
      <w:numFmt w:val="lowerRoman"/>
      <w:pStyle w:val="af6"/>
      <w:lvlText w:val="%3."/>
      <w:lvlJc w:val="right"/>
      <w:pPr>
        <w:ind w:left="1260" w:hanging="420"/>
      </w:pPr>
    </w:lvl>
    <w:lvl w:ilvl="3">
      <w:start w:val="1"/>
      <w:numFmt w:val="decimal"/>
      <w:lvlText w:val="%4."/>
      <w:lvlJc w:val="left"/>
      <w:pPr>
        <w:ind w:left="1680" w:hanging="420"/>
      </w:pPr>
    </w:lvl>
    <w:lvl w:ilvl="4">
      <w:start w:val="1"/>
      <w:numFmt w:val="lowerLetter"/>
      <w:pStyle w:val="af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5"/>
  </w:num>
  <w:num w:numId="3">
    <w:abstractNumId w:val="18"/>
  </w:num>
  <w:num w:numId="4">
    <w:abstractNumId w:val="3"/>
  </w:num>
  <w:num w:numId="5">
    <w:abstractNumId w:val="8"/>
  </w:num>
  <w:num w:numId="6">
    <w:abstractNumId w:val="4"/>
  </w:num>
  <w:num w:numId="7">
    <w:abstractNumId w:val="51"/>
  </w:num>
  <w:num w:numId="8">
    <w:abstractNumId w:val="0"/>
  </w:num>
  <w:num w:numId="9">
    <w:abstractNumId w:val="26"/>
  </w:num>
  <w:num w:numId="10">
    <w:abstractNumId w:val="27"/>
  </w:num>
  <w:num w:numId="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0"/>
  </w:num>
  <w:num w:numId="16">
    <w:abstractNumId w:val="14"/>
  </w:num>
  <w:num w:numId="17">
    <w:abstractNumId w:val="19"/>
  </w:num>
  <w:num w:numId="18">
    <w:abstractNumId w:val="9"/>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8"/>
  </w:num>
  <w:num w:numId="28">
    <w:abstractNumId w:val="31"/>
  </w:num>
  <w:num w:numId="29">
    <w:abstractNumId w:val="1"/>
  </w:num>
  <w:num w:numId="30">
    <w:abstractNumId w:val="6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2"/>
  </w:num>
  <w:num w:numId="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1">
    <w:abstractNumId w:val="6"/>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47"/>
  </w:num>
  <w:num w:numId="47">
    <w:abstractNumId w:val="15"/>
  </w:num>
  <w:num w:numId="48">
    <w:abstractNumId w:val="57"/>
  </w:num>
  <w:num w:numId="49">
    <w:abstractNumId w:val="34"/>
  </w:num>
  <w:num w:numId="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num>
  <w:num w:numId="63">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20B"/>
    <w:rsid w:val="00066D7B"/>
    <w:rsid w:val="000D5938"/>
    <w:rsid w:val="00103186"/>
    <w:rsid w:val="001333FE"/>
    <w:rsid w:val="00223806"/>
    <w:rsid w:val="00293290"/>
    <w:rsid w:val="002A26C1"/>
    <w:rsid w:val="002C5EC4"/>
    <w:rsid w:val="003574A8"/>
    <w:rsid w:val="003D3221"/>
    <w:rsid w:val="003E3476"/>
    <w:rsid w:val="00467D74"/>
    <w:rsid w:val="004E55A3"/>
    <w:rsid w:val="004F644E"/>
    <w:rsid w:val="00504DC9"/>
    <w:rsid w:val="00515BAC"/>
    <w:rsid w:val="005A637F"/>
    <w:rsid w:val="00627FB1"/>
    <w:rsid w:val="00642188"/>
    <w:rsid w:val="00660C12"/>
    <w:rsid w:val="006F7B9A"/>
    <w:rsid w:val="007A21C4"/>
    <w:rsid w:val="0080134E"/>
    <w:rsid w:val="00811362"/>
    <w:rsid w:val="009D0FEA"/>
    <w:rsid w:val="00BE2292"/>
    <w:rsid w:val="00D734D5"/>
    <w:rsid w:val="00D8520B"/>
    <w:rsid w:val="00DF5ADA"/>
    <w:rsid w:val="00F3391C"/>
    <w:rsid w:val="00F9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qFormat="1"/>
    <w:lsdException w:name="footnote text" w:qFormat="1"/>
    <w:lsdException w:name="annotation text" w:qFormat="1"/>
    <w:lsdException w:name="header" w:uiPriority="0" w:qFormat="1"/>
    <w:lsdException w:name="footer" w:qFormat="1"/>
    <w:lsdException w:name="caption" w:uiPriority="35" w:qFormat="1"/>
    <w:lsdException w:name="table of figures" w:qFormat="1"/>
    <w:lsdException w:name="footnote reference" w:qFormat="1"/>
    <w:lsdException w:name="annotation reference"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qFormat/>
    <w:rsid w:val="00066D7B"/>
    <w:pPr>
      <w:widowControl w:val="0"/>
      <w:jc w:val="both"/>
    </w:pPr>
    <w:rPr>
      <w:rFonts w:ascii="Times New Roman" w:eastAsia="宋体" w:hAnsi="Times New Roman" w:cs="Times New Roman"/>
      <w:szCs w:val="20"/>
    </w:rPr>
  </w:style>
  <w:style w:type="paragraph" w:styleId="16">
    <w:name w:val="heading 1"/>
    <w:basedOn w:val="af8"/>
    <w:next w:val="af8"/>
    <w:link w:val="1Char"/>
    <w:uiPriority w:val="9"/>
    <w:qFormat/>
    <w:rsid w:val="00642188"/>
    <w:pPr>
      <w:keepNext/>
      <w:keepLines/>
      <w:autoSpaceDE w:val="0"/>
      <w:autoSpaceDN w:val="0"/>
      <w:adjustRightInd w:val="0"/>
      <w:spacing w:before="240" w:after="120" w:line="300" w:lineRule="auto"/>
      <w:jc w:val="center"/>
      <w:outlineLvl w:val="0"/>
    </w:pPr>
    <w:rPr>
      <w:rFonts w:ascii="宋体" w:hAnsi="Calibri"/>
      <w:b/>
      <w:kern w:val="44"/>
      <w:sz w:val="32"/>
    </w:rPr>
  </w:style>
  <w:style w:type="paragraph" w:styleId="24">
    <w:name w:val="heading 2"/>
    <w:basedOn w:val="af8"/>
    <w:next w:val="af9"/>
    <w:link w:val="2Char1"/>
    <w:uiPriority w:val="9"/>
    <w:qFormat/>
    <w:rsid w:val="00642188"/>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3">
    <w:name w:val="heading 3"/>
    <w:basedOn w:val="af8"/>
    <w:next w:val="af9"/>
    <w:link w:val="3Char1"/>
    <w:uiPriority w:val="9"/>
    <w:qFormat/>
    <w:rsid w:val="00642188"/>
    <w:pPr>
      <w:keepNext/>
      <w:keepLines/>
      <w:autoSpaceDE w:val="0"/>
      <w:autoSpaceDN w:val="0"/>
      <w:adjustRightInd w:val="0"/>
      <w:spacing w:before="360" w:after="120"/>
      <w:jc w:val="left"/>
      <w:outlineLvl w:val="2"/>
    </w:pPr>
    <w:rPr>
      <w:rFonts w:ascii="宋体" w:hAnsi="Calibri"/>
      <w:b/>
      <w:kern w:val="0"/>
      <w:sz w:val="24"/>
      <w:u w:val="single"/>
    </w:rPr>
  </w:style>
  <w:style w:type="paragraph" w:styleId="40">
    <w:name w:val="heading 4"/>
    <w:basedOn w:val="af8"/>
    <w:next w:val="af8"/>
    <w:link w:val="4Char"/>
    <w:uiPriority w:val="9"/>
    <w:qFormat/>
    <w:rsid w:val="00642188"/>
    <w:pPr>
      <w:keepNext/>
      <w:keepLines/>
      <w:adjustRightInd w:val="0"/>
      <w:spacing w:before="280" w:after="290" w:line="376" w:lineRule="atLeast"/>
      <w:textAlignment w:val="baseline"/>
      <w:outlineLvl w:val="3"/>
    </w:pPr>
    <w:rPr>
      <w:rFonts w:ascii="Arial" w:eastAsia="黑体" w:hAnsi="Arial"/>
      <w:b/>
      <w:kern w:val="0"/>
      <w:sz w:val="28"/>
    </w:rPr>
  </w:style>
  <w:style w:type="paragraph" w:styleId="51">
    <w:name w:val="heading 5"/>
    <w:basedOn w:val="af8"/>
    <w:next w:val="af8"/>
    <w:link w:val="5Char"/>
    <w:uiPriority w:val="9"/>
    <w:qFormat/>
    <w:rsid w:val="00642188"/>
    <w:pPr>
      <w:keepNext/>
      <w:keepLines/>
      <w:adjustRightInd w:val="0"/>
      <w:spacing w:before="280" w:after="290" w:line="376" w:lineRule="atLeast"/>
      <w:textAlignment w:val="baseline"/>
      <w:outlineLvl w:val="4"/>
    </w:pPr>
    <w:rPr>
      <w:rFonts w:ascii="Calibri" w:hAnsi="Calibri"/>
      <w:b/>
      <w:kern w:val="0"/>
      <w:sz w:val="28"/>
    </w:rPr>
  </w:style>
  <w:style w:type="paragraph" w:styleId="6">
    <w:name w:val="heading 6"/>
    <w:basedOn w:val="af8"/>
    <w:next w:val="af8"/>
    <w:link w:val="6Char"/>
    <w:uiPriority w:val="9"/>
    <w:qFormat/>
    <w:rsid w:val="00642188"/>
    <w:pPr>
      <w:keepNext/>
      <w:keepLines/>
      <w:adjustRightInd w:val="0"/>
      <w:spacing w:before="240" w:after="64" w:line="320" w:lineRule="atLeast"/>
      <w:textAlignment w:val="baseline"/>
      <w:outlineLvl w:val="5"/>
    </w:pPr>
    <w:rPr>
      <w:rFonts w:ascii="Arial" w:eastAsia="黑体" w:hAnsi="Arial"/>
      <w:b/>
      <w:kern w:val="0"/>
      <w:sz w:val="24"/>
    </w:rPr>
  </w:style>
  <w:style w:type="paragraph" w:styleId="70">
    <w:name w:val="heading 7"/>
    <w:basedOn w:val="af8"/>
    <w:next w:val="af8"/>
    <w:link w:val="7Char"/>
    <w:uiPriority w:val="9"/>
    <w:qFormat/>
    <w:rsid w:val="00642188"/>
    <w:pPr>
      <w:keepNext/>
      <w:keepLines/>
      <w:adjustRightInd w:val="0"/>
      <w:spacing w:before="240" w:after="64" w:line="320" w:lineRule="atLeast"/>
      <w:textAlignment w:val="baseline"/>
      <w:outlineLvl w:val="6"/>
    </w:pPr>
    <w:rPr>
      <w:rFonts w:ascii="Calibri" w:hAnsi="Calibri"/>
      <w:b/>
      <w:kern w:val="0"/>
      <w:sz w:val="24"/>
    </w:rPr>
  </w:style>
  <w:style w:type="paragraph" w:styleId="8">
    <w:name w:val="heading 8"/>
    <w:basedOn w:val="af8"/>
    <w:next w:val="af8"/>
    <w:link w:val="8Char"/>
    <w:uiPriority w:val="9"/>
    <w:qFormat/>
    <w:rsid w:val="00642188"/>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f8"/>
    <w:next w:val="af8"/>
    <w:link w:val="9Char"/>
    <w:qFormat/>
    <w:rsid w:val="00642188"/>
    <w:pPr>
      <w:keepNext/>
      <w:keepLines/>
      <w:adjustRightInd w:val="0"/>
      <w:spacing w:before="240" w:after="64" w:line="320" w:lineRule="atLeast"/>
      <w:textAlignment w:val="baseline"/>
      <w:outlineLvl w:val="8"/>
    </w:pPr>
    <w:rPr>
      <w:rFonts w:ascii="Arial" w:eastAsia="黑体" w:hAnsi="Arial"/>
      <w:kern w:val="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header"/>
    <w:basedOn w:val="af8"/>
    <w:link w:val="Char"/>
    <w:unhideWhenUsed/>
    <w:qFormat/>
    <w:rsid w:val="00066D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a"/>
    <w:link w:val="afd"/>
    <w:uiPriority w:val="99"/>
    <w:qFormat/>
    <w:rsid w:val="00066D7B"/>
    <w:rPr>
      <w:sz w:val="18"/>
      <w:szCs w:val="18"/>
    </w:rPr>
  </w:style>
  <w:style w:type="paragraph" w:styleId="afe">
    <w:name w:val="footer"/>
    <w:basedOn w:val="af8"/>
    <w:link w:val="Char0"/>
    <w:uiPriority w:val="99"/>
    <w:unhideWhenUsed/>
    <w:qFormat/>
    <w:rsid w:val="00066D7B"/>
    <w:pPr>
      <w:tabs>
        <w:tab w:val="center" w:pos="4153"/>
        <w:tab w:val="right" w:pos="8306"/>
      </w:tabs>
      <w:snapToGrid w:val="0"/>
      <w:jc w:val="left"/>
    </w:pPr>
    <w:rPr>
      <w:sz w:val="18"/>
      <w:szCs w:val="18"/>
    </w:rPr>
  </w:style>
  <w:style w:type="character" w:customStyle="1" w:styleId="Char0">
    <w:name w:val="页脚 Char"/>
    <w:basedOn w:val="afa"/>
    <w:link w:val="afe"/>
    <w:uiPriority w:val="99"/>
    <w:qFormat/>
    <w:rsid w:val="00066D7B"/>
    <w:rPr>
      <w:sz w:val="18"/>
      <w:szCs w:val="18"/>
    </w:rPr>
  </w:style>
  <w:style w:type="character" w:customStyle="1" w:styleId="NormalCharacter">
    <w:name w:val="NormalCharacter"/>
    <w:qFormat/>
    <w:rsid w:val="00066D7B"/>
    <w:rPr>
      <w:rFonts w:ascii="Times New Roman" w:eastAsia="宋体" w:hAnsi="Times New Roman"/>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ff"/>
    <w:qFormat/>
    <w:rsid w:val="00066D7B"/>
    <w:rPr>
      <w:rFonts w:ascii="宋体" w:hAnsi="Courier New"/>
    </w:rPr>
  </w:style>
  <w:style w:type="character" w:customStyle="1" w:styleId="Char10">
    <w:name w:val="标题 Char1"/>
    <w:link w:val="aff0"/>
    <w:uiPriority w:val="1"/>
    <w:qFormat/>
    <w:rsid w:val="00066D7B"/>
    <w:rPr>
      <w:rFonts w:ascii="Arial" w:hAnsi="Arial" w:cs="Arial"/>
      <w:b/>
      <w:bCs/>
      <w:sz w:val="32"/>
      <w:szCs w:val="32"/>
    </w:rPr>
  </w:style>
  <w:style w:type="paragraph" w:styleId="aff0">
    <w:name w:val="Title"/>
    <w:basedOn w:val="af8"/>
    <w:link w:val="Char10"/>
    <w:qFormat/>
    <w:rsid w:val="00066D7B"/>
    <w:pPr>
      <w:spacing w:before="240" w:after="60"/>
      <w:jc w:val="center"/>
      <w:outlineLvl w:val="0"/>
    </w:pPr>
    <w:rPr>
      <w:rFonts w:ascii="Arial" w:eastAsiaTheme="minorEastAsia" w:hAnsi="Arial" w:cs="Arial"/>
      <w:b/>
      <w:bCs/>
      <w:sz w:val="32"/>
      <w:szCs w:val="32"/>
    </w:rPr>
  </w:style>
  <w:style w:type="character" w:customStyle="1" w:styleId="Char2">
    <w:name w:val="标题 Char"/>
    <w:basedOn w:val="afa"/>
    <w:uiPriority w:val="1"/>
    <w:qFormat/>
    <w:rsid w:val="00066D7B"/>
    <w:rPr>
      <w:rFonts w:asciiTheme="majorHAnsi" w:eastAsia="宋体" w:hAnsiTheme="majorHAnsi" w:cstheme="majorBidi"/>
      <w:b/>
      <w:bCs/>
      <w:sz w:val="32"/>
      <w:szCs w:val="32"/>
    </w:rPr>
  </w:style>
  <w:style w:type="paragraph" w:styleId="aff">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f8"/>
    <w:link w:val="Char1"/>
    <w:qFormat/>
    <w:rsid w:val="00066D7B"/>
    <w:rPr>
      <w:rFonts w:ascii="宋体" w:eastAsiaTheme="minorEastAsia" w:hAnsi="Courier New" w:cstheme="minorBidi"/>
      <w:szCs w:val="22"/>
    </w:rPr>
  </w:style>
  <w:style w:type="character" w:customStyle="1" w:styleId="Char11">
    <w:name w:val="纯文本 Char1"/>
    <w:basedOn w:val="afa"/>
    <w:qFormat/>
    <w:rsid w:val="00066D7B"/>
    <w:rPr>
      <w:rFonts w:ascii="宋体" w:eastAsia="宋体" w:hAnsi="Courier New" w:cs="Courier New"/>
      <w:szCs w:val="21"/>
    </w:rPr>
  </w:style>
  <w:style w:type="paragraph" w:customStyle="1" w:styleId="17">
    <w:name w:val="列出段落1"/>
    <w:basedOn w:val="af8"/>
    <w:link w:val="ListParagraphChar"/>
    <w:qFormat/>
    <w:rsid w:val="00BE2292"/>
    <w:pPr>
      <w:ind w:firstLineChars="200" w:firstLine="420"/>
    </w:pPr>
    <w:rPr>
      <w:szCs w:val="24"/>
    </w:rPr>
  </w:style>
  <w:style w:type="paragraph" w:customStyle="1" w:styleId="18">
    <w:name w:val="列出段落1"/>
    <w:basedOn w:val="af8"/>
    <w:uiPriority w:val="99"/>
    <w:qFormat/>
    <w:rsid w:val="00BE2292"/>
    <w:pPr>
      <w:ind w:firstLineChars="200" w:firstLine="420"/>
    </w:pPr>
    <w:rPr>
      <w:rFonts w:ascii="Calibri" w:hAnsi="Calibri"/>
      <w:szCs w:val="22"/>
    </w:rPr>
  </w:style>
  <w:style w:type="character" w:customStyle="1" w:styleId="2Char">
    <w:name w:val="正文首行缩进 2 Char"/>
    <w:link w:val="25"/>
    <w:uiPriority w:val="99"/>
    <w:qFormat/>
    <w:rsid w:val="007A21C4"/>
    <w:rPr>
      <w:rFonts w:ascii="Calibri" w:hAnsi="Calibri"/>
    </w:rPr>
  </w:style>
  <w:style w:type="paragraph" w:styleId="aff1">
    <w:name w:val="Body Text Indent"/>
    <w:basedOn w:val="af8"/>
    <w:link w:val="Char3"/>
    <w:unhideWhenUsed/>
    <w:qFormat/>
    <w:rsid w:val="007A21C4"/>
    <w:pPr>
      <w:spacing w:after="120"/>
      <w:ind w:leftChars="200" w:left="420"/>
    </w:pPr>
  </w:style>
  <w:style w:type="character" w:customStyle="1" w:styleId="Char3">
    <w:name w:val="正文文本缩进 Char"/>
    <w:basedOn w:val="afa"/>
    <w:link w:val="aff1"/>
    <w:uiPriority w:val="99"/>
    <w:qFormat/>
    <w:rsid w:val="007A21C4"/>
    <w:rPr>
      <w:rFonts w:ascii="Times New Roman" w:eastAsia="宋体" w:hAnsi="Times New Roman" w:cs="Times New Roman"/>
      <w:szCs w:val="20"/>
    </w:rPr>
  </w:style>
  <w:style w:type="paragraph" w:styleId="25">
    <w:name w:val="Body Text First Indent 2"/>
    <w:basedOn w:val="aff1"/>
    <w:link w:val="2Char"/>
    <w:unhideWhenUsed/>
    <w:qFormat/>
    <w:rsid w:val="007A21C4"/>
    <w:pPr>
      <w:ind w:firstLineChars="200" w:firstLine="420"/>
    </w:pPr>
    <w:rPr>
      <w:rFonts w:ascii="Calibri" w:eastAsiaTheme="minorEastAsia" w:hAnsi="Calibri" w:cstheme="minorBidi"/>
      <w:szCs w:val="22"/>
    </w:rPr>
  </w:style>
  <w:style w:type="character" w:customStyle="1" w:styleId="2Char10">
    <w:name w:val="正文首行缩进 2 Char1"/>
    <w:basedOn w:val="Char3"/>
    <w:uiPriority w:val="99"/>
    <w:qFormat/>
    <w:rsid w:val="007A21C4"/>
    <w:rPr>
      <w:rFonts w:ascii="Times New Roman" w:eastAsia="宋体" w:hAnsi="Times New Roman" w:cs="Times New Roman"/>
      <w:szCs w:val="20"/>
    </w:rPr>
  </w:style>
  <w:style w:type="paragraph" w:customStyle="1" w:styleId="19">
    <w:name w:val="正文1"/>
    <w:link w:val="Char4"/>
    <w:qFormat/>
    <w:rsid w:val="007A21C4"/>
    <w:pPr>
      <w:jc w:val="both"/>
    </w:pPr>
    <w:rPr>
      <w:rFonts w:ascii="Times New Roman" w:eastAsia="宋体" w:hAnsi="Times New Roman" w:cs="Times New Roman"/>
      <w:szCs w:val="21"/>
    </w:rPr>
  </w:style>
  <w:style w:type="character" w:customStyle="1" w:styleId="1Char">
    <w:name w:val="标题 1 Char"/>
    <w:basedOn w:val="afa"/>
    <w:link w:val="16"/>
    <w:uiPriority w:val="9"/>
    <w:qFormat/>
    <w:rsid w:val="00642188"/>
    <w:rPr>
      <w:rFonts w:ascii="宋体" w:eastAsia="宋体" w:hAnsi="Calibri" w:cs="Times New Roman"/>
      <w:b/>
      <w:kern w:val="44"/>
      <w:sz w:val="32"/>
      <w:szCs w:val="20"/>
    </w:rPr>
  </w:style>
  <w:style w:type="character" w:customStyle="1" w:styleId="2Char0">
    <w:name w:val="标题 2 Char"/>
    <w:basedOn w:val="afa"/>
    <w:uiPriority w:val="9"/>
    <w:qFormat/>
    <w:rsid w:val="00642188"/>
    <w:rPr>
      <w:rFonts w:asciiTheme="majorHAnsi" w:eastAsiaTheme="majorEastAsia" w:hAnsiTheme="majorHAnsi" w:cstheme="majorBidi"/>
      <w:b/>
      <w:bCs/>
      <w:sz w:val="32"/>
      <w:szCs w:val="32"/>
    </w:rPr>
  </w:style>
  <w:style w:type="character" w:customStyle="1" w:styleId="3Char">
    <w:name w:val="标题 3 Char"/>
    <w:basedOn w:val="afa"/>
    <w:uiPriority w:val="9"/>
    <w:qFormat/>
    <w:rsid w:val="00642188"/>
    <w:rPr>
      <w:rFonts w:ascii="Times New Roman" w:eastAsia="宋体" w:hAnsi="Times New Roman" w:cs="Times New Roman"/>
      <w:b/>
      <w:bCs/>
      <w:sz w:val="32"/>
      <w:szCs w:val="32"/>
    </w:rPr>
  </w:style>
  <w:style w:type="character" w:customStyle="1" w:styleId="4Char">
    <w:name w:val="标题 4 Char"/>
    <w:basedOn w:val="afa"/>
    <w:link w:val="40"/>
    <w:uiPriority w:val="9"/>
    <w:qFormat/>
    <w:rsid w:val="00642188"/>
    <w:rPr>
      <w:rFonts w:ascii="Arial" w:eastAsia="黑体" w:hAnsi="Arial" w:cs="Times New Roman"/>
      <w:b/>
      <w:kern w:val="0"/>
      <w:sz w:val="28"/>
      <w:szCs w:val="20"/>
    </w:rPr>
  </w:style>
  <w:style w:type="character" w:customStyle="1" w:styleId="5Char">
    <w:name w:val="标题 5 Char"/>
    <w:basedOn w:val="afa"/>
    <w:link w:val="51"/>
    <w:uiPriority w:val="9"/>
    <w:qFormat/>
    <w:rsid w:val="00642188"/>
    <w:rPr>
      <w:rFonts w:ascii="Calibri" w:eastAsia="宋体" w:hAnsi="Calibri" w:cs="Times New Roman"/>
      <w:b/>
      <w:kern w:val="0"/>
      <w:sz w:val="28"/>
      <w:szCs w:val="20"/>
    </w:rPr>
  </w:style>
  <w:style w:type="character" w:customStyle="1" w:styleId="6Char">
    <w:name w:val="标题 6 Char"/>
    <w:basedOn w:val="afa"/>
    <w:link w:val="6"/>
    <w:uiPriority w:val="9"/>
    <w:qFormat/>
    <w:rsid w:val="00642188"/>
    <w:rPr>
      <w:rFonts w:ascii="Arial" w:eastAsia="黑体" w:hAnsi="Arial" w:cs="Times New Roman"/>
      <w:b/>
      <w:kern w:val="0"/>
      <w:sz w:val="24"/>
      <w:szCs w:val="20"/>
    </w:rPr>
  </w:style>
  <w:style w:type="character" w:customStyle="1" w:styleId="7Char">
    <w:name w:val="标题 7 Char"/>
    <w:basedOn w:val="afa"/>
    <w:link w:val="70"/>
    <w:uiPriority w:val="9"/>
    <w:qFormat/>
    <w:rsid w:val="00642188"/>
    <w:rPr>
      <w:rFonts w:ascii="Calibri" w:eastAsia="宋体" w:hAnsi="Calibri" w:cs="Times New Roman"/>
      <w:b/>
      <w:kern w:val="0"/>
      <w:sz w:val="24"/>
      <w:szCs w:val="20"/>
    </w:rPr>
  </w:style>
  <w:style w:type="character" w:customStyle="1" w:styleId="8Char">
    <w:name w:val="标题 8 Char"/>
    <w:basedOn w:val="afa"/>
    <w:link w:val="8"/>
    <w:uiPriority w:val="9"/>
    <w:qFormat/>
    <w:rsid w:val="00642188"/>
    <w:rPr>
      <w:rFonts w:ascii="Arial" w:eastAsia="黑体" w:hAnsi="Arial" w:cs="Times New Roman"/>
      <w:kern w:val="0"/>
      <w:sz w:val="24"/>
      <w:szCs w:val="20"/>
    </w:rPr>
  </w:style>
  <w:style w:type="character" w:customStyle="1" w:styleId="9Char">
    <w:name w:val="标题 9 Char"/>
    <w:basedOn w:val="afa"/>
    <w:link w:val="9"/>
    <w:qFormat/>
    <w:rsid w:val="00642188"/>
    <w:rPr>
      <w:rFonts w:ascii="Arial" w:eastAsia="黑体" w:hAnsi="Arial" w:cs="Times New Roman"/>
      <w:kern w:val="0"/>
      <w:szCs w:val="20"/>
    </w:rPr>
  </w:style>
  <w:style w:type="paragraph" w:styleId="af9">
    <w:name w:val="Normal Indent"/>
    <w:basedOn w:val="af8"/>
    <w:link w:val="Char12"/>
    <w:uiPriority w:val="99"/>
    <w:qFormat/>
    <w:rsid w:val="00642188"/>
    <w:pPr>
      <w:autoSpaceDE w:val="0"/>
      <w:autoSpaceDN w:val="0"/>
      <w:adjustRightInd w:val="0"/>
      <w:ind w:firstLine="420"/>
      <w:jc w:val="left"/>
    </w:pPr>
    <w:rPr>
      <w:rFonts w:ascii="宋体" w:hAnsi="Calibri"/>
      <w:sz w:val="24"/>
      <w:szCs w:val="24"/>
    </w:rPr>
  </w:style>
  <w:style w:type="paragraph" w:styleId="71">
    <w:name w:val="toc 7"/>
    <w:basedOn w:val="af8"/>
    <w:next w:val="af8"/>
    <w:uiPriority w:val="1"/>
    <w:qFormat/>
    <w:rsid w:val="00642188"/>
    <w:pPr>
      <w:ind w:leftChars="1200" w:left="2520"/>
    </w:pPr>
    <w:rPr>
      <w:rFonts w:ascii="Calibri" w:hAnsi="Calibri"/>
      <w:szCs w:val="24"/>
    </w:rPr>
  </w:style>
  <w:style w:type="paragraph" w:styleId="aff2">
    <w:name w:val="caption"/>
    <w:basedOn w:val="af8"/>
    <w:next w:val="af8"/>
    <w:link w:val="Char5"/>
    <w:uiPriority w:val="35"/>
    <w:qFormat/>
    <w:rsid w:val="00642188"/>
    <w:pPr>
      <w:spacing w:line="480" w:lineRule="auto"/>
    </w:pPr>
    <w:rPr>
      <w:rFonts w:ascii="华文中宋" w:eastAsia="华文中宋" w:hAnsi="华文中宋"/>
      <w:sz w:val="36"/>
    </w:rPr>
  </w:style>
  <w:style w:type="paragraph" w:styleId="aff3">
    <w:name w:val="Document Map"/>
    <w:basedOn w:val="af8"/>
    <w:link w:val="Char6"/>
    <w:qFormat/>
    <w:rsid w:val="00642188"/>
    <w:pPr>
      <w:shd w:val="clear" w:color="auto" w:fill="000080"/>
    </w:pPr>
    <w:rPr>
      <w:rFonts w:ascii="Calibri" w:hAnsi="Calibri"/>
      <w:szCs w:val="24"/>
    </w:rPr>
  </w:style>
  <w:style w:type="character" w:customStyle="1" w:styleId="Char6">
    <w:name w:val="文档结构图 Char"/>
    <w:basedOn w:val="afa"/>
    <w:link w:val="aff3"/>
    <w:qFormat/>
    <w:rsid w:val="00642188"/>
    <w:rPr>
      <w:rFonts w:ascii="Calibri" w:eastAsia="宋体" w:hAnsi="Calibri" w:cs="Times New Roman"/>
      <w:szCs w:val="24"/>
      <w:shd w:val="clear" w:color="auto" w:fill="000080"/>
    </w:rPr>
  </w:style>
  <w:style w:type="paragraph" w:styleId="aff4">
    <w:name w:val="annotation text"/>
    <w:basedOn w:val="af8"/>
    <w:link w:val="Char13"/>
    <w:uiPriority w:val="99"/>
    <w:qFormat/>
    <w:rsid w:val="00642188"/>
    <w:pPr>
      <w:jc w:val="left"/>
    </w:pPr>
    <w:rPr>
      <w:rFonts w:ascii="Calibri" w:hAnsi="Calibri"/>
      <w:szCs w:val="24"/>
    </w:rPr>
  </w:style>
  <w:style w:type="character" w:customStyle="1" w:styleId="Char7">
    <w:name w:val="批注文字 Char"/>
    <w:basedOn w:val="afa"/>
    <w:uiPriority w:val="99"/>
    <w:qFormat/>
    <w:rsid w:val="00642188"/>
    <w:rPr>
      <w:rFonts w:ascii="Times New Roman" w:eastAsia="宋体" w:hAnsi="Times New Roman" w:cs="Times New Roman"/>
      <w:szCs w:val="20"/>
    </w:rPr>
  </w:style>
  <w:style w:type="paragraph" w:styleId="34">
    <w:name w:val="Body Text 3"/>
    <w:basedOn w:val="af8"/>
    <w:link w:val="3Char0"/>
    <w:qFormat/>
    <w:rsid w:val="00642188"/>
    <w:pPr>
      <w:spacing w:after="120"/>
    </w:pPr>
    <w:rPr>
      <w:rFonts w:ascii="Calibri" w:hAnsi="Calibri"/>
      <w:sz w:val="16"/>
      <w:szCs w:val="16"/>
    </w:rPr>
  </w:style>
  <w:style w:type="character" w:customStyle="1" w:styleId="3Char0">
    <w:name w:val="正文文本 3 Char"/>
    <w:basedOn w:val="afa"/>
    <w:link w:val="34"/>
    <w:qFormat/>
    <w:rsid w:val="00642188"/>
    <w:rPr>
      <w:rFonts w:ascii="Calibri" w:eastAsia="宋体" w:hAnsi="Calibri" w:cs="Times New Roman"/>
      <w:sz w:val="16"/>
      <w:szCs w:val="16"/>
    </w:rPr>
  </w:style>
  <w:style w:type="paragraph" w:styleId="aff5">
    <w:name w:val="Body Text"/>
    <w:basedOn w:val="af8"/>
    <w:link w:val="Char8"/>
    <w:qFormat/>
    <w:rsid w:val="00642188"/>
    <w:pPr>
      <w:tabs>
        <w:tab w:val="left" w:pos="567"/>
      </w:tabs>
      <w:spacing w:before="120" w:line="22" w:lineRule="atLeast"/>
    </w:pPr>
    <w:rPr>
      <w:rFonts w:ascii="宋体" w:hAnsi="宋体"/>
      <w:sz w:val="24"/>
      <w:szCs w:val="24"/>
    </w:rPr>
  </w:style>
  <w:style w:type="character" w:customStyle="1" w:styleId="Char8">
    <w:name w:val="正文文本 Char"/>
    <w:basedOn w:val="afa"/>
    <w:link w:val="aff5"/>
    <w:qFormat/>
    <w:rsid w:val="00642188"/>
    <w:rPr>
      <w:rFonts w:ascii="宋体" w:eastAsia="宋体" w:hAnsi="宋体" w:cs="Times New Roman"/>
      <w:sz w:val="24"/>
      <w:szCs w:val="24"/>
    </w:rPr>
  </w:style>
  <w:style w:type="paragraph" w:styleId="26">
    <w:name w:val="List 2"/>
    <w:basedOn w:val="af8"/>
    <w:qFormat/>
    <w:rsid w:val="00642188"/>
    <w:pPr>
      <w:ind w:leftChars="200" w:left="100" w:hangingChars="200" w:hanging="200"/>
    </w:pPr>
    <w:rPr>
      <w:rFonts w:ascii="Calibri" w:hAnsi="Calibri"/>
      <w:szCs w:val="24"/>
    </w:rPr>
  </w:style>
  <w:style w:type="paragraph" w:styleId="aff6">
    <w:name w:val="Block Text"/>
    <w:basedOn w:val="af8"/>
    <w:link w:val="Char9"/>
    <w:qFormat/>
    <w:rsid w:val="00642188"/>
    <w:pPr>
      <w:widowControl/>
      <w:ind w:left="480" w:right="-341" w:firstLine="513"/>
    </w:pPr>
    <w:rPr>
      <w:rFonts w:ascii="Calibri" w:hAnsi="Calibri"/>
      <w:kern w:val="0"/>
      <w:sz w:val="24"/>
    </w:rPr>
  </w:style>
  <w:style w:type="paragraph" w:styleId="52">
    <w:name w:val="toc 5"/>
    <w:basedOn w:val="af8"/>
    <w:next w:val="af8"/>
    <w:uiPriority w:val="1"/>
    <w:qFormat/>
    <w:rsid w:val="00642188"/>
    <w:pPr>
      <w:ind w:leftChars="800" w:left="1680"/>
    </w:pPr>
    <w:rPr>
      <w:rFonts w:ascii="Calibri" w:hAnsi="Calibri"/>
      <w:szCs w:val="24"/>
    </w:rPr>
  </w:style>
  <w:style w:type="paragraph" w:styleId="35">
    <w:name w:val="toc 3"/>
    <w:basedOn w:val="af8"/>
    <w:next w:val="af8"/>
    <w:uiPriority w:val="39"/>
    <w:qFormat/>
    <w:rsid w:val="00642188"/>
    <w:pPr>
      <w:ind w:leftChars="400" w:left="840"/>
    </w:pPr>
    <w:rPr>
      <w:rFonts w:ascii="Calibri" w:hAnsi="Calibri"/>
      <w:szCs w:val="24"/>
    </w:rPr>
  </w:style>
  <w:style w:type="paragraph" w:styleId="80">
    <w:name w:val="toc 8"/>
    <w:basedOn w:val="af8"/>
    <w:next w:val="af8"/>
    <w:uiPriority w:val="1"/>
    <w:qFormat/>
    <w:rsid w:val="00642188"/>
    <w:pPr>
      <w:ind w:leftChars="1400" w:left="2940"/>
    </w:pPr>
    <w:rPr>
      <w:rFonts w:ascii="Calibri" w:hAnsi="Calibri"/>
      <w:szCs w:val="24"/>
    </w:rPr>
  </w:style>
  <w:style w:type="paragraph" w:styleId="aff7">
    <w:name w:val="Date"/>
    <w:basedOn w:val="af8"/>
    <w:next w:val="af8"/>
    <w:link w:val="Chara"/>
    <w:qFormat/>
    <w:rsid w:val="00642188"/>
    <w:pPr>
      <w:ind w:leftChars="2500" w:left="100"/>
    </w:pPr>
    <w:rPr>
      <w:rFonts w:ascii="仿宋_GB2312" w:eastAsia="仿宋_GB2312" w:hAnsi="宋体"/>
      <w:color w:val="000000"/>
      <w:sz w:val="24"/>
      <w:szCs w:val="24"/>
    </w:rPr>
  </w:style>
  <w:style w:type="character" w:customStyle="1" w:styleId="Chara">
    <w:name w:val="日期 Char"/>
    <w:basedOn w:val="afa"/>
    <w:link w:val="aff7"/>
    <w:uiPriority w:val="1"/>
    <w:qFormat/>
    <w:rsid w:val="00642188"/>
    <w:rPr>
      <w:rFonts w:ascii="仿宋_GB2312" w:eastAsia="仿宋_GB2312" w:hAnsi="宋体" w:cs="Times New Roman"/>
      <w:color w:val="000000"/>
      <w:sz w:val="24"/>
      <w:szCs w:val="24"/>
    </w:rPr>
  </w:style>
  <w:style w:type="paragraph" w:styleId="27">
    <w:name w:val="Body Text Indent 2"/>
    <w:basedOn w:val="af8"/>
    <w:link w:val="2Char2"/>
    <w:qFormat/>
    <w:rsid w:val="00642188"/>
    <w:pPr>
      <w:ind w:firstLineChars="200" w:firstLine="480"/>
    </w:pPr>
    <w:rPr>
      <w:rFonts w:ascii="仿宋_GB2312" w:eastAsia="仿宋_GB2312" w:hAnsi="Calibri"/>
      <w:sz w:val="24"/>
      <w:szCs w:val="24"/>
    </w:rPr>
  </w:style>
  <w:style w:type="character" w:customStyle="1" w:styleId="2Char2">
    <w:name w:val="正文文本缩进 2 Char"/>
    <w:basedOn w:val="afa"/>
    <w:link w:val="27"/>
    <w:qFormat/>
    <w:rsid w:val="00642188"/>
    <w:rPr>
      <w:rFonts w:ascii="仿宋_GB2312" w:eastAsia="仿宋_GB2312" w:hAnsi="Calibri" w:cs="Times New Roman"/>
      <w:sz w:val="24"/>
      <w:szCs w:val="24"/>
    </w:rPr>
  </w:style>
  <w:style w:type="paragraph" w:styleId="aff8">
    <w:name w:val="Balloon Text"/>
    <w:basedOn w:val="af8"/>
    <w:link w:val="Charb"/>
    <w:uiPriority w:val="99"/>
    <w:qFormat/>
    <w:rsid w:val="00642188"/>
    <w:rPr>
      <w:rFonts w:ascii="Calibri" w:hAnsi="Calibri"/>
      <w:sz w:val="18"/>
      <w:szCs w:val="18"/>
    </w:rPr>
  </w:style>
  <w:style w:type="character" w:customStyle="1" w:styleId="Charb">
    <w:name w:val="批注框文本 Char"/>
    <w:basedOn w:val="afa"/>
    <w:link w:val="aff8"/>
    <w:uiPriority w:val="99"/>
    <w:qFormat/>
    <w:rsid w:val="00642188"/>
    <w:rPr>
      <w:rFonts w:ascii="Calibri" w:eastAsia="宋体" w:hAnsi="Calibri" w:cs="Times New Roman"/>
      <w:sz w:val="18"/>
      <w:szCs w:val="18"/>
    </w:rPr>
  </w:style>
  <w:style w:type="paragraph" w:styleId="1a">
    <w:name w:val="toc 1"/>
    <w:basedOn w:val="af8"/>
    <w:next w:val="af8"/>
    <w:uiPriority w:val="39"/>
    <w:qFormat/>
    <w:rsid w:val="00642188"/>
    <w:pPr>
      <w:tabs>
        <w:tab w:val="left" w:pos="1050"/>
        <w:tab w:val="right" w:leader="dot" w:pos="8937"/>
      </w:tabs>
      <w:spacing w:line="300" w:lineRule="auto"/>
    </w:pPr>
    <w:rPr>
      <w:rFonts w:ascii="宋体" w:hAnsi="宋体"/>
      <w:b/>
      <w:sz w:val="24"/>
      <w:szCs w:val="24"/>
    </w:rPr>
  </w:style>
  <w:style w:type="paragraph" w:styleId="42">
    <w:name w:val="toc 4"/>
    <w:basedOn w:val="af8"/>
    <w:next w:val="af8"/>
    <w:uiPriority w:val="1"/>
    <w:qFormat/>
    <w:rsid w:val="00642188"/>
    <w:pPr>
      <w:ind w:leftChars="600" w:left="1260"/>
    </w:pPr>
    <w:rPr>
      <w:rFonts w:ascii="Calibri" w:hAnsi="Calibri"/>
      <w:szCs w:val="24"/>
    </w:rPr>
  </w:style>
  <w:style w:type="paragraph" w:styleId="aff9">
    <w:name w:val="Subtitle"/>
    <w:basedOn w:val="af8"/>
    <w:next w:val="af8"/>
    <w:link w:val="Charc"/>
    <w:uiPriority w:val="99"/>
    <w:qFormat/>
    <w:rsid w:val="00642188"/>
    <w:pPr>
      <w:spacing w:before="240" w:after="60" w:line="312" w:lineRule="auto"/>
      <w:jc w:val="center"/>
      <w:outlineLvl w:val="1"/>
    </w:pPr>
    <w:rPr>
      <w:rFonts w:ascii="Cambria" w:eastAsiaTheme="minorEastAsia" w:hAnsi="Cambria"/>
      <w:b/>
      <w:bCs/>
      <w:kern w:val="28"/>
      <w:sz w:val="32"/>
      <w:szCs w:val="32"/>
    </w:rPr>
  </w:style>
  <w:style w:type="character" w:customStyle="1" w:styleId="Charc">
    <w:name w:val="副标题 Char"/>
    <w:basedOn w:val="afa"/>
    <w:link w:val="aff9"/>
    <w:uiPriority w:val="99"/>
    <w:qFormat/>
    <w:rsid w:val="00642188"/>
    <w:rPr>
      <w:rFonts w:ascii="Cambria" w:hAnsi="Cambria" w:cs="Times New Roman"/>
      <w:b/>
      <w:bCs/>
      <w:kern w:val="28"/>
      <w:sz w:val="32"/>
      <w:szCs w:val="32"/>
    </w:rPr>
  </w:style>
  <w:style w:type="paragraph" w:styleId="affa">
    <w:name w:val="List"/>
    <w:basedOn w:val="af8"/>
    <w:uiPriority w:val="99"/>
    <w:qFormat/>
    <w:rsid w:val="00642188"/>
    <w:pPr>
      <w:ind w:left="200" w:hangingChars="200" w:hanging="200"/>
      <w:contextualSpacing/>
    </w:pPr>
    <w:rPr>
      <w:szCs w:val="24"/>
    </w:rPr>
  </w:style>
  <w:style w:type="paragraph" w:styleId="60">
    <w:name w:val="toc 6"/>
    <w:basedOn w:val="af8"/>
    <w:next w:val="af8"/>
    <w:uiPriority w:val="1"/>
    <w:qFormat/>
    <w:rsid w:val="00642188"/>
    <w:pPr>
      <w:ind w:leftChars="1000" w:left="2100"/>
    </w:pPr>
    <w:rPr>
      <w:rFonts w:ascii="Calibri" w:hAnsi="Calibri"/>
      <w:szCs w:val="24"/>
    </w:rPr>
  </w:style>
  <w:style w:type="paragraph" w:styleId="36">
    <w:name w:val="Body Text Indent 3"/>
    <w:basedOn w:val="af8"/>
    <w:link w:val="3Char2"/>
    <w:qFormat/>
    <w:rsid w:val="00642188"/>
    <w:pPr>
      <w:autoSpaceDE w:val="0"/>
      <w:autoSpaceDN w:val="0"/>
      <w:adjustRightInd w:val="0"/>
      <w:spacing w:before="120" w:line="22" w:lineRule="atLeast"/>
      <w:ind w:left="720" w:firstLine="480"/>
      <w:jc w:val="left"/>
    </w:pPr>
    <w:rPr>
      <w:rFonts w:ascii="宋体" w:hAnsi="Calibri"/>
      <w:kern w:val="0"/>
      <w:sz w:val="24"/>
    </w:rPr>
  </w:style>
  <w:style w:type="character" w:customStyle="1" w:styleId="3Char2">
    <w:name w:val="正文文本缩进 3 Char"/>
    <w:basedOn w:val="afa"/>
    <w:link w:val="36"/>
    <w:qFormat/>
    <w:rsid w:val="00642188"/>
    <w:rPr>
      <w:rFonts w:ascii="宋体" w:eastAsia="宋体" w:hAnsi="Calibri" w:cs="Times New Roman"/>
      <w:kern w:val="0"/>
      <w:sz w:val="24"/>
      <w:szCs w:val="20"/>
    </w:rPr>
  </w:style>
  <w:style w:type="paragraph" w:styleId="28">
    <w:name w:val="toc 2"/>
    <w:basedOn w:val="af8"/>
    <w:next w:val="af8"/>
    <w:uiPriority w:val="39"/>
    <w:qFormat/>
    <w:rsid w:val="00642188"/>
    <w:pPr>
      <w:tabs>
        <w:tab w:val="right" w:leader="dot" w:pos="8937"/>
      </w:tabs>
      <w:spacing w:line="312" w:lineRule="auto"/>
      <w:ind w:leftChars="200" w:left="420"/>
    </w:pPr>
    <w:rPr>
      <w:rFonts w:ascii="Calibri" w:hAnsi="Calibri"/>
      <w:szCs w:val="24"/>
    </w:rPr>
  </w:style>
  <w:style w:type="paragraph" w:styleId="90">
    <w:name w:val="toc 9"/>
    <w:basedOn w:val="af8"/>
    <w:next w:val="af8"/>
    <w:uiPriority w:val="1"/>
    <w:qFormat/>
    <w:rsid w:val="00642188"/>
    <w:pPr>
      <w:ind w:leftChars="1600" w:left="3360"/>
    </w:pPr>
    <w:rPr>
      <w:rFonts w:ascii="Calibri" w:hAnsi="Calibri"/>
      <w:szCs w:val="24"/>
    </w:rPr>
  </w:style>
  <w:style w:type="paragraph" w:styleId="HTML">
    <w:name w:val="HTML Preformatted"/>
    <w:basedOn w:val="af8"/>
    <w:link w:val="HTMLChar"/>
    <w:uiPriority w:val="99"/>
    <w:qFormat/>
    <w:rsid w:val="006421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fa"/>
    <w:link w:val="HTML"/>
    <w:uiPriority w:val="99"/>
    <w:qFormat/>
    <w:rsid w:val="00642188"/>
    <w:rPr>
      <w:rFonts w:ascii="宋体" w:eastAsia="宋体" w:hAnsi="宋体" w:cs="宋体"/>
      <w:kern w:val="0"/>
      <w:sz w:val="24"/>
      <w:szCs w:val="24"/>
    </w:rPr>
  </w:style>
  <w:style w:type="paragraph" w:styleId="affb">
    <w:name w:val="Normal (Web)"/>
    <w:basedOn w:val="af8"/>
    <w:uiPriority w:val="99"/>
    <w:unhideWhenUsed/>
    <w:qFormat/>
    <w:rsid w:val="00642188"/>
    <w:pPr>
      <w:widowControl/>
      <w:spacing w:before="100" w:beforeAutospacing="1" w:after="100" w:afterAutospacing="1"/>
      <w:jc w:val="left"/>
    </w:pPr>
    <w:rPr>
      <w:rFonts w:ascii="宋体" w:hAnsi="宋体" w:cs="宋体"/>
      <w:kern w:val="0"/>
      <w:sz w:val="24"/>
      <w:szCs w:val="24"/>
    </w:rPr>
  </w:style>
  <w:style w:type="paragraph" w:styleId="1b">
    <w:name w:val="index 1"/>
    <w:basedOn w:val="af8"/>
    <w:next w:val="af8"/>
    <w:qFormat/>
    <w:rsid w:val="00642188"/>
    <w:rPr>
      <w:rFonts w:ascii="Calibri" w:hAnsi="Calibri"/>
    </w:rPr>
  </w:style>
  <w:style w:type="paragraph" w:styleId="affc">
    <w:name w:val="annotation subject"/>
    <w:basedOn w:val="aff4"/>
    <w:next w:val="aff4"/>
    <w:link w:val="Chard"/>
    <w:qFormat/>
    <w:rsid w:val="00642188"/>
    <w:rPr>
      <w:b/>
      <w:bCs/>
    </w:rPr>
  </w:style>
  <w:style w:type="character" w:customStyle="1" w:styleId="Chard">
    <w:name w:val="批注主题 Char"/>
    <w:basedOn w:val="Char7"/>
    <w:link w:val="affc"/>
    <w:uiPriority w:val="1"/>
    <w:qFormat/>
    <w:rsid w:val="00642188"/>
    <w:rPr>
      <w:rFonts w:ascii="Calibri" w:eastAsia="宋体" w:hAnsi="Calibri" w:cs="Times New Roman"/>
      <w:b/>
      <w:bCs/>
      <w:szCs w:val="24"/>
    </w:rPr>
  </w:style>
  <w:style w:type="paragraph" w:styleId="affd">
    <w:name w:val="Body Text First Indent"/>
    <w:basedOn w:val="aff5"/>
    <w:link w:val="Char14"/>
    <w:uiPriority w:val="99"/>
    <w:unhideWhenUsed/>
    <w:qFormat/>
    <w:rsid w:val="00642188"/>
    <w:pPr>
      <w:tabs>
        <w:tab w:val="clear" w:pos="567"/>
      </w:tabs>
      <w:spacing w:before="0" w:after="120" w:line="240" w:lineRule="auto"/>
      <w:ind w:firstLineChars="100" w:firstLine="420"/>
    </w:pPr>
    <w:rPr>
      <w:rFonts w:ascii="Times New Roman" w:hAnsi="Times New Roman"/>
    </w:rPr>
  </w:style>
  <w:style w:type="character" w:customStyle="1" w:styleId="Chare">
    <w:name w:val="正文首行缩进 Char"/>
    <w:basedOn w:val="Char8"/>
    <w:uiPriority w:val="99"/>
    <w:qFormat/>
    <w:rsid w:val="00642188"/>
    <w:rPr>
      <w:rFonts w:ascii="宋体" w:eastAsia="宋体" w:hAnsi="宋体" w:cs="Times New Roman"/>
      <w:sz w:val="24"/>
      <w:szCs w:val="24"/>
    </w:rPr>
  </w:style>
  <w:style w:type="table" w:styleId="affe">
    <w:name w:val="Table Grid"/>
    <w:basedOn w:val="afb"/>
    <w:qFormat/>
    <w:rsid w:val="00642188"/>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b"/>
    <w:qFormat/>
    <w:rsid w:val="00642188"/>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642188"/>
    <w:rPr>
      <w:b/>
      <w:bCs/>
    </w:rPr>
  </w:style>
  <w:style w:type="character" w:styleId="afff0">
    <w:name w:val="page number"/>
    <w:qFormat/>
    <w:rsid w:val="00642188"/>
  </w:style>
  <w:style w:type="character" w:styleId="afff1">
    <w:name w:val="FollowedHyperlink"/>
    <w:qFormat/>
    <w:rsid w:val="00642188"/>
    <w:rPr>
      <w:color w:val="800080"/>
      <w:u w:val="single"/>
    </w:rPr>
  </w:style>
  <w:style w:type="character" w:styleId="afff2">
    <w:name w:val="Emphasis"/>
    <w:uiPriority w:val="20"/>
    <w:qFormat/>
    <w:rsid w:val="00642188"/>
    <w:rPr>
      <w:color w:val="CC0033"/>
    </w:rPr>
  </w:style>
  <w:style w:type="character" w:styleId="afff3">
    <w:name w:val="Hyperlink"/>
    <w:uiPriority w:val="99"/>
    <w:qFormat/>
    <w:rsid w:val="00642188"/>
    <w:rPr>
      <w:color w:val="0000FF"/>
      <w:u w:val="single"/>
    </w:rPr>
  </w:style>
  <w:style w:type="character" w:styleId="afff4">
    <w:name w:val="annotation reference"/>
    <w:uiPriority w:val="99"/>
    <w:qFormat/>
    <w:rsid w:val="00642188"/>
    <w:rPr>
      <w:sz w:val="21"/>
      <w:szCs w:val="21"/>
    </w:rPr>
  </w:style>
  <w:style w:type="character" w:styleId="HTML0">
    <w:name w:val="HTML Cite"/>
    <w:qFormat/>
    <w:rsid w:val="00642188"/>
    <w:rPr>
      <w:i/>
      <w:iCs/>
    </w:rPr>
  </w:style>
  <w:style w:type="character" w:customStyle="1" w:styleId="Char12">
    <w:name w:val="正文缩进 Char1"/>
    <w:link w:val="af9"/>
    <w:qFormat/>
    <w:rsid w:val="00642188"/>
    <w:rPr>
      <w:rFonts w:ascii="宋体" w:eastAsia="宋体" w:hAnsi="Calibri" w:cs="Times New Roman"/>
      <w:sz w:val="24"/>
      <w:szCs w:val="24"/>
    </w:rPr>
  </w:style>
  <w:style w:type="character" w:customStyle="1" w:styleId="2Char1">
    <w:name w:val="标题 2 Char1"/>
    <w:link w:val="24"/>
    <w:uiPriority w:val="9"/>
    <w:qFormat/>
    <w:rsid w:val="00642188"/>
    <w:rPr>
      <w:rFonts w:ascii="Arial" w:eastAsia="黑体" w:hAnsi="Arial" w:cs="Times New Roman"/>
      <w:b/>
      <w:kern w:val="0"/>
      <w:sz w:val="30"/>
      <w:szCs w:val="20"/>
    </w:rPr>
  </w:style>
  <w:style w:type="character" w:customStyle="1" w:styleId="3Char1">
    <w:name w:val="标题 3 Char1"/>
    <w:link w:val="33"/>
    <w:uiPriority w:val="9"/>
    <w:qFormat/>
    <w:rsid w:val="00642188"/>
    <w:rPr>
      <w:rFonts w:ascii="宋体" w:eastAsia="宋体" w:hAnsi="Calibri" w:cs="Times New Roman"/>
      <w:b/>
      <w:kern w:val="0"/>
      <w:sz w:val="24"/>
      <w:szCs w:val="20"/>
      <w:u w:val="single"/>
    </w:rPr>
  </w:style>
  <w:style w:type="character" w:customStyle="1" w:styleId="Char13">
    <w:name w:val="批注文字 Char1"/>
    <w:link w:val="aff4"/>
    <w:qFormat/>
    <w:rsid w:val="00642188"/>
    <w:rPr>
      <w:rFonts w:ascii="Calibri" w:eastAsia="宋体" w:hAnsi="Calibri" w:cs="Times New Roman"/>
      <w:szCs w:val="24"/>
    </w:rPr>
  </w:style>
  <w:style w:type="character" w:customStyle="1" w:styleId="Charf">
    <w:name w:val="正文小标题 Char"/>
    <w:link w:val="afff5"/>
    <w:qFormat/>
    <w:rsid w:val="00642188"/>
    <w:rPr>
      <w:rFonts w:ascii="宋体" w:hAnsi="宋体"/>
      <w:b/>
      <w:i/>
      <w:color w:val="FF0000"/>
      <w:sz w:val="24"/>
    </w:rPr>
  </w:style>
  <w:style w:type="paragraph" w:customStyle="1" w:styleId="afff5">
    <w:name w:val="正文小标题"/>
    <w:basedOn w:val="af8"/>
    <w:next w:val="af9"/>
    <w:link w:val="Charf"/>
    <w:qFormat/>
    <w:rsid w:val="00642188"/>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642188"/>
    <w:rPr>
      <w:rFonts w:ascii="Arial" w:eastAsia="宋体" w:hAnsi="Arial" w:cs="Arial"/>
      <w:b/>
      <w:bCs/>
      <w:sz w:val="32"/>
      <w:szCs w:val="32"/>
    </w:rPr>
  </w:style>
  <w:style w:type="character" w:customStyle="1" w:styleId="title4">
    <w:name w:val="title4"/>
    <w:qFormat/>
    <w:rsid w:val="00642188"/>
    <w:rPr>
      <w:b/>
      <w:bCs/>
      <w:color w:val="1D87B3"/>
      <w:sz w:val="15"/>
      <w:szCs w:val="15"/>
    </w:rPr>
  </w:style>
  <w:style w:type="character" w:customStyle="1" w:styleId="Char15">
    <w:name w:val="列出段落 Char1"/>
    <w:link w:val="afff6"/>
    <w:uiPriority w:val="34"/>
    <w:qFormat/>
    <w:rsid w:val="00642188"/>
    <w:rPr>
      <w:rFonts w:ascii="Calibri" w:eastAsia="宋体" w:hAnsi="Calibri"/>
    </w:rPr>
  </w:style>
  <w:style w:type="paragraph" w:styleId="afff6">
    <w:name w:val="List Paragraph"/>
    <w:basedOn w:val="af8"/>
    <w:link w:val="Char15"/>
    <w:uiPriority w:val="34"/>
    <w:qFormat/>
    <w:rsid w:val="00642188"/>
    <w:pPr>
      <w:ind w:firstLineChars="200" w:firstLine="420"/>
    </w:pPr>
    <w:rPr>
      <w:rFonts w:ascii="Calibri" w:hAnsi="Calibri" w:cstheme="minorBidi"/>
      <w:szCs w:val="22"/>
    </w:rPr>
  </w:style>
  <w:style w:type="character" w:customStyle="1" w:styleId="chanpin">
    <w:name w:val="chanpin拷贝"/>
    <w:qFormat/>
    <w:rsid w:val="00642188"/>
  </w:style>
  <w:style w:type="character" w:customStyle="1" w:styleId="c21">
    <w:name w:val="c21"/>
    <w:qFormat/>
    <w:rsid w:val="00642188"/>
    <w:rPr>
      <w:rFonts w:ascii="ˎ̥" w:hAnsi="ˎ̥" w:hint="default"/>
      <w:color w:val="000000"/>
      <w:sz w:val="20"/>
      <w:szCs w:val="20"/>
      <w:u w:val="none"/>
    </w:rPr>
  </w:style>
  <w:style w:type="character" w:customStyle="1" w:styleId="txt">
    <w:name w:val="txt"/>
    <w:qFormat/>
    <w:rsid w:val="00642188"/>
  </w:style>
  <w:style w:type="character" w:customStyle="1" w:styleId="CharChar">
    <w:name w:val="正文缩进 Char Char"/>
    <w:link w:val="1c"/>
    <w:qFormat/>
    <w:rsid w:val="00642188"/>
    <w:rPr>
      <w:rFonts w:ascii="宋体" w:eastAsia="宋体"/>
      <w:snapToGrid w:val="0"/>
      <w:color w:val="000000"/>
      <w:kern w:val="28"/>
      <w:sz w:val="28"/>
    </w:rPr>
  </w:style>
  <w:style w:type="paragraph" w:customStyle="1" w:styleId="1c">
    <w:name w:val="正文缩进1"/>
    <w:basedOn w:val="af8"/>
    <w:link w:val="CharChar"/>
    <w:uiPriority w:val="99"/>
    <w:qFormat/>
    <w:rsid w:val="00642188"/>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0">
    <w:name w:val="正文缩进 Char"/>
    <w:uiPriority w:val="99"/>
    <w:qFormat/>
    <w:rsid w:val="00642188"/>
    <w:rPr>
      <w:rFonts w:ascii="宋体" w:eastAsia="宋体"/>
      <w:kern w:val="2"/>
      <w:sz w:val="24"/>
      <w:szCs w:val="24"/>
      <w:lang w:val="en-US" w:eastAsia="zh-CN" w:bidi="ar-SA"/>
    </w:rPr>
  </w:style>
  <w:style w:type="character" w:customStyle="1" w:styleId="afff7">
    <w:name w:val="批注文字 字符"/>
    <w:uiPriority w:val="99"/>
    <w:qFormat/>
    <w:rsid w:val="00642188"/>
    <w:rPr>
      <w:rFonts w:ascii="Times New Roman" w:eastAsia="宋体" w:hAnsi="Times New Roman" w:cs="Times New Roman"/>
      <w:sz w:val="24"/>
      <w:lang w:val="en-US" w:eastAsia="zh-CN" w:bidi="ar-SA"/>
    </w:rPr>
  </w:style>
  <w:style w:type="character" w:customStyle="1" w:styleId="Char16">
    <w:name w:val="页脚 Char1"/>
    <w:uiPriority w:val="99"/>
    <w:qFormat/>
    <w:rsid w:val="00642188"/>
    <w:rPr>
      <w:rFonts w:ascii="宋体" w:eastAsia="宋体"/>
      <w:sz w:val="18"/>
      <w:lang w:val="en-US" w:eastAsia="zh-CN" w:bidi="ar-SA"/>
    </w:rPr>
  </w:style>
  <w:style w:type="character" w:customStyle="1" w:styleId="street-address">
    <w:name w:val="street-address"/>
    <w:qFormat/>
    <w:rsid w:val="00642188"/>
  </w:style>
  <w:style w:type="character" w:customStyle="1" w:styleId="bjh-p">
    <w:name w:val="bjh-p"/>
    <w:qFormat/>
    <w:rsid w:val="00642188"/>
  </w:style>
  <w:style w:type="character" w:customStyle="1" w:styleId="Char17">
    <w:name w:val="正文文本缩进 Char1"/>
    <w:link w:val="1d"/>
    <w:uiPriority w:val="99"/>
    <w:qFormat/>
    <w:rsid w:val="00642188"/>
    <w:rPr>
      <w:rFonts w:ascii="宋体" w:eastAsia="宋体" w:hAnsi="宋体"/>
      <w:sz w:val="24"/>
      <w:szCs w:val="24"/>
    </w:rPr>
  </w:style>
  <w:style w:type="paragraph" w:customStyle="1" w:styleId="1d">
    <w:name w:val="正文文本缩进1"/>
    <w:basedOn w:val="af8"/>
    <w:link w:val="Char17"/>
    <w:qFormat/>
    <w:rsid w:val="00642188"/>
    <w:pPr>
      <w:spacing w:line="480" w:lineRule="exact"/>
      <w:ind w:firstLineChars="200" w:firstLine="480"/>
    </w:pPr>
    <w:rPr>
      <w:rFonts w:ascii="宋体" w:hAnsi="宋体" w:cstheme="minorBidi"/>
      <w:sz w:val="24"/>
      <w:szCs w:val="24"/>
    </w:rPr>
  </w:style>
  <w:style w:type="character" w:customStyle="1" w:styleId="Char21">
    <w:name w:val="正文文本缩进 Char2"/>
    <w:qFormat/>
    <w:rsid w:val="00642188"/>
    <w:rPr>
      <w:rFonts w:eastAsia="宋体"/>
      <w:kern w:val="2"/>
      <w:sz w:val="24"/>
      <w:szCs w:val="24"/>
      <w:lang w:val="en-US" w:eastAsia="zh-CN" w:bidi="ar-SA"/>
    </w:rPr>
  </w:style>
  <w:style w:type="character" w:customStyle="1" w:styleId="black1">
    <w:name w:val="black1"/>
    <w:qFormat/>
    <w:rsid w:val="00642188"/>
    <w:rPr>
      <w:color w:val="000000"/>
    </w:rPr>
  </w:style>
  <w:style w:type="character" w:customStyle="1" w:styleId="Char18">
    <w:name w:val="页眉 Char1"/>
    <w:uiPriority w:val="99"/>
    <w:qFormat/>
    <w:rsid w:val="00642188"/>
    <w:rPr>
      <w:rFonts w:eastAsia="宋体"/>
      <w:kern w:val="2"/>
      <w:sz w:val="18"/>
      <w:szCs w:val="18"/>
      <w:lang w:val="en-US" w:eastAsia="zh-CN" w:bidi="ar-SA"/>
    </w:rPr>
  </w:style>
  <w:style w:type="character" w:customStyle="1" w:styleId="Charf1">
    <w:name w:val="注释 Char"/>
    <w:link w:val="afff8"/>
    <w:qFormat/>
    <w:rsid w:val="00642188"/>
    <w:rPr>
      <w:rFonts w:ascii="宋体" w:hAnsi="宋体"/>
      <w:szCs w:val="21"/>
    </w:rPr>
  </w:style>
  <w:style w:type="paragraph" w:customStyle="1" w:styleId="afff8">
    <w:name w:val="注释"/>
    <w:basedOn w:val="af8"/>
    <w:link w:val="Charf1"/>
    <w:qFormat/>
    <w:rsid w:val="00642188"/>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642188"/>
    <w:rPr>
      <w:rFonts w:ascii="宋体" w:eastAsia="宋体"/>
      <w:b/>
      <w:sz w:val="24"/>
      <w:u w:val="single"/>
      <w:lang w:val="en-US" w:eastAsia="zh-CN" w:bidi="ar-SA"/>
    </w:rPr>
  </w:style>
  <w:style w:type="character" w:customStyle="1" w:styleId="afff9">
    <w:name w:val="纯文本 字符"/>
    <w:qFormat/>
    <w:rsid w:val="00642188"/>
    <w:rPr>
      <w:rFonts w:ascii="宋体" w:eastAsia="宋体" w:hAnsi="Courier New" w:cs="Times New Roman"/>
      <w:kern w:val="2"/>
      <w:sz w:val="21"/>
      <w:szCs w:val="21"/>
      <w:lang w:val="en-US" w:eastAsia="zh-CN" w:bidi="ar-SA"/>
    </w:rPr>
  </w:style>
  <w:style w:type="character" w:customStyle="1" w:styleId="3CharChar">
    <w:name w:val="标题 3 Char Char"/>
    <w:qFormat/>
    <w:rsid w:val="00642188"/>
    <w:rPr>
      <w:rFonts w:eastAsia="宋体"/>
      <w:b/>
      <w:bCs/>
      <w:kern w:val="2"/>
      <w:sz w:val="32"/>
      <w:szCs w:val="32"/>
      <w:lang w:val="en-US" w:eastAsia="zh-CN" w:bidi="ar-SA"/>
    </w:rPr>
  </w:style>
  <w:style w:type="character" w:customStyle="1" w:styleId="Charf2">
    <w:name w:val="正文大标题 Char"/>
    <w:link w:val="afffa"/>
    <w:qFormat/>
    <w:rsid w:val="00642188"/>
    <w:rPr>
      <w:rFonts w:ascii="宋体" w:hAnsi="宋体"/>
      <w:b/>
      <w:color w:val="000000"/>
      <w:sz w:val="28"/>
      <w:szCs w:val="21"/>
    </w:rPr>
  </w:style>
  <w:style w:type="paragraph" w:customStyle="1" w:styleId="afffa">
    <w:name w:val="正文大标题"/>
    <w:basedOn w:val="afff5"/>
    <w:next w:val="af9"/>
    <w:link w:val="Charf2"/>
    <w:qFormat/>
    <w:rsid w:val="00642188"/>
    <w:pPr>
      <w:jc w:val="center"/>
    </w:pPr>
    <w:rPr>
      <w:i w:val="0"/>
      <w:color w:val="000000"/>
      <w:sz w:val="28"/>
      <w:szCs w:val="21"/>
    </w:rPr>
  </w:style>
  <w:style w:type="character" w:customStyle="1" w:styleId="apple-style-span">
    <w:name w:val="apple-style-span"/>
    <w:qFormat/>
    <w:rsid w:val="00642188"/>
    <w:rPr>
      <w:rFonts w:cs="Times New Roman"/>
    </w:rPr>
  </w:style>
  <w:style w:type="character" w:customStyle="1" w:styleId="Charf3">
    <w:name w:val="正文格式 Char"/>
    <w:link w:val="afffb"/>
    <w:qFormat/>
    <w:locked/>
    <w:rsid w:val="00642188"/>
    <w:rPr>
      <w:rFonts w:ascii="宋体" w:hAnsi="宋体"/>
      <w:sz w:val="24"/>
      <w:szCs w:val="24"/>
      <w:lang w:val="en-GB"/>
    </w:rPr>
  </w:style>
  <w:style w:type="paragraph" w:customStyle="1" w:styleId="afffb">
    <w:name w:val="正文格式"/>
    <w:basedOn w:val="af8"/>
    <w:link w:val="Charf3"/>
    <w:qFormat/>
    <w:rsid w:val="00642188"/>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4">
    <w:name w:val="正文表格 Char"/>
    <w:link w:val="afffc"/>
    <w:qFormat/>
    <w:rsid w:val="00642188"/>
    <w:rPr>
      <w:rFonts w:ascii="宋体" w:hAnsi="宋体"/>
      <w:color w:val="000000"/>
      <w:szCs w:val="21"/>
    </w:rPr>
  </w:style>
  <w:style w:type="paragraph" w:customStyle="1" w:styleId="afffc">
    <w:name w:val="正文表格"/>
    <w:basedOn w:val="af8"/>
    <w:link w:val="Charf4"/>
    <w:qFormat/>
    <w:rsid w:val="00642188"/>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642188"/>
    <w:rPr>
      <w:rFonts w:ascii="宋体" w:eastAsia="宋体" w:hAnsi="Courier New"/>
      <w:kern w:val="2"/>
      <w:sz w:val="21"/>
      <w:lang w:val="en-US" w:eastAsia="zh-CN" w:bidi="ar-SA"/>
    </w:rPr>
  </w:style>
  <w:style w:type="character" w:customStyle="1" w:styleId="chanpin1">
    <w:name w:val="chanpin1"/>
    <w:qFormat/>
    <w:rsid w:val="00642188"/>
    <w:rPr>
      <w:rFonts w:ascii="ˎ̥" w:hAnsi="ˎ̥" w:hint="default"/>
      <w:color w:val="000000"/>
      <w:sz w:val="20"/>
      <w:szCs w:val="20"/>
      <w:u w:val="none"/>
    </w:rPr>
  </w:style>
  <w:style w:type="character" w:customStyle="1" w:styleId="locality">
    <w:name w:val="locality"/>
    <w:qFormat/>
    <w:rsid w:val="00642188"/>
  </w:style>
  <w:style w:type="character" w:customStyle="1" w:styleId="1-2Char">
    <w:name w:val="中等深浅网格 1 - 强调文字颜色 2 Char"/>
    <w:link w:val="1e"/>
    <w:qFormat/>
    <w:rsid w:val="00642188"/>
    <w:rPr>
      <w:szCs w:val="24"/>
      <w:lang w:val="zh-CN"/>
    </w:rPr>
  </w:style>
  <w:style w:type="paragraph" w:customStyle="1" w:styleId="1e">
    <w:name w:val="1"/>
    <w:link w:val="1-2Char"/>
    <w:qFormat/>
    <w:rsid w:val="00642188"/>
    <w:rPr>
      <w:szCs w:val="24"/>
      <w:lang w:val="zh-CN"/>
    </w:rPr>
  </w:style>
  <w:style w:type="character" w:customStyle="1" w:styleId="1Char0">
    <w:name w:val="段1 Char"/>
    <w:qFormat/>
    <w:rsid w:val="00642188"/>
    <w:rPr>
      <w:rFonts w:ascii="宋体" w:eastAsia="宋体"/>
      <w:sz w:val="24"/>
      <w:lang w:val="en-US" w:eastAsia="zh-CN" w:bidi="ar-SA"/>
    </w:rPr>
  </w:style>
  <w:style w:type="character" w:customStyle="1" w:styleId="Charf5">
    <w:name w:val="列出段落 Char"/>
    <w:link w:val="Style444"/>
    <w:uiPriority w:val="34"/>
    <w:qFormat/>
    <w:rsid w:val="00642188"/>
    <w:rPr>
      <w:rFonts w:ascii="Calibri" w:eastAsia="宋体" w:hAnsi="Calibri"/>
      <w:kern w:val="2"/>
      <w:sz w:val="21"/>
      <w:szCs w:val="22"/>
      <w:lang w:val="en-US" w:eastAsia="zh-CN" w:bidi="ar-SA"/>
    </w:rPr>
  </w:style>
  <w:style w:type="character" w:customStyle="1" w:styleId="Charf6">
    <w:name w:val="正文重点 Char"/>
    <w:link w:val="afffd"/>
    <w:qFormat/>
    <w:rsid w:val="00642188"/>
    <w:rPr>
      <w:b/>
      <w:sz w:val="24"/>
    </w:rPr>
  </w:style>
  <w:style w:type="paragraph" w:customStyle="1" w:styleId="afffd">
    <w:name w:val="正文重点"/>
    <w:basedOn w:val="af8"/>
    <w:link w:val="Charf6"/>
    <w:qFormat/>
    <w:rsid w:val="00642188"/>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
    <w:name w:val="纯文本 字符1"/>
    <w:qFormat/>
    <w:rsid w:val="00642188"/>
    <w:rPr>
      <w:rFonts w:ascii="宋体" w:hAnsi="Courier New"/>
    </w:rPr>
  </w:style>
  <w:style w:type="character" w:customStyle="1" w:styleId="CharChar111">
    <w:name w:val="Char Char111"/>
    <w:qFormat/>
    <w:rsid w:val="00642188"/>
    <w:rPr>
      <w:rFonts w:ascii="宋体" w:eastAsia="宋体"/>
      <w:b/>
      <w:sz w:val="24"/>
      <w:u w:val="single"/>
      <w:lang w:val="en-US" w:eastAsia="zh-CN" w:bidi="ar-SA"/>
    </w:rPr>
  </w:style>
  <w:style w:type="character" w:customStyle="1" w:styleId="2CharChar">
    <w:name w:val="标题 2 Char Char"/>
    <w:qFormat/>
    <w:rsid w:val="00642188"/>
    <w:rPr>
      <w:rFonts w:ascii="Arial" w:eastAsia="黑体" w:hAnsi="Arial"/>
      <w:b/>
      <w:bCs/>
      <w:kern w:val="2"/>
      <w:sz w:val="32"/>
      <w:szCs w:val="32"/>
      <w:lang w:val="en-US" w:eastAsia="zh-CN" w:bidi="ar-SA"/>
    </w:rPr>
  </w:style>
  <w:style w:type="paragraph" w:customStyle="1" w:styleId="1f0">
    <w:name w:val="项目符号1"/>
    <w:basedOn w:val="afffe"/>
    <w:qFormat/>
    <w:rsid w:val="00642188"/>
    <w:pPr>
      <w:ind w:left="-25" w:firstLine="0"/>
    </w:pPr>
  </w:style>
  <w:style w:type="paragraph" w:customStyle="1" w:styleId="afffe">
    <w:name w:val="正文文本样式"/>
    <w:basedOn w:val="af8"/>
    <w:qFormat/>
    <w:rsid w:val="00642188"/>
    <w:pPr>
      <w:spacing w:line="360" w:lineRule="auto"/>
      <w:ind w:firstLine="482"/>
    </w:pPr>
    <w:rPr>
      <w:rFonts w:ascii="Calibri" w:hAnsi="Calibri" w:cs="宋体"/>
      <w:sz w:val="24"/>
    </w:rPr>
  </w:style>
  <w:style w:type="paragraph" w:customStyle="1" w:styleId="Char19">
    <w:name w:val="Char1"/>
    <w:basedOn w:val="af8"/>
    <w:qFormat/>
    <w:rsid w:val="00642188"/>
    <w:pPr>
      <w:tabs>
        <w:tab w:val="left" w:pos="360"/>
      </w:tabs>
    </w:pPr>
    <w:rPr>
      <w:rFonts w:ascii="Calibri" w:hAnsi="Calibri"/>
      <w:sz w:val="24"/>
      <w:szCs w:val="24"/>
    </w:rPr>
  </w:style>
  <w:style w:type="paragraph" w:customStyle="1" w:styleId="CharCharCharCharCharCharChar2">
    <w:name w:val="Char Char Char Char Char Char Char2"/>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xl41">
    <w:name w:val="xl41"/>
    <w:basedOn w:val="af8"/>
    <w:qFormat/>
    <w:rsid w:val="0064218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f8"/>
    <w:qFormat/>
    <w:rsid w:val="00642188"/>
    <w:rPr>
      <w:rFonts w:ascii="Tahoma" w:hAnsi="Tahoma"/>
      <w:sz w:val="24"/>
    </w:rPr>
  </w:style>
  <w:style w:type="paragraph" w:customStyle="1" w:styleId="xl36">
    <w:name w:val="xl36"/>
    <w:basedOn w:val="af8"/>
    <w:qFormat/>
    <w:rsid w:val="00642188"/>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f8"/>
    <w:qFormat/>
    <w:rsid w:val="00642188"/>
    <w:rPr>
      <w:rFonts w:ascii="Tahoma" w:hAnsi="Tahoma"/>
      <w:sz w:val="24"/>
    </w:rPr>
  </w:style>
  <w:style w:type="paragraph" w:customStyle="1" w:styleId="1-">
    <w:name w:val="标题1-附件"/>
    <w:basedOn w:val="16"/>
    <w:qFormat/>
    <w:rsid w:val="00642188"/>
    <w:pPr>
      <w:jc w:val="left"/>
    </w:pPr>
    <w:rPr>
      <w:sz w:val="24"/>
      <w:szCs w:val="24"/>
    </w:rPr>
  </w:style>
  <w:style w:type="paragraph" w:customStyle="1" w:styleId="a5">
    <w:name w:val="四级条标题"/>
    <w:basedOn w:val="a4"/>
    <w:next w:val="af8"/>
    <w:uiPriority w:val="99"/>
    <w:qFormat/>
    <w:rsid w:val="00642188"/>
    <w:pPr>
      <w:numPr>
        <w:ilvl w:val="4"/>
      </w:numPr>
      <w:ind w:left="0" w:hanging="840"/>
      <w:outlineLvl w:val="4"/>
    </w:pPr>
  </w:style>
  <w:style w:type="paragraph" w:customStyle="1" w:styleId="a4">
    <w:name w:val="三级条标题"/>
    <w:basedOn w:val="affff"/>
    <w:next w:val="af8"/>
    <w:uiPriority w:val="99"/>
    <w:qFormat/>
    <w:rsid w:val="00642188"/>
    <w:pPr>
      <w:numPr>
        <w:ilvl w:val="3"/>
        <w:numId w:val="1"/>
      </w:numPr>
      <w:ind w:left="0" w:hanging="840"/>
      <w:outlineLvl w:val="3"/>
    </w:pPr>
  </w:style>
  <w:style w:type="paragraph" w:customStyle="1" w:styleId="affff">
    <w:name w:val="二级条标题"/>
    <w:basedOn w:val="a3"/>
    <w:next w:val="af8"/>
    <w:uiPriority w:val="99"/>
    <w:qFormat/>
    <w:rsid w:val="00642188"/>
    <w:pPr>
      <w:numPr>
        <w:ilvl w:val="0"/>
        <w:numId w:val="0"/>
      </w:numPr>
      <w:ind w:hanging="840"/>
      <w:outlineLvl w:val="2"/>
    </w:pPr>
    <w:rPr>
      <w:rFonts w:ascii="宋体" w:eastAsia="宋体"/>
      <w:b w:val="0"/>
    </w:rPr>
  </w:style>
  <w:style w:type="paragraph" w:customStyle="1" w:styleId="a3">
    <w:name w:val="一级条标题"/>
    <w:basedOn w:val="a2"/>
    <w:next w:val="af8"/>
    <w:uiPriority w:val="99"/>
    <w:qFormat/>
    <w:rsid w:val="00642188"/>
    <w:pPr>
      <w:numPr>
        <w:ilvl w:val="1"/>
      </w:numPr>
      <w:tabs>
        <w:tab w:val="left" w:pos="360"/>
        <w:tab w:val="left" w:pos="840"/>
      </w:tabs>
      <w:ind w:left="0" w:hanging="840"/>
      <w:outlineLvl w:val="1"/>
    </w:pPr>
  </w:style>
  <w:style w:type="paragraph" w:customStyle="1" w:styleId="a2">
    <w:name w:val="章标题"/>
    <w:next w:val="af8"/>
    <w:uiPriority w:val="99"/>
    <w:qFormat/>
    <w:rsid w:val="00642188"/>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ff0">
    <w:name w:val="无标题条"/>
    <w:next w:val="af8"/>
    <w:qFormat/>
    <w:rsid w:val="00642188"/>
    <w:pPr>
      <w:jc w:val="both"/>
    </w:pPr>
    <w:rPr>
      <w:rFonts w:ascii="Calibri" w:eastAsia="宋体" w:hAnsi="Calibri" w:cs="Times New Roman"/>
      <w:kern w:val="0"/>
      <w:szCs w:val="20"/>
    </w:rPr>
  </w:style>
  <w:style w:type="paragraph" w:customStyle="1" w:styleId="Char3CharCharChar1">
    <w:name w:val="Char3 Char Char Char1"/>
    <w:basedOn w:val="af8"/>
    <w:qFormat/>
    <w:rsid w:val="00642188"/>
    <w:rPr>
      <w:rFonts w:ascii="Tahoma" w:hAnsi="Tahoma"/>
      <w:sz w:val="24"/>
    </w:rPr>
  </w:style>
  <w:style w:type="paragraph" w:customStyle="1" w:styleId="font7">
    <w:name w:val="font7"/>
    <w:basedOn w:val="af8"/>
    <w:qFormat/>
    <w:rsid w:val="00642188"/>
    <w:pPr>
      <w:widowControl/>
      <w:spacing w:before="100" w:beforeAutospacing="1" w:after="100" w:afterAutospacing="1"/>
      <w:jc w:val="left"/>
    </w:pPr>
    <w:rPr>
      <w:rFonts w:ascii="Calibri" w:eastAsia="Arial Unicode MS" w:hAnsi="Calibri"/>
      <w:b/>
      <w:bCs/>
      <w:color w:val="000000"/>
      <w:kern w:val="0"/>
      <w:sz w:val="20"/>
    </w:rPr>
  </w:style>
  <w:style w:type="paragraph" w:customStyle="1" w:styleId="a7">
    <w:name w:val="正文列项_字母"/>
    <w:basedOn w:val="af8"/>
    <w:qFormat/>
    <w:rsid w:val="00642188"/>
    <w:pPr>
      <w:numPr>
        <w:ilvl w:val="6"/>
        <w:numId w:val="1"/>
      </w:numPr>
      <w:tabs>
        <w:tab w:val="clear" w:pos="635"/>
      </w:tabs>
      <w:autoSpaceDE w:val="0"/>
      <w:autoSpaceDN w:val="0"/>
      <w:spacing w:line="460" w:lineRule="exact"/>
      <w:ind w:leftChars="300" w:left="480" w:hangingChars="180" w:hanging="180"/>
      <w:outlineLvl w:val="6"/>
    </w:pPr>
    <w:rPr>
      <w:rFonts w:ascii="宋体" w:hAnsi="Calibri"/>
      <w:kern w:val="0"/>
      <w:sz w:val="28"/>
    </w:rPr>
  </w:style>
  <w:style w:type="paragraph" w:customStyle="1" w:styleId="10">
    <w:name w:val="1名"/>
    <w:basedOn w:val="af8"/>
    <w:qFormat/>
    <w:rsid w:val="00642188"/>
    <w:pPr>
      <w:numPr>
        <w:numId w:val="2"/>
      </w:numPr>
      <w:spacing w:before="120"/>
    </w:pPr>
    <w:rPr>
      <w:rFonts w:ascii="宋体" w:hAnsi="Calibri"/>
      <w:sz w:val="28"/>
    </w:rPr>
  </w:style>
  <w:style w:type="paragraph" w:customStyle="1" w:styleId="CharCharChar1Char1">
    <w:name w:val="Char Char Char1 Char1"/>
    <w:basedOn w:val="af8"/>
    <w:qFormat/>
    <w:rsid w:val="00642188"/>
    <w:rPr>
      <w:rFonts w:ascii="Tahoma" w:hAnsi="Tahoma"/>
      <w:sz w:val="24"/>
    </w:rPr>
  </w:style>
  <w:style w:type="paragraph" w:customStyle="1" w:styleId="-3">
    <w:name w:val="正文须知-3级"/>
    <w:basedOn w:val="af8"/>
    <w:qFormat/>
    <w:rsid w:val="00642188"/>
    <w:pPr>
      <w:numPr>
        <w:ilvl w:val="2"/>
        <w:numId w:val="3"/>
      </w:numPr>
      <w:adjustRightInd w:val="0"/>
      <w:snapToGrid w:val="0"/>
      <w:spacing w:line="300" w:lineRule="auto"/>
      <w:ind w:hangingChars="355" w:hanging="355"/>
    </w:pPr>
    <w:rPr>
      <w:rFonts w:ascii="宋体" w:hAnsi="Calibri"/>
      <w:sz w:val="24"/>
      <w:szCs w:val="21"/>
    </w:rPr>
  </w:style>
  <w:style w:type="paragraph" w:customStyle="1" w:styleId="xl47">
    <w:name w:val="xl47"/>
    <w:basedOn w:val="af8"/>
    <w:qFormat/>
    <w:rsid w:val="006421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8"/>
    <w:qFormat/>
    <w:rsid w:val="00642188"/>
    <w:rPr>
      <w:rFonts w:ascii="Tahoma" w:hAnsi="Tahoma"/>
      <w:sz w:val="24"/>
    </w:rPr>
  </w:style>
  <w:style w:type="paragraph" w:customStyle="1" w:styleId="xl33">
    <w:name w:val="xl3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
    <w:name w:val="项目编号1"/>
    <w:basedOn w:val="af8"/>
    <w:qFormat/>
    <w:rsid w:val="00642188"/>
    <w:pPr>
      <w:numPr>
        <w:numId w:val="4"/>
      </w:numPr>
      <w:spacing w:before="100" w:beforeAutospacing="1" w:after="100" w:afterAutospacing="1" w:line="360" w:lineRule="auto"/>
    </w:pPr>
    <w:rPr>
      <w:rFonts w:ascii="Calibri" w:hAnsi="Calibri"/>
      <w:sz w:val="24"/>
      <w:szCs w:val="24"/>
    </w:rPr>
  </w:style>
  <w:style w:type="paragraph" w:customStyle="1" w:styleId="font6">
    <w:name w:val="font6"/>
    <w:basedOn w:val="af8"/>
    <w:qFormat/>
    <w:rsid w:val="00642188"/>
    <w:pPr>
      <w:widowControl/>
      <w:spacing w:before="100" w:beforeAutospacing="1" w:after="100" w:afterAutospacing="1"/>
      <w:jc w:val="left"/>
    </w:pPr>
    <w:rPr>
      <w:rFonts w:ascii="宋体" w:hAnsi="宋体" w:cs="宋体"/>
      <w:kern w:val="0"/>
      <w:sz w:val="20"/>
    </w:rPr>
  </w:style>
  <w:style w:type="paragraph" w:customStyle="1" w:styleId="xl24">
    <w:name w:val="xl24"/>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f8"/>
    <w:qFormat/>
    <w:rsid w:val="00642188"/>
    <w:rPr>
      <w:rFonts w:ascii="Tahoma" w:hAnsi="Tahoma"/>
      <w:sz w:val="24"/>
    </w:rPr>
  </w:style>
  <w:style w:type="paragraph" w:customStyle="1" w:styleId="29">
    <w:name w:val="项目编号2"/>
    <w:basedOn w:val="1"/>
    <w:qFormat/>
    <w:rsid w:val="00642188"/>
    <w:pPr>
      <w:numPr>
        <w:numId w:val="0"/>
      </w:numPr>
    </w:pPr>
  </w:style>
  <w:style w:type="paragraph" w:customStyle="1" w:styleId="Char22">
    <w:name w:val="Char22"/>
    <w:basedOn w:val="af8"/>
    <w:qFormat/>
    <w:rsid w:val="00642188"/>
    <w:rPr>
      <w:rFonts w:ascii="Tahoma" w:hAnsi="Tahoma"/>
      <w:sz w:val="24"/>
    </w:rPr>
  </w:style>
  <w:style w:type="paragraph" w:customStyle="1" w:styleId="xl28">
    <w:name w:val="xl2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f8"/>
    <w:qFormat/>
    <w:rsid w:val="00642188"/>
    <w:pPr>
      <w:ind w:firstLineChars="200" w:firstLine="420"/>
    </w:pPr>
    <w:rPr>
      <w:rFonts w:ascii="Calibri" w:hAnsi="Calibri"/>
      <w:szCs w:val="22"/>
    </w:rPr>
  </w:style>
  <w:style w:type="paragraph" w:customStyle="1" w:styleId="xl42">
    <w:name w:val="xl4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
    <w:name w:val="Char Char Char Char Char Char Char Char Char Char1"/>
    <w:basedOn w:val="af8"/>
    <w:qFormat/>
    <w:rsid w:val="00642188"/>
    <w:rPr>
      <w:rFonts w:ascii="宋体" w:hAnsi="宋体" w:cs="Courier New"/>
      <w:sz w:val="32"/>
      <w:szCs w:val="32"/>
    </w:rPr>
  </w:style>
  <w:style w:type="paragraph" w:customStyle="1" w:styleId="CharChar1CharCharCharCharCharChar">
    <w:name w:val="Char Char1 Char Char Char Char Char Char"/>
    <w:basedOn w:val="af8"/>
    <w:qFormat/>
    <w:rsid w:val="00642188"/>
    <w:pPr>
      <w:widowControl/>
      <w:spacing w:after="160" w:line="240" w:lineRule="exact"/>
      <w:jc w:val="left"/>
    </w:pPr>
    <w:rPr>
      <w:rFonts w:ascii="Verdana" w:eastAsia="仿宋_GB2312" w:hAnsi="Verdana"/>
      <w:kern w:val="0"/>
      <w:sz w:val="24"/>
      <w:lang w:eastAsia="en-US"/>
    </w:rPr>
  </w:style>
  <w:style w:type="paragraph" w:customStyle="1" w:styleId="1f1">
    <w:name w:val="表格1"/>
    <w:basedOn w:val="af8"/>
    <w:qFormat/>
    <w:rsid w:val="00642188"/>
    <w:pPr>
      <w:ind w:firstLineChars="200" w:firstLine="480"/>
      <w:jc w:val="center"/>
    </w:pPr>
    <w:rPr>
      <w:rFonts w:ascii="Calibri" w:hAnsi="Calibri"/>
      <w:sz w:val="24"/>
    </w:rPr>
  </w:style>
  <w:style w:type="paragraph" w:customStyle="1" w:styleId="CharCharCharCharCharCharChar">
    <w:name w:val="Char Char Char Char Char Char Char"/>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1">
    <w:name w:val="正文须知-1级"/>
    <w:basedOn w:val="af8"/>
    <w:next w:val="af8"/>
    <w:qFormat/>
    <w:rsid w:val="00642188"/>
    <w:pPr>
      <w:numPr>
        <w:numId w:val="3"/>
      </w:numPr>
      <w:adjustRightInd w:val="0"/>
      <w:snapToGrid w:val="0"/>
      <w:spacing w:line="300" w:lineRule="auto"/>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f8"/>
    <w:qFormat/>
    <w:rsid w:val="00642188"/>
    <w:pPr>
      <w:widowControl/>
      <w:spacing w:after="160" w:line="240" w:lineRule="exact"/>
      <w:jc w:val="center"/>
    </w:pPr>
    <w:rPr>
      <w:rFonts w:ascii="宋体" w:hAnsi="宋体"/>
      <w:b/>
      <w:kern w:val="0"/>
      <w:sz w:val="30"/>
      <w:szCs w:val="30"/>
      <w:lang w:eastAsia="en-US"/>
    </w:rPr>
  </w:style>
  <w:style w:type="paragraph" w:customStyle="1" w:styleId="affff1">
    <w:name w:val="正文文本样式 加粗"/>
    <w:basedOn w:val="afffe"/>
    <w:qFormat/>
    <w:rsid w:val="00642188"/>
    <w:rPr>
      <w:b/>
    </w:rPr>
  </w:style>
  <w:style w:type="paragraph" w:customStyle="1" w:styleId="CharCharChar2">
    <w:name w:val="Char Char Char2"/>
    <w:basedOn w:val="af8"/>
    <w:qFormat/>
    <w:rsid w:val="00642188"/>
    <w:rPr>
      <w:rFonts w:ascii="Tahoma" w:hAnsi="Tahoma"/>
      <w:sz w:val="24"/>
    </w:rPr>
  </w:style>
  <w:style w:type="paragraph" w:customStyle="1" w:styleId="xl31">
    <w:name w:val="xl31"/>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rPr>
  </w:style>
  <w:style w:type="paragraph" w:customStyle="1" w:styleId="xl51">
    <w:name w:val="xl51"/>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2a">
    <w:name w:val="样式2"/>
    <w:basedOn w:val="1b"/>
    <w:link w:val="2Char3"/>
    <w:qFormat/>
    <w:rsid w:val="00642188"/>
    <w:pPr>
      <w:spacing w:line="360" w:lineRule="auto"/>
      <w:jc w:val="center"/>
    </w:pPr>
    <w:rPr>
      <w:sz w:val="24"/>
    </w:rPr>
  </w:style>
  <w:style w:type="paragraph" w:customStyle="1" w:styleId="affff2">
    <w:name w:val="样式 宋体 五号 行距: 单倍行距"/>
    <w:basedOn w:val="af8"/>
    <w:link w:val="Charf7"/>
    <w:qFormat/>
    <w:rsid w:val="00642188"/>
    <w:pPr>
      <w:adjustRightInd w:val="0"/>
      <w:jc w:val="left"/>
      <w:textAlignment w:val="baseline"/>
    </w:pPr>
    <w:rPr>
      <w:rFonts w:ascii="宋体" w:hAnsi="宋体"/>
      <w:kern w:val="0"/>
    </w:rPr>
  </w:style>
  <w:style w:type="paragraph" w:customStyle="1" w:styleId="CharCharCharCharCharCharCharCharCharChar">
    <w:name w:val="Char Char Char Char Char Char Char Char Char Char"/>
    <w:basedOn w:val="af8"/>
    <w:qFormat/>
    <w:rsid w:val="00642188"/>
    <w:rPr>
      <w:rFonts w:ascii="Calibri" w:hAnsi="Calibri"/>
      <w:szCs w:val="24"/>
    </w:rPr>
  </w:style>
  <w:style w:type="paragraph" w:customStyle="1" w:styleId="xl43">
    <w:name w:val="xl43"/>
    <w:basedOn w:val="af8"/>
    <w:qFormat/>
    <w:rsid w:val="006421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a8">
    <w:name w:val="正文列项_数字"/>
    <w:basedOn w:val="af8"/>
    <w:qFormat/>
    <w:rsid w:val="00642188"/>
    <w:pPr>
      <w:numPr>
        <w:ilvl w:val="7"/>
        <w:numId w:val="1"/>
      </w:numPr>
      <w:tabs>
        <w:tab w:val="clear" w:pos="860"/>
      </w:tabs>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
    <w:name w:val="Char Char Char1 Char"/>
    <w:basedOn w:val="af8"/>
    <w:qFormat/>
    <w:rsid w:val="00642188"/>
    <w:rPr>
      <w:rFonts w:ascii="Tahoma" w:hAnsi="Tahoma"/>
      <w:sz w:val="24"/>
    </w:rPr>
  </w:style>
  <w:style w:type="paragraph" w:customStyle="1" w:styleId="xl39">
    <w:name w:val="xl3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f8"/>
    <w:qFormat/>
    <w:rsid w:val="00642188"/>
    <w:pPr>
      <w:widowControl/>
      <w:spacing w:line="400" w:lineRule="exact"/>
      <w:jc w:val="center"/>
    </w:pPr>
    <w:rPr>
      <w:rFonts w:ascii="Calibri" w:hAnsi="Calibri"/>
      <w:szCs w:val="24"/>
    </w:rPr>
  </w:style>
  <w:style w:type="paragraph" w:customStyle="1" w:styleId="xl50">
    <w:name w:val="xl5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f3">
    <w:name w:val="No Spacing"/>
    <w:link w:val="Charf8"/>
    <w:uiPriority w:val="1"/>
    <w:qFormat/>
    <w:rsid w:val="00642188"/>
    <w:pPr>
      <w:widowControl w:val="0"/>
      <w:jc w:val="both"/>
    </w:pPr>
    <w:rPr>
      <w:rFonts w:ascii="Calibri" w:eastAsia="宋体" w:hAnsi="Calibri" w:cs="Times New Roman"/>
      <w:szCs w:val="24"/>
    </w:rPr>
  </w:style>
  <w:style w:type="paragraph" w:customStyle="1" w:styleId="affff4">
    <w:name w:val="正文 + 宋体"/>
    <w:basedOn w:val="af8"/>
    <w:qFormat/>
    <w:rsid w:val="00642188"/>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uiPriority w:val="99"/>
    <w:qFormat/>
    <w:rsid w:val="00642188"/>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8"/>
    <w:qFormat/>
    <w:rsid w:val="00642188"/>
    <w:pPr>
      <w:widowControl/>
      <w:spacing w:after="160" w:line="240" w:lineRule="exact"/>
      <w:jc w:val="center"/>
    </w:pPr>
    <w:rPr>
      <w:rFonts w:ascii="宋体" w:hAnsi="宋体"/>
      <w:b/>
      <w:kern w:val="0"/>
      <w:sz w:val="30"/>
      <w:szCs w:val="30"/>
      <w:lang w:eastAsia="en-US"/>
    </w:rPr>
  </w:style>
  <w:style w:type="paragraph" w:customStyle="1" w:styleId="affff5">
    <w:name w:val="图中文字"/>
    <w:basedOn w:val="af8"/>
    <w:qFormat/>
    <w:rsid w:val="00642188"/>
    <w:pPr>
      <w:adjustRightInd w:val="0"/>
      <w:snapToGrid w:val="0"/>
      <w:spacing w:line="0" w:lineRule="atLeast"/>
      <w:jc w:val="center"/>
    </w:pPr>
    <w:rPr>
      <w:rFonts w:ascii="Calibri" w:hAnsi="Calibri"/>
      <w:sz w:val="24"/>
    </w:rPr>
  </w:style>
  <w:style w:type="paragraph" w:customStyle="1" w:styleId="2">
    <w:name w:val="样式 标题 2 + 宋体 五号 行距: 单倍行距"/>
    <w:basedOn w:val="24"/>
    <w:qFormat/>
    <w:rsid w:val="00642188"/>
    <w:pPr>
      <w:numPr>
        <w:ilvl w:val="1"/>
        <w:numId w:val="5"/>
      </w:numPr>
      <w:tabs>
        <w:tab w:val="clear" w:pos="1188"/>
        <w:tab w:val="num" w:pos="840"/>
      </w:tabs>
      <w:autoSpaceDE/>
      <w:autoSpaceDN/>
      <w:spacing w:before="260" w:after="260" w:line="240" w:lineRule="auto"/>
      <w:ind w:left="840" w:hanging="420"/>
      <w:jc w:val="left"/>
      <w:textAlignment w:val="baseline"/>
    </w:pPr>
    <w:rPr>
      <w:rFonts w:ascii="宋体" w:eastAsia="宋体" w:hAnsi="宋体"/>
      <w:bCs/>
      <w:sz w:val="21"/>
    </w:rPr>
  </w:style>
  <w:style w:type="paragraph" w:customStyle="1" w:styleId="xl40">
    <w:name w:val="xl4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f8"/>
    <w:qFormat/>
    <w:rsid w:val="006421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6">
    <w:name w:val="字元 字元"/>
    <w:basedOn w:val="af8"/>
    <w:qFormat/>
    <w:rsid w:val="00642188"/>
    <w:rPr>
      <w:rFonts w:ascii="Tahoma" w:hAnsi="Tahoma"/>
      <w:sz w:val="24"/>
    </w:rPr>
  </w:style>
  <w:style w:type="paragraph" w:customStyle="1" w:styleId="CharCharCharCharCharCharCharCharCharChar2">
    <w:name w:val="Char Char Char Char Char Char Char Char Char Char2"/>
    <w:basedOn w:val="af8"/>
    <w:qFormat/>
    <w:rsid w:val="00642188"/>
    <w:rPr>
      <w:rFonts w:ascii="宋体" w:hAnsi="宋体" w:cs="Courier New"/>
      <w:sz w:val="32"/>
      <w:szCs w:val="32"/>
    </w:rPr>
  </w:style>
  <w:style w:type="paragraph" w:customStyle="1" w:styleId="Char2CharCharCharCharCharChar">
    <w:name w:val="Char2 Char Char Char Char Char Char"/>
    <w:basedOn w:val="af8"/>
    <w:qFormat/>
    <w:rsid w:val="00642188"/>
    <w:pPr>
      <w:widowControl/>
      <w:spacing w:line="400" w:lineRule="exact"/>
      <w:jc w:val="center"/>
    </w:pPr>
    <w:rPr>
      <w:rFonts w:ascii="Calibri" w:hAnsi="Calibri"/>
      <w:szCs w:val="24"/>
    </w:rPr>
  </w:style>
  <w:style w:type="paragraph" w:customStyle="1" w:styleId="affff7">
    <w:name w:val="??"/>
    <w:qFormat/>
    <w:rsid w:val="00642188"/>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8"/>
    <w:qFormat/>
    <w:rsid w:val="006421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f8">
    <w:name w:val="图例"/>
    <w:basedOn w:val="af8"/>
    <w:qFormat/>
    <w:rsid w:val="00642188"/>
    <w:pPr>
      <w:spacing w:before="120" w:after="120" w:line="360" w:lineRule="auto"/>
      <w:jc w:val="center"/>
    </w:pPr>
    <w:rPr>
      <w:rFonts w:ascii="Calibri" w:eastAsia="仿宋_GB2312" w:hAnsi="Calibri"/>
      <w:b/>
      <w:sz w:val="24"/>
    </w:rPr>
  </w:style>
  <w:style w:type="paragraph" w:customStyle="1" w:styleId="affff9">
    <w:name w:val="图文"/>
    <w:basedOn w:val="af8"/>
    <w:qFormat/>
    <w:rsid w:val="00642188"/>
    <w:pPr>
      <w:adjustRightInd w:val="0"/>
      <w:snapToGrid w:val="0"/>
      <w:spacing w:after="50" w:line="360" w:lineRule="auto"/>
    </w:pPr>
    <w:rPr>
      <w:rFonts w:ascii="Calibri" w:hAnsi="Calibri"/>
      <w:sz w:val="24"/>
      <w:szCs w:val="24"/>
    </w:rPr>
  </w:style>
  <w:style w:type="paragraph" w:customStyle="1" w:styleId="CharChar1CharCharCharCharCharChar1">
    <w:name w:val="Char Char1 Char Char Char Char Char Char1"/>
    <w:basedOn w:val="af8"/>
    <w:qFormat/>
    <w:rsid w:val="00642188"/>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f8"/>
    <w:qFormat/>
    <w:rsid w:val="00642188"/>
    <w:pPr>
      <w:widowControl/>
      <w:adjustRightInd w:val="0"/>
      <w:spacing w:line="360" w:lineRule="auto"/>
      <w:ind w:firstLineChars="200" w:firstLine="480"/>
      <w:jc w:val="left"/>
    </w:pPr>
    <w:rPr>
      <w:rFonts w:ascii="Calibri" w:hAnsi="Calibri"/>
      <w:color w:val="FF0000"/>
      <w:kern w:val="0"/>
      <w:sz w:val="24"/>
    </w:rPr>
  </w:style>
  <w:style w:type="paragraph" w:customStyle="1" w:styleId="-20">
    <w:name w:val="正文须知-2级"/>
    <w:basedOn w:val="af8"/>
    <w:qFormat/>
    <w:rsid w:val="00642188"/>
    <w:pPr>
      <w:numPr>
        <w:ilvl w:val="1"/>
        <w:numId w:val="3"/>
      </w:numPr>
      <w:adjustRightInd w:val="0"/>
      <w:snapToGrid w:val="0"/>
      <w:spacing w:line="300" w:lineRule="auto"/>
    </w:pPr>
    <w:rPr>
      <w:rFonts w:ascii="宋体" w:hAnsi="Calibri"/>
      <w:sz w:val="24"/>
      <w:szCs w:val="21"/>
    </w:rPr>
  </w:style>
  <w:style w:type="paragraph" w:customStyle="1" w:styleId="xl27">
    <w:name w:val="xl27"/>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
    <w:name w:val="Char Char41"/>
    <w:basedOn w:val="af8"/>
    <w:qFormat/>
    <w:rsid w:val="00642188"/>
    <w:pPr>
      <w:widowControl/>
      <w:spacing w:line="400" w:lineRule="exact"/>
      <w:jc w:val="center"/>
    </w:pPr>
    <w:rPr>
      <w:rFonts w:ascii="Calibri" w:hAnsi="Calibri"/>
      <w:szCs w:val="24"/>
    </w:rPr>
  </w:style>
  <w:style w:type="paragraph" w:customStyle="1" w:styleId="xl23">
    <w:name w:val="xl23"/>
    <w:basedOn w:val="af8"/>
    <w:qFormat/>
    <w:rsid w:val="00642188"/>
    <w:pPr>
      <w:widowControl/>
      <w:spacing w:before="100" w:beforeAutospacing="1" w:after="100" w:afterAutospacing="1" w:line="360" w:lineRule="auto"/>
      <w:textAlignment w:val="top"/>
    </w:pPr>
    <w:rPr>
      <w:rFonts w:ascii="Calibri" w:hAnsi="Calibri"/>
      <w:kern w:val="0"/>
      <w:sz w:val="24"/>
    </w:rPr>
  </w:style>
  <w:style w:type="paragraph" w:customStyle="1" w:styleId="Style160">
    <w:name w:val="_Style 160"/>
    <w:qFormat/>
    <w:rsid w:val="00642188"/>
    <w:rPr>
      <w:rFonts w:ascii="Calibri" w:eastAsia="宋体" w:hAnsi="Calibri" w:cs="Times New Roman"/>
      <w:szCs w:val="24"/>
    </w:rPr>
  </w:style>
  <w:style w:type="paragraph" w:customStyle="1" w:styleId="3">
    <w:name w:val="项目编号3"/>
    <w:basedOn w:val="afffe"/>
    <w:qFormat/>
    <w:rsid w:val="00642188"/>
    <w:pPr>
      <w:numPr>
        <w:numId w:val="6"/>
      </w:numPr>
    </w:pPr>
  </w:style>
  <w:style w:type="paragraph" w:customStyle="1" w:styleId="1f2">
    <w:name w:val="修订1"/>
    <w:uiPriority w:val="99"/>
    <w:qFormat/>
    <w:rsid w:val="00642188"/>
    <w:rPr>
      <w:rFonts w:ascii="Calibri" w:eastAsia="宋体" w:hAnsi="Calibri" w:cs="Times New Roman"/>
      <w:szCs w:val="24"/>
    </w:rPr>
  </w:style>
  <w:style w:type="paragraph" w:customStyle="1" w:styleId="2b">
    <w:name w:val="字元 字元2"/>
    <w:basedOn w:val="af8"/>
    <w:qFormat/>
    <w:rsid w:val="00642188"/>
    <w:rPr>
      <w:rFonts w:ascii="Tahoma" w:hAnsi="Tahoma"/>
      <w:sz w:val="24"/>
    </w:rPr>
  </w:style>
  <w:style w:type="paragraph" w:customStyle="1" w:styleId="xl25">
    <w:name w:val="xl25"/>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CharChar4">
    <w:name w:val="Char Char4"/>
    <w:basedOn w:val="af8"/>
    <w:qFormat/>
    <w:rsid w:val="00642188"/>
    <w:pPr>
      <w:widowControl/>
      <w:spacing w:line="400" w:lineRule="exact"/>
      <w:jc w:val="center"/>
    </w:pPr>
    <w:rPr>
      <w:rFonts w:ascii="Calibri" w:hAnsi="Calibri"/>
      <w:szCs w:val="24"/>
    </w:rPr>
  </w:style>
  <w:style w:type="paragraph" w:customStyle="1" w:styleId="CharCharChar">
    <w:name w:val="Char Char Char"/>
    <w:basedOn w:val="af8"/>
    <w:qFormat/>
    <w:rsid w:val="00642188"/>
    <w:rPr>
      <w:rFonts w:ascii="Tahoma" w:hAnsi="Tahoma"/>
      <w:sz w:val="24"/>
    </w:rPr>
  </w:style>
  <w:style w:type="paragraph" w:customStyle="1" w:styleId="1CharCharCharChar">
    <w:name w:val="1 Char Char Char Char"/>
    <w:basedOn w:val="af8"/>
    <w:qFormat/>
    <w:rsid w:val="00642188"/>
    <w:rPr>
      <w:rFonts w:ascii="Tahoma" w:hAnsi="Tahoma"/>
      <w:sz w:val="24"/>
    </w:rPr>
  </w:style>
  <w:style w:type="paragraph" w:customStyle="1" w:styleId="xl34">
    <w:name w:val="xl34"/>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rPr>
  </w:style>
  <w:style w:type="paragraph" w:customStyle="1" w:styleId="Charf9">
    <w:name w:val="Char"/>
    <w:basedOn w:val="af8"/>
    <w:qFormat/>
    <w:rsid w:val="00642188"/>
    <w:pPr>
      <w:tabs>
        <w:tab w:val="left" w:pos="360"/>
      </w:tabs>
    </w:pPr>
    <w:rPr>
      <w:rFonts w:ascii="Calibri" w:hAnsi="Calibri"/>
      <w:sz w:val="24"/>
      <w:szCs w:val="24"/>
    </w:rPr>
  </w:style>
  <w:style w:type="paragraph" w:customStyle="1" w:styleId="default0">
    <w:name w:val="default"/>
    <w:basedOn w:val="af8"/>
    <w:qFormat/>
    <w:rsid w:val="00642188"/>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8"/>
    <w:qFormat/>
    <w:rsid w:val="00642188"/>
    <w:rPr>
      <w:rFonts w:ascii="Tahoma" w:hAnsi="Tahoma"/>
      <w:sz w:val="24"/>
    </w:rPr>
  </w:style>
  <w:style w:type="paragraph" w:customStyle="1" w:styleId="font8">
    <w:name w:val="font8"/>
    <w:basedOn w:val="af8"/>
    <w:qFormat/>
    <w:rsid w:val="00642188"/>
    <w:pPr>
      <w:widowControl/>
      <w:spacing w:before="100" w:beforeAutospacing="1" w:after="100" w:afterAutospacing="1"/>
      <w:jc w:val="left"/>
    </w:pPr>
    <w:rPr>
      <w:rFonts w:ascii="Calibri" w:hAnsi="Calibri"/>
      <w:kern w:val="0"/>
      <w:sz w:val="36"/>
      <w:szCs w:val="36"/>
    </w:rPr>
  </w:style>
  <w:style w:type="paragraph" w:customStyle="1" w:styleId="GB2312">
    <w:name w:val="正文 + 楷体_GB2312"/>
    <w:basedOn w:val="af8"/>
    <w:qFormat/>
    <w:rsid w:val="00642188"/>
    <w:pPr>
      <w:widowControl/>
      <w:jc w:val="left"/>
    </w:pPr>
    <w:rPr>
      <w:rFonts w:ascii="楷体_GB2312" w:eastAsia="楷体_GB2312" w:hAnsi="Calibri" w:cs="Arial"/>
      <w:kern w:val="0"/>
      <w:sz w:val="24"/>
      <w:szCs w:val="24"/>
    </w:rPr>
  </w:style>
  <w:style w:type="paragraph" w:customStyle="1" w:styleId="font9">
    <w:name w:val="font9"/>
    <w:basedOn w:val="af8"/>
    <w:qFormat/>
    <w:rsid w:val="00642188"/>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
    <w:name w:val="默认段落字体 Para Char Char Char Char"/>
    <w:basedOn w:val="af8"/>
    <w:qFormat/>
    <w:rsid w:val="00642188"/>
    <w:rPr>
      <w:rFonts w:ascii="Arial" w:hAnsi="Arial" w:cs="Arial"/>
      <w:szCs w:val="21"/>
    </w:rPr>
  </w:style>
  <w:style w:type="paragraph" w:customStyle="1" w:styleId="2c">
    <w:name w:val="正文缩进2"/>
    <w:basedOn w:val="af8"/>
    <w:qFormat/>
    <w:rsid w:val="00642188"/>
    <w:pPr>
      <w:widowControl/>
      <w:adjustRightInd w:val="0"/>
      <w:snapToGrid w:val="0"/>
      <w:spacing w:line="480" w:lineRule="exact"/>
      <w:ind w:firstLine="567"/>
    </w:pPr>
    <w:rPr>
      <w:rFonts w:ascii="宋体" w:hAnsi="Calibri"/>
      <w:snapToGrid w:val="0"/>
      <w:color w:val="000000"/>
      <w:kern w:val="28"/>
      <w:sz w:val="28"/>
      <w:lang w:val="zh-CN"/>
    </w:rPr>
  </w:style>
  <w:style w:type="paragraph" w:customStyle="1" w:styleId="a6">
    <w:name w:val="五级条标题"/>
    <w:basedOn w:val="a5"/>
    <w:next w:val="af8"/>
    <w:uiPriority w:val="99"/>
    <w:qFormat/>
    <w:rsid w:val="00642188"/>
    <w:pPr>
      <w:numPr>
        <w:ilvl w:val="5"/>
      </w:numPr>
      <w:ind w:left="0" w:hanging="840"/>
      <w:outlineLvl w:val="5"/>
    </w:pPr>
  </w:style>
  <w:style w:type="paragraph" w:customStyle="1" w:styleId="Char30">
    <w:name w:val="Char3"/>
    <w:basedOn w:val="af8"/>
    <w:qFormat/>
    <w:rsid w:val="00642188"/>
    <w:pPr>
      <w:tabs>
        <w:tab w:val="left" w:pos="360"/>
      </w:tabs>
    </w:pPr>
    <w:rPr>
      <w:rFonts w:ascii="Calibri" w:hAnsi="Calibri"/>
      <w:sz w:val="24"/>
      <w:szCs w:val="24"/>
    </w:rPr>
  </w:style>
  <w:style w:type="paragraph" w:customStyle="1" w:styleId="affffa">
    <w:name w:val="文档正文"/>
    <w:basedOn w:val="af8"/>
    <w:qFormat/>
    <w:rsid w:val="00642188"/>
    <w:pPr>
      <w:snapToGrid w:val="0"/>
      <w:spacing w:before="120" w:after="120" w:line="180" w:lineRule="auto"/>
    </w:pPr>
    <w:rPr>
      <w:rFonts w:ascii="Arial" w:hAnsi="Arial"/>
    </w:rPr>
  </w:style>
  <w:style w:type="paragraph" w:customStyle="1" w:styleId="background1">
    <w:name w:val="background1"/>
    <w:basedOn w:val="af8"/>
    <w:qFormat/>
    <w:rsid w:val="00642188"/>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
    <w:name w:val="Char Char1 Char Char Char Char Char Char Char Char"/>
    <w:basedOn w:val="af8"/>
    <w:qFormat/>
    <w:rsid w:val="00642188"/>
    <w:pPr>
      <w:widowControl/>
      <w:spacing w:after="160" w:line="240" w:lineRule="exact"/>
      <w:jc w:val="left"/>
    </w:pPr>
    <w:rPr>
      <w:rFonts w:ascii="Verdana" w:hAnsi="Verdana"/>
      <w:kern w:val="0"/>
      <w:sz w:val="20"/>
      <w:lang w:eastAsia="en-US"/>
    </w:rPr>
  </w:style>
  <w:style w:type="paragraph" w:customStyle="1" w:styleId="TableParagraph">
    <w:name w:val="Table Paragraph"/>
    <w:basedOn w:val="af8"/>
    <w:uiPriority w:val="1"/>
    <w:qFormat/>
    <w:rsid w:val="00642188"/>
    <w:pPr>
      <w:autoSpaceDE w:val="0"/>
      <w:autoSpaceDN w:val="0"/>
      <w:jc w:val="left"/>
    </w:pPr>
    <w:rPr>
      <w:rFonts w:ascii="宋体" w:hAnsi="宋体" w:cs="宋体"/>
      <w:kern w:val="0"/>
      <w:sz w:val="22"/>
      <w:szCs w:val="22"/>
      <w:lang w:eastAsia="en-US"/>
    </w:rPr>
  </w:style>
  <w:style w:type="paragraph" w:customStyle="1" w:styleId="2d">
    <w:name w:val="正文文本缩进2"/>
    <w:basedOn w:val="af8"/>
    <w:qFormat/>
    <w:rsid w:val="00642188"/>
    <w:pPr>
      <w:spacing w:line="480" w:lineRule="exact"/>
      <w:ind w:firstLineChars="200" w:firstLine="480"/>
    </w:pPr>
    <w:rPr>
      <w:rFonts w:ascii="宋体" w:hAnsi="宋体"/>
      <w:kern w:val="0"/>
      <w:sz w:val="24"/>
      <w:szCs w:val="24"/>
      <w:lang w:val="zh-CN"/>
    </w:rPr>
  </w:style>
  <w:style w:type="paragraph" w:customStyle="1" w:styleId="xl38">
    <w:name w:val="xl3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b">
    <w:name w:val="表格文字"/>
    <w:basedOn w:val="aff1"/>
    <w:qFormat/>
    <w:rsid w:val="00642188"/>
    <w:pPr>
      <w:spacing w:before="20" w:after="20"/>
      <w:ind w:leftChars="0" w:left="0"/>
    </w:pPr>
    <w:rPr>
      <w:rFonts w:ascii="Century Gothic" w:hAnsi="Century Gothic"/>
      <w:sz w:val="20"/>
    </w:rPr>
  </w:style>
  <w:style w:type="paragraph" w:customStyle="1" w:styleId="CharChar1">
    <w:name w:val="Char Char1"/>
    <w:basedOn w:val="aff3"/>
    <w:qFormat/>
    <w:rsid w:val="00642188"/>
    <w:rPr>
      <w:rFonts w:ascii="Tahoma" w:hAnsi="Tahoma"/>
      <w:sz w:val="24"/>
    </w:rPr>
  </w:style>
  <w:style w:type="paragraph" w:customStyle="1" w:styleId="Char1CharCharChar1">
    <w:name w:val="Char1 Char Char Char1"/>
    <w:basedOn w:val="af8"/>
    <w:qFormat/>
    <w:rsid w:val="00642188"/>
    <w:rPr>
      <w:rFonts w:ascii="Tahoma" w:hAnsi="Tahoma" w:cs="仿宋_GB2312"/>
      <w:sz w:val="24"/>
      <w:szCs w:val="28"/>
    </w:rPr>
  </w:style>
  <w:style w:type="paragraph" w:customStyle="1" w:styleId="affffc">
    <w:name w:val="缺省文本"/>
    <w:basedOn w:val="af8"/>
    <w:link w:val="Charfa"/>
    <w:qFormat/>
    <w:rsid w:val="00642188"/>
    <w:pPr>
      <w:autoSpaceDE w:val="0"/>
      <w:autoSpaceDN w:val="0"/>
      <w:adjustRightInd w:val="0"/>
      <w:jc w:val="left"/>
    </w:pPr>
    <w:rPr>
      <w:rFonts w:ascii="Calibri" w:hAnsi="Calibri"/>
      <w:kern w:val="0"/>
      <w:sz w:val="24"/>
      <w:szCs w:val="24"/>
    </w:rPr>
  </w:style>
  <w:style w:type="paragraph" w:customStyle="1" w:styleId="xl48">
    <w:name w:val="xl4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e">
    <w:name w:val="列出段落2"/>
    <w:basedOn w:val="af8"/>
    <w:uiPriority w:val="34"/>
    <w:qFormat/>
    <w:rsid w:val="00642188"/>
    <w:pPr>
      <w:ind w:firstLineChars="200" w:firstLine="420"/>
    </w:pPr>
    <w:rPr>
      <w:rFonts w:ascii="Calibri" w:hAnsi="Calibri"/>
      <w:szCs w:val="22"/>
    </w:rPr>
  </w:style>
  <w:style w:type="paragraph" w:customStyle="1" w:styleId="xl45">
    <w:name w:val="xl45"/>
    <w:basedOn w:val="af8"/>
    <w:qFormat/>
    <w:rsid w:val="006421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
    <w:name w:val="xl37"/>
    <w:basedOn w:val="af8"/>
    <w:qFormat/>
    <w:rsid w:val="006421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f8"/>
    <w:qFormat/>
    <w:rsid w:val="006421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f3">
    <w:name w:val="字元 字元1"/>
    <w:basedOn w:val="af8"/>
    <w:qFormat/>
    <w:rsid w:val="00642188"/>
    <w:rPr>
      <w:rFonts w:ascii="Tahoma" w:hAnsi="Tahoma"/>
      <w:sz w:val="24"/>
    </w:rPr>
  </w:style>
  <w:style w:type="paragraph" w:customStyle="1" w:styleId="font5">
    <w:name w:val="font5"/>
    <w:basedOn w:val="af8"/>
    <w:qFormat/>
    <w:rsid w:val="00642188"/>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rPr>
  </w:style>
  <w:style w:type="paragraph" w:customStyle="1" w:styleId="Char210">
    <w:name w:val="Char21"/>
    <w:basedOn w:val="af8"/>
    <w:qFormat/>
    <w:rsid w:val="00642188"/>
    <w:rPr>
      <w:rFonts w:ascii="Tahoma" w:hAnsi="Tahoma"/>
      <w:sz w:val="24"/>
    </w:rPr>
  </w:style>
  <w:style w:type="table" w:customStyle="1" w:styleId="TableNormal">
    <w:name w:val="Table Normal"/>
    <w:uiPriority w:val="2"/>
    <w:unhideWhenUsed/>
    <w:qFormat/>
    <w:rsid w:val="00642188"/>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642188"/>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642188"/>
    <w:rPr>
      <w:rFonts w:ascii="宋体" w:eastAsia="宋体" w:hAnsi="Courier New"/>
      <w:kern w:val="2"/>
      <w:sz w:val="21"/>
      <w:lang w:val="en-US" w:eastAsia="zh-CN" w:bidi="ar-SA"/>
    </w:rPr>
  </w:style>
  <w:style w:type="paragraph" w:customStyle="1" w:styleId="SOW">
    <w:name w:val="SOW正文"/>
    <w:basedOn w:val="af8"/>
    <w:qFormat/>
    <w:rsid w:val="00642188"/>
    <w:pPr>
      <w:snapToGrid w:val="0"/>
      <w:spacing w:before="120" w:line="400" w:lineRule="exact"/>
      <w:ind w:firstLine="425"/>
    </w:pPr>
    <w:rPr>
      <w:sz w:val="24"/>
    </w:rPr>
  </w:style>
  <w:style w:type="character" w:customStyle="1" w:styleId="Char40">
    <w:name w:val="纯文本 Char4"/>
    <w:qFormat/>
    <w:rsid w:val="00642188"/>
    <w:rPr>
      <w:rFonts w:ascii="宋体" w:eastAsia="宋体" w:hAnsi="Courier New"/>
      <w:kern w:val="2"/>
      <w:sz w:val="21"/>
      <w:lang w:val="en-US" w:eastAsia="zh-CN" w:bidi="ar-SA"/>
    </w:rPr>
  </w:style>
  <w:style w:type="paragraph" w:customStyle="1" w:styleId="Bodytext2">
    <w:name w:val="Body text|2"/>
    <w:basedOn w:val="af8"/>
    <w:qFormat/>
    <w:rsid w:val="00642188"/>
    <w:pPr>
      <w:spacing w:line="360" w:lineRule="auto"/>
    </w:pPr>
    <w:rPr>
      <w:rFonts w:ascii="宋体" w:hAnsi="宋体" w:cs="宋体"/>
      <w:sz w:val="22"/>
      <w:szCs w:val="22"/>
      <w:lang w:val="zh-TW" w:eastAsia="zh-TW" w:bidi="zh-TW"/>
    </w:rPr>
  </w:style>
  <w:style w:type="paragraph" w:customStyle="1" w:styleId="affffd">
    <w:name w:val="默认"/>
    <w:qFormat/>
    <w:rsid w:val="00642188"/>
    <w:rPr>
      <w:rFonts w:ascii="Helvetica Neue" w:eastAsia="Arial Unicode MS" w:hAnsi="Helvetica Neue" w:cs="Arial Unicode MS"/>
      <w:color w:val="000000"/>
      <w:kern w:val="0"/>
      <w:sz w:val="22"/>
    </w:rPr>
  </w:style>
  <w:style w:type="paragraph" w:customStyle="1" w:styleId="2f">
    <w:name w:val="样式 首行缩进:  2 字符"/>
    <w:basedOn w:val="af8"/>
    <w:qFormat/>
    <w:rsid w:val="00642188"/>
    <w:pPr>
      <w:ind w:firstLine="560"/>
    </w:pPr>
    <w:rPr>
      <w:rFonts w:eastAsia="仿宋_GB2312" w:cs="宋体"/>
      <w:sz w:val="24"/>
    </w:rPr>
  </w:style>
  <w:style w:type="paragraph" w:customStyle="1" w:styleId="1f4">
    <w:name w:val="列表段落1"/>
    <w:basedOn w:val="af8"/>
    <w:uiPriority w:val="34"/>
    <w:qFormat/>
    <w:rsid w:val="00642188"/>
    <w:pPr>
      <w:ind w:firstLineChars="200" w:firstLine="420"/>
    </w:pPr>
  </w:style>
  <w:style w:type="paragraph" w:customStyle="1" w:styleId="Affffe">
    <w:name w:val="正文 A"/>
    <w:qFormat/>
    <w:rsid w:val="00642188"/>
    <w:pPr>
      <w:widowControl w:val="0"/>
      <w:jc w:val="both"/>
    </w:pPr>
    <w:rPr>
      <w:rFonts w:ascii="Arial Unicode MS" w:eastAsia="Times New Roman" w:hAnsi="Arial Unicode MS" w:cs="Arial Unicode MS" w:hint="eastAsia"/>
      <w:color w:val="000000"/>
      <w:szCs w:val="21"/>
      <w:u w:color="000000"/>
    </w:rPr>
  </w:style>
  <w:style w:type="paragraph" w:customStyle="1" w:styleId="2f0">
    <w:name w:val="表格样式 2"/>
    <w:qFormat/>
    <w:rsid w:val="00642188"/>
    <w:rPr>
      <w:rFonts w:ascii="Helvetica" w:eastAsia="Helvetica" w:hAnsi="Helvetica" w:cs="Helvetica"/>
      <w:color w:val="000000"/>
      <w:kern w:val="0"/>
      <w:sz w:val="20"/>
      <w:szCs w:val="20"/>
    </w:rPr>
  </w:style>
  <w:style w:type="paragraph" w:customStyle="1" w:styleId="p15">
    <w:name w:val="p15"/>
    <w:basedOn w:val="af8"/>
    <w:qFormat/>
    <w:rsid w:val="00642188"/>
    <w:pPr>
      <w:widowControl/>
      <w:ind w:firstLine="420"/>
    </w:pPr>
    <w:rPr>
      <w:rFonts w:ascii="Calibri" w:hAnsi="Calibri" w:cs="宋体"/>
      <w:kern w:val="0"/>
      <w:szCs w:val="21"/>
    </w:rPr>
  </w:style>
  <w:style w:type="paragraph" w:customStyle="1" w:styleId="Body1">
    <w:name w:val="Body 1"/>
    <w:qFormat/>
    <w:rsid w:val="00642188"/>
    <w:pPr>
      <w:outlineLvl w:val="0"/>
    </w:pPr>
    <w:rPr>
      <w:rFonts w:ascii="Helvetica" w:eastAsia="宋体" w:hAnsi="Helvetica" w:cs="Helvetica"/>
      <w:b/>
      <w:bCs/>
      <w:color w:val="000000"/>
      <w:kern w:val="0"/>
      <w:sz w:val="20"/>
      <w:szCs w:val="20"/>
      <w:u w:color="000000"/>
    </w:rPr>
  </w:style>
  <w:style w:type="paragraph" w:customStyle="1" w:styleId="Pa0">
    <w:name w:val="Pa0"/>
    <w:basedOn w:val="af8"/>
    <w:next w:val="af8"/>
    <w:uiPriority w:val="99"/>
    <w:qFormat/>
    <w:rsid w:val="00642188"/>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642188"/>
    <w:rPr>
      <w:rFonts w:cs="......_."/>
      <w:color w:val="000000"/>
      <w:sz w:val="18"/>
      <w:szCs w:val="18"/>
    </w:rPr>
  </w:style>
  <w:style w:type="character" w:customStyle="1" w:styleId="A90">
    <w:name w:val="A9"/>
    <w:uiPriority w:val="99"/>
    <w:qFormat/>
    <w:rsid w:val="00642188"/>
    <w:rPr>
      <w:rFonts w:cs="......_."/>
      <w:color w:val="000000"/>
      <w:sz w:val="10"/>
      <w:szCs w:val="10"/>
    </w:rPr>
  </w:style>
  <w:style w:type="paragraph" w:customStyle="1" w:styleId="2f1">
    <w:name w:val="修订2"/>
    <w:hidden/>
    <w:uiPriority w:val="99"/>
    <w:qFormat/>
    <w:rsid w:val="00642188"/>
    <w:rPr>
      <w:rFonts w:ascii="Calibri" w:eastAsia="宋体" w:hAnsi="Calibri" w:cs="Times New Roman"/>
      <w:szCs w:val="24"/>
    </w:rPr>
  </w:style>
  <w:style w:type="paragraph" w:customStyle="1" w:styleId="afffff">
    <w:name w:val="样式"/>
    <w:basedOn w:val="af8"/>
    <w:next w:val="aff"/>
    <w:qFormat/>
    <w:rsid w:val="00642188"/>
    <w:rPr>
      <w:rFonts w:ascii="宋体" w:hAnsi="Courier New" w:cs="宋体"/>
      <w:szCs w:val="21"/>
    </w:rPr>
  </w:style>
  <w:style w:type="paragraph" w:customStyle="1" w:styleId="afffff0">
    <w:name w:val="段"/>
    <w:next w:val="af8"/>
    <w:link w:val="Charfb"/>
    <w:qFormat/>
    <w:rsid w:val="00642188"/>
    <w:pPr>
      <w:autoSpaceDE w:val="0"/>
      <w:autoSpaceDN w:val="0"/>
      <w:ind w:firstLineChars="200" w:firstLine="200"/>
      <w:jc w:val="both"/>
    </w:pPr>
    <w:rPr>
      <w:rFonts w:ascii="宋体" w:eastAsia="宋体" w:hAnsi="Times New Roman" w:cs="Times New Roman"/>
      <w:kern w:val="0"/>
      <w:szCs w:val="20"/>
    </w:rPr>
  </w:style>
  <w:style w:type="character" w:customStyle="1" w:styleId="1f5">
    <w:name w:val="标题 1 字符"/>
    <w:basedOn w:val="afa"/>
    <w:qFormat/>
    <w:rsid w:val="00642188"/>
    <w:rPr>
      <w:rFonts w:ascii="Times New Roman" w:eastAsia="宋体" w:hAnsi="Times New Roman" w:cs="Times New Roman"/>
      <w:b/>
      <w:bCs/>
      <w:kern w:val="44"/>
      <w:sz w:val="44"/>
      <w:szCs w:val="44"/>
    </w:rPr>
  </w:style>
  <w:style w:type="character" w:customStyle="1" w:styleId="2f2">
    <w:name w:val="标题 2 字符"/>
    <w:basedOn w:val="afa"/>
    <w:uiPriority w:val="9"/>
    <w:qFormat/>
    <w:rsid w:val="00642188"/>
    <w:rPr>
      <w:rFonts w:asciiTheme="majorHAnsi" w:eastAsiaTheme="majorEastAsia" w:hAnsiTheme="majorHAnsi" w:cstheme="majorBidi"/>
      <w:b/>
      <w:bCs/>
      <w:sz w:val="32"/>
      <w:szCs w:val="32"/>
    </w:rPr>
  </w:style>
  <w:style w:type="character" w:customStyle="1" w:styleId="37">
    <w:name w:val="标题 3 字符"/>
    <w:basedOn w:val="afa"/>
    <w:uiPriority w:val="9"/>
    <w:qFormat/>
    <w:rsid w:val="00642188"/>
    <w:rPr>
      <w:rFonts w:ascii="Times New Roman" w:eastAsia="宋体" w:hAnsi="Times New Roman" w:cs="Times New Roman"/>
      <w:b/>
      <w:bCs/>
      <w:sz w:val="32"/>
      <w:szCs w:val="32"/>
    </w:rPr>
  </w:style>
  <w:style w:type="character" w:customStyle="1" w:styleId="4Char1">
    <w:name w:val="标题 4 Char1"/>
    <w:basedOn w:val="afa"/>
    <w:qFormat/>
    <w:rsid w:val="00642188"/>
    <w:rPr>
      <w:rFonts w:ascii="Cambria" w:eastAsia="宋体" w:hAnsi="Cambria" w:cs="Times New Roman"/>
      <w:b/>
      <w:bCs/>
      <w:sz w:val="28"/>
      <w:szCs w:val="28"/>
      <w:lang w:val="zh-CN" w:eastAsia="zh-CN"/>
    </w:rPr>
  </w:style>
  <w:style w:type="character" w:customStyle="1" w:styleId="5Char1">
    <w:name w:val="标题 5 Char1"/>
    <w:basedOn w:val="afa"/>
    <w:uiPriority w:val="9"/>
    <w:qFormat/>
    <w:rsid w:val="00642188"/>
    <w:rPr>
      <w:rFonts w:ascii="Times New Roman" w:eastAsia="宋体" w:hAnsi="Times New Roman" w:cs="Times New Roman"/>
      <w:b/>
      <w:bCs/>
      <w:sz w:val="28"/>
      <w:szCs w:val="28"/>
    </w:rPr>
  </w:style>
  <w:style w:type="character" w:customStyle="1" w:styleId="6Char1">
    <w:name w:val="标题 6 Char1"/>
    <w:basedOn w:val="afa"/>
    <w:uiPriority w:val="9"/>
    <w:qFormat/>
    <w:rsid w:val="00642188"/>
    <w:rPr>
      <w:rFonts w:ascii="Arial" w:eastAsia="黑体" w:hAnsi="Arial" w:cs="Times New Roman"/>
      <w:b/>
      <w:bCs/>
      <w:sz w:val="24"/>
      <w:szCs w:val="24"/>
    </w:rPr>
  </w:style>
  <w:style w:type="character" w:customStyle="1" w:styleId="7Char1">
    <w:name w:val="标题 7 Char1"/>
    <w:basedOn w:val="afa"/>
    <w:uiPriority w:val="9"/>
    <w:qFormat/>
    <w:rsid w:val="00642188"/>
    <w:rPr>
      <w:rFonts w:ascii="Times New Roman" w:eastAsia="宋体" w:hAnsi="Times New Roman" w:cs="Times New Roman"/>
      <w:b/>
      <w:bCs/>
      <w:sz w:val="24"/>
      <w:szCs w:val="24"/>
    </w:rPr>
  </w:style>
  <w:style w:type="character" w:customStyle="1" w:styleId="8Char1">
    <w:name w:val="标题 8 Char1"/>
    <w:basedOn w:val="afa"/>
    <w:uiPriority w:val="9"/>
    <w:qFormat/>
    <w:rsid w:val="00642188"/>
    <w:rPr>
      <w:rFonts w:ascii="Arial" w:eastAsia="黑体" w:hAnsi="Arial" w:cs="Times New Roman"/>
      <w:sz w:val="24"/>
      <w:szCs w:val="24"/>
    </w:rPr>
  </w:style>
  <w:style w:type="character" w:customStyle="1" w:styleId="9Char1">
    <w:name w:val="标题 9 Char1"/>
    <w:basedOn w:val="afa"/>
    <w:qFormat/>
    <w:rsid w:val="00642188"/>
    <w:rPr>
      <w:rFonts w:ascii="Arial" w:eastAsia="黑体" w:hAnsi="Arial" w:cs="Times New Roman"/>
      <w:szCs w:val="21"/>
    </w:rPr>
  </w:style>
  <w:style w:type="character" w:customStyle="1" w:styleId="tytytytyChar1">
    <w:name w:val="tytytyty Char1"/>
    <w:qFormat/>
    <w:rsid w:val="00642188"/>
    <w:rPr>
      <w:kern w:val="1"/>
      <w:sz w:val="24"/>
      <w:szCs w:val="24"/>
      <w:lang w:eastAsia="ar-SA"/>
    </w:rPr>
  </w:style>
  <w:style w:type="paragraph" w:customStyle="1" w:styleId="Style28">
    <w:name w:val="_Style 28"/>
    <w:basedOn w:val="af8"/>
    <w:next w:val="afff6"/>
    <w:uiPriority w:val="34"/>
    <w:qFormat/>
    <w:rsid w:val="00642188"/>
    <w:pPr>
      <w:widowControl/>
      <w:spacing w:after="200" w:line="276" w:lineRule="auto"/>
      <w:ind w:left="720"/>
      <w:contextualSpacing/>
      <w:jc w:val="left"/>
    </w:pPr>
    <w:rPr>
      <w:rFonts w:ascii="Calibri" w:hAnsi="Calibri"/>
      <w:kern w:val="0"/>
      <w:sz w:val="22"/>
      <w:szCs w:val="22"/>
    </w:rPr>
  </w:style>
  <w:style w:type="character" w:customStyle="1" w:styleId="CharChar0">
    <w:name w:val="表格 Char Char"/>
    <w:qFormat/>
    <w:rsid w:val="00642188"/>
    <w:rPr>
      <w:rFonts w:ascii="宋体" w:hAnsi="宋体"/>
    </w:rPr>
  </w:style>
  <w:style w:type="character" w:customStyle="1" w:styleId="style2">
    <w:name w:val="style2"/>
    <w:basedOn w:val="afa"/>
    <w:qFormat/>
    <w:rsid w:val="00642188"/>
  </w:style>
  <w:style w:type="character" w:customStyle="1" w:styleId="1Char2">
    <w:name w:val="正文1 Char"/>
    <w:qFormat/>
    <w:rsid w:val="00642188"/>
    <w:rPr>
      <w:kern w:val="2"/>
      <w:sz w:val="21"/>
      <w:szCs w:val="24"/>
    </w:rPr>
  </w:style>
  <w:style w:type="character" w:customStyle="1" w:styleId="tyChar2">
    <w:name w:val="正文标准样式ty Char2"/>
    <w:qFormat/>
    <w:rsid w:val="00642188"/>
    <w:rPr>
      <w:rFonts w:cs="宋体"/>
      <w:kern w:val="2"/>
      <w:sz w:val="24"/>
    </w:rPr>
  </w:style>
  <w:style w:type="paragraph" w:customStyle="1" w:styleId="xl82">
    <w:name w:val="xl82"/>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StyleListLeft0cmHanging08ch1">
    <w:name w:val="Style List + Left:  0 cm Hanging:  0.8 ch1"/>
    <w:basedOn w:val="affa"/>
    <w:qFormat/>
    <w:rsid w:val="00642188"/>
    <w:pPr>
      <w:spacing w:line="360" w:lineRule="auto"/>
      <w:ind w:left="0" w:firstLineChars="0" w:firstLine="0"/>
      <w:jc w:val="left"/>
    </w:pPr>
    <w:rPr>
      <w:rFonts w:ascii="Tahoma" w:hAnsi="Tahoma"/>
      <w:szCs w:val="20"/>
    </w:rPr>
  </w:style>
  <w:style w:type="character" w:customStyle="1" w:styleId="afffff1">
    <w:name w:val="标题 字符"/>
    <w:basedOn w:val="afa"/>
    <w:qFormat/>
    <w:rsid w:val="00642188"/>
    <w:rPr>
      <w:rFonts w:asciiTheme="majorHAnsi" w:eastAsiaTheme="majorEastAsia" w:hAnsiTheme="majorHAnsi" w:cstheme="majorBidi"/>
      <w:b/>
      <w:bCs/>
      <w:sz w:val="32"/>
      <w:szCs w:val="32"/>
    </w:rPr>
  </w:style>
  <w:style w:type="character" w:customStyle="1" w:styleId="afffff2">
    <w:name w:val="副标题 字符"/>
    <w:basedOn w:val="afa"/>
    <w:uiPriority w:val="11"/>
    <w:qFormat/>
    <w:rsid w:val="00642188"/>
    <w:rPr>
      <w:b/>
      <w:bCs/>
      <w:kern w:val="28"/>
      <w:sz w:val="32"/>
      <w:szCs w:val="32"/>
    </w:rPr>
  </w:style>
  <w:style w:type="paragraph" w:customStyle="1" w:styleId="xl84">
    <w:name w:val="xl84"/>
    <w:basedOn w:val="af8"/>
    <w:uiPriority w:val="99"/>
    <w:qFormat/>
    <w:rsid w:val="00642188"/>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kern w:val="0"/>
      <w:sz w:val="22"/>
      <w:szCs w:val="22"/>
    </w:rPr>
  </w:style>
  <w:style w:type="character" w:customStyle="1" w:styleId="Char1a">
    <w:name w:val="正文文本 Char1"/>
    <w:basedOn w:val="afa"/>
    <w:qFormat/>
    <w:rsid w:val="00642188"/>
    <w:rPr>
      <w:rFonts w:ascii="宋体" w:eastAsia="宋体" w:hAnsi="宋体" w:cs="Times New Roman"/>
      <w:sz w:val="24"/>
      <w:szCs w:val="24"/>
    </w:rPr>
  </w:style>
  <w:style w:type="character" w:customStyle="1" w:styleId="afffff3">
    <w:name w:val="正文文本缩进 字符"/>
    <w:basedOn w:val="afa"/>
    <w:uiPriority w:val="99"/>
    <w:semiHidden/>
    <w:qFormat/>
    <w:rsid w:val="00642188"/>
    <w:rPr>
      <w:rFonts w:ascii="Times New Roman" w:eastAsia="宋体" w:hAnsi="Times New Roman" w:cs="Times New Roman"/>
      <w:szCs w:val="24"/>
    </w:rPr>
  </w:style>
  <w:style w:type="character" w:customStyle="1" w:styleId="Char1b">
    <w:name w:val="文档结构图 Char1"/>
    <w:basedOn w:val="afa"/>
    <w:qFormat/>
    <w:rsid w:val="00642188"/>
    <w:rPr>
      <w:rFonts w:ascii="宋体" w:eastAsia="宋体" w:hAnsi="Times New Roman" w:cs="Times New Roman"/>
      <w:sz w:val="18"/>
      <w:szCs w:val="18"/>
    </w:rPr>
  </w:style>
  <w:style w:type="character" w:customStyle="1" w:styleId="afffff4">
    <w:name w:val="日期 字符"/>
    <w:basedOn w:val="afa"/>
    <w:qFormat/>
    <w:rsid w:val="00642188"/>
    <w:rPr>
      <w:rFonts w:ascii="Times New Roman" w:eastAsia="宋体" w:hAnsi="Times New Roman" w:cs="Times New Roman"/>
      <w:szCs w:val="24"/>
    </w:rPr>
  </w:style>
  <w:style w:type="character" w:customStyle="1" w:styleId="afffff5">
    <w:name w:val="批注框文本 字符"/>
    <w:basedOn w:val="afa"/>
    <w:uiPriority w:val="99"/>
    <w:semiHidden/>
    <w:qFormat/>
    <w:rsid w:val="00642188"/>
    <w:rPr>
      <w:rFonts w:ascii="Times New Roman" w:eastAsia="宋体" w:hAnsi="Times New Roman" w:cs="Times New Roman"/>
      <w:sz w:val="18"/>
      <w:szCs w:val="18"/>
    </w:rPr>
  </w:style>
  <w:style w:type="paragraph" w:customStyle="1" w:styleId="xl76">
    <w:name w:val="xl76"/>
    <w:basedOn w:val="af8"/>
    <w:uiPriority w:val="99"/>
    <w:qFormat/>
    <w:rsid w:val="00642188"/>
    <w:pPr>
      <w:widowControl/>
      <w:spacing w:before="100" w:beforeAutospacing="1" w:after="100" w:afterAutospacing="1"/>
      <w:jc w:val="center"/>
      <w:textAlignment w:val="center"/>
    </w:pPr>
    <w:rPr>
      <w:rFonts w:ascii="宋体" w:hAnsi="宋体" w:cs="宋体"/>
      <w:kern w:val="0"/>
      <w:sz w:val="22"/>
      <w:szCs w:val="22"/>
    </w:rPr>
  </w:style>
  <w:style w:type="paragraph" w:customStyle="1" w:styleId="xl77">
    <w:name w:val="xl77"/>
    <w:basedOn w:val="af8"/>
    <w:uiPriority w:val="99"/>
    <w:qFormat/>
    <w:rsid w:val="0064218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tytytytyChar">
    <w:name w:val="tytytyty Char"/>
    <w:basedOn w:val="af8"/>
    <w:qFormat/>
    <w:rsid w:val="00642188"/>
    <w:pPr>
      <w:spacing w:line="360" w:lineRule="auto"/>
      <w:ind w:firstLineChars="200" w:firstLine="200"/>
    </w:pPr>
    <w:rPr>
      <w:sz w:val="24"/>
      <w:szCs w:val="24"/>
    </w:rPr>
  </w:style>
  <w:style w:type="paragraph" w:customStyle="1" w:styleId="tyChar">
    <w:name w:val="正文标准样式ty Char"/>
    <w:basedOn w:val="af8"/>
    <w:qFormat/>
    <w:rsid w:val="00642188"/>
    <w:pPr>
      <w:spacing w:line="360" w:lineRule="auto"/>
      <w:ind w:firstLineChars="200" w:firstLine="480"/>
    </w:pPr>
    <w:rPr>
      <w:rFonts w:cs="宋体"/>
      <w:sz w:val="24"/>
    </w:rPr>
  </w:style>
  <w:style w:type="paragraph" w:customStyle="1" w:styleId="NNNCharCharChar1CharCharCharCharCharChar">
    <w:name w:val="NNN Char Char Char1 Char Char Char Char Char Char"/>
    <w:basedOn w:val="af8"/>
    <w:qFormat/>
    <w:rsid w:val="00642188"/>
    <w:pPr>
      <w:tabs>
        <w:tab w:val="left" w:pos="360"/>
      </w:tabs>
    </w:pPr>
    <w:rPr>
      <w:sz w:val="24"/>
      <w:szCs w:val="24"/>
    </w:rPr>
  </w:style>
  <w:style w:type="paragraph" w:customStyle="1" w:styleId="xl74">
    <w:name w:val="xl74"/>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2">
    <w:name w:val="xl7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ff3"/>
    <w:qFormat/>
    <w:rsid w:val="00642188"/>
    <w:pPr>
      <w:shd w:val="clear" w:color="auto" w:fill="auto"/>
    </w:pPr>
    <w:rPr>
      <w:rFonts w:ascii="宋体" w:hAnsi="Times New Roman"/>
      <w:sz w:val="18"/>
      <w:szCs w:val="18"/>
    </w:rPr>
  </w:style>
  <w:style w:type="paragraph" w:customStyle="1" w:styleId="afffff6">
    <w:name w:val="表格"/>
    <w:basedOn w:val="af8"/>
    <w:qFormat/>
    <w:rsid w:val="00642188"/>
    <w:pPr>
      <w:snapToGrid w:val="0"/>
      <w:ind w:firstLineChars="21" w:firstLine="42"/>
    </w:pPr>
    <w:rPr>
      <w:rFonts w:ascii="宋体" w:hAnsi="宋体"/>
      <w:kern w:val="0"/>
      <w:sz w:val="20"/>
    </w:rPr>
  </w:style>
  <w:style w:type="paragraph" w:customStyle="1" w:styleId="xl79">
    <w:name w:val="xl79"/>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7">
    <w:name w:val="前言、引言标题"/>
    <w:next w:val="af8"/>
    <w:qFormat/>
    <w:rsid w:val="00642188"/>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85">
    <w:name w:val="xl85"/>
    <w:basedOn w:val="af8"/>
    <w:uiPriority w:val="99"/>
    <w:qFormat/>
    <w:rsid w:val="00642188"/>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8">
    <w:name w:val="xl78"/>
    <w:basedOn w:val="af8"/>
    <w:uiPriority w:val="99"/>
    <w:qFormat/>
    <w:rsid w:val="0064218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y">
    <w:name w:val="正文标准样式ty"/>
    <w:basedOn w:val="af8"/>
    <w:qFormat/>
    <w:rsid w:val="00642188"/>
    <w:pPr>
      <w:spacing w:line="360" w:lineRule="auto"/>
      <w:ind w:firstLineChars="200" w:firstLine="480"/>
    </w:pPr>
    <w:rPr>
      <w:rFonts w:cs="宋体"/>
      <w:sz w:val="24"/>
    </w:rPr>
  </w:style>
  <w:style w:type="paragraph" w:customStyle="1" w:styleId="tytytyty">
    <w:name w:val="tytytyty"/>
    <w:basedOn w:val="af8"/>
    <w:qFormat/>
    <w:rsid w:val="00642188"/>
    <w:pPr>
      <w:suppressAutoHyphens/>
      <w:spacing w:line="360" w:lineRule="auto"/>
      <w:ind w:leftChars="171" w:left="359" w:firstLineChars="200" w:firstLine="480"/>
    </w:pPr>
    <w:rPr>
      <w:kern w:val="1"/>
      <w:sz w:val="24"/>
      <w:szCs w:val="24"/>
      <w:lang w:eastAsia="ar-SA"/>
    </w:rPr>
  </w:style>
  <w:style w:type="paragraph" w:customStyle="1" w:styleId="afffff8">
    <w:name w:val="图形符号"/>
    <w:basedOn w:val="af8"/>
    <w:qFormat/>
    <w:rsid w:val="00642188"/>
    <w:rPr>
      <w:sz w:val="24"/>
    </w:rPr>
  </w:style>
  <w:style w:type="paragraph" w:customStyle="1" w:styleId="xl75">
    <w:name w:val="xl75"/>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81">
    <w:name w:val="xl81"/>
    <w:basedOn w:val="af8"/>
    <w:uiPriority w:val="99"/>
    <w:qFormat/>
    <w:rsid w:val="0064218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fc">
    <w:name w:val="char"/>
    <w:basedOn w:val="af8"/>
    <w:qFormat/>
    <w:rsid w:val="00642188"/>
    <w:pPr>
      <w:widowControl/>
      <w:spacing w:beforeLines="50" w:before="156" w:line="360" w:lineRule="exact"/>
      <w:ind w:firstLineChars="200" w:firstLine="482"/>
    </w:pPr>
    <w:rPr>
      <w:b/>
      <w:color w:val="000000"/>
      <w:kern w:val="0"/>
      <w:sz w:val="24"/>
      <w:szCs w:val="24"/>
    </w:rPr>
  </w:style>
  <w:style w:type="paragraph" w:customStyle="1" w:styleId="xl83">
    <w:name w:val="xl83"/>
    <w:basedOn w:val="af8"/>
    <w:uiPriority w:val="99"/>
    <w:qFormat/>
    <w:rsid w:val="0064218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3">
    <w:name w:val="xl7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0">
    <w:name w:val="xl80"/>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Style11">
    <w:name w:val="_Style 11"/>
    <w:basedOn w:val="af8"/>
    <w:uiPriority w:val="34"/>
    <w:qFormat/>
    <w:rsid w:val="00642188"/>
    <w:pPr>
      <w:widowControl/>
      <w:spacing w:beforeLines="50" w:before="156" w:line="360" w:lineRule="exact"/>
      <w:ind w:firstLineChars="200" w:firstLine="482"/>
    </w:pPr>
    <w:rPr>
      <w:b/>
      <w:color w:val="000000"/>
      <w:kern w:val="0"/>
      <w:sz w:val="24"/>
      <w:szCs w:val="24"/>
    </w:rPr>
  </w:style>
  <w:style w:type="paragraph" w:customStyle="1" w:styleId="Blockquote">
    <w:name w:val="Blockquote"/>
    <w:basedOn w:val="af8"/>
    <w:qFormat/>
    <w:rsid w:val="00642188"/>
    <w:pPr>
      <w:autoSpaceDE w:val="0"/>
      <w:autoSpaceDN w:val="0"/>
      <w:adjustRightInd w:val="0"/>
      <w:spacing w:before="100" w:after="100"/>
      <w:ind w:left="360" w:right="360"/>
      <w:jc w:val="left"/>
    </w:pPr>
    <w:rPr>
      <w:kern w:val="0"/>
      <w:sz w:val="24"/>
    </w:rPr>
  </w:style>
  <w:style w:type="paragraph" w:customStyle="1" w:styleId="TOC1">
    <w:name w:val="TOC 标题1"/>
    <w:basedOn w:val="16"/>
    <w:next w:val="af8"/>
    <w:uiPriority w:val="39"/>
    <w:qFormat/>
    <w:rsid w:val="00642188"/>
    <w:pPr>
      <w:widowControl/>
      <w:tabs>
        <w:tab w:val="left" w:pos="432"/>
      </w:tabs>
      <w:autoSpaceDE/>
      <w:autoSpaceDN/>
      <w:adjustRightInd/>
      <w:spacing w:before="480" w:after="0" w:line="276" w:lineRule="auto"/>
      <w:jc w:val="left"/>
      <w:outlineLvl w:val="9"/>
    </w:pPr>
    <w:rPr>
      <w:rFonts w:ascii="Cambria" w:hAnsi="Cambria"/>
      <w:bCs/>
      <w:color w:val="365F91"/>
      <w:kern w:val="0"/>
      <w:sz w:val="28"/>
      <w:szCs w:val="28"/>
      <w:lang w:val="zh-CN"/>
    </w:rPr>
  </w:style>
  <w:style w:type="paragraph" w:customStyle="1" w:styleId="43">
    <w:name w:val="样式4"/>
    <w:basedOn w:val="af8"/>
    <w:link w:val="4Char0"/>
    <w:uiPriority w:val="99"/>
    <w:qFormat/>
    <w:rsid w:val="00642188"/>
    <w:pPr>
      <w:autoSpaceDE w:val="0"/>
      <w:autoSpaceDN w:val="0"/>
      <w:adjustRightInd w:val="0"/>
      <w:spacing w:line="360" w:lineRule="auto"/>
      <w:ind w:leftChars="400" w:left="840" w:firstLineChars="200" w:firstLine="420"/>
      <w:jc w:val="left"/>
    </w:pPr>
    <w:rPr>
      <w:rFonts w:ascii="宋体" w:hAnsi="Calibri" w:cs="宋体"/>
      <w:kern w:val="0"/>
      <w:szCs w:val="21"/>
    </w:rPr>
  </w:style>
  <w:style w:type="character" w:customStyle="1" w:styleId="38">
    <w:name w:val="正文文本缩进 3 字符"/>
    <w:basedOn w:val="afa"/>
    <w:uiPriority w:val="99"/>
    <w:semiHidden/>
    <w:qFormat/>
    <w:rsid w:val="00642188"/>
    <w:rPr>
      <w:rFonts w:ascii="Times New Roman" w:eastAsia="宋体" w:hAnsi="Times New Roman" w:cs="Times New Roman"/>
      <w:sz w:val="16"/>
      <w:szCs w:val="16"/>
    </w:rPr>
  </w:style>
  <w:style w:type="character" w:customStyle="1" w:styleId="font01">
    <w:name w:val="font01"/>
    <w:qFormat/>
    <w:rsid w:val="00642188"/>
    <w:rPr>
      <w:rFonts w:ascii="宋体" w:eastAsia="宋体" w:hAnsi="宋体" w:cs="宋体" w:hint="eastAsia"/>
      <w:color w:val="000000"/>
      <w:sz w:val="20"/>
      <w:szCs w:val="20"/>
      <w:u w:val="none"/>
    </w:rPr>
  </w:style>
  <w:style w:type="character" w:customStyle="1" w:styleId="font11">
    <w:name w:val="font11"/>
    <w:qFormat/>
    <w:rsid w:val="00642188"/>
    <w:rPr>
      <w:rFonts w:ascii="font-weight : 400" w:eastAsia="font-weight : 400" w:hAnsi="font-weight : 400" w:cs="font-weight : 400" w:hint="default"/>
      <w:color w:val="000000"/>
      <w:sz w:val="20"/>
      <w:szCs w:val="20"/>
      <w:u w:val="none"/>
    </w:rPr>
  </w:style>
  <w:style w:type="character" w:customStyle="1" w:styleId="font51">
    <w:name w:val="font51"/>
    <w:qFormat/>
    <w:rsid w:val="00642188"/>
    <w:rPr>
      <w:rFonts w:ascii="宋体" w:eastAsia="宋体" w:hAnsi="宋体" w:cs="宋体" w:hint="eastAsia"/>
      <w:color w:val="FF0000"/>
      <w:sz w:val="20"/>
      <w:szCs w:val="20"/>
      <w:u w:val="none"/>
    </w:rPr>
  </w:style>
  <w:style w:type="character" w:customStyle="1" w:styleId="font31">
    <w:name w:val="font31"/>
    <w:qFormat/>
    <w:rsid w:val="00642188"/>
    <w:rPr>
      <w:rFonts w:ascii="font-weight : 400" w:eastAsia="font-weight : 400" w:hAnsi="font-weight : 400" w:cs="font-weight : 400"/>
      <w:color w:val="FF0000"/>
      <w:sz w:val="20"/>
      <w:szCs w:val="20"/>
      <w:u w:val="none"/>
    </w:rPr>
  </w:style>
  <w:style w:type="character" w:customStyle="1" w:styleId="afffff9">
    <w:name w:val="批注主题 字符"/>
    <w:basedOn w:val="afff7"/>
    <w:uiPriority w:val="99"/>
    <w:semiHidden/>
    <w:qFormat/>
    <w:rsid w:val="00642188"/>
    <w:rPr>
      <w:rFonts w:ascii="Times New Roman" w:eastAsia="宋体" w:hAnsi="Times New Roman" w:cs="Times New Roman"/>
      <w:b/>
      <w:bCs/>
      <w:sz w:val="24"/>
      <w:szCs w:val="24"/>
      <w:lang w:val="en-US" w:eastAsia="zh-CN" w:bidi="ar-SA"/>
    </w:rPr>
  </w:style>
  <w:style w:type="paragraph" w:customStyle="1" w:styleId="afffffa">
    <w:name w:val="正文首行缩进（绿盟科技）"/>
    <w:basedOn w:val="afffffb"/>
    <w:qFormat/>
    <w:rsid w:val="00642188"/>
    <w:pPr>
      <w:spacing w:after="50"/>
      <w:ind w:firstLineChars="200" w:firstLine="200"/>
    </w:pPr>
  </w:style>
  <w:style w:type="paragraph" w:customStyle="1" w:styleId="afffffb">
    <w:name w:val="正文（绿盟科技）"/>
    <w:link w:val="Charfd"/>
    <w:qFormat/>
    <w:rsid w:val="00642188"/>
    <w:pPr>
      <w:spacing w:line="300" w:lineRule="auto"/>
    </w:pPr>
    <w:rPr>
      <w:rFonts w:ascii="Arial" w:eastAsia="宋体" w:hAnsi="Arial" w:cs="Times New Roman"/>
      <w:kern w:val="0"/>
      <w:szCs w:val="21"/>
    </w:rPr>
  </w:style>
  <w:style w:type="character" w:customStyle="1" w:styleId="Char14">
    <w:name w:val="正文首行缩进 Char1"/>
    <w:basedOn w:val="Char1a"/>
    <w:link w:val="affd"/>
    <w:qFormat/>
    <w:rsid w:val="00642188"/>
    <w:rPr>
      <w:rFonts w:ascii="Times New Roman" w:eastAsia="宋体" w:hAnsi="Times New Roman" w:cs="Times New Roman"/>
      <w:sz w:val="24"/>
      <w:szCs w:val="24"/>
    </w:rPr>
  </w:style>
  <w:style w:type="character" w:customStyle="1" w:styleId="Charfd">
    <w:name w:val="正文（绿盟科技） Char"/>
    <w:link w:val="afffffb"/>
    <w:qFormat/>
    <w:rsid w:val="00642188"/>
    <w:rPr>
      <w:rFonts w:ascii="Arial" w:eastAsia="宋体" w:hAnsi="Arial" w:cs="Times New Roman"/>
      <w:kern w:val="0"/>
      <w:szCs w:val="21"/>
    </w:rPr>
  </w:style>
  <w:style w:type="table" w:customStyle="1" w:styleId="afffffc">
    <w:name w:val="文档表格无标题列型（绿盟科技）"/>
    <w:basedOn w:val="affe"/>
    <w:qFormat/>
    <w:rsid w:val="00642188"/>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tcBorders>
        <w:top w:val="double" w:sz="4" w:space="0" w:color="auto"/>
        <w:left w:val="double" w:sz="4" w:space="0" w:color="auto"/>
        <w:bottom w:val="double" w:sz="4" w:space="0" w:color="auto"/>
        <w:right w:val="double" w:sz="4" w:space="0" w:color="auto"/>
      </w:tcBorders>
    </w:tcPr>
    <w:tblStylePr w:type="firstRow">
      <w:pPr>
        <w:jc w:val="center"/>
      </w:pPr>
      <w:rPr>
        <w:rFonts w:ascii="Arial" w:eastAsia="宋体" w:hAnsi="Arial" w:cs="Arial" w:hint="default"/>
        <w:b/>
        <w:i w:val="0"/>
      </w:rPr>
      <w:tblPr/>
      <w:tcPr>
        <w:tcBorders>
          <w:top w:val="double" w:sz="4" w:space="0" w:color="auto"/>
          <w:left w:val="double" w:sz="4" w:space="0" w:color="auto"/>
          <w:bottom w:val="nil"/>
          <w:right w:val="double" w:sz="4" w:space="0" w:color="auto"/>
          <w:tl2br w:val="nil"/>
          <w:tr2bl w:val="nil"/>
        </w:tcBorders>
        <w:shd w:val="clear" w:color="auto" w:fill="D9D9D9"/>
        <w:vAlign w:val="center"/>
      </w:tcPr>
    </w:tblStylePr>
    <w:tblStylePr w:type="firstCol">
      <w:rPr>
        <w:rFonts w:ascii="Arial" w:eastAsia="宋体" w:hAnsi="Arial" w:cs="Arial" w:hint="default"/>
        <w:b w:val="0"/>
        <w:i w:val="0"/>
        <w:sz w:val="21"/>
        <w:szCs w:val="21"/>
      </w:rPr>
    </w:tblStylePr>
  </w:style>
  <w:style w:type="table" w:customStyle="1" w:styleId="1f6">
    <w:name w:val="网格型1"/>
    <w:basedOn w:val="afb"/>
    <w:uiPriority w:val="39"/>
    <w:qFormat/>
    <w:rsid w:val="0064218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样式1"/>
    <w:basedOn w:val="af8"/>
    <w:link w:val="1Char3"/>
    <w:qFormat/>
    <w:rsid w:val="00642188"/>
    <w:pPr>
      <w:spacing w:line="360" w:lineRule="auto"/>
      <w:ind w:firstLine="420"/>
    </w:pPr>
    <w:rPr>
      <w:rFonts w:ascii="宋体" w:hAnsi="宋体"/>
      <w:sz w:val="24"/>
      <w:szCs w:val="24"/>
      <w:lang w:val="zh-CN"/>
    </w:rPr>
  </w:style>
  <w:style w:type="paragraph" w:customStyle="1" w:styleId="39">
    <w:name w:val="修订3"/>
    <w:hidden/>
    <w:uiPriority w:val="99"/>
    <w:semiHidden/>
    <w:qFormat/>
    <w:rsid w:val="00642188"/>
    <w:rPr>
      <w:rFonts w:ascii="Calibri" w:eastAsia="宋体" w:hAnsi="Calibri" w:cs="Times New Roman"/>
      <w:szCs w:val="24"/>
    </w:rPr>
  </w:style>
  <w:style w:type="paragraph" w:customStyle="1" w:styleId="44">
    <w:name w:val="修订4"/>
    <w:hidden/>
    <w:uiPriority w:val="99"/>
    <w:unhideWhenUsed/>
    <w:qFormat/>
    <w:rsid w:val="00642188"/>
    <w:rPr>
      <w:rFonts w:ascii="Calibri" w:eastAsia="宋体" w:hAnsi="Calibri" w:cs="Times New Roman"/>
      <w:szCs w:val="24"/>
    </w:rPr>
  </w:style>
  <w:style w:type="character" w:customStyle="1" w:styleId="45">
    <w:name w:val="标题 4 字符"/>
    <w:uiPriority w:val="9"/>
    <w:rsid w:val="00103186"/>
    <w:rPr>
      <w:rFonts w:ascii="Calibri Light" w:eastAsia="宋体" w:hAnsi="Calibri Light" w:cs="Times New Roman"/>
      <w:b/>
      <w:bCs/>
      <w:kern w:val="2"/>
      <w:sz w:val="28"/>
      <w:szCs w:val="28"/>
    </w:rPr>
  </w:style>
  <w:style w:type="character" w:customStyle="1" w:styleId="afffffd">
    <w:name w:val="页脚 字符"/>
    <w:uiPriority w:val="99"/>
    <w:qFormat/>
    <w:rsid w:val="00103186"/>
    <w:rPr>
      <w:rFonts w:ascii="宋体" w:eastAsia="宋体"/>
      <w:kern w:val="2"/>
      <w:sz w:val="18"/>
      <w:szCs w:val="18"/>
      <w:lang w:bidi="ar-SA"/>
    </w:rPr>
  </w:style>
  <w:style w:type="character" w:customStyle="1" w:styleId="afffffe">
    <w:name w:val="页眉 字符"/>
    <w:qFormat/>
    <w:rsid w:val="00103186"/>
    <w:rPr>
      <w:rFonts w:ascii="宋体" w:eastAsia="宋体"/>
      <w:kern w:val="2"/>
      <w:sz w:val="18"/>
      <w:szCs w:val="18"/>
      <w:lang w:bidi="ar-SA"/>
    </w:rPr>
  </w:style>
  <w:style w:type="character" w:customStyle="1" w:styleId="Char32">
    <w:name w:val="列出段落 Char3"/>
    <w:uiPriority w:val="34"/>
    <w:qFormat/>
    <w:rsid w:val="00103186"/>
    <w:rPr>
      <w:rFonts w:ascii="Calibri" w:eastAsia="宋体" w:hAnsi="Calibri"/>
      <w:kern w:val="2"/>
      <w:sz w:val="21"/>
      <w:szCs w:val="22"/>
      <w:lang w:val="en-US" w:eastAsia="zh-CN" w:bidi="ar-SA"/>
    </w:rPr>
  </w:style>
  <w:style w:type="character" w:customStyle="1" w:styleId="1Char10">
    <w:name w:val="标题 1 Char1"/>
    <w:uiPriority w:val="9"/>
    <w:qFormat/>
    <w:rsid w:val="00103186"/>
    <w:rPr>
      <w:rFonts w:ascii="宋体"/>
      <w:b/>
      <w:kern w:val="44"/>
      <w:sz w:val="32"/>
    </w:rPr>
  </w:style>
  <w:style w:type="character" w:customStyle="1" w:styleId="Char33">
    <w:name w:val="正文缩进 Char3"/>
    <w:qFormat/>
    <w:rsid w:val="00103186"/>
    <w:rPr>
      <w:rFonts w:ascii="宋体" w:eastAsia="宋体"/>
      <w:kern w:val="2"/>
      <w:sz w:val="24"/>
      <w:szCs w:val="24"/>
      <w:lang w:val="en-US" w:eastAsia="zh-CN" w:bidi="ar-SA"/>
    </w:rPr>
  </w:style>
  <w:style w:type="character" w:customStyle="1" w:styleId="2Char30">
    <w:name w:val="标题 2 Char3"/>
    <w:qFormat/>
    <w:rsid w:val="00103186"/>
    <w:rPr>
      <w:rFonts w:ascii="Arial" w:eastAsia="黑体" w:hAnsi="Arial"/>
      <w:b/>
      <w:sz w:val="30"/>
      <w:lang w:val="en-US" w:eastAsia="zh-CN" w:bidi="ar-SA"/>
    </w:rPr>
  </w:style>
  <w:style w:type="character" w:customStyle="1" w:styleId="3Char3">
    <w:name w:val="标题 3 Char3"/>
    <w:qFormat/>
    <w:rsid w:val="00103186"/>
    <w:rPr>
      <w:rFonts w:ascii="宋体" w:eastAsia="宋体"/>
      <w:b/>
      <w:sz w:val="24"/>
      <w:u w:val="single"/>
      <w:lang w:val="en-US" w:eastAsia="zh-CN" w:bidi="ar-SA"/>
    </w:rPr>
  </w:style>
  <w:style w:type="character" w:customStyle="1" w:styleId="4Char2">
    <w:name w:val="标题 4 Char2"/>
    <w:uiPriority w:val="9"/>
    <w:qFormat/>
    <w:rsid w:val="00103186"/>
    <w:rPr>
      <w:rFonts w:ascii="Arial" w:eastAsia="黑体" w:hAnsi="Arial"/>
      <w:b/>
      <w:sz w:val="28"/>
    </w:rPr>
  </w:style>
  <w:style w:type="character" w:customStyle="1" w:styleId="5Char2">
    <w:name w:val="标题 5 Char2"/>
    <w:uiPriority w:val="9"/>
    <w:qFormat/>
    <w:rsid w:val="00103186"/>
    <w:rPr>
      <w:b/>
      <w:sz w:val="28"/>
    </w:rPr>
  </w:style>
  <w:style w:type="character" w:customStyle="1" w:styleId="6Char2">
    <w:name w:val="标题 6 Char2"/>
    <w:uiPriority w:val="9"/>
    <w:qFormat/>
    <w:rsid w:val="00103186"/>
    <w:rPr>
      <w:rFonts w:ascii="Arial" w:eastAsia="黑体" w:hAnsi="Arial"/>
      <w:b/>
      <w:sz w:val="24"/>
    </w:rPr>
  </w:style>
  <w:style w:type="character" w:customStyle="1" w:styleId="7Char2">
    <w:name w:val="标题 7 Char2"/>
    <w:uiPriority w:val="9"/>
    <w:qFormat/>
    <w:rsid w:val="00103186"/>
    <w:rPr>
      <w:b/>
      <w:sz w:val="24"/>
    </w:rPr>
  </w:style>
  <w:style w:type="character" w:customStyle="1" w:styleId="8Char2">
    <w:name w:val="标题 8 Char2"/>
    <w:uiPriority w:val="9"/>
    <w:qFormat/>
    <w:rsid w:val="00103186"/>
    <w:rPr>
      <w:rFonts w:ascii="Arial" w:eastAsia="黑体" w:hAnsi="Arial"/>
      <w:sz w:val="24"/>
    </w:rPr>
  </w:style>
  <w:style w:type="character" w:customStyle="1" w:styleId="9Char2">
    <w:name w:val="标题 9 Char2"/>
    <w:uiPriority w:val="9"/>
    <w:qFormat/>
    <w:rsid w:val="00103186"/>
    <w:rPr>
      <w:rFonts w:ascii="Arial" w:eastAsia="黑体" w:hAnsi="Arial"/>
      <w:sz w:val="21"/>
    </w:rPr>
  </w:style>
  <w:style w:type="character" w:customStyle="1" w:styleId="Char1c">
    <w:name w:val="批注主题 Char1"/>
    <w:qFormat/>
    <w:rsid w:val="00103186"/>
    <w:rPr>
      <w:rFonts w:ascii="Times New Roman" w:eastAsia="宋体" w:hAnsi="Times New Roman" w:cs="Times New Roman"/>
      <w:b/>
      <w:bCs/>
      <w:kern w:val="2"/>
      <w:sz w:val="21"/>
      <w:szCs w:val="24"/>
      <w:lang w:val="en-US" w:eastAsia="zh-CN" w:bidi="ar-SA"/>
    </w:rPr>
  </w:style>
  <w:style w:type="character" w:customStyle="1" w:styleId="Char34">
    <w:name w:val="批注文字 Char3"/>
    <w:qFormat/>
    <w:rsid w:val="00103186"/>
    <w:rPr>
      <w:kern w:val="2"/>
      <w:sz w:val="21"/>
      <w:szCs w:val="24"/>
    </w:rPr>
  </w:style>
  <w:style w:type="character" w:customStyle="1" w:styleId="Char1d">
    <w:name w:val="正文小标题 Char1"/>
    <w:qFormat/>
    <w:rsid w:val="00103186"/>
    <w:rPr>
      <w:rFonts w:ascii="宋体" w:hAnsi="宋体"/>
      <w:b/>
      <w:i/>
      <w:color w:val="FF0000"/>
      <w:kern w:val="2"/>
      <w:sz w:val="24"/>
    </w:rPr>
  </w:style>
  <w:style w:type="paragraph" w:customStyle="1" w:styleId="1f8">
    <w:name w:val="正文小标题1"/>
    <w:basedOn w:val="af8"/>
    <w:qFormat/>
    <w:rsid w:val="00103186"/>
    <w:pPr>
      <w:adjustRightInd w:val="0"/>
      <w:snapToGrid w:val="0"/>
      <w:spacing w:beforeLines="100" w:afterLines="100"/>
      <w:ind w:firstLine="482"/>
      <w:jc w:val="left"/>
    </w:pPr>
    <w:rPr>
      <w:rFonts w:ascii="宋体" w:hAnsi="宋体"/>
      <w:b/>
      <w:i/>
      <w:color w:val="FF0000"/>
      <w:sz w:val="24"/>
    </w:rPr>
  </w:style>
  <w:style w:type="character" w:customStyle="1" w:styleId="Char211">
    <w:name w:val="标题 Char21"/>
    <w:qFormat/>
    <w:rsid w:val="00103186"/>
    <w:rPr>
      <w:rFonts w:ascii="Arial" w:eastAsia="宋体" w:hAnsi="Arial" w:cs="Arial"/>
      <w:b/>
      <w:bCs/>
      <w:sz w:val="32"/>
      <w:szCs w:val="32"/>
    </w:rPr>
  </w:style>
  <w:style w:type="character" w:customStyle="1" w:styleId="3Char10">
    <w:name w:val="正文文本 3 Char1"/>
    <w:qFormat/>
    <w:rsid w:val="00103186"/>
    <w:rPr>
      <w:kern w:val="2"/>
      <w:sz w:val="16"/>
      <w:szCs w:val="16"/>
    </w:rPr>
  </w:style>
  <w:style w:type="character" w:customStyle="1" w:styleId="title41">
    <w:name w:val="title41"/>
    <w:qFormat/>
    <w:rsid w:val="00103186"/>
    <w:rPr>
      <w:b/>
      <w:bCs/>
      <w:color w:val="1D87B3"/>
      <w:sz w:val="15"/>
      <w:szCs w:val="15"/>
    </w:rPr>
  </w:style>
  <w:style w:type="character" w:customStyle="1" w:styleId="chanpin10">
    <w:name w:val="chanpin拷贝1"/>
    <w:qFormat/>
    <w:rsid w:val="00103186"/>
  </w:style>
  <w:style w:type="character" w:customStyle="1" w:styleId="c211">
    <w:name w:val="c211"/>
    <w:qFormat/>
    <w:rsid w:val="00103186"/>
    <w:rPr>
      <w:rFonts w:ascii="ˎ̥" w:hAnsi="ˎ̥" w:hint="default"/>
      <w:color w:val="000000"/>
      <w:sz w:val="20"/>
      <w:szCs w:val="20"/>
      <w:u w:val="none"/>
    </w:rPr>
  </w:style>
  <w:style w:type="character" w:customStyle="1" w:styleId="txt1">
    <w:name w:val="txt1"/>
    <w:qFormat/>
    <w:rsid w:val="00103186"/>
  </w:style>
  <w:style w:type="character" w:customStyle="1" w:styleId="Char35">
    <w:name w:val="正文文本缩进 Char3"/>
    <w:qFormat/>
    <w:rsid w:val="00103186"/>
    <w:rPr>
      <w:rFonts w:eastAsia="宋体"/>
      <w:kern w:val="2"/>
      <w:sz w:val="24"/>
      <w:szCs w:val="24"/>
      <w:lang w:val="en-US" w:eastAsia="zh-CN" w:bidi="ar-SA"/>
    </w:rPr>
  </w:style>
  <w:style w:type="character" w:customStyle="1" w:styleId="HTMLChar1">
    <w:name w:val="HTML 预设格式 Char1"/>
    <w:qFormat/>
    <w:rsid w:val="00103186"/>
    <w:rPr>
      <w:rFonts w:ascii="宋体" w:hAnsi="宋体" w:cs="宋体"/>
      <w:sz w:val="24"/>
      <w:szCs w:val="24"/>
    </w:rPr>
  </w:style>
  <w:style w:type="character" w:customStyle="1" w:styleId="2Char20">
    <w:name w:val="标题 2 Char2"/>
    <w:uiPriority w:val="9"/>
    <w:qFormat/>
    <w:rsid w:val="00103186"/>
    <w:rPr>
      <w:rFonts w:ascii="Arial" w:eastAsia="黑体" w:hAnsi="Arial"/>
      <w:b/>
      <w:sz w:val="30"/>
      <w:lang w:val="en-US" w:eastAsia="zh-CN" w:bidi="ar-SA"/>
    </w:rPr>
  </w:style>
  <w:style w:type="character" w:customStyle="1" w:styleId="CharChar10">
    <w:name w:val="正文缩进 Char Char1"/>
    <w:qFormat/>
    <w:rsid w:val="00103186"/>
    <w:rPr>
      <w:rFonts w:ascii="宋体" w:eastAsia="宋体"/>
      <w:color w:val="000000"/>
      <w:kern w:val="28"/>
      <w:sz w:val="28"/>
      <w:lang w:bidi="ar-SA"/>
    </w:rPr>
  </w:style>
  <w:style w:type="paragraph" w:customStyle="1" w:styleId="110">
    <w:name w:val="正文缩进11"/>
    <w:basedOn w:val="af8"/>
    <w:qFormat/>
    <w:rsid w:val="00103186"/>
    <w:pPr>
      <w:widowControl/>
      <w:adjustRightInd w:val="0"/>
      <w:snapToGrid w:val="0"/>
      <w:spacing w:line="480" w:lineRule="exact"/>
      <w:ind w:firstLine="567"/>
    </w:pPr>
    <w:rPr>
      <w:rFonts w:ascii="宋体" w:hAnsi="Calibri"/>
      <w:color w:val="000000"/>
      <w:kern w:val="28"/>
      <w:sz w:val="28"/>
    </w:rPr>
  </w:style>
  <w:style w:type="character" w:customStyle="1" w:styleId="3Char11">
    <w:name w:val="正文文本缩进 3 Char1"/>
    <w:qFormat/>
    <w:rsid w:val="00103186"/>
    <w:rPr>
      <w:rFonts w:ascii="宋体"/>
      <w:sz w:val="24"/>
    </w:rPr>
  </w:style>
  <w:style w:type="character" w:customStyle="1" w:styleId="Char24">
    <w:name w:val="正文缩进 Char2"/>
    <w:uiPriority w:val="99"/>
    <w:qFormat/>
    <w:rsid w:val="00103186"/>
    <w:rPr>
      <w:rFonts w:ascii="宋体" w:eastAsia="宋体"/>
      <w:kern w:val="2"/>
      <w:sz w:val="24"/>
      <w:szCs w:val="24"/>
      <w:lang w:val="en-US" w:eastAsia="zh-CN" w:bidi="ar-SA"/>
    </w:rPr>
  </w:style>
  <w:style w:type="character" w:customStyle="1" w:styleId="2f3">
    <w:name w:val="批注文字 字符2"/>
    <w:uiPriority w:val="99"/>
    <w:qFormat/>
    <w:rsid w:val="00103186"/>
    <w:rPr>
      <w:rFonts w:ascii="Times New Roman" w:eastAsia="宋体" w:hAnsi="Times New Roman" w:cs="Times New Roman"/>
      <w:sz w:val="24"/>
      <w:lang w:val="en-US" w:eastAsia="zh-CN" w:bidi="ar-SA"/>
    </w:rPr>
  </w:style>
  <w:style w:type="character" w:customStyle="1" w:styleId="Char1e">
    <w:name w:val="日期 Char1"/>
    <w:uiPriority w:val="1"/>
    <w:qFormat/>
    <w:rsid w:val="00103186"/>
    <w:rPr>
      <w:rFonts w:ascii="仿宋_GB2312" w:eastAsia="仿宋_GB2312" w:hAnsi="宋体"/>
      <w:color w:val="000000"/>
      <w:kern w:val="2"/>
      <w:sz w:val="24"/>
      <w:szCs w:val="24"/>
    </w:rPr>
  </w:style>
  <w:style w:type="character" w:customStyle="1" w:styleId="Char36">
    <w:name w:val="页脚 Char3"/>
    <w:uiPriority w:val="99"/>
    <w:qFormat/>
    <w:rsid w:val="00103186"/>
    <w:rPr>
      <w:rFonts w:ascii="宋体" w:eastAsia="宋体"/>
      <w:sz w:val="18"/>
      <w:lang w:val="en-US" w:eastAsia="zh-CN" w:bidi="ar-SA"/>
    </w:rPr>
  </w:style>
  <w:style w:type="character" w:customStyle="1" w:styleId="street-address1">
    <w:name w:val="street-address1"/>
    <w:qFormat/>
    <w:rsid w:val="00103186"/>
  </w:style>
  <w:style w:type="character" w:customStyle="1" w:styleId="2Char11">
    <w:name w:val="正文文本缩进 2 Char1"/>
    <w:qFormat/>
    <w:rsid w:val="00103186"/>
    <w:rPr>
      <w:rFonts w:ascii="仿宋_GB2312" w:eastAsia="仿宋_GB2312"/>
      <w:kern w:val="2"/>
      <w:sz w:val="24"/>
      <w:szCs w:val="24"/>
    </w:rPr>
  </w:style>
  <w:style w:type="character" w:customStyle="1" w:styleId="bjh-p1">
    <w:name w:val="bjh-p1"/>
    <w:qFormat/>
    <w:rsid w:val="00103186"/>
  </w:style>
  <w:style w:type="character" w:customStyle="1" w:styleId="3Char20">
    <w:name w:val="标题 3 Char2"/>
    <w:uiPriority w:val="9"/>
    <w:qFormat/>
    <w:rsid w:val="00103186"/>
    <w:rPr>
      <w:rFonts w:ascii="宋体" w:eastAsia="宋体"/>
      <w:b/>
      <w:sz w:val="24"/>
      <w:u w:val="single"/>
      <w:lang w:val="en-US" w:eastAsia="zh-CN" w:bidi="ar-SA"/>
    </w:rPr>
  </w:style>
  <w:style w:type="character" w:customStyle="1" w:styleId="Char25">
    <w:name w:val="文档结构图 Char2"/>
    <w:qFormat/>
    <w:rsid w:val="00103186"/>
    <w:rPr>
      <w:kern w:val="2"/>
      <w:sz w:val="21"/>
      <w:szCs w:val="24"/>
      <w:shd w:val="clear" w:color="auto" w:fill="000080"/>
    </w:rPr>
  </w:style>
  <w:style w:type="character" w:customStyle="1" w:styleId="Char110">
    <w:name w:val="正文文本缩进 Char11"/>
    <w:qFormat/>
    <w:rsid w:val="00103186"/>
    <w:rPr>
      <w:rFonts w:ascii="宋体" w:eastAsia="宋体" w:hAnsi="宋体"/>
      <w:sz w:val="24"/>
      <w:szCs w:val="24"/>
      <w:lang w:bidi="ar-SA"/>
    </w:rPr>
  </w:style>
  <w:style w:type="paragraph" w:customStyle="1" w:styleId="111">
    <w:name w:val="正文文本缩进11"/>
    <w:basedOn w:val="af8"/>
    <w:qFormat/>
    <w:rsid w:val="00103186"/>
    <w:pPr>
      <w:spacing w:line="480" w:lineRule="exact"/>
      <w:ind w:firstLineChars="200" w:firstLine="480"/>
    </w:pPr>
    <w:rPr>
      <w:rFonts w:ascii="宋体" w:hAnsi="宋体"/>
      <w:kern w:val="0"/>
      <w:sz w:val="24"/>
      <w:szCs w:val="24"/>
    </w:rPr>
  </w:style>
  <w:style w:type="character" w:customStyle="1" w:styleId="Char41">
    <w:name w:val="正文文本缩进 Char4"/>
    <w:qFormat/>
    <w:rsid w:val="00103186"/>
    <w:rPr>
      <w:rFonts w:eastAsia="宋体"/>
      <w:kern w:val="2"/>
      <w:sz w:val="24"/>
      <w:szCs w:val="24"/>
      <w:lang w:val="en-US" w:eastAsia="zh-CN" w:bidi="ar-SA"/>
    </w:rPr>
  </w:style>
  <w:style w:type="character" w:customStyle="1" w:styleId="black11">
    <w:name w:val="black11"/>
    <w:qFormat/>
    <w:rsid w:val="00103186"/>
    <w:rPr>
      <w:color w:val="000000"/>
    </w:rPr>
  </w:style>
  <w:style w:type="character" w:customStyle="1" w:styleId="Char1f">
    <w:name w:val="批注框文本 Char1"/>
    <w:uiPriority w:val="99"/>
    <w:qFormat/>
    <w:rsid w:val="00103186"/>
    <w:rPr>
      <w:kern w:val="2"/>
      <w:sz w:val="18"/>
      <w:szCs w:val="18"/>
    </w:rPr>
  </w:style>
  <w:style w:type="character" w:customStyle="1" w:styleId="Char26">
    <w:name w:val="页脚 Char2"/>
    <w:uiPriority w:val="99"/>
    <w:qFormat/>
    <w:rsid w:val="00103186"/>
    <w:rPr>
      <w:rFonts w:ascii="宋体" w:eastAsia="宋体"/>
      <w:sz w:val="18"/>
      <w:lang w:val="en-US" w:eastAsia="zh-CN" w:bidi="ar-SA"/>
    </w:rPr>
  </w:style>
  <w:style w:type="character" w:customStyle="1" w:styleId="Char37">
    <w:name w:val="页眉 Char3"/>
    <w:qFormat/>
    <w:rsid w:val="00103186"/>
    <w:rPr>
      <w:rFonts w:eastAsia="宋体"/>
      <w:kern w:val="2"/>
      <w:sz w:val="18"/>
      <w:szCs w:val="18"/>
      <w:lang w:val="en-US" w:eastAsia="zh-CN" w:bidi="ar-SA"/>
    </w:rPr>
  </w:style>
  <w:style w:type="character" w:customStyle="1" w:styleId="Char1f0">
    <w:name w:val="注释 Char1"/>
    <w:qFormat/>
    <w:rsid w:val="00103186"/>
    <w:rPr>
      <w:rFonts w:ascii="宋体" w:hAnsi="宋体"/>
      <w:kern w:val="2"/>
      <w:sz w:val="21"/>
      <w:szCs w:val="21"/>
    </w:rPr>
  </w:style>
  <w:style w:type="paragraph" w:customStyle="1" w:styleId="1f9">
    <w:name w:val="注释1"/>
    <w:basedOn w:val="af8"/>
    <w:qFormat/>
    <w:rsid w:val="00103186"/>
    <w:pPr>
      <w:adjustRightInd w:val="0"/>
      <w:snapToGrid w:val="0"/>
      <w:ind w:left="420" w:hangingChars="200" w:hanging="420"/>
      <w:jc w:val="left"/>
    </w:pPr>
    <w:rPr>
      <w:rFonts w:ascii="宋体" w:hAnsi="宋体"/>
      <w:szCs w:val="21"/>
    </w:rPr>
  </w:style>
  <w:style w:type="character" w:customStyle="1" w:styleId="Char27">
    <w:name w:val="批注文字 Char2"/>
    <w:uiPriority w:val="99"/>
    <w:qFormat/>
    <w:rsid w:val="00103186"/>
    <w:rPr>
      <w:kern w:val="2"/>
      <w:sz w:val="21"/>
      <w:szCs w:val="24"/>
    </w:rPr>
  </w:style>
  <w:style w:type="character" w:customStyle="1" w:styleId="CharChar112">
    <w:name w:val="Char Char112"/>
    <w:qFormat/>
    <w:rsid w:val="00103186"/>
    <w:rPr>
      <w:rFonts w:ascii="宋体" w:eastAsia="宋体"/>
      <w:b/>
      <w:sz w:val="24"/>
      <w:u w:val="single"/>
      <w:lang w:val="en-US" w:eastAsia="zh-CN" w:bidi="ar-SA"/>
    </w:rPr>
  </w:style>
  <w:style w:type="character" w:customStyle="1" w:styleId="3a">
    <w:name w:val="纯文本 字符3"/>
    <w:uiPriority w:val="99"/>
    <w:qFormat/>
    <w:rsid w:val="00103186"/>
    <w:rPr>
      <w:rFonts w:ascii="宋体" w:eastAsia="宋体" w:hAnsi="Courier New" w:cs="Times New Roman"/>
      <w:kern w:val="2"/>
      <w:sz w:val="21"/>
      <w:szCs w:val="21"/>
      <w:lang w:val="en-US" w:eastAsia="zh-CN" w:bidi="ar-SA"/>
    </w:rPr>
  </w:style>
  <w:style w:type="character" w:customStyle="1" w:styleId="Char111">
    <w:name w:val="纯文本 Char11"/>
    <w:qFormat/>
    <w:rsid w:val="00103186"/>
    <w:rPr>
      <w:rFonts w:ascii="宋体" w:eastAsia="宋体" w:hAnsi="Courier New"/>
      <w:kern w:val="2"/>
      <w:sz w:val="21"/>
      <w:lang w:val="en-US" w:eastAsia="zh-CN" w:bidi="ar-SA"/>
    </w:rPr>
  </w:style>
  <w:style w:type="character" w:customStyle="1" w:styleId="3CharChar1">
    <w:name w:val="标题 3 Char Char1"/>
    <w:qFormat/>
    <w:rsid w:val="00103186"/>
    <w:rPr>
      <w:rFonts w:eastAsia="宋体"/>
      <w:b/>
      <w:bCs/>
      <w:kern w:val="2"/>
      <w:sz w:val="32"/>
      <w:szCs w:val="32"/>
      <w:lang w:val="en-US" w:eastAsia="zh-CN" w:bidi="ar-SA"/>
    </w:rPr>
  </w:style>
  <w:style w:type="character" w:customStyle="1" w:styleId="Char1f1">
    <w:name w:val="正文大标题 Char1"/>
    <w:qFormat/>
    <w:rsid w:val="00103186"/>
    <w:rPr>
      <w:rFonts w:ascii="宋体" w:hAnsi="宋体"/>
      <w:b/>
      <w:color w:val="000000"/>
      <w:kern w:val="2"/>
      <w:sz w:val="28"/>
      <w:szCs w:val="21"/>
    </w:rPr>
  </w:style>
  <w:style w:type="paragraph" w:customStyle="1" w:styleId="1fa">
    <w:name w:val="正文大标题1"/>
    <w:basedOn w:val="1f8"/>
    <w:qFormat/>
    <w:rsid w:val="00103186"/>
    <w:pPr>
      <w:jc w:val="center"/>
    </w:pPr>
    <w:rPr>
      <w:i w:val="0"/>
      <w:color w:val="000000"/>
      <w:sz w:val="28"/>
      <w:szCs w:val="21"/>
    </w:rPr>
  </w:style>
  <w:style w:type="character" w:customStyle="1" w:styleId="apple-style-span1">
    <w:name w:val="apple-style-span1"/>
    <w:qFormat/>
    <w:rsid w:val="00103186"/>
    <w:rPr>
      <w:rFonts w:cs="Times New Roman"/>
    </w:rPr>
  </w:style>
  <w:style w:type="character" w:customStyle="1" w:styleId="Char28">
    <w:name w:val="正文文本 Char2"/>
    <w:uiPriority w:val="99"/>
    <w:qFormat/>
    <w:rsid w:val="00103186"/>
    <w:rPr>
      <w:rFonts w:ascii="宋体" w:hAnsi="宋体"/>
      <w:kern w:val="2"/>
      <w:sz w:val="24"/>
      <w:szCs w:val="24"/>
    </w:rPr>
  </w:style>
  <w:style w:type="character" w:customStyle="1" w:styleId="Char1f2">
    <w:name w:val="正文格式 Char1"/>
    <w:qFormat/>
    <w:rsid w:val="00103186"/>
    <w:rPr>
      <w:rFonts w:ascii="宋体" w:hAnsi="宋体"/>
      <w:sz w:val="24"/>
      <w:szCs w:val="24"/>
      <w:lang w:val="en-GB"/>
    </w:rPr>
  </w:style>
  <w:style w:type="paragraph" w:customStyle="1" w:styleId="1fb">
    <w:name w:val="正文格式1"/>
    <w:basedOn w:val="af8"/>
    <w:qFormat/>
    <w:rsid w:val="00103186"/>
    <w:pPr>
      <w:spacing w:beforeLines="50" w:line="360" w:lineRule="auto"/>
      <w:ind w:firstLineChars="200" w:firstLine="480"/>
    </w:pPr>
    <w:rPr>
      <w:rFonts w:ascii="宋体" w:hAnsi="宋体"/>
      <w:kern w:val="0"/>
      <w:sz w:val="24"/>
      <w:szCs w:val="24"/>
      <w:lang w:val="en-GB"/>
    </w:rPr>
  </w:style>
  <w:style w:type="character" w:customStyle="1" w:styleId="Char1f3">
    <w:name w:val="正文表格 Char1"/>
    <w:qFormat/>
    <w:rsid w:val="00103186"/>
    <w:rPr>
      <w:rFonts w:ascii="宋体" w:hAnsi="宋体"/>
      <w:color w:val="000000"/>
      <w:kern w:val="2"/>
      <w:sz w:val="21"/>
      <w:szCs w:val="21"/>
    </w:rPr>
  </w:style>
  <w:style w:type="paragraph" w:customStyle="1" w:styleId="1fc">
    <w:name w:val="正文表格1"/>
    <w:basedOn w:val="af8"/>
    <w:qFormat/>
    <w:rsid w:val="00103186"/>
    <w:pPr>
      <w:adjustRightInd w:val="0"/>
      <w:snapToGrid w:val="0"/>
      <w:jc w:val="left"/>
    </w:pPr>
    <w:rPr>
      <w:rFonts w:ascii="宋体" w:hAnsi="宋体"/>
      <w:color w:val="000000"/>
      <w:szCs w:val="21"/>
    </w:rPr>
  </w:style>
  <w:style w:type="character" w:customStyle="1" w:styleId="1Char11">
    <w:name w:val="普通文字1 Char11"/>
    <w:qFormat/>
    <w:rsid w:val="00103186"/>
    <w:rPr>
      <w:rFonts w:ascii="宋体" w:eastAsia="宋体" w:hAnsi="Courier New"/>
      <w:kern w:val="2"/>
      <w:sz w:val="21"/>
      <w:lang w:val="en-US" w:eastAsia="zh-CN" w:bidi="ar-SA"/>
    </w:rPr>
  </w:style>
  <w:style w:type="character" w:customStyle="1" w:styleId="chanpin11">
    <w:name w:val="chanpin11"/>
    <w:qFormat/>
    <w:rsid w:val="00103186"/>
    <w:rPr>
      <w:rFonts w:ascii="ˎ̥" w:hAnsi="ˎ̥" w:hint="default"/>
      <w:color w:val="000000"/>
      <w:sz w:val="20"/>
      <w:szCs w:val="20"/>
      <w:u w:val="none"/>
    </w:rPr>
  </w:style>
  <w:style w:type="character" w:customStyle="1" w:styleId="locality1">
    <w:name w:val="locality1"/>
    <w:qFormat/>
    <w:rsid w:val="00103186"/>
  </w:style>
  <w:style w:type="character" w:customStyle="1" w:styleId="1-2Char1">
    <w:name w:val="中等深浅网格 1 - 强调文字颜色 2 Char1"/>
    <w:qFormat/>
    <w:rsid w:val="00103186"/>
    <w:rPr>
      <w:kern w:val="2"/>
      <w:sz w:val="21"/>
      <w:szCs w:val="24"/>
      <w:lang w:val="zh-CN" w:eastAsia="zh-CN"/>
    </w:rPr>
  </w:style>
  <w:style w:type="paragraph" w:customStyle="1" w:styleId="112">
    <w:name w:val="11"/>
    <w:qFormat/>
    <w:rsid w:val="00103186"/>
    <w:rPr>
      <w:rFonts w:ascii="Calibri" w:eastAsia="宋体" w:hAnsi="Calibri" w:cs="Times New Roman"/>
      <w:szCs w:val="24"/>
      <w:lang w:val="zh-CN"/>
    </w:rPr>
  </w:style>
  <w:style w:type="character" w:customStyle="1" w:styleId="1Char12">
    <w:name w:val="段1 Char1"/>
    <w:qFormat/>
    <w:rsid w:val="00103186"/>
    <w:rPr>
      <w:rFonts w:ascii="宋体" w:eastAsia="宋体"/>
      <w:sz w:val="24"/>
      <w:lang w:val="en-US" w:eastAsia="zh-CN" w:bidi="ar-SA"/>
    </w:rPr>
  </w:style>
  <w:style w:type="character" w:customStyle="1" w:styleId="Char29">
    <w:name w:val="页眉 Char2"/>
    <w:qFormat/>
    <w:rsid w:val="00103186"/>
    <w:rPr>
      <w:rFonts w:eastAsia="宋体"/>
      <w:kern w:val="2"/>
      <w:sz w:val="18"/>
      <w:szCs w:val="18"/>
      <w:lang w:val="en-US" w:eastAsia="zh-CN" w:bidi="ar-SA"/>
    </w:rPr>
  </w:style>
  <w:style w:type="character" w:customStyle="1" w:styleId="Char2a">
    <w:name w:val="列出段落 Char2"/>
    <w:uiPriority w:val="34"/>
    <w:qFormat/>
    <w:rsid w:val="00103186"/>
    <w:rPr>
      <w:rFonts w:ascii="Calibri" w:eastAsia="宋体" w:hAnsi="Calibri"/>
      <w:kern w:val="2"/>
      <w:sz w:val="21"/>
      <w:szCs w:val="22"/>
      <w:lang w:val="en-US" w:eastAsia="zh-CN" w:bidi="ar-SA"/>
    </w:rPr>
  </w:style>
  <w:style w:type="character" w:customStyle="1" w:styleId="Char1f4">
    <w:name w:val="正文重点 Char1"/>
    <w:qFormat/>
    <w:rsid w:val="00103186"/>
    <w:rPr>
      <w:b/>
      <w:sz w:val="24"/>
    </w:rPr>
  </w:style>
  <w:style w:type="paragraph" w:customStyle="1" w:styleId="1fd">
    <w:name w:val="正文重点1"/>
    <w:basedOn w:val="af8"/>
    <w:qFormat/>
    <w:rsid w:val="00103186"/>
    <w:pPr>
      <w:adjustRightInd w:val="0"/>
      <w:spacing w:line="360" w:lineRule="auto"/>
      <w:ind w:firstLineChars="200" w:firstLine="482"/>
      <w:jc w:val="left"/>
    </w:pPr>
    <w:rPr>
      <w:rFonts w:ascii="Calibri" w:hAnsi="Calibri"/>
      <w:b/>
      <w:kern w:val="0"/>
      <w:sz w:val="24"/>
    </w:rPr>
  </w:style>
  <w:style w:type="character" w:customStyle="1" w:styleId="Char38">
    <w:name w:val="标题 Char3"/>
    <w:qFormat/>
    <w:rsid w:val="00103186"/>
    <w:rPr>
      <w:b/>
      <w:kern w:val="2"/>
      <w:sz w:val="32"/>
    </w:rPr>
  </w:style>
  <w:style w:type="character" w:customStyle="1" w:styleId="Char42">
    <w:name w:val="标题 Char4"/>
    <w:qFormat/>
    <w:rsid w:val="00103186"/>
    <w:rPr>
      <w:b/>
      <w:kern w:val="2"/>
      <w:sz w:val="32"/>
    </w:rPr>
  </w:style>
  <w:style w:type="character" w:customStyle="1" w:styleId="113">
    <w:name w:val="纯文本 字符11"/>
    <w:qFormat/>
    <w:rsid w:val="00103186"/>
    <w:rPr>
      <w:rFonts w:ascii="宋体" w:hAnsi="Courier New"/>
    </w:rPr>
  </w:style>
  <w:style w:type="character" w:customStyle="1" w:styleId="CharChar1111">
    <w:name w:val="Char Char1111"/>
    <w:qFormat/>
    <w:rsid w:val="00103186"/>
    <w:rPr>
      <w:rFonts w:ascii="宋体" w:eastAsia="宋体"/>
      <w:b/>
      <w:sz w:val="24"/>
      <w:u w:val="single"/>
      <w:lang w:val="en-US" w:eastAsia="zh-CN" w:bidi="ar-SA"/>
    </w:rPr>
  </w:style>
  <w:style w:type="character" w:customStyle="1" w:styleId="NormalCharacter1">
    <w:name w:val="NormalCharacter1"/>
    <w:qFormat/>
    <w:rsid w:val="00103186"/>
  </w:style>
  <w:style w:type="character" w:customStyle="1" w:styleId="2CharChar1">
    <w:name w:val="标题 2 Char Char1"/>
    <w:qFormat/>
    <w:rsid w:val="00103186"/>
    <w:rPr>
      <w:rFonts w:ascii="Arial" w:eastAsia="黑体" w:hAnsi="Arial"/>
      <w:b/>
      <w:bCs/>
      <w:kern w:val="2"/>
      <w:sz w:val="32"/>
      <w:szCs w:val="32"/>
      <w:lang w:val="en-US" w:eastAsia="zh-CN" w:bidi="ar-SA"/>
    </w:rPr>
  </w:style>
  <w:style w:type="character" w:customStyle="1" w:styleId="Char2b">
    <w:name w:val="纯文本 Char2"/>
    <w:qFormat/>
    <w:rsid w:val="00103186"/>
    <w:rPr>
      <w:rFonts w:ascii="宋体" w:eastAsia="宋体" w:hAnsi="Courier New" w:cs="宋体" w:hint="eastAsia"/>
      <w:kern w:val="2"/>
      <w:sz w:val="21"/>
    </w:rPr>
  </w:style>
  <w:style w:type="paragraph" w:customStyle="1" w:styleId="114">
    <w:name w:val="项目符号11"/>
    <w:basedOn w:val="afffe"/>
    <w:qFormat/>
    <w:rsid w:val="00103186"/>
    <w:pPr>
      <w:ind w:left="-25" w:firstLine="0"/>
    </w:pPr>
  </w:style>
  <w:style w:type="paragraph" w:customStyle="1" w:styleId="1fe">
    <w:name w:val="正文文本样式1"/>
    <w:basedOn w:val="af8"/>
    <w:qFormat/>
    <w:rsid w:val="00103186"/>
    <w:pPr>
      <w:spacing w:line="360" w:lineRule="auto"/>
      <w:ind w:firstLine="482"/>
    </w:pPr>
    <w:rPr>
      <w:rFonts w:ascii="Calibri" w:hAnsi="Calibri" w:cs="宋体"/>
      <w:sz w:val="24"/>
    </w:rPr>
  </w:style>
  <w:style w:type="paragraph" w:customStyle="1" w:styleId="Char112">
    <w:name w:val="Char11"/>
    <w:basedOn w:val="af8"/>
    <w:qFormat/>
    <w:rsid w:val="00103186"/>
    <w:pPr>
      <w:tabs>
        <w:tab w:val="left" w:pos="360"/>
      </w:tabs>
    </w:pPr>
    <w:rPr>
      <w:rFonts w:ascii="Calibri" w:hAnsi="Calibri"/>
      <w:sz w:val="24"/>
      <w:szCs w:val="24"/>
    </w:rPr>
  </w:style>
  <w:style w:type="paragraph" w:customStyle="1" w:styleId="CharCharCharCharCharCharChar21">
    <w:name w:val="Char Char Char Char Char Char Char21"/>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xl411">
    <w:name w:val="xl411"/>
    <w:basedOn w:val="af8"/>
    <w:qFormat/>
    <w:rsid w:val="0010318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1">
    <w:name w:val="xl5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1">
    <w:name w:val="Char Char Char1 Char21"/>
    <w:basedOn w:val="af8"/>
    <w:qFormat/>
    <w:rsid w:val="00103186"/>
    <w:rPr>
      <w:rFonts w:ascii="Tahoma" w:hAnsi="Tahoma"/>
      <w:sz w:val="24"/>
    </w:rPr>
  </w:style>
  <w:style w:type="paragraph" w:customStyle="1" w:styleId="xl361">
    <w:name w:val="xl361"/>
    <w:basedOn w:val="af8"/>
    <w:qFormat/>
    <w:rsid w:val="00103186"/>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1">
    <w:name w:val="Char3 Char Char Char21"/>
    <w:basedOn w:val="af8"/>
    <w:qFormat/>
    <w:rsid w:val="00103186"/>
    <w:rPr>
      <w:rFonts w:ascii="Tahoma" w:hAnsi="Tahoma"/>
      <w:sz w:val="24"/>
    </w:rPr>
  </w:style>
  <w:style w:type="paragraph" w:customStyle="1" w:styleId="1-1">
    <w:name w:val="标题1-附件1"/>
    <w:basedOn w:val="16"/>
    <w:qFormat/>
    <w:rsid w:val="00103186"/>
    <w:pPr>
      <w:jc w:val="left"/>
    </w:pPr>
    <w:rPr>
      <w:sz w:val="24"/>
      <w:szCs w:val="24"/>
    </w:rPr>
  </w:style>
  <w:style w:type="paragraph" w:customStyle="1" w:styleId="1ff">
    <w:name w:val="四级条标题1"/>
    <w:basedOn w:val="a4"/>
    <w:qFormat/>
    <w:rsid w:val="00103186"/>
    <w:pPr>
      <w:numPr>
        <w:ilvl w:val="4"/>
        <w:numId w:val="0"/>
      </w:numPr>
      <w:ind w:hanging="840"/>
      <w:outlineLvl w:val="4"/>
    </w:pPr>
  </w:style>
  <w:style w:type="paragraph" w:customStyle="1" w:styleId="1ff0">
    <w:name w:val="三级条标题1"/>
    <w:basedOn w:val="affff"/>
    <w:qFormat/>
    <w:rsid w:val="00103186"/>
    <w:pPr>
      <w:outlineLvl w:val="3"/>
    </w:pPr>
  </w:style>
  <w:style w:type="paragraph" w:customStyle="1" w:styleId="1ff1">
    <w:name w:val="二级条标题1"/>
    <w:basedOn w:val="a3"/>
    <w:qFormat/>
    <w:rsid w:val="00103186"/>
    <w:pPr>
      <w:numPr>
        <w:ilvl w:val="0"/>
        <w:numId w:val="0"/>
      </w:numPr>
      <w:ind w:hanging="840"/>
      <w:outlineLvl w:val="2"/>
    </w:pPr>
    <w:rPr>
      <w:rFonts w:ascii="宋体" w:eastAsia="宋体"/>
      <w:b w:val="0"/>
    </w:rPr>
  </w:style>
  <w:style w:type="paragraph" w:customStyle="1" w:styleId="1ff2">
    <w:name w:val="一级条标题1"/>
    <w:basedOn w:val="a2"/>
    <w:qFormat/>
    <w:rsid w:val="00103186"/>
    <w:pPr>
      <w:numPr>
        <w:ilvl w:val="1"/>
        <w:numId w:val="0"/>
      </w:numPr>
      <w:tabs>
        <w:tab w:val="left" w:pos="360"/>
        <w:tab w:val="left" w:pos="840"/>
      </w:tabs>
      <w:ind w:hanging="840"/>
      <w:outlineLvl w:val="1"/>
    </w:pPr>
  </w:style>
  <w:style w:type="paragraph" w:customStyle="1" w:styleId="1ff3">
    <w:name w:val="章标题1"/>
    <w:qFormat/>
    <w:rsid w:val="00103186"/>
    <w:pPr>
      <w:spacing w:beforeLines="50" w:afterLines="50" w:line="460" w:lineRule="exact"/>
      <w:jc w:val="both"/>
      <w:outlineLvl w:val="0"/>
    </w:pPr>
    <w:rPr>
      <w:rFonts w:ascii="黑体" w:eastAsia="黑体" w:hAnsi="Calibri" w:cs="Times New Roman"/>
      <w:b/>
      <w:kern w:val="0"/>
      <w:sz w:val="28"/>
      <w:szCs w:val="20"/>
    </w:rPr>
  </w:style>
  <w:style w:type="paragraph" w:customStyle="1" w:styleId="1ff4">
    <w:name w:val="无标题条1"/>
    <w:qFormat/>
    <w:rsid w:val="00103186"/>
    <w:pPr>
      <w:jc w:val="both"/>
    </w:pPr>
    <w:rPr>
      <w:rFonts w:ascii="Calibri" w:eastAsia="宋体" w:hAnsi="Calibri" w:cs="Times New Roman"/>
      <w:kern w:val="0"/>
      <w:szCs w:val="20"/>
    </w:rPr>
  </w:style>
  <w:style w:type="paragraph" w:customStyle="1" w:styleId="Char3CharCharChar11">
    <w:name w:val="Char3 Char Char Char11"/>
    <w:basedOn w:val="af8"/>
    <w:qFormat/>
    <w:rsid w:val="00103186"/>
    <w:rPr>
      <w:rFonts w:ascii="Tahoma" w:hAnsi="Tahoma"/>
      <w:sz w:val="24"/>
    </w:rPr>
  </w:style>
  <w:style w:type="paragraph" w:customStyle="1" w:styleId="font71">
    <w:name w:val="font71"/>
    <w:basedOn w:val="af8"/>
    <w:qFormat/>
    <w:rsid w:val="00103186"/>
    <w:pPr>
      <w:widowControl/>
      <w:spacing w:before="100" w:beforeAutospacing="1" w:after="100" w:afterAutospacing="1"/>
      <w:jc w:val="left"/>
    </w:pPr>
    <w:rPr>
      <w:rFonts w:ascii="Calibri" w:eastAsia="Arial Unicode MS" w:hAnsi="Calibri"/>
      <w:b/>
      <w:bCs/>
      <w:color w:val="000000"/>
      <w:kern w:val="0"/>
      <w:sz w:val="20"/>
    </w:rPr>
  </w:style>
  <w:style w:type="paragraph" w:customStyle="1" w:styleId="1ff5">
    <w:name w:val="正文列项_字母1"/>
    <w:basedOn w:val="af8"/>
    <w:qFormat/>
    <w:rsid w:val="00103186"/>
    <w:pPr>
      <w:autoSpaceDE w:val="0"/>
      <w:autoSpaceDN w:val="0"/>
      <w:spacing w:line="460" w:lineRule="exact"/>
      <w:ind w:leftChars="300" w:left="480" w:hangingChars="180" w:hanging="180"/>
      <w:outlineLvl w:val="6"/>
    </w:pPr>
    <w:rPr>
      <w:rFonts w:ascii="宋体" w:hAnsi="Calibri"/>
      <w:kern w:val="0"/>
      <w:sz w:val="28"/>
    </w:rPr>
  </w:style>
  <w:style w:type="paragraph" w:customStyle="1" w:styleId="115">
    <w:name w:val="1名1"/>
    <w:basedOn w:val="af8"/>
    <w:qFormat/>
    <w:rsid w:val="00103186"/>
    <w:pPr>
      <w:tabs>
        <w:tab w:val="left" w:pos="360"/>
      </w:tabs>
      <w:spacing w:before="120"/>
      <w:ind w:left="360" w:hanging="360"/>
    </w:pPr>
    <w:rPr>
      <w:rFonts w:ascii="宋体" w:hAnsi="Calibri"/>
      <w:sz w:val="28"/>
    </w:rPr>
  </w:style>
  <w:style w:type="paragraph" w:customStyle="1" w:styleId="CharCharChar1Char11">
    <w:name w:val="Char Char Char1 Char11"/>
    <w:basedOn w:val="af8"/>
    <w:qFormat/>
    <w:rsid w:val="00103186"/>
    <w:rPr>
      <w:rFonts w:ascii="Tahoma" w:hAnsi="Tahoma"/>
      <w:sz w:val="24"/>
    </w:rPr>
  </w:style>
  <w:style w:type="paragraph" w:customStyle="1" w:styleId="-31">
    <w:name w:val="正文须知-3级1"/>
    <w:basedOn w:val="af8"/>
    <w:qFormat/>
    <w:rsid w:val="00103186"/>
    <w:pPr>
      <w:adjustRightInd w:val="0"/>
      <w:snapToGrid w:val="0"/>
      <w:spacing w:line="300" w:lineRule="auto"/>
      <w:ind w:left="851" w:hangingChars="355" w:hanging="355"/>
    </w:pPr>
    <w:rPr>
      <w:rFonts w:ascii="宋体" w:hAnsi="Calibri"/>
      <w:sz w:val="24"/>
      <w:szCs w:val="21"/>
    </w:rPr>
  </w:style>
  <w:style w:type="paragraph" w:customStyle="1" w:styleId="xl471">
    <w:name w:val="xl471"/>
    <w:basedOn w:val="af8"/>
    <w:qFormat/>
    <w:rsid w:val="0010318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1">
    <w:name w:val="xl4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3">
    <w:name w:val="Char3 Char Char Char3"/>
    <w:basedOn w:val="af8"/>
    <w:qFormat/>
    <w:rsid w:val="00103186"/>
    <w:rPr>
      <w:rFonts w:ascii="Tahoma" w:hAnsi="Tahoma"/>
      <w:sz w:val="24"/>
    </w:rPr>
  </w:style>
  <w:style w:type="paragraph" w:customStyle="1" w:styleId="xl331">
    <w:name w:val="xl3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16">
    <w:name w:val="项目编号11"/>
    <w:basedOn w:val="af8"/>
    <w:qFormat/>
    <w:rsid w:val="00103186"/>
    <w:pPr>
      <w:spacing w:before="100" w:beforeAutospacing="1" w:after="100" w:afterAutospacing="1" w:line="360" w:lineRule="auto"/>
      <w:ind w:left="420" w:hanging="420"/>
    </w:pPr>
    <w:rPr>
      <w:rFonts w:ascii="Calibri" w:hAnsi="Calibri"/>
      <w:sz w:val="24"/>
      <w:szCs w:val="24"/>
    </w:rPr>
  </w:style>
  <w:style w:type="paragraph" w:customStyle="1" w:styleId="font61">
    <w:name w:val="font61"/>
    <w:basedOn w:val="af8"/>
    <w:qFormat/>
    <w:rsid w:val="00103186"/>
    <w:pPr>
      <w:widowControl/>
      <w:spacing w:before="100" w:beforeAutospacing="1" w:after="100" w:afterAutospacing="1"/>
      <w:jc w:val="left"/>
    </w:pPr>
    <w:rPr>
      <w:rFonts w:ascii="宋体" w:hAnsi="宋体" w:cs="宋体"/>
      <w:kern w:val="0"/>
      <w:sz w:val="20"/>
    </w:rPr>
  </w:style>
  <w:style w:type="paragraph" w:customStyle="1" w:styleId="xl241">
    <w:name w:val="xl2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1">
    <w:name w:val="Char Char Char11"/>
    <w:basedOn w:val="af8"/>
    <w:qFormat/>
    <w:rsid w:val="00103186"/>
    <w:rPr>
      <w:rFonts w:ascii="Tahoma" w:hAnsi="Tahoma"/>
      <w:sz w:val="24"/>
    </w:rPr>
  </w:style>
  <w:style w:type="paragraph" w:customStyle="1" w:styleId="210">
    <w:name w:val="项目编号21"/>
    <w:basedOn w:val="116"/>
    <w:qFormat/>
    <w:rsid w:val="00103186"/>
    <w:pPr>
      <w:ind w:left="0" w:firstLine="0"/>
    </w:pPr>
  </w:style>
  <w:style w:type="paragraph" w:customStyle="1" w:styleId="Char221">
    <w:name w:val="Char221"/>
    <w:basedOn w:val="af8"/>
    <w:qFormat/>
    <w:rsid w:val="00103186"/>
    <w:rPr>
      <w:rFonts w:ascii="Tahoma" w:hAnsi="Tahoma"/>
      <w:sz w:val="24"/>
    </w:rPr>
  </w:style>
  <w:style w:type="paragraph" w:customStyle="1" w:styleId="xl281">
    <w:name w:val="xl2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1">
    <w:name w:val="List Paragraph11"/>
    <w:basedOn w:val="af8"/>
    <w:qFormat/>
    <w:rsid w:val="00103186"/>
    <w:pPr>
      <w:ind w:firstLineChars="200" w:firstLine="420"/>
    </w:pPr>
    <w:rPr>
      <w:rFonts w:ascii="Calibri" w:hAnsi="Calibri"/>
      <w:szCs w:val="22"/>
    </w:rPr>
  </w:style>
  <w:style w:type="paragraph" w:customStyle="1" w:styleId="xl421">
    <w:name w:val="xl4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1">
    <w:name w:val="Char Char Char Char Char Char Char Char Char Char11"/>
    <w:basedOn w:val="af8"/>
    <w:qFormat/>
    <w:rsid w:val="00103186"/>
    <w:rPr>
      <w:rFonts w:ascii="宋体" w:hAnsi="宋体" w:cs="Courier New"/>
      <w:sz w:val="32"/>
      <w:szCs w:val="32"/>
    </w:rPr>
  </w:style>
  <w:style w:type="paragraph" w:customStyle="1" w:styleId="CharChar1CharCharCharCharCharChar2">
    <w:name w:val="Char Char1 Char Char Char Char Char Char2"/>
    <w:basedOn w:val="af8"/>
    <w:qFormat/>
    <w:rsid w:val="00103186"/>
    <w:pPr>
      <w:widowControl/>
      <w:spacing w:after="160" w:line="240" w:lineRule="exact"/>
      <w:jc w:val="left"/>
    </w:pPr>
    <w:rPr>
      <w:rFonts w:ascii="Verdana" w:eastAsia="仿宋_GB2312" w:hAnsi="Verdana"/>
      <w:kern w:val="0"/>
      <w:sz w:val="24"/>
      <w:lang w:eastAsia="en-US"/>
    </w:rPr>
  </w:style>
  <w:style w:type="paragraph" w:customStyle="1" w:styleId="117">
    <w:name w:val="表格11"/>
    <w:basedOn w:val="af8"/>
    <w:qFormat/>
    <w:rsid w:val="00103186"/>
    <w:pPr>
      <w:ind w:firstLineChars="200" w:firstLine="480"/>
      <w:jc w:val="center"/>
    </w:pPr>
    <w:rPr>
      <w:rFonts w:ascii="Calibri" w:hAnsi="Calibri"/>
      <w:sz w:val="24"/>
    </w:rPr>
  </w:style>
  <w:style w:type="paragraph" w:customStyle="1" w:styleId="CharCharCharCharCharCharChar3">
    <w:name w:val="Char Char Char Char Char Char Char3"/>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11">
    <w:name w:val="正文须知-1级1"/>
    <w:basedOn w:val="af8"/>
    <w:qFormat/>
    <w:rsid w:val="00103186"/>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1">
    <w:name w:val="Char Char Char Char Char Char Char Char Char Char Char Char Char Char Char Char11"/>
    <w:basedOn w:val="af8"/>
    <w:qFormat/>
    <w:rsid w:val="00103186"/>
    <w:pPr>
      <w:widowControl/>
      <w:spacing w:after="160" w:line="240" w:lineRule="exact"/>
      <w:jc w:val="center"/>
    </w:pPr>
    <w:rPr>
      <w:rFonts w:ascii="宋体" w:hAnsi="宋体"/>
      <w:b/>
      <w:kern w:val="0"/>
      <w:sz w:val="30"/>
      <w:szCs w:val="30"/>
      <w:lang w:eastAsia="en-US"/>
    </w:rPr>
  </w:style>
  <w:style w:type="paragraph" w:customStyle="1" w:styleId="1ff6">
    <w:name w:val="正文文本样式 加粗1"/>
    <w:basedOn w:val="1fe"/>
    <w:qFormat/>
    <w:rsid w:val="00103186"/>
    <w:rPr>
      <w:b/>
    </w:rPr>
  </w:style>
  <w:style w:type="paragraph" w:customStyle="1" w:styleId="CharCharChar21">
    <w:name w:val="Char Char Char21"/>
    <w:basedOn w:val="af8"/>
    <w:qFormat/>
    <w:rsid w:val="00103186"/>
    <w:rPr>
      <w:rFonts w:ascii="Tahoma" w:hAnsi="Tahoma"/>
      <w:sz w:val="24"/>
    </w:rPr>
  </w:style>
  <w:style w:type="paragraph" w:customStyle="1" w:styleId="xl311">
    <w:name w:val="xl31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Arial Unicode MS" w:hAnsi="Calibri"/>
      <w:color w:val="000000"/>
      <w:kern w:val="0"/>
      <w:sz w:val="20"/>
    </w:rPr>
  </w:style>
  <w:style w:type="paragraph" w:customStyle="1" w:styleId="xl511">
    <w:name w:val="xl51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11">
    <w:name w:val="样式21"/>
    <w:basedOn w:val="1b"/>
    <w:qFormat/>
    <w:rsid w:val="00103186"/>
    <w:pPr>
      <w:spacing w:line="360" w:lineRule="auto"/>
      <w:jc w:val="center"/>
    </w:pPr>
    <w:rPr>
      <w:sz w:val="24"/>
    </w:rPr>
  </w:style>
  <w:style w:type="paragraph" w:customStyle="1" w:styleId="1ff7">
    <w:name w:val="样式 宋体 五号 行距: 单倍行距1"/>
    <w:basedOn w:val="af8"/>
    <w:qFormat/>
    <w:rsid w:val="00103186"/>
    <w:pPr>
      <w:adjustRightInd w:val="0"/>
      <w:jc w:val="left"/>
    </w:pPr>
    <w:rPr>
      <w:rFonts w:ascii="宋体" w:hAnsi="宋体"/>
      <w:kern w:val="0"/>
    </w:rPr>
  </w:style>
  <w:style w:type="paragraph" w:customStyle="1" w:styleId="CharCharCharCharCharCharCharCharCharChar3">
    <w:name w:val="Char Char Char Char Char Char Char Char Char Char3"/>
    <w:basedOn w:val="af8"/>
    <w:qFormat/>
    <w:rsid w:val="00103186"/>
    <w:rPr>
      <w:rFonts w:ascii="Calibri" w:hAnsi="Calibri"/>
      <w:szCs w:val="24"/>
    </w:rPr>
  </w:style>
  <w:style w:type="paragraph" w:customStyle="1" w:styleId="xl431">
    <w:name w:val="xl431"/>
    <w:basedOn w:val="af8"/>
    <w:qFormat/>
    <w:rsid w:val="001031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1">
    <w:name w:val="xl3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1ff8">
    <w:name w:val="正文列项_数字1"/>
    <w:basedOn w:val="af8"/>
    <w:qFormat/>
    <w:rsid w:val="00103186"/>
    <w:pPr>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3">
    <w:name w:val="Char Char Char1 Char3"/>
    <w:basedOn w:val="af8"/>
    <w:qFormat/>
    <w:rsid w:val="00103186"/>
    <w:rPr>
      <w:rFonts w:ascii="Tahoma" w:hAnsi="Tahoma"/>
      <w:sz w:val="24"/>
    </w:rPr>
  </w:style>
  <w:style w:type="paragraph" w:customStyle="1" w:styleId="xl391">
    <w:name w:val="xl3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1">
    <w:name w:val="Char2 Char Char Char Char Char Char11"/>
    <w:basedOn w:val="af8"/>
    <w:qFormat/>
    <w:rsid w:val="00103186"/>
    <w:pPr>
      <w:widowControl/>
      <w:spacing w:line="400" w:lineRule="exact"/>
      <w:jc w:val="center"/>
    </w:pPr>
    <w:rPr>
      <w:rFonts w:ascii="Calibri" w:hAnsi="Calibri"/>
      <w:szCs w:val="24"/>
    </w:rPr>
  </w:style>
  <w:style w:type="paragraph" w:customStyle="1" w:styleId="xl501">
    <w:name w:val="xl5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1ff9">
    <w:name w:val="正文 + 宋体1"/>
    <w:basedOn w:val="af8"/>
    <w:qFormat/>
    <w:rsid w:val="00103186"/>
    <w:pPr>
      <w:widowControl/>
      <w:ind w:left="360" w:hanging="360"/>
      <w:jc w:val="left"/>
    </w:pPr>
    <w:rPr>
      <w:rFonts w:ascii="宋体" w:hAnsi="宋体" w:cs="宋体"/>
      <w:b/>
      <w:bCs/>
      <w:color w:val="000000"/>
      <w:kern w:val="0"/>
      <w:sz w:val="18"/>
      <w:szCs w:val="18"/>
    </w:rPr>
  </w:style>
  <w:style w:type="paragraph" w:customStyle="1" w:styleId="Default1">
    <w:name w:val="Default1"/>
    <w:qFormat/>
    <w:rsid w:val="00103186"/>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2">
    <w:name w:val="Char Char Char Char Char Char Char Char Char Char Char Char Char Char Char Char2"/>
    <w:basedOn w:val="af8"/>
    <w:qFormat/>
    <w:rsid w:val="00103186"/>
    <w:pPr>
      <w:widowControl/>
      <w:spacing w:after="160" w:line="240" w:lineRule="exact"/>
      <w:jc w:val="center"/>
    </w:pPr>
    <w:rPr>
      <w:rFonts w:ascii="宋体" w:hAnsi="宋体"/>
      <w:b/>
      <w:kern w:val="0"/>
      <w:sz w:val="30"/>
      <w:szCs w:val="30"/>
      <w:lang w:eastAsia="en-US"/>
    </w:rPr>
  </w:style>
  <w:style w:type="paragraph" w:customStyle="1" w:styleId="1ffa">
    <w:name w:val="图中文字1"/>
    <w:basedOn w:val="af8"/>
    <w:qFormat/>
    <w:rsid w:val="00103186"/>
    <w:pPr>
      <w:adjustRightInd w:val="0"/>
      <w:snapToGrid w:val="0"/>
      <w:spacing w:line="0" w:lineRule="atLeast"/>
      <w:jc w:val="center"/>
    </w:pPr>
    <w:rPr>
      <w:rFonts w:ascii="Calibri" w:hAnsi="Calibri"/>
      <w:sz w:val="24"/>
    </w:rPr>
  </w:style>
  <w:style w:type="paragraph" w:customStyle="1" w:styleId="212">
    <w:name w:val="样式 标题 2 + 宋体 五号 行距: 单倍行距1"/>
    <w:basedOn w:val="24"/>
    <w:qFormat/>
    <w:rsid w:val="00103186"/>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1">
    <w:name w:val="xl4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1">
    <w:name w:val="xl441"/>
    <w:basedOn w:val="af8"/>
    <w:qFormat/>
    <w:rsid w:val="0010318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3b">
    <w:name w:val="字元 字元3"/>
    <w:basedOn w:val="af8"/>
    <w:qFormat/>
    <w:rsid w:val="00103186"/>
    <w:rPr>
      <w:rFonts w:ascii="Tahoma" w:hAnsi="Tahoma"/>
      <w:sz w:val="24"/>
    </w:rPr>
  </w:style>
  <w:style w:type="paragraph" w:customStyle="1" w:styleId="CharCharCharCharCharCharCharCharCharChar21">
    <w:name w:val="Char Char Char Char Char Char Char Char Char Char21"/>
    <w:basedOn w:val="af8"/>
    <w:qFormat/>
    <w:rsid w:val="00103186"/>
    <w:rPr>
      <w:rFonts w:ascii="宋体" w:hAnsi="宋体" w:cs="Courier New"/>
      <w:sz w:val="32"/>
      <w:szCs w:val="32"/>
    </w:rPr>
  </w:style>
  <w:style w:type="paragraph" w:customStyle="1" w:styleId="Char2CharCharCharCharCharChar2">
    <w:name w:val="Char2 Char Char Char Char Char Char2"/>
    <w:basedOn w:val="af8"/>
    <w:qFormat/>
    <w:rsid w:val="00103186"/>
    <w:pPr>
      <w:widowControl/>
      <w:spacing w:line="400" w:lineRule="exact"/>
      <w:jc w:val="center"/>
    </w:pPr>
    <w:rPr>
      <w:rFonts w:ascii="Calibri" w:hAnsi="Calibri"/>
      <w:szCs w:val="24"/>
    </w:rPr>
  </w:style>
  <w:style w:type="paragraph" w:customStyle="1" w:styleId="1ffb">
    <w:name w:val="??1"/>
    <w:qFormat/>
    <w:rsid w:val="00103186"/>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1">
    <w:name w:val="xl461"/>
    <w:basedOn w:val="af8"/>
    <w:qFormat/>
    <w:rsid w:val="0010318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1ffc">
    <w:name w:val="图例1"/>
    <w:basedOn w:val="af8"/>
    <w:qFormat/>
    <w:rsid w:val="00103186"/>
    <w:pPr>
      <w:spacing w:before="120" w:after="120" w:line="360" w:lineRule="auto"/>
      <w:jc w:val="center"/>
    </w:pPr>
    <w:rPr>
      <w:rFonts w:ascii="Calibri" w:eastAsia="仿宋_GB2312" w:hAnsi="Calibri"/>
      <w:b/>
      <w:sz w:val="24"/>
    </w:rPr>
  </w:style>
  <w:style w:type="paragraph" w:customStyle="1" w:styleId="1ffd">
    <w:name w:val="图文1"/>
    <w:basedOn w:val="af8"/>
    <w:qFormat/>
    <w:rsid w:val="00103186"/>
    <w:pPr>
      <w:adjustRightInd w:val="0"/>
      <w:snapToGrid w:val="0"/>
      <w:spacing w:after="50" w:line="360" w:lineRule="auto"/>
    </w:pPr>
    <w:rPr>
      <w:rFonts w:ascii="Calibri" w:hAnsi="Calibri"/>
      <w:sz w:val="24"/>
      <w:szCs w:val="24"/>
    </w:rPr>
  </w:style>
  <w:style w:type="paragraph" w:customStyle="1" w:styleId="CharChar1CharCharCharCharCharChar11">
    <w:name w:val="Char Char1 Char Char Char Char Char Char11"/>
    <w:basedOn w:val="af8"/>
    <w:qFormat/>
    <w:rsid w:val="00103186"/>
    <w:pPr>
      <w:widowControl/>
      <w:spacing w:after="160" w:line="240" w:lineRule="exact"/>
      <w:jc w:val="left"/>
    </w:pPr>
    <w:rPr>
      <w:rFonts w:ascii="Verdana" w:eastAsia="仿宋_GB2312" w:hAnsi="Verdana"/>
      <w:kern w:val="0"/>
      <w:sz w:val="24"/>
      <w:lang w:eastAsia="en-US"/>
    </w:rPr>
  </w:style>
  <w:style w:type="paragraph" w:customStyle="1" w:styleId="222222222222221">
    <w:name w:val="222222222222221"/>
    <w:basedOn w:val="af8"/>
    <w:qFormat/>
    <w:rsid w:val="00103186"/>
    <w:pPr>
      <w:widowControl/>
      <w:adjustRightInd w:val="0"/>
      <w:spacing w:line="360" w:lineRule="auto"/>
      <w:ind w:firstLineChars="200" w:firstLine="480"/>
      <w:jc w:val="left"/>
    </w:pPr>
    <w:rPr>
      <w:rFonts w:ascii="Calibri" w:hAnsi="Calibri"/>
      <w:color w:val="FF0000"/>
      <w:kern w:val="0"/>
      <w:sz w:val="24"/>
    </w:rPr>
  </w:style>
  <w:style w:type="paragraph" w:customStyle="1" w:styleId="-21">
    <w:name w:val="正文须知-2级1"/>
    <w:basedOn w:val="af8"/>
    <w:qFormat/>
    <w:rsid w:val="00103186"/>
    <w:pPr>
      <w:adjustRightInd w:val="0"/>
      <w:snapToGrid w:val="0"/>
      <w:spacing w:line="300" w:lineRule="auto"/>
      <w:ind w:left="851" w:hanging="851"/>
    </w:pPr>
    <w:rPr>
      <w:rFonts w:ascii="宋体" w:hAnsi="Calibri"/>
      <w:sz w:val="24"/>
      <w:szCs w:val="21"/>
    </w:rPr>
  </w:style>
  <w:style w:type="paragraph" w:customStyle="1" w:styleId="xl271">
    <w:name w:val="xl27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1">
    <w:name w:val="Char Char411"/>
    <w:basedOn w:val="af8"/>
    <w:qFormat/>
    <w:rsid w:val="00103186"/>
    <w:pPr>
      <w:widowControl/>
      <w:spacing w:line="400" w:lineRule="exact"/>
      <w:jc w:val="center"/>
    </w:pPr>
    <w:rPr>
      <w:rFonts w:ascii="Calibri" w:hAnsi="Calibri"/>
      <w:szCs w:val="24"/>
    </w:rPr>
  </w:style>
  <w:style w:type="paragraph" w:customStyle="1" w:styleId="xl231">
    <w:name w:val="xl231"/>
    <w:basedOn w:val="af8"/>
    <w:qFormat/>
    <w:rsid w:val="00103186"/>
    <w:pPr>
      <w:widowControl/>
      <w:spacing w:before="100" w:beforeAutospacing="1" w:after="100" w:afterAutospacing="1" w:line="360" w:lineRule="auto"/>
    </w:pPr>
    <w:rPr>
      <w:rFonts w:ascii="Calibri" w:hAnsi="Calibri"/>
      <w:kern w:val="0"/>
      <w:sz w:val="24"/>
    </w:rPr>
  </w:style>
  <w:style w:type="paragraph" w:customStyle="1" w:styleId="Style1601">
    <w:name w:val="_Style 1601"/>
    <w:qFormat/>
    <w:rsid w:val="00103186"/>
    <w:rPr>
      <w:rFonts w:ascii="Calibri" w:eastAsia="宋体" w:hAnsi="Calibri" w:cs="Times New Roman"/>
      <w:szCs w:val="24"/>
    </w:rPr>
  </w:style>
  <w:style w:type="paragraph" w:customStyle="1" w:styleId="310">
    <w:name w:val="项目编号31"/>
    <w:basedOn w:val="1fe"/>
    <w:qFormat/>
    <w:rsid w:val="00103186"/>
    <w:pPr>
      <w:ind w:left="902" w:hanging="420"/>
    </w:pPr>
  </w:style>
  <w:style w:type="paragraph" w:customStyle="1" w:styleId="118">
    <w:name w:val="修订11"/>
    <w:qFormat/>
    <w:rsid w:val="00103186"/>
    <w:rPr>
      <w:rFonts w:ascii="Calibri" w:eastAsia="宋体" w:hAnsi="Calibri" w:cs="Times New Roman"/>
      <w:szCs w:val="24"/>
    </w:rPr>
  </w:style>
  <w:style w:type="paragraph" w:customStyle="1" w:styleId="213">
    <w:name w:val="字元 字元21"/>
    <w:basedOn w:val="af8"/>
    <w:qFormat/>
    <w:rsid w:val="00103186"/>
    <w:rPr>
      <w:rFonts w:ascii="Tahoma" w:hAnsi="Tahoma"/>
      <w:sz w:val="24"/>
    </w:rPr>
  </w:style>
  <w:style w:type="paragraph" w:customStyle="1" w:styleId="xl251">
    <w:name w:val="xl25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2">
    <w:name w:val="Char Char42"/>
    <w:basedOn w:val="af8"/>
    <w:qFormat/>
    <w:rsid w:val="00103186"/>
    <w:pPr>
      <w:widowControl/>
      <w:spacing w:line="400" w:lineRule="exact"/>
      <w:jc w:val="center"/>
    </w:pPr>
    <w:rPr>
      <w:rFonts w:ascii="Calibri" w:hAnsi="Calibri"/>
      <w:szCs w:val="24"/>
    </w:rPr>
  </w:style>
  <w:style w:type="paragraph" w:customStyle="1" w:styleId="CharCharChar3">
    <w:name w:val="Char Char Char3"/>
    <w:basedOn w:val="af8"/>
    <w:qFormat/>
    <w:rsid w:val="00103186"/>
    <w:rPr>
      <w:rFonts w:ascii="Tahoma" w:hAnsi="Tahoma"/>
      <w:sz w:val="24"/>
    </w:rPr>
  </w:style>
  <w:style w:type="paragraph" w:customStyle="1" w:styleId="1CharCharCharChar1">
    <w:name w:val="1 Char Char Char Char1"/>
    <w:basedOn w:val="af8"/>
    <w:qFormat/>
    <w:rsid w:val="00103186"/>
    <w:rPr>
      <w:rFonts w:ascii="Tahoma" w:hAnsi="Tahoma"/>
      <w:sz w:val="24"/>
    </w:rPr>
  </w:style>
  <w:style w:type="paragraph" w:customStyle="1" w:styleId="xl341">
    <w:name w:val="xl3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FF6600"/>
      <w:kern w:val="0"/>
      <w:sz w:val="20"/>
    </w:rPr>
  </w:style>
  <w:style w:type="paragraph" w:customStyle="1" w:styleId="Char43">
    <w:name w:val="Char4"/>
    <w:basedOn w:val="af8"/>
    <w:qFormat/>
    <w:rsid w:val="00103186"/>
    <w:pPr>
      <w:tabs>
        <w:tab w:val="left" w:pos="360"/>
      </w:tabs>
    </w:pPr>
    <w:rPr>
      <w:rFonts w:ascii="Calibri" w:hAnsi="Calibri"/>
      <w:sz w:val="24"/>
      <w:szCs w:val="24"/>
    </w:rPr>
  </w:style>
  <w:style w:type="paragraph" w:customStyle="1" w:styleId="default10">
    <w:name w:val="default1"/>
    <w:basedOn w:val="af8"/>
    <w:qFormat/>
    <w:rsid w:val="00103186"/>
    <w:pPr>
      <w:widowControl/>
      <w:spacing w:before="100" w:beforeAutospacing="1" w:after="100" w:afterAutospacing="1"/>
      <w:jc w:val="left"/>
    </w:pPr>
    <w:rPr>
      <w:rFonts w:ascii="宋体" w:hAnsi="宋体" w:cs="宋体"/>
      <w:kern w:val="0"/>
      <w:sz w:val="24"/>
      <w:szCs w:val="24"/>
    </w:rPr>
  </w:style>
  <w:style w:type="paragraph" w:customStyle="1" w:styleId="xl521">
    <w:name w:val="xl5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0">
    <w:name w:val="Char23"/>
    <w:basedOn w:val="af8"/>
    <w:qFormat/>
    <w:rsid w:val="00103186"/>
    <w:rPr>
      <w:rFonts w:ascii="Tahoma" w:hAnsi="Tahoma"/>
      <w:sz w:val="24"/>
    </w:rPr>
  </w:style>
  <w:style w:type="paragraph" w:customStyle="1" w:styleId="font81">
    <w:name w:val="font81"/>
    <w:basedOn w:val="af8"/>
    <w:qFormat/>
    <w:rsid w:val="00103186"/>
    <w:pPr>
      <w:widowControl/>
      <w:spacing w:before="100" w:beforeAutospacing="1" w:after="100" w:afterAutospacing="1"/>
      <w:jc w:val="left"/>
    </w:pPr>
    <w:rPr>
      <w:rFonts w:ascii="Calibri" w:hAnsi="Calibri"/>
      <w:kern w:val="0"/>
      <w:sz w:val="36"/>
      <w:szCs w:val="36"/>
    </w:rPr>
  </w:style>
  <w:style w:type="paragraph" w:customStyle="1" w:styleId="GB23121">
    <w:name w:val="正文 + 楷体_GB23121"/>
    <w:basedOn w:val="af8"/>
    <w:qFormat/>
    <w:rsid w:val="00103186"/>
    <w:pPr>
      <w:widowControl/>
      <w:jc w:val="left"/>
    </w:pPr>
    <w:rPr>
      <w:rFonts w:ascii="楷体_GB2312" w:eastAsia="楷体_GB2312" w:hAnsi="Calibri" w:cs="Arial"/>
      <w:kern w:val="0"/>
      <w:sz w:val="24"/>
      <w:szCs w:val="24"/>
    </w:rPr>
  </w:style>
  <w:style w:type="paragraph" w:customStyle="1" w:styleId="font91">
    <w:name w:val="font91"/>
    <w:basedOn w:val="af8"/>
    <w:qFormat/>
    <w:rsid w:val="00103186"/>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1">
    <w:name w:val="默认段落字体 Para Char Char Char Char1"/>
    <w:basedOn w:val="af8"/>
    <w:qFormat/>
    <w:rsid w:val="00103186"/>
    <w:rPr>
      <w:rFonts w:ascii="Arial" w:hAnsi="Arial" w:cs="Arial"/>
      <w:szCs w:val="21"/>
    </w:rPr>
  </w:style>
  <w:style w:type="paragraph" w:customStyle="1" w:styleId="214">
    <w:name w:val="正文缩进21"/>
    <w:basedOn w:val="af8"/>
    <w:qFormat/>
    <w:rsid w:val="00103186"/>
    <w:pPr>
      <w:widowControl/>
      <w:adjustRightInd w:val="0"/>
      <w:snapToGrid w:val="0"/>
      <w:spacing w:line="480" w:lineRule="exact"/>
      <w:ind w:firstLine="567"/>
    </w:pPr>
    <w:rPr>
      <w:rFonts w:ascii="宋体" w:hAnsi="Calibri"/>
      <w:color w:val="000000"/>
      <w:kern w:val="28"/>
      <w:sz w:val="28"/>
      <w:lang w:val="zh-CN"/>
    </w:rPr>
  </w:style>
  <w:style w:type="paragraph" w:customStyle="1" w:styleId="1ffe">
    <w:name w:val="五级条标题1"/>
    <w:basedOn w:val="1ff"/>
    <w:qFormat/>
    <w:rsid w:val="00103186"/>
    <w:pPr>
      <w:numPr>
        <w:ilvl w:val="5"/>
      </w:numPr>
      <w:ind w:hanging="840"/>
      <w:outlineLvl w:val="5"/>
    </w:pPr>
  </w:style>
  <w:style w:type="paragraph" w:customStyle="1" w:styleId="Char310">
    <w:name w:val="Char31"/>
    <w:basedOn w:val="af8"/>
    <w:qFormat/>
    <w:rsid w:val="00103186"/>
    <w:pPr>
      <w:tabs>
        <w:tab w:val="left" w:pos="360"/>
      </w:tabs>
    </w:pPr>
    <w:rPr>
      <w:rFonts w:ascii="Calibri" w:hAnsi="Calibri"/>
      <w:sz w:val="24"/>
      <w:szCs w:val="24"/>
    </w:rPr>
  </w:style>
  <w:style w:type="paragraph" w:customStyle="1" w:styleId="1fff">
    <w:name w:val="文档正文1"/>
    <w:basedOn w:val="af8"/>
    <w:qFormat/>
    <w:rsid w:val="00103186"/>
    <w:pPr>
      <w:snapToGrid w:val="0"/>
      <w:spacing w:before="120" w:after="120" w:line="180" w:lineRule="auto"/>
    </w:pPr>
    <w:rPr>
      <w:rFonts w:ascii="Arial" w:hAnsi="Arial"/>
    </w:rPr>
  </w:style>
  <w:style w:type="paragraph" w:customStyle="1" w:styleId="background11">
    <w:name w:val="background11"/>
    <w:basedOn w:val="af8"/>
    <w:qFormat/>
    <w:rsid w:val="00103186"/>
    <w:pPr>
      <w:widowControl/>
      <w:spacing w:before="100" w:beforeAutospacing="1" w:after="100" w:afterAutospacing="1"/>
      <w:jc w:val="left"/>
    </w:pPr>
    <w:rPr>
      <w:rFonts w:ascii="宋体" w:hAnsi="宋体" w:cs="宋体"/>
      <w:kern w:val="0"/>
      <w:sz w:val="24"/>
      <w:szCs w:val="24"/>
    </w:rPr>
  </w:style>
  <w:style w:type="paragraph" w:customStyle="1" w:styleId="CharCharCharCharCharCharChar11">
    <w:name w:val="Char Char Char Char Char Char Char11"/>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1">
    <w:name w:val="Char Char1 Char Char Char Char Char Char Char Char1"/>
    <w:basedOn w:val="af8"/>
    <w:qFormat/>
    <w:rsid w:val="00103186"/>
    <w:pPr>
      <w:widowControl/>
      <w:spacing w:after="160" w:line="240" w:lineRule="exact"/>
      <w:jc w:val="left"/>
    </w:pPr>
    <w:rPr>
      <w:rFonts w:ascii="Verdana" w:hAnsi="Verdana"/>
      <w:kern w:val="0"/>
      <w:sz w:val="20"/>
      <w:lang w:eastAsia="en-US"/>
    </w:rPr>
  </w:style>
  <w:style w:type="paragraph" w:customStyle="1" w:styleId="TableParagraph1">
    <w:name w:val="Table Paragraph1"/>
    <w:basedOn w:val="af8"/>
    <w:uiPriority w:val="1"/>
    <w:qFormat/>
    <w:rsid w:val="00103186"/>
    <w:pPr>
      <w:autoSpaceDE w:val="0"/>
      <w:autoSpaceDN w:val="0"/>
      <w:jc w:val="left"/>
    </w:pPr>
    <w:rPr>
      <w:rFonts w:ascii="宋体" w:hAnsi="宋体" w:cs="宋体"/>
      <w:kern w:val="0"/>
      <w:sz w:val="22"/>
      <w:szCs w:val="22"/>
      <w:lang w:eastAsia="en-US"/>
    </w:rPr>
  </w:style>
  <w:style w:type="paragraph" w:customStyle="1" w:styleId="215">
    <w:name w:val="正文文本缩进21"/>
    <w:basedOn w:val="af8"/>
    <w:qFormat/>
    <w:rsid w:val="00103186"/>
    <w:pPr>
      <w:spacing w:line="480" w:lineRule="exact"/>
      <w:ind w:firstLineChars="200" w:firstLine="480"/>
    </w:pPr>
    <w:rPr>
      <w:rFonts w:ascii="宋体" w:hAnsi="宋体"/>
      <w:kern w:val="0"/>
      <w:sz w:val="24"/>
      <w:szCs w:val="24"/>
      <w:lang w:val="zh-CN"/>
    </w:rPr>
  </w:style>
  <w:style w:type="paragraph" w:customStyle="1" w:styleId="xl381">
    <w:name w:val="xl3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fff0">
    <w:name w:val="表格文字1"/>
    <w:basedOn w:val="aff1"/>
    <w:qFormat/>
    <w:rsid w:val="00103186"/>
    <w:pPr>
      <w:spacing w:before="20" w:after="20"/>
      <w:ind w:leftChars="0" w:left="0"/>
    </w:pPr>
    <w:rPr>
      <w:rFonts w:ascii="Century Gothic" w:hAnsi="Century Gothic"/>
      <w:sz w:val="20"/>
    </w:rPr>
  </w:style>
  <w:style w:type="paragraph" w:customStyle="1" w:styleId="CharChar12">
    <w:name w:val="Char Char12"/>
    <w:basedOn w:val="aff3"/>
    <w:qFormat/>
    <w:rsid w:val="00103186"/>
    <w:rPr>
      <w:rFonts w:ascii="Tahoma" w:hAnsi="Tahoma"/>
      <w:sz w:val="24"/>
    </w:rPr>
  </w:style>
  <w:style w:type="paragraph" w:customStyle="1" w:styleId="Char1CharCharChar11">
    <w:name w:val="Char1 Char Char Char11"/>
    <w:basedOn w:val="af8"/>
    <w:qFormat/>
    <w:rsid w:val="00103186"/>
    <w:rPr>
      <w:rFonts w:ascii="Tahoma" w:hAnsi="Tahoma" w:cs="仿宋_GB2312"/>
      <w:sz w:val="24"/>
      <w:szCs w:val="28"/>
    </w:rPr>
  </w:style>
  <w:style w:type="paragraph" w:customStyle="1" w:styleId="1fff1">
    <w:name w:val="缺省文本1"/>
    <w:basedOn w:val="af8"/>
    <w:qFormat/>
    <w:rsid w:val="00103186"/>
    <w:pPr>
      <w:autoSpaceDE w:val="0"/>
      <w:autoSpaceDN w:val="0"/>
      <w:adjustRightInd w:val="0"/>
      <w:jc w:val="left"/>
    </w:pPr>
    <w:rPr>
      <w:rFonts w:ascii="Calibri" w:hAnsi="Calibri"/>
      <w:kern w:val="0"/>
      <w:sz w:val="24"/>
      <w:szCs w:val="24"/>
    </w:rPr>
  </w:style>
  <w:style w:type="paragraph" w:customStyle="1" w:styleId="xl481">
    <w:name w:val="xl4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16">
    <w:name w:val="列出段落21"/>
    <w:basedOn w:val="af8"/>
    <w:qFormat/>
    <w:rsid w:val="00103186"/>
    <w:pPr>
      <w:ind w:firstLineChars="200" w:firstLine="420"/>
    </w:pPr>
    <w:rPr>
      <w:rFonts w:ascii="Calibri" w:hAnsi="Calibri"/>
      <w:szCs w:val="22"/>
    </w:rPr>
  </w:style>
  <w:style w:type="paragraph" w:customStyle="1" w:styleId="xl451">
    <w:name w:val="xl451"/>
    <w:basedOn w:val="af8"/>
    <w:qFormat/>
    <w:rsid w:val="001031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1">
    <w:name w:val="xl3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1">
    <w:name w:val="xl26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1">
    <w:name w:val="xl371"/>
    <w:basedOn w:val="af8"/>
    <w:qFormat/>
    <w:rsid w:val="00103186"/>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9">
    <w:name w:val="列出段落11"/>
    <w:basedOn w:val="af8"/>
    <w:qFormat/>
    <w:rsid w:val="00103186"/>
    <w:pPr>
      <w:ind w:firstLineChars="200" w:firstLine="420"/>
    </w:pPr>
    <w:rPr>
      <w:rFonts w:ascii="Calibri" w:hAnsi="Calibri"/>
      <w:szCs w:val="22"/>
    </w:rPr>
  </w:style>
  <w:style w:type="paragraph" w:customStyle="1" w:styleId="xl351">
    <w:name w:val="xl351"/>
    <w:basedOn w:val="af8"/>
    <w:qFormat/>
    <w:rsid w:val="00103186"/>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a">
    <w:name w:val="字元 字元11"/>
    <w:basedOn w:val="af8"/>
    <w:qFormat/>
    <w:rsid w:val="00103186"/>
    <w:rPr>
      <w:rFonts w:ascii="Tahoma" w:hAnsi="Tahoma"/>
      <w:sz w:val="24"/>
    </w:rPr>
  </w:style>
  <w:style w:type="paragraph" w:customStyle="1" w:styleId="font52">
    <w:name w:val="font52"/>
    <w:basedOn w:val="af8"/>
    <w:qFormat/>
    <w:rsid w:val="00103186"/>
    <w:pPr>
      <w:widowControl/>
      <w:spacing w:before="100" w:beforeAutospacing="1" w:after="100" w:afterAutospacing="1"/>
      <w:jc w:val="left"/>
    </w:pPr>
    <w:rPr>
      <w:rFonts w:ascii="宋体" w:hAnsi="宋体" w:cs="宋体"/>
      <w:kern w:val="0"/>
      <w:sz w:val="18"/>
      <w:szCs w:val="18"/>
    </w:rPr>
  </w:style>
  <w:style w:type="paragraph" w:customStyle="1" w:styleId="xl291">
    <w:name w:val="xl2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kern w:val="0"/>
      <w:sz w:val="20"/>
    </w:rPr>
  </w:style>
  <w:style w:type="paragraph" w:customStyle="1" w:styleId="Char2110">
    <w:name w:val="Char211"/>
    <w:basedOn w:val="af8"/>
    <w:qFormat/>
    <w:rsid w:val="00103186"/>
    <w:rPr>
      <w:rFonts w:ascii="Tahoma" w:hAnsi="Tahoma"/>
      <w:sz w:val="24"/>
    </w:rPr>
  </w:style>
  <w:style w:type="table" w:customStyle="1" w:styleId="TableNormal1">
    <w:name w:val="Table Normal1"/>
    <w:unhideWhenUsed/>
    <w:qFormat/>
    <w:rsid w:val="00103186"/>
    <w:pPr>
      <w:widowControl w:val="0"/>
      <w:autoSpaceDE w:val="0"/>
      <w:autoSpaceDN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table" w:customStyle="1" w:styleId="TableGrid1">
    <w:name w:val="TableGrid1"/>
    <w:qFormat/>
    <w:rsid w:val="00103186"/>
    <w:rPr>
      <w:rFonts w:ascii="Calibri" w:eastAsia="等线" w:hAnsi="Calibri" w:cs="Times New Roman"/>
      <w:kern w:val="0"/>
      <w:sz w:val="22"/>
      <w:lang w:eastAsia="en-US"/>
    </w:rPr>
    <w:tblPr>
      <w:tblInd w:w="0" w:type="dxa"/>
      <w:tblCellMar>
        <w:top w:w="0" w:type="dxa"/>
        <w:left w:w="0" w:type="dxa"/>
        <w:bottom w:w="0" w:type="dxa"/>
        <w:right w:w="0" w:type="dxa"/>
      </w:tblCellMar>
    </w:tblPr>
  </w:style>
  <w:style w:type="character" w:customStyle="1" w:styleId="Char311">
    <w:name w:val="纯文本 Char31"/>
    <w:qFormat/>
    <w:rsid w:val="00103186"/>
    <w:rPr>
      <w:rFonts w:ascii="宋体" w:eastAsia="宋体" w:hAnsi="Courier New"/>
      <w:kern w:val="2"/>
      <w:sz w:val="21"/>
      <w:lang w:val="en-US" w:eastAsia="zh-CN" w:bidi="ar-SA"/>
    </w:rPr>
  </w:style>
  <w:style w:type="paragraph" w:customStyle="1" w:styleId="SOW1">
    <w:name w:val="SOW正文1"/>
    <w:basedOn w:val="af8"/>
    <w:qFormat/>
    <w:rsid w:val="00103186"/>
    <w:pPr>
      <w:snapToGrid w:val="0"/>
      <w:spacing w:before="120" w:line="400" w:lineRule="exact"/>
      <w:ind w:firstLine="425"/>
    </w:pPr>
    <w:rPr>
      <w:sz w:val="24"/>
    </w:rPr>
  </w:style>
  <w:style w:type="character" w:customStyle="1" w:styleId="Char410">
    <w:name w:val="纯文本 Char41"/>
    <w:qFormat/>
    <w:rsid w:val="00103186"/>
    <w:rPr>
      <w:rFonts w:ascii="宋体" w:eastAsia="宋体" w:hAnsi="Courier New"/>
      <w:kern w:val="2"/>
      <w:sz w:val="21"/>
      <w:lang w:val="en-US" w:eastAsia="zh-CN" w:bidi="ar-SA"/>
    </w:rPr>
  </w:style>
  <w:style w:type="paragraph" w:customStyle="1" w:styleId="Bodytext21">
    <w:name w:val="Body text|21"/>
    <w:basedOn w:val="af8"/>
    <w:qFormat/>
    <w:rsid w:val="00103186"/>
    <w:pPr>
      <w:spacing w:line="360" w:lineRule="auto"/>
    </w:pPr>
    <w:rPr>
      <w:rFonts w:ascii="宋体" w:hAnsi="宋体" w:cs="宋体"/>
      <w:sz w:val="22"/>
      <w:szCs w:val="22"/>
      <w:lang w:val="zh-TW" w:eastAsia="zh-TW" w:bidi="zh-TW"/>
    </w:rPr>
  </w:style>
  <w:style w:type="paragraph" w:customStyle="1" w:styleId="1fff2">
    <w:name w:val="默认1"/>
    <w:qFormat/>
    <w:rsid w:val="00103186"/>
    <w:rPr>
      <w:rFonts w:ascii="Helvetica Neue" w:eastAsia="Arial Unicode MS" w:hAnsi="Helvetica Neue" w:cs="Arial Unicode MS"/>
      <w:color w:val="000000"/>
      <w:kern w:val="0"/>
      <w:sz w:val="22"/>
    </w:rPr>
  </w:style>
  <w:style w:type="paragraph" w:customStyle="1" w:styleId="217">
    <w:name w:val="样式 首行缩进:  2 字符1"/>
    <w:basedOn w:val="af8"/>
    <w:qFormat/>
    <w:rsid w:val="00103186"/>
    <w:pPr>
      <w:ind w:firstLine="560"/>
    </w:pPr>
    <w:rPr>
      <w:rFonts w:eastAsia="仿宋_GB2312" w:cs="宋体"/>
      <w:sz w:val="24"/>
    </w:rPr>
  </w:style>
  <w:style w:type="paragraph" w:customStyle="1" w:styleId="11b">
    <w:name w:val="列表段落11"/>
    <w:basedOn w:val="af8"/>
    <w:qFormat/>
    <w:rsid w:val="00103186"/>
    <w:pPr>
      <w:ind w:firstLineChars="200" w:firstLine="420"/>
    </w:pPr>
  </w:style>
  <w:style w:type="paragraph" w:customStyle="1" w:styleId="A11">
    <w:name w:val="正文 A1"/>
    <w:qFormat/>
    <w:rsid w:val="00103186"/>
    <w:pPr>
      <w:widowControl w:val="0"/>
      <w:jc w:val="both"/>
    </w:pPr>
    <w:rPr>
      <w:rFonts w:ascii="Arial Unicode MS" w:eastAsia="Times New Roman" w:hAnsi="Arial Unicode MS" w:cs="Arial Unicode MS" w:hint="eastAsia"/>
      <w:color w:val="000000"/>
      <w:szCs w:val="21"/>
      <w:u w:color="000000"/>
    </w:rPr>
  </w:style>
  <w:style w:type="paragraph" w:customStyle="1" w:styleId="218">
    <w:name w:val="表格样式 21"/>
    <w:qFormat/>
    <w:rsid w:val="00103186"/>
    <w:rPr>
      <w:rFonts w:ascii="Helvetica" w:eastAsia="Helvetica" w:hAnsi="Helvetica" w:cs="Helvetica"/>
      <w:color w:val="000000"/>
      <w:kern w:val="0"/>
      <w:sz w:val="20"/>
      <w:szCs w:val="20"/>
    </w:rPr>
  </w:style>
  <w:style w:type="paragraph" w:customStyle="1" w:styleId="p151">
    <w:name w:val="p151"/>
    <w:basedOn w:val="af8"/>
    <w:qFormat/>
    <w:rsid w:val="00103186"/>
    <w:pPr>
      <w:widowControl/>
      <w:ind w:firstLine="420"/>
    </w:pPr>
    <w:rPr>
      <w:rFonts w:ascii="Calibri" w:hAnsi="Calibri" w:cs="宋体"/>
      <w:kern w:val="0"/>
      <w:szCs w:val="21"/>
    </w:rPr>
  </w:style>
  <w:style w:type="paragraph" w:customStyle="1" w:styleId="Body11">
    <w:name w:val="Body 11"/>
    <w:qFormat/>
    <w:rsid w:val="00103186"/>
    <w:pPr>
      <w:outlineLvl w:val="0"/>
    </w:pPr>
    <w:rPr>
      <w:rFonts w:ascii="Helvetica" w:eastAsia="宋体" w:hAnsi="Helvetica" w:cs="Helvetica"/>
      <w:b/>
      <w:bCs/>
      <w:color w:val="000000"/>
      <w:kern w:val="0"/>
      <w:sz w:val="20"/>
      <w:szCs w:val="20"/>
      <w:u w:color="000000"/>
    </w:rPr>
  </w:style>
  <w:style w:type="paragraph" w:customStyle="1" w:styleId="Pa01">
    <w:name w:val="Pa01"/>
    <w:basedOn w:val="af8"/>
    <w:uiPriority w:val="99"/>
    <w:qFormat/>
    <w:rsid w:val="00103186"/>
    <w:pPr>
      <w:autoSpaceDE w:val="0"/>
      <w:autoSpaceDN w:val="0"/>
      <w:adjustRightInd w:val="0"/>
      <w:spacing w:line="241" w:lineRule="atLeast"/>
      <w:jc w:val="left"/>
    </w:pPr>
    <w:rPr>
      <w:rFonts w:ascii="......_." w:eastAsia="......_." w:hAnsi="Calibri"/>
      <w:kern w:val="0"/>
      <w:sz w:val="24"/>
      <w:szCs w:val="24"/>
    </w:rPr>
  </w:style>
  <w:style w:type="character" w:customStyle="1" w:styleId="A81">
    <w:name w:val="A81"/>
    <w:uiPriority w:val="99"/>
    <w:qFormat/>
    <w:rsid w:val="00103186"/>
    <w:rPr>
      <w:rFonts w:cs="......_."/>
      <w:color w:val="000000"/>
      <w:sz w:val="18"/>
      <w:szCs w:val="18"/>
    </w:rPr>
  </w:style>
  <w:style w:type="character" w:customStyle="1" w:styleId="A91">
    <w:name w:val="A91"/>
    <w:uiPriority w:val="99"/>
    <w:qFormat/>
    <w:rsid w:val="00103186"/>
    <w:rPr>
      <w:rFonts w:cs="......_."/>
      <w:color w:val="000000"/>
      <w:sz w:val="10"/>
      <w:szCs w:val="10"/>
    </w:rPr>
  </w:style>
  <w:style w:type="paragraph" w:customStyle="1" w:styleId="219">
    <w:name w:val="修订21"/>
    <w:uiPriority w:val="99"/>
    <w:semiHidden/>
    <w:qFormat/>
    <w:rsid w:val="00103186"/>
    <w:rPr>
      <w:rFonts w:ascii="Calibri" w:eastAsia="宋体" w:hAnsi="Calibri" w:cs="Times New Roman"/>
      <w:szCs w:val="24"/>
    </w:rPr>
  </w:style>
  <w:style w:type="paragraph" w:customStyle="1" w:styleId="3c">
    <w:name w:val="样式3"/>
    <w:basedOn w:val="af8"/>
    <w:link w:val="3Char4"/>
    <w:qFormat/>
    <w:rsid w:val="00103186"/>
    <w:rPr>
      <w:rFonts w:ascii="宋体" w:hAnsi="Courier New" w:cs="宋体"/>
      <w:szCs w:val="21"/>
    </w:rPr>
  </w:style>
  <w:style w:type="paragraph" w:customStyle="1" w:styleId="1fff3">
    <w:name w:val="段1"/>
    <w:qFormat/>
    <w:rsid w:val="00103186"/>
    <w:pPr>
      <w:autoSpaceDE w:val="0"/>
      <w:autoSpaceDN w:val="0"/>
      <w:ind w:firstLineChars="200" w:firstLine="200"/>
      <w:jc w:val="both"/>
    </w:pPr>
    <w:rPr>
      <w:rFonts w:ascii="宋体" w:eastAsia="宋体" w:hAnsi="Times New Roman" w:cs="Times New Roman"/>
      <w:kern w:val="0"/>
      <w:szCs w:val="20"/>
    </w:rPr>
  </w:style>
  <w:style w:type="character" w:customStyle="1" w:styleId="Char1f5">
    <w:name w:val="副标题 Char1"/>
    <w:basedOn w:val="afa"/>
    <w:qFormat/>
    <w:rsid w:val="00103186"/>
    <w:rPr>
      <w:rFonts w:ascii="Cambria" w:eastAsiaTheme="minorEastAsia" w:hAnsi="Cambria"/>
      <w:b/>
      <w:bCs/>
      <w:kern w:val="28"/>
      <w:sz w:val="32"/>
      <w:szCs w:val="32"/>
    </w:rPr>
  </w:style>
  <w:style w:type="character" w:customStyle="1" w:styleId="Char2c">
    <w:name w:val="正文首行缩进 Char2"/>
    <w:basedOn w:val="Char28"/>
    <w:uiPriority w:val="99"/>
    <w:qFormat/>
    <w:rsid w:val="00103186"/>
    <w:rPr>
      <w:rFonts w:ascii="宋体" w:hAnsi="宋体"/>
      <w:kern w:val="2"/>
      <w:sz w:val="21"/>
      <w:szCs w:val="24"/>
    </w:rPr>
  </w:style>
  <w:style w:type="character" w:customStyle="1" w:styleId="120">
    <w:name w:val="标题 1 字符2"/>
    <w:basedOn w:val="afa"/>
    <w:uiPriority w:val="9"/>
    <w:qFormat/>
    <w:rsid w:val="00103186"/>
    <w:rPr>
      <w:rFonts w:ascii="Times New Roman" w:eastAsia="宋体" w:hAnsi="Times New Roman" w:cs="Times New Roman"/>
      <w:b/>
      <w:bCs/>
      <w:kern w:val="44"/>
      <w:sz w:val="44"/>
      <w:szCs w:val="44"/>
    </w:rPr>
  </w:style>
  <w:style w:type="character" w:customStyle="1" w:styleId="220">
    <w:name w:val="标题 2 字符2"/>
    <w:basedOn w:val="afa"/>
    <w:uiPriority w:val="9"/>
    <w:qFormat/>
    <w:rsid w:val="00103186"/>
    <w:rPr>
      <w:rFonts w:asciiTheme="majorHAnsi" w:eastAsiaTheme="majorEastAsia" w:hAnsiTheme="majorHAnsi" w:cstheme="majorBidi"/>
      <w:b/>
      <w:bCs/>
      <w:sz w:val="32"/>
      <w:szCs w:val="32"/>
    </w:rPr>
  </w:style>
  <w:style w:type="character" w:customStyle="1" w:styleId="320">
    <w:name w:val="标题 3 字符2"/>
    <w:basedOn w:val="afa"/>
    <w:uiPriority w:val="9"/>
    <w:qFormat/>
    <w:rsid w:val="00103186"/>
    <w:rPr>
      <w:rFonts w:ascii="Times New Roman" w:eastAsia="宋体" w:hAnsi="Times New Roman" w:cs="Times New Roman"/>
      <w:b/>
      <w:bCs/>
      <w:sz w:val="32"/>
      <w:szCs w:val="32"/>
    </w:rPr>
  </w:style>
  <w:style w:type="character" w:customStyle="1" w:styleId="4Char11">
    <w:name w:val="标题 4 Char11"/>
    <w:basedOn w:val="afa"/>
    <w:uiPriority w:val="9"/>
    <w:qFormat/>
    <w:rsid w:val="00103186"/>
    <w:rPr>
      <w:rFonts w:ascii="Cambria" w:eastAsia="宋体" w:hAnsi="Cambria" w:cs="Times New Roman"/>
      <w:b/>
      <w:bCs/>
      <w:sz w:val="28"/>
      <w:szCs w:val="28"/>
      <w:lang w:val="zh-CN" w:eastAsia="zh-CN"/>
    </w:rPr>
  </w:style>
  <w:style w:type="character" w:customStyle="1" w:styleId="5Char11">
    <w:name w:val="标题 5 Char11"/>
    <w:basedOn w:val="afa"/>
    <w:uiPriority w:val="9"/>
    <w:qFormat/>
    <w:rsid w:val="00103186"/>
    <w:rPr>
      <w:rFonts w:ascii="Times New Roman" w:eastAsia="宋体" w:hAnsi="Times New Roman" w:cs="Times New Roman"/>
      <w:b/>
      <w:bCs/>
      <w:sz w:val="28"/>
      <w:szCs w:val="28"/>
    </w:rPr>
  </w:style>
  <w:style w:type="character" w:customStyle="1" w:styleId="6Char11">
    <w:name w:val="标题 6 Char11"/>
    <w:basedOn w:val="afa"/>
    <w:uiPriority w:val="9"/>
    <w:qFormat/>
    <w:rsid w:val="00103186"/>
    <w:rPr>
      <w:rFonts w:ascii="Arial" w:eastAsia="黑体" w:hAnsi="Arial" w:cs="Times New Roman"/>
      <w:b/>
      <w:bCs/>
      <w:sz w:val="24"/>
      <w:szCs w:val="24"/>
    </w:rPr>
  </w:style>
  <w:style w:type="character" w:customStyle="1" w:styleId="7Char11">
    <w:name w:val="标题 7 Char11"/>
    <w:basedOn w:val="afa"/>
    <w:uiPriority w:val="9"/>
    <w:qFormat/>
    <w:rsid w:val="00103186"/>
    <w:rPr>
      <w:rFonts w:ascii="Times New Roman" w:eastAsia="宋体" w:hAnsi="Times New Roman" w:cs="Times New Roman"/>
      <w:b/>
      <w:bCs/>
      <w:sz w:val="24"/>
      <w:szCs w:val="24"/>
    </w:rPr>
  </w:style>
  <w:style w:type="character" w:customStyle="1" w:styleId="8Char11">
    <w:name w:val="标题 8 Char11"/>
    <w:basedOn w:val="afa"/>
    <w:uiPriority w:val="9"/>
    <w:qFormat/>
    <w:rsid w:val="00103186"/>
    <w:rPr>
      <w:rFonts w:ascii="Arial" w:eastAsia="黑体" w:hAnsi="Arial" w:cs="Times New Roman"/>
      <w:sz w:val="24"/>
      <w:szCs w:val="24"/>
    </w:rPr>
  </w:style>
  <w:style w:type="character" w:customStyle="1" w:styleId="9Char11">
    <w:name w:val="标题 9 Char11"/>
    <w:basedOn w:val="afa"/>
    <w:uiPriority w:val="9"/>
    <w:qFormat/>
    <w:rsid w:val="00103186"/>
    <w:rPr>
      <w:rFonts w:ascii="Arial" w:eastAsia="黑体" w:hAnsi="Arial" w:cs="Times New Roman"/>
      <w:szCs w:val="21"/>
    </w:rPr>
  </w:style>
  <w:style w:type="character" w:customStyle="1" w:styleId="tytytytyChar11">
    <w:name w:val="tytytyty Char11"/>
    <w:qFormat/>
    <w:rsid w:val="00103186"/>
    <w:rPr>
      <w:kern w:val="1"/>
      <w:sz w:val="24"/>
      <w:szCs w:val="24"/>
      <w:lang w:eastAsia="ar-SA"/>
    </w:rPr>
  </w:style>
  <w:style w:type="paragraph" w:customStyle="1" w:styleId="Style281">
    <w:name w:val="_Style 281"/>
    <w:basedOn w:val="af8"/>
    <w:uiPriority w:val="34"/>
    <w:qFormat/>
    <w:rsid w:val="00103186"/>
    <w:pPr>
      <w:widowControl/>
      <w:spacing w:after="200" w:line="276" w:lineRule="auto"/>
      <w:ind w:left="720"/>
      <w:contextualSpacing/>
      <w:jc w:val="left"/>
    </w:pPr>
    <w:rPr>
      <w:rFonts w:ascii="Calibri" w:hAnsi="Calibri"/>
      <w:kern w:val="0"/>
      <w:sz w:val="22"/>
      <w:szCs w:val="22"/>
    </w:rPr>
  </w:style>
  <w:style w:type="character" w:customStyle="1" w:styleId="CharChar13">
    <w:name w:val="表格 Char Char1"/>
    <w:qFormat/>
    <w:rsid w:val="00103186"/>
    <w:rPr>
      <w:rFonts w:ascii="宋体" w:hAnsi="宋体"/>
    </w:rPr>
  </w:style>
  <w:style w:type="character" w:customStyle="1" w:styleId="style21">
    <w:name w:val="style21"/>
    <w:basedOn w:val="afa"/>
    <w:qFormat/>
    <w:rsid w:val="00103186"/>
  </w:style>
  <w:style w:type="character" w:customStyle="1" w:styleId="1Char13">
    <w:name w:val="正文1 Char1"/>
    <w:qFormat/>
    <w:rsid w:val="00103186"/>
    <w:rPr>
      <w:kern w:val="2"/>
      <w:sz w:val="21"/>
      <w:szCs w:val="24"/>
    </w:rPr>
  </w:style>
  <w:style w:type="character" w:customStyle="1" w:styleId="tyChar21">
    <w:name w:val="正文标准样式ty Char21"/>
    <w:qFormat/>
    <w:rsid w:val="00103186"/>
    <w:rPr>
      <w:rFonts w:cs="宋体"/>
      <w:kern w:val="2"/>
      <w:sz w:val="24"/>
    </w:rPr>
  </w:style>
  <w:style w:type="paragraph" w:customStyle="1" w:styleId="xl821">
    <w:name w:val="xl8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StyleListLeft0cmHanging08ch11">
    <w:name w:val="Style List + Left:  0 cm Hanging:  0.8 ch11"/>
    <w:basedOn w:val="affa"/>
    <w:qFormat/>
    <w:rsid w:val="00103186"/>
    <w:pPr>
      <w:spacing w:line="360" w:lineRule="auto"/>
      <w:ind w:left="0" w:firstLineChars="0" w:firstLine="0"/>
      <w:jc w:val="left"/>
    </w:pPr>
    <w:rPr>
      <w:rFonts w:ascii="Tahoma" w:hAnsi="Tahoma"/>
      <w:szCs w:val="20"/>
    </w:rPr>
  </w:style>
  <w:style w:type="character" w:customStyle="1" w:styleId="2f4">
    <w:name w:val="标题 字符2"/>
    <w:basedOn w:val="afa"/>
    <w:qFormat/>
    <w:rsid w:val="00103186"/>
    <w:rPr>
      <w:rFonts w:asciiTheme="majorHAnsi" w:eastAsiaTheme="majorEastAsia" w:hAnsiTheme="majorHAnsi" w:cstheme="majorBidi"/>
      <w:b/>
      <w:bCs/>
      <w:sz w:val="32"/>
      <w:szCs w:val="32"/>
    </w:rPr>
  </w:style>
  <w:style w:type="character" w:customStyle="1" w:styleId="2f5">
    <w:name w:val="副标题 字符2"/>
    <w:basedOn w:val="afa"/>
    <w:uiPriority w:val="11"/>
    <w:qFormat/>
    <w:rsid w:val="00103186"/>
    <w:rPr>
      <w:b/>
      <w:bCs/>
      <w:kern w:val="28"/>
      <w:sz w:val="32"/>
      <w:szCs w:val="32"/>
    </w:rPr>
  </w:style>
  <w:style w:type="paragraph" w:customStyle="1" w:styleId="xl841">
    <w:name w:val="xl841"/>
    <w:basedOn w:val="af8"/>
    <w:qFormat/>
    <w:rsid w:val="00103186"/>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2"/>
      <w:szCs w:val="22"/>
    </w:rPr>
  </w:style>
  <w:style w:type="character" w:customStyle="1" w:styleId="Char113">
    <w:name w:val="正文文本 Char11"/>
    <w:basedOn w:val="afa"/>
    <w:qFormat/>
    <w:rsid w:val="00103186"/>
    <w:rPr>
      <w:rFonts w:ascii="宋体" w:eastAsia="宋体" w:hAnsi="宋体" w:cs="Times New Roman"/>
      <w:sz w:val="24"/>
      <w:szCs w:val="24"/>
    </w:rPr>
  </w:style>
  <w:style w:type="character" w:customStyle="1" w:styleId="2f6">
    <w:name w:val="正文文本缩进 字符2"/>
    <w:basedOn w:val="afa"/>
    <w:uiPriority w:val="99"/>
    <w:semiHidden/>
    <w:qFormat/>
    <w:rsid w:val="00103186"/>
    <w:rPr>
      <w:rFonts w:ascii="Times New Roman" w:eastAsia="宋体" w:hAnsi="Times New Roman" w:cs="Times New Roman"/>
      <w:szCs w:val="24"/>
    </w:rPr>
  </w:style>
  <w:style w:type="character" w:customStyle="1" w:styleId="Char114">
    <w:name w:val="文档结构图 Char11"/>
    <w:basedOn w:val="afa"/>
    <w:semiHidden/>
    <w:qFormat/>
    <w:rsid w:val="00103186"/>
    <w:rPr>
      <w:rFonts w:ascii="宋体" w:eastAsia="宋体" w:hAnsi="Times New Roman" w:cs="Times New Roman"/>
      <w:sz w:val="18"/>
      <w:szCs w:val="18"/>
    </w:rPr>
  </w:style>
  <w:style w:type="character" w:customStyle="1" w:styleId="2f7">
    <w:name w:val="日期 字符2"/>
    <w:basedOn w:val="afa"/>
    <w:uiPriority w:val="99"/>
    <w:semiHidden/>
    <w:qFormat/>
    <w:rsid w:val="00103186"/>
    <w:rPr>
      <w:rFonts w:ascii="Times New Roman" w:eastAsia="宋体" w:hAnsi="Times New Roman" w:cs="Times New Roman"/>
      <w:szCs w:val="24"/>
    </w:rPr>
  </w:style>
  <w:style w:type="character" w:customStyle="1" w:styleId="2f8">
    <w:name w:val="批注框文本 字符2"/>
    <w:basedOn w:val="afa"/>
    <w:uiPriority w:val="99"/>
    <w:semiHidden/>
    <w:qFormat/>
    <w:rsid w:val="00103186"/>
    <w:rPr>
      <w:rFonts w:ascii="Times New Roman" w:eastAsia="宋体" w:hAnsi="Times New Roman" w:cs="Times New Roman"/>
      <w:sz w:val="18"/>
      <w:szCs w:val="18"/>
    </w:rPr>
  </w:style>
  <w:style w:type="paragraph" w:customStyle="1" w:styleId="xl761">
    <w:name w:val="xl761"/>
    <w:basedOn w:val="af8"/>
    <w:qFormat/>
    <w:rsid w:val="00103186"/>
    <w:pPr>
      <w:widowControl/>
      <w:spacing w:before="100" w:beforeAutospacing="1" w:after="100" w:afterAutospacing="1"/>
      <w:jc w:val="center"/>
    </w:pPr>
    <w:rPr>
      <w:rFonts w:ascii="宋体" w:hAnsi="宋体" w:cs="宋体"/>
      <w:kern w:val="0"/>
      <w:sz w:val="22"/>
      <w:szCs w:val="22"/>
    </w:rPr>
  </w:style>
  <w:style w:type="paragraph" w:customStyle="1" w:styleId="xl771">
    <w:name w:val="xl771"/>
    <w:basedOn w:val="af8"/>
    <w:qFormat/>
    <w:rsid w:val="0010318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tytytytyChar2">
    <w:name w:val="tytytyty Char2"/>
    <w:basedOn w:val="af8"/>
    <w:qFormat/>
    <w:rsid w:val="00103186"/>
    <w:pPr>
      <w:spacing w:line="360" w:lineRule="auto"/>
      <w:ind w:firstLineChars="200" w:firstLine="200"/>
    </w:pPr>
    <w:rPr>
      <w:sz w:val="24"/>
      <w:szCs w:val="24"/>
    </w:rPr>
  </w:style>
  <w:style w:type="paragraph" w:customStyle="1" w:styleId="tyChar1">
    <w:name w:val="正文标准样式ty Char1"/>
    <w:basedOn w:val="af8"/>
    <w:qFormat/>
    <w:rsid w:val="00103186"/>
    <w:pPr>
      <w:spacing w:line="360" w:lineRule="auto"/>
      <w:ind w:firstLineChars="200" w:firstLine="480"/>
    </w:pPr>
    <w:rPr>
      <w:rFonts w:cs="宋体"/>
      <w:sz w:val="24"/>
    </w:rPr>
  </w:style>
  <w:style w:type="paragraph" w:customStyle="1" w:styleId="NNNCharCharChar1CharCharCharCharCharChar1">
    <w:name w:val="NNN Char Char Char1 Char Char Char Char Char Char1"/>
    <w:basedOn w:val="af8"/>
    <w:qFormat/>
    <w:rsid w:val="00103186"/>
    <w:pPr>
      <w:tabs>
        <w:tab w:val="left" w:pos="360"/>
      </w:tabs>
    </w:pPr>
    <w:rPr>
      <w:sz w:val="24"/>
      <w:szCs w:val="24"/>
    </w:rPr>
  </w:style>
  <w:style w:type="paragraph" w:customStyle="1" w:styleId="xl741">
    <w:name w:val="xl7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21">
    <w:name w:val="xl7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ParaCharCharCharCharCharCharCharCharCharChar1">
    <w:name w:val="默认段落字体 Para Char Char Char Char Char Char Char Char Char Char1"/>
    <w:basedOn w:val="aff3"/>
    <w:qFormat/>
    <w:rsid w:val="00103186"/>
    <w:pPr>
      <w:shd w:val="clear" w:color="auto" w:fill="auto"/>
    </w:pPr>
    <w:rPr>
      <w:rFonts w:ascii="宋体" w:hAnsi="Times New Roman"/>
      <w:sz w:val="18"/>
      <w:szCs w:val="18"/>
    </w:rPr>
  </w:style>
  <w:style w:type="paragraph" w:customStyle="1" w:styleId="2f9">
    <w:name w:val="表格2"/>
    <w:basedOn w:val="af8"/>
    <w:qFormat/>
    <w:rsid w:val="00103186"/>
    <w:pPr>
      <w:snapToGrid w:val="0"/>
      <w:ind w:firstLineChars="21" w:firstLine="42"/>
    </w:pPr>
    <w:rPr>
      <w:rFonts w:ascii="宋体" w:hAnsi="宋体"/>
      <w:kern w:val="0"/>
      <w:sz w:val="20"/>
    </w:rPr>
  </w:style>
  <w:style w:type="paragraph" w:customStyle="1" w:styleId="11c">
    <w:name w:val="正文11"/>
    <w:basedOn w:val="af8"/>
    <w:qFormat/>
    <w:rsid w:val="00103186"/>
    <w:pPr>
      <w:widowControl/>
      <w:topLinePunct/>
      <w:spacing w:beforeLines="50" w:before="156" w:afterLines="50" w:after="156" w:line="300" w:lineRule="auto"/>
      <w:ind w:left="420"/>
    </w:pPr>
    <w:rPr>
      <w:szCs w:val="24"/>
    </w:rPr>
  </w:style>
  <w:style w:type="paragraph" w:customStyle="1" w:styleId="xl791">
    <w:name w:val="xl7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1fff4">
    <w:name w:val="前言、引言标题1"/>
    <w:qFormat/>
    <w:rsid w:val="00103186"/>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851">
    <w:name w:val="xl851"/>
    <w:basedOn w:val="af8"/>
    <w:qFormat/>
    <w:rsid w:val="00103186"/>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81">
    <w:name w:val="xl781"/>
    <w:basedOn w:val="af8"/>
    <w:qFormat/>
    <w:rsid w:val="0010318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ty1">
    <w:name w:val="正文标准样式ty1"/>
    <w:basedOn w:val="af8"/>
    <w:qFormat/>
    <w:rsid w:val="00103186"/>
    <w:pPr>
      <w:spacing w:line="360" w:lineRule="auto"/>
      <w:ind w:firstLineChars="200" w:firstLine="480"/>
    </w:pPr>
    <w:rPr>
      <w:rFonts w:cs="宋体"/>
      <w:sz w:val="24"/>
    </w:rPr>
  </w:style>
  <w:style w:type="paragraph" w:customStyle="1" w:styleId="tytytyty1">
    <w:name w:val="tytytyty1"/>
    <w:basedOn w:val="af8"/>
    <w:qFormat/>
    <w:rsid w:val="00103186"/>
    <w:pPr>
      <w:suppressAutoHyphens/>
      <w:spacing w:line="360" w:lineRule="auto"/>
      <w:ind w:leftChars="171" w:left="359" w:firstLineChars="200" w:firstLine="480"/>
    </w:pPr>
    <w:rPr>
      <w:kern w:val="1"/>
      <w:sz w:val="24"/>
      <w:szCs w:val="24"/>
      <w:lang w:eastAsia="ar-SA"/>
    </w:rPr>
  </w:style>
  <w:style w:type="paragraph" w:customStyle="1" w:styleId="1fff5">
    <w:name w:val="图形符号1"/>
    <w:basedOn w:val="af8"/>
    <w:qFormat/>
    <w:rsid w:val="00103186"/>
    <w:rPr>
      <w:sz w:val="24"/>
    </w:rPr>
  </w:style>
  <w:style w:type="paragraph" w:customStyle="1" w:styleId="xl751">
    <w:name w:val="xl75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1">
    <w:name w:val="xl811"/>
    <w:basedOn w:val="af8"/>
    <w:qFormat/>
    <w:rsid w:val="0010318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2"/>
      <w:szCs w:val="22"/>
    </w:rPr>
  </w:style>
  <w:style w:type="paragraph" w:customStyle="1" w:styleId="char1f6">
    <w:name w:val="char1"/>
    <w:basedOn w:val="af8"/>
    <w:qFormat/>
    <w:rsid w:val="00103186"/>
    <w:pPr>
      <w:widowControl/>
      <w:spacing w:beforeLines="50" w:before="156" w:line="360" w:lineRule="exact"/>
      <w:ind w:firstLineChars="200" w:firstLine="482"/>
    </w:pPr>
    <w:rPr>
      <w:b/>
      <w:color w:val="000000"/>
      <w:kern w:val="0"/>
      <w:sz w:val="24"/>
      <w:szCs w:val="24"/>
    </w:rPr>
  </w:style>
  <w:style w:type="paragraph" w:customStyle="1" w:styleId="xl831">
    <w:name w:val="xl831"/>
    <w:basedOn w:val="af8"/>
    <w:qFormat/>
    <w:rsid w:val="0010318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1">
    <w:name w:val="xl7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01">
    <w:name w:val="xl8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Style111">
    <w:name w:val="_Style 111"/>
    <w:basedOn w:val="af8"/>
    <w:qFormat/>
    <w:rsid w:val="00103186"/>
    <w:pPr>
      <w:widowControl/>
      <w:spacing w:beforeLines="50" w:before="156" w:line="360" w:lineRule="exact"/>
      <w:ind w:firstLineChars="200" w:firstLine="482"/>
    </w:pPr>
    <w:rPr>
      <w:b/>
      <w:color w:val="000000"/>
      <w:kern w:val="0"/>
      <w:sz w:val="24"/>
      <w:szCs w:val="24"/>
    </w:rPr>
  </w:style>
  <w:style w:type="paragraph" w:customStyle="1" w:styleId="Blockquote1">
    <w:name w:val="Blockquote1"/>
    <w:basedOn w:val="af8"/>
    <w:qFormat/>
    <w:rsid w:val="00103186"/>
    <w:pPr>
      <w:autoSpaceDE w:val="0"/>
      <w:autoSpaceDN w:val="0"/>
      <w:adjustRightInd w:val="0"/>
      <w:spacing w:before="100" w:after="100"/>
      <w:ind w:left="360" w:right="360"/>
      <w:jc w:val="left"/>
    </w:pPr>
    <w:rPr>
      <w:kern w:val="0"/>
      <w:sz w:val="24"/>
    </w:rPr>
  </w:style>
  <w:style w:type="paragraph" w:customStyle="1" w:styleId="TOC11">
    <w:name w:val="TOC 标题11"/>
    <w:basedOn w:val="16"/>
    <w:uiPriority w:val="39"/>
    <w:qFormat/>
    <w:rsid w:val="00103186"/>
    <w:pPr>
      <w:widowControl/>
      <w:tabs>
        <w:tab w:val="left" w:pos="432"/>
      </w:tabs>
      <w:autoSpaceDE/>
      <w:autoSpaceDN/>
      <w:adjustRightInd/>
      <w:spacing w:before="480" w:after="0" w:line="276" w:lineRule="auto"/>
      <w:jc w:val="left"/>
      <w:outlineLvl w:val="9"/>
    </w:pPr>
    <w:rPr>
      <w:rFonts w:ascii="Cambria" w:hAnsi="Cambria"/>
      <w:bCs/>
      <w:color w:val="365F91"/>
      <w:kern w:val="0"/>
      <w:sz w:val="28"/>
      <w:szCs w:val="28"/>
      <w:lang w:val="zh-CN"/>
    </w:rPr>
  </w:style>
  <w:style w:type="paragraph" w:customStyle="1" w:styleId="410">
    <w:name w:val="样式41"/>
    <w:basedOn w:val="af8"/>
    <w:qFormat/>
    <w:rsid w:val="00103186"/>
    <w:pPr>
      <w:autoSpaceDE w:val="0"/>
      <w:autoSpaceDN w:val="0"/>
      <w:adjustRightInd w:val="0"/>
      <w:spacing w:line="360" w:lineRule="auto"/>
      <w:ind w:leftChars="400" w:left="840" w:firstLineChars="200" w:firstLine="420"/>
      <w:jc w:val="left"/>
    </w:pPr>
    <w:rPr>
      <w:rFonts w:ascii="宋体" w:hAnsi="Calibri" w:cs="宋体"/>
      <w:kern w:val="0"/>
      <w:szCs w:val="21"/>
    </w:rPr>
  </w:style>
  <w:style w:type="character" w:customStyle="1" w:styleId="321">
    <w:name w:val="正文文本缩进 3 字符2"/>
    <w:basedOn w:val="afa"/>
    <w:uiPriority w:val="99"/>
    <w:semiHidden/>
    <w:qFormat/>
    <w:rsid w:val="00103186"/>
    <w:rPr>
      <w:rFonts w:ascii="Times New Roman" w:eastAsia="宋体" w:hAnsi="Times New Roman" w:cs="Times New Roman"/>
      <w:sz w:val="16"/>
      <w:szCs w:val="16"/>
    </w:rPr>
  </w:style>
  <w:style w:type="character" w:customStyle="1" w:styleId="font011">
    <w:name w:val="font011"/>
    <w:qFormat/>
    <w:rsid w:val="00103186"/>
    <w:rPr>
      <w:rFonts w:ascii="宋体" w:eastAsia="宋体" w:hAnsi="宋体" w:cs="宋体" w:hint="eastAsia"/>
      <w:color w:val="000000"/>
      <w:sz w:val="20"/>
      <w:szCs w:val="20"/>
      <w:u w:val="none"/>
    </w:rPr>
  </w:style>
  <w:style w:type="character" w:customStyle="1" w:styleId="font111">
    <w:name w:val="font111"/>
    <w:qFormat/>
    <w:rsid w:val="00103186"/>
    <w:rPr>
      <w:rFonts w:ascii="font-weight : 400" w:eastAsia="font-weight : 400" w:hAnsi="font-weight : 400" w:cs="font-weight : 400" w:hint="default"/>
      <w:color w:val="000000"/>
      <w:sz w:val="20"/>
      <w:szCs w:val="20"/>
      <w:u w:val="none"/>
    </w:rPr>
  </w:style>
  <w:style w:type="character" w:customStyle="1" w:styleId="font511">
    <w:name w:val="font511"/>
    <w:qFormat/>
    <w:rsid w:val="00103186"/>
    <w:rPr>
      <w:rFonts w:ascii="宋体" w:eastAsia="宋体" w:hAnsi="宋体" w:cs="宋体" w:hint="eastAsia"/>
      <w:color w:val="FF0000"/>
      <w:sz w:val="20"/>
      <w:szCs w:val="20"/>
      <w:u w:val="none"/>
    </w:rPr>
  </w:style>
  <w:style w:type="character" w:customStyle="1" w:styleId="font311">
    <w:name w:val="font311"/>
    <w:qFormat/>
    <w:rsid w:val="00103186"/>
    <w:rPr>
      <w:rFonts w:ascii="font-weight : 400" w:eastAsia="font-weight : 400" w:hAnsi="font-weight : 400" w:cs="font-weight : 400"/>
      <w:color w:val="FF0000"/>
      <w:sz w:val="20"/>
      <w:szCs w:val="20"/>
      <w:u w:val="none"/>
    </w:rPr>
  </w:style>
  <w:style w:type="character" w:customStyle="1" w:styleId="2fa">
    <w:name w:val="批注主题 字符2"/>
    <w:basedOn w:val="2f3"/>
    <w:uiPriority w:val="99"/>
    <w:semiHidden/>
    <w:qFormat/>
    <w:rsid w:val="00103186"/>
    <w:rPr>
      <w:rFonts w:ascii="Times New Roman" w:eastAsia="宋体" w:hAnsi="Times New Roman" w:cs="Times New Roman"/>
      <w:b/>
      <w:bCs/>
      <w:sz w:val="24"/>
      <w:szCs w:val="24"/>
      <w:lang w:val="en-US" w:eastAsia="zh-CN" w:bidi="ar-SA"/>
    </w:rPr>
  </w:style>
  <w:style w:type="paragraph" w:customStyle="1" w:styleId="1fff6">
    <w:name w:val="正文首行缩进（绿盟科技）1"/>
    <w:basedOn w:val="afffffb"/>
    <w:qFormat/>
    <w:rsid w:val="00103186"/>
    <w:pPr>
      <w:spacing w:after="50"/>
      <w:ind w:firstLineChars="200" w:firstLine="200"/>
    </w:pPr>
  </w:style>
  <w:style w:type="paragraph" w:customStyle="1" w:styleId="1fff7">
    <w:name w:val="正文（绿盟科技）1"/>
    <w:qFormat/>
    <w:rsid w:val="00103186"/>
    <w:pPr>
      <w:spacing w:line="300" w:lineRule="auto"/>
    </w:pPr>
    <w:rPr>
      <w:rFonts w:ascii="Arial" w:eastAsia="宋体" w:hAnsi="Arial" w:cs="Times New Roman"/>
      <w:kern w:val="0"/>
      <w:szCs w:val="21"/>
    </w:rPr>
  </w:style>
  <w:style w:type="character" w:customStyle="1" w:styleId="Char39">
    <w:name w:val="正文首行缩进 Char3"/>
    <w:basedOn w:val="Char113"/>
    <w:uiPriority w:val="99"/>
    <w:qFormat/>
    <w:rsid w:val="00103186"/>
    <w:rPr>
      <w:rFonts w:ascii="Times New Roman" w:eastAsia="宋体" w:hAnsi="Times New Roman" w:cs="Times New Roman"/>
      <w:kern w:val="2"/>
      <w:sz w:val="21"/>
      <w:szCs w:val="24"/>
    </w:rPr>
  </w:style>
  <w:style w:type="character" w:customStyle="1" w:styleId="Char1f7">
    <w:name w:val="正文（绿盟科技） Char1"/>
    <w:qFormat/>
    <w:rsid w:val="00103186"/>
    <w:rPr>
      <w:rFonts w:ascii="Arial" w:hAnsi="Arial"/>
      <w:sz w:val="21"/>
      <w:szCs w:val="21"/>
    </w:rPr>
  </w:style>
  <w:style w:type="table" w:customStyle="1" w:styleId="1fff8">
    <w:name w:val="文档表格无标题列型（绿盟科技）1"/>
    <w:basedOn w:val="affe"/>
    <w:qFormat/>
    <w:rsid w:val="00103186"/>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tcBorders>
        <w:top w:val="double" w:sz="4" w:space="0" w:color="auto"/>
        <w:left w:val="double" w:sz="4" w:space="0" w:color="auto"/>
        <w:bottom w:val="double" w:sz="4" w:space="0" w:color="auto"/>
        <w:right w:val="double" w:sz="4" w:space="0" w:color="auto"/>
      </w:tcBorders>
    </w:tcPr>
    <w:tblStylePr w:type="firstRow">
      <w:pPr>
        <w:jc w:val="center"/>
      </w:pPr>
      <w:rPr>
        <w:rFonts w:ascii="Arial" w:eastAsia="宋体" w:hAnsi="Arial" w:cs="Arial" w:hint="default"/>
        <w:b/>
        <w:i w:val="0"/>
      </w:rPr>
      <w:tblPr/>
      <w:tcPr>
        <w:tcBorders>
          <w:top w:val="double" w:sz="4" w:space="0" w:color="auto"/>
          <w:left w:val="double" w:sz="4" w:space="0" w:color="auto"/>
          <w:bottom w:val="nil"/>
          <w:right w:val="double" w:sz="4" w:space="0" w:color="auto"/>
          <w:tl2br w:val="nil"/>
          <w:tr2bl w:val="nil"/>
        </w:tcBorders>
        <w:shd w:val="clear" w:color="auto" w:fill="D9D9D9"/>
        <w:vAlign w:val="center"/>
      </w:tcPr>
    </w:tblStylePr>
    <w:tblStylePr w:type="firstCol">
      <w:rPr>
        <w:rFonts w:ascii="Arial" w:eastAsia="宋体" w:hAnsi="Arial" w:cs="Arial" w:hint="default"/>
        <w:b w:val="0"/>
        <w:i w:val="0"/>
        <w:sz w:val="21"/>
        <w:szCs w:val="21"/>
      </w:rPr>
    </w:tblStylePr>
  </w:style>
  <w:style w:type="table" w:customStyle="1" w:styleId="11d">
    <w:name w:val="网格型11"/>
    <w:basedOn w:val="afb"/>
    <w:uiPriority w:val="39"/>
    <w:qFormat/>
    <w:rsid w:val="00103186"/>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e">
    <w:name w:val="样式11"/>
    <w:basedOn w:val="af8"/>
    <w:link w:val="11Char"/>
    <w:uiPriority w:val="99"/>
    <w:qFormat/>
    <w:rsid w:val="00103186"/>
    <w:pPr>
      <w:spacing w:line="360" w:lineRule="auto"/>
      <w:ind w:firstLine="420"/>
    </w:pPr>
    <w:rPr>
      <w:rFonts w:ascii="宋体" w:hAnsi="宋体"/>
      <w:sz w:val="24"/>
      <w:szCs w:val="24"/>
      <w:lang w:val="zh-CN"/>
    </w:rPr>
  </w:style>
  <w:style w:type="paragraph" w:customStyle="1" w:styleId="311">
    <w:name w:val="修订31"/>
    <w:uiPriority w:val="99"/>
    <w:semiHidden/>
    <w:qFormat/>
    <w:rsid w:val="00103186"/>
    <w:rPr>
      <w:rFonts w:ascii="Calibri" w:eastAsia="宋体" w:hAnsi="Calibri" w:cs="Times New Roman"/>
      <w:szCs w:val="24"/>
    </w:rPr>
  </w:style>
  <w:style w:type="paragraph" w:customStyle="1" w:styleId="411">
    <w:name w:val="修订41"/>
    <w:uiPriority w:val="99"/>
    <w:unhideWhenUsed/>
    <w:qFormat/>
    <w:rsid w:val="00103186"/>
    <w:rPr>
      <w:rFonts w:ascii="Calibri" w:eastAsia="宋体" w:hAnsi="Calibri" w:cs="Times New Roman"/>
      <w:szCs w:val="24"/>
    </w:rPr>
  </w:style>
  <w:style w:type="character" w:customStyle="1" w:styleId="420">
    <w:name w:val="标题 4 字符2"/>
    <w:uiPriority w:val="9"/>
    <w:rsid w:val="00103186"/>
    <w:rPr>
      <w:rFonts w:ascii="Calibri Light" w:eastAsia="宋体" w:hAnsi="Calibri Light" w:cs="Times New Roman"/>
      <w:b/>
      <w:bCs/>
      <w:kern w:val="2"/>
      <w:sz w:val="28"/>
      <w:szCs w:val="28"/>
    </w:rPr>
  </w:style>
  <w:style w:type="character" w:customStyle="1" w:styleId="2fb">
    <w:name w:val="页脚 字符2"/>
    <w:uiPriority w:val="99"/>
    <w:rsid w:val="00103186"/>
    <w:rPr>
      <w:rFonts w:ascii="宋体" w:eastAsia="宋体"/>
      <w:kern w:val="2"/>
      <w:sz w:val="18"/>
      <w:szCs w:val="18"/>
      <w:lang w:bidi="ar-SA"/>
    </w:rPr>
  </w:style>
  <w:style w:type="character" w:customStyle="1" w:styleId="2fc">
    <w:name w:val="页眉 字符2"/>
    <w:uiPriority w:val="99"/>
    <w:rsid w:val="00103186"/>
    <w:rPr>
      <w:rFonts w:ascii="宋体" w:eastAsia="宋体"/>
      <w:kern w:val="2"/>
      <w:sz w:val="18"/>
      <w:szCs w:val="18"/>
      <w:lang w:bidi="ar-SA"/>
    </w:rPr>
  </w:style>
  <w:style w:type="paragraph" w:customStyle="1" w:styleId="my">
    <w:name w:val="my正文"/>
    <w:basedOn w:val="af8"/>
    <w:link w:val="myChar"/>
    <w:qFormat/>
    <w:rsid w:val="00223806"/>
    <w:pPr>
      <w:shd w:val="clear" w:color="auto" w:fill="FFFFFF"/>
      <w:spacing w:before="240" w:line="360" w:lineRule="auto"/>
    </w:pPr>
    <w:rPr>
      <w:rFonts w:ascii="仿宋" w:eastAsia="仿宋" w:hAnsi="仿宋"/>
      <w:b/>
      <w:sz w:val="24"/>
      <w:szCs w:val="24"/>
    </w:rPr>
  </w:style>
  <w:style w:type="character" w:customStyle="1" w:styleId="myChar">
    <w:name w:val="my正文 Char"/>
    <w:link w:val="my"/>
    <w:qFormat/>
    <w:rsid w:val="00223806"/>
    <w:rPr>
      <w:rFonts w:ascii="仿宋" w:eastAsia="仿宋" w:hAnsi="仿宋" w:cs="Times New Roman"/>
      <w:b/>
      <w:sz w:val="24"/>
      <w:szCs w:val="24"/>
      <w:shd w:val="clear" w:color="auto" w:fill="FFFFFF"/>
    </w:rPr>
  </w:style>
  <w:style w:type="paragraph" w:styleId="affffff">
    <w:name w:val="macro"/>
    <w:link w:val="Charfe"/>
    <w:uiPriority w:val="99"/>
    <w:unhideWhenUsed/>
    <w:qFormat/>
    <w:rsid w:val="004E55A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e">
    <w:name w:val="宏文本 Char"/>
    <w:basedOn w:val="afa"/>
    <w:link w:val="affffff"/>
    <w:uiPriority w:val="99"/>
    <w:qFormat/>
    <w:rsid w:val="004E55A3"/>
    <w:rPr>
      <w:rFonts w:ascii="Courier New" w:eastAsia="宋体" w:hAnsi="Courier New" w:cs="Times New Roman"/>
      <w:kern w:val="0"/>
      <w:sz w:val="24"/>
      <w:szCs w:val="24"/>
    </w:rPr>
  </w:style>
  <w:style w:type="paragraph" w:styleId="22">
    <w:name w:val="List Number 2"/>
    <w:basedOn w:val="af8"/>
    <w:uiPriority w:val="99"/>
    <w:unhideWhenUsed/>
    <w:qFormat/>
    <w:rsid w:val="004E55A3"/>
    <w:pPr>
      <w:numPr>
        <w:numId w:val="7"/>
      </w:numPr>
      <w:spacing w:line="360" w:lineRule="auto"/>
      <w:ind w:firstLineChars="200" w:firstLine="200"/>
      <w:contextualSpacing/>
    </w:pPr>
    <w:rPr>
      <w:sz w:val="24"/>
      <w:szCs w:val="22"/>
    </w:rPr>
  </w:style>
  <w:style w:type="paragraph" w:styleId="affffff0">
    <w:name w:val="table of authorities"/>
    <w:basedOn w:val="af8"/>
    <w:next w:val="af8"/>
    <w:qFormat/>
    <w:rsid w:val="004E55A3"/>
    <w:pPr>
      <w:ind w:leftChars="200" w:left="420"/>
    </w:pPr>
    <w:rPr>
      <w:rFonts w:asciiTheme="minorHAnsi" w:eastAsiaTheme="minorEastAsia" w:hAnsiTheme="minorHAnsi" w:cstheme="minorBidi"/>
      <w:szCs w:val="24"/>
    </w:rPr>
  </w:style>
  <w:style w:type="paragraph" w:styleId="a">
    <w:name w:val="List Number"/>
    <w:basedOn w:val="af8"/>
    <w:uiPriority w:val="99"/>
    <w:unhideWhenUsed/>
    <w:qFormat/>
    <w:rsid w:val="004E55A3"/>
    <w:pPr>
      <w:numPr>
        <w:numId w:val="8"/>
      </w:numPr>
      <w:tabs>
        <w:tab w:val="left" w:pos="360"/>
      </w:tabs>
      <w:spacing w:line="360" w:lineRule="auto"/>
      <w:contextualSpacing/>
    </w:pPr>
    <w:rPr>
      <w:sz w:val="24"/>
      <w:szCs w:val="22"/>
    </w:rPr>
  </w:style>
  <w:style w:type="paragraph" w:styleId="5">
    <w:name w:val="index 5"/>
    <w:basedOn w:val="af8"/>
    <w:next w:val="af8"/>
    <w:qFormat/>
    <w:rsid w:val="004E55A3"/>
    <w:pPr>
      <w:widowControl/>
      <w:numPr>
        <w:numId w:val="9"/>
      </w:numPr>
      <w:ind w:leftChars="800" w:left="800" w:firstLine="0"/>
      <w:jc w:val="left"/>
    </w:pPr>
    <w:rPr>
      <w:szCs w:val="21"/>
    </w:rPr>
  </w:style>
  <w:style w:type="paragraph" w:styleId="ab">
    <w:name w:val="List Bullet"/>
    <w:basedOn w:val="af8"/>
    <w:uiPriority w:val="99"/>
    <w:unhideWhenUsed/>
    <w:qFormat/>
    <w:rsid w:val="004E55A3"/>
    <w:pPr>
      <w:numPr>
        <w:numId w:val="10"/>
      </w:numPr>
      <w:tabs>
        <w:tab w:val="left" w:pos="360"/>
      </w:tabs>
      <w:spacing w:line="360" w:lineRule="auto"/>
      <w:ind w:left="360"/>
      <w:contextualSpacing/>
    </w:pPr>
    <w:rPr>
      <w:rFonts w:ascii="Calibri" w:hAnsi="Calibri"/>
      <w:kern w:val="0"/>
      <w:sz w:val="20"/>
      <w:szCs w:val="21"/>
    </w:rPr>
  </w:style>
  <w:style w:type="paragraph" w:styleId="affffff1">
    <w:name w:val="toa heading"/>
    <w:basedOn w:val="af8"/>
    <w:next w:val="af8"/>
    <w:uiPriority w:val="99"/>
    <w:unhideWhenUsed/>
    <w:qFormat/>
    <w:rsid w:val="004E55A3"/>
    <w:pPr>
      <w:spacing w:before="120"/>
    </w:pPr>
    <w:rPr>
      <w:rFonts w:ascii="Arial" w:hAnsi="Arial"/>
      <w:sz w:val="24"/>
      <w:szCs w:val="24"/>
    </w:rPr>
  </w:style>
  <w:style w:type="paragraph" w:styleId="affffff2">
    <w:name w:val="Salutation"/>
    <w:basedOn w:val="af8"/>
    <w:next w:val="af8"/>
    <w:link w:val="Charff"/>
    <w:qFormat/>
    <w:rsid w:val="004E55A3"/>
    <w:rPr>
      <w:sz w:val="24"/>
    </w:rPr>
  </w:style>
  <w:style w:type="character" w:customStyle="1" w:styleId="Charff">
    <w:name w:val="称呼 Char"/>
    <w:basedOn w:val="afa"/>
    <w:link w:val="affffff2"/>
    <w:qFormat/>
    <w:rsid w:val="004E55A3"/>
    <w:rPr>
      <w:rFonts w:ascii="Times New Roman" w:eastAsia="宋体" w:hAnsi="Times New Roman" w:cs="Times New Roman"/>
      <w:sz w:val="24"/>
      <w:szCs w:val="20"/>
    </w:rPr>
  </w:style>
  <w:style w:type="paragraph" w:styleId="31">
    <w:name w:val="List Bullet 3"/>
    <w:basedOn w:val="af8"/>
    <w:qFormat/>
    <w:rsid w:val="004E55A3"/>
    <w:pPr>
      <w:numPr>
        <w:numId w:val="11"/>
      </w:numPr>
      <w:tabs>
        <w:tab w:val="left" w:pos="1200"/>
      </w:tabs>
      <w:spacing w:line="360" w:lineRule="auto"/>
    </w:pPr>
    <w:rPr>
      <w:sz w:val="24"/>
      <w:szCs w:val="21"/>
    </w:rPr>
  </w:style>
  <w:style w:type="paragraph" w:styleId="30">
    <w:name w:val="List Number 3"/>
    <w:basedOn w:val="af8"/>
    <w:qFormat/>
    <w:rsid w:val="004E55A3"/>
    <w:pPr>
      <w:numPr>
        <w:numId w:val="12"/>
      </w:numPr>
      <w:spacing w:line="312" w:lineRule="auto"/>
    </w:pPr>
    <w:rPr>
      <w:szCs w:val="24"/>
    </w:rPr>
  </w:style>
  <w:style w:type="paragraph" w:styleId="20">
    <w:name w:val="List Bullet 2"/>
    <w:basedOn w:val="af8"/>
    <w:unhideWhenUsed/>
    <w:qFormat/>
    <w:rsid w:val="004E55A3"/>
    <w:pPr>
      <w:numPr>
        <w:numId w:val="13"/>
      </w:numPr>
      <w:spacing w:line="360" w:lineRule="auto"/>
      <w:contextualSpacing/>
    </w:pPr>
    <w:rPr>
      <w:rFonts w:ascii="Calibri" w:hAnsi="Calibri"/>
      <w:kern w:val="0"/>
      <w:sz w:val="20"/>
      <w:szCs w:val="21"/>
    </w:rPr>
  </w:style>
  <w:style w:type="paragraph" w:styleId="46">
    <w:name w:val="index 4"/>
    <w:basedOn w:val="af8"/>
    <w:next w:val="af8"/>
    <w:qFormat/>
    <w:rsid w:val="004E55A3"/>
    <w:pPr>
      <w:ind w:leftChars="600" w:left="600"/>
    </w:pPr>
    <w:rPr>
      <w:szCs w:val="24"/>
    </w:rPr>
  </w:style>
  <w:style w:type="paragraph" w:styleId="53">
    <w:name w:val="List Number 5"/>
    <w:basedOn w:val="af8"/>
    <w:qFormat/>
    <w:rsid w:val="004E55A3"/>
    <w:pPr>
      <w:tabs>
        <w:tab w:val="left" w:pos="2040"/>
      </w:tabs>
      <w:ind w:left="2040" w:hanging="360"/>
    </w:pPr>
    <w:rPr>
      <w:rFonts w:ascii="Calibri" w:hAnsi="Calibri"/>
      <w:szCs w:val="24"/>
    </w:rPr>
  </w:style>
  <w:style w:type="paragraph" w:styleId="affffff3">
    <w:name w:val="footnote text"/>
    <w:basedOn w:val="af8"/>
    <w:link w:val="Charff0"/>
    <w:uiPriority w:val="99"/>
    <w:qFormat/>
    <w:rsid w:val="004E55A3"/>
    <w:pPr>
      <w:widowControl/>
      <w:jc w:val="left"/>
    </w:pPr>
    <w:rPr>
      <w:kern w:val="0"/>
      <w:sz w:val="20"/>
      <w:lang w:val="de-DE"/>
    </w:rPr>
  </w:style>
  <w:style w:type="character" w:customStyle="1" w:styleId="Charff0">
    <w:name w:val="脚注文本 Char"/>
    <w:basedOn w:val="afa"/>
    <w:link w:val="affffff3"/>
    <w:uiPriority w:val="99"/>
    <w:qFormat/>
    <w:rsid w:val="004E55A3"/>
    <w:rPr>
      <w:rFonts w:ascii="Times New Roman" w:eastAsia="宋体" w:hAnsi="Times New Roman" w:cs="Times New Roman"/>
      <w:kern w:val="0"/>
      <w:sz w:val="20"/>
      <w:szCs w:val="20"/>
      <w:lang w:val="de-DE"/>
    </w:rPr>
  </w:style>
  <w:style w:type="paragraph" w:styleId="affffff4">
    <w:name w:val="table of figures"/>
    <w:basedOn w:val="af8"/>
    <w:next w:val="af8"/>
    <w:uiPriority w:val="99"/>
    <w:qFormat/>
    <w:rsid w:val="004E55A3"/>
    <w:pPr>
      <w:spacing w:line="360" w:lineRule="auto"/>
      <w:ind w:leftChars="200" w:left="840" w:hangingChars="200" w:hanging="420"/>
    </w:pPr>
    <w:rPr>
      <w:sz w:val="24"/>
      <w:szCs w:val="28"/>
    </w:rPr>
  </w:style>
  <w:style w:type="paragraph" w:styleId="2fd">
    <w:name w:val="Body Text 2"/>
    <w:basedOn w:val="af8"/>
    <w:link w:val="2Char12"/>
    <w:qFormat/>
    <w:rsid w:val="004E55A3"/>
    <w:pPr>
      <w:jc w:val="center"/>
    </w:pPr>
    <w:rPr>
      <w:rFonts w:asciiTheme="minorHAnsi" w:eastAsiaTheme="minorEastAsia" w:hAnsiTheme="minorHAnsi" w:cstheme="minorBidi"/>
      <w:szCs w:val="24"/>
    </w:rPr>
  </w:style>
  <w:style w:type="character" w:customStyle="1" w:styleId="2Char4">
    <w:name w:val="正文文本 2 Char"/>
    <w:basedOn w:val="afa"/>
    <w:qFormat/>
    <w:rsid w:val="004E55A3"/>
    <w:rPr>
      <w:rFonts w:ascii="Times New Roman" w:eastAsia="宋体" w:hAnsi="Times New Roman" w:cs="Times New Roman"/>
      <w:szCs w:val="20"/>
    </w:rPr>
  </w:style>
  <w:style w:type="paragraph" w:styleId="2fe">
    <w:name w:val="List Continue 2"/>
    <w:basedOn w:val="af8"/>
    <w:uiPriority w:val="99"/>
    <w:unhideWhenUsed/>
    <w:qFormat/>
    <w:rsid w:val="004E55A3"/>
    <w:pPr>
      <w:spacing w:after="120" w:line="360" w:lineRule="auto"/>
      <w:ind w:leftChars="400" w:left="840"/>
      <w:contextualSpacing/>
    </w:pPr>
    <w:rPr>
      <w:sz w:val="24"/>
      <w:szCs w:val="21"/>
    </w:rPr>
  </w:style>
  <w:style w:type="table" w:styleId="1fff9">
    <w:name w:val="Table Colorful 1"/>
    <w:basedOn w:val="afb"/>
    <w:qFormat/>
    <w:rsid w:val="004E55A3"/>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f5">
    <w:name w:val="footnote reference"/>
    <w:uiPriority w:val="99"/>
    <w:unhideWhenUsed/>
    <w:qFormat/>
    <w:rsid w:val="004E55A3"/>
    <w:rPr>
      <w:vertAlign w:val="superscript"/>
    </w:rPr>
  </w:style>
  <w:style w:type="paragraph" w:customStyle="1" w:styleId="Style444">
    <w:name w:val="_Style 444"/>
    <w:basedOn w:val="af8"/>
    <w:next w:val="afff6"/>
    <w:link w:val="Charf5"/>
    <w:uiPriority w:val="34"/>
    <w:qFormat/>
    <w:rsid w:val="004E55A3"/>
    <w:pPr>
      <w:spacing w:line="360" w:lineRule="auto"/>
      <w:ind w:firstLineChars="200" w:firstLine="420"/>
      <w:contextualSpacing/>
    </w:pPr>
    <w:rPr>
      <w:rFonts w:ascii="Calibri" w:hAnsi="Calibri" w:cstheme="minorBidi"/>
      <w:szCs w:val="22"/>
    </w:rPr>
  </w:style>
  <w:style w:type="character" w:customStyle="1" w:styleId="Charf8">
    <w:name w:val="无间隔 Char"/>
    <w:link w:val="affff3"/>
    <w:uiPriority w:val="1"/>
    <w:qFormat/>
    <w:locked/>
    <w:rsid w:val="004E55A3"/>
    <w:rPr>
      <w:rFonts w:ascii="Calibri" w:eastAsia="宋体" w:hAnsi="Calibri" w:cs="Times New Roman"/>
      <w:szCs w:val="24"/>
    </w:rPr>
  </w:style>
  <w:style w:type="character" w:customStyle="1" w:styleId="ListParagraphChar">
    <w:name w:val="List Paragraph Char"/>
    <w:link w:val="17"/>
    <w:qFormat/>
    <w:locked/>
    <w:rsid w:val="004E55A3"/>
    <w:rPr>
      <w:rFonts w:ascii="Times New Roman" w:eastAsia="宋体" w:hAnsi="Times New Roman" w:cs="Times New Roman"/>
      <w:szCs w:val="24"/>
    </w:rPr>
  </w:style>
  <w:style w:type="character" w:customStyle="1" w:styleId="2Char12">
    <w:name w:val="正文文本 2 Char1"/>
    <w:basedOn w:val="afa"/>
    <w:link w:val="2fd"/>
    <w:qFormat/>
    <w:rsid w:val="004E55A3"/>
    <w:rPr>
      <w:szCs w:val="24"/>
    </w:rPr>
  </w:style>
  <w:style w:type="character" w:customStyle="1" w:styleId="CharChar3">
    <w:name w:val="Char Char3"/>
    <w:qFormat/>
    <w:locked/>
    <w:rsid w:val="004E55A3"/>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4E55A3"/>
    <w:rPr>
      <w:rFonts w:ascii="宋体" w:hAnsi="宋体"/>
      <w:sz w:val="28"/>
      <w:shd w:val="clear" w:color="auto" w:fill="FFFFFF"/>
      <w:lang w:val="zh-CN"/>
    </w:rPr>
  </w:style>
  <w:style w:type="paragraph" w:customStyle="1" w:styleId="Bodytext10">
    <w:name w:val="Body text|1"/>
    <w:basedOn w:val="af8"/>
    <w:link w:val="Bodytext1"/>
    <w:uiPriority w:val="99"/>
    <w:unhideWhenUsed/>
    <w:qFormat/>
    <w:rsid w:val="004E55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4E55A3"/>
  </w:style>
  <w:style w:type="paragraph" w:customStyle="1" w:styleId="1111111199999">
    <w:name w:val="1111111199999"/>
    <w:basedOn w:val="af8"/>
    <w:link w:val="1111111199999Char"/>
    <w:qFormat/>
    <w:rsid w:val="004E55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55A3"/>
    <w:rPr>
      <w:rFonts w:ascii="仿宋_GB2312" w:eastAsia="仿宋_GB2312" w:hint="eastAsia"/>
      <w:sz w:val="32"/>
    </w:rPr>
  </w:style>
  <w:style w:type="paragraph" w:customStyle="1" w:styleId="CharCharCharChar">
    <w:name w:val="Char Char Char Char"/>
    <w:basedOn w:val="af8"/>
    <w:qFormat/>
    <w:rsid w:val="004E55A3"/>
    <w:rPr>
      <w:sz w:val="24"/>
      <w:szCs w:val="36"/>
    </w:rPr>
  </w:style>
  <w:style w:type="paragraph" w:customStyle="1" w:styleId="affffff6">
    <w:name w:val="正文文字缩进"/>
    <w:qFormat/>
    <w:rsid w:val="004E55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1">
    <w:name w:val="列出段落12"/>
    <w:basedOn w:val="af8"/>
    <w:qFormat/>
    <w:rsid w:val="004E55A3"/>
    <w:pPr>
      <w:widowControl/>
      <w:ind w:left="720" w:firstLine="360"/>
      <w:jc w:val="left"/>
    </w:pPr>
    <w:rPr>
      <w:rFonts w:ascii="Calibri" w:hAnsi="Calibri"/>
      <w:kern w:val="0"/>
      <w:sz w:val="22"/>
      <w:lang w:eastAsia="en-US"/>
    </w:rPr>
  </w:style>
  <w:style w:type="character" w:customStyle="1" w:styleId="150">
    <w:name w:val="15"/>
    <w:basedOn w:val="afa"/>
    <w:qFormat/>
    <w:rsid w:val="004E55A3"/>
    <w:rPr>
      <w:rFonts w:ascii="宋体" w:eastAsia="宋体" w:hAnsi="宋体" w:hint="eastAsia"/>
      <w:color w:val="000000"/>
      <w:sz w:val="20"/>
      <w:szCs w:val="20"/>
    </w:rPr>
  </w:style>
  <w:style w:type="paragraph" w:customStyle="1" w:styleId="3d">
    <w:name w:val="列出段落3"/>
    <w:basedOn w:val="af8"/>
    <w:qFormat/>
    <w:rsid w:val="004E55A3"/>
    <w:pPr>
      <w:ind w:firstLineChars="200" w:firstLine="420"/>
    </w:pPr>
    <w:rPr>
      <w:kern w:val="0"/>
      <w:sz w:val="24"/>
      <w:szCs w:val="24"/>
    </w:rPr>
  </w:style>
  <w:style w:type="paragraph" w:customStyle="1" w:styleId="H-TextFormat">
    <w:name w:val="H-TextFormat"/>
    <w:qFormat/>
    <w:rsid w:val="004E55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4E55A3"/>
    <w:rPr>
      <w:sz w:val="18"/>
      <w:szCs w:val="18"/>
    </w:rPr>
  </w:style>
  <w:style w:type="character" w:customStyle="1" w:styleId="Anrede1IhrZeichen">
    <w:name w:val="Anrede1IhrZeichen"/>
    <w:basedOn w:val="afa"/>
    <w:qFormat/>
    <w:rsid w:val="004E55A3"/>
    <w:rPr>
      <w:rFonts w:ascii="Arial" w:hAnsi="Arial"/>
      <w:sz w:val="20"/>
    </w:rPr>
  </w:style>
  <w:style w:type="paragraph" w:customStyle="1" w:styleId="AbsatzTableFormat">
    <w:name w:val="AbsatzTableFormat"/>
    <w:basedOn w:val="af8"/>
    <w:qFormat/>
    <w:rsid w:val="004E55A3"/>
    <w:pPr>
      <w:widowControl/>
      <w:jc w:val="left"/>
    </w:pPr>
    <w:rPr>
      <w:bCs/>
      <w:kern w:val="0"/>
      <w:sz w:val="22"/>
      <w:lang w:val="pt-BR" w:eastAsia="en-US"/>
    </w:rPr>
  </w:style>
  <w:style w:type="paragraph" w:customStyle="1" w:styleId="Char1CharChar">
    <w:name w:val="Char1 Char Char"/>
    <w:basedOn w:val="af8"/>
    <w:qFormat/>
    <w:rsid w:val="004E55A3"/>
    <w:pPr>
      <w:adjustRightInd w:val="0"/>
      <w:spacing w:line="360" w:lineRule="auto"/>
    </w:pPr>
    <w:rPr>
      <w:kern w:val="0"/>
      <w:sz w:val="24"/>
    </w:rPr>
  </w:style>
  <w:style w:type="character" w:customStyle="1" w:styleId="ca-3">
    <w:name w:val="ca-3"/>
    <w:basedOn w:val="afa"/>
    <w:qFormat/>
    <w:rsid w:val="004E55A3"/>
  </w:style>
  <w:style w:type="paragraph" w:customStyle="1" w:styleId="Style20">
    <w:name w:val="_Style 2"/>
    <w:basedOn w:val="af8"/>
    <w:uiPriority w:val="34"/>
    <w:qFormat/>
    <w:rsid w:val="004E55A3"/>
    <w:pPr>
      <w:ind w:firstLineChars="200" w:firstLine="420"/>
    </w:pPr>
    <w:rPr>
      <w:rFonts w:ascii="Calibri" w:hAnsi="Calibri"/>
    </w:rPr>
  </w:style>
  <w:style w:type="character" w:customStyle="1" w:styleId="CharAttribute0">
    <w:name w:val="CharAttribute0"/>
    <w:qFormat/>
    <w:rsid w:val="004E55A3"/>
    <w:rPr>
      <w:rFonts w:ascii="Times New Roman" w:eastAsia="宋体"/>
      <w:sz w:val="21"/>
    </w:rPr>
  </w:style>
  <w:style w:type="paragraph" w:customStyle="1" w:styleId="ParaAttribute13">
    <w:name w:val="ParaAttribute13"/>
    <w:qFormat/>
    <w:rsid w:val="004E55A3"/>
    <w:pPr>
      <w:widowControl w:val="0"/>
      <w:wordWrap w:val="0"/>
      <w:ind w:left="-106"/>
    </w:pPr>
    <w:rPr>
      <w:rFonts w:ascii="Times New Roman" w:eastAsia="Batang" w:hAnsi="Times New Roman" w:cs="Times New Roman"/>
      <w:kern w:val="0"/>
    </w:rPr>
  </w:style>
  <w:style w:type="paragraph" w:customStyle="1" w:styleId="21a">
    <w:name w:val="中等深浅网格 21"/>
    <w:uiPriority w:val="1"/>
    <w:qFormat/>
    <w:rsid w:val="004E55A3"/>
    <w:rPr>
      <w:rFonts w:ascii="Calibri" w:eastAsia="宋体" w:hAnsi="Calibri" w:cs="Times New Roman"/>
      <w:kern w:val="0"/>
      <w:sz w:val="22"/>
    </w:rPr>
  </w:style>
  <w:style w:type="paragraph" w:customStyle="1" w:styleId="Style1">
    <w:name w:val="_Style 1"/>
    <w:basedOn w:val="af8"/>
    <w:uiPriority w:val="34"/>
    <w:qFormat/>
    <w:rsid w:val="004E55A3"/>
    <w:pPr>
      <w:ind w:firstLineChars="200" w:firstLine="420"/>
    </w:pPr>
    <w:rPr>
      <w:rFonts w:ascii="Calibri" w:hAnsi="Calibri"/>
      <w:szCs w:val="22"/>
    </w:rPr>
  </w:style>
  <w:style w:type="paragraph" w:customStyle="1" w:styleId="msolistparagraph0">
    <w:name w:val="msolistparagraph"/>
    <w:basedOn w:val="af8"/>
    <w:qFormat/>
    <w:rsid w:val="004E55A3"/>
    <w:pPr>
      <w:ind w:firstLineChars="200" w:firstLine="420"/>
    </w:pPr>
    <w:rPr>
      <w:rFonts w:ascii="Calibri" w:hAnsi="Calibri"/>
      <w:szCs w:val="22"/>
    </w:rPr>
  </w:style>
  <w:style w:type="character" w:customStyle="1" w:styleId="Bodytext20">
    <w:name w:val="Body text|2_"/>
    <w:basedOn w:val="afa"/>
    <w:link w:val="Bodytext22"/>
    <w:qFormat/>
    <w:rsid w:val="004E55A3"/>
    <w:rPr>
      <w:rFonts w:ascii="PMingLiU" w:eastAsia="PMingLiU" w:hAnsi="PMingLiU" w:cs="PMingLiU"/>
      <w:sz w:val="18"/>
      <w:szCs w:val="18"/>
      <w:shd w:val="clear" w:color="auto" w:fill="FFFFFF"/>
    </w:rPr>
  </w:style>
  <w:style w:type="paragraph" w:customStyle="1" w:styleId="Bodytext22">
    <w:name w:val="Body text|22"/>
    <w:basedOn w:val="af8"/>
    <w:link w:val="Bodytext20"/>
    <w:qFormat/>
    <w:rsid w:val="004E55A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4E55A3"/>
    <w:rPr>
      <w:rFonts w:ascii="Times New Roman" w:eastAsia="宋体" w:hAnsi="Times New Roman" w:cs="Times New Roman"/>
    </w:rPr>
  </w:style>
  <w:style w:type="character" w:customStyle="1" w:styleId="content-right8zs401">
    <w:name w:val="content-right_8zs401"/>
    <w:basedOn w:val="afa"/>
    <w:qFormat/>
    <w:rsid w:val="004E55A3"/>
    <w:rPr>
      <w:rFonts w:ascii="Times New Roman" w:eastAsia="宋体" w:hAnsi="Times New Roman" w:cs="Times New Roman"/>
    </w:rPr>
  </w:style>
  <w:style w:type="character" w:customStyle="1" w:styleId="fright2">
    <w:name w:val="fright2"/>
    <w:basedOn w:val="afa"/>
    <w:qFormat/>
    <w:rsid w:val="004E55A3"/>
    <w:rPr>
      <w:rFonts w:ascii="Times New Roman" w:eastAsia="宋体" w:hAnsi="Times New Roman" w:cs="Times New Roman"/>
    </w:rPr>
  </w:style>
  <w:style w:type="character" w:customStyle="1" w:styleId="ecd20recommlink">
    <w:name w:val="ec_d20_recomm_link"/>
    <w:basedOn w:val="afa"/>
    <w:qFormat/>
    <w:rsid w:val="004E55A3"/>
    <w:rPr>
      <w:rFonts w:ascii="Times New Roman" w:eastAsia="宋体" w:hAnsi="Times New Roman" w:cs="Times New Roman"/>
      <w:sz w:val="19"/>
      <w:szCs w:val="19"/>
      <w:shd w:val="clear" w:color="auto" w:fill="F5F5F6"/>
    </w:rPr>
  </w:style>
  <w:style w:type="character" w:customStyle="1" w:styleId="c-icon">
    <w:name w:val="c-icon"/>
    <w:basedOn w:val="afa"/>
    <w:qFormat/>
    <w:rsid w:val="004E55A3"/>
    <w:rPr>
      <w:rFonts w:ascii="Times New Roman" w:eastAsia="宋体" w:hAnsi="Times New Roman" w:cs="Times New Roman"/>
    </w:rPr>
  </w:style>
  <w:style w:type="character" w:customStyle="1" w:styleId="hover27">
    <w:name w:val="hover27"/>
    <w:basedOn w:val="afa"/>
    <w:qFormat/>
    <w:rsid w:val="004E55A3"/>
    <w:rPr>
      <w:rFonts w:ascii="Times New Roman" w:eastAsia="宋体" w:hAnsi="Times New Roman" w:cs="Times New Roman"/>
    </w:rPr>
  </w:style>
  <w:style w:type="character" w:customStyle="1" w:styleId="hover28">
    <w:name w:val="hover28"/>
    <w:basedOn w:val="afa"/>
    <w:qFormat/>
    <w:rsid w:val="004E55A3"/>
    <w:rPr>
      <w:rFonts w:ascii="Times New Roman" w:eastAsia="宋体" w:hAnsi="Times New Roman" w:cs="Times New Roman"/>
      <w:color w:val="315EFB"/>
    </w:rPr>
  </w:style>
  <w:style w:type="paragraph" w:customStyle="1" w:styleId="Style7">
    <w:name w:val="_Style 7"/>
    <w:basedOn w:val="af8"/>
    <w:next w:val="afff6"/>
    <w:uiPriority w:val="34"/>
    <w:qFormat/>
    <w:rsid w:val="004E55A3"/>
    <w:pPr>
      <w:ind w:firstLineChars="200" w:firstLine="420"/>
    </w:pPr>
    <w:rPr>
      <w:rFonts w:ascii="Calibri" w:eastAsiaTheme="minorEastAsia" w:hAnsi="Calibri" w:cstheme="minorBidi"/>
      <w:szCs w:val="22"/>
    </w:rPr>
  </w:style>
  <w:style w:type="character" w:customStyle="1" w:styleId="fontstyle01">
    <w:name w:val="fontstyle01"/>
    <w:basedOn w:val="afa"/>
    <w:qFormat/>
    <w:rsid w:val="004E55A3"/>
    <w:rPr>
      <w:rFonts w:ascii="宋体" w:eastAsia="宋体" w:hAnsi="宋体" w:cs="Times New Roman" w:hint="eastAsia"/>
      <w:color w:val="000000"/>
      <w:sz w:val="22"/>
      <w:szCs w:val="22"/>
    </w:rPr>
  </w:style>
  <w:style w:type="character" w:customStyle="1" w:styleId="font41">
    <w:name w:val="font41"/>
    <w:basedOn w:val="afa"/>
    <w:qFormat/>
    <w:rsid w:val="004E55A3"/>
    <w:rPr>
      <w:rFonts w:ascii="宋体" w:eastAsia="宋体" w:hAnsi="宋体" w:cs="宋体" w:hint="eastAsia"/>
      <w:color w:val="000000"/>
      <w:sz w:val="24"/>
      <w:szCs w:val="24"/>
      <w:u w:val="none"/>
    </w:rPr>
  </w:style>
  <w:style w:type="character" w:customStyle="1" w:styleId="font21">
    <w:name w:val="font21"/>
    <w:basedOn w:val="afa"/>
    <w:qFormat/>
    <w:rsid w:val="004E55A3"/>
    <w:rPr>
      <w:rFonts w:ascii="微软雅黑" w:eastAsia="微软雅黑" w:hAnsi="微软雅黑" w:cs="微软雅黑"/>
      <w:color w:val="000000"/>
      <w:sz w:val="24"/>
      <w:szCs w:val="24"/>
      <w:u w:val="none"/>
    </w:rPr>
  </w:style>
  <w:style w:type="paragraph" w:customStyle="1" w:styleId="MediumGrid21">
    <w:name w:val="Medium Grid 21"/>
    <w:uiPriority w:val="1"/>
    <w:qFormat/>
    <w:rsid w:val="004E55A3"/>
    <w:rPr>
      <w:rFonts w:ascii="Calibri" w:eastAsia="宋体" w:hAnsi="Calibri" w:cs="Times New Roman"/>
      <w:kern w:val="0"/>
      <w:sz w:val="22"/>
    </w:rPr>
  </w:style>
  <w:style w:type="paragraph" w:customStyle="1" w:styleId="ColorfulList-Accent11">
    <w:name w:val="Colorful List - Accent 11"/>
    <w:basedOn w:val="af8"/>
    <w:uiPriority w:val="34"/>
    <w:qFormat/>
    <w:rsid w:val="004E55A3"/>
    <w:pPr>
      <w:widowControl/>
      <w:spacing w:after="200" w:line="276" w:lineRule="auto"/>
      <w:ind w:left="720"/>
      <w:contextualSpacing/>
      <w:jc w:val="left"/>
    </w:pPr>
    <w:rPr>
      <w:rFonts w:ascii="Calibri" w:hAnsi="Calibri"/>
      <w:kern w:val="0"/>
      <w:sz w:val="22"/>
      <w:szCs w:val="22"/>
    </w:rPr>
  </w:style>
  <w:style w:type="paragraph" w:customStyle="1" w:styleId="-manu">
    <w:name w:val="正文-manu"/>
    <w:basedOn w:val="af8"/>
    <w:qFormat/>
    <w:rsid w:val="004E55A3"/>
    <w:pPr>
      <w:spacing w:line="300" w:lineRule="auto"/>
    </w:pPr>
    <w:rPr>
      <w:rFonts w:asciiTheme="minorHAnsi" w:eastAsiaTheme="minorEastAsia" w:hAnsiTheme="minorHAnsi" w:cstheme="minorBidi"/>
      <w:b/>
      <w:snapToGrid w:val="0"/>
      <w:kern w:val="0"/>
      <w:sz w:val="24"/>
    </w:rPr>
  </w:style>
  <w:style w:type="paragraph" w:customStyle="1" w:styleId="CharCharCharCharCharChar">
    <w:name w:val="Char Char Char Char Char Char"/>
    <w:basedOn w:val="af8"/>
    <w:qFormat/>
    <w:rsid w:val="004E55A3"/>
    <w:rPr>
      <w:szCs w:val="24"/>
    </w:rPr>
  </w:style>
  <w:style w:type="paragraph" w:customStyle="1" w:styleId="1110">
    <w:name w:val="正文缩进111"/>
    <w:basedOn w:val="af8"/>
    <w:qFormat/>
    <w:rsid w:val="004E55A3"/>
    <w:pPr>
      <w:ind w:firstLine="420"/>
    </w:pPr>
    <w:rPr>
      <w:rFonts w:asciiTheme="minorHAnsi" w:eastAsiaTheme="minorEastAsia" w:hAnsiTheme="minorHAnsi" w:cstheme="minorBidi"/>
      <w:kern w:val="0"/>
      <w:sz w:val="20"/>
      <w:szCs w:val="22"/>
    </w:rPr>
  </w:style>
  <w:style w:type="character" w:customStyle="1" w:styleId="src">
    <w:name w:val="src"/>
    <w:qFormat/>
    <w:rsid w:val="004E55A3"/>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8"/>
    <w:qFormat/>
    <w:rsid w:val="004E55A3"/>
    <w:pPr>
      <w:widowControl/>
      <w:spacing w:after="160" w:line="240" w:lineRule="exact"/>
      <w:jc w:val="left"/>
    </w:pPr>
    <w:rPr>
      <w:rFonts w:ascii="Verdana" w:eastAsia="楷体_GB2312" w:hAnsi="Verdana"/>
      <w:b/>
      <w:i/>
      <w:iCs/>
      <w:color w:val="000000"/>
      <w:kern w:val="0"/>
      <w:sz w:val="20"/>
      <w:lang w:eastAsia="en-US"/>
    </w:rPr>
  </w:style>
  <w:style w:type="paragraph" w:customStyle="1" w:styleId="Style39">
    <w:name w:val="_Style 39"/>
    <w:basedOn w:val="af8"/>
    <w:next w:val="afff6"/>
    <w:uiPriority w:val="34"/>
    <w:qFormat/>
    <w:rsid w:val="004E55A3"/>
    <w:pPr>
      <w:ind w:firstLineChars="200" w:firstLine="420"/>
    </w:pPr>
    <w:rPr>
      <w:rFonts w:ascii="等线" w:eastAsia="等线" w:hAnsi="等线"/>
      <w:szCs w:val="22"/>
    </w:rPr>
  </w:style>
  <w:style w:type="paragraph" w:customStyle="1" w:styleId="Style4">
    <w:name w:val="_Style 4"/>
    <w:basedOn w:val="af8"/>
    <w:next w:val="afff6"/>
    <w:uiPriority w:val="34"/>
    <w:qFormat/>
    <w:rsid w:val="004E55A3"/>
    <w:pPr>
      <w:widowControl/>
      <w:ind w:left="720"/>
      <w:contextualSpacing/>
      <w:jc w:val="left"/>
    </w:pPr>
    <w:rPr>
      <w:rFonts w:ascii="Calibri" w:hAnsi="Calibri"/>
      <w:kern w:val="0"/>
      <w:sz w:val="24"/>
      <w:szCs w:val="24"/>
      <w:lang w:eastAsia="en-US" w:bidi="en-US"/>
    </w:rPr>
  </w:style>
  <w:style w:type="paragraph" w:customStyle="1" w:styleId="font12">
    <w:name w:val="font12"/>
    <w:basedOn w:val="af8"/>
    <w:qFormat/>
    <w:rsid w:val="004E55A3"/>
    <w:pPr>
      <w:jc w:val="left"/>
    </w:pPr>
    <w:rPr>
      <w:rFonts w:asciiTheme="minorHAnsi" w:eastAsiaTheme="minorEastAsia" w:hAnsiTheme="minorHAnsi"/>
      <w:kern w:val="0"/>
      <w:sz w:val="18"/>
      <w:szCs w:val="18"/>
    </w:rPr>
  </w:style>
  <w:style w:type="paragraph" w:customStyle="1" w:styleId="p1">
    <w:name w:val="p1"/>
    <w:basedOn w:val="af8"/>
    <w:qFormat/>
    <w:rsid w:val="004E55A3"/>
    <w:pPr>
      <w:jc w:val="left"/>
    </w:pPr>
    <w:rPr>
      <w:rFonts w:ascii="PingFang SC" w:eastAsia="PingFang SC" w:hAnsi="PingFang SC"/>
      <w:color w:val="000000"/>
      <w:kern w:val="0"/>
      <w:sz w:val="26"/>
      <w:szCs w:val="26"/>
    </w:rPr>
  </w:style>
  <w:style w:type="character" w:customStyle="1" w:styleId="s1">
    <w:name w:val="s1"/>
    <w:basedOn w:val="afa"/>
    <w:qFormat/>
    <w:rsid w:val="004E55A3"/>
    <w:rPr>
      <w:rFonts w:ascii=".applesystemuifontrounded" w:eastAsia=".applesystemuifontrounded" w:hAnsi=".applesystemuifontrounded" w:cs=".applesystemuifontrounded" w:hint="default"/>
      <w:sz w:val="26"/>
      <w:szCs w:val="26"/>
    </w:rPr>
  </w:style>
  <w:style w:type="paragraph" w:customStyle="1" w:styleId="affffff7">
    <w:name w:val="我得正文样式"/>
    <w:basedOn w:val="af8"/>
    <w:qFormat/>
    <w:rsid w:val="004E55A3"/>
    <w:pPr>
      <w:adjustRightInd w:val="0"/>
      <w:snapToGrid w:val="0"/>
      <w:spacing w:line="360" w:lineRule="auto"/>
    </w:pPr>
    <w:rPr>
      <w:rFonts w:ascii="Arial" w:eastAsia="幼圆" w:hAnsi="Arial" w:cstheme="minorBidi"/>
      <w:sz w:val="15"/>
      <w:szCs w:val="15"/>
    </w:rPr>
  </w:style>
  <w:style w:type="paragraph" w:customStyle="1" w:styleId="font0">
    <w:name w:val="font0"/>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4E55A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4E55A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f8"/>
    <w:qFormat/>
    <w:rsid w:val="004E55A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f8"/>
    <w:qFormat/>
    <w:rsid w:val="004E55A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f8"/>
    <w:qFormat/>
    <w:rsid w:val="004E55A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2ff">
    <w:name w:val="2"/>
    <w:basedOn w:val="af8"/>
    <w:next w:val="afff6"/>
    <w:uiPriority w:val="1"/>
    <w:qFormat/>
    <w:rsid w:val="004E55A3"/>
    <w:pPr>
      <w:spacing w:before="43"/>
      <w:ind w:left="386" w:hanging="266"/>
    </w:pPr>
    <w:rPr>
      <w:rFonts w:ascii="宋体" w:hAnsi="宋体" w:cs="宋体"/>
      <w:szCs w:val="22"/>
      <w:lang w:val="zh-CN" w:bidi="zh-CN"/>
    </w:rPr>
  </w:style>
  <w:style w:type="paragraph" w:customStyle="1" w:styleId="TableText">
    <w:name w:val="Table Text"/>
    <w:basedOn w:val="af8"/>
    <w:link w:val="TableTextChar"/>
    <w:qFormat/>
    <w:rsid w:val="004E55A3"/>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fa"/>
    <w:qFormat/>
    <w:rsid w:val="004E55A3"/>
  </w:style>
  <w:style w:type="character" w:customStyle="1" w:styleId="Char1f8">
    <w:name w:val="无间隔 Char1"/>
    <w:uiPriority w:val="1"/>
    <w:qFormat/>
    <w:rsid w:val="004E55A3"/>
    <w:rPr>
      <w:kern w:val="2"/>
      <w:sz w:val="21"/>
      <w:szCs w:val="24"/>
    </w:rPr>
  </w:style>
  <w:style w:type="character" w:customStyle="1" w:styleId="CharChar6">
    <w:name w:val="Char Char6"/>
    <w:qFormat/>
    <w:rsid w:val="004E55A3"/>
    <w:rPr>
      <w:rFonts w:eastAsia="宋体"/>
      <w:kern w:val="2"/>
      <w:sz w:val="21"/>
      <w:lang w:val="en-US" w:eastAsia="zh-CN" w:bidi="ar-SA"/>
    </w:rPr>
  </w:style>
  <w:style w:type="paragraph" w:customStyle="1" w:styleId="affffff8">
    <w:name w:val="页眉与页脚"/>
    <w:qFormat/>
    <w:rsid w:val="004E55A3"/>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4E55A3"/>
    <w:pPr>
      <w:widowControl w:val="0"/>
      <w:jc w:val="both"/>
    </w:pPr>
    <w:rPr>
      <w:rFonts w:ascii="Times New Roman" w:eastAsia="宋体" w:hAnsi="Times New Roman" w:cs="Times New Roman"/>
      <w:szCs w:val="24"/>
    </w:rPr>
  </w:style>
  <w:style w:type="paragraph" w:customStyle="1" w:styleId="Web">
    <w:name w:val="普通 (Web)"/>
    <w:basedOn w:val="af8"/>
    <w:qFormat/>
    <w:rsid w:val="004E55A3"/>
    <w:pPr>
      <w:widowControl/>
      <w:spacing w:before="100" w:after="100"/>
      <w:jc w:val="left"/>
    </w:pPr>
    <w:rPr>
      <w:rFonts w:ascii="宋体" w:hAnsi="宋体"/>
      <w:kern w:val="0"/>
    </w:rPr>
  </w:style>
  <w:style w:type="paragraph" w:customStyle="1" w:styleId="21b">
    <w:name w:val="正文文本缩进 21"/>
    <w:basedOn w:val="af8"/>
    <w:qFormat/>
    <w:rsid w:val="004E55A3"/>
    <w:pPr>
      <w:spacing w:after="120" w:line="480" w:lineRule="auto"/>
      <w:ind w:leftChars="200" w:left="420"/>
    </w:pPr>
    <w:rPr>
      <w:rFonts w:ascii="Calibri" w:hAnsi="Calibri" w:cs="黑体"/>
      <w:sz w:val="24"/>
      <w:szCs w:val="24"/>
    </w:rPr>
  </w:style>
  <w:style w:type="character" w:customStyle="1" w:styleId="1Char30">
    <w:name w:val="标题 1 Char3"/>
    <w:uiPriority w:val="9"/>
    <w:qFormat/>
    <w:rsid w:val="004E55A3"/>
    <w:rPr>
      <w:rFonts w:ascii="宋体"/>
      <w:b/>
      <w:kern w:val="44"/>
      <w:sz w:val="32"/>
    </w:rPr>
  </w:style>
  <w:style w:type="character" w:customStyle="1" w:styleId="Char3a">
    <w:name w:val="正文文本 Char3"/>
    <w:uiPriority w:val="99"/>
    <w:qFormat/>
    <w:rsid w:val="004E55A3"/>
    <w:rPr>
      <w:rFonts w:ascii="宋体" w:hAnsi="宋体"/>
      <w:kern w:val="2"/>
      <w:sz w:val="24"/>
      <w:szCs w:val="24"/>
    </w:rPr>
  </w:style>
  <w:style w:type="character" w:customStyle="1" w:styleId="Char3b">
    <w:name w:val="日期 Char3"/>
    <w:qFormat/>
    <w:rsid w:val="004E55A3"/>
    <w:rPr>
      <w:rFonts w:ascii="仿宋_GB2312" w:eastAsia="仿宋_GB2312" w:hAnsi="宋体"/>
      <w:color w:val="000000"/>
      <w:kern w:val="2"/>
      <w:sz w:val="24"/>
      <w:szCs w:val="24"/>
    </w:rPr>
  </w:style>
  <w:style w:type="character" w:customStyle="1" w:styleId="Char2d">
    <w:name w:val="批注框文本 Char2"/>
    <w:uiPriority w:val="99"/>
    <w:qFormat/>
    <w:rsid w:val="004E55A3"/>
    <w:rPr>
      <w:kern w:val="2"/>
      <w:sz w:val="18"/>
      <w:szCs w:val="18"/>
    </w:rPr>
  </w:style>
  <w:style w:type="character" w:customStyle="1" w:styleId="Char2e">
    <w:name w:val="副标题 Char2"/>
    <w:uiPriority w:val="99"/>
    <w:qFormat/>
    <w:rsid w:val="004E55A3"/>
    <w:rPr>
      <w:rFonts w:ascii="Cambria" w:hAnsi="Cambria"/>
      <w:b/>
      <w:bCs/>
      <w:kern w:val="28"/>
      <w:sz w:val="32"/>
      <w:szCs w:val="32"/>
    </w:rPr>
  </w:style>
  <w:style w:type="character" w:customStyle="1" w:styleId="HTMLChar2">
    <w:name w:val="HTML 预设格式 Char2"/>
    <w:uiPriority w:val="99"/>
    <w:qFormat/>
    <w:rsid w:val="004E55A3"/>
    <w:rPr>
      <w:rFonts w:ascii="宋体" w:hAnsi="宋体" w:cs="宋体"/>
      <w:sz w:val="24"/>
      <w:szCs w:val="24"/>
    </w:rPr>
  </w:style>
  <w:style w:type="character" w:customStyle="1" w:styleId="Char2f">
    <w:name w:val="批注主题 Char2"/>
    <w:qFormat/>
    <w:rsid w:val="004E55A3"/>
    <w:rPr>
      <w:b/>
      <w:bCs/>
      <w:kern w:val="2"/>
      <w:sz w:val="21"/>
      <w:szCs w:val="24"/>
    </w:rPr>
  </w:style>
  <w:style w:type="character" w:customStyle="1" w:styleId="2Char31">
    <w:name w:val="正文首行缩进 2 Char3"/>
    <w:qFormat/>
    <w:rsid w:val="004E55A3"/>
    <w:rPr>
      <w:rFonts w:ascii="Calibri" w:hAnsi="Calibri"/>
      <w:kern w:val="2"/>
      <w:sz w:val="21"/>
      <w:szCs w:val="22"/>
      <w:lang w:eastAsia="en-US" w:bidi="en-US"/>
    </w:rPr>
  </w:style>
  <w:style w:type="character" w:customStyle="1" w:styleId="2ff0">
    <w:name w:val="不明显参考2"/>
    <w:uiPriority w:val="31"/>
    <w:qFormat/>
    <w:rsid w:val="004E55A3"/>
    <w:rPr>
      <w:smallCaps/>
      <w:color w:val="C0504D"/>
      <w:u w:val="single"/>
    </w:rPr>
  </w:style>
  <w:style w:type="character" w:customStyle="1" w:styleId="4CharChar">
    <w:name w:val="标题4 Char Char"/>
    <w:link w:val="47"/>
    <w:qFormat/>
    <w:rsid w:val="004E55A3"/>
    <w:rPr>
      <w:rFonts w:ascii="Arial" w:hAnsi="Arial"/>
      <w:b/>
      <w:bCs/>
      <w:sz w:val="24"/>
      <w:szCs w:val="32"/>
    </w:rPr>
  </w:style>
  <w:style w:type="paragraph" w:customStyle="1" w:styleId="47">
    <w:name w:val="标题4"/>
    <w:basedOn w:val="24"/>
    <w:next w:val="46"/>
    <w:link w:val="4CharChar"/>
    <w:qFormat/>
    <w:rsid w:val="004E55A3"/>
    <w:pPr>
      <w:autoSpaceDE/>
      <w:autoSpaceDN/>
      <w:adjustRightInd/>
      <w:spacing w:before="260" w:after="260" w:line="413" w:lineRule="auto"/>
      <w:jc w:val="both"/>
    </w:pPr>
    <w:rPr>
      <w:rFonts w:eastAsiaTheme="minorEastAsia" w:cstheme="minorBidi"/>
      <w:bCs/>
      <w:kern w:val="2"/>
      <w:sz w:val="24"/>
      <w:szCs w:val="32"/>
    </w:rPr>
  </w:style>
  <w:style w:type="character" w:customStyle="1" w:styleId="1fffa">
    <w:name w:val="明显参考1"/>
    <w:uiPriority w:val="32"/>
    <w:qFormat/>
    <w:rsid w:val="004E55A3"/>
    <w:rPr>
      <w:b/>
      <w:bCs/>
      <w:smallCaps/>
      <w:color w:val="C0504D"/>
      <w:spacing w:val="5"/>
      <w:u w:val="single"/>
    </w:rPr>
  </w:style>
  <w:style w:type="character" w:customStyle="1" w:styleId="1fffb">
    <w:name w:val="明显强调1"/>
    <w:uiPriority w:val="21"/>
    <w:qFormat/>
    <w:rsid w:val="004E55A3"/>
    <w:rPr>
      <w:b/>
      <w:bCs/>
      <w:i/>
      <w:iCs/>
      <w:color w:val="4F81BD"/>
    </w:rPr>
  </w:style>
  <w:style w:type="character" w:customStyle="1" w:styleId="textcontents">
    <w:name w:val="textcontents"/>
    <w:qFormat/>
    <w:rsid w:val="004E55A3"/>
    <w:rPr>
      <w:rFonts w:cs="Times New Roman"/>
    </w:rPr>
  </w:style>
  <w:style w:type="character" w:customStyle="1" w:styleId="ca-6">
    <w:name w:val="ca-6"/>
    <w:qFormat/>
    <w:rsid w:val="004E55A3"/>
  </w:style>
  <w:style w:type="character" w:customStyle="1" w:styleId="1051">
    <w:name w:val="1051"/>
    <w:qFormat/>
    <w:rsid w:val="004E55A3"/>
    <w:rPr>
      <w:sz w:val="21"/>
      <w:szCs w:val="21"/>
    </w:rPr>
  </w:style>
  <w:style w:type="character" w:customStyle="1" w:styleId="style41">
    <w:name w:val="style41"/>
    <w:qFormat/>
    <w:rsid w:val="004E55A3"/>
    <w:rPr>
      <w:b/>
      <w:bCs/>
      <w:sz w:val="21"/>
      <w:szCs w:val="21"/>
    </w:rPr>
  </w:style>
  <w:style w:type="character" w:customStyle="1" w:styleId="1fffc">
    <w:name w:val="不明显强调1"/>
    <w:uiPriority w:val="19"/>
    <w:qFormat/>
    <w:rsid w:val="004E55A3"/>
    <w:rPr>
      <w:i/>
      <w:iCs/>
      <w:color w:val="808080"/>
    </w:rPr>
  </w:style>
  <w:style w:type="character" w:customStyle="1" w:styleId="5CharChar">
    <w:name w:val="标题5 Char Char"/>
    <w:link w:val="54"/>
    <w:qFormat/>
    <w:rsid w:val="004E55A3"/>
    <w:rPr>
      <w:rFonts w:ascii="Arial" w:hAnsi="Arial"/>
      <w:b/>
      <w:bCs/>
      <w:sz w:val="24"/>
      <w:szCs w:val="32"/>
    </w:rPr>
  </w:style>
  <w:style w:type="paragraph" w:customStyle="1" w:styleId="54">
    <w:name w:val="标题5"/>
    <w:basedOn w:val="33"/>
    <w:link w:val="5CharChar"/>
    <w:qFormat/>
    <w:rsid w:val="004E55A3"/>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4E55A3"/>
  </w:style>
  <w:style w:type="character" w:customStyle="1" w:styleId="CharChar2">
    <w:name w:val="批注文字 Char Char"/>
    <w:qFormat/>
    <w:rsid w:val="004E55A3"/>
    <w:rPr>
      <w:rFonts w:ascii="宋体" w:eastAsia="宋体" w:hAnsi="Times New Roman" w:cs="Times New Roman"/>
      <w:sz w:val="28"/>
      <w:szCs w:val="20"/>
    </w:rPr>
  </w:style>
  <w:style w:type="character" w:customStyle="1" w:styleId="css">
    <w:name w:val="css"/>
    <w:qFormat/>
    <w:rsid w:val="004E55A3"/>
  </w:style>
  <w:style w:type="character" w:customStyle="1" w:styleId="c-gap-right-small2">
    <w:name w:val="c-gap-right-small2"/>
    <w:qFormat/>
    <w:rsid w:val="004E55A3"/>
  </w:style>
  <w:style w:type="character" w:customStyle="1" w:styleId="Char1f9">
    <w:name w:val="明显引用 Char1"/>
    <w:uiPriority w:val="99"/>
    <w:qFormat/>
    <w:rsid w:val="004E55A3"/>
    <w:rPr>
      <w:i/>
      <w:iCs/>
      <w:color w:val="5B9BD5"/>
      <w:kern w:val="2"/>
      <w:sz w:val="21"/>
      <w:szCs w:val="24"/>
    </w:rPr>
  </w:style>
  <w:style w:type="character" w:customStyle="1" w:styleId="Char2f0">
    <w:name w:val="引用 Char2"/>
    <w:link w:val="affffff9"/>
    <w:uiPriority w:val="29"/>
    <w:qFormat/>
    <w:rsid w:val="004E55A3"/>
    <w:rPr>
      <w:i/>
      <w:iCs/>
      <w:color w:val="000000"/>
    </w:rPr>
  </w:style>
  <w:style w:type="paragraph" w:styleId="affffff9">
    <w:name w:val="Quote"/>
    <w:basedOn w:val="af8"/>
    <w:next w:val="af8"/>
    <w:link w:val="Char2f0"/>
    <w:uiPriority w:val="29"/>
    <w:qFormat/>
    <w:rsid w:val="004E55A3"/>
    <w:rPr>
      <w:rFonts w:asciiTheme="minorHAnsi" w:eastAsiaTheme="minorEastAsia" w:hAnsiTheme="minorHAnsi" w:cstheme="minorBidi"/>
      <w:i/>
      <w:iCs/>
      <w:color w:val="000000"/>
      <w:szCs w:val="22"/>
    </w:rPr>
  </w:style>
  <w:style w:type="character" w:customStyle="1" w:styleId="Charff1">
    <w:name w:val="引用 Char"/>
    <w:basedOn w:val="afa"/>
    <w:link w:val="1fffd"/>
    <w:uiPriority w:val="29"/>
    <w:qFormat/>
    <w:rsid w:val="004E55A3"/>
    <w:rPr>
      <w:rFonts w:ascii="Times New Roman" w:eastAsia="宋体" w:hAnsi="Times New Roman" w:cs="Times New Roman"/>
      <w:i/>
      <w:iCs/>
      <w:color w:val="000000" w:themeColor="text1"/>
      <w:szCs w:val="20"/>
    </w:rPr>
  </w:style>
  <w:style w:type="paragraph" w:customStyle="1" w:styleId="1fffd">
    <w:name w:val="引用1"/>
    <w:basedOn w:val="af8"/>
    <w:next w:val="af8"/>
    <w:link w:val="Charff1"/>
    <w:uiPriority w:val="29"/>
    <w:qFormat/>
    <w:rsid w:val="004E55A3"/>
    <w:pPr>
      <w:spacing w:line="360" w:lineRule="auto"/>
      <w:ind w:firstLineChars="200" w:firstLine="482"/>
    </w:pPr>
    <w:rPr>
      <w:i/>
      <w:iCs/>
      <w:color w:val="000000" w:themeColor="text1"/>
    </w:rPr>
  </w:style>
  <w:style w:type="character" w:customStyle="1" w:styleId="Char2f1">
    <w:name w:val="明显引用 Char2"/>
    <w:link w:val="affffffa"/>
    <w:uiPriority w:val="30"/>
    <w:qFormat/>
    <w:rsid w:val="004E55A3"/>
    <w:rPr>
      <w:b/>
      <w:bCs/>
      <w:i/>
      <w:iCs/>
      <w:color w:val="4F81BD"/>
    </w:rPr>
  </w:style>
  <w:style w:type="paragraph" w:styleId="affffffa">
    <w:name w:val="Intense Quote"/>
    <w:basedOn w:val="af8"/>
    <w:next w:val="af8"/>
    <w:link w:val="Char2f1"/>
    <w:uiPriority w:val="30"/>
    <w:qFormat/>
    <w:rsid w:val="004E55A3"/>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a"/>
    <w:link w:val="1fffe"/>
    <w:uiPriority w:val="30"/>
    <w:qFormat/>
    <w:rsid w:val="004E55A3"/>
    <w:rPr>
      <w:rFonts w:ascii="Times New Roman" w:eastAsia="宋体" w:hAnsi="Times New Roman" w:cs="Times New Roman"/>
      <w:b/>
      <w:bCs/>
      <w:i/>
      <w:iCs/>
      <w:color w:val="4F81BD" w:themeColor="accent1"/>
      <w:szCs w:val="20"/>
    </w:rPr>
  </w:style>
  <w:style w:type="paragraph" w:customStyle="1" w:styleId="1fffe">
    <w:name w:val="明显引用1"/>
    <w:basedOn w:val="af8"/>
    <w:next w:val="af8"/>
    <w:link w:val="Charff2"/>
    <w:uiPriority w:val="30"/>
    <w:qFormat/>
    <w:rsid w:val="004E55A3"/>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4E55A3"/>
    <w:rPr>
      <w:rFonts w:hint="default"/>
      <w:color w:val="000000"/>
      <w:sz w:val="20"/>
      <w:szCs w:val="20"/>
      <w:u w:val="none"/>
    </w:rPr>
  </w:style>
  <w:style w:type="character" w:customStyle="1" w:styleId="apple-converted-space">
    <w:name w:val="apple-converted-space"/>
    <w:qFormat/>
    <w:rsid w:val="004E55A3"/>
  </w:style>
  <w:style w:type="character" w:customStyle="1" w:styleId="zi21">
    <w:name w:val="zi21"/>
    <w:qFormat/>
    <w:rsid w:val="004E55A3"/>
    <w:rPr>
      <w:rFonts w:ascii="Ђˎ̥" w:hAnsi="Ђˎ̥" w:hint="default"/>
      <w:b/>
      <w:bCs/>
      <w:color w:val="0099DD"/>
      <w:sz w:val="18"/>
      <w:szCs w:val="18"/>
      <w:u w:val="none"/>
    </w:rPr>
  </w:style>
  <w:style w:type="character" w:customStyle="1" w:styleId="h201">
    <w:name w:val="h201"/>
    <w:qFormat/>
    <w:rsid w:val="004E55A3"/>
  </w:style>
  <w:style w:type="character" w:customStyle="1" w:styleId="1ffff">
    <w:name w:val="书籍标题1"/>
    <w:uiPriority w:val="33"/>
    <w:qFormat/>
    <w:rsid w:val="004E55A3"/>
    <w:rPr>
      <w:b/>
      <w:bCs/>
      <w:smallCaps/>
      <w:spacing w:val="5"/>
    </w:rPr>
  </w:style>
  <w:style w:type="character" w:customStyle="1" w:styleId="1ffff0">
    <w:name w:val="不明显参考1"/>
    <w:uiPriority w:val="31"/>
    <w:qFormat/>
    <w:rsid w:val="004E55A3"/>
    <w:rPr>
      <w:smallCaps/>
      <w:color w:val="C0504D"/>
      <w:u w:val="single"/>
    </w:rPr>
  </w:style>
  <w:style w:type="character" w:customStyle="1" w:styleId="BodyText1Char">
    <w:name w:val="Body Text 1 Char"/>
    <w:link w:val="BodyText11"/>
    <w:qFormat/>
    <w:rsid w:val="004E55A3"/>
    <w:rPr>
      <w:rFonts w:eastAsia="华文楷体"/>
      <w:sz w:val="28"/>
      <w:szCs w:val="28"/>
      <w:lang w:eastAsia="zh-TW"/>
    </w:rPr>
  </w:style>
  <w:style w:type="paragraph" w:customStyle="1" w:styleId="BodyText11">
    <w:name w:val="Body Text 1"/>
    <w:basedOn w:val="af8"/>
    <w:link w:val="BodyText1Char"/>
    <w:qFormat/>
    <w:rsid w:val="004E55A3"/>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b">
    <w:name w:val="正文缩进 字符"/>
    <w:qFormat/>
    <w:rsid w:val="004E55A3"/>
    <w:rPr>
      <w:rFonts w:eastAsia="宋体"/>
      <w:kern w:val="2"/>
      <w:sz w:val="21"/>
      <w:lang w:val="en-US" w:eastAsia="zh-CN" w:bidi="ar-SA"/>
    </w:rPr>
  </w:style>
  <w:style w:type="character" w:customStyle="1" w:styleId="a41">
    <w:name w:val="a41"/>
    <w:qFormat/>
    <w:rsid w:val="004E55A3"/>
    <w:rPr>
      <w:rFonts w:ascii="Arial" w:hAnsi="Arial" w:cs="Arial" w:hint="default"/>
      <w:color w:val="666666"/>
      <w:sz w:val="18"/>
      <w:szCs w:val="18"/>
      <w:u w:val="none"/>
    </w:rPr>
  </w:style>
  <w:style w:type="character" w:customStyle="1" w:styleId="Charf7">
    <w:name w:val="样式 宋体 五号 行距: 单倍行距 Char"/>
    <w:link w:val="affff2"/>
    <w:qFormat/>
    <w:rsid w:val="004E55A3"/>
    <w:rPr>
      <w:rFonts w:ascii="宋体" w:eastAsia="宋体" w:hAnsi="宋体" w:cs="Times New Roman"/>
      <w:kern w:val="0"/>
      <w:szCs w:val="20"/>
    </w:rPr>
  </w:style>
  <w:style w:type="character" w:customStyle="1" w:styleId="Char1fa">
    <w:name w:val="引用 Char1"/>
    <w:uiPriority w:val="99"/>
    <w:qFormat/>
    <w:rsid w:val="004E55A3"/>
    <w:rPr>
      <w:i/>
      <w:iCs/>
      <w:color w:val="404040"/>
      <w:kern w:val="2"/>
      <w:sz w:val="21"/>
      <w:szCs w:val="24"/>
    </w:rPr>
  </w:style>
  <w:style w:type="character" w:customStyle="1" w:styleId="tpccontent1">
    <w:name w:val="tpc_content1"/>
    <w:qFormat/>
    <w:rsid w:val="004E55A3"/>
    <w:rPr>
      <w:sz w:val="20"/>
      <w:szCs w:val="20"/>
    </w:rPr>
  </w:style>
  <w:style w:type="paragraph" w:customStyle="1" w:styleId="2TimesNewRoman5020">
    <w:name w:val="样式 标题 2 + Times New Roman 四号 非加粗 段前: 5 磅 段后: 0 磅 行距: 固定值 20..."/>
    <w:basedOn w:val="24"/>
    <w:qFormat/>
    <w:rsid w:val="004E55A3"/>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4E55A3"/>
    <w:pPr>
      <w:widowControl/>
      <w:topLinePunct/>
      <w:spacing w:line="360" w:lineRule="auto"/>
      <w:ind w:firstLineChars="200" w:firstLine="425"/>
    </w:pPr>
    <w:rPr>
      <w:rFonts w:eastAsia="仿宋_GB2312"/>
      <w:spacing w:val="8"/>
      <w:sz w:val="24"/>
    </w:rPr>
  </w:style>
  <w:style w:type="paragraph" w:customStyle="1" w:styleId="affffffc">
    <w:name w:val="简单回函地址"/>
    <w:basedOn w:val="af8"/>
    <w:qFormat/>
    <w:rsid w:val="004E55A3"/>
    <w:rPr>
      <w:szCs w:val="24"/>
    </w:rPr>
  </w:style>
  <w:style w:type="paragraph" w:customStyle="1" w:styleId="h1">
    <w:name w:val="h1"/>
    <w:basedOn w:val="af8"/>
    <w:qFormat/>
    <w:rsid w:val="004E55A3"/>
    <w:pPr>
      <w:widowControl/>
      <w:spacing w:before="100" w:beforeAutospacing="1" w:after="100" w:afterAutospacing="1"/>
      <w:jc w:val="left"/>
    </w:pPr>
    <w:rPr>
      <w:rFonts w:eastAsia="Arial Unicode MS"/>
      <w:b/>
      <w:bCs/>
      <w:color w:val="0066CC"/>
      <w:kern w:val="0"/>
      <w:szCs w:val="21"/>
    </w:rPr>
  </w:style>
  <w:style w:type="paragraph" w:customStyle="1" w:styleId="BT3">
    <w:name w:val="BT3"/>
    <w:basedOn w:val="af8"/>
    <w:qFormat/>
    <w:rsid w:val="004E55A3"/>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4E55A3"/>
    <w:pPr>
      <w:widowControl/>
      <w:jc w:val="left"/>
    </w:pPr>
    <w:rPr>
      <w:rFonts w:ascii="宋体" w:hAnsi="宋体" w:cs="宋体"/>
      <w:kern w:val="0"/>
      <w:sz w:val="24"/>
    </w:rPr>
  </w:style>
  <w:style w:type="paragraph" w:customStyle="1" w:styleId="flNote">
    <w:name w:val="flNote"/>
    <w:basedOn w:val="af8"/>
    <w:qFormat/>
    <w:rsid w:val="004E55A3"/>
    <w:pPr>
      <w:adjustRightInd w:val="0"/>
      <w:spacing w:before="320" w:after="160" w:line="360" w:lineRule="atLeast"/>
      <w:jc w:val="center"/>
      <w:textAlignment w:val="baseline"/>
    </w:pPr>
    <w:rPr>
      <w:rFonts w:ascii="Arial" w:eastAsia="黑体"/>
      <w:kern w:val="0"/>
      <w:sz w:val="30"/>
    </w:rPr>
  </w:style>
  <w:style w:type="paragraph" w:customStyle="1" w:styleId="0">
    <w:name w:val="0"/>
    <w:basedOn w:val="af8"/>
    <w:qFormat/>
    <w:rsid w:val="004E55A3"/>
    <w:pPr>
      <w:widowControl/>
      <w:snapToGrid w:val="0"/>
    </w:pPr>
    <w:rPr>
      <w:kern w:val="0"/>
    </w:rPr>
  </w:style>
  <w:style w:type="paragraph" w:customStyle="1" w:styleId="1ffff1">
    <w:name w:val="无间隔1"/>
    <w:uiPriority w:val="1"/>
    <w:qFormat/>
    <w:rsid w:val="004E55A3"/>
    <w:rPr>
      <w:rFonts w:ascii="Calibri" w:eastAsia="宋体" w:hAnsi="Calibri" w:cs="黑体"/>
      <w:sz w:val="22"/>
    </w:rPr>
  </w:style>
  <w:style w:type="paragraph" w:customStyle="1" w:styleId="affffffd">
    <w:name w:val="论文正文"/>
    <w:basedOn w:val="af8"/>
    <w:qFormat/>
    <w:rsid w:val="004E55A3"/>
    <w:pPr>
      <w:spacing w:line="400" w:lineRule="exact"/>
      <w:ind w:firstLineChars="200" w:firstLine="480"/>
    </w:pPr>
    <w:rPr>
      <w:rFonts w:ascii="宋体" w:hAnsi="宋体"/>
      <w:sz w:val="24"/>
      <w:szCs w:val="24"/>
    </w:rPr>
  </w:style>
  <w:style w:type="paragraph" w:customStyle="1" w:styleId="affffffe">
    <w:name w:val="李丹江标题"/>
    <w:basedOn w:val="af8"/>
    <w:qFormat/>
    <w:rsid w:val="004E55A3"/>
    <w:rPr>
      <w:rFonts w:ascii="仿宋_GB2312" w:eastAsia="仿宋_GB2312"/>
      <w:b/>
      <w:spacing w:val="-20"/>
      <w:sz w:val="28"/>
    </w:rPr>
  </w:style>
  <w:style w:type="paragraph" w:customStyle="1" w:styleId="11f">
    <w:name w:val="索引 11"/>
    <w:basedOn w:val="af8"/>
    <w:next w:val="af8"/>
    <w:qFormat/>
    <w:rsid w:val="004E55A3"/>
  </w:style>
  <w:style w:type="paragraph" w:customStyle="1" w:styleId="ListParagraphc1e7b9b5-8707-455c-9e46-74c71a134a74">
    <w:name w:val="List Paragraph_c1e7b9b5-8707-455c-9e46-74c71a134a74"/>
    <w:basedOn w:val="af8"/>
    <w:uiPriority w:val="34"/>
    <w:qFormat/>
    <w:rsid w:val="004E55A3"/>
    <w:pPr>
      <w:ind w:firstLineChars="200" w:firstLine="420"/>
    </w:pPr>
    <w:rPr>
      <w:szCs w:val="24"/>
    </w:rPr>
  </w:style>
  <w:style w:type="paragraph" w:customStyle="1" w:styleId="370">
    <w:name w:val="样式37"/>
    <w:basedOn w:val="af8"/>
    <w:qFormat/>
    <w:rsid w:val="004E55A3"/>
    <w:pPr>
      <w:widowControl/>
      <w:spacing w:line="360" w:lineRule="auto"/>
    </w:pPr>
    <w:rPr>
      <w:rFonts w:ascii="宋体" w:hAnsi="宋体"/>
      <w:spacing w:val="-2"/>
      <w:kern w:val="0"/>
      <w:szCs w:val="21"/>
    </w:rPr>
  </w:style>
  <w:style w:type="paragraph" w:customStyle="1" w:styleId="afffffff">
    <w:name w:val="作者"/>
    <w:basedOn w:val="af8"/>
    <w:qFormat/>
    <w:rsid w:val="004E55A3"/>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1ffff2">
    <w:name w:val="正文序号 1"/>
    <w:basedOn w:val="af8"/>
    <w:uiPriority w:val="99"/>
    <w:qFormat/>
    <w:rsid w:val="004E55A3"/>
    <w:pPr>
      <w:tabs>
        <w:tab w:val="left" w:pos="839"/>
        <w:tab w:val="left" w:pos="900"/>
      </w:tabs>
      <w:spacing w:before="60"/>
      <w:ind w:left="900" w:hanging="900"/>
    </w:pPr>
  </w:style>
  <w:style w:type="paragraph" w:customStyle="1" w:styleId="378020">
    <w:name w:val="样式 标题 3 + (中文) 黑体 小四 非加粗 段前: 7.8 磅 段后: 0 磅 行距: 固定值 20 磅"/>
    <w:basedOn w:val="33"/>
    <w:qFormat/>
    <w:rsid w:val="004E55A3"/>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4E55A3"/>
    <w:pPr>
      <w:spacing w:before="100" w:beforeAutospacing="1" w:after="100" w:afterAutospacing="1"/>
    </w:pPr>
    <w:rPr>
      <w:rFonts w:ascii="宋体" w:hAnsi="宋体" w:cs="宋体"/>
      <w:sz w:val="24"/>
      <w:szCs w:val="24"/>
    </w:rPr>
  </w:style>
  <w:style w:type="paragraph" w:customStyle="1" w:styleId="head">
    <w:name w:val="head"/>
    <w:basedOn w:val="af8"/>
    <w:qFormat/>
    <w:rsid w:val="004E55A3"/>
    <w:pPr>
      <w:widowControl/>
      <w:spacing w:before="100" w:beforeAutospacing="1" w:after="100" w:afterAutospacing="1"/>
      <w:jc w:val="center"/>
    </w:pPr>
    <w:rPr>
      <w:rFonts w:ascii="黑体" w:eastAsia="黑体"/>
      <w:b/>
      <w:bCs/>
      <w:kern w:val="0"/>
      <w:sz w:val="28"/>
      <w:szCs w:val="28"/>
    </w:rPr>
  </w:style>
  <w:style w:type="paragraph" w:customStyle="1" w:styleId="p17">
    <w:name w:val="p17"/>
    <w:basedOn w:val="af8"/>
    <w:qFormat/>
    <w:rsid w:val="004E55A3"/>
    <w:pPr>
      <w:widowControl/>
      <w:ind w:right="-85"/>
      <w:jc w:val="left"/>
    </w:pPr>
    <w:rPr>
      <w:rFonts w:ascii="Arial" w:hAnsi="Arial" w:cs="Arial"/>
      <w:b/>
      <w:bCs/>
      <w:color w:val="000000"/>
      <w:kern w:val="0"/>
      <w:sz w:val="20"/>
    </w:rPr>
  </w:style>
  <w:style w:type="paragraph" w:customStyle="1" w:styleId="Tabellentext">
    <w:name w:val="Tabellentext"/>
    <w:basedOn w:val="af8"/>
    <w:qFormat/>
    <w:rsid w:val="004E55A3"/>
    <w:pPr>
      <w:widowControl/>
    </w:pPr>
    <w:rPr>
      <w:rFonts w:ascii="Arial" w:eastAsia="Times New Roman" w:hAnsi="Arial"/>
      <w:kern w:val="0"/>
      <w:sz w:val="20"/>
      <w:lang w:eastAsia="en-US"/>
    </w:rPr>
  </w:style>
  <w:style w:type="paragraph" w:customStyle="1" w:styleId="1ffff3">
    <w:name w:val="正文文本1"/>
    <w:basedOn w:val="af8"/>
    <w:uiPriority w:val="99"/>
    <w:qFormat/>
    <w:rsid w:val="004E55A3"/>
    <w:pPr>
      <w:widowControl/>
      <w:ind w:left="835"/>
      <w:jc w:val="left"/>
    </w:pPr>
    <w:rPr>
      <w:rFonts w:ascii="Arial" w:eastAsia="Times New Roman" w:hAnsi="Arial" w:cs="Arial"/>
      <w:spacing w:val="-5"/>
      <w:kern w:val="0"/>
      <w:sz w:val="20"/>
    </w:rPr>
  </w:style>
  <w:style w:type="paragraph" w:customStyle="1" w:styleId="afffffff0">
    <w:name w:val="正文编码"/>
    <w:basedOn w:val="affd"/>
    <w:qFormat/>
    <w:rsid w:val="004E55A3"/>
    <w:pPr>
      <w:tabs>
        <w:tab w:val="left" w:pos="567"/>
      </w:tabs>
      <w:spacing w:after="0" w:line="360" w:lineRule="auto"/>
      <w:ind w:leftChars="200" w:left="420" w:firstLineChars="0" w:firstLine="0"/>
    </w:pPr>
    <w:rPr>
      <w:rFonts w:ascii="Verdana" w:eastAsia="楷体_GB2312" w:hAnsi="Verdana"/>
      <w:color w:val="000000"/>
      <w:spacing w:val="4"/>
      <w:szCs w:val="21"/>
    </w:rPr>
  </w:style>
  <w:style w:type="paragraph" w:customStyle="1" w:styleId="Style44">
    <w:name w:val="_Style 44"/>
    <w:basedOn w:val="af8"/>
    <w:next w:val="afff6"/>
    <w:uiPriority w:val="34"/>
    <w:qFormat/>
    <w:rsid w:val="004E55A3"/>
    <w:pPr>
      <w:ind w:firstLineChars="200" w:firstLine="420"/>
    </w:pPr>
  </w:style>
  <w:style w:type="paragraph" w:customStyle="1" w:styleId="pa-8">
    <w:name w:val="pa-8"/>
    <w:basedOn w:val="af8"/>
    <w:qFormat/>
    <w:rsid w:val="004E55A3"/>
    <w:pPr>
      <w:widowControl/>
      <w:spacing w:before="150" w:after="150"/>
      <w:jc w:val="left"/>
    </w:pPr>
    <w:rPr>
      <w:rFonts w:ascii="宋体" w:hAnsi="宋体" w:cs="宋体"/>
      <w:kern w:val="0"/>
      <w:sz w:val="24"/>
      <w:szCs w:val="24"/>
    </w:rPr>
  </w:style>
  <w:style w:type="paragraph" w:customStyle="1" w:styleId="pa-3">
    <w:name w:val="pa-3"/>
    <w:basedOn w:val="af8"/>
    <w:qFormat/>
    <w:rsid w:val="004E55A3"/>
    <w:pPr>
      <w:spacing w:before="100" w:beforeAutospacing="1" w:after="100" w:afterAutospacing="1"/>
    </w:pPr>
    <w:rPr>
      <w:rFonts w:ascii="宋体" w:hAnsi="宋体" w:cs="宋体"/>
      <w:sz w:val="24"/>
      <w:szCs w:val="24"/>
    </w:rPr>
  </w:style>
  <w:style w:type="paragraph" w:customStyle="1" w:styleId="afffffff1">
    <w:name w:val="空半行"/>
    <w:basedOn w:val="af8"/>
    <w:qFormat/>
    <w:rsid w:val="004E55A3"/>
    <w:pPr>
      <w:adjustRightInd w:val="0"/>
      <w:spacing w:line="120" w:lineRule="exact"/>
      <w:textAlignment w:val="baseline"/>
    </w:pPr>
    <w:rPr>
      <w:rFonts w:eastAsia="仿宋_GB2312"/>
      <w:color w:val="FFFFFF"/>
      <w:kern w:val="0"/>
      <w:sz w:val="30"/>
    </w:rPr>
  </w:style>
  <w:style w:type="paragraph" w:customStyle="1" w:styleId="ParaCharCharCharCharCharCharChar">
    <w:name w:val="默认段落字体 Para Char Char Char Char Char Char Char"/>
    <w:basedOn w:val="af8"/>
    <w:qFormat/>
    <w:rsid w:val="004E55A3"/>
    <w:pPr>
      <w:adjustRightInd w:val="0"/>
      <w:spacing w:line="360" w:lineRule="auto"/>
      <w:ind w:left="200" w:hangingChars="200" w:hanging="200"/>
    </w:pPr>
  </w:style>
  <w:style w:type="paragraph" w:customStyle="1" w:styleId="Title3">
    <w:name w:val="Title 3"/>
    <w:basedOn w:val="af8"/>
    <w:uiPriority w:val="99"/>
    <w:qFormat/>
    <w:rsid w:val="004E55A3"/>
    <w:pPr>
      <w:widowControl/>
      <w:tabs>
        <w:tab w:val="left" w:pos="180"/>
      </w:tabs>
      <w:spacing w:line="280" w:lineRule="exact"/>
      <w:ind w:left="142" w:right="-692" w:hanging="142"/>
    </w:pPr>
    <w:rPr>
      <w:rFonts w:ascii="PMingLiU" w:eastAsia="PMingLiU" w:hAnsi="PMingLiU" w:cs="PMingLiU"/>
      <w:kern w:val="0"/>
      <w:sz w:val="20"/>
      <w:lang w:val="en-GB" w:eastAsia="zh-TW"/>
    </w:rPr>
  </w:style>
  <w:style w:type="paragraph" w:customStyle="1" w:styleId="pa-2">
    <w:name w:val="pa-2"/>
    <w:basedOn w:val="af8"/>
    <w:qFormat/>
    <w:rsid w:val="004E55A3"/>
    <w:pPr>
      <w:spacing w:before="100" w:beforeAutospacing="1" w:after="100" w:afterAutospacing="1"/>
    </w:pPr>
    <w:rPr>
      <w:rFonts w:ascii="宋体" w:hAnsi="宋体" w:cs="宋体"/>
      <w:sz w:val="24"/>
      <w:szCs w:val="24"/>
    </w:rPr>
  </w:style>
  <w:style w:type="paragraph" w:customStyle="1" w:styleId="p0">
    <w:name w:val="p0"/>
    <w:basedOn w:val="af8"/>
    <w:qFormat/>
    <w:rsid w:val="004E55A3"/>
    <w:pPr>
      <w:widowControl/>
    </w:pPr>
    <w:rPr>
      <w:kern w:val="0"/>
      <w:szCs w:val="21"/>
    </w:rPr>
  </w:style>
  <w:style w:type="character" w:customStyle="1" w:styleId="afffffff2">
    <w:name w:val="无"/>
    <w:qFormat/>
    <w:rsid w:val="004E55A3"/>
  </w:style>
  <w:style w:type="character" w:customStyle="1" w:styleId="Hyperlink0">
    <w:name w:val="Hyperlink.0"/>
    <w:basedOn w:val="afffffff2"/>
    <w:qFormat/>
    <w:rsid w:val="004E55A3"/>
    <w:rPr>
      <w:rFonts w:ascii="仿宋" w:eastAsia="仿宋" w:hAnsi="仿宋" w:cs="仿宋"/>
      <w:sz w:val="24"/>
      <w:szCs w:val="24"/>
      <w:lang w:val="zh-TW" w:eastAsia="zh-TW"/>
    </w:rPr>
  </w:style>
  <w:style w:type="character" w:customStyle="1" w:styleId="1ffff4">
    <w:name w:val="未处理的提及1"/>
    <w:basedOn w:val="afa"/>
    <w:uiPriority w:val="99"/>
    <w:unhideWhenUsed/>
    <w:qFormat/>
    <w:rsid w:val="004E55A3"/>
    <w:rPr>
      <w:color w:val="605E5C"/>
      <w:shd w:val="clear" w:color="auto" w:fill="E1DFDD"/>
    </w:rPr>
  </w:style>
  <w:style w:type="paragraph" w:customStyle="1" w:styleId="-110">
    <w:name w:val="彩色列表 - 强调文字颜色 11"/>
    <w:basedOn w:val="af8"/>
    <w:link w:val="-1Char"/>
    <w:uiPriority w:val="34"/>
    <w:qFormat/>
    <w:rsid w:val="004E55A3"/>
    <w:pPr>
      <w:ind w:firstLineChars="200" w:firstLine="420"/>
    </w:pPr>
    <w:rPr>
      <w:rFonts w:ascii="Calibri" w:hAnsi="Calibri" w:cs="Calibri"/>
      <w:szCs w:val="21"/>
    </w:rPr>
  </w:style>
  <w:style w:type="paragraph" w:customStyle="1" w:styleId="55">
    <w:name w:val="修订5"/>
    <w:hidden/>
    <w:uiPriority w:val="99"/>
    <w:semiHidden/>
    <w:qFormat/>
    <w:rsid w:val="004E55A3"/>
    <w:rPr>
      <w:rFonts w:ascii="Times New Roman" w:eastAsia="宋体" w:hAnsi="Times New Roman" w:cs="Times New Roman"/>
      <w:szCs w:val="24"/>
    </w:rPr>
  </w:style>
  <w:style w:type="paragraph" w:customStyle="1" w:styleId="msonormal0">
    <w:name w:val="msonormal"/>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f8"/>
    <w:qFormat/>
    <w:rsid w:val="004E55A3"/>
    <w:pPr>
      <w:widowControl/>
      <w:spacing w:before="100" w:beforeAutospacing="1" w:after="100" w:afterAutospacing="1"/>
      <w:jc w:val="center"/>
    </w:pPr>
    <w:rPr>
      <w:rFonts w:ascii="宋体" w:hAnsi="宋体" w:cs="宋体"/>
      <w:kern w:val="0"/>
      <w:sz w:val="24"/>
      <w:szCs w:val="24"/>
    </w:rPr>
  </w:style>
  <w:style w:type="paragraph" w:customStyle="1" w:styleId="xl64">
    <w:name w:val="xl64"/>
    <w:basedOn w:val="af8"/>
    <w:qFormat/>
    <w:rsid w:val="004E55A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szCs w:val="24"/>
    </w:rPr>
  </w:style>
  <w:style w:type="paragraph" w:customStyle="1" w:styleId="xl65">
    <w:name w:val="xl65"/>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6">
    <w:name w:val="xl66"/>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8">
    <w:name w:val="xl68"/>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f8"/>
    <w:qFormat/>
    <w:rsid w:val="004E55A3"/>
    <w:pPr>
      <w:widowControl/>
      <w:spacing w:before="100" w:beforeAutospacing="1" w:after="100" w:afterAutospacing="1"/>
      <w:jc w:val="center"/>
    </w:pPr>
    <w:rPr>
      <w:rFonts w:ascii="宋体" w:hAnsi="宋体" w:cs="宋体"/>
      <w:kern w:val="0"/>
      <w:sz w:val="24"/>
      <w:szCs w:val="24"/>
    </w:rPr>
  </w:style>
  <w:style w:type="character" w:customStyle="1" w:styleId="aChar">
    <w:name w:val="a正文小四 Char"/>
    <w:link w:val="afffffff3"/>
    <w:qFormat/>
    <w:rsid w:val="004E55A3"/>
    <w:rPr>
      <w:rFonts w:ascii="宋体" w:hAnsi="宋体"/>
      <w:color w:val="000000"/>
      <w:sz w:val="24"/>
      <w:szCs w:val="24"/>
    </w:rPr>
  </w:style>
  <w:style w:type="paragraph" w:customStyle="1" w:styleId="afffffff3">
    <w:name w:val="a正文小四"/>
    <w:basedOn w:val="af8"/>
    <w:link w:val="aChar"/>
    <w:qFormat/>
    <w:rsid w:val="004E55A3"/>
    <w:pPr>
      <w:widowControl/>
      <w:spacing w:line="360" w:lineRule="auto"/>
      <w:ind w:firstLineChars="200" w:firstLine="480"/>
    </w:pPr>
    <w:rPr>
      <w:rFonts w:ascii="宋体" w:eastAsiaTheme="minorEastAsia" w:hAnsi="宋体" w:cstheme="minorBidi"/>
      <w:color w:val="000000"/>
      <w:sz w:val="24"/>
      <w:szCs w:val="24"/>
    </w:rPr>
  </w:style>
  <w:style w:type="character" w:customStyle="1" w:styleId="1Char4">
    <w:name w:val="1级标题 Char"/>
    <w:link w:val="1ffff5"/>
    <w:qFormat/>
    <w:rsid w:val="004E55A3"/>
    <w:rPr>
      <w:rFonts w:ascii="黑体" w:eastAsia="黑体" w:hAnsi="黑体"/>
      <w:sz w:val="36"/>
      <w:szCs w:val="36"/>
      <w:lang w:eastAsia="en-US" w:bidi="en-US"/>
    </w:rPr>
  </w:style>
  <w:style w:type="paragraph" w:customStyle="1" w:styleId="1ffff5">
    <w:name w:val="1级标题"/>
    <w:basedOn w:val="48"/>
    <w:link w:val="1Char4"/>
    <w:qFormat/>
    <w:rsid w:val="004E55A3"/>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8">
    <w:name w:val="列出段落4"/>
    <w:basedOn w:val="af8"/>
    <w:uiPriority w:val="34"/>
    <w:qFormat/>
    <w:rsid w:val="004E55A3"/>
    <w:pPr>
      <w:spacing w:line="360" w:lineRule="auto"/>
      <w:ind w:firstLineChars="200" w:firstLine="420"/>
    </w:pPr>
    <w:rPr>
      <w:rFonts w:ascii="Calibri" w:hAnsi="Calibri"/>
      <w:kern w:val="0"/>
      <w:sz w:val="20"/>
      <w:szCs w:val="21"/>
    </w:rPr>
  </w:style>
  <w:style w:type="character" w:customStyle="1" w:styleId="4-2Char">
    <w:name w:val="标题4-2 Char"/>
    <w:link w:val="4-2"/>
    <w:uiPriority w:val="99"/>
    <w:semiHidden/>
    <w:qFormat/>
    <w:locked/>
    <w:rsid w:val="004E55A3"/>
    <w:rPr>
      <w:rFonts w:ascii="微软雅黑" w:eastAsia="微软雅黑" w:hAnsi="微软雅黑" w:cs="微软雅黑"/>
      <w:b/>
      <w:bCs/>
      <w:sz w:val="30"/>
      <w:szCs w:val="32"/>
    </w:rPr>
  </w:style>
  <w:style w:type="paragraph" w:customStyle="1" w:styleId="4-2">
    <w:name w:val="标题4-2"/>
    <w:basedOn w:val="40"/>
    <w:link w:val="4-2Char"/>
    <w:uiPriority w:val="99"/>
    <w:semiHidden/>
    <w:qFormat/>
    <w:locked/>
    <w:rsid w:val="004E55A3"/>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4E55A3"/>
    <w:rPr>
      <w:rFonts w:ascii="宋体" w:hAnsi="宋体"/>
      <w:b/>
      <w:sz w:val="28"/>
      <w:szCs w:val="24"/>
    </w:rPr>
  </w:style>
  <w:style w:type="paragraph" w:customStyle="1" w:styleId="5-3">
    <w:name w:val="标题5-3"/>
    <w:basedOn w:val="5-2"/>
    <w:link w:val="5-3Char"/>
    <w:uiPriority w:val="99"/>
    <w:qFormat/>
    <w:locked/>
    <w:rsid w:val="004E55A3"/>
    <w:pPr>
      <w:numPr>
        <w:ilvl w:val="3"/>
        <w:numId w:val="14"/>
      </w:numPr>
      <w:tabs>
        <w:tab w:val="clear" w:pos="2520"/>
        <w:tab w:val="left" w:pos="2513"/>
      </w:tabs>
      <w:ind w:left="420"/>
    </w:pPr>
    <w:rPr>
      <w:rFonts w:eastAsiaTheme="minorEastAsia" w:cstheme="minorBidi"/>
    </w:rPr>
  </w:style>
  <w:style w:type="paragraph" w:customStyle="1" w:styleId="5-2">
    <w:name w:val="标题5-2"/>
    <w:basedOn w:val="afffffff4"/>
    <w:link w:val="5-2Char"/>
    <w:qFormat/>
    <w:locked/>
    <w:rsid w:val="004E55A3"/>
    <w:pPr>
      <w:numPr>
        <w:ilvl w:val="4"/>
        <w:numId w:val="15"/>
      </w:numPr>
      <w:ind w:left="420" w:firstLineChars="0" w:firstLine="0"/>
      <w:jc w:val="left"/>
      <w:outlineLvl w:val="4"/>
    </w:pPr>
    <w:rPr>
      <w:b/>
      <w:kern w:val="2"/>
      <w:sz w:val="28"/>
    </w:rPr>
  </w:style>
  <w:style w:type="paragraph" w:customStyle="1" w:styleId="afffffff4">
    <w:name w:val="*正文"/>
    <w:basedOn w:val="af8"/>
    <w:link w:val="Charff3"/>
    <w:qFormat/>
    <w:locked/>
    <w:rsid w:val="004E55A3"/>
    <w:pPr>
      <w:spacing w:line="360" w:lineRule="auto"/>
      <w:ind w:firstLineChars="200" w:firstLine="200"/>
    </w:pPr>
    <w:rPr>
      <w:rFonts w:ascii="宋体" w:hAnsi="宋体"/>
      <w:kern w:val="0"/>
      <w:sz w:val="20"/>
      <w:szCs w:val="24"/>
    </w:rPr>
  </w:style>
  <w:style w:type="character" w:customStyle="1" w:styleId="5-14Char">
    <w:name w:val="标题5-14 Char"/>
    <w:link w:val="5-14"/>
    <w:uiPriority w:val="99"/>
    <w:qFormat/>
    <w:locked/>
    <w:rsid w:val="004E55A3"/>
    <w:rPr>
      <w:b/>
      <w:bCs/>
      <w:sz w:val="28"/>
      <w:szCs w:val="32"/>
    </w:rPr>
  </w:style>
  <w:style w:type="paragraph" w:customStyle="1" w:styleId="5-14">
    <w:name w:val="标题5-14"/>
    <w:basedOn w:val="5-13"/>
    <w:link w:val="5-14Char"/>
    <w:uiPriority w:val="99"/>
    <w:qFormat/>
    <w:locked/>
    <w:rsid w:val="004E55A3"/>
    <w:pPr>
      <w:numPr>
        <w:numId w:val="16"/>
      </w:numPr>
      <w:ind w:left="360" w:hanging="360"/>
    </w:pPr>
    <w:rPr>
      <w:rFonts w:asciiTheme="minorHAnsi" w:hAnsiTheme="minorHAnsi"/>
    </w:rPr>
  </w:style>
  <w:style w:type="paragraph" w:customStyle="1" w:styleId="5-13">
    <w:name w:val="标题5-13"/>
    <w:basedOn w:val="5-12"/>
    <w:link w:val="5-13Char"/>
    <w:uiPriority w:val="99"/>
    <w:qFormat/>
    <w:locked/>
    <w:rsid w:val="004E55A3"/>
    <w:pPr>
      <w:numPr>
        <w:ilvl w:val="4"/>
        <w:numId w:val="17"/>
      </w:numPr>
      <w:tabs>
        <w:tab w:val="left" w:pos="900"/>
        <w:tab w:val="left" w:pos="5901"/>
      </w:tabs>
      <w:ind w:left="360" w:hanging="360"/>
    </w:pPr>
  </w:style>
  <w:style w:type="paragraph" w:customStyle="1" w:styleId="5-12">
    <w:name w:val="标题5-12"/>
    <w:basedOn w:val="5-4"/>
    <w:link w:val="5-12Char"/>
    <w:uiPriority w:val="99"/>
    <w:qFormat/>
    <w:locked/>
    <w:rsid w:val="004E55A3"/>
    <w:pPr>
      <w:ind w:left="360"/>
    </w:pPr>
  </w:style>
  <w:style w:type="paragraph" w:customStyle="1" w:styleId="5-4">
    <w:name w:val="标题5-4"/>
    <w:basedOn w:val="5-1"/>
    <w:link w:val="5-4Char"/>
    <w:uiPriority w:val="99"/>
    <w:qFormat/>
    <w:locked/>
    <w:rsid w:val="004E55A3"/>
    <w:pPr>
      <w:numPr>
        <w:ilvl w:val="0"/>
        <w:numId w:val="0"/>
      </w:numPr>
      <w:tabs>
        <w:tab w:val="left" w:pos="360"/>
        <w:tab w:val="left" w:pos="2100"/>
      </w:tabs>
      <w:ind w:left="2100" w:hanging="360"/>
    </w:pPr>
  </w:style>
  <w:style w:type="paragraph" w:customStyle="1" w:styleId="5-1">
    <w:name w:val="标题5-1"/>
    <w:basedOn w:val="54"/>
    <w:link w:val="5-1Char"/>
    <w:qFormat/>
    <w:locked/>
    <w:rsid w:val="004E55A3"/>
    <w:pPr>
      <w:numPr>
        <w:ilvl w:val="4"/>
        <w:numId w:val="18"/>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ff6">
    <w:name w:val="副标题 字符1"/>
    <w:uiPriority w:val="11"/>
    <w:qFormat/>
    <w:rsid w:val="004E55A3"/>
    <w:rPr>
      <w:b/>
      <w:bCs/>
      <w:kern w:val="28"/>
      <w:sz w:val="32"/>
      <w:szCs w:val="32"/>
    </w:rPr>
  </w:style>
  <w:style w:type="character" w:customStyle="1" w:styleId="Charff4">
    <w:name w:val="三级标题 Char"/>
    <w:qFormat/>
    <w:rsid w:val="004E55A3"/>
    <w:rPr>
      <w:rFonts w:ascii="黑体" w:eastAsia="黑体" w:hAnsi="黑体"/>
      <w:sz w:val="28"/>
      <w:szCs w:val="28"/>
      <w:lang w:bidi="en-US"/>
    </w:rPr>
  </w:style>
  <w:style w:type="character" w:customStyle="1" w:styleId="Charff5">
    <w:name w:val="突出编号项 Char"/>
    <w:link w:val="af"/>
    <w:qFormat/>
    <w:rsid w:val="004E55A3"/>
    <w:rPr>
      <w:rFonts w:ascii="宋体" w:hAnsi="宋体"/>
      <w:b/>
      <w:sz w:val="24"/>
      <w:szCs w:val="24"/>
      <w:lang w:eastAsia="en-US" w:bidi="en-US"/>
    </w:rPr>
  </w:style>
  <w:style w:type="paragraph" w:customStyle="1" w:styleId="af">
    <w:name w:val="突出编号项"/>
    <w:basedOn w:val="afffffff5"/>
    <w:link w:val="Charff5"/>
    <w:qFormat/>
    <w:rsid w:val="004E55A3"/>
    <w:pPr>
      <w:numPr>
        <w:numId w:val="19"/>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f5">
    <w:name w:val="内容文本"/>
    <w:basedOn w:val="48"/>
    <w:link w:val="Charff6"/>
    <w:qFormat/>
    <w:rsid w:val="004E55A3"/>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4E55A3"/>
    <w:rPr>
      <w:rFonts w:ascii="Calibri" w:eastAsia="仿宋_GB2312" w:hAnsi="Calibri"/>
      <w:sz w:val="24"/>
    </w:rPr>
  </w:style>
  <w:style w:type="paragraph" w:customStyle="1" w:styleId="GW-">
    <w:name w:val="GW-正文"/>
    <w:link w:val="GW-Char"/>
    <w:qFormat/>
    <w:rsid w:val="004E55A3"/>
    <w:pPr>
      <w:spacing w:line="300" w:lineRule="auto"/>
      <w:ind w:firstLineChars="200" w:firstLine="200"/>
    </w:pPr>
    <w:rPr>
      <w:rFonts w:ascii="Calibri" w:eastAsia="仿宋_GB2312" w:hAnsi="Calibri"/>
      <w:sz w:val="24"/>
    </w:rPr>
  </w:style>
  <w:style w:type="character" w:customStyle="1" w:styleId="CharChar5">
    <w:name w:val="可研正文 Char Char"/>
    <w:link w:val="afffffff6"/>
    <w:uiPriority w:val="99"/>
    <w:qFormat/>
    <w:locked/>
    <w:rsid w:val="004E55A3"/>
    <w:rPr>
      <w:rFonts w:ascii="仿宋_GB2312" w:eastAsia="仿宋_GB2312" w:hAnsi="宋体"/>
      <w:bCs/>
      <w:sz w:val="28"/>
      <w:szCs w:val="28"/>
    </w:rPr>
  </w:style>
  <w:style w:type="paragraph" w:customStyle="1" w:styleId="afffffff6">
    <w:name w:val="可研正文"/>
    <w:basedOn w:val="af8"/>
    <w:link w:val="CharChar5"/>
    <w:uiPriority w:val="99"/>
    <w:qFormat/>
    <w:rsid w:val="004E55A3"/>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4E55A3"/>
    <w:rPr>
      <w:rFonts w:ascii="Arial" w:hAnsi="Arial" w:cs="宋体"/>
      <w:sz w:val="24"/>
    </w:rPr>
  </w:style>
  <w:style w:type="paragraph" w:customStyle="1" w:styleId="00">
    <w:name w:val="样式 首行缩进:  0 字符"/>
    <w:basedOn w:val="af8"/>
    <w:link w:val="0Char"/>
    <w:qFormat/>
    <w:locked/>
    <w:rsid w:val="004E55A3"/>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4E55A3"/>
    <w:rPr>
      <w:b/>
      <w:bCs/>
      <w:sz w:val="28"/>
      <w:szCs w:val="32"/>
    </w:rPr>
  </w:style>
  <w:style w:type="paragraph" w:customStyle="1" w:styleId="5-31">
    <w:name w:val="标题5-31"/>
    <w:basedOn w:val="5-12"/>
    <w:link w:val="5-31Char"/>
    <w:uiPriority w:val="99"/>
    <w:qFormat/>
    <w:locked/>
    <w:rsid w:val="004E55A3"/>
    <w:pPr>
      <w:ind w:left="2100" w:hanging="420"/>
    </w:pPr>
    <w:rPr>
      <w:rFonts w:asciiTheme="minorHAnsi" w:hAnsiTheme="minorHAnsi"/>
    </w:rPr>
  </w:style>
  <w:style w:type="character" w:customStyle="1" w:styleId="Charff7">
    <w:name w:val="一 Char"/>
    <w:link w:val="afffffff7"/>
    <w:qFormat/>
    <w:rsid w:val="004E55A3"/>
    <w:rPr>
      <w:rFonts w:ascii="黑体" w:eastAsia="黑体" w:hAnsi="黑体"/>
      <w:sz w:val="36"/>
      <w:szCs w:val="36"/>
    </w:rPr>
  </w:style>
  <w:style w:type="paragraph" w:customStyle="1" w:styleId="afffffff7">
    <w:name w:val="一"/>
    <w:basedOn w:val="afffffff8"/>
    <w:link w:val="Charff7"/>
    <w:qFormat/>
    <w:rsid w:val="004E55A3"/>
    <w:pPr>
      <w:ind w:left="0" w:firstLine="0"/>
    </w:pPr>
    <w:rPr>
      <w:rFonts w:cstheme="minorBidi"/>
    </w:rPr>
  </w:style>
  <w:style w:type="paragraph" w:customStyle="1" w:styleId="afffffff8">
    <w:name w:val="一级标题"/>
    <w:basedOn w:val="48"/>
    <w:qFormat/>
    <w:rsid w:val="004E55A3"/>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link w:val="TableText"/>
    <w:qFormat/>
    <w:locked/>
    <w:rsid w:val="004E55A3"/>
    <w:rPr>
      <w:rFonts w:ascii="宋体" w:eastAsia="宋体" w:hAnsi="宋体" w:cs="宋体"/>
      <w:snapToGrid w:val="0"/>
      <w:color w:val="000000"/>
      <w:kern w:val="0"/>
      <w:sz w:val="23"/>
      <w:szCs w:val="23"/>
      <w:lang w:eastAsia="en-US"/>
    </w:rPr>
  </w:style>
  <w:style w:type="character" w:customStyle="1" w:styleId="TableHeadingChar">
    <w:name w:val="Table Heading Char"/>
    <w:link w:val="TableHeading"/>
    <w:qFormat/>
    <w:locked/>
    <w:rsid w:val="004E55A3"/>
    <w:rPr>
      <w:rFonts w:ascii="Arial" w:eastAsia="黑体" w:hAnsi="Arial"/>
      <w:sz w:val="18"/>
      <w:szCs w:val="18"/>
    </w:rPr>
  </w:style>
  <w:style w:type="paragraph" w:customStyle="1" w:styleId="TableHeading">
    <w:name w:val="Table Heading"/>
    <w:link w:val="TableHeadingChar"/>
    <w:qFormat/>
    <w:locked/>
    <w:rsid w:val="004E55A3"/>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4E55A3"/>
    <w:rPr>
      <w:szCs w:val="24"/>
    </w:rPr>
  </w:style>
  <w:style w:type="paragraph" w:customStyle="1" w:styleId="200">
    <w:name w:val="样式20"/>
    <w:basedOn w:val="af8"/>
    <w:link w:val="20Char"/>
    <w:qFormat/>
    <w:rsid w:val="004E55A3"/>
    <w:pPr>
      <w:widowControl/>
      <w:spacing w:line="360" w:lineRule="auto"/>
      <w:jc w:val="center"/>
    </w:pPr>
    <w:rPr>
      <w:rFonts w:asciiTheme="minorHAnsi" w:eastAsiaTheme="minorEastAsia" w:hAnsiTheme="minorHAnsi" w:cstheme="minorBidi"/>
      <w:szCs w:val="24"/>
    </w:rPr>
  </w:style>
  <w:style w:type="character" w:customStyle="1" w:styleId="4Char3">
    <w:name w:val="4号正文 Char"/>
    <w:link w:val="49"/>
    <w:qFormat/>
    <w:locked/>
    <w:rsid w:val="004E55A3"/>
    <w:rPr>
      <w:rFonts w:ascii="Arial" w:hAnsi="Arial"/>
      <w:spacing w:val="6"/>
      <w:sz w:val="24"/>
      <w:szCs w:val="28"/>
    </w:rPr>
  </w:style>
  <w:style w:type="paragraph" w:customStyle="1" w:styleId="49">
    <w:name w:val="4号正文"/>
    <w:basedOn w:val="af9"/>
    <w:link w:val="4Char3"/>
    <w:qFormat/>
    <w:locked/>
    <w:rsid w:val="004E55A3"/>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9"/>
    <w:semiHidden/>
    <w:qFormat/>
    <w:locked/>
    <w:rsid w:val="004E55A3"/>
    <w:rPr>
      <w:rFonts w:ascii="宋体" w:hAnsi="宋体"/>
      <w:sz w:val="24"/>
      <w:szCs w:val="24"/>
    </w:rPr>
  </w:style>
  <w:style w:type="paragraph" w:customStyle="1" w:styleId="afffffff9">
    <w:name w:val="_正文段落"/>
    <w:basedOn w:val="af8"/>
    <w:link w:val="Charff8"/>
    <w:semiHidden/>
    <w:qFormat/>
    <w:locked/>
    <w:rsid w:val="004E55A3"/>
    <w:pPr>
      <w:spacing w:line="360" w:lineRule="auto"/>
      <w:ind w:firstLineChars="200" w:firstLine="480"/>
    </w:pPr>
    <w:rPr>
      <w:rFonts w:ascii="宋体" w:eastAsiaTheme="minorEastAsia" w:hAnsi="宋体" w:cstheme="minorBidi"/>
      <w:sz w:val="24"/>
      <w:szCs w:val="24"/>
    </w:rPr>
  </w:style>
  <w:style w:type="character" w:customStyle="1" w:styleId="5-32Char">
    <w:name w:val="标题5-32 Char"/>
    <w:link w:val="5-32"/>
    <w:uiPriority w:val="99"/>
    <w:qFormat/>
    <w:locked/>
    <w:rsid w:val="004E55A3"/>
    <w:rPr>
      <w:b/>
      <w:bCs/>
      <w:sz w:val="28"/>
      <w:szCs w:val="32"/>
    </w:rPr>
  </w:style>
  <w:style w:type="paragraph" w:customStyle="1" w:styleId="5-32">
    <w:name w:val="标题5-32"/>
    <w:basedOn w:val="5-31"/>
    <w:link w:val="5-32Char"/>
    <w:uiPriority w:val="99"/>
    <w:qFormat/>
    <w:locked/>
    <w:rsid w:val="004E55A3"/>
    <w:pPr>
      <w:numPr>
        <w:ilvl w:val="2"/>
      </w:numPr>
      <w:ind w:left="2100" w:hanging="420"/>
    </w:pPr>
  </w:style>
  <w:style w:type="character" w:customStyle="1" w:styleId="Char1fb">
    <w:name w:val="正文（缩进） Char1"/>
    <w:qFormat/>
    <w:locked/>
    <w:rsid w:val="004E55A3"/>
    <w:rPr>
      <w:rFonts w:ascii="Times New Roman" w:hAnsi="Times New Roman" w:cs="Times New Roman" w:hint="default"/>
      <w:sz w:val="24"/>
      <w:szCs w:val="24"/>
    </w:rPr>
  </w:style>
  <w:style w:type="character" w:customStyle="1" w:styleId="5-6Char">
    <w:name w:val="标题5-6 Char"/>
    <w:link w:val="5-6"/>
    <w:uiPriority w:val="99"/>
    <w:qFormat/>
    <w:locked/>
    <w:rsid w:val="004E55A3"/>
    <w:rPr>
      <w:b/>
      <w:bCs/>
      <w:sz w:val="28"/>
      <w:szCs w:val="32"/>
    </w:rPr>
  </w:style>
  <w:style w:type="paragraph" w:customStyle="1" w:styleId="5-6">
    <w:name w:val="标题5-6"/>
    <w:basedOn w:val="5-5"/>
    <w:link w:val="5-6Char"/>
    <w:uiPriority w:val="99"/>
    <w:qFormat/>
    <w:locked/>
    <w:rsid w:val="004E55A3"/>
    <w:pPr>
      <w:ind w:hanging="420"/>
    </w:pPr>
    <w:rPr>
      <w:rFonts w:asciiTheme="minorHAnsi" w:hAnsiTheme="minorHAnsi"/>
    </w:rPr>
  </w:style>
  <w:style w:type="paragraph" w:customStyle="1" w:styleId="5-5">
    <w:name w:val="标题5-5"/>
    <w:basedOn w:val="5-4"/>
    <w:link w:val="5-5Char"/>
    <w:uiPriority w:val="99"/>
    <w:qFormat/>
    <w:locked/>
    <w:rsid w:val="004E55A3"/>
    <w:pPr>
      <w:numPr>
        <w:ilvl w:val="3"/>
        <w:numId w:val="17"/>
      </w:numPr>
      <w:ind w:left="2100" w:hanging="720"/>
    </w:pPr>
  </w:style>
  <w:style w:type="character" w:customStyle="1" w:styleId="5-25Char">
    <w:name w:val="标题5-25 Char"/>
    <w:link w:val="5-25"/>
    <w:uiPriority w:val="99"/>
    <w:qFormat/>
    <w:locked/>
    <w:rsid w:val="004E55A3"/>
    <w:rPr>
      <w:b/>
      <w:bCs/>
      <w:sz w:val="28"/>
      <w:szCs w:val="32"/>
    </w:rPr>
  </w:style>
  <w:style w:type="paragraph" w:customStyle="1" w:styleId="5-25">
    <w:name w:val="标题5-25"/>
    <w:basedOn w:val="5-22"/>
    <w:link w:val="5-25Char"/>
    <w:uiPriority w:val="99"/>
    <w:qFormat/>
    <w:locked/>
    <w:rsid w:val="004E55A3"/>
    <w:pPr>
      <w:ind w:left="2526"/>
    </w:pPr>
    <w:rPr>
      <w:rFonts w:asciiTheme="minorHAnsi" w:hAnsiTheme="minorHAnsi"/>
    </w:rPr>
  </w:style>
  <w:style w:type="paragraph" w:customStyle="1" w:styleId="5-22">
    <w:name w:val="标题5-22"/>
    <w:basedOn w:val="5-15"/>
    <w:link w:val="5-22Char"/>
    <w:uiPriority w:val="99"/>
    <w:qFormat/>
    <w:locked/>
    <w:rsid w:val="004E55A3"/>
    <w:pPr>
      <w:tabs>
        <w:tab w:val="left" w:pos="510"/>
        <w:tab w:val="left" w:pos="900"/>
      </w:tabs>
      <w:ind w:left="900" w:hanging="900"/>
    </w:pPr>
  </w:style>
  <w:style w:type="paragraph" w:customStyle="1" w:styleId="5-15">
    <w:name w:val="标题5-15"/>
    <w:basedOn w:val="5-7"/>
    <w:link w:val="5-15Char"/>
    <w:uiPriority w:val="99"/>
    <w:qFormat/>
    <w:locked/>
    <w:rsid w:val="004E55A3"/>
    <w:pPr>
      <w:ind w:left="0"/>
    </w:pPr>
  </w:style>
  <w:style w:type="paragraph" w:customStyle="1" w:styleId="5-7">
    <w:name w:val="标题5-7"/>
    <w:basedOn w:val="5-5"/>
    <w:link w:val="5-7Char"/>
    <w:uiPriority w:val="99"/>
    <w:qFormat/>
    <w:locked/>
    <w:rsid w:val="004E55A3"/>
    <w:pPr>
      <w:ind w:firstLine="400"/>
    </w:pPr>
  </w:style>
  <w:style w:type="character" w:customStyle="1" w:styleId="5-16Char">
    <w:name w:val="标题5-16 Char"/>
    <w:link w:val="5-16"/>
    <w:uiPriority w:val="99"/>
    <w:qFormat/>
    <w:locked/>
    <w:rsid w:val="004E55A3"/>
    <w:rPr>
      <w:b/>
      <w:bCs/>
      <w:sz w:val="28"/>
      <w:szCs w:val="32"/>
    </w:rPr>
  </w:style>
  <w:style w:type="paragraph" w:customStyle="1" w:styleId="5-16">
    <w:name w:val="标题5-16"/>
    <w:basedOn w:val="5-15"/>
    <w:link w:val="5-16Char"/>
    <w:uiPriority w:val="99"/>
    <w:qFormat/>
    <w:locked/>
    <w:rsid w:val="004E55A3"/>
    <w:rPr>
      <w:rFonts w:asciiTheme="minorHAnsi" w:hAnsiTheme="minorHAnsi"/>
    </w:rPr>
  </w:style>
  <w:style w:type="character" w:customStyle="1" w:styleId="cChar">
    <w:name w:val="c彩页■ Char"/>
    <w:link w:val="c"/>
    <w:qFormat/>
    <w:rsid w:val="004E55A3"/>
    <w:rPr>
      <w:rFonts w:ascii="等线" w:eastAsia="等线" w:hAnsi="等线"/>
      <w:b/>
      <w:szCs w:val="24"/>
    </w:rPr>
  </w:style>
  <w:style w:type="paragraph" w:customStyle="1" w:styleId="c">
    <w:name w:val="c彩页■"/>
    <w:basedOn w:val="17"/>
    <w:link w:val="cChar"/>
    <w:qFormat/>
    <w:rsid w:val="004E55A3"/>
    <w:pPr>
      <w:spacing w:line="360" w:lineRule="auto"/>
      <w:ind w:left="420" w:firstLineChars="0" w:firstLine="0"/>
    </w:pPr>
    <w:rPr>
      <w:rFonts w:ascii="等线" w:eastAsia="等线" w:hAnsi="等线" w:cstheme="minorBidi"/>
      <w:b/>
    </w:rPr>
  </w:style>
  <w:style w:type="character" w:customStyle="1" w:styleId="Charff9">
    <w:name w:val="默认文本 Char"/>
    <w:link w:val="afffffffa"/>
    <w:qFormat/>
    <w:locked/>
    <w:rsid w:val="004E55A3"/>
    <w:rPr>
      <w:rFonts w:ascii="微软雅黑" w:eastAsia="微软雅黑" w:hAnsi="微软雅黑"/>
      <w:sz w:val="24"/>
      <w:szCs w:val="24"/>
    </w:rPr>
  </w:style>
  <w:style w:type="paragraph" w:customStyle="1" w:styleId="afffffffa">
    <w:name w:val="默认文本"/>
    <w:basedOn w:val="af8"/>
    <w:link w:val="Charff9"/>
    <w:qFormat/>
    <w:rsid w:val="004E55A3"/>
    <w:pPr>
      <w:ind w:firstLineChars="200" w:firstLine="480"/>
    </w:pPr>
    <w:rPr>
      <w:rFonts w:ascii="微软雅黑" w:eastAsia="微软雅黑" w:hAnsi="微软雅黑" w:cstheme="minorBidi"/>
      <w:sz w:val="24"/>
      <w:szCs w:val="24"/>
    </w:rPr>
  </w:style>
  <w:style w:type="character" w:customStyle="1" w:styleId="Charffa">
    <w:name w:val="文字 Char"/>
    <w:link w:val="afffffffb"/>
    <w:qFormat/>
    <w:locked/>
    <w:rsid w:val="004E55A3"/>
    <w:rPr>
      <w:rFonts w:ascii="楷体_GB2312" w:eastAsia="楷体_GB2312"/>
      <w:sz w:val="28"/>
      <w:lang w:val="zh-CN"/>
    </w:rPr>
  </w:style>
  <w:style w:type="paragraph" w:customStyle="1" w:styleId="afffffffb">
    <w:name w:val="文字"/>
    <w:basedOn w:val="af8"/>
    <w:link w:val="Charffa"/>
    <w:qFormat/>
    <w:rsid w:val="004E55A3"/>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4E55A3"/>
    <w:rPr>
      <w:rFonts w:ascii="Times New Roman" w:hAnsi="Times New Roman"/>
      <w:b/>
      <w:bCs/>
      <w:sz w:val="28"/>
      <w:szCs w:val="32"/>
    </w:rPr>
  </w:style>
  <w:style w:type="character" w:customStyle="1" w:styleId="Charffb">
    <w:name w:val="一一 Char"/>
    <w:link w:val="afffffffc"/>
    <w:qFormat/>
    <w:rsid w:val="004E55A3"/>
    <w:rPr>
      <w:rFonts w:ascii="黑体" w:eastAsia="黑体" w:hAnsi="黑体"/>
      <w:sz w:val="36"/>
      <w:szCs w:val="36"/>
    </w:rPr>
  </w:style>
  <w:style w:type="paragraph" w:customStyle="1" w:styleId="afffffffc">
    <w:name w:val="一一"/>
    <w:basedOn w:val="afffffff8"/>
    <w:link w:val="Charffb"/>
    <w:qFormat/>
    <w:rsid w:val="004E55A3"/>
    <w:pPr>
      <w:ind w:left="0" w:firstLine="0"/>
    </w:pPr>
    <w:rPr>
      <w:rFonts w:cstheme="minorBidi"/>
    </w:rPr>
  </w:style>
  <w:style w:type="character" w:customStyle="1" w:styleId="DefaultChar">
    <w:name w:val="Default Char"/>
    <w:link w:val="Default"/>
    <w:uiPriority w:val="99"/>
    <w:qFormat/>
    <w:locked/>
    <w:rsid w:val="004E55A3"/>
    <w:rPr>
      <w:rFonts w:ascii="Symbol" w:eastAsia="宋体" w:hAnsi="Symbol" w:cs="Symbol"/>
      <w:color w:val="000000"/>
      <w:kern w:val="0"/>
      <w:sz w:val="24"/>
      <w:szCs w:val="24"/>
    </w:rPr>
  </w:style>
  <w:style w:type="character" w:customStyle="1" w:styleId="Charffc">
    <w:name w:val="规范正文 Char"/>
    <w:link w:val="afffffffd"/>
    <w:qFormat/>
    <w:locked/>
    <w:rsid w:val="004E55A3"/>
    <w:rPr>
      <w:sz w:val="24"/>
    </w:rPr>
  </w:style>
  <w:style w:type="paragraph" w:customStyle="1" w:styleId="afffffffd">
    <w:name w:val="规范正文"/>
    <w:basedOn w:val="af8"/>
    <w:link w:val="Charffc"/>
    <w:qFormat/>
    <w:locked/>
    <w:rsid w:val="004E55A3"/>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e"/>
    <w:qFormat/>
    <w:rsid w:val="004E55A3"/>
    <w:rPr>
      <w:rFonts w:ascii="黑体" w:eastAsia="黑体" w:hAnsi="黑体"/>
      <w:sz w:val="30"/>
      <w:szCs w:val="30"/>
    </w:rPr>
  </w:style>
  <w:style w:type="paragraph" w:customStyle="1" w:styleId="afffffffe">
    <w:name w:val="二级标题"/>
    <w:basedOn w:val="48"/>
    <w:link w:val="Charffd"/>
    <w:qFormat/>
    <w:rsid w:val="004E55A3"/>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4E55A3"/>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4E55A3"/>
    <w:pPr>
      <w:numPr>
        <w:numId w:val="20"/>
      </w:numPr>
      <w:ind w:left="1984" w:hanging="708"/>
    </w:pPr>
  </w:style>
  <w:style w:type="paragraph" w:customStyle="1" w:styleId="4-6">
    <w:name w:val="标题4-6"/>
    <w:basedOn w:val="4-1"/>
    <w:link w:val="4-6Char"/>
    <w:uiPriority w:val="99"/>
    <w:semiHidden/>
    <w:qFormat/>
    <w:locked/>
    <w:rsid w:val="004E55A3"/>
    <w:pPr>
      <w:numPr>
        <w:numId w:val="21"/>
      </w:numPr>
      <w:tabs>
        <w:tab w:val="left" w:pos="360"/>
        <w:tab w:val="left" w:pos="900"/>
      </w:tabs>
      <w:ind w:left="1984" w:hanging="708"/>
    </w:pPr>
  </w:style>
  <w:style w:type="paragraph" w:customStyle="1" w:styleId="4-1">
    <w:name w:val="标题4-1"/>
    <w:basedOn w:val="40"/>
    <w:link w:val="4-1Char"/>
    <w:uiPriority w:val="99"/>
    <w:semiHidden/>
    <w:qFormat/>
    <w:locked/>
    <w:rsid w:val="004E55A3"/>
    <w:pPr>
      <w:keepNext w:val="0"/>
      <w:keepLines w:val="0"/>
      <w:widowControl/>
      <w:numPr>
        <w:ilvl w:val="3"/>
        <w:numId w:val="22"/>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4E55A3"/>
    <w:rPr>
      <w:b/>
      <w:bCs/>
      <w:sz w:val="28"/>
      <w:szCs w:val="32"/>
    </w:rPr>
  </w:style>
  <w:style w:type="paragraph" w:customStyle="1" w:styleId="5-17">
    <w:name w:val="标题5-17"/>
    <w:basedOn w:val="5-15"/>
    <w:link w:val="5-17Char"/>
    <w:uiPriority w:val="99"/>
    <w:qFormat/>
    <w:locked/>
    <w:rsid w:val="004E55A3"/>
    <w:pPr>
      <w:numPr>
        <w:ilvl w:val="4"/>
        <w:numId w:val="23"/>
      </w:numPr>
      <w:tabs>
        <w:tab w:val="left" w:pos="1620"/>
      </w:tabs>
      <w:ind w:left="420"/>
    </w:pPr>
    <w:rPr>
      <w:rFonts w:asciiTheme="minorHAnsi" w:hAnsiTheme="minorHAnsi"/>
    </w:rPr>
  </w:style>
  <w:style w:type="character" w:customStyle="1" w:styleId="Charffe">
    <w:name w:val="四级标题 Char"/>
    <w:link w:val="affffffff"/>
    <w:qFormat/>
    <w:locked/>
    <w:rsid w:val="004E55A3"/>
    <w:rPr>
      <w:rFonts w:ascii="Arial" w:eastAsia="微软雅黑" w:hAnsi="Arial" w:cs="微软雅黑"/>
      <w:b/>
      <w:bCs/>
      <w:sz w:val="28"/>
      <w:szCs w:val="32"/>
    </w:rPr>
  </w:style>
  <w:style w:type="paragraph" w:customStyle="1" w:styleId="affffffff">
    <w:name w:val="四级标题"/>
    <w:basedOn w:val="33"/>
    <w:link w:val="Charffe"/>
    <w:qFormat/>
    <w:locked/>
    <w:rsid w:val="004E55A3"/>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4E55A3"/>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4E55A3"/>
    <w:pPr>
      <w:numPr>
        <w:numId w:val="24"/>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4E55A3"/>
    <w:pPr>
      <w:numPr>
        <w:numId w:val="25"/>
      </w:numPr>
    </w:pPr>
  </w:style>
  <w:style w:type="character" w:customStyle="1" w:styleId="5-29Char">
    <w:name w:val="标题5-29 Char"/>
    <w:link w:val="5-29"/>
    <w:uiPriority w:val="99"/>
    <w:qFormat/>
    <w:locked/>
    <w:rsid w:val="004E55A3"/>
    <w:rPr>
      <w:b/>
      <w:bCs/>
      <w:sz w:val="28"/>
      <w:szCs w:val="32"/>
    </w:rPr>
  </w:style>
  <w:style w:type="paragraph" w:customStyle="1" w:styleId="5-29">
    <w:name w:val="标题5-29"/>
    <w:basedOn w:val="5-28"/>
    <w:link w:val="5-29Char"/>
    <w:uiPriority w:val="99"/>
    <w:qFormat/>
    <w:locked/>
    <w:rsid w:val="004E55A3"/>
    <w:pPr>
      <w:ind w:firstLine="420"/>
    </w:pPr>
  </w:style>
  <w:style w:type="paragraph" w:customStyle="1" w:styleId="5-28">
    <w:name w:val="标题5-28"/>
    <w:basedOn w:val="5-14"/>
    <w:link w:val="5-28Char"/>
    <w:uiPriority w:val="99"/>
    <w:qFormat/>
    <w:locked/>
    <w:rsid w:val="004E55A3"/>
    <w:pPr>
      <w:numPr>
        <w:numId w:val="26"/>
      </w:numPr>
      <w:ind w:left="0" w:firstLine="0"/>
    </w:pPr>
  </w:style>
  <w:style w:type="character" w:customStyle="1" w:styleId="TableTextChar1">
    <w:name w:val="Table Text Char1"/>
    <w:qFormat/>
    <w:locked/>
    <w:rsid w:val="004E55A3"/>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4E55A3"/>
    <w:rPr>
      <w:rFonts w:ascii="微软雅黑" w:eastAsia="微软雅黑" w:hAnsi="微软雅黑" w:cs="微软雅黑"/>
      <w:b/>
      <w:bCs/>
      <w:color w:val="000000"/>
      <w:kern w:val="44"/>
      <w:sz w:val="32"/>
      <w:szCs w:val="32"/>
    </w:rPr>
  </w:style>
  <w:style w:type="paragraph" w:customStyle="1" w:styleId="MMTopic3">
    <w:name w:val="MM Topic 3"/>
    <w:basedOn w:val="33"/>
    <w:link w:val="MMTopic3Char"/>
    <w:uiPriority w:val="99"/>
    <w:semiHidden/>
    <w:qFormat/>
    <w:locked/>
    <w:rsid w:val="004E55A3"/>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4E55A3"/>
    <w:rPr>
      <w:b/>
      <w:bCs/>
      <w:sz w:val="28"/>
      <w:szCs w:val="32"/>
    </w:rPr>
  </w:style>
  <w:style w:type="paragraph" w:customStyle="1" w:styleId="5-30">
    <w:name w:val="标题5-30"/>
    <w:basedOn w:val="5-22"/>
    <w:link w:val="5-30Char"/>
    <w:uiPriority w:val="99"/>
    <w:qFormat/>
    <w:locked/>
    <w:rsid w:val="004E55A3"/>
    <w:pPr>
      <w:ind w:left="2526" w:hanging="420"/>
    </w:pPr>
    <w:rPr>
      <w:rFonts w:asciiTheme="minorHAnsi" w:hAnsiTheme="minorHAnsi"/>
    </w:rPr>
  </w:style>
  <w:style w:type="character" w:customStyle="1" w:styleId="22Char">
    <w:name w:val="正文，段落，小四，22磅行距 Char"/>
    <w:link w:val="221"/>
    <w:qFormat/>
    <w:locked/>
    <w:rsid w:val="004E55A3"/>
    <w:rPr>
      <w:rFonts w:ascii="Calibri" w:hAnsi="Calibri"/>
      <w:sz w:val="24"/>
      <w:szCs w:val="24"/>
    </w:rPr>
  </w:style>
  <w:style w:type="paragraph" w:customStyle="1" w:styleId="221">
    <w:name w:val="正文，段落，小四，22磅行距"/>
    <w:basedOn w:val="af8"/>
    <w:link w:val="22Char"/>
    <w:qFormat/>
    <w:rsid w:val="004E55A3"/>
    <w:pPr>
      <w:spacing w:line="440" w:lineRule="exact"/>
      <w:ind w:firstLine="420"/>
    </w:pPr>
    <w:rPr>
      <w:rFonts w:ascii="Calibri" w:eastAsiaTheme="minorEastAsia" w:hAnsi="Calibri" w:cstheme="minorBidi"/>
      <w:sz w:val="24"/>
      <w:szCs w:val="24"/>
    </w:rPr>
  </w:style>
  <w:style w:type="character" w:customStyle="1" w:styleId="2Char3">
    <w:name w:val="样式2 Char"/>
    <w:link w:val="2a"/>
    <w:qFormat/>
    <w:locked/>
    <w:rsid w:val="004E55A3"/>
    <w:rPr>
      <w:rFonts w:ascii="Calibri" w:eastAsia="宋体" w:hAnsi="Calibri" w:cs="Times New Roman"/>
      <w:sz w:val="24"/>
      <w:szCs w:val="20"/>
    </w:rPr>
  </w:style>
  <w:style w:type="character" w:customStyle="1" w:styleId="Charfff">
    <w:name w:val="正文（缩进） Char"/>
    <w:link w:val="affffffff0"/>
    <w:qFormat/>
    <w:locked/>
    <w:rsid w:val="004E55A3"/>
    <w:rPr>
      <w:sz w:val="24"/>
      <w:szCs w:val="24"/>
    </w:rPr>
  </w:style>
  <w:style w:type="paragraph" w:customStyle="1" w:styleId="affffffff0">
    <w:name w:val="正文（缩进）"/>
    <w:basedOn w:val="af8"/>
    <w:link w:val="Charfff"/>
    <w:qFormat/>
    <w:locked/>
    <w:rsid w:val="004E55A3"/>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Char">
    <w:name w:val="江西-正文 Char"/>
    <w:link w:val="-"/>
    <w:qFormat/>
    <w:locked/>
    <w:rsid w:val="004E55A3"/>
    <w:rPr>
      <w:rFonts w:ascii="Calibri" w:eastAsia="华文中宋" w:hAnsi="Calibri"/>
      <w:sz w:val="24"/>
    </w:rPr>
  </w:style>
  <w:style w:type="paragraph" w:customStyle="1" w:styleId="-">
    <w:name w:val="江西-正文"/>
    <w:basedOn w:val="af8"/>
    <w:link w:val="-Char"/>
    <w:qFormat/>
    <w:locked/>
    <w:rsid w:val="004E55A3"/>
    <w:pPr>
      <w:ind w:firstLineChars="200" w:firstLine="200"/>
    </w:pPr>
    <w:rPr>
      <w:rFonts w:ascii="Calibri" w:eastAsia="华文中宋" w:hAnsi="Calibri" w:cstheme="minorBidi"/>
      <w:sz w:val="24"/>
      <w:szCs w:val="22"/>
    </w:rPr>
  </w:style>
  <w:style w:type="character" w:customStyle="1" w:styleId="5-23Char">
    <w:name w:val="标题5-23 Char"/>
    <w:link w:val="5-23"/>
    <w:uiPriority w:val="99"/>
    <w:qFormat/>
    <w:locked/>
    <w:rsid w:val="004E55A3"/>
    <w:rPr>
      <w:b/>
      <w:bCs/>
      <w:sz w:val="28"/>
      <w:szCs w:val="32"/>
    </w:rPr>
  </w:style>
  <w:style w:type="paragraph" w:customStyle="1" w:styleId="5-23">
    <w:name w:val="标题5-23"/>
    <w:basedOn w:val="5-16"/>
    <w:link w:val="5-23Char"/>
    <w:uiPriority w:val="99"/>
    <w:qFormat/>
    <w:locked/>
    <w:rsid w:val="004E55A3"/>
    <w:pPr>
      <w:numPr>
        <w:ilvl w:val="0"/>
        <w:numId w:val="0"/>
      </w:numPr>
      <w:ind w:left="846" w:hanging="440"/>
    </w:pPr>
  </w:style>
  <w:style w:type="character" w:customStyle="1" w:styleId="1Char5">
    <w:name w:val="顺序编号1 Char"/>
    <w:link w:val="1ffff7"/>
    <w:qFormat/>
    <w:locked/>
    <w:rsid w:val="004E55A3"/>
    <w:rPr>
      <w:rFonts w:ascii="Calibri" w:hAnsi="Calibri"/>
      <w:szCs w:val="21"/>
    </w:rPr>
  </w:style>
  <w:style w:type="paragraph" w:customStyle="1" w:styleId="1ffff7">
    <w:name w:val="顺序编号1"/>
    <w:basedOn w:val="af8"/>
    <w:link w:val="1Char5"/>
    <w:qFormat/>
    <w:rsid w:val="004E55A3"/>
    <w:pPr>
      <w:spacing w:line="360" w:lineRule="auto"/>
      <w:ind w:firstLineChars="200" w:firstLine="200"/>
    </w:pPr>
    <w:rPr>
      <w:rFonts w:ascii="Calibri" w:eastAsiaTheme="minorEastAsia" w:hAnsi="Calibri" w:cstheme="minorBidi"/>
      <w:szCs w:val="21"/>
    </w:rPr>
  </w:style>
  <w:style w:type="character" w:customStyle="1" w:styleId="5-1Char">
    <w:name w:val="标题5-1 Char"/>
    <w:link w:val="5-1"/>
    <w:qFormat/>
    <w:locked/>
    <w:rsid w:val="004E55A3"/>
    <w:rPr>
      <w:rFonts w:ascii="Times New Roman" w:hAnsi="Times New Roman"/>
      <w:b/>
      <w:bCs/>
      <w:sz w:val="28"/>
      <w:szCs w:val="32"/>
    </w:rPr>
  </w:style>
  <w:style w:type="character" w:customStyle="1" w:styleId="5-33Char">
    <w:name w:val="标题5-33 Char"/>
    <w:link w:val="5-33"/>
    <w:uiPriority w:val="99"/>
    <w:qFormat/>
    <w:locked/>
    <w:rsid w:val="004E55A3"/>
    <w:rPr>
      <w:b/>
      <w:bCs/>
      <w:sz w:val="24"/>
      <w:szCs w:val="24"/>
    </w:rPr>
  </w:style>
  <w:style w:type="paragraph" w:customStyle="1" w:styleId="5-33">
    <w:name w:val="标题5-33"/>
    <w:basedOn w:val="5-1"/>
    <w:link w:val="5-33Char"/>
    <w:uiPriority w:val="99"/>
    <w:qFormat/>
    <w:locked/>
    <w:rsid w:val="004E55A3"/>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4E55A3"/>
    <w:rPr>
      <w:rFonts w:ascii="宋体" w:eastAsia="宋体" w:hAnsi="宋体" w:cs="Times New Roman"/>
      <w:b/>
      <w:sz w:val="28"/>
      <w:szCs w:val="24"/>
    </w:rPr>
  </w:style>
  <w:style w:type="character" w:customStyle="1" w:styleId="DefaultCharChar">
    <w:name w:val="Default Char Char"/>
    <w:qFormat/>
    <w:rsid w:val="004E55A3"/>
    <w:rPr>
      <w:rFonts w:ascii="宋体" w:cs="宋体"/>
      <w:color w:val="000000"/>
      <w:sz w:val="24"/>
      <w:szCs w:val="24"/>
    </w:rPr>
  </w:style>
  <w:style w:type="character" w:customStyle="1" w:styleId="Charfa">
    <w:name w:val="缺省文本 Char"/>
    <w:link w:val="affffc"/>
    <w:qFormat/>
    <w:locked/>
    <w:rsid w:val="004E55A3"/>
    <w:rPr>
      <w:rFonts w:ascii="Calibri" w:eastAsia="宋体" w:hAnsi="Calibri" w:cs="Times New Roman"/>
      <w:kern w:val="0"/>
      <w:sz w:val="24"/>
      <w:szCs w:val="24"/>
    </w:rPr>
  </w:style>
  <w:style w:type="character" w:customStyle="1" w:styleId="5-28Char">
    <w:name w:val="标题5-28 Char"/>
    <w:link w:val="5-28"/>
    <w:uiPriority w:val="99"/>
    <w:qFormat/>
    <w:locked/>
    <w:rsid w:val="004E55A3"/>
    <w:rPr>
      <w:b/>
      <w:bCs/>
      <w:sz w:val="28"/>
      <w:szCs w:val="32"/>
    </w:rPr>
  </w:style>
  <w:style w:type="character" w:customStyle="1" w:styleId="4-3Char">
    <w:name w:val="标题4-3 Char"/>
    <w:link w:val="4-3"/>
    <w:uiPriority w:val="99"/>
    <w:semiHidden/>
    <w:qFormat/>
    <w:locked/>
    <w:rsid w:val="004E55A3"/>
    <w:rPr>
      <w:rFonts w:ascii="微软雅黑" w:eastAsia="微软雅黑" w:hAnsi="微软雅黑" w:cs="微软雅黑"/>
      <w:b/>
      <w:bCs/>
      <w:sz w:val="28"/>
      <w:szCs w:val="32"/>
    </w:rPr>
  </w:style>
  <w:style w:type="paragraph" w:customStyle="1" w:styleId="4-3">
    <w:name w:val="标题4-3"/>
    <w:basedOn w:val="40"/>
    <w:link w:val="4-3Char"/>
    <w:uiPriority w:val="99"/>
    <w:semiHidden/>
    <w:qFormat/>
    <w:locked/>
    <w:rsid w:val="004E55A3"/>
    <w:pPr>
      <w:keepNext w:val="0"/>
      <w:keepLines w:val="0"/>
      <w:widowControl/>
      <w:numPr>
        <w:ilvl w:val="3"/>
        <w:numId w:val="27"/>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ff1"/>
    <w:qFormat/>
    <w:locked/>
    <w:rsid w:val="004E55A3"/>
    <w:rPr>
      <w:rFonts w:ascii="Verdana" w:hAnsi="Verdana"/>
      <w:szCs w:val="28"/>
    </w:rPr>
  </w:style>
  <w:style w:type="paragraph" w:customStyle="1" w:styleId="affffffff1">
    <w:name w:val="表格正文"/>
    <w:basedOn w:val="af8"/>
    <w:link w:val="Charfff0"/>
    <w:qFormat/>
    <w:locked/>
    <w:rsid w:val="004E55A3"/>
    <w:pPr>
      <w:spacing w:line="360" w:lineRule="auto"/>
      <w:jc w:val="left"/>
    </w:pPr>
    <w:rPr>
      <w:rFonts w:ascii="Verdana" w:eastAsiaTheme="minorEastAsia" w:hAnsi="Verdana" w:cstheme="minorBidi"/>
      <w:szCs w:val="28"/>
    </w:rPr>
  </w:style>
  <w:style w:type="character" w:customStyle="1" w:styleId="1ffff8">
    <w:name w:val="标题 字符1"/>
    <w:uiPriority w:val="10"/>
    <w:qFormat/>
    <w:rsid w:val="004E55A3"/>
    <w:rPr>
      <w:rFonts w:ascii="等线 Light" w:eastAsia="等线 Light" w:hAnsi="等线 Light" w:cs="Times New Roman"/>
      <w:b/>
      <w:bCs/>
      <w:sz w:val="32"/>
      <w:szCs w:val="32"/>
    </w:rPr>
  </w:style>
  <w:style w:type="character" w:customStyle="1" w:styleId="5-13Char">
    <w:name w:val="标题5-13 Char"/>
    <w:link w:val="5-13"/>
    <w:uiPriority w:val="99"/>
    <w:qFormat/>
    <w:locked/>
    <w:rsid w:val="004E55A3"/>
    <w:rPr>
      <w:rFonts w:ascii="Times New Roman" w:hAnsi="Times New Roman"/>
      <w:b/>
      <w:bCs/>
      <w:sz w:val="28"/>
      <w:szCs w:val="32"/>
    </w:rPr>
  </w:style>
  <w:style w:type="character" w:customStyle="1" w:styleId="1Char6">
    <w:name w:val="表1 Char"/>
    <w:link w:val="14"/>
    <w:qFormat/>
    <w:rsid w:val="004E55A3"/>
    <w:rPr>
      <w:rFonts w:eastAsia="黑体"/>
      <w:sz w:val="24"/>
      <w:szCs w:val="28"/>
    </w:rPr>
  </w:style>
  <w:style w:type="paragraph" w:customStyle="1" w:styleId="14">
    <w:name w:val="表1"/>
    <w:basedOn w:val="af8"/>
    <w:link w:val="1Char6"/>
    <w:qFormat/>
    <w:rsid w:val="004E55A3"/>
    <w:pPr>
      <w:numPr>
        <w:numId w:val="28"/>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f2"/>
    <w:qFormat/>
    <w:rsid w:val="004E55A3"/>
    <w:rPr>
      <w:rFonts w:ascii="黑体" w:eastAsia="黑体" w:hAnsi="黑体" w:cs="微软雅黑"/>
      <w:sz w:val="24"/>
      <w:szCs w:val="24"/>
    </w:rPr>
  </w:style>
  <w:style w:type="paragraph" w:customStyle="1" w:styleId="affffffff2">
    <w:name w:val="四"/>
    <w:basedOn w:val="affffffff"/>
    <w:link w:val="Charfff1"/>
    <w:qFormat/>
    <w:rsid w:val="004E55A3"/>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4E55A3"/>
  </w:style>
  <w:style w:type="character" w:customStyle="1" w:styleId="-CharChar">
    <w:name w:val="乌市-正文 Char Char"/>
    <w:link w:val="-0"/>
    <w:qFormat/>
    <w:locked/>
    <w:rsid w:val="004E55A3"/>
    <w:rPr>
      <w:rFonts w:ascii="Calibri" w:eastAsia="华文中宋" w:hAnsi="Calibri"/>
      <w:sz w:val="24"/>
      <w:szCs w:val="21"/>
    </w:rPr>
  </w:style>
  <w:style w:type="paragraph" w:customStyle="1" w:styleId="-0">
    <w:name w:val="乌市-正文"/>
    <w:basedOn w:val="af8"/>
    <w:link w:val="-CharChar"/>
    <w:qFormat/>
    <w:locked/>
    <w:rsid w:val="004E55A3"/>
    <w:pPr>
      <w:ind w:firstLineChars="200" w:firstLine="200"/>
    </w:pPr>
    <w:rPr>
      <w:rFonts w:ascii="Calibri" w:eastAsia="华文中宋" w:hAnsi="Calibri" w:cstheme="minorBidi"/>
      <w:sz w:val="24"/>
      <w:szCs w:val="21"/>
    </w:rPr>
  </w:style>
  <w:style w:type="character" w:customStyle="1" w:styleId="hrefstyle">
    <w:name w:val="hrefstyle"/>
    <w:qFormat/>
    <w:rsid w:val="004E55A3"/>
  </w:style>
  <w:style w:type="character" w:customStyle="1" w:styleId="6Char0">
    <w:name w:val="标题6 Char"/>
    <w:link w:val="61"/>
    <w:qFormat/>
    <w:rsid w:val="004E55A3"/>
    <w:rPr>
      <w:rFonts w:eastAsia="黑体"/>
      <w:b/>
      <w:bCs/>
      <w:sz w:val="24"/>
      <w:szCs w:val="28"/>
    </w:rPr>
  </w:style>
  <w:style w:type="paragraph" w:customStyle="1" w:styleId="61">
    <w:name w:val="标题6"/>
    <w:basedOn w:val="6"/>
    <w:next w:val="af8"/>
    <w:link w:val="6Char0"/>
    <w:qFormat/>
    <w:rsid w:val="004E55A3"/>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ff3"/>
    <w:qFormat/>
    <w:locked/>
    <w:rsid w:val="004E55A3"/>
    <w:rPr>
      <w:rFonts w:ascii="Arial" w:hAnsi="Arial"/>
      <w:szCs w:val="21"/>
      <w:lang w:eastAsia="en-US" w:bidi="en-US"/>
    </w:rPr>
  </w:style>
  <w:style w:type="paragraph" w:customStyle="1" w:styleId="affffffff3">
    <w:name w:val="表格文本"/>
    <w:link w:val="Charfff2"/>
    <w:qFormat/>
    <w:locked/>
    <w:rsid w:val="004E55A3"/>
    <w:pPr>
      <w:tabs>
        <w:tab w:val="decimal" w:pos="0"/>
      </w:tabs>
      <w:spacing w:after="200" w:line="276" w:lineRule="auto"/>
    </w:pPr>
    <w:rPr>
      <w:rFonts w:ascii="Arial" w:hAnsi="Arial"/>
      <w:szCs w:val="21"/>
      <w:lang w:eastAsia="en-US" w:bidi="en-US"/>
    </w:rPr>
  </w:style>
  <w:style w:type="character" w:customStyle="1" w:styleId="4Char4">
    <w:name w:val="4级标题 Char"/>
    <w:link w:val="4a"/>
    <w:qFormat/>
    <w:locked/>
    <w:rsid w:val="004E55A3"/>
    <w:rPr>
      <w:rFonts w:ascii="Arial" w:eastAsia="等线" w:hAnsi="Arial"/>
      <w:b/>
      <w:bCs/>
      <w:sz w:val="24"/>
      <w:szCs w:val="32"/>
    </w:rPr>
  </w:style>
  <w:style w:type="paragraph" w:customStyle="1" w:styleId="4a">
    <w:name w:val="4级标题"/>
    <w:basedOn w:val="40"/>
    <w:link w:val="4Char4"/>
    <w:qFormat/>
    <w:locked/>
    <w:rsid w:val="004E55A3"/>
    <w:pPr>
      <w:keepNext w:val="0"/>
      <w:keepLines w:val="0"/>
      <w:widowControl/>
      <w:tabs>
        <w:tab w:val="left" w:pos="432"/>
        <w:tab w:val="left" w:pos="864"/>
        <w:tab w:val="left" w:pos="1944"/>
      </w:tabs>
      <w:adjustRightInd/>
      <w:spacing w:beforeLines="50" w:before="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4E55A3"/>
    <w:rPr>
      <w:rFonts w:ascii="Times New Roman" w:hAnsi="Times New Roman"/>
      <w:b/>
      <w:bCs/>
      <w:sz w:val="28"/>
      <w:szCs w:val="32"/>
    </w:rPr>
  </w:style>
  <w:style w:type="character" w:customStyle="1" w:styleId="Char4">
    <w:name w:val="正文 Char"/>
    <w:link w:val="19"/>
    <w:qFormat/>
    <w:locked/>
    <w:rsid w:val="004E55A3"/>
    <w:rPr>
      <w:rFonts w:ascii="Times New Roman" w:eastAsia="宋体" w:hAnsi="Times New Roman" w:cs="Times New Roman"/>
      <w:szCs w:val="21"/>
    </w:rPr>
  </w:style>
  <w:style w:type="character" w:customStyle="1" w:styleId="MMTopic1Char">
    <w:name w:val="MM Topic 1 Char"/>
    <w:link w:val="MMTopic1"/>
    <w:uiPriority w:val="99"/>
    <w:semiHidden/>
    <w:qFormat/>
    <w:locked/>
    <w:rsid w:val="004E55A3"/>
    <w:rPr>
      <w:rFonts w:ascii="Book Antiqua" w:eastAsia="微软雅黑" w:hAnsi="Book Antiqua" w:cs="Arial"/>
      <w:b/>
      <w:bCs/>
      <w:sz w:val="32"/>
      <w:szCs w:val="32"/>
    </w:rPr>
  </w:style>
  <w:style w:type="paragraph" w:customStyle="1" w:styleId="MMTopic1">
    <w:name w:val="MM Topic 1"/>
    <w:basedOn w:val="16"/>
    <w:link w:val="MMTopic1Char"/>
    <w:uiPriority w:val="99"/>
    <w:semiHidden/>
    <w:qFormat/>
    <w:locked/>
    <w:rsid w:val="004E55A3"/>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e">
    <w:name w:val="3级标题 字符"/>
    <w:link w:val="3f"/>
    <w:qFormat/>
    <w:locked/>
    <w:rsid w:val="004E55A3"/>
    <w:rPr>
      <w:rFonts w:ascii="Arial" w:eastAsia="仿宋" w:hAnsi="Arial"/>
      <w:b/>
      <w:bCs/>
      <w:sz w:val="28"/>
      <w:szCs w:val="28"/>
    </w:rPr>
  </w:style>
  <w:style w:type="paragraph" w:customStyle="1" w:styleId="3f">
    <w:name w:val="3级标题"/>
    <w:basedOn w:val="33"/>
    <w:link w:val="3e"/>
    <w:qFormat/>
    <w:locked/>
    <w:rsid w:val="004E55A3"/>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4E55A3"/>
    <w:rPr>
      <w:b/>
      <w:bCs/>
      <w:sz w:val="28"/>
      <w:szCs w:val="32"/>
    </w:rPr>
  </w:style>
  <w:style w:type="paragraph" w:customStyle="1" w:styleId="5-24">
    <w:name w:val="标题5-24"/>
    <w:basedOn w:val="5-22"/>
    <w:link w:val="5-24Char"/>
    <w:uiPriority w:val="99"/>
    <w:qFormat/>
    <w:locked/>
    <w:rsid w:val="004E55A3"/>
    <w:pPr>
      <w:numPr>
        <w:ilvl w:val="0"/>
        <w:numId w:val="29"/>
      </w:numPr>
      <w:ind w:left="2526" w:hanging="900"/>
    </w:pPr>
    <w:rPr>
      <w:rFonts w:asciiTheme="minorHAnsi" w:hAnsiTheme="minorHAnsi"/>
    </w:rPr>
  </w:style>
  <w:style w:type="character" w:customStyle="1" w:styleId="6CharChar">
    <w:name w:val="标题6 Char Char"/>
    <w:qFormat/>
    <w:rsid w:val="004E55A3"/>
    <w:rPr>
      <w:rFonts w:ascii="宋体" w:eastAsia="宋体" w:hAnsi="宋体" w:hint="eastAsia"/>
      <w:kern w:val="2"/>
      <w:sz w:val="24"/>
      <w:szCs w:val="24"/>
      <w:lang w:val="en-US" w:eastAsia="zh-CN" w:bidi="ar-SA"/>
    </w:rPr>
  </w:style>
  <w:style w:type="character" w:customStyle="1" w:styleId="Charfff3">
    <w:name w:val="图表批注 Char"/>
    <w:link w:val="affffffff4"/>
    <w:qFormat/>
    <w:rsid w:val="004E55A3"/>
    <w:rPr>
      <w:rFonts w:ascii="宋体" w:hAnsi="宋体"/>
      <w:szCs w:val="24"/>
      <w:lang w:eastAsia="en-US" w:bidi="en-US"/>
    </w:rPr>
  </w:style>
  <w:style w:type="paragraph" w:customStyle="1" w:styleId="affffffff4">
    <w:name w:val="图表批注"/>
    <w:basedOn w:val="afffffff5"/>
    <w:link w:val="Charfff3"/>
    <w:qFormat/>
    <w:rsid w:val="004E55A3"/>
    <w:pPr>
      <w:ind w:firstLineChars="0" w:firstLine="0"/>
      <w:jc w:val="center"/>
    </w:pPr>
    <w:rPr>
      <w:rFonts w:eastAsiaTheme="minorEastAsia" w:cstheme="minorBidi"/>
      <w:kern w:val="2"/>
      <w:sz w:val="21"/>
      <w:lang w:val="en-US"/>
    </w:rPr>
  </w:style>
  <w:style w:type="character" w:customStyle="1" w:styleId="4Char5">
    <w:name w:val="宇视4 Char"/>
    <w:link w:val="4"/>
    <w:qFormat/>
    <w:locked/>
    <w:rsid w:val="004E55A3"/>
    <w:rPr>
      <w:rFonts w:ascii="Calibri" w:eastAsia="微软雅黑" w:hAnsi="Calibri" w:cs="微软雅黑"/>
      <w:b/>
      <w:bCs/>
      <w:sz w:val="24"/>
      <w:szCs w:val="24"/>
    </w:rPr>
  </w:style>
  <w:style w:type="paragraph" w:customStyle="1" w:styleId="4">
    <w:name w:val="宇视4"/>
    <w:basedOn w:val="40"/>
    <w:link w:val="4Char5"/>
    <w:qFormat/>
    <w:locked/>
    <w:rsid w:val="004E55A3"/>
    <w:pPr>
      <w:keepNext w:val="0"/>
      <w:keepLines w:val="0"/>
      <w:widowControl/>
      <w:numPr>
        <w:ilvl w:val="4"/>
        <w:numId w:val="28"/>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4E55A3"/>
    <w:rPr>
      <w:rFonts w:ascii="Arial" w:eastAsia="黑体" w:hAnsi="Arial" w:cs="Arial Narrow"/>
    </w:rPr>
  </w:style>
  <w:style w:type="paragraph" w:customStyle="1" w:styleId="FigureDescription">
    <w:name w:val="Figure Description"/>
    <w:next w:val="af8"/>
    <w:link w:val="FigureDescriptionCharChar"/>
    <w:qFormat/>
    <w:rsid w:val="004E55A3"/>
    <w:pPr>
      <w:keepNext/>
      <w:keepLines/>
      <w:spacing w:before="40" w:after="40" w:line="360" w:lineRule="exact"/>
      <w:ind w:firstLine="624"/>
    </w:pPr>
    <w:rPr>
      <w:rFonts w:ascii="Arial" w:eastAsia="黑体" w:hAnsi="Arial" w:cs="Arial Narrow"/>
    </w:rPr>
  </w:style>
  <w:style w:type="character" w:customStyle="1" w:styleId="CharChar7">
    <w:name w:val="内容文本 Char Char"/>
    <w:qFormat/>
    <w:rsid w:val="004E55A3"/>
    <w:rPr>
      <w:rFonts w:ascii="宋体" w:hAnsi="宋体" w:cs="Times New Roman"/>
      <w:sz w:val="24"/>
      <w:szCs w:val="24"/>
      <w:lang w:eastAsia="en-US" w:bidi="en-US"/>
    </w:rPr>
  </w:style>
  <w:style w:type="character" w:customStyle="1" w:styleId="Char1fc">
    <w:name w:val="题注(图注) Char1"/>
    <w:qFormat/>
    <w:rsid w:val="004E55A3"/>
    <w:rPr>
      <w:rFonts w:ascii="Cambria" w:eastAsia="黑体" w:hAnsi="Cambria"/>
      <w:kern w:val="2"/>
      <w:sz w:val="21"/>
      <w:lang w:val="zh-CN" w:eastAsia="zh-CN"/>
    </w:rPr>
  </w:style>
  <w:style w:type="character" w:customStyle="1" w:styleId="3Char4">
    <w:name w:val="样式3 Char"/>
    <w:link w:val="3c"/>
    <w:qFormat/>
    <w:rsid w:val="004E55A3"/>
    <w:rPr>
      <w:rFonts w:ascii="宋体" w:eastAsia="宋体" w:hAnsi="Courier New" w:cs="宋体"/>
      <w:szCs w:val="21"/>
    </w:rPr>
  </w:style>
  <w:style w:type="character" w:customStyle="1" w:styleId="Charff3">
    <w:name w:val="*正文 Char"/>
    <w:link w:val="afffffff4"/>
    <w:qFormat/>
    <w:locked/>
    <w:rsid w:val="004E55A3"/>
    <w:rPr>
      <w:rFonts w:ascii="宋体" w:eastAsia="宋体" w:hAnsi="宋体" w:cs="Times New Roman"/>
      <w:kern w:val="0"/>
      <w:sz w:val="20"/>
      <w:szCs w:val="24"/>
    </w:rPr>
  </w:style>
  <w:style w:type="character" w:customStyle="1" w:styleId="dChar">
    <w:name w:val="d编一、 Char"/>
    <w:link w:val="d"/>
    <w:qFormat/>
    <w:rsid w:val="004E55A3"/>
    <w:rPr>
      <w:rFonts w:ascii="等线" w:eastAsia="等线" w:hAnsi="等线"/>
      <w:b/>
      <w:sz w:val="24"/>
      <w:szCs w:val="24"/>
    </w:rPr>
  </w:style>
  <w:style w:type="paragraph" w:customStyle="1" w:styleId="d">
    <w:name w:val="d编一、"/>
    <w:basedOn w:val="c0"/>
    <w:link w:val="dChar"/>
    <w:qFormat/>
    <w:rsid w:val="004E55A3"/>
    <w:pPr>
      <w:tabs>
        <w:tab w:val="left" w:pos="567"/>
      </w:tabs>
      <w:ind w:hanging="420"/>
    </w:pPr>
    <w:rPr>
      <w:rFonts w:cstheme="minorBidi"/>
      <w:sz w:val="24"/>
    </w:rPr>
  </w:style>
  <w:style w:type="paragraph" w:customStyle="1" w:styleId="c0">
    <w:name w:val="c彩页▲"/>
    <w:basedOn w:val="17"/>
    <w:link w:val="cChar0"/>
    <w:qFormat/>
    <w:rsid w:val="004E55A3"/>
    <w:pPr>
      <w:spacing w:line="360" w:lineRule="auto"/>
      <w:ind w:left="420" w:firstLineChars="0" w:firstLine="0"/>
    </w:pPr>
    <w:rPr>
      <w:rFonts w:ascii="等线" w:eastAsia="等线" w:hAnsi="等线"/>
      <w:b/>
    </w:rPr>
  </w:style>
  <w:style w:type="character" w:customStyle="1" w:styleId="z-Char">
    <w:name w:val="z-窗体底端 Char"/>
    <w:link w:val="z-1"/>
    <w:qFormat/>
    <w:rsid w:val="004E55A3"/>
    <w:rPr>
      <w:rFonts w:ascii="Arial" w:hAnsi="Arial" w:cs="Arial"/>
      <w:vanish/>
      <w:sz w:val="16"/>
      <w:szCs w:val="16"/>
    </w:rPr>
  </w:style>
  <w:style w:type="paragraph" w:customStyle="1" w:styleId="z-1">
    <w:name w:val="z-窗体底端1"/>
    <w:basedOn w:val="af8"/>
    <w:next w:val="af8"/>
    <w:link w:val="z-Char"/>
    <w:unhideWhenUsed/>
    <w:qFormat/>
    <w:rsid w:val="004E55A3"/>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4E55A3"/>
    <w:rPr>
      <w:rFonts w:ascii="Times New Roman" w:hAnsi="Times New Roman"/>
      <w:b/>
      <w:bCs/>
      <w:sz w:val="28"/>
      <w:szCs w:val="32"/>
    </w:rPr>
  </w:style>
  <w:style w:type="character" w:customStyle="1" w:styleId="Charfff4">
    <w:name w:val="格式正文 Char"/>
    <w:link w:val="affffffff5"/>
    <w:qFormat/>
    <w:rsid w:val="004E55A3"/>
    <w:rPr>
      <w:sz w:val="24"/>
      <w:szCs w:val="28"/>
    </w:rPr>
  </w:style>
  <w:style w:type="paragraph" w:customStyle="1" w:styleId="affffffff5">
    <w:name w:val="格式正文"/>
    <w:basedOn w:val="af8"/>
    <w:link w:val="Charfff4"/>
    <w:qFormat/>
    <w:rsid w:val="004E55A3"/>
    <w:pPr>
      <w:spacing w:before="60" w:after="60" w:line="360" w:lineRule="auto"/>
      <w:ind w:firstLine="482"/>
    </w:pPr>
    <w:rPr>
      <w:rFonts w:asciiTheme="minorHAnsi" w:eastAsiaTheme="minorEastAsia" w:hAnsiTheme="minorHAnsi" w:cstheme="minorBidi"/>
      <w:sz w:val="24"/>
      <w:szCs w:val="28"/>
    </w:rPr>
  </w:style>
  <w:style w:type="character" w:customStyle="1" w:styleId="4Char0">
    <w:name w:val="样式4 Char"/>
    <w:link w:val="43"/>
    <w:uiPriority w:val="99"/>
    <w:qFormat/>
    <w:locked/>
    <w:rsid w:val="004E55A3"/>
    <w:rPr>
      <w:rFonts w:ascii="宋体" w:eastAsia="宋体" w:hAnsi="Calibri" w:cs="宋体"/>
      <w:kern w:val="0"/>
      <w:szCs w:val="21"/>
    </w:rPr>
  </w:style>
  <w:style w:type="paragraph" w:customStyle="1" w:styleId="5-19">
    <w:name w:val="标题5-19"/>
    <w:basedOn w:val="5-3"/>
    <w:link w:val="5-19Char"/>
    <w:uiPriority w:val="99"/>
    <w:qFormat/>
    <w:locked/>
    <w:rsid w:val="004E55A3"/>
    <w:pPr>
      <w:numPr>
        <w:ilvl w:val="0"/>
        <w:numId w:val="30"/>
      </w:numPr>
    </w:pPr>
  </w:style>
  <w:style w:type="character" w:customStyle="1" w:styleId="5Char0">
    <w:name w:val="标题5 Char"/>
    <w:qFormat/>
    <w:locked/>
    <w:rsid w:val="004E55A3"/>
    <w:rPr>
      <w:b/>
      <w:bCs/>
      <w:kern w:val="2"/>
      <w:sz w:val="24"/>
      <w:szCs w:val="32"/>
    </w:rPr>
  </w:style>
  <w:style w:type="character" w:customStyle="1" w:styleId="5Char3">
    <w:name w:val="样式5 Char"/>
    <w:link w:val="56"/>
    <w:qFormat/>
    <w:rsid w:val="004E55A3"/>
    <w:rPr>
      <w:rFonts w:ascii="宋体" w:hAnsi="宋体"/>
      <w:sz w:val="24"/>
      <w:szCs w:val="24"/>
      <w:lang w:eastAsia="en-US" w:bidi="en-US"/>
    </w:rPr>
  </w:style>
  <w:style w:type="paragraph" w:customStyle="1" w:styleId="56">
    <w:name w:val="样式5"/>
    <w:basedOn w:val="48"/>
    <w:link w:val="5Char3"/>
    <w:qFormat/>
    <w:rsid w:val="004E55A3"/>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4E55A3"/>
    <w:rPr>
      <w:b/>
      <w:bCs/>
      <w:sz w:val="28"/>
      <w:szCs w:val="32"/>
    </w:rPr>
  </w:style>
  <w:style w:type="paragraph" w:customStyle="1" w:styleId="5-26">
    <w:name w:val="标题5-26"/>
    <w:basedOn w:val="5-6"/>
    <w:link w:val="5-26Char"/>
    <w:uiPriority w:val="99"/>
    <w:qFormat/>
    <w:locked/>
    <w:rsid w:val="004E55A3"/>
    <w:pPr>
      <w:numPr>
        <w:ilvl w:val="0"/>
        <w:numId w:val="0"/>
      </w:numPr>
      <w:tabs>
        <w:tab w:val="left" w:pos="1134"/>
      </w:tabs>
      <w:ind w:left="2100" w:hanging="420"/>
    </w:pPr>
  </w:style>
  <w:style w:type="character" w:customStyle="1" w:styleId="Charfff5">
    <w:name w:val="标准正文 Char"/>
    <w:link w:val="affffffff6"/>
    <w:qFormat/>
    <w:locked/>
    <w:rsid w:val="004E55A3"/>
    <w:rPr>
      <w:sz w:val="24"/>
    </w:rPr>
  </w:style>
  <w:style w:type="paragraph" w:customStyle="1" w:styleId="affffffff6">
    <w:name w:val="标准正文"/>
    <w:basedOn w:val="af8"/>
    <w:link w:val="Charfff5"/>
    <w:qFormat/>
    <w:locked/>
    <w:rsid w:val="004E55A3"/>
    <w:pPr>
      <w:spacing w:line="360" w:lineRule="auto"/>
      <w:ind w:firstLineChars="200" w:firstLine="480"/>
    </w:pPr>
    <w:rPr>
      <w:rFonts w:asciiTheme="minorHAnsi" w:eastAsiaTheme="minorEastAsia" w:hAnsiTheme="minorHAnsi" w:cstheme="minorBidi"/>
      <w:sz w:val="24"/>
      <w:szCs w:val="22"/>
    </w:rPr>
  </w:style>
  <w:style w:type="character" w:customStyle="1" w:styleId="3Char5">
    <w:name w:val="标题3 Char"/>
    <w:link w:val="3f0"/>
    <w:qFormat/>
    <w:rsid w:val="004E55A3"/>
    <w:rPr>
      <w:sz w:val="28"/>
      <w:szCs w:val="28"/>
      <w:lang w:val="zh-CN"/>
    </w:rPr>
  </w:style>
  <w:style w:type="paragraph" w:customStyle="1" w:styleId="3f0">
    <w:name w:val="标题3"/>
    <w:basedOn w:val="af8"/>
    <w:link w:val="3Char5"/>
    <w:qFormat/>
    <w:rsid w:val="004E55A3"/>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4E55A3"/>
    <w:rPr>
      <w:rFonts w:ascii="宋体" w:hAnsi="宋体"/>
      <w:sz w:val="24"/>
      <w:szCs w:val="28"/>
    </w:rPr>
  </w:style>
  <w:style w:type="paragraph" w:customStyle="1" w:styleId="12">
    <w:name w:val="样式12"/>
    <w:basedOn w:val="17"/>
    <w:link w:val="12Char"/>
    <w:qFormat/>
    <w:locked/>
    <w:rsid w:val="004E55A3"/>
    <w:pPr>
      <w:numPr>
        <w:ilvl w:val="4"/>
        <w:numId w:val="31"/>
      </w:numPr>
      <w:spacing w:before="151" w:line="360" w:lineRule="auto"/>
      <w:ind w:left="0" w:firstLine="480"/>
    </w:pPr>
    <w:rPr>
      <w:rFonts w:ascii="宋体" w:eastAsiaTheme="minorEastAsia" w:hAnsi="宋体" w:cstheme="minorBidi"/>
      <w:sz w:val="24"/>
      <w:szCs w:val="28"/>
    </w:rPr>
  </w:style>
  <w:style w:type="character" w:customStyle="1" w:styleId="Char5">
    <w:name w:val="题注 Char"/>
    <w:link w:val="aff2"/>
    <w:uiPriority w:val="35"/>
    <w:qFormat/>
    <w:locked/>
    <w:rsid w:val="004E55A3"/>
    <w:rPr>
      <w:rFonts w:ascii="华文中宋" w:eastAsia="华文中宋" w:hAnsi="华文中宋" w:cs="Times New Roman"/>
      <w:sz w:val="36"/>
      <w:szCs w:val="20"/>
    </w:rPr>
  </w:style>
  <w:style w:type="character" w:customStyle="1" w:styleId="Charfff6">
    <w:name w:val="正文(首行缩进) Char"/>
    <w:link w:val="affffffff7"/>
    <w:qFormat/>
    <w:rsid w:val="004E55A3"/>
    <w:rPr>
      <w:szCs w:val="21"/>
    </w:rPr>
  </w:style>
  <w:style w:type="paragraph" w:customStyle="1" w:styleId="affffffff7">
    <w:name w:val="正文(首行缩进)"/>
    <w:basedOn w:val="af8"/>
    <w:link w:val="Charfff6"/>
    <w:qFormat/>
    <w:rsid w:val="004E55A3"/>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4E55A3"/>
    <w:rPr>
      <w:rFonts w:ascii="Cambria" w:hAnsi="Cambria"/>
      <w:b/>
      <w:bCs/>
      <w:sz w:val="32"/>
      <w:szCs w:val="32"/>
    </w:rPr>
  </w:style>
  <w:style w:type="paragraph" w:customStyle="1" w:styleId="MMTitle">
    <w:name w:val="MM Title"/>
    <w:basedOn w:val="aff0"/>
    <w:link w:val="MMTitleChar"/>
    <w:semiHidden/>
    <w:qFormat/>
    <w:locked/>
    <w:rsid w:val="004E55A3"/>
    <w:pPr>
      <w:widowControl/>
      <w:spacing w:line="360" w:lineRule="auto"/>
      <w:ind w:firstLineChars="200" w:firstLine="200"/>
      <w:contextualSpacing/>
    </w:pPr>
    <w:rPr>
      <w:rFonts w:ascii="Cambria" w:hAnsi="Cambria" w:cstheme="minorBidi"/>
    </w:rPr>
  </w:style>
  <w:style w:type="character" w:customStyle="1" w:styleId="htmltxt1">
    <w:name w:val="html_txt1"/>
    <w:qFormat/>
    <w:rsid w:val="004E55A3"/>
    <w:rPr>
      <w:color w:val="000000"/>
    </w:rPr>
  </w:style>
  <w:style w:type="character" w:customStyle="1" w:styleId="cChar0">
    <w:name w:val="c彩页▲ Char"/>
    <w:link w:val="c0"/>
    <w:qFormat/>
    <w:rsid w:val="004E55A3"/>
    <w:rPr>
      <w:rFonts w:ascii="等线" w:eastAsia="等线" w:hAnsi="等线" w:cs="Times New Roman"/>
      <w:b/>
      <w:szCs w:val="24"/>
    </w:rPr>
  </w:style>
  <w:style w:type="character" w:customStyle="1" w:styleId="5-27Char">
    <w:name w:val="标题5-27 Char"/>
    <w:link w:val="5-27"/>
    <w:uiPriority w:val="99"/>
    <w:qFormat/>
    <w:locked/>
    <w:rsid w:val="004E55A3"/>
    <w:rPr>
      <w:rFonts w:ascii="宋体" w:hAnsi="宋体"/>
      <w:b/>
      <w:sz w:val="28"/>
      <w:szCs w:val="24"/>
    </w:rPr>
  </w:style>
  <w:style w:type="paragraph" w:customStyle="1" w:styleId="5-27">
    <w:name w:val="标题5-27"/>
    <w:basedOn w:val="5-21"/>
    <w:link w:val="5-27Char"/>
    <w:uiPriority w:val="99"/>
    <w:qFormat/>
    <w:locked/>
    <w:rsid w:val="004E55A3"/>
    <w:pPr>
      <w:numPr>
        <w:numId w:val="0"/>
      </w:numPr>
      <w:tabs>
        <w:tab w:val="clear" w:pos="2513"/>
        <w:tab w:val="left" w:pos="2520"/>
      </w:tabs>
      <w:ind w:firstLine="400"/>
    </w:pPr>
  </w:style>
  <w:style w:type="paragraph" w:customStyle="1" w:styleId="5-21">
    <w:name w:val="标题5-21"/>
    <w:basedOn w:val="5-19"/>
    <w:link w:val="5-21Char"/>
    <w:uiPriority w:val="99"/>
    <w:qFormat/>
    <w:locked/>
    <w:rsid w:val="004E55A3"/>
    <w:pPr>
      <w:numPr>
        <w:numId w:val="32"/>
      </w:numPr>
      <w:tabs>
        <w:tab w:val="left" w:pos="360"/>
        <w:tab w:val="left" w:pos="425"/>
      </w:tabs>
      <w:ind w:left="635" w:hanging="425"/>
    </w:pPr>
  </w:style>
  <w:style w:type="character" w:customStyle="1" w:styleId="2ff1">
    <w:name w:val="明显参考2"/>
    <w:uiPriority w:val="32"/>
    <w:qFormat/>
    <w:rsid w:val="004E55A3"/>
    <w:rPr>
      <w:b/>
      <w:bCs/>
      <w:smallCaps/>
      <w:color w:val="C0504D"/>
      <w:spacing w:val="5"/>
      <w:u w:val="single"/>
    </w:rPr>
  </w:style>
  <w:style w:type="character" w:customStyle="1" w:styleId="1Char7">
    <w:name w:val="宇视1 Char"/>
    <w:link w:val="1ffff9"/>
    <w:uiPriority w:val="99"/>
    <w:qFormat/>
    <w:locked/>
    <w:rsid w:val="004E55A3"/>
    <w:rPr>
      <w:rFonts w:ascii="Arial" w:eastAsia="微软雅黑" w:hAnsi="Arial" w:cs="微软雅黑"/>
      <w:b/>
      <w:bCs/>
      <w:kern w:val="44"/>
      <w:sz w:val="32"/>
      <w:szCs w:val="24"/>
    </w:rPr>
  </w:style>
  <w:style w:type="paragraph" w:customStyle="1" w:styleId="1ffff9">
    <w:name w:val="宇视1"/>
    <w:basedOn w:val="24"/>
    <w:link w:val="1Char7"/>
    <w:uiPriority w:val="99"/>
    <w:qFormat/>
    <w:locked/>
    <w:rsid w:val="004E55A3"/>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4E55A3"/>
    <w:rPr>
      <w:b/>
      <w:bCs/>
      <w:sz w:val="28"/>
      <w:szCs w:val="32"/>
    </w:rPr>
  </w:style>
  <w:style w:type="paragraph" w:customStyle="1" w:styleId="5-9">
    <w:name w:val="标题5-9"/>
    <w:basedOn w:val="5-8"/>
    <w:link w:val="5-9Char"/>
    <w:uiPriority w:val="99"/>
    <w:qFormat/>
    <w:locked/>
    <w:rsid w:val="004E55A3"/>
    <w:pPr>
      <w:numPr>
        <w:numId w:val="0"/>
      </w:numPr>
      <w:tabs>
        <w:tab w:val="clear" w:pos="420"/>
        <w:tab w:val="left" w:pos="432"/>
      </w:tabs>
      <w:ind w:firstLine="400"/>
    </w:pPr>
  </w:style>
  <w:style w:type="paragraph" w:customStyle="1" w:styleId="5-8">
    <w:name w:val="标题5-8"/>
    <w:basedOn w:val="5-6"/>
    <w:link w:val="5-8Char"/>
    <w:uiPriority w:val="99"/>
    <w:qFormat/>
    <w:locked/>
    <w:rsid w:val="004E55A3"/>
    <w:pPr>
      <w:numPr>
        <w:ilvl w:val="0"/>
        <w:numId w:val="24"/>
      </w:numPr>
    </w:pPr>
  </w:style>
  <w:style w:type="character" w:customStyle="1" w:styleId="1Char8">
    <w:name w:val="标题1 Char"/>
    <w:link w:val="11"/>
    <w:qFormat/>
    <w:rsid w:val="004E55A3"/>
    <w:rPr>
      <w:b/>
      <w:sz w:val="32"/>
      <w:szCs w:val="32"/>
    </w:rPr>
  </w:style>
  <w:style w:type="paragraph" w:customStyle="1" w:styleId="11">
    <w:name w:val="标题1"/>
    <w:basedOn w:val="af8"/>
    <w:link w:val="1Char8"/>
    <w:qFormat/>
    <w:rsid w:val="004E55A3"/>
    <w:pPr>
      <w:numPr>
        <w:numId w:val="33"/>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4E55A3"/>
    <w:rPr>
      <w:rFonts w:hAnsi="宋体"/>
      <w:b/>
      <w:sz w:val="30"/>
      <w:szCs w:val="30"/>
      <w:lang w:val="zh-CN"/>
    </w:rPr>
  </w:style>
  <w:style w:type="paragraph" w:customStyle="1" w:styleId="21">
    <w:name w:val="标题2"/>
    <w:basedOn w:val="af8"/>
    <w:link w:val="2Char5"/>
    <w:qFormat/>
    <w:rsid w:val="004E55A3"/>
    <w:pPr>
      <w:numPr>
        <w:numId w:val="34"/>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4E55A3"/>
    <w:rPr>
      <w:b/>
      <w:bCs/>
      <w:sz w:val="28"/>
      <w:szCs w:val="32"/>
    </w:rPr>
  </w:style>
  <w:style w:type="paragraph" w:customStyle="1" w:styleId="5-18">
    <w:name w:val="标题5-18"/>
    <w:basedOn w:val="5-15"/>
    <w:link w:val="5-18Char"/>
    <w:uiPriority w:val="99"/>
    <w:qFormat/>
    <w:locked/>
    <w:rsid w:val="004E55A3"/>
    <w:pPr>
      <w:numPr>
        <w:ilvl w:val="4"/>
        <w:numId w:val="35"/>
      </w:numPr>
      <w:tabs>
        <w:tab w:val="left" w:pos="312"/>
      </w:tabs>
      <w:ind w:left="0" w:firstLine="288"/>
    </w:pPr>
    <w:rPr>
      <w:rFonts w:asciiTheme="minorHAnsi" w:hAnsiTheme="minorHAnsi"/>
    </w:rPr>
  </w:style>
  <w:style w:type="character" w:customStyle="1" w:styleId="Charfff7">
    <w:name w:val="图片格式 Char"/>
    <w:link w:val="affffffff8"/>
    <w:qFormat/>
    <w:rsid w:val="004E55A3"/>
    <w:rPr>
      <w:rFonts w:ascii="宋体" w:hAnsi="宋体"/>
      <w:sz w:val="24"/>
      <w:szCs w:val="24"/>
      <w:lang w:val="zh-CN" w:eastAsia="en-US" w:bidi="en-US"/>
    </w:rPr>
  </w:style>
  <w:style w:type="paragraph" w:customStyle="1" w:styleId="affffffff8">
    <w:name w:val="图片格式"/>
    <w:basedOn w:val="afffffff5"/>
    <w:link w:val="Charfff7"/>
    <w:qFormat/>
    <w:rsid w:val="004E55A3"/>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4E55A3"/>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4E55A3"/>
    <w:rPr>
      <w:rFonts w:ascii="微软雅黑" w:eastAsia="微软雅黑" w:hAnsi="微软雅黑" w:cs="微软雅黑"/>
      <w:b/>
      <w:bCs/>
      <w:sz w:val="28"/>
      <w:szCs w:val="32"/>
    </w:rPr>
  </w:style>
  <w:style w:type="character" w:customStyle="1" w:styleId="Charfff8">
    <w:name w:val="正文内容格式 Char"/>
    <w:link w:val="affffffff9"/>
    <w:qFormat/>
    <w:locked/>
    <w:rsid w:val="004E55A3"/>
    <w:rPr>
      <w:color w:val="000000"/>
      <w:sz w:val="24"/>
    </w:rPr>
  </w:style>
  <w:style w:type="paragraph" w:customStyle="1" w:styleId="affffffff9">
    <w:name w:val="正文内容格式"/>
    <w:basedOn w:val="af8"/>
    <w:link w:val="Charfff8"/>
    <w:qFormat/>
    <w:locked/>
    <w:rsid w:val="004E55A3"/>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4E55A3"/>
    <w:rPr>
      <w:rFonts w:ascii="宋体" w:hAnsi="宋体"/>
      <w:lang w:bidi="he-IL"/>
    </w:rPr>
  </w:style>
  <w:style w:type="paragraph" w:customStyle="1" w:styleId="11-">
    <w:name w:val="11-正文"/>
    <w:basedOn w:val="af8"/>
    <w:link w:val="11-Char"/>
    <w:semiHidden/>
    <w:qFormat/>
    <w:locked/>
    <w:rsid w:val="004E55A3"/>
    <w:pPr>
      <w:spacing w:beforeLines="50" w:line="360" w:lineRule="auto"/>
      <w:ind w:firstLineChars="200" w:firstLine="480"/>
    </w:pPr>
    <w:rPr>
      <w:rFonts w:ascii="宋体" w:eastAsiaTheme="minorEastAsia" w:hAnsi="宋体" w:cstheme="minorBidi"/>
      <w:szCs w:val="22"/>
      <w:lang w:bidi="he-IL"/>
    </w:rPr>
  </w:style>
  <w:style w:type="character" w:customStyle="1" w:styleId="Charfb">
    <w:name w:val="段 Char"/>
    <w:link w:val="afffff0"/>
    <w:qFormat/>
    <w:locked/>
    <w:rsid w:val="004E55A3"/>
    <w:rPr>
      <w:rFonts w:ascii="宋体" w:eastAsia="宋体" w:hAnsi="Times New Roman" w:cs="Times New Roman"/>
      <w:kern w:val="0"/>
      <w:szCs w:val="20"/>
    </w:rPr>
  </w:style>
  <w:style w:type="character" w:customStyle="1" w:styleId="5-21Char">
    <w:name w:val="标题5-21 Char"/>
    <w:link w:val="5-21"/>
    <w:uiPriority w:val="99"/>
    <w:qFormat/>
    <w:locked/>
    <w:rsid w:val="004E55A3"/>
    <w:rPr>
      <w:rFonts w:ascii="宋体" w:hAnsi="宋体"/>
      <w:b/>
      <w:sz w:val="28"/>
      <w:szCs w:val="24"/>
    </w:rPr>
  </w:style>
  <w:style w:type="character" w:customStyle="1" w:styleId="Charfff9">
    <w:name w:val="投标文件 正文首行缩进 Char"/>
    <w:link w:val="affffffffa"/>
    <w:qFormat/>
    <w:rsid w:val="004E55A3"/>
    <w:rPr>
      <w:szCs w:val="24"/>
    </w:rPr>
  </w:style>
  <w:style w:type="paragraph" w:customStyle="1" w:styleId="affffffffa">
    <w:name w:val="投标文件 正文首行缩进"/>
    <w:basedOn w:val="25"/>
    <w:link w:val="Charfff9"/>
    <w:qFormat/>
    <w:rsid w:val="004E55A3"/>
    <w:pPr>
      <w:spacing w:after="220" w:line="360" w:lineRule="auto"/>
      <w:ind w:leftChars="0" w:left="0" w:firstLine="200"/>
    </w:pPr>
    <w:rPr>
      <w:rFonts w:asciiTheme="minorHAnsi" w:hAnsiTheme="minorHAnsi"/>
      <w:szCs w:val="24"/>
    </w:rPr>
  </w:style>
  <w:style w:type="character" w:customStyle="1" w:styleId="cChar1">
    <w:name w:val="c彩页● Char"/>
    <w:link w:val="c1"/>
    <w:qFormat/>
    <w:rsid w:val="004E55A3"/>
    <w:rPr>
      <w:rFonts w:ascii="等线" w:eastAsia="等线" w:hAnsi="等线"/>
      <w:szCs w:val="24"/>
    </w:rPr>
  </w:style>
  <w:style w:type="paragraph" w:customStyle="1" w:styleId="c1">
    <w:name w:val="c彩页●"/>
    <w:basedOn w:val="17"/>
    <w:link w:val="cChar1"/>
    <w:qFormat/>
    <w:rsid w:val="004E55A3"/>
    <w:pPr>
      <w:spacing w:line="360" w:lineRule="auto"/>
      <w:ind w:left="709" w:firstLineChars="0" w:hanging="278"/>
    </w:pPr>
    <w:rPr>
      <w:rFonts w:ascii="等线" w:eastAsia="等线" w:hAnsi="等线" w:cstheme="minorBidi"/>
    </w:rPr>
  </w:style>
  <w:style w:type="character" w:customStyle="1" w:styleId="5-4Char">
    <w:name w:val="标题5-4 Char"/>
    <w:link w:val="5-4"/>
    <w:uiPriority w:val="99"/>
    <w:qFormat/>
    <w:locked/>
    <w:rsid w:val="004E55A3"/>
    <w:rPr>
      <w:rFonts w:ascii="Times New Roman" w:hAnsi="Times New Roman"/>
      <w:b/>
      <w:bCs/>
      <w:sz w:val="28"/>
      <w:szCs w:val="32"/>
    </w:rPr>
  </w:style>
  <w:style w:type="character" w:customStyle="1" w:styleId="2Char6">
    <w:name w:val="样式 正文缩进 + 首行缩进:  2 字符 Char"/>
    <w:link w:val="2ff2"/>
    <w:qFormat/>
    <w:locked/>
    <w:rsid w:val="004E55A3"/>
    <w:rPr>
      <w:rFonts w:ascii="宋体" w:hAnsi="宋体"/>
      <w:bCs/>
      <w:sz w:val="24"/>
    </w:rPr>
  </w:style>
  <w:style w:type="paragraph" w:customStyle="1" w:styleId="2ff2">
    <w:name w:val="样式 正文缩进 + 首行缩进:  2 字符"/>
    <w:basedOn w:val="af9"/>
    <w:link w:val="2Char6"/>
    <w:qFormat/>
    <w:rsid w:val="004E55A3"/>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4E55A3"/>
    <w:rPr>
      <w:rFonts w:ascii="等线" w:eastAsia="等线" w:hAnsi="等线"/>
      <w:b/>
      <w:sz w:val="24"/>
      <w:szCs w:val="24"/>
    </w:rPr>
  </w:style>
  <w:style w:type="paragraph" w:customStyle="1" w:styleId="d1">
    <w:name w:val="d编(1)"/>
    <w:link w:val="d1Char"/>
    <w:qFormat/>
    <w:rsid w:val="004E55A3"/>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4E55A3"/>
    <w:rPr>
      <w:b/>
      <w:bCs/>
      <w:sz w:val="28"/>
      <w:szCs w:val="32"/>
    </w:rPr>
  </w:style>
  <w:style w:type="paragraph" w:customStyle="1" w:styleId="5-10">
    <w:name w:val="标题5-10"/>
    <w:basedOn w:val="5-9"/>
    <w:link w:val="5-10Char"/>
    <w:uiPriority w:val="99"/>
    <w:qFormat/>
    <w:locked/>
    <w:rsid w:val="004E55A3"/>
    <w:pPr>
      <w:numPr>
        <w:numId w:val="15"/>
      </w:numPr>
      <w:tabs>
        <w:tab w:val="clear" w:pos="833"/>
        <w:tab w:val="left" w:pos="861"/>
        <w:tab w:val="left" w:pos="900"/>
      </w:tabs>
      <w:ind w:left="900" w:hanging="900"/>
    </w:pPr>
  </w:style>
  <w:style w:type="character" w:customStyle="1" w:styleId="info4">
    <w:name w:val="info4"/>
    <w:qFormat/>
    <w:rsid w:val="004E55A3"/>
  </w:style>
  <w:style w:type="character" w:customStyle="1" w:styleId="A6Char">
    <w:name w:val="A6 Char"/>
    <w:link w:val="A60"/>
    <w:qFormat/>
    <w:locked/>
    <w:rsid w:val="004E55A3"/>
    <w:rPr>
      <w:sz w:val="24"/>
      <w:szCs w:val="24"/>
    </w:rPr>
  </w:style>
  <w:style w:type="paragraph" w:customStyle="1" w:styleId="A60">
    <w:name w:val="A6"/>
    <w:basedOn w:val="af8"/>
    <w:link w:val="A6Char"/>
    <w:qFormat/>
    <w:locked/>
    <w:rsid w:val="004E55A3"/>
    <w:pPr>
      <w:spacing w:line="360" w:lineRule="auto"/>
      <w:ind w:firstLineChars="200" w:firstLine="480"/>
    </w:pPr>
    <w:rPr>
      <w:rFonts w:asciiTheme="minorHAnsi" w:eastAsiaTheme="minorEastAsia" w:hAnsiTheme="minorHAnsi" w:cstheme="minorBidi"/>
      <w:sz w:val="24"/>
      <w:szCs w:val="24"/>
    </w:rPr>
  </w:style>
  <w:style w:type="character" w:customStyle="1" w:styleId="1103Char">
    <w:name w:val="正文1103 Char"/>
    <w:link w:val="1103"/>
    <w:qFormat/>
    <w:locked/>
    <w:rsid w:val="004E55A3"/>
    <w:rPr>
      <w:rFonts w:ascii="宋体" w:hAnsi="宋体"/>
      <w:szCs w:val="21"/>
    </w:rPr>
  </w:style>
  <w:style w:type="paragraph" w:customStyle="1" w:styleId="1103">
    <w:name w:val="正文1103"/>
    <w:basedOn w:val="af8"/>
    <w:link w:val="1103Char"/>
    <w:qFormat/>
    <w:locked/>
    <w:rsid w:val="004E55A3"/>
    <w:pPr>
      <w:spacing w:line="360" w:lineRule="auto"/>
      <w:ind w:firstLine="420"/>
    </w:pPr>
    <w:rPr>
      <w:rFonts w:ascii="宋体" w:eastAsiaTheme="minorEastAsia" w:hAnsi="宋体" w:cstheme="minorBidi"/>
      <w:szCs w:val="21"/>
    </w:rPr>
  </w:style>
  <w:style w:type="character" w:customStyle="1" w:styleId="2Char7">
    <w:name w:val="正文2 Char"/>
    <w:link w:val="2ff3"/>
    <w:qFormat/>
    <w:locked/>
    <w:rsid w:val="004E55A3"/>
  </w:style>
  <w:style w:type="paragraph" w:customStyle="1" w:styleId="2ff3">
    <w:name w:val="正文2"/>
    <w:basedOn w:val="af8"/>
    <w:link w:val="2Char7"/>
    <w:qFormat/>
    <w:rsid w:val="004E55A3"/>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4E55A3"/>
    <w:rPr>
      <w:rFonts w:ascii="黑体" w:eastAsia="黑体" w:hAnsi="黑体"/>
      <w:sz w:val="36"/>
      <w:szCs w:val="36"/>
    </w:rPr>
  </w:style>
  <w:style w:type="character" w:customStyle="1" w:styleId="2Char8">
    <w:name w:val="2级标题 Char"/>
    <w:link w:val="2ff4"/>
    <w:qFormat/>
    <w:rsid w:val="004E55A3"/>
    <w:rPr>
      <w:rFonts w:ascii="黑体" w:eastAsia="黑体" w:hAnsi="黑体"/>
      <w:sz w:val="32"/>
      <w:szCs w:val="36"/>
      <w:lang w:eastAsia="en-US" w:bidi="en-US"/>
    </w:rPr>
  </w:style>
  <w:style w:type="paragraph" w:customStyle="1" w:styleId="2ff4">
    <w:name w:val="2级标题"/>
    <w:basedOn w:val="48"/>
    <w:link w:val="2Char8"/>
    <w:qFormat/>
    <w:rsid w:val="004E55A3"/>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4E55A3"/>
    <w:rPr>
      <w:rFonts w:ascii="Arial" w:hAnsi="Arial" w:cs="Arial"/>
      <w:vanish/>
      <w:sz w:val="16"/>
      <w:szCs w:val="16"/>
    </w:rPr>
  </w:style>
  <w:style w:type="paragraph" w:customStyle="1" w:styleId="z-10">
    <w:name w:val="z-窗体顶端1"/>
    <w:basedOn w:val="af8"/>
    <w:next w:val="af8"/>
    <w:link w:val="z-Char0"/>
    <w:unhideWhenUsed/>
    <w:qFormat/>
    <w:rsid w:val="004E55A3"/>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e"/>
    <w:uiPriority w:val="99"/>
    <w:qFormat/>
    <w:locked/>
    <w:rsid w:val="004E55A3"/>
    <w:rPr>
      <w:rFonts w:ascii="宋体" w:eastAsia="宋体" w:hAnsi="宋体" w:cs="Times New Roman"/>
      <w:sz w:val="24"/>
      <w:szCs w:val="24"/>
      <w:lang w:val="zh-CN"/>
    </w:rPr>
  </w:style>
  <w:style w:type="character" w:customStyle="1" w:styleId="2ff5">
    <w:name w:val="明显强调2"/>
    <w:uiPriority w:val="21"/>
    <w:qFormat/>
    <w:rsid w:val="004E55A3"/>
    <w:rPr>
      <w:b/>
      <w:bCs/>
      <w:i/>
      <w:iCs/>
      <w:color w:val="4F81BD"/>
    </w:rPr>
  </w:style>
  <w:style w:type="character" w:customStyle="1" w:styleId="ItemListCharChar">
    <w:name w:val="Item List Char Char"/>
    <w:link w:val="ItemList"/>
    <w:qFormat/>
    <w:locked/>
    <w:rsid w:val="004E55A3"/>
    <w:rPr>
      <w:rFonts w:ascii="Arial" w:hAnsi="Arial"/>
    </w:rPr>
  </w:style>
  <w:style w:type="paragraph" w:customStyle="1" w:styleId="ItemList">
    <w:name w:val="Item List"/>
    <w:link w:val="ItemListCharChar"/>
    <w:qFormat/>
    <w:locked/>
    <w:rsid w:val="004E55A3"/>
    <w:pPr>
      <w:tabs>
        <w:tab w:val="left" w:pos="312"/>
      </w:tabs>
      <w:spacing w:line="300" w:lineRule="auto"/>
    </w:pPr>
    <w:rPr>
      <w:rFonts w:ascii="Arial" w:hAnsi="Arial"/>
    </w:rPr>
  </w:style>
  <w:style w:type="character" w:customStyle="1" w:styleId="19Char">
    <w:name w:val="样式19 Char"/>
    <w:link w:val="190"/>
    <w:qFormat/>
    <w:rsid w:val="004E55A3"/>
    <w:rPr>
      <w:color w:val="000000"/>
      <w:sz w:val="24"/>
      <w:szCs w:val="24"/>
    </w:rPr>
  </w:style>
  <w:style w:type="paragraph" w:customStyle="1" w:styleId="190">
    <w:name w:val="样式19"/>
    <w:basedOn w:val="af8"/>
    <w:link w:val="19Char"/>
    <w:qFormat/>
    <w:rsid w:val="004E55A3"/>
    <w:pPr>
      <w:widowControl/>
      <w:tabs>
        <w:tab w:val="left" w:pos="0"/>
      </w:tabs>
      <w:spacing w:line="360" w:lineRule="auto"/>
      <w:ind w:firstLineChars="200" w:firstLine="480"/>
    </w:pPr>
    <w:rPr>
      <w:rFonts w:asciiTheme="minorHAnsi" w:eastAsiaTheme="minorEastAsia" w:hAnsiTheme="minorHAnsi" w:cstheme="minorBidi"/>
      <w:color w:val="000000"/>
      <w:sz w:val="24"/>
      <w:szCs w:val="24"/>
    </w:rPr>
  </w:style>
  <w:style w:type="character" w:customStyle="1" w:styleId="1ffffa">
    <w:name w:val="批注文字 字符1"/>
    <w:uiPriority w:val="99"/>
    <w:semiHidden/>
    <w:qFormat/>
    <w:rsid w:val="004E55A3"/>
    <w:rPr>
      <w:rFonts w:ascii="Calibri" w:eastAsia="宋体" w:hAnsi="Calibri" w:cs="Times New Roman"/>
      <w:szCs w:val="21"/>
    </w:rPr>
  </w:style>
  <w:style w:type="character" w:customStyle="1" w:styleId="defChar">
    <w:name w:val="def正文 Char"/>
    <w:link w:val="def"/>
    <w:qFormat/>
    <w:rsid w:val="004E55A3"/>
    <w:rPr>
      <w:rFonts w:ascii="黑体" w:eastAsia="黑体" w:hAnsi="黑体"/>
      <w:szCs w:val="24"/>
    </w:rPr>
  </w:style>
  <w:style w:type="paragraph" w:customStyle="1" w:styleId="def">
    <w:name w:val="def正文"/>
    <w:basedOn w:val="aff5"/>
    <w:link w:val="defChar"/>
    <w:qFormat/>
    <w:rsid w:val="004E55A3"/>
    <w:pPr>
      <w:widowControl/>
      <w:tabs>
        <w:tab w:val="clear" w:pos="567"/>
      </w:tabs>
      <w:spacing w:before="0" w:line="276" w:lineRule="auto"/>
      <w:jc w:val="center"/>
    </w:pPr>
    <w:rPr>
      <w:rFonts w:ascii="黑体" w:eastAsia="黑体" w:hAnsi="黑体" w:cstheme="minorBidi"/>
      <w:sz w:val="21"/>
    </w:rPr>
  </w:style>
  <w:style w:type="character" w:customStyle="1" w:styleId="CharChar8">
    <w:name w:val="*正文 Char Char"/>
    <w:qFormat/>
    <w:rsid w:val="004E55A3"/>
    <w:rPr>
      <w:rFonts w:ascii="仿宋_GB2312" w:eastAsia="仿宋_GB2312" w:hAnsi="Times New Roman" w:cs="Times New Roman"/>
      <w:kern w:val="2"/>
      <w:sz w:val="24"/>
      <w:szCs w:val="28"/>
    </w:rPr>
  </w:style>
  <w:style w:type="character" w:customStyle="1" w:styleId="Charfffa">
    <w:name w:val="并列项 Char"/>
    <w:link w:val="a0"/>
    <w:qFormat/>
    <w:rsid w:val="004E55A3"/>
    <w:rPr>
      <w:rFonts w:ascii="宋体" w:hAnsi="宋体"/>
      <w:sz w:val="24"/>
      <w:szCs w:val="24"/>
      <w:lang w:val="zh-CN" w:eastAsia="en-US" w:bidi="en-US"/>
    </w:rPr>
  </w:style>
  <w:style w:type="paragraph" w:customStyle="1" w:styleId="a0">
    <w:name w:val="并列项"/>
    <w:basedOn w:val="afffffff5"/>
    <w:link w:val="Charfffa"/>
    <w:qFormat/>
    <w:rsid w:val="004E55A3"/>
    <w:pPr>
      <w:numPr>
        <w:numId w:val="36"/>
      </w:numPr>
      <w:tabs>
        <w:tab w:val="left" w:pos="312"/>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4E55A3"/>
    <w:rPr>
      <w:rFonts w:ascii="微软雅黑" w:eastAsia="微软雅黑" w:hAnsi="微软雅黑" w:cs="微软雅黑"/>
      <w:b/>
      <w:bCs/>
      <w:sz w:val="28"/>
      <w:szCs w:val="32"/>
    </w:rPr>
  </w:style>
  <w:style w:type="character" w:customStyle="1" w:styleId="Char9">
    <w:name w:val="文本块 Char"/>
    <w:link w:val="aff6"/>
    <w:qFormat/>
    <w:locked/>
    <w:rsid w:val="004E55A3"/>
    <w:rPr>
      <w:rFonts w:ascii="Calibri" w:eastAsia="宋体" w:hAnsi="Calibri" w:cs="Times New Roman"/>
      <w:kern w:val="0"/>
      <w:sz w:val="24"/>
      <w:szCs w:val="20"/>
    </w:rPr>
  </w:style>
  <w:style w:type="character" w:customStyle="1" w:styleId="16Char">
    <w:name w:val="样式16 Char"/>
    <w:link w:val="160"/>
    <w:qFormat/>
    <w:locked/>
    <w:rsid w:val="004E55A3"/>
    <w:rPr>
      <w:rFonts w:ascii="Calibri" w:hAnsi="Calibri"/>
      <w:sz w:val="24"/>
      <w:szCs w:val="28"/>
    </w:rPr>
  </w:style>
  <w:style w:type="paragraph" w:customStyle="1" w:styleId="160">
    <w:name w:val="样式16"/>
    <w:basedOn w:val="17"/>
    <w:link w:val="16Char"/>
    <w:qFormat/>
    <w:locked/>
    <w:rsid w:val="004E55A3"/>
    <w:pPr>
      <w:tabs>
        <w:tab w:val="left" w:pos="1260"/>
      </w:tabs>
      <w:spacing w:before="120" w:after="120"/>
      <w:ind w:left="1260" w:firstLineChars="0" w:firstLine="0"/>
    </w:pPr>
    <w:rPr>
      <w:rFonts w:ascii="Calibri" w:eastAsiaTheme="minorEastAsia" w:hAnsi="Calibri" w:cstheme="minorBidi"/>
      <w:sz w:val="24"/>
      <w:szCs w:val="28"/>
    </w:rPr>
  </w:style>
  <w:style w:type="character" w:customStyle="1" w:styleId="4-5Char">
    <w:name w:val="标题4-5 Char"/>
    <w:link w:val="4-5"/>
    <w:uiPriority w:val="99"/>
    <w:semiHidden/>
    <w:qFormat/>
    <w:locked/>
    <w:rsid w:val="004E55A3"/>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4E55A3"/>
    <w:pPr>
      <w:numPr>
        <w:numId w:val="37"/>
      </w:numPr>
    </w:pPr>
  </w:style>
  <w:style w:type="character" w:customStyle="1" w:styleId="5Char4">
    <w:name w:val="5级标题 Char"/>
    <w:link w:val="50"/>
    <w:qFormat/>
    <w:rsid w:val="004E55A3"/>
    <w:rPr>
      <w:rFonts w:ascii="Arial" w:hAnsi="Arial" w:cs="宋体"/>
      <w:sz w:val="28"/>
    </w:rPr>
  </w:style>
  <w:style w:type="paragraph" w:customStyle="1" w:styleId="50">
    <w:name w:val="5级标题"/>
    <w:basedOn w:val="00"/>
    <w:link w:val="5Char4"/>
    <w:qFormat/>
    <w:rsid w:val="004E55A3"/>
    <w:pPr>
      <w:numPr>
        <w:numId w:val="38"/>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4E55A3"/>
    <w:rPr>
      <w:rFonts w:ascii="Cambria" w:eastAsia="微软雅黑" w:hAnsi="Cambria" w:cs="微软雅黑"/>
      <w:b/>
      <w:bCs/>
      <w:sz w:val="32"/>
      <w:szCs w:val="32"/>
    </w:rPr>
  </w:style>
  <w:style w:type="paragraph" w:customStyle="1" w:styleId="MMTopic2">
    <w:name w:val="MM Topic 2"/>
    <w:basedOn w:val="24"/>
    <w:link w:val="MMTopic2Char"/>
    <w:uiPriority w:val="99"/>
    <w:semiHidden/>
    <w:qFormat/>
    <w:locked/>
    <w:rsid w:val="004E55A3"/>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ffb">
    <w:name w:val="正文文本 字符1"/>
    <w:uiPriority w:val="99"/>
    <w:semiHidden/>
    <w:qFormat/>
    <w:rsid w:val="004E55A3"/>
    <w:rPr>
      <w:rFonts w:ascii="Calibri" w:eastAsia="宋体" w:hAnsi="Calibri" w:cs="Times New Roman"/>
      <w:szCs w:val="21"/>
    </w:rPr>
  </w:style>
  <w:style w:type="character" w:customStyle="1" w:styleId="2ff6">
    <w:name w:val="不明显强调2"/>
    <w:uiPriority w:val="19"/>
    <w:qFormat/>
    <w:rsid w:val="004E55A3"/>
    <w:rPr>
      <w:i/>
      <w:iCs/>
      <w:color w:val="808080"/>
    </w:rPr>
  </w:style>
  <w:style w:type="character" w:customStyle="1" w:styleId="5-22Char">
    <w:name w:val="标题5-22 Char"/>
    <w:link w:val="5-22"/>
    <w:uiPriority w:val="99"/>
    <w:qFormat/>
    <w:locked/>
    <w:rsid w:val="004E55A3"/>
    <w:rPr>
      <w:rFonts w:ascii="Times New Roman" w:hAnsi="Times New Roman"/>
      <w:b/>
      <w:bCs/>
      <w:sz w:val="28"/>
      <w:szCs w:val="32"/>
    </w:rPr>
  </w:style>
  <w:style w:type="character" w:customStyle="1" w:styleId="d1Char0">
    <w:name w:val="d编1） Char"/>
    <w:link w:val="d10"/>
    <w:qFormat/>
    <w:rsid w:val="004E55A3"/>
    <w:rPr>
      <w:rFonts w:ascii="等线" w:eastAsia="等线" w:hAnsi="等线"/>
      <w:sz w:val="24"/>
      <w:szCs w:val="24"/>
    </w:rPr>
  </w:style>
  <w:style w:type="paragraph" w:customStyle="1" w:styleId="d10">
    <w:name w:val="d编1）"/>
    <w:basedOn w:val="d"/>
    <w:link w:val="d1Char0"/>
    <w:qFormat/>
    <w:rsid w:val="004E55A3"/>
    <w:rPr>
      <w:b w:val="0"/>
    </w:rPr>
  </w:style>
  <w:style w:type="character" w:customStyle="1" w:styleId="Charfffb">
    <w:name w:val="三 Char"/>
    <w:link w:val="affffffffb"/>
    <w:qFormat/>
    <w:rsid w:val="004E55A3"/>
    <w:rPr>
      <w:rFonts w:ascii="黑体" w:eastAsia="黑体" w:hAnsi="黑体"/>
      <w:sz w:val="28"/>
      <w:szCs w:val="28"/>
      <w:lang w:bidi="en-US"/>
    </w:rPr>
  </w:style>
  <w:style w:type="paragraph" w:customStyle="1" w:styleId="affffffffb">
    <w:name w:val="三"/>
    <w:basedOn w:val="9"/>
    <w:link w:val="Charfffb"/>
    <w:qFormat/>
    <w:rsid w:val="004E55A3"/>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4E55A3"/>
    <w:rPr>
      <w:rFonts w:ascii="Times New Roman" w:hAnsi="Times New Roman"/>
      <w:b/>
      <w:bCs/>
      <w:sz w:val="28"/>
      <w:szCs w:val="32"/>
    </w:rPr>
  </w:style>
  <w:style w:type="character" w:customStyle="1" w:styleId="Charff6">
    <w:name w:val="内容文本 Char"/>
    <w:link w:val="afffffff5"/>
    <w:qFormat/>
    <w:rsid w:val="004E55A3"/>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4E55A3"/>
    <w:rPr>
      <w:rFonts w:ascii="宋体" w:hAnsi="宋体"/>
      <w:b/>
      <w:sz w:val="28"/>
      <w:szCs w:val="24"/>
    </w:rPr>
  </w:style>
  <w:style w:type="character" w:customStyle="1" w:styleId="5-8Char">
    <w:name w:val="标题5-8 Char"/>
    <w:link w:val="5-8"/>
    <w:uiPriority w:val="99"/>
    <w:qFormat/>
    <w:locked/>
    <w:rsid w:val="004E55A3"/>
    <w:rPr>
      <w:b/>
      <w:bCs/>
      <w:sz w:val="28"/>
      <w:szCs w:val="32"/>
    </w:rPr>
  </w:style>
  <w:style w:type="character" w:customStyle="1" w:styleId="4-10Char">
    <w:name w:val="标题4-10 Char"/>
    <w:link w:val="4-10"/>
    <w:uiPriority w:val="99"/>
    <w:semiHidden/>
    <w:qFormat/>
    <w:locked/>
    <w:rsid w:val="004E55A3"/>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4E55A3"/>
    <w:pPr>
      <w:numPr>
        <w:numId w:val="39"/>
      </w:numPr>
    </w:pPr>
  </w:style>
  <w:style w:type="character" w:customStyle="1" w:styleId="2Char9">
    <w:name w:val="正文（首行缩进2字符） Char"/>
    <w:link w:val="2ff7"/>
    <w:qFormat/>
    <w:rsid w:val="004E55A3"/>
    <w:rPr>
      <w:sz w:val="24"/>
      <w:szCs w:val="24"/>
    </w:rPr>
  </w:style>
  <w:style w:type="paragraph" w:customStyle="1" w:styleId="2ff7">
    <w:name w:val="正文（首行缩进2字符）"/>
    <w:basedOn w:val="af8"/>
    <w:link w:val="2Char9"/>
    <w:qFormat/>
    <w:rsid w:val="004E55A3"/>
    <w:pPr>
      <w:ind w:firstLineChars="200" w:firstLine="200"/>
    </w:pPr>
    <w:rPr>
      <w:rFonts w:asciiTheme="minorHAnsi" w:eastAsiaTheme="minorEastAsia" w:hAnsiTheme="minorHAnsi" w:cstheme="minorBidi"/>
      <w:sz w:val="24"/>
      <w:szCs w:val="24"/>
    </w:rPr>
  </w:style>
  <w:style w:type="character" w:customStyle="1" w:styleId="Charfffc">
    <w:name w:val="一般编号项 Char"/>
    <w:link w:val="ae"/>
    <w:qFormat/>
    <w:rsid w:val="004E55A3"/>
    <w:rPr>
      <w:rFonts w:ascii="宋体" w:hAnsi="宋体"/>
      <w:sz w:val="24"/>
      <w:szCs w:val="24"/>
      <w:lang w:val="zh-CN" w:eastAsia="en-US" w:bidi="en-US"/>
    </w:rPr>
  </w:style>
  <w:style w:type="paragraph" w:customStyle="1" w:styleId="ae">
    <w:name w:val="一般编号项"/>
    <w:basedOn w:val="afffffff5"/>
    <w:link w:val="Charfffc"/>
    <w:qFormat/>
    <w:rsid w:val="004E55A3"/>
    <w:pPr>
      <w:numPr>
        <w:numId w:val="40"/>
      </w:numPr>
      <w:ind w:firstLineChars="0" w:firstLine="0"/>
    </w:pPr>
    <w:rPr>
      <w:rFonts w:eastAsiaTheme="minorEastAsia" w:cstheme="minorBidi"/>
      <w:kern w:val="2"/>
    </w:rPr>
  </w:style>
  <w:style w:type="character" w:customStyle="1" w:styleId="ksfindclassselect">
    <w:name w:val="ksfind_class_select"/>
    <w:qFormat/>
    <w:rsid w:val="004E55A3"/>
  </w:style>
  <w:style w:type="character" w:customStyle="1" w:styleId="1Char3">
    <w:name w:val="样式1 Char"/>
    <w:link w:val="1f7"/>
    <w:qFormat/>
    <w:locked/>
    <w:rsid w:val="004E55A3"/>
    <w:rPr>
      <w:rFonts w:ascii="宋体" w:eastAsia="宋体" w:hAnsi="宋体" w:cs="Times New Roman"/>
      <w:sz w:val="24"/>
      <w:szCs w:val="24"/>
      <w:lang w:val="zh-CN"/>
    </w:rPr>
  </w:style>
  <w:style w:type="character" w:customStyle="1" w:styleId="ZX-Char">
    <w:name w:val="ZX-正文 Char"/>
    <w:link w:val="ZX-"/>
    <w:semiHidden/>
    <w:qFormat/>
    <w:locked/>
    <w:rsid w:val="004E55A3"/>
    <w:rPr>
      <w:rFonts w:ascii="Trebuchet MS" w:eastAsia="Times New Roman" w:hAnsi="FuturaA Bk BT"/>
      <w:sz w:val="24"/>
      <w:szCs w:val="21"/>
    </w:rPr>
  </w:style>
  <w:style w:type="paragraph" w:customStyle="1" w:styleId="ZX-">
    <w:name w:val="ZX-正文"/>
    <w:link w:val="ZX-Char"/>
    <w:semiHidden/>
    <w:qFormat/>
    <w:locked/>
    <w:rsid w:val="004E55A3"/>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4E55A3"/>
    <w:rPr>
      <w:rFonts w:ascii="Arial" w:hAnsi="Arial"/>
      <w:szCs w:val="24"/>
      <w:lang w:eastAsia="en-US"/>
    </w:rPr>
  </w:style>
  <w:style w:type="paragraph" w:customStyle="1" w:styleId="ItemStep">
    <w:name w:val="Item Step"/>
    <w:basedOn w:val="af8"/>
    <w:link w:val="ItemStepChar"/>
    <w:qFormat/>
    <w:rsid w:val="004E55A3"/>
    <w:pPr>
      <w:widowControl/>
      <w:tabs>
        <w:tab w:val="left" w:pos="1134"/>
      </w:tabs>
      <w:spacing w:before="40"/>
      <w:ind w:left="1134" w:hanging="510"/>
      <w:jc w:val="left"/>
      <w:outlineLvl w:val="6"/>
    </w:pPr>
    <w:rPr>
      <w:rFonts w:ascii="Arial" w:eastAsiaTheme="minorEastAsia" w:hAnsi="Arial" w:cstheme="minorBidi"/>
      <w:szCs w:val="24"/>
      <w:lang w:eastAsia="en-US"/>
    </w:rPr>
  </w:style>
  <w:style w:type="character" w:customStyle="1" w:styleId="a5Char">
    <w:name w:val="a正文5号 Char"/>
    <w:link w:val="a50"/>
    <w:qFormat/>
    <w:rsid w:val="004E55A3"/>
    <w:rPr>
      <w:rFonts w:ascii="宋体" w:hAnsi="宋体"/>
      <w:color w:val="000000"/>
      <w:szCs w:val="24"/>
    </w:rPr>
  </w:style>
  <w:style w:type="paragraph" w:customStyle="1" w:styleId="a50">
    <w:name w:val="a正文5号"/>
    <w:link w:val="a5Char"/>
    <w:qFormat/>
    <w:rsid w:val="004E55A3"/>
    <w:pPr>
      <w:spacing w:line="360" w:lineRule="auto"/>
      <w:ind w:firstLineChars="200" w:firstLine="420"/>
    </w:pPr>
    <w:rPr>
      <w:rFonts w:ascii="宋体" w:hAnsi="宋体"/>
      <w:color w:val="000000"/>
      <w:szCs w:val="24"/>
    </w:rPr>
  </w:style>
  <w:style w:type="character" w:customStyle="1" w:styleId="bChar">
    <w:name w:val="b图下标 Char"/>
    <w:link w:val="b"/>
    <w:qFormat/>
    <w:rsid w:val="004E55A3"/>
    <w:rPr>
      <w:rFonts w:ascii="宋体" w:hAnsi="宋体"/>
      <w:szCs w:val="21"/>
    </w:rPr>
  </w:style>
  <w:style w:type="paragraph" w:customStyle="1" w:styleId="b">
    <w:name w:val="b图下标"/>
    <w:basedOn w:val="af8"/>
    <w:next w:val="afffffff3"/>
    <w:link w:val="bChar"/>
    <w:qFormat/>
    <w:rsid w:val="004E55A3"/>
    <w:pPr>
      <w:spacing w:line="360" w:lineRule="auto"/>
      <w:jc w:val="center"/>
    </w:pPr>
    <w:rPr>
      <w:rFonts w:ascii="宋体" w:eastAsiaTheme="minorEastAsia" w:hAnsi="宋体" w:cstheme="minorBidi"/>
      <w:szCs w:val="21"/>
    </w:rPr>
  </w:style>
  <w:style w:type="character" w:customStyle="1" w:styleId="ksfindclass">
    <w:name w:val="ksfind_class"/>
    <w:qFormat/>
    <w:rsid w:val="004E55A3"/>
  </w:style>
  <w:style w:type="character" w:customStyle="1" w:styleId="Charfffd">
    <w:name w:val="编号，小四 Char"/>
    <w:link w:val="a1"/>
    <w:qFormat/>
    <w:rsid w:val="004E55A3"/>
    <w:rPr>
      <w:rFonts w:ascii="Arial" w:hAnsi="Arial" w:cs="宋体"/>
      <w:sz w:val="24"/>
    </w:rPr>
  </w:style>
  <w:style w:type="paragraph" w:customStyle="1" w:styleId="a1">
    <w:name w:val="编号，小四"/>
    <w:basedOn w:val="af8"/>
    <w:link w:val="Charfffd"/>
    <w:qFormat/>
    <w:locked/>
    <w:rsid w:val="004E55A3"/>
    <w:pPr>
      <w:numPr>
        <w:numId w:val="41"/>
      </w:numPr>
      <w:spacing w:beforeLines="50" w:line="360" w:lineRule="auto"/>
    </w:pPr>
    <w:rPr>
      <w:rFonts w:ascii="Arial" w:eastAsiaTheme="minorEastAsia" w:hAnsi="Arial" w:cs="宋体"/>
      <w:sz w:val="24"/>
      <w:szCs w:val="22"/>
    </w:rPr>
  </w:style>
  <w:style w:type="character" w:customStyle="1" w:styleId="Charfffe">
    <w:name w:val="细小编号项 Char"/>
    <w:link w:val="aa"/>
    <w:qFormat/>
    <w:rsid w:val="004E55A3"/>
    <w:rPr>
      <w:rFonts w:ascii="宋体" w:hAnsi="宋体"/>
      <w:sz w:val="24"/>
      <w:szCs w:val="24"/>
      <w:lang w:val="zh-CN" w:eastAsia="en-US" w:bidi="en-US"/>
    </w:rPr>
  </w:style>
  <w:style w:type="paragraph" w:customStyle="1" w:styleId="aa">
    <w:name w:val="细小编号项"/>
    <w:basedOn w:val="afffffff5"/>
    <w:link w:val="Charfffe"/>
    <w:qFormat/>
    <w:rsid w:val="004E55A3"/>
    <w:pPr>
      <w:numPr>
        <w:numId w:val="42"/>
      </w:numPr>
      <w:ind w:firstLineChars="0" w:firstLine="0"/>
    </w:pPr>
    <w:rPr>
      <w:rFonts w:eastAsiaTheme="minorEastAsia" w:cstheme="minorBidi"/>
      <w:kern w:val="2"/>
    </w:rPr>
  </w:style>
  <w:style w:type="character" w:customStyle="1" w:styleId="Charffff">
    <w:name w:val="正文（标记） Char"/>
    <w:link w:val="a9"/>
    <w:qFormat/>
    <w:rsid w:val="004E55A3"/>
    <w:rPr>
      <w:sz w:val="24"/>
      <w:szCs w:val="24"/>
    </w:rPr>
  </w:style>
  <w:style w:type="paragraph" w:customStyle="1" w:styleId="a9">
    <w:name w:val="正文（标记）"/>
    <w:basedOn w:val="af8"/>
    <w:link w:val="Charffff"/>
    <w:qFormat/>
    <w:rsid w:val="004E55A3"/>
    <w:pPr>
      <w:numPr>
        <w:numId w:val="43"/>
      </w:numPr>
      <w:spacing w:beforeLines="50" w:before="156" w:afterLines="50" w:after="156"/>
      <w:ind w:firstLine="0"/>
    </w:pPr>
    <w:rPr>
      <w:rFonts w:asciiTheme="minorHAnsi" w:eastAsiaTheme="minorEastAsia" w:hAnsiTheme="minorHAnsi" w:cstheme="minorBidi"/>
      <w:sz w:val="24"/>
      <w:szCs w:val="24"/>
    </w:rPr>
  </w:style>
  <w:style w:type="character" w:customStyle="1" w:styleId="Charffff0">
    <w:name w:val="编写建议 Char"/>
    <w:link w:val="affffffffc"/>
    <w:semiHidden/>
    <w:qFormat/>
    <w:locked/>
    <w:rsid w:val="004E55A3"/>
    <w:rPr>
      <w:i/>
      <w:iCs/>
      <w:color w:val="0000FF"/>
      <w:szCs w:val="21"/>
    </w:rPr>
  </w:style>
  <w:style w:type="paragraph" w:customStyle="1" w:styleId="affffffffc">
    <w:name w:val="编写建议"/>
    <w:basedOn w:val="af8"/>
    <w:link w:val="Charffff0"/>
    <w:semiHidden/>
    <w:qFormat/>
    <w:locked/>
    <w:rsid w:val="004E55A3"/>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4E55A3"/>
    <w:rPr>
      <w:b/>
      <w:bCs/>
      <w:sz w:val="28"/>
      <w:szCs w:val="32"/>
    </w:rPr>
  </w:style>
  <w:style w:type="paragraph" w:customStyle="1" w:styleId="5-11">
    <w:name w:val="标题5-11"/>
    <w:basedOn w:val="5-9"/>
    <w:link w:val="5-11Char"/>
    <w:uiPriority w:val="99"/>
    <w:qFormat/>
    <w:locked/>
    <w:rsid w:val="004E55A3"/>
    <w:pPr>
      <w:numPr>
        <w:numId w:val="14"/>
      </w:numPr>
    </w:pPr>
  </w:style>
  <w:style w:type="character" w:customStyle="1" w:styleId="Charffff1">
    <w:name w:val="表格非标题文字 Char"/>
    <w:link w:val="affffffffd"/>
    <w:qFormat/>
    <w:locked/>
    <w:rsid w:val="004E55A3"/>
    <w:rPr>
      <w:rFonts w:ascii="Arial" w:hAnsi="Arial"/>
      <w:sz w:val="18"/>
      <w:szCs w:val="21"/>
    </w:rPr>
  </w:style>
  <w:style w:type="paragraph" w:customStyle="1" w:styleId="affffffffd">
    <w:name w:val="表格非标题文字"/>
    <w:link w:val="Charffff1"/>
    <w:qFormat/>
    <w:locked/>
    <w:rsid w:val="004E55A3"/>
    <w:pPr>
      <w:snapToGrid w:val="0"/>
      <w:spacing w:before="80" w:after="40"/>
    </w:pPr>
    <w:rPr>
      <w:rFonts w:ascii="Arial" w:hAnsi="Arial"/>
      <w:sz w:val="18"/>
      <w:szCs w:val="21"/>
    </w:rPr>
  </w:style>
  <w:style w:type="character" w:customStyle="1" w:styleId="1Chara">
    <w:name w:val="1）样式 Char"/>
    <w:link w:val="15"/>
    <w:qFormat/>
    <w:rsid w:val="004E55A3"/>
    <w:rPr>
      <w:sz w:val="24"/>
      <w:szCs w:val="24"/>
      <w:lang w:val="zh-CN"/>
    </w:rPr>
  </w:style>
  <w:style w:type="paragraph" w:customStyle="1" w:styleId="15">
    <w:name w:val="1）样式"/>
    <w:basedOn w:val="af8"/>
    <w:link w:val="1Chara"/>
    <w:qFormat/>
    <w:rsid w:val="004E55A3"/>
    <w:pPr>
      <w:numPr>
        <w:numId w:val="44"/>
      </w:numPr>
      <w:spacing w:line="360" w:lineRule="auto"/>
    </w:pPr>
    <w:rPr>
      <w:rFonts w:asciiTheme="minorHAnsi" w:eastAsiaTheme="minorEastAsia" w:hAnsiTheme="minorHAnsi" w:cstheme="minorBidi"/>
      <w:sz w:val="24"/>
      <w:szCs w:val="24"/>
      <w:lang w:val="zh-CN"/>
    </w:rPr>
  </w:style>
  <w:style w:type="paragraph" w:customStyle="1" w:styleId="CM51">
    <w:name w:val="CM51"/>
    <w:basedOn w:val="Default"/>
    <w:next w:val="Default"/>
    <w:qFormat/>
    <w:rsid w:val="004E55A3"/>
    <w:pPr>
      <w:spacing w:after="103"/>
    </w:pPr>
    <w:rPr>
      <w:rFonts w:ascii="黑体" w:eastAsia="黑体" w:hAnsi="Calibri" w:cs="Times New Roman"/>
      <w:color w:val="auto"/>
      <w:kern w:val="2"/>
    </w:rPr>
  </w:style>
  <w:style w:type="paragraph" w:customStyle="1" w:styleId="1ffffc">
    <w:name w:val="符号1"/>
    <w:basedOn w:val="af8"/>
    <w:uiPriority w:val="99"/>
    <w:qFormat/>
    <w:locked/>
    <w:rsid w:val="004E55A3"/>
    <w:pPr>
      <w:tabs>
        <w:tab w:val="left" w:pos="420"/>
      </w:tabs>
      <w:spacing w:line="360" w:lineRule="auto"/>
    </w:pPr>
    <w:rPr>
      <w:rFonts w:ascii="宋体" w:hAnsi="宋体"/>
      <w:bCs/>
      <w:kern w:val="0"/>
      <w:sz w:val="24"/>
      <w:szCs w:val="24"/>
    </w:rPr>
  </w:style>
  <w:style w:type="paragraph" w:customStyle="1" w:styleId="CharChar2Char">
    <w:name w:val="Char Char2 Char"/>
    <w:basedOn w:val="af8"/>
    <w:qFormat/>
    <w:rsid w:val="004E55A3"/>
    <w:pPr>
      <w:keepNext/>
      <w:keepLines/>
      <w:pageBreakBefore/>
      <w:tabs>
        <w:tab w:val="left" w:pos="845"/>
      </w:tabs>
      <w:ind w:left="845" w:hanging="420"/>
    </w:pPr>
    <w:rPr>
      <w:rFonts w:ascii="Tahoma" w:hAnsi="Tahoma"/>
      <w:sz w:val="24"/>
    </w:rPr>
  </w:style>
  <w:style w:type="paragraph" w:customStyle="1" w:styleId="xl98">
    <w:name w:val="xl98"/>
    <w:basedOn w:val="af8"/>
    <w:uiPriority w:val="99"/>
    <w:qFormat/>
    <w:rsid w:val="004E55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4E55A3"/>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4E55A3"/>
    <w:pPr>
      <w:autoSpaceDE w:val="0"/>
      <w:autoSpaceDN w:val="0"/>
      <w:adjustRightInd w:val="0"/>
      <w:spacing w:line="161" w:lineRule="atLeast"/>
      <w:jc w:val="left"/>
    </w:pPr>
    <w:rPr>
      <w:rFonts w:ascii="黑体g" w:eastAsia="黑体g" w:hAnsi="Calibri"/>
      <w:kern w:val="0"/>
      <w:sz w:val="24"/>
      <w:szCs w:val="24"/>
    </w:rPr>
  </w:style>
  <w:style w:type="paragraph" w:customStyle="1" w:styleId="xl100">
    <w:name w:val="xl100"/>
    <w:basedOn w:val="af8"/>
    <w:uiPriority w:val="99"/>
    <w:qFormat/>
    <w:rsid w:val="004E55A3"/>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4E55A3"/>
    <w:pPr>
      <w:widowControl/>
      <w:tabs>
        <w:tab w:val="left" w:pos="567"/>
      </w:tabs>
      <w:spacing w:line="360" w:lineRule="auto"/>
      <w:jc w:val="left"/>
      <w:outlineLvl w:val="1"/>
    </w:pPr>
    <w:rPr>
      <w:b/>
      <w:kern w:val="0"/>
      <w:sz w:val="32"/>
      <w:szCs w:val="32"/>
    </w:rPr>
  </w:style>
  <w:style w:type="character" w:customStyle="1" w:styleId="affffffffe">
    <w:name w:val="脚注文本 字符"/>
    <w:basedOn w:val="afa"/>
    <w:qFormat/>
    <w:rsid w:val="004E55A3"/>
    <w:rPr>
      <w:kern w:val="2"/>
      <w:sz w:val="18"/>
      <w:szCs w:val="18"/>
    </w:rPr>
  </w:style>
  <w:style w:type="paragraph" w:customStyle="1" w:styleId="xl90">
    <w:name w:val="xl90"/>
    <w:basedOn w:val="af8"/>
    <w:uiPriority w:val="99"/>
    <w:qFormat/>
    <w:rsid w:val="004E55A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f">
    <w:name w:val="列表样式(一级)"/>
    <w:basedOn w:val="af8"/>
    <w:uiPriority w:val="99"/>
    <w:qFormat/>
    <w:rsid w:val="004E55A3"/>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6"/>
    <w:next w:val="af8"/>
    <w:uiPriority w:val="39"/>
    <w:unhideWhenUsed/>
    <w:qFormat/>
    <w:rsid w:val="004E55A3"/>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ItemStep2">
    <w:name w:val="Item Step_2"/>
    <w:uiPriority w:val="99"/>
    <w:qFormat/>
    <w:rsid w:val="004E55A3"/>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f0"/>
    <w:qFormat/>
    <w:rsid w:val="004E55A3"/>
    <w:pPr>
      <w:numPr>
        <w:numId w:val="45"/>
      </w:numPr>
      <w:tabs>
        <w:tab w:val="left" w:pos="360"/>
      </w:tabs>
      <w:spacing w:before="156" w:after="156"/>
      <w:ind w:firstLineChars="0" w:firstLine="480"/>
    </w:pPr>
  </w:style>
  <w:style w:type="paragraph" w:customStyle="1" w:styleId="afffffffff0">
    <w:name w:val="正文段"/>
    <w:basedOn w:val="af8"/>
    <w:qFormat/>
    <w:locked/>
    <w:rsid w:val="004E55A3"/>
    <w:pPr>
      <w:widowControl/>
      <w:adjustRightInd w:val="0"/>
      <w:spacing w:line="360" w:lineRule="atLeast"/>
    </w:pPr>
    <w:rPr>
      <w:rFonts w:ascii="宋体"/>
      <w:kern w:val="0"/>
      <w:sz w:val="24"/>
    </w:rPr>
  </w:style>
  <w:style w:type="paragraph" w:customStyle="1" w:styleId="2Chara">
    <w:name w:val="正文 首行缩进:  2 字符 Char"/>
    <w:basedOn w:val="af8"/>
    <w:uiPriority w:val="99"/>
    <w:qFormat/>
    <w:locked/>
    <w:rsid w:val="004E55A3"/>
    <w:pPr>
      <w:spacing w:line="360" w:lineRule="auto"/>
      <w:ind w:firstLine="480"/>
    </w:pPr>
    <w:rPr>
      <w:kern w:val="0"/>
      <w:sz w:val="24"/>
    </w:rPr>
  </w:style>
  <w:style w:type="paragraph" w:customStyle="1" w:styleId="7">
    <w:name w:val="标题7"/>
    <w:basedOn w:val="70"/>
    <w:next w:val="af8"/>
    <w:uiPriority w:val="99"/>
    <w:qFormat/>
    <w:rsid w:val="004E55A3"/>
    <w:pPr>
      <w:numPr>
        <w:ilvl w:val="6"/>
        <w:numId w:val="31"/>
      </w:numPr>
      <w:tabs>
        <w:tab w:val="left" w:pos="432"/>
      </w:tabs>
      <w:adjustRightInd/>
      <w:spacing w:beforeLines="50" w:before="50" w:afterLines="50" w:after="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4E55A3"/>
  </w:style>
  <w:style w:type="paragraph" w:customStyle="1" w:styleId="92">
    <w:name w:val="标题9"/>
    <w:basedOn w:val="9"/>
    <w:next w:val="af8"/>
    <w:qFormat/>
    <w:rsid w:val="004E55A3"/>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4E55A3"/>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4E55A3"/>
    <w:pPr>
      <w:numPr>
        <w:numId w:val="46"/>
      </w:numPr>
      <w:spacing w:line="360" w:lineRule="auto"/>
    </w:pPr>
    <w:rPr>
      <w:rFonts w:ascii="Arial" w:hAnsi="Arial" w:cs="宋体"/>
      <w:sz w:val="24"/>
    </w:rPr>
  </w:style>
  <w:style w:type="paragraph" w:customStyle="1" w:styleId="InfoBlue">
    <w:name w:val="InfoBlue"/>
    <w:basedOn w:val="af8"/>
    <w:next w:val="aff5"/>
    <w:qFormat/>
    <w:rsid w:val="004E55A3"/>
    <w:pPr>
      <w:widowControl/>
      <w:spacing w:after="120" w:line="240" w:lineRule="atLeast"/>
      <w:ind w:left="720"/>
      <w:jc w:val="left"/>
    </w:pPr>
    <w:rPr>
      <w:i/>
      <w:color w:val="0000FF"/>
      <w:kern w:val="0"/>
      <w:sz w:val="20"/>
      <w:lang w:eastAsia="en-US"/>
    </w:rPr>
  </w:style>
  <w:style w:type="paragraph" w:customStyle="1" w:styleId="p18">
    <w:name w:val="p18"/>
    <w:basedOn w:val="af8"/>
    <w:qFormat/>
    <w:rsid w:val="004E55A3"/>
    <w:pPr>
      <w:widowControl/>
      <w:ind w:firstLine="420"/>
      <w:jc w:val="left"/>
    </w:pPr>
    <w:rPr>
      <w:kern w:val="0"/>
      <w:szCs w:val="21"/>
    </w:rPr>
  </w:style>
  <w:style w:type="paragraph" w:customStyle="1" w:styleId="text">
    <w:name w:val="text"/>
    <w:basedOn w:val="af8"/>
    <w:uiPriority w:val="99"/>
    <w:qFormat/>
    <w:rsid w:val="004E55A3"/>
    <w:pPr>
      <w:widowControl/>
      <w:ind w:firstLineChars="200" w:firstLine="200"/>
      <w:jc w:val="left"/>
    </w:pPr>
    <w:rPr>
      <w:rFonts w:ascii="Arial" w:hAnsi="Arial"/>
      <w:kern w:val="0"/>
      <w:sz w:val="24"/>
      <w:lang w:eastAsia="en-US"/>
    </w:rPr>
  </w:style>
  <w:style w:type="paragraph" w:customStyle="1" w:styleId="1ffffd">
    <w:name w:val="正文首行缩进1"/>
    <w:basedOn w:val="aff5"/>
    <w:uiPriority w:val="99"/>
    <w:qFormat/>
    <w:locked/>
    <w:rsid w:val="004E55A3"/>
    <w:pPr>
      <w:widowControl/>
      <w:tabs>
        <w:tab w:val="clear" w:pos="567"/>
      </w:tabs>
      <w:spacing w:before="0" w:line="240" w:lineRule="auto"/>
      <w:ind w:firstLineChars="100" w:firstLine="100"/>
    </w:pPr>
    <w:rPr>
      <w:rFonts w:ascii="Arial" w:hAnsi="Arial" w:cs="Arial"/>
      <w:kern w:val="0"/>
      <w:sz w:val="20"/>
    </w:rPr>
  </w:style>
  <w:style w:type="paragraph" w:customStyle="1" w:styleId="2ff8">
    <w:name w:val="无间隔2"/>
    <w:qFormat/>
    <w:rsid w:val="004E55A3"/>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4E55A3"/>
    <w:pPr>
      <w:numPr>
        <w:numId w:val="47"/>
      </w:numPr>
      <w:spacing w:beforeLines="50" w:line="300" w:lineRule="auto"/>
      <w:jc w:val="both"/>
    </w:pPr>
    <w:rPr>
      <w:rFonts w:ascii="Times New Roman" w:eastAsia="宋体" w:hAnsi="Times New Roman" w:cs="Times New Roman"/>
      <w:kern w:val="0"/>
      <w:sz w:val="24"/>
      <w:szCs w:val="20"/>
    </w:rPr>
  </w:style>
  <w:style w:type="paragraph" w:customStyle="1" w:styleId="11f0">
    <w:name w:val="目录 11"/>
    <w:basedOn w:val="af8"/>
    <w:next w:val="af8"/>
    <w:uiPriority w:val="99"/>
    <w:qFormat/>
    <w:locked/>
    <w:rsid w:val="004E55A3"/>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szCs w:val="24"/>
    </w:rPr>
  </w:style>
  <w:style w:type="paragraph" w:customStyle="1" w:styleId="afffffffff1">
    <w:name w:val="正文四号"/>
    <w:basedOn w:val="af8"/>
    <w:qFormat/>
    <w:rsid w:val="004E55A3"/>
    <w:pPr>
      <w:spacing w:line="360" w:lineRule="auto"/>
      <w:ind w:firstLineChars="200" w:firstLine="200"/>
    </w:pPr>
    <w:rPr>
      <w:sz w:val="28"/>
      <w:szCs w:val="28"/>
    </w:rPr>
  </w:style>
  <w:style w:type="paragraph" w:customStyle="1" w:styleId="2ff9">
    <w:name w:val="列表段落2"/>
    <w:basedOn w:val="af8"/>
    <w:uiPriority w:val="99"/>
    <w:qFormat/>
    <w:rsid w:val="004E55A3"/>
    <w:pPr>
      <w:ind w:firstLineChars="200" w:firstLine="420"/>
    </w:pPr>
  </w:style>
  <w:style w:type="paragraph" w:customStyle="1" w:styleId="xl102">
    <w:name w:val="xl102"/>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4E55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80">
    <w:name w:val="样式18"/>
    <w:basedOn w:val="af8"/>
    <w:qFormat/>
    <w:rsid w:val="004E55A3"/>
    <w:pPr>
      <w:widowControl/>
      <w:tabs>
        <w:tab w:val="left" w:pos="992"/>
      </w:tabs>
      <w:spacing w:line="360" w:lineRule="auto"/>
      <w:ind w:left="992"/>
      <w:jc w:val="left"/>
      <w:outlineLvl w:val="4"/>
    </w:pPr>
    <w:rPr>
      <w:b/>
      <w:kern w:val="0"/>
      <w:sz w:val="28"/>
      <w:szCs w:val="28"/>
    </w:rPr>
  </w:style>
  <w:style w:type="paragraph" w:customStyle="1" w:styleId="074">
    <w:name w:val="样式 首行缩进:  0.74 厘米"/>
    <w:basedOn w:val="af8"/>
    <w:qFormat/>
    <w:rsid w:val="004E55A3"/>
    <w:pPr>
      <w:spacing w:line="360" w:lineRule="auto"/>
      <w:ind w:firstLineChars="200" w:firstLine="200"/>
    </w:pPr>
    <w:rPr>
      <w:rFonts w:eastAsia="仿宋" w:cs="宋体"/>
      <w:sz w:val="24"/>
    </w:rPr>
  </w:style>
  <w:style w:type="paragraph" w:customStyle="1" w:styleId="itemlist0">
    <w:name w:val="itemlist"/>
    <w:basedOn w:val="af8"/>
    <w:uiPriority w:val="99"/>
    <w:qFormat/>
    <w:rsid w:val="004E55A3"/>
    <w:pPr>
      <w:widowControl/>
      <w:spacing w:before="100" w:beforeAutospacing="1" w:after="100" w:afterAutospacing="1"/>
      <w:jc w:val="left"/>
    </w:pPr>
    <w:rPr>
      <w:rFonts w:ascii="宋体" w:hAnsi="宋体" w:cs="宋体"/>
      <w:kern w:val="0"/>
      <w:sz w:val="24"/>
      <w:szCs w:val="24"/>
    </w:rPr>
  </w:style>
  <w:style w:type="paragraph" w:customStyle="1" w:styleId="23">
    <w:name w:val="首行缩进: 2字符"/>
    <w:basedOn w:val="af8"/>
    <w:uiPriority w:val="99"/>
    <w:qFormat/>
    <w:locked/>
    <w:rsid w:val="004E55A3"/>
    <w:pPr>
      <w:numPr>
        <w:numId w:val="48"/>
      </w:numPr>
      <w:spacing w:line="300" w:lineRule="auto"/>
      <w:ind w:firstLine="0"/>
    </w:pPr>
    <w:rPr>
      <w:rFonts w:ascii="Arial" w:hAnsi="Arial" w:cs="宋体"/>
      <w:kern w:val="0"/>
      <w:sz w:val="24"/>
    </w:rPr>
  </w:style>
  <w:style w:type="paragraph" w:customStyle="1" w:styleId="xl91">
    <w:name w:val="xl91"/>
    <w:basedOn w:val="af8"/>
    <w:uiPriority w:val="99"/>
    <w:qFormat/>
    <w:rsid w:val="004E55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4E55A3"/>
    <w:pPr>
      <w:numPr>
        <w:numId w:val="49"/>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f2">
    <w:name w:val="王越的副标"/>
    <w:basedOn w:val="afffffffff3"/>
    <w:qFormat/>
    <w:rsid w:val="004E55A3"/>
    <w:pPr>
      <w:ind w:firstLine="482"/>
    </w:pPr>
    <w:rPr>
      <w:b/>
    </w:rPr>
  </w:style>
  <w:style w:type="paragraph" w:customStyle="1" w:styleId="afffffffff3">
    <w:name w:val="王越的正文"/>
    <w:basedOn w:val="af8"/>
    <w:qFormat/>
    <w:rsid w:val="004E55A3"/>
    <w:pPr>
      <w:spacing w:line="360" w:lineRule="auto"/>
      <w:ind w:firstLineChars="200" w:firstLine="480"/>
      <w:jc w:val="left"/>
    </w:pPr>
    <w:rPr>
      <w:rFonts w:ascii="Courier New" w:hAnsi="Courier New" w:cs="Wingdings"/>
      <w:szCs w:val="24"/>
    </w:rPr>
  </w:style>
  <w:style w:type="paragraph" w:customStyle="1" w:styleId="xl95">
    <w:name w:val="xl95"/>
    <w:basedOn w:val="af8"/>
    <w:uiPriority w:val="99"/>
    <w:qFormat/>
    <w:rsid w:val="004E55A3"/>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4E55A3"/>
    <w:pPr>
      <w:widowControl/>
      <w:numPr>
        <w:ilvl w:val="4"/>
        <w:numId w:val="19"/>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4E55A3"/>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f4">
    <w:name w:val="宏文本 字符"/>
    <w:basedOn w:val="afa"/>
    <w:qFormat/>
    <w:rsid w:val="004E55A3"/>
    <w:rPr>
      <w:rFonts w:ascii="Courier New" w:hAnsi="Courier New" w:cs="Courier New"/>
      <w:kern w:val="2"/>
      <w:sz w:val="24"/>
      <w:szCs w:val="24"/>
    </w:rPr>
  </w:style>
  <w:style w:type="paragraph" w:customStyle="1" w:styleId="af5">
    <w:name w:val="编号，四号"/>
    <w:basedOn w:val="a1"/>
    <w:qFormat/>
    <w:rsid w:val="004E55A3"/>
    <w:pPr>
      <w:numPr>
        <w:numId w:val="50"/>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ffe"/>
    <w:qFormat/>
    <w:rsid w:val="004E55A3"/>
    <w:pPr>
      <w:numPr>
        <w:numId w:val="51"/>
      </w:numPr>
    </w:pPr>
  </w:style>
  <w:style w:type="paragraph" w:customStyle="1" w:styleId="1ffffe">
    <w:name w:val="附件(1)"/>
    <w:basedOn w:val="af8"/>
    <w:qFormat/>
    <w:rsid w:val="004E55A3"/>
    <w:pPr>
      <w:spacing w:line="360" w:lineRule="auto"/>
      <w:ind w:firstLine="400"/>
    </w:pPr>
    <w:rPr>
      <w:sz w:val="24"/>
      <w:szCs w:val="24"/>
    </w:rPr>
  </w:style>
  <w:style w:type="paragraph" w:customStyle="1" w:styleId="xl97">
    <w:name w:val="xl97"/>
    <w:basedOn w:val="af8"/>
    <w:uiPriority w:val="99"/>
    <w:qFormat/>
    <w:rsid w:val="004E55A3"/>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4E55A3"/>
    <w:pPr>
      <w:widowControl/>
      <w:spacing w:before="100" w:beforeAutospacing="1" w:after="100" w:afterAutospacing="1"/>
      <w:jc w:val="left"/>
    </w:pPr>
    <w:rPr>
      <w:rFonts w:ascii="宋体" w:hAnsi="宋体" w:cs="宋体"/>
      <w:kern w:val="0"/>
      <w:sz w:val="24"/>
      <w:szCs w:val="24"/>
    </w:rPr>
  </w:style>
  <w:style w:type="paragraph" w:customStyle="1" w:styleId="afffffffff5">
    <w:name w:val="图号"/>
    <w:basedOn w:val="af8"/>
    <w:uiPriority w:val="99"/>
    <w:qFormat/>
    <w:locked/>
    <w:rsid w:val="004E55A3"/>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4E55A3"/>
    <w:pPr>
      <w:keepNext/>
      <w:keepLines/>
      <w:numPr>
        <w:numId w:val="52"/>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f6">
    <w:name w:val="正文黑体"/>
    <w:basedOn w:val="00"/>
    <w:qFormat/>
    <w:rsid w:val="004E55A3"/>
    <w:pPr>
      <w:spacing w:beforeLines="0"/>
      <w:ind w:firstLine="480"/>
    </w:pPr>
    <w:rPr>
      <w:rFonts w:ascii="黑体" w:eastAsia="黑体" w:hAnsi="黑体"/>
    </w:rPr>
  </w:style>
  <w:style w:type="paragraph" w:customStyle="1" w:styleId="366">
    <w:name w:val="样式 标题 3 + 段前: 6 磅 段后: 6 磅"/>
    <w:basedOn w:val="33"/>
    <w:uiPriority w:val="99"/>
    <w:qFormat/>
    <w:locked/>
    <w:rsid w:val="004E55A3"/>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d"/>
    <w:uiPriority w:val="99"/>
    <w:qFormat/>
    <w:locked/>
    <w:rsid w:val="004E55A3"/>
    <w:pPr>
      <w:keepLines/>
      <w:numPr>
        <w:ilvl w:val="8"/>
        <w:numId w:val="53"/>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4E55A3"/>
    <w:pPr>
      <w:numPr>
        <w:numId w:val="54"/>
      </w:numPr>
      <w:ind w:left="0" w:firstLine="0"/>
      <w:jc w:val="center"/>
    </w:pPr>
    <w:rPr>
      <w:rFonts w:ascii="Arial" w:eastAsia="微软雅黑" w:hAnsi="Arial"/>
      <w:kern w:val="0"/>
      <w:sz w:val="20"/>
      <w:szCs w:val="24"/>
    </w:rPr>
  </w:style>
  <w:style w:type="paragraph" w:customStyle="1" w:styleId="xl86">
    <w:name w:val="xl86"/>
    <w:basedOn w:val="af8"/>
    <w:uiPriority w:val="99"/>
    <w:qFormat/>
    <w:rsid w:val="004E55A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4E55A3"/>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4E55A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41">
    <w:name w:val="标题 41"/>
    <w:basedOn w:val="19"/>
    <w:next w:val="19"/>
    <w:uiPriority w:val="99"/>
    <w:semiHidden/>
    <w:qFormat/>
    <w:locked/>
    <w:rsid w:val="004E55A3"/>
    <w:pPr>
      <w:keepNext/>
      <w:keepLines/>
      <w:framePr w:wrap="around" w:hAnchor="text" w:y="1"/>
      <w:numPr>
        <w:ilvl w:val="2"/>
        <w:numId w:val="26"/>
      </w:numPr>
      <w:tabs>
        <w:tab w:val="left" w:pos="360"/>
      </w:tabs>
      <w:spacing w:beforeLines="50" w:line="300" w:lineRule="auto"/>
      <w:jc w:val="left"/>
      <w:outlineLvl w:val="3"/>
    </w:pPr>
    <w:rPr>
      <w:rFonts w:eastAsia="黑体"/>
      <w:spacing w:val="6"/>
      <w:kern w:val="0"/>
      <w:sz w:val="24"/>
      <w:szCs w:val="28"/>
      <w:u w:color="000000"/>
    </w:rPr>
  </w:style>
  <w:style w:type="paragraph" w:customStyle="1" w:styleId="-10">
    <w:name w:val="正文-带编号1)"/>
    <w:basedOn w:val="af8"/>
    <w:uiPriority w:val="99"/>
    <w:qFormat/>
    <w:rsid w:val="004E55A3"/>
    <w:pPr>
      <w:numPr>
        <w:numId w:val="55"/>
      </w:numPr>
      <w:tabs>
        <w:tab w:val="left" w:pos="840"/>
      </w:tabs>
      <w:spacing w:beforeLines="50" w:line="400" w:lineRule="exact"/>
    </w:pPr>
    <w:rPr>
      <w:rFonts w:ascii="Arial" w:hAnsi="Arial"/>
      <w:kern w:val="0"/>
      <w:sz w:val="24"/>
      <w:szCs w:val="24"/>
    </w:rPr>
  </w:style>
  <w:style w:type="paragraph" w:customStyle="1" w:styleId="ItemList3">
    <w:name w:val="Item List_3"/>
    <w:basedOn w:val="ItemList2"/>
    <w:qFormat/>
    <w:rsid w:val="004E55A3"/>
    <w:pPr>
      <w:numPr>
        <w:ilvl w:val="4"/>
        <w:numId w:val="42"/>
      </w:numPr>
      <w:ind w:left="1134" w:hanging="510"/>
    </w:pPr>
  </w:style>
  <w:style w:type="paragraph" w:customStyle="1" w:styleId="ItemList2">
    <w:name w:val="Item List_2"/>
    <w:basedOn w:val="ItemList"/>
    <w:qFormat/>
    <w:rsid w:val="004E55A3"/>
    <w:pPr>
      <w:tabs>
        <w:tab w:val="left" w:pos="360"/>
      </w:tabs>
      <w:spacing w:before="40" w:after="40" w:line="240" w:lineRule="auto"/>
      <w:ind w:left="1134" w:hanging="510"/>
      <w:jc w:val="both"/>
    </w:pPr>
    <w:rPr>
      <w:rFonts w:cs="Arial"/>
      <w:lang w:eastAsia="en-US"/>
    </w:rPr>
  </w:style>
  <w:style w:type="paragraph" w:customStyle="1" w:styleId="afffffffff7">
    <w:name w:val="首行缩进"/>
    <w:basedOn w:val="af8"/>
    <w:uiPriority w:val="99"/>
    <w:qFormat/>
    <w:rsid w:val="004E55A3"/>
    <w:pPr>
      <w:autoSpaceDE w:val="0"/>
      <w:autoSpaceDN w:val="0"/>
      <w:adjustRightInd w:val="0"/>
      <w:spacing w:line="360" w:lineRule="auto"/>
      <w:ind w:firstLine="720"/>
      <w:jc w:val="left"/>
    </w:pPr>
    <w:rPr>
      <w:kern w:val="0"/>
      <w:sz w:val="20"/>
      <w:szCs w:val="21"/>
    </w:rPr>
  </w:style>
  <w:style w:type="paragraph" w:customStyle="1" w:styleId="afffffffff8">
    <w:name w:val="正文（黑体）"/>
    <w:basedOn w:val="af8"/>
    <w:next w:val="af8"/>
    <w:qFormat/>
    <w:rsid w:val="004E55A3"/>
    <w:pPr>
      <w:spacing w:beforeLines="50" w:before="156" w:afterLines="50" w:after="156" w:line="360" w:lineRule="auto"/>
      <w:ind w:firstLineChars="200" w:firstLine="480"/>
    </w:pPr>
    <w:rPr>
      <w:rFonts w:ascii="黑体" w:eastAsia="黑体"/>
      <w:color w:val="000080"/>
      <w:sz w:val="24"/>
      <w:szCs w:val="24"/>
    </w:rPr>
  </w:style>
  <w:style w:type="paragraph" w:customStyle="1" w:styleId="2H2Heading2HiddenHeading2CCBSheading22ndlevelh1">
    <w:name w:val="样式 标题 2H2Heading 2 HiddenHeading 2 CCBSheading 22nd levelh...1"/>
    <w:basedOn w:val="24"/>
    <w:qFormat/>
    <w:rsid w:val="004E55A3"/>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fff">
    <w:name w:val="纯文本1"/>
    <w:basedOn w:val="af8"/>
    <w:qFormat/>
    <w:locked/>
    <w:rsid w:val="004E55A3"/>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4"/>
    <w:uiPriority w:val="99"/>
    <w:qFormat/>
    <w:rsid w:val="004E55A3"/>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9">
    <w:name w:val="插图题注"/>
    <w:next w:val="af8"/>
    <w:uiPriority w:val="99"/>
    <w:qFormat/>
    <w:locked/>
    <w:rsid w:val="004E55A3"/>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a">
    <w:name w:val="段落正文"/>
    <w:qFormat/>
    <w:rsid w:val="004E55A3"/>
    <w:pPr>
      <w:spacing w:before="60" w:after="60"/>
      <w:ind w:firstLineChars="200" w:firstLine="200"/>
      <w:jc w:val="both"/>
    </w:pPr>
    <w:rPr>
      <w:rFonts w:ascii="Arial" w:eastAsia="宋体" w:hAnsi="Arial" w:cs="Times New Roman"/>
      <w:sz w:val="24"/>
      <w:szCs w:val="24"/>
    </w:rPr>
  </w:style>
  <w:style w:type="paragraph" w:customStyle="1" w:styleId="1fffff0">
    <w:name w:val="题注1"/>
    <w:basedOn w:val="19"/>
    <w:next w:val="19"/>
    <w:uiPriority w:val="99"/>
    <w:qFormat/>
    <w:locked/>
    <w:rsid w:val="004E55A3"/>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4E55A3"/>
    <w:pPr>
      <w:ind w:firstLineChars="200" w:firstLine="200"/>
    </w:pPr>
    <w:rPr>
      <w:color w:val="000000"/>
      <w:szCs w:val="24"/>
    </w:rPr>
  </w:style>
  <w:style w:type="paragraph" w:customStyle="1" w:styleId="1fffff1">
    <w:name w:val="表格标题1"/>
    <w:basedOn w:val="af8"/>
    <w:uiPriority w:val="99"/>
    <w:qFormat/>
    <w:rsid w:val="004E55A3"/>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4E55A3"/>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4E55A3"/>
    <w:rPr>
      <w:rFonts w:ascii="Tahoma" w:hAnsi="Tahoma"/>
      <w:kern w:val="0"/>
      <w:sz w:val="24"/>
    </w:rPr>
  </w:style>
  <w:style w:type="paragraph" w:customStyle="1" w:styleId="xl103">
    <w:name w:val="xl103"/>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4E55A3"/>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b">
    <w:name w:val="图样式"/>
    <w:basedOn w:val="af8"/>
    <w:uiPriority w:val="99"/>
    <w:qFormat/>
    <w:locked/>
    <w:rsid w:val="004E55A3"/>
    <w:pPr>
      <w:widowControl/>
      <w:autoSpaceDE w:val="0"/>
      <w:autoSpaceDN w:val="0"/>
      <w:adjustRightInd w:val="0"/>
      <w:spacing w:before="80" w:line="360" w:lineRule="auto"/>
      <w:ind w:firstLine="400"/>
      <w:jc w:val="center"/>
    </w:pPr>
    <w:rPr>
      <w:kern w:val="0"/>
      <w:sz w:val="20"/>
    </w:rPr>
  </w:style>
  <w:style w:type="paragraph" w:customStyle="1" w:styleId="6-1">
    <w:name w:val="标题6-1"/>
    <w:basedOn w:val="aff0"/>
    <w:qFormat/>
    <w:rsid w:val="004E55A3"/>
    <w:pPr>
      <w:spacing w:beforeLines="50" w:before="0" w:afterLines="50" w:after="0" w:line="360" w:lineRule="auto"/>
      <w:ind w:left="1134" w:hanging="1134"/>
      <w:contextualSpacing/>
      <w:jc w:val="both"/>
      <w:outlineLvl w:val="3"/>
    </w:pPr>
    <w:rPr>
      <w:rFonts w:ascii="Times New Roman" w:eastAsia="宋体" w:hAnsi="Times New Roman" w:cs="Times New Roman"/>
      <w:b w:val="0"/>
      <w:bCs w:val="0"/>
      <w:sz w:val="24"/>
      <w:szCs w:val="24"/>
      <w:lang w:val="zh-CN"/>
    </w:rPr>
  </w:style>
  <w:style w:type="paragraph" w:customStyle="1" w:styleId="af7">
    <w:name w:val="有符号正文"/>
    <w:basedOn w:val="af8"/>
    <w:uiPriority w:val="99"/>
    <w:qFormat/>
    <w:locked/>
    <w:rsid w:val="004E55A3"/>
    <w:pPr>
      <w:numPr>
        <w:ilvl w:val="4"/>
        <w:numId w:val="56"/>
      </w:numPr>
      <w:spacing w:line="400" w:lineRule="exact"/>
      <w:ind w:left="426" w:firstLine="0"/>
    </w:pPr>
    <w:rPr>
      <w:rFonts w:ascii="Arial" w:eastAsia="微软雅黑" w:hAnsi="Arial"/>
      <w:kern w:val="0"/>
      <w:sz w:val="20"/>
      <w:szCs w:val="24"/>
    </w:rPr>
  </w:style>
  <w:style w:type="paragraph" w:customStyle="1" w:styleId="afffffffffc">
    <w:name w:val="文件标题"/>
    <w:next w:val="af8"/>
    <w:qFormat/>
    <w:rsid w:val="004E55A3"/>
    <w:pPr>
      <w:jc w:val="center"/>
    </w:pPr>
    <w:rPr>
      <w:rFonts w:ascii="Times New Roman" w:eastAsia="黑体" w:hAnsi="Times New Roman" w:cs="Times New Roman"/>
      <w:b/>
      <w:kern w:val="0"/>
      <w:sz w:val="44"/>
      <w:szCs w:val="20"/>
    </w:rPr>
  </w:style>
  <w:style w:type="paragraph" w:customStyle="1" w:styleId="57">
    <w:name w:val="5"/>
    <w:basedOn w:val="af8"/>
    <w:qFormat/>
    <w:rsid w:val="004E55A3"/>
    <w:pPr>
      <w:spacing w:line="360" w:lineRule="auto"/>
    </w:pPr>
    <w:rPr>
      <w:sz w:val="24"/>
      <w:szCs w:val="24"/>
    </w:rPr>
  </w:style>
  <w:style w:type="paragraph" w:customStyle="1" w:styleId="20505">
    <w:name w:val="样式 首行缩进:  2 字符 段前: 0.5 行 段后: 0.5 行"/>
    <w:basedOn w:val="af8"/>
    <w:qFormat/>
    <w:rsid w:val="004E55A3"/>
    <w:pPr>
      <w:spacing w:beforeLines="50" w:before="50" w:afterLines="50" w:after="50" w:line="300" w:lineRule="auto"/>
      <w:ind w:firstLineChars="200" w:firstLine="200"/>
    </w:pPr>
    <w:rPr>
      <w:sz w:val="24"/>
      <w:szCs w:val="28"/>
    </w:rPr>
  </w:style>
  <w:style w:type="paragraph" w:customStyle="1" w:styleId="125">
    <w:name w:val="正文1.25"/>
    <w:basedOn w:val="af8"/>
    <w:uiPriority w:val="99"/>
    <w:qFormat/>
    <w:locked/>
    <w:rsid w:val="004E55A3"/>
    <w:pPr>
      <w:spacing w:line="300" w:lineRule="auto"/>
      <w:ind w:firstLineChars="200" w:firstLine="480"/>
    </w:pPr>
    <w:rPr>
      <w:kern w:val="0"/>
      <w:sz w:val="24"/>
    </w:rPr>
  </w:style>
  <w:style w:type="paragraph" w:customStyle="1" w:styleId="3f1">
    <w:name w:val="无间隔3"/>
    <w:uiPriority w:val="1"/>
    <w:qFormat/>
    <w:rsid w:val="004E55A3"/>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2">
    <w:name w:val="标题 31"/>
    <w:basedOn w:val="19"/>
    <w:next w:val="19"/>
    <w:uiPriority w:val="99"/>
    <w:semiHidden/>
    <w:qFormat/>
    <w:locked/>
    <w:rsid w:val="004E55A3"/>
    <w:pPr>
      <w:keepNext/>
      <w:keepLines/>
      <w:framePr w:wrap="around" w:hAnchor="text" w:y="1"/>
      <w:spacing w:beforeLines="50" w:line="360" w:lineRule="auto"/>
      <w:ind w:left="142"/>
      <w:jc w:val="left"/>
      <w:outlineLvl w:val="2"/>
    </w:pPr>
    <w:rPr>
      <w:rFonts w:eastAsia="黑体"/>
      <w:color w:val="000000"/>
      <w:kern w:val="44"/>
      <w:sz w:val="28"/>
      <w:szCs w:val="32"/>
      <w:u w:color="000000"/>
    </w:rPr>
  </w:style>
  <w:style w:type="paragraph" w:customStyle="1" w:styleId="2ffa">
    <w:name w:val="引用2"/>
    <w:basedOn w:val="af8"/>
    <w:next w:val="af8"/>
    <w:uiPriority w:val="29"/>
    <w:qFormat/>
    <w:rsid w:val="004E55A3"/>
    <w:pPr>
      <w:spacing w:line="360" w:lineRule="auto"/>
    </w:pPr>
    <w:rPr>
      <w:i/>
      <w:iCs/>
      <w:color w:val="000000"/>
      <w:sz w:val="24"/>
      <w:szCs w:val="21"/>
    </w:rPr>
  </w:style>
  <w:style w:type="paragraph" w:customStyle="1" w:styleId="xl93">
    <w:name w:val="xl93"/>
    <w:basedOn w:val="af8"/>
    <w:uiPriority w:val="99"/>
    <w:qFormat/>
    <w:rsid w:val="004E55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6"/>
    <w:next w:val="af8"/>
    <w:uiPriority w:val="39"/>
    <w:qFormat/>
    <w:rsid w:val="004E55A3"/>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4E55A3"/>
    <w:pPr>
      <w:ind w:left="0" w:firstLine="0"/>
    </w:pPr>
    <w:rPr>
      <w:rFonts w:cs="宋体"/>
    </w:rPr>
  </w:style>
  <w:style w:type="paragraph" w:customStyle="1" w:styleId="82">
    <w:name w:val="标题8"/>
    <w:basedOn w:val="8"/>
    <w:next w:val="af8"/>
    <w:qFormat/>
    <w:rsid w:val="004E55A3"/>
    <w:pPr>
      <w:tabs>
        <w:tab w:val="left" w:pos="360"/>
        <w:tab w:val="left" w:pos="432"/>
      </w:tabs>
      <w:adjustRightInd/>
      <w:spacing w:beforeLines="50" w:before="50" w:afterLines="50" w:after="50" w:line="360" w:lineRule="auto"/>
      <w:ind w:left="360" w:hanging="360"/>
      <w:contextualSpacing/>
      <w:jc w:val="left"/>
      <w:textAlignment w:val="auto"/>
    </w:pPr>
    <w:rPr>
      <w:kern w:val="2"/>
      <w:sz w:val="21"/>
    </w:rPr>
  </w:style>
  <w:style w:type="paragraph" w:customStyle="1" w:styleId="1fffff2">
    <w:name w:val="标识1"/>
    <w:basedOn w:val="aff5"/>
    <w:qFormat/>
    <w:rsid w:val="004E55A3"/>
    <w:pPr>
      <w:tabs>
        <w:tab w:val="clear" w:pos="567"/>
      </w:tabs>
      <w:spacing w:before="0" w:after="120" w:line="240" w:lineRule="auto"/>
    </w:pPr>
    <w:rPr>
      <w:rFonts w:hAnsi="Times New Roman"/>
      <w:sz w:val="21"/>
      <w:lang w:val="zh-CN"/>
    </w:rPr>
  </w:style>
  <w:style w:type="paragraph" w:customStyle="1" w:styleId="afffffffffd">
    <w:name w:val="正文小四"/>
    <w:basedOn w:val="af8"/>
    <w:qFormat/>
    <w:rsid w:val="004E55A3"/>
    <w:pPr>
      <w:spacing w:beforeLines="50" w:afterLines="50" w:line="360" w:lineRule="auto"/>
      <w:ind w:firstLineChars="200" w:firstLine="360"/>
      <w:jc w:val="left"/>
    </w:pPr>
    <w:rPr>
      <w:sz w:val="18"/>
      <w:szCs w:val="18"/>
    </w:rPr>
  </w:style>
  <w:style w:type="paragraph" w:customStyle="1" w:styleId="xl94">
    <w:name w:val="xl94"/>
    <w:basedOn w:val="af8"/>
    <w:uiPriority w:val="99"/>
    <w:qFormat/>
    <w:rsid w:val="004E55A3"/>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4E55A3"/>
    <w:pPr>
      <w:numPr>
        <w:numId w:val="57"/>
      </w:numPr>
      <w:spacing w:beforeLines="50" w:line="360" w:lineRule="auto"/>
      <w:ind w:firstLineChars="200" w:firstLine="200"/>
    </w:pPr>
    <w:rPr>
      <w:b/>
      <w:kern w:val="0"/>
      <w:sz w:val="24"/>
      <w:szCs w:val="24"/>
    </w:rPr>
  </w:style>
  <w:style w:type="paragraph" w:customStyle="1" w:styleId="LLLL3">
    <w:name w:val="LLLL3"/>
    <w:basedOn w:val="33"/>
    <w:uiPriority w:val="99"/>
    <w:semiHidden/>
    <w:qFormat/>
    <w:locked/>
    <w:rsid w:val="004E55A3"/>
    <w:pPr>
      <w:keepNext w:val="0"/>
      <w:keepLines w:val="0"/>
      <w:widowControl/>
      <w:numPr>
        <w:ilvl w:val="2"/>
        <w:numId w:val="58"/>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e">
    <w:name w:val="表格标题"/>
    <w:basedOn w:val="af8"/>
    <w:qFormat/>
    <w:rsid w:val="004E55A3"/>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a"/>
    <w:uiPriority w:val="99"/>
    <w:qFormat/>
    <w:locked/>
    <w:rsid w:val="004E55A3"/>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4E55A3"/>
    <w:pPr>
      <w:adjustRightInd w:val="0"/>
      <w:snapToGrid w:val="0"/>
      <w:spacing w:line="396" w:lineRule="auto"/>
      <w:ind w:firstLineChars="207" w:firstLine="207"/>
    </w:pPr>
    <w:rPr>
      <w:rFonts w:ascii="Century Gothic" w:cs="宋体"/>
      <w:sz w:val="28"/>
    </w:rPr>
  </w:style>
  <w:style w:type="paragraph" w:customStyle="1" w:styleId="GP">
    <w:name w:val="GP正文(首行缩进)"/>
    <w:basedOn w:val="af8"/>
    <w:qFormat/>
    <w:rsid w:val="004E55A3"/>
    <w:pPr>
      <w:spacing w:line="360" w:lineRule="auto"/>
      <w:ind w:firstLineChars="200" w:firstLine="200"/>
      <w:jc w:val="left"/>
    </w:pPr>
    <w:rPr>
      <w:sz w:val="24"/>
      <w:szCs w:val="21"/>
    </w:rPr>
  </w:style>
  <w:style w:type="paragraph" w:customStyle="1" w:styleId="affffffffff">
    <w:name w:val="表格题注"/>
    <w:next w:val="af8"/>
    <w:uiPriority w:val="99"/>
    <w:qFormat/>
    <w:locked/>
    <w:rsid w:val="004E55A3"/>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f0">
    <w:name w:val="附件标题"/>
    <w:basedOn w:val="af8"/>
    <w:qFormat/>
    <w:rsid w:val="004E55A3"/>
    <w:pPr>
      <w:spacing w:line="360" w:lineRule="auto"/>
      <w:jc w:val="center"/>
    </w:pPr>
    <w:rPr>
      <w:rFonts w:ascii="Arial" w:eastAsia="黑体" w:hAnsi="Arial"/>
      <w:sz w:val="24"/>
      <w:szCs w:val="24"/>
    </w:rPr>
  </w:style>
  <w:style w:type="paragraph" w:customStyle="1" w:styleId="TableDescription">
    <w:name w:val="Table Description"/>
    <w:uiPriority w:val="99"/>
    <w:qFormat/>
    <w:rsid w:val="004E55A3"/>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9"/>
    <w:next w:val="19"/>
    <w:uiPriority w:val="99"/>
    <w:semiHidden/>
    <w:qFormat/>
    <w:locked/>
    <w:rsid w:val="004E55A3"/>
    <w:pPr>
      <w:keepNext/>
      <w:keepLines/>
      <w:framePr w:wrap="around" w:hAnchor="text" w:y="1"/>
      <w:tabs>
        <w:tab w:val="left" w:pos="1008"/>
      </w:tabs>
      <w:spacing w:line="360" w:lineRule="auto"/>
      <w:ind w:left="113"/>
      <w:jc w:val="left"/>
      <w:outlineLvl w:val="4"/>
    </w:pPr>
    <w:rPr>
      <w:rFonts w:ascii="宋体" w:hAnsi="宋体"/>
      <w:b/>
      <w:spacing w:val="6"/>
      <w:kern w:val="0"/>
      <w:sz w:val="24"/>
      <w:u w:color="000000"/>
    </w:rPr>
  </w:style>
  <w:style w:type="paragraph" w:customStyle="1" w:styleId="1fffff3">
    <w:name w:val="样式 正文首行缩进 + 首行缩进:  1 字符"/>
    <w:basedOn w:val="affd"/>
    <w:qFormat/>
    <w:rsid w:val="004E55A3"/>
    <w:pPr>
      <w:widowControl/>
      <w:tabs>
        <w:tab w:val="left" w:pos="567"/>
      </w:tabs>
      <w:spacing w:after="40"/>
      <w:ind w:left="420" w:firstLineChars="200" w:firstLine="200"/>
      <w:jc w:val="left"/>
    </w:pPr>
    <w:rPr>
      <w:rFonts w:cs="宋体"/>
      <w:sz w:val="21"/>
      <w:szCs w:val="20"/>
      <w:lang w:val="zh-CN"/>
    </w:rPr>
  </w:style>
  <w:style w:type="paragraph" w:customStyle="1" w:styleId="13">
    <w:name w:val="附件1."/>
    <w:basedOn w:val="16"/>
    <w:qFormat/>
    <w:rsid w:val="004E55A3"/>
    <w:pPr>
      <w:keepNext w:val="0"/>
      <w:keepLines w:val="0"/>
      <w:numPr>
        <w:numId w:val="59"/>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4E55A3"/>
    <w:pPr>
      <w:widowControl/>
      <w:tabs>
        <w:tab w:val="left" w:pos="709"/>
      </w:tabs>
      <w:spacing w:line="360" w:lineRule="auto"/>
      <w:ind w:left="709"/>
      <w:jc w:val="left"/>
      <w:outlineLvl w:val="2"/>
    </w:pPr>
    <w:rPr>
      <w:b/>
      <w:kern w:val="0"/>
      <w:sz w:val="30"/>
      <w:szCs w:val="30"/>
    </w:rPr>
  </w:style>
  <w:style w:type="paragraph" w:customStyle="1" w:styleId="affffffffff1">
    <w:name w:val="正文（首行不缩进）"/>
    <w:basedOn w:val="af8"/>
    <w:uiPriority w:val="99"/>
    <w:qFormat/>
    <w:rsid w:val="004E55A3"/>
    <w:rPr>
      <w:kern w:val="0"/>
      <w:sz w:val="20"/>
      <w:szCs w:val="24"/>
    </w:rPr>
  </w:style>
  <w:style w:type="paragraph" w:customStyle="1" w:styleId="affffffffff2">
    <w:name w:val="王越的标题"/>
    <w:basedOn w:val="af8"/>
    <w:qFormat/>
    <w:rsid w:val="004E55A3"/>
    <w:pPr>
      <w:spacing w:line="360" w:lineRule="auto"/>
      <w:ind w:firstLineChars="200" w:firstLine="200"/>
      <w:jc w:val="center"/>
    </w:pPr>
    <w:rPr>
      <w:rFonts w:ascii="Courier New" w:hAnsi="Courier New" w:cs="Wingdings"/>
      <w:b/>
      <w:sz w:val="32"/>
      <w:szCs w:val="24"/>
    </w:rPr>
  </w:style>
  <w:style w:type="paragraph" w:customStyle="1" w:styleId="3GB2312">
    <w:name w:val="样式 标题 3 + 楷体_GB2312"/>
    <w:basedOn w:val="33"/>
    <w:uiPriority w:val="99"/>
    <w:qFormat/>
    <w:locked/>
    <w:rsid w:val="004E55A3"/>
    <w:pPr>
      <w:keepNext w:val="0"/>
      <w:keepLines w:val="0"/>
      <w:widowControl/>
      <w:numPr>
        <w:ilvl w:val="1"/>
        <w:numId w:val="60"/>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f3">
    <w:name w:val="王越的表格"/>
    <w:basedOn w:val="afffffffff3"/>
    <w:qFormat/>
    <w:rsid w:val="004E55A3"/>
    <w:pPr>
      <w:spacing w:line="240" w:lineRule="auto"/>
      <w:ind w:firstLineChars="0" w:firstLine="0"/>
    </w:pPr>
  </w:style>
  <w:style w:type="paragraph" w:customStyle="1" w:styleId="4b">
    <w:name w:val="正文缩进4"/>
    <w:basedOn w:val="af8"/>
    <w:qFormat/>
    <w:rsid w:val="004E55A3"/>
    <w:pPr>
      <w:widowControl/>
      <w:ind w:firstLine="420"/>
      <w:jc w:val="left"/>
    </w:pPr>
    <w:rPr>
      <w:szCs w:val="21"/>
    </w:rPr>
  </w:style>
  <w:style w:type="paragraph" w:customStyle="1" w:styleId="ad">
    <w:name w:val="小点说明"/>
    <w:basedOn w:val="af8"/>
    <w:next w:val="af8"/>
    <w:uiPriority w:val="99"/>
    <w:qFormat/>
    <w:locked/>
    <w:rsid w:val="004E55A3"/>
    <w:pPr>
      <w:numPr>
        <w:numId w:val="61"/>
      </w:numPr>
      <w:adjustRightInd w:val="0"/>
      <w:snapToGrid w:val="0"/>
      <w:spacing w:beforeLines="50" w:line="360" w:lineRule="auto"/>
      <w:ind w:firstLineChars="200" w:firstLine="200"/>
    </w:pPr>
    <w:rPr>
      <w:rFonts w:ascii="宋体" w:hAnsi="宋体"/>
      <w:b/>
      <w:bCs/>
      <w:color w:val="3366FF"/>
      <w:kern w:val="0"/>
      <w:sz w:val="24"/>
      <w:szCs w:val="24"/>
    </w:rPr>
  </w:style>
  <w:style w:type="paragraph" w:customStyle="1" w:styleId="130">
    <w:name w:val="样式13"/>
    <w:basedOn w:val="af8"/>
    <w:qFormat/>
    <w:rsid w:val="004E55A3"/>
    <w:pPr>
      <w:widowControl/>
      <w:tabs>
        <w:tab w:val="left" w:pos="425"/>
      </w:tabs>
      <w:spacing w:line="360" w:lineRule="auto"/>
      <w:jc w:val="center"/>
      <w:outlineLvl w:val="0"/>
    </w:pPr>
    <w:rPr>
      <w:b/>
      <w:kern w:val="0"/>
      <w:sz w:val="44"/>
      <w:szCs w:val="44"/>
    </w:rPr>
  </w:style>
  <w:style w:type="paragraph" w:customStyle="1" w:styleId="xl87">
    <w:name w:val="xl87"/>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reader-word-layer">
    <w:name w:val="reader-word-layer"/>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affffffffff4">
    <w:name w:val="列表项"/>
    <w:basedOn w:val="af8"/>
    <w:uiPriority w:val="99"/>
    <w:qFormat/>
    <w:locked/>
    <w:rsid w:val="004E55A3"/>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szCs w:val="24"/>
    </w:rPr>
  </w:style>
  <w:style w:type="paragraph" w:customStyle="1" w:styleId="affffffffff5">
    <w:name w:val="王越的表头"/>
    <w:basedOn w:val="afffffffff3"/>
    <w:qFormat/>
    <w:rsid w:val="004E55A3"/>
    <w:pPr>
      <w:spacing w:line="240" w:lineRule="auto"/>
      <w:ind w:firstLineChars="0" w:firstLine="0"/>
      <w:jc w:val="center"/>
    </w:pPr>
    <w:rPr>
      <w:b/>
    </w:rPr>
  </w:style>
  <w:style w:type="paragraph" w:customStyle="1" w:styleId="af6">
    <w:name w:val="表格标题文字"/>
    <w:uiPriority w:val="99"/>
    <w:qFormat/>
    <w:locked/>
    <w:rsid w:val="004E55A3"/>
    <w:pPr>
      <w:numPr>
        <w:ilvl w:val="2"/>
        <w:numId w:val="56"/>
      </w:numPr>
      <w:snapToGrid w:val="0"/>
      <w:spacing w:before="120" w:line="240" w:lineRule="exact"/>
      <w:ind w:left="0"/>
    </w:pPr>
    <w:rPr>
      <w:rFonts w:ascii="Arial" w:eastAsia="黑体" w:hAnsi="Arial" w:cs="Times New Roman"/>
      <w:kern w:val="0"/>
      <w:sz w:val="18"/>
      <w:szCs w:val="21"/>
    </w:rPr>
  </w:style>
  <w:style w:type="paragraph" w:customStyle="1" w:styleId="11f1">
    <w:name w:val="标题 11"/>
    <w:basedOn w:val="19"/>
    <w:next w:val="19"/>
    <w:uiPriority w:val="99"/>
    <w:semiHidden/>
    <w:qFormat/>
    <w:locked/>
    <w:rsid w:val="004E55A3"/>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b/>
      <w:bCs/>
      <w:kern w:val="0"/>
      <w:sz w:val="44"/>
      <w:szCs w:val="44"/>
      <w:u w:color="000000"/>
    </w:rPr>
  </w:style>
  <w:style w:type="paragraph" w:customStyle="1" w:styleId="Style410">
    <w:name w:val="_Style 41"/>
    <w:basedOn w:val="af8"/>
    <w:next w:val="af8"/>
    <w:uiPriority w:val="99"/>
    <w:unhideWhenUsed/>
    <w:qFormat/>
    <w:rsid w:val="004E55A3"/>
  </w:style>
  <w:style w:type="paragraph" w:customStyle="1" w:styleId="xl92">
    <w:name w:val="xl92"/>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6">
    <w:name w:val="表格表头"/>
    <w:basedOn w:val="af8"/>
    <w:qFormat/>
    <w:rsid w:val="004E55A3"/>
    <w:pPr>
      <w:spacing w:line="360" w:lineRule="auto"/>
      <w:jc w:val="center"/>
      <w:outlineLvl w:val="0"/>
    </w:pPr>
    <w:rPr>
      <w:rFonts w:ascii="宋体" w:eastAsia="黑体" w:hAnsi="宋体"/>
      <w:sz w:val="24"/>
      <w:szCs w:val="21"/>
    </w:rPr>
  </w:style>
  <w:style w:type="paragraph" w:customStyle="1" w:styleId="a21">
    <w:name w:val="a2"/>
    <w:basedOn w:val="af8"/>
    <w:qFormat/>
    <w:locked/>
    <w:rsid w:val="004E55A3"/>
    <w:pPr>
      <w:widowControl/>
      <w:spacing w:before="100" w:beforeAutospacing="1" w:after="100" w:afterAutospacing="1"/>
      <w:jc w:val="left"/>
    </w:pPr>
    <w:rPr>
      <w:rFonts w:ascii="宋体" w:hAnsi="宋体" w:cs="宋体"/>
      <w:kern w:val="0"/>
      <w:sz w:val="24"/>
      <w:szCs w:val="24"/>
    </w:rPr>
  </w:style>
  <w:style w:type="paragraph" w:customStyle="1" w:styleId="01-">
    <w:name w:val="01 标题-封面"/>
    <w:next w:val="aff"/>
    <w:qFormat/>
    <w:rsid w:val="004E55A3"/>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4E55A3"/>
    <w:rPr>
      <w:rFonts w:ascii="Calibri" w:eastAsia="宋体" w:hAnsi="Calibri" w:cs="Times New Roman"/>
    </w:rPr>
  </w:style>
  <w:style w:type="paragraph" w:customStyle="1" w:styleId="ItemListinTable2">
    <w:name w:val="Item List in Table_2"/>
    <w:basedOn w:val="af8"/>
    <w:qFormat/>
    <w:rsid w:val="004E55A3"/>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NotesTextListinTable">
    <w:name w:val="Notes Text List in Table"/>
    <w:qFormat/>
    <w:rsid w:val="004E55A3"/>
    <w:pPr>
      <w:tabs>
        <w:tab w:val="left" w:pos="312"/>
      </w:tabs>
      <w:spacing w:before="80" w:after="80"/>
    </w:pPr>
    <w:rPr>
      <w:rFonts w:ascii="Arial" w:eastAsia="楷体_GB2312" w:hAnsi="Arial" w:cs="楷体_GB2312"/>
      <w:kern w:val="0"/>
      <w:sz w:val="18"/>
      <w:szCs w:val="18"/>
    </w:rPr>
  </w:style>
  <w:style w:type="paragraph" w:customStyle="1" w:styleId="21c">
    <w:name w:val="标题 21"/>
    <w:basedOn w:val="19"/>
    <w:next w:val="19"/>
    <w:uiPriority w:val="99"/>
    <w:semiHidden/>
    <w:qFormat/>
    <w:locked/>
    <w:rsid w:val="004E55A3"/>
    <w:pPr>
      <w:keepNext/>
      <w:framePr w:wrap="around" w:hAnchor="text" w:y="1"/>
      <w:widowControl w:val="0"/>
      <w:tabs>
        <w:tab w:val="left" w:pos="360"/>
        <w:tab w:val="left" w:pos="1200"/>
      </w:tabs>
      <w:spacing w:before="120" w:line="360" w:lineRule="auto"/>
      <w:ind w:firstLine="420"/>
      <w:jc w:val="left"/>
      <w:outlineLvl w:val="1"/>
    </w:pPr>
    <w:rPr>
      <w:rFonts w:ascii="宋体" w:eastAsia="黑体" w:hAnsi="宋体"/>
      <w:bCs/>
      <w:kern w:val="0"/>
      <w:sz w:val="30"/>
      <w:szCs w:val="28"/>
      <w:u w:color="000000"/>
    </w:rPr>
  </w:style>
  <w:style w:type="paragraph" w:customStyle="1" w:styleId="366172">
    <w:name w:val="样式 标题 3 + 四号 段前: 6 磅 段后: 6 磅 行距: 多倍行距 1.72 字行"/>
    <w:basedOn w:val="33"/>
    <w:qFormat/>
    <w:rsid w:val="004E55A3"/>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b">
    <w:name w:val="明显引用2"/>
    <w:basedOn w:val="af8"/>
    <w:next w:val="af8"/>
    <w:uiPriority w:val="30"/>
    <w:qFormat/>
    <w:rsid w:val="004E55A3"/>
    <w:pPr>
      <w:pBdr>
        <w:bottom w:val="single" w:sz="4" w:space="4" w:color="4F81BD"/>
      </w:pBdr>
      <w:spacing w:before="200" w:after="280" w:line="360" w:lineRule="auto"/>
      <w:ind w:left="936" w:right="936"/>
    </w:pPr>
    <w:rPr>
      <w:b/>
      <w:bCs/>
      <w:i/>
      <w:iCs/>
      <w:color w:val="4F81BD"/>
      <w:sz w:val="24"/>
      <w:szCs w:val="21"/>
    </w:rPr>
  </w:style>
  <w:style w:type="paragraph" w:customStyle="1" w:styleId="83">
    <w:name w:val="样式 标题 8 + 左"/>
    <w:basedOn w:val="8"/>
    <w:qFormat/>
    <w:rsid w:val="004E55A3"/>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f7">
    <w:name w:val="表格内文字"/>
    <w:basedOn w:val="af8"/>
    <w:uiPriority w:val="99"/>
    <w:qFormat/>
    <w:locked/>
    <w:rsid w:val="004E55A3"/>
    <w:rPr>
      <w:kern w:val="0"/>
      <w:sz w:val="24"/>
      <w:szCs w:val="24"/>
    </w:rPr>
  </w:style>
  <w:style w:type="paragraph" w:customStyle="1" w:styleId="2ffc">
    <w:name w:val="样式 列出段落 + 首行缩进:  2 字符"/>
    <w:basedOn w:val="af8"/>
    <w:uiPriority w:val="99"/>
    <w:qFormat/>
    <w:locked/>
    <w:rsid w:val="004E55A3"/>
    <w:pPr>
      <w:spacing w:line="300" w:lineRule="auto"/>
      <w:ind w:firstLineChars="200" w:firstLine="200"/>
    </w:pPr>
    <w:rPr>
      <w:rFonts w:cs="宋体"/>
      <w:kern w:val="0"/>
      <w:sz w:val="24"/>
    </w:rPr>
  </w:style>
  <w:style w:type="paragraph" w:customStyle="1" w:styleId="-2">
    <w:name w:val="列表项目符号-其他2"/>
    <w:basedOn w:val="22"/>
    <w:qFormat/>
    <w:rsid w:val="004E55A3"/>
    <w:pPr>
      <w:numPr>
        <w:numId w:val="62"/>
      </w:numPr>
      <w:spacing w:line="312" w:lineRule="auto"/>
      <w:ind w:left="0" w:firstLine="200"/>
    </w:pPr>
    <w:rPr>
      <w:sz w:val="21"/>
      <w:szCs w:val="24"/>
    </w:rPr>
  </w:style>
  <w:style w:type="paragraph" w:customStyle="1" w:styleId="3f2">
    <w:name w:val="正文缩进3"/>
    <w:basedOn w:val="af8"/>
    <w:qFormat/>
    <w:rsid w:val="004E55A3"/>
    <w:pPr>
      <w:widowControl/>
      <w:ind w:firstLine="420"/>
      <w:jc w:val="left"/>
    </w:pPr>
    <w:rPr>
      <w:szCs w:val="21"/>
    </w:rPr>
  </w:style>
  <w:style w:type="paragraph" w:customStyle="1" w:styleId="font10">
    <w:name w:val="font10"/>
    <w:basedOn w:val="af8"/>
    <w:qFormat/>
    <w:rsid w:val="004E55A3"/>
    <w:pPr>
      <w:widowControl/>
      <w:tabs>
        <w:tab w:val="left" w:pos="900"/>
      </w:tabs>
      <w:spacing w:before="100" w:beforeAutospacing="1" w:after="100" w:afterAutospacing="1"/>
      <w:jc w:val="left"/>
    </w:pPr>
    <w:rPr>
      <w:kern w:val="0"/>
      <w:sz w:val="20"/>
      <w:szCs w:val="21"/>
    </w:rPr>
  </w:style>
  <w:style w:type="paragraph" w:customStyle="1" w:styleId="affffffffff8">
    <w:name w:val="表头文本"/>
    <w:uiPriority w:val="99"/>
    <w:qFormat/>
    <w:locked/>
    <w:rsid w:val="004E55A3"/>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4"/>
    <w:qFormat/>
    <w:rsid w:val="004E55A3"/>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9">
    <w:name w:val="表格内文"/>
    <w:basedOn w:val="af8"/>
    <w:qFormat/>
    <w:rsid w:val="004E55A3"/>
    <w:pPr>
      <w:spacing w:before="80" w:line="220" w:lineRule="exact"/>
      <w:jc w:val="left"/>
    </w:pPr>
    <w:rPr>
      <w:rFonts w:ascii="Arial" w:hAnsi="Arial"/>
      <w:kern w:val="0"/>
      <w:sz w:val="18"/>
      <w:szCs w:val="13"/>
    </w:rPr>
  </w:style>
  <w:style w:type="paragraph" w:customStyle="1" w:styleId="63">
    <w:name w:val="样式 标题6 + 左"/>
    <w:basedOn w:val="61"/>
    <w:qFormat/>
    <w:rsid w:val="004E55A3"/>
    <w:pPr>
      <w:spacing w:line="319" w:lineRule="auto"/>
      <w:jc w:val="left"/>
    </w:pPr>
  </w:style>
  <w:style w:type="character" w:customStyle="1" w:styleId="Char2f2">
    <w:name w:val="日期 Char2"/>
    <w:qFormat/>
    <w:rsid w:val="004E55A3"/>
    <w:rPr>
      <w:kern w:val="2"/>
      <w:sz w:val="21"/>
    </w:rPr>
  </w:style>
  <w:style w:type="character" w:customStyle="1" w:styleId="412">
    <w:name w:val="标题 4 字符1"/>
    <w:uiPriority w:val="9"/>
    <w:qFormat/>
    <w:rsid w:val="004E55A3"/>
    <w:rPr>
      <w:rFonts w:ascii="宋体" w:hAnsi="宋体"/>
      <w:bCs/>
      <w:sz w:val="24"/>
    </w:rPr>
  </w:style>
  <w:style w:type="character" w:customStyle="1" w:styleId="520">
    <w:name w:val="标题 5 字符2"/>
    <w:uiPriority w:val="9"/>
    <w:qFormat/>
    <w:rsid w:val="004E55A3"/>
    <w:rPr>
      <w:rFonts w:ascii="Calibri" w:hAnsi="Calibri"/>
      <w:b/>
      <w:bCs/>
      <w:kern w:val="2"/>
      <w:sz w:val="28"/>
      <w:szCs w:val="28"/>
    </w:rPr>
  </w:style>
  <w:style w:type="character" w:customStyle="1" w:styleId="620">
    <w:name w:val="标题 6 字符2"/>
    <w:uiPriority w:val="9"/>
    <w:unhideWhenUsed/>
    <w:qFormat/>
    <w:locked/>
    <w:rsid w:val="004E55A3"/>
    <w:rPr>
      <w:rFonts w:ascii="Cambria" w:hAnsi="Cambria"/>
      <w:b/>
      <w:sz w:val="24"/>
    </w:rPr>
  </w:style>
  <w:style w:type="character" w:customStyle="1" w:styleId="720">
    <w:name w:val="标题 7 字符2"/>
    <w:uiPriority w:val="9"/>
    <w:qFormat/>
    <w:rsid w:val="004E55A3"/>
    <w:rPr>
      <w:rFonts w:ascii="Calibri" w:hAnsi="Calibri"/>
      <w:b/>
      <w:bCs/>
      <w:kern w:val="2"/>
      <w:sz w:val="24"/>
      <w:szCs w:val="24"/>
    </w:rPr>
  </w:style>
  <w:style w:type="character" w:customStyle="1" w:styleId="820">
    <w:name w:val="标题 8 字符2"/>
    <w:uiPriority w:val="9"/>
    <w:qFormat/>
    <w:rsid w:val="004E55A3"/>
    <w:rPr>
      <w:rFonts w:ascii="等线 Light" w:eastAsia="等线 Light" w:hAnsi="等线 Light"/>
      <w:kern w:val="2"/>
      <w:sz w:val="24"/>
      <w:szCs w:val="24"/>
    </w:rPr>
  </w:style>
  <w:style w:type="character" w:customStyle="1" w:styleId="HTML2">
    <w:name w:val="HTML 预设格式 字符2"/>
    <w:uiPriority w:val="99"/>
    <w:qFormat/>
    <w:rsid w:val="004E55A3"/>
    <w:rPr>
      <w:rFonts w:ascii="宋体" w:hAnsi="宋体" w:cs="宋体"/>
      <w:sz w:val="24"/>
      <w:szCs w:val="24"/>
    </w:rPr>
  </w:style>
  <w:style w:type="character" w:customStyle="1" w:styleId="21d">
    <w:name w:val="正文文本首行缩进 2 字符1"/>
    <w:semiHidden/>
    <w:qFormat/>
    <w:rsid w:val="004E55A3"/>
    <w:rPr>
      <w:rFonts w:ascii="楷体_GB2312" w:eastAsia="楷体_GB2312"/>
      <w:kern w:val="2"/>
      <w:sz w:val="21"/>
    </w:rPr>
  </w:style>
  <w:style w:type="character" w:customStyle="1" w:styleId="2Char21">
    <w:name w:val="正文首行缩进 2 Char2"/>
    <w:uiPriority w:val="99"/>
    <w:unhideWhenUsed/>
    <w:qFormat/>
    <w:locked/>
    <w:rsid w:val="004E55A3"/>
    <w:rPr>
      <w:rFonts w:ascii="Times New Roman" w:hint="default"/>
      <w:sz w:val="21"/>
    </w:rPr>
  </w:style>
  <w:style w:type="character" w:customStyle="1" w:styleId="-1Char">
    <w:name w:val="彩色列表 - 强调文字颜色 1 Char"/>
    <w:link w:val="-110"/>
    <w:uiPriority w:val="34"/>
    <w:qFormat/>
    <w:rsid w:val="004E55A3"/>
    <w:rPr>
      <w:rFonts w:ascii="Calibri" w:eastAsia="宋体" w:hAnsi="Calibri" w:cs="Calibri"/>
      <w:szCs w:val="21"/>
    </w:rPr>
  </w:style>
  <w:style w:type="character" w:customStyle="1" w:styleId="1fffff4">
    <w:name w:val="列表段落 字符1"/>
    <w:uiPriority w:val="1"/>
    <w:qFormat/>
    <w:rsid w:val="004E55A3"/>
    <w:rPr>
      <w:kern w:val="2"/>
      <w:sz w:val="21"/>
    </w:rPr>
  </w:style>
  <w:style w:type="character" w:customStyle="1" w:styleId="Bodytext2Spacing0pt">
    <w:name w:val="Body text (2) + Spacing 0 pt"/>
    <w:qFormat/>
    <w:rsid w:val="004E55A3"/>
    <w:rPr>
      <w:rFonts w:ascii="宋体" w:eastAsia="宋体" w:hAnsi="宋体" w:cs="宋体"/>
      <w:color w:val="000000"/>
      <w:spacing w:val="-10"/>
      <w:w w:val="100"/>
      <w:position w:val="0"/>
      <w:sz w:val="22"/>
      <w:szCs w:val="22"/>
      <w:u w:val="none"/>
      <w:lang w:val="en-US" w:eastAsia="en-US" w:bidi="en-US"/>
    </w:rPr>
  </w:style>
  <w:style w:type="character" w:customStyle="1" w:styleId="1fffff5">
    <w:name w:val="正文首行缩进 字符1"/>
    <w:uiPriority w:val="99"/>
    <w:unhideWhenUsed/>
    <w:qFormat/>
    <w:locked/>
    <w:rsid w:val="004E55A3"/>
    <w:rPr>
      <w:sz w:val="21"/>
    </w:rPr>
  </w:style>
  <w:style w:type="character" w:customStyle="1" w:styleId="affffffffffa">
    <w:name w:val="列出段落 字符"/>
    <w:uiPriority w:val="99"/>
    <w:qFormat/>
    <w:rsid w:val="004E55A3"/>
    <w:rPr>
      <w:kern w:val="2"/>
      <w:sz w:val="21"/>
    </w:rPr>
  </w:style>
  <w:style w:type="character" w:customStyle="1" w:styleId="Bodytext2Spacing2pt">
    <w:name w:val="Body text (2) + Spacing 2 pt"/>
    <w:qFormat/>
    <w:rsid w:val="004E55A3"/>
    <w:rPr>
      <w:rFonts w:ascii="宋体" w:eastAsia="宋体" w:hAnsi="宋体" w:cs="宋体"/>
      <w:color w:val="000000"/>
      <w:spacing w:val="50"/>
      <w:w w:val="100"/>
      <w:position w:val="0"/>
      <w:sz w:val="22"/>
      <w:szCs w:val="22"/>
      <w:u w:val="none"/>
      <w:lang w:val="zh-TW" w:eastAsia="zh-TW" w:bidi="zh-TW"/>
    </w:rPr>
  </w:style>
  <w:style w:type="character" w:customStyle="1" w:styleId="font131">
    <w:name w:val="font131"/>
    <w:qFormat/>
    <w:rsid w:val="004E55A3"/>
    <w:rPr>
      <w:rFonts w:ascii="宋体" w:eastAsia="宋体" w:hAnsi="宋体" w:cs="宋体" w:hint="eastAsia"/>
      <w:color w:val="000000"/>
      <w:sz w:val="22"/>
      <w:szCs w:val="22"/>
      <w:u w:val="none"/>
    </w:rPr>
  </w:style>
  <w:style w:type="character" w:customStyle="1" w:styleId="Bodytext7">
    <w:name w:val="Body text (7)_"/>
    <w:link w:val="Bodytext70"/>
    <w:qFormat/>
    <w:rsid w:val="004E55A3"/>
    <w:rPr>
      <w:rFonts w:eastAsia="Times New Roman"/>
      <w:b/>
      <w:bCs/>
      <w:sz w:val="22"/>
      <w:shd w:val="clear" w:color="auto" w:fill="FFFFFF"/>
      <w:lang w:eastAsia="en-US" w:bidi="en-US"/>
    </w:rPr>
  </w:style>
  <w:style w:type="paragraph" w:customStyle="1" w:styleId="Bodytext70">
    <w:name w:val="Body text (7)"/>
    <w:basedOn w:val="af8"/>
    <w:link w:val="Bodytext7"/>
    <w:qFormat/>
    <w:rsid w:val="004E55A3"/>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4E55A3"/>
    <w:rPr>
      <w:rFonts w:ascii="等线 Light" w:eastAsia="等线 Light" w:hAnsi="等线 Light"/>
      <w:kern w:val="2"/>
      <w:sz w:val="24"/>
      <w:szCs w:val="24"/>
    </w:rPr>
  </w:style>
  <w:style w:type="character" w:customStyle="1" w:styleId="Bodytext2Spacing3pt">
    <w:name w:val="Body text (2) + Spacing 3 pt"/>
    <w:qFormat/>
    <w:rsid w:val="004E55A3"/>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4E55A3"/>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3">
    <w:name w:val="Body text (2)"/>
    <w:qFormat/>
    <w:rsid w:val="004E55A3"/>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4E55A3"/>
    <w:rPr>
      <w:rFonts w:ascii="宋体" w:hAnsi="宋体" w:cs="宋体"/>
      <w:b/>
      <w:bCs/>
      <w:sz w:val="22"/>
      <w:shd w:val="clear" w:color="auto" w:fill="FFFFFF"/>
    </w:rPr>
  </w:style>
  <w:style w:type="paragraph" w:customStyle="1" w:styleId="Bodytext60">
    <w:name w:val="Body text (6)"/>
    <w:basedOn w:val="af8"/>
    <w:link w:val="Bodytext6"/>
    <w:qFormat/>
    <w:rsid w:val="004E55A3"/>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6"/>
    <w:uiPriority w:val="34"/>
    <w:qFormat/>
    <w:rsid w:val="004E55A3"/>
    <w:pPr>
      <w:ind w:firstLineChars="200" w:firstLine="420"/>
    </w:pPr>
    <w:rPr>
      <w:kern w:val="0"/>
      <w:sz w:val="20"/>
    </w:rPr>
  </w:style>
  <w:style w:type="character" w:customStyle="1" w:styleId="Bodytext6NotBold">
    <w:name w:val="Body text (6) + Not Bold"/>
    <w:qFormat/>
    <w:rsid w:val="004E55A3"/>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3">
    <w:name w:val="标题 3 字符1"/>
    <w:uiPriority w:val="9"/>
    <w:qFormat/>
    <w:rsid w:val="004E55A3"/>
    <w:rPr>
      <w:b/>
      <w:bCs/>
      <w:kern w:val="2"/>
      <w:sz w:val="32"/>
      <w:szCs w:val="32"/>
    </w:rPr>
  </w:style>
  <w:style w:type="character" w:customStyle="1" w:styleId="A2Char">
    <w:name w:val="A2 Char"/>
    <w:link w:val="A20"/>
    <w:qFormat/>
    <w:rsid w:val="004E55A3"/>
    <w:rPr>
      <w:rFonts w:ascii="Calibri Light" w:hAnsi="Calibri Light"/>
      <w:b/>
      <w:bCs/>
      <w:sz w:val="28"/>
      <w:szCs w:val="32"/>
    </w:rPr>
  </w:style>
  <w:style w:type="paragraph" w:customStyle="1" w:styleId="A20">
    <w:name w:val="A2"/>
    <w:basedOn w:val="24"/>
    <w:link w:val="A2Char"/>
    <w:qFormat/>
    <w:rsid w:val="004E55A3"/>
    <w:pPr>
      <w:numPr>
        <w:ilvl w:val="1"/>
        <w:numId w:val="31"/>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4E55A3"/>
    <w:rPr>
      <w:rFonts w:ascii="宋体" w:hAnsi="宋体" w:cs="宋体"/>
      <w:sz w:val="24"/>
      <w:szCs w:val="24"/>
    </w:rPr>
  </w:style>
  <w:style w:type="character" w:customStyle="1" w:styleId="affffffffffb">
    <w:name w:val="正文首行缩进 字符"/>
    <w:qFormat/>
    <w:rsid w:val="004E55A3"/>
    <w:rPr>
      <w:kern w:val="2"/>
      <w:sz w:val="21"/>
    </w:rPr>
  </w:style>
  <w:style w:type="character" w:customStyle="1" w:styleId="style32">
    <w:name w:val="style32"/>
    <w:qFormat/>
    <w:rsid w:val="004E55A3"/>
    <w:rPr>
      <w:rFonts w:ascii="微软雅黑" w:eastAsia="微软雅黑" w:hAnsi="微软雅黑" w:hint="eastAsia"/>
      <w:b/>
      <w:bCs/>
      <w:color w:val="FF0000"/>
      <w:sz w:val="24"/>
      <w:szCs w:val="24"/>
    </w:rPr>
  </w:style>
  <w:style w:type="character" w:customStyle="1" w:styleId="710">
    <w:name w:val="标题 7 字符1"/>
    <w:uiPriority w:val="9"/>
    <w:qFormat/>
    <w:rsid w:val="004E55A3"/>
    <w:rPr>
      <w:rFonts w:ascii="Calibri" w:hAnsi="Calibri"/>
      <w:b/>
      <w:bCs/>
      <w:kern w:val="2"/>
      <w:sz w:val="24"/>
      <w:szCs w:val="24"/>
    </w:rPr>
  </w:style>
  <w:style w:type="character" w:customStyle="1" w:styleId="Heading5">
    <w:name w:val="Heading #5_"/>
    <w:link w:val="Heading50"/>
    <w:qFormat/>
    <w:rsid w:val="004E55A3"/>
    <w:rPr>
      <w:rFonts w:ascii="宋体" w:hAnsi="宋体" w:cs="宋体"/>
      <w:b/>
      <w:bCs/>
      <w:sz w:val="22"/>
      <w:shd w:val="clear" w:color="auto" w:fill="FFFFFF"/>
    </w:rPr>
  </w:style>
  <w:style w:type="paragraph" w:customStyle="1" w:styleId="Heading50">
    <w:name w:val="Heading #5"/>
    <w:basedOn w:val="af8"/>
    <w:link w:val="Heading5"/>
    <w:qFormat/>
    <w:rsid w:val="004E55A3"/>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4E55A3"/>
    <w:rPr>
      <w:rFonts w:ascii="Calibri Light" w:hAnsi="Calibri Light"/>
      <w:b/>
      <w:bCs/>
      <w:sz w:val="24"/>
      <w:szCs w:val="32"/>
    </w:rPr>
  </w:style>
  <w:style w:type="paragraph" w:customStyle="1" w:styleId="A30">
    <w:name w:val="A3"/>
    <w:basedOn w:val="33"/>
    <w:link w:val="A3Char"/>
    <w:qFormat/>
    <w:rsid w:val="004E55A3"/>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3">
    <w:name w:val="列表段落3"/>
    <w:basedOn w:val="af8"/>
    <w:qFormat/>
    <w:rsid w:val="004E55A3"/>
    <w:pPr>
      <w:suppressAutoHyphens/>
      <w:spacing w:after="200" w:line="276" w:lineRule="auto"/>
      <w:ind w:left="720"/>
      <w:jc w:val="left"/>
    </w:pPr>
    <w:rPr>
      <w:kern w:val="0"/>
      <w:sz w:val="20"/>
    </w:rPr>
  </w:style>
  <w:style w:type="character" w:customStyle="1" w:styleId="2ffd">
    <w:name w:val="未处理的提及2"/>
    <w:uiPriority w:val="99"/>
    <w:unhideWhenUsed/>
    <w:qFormat/>
    <w:rsid w:val="004E55A3"/>
    <w:rPr>
      <w:color w:val="605E5C"/>
      <w:shd w:val="clear" w:color="auto" w:fill="E1DFDD"/>
    </w:rPr>
  </w:style>
  <w:style w:type="character" w:customStyle="1" w:styleId="511">
    <w:name w:val="标题 5 字符1"/>
    <w:uiPriority w:val="9"/>
    <w:qFormat/>
    <w:rsid w:val="004E55A3"/>
    <w:rPr>
      <w:rFonts w:ascii="Calibri" w:hAnsi="Calibri"/>
      <w:b/>
      <w:bCs/>
      <w:kern w:val="2"/>
      <w:sz w:val="28"/>
      <w:szCs w:val="28"/>
    </w:rPr>
  </w:style>
  <w:style w:type="character" w:customStyle="1" w:styleId="1Char20">
    <w:name w:val="标题 1 Char2"/>
    <w:qFormat/>
    <w:rsid w:val="004E55A3"/>
    <w:rPr>
      <w:rFonts w:ascii="Times New Roman" w:eastAsia="宋体" w:hAnsi="Times New Roman" w:cs="Times New Roman"/>
      <w:sz w:val="32"/>
    </w:rPr>
  </w:style>
  <w:style w:type="character" w:customStyle="1" w:styleId="610">
    <w:name w:val="标题 6 字符1"/>
    <w:uiPriority w:val="9"/>
    <w:unhideWhenUsed/>
    <w:qFormat/>
    <w:locked/>
    <w:rsid w:val="004E55A3"/>
    <w:rPr>
      <w:rFonts w:ascii="Cambria" w:hAnsi="Cambria"/>
      <w:b/>
      <w:sz w:val="24"/>
    </w:rPr>
  </w:style>
  <w:style w:type="paragraph" w:customStyle="1" w:styleId="-111">
    <w:name w:val="彩色底纹 - 强调文字颜色 11"/>
    <w:uiPriority w:val="99"/>
    <w:unhideWhenUsed/>
    <w:qFormat/>
    <w:rsid w:val="004E55A3"/>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4E55A3"/>
    <w:pPr>
      <w:spacing w:line="300" w:lineRule="auto"/>
    </w:pPr>
    <w:rPr>
      <w:rFonts w:ascii="宋体" w:hAnsi="宋体"/>
      <w:b/>
      <w:bCs/>
      <w:color w:val="000000"/>
      <w:spacing w:val="8"/>
      <w:kern w:val="0"/>
      <w:sz w:val="24"/>
      <w:szCs w:val="24"/>
    </w:rPr>
  </w:style>
  <w:style w:type="paragraph" w:customStyle="1" w:styleId="Pa17">
    <w:name w:val="Pa17"/>
    <w:basedOn w:val="af8"/>
    <w:next w:val="af8"/>
    <w:uiPriority w:val="99"/>
    <w:qFormat/>
    <w:rsid w:val="004E55A3"/>
    <w:pPr>
      <w:autoSpaceDE w:val="0"/>
      <w:autoSpaceDN w:val="0"/>
      <w:adjustRightInd w:val="0"/>
      <w:spacing w:line="161" w:lineRule="atLeast"/>
      <w:jc w:val="left"/>
    </w:pPr>
    <w:rPr>
      <w:rFonts w:ascii="Franklin Gothic Book" w:hAnsi="Franklin Gothic Book"/>
      <w:kern w:val="0"/>
      <w:sz w:val="24"/>
      <w:szCs w:val="24"/>
    </w:rPr>
  </w:style>
  <w:style w:type="paragraph" w:customStyle="1" w:styleId="A70">
    <w:name w:val="A7"/>
    <w:basedOn w:val="70"/>
    <w:next w:val="af8"/>
    <w:qFormat/>
    <w:rsid w:val="004E55A3"/>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4E55A3"/>
    <w:pPr>
      <w:widowControl/>
      <w:tabs>
        <w:tab w:val="left" w:pos="284"/>
        <w:tab w:val="left" w:pos="567"/>
      </w:tabs>
      <w:spacing w:line="280" w:lineRule="atLeast"/>
      <w:jc w:val="left"/>
    </w:pPr>
    <w:rPr>
      <w:rFonts w:ascii="Frutiger Roman" w:hAnsi="Frutiger Roman"/>
      <w:kern w:val="0"/>
      <w:sz w:val="20"/>
      <w:lang w:eastAsia="en-US"/>
    </w:rPr>
  </w:style>
  <w:style w:type="paragraph" w:customStyle="1" w:styleId="A10">
    <w:name w:val="A1"/>
    <w:basedOn w:val="16"/>
    <w:qFormat/>
    <w:rsid w:val="004E55A3"/>
    <w:pPr>
      <w:numPr>
        <w:numId w:val="31"/>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4E55A3"/>
    <w:pPr>
      <w:widowControl/>
      <w:ind w:left="900"/>
      <w:jc w:val="left"/>
    </w:pPr>
    <w:rPr>
      <w:rFonts w:ascii="Arial" w:hAnsi="Arial" w:cs="Arial"/>
      <w:kern w:val="0"/>
      <w:sz w:val="24"/>
      <w:lang w:eastAsia="en-US"/>
    </w:rPr>
  </w:style>
  <w:style w:type="paragraph" w:customStyle="1" w:styleId="1-21">
    <w:name w:val="中等深浅网格 1 - 着色 21"/>
    <w:basedOn w:val="af8"/>
    <w:uiPriority w:val="34"/>
    <w:qFormat/>
    <w:rsid w:val="004E55A3"/>
    <w:pPr>
      <w:ind w:firstLineChars="200" w:firstLine="420"/>
    </w:pPr>
    <w:rPr>
      <w:rFonts w:ascii="Calibri" w:hAnsi="Calibri"/>
    </w:rPr>
  </w:style>
  <w:style w:type="paragraph" w:customStyle="1" w:styleId="line">
    <w:name w:val="line"/>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Style8">
    <w:name w:val="_Style 8"/>
    <w:basedOn w:val="aff1"/>
    <w:next w:val="25"/>
    <w:uiPriority w:val="99"/>
    <w:unhideWhenUsed/>
    <w:qFormat/>
    <w:rsid w:val="004E55A3"/>
    <w:pPr>
      <w:widowControl/>
      <w:ind w:firstLineChars="200" w:firstLine="420"/>
    </w:pPr>
    <w:rPr>
      <w:kern w:val="0"/>
    </w:rPr>
  </w:style>
  <w:style w:type="paragraph" w:customStyle="1" w:styleId="A51">
    <w:name w:val="A5"/>
    <w:basedOn w:val="51"/>
    <w:qFormat/>
    <w:rsid w:val="004E55A3"/>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4E55A3"/>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4E55A3"/>
    <w:pPr>
      <w:autoSpaceDE w:val="0"/>
      <w:autoSpaceDN w:val="0"/>
      <w:adjustRightInd w:val="0"/>
      <w:spacing w:line="360" w:lineRule="exact"/>
      <w:jc w:val="left"/>
      <w:textAlignment w:val="baseline"/>
    </w:pPr>
    <w:rPr>
      <w:kern w:val="21"/>
    </w:rPr>
  </w:style>
  <w:style w:type="paragraph" w:customStyle="1" w:styleId="A40">
    <w:name w:val="A4"/>
    <w:basedOn w:val="40"/>
    <w:qFormat/>
    <w:rsid w:val="004E55A3"/>
    <w:pPr>
      <w:widowControl/>
      <w:numPr>
        <w:ilvl w:val="3"/>
        <w:numId w:val="31"/>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p2">
    <w:name w:val="p2"/>
    <w:basedOn w:val="af8"/>
    <w:qFormat/>
    <w:rsid w:val="004E55A3"/>
    <w:pPr>
      <w:widowControl/>
      <w:jc w:val="left"/>
    </w:pPr>
    <w:rPr>
      <w:rFonts w:ascii="Helvetica" w:hAnsi="Helvetica" w:cs="宋体"/>
      <w:kern w:val="0"/>
      <w:sz w:val="18"/>
      <w:szCs w:val="18"/>
    </w:rPr>
  </w:style>
  <w:style w:type="character" w:customStyle="1" w:styleId="font101">
    <w:name w:val="font101"/>
    <w:basedOn w:val="afa"/>
    <w:qFormat/>
    <w:rsid w:val="004E55A3"/>
    <w:rPr>
      <w:rFonts w:ascii="宋体" w:eastAsia="宋体" w:hAnsi="宋体" w:cs="宋体" w:hint="eastAsia"/>
      <w:b/>
      <w:bCs/>
      <w:color w:val="FF0000"/>
      <w:sz w:val="22"/>
      <w:szCs w:val="22"/>
      <w:u w:val="none"/>
    </w:rPr>
  </w:style>
  <w:style w:type="paragraph" w:customStyle="1" w:styleId="1fffff6">
    <w:name w:val="列表1"/>
    <w:basedOn w:val="af8"/>
    <w:next w:val="afff6"/>
    <w:uiPriority w:val="34"/>
    <w:qFormat/>
    <w:rsid w:val="004E55A3"/>
    <w:pPr>
      <w:ind w:firstLineChars="200" w:firstLine="420"/>
    </w:pPr>
    <w:rPr>
      <w:rFonts w:ascii="Calibri" w:hAnsi="Calibri"/>
      <w:szCs w:val="22"/>
    </w:rPr>
  </w:style>
  <w:style w:type="paragraph" w:styleId="affffffffffc">
    <w:name w:val="Revision"/>
    <w:hidden/>
    <w:uiPriority w:val="99"/>
    <w:unhideWhenUsed/>
    <w:rsid w:val="004E55A3"/>
    <w:rPr>
      <w:rFonts w:ascii="Calibri" w:eastAsia="宋体" w:hAnsi="Calibri" w:cs="Times New Roman"/>
      <w:szCs w:val="24"/>
    </w:rPr>
  </w:style>
  <w:style w:type="paragraph" w:customStyle="1" w:styleId="pf0">
    <w:name w:val="pf0"/>
    <w:basedOn w:val="af8"/>
    <w:qFormat/>
    <w:rsid w:val="00293290"/>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qFormat="1"/>
    <w:lsdException w:name="footnote text" w:qFormat="1"/>
    <w:lsdException w:name="annotation text" w:qFormat="1"/>
    <w:lsdException w:name="header" w:uiPriority="0" w:qFormat="1"/>
    <w:lsdException w:name="footer" w:qFormat="1"/>
    <w:lsdException w:name="caption" w:uiPriority="35" w:qFormat="1"/>
    <w:lsdException w:name="table of figures" w:qFormat="1"/>
    <w:lsdException w:name="footnote reference" w:qFormat="1"/>
    <w:lsdException w:name="annotation reference"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qFormat/>
    <w:rsid w:val="00066D7B"/>
    <w:pPr>
      <w:widowControl w:val="0"/>
      <w:jc w:val="both"/>
    </w:pPr>
    <w:rPr>
      <w:rFonts w:ascii="Times New Roman" w:eastAsia="宋体" w:hAnsi="Times New Roman" w:cs="Times New Roman"/>
      <w:szCs w:val="20"/>
    </w:rPr>
  </w:style>
  <w:style w:type="paragraph" w:styleId="16">
    <w:name w:val="heading 1"/>
    <w:basedOn w:val="af8"/>
    <w:next w:val="af8"/>
    <w:link w:val="1Char"/>
    <w:uiPriority w:val="9"/>
    <w:qFormat/>
    <w:rsid w:val="00642188"/>
    <w:pPr>
      <w:keepNext/>
      <w:keepLines/>
      <w:autoSpaceDE w:val="0"/>
      <w:autoSpaceDN w:val="0"/>
      <w:adjustRightInd w:val="0"/>
      <w:spacing w:before="240" w:after="120" w:line="300" w:lineRule="auto"/>
      <w:jc w:val="center"/>
      <w:outlineLvl w:val="0"/>
    </w:pPr>
    <w:rPr>
      <w:rFonts w:ascii="宋体" w:hAnsi="Calibri"/>
      <w:b/>
      <w:kern w:val="44"/>
      <w:sz w:val="32"/>
    </w:rPr>
  </w:style>
  <w:style w:type="paragraph" w:styleId="24">
    <w:name w:val="heading 2"/>
    <w:basedOn w:val="af8"/>
    <w:next w:val="af9"/>
    <w:link w:val="2Char1"/>
    <w:uiPriority w:val="9"/>
    <w:qFormat/>
    <w:rsid w:val="00642188"/>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3">
    <w:name w:val="heading 3"/>
    <w:basedOn w:val="af8"/>
    <w:next w:val="af9"/>
    <w:link w:val="3Char1"/>
    <w:uiPriority w:val="9"/>
    <w:qFormat/>
    <w:rsid w:val="00642188"/>
    <w:pPr>
      <w:keepNext/>
      <w:keepLines/>
      <w:autoSpaceDE w:val="0"/>
      <w:autoSpaceDN w:val="0"/>
      <w:adjustRightInd w:val="0"/>
      <w:spacing w:before="360" w:after="120"/>
      <w:jc w:val="left"/>
      <w:outlineLvl w:val="2"/>
    </w:pPr>
    <w:rPr>
      <w:rFonts w:ascii="宋体" w:hAnsi="Calibri"/>
      <w:b/>
      <w:kern w:val="0"/>
      <w:sz w:val="24"/>
      <w:u w:val="single"/>
    </w:rPr>
  </w:style>
  <w:style w:type="paragraph" w:styleId="40">
    <w:name w:val="heading 4"/>
    <w:basedOn w:val="af8"/>
    <w:next w:val="af8"/>
    <w:link w:val="4Char"/>
    <w:uiPriority w:val="9"/>
    <w:qFormat/>
    <w:rsid w:val="00642188"/>
    <w:pPr>
      <w:keepNext/>
      <w:keepLines/>
      <w:adjustRightInd w:val="0"/>
      <w:spacing w:before="280" w:after="290" w:line="376" w:lineRule="atLeast"/>
      <w:textAlignment w:val="baseline"/>
      <w:outlineLvl w:val="3"/>
    </w:pPr>
    <w:rPr>
      <w:rFonts w:ascii="Arial" w:eastAsia="黑体" w:hAnsi="Arial"/>
      <w:b/>
      <w:kern w:val="0"/>
      <w:sz w:val="28"/>
    </w:rPr>
  </w:style>
  <w:style w:type="paragraph" w:styleId="51">
    <w:name w:val="heading 5"/>
    <w:basedOn w:val="af8"/>
    <w:next w:val="af8"/>
    <w:link w:val="5Char"/>
    <w:uiPriority w:val="9"/>
    <w:qFormat/>
    <w:rsid w:val="00642188"/>
    <w:pPr>
      <w:keepNext/>
      <w:keepLines/>
      <w:adjustRightInd w:val="0"/>
      <w:spacing w:before="280" w:after="290" w:line="376" w:lineRule="atLeast"/>
      <w:textAlignment w:val="baseline"/>
      <w:outlineLvl w:val="4"/>
    </w:pPr>
    <w:rPr>
      <w:rFonts w:ascii="Calibri" w:hAnsi="Calibri"/>
      <w:b/>
      <w:kern w:val="0"/>
      <w:sz w:val="28"/>
    </w:rPr>
  </w:style>
  <w:style w:type="paragraph" w:styleId="6">
    <w:name w:val="heading 6"/>
    <w:basedOn w:val="af8"/>
    <w:next w:val="af8"/>
    <w:link w:val="6Char"/>
    <w:uiPriority w:val="9"/>
    <w:qFormat/>
    <w:rsid w:val="00642188"/>
    <w:pPr>
      <w:keepNext/>
      <w:keepLines/>
      <w:adjustRightInd w:val="0"/>
      <w:spacing w:before="240" w:after="64" w:line="320" w:lineRule="atLeast"/>
      <w:textAlignment w:val="baseline"/>
      <w:outlineLvl w:val="5"/>
    </w:pPr>
    <w:rPr>
      <w:rFonts w:ascii="Arial" w:eastAsia="黑体" w:hAnsi="Arial"/>
      <w:b/>
      <w:kern w:val="0"/>
      <w:sz w:val="24"/>
    </w:rPr>
  </w:style>
  <w:style w:type="paragraph" w:styleId="70">
    <w:name w:val="heading 7"/>
    <w:basedOn w:val="af8"/>
    <w:next w:val="af8"/>
    <w:link w:val="7Char"/>
    <w:uiPriority w:val="9"/>
    <w:qFormat/>
    <w:rsid w:val="00642188"/>
    <w:pPr>
      <w:keepNext/>
      <w:keepLines/>
      <w:adjustRightInd w:val="0"/>
      <w:spacing w:before="240" w:after="64" w:line="320" w:lineRule="atLeast"/>
      <w:textAlignment w:val="baseline"/>
      <w:outlineLvl w:val="6"/>
    </w:pPr>
    <w:rPr>
      <w:rFonts w:ascii="Calibri" w:hAnsi="Calibri"/>
      <w:b/>
      <w:kern w:val="0"/>
      <w:sz w:val="24"/>
    </w:rPr>
  </w:style>
  <w:style w:type="paragraph" w:styleId="8">
    <w:name w:val="heading 8"/>
    <w:basedOn w:val="af8"/>
    <w:next w:val="af8"/>
    <w:link w:val="8Char"/>
    <w:uiPriority w:val="9"/>
    <w:qFormat/>
    <w:rsid w:val="00642188"/>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f8"/>
    <w:next w:val="af8"/>
    <w:link w:val="9Char"/>
    <w:qFormat/>
    <w:rsid w:val="00642188"/>
    <w:pPr>
      <w:keepNext/>
      <w:keepLines/>
      <w:adjustRightInd w:val="0"/>
      <w:spacing w:before="240" w:after="64" w:line="320" w:lineRule="atLeast"/>
      <w:textAlignment w:val="baseline"/>
      <w:outlineLvl w:val="8"/>
    </w:pPr>
    <w:rPr>
      <w:rFonts w:ascii="Arial" w:eastAsia="黑体" w:hAnsi="Arial"/>
      <w:kern w:val="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header"/>
    <w:basedOn w:val="af8"/>
    <w:link w:val="Char"/>
    <w:unhideWhenUsed/>
    <w:qFormat/>
    <w:rsid w:val="00066D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a"/>
    <w:link w:val="afd"/>
    <w:uiPriority w:val="99"/>
    <w:qFormat/>
    <w:rsid w:val="00066D7B"/>
    <w:rPr>
      <w:sz w:val="18"/>
      <w:szCs w:val="18"/>
    </w:rPr>
  </w:style>
  <w:style w:type="paragraph" w:styleId="afe">
    <w:name w:val="footer"/>
    <w:basedOn w:val="af8"/>
    <w:link w:val="Char0"/>
    <w:uiPriority w:val="99"/>
    <w:unhideWhenUsed/>
    <w:qFormat/>
    <w:rsid w:val="00066D7B"/>
    <w:pPr>
      <w:tabs>
        <w:tab w:val="center" w:pos="4153"/>
        <w:tab w:val="right" w:pos="8306"/>
      </w:tabs>
      <w:snapToGrid w:val="0"/>
      <w:jc w:val="left"/>
    </w:pPr>
    <w:rPr>
      <w:sz w:val="18"/>
      <w:szCs w:val="18"/>
    </w:rPr>
  </w:style>
  <w:style w:type="character" w:customStyle="1" w:styleId="Char0">
    <w:name w:val="页脚 Char"/>
    <w:basedOn w:val="afa"/>
    <w:link w:val="afe"/>
    <w:uiPriority w:val="99"/>
    <w:qFormat/>
    <w:rsid w:val="00066D7B"/>
    <w:rPr>
      <w:sz w:val="18"/>
      <w:szCs w:val="18"/>
    </w:rPr>
  </w:style>
  <w:style w:type="character" w:customStyle="1" w:styleId="NormalCharacter">
    <w:name w:val="NormalCharacter"/>
    <w:qFormat/>
    <w:rsid w:val="00066D7B"/>
    <w:rPr>
      <w:rFonts w:ascii="Times New Roman" w:eastAsia="宋体" w:hAnsi="Times New Roman"/>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ff"/>
    <w:qFormat/>
    <w:rsid w:val="00066D7B"/>
    <w:rPr>
      <w:rFonts w:ascii="宋体" w:hAnsi="Courier New"/>
    </w:rPr>
  </w:style>
  <w:style w:type="character" w:customStyle="1" w:styleId="Char10">
    <w:name w:val="标题 Char1"/>
    <w:link w:val="aff0"/>
    <w:uiPriority w:val="1"/>
    <w:qFormat/>
    <w:rsid w:val="00066D7B"/>
    <w:rPr>
      <w:rFonts w:ascii="Arial" w:hAnsi="Arial" w:cs="Arial"/>
      <w:b/>
      <w:bCs/>
      <w:sz w:val="32"/>
      <w:szCs w:val="32"/>
    </w:rPr>
  </w:style>
  <w:style w:type="paragraph" w:styleId="aff0">
    <w:name w:val="Title"/>
    <w:basedOn w:val="af8"/>
    <w:link w:val="Char10"/>
    <w:qFormat/>
    <w:rsid w:val="00066D7B"/>
    <w:pPr>
      <w:spacing w:before="240" w:after="60"/>
      <w:jc w:val="center"/>
      <w:outlineLvl w:val="0"/>
    </w:pPr>
    <w:rPr>
      <w:rFonts w:ascii="Arial" w:eastAsiaTheme="minorEastAsia" w:hAnsi="Arial" w:cs="Arial"/>
      <w:b/>
      <w:bCs/>
      <w:sz w:val="32"/>
      <w:szCs w:val="32"/>
    </w:rPr>
  </w:style>
  <w:style w:type="character" w:customStyle="1" w:styleId="Char2">
    <w:name w:val="标题 Char"/>
    <w:basedOn w:val="afa"/>
    <w:uiPriority w:val="1"/>
    <w:qFormat/>
    <w:rsid w:val="00066D7B"/>
    <w:rPr>
      <w:rFonts w:asciiTheme="majorHAnsi" w:eastAsia="宋体" w:hAnsiTheme="majorHAnsi" w:cstheme="majorBidi"/>
      <w:b/>
      <w:bCs/>
      <w:sz w:val="32"/>
      <w:szCs w:val="32"/>
    </w:rPr>
  </w:style>
  <w:style w:type="paragraph" w:styleId="aff">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f8"/>
    <w:link w:val="Char1"/>
    <w:qFormat/>
    <w:rsid w:val="00066D7B"/>
    <w:rPr>
      <w:rFonts w:ascii="宋体" w:eastAsiaTheme="minorEastAsia" w:hAnsi="Courier New" w:cstheme="minorBidi"/>
      <w:szCs w:val="22"/>
    </w:rPr>
  </w:style>
  <w:style w:type="character" w:customStyle="1" w:styleId="Char11">
    <w:name w:val="纯文本 Char1"/>
    <w:basedOn w:val="afa"/>
    <w:qFormat/>
    <w:rsid w:val="00066D7B"/>
    <w:rPr>
      <w:rFonts w:ascii="宋体" w:eastAsia="宋体" w:hAnsi="Courier New" w:cs="Courier New"/>
      <w:szCs w:val="21"/>
    </w:rPr>
  </w:style>
  <w:style w:type="paragraph" w:customStyle="1" w:styleId="17">
    <w:name w:val="列出段落1"/>
    <w:basedOn w:val="af8"/>
    <w:link w:val="ListParagraphChar"/>
    <w:qFormat/>
    <w:rsid w:val="00BE2292"/>
    <w:pPr>
      <w:ind w:firstLineChars="200" w:firstLine="420"/>
    </w:pPr>
    <w:rPr>
      <w:szCs w:val="24"/>
    </w:rPr>
  </w:style>
  <w:style w:type="paragraph" w:customStyle="1" w:styleId="18">
    <w:name w:val="列出段落1"/>
    <w:basedOn w:val="af8"/>
    <w:uiPriority w:val="99"/>
    <w:qFormat/>
    <w:rsid w:val="00BE2292"/>
    <w:pPr>
      <w:ind w:firstLineChars="200" w:firstLine="420"/>
    </w:pPr>
    <w:rPr>
      <w:rFonts w:ascii="Calibri" w:hAnsi="Calibri"/>
      <w:szCs w:val="22"/>
    </w:rPr>
  </w:style>
  <w:style w:type="character" w:customStyle="1" w:styleId="2Char">
    <w:name w:val="正文首行缩进 2 Char"/>
    <w:link w:val="25"/>
    <w:uiPriority w:val="99"/>
    <w:qFormat/>
    <w:rsid w:val="007A21C4"/>
    <w:rPr>
      <w:rFonts w:ascii="Calibri" w:hAnsi="Calibri"/>
    </w:rPr>
  </w:style>
  <w:style w:type="paragraph" w:styleId="aff1">
    <w:name w:val="Body Text Indent"/>
    <w:basedOn w:val="af8"/>
    <w:link w:val="Char3"/>
    <w:unhideWhenUsed/>
    <w:qFormat/>
    <w:rsid w:val="007A21C4"/>
    <w:pPr>
      <w:spacing w:after="120"/>
      <w:ind w:leftChars="200" w:left="420"/>
    </w:pPr>
  </w:style>
  <w:style w:type="character" w:customStyle="1" w:styleId="Char3">
    <w:name w:val="正文文本缩进 Char"/>
    <w:basedOn w:val="afa"/>
    <w:link w:val="aff1"/>
    <w:uiPriority w:val="99"/>
    <w:qFormat/>
    <w:rsid w:val="007A21C4"/>
    <w:rPr>
      <w:rFonts w:ascii="Times New Roman" w:eastAsia="宋体" w:hAnsi="Times New Roman" w:cs="Times New Roman"/>
      <w:szCs w:val="20"/>
    </w:rPr>
  </w:style>
  <w:style w:type="paragraph" w:styleId="25">
    <w:name w:val="Body Text First Indent 2"/>
    <w:basedOn w:val="aff1"/>
    <w:link w:val="2Char"/>
    <w:unhideWhenUsed/>
    <w:qFormat/>
    <w:rsid w:val="007A21C4"/>
    <w:pPr>
      <w:ind w:firstLineChars="200" w:firstLine="420"/>
    </w:pPr>
    <w:rPr>
      <w:rFonts w:ascii="Calibri" w:eastAsiaTheme="minorEastAsia" w:hAnsi="Calibri" w:cstheme="minorBidi"/>
      <w:szCs w:val="22"/>
    </w:rPr>
  </w:style>
  <w:style w:type="character" w:customStyle="1" w:styleId="2Char10">
    <w:name w:val="正文首行缩进 2 Char1"/>
    <w:basedOn w:val="Char3"/>
    <w:uiPriority w:val="99"/>
    <w:qFormat/>
    <w:rsid w:val="007A21C4"/>
    <w:rPr>
      <w:rFonts w:ascii="Times New Roman" w:eastAsia="宋体" w:hAnsi="Times New Roman" w:cs="Times New Roman"/>
      <w:szCs w:val="20"/>
    </w:rPr>
  </w:style>
  <w:style w:type="paragraph" w:customStyle="1" w:styleId="19">
    <w:name w:val="正文1"/>
    <w:link w:val="Char4"/>
    <w:qFormat/>
    <w:rsid w:val="007A21C4"/>
    <w:pPr>
      <w:jc w:val="both"/>
    </w:pPr>
    <w:rPr>
      <w:rFonts w:ascii="Times New Roman" w:eastAsia="宋体" w:hAnsi="Times New Roman" w:cs="Times New Roman"/>
      <w:szCs w:val="21"/>
    </w:rPr>
  </w:style>
  <w:style w:type="character" w:customStyle="1" w:styleId="1Char">
    <w:name w:val="标题 1 Char"/>
    <w:basedOn w:val="afa"/>
    <w:link w:val="16"/>
    <w:uiPriority w:val="9"/>
    <w:qFormat/>
    <w:rsid w:val="00642188"/>
    <w:rPr>
      <w:rFonts w:ascii="宋体" w:eastAsia="宋体" w:hAnsi="Calibri" w:cs="Times New Roman"/>
      <w:b/>
      <w:kern w:val="44"/>
      <w:sz w:val="32"/>
      <w:szCs w:val="20"/>
    </w:rPr>
  </w:style>
  <w:style w:type="character" w:customStyle="1" w:styleId="2Char0">
    <w:name w:val="标题 2 Char"/>
    <w:basedOn w:val="afa"/>
    <w:uiPriority w:val="9"/>
    <w:qFormat/>
    <w:rsid w:val="00642188"/>
    <w:rPr>
      <w:rFonts w:asciiTheme="majorHAnsi" w:eastAsiaTheme="majorEastAsia" w:hAnsiTheme="majorHAnsi" w:cstheme="majorBidi"/>
      <w:b/>
      <w:bCs/>
      <w:sz w:val="32"/>
      <w:szCs w:val="32"/>
    </w:rPr>
  </w:style>
  <w:style w:type="character" w:customStyle="1" w:styleId="3Char">
    <w:name w:val="标题 3 Char"/>
    <w:basedOn w:val="afa"/>
    <w:uiPriority w:val="9"/>
    <w:qFormat/>
    <w:rsid w:val="00642188"/>
    <w:rPr>
      <w:rFonts w:ascii="Times New Roman" w:eastAsia="宋体" w:hAnsi="Times New Roman" w:cs="Times New Roman"/>
      <w:b/>
      <w:bCs/>
      <w:sz w:val="32"/>
      <w:szCs w:val="32"/>
    </w:rPr>
  </w:style>
  <w:style w:type="character" w:customStyle="1" w:styleId="4Char">
    <w:name w:val="标题 4 Char"/>
    <w:basedOn w:val="afa"/>
    <w:link w:val="40"/>
    <w:uiPriority w:val="9"/>
    <w:qFormat/>
    <w:rsid w:val="00642188"/>
    <w:rPr>
      <w:rFonts w:ascii="Arial" w:eastAsia="黑体" w:hAnsi="Arial" w:cs="Times New Roman"/>
      <w:b/>
      <w:kern w:val="0"/>
      <w:sz w:val="28"/>
      <w:szCs w:val="20"/>
    </w:rPr>
  </w:style>
  <w:style w:type="character" w:customStyle="1" w:styleId="5Char">
    <w:name w:val="标题 5 Char"/>
    <w:basedOn w:val="afa"/>
    <w:link w:val="51"/>
    <w:uiPriority w:val="9"/>
    <w:qFormat/>
    <w:rsid w:val="00642188"/>
    <w:rPr>
      <w:rFonts w:ascii="Calibri" w:eastAsia="宋体" w:hAnsi="Calibri" w:cs="Times New Roman"/>
      <w:b/>
      <w:kern w:val="0"/>
      <w:sz w:val="28"/>
      <w:szCs w:val="20"/>
    </w:rPr>
  </w:style>
  <w:style w:type="character" w:customStyle="1" w:styleId="6Char">
    <w:name w:val="标题 6 Char"/>
    <w:basedOn w:val="afa"/>
    <w:link w:val="6"/>
    <w:uiPriority w:val="9"/>
    <w:qFormat/>
    <w:rsid w:val="00642188"/>
    <w:rPr>
      <w:rFonts w:ascii="Arial" w:eastAsia="黑体" w:hAnsi="Arial" w:cs="Times New Roman"/>
      <w:b/>
      <w:kern w:val="0"/>
      <w:sz w:val="24"/>
      <w:szCs w:val="20"/>
    </w:rPr>
  </w:style>
  <w:style w:type="character" w:customStyle="1" w:styleId="7Char">
    <w:name w:val="标题 7 Char"/>
    <w:basedOn w:val="afa"/>
    <w:link w:val="70"/>
    <w:uiPriority w:val="9"/>
    <w:qFormat/>
    <w:rsid w:val="00642188"/>
    <w:rPr>
      <w:rFonts w:ascii="Calibri" w:eastAsia="宋体" w:hAnsi="Calibri" w:cs="Times New Roman"/>
      <w:b/>
      <w:kern w:val="0"/>
      <w:sz w:val="24"/>
      <w:szCs w:val="20"/>
    </w:rPr>
  </w:style>
  <w:style w:type="character" w:customStyle="1" w:styleId="8Char">
    <w:name w:val="标题 8 Char"/>
    <w:basedOn w:val="afa"/>
    <w:link w:val="8"/>
    <w:uiPriority w:val="9"/>
    <w:qFormat/>
    <w:rsid w:val="00642188"/>
    <w:rPr>
      <w:rFonts w:ascii="Arial" w:eastAsia="黑体" w:hAnsi="Arial" w:cs="Times New Roman"/>
      <w:kern w:val="0"/>
      <w:sz w:val="24"/>
      <w:szCs w:val="20"/>
    </w:rPr>
  </w:style>
  <w:style w:type="character" w:customStyle="1" w:styleId="9Char">
    <w:name w:val="标题 9 Char"/>
    <w:basedOn w:val="afa"/>
    <w:link w:val="9"/>
    <w:qFormat/>
    <w:rsid w:val="00642188"/>
    <w:rPr>
      <w:rFonts w:ascii="Arial" w:eastAsia="黑体" w:hAnsi="Arial" w:cs="Times New Roman"/>
      <w:kern w:val="0"/>
      <w:szCs w:val="20"/>
    </w:rPr>
  </w:style>
  <w:style w:type="paragraph" w:styleId="af9">
    <w:name w:val="Normal Indent"/>
    <w:basedOn w:val="af8"/>
    <w:link w:val="Char12"/>
    <w:uiPriority w:val="99"/>
    <w:qFormat/>
    <w:rsid w:val="00642188"/>
    <w:pPr>
      <w:autoSpaceDE w:val="0"/>
      <w:autoSpaceDN w:val="0"/>
      <w:adjustRightInd w:val="0"/>
      <w:ind w:firstLine="420"/>
      <w:jc w:val="left"/>
    </w:pPr>
    <w:rPr>
      <w:rFonts w:ascii="宋体" w:hAnsi="Calibri"/>
      <w:sz w:val="24"/>
      <w:szCs w:val="24"/>
    </w:rPr>
  </w:style>
  <w:style w:type="paragraph" w:styleId="71">
    <w:name w:val="toc 7"/>
    <w:basedOn w:val="af8"/>
    <w:next w:val="af8"/>
    <w:uiPriority w:val="1"/>
    <w:qFormat/>
    <w:rsid w:val="00642188"/>
    <w:pPr>
      <w:ind w:leftChars="1200" w:left="2520"/>
    </w:pPr>
    <w:rPr>
      <w:rFonts w:ascii="Calibri" w:hAnsi="Calibri"/>
      <w:szCs w:val="24"/>
    </w:rPr>
  </w:style>
  <w:style w:type="paragraph" w:styleId="aff2">
    <w:name w:val="caption"/>
    <w:basedOn w:val="af8"/>
    <w:next w:val="af8"/>
    <w:link w:val="Char5"/>
    <w:uiPriority w:val="35"/>
    <w:qFormat/>
    <w:rsid w:val="00642188"/>
    <w:pPr>
      <w:spacing w:line="480" w:lineRule="auto"/>
    </w:pPr>
    <w:rPr>
      <w:rFonts w:ascii="华文中宋" w:eastAsia="华文中宋" w:hAnsi="华文中宋"/>
      <w:sz w:val="36"/>
    </w:rPr>
  </w:style>
  <w:style w:type="paragraph" w:styleId="aff3">
    <w:name w:val="Document Map"/>
    <w:basedOn w:val="af8"/>
    <w:link w:val="Char6"/>
    <w:qFormat/>
    <w:rsid w:val="00642188"/>
    <w:pPr>
      <w:shd w:val="clear" w:color="auto" w:fill="000080"/>
    </w:pPr>
    <w:rPr>
      <w:rFonts w:ascii="Calibri" w:hAnsi="Calibri"/>
      <w:szCs w:val="24"/>
    </w:rPr>
  </w:style>
  <w:style w:type="character" w:customStyle="1" w:styleId="Char6">
    <w:name w:val="文档结构图 Char"/>
    <w:basedOn w:val="afa"/>
    <w:link w:val="aff3"/>
    <w:qFormat/>
    <w:rsid w:val="00642188"/>
    <w:rPr>
      <w:rFonts w:ascii="Calibri" w:eastAsia="宋体" w:hAnsi="Calibri" w:cs="Times New Roman"/>
      <w:szCs w:val="24"/>
      <w:shd w:val="clear" w:color="auto" w:fill="000080"/>
    </w:rPr>
  </w:style>
  <w:style w:type="paragraph" w:styleId="aff4">
    <w:name w:val="annotation text"/>
    <w:basedOn w:val="af8"/>
    <w:link w:val="Char13"/>
    <w:uiPriority w:val="99"/>
    <w:qFormat/>
    <w:rsid w:val="00642188"/>
    <w:pPr>
      <w:jc w:val="left"/>
    </w:pPr>
    <w:rPr>
      <w:rFonts w:ascii="Calibri" w:hAnsi="Calibri"/>
      <w:szCs w:val="24"/>
    </w:rPr>
  </w:style>
  <w:style w:type="character" w:customStyle="1" w:styleId="Char7">
    <w:name w:val="批注文字 Char"/>
    <w:basedOn w:val="afa"/>
    <w:uiPriority w:val="99"/>
    <w:qFormat/>
    <w:rsid w:val="00642188"/>
    <w:rPr>
      <w:rFonts w:ascii="Times New Roman" w:eastAsia="宋体" w:hAnsi="Times New Roman" w:cs="Times New Roman"/>
      <w:szCs w:val="20"/>
    </w:rPr>
  </w:style>
  <w:style w:type="paragraph" w:styleId="34">
    <w:name w:val="Body Text 3"/>
    <w:basedOn w:val="af8"/>
    <w:link w:val="3Char0"/>
    <w:qFormat/>
    <w:rsid w:val="00642188"/>
    <w:pPr>
      <w:spacing w:after="120"/>
    </w:pPr>
    <w:rPr>
      <w:rFonts w:ascii="Calibri" w:hAnsi="Calibri"/>
      <w:sz w:val="16"/>
      <w:szCs w:val="16"/>
    </w:rPr>
  </w:style>
  <w:style w:type="character" w:customStyle="1" w:styleId="3Char0">
    <w:name w:val="正文文本 3 Char"/>
    <w:basedOn w:val="afa"/>
    <w:link w:val="34"/>
    <w:qFormat/>
    <w:rsid w:val="00642188"/>
    <w:rPr>
      <w:rFonts w:ascii="Calibri" w:eastAsia="宋体" w:hAnsi="Calibri" w:cs="Times New Roman"/>
      <w:sz w:val="16"/>
      <w:szCs w:val="16"/>
    </w:rPr>
  </w:style>
  <w:style w:type="paragraph" w:styleId="aff5">
    <w:name w:val="Body Text"/>
    <w:basedOn w:val="af8"/>
    <w:link w:val="Char8"/>
    <w:qFormat/>
    <w:rsid w:val="00642188"/>
    <w:pPr>
      <w:tabs>
        <w:tab w:val="left" w:pos="567"/>
      </w:tabs>
      <w:spacing w:before="120" w:line="22" w:lineRule="atLeast"/>
    </w:pPr>
    <w:rPr>
      <w:rFonts w:ascii="宋体" w:hAnsi="宋体"/>
      <w:sz w:val="24"/>
      <w:szCs w:val="24"/>
    </w:rPr>
  </w:style>
  <w:style w:type="character" w:customStyle="1" w:styleId="Char8">
    <w:name w:val="正文文本 Char"/>
    <w:basedOn w:val="afa"/>
    <w:link w:val="aff5"/>
    <w:qFormat/>
    <w:rsid w:val="00642188"/>
    <w:rPr>
      <w:rFonts w:ascii="宋体" w:eastAsia="宋体" w:hAnsi="宋体" w:cs="Times New Roman"/>
      <w:sz w:val="24"/>
      <w:szCs w:val="24"/>
    </w:rPr>
  </w:style>
  <w:style w:type="paragraph" w:styleId="26">
    <w:name w:val="List 2"/>
    <w:basedOn w:val="af8"/>
    <w:qFormat/>
    <w:rsid w:val="00642188"/>
    <w:pPr>
      <w:ind w:leftChars="200" w:left="100" w:hangingChars="200" w:hanging="200"/>
    </w:pPr>
    <w:rPr>
      <w:rFonts w:ascii="Calibri" w:hAnsi="Calibri"/>
      <w:szCs w:val="24"/>
    </w:rPr>
  </w:style>
  <w:style w:type="paragraph" w:styleId="aff6">
    <w:name w:val="Block Text"/>
    <w:basedOn w:val="af8"/>
    <w:link w:val="Char9"/>
    <w:qFormat/>
    <w:rsid w:val="00642188"/>
    <w:pPr>
      <w:widowControl/>
      <w:ind w:left="480" w:right="-341" w:firstLine="513"/>
    </w:pPr>
    <w:rPr>
      <w:rFonts w:ascii="Calibri" w:hAnsi="Calibri"/>
      <w:kern w:val="0"/>
      <w:sz w:val="24"/>
    </w:rPr>
  </w:style>
  <w:style w:type="paragraph" w:styleId="52">
    <w:name w:val="toc 5"/>
    <w:basedOn w:val="af8"/>
    <w:next w:val="af8"/>
    <w:uiPriority w:val="1"/>
    <w:qFormat/>
    <w:rsid w:val="00642188"/>
    <w:pPr>
      <w:ind w:leftChars="800" w:left="1680"/>
    </w:pPr>
    <w:rPr>
      <w:rFonts w:ascii="Calibri" w:hAnsi="Calibri"/>
      <w:szCs w:val="24"/>
    </w:rPr>
  </w:style>
  <w:style w:type="paragraph" w:styleId="35">
    <w:name w:val="toc 3"/>
    <w:basedOn w:val="af8"/>
    <w:next w:val="af8"/>
    <w:uiPriority w:val="39"/>
    <w:qFormat/>
    <w:rsid w:val="00642188"/>
    <w:pPr>
      <w:ind w:leftChars="400" w:left="840"/>
    </w:pPr>
    <w:rPr>
      <w:rFonts w:ascii="Calibri" w:hAnsi="Calibri"/>
      <w:szCs w:val="24"/>
    </w:rPr>
  </w:style>
  <w:style w:type="paragraph" w:styleId="80">
    <w:name w:val="toc 8"/>
    <w:basedOn w:val="af8"/>
    <w:next w:val="af8"/>
    <w:uiPriority w:val="1"/>
    <w:qFormat/>
    <w:rsid w:val="00642188"/>
    <w:pPr>
      <w:ind w:leftChars="1400" w:left="2940"/>
    </w:pPr>
    <w:rPr>
      <w:rFonts w:ascii="Calibri" w:hAnsi="Calibri"/>
      <w:szCs w:val="24"/>
    </w:rPr>
  </w:style>
  <w:style w:type="paragraph" w:styleId="aff7">
    <w:name w:val="Date"/>
    <w:basedOn w:val="af8"/>
    <w:next w:val="af8"/>
    <w:link w:val="Chara"/>
    <w:qFormat/>
    <w:rsid w:val="00642188"/>
    <w:pPr>
      <w:ind w:leftChars="2500" w:left="100"/>
    </w:pPr>
    <w:rPr>
      <w:rFonts w:ascii="仿宋_GB2312" w:eastAsia="仿宋_GB2312" w:hAnsi="宋体"/>
      <w:color w:val="000000"/>
      <w:sz w:val="24"/>
      <w:szCs w:val="24"/>
    </w:rPr>
  </w:style>
  <w:style w:type="character" w:customStyle="1" w:styleId="Chara">
    <w:name w:val="日期 Char"/>
    <w:basedOn w:val="afa"/>
    <w:link w:val="aff7"/>
    <w:uiPriority w:val="1"/>
    <w:qFormat/>
    <w:rsid w:val="00642188"/>
    <w:rPr>
      <w:rFonts w:ascii="仿宋_GB2312" w:eastAsia="仿宋_GB2312" w:hAnsi="宋体" w:cs="Times New Roman"/>
      <w:color w:val="000000"/>
      <w:sz w:val="24"/>
      <w:szCs w:val="24"/>
    </w:rPr>
  </w:style>
  <w:style w:type="paragraph" w:styleId="27">
    <w:name w:val="Body Text Indent 2"/>
    <w:basedOn w:val="af8"/>
    <w:link w:val="2Char2"/>
    <w:qFormat/>
    <w:rsid w:val="00642188"/>
    <w:pPr>
      <w:ind w:firstLineChars="200" w:firstLine="480"/>
    </w:pPr>
    <w:rPr>
      <w:rFonts w:ascii="仿宋_GB2312" w:eastAsia="仿宋_GB2312" w:hAnsi="Calibri"/>
      <w:sz w:val="24"/>
      <w:szCs w:val="24"/>
    </w:rPr>
  </w:style>
  <w:style w:type="character" w:customStyle="1" w:styleId="2Char2">
    <w:name w:val="正文文本缩进 2 Char"/>
    <w:basedOn w:val="afa"/>
    <w:link w:val="27"/>
    <w:qFormat/>
    <w:rsid w:val="00642188"/>
    <w:rPr>
      <w:rFonts w:ascii="仿宋_GB2312" w:eastAsia="仿宋_GB2312" w:hAnsi="Calibri" w:cs="Times New Roman"/>
      <w:sz w:val="24"/>
      <w:szCs w:val="24"/>
    </w:rPr>
  </w:style>
  <w:style w:type="paragraph" w:styleId="aff8">
    <w:name w:val="Balloon Text"/>
    <w:basedOn w:val="af8"/>
    <w:link w:val="Charb"/>
    <w:uiPriority w:val="99"/>
    <w:qFormat/>
    <w:rsid w:val="00642188"/>
    <w:rPr>
      <w:rFonts w:ascii="Calibri" w:hAnsi="Calibri"/>
      <w:sz w:val="18"/>
      <w:szCs w:val="18"/>
    </w:rPr>
  </w:style>
  <w:style w:type="character" w:customStyle="1" w:styleId="Charb">
    <w:name w:val="批注框文本 Char"/>
    <w:basedOn w:val="afa"/>
    <w:link w:val="aff8"/>
    <w:uiPriority w:val="99"/>
    <w:qFormat/>
    <w:rsid w:val="00642188"/>
    <w:rPr>
      <w:rFonts w:ascii="Calibri" w:eastAsia="宋体" w:hAnsi="Calibri" w:cs="Times New Roman"/>
      <w:sz w:val="18"/>
      <w:szCs w:val="18"/>
    </w:rPr>
  </w:style>
  <w:style w:type="paragraph" w:styleId="1a">
    <w:name w:val="toc 1"/>
    <w:basedOn w:val="af8"/>
    <w:next w:val="af8"/>
    <w:uiPriority w:val="39"/>
    <w:qFormat/>
    <w:rsid w:val="00642188"/>
    <w:pPr>
      <w:tabs>
        <w:tab w:val="left" w:pos="1050"/>
        <w:tab w:val="right" w:leader="dot" w:pos="8937"/>
      </w:tabs>
      <w:spacing w:line="300" w:lineRule="auto"/>
    </w:pPr>
    <w:rPr>
      <w:rFonts w:ascii="宋体" w:hAnsi="宋体"/>
      <w:b/>
      <w:sz w:val="24"/>
      <w:szCs w:val="24"/>
    </w:rPr>
  </w:style>
  <w:style w:type="paragraph" w:styleId="42">
    <w:name w:val="toc 4"/>
    <w:basedOn w:val="af8"/>
    <w:next w:val="af8"/>
    <w:uiPriority w:val="1"/>
    <w:qFormat/>
    <w:rsid w:val="00642188"/>
    <w:pPr>
      <w:ind w:leftChars="600" w:left="1260"/>
    </w:pPr>
    <w:rPr>
      <w:rFonts w:ascii="Calibri" w:hAnsi="Calibri"/>
      <w:szCs w:val="24"/>
    </w:rPr>
  </w:style>
  <w:style w:type="paragraph" w:styleId="aff9">
    <w:name w:val="Subtitle"/>
    <w:basedOn w:val="af8"/>
    <w:next w:val="af8"/>
    <w:link w:val="Charc"/>
    <w:uiPriority w:val="99"/>
    <w:qFormat/>
    <w:rsid w:val="00642188"/>
    <w:pPr>
      <w:spacing w:before="240" w:after="60" w:line="312" w:lineRule="auto"/>
      <w:jc w:val="center"/>
      <w:outlineLvl w:val="1"/>
    </w:pPr>
    <w:rPr>
      <w:rFonts w:ascii="Cambria" w:eastAsiaTheme="minorEastAsia" w:hAnsi="Cambria"/>
      <w:b/>
      <w:bCs/>
      <w:kern w:val="28"/>
      <w:sz w:val="32"/>
      <w:szCs w:val="32"/>
    </w:rPr>
  </w:style>
  <w:style w:type="character" w:customStyle="1" w:styleId="Charc">
    <w:name w:val="副标题 Char"/>
    <w:basedOn w:val="afa"/>
    <w:link w:val="aff9"/>
    <w:uiPriority w:val="99"/>
    <w:qFormat/>
    <w:rsid w:val="00642188"/>
    <w:rPr>
      <w:rFonts w:ascii="Cambria" w:hAnsi="Cambria" w:cs="Times New Roman"/>
      <w:b/>
      <w:bCs/>
      <w:kern w:val="28"/>
      <w:sz w:val="32"/>
      <w:szCs w:val="32"/>
    </w:rPr>
  </w:style>
  <w:style w:type="paragraph" w:styleId="affa">
    <w:name w:val="List"/>
    <w:basedOn w:val="af8"/>
    <w:uiPriority w:val="99"/>
    <w:qFormat/>
    <w:rsid w:val="00642188"/>
    <w:pPr>
      <w:ind w:left="200" w:hangingChars="200" w:hanging="200"/>
      <w:contextualSpacing/>
    </w:pPr>
    <w:rPr>
      <w:szCs w:val="24"/>
    </w:rPr>
  </w:style>
  <w:style w:type="paragraph" w:styleId="60">
    <w:name w:val="toc 6"/>
    <w:basedOn w:val="af8"/>
    <w:next w:val="af8"/>
    <w:uiPriority w:val="1"/>
    <w:qFormat/>
    <w:rsid w:val="00642188"/>
    <w:pPr>
      <w:ind w:leftChars="1000" w:left="2100"/>
    </w:pPr>
    <w:rPr>
      <w:rFonts w:ascii="Calibri" w:hAnsi="Calibri"/>
      <w:szCs w:val="24"/>
    </w:rPr>
  </w:style>
  <w:style w:type="paragraph" w:styleId="36">
    <w:name w:val="Body Text Indent 3"/>
    <w:basedOn w:val="af8"/>
    <w:link w:val="3Char2"/>
    <w:qFormat/>
    <w:rsid w:val="00642188"/>
    <w:pPr>
      <w:autoSpaceDE w:val="0"/>
      <w:autoSpaceDN w:val="0"/>
      <w:adjustRightInd w:val="0"/>
      <w:spacing w:before="120" w:line="22" w:lineRule="atLeast"/>
      <w:ind w:left="720" w:firstLine="480"/>
      <w:jc w:val="left"/>
    </w:pPr>
    <w:rPr>
      <w:rFonts w:ascii="宋体" w:hAnsi="Calibri"/>
      <w:kern w:val="0"/>
      <w:sz w:val="24"/>
    </w:rPr>
  </w:style>
  <w:style w:type="character" w:customStyle="1" w:styleId="3Char2">
    <w:name w:val="正文文本缩进 3 Char"/>
    <w:basedOn w:val="afa"/>
    <w:link w:val="36"/>
    <w:qFormat/>
    <w:rsid w:val="00642188"/>
    <w:rPr>
      <w:rFonts w:ascii="宋体" w:eastAsia="宋体" w:hAnsi="Calibri" w:cs="Times New Roman"/>
      <w:kern w:val="0"/>
      <w:sz w:val="24"/>
      <w:szCs w:val="20"/>
    </w:rPr>
  </w:style>
  <w:style w:type="paragraph" w:styleId="28">
    <w:name w:val="toc 2"/>
    <w:basedOn w:val="af8"/>
    <w:next w:val="af8"/>
    <w:uiPriority w:val="39"/>
    <w:qFormat/>
    <w:rsid w:val="00642188"/>
    <w:pPr>
      <w:tabs>
        <w:tab w:val="right" w:leader="dot" w:pos="8937"/>
      </w:tabs>
      <w:spacing w:line="312" w:lineRule="auto"/>
      <w:ind w:leftChars="200" w:left="420"/>
    </w:pPr>
    <w:rPr>
      <w:rFonts w:ascii="Calibri" w:hAnsi="Calibri"/>
      <w:szCs w:val="24"/>
    </w:rPr>
  </w:style>
  <w:style w:type="paragraph" w:styleId="90">
    <w:name w:val="toc 9"/>
    <w:basedOn w:val="af8"/>
    <w:next w:val="af8"/>
    <w:uiPriority w:val="1"/>
    <w:qFormat/>
    <w:rsid w:val="00642188"/>
    <w:pPr>
      <w:ind w:leftChars="1600" w:left="3360"/>
    </w:pPr>
    <w:rPr>
      <w:rFonts w:ascii="Calibri" w:hAnsi="Calibri"/>
      <w:szCs w:val="24"/>
    </w:rPr>
  </w:style>
  <w:style w:type="paragraph" w:styleId="HTML">
    <w:name w:val="HTML Preformatted"/>
    <w:basedOn w:val="af8"/>
    <w:link w:val="HTMLChar"/>
    <w:uiPriority w:val="99"/>
    <w:qFormat/>
    <w:rsid w:val="006421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fa"/>
    <w:link w:val="HTML"/>
    <w:uiPriority w:val="99"/>
    <w:qFormat/>
    <w:rsid w:val="00642188"/>
    <w:rPr>
      <w:rFonts w:ascii="宋体" w:eastAsia="宋体" w:hAnsi="宋体" w:cs="宋体"/>
      <w:kern w:val="0"/>
      <w:sz w:val="24"/>
      <w:szCs w:val="24"/>
    </w:rPr>
  </w:style>
  <w:style w:type="paragraph" w:styleId="affb">
    <w:name w:val="Normal (Web)"/>
    <w:basedOn w:val="af8"/>
    <w:uiPriority w:val="99"/>
    <w:unhideWhenUsed/>
    <w:qFormat/>
    <w:rsid w:val="00642188"/>
    <w:pPr>
      <w:widowControl/>
      <w:spacing w:before="100" w:beforeAutospacing="1" w:after="100" w:afterAutospacing="1"/>
      <w:jc w:val="left"/>
    </w:pPr>
    <w:rPr>
      <w:rFonts w:ascii="宋体" w:hAnsi="宋体" w:cs="宋体"/>
      <w:kern w:val="0"/>
      <w:sz w:val="24"/>
      <w:szCs w:val="24"/>
    </w:rPr>
  </w:style>
  <w:style w:type="paragraph" w:styleId="1b">
    <w:name w:val="index 1"/>
    <w:basedOn w:val="af8"/>
    <w:next w:val="af8"/>
    <w:qFormat/>
    <w:rsid w:val="00642188"/>
    <w:rPr>
      <w:rFonts w:ascii="Calibri" w:hAnsi="Calibri"/>
    </w:rPr>
  </w:style>
  <w:style w:type="paragraph" w:styleId="affc">
    <w:name w:val="annotation subject"/>
    <w:basedOn w:val="aff4"/>
    <w:next w:val="aff4"/>
    <w:link w:val="Chard"/>
    <w:qFormat/>
    <w:rsid w:val="00642188"/>
    <w:rPr>
      <w:b/>
      <w:bCs/>
    </w:rPr>
  </w:style>
  <w:style w:type="character" w:customStyle="1" w:styleId="Chard">
    <w:name w:val="批注主题 Char"/>
    <w:basedOn w:val="Char7"/>
    <w:link w:val="affc"/>
    <w:uiPriority w:val="1"/>
    <w:qFormat/>
    <w:rsid w:val="00642188"/>
    <w:rPr>
      <w:rFonts w:ascii="Calibri" w:eastAsia="宋体" w:hAnsi="Calibri" w:cs="Times New Roman"/>
      <w:b/>
      <w:bCs/>
      <w:szCs w:val="24"/>
    </w:rPr>
  </w:style>
  <w:style w:type="paragraph" w:styleId="affd">
    <w:name w:val="Body Text First Indent"/>
    <w:basedOn w:val="aff5"/>
    <w:link w:val="Char14"/>
    <w:uiPriority w:val="99"/>
    <w:unhideWhenUsed/>
    <w:qFormat/>
    <w:rsid w:val="00642188"/>
    <w:pPr>
      <w:tabs>
        <w:tab w:val="clear" w:pos="567"/>
      </w:tabs>
      <w:spacing w:before="0" w:after="120" w:line="240" w:lineRule="auto"/>
      <w:ind w:firstLineChars="100" w:firstLine="420"/>
    </w:pPr>
    <w:rPr>
      <w:rFonts w:ascii="Times New Roman" w:hAnsi="Times New Roman"/>
    </w:rPr>
  </w:style>
  <w:style w:type="character" w:customStyle="1" w:styleId="Chare">
    <w:name w:val="正文首行缩进 Char"/>
    <w:basedOn w:val="Char8"/>
    <w:uiPriority w:val="99"/>
    <w:qFormat/>
    <w:rsid w:val="00642188"/>
    <w:rPr>
      <w:rFonts w:ascii="宋体" w:eastAsia="宋体" w:hAnsi="宋体" w:cs="Times New Roman"/>
      <w:sz w:val="24"/>
      <w:szCs w:val="24"/>
    </w:rPr>
  </w:style>
  <w:style w:type="table" w:styleId="affe">
    <w:name w:val="Table Grid"/>
    <w:basedOn w:val="afb"/>
    <w:qFormat/>
    <w:rsid w:val="00642188"/>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b"/>
    <w:qFormat/>
    <w:rsid w:val="00642188"/>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642188"/>
    <w:rPr>
      <w:b/>
      <w:bCs/>
    </w:rPr>
  </w:style>
  <w:style w:type="character" w:styleId="afff0">
    <w:name w:val="page number"/>
    <w:qFormat/>
    <w:rsid w:val="00642188"/>
  </w:style>
  <w:style w:type="character" w:styleId="afff1">
    <w:name w:val="FollowedHyperlink"/>
    <w:qFormat/>
    <w:rsid w:val="00642188"/>
    <w:rPr>
      <w:color w:val="800080"/>
      <w:u w:val="single"/>
    </w:rPr>
  </w:style>
  <w:style w:type="character" w:styleId="afff2">
    <w:name w:val="Emphasis"/>
    <w:uiPriority w:val="20"/>
    <w:qFormat/>
    <w:rsid w:val="00642188"/>
    <w:rPr>
      <w:color w:val="CC0033"/>
    </w:rPr>
  </w:style>
  <w:style w:type="character" w:styleId="afff3">
    <w:name w:val="Hyperlink"/>
    <w:uiPriority w:val="99"/>
    <w:qFormat/>
    <w:rsid w:val="00642188"/>
    <w:rPr>
      <w:color w:val="0000FF"/>
      <w:u w:val="single"/>
    </w:rPr>
  </w:style>
  <w:style w:type="character" w:styleId="afff4">
    <w:name w:val="annotation reference"/>
    <w:uiPriority w:val="99"/>
    <w:qFormat/>
    <w:rsid w:val="00642188"/>
    <w:rPr>
      <w:sz w:val="21"/>
      <w:szCs w:val="21"/>
    </w:rPr>
  </w:style>
  <w:style w:type="character" w:styleId="HTML0">
    <w:name w:val="HTML Cite"/>
    <w:qFormat/>
    <w:rsid w:val="00642188"/>
    <w:rPr>
      <w:i/>
      <w:iCs/>
    </w:rPr>
  </w:style>
  <w:style w:type="character" w:customStyle="1" w:styleId="Char12">
    <w:name w:val="正文缩进 Char1"/>
    <w:link w:val="af9"/>
    <w:qFormat/>
    <w:rsid w:val="00642188"/>
    <w:rPr>
      <w:rFonts w:ascii="宋体" w:eastAsia="宋体" w:hAnsi="Calibri" w:cs="Times New Roman"/>
      <w:sz w:val="24"/>
      <w:szCs w:val="24"/>
    </w:rPr>
  </w:style>
  <w:style w:type="character" w:customStyle="1" w:styleId="2Char1">
    <w:name w:val="标题 2 Char1"/>
    <w:link w:val="24"/>
    <w:uiPriority w:val="9"/>
    <w:qFormat/>
    <w:rsid w:val="00642188"/>
    <w:rPr>
      <w:rFonts w:ascii="Arial" w:eastAsia="黑体" w:hAnsi="Arial" w:cs="Times New Roman"/>
      <w:b/>
      <w:kern w:val="0"/>
      <w:sz w:val="30"/>
      <w:szCs w:val="20"/>
    </w:rPr>
  </w:style>
  <w:style w:type="character" w:customStyle="1" w:styleId="3Char1">
    <w:name w:val="标题 3 Char1"/>
    <w:link w:val="33"/>
    <w:uiPriority w:val="9"/>
    <w:qFormat/>
    <w:rsid w:val="00642188"/>
    <w:rPr>
      <w:rFonts w:ascii="宋体" w:eastAsia="宋体" w:hAnsi="Calibri" w:cs="Times New Roman"/>
      <w:b/>
      <w:kern w:val="0"/>
      <w:sz w:val="24"/>
      <w:szCs w:val="20"/>
      <w:u w:val="single"/>
    </w:rPr>
  </w:style>
  <w:style w:type="character" w:customStyle="1" w:styleId="Char13">
    <w:name w:val="批注文字 Char1"/>
    <w:link w:val="aff4"/>
    <w:qFormat/>
    <w:rsid w:val="00642188"/>
    <w:rPr>
      <w:rFonts w:ascii="Calibri" w:eastAsia="宋体" w:hAnsi="Calibri" w:cs="Times New Roman"/>
      <w:szCs w:val="24"/>
    </w:rPr>
  </w:style>
  <w:style w:type="character" w:customStyle="1" w:styleId="Charf">
    <w:name w:val="正文小标题 Char"/>
    <w:link w:val="afff5"/>
    <w:qFormat/>
    <w:rsid w:val="00642188"/>
    <w:rPr>
      <w:rFonts w:ascii="宋体" w:hAnsi="宋体"/>
      <w:b/>
      <w:i/>
      <w:color w:val="FF0000"/>
      <w:sz w:val="24"/>
    </w:rPr>
  </w:style>
  <w:style w:type="paragraph" w:customStyle="1" w:styleId="afff5">
    <w:name w:val="正文小标题"/>
    <w:basedOn w:val="af8"/>
    <w:next w:val="af9"/>
    <w:link w:val="Charf"/>
    <w:qFormat/>
    <w:rsid w:val="00642188"/>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642188"/>
    <w:rPr>
      <w:rFonts w:ascii="Arial" w:eastAsia="宋体" w:hAnsi="Arial" w:cs="Arial"/>
      <w:b/>
      <w:bCs/>
      <w:sz w:val="32"/>
      <w:szCs w:val="32"/>
    </w:rPr>
  </w:style>
  <w:style w:type="character" w:customStyle="1" w:styleId="title4">
    <w:name w:val="title4"/>
    <w:qFormat/>
    <w:rsid w:val="00642188"/>
    <w:rPr>
      <w:b/>
      <w:bCs/>
      <w:color w:val="1D87B3"/>
      <w:sz w:val="15"/>
      <w:szCs w:val="15"/>
    </w:rPr>
  </w:style>
  <w:style w:type="character" w:customStyle="1" w:styleId="Char15">
    <w:name w:val="列出段落 Char1"/>
    <w:link w:val="afff6"/>
    <w:uiPriority w:val="34"/>
    <w:qFormat/>
    <w:rsid w:val="00642188"/>
    <w:rPr>
      <w:rFonts w:ascii="Calibri" w:eastAsia="宋体" w:hAnsi="Calibri"/>
    </w:rPr>
  </w:style>
  <w:style w:type="paragraph" w:styleId="afff6">
    <w:name w:val="List Paragraph"/>
    <w:basedOn w:val="af8"/>
    <w:link w:val="Char15"/>
    <w:uiPriority w:val="34"/>
    <w:qFormat/>
    <w:rsid w:val="00642188"/>
    <w:pPr>
      <w:ind w:firstLineChars="200" w:firstLine="420"/>
    </w:pPr>
    <w:rPr>
      <w:rFonts w:ascii="Calibri" w:hAnsi="Calibri" w:cstheme="minorBidi"/>
      <w:szCs w:val="22"/>
    </w:rPr>
  </w:style>
  <w:style w:type="character" w:customStyle="1" w:styleId="chanpin">
    <w:name w:val="chanpin拷贝"/>
    <w:qFormat/>
    <w:rsid w:val="00642188"/>
  </w:style>
  <w:style w:type="character" w:customStyle="1" w:styleId="c21">
    <w:name w:val="c21"/>
    <w:qFormat/>
    <w:rsid w:val="00642188"/>
    <w:rPr>
      <w:rFonts w:ascii="ˎ̥" w:hAnsi="ˎ̥" w:hint="default"/>
      <w:color w:val="000000"/>
      <w:sz w:val="20"/>
      <w:szCs w:val="20"/>
      <w:u w:val="none"/>
    </w:rPr>
  </w:style>
  <w:style w:type="character" w:customStyle="1" w:styleId="txt">
    <w:name w:val="txt"/>
    <w:qFormat/>
    <w:rsid w:val="00642188"/>
  </w:style>
  <w:style w:type="character" w:customStyle="1" w:styleId="CharChar">
    <w:name w:val="正文缩进 Char Char"/>
    <w:link w:val="1c"/>
    <w:qFormat/>
    <w:rsid w:val="00642188"/>
    <w:rPr>
      <w:rFonts w:ascii="宋体" w:eastAsia="宋体"/>
      <w:snapToGrid w:val="0"/>
      <w:color w:val="000000"/>
      <w:kern w:val="28"/>
      <w:sz w:val="28"/>
    </w:rPr>
  </w:style>
  <w:style w:type="paragraph" w:customStyle="1" w:styleId="1c">
    <w:name w:val="正文缩进1"/>
    <w:basedOn w:val="af8"/>
    <w:link w:val="CharChar"/>
    <w:uiPriority w:val="99"/>
    <w:qFormat/>
    <w:rsid w:val="00642188"/>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0">
    <w:name w:val="正文缩进 Char"/>
    <w:uiPriority w:val="99"/>
    <w:qFormat/>
    <w:rsid w:val="00642188"/>
    <w:rPr>
      <w:rFonts w:ascii="宋体" w:eastAsia="宋体"/>
      <w:kern w:val="2"/>
      <w:sz w:val="24"/>
      <w:szCs w:val="24"/>
      <w:lang w:val="en-US" w:eastAsia="zh-CN" w:bidi="ar-SA"/>
    </w:rPr>
  </w:style>
  <w:style w:type="character" w:customStyle="1" w:styleId="afff7">
    <w:name w:val="批注文字 字符"/>
    <w:uiPriority w:val="99"/>
    <w:qFormat/>
    <w:rsid w:val="00642188"/>
    <w:rPr>
      <w:rFonts w:ascii="Times New Roman" w:eastAsia="宋体" w:hAnsi="Times New Roman" w:cs="Times New Roman"/>
      <w:sz w:val="24"/>
      <w:lang w:val="en-US" w:eastAsia="zh-CN" w:bidi="ar-SA"/>
    </w:rPr>
  </w:style>
  <w:style w:type="character" w:customStyle="1" w:styleId="Char16">
    <w:name w:val="页脚 Char1"/>
    <w:uiPriority w:val="99"/>
    <w:qFormat/>
    <w:rsid w:val="00642188"/>
    <w:rPr>
      <w:rFonts w:ascii="宋体" w:eastAsia="宋体"/>
      <w:sz w:val="18"/>
      <w:lang w:val="en-US" w:eastAsia="zh-CN" w:bidi="ar-SA"/>
    </w:rPr>
  </w:style>
  <w:style w:type="character" w:customStyle="1" w:styleId="street-address">
    <w:name w:val="street-address"/>
    <w:qFormat/>
    <w:rsid w:val="00642188"/>
  </w:style>
  <w:style w:type="character" w:customStyle="1" w:styleId="bjh-p">
    <w:name w:val="bjh-p"/>
    <w:qFormat/>
    <w:rsid w:val="00642188"/>
  </w:style>
  <w:style w:type="character" w:customStyle="1" w:styleId="Char17">
    <w:name w:val="正文文本缩进 Char1"/>
    <w:link w:val="1d"/>
    <w:uiPriority w:val="99"/>
    <w:qFormat/>
    <w:rsid w:val="00642188"/>
    <w:rPr>
      <w:rFonts w:ascii="宋体" w:eastAsia="宋体" w:hAnsi="宋体"/>
      <w:sz w:val="24"/>
      <w:szCs w:val="24"/>
    </w:rPr>
  </w:style>
  <w:style w:type="paragraph" w:customStyle="1" w:styleId="1d">
    <w:name w:val="正文文本缩进1"/>
    <w:basedOn w:val="af8"/>
    <w:link w:val="Char17"/>
    <w:qFormat/>
    <w:rsid w:val="00642188"/>
    <w:pPr>
      <w:spacing w:line="480" w:lineRule="exact"/>
      <w:ind w:firstLineChars="200" w:firstLine="480"/>
    </w:pPr>
    <w:rPr>
      <w:rFonts w:ascii="宋体" w:hAnsi="宋体" w:cstheme="minorBidi"/>
      <w:sz w:val="24"/>
      <w:szCs w:val="24"/>
    </w:rPr>
  </w:style>
  <w:style w:type="character" w:customStyle="1" w:styleId="Char21">
    <w:name w:val="正文文本缩进 Char2"/>
    <w:qFormat/>
    <w:rsid w:val="00642188"/>
    <w:rPr>
      <w:rFonts w:eastAsia="宋体"/>
      <w:kern w:val="2"/>
      <w:sz w:val="24"/>
      <w:szCs w:val="24"/>
      <w:lang w:val="en-US" w:eastAsia="zh-CN" w:bidi="ar-SA"/>
    </w:rPr>
  </w:style>
  <w:style w:type="character" w:customStyle="1" w:styleId="black1">
    <w:name w:val="black1"/>
    <w:qFormat/>
    <w:rsid w:val="00642188"/>
    <w:rPr>
      <w:color w:val="000000"/>
    </w:rPr>
  </w:style>
  <w:style w:type="character" w:customStyle="1" w:styleId="Char18">
    <w:name w:val="页眉 Char1"/>
    <w:uiPriority w:val="99"/>
    <w:qFormat/>
    <w:rsid w:val="00642188"/>
    <w:rPr>
      <w:rFonts w:eastAsia="宋体"/>
      <w:kern w:val="2"/>
      <w:sz w:val="18"/>
      <w:szCs w:val="18"/>
      <w:lang w:val="en-US" w:eastAsia="zh-CN" w:bidi="ar-SA"/>
    </w:rPr>
  </w:style>
  <w:style w:type="character" w:customStyle="1" w:styleId="Charf1">
    <w:name w:val="注释 Char"/>
    <w:link w:val="afff8"/>
    <w:qFormat/>
    <w:rsid w:val="00642188"/>
    <w:rPr>
      <w:rFonts w:ascii="宋体" w:hAnsi="宋体"/>
      <w:szCs w:val="21"/>
    </w:rPr>
  </w:style>
  <w:style w:type="paragraph" w:customStyle="1" w:styleId="afff8">
    <w:name w:val="注释"/>
    <w:basedOn w:val="af8"/>
    <w:link w:val="Charf1"/>
    <w:qFormat/>
    <w:rsid w:val="00642188"/>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642188"/>
    <w:rPr>
      <w:rFonts w:ascii="宋体" w:eastAsia="宋体"/>
      <w:b/>
      <w:sz w:val="24"/>
      <w:u w:val="single"/>
      <w:lang w:val="en-US" w:eastAsia="zh-CN" w:bidi="ar-SA"/>
    </w:rPr>
  </w:style>
  <w:style w:type="character" w:customStyle="1" w:styleId="afff9">
    <w:name w:val="纯文本 字符"/>
    <w:qFormat/>
    <w:rsid w:val="00642188"/>
    <w:rPr>
      <w:rFonts w:ascii="宋体" w:eastAsia="宋体" w:hAnsi="Courier New" w:cs="Times New Roman"/>
      <w:kern w:val="2"/>
      <w:sz w:val="21"/>
      <w:szCs w:val="21"/>
      <w:lang w:val="en-US" w:eastAsia="zh-CN" w:bidi="ar-SA"/>
    </w:rPr>
  </w:style>
  <w:style w:type="character" w:customStyle="1" w:styleId="3CharChar">
    <w:name w:val="标题 3 Char Char"/>
    <w:qFormat/>
    <w:rsid w:val="00642188"/>
    <w:rPr>
      <w:rFonts w:eastAsia="宋体"/>
      <w:b/>
      <w:bCs/>
      <w:kern w:val="2"/>
      <w:sz w:val="32"/>
      <w:szCs w:val="32"/>
      <w:lang w:val="en-US" w:eastAsia="zh-CN" w:bidi="ar-SA"/>
    </w:rPr>
  </w:style>
  <w:style w:type="character" w:customStyle="1" w:styleId="Charf2">
    <w:name w:val="正文大标题 Char"/>
    <w:link w:val="afffa"/>
    <w:qFormat/>
    <w:rsid w:val="00642188"/>
    <w:rPr>
      <w:rFonts w:ascii="宋体" w:hAnsi="宋体"/>
      <w:b/>
      <w:color w:val="000000"/>
      <w:sz w:val="28"/>
      <w:szCs w:val="21"/>
    </w:rPr>
  </w:style>
  <w:style w:type="paragraph" w:customStyle="1" w:styleId="afffa">
    <w:name w:val="正文大标题"/>
    <w:basedOn w:val="afff5"/>
    <w:next w:val="af9"/>
    <w:link w:val="Charf2"/>
    <w:qFormat/>
    <w:rsid w:val="00642188"/>
    <w:pPr>
      <w:jc w:val="center"/>
    </w:pPr>
    <w:rPr>
      <w:i w:val="0"/>
      <w:color w:val="000000"/>
      <w:sz w:val="28"/>
      <w:szCs w:val="21"/>
    </w:rPr>
  </w:style>
  <w:style w:type="character" w:customStyle="1" w:styleId="apple-style-span">
    <w:name w:val="apple-style-span"/>
    <w:qFormat/>
    <w:rsid w:val="00642188"/>
    <w:rPr>
      <w:rFonts w:cs="Times New Roman"/>
    </w:rPr>
  </w:style>
  <w:style w:type="character" w:customStyle="1" w:styleId="Charf3">
    <w:name w:val="正文格式 Char"/>
    <w:link w:val="afffb"/>
    <w:qFormat/>
    <w:locked/>
    <w:rsid w:val="00642188"/>
    <w:rPr>
      <w:rFonts w:ascii="宋体" w:hAnsi="宋体"/>
      <w:sz w:val="24"/>
      <w:szCs w:val="24"/>
      <w:lang w:val="en-GB"/>
    </w:rPr>
  </w:style>
  <w:style w:type="paragraph" w:customStyle="1" w:styleId="afffb">
    <w:name w:val="正文格式"/>
    <w:basedOn w:val="af8"/>
    <w:link w:val="Charf3"/>
    <w:qFormat/>
    <w:rsid w:val="00642188"/>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4">
    <w:name w:val="正文表格 Char"/>
    <w:link w:val="afffc"/>
    <w:qFormat/>
    <w:rsid w:val="00642188"/>
    <w:rPr>
      <w:rFonts w:ascii="宋体" w:hAnsi="宋体"/>
      <w:color w:val="000000"/>
      <w:szCs w:val="21"/>
    </w:rPr>
  </w:style>
  <w:style w:type="paragraph" w:customStyle="1" w:styleId="afffc">
    <w:name w:val="正文表格"/>
    <w:basedOn w:val="af8"/>
    <w:link w:val="Charf4"/>
    <w:qFormat/>
    <w:rsid w:val="00642188"/>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642188"/>
    <w:rPr>
      <w:rFonts w:ascii="宋体" w:eastAsia="宋体" w:hAnsi="Courier New"/>
      <w:kern w:val="2"/>
      <w:sz w:val="21"/>
      <w:lang w:val="en-US" w:eastAsia="zh-CN" w:bidi="ar-SA"/>
    </w:rPr>
  </w:style>
  <w:style w:type="character" w:customStyle="1" w:styleId="chanpin1">
    <w:name w:val="chanpin1"/>
    <w:qFormat/>
    <w:rsid w:val="00642188"/>
    <w:rPr>
      <w:rFonts w:ascii="ˎ̥" w:hAnsi="ˎ̥" w:hint="default"/>
      <w:color w:val="000000"/>
      <w:sz w:val="20"/>
      <w:szCs w:val="20"/>
      <w:u w:val="none"/>
    </w:rPr>
  </w:style>
  <w:style w:type="character" w:customStyle="1" w:styleId="locality">
    <w:name w:val="locality"/>
    <w:qFormat/>
    <w:rsid w:val="00642188"/>
  </w:style>
  <w:style w:type="character" w:customStyle="1" w:styleId="1-2Char">
    <w:name w:val="中等深浅网格 1 - 强调文字颜色 2 Char"/>
    <w:link w:val="1e"/>
    <w:qFormat/>
    <w:rsid w:val="00642188"/>
    <w:rPr>
      <w:szCs w:val="24"/>
      <w:lang w:val="zh-CN"/>
    </w:rPr>
  </w:style>
  <w:style w:type="paragraph" w:customStyle="1" w:styleId="1e">
    <w:name w:val="1"/>
    <w:link w:val="1-2Char"/>
    <w:qFormat/>
    <w:rsid w:val="00642188"/>
    <w:rPr>
      <w:szCs w:val="24"/>
      <w:lang w:val="zh-CN"/>
    </w:rPr>
  </w:style>
  <w:style w:type="character" w:customStyle="1" w:styleId="1Char0">
    <w:name w:val="段1 Char"/>
    <w:qFormat/>
    <w:rsid w:val="00642188"/>
    <w:rPr>
      <w:rFonts w:ascii="宋体" w:eastAsia="宋体"/>
      <w:sz w:val="24"/>
      <w:lang w:val="en-US" w:eastAsia="zh-CN" w:bidi="ar-SA"/>
    </w:rPr>
  </w:style>
  <w:style w:type="character" w:customStyle="1" w:styleId="Charf5">
    <w:name w:val="列出段落 Char"/>
    <w:link w:val="Style444"/>
    <w:uiPriority w:val="34"/>
    <w:qFormat/>
    <w:rsid w:val="00642188"/>
    <w:rPr>
      <w:rFonts w:ascii="Calibri" w:eastAsia="宋体" w:hAnsi="Calibri"/>
      <w:kern w:val="2"/>
      <w:sz w:val="21"/>
      <w:szCs w:val="22"/>
      <w:lang w:val="en-US" w:eastAsia="zh-CN" w:bidi="ar-SA"/>
    </w:rPr>
  </w:style>
  <w:style w:type="character" w:customStyle="1" w:styleId="Charf6">
    <w:name w:val="正文重点 Char"/>
    <w:link w:val="afffd"/>
    <w:qFormat/>
    <w:rsid w:val="00642188"/>
    <w:rPr>
      <w:b/>
      <w:sz w:val="24"/>
    </w:rPr>
  </w:style>
  <w:style w:type="paragraph" w:customStyle="1" w:styleId="afffd">
    <w:name w:val="正文重点"/>
    <w:basedOn w:val="af8"/>
    <w:link w:val="Charf6"/>
    <w:qFormat/>
    <w:rsid w:val="00642188"/>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
    <w:name w:val="纯文本 字符1"/>
    <w:qFormat/>
    <w:rsid w:val="00642188"/>
    <w:rPr>
      <w:rFonts w:ascii="宋体" w:hAnsi="Courier New"/>
    </w:rPr>
  </w:style>
  <w:style w:type="character" w:customStyle="1" w:styleId="CharChar111">
    <w:name w:val="Char Char111"/>
    <w:qFormat/>
    <w:rsid w:val="00642188"/>
    <w:rPr>
      <w:rFonts w:ascii="宋体" w:eastAsia="宋体"/>
      <w:b/>
      <w:sz w:val="24"/>
      <w:u w:val="single"/>
      <w:lang w:val="en-US" w:eastAsia="zh-CN" w:bidi="ar-SA"/>
    </w:rPr>
  </w:style>
  <w:style w:type="character" w:customStyle="1" w:styleId="2CharChar">
    <w:name w:val="标题 2 Char Char"/>
    <w:qFormat/>
    <w:rsid w:val="00642188"/>
    <w:rPr>
      <w:rFonts w:ascii="Arial" w:eastAsia="黑体" w:hAnsi="Arial"/>
      <w:b/>
      <w:bCs/>
      <w:kern w:val="2"/>
      <w:sz w:val="32"/>
      <w:szCs w:val="32"/>
      <w:lang w:val="en-US" w:eastAsia="zh-CN" w:bidi="ar-SA"/>
    </w:rPr>
  </w:style>
  <w:style w:type="paragraph" w:customStyle="1" w:styleId="1f0">
    <w:name w:val="项目符号1"/>
    <w:basedOn w:val="afffe"/>
    <w:qFormat/>
    <w:rsid w:val="00642188"/>
    <w:pPr>
      <w:ind w:left="-25" w:firstLine="0"/>
    </w:pPr>
  </w:style>
  <w:style w:type="paragraph" w:customStyle="1" w:styleId="afffe">
    <w:name w:val="正文文本样式"/>
    <w:basedOn w:val="af8"/>
    <w:qFormat/>
    <w:rsid w:val="00642188"/>
    <w:pPr>
      <w:spacing w:line="360" w:lineRule="auto"/>
      <w:ind w:firstLine="482"/>
    </w:pPr>
    <w:rPr>
      <w:rFonts w:ascii="Calibri" w:hAnsi="Calibri" w:cs="宋体"/>
      <w:sz w:val="24"/>
    </w:rPr>
  </w:style>
  <w:style w:type="paragraph" w:customStyle="1" w:styleId="Char19">
    <w:name w:val="Char1"/>
    <w:basedOn w:val="af8"/>
    <w:qFormat/>
    <w:rsid w:val="00642188"/>
    <w:pPr>
      <w:tabs>
        <w:tab w:val="left" w:pos="360"/>
      </w:tabs>
    </w:pPr>
    <w:rPr>
      <w:rFonts w:ascii="Calibri" w:hAnsi="Calibri"/>
      <w:sz w:val="24"/>
      <w:szCs w:val="24"/>
    </w:rPr>
  </w:style>
  <w:style w:type="paragraph" w:customStyle="1" w:styleId="CharCharCharCharCharCharChar2">
    <w:name w:val="Char Char Char Char Char Char Char2"/>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xl41">
    <w:name w:val="xl41"/>
    <w:basedOn w:val="af8"/>
    <w:qFormat/>
    <w:rsid w:val="0064218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f8"/>
    <w:qFormat/>
    <w:rsid w:val="00642188"/>
    <w:rPr>
      <w:rFonts w:ascii="Tahoma" w:hAnsi="Tahoma"/>
      <w:sz w:val="24"/>
    </w:rPr>
  </w:style>
  <w:style w:type="paragraph" w:customStyle="1" w:styleId="xl36">
    <w:name w:val="xl36"/>
    <w:basedOn w:val="af8"/>
    <w:qFormat/>
    <w:rsid w:val="00642188"/>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f8"/>
    <w:qFormat/>
    <w:rsid w:val="00642188"/>
    <w:rPr>
      <w:rFonts w:ascii="Tahoma" w:hAnsi="Tahoma"/>
      <w:sz w:val="24"/>
    </w:rPr>
  </w:style>
  <w:style w:type="paragraph" w:customStyle="1" w:styleId="1-">
    <w:name w:val="标题1-附件"/>
    <w:basedOn w:val="16"/>
    <w:qFormat/>
    <w:rsid w:val="00642188"/>
    <w:pPr>
      <w:jc w:val="left"/>
    </w:pPr>
    <w:rPr>
      <w:sz w:val="24"/>
      <w:szCs w:val="24"/>
    </w:rPr>
  </w:style>
  <w:style w:type="paragraph" w:customStyle="1" w:styleId="a5">
    <w:name w:val="四级条标题"/>
    <w:basedOn w:val="a4"/>
    <w:next w:val="af8"/>
    <w:uiPriority w:val="99"/>
    <w:qFormat/>
    <w:rsid w:val="00642188"/>
    <w:pPr>
      <w:numPr>
        <w:ilvl w:val="4"/>
      </w:numPr>
      <w:ind w:left="0" w:hanging="840"/>
      <w:outlineLvl w:val="4"/>
    </w:pPr>
  </w:style>
  <w:style w:type="paragraph" w:customStyle="1" w:styleId="a4">
    <w:name w:val="三级条标题"/>
    <w:basedOn w:val="affff"/>
    <w:next w:val="af8"/>
    <w:uiPriority w:val="99"/>
    <w:qFormat/>
    <w:rsid w:val="00642188"/>
    <w:pPr>
      <w:numPr>
        <w:ilvl w:val="3"/>
        <w:numId w:val="1"/>
      </w:numPr>
      <w:ind w:left="0" w:hanging="840"/>
      <w:outlineLvl w:val="3"/>
    </w:pPr>
  </w:style>
  <w:style w:type="paragraph" w:customStyle="1" w:styleId="affff">
    <w:name w:val="二级条标题"/>
    <w:basedOn w:val="a3"/>
    <w:next w:val="af8"/>
    <w:uiPriority w:val="99"/>
    <w:qFormat/>
    <w:rsid w:val="00642188"/>
    <w:pPr>
      <w:numPr>
        <w:ilvl w:val="0"/>
        <w:numId w:val="0"/>
      </w:numPr>
      <w:ind w:hanging="840"/>
      <w:outlineLvl w:val="2"/>
    </w:pPr>
    <w:rPr>
      <w:rFonts w:ascii="宋体" w:eastAsia="宋体"/>
      <w:b w:val="0"/>
    </w:rPr>
  </w:style>
  <w:style w:type="paragraph" w:customStyle="1" w:styleId="a3">
    <w:name w:val="一级条标题"/>
    <w:basedOn w:val="a2"/>
    <w:next w:val="af8"/>
    <w:uiPriority w:val="99"/>
    <w:qFormat/>
    <w:rsid w:val="00642188"/>
    <w:pPr>
      <w:numPr>
        <w:ilvl w:val="1"/>
      </w:numPr>
      <w:tabs>
        <w:tab w:val="left" w:pos="360"/>
        <w:tab w:val="left" w:pos="840"/>
      </w:tabs>
      <w:ind w:left="0" w:hanging="840"/>
      <w:outlineLvl w:val="1"/>
    </w:pPr>
  </w:style>
  <w:style w:type="paragraph" w:customStyle="1" w:styleId="a2">
    <w:name w:val="章标题"/>
    <w:next w:val="af8"/>
    <w:uiPriority w:val="99"/>
    <w:qFormat/>
    <w:rsid w:val="00642188"/>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ff0">
    <w:name w:val="无标题条"/>
    <w:next w:val="af8"/>
    <w:qFormat/>
    <w:rsid w:val="00642188"/>
    <w:pPr>
      <w:jc w:val="both"/>
    </w:pPr>
    <w:rPr>
      <w:rFonts w:ascii="Calibri" w:eastAsia="宋体" w:hAnsi="Calibri" w:cs="Times New Roman"/>
      <w:kern w:val="0"/>
      <w:szCs w:val="20"/>
    </w:rPr>
  </w:style>
  <w:style w:type="paragraph" w:customStyle="1" w:styleId="Char3CharCharChar1">
    <w:name w:val="Char3 Char Char Char1"/>
    <w:basedOn w:val="af8"/>
    <w:qFormat/>
    <w:rsid w:val="00642188"/>
    <w:rPr>
      <w:rFonts w:ascii="Tahoma" w:hAnsi="Tahoma"/>
      <w:sz w:val="24"/>
    </w:rPr>
  </w:style>
  <w:style w:type="paragraph" w:customStyle="1" w:styleId="font7">
    <w:name w:val="font7"/>
    <w:basedOn w:val="af8"/>
    <w:qFormat/>
    <w:rsid w:val="00642188"/>
    <w:pPr>
      <w:widowControl/>
      <w:spacing w:before="100" w:beforeAutospacing="1" w:after="100" w:afterAutospacing="1"/>
      <w:jc w:val="left"/>
    </w:pPr>
    <w:rPr>
      <w:rFonts w:ascii="Calibri" w:eastAsia="Arial Unicode MS" w:hAnsi="Calibri"/>
      <w:b/>
      <w:bCs/>
      <w:color w:val="000000"/>
      <w:kern w:val="0"/>
      <w:sz w:val="20"/>
    </w:rPr>
  </w:style>
  <w:style w:type="paragraph" w:customStyle="1" w:styleId="a7">
    <w:name w:val="正文列项_字母"/>
    <w:basedOn w:val="af8"/>
    <w:qFormat/>
    <w:rsid w:val="00642188"/>
    <w:pPr>
      <w:numPr>
        <w:ilvl w:val="6"/>
        <w:numId w:val="1"/>
      </w:numPr>
      <w:tabs>
        <w:tab w:val="clear" w:pos="635"/>
      </w:tabs>
      <w:autoSpaceDE w:val="0"/>
      <w:autoSpaceDN w:val="0"/>
      <w:spacing w:line="460" w:lineRule="exact"/>
      <w:ind w:leftChars="300" w:left="480" w:hangingChars="180" w:hanging="180"/>
      <w:outlineLvl w:val="6"/>
    </w:pPr>
    <w:rPr>
      <w:rFonts w:ascii="宋体" w:hAnsi="Calibri"/>
      <w:kern w:val="0"/>
      <w:sz w:val="28"/>
    </w:rPr>
  </w:style>
  <w:style w:type="paragraph" w:customStyle="1" w:styleId="10">
    <w:name w:val="1名"/>
    <w:basedOn w:val="af8"/>
    <w:qFormat/>
    <w:rsid w:val="00642188"/>
    <w:pPr>
      <w:numPr>
        <w:numId w:val="2"/>
      </w:numPr>
      <w:spacing w:before="120"/>
    </w:pPr>
    <w:rPr>
      <w:rFonts w:ascii="宋体" w:hAnsi="Calibri"/>
      <w:sz w:val="28"/>
    </w:rPr>
  </w:style>
  <w:style w:type="paragraph" w:customStyle="1" w:styleId="CharCharChar1Char1">
    <w:name w:val="Char Char Char1 Char1"/>
    <w:basedOn w:val="af8"/>
    <w:qFormat/>
    <w:rsid w:val="00642188"/>
    <w:rPr>
      <w:rFonts w:ascii="Tahoma" w:hAnsi="Tahoma"/>
      <w:sz w:val="24"/>
    </w:rPr>
  </w:style>
  <w:style w:type="paragraph" w:customStyle="1" w:styleId="-3">
    <w:name w:val="正文须知-3级"/>
    <w:basedOn w:val="af8"/>
    <w:qFormat/>
    <w:rsid w:val="00642188"/>
    <w:pPr>
      <w:numPr>
        <w:ilvl w:val="2"/>
        <w:numId w:val="3"/>
      </w:numPr>
      <w:adjustRightInd w:val="0"/>
      <w:snapToGrid w:val="0"/>
      <w:spacing w:line="300" w:lineRule="auto"/>
      <w:ind w:hangingChars="355" w:hanging="355"/>
    </w:pPr>
    <w:rPr>
      <w:rFonts w:ascii="宋体" w:hAnsi="Calibri"/>
      <w:sz w:val="24"/>
      <w:szCs w:val="21"/>
    </w:rPr>
  </w:style>
  <w:style w:type="paragraph" w:customStyle="1" w:styleId="xl47">
    <w:name w:val="xl47"/>
    <w:basedOn w:val="af8"/>
    <w:qFormat/>
    <w:rsid w:val="006421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8"/>
    <w:qFormat/>
    <w:rsid w:val="00642188"/>
    <w:rPr>
      <w:rFonts w:ascii="Tahoma" w:hAnsi="Tahoma"/>
      <w:sz w:val="24"/>
    </w:rPr>
  </w:style>
  <w:style w:type="paragraph" w:customStyle="1" w:styleId="xl33">
    <w:name w:val="xl3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
    <w:name w:val="项目编号1"/>
    <w:basedOn w:val="af8"/>
    <w:qFormat/>
    <w:rsid w:val="00642188"/>
    <w:pPr>
      <w:numPr>
        <w:numId w:val="4"/>
      </w:numPr>
      <w:spacing w:before="100" w:beforeAutospacing="1" w:after="100" w:afterAutospacing="1" w:line="360" w:lineRule="auto"/>
    </w:pPr>
    <w:rPr>
      <w:rFonts w:ascii="Calibri" w:hAnsi="Calibri"/>
      <w:sz w:val="24"/>
      <w:szCs w:val="24"/>
    </w:rPr>
  </w:style>
  <w:style w:type="paragraph" w:customStyle="1" w:styleId="font6">
    <w:name w:val="font6"/>
    <w:basedOn w:val="af8"/>
    <w:qFormat/>
    <w:rsid w:val="00642188"/>
    <w:pPr>
      <w:widowControl/>
      <w:spacing w:before="100" w:beforeAutospacing="1" w:after="100" w:afterAutospacing="1"/>
      <w:jc w:val="left"/>
    </w:pPr>
    <w:rPr>
      <w:rFonts w:ascii="宋体" w:hAnsi="宋体" w:cs="宋体"/>
      <w:kern w:val="0"/>
      <w:sz w:val="20"/>
    </w:rPr>
  </w:style>
  <w:style w:type="paragraph" w:customStyle="1" w:styleId="xl24">
    <w:name w:val="xl24"/>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f8"/>
    <w:qFormat/>
    <w:rsid w:val="00642188"/>
    <w:rPr>
      <w:rFonts w:ascii="Tahoma" w:hAnsi="Tahoma"/>
      <w:sz w:val="24"/>
    </w:rPr>
  </w:style>
  <w:style w:type="paragraph" w:customStyle="1" w:styleId="29">
    <w:name w:val="项目编号2"/>
    <w:basedOn w:val="1"/>
    <w:qFormat/>
    <w:rsid w:val="00642188"/>
    <w:pPr>
      <w:numPr>
        <w:numId w:val="0"/>
      </w:numPr>
    </w:pPr>
  </w:style>
  <w:style w:type="paragraph" w:customStyle="1" w:styleId="Char22">
    <w:name w:val="Char22"/>
    <w:basedOn w:val="af8"/>
    <w:qFormat/>
    <w:rsid w:val="00642188"/>
    <w:rPr>
      <w:rFonts w:ascii="Tahoma" w:hAnsi="Tahoma"/>
      <w:sz w:val="24"/>
    </w:rPr>
  </w:style>
  <w:style w:type="paragraph" w:customStyle="1" w:styleId="xl28">
    <w:name w:val="xl2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f8"/>
    <w:qFormat/>
    <w:rsid w:val="00642188"/>
    <w:pPr>
      <w:ind w:firstLineChars="200" w:firstLine="420"/>
    </w:pPr>
    <w:rPr>
      <w:rFonts w:ascii="Calibri" w:hAnsi="Calibri"/>
      <w:szCs w:val="22"/>
    </w:rPr>
  </w:style>
  <w:style w:type="paragraph" w:customStyle="1" w:styleId="xl42">
    <w:name w:val="xl4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
    <w:name w:val="Char Char Char Char Char Char Char Char Char Char1"/>
    <w:basedOn w:val="af8"/>
    <w:qFormat/>
    <w:rsid w:val="00642188"/>
    <w:rPr>
      <w:rFonts w:ascii="宋体" w:hAnsi="宋体" w:cs="Courier New"/>
      <w:sz w:val="32"/>
      <w:szCs w:val="32"/>
    </w:rPr>
  </w:style>
  <w:style w:type="paragraph" w:customStyle="1" w:styleId="CharChar1CharCharCharCharCharChar">
    <w:name w:val="Char Char1 Char Char Char Char Char Char"/>
    <w:basedOn w:val="af8"/>
    <w:qFormat/>
    <w:rsid w:val="00642188"/>
    <w:pPr>
      <w:widowControl/>
      <w:spacing w:after="160" w:line="240" w:lineRule="exact"/>
      <w:jc w:val="left"/>
    </w:pPr>
    <w:rPr>
      <w:rFonts w:ascii="Verdana" w:eastAsia="仿宋_GB2312" w:hAnsi="Verdana"/>
      <w:kern w:val="0"/>
      <w:sz w:val="24"/>
      <w:lang w:eastAsia="en-US"/>
    </w:rPr>
  </w:style>
  <w:style w:type="paragraph" w:customStyle="1" w:styleId="1f1">
    <w:name w:val="表格1"/>
    <w:basedOn w:val="af8"/>
    <w:qFormat/>
    <w:rsid w:val="00642188"/>
    <w:pPr>
      <w:ind w:firstLineChars="200" w:firstLine="480"/>
      <w:jc w:val="center"/>
    </w:pPr>
    <w:rPr>
      <w:rFonts w:ascii="Calibri" w:hAnsi="Calibri"/>
      <w:sz w:val="24"/>
    </w:rPr>
  </w:style>
  <w:style w:type="paragraph" w:customStyle="1" w:styleId="CharCharCharCharCharCharChar">
    <w:name w:val="Char Char Char Char Char Char Char"/>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1">
    <w:name w:val="正文须知-1级"/>
    <w:basedOn w:val="af8"/>
    <w:next w:val="af8"/>
    <w:qFormat/>
    <w:rsid w:val="00642188"/>
    <w:pPr>
      <w:numPr>
        <w:numId w:val="3"/>
      </w:numPr>
      <w:adjustRightInd w:val="0"/>
      <w:snapToGrid w:val="0"/>
      <w:spacing w:line="300" w:lineRule="auto"/>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f8"/>
    <w:qFormat/>
    <w:rsid w:val="00642188"/>
    <w:pPr>
      <w:widowControl/>
      <w:spacing w:after="160" w:line="240" w:lineRule="exact"/>
      <w:jc w:val="center"/>
    </w:pPr>
    <w:rPr>
      <w:rFonts w:ascii="宋体" w:hAnsi="宋体"/>
      <w:b/>
      <w:kern w:val="0"/>
      <w:sz w:val="30"/>
      <w:szCs w:val="30"/>
      <w:lang w:eastAsia="en-US"/>
    </w:rPr>
  </w:style>
  <w:style w:type="paragraph" w:customStyle="1" w:styleId="affff1">
    <w:name w:val="正文文本样式 加粗"/>
    <w:basedOn w:val="afffe"/>
    <w:qFormat/>
    <w:rsid w:val="00642188"/>
    <w:rPr>
      <w:b/>
    </w:rPr>
  </w:style>
  <w:style w:type="paragraph" w:customStyle="1" w:styleId="CharCharChar2">
    <w:name w:val="Char Char Char2"/>
    <w:basedOn w:val="af8"/>
    <w:qFormat/>
    <w:rsid w:val="00642188"/>
    <w:rPr>
      <w:rFonts w:ascii="Tahoma" w:hAnsi="Tahoma"/>
      <w:sz w:val="24"/>
    </w:rPr>
  </w:style>
  <w:style w:type="paragraph" w:customStyle="1" w:styleId="xl31">
    <w:name w:val="xl31"/>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rPr>
  </w:style>
  <w:style w:type="paragraph" w:customStyle="1" w:styleId="xl51">
    <w:name w:val="xl51"/>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2a">
    <w:name w:val="样式2"/>
    <w:basedOn w:val="1b"/>
    <w:link w:val="2Char3"/>
    <w:qFormat/>
    <w:rsid w:val="00642188"/>
    <w:pPr>
      <w:spacing w:line="360" w:lineRule="auto"/>
      <w:jc w:val="center"/>
    </w:pPr>
    <w:rPr>
      <w:sz w:val="24"/>
    </w:rPr>
  </w:style>
  <w:style w:type="paragraph" w:customStyle="1" w:styleId="affff2">
    <w:name w:val="样式 宋体 五号 行距: 单倍行距"/>
    <w:basedOn w:val="af8"/>
    <w:link w:val="Charf7"/>
    <w:qFormat/>
    <w:rsid w:val="00642188"/>
    <w:pPr>
      <w:adjustRightInd w:val="0"/>
      <w:jc w:val="left"/>
      <w:textAlignment w:val="baseline"/>
    </w:pPr>
    <w:rPr>
      <w:rFonts w:ascii="宋体" w:hAnsi="宋体"/>
      <w:kern w:val="0"/>
    </w:rPr>
  </w:style>
  <w:style w:type="paragraph" w:customStyle="1" w:styleId="CharCharCharCharCharCharCharCharCharChar">
    <w:name w:val="Char Char Char Char Char Char Char Char Char Char"/>
    <w:basedOn w:val="af8"/>
    <w:qFormat/>
    <w:rsid w:val="00642188"/>
    <w:rPr>
      <w:rFonts w:ascii="Calibri" w:hAnsi="Calibri"/>
      <w:szCs w:val="24"/>
    </w:rPr>
  </w:style>
  <w:style w:type="paragraph" w:customStyle="1" w:styleId="xl43">
    <w:name w:val="xl43"/>
    <w:basedOn w:val="af8"/>
    <w:qFormat/>
    <w:rsid w:val="006421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a8">
    <w:name w:val="正文列项_数字"/>
    <w:basedOn w:val="af8"/>
    <w:qFormat/>
    <w:rsid w:val="00642188"/>
    <w:pPr>
      <w:numPr>
        <w:ilvl w:val="7"/>
        <w:numId w:val="1"/>
      </w:numPr>
      <w:tabs>
        <w:tab w:val="clear" w:pos="860"/>
      </w:tabs>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
    <w:name w:val="Char Char Char1 Char"/>
    <w:basedOn w:val="af8"/>
    <w:qFormat/>
    <w:rsid w:val="00642188"/>
    <w:rPr>
      <w:rFonts w:ascii="Tahoma" w:hAnsi="Tahoma"/>
      <w:sz w:val="24"/>
    </w:rPr>
  </w:style>
  <w:style w:type="paragraph" w:customStyle="1" w:styleId="xl39">
    <w:name w:val="xl3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f8"/>
    <w:qFormat/>
    <w:rsid w:val="00642188"/>
    <w:pPr>
      <w:widowControl/>
      <w:spacing w:line="400" w:lineRule="exact"/>
      <w:jc w:val="center"/>
    </w:pPr>
    <w:rPr>
      <w:rFonts w:ascii="Calibri" w:hAnsi="Calibri"/>
      <w:szCs w:val="24"/>
    </w:rPr>
  </w:style>
  <w:style w:type="paragraph" w:customStyle="1" w:styleId="xl50">
    <w:name w:val="xl5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f3">
    <w:name w:val="No Spacing"/>
    <w:link w:val="Charf8"/>
    <w:uiPriority w:val="1"/>
    <w:qFormat/>
    <w:rsid w:val="00642188"/>
    <w:pPr>
      <w:widowControl w:val="0"/>
      <w:jc w:val="both"/>
    </w:pPr>
    <w:rPr>
      <w:rFonts w:ascii="Calibri" w:eastAsia="宋体" w:hAnsi="Calibri" w:cs="Times New Roman"/>
      <w:szCs w:val="24"/>
    </w:rPr>
  </w:style>
  <w:style w:type="paragraph" w:customStyle="1" w:styleId="affff4">
    <w:name w:val="正文 + 宋体"/>
    <w:basedOn w:val="af8"/>
    <w:qFormat/>
    <w:rsid w:val="00642188"/>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uiPriority w:val="99"/>
    <w:qFormat/>
    <w:rsid w:val="00642188"/>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8"/>
    <w:qFormat/>
    <w:rsid w:val="00642188"/>
    <w:pPr>
      <w:widowControl/>
      <w:spacing w:after="160" w:line="240" w:lineRule="exact"/>
      <w:jc w:val="center"/>
    </w:pPr>
    <w:rPr>
      <w:rFonts w:ascii="宋体" w:hAnsi="宋体"/>
      <w:b/>
      <w:kern w:val="0"/>
      <w:sz w:val="30"/>
      <w:szCs w:val="30"/>
      <w:lang w:eastAsia="en-US"/>
    </w:rPr>
  </w:style>
  <w:style w:type="paragraph" w:customStyle="1" w:styleId="affff5">
    <w:name w:val="图中文字"/>
    <w:basedOn w:val="af8"/>
    <w:qFormat/>
    <w:rsid w:val="00642188"/>
    <w:pPr>
      <w:adjustRightInd w:val="0"/>
      <w:snapToGrid w:val="0"/>
      <w:spacing w:line="0" w:lineRule="atLeast"/>
      <w:jc w:val="center"/>
    </w:pPr>
    <w:rPr>
      <w:rFonts w:ascii="Calibri" w:hAnsi="Calibri"/>
      <w:sz w:val="24"/>
    </w:rPr>
  </w:style>
  <w:style w:type="paragraph" w:customStyle="1" w:styleId="2">
    <w:name w:val="样式 标题 2 + 宋体 五号 行距: 单倍行距"/>
    <w:basedOn w:val="24"/>
    <w:qFormat/>
    <w:rsid w:val="00642188"/>
    <w:pPr>
      <w:numPr>
        <w:ilvl w:val="1"/>
        <w:numId w:val="5"/>
      </w:numPr>
      <w:tabs>
        <w:tab w:val="clear" w:pos="1188"/>
        <w:tab w:val="num" w:pos="840"/>
      </w:tabs>
      <w:autoSpaceDE/>
      <w:autoSpaceDN/>
      <w:spacing w:before="260" w:after="260" w:line="240" w:lineRule="auto"/>
      <w:ind w:left="840" w:hanging="420"/>
      <w:jc w:val="left"/>
      <w:textAlignment w:val="baseline"/>
    </w:pPr>
    <w:rPr>
      <w:rFonts w:ascii="宋体" w:eastAsia="宋体" w:hAnsi="宋体"/>
      <w:bCs/>
      <w:sz w:val="21"/>
    </w:rPr>
  </w:style>
  <w:style w:type="paragraph" w:customStyle="1" w:styleId="xl40">
    <w:name w:val="xl4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f8"/>
    <w:qFormat/>
    <w:rsid w:val="006421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6">
    <w:name w:val="字元 字元"/>
    <w:basedOn w:val="af8"/>
    <w:qFormat/>
    <w:rsid w:val="00642188"/>
    <w:rPr>
      <w:rFonts w:ascii="Tahoma" w:hAnsi="Tahoma"/>
      <w:sz w:val="24"/>
    </w:rPr>
  </w:style>
  <w:style w:type="paragraph" w:customStyle="1" w:styleId="CharCharCharCharCharCharCharCharCharChar2">
    <w:name w:val="Char Char Char Char Char Char Char Char Char Char2"/>
    <w:basedOn w:val="af8"/>
    <w:qFormat/>
    <w:rsid w:val="00642188"/>
    <w:rPr>
      <w:rFonts w:ascii="宋体" w:hAnsi="宋体" w:cs="Courier New"/>
      <w:sz w:val="32"/>
      <w:szCs w:val="32"/>
    </w:rPr>
  </w:style>
  <w:style w:type="paragraph" w:customStyle="1" w:styleId="Char2CharCharCharCharCharChar">
    <w:name w:val="Char2 Char Char Char Char Char Char"/>
    <w:basedOn w:val="af8"/>
    <w:qFormat/>
    <w:rsid w:val="00642188"/>
    <w:pPr>
      <w:widowControl/>
      <w:spacing w:line="400" w:lineRule="exact"/>
      <w:jc w:val="center"/>
    </w:pPr>
    <w:rPr>
      <w:rFonts w:ascii="Calibri" w:hAnsi="Calibri"/>
      <w:szCs w:val="24"/>
    </w:rPr>
  </w:style>
  <w:style w:type="paragraph" w:customStyle="1" w:styleId="affff7">
    <w:name w:val="??"/>
    <w:qFormat/>
    <w:rsid w:val="00642188"/>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8"/>
    <w:qFormat/>
    <w:rsid w:val="006421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f8">
    <w:name w:val="图例"/>
    <w:basedOn w:val="af8"/>
    <w:qFormat/>
    <w:rsid w:val="00642188"/>
    <w:pPr>
      <w:spacing w:before="120" w:after="120" w:line="360" w:lineRule="auto"/>
      <w:jc w:val="center"/>
    </w:pPr>
    <w:rPr>
      <w:rFonts w:ascii="Calibri" w:eastAsia="仿宋_GB2312" w:hAnsi="Calibri"/>
      <w:b/>
      <w:sz w:val="24"/>
    </w:rPr>
  </w:style>
  <w:style w:type="paragraph" w:customStyle="1" w:styleId="affff9">
    <w:name w:val="图文"/>
    <w:basedOn w:val="af8"/>
    <w:qFormat/>
    <w:rsid w:val="00642188"/>
    <w:pPr>
      <w:adjustRightInd w:val="0"/>
      <w:snapToGrid w:val="0"/>
      <w:spacing w:after="50" w:line="360" w:lineRule="auto"/>
    </w:pPr>
    <w:rPr>
      <w:rFonts w:ascii="Calibri" w:hAnsi="Calibri"/>
      <w:sz w:val="24"/>
      <w:szCs w:val="24"/>
    </w:rPr>
  </w:style>
  <w:style w:type="paragraph" w:customStyle="1" w:styleId="CharChar1CharCharCharCharCharChar1">
    <w:name w:val="Char Char1 Char Char Char Char Char Char1"/>
    <w:basedOn w:val="af8"/>
    <w:qFormat/>
    <w:rsid w:val="00642188"/>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f8"/>
    <w:qFormat/>
    <w:rsid w:val="00642188"/>
    <w:pPr>
      <w:widowControl/>
      <w:adjustRightInd w:val="0"/>
      <w:spacing w:line="360" w:lineRule="auto"/>
      <w:ind w:firstLineChars="200" w:firstLine="480"/>
      <w:jc w:val="left"/>
    </w:pPr>
    <w:rPr>
      <w:rFonts w:ascii="Calibri" w:hAnsi="Calibri"/>
      <w:color w:val="FF0000"/>
      <w:kern w:val="0"/>
      <w:sz w:val="24"/>
    </w:rPr>
  </w:style>
  <w:style w:type="paragraph" w:customStyle="1" w:styleId="-20">
    <w:name w:val="正文须知-2级"/>
    <w:basedOn w:val="af8"/>
    <w:qFormat/>
    <w:rsid w:val="00642188"/>
    <w:pPr>
      <w:numPr>
        <w:ilvl w:val="1"/>
        <w:numId w:val="3"/>
      </w:numPr>
      <w:adjustRightInd w:val="0"/>
      <w:snapToGrid w:val="0"/>
      <w:spacing w:line="300" w:lineRule="auto"/>
    </w:pPr>
    <w:rPr>
      <w:rFonts w:ascii="宋体" w:hAnsi="Calibri"/>
      <w:sz w:val="24"/>
      <w:szCs w:val="21"/>
    </w:rPr>
  </w:style>
  <w:style w:type="paragraph" w:customStyle="1" w:styleId="xl27">
    <w:name w:val="xl27"/>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
    <w:name w:val="Char Char41"/>
    <w:basedOn w:val="af8"/>
    <w:qFormat/>
    <w:rsid w:val="00642188"/>
    <w:pPr>
      <w:widowControl/>
      <w:spacing w:line="400" w:lineRule="exact"/>
      <w:jc w:val="center"/>
    </w:pPr>
    <w:rPr>
      <w:rFonts w:ascii="Calibri" w:hAnsi="Calibri"/>
      <w:szCs w:val="24"/>
    </w:rPr>
  </w:style>
  <w:style w:type="paragraph" w:customStyle="1" w:styleId="xl23">
    <w:name w:val="xl23"/>
    <w:basedOn w:val="af8"/>
    <w:qFormat/>
    <w:rsid w:val="00642188"/>
    <w:pPr>
      <w:widowControl/>
      <w:spacing w:before="100" w:beforeAutospacing="1" w:after="100" w:afterAutospacing="1" w:line="360" w:lineRule="auto"/>
      <w:textAlignment w:val="top"/>
    </w:pPr>
    <w:rPr>
      <w:rFonts w:ascii="Calibri" w:hAnsi="Calibri"/>
      <w:kern w:val="0"/>
      <w:sz w:val="24"/>
    </w:rPr>
  </w:style>
  <w:style w:type="paragraph" w:customStyle="1" w:styleId="Style160">
    <w:name w:val="_Style 160"/>
    <w:qFormat/>
    <w:rsid w:val="00642188"/>
    <w:rPr>
      <w:rFonts w:ascii="Calibri" w:eastAsia="宋体" w:hAnsi="Calibri" w:cs="Times New Roman"/>
      <w:szCs w:val="24"/>
    </w:rPr>
  </w:style>
  <w:style w:type="paragraph" w:customStyle="1" w:styleId="3">
    <w:name w:val="项目编号3"/>
    <w:basedOn w:val="afffe"/>
    <w:qFormat/>
    <w:rsid w:val="00642188"/>
    <w:pPr>
      <w:numPr>
        <w:numId w:val="6"/>
      </w:numPr>
    </w:pPr>
  </w:style>
  <w:style w:type="paragraph" w:customStyle="1" w:styleId="1f2">
    <w:name w:val="修订1"/>
    <w:uiPriority w:val="99"/>
    <w:qFormat/>
    <w:rsid w:val="00642188"/>
    <w:rPr>
      <w:rFonts w:ascii="Calibri" w:eastAsia="宋体" w:hAnsi="Calibri" w:cs="Times New Roman"/>
      <w:szCs w:val="24"/>
    </w:rPr>
  </w:style>
  <w:style w:type="paragraph" w:customStyle="1" w:styleId="2b">
    <w:name w:val="字元 字元2"/>
    <w:basedOn w:val="af8"/>
    <w:qFormat/>
    <w:rsid w:val="00642188"/>
    <w:rPr>
      <w:rFonts w:ascii="Tahoma" w:hAnsi="Tahoma"/>
      <w:sz w:val="24"/>
    </w:rPr>
  </w:style>
  <w:style w:type="paragraph" w:customStyle="1" w:styleId="xl25">
    <w:name w:val="xl25"/>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CharChar4">
    <w:name w:val="Char Char4"/>
    <w:basedOn w:val="af8"/>
    <w:qFormat/>
    <w:rsid w:val="00642188"/>
    <w:pPr>
      <w:widowControl/>
      <w:spacing w:line="400" w:lineRule="exact"/>
      <w:jc w:val="center"/>
    </w:pPr>
    <w:rPr>
      <w:rFonts w:ascii="Calibri" w:hAnsi="Calibri"/>
      <w:szCs w:val="24"/>
    </w:rPr>
  </w:style>
  <w:style w:type="paragraph" w:customStyle="1" w:styleId="CharCharChar">
    <w:name w:val="Char Char Char"/>
    <w:basedOn w:val="af8"/>
    <w:qFormat/>
    <w:rsid w:val="00642188"/>
    <w:rPr>
      <w:rFonts w:ascii="Tahoma" w:hAnsi="Tahoma"/>
      <w:sz w:val="24"/>
    </w:rPr>
  </w:style>
  <w:style w:type="paragraph" w:customStyle="1" w:styleId="1CharCharCharChar">
    <w:name w:val="1 Char Char Char Char"/>
    <w:basedOn w:val="af8"/>
    <w:qFormat/>
    <w:rsid w:val="00642188"/>
    <w:rPr>
      <w:rFonts w:ascii="Tahoma" w:hAnsi="Tahoma"/>
      <w:sz w:val="24"/>
    </w:rPr>
  </w:style>
  <w:style w:type="paragraph" w:customStyle="1" w:styleId="xl34">
    <w:name w:val="xl34"/>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rPr>
  </w:style>
  <w:style w:type="paragraph" w:customStyle="1" w:styleId="Charf9">
    <w:name w:val="Char"/>
    <w:basedOn w:val="af8"/>
    <w:qFormat/>
    <w:rsid w:val="00642188"/>
    <w:pPr>
      <w:tabs>
        <w:tab w:val="left" w:pos="360"/>
      </w:tabs>
    </w:pPr>
    <w:rPr>
      <w:rFonts w:ascii="Calibri" w:hAnsi="Calibri"/>
      <w:sz w:val="24"/>
      <w:szCs w:val="24"/>
    </w:rPr>
  </w:style>
  <w:style w:type="paragraph" w:customStyle="1" w:styleId="default0">
    <w:name w:val="default"/>
    <w:basedOn w:val="af8"/>
    <w:qFormat/>
    <w:rsid w:val="00642188"/>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8"/>
    <w:qFormat/>
    <w:rsid w:val="00642188"/>
    <w:rPr>
      <w:rFonts w:ascii="Tahoma" w:hAnsi="Tahoma"/>
      <w:sz w:val="24"/>
    </w:rPr>
  </w:style>
  <w:style w:type="paragraph" w:customStyle="1" w:styleId="font8">
    <w:name w:val="font8"/>
    <w:basedOn w:val="af8"/>
    <w:qFormat/>
    <w:rsid w:val="00642188"/>
    <w:pPr>
      <w:widowControl/>
      <w:spacing w:before="100" w:beforeAutospacing="1" w:after="100" w:afterAutospacing="1"/>
      <w:jc w:val="left"/>
    </w:pPr>
    <w:rPr>
      <w:rFonts w:ascii="Calibri" w:hAnsi="Calibri"/>
      <w:kern w:val="0"/>
      <w:sz w:val="36"/>
      <w:szCs w:val="36"/>
    </w:rPr>
  </w:style>
  <w:style w:type="paragraph" w:customStyle="1" w:styleId="GB2312">
    <w:name w:val="正文 + 楷体_GB2312"/>
    <w:basedOn w:val="af8"/>
    <w:qFormat/>
    <w:rsid w:val="00642188"/>
    <w:pPr>
      <w:widowControl/>
      <w:jc w:val="left"/>
    </w:pPr>
    <w:rPr>
      <w:rFonts w:ascii="楷体_GB2312" w:eastAsia="楷体_GB2312" w:hAnsi="Calibri" w:cs="Arial"/>
      <w:kern w:val="0"/>
      <w:sz w:val="24"/>
      <w:szCs w:val="24"/>
    </w:rPr>
  </w:style>
  <w:style w:type="paragraph" w:customStyle="1" w:styleId="font9">
    <w:name w:val="font9"/>
    <w:basedOn w:val="af8"/>
    <w:qFormat/>
    <w:rsid w:val="00642188"/>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
    <w:name w:val="默认段落字体 Para Char Char Char Char"/>
    <w:basedOn w:val="af8"/>
    <w:qFormat/>
    <w:rsid w:val="00642188"/>
    <w:rPr>
      <w:rFonts w:ascii="Arial" w:hAnsi="Arial" w:cs="Arial"/>
      <w:szCs w:val="21"/>
    </w:rPr>
  </w:style>
  <w:style w:type="paragraph" w:customStyle="1" w:styleId="2c">
    <w:name w:val="正文缩进2"/>
    <w:basedOn w:val="af8"/>
    <w:qFormat/>
    <w:rsid w:val="00642188"/>
    <w:pPr>
      <w:widowControl/>
      <w:adjustRightInd w:val="0"/>
      <w:snapToGrid w:val="0"/>
      <w:spacing w:line="480" w:lineRule="exact"/>
      <w:ind w:firstLine="567"/>
    </w:pPr>
    <w:rPr>
      <w:rFonts w:ascii="宋体" w:hAnsi="Calibri"/>
      <w:snapToGrid w:val="0"/>
      <w:color w:val="000000"/>
      <w:kern w:val="28"/>
      <w:sz w:val="28"/>
      <w:lang w:val="zh-CN"/>
    </w:rPr>
  </w:style>
  <w:style w:type="paragraph" w:customStyle="1" w:styleId="a6">
    <w:name w:val="五级条标题"/>
    <w:basedOn w:val="a5"/>
    <w:next w:val="af8"/>
    <w:uiPriority w:val="99"/>
    <w:qFormat/>
    <w:rsid w:val="00642188"/>
    <w:pPr>
      <w:numPr>
        <w:ilvl w:val="5"/>
      </w:numPr>
      <w:ind w:left="0" w:hanging="840"/>
      <w:outlineLvl w:val="5"/>
    </w:pPr>
  </w:style>
  <w:style w:type="paragraph" w:customStyle="1" w:styleId="Char30">
    <w:name w:val="Char3"/>
    <w:basedOn w:val="af8"/>
    <w:qFormat/>
    <w:rsid w:val="00642188"/>
    <w:pPr>
      <w:tabs>
        <w:tab w:val="left" w:pos="360"/>
      </w:tabs>
    </w:pPr>
    <w:rPr>
      <w:rFonts w:ascii="Calibri" w:hAnsi="Calibri"/>
      <w:sz w:val="24"/>
      <w:szCs w:val="24"/>
    </w:rPr>
  </w:style>
  <w:style w:type="paragraph" w:customStyle="1" w:styleId="affffa">
    <w:name w:val="文档正文"/>
    <w:basedOn w:val="af8"/>
    <w:qFormat/>
    <w:rsid w:val="00642188"/>
    <w:pPr>
      <w:snapToGrid w:val="0"/>
      <w:spacing w:before="120" w:after="120" w:line="180" w:lineRule="auto"/>
    </w:pPr>
    <w:rPr>
      <w:rFonts w:ascii="Arial" w:hAnsi="Arial"/>
    </w:rPr>
  </w:style>
  <w:style w:type="paragraph" w:customStyle="1" w:styleId="background1">
    <w:name w:val="background1"/>
    <w:basedOn w:val="af8"/>
    <w:qFormat/>
    <w:rsid w:val="00642188"/>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
    <w:name w:val="Char Char1 Char Char Char Char Char Char Char Char"/>
    <w:basedOn w:val="af8"/>
    <w:qFormat/>
    <w:rsid w:val="00642188"/>
    <w:pPr>
      <w:widowControl/>
      <w:spacing w:after="160" w:line="240" w:lineRule="exact"/>
      <w:jc w:val="left"/>
    </w:pPr>
    <w:rPr>
      <w:rFonts w:ascii="Verdana" w:hAnsi="Verdana"/>
      <w:kern w:val="0"/>
      <w:sz w:val="20"/>
      <w:lang w:eastAsia="en-US"/>
    </w:rPr>
  </w:style>
  <w:style w:type="paragraph" w:customStyle="1" w:styleId="TableParagraph">
    <w:name w:val="Table Paragraph"/>
    <w:basedOn w:val="af8"/>
    <w:uiPriority w:val="1"/>
    <w:qFormat/>
    <w:rsid w:val="00642188"/>
    <w:pPr>
      <w:autoSpaceDE w:val="0"/>
      <w:autoSpaceDN w:val="0"/>
      <w:jc w:val="left"/>
    </w:pPr>
    <w:rPr>
      <w:rFonts w:ascii="宋体" w:hAnsi="宋体" w:cs="宋体"/>
      <w:kern w:val="0"/>
      <w:sz w:val="22"/>
      <w:szCs w:val="22"/>
      <w:lang w:eastAsia="en-US"/>
    </w:rPr>
  </w:style>
  <w:style w:type="paragraph" w:customStyle="1" w:styleId="2d">
    <w:name w:val="正文文本缩进2"/>
    <w:basedOn w:val="af8"/>
    <w:qFormat/>
    <w:rsid w:val="00642188"/>
    <w:pPr>
      <w:spacing w:line="480" w:lineRule="exact"/>
      <w:ind w:firstLineChars="200" w:firstLine="480"/>
    </w:pPr>
    <w:rPr>
      <w:rFonts w:ascii="宋体" w:hAnsi="宋体"/>
      <w:kern w:val="0"/>
      <w:sz w:val="24"/>
      <w:szCs w:val="24"/>
      <w:lang w:val="zh-CN"/>
    </w:rPr>
  </w:style>
  <w:style w:type="paragraph" w:customStyle="1" w:styleId="xl38">
    <w:name w:val="xl3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b">
    <w:name w:val="表格文字"/>
    <w:basedOn w:val="aff1"/>
    <w:qFormat/>
    <w:rsid w:val="00642188"/>
    <w:pPr>
      <w:spacing w:before="20" w:after="20"/>
      <w:ind w:leftChars="0" w:left="0"/>
    </w:pPr>
    <w:rPr>
      <w:rFonts w:ascii="Century Gothic" w:hAnsi="Century Gothic"/>
      <w:sz w:val="20"/>
    </w:rPr>
  </w:style>
  <w:style w:type="paragraph" w:customStyle="1" w:styleId="CharChar1">
    <w:name w:val="Char Char1"/>
    <w:basedOn w:val="aff3"/>
    <w:qFormat/>
    <w:rsid w:val="00642188"/>
    <w:rPr>
      <w:rFonts w:ascii="Tahoma" w:hAnsi="Tahoma"/>
      <w:sz w:val="24"/>
    </w:rPr>
  </w:style>
  <w:style w:type="paragraph" w:customStyle="1" w:styleId="Char1CharCharChar1">
    <w:name w:val="Char1 Char Char Char1"/>
    <w:basedOn w:val="af8"/>
    <w:qFormat/>
    <w:rsid w:val="00642188"/>
    <w:rPr>
      <w:rFonts w:ascii="Tahoma" w:hAnsi="Tahoma" w:cs="仿宋_GB2312"/>
      <w:sz w:val="24"/>
      <w:szCs w:val="28"/>
    </w:rPr>
  </w:style>
  <w:style w:type="paragraph" w:customStyle="1" w:styleId="affffc">
    <w:name w:val="缺省文本"/>
    <w:basedOn w:val="af8"/>
    <w:link w:val="Charfa"/>
    <w:qFormat/>
    <w:rsid w:val="00642188"/>
    <w:pPr>
      <w:autoSpaceDE w:val="0"/>
      <w:autoSpaceDN w:val="0"/>
      <w:adjustRightInd w:val="0"/>
      <w:jc w:val="left"/>
    </w:pPr>
    <w:rPr>
      <w:rFonts w:ascii="Calibri" w:hAnsi="Calibri"/>
      <w:kern w:val="0"/>
      <w:sz w:val="24"/>
      <w:szCs w:val="24"/>
    </w:rPr>
  </w:style>
  <w:style w:type="paragraph" w:customStyle="1" w:styleId="xl48">
    <w:name w:val="xl4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e">
    <w:name w:val="列出段落2"/>
    <w:basedOn w:val="af8"/>
    <w:uiPriority w:val="34"/>
    <w:qFormat/>
    <w:rsid w:val="00642188"/>
    <w:pPr>
      <w:ind w:firstLineChars="200" w:firstLine="420"/>
    </w:pPr>
    <w:rPr>
      <w:rFonts w:ascii="Calibri" w:hAnsi="Calibri"/>
      <w:szCs w:val="22"/>
    </w:rPr>
  </w:style>
  <w:style w:type="paragraph" w:customStyle="1" w:styleId="xl45">
    <w:name w:val="xl45"/>
    <w:basedOn w:val="af8"/>
    <w:qFormat/>
    <w:rsid w:val="006421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
    <w:name w:val="xl37"/>
    <w:basedOn w:val="af8"/>
    <w:qFormat/>
    <w:rsid w:val="006421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f8"/>
    <w:qFormat/>
    <w:rsid w:val="006421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f3">
    <w:name w:val="字元 字元1"/>
    <w:basedOn w:val="af8"/>
    <w:qFormat/>
    <w:rsid w:val="00642188"/>
    <w:rPr>
      <w:rFonts w:ascii="Tahoma" w:hAnsi="Tahoma"/>
      <w:sz w:val="24"/>
    </w:rPr>
  </w:style>
  <w:style w:type="paragraph" w:customStyle="1" w:styleId="font5">
    <w:name w:val="font5"/>
    <w:basedOn w:val="af8"/>
    <w:qFormat/>
    <w:rsid w:val="00642188"/>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rPr>
  </w:style>
  <w:style w:type="paragraph" w:customStyle="1" w:styleId="Char210">
    <w:name w:val="Char21"/>
    <w:basedOn w:val="af8"/>
    <w:qFormat/>
    <w:rsid w:val="00642188"/>
    <w:rPr>
      <w:rFonts w:ascii="Tahoma" w:hAnsi="Tahoma"/>
      <w:sz w:val="24"/>
    </w:rPr>
  </w:style>
  <w:style w:type="table" w:customStyle="1" w:styleId="TableNormal">
    <w:name w:val="Table Normal"/>
    <w:uiPriority w:val="2"/>
    <w:unhideWhenUsed/>
    <w:qFormat/>
    <w:rsid w:val="00642188"/>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642188"/>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642188"/>
    <w:rPr>
      <w:rFonts w:ascii="宋体" w:eastAsia="宋体" w:hAnsi="Courier New"/>
      <w:kern w:val="2"/>
      <w:sz w:val="21"/>
      <w:lang w:val="en-US" w:eastAsia="zh-CN" w:bidi="ar-SA"/>
    </w:rPr>
  </w:style>
  <w:style w:type="paragraph" w:customStyle="1" w:styleId="SOW">
    <w:name w:val="SOW正文"/>
    <w:basedOn w:val="af8"/>
    <w:qFormat/>
    <w:rsid w:val="00642188"/>
    <w:pPr>
      <w:snapToGrid w:val="0"/>
      <w:spacing w:before="120" w:line="400" w:lineRule="exact"/>
      <w:ind w:firstLine="425"/>
    </w:pPr>
    <w:rPr>
      <w:sz w:val="24"/>
    </w:rPr>
  </w:style>
  <w:style w:type="character" w:customStyle="1" w:styleId="Char40">
    <w:name w:val="纯文本 Char4"/>
    <w:qFormat/>
    <w:rsid w:val="00642188"/>
    <w:rPr>
      <w:rFonts w:ascii="宋体" w:eastAsia="宋体" w:hAnsi="Courier New"/>
      <w:kern w:val="2"/>
      <w:sz w:val="21"/>
      <w:lang w:val="en-US" w:eastAsia="zh-CN" w:bidi="ar-SA"/>
    </w:rPr>
  </w:style>
  <w:style w:type="paragraph" w:customStyle="1" w:styleId="Bodytext2">
    <w:name w:val="Body text|2"/>
    <w:basedOn w:val="af8"/>
    <w:qFormat/>
    <w:rsid w:val="00642188"/>
    <w:pPr>
      <w:spacing w:line="360" w:lineRule="auto"/>
    </w:pPr>
    <w:rPr>
      <w:rFonts w:ascii="宋体" w:hAnsi="宋体" w:cs="宋体"/>
      <w:sz w:val="22"/>
      <w:szCs w:val="22"/>
      <w:lang w:val="zh-TW" w:eastAsia="zh-TW" w:bidi="zh-TW"/>
    </w:rPr>
  </w:style>
  <w:style w:type="paragraph" w:customStyle="1" w:styleId="affffd">
    <w:name w:val="默认"/>
    <w:qFormat/>
    <w:rsid w:val="00642188"/>
    <w:rPr>
      <w:rFonts w:ascii="Helvetica Neue" w:eastAsia="Arial Unicode MS" w:hAnsi="Helvetica Neue" w:cs="Arial Unicode MS"/>
      <w:color w:val="000000"/>
      <w:kern w:val="0"/>
      <w:sz w:val="22"/>
    </w:rPr>
  </w:style>
  <w:style w:type="paragraph" w:customStyle="1" w:styleId="2f">
    <w:name w:val="样式 首行缩进:  2 字符"/>
    <w:basedOn w:val="af8"/>
    <w:qFormat/>
    <w:rsid w:val="00642188"/>
    <w:pPr>
      <w:ind w:firstLine="560"/>
    </w:pPr>
    <w:rPr>
      <w:rFonts w:eastAsia="仿宋_GB2312" w:cs="宋体"/>
      <w:sz w:val="24"/>
    </w:rPr>
  </w:style>
  <w:style w:type="paragraph" w:customStyle="1" w:styleId="1f4">
    <w:name w:val="列表段落1"/>
    <w:basedOn w:val="af8"/>
    <w:uiPriority w:val="34"/>
    <w:qFormat/>
    <w:rsid w:val="00642188"/>
    <w:pPr>
      <w:ind w:firstLineChars="200" w:firstLine="420"/>
    </w:pPr>
  </w:style>
  <w:style w:type="paragraph" w:customStyle="1" w:styleId="Affffe">
    <w:name w:val="正文 A"/>
    <w:qFormat/>
    <w:rsid w:val="00642188"/>
    <w:pPr>
      <w:widowControl w:val="0"/>
      <w:jc w:val="both"/>
    </w:pPr>
    <w:rPr>
      <w:rFonts w:ascii="Arial Unicode MS" w:eastAsia="Times New Roman" w:hAnsi="Arial Unicode MS" w:cs="Arial Unicode MS" w:hint="eastAsia"/>
      <w:color w:val="000000"/>
      <w:szCs w:val="21"/>
      <w:u w:color="000000"/>
    </w:rPr>
  </w:style>
  <w:style w:type="paragraph" w:customStyle="1" w:styleId="2f0">
    <w:name w:val="表格样式 2"/>
    <w:qFormat/>
    <w:rsid w:val="00642188"/>
    <w:rPr>
      <w:rFonts w:ascii="Helvetica" w:eastAsia="Helvetica" w:hAnsi="Helvetica" w:cs="Helvetica"/>
      <w:color w:val="000000"/>
      <w:kern w:val="0"/>
      <w:sz w:val="20"/>
      <w:szCs w:val="20"/>
    </w:rPr>
  </w:style>
  <w:style w:type="paragraph" w:customStyle="1" w:styleId="p15">
    <w:name w:val="p15"/>
    <w:basedOn w:val="af8"/>
    <w:qFormat/>
    <w:rsid w:val="00642188"/>
    <w:pPr>
      <w:widowControl/>
      <w:ind w:firstLine="420"/>
    </w:pPr>
    <w:rPr>
      <w:rFonts w:ascii="Calibri" w:hAnsi="Calibri" w:cs="宋体"/>
      <w:kern w:val="0"/>
      <w:szCs w:val="21"/>
    </w:rPr>
  </w:style>
  <w:style w:type="paragraph" w:customStyle="1" w:styleId="Body1">
    <w:name w:val="Body 1"/>
    <w:qFormat/>
    <w:rsid w:val="00642188"/>
    <w:pPr>
      <w:outlineLvl w:val="0"/>
    </w:pPr>
    <w:rPr>
      <w:rFonts w:ascii="Helvetica" w:eastAsia="宋体" w:hAnsi="Helvetica" w:cs="Helvetica"/>
      <w:b/>
      <w:bCs/>
      <w:color w:val="000000"/>
      <w:kern w:val="0"/>
      <w:sz w:val="20"/>
      <w:szCs w:val="20"/>
      <w:u w:color="000000"/>
    </w:rPr>
  </w:style>
  <w:style w:type="paragraph" w:customStyle="1" w:styleId="Pa0">
    <w:name w:val="Pa0"/>
    <w:basedOn w:val="af8"/>
    <w:next w:val="af8"/>
    <w:uiPriority w:val="99"/>
    <w:qFormat/>
    <w:rsid w:val="00642188"/>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642188"/>
    <w:rPr>
      <w:rFonts w:cs="......_."/>
      <w:color w:val="000000"/>
      <w:sz w:val="18"/>
      <w:szCs w:val="18"/>
    </w:rPr>
  </w:style>
  <w:style w:type="character" w:customStyle="1" w:styleId="A90">
    <w:name w:val="A9"/>
    <w:uiPriority w:val="99"/>
    <w:qFormat/>
    <w:rsid w:val="00642188"/>
    <w:rPr>
      <w:rFonts w:cs="......_."/>
      <w:color w:val="000000"/>
      <w:sz w:val="10"/>
      <w:szCs w:val="10"/>
    </w:rPr>
  </w:style>
  <w:style w:type="paragraph" w:customStyle="1" w:styleId="2f1">
    <w:name w:val="修订2"/>
    <w:hidden/>
    <w:uiPriority w:val="99"/>
    <w:qFormat/>
    <w:rsid w:val="00642188"/>
    <w:rPr>
      <w:rFonts w:ascii="Calibri" w:eastAsia="宋体" w:hAnsi="Calibri" w:cs="Times New Roman"/>
      <w:szCs w:val="24"/>
    </w:rPr>
  </w:style>
  <w:style w:type="paragraph" w:customStyle="1" w:styleId="afffff">
    <w:name w:val="样式"/>
    <w:basedOn w:val="af8"/>
    <w:next w:val="aff"/>
    <w:qFormat/>
    <w:rsid w:val="00642188"/>
    <w:rPr>
      <w:rFonts w:ascii="宋体" w:hAnsi="Courier New" w:cs="宋体"/>
      <w:szCs w:val="21"/>
    </w:rPr>
  </w:style>
  <w:style w:type="paragraph" w:customStyle="1" w:styleId="afffff0">
    <w:name w:val="段"/>
    <w:next w:val="af8"/>
    <w:link w:val="Charfb"/>
    <w:qFormat/>
    <w:rsid w:val="00642188"/>
    <w:pPr>
      <w:autoSpaceDE w:val="0"/>
      <w:autoSpaceDN w:val="0"/>
      <w:ind w:firstLineChars="200" w:firstLine="200"/>
      <w:jc w:val="both"/>
    </w:pPr>
    <w:rPr>
      <w:rFonts w:ascii="宋体" w:eastAsia="宋体" w:hAnsi="Times New Roman" w:cs="Times New Roman"/>
      <w:kern w:val="0"/>
      <w:szCs w:val="20"/>
    </w:rPr>
  </w:style>
  <w:style w:type="character" w:customStyle="1" w:styleId="1f5">
    <w:name w:val="标题 1 字符"/>
    <w:basedOn w:val="afa"/>
    <w:qFormat/>
    <w:rsid w:val="00642188"/>
    <w:rPr>
      <w:rFonts w:ascii="Times New Roman" w:eastAsia="宋体" w:hAnsi="Times New Roman" w:cs="Times New Roman"/>
      <w:b/>
      <w:bCs/>
      <w:kern w:val="44"/>
      <w:sz w:val="44"/>
      <w:szCs w:val="44"/>
    </w:rPr>
  </w:style>
  <w:style w:type="character" w:customStyle="1" w:styleId="2f2">
    <w:name w:val="标题 2 字符"/>
    <w:basedOn w:val="afa"/>
    <w:uiPriority w:val="9"/>
    <w:qFormat/>
    <w:rsid w:val="00642188"/>
    <w:rPr>
      <w:rFonts w:asciiTheme="majorHAnsi" w:eastAsiaTheme="majorEastAsia" w:hAnsiTheme="majorHAnsi" w:cstheme="majorBidi"/>
      <w:b/>
      <w:bCs/>
      <w:sz w:val="32"/>
      <w:szCs w:val="32"/>
    </w:rPr>
  </w:style>
  <w:style w:type="character" w:customStyle="1" w:styleId="37">
    <w:name w:val="标题 3 字符"/>
    <w:basedOn w:val="afa"/>
    <w:uiPriority w:val="9"/>
    <w:qFormat/>
    <w:rsid w:val="00642188"/>
    <w:rPr>
      <w:rFonts w:ascii="Times New Roman" w:eastAsia="宋体" w:hAnsi="Times New Roman" w:cs="Times New Roman"/>
      <w:b/>
      <w:bCs/>
      <w:sz w:val="32"/>
      <w:szCs w:val="32"/>
    </w:rPr>
  </w:style>
  <w:style w:type="character" w:customStyle="1" w:styleId="4Char1">
    <w:name w:val="标题 4 Char1"/>
    <w:basedOn w:val="afa"/>
    <w:qFormat/>
    <w:rsid w:val="00642188"/>
    <w:rPr>
      <w:rFonts w:ascii="Cambria" w:eastAsia="宋体" w:hAnsi="Cambria" w:cs="Times New Roman"/>
      <w:b/>
      <w:bCs/>
      <w:sz w:val="28"/>
      <w:szCs w:val="28"/>
      <w:lang w:val="zh-CN" w:eastAsia="zh-CN"/>
    </w:rPr>
  </w:style>
  <w:style w:type="character" w:customStyle="1" w:styleId="5Char1">
    <w:name w:val="标题 5 Char1"/>
    <w:basedOn w:val="afa"/>
    <w:uiPriority w:val="9"/>
    <w:qFormat/>
    <w:rsid w:val="00642188"/>
    <w:rPr>
      <w:rFonts w:ascii="Times New Roman" w:eastAsia="宋体" w:hAnsi="Times New Roman" w:cs="Times New Roman"/>
      <w:b/>
      <w:bCs/>
      <w:sz w:val="28"/>
      <w:szCs w:val="28"/>
    </w:rPr>
  </w:style>
  <w:style w:type="character" w:customStyle="1" w:styleId="6Char1">
    <w:name w:val="标题 6 Char1"/>
    <w:basedOn w:val="afa"/>
    <w:uiPriority w:val="9"/>
    <w:qFormat/>
    <w:rsid w:val="00642188"/>
    <w:rPr>
      <w:rFonts w:ascii="Arial" w:eastAsia="黑体" w:hAnsi="Arial" w:cs="Times New Roman"/>
      <w:b/>
      <w:bCs/>
      <w:sz w:val="24"/>
      <w:szCs w:val="24"/>
    </w:rPr>
  </w:style>
  <w:style w:type="character" w:customStyle="1" w:styleId="7Char1">
    <w:name w:val="标题 7 Char1"/>
    <w:basedOn w:val="afa"/>
    <w:uiPriority w:val="9"/>
    <w:qFormat/>
    <w:rsid w:val="00642188"/>
    <w:rPr>
      <w:rFonts w:ascii="Times New Roman" w:eastAsia="宋体" w:hAnsi="Times New Roman" w:cs="Times New Roman"/>
      <w:b/>
      <w:bCs/>
      <w:sz w:val="24"/>
      <w:szCs w:val="24"/>
    </w:rPr>
  </w:style>
  <w:style w:type="character" w:customStyle="1" w:styleId="8Char1">
    <w:name w:val="标题 8 Char1"/>
    <w:basedOn w:val="afa"/>
    <w:uiPriority w:val="9"/>
    <w:qFormat/>
    <w:rsid w:val="00642188"/>
    <w:rPr>
      <w:rFonts w:ascii="Arial" w:eastAsia="黑体" w:hAnsi="Arial" w:cs="Times New Roman"/>
      <w:sz w:val="24"/>
      <w:szCs w:val="24"/>
    </w:rPr>
  </w:style>
  <w:style w:type="character" w:customStyle="1" w:styleId="9Char1">
    <w:name w:val="标题 9 Char1"/>
    <w:basedOn w:val="afa"/>
    <w:qFormat/>
    <w:rsid w:val="00642188"/>
    <w:rPr>
      <w:rFonts w:ascii="Arial" w:eastAsia="黑体" w:hAnsi="Arial" w:cs="Times New Roman"/>
      <w:szCs w:val="21"/>
    </w:rPr>
  </w:style>
  <w:style w:type="character" w:customStyle="1" w:styleId="tytytytyChar1">
    <w:name w:val="tytytyty Char1"/>
    <w:qFormat/>
    <w:rsid w:val="00642188"/>
    <w:rPr>
      <w:kern w:val="1"/>
      <w:sz w:val="24"/>
      <w:szCs w:val="24"/>
      <w:lang w:eastAsia="ar-SA"/>
    </w:rPr>
  </w:style>
  <w:style w:type="paragraph" w:customStyle="1" w:styleId="Style28">
    <w:name w:val="_Style 28"/>
    <w:basedOn w:val="af8"/>
    <w:next w:val="afff6"/>
    <w:uiPriority w:val="34"/>
    <w:qFormat/>
    <w:rsid w:val="00642188"/>
    <w:pPr>
      <w:widowControl/>
      <w:spacing w:after="200" w:line="276" w:lineRule="auto"/>
      <w:ind w:left="720"/>
      <w:contextualSpacing/>
      <w:jc w:val="left"/>
    </w:pPr>
    <w:rPr>
      <w:rFonts w:ascii="Calibri" w:hAnsi="Calibri"/>
      <w:kern w:val="0"/>
      <w:sz w:val="22"/>
      <w:szCs w:val="22"/>
    </w:rPr>
  </w:style>
  <w:style w:type="character" w:customStyle="1" w:styleId="CharChar0">
    <w:name w:val="表格 Char Char"/>
    <w:qFormat/>
    <w:rsid w:val="00642188"/>
    <w:rPr>
      <w:rFonts w:ascii="宋体" w:hAnsi="宋体"/>
    </w:rPr>
  </w:style>
  <w:style w:type="character" w:customStyle="1" w:styleId="style2">
    <w:name w:val="style2"/>
    <w:basedOn w:val="afa"/>
    <w:qFormat/>
    <w:rsid w:val="00642188"/>
  </w:style>
  <w:style w:type="character" w:customStyle="1" w:styleId="1Char2">
    <w:name w:val="正文1 Char"/>
    <w:qFormat/>
    <w:rsid w:val="00642188"/>
    <w:rPr>
      <w:kern w:val="2"/>
      <w:sz w:val="21"/>
      <w:szCs w:val="24"/>
    </w:rPr>
  </w:style>
  <w:style w:type="character" w:customStyle="1" w:styleId="tyChar2">
    <w:name w:val="正文标准样式ty Char2"/>
    <w:qFormat/>
    <w:rsid w:val="00642188"/>
    <w:rPr>
      <w:rFonts w:cs="宋体"/>
      <w:kern w:val="2"/>
      <w:sz w:val="24"/>
    </w:rPr>
  </w:style>
  <w:style w:type="paragraph" w:customStyle="1" w:styleId="xl82">
    <w:name w:val="xl82"/>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StyleListLeft0cmHanging08ch1">
    <w:name w:val="Style List + Left:  0 cm Hanging:  0.8 ch1"/>
    <w:basedOn w:val="affa"/>
    <w:qFormat/>
    <w:rsid w:val="00642188"/>
    <w:pPr>
      <w:spacing w:line="360" w:lineRule="auto"/>
      <w:ind w:left="0" w:firstLineChars="0" w:firstLine="0"/>
      <w:jc w:val="left"/>
    </w:pPr>
    <w:rPr>
      <w:rFonts w:ascii="Tahoma" w:hAnsi="Tahoma"/>
      <w:szCs w:val="20"/>
    </w:rPr>
  </w:style>
  <w:style w:type="character" w:customStyle="1" w:styleId="afffff1">
    <w:name w:val="标题 字符"/>
    <w:basedOn w:val="afa"/>
    <w:qFormat/>
    <w:rsid w:val="00642188"/>
    <w:rPr>
      <w:rFonts w:asciiTheme="majorHAnsi" w:eastAsiaTheme="majorEastAsia" w:hAnsiTheme="majorHAnsi" w:cstheme="majorBidi"/>
      <w:b/>
      <w:bCs/>
      <w:sz w:val="32"/>
      <w:szCs w:val="32"/>
    </w:rPr>
  </w:style>
  <w:style w:type="character" w:customStyle="1" w:styleId="afffff2">
    <w:name w:val="副标题 字符"/>
    <w:basedOn w:val="afa"/>
    <w:uiPriority w:val="11"/>
    <w:qFormat/>
    <w:rsid w:val="00642188"/>
    <w:rPr>
      <w:b/>
      <w:bCs/>
      <w:kern w:val="28"/>
      <w:sz w:val="32"/>
      <w:szCs w:val="32"/>
    </w:rPr>
  </w:style>
  <w:style w:type="paragraph" w:customStyle="1" w:styleId="xl84">
    <w:name w:val="xl84"/>
    <w:basedOn w:val="af8"/>
    <w:uiPriority w:val="99"/>
    <w:qFormat/>
    <w:rsid w:val="00642188"/>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kern w:val="0"/>
      <w:sz w:val="22"/>
      <w:szCs w:val="22"/>
    </w:rPr>
  </w:style>
  <w:style w:type="character" w:customStyle="1" w:styleId="Char1a">
    <w:name w:val="正文文本 Char1"/>
    <w:basedOn w:val="afa"/>
    <w:qFormat/>
    <w:rsid w:val="00642188"/>
    <w:rPr>
      <w:rFonts w:ascii="宋体" w:eastAsia="宋体" w:hAnsi="宋体" w:cs="Times New Roman"/>
      <w:sz w:val="24"/>
      <w:szCs w:val="24"/>
    </w:rPr>
  </w:style>
  <w:style w:type="character" w:customStyle="1" w:styleId="afffff3">
    <w:name w:val="正文文本缩进 字符"/>
    <w:basedOn w:val="afa"/>
    <w:uiPriority w:val="99"/>
    <w:semiHidden/>
    <w:qFormat/>
    <w:rsid w:val="00642188"/>
    <w:rPr>
      <w:rFonts w:ascii="Times New Roman" w:eastAsia="宋体" w:hAnsi="Times New Roman" w:cs="Times New Roman"/>
      <w:szCs w:val="24"/>
    </w:rPr>
  </w:style>
  <w:style w:type="character" w:customStyle="1" w:styleId="Char1b">
    <w:name w:val="文档结构图 Char1"/>
    <w:basedOn w:val="afa"/>
    <w:qFormat/>
    <w:rsid w:val="00642188"/>
    <w:rPr>
      <w:rFonts w:ascii="宋体" w:eastAsia="宋体" w:hAnsi="Times New Roman" w:cs="Times New Roman"/>
      <w:sz w:val="18"/>
      <w:szCs w:val="18"/>
    </w:rPr>
  </w:style>
  <w:style w:type="character" w:customStyle="1" w:styleId="afffff4">
    <w:name w:val="日期 字符"/>
    <w:basedOn w:val="afa"/>
    <w:qFormat/>
    <w:rsid w:val="00642188"/>
    <w:rPr>
      <w:rFonts w:ascii="Times New Roman" w:eastAsia="宋体" w:hAnsi="Times New Roman" w:cs="Times New Roman"/>
      <w:szCs w:val="24"/>
    </w:rPr>
  </w:style>
  <w:style w:type="character" w:customStyle="1" w:styleId="afffff5">
    <w:name w:val="批注框文本 字符"/>
    <w:basedOn w:val="afa"/>
    <w:uiPriority w:val="99"/>
    <w:semiHidden/>
    <w:qFormat/>
    <w:rsid w:val="00642188"/>
    <w:rPr>
      <w:rFonts w:ascii="Times New Roman" w:eastAsia="宋体" w:hAnsi="Times New Roman" w:cs="Times New Roman"/>
      <w:sz w:val="18"/>
      <w:szCs w:val="18"/>
    </w:rPr>
  </w:style>
  <w:style w:type="paragraph" w:customStyle="1" w:styleId="xl76">
    <w:name w:val="xl76"/>
    <w:basedOn w:val="af8"/>
    <w:uiPriority w:val="99"/>
    <w:qFormat/>
    <w:rsid w:val="00642188"/>
    <w:pPr>
      <w:widowControl/>
      <w:spacing w:before="100" w:beforeAutospacing="1" w:after="100" w:afterAutospacing="1"/>
      <w:jc w:val="center"/>
      <w:textAlignment w:val="center"/>
    </w:pPr>
    <w:rPr>
      <w:rFonts w:ascii="宋体" w:hAnsi="宋体" w:cs="宋体"/>
      <w:kern w:val="0"/>
      <w:sz w:val="22"/>
      <w:szCs w:val="22"/>
    </w:rPr>
  </w:style>
  <w:style w:type="paragraph" w:customStyle="1" w:styleId="xl77">
    <w:name w:val="xl77"/>
    <w:basedOn w:val="af8"/>
    <w:uiPriority w:val="99"/>
    <w:qFormat/>
    <w:rsid w:val="0064218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tytytytyChar">
    <w:name w:val="tytytyty Char"/>
    <w:basedOn w:val="af8"/>
    <w:qFormat/>
    <w:rsid w:val="00642188"/>
    <w:pPr>
      <w:spacing w:line="360" w:lineRule="auto"/>
      <w:ind w:firstLineChars="200" w:firstLine="200"/>
    </w:pPr>
    <w:rPr>
      <w:sz w:val="24"/>
      <w:szCs w:val="24"/>
    </w:rPr>
  </w:style>
  <w:style w:type="paragraph" w:customStyle="1" w:styleId="tyChar">
    <w:name w:val="正文标准样式ty Char"/>
    <w:basedOn w:val="af8"/>
    <w:qFormat/>
    <w:rsid w:val="00642188"/>
    <w:pPr>
      <w:spacing w:line="360" w:lineRule="auto"/>
      <w:ind w:firstLineChars="200" w:firstLine="480"/>
    </w:pPr>
    <w:rPr>
      <w:rFonts w:cs="宋体"/>
      <w:sz w:val="24"/>
    </w:rPr>
  </w:style>
  <w:style w:type="paragraph" w:customStyle="1" w:styleId="NNNCharCharChar1CharCharCharCharCharChar">
    <w:name w:val="NNN Char Char Char1 Char Char Char Char Char Char"/>
    <w:basedOn w:val="af8"/>
    <w:qFormat/>
    <w:rsid w:val="00642188"/>
    <w:pPr>
      <w:tabs>
        <w:tab w:val="left" w:pos="360"/>
      </w:tabs>
    </w:pPr>
    <w:rPr>
      <w:sz w:val="24"/>
      <w:szCs w:val="24"/>
    </w:rPr>
  </w:style>
  <w:style w:type="paragraph" w:customStyle="1" w:styleId="xl74">
    <w:name w:val="xl74"/>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2">
    <w:name w:val="xl7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ff3"/>
    <w:qFormat/>
    <w:rsid w:val="00642188"/>
    <w:pPr>
      <w:shd w:val="clear" w:color="auto" w:fill="auto"/>
    </w:pPr>
    <w:rPr>
      <w:rFonts w:ascii="宋体" w:hAnsi="Times New Roman"/>
      <w:sz w:val="18"/>
      <w:szCs w:val="18"/>
    </w:rPr>
  </w:style>
  <w:style w:type="paragraph" w:customStyle="1" w:styleId="afffff6">
    <w:name w:val="表格"/>
    <w:basedOn w:val="af8"/>
    <w:qFormat/>
    <w:rsid w:val="00642188"/>
    <w:pPr>
      <w:snapToGrid w:val="0"/>
      <w:ind w:firstLineChars="21" w:firstLine="42"/>
    </w:pPr>
    <w:rPr>
      <w:rFonts w:ascii="宋体" w:hAnsi="宋体"/>
      <w:kern w:val="0"/>
      <w:sz w:val="20"/>
    </w:rPr>
  </w:style>
  <w:style w:type="paragraph" w:customStyle="1" w:styleId="xl79">
    <w:name w:val="xl79"/>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7">
    <w:name w:val="前言、引言标题"/>
    <w:next w:val="af8"/>
    <w:qFormat/>
    <w:rsid w:val="00642188"/>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85">
    <w:name w:val="xl85"/>
    <w:basedOn w:val="af8"/>
    <w:uiPriority w:val="99"/>
    <w:qFormat/>
    <w:rsid w:val="00642188"/>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8">
    <w:name w:val="xl78"/>
    <w:basedOn w:val="af8"/>
    <w:uiPriority w:val="99"/>
    <w:qFormat/>
    <w:rsid w:val="0064218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y">
    <w:name w:val="正文标准样式ty"/>
    <w:basedOn w:val="af8"/>
    <w:qFormat/>
    <w:rsid w:val="00642188"/>
    <w:pPr>
      <w:spacing w:line="360" w:lineRule="auto"/>
      <w:ind w:firstLineChars="200" w:firstLine="480"/>
    </w:pPr>
    <w:rPr>
      <w:rFonts w:cs="宋体"/>
      <w:sz w:val="24"/>
    </w:rPr>
  </w:style>
  <w:style w:type="paragraph" w:customStyle="1" w:styleId="tytytyty">
    <w:name w:val="tytytyty"/>
    <w:basedOn w:val="af8"/>
    <w:qFormat/>
    <w:rsid w:val="00642188"/>
    <w:pPr>
      <w:suppressAutoHyphens/>
      <w:spacing w:line="360" w:lineRule="auto"/>
      <w:ind w:leftChars="171" w:left="359" w:firstLineChars="200" w:firstLine="480"/>
    </w:pPr>
    <w:rPr>
      <w:kern w:val="1"/>
      <w:sz w:val="24"/>
      <w:szCs w:val="24"/>
      <w:lang w:eastAsia="ar-SA"/>
    </w:rPr>
  </w:style>
  <w:style w:type="paragraph" w:customStyle="1" w:styleId="afffff8">
    <w:name w:val="图形符号"/>
    <w:basedOn w:val="af8"/>
    <w:qFormat/>
    <w:rsid w:val="00642188"/>
    <w:rPr>
      <w:sz w:val="24"/>
    </w:rPr>
  </w:style>
  <w:style w:type="paragraph" w:customStyle="1" w:styleId="xl75">
    <w:name w:val="xl75"/>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81">
    <w:name w:val="xl81"/>
    <w:basedOn w:val="af8"/>
    <w:uiPriority w:val="99"/>
    <w:qFormat/>
    <w:rsid w:val="0064218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fc">
    <w:name w:val="char"/>
    <w:basedOn w:val="af8"/>
    <w:qFormat/>
    <w:rsid w:val="00642188"/>
    <w:pPr>
      <w:widowControl/>
      <w:spacing w:beforeLines="50" w:before="156" w:line="360" w:lineRule="exact"/>
      <w:ind w:firstLineChars="200" w:firstLine="482"/>
    </w:pPr>
    <w:rPr>
      <w:b/>
      <w:color w:val="000000"/>
      <w:kern w:val="0"/>
      <w:sz w:val="24"/>
      <w:szCs w:val="24"/>
    </w:rPr>
  </w:style>
  <w:style w:type="paragraph" w:customStyle="1" w:styleId="xl83">
    <w:name w:val="xl83"/>
    <w:basedOn w:val="af8"/>
    <w:uiPriority w:val="99"/>
    <w:qFormat/>
    <w:rsid w:val="0064218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3">
    <w:name w:val="xl7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0">
    <w:name w:val="xl80"/>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Style11">
    <w:name w:val="_Style 11"/>
    <w:basedOn w:val="af8"/>
    <w:uiPriority w:val="34"/>
    <w:qFormat/>
    <w:rsid w:val="00642188"/>
    <w:pPr>
      <w:widowControl/>
      <w:spacing w:beforeLines="50" w:before="156" w:line="360" w:lineRule="exact"/>
      <w:ind w:firstLineChars="200" w:firstLine="482"/>
    </w:pPr>
    <w:rPr>
      <w:b/>
      <w:color w:val="000000"/>
      <w:kern w:val="0"/>
      <w:sz w:val="24"/>
      <w:szCs w:val="24"/>
    </w:rPr>
  </w:style>
  <w:style w:type="paragraph" w:customStyle="1" w:styleId="Blockquote">
    <w:name w:val="Blockquote"/>
    <w:basedOn w:val="af8"/>
    <w:qFormat/>
    <w:rsid w:val="00642188"/>
    <w:pPr>
      <w:autoSpaceDE w:val="0"/>
      <w:autoSpaceDN w:val="0"/>
      <w:adjustRightInd w:val="0"/>
      <w:spacing w:before="100" w:after="100"/>
      <w:ind w:left="360" w:right="360"/>
      <w:jc w:val="left"/>
    </w:pPr>
    <w:rPr>
      <w:kern w:val="0"/>
      <w:sz w:val="24"/>
    </w:rPr>
  </w:style>
  <w:style w:type="paragraph" w:customStyle="1" w:styleId="TOC1">
    <w:name w:val="TOC 标题1"/>
    <w:basedOn w:val="16"/>
    <w:next w:val="af8"/>
    <w:uiPriority w:val="39"/>
    <w:qFormat/>
    <w:rsid w:val="00642188"/>
    <w:pPr>
      <w:widowControl/>
      <w:tabs>
        <w:tab w:val="left" w:pos="432"/>
      </w:tabs>
      <w:autoSpaceDE/>
      <w:autoSpaceDN/>
      <w:adjustRightInd/>
      <w:spacing w:before="480" w:after="0" w:line="276" w:lineRule="auto"/>
      <w:jc w:val="left"/>
      <w:outlineLvl w:val="9"/>
    </w:pPr>
    <w:rPr>
      <w:rFonts w:ascii="Cambria" w:hAnsi="Cambria"/>
      <w:bCs/>
      <w:color w:val="365F91"/>
      <w:kern w:val="0"/>
      <w:sz w:val="28"/>
      <w:szCs w:val="28"/>
      <w:lang w:val="zh-CN"/>
    </w:rPr>
  </w:style>
  <w:style w:type="paragraph" w:customStyle="1" w:styleId="43">
    <w:name w:val="样式4"/>
    <w:basedOn w:val="af8"/>
    <w:link w:val="4Char0"/>
    <w:uiPriority w:val="99"/>
    <w:qFormat/>
    <w:rsid w:val="00642188"/>
    <w:pPr>
      <w:autoSpaceDE w:val="0"/>
      <w:autoSpaceDN w:val="0"/>
      <w:adjustRightInd w:val="0"/>
      <w:spacing w:line="360" w:lineRule="auto"/>
      <w:ind w:leftChars="400" w:left="840" w:firstLineChars="200" w:firstLine="420"/>
      <w:jc w:val="left"/>
    </w:pPr>
    <w:rPr>
      <w:rFonts w:ascii="宋体" w:hAnsi="Calibri" w:cs="宋体"/>
      <w:kern w:val="0"/>
      <w:szCs w:val="21"/>
    </w:rPr>
  </w:style>
  <w:style w:type="character" w:customStyle="1" w:styleId="38">
    <w:name w:val="正文文本缩进 3 字符"/>
    <w:basedOn w:val="afa"/>
    <w:uiPriority w:val="99"/>
    <w:semiHidden/>
    <w:qFormat/>
    <w:rsid w:val="00642188"/>
    <w:rPr>
      <w:rFonts w:ascii="Times New Roman" w:eastAsia="宋体" w:hAnsi="Times New Roman" w:cs="Times New Roman"/>
      <w:sz w:val="16"/>
      <w:szCs w:val="16"/>
    </w:rPr>
  </w:style>
  <w:style w:type="character" w:customStyle="1" w:styleId="font01">
    <w:name w:val="font01"/>
    <w:qFormat/>
    <w:rsid w:val="00642188"/>
    <w:rPr>
      <w:rFonts w:ascii="宋体" w:eastAsia="宋体" w:hAnsi="宋体" w:cs="宋体" w:hint="eastAsia"/>
      <w:color w:val="000000"/>
      <w:sz w:val="20"/>
      <w:szCs w:val="20"/>
      <w:u w:val="none"/>
    </w:rPr>
  </w:style>
  <w:style w:type="character" w:customStyle="1" w:styleId="font11">
    <w:name w:val="font11"/>
    <w:qFormat/>
    <w:rsid w:val="00642188"/>
    <w:rPr>
      <w:rFonts w:ascii="font-weight : 400" w:eastAsia="font-weight : 400" w:hAnsi="font-weight : 400" w:cs="font-weight : 400" w:hint="default"/>
      <w:color w:val="000000"/>
      <w:sz w:val="20"/>
      <w:szCs w:val="20"/>
      <w:u w:val="none"/>
    </w:rPr>
  </w:style>
  <w:style w:type="character" w:customStyle="1" w:styleId="font51">
    <w:name w:val="font51"/>
    <w:qFormat/>
    <w:rsid w:val="00642188"/>
    <w:rPr>
      <w:rFonts w:ascii="宋体" w:eastAsia="宋体" w:hAnsi="宋体" w:cs="宋体" w:hint="eastAsia"/>
      <w:color w:val="FF0000"/>
      <w:sz w:val="20"/>
      <w:szCs w:val="20"/>
      <w:u w:val="none"/>
    </w:rPr>
  </w:style>
  <w:style w:type="character" w:customStyle="1" w:styleId="font31">
    <w:name w:val="font31"/>
    <w:qFormat/>
    <w:rsid w:val="00642188"/>
    <w:rPr>
      <w:rFonts w:ascii="font-weight : 400" w:eastAsia="font-weight : 400" w:hAnsi="font-weight : 400" w:cs="font-weight : 400"/>
      <w:color w:val="FF0000"/>
      <w:sz w:val="20"/>
      <w:szCs w:val="20"/>
      <w:u w:val="none"/>
    </w:rPr>
  </w:style>
  <w:style w:type="character" w:customStyle="1" w:styleId="afffff9">
    <w:name w:val="批注主题 字符"/>
    <w:basedOn w:val="afff7"/>
    <w:uiPriority w:val="99"/>
    <w:semiHidden/>
    <w:qFormat/>
    <w:rsid w:val="00642188"/>
    <w:rPr>
      <w:rFonts w:ascii="Times New Roman" w:eastAsia="宋体" w:hAnsi="Times New Roman" w:cs="Times New Roman"/>
      <w:b/>
      <w:bCs/>
      <w:sz w:val="24"/>
      <w:szCs w:val="24"/>
      <w:lang w:val="en-US" w:eastAsia="zh-CN" w:bidi="ar-SA"/>
    </w:rPr>
  </w:style>
  <w:style w:type="paragraph" w:customStyle="1" w:styleId="afffffa">
    <w:name w:val="正文首行缩进（绿盟科技）"/>
    <w:basedOn w:val="afffffb"/>
    <w:qFormat/>
    <w:rsid w:val="00642188"/>
    <w:pPr>
      <w:spacing w:after="50"/>
      <w:ind w:firstLineChars="200" w:firstLine="200"/>
    </w:pPr>
  </w:style>
  <w:style w:type="paragraph" w:customStyle="1" w:styleId="afffffb">
    <w:name w:val="正文（绿盟科技）"/>
    <w:link w:val="Charfd"/>
    <w:qFormat/>
    <w:rsid w:val="00642188"/>
    <w:pPr>
      <w:spacing w:line="300" w:lineRule="auto"/>
    </w:pPr>
    <w:rPr>
      <w:rFonts w:ascii="Arial" w:eastAsia="宋体" w:hAnsi="Arial" w:cs="Times New Roman"/>
      <w:kern w:val="0"/>
      <w:szCs w:val="21"/>
    </w:rPr>
  </w:style>
  <w:style w:type="character" w:customStyle="1" w:styleId="Char14">
    <w:name w:val="正文首行缩进 Char1"/>
    <w:basedOn w:val="Char1a"/>
    <w:link w:val="affd"/>
    <w:qFormat/>
    <w:rsid w:val="00642188"/>
    <w:rPr>
      <w:rFonts w:ascii="Times New Roman" w:eastAsia="宋体" w:hAnsi="Times New Roman" w:cs="Times New Roman"/>
      <w:sz w:val="24"/>
      <w:szCs w:val="24"/>
    </w:rPr>
  </w:style>
  <w:style w:type="character" w:customStyle="1" w:styleId="Charfd">
    <w:name w:val="正文（绿盟科技） Char"/>
    <w:link w:val="afffffb"/>
    <w:qFormat/>
    <w:rsid w:val="00642188"/>
    <w:rPr>
      <w:rFonts w:ascii="Arial" w:eastAsia="宋体" w:hAnsi="Arial" w:cs="Times New Roman"/>
      <w:kern w:val="0"/>
      <w:szCs w:val="21"/>
    </w:rPr>
  </w:style>
  <w:style w:type="table" w:customStyle="1" w:styleId="afffffc">
    <w:name w:val="文档表格无标题列型（绿盟科技）"/>
    <w:basedOn w:val="affe"/>
    <w:qFormat/>
    <w:rsid w:val="00642188"/>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tcBorders>
        <w:top w:val="double" w:sz="4" w:space="0" w:color="auto"/>
        <w:left w:val="double" w:sz="4" w:space="0" w:color="auto"/>
        <w:bottom w:val="double" w:sz="4" w:space="0" w:color="auto"/>
        <w:right w:val="double" w:sz="4" w:space="0" w:color="auto"/>
      </w:tcBorders>
    </w:tcPr>
    <w:tblStylePr w:type="firstRow">
      <w:pPr>
        <w:jc w:val="center"/>
      </w:pPr>
      <w:rPr>
        <w:rFonts w:ascii="Arial" w:eastAsia="宋体" w:hAnsi="Arial" w:cs="Arial" w:hint="default"/>
        <w:b/>
        <w:i w:val="0"/>
      </w:rPr>
      <w:tblPr/>
      <w:tcPr>
        <w:tcBorders>
          <w:top w:val="double" w:sz="4" w:space="0" w:color="auto"/>
          <w:left w:val="double" w:sz="4" w:space="0" w:color="auto"/>
          <w:bottom w:val="nil"/>
          <w:right w:val="double" w:sz="4" w:space="0" w:color="auto"/>
          <w:tl2br w:val="nil"/>
          <w:tr2bl w:val="nil"/>
        </w:tcBorders>
        <w:shd w:val="clear" w:color="auto" w:fill="D9D9D9"/>
        <w:vAlign w:val="center"/>
      </w:tcPr>
    </w:tblStylePr>
    <w:tblStylePr w:type="firstCol">
      <w:rPr>
        <w:rFonts w:ascii="Arial" w:eastAsia="宋体" w:hAnsi="Arial" w:cs="Arial" w:hint="default"/>
        <w:b w:val="0"/>
        <w:i w:val="0"/>
        <w:sz w:val="21"/>
        <w:szCs w:val="21"/>
      </w:rPr>
    </w:tblStylePr>
  </w:style>
  <w:style w:type="table" w:customStyle="1" w:styleId="1f6">
    <w:name w:val="网格型1"/>
    <w:basedOn w:val="afb"/>
    <w:uiPriority w:val="39"/>
    <w:qFormat/>
    <w:rsid w:val="0064218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样式1"/>
    <w:basedOn w:val="af8"/>
    <w:link w:val="1Char3"/>
    <w:qFormat/>
    <w:rsid w:val="00642188"/>
    <w:pPr>
      <w:spacing w:line="360" w:lineRule="auto"/>
      <w:ind w:firstLine="420"/>
    </w:pPr>
    <w:rPr>
      <w:rFonts w:ascii="宋体" w:hAnsi="宋体"/>
      <w:sz w:val="24"/>
      <w:szCs w:val="24"/>
      <w:lang w:val="zh-CN"/>
    </w:rPr>
  </w:style>
  <w:style w:type="paragraph" w:customStyle="1" w:styleId="39">
    <w:name w:val="修订3"/>
    <w:hidden/>
    <w:uiPriority w:val="99"/>
    <w:semiHidden/>
    <w:qFormat/>
    <w:rsid w:val="00642188"/>
    <w:rPr>
      <w:rFonts w:ascii="Calibri" w:eastAsia="宋体" w:hAnsi="Calibri" w:cs="Times New Roman"/>
      <w:szCs w:val="24"/>
    </w:rPr>
  </w:style>
  <w:style w:type="paragraph" w:customStyle="1" w:styleId="44">
    <w:name w:val="修订4"/>
    <w:hidden/>
    <w:uiPriority w:val="99"/>
    <w:unhideWhenUsed/>
    <w:qFormat/>
    <w:rsid w:val="00642188"/>
    <w:rPr>
      <w:rFonts w:ascii="Calibri" w:eastAsia="宋体" w:hAnsi="Calibri" w:cs="Times New Roman"/>
      <w:szCs w:val="24"/>
    </w:rPr>
  </w:style>
  <w:style w:type="character" w:customStyle="1" w:styleId="45">
    <w:name w:val="标题 4 字符"/>
    <w:uiPriority w:val="9"/>
    <w:rsid w:val="00103186"/>
    <w:rPr>
      <w:rFonts w:ascii="Calibri Light" w:eastAsia="宋体" w:hAnsi="Calibri Light" w:cs="Times New Roman"/>
      <w:b/>
      <w:bCs/>
      <w:kern w:val="2"/>
      <w:sz w:val="28"/>
      <w:szCs w:val="28"/>
    </w:rPr>
  </w:style>
  <w:style w:type="character" w:customStyle="1" w:styleId="afffffd">
    <w:name w:val="页脚 字符"/>
    <w:uiPriority w:val="99"/>
    <w:qFormat/>
    <w:rsid w:val="00103186"/>
    <w:rPr>
      <w:rFonts w:ascii="宋体" w:eastAsia="宋体"/>
      <w:kern w:val="2"/>
      <w:sz w:val="18"/>
      <w:szCs w:val="18"/>
      <w:lang w:bidi="ar-SA"/>
    </w:rPr>
  </w:style>
  <w:style w:type="character" w:customStyle="1" w:styleId="afffffe">
    <w:name w:val="页眉 字符"/>
    <w:qFormat/>
    <w:rsid w:val="00103186"/>
    <w:rPr>
      <w:rFonts w:ascii="宋体" w:eastAsia="宋体"/>
      <w:kern w:val="2"/>
      <w:sz w:val="18"/>
      <w:szCs w:val="18"/>
      <w:lang w:bidi="ar-SA"/>
    </w:rPr>
  </w:style>
  <w:style w:type="character" w:customStyle="1" w:styleId="Char32">
    <w:name w:val="列出段落 Char3"/>
    <w:uiPriority w:val="34"/>
    <w:qFormat/>
    <w:rsid w:val="00103186"/>
    <w:rPr>
      <w:rFonts w:ascii="Calibri" w:eastAsia="宋体" w:hAnsi="Calibri"/>
      <w:kern w:val="2"/>
      <w:sz w:val="21"/>
      <w:szCs w:val="22"/>
      <w:lang w:val="en-US" w:eastAsia="zh-CN" w:bidi="ar-SA"/>
    </w:rPr>
  </w:style>
  <w:style w:type="character" w:customStyle="1" w:styleId="1Char10">
    <w:name w:val="标题 1 Char1"/>
    <w:uiPriority w:val="9"/>
    <w:qFormat/>
    <w:rsid w:val="00103186"/>
    <w:rPr>
      <w:rFonts w:ascii="宋体"/>
      <w:b/>
      <w:kern w:val="44"/>
      <w:sz w:val="32"/>
    </w:rPr>
  </w:style>
  <w:style w:type="character" w:customStyle="1" w:styleId="Char33">
    <w:name w:val="正文缩进 Char3"/>
    <w:qFormat/>
    <w:rsid w:val="00103186"/>
    <w:rPr>
      <w:rFonts w:ascii="宋体" w:eastAsia="宋体"/>
      <w:kern w:val="2"/>
      <w:sz w:val="24"/>
      <w:szCs w:val="24"/>
      <w:lang w:val="en-US" w:eastAsia="zh-CN" w:bidi="ar-SA"/>
    </w:rPr>
  </w:style>
  <w:style w:type="character" w:customStyle="1" w:styleId="2Char30">
    <w:name w:val="标题 2 Char3"/>
    <w:qFormat/>
    <w:rsid w:val="00103186"/>
    <w:rPr>
      <w:rFonts w:ascii="Arial" w:eastAsia="黑体" w:hAnsi="Arial"/>
      <w:b/>
      <w:sz w:val="30"/>
      <w:lang w:val="en-US" w:eastAsia="zh-CN" w:bidi="ar-SA"/>
    </w:rPr>
  </w:style>
  <w:style w:type="character" w:customStyle="1" w:styleId="3Char3">
    <w:name w:val="标题 3 Char3"/>
    <w:qFormat/>
    <w:rsid w:val="00103186"/>
    <w:rPr>
      <w:rFonts w:ascii="宋体" w:eastAsia="宋体"/>
      <w:b/>
      <w:sz w:val="24"/>
      <w:u w:val="single"/>
      <w:lang w:val="en-US" w:eastAsia="zh-CN" w:bidi="ar-SA"/>
    </w:rPr>
  </w:style>
  <w:style w:type="character" w:customStyle="1" w:styleId="4Char2">
    <w:name w:val="标题 4 Char2"/>
    <w:uiPriority w:val="9"/>
    <w:qFormat/>
    <w:rsid w:val="00103186"/>
    <w:rPr>
      <w:rFonts w:ascii="Arial" w:eastAsia="黑体" w:hAnsi="Arial"/>
      <w:b/>
      <w:sz w:val="28"/>
    </w:rPr>
  </w:style>
  <w:style w:type="character" w:customStyle="1" w:styleId="5Char2">
    <w:name w:val="标题 5 Char2"/>
    <w:uiPriority w:val="9"/>
    <w:qFormat/>
    <w:rsid w:val="00103186"/>
    <w:rPr>
      <w:b/>
      <w:sz w:val="28"/>
    </w:rPr>
  </w:style>
  <w:style w:type="character" w:customStyle="1" w:styleId="6Char2">
    <w:name w:val="标题 6 Char2"/>
    <w:uiPriority w:val="9"/>
    <w:qFormat/>
    <w:rsid w:val="00103186"/>
    <w:rPr>
      <w:rFonts w:ascii="Arial" w:eastAsia="黑体" w:hAnsi="Arial"/>
      <w:b/>
      <w:sz w:val="24"/>
    </w:rPr>
  </w:style>
  <w:style w:type="character" w:customStyle="1" w:styleId="7Char2">
    <w:name w:val="标题 7 Char2"/>
    <w:uiPriority w:val="9"/>
    <w:qFormat/>
    <w:rsid w:val="00103186"/>
    <w:rPr>
      <w:b/>
      <w:sz w:val="24"/>
    </w:rPr>
  </w:style>
  <w:style w:type="character" w:customStyle="1" w:styleId="8Char2">
    <w:name w:val="标题 8 Char2"/>
    <w:uiPriority w:val="9"/>
    <w:qFormat/>
    <w:rsid w:val="00103186"/>
    <w:rPr>
      <w:rFonts w:ascii="Arial" w:eastAsia="黑体" w:hAnsi="Arial"/>
      <w:sz w:val="24"/>
    </w:rPr>
  </w:style>
  <w:style w:type="character" w:customStyle="1" w:styleId="9Char2">
    <w:name w:val="标题 9 Char2"/>
    <w:uiPriority w:val="9"/>
    <w:qFormat/>
    <w:rsid w:val="00103186"/>
    <w:rPr>
      <w:rFonts w:ascii="Arial" w:eastAsia="黑体" w:hAnsi="Arial"/>
      <w:sz w:val="21"/>
    </w:rPr>
  </w:style>
  <w:style w:type="character" w:customStyle="1" w:styleId="Char1c">
    <w:name w:val="批注主题 Char1"/>
    <w:qFormat/>
    <w:rsid w:val="00103186"/>
    <w:rPr>
      <w:rFonts w:ascii="Times New Roman" w:eastAsia="宋体" w:hAnsi="Times New Roman" w:cs="Times New Roman"/>
      <w:b/>
      <w:bCs/>
      <w:kern w:val="2"/>
      <w:sz w:val="21"/>
      <w:szCs w:val="24"/>
      <w:lang w:val="en-US" w:eastAsia="zh-CN" w:bidi="ar-SA"/>
    </w:rPr>
  </w:style>
  <w:style w:type="character" w:customStyle="1" w:styleId="Char34">
    <w:name w:val="批注文字 Char3"/>
    <w:qFormat/>
    <w:rsid w:val="00103186"/>
    <w:rPr>
      <w:kern w:val="2"/>
      <w:sz w:val="21"/>
      <w:szCs w:val="24"/>
    </w:rPr>
  </w:style>
  <w:style w:type="character" w:customStyle="1" w:styleId="Char1d">
    <w:name w:val="正文小标题 Char1"/>
    <w:qFormat/>
    <w:rsid w:val="00103186"/>
    <w:rPr>
      <w:rFonts w:ascii="宋体" w:hAnsi="宋体"/>
      <w:b/>
      <w:i/>
      <w:color w:val="FF0000"/>
      <w:kern w:val="2"/>
      <w:sz w:val="24"/>
    </w:rPr>
  </w:style>
  <w:style w:type="paragraph" w:customStyle="1" w:styleId="1f8">
    <w:name w:val="正文小标题1"/>
    <w:basedOn w:val="af8"/>
    <w:qFormat/>
    <w:rsid w:val="00103186"/>
    <w:pPr>
      <w:adjustRightInd w:val="0"/>
      <w:snapToGrid w:val="0"/>
      <w:spacing w:beforeLines="100" w:afterLines="100"/>
      <w:ind w:firstLine="482"/>
      <w:jc w:val="left"/>
    </w:pPr>
    <w:rPr>
      <w:rFonts w:ascii="宋体" w:hAnsi="宋体"/>
      <w:b/>
      <w:i/>
      <w:color w:val="FF0000"/>
      <w:sz w:val="24"/>
    </w:rPr>
  </w:style>
  <w:style w:type="character" w:customStyle="1" w:styleId="Char211">
    <w:name w:val="标题 Char21"/>
    <w:qFormat/>
    <w:rsid w:val="00103186"/>
    <w:rPr>
      <w:rFonts w:ascii="Arial" w:eastAsia="宋体" w:hAnsi="Arial" w:cs="Arial"/>
      <w:b/>
      <w:bCs/>
      <w:sz w:val="32"/>
      <w:szCs w:val="32"/>
    </w:rPr>
  </w:style>
  <w:style w:type="character" w:customStyle="1" w:styleId="3Char10">
    <w:name w:val="正文文本 3 Char1"/>
    <w:qFormat/>
    <w:rsid w:val="00103186"/>
    <w:rPr>
      <w:kern w:val="2"/>
      <w:sz w:val="16"/>
      <w:szCs w:val="16"/>
    </w:rPr>
  </w:style>
  <w:style w:type="character" w:customStyle="1" w:styleId="title41">
    <w:name w:val="title41"/>
    <w:qFormat/>
    <w:rsid w:val="00103186"/>
    <w:rPr>
      <w:b/>
      <w:bCs/>
      <w:color w:val="1D87B3"/>
      <w:sz w:val="15"/>
      <w:szCs w:val="15"/>
    </w:rPr>
  </w:style>
  <w:style w:type="character" w:customStyle="1" w:styleId="chanpin10">
    <w:name w:val="chanpin拷贝1"/>
    <w:qFormat/>
    <w:rsid w:val="00103186"/>
  </w:style>
  <w:style w:type="character" w:customStyle="1" w:styleId="c211">
    <w:name w:val="c211"/>
    <w:qFormat/>
    <w:rsid w:val="00103186"/>
    <w:rPr>
      <w:rFonts w:ascii="ˎ̥" w:hAnsi="ˎ̥" w:hint="default"/>
      <w:color w:val="000000"/>
      <w:sz w:val="20"/>
      <w:szCs w:val="20"/>
      <w:u w:val="none"/>
    </w:rPr>
  </w:style>
  <w:style w:type="character" w:customStyle="1" w:styleId="txt1">
    <w:name w:val="txt1"/>
    <w:qFormat/>
    <w:rsid w:val="00103186"/>
  </w:style>
  <w:style w:type="character" w:customStyle="1" w:styleId="Char35">
    <w:name w:val="正文文本缩进 Char3"/>
    <w:qFormat/>
    <w:rsid w:val="00103186"/>
    <w:rPr>
      <w:rFonts w:eastAsia="宋体"/>
      <w:kern w:val="2"/>
      <w:sz w:val="24"/>
      <w:szCs w:val="24"/>
      <w:lang w:val="en-US" w:eastAsia="zh-CN" w:bidi="ar-SA"/>
    </w:rPr>
  </w:style>
  <w:style w:type="character" w:customStyle="1" w:styleId="HTMLChar1">
    <w:name w:val="HTML 预设格式 Char1"/>
    <w:qFormat/>
    <w:rsid w:val="00103186"/>
    <w:rPr>
      <w:rFonts w:ascii="宋体" w:hAnsi="宋体" w:cs="宋体"/>
      <w:sz w:val="24"/>
      <w:szCs w:val="24"/>
    </w:rPr>
  </w:style>
  <w:style w:type="character" w:customStyle="1" w:styleId="2Char20">
    <w:name w:val="标题 2 Char2"/>
    <w:uiPriority w:val="9"/>
    <w:qFormat/>
    <w:rsid w:val="00103186"/>
    <w:rPr>
      <w:rFonts w:ascii="Arial" w:eastAsia="黑体" w:hAnsi="Arial"/>
      <w:b/>
      <w:sz w:val="30"/>
      <w:lang w:val="en-US" w:eastAsia="zh-CN" w:bidi="ar-SA"/>
    </w:rPr>
  </w:style>
  <w:style w:type="character" w:customStyle="1" w:styleId="CharChar10">
    <w:name w:val="正文缩进 Char Char1"/>
    <w:qFormat/>
    <w:rsid w:val="00103186"/>
    <w:rPr>
      <w:rFonts w:ascii="宋体" w:eastAsia="宋体"/>
      <w:color w:val="000000"/>
      <w:kern w:val="28"/>
      <w:sz w:val="28"/>
      <w:lang w:bidi="ar-SA"/>
    </w:rPr>
  </w:style>
  <w:style w:type="paragraph" w:customStyle="1" w:styleId="110">
    <w:name w:val="正文缩进11"/>
    <w:basedOn w:val="af8"/>
    <w:qFormat/>
    <w:rsid w:val="00103186"/>
    <w:pPr>
      <w:widowControl/>
      <w:adjustRightInd w:val="0"/>
      <w:snapToGrid w:val="0"/>
      <w:spacing w:line="480" w:lineRule="exact"/>
      <w:ind w:firstLine="567"/>
    </w:pPr>
    <w:rPr>
      <w:rFonts w:ascii="宋体" w:hAnsi="Calibri"/>
      <w:color w:val="000000"/>
      <w:kern w:val="28"/>
      <w:sz w:val="28"/>
    </w:rPr>
  </w:style>
  <w:style w:type="character" w:customStyle="1" w:styleId="3Char11">
    <w:name w:val="正文文本缩进 3 Char1"/>
    <w:qFormat/>
    <w:rsid w:val="00103186"/>
    <w:rPr>
      <w:rFonts w:ascii="宋体"/>
      <w:sz w:val="24"/>
    </w:rPr>
  </w:style>
  <w:style w:type="character" w:customStyle="1" w:styleId="Char24">
    <w:name w:val="正文缩进 Char2"/>
    <w:uiPriority w:val="99"/>
    <w:qFormat/>
    <w:rsid w:val="00103186"/>
    <w:rPr>
      <w:rFonts w:ascii="宋体" w:eastAsia="宋体"/>
      <w:kern w:val="2"/>
      <w:sz w:val="24"/>
      <w:szCs w:val="24"/>
      <w:lang w:val="en-US" w:eastAsia="zh-CN" w:bidi="ar-SA"/>
    </w:rPr>
  </w:style>
  <w:style w:type="character" w:customStyle="1" w:styleId="2f3">
    <w:name w:val="批注文字 字符2"/>
    <w:uiPriority w:val="99"/>
    <w:qFormat/>
    <w:rsid w:val="00103186"/>
    <w:rPr>
      <w:rFonts w:ascii="Times New Roman" w:eastAsia="宋体" w:hAnsi="Times New Roman" w:cs="Times New Roman"/>
      <w:sz w:val="24"/>
      <w:lang w:val="en-US" w:eastAsia="zh-CN" w:bidi="ar-SA"/>
    </w:rPr>
  </w:style>
  <w:style w:type="character" w:customStyle="1" w:styleId="Char1e">
    <w:name w:val="日期 Char1"/>
    <w:uiPriority w:val="1"/>
    <w:qFormat/>
    <w:rsid w:val="00103186"/>
    <w:rPr>
      <w:rFonts w:ascii="仿宋_GB2312" w:eastAsia="仿宋_GB2312" w:hAnsi="宋体"/>
      <w:color w:val="000000"/>
      <w:kern w:val="2"/>
      <w:sz w:val="24"/>
      <w:szCs w:val="24"/>
    </w:rPr>
  </w:style>
  <w:style w:type="character" w:customStyle="1" w:styleId="Char36">
    <w:name w:val="页脚 Char3"/>
    <w:uiPriority w:val="99"/>
    <w:qFormat/>
    <w:rsid w:val="00103186"/>
    <w:rPr>
      <w:rFonts w:ascii="宋体" w:eastAsia="宋体"/>
      <w:sz w:val="18"/>
      <w:lang w:val="en-US" w:eastAsia="zh-CN" w:bidi="ar-SA"/>
    </w:rPr>
  </w:style>
  <w:style w:type="character" w:customStyle="1" w:styleId="street-address1">
    <w:name w:val="street-address1"/>
    <w:qFormat/>
    <w:rsid w:val="00103186"/>
  </w:style>
  <w:style w:type="character" w:customStyle="1" w:styleId="2Char11">
    <w:name w:val="正文文本缩进 2 Char1"/>
    <w:qFormat/>
    <w:rsid w:val="00103186"/>
    <w:rPr>
      <w:rFonts w:ascii="仿宋_GB2312" w:eastAsia="仿宋_GB2312"/>
      <w:kern w:val="2"/>
      <w:sz w:val="24"/>
      <w:szCs w:val="24"/>
    </w:rPr>
  </w:style>
  <w:style w:type="character" w:customStyle="1" w:styleId="bjh-p1">
    <w:name w:val="bjh-p1"/>
    <w:qFormat/>
    <w:rsid w:val="00103186"/>
  </w:style>
  <w:style w:type="character" w:customStyle="1" w:styleId="3Char20">
    <w:name w:val="标题 3 Char2"/>
    <w:uiPriority w:val="9"/>
    <w:qFormat/>
    <w:rsid w:val="00103186"/>
    <w:rPr>
      <w:rFonts w:ascii="宋体" w:eastAsia="宋体"/>
      <w:b/>
      <w:sz w:val="24"/>
      <w:u w:val="single"/>
      <w:lang w:val="en-US" w:eastAsia="zh-CN" w:bidi="ar-SA"/>
    </w:rPr>
  </w:style>
  <w:style w:type="character" w:customStyle="1" w:styleId="Char25">
    <w:name w:val="文档结构图 Char2"/>
    <w:qFormat/>
    <w:rsid w:val="00103186"/>
    <w:rPr>
      <w:kern w:val="2"/>
      <w:sz w:val="21"/>
      <w:szCs w:val="24"/>
      <w:shd w:val="clear" w:color="auto" w:fill="000080"/>
    </w:rPr>
  </w:style>
  <w:style w:type="character" w:customStyle="1" w:styleId="Char110">
    <w:name w:val="正文文本缩进 Char11"/>
    <w:qFormat/>
    <w:rsid w:val="00103186"/>
    <w:rPr>
      <w:rFonts w:ascii="宋体" w:eastAsia="宋体" w:hAnsi="宋体"/>
      <w:sz w:val="24"/>
      <w:szCs w:val="24"/>
      <w:lang w:bidi="ar-SA"/>
    </w:rPr>
  </w:style>
  <w:style w:type="paragraph" w:customStyle="1" w:styleId="111">
    <w:name w:val="正文文本缩进11"/>
    <w:basedOn w:val="af8"/>
    <w:qFormat/>
    <w:rsid w:val="00103186"/>
    <w:pPr>
      <w:spacing w:line="480" w:lineRule="exact"/>
      <w:ind w:firstLineChars="200" w:firstLine="480"/>
    </w:pPr>
    <w:rPr>
      <w:rFonts w:ascii="宋体" w:hAnsi="宋体"/>
      <w:kern w:val="0"/>
      <w:sz w:val="24"/>
      <w:szCs w:val="24"/>
    </w:rPr>
  </w:style>
  <w:style w:type="character" w:customStyle="1" w:styleId="Char41">
    <w:name w:val="正文文本缩进 Char4"/>
    <w:qFormat/>
    <w:rsid w:val="00103186"/>
    <w:rPr>
      <w:rFonts w:eastAsia="宋体"/>
      <w:kern w:val="2"/>
      <w:sz w:val="24"/>
      <w:szCs w:val="24"/>
      <w:lang w:val="en-US" w:eastAsia="zh-CN" w:bidi="ar-SA"/>
    </w:rPr>
  </w:style>
  <w:style w:type="character" w:customStyle="1" w:styleId="black11">
    <w:name w:val="black11"/>
    <w:qFormat/>
    <w:rsid w:val="00103186"/>
    <w:rPr>
      <w:color w:val="000000"/>
    </w:rPr>
  </w:style>
  <w:style w:type="character" w:customStyle="1" w:styleId="Char1f">
    <w:name w:val="批注框文本 Char1"/>
    <w:uiPriority w:val="99"/>
    <w:qFormat/>
    <w:rsid w:val="00103186"/>
    <w:rPr>
      <w:kern w:val="2"/>
      <w:sz w:val="18"/>
      <w:szCs w:val="18"/>
    </w:rPr>
  </w:style>
  <w:style w:type="character" w:customStyle="1" w:styleId="Char26">
    <w:name w:val="页脚 Char2"/>
    <w:uiPriority w:val="99"/>
    <w:qFormat/>
    <w:rsid w:val="00103186"/>
    <w:rPr>
      <w:rFonts w:ascii="宋体" w:eastAsia="宋体"/>
      <w:sz w:val="18"/>
      <w:lang w:val="en-US" w:eastAsia="zh-CN" w:bidi="ar-SA"/>
    </w:rPr>
  </w:style>
  <w:style w:type="character" w:customStyle="1" w:styleId="Char37">
    <w:name w:val="页眉 Char3"/>
    <w:qFormat/>
    <w:rsid w:val="00103186"/>
    <w:rPr>
      <w:rFonts w:eastAsia="宋体"/>
      <w:kern w:val="2"/>
      <w:sz w:val="18"/>
      <w:szCs w:val="18"/>
      <w:lang w:val="en-US" w:eastAsia="zh-CN" w:bidi="ar-SA"/>
    </w:rPr>
  </w:style>
  <w:style w:type="character" w:customStyle="1" w:styleId="Char1f0">
    <w:name w:val="注释 Char1"/>
    <w:qFormat/>
    <w:rsid w:val="00103186"/>
    <w:rPr>
      <w:rFonts w:ascii="宋体" w:hAnsi="宋体"/>
      <w:kern w:val="2"/>
      <w:sz w:val="21"/>
      <w:szCs w:val="21"/>
    </w:rPr>
  </w:style>
  <w:style w:type="paragraph" w:customStyle="1" w:styleId="1f9">
    <w:name w:val="注释1"/>
    <w:basedOn w:val="af8"/>
    <w:qFormat/>
    <w:rsid w:val="00103186"/>
    <w:pPr>
      <w:adjustRightInd w:val="0"/>
      <w:snapToGrid w:val="0"/>
      <w:ind w:left="420" w:hangingChars="200" w:hanging="420"/>
      <w:jc w:val="left"/>
    </w:pPr>
    <w:rPr>
      <w:rFonts w:ascii="宋体" w:hAnsi="宋体"/>
      <w:szCs w:val="21"/>
    </w:rPr>
  </w:style>
  <w:style w:type="character" w:customStyle="1" w:styleId="Char27">
    <w:name w:val="批注文字 Char2"/>
    <w:uiPriority w:val="99"/>
    <w:qFormat/>
    <w:rsid w:val="00103186"/>
    <w:rPr>
      <w:kern w:val="2"/>
      <w:sz w:val="21"/>
      <w:szCs w:val="24"/>
    </w:rPr>
  </w:style>
  <w:style w:type="character" w:customStyle="1" w:styleId="CharChar112">
    <w:name w:val="Char Char112"/>
    <w:qFormat/>
    <w:rsid w:val="00103186"/>
    <w:rPr>
      <w:rFonts w:ascii="宋体" w:eastAsia="宋体"/>
      <w:b/>
      <w:sz w:val="24"/>
      <w:u w:val="single"/>
      <w:lang w:val="en-US" w:eastAsia="zh-CN" w:bidi="ar-SA"/>
    </w:rPr>
  </w:style>
  <w:style w:type="character" w:customStyle="1" w:styleId="3a">
    <w:name w:val="纯文本 字符3"/>
    <w:uiPriority w:val="99"/>
    <w:qFormat/>
    <w:rsid w:val="00103186"/>
    <w:rPr>
      <w:rFonts w:ascii="宋体" w:eastAsia="宋体" w:hAnsi="Courier New" w:cs="Times New Roman"/>
      <w:kern w:val="2"/>
      <w:sz w:val="21"/>
      <w:szCs w:val="21"/>
      <w:lang w:val="en-US" w:eastAsia="zh-CN" w:bidi="ar-SA"/>
    </w:rPr>
  </w:style>
  <w:style w:type="character" w:customStyle="1" w:styleId="Char111">
    <w:name w:val="纯文本 Char11"/>
    <w:qFormat/>
    <w:rsid w:val="00103186"/>
    <w:rPr>
      <w:rFonts w:ascii="宋体" w:eastAsia="宋体" w:hAnsi="Courier New"/>
      <w:kern w:val="2"/>
      <w:sz w:val="21"/>
      <w:lang w:val="en-US" w:eastAsia="zh-CN" w:bidi="ar-SA"/>
    </w:rPr>
  </w:style>
  <w:style w:type="character" w:customStyle="1" w:styleId="3CharChar1">
    <w:name w:val="标题 3 Char Char1"/>
    <w:qFormat/>
    <w:rsid w:val="00103186"/>
    <w:rPr>
      <w:rFonts w:eastAsia="宋体"/>
      <w:b/>
      <w:bCs/>
      <w:kern w:val="2"/>
      <w:sz w:val="32"/>
      <w:szCs w:val="32"/>
      <w:lang w:val="en-US" w:eastAsia="zh-CN" w:bidi="ar-SA"/>
    </w:rPr>
  </w:style>
  <w:style w:type="character" w:customStyle="1" w:styleId="Char1f1">
    <w:name w:val="正文大标题 Char1"/>
    <w:qFormat/>
    <w:rsid w:val="00103186"/>
    <w:rPr>
      <w:rFonts w:ascii="宋体" w:hAnsi="宋体"/>
      <w:b/>
      <w:color w:val="000000"/>
      <w:kern w:val="2"/>
      <w:sz w:val="28"/>
      <w:szCs w:val="21"/>
    </w:rPr>
  </w:style>
  <w:style w:type="paragraph" w:customStyle="1" w:styleId="1fa">
    <w:name w:val="正文大标题1"/>
    <w:basedOn w:val="1f8"/>
    <w:qFormat/>
    <w:rsid w:val="00103186"/>
    <w:pPr>
      <w:jc w:val="center"/>
    </w:pPr>
    <w:rPr>
      <w:i w:val="0"/>
      <w:color w:val="000000"/>
      <w:sz w:val="28"/>
      <w:szCs w:val="21"/>
    </w:rPr>
  </w:style>
  <w:style w:type="character" w:customStyle="1" w:styleId="apple-style-span1">
    <w:name w:val="apple-style-span1"/>
    <w:qFormat/>
    <w:rsid w:val="00103186"/>
    <w:rPr>
      <w:rFonts w:cs="Times New Roman"/>
    </w:rPr>
  </w:style>
  <w:style w:type="character" w:customStyle="1" w:styleId="Char28">
    <w:name w:val="正文文本 Char2"/>
    <w:uiPriority w:val="99"/>
    <w:qFormat/>
    <w:rsid w:val="00103186"/>
    <w:rPr>
      <w:rFonts w:ascii="宋体" w:hAnsi="宋体"/>
      <w:kern w:val="2"/>
      <w:sz w:val="24"/>
      <w:szCs w:val="24"/>
    </w:rPr>
  </w:style>
  <w:style w:type="character" w:customStyle="1" w:styleId="Char1f2">
    <w:name w:val="正文格式 Char1"/>
    <w:qFormat/>
    <w:rsid w:val="00103186"/>
    <w:rPr>
      <w:rFonts w:ascii="宋体" w:hAnsi="宋体"/>
      <w:sz w:val="24"/>
      <w:szCs w:val="24"/>
      <w:lang w:val="en-GB"/>
    </w:rPr>
  </w:style>
  <w:style w:type="paragraph" w:customStyle="1" w:styleId="1fb">
    <w:name w:val="正文格式1"/>
    <w:basedOn w:val="af8"/>
    <w:qFormat/>
    <w:rsid w:val="00103186"/>
    <w:pPr>
      <w:spacing w:beforeLines="50" w:line="360" w:lineRule="auto"/>
      <w:ind w:firstLineChars="200" w:firstLine="480"/>
    </w:pPr>
    <w:rPr>
      <w:rFonts w:ascii="宋体" w:hAnsi="宋体"/>
      <w:kern w:val="0"/>
      <w:sz w:val="24"/>
      <w:szCs w:val="24"/>
      <w:lang w:val="en-GB"/>
    </w:rPr>
  </w:style>
  <w:style w:type="character" w:customStyle="1" w:styleId="Char1f3">
    <w:name w:val="正文表格 Char1"/>
    <w:qFormat/>
    <w:rsid w:val="00103186"/>
    <w:rPr>
      <w:rFonts w:ascii="宋体" w:hAnsi="宋体"/>
      <w:color w:val="000000"/>
      <w:kern w:val="2"/>
      <w:sz w:val="21"/>
      <w:szCs w:val="21"/>
    </w:rPr>
  </w:style>
  <w:style w:type="paragraph" w:customStyle="1" w:styleId="1fc">
    <w:name w:val="正文表格1"/>
    <w:basedOn w:val="af8"/>
    <w:qFormat/>
    <w:rsid w:val="00103186"/>
    <w:pPr>
      <w:adjustRightInd w:val="0"/>
      <w:snapToGrid w:val="0"/>
      <w:jc w:val="left"/>
    </w:pPr>
    <w:rPr>
      <w:rFonts w:ascii="宋体" w:hAnsi="宋体"/>
      <w:color w:val="000000"/>
      <w:szCs w:val="21"/>
    </w:rPr>
  </w:style>
  <w:style w:type="character" w:customStyle="1" w:styleId="1Char11">
    <w:name w:val="普通文字1 Char11"/>
    <w:qFormat/>
    <w:rsid w:val="00103186"/>
    <w:rPr>
      <w:rFonts w:ascii="宋体" w:eastAsia="宋体" w:hAnsi="Courier New"/>
      <w:kern w:val="2"/>
      <w:sz w:val="21"/>
      <w:lang w:val="en-US" w:eastAsia="zh-CN" w:bidi="ar-SA"/>
    </w:rPr>
  </w:style>
  <w:style w:type="character" w:customStyle="1" w:styleId="chanpin11">
    <w:name w:val="chanpin11"/>
    <w:qFormat/>
    <w:rsid w:val="00103186"/>
    <w:rPr>
      <w:rFonts w:ascii="ˎ̥" w:hAnsi="ˎ̥" w:hint="default"/>
      <w:color w:val="000000"/>
      <w:sz w:val="20"/>
      <w:szCs w:val="20"/>
      <w:u w:val="none"/>
    </w:rPr>
  </w:style>
  <w:style w:type="character" w:customStyle="1" w:styleId="locality1">
    <w:name w:val="locality1"/>
    <w:qFormat/>
    <w:rsid w:val="00103186"/>
  </w:style>
  <w:style w:type="character" w:customStyle="1" w:styleId="1-2Char1">
    <w:name w:val="中等深浅网格 1 - 强调文字颜色 2 Char1"/>
    <w:qFormat/>
    <w:rsid w:val="00103186"/>
    <w:rPr>
      <w:kern w:val="2"/>
      <w:sz w:val="21"/>
      <w:szCs w:val="24"/>
      <w:lang w:val="zh-CN" w:eastAsia="zh-CN"/>
    </w:rPr>
  </w:style>
  <w:style w:type="paragraph" w:customStyle="1" w:styleId="112">
    <w:name w:val="11"/>
    <w:qFormat/>
    <w:rsid w:val="00103186"/>
    <w:rPr>
      <w:rFonts w:ascii="Calibri" w:eastAsia="宋体" w:hAnsi="Calibri" w:cs="Times New Roman"/>
      <w:szCs w:val="24"/>
      <w:lang w:val="zh-CN"/>
    </w:rPr>
  </w:style>
  <w:style w:type="character" w:customStyle="1" w:styleId="1Char12">
    <w:name w:val="段1 Char1"/>
    <w:qFormat/>
    <w:rsid w:val="00103186"/>
    <w:rPr>
      <w:rFonts w:ascii="宋体" w:eastAsia="宋体"/>
      <w:sz w:val="24"/>
      <w:lang w:val="en-US" w:eastAsia="zh-CN" w:bidi="ar-SA"/>
    </w:rPr>
  </w:style>
  <w:style w:type="character" w:customStyle="1" w:styleId="Char29">
    <w:name w:val="页眉 Char2"/>
    <w:qFormat/>
    <w:rsid w:val="00103186"/>
    <w:rPr>
      <w:rFonts w:eastAsia="宋体"/>
      <w:kern w:val="2"/>
      <w:sz w:val="18"/>
      <w:szCs w:val="18"/>
      <w:lang w:val="en-US" w:eastAsia="zh-CN" w:bidi="ar-SA"/>
    </w:rPr>
  </w:style>
  <w:style w:type="character" w:customStyle="1" w:styleId="Char2a">
    <w:name w:val="列出段落 Char2"/>
    <w:uiPriority w:val="34"/>
    <w:qFormat/>
    <w:rsid w:val="00103186"/>
    <w:rPr>
      <w:rFonts w:ascii="Calibri" w:eastAsia="宋体" w:hAnsi="Calibri"/>
      <w:kern w:val="2"/>
      <w:sz w:val="21"/>
      <w:szCs w:val="22"/>
      <w:lang w:val="en-US" w:eastAsia="zh-CN" w:bidi="ar-SA"/>
    </w:rPr>
  </w:style>
  <w:style w:type="character" w:customStyle="1" w:styleId="Char1f4">
    <w:name w:val="正文重点 Char1"/>
    <w:qFormat/>
    <w:rsid w:val="00103186"/>
    <w:rPr>
      <w:b/>
      <w:sz w:val="24"/>
    </w:rPr>
  </w:style>
  <w:style w:type="paragraph" w:customStyle="1" w:styleId="1fd">
    <w:name w:val="正文重点1"/>
    <w:basedOn w:val="af8"/>
    <w:qFormat/>
    <w:rsid w:val="00103186"/>
    <w:pPr>
      <w:adjustRightInd w:val="0"/>
      <w:spacing w:line="360" w:lineRule="auto"/>
      <w:ind w:firstLineChars="200" w:firstLine="482"/>
      <w:jc w:val="left"/>
    </w:pPr>
    <w:rPr>
      <w:rFonts w:ascii="Calibri" w:hAnsi="Calibri"/>
      <w:b/>
      <w:kern w:val="0"/>
      <w:sz w:val="24"/>
    </w:rPr>
  </w:style>
  <w:style w:type="character" w:customStyle="1" w:styleId="Char38">
    <w:name w:val="标题 Char3"/>
    <w:qFormat/>
    <w:rsid w:val="00103186"/>
    <w:rPr>
      <w:b/>
      <w:kern w:val="2"/>
      <w:sz w:val="32"/>
    </w:rPr>
  </w:style>
  <w:style w:type="character" w:customStyle="1" w:styleId="Char42">
    <w:name w:val="标题 Char4"/>
    <w:qFormat/>
    <w:rsid w:val="00103186"/>
    <w:rPr>
      <w:b/>
      <w:kern w:val="2"/>
      <w:sz w:val="32"/>
    </w:rPr>
  </w:style>
  <w:style w:type="character" w:customStyle="1" w:styleId="113">
    <w:name w:val="纯文本 字符11"/>
    <w:qFormat/>
    <w:rsid w:val="00103186"/>
    <w:rPr>
      <w:rFonts w:ascii="宋体" w:hAnsi="Courier New"/>
    </w:rPr>
  </w:style>
  <w:style w:type="character" w:customStyle="1" w:styleId="CharChar1111">
    <w:name w:val="Char Char1111"/>
    <w:qFormat/>
    <w:rsid w:val="00103186"/>
    <w:rPr>
      <w:rFonts w:ascii="宋体" w:eastAsia="宋体"/>
      <w:b/>
      <w:sz w:val="24"/>
      <w:u w:val="single"/>
      <w:lang w:val="en-US" w:eastAsia="zh-CN" w:bidi="ar-SA"/>
    </w:rPr>
  </w:style>
  <w:style w:type="character" w:customStyle="1" w:styleId="NormalCharacter1">
    <w:name w:val="NormalCharacter1"/>
    <w:qFormat/>
    <w:rsid w:val="00103186"/>
  </w:style>
  <w:style w:type="character" w:customStyle="1" w:styleId="2CharChar1">
    <w:name w:val="标题 2 Char Char1"/>
    <w:qFormat/>
    <w:rsid w:val="00103186"/>
    <w:rPr>
      <w:rFonts w:ascii="Arial" w:eastAsia="黑体" w:hAnsi="Arial"/>
      <w:b/>
      <w:bCs/>
      <w:kern w:val="2"/>
      <w:sz w:val="32"/>
      <w:szCs w:val="32"/>
      <w:lang w:val="en-US" w:eastAsia="zh-CN" w:bidi="ar-SA"/>
    </w:rPr>
  </w:style>
  <w:style w:type="character" w:customStyle="1" w:styleId="Char2b">
    <w:name w:val="纯文本 Char2"/>
    <w:qFormat/>
    <w:rsid w:val="00103186"/>
    <w:rPr>
      <w:rFonts w:ascii="宋体" w:eastAsia="宋体" w:hAnsi="Courier New" w:cs="宋体" w:hint="eastAsia"/>
      <w:kern w:val="2"/>
      <w:sz w:val="21"/>
    </w:rPr>
  </w:style>
  <w:style w:type="paragraph" w:customStyle="1" w:styleId="114">
    <w:name w:val="项目符号11"/>
    <w:basedOn w:val="afffe"/>
    <w:qFormat/>
    <w:rsid w:val="00103186"/>
    <w:pPr>
      <w:ind w:left="-25" w:firstLine="0"/>
    </w:pPr>
  </w:style>
  <w:style w:type="paragraph" w:customStyle="1" w:styleId="1fe">
    <w:name w:val="正文文本样式1"/>
    <w:basedOn w:val="af8"/>
    <w:qFormat/>
    <w:rsid w:val="00103186"/>
    <w:pPr>
      <w:spacing w:line="360" w:lineRule="auto"/>
      <w:ind w:firstLine="482"/>
    </w:pPr>
    <w:rPr>
      <w:rFonts w:ascii="Calibri" w:hAnsi="Calibri" w:cs="宋体"/>
      <w:sz w:val="24"/>
    </w:rPr>
  </w:style>
  <w:style w:type="paragraph" w:customStyle="1" w:styleId="Char112">
    <w:name w:val="Char11"/>
    <w:basedOn w:val="af8"/>
    <w:qFormat/>
    <w:rsid w:val="00103186"/>
    <w:pPr>
      <w:tabs>
        <w:tab w:val="left" w:pos="360"/>
      </w:tabs>
    </w:pPr>
    <w:rPr>
      <w:rFonts w:ascii="Calibri" w:hAnsi="Calibri"/>
      <w:sz w:val="24"/>
      <w:szCs w:val="24"/>
    </w:rPr>
  </w:style>
  <w:style w:type="paragraph" w:customStyle="1" w:styleId="CharCharCharCharCharCharChar21">
    <w:name w:val="Char Char Char Char Char Char Char21"/>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xl411">
    <w:name w:val="xl411"/>
    <w:basedOn w:val="af8"/>
    <w:qFormat/>
    <w:rsid w:val="0010318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1">
    <w:name w:val="xl5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1">
    <w:name w:val="Char Char Char1 Char21"/>
    <w:basedOn w:val="af8"/>
    <w:qFormat/>
    <w:rsid w:val="00103186"/>
    <w:rPr>
      <w:rFonts w:ascii="Tahoma" w:hAnsi="Tahoma"/>
      <w:sz w:val="24"/>
    </w:rPr>
  </w:style>
  <w:style w:type="paragraph" w:customStyle="1" w:styleId="xl361">
    <w:name w:val="xl361"/>
    <w:basedOn w:val="af8"/>
    <w:qFormat/>
    <w:rsid w:val="00103186"/>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1">
    <w:name w:val="Char3 Char Char Char21"/>
    <w:basedOn w:val="af8"/>
    <w:qFormat/>
    <w:rsid w:val="00103186"/>
    <w:rPr>
      <w:rFonts w:ascii="Tahoma" w:hAnsi="Tahoma"/>
      <w:sz w:val="24"/>
    </w:rPr>
  </w:style>
  <w:style w:type="paragraph" w:customStyle="1" w:styleId="1-1">
    <w:name w:val="标题1-附件1"/>
    <w:basedOn w:val="16"/>
    <w:qFormat/>
    <w:rsid w:val="00103186"/>
    <w:pPr>
      <w:jc w:val="left"/>
    </w:pPr>
    <w:rPr>
      <w:sz w:val="24"/>
      <w:szCs w:val="24"/>
    </w:rPr>
  </w:style>
  <w:style w:type="paragraph" w:customStyle="1" w:styleId="1ff">
    <w:name w:val="四级条标题1"/>
    <w:basedOn w:val="a4"/>
    <w:qFormat/>
    <w:rsid w:val="00103186"/>
    <w:pPr>
      <w:numPr>
        <w:ilvl w:val="4"/>
        <w:numId w:val="0"/>
      </w:numPr>
      <w:ind w:hanging="840"/>
      <w:outlineLvl w:val="4"/>
    </w:pPr>
  </w:style>
  <w:style w:type="paragraph" w:customStyle="1" w:styleId="1ff0">
    <w:name w:val="三级条标题1"/>
    <w:basedOn w:val="affff"/>
    <w:qFormat/>
    <w:rsid w:val="00103186"/>
    <w:pPr>
      <w:outlineLvl w:val="3"/>
    </w:pPr>
  </w:style>
  <w:style w:type="paragraph" w:customStyle="1" w:styleId="1ff1">
    <w:name w:val="二级条标题1"/>
    <w:basedOn w:val="a3"/>
    <w:qFormat/>
    <w:rsid w:val="00103186"/>
    <w:pPr>
      <w:numPr>
        <w:ilvl w:val="0"/>
        <w:numId w:val="0"/>
      </w:numPr>
      <w:ind w:hanging="840"/>
      <w:outlineLvl w:val="2"/>
    </w:pPr>
    <w:rPr>
      <w:rFonts w:ascii="宋体" w:eastAsia="宋体"/>
      <w:b w:val="0"/>
    </w:rPr>
  </w:style>
  <w:style w:type="paragraph" w:customStyle="1" w:styleId="1ff2">
    <w:name w:val="一级条标题1"/>
    <w:basedOn w:val="a2"/>
    <w:qFormat/>
    <w:rsid w:val="00103186"/>
    <w:pPr>
      <w:numPr>
        <w:ilvl w:val="1"/>
        <w:numId w:val="0"/>
      </w:numPr>
      <w:tabs>
        <w:tab w:val="left" w:pos="360"/>
        <w:tab w:val="left" w:pos="840"/>
      </w:tabs>
      <w:ind w:hanging="840"/>
      <w:outlineLvl w:val="1"/>
    </w:pPr>
  </w:style>
  <w:style w:type="paragraph" w:customStyle="1" w:styleId="1ff3">
    <w:name w:val="章标题1"/>
    <w:qFormat/>
    <w:rsid w:val="00103186"/>
    <w:pPr>
      <w:spacing w:beforeLines="50" w:afterLines="50" w:line="460" w:lineRule="exact"/>
      <w:jc w:val="both"/>
      <w:outlineLvl w:val="0"/>
    </w:pPr>
    <w:rPr>
      <w:rFonts w:ascii="黑体" w:eastAsia="黑体" w:hAnsi="Calibri" w:cs="Times New Roman"/>
      <w:b/>
      <w:kern w:val="0"/>
      <w:sz w:val="28"/>
      <w:szCs w:val="20"/>
    </w:rPr>
  </w:style>
  <w:style w:type="paragraph" w:customStyle="1" w:styleId="1ff4">
    <w:name w:val="无标题条1"/>
    <w:qFormat/>
    <w:rsid w:val="00103186"/>
    <w:pPr>
      <w:jc w:val="both"/>
    </w:pPr>
    <w:rPr>
      <w:rFonts w:ascii="Calibri" w:eastAsia="宋体" w:hAnsi="Calibri" w:cs="Times New Roman"/>
      <w:kern w:val="0"/>
      <w:szCs w:val="20"/>
    </w:rPr>
  </w:style>
  <w:style w:type="paragraph" w:customStyle="1" w:styleId="Char3CharCharChar11">
    <w:name w:val="Char3 Char Char Char11"/>
    <w:basedOn w:val="af8"/>
    <w:qFormat/>
    <w:rsid w:val="00103186"/>
    <w:rPr>
      <w:rFonts w:ascii="Tahoma" w:hAnsi="Tahoma"/>
      <w:sz w:val="24"/>
    </w:rPr>
  </w:style>
  <w:style w:type="paragraph" w:customStyle="1" w:styleId="font71">
    <w:name w:val="font71"/>
    <w:basedOn w:val="af8"/>
    <w:qFormat/>
    <w:rsid w:val="00103186"/>
    <w:pPr>
      <w:widowControl/>
      <w:spacing w:before="100" w:beforeAutospacing="1" w:after="100" w:afterAutospacing="1"/>
      <w:jc w:val="left"/>
    </w:pPr>
    <w:rPr>
      <w:rFonts w:ascii="Calibri" w:eastAsia="Arial Unicode MS" w:hAnsi="Calibri"/>
      <w:b/>
      <w:bCs/>
      <w:color w:val="000000"/>
      <w:kern w:val="0"/>
      <w:sz w:val="20"/>
    </w:rPr>
  </w:style>
  <w:style w:type="paragraph" w:customStyle="1" w:styleId="1ff5">
    <w:name w:val="正文列项_字母1"/>
    <w:basedOn w:val="af8"/>
    <w:qFormat/>
    <w:rsid w:val="00103186"/>
    <w:pPr>
      <w:autoSpaceDE w:val="0"/>
      <w:autoSpaceDN w:val="0"/>
      <w:spacing w:line="460" w:lineRule="exact"/>
      <w:ind w:leftChars="300" w:left="480" w:hangingChars="180" w:hanging="180"/>
      <w:outlineLvl w:val="6"/>
    </w:pPr>
    <w:rPr>
      <w:rFonts w:ascii="宋体" w:hAnsi="Calibri"/>
      <w:kern w:val="0"/>
      <w:sz w:val="28"/>
    </w:rPr>
  </w:style>
  <w:style w:type="paragraph" w:customStyle="1" w:styleId="115">
    <w:name w:val="1名1"/>
    <w:basedOn w:val="af8"/>
    <w:qFormat/>
    <w:rsid w:val="00103186"/>
    <w:pPr>
      <w:tabs>
        <w:tab w:val="left" w:pos="360"/>
      </w:tabs>
      <w:spacing w:before="120"/>
      <w:ind w:left="360" w:hanging="360"/>
    </w:pPr>
    <w:rPr>
      <w:rFonts w:ascii="宋体" w:hAnsi="Calibri"/>
      <w:sz w:val="28"/>
    </w:rPr>
  </w:style>
  <w:style w:type="paragraph" w:customStyle="1" w:styleId="CharCharChar1Char11">
    <w:name w:val="Char Char Char1 Char11"/>
    <w:basedOn w:val="af8"/>
    <w:qFormat/>
    <w:rsid w:val="00103186"/>
    <w:rPr>
      <w:rFonts w:ascii="Tahoma" w:hAnsi="Tahoma"/>
      <w:sz w:val="24"/>
    </w:rPr>
  </w:style>
  <w:style w:type="paragraph" w:customStyle="1" w:styleId="-31">
    <w:name w:val="正文须知-3级1"/>
    <w:basedOn w:val="af8"/>
    <w:qFormat/>
    <w:rsid w:val="00103186"/>
    <w:pPr>
      <w:adjustRightInd w:val="0"/>
      <w:snapToGrid w:val="0"/>
      <w:spacing w:line="300" w:lineRule="auto"/>
      <w:ind w:left="851" w:hangingChars="355" w:hanging="355"/>
    </w:pPr>
    <w:rPr>
      <w:rFonts w:ascii="宋体" w:hAnsi="Calibri"/>
      <w:sz w:val="24"/>
      <w:szCs w:val="21"/>
    </w:rPr>
  </w:style>
  <w:style w:type="paragraph" w:customStyle="1" w:styleId="xl471">
    <w:name w:val="xl471"/>
    <w:basedOn w:val="af8"/>
    <w:qFormat/>
    <w:rsid w:val="0010318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1">
    <w:name w:val="xl4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3">
    <w:name w:val="Char3 Char Char Char3"/>
    <w:basedOn w:val="af8"/>
    <w:qFormat/>
    <w:rsid w:val="00103186"/>
    <w:rPr>
      <w:rFonts w:ascii="Tahoma" w:hAnsi="Tahoma"/>
      <w:sz w:val="24"/>
    </w:rPr>
  </w:style>
  <w:style w:type="paragraph" w:customStyle="1" w:styleId="xl331">
    <w:name w:val="xl3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16">
    <w:name w:val="项目编号11"/>
    <w:basedOn w:val="af8"/>
    <w:qFormat/>
    <w:rsid w:val="00103186"/>
    <w:pPr>
      <w:spacing w:before="100" w:beforeAutospacing="1" w:after="100" w:afterAutospacing="1" w:line="360" w:lineRule="auto"/>
      <w:ind w:left="420" w:hanging="420"/>
    </w:pPr>
    <w:rPr>
      <w:rFonts w:ascii="Calibri" w:hAnsi="Calibri"/>
      <w:sz w:val="24"/>
      <w:szCs w:val="24"/>
    </w:rPr>
  </w:style>
  <w:style w:type="paragraph" w:customStyle="1" w:styleId="font61">
    <w:name w:val="font61"/>
    <w:basedOn w:val="af8"/>
    <w:qFormat/>
    <w:rsid w:val="00103186"/>
    <w:pPr>
      <w:widowControl/>
      <w:spacing w:before="100" w:beforeAutospacing="1" w:after="100" w:afterAutospacing="1"/>
      <w:jc w:val="left"/>
    </w:pPr>
    <w:rPr>
      <w:rFonts w:ascii="宋体" w:hAnsi="宋体" w:cs="宋体"/>
      <w:kern w:val="0"/>
      <w:sz w:val="20"/>
    </w:rPr>
  </w:style>
  <w:style w:type="paragraph" w:customStyle="1" w:styleId="xl241">
    <w:name w:val="xl2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1">
    <w:name w:val="Char Char Char11"/>
    <w:basedOn w:val="af8"/>
    <w:qFormat/>
    <w:rsid w:val="00103186"/>
    <w:rPr>
      <w:rFonts w:ascii="Tahoma" w:hAnsi="Tahoma"/>
      <w:sz w:val="24"/>
    </w:rPr>
  </w:style>
  <w:style w:type="paragraph" w:customStyle="1" w:styleId="210">
    <w:name w:val="项目编号21"/>
    <w:basedOn w:val="116"/>
    <w:qFormat/>
    <w:rsid w:val="00103186"/>
    <w:pPr>
      <w:ind w:left="0" w:firstLine="0"/>
    </w:pPr>
  </w:style>
  <w:style w:type="paragraph" w:customStyle="1" w:styleId="Char221">
    <w:name w:val="Char221"/>
    <w:basedOn w:val="af8"/>
    <w:qFormat/>
    <w:rsid w:val="00103186"/>
    <w:rPr>
      <w:rFonts w:ascii="Tahoma" w:hAnsi="Tahoma"/>
      <w:sz w:val="24"/>
    </w:rPr>
  </w:style>
  <w:style w:type="paragraph" w:customStyle="1" w:styleId="xl281">
    <w:name w:val="xl2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1">
    <w:name w:val="List Paragraph11"/>
    <w:basedOn w:val="af8"/>
    <w:qFormat/>
    <w:rsid w:val="00103186"/>
    <w:pPr>
      <w:ind w:firstLineChars="200" w:firstLine="420"/>
    </w:pPr>
    <w:rPr>
      <w:rFonts w:ascii="Calibri" w:hAnsi="Calibri"/>
      <w:szCs w:val="22"/>
    </w:rPr>
  </w:style>
  <w:style w:type="paragraph" w:customStyle="1" w:styleId="xl421">
    <w:name w:val="xl4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1">
    <w:name w:val="Char Char Char Char Char Char Char Char Char Char11"/>
    <w:basedOn w:val="af8"/>
    <w:qFormat/>
    <w:rsid w:val="00103186"/>
    <w:rPr>
      <w:rFonts w:ascii="宋体" w:hAnsi="宋体" w:cs="Courier New"/>
      <w:sz w:val="32"/>
      <w:szCs w:val="32"/>
    </w:rPr>
  </w:style>
  <w:style w:type="paragraph" w:customStyle="1" w:styleId="CharChar1CharCharCharCharCharChar2">
    <w:name w:val="Char Char1 Char Char Char Char Char Char2"/>
    <w:basedOn w:val="af8"/>
    <w:qFormat/>
    <w:rsid w:val="00103186"/>
    <w:pPr>
      <w:widowControl/>
      <w:spacing w:after="160" w:line="240" w:lineRule="exact"/>
      <w:jc w:val="left"/>
    </w:pPr>
    <w:rPr>
      <w:rFonts w:ascii="Verdana" w:eastAsia="仿宋_GB2312" w:hAnsi="Verdana"/>
      <w:kern w:val="0"/>
      <w:sz w:val="24"/>
      <w:lang w:eastAsia="en-US"/>
    </w:rPr>
  </w:style>
  <w:style w:type="paragraph" w:customStyle="1" w:styleId="117">
    <w:name w:val="表格11"/>
    <w:basedOn w:val="af8"/>
    <w:qFormat/>
    <w:rsid w:val="00103186"/>
    <w:pPr>
      <w:ind w:firstLineChars="200" w:firstLine="480"/>
      <w:jc w:val="center"/>
    </w:pPr>
    <w:rPr>
      <w:rFonts w:ascii="Calibri" w:hAnsi="Calibri"/>
      <w:sz w:val="24"/>
    </w:rPr>
  </w:style>
  <w:style w:type="paragraph" w:customStyle="1" w:styleId="CharCharCharCharCharCharChar3">
    <w:name w:val="Char Char Char Char Char Char Char3"/>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11">
    <w:name w:val="正文须知-1级1"/>
    <w:basedOn w:val="af8"/>
    <w:qFormat/>
    <w:rsid w:val="00103186"/>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1">
    <w:name w:val="Char Char Char Char Char Char Char Char Char Char Char Char Char Char Char Char11"/>
    <w:basedOn w:val="af8"/>
    <w:qFormat/>
    <w:rsid w:val="00103186"/>
    <w:pPr>
      <w:widowControl/>
      <w:spacing w:after="160" w:line="240" w:lineRule="exact"/>
      <w:jc w:val="center"/>
    </w:pPr>
    <w:rPr>
      <w:rFonts w:ascii="宋体" w:hAnsi="宋体"/>
      <w:b/>
      <w:kern w:val="0"/>
      <w:sz w:val="30"/>
      <w:szCs w:val="30"/>
      <w:lang w:eastAsia="en-US"/>
    </w:rPr>
  </w:style>
  <w:style w:type="paragraph" w:customStyle="1" w:styleId="1ff6">
    <w:name w:val="正文文本样式 加粗1"/>
    <w:basedOn w:val="1fe"/>
    <w:qFormat/>
    <w:rsid w:val="00103186"/>
    <w:rPr>
      <w:b/>
    </w:rPr>
  </w:style>
  <w:style w:type="paragraph" w:customStyle="1" w:styleId="CharCharChar21">
    <w:name w:val="Char Char Char21"/>
    <w:basedOn w:val="af8"/>
    <w:qFormat/>
    <w:rsid w:val="00103186"/>
    <w:rPr>
      <w:rFonts w:ascii="Tahoma" w:hAnsi="Tahoma"/>
      <w:sz w:val="24"/>
    </w:rPr>
  </w:style>
  <w:style w:type="paragraph" w:customStyle="1" w:styleId="xl311">
    <w:name w:val="xl31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Arial Unicode MS" w:hAnsi="Calibri"/>
      <w:color w:val="000000"/>
      <w:kern w:val="0"/>
      <w:sz w:val="20"/>
    </w:rPr>
  </w:style>
  <w:style w:type="paragraph" w:customStyle="1" w:styleId="xl511">
    <w:name w:val="xl51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11">
    <w:name w:val="样式21"/>
    <w:basedOn w:val="1b"/>
    <w:qFormat/>
    <w:rsid w:val="00103186"/>
    <w:pPr>
      <w:spacing w:line="360" w:lineRule="auto"/>
      <w:jc w:val="center"/>
    </w:pPr>
    <w:rPr>
      <w:sz w:val="24"/>
    </w:rPr>
  </w:style>
  <w:style w:type="paragraph" w:customStyle="1" w:styleId="1ff7">
    <w:name w:val="样式 宋体 五号 行距: 单倍行距1"/>
    <w:basedOn w:val="af8"/>
    <w:qFormat/>
    <w:rsid w:val="00103186"/>
    <w:pPr>
      <w:adjustRightInd w:val="0"/>
      <w:jc w:val="left"/>
    </w:pPr>
    <w:rPr>
      <w:rFonts w:ascii="宋体" w:hAnsi="宋体"/>
      <w:kern w:val="0"/>
    </w:rPr>
  </w:style>
  <w:style w:type="paragraph" w:customStyle="1" w:styleId="CharCharCharCharCharCharCharCharCharChar3">
    <w:name w:val="Char Char Char Char Char Char Char Char Char Char3"/>
    <w:basedOn w:val="af8"/>
    <w:qFormat/>
    <w:rsid w:val="00103186"/>
    <w:rPr>
      <w:rFonts w:ascii="Calibri" w:hAnsi="Calibri"/>
      <w:szCs w:val="24"/>
    </w:rPr>
  </w:style>
  <w:style w:type="paragraph" w:customStyle="1" w:styleId="xl431">
    <w:name w:val="xl431"/>
    <w:basedOn w:val="af8"/>
    <w:qFormat/>
    <w:rsid w:val="001031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1">
    <w:name w:val="xl3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1ff8">
    <w:name w:val="正文列项_数字1"/>
    <w:basedOn w:val="af8"/>
    <w:qFormat/>
    <w:rsid w:val="00103186"/>
    <w:pPr>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3">
    <w:name w:val="Char Char Char1 Char3"/>
    <w:basedOn w:val="af8"/>
    <w:qFormat/>
    <w:rsid w:val="00103186"/>
    <w:rPr>
      <w:rFonts w:ascii="Tahoma" w:hAnsi="Tahoma"/>
      <w:sz w:val="24"/>
    </w:rPr>
  </w:style>
  <w:style w:type="paragraph" w:customStyle="1" w:styleId="xl391">
    <w:name w:val="xl3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1">
    <w:name w:val="Char2 Char Char Char Char Char Char11"/>
    <w:basedOn w:val="af8"/>
    <w:qFormat/>
    <w:rsid w:val="00103186"/>
    <w:pPr>
      <w:widowControl/>
      <w:spacing w:line="400" w:lineRule="exact"/>
      <w:jc w:val="center"/>
    </w:pPr>
    <w:rPr>
      <w:rFonts w:ascii="Calibri" w:hAnsi="Calibri"/>
      <w:szCs w:val="24"/>
    </w:rPr>
  </w:style>
  <w:style w:type="paragraph" w:customStyle="1" w:styleId="xl501">
    <w:name w:val="xl5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1ff9">
    <w:name w:val="正文 + 宋体1"/>
    <w:basedOn w:val="af8"/>
    <w:qFormat/>
    <w:rsid w:val="00103186"/>
    <w:pPr>
      <w:widowControl/>
      <w:ind w:left="360" w:hanging="360"/>
      <w:jc w:val="left"/>
    </w:pPr>
    <w:rPr>
      <w:rFonts w:ascii="宋体" w:hAnsi="宋体" w:cs="宋体"/>
      <w:b/>
      <w:bCs/>
      <w:color w:val="000000"/>
      <w:kern w:val="0"/>
      <w:sz w:val="18"/>
      <w:szCs w:val="18"/>
    </w:rPr>
  </w:style>
  <w:style w:type="paragraph" w:customStyle="1" w:styleId="Default1">
    <w:name w:val="Default1"/>
    <w:qFormat/>
    <w:rsid w:val="00103186"/>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2">
    <w:name w:val="Char Char Char Char Char Char Char Char Char Char Char Char Char Char Char Char2"/>
    <w:basedOn w:val="af8"/>
    <w:qFormat/>
    <w:rsid w:val="00103186"/>
    <w:pPr>
      <w:widowControl/>
      <w:spacing w:after="160" w:line="240" w:lineRule="exact"/>
      <w:jc w:val="center"/>
    </w:pPr>
    <w:rPr>
      <w:rFonts w:ascii="宋体" w:hAnsi="宋体"/>
      <w:b/>
      <w:kern w:val="0"/>
      <w:sz w:val="30"/>
      <w:szCs w:val="30"/>
      <w:lang w:eastAsia="en-US"/>
    </w:rPr>
  </w:style>
  <w:style w:type="paragraph" w:customStyle="1" w:styleId="1ffa">
    <w:name w:val="图中文字1"/>
    <w:basedOn w:val="af8"/>
    <w:qFormat/>
    <w:rsid w:val="00103186"/>
    <w:pPr>
      <w:adjustRightInd w:val="0"/>
      <w:snapToGrid w:val="0"/>
      <w:spacing w:line="0" w:lineRule="atLeast"/>
      <w:jc w:val="center"/>
    </w:pPr>
    <w:rPr>
      <w:rFonts w:ascii="Calibri" w:hAnsi="Calibri"/>
      <w:sz w:val="24"/>
    </w:rPr>
  </w:style>
  <w:style w:type="paragraph" w:customStyle="1" w:styleId="212">
    <w:name w:val="样式 标题 2 + 宋体 五号 行距: 单倍行距1"/>
    <w:basedOn w:val="24"/>
    <w:qFormat/>
    <w:rsid w:val="00103186"/>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1">
    <w:name w:val="xl4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1">
    <w:name w:val="xl441"/>
    <w:basedOn w:val="af8"/>
    <w:qFormat/>
    <w:rsid w:val="0010318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3b">
    <w:name w:val="字元 字元3"/>
    <w:basedOn w:val="af8"/>
    <w:qFormat/>
    <w:rsid w:val="00103186"/>
    <w:rPr>
      <w:rFonts w:ascii="Tahoma" w:hAnsi="Tahoma"/>
      <w:sz w:val="24"/>
    </w:rPr>
  </w:style>
  <w:style w:type="paragraph" w:customStyle="1" w:styleId="CharCharCharCharCharCharCharCharCharChar21">
    <w:name w:val="Char Char Char Char Char Char Char Char Char Char21"/>
    <w:basedOn w:val="af8"/>
    <w:qFormat/>
    <w:rsid w:val="00103186"/>
    <w:rPr>
      <w:rFonts w:ascii="宋体" w:hAnsi="宋体" w:cs="Courier New"/>
      <w:sz w:val="32"/>
      <w:szCs w:val="32"/>
    </w:rPr>
  </w:style>
  <w:style w:type="paragraph" w:customStyle="1" w:styleId="Char2CharCharCharCharCharChar2">
    <w:name w:val="Char2 Char Char Char Char Char Char2"/>
    <w:basedOn w:val="af8"/>
    <w:qFormat/>
    <w:rsid w:val="00103186"/>
    <w:pPr>
      <w:widowControl/>
      <w:spacing w:line="400" w:lineRule="exact"/>
      <w:jc w:val="center"/>
    </w:pPr>
    <w:rPr>
      <w:rFonts w:ascii="Calibri" w:hAnsi="Calibri"/>
      <w:szCs w:val="24"/>
    </w:rPr>
  </w:style>
  <w:style w:type="paragraph" w:customStyle="1" w:styleId="1ffb">
    <w:name w:val="??1"/>
    <w:qFormat/>
    <w:rsid w:val="00103186"/>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1">
    <w:name w:val="xl461"/>
    <w:basedOn w:val="af8"/>
    <w:qFormat/>
    <w:rsid w:val="0010318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1ffc">
    <w:name w:val="图例1"/>
    <w:basedOn w:val="af8"/>
    <w:qFormat/>
    <w:rsid w:val="00103186"/>
    <w:pPr>
      <w:spacing w:before="120" w:after="120" w:line="360" w:lineRule="auto"/>
      <w:jc w:val="center"/>
    </w:pPr>
    <w:rPr>
      <w:rFonts w:ascii="Calibri" w:eastAsia="仿宋_GB2312" w:hAnsi="Calibri"/>
      <w:b/>
      <w:sz w:val="24"/>
    </w:rPr>
  </w:style>
  <w:style w:type="paragraph" w:customStyle="1" w:styleId="1ffd">
    <w:name w:val="图文1"/>
    <w:basedOn w:val="af8"/>
    <w:qFormat/>
    <w:rsid w:val="00103186"/>
    <w:pPr>
      <w:adjustRightInd w:val="0"/>
      <w:snapToGrid w:val="0"/>
      <w:spacing w:after="50" w:line="360" w:lineRule="auto"/>
    </w:pPr>
    <w:rPr>
      <w:rFonts w:ascii="Calibri" w:hAnsi="Calibri"/>
      <w:sz w:val="24"/>
      <w:szCs w:val="24"/>
    </w:rPr>
  </w:style>
  <w:style w:type="paragraph" w:customStyle="1" w:styleId="CharChar1CharCharCharCharCharChar11">
    <w:name w:val="Char Char1 Char Char Char Char Char Char11"/>
    <w:basedOn w:val="af8"/>
    <w:qFormat/>
    <w:rsid w:val="00103186"/>
    <w:pPr>
      <w:widowControl/>
      <w:spacing w:after="160" w:line="240" w:lineRule="exact"/>
      <w:jc w:val="left"/>
    </w:pPr>
    <w:rPr>
      <w:rFonts w:ascii="Verdana" w:eastAsia="仿宋_GB2312" w:hAnsi="Verdana"/>
      <w:kern w:val="0"/>
      <w:sz w:val="24"/>
      <w:lang w:eastAsia="en-US"/>
    </w:rPr>
  </w:style>
  <w:style w:type="paragraph" w:customStyle="1" w:styleId="222222222222221">
    <w:name w:val="222222222222221"/>
    <w:basedOn w:val="af8"/>
    <w:qFormat/>
    <w:rsid w:val="00103186"/>
    <w:pPr>
      <w:widowControl/>
      <w:adjustRightInd w:val="0"/>
      <w:spacing w:line="360" w:lineRule="auto"/>
      <w:ind w:firstLineChars="200" w:firstLine="480"/>
      <w:jc w:val="left"/>
    </w:pPr>
    <w:rPr>
      <w:rFonts w:ascii="Calibri" w:hAnsi="Calibri"/>
      <w:color w:val="FF0000"/>
      <w:kern w:val="0"/>
      <w:sz w:val="24"/>
    </w:rPr>
  </w:style>
  <w:style w:type="paragraph" w:customStyle="1" w:styleId="-21">
    <w:name w:val="正文须知-2级1"/>
    <w:basedOn w:val="af8"/>
    <w:qFormat/>
    <w:rsid w:val="00103186"/>
    <w:pPr>
      <w:adjustRightInd w:val="0"/>
      <w:snapToGrid w:val="0"/>
      <w:spacing w:line="300" w:lineRule="auto"/>
      <w:ind w:left="851" w:hanging="851"/>
    </w:pPr>
    <w:rPr>
      <w:rFonts w:ascii="宋体" w:hAnsi="Calibri"/>
      <w:sz w:val="24"/>
      <w:szCs w:val="21"/>
    </w:rPr>
  </w:style>
  <w:style w:type="paragraph" w:customStyle="1" w:styleId="xl271">
    <w:name w:val="xl27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1">
    <w:name w:val="Char Char411"/>
    <w:basedOn w:val="af8"/>
    <w:qFormat/>
    <w:rsid w:val="00103186"/>
    <w:pPr>
      <w:widowControl/>
      <w:spacing w:line="400" w:lineRule="exact"/>
      <w:jc w:val="center"/>
    </w:pPr>
    <w:rPr>
      <w:rFonts w:ascii="Calibri" w:hAnsi="Calibri"/>
      <w:szCs w:val="24"/>
    </w:rPr>
  </w:style>
  <w:style w:type="paragraph" w:customStyle="1" w:styleId="xl231">
    <w:name w:val="xl231"/>
    <w:basedOn w:val="af8"/>
    <w:qFormat/>
    <w:rsid w:val="00103186"/>
    <w:pPr>
      <w:widowControl/>
      <w:spacing w:before="100" w:beforeAutospacing="1" w:after="100" w:afterAutospacing="1" w:line="360" w:lineRule="auto"/>
    </w:pPr>
    <w:rPr>
      <w:rFonts w:ascii="Calibri" w:hAnsi="Calibri"/>
      <w:kern w:val="0"/>
      <w:sz w:val="24"/>
    </w:rPr>
  </w:style>
  <w:style w:type="paragraph" w:customStyle="1" w:styleId="Style1601">
    <w:name w:val="_Style 1601"/>
    <w:qFormat/>
    <w:rsid w:val="00103186"/>
    <w:rPr>
      <w:rFonts w:ascii="Calibri" w:eastAsia="宋体" w:hAnsi="Calibri" w:cs="Times New Roman"/>
      <w:szCs w:val="24"/>
    </w:rPr>
  </w:style>
  <w:style w:type="paragraph" w:customStyle="1" w:styleId="310">
    <w:name w:val="项目编号31"/>
    <w:basedOn w:val="1fe"/>
    <w:qFormat/>
    <w:rsid w:val="00103186"/>
    <w:pPr>
      <w:ind w:left="902" w:hanging="420"/>
    </w:pPr>
  </w:style>
  <w:style w:type="paragraph" w:customStyle="1" w:styleId="118">
    <w:name w:val="修订11"/>
    <w:qFormat/>
    <w:rsid w:val="00103186"/>
    <w:rPr>
      <w:rFonts w:ascii="Calibri" w:eastAsia="宋体" w:hAnsi="Calibri" w:cs="Times New Roman"/>
      <w:szCs w:val="24"/>
    </w:rPr>
  </w:style>
  <w:style w:type="paragraph" w:customStyle="1" w:styleId="213">
    <w:name w:val="字元 字元21"/>
    <w:basedOn w:val="af8"/>
    <w:qFormat/>
    <w:rsid w:val="00103186"/>
    <w:rPr>
      <w:rFonts w:ascii="Tahoma" w:hAnsi="Tahoma"/>
      <w:sz w:val="24"/>
    </w:rPr>
  </w:style>
  <w:style w:type="paragraph" w:customStyle="1" w:styleId="xl251">
    <w:name w:val="xl25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2">
    <w:name w:val="Char Char42"/>
    <w:basedOn w:val="af8"/>
    <w:qFormat/>
    <w:rsid w:val="00103186"/>
    <w:pPr>
      <w:widowControl/>
      <w:spacing w:line="400" w:lineRule="exact"/>
      <w:jc w:val="center"/>
    </w:pPr>
    <w:rPr>
      <w:rFonts w:ascii="Calibri" w:hAnsi="Calibri"/>
      <w:szCs w:val="24"/>
    </w:rPr>
  </w:style>
  <w:style w:type="paragraph" w:customStyle="1" w:styleId="CharCharChar3">
    <w:name w:val="Char Char Char3"/>
    <w:basedOn w:val="af8"/>
    <w:qFormat/>
    <w:rsid w:val="00103186"/>
    <w:rPr>
      <w:rFonts w:ascii="Tahoma" w:hAnsi="Tahoma"/>
      <w:sz w:val="24"/>
    </w:rPr>
  </w:style>
  <w:style w:type="paragraph" w:customStyle="1" w:styleId="1CharCharCharChar1">
    <w:name w:val="1 Char Char Char Char1"/>
    <w:basedOn w:val="af8"/>
    <w:qFormat/>
    <w:rsid w:val="00103186"/>
    <w:rPr>
      <w:rFonts w:ascii="Tahoma" w:hAnsi="Tahoma"/>
      <w:sz w:val="24"/>
    </w:rPr>
  </w:style>
  <w:style w:type="paragraph" w:customStyle="1" w:styleId="xl341">
    <w:name w:val="xl3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FF6600"/>
      <w:kern w:val="0"/>
      <w:sz w:val="20"/>
    </w:rPr>
  </w:style>
  <w:style w:type="paragraph" w:customStyle="1" w:styleId="Char43">
    <w:name w:val="Char4"/>
    <w:basedOn w:val="af8"/>
    <w:qFormat/>
    <w:rsid w:val="00103186"/>
    <w:pPr>
      <w:tabs>
        <w:tab w:val="left" w:pos="360"/>
      </w:tabs>
    </w:pPr>
    <w:rPr>
      <w:rFonts w:ascii="Calibri" w:hAnsi="Calibri"/>
      <w:sz w:val="24"/>
      <w:szCs w:val="24"/>
    </w:rPr>
  </w:style>
  <w:style w:type="paragraph" w:customStyle="1" w:styleId="default10">
    <w:name w:val="default1"/>
    <w:basedOn w:val="af8"/>
    <w:qFormat/>
    <w:rsid w:val="00103186"/>
    <w:pPr>
      <w:widowControl/>
      <w:spacing w:before="100" w:beforeAutospacing="1" w:after="100" w:afterAutospacing="1"/>
      <w:jc w:val="left"/>
    </w:pPr>
    <w:rPr>
      <w:rFonts w:ascii="宋体" w:hAnsi="宋体" w:cs="宋体"/>
      <w:kern w:val="0"/>
      <w:sz w:val="24"/>
      <w:szCs w:val="24"/>
    </w:rPr>
  </w:style>
  <w:style w:type="paragraph" w:customStyle="1" w:styleId="xl521">
    <w:name w:val="xl5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0">
    <w:name w:val="Char23"/>
    <w:basedOn w:val="af8"/>
    <w:qFormat/>
    <w:rsid w:val="00103186"/>
    <w:rPr>
      <w:rFonts w:ascii="Tahoma" w:hAnsi="Tahoma"/>
      <w:sz w:val="24"/>
    </w:rPr>
  </w:style>
  <w:style w:type="paragraph" w:customStyle="1" w:styleId="font81">
    <w:name w:val="font81"/>
    <w:basedOn w:val="af8"/>
    <w:qFormat/>
    <w:rsid w:val="00103186"/>
    <w:pPr>
      <w:widowControl/>
      <w:spacing w:before="100" w:beforeAutospacing="1" w:after="100" w:afterAutospacing="1"/>
      <w:jc w:val="left"/>
    </w:pPr>
    <w:rPr>
      <w:rFonts w:ascii="Calibri" w:hAnsi="Calibri"/>
      <w:kern w:val="0"/>
      <w:sz w:val="36"/>
      <w:szCs w:val="36"/>
    </w:rPr>
  </w:style>
  <w:style w:type="paragraph" w:customStyle="1" w:styleId="GB23121">
    <w:name w:val="正文 + 楷体_GB23121"/>
    <w:basedOn w:val="af8"/>
    <w:qFormat/>
    <w:rsid w:val="00103186"/>
    <w:pPr>
      <w:widowControl/>
      <w:jc w:val="left"/>
    </w:pPr>
    <w:rPr>
      <w:rFonts w:ascii="楷体_GB2312" w:eastAsia="楷体_GB2312" w:hAnsi="Calibri" w:cs="Arial"/>
      <w:kern w:val="0"/>
      <w:sz w:val="24"/>
      <w:szCs w:val="24"/>
    </w:rPr>
  </w:style>
  <w:style w:type="paragraph" w:customStyle="1" w:styleId="font91">
    <w:name w:val="font91"/>
    <w:basedOn w:val="af8"/>
    <w:qFormat/>
    <w:rsid w:val="00103186"/>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1">
    <w:name w:val="默认段落字体 Para Char Char Char Char1"/>
    <w:basedOn w:val="af8"/>
    <w:qFormat/>
    <w:rsid w:val="00103186"/>
    <w:rPr>
      <w:rFonts w:ascii="Arial" w:hAnsi="Arial" w:cs="Arial"/>
      <w:szCs w:val="21"/>
    </w:rPr>
  </w:style>
  <w:style w:type="paragraph" w:customStyle="1" w:styleId="214">
    <w:name w:val="正文缩进21"/>
    <w:basedOn w:val="af8"/>
    <w:qFormat/>
    <w:rsid w:val="00103186"/>
    <w:pPr>
      <w:widowControl/>
      <w:adjustRightInd w:val="0"/>
      <w:snapToGrid w:val="0"/>
      <w:spacing w:line="480" w:lineRule="exact"/>
      <w:ind w:firstLine="567"/>
    </w:pPr>
    <w:rPr>
      <w:rFonts w:ascii="宋体" w:hAnsi="Calibri"/>
      <w:color w:val="000000"/>
      <w:kern w:val="28"/>
      <w:sz w:val="28"/>
      <w:lang w:val="zh-CN"/>
    </w:rPr>
  </w:style>
  <w:style w:type="paragraph" w:customStyle="1" w:styleId="1ffe">
    <w:name w:val="五级条标题1"/>
    <w:basedOn w:val="1ff"/>
    <w:qFormat/>
    <w:rsid w:val="00103186"/>
    <w:pPr>
      <w:numPr>
        <w:ilvl w:val="5"/>
      </w:numPr>
      <w:ind w:hanging="840"/>
      <w:outlineLvl w:val="5"/>
    </w:pPr>
  </w:style>
  <w:style w:type="paragraph" w:customStyle="1" w:styleId="Char310">
    <w:name w:val="Char31"/>
    <w:basedOn w:val="af8"/>
    <w:qFormat/>
    <w:rsid w:val="00103186"/>
    <w:pPr>
      <w:tabs>
        <w:tab w:val="left" w:pos="360"/>
      </w:tabs>
    </w:pPr>
    <w:rPr>
      <w:rFonts w:ascii="Calibri" w:hAnsi="Calibri"/>
      <w:sz w:val="24"/>
      <w:szCs w:val="24"/>
    </w:rPr>
  </w:style>
  <w:style w:type="paragraph" w:customStyle="1" w:styleId="1fff">
    <w:name w:val="文档正文1"/>
    <w:basedOn w:val="af8"/>
    <w:qFormat/>
    <w:rsid w:val="00103186"/>
    <w:pPr>
      <w:snapToGrid w:val="0"/>
      <w:spacing w:before="120" w:after="120" w:line="180" w:lineRule="auto"/>
    </w:pPr>
    <w:rPr>
      <w:rFonts w:ascii="Arial" w:hAnsi="Arial"/>
    </w:rPr>
  </w:style>
  <w:style w:type="paragraph" w:customStyle="1" w:styleId="background11">
    <w:name w:val="background11"/>
    <w:basedOn w:val="af8"/>
    <w:qFormat/>
    <w:rsid w:val="00103186"/>
    <w:pPr>
      <w:widowControl/>
      <w:spacing w:before="100" w:beforeAutospacing="1" w:after="100" w:afterAutospacing="1"/>
      <w:jc w:val="left"/>
    </w:pPr>
    <w:rPr>
      <w:rFonts w:ascii="宋体" w:hAnsi="宋体" w:cs="宋体"/>
      <w:kern w:val="0"/>
      <w:sz w:val="24"/>
      <w:szCs w:val="24"/>
    </w:rPr>
  </w:style>
  <w:style w:type="paragraph" w:customStyle="1" w:styleId="CharCharCharCharCharCharChar11">
    <w:name w:val="Char Char Char Char Char Char Char11"/>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1">
    <w:name w:val="Char Char1 Char Char Char Char Char Char Char Char1"/>
    <w:basedOn w:val="af8"/>
    <w:qFormat/>
    <w:rsid w:val="00103186"/>
    <w:pPr>
      <w:widowControl/>
      <w:spacing w:after="160" w:line="240" w:lineRule="exact"/>
      <w:jc w:val="left"/>
    </w:pPr>
    <w:rPr>
      <w:rFonts w:ascii="Verdana" w:hAnsi="Verdana"/>
      <w:kern w:val="0"/>
      <w:sz w:val="20"/>
      <w:lang w:eastAsia="en-US"/>
    </w:rPr>
  </w:style>
  <w:style w:type="paragraph" w:customStyle="1" w:styleId="TableParagraph1">
    <w:name w:val="Table Paragraph1"/>
    <w:basedOn w:val="af8"/>
    <w:uiPriority w:val="1"/>
    <w:qFormat/>
    <w:rsid w:val="00103186"/>
    <w:pPr>
      <w:autoSpaceDE w:val="0"/>
      <w:autoSpaceDN w:val="0"/>
      <w:jc w:val="left"/>
    </w:pPr>
    <w:rPr>
      <w:rFonts w:ascii="宋体" w:hAnsi="宋体" w:cs="宋体"/>
      <w:kern w:val="0"/>
      <w:sz w:val="22"/>
      <w:szCs w:val="22"/>
      <w:lang w:eastAsia="en-US"/>
    </w:rPr>
  </w:style>
  <w:style w:type="paragraph" w:customStyle="1" w:styleId="215">
    <w:name w:val="正文文本缩进21"/>
    <w:basedOn w:val="af8"/>
    <w:qFormat/>
    <w:rsid w:val="00103186"/>
    <w:pPr>
      <w:spacing w:line="480" w:lineRule="exact"/>
      <w:ind w:firstLineChars="200" w:firstLine="480"/>
    </w:pPr>
    <w:rPr>
      <w:rFonts w:ascii="宋体" w:hAnsi="宋体"/>
      <w:kern w:val="0"/>
      <w:sz w:val="24"/>
      <w:szCs w:val="24"/>
      <w:lang w:val="zh-CN"/>
    </w:rPr>
  </w:style>
  <w:style w:type="paragraph" w:customStyle="1" w:styleId="xl381">
    <w:name w:val="xl3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fff0">
    <w:name w:val="表格文字1"/>
    <w:basedOn w:val="aff1"/>
    <w:qFormat/>
    <w:rsid w:val="00103186"/>
    <w:pPr>
      <w:spacing w:before="20" w:after="20"/>
      <w:ind w:leftChars="0" w:left="0"/>
    </w:pPr>
    <w:rPr>
      <w:rFonts w:ascii="Century Gothic" w:hAnsi="Century Gothic"/>
      <w:sz w:val="20"/>
    </w:rPr>
  </w:style>
  <w:style w:type="paragraph" w:customStyle="1" w:styleId="CharChar12">
    <w:name w:val="Char Char12"/>
    <w:basedOn w:val="aff3"/>
    <w:qFormat/>
    <w:rsid w:val="00103186"/>
    <w:rPr>
      <w:rFonts w:ascii="Tahoma" w:hAnsi="Tahoma"/>
      <w:sz w:val="24"/>
    </w:rPr>
  </w:style>
  <w:style w:type="paragraph" w:customStyle="1" w:styleId="Char1CharCharChar11">
    <w:name w:val="Char1 Char Char Char11"/>
    <w:basedOn w:val="af8"/>
    <w:qFormat/>
    <w:rsid w:val="00103186"/>
    <w:rPr>
      <w:rFonts w:ascii="Tahoma" w:hAnsi="Tahoma" w:cs="仿宋_GB2312"/>
      <w:sz w:val="24"/>
      <w:szCs w:val="28"/>
    </w:rPr>
  </w:style>
  <w:style w:type="paragraph" w:customStyle="1" w:styleId="1fff1">
    <w:name w:val="缺省文本1"/>
    <w:basedOn w:val="af8"/>
    <w:qFormat/>
    <w:rsid w:val="00103186"/>
    <w:pPr>
      <w:autoSpaceDE w:val="0"/>
      <w:autoSpaceDN w:val="0"/>
      <w:adjustRightInd w:val="0"/>
      <w:jc w:val="left"/>
    </w:pPr>
    <w:rPr>
      <w:rFonts w:ascii="Calibri" w:hAnsi="Calibri"/>
      <w:kern w:val="0"/>
      <w:sz w:val="24"/>
      <w:szCs w:val="24"/>
    </w:rPr>
  </w:style>
  <w:style w:type="paragraph" w:customStyle="1" w:styleId="xl481">
    <w:name w:val="xl4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16">
    <w:name w:val="列出段落21"/>
    <w:basedOn w:val="af8"/>
    <w:qFormat/>
    <w:rsid w:val="00103186"/>
    <w:pPr>
      <w:ind w:firstLineChars="200" w:firstLine="420"/>
    </w:pPr>
    <w:rPr>
      <w:rFonts w:ascii="Calibri" w:hAnsi="Calibri"/>
      <w:szCs w:val="22"/>
    </w:rPr>
  </w:style>
  <w:style w:type="paragraph" w:customStyle="1" w:styleId="xl451">
    <w:name w:val="xl451"/>
    <w:basedOn w:val="af8"/>
    <w:qFormat/>
    <w:rsid w:val="001031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1">
    <w:name w:val="xl3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1">
    <w:name w:val="xl26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1">
    <w:name w:val="xl371"/>
    <w:basedOn w:val="af8"/>
    <w:qFormat/>
    <w:rsid w:val="00103186"/>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9">
    <w:name w:val="列出段落11"/>
    <w:basedOn w:val="af8"/>
    <w:qFormat/>
    <w:rsid w:val="00103186"/>
    <w:pPr>
      <w:ind w:firstLineChars="200" w:firstLine="420"/>
    </w:pPr>
    <w:rPr>
      <w:rFonts w:ascii="Calibri" w:hAnsi="Calibri"/>
      <w:szCs w:val="22"/>
    </w:rPr>
  </w:style>
  <w:style w:type="paragraph" w:customStyle="1" w:styleId="xl351">
    <w:name w:val="xl351"/>
    <w:basedOn w:val="af8"/>
    <w:qFormat/>
    <w:rsid w:val="00103186"/>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a">
    <w:name w:val="字元 字元11"/>
    <w:basedOn w:val="af8"/>
    <w:qFormat/>
    <w:rsid w:val="00103186"/>
    <w:rPr>
      <w:rFonts w:ascii="Tahoma" w:hAnsi="Tahoma"/>
      <w:sz w:val="24"/>
    </w:rPr>
  </w:style>
  <w:style w:type="paragraph" w:customStyle="1" w:styleId="font52">
    <w:name w:val="font52"/>
    <w:basedOn w:val="af8"/>
    <w:qFormat/>
    <w:rsid w:val="00103186"/>
    <w:pPr>
      <w:widowControl/>
      <w:spacing w:before="100" w:beforeAutospacing="1" w:after="100" w:afterAutospacing="1"/>
      <w:jc w:val="left"/>
    </w:pPr>
    <w:rPr>
      <w:rFonts w:ascii="宋体" w:hAnsi="宋体" w:cs="宋体"/>
      <w:kern w:val="0"/>
      <w:sz w:val="18"/>
      <w:szCs w:val="18"/>
    </w:rPr>
  </w:style>
  <w:style w:type="paragraph" w:customStyle="1" w:styleId="xl291">
    <w:name w:val="xl2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kern w:val="0"/>
      <w:sz w:val="20"/>
    </w:rPr>
  </w:style>
  <w:style w:type="paragraph" w:customStyle="1" w:styleId="Char2110">
    <w:name w:val="Char211"/>
    <w:basedOn w:val="af8"/>
    <w:qFormat/>
    <w:rsid w:val="00103186"/>
    <w:rPr>
      <w:rFonts w:ascii="Tahoma" w:hAnsi="Tahoma"/>
      <w:sz w:val="24"/>
    </w:rPr>
  </w:style>
  <w:style w:type="table" w:customStyle="1" w:styleId="TableNormal1">
    <w:name w:val="Table Normal1"/>
    <w:unhideWhenUsed/>
    <w:qFormat/>
    <w:rsid w:val="00103186"/>
    <w:pPr>
      <w:widowControl w:val="0"/>
      <w:autoSpaceDE w:val="0"/>
      <w:autoSpaceDN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table" w:customStyle="1" w:styleId="TableGrid1">
    <w:name w:val="TableGrid1"/>
    <w:qFormat/>
    <w:rsid w:val="00103186"/>
    <w:rPr>
      <w:rFonts w:ascii="Calibri" w:eastAsia="等线" w:hAnsi="Calibri" w:cs="Times New Roman"/>
      <w:kern w:val="0"/>
      <w:sz w:val="22"/>
      <w:lang w:eastAsia="en-US"/>
    </w:rPr>
    <w:tblPr>
      <w:tblInd w:w="0" w:type="dxa"/>
      <w:tblCellMar>
        <w:top w:w="0" w:type="dxa"/>
        <w:left w:w="0" w:type="dxa"/>
        <w:bottom w:w="0" w:type="dxa"/>
        <w:right w:w="0" w:type="dxa"/>
      </w:tblCellMar>
    </w:tblPr>
  </w:style>
  <w:style w:type="character" w:customStyle="1" w:styleId="Char311">
    <w:name w:val="纯文本 Char31"/>
    <w:qFormat/>
    <w:rsid w:val="00103186"/>
    <w:rPr>
      <w:rFonts w:ascii="宋体" w:eastAsia="宋体" w:hAnsi="Courier New"/>
      <w:kern w:val="2"/>
      <w:sz w:val="21"/>
      <w:lang w:val="en-US" w:eastAsia="zh-CN" w:bidi="ar-SA"/>
    </w:rPr>
  </w:style>
  <w:style w:type="paragraph" w:customStyle="1" w:styleId="SOW1">
    <w:name w:val="SOW正文1"/>
    <w:basedOn w:val="af8"/>
    <w:qFormat/>
    <w:rsid w:val="00103186"/>
    <w:pPr>
      <w:snapToGrid w:val="0"/>
      <w:spacing w:before="120" w:line="400" w:lineRule="exact"/>
      <w:ind w:firstLine="425"/>
    </w:pPr>
    <w:rPr>
      <w:sz w:val="24"/>
    </w:rPr>
  </w:style>
  <w:style w:type="character" w:customStyle="1" w:styleId="Char410">
    <w:name w:val="纯文本 Char41"/>
    <w:qFormat/>
    <w:rsid w:val="00103186"/>
    <w:rPr>
      <w:rFonts w:ascii="宋体" w:eastAsia="宋体" w:hAnsi="Courier New"/>
      <w:kern w:val="2"/>
      <w:sz w:val="21"/>
      <w:lang w:val="en-US" w:eastAsia="zh-CN" w:bidi="ar-SA"/>
    </w:rPr>
  </w:style>
  <w:style w:type="paragraph" w:customStyle="1" w:styleId="Bodytext21">
    <w:name w:val="Body text|21"/>
    <w:basedOn w:val="af8"/>
    <w:qFormat/>
    <w:rsid w:val="00103186"/>
    <w:pPr>
      <w:spacing w:line="360" w:lineRule="auto"/>
    </w:pPr>
    <w:rPr>
      <w:rFonts w:ascii="宋体" w:hAnsi="宋体" w:cs="宋体"/>
      <w:sz w:val="22"/>
      <w:szCs w:val="22"/>
      <w:lang w:val="zh-TW" w:eastAsia="zh-TW" w:bidi="zh-TW"/>
    </w:rPr>
  </w:style>
  <w:style w:type="paragraph" w:customStyle="1" w:styleId="1fff2">
    <w:name w:val="默认1"/>
    <w:qFormat/>
    <w:rsid w:val="00103186"/>
    <w:rPr>
      <w:rFonts w:ascii="Helvetica Neue" w:eastAsia="Arial Unicode MS" w:hAnsi="Helvetica Neue" w:cs="Arial Unicode MS"/>
      <w:color w:val="000000"/>
      <w:kern w:val="0"/>
      <w:sz w:val="22"/>
    </w:rPr>
  </w:style>
  <w:style w:type="paragraph" w:customStyle="1" w:styleId="217">
    <w:name w:val="样式 首行缩进:  2 字符1"/>
    <w:basedOn w:val="af8"/>
    <w:qFormat/>
    <w:rsid w:val="00103186"/>
    <w:pPr>
      <w:ind w:firstLine="560"/>
    </w:pPr>
    <w:rPr>
      <w:rFonts w:eastAsia="仿宋_GB2312" w:cs="宋体"/>
      <w:sz w:val="24"/>
    </w:rPr>
  </w:style>
  <w:style w:type="paragraph" w:customStyle="1" w:styleId="11b">
    <w:name w:val="列表段落11"/>
    <w:basedOn w:val="af8"/>
    <w:qFormat/>
    <w:rsid w:val="00103186"/>
    <w:pPr>
      <w:ind w:firstLineChars="200" w:firstLine="420"/>
    </w:pPr>
  </w:style>
  <w:style w:type="paragraph" w:customStyle="1" w:styleId="A11">
    <w:name w:val="正文 A1"/>
    <w:qFormat/>
    <w:rsid w:val="00103186"/>
    <w:pPr>
      <w:widowControl w:val="0"/>
      <w:jc w:val="both"/>
    </w:pPr>
    <w:rPr>
      <w:rFonts w:ascii="Arial Unicode MS" w:eastAsia="Times New Roman" w:hAnsi="Arial Unicode MS" w:cs="Arial Unicode MS" w:hint="eastAsia"/>
      <w:color w:val="000000"/>
      <w:szCs w:val="21"/>
      <w:u w:color="000000"/>
    </w:rPr>
  </w:style>
  <w:style w:type="paragraph" w:customStyle="1" w:styleId="218">
    <w:name w:val="表格样式 21"/>
    <w:qFormat/>
    <w:rsid w:val="00103186"/>
    <w:rPr>
      <w:rFonts w:ascii="Helvetica" w:eastAsia="Helvetica" w:hAnsi="Helvetica" w:cs="Helvetica"/>
      <w:color w:val="000000"/>
      <w:kern w:val="0"/>
      <w:sz w:val="20"/>
      <w:szCs w:val="20"/>
    </w:rPr>
  </w:style>
  <w:style w:type="paragraph" w:customStyle="1" w:styleId="p151">
    <w:name w:val="p151"/>
    <w:basedOn w:val="af8"/>
    <w:qFormat/>
    <w:rsid w:val="00103186"/>
    <w:pPr>
      <w:widowControl/>
      <w:ind w:firstLine="420"/>
    </w:pPr>
    <w:rPr>
      <w:rFonts w:ascii="Calibri" w:hAnsi="Calibri" w:cs="宋体"/>
      <w:kern w:val="0"/>
      <w:szCs w:val="21"/>
    </w:rPr>
  </w:style>
  <w:style w:type="paragraph" w:customStyle="1" w:styleId="Body11">
    <w:name w:val="Body 11"/>
    <w:qFormat/>
    <w:rsid w:val="00103186"/>
    <w:pPr>
      <w:outlineLvl w:val="0"/>
    </w:pPr>
    <w:rPr>
      <w:rFonts w:ascii="Helvetica" w:eastAsia="宋体" w:hAnsi="Helvetica" w:cs="Helvetica"/>
      <w:b/>
      <w:bCs/>
      <w:color w:val="000000"/>
      <w:kern w:val="0"/>
      <w:sz w:val="20"/>
      <w:szCs w:val="20"/>
      <w:u w:color="000000"/>
    </w:rPr>
  </w:style>
  <w:style w:type="paragraph" w:customStyle="1" w:styleId="Pa01">
    <w:name w:val="Pa01"/>
    <w:basedOn w:val="af8"/>
    <w:uiPriority w:val="99"/>
    <w:qFormat/>
    <w:rsid w:val="00103186"/>
    <w:pPr>
      <w:autoSpaceDE w:val="0"/>
      <w:autoSpaceDN w:val="0"/>
      <w:adjustRightInd w:val="0"/>
      <w:spacing w:line="241" w:lineRule="atLeast"/>
      <w:jc w:val="left"/>
    </w:pPr>
    <w:rPr>
      <w:rFonts w:ascii="......_." w:eastAsia="......_." w:hAnsi="Calibri"/>
      <w:kern w:val="0"/>
      <w:sz w:val="24"/>
      <w:szCs w:val="24"/>
    </w:rPr>
  </w:style>
  <w:style w:type="character" w:customStyle="1" w:styleId="A81">
    <w:name w:val="A81"/>
    <w:uiPriority w:val="99"/>
    <w:qFormat/>
    <w:rsid w:val="00103186"/>
    <w:rPr>
      <w:rFonts w:cs="......_."/>
      <w:color w:val="000000"/>
      <w:sz w:val="18"/>
      <w:szCs w:val="18"/>
    </w:rPr>
  </w:style>
  <w:style w:type="character" w:customStyle="1" w:styleId="A91">
    <w:name w:val="A91"/>
    <w:uiPriority w:val="99"/>
    <w:qFormat/>
    <w:rsid w:val="00103186"/>
    <w:rPr>
      <w:rFonts w:cs="......_."/>
      <w:color w:val="000000"/>
      <w:sz w:val="10"/>
      <w:szCs w:val="10"/>
    </w:rPr>
  </w:style>
  <w:style w:type="paragraph" w:customStyle="1" w:styleId="219">
    <w:name w:val="修订21"/>
    <w:uiPriority w:val="99"/>
    <w:semiHidden/>
    <w:qFormat/>
    <w:rsid w:val="00103186"/>
    <w:rPr>
      <w:rFonts w:ascii="Calibri" w:eastAsia="宋体" w:hAnsi="Calibri" w:cs="Times New Roman"/>
      <w:szCs w:val="24"/>
    </w:rPr>
  </w:style>
  <w:style w:type="paragraph" w:customStyle="1" w:styleId="3c">
    <w:name w:val="样式3"/>
    <w:basedOn w:val="af8"/>
    <w:link w:val="3Char4"/>
    <w:qFormat/>
    <w:rsid w:val="00103186"/>
    <w:rPr>
      <w:rFonts w:ascii="宋体" w:hAnsi="Courier New" w:cs="宋体"/>
      <w:szCs w:val="21"/>
    </w:rPr>
  </w:style>
  <w:style w:type="paragraph" w:customStyle="1" w:styleId="1fff3">
    <w:name w:val="段1"/>
    <w:qFormat/>
    <w:rsid w:val="00103186"/>
    <w:pPr>
      <w:autoSpaceDE w:val="0"/>
      <w:autoSpaceDN w:val="0"/>
      <w:ind w:firstLineChars="200" w:firstLine="200"/>
      <w:jc w:val="both"/>
    </w:pPr>
    <w:rPr>
      <w:rFonts w:ascii="宋体" w:eastAsia="宋体" w:hAnsi="Times New Roman" w:cs="Times New Roman"/>
      <w:kern w:val="0"/>
      <w:szCs w:val="20"/>
    </w:rPr>
  </w:style>
  <w:style w:type="character" w:customStyle="1" w:styleId="Char1f5">
    <w:name w:val="副标题 Char1"/>
    <w:basedOn w:val="afa"/>
    <w:qFormat/>
    <w:rsid w:val="00103186"/>
    <w:rPr>
      <w:rFonts w:ascii="Cambria" w:eastAsiaTheme="minorEastAsia" w:hAnsi="Cambria"/>
      <w:b/>
      <w:bCs/>
      <w:kern w:val="28"/>
      <w:sz w:val="32"/>
      <w:szCs w:val="32"/>
    </w:rPr>
  </w:style>
  <w:style w:type="character" w:customStyle="1" w:styleId="Char2c">
    <w:name w:val="正文首行缩进 Char2"/>
    <w:basedOn w:val="Char28"/>
    <w:uiPriority w:val="99"/>
    <w:qFormat/>
    <w:rsid w:val="00103186"/>
    <w:rPr>
      <w:rFonts w:ascii="宋体" w:hAnsi="宋体"/>
      <w:kern w:val="2"/>
      <w:sz w:val="21"/>
      <w:szCs w:val="24"/>
    </w:rPr>
  </w:style>
  <w:style w:type="character" w:customStyle="1" w:styleId="120">
    <w:name w:val="标题 1 字符2"/>
    <w:basedOn w:val="afa"/>
    <w:uiPriority w:val="9"/>
    <w:qFormat/>
    <w:rsid w:val="00103186"/>
    <w:rPr>
      <w:rFonts w:ascii="Times New Roman" w:eastAsia="宋体" w:hAnsi="Times New Roman" w:cs="Times New Roman"/>
      <w:b/>
      <w:bCs/>
      <w:kern w:val="44"/>
      <w:sz w:val="44"/>
      <w:szCs w:val="44"/>
    </w:rPr>
  </w:style>
  <w:style w:type="character" w:customStyle="1" w:styleId="220">
    <w:name w:val="标题 2 字符2"/>
    <w:basedOn w:val="afa"/>
    <w:uiPriority w:val="9"/>
    <w:qFormat/>
    <w:rsid w:val="00103186"/>
    <w:rPr>
      <w:rFonts w:asciiTheme="majorHAnsi" w:eastAsiaTheme="majorEastAsia" w:hAnsiTheme="majorHAnsi" w:cstheme="majorBidi"/>
      <w:b/>
      <w:bCs/>
      <w:sz w:val="32"/>
      <w:szCs w:val="32"/>
    </w:rPr>
  </w:style>
  <w:style w:type="character" w:customStyle="1" w:styleId="320">
    <w:name w:val="标题 3 字符2"/>
    <w:basedOn w:val="afa"/>
    <w:uiPriority w:val="9"/>
    <w:qFormat/>
    <w:rsid w:val="00103186"/>
    <w:rPr>
      <w:rFonts w:ascii="Times New Roman" w:eastAsia="宋体" w:hAnsi="Times New Roman" w:cs="Times New Roman"/>
      <w:b/>
      <w:bCs/>
      <w:sz w:val="32"/>
      <w:szCs w:val="32"/>
    </w:rPr>
  </w:style>
  <w:style w:type="character" w:customStyle="1" w:styleId="4Char11">
    <w:name w:val="标题 4 Char11"/>
    <w:basedOn w:val="afa"/>
    <w:uiPriority w:val="9"/>
    <w:qFormat/>
    <w:rsid w:val="00103186"/>
    <w:rPr>
      <w:rFonts w:ascii="Cambria" w:eastAsia="宋体" w:hAnsi="Cambria" w:cs="Times New Roman"/>
      <w:b/>
      <w:bCs/>
      <w:sz w:val="28"/>
      <w:szCs w:val="28"/>
      <w:lang w:val="zh-CN" w:eastAsia="zh-CN"/>
    </w:rPr>
  </w:style>
  <w:style w:type="character" w:customStyle="1" w:styleId="5Char11">
    <w:name w:val="标题 5 Char11"/>
    <w:basedOn w:val="afa"/>
    <w:uiPriority w:val="9"/>
    <w:qFormat/>
    <w:rsid w:val="00103186"/>
    <w:rPr>
      <w:rFonts w:ascii="Times New Roman" w:eastAsia="宋体" w:hAnsi="Times New Roman" w:cs="Times New Roman"/>
      <w:b/>
      <w:bCs/>
      <w:sz w:val="28"/>
      <w:szCs w:val="28"/>
    </w:rPr>
  </w:style>
  <w:style w:type="character" w:customStyle="1" w:styleId="6Char11">
    <w:name w:val="标题 6 Char11"/>
    <w:basedOn w:val="afa"/>
    <w:uiPriority w:val="9"/>
    <w:qFormat/>
    <w:rsid w:val="00103186"/>
    <w:rPr>
      <w:rFonts w:ascii="Arial" w:eastAsia="黑体" w:hAnsi="Arial" w:cs="Times New Roman"/>
      <w:b/>
      <w:bCs/>
      <w:sz w:val="24"/>
      <w:szCs w:val="24"/>
    </w:rPr>
  </w:style>
  <w:style w:type="character" w:customStyle="1" w:styleId="7Char11">
    <w:name w:val="标题 7 Char11"/>
    <w:basedOn w:val="afa"/>
    <w:uiPriority w:val="9"/>
    <w:qFormat/>
    <w:rsid w:val="00103186"/>
    <w:rPr>
      <w:rFonts w:ascii="Times New Roman" w:eastAsia="宋体" w:hAnsi="Times New Roman" w:cs="Times New Roman"/>
      <w:b/>
      <w:bCs/>
      <w:sz w:val="24"/>
      <w:szCs w:val="24"/>
    </w:rPr>
  </w:style>
  <w:style w:type="character" w:customStyle="1" w:styleId="8Char11">
    <w:name w:val="标题 8 Char11"/>
    <w:basedOn w:val="afa"/>
    <w:uiPriority w:val="9"/>
    <w:qFormat/>
    <w:rsid w:val="00103186"/>
    <w:rPr>
      <w:rFonts w:ascii="Arial" w:eastAsia="黑体" w:hAnsi="Arial" w:cs="Times New Roman"/>
      <w:sz w:val="24"/>
      <w:szCs w:val="24"/>
    </w:rPr>
  </w:style>
  <w:style w:type="character" w:customStyle="1" w:styleId="9Char11">
    <w:name w:val="标题 9 Char11"/>
    <w:basedOn w:val="afa"/>
    <w:uiPriority w:val="9"/>
    <w:qFormat/>
    <w:rsid w:val="00103186"/>
    <w:rPr>
      <w:rFonts w:ascii="Arial" w:eastAsia="黑体" w:hAnsi="Arial" w:cs="Times New Roman"/>
      <w:szCs w:val="21"/>
    </w:rPr>
  </w:style>
  <w:style w:type="character" w:customStyle="1" w:styleId="tytytytyChar11">
    <w:name w:val="tytytyty Char11"/>
    <w:qFormat/>
    <w:rsid w:val="00103186"/>
    <w:rPr>
      <w:kern w:val="1"/>
      <w:sz w:val="24"/>
      <w:szCs w:val="24"/>
      <w:lang w:eastAsia="ar-SA"/>
    </w:rPr>
  </w:style>
  <w:style w:type="paragraph" w:customStyle="1" w:styleId="Style281">
    <w:name w:val="_Style 281"/>
    <w:basedOn w:val="af8"/>
    <w:uiPriority w:val="34"/>
    <w:qFormat/>
    <w:rsid w:val="00103186"/>
    <w:pPr>
      <w:widowControl/>
      <w:spacing w:after="200" w:line="276" w:lineRule="auto"/>
      <w:ind w:left="720"/>
      <w:contextualSpacing/>
      <w:jc w:val="left"/>
    </w:pPr>
    <w:rPr>
      <w:rFonts w:ascii="Calibri" w:hAnsi="Calibri"/>
      <w:kern w:val="0"/>
      <w:sz w:val="22"/>
      <w:szCs w:val="22"/>
    </w:rPr>
  </w:style>
  <w:style w:type="character" w:customStyle="1" w:styleId="CharChar13">
    <w:name w:val="表格 Char Char1"/>
    <w:qFormat/>
    <w:rsid w:val="00103186"/>
    <w:rPr>
      <w:rFonts w:ascii="宋体" w:hAnsi="宋体"/>
    </w:rPr>
  </w:style>
  <w:style w:type="character" w:customStyle="1" w:styleId="style21">
    <w:name w:val="style21"/>
    <w:basedOn w:val="afa"/>
    <w:qFormat/>
    <w:rsid w:val="00103186"/>
  </w:style>
  <w:style w:type="character" w:customStyle="1" w:styleId="1Char13">
    <w:name w:val="正文1 Char1"/>
    <w:qFormat/>
    <w:rsid w:val="00103186"/>
    <w:rPr>
      <w:kern w:val="2"/>
      <w:sz w:val="21"/>
      <w:szCs w:val="24"/>
    </w:rPr>
  </w:style>
  <w:style w:type="character" w:customStyle="1" w:styleId="tyChar21">
    <w:name w:val="正文标准样式ty Char21"/>
    <w:qFormat/>
    <w:rsid w:val="00103186"/>
    <w:rPr>
      <w:rFonts w:cs="宋体"/>
      <w:kern w:val="2"/>
      <w:sz w:val="24"/>
    </w:rPr>
  </w:style>
  <w:style w:type="paragraph" w:customStyle="1" w:styleId="xl821">
    <w:name w:val="xl8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StyleListLeft0cmHanging08ch11">
    <w:name w:val="Style List + Left:  0 cm Hanging:  0.8 ch11"/>
    <w:basedOn w:val="affa"/>
    <w:qFormat/>
    <w:rsid w:val="00103186"/>
    <w:pPr>
      <w:spacing w:line="360" w:lineRule="auto"/>
      <w:ind w:left="0" w:firstLineChars="0" w:firstLine="0"/>
      <w:jc w:val="left"/>
    </w:pPr>
    <w:rPr>
      <w:rFonts w:ascii="Tahoma" w:hAnsi="Tahoma"/>
      <w:szCs w:val="20"/>
    </w:rPr>
  </w:style>
  <w:style w:type="character" w:customStyle="1" w:styleId="2f4">
    <w:name w:val="标题 字符2"/>
    <w:basedOn w:val="afa"/>
    <w:qFormat/>
    <w:rsid w:val="00103186"/>
    <w:rPr>
      <w:rFonts w:asciiTheme="majorHAnsi" w:eastAsiaTheme="majorEastAsia" w:hAnsiTheme="majorHAnsi" w:cstheme="majorBidi"/>
      <w:b/>
      <w:bCs/>
      <w:sz w:val="32"/>
      <w:szCs w:val="32"/>
    </w:rPr>
  </w:style>
  <w:style w:type="character" w:customStyle="1" w:styleId="2f5">
    <w:name w:val="副标题 字符2"/>
    <w:basedOn w:val="afa"/>
    <w:uiPriority w:val="11"/>
    <w:qFormat/>
    <w:rsid w:val="00103186"/>
    <w:rPr>
      <w:b/>
      <w:bCs/>
      <w:kern w:val="28"/>
      <w:sz w:val="32"/>
      <w:szCs w:val="32"/>
    </w:rPr>
  </w:style>
  <w:style w:type="paragraph" w:customStyle="1" w:styleId="xl841">
    <w:name w:val="xl841"/>
    <w:basedOn w:val="af8"/>
    <w:qFormat/>
    <w:rsid w:val="00103186"/>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2"/>
      <w:szCs w:val="22"/>
    </w:rPr>
  </w:style>
  <w:style w:type="character" w:customStyle="1" w:styleId="Char113">
    <w:name w:val="正文文本 Char11"/>
    <w:basedOn w:val="afa"/>
    <w:qFormat/>
    <w:rsid w:val="00103186"/>
    <w:rPr>
      <w:rFonts w:ascii="宋体" w:eastAsia="宋体" w:hAnsi="宋体" w:cs="Times New Roman"/>
      <w:sz w:val="24"/>
      <w:szCs w:val="24"/>
    </w:rPr>
  </w:style>
  <w:style w:type="character" w:customStyle="1" w:styleId="2f6">
    <w:name w:val="正文文本缩进 字符2"/>
    <w:basedOn w:val="afa"/>
    <w:uiPriority w:val="99"/>
    <w:semiHidden/>
    <w:qFormat/>
    <w:rsid w:val="00103186"/>
    <w:rPr>
      <w:rFonts w:ascii="Times New Roman" w:eastAsia="宋体" w:hAnsi="Times New Roman" w:cs="Times New Roman"/>
      <w:szCs w:val="24"/>
    </w:rPr>
  </w:style>
  <w:style w:type="character" w:customStyle="1" w:styleId="Char114">
    <w:name w:val="文档结构图 Char11"/>
    <w:basedOn w:val="afa"/>
    <w:semiHidden/>
    <w:qFormat/>
    <w:rsid w:val="00103186"/>
    <w:rPr>
      <w:rFonts w:ascii="宋体" w:eastAsia="宋体" w:hAnsi="Times New Roman" w:cs="Times New Roman"/>
      <w:sz w:val="18"/>
      <w:szCs w:val="18"/>
    </w:rPr>
  </w:style>
  <w:style w:type="character" w:customStyle="1" w:styleId="2f7">
    <w:name w:val="日期 字符2"/>
    <w:basedOn w:val="afa"/>
    <w:uiPriority w:val="99"/>
    <w:semiHidden/>
    <w:qFormat/>
    <w:rsid w:val="00103186"/>
    <w:rPr>
      <w:rFonts w:ascii="Times New Roman" w:eastAsia="宋体" w:hAnsi="Times New Roman" w:cs="Times New Roman"/>
      <w:szCs w:val="24"/>
    </w:rPr>
  </w:style>
  <w:style w:type="character" w:customStyle="1" w:styleId="2f8">
    <w:name w:val="批注框文本 字符2"/>
    <w:basedOn w:val="afa"/>
    <w:uiPriority w:val="99"/>
    <w:semiHidden/>
    <w:qFormat/>
    <w:rsid w:val="00103186"/>
    <w:rPr>
      <w:rFonts w:ascii="Times New Roman" w:eastAsia="宋体" w:hAnsi="Times New Roman" w:cs="Times New Roman"/>
      <w:sz w:val="18"/>
      <w:szCs w:val="18"/>
    </w:rPr>
  </w:style>
  <w:style w:type="paragraph" w:customStyle="1" w:styleId="xl761">
    <w:name w:val="xl761"/>
    <w:basedOn w:val="af8"/>
    <w:qFormat/>
    <w:rsid w:val="00103186"/>
    <w:pPr>
      <w:widowControl/>
      <w:spacing w:before="100" w:beforeAutospacing="1" w:after="100" w:afterAutospacing="1"/>
      <w:jc w:val="center"/>
    </w:pPr>
    <w:rPr>
      <w:rFonts w:ascii="宋体" w:hAnsi="宋体" w:cs="宋体"/>
      <w:kern w:val="0"/>
      <w:sz w:val="22"/>
      <w:szCs w:val="22"/>
    </w:rPr>
  </w:style>
  <w:style w:type="paragraph" w:customStyle="1" w:styleId="xl771">
    <w:name w:val="xl771"/>
    <w:basedOn w:val="af8"/>
    <w:qFormat/>
    <w:rsid w:val="0010318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tytytytyChar2">
    <w:name w:val="tytytyty Char2"/>
    <w:basedOn w:val="af8"/>
    <w:qFormat/>
    <w:rsid w:val="00103186"/>
    <w:pPr>
      <w:spacing w:line="360" w:lineRule="auto"/>
      <w:ind w:firstLineChars="200" w:firstLine="200"/>
    </w:pPr>
    <w:rPr>
      <w:sz w:val="24"/>
      <w:szCs w:val="24"/>
    </w:rPr>
  </w:style>
  <w:style w:type="paragraph" w:customStyle="1" w:styleId="tyChar1">
    <w:name w:val="正文标准样式ty Char1"/>
    <w:basedOn w:val="af8"/>
    <w:qFormat/>
    <w:rsid w:val="00103186"/>
    <w:pPr>
      <w:spacing w:line="360" w:lineRule="auto"/>
      <w:ind w:firstLineChars="200" w:firstLine="480"/>
    </w:pPr>
    <w:rPr>
      <w:rFonts w:cs="宋体"/>
      <w:sz w:val="24"/>
    </w:rPr>
  </w:style>
  <w:style w:type="paragraph" w:customStyle="1" w:styleId="NNNCharCharChar1CharCharCharCharCharChar1">
    <w:name w:val="NNN Char Char Char1 Char Char Char Char Char Char1"/>
    <w:basedOn w:val="af8"/>
    <w:qFormat/>
    <w:rsid w:val="00103186"/>
    <w:pPr>
      <w:tabs>
        <w:tab w:val="left" w:pos="360"/>
      </w:tabs>
    </w:pPr>
    <w:rPr>
      <w:sz w:val="24"/>
      <w:szCs w:val="24"/>
    </w:rPr>
  </w:style>
  <w:style w:type="paragraph" w:customStyle="1" w:styleId="xl741">
    <w:name w:val="xl7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21">
    <w:name w:val="xl7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ParaCharCharCharCharCharCharCharCharCharChar1">
    <w:name w:val="默认段落字体 Para Char Char Char Char Char Char Char Char Char Char1"/>
    <w:basedOn w:val="aff3"/>
    <w:qFormat/>
    <w:rsid w:val="00103186"/>
    <w:pPr>
      <w:shd w:val="clear" w:color="auto" w:fill="auto"/>
    </w:pPr>
    <w:rPr>
      <w:rFonts w:ascii="宋体" w:hAnsi="Times New Roman"/>
      <w:sz w:val="18"/>
      <w:szCs w:val="18"/>
    </w:rPr>
  </w:style>
  <w:style w:type="paragraph" w:customStyle="1" w:styleId="2f9">
    <w:name w:val="表格2"/>
    <w:basedOn w:val="af8"/>
    <w:qFormat/>
    <w:rsid w:val="00103186"/>
    <w:pPr>
      <w:snapToGrid w:val="0"/>
      <w:ind w:firstLineChars="21" w:firstLine="42"/>
    </w:pPr>
    <w:rPr>
      <w:rFonts w:ascii="宋体" w:hAnsi="宋体"/>
      <w:kern w:val="0"/>
      <w:sz w:val="20"/>
    </w:rPr>
  </w:style>
  <w:style w:type="paragraph" w:customStyle="1" w:styleId="11c">
    <w:name w:val="正文11"/>
    <w:basedOn w:val="af8"/>
    <w:qFormat/>
    <w:rsid w:val="00103186"/>
    <w:pPr>
      <w:widowControl/>
      <w:topLinePunct/>
      <w:spacing w:beforeLines="50" w:before="156" w:afterLines="50" w:after="156" w:line="300" w:lineRule="auto"/>
      <w:ind w:left="420"/>
    </w:pPr>
    <w:rPr>
      <w:szCs w:val="24"/>
    </w:rPr>
  </w:style>
  <w:style w:type="paragraph" w:customStyle="1" w:styleId="xl791">
    <w:name w:val="xl7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1fff4">
    <w:name w:val="前言、引言标题1"/>
    <w:qFormat/>
    <w:rsid w:val="00103186"/>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851">
    <w:name w:val="xl851"/>
    <w:basedOn w:val="af8"/>
    <w:qFormat/>
    <w:rsid w:val="00103186"/>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81">
    <w:name w:val="xl781"/>
    <w:basedOn w:val="af8"/>
    <w:qFormat/>
    <w:rsid w:val="0010318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ty1">
    <w:name w:val="正文标准样式ty1"/>
    <w:basedOn w:val="af8"/>
    <w:qFormat/>
    <w:rsid w:val="00103186"/>
    <w:pPr>
      <w:spacing w:line="360" w:lineRule="auto"/>
      <w:ind w:firstLineChars="200" w:firstLine="480"/>
    </w:pPr>
    <w:rPr>
      <w:rFonts w:cs="宋体"/>
      <w:sz w:val="24"/>
    </w:rPr>
  </w:style>
  <w:style w:type="paragraph" w:customStyle="1" w:styleId="tytytyty1">
    <w:name w:val="tytytyty1"/>
    <w:basedOn w:val="af8"/>
    <w:qFormat/>
    <w:rsid w:val="00103186"/>
    <w:pPr>
      <w:suppressAutoHyphens/>
      <w:spacing w:line="360" w:lineRule="auto"/>
      <w:ind w:leftChars="171" w:left="359" w:firstLineChars="200" w:firstLine="480"/>
    </w:pPr>
    <w:rPr>
      <w:kern w:val="1"/>
      <w:sz w:val="24"/>
      <w:szCs w:val="24"/>
      <w:lang w:eastAsia="ar-SA"/>
    </w:rPr>
  </w:style>
  <w:style w:type="paragraph" w:customStyle="1" w:styleId="1fff5">
    <w:name w:val="图形符号1"/>
    <w:basedOn w:val="af8"/>
    <w:qFormat/>
    <w:rsid w:val="00103186"/>
    <w:rPr>
      <w:sz w:val="24"/>
    </w:rPr>
  </w:style>
  <w:style w:type="paragraph" w:customStyle="1" w:styleId="xl751">
    <w:name w:val="xl75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1">
    <w:name w:val="xl811"/>
    <w:basedOn w:val="af8"/>
    <w:qFormat/>
    <w:rsid w:val="0010318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2"/>
      <w:szCs w:val="22"/>
    </w:rPr>
  </w:style>
  <w:style w:type="paragraph" w:customStyle="1" w:styleId="char1f6">
    <w:name w:val="char1"/>
    <w:basedOn w:val="af8"/>
    <w:qFormat/>
    <w:rsid w:val="00103186"/>
    <w:pPr>
      <w:widowControl/>
      <w:spacing w:beforeLines="50" w:before="156" w:line="360" w:lineRule="exact"/>
      <w:ind w:firstLineChars="200" w:firstLine="482"/>
    </w:pPr>
    <w:rPr>
      <w:b/>
      <w:color w:val="000000"/>
      <w:kern w:val="0"/>
      <w:sz w:val="24"/>
      <w:szCs w:val="24"/>
    </w:rPr>
  </w:style>
  <w:style w:type="paragraph" w:customStyle="1" w:styleId="xl831">
    <w:name w:val="xl831"/>
    <w:basedOn w:val="af8"/>
    <w:qFormat/>
    <w:rsid w:val="0010318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1">
    <w:name w:val="xl7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01">
    <w:name w:val="xl8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Style111">
    <w:name w:val="_Style 111"/>
    <w:basedOn w:val="af8"/>
    <w:qFormat/>
    <w:rsid w:val="00103186"/>
    <w:pPr>
      <w:widowControl/>
      <w:spacing w:beforeLines="50" w:before="156" w:line="360" w:lineRule="exact"/>
      <w:ind w:firstLineChars="200" w:firstLine="482"/>
    </w:pPr>
    <w:rPr>
      <w:b/>
      <w:color w:val="000000"/>
      <w:kern w:val="0"/>
      <w:sz w:val="24"/>
      <w:szCs w:val="24"/>
    </w:rPr>
  </w:style>
  <w:style w:type="paragraph" w:customStyle="1" w:styleId="Blockquote1">
    <w:name w:val="Blockquote1"/>
    <w:basedOn w:val="af8"/>
    <w:qFormat/>
    <w:rsid w:val="00103186"/>
    <w:pPr>
      <w:autoSpaceDE w:val="0"/>
      <w:autoSpaceDN w:val="0"/>
      <w:adjustRightInd w:val="0"/>
      <w:spacing w:before="100" w:after="100"/>
      <w:ind w:left="360" w:right="360"/>
      <w:jc w:val="left"/>
    </w:pPr>
    <w:rPr>
      <w:kern w:val="0"/>
      <w:sz w:val="24"/>
    </w:rPr>
  </w:style>
  <w:style w:type="paragraph" w:customStyle="1" w:styleId="TOC11">
    <w:name w:val="TOC 标题11"/>
    <w:basedOn w:val="16"/>
    <w:uiPriority w:val="39"/>
    <w:qFormat/>
    <w:rsid w:val="00103186"/>
    <w:pPr>
      <w:widowControl/>
      <w:tabs>
        <w:tab w:val="left" w:pos="432"/>
      </w:tabs>
      <w:autoSpaceDE/>
      <w:autoSpaceDN/>
      <w:adjustRightInd/>
      <w:spacing w:before="480" w:after="0" w:line="276" w:lineRule="auto"/>
      <w:jc w:val="left"/>
      <w:outlineLvl w:val="9"/>
    </w:pPr>
    <w:rPr>
      <w:rFonts w:ascii="Cambria" w:hAnsi="Cambria"/>
      <w:bCs/>
      <w:color w:val="365F91"/>
      <w:kern w:val="0"/>
      <w:sz w:val="28"/>
      <w:szCs w:val="28"/>
      <w:lang w:val="zh-CN"/>
    </w:rPr>
  </w:style>
  <w:style w:type="paragraph" w:customStyle="1" w:styleId="410">
    <w:name w:val="样式41"/>
    <w:basedOn w:val="af8"/>
    <w:qFormat/>
    <w:rsid w:val="00103186"/>
    <w:pPr>
      <w:autoSpaceDE w:val="0"/>
      <w:autoSpaceDN w:val="0"/>
      <w:adjustRightInd w:val="0"/>
      <w:spacing w:line="360" w:lineRule="auto"/>
      <w:ind w:leftChars="400" w:left="840" w:firstLineChars="200" w:firstLine="420"/>
      <w:jc w:val="left"/>
    </w:pPr>
    <w:rPr>
      <w:rFonts w:ascii="宋体" w:hAnsi="Calibri" w:cs="宋体"/>
      <w:kern w:val="0"/>
      <w:szCs w:val="21"/>
    </w:rPr>
  </w:style>
  <w:style w:type="character" w:customStyle="1" w:styleId="321">
    <w:name w:val="正文文本缩进 3 字符2"/>
    <w:basedOn w:val="afa"/>
    <w:uiPriority w:val="99"/>
    <w:semiHidden/>
    <w:qFormat/>
    <w:rsid w:val="00103186"/>
    <w:rPr>
      <w:rFonts w:ascii="Times New Roman" w:eastAsia="宋体" w:hAnsi="Times New Roman" w:cs="Times New Roman"/>
      <w:sz w:val="16"/>
      <w:szCs w:val="16"/>
    </w:rPr>
  </w:style>
  <w:style w:type="character" w:customStyle="1" w:styleId="font011">
    <w:name w:val="font011"/>
    <w:qFormat/>
    <w:rsid w:val="00103186"/>
    <w:rPr>
      <w:rFonts w:ascii="宋体" w:eastAsia="宋体" w:hAnsi="宋体" w:cs="宋体" w:hint="eastAsia"/>
      <w:color w:val="000000"/>
      <w:sz w:val="20"/>
      <w:szCs w:val="20"/>
      <w:u w:val="none"/>
    </w:rPr>
  </w:style>
  <w:style w:type="character" w:customStyle="1" w:styleId="font111">
    <w:name w:val="font111"/>
    <w:qFormat/>
    <w:rsid w:val="00103186"/>
    <w:rPr>
      <w:rFonts w:ascii="font-weight : 400" w:eastAsia="font-weight : 400" w:hAnsi="font-weight : 400" w:cs="font-weight : 400" w:hint="default"/>
      <w:color w:val="000000"/>
      <w:sz w:val="20"/>
      <w:szCs w:val="20"/>
      <w:u w:val="none"/>
    </w:rPr>
  </w:style>
  <w:style w:type="character" w:customStyle="1" w:styleId="font511">
    <w:name w:val="font511"/>
    <w:qFormat/>
    <w:rsid w:val="00103186"/>
    <w:rPr>
      <w:rFonts w:ascii="宋体" w:eastAsia="宋体" w:hAnsi="宋体" w:cs="宋体" w:hint="eastAsia"/>
      <w:color w:val="FF0000"/>
      <w:sz w:val="20"/>
      <w:szCs w:val="20"/>
      <w:u w:val="none"/>
    </w:rPr>
  </w:style>
  <w:style w:type="character" w:customStyle="1" w:styleId="font311">
    <w:name w:val="font311"/>
    <w:qFormat/>
    <w:rsid w:val="00103186"/>
    <w:rPr>
      <w:rFonts w:ascii="font-weight : 400" w:eastAsia="font-weight : 400" w:hAnsi="font-weight : 400" w:cs="font-weight : 400"/>
      <w:color w:val="FF0000"/>
      <w:sz w:val="20"/>
      <w:szCs w:val="20"/>
      <w:u w:val="none"/>
    </w:rPr>
  </w:style>
  <w:style w:type="character" w:customStyle="1" w:styleId="2fa">
    <w:name w:val="批注主题 字符2"/>
    <w:basedOn w:val="2f3"/>
    <w:uiPriority w:val="99"/>
    <w:semiHidden/>
    <w:qFormat/>
    <w:rsid w:val="00103186"/>
    <w:rPr>
      <w:rFonts w:ascii="Times New Roman" w:eastAsia="宋体" w:hAnsi="Times New Roman" w:cs="Times New Roman"/>
      <w:b/>
      <w:bCs/>
      <w:sz w:val="24"/>
      <w:szCs w:val="24"/>
      <w:lang w:val="en-US" w:eastAsia="zh-CN" w:bidi="ar-SA"/>
    </w:rPr>
  </w:style>
  <w:style w:type="paragraph" w:customStyle="1" w:styleId="1fff6">
    <w:name w:val="正文首行缩进（绿盟科技）1"/>
    <w:basedOn w:val="afffffb"/>
    <w:qFormat/>
    <w:rsid w:val="00103186"/>
    <w:pPr>
      <w:spacing w:after="50"/>
      <w:ind w:firstLineChars="200" w:firstLine="200"/>
    </w:pPr>
  </w:style>
  <w:style w:type="paragraph" w:customStyle="1" w:styleId="1fff7">
    <w:name w:val="正文（绿盟科技）1"/>
    <w:qFormat/>
    <w:rsid w:val="00103186"/>
    <w:pPr>
      <w:spacing w:line="300" w:lineRule="auto"/>
    </w:pPr>
    <w:rPr>
      <w:rFonts w:ascii="Arial" w:eastAsia="宋体" w:hAnsi="Arial" w:cs="Times New Roman"/>
      <w:kern w:val="0"/>
      <w:szCs w:val="21"/>
    </w:rPr>
  </w:style>
  <w:style w:type="character" w:customStyle="1" w:styleId="Char39">
    <w:name w:val="正文首行缩进 Char3"/>
    <w:basedOn w:val="Char113"/>
    <w:uiPriority w:val="99"/>
    <w:qFormat/>
    <w:rsid w:val="00103186"/>
    <w:rPr>
      <w:rFonts w:ascii="Times New Roman" w:eastAsia="宋体" w:hAnsi="Times New Roman" w:cs="Times New Roman"/>
      <w:kern w:val="2"/>
      <w:sz w:val="21"/>
      <w:szCs w:val="24"/>
    </w:rPr>
  </w:style>
  <w:style w:type="character" w:customStyle="1" w:styleId="Char1f7">
    <w:name w:val="正文（绿盟科技） Char1"/>
    <w:qFormat/>
    <w:rsid w:val="00103186"/>
    <w:rPr>
      <w:rFonts w:ascii="Arial" w:hAnsi="Arial"/>
      <w:sz w:val="21"/>
      <w:szCs w:val="21"/>
    </w:rPr>
  </w:style>
  <w:style w:type="table" w:customStyle="1" w:styleId="1fff8">
    <w:name w:val="文档表格无标题列型（绿盟科技）1"/>
    <w:basedOn w:val="affe"/>
    <w:qFormat/>
    <w:rsid w:val="00103186"/>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tcBorders>
        <w:top w:val="double" w:sz="4" w:space="0" w:color="auto"/>
        <w:left w:val="double" w:sz="4" w:space="0" w:color="auto"/>
        <w:bottom w:val="double" w:sz="4" w:space="0" w:color="auto"/>
        <w:right w:val="double" w:sz="4" w:space="0" w:color="auto"/>
      </w:tcBorders>
    </w:tcPr>
    <w:tblStylePr w:type="firstRow">
      <w:pPr>
        <w:jc w:val="center"/>
      </w:pPr>
      <w:rPr>
        <w:rFonts w:ascii="Arial" w:eastAsia="宋体" w:hAnsi="Arial" w:cs="Arial" w:hint="default"/>
        <w:b/>
        <w:i w:val="0"/>
      </w:rPr>
      <w:tblPr/>
      <w:tcPr>
        <w:tcBorders>
          <w:top w:val="double" w:sz="4" w:space="0" w:color="auto"/>
          <w:left w:val="double" w:sz="4" w:space="0" w:color="auto"/>
          <w:bottom w:val="nil"/>
          <w:right w:val="double" w:sz="4" w:space="0" w:color="auto"/>
          <w:tl2br w:val="nil"/>
          <w:tr2bl w:val="nil"/>
        </w:tcBorders>
        <w:shd w:val="clear" w:color="auto" w:fill="D9D9D9"/>
        <w:vAlign w:val="center"/>
      </w:tcPr>
    </w:tblStylePr>
    <w:tblStylePr w:type="firstCol">
      <w:rPr>
        <w:rFonts w:ascii="Arial" w:eastAsia="宋体" w:hAnsi="Arial" w:cs="Arial" w:hint="default"/>
        <w:b w:val="0"/>
        <w:i w:val="0"/>
        <w:sz w:val="21"/>
        <w:szCs w:val="21"/>
      </w:rPr>
    </w:tblStylePr>
  </w:style>
  <w:style w:type="table" w:customStyle="1" w:styleId="11d">
    <w:name w:val="网格型11"/>
    <w:basedOn w:val="afb"/>
    <w:uiPriority w:val="39"/>
    <w:qFormat/>
    <w:rsid w:val="00103186"/>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e">
    <w:name w:val="样式11"/>
    <w:basedOn w:val="af8"/>
    <w:link w:val="11Char"/>
    <w:uiPriority w:val="99"/>
    <w:qFormat/>
    <w:rsid w:val="00103186"/>
    <w:pPr>
      <w:spacing w:line="360" w:lineRule="auto"/>
      <w:ind w:firstLine="420"/>
    </w:pPr>
    <w:rPr>
      <w:rFonts w:ascii="宋体" w:hAnsi="宋体"/>
      <w:sz w:val="24"/>
      <w:szCs w:val="24"/>
      <w:lang w:val="zh-CN"/>
    </w:rPr>
  </w:style>
  <w:style w:type="paragraph" w:customStyle="1" w:styleId="311">
    <w:name w:val="修订31"/>
    <w:uiPriority w:val="99"/>
    <w:semiHidden/>
    <w:qFormat/>
    <w:rsid w:val="00103186"/>
    <w:rPr>
      <w:rFonts w:ascii="Calibri" w:eastAsia="宋体" w:hAnsi="Calibri" w:cs="Times New Roman"/>
      <w:szCs w:val="24"/>
    </w:rPr>
  </w:style>
  <w:style w:type="paragraph" w:customStyle="1" w:styleId="411">
    <w:name w:val="修订41"/>
    <w:uiPriority w:val="99"/>
    <w:unhideWhenUsed/>
    <w:qFormat/>
    <w:rsid w:val="00103186"/>
    <w:rPr>
      <w:rFonts w:ascii="Calibri" w:eastAsia="宋体" w:hAnsi="Calibri" w:cs="Times New Roman"/>
      <w:szCs w:val="24"/>
    </w:rPr>
  </w:style>
  <w:style w:type="character" w:customStyle="1" w:styleId="420">
    <w:name w:val="标题 4 字符2"/>
    <w:uiPriority w:val="9"/>
    <w:rsid w:val="00103186"/>
    <w:rPr>
      <w:rFonts w:ascii="Calibri Light" w:eastAsia="宋体" w:hAnsi="Calibri Light" w:cs="Times New Roman"/>
      <w:b/>
      <w:bCs/>
      <w:kern w:val="2"/>
      <w:sz w:val="28"/>
      <w:szCs w:val="28"/>
    </w:rPr>
  </w:style>
  <w:style w:type="character" w:customStyle="1" w:styleId="2fb">
    <w:name w:val="页脚 字符2"/>
    <w:uiPriority w:val="99"/>
    <w:rsid w:val="00103186"/>
    <w:rPr>
      <w:rFonts w:ascii="宋体" w:eastAsia="宋体"/>
      <w:kern w:val="2"/>
      <w:sz w:val="18"/>
      <w:szCs w:val="18"/>
      <w:lang w:bidi="ar-SA"/>
    </w:rPr>
  </w:style>
  <w:style w:type="character" w:customStyle="1" w:styleId="2fc">
    <w:name w:val="页眉 字符2"/>
    <w:uiPriority w:val="99"/>
    <w:rsid w:val="00103186"/>
    <w:rPr>
      <w:rFonts w:ascii="宋体" w:eastAsia="宋体"/>
      <w:kern w:val="2"/>
      <w:sz w:val="18"/>
      <w:szCs w:val="18"/>
      <w:lang w:bidi="ar-SA"/>
    </w:rPr>
  </w:style>
  <w:style w:type="paragraph" w:customStyle="1" w:styleId="my">
    <w:name w:val="my正文"/>
    <w:basedOn w:val="af8"/>
    <w:link w:val="myChar"/>
    <w:qFormat/>
    <w:rsid w:val="00223806"/>
    <w:pPr>
      <w:shd w:val="clear" w:color="auto" w:fill="FFFFFF"/>
      <w:spacing w:before="240" w:line="360" w:lineRule="auto"/>
    </w:pPr>
    <w:rPr>
      <w:rFonts w:ascii="仿宋" w:eastAsia="仿宋" w:hAnsi="仿宋"/>
      <w:b/>
      <w:sz w:val="24"/>
      <w:szCs w:val="24"/>
    </w:rPr>
  </w:style>
  <w:style w:type="character" w:customStyle="1" w:styleId="myChar">
    <w:name w:val="my正文 Char"/>
    <w:link w:val="my"/>
    <w:qFormat/>
    <w:rsid w:val="00223806"/>
    <w:rPr>
      <w:rFonts w:ascii="仿宋" w:eastAsia="仿宋" w:hAnsi="仿宋" w:cs="Times New Roman"/>
      <w:b/>
      <w:sz w:val="24"/>
      <w:szCs w:val="24"/>
      <w:shd w:val="clear" w:color="auto" w:fill="FFFFFF"/>
    </w:rPr>
  </w:style>
  <w:style w:type="paragraph" w:styleId="affffff">
    <w:name w:val="macro"/>
    <w:link w:val="Charfe"/>
    <w:uiPriority w:val="99"/>
    <w:unhideWhenUsed/>
    <w:qFormat/>
    <w:rsid w:val="004E55A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e">
    <w:name w:val="宏文本 Char"/>
    <w:basedOn w:val="afa"/>
    <w:link w:val="affffff"/>
    <w:uiPriority w:val="99"/>
    <w:qFormat/>
    <w:rsid w:val="004E55A3"/>
    <w:rPr>
      <w:rFonts w:ascii="Courier New" w:eastAsia="宋体" w:hAnsi="Courier New" w:cs="Times New Roman"/>
      <w:kern w:val="0"/>
      <w:sz w:val="24"/>
      <w:szCs w:val="24"/>
    </w:rPr>
  </w:style>
  <w:style w:type="paragraph" w:styleId="22">
    <w:name w:val="List Number 2"/>
    <w:basedOn w:val="af8"/>
    <w:uiPriority w:val="99"/>
    <w:unhideWhenUsed/>
    <w:qFormat/>
    <w:rsid w:val="004E55A3"/>
    <w:pPr>
      <w:numPr>
        <w:numId w:val="7"/>
      </w:numPr>
      <w:spacing w:line="360" w:lineRule="auto"/>
      <w:ind w:firstLineChars="200" w:firstLine="200"/>
      <w:contextualSpacing/>
    </w:pPr>
    <w:rPr>
      <w:sz w:val="24"/>
      <w:szCs w:val="22"/>
    </w:rPr>
  </w:style>
  <w:style w:type="paragraph" w:styleId="affffff0">
    <w:name w:val="table of authorities"/>
    <w:basedOn w:val="af8"/>
    <w:next w:val="af8"/>
    <w:qFormat/>
    <w:rsid w:val="004E55A3"/>
    <w:pPr>
      <w:ind w:leftChars="200" w:left="420"/>
    </w:pPr>
    <w:rPr>
      <w:rFonts w:asciiTheme="minorHAnsi" w:eastAsiaTheme="minorEastAsia" w:hAnsiTheme="minorHAnsi" w:cstheme="minorBidi"/>
      <w:szCs w:val="24"/>
    </w:rPr>
  </w:style>
  <w:style w:type="paragraph" w:styleId="a">
    <w:name w:val="List Number"/>
    <w:basedOn w:val="af8"/>
    <w:uiPriority w:val="99"/>
    <w:unhideWhenUsed/>
    <w:qFormat/>
    <w:rsid w:val="004E55A3"/>
    <w:pPr>
      <w:numPr>
        <w:numId w:val="8"/>
      </w:numPr>
      <w:tabs>
        <w:tab w:val="left" w:pos="360"/>
      </w:tabs>
      <w:spacing w:line="360" w:lineRule="auto"/>
      <w:contextualSpacing/>
    </w:pPr>
    <w:rPr>
      <w:sz w:val="24"/>
      <w:szCs w:val="22"/>
    </w:rPr>
  </w:style>
  <w:style w:type="paragraph" w:styleId="5">
    <w:name w:val="index 5"/>
    <w:basedOn w:val="af8"/>
    <w:next w:val="af8"/>
    <w:qFormat/>
    <w:rsid w:val="004E55A3"/>
    <w:pPr>
      <w:widowControl/>
      <w:numPr>
        <w:numId w:val="9"/>
      </w:numPr>
      <w:ind w:leftChars="800" w:left="800" w:firstLine="0"/>
      <w:jc w:val="left"/>
    </w:pPr>
    <w:rPr>
      <w:szCs w:val="21"/>
    </w:rPr>
  </w:style>
  <w:style w:type="paragraph" w:styleId="ab">
    <w:name w:val="List Bullet"/>
    <w:basedOn w:val="af8"/>
    <w:uiPriority w:val="99"/>
    <w:unhideWhenUsed/>
    <w:qFormat/>
    <w:rsid w:val="004E55A3"/>
    <w:pPr>
      <w:numPr>
        <w:numId w:val="10"/>
      </w:numPr>
      <w:tabs>
        <w:tab w:val="left" w:pos="360"/>
      </w:tabs>
      <w:spacing w:line="360" w:lineRule="auto"/>
      <w:ind w:left="360"/>
      <w:contextualSpacing/>
    </w:pPr>
    <w:rPr>
      <w:rFonts w:ascii="Calibri" w:hAnsi="Calibri"/>
      <w:kern w:val="0"/>
      <w:sz w:val="20"/>
      <w:szCs w:val="21"/>
    </w:rPr>
  </w:style>
  <w:style w:type="paragraph" w:styleId="affffff1">
    <w:name w:val="toa heading"/>
    <w:basedOn w:val="af8"/>
    <w:next w:val="af8"/>
    <w:uiPriority w:val="99"/>
    <w:unhideWhenUsed/>
    <w:qFormat/>
    <w:rsid w:val="004E55A3"/>
    <w:pPr>
      <w:spacing w:before="120"/>
    </w:pPr>
    <w:rPr>
      <w:rFonts w:ascii="Arial" w:hAnsi="Arial"/>
      <w:sz w:val="24"/>
      <w:szCs w:val="24"/>
    </w:rPr>
  </w:style>
  <w:style w:type="paragraph" w:styleId="affffff2">
    <w:name w:val="Salutation"/>
    <w:basedOn w:val="af8"/>
    <w:next w:val="af8"/>
    <w:link w:val="Charff"/>
    <w:qFormat/>
    <w:rsid w:val="004E55A3"/>
    <w:rPr>
      <w:sz w:val="24"/>
    </w:rPr>
  </w:style>
  <w:style w:type="character" w:customStyle="1" w:styleId="Charff">
    <w:name w:val="称呼 Char"/>
    <w:basedOn w:val="afa"/>
    <w:link w:val="affffff2"/>
    <w:qFormat/>
    <w:rsid w:val="004E55A3"/>
    <w:rPr>
      <w:rFonts w:ascii="Times New Roman" w:eastAsia="宋体" w:hAnsi="Times New Roman" w:cs="Times New Roman"/>
      <w:sz w:val="24"/>
      <w:szCs w:val="20"/>
    </w:rPr>
  </w:style>
  <w:style w:type="paragraph" w:styleId="31">
    <w:name w:val="List Bullet 3"/>
    <w:basedOn w:val="af8"/>
    <w:qFormat/>
    <w:rsid w:val="004E55A3"/>
    <w:pPr>
      <w:numPr>
        <w:numId w:val="11"/>
      </w:numPr>
      <w:tabs>
        <w:tab w:val="left" w:pos="1200"/>
      </w:tabs>
      <w:spacing w:line="360" w:lineRule="auto"/>
    </w:pPr>
    <w:rPr>
      <w:sz w:val="24"/>
      <w:szCs w:val="21"/>
    </w:rPr>
  </w:style>
  <w:style w:type="paragraph" w:styleId="30">
    <w:name w:val="List Number 3"/>
    <w:basedOn w:val="af8"/>
    <w:qFormat/>
    <w:rsid w:val="004E55A3"/>
    <w:pPr>
      <w:numPr>
        <w:numId w:val="12"/>
      </w:numPr>
      <w:spacing w:line="312" w:lineRule="auto"/>
    </w:pPr>
    <w:rPr>
      <w:szCs w:val="24"/>
    </w:rPr>
  </w:style>
  <w:style w:type="paragraph" w:styleId="20">
    <w:name w:val="List Bullet 2"/>
    <w:basedOn w:val="af8"/>
    <w:unhideWhenUsed/>
    <w:qFormat/>
    <w:rsid w:val="004E55A3"/>
    <w:pPr>
      <w:numPr>
        <w:numId w:val="13"/>
      </w:numPr>
      <w:spacing w:line="360" w:lineRule="auto"/>
      <w:contextualSpacing/>
    </w:pPr>
    <w:rPr>
      <w:rFonts w:ascii="Calibri" w:hAnsi="Calibri"/>
      <w:kern w:val="0"/>
      <w:sz w:val="20"/>
      <w:szCs w:val="21"/>
    </w:rPr>
  </w:style>
  <w:style w:type="paragraph" w:styleId="46">
    <w:name w:val="index 4"/>
    <w:basedOn w:val="af8"/>
    <w:next w:val="af8"/>
    <w:qFormat/>
    <w:rsid w:val="004E55A3"/>
    <w:pPr>
      <w:ind w:leftChars="600" w:left="600"/>
    </w:pPr>
    <w:rPr>
      <w:szCs w:val="24"/>
    </w:rPr>
  </w:style>
  <w:style w:type="paragraph" w:styleId="53">
    <w:name w:val="List Number 5"/>
    <w:basedOn w:val="af8"/>
    <w:qFormat/>
    <w:rsid w:val="004E55A3"/>
    <w:pPr>
      <w:tabs>
        <w:tab w:val="left" w:pos="2040"/>
      </w:tabs>
      <w:ind w:left="2040" w:hanging="360"/>
    </w:pPr>
    <w:rPr>
      <w:rFonts w:ascii="Calibri" w:hAnsi="Calibri"/>
      <w:szCs w:val="24"/>
    </w:rPr>
  </w:style>
  <w:style w:type="paragraph" w:styleId="affffff3">
    <w:name w:val="footnote text"/>
    <w:basedOn w:val="af8"/>
    <w:link w:val="Charff0"/>
    <w:uiPriority w:val="99"/>
    <w:qFormat/>
    <w:rsid w:val="004E55A3"/>
    <w:pPr>
      <w:widowControl/>
      <w:jc w:val="left"/>
    </w:pPr>
    <w:rPr>
      <w:kern w:val="0"/>
      <w:sz w:val="20"/>
      <w:lang w:val="de-DE"/>
    </w:rPr>
  </w:style>
  <w:style w:type="character" w:customStyle="1" w:styleId="Charff0">
    <w:name w:val="脚注文本 Char"/>
    <w:basedOn w:val="afa"/>
    <w:link w:val="affffff3"/>
    <w:uiPriority w:val="99"/>
    <w:qFormat/>
    <w:rsid w:val="004E55A3"/>
    <w:rPr>
      <w:rFonts w:ascii="Times New Roman" w:eastAsia="宋体" w:hAnsi="Times New Roman" w:cs="Times New Roman"/>
      <w:kern w:val="0"/>
      <w:sz w:val="20"/>
      <w:szCs w:val="20"/>
      <w:lang w:val="de-DE"/>
    </w:rPr>
  </w:style>
  <w:style w:type="paragraph" w:styleId="affffff4">
    <w:name w:val="table of figures"/>
    <w:basedOn w:val="af8"/>
    <w:next w:val="af8"/>
    <w:uiPriority w:val="99"/>
    <w:qFormat/>
    <w:rsid w:val="004E55A3"/>
    <w:pPr>
      <w:spacing w:line="360" w:lineRule="auto"/>
      <w:ind w:leftChars="200" w:left="840" w:hangingChars="200" w:hanging="420"/>
    </w:pPr>
    <w:rPr>
      <w:sz w:val="24"/>
      <w:szCs w:val="28"/>
    </w:rPr>
  </w:style>
  <w:style w:type="paragraph" w:styleId="2fd">
    <w:name w:val="Body Text 2"/>
    <w:basedOn w:val="af8"/>
    <w:link w:val="2Char12"/>
    <w:qFormat/>
    <w:rsid w:val="004E55A3"/>
    <w:pPr>
      <w:jc w:val="center"/>
    </w:pPr>
    <w:rPr>
      <w:rFonts w:asciiTheme="minorHAnsi" w:eastAsiaTheme="minorEastAsia" w:hAnsiTheme="minorHAnsi" w:cstheme="minorBidi"/>
      <w:szCs w:val="24"/>
    </w:rPr>
  </w:style>
  <w:style w:type="character" w:customStyle="1" w:styleId="2Char4">
    <w:name w:val="正文文本 2 Char"/>
    <w:basedOn w:val="afa"/>
    <w:qFormat/>
    <w:rsid w:val="004E55A3"/>
    <w:rPr>
      <w:rFonts w:ascii="Times New Roman" w:eastAsia="宋体" w:hAnsi="Times New Roman" w:cs="Times New Roman"/>
      <w:szCs w:val="20"/>
    </w:rPr>
  </w:style>
  <w:style w:type="paragraph" w:styleId="2fe">
    <w:name w:val="List Continue 2"/>
    <w:basedOn w:val="af8"/>
    <w:uiPriority w:val="99"/>
    <w:unhideWhenUsed/>
    <w:qFormat/>
    <w:rsid w:val="004E55A3"/>
    <w:pPr>
      <w:spacing w:after="120" w:line="360" w:lineRule="auto"/>
      <w:ind w:leftChars="400" w:left="840"/>
      <w:contextualSpacing/>
    </w:pPr>
    <w:rPr>
      <w:sz w:val="24"/>
      <w:szCs w:val="21"/>
    </w:rPr>
  </w:style>
  <w:style w:type="table" w:styleId="1fff9">
    <w:name w:val="Table Colorful 1"/>
    <w:basedOn w:val="afb"/>
    <w:qFormat/>
    <w:rsid w:val="004E55A3"/>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f5">
    <w:name w:val="footnote reference"/>
    <w:uiPriority w:val="99"/>
    <w:unhideWhenUsed/>
    <w:qFormat/>
    <w:rsid w:val="004E55A3"/>
    <w:rPr>
      <w:vertAlign w:val="superscript"/>
    </w:rPr>
  </w:style>
  <w:style w:type="paragraph" w:customStyle="1" w:styleId="Style444">
    <w:name w:val="_Style 444"/>
    <w:basedOn w:val="af8"/>
    <w:next w:val="afff6"/>
    <w:link w:val="Charf5"/>
    <w:uiPriority w:val="34"/>
    <w:qFormat/>
    <w:rsid w:val="004E55A3"/>
    <w:pPr>
      <w:spacing w:line="360" w:lineRule="auto"/>
      <w:ind w:firstLineChars="200" w:firstLine="420"/>
      <w:contextualSpacing/>
    </w:pPr>
    <w:rPr>
      <w:rFonts w:ascii="Calibri" w:hAnsi="Calibri" w:cstheme="minorBidi"/>
      <w:szCs w:val="22"/>
    </w:rPr>
  </w:style>
  <w:style w:type="character" w:customStyle="1" w:styleId="Charf8">
    <w:name w:val="无间隔 Char"/>
    <w:link w:val="affff3"/>
    <w:uiPriority w:val="1"/>
    <w:qFormat/>
    <w:locked/>
    <w:rsid w:val="004E55A3"/>
    <w:rPr>
      <w:rFonts w:ascii="Calibri" w:eastAsia="宋体" w:hAnsi="Calibri" w:cs="Times New Roman"/>
      <w:szCs w:val="24"/>
    </w:rPr>
  </w:style>
  <w:style w:type="character" w:customStyle="1" w:styleId="ListParagraphChar">
    <w:name w:val="List Paragraph Char"/>
    <w:link w:val="17"/>
    <w:qFormat/>
    <w:locked/>
    <w:rsid w:val="004E55A3"/>
    <w:rPr>
      <w:rFonts w:ascii="Times New Roman" w:eastAsia="宋体" w:hAnsi="Times New Roman" w:cs="Times New Roman"/>
      <w:szCs w:val="24"/>
    </w:rPr>
  </w:style>
  <w:style w:type="character" w:customStyle="1" w:styleId="2Char12">
    <w:name w:val="正文文本 2 Char1"/>
    <w:basedOn w:val="afa"/>
    <w:link w:val="2fd"/>
    <w:qFormat/>
    <w:rsid w:val="004E55A3"/>
    <w:rPr>
      <w:szCs w:val="24"/>
    </w:rPr>
  </w:style>
  <w:style w:type="character" w:customStyle="1" w:styleId="CharChar3">
    <w:name w:val="Char Char3"/>
    <w:qFormat/>
    <w:locked/>
    <w:rsid w:val="004E55A3"/>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4E55A3"/>
    <w:rPr>
      <w:rFonts w:ascii="宋体" w:hAnsi="宋体"/>
      <w:sz w:val="28"/>
      <w:shd w:val="clear" w:color="auto" w:fill="FFFFFF"/>
      <w:lang w:val="zh-CN"/>
    </w:rPr>
  </w:style>
  <w:style w:type="paragraph" w:customStyle="1" w:styleId="Bodytext10">
    <w:name w:val="Body text|1"/>
    <w:basedOn w:val="af8"/>
    <w:link w:val="Bodytext1"/>
    <w:uiPriority w:val="99"/>
    <w:unhideWhenUsed/>
    <w:qFormat/>
    <w:rsid w:val="004E55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4E55A3"/>
  </w:style>
  <w:style w:type="paragraph" w:customStyle="1" w:styleId="1111111199999">
    <w:name w:val="1111111199999"/>
    <w:basedOn w:val="af8"/>
    <w:link w:val="1111111199999Char"/>
    <w:qFormat/>
    <w:rsid w:val="004E55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55A3"/>
    <w:rPr>
      <w:rFonts w:ascii="仿宋_GB2312" w:eastAsia="仿宋_GB2312" w:hint="eastAsia"/>
      <w:sz w:val="32"/>
    </w:rPr>
  </w:style>
  <w:style w:type="paragraph" w:customStyle="1" w:styleId="CharCharCharChar">
    <w:name w:val="Char Char Char Char"/>
    <w:basedOn w:val="af8"/>
    <w:qFormat/>
    <w:rsid w:val="004E55A3"/>
    <w:rPr>
      <w:sz w:val="24"/>
      <w:szCs w:val="36"/>
    </w:rPr>
  </w:style>
  <w:style w:type="paragraph" w:customStyle="1" w:styleId="affffff6">
    <w:name w:val="正文文字缩进"/>
    <w:qFormat/>
    <w:rsid w:val="004E55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1">
    <w:name w:val="列出段落12"/>
    <w:basedOn w:val="af8"/>
    <w:qFormat/>
    <w:rsid w:val="004E55A3"/>
    <w:pPr>
      <w:widowControl/>
      <w:ind w:left="720" w:firstLine="360"/>
      <w:jc w:val="left"/>
    </w:pPr>
    <w:rPr>
      <w:rFonts w:ascii="Calibri" w:hAnsi="Calibri"/>
      <w:kern w:val="0"/>
      <w:sz w:val="22"/>
      <w:lang w:eastAsia="en-US"/>
    </w:rPr>
  </w:style>
  <w:style w:type="character" w:customStyle="1" w:styleId="150">
    <w:name w:val="15"/>
    <w:basedOn w:val="afa"/>
    <w:qFormat/>
    <w:rsid w:val="004E55A3"/>
    <w:rPr>
      <w:rFonts w:ascii="宋体" w:eastAsia="宋体" w:hAnsi="宋体" w:hint="eastAsia"/>
      <w:color w:val="000000"/>
      <w:sz w:val="20"/>
      <w:szCs w:val="20"/>
    </w:rPr>
  </w:style>
  <w:style w:type="paragraph" w:customStyle="1" w:styleId="3d">
    <w:name w:val="列出段落3"/>
    <w:basedOn w:val="af8"/>
    <w:qFormat/>
    <w:rsid w:val="004E55A3"/>
    <w:pPr>
      <w:ind w:firstLineChars="200" w:firstLine="420"/>
    </w:pPr>
    <w:rPr>
      <w:kern w:val="0"/>
      <w:sz w:val="24"/>
      <w:szCs w:val="24"/>
    </w:rPr>
  </w:style>
  <w:style w:type="paragraph" w:customStyle="1" w:styleId="H-TextFormat">
    <w:name w:val="H-TextFormat"/>
    <w:qFormat/>
    <w:rsid w:val="004E55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4E55A3"/>
    <w:rPr>
      <w:sz w:val="18"/>
      <w:szCs w:val="18"/>
    </w:rPr>
  </w:style>
  <w:style w:type="character" w:customStyle="1" w:styleId="Anrede1IhrZeichen">
    <w:name w:val="Anrede1IhrZeichen"/>
    <w:basedOn w:val="afa"/>
    <w:qFormat/>
    <w:rsid w:val="004E55A3"/>
    <w:rPr>
      <w:rFonts w:ascii="Arial" w:hAnsi="Arial"/>
      <w:sz w:val="20"/>
    </w:rPr>
  </w:style>
  <w:style w:type="paragraph" w:customStyle="1" w:styleId="AbsatzTableFormat">
    <w:name w:val="AbsatzTableFormat"/>
    <w:basedOn w:val="af8"/>
    <w:qFormat/>
    <w:rsid w:val="004E55A3"/>
    <w:pPr>
      <w:widowControl/>
      <w:jc w:val="left"/>
    </w:pPr>
    <w:rPr>
      <w:bCs/>
      <w:kern w:val="0"/>
      <w:sz w:val="22"/>
      <w:lang w:val="pt-BR" w:eastAsia="en-US"/>
    </w:rPr>
  </w:style>
  <w:style w:type="paragraph" w:customStyle="1" w:styleId="Char1CharChar">
    <w:name w:val="Char1 Char Char"/>
    <w:basedOn w:val="af8"/>
    <w:qFormat/>
    <w:rsid w:val="004E55A3"/>
    <w:pPr>
      <w:adjustRightInd w:val="0"/>
      <w:spacing w:line="360" w:lineRule="auto"/>
    </w:pPr>
    <w:rPr>
      <w:kern w:val="0"/>
      <w:sz w:val="24"/>
    </w:rPr>
  </w:style>
  <w:style w:type="character" w:customStyle="1" w:styleId="ca-3">
    <w:name w:val="ca-3"/>
    <w:basedOn w:val="afa"/>
    <w:qFormat/>
    <w:rsid w:val="004E55A3"/>
  </w:style>
  <w:style w:type="paragraph" w:customStyle="1" w:styleId="Style20">
    <w:name w:val="_Style 2"/>
    <w:basedOn w:val="af8"/>
    <w:uiPriority w:val="34"/>
    <w:qFormat/>
    <w:rsid w:val="004E55A3"/>
    <w:pPr>
      <w:ind w:firstLineChars="200" w:firstLine="420"/>
    </w:pPr>
    <w:rPr>
      <w:rFonts w:ascii="Calibri" w:hAnsi="Calibri"/>
    </w:rPr>
  </w:style>
  <w:style w:type="character" w:customStyle="1" w:styleId="CharAttribute0">
    <w:name w:val="CharAttribute0"/>
    <w:qFormat/>
    <w:rsid w:val="004E55A3"/>
    <w:rPr>
      <w:rFonts w:ascii="Times New Roman" w:eastAsia="宋体"/>
      <w:sz w:val="21"/>
    </w:rPr>
  </w:style>
  <w:style w:type="paragraph" w:customStyle="1" w:styleId="ParaAttribute13">
    <w:name w:val="ParaAttribute13"/>
    <w:qFormat/>
    <w:rsid w:val="004E55A3"/>
    <w:pPr>
      <w:widowControl w:val="0"/>
      <w:wordWrap w:val="0"/>
      <w:ind w:left="-106"/>
    </w:pPr>
    <w:rPr>
      <w:rFonts w:ascii="Times New Roman" w:eastAsia="Batang" w:hAnsi="Times New Roman" w:cs="Times New Roman"/>
      <w:kern w:val="0"/>
    </w:rPr>
  </w:style>
  <w:style w:type="paragraph" w:customStyle="1" w:styleId="21a">
    <w:name w:val="中等深浅网格 21"/>
    <w:uiPriority w:val="1"/>
    <w:qFormat/>
    <w:rsid w:val="004E55A3"/>
    <w:rPr>
      <w:rFonts w:ascii="Calibri" w:eastAsia="宋体" w:hAnsi="Calibri" w:cs="Times New Roman"/>
      <w:kern w:val="0"/>
      <w:sz w:val="22"/>
    </w:rPr>
  </w:style>
  <w:style w:type="paragraph" w:customStyle="1" w:styleId="Style1">
    <w:name w:val="_Style 1"/>
    <w:basedOn w:val="af8"/>
    <w:uiPriority w:val="34"/>
    <w:qFormat/>
    <w:rsid w:val="004E55A3"/>
    <w:pPr>
      <w:ind w:firstLineChars="200" w:firstLine="420"/>
    </w:pPr>
    <w:rPr>
      <w:rFonts w:ascii="Calibri" w:hAnsi="Calibri"/>
      <w:szCs w:val="22"/>
    </w:rPr>
  </w:style>
  <w:style w:type="paragraph" w:customStyle="1" w:styleId="msolistparagraph0">
    <w:name w:val="msolistparagraph"/>
    <w:basedOn w:val="af8"/>
    <w:qFormat/>
    <w:rsid w:val="004E55A3"/>
    <w:pPr>
      <w:ind w:firstLineChars="200" w:firstLine="420"/>
    </w:pPr>
    <w:rPr>
      <w:rFonts w:ascii="Calibri" w:hAnsi="Calibri"/>
      <w:szCs w:val="22"/>
    </w:rPr>
  </w:style>
  <w:style w:type="character" w:customStyle="1" w:styleId="Bodytext20">
    <w:name w:val="Body text|2_"/>
    <w:basedOn w:val="afa"/>
    <w:link w:val="Bodytext22"/>
    <w:qFormat/>
    <w:rsid w:val="004E55A3"/>
    <w:rPr>
      <w:rFonts w:ascii="PMingLiU" w:eastAsia="PMingLiU" w:hAnsi="PMingLiU" w:cs="PMingLiU"/>
      <w:sz w:val="18"/>
      <w:szCs w:val="18"/>
      <w:shd w:val="clear" w:color="auto" w:fill="FFFFFF"/>
    </w:rPr>
  </w:style>
  <w:style w:type="paragraph" w:customStyle="1" w:styleId="Bodytext22">
    <w:name w:val="Body text|22"/>
    <w:basedOn w:val="af8"/>
    <w:link w:val="Bodytext20"/>
    <w:qFormat/>
    <w:rsid w:val="004E55A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4E55A3"/>
    <w:rPr>
      <w:rFonts w:ascii="Times New Roman" w:eastAsia="宋体" w:hAnsi="Times New Roman" w:cs="Times New Roman"/>
    </w:rPr>
  </w:style>
  <w:style w:type="character" w:customStyle="1" w:styleId="content-right8zs401">
    <w:name w:val="content-right_8zs401"/>
    <w:basedOn w:val="afa"/>
    <w:qFormat/>
    <w:rsid w:val="004E55A3"/>
    <w:rPr>
      <w:rFonts w:ascii="Times New Roman" w:eastAsia="宋体" w:hAnsi="Times New Roman" w:cs="Times New Roman"/>
    </w:rPr>
  </w:style>
  <w:style w:type="character" w:customStyle="1" w:styleId="fright2">
    <w:name w:val="fright2"/>
    <w:basedOn w:val="afa"/>
    <w:qFormat/>
    <w:rsid w:val="004E55A3"/>
    <w:rPr>
      <w:rFonts w:ascii="Times New Roman" w:eastAsia="宋体" w:hAnsi="Times New Roman" w:cs="Times New Roman"/>
    </w:rPr>
  </w:style>
  <w:style w:type="character" w:customStyle="1" w:styleId="ecd20recommlink">
    <w:name w:val="ec_d20_recomm_link"/>
    <w:basedOn w:val="afa"/>
    <w:qFormat/>
    <w:rsid w:val="004E55A3"/>
    <w:rPr>
      <w:rFonts w:ascii="Times New Roman" w:eastAsia="宋体" w:hAnsi="Times New Roman" w:cs="Times New Roman"/>
      <w:sz w:val="19"/>
      <w:szCs w:val="19"/>
      <w:shd w:val="clear" w:color="auto" w:fill="F5F5F6"/>
    </w:rPr>
  </w:style>
  <w:style w:type="character" w:customStyle="1" w:styleId="c-icon">
    <w:name w:val="c-icon"/>
    <w:basedOn w:val="afa"/>
    <w:qFormat/>
    <w:rsid w:val="004E55A3"/>
    <w:rPr>
      <w:rFonts w:ascii="Times New Roman" w:eastAsia="宋体" w:hAnsi="Times New Roman" w:cs="Times New Roman"/>
    </w:rPr>
  </w:style>
  <w:style w:type="character" w:customStyle="1" w:styleId="hover27">
    <w:name w:val="hover27"/>
    <w:basedOn w:val="afa"/>
    <w:qFormat/>
    <w:rsid w:val="004E55A3"/>
    <w:rPr>
      <w:rFonts w:ascii="Times New Roman" w:eastAsia="宋体" w:hAnsi="Times New Roman" w:cs="Times New Roman"/>
    </w:rPr>
  </w:style>
  <w:style w:type="character" w:customStyle="1" w:styleId="hover28">
    <w:name w:val="hover28"/>
    <w:basedOn w:val="afa"/>
    <w:qFormat/>
    <w:rsid w:val="004E55A3"/>
    <w:rPr>
      <w:rFonts w:ascii="Times New Roman" w:eastAsia="宋体" w:hAnsi="Times New Roman" w:cs="Times New Roman"/>
      <w:color w:val="315EFB"/>
    </w:rPr>
  </w:style>
  <w:style w:type="paragraph" w:customStyle="1" w:styleId="Style7">
    <w:name w:val="_Style 7"/>
    <w:basedOn w:val="af8"/>
    <w:next w:val="afff6"/>
    <w:uiPriority w:val="34"/>
    <w:qFormat/>
    <w:rsid w:val="004E55A3"/>
    <w:pPr>
      <w:ind w:firstLineChars="200" w:firstLine="420"/>
    </w:pPr>
    <w:rPr>
      <w:rFonts w:ascii="Calibri" w:eastAsiaTheme="minorEastAsia" w:hAnsi="Calibri" w:cstheme="minorBidi"/>
      <w:szCs w:val="22"/>
    </w:rPr>
  </w:style>
  <w:style w:type="character" w:customStyle="1" w:styleId="fontstyle01">
    <w:name w:val="fontstyle01"/>
    <w:basedOn w:val="afa"/>
    <w:qFormat/>
    <w:rsid w:val="004E55A3"/>
    <w:rPr>
      <w:rFonts w:ascii="宋体" w:eastAsia="宋体" w:hAnsi="宋体" w:cs="Times New Roman" w:hint="eastAsia"/>
      <w:color w:val="000000"/>
      <w:sz w:val="22"/>
      <w:szCs w:val="22"/>
    </w:rPr>
  </w:style>
  <w:style w:type="character" w:customStyle="1" w:styleId="font41">
    <w:name w:val="font41"/>
    <w:basedOn w:val="afa"/>
    <w:qFormat/>
    <w:rsid w:val="004E55A3"/>
    <w:rPr>
      <w:rFonts w:ascii="宋体" w:eastAsia="宋体" w:hAnsi="宋体" w:cs="宋体" w:hint="eastAsia"/>
      <w:color w:val="000000"/>
      <w:sz w:val="24"/>
      <w:szCs w:val="24"/>
      <w:u w:val="none"/>
    </w:rPr>
  </w:style>
  <w:style w:type="character" w:customStyle="1" w:styleId="font21">
    <w:name w:val="font21"/>
    <w:basedOn w:val="afa"/>
    <w:qFormat/>
    <w:rsid w:val="004E55A3"/>
    <w:rPr>
      <w:rFonts w:ascii="微软雅黑" w:eastAsia="微软雅黑" w:hAnsi="微软雅黑" w:cs="微软雅黑"/>
      <w:color w:val="000000"/>
      <w:sz w:val="24"/>
      <w:szCs w:val="24"/>
      <w:u w:val="none"/>
    </w:rPr>
  </w:style>
  <w:style w:type="paragraph" w:customStyle="1" w:styleId="MediumGrid21">
    <w:name w:val="Medium Grid 21"/>
    <w:uiPriority w:val="1"/>
    <w:qFormat/>
    <w:rsid w:val="004E55A3"/>
    <w:rPr>
      <w:rFonts w:ascii="Calibri" w:eastAsia="宋体" w:hAnsi="Calibri" w:cs="Times New Roman"/>
      <w:kern w:val="0"/>
      <w:sz w:val="22"/>
    </w:rPr>
  </w:style>
  <w:style w:type="paragraph" w:customStyle="1" w:styleId="ColorfulList-Accent11">
    <w:name w:val="Colorful List - Accent 11"/>
    <w:basedOn w:val="af8"/>
    <w:uiPriority w:val="34"/>
    <w:qFormat/>
    <w:rsid w:val="004E55A3"/>
    <w:pPr>
      <w:widowControl/>
      <w:spacing w:after="200" w:line="276" w:lineRule="auto"/>
      <w:ind w:left="720"/>
      <w:contextualSpacing/>
      <w:jc w:val="left"/>
    </w:pPr>
    <w:rPr>
      <w:rFonts w:ascii="Calibri" w:hAnsi="Calibri"/>
      <w:kern w:val="0"/>
      <w:sz w:val="22"/>
      <w:szCs w:val="22"/>
    </w:rPr>
  </w:style>
  <w:style w:type="paragraph" w:customStyle="1" w:styleId="-manu">
    <w:name w:val="正文-manu"/>
    <w:basedOn w:val="af8"/>
    <w:qFormat/>
    <w:rsid w:val="004E55A3"/>
    <w:pPr>
      <w:spacing w:line="300" w:lineRule="auto"/>
    </w:pPr>
    <w:rPr>
      <w:rFonts w:asciiTheme="minorHAnsi" w:eastAsiaTheme="minorEastAsia" w:hAnsiTheme="minorHAnsi" w:cstheme="minorBidi"/>
      <w:b/>
      <w:snapToGrid w:val="0"/>
      <w:kern w:val="0"/>
      <w:sz w:val="24"/>
    </w:rPr>
  </w:style>
  <w:style w:type="paragraph" w:customStyle="1" w:styleId="CharCharCharCharCharChar">
    <w:name w:val="Char Char Char Char Char Char"/>
    <w:basedOn w:val="af8"/>
    <w:qFormat/>
    <w:rsid w:val="004E55A3"/>
    <w:rPr>
      <w:szCs w:val="24"/>
    </w:rPr>
  </w:style>
  <w:style w:type="paragraph" w:customStyle="1" w:styleId="1110">
    <w:name w:val="正文缩进111"/>
    <w:basedOn w:val="af8"/>
    <w:qFormat/>
    <w:rsid w:val="004E55A3"/>
    <w:pPr>
      <w:ind w:firstLine="420"/>
    </w:pPr>
    <w:rPr>
      <w:rFonts w:asciiTheme="minorHAnsi" w:eastAsiaTheme="minorEastAsia" w:hAnsiTheme="minorHAnsi" w:cstheme="minorBidi"/>
      <w:kern w:val="0"/>
      <w:sz w:val="20"/>
      <w:szCs w:val="22"/>
    </w:rPr>
  </w:style>
  <w:style w:type="character" w:customStyle="1" w:styleId="src">
    <w:name w:val="src"/>
    <w:qFormat/>
    <w:rsid w:val="004E55A3"/>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8"/>
    <w:qFormat/>
    <w:rsid w:val="004E55A3"/>
    <w:pPr>
      <w:widowControl/>
      <w:spacing w:after="160" w:line="240" w:lineRule="exact"/>
      <w:jc w:val="left"/>
    </w:pPr>
    <w:rPr>
      <w:rFonts w:ascii="Verdana" w:eastAsia="楷体_GB2312" w:hAnsi="Verdana"/>
      <w:b/>
      <w:i/>
      <w:iCs/>
      <w:color w:val="000000"/>
      <w:kern w:val="0"/>
      <w:sz w:val="20"/>
      <w:lang w:eastAsia="en-US"/>
    </w:rPr>
  </w:style>
  <w:style w:type="paragraph" w:customStyle="1" w:styleId="Style39">
    <w:name w:val="_Style 39"/>
    <w:basedOn w:val="af8"/>
    <w:next w:val="afff6"/>
    <w:uiPriority w:val="34"/>
    <w:qFormat/>
    <w:rsid w:val="004E55A3"/>
    <w:pPr>
      <w:ind w:firstLineChars="200" w:firstLine="420"/>
    </w:pPr>
    <w:rPr>
      <w:rFonts w:ascii="等线" w:eastAsia="等线" w:hAnsi="等线"/>
      <w:szCs w:val="22"/>
    </w:rPr>
  </w:style>
  <w:style w:type="paragraph" w:customStyle="1" w:styleId="Style4">
    <w:name w:val="_Style 4"/>
    <w:basedOn w:val="af8"/>
    <w:next w:val="afff6"/>
    <w:uiPriority w:val="34"/>
    <w:qFormat/>
    <w:rsid w:val="004E55A3"/>
    <w:pPr>
      <w:widowControl/>
      <w:ind w:left="720"/>
      <w:contextualSpacing/>
      <w:jc w:val="left"/>
    </w:pPr>
    <w:rPr>
      <w:rFonts w:ascii="Calibri" w:hAnsi="Calibri"/>
      <w:kern w:val="0"/>
      <w:sz w:val="24"/>
      <w:szCs w:val="24"/>
      <w:lang w:eastAsia="en-US" w:bidi="en-US"/>
    </w:rPr>
  </w:style>
  <w:style w:type="paragraph" w:customStyle="1" w:styleId="font12">
    <w:name w:val="font12"/>
    <w:basedOn w:val="af8"/>
    <w:qFormat/>
    <w:rsid w:val="004E55A3"/>
    <w:pPr>
      <w:jc w:val="left"/>
    </w:pPr>
    <w:rPr>
      <w:rFonts w:asciiTheme="minorHAnsi" w:eastAsiaTheme="minorEastAsia" w:hAnsiTheme="minorHAnsi"/>
      <w:kern w:val="0"/>
      <w:sz w:val="18"/>
      <w:szCs w:val="18"/>
    </w:rPr>
  </w:style>
  <w:style w:type="paragraph" w:customStyle="1" w:styleId="p1">
    <w:name w:val="p1"/>
    <w:basedOn w:val="af8"/>
    <w:qFormat/>
    <w:rsid w:val="004E55A3"/>
    <w:pPr>
      <w:jc w:val="left"/>
    </w:pPr>
    <w:rPr>
      <w:rFonts w:ascii="PingFang SC" w:eastAsia="PingFang SC" w:hAnsi="PingFang SC"/>
      <w:color w:val="000000"/>
      <w:kern w:val="0"/>
      <w:sz w:val="26"/>
      <w:szCs w:val="26"/>
    </w:rPr>
  </w:style>
  <w:style w:type="character" w:customStyle="1" w:styleId="s1">
    <w:name w:val="s1"/>
    <w:basedOn w:val="afa"/>
    <w:qFormat/>
    <w:rsid w:val="004E55A3"/>
    <w:rPr>
      <w:rFonts w:ascii=".applesystemuifontrounded" w:eastAsia=".applesystemuifontrounded" w:hAnsi=".applesystemuifontrounded" w:cs=".applesystemuifontrounded" w:hint="default"/>
      <w:sz w:val="26"/>
      <w:szCs w:val="26"/>
    </w:rPr>
  </w:style>
  <w:style w:type="paragraph" w:customStyle="1" w:styleId="affffff7">
    <w:name w:val="我得正文样式"/>
    <w:basedOn w:val="af8"/>
    <w:qFormat/>
    <w:rsid w:val="004E55A3"/>
    <w:pPr>
      <w:adjustRightInd w:val="0"/>
      <w:snapToGrid w:val="0"/>
      <w:spacing w:line="360" w:lineRule="auto"/>
    </w:pPr>
    <w:rPr>
      <w:rFonts w:ascii="Arial" w:eastAsia="幼圆" w:hAnsi="Arial" w:cstheme="minorBidi"/>
      <w:sz w:val="15"/>
      <w:szCs w:val="15"/>
    </w:rPr>
  </w:style>
  <w:style w:type="paragraph" w:customStyle="1" w:styleId="font0">
    <w:name w:val="font0"/>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4E55A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4E55A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f8"/>
    <w:qFormat/>
    <w:rsid w:val="004E55A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f8"/>
    <w:qFormat/>
    <w:rsid w:val="004E55A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f8"/>
    <w:qFormat/>
    <w:rsid w:val="004E55A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2ff">
    <w:name w:val="2"/>
    <w:basedOn w:val="af8"/>
    <w:next w:val="afff6"/>
    <w:uiPriority w:val="1"/>
    <w:qFormat/>
    <w:rsid w:val="004E55A3"/>
    <w:pPr>
      <w:spacing w:before="43"/>
      <w:ind w:left="386" w:hanging="266"/>
    </w:pPr>
    <w:rPr>
      <w:rFonts w:ascii="宋体" w:hAnsi="宋体" w:cs="宋体"/>
      <w:szCs w:val="22"/>
      <w:lang w:val="zh-CN" w:bidi="zh-CN"/>
    </w:rPr>
  </w:style>
  <w:style w:type="paragraph" w:customStyle="1" w:styleId="TableText">
    <w:name w:val="Table Text"/>
    <w:basedOn w:val="af8"/>
    <w:link w:val="TableTextChar"/>
    <w:qFormat/>
    <w:rsid w:val="004E55A3"/>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fa"/>
    <w:qFormat/>
    <w:rsid w:val="004E55A3"/>
  </w:style>
  <w:style w:type="character" w:customStyle="1" w:styleId="Char1f8">
    <w:name w:val="无间隔 Char1"/>
    <w:uiPriority w:val="1"/>
    <w:qFormat/>
    <w:rsid w:val="004E55A3"/>
    <w:rPr>
      <w:kern w:val="2"/>
      <w:sz w:val="21"/>
      <w:szCs w:val="24"/>
    </w:rPr>
  </w:style>
  <w:style w:type="character" w:customStyle="1" w:styleId="CharChar6">
    <w:name w:val="Char Char6"/>
    <w:qFormat/>
    <w:rsid w:val="004E55A3"/>
    <w:rPr>
      <w:rFonts w:eastAsia="宋体"/>
      <w:kern w:val="2"/>
      <w:sz w:val="21"/>
      <w:lang w:val="en-US" w:eastAsia="zh-CN" w:bidi="ar-SA"/>
    </w:rPr>
  </w:style>
  <w:style w:type="paragraph" w:customStyle="1" w:styleId="affffff8">
    <w:name w:val="页眉与页脚"/>
    <w:qFormat/>
    <w:rsid w:val="004E55A3"/>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4E55A3"/>
    <w:pPr>
      <w:widowControl w:val="0"/>
      <w:jc w:val="both"/>
    </w:pPr>
    <w:rPr>
      <w:rFonts w:ascii="Times New Roman" w:eastAsia="宋体" w:hAnsi="Times New Roman" w:cs="Times New Roman"/>
      <w:szCs w:val="24"/>
    </w:rPr>
  </w:style>
  <w:style w:type="paragraph" w:customStyle="1" w:styleId="Web">
    <w:name w:val="普通 (Web)"/>
    <w:basedOn w:val="af8"/>
    <w:qFormat/>
    <w:rsid w:val="004E55A3"/>
    <w:pPr>
      <w:widowControl/>
      <w:spacing w:before="100" w:after="100"/>
      <w:jc w:val="left"/>
    </w:pPr>
    <w:rPr>
      <w:rFonts w:ascii="宋体" w:hAnsi="宋体"/>
      <w:kern w:val="0"/>
    </w:rPr>
  </w:style>
  <w:style w:type="paragraph" w:customStyle="1" w:styleId="21b">
    <w:name w:val="正文文本缩进 21"/>
    <w:basedOn w:val="af8"/>
    <w:qFormat/>
    <w:rsid w:val="004E55A3"/>
    <w:pPr>
      <w:spacing w:after="120" w:line="480" w:lineRule="auto"/>
      <w:ind w:leftChars="200" w:left="420"/>
    </w:pPr>
    <w:rPr>
      <w:rFonts w:ascii="Calibri" w:hAnsi="Calibri" w:cs="黑体"/>
      <w:sz w:val="24"/>
      <w:szCs w:val="24"/>
    </w:rPr>
  </w:style>
  <w:style w:type="character" w:customStyle="1" w:styleId="1Char30">
    <w:name w:val="标题 1 Char3"/>
    <w:uiPriority w:val="9"/>
    <w:qFormat/>
    <w:rsid w:val="004E55A3"/>
    <w:rPr>
      <w:rFonts w:ascii="宋体"/>
      <w:b/>
      <w:kern w:val="44"/>
      <w:sz w:val="32"/>
    </w:rPr>
  </w:style>
  <w:style w:type="character" w:customStyle="1" w:styleId="Char3a">
    <w:name w:val="正文文本 Char3"/>
    <w:uiPriority w:val="99"/>
    <w:qFormat/>
    <w:rsid w:val="004E55A3"/>
    <w:rPr>
      <w:rFonts w:ascii="宋体" w:hAnsi="宋体"/>
      <w:kern w:val="2"/>
      <w:sz w:val="24"/>
      <w:szCs w:val="24"/>
    </w:rPr>
  </w:style>
  <w:style w:type="character" w:customStyle="1" w:styleId="Char3b">
    <w:name w:val="日期 Char3"/>
    <w:qFormat/>
    <w:rsid w:val="004E55A3"/>
    <w:rPr>
      <w:rFonts w:ascii="仿宋_GB2312" w:eastAsia="仿宋_GB2312" w:hAnsi="宋体"/>
      <w:color w:val="000000"/>
      <w:kern w:val="2"/>
      <w:sz w:val="24"/>
      <w:szCs w:val="24"/>
    </w:rPr>
  </w:style>
  <w:style w:type="character" w:customStyle="1" w:styleId="Char2d">
    <w:name w:val="批注框文本 Char2"/>
    <w:uiPriority w:val="99"/>
    <w:qFormat/>
    <w:rsid w:val="004E55A3"/>
    <w:rPr>
      <w:kern w:val="2"/>
      <w:sz w:val="18"/>
      <w:szCs w:val="18"/>
    </w:rPr>
  </w:style>
  <w:style w:type="character" w:customStyle="1" w:styleId="Char2e">
    <w:name w:val="副标题 Char2"/>
    <w:uiPriority w:val="99"/>
    <w:qFormat/>
    <w:rsid w:val="004E55A3"/>
    <w:rPr>
      <w:rFonts w:ascii="Cambria" w:hAnsi="Cambria"/>
      <w:b/>
      <w:bCs/>
      <w:kern w:val="28"/>
      <w:sz w:val="32"/>
      <w:szCs w:val="32"/>
    </w:rPr>
  </w:style>
  <w:style w:type="character" w:customStyle="1" w:styleId="HTMLChar2">
    <w:name w:val="HTML 预设格式 Char2"/>
    <w:uiPriority w:val="99"/>
    <w:qFormat/>
    <w:rsid w:val="004E55A3"/>
    <w:rPr>
      <w:rFonts w:ascii="宋体" w:hAnsi="宋体" w:cs="宋体"/>
      <w:sz w:val="24"/>
      <w:szCs w:val="24"/>
    </w:rPr>
  </w:style>
  <w:style w:type="character" w:customStyle="1" w:styleId="Char2f">
    <w:name w:val="批注主题 Char2"/>
    <w:qFormat/>
    <w:rsid w:val="004E55A3"/>
    <w:rPr>
      <w:b/>
      <w:bCs/>
      <w:kern w:val="2"/>
      <w:sz w:val="21"/>
      <w:szCs w:val="24"/>
    </w:rPr>
  </w:style>
  <w:style w:type="character" w:customStyle="1" w:styleId="2Char31">
    <w:name w:val="正文首行缩进 2 Char3"/>
    <w:qFormat/>
    <w:rsid w:val="004E55A3"/>
    <w:rPr>
      <w:rFonts w:ascii="Calibri" w:hAnsi="Calibri"/>
      <w:kern w:val="2"/>
      <w:sz w:val="21"/>
      <w:szCs w:val="22"/>
      <w:lang w:eastAsia="en-US" w:bidi="en-US"/>
    </w:rPr>
  </w:style>
  <w:style w:type="character" w:customStyle="1" w:styleId="2ff0">
    <w:name w:val="不明显参考2"/>
    <w:uiPriority w:val="31"/>
    <w:qFormat/>
    <w:rsid w:val="004E55A3"/>
    <w:rPr>
      <w:smallCaps/>
      <w:color w:val="C0504D"/>
      <w:u w:val="single"/>
    </w:rPr>
  </w:style>
  <w:style w:type="character" w:customStyle="1" w:styleId="4CharChar">
    <w:name w:val="标题4 Char Char"/>
    <w:link w:val="47"/>
    <w:qFormat/>
    <w:rsid w:val="004E55A3"/>
    <w:rPr>
      <w:rFonts w:ascii="Arial" w:hAnsi="Arial"/>
      <w:b/>
      <w:bCs/>
      <w:sz w:val="24"/>
      <w:szCs w:val="32"/>
    </w:rPr>
  </w:style>
  <w:style w:type="paragraph" w:customStyle="1" w:styleId="47">
    <w:name w:val="标题4"/>
    <w:basedOn w:val="24"/>
    <w:next w:val="46"/>
    <w:link w:val="4CharChar"/>
    <w:qFormat/>
    <w:rsid w:val="004E55A3"/>
    <w:pPr>
      <w:autoSpaceDE/>
      <w:autoSpaceDN/>
      <w:adjustRightInd/>
      <w:spacing w:before="260" w:after="260" w:line="413" w:lineRule="auto"/>
      <w:jc w:val="both"/>
    </w:pPr>
    <w:rPr>
      <w:rFonts w:eastAsiaTheme="minorEastAsia" w:cstheme="minorBidi"/>
      <w:bCs/>
      <w:kern w:val="2"/>
      <w:sz w:val="24"/>
      <w:szCs w:val="32"/>
    </w:rPr>
  </w:style>
  <w:style w:type="character" w:customStyle="1" w:styleId="1fffa">
    <w:name w:val="明显参考1"/>
    <w:uiPriority w:val="32"/>
    <w:qFormat/>
    <w:rsid w:val="004E55A3"/>
    <w:rPr>
      <w:b/>
      <w:bCs/>
      <w:smallCaps/>
      <w:color w:val="C0504D"/>
      <w:spacing w:val="5"/>
      <w:u w:val="single"/>
    </w:rPr>
  </w:style>
  <w:style w:type="character" w:customStyle="1" w:styleId="1fffb">
    <w:name w:val="明显强调1"/>
    <w:uiPriority w:val="21"/>
    <w:qFormat/>
    <w:rsid w:val="004E55A3"/>
    <w:rPr>
      <w:b/>
      <w:bCs/>
      <w:i/>
      <w:iCs/>
      <w:color w:val="4F81BD"/>
    </w:rPr>
  </w:style>
  <w:style w:type="character" w:customStyle="1" w:styleId="textcontents">
    <w:name w:val="textcontents"/>
    <w:qFormat/>
    <w:rsid w:val="004E55A3"/>
    <w:rPr>
      <w:rFonts w:cs="Times New Roman"/>
    </w:rPr>
  </w:style>
  <w:style w:type="character" w:customStyle="1" w:styleId="ca-6">
    <w:name w:val="ca-6"/>
    <w:qFormat/>
    <w:rsid w:val="004E55A3"/>
  </w:style>
  <w:style w:type="character" w:customStyle="1" w:styleId="1051">
    <w:name w:val="1051"/>
    <w:qFormat/>
    <w:rsid w:val="004E55A3"/>
    <w:rPr>
      <w:sz w:val="21"/>
      <w:szCs w:val="21"/>
    </w:rPr>
  </w:style>
  <w:style w:type="character" w:customStyle="1" w:styleId="style41">
    <w:name w:val="style41"/>
    <w:qFormat/>
    <w:rsid w:val="004E55A3"/>
    <w:rPr>
      <w:b/>
      <w:bCs/>
      <w:sz w:val="21"/>
      <w:szCs w:val="21"/>
    </w:rPr>
  </w:style>
  <w:style w:type="character" w:customStyle="1" w:styleId="1fffc">
    <w:name w:val="不明显强调1"/>
    <w:uiPriority w:val="19"/>
    <w:qFormat/>
    <w:rsid w:val="004E55A3"/>
    <w:rPr>
      <w:i/>
      <w:iCs/>
      <w:color w:val="808080"/>
    </w:rPr>
  </w:style>
  <w:style w:type="character" w:customStyle="1" w:styleId="5CharChar">
    <w:name w:val="标题5 Char Char"/>
    <w:link w:val="54"/>
    <w:qFormat/>
    <w:rsid w:val="004E55A3"/>
    <w:rPr>
      <w:rFonts w:ascii="Arial" w:hAnsi="Arial"/>
      <w:b/>
      <w:bCs/>
      <w:sz w:val="24"/>
      <w:szCs w:val="32"/>
    </w:rPr>
  </w:style>
  <w:style w:type="paragraph" w:customStyle="1" w:styleId="54">
    <w:name w:val="标题5"/>
    <w:basedOn w:val="33"/>
    <w:link w:val="5CharChar"/>
    <w:qFormat/>
    <w:rsid w:val="004E55A3"/>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4E55A3"/>
  </w:style>
  <w:style w:type="character" w:customStyle="1" w:styleId="CharChar2">
    <w:name w:val="批注文字 Char Char"/>
    <w:qFormat/>
    <w:rsid w:val="004E55A3"/>
    <w:rPr>
      <w:rFonts w:ascii="宋体" w:eastAsia="宋体" w:hAnsi="Times New Roman" w:cs="Times New Roman"/>
      <w:sz w:val="28"/>
      <w:szCs w:val="20"/>
    </w:rPr>
  </w:style>
  <w:style w:type="character" w:customStyle="1" w:styleId="css">
    <w:name w:val="css"/>
    <w:qFormat/>
    <w:rsid w:val="004E55A3"/>
  </w:style>
  <w:style w:type="character" w:customStyle="1" w:styleId="c-gap-right-small2">
    <w:name w:val="c-gap-right-small2"/>
    <w:qFormat/>
    <w:rsid w:val="004E55A3"/>
  </w:style>
  <w:style w:type="character" w:customStyle="1" w:styleId="Char1f9">
    <w:name w:val="明显引用 Char1"/>
    <w:uiPriority w:val="99"/>
    <w:qFormat/>
    <w:rsid w:val="004E55A3"/>
    <w:rPr>
      <w:i/>
      <w:iCs/>
      <w:color w:val="5B9BD5"/>
      <w:kern w:val="2"/>
      <w:sz w:val="21"/>
      <w:szCs w:val="24"/>
    </w:rPr>
  </w:style>
  <w:style w:type="character" w:customStyle="1" w:styleId="Char2f0">
    <w:name w:val="引用 Char2"/>
    <w:link w:val="affffff9"/>
    <w:uiPriority w:val="29"/>
    <w:qFormat/>
    <w:rsid w:val="004E55A3"/>
    <w:rPr>
      <w:i/>
      <w:iCs/>
      <w:color w:val="000000"/>
    </w:rPr>
  </w:style>
  <w:style w:type="paragraph" w:styleId="affffff9">
    <w:name w:val="Quote"/>
    <w:basedOn w:val="af8"/>
    <w:next w:val="af8"/>
    <w:link w:val="Char2f0"/>
    <w:uiPriority w:val="29"/>
    <w:qFormat/>
    <w:rsid w:val="004E55A3"/>
    <w:rPr>
      <w:rFonts w:asciiTheme="minorHAnsi" w:eastAsiaTheme="minorEastAsia" w:hAnsiTheme="minorHAnsi" w:cstheme="minorBidi"/>
      <w:i/>
      <w:iCs/>
      <w:color w:val="000000"/>
      <w:szCs w:val="22"/>
    </w:rPr>
  </w:style>
  <w:style w:type="character" w:customStyle="1" w:styleId="Charff1">
    <w:name w:val="引用 Char"/>
    <w:basedOn w:val="afa"/>
    <w:link w:val="1fffd"/>
    <w:uiPriority w:val="29"/>
    <w:qFormat/>
    <w:rsid w:val="004E55A3"/>
    <w:rPr>
      <w:rFonts w:ascii="Times New Roman" w:eastAsia="宋体" w:hAnsi="Times New Roman" w:cs="Times New Roman"/>
      <w:i/>
      <w:iCs/>
      <w:color w:val="000000" w:themeColor="text1"/>
      <w:szCs w:val="20"/>
    </w:rPr>
  </w:style>
  <w:style w:type="paragraph" w:customStyle="1" w:styleId="1fffd">
    <w:name w:val="引用1"/>
    <w:basedOn w:val="af8"/>
    <w:next w:val="af8"/>
    <w:link w:val="Charff1"/>
    <w:uiPriority w:val="29"/>
    <w:qFormat/>
    <w:rsid w:val="004E55A3"/>
    <w:pPr>
      <w:spacing w:line="360" w:lineRule="auto"/>
      <w:ind w:firstLineChars="200" w:firstLine="482"/>
    </w:pPr>
    <w:rPr>
      <w:i/>
      <w:iCs/>
      <w:color w:val="000000" w:themeColor="text1"/>
    </w:rPr>
  </w:style>
  <w:style w:type="character" w:customStyle="1" w:styleId="Char2f1">
    <w:name w:val="明显引用 Char2"/>
    <w:link w:val="affffffa"/>
    <w:uiPriority w:val="30"/>
    <w:qFormat/>
    <w:rsid w:val="004E55A3"/>
    <w:rPr>
      <w:b/>
      <w:bCs/>
      <w:i/>
      <w:iCs/>
      <w:color w:val="4F81BD"/>
    </w:rPr>
  </w:style>
  <w:style w:type="paragraph" w:styleId="affffffa">
    <w:name w:val="Intense Quote"/>
    <w:basedOn w:val="af8"/>
    <w:next w:val="af8"/>
    <w:link w:val="Char2f1"/>
    <w:uiPriority w:val="30"/>
    <w:qFormat/>
    <w:rsid w:val="004E55A3"/>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a"/>
    <w:link w:val="1fffe"/>
    <w:uiPriority w:val="30"/>
    <w:qFormat/>
    <w:rsid w:val="004E55A3"/>
    <w:rPr>
      <w:rFonts w:ascii="Times New Roman" w:eastAsia="宋体" w:hAnsi="Times New Roman" w:cs="Times New Roman"/>
      <w:b/>
      <w:bCs/>
      <w:i/>
      <w:iCs/>
      <w:color w:val="4F81BD" w:themeColor="accent1"/>
      <w:szCs w:val="20"/>
    </w:rPr>
  </w:style>
  <w:style w:type="paragraph" w:customStyle="1" w:styleId="1fffe">
    <w:name w:val="明显引用1"/>
    <w:basedOn w:val="af8"/>
    <w:next w:val="af8"/>
    <w:link w:val="Charff2"/>
    <w:uiPriority w:val="30"/>
    <w:qFormat/>
    <w:rsid w:val="004E55A3"/>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4E55A3"/>
    <w:rPr>
      <w:rFonts w:hint="default"/>
      <w:color w:val="000000"/>
      <w:sz w:val="20"/>
      <w:szCs w:val="20"/>
      <w:u w:val="none"/>
    </w:rPr>
  </w:style>
  <w:style w:type="character" w:customStyle="1" w:styleId="apple-converted-space">
    <w:name w:val="apple-converted-space"/>
    <w:qFormat/>
    <w:rsid w:val="004E55A3"/>
  </w:style>
  <w:style w:type="character" w:customStyle="1" w:styleId="zi21">
    <w:name w:val="zi21"/>
    <w:qFormat/>
    <w:rsid w:val="004E55A3"/>
    <w:rPr>
      <w:rFonts w:ascii="Ђˎ̥" w:hAnsi="Ђˎ̥" w:hint="default"/>
      <w:b/>
      <w:bCs/>
      <w:color w:val="0099DD"/>
      <w:sz w:val="18"/>
      <w:szCs w:val="18"/>
      <w:u w:val="none"/>
    </w:rPr>
  </w:style>
  <w:style w:type="character" w:customStyle="1" w:styleId="h201">
    <w:name w:val="h201"/>
    <w:qFormat/>
    <w:rsid w:val="004E55A3"/>
  </w:style>
  <w:style w:type="character" w:customStyle="1" w:styleId="1ffff">
    <w:name w:val="书籍标题1"/>
    <w:uiPriority w:val="33"/>
    <w:qFormat/>
    <w:rsid w:val="004E55A3"/>
    <w:rPr>
      <w:b/>
      <w:bCs/>
      <w:smallCaps/>
      <w:spacing w:val="5"/>
    </w:rPr>
  </w:style>
  <w:style w:type="character" w:customStyle="1" w:styleId="1ffff0">
    <w:name w:val="不明显参考1"/>
    <w:uiPriority w:val="31"/>
    <w:qFormat/>
    <w:rsid w:val="004E55A3"/>
    <w:rPr>
      <w:smallCaps/>
      <w:color w:val="C0504D"/>
      <w:u w:val="single"/>
    </w:rPr>
  </w:style>
  <w:style w:type="character" w:customStyle="1" w:styleId="BodyText1Char">
    <w:name w:val="Body Text 1 Char"/>
    <w:link w:val="BodyText11"/>
    <w:qFormat/>
    <w:rsid w:val="004E55A3"/>
    <w:rPr>
      <w:rFonts w:eastAsia="华文楷体"/>
      <w:sz w:val="28"/>
      <w:szCs w:val="28"/>
      <w:lang w:eastAsia="zh-TW"/>
    </w:rPr>
  </w:style>
  <w:style w:type="paragraph" w:customStyle="1" w:styleId="BodyText11">
    <w:name w:val="Body Text 1"/>
    <w:basedOn w:val="af8"/>
    <w:link w:val="BodyText1Char"/>
    <w:qFormat/>
    <w:rsid w:val="004E55A3"/>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b">
    <w:name w:val="正文缩进 字符"/>
    <w:qFormat/>
    <w:rsid w:val="004E55A3"/>
    <w:rPr>
      <w:rFonts w:eastAsia="宋体"/>
      <w:kern w:val="2"/>
      <w:sz w:val="21"/>
      <w:lang w:val="en-US" w:eastAsia="zh-CN" w:bidi="ar-SA"/>
    </w:rPr>
  </w:style>
  <w:style w:type="character" w:customStyle="1" w:styleId="a41">
    <w:name w:val="a41"/>
    <w:qFormat/>
    <w:rsid w:val="004E55A3"/>
    <w:rPr>
      <w:rFonts w:ascii="Arial" w:hAnsi="Arial" w:cs="Arial" w:hint="default"/>
      <w:color w:val="666666"/>
      <w:sz w:val="18"/>
      <w:szCs w:val="18"/>
      <w:u w:val="none"/>
    </w:rPr>
  </w:style>
  <w:style w:type="character" w:customStyle="1" w:styleId="Charf7">
    <w:name w:val="样式 宋体 五号 行距: 单倍行距 Char"/>
    <w:link w:val="affff2"/>
    <w:qFormat/>
    <w:rsid w:val="004E55A3"/>
    <w:rPr>
      <w:rFonts w:ascii="宋体" w:eastAsia="宋体" w:hAnsi="宋体" w:cs="Times New Roman"/>
      <w:kern w:val="0"/>
      <w:szCs w:val="20"/>
    </w:rPr>
  </w:style>
  <w:style w:type="character" w:customStyle="1" w:styleId="Char1fa">
    <w:name w:val="引用 Char1"/>
    <w:uiPriority w:val="99"/>
    <w:qFormat/>
    <w:rsid w:val="004E55A3"/>
    <w:rPr>
      <w:i/>
      <w:iCs/>
      <w:color w:val="404040"/>
      <w:kern w:val="2"/>
      <w:sz w:val="21"/>
      <w:szCs w:val="24"/>
    </w:rPr>
  </w:style>
  <w:style w:type="character" w:customStyle="1" w:styleId="tpccontent1">
    <w:name w:val="tpc_content1"/>
    <w:qFormat/>
    <w:rsid w:val="004E55A3"/>
    <w:rPr>
      <w:sz w:val="20"/>
      <w:szCs w:val="20"/>
    </w:rPr>
  </w:style>
  <w:style w:type="paragraph" w:customStyle="1" w:styleId="2TimesNewRoman5020">
    <w:name w:val="样式 标题 2 + Times New Roman 四号 非加粗 段前: 5 磅 段后: 0 磅 行距: 固定值 20..."/>
    <w:basedOn w:val="24"/>
    <w:qFormat/>
    <w:rsid w:val="004E55A3"/>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4E55A3"/>
    <w:pPr>
      <w:widowControl/>
      <w:topLinePunct/>
      <w:spacing w:line="360" w:lineRule="auto"/>
      <w:ind w:firstLineChars="200" w:firstLine="425"/>
    </w:pPr>
    <w:rPr>
      <w:rFonts w:eastAsia="仿宋_GB2312"/>
      <w:spacing w:val="8"/>
      <w:sz w:val="24"/>
    </w:rPr>
  </w:style>
  <w:style w:type="paragraph" w:customStyle="1" w:styleId="affffffc">
    <w:name w:val="简单回函地址"/>
    <w:basedOn w:val="af8"/>
    <w:qFormat/>
    <w:rsid w:val="004E55A3"/>
    <w:rPr>
      <w:szCs w:val="24"/>
    </w:rPr>
  </w:style>
  <w:style w:type="paragraph" w:customStyle="1" w:styleId="h1">
    <w:name w:val="h1"/>
    <w:basedOn w:val="af8"/>
    <w:qFormat/>
    <w:rsid w:val="004E55A3"/>
    <w:pPr>
      <w:widowControl/>
      <w:spacing w:before="100" w:beforeAutospacing="1" w:after="100" w:afterAutospacing="1"/>
      <w:jc w:val="left"/>
    </w:pPr>
    <w:rPr>
      <w:rFonts w:eastAsia="Arial Unicode MS"/>
      <w:b/>
      <w:bCs/>
      <w:color w:val="0066CC"/>
      <w:kern w:val="0"/>
      <w:szCs w:val="21"/>
    </w:rPr>
  </w:style>
  <w:style w:type="paragraph" w:customStyle="1" w:styleId="BT3">
    <w:name w:val="BT3"/>
    <w:basedOn w:val="af8"/>
    <w:qFormat/>
    <w:rsid w:val="004E55A3"/>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4E55A3"/>
    <w:pPr>
      <w:widowControl/>
      <w:jc w:val="left"/>
    </w:pPr>
    <w:rPr>
      <w:rFonts w:ascii="宋体" w:hAnsi="宋体" w:cs="宋体"/>
      <w:kern w:val="0"/>
      <w:sz w:val="24"/>
    </w:rPr>
  </w:style>
  <w:style w:type="paragraph" w:customStyle="1" w:styleId="flNote">
    <w:name w:val="flNote"/>
    <w:basedOn w:val="af8"/>
    <w:qFormat/>
    <w:rsid w:val="004E55A3"/>
    <w:pPr>
      <w:adjustRightInd w:val="0"/>
      <w:spacing w:before="320" w:after="160" w:line="360" w:lineRule="atLeast"/>
      <w:jc w:val="center"/>
      <w:textAlignment w:val="baseline"/>
    </w:pPr>
    <w:rPr>
      <w:rFonts w:ascii="Arial" w:eastAsia="黑体"/>
      <w:kern w:val="0"/>
      <w:sz w:val="30"/>
    </w:rPr>
  </w:style>
  <w:style w:type="paragraph" w:customStyle="1" w:styleId="0">
    <w:name w:val="0"/>
    <w:basedOn w:val="af8"/>
    <w:qFormat/>
    <w:rsid w:val="004E55A3"/>
    <w:pPr>
      <w:widowControl/>
      <w:snapToGrid w:val="0"/>
    </w:pPr>
    <w:rPr>
      <w:kern w:val="0"/>
    </w:rPr>
  </w:style>
  <w:style w:type="paragraph" w:customStyle="1" w:styleId="1ffff1">
    <w:name w:val="无间隔1"/>
    <w:uiPriority w:val="1"/>
    <w:qFormat/>
    <w:rsid w:val="004E55A3"/>
    <w:rPr>
      <w:rFonts w:ascii="Calibri" w:eastAsia="宋体" w:hAnsi="Calibri" w:cs="黑体"/>
      <w:sz w:val="22"/>
    </w:rPr>
  </w:style>
  <w:style w:type="paragraph" w:customStyle="1" w:styleId="affffffd">
    <w:name w:val="论文正文"/>
    <w:basedOn w:val="af8"/>
    <w:qFormat/>
    <w:rsid w:val="004E55A3"/>
    <w:pPr>
      <w:spacing w:line="400" w:lineRule="exact"/>
      <w:ind w:firstLineChars="200" w:firstLine="480"/>
    </w:pPr>
    <w:rPr>
      <w:rFonts w:ascii="宋体" w:hAnsi="宋体"/>
      <w:sz w:val="24"/>
      <w:szCs w:val="24"/>
    </w:rPr>
  </w:style>
  <w:style w:type="paragraph" w:customStyle="1" w:styleId="affffffe">
    <w:name w:val="李丹江标题"/>
    <w:basedOn w:val="af8"/>
    <w:qFormat/>
    <w:rsid w:val="004E55A3"/>
    <w:rPr>
      <w:rFonts w:ascii="仿宋_GB2312" w:eastAsia="仿宋_GB2312"/>
      <w:b/>
      <w:spacing w:val="-20"/>
      <w:sz w:val="28"/>
    </w:rPr>
  </w:style>
  <w:style w:type="paragraph" w:customStyle="1" w:styleId="11f">
    <w:name w:val="索引 11"/>
    <w:basedOn w:val="af8"/>
    <w:next w:val="af8"/>
    <w:qFormat/>
    <w:rsid w:val="004E55A3"/>
  </w:style>
  <w:style w:type="paragraph" w:customStyle="1" w:styleId="ListParagraphc1e7b9b5-8707-455c-9e46-74c71a134a74">
    <w:name w:val="List Paragraph_c1e7b9b5-8707-455c-9e46-74c71a134a74"/>
    <w:basedOn w:val="af8"/>
    <w:uiPriority w:val="34"/>
    <w:qFormat/>
    <w:rsid w:val="004E55A3"/>
    <w:pPr>
      <w:ind w:firstLineChars="200" w:firstLine="420"/>
    </w:pPr>
    <w:rPr>
      <w:szCs w:val="24"/>
    </w:rPr>
  </w:style>
  <w:style w:type="paragraph" w:customStyle="1" w:styleId="370">
    <w:name w:val="样式37"/>
    <w:basedOn w:val="af8"/>
    <w:qFormat/>
    <w:rsid w:val="004E55A3"/>
    <w:pPr>
      <w:widowControl/>
      <w:spacing w:line="360" w:lineRule="auto"/>
    </w:pPr>
    <w:rPr>
      <w:rFonts w:ascii="宋体" w:hAnsi="宋体"/>
      <w:spacing w:val="-2"/>
      <w:kern w:val="0"/>
      <w:szCs w:val="21"/>
    </w:rPr>
  </w:style>
  <w:style w:type="paragraph" w:customStyle="1" w:styleId="afffffff">
    <w:name w:val="作者"/>
    <w:basedOn w:val="af8"/>
    <w:qFormat/>
    <w:rsid w:val="004E55A3"/>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1ffff2">
    <w:name w:val="正文序号 1"/>
    <w:basedOn w:val="af8"/>
    <w:uiPriority w:val="99"/>
    <w:qFormat/>
    <w:rsid w:val="004E55A3"/>
    <w:pPr>
      <w:tabs>
        <w:tab w:val="left" w:pos="839"/>
        <w:tab w:val="left" w:pos="900"/>
      </w:tabs>
      <w:spacing w:before="60"/>
      <w:ind w:left="900" w:hanging="900"/>
    </w:pPr>
  </w:style>
  <w:style w:type="paragraph" w:customStyle="1" w:styleId="378020">
    <w:name w:val="样式 标题 3 + (中文) 黑体 小四 非加粗 段前: 7.8 磅 段后: 0 磅 行距: 固定值 20 磅"/>
    <w:basedOn w:val="33"/>
    <w:qFormat/>
    <w:rsid w:val="004E55A3"/>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4E55A3"/>
    <w:pPr>
      <w:spacing w:before="100" w:beforeAutospacing="1" w:after="100" w:afterAutospacing="1"/>
    </w:pPr>
    <w:rPr>
      <w:rFonts w:ascii="宋体" w:hAnsi="宋体" w:cs="宋体"/>
      <w:sz w:val="24"/>
      <w:szCs w:val="24"/>
    </w:rPr>
  </w:style>
  <w:style w:type="paragraph" w:customStyle="1" w:styleId="head">
    <w:name w:val="head"/>
    <w:basedOn w:val="af8"/>
    <w:qFormat/>
    <w:rsid w:val="004E55A3"/>
    <w:pPr>
      <w:widowControl/>
      <w:spacing w:before="100" w:beforeAutospacing="1" w:after="100" w:afterAutospacing="1"/>
      <w:jc w:val="center"/>
    </w:pPr>
    <w:rPr>
      <w:rFonts w:ascii="黑体" w:eastAsia="黑体"/>
      <w:b/>
      <w:bCs/>
      <w:kern w:val="0"/>
      <w:sz w:val="28"/>
      <w:szCs w:val="28"/>
    </w:rPr>
  </w:style>
  <w:style w:type="paragraph" w:customStyle="1" w:styleId="p17">
    <w:name w:val="p17"/>
    <w:basedOn w:val="af8"/>
    <w:qFormat/>
    <w:rsid w:val="004E55A3"/>
    <w:pPr>
      <w:widowControl/>
      <w:ind w:right="-85"/>
      <w:jc w:val="left"/>
    </w:pPr>
    <w:rPr>
      <w:rFonts w:ascii="Arial" w:hAnsi="Arial" w:cs="Arial"/>
      <w:b/>
      <w:bCs/>
      <w:color w:val="000000"/>
      <w:kern w:val="0"/>
      <w:sz w:val="20"/>
    </w:rPr>
  </w:style>
  <w:style w:type="paragraph" w:customStyle="1" w:styleId="Tabellentext">
    <w:name w:val="Tabellentext"/>
    <w:basedOn w:val="af8"/>
    <w:qFormat/>
    <w:rsid w:val="004E55A3"/>
    <w:pPr>
      <w:widowControl/>
    </w:pPr>
    <w:rPr>
      <w:rFonts w:ascii="Arial" w:eastAsia="Times New Roman" w:hAnsi="Arial"/>
      <w:kern w:val="0"/>
      <w:sz w:val="20"/>
      <w:lang w:eastAsia="en-US"/>
    </w:rPr>
  </w:style>
  <w:style w:type="paragraph" w:customStyle="1" w:styleId="1ffff3">
    <w:name w:val="正文文本1"/>
    <w:basedOn w:val="af8"/>
    <w:uiPriority w:val="99"/>
    <w:qFormat/>
    <w:rsid w:val="004E55A3"/>
    <w:pPr>
      <w:widowControl/>
      <w:ind w:left="835"/>
      <w:jc w:val="left"/>
    </w:pPr>
    <w:rPr>
      <w:rFonts w:ascii="Arial" w:eastAsia="Times New Roman" w:hAnsi="Arial" w:cs="Arial"/>
      <w:spacing w:val="-5"/>
      <w:kern w:val="0"/>
      <w:sz w:val="20"/>
    </w:rPr>
  </w:style>
  <w:style w:type="paragraph" w:customStyle="1" w:styleId="afffffff0">
    <w:name w:val="正文编码"/>
    <w:basedOn w:val="affd"/>
    <w:qFormat/>
    <w:rsid w:val="004E55A3"/>
    <w:pPr>
      <w:tabs>
        <w:tab w:val="left" w:pos="567"/>
      </w:tabs>
      <w:spacing w:after="0" w:line="360" w:lineRule="auto"/>
      <w:ind w:leftChars="200" w:left="420" w:firstLineChars="0" w:firstLine="0"/>
    </w:pPr>
    <w:rPr>
      <w:rFonts w:ascii="Verdana" w:eastAsia="楷体_GB2312" w:hAnsi="Verdana"/>
      <w:color w:val="000000"/>
      <w:spacing w:val="4"/>
      <w:szCs w:val="21"/>
    </w:rPr>
  </w:style>
  <w:style w:type="paragraph" w:customStyle="1" w:styleId="Style44">
    <w:name w:val="_Style 44"/>
    <w:basedOn w:val="af8"/>
    <w:next w:val="afff6"/>
    <w:uiPriority w:val="34"/>
    <w:qFormat/>
    <w:rsid w:val="004E55A3"/>
    <w:pPr>
      <w:ind w:firstLineChars="200" w:firstLine="420"/>
    </w:pPr>
  </w:style>
  <w:style w:type="paragraph" w:customStyle="1" w:styleId="pa-8">
    <w:name w:val="pa-8"/>
    <w:basedOn w:val="af8"/>
    <w:qFormat/>
    <w:rsid w:val="004E55A3"/>
    <w:pPr>
      <w:widowControl/>
      <w:spacing w:before="150" w:after="150"/>
      <w:jc w:val="left"/>
    </w:pPr>
    <w:rPr>
      <w:rFonts w:ascii="宋体" w:hAnsi="宋体" w:cs="宋体"/>
      <w:kern w:val="0"/>
      <w:sz w:val="24"/>
      <w:szCs w:val="24"/>
    </w:rPr>
  </w:style>
  <w:style w:type="paragraph" w:customStyle="1" w:styleId="pa-3">
    <w:name w:val="pa-3"/>
    <w:basedOn w:val="af8"/>
    <w:qFormat/>
    <w:rsid w:val="004E55A3"/>
    <w:pPr>
      <w:spacing w:before="100" w:beforeAutospacing="1" w:after="100" w:afterAutospacing="1"/>
    </w:pPr>
    <w:rPr>
      <w:rFonts w:ascii="宋体" w:hAnsi="宋体" w:cs="宋体"/>
      <w:sz w:val="24"/>
      <w:szCs w:val="24"/>
    </w:rPr>
  </w:style>
  <w:style w:type="paragraph" w:customStyle="1" w:styleId="afffffff1">
    <w:name w:val="空半行"/>
    <w:basedOn w:val="af8"/>
    <w:qFormat/>
    <w:rsid w:val="004E55A3"/>
    <w:pPr>
      <w:adjustRightInd w:val="0"/>
      <w:spacing w:line="120" w:lineRule="exact"/>
      <w:textAlignment w:val="baseline"/>
    </w:pPr>
    <w:rPr>
      <w:rFonts w:eastAsia="仿宋_GB2312"/>
      <w:color w:val="FFFFFF"/>
      <w:kern w:val="0"/>
      <w:sz w:val="30"/>
    </w:rPr>
  </w:style>
  <w:style w:type="paragraph" w:customStyle="1" w:styleId="ParaCharCharCharCharCharCharChar">
    <w:name w:val="默认段落字体 Para Char Char Char Char Char Char Char"/>
    <w:basedOn w:val="af8"/>
    <w:qFormat/>
    <w:rsid w:val="004E55A3"/>
    <w:pPr>
      <w:adjustRightInd w:val="0"/>
      <w:spacing w:line="360" w:lineRule="auto"/>
      <w:ind w:left="200" w:hangingChars="200" w:hanging="200"/>
    </w:pPr>
  </w:style>
  <w:style w:type="paragraph" w:customStyle="1" w:styleId="Title3">
    <w:name w:val="Title 3"/>
    <w:basedOn w:val="af8"/>
    <w:uiPriority w:val="99"/>
    <w:qFormat/>
    <w:rsid w:val="004E55A3"/>
    <w:pPr>
      <w:widowControl/>
      <w:tabs>
        <w:tab w:val="left" w:pos="180"/>
      </w:tabs>
      <w:spacing w:line="280" w:lineRule="exact"/>
      <w:ind w:left="142" w:right="-692" w:hanging="142"/>
    </w:pPr>
    <w:rPr>
      <w:rFonts w:ascii="PMingLiU" w:eastAsia="PMingLiU" w:hAnsi="PMingLiU" w:cs="PMingLiU"/>
      <w:kern w:val="0"/>
      <w:sz w:val="20"/>
      <w:lang w:val="en-GB" w:eastAsia="zh-TW"/>
    </w:rPr>
  </w:style>
  <w:style w:type="paragraph" w:customStyle="1" w:styleId="pa-2">
    <w:name w:val="pa-2"/>
    <w:basedOn w:val="af8"/>
    <w:qFormat/>
    <w:rsid w:val="004E55A3"/>
    <w:pPr>
      <w:spacing w:before="100" w:beforeAutospacing="1" w:after="100" w:afterAutospacing="1"/>
    </w:pPr>
    <w:rPr>
      <w:rFonts w:ascii="宋体" w:hAnsi="宋体" w:cs="宋体"/>
      <w:sz w:val="24"/>
      <w:szCs w:val="24"/>
    </w:rPr>
  </w:style>
  <w:style w:type="paragraph" w:customStyle="1" w:styleId="p0">
    <w:name w:val="p0"/>
    <w:basedOn w:val="af8"/>
    <w:qFormat/>
    <w:rsid w:val="004E55A3"/>
    <w:pPr>
      <w:widowControl/>
    </w:pPr>
    <w:rPr>
      <w:kern w:val="0"/>
      <w:szCs w:val="21"/>
    </w:rPr>
  </w:style>
  <w:style w:type="character" w:customStyle="1" w:styleId="afffffff2">
    <w:name w:val="无"/>
    <w:qFormat/>
    <w:rsid w:val="004E55A3"/>
  </w:style>
  <w:style w:type="character" w:customStyle="1" w:styleId="Hyperlink0">
    <w:name w:val="Hyperlink.0"/>
    <w:basedOn w:val="afffffff2"/>
    <w:qFormat/>
    <w:rsid w:val="004E55A3"/>
    <w:rPr>
      <w:rFonts w:ascii="仿宋" w:eastAsia="仿宋" w:hAnsi="仿宋" w:cs="仿宋"/>
      <w:sz w:val="24"/>
      <w:szCs w:val="24"/>
      <w:lang w:val="zh-TW" w:eastAsia="zh-TW"/>
    </w:rPr>
  </w:style>
  <w:style w:type="character" w:customStyle="1" w:styleId="1ffff4">
    <w:name w:val="未处理的提及1"/>
    <w:basedOn w:val="afa"/>
    <w:uiPriority w:val="99"/>
    <w:unhideWhenUsed/>
    <w:qFormat/>
    <w:rsid w:val="004E55A3"/>
    <w:rPr>
      <w:color w:val="605E5C"/>
      <w:shd w:val="clear" w:color="auto" w:fill="E1DFDD"/>
    </w:rPr>
  </w:style>
  <w:style w:type="paragraph" w:customStyle="1" w:styleId="-110">
    <w:name w:val="彩色列表 - 强调文字颜色 11"/>
    <w:basedOn w:val="af8"/>
    <w:link w:val="-1Char"/>
    <w:uiPriority w:val="34"/>
    <w:qFormat/>
    <w:rsid w:val="004E55A3"/>
    <w:pPr>
      <w:ind w:firstLineChars="200" w:firstLine="420"/>
    </w:pPr>
    <w:rPr>
      <w:rFonts w:ascii="Calibri" w:hAnsi="Calibri" w:cs="Calibri"/>
      <w:szCs w:val="21"/>
    </w:rPr>
  </w:style>
  <w:style w:type="paragraph" w:customStyle="1" w:styleId="55">
    <w:name w:val="修订5"/>
    <w:hidden/>
    <w:uiPriority w:val="99"/>
    <w:semiHidden/>
    <w:qFormat/>
    <w:rsid w:val="004E55A3"/>
    <w:rPr>
      <w:rFonts w:ascii="Times New Roman" w:eastAsia="宋体" w:hAnsi="Times New Roman" w:cs="Times New Roman"/>
      <w:szCs w:val="24"/>
    </w:rPr>
  </w:style>
  <w:style w:type="paragraph" w:customStyle="1" w:styleId="msonormal0">
    <w:name w:val="msonormal"/>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f8"/>
    <w:qFormat/>
    <w:rsid w:val="004E55A3"/>
    <w:pPr>
      <w:widowControl/>
      <w:spacing w:before="100" w:beforeAutospacing="1" w:after="100" w:afterAutospacing="1"/>
      <w:jc w:val="center"/>
    </w:pPr>
    <w:rPr>
      <w:rFonts w:ascii="宋体" w:hAnsi="宋体" w:cs="宋体"/>
      <w:kern w:val="0"/>
      <w:sz w:val="24"/>
      <w:szCs w:val="24"/>
    </w:rPr>
  </w:style>
  <w:style w:type="paragraph" w:customStyle="1" w:styleId="xl64">
    <w:name w:val="xl64"/>
    <w:basedOn w:val="af8"/>
    <w:qFormat/>
    <w:rsid w:val="004E55A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szCs w:val="24"/>
    </w:rPr>
  </w:style>
  <w:style w:type="paragraph" w:customStyle="1" w:styleId="xl65">
    <w:name w:val="xl65"/>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6">
    <w:name w:val="xl66"/>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8">
    <w:name w:val="xl68"/>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f8"/>
    <w:qFormat/>
    <w:rsid w:val="004E55A3"/>
    <w:pPr>
      <w:widowControl/>
      <w:spacing w:before="100" w:beforeAutospacing="1" w:after="100" w:afterAutospacing="1"/>
      <w:jc w:val="center"/>
    </w:pPr>
    <w:rPr>
      <w:rFonts w:ascii="宋体" w:hAnsi="宋体" w:cs="宋体"/>
      <w:kern w:val="0"/>
      <w:sz w:val="24"/>
      <w:szCs w:val="24"/>
    </w:rPr>
  </w:style>
  <w:style w:type="character" w:customStyle="1" w:styleId="aChar">
    <w:name w:val="a正文小四 Char"/>
    <w:link w:val="afffffff3"/>
    <w:qFormat/>
    <w:rsid w:val="004E55A3"/>
    <w:rPr>
      <w:rFonts w:ascii="宋体" w:hAnsi="宋体"/>
      <w:color w:val="000000"/>
      <w:sz w:val="24"/>
      <w:szCs w:val="24"/>
    </w:rPr>
  </w:style>
  <w:style w:type="paragraph" w:customStyle="1" w:styleId="afffffff3">
    <w:name w:val="a正文小四"/>
    <w:basedOn w:val="af8"/>
    <w:link w:val="aChar"/>
    <w:qFormat/>
    <w:rsid w:val="004E55A3"/>
    <w:pPr>
      <w:widowControl/>
      <w:spacing w:line="360" w:lineRule="auto"/>
      <w:ind w:firstLineChars="200" w:firstLine="480"/>
    </w:pPr>
    <w:rPr>
      <w:rFonts w:ascii="宋体" w:eastAsiaTheme="minorEastAsia" w:hAnsi="宋体" w:cstheme="minorBidi"/>
      <w:color w:val="000000"/>
      <w:sz w:val="24"/>
      <w:szCs w:val="24"/>
    </w:rPr>
  </w:style>
  <w:style w:type="character" w:customStyle="1" w:styleId="1Char4">
    <w:name w:val="1级标题 Char"/>
    <w:link w:val="1ffff5"/>
    <w:qFormat/>
    <w:rsid w:val="004E55A3"/>
    <w:rPr>
      <w:rFonts w:ascii="黑体" w:eastAsia="黑体" w:hAnsi="黑体"/>
      <w:sz w:val="36"/>
      <w:szCs w:val="36"/>
      <w:lang w:eastAsia="en-US" w:bidi="en-US"/>
    </w:rPr>
  </w:style>
  <w:style w:type="paragraph" w:customStyle="1" w:styleId="1ffff5">
    <w:name w:val="1级标题"/>
    <w:basedOn w:val="48"/>
    <w:link w:val="1Char4"/>
    <w:qFormat/>
    <w:rsid w:val="004E55A3"/>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8">
    <w:name w:val="列出段落4"/>
    <w:basedOn w:val="af8"/>
    <w:uiPriority w:val="34"/>
    <w:qFormat/>
    <w:rsid w:val="004E55A3"/>
    <w:pPr>
      <w:spacing w:line="360" w:lineRule="auto"/>
      <w:ind w:firstLineChars="200" w:firstLine="420"/>
    </w:pPr>
    <w:rPr>
      <w:rFonts w:ascii="Calibri" w:hAnsi="Calibri"/>
      <w:kern w:val="0"/>
      <w:sz w:val="20"/>
      <w:szCs w:val="21"/>
    </w:rPr>
  </w:style>
  <w:style w:type="character" w:customStyle="1" w:styleId="4-2Char">
    <w:name w:val="标题4-2 Char"/>
    <w:link w:val="4-2"/>
    <w:uiPriority w:val="99"/>
    <w:semiHidden/>
    <w:qFormat/>
    <w:locked/>
    <w:rsid w:val="004E55A3"/>
    <w:rPr>
      <w:rFonts w:ascii="微软雅黑" w:eastAsia="微软雅黑" w:hAnsi="微软雅黑" w:cs="微软雅黑"/>
      <w:b/>
      <w:bCs/>
      <w:sz w:val="30"/>
      <w:szCs w:val="32"/>
    </w:rPr>
  </w:style>
  <w:style w:type="paragraph" w:customStyle="1" w:styleId="4-2">
    <w:name w:val="标题4-2"/>
    <w:basedOn w:val="40"/>
    <w:link w:val="4-2Char"/>
    <w:uiPriority w:val="99"/>
    <w:semiHidden/>
    <w:qFormat/>
    <w:locked/>
    <w:rsid w:val="004E55A3"/>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4E55A3"/>
    <w:rPr>
      <w:rFonts w:ascii="宋体" w:hAnsi="宋体"/>
      <w:b/>
      <w:sz w:val="28"/>
      <w:szCs w:val="24"/>
    </w:rPr>
  </w:style>
  <w:style w:type="paragraph" w:customStyle="1" w:styleId="5-3">
    <w:name w:val="标题5-3"/>
    <w:basedOn w:val="5-2"/>
    <w:link w:val="5-3Char"/>
    <w:uiPriority w:val="99"/>
    <w:qFormat/>
    <w:locked/>
    <w:rsid w:val="004E55A3"/>
    <w:pPr>
      <w:numPr>
        <w:ilvl w:val="3"/>
        <w:numId w:val="14"/>
      </w:numPr>
      <w:tabs>
        <w:tab w:val="clear" w:pos="2520"/>
        <w:tab w:val="left" w:pos="2513"/>
      </w:tabs>
      <w:ind w:left="420"/>
    </w:pPr>
    <w:rPr>
      <w:rFonts w:eastAsiaTheme="minorEastAsia" w:cstheme="minorBidi"/>
    </w:rPr>
  </w:style>
  <w:style w:type="paragraph" w:customStyle="1" w:styleId="5-2">
    <w:name w:val="标题5-2"/>
    <w:basedOn w:val="afffffff4"/>
    <w:link w:val="5-2Char"/>
    <w:qFormat/>
    <w:locked/>
    <w:rsid w:val="004E55A3"/>
    <w:pPr>
      <w:numPr>
        <w:ilvl w:val="4"/>
        <w:numId w:val="15"/>
      </w:numPr>
      <w:ind w:left="420" w:firstLineChars="0" w:firstLine="0"/>
      <w:jc w:val="left"/>
      <w:outlineLvl w:val="4"/>
    </w:pPr>
    <w:rPr>
      <w:b/>
      <w:kern w:val="2"/>
      <w:sz w:val="28"/>
    </w:rPr>
  </w:style>
  <w:style w:type="paragraph" w:customStyle="1" w:styleId="afffffff4">
    <w:name w:val="*正文"/>
    <w:basedOn w:val="af8"/>
    <w:link w:val="Charff3"/>
    <w:qFormat/>
    <w:locked/>
    <w:rsid w:val="004E55A3"/>
    <w:pPr>
      <w:spacing w:line="360" w:lineRule="auto"/>
      <w:ind w:firstLineChars="200" w:firstLine="200"/>
    </w:pPr>
    <w:rPr>
      <w:rFonts w:ascii="宋体" w:hAnsi="宋体"/>
      <w:kern w:val="0"/>
      <w:sz w:val="20"/>
      <w:szCs w:val="24"/>
    </w:rPr>
  </w:style>
  <w:style w:type="character" w:customStyle="1" w:styleId="5-14Char">
    <w:name w:val="标题5-14 Char"/>
    <w:link w:val="5-14"/>
    <w:uiPriority w:val="99"/>
    <w:qFormat/>
    <w:locked/>
    <w:rsid w:val="004E55A3"/>
    <w:rPr>
      <w:b/>
      <w:bCs/>
      <w:sz w:val="28"/>
      <w:szCs w:val="32"/>
    </w:rPr>
  </w:style>
  <w:style w:type="paragraph" w:customStyle="1" w:styleId="5-14">
    <w:name w:val="标题5-14"/>
    <w:basedOn w:val="5-13"/>
    <w:link w:val="5-14Char"/>
    <w:uiPriority w:val="99"/>
    <w:qFormat/>
    <w:locked/>
    <w:rsid w:val="004E55A3"/>
    <w:pPr>
      <w:numPr>
        <w:numId w:val="16"/>
      </w:numPr>
      <w:ind w:left="360" w:hanging="360"/>
    </w:pPr>
    <w:rPr>
      <w:rFonts w:asciiTheme="minorHAnsi" w:hAnsiTheme="minorHAnsi"/>
    </w:rPr>
  </w:style>
  <w:style w:type="paragraph" w:customStyle="1" w:styleId="5-13">
    <w:name w:val="标题5-13"/>
    <w:basedOn w:val="5-12"/>
    <w:link w:val="5-13Char"/>
    <w:uiPriority w:val="99"/>
    <w:qFormat/>
    <w:locked/>
    <w:rsid w:val="004E55A3"/>
    <w:pPr>
      <w:numPr>
        <w:ilvl w:val="4"/>
        <w:numId w:val="17"/>
      </w:numPr>
      <w:tabs>
        <w:tab w:val="left" w:pos="900"/>
        <w:tab w:val="left" w:pos="5901"/>
      </w:tabs>
      <w:ind w:left="360" w:hanging="360"/>
    </w:pPr>
  </w:style>
  <w:style w:type="paragraph" w:customStyle="1" w:styleId="5-12">
    <w:name w:val="标题5-12"/>
    <w:basedOn w:val="5-4"/>
    <w:link w:val="5-12Char"/>
    <w:uiPriority w:val="99"/>
    <w:qFormat/>
    <w:locked/>
    <w:rsid w:val="004E55A3"/>
    <w:pPr>
      <w:ind w:left="360"/>
    </w:pPr>
  </w:style>
  <w:style w:type="paragraph" w:customStyle="1" w:styleId="5-4">
    <w:name w:val="标题5-4"/>
    <w:basedOn w:val="5-1"/>
    <w:link w:val="5-4Char"/>
    <w:uiPriority w:val="99"/>
    <w:qFormat/>
    <w:locked/>
    <w:rsid w:val="004E55A3"/>
    <w:pPr>
      <w:numPr>
        <w:ilvl w:val="0"/>
        <w:numId w:val="0"/>
      </w:numPr>
      <w:tabs>
        <w:tab w:val="left" w:pos="360"/>
        <w:tab w:val="left" w:pos="2100"/>
      </w:tabs>
      <w:ind w:left="2100" w:hanging="360"/>
    </w:pPr>
  </w:style>
  <w:style w:type="paragraph" w:customStyle="1" w:styleId="5-1">
    <w:name w:val="标题5-1"/>
    <w:basedOn w:val="54"/>
    <w:link w:val="5-1Char"/>
    <w:qFormat/>
    <w:locked/>
    <w:rsid w:val="004E55A3"/>
    <w:pPr>
      <w:numPr>
        <w:ilvl w:val="4"/>
        <w:numId w:val="18"/>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ff6">
    <w:name w:val="副标题 字符1"/>
    <w:uiPriority w:val="11"/>
    <w:qFormat/>
    <w:rsid w:val="004E55A3"/>
    <w:rPr>
      <w:b/>
      <w:bCs/>
      <w:kern w:val="28"/>
      <w:sz w:val="32"/>
      <w:szCs w:val="32"/>
    </w:rPr>
  </w:style>
  <w:style w:type="character" w:customStyle="1" w:styleId="Charff4">
    <w:name w:val="三级标题 Char"/>
    <w:qFormat/>
    <w:rsid w:val="004E55A3"/>
    <w:rPr>
      <w:rFonts w:ascii="黑体" w:eastAsia="黑体" w:hAnsi="黑体"/>
      <w:sz w:val="28"/>
      <w:szCs w:val="28"/>
      <w:lang w:bidi="en-US"/>
    </w:rPr>
  </w:style>
  <w:style w:type="character" w:customStyle="1" w:styleId="Charff5">
    <w:name w:val="突出编号项 Char"/>
    <w:link w:val="af"/>
    <w:qFormat/>
    <w:rsid w:val="004E55A3"/>
    <w:rPr>
      <w:rFonts w:ascii="宋体" w:hAnsi="宋体"/>
      <w:b/>
      <w:sz w:val="24"/>
      <w:szCs w:val="24"/>
      <w:lang w:eastAsia="en-US" w:bidi="en-US"/>
    </w:rPr>
  </w:style>
  <w:style w:type="paragraph" w:customStyle="1" w:styleId="af">
    <w:name w:val="突出编号项"/>
    <w:basedOn w:val="afffffff5"/>
    <w:link w:val="Charff5"/>
    <w:qFormat/>
    <w:rsid w:val="004E55A3"/>
    <w:pPr>
      <w:numPr>
        <w:numId w:val="19"/>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f5">
    <w:name w:val="内容文本"/>
    <w:basedOn w:val="48"/>
    <w:link w:val="Charff6"/>
    <w:qFormat/>
    <w:rsid w:val="004E55A3"/>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4E55A3"/>
    <w:rPr>
      <w:rFonts w:ascii="Calibri" w:eastAsia="仿宋_GB2312" w:hAnsi="Calibri"/>
      <w:sz w:val="24"/>
    </w:rPr>
  </w:style>
  <w:style w:type="paragraph" w:customStyle="1" w:styleId="GW-">
    <w:name w:val="GW-正文"/>
    <w:link w:val="GW-Char"/>
    <w:qFormat/>
    <w:rsid w:val="004E55A3"/>
    <w:pPr>
      <w:spacing w:line="300" w:lineRule="auto"/>
      <w:ind w:firstLineChars="200" w:firstLine="200"/>
    </w:pPr>
    <w:rPr>
      <w:rFonts w:ascii="Calibri" w:eastAsia="仿宋_GB2312" w:hAnsi="Calibri"/>
      <w:sz w:val="24"/>
    </w:rPr>
  </w:style>
  <w:style w:type="character" w:customStyle="1" w:styleId="CharChar5">
    <w:name w:val="可研正文 Char Char"/>
    <w:link w:val="afffffff6"/>
    <w:uiPriority w:val="99"/>
    <w:qFormat/>
    <w:locked/>
    <w:rsid w:val="004E55A3"/>
    <w:rPr>
      <w:rFonts w:ascii="仿宋_GB2312" w:eastAsia="仿宋_GB2312" w:hAnsi="宋体"/>
      <w:bCs/>
      <w:sz w:val="28"/>
      <w:szCs w:val="28"/>
    </w:rPr>
  </w:style>
  <w:style w:type="paragraph" w:customStyle="1" w:styleId="afffffff6">
    <w:name w:val="可研正文"/>
    <w:basedOn w:val="af8"/>
    <w:link w:val="CharChar5"/>
    <w:uiPriority w:val="99"/>
    <w:qFormat/>
    <w:rsid w:val="004E55A3"/>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4E55A3"/>
    <w:rPr>
      <w:rFonts w:ascii="Arial" w:hAnsi="Arial" w:cs="宋体"/>
      <w:sz w:val="24"/>
    </w:rPr>
  </w:style>
  <w:style w:type="paragraph" w:customStyle="1" w:styleId="00">
    <w:name w:val="样式 首行缩进:  0 字符"/>
    <w:basedOn w:val="af8"/>
    <w:link w:val="0Char"/>
    <w:qFormat/>
    <w:locked/>
    <w:rsid w:val="004E55A3"/>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4E55A3"/>
    <w:rPr>
      <w:b/>
      <w:bCs/>
      <w:sz w:val="28"/>
      <w:szCs w:val="32"/>
    </w:rPr>
  </w:style>
  <w:style w:type="paragraph" w:customStyle="1" w:styleId="5-31">
    <w:name w:val="标题5-31"/>
    <w:basedOn w:val="5-12"/>
    <w:link w:val="5-31Char"/>
    <w:uiPriority w:val="99"/>
    <w:qFormat/>
    <w:locked/>
    <w:rsid w:val="004E55A3"/>
    <w:pPr>
      <w:ind w:left="2100" w:hanging="420"/>
    </w:pPr>
    <w:rPr>
      <w:rFonts w:asciiTheme="minorHAnsi" w:hAnsiTheme="minorHAnsi"/>
    </w:rPr>
  </w:style>
  <w:style w:type="character" w:customStyle="1" w:styleId="Charff7">
    <w:name w:val="一 Char"/>
    <w:link w:val="afffffff7"/>
    <w:qFormat/>
    <w:rsid w:val="004E55A3"/>
    <w:rPr>
      <w:rFonts w:ascii="黑体" w:eastAsia="黑体" w:hAnsi="黑体"/>
      <w:sz w:val="36"/>
      <w:szCs w:val="36"/>
    </w:rPr>
  </w:style>
  <w:style w:type="paragraph" w:customStyle="1" w:styleId="afffffff7">
    <w:name w:val="一"/>
    <w:basedOn w:val="afffffff8"/>
    <w:link w:val="Charff7"/>
    <w:qFormat/>
    <w:rsid w:val="004E55A3"/>
    <w:pPr>
      <w:ind w:left="0" w:firstLine="0"/>
    </w:pPr>
    <w:rPr>
      <w:rFonts w:cstheme="minorBidi"/>
    </w:rPr>
  </w:style>
  <w:style w:type="paragraph" w:customStyle="1" w:styleId="afffffff8">
    <w:name w:val="一级标题"/>
    <w:basedOn w:val="48"/>
    <w:qFormat/>
    <w:rsid w:val="004E55A3"/>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link w:val="TableText"/>
    <w:qFormat/>
    <w:locked/>
    <w:rsid w:val="004E55A3"/>
    <w:rPr>
      <w:rFonts w:ascii="宋体" w:eastAsia="宋体" w:hAnsi="宋体" w:cs="宋体"/>
      <w:snapToGrid w:val="0"/>
      <w:color w:val="000000"/>
      <w:kern w:val="0"/>
      <w:sz w:val="23"/>
      <w:szCs w:val="23"/>
      <w:lang w:eastAsia="en-US"/>
    </w:rPr>
  </w:style>
  <w:style w:type="character" w:customStyle="1" w:styleId="TableHeadingChar">
    <w:name w:val="Table Heading Char"/>
    <w:link w:val="TableHeading"/>
    <w:qFormat/>
    <w:locked/>
    <w:rsid w:val="004E55A3"/>
    <w:rPr>
      <w:rFonts w:ascii="Arial" w:eastAsia="黑体" w:hAnsi="Arial"/>
      <w:sz w:val="18"/>
      <w:szCs w:val="18"/>
    </w:rPr>
  </w:style>
  <w:style w:type="paragraph" w:customStyle="1" w:styleId="TableHeading">
    <w:name w:val="Table Heading"/>
    <w:link w:val="TableHeadingChar"/>
    <w:qFormat/>
    <w:locked/>
    <w:rsid w:val="004E55A3"/>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4E55A3"/>
    <w:rPr>
      <w:szCs w:val="24"/>
    </w:rPr>
  </w:style>
  <w:style w:type="paragraph" w:customStyle="1" w:styleId="200">
    <w:name w:val="样式20"/>
    <w:basedOn w:val="af8"/>
    <w:link w:val="20Char"/>
    <w:qFormat/>
    <w:rsid w:val="004E55A3"/>
    <w:pPr>
      <w:widowControl/>
      <w:spacing w:line="360" w:lineRule="auto"/>
      <w:jc w:val="center"/>
    </w:pPr>
    <w:rPr>
      <w:rFonts w:asciiTheme="minorHAnsi" w:eastAsiaTheme="minorEastAsia" w:hAnsiTheme="minorHAnsi" w:cstheme="minorBidi"/>
      <w:szCs w:val="24"/>
    </w:rPr>
  </w:style>
  <w:style w:type="character" w:customStyle="1" w:styleId="4Char3">
    <w:name w:val="4号正文 Char"/>
    <w:link w:val="49"/>
    <w:qFormat/>
    <w:locked/>
    <w:rsid w:val="004E55A3"/>
    <w:rPr>
      <w:rFonts w:ascii="Arial" w:hAnsi="Arial"/>
      <w:spacing w:val="6"/>
      <w:sz w:val="24"/>
      <w:szCs w:val="28"/>
    </w:rPr>
  </w:style>
  <w:style w:type="paragraph" w:customStyle="1" w:styleId="49">
    <w:name w:val="4号正文"/>
    <w:basedOn w:val="af9"/>
    <w:link w:val="4Char3"/>
    <w:qFormat/>
    <w:locked/>
    <w:rsid w:val="004E55A3"/>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9"/>
    <w:semiHidden/>
    <w:qFormat/>
    <w:locked/>
    <w:rsid w:val="004E55A3"/>
    <w:rPr>
      <w:rFonts w:ascii="宋体" w:hAnsi="宋体"/>
      <w:sz w:val="24"/>
      <w:szCs w:val="24"/>
    </w:rPr>
  </w:style>
  <w:style w:type="paragraph" w:customStyle="1" w:styleId="afffffff9">
    <w:name w:val="_正文段落"/>
    <w:basedOn w:val="af8"/>
    <w:link w:val="Charff8"/>
    <w:semiHidden/>
    <w:qFormat/>
    <w:locked/>
    <w:rsid w:val="004E55A3"/>
    <w:pPr>
      <w:spacing w:line="360" w:lineRule="auto"/>
      <w:ind w:firstLineChars="200" w:firstLine="480"/>
    </w:pPr>
    <w:rPr>
      <w:rFonts w:ascii="宋体" w:eastAsiaTheme="minorEastAsia" w:hAnsi="宋体" w:cstheme="minorBidi"/>
      <w:sz w:val="24"/>
      <w:szCs w:val="24"/>
    </w:rPr>
  </w:style>
  <w:style w:type="character" w:customStyle="1" w:styleId="5-32Char">
    <w:name w:val="标题5-32 Char"/>
    <w:link w:val="5-32"/>
    <w:uiPriority w:val="99"/>
    <w:qFormat/>
    <w:locked/>
    <w:rsid w:val="004E55A3"/>
    <w:rPr>
      <w:b/>
      <w:bCs/>
      <w:sz w:val="28"/>
      <w:szCs w:val="32"/>
    </w:rPr>
  </w:style>
  <w:style w:type="paragraph" w:customStyle="1" w:styleId="5-32">
    <w:name w:val="标题5-32"/>
    <w:basedOn w:val="5-31"/>
    <w:link w:val="5-32Char"/>
    <w:uiPriority w:val="99"/>
    <w:qFormat/>
    <w:locked/>
    <w:rsid w:val="004E55A3"/>
    <w:pPr>
      <w:numPr>
        <w:ilvl w:val="2"/>
      </w:numPr>
      <w:ind w:left="2100" w:hanging="420"/>
    </w:pPr>
  </w:style>
  <w:style w:type="character" w:customStyle="1" w:styleId="Char1fb">
    <w:name w:val="正文（缩进） Char1"/>
    <w:qFormat/>
    <w:locked/>
    <w:rsid w:val="004E55A3"/>
    <w:rPr>
      <w:rFonts w:ascii="Times New Roman" w:hAnsi="Times New Roman" w:cs="Times New Roman" w:hint="default"/>
      <w:sz w:val="24"/>
      <w:szCs w:val="24"/>
    </w:rPr>
  </w:style>
  <w:style w:type="character" w:customStyle="1" w:styleId="5-6Char">
    <w:name w:val="标题5-6 Char"/>
    <w:link w:val="5-6"/>
    <w:uiPriority w:val="99"/>
    <w:qFormat/>
    <w:locked/>
    <w:rsid w:val="004E55A3"/>
    <w:rPr>
      <w:b/>
      <w:bCs/>
      <w:sz w:val="28"/>
      <w:szCs w:val="32"/>
    </w:rPr>
  </w:style>
  <w:style w:type="paragraph" w:customStyle="1" w:styleId="5-6">
    <w:name w:val="标题5-6"/>
    <w:basedOn w:val="5-5"/>
    <w:link w:val="5-6Char"/>
    <w:uiPriority w:val="99"/>
    <w:qFormat/>
    <w:locked/>
    <w:rsid w:val="004E55A3"/>
    <w:pPr>
      <w:ind w:hanging="420"/>
    </w:pPr>
    <w:rPr>
      <w:rFonts w:asciiTheme="minorHAnsi" w:hAnsiTheme="minorHAnsi"/>
    </w:rPr>
  </w:style>
  <w:style w:type="paragraph" w:customStyle="1" w:styleId="5-5">
    <w:name w:val="标题5-5"/>
    <w:basedOn w:val="5-4"/>
    <w:link w:val="5-5Char"/>
    <w:uiPriority w:val="99"/>
    <w:qFormat/>
    <w:locked/>
    <w:rsid w:val="004E55A3"/>
    <w:pPr>
      <w:numPr>
        <w:ilvl w:val="3"/>
        <w:numId w:val="17"/>
      </w:numPr>
      <w:ind w:left="2100" w:hanging="720"/>
    </w:pPr>
  </w:style>
  <w:style w:type="character" w:customStyle="1" w:styleId="5-25Char">
    <w:name w:val="标题5-25 Char"/>
    <w:link w:val="5-25"/>
    <w:uiPriority w:val="99"/>
    <w:qFormat/>
    <w:locked/>
    <w:rsid w:val="004E55A3"/>
    <w:rPr>
      <w:b/>
      <w:bCs/>
      <w:sz w:val="28"/>
      <w:szCs w:val="32"/>
    </w:rPr>
  </w:style>
  <w:style w:type="paragraph" w:customStyle="1" w:styleId="5-25">
    <w:name w:val="标题5-25"/>
    <w:basedOn w:val="5-22"/>
    <w:link w:val="5-25Char"/>
    <w:uiPriority w:val="99"/>
    <w:qFormat/>
    <w:locked/>
    <w:rsid w:val="004E55A3"/>
    <w:pPr>
      <w:ind w:left="2526"/>
    </w:pPr>
    <w:rPr>
      <w:rFonts w:asciiTheme="minorHAnsi" w:hAnsiTheme="minorHAnsi"/>
    </w:rPr>
  </w:style>
  <w:style w:type="paragraph" w:customStyle="1" w:styleId="5-22">
    <w:name w:val="标题5-22"/>
    <w:basedOn w:val="5-15"/>
    <w:link w:val="5-22Char"/>
    <w:uiPriority w:val="99"/>
    <w:qFormat/>
    <w:locked/>
    <w:rsid w:val="004E55A3"/>
    <w:pPr>
      <w:tabs>
        <w:tab w:val="left" w:pos="510"/>
        <w:tab w:val="left" w:pos="900"/>
      </w:tabs>
      <w:ind w:left="900" w:hanging="900"/>
    </w:pPr>
  </w:style>
  <w:style w:type="paragraph" w:customStyle="1" w:styleId="5-15">
    <w:name w:val="标题5-15"/>
    <w:basedOn w:val="5-7"/>
    <w:link w:val="5-15Char"/>
    <w:uiPriority w:val="99"/>
    <w:qFormat/>
    <w:locked/>
    <w:rsid w:val="004E55A3"/>
    <w:pPr>
      <w:ind w:left="0"/>
    </w:pPr>
  </w:style>
  <w:style w:type="paragraph" w:customStyle="1" w:styleId="5-7">
    <w:name w:val="标题5-7"/>
    <w:basedOn w:val="5-5"/>
    <w:link w:val="5-7Char"/>
    <w:uiPriority w:val="99"/>
    <w:qFormat/>
    <w:locked/>
    <w:rsid w:val="004E55A3"/>
    <w:pPr>
      <w:ind w:firstLine="400"/>
    </w:pPr>
  </w:style>
  <w:style w:type="character" w:customStyle="1" w:styleId="5-16Char">
    <w:name w:val="标题5-16 Char"/>
    <w:link w:val="5-16"/>
    <w:uiPriority w:val="99"/>
    <w:qFormat/>
    <w:locked/>
    <w:rsid w:val="004E55A3"/>
    <w:rPr>
      <w:b/>
      <w:bCs/>
      <w:sz w:val="28"/>
      <w:szCs w:val="32"/>
    </w:rPr>
  </w:style>
  <w:style w:type="paragraph" w:customStyle="1" w:styleId="5-16">
    <w:name w:val="标题5-16"/>
    <w:basedOn w:val="5-15"/>
    <w:link w:val="5-16Char"/>
    <w:uiPriority w:val="99"/>
    <w:qFormat/>
    <w:locked/>
    <w:rsid w:val="004E55A3"/>
    <w:rPr>
      <w:rFonts w:asciiTheme="minorHAnsi" w:hAnsiTheme="minorHAnsi"/>
    </w:rPr>
  </w:style>
  <w:style w:type="character" w:customStyle="1" w:styleId="cChar">
    <w:name w:val="c彩页■ Char"/>
    <w:link w:val="c"/>
    <w:qFormat/>
    <w:rsid w:val="004E55A3"/>
    <w:rPr>
      <w:rFonts w:ascii="等线" w:eastAsia="等线" w:hAnsi="等线"/>
      <w:b/>
      <w:szCs w:val="24"/>
    </w:rPr>
  </w:style>
  <w:style w:type="paragraph" w:customStyle="1" w:styleId="c">
    <w:name w:val="c彩页■"/>
    <w:basedOn w:val="17"/>
    <w:link w:val="cChar"/>
    <w:qFormat/>
    <w:rsid w:val="004E55A3"/>
    <w:pPr>
      <w:spacing w:line="360" w:lineRule="auto"/>
      <w:ind w:left="420" w:firstLineChars="0" w:firstLine="0"/>
    </w:pPr>
    <w:rPr>
      <w:rFonts w:ascii="等线" w:eastAsia="等线" w:hAnsi="等线" w:cstheme="minorBidi"/>
      <w:b/>
    </w:rPr>
  </w:style>
  <w:style w:type="character" w:customStyle="1" w:styleId="Charff9">
    <w:name w:val="默认文本 Char"/>
    <w:link w:val="afffffffa"/>
    <w:qFormat/>
    <w:locked/>
    <w:rsid w:val="004E55A3"/>
    <w:rPr>
      <w:rFonts w:ascii="微软雅黑" w:eastAsia="微软雅黑" w:hAnsi="微软雅黑"/>
      <w:sz w:val="24"/>
      <w:szCs w:val="24"/>
    </w:rPr>
  </w:style>
  <w:style w:type="paragraph" w:customStyle="1" w:styleId="afffffffa">
    <w:name w:val="默认文本"/>
    <w:basedOn w:val="af8"/>
    <w:link w:val="Charff9"/>
    <w:qFormat/>
    <w:rsid w:val="004E55A3"/>
    <w:pPr>
      <w:ind w:firstLineChars="200" w:firstLine="480"/>
    </w:pPr>
    <w:rPr>
      <w:rFonts w:ascii="微软雅黑" w:eastAsia="微软雅黑" w:hAnsi="微软雅黑" w:cstheme="minorBidi"/>
      <w:sz w:val="24"/>
      <w:szCs w:val="24"/>
    </w:rPr>
  </w:style>
  <w:style w:type="character" w:customStyle="1" w:styleId="Charffa">
    <w:name w:val="文字 Char"/>
    <w:link w:val="afffffffb"/>
    <w:qFormat/>
    <w:locked/>
    <w:rsid w:val="004E55A3"/>
    <w:rPr>
      <w:rFonts w:ascii="楷体_GB2312" w:eastAsia="楷体_GB2312"/>
      <w:sz w:val="28"/>
      <w:lang w:val="zh-CN"/>
    </w:rPr>
  </w:style>
  <w:style w:type="paragraph" w:customStyle="1" w:styleId="afffffffb">
    <w:name w:val="文字"/>
    <w:basedOn w:val="af8"/>
    <w:link w:val="Charffa"/>
    <w:qFormat/>
    <w:rsid w:val="004E55A3"/>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4E55A3"/>
    <w:rPr>
      <w:rFonts w:ascii="Times New Roman" w:hAnsi="Times New Roman"/>
      <w:b/>
      <w:bCs/>
      <w:sz w:val="28"/>
      <w:szCs w:val="32"/>
    </w:rPr>
  </w:style>
  <w:style w:type="character" w:customStyle="1" w:styleId="Charffb">
    <w:name w:val="一一 Char"/>
    <w:link w:val="afffffffc"/>
    <w:qFormat/>
    <w:rsid w:val="004E55A3"/>
    <w:rPr>
      <w:rFonts w:ascii="黑体" w:eastAsia="黑体" w:hAnsi="黑体"/>
      <w:sz w:val="36"/>
      <w:szCs w:val="36"/>
    </w:rPr>
  </w:style>
  <w:style w:type="paragraph" w:customStyle="1" w:styleId="afffffffc">
    <w:name w:val="一一"/>
    <w:basedOn w:val="afffffff8"/>
    <w:link w:val="Charffb"/>
    <w:qFormat/>
    <w:rsid w:val="004E55A3"/>
    <w:pPr>
      <w:ind w:left="0" w:firstLine="0"/>
    </w:pPr>
    <w:rPr>
      <w:rFonts w:cstheme="minorBidi"/>
    </w:rPr>
  </w:style>
  <w:style w:type="character" w:customStyle="1" w:styleId="DefaultChar">
    <w:name w:val="Default Char"/>
    <w:link w:val="Default"/>
    <w:uiPriority w:val="99"/>
    <w:qFormat/>
    <w:locked/>
    <w:rsid w:val="004E55A3"/>
    <w:rPr>
      <w:rFonts w:ascii="Symbol" w:eastAsia="宋体" w:hAnsi="Symbol" w:cs="Symbol"/>
      <w:color w:val="000000"/>
      <w:kern w:val="0"/>
      <w:sz w:val="24"/>
      <w:szCs w:val="24"/>
    </w:rPr>
  </w:style>
  <w:style w:type="character" w:customStyle="1" w:styleId="Charffc">
    <w:name w:val="规范正文 Char"/>
    <w:link w:val="afffffffd"/>
    <w:qFormat/>
    <w:locked/>
    <w:rsid w:val="004E55A3"/>
    <w:rPr>
      <w:sz w:val="24"/>
    </w:rPr>
  </w:style>
  <w:style w:type="paragraph" w:customStyle="1" w:styleId="afffffffd">
    <w:name w:val="规范正文"/>
    <w:basedOn w:val="af8"/>
    <w:link w:val="Charffc"/>
    <w:qFormat/>
    <w:locked/>
    <w:rsid w:val="004E55A3"/>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e"/>
    <w:qFormat/>
    <w:rsid w:val="004E55A3"/>
    <w:rPr>
      <w:rFonts w:ascii="黑体" w:eastAsia="黑体" w:hAnsi="黑体"/>
      <w:sz w:val="30"/>
      <w:szCs w:val="30"/>
    </w:rPr>
  </w:style>
  <w:style w:type="paragraph" w:customStyle="1" w:styleId="afffffffe">
    <w:name w:val="二级标题"/>
    <w:basedOn w:val="48"/>
    <w:link w:val="Charffd"/>
    <w:qFormat/>
    <w:rsid w:val="004E55A3"/>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4E55A3"/>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4E55A3"/>
    <w:pPr>
      <w:numPr>
        <w:numId w:val="20"/>
      </w:numPr>
      <w:ind w:left="1984" w:hanging="708"/>
    </w:pPr>
  </w:style>
  <w:style w:type="paragraph" w:customStyle="1" w:styleId="4-6">
    <w:name w:val="标题4-6"/>
    <w:basedOn w:val="4-1"/>
    <w:link w:val="4-6Char"/>
    <w:uiPriority w:val="99"/>
    <w:semiHidden/>
    <w:qFormat/>
    <w:locked/>
    <w:rsid w:val="004E55A3"/>
    <w:pPr>
      <w:numPr>
        <w:numId w:val="21"/>
      </w:numPr>
      <w:tabs>
        <w:tab w:val="left" w:pos="360"/>
        <w:tab w:val="left" w:pos="900"/>
      </w:tabs>
      <w:ind w:left="1984" w:hanging="708"/>
    </w:pPr>
  </w:style>
  <w:style w:type="paragraph" w:customStyle="1" w:styleId="4-1">
    <w:name w:val="标题4-1"/>
    <w:basedOn w:val="40"/>
    <w:link w:val="4-1Char"/>
    <w:uiPriority w:val="99"/>
    <w:semiHidden/>
    <w:qFormat/>
    <w:locked/>
    <w:rsid w:val="004E55A3"/>
    <w:pPr>
      <w:keepNext w:val="0"/>
      <w:keepLines w:val="0"/>
      <w:widowControl/>
      <w:numPr>
        <w:ilvl w:val="3"/>
        <w:numId w:val="22"/>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4E55A3"/>
    <w:rPr>
      <w:b/>
      <w:bCs/>
      <w:sz w:val="28"/>
      <w:szCs w:val="32"/>
    </w:rPr>
  </w:style>
  <w:style w:type="paragraph" w:customStyle="1" w:styleId="5-17">
    <w:name w:val="标题5-17"/>
    <w:basedOn w:val="5-15"/>
    <w:link w:val="5-17Char"/>
    <w:uiPriority w:val="99"/>
    <w:qFormat/>
    <w:locked/>
    <w:rsid w:val="004E55A3"/>
    <w:pPr>
      <w:numPr>
        <w:ilvl w:val="4"/>
        <w:numId w:val="23"/>
      </w:numPr>
      <w:tabs>
        <w:tab w:val="left" w:pos="1620"/>
      </w:tabs>
      <w:ind w:left="420"/>
    </w:pPr>
    <w:rPr>
      <w:rFonts w:asciiTheme="minorHAnsi" w:hAnsiTheme="minorHAnsi"/>
    </w:rPr>
  </w:style>
  <w:style w:type="character" w:customStyle="1" w:styleId="Charffe">
    <w:name w:val="四级标题 Char"/>
    <w:link w:val="affffffff"/>
    <w:qFormat/>
    <w:locked/>
    <w:rsid w:val="004E55A3"/>
    <w:rPr>
      <w:rFonts w:ascii="Arial" w:eastAsia="微软雅黑" w:hAnsi="Arial" w:cs="微软雅黑"/>
      <w:b/>
      <w:bCs/>
      <w:sz w:val="28"/>
      <w:szCs w:val="32"/>
    </w:rPr>
  </w:style>
  <w:style w:type="paragraph" w:customStyle="1" w:styleId="affffffff">
    <w:name w:val="四级标题"/>
    <w:basedOn w:val="33"/>
    <w:link w:val="Charffe"/>
    <w:qFormat/>
    <w:locked/>
    <w:rsid w:val="004E55A3"/>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4E55A3"/>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4E55A3"/>
    <w:pPr>
      <w:numPr>
        <w:numId w:val="24"/>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4E55A3"/>
    <w:pPr>
      <w:numPr>
        <w:numId w:val="25"/>
      </w:numPr>
    </w:pPr>
  </w:style>
  <w:style w:type="character" w:customStyle="1" w:styleId="5-29Char">
    <w:name w:val="标题5-29 Char"/>
    <w:link w:val="5-29"/>
    <w:uiPriority w:val="99"/>
    <w:qFormat/>
    <w:locked/>
    <w:rsid w:val="004E55A3"/>
    <w:rPr>
      <w:b/>
      <w:bCs/>
      <w:sz w:val="28"/>
      <w:szCs w:val="32"/>
    </w:rPr>
  </w:style>
  <w:style w:type="paragraph" w:customStyle="1" w:styleId="5-29">
    <w:name w:val="标题5-29"/>
    <w:basedOn w:val="5-28"/>
    <w:link w:val="5-29Char"/>
    <w:uiPriority w:val="99"/>
    <w:qFormat/>
    <w:locked/>
    <w:rsid w:val="004E55A3"/>
    <w:pPr>
      <w:ind w:firstLine="420"/>
    </w:pPr>
  </w:style>
  <w:style w:type="paragraph" w:customStyle="1" w:styleId="5-28">
    <w:name w:val="标题5-28"/>
    <w:basedOn w:val="5-14"/>
    <w:link w:val="5-28Char"/>
    <w:uiPriority w:val="99"/>
    <w:qFormat/>
    <w:locked/>
    <w:rsid w:val="004E55A3"/>
    <w:pPr>
      <w:numPr>
        <w:numId w:val="26"/>
      </w:numPr>
      <w:ind w:left="0" w:firstLine="0"/>
    </w:pPr>
  </w:style>
  <w:style w:type="character" w:customStyle="1" w:styleId="TableTextChar1">
    <w:name w:val="Table Text Char1"/>
    <w:qFormat/>
    <w:locked/>
    <w:rsid w:val="004E55A3"/>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4E55A3"/>
    <w:rPr>
      <w:rFonts w:ascii="微软雅黑" w:eastAsia="微软雅黑" w:hAnsi="微软雅黑" w:cs="微软雅黑"/>
      <w:b/>
      <w:bCs/>
      <w:color w:val="000000"/>
      <w:kern w:val="44"/>
      <w:sz w:val="32"/>
      <w:szCs w:val="32"/>
    </w:rPr>
  </w:style>
  <w:style w:type="paragraph" w:customStyle="1" w:styleId="MMTopic3">
    <w:name w:val="MM Topic 3"/>
    <w:basedOn w:val="33"/>
    <w:link w:val="MMTopic3Char"/>
    <w:uiPriority w:val="99"/>
    <w:semiHidden/>
    <w:qFormat/>
    <w:locked/>
    <w:rsid w:val="004E55A3"/>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4E55A3"/>
    <w:rPr>
      <w:b/>
      <w:bCs/>
      <w:sz w:val="28"/>
      <w:szCs w:val="32"/>
    </w:rPr>
  </w:style>
  <w:style w:type="paragraph" w:customStyle="1" w:styleId="5-30">
    <w:name w:val="标题5-30"/>
    <w:basedOn w:val="5-22"/>
    <w:link w:val="5-30Char"/>
    <w:uiPriority w:val="99"/>
    <w:qFormat/>
    <w:locked/>
    <w:rsid w:val="004E55A3"/>
    <w:pPr>
      <w:ind w:left="2526" w:hanging="420"/>
    </w:pPr>
    <w:rPr>
      <w:rFonts w:asciiTheme="minorHAnsi" w:hAnsiTheme="minorHAnsi"/>
    </w:rPr>
  </w:style>
  <w:style w:type="character" w:customStyle="1" w:styleId="22Char">
    <w:name w:val="正文，段落，小四，22磅行距 Char"/>
    <w:link w:val="221"/>
    <w:qFormat/>
    <w:locked/>
    <w:rsid w:val="004E55A3"/>
    <w:rPr>
      <w:rFonts w:ascii="Calibri" w:hAnsi="Calibri"/>
      <w:sz w:val="24"/>
      <w:szCs w:val="24"/>
    </w:rPr>
  </w:style>
  <w:style w:type="paragraph" w:customStyle="1" w:styleId="221">
    <w:name w:val="正文，段落，小四，22磅行距"/>
    <w:basedOn w:val="af8"/>
    <w:link w:val="22Char"/>
    <w:qFormat/>
    <w:rsid w:val="004E55A3"/>
    <w:pPr>
      <w:spacing w:line="440" w:lineRule="exact"/>
      <w:ind w:firstLine="420"/>
    </w:pPr>
    <w:rPr>
      <w:rFonts w:ascii="Calibri" w:eastAsiaTheme="minorEastAsia" w:hAnsi="Calibri" w:cstheme="minorBidi"/>
      <w:sz w:val="24"/>
      <w:szCs w:val="24"/>
    </w:rPr>
  </w:style>
  <w:style w:type="character" w:customStyle="1" w:styleId="2Char3">
    <w:name w:val="样式2 Char"/>
    <w:link w:val="2a"/>
    <w:qFormat/>
    <w:locked/>
    <w:rsid w:val="004E55A3"/>
    <w:rPr>
      <w:rFonts w:ascii="Calibri" w:eastAsia="宋体" w:hAnsi="Calibri" w:cs="Times New Roman"/>
      <w:sz w:val="24"/>
      <w:szCs w:val="20"/>
    </w:rPr>
  </w:style>
  <w:style w:type="character" w:customStyle="1" w:styleId="Charfff">
    <w:name w:val="正文（缩进） Char"/>
    <w:link w:val="affffffff0"/>
    <w:qFormat/>
    <w:locked/>
    <w:rsid w:val="004E55A3"/>
    <w:rPr>
      <w:sz w:val="24"/>
      <w:szCs w:val="24"/>
    </w:rPr>
  </w:style>
  <w:style w:type="paragraph" w:customStyle="1" w:styleId="affffffff0">
    <w:name w:val="正文（缩进）"/>
    <w:basedOn w:val="af8"/>
    <w:link w:val="Charfff"/>
    <w:qFormat/>
    <w:locked/>
    <w:rsid w:val="004E55A3"/>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Char">
    <w:name w:val="江西-正文 Char"/>
    <w:link w:val="-"/>
    <w:qFormat/>
    <w:locked/>
    <w:rsid w:val="004E55A3"/>
    <w:rPr>
      <w:rFonts w:ascii="Calibri" w:eastAsia="华文中宋" w:hAnsi="Calibri"/>
      <w:sz w:val="24"/>
    </w:rPr>
  </w:style>
  <w:style w:type="paragraph" w:customStyle="1" w:styleId="-">
    <w:name w:val="江西-正文"/>
    <w:basedOn w:val="af8"/>
    <w:link w:val="-Char"/>
    <w:qFormat/>
    <w:locked/>
    <w:rsid w:val="004E55A3"/>
    <w:pPr>
      <w:ind w:firstLineChars="200" w:firstLine="200"/>
    </w:pPr>
    <w:rPr>
      <w:rFonts w:ascii="Calibri" w:eastAsia="华文中宋" w:hAnsi="Calibri" w:cstheme="minorBidi"/>
      <w:sz w:val="24"/>
      <w:szCs w:val="22"/>
    </w:rPr>
  </w:style>
  <w:style w:type="character" w:customStyle="1" w:styleId="5-23Char">
    <w:name w:val="标题5-23 Char"/>
    <w:link w:val="5-23"/>
    <w:uiPriority w:val="99"/>
    <w:qFormat/>
    <w:locked/>
    <w:rsid w:val="004E55A3"/>
    <w:rPr>
      <w:b/>
      <w:bCs/>
      <w:sz w:val="28"/>
      <w:szCs w:val="32"/>
    </w:rPr>
  </w:style>
  <w:style w:type="paragraph" w:customStyle="1" w:styleId="5-23">
    <w:name w:val="标题5-23"/>
    <w:basedOn w:val="5-16"/>
    <w:link w:val="5-23Char"/>
    <w:uiPriority w:val="99"/>
    <w:qFormat/>
    <w:locked/>
    <w:rsid w:val="004E55A3"/>
    <w:pPr>
      <w:numPr>
        <w:ilvl w:val="0"/>
        <w:numId w:val="0"/>
      </w:numPr>
      <w:ind w:left="846" w:hanging="440"/>
    </w:pPr>
  </w:style>
  <w:style w:type="character" w:customStyle="1" w:styleId="1Char5">
    <w:name w:val="顺序编号1 Char"/>
    <w:link w:val="1ffff7"/>
    <w:qFormat/>
    <w:locked/>
    <w:rsid w:val="004E55A3"/>
    <w:rPr>
      <w:rFonts w:ascii="Calibri" w:hAnsi="Calibri"/>
      <w:szCs w:val="21"/>
    </w:rPr>
  </w:style>
  <w:style w:type="paragraph" w:customStyle="1" w:styleId="1ffff7">
    <w:name w:val="顺序编号1"/>
    <w:basedOn w:val="af8"/>
    <w:link w:val="1Char5"/>
    <w:qFormat/>
    <w:rsid w:val="004E55A3"/>
    <w:pPr>
      <w:spacing w:line="360" w:lineRule="auto"/>
      <w:ind w:firstLineChars="200" w:firstLine="200"/>
    </w:pPr>
    <w:rPr>
      <w:rFonts w:ascii="Calibri" w:eastAsiaTheme="minorEastAsia" w:hAnsi="Calibri" w:cstheme="minorBidi"/>
      <w:szCs w:val="21"/>
    </w:rPr>
  </w:style>
  <w:style w:type="character" w:customStyle="1" w:styleId="5-1Char">
    <w:name w:val="标题5-1 Char"/>
    <w:link w:val="5-1"/>
    <w:qFormat/>
    <w:locked/>
    <w:rsid w:val="004E55A3"/>
    <w:rPr>
      <w:rFonts w:ascii="Times New Roman" w:hAnsi="Times New Roman"/>
      <w:b/>
      <w:bCs/>
      <w:sz w:val="28"/>
      <w:szCs w:val="32"/>
    </w:rPr>
  </w:style>
  <w:style w:type="character" w:customStyle="1" w:styleId="5-33Char">
    <w:name w:val="标题5-33 Char"/>
    <w:link w:val="5-33"/>
    <w:uiPriority w:val="99"/>
    <w:qFormat/>
    <w:locked/>
    <w:rsid w:val="004E55A3"/>
    <w:rPr>
      <w:b/>
      <w:bCs/>
      <w:sz w:val="24"/>
      <w:szCs w:val="24"/>
    </w:rPr>
  </w:style>
  <w:style w:type="paragraph" w:customStyle="1" w:styleId="5-33">
    <w:name w:val="标题5-33"/>
    <w:basedOn w:val="5-1"/>
    <w:link w:val="5-33Char"/>
    <w:uiPriority w:val="99"/>
    <w:qFormat/>
    <w:locked/>
    <w:rsid w:val="004E55A3"/>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4E55A3"/>
    <w:rPr>
      <w:rFonts w:ascii="宋体" w:eastAsia="宋体" w:hAnsi="宋体" w:cs="Times New Roman"/>
      <w:b/>
      <w:sz w:val="28"/>
      <w:szCs w:val="24"/>
    </w:rPr>
  </w:style>
  <w:style w:type="character" w:customStyle="1" w:styleId="DefaultCharChar">
    <w:name w:val="Default Char Char"/>
    <w:qFormat/>
    <w:rsid w:val="004E55A3"/>
    <w:rPr>
      <w:rFonts w:ascii="宋体" w:cs="宋体"/>
      <w:color w:val="000000"/>
      <w:sz w:val="24"/>
      <w:szCs w:val="24"/>
    </w:rPr>
  </w:style>
  <w:style w:type="character" w:customStyle="1" w:styleId="Charfa">
    <w:name w:val="缺省文本 Char"/>
    <w:link w:val="affffc"/>
    <w:qFormat/>
    <w:locked/>
    <w:rsid w:val="004E55A3"/>
    <w:rPr>
      <w:rFonts w:ascii="Calibri" w:eastAsia="宋体" w:hAnsi="Calibri" w:cs="Times New Roman"/>
      <w:kern w:val="0"/>
      <w:sz w:val="24"/>
      <w:szCs w:val="24"/>
    </w:rPr>
  </w:style>
  <w:style w:type="character" w:customStyle="1" w:styleId="5-28Char">
    <w:name w:val="标题5-28 Char"/>
    <w:link w:val="5-28"/>
    <w:uiPriority w:val="99"/>
    <w:qFormat/>
    <w:locked/>
    <w:rsid w:val="004E55A3"/>
    <w:rPr>
      <w:b/>
      <w:bCs/>
      <w:sz w:val="28"/>
      <w:szCs w:val="32"/>
    </w:rPr>
  </w:style>
  <w:style w:type="character" w:customStyle="1" w:styleId="4-3Char">
    <w:name w:val="标题4-3 Char"/>
    <w:link w:val="4-3"/>
    <w:uiPriority w:val="99"/>
    <w:semiHidden/>
    <w:qFormat/>
    <w:locked/>
    <w:rsid w:val="004E55A3"/>
    <w:rPr>
      <w:rFonts w:ascii="微软雅黑" w:eastAsia="微软雅黑" w:hAnsi="微软雅黑" w:cs="微软雅黑"/>
      <w:b/>
      <w:bCs/>
      <w:sz w:val="28"/>
      <w:szCs w:val="32"/>
    </w:rPr>
  </w:style>
  <w:style w:type="paragraph" w:customStyle="1" w:styleId="4-3">
    <w:name w:val="标题4-3"/>
    <w:basedOn w:val="40"/>
    <w:link w:val="4-3Char"/>
    <w:uiPriority w:val="99"/>
    <w:semiHidden/>
    <w:qFormat/>
    <w:locked/>
    <w:rsid w:val="004E55A3"/>
    <w:pPr>
      <w:keepNext w:val="0"/>
      <w:keepLines w:val="0"/>
      <w:widowControl/>
      <w:numPr>
        <w:ilvl w:val="3"/>
        <w:numId w:val="27"/>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ff1"/>
    <w:qFormat/>
    <w:locked/>
    <w:rsid w:val="004E55A3"/>
    <w:rPr>
      <w:rFonts w:ascii="Verdana" w:hAnsi="Verdana"/>
      <w:szCs w:val="28"/>
    </w:rPr>
  </w:style>
  <w:style w:type="paragraph" w:customStyle="1" w:styleId="affffffff1">
    <w:name w:val="表格正文"/>
    <w:basedOn w:val="af8"/>
    <w:link w:val="Charfff0"/>
    <w:qFormat/>
    <w:locked/>
    <w:rsid w:val="004E55A3"/>
    <w:pPr>
      <w:spacing w:line="360" w:lineRule="auto"/>
      <w:jc w:val="left"/>
    </w:pPr>
    <w:rPr>
      <w:rFonts w:ascii="Verdana" w:eastAsiaTheme="minorEastAsia" w:hAnsi="Verdana" w:cstheme="minorBidi"/>
      <w:szCs w:val="28"/>
    </w:rPr>
  </w:style>
  <w:style w:type="character" w:customStyle="1" w:styleId="1ffff8">
    <w:name w:val="标题 字符1"/>
    <w:uiPriority w:val="10"/>
    <w:qFormat/>
    <w:rsid w:val="004E55A3"/>
    <w:rPr>
      <w:rFonts w:ascii="等线 Light" w:eastAsia="等线 Light" w:hAnsi="等线 Light" w:cs="Times New Roman"/>
      <w:b/>
      <w:bCs/>
      <w:sz w:val="32"/>
      <w:szCs w:val="32"/>
    </w:rPr>
  </w:style>
  <w:style w:type="character" w:customStyle="1" w:styleId="5-13Char">
    <w:name w:val="标题5-13 Char"/>
    <w:link w:val="5-13"/>
    <w:uiPriority w:val="99"/>
    <w:qFormat/>
    <w:locked/>
    <w:rsid w:val="004E55A3"/>
    <w:rPr>
      <w:rFonts w:ascii="Times New Roman" w:hAnsi="Times New Roman"/>
      <w:b/>
      <w:bCs/>
      <w:sz w:val="28"/>
      <w:szCs w:val="32"/>
    </w:rPr>
  </w:style>
  <w:style w:type="character" w:customStyle="1" w:styleId="1Char6">
    <w:name w:val="表1 Char"/>
    <w:link w:val="14"/>
    <w:qFormat/>
    <w:rsid w:val="004E55A3"/>
    <w:rPr>
      <w:rFonts w:eastAsia="黑体"/>
      <w:sz w:val="24"/>
      <w:szCs w:val="28"/>
    </w:rPr>
  </w:style>
  <w:style w:type="paragraph" w:customStyle="1" w:styleId="14">
    <w:name w:val="表1"/>
    <w:basedOn w:val="af8"/>
    <w:link w:val="1Char6"/>
    <w:qFormat/>
    <w:rsid w:val="004E55A3"/>
    <w:pPr>
      <w:numPr>
        <w:numId w:val="28"/>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f2"/>
    <w:qFormat/>
    <w:rsid w:val="004E55A3"/>
    <w:rPr>
      <w:rFonts w:ascii="黑体" w:eastAsia="黑体" w:hAnsi="黑体" w:cs="微软雅黑"/>
      <w:sz w:val="24"/>
      <w:szCs w:val="24"/>
    </w:rPr>
  </w:style>
  <w:style w:type="paragraph" w:customStyle="1" w:styleId="affffffff2">
    <w:name w:val="四"/>
    <w:basedOn w:val="affffffff"/>
    <w:link w:val="Charfff1"/>
    <w:qFormat/>
    <w:rsid w:val="004E55A3"/>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4E55A3"/>
  </w:style>
  <w:style w:type="character" w:customStyle="1" w:styleId="-CharChar">
    <w:name w:val="乌市-正文 Char Char"/>
    <w:link w:val="-0"/>
    <w:qFormat/>
    <w:locked/>
    <w:rsid w:val="004E55A3"/>
    <w:rPr>
      <w:rFonts w:ascii="Calibri" w:eastAsia="华文中宋" w:hAnsi="Calibri"/>
      <w:sz w:val="24"/>
      <w:szCs w:val="21"/>
    </w:rPr>
  </w:style>
  <w:style w:type="paragraph" w:customStyle="1" w:styleId="-0">
    <w:name w:val="乌市-正文"/>
    <w:basedOn w:val="af8"/>
    <w:link w:val="-CharChar"/>
    <w:qFormat/>
    <w:locked/>
    <w:rsid w:val="004E55A3"/>
    <w:pPr>
      <w:ind w:firstLineChars="200" w:firstLine="200"/>
    </w:pPr>
    <w:rPr>
      <w:rFonts w:ascii="Calibri" w:eastAsia="华文中宋" w:hAnsi="Calibri" w:cstheme="minorBidi"/>
      <w:sz w:val="24"/>
      <w:szCs w:val="21"/>
    </w:rPr>
  </w:style>
  <w:style w:type="character" w:customStyle="1" w:styleId="hrefstyle">
    <w:name w:val="hrefstyle"/>
    <w:qFormat/>
    <w:rsid w:val="004E55A3"/>
  </w:style>
  <w:style w:type="character" w:customStyle="1" w:styleId="6Char0">
    <w:name w:val="标题6 Char"/>
    <w:link w:val="61"/>
    <w:qFormat/>
    <w:rsid w:val="004E55A3"/>
    <w:rPr>
      <w:rFonts w:eastAsia="黑体"/>
      <w:b/>
      <w:bCs/>
      <w:sz w:val="24"/>
      <w:szCs w:val="28"/>
    </w:rPr>
  </w:style>
  <w:style w:type="paragraph" w:customStyle="1" w:styleId="61">
    <w:name w:val="标题6"/>
    <w:basedOn w:val="6"/>
    <w:next w:val="af8"/>
    <w:link w:val="6Char0"/>
    <w:qFormat/>
    <w:rsid w:val="004E55A3"/>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ff3"/>
    <w:qFormat/>
    <w:locked/>
    <w:rsid w:val="004E55A3"/>
    <w:rPr>
      <w:rFonts w:ascii="Arial" w:hAnsi="Arial"/>
      <w:szCs w:val="21"/>
      <w:lang w:eastAsia="en-US" w:bidi="en-US"/>
    </w:rPr>
  </w:style>
  <w:style w:type="paragraph" w:customStyle="1" w:styleId="affffffff3">
    <w:name w:val="表格文本"/>
    <w:link w:val="Charfff2"/>
    <w:qFormat/>
    <w:locked/>
    <w:rsid w:val="004E55A3"/>
    <w:pPr>
      <w:tabs>
        <w:tab w:val="decimal" w:pos="0"/>
      </w:tabs>
      <w:spacing w:after="200" w:line="276" w:lineRule="auto"/>
    </w:pPr>
    <w:rPr>
      <w:rFonts w:ascii="Arial" w:hAnsi="Arial"/>
      <w:szCs w:val="21"/>
      <w:lang w:eastAsia="en-US" w:bidi="en-US"/>
    </w:rPr>
  </w:style>
  <w:style w:type="character" w:customStyle="1" w:styleId="4Char4">
    <w:name w:val="4级标题 Char"/>
    <w:link w:val="4a"/>
    <w:qFormat/>
    <w:locked/>
    <w:rsid w:val="004E55A3"/>
    <w:rPr>
      <w:rFonts w:ascii="Arial" w:eastAsia="等线" w:hAnsi="Arial"/>
      <w:b/>
      <w:bCs/>
      <w:sz w:val="24"/>
      <w:szCs w:val="32"/>
    </w:rPr>
  </w:style>
  <w:style w:type="paragraph" w:customStyle="1" w:styleId="4a">
    <w:name w:val="4级标题"/>
    <w:basedOn w:val="40"/>
    <w:link w:val="4Char4"/>
    <w:qFormat/>
    <w:locked/>
    <w:rsid w:val="004E55A3"/>
    <w:pPr>
      <w:keepNext w:val="0"/>
      <w:keepLines w:val="0"/>
      <w:widowControl/>
      <w:tabs>
        <w:tab w:val="left" w:pos="432"/>
        <w:tab w:val="left" w:pos="864"/>
        <w:tab w:val="left" w:pos="1944"/>
      </w:tabs>
      <w:adjustRightInd/>
      <w:spacing w:beforeLines="50" w:before="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4E55A3"/>
    <w:rPr>
      <w:rFonts w:ascii="Times New Roman" w:hAnsi="Times New Roman"/>
      <w:b/>
      <w:bCs/>
      <w:sz w:val="28"/>
      <w:szCs w:val="32"/>
    </w:rPr>
  </w:style>
  <w:style w:type="character" w:customStyle="1" w:styleId="Char4">
    <w:name w:val="正文 Char"/>
    <w:link w:val="19"/>
    <w:qFormat/>
    <w:locked/>
    <w:rsid w:val="004E55A3"/>
    <w:rPr>
      <w:rFonts w:ascii="Times New Roman" w:eastAsia="宋体" w:hAnsi="Times New Roman" w:cs="Times New Roman"/>
      <w:szCs w:val="21"/>
    </w:rPr>
  </w:style>
  <w:style w:type="character" w:customStyle="1" w:styleId="MMTopic1Char">
    <w:name w:val="MM Topic 1 Char"/>
    <w:link w:val="MMTopic1"/>
    <w:uiPriority w:val="99"/>
    <w:semiHidden/>
    <w:qFormat/>
    <w:locked/>
    <w:rsid w:val="004E55A3"/>
    <w:rPr>
      <w:rFonts w:ascii="Book Antiqua" w:eastAsia="微软雅黑" w:hAnsi="Book Antiqua" w:cs="Arial"/>
      <w:b/>
      <w:bCs/>
      <w:sz w:val="32"/>
      <w:szCs w:val="32"/>
    </w:rPr>
  </w:style>
  <w:style w:type="paragraph" w:customStyle="1" w:styleId="MMTopic1">
    <w:name w:val="MM Topic 1"/>
    <w:basedOn w:val="16"/>
    <w:link w:val="MMTopic1Char"/>
    <w:uiPriority w:val="99"/>
    <w:semiHidden/>
    <w:qFormat/>
    <w:locked/>
    <w:rsid w:val="004E55A3"/>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e">
    <w:name w:val="3级标题 字符"/>
    <w:link w:val="3f"/>
    <w:qFormat/>
    <w:locked/>
    <w:rsid w:val="004E55A3"/>
    <w:rPr>
      <w:rFonts w:ascii="Arial" w:eastAsia="仿宋" w:hAnsi="Arial"/>
      <w:b/>
      <w:bCs/>
      <w:sz w:val="28"/>
      <w:szCs w:val="28"/>
    </w:rPr>
  </w:style>
  <w:style w:type="paragraph" w:customStyle="1" w:styleId="3f">
    <w:name w:val="3级标题"/>
    <w:basedOn w:val="33"/>
    <w:link w:val="3e"/>
    <w:qFormat/>
    <w:locked/>
    <w:rsid w:val="004E55A3"/>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4E55A3"/>
    <w:rPr>
      <w:b/>
      <w:bCs/>
      <w:sz w:val="28"/>
      <w:szCs w:val="32"/>
    </w:rPr>
  </w:style>
  <w:style w:type="paragraph" w:customStyle="1" w:styleId="5-24">
    <w:name w:val="标题5-24"/>
    <w:basedOn w:val="5-22"/>
    <w:link w:val="5-24Char"/>
    <w:uiPriority w:val="99"/>
    <w:qFormat/>
    <w:locked/>
    <w:rsid w:val="004E55A3"/>
    <w:pPr>
      <w:numPr>
        <w:ilvl w:val="0"/>
        <w:numId w:val="29"/>
      </w:numPr>
      <w:ind w:left="2526" w:hanging="900"/>
    </w:pPr>
    <w:rPr>
      <w:rFonts w:asciiTheme="minorHAnsi" w:hAnsiTheme="minorHAnsi"/>
    </w:rPr>
  </w:style>
  <w:style w:type="character" w:customStyle="1" w:styleId="6CharChar">
    <w:name w:val="标题6 Char Char"/>
    <w:qFormat/>
    <w:rsid w:val="004E55A3"/>
    <w:rPr>
      <w:rFonts w:ascii="宋体" w:eastAsia="宋体" w:hAnsi="宋体" w:hint="eastAsia"/>
      <w:kern w:val="2"/>
      <w:sz w:val="24"/>
      <w:szCs w:val="24"/>
      <w:lang w:val="en-US" w:eastAsia="zh-CN" w:bidi="ar-SA"/>
    </w:rPr>
  </w:style>
  <w:style w:type="character" w:customStyle="1" w:styleId="Charfff3">
    <w:name w:val="图表批注 Char"/>
    <w:link w:val="affffffff4"/>
    <w:qFormat/>
    <w:rsid w:val="004E55A3"/>
    <w:rPr>
      <w:rFonts w:ascii="宋体" w:hAnsi="宋体"/>
      <w:szCs w:val="24"/>
      <w:lang w:eastAsia="en-US" w:bidi="en-US"/>
    </w:rPr>
  </w:style>
  <w:style w:type="paragraph" w:customStyle="1" w:styleId="affffffff4">
    <w:name w:val="图表批注"/>
    <w:basedOn w:val="afffffff5"/>
    <w:link w:val="Charfff3"/>
    <w:qFormat/>
    <w:rsid w:val="004E55A3"/>
    <w:pPr>
      <w:ind w:firstLineChars="0" w:firstLine="0"/>
      <w:jc w:val="center"/>
    </w:pPr>
    <w:rPr>
      <w:rFonts w:eastAsiaTheme="minorEastAsia" w:cstheme="minorBidi"/>
      <w:kern w:val="2"/>
      <w:sz w:val="21"/>
      <w:lang w:val="en-US"/>
    </w:rPr>
  </w:style>
  <w:style w:type="character" w:customStyle="1" w:styleId="4Char5">
    <w:name w:val="宇视4 Char"/>
    <w:link w:val="4"/>
    <w:qFormat/>
    <w:locked/>
    <w:rsid w:val="004E55A3"/>
    <w:rPr>
      <w:rFonts w:ascii="Calibri" w:eastAsia="微软雅黑" w:hAnsi="Calibri" w:cs="微软雅黑"/>
      <w:b/>
      <w:bCs/>
      <w:sz w:val="24"/>
      <w:szCs w:val="24"/>
    </w:rPr>
  </w:style>
  <w:style w:type="paragraph" w:customStyle="1" w:styleId="4">
    <w:name w:val="宇视4"/>
    <w:basedOn w:val="40"/>
    <w:link w:val="4Char5"/>
    <w:qFormat/>
    <w:locked/>
    <w:rsid w:val="004E55A3"/>
    <w:pPr>
      <w:keepNext w:val="0"/>
      <w:keepLines w:val="0"/>
      <w:widowControl/>
      <w:numPr>
        <w:ilvl w:val="4"/>
        <w:numId w:val="28"/>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4E55A3"/>
    <w:rPr>
      <w:rFonts w:ascii="Arial" w:eastAsia="黑体" w:hAnsi="Arial" w:cs="Arial Narrow"/>
    </w:rPr>
  </w:style>
  <w:style w:type="paragraph" w:customStyle="1" w:styleId="FigureDescription">
    <w:name w:val="Figure Description"/>
    <w:next w:val="af8"/>
    <w:link w:val="FigureDescriptionCharChar"/>
    <w:qFormat/>
    <w:rsid w:val="004E55A3"/>
    <w:pPr>
      <w:keepNext/>
      <w:keepLines/>
      <w:spacing w:before="40" w:after="40" w:line="360" w:lineRule="exact"/>
      <w:ind w:firstLine="624"/>
    </w:pPr>
    <w:rPr>
      <w:rFonts w:ascii="Arial" w:eastAsia="黑体" w:hAnsi="Arial" w:cs="Arial Narrow"/>
    </w:rPr>
  </w:style>
  <w:style w:type="character" w:customStyle="1" w:styleId="CharChar7">
    <w:name w:val="内容文本 Char Char"/>
    <w:qFormat/>
    <w:rsid w:val="004E55A3"/>
    <w:rPr>
      <w:rFonts w:ascii="宋体" w:hAnsi="宋体" w:cs="Times New Roman"/>
      <w:sz w:val="24"/>
      <w:szCs w:val="24"/>
      <w:lang w:eastAsia="en-US" w:bidi="en-US"/>
    </w:rPr>
  </w:style>
  <w:style w:type="character" w:customStyle="1" w:styleId="Char1fc">
    <w:name w:val="题注(图注) Char1"/>
    <w:qFormat/>
    <w:rsid w:val="004E55A3"/>
    <w:rPr>
      <w:rFonts w:ascii="Cambria" w:eastAsia="黑体" w:hAnsi="Cambria"/>
      <w:kern w:val="2"/>
      <w:sz w:val="21"/>
      <w:lang w:val="zh-CN" w:eastAsia="zh-CN"/>
    </w:rPr>
  </w:style>
  <w:style w:type="character" w:customStyle="1" w:styleId="3Char4">
    <w:name w:val="样式3 Char"/>
    <w:link w:val="3c"/>
    <w:qFormat/>
    <w:rsid w:val="004E55A3"/>
    <w:rPr>
      <w:rFonts w:ascii="宋体" w:eastAsia="宋体" w:hAnsi="Courier New" w:cs="宋体"/>
      <w:szCs w:val="21"/>
    </w:rPr>
  </w:style>
  <w:style w:type="character" w:customStyle="1" w:styleId="Charff3">
    <w:name w:val="*正文 Char"/>
    <w:link w:val="afffffff4"/>
    <w:qFormat/>
    <w:locked/>
    <w:rsid w:val="004E55A3"/>
    <w:rPr>
      <w:rFonts w:ascii="宋体" w:eastAsia="宋体" w:hAnsi="宋体" w:cs="Times New Roman"/>
      <w:kern w:val="0"/>
      <w:sz w:val="20"/>
      <w:szCs w:val="24"/>
    </w:rPr>
  </w:style>
  <w:style w:type="character" w:customStyle="1" w:styleId="dChar">
    <w:name w:val="d编一、 Char"/>
    <w:link w:val="d"/>
    <w:qFormat/>
    <w:rsid w:val="004E55A3"/>
    <w:rPr>
      <w:rFonts w:ascii="等线" w:eastAsia="等线" w:hAnsi="等线"/>
      <w:b/>
      <w:sz w:val="24"/>
      <w:szCs w:val="24"/>
    </w:rPr>
  </w:style>
  <w:style w:type="paragraph" w:customStyle="1" w:styleId="d">
    <w:name w:val="d编一、"/>
    <w:basedOn w:val="c0"/>
    <w:link w:val="dChar"/>
    <w:qFormat/>
    <w:rsid w:val="004E55A3"/>
    <w:pPr>
      <w:tabs>
        <w:tab w:val="left" w:pos="567"/>
      </w:tabs>
      <w:ind w:hanging="420"/>
    </w:pPr>
    <w:rPr>
      <w:rFonts w:cstheme="minorBidi"/>
      <w:sz w:val="24"/>
    </w:rPr>
  </w:style>
  <w:style w:type="paragraph" w:customStyle="1" w:styleId="c0">
    <w:name w:val="c彩页▲"/>
    <w:basedOn w:val="17"/>
    <w:link w:val="cChar0"/>
    <w:qFormat/>
    <w:rsid w:val="004E55A3"/>
    <w:pPr>
      <w:spacing w:line="360" w:lineRule="auto"/>
      <w:ind w:left="420" w:firstLineChars="0" w:firstLine="0"/>
    </w:pPr>
    <w:rPr>
      <w:rFonts w:ascii="等线" w:eastAsia="等线" w:hAnsi="等线"/>
      <w:b/>
    </w:rPr>
  </w:style>
  <w:style w:type="character" w:customStyle="1" w:styleId="z-Char">
    <w:name w:val="z-窗体底端 Char"/>
    <w:link w:val="z-1"/>
    <w:qFormat/>
    <w:rsid w:val="004E55A3"/>
    <w:rPr>
      <w:rFonts w:ascii="Arial" w:hAnsi="Arial" w:cs="Arial"/>
      <w:vanish/>
      <w:sz w:val="16"/>
      <w:szCs w:val="16"/>
    </w:rPr>
  </w:style>
  <w:style w:type="paragraph" w:customStyle="1" w:styleId="z-1">
    <w:name w:val="z-窗体底端1"/>
    <w:basedOn w:val="af8"/>
    <w:next w:val="af8"/>
    <w:link w:val="z-Char"/>
    <w:unhideWhenUsed/>
    <w:qFormat/>
    <w:rsid w:val="004E55A3"/>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4E55A3"/>
    <w:rPr>
      <w:rFonts w:ascii="Times New Roman" w:hAnsi="Times New Roman"/>
      <w:b/>
      <w:bCs/>
      <w:sz w:val="28"/>
      <w:szCs w:val="32"/>
    </w:rPr>
  </w:style>
  <w:style w:type="character" w:customStyle="1" w:styleId="Charfff4">
    <w:name w:val="格式正文 Char"/>
    <w:link w:val="affffffff5"/>
    <w:qFormat/>
    <w:rsid w:val="004E55A3"/>
    <w:rPr>
      <w:sz w:val="24"/>
      <w:szCs w:val="28"/>
    </w:rPr>
  </w:style>
  <w:style w:type="paragraph" w:customStyle="1" w:styleId="affffffff5">
    <w:name w:val="格式正文"/>
    <w:basedOn w:val="af8"/>
    <w:link w:val="Charfff4"/>
    <w:qFormat/>
    <w:rsid w:val="004E55A3"/>
    <w:pPr>
      <w:spacing w:before="60" w:after="60" w:line="360" w:lineRule="auto"/>
      <w:ind w:firstLine="482"/>
    </w:pPr>
    <w:rPr>
      <w:rFonts w:asciiTheme="minorHAnsi" w:eastAsiaTheme="minorEastAsia" w:hAnsiTheme="minorHAnsi" w:cstheme="minorBidi"/>
      <w:sz w:val="24"/>
      <w:szCs w:val="28"/>
    </w:rPr>
  </w:style>
  <w:style w:type="character" w:customStyle="1" w:styleId="4Char0">
    <w:name w:val="样式4 Char"/>
    <w:link w:val="43"/>
    <w:uiPriority w:val="99"/>
    <w:qFormat/>
    <w:locked/>
    <w:rsid w:val="004E55A3"/>
    <w:rPr>
      <w:rFonts w:ascii="宋体" w:eastAsia="宋体" w:hAnsi="Calibri" w:cs="宋体"/>
      <w:kern w:val="0"/>
      <w:szCs w:val="21"/>
    </w:rPr>
  </w:style>
  <w:style w:type="paragraph" w:customStyle="1" w:styleId="5-19">
    <w:name w:val="标题5-19"/>
    <w:basedOn w:val="5-3"/>
    <w:link w:val="5-19Char"/>
    <w:uiPriority w:val="99"/>
    <w:qFormat/>
    <w:locked/>
    <w:rsid w:val="004E55A3"/>
    <w:pPr>
      <w:numPr>
        <w:ilvl w:val="0"/>
        <w:numId w:val="30"/>
      </w:numPr>
    </w:pPr>
  </w:style>
  <w:style w:type="character" w:customStyle="1" w:styleId="5Char0">
    <w:name w:val="标题5 Char"/>
    <w:qFormat/>
    <w:locked/>
    <w:rsid w:val="004E55A3"/>
    <w:rPr>
      <w:b/>
      <w:bCs/>
      <w:kern w:val="2"/>
      <w:sz w:val="24"/>
      <w:szCs w:val="32"/>
    </w:rPr>
  </w:style>
  <w:style w:type="character" w:customStyle="1" w:styleId="5Char3">
    <w:name w:val="样式5 Char"/>
    <w:link w:val="56"/>
    <w:qFormat/>
    <w:rsid w:val="004E55A3"/>
    <w:rPr>
      <w:rFonts w:ascii="宋体" w:hAnsi="宋体"/>
      <w:sz w:val="24"/>
      <w:szCs w:val="24"/>
      <w:lang w:eastAsia="en-US" w:bidi="en-US"/>
    </w:rPr>
  </w:style>
  <w:style w:type="paragraph" w:customStyle="1" w:styleId="56">
    <w:name w:val="样式5"/>
    <w:basedOn w:val="48"/>
    <w:link w:val="5Char3"/>
    <w:qFormat/>
    <w:rsid w:val="004E55A3"/>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4E55A3"/>
    <w:rPr>
      <w:b/>
      <w:bCs/>
      <w:sz w:val="28"/>
      <w:szCs w:val="32"/>
    </w:rPr>
  </w:style>
  <w:style w:type="paragraph" w:customStyle="1" w:styleId="5-26">
    <w:name w:val="标题5-26"/>
    <w:basedOn w:val="5-6"/>
    <w:link w:val="5-26Char"/>
    <w:uiPriority w:val="99"/>
    <w:qFormat/>
    <w:locked/>
    <w:rsid w:val="004E55A3"/>
    <w:pPr>
      <w:numPr>
        <w:ilvl w:val="0"/>
        <w:numId w:val="0"/>
      </w:numPr>
      <w:tabs>
        <w:tab w:val="left" w:pos="1134"/>
      </w:tabs>
      <w:ind w:left="2100" w:hanging="420"/>
    </w:pPr>
  </w:style>
  <w:style w:type="character" w:customStyle="1" w:styleId="Charfff5">
    <w:name w:val="标准正文 Char"/>
    <w:link w:val="affffffff6"/>
    <w:qFormat/>
    <w:locked/>
    <w:rsid w:val="004E55A3"/>
    <w:rPr>
      <w:sz w:val="24"/>
    </w:rPr>
  </w:style>
  <w:style w:type="paragraph" w:customStyle="1" w:styleId="affffffff6">
    <w:name w:val="标准正文"/>
    <w:basedOn w:val="af8"/>
    <w:link w:val="Charfff5"/>
    <w:qFormat/>
    <w:locked/>
    <w:rsid w:val="004E55A3"/>
    <w:pPr>
      <w:spacing w:line="360" w:lineRule="auto"/>
      <w:ind w:firstLineChars="200" w:firstLine="480"/>
    </w:pPr>
    <w:rPr>
      <w:rFonts w:asciiTheme="minorHAnsi" w:eastAsiaTheme="minorEastAsia" w:hAnsiTheme="minorHAnsi" w:cstheme="minorBidi"/>
      <w:sz w:val="24"/>
      <w:szCs w:val="22"/>
    </w:rPr>
  </w:style>
  <w:style w:type="character" w:customStyle="1" w:styleId="3Char5">
    <w:name w:val="标题3 Char"/>
    <w:link w:val="3f0"/>
    <w:qFormat/>
    <w:rsid w:val="004E55A3"/>
    <w:rPr>
      <w:sz w:val="28"/>
      <w:szCs w:val="28"/>
      <w:lang w:val="zh-CN"/>
    </w:rPr>
  </w:style>
  <w:style w:type="paragraph" w:customStyle="1" w:styleId="3f0">
    <w:name w:val="标题3"/>
    <w:basedOn w:val="af8"/>
    <w:link w:val="3Char5"/>
    <w:qFormat/>
    <w:rsid w:val="004E55A3"/>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4E55A3"/>
    <w:rPr>
      <w:rFonts w:ascii="宋体" w:hAnsi="宋体"/>
      <w:sz w:val="24"/>
      <w:szCs w:val="28"/>
    </w:rPr>
  </w:style>
  <w:style w:type="paragraph" w:customStyle="1" w:styleId="12">
    <w:name w:val="样式12"/>
    <w:basedOn w:val="17"/>
    <w:link w:val="12Char"/>
    <w:qFormat/>
    <w:locked/>
    <w:rsid w:val="004E55A3"/>
    <w:pPr>
      <w:numPr>
        <w:ilvl w:val="4"/>
        <w:numId w:val="31"/>
      </w:numPr>
      <w:spacing w:before="151" w:line="360" w:lineRule="auto"/>
      <w:ind w:left="0" w:firstLine="480"/>
    </w:pPr>
    <w:rPr>
      <w:rFonts w:ascii="宋体" w:eastAsiaTheme="minorEastAsia" w:hAnsi="宋体" w:cstheme="minorBidi"/>
      <w:sz w:val="24"/>
      <w:szCs w:val="28"/>
    </w:rPr>
  </w:style>
  <w:style w:type="character" w:customStyle="1" w:styleId="Char5">
    <w:name w:val="题注 Char"/>
    <w:link w:val="aff2"/>
    <w:uiPriority w:val="35"/>
    <w:qFormat/>
    <w:locked/>
    <w:rsid w:val="004E55A3"/>
    <w:rPr>
      <w:rFonts w:ascii="华文中宋" w:eastAsia="华文中宋" w:hAnsi="华文中宋" w:cs="Times New Roman"/>
      <w:sz w:val="36"/>
      <w:szCs w:val="20"/>
    </w:rPr>
  </w:style>
  <w:style w:type="character" w:customStyle="1" w:styleId="Charfff6">
    <w:name w:val="正文(首行缩进) Char"/>
    <w:link w:val="affffffff7"/>
    <w:qFormat/>
    <w:rsid w:val="004E55A3"/>
    <w:rPr>
      <w:szCs w:val="21"/>
    </w:rPr>
  </w:style>
  <w:style w:type="paragraph" w:customStyle="1" w:styleId="affffffff7">
    <w:name w:val="正文(首行缩进)"/>
    <w:basedOn w:val="af8"/>
    <w:link w:val="Charfff6"/>
    <w:qFormat/>
    <w:rsid w:val="004E55A3"/>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4E55A3"/>
    <w:rPr>
      <w:rFonts w:ascii="Cambria" w:hAnsi="Cambria"/>
      <w:b/>
      <w:bCs/>
      <w:sz w:val="32"/>
      <w:szCs w:val="32"/>
    </w:rPr>
  </w:style>
  <w:style w:type="paragraph" w:customStyle="1" w:styleId="MMTitle">
    <w:name w:val="MM Title"/>
    <w:basedOn w:val="aff0"/>
    <w:link w:val="MMTitleChar"/>
    <w:semiHidden/>
    <w:qFormat/>
    <w:locked/>
    <w:rsid w:val="004E55A3"/>
    <w:pPr>
      <w:widowControl/>
      <w:spacing w:line="360" w:lineRule="auto"/>
      <w:ind w:firstLineChars="200" w:firstLine="200"/>
      <w:contextualSpacing/>
    </w:pPr>
    <w:rPr>
      <w:rFonts w:ascii="Cambria" w:hAnsi="Cambria" w:cstheme="minorBidi"/>
    </w:rPr>
  </w:style>
  <w:style w:type="character" w:customStyle="1" w:styleId="htmltxt1">
    <w:name w:val="html_txt1"/>
    <w:qFormat/>
    <w:rsid w:val="004E55A3"/>
    <w:rPr>
      <w:color w:val="000000"/>
    </w:rPr>
  </w:style>
  <w:style w:type="character" w:customStyle="1" w:styleId="cChar0">
    <w:name w:val="c彩页▲ Char"/>
    <w:link w:val="c0"/>
    <w:qFormat/>
    <w:rsid w:val="004E55A3"/>
    <w:rPr>
      <w:rFonts w:ascii="等线" w:eastAsia="等线" w:hAnsi="等线" w:cs="Times New Roman"/>
      <w:b/>
      <w:szCs w:val="24"/>
    </w:rPr>
  </w:style>
  <w:style w:type="character" w:customStyle="1" w:styleId="5-27Char">
    <w:name w:val="标题5-27 Char"/>
    <w:link w:val="5-27"/>
    <w:uiPriority w:val="99"/>
    <w:qFormat/>
    <w:locked/>
    <w:rsid w:val="004E55A3"/>
    <w:rPr>
      <w:rFonts w:ascii="宋体" w:hAnsi="宋体"/>
      <w:b/>
      <w:sz w:val="28"/>
      <w:szCs w:val="24"/>
    </w:rPr>
  </w:style>
  <w:style w:type="paragraph" w:customStyle="1" w:styleId="5-27">
    <w:name w:val="标题5-27"/>
    <w:basedOn w:val="5-21"/>
    <w:link w:val="5-27Char"/>
    <w:uiPriority w:val="99"/>
    <w:qFormat/>
    <w:locked/>
    <w:rsid w:val="004E55A3"/>
    <w:pPr>
      <w:numPr>
        <w:numId w:val="0"/>
      </w:numPr>
      <w:tabs>
        <w:tab w:val="clear" w:pos="2513"/>
        <w:tab w:val="left" w:pos="2520"/>
      </w:tabs>
      <w:ind w:firstLine="400"/>
    </w:pPr>
  </w:style>
  <w:style w:type="paragraph" w:customStyle="1" w:styleId="5-21">
    <w:name w:val="标题5-21"/>
    <w:basedOn w:val="5-19"/>
    <w:link w:val="5-21Char"/>
    <w:uiPriority w:val="99"/>
    <w:qFormat/>
    <w:locked/>
    <w:rsid w:val="004E55A3"/>
    <w:pPr>
      <w:numPr>
        <w:numId w:val="32"/>
      </w:numPr>
      <w:tabs>
        <w:tab w:val="left" w:pos="360"/>
        <w:tab w:val="left" w:pos="425"/>
      </w:tabs>
      <w:ind w:left="635" w:hanging="425"/>
    </w:pPr>
  </w:style>
  <w:style w:type="character" w:customStyle="1" w:styleId="2ff1">
    <w:name w:val="明显参考2"/>
    <w:uiPriority w:val="32"/>
    <w:qFormat/>
    <w:rsid w:val="004E55A3"/>
    <w:rPr>
      <w:b/>
      <w:bCs/>
      <w:smallCaps/>
      <w:color w:val="C0504D"/>
      <w:spacing w:val="5"/>
      <w:u w:val="single"/>
    </w:rPr>
  </w:style>
  <w:style w:type="character" w:customStyle="1" w:styleId="1Char7">
    <w:name w:val="宇视1 Char"/>
    <w:link w:val="1ffff9"/>
    <w:uiPriority w:val="99"/>
    <w:qFormat/>
    <w:locked/>
    <w:rsid w:val="004E55A3"/>
    <w:rPr>
      <w:rFonts w:ascii="Arial" w:eastAsia="微软雅黑" w:hAnsi="Arial" w:cs="微软雅黑"/>
      <w:b/>
      <w:bCs/>
      <w:kern w:val="44"/>
      <w:sz w:val="32"/>
      <w:szCs w:val="24"/>
    </w:rPr>
  </w:style>
  <w:style w:type="paragraph" w:customStyle="1" w:styleId="1ffff9">
    <w:name w:val="宇视1"/>
    <w:basedOn w:val="24"/>
    <w:link w:val="1Char7"/>
    <w:uiPriority w:val="99"/>
    <w:qFormat/>
    <w:locked/>
    <w:rsid w:val="004E55A3"/>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4E55A3"/>
    <w:rPr>
      <w:b/>
      <w:bCs/>
      <w:sz w:val="28"/>
      <w:szCs w:val="32"/>
    </w:rPr>
  </w:style>
  <w:style w:type="paragraph" w:customStyle="1" w:styleId="5-9">
    <w:name w:val="标题5-9"/>
    <w:basedOn w:val="5-8"/>
    <w:link w:val="5-9Char"/>
    <w:uiPriority w:val="99"/>
    <w:qFormat/>
    <w:locked/>
    <w:rsid w:val="004E55A3"/>
    <w:pPr>
      <w:numPr>
        <w:numId w:val="0"/>
      </w:numPr>
      <w:tabs>
        <w:tab w:val="clear" w:pos="420"/>
        <w:tab w:val="left" w:pos="432"/>
      </w:tabs>
      <w:ind w:firstLine="400"/>
    </w:pPr>
  </w:style>
  <w:style w:type="paragraph" w:customStyle="1" w:styleId="5-8">
    <w:name w:val="标题5-8"/>
    <w:basedOn w:val="5-6"/>
    <w:link w:val="5-8Char"/>
    <w:uiPriority w:val="99"/>
    <w:qFormat/>
    <w:locked/>
    <w:rsid w:val="004E55A3"/>
    <w:pPr>
      <w:numPr>
        <w:ilvl w:val="0"/>
        <w:numId w:val="24"/>
      </w:numPr>
    </w:pPr>
  </w:style>
  <w:style w:type="character" w:customStyle="1" w:styleId="1Char8">
    <w:name w:val="标题1 Char"/>
    <w:link w:val="11"/>
    <w:qFormat/>
    <w:rsid w:val="004E55A3"/>
    <w:rPr>
      <w:b/>
      <w:sz w:val="32"/>
      <w:szCs w:val="32"/>
    </w:rPr>
  </w:style>
  <w:style w:type="paragraph" w:customStyle="1" w:styleId="11">
    <w:name w:val="标题1"/>
    <w:basedOn w:val="af8"/>
    <w:link w:val="1Char8"/>
    <w:qFormat/>
    <w:rsid w:val="004E55A3"/>
    <w:pPr>
      <w:numPr>
        <w:numId w:val="33"/>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4E55A3"/>
    <w:rPr>
      <w:rFonts w:hAnsi="宋体"/>
      <w:b/>
      <w:sz w:val="30"/>
      <w:szCs w:val="30"/>
      <w:lang w:val="zh-CN"/>
    </w:rPr>
  </w:style>
  <w:style w:type="paragraph" w:customStyle="1" w:styleId="21">
    <w:name w:val="标题2"/>
    <w:basedOn w:val="af8"/>
    <w:link w:val="2Char5"/>
    <w:qFormat/>
    <w:rsid w:val="004E55A3"/>
    <w:pPr>
      <w:numPr>
        <w:numId w:val="34"/>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4E55A3"/>
    <w:rPr>
      <w:b/>
      <w:bCs/>
      <w:sz w:val="28"/>
      <w:szCs w:val="32"/>
    </w:rPr>
  </w:style>
  <w:style w:type="paragraph" w:customStyle="1" w:styleId="5-18">
    <w:name w:val="标题5-18"/>
    <w:basedOn w:val="5-15"/>
    <w:link w:val="5-18Char"/>
    <w:uiPriority w:val="99"/>
    <w:qFormat/>
    <w:locked/>
    <w:rsid w:val="004E55A3"/>
    <w:pPr>
      <w:numPr>
        <w:ilvl w:val="4"/>
        <w:numId w:val="35"/>
      </w:numPr>
      <w:tabs>
        <w:tab w:val="left" w:pos="312"/>
      </w:tabs>
      <w:ind w:left="0" w:firstLine="288"/>
    </w:pPr>
    <w:rPr>
      <w:rFonts w:asciiTheme="minorHAnsi" w:hAnsiTheme="minorHAnsi"/>
    </w:rPr>
  </w:style>
  <w:style w:type="character" w:customStyle="1" w:styleId="Charfff7">
    <w:name w:val="图片格式 Char"/>
    <w:link w:val="affffffff8"/>
    <w:qFormat/>
    <w:rsid w:val="004E55A3"/>
    <w:rPr>
      <w:rFonts w:ascii="宋体" w:hAnsi="宋体"/>
      <w:sz w:val="24"/>
      <w:szCs w:val="24"/>
      <w:lang w:val="zh-CN" w:eastAsia="en-US" w:bidi="en-US"/>
    </w:rPr>
  </w:style>
  <w:style w:type="paragraph" w:customStyle="1" w:styleId="affffffff8">
    <w:name w:val="图片格式"/>
    <w:basedOn w:val="afffffff5"/>
    <w:link w:val="Charfff7"/>
    <w:qFormat/>
    <w:rsid w:val="004E55A3"/>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4E55A3"/>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4E55A3"/>
    <w:rPr>
      <w:rFonts w:ascii="微软雅黑" w:eastAsia="微软雅黑" w:hAnsi="微软雅黑" w:cs="微软雅黑"/>
      <w:b/>
      <w:bCs/>
      <w:sz w:val="28"/>
      <w:szCs w:val="32"/>
    </w:rPr>
  </w:style>
  <w:style w:type="character" w:customStyle="1" w:styleId="Charfff8">
    <w:name w:val="正文内容格式 Char"/>
    <w:link w:val="affffffff9"/>
    <w:qFormat/>
    <w:locked/>
    <w:rsid w:val="004E55A3"/>
    <w:rPr>
      <w:color w:val="000000"/>
      <w:sz w:val="24"/>
    </w:rPr>
  </w:style>
  <w:style w:type="paragraph" w:customStyle="1" w:styleId="affffffff9">
    <w:name w:val="正文内容格式"/>
    <w:basedOn w:val="af8"/>
    <w:link w:val="Charfff8"/>
    <w:qFormat/>
    <w:locked/>
    <w:rsid w:val="004E55A3"/>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4E55A3"/>
    <w:rPr>
      <w:rFonts w:ascii="宋体" w:hAnsi="宋体"/>
      <w:lang w:bidi="he-IL"/>
    </w:rPr>
  </w:style>
  <w:style w:type="paragraph" w:customStyle="1" w:styleId="11-">
    <w:name w:val="11-正文"/>
    <w:basedOn w:val="af8"/>
    <w:link w:val="11-Char"/>
    <w:semiHidden/>
    <w:qFormat/>
    <w:locked/>
    <w:rsid w:val="004E55A3"/>
    <w:pPr>
      <w:spacing w:beforeLines="50" w:line="360" w:lineRule="auto"/>
      <w:ind w:firstLineChars="200" w:firstLine="480"/>
    </w:pPr>
    <w:rPr>
      <w:rFonts w:ascii="宋体" w:eastAsiaTheme="minorEastAsia" w:hAnsi="宋体" w:cstheme="minorBidi"/>
      <w:szCs w:val="22"/>
      <w:lang w:bidi="he-IL"/>
    </w:rPr>
  </w:style>
  <w:style w:type="character" w:customStyle="1" w:styleId="Charfb">
    <w:name w:val="段 Char"/>
    <w:link w:val="afffff0"/>
    <w:qFormat/>
    <w:locked/>
    <w:rsid w:val="004E55A3"/>
    <w:rPr>
      <w:rFonts w:ascii="宋体" w:eastAsia="宋体" w:hAnsi="Times New Roman" w:cs="Times New Roman"/>
      <w:kern w:val="0"/>
      <w:szCs w:val="20"/>
    </w:rPr>
  </w:style>
  <w:style w:type="character" w:customStyle="1" w:styleId="5-21Char">
    <w:name w:val="标题5-21 Char"/>
    <w:link w:val="5-21"/>
    <w:uiPriority w:val="99"/>
    <w:qFormat/>
    <w:locked/>
    <w:rsid w:val="004E55A3"/>
    <w:rPr>
      <w:rFonts w:ascii="宋体" w:hAnsi="宋体"/>
      <w:b/>
      <w:sz w:val="28"/>
      <w:szCs w:val="24"/>
    </w:rPr>
  </w:style>
  <w:style w:type="character" w:customStyle="1" w:styleId="Charfff9">
    <w:name w:val="投标文件 正文首行缩进 Char"/>
    <w:link w:val="affffffffa"/>
    <w:qFormat/>
    <w:rsid w:val="004E55A3"/>
    <w:rPr>
      <w:szCs w:val="24"/>
    </w:rPr>
  </w:style>
  <w:style w:type="paragraph" w:customStyle="1" w:styleId="affffffffa">
    <w:name w:val="投标文件 正文首行缩进"/>
    <w:basedOn w:val="25"/>
    <w:link w:val="Charfff9"/>
    <w:qFormat/>
    <w:rsid w:val="004E55A3"/>
    <w:pPr>
      <w:spacing w:after="220" w:line="360" w:lineRule="auto"/>
      <w:ind w:leftChars="0" w:left="0" w:firstLine="200"/>
    </w:pPr>
    <w:rPr>
      <w:rFonts w:asciiTheme="minorHAnsi" w:hAnsiTheme="minorHAnsi"/>
      <w:szCs w:val="24"/>
    </w:rPr>
  </w:style>
  <w:style w:type="character" w:customStyle="1" w:styleId="cChar1">
    <w:name w:val="c彩页● Char"/>
    <w:link w:val="c1"/>
    <w:qFormat/>
    <w:rsid w:val="004E55A3"/>
    <w:rPr>
      <w:rFonts w:ascii="等线" w:eastAsia="等线" w:hAnsi="等线"/>
      <w:szCs w:val="24"/>
    </w:rPr>
  </w:style>
  <w:style w:type="paragraph" w:customStyle="1" w:styleId="c1">
    <w:name w:val="c彩页●"/>
    <w:basedOn w:val="17"/>
    <w:link w:val="cChar1"/>
    <w:qFormat/>
    <w:rsid w:val="004E55A3"/>
    <w:pPr>
      <w:spacing w:line="360" w:lineRule="auto"/>
      <w:ind w:left="709" w:firstLineChars="0" w:hanging="278"/>
    </w:pPr>
    <w:rPr>
      <w:rFonts w:ascii="等线" w:eastAsia="等线" w:hAnsi="等线" w:cstheme="minorBidi"/>
    </w:rPr>
  </w:style>
  <w:style w:type="character" w:customStyle="1" w:styleId="5-4Char">
    <w:name w:val="标题5-4 Char"/>
    <w:link w:val="5-4"/>
    <w:uiPriority w:val="99"/>
    <w:qFormat/>
    <w:locked/>
    <w:rsid w:val="004E55A3"/>
    <w:rPr>
      <w:rFonts w:ascii="Times New Roman" w:hAnsi="Times New Roman"/>
      <w:b/>
      <w:bCs/>
      <w:sz w:val="28"/>
      <w:szCs w:val="32"/>
    </w:rPr>
  </w:style>
  <w:style w:type="character" w:customStyle="1" w:styleId="2Char6">
    <w:name w:val="样式 正文缩进 + 首行缩进:  2 字符 Char"/>
    <w:link w:val="2ff2"/>
    <w:qFormat/>
    <w:locked/>
    <w:rsid w:val="004E55A3"/>
    <w:rPr>
      <w:rFonts w:ascii="宋体" w:hAnsi="宋体"/>
      <w:bCs/>
      <w:sz w:val="24"/>
    </w:rPr>
  </w:style>
  <w:style w:type="paragraph" w:customStyle="1" w:styleId="2ff2">
    <w:name w:val="样式 正文缩进 + 首行缩进:  2 字符"/>
    <w:basedOn w:val="af9"/>
    <w:link w:val="2Char6"/>
    <w:qFormat/>
    <w:rsid w:val="004E55A3"/>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4E55A3"/>
    <w:rPr>
      <w:rFonts w:ascii="等线" w:eastAsia="等线" w:hAnsi="等线"/>
      <w:b/>
      <w:sz w:val="24"/>
      <w:szCs w:val="24"/>
    </w:rPr>
  </w:style>
  <w:style w:type="paragraph" w:customStyle="1" w:styleId="d1">
    <w:name w:val="d编(1)"/>
    <w:link w:val="d1Char"/>
    <w:qFormat/>
    <w:rsid w:val="004E55A3"/>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4E55A3"/>
    <w:rPr>
      <w:b/>
      <w:bCs/>
      <w:sz w:val="28"/>
      <w:szCs w:val="32"/>
    </w:rPr>
  </w:style>
  <w:style w:type="paragraph" w:customStyle="1" w:styleId="5-10">
    <w:name w:val="标题5-10"/>
    <w:basedOn w:val="5-9"/>
    <w:link w:val="5-10Char"/>
    <w:uiPriority w:val="99"/>
    <w:qFormat/>
    <w:locked/>
    <w:rsid w:val="004E55A3"/>
    <w:pPr>
      <w:numPr>
        <w:numId w:val="15"/>
      </w:numPr>
      <w:tabs>
        <w:tab w:val="clear" w:pos="833"/>
        <w:tab w:val="left" w:pos="861"/>
        <w:tab w:val="left" w:pos="900"/>
      </w:tabs>
      <w:ind w:left="900" w:hanging="900"/>
    </w:pPr>
  </w:style>
  <w:style w:type="character" w:customStyle="1" w:styleId="info4">
    <w:name w:val="info4"/>
    <w:qFormat/>
    <w:rsid w:val="004E55A3"/>
  </w:style>
  <w:style w:type="character" w:customStyle="1" w:styleId="A6Char">
    <w:name w:val="A6 Char"/>
    <w:link w:val="A60"/>
    <w:qFormat/>
    <w:locked/>
    <w:rsid w:val="004E55A3"/>
    <w:rPr>
      <w:sz w:val="24"/>
      <w:szCs w:val="24"/>
    </w:rPr>
  </w:style>
  <w:style w:type="paragraph" w:customStyle="1" w:styleId="A60">
    <w:name w:val="A6"/>
    <w:basedOn w:val="af8"/>
    <w:link w:val="A6Char"/>
    <w:qFormat/>
    <w:locked/>
    <w:rsid w:val="004E55A3"/>
    <w:pPr>
      <w:spacing w:line="360" w:lineRule="auto"/>
      <w:ind w:firstLineChars="200" w:firstLine="480"/>
    </w:pPr>
    <w:rPr>
      <w:rFonts w:asciiTheme="minorHAnsi" w:eastAsiaTheme="minorEastAsia" w:hAnsiTheme="minorHAnsi" w:cstheme="minorBidi"/>
      <w:sz w:val="24"/>
      <w:szCs w:val="24"/>
    </w:rPr>
  </w:style>
  <w:style w:type="character" w:customStyle="1" w:styleId="1103Char">
    <w:name w:val="正文1103 Char"/>
    <w:link w:val="1103"/>
    <w:qFormat/>
    <w:locked/>
    <w:rsid w:val="004E55A3"/>
    <w:rPr>
      <w:rFonts w:ascii="宋体" w:hAnsi="宋体"/>
      <w:szCs w:val="21"/>
    </w:rPr>
  </w:style>
  <w:style w:type="paragraph" w:customStyle="1" w:styleId="1103">
    <w:name w:val="正文1103"/>
    <w:basedOn w:val="af8"/>
    <w:link w:val="1103Char"/>
    <w:qFormat/>
    <w:locked/>
    <w:rsid w:val="004E55A3"/>
    <w:pPr>
      <w:spacing w:line="360" w:lineRule="auto"/>
      <w:ind w:firstLine="420"/>
    </w:pPr>
    <w:rPr>
      <w:rFonts w:ascii="宋体" w:eastAsiaTheme="minorEastAsia" w:hAnsi="宋体" w:cstheme="minorBidi"/>
      <w:szCs w:val="21"/>
    </w:rPr>
  </w:style>
  <w:style w:type="character" w:customStyle="1" w:styleId="2Char7">
    <w:name w:val="正文2 Char"/>
    <w:link w:val="2ff3"/>
    <w:qFormat/>
    <w:locked/>
    <w:rsid w:val="004E55A3"/>
  </w:style>
  <w:style w:type="paragraph" w:customStyle="1" w:styleId="2ff3">
    <w:name w:val="正文2"/>
    <w:basedOn w:val="af8"/>
    <w:link w:val="2Char7"/>
    <w:qFormat/>
    <w:rsid w:val="004E55A3"/>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4E55A3"/>
    <w:rPr>
      <w:rFonts w:ascii="黑体" w:eastAsia="黑体" w:hAnsi="黑体"/>
      <w:sz w:val="36"/>
      <w:szCs w:val="36"/>
    </w:rPr>
  </w:style>
  <w:style w:type="character" w:customStyle="1" w:styleId="2Char8">
    <w:name w:val="2级标题 Char"/>
    <w:link w:val="2ff4"/>
    <w:qFormat/>
    <w:rsid w:val="004E55A3"/>
    <w:rPr>
      <w:rFonts w:ascii="黑体" w:eastAsia="黑体" w:hAnsi="黑体"/>
      <w:sz w:val="32"/>
      <w:szCs w:val="36"/>
      <w:lang w:eastAsia="en-US" w:bidi="en-US"/>
    </w:rPr>
  </w:style>
  <w:style w:type="paragraph" w:customStyle="1" w:styleId="2ff4">
    <w:name w:val="2级标题"/>
    <w:basedOn w:val="48"/>
    <w:link w:val="2Char8"/>
    <w:qFormat/>
    <w:rsid w:val="004E55A3"/>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4E55A3"/>
    <w:rPr>
      <w:rFonts w:ascii="Arial" w:hAnsi="Arial" w:cs="Arial"/>
      <w:vanish/>
      <w:sz w:val="16"/>
      <w:szCs w:val="16"/>
    </w:rPr>
  </w:style>
  <w:style w:type="paragraph" w:customStyle="1" w:styleId="z-10">
    <w:name w:val="z-窗体顶端1"/>
    <w:basedOn w:val="af8"/>
    <w:next w:val="af8"/>
    <w:link w:val="z-Char0"/>
    <w:unhideWhenUsed/>
    <w:qFormat/>
    <w:rsid w:val="004E55A3"/>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e"/>
    <w:uiPriority w:val="99"/>
    <w:qFormat/>
    <w:locked/>
    <w:rsid w:val="004E55A3"/>
    <w:rPr>
      <w:rFonts w:ascii="宋体" w:eastAsia="宋体" w:hAnsi="宋体" w:cs="Times New Roman"/>
      <w:sz w:val="24"/>
      <w:szCs w:val="24"/>
      <w:lang w:val="zh-CN"/>
    </w:rPr>
  </w:style>
  <w:style w:type="character" w:customStyle="1" w:styleId="2ff5">
    <w:name w:val="明显强调2"/>
    <w:uiPriority w:val="21"/>
    <w:qFormat/>
    <w:rsid w:val="004E55A3"/>
    <w:rPr>
      <w:b/>
      <w:bCs/>
      <w:i/>
      <w:iCs/>
      <w:color w:val="4F81BD"/>
    </w:rPr>
  </w:style>
  <w:style w:type="character" w:customStyle="1" w:styleId="ItemListCharChar">
    <w:name w:val="Item List Char Char"/>
    <w:link w:val="ItemList"/>
    <w:qFormat/>
    <w:locked/>
    <w:rsid w:val="004E55A3"/>
    <w:rPr>
      <w:rFonts w:ascii="Arial" w:hAnsi="Arial"/>
    </w:rPr>
  </w:style>
  <w:style w:type="paragraph" w:customStyle="1" w:styleId="ItemList">
    <w:name w:val="Item List"/>
    <w:link w:val="ItemListCharChar"/>
    <w:qFormat/>
    <w:locked/>
    <w:rsid w:val="004E55A3"/>
    <w:pPr>
      <w:tabs>
        <w:tab w:val="left" w:pos="312"/>
      </w:tabs>
      <w:spacing w:line="300" w:lineRule="auto"/>
    </w:pPr>
    <w:rPr>
      <w:rFonts w:ascii="Arial" w:hAnsi="Arial"/>
    </w:rPr>
  </w:style>
  <w:style w:type="character" w:customStyle="1" w:styleId="19Char">
    <w:name w:val="样式19 Char"/>
    <w:link w:val="190"/>
    <w:qFormat/>
    <w:rsid w:val="004E55A3"/>
    <w:rPr>
      <w:color w:val="000000"/>
      <w:sz w:val="24"/>
      <w:szCs w:val="24"/>
    </w:rPr>
  </w:style>
  <w:style w:type="paragraph" w:customStyle="1" w:styleId="190">
    <w:name w:val="样式19"/>
    <w:basedOn w:val="af8"/>
    <w:link w:val="19Char"/>
    <w:qFormat/>
    <w:rsid w:val="004E55A3"/>
    <w:pPr>
      <w:widowControl/>
      <w:tabs>
        <w:tab w:val="left" w:pos="0"/>
      </w:tabs>
      <w:spacing w:line="360" w:lineRule="auto"/>
      <w:ind w:firstLineChars="200" w:firstLine="480"/>
    </w:pPr>
    <w:rPr>
      <w:rFonts w:asciiTheme="minorHAnsi" w:eastAsiaTheme="minorEastAsia" w:hAnsiTheme="minorHAnsi" w:cstheme="minorBidi"/>
      <w:color w:val="000000"/>
      <w:sz w:val="24"/>
      <w:szCs w:val="24"/>
    </w:rPr>
  </w:style>
  <w:style w:type="character" w:customStyle="1" w:styleId="1ffffa">
    <w:name w:val="批注文字 字符1"/>
    <w:uiPriority w:val="99"/>
    <w:semiHidden/>
    <w:qFormat/>
    <w:rsid w:val="004E55A3"/>
    <w:rPr>
      <w:rFonts w:ascii="Calibri" w:eastAsia="宋体" w:hAnsi="Calibri" w:cs="Times New Roman"/>
      <w:szCs w:val="21"/>
    </w:rPr>
  </w:style>
  <w:style w:type="character" w:customStyle="1" w:styleId="defChar">
    <w:name w:val="def正文 Char"/>
    <w:link w:val="def"/>
    <w:qFormat/>
    <w:rsid w:val="004E55A3"/>
    <w:rPr>
      <w:rFonts w:ascii="黑体" w:eastAsia="黑体" w:hAnsi="黑体"/>
      <w:szCs w:val="24"/>
    </w:rPr>
  </w:style>
  <w:style w:type="paragraph" w:customStyle="1" w:styleId="def">
    <w:name w:val="def正文"/>
    <w:basedOn w:val="aff5"/>
    <w:link w:val="defChar"/>
    <w:qFormat/>
    <w:rsid w:val="004E55A3"/>
    <w:pPr>
      <w:widowControl/>
      <w:tabs>
        <w:tab w:val="clear" w:pos="567"/>
      </w:tabs>
      <w:spacing w:before="0" w:line="276" w:lineRule="auto"/>
      <w:jc w:val="center"/>
    </w:pPr>
    <w:rPr>
      <w:rFonts w:ascii="黑体" w:eastAsia="黑体" w:hAnsi="黑体" w:cstheme="minorBidi"/>
      <w:sz w:val="21"/>
    </w:rPr>
  </w:style>
  <w:style w:type="character" w:customStyle="1" w:styleId="CharChar8">
    <w:name w:val="*正文 Char Char"/>
    <w:qFormat/>
    <w:rsid w:val="004E55A3"/>
    <w:rPr>
      <w:rFonts w:ascii="仿宋_GB2312" w:eastAsia="仿宋_GB2312" w:hAnsi="Times New Roman" w:cs="Times New Roman"/>
      <w:kern w:val="2"/>
      <w:sz w:val="24"/>
      <w:szCs w:val="28"/>
    </w:rPr>
  </w:style>
  <w:style w:type="character" w:customStyle="1" w:styleId="Charfffa">
    <w:name w:val="并列项 Char"/>
    <w:link w:val="a0"/>
    <w:qFormat/>
    <w:rsid w:val="004E55A3"/>
    <w:rPr>
      <w:rFonts w:ascii="宋体" w:hAnsi="宋体"/>
      <w:sz w:val="24"/>
      <w:szCs w:val="24"/>
      <w:lang w:val="zh-CN" w:eastAsia="en-US" w:bidi="en-US"/>
    </w:rPr>
  </w:style>
  <w:style w:type="paragraph" w:customStyle="1" w:styleId="a0">
    <w:name w:val="并列项"/>
    <w:basedOn w:val="afffffff5"/>
    <w:link w:val="Charfffa"/>
    <w:qFormat/>
    <w:rsid w:val="004E55A3"/>
    <w:pPr>
      <w:numPr>
        <w:numId w:val="36"/>
      </w:numPr>
      <w:tabs>
        <w:tab w:val="left" w:pos="312"/>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4E55A3"/>
    <w:rPr>
      <w:rFonts w:ascii="微软雅黑" w:eastAsia="微软雅黑" w:hAnsi="微软雅黑" w:cs="微软雅黑"/>
      <w:b/>
      <w:bCs/>
      <w:sz w:val="28"/>
      <w:szCs w:val="32"/>
    </w:rPr>
  </w:style>
  <w:style w:type="character" w:customStyle="1" w:styleId="Char9">
    <w:name w:val="文本块 Char"/>
    <w:link w:val="aff6"/>
    <w:qFormat/>
    <w:locked/>
    <w:rsid w:val="004E55A3"/>
    <w:rPr>
      <w:rFonts w:ascii="Calibri" w:eastAsia="宋体" w:hAnsi="Calibri" w:cs="Times New Roman"/>
      <w:kern w:val="0"/>
      <w:sz w:val="24"/>
      <w:szCs w:val="20"/>
    </w:rPr>
  </w:style>
  <w:style w:type="character" w:customStyle="1" w:styleId="16Char">
    <w:name w:val="样式16 Char"/>
    <w:link w:val="160"/>
    <w:qFormat/>
    <w:locked/>
    <w:rsid w:val="004E55A3"/>
    <w:rPr>
      <w:rFonts w:ascii="Calibri" w:hAnsi="Calibri"/>
      <w:sz w:val="24"/>
      <w:szCs w:val="28"/>
    </w:rPr>
  </w:style>
  <w:style w:type="paragraph" w:customStyle="1" w:styleId="160">
    <w:name w:val="样式16"/>
    <w:basedOn w:val="17"/>
    <w:link w:val="16Char"/>
    <w:qFormat/>
    <w:locked/>
    <w:rsid w:val="004E55A3"/>
    <w:pPr>
      <w:tabs>
        <w:tab w:val="left" w:pos="1260"/>
      </w:tabs>
      <w:spacing w:before="120" w:after="120"/>
      <w:ind w:left="1260" w:firstLineChars="0" w:firstLine="0"/>
    </w:pPr>
    <w:rPr>
      <w:rFonts w:ascii="Calibri" w:eastAsiaTheme="minorEastAsia" w:hAnsi="Calibri" w:cstheme="minorBidi"/>
      <w:sz w:val="24"/>
      <w:szCs w:val="28"/>
    </w:rPr>
  </w:style>
  <w:style w:type="character" w:customStyle="1" w:styleId="4-5Char">
    <w:name w:val="标题4-5 Char"/>
    <w:link w:val="4-5"/>
    <w:uiPriority w:val="99"/>
    <w:semiHidden/>
    <w:qFormat/>
    <w:locked/>
    <w:rsid w:val="004E55A3"/>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4E55A3"/>
    <w:pPr>
      <w:numPr>
        <w:numId w:val="37"/>
      </w:numPr>
    </w:pPr>
  </w:style>
  <w:style w:type="character" w:customStyle="1" w:styleId="5Char4">
    <w:name w:val="5级标题 Char"/>
    <w:link w:val="50"/>
    <w:qFormat/>
    <w:rsid w:val="004E55A3"/>
    <w:rPr>
      <w:rFonts w:ascii="Arial" w:hAnsi="Arial" w:cs="宋体"/>
      <w:sz w:val="28"/>
    </w:rPr>
  </w:style>
  <w:style w:type="paragraph" w:customStyle="1" w:styleId="50">
    <w:name w:val="5级标题"/>
    <w:basedOn w:val="00"/>
    <w:link w:val="5Char4"/>
    <w:qFormat/>
    <w:rsid w:val="004E55A3"/>
    <w:pPr>
      <w:numPr>
        <w:numId w:val="38"/>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4E55A3"/>
    <w:rPr>
      <w:rFonts w:ascii="Cambria" w:eastAsia="微软雅黑" w:hAnsi="Cambria" w:cs="微软雅黑"/>
      <w:b/>
      <w:bCs/>
      <w:sz w:val="32"/>
      <w:szCs w:val="32"/>
    </w:rPr>
  </w:style>
  <w:style w:type="paragraph" w:customStyle="1" w:styleId="MMTopic2">
    <w:name w:val="MM Topic 2"/>
    <w:basedOn w:val="24"/>
    <w:link w:val="MMTopic2Char"/>
    <w:uiPriority w:val="99"/>
    <w:semiHidden/>
    <w:qFormat/>
    <w:locked/>
    <w:rsid w:val="004E55A3"/>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ffb">
    <w:name w:val="正文文本 字符1"/>
    <w:uiPriority w:val="99"/>
    <w:semiHidden/>
    <w:qFormat/>
    <w:rsid w:val="004E55A3"/>
    <w:rPr>
      <w:rFonts w:ascii="Calibri" w:eastAsia="宋体" w:hAnsi="Calibri" w:cs="Times New Roman"/>
      <w:szCs w:val="21"/>
    </w:rPr>
  </w:style>
  <w:style w:type="character" w:customStyle="1" w:styleId="2ff6">
    <w:name w:val="不明显强调2"/>
    <w:uiPriority w:val="19"/>
    <w:qFormat/>
    <w:rsid w:val="004E55A3"/>
    <w:rPr>
      <w:i/>
      <w:iCs/>
      <w:color w:val="808080"/>
    </w:rPr>
  </w:style>
  <w:style w:type="character" w:customStyle="1" w:styleId="5-22Char">
    <w:name w:val="标题5-22 Char"/>
    <w:link w:val="5-22"/>
    <w:uiPriority w:val="99"/>
    <w:qFormat/>
    <w:locked/>
    <w:rsid w:val="004E55A3"/>
    <w:rPr>
      <w:rFonts w:ascii="Times New Roman" w:hAnsi="Times New Roman"/>
      <w:b/>
      <w:bCs/>
      <w:sz w:val="28"/>
      <w:szCs w:val="32"/>
    </w:rPr>
  </w:style>
  <w:style w:type="character" w:customStyle="1" w:styleId="d1Char0">
    <w:name w:val="d编1） Char"/>
    <w:link w:val="d10"/>
    <w:qFormat/>
    <w:rsid w:val="004E55A3"/>
    <w:rPr>
      <w:rFonts w:ascii="等线" w:eastAsia="等线" w:hAnsi="等线"/>
      <w:sz w:val="24"/>
      <w:szCs w:val="24"/>
    </w:rPr>
  </w:style>
  <w:style w:type="paragraph" w:customStyle="1" w:styleId="d10">
    <w:name w:val="d编1）"/>
    <w:basedOn w:val="d"/>
    <w:link w:val="d1Char0"/>
    <w:qFormat/>
    <w:rsid w:val="004E55A3"/>
    <w:rPr>
      <w:b w:val="0"/>
    </w:rPr>
  </w:style>
  <w:style w:type="character" w:customStyle="1" w:styleId="Charfffb">
    <w:name w:val="三 Char"/>
    <w:link w:val="affffffffb"/>
    <w:qFormat/>
    <w:rsid w:val="004E55A3"/>
    <w:rPr>
      <w:rFonts w:ascii="黑体" w:eastAsia="黑体" w:hAnsi="黑体"/>
      <w:sz w:val="28"/>
      <w:szCs w:val="28"/>
      <w:lang w:bidi="en-US"/>
    </w:rPr>
  </w:style>
  <w:style w:type="paragraph" w:customStyle="1" w:styleId="affffffffb">
    <w:name w:val="三"/>
    <w:basedOn w:val="9"/>
    <w:link w:val="Charfffb"/>
    <w:qFormat/>
    <w:rsid w:val="004E55A3"/>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4E55A3"/>
    <w:rPr>
      <w:rFonts w:ascii="Times New Roman" w:hAnsi="Times New Roman"/>
      <w:b/>
      <w:bCs/>
      <w:sz w:val="28"/>
      <w:szCs w:val="32"/>
    </w:rPr>
  </w:style>
  <w:style w:type="character" w:customStyle="1" w:styleId="Charff6">
    <w:name w:val="内容文本 Char"/>
    <w:link w:val="afffffff5"/>
    <w:qFormat/>
    <w:rsid w:val="004E55A3"/>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4E55A3"/>
    <w:rPr>
      <w:rFonts w:ascii="宋体" w:hAnsi="宋体"/>
      <w:b/>
      <w:sz w:val="28"/>
      <w:szCs w:val="24"/>
    </w:rPr>
  </w:style>
  <w:style w:type="character" w:customStyle="1" w:styleId="5-8Char">
    <w:name w:val="标题5-8 Char"/>
    <w:link w:val="5-8"/>
    <w:uiPriority w:val="99"/>
    <w:qFormat/>
    <w:locked/>
    <w:rsid w:val="004E55A3"/>
    <w:rPr>
      <w:b/>
      <w:bCs/>
      <w:sz w:val="28"/>
      <w:szCs w:val="32"/>
    </w:rPr>
  </w:style>
  <w:style w:type="character" w:customStyle="1" w:styleId="4-10Char">
    <w:name w:val="标题4-10 Char"/>
    <w:link w:val="4-10"/>
    <w:uiPriority w:val="99"/>
    <w:semiHidden/>
    <w:qFormat/>
    <w:locked/>
    <w:rsid w:val="004E55A3"/>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4E55A3"/>
    <w:pPr>
      <w:numPr>
        <w:numId w:val="39"/>
      </w:numPr>
    </w:pPr>
  </w:style>
  <w:style w:type="character" w:customStyle="1" w:styleId="2Char9">
    <w:name w:val="正文（首行缩进2字符） Char"/>
    <w:link w:val="2ff7"/>
    <w:qFormat/>
    <w:rsid w:val="004E55A3"/>
    <w:rPr>
      <w:sz w:val="24"/>
      <w:szCs w:val="24"/>
    </w:rPr>
  </w:style>
  <w:style w:type="paragraph" w:customStyle="1" w:styleId="2ff7">
    <w:name w:val="正文（首行缩进2字符）"/>
    <w:basedOn w:val="af8"/>
    <w:link w:val="2Char9"/>
    <w:qFormat/>
    <w:rsid w:val="004E55A3"/>
    <w:pPr>
      <w:ind w:firstLineChars="200" w:firstLine="200"/>
    </w:pPr>
    <w:rPr>
      <w:rFonts w:asciiTheme="minorHAnsi" w:eastAsiaTheme="minorEastAsia" w:hAnsiTheme="minorHAnsi" w:cstheme="minorBidi"/>
      <w:sz w:val="24"/>
      <w:szCs w:val="24"/>
    </w:rPr>
  </w:style>
  <w:style w:type="character" w:customStyle="1" w:styleId="Charfffc">
    <w:name w:val="一般编号项 Char"/>
    <w:link w:val="ae"/>
    <w:qFormat/>
    <w:rsid w:val="004E55A3"/>
    <w:rPr>
      <w:rFonts w:ascii="宋体" w:hAnsi="宋体"/>
      <w:sz w:val="24"/>
      <w:szCs w:val="24"/>
      <w:lang w:val="zh-CN" w:eastAsia="en-US" w:bidi="en-US"/>
    </w:rPr>
  </w:style>
  <w:style w:type="paragraph" w:customStyle="1" w:styleId="ae">
    <w:name w:val="一般编号项"/>
    <w:basedOn w:val="afffffff5"/>
    <w:link w:val="Charfffc"/>
    <w:qFormat/>
    <w:rsid w:val="004E55A3"/>
    <w:pPr>
      <w:numPr>
        <w:numId w:val="40"/>
      </w:numPr>
      <w:ind w:firstLineChars="0" w:firstLine="0"/>
    </w:pPr>
    <w:rPr>
      <w:rFonts w:eastAsiaTheme="minorEastAsia" w:cstheme="minorBidi"/>
      <w:kern w:val="2"/>
    </w:rPr>
  </w:style>
  <w:style w:type="character" w:customStyle="1" w:styleId="ksfindclassselect">
    <w:name w:val="ksfind_class_select"/>
    <w:qFormat/>
    <w:rsid w:val="004E55A3"/>
  </w:style>
  <w:style w:type="character" w:customStyle="1" w:styleId="1Char3">
    <w:name w:val="样式1 Char"/>
    <w:link w:val="1f7"/>
    <w:qFormat/>
    <w:locked/>
    <w:rsid w:val="004E55A3"/>
    <w:rPr>
      <w:rFonts w:ascii="宋体" w:eastAsia="宋体" w:hAnsi="宋体" w:cs="Times New Roman"/>
      <w:sz w:val="24"/>
      <w:szCs w:val="24"/>
      <w:lang w:val="zh-CN"/>
    </w:rPr>
  </w:style>
  <w:style w:type="character" w:customStyle="1" w:styleId="ZX-Char">
    <w:name w:val="ZX-正文 Char"/>
    <w:link w:val="ZX-"/>
    <w:semiHidden/>
    <w:qFormat/>
    <w:locked/>
    <w:rsid w:val="004E55A3"/>
    <w:rPr>
      <w:rFonts w:ascii="Trebuchet MS" w:eastAsia="Times New Roman" w:hAnsi="FuturaA Bk BT"/>
      <w:sz w:val="24"/>
      <w:szCs w:val="21"/>
    </w:rPr>
  </w:style>
  <w:style w:type="paragraph" w:customStyle="1" w:styleId="ZX-">
    <w:name w:val="ZX-正文"/>
    <w:link w:val="ZX-Char"/>
    <w:semiHidden/>
    <w:qFormat/>
    <w:locked/>
    <w:rsid w:val="004E55A3"/>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4E55A3"/>
    <w:rPr>
      <w:rFonts w:ascii="Arial" w:hAnsi="Arial"/>
      <w:szCs w:val="24"/>
      <w:lang w:eastAsia="en-US"/>
    </w:rPr>
  </w:style>
  <w:style w:type="paragraph" w:customStyle="1" w:styleId="ItemStep">
    <w:name w:val="Item Step"/>
    <w:basedOn w:val="af8"/>
    <w:link w:val="ItemStepChar"/>
    <w:qFormat/>
    <w:rsid w:val="004E55A3"/>
    <w:pPr>
      <w:widowControl/>
      <w:tabs>
        <w:tab w:val="left" w:pos="1134"/>
      </w:tabs>
      <w:spacing w:before="40"/>
      <w:ind w:left="1134" w:hanging="510"/>
      <w:jc w:val="left"/>
      <w:outlineLvl w:val="6"/>
    </w:pPr>
    <w:rPr>
      <w:rFonts w:ascii="Arial" w:eastAsiaTheme="minorEastAsia" w:hAnsi="Arial" w:cstheme="minorBidi"/>
      <w:szCs w:val="24"/>
      <w:lang w:eastAsia="en-US"/>
    </w:rPr>
  </w:style>
  <w:style w:type="character" w:customStyle="1" w:styleId="a5Char">
    <w:name w:val="a正文5号 Char"/>
    <w:link w:val="a50"/>
    <w:qFormat/>
    <w:rsid w:val="004E55A3"/>
    <w:rPr>
      <w:rFonts w:ascii="宋体" w:hAnsi="宋体"/>
      <w:color w:val="000000"/>
      <w:szCs w:val="24"/>
    </w:rPr>
  </w:style>
  <w:style w:type="paragraph" w:customStyle="1" w:styleId="a50">
    <w:name w:val="a正文5号"/>
    <w:link w:val="a5Char"/>
    <w:qFormat/>
    <w:rsid w:val="004E55A3"/>
    <w:pPr>
      <w:spacing w:line="360" w:lineRule="auto"/>
      <w:ind w:firstLineChars="200" w:firstLine="420"/>
    </w:pPr>
    <w:rPr>
      <w:rFonts w:ascii="宋体" w:hAnsi="宋体"/>
      <w:color w:val="000000"/>
      <w:szCs w:val="24"/>
    </w:rPr>
  </w:style>
  <w:style w:type="character" w:customStyle="1" w:styleId="bChar">
    <w:name w:val="b图下标 Char"/>
    <w:link w:val="b"/>
    <w:qFormat/>
    <w:rsid w:val="004E55A3"/>
    <w:rPr>
      <w:rFonts w:ascii="宋体" w:hAnsi="宋体"/>
      <w:szCs w:val="21"/>
    </w:rPr>
  </w:style>
  <w:style w:type="paragraph" w:customStyle="1" w:styleId="b">
    <w:name w:val="b图下标"/>
    <w:basedOn w:val="af8"/>
    <w:next w:val="afffffff3"/>
    <w:link w:val="bChar"/>
    <w:qFormat/>
    <w:rsid w:val="004E55A3"/>
    <w:pPr>
      <w:spacing w:line="360" w:lineRule="auto"/>
      <w:jc w:val="center"/>
    </w:pPr>
    <w:rPr>
      <w:rFonts w:ascii="宋体" w:eastAsiaTheme="minorEastAsia" w:hAnsi="宋体" w:cstheme="minorBidi"/>
      <w:szCs w:val="21"/>
    </w:rPr>
  </w:style>
  <w:style w:type="character" w:customStyle="1" w:styleId="ksfindclass">
    <w:name w:val="ksfind_class"/>
    <w:qFormat/>
    <w:rsid w:val="004E55A3"/>
  </w:style>
  <w:style w:type="character" w:customStyle="1" w:styleId="Charfffd">
    <w:name w:val="编号，小四 Char"/>
    <w:link w:val="a1"/>
    <w:qFormat/>
    <w:rsid w:val="004E55A3"/>
    <w:rPr>
      <w:rFonts w:ascii="Arial" w:hAnsi="Arial" w:cs="宋体"/>
      <w:sz w:val="24"/>
    </w:rPr>
  </w:style>
  <w:style w:type="paragraph" w:customStyle="1" w:styleId="a1">
    <w:name w:val="编号，小四"/>
    <w:basedOn w:val="af8"/>
    <w:link w:val="Charfffd"/>
    <w:qFormat/>
    <w:locked/>
    <w:rsid w:val="004E55A3"/>
    <w:pPr>
      <w:numPr>
        <w:numId w:val="41"/>
      </w:numPr>
      <w:spacing w:beforeLines="50" w:line="360" w:lineRule="auto"/>
    </w:pPr>
    <w:rPr>
      <w:rFonts w:ascii="Arial" w:eastAsiaTheme="minorEastAsia" w:hAnsi="Arial" w:cs="宋体"/>
      <w:sz w:val="24"/>
      <w:szCs w:val="22"/>
    </w:rPr>
  </w:style>
  <w:style w:type="character" w:customStyle="1" w:styleId="Charfffe">
    <w:name w:val="细小编号项 Char"/>
    <w:link w:val="aa"/>
    <w:qFormat/>
    <w:rsid w:val="004E55A3"/>
    <w:rPr>
      <w:rFonts w:ascii="宋体" w:hAnsi="宋体"/>
      <w:sz w:val="24"/>
      <w:szCs w:val="24"/>
      <w:lang w:val="zh-CN" w:eastAsia="en-US" w:bidi="en-US"/>
    </w:rPr>
  </w:style>
  <w:style w:type="paragraph" w:customStyle="1" w:styleId="aa">
    <w:name w:val="细小编号项"/>
    <w:basedOn w:val="afffffff5"/>
    <w:link w:val="Charfffe"/>
    <w:qFormat/>
    <w:rsid w:val="004E55A3"/>
    <w:pPr>
      <w:numPr>
        <w:numId w:val="42"/>
      </w:numPr>
      <w:ind w:firstLineChars="0" w:firstLine="0"/>
    </w:pPr>
    <w:rPr>
      <w:rFonts w:eastAsiaTheme="minorEastAsia" w:cstheme="minorBidi"/>
      <w:kern w:val="2"/>
    </w:rPr>
  </w:style>
  <w:style w:type="character" w:customStyle="1" w:styleId="Charffff">
    <w:name w:val="正文（标记） Char"/>
    <w:link w:val="a9"/>
    <w:qFormat/>
    <w:rsid w:val="004E55A3"/>
    <w:rPr>
      <w:sz w:val="24"/>
      <w:szCs w:val="24"/>
    </w:rPr>
  </w:style>
  <w:style w:type="paragraph" w:customStyle="1" w:styleId="a9">
    <w:name w:val="正文（标记）"/>
    <w:basedOn w:val="af8"/>
    <w:link w:val="Charffff"/>
    <w:qFormat/>
    <w:rsid w:val="004E55A3"/>
    <w:pPr>
      <w:numPr>
        <w:numId w:val="43"/>
      </w:numPr>
      <w:spacing w:beforeLines="50" w:before="156" w:afterLines="50" w:after="156"/>
      <w:ind w:firstLine="0"/>
    </w:pPr>
    <w:rPr>
      <w:rFonts w:asciiTheme="minorHAnsi" w:eastAsiaTheme="minorEastAsia" w:hAnsiTheme="minorHAnsi" w:cstheme="minorBidi"/>
      <w:sz w:val="24"/>
      <w:szCs w:val="24"/>
    </w:rPr>
  </w:style>
  <w:style w:type="character" w:customStyle="1" w:styleId="Charffff0">
    <w:name w:val="编写建议 Char"/>
    <w:link w:val="affffffffc"/>
    <w:semiHidden/>
    <w:qFormat/>
    <w:locked/>
    <w:rsid w:val="004E55A3"/>
    <w:rPr>
      <w:i/>
      <w:iCs/>
      <w:color w:val="0000FF"/>
      <w:szCs w:val="21"/>
    </w:rPr>
  </w:style>
  <w:style w:type="paragraph" w:customStyle="1" w:styleId="affffffffc">
    <w:name w:val="编写建议"/>
    <w:basedOn w:val="af8"/>
    <w:link w:val="Charffff0"/>
    <w:semiHidden/>
    <w:qFormat/>
    <w:locked/>
    <w:rsid w:val="004E55A3"/>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4E55A3"/>
    <w:rPr>
      <w:b/>
      <w:bCs/>
      <w:sz w:val="28"/>
      <w:szCs w:val="32"/>
    </w:rPr>
  </w:style>
  <w:style w:type="paragraph" w:customStyle="1" w:styleId="5-11">
    <w:name w:val="标题5-11"/>
    <w:basedOn w:val="5-9"/>
    <w:link w:val="5-11Char"/>
    <w:uiPriority w:val="99"/>
    <w:qFormat/>
    <w:locked/>
    <w:rsid w:val="004E55A3"/>
    <w:pPr>
      <w:numPr>
        <w:numId w:val="14"/>
      </w:numPr>
    </w:pPr>
  </w:style>
  <w:style w:type="character" w:customStyle="1" w:styleId="Charffff1">
    <w:name w:val="表格非标题文字 Char"/>
    <w:link w:val="affffffffd"/>
    <w:qFormat/>
    <w:locked/>
    <w:rsid w:val="004E55A3"/>
    <w:rPr>
      <w:rFonts w:ascii="Arial" w:hAnsi="Arial"/>
      <w:sz w:val="18"/>
      <w:szCs w:val="21"/>
    </w:rPr>
  </w:style>
  <w:style w:type="paragraph" w:customStyle="1" w:styleId="affffffffd">
    <w:name w:val="表格非标题文字"/>
    <w:link w:val="Charffff1"/>
    <w:qFormat/>
    <w:locked/>
    <w:rsid w:val="004E55A3"/>
    <w:pPr>
      <w:snapToGrid w:val="0"/>
      <w:spacing w:before="80" w:after="40"/>
    </w:pPr>
    <w:rPr>
      <w:rFonts w:ascii="Arial" w:hAnsi="Arial"/>
      <w:sz w:val="18"/>
      <w:szCs w:val="21"/>
    </w:rPr>
  </w:style>
  <w:style w:type="character" w:customStyle="1" w:styleId="1Chara">
    <w:name w:val="1）样式 Char"/>
    <w:link w:val="15"/>
    <w:qFormat/>
    <w:rsid w:val="004E55A3"/>
    <w:rPr>
      <w:sz w:val="24"/>
      <w:szCs w:val="24"/>
      <w:lang w:val="zh-CN"/>
    </w:rPr>
  </w:style>
  <w:style w:type="paragraph" w:customStyle="1" w:styleId="15">
    <w:name w:val="1）样式"/>
    <w:basedOn w:val="af8"/>
    <w:link w:val="1Chara"/>
    <w:qFormat/>
    <w:rsid w:val="004E55A3"/>
    <w:pPr>
      <w:numPr>
        <w:numId w:val="44"/>
      </w:numPr>
      <w:spacing w:line="360" w:lineRule="auto"/>
    </w:pPr>
    <w:rPr>
      <w:rFonts w:asciiTheme="minorHAnsi" w:eastAsiaTheme="minorEastAsia" w:hAnsiTheme="minorHAnsi" w:cstheme="minorBidi"/>
      <w:sz w:val="24"/>
      <w:szCs w:val="24"/>
      <w:lang w:val="zh-CN"/>
    </w:rPr>
  </w:style>
  <w:style w:type="paragraph" w:customStyle="1" w:styleId="CM51">
    <w:name w:val="CM51"/>
    <w:basedOn w:val="Default"/>
    <w:next w:val="Default"/>
    <w:qFormat/>
    <w:rsid w:val="004E55A3"/>
    <w:pPr>
      <w:spacing w:after="103"/>
    </w:pPr>
    <w:rPr>
      <w:rFonts w:ascii="黑体" w:eastAsia="黑体" w:hAnsi="Calibri" w:cs="Times New Roman"/>
      <w:color w:val="auto"/>
      <w:kern w:val="2"/>
    </w:rPr>
  </w:style>
  <w:style w:type="paragraph" w:customStyle="1" w:styleId="1ffffc">
    <w:name w:val="符号1"/>
    <w:basedOn w:val="af8"/>
    <w:uiPriority w:val="99"/>
    <w:qFormat/>
    <w:locked/>
    <w:rsid w:val="004E55A3"/>
    <w:pPr>
      <w:tabs>
        <w:tab w:val="left" w:pos="420"/>
      </w:tabs>
      <w:spacing w:line="360" w:lineRule="auto"/>
    </w:pPr>
    <w:rPr>
      <w:rFonts w:ascii="宋体" w:hAnsi="宋体"/>
      <w:bCs/>
      <w:kern w:val="0"/>
      <w:sz w:val="24"/>
      <w:szCs w:val="24"/>
    </w:rPr>
  </w:style>
  <w:style w:type="paragraph" w:customStyle="1" w:styleId="CharChar2Char">
    <w:name w:val="Char Char2 Char"/>
    <w:basedOn w:val="af8"/>
    <w:qFormat/>
    <w:rsid w:val="004E55A3"/>
    <w:pPr>
      <w:keepNext/>
      <w:keepLines/>
      <w:pageBreakBefore/>
      <w:tabs>
        <w:tab w:val="left" w:pos="845"/>
      </w:tabs>
      <w:ind w:left="845" w:hanging="420"/>
    </w:pPr>
    <w:rPr>
      <w:rFonts w:ascii="Tahoma" w:hAnsi="Tahoma"/>
      <w:sz w:val="24"/>
    </w:rPr>
  </w:style>
  <w:style w:type="paragraph" w:customStyle="1" w:styleId="xl98">
    <w:name w:val="xl98"/>
    <w:basedOn w:val="af8"/>
    <w:uiPriority w:val="99"/>
    <w:qFormat/>
    <w:rsid w:val="004E55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4E55A3"/>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4E55A3"/>
    <w:pPr>
      <w:autoSpaceDE w:val="0"/>
      <w:autoSpaceDN w:val="0"/>
      <w:adjustRightInd w:val="0"/>
      <w:spacing w:line="161" w:lineRule="atLeast"/>
      <w:jc w:val="left"/>
    </w:pPr>
    <w:rPr>
      <w:rFonts w:ascii="黑体g" w:eastAsia="黑体g" w:hAnsi="Calibri"/>
      <w:kern w:val="0"/>
      <w:sz w:val="24"/>
      <w:szCs w:val="24"/>
    </w:rPr>
  </w:style>
  <w:style w:type="paragraph" w:customStyle="1" w:styleId="xl100">
    <w:name w:val="xl100"/>
    <w:basedOn w:val="af8"/>
    <w:uiPriority w:val="99"/>
    <w:qFormat/>
    <w:rsid w:val="004E55A3"/>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4E55A3"/>
    <w:pPr>
      <w:widowControl/>
      <w:tabs>
        <w:tab w:val="left" w:pos="567"/>
      </w:tabs>
      <w:spacing w:line="360" w:lineRule="auto"/>
      <w:jc w:val="left"/>
      <w:outlineLvl w:val="1"/>
    </w:pPr>
    <w:rPr>
      <w:b/>
      <w:kern w:val="0"/>
      <w:sz w:val="32"/>
      <w:szCs w:val="32"/>
    </w:rPr>
  </w:style>
  <w:style w:type="character" w:customStyle="1" w:styleId="affffffffe">
    <w:name w:val="脚注文本 字符"/>
    <w:basedOn w:val="afa"/>
    <w:qFormat/>
    <w:rsid w:val="004E55A3"/>
    <w:rPr>
      <w:kern w:val="2"/>
      <w:sz w:val="18"/>
      <w:szCs w:val="18"/>
    </w:rPr>
  </w:style>
  <w:style w:type="paragraph" w:customStyle="1" w:styleId="xl90">
    <w:name w:val="xl90"/>
    <w:basedOn w:val="af8"/>
    <w:uiPriority w:val="99"/>
    <w:qFormat/>
    <w:rsid w:val="004E55A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f">
    <w:name w:val="列表样式(一级)"/>
    <w:basedOn w:val="af8"/>
    <w:uiPriority w:val="99"/>
    <w:qFormat/>
    <w:rsid w:val="004E55A3"/>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6"/>
    <w:next w:val="af8"/>
    <w:uiPriority w:val="39"/>
    <w:unhideWhenUsed/>
    <w:qFormat/>
    <w:rsid w:val="004E55A3"/>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ItemStep2">
    <w:name w:val="Item Step_2"/>
    <w:uiPriority w:val="99"/>
    <w:qFormat/>
    <w:rsid w:val="004E55A3"/>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f0"/>
    <w:qFormat/>
    <w:rsid w:val="004E55A3"/>
    <w:pPr>
      <w:numPr>
        <w:numId w:val="45"/>
      </w:numPr>
      <w:tabs>
        <w:tab w:val="left" w:pos="360"/>
      </w:tabs>
      <w:spacing w:before="156" w:after="156"/>
      <w:ind w:firstLineChars="0" w:firstLine="480"/>
    </w:pPr>
  </w:style>
  <w:style w:type="paragraph" w:customStyle="1" w:styleId="afffffffff0">
    <w:name w:val="正文段"/>
    <w:basedOn w:val="af8"/>
    <w:qFormat/>
    <w:locked/>
    <w:rsid w:val="004E55A3"/>
    <w:pPr>
      <w:widowControl/>
      <w:adjustRightInd w:val="0"/>
      <w:spacing w:line="360" w:lineRule="atLeast"/>
    </w:pPr>
    <w:rPr>
      <w:rFonts w:ascii="宋体"/>
      <w:kern w:val="0"/>
      <w:sz w:val="24"/>
    </w:rPr>
  </w:style>
  <w:style w:type="paragraph" w:customStyle="1" w:styleId="2Chara">
    <w:name w:val="正文 首行缩进:  2 字符 Char"/>
    <w:basedOn w:val="af8"/>
    <w:uiPriority w:val="99"/>
    <w:qFormat/>
    <w:locked/>
    <w:rsid w:val="004E55A3"/>
    <w:pPr>
      <w:spacing w:line="360" w:lineRule="auto"/>
      <w:ind w:firstLine="480"/>
    </w:pPr>
    <w:rPr>
      <w:kern w:val="0"/>
      <w:sz w:val="24"/>
    </w:rPr>
  </w:style>
  <w:style w:type="paragraph" w:customStyle="1" w:styleId="7">
    <w:name w:val="标题7"/>
    <w:basedOn w:val="70"/>
    <w:next w:val="af8"/>
    <w:uiPriority w:val="99"/>
    <w:qFormat/>
    <w:rsid w:val="004E55A3"/>
    <w:pPr>
      <w:numPr>
        <w:ilvl w:val="6"/>
        <w:numId w:val="31"/>
      </w:numPr>
      <w:tabs>
        <w:tab w:val="left" w:pos="432"/>
      </w:tabs>
      <w:adjustRightInd/>
      <w:spacing w:beforeLines="50" w:before="50" w:afterLines="50" w:after="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4E55A3"/>
  </w:style>
  <w:style w:type="paragraph" w:customStyle="1" w:styleId="92">
    <w:name w:val="标题9"/>
    <w:basedOn w:val="9"/>
    <w:next w:val="af8"/>
    <w:qFormat/>
    <w:rsid w:val="004E55A3"/>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4E55A3"/>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4E55A3"/>
    <w:pPr>
      <w:numPr>
        <w:numId w:val="46"/>
      </w:numPr>
      <w:spacing w:line="360" w:lineRule="auto"/>
    </w:pPr>
    <w:rPr>
      <w:rFonts w:ascii="Arial" w:hAnsi="Arial" w:cs="宋体"/>
      <w:sz w:val="24"/>
    </w:rPr>
  </w:style>
  <w:style w:type="paragraph" w:customStyle="1" w:styleId="InfoBlue">
    <w:name w:val="InfoBlue"/>
    <w:basedOn w:val="af8"/>
    <w:next w:val="aff5"/>
    <w:qFormat/>
    <w:rsid w:val="004E55A3"/>
    <w:pPr>
      <w:widowControl/>
      <w:spacing w:after="120" w:line="240" w:lineRule="atLeast"/>
      <w:ind w:left="720"/>
      <w:jc w:val="left"/>
    </w:pPr>
    <w:rPr>
      <w:i/>
      <w:color w:val="0000FF"/>
      <w:kern w:val="0"/>
      <w:sz w:val="20"/>
      <w:lang w:eastAsia="en-US"/>
    </w:rPr>
  </w:style>
  <w:style w:type="paragraph" w:customStyle="1" w:styleId="p18">
    <w:name w:val="p18"/>
    <w:basedOn w:val="af8"/>
    <w:qFormat/>
    <w:rsid w:val="004E55A3"/>
    <w:pPr>
      <w:widowControl/>
      <w:ind w:firstLine="420"/>
      <w:jc w:val="left"/>
    </w:pPr>
    <w:rPr>
      <w:kern w:val="0"/>
      <w:szCs w:val="21"/>
    </w:rPr>
  </w:style>
  <w:style w:type="paragraph" w:customStyle="1" w:styleId="text">
    <w:name w:val="text"/>
    <w:basedOn w:val="af8"/>
    <w:uiPriority w:val="99"/>
    <w:qFormat/>
    <w:rsid w:val="004E55A3"/>
    <w:pPr>
      <w:widowControl/>
      <w:ind w:firstLineChars="200" w:firstLine="200"/>
      <w:jc w:val="left"/>
    </w:pPr>
    <w:rPr>
      <w:rFonts w:ascii="Arial" w:hAnsi="Arial"/>
      <w:kern w:val="0"/>
      <w:sz w:val="24"/>
      <w:lang w:eastAsia="en-US"/>
    </w:rPr>
  </w:style>
  <w:style w:type="paragraph" w:customStyle="1" w:styleId="1ffffd">
    <w:name w:val="正文首行缩进1"/>
    <w:basedOn w:val="aff5"/>
    <w:uiPriority w:val="99"/>
    <w:qFormat/>
    <w:locked/>
    <w:rsid w:val="004E55A3"/>
    <w:pPr>
      <w:widowControl/>
      <w:tabs>
        <w:tab w:val="clear" w:pos="567"/>
      </w:tabs>
      <w:spacing w:before="0" w:line="240" w:lineRule="auto"/>
      <w:ind w:firstLineChars="100" w:firstLine="100"/>
    </w:pPr>
    <w:rPr>
      <w:rFonts w:ascii="Arial" w:hAnsi="Arial" w:cs="Arial"/>
      <w:kern w:val="0"/>
      <w:sz w:val="20"/>
    </w:rPr>
  </w:style>
  <w:style w:type="paragraph" w:customStyle="1" w:styleId="2ff8">
    <w:name w:val="无间隔2"/>
    <w:qFormat/>
    <w:rsid w:val="004E55A3"/>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4E55A3"/>
    <w:pPr>
      <w:numPr>
        <w:numId w:val="47"/>
      </w:numPr>
      <w:spacing w:beforeLines="50" w:line="300" w:lineRule="auto"/>
      <w:jc w:val="both"/>
    </w:pPr>
    <w:rPr>
      <w:rFonts w:ascii="Times New Roman" w:eastAsia="宋体" w:hAnsi="Times New Roman" w:cs="Times New Roman"/>
      <w:kern w:val="0"/>
      <w:sz w:val="24"/>
      <w:szCs w:val="20"/>
    </w:rPr>
  </w:style>
  <w:style w:type="paragraph" w:customStyle="1" w:styleId="11f0">
    <w:name w:val="目录 11"/>
    <w:basedOn w:val="af8"/>
    <w:next w:val="af8"/>
    <w:uiPriority w:val="99"/>
    <w:qFormat/>
    <w:locked/>
    <w:rsid w:val="004E55A3"/>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szCs w:val="24"/>
    </w:rPr>
  </w:style>
  <w:style w:type="paragraph" w:customStyle="1" w:styleId="afffffffff1">
    <w:name w:val="正文四号"/>
    <w:basedOn w:val="af8"/>
    <w:qFormat/>
    <w:rsid w:val="004E55A3"/>
    <w:pPr>
      <w:spacing w:line="360" w:lineRule="auto"/>
      <w:ind w:firstLineChars="200" w:firstLine="200"/>
    </w:pPr>
    <w:rPr>
      <w:sz w:val="28"/>
      <w:szCs w:val="28"/>
    </w:rPr>
  </w:style>
  <w:style w:type="paragraph" w:customStyle="1" w:styleId="2ff9">
    <w:name w:val="列表段落2"/>
    <w:basedOn w:val="af8"/>
    <w:uiPriority w:val="99"/>
    <w:qFormat/>
    <w:rsid w:val="004E55A3"/>
    <w:pPr>
      <w:ind w:firstLineChars="200" w:firstLine="420"/>
    </w:pPr>
  </w:style>
  <w:style w:type="paragraph" w:customStyle="1" w:styleId="xl102">
    <w:name w:val="xl102"/>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4E55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80">
    <w:name w:val="样式18"/>
    <w:basedOn w:val="af8"/>
    <w:qFormat/>
    <w:rsid w:val="004E55A3"/>
    <w:pPr>
      <w:widowControl/>
      <w:tabs>
        <w:tab w:val="left" w:pos="992"/>
      </w:tabs>
      <w:spacing w:line="360" w:lineRule="auto"/>
      <w:ind w:left="992"/>
      <w:jc w:val="left"/>
      <w:outlineLvl w:val="4"/>
    </w:pPr>
    <w:rPr>
      <w:b/>
      <w:kern w:val="0"/>
      <w:sz w:val="28"/>
      <w:szCs w:val="28"/>
    </w:rPr>
  </w:style>
  <w:style w:type="paragraph" w:customStyle="1" w:styleId="074">
    <w:name w:val="样式 首行缩进:  0.74 厘米"/>
    <w:basedOn w:val="af8"/>
    <w:qFormat/>
    <w:rsid w:val="004E55A3"/>
    <w:pPr>
      <w:spacing w:line="360" w:lineRule="auto"/>
      <w:ind w:firstLineChars="200" w:firstLine="200"/>
    </w:pPr>
    <w:rPr>
      <w:rFonts w:eastAsia="仿宋" w:cs="宋体"/>
      <w:sz w:val="24"/>
    </w:rPr>
  </w:style>
  <w:style w:type="paragraph" w:customStyle="1" w:styleId="itemlist0">
    <w:name w:val="itemlist"/>
    <w:basedOn w:val="af8"/>
    <w:uiPriority w:val="99"/>
    <w:qFormat/>
    <w:rsid w:val="004E55A3"/>
    <w:pPr>
      <w:widowControl/>
      <w:spacing w:before="100" w:beforeAutospacing="1" w:after="100" w:afterAutospacing="1"/>
      <w:jc w:val="left"/>
    </w:pPr>
    <w:rPr>
      <w:rFonts w:ascii="宋体" w:hAnsi="宋体" w:cs="宋体"/>
      <w:kern w:val="0"/>
      <w:sz w:val="24"/>
      <w:szCs w:val="24"/>
    </w:rPr>
  </w:style>
  <w:style w:type="paragraph" w:customStyle="1" w:styleId="23">
    <w:name w:val="首行缩进: 2字符"/>
    <w:basedOn w:val="af8"/>
    <w:uiPriority w:val="99"/>
    <w:qFormat/>
    <w:locked/>
    <w:rsid w:val="004E55A3"/>
    <w:pPr>
      <w:numPr>
        <w:numId w:val="48"/>
      </w:numPr>
      <w:spacing w:line="300" w:lineRule="auto"/>
      <w:ind w:firstLine="0"/>
    </w:pPr>
    <w:rPr>
      <w:rFonts w:ascii="Arial" w:hAnsi="Arial" w:cs="宋体"/>
      <w:kern w:val="0"/>
      <w:sz w:val="24"/>
    </w:rPr>
  </w:style>
  <w:style w:type="paragraph" w:customStyle="1" w:styleId="xl91">
    <w:name w:val="xl91"/>
    <w:basedOn w:val="af8"/>
    <w:uiPriority w:val="99"/>
    <w:qFormat/>
    <w:rsid w:val="004E55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4E55A3"/>
    <w:pPr>
      <w:numPr>
        <w:numId w:val="49"/>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f2">
    <w:name w:val="王越的副标"/>
    <w:basedOn w:val="afffffffff3"/>
    <w:qFormat/>
    <w:rsid w:val="004E55A3"/>
    <w:pPr>
      <w:ind w:firstLine="482"/>
    </w:pPr>
    <w:rPr>
      <w:b/>
    </w:rPr>
  </w:style>
  <w:style w:type="paragraph" w:customStyle="1" w:styleId="afffffffff3">
    <w:name w:val="王越的正文"/>
    <w:basedOn w:val="af8"/>
    <w:qFormat/>
    <w:rsid w:val="004E55A3"/>
    <w:pPr>
      <w:spacing w:line="360" w:lineRule="auto"/>
      <w:ind w:firstLineChars="200" w:firstLine="480"/>
      <w:jc w:val="left"/>
    </w:pPr>
    <w:rPr>
      <w:rFonts w:ascii="Courier New" w:hAnsi="Courier New" w:cs="Wingdings"/>
      <w:szCs w:val="24"/>
    </w:rPr>
  </w:style>
  <w:style w:type="paragraph" w:customStyle="1" w:styleId="xl95">
    <w:name w:val="xl95"/>
    <w:basedOn w:val="af8"/>
    <w:uiPriority w:val="99"/>
    <w:qFormat/>
    <w:rsid w:val="004E55A3"/>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4E55A3"/>
    <w:pPr>
      <w:widowControl/>
      <w:numPr>
        <w:ilvl w:val="4"/>
        <w:numId w:val="19"/>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4E55A3"/>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f4">
    <w:name w:val="宏文本 字符"/>
    <w:basedOn w:val="afa"/>
    <w:qFormat/>
    <w:rsid w:val="004E55A3"/>
    <w:rPr>
      <w:rFonts w:ascii="Courier New" w:hAnsi="Courier New" w:cs="Courier New"/>
      <w:kern w:val="2"/>
      <w:sz w:val="24"/>
      <w:szCs w:val="24"/>
    </w:rPr>
  </w:style>
  <w:style w:type="paragraph" w:customStyle="1" w:styleId="af5">
    <w:name w:val="编号，四号"/>
    <w:basedOn w:val="a1"/>
    <w:qFormat/>
    <w:rsid w:val="004E55A3"/>
    <w:pPr>
      <w:numPr>
        <w:numId w:val="50"/>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ffe"/>
    <w:qFormat/>
    <w:rsid w:val="004E55A3"/>
    <w:pPr>
      <w:numPr>
        <w:numId w:val="51"/>
      </w:numPr>
    </w:pPr>
  </w:style>
  <w:style w:type="paragraph" w:customStyle="1" w:styleId="1ffffe">
    <w:name w:val="附件(1)"/>
    <w:basedOn w:val="af8"/>
    <w:qFormat/>
    <w:rsid w:val="004E55A3"/>
    <w:pPr>
      <w:spacing w:line="360" w:lineRule="auto"/>
      <w:ind w:firstLine="400"/>
    </w:pPr>
    <w:rPr>
      <w:sz w:val="24"/>
      <w:szCs w:val="24"/>
    </w:rPr>
  </w:style>
  <w:style w:type="paragraph" w:customStyle="1" w:styleId="xl97">
    <w:name w:val="xl97"/>
    <w:basedOn w:val="af8"/>
    <w:uiPriority w:val="99"/>
    <w:qFormat/>
    <w:rsid w:val="004E55A3"/>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4E55A3"/>
    <w:pPr>
      <w:widowControl/>
      <w:spacing w:before="100" w:beforeAutospacing="1" w:after="100" w:afterAutospacing="1"/>
      <w:jc w:val="left"/>
    </w:pPr>
    <w:rPr>
      <w:rFonts w:ascii="宋体" w:hAnsi="宋体" w:cs="宋体"/>
      <w:kern w:val="0"/>
      <w:sz w:val="24"/>
      <w:szCs w:val="24"/>
    </w:rPr>
  </w:style>
  <w:style w:type="paragraph" w:customStyle="1" w:styleId="afffffffff5">
    <w:name w:val="图号"/>
    <w:basedOn w:val="af8"/>
    <w:uiPriority w:val="99"/>
    <w:qFormat/>
    <w:locked/>
    <w:rsid w:val="004E55A3"/>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4E55A3"/>
    <w:pPr>
      <w:keepNext/>
      <w:keepLines/>
      <w:numPr>
        <w:numId w:val="52"/>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f6">
    <w:name w:val="正文黑体"/>
    <w:basedOn w:val="00"/>
    <w:qFormat/>
    <w:rsid w:val="004E55A3"/>
    <w:pPr>
      <w:spacing w:beforeLines="0"/>
      <w:ind w:firstLine="480"/>
    </w:pPr>
    <w:rPr>
      <w:rFonts w:ascii="黑体" w:eastAsia="黑体" w:hAnsi="黑体"/>
    </w:rPr>
  </w:style>
  <w:style w:type="paragraph" w:customStyle="1" w:styleId="366">
    <w:name w:val="样式 标题 3 + 段前: 6 磅 段后: 6 磅"/>
    <w:basedOn w:val="33"/>
    <w:uiPriority w:val="99"/>
    <w:qFormat/>
    <w:locked/>
    <w:rsid w:val="004E55A3"/>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d"/>
    <w:uiPriority w:val="99"/>
    <w:qFormat/>
    <w:locked/>
    <w:rsid w:val="004E55A3"/>
    <w:pPr>
      <w:keepLines/>
      <w:numPr>
        <w:ilvl w:val="8"/>
        <w:numId w:val="53"/>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4E55A3"/>
    <w:pPr>
      <w:numPr>
        <w:numId w:val="54"/>
      </w:numPr>
      <w:ind w:left="0" w:firstLine="0"/>
      <w:jc w:val="center"/>
    </w:pPr>
    <w:rPr>
      <w:rFonts w:ascii="Arial" w:eastAsia="微软雅黑" w:hAnsi="Arial"/>
      <w:kern w:val="0"/>
      <w:sz w:val="20"/>
      <w:szCs w:val="24"/>
    </w:rPr>
  </w:style>
  <w:style w:type="paragraph" w:customStyle="1" w:styleId="xl86">
    <w:name w:val="xl86"/>
    <w:basedOn w:val="af8"/>
    <w:uiPriority w:val="99"/>
    <w:qFormat/>
    <w:rsid w:val="004E55A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4E55A3"/>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4E55A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41">
    <w:name w:val="标题 41"/>
    <w:basedOn w:val="19"/>
    <w:next w:val="19"/>
    <w:uiPriority w:val="99"/>
    <w:semiHidden/>
    <w:qFormat/>
    <w:locked/>
    <w:rsid w:val="004E55A3"/>
    <w:pPr>
      <w:keepNext/>
      <w:keepLines/>
      <w:framePr w:wrap="around" w:hAnchor="text" w:y="1"/>
      <w:numPr>
        <w:ilvl w:val="2"/>
        <w:numId w:val="26"/>
      </w:numPr>
      <w:tabs>
        <w:tab w:val="left" w:pos="360"/>
      </w:tabs>
      <w:spacing w:beforeLines="50" w:line="300" w:lineRule="auto"/>
      <w:jc w:val="left"/>
      <w:outlineLvl w:val="3"/>
    </w:pPr>
    <w:rPr>
      <w:rFonts w:eastAsia="黑体"/>
      <w:spacing w:val="6"/>
      <w:kern w:val="0"/>
      <w:sz w:val="24"/>
      <w:szCs w:val="28"/>
      <w:u w:color="000000"/>
    </w:rPr>
  </w:style>
  <w:style w:type="paragraph" w:customStyle="1" w:styleId="-10">
    <w:name w:val="正文-带编号1)"/>
    <w:basedOn w:val="af8"/>
    <w:uiPriority w:val="99"/>
    <w:qFormat/>
    <w:rsid w:val="004E55A3"/>
    <w:pPr>
      <w:numPr>
        <w:numId w:val="55"/>
      </w:numPr>
      <w:tabs>
        <w:tab w:val="left" w:pos="840"/>
      </w:tabs>
      <w:spacing w:beforeLines="50" w:line="400" w:lineRule="exact"/>
    </w:pPr>
    <w:rPr>
      <w:rFonts w:ascii="Arial" w:hAnsi="Arial"/>
      <w:kern w:val="0"/>
      <w:sz w:val="24"/>
      <w:szCs w:val="24"/>
    </w:rPr>
  </w:style>
  <w:style w:type="paragraph" w:customStyle="1" w:styleId="ItemList3">
    <w:name w:val="Item List_3"/>
    <w:basedOn w:val="ItemList2"/>
    <w:qFormat/>
    <w:rsid w:val="004E55A3"/>
    <w:pPr>
      <w:numPr>
        <w:ilvl w:val="4"/>
        <w:numId w:val="42"/>
      </w:numPr>
      <w:ind w:left="1134" w:hanging="510"/>
    </w:pPr>
  </w:style>
  <w:style w:type="paragraph" w:customStyle="1" w:styleId="ItemList2">
    <w:name w:val="Item List_2"/>
    <w:basedOn w:val="ItemList"/>
    <w:qFormat/>
    <w:rsid w:val="004E55A3"/>
    <w:pPr>
      <w:tabs>
        <w:tab w:val="left" w:pos="360"/>
      </w:tabs>
      <w:spacing w:before="40" w:after="40" w:line="240" w:lineRule="auto"/>
      <w:ind w:left="1134" w:hanging="510"/>
      <w:jc w:val="both"/>
    </w:pPr>
    <w:rPr>
      <w:rFonts w:cs="Arial"/>
      <w:lang w:eastAsia="en-US"/>
    </w:rPr>
  </w:style>
  <w:style w:type="paragraph" w:customStyle="1" w:styleId="afffffffff7">
    <w:name w:val="首行缩进"/>
    <w:basedOn w:val="af8"/>
    <w:uiPriority w:val="99"/>
    <w:qFormat/>
    <w:rsid w:val="004E55A3"/>
    <w:pPr>
      <w:autoSpaceDE w:val="0"/>
      <w:autoSpaceDN w:val="0"/>
      <w:adjustRightInd w:val="0"/>
      <w:spacing w:line="360" w:lineRule="auto"/>
      <w:ind w:firstLine="720"/>
      <w:jc w:val="left"/>
    </w:pPr>
    <w:rPr>
      <w:kern w:val="0"/>
      <w:sz w:val="20"/>
      <w:szCs w:val="21"/>
    </w:rPr>
  </w:style>
  <w:style w:type="paragraph" w:customStyle="1" w:styleId="afffffffff8">
    <w:name w:val="正文（黑体）"/>
    <w:basedOn w:val="af8"/>
    <w:next w:val="af8"/>
    <w:qFormat/>
    <w:rsid w:val="004E55A3"/>
    <w:pPr>
      <w:spacing w:beforeLines="50" w:before="156" w:afterLines="50" w:after="156" w:line="360" w:lineRule="auto"/>
      <w:ind w:firstLineChars="200" w:firstLine="480"/>
    </w:pPr>
    <w:rPr>
      <w:rFonts w:ascii="黑体" w:eastAsia="黑体"/>
      <w:color w:val="000080"/>
      <w:sz w:val="24"/>
      <w:szCs w:val="24"/>
    </w:rPr>
  </w:style>
  <w:style w:type="paragraph" w:customStyle="1" w:styleId="2H2Heading2HiddenHeading2CCBSheading22ndlevelh1">
    <w:name w:val="样式 标题 2H2Heading 2 HiddenHeading 2 CCBSheading 22nd levelh...1"/>
    <w:basedOn w:val="24"/>
    <w:qFormat/>
    <w:rsid w:val="004E55A3"/>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fff">
    <w:name w:val="纯文本1"/>
    <w:basedOn w:val="af8"/>
    <w:qFormat/>
    <w:locked/>
    <w:rsid w:val="004E55A3"/>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4"/>
    <w:uiPriority w:val="99"/>
    <w:qFormat/>
    <w:rsid w:val="004E55A3"/>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9">
    <w:name w:val="插图题注"/>
    <w:next w:val="af8"/>
    <w:uiPriority w:val="99"/>
    <w:qFormat/>
    <w:locked/>
    <w:rsid w:val="004E55A3"/>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a">
    <w:name w:val="段落正文"/>
    <w:qFormat/>
    <w:rsid w:val="004E55A3"/>
    <w:pPr>
      <w:spacing w:before="60" w:after="60"/>
      <w:ind w:firstLineChars="200" w:firstLine="200"/>
      <w:jc w:val="both"/>
    </w:pPr>
    <w:rPr>
      <w:rFonts w:ascii="Arial" w:eastAsia="宋体" w:hAnsi="Arial" w:cs="Times New Roman"/>
      <w:sz w:val="24"/>
      <w:szCs w:val="24"/>
    </w:rPr>
  </w:style>
  <w:style w:type="paragraph" w:customStyle="1" w:styleId="1fffff0">
    <w:name w:val="题注1"/>
    <w:basedOn w:val="19"/>
    <w:next w:val="19"/>
    <w:uiPriority w:val="99"/>
    <w:qFormat/>
    <w:locked/>
    <w:rsid w:val="004E55A3"/>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4E55A3"/>
    <w:pPr>
      <w:ind w:firstLineChars="200" w:firstLine="200"/>
    </w:pPr>
    <w:rPr>
      <w:color w:val="000000"/>
      <w:szCs w:val="24"/>
    </w:rPr>
  </w:style>
  <w:style w:type="paragraph" w:customStyle="1" w:styleId="1fffff1">
    <w:name w:val="表格标题1"/>
    <w:basedOn w:val="af8"/>
    <w:uiPriority w:val="99"/>
    <w:qFormat/>
    <w:rsid w:val="004E55A3"/>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4E55A3"/>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4E55A3"/>
    <w:rPr>
      <w:rFonts w:ascii="Tahoma" w:hAnsi="Tahoma"/>
      <w:kern w:val="0"/>
      <w:sz w:val="24"/>
    </w:rPr>
  </w:style>
  <w:style w:type="paragraph" w:customStyle="1" w:styleId="xl103">
    <w:name w:val="xl103"/>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4E55A3"/>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b">
    <w:name w:val="图样式"/>
    <w:basedOn w:val="af8"/>
    <w:uiPriority w:val="99"/>
    <w:qFormat/>
    <w:locked/>
    <w:rsid w:val="004E55A3"/>
    <w:pPr>
      <w:widowControl/>
      <w:autoSpaceDE w:val="0"/>
      <w:autoSpaceDN w:val="0"/>
      <w:adjustRightInd w:val="0"/>
      <w:spacing w:before="80" w:line="360" w:lineRule="auto"/>
      <w:ind w:firstLine="400"/>
      <w:jc w:val="center"/>
    </w:pPr>
    <w:rPr>
      <w:kern w:val="0"/>
      <w:sz w:val="20"/>
    </w:rPr>
  </w:style>
  <w:style w:type="paragraph" w:customStyle="1" w:styleId="6-1">
    <w:name w:val="标题6-1"/>
    <w:basedOn w:val="aff0"/>
    <w:qFormat/>
    <w:rsid w:val="004E55A3"/>
    <w:pPr>
      <w:spacing w:beforeLines="50" w:before="0" w:afterLines="50" w:after="0" w:line="360" w:lineRule="auto"/>
      <w:ind w:left="1134" w:hanging="1134"/>
      <w:contextualSpacing/>
      <w:jc w:val="both"/>
      <w:outlineLvl w:val="3"/>
    </w:pPr>
    <w:rPr>
      <w:rFonts w:ascii="Times New Roman" w:eastAsia="宋体" w:hAnsi="Times New Roman" w:cs="Times New Roman"/>
      <w:b w:val="0"/>
      <w:bCs w:val="0"/>
      <w:sz w:val="24"/>
      <w:szCs w:val="24"/>
      <w:lang w:val="zh-CN"/>
    </w:rPr>
  </w:style>
  <w:style w:type="paragraph" w:customStyle="1" w:styleId="af7">
    <w:name w:val="有符号正文"/>
    <w:basedOn w:val="af8"/>
    <w:uiPriority w:val="99"/>
    <w:qFormat/>
    <w:locked/>
    <w:rsid w:val="004E55A3"/>
    <w:pPr>
      <w:numPr>
        <w:ilvl w:val="4"/>
        <w:numId w:val="56"/>
      </w:numPr>
      <w:spacing w:line="400" w:lineRule="exact"/>
      <w:ind w:left="426" w:firstLine="0"/>
    </w:pPr>
    <w:rPr>
      <w:rFonts w:ascii="Arial" w:eastAsia="微软雅黑" w:hAnsi="Arial"/>
      <w:kern w:val="0"/>
      <w:sz w:val="20"/>
      <w:szCs w:val="24"/>
    </w:rPr>
  </w:style>
  <w:style w:type="paragraph" w:customStyle="1" w:styleId="afffffffffc">
    <w:name w:val="文件标题"/>
    <w:next w:val="af8"/>
    <w:qFormat/>
    <w:rsid w:val="004E55A3"/>
    <w:pPr>
      <w:jc w:val="center"/>
    </w:pPr>
    <w:rPr>
      <w:rFonts w:ascii="Times New Roman" w:eastAsia="黑体" w:hAnsi="Times New Roman" w:cs="Times New Roman"/>
      <w:b/>
      <w:kern w:val="0"/>
      <w:sz w:val="44"/>
      <w:szCs w:val="20"/>
    </w:rPr>
  </w:style>
  <w:style w:type="paragraph" w:customStyle="1" w:styleId="57">
    <w:name w:val="5"/>
    <w:basedOn w:val="af8"/>
    <w:qFormat/>
    <w:rsid w:val="004E55A3"/>
    <w:pPr>
      <w:spacing w:line="360" w:lineRule="auto"/>
    </w:pPr>
    <w:rPr>
      <w:sz w:val="24"/>
      <w:szCs w:val="24"/>
    </w:rPr>
  </w:style>
  <w:style w:type="paragraph" w:customStyle="1" w:styleId="20505">
    <w:name w:val="样式 首行缩进:  2 字符 段前: 0.5 行 段后: 0.5 行"/>
    <w:basedOn w:val="af8"/>
    <w:qFormat/>
    <w:rsid w:val="004E55A3"/>
    <w:pPr>
      <w:spacing w:beforeLines="50" w:before="50" w:afterLines="50" w:after="50" w:line="300" w:lineRule="auto"/>
      <w:ind w:firstLineChars="200" w:firstLine="200"/>
    </w:pPr>
    <w:rPr>
      <w:sz w:val="24"/>
      <w:szCs w:val="28"/>
    </w:rPr>
  </w:style>
  <w:style w:type="paragraph" w:customStyle="1" w:styleId="125">
    <w:name w:val="正文1.25"/>
    <w:basedOn w:val="af8"/>
    <w:uiPriority w:val="99"/>
    <w:qFormat/>
    <w:locked/>
    <w:rsid w:val="004E55A3"/>
    <w:pPr>
      <w:spacing w:line="300" w:lineRule="auto"/>
      <w:ind w:firstLineChars="200" w:firstLine="480"/>
    </w:pPr>
    <w:rPr>
      <w:kern w:val="0"/>
      <w:sz w:val="24"/>
    </w:rPr>
  </w:style>
  <w:style w:type="paragraph" w:customStyle="1" w:styleId="3f1">
    <w:name w:val="无间隔3"/>
    <w:uiPriority w:val="1"/>
    <w:qFormat/>
    <w:rsid w:val="004E55A3"/>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2">
    <w:name w:val="标题 31"/>
    <w:basedOn w:val="19"/>
    <w:next w:val="19"/>
    <w:uiPriority w:val="99"/>
    <w:semiHidden/>
    <w:qFormat/>
    <w:locked/>
    <w:rsid w:val="004E55A3"/>
    <w:pPr>
      <w:keepNext/>
      <w:keepLines/>
      <w:framePr w:wrap="around" w:hAnchor="text" w:y="1"/>
      <w:spacing w:beforeLines="50" w:line="360" w:lineRule="auto"/>
      <w:ind w:left="142"/>
      <w:jc w:val="left"/>
      <w:outlineLvl w:val="2"/>
    </w:pPr>
    <w:rPr>
      <w:rFonts w:eastAsia="黑体"/>
      <w:color w:val="000000"/>
      <w:kern w:val="44"/>
      <w:sz w:val="28"/>
      <w:szCs w:val="32"/>
      <w:u w:color="000000"/>
    </w:rPr>
  </w:style>
  <w:style w:type="paragraph" w:customStyle="1" w:styleId="2ffa">
    <w:name w:val="引用2"/>
    <w:basedOn w:val="af8"/>
    <w:next w:val="af8"/>
    <w:uiPriority w:val="29"/>
    <w:qFormat/>
    <w:rsid w:val="004E55A3"/>
    <w:pPr>
      <w:spacing w:line="360" w:lineRule="auto"/>
    </w:pPr>
    <w:rPr>
      <w:i/>
      <w:iCs/>
      <w:color w:val="000000"/>
      <w:sz w:val="24"/>
      <w:szCs w:val="21"/>
    </w:rPr>
  </w:style>
  <w:style w:type="paragraph" w:customStyle="1" w:styleId="xl93">
    <w:name w:val="xl93"/>
    <w:basedOn w:val="af8"/>
    <w:uiPriority w:val="99"/>
    <w:qFormat/>
    <w:rsid w:val="004E55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6"/>
    <w:next w:val="af8"/>
    <w:uiPriority w:val="39"/>
    <w:qFormat/>
    <w:rsid w:val="004E55A3"/>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4E55A3"/>
    <w:pPr>
      <w:ind w:left="0" w:firstLine="0"/>
    </w:pPr>
    <w:rPr>
      <w:rFonts w:cs="宋体"/>
    </w:rPr>
  </w:style>
  <w:style w:type="paragraph" w:customStyle="1" w:styleId="82">
    <w:name w:val="标题8"/>
    <w:basedOn w:val="8"/>
    <w:next w:val="af8"/>
    <w:qFormat/>
    <w:rsid w:val="004E55A3"/>
    <w:pPr>
      <w:tabs>
        <w:tab w:val="left" w:pos="360"/>
        <w:tab w:val="left" w:pos="432"/>
      </w:tabs>
      <w:adjustRightInd/>
      <w:spacing w:beforeLines="50" w:before="50" w:afterLines="50" w:after="50" w:line="360" w:lineRule="auto"/>
      <w:ind w:left="360" w:hanging="360"/>
      <w:contextualSpacing/>
      <w:jc w:val="left"/>
      <w:textAlignment w:val="auto"/>
    </w:pPr>
    <w:rPr>
      <w:kern w:val="2"/>
      <w:sz w:val="21"/>
    </w:rPr>
  </w:style>
  <w:style w:type="paragraph" w:customStyle="1" w:styleId="1fffff2">
    <w:name w:val="标识1"/>
    <w:basedOn w:val="aff5"/>
    <w:qFormat/>
    <w:rsid w:val="004E55A3"/>
    <w:pPr>
      <w:tabs>
        <w:tab w:val="clear" w:pos="567"/>
      </w:tabs>
      <w:spacing w:before="0" w:after="120" w:line="240" w:lineRule="auto"/>
    </w:pPr>
    <w:rPr>
      <w:rFonts w:hAnsi="Times New Roman"/>
      <w:sz w:val="21"/>
      <w:lang w:val="zh-CN"/>
    </w:rPr>
  </w:style>
  <w:style w:type="paragraph" w:customStyle="1" w:styleId="afffffffffd">
    <w:name w:val="正文小四"/>
    <w:basedOn w:val="af8"/>
    <w:qFormat/>
    <w:rsid w:val="004E55A3"/>
    <w:pPr>
      <w:spacing w:beforeLines="50" w:afterLines="50" w:line="360" w:lineRule="auto"/>
      <w:ind w:firstLineChars="200" w:firstLine="360"/>
      <w:jc w:val="left"/>
    </w:pPr>
    <w:rPr>
      <w:sz w:val="18"/>
      <w:szCs w:val="18"/>
    </w:rPr>
  </w:style>
  <w:style w:type="paragraph" w:customStyle="1" w:styleId="xl94">
    <w:name w:val="xl94"/>
    <w:basedOn w:val="af8"/>
    <w:uiPriority w:val="99"/>
    <w:qFormat/>
    <w:rsid w:val="004E55A3"/>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4E55A3"/>
    <w:pPr>
      <w:numPr>
        <w:numId w:val="57"/>
      </w:numPr>
      <w:spacing w:beforeLines="50" w:line="360" w:lineRule="auto"/>
      <w:ind w:firstLineChars="200" w:firstLine="200"/>
    </w:pPr>
    <w:rPr>
      <w:b/>
      <w:kern w:val="0"/>
      <w:sz w:val="24"/>
      <w:szCs w:val="24"/>
    </w:rPr>
  </w:style>
  <w:style w:type="paragraph" w:customStyle="1" w:styleId="LLLL3">
    <w:name w:val="LLLL3"/>
    <w:basedOn w:val="33"/>
    <w:uiPriority w:val="99"/>
    <w:semiHidden/>
    <w:qFormat/>
    <w:locked/>
    <w:rsid w:val="004E55A3"/>
    <w:pPr>
      <w:keepNext w:val="0"/>
      <w:keepLines w:val="0"/>
      <w:widowControl/>
      <w:numPr>
        <w:ilvl w:val="2"/>
        <w:numId w:val="58"/>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e">
    <w:name w:val="表格标题"/>
    <w:basedOn w:val="af8"/>
    <w:qFormat/>
    <w:rsid w:val="004E55A3"/>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a"/>
    <w:uiPriority w:val="99"/>
    <w:qFormat/>
    <w:locked/>
    <w:rsid w:val="004E55A3"/>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4E55A3"/>
    <w:pPr>
      <w:adjustRightInd w:val="0"/>
      <w:snapToGrid w:val="0"/>
      <w:spacing w:line="396" w:lineRule="auto"/>
      <w:ind w:firstLineChars="207" w:firstLine="207"/>
    </w:pPr>
    <w:rPr>
      <w:rFonts w:ascii="Century Gothic" w:cs="宋体"/>
      <w:sz w:val="28"/>
    </w:rPr>
  </w:style>
  <w:style w:type="paragraph" w:customStyle="1" w:styleId="GP">
    <w:name w:val="GP正文(首行缩进)"/>
    <w:basedOn w:val="af8"/>
    <w:qFormat/>
    <w:rsid w:val="004E55A3"/>
    <w:pPr>
      <w:spacing w:line="360" w:lineRule="auto"/>
      <w:ind w:firstLineChars="200" w:firstLine="200"/>
      <w:jc w:val="left"/>
    </w:pPr>
    <w:rPr>
      <w:sz w:val="24"/>
      <w:szCs w:val="21"/>
    </w:rPr>
  </w:style>
  <w:style w:type="paragraph" w:customStyle="1" w:styleId="affffffffff">
    <w:name w:val="表格题注"/>
    <w:next w:val="af8"/>
    <w:uiPriority w:val="99"/>
    <w:qFormat/>
    <w:locked/>
    <w:rsid w:val="004E55A3"/>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f0">
    <w:name w:val="附件标题"/>
    <w:basedOn w:val="af8"/>
    <w:qFormat/>
    <w:rsid w:val="004E55A3"/>
    <w:pPr>
      <w:spacing w:line="360" w:lineRule="auto"/>
      <w:jc w:val="center"/>
    </w:pPr>
    <w:rPr>
      <w:rFonts w:ascii="Arial" w:eastAsia="黑体" w:hAnsi="Arial"/>
      <w:sz w:val="24"/>
      <w:szCs w:val="24"/>
    </w:rPr>
  </w:style>
  <w:style w:type="paragraph" w:customStyle="1" w:styleId="TableDescription">
    <w:name w:val="Table Description"/>
    <w:uiPriority w:val="99"/>
    <w:qFormat/>
    <w:rsid w:val="004E55A3"/>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9"/>
    <w:next w:val="19"/>
    <w:uiPriority w:val="99"/>
    <w:semiHidden/>
    <w:qFormat/>
    <w:locked/>
    <w:rsid w:val="004E55A3"/>
    <w:pPr>
      <w:keepNext/>
      <w:keepLines/>
      <w:framePr w:wrap="around" w:hAnchor="text" w:y="1"/>
      <w:tabs>
        <w:tab w:val="left" w:pos="1008"/>
      </w:tabs>
      <w:spacing w:line="360" w:lineRule="auto"/>
      <w:ind w:left="113"/>
      <w:jc w:val="left"/>
      <w:outlineLvl w:val="4"/>
    </w:pPr>
    <w:rPr>
      <w:rFonts w:ascii="宋体" w:hAnsi="宋体"/>
      <w:b/>
      <w:spacing w:val="6"/>
      <w:kern w:val="0"/>
      <w:sz w:val="24"/>
      <w:u w:color="000000"/>
    </w:rPr>
  </w:style>
  <w:style w:type="paragraph" w:customStyle="1" w:styleId="1fffff3">
    <w:name w:val="样式 正文首行缩进 + 首行缩进:  1 字符"/>
    <w:basedOn w:val="affd"/>
    <w:qFormat/>
    <w:rsid w:val="004E55A3"/>
    <w:pPr>
      <w:widowControl/>
      <w:tabs>
        <w:tab w:val="left" w:pos="567"/>
      </w:tabs>
      <w:spacing w:after="40"/>
      <w:ind w:left="420" w:firstLineChars="200" w:firstLine="200"/>
      <w:jc w:val="left"/>
    </w:pPr>
    <w:rPr>
      <w:rFonts w:cs="宋体"/>
      <w:sz w:val="21"/>
      <w:szCs w:val="20"/>
      <w:lang w:val="zh-CN"/>
    </w:rPr>
  </w:style>
  <w:style w:type="paragraph" w:customStyle="1" w:styleId="13">
    <w:name w:val="附件1."/>
    <w:basedOn w:val="16"/>
    <w:qFormat/>
    <w:rsid w:val="004E55A3"/>
    <w:pPr>
      <w:keepNext w:val="0"/>
      <w:keepLines w:val="0"/>
      <w:numPr>
        <w:numId w:val="59"/>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4E55A3"/>
    <w:pPr>
      <w:widowControl/>
      <w:tabs>
        <w:tab w:val="left" w:pos="709"/>
      </w:tabs>
      <w:spacing w:line="360" w:lineRule="auto"/>
      <w:ind w:left="709"/>
      <w:jc w:val="left"/>
      <w:outlineLvl w:val="2"/>
    </w:pPr>
    <w:rPr>
      <w:b/>
      <w:kern w:val="0"/>
      <w:sz w:val="30"/>
      <w:szCs w:val="30"/>
    </w:rPr>
  </w:style>
  <w:style w:type="paragraph" w:customStyle="1" w:styleId="affffffffff1">
    <w:name w:val="正文（首行不缩进）"/>
    <w:basedOn w:val="af8"/>
    <w:uiPriority w:val="99"/>
    <w:qFormat/>
    <w:rsid w:val="004E55A3"/>
    <w:rPr>
      <w:kern w:val="0"/>
      <w:sz w:val="20"/>
      <w:szCs w:val="24"/>
    </w:rPr>
  </w:style>
  <w:style w:type="paragraph" w:customStyle="1" w:styleId="affffffffff2">
    <w:name w:val="王越的标题"/>
    <w:basedOn w:val="af8"/>
    <w:qFormat/>
    <w:rsid w:val="004E55A3"/>
    <w:pPr>
      <w:spacing w:line="360" w:lineRule="auto"/>
      <w:ind w:firstLineChars="200" w:firstLine="200"/>
      <w:jc w:val="center"/>
    </w:pPr>
    <w:rPr>
      <w:rFonts w:ascii="Courier New" w:hAnsi="Courier New" w:cs="Wingdings"/>
      <w:b/>
      <w:sz w:val="32"/>
      <w:szCs w:val="24"/>
    </w:rPr>
  </w:style>
  <w:style w:type="paragraph" w:customStyle="1" w:styleId="3GB2312">
    <w:name w:val="样式 标题 3 + 楷体_GB2312"/>
    <w:basedOn w:val="33"/>
    <w:uiPriority w:val="99"/>
    <w:qFormat/>
    <w:locked/>
    <w:rsid w:val="004E55A3"/>
    <w:pPr>
      <w:keepNext w:val="0"/>
      <w:keepLines w:val="0"/>
      <w:widowControl/>
      <w:numPr>
        <w:ilvl w:val="1"/>
        <w:numId w:val="60"/>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f3">
    <w:name w:val="王越的表格"/>
    <w:basedOn w:val="afffffffff3"/>
    <w:qFormat/>
    <w:rsid w:val="004E55A3"/>
    <w:pPr>
      <w:spacing w:line="240" w:lineRule="auto"/>
      <w:ind w:firstLineChars="0" w:firstLine="0"/>
    </w:pPr>
  </w:style>
  <w:style w:type="paragraph" w:customStyle="1" w:styleId="4b">
    <w:name w:val="正文缩进4"/>
    <w:basedOn w:val="af8"/>
    <w:qFormat/>
    <w:rsid w:val="004E55A3"/>
    <w:pPr>
      <w:widowControl/>
      <w:ind w:firstLine="420"/>
      <w:jc w:val="left"/>
    </w:pPr>
    <w:rPr>
      <w:szCs w:val="21"/>
    </w:rPr>
  </w:style>
  <w:style w:type="paragraph" w:customStyle="1" w:styleId="ad">
    <w:name w:val="小点说明"/>
    <w:basedOn w:val="af8"/>
    <w:next w:val="af8"/>
    <w:uiPriority w:val="99"/>
    <w:qFormat/>
    <w:locked/>
    <w:rsid w:val="004E55A3"/>
    <w:pPr>
      <w:numPr>
        <w:numId w:val="61"/>
      </w:numPr>
      <w:adjustRightInd w:val="0"/>
      <w:snapToGrid w:val="0"/>
      <w:spacing w:beforeLines="50" w:line="360" w:lineRule="auto"/>
      <w:ind w:firstLineChars="200" w:firstLine="200"/>
    </w:pPr>
    <w:rPr>
      <w:rFonts w:ascii="宋体" w:hAnsi="宋体"/>
      <w:b/>
      <w:bCs/>
      <w:color w:val="3366FF"/>
      <w:kern w:val="0"/>
      <w:sz w:val="24"/>
      <w:szCs w:val="24"/>
    </w:rPr>
  </w:style>
  <w:style w:type="paragraph" w:customStyle="1" w:styleId="130">
    <w:name w:val="样式13"/>
    <w:basedOn w:val="af8"/>
    <w:qFormat/>
    <w:rsid w:val="004E55A3"/>
    <w:pPr>
      <w:widowControl/>
      <w:tabs>
        <w:tab w:val="left" w:pos="425"/>
      </w:tabs>
      <w:spacing w:line="360" w:lineRule="auto"/>
      <w:jc w:val="center"/>
      <w:outlineLvl w:val="0"/>
    </w:pPr>
    <w:rPr>
      <w:b/>
      <w:kern w:val="0"/>
      <w:sz w:val="44"/>
      <w:szCs w:val="44"/>
    </w:rPr>
  </w:style>
  <w:style w:type="paragraph" w:customStyle="1" w:styleId="xl87">
    <w:name w:val="xl87"/>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reader-word-layer">
    <w:name w:val="reader-word-layer"/>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affffffffff4">
    <w:name w:val="列表项"/>
    <w:basedOn w:val="af8"/>
    <w:uiPriority w:val="99"/>
    <w:qFormat/>
    <w:locked/>
    <w:rsid w:val="004E55A3"/>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szCs w:val="24"/>
    </w:rPr>
  </w:style>
  <w:style w:type="paragraph" w:customStyle="1" w:styleId="affffffffff5">
    <w:name w:val="王越的表头"/>
    <w:basedOn w:val="afffffffff3"/>
    <w:qFormat/>
    <w:rsid w:val="004E55A3"/>
    <w:pPr>
      <w:spacing w:line="240" w:lineRule="auto"/>
      <w:ind w:firstLineChars="0" w:firstLine="0"/>
      <w:jc w:val="center"/>
    </w:pPr>
    <w:rPr>
      <w:b/>
    </w:rPr>
  </w:style>
  <w:style w:type="paragraph" w:customStyle="1" w:styleId="af6">
    <w:name w:val="表格标题文字"/>
    <w:uiPriority w:val="99"/>
    <w:qFormat/>
    <w:locked/>
    <w:rsid w:val="004E55A3"/>
    <w:pPr>
      <w:numPr>
        <w:ilvl w:val="2"/>
        <w:numId w:val="56"/>
      </w:numPr>
      <w:snapToGrid w:val="0"/>
      <w:spacing w:before="120" w:line="240" w:lineRule="exact"/>
      <w:ind w:left="0"/>
    </w:pPr>
    <w:rPr>
      <w:rFonts w:ascii="Arial" w:eastAsia="黑体" w:hAnsi="Arial" w:cs="Times New Roman"/>
      <w:kern w:val="0"/>
      <w:sz w:val="18"/>
      <w:szCs w:val="21"/>
    </w:rPr>
  </w:style>
  <w:style w:type="paragraph" w:customStyle="1" w:styleId="11f1">
    <w:name w:val="标题 11"/>
    <w:basedOn w:val="19"/>
    <w:next w:val="19"/>
    <w:uiPriority w:val="99"/>
    <w:semiHidden/>
    <w:qFormat/>
    <w:locked/>
    <w:rsid w:val="004E55A3"/>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b/>
      <w:bCs/>
      <w:kern w:val="0"/>
      <w:sz w:val="44"/>
      <w:szCs w:val="44"/>
      <w:u w:color="000000"/>
    </w:rPr>
  </w:style>
  <w:style w:type="paragraph" w:customStyle="1" w:styleId="Style410">
    <w:name w:val="_Style 41"/>
    <w:basedOn w:val="af8"/>
    <w:next w:val="af8"/>
    <w:uiPriority w:val="99"/>
    <w:unhideWhenUsed/>
    <w:qFormat/>
    <w:rsid w:val="004E55A3"/>
  </w:style>
  <w:style w:type="paragraph" w:customStyle="1" w:styleId="xl92">
    <w:name w:val="xl92"/>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6">
    <w:name w:val="表格表头"/>
    <w:basedOn w:val="af8"/>
    <w:qFormat/>
    <w:rsid w:val="004E55A3"/>
    <w:pPr>
      <w:spacing w:line="360" w:lineRule="auto"/>
      <w:jc w:val="center"/>
      <w:outlineLvl w:val="0"/>
    </w:pPr>
    <w:rPr>
      <w:rFonts w:ascii="宋体" w:eastAsia="黑体" w:hAnsi="宋体"/>
      <w:sz w:val="24"/>
      <w:szCs w:val="21"/>
    </w:rPr>
  </w:style>
  <w:style w:type="paragraph" w:customStyle="1" w:styleId="a21">
    <w:name w:val="a2"/>
    <w:basedOn w:val="af8"/>
    <w:qFormat/>
    <w:locked/>
    <w:rsid w:val="004E55A3"/>
    <w:pPr>
      <w:widowControl/>
      <w:spacing w:before="100" w:beforeAutospacing="1" w:after="100" w:afterAutospacing="1"/>
      <w:jc w:val="left"/>
    </w:pPr>
    <w:rPr>
      <w:rFonts w:ascii="宋体" w:hAnsi="宋体" w:cs="宋体"/>
      <w:kern w:val="0"/>
      <w:sz w:val="24"/>
      <w:szCs w:val="24"/>
    </w:rPr>
  </w:style>
  <w:style w:type="paragraph" w:customStyle="1" w:styleId="01-">
    <w:name w:val="01 标题-封面"/>
    <w:next w:val="aff"/>
    <w:qFormat/>
    <w:rsid w:val="004E55A3"/>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4E55A3"/>
    <w:rPr>
      <w:rFonts w:ascii="Calibri" w:eastAsia="宋体" w:hAnsi="Calibri" w:cs="Times New Roman"/>
    </w:rPr>
  </w:style>
  <w:style w:type="paragraph" w:customStyle="1" w:styleId="ItemListinTable2">
    <w:name w:val="Item List in Table_2"/>
    <w:basedOn w:val="af8"/>
    <w:qFormat/>
    <w:rsid w:val="004E55A3"/>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NotesTextListinTable">
    <w:name w:val="Notes Text List in Table"/>
    <w:qFormat/>
    <w:rsid w:val="004E55A3"/>
    <w:pPr>
      <w:tabs>
        <w:tab w:val="left" w:pos="312"/>
      </w:tabs>
      <w:spacing w:before="80" w:after="80"/>
    </w:pPr>
    <w:rPr>
      <w:rFonts w:ascii="Arial" w:eastAsia="楷体_GB2312" w:hAnsi="Arial" w:cs="楷体_GB2312"/>
      <w:kern w:val="0"/>
      <w:sz w:val="18"/>
      <w:szCs w:val="18"/>
    </w:rPr>
  </w:style>
  <w:style w:type="paragraph" w:customStyle="1" w:styleId="21c">
    <w:name w:val="标题 21"/>
    <w:basedOn w:val="19"/>
    <w:next w:val="19"/>
    <w:uiPriority w:val="99"/>
    <w:semiHidden/>
    <w:qFormat/>
    <w:locked/>
    <w:rsid w:val="004E55A3"/>
    <w:pPr>
      <w:keepNext/>
      <w:framePr w:wrap="around" w:hAnchor="text" w:y="1"/>
      <w:widowControl w:val="0"/>
      <w:tabs>
        <w:tab w:val="left" w:pos="360"/>
        <w:tab w:val="left" w:pos="1200"/>
      </w:tabs>
      <w:spacing w:before="120" w:line="360" w:lineRule="auto"/>
      <w:ind w:firstLine="420"/>
      <w:jc w:val="left"/>
      <w:outlineLvl w:val="1"/>
    </w:pPr>
    <w:rPr>
      <w:rFonts w:ascii="宋体" w:eastAsia="黑体" w:hAnsi="宋体"/>
      <w:bCs/>
      <w:kern w:val="0"/>
      <w:sz w:val="30"/>
      <w:szCs w:val="28"/>
      <w:u w:color="000000"/>
    </w:rPr>
  </w:style>
  <w:style w:type="paragraph" w:customStyle="1" w:styleId="366172">
    <w:name w:val="样式 标题 3 + 四号 段前: 6 磅 段后: 6 磅 行距: 多倍行距 1.72 字行"/>
    <w:basedOn w:val="33"/>
    <w:qFormat/>
    <w:rsid w:val="004E55A3"/>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b">
    <w:name w:val="明显引用2"/>
    <w:basedOn w:val="af8"/>
    <w:next w:val="af8"/>
    <w:uiPriority w:val="30"/>
    <w:qFormat/>
    <w:rsid w:val="004E55A3"/>
    <w:pPr>
      <w:pBdr>
        <w:bottom w:val="single" w:sz="4" w:space="4" w:color="4F81BD"/>
      </w:pBdr>
      <w:spacing w:before="200" w:after="280" w:line="360" w:lineRule="auto"/>
      <w:ind w:left="936" w:right="936"/>
    </w:pPr>
    <w:rPr>
      <w:b/>
      <w:bCs/>
      <w:i/>
      <w:iCs/>
      <w:color w:val="4F81BD"/>
      <w:sz w:val="24"/>
      <w:szCs w:val="21"/>
    </w:rPr>
  </w:style>
  <w:style w:type="paragraph" w:customStyle="1" w:styleId="83">
    <w:name w:val="样式 标题 8 + 左"/>
    <w:basedOn w:val="8"/>
    <w:qFormat/>
    <w:rsid w:val="004E55A3"/>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f7">
    <w:name w:val="表格内文字"/>
    <w:basedOn w:val="af8"/>
    <w:uiPriority w:val="99"/>
    <w:qFormat/>
    <w:locked/>
    <w:rsid w:val="004E55A3"/>
    <w:rPr>
      <w:kern w:val="0"/>
      <w:sz w:val="24"/>
      <w:szCs w:val="24"/>
    </w:rPr>
  </w:style>
  <w:style w:type="paragraph" w:customStyle="1" w:styleId="2ffc">
    <w:name w:val="样式 列出段落 + 首行缩进:  2 字符"/>
    <w:basedOn w:val="af8"/>
    <w:uiPriority w:val="99"/>
    <w:qFormat/>
    <w:locked/>
    <w:rsid w:val="004E55A3"/>
    <w:pPr>
      <w:spacing w:line="300" w:lineRule="auto"/>
      <w:ind w:firstLineChars="200" w:firstLine="200"/>
    </w:pPr>
    <w:rPr>
      <w:rFonts w:cs="宋体"/>
      <w:kern w:val="0"/>
      <w:sz w:val="24"/>
    </w:rPr>
  </w:style>
  <w:style w:type="paragraph" w:customStyle="1" w:styleId="-2">
    <w:name w:val="列表项目符号-其他2"/>
    <w:basedOn w:val="22"/>
    <w:qFormat/>
    <w:rsid w:val="004E55A3"/>
    <w:pPr>
      <w:numPr>
        <w:numId w:val="62"/>
      </w:numPr>
      <w:spacing w:line="312" w:lineRule="auto"/>
      <w:ind w:left="0" w:firstLine="200"/>
    </w:pPr>
    <w:rPr>
      <w:sz w:val="21"/>
      <w:szCs w:val="24"/>
    </w:rPr>
  </w:style>
  <w:style w:type="paragraph" w:customStyle="1" w:styleId="3f2">
    <w:name w:val="正文缩进3"/>
    <w:basedOn w:val="af8"/>
    <w:qFormat/>
    <w:rsid w:val="004E55A3"/>
    <w:pPr>
      <w:widowControl/>
      <w:ind w:firstLine="420"/>
      <w:jc w:val="left"/>
    </w:pPr>
    <w:rPr>
      <w:szCs w:val="21"/>
    </w:rPr>
  </w:style>
  <w:style w:type="paragraph" w:customStyle="1" w:styleId="font10">
    <w:name w:val="font10"/>
    <w:basedOn w:val="af8"/>
    <w:qFormat/>
    <w:rsid w:val="004E55A3"/>
    <w:pPr>
      <w:widowControl/>
      <w:tabs>
        <w:tab w:val="left" w:pos="900"/>
      </w:tabs>
      <w:spacing w:before="100" w:beforeAutospacing="1" w:after="100" w:afterAutospacing="1"/>
      <w:jc w:val="left"/>
    </w:pPr>
    <w:rPr>
      <w:kern w:val="0"/>
      <w:sz w:val="20"/>
      <w:szCs w:val="21"/>
    </w:rPr>
  </w:style>
  <w:style w:type="paragraph" w:customStyle="1" w:styleId="affffffffff8">
    <w:name w:val="表头文本"/>
    <w:uiPriority w:val="99"/>
    <w:qFormat/>
    <w:locked/>
    <w:rsid w:val="004E55A3"/>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4"/>
    <w:qFormat/>
    <w:rsid w:val="004E55A3"/>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9">
    <w:name w:val="表格内文"/>
    <w:basedOn w:val="af8"/>
    <w:qFormat/>
    <w:rsid w:val="004E55A3"/>
    <w:pPr>
      <w:spacing w:before="80" w:line="220" w:lineRule="exact"/>
      <w:jc w:val="left"/>
    </w:pPr>
    <w:rPr>
      <w:rFonts w:ascii="Arial" w:hAnsi="Arial"/>
      <w:kern w:val="0"/>
      <w:sz w:val="18"/>
      <w:szCs w:val="13"/>
    </w:rPr>
  </w:style>
  <w:style w:type="paragraph" w:customStyle="1" w:styleId="63">
    <w:name w:val="样式 标题6 + 左"/>
    <w:basedOn w:val="61"/>
    <w:qFormat/>
    <w:rsid w:val="004E55A3"/>
    <w:pPr>
      <w:spacing w:line="319" w:lineRule="auto"/>
      <w:jc w:val="left"/>
    </w:pPr>
  </w:style>
  <w:style w:type="character" w:customStyle="1" w:styleId="Char2f2">
    <w:name w:val="日期 Char2"/>
    <w:qFormat/>
    <w:rsid w:val="004E55A3"/>
    <w:rPr>
      <w:kern w:val="2"/>
      <w:sz w:val="21"/>
    </w:rPr>
  </w:style>
  <w:style w:type="character" w:customStyle="1" w:styleId="412">
    <w:name w:val="标题 4 字符1"/>
    <w:uiPriority w:val="9"/>
    <w:qFormat/>
    <w:rsid w:val="004E55A3"/>
    <w:rPr>
      <w:rFonts w:ascii="宋体" w:hAnsi="宋体"/>
      <w:bCs/>
      <w:sz w:val="24"/>
    </w:rPr>
  </w:style>
  <w:style w:type="character" w:customStyle="1" w:styleId="520">
    <w:name w:val="标题 5 字符2"/>
    <w:uiPriority w:val="9"/>
    <w:qFormat/>
    <w:rsid w:val="004E55A3"/>
    <w:rPr>
      <w:rFonts w:ascii="Calibri" w:hAnsi="Calibri"/>
      <w:b/>
      <w:bCs/>
      <w:kern w:val="2"/>
      <w:sz w:val="28"/>
      <w:szCs w:val="28"/>
    </w:rPr>
  </w:style>
  <w:style w:type="character" w:customStyle="1" w:styleId="620">
    <w:name w:val="标题 6 字符2"/>
    <w:uiPriority w:val="9"/>
    <w:unhideWhenUsed/>
    <w:qFormat/>
    <w:locked/>
    <w:rsid w:val="004E55A3"/>
    <w:rPr>
      <w:rFonts w:ascii="Cambria" w:hAnsi="Cambria"/>
      <w:b/>
      <w:sz w:val="24"/>
    </w:rPr>
  </w:style>
  <w:style w:type="character" w:customStyle="1" w:styleId="720">
    <w:name w:val="标题 7 字符2"/>
    <w:uiPriority w:val="9"/>
    <w:qFormat/>
    <w:rsid w:val="004E55A3"/>
    <w:rPr>
      <w:rFonts w:ascii="Calibri" w:hAnsi="Calibri"/>
      <w:b/>
      <w:bCs/>
      <w:kern w:val="2"/>
      <w:sz w:val="24"/>
      <w:szCs w:val="24"/>
    </w:rPr>
  </w:style>
  <w:style w:type="character" w:customStyle="1" w:styleId="820">
    <w:name w:val="标题 8 字符2"/>
    <w:uiPriority w:val="9"/>
    <w:qFormat/>
    <w:rsid w:val="004E55A3"/>
    <w:rPr>
      <w:rFonts w:ascii="等线 Light" w:eastAsia="等线 Light" w:hAnsi="等线 Light"/>
      <w:kern w:val="2"/>
      <w:sz w:val="24"/>
      <w:szCs w:val="24"/>
    </w:rPr>
  </w:style>
  <w:style w:type="character" w:customStyle="1" w:styleId="HTML2">
    <w:name w:val="HTML 预设格式 字符2"/>
    <w:uiPriority w:val="99"/>
    <w:qFormat/>
    <w:rsid w:val="004E55A3"/>
    <w:rPr>
      <w:rFonts w:ascii="宋体" w:hAnsi="宋体" w:cs="宋体"/>
      <w:sz w:val="24"/>
      <w:szCs w:val="24"/>
    </w:rPr>
  </w:style>
  <w:style w:type="character" w:customStyle="1" w:styleId="21d">
    <w:name w:val="正文文本首行缩进 2 字符1"/>
    <w:semiHidden/>
    <w:qFormat/>
    <w:rsid w:val="004E55A3"/>
    <w:rPr>
      <w:rFonts w:ascii="楷体_GB2312" w:eastAsia="楷体_GB2312"/>
      <w:kern w:val="2"/>
      <w:sz w:val="21"/>
    </w:rPr>
  </w:style>
  <w:style w:type="character" w:customStyle="1" w:styleId="2Char21">
    <w:name w:val="正文首行缩进 2 Char2"/>
    <w:uiPriority w:val="99"/>
    <w:unhideWhenUsed/>
    <w:qFormat/>
    <w:locked/>
    <w:rsid w:val="004E55A3"/>
    <w:rPr>
      <w:rFonts w:ascii="Times New Roman" w:hint="default"/>
      <w:sz w:val="21"/>
    </w:rPr>
  </w:style>
  <w:style w:type="character" w:customStyle="1" w:styleId="-1Char">
    <w:name w:val="彩色列表 - 强调文字颜色 1 Char"/>
    <w:link w:val="-110"/>
    <w:uiPriority w:val="34"/>
    <w:qFormat/>
    <w:rsid w:val="004E55A3"/>
    <w:rPr>
      <w:rFonts w:ascii="Calibri" w:eastAsia="宋体" w:hAnsi="Calibri" w:cs="Calibri"/>
      <w:szCs w:val="21"/>
    </w:rPr>
  </w:style>
  <w:style w:type="character" w:customStyle="1" w:styleId="1fffff4">
    <w:name w:val="列表段落 字符1"/>
    <w:uiPriority w:val="1"/>
    <w:qFormat/>
    <w:rsid w:val="004E55A3"/>
    <w:rPr>
      <w:kern w:val="2"/>
      <w:sz w:val="21"/>
    </w:rPr>
  </w:style>
  <w:style w:type="character" w:customStyle="1" w:styleId="Bodytext2Spacing0pt">
    <w:name w:val="Body text (2) + Spacing 0 pt"/>
    <w:qFormat/>
    <w:rsid w:val="004E55A3"/>
    <w:rPr>
      <w:rFonts w:ascii="宋体" w:eastAsia="宋体" w:hAnsi="宋体" w:cs="宋体"/>
      <w:color w:val="000000"/>
      <w:spacing w:val="-10"/>
      <w:w w:val="100"/>
      <w:position w:val="0"/>
      <w:sz w:val="22"/>
      <w:szCs w:val="22"/>
      <w:u w:val="none"/>
      <w:lang w:val="en-US" w:eastAsia="en-US" w:bidi="en-US"/>
    </w:rPr>
  </w:style>
  <w:style w:type="character" w:customStyle="1" w:styleId="1fffff5">
    <w:name w:val="正文首行缩进 字符1"/>
    <w:uiPriority w:val="99"/>
    <w:unhideWhenUsed/>
    <w:qFormat/>
    <w:locked/>
    <w:rsid w:val="004E55A3"/>
    <w:rPr>
      <w:sz w:val="21"/>
    </w:rPr>
  </w:style>
  <w:style w:type="character" w:customStyle="1" w:styleId="affffffffffa">
    <w:name w:val="列出段落 字符"/>
    <w:uiPriority w:val="99"/>
    <w:qFormat/>
    <w:rsid w:val="004E55A3"/>
    <w:rPr>
      <w:kern w:val="2"/>
      <w:sz w:val="21"/>
    </w:rPr>
  </w:style>
  <w:style w:type="character" w:customStyle="1" w:styleId="Bodytext2Spacing2pt">
    <w:name w:val="Body text (2) + Spacing 2 pt"/>
    <w:qFormat/>
    <w:rsid w:val="004E55A3"/>
    <w:rPr>
      <w:rFonts w:ascii="宋体" w:eastAsia="宋体" w:hAnsi="宋体" w:cs="宋体"/>
      <w:color w:val="000000"/>
      <w:spacing w:val="50"/>
      <w:w w:val="100"/>
      <w:position w:val="0"/>
      <w:sz w:val="22"/>
      <w:szCs w:val="22"/>
      <w:u w:val="none"/>
      <w:lang w:val="zh-TW" w:eastAsia="zh-TW" w:bidi="zh-TW"/>
    </w:rPr>
  </w:style>
  <w:style w:type="character" w:customStyle="1" w:styleId="font131">
    <w:name w:val="font131"/>
    <w:qFormat/>
    <w:rsid w:val="004E55A3"/>
    <w:rPr>
      <w:rFonts w:ascii="宋体" w:eastAsia="宋体" w:hAnsi="宋体" w:cs="宋体" w:hint="eastAsia"/>
      <w:color w:val="000000"/>
      <w:sz w:val="22"/>
      <w:szCs w:val="22"/>
      <w:u w:val="none"/>
    </w:rPr>
  </w:style>
  <w:style w:type="character" w:customStyle="1" w:styleId="Bodytext7">
    <w:name w:val="Body text (7)_"/>
    <w:link w:val="Bodytext70"/>
    <w:qFormat/>
    <w:rsid w:val="004E55A3"/>
    <w:rPr>
      <w:rFonts w:eastAsia="Times New Roman"/>
      <w:b/>
      <w:bCs/>
      <w:sz w:val="22"/>
      <w:shd w:val="clear" w:color="auto" w:fill="FFFFFF"/>
      <w:lang w:eastAsia="en-US" w:bidi="en-US"/>
    </w:rPr>
  </w:style>
  <w:style w:type="paragraph" w:customStyle="1" w:styleId="Bodytext70">
    <w:name w:val="Body text (7)"/>
    <w:basedOn w:val="af8"/>
    <w:link w:val="Bodytext7"/>
    <w:qFormat/>
    <w:rsid w:val="004E55A3"/>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4E55A3"/>
    <w:rPr>
      <w:rFonts w:ascii="等线 Light" w:eastAsia="等线 Light" w:hAnsi="等线 Light"/>
      <w:kern w:val="2"/>
      <w:sz w:val="24"/>
      <w:szCs w:val="24"/>
    </w:rPr>
  </w:style>
  <w:style w:type="character" w:customStyle="1" w:styleId="Bodytext2Spacing3pt">
    <w:name w:val="Body text (2) + Spacing 3 pt"/>
    <w:qFormat/>
    <w:rsid w:val="004E55A3"/>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4E55A3"/>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3">
    <w:name w:val="Body text (2)"/>
    <w:qFormat/>
    <w:rsid w:val="004E55A3"/>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4E55A3"/>
    <w:rPr>
      <w:rFonts w:ascii="宋体" w:hAnsi="宋体" w:cs="宋体"/>
      <w:b/>
      <w:bCs/>
      <w:sz w:val="22"/>
      <w:shd w:val="clear" w:color="auto" w:fill="FFFFFF"/>
    </w:rPr>
  </w:style>
  <w:style w:type="paragraph" w:customStyle="1" w:styleId="Bodytext60">
    <w:name w:val="Body text (6)"/>
    <w:basedOn w:val="af8"/>
    <w:link w:val="Bodytext6"/>
    <w:qFormat/>
    <w:rsid w:val="004E55A3"/>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6"/>
    <w:uiPriority w:val="34"/>
    <w:qFormat/>
    <w:rsid w:val="004E55A3"/>
    <w:pPr>
      <w:ind w:firstLineChars="200" w:firstLine="420"/>
    </w:pPr>
    <w:rPr>
      <w:kern w:val="0"/>
      <w:sz w:val="20"/>
    </w:rPr>
  </w:style>
  <w:style w:type="character" w:customStyle="1" w:styleId="Bodytext6NotBold">
    <w:name w:val="Body text (6) + Not Bold"/>
    <w:qFormat/>
    <w:rsid w:val="004E55A3"/>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3">
    <w:name w:val="标题 3 字符1"/>
    <w:uiPriority w:val="9"/>
    <w:qFormat/>
    <w:rsid w:val="004E55A3"/>
    <w:rPr>
      <w:b/>
      <w:bCs/>
      <w:kern w:val="2"/>
      <w:sz w:val="32"/>
      <w:szCs w:val="32"/>
    </w:rPr>
  </w:style>
  <w:style w:type="character" w:customStyle="1" w:styleId="A2Char">
    <w:name w:val="A2 Char"/>
    <w:link w:val="A20"/>
    <w:qFormat/>
    <w:rsid w:val="004E55A3"/>
    <w:rPr>
      <w:rFonts w:ascii="Calibri Light" w:hAnsi="Calibri Light"/>
      <w:b/>
      <w:bCs/>
      <w:sz w:val="28"/>
      <w:szCs w:val="32"/>
    </w:rPr>
  </w:style>
  <w:style w:type="paragraph" w:customStyle="1" w:styleId="A20">
    <w:name w:val="A2"/>
    <w:basedOn w:val="24"/>
    <w:link w:val="A2Char"/>
    <w:qFormat/>
    <w:rsid w:val="004E55A3"/>
    <w:pPr>
      <w:numPr>
        <w:ilvl w:val="1"/>
        <w:numId w:val="31"/>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4E55A3"/>
    <w:rPr>
      <w:rFonts w:ascii="宋体" w:hAnsi="宋体" w:cs="宋体"/>
      <w:sz w:val="24"/>
      <w:szCs w:val="24"/>
    </w:rPr>
  </w:style>
  <w:style w:type="character" w:customStyle="1" w:styleId="affffffffffb">
    <w:name w:val="正文首行缩进 字符"/>
    <w:qFormat/>
    <w:rsid w:val="004E55A3"/>
    <w:rPr>
      <w:kern w:val="2"/>
      <w:sz w:val="21"/>
    </w:rPr>
  </w:style>
  <w:style w:type="character" w:customStyle="1" w:styleId="style32">
    <w:name w:val="style32"/>
    <w:qFormat/>
    <w:rsid w:val="004E55A3"/>
    <w:rPr>
      <w:rFonts w:ascii="微软雅黑" w:eastAsia="微软雅黑" w:hAnsi="微软雅黑" w:hint="eastAsia"/>
      <w:b/>
      <w:bCs/>
      <w:color w:val="FF0000"/>
      <w:sz w:val="24"/>
      <w:szCs w:val="24"/>
    </w:rPr>
  </w:style>
  <w:style w:type="character" w:customStyle="1" w:styleId="710">
    <w:name w:val="标题 7 字符1"/>
    <w:uiPriority w:val="9"/>
    <w:qFormat/>
    <w:rsid w:val="004E55A3"/>
    <w:rPr>
      <w:rFonts w:ascii="Calibri" w:hAnsi="Calibri"/>
      <w:b/>
      <w:bCs/>
      <w:kern w:val="2"/>
      <w:sz w:val="24"/>
      <w:szCs w:val="24"/>
    </w:rPr>
  </w:style>
  <w:style w:type="character" w:customStyle="1" w:styleId="Heading5">
    <w:name w:val="Heading #5_"/>
    <w:link w:val="Heading50"/>
    <w:qFormat/>
    <w:rsid w:val="004E55A3"/>
    <w:rPr>
      <w:rFonts w:ascii="宋体" w:hAnsi="宋体" w:cs="宋体"/>
      <w:b/>
      <w:bCs/>
      <w:sz w:val="22"/>
      <w:shd w:val="clear" w:color="auto" w:fill="FFFFFF"/>
    </w:rPr>
  </w:style>
  <w:style w:type="paragraph" w:customStyle="1" w:styleId="Heading50">
    <w:name w:val="Heading #5"/>
    <w:basedOn w:val="af8"/>
    <w:link w:val="Heading5"/>
    <w:qFormat/>
    <w:rsid w:val="004E55A3"/>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4E55A3"/>
    <w:rPr>
      <w:rFonts w:ascii="Calibri Light" w:hAnsi="Calibri Light"/>
      <w:b/>
      <w:bCs/>
      <w:sz w:val="24"/>
      <w:szCs w:val="32"/>
    </w:rPr>
  </w:style>
  <w:style w:type="paragraph" w:customStyle="1" w:styleId="A30">
    <w:name w:val="A3"/>
    <w:basedOn w:val="33"/>
    <w:link w:val="A3Char"/>
    <w:qFormat/>
    <w:rsid w:val="004E55A3"/>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3">
    <w:name w:val="列表段落3"/>
    <w:basedOn w:val="af8"/>
    <w:qFormat/>
    <w:rsid w:val="004E55A3"/>
    <w:pPr>
      <w:suppressAutoHyphens/>
      <w:spacing w:after="200" w:line="276" w:lineRule="auto"/>
      <w:ind w:left="720"/>
      <w:jc w:val="left"/>
    </w:pPr>
    <w:rPr>
      <w:kern w:val="0"/>
      <w:sz w:val="20"/>
    </w:rPr>
  </w:style>
  <w:style w:type="character" w:customStyle="1" w:styleId="2ffd">
    <w:name w:val="未处理的提及2"/>
    <w:uiPriority w:val="99"/>
    <w:unhideWhenUsed/>
    <w:qFormat/>
    <w:rsid w:val="004E55A3"/>
    <w:rPr>
      <w:color w:val="605E5C"/>
      <w:shd w:val="clear" w:color="auto" w:fill="E1DFDD"/>
    </w:rPr>
  </w:style>
  <w:style w:type="character" w:customStyle="1" w:styleId="511">
    <w:name w:val="标题 5 字符1"/>
    <w:uiPriority w:val="9"/>
    <w:qFormat/>
    <w:rsid w:val="004E55A3"/>
    <w:rPr>
      <w:rFonts w:ascii="Calibri" w:hAnsi="Calibri"/>
      <w:b/>
      <w:bCs/>
      <w:kern w:val="2"/>
      <w:sz w:val="28"/>
      <w:szCs w:val="28"/>
    </w:rPr>
  </w:style>
  <w:style w:type="character" w:customStyle="1" w:styleId="1Char20">
    <w:name w:val="标题 1 Char2"/>
    <w:qFormat/>
    <w:rsid w:val="004E55A3"/>
    <w:rPr>
      <w:rFonts w:ascii="Times New Roman" w:eastAsia="宋体" w:hAnsi="Times New Roman" w:cs="Times New Roman"/>
      <w:sz w:val="32"/>
    </w:rPr>
  </w:style>
  <w:style w:type="character" w:customStyle="1" w:styleId="610">
    <w:name w:val="标题 6 字符1"/>
    <w:uiPriority w:val="9"/>
    <w:unhideWhenUsed/>
    <w:qFormat/>
    <w:locked/>
    <w:rsid w:val="004E55A3"/>
    <w:rPr>
      <w:rFonts w:ascii="Cambria" w:hAnsi="Cambria"/>
      <w:b/>
      <w:sz w:val="24"/>
    </w:rPr>
  </w:style>
  <w:style w:type="paragraph" w:customStyle="1" w:styleId="-111">
    <w:name w:val="彩色底纹 - 强调文字颜色 11"/>
    <w:uiPriority w:val="99"/>
    <w:unhideWhenUsed/>
    <w:qFormat/>
    <w:rsid w:val="004E55A3"/>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4E55A3"/>
    <w:pPr>
      <w:spacing w:line="300" w:lineRule="auto"/>
    </w:pPr>
    <w:rPr>
      <w:rFonts w:ascii="宋体" w:hAnsi="宋体"/>
      <w:b/>
      <w:bCs/>
      <w:color w:val="000000"/>
      <w:spacing w:val="8"/>
      <w:kern w:val="0"/>
      <w:sz w:val="24"/>
      <w:szCs w:val="24"/>
    </w:rPr>
  </w:style>
  <w:style w:type="paragraph" w:customStyle="1" w:styleId="Pa17">
    <w:name w:val="Pa17"/>
    <w:basedOn w:val="af8"/>
    <w:next w:val="af8"/>
    <w:uiPriority w:val="99"/>
    <w:qFormat/>
    <w:rsid w:val="004E55A3"/>
    <w:pPr>
      <w:autoSpaceDE w:val="0"/>
      <w:autoSpaceDN w:val="0"/>
      <w:adjustRightInd w:val="0"/>
      <w:spacing w:line="161" w:lineRule="atLeast"/>
      <w:jc w:val="left"/>
    </w:pPr>
    <w:rPr>
      <w:rFonts w:ascii="Franklin Gothic Book" w:hAnsi="Franklin Gothic Book"/>
      <w:kern w:val="0"/>
      <w:sz w:val="24"/>
      <w:szCs w:val="24"/>
    </w:rPr>
  </w:style>
  <w:style w:type="paragraph" w:customStyle="1" w:styleId="A70">
    <w:name w:val="A7"/>
    <w:basedOn w:val="70"/>
    <w:next w:val="af8"/>
    <w:qFormat/>
    <w:rsid w:val="004E55A3"/>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4E55A3"/>
    <w:pPr>
      <w:widowControl/>
      <w:tabs>
        <w:tab w:val="left" w:pos="284"/>
        <w:tab w:val="left" w:pos="567"/>
      </w:tabs>
      <w:spacing w:line="280" w:lineRule="atLeast"/>
      <w:jc w:val="left"/>
    </w:pPr>
    <w:rPr>
      <w:rFonts w:ascii="Frutiger Roman" w:hAnsi="Frutiger Roman"/>
      <w:kern w:val="0"/>
      <w:sz w:val="20"/>
      <w:lang w:eastAsia="en-US"/>
    </w:rPr>
  </w:style>
  <w:style w:type="paragraph" w:customStyle="1" w:styleId="A10">
    <w:name w:val="A1"/>
    <w:basedOn w:val="16"/>
    <w:qFormat/>
    <w:rsid w:val="004E55A3"/>
    <w:pPr>
      <w:numPr>
        <w:numId w:val="31"/>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4E55A3"/>
    <w:pPr>
      <w:widowControl/>
      <w:ind w:left="900"/>
      <w:jc w:val="left"/>
    </w:pPr>
    <w:rPr>
      <w:rFonts w:ascii="Arial" w:hAnsi="Arial" w:cs="Arial"/>
      <w:kern w:val="0"/>
      <w:sz w:val="24"/>
      <w:lang w:eastAsia="en-US"/>
    </w:rPr>
  </w:style>
  <w:style w:type="paragraph" w:customStyle="1" w:styleId="1-21">
    <w:name w:val="中等深浅网格 1 - 着色 21"/>
    <w:basedOn w:val="af8"/>
    <w:uiPriority w:val="34"/>
    <w:qFormat/>
    <w:rsid w:val="004E55A3"/>
    <w:pPr>
      <w:ind w:firstLineChars="200" w:firstLine="420"/>
    </w:pPr>
    <w:rPr>
      <w:rFonts w:ascii="Calibri" w:hAnsi="Calibri"/>
    </w:rPr>
  </w:style>
  <w:style w:type="paragraph" w:customStyle="1" w:styleId="line">
    <w:name w:val="line"/>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Style8">
    <w:name w:val="_Style 8"/>
    <w:basedOn w:val="aff1"/>
    <w:next w:val="25"/>
    <w:uiPriority w:val="99"/>
    <w:unhideWhenUsed/>
    <w:qFormat/>
    <w:rsid w:val="004E55A3"/>
    <w:pPr>
      <w:widowControl/>
      <w:ind w:firstLineChars="200" w:firstLine="420"/>
    </w:pPr>
    <w:rPr>
      <w:kern w:val="0"/>
    </w:rPr>
  </w:style>
  <w:style w:type="paragraph" w:customStyle="1" w:styleId="A51">
    <w:name w:val="A5"/>
    <w:basedOn w:val="51"/>
    <w:qFormat/>
    <w:rsid w:val="004E55A3"/>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4E55A3"/>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4E55A3"/>
    <w:pPr>
      <w:autoSpaceDE w:val="0"/>
      <w:autoSpaceDN w:val="0"/>
      <w:adjustRightInd w:val="0"/>
      <w:spacing w:line="360" w:lineRule="exact"/>
      <w:jc w:val="left"/>
      <w:textAlignment w:val="baseline"/>
    </w:pPr>
    <w:rPr>
      <w:kern w:val="21"/>
    </w:rPr>
  </w:style>
  <w:style w:type="paragraph" w:customStyle="1" w:styleId="A40">
    <w:name w:val="A4"/>
    <w:basedOn w:val="40"/>
    <w:qFormat/>
    <w:rsid w:val="004E55A3"/>
    <w:pPr>
      <w:widowControl/>
      <w:numPr>
        <w:ilvl w:val="3"/>
        <w:numId w:val="31"/>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p2">
    <w:name w:val="p2"/>
    <w:basedOn w:val="af8"/>
    <w:qFormat/>
    <w:rsid w:val="004E55A3"/>
    <w:pPr>
      <w:widowControl/>
      <w:jc w:val="left"/>
    </w:pPr>
    <w:rPr>
      <w:rFonts w:ascii="Helvetica" w:hAnsi="Helvetica" w:cs="宋体"/>
      <w:kern w:val="0"/>
      <w:sz w:val="18"/>
      <w:szCs w:val="18"/>
    </w:rPr>
  </w:style>
  <w:style w:type="character" w:customStyle="1" w:styleId="font101">
    <w:name w:val="font101"/>
    <w:basedOn w:val="afa"/>
    <w:qFormat/>
    <w:rsid w:val="004E55A3"/>
    <w:rPr>
      <w:rFonts w:ascii="宋体" w:eastAsia="宋体" w:hAnsi="宋体" w:cs="宋体" w:hint="eastAsia"/>
      <w:b/>
      <w:bCs/>
      <w:color w:val="FF0000"/>
      <w:sz w:val="22"/>
      <w:szCs w:val="22"/>
      <w:u w:val="none"/>
    </w:rPr>
  </w:style>
  <w:style w:type="paragraph" w:customStyle="1" w:styleId="1fffff6">
    <w:name w:val="列表1"/>
    <w:basedOn w:val="af8"/>
    <w:next w:val="afff6"/>
    <w:uiPriority w:val="34"/>
    <w:qFormat/>
    <w:rsid w:val="004E55A3"/>
    <w:pPr>
      <w:ind w:firstLineChars="200" w:firstLine="420"/>
    </w:pPr>
    <w:rPr>
      <w:rFonts w:ascii="Calibri" w:hAnsi="Calibri"/>
      <w:szCs w:val="22"/>
    </w:rPr>
  </w:style>
  <w:style w:type="paragraph" w:styleId="affffffffffc">
    <w:name w:val="Revision"/>
    <w:hidden/>
    <w:uiPriority w:val="99"/>
    <w:unhideWhenUsed/>
    <w:rsid w:val="004E55A3"/>
    <w:rPr>
      <w:rFonts w:ascii="Calibri" w:eastAsia="宋体" w:hAnsi="Calibri" w:cs="Times New Roman"/>
      <w:szCs w:val="24"/>
    </w:rPr>
  </w:style>
  <w:style w:type="paragraph" w:customStyle="1" w:styleId="pf0">
    <w:name w:val="pf0"/>
    <w:basedOn w:val="af8"/>
    <w:qFormat/>
    <w:rsid w:val="0029329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12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1330</Words>
  <Characters>7582</Characters>
  <Application>Microsoft Office Word</Application>
  <DocSecurity>0</DocSecurity>
  <Lines>63</Lines>
  <Paragraphs>17</Paragraphs>
  <ScaleCrop>false</ScaleCrop>
  <Company/>
  <LinksUpToDate>false</LinksUpToDate>
  <CharactersWithSpaces>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强文晓</dc:creator>
  <cp:keywords/>
  <dc:description/>
  <cp:lastModifiedBy>Estela</cp:lastModifiedBy>
  <cp:revision>14</cp:revision>
  <dcterms:created xsi:type="dcterms:W3CDTF">2021-01-14T01:30:00Z</dcterms:created>
  <dcterms:modified xsi:type="dcterms:W3CDTF">2026-07-02T02:54:00Z</dcterms:modified>
</cp:coreProperties>
</file>