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-567" w:firstLine="948"/>
        <w:rPr>
          <w:rFonts w:asciiTheme="minorEastAsia" w:hAnsiTheme="minorEastAsia" w:eastAsiaTheme="minorEastAsia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32"/>
          <w:szCs w:val="32"/>
        </w:rPr>
        <w:t>中标（成交）结果公告</w:t>
      </w:r>
      <w:bookmarkEnd w:id="0"/>
      <w:bookmarkEnd w:id="1"/>
    </w:p>
    <w:p>
      <w:pPr>
        <w:ind w:firstLine="619"/>
      </w:pPr>
    </w:p>
    <w:p>
      <w:pPr>
        <w:pStyle w:val="104"/>
        <w:ind w:left="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一、项目编号：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 xml:space="preserve">11000025210200114962-XM001 </w:t>
      </w:r>
    </w:p>
    <w:p>
      <w:pPr>
        <w:pStyle w:val="104"/>
        <w:ind w:left="-61" w:leftChars="-62" w:hanging="69" w:hangingChars="29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项目代理编号：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TJZB-2025-300</w:t>
      </w:r>
    </w:p>
    <w:p>
      <w:pPr>
        <w:tabs>
          <w:tab w:val="left" w:pos="0"/>
        </w:tabs>
        <w:spacing w:line="360" w:lineRule="auto"/>
        <w:ind w:left="-567" w:leftChars="-27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bookmarkStart w:id="2" w:name="OLE_LINK16"/>
      <w:bookmarkStart w:id="3" w:name="OLE_LINK15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北京市监狱管理局清河分局茶西监狱2025-2026年供暖季供暖服务</w:t>
      </w:r>
    </w:p>
    <w:bookmarkEnd w:id="2"/>
    <w:bookmarkEnd w:id="3"/>
    <w:p>
      <w:pPr>
        <w:tabs>
          <w:tab w:val="left" w:pos="0"/>
        </w:tabs>
        <w:spacing w:line="360" w:lineRule="auto"/>
        <w:ind w:left="-567" w:leftChars="-27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>
      <w:pPr>
        <w:tabs>
          <w:tab w:val="left" w:pos="-142"/>
        </w:tabs>
        <w:spacing w:line="360" w:lineRule="auto"/>
        <w:ind w:left="-567" w:leftChars="-270" w:firstLine="708" w:firstLineChars="295"/>
        <w:rPr>
          <w:rFonts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北京意诺泰达科技有限公司</w:t>
      </w:r>
    </w:p>
    <w:p>
      <w:pPr>
        <w:tabs>
          <w:tab w:val="left" w:pos="63"/>
        </w:tabs>
        <w:spacing w:line="360" w:lineRule="auto"/>
        <w:ind w:left="1741" w:leftChars="67" w:hanging="1600" w:hangingChars="667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供应商地址：北京市大兴区圣和巷8号院5号楼3层301</w:t>
      </w:r>
    </w:p>
    <w:p>
      <w:pPr>
        <w:tabs>
          <w:tab w:val="left" w:pos="0"/>
        </w:tabs>
        <w:spacing w:line="360" w:lineRule="auto"/>
        <w:ind w:firstLine="240" w:firstLineChars="100"/>
        <w:jc w:val="both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中标（成交）金额：小写：¥1285729.12</w:t>
      </w:r>
    </w:p>
    <w:p>
      <w:pPr>
        <w:tabs>
          <w:tab w:val="left" w:pos="0"/>
        </w:tabs>
        <w:spacing w:line="360" w:lineRule="auto"/>
        <w:ind w:left="691" w:leftChars="329" w:firstLine="1624" w:firstLineChars="677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大写：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壹佰贰拾捌万伍仟柒佰贰拾玖元壹角贰分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tabs>
          <w:tab w:val="left" w:pos="0"/>
        </w:tabs>
        <w:spacing w:line="360" w:lineRule="auto"/>
        <w:ind w:left="-83" w:leftChars="-270" w:hanging="484" w:hangingChars="202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  <w:r>
        <w:drawing>
          <wp:inline distT="0" distB="0" distL="114300" distR="114300">
            <wp:extent cx="5269865" cy="533336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spacing w:line="360" w:lineRule="auto"/>
        <w:ind w:left="-83" w:leftChars="-270" w:hanging="484" w:hangingChars="202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jc w:val="center"/>
      </w:pP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left="-567" w:leftChars="-270"/>
        <w:jc w:val="left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五、评审专家名单：侯沫宇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、金惠民、王玉兰、崔京毅、赵悦阳</w:t>
      </w:r>
    </w:p>
    <w:p>
      <w:pPr>
        <w:widowControl/>
        <w:spacing w:line="360" w:lineRule="auto"/>
        <w:ind w:left="-567" w:leftChars="-27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</w:p>
    <w:p>
      <w:pPr>
        <w:tabs>
          <w:tab w:val="left" w:pos="-284"/>
        </w:tabs>
        <w:spacing w:line="360" w:lineRule="auto"/>
        <w:ind w:left="-567" w:leftChars="-270" w:firstLine="240" w:firstLineChars="100"/>
        <w:rPr>
          <w:rFonts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="宋体" w:hAnsi="宋体" w:cs="宋体"/>
          <w:sz w:val="24"/>
        </w:rPr>
        <w:t>采购代理机构参照原计价格[2002]1980号文、发改办价格[2003]857号文及发改价格[2011]534号文有关规定向中标人收取中标服务费用。</w:t>
      </w:r>
      <w:r>
        <w:rPr>
          <w:rFonts w:asciiTheme="minorEastAsia" w:hAnsiTheme="minorEastAsia" w:eastAsiaTheme="minorEastAsia"/>
          <w:sz w:val="24"/>
          <w:szCs w:val="24"/>
          <w:lang w:bidi="en-US"/>
        </w:rPr>
        <w:t xml:space="preserve"> </w:t>
      </w:r>
    </w:p>
    <w:p>
      <w:pPr>
        <w:tabs>
          <w:tab w:val="left" w:pos="0"/>
        </w:tabs>
        <w:spacing w:line="360" w:lineRule="auto"/>
        <w:ind w:left="-83" w:leftChars="-270" w:hanging="484" w:hangingChars="202"/>
        <w:rPr>
          <w:rFonts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  <w:lang w:bidi="en-US"/>
        </w:rPr>
        <w:t>收费金额：</w:t>
      </w:r>
      <w:bookmarkStart w:id="4" w:name="OLE_LINK2"/>
      <w:r>
        <w:rPr>
          <w:rFonts w:hint="eastAsia" w:asciiTheme="minorEastAsia" w:hAnsiTheme="minorEastAsia" w:eastAsiaTheme="minorEastAsia"/>
          <w:sz w:val="24"/>
          <w:szCs w:val="24"/>
          <w:lang w:val="en-US" w:eastAsia="zh-CN" w:bidi="en-US"/>
        </w:rPr>
        <w:t>1.7</w:t>
      </w:r>
      <w:bookmarkStart w:id="7" w:name="_GoBack"/>
      <w:bookmarkEnd w:id="7"/>
      <w:r>
        <w:rPr>
          <w:rFonts w:hint="eastAsia" w:asciiTheme="minorEastAsia" w:hAnsiTheme="minorEastAsia" w:eastAsiaTheme="minorEastAsia"/>
          <w:sz w:val="24"/>
          <w:szCs w:val="24"/>
          <w:lang w:val="en-US" w:eastAsia="zh-CN" w:bidi="en-US"/>
        </w:rPr>
        <w:t>29</w:t>
      </w:r>
      <w:bookmarkEnd w:id="4"/>
      <w:r>
        <w:rPr>
          <w:rFonts w:asciiTheme="minorEastAsia" w:hAnsiTheme="minorEastAsia" w:eastAsiaTheme="minorEastAsia"/>
          <w:sz w:val="24"/>
          <w:szCs w:val="24"/>
          <w:lang w:bidi="en-US"/>
        </w:rPr>
        <w:t>万元</w:t>
      </w:r>
    </w:p>
    <w:p>
      <w:pPr>
        <w:tabs>
          <w:tab w:val="left" w:pos="0"/>
        </w:tabs>
        <w:spacing w:line="360" w:lineRule="auto"/>
        <w:ind w:left="-83" w:leftChars="-270" w:hanging="484" w:hangingChars="202"/>
        <w:rPr>
          <w:rFonts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>
      <w:pPr>
        <w:tabs>
          <w:tab w:val="left" w:pos="0"/>
        </w:tabs>
        <w:spacing w:line="360" w:lineRule="auto"/>
        <w:ind w:left="-83" w:leftChars="-270" w:hanging="484" w:hangingChars="202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>
      <w:pPr>
        <w:tabs>
          <w:tab w:val="left" w:pos="0"/>
        </w:tabs>
        <w:spacing w:line="360" w:lineRule="auto"/>
        <w:ind w:left="-83" w:leftChars="-270" w:hanging="484" w:hangingChars="202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>
      <w:pPr>
        <w:tabs>
          <w:tab w:val="left" w:pos="-426"/>
        </w:tabs>
        <w:spacing w:line="360" w:lineRule="auto"/>
        <w:ind w:left="-567" w:leftChars="-270"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bookmarkStart w:id="5" w:name="OLE_LINK1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1.本项目公告在中国政府采购网（http://www.ccgp.gov.cn/）、北京市政府采购网（http://www.ccgp-beijing.gov.cn/）上同时发布。</w:t>
      </w:r>
    </w:p>
    <w:p>
      <w:pPr>
        <w:tabs>
          <w:tab w:val="left" w:pos="-426"/>
        </w:tabs>
        <w:spacing w:line="360" w:lineRule="auto"/>
        <w:ind w:left="-567" w:leftChars="-270"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2.中标人：北京意诺泰达科技有限公司，评审总得分：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87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.7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分。</w:t>
      </w:r>
    </w:p>
    <w:bookmarkEnd w:id="5"/>
    <w:p>
      <w:pPr>
        <w:tabs>
          <w:tab w:val="left" w:pos="-426"/>
        </w:tabs>
        <w:spacing w:line="360" w:lineRule="auto"/>
        <w:ind w:left="-567" w:leftChars="-27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称：北京市监狱管理局清河分局茶西监狱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址：天津市宁河区七里海镇清河农场茶西监狱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联系方式：凡海洋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CN"/>
        </w:rPr>
        <w:t>；010-53868816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名  称：北京天极招投标咨询有限公司　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地　址：</w:t>
      </w:r>
      <w:bookmarkStart w:id="6" w:name="OLE_LINK9"/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北京市大兴区宏业东路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号院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号楼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层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301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室　</w:t>
      </w:r>
      <w:bookmarkEnd w:id="6"/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联系方式：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010-60230611-8004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项目联系方式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项目联系人：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冯乐乐、窦冰雪、安冬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　</w:t>
      </w:r>
    </w:p>
    <w:p>
      <w:pPr>
        <w:tabs>
          <w:tab w:val="left" w:pos="-426"/>
        </w:tabs>
        <w:spacing w:line="360" w:lineRule="auto"/>
        <w:ind w:left="-567" w:leftChars="-270" w:firstLine="566" w:firstLineChars="236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电　    话：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010-60230611-8004</w:t>
      </w:r>
    </w:p>
    <w:p>
      <w:pPr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br w:type="page"/>
      </w:r>
    </w:p>
    <w:p>
      <w:pPr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drawing>
          <wp:inline distT="0" distB="0" distL="114300" distR="114300">
            <wp:extent cx="5191125" cy="6362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MTg2NWU1NzMzYWYxMDNiOGVjNWRmNjEyODg5ZGEifQ=="/>
  </w:docVars>
  <w:rsids>
    <w:rsidRoot w:val="005C35B0"/>
    <w:rsid w:val="000478EE"/>
    <w:rsid w:val="000851AE"/>
    <w:rsid w:val="00085213"/>
    <w:rsid w:val="000A5452"/>
    <w:rsid w:val="001C7AA7"/>
    <w:rsid w:val="001E1131"/>
    <w:rsid w:val="001E5A2A"/>
    <w:rsid w:val="00200F28"/>
    <w:rsid w:val="0020704A"/>
    <w:rsid w:val="0023685E"/>
    <w:rsid w:val="00244AC7"/>
    <w:rsid w:val="00246865"/>
    <w:rsid w:val="002553C8"/>
    <w:rsid w:val="002D631D"/>
    <w:rsid w:val="002F2FF4"/>
    <w:rsid w:val="002F414C"/>
    <w:rsid w:val="00334F64"/>
    <w:rsid w:val="00367D3C"/>
    <w:rsid w:val="003939D4"/>
    <w:rsid w:val="003A4ED6"/>
    <w:rsid w:val="003C312D"/>
    <w:rsid w:val="004072CF"/>
    <w:rsid w:val="004246DD"/>
    <w:rsid w:val="00444129"/>
    <w:rsid w:val="00450E36"/>
    <w:rsid w:val="004710B2"/>
    <w:rsid w:val="005043B3"/>
    <w:rsid w:val="00506E8A"/>
    <w:rsid w:val="00550D25"/>
    <w:rsid w:val="00591022"/>
    <w:rsid w:val="005C35B0"/>
    <w:rsid w:val="005C5D7C"/>
    <w:rsid w:val="005C6FA2"/>
    <w:rsid w:val="005D2778"/>
    <w:rsid w:val="006003DF"/>
    <w:rsid w:val="0060534F"/>
    <w:rsid w:val="00622AF5"/>
    <w:rsid w:val="0063313F"/>
    <w:rsid w:val="00645B10"/>
    <w:rsid w:val="00647283"/>
    <w:rsid w:val="00653846"/>
    <w:rsid w:val="006572DE"/>
    <w:rsid w:val="00676EB5"/>
    <w:rsid w:val="00685704"/>
    <w:rsid w:val="00692FAD"/>
    <w:rsid w:val="006A2691"/>
    <w:rsid w:val="006E4702"/>
    <w:rsid w:val="007134FF"/>
    <w:rsid w:val="00797394"/>
    <w:rsid w:val="007A0F47"/>
    <w:rsid w:val="007A1658"/>
    <w:rsid w:val="007C4DF8"/>
    <w:rsid w:val="0081431A"/>
    <w:rsid w:val="0082375A"/>
    <w:rsid w:val="0086682E"/>
    <w:rsid w:val="00866DC2"/>
    <w:rsid w:val="008811AC"/>
    <w:rsid w:val="008C19C6"/>
    <w:rsid w:val="008D57EB"/>
    <w:rsid w:val="00915A5E"/>
    <w:rsid w:val="009302CF"/>
    <w:rsid w:val="00973F10"/>
    <w:rsid w:val="00A13970"/>
    <w:rsid w:val="00A17CD0"/>
    <w:rsid w:val="00A34EA9"/>
    <w:rsid w:val="00A724E9"/>
    <w:rsid w:val="00A760D8"/>
    <w:rsid w:val="00A91217"/>
    <w:rsid w:val="00B45913"/>
    <w:rsid w:val="00B55A4E"/>
    <w:rsid w:val="00BD6DE4"/>
    <w:rsid w:val="00BF3CAD"/>
    <w:rsid w:val="00C40118"/>
    <w:rsid w:val="00C5170E"/>
    <w:rsid w:val="00C76B53"/>
    <w:rsid w:val="00C776F5"/>
    <w:rsid w:val="00CA13F5"/>
    <w:rsid w:val="00CB429C"/>
    <w:rsid w:val="00CB4C94"/>
    <w:rsid w:val="00CD04C1"/>
    <w:rsid w:val="00CF1DC9"/>
    <w:rsid w:val="00DB6DB8"/>
    <w:rsid w:val="00DC5029"/>
    <w:rsid w:val="00DF25FA"/>
    <w:rsid w:val="00E06D2D"/>
    <w:rsid w:val="00E073DD"/>
    <w:rsid w:val="00E26722"/>
    <w:rsid w:val="00E54232"/>
    <w:rsid w:val="00E7149A"/>
    <w:rsid w:val="00EB02A8"/>
    <w:rsid w:val="00EC3079"/>
    <w:rsid w:val="00EE6401"/>
    <w:rsid w:val="00F21480"/>
    <w:rsid w:val="00F543B4"/>
    <w:rsid w:val="00F66742"/>
    <w:rsid w:val="00F911EE"/>
    <w:rsid w:val="00F915A7"/>
    <w:rsid w:val="00FB1A21"/>
    <w:rsid w:val="00FB598C"/>
    <w:rsid w:val="021F7DC1"/>
    <w:rsid w:val="029878B3"/>
    <w:rsid w:val="04445687"/>
    <w:rsid w:val="051C683A"/>
    <w:rsid w:val="053F69CD"/>
    <w:rsid w:val="05C55124"/>
    <w:rsid w:val="0609042C"/>
    <w:rsid w:val="06C81F70"/>
    <w:rsid w:val="06FF01C2"/>
    <w:rsid w:val="082C148A"/>
    <w:rsid w:val="0B4765DB"/>
    <w:rsid w:val="0BC26736"/>
    <w:rsid w:val="0C48085D"/>
    <w:rsid w:val="0D38442D"/>
    <w:rsid w:val="0DA27AF9"/>
    <w:rsid w:val="0E6F591B"/>
    <w:rsid w:val="0F1C1A1C"/>
    <w:rsid w:val="105A290D"/>
    <w:rsid w:val="10AC13BA"/>
    <w:rsid w:val="132C233E"/>
    <w:rsid w:val="159266A5"/>
    <w:rsid w:val="168229B3"/>
    <w:rsid w:val="17AE3C6A"/>
    <w:rsid w:val="1A28691B"/>
    <w:rsid w:val="1F920EE6"/>
    <w:rsid w:val="1FAF4A23"/>
    <w:rsid w:val="21DA1AFF"/>
    <w:rsid w:val="21FE134A"/>
    <w:rsid w:val="239B0E1A"/>
    <w:rsid w:val="239F7928"/>
    <w:rsid w:val="27C44DE4"/>
    <w:rsid w:val="288D1679"/>
    <w:rsid w:val="29FF0355"/>
    <w:rsid w:val="2AB801CA"/>
    <w:rsid w:val="2EA17C2D"/>
    <w:rsid w:val="33353039"/>
    <w:rsid w:val="343D03F7"/>
    <w:rsid w:val="35DC1919"/>
    <w:rsid w:val="372907BF"/>
    <w:rsid w:val="3842156B"/>
    <w:rsid w:val="384D4981"/>
    <w:rsid w:val="3F0C10F2"/>
    <w:rsid w:val="41412BA9"/>
    <w:rsid w:val="45B44292"/>
    <w:rsid w:val="45C83899"/>
    <w:rsid w:val="4A5120AF"/>
    <w:rsid w:val="4DAF745E"/>
    <w:rsid w:val="4EA65852"/>
    <w:rsid w:val="4F244236"/>
    <w:rsid w:val="515801C7"/>
    <w:rsid w:val="51B83B36"/>
    <w:rsid w:val="531B76FE"/>
    <w:rsid w:val="53657438"/>
    <w:rsid w:val="549168CA"/>
    <w:rsid w:val="55CB6E0A"/>
    <w:rsid w:val="56A8574D"/>
    <w:rsid w:val="56D402F0"/>
    <w:rsid w:val="58A61818"/>
    <w:rsid w:val="5A166E71"/>
    <w:rsid w:val="5A421A14"/>
    <w:rsid w:val="60E6759D"/>
    <w:rsid w:val="63E36016"/>
    <w:rsid w:val="656D51AE"/>
    <w:rsid w:val="65C07C91"/>
    <w:rsid w:val="669E4476"/>
    <w:rsid w:val="66D045C0"/>
    <w:rsid w:val="67D02A69"/>
    <w:rsid w:val="68CA77A4"/>
    <w:rsid w:val="697E189A"/>
    <w:rsid w:val="6BA75B7B"/>
    <w:rsid w:val="701D465E"/>
    <w:rsid w:val="702A28D7"/>
    <w:rsid w:val="739B6E4F"/>
    <w:rsid w:val="78760DAF"/>
    <w:rsid w:val="7B607AF4"/>
    <w:rsid w:val="7DF74740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nhideWhenUsed="0" w:uiPriority="0" w:semiHidden="0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qFormat="1" w:uiPriority="99" w:name="E-mail Signature"/>
    <w:lsdException w:qFormat="1" w:uiPriority="99" w:name="Normal (Web)"/>
    <w:lsdException w:uiPriority="99" w:name="HTML Acronym"/>
    <w:lsdException w:qFormat="1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4"/>
    <w:next w:val="1"/>
    <w:link w:val="9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link w:val="1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1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11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11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1"/>
    <w:link w:val="117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118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2">
    <w:name w:val="heading 9"/>
    <w:basedOn w:val="1"/>
    <w:next w:val="1"/>
    <w:link w:val="119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</w:r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23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4">
    <w:name w:val="No Spacing"/>
    <w:basedOn w:val="1"/>
    <w:link w:val="101"/>
    <w:qFormat/>
    <w:uiPriority w:val="99"/>
    <w:pPr>
      <w:jc w:val="center"/>
    </w:pPr>
    <w:rPr>
      <w:rFonts w:eastAsia="华文仿宋" w:asciiTheme="minorHAnsi" w:hAnsiTheme="minorHAnsi" w:cstheme="minorBidi"/>
      <w:szCs w:val="22"/>
    </w:rPr>
  </w:style>
  <w:style w:type="paragraph" w:styleId="13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4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5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7">
    <w:name w:val="Note Heading"/>
    <w:basedOn w:val="1"/>
    <w:next w:val="1"/>
    <w:link w:val="145"/>
    <w:semiHidden/>
    <w:unhideWhenUsed/>
    <w:qFormat/>
    <w:uiPriority w:val="99"/>
    <w:pPr>
      <w:jc w:val="center"/>
    </w:pPr>
  </w:style>
  <w:style w:type="paragraph" w:styleId="18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9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0">
    <w:name w:val="E-mail Signature"/>
    <w:basedOn w:val="1"/>
    <w:link w:val="121"/>
    <w:semiHidden/>
    <w:unhideWhenUsed/>
    <w:qFormat/>
    <w:uiPriority w:val="99"/>
  </w:style>
  <w:style w:type="paragraph" w:styleId="21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3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2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5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6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7">
    <w:name w:val="Document Map"/>
    <w:basedOn w:val="1"/>
    <w:link w:val="135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28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29">
    <w:name w:val="annotation text"/>
    <w:basedOn w:val="1"/>
    <w:link w:val="129"/>
    <w:semiHidden/>
    <w:unhideWhenUsed/>
    <w:qFormat/>
    <w:uiPriority w:val="99"/>
    <w:pPr>
      <w:jc w:val="left"/>
    </w:pPr>
  </w:style>
  <w:style w:type="paragraph" w:styleId="30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1">
    <w:name w:val="Salutation"/>
    <w:basedOn w:val="1"/>
    <w:next w:val="1"/>
    <w:link w:val="120"/>
    <w:semiHidden/>
    <w:unhideWhenUsed/>
    <w:qFormat/>
    <w:uiPriority w:val="99"/>
  </w:style>
  <w:style w:type="paragraph" w:styleId="32">
    <w:name w:val="Body Text 3"/>
    <w:basedOn w:val="1"/>
    <w:link w:val="142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3">
    <w:name w:val="Closing"/>
    <w:basedOn w:val="1"/>
    <w:link w:val="125"/>
    <w:semiHidden/>
    <w:unhideWhenUsed/>
    <w:qFormat/>
    <w:uiPriority w:val="99"/>
    <w:pPr>
      <w:ind w:left="100" w:leftChars="2100"/>
    </w:pPr>
  </w:style>
  <w:style w:type="paragraph" w:styleId="34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5">
    <w:name w:val="Body Text"/>
    <w:basedOn w:val="1"/>
    <w:link w:val="139"/>
    <w:semiHidden/>
    <w:unhideWhenUsed/>
    <w:qFormat/>
    <w:uiPriority w:val="99"/>
    <w:pPr>
      <w:spacing w:after="120"/>
    </w:pPr>
  </w:style>
  <w:style w:type="paragraph" w:styleId="36">
    <w:name w:val="Body Text Indent"/>
    <w:basedOn w:val="1"/>
    <w:link w:val="99"/>
    <w:semiHidden/>
    <w:unhideWhenUsed/>
    <w:qFormat/>
    <w:uiPriority w:val="99"/>
    <w:pPr>
      <w:spacing w:after="120"/>
      <w:ind w:left="420" w:leftChars="200"/>
    </w:pPr>
  </w:style>
  <w:style w:type="paragraph" w:styleId="37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38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39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0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1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2">
    <w:name w:val="HTML Address"/>
    <w:basedOn w:val="1"/>
    <w:link w:val="110"/>
    <w:semiHidden/>
    <w:unhideWhenUsed/>
    <w:qFormat/>
    <w:uiPriority w:val="99"/>
    <w:rPr>
      <w:i/>
      <w:iCs/>
    </w:rPr>
  </w:style>
  <w:style w:type="paragraph" w:styleId="43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4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6">
    <w:name w:val="Plain Text"/>
    <w:basedOn w:val="1"/>
    <w:link w:val="97"/>
    <w:qFormat/>
    <w:uiPriority w:val="0"/>
    <w:rPr>
      <w:rFonts w:ascii="宋体" w:hAnsi="Courier New" w:eastAsiaTheme="minorEastAsia" w:cstheme="minorBidi"/>
      <w:szCs w:val="22"/>
    </w:rPr>
  </w:style>
  <w:style w:type="paragraph" w:styleId="47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48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49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50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1">
    <w:name w:val="Date"/>
    <w:basedOn w:val="1"/>
    <w:next w:val="1"/>
    <w:link w:val="132"/>
    <w:semiHidden/>
    <w:unhideWhenUsed/>
    <w:qFormat/>
    <w:uiPriority w:val="99"/>
    <w:pPr>
      <w:ind w:left="100" w:leftChars="2500"/>
    </w:pPr>
  </w:style>
  <w:style w:type="paragraph" w:styleId="52">
    <w:name w:val="Body Text Indent 2"/>
    <w:basedOn w:val="1"/>
    <w:link w:val="14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3">
    <w:name w:val="endnote text"/>
    <w:basedOn w:val="1"/>
    <w:link w:val="134"/>
    <w:semiHidden/>
    <w:unhideWhenUsed/>
    <w:qFormat/>
    <w:uiPriority w:val="99"/>
    <w:pPr>
      <w:snapToGrid w:val="0"/>
      <w:jc w:val="left"/>
    </w:pPr>
  </w:style>
  <w:style w:type="paragraph" w:styleId="54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5">
    <w:name w:val="Balloon Text"/>
    <w:basedOn w:val="1"/>
    <w:link w:val="128"/>
    <w:semiHidden/>
    <w:unhideWhenUsed/>
    <w:qFormat/>
    <w:uiPriority w:val="99"/>
    <w:rPr>
      <w:sz w:val="18"/>
      <w:szCs w:val="18"/>
    </w:rPr>
  </w:style>
  <w:style w:type="paragraph" w:styleId="56">
    <w:name w:val="footer"/>
    <w:basedOn w:val="1"/>
    <w:link w:val="9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7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8">
    <w:name w:val="header"/>
    <w:basedOn w:val="1"/>
    <w:link w:val="9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9">
    <w:name w:val="Signature"/>
    <w:basedOn w:val="1"/>
    <w:link w:val="131"/>
    <w:semiHidden/>
    <w:unhideWhenUsed/>
    <w:qFormat/>
    <w:uiPriority w:val="99"/>
    <w:pPr>
      <w:ind w:left="100" w:leftChars="2100"/>
    </w:pPr>
  </w:style>
  <w:style w:type="paragraph" w:styleId="60">
    <w:name w:val="toc 1"/>
    <w:basedOn w:val="1"/>
    <w:next w:val="1"/>
    <w:semiHidden/>
    <w:unhideWhenUsed/>
    <w:qFormat/>
    <w:uiPriority w:val="39"/>
  </w:style>
  <w:style w:type="paragraph" w:styleId="61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2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3">
    <w:name w:val="index heading"/>
    <w:basedOn w:val="1"/>
    <w:next w:val="64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4">
    <w:name w:val="index 1"/>
    <w:basedOn w:val="1"/>
    <w:next w:val="1"/>
    <w:semiHidden/>
    <w:unhideWhenUsed/>
    <w:qFormat/>
    <w:uiPriority w:val="99"/>
  </w:style>
  <w:style w:type="paragraph" w:styleId="65">
    <w:name w:val="Subtitle"/>
    <w:basedOn w:val="1"/>
    <w:next w:val="1"/>
    <w:link w:val="1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8">
    <w:name w:val="footnote text"/>
    <w:basedOn w:val="1"/>
    <w:link w:val="1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144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link w:val="14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80">
    <w:name w:val="Message Header"/>
    <w:basedOn w:val="1"/>
    <w:link w:val="136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2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Title"/>
    <w:basedOn w:val="1"/>
    <w:next w:val="1"/>
    <w:link w:val="11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86">
    <w:name w:val="annotation subject"/>
    <w:basedOn w:val="29"/>
    <w:next w:val="29"/>
    <w:link w:val="130"/>
    <w:semiHidden/>
    <w:unhideWhenUsed/>
    <w:qFormat/>
    <w:uiPriority w:val="99"/>
    <w:rPr>
      <w:b/>
      <w:bCs/>
    </w:rPr>
  </w:style>
  <w:style w:type="paragraph" w:styleId="87">
    <w:name w:val="Body Text First Indent"/>
    <w:basedOn w:val="35"/>
    <w:link w:val="140"/>
    <w:semiHidden/>
    <w:unhideWhenUsed/>
    <w:qFormat/>
    <w:uiPriority w:val="99"/>
    <w:pPr>
      <w:ind w:firstLine="420" w:firstLineChars="100"/>
    </w:pPr>
  </w:style>
  <w:style w:type="paragraph" w:styleId="88">
    <w:name w:val="Body Text First Indent 2"/>
    <w:basedOn w:val="36"/>
    <w:link w:val="100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2">
    <w:name w:val="Hyperlink"/>
    <w:basedOn w:val="9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3">
    <w:name w:val="页眉 Char"/>
    <w:basedOn w:val="91"/>
    <w:link w:val="58"/>
    <w:qFormat/>
    <w:uiPriority w:val="99"/>
    <w:rPr>
      <w:sz w:val="18"/>
      <w:szCs w:val="18"/>
    </w:rPr>
  </w:style>
  <w:style w:type="character" w:customStyle="1" w:styleId="94">
    <w:name w:val="页脚 Char"/>
    <w:basedOn w:val="91"/>
    <w:link w:val="56"/>
    <w:qFormat/>
    <w:uiPriority w:val="99"/>
    <w:rPr>
      <w:sz w:val="18"/>
      <w:szCs w:val="18"/>
    </w:rPr>
  </w:style>
  <w:style w:type="character" w:customStyle="1" w:styleId="95">
    <w:name w:val="标题 1 Char"/>
    <w:basedOn w:val="9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6">
    <w:name w:val="标题 2 Char"/>
    <w:basedOn w:val="91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97">
    <w:name w:val="纯文本 Char"/>
    <w:basedOn w:val="91"/>
    <w:link w:val="46"/>
    <w:qFormat/>
    <w:uiPriority w:val="0"/>
    <w:rPr>
      <w:rFonts w:ascii="宋体" w:hAnsi="Courier New"/>
    </w:rPr>
  </w:style>
  <w:style w:type="paragraph" w:customStyle="1" w:styleId="98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99">
    <w:name w:val="正文文本缩进 Char"/>
    <w:basedOn w:val="91"/>
    <w:link w:val="3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0">
    <w:name w:val="正文首行缩进 2 Char"/>
    <w:basedOn w:val="99"/>
    <w:link w:val="8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1">
    <w:name w:val="无间隔 Char"/>
    <w:link w:val="4"/>
    <w:qFormat/>
    <w:uiPriority w:val="99"/>
    <w:rPr>
      <w:rFonts w:eastAsia="华文仿宋"/>
    </w:rPr>
  </w:style>
  <w:style w:type="character" w:customStyle="1" w:styleId="102">
    <w:name w:val="*正文 Char"/>
    <w:link w:val="103"/>
    <w:qFormat/>
    <w:uiPriority w:val="0"/>
    <w:rPr>
      <w:rFonts w:ascii="宋体" w:hAnsi="宋体"/>
      <w:sz w:val="24"/>
    </w:rPr>
  </w:style>
  <w:style w:type="paragraph" w:customStyle="1" w:styleId="103">
    <w:name w:val="*正文"/>
    <w:basedOn w:val="1"/>
    <w:link w:val="102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styleId="104">
    <w:name w:val="List Paragraph"/>
    <w:basedOn w:val="1"/>
    <w:qFormat/>
    <w:uiPriority w:val="99"/>
    <w:pPr>
      <w:spacing w:line="360" w:lineRule="auto"/>
      <w:ind w:left="-262" w:leftChars="-262" w:hanging="550" w:hangingChars="229"/>
    </w:pPr>
  </w:style>
  <w:style w:type="character" w:customStyle="1" w:styleId="105">
    <w:name w:val="font21"/>
    <w:basedOn w:val="9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6">
    <w:name w:val="表"/>
    <w:basedOn w:val="1"/>
    <w:qFormat/>
    <w:uiPriority w:val="0"/>
    <w:pPr>
      <w:jc w:val="center"/>
    </w:pPr>
  </w:style>
  <w:style w:type="table" w:customStyle="1" w:styleId="107">
    <w:name w:val="封面12"/>
    <w:basedOn w:val="89"/>
    <w:qFormat/>
    <w:uiPriority w:val="59"/>
    <w:pPr>
      <w:spacing w:line="360" w:lineRule="auto"/>
    </w:pPr>
    <w:rPr>
      <w:rFonts w:ascii="等线" w:hAnsi="等线" w:eastAsia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8">
    <w:name w:val="Body Text First Indent 21"/>
    <w:basedOn w:val="109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b/>
      <w:bCs/>
      <w:sz w:val="21"/>
      <w:szCs w:val="20"/>
      <w:lang w:val="zh-CN"/>
    </w:rPr>
  </w:style>
  <w:style w:type="paragraph" w:customStyle="1" w:styleId="109">
    <w:name w:val="Body Text Indent1"/>
    <w:basedOn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character" w:customStyle="1" w:styleId="110">
    <w:name w:val="HTML 地址 Char"/>
    <w:basedOn w:val="91"/>
    <w:link w:val="42"/>
    <w:semiHidden/>
    <w:qFormat/>
    <w:uiPriority w:val="99"/>
    <w:rPr>
      <w:i/>
      <w:iCs/>
      <w:kern w:val="2"/>
      <w:sz w:val="21"/>
      <w:szCs w:val="21"/>
    </w:rPr>
  </w:style>
  <w:style w:type="paragraph" w:customStyle="1" w:styleId="111">
    <w:name w:val="TOC Heading"/>
    <w:basedOn w:val="3"/>
    <w:next w:val="1"/>
    <w:semiHidden/>
    <w:unhideWhenUsed/>
    <w:qFormat/>
    <w:uiPriority w:val="39"/>
    <w:pPr>
      <w:jc w:val="both"/>
      <w:outlineLvl w:val="9"/>
    </w:pPr>
    <w:rPr>
      <w:rFonts w:ascii="Times New Roman" w:hAnsi="Times New Roman" w:eastAsia="宋体" w:cs="Times New Roman"/>
    </w:rPr>
  </w:style>
  <w:style w:type="character" w:customStyle="1" w:styleId="112">
    <w:name w:val="标题 Char"/>
    <w:basedOn w:val="91"/>
    <w:link w:val="8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3">
    <w:name w:val="标题 3 Char"/>
    <w:basedOn w:val="91"/>
    <w:link w:val="6"/>
    <w:semiHidden/>
    <w:qFormat/>
    <w:uiPriority w:val="9"/>
    <w:rPr>
      <w:b/>
      <w:bCs/>
      <w:kern w:val="2"/>
      <w:sz w:val="32"/>
      <w:szCs w:val="32"/>
    </w:rPr>
  </w:style>
  <w:style w:type="character" w:customStyle="1" w:styleId="114">
    <w:name w:val="标题 4 Char"/>
    <w:basedOn w:val="91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15">
    <w:name w:val="标题 5 Char"/>
    <w:basedOn w:val="91"/>
    <w:link w:val="8"/>
    <w:semiHidden/>
    <w:qFormat/>
    <w:uiPriority w:val="9"/>
    <w:rPr>
      <w:b/>
      <w:bCs/>
      <w:kern w:val="2"/>
      <w:sz w:val="28"/>
      <w:szCs w:val="28"/>
    </w:rPr>
  </w:style>
  <w:style w:type="character" w:customStyle="1" w:styleId="116">
    <w:name w:val="标题 6 Char"/>
    <w:basedOn w:val="91"/>
    <w:link w:val="9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7">
    <w:name w:val="标题 7 Char"/>
    <w:basedOn w:val="91"/>
    <w:link w:val="10"/>
    <w:semiHidden/>
    <w:qFormat/>
    <w:uiPriority w:val="9"/>
    <w:rPr>
      <w:b/>
      <w:bCs/>
      <w:kern w:val="2"/>
      <w:sz w:val="24"/>
      <w:szCs w:val="24"/>
    </w:rPr>
  </w:style>
  <w:style w:type="character" w:customStyle="1" w:styleId="118">
    <w:name w:val="标题 8 Char"/>
    <w:basedOn w:val="91"/>
    <w:link w:val="11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9">
    <w:name w:val="标题 9 Char"/>
    <w:basedOn w:val="91"/>
    <w:link w:val="12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20">
    <w:name w:val="称呼 Char"/>
    <w:basedOn w:val="91"/>
    <w:link w:val="31"/>
    <w:semiHidden/>
    <w:qFormat/>
    <w:uiPriority w:val="99"/>
    <w:rPr>
      <w:kern w:val="2"/>
      <w:sz w:val="21"/>
      <w:szCs w:val="21"/>
    </w:rPr>
  </w:style>
  <w:style w:type="character" w:customStyle="1" w:styleId="121">
    <w:name w:val="电子邮件签名 Char"/>
    <w:basedOn w:val="91"/>
    <w:link w:val="20"/>
    <w:semiHidden/>
    <w:qFormat/>
    <w:uiPriority w:val="99"/>
    <w:rPr>
      <w:kern w:val="2"/>
      <w:sz w:val="21"/>
      <w:szCs w:val="21"/>
    </w:rPr>
  </w:style>
  <w:style w:type="character" w:customStyle="1" w:styleId="122">
    <w:name w:val="副标题 Char"/>
    <w:basedOn w:val="91"/>
    <w:link w:val="65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23">
    <w:name w:val="宏文本 Char"/>
    <w:basedOn w:val="9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124">
    <w:name w:val="脚注文本 Char"/>
    <w:basedOn w:val="91"/>
    <w:link w:val="68"/>
    <w:semiHidden/>
    <w:qFormat/>
    <w:uiPriority w:val="99"/>
    <w:rPr>
      <w:kern w:val="2"/>
      <w:sz w:val="18"/>
      <w:szCs w:val="18"/>
    </w:rPr>
  </w:style>
  <w:style w:type="character" w:customStyle="1" w:styleId="125">
    <w:name w:val="结束语 Char"/>
    <w:basedOn w:val="91"/>
    <w:link w:val="33"/>
    <w:semiHidden/>
    <w:qFormat/>
    <w:uiPriority w:val="99"/>
    <w:rPr>
      <w:kern w:val="2"/>
      <w:sz w:val="21"/>
      <w:szCs w:val="21"/>
    </w:rPr>
  </w:style>
  <w:style w:type="paragraph" w:styleId="126">
    <w:name w:val="Intense Quote"/>
    <w:basedOn w:val="1"/>
    <w:next w:val="1"/>
    <w:link w:val="127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7">
    <w:name w:val="明显引用 Char"/>
    <w:basedOn w:val="91"/>
    <w:link w:val="126"/>
    <w:qFormat/>
    <w:uiPriority w:val="99"/>
    <w:rPr>
      <w:i/>
      <w:iCs/>
      <w:color w:val="5B9BD5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character" w:customStyle="1" w:styleId="128">
    <w:name w:val="批注框文本 Char"/>
    <w:basedOn w:val="91"/>
    <w:link w:val="55"/>
    <w:semiHidden/>
    <w:qFormat/>
    <w:uiPriority w:val="99"/>
    <w:rPr>
      <w:kern w:val="2"/>
      <w:sz w:val="18"/>
      <w:szCs w:val="18"/>
    </w:rPr>
  </w:style>
  <w:style w:type="character" w:customStyle="1" w:styleId="129">
    <w:name w:val="批注文字 Char"/>
    <w:basedOn w:val="91"/>
    <w:link w:val="29"/>
    <w:semiHidden/>
    <w:qFormat/>
    <w:uiPriority w:val="99"/>
    <w:rPr>
      <w:kern w:val="2"/>
      <w:sz w:val="21"/>
      <w:szCs w:val="21"/>
    </w:rPr>
  </w:style>
  <w:style w:type="character" w:customStyle="1" w:styleId="130">
    <w:name w:val="批注主题 Char"/>
    <w:basedOn w:val="129"/>
    <w:link w:val="86"/>
    <w:semiHidden/>
    <w:qFormat/>
    <w:uiPriority w:val="99"/>
    <w:rPr>
      <w:b/>
      <w:bCs/>
      <w:kern w:val="2"/>
      <w:sz w:val="21"/>
      <w:szCs w:val="21"/>
    </w:rPr>
  </w:style>
  <w:style w:type="character" w:customStyle="1" w:styleId="131">
    <w:name w:val="签名 Char"/>
    <w:basedOn w:val="91"/>
    <w:link w:val="59"/>
    <w:semiHidden/>
    <w:qFormat/>
    <w:uiPriority w:val="99"/>
    <w:rPr>
      <w:kern w:val="2"/>
      <w:sz w:val="21"/>
      <w:szCs w:val="21"/>
    </w:rPr>
  </w:style>
  <w:style w:type="character" w:customStyle="1" w:styleId="132">
    <w:name w:val="日期 Char"/>
    <w:basedOn w:val="91"/>
    <w:link w:val="51"/>
    <w:semiHidden/>
    <w:qFormat/>
    <w:uiPriority w:val="99"/>
    <w:rPr>
      <w:kern w:val="2"/>
      <w:sz w:val="21"/>
      <w:szCs w:val="21"/>
    </w:rPr>
  </w:style>
  <w:style w:type="paragraph" w:customStyle="1" w:styleId="133">
    <w:name w:val="Bibliography"/>
    <w:basedOn w:val="1"/>
    <w:next w:val="1"/>
    <w:semiHidden/>
    <w:unhideWhenUsed/>
    <w:qFormat/>
    <w:uiPriority w:val="37"/>
  </w:style>
  <w:style w:type="character" w:customStyle="1" w:styleId="134">
    <w:name w:val="尾注文本 Char"/>
    <w:basedOn w:val="91"/>
    <w:link w:val="53"/>
    <w:semiHidden/>
    <w:qFormat/>
    <w:uiPriority w:val="99"/>
    <w:rPr>
      <w:kern w:val="2"/>
      <w:sz w:val="21"/>
      <w:szCs w:val="21"/>
    </w:rPr>
  </w:style>
  <w:style w:type="character" w:customStyle="1" w:styleId="135">
    <w:name w:val="文档结构图 Char"/>
    <w:basedOn w:val="91"/>
    <w:link w:val="27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36">
    <w:name w:val="信息标题 Char"/>
    <w:basedOn w:val="91"/>
    <w:link w:val="80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7">
    <w:name w:val="Quote"/>
    <w:basedOn w:val="1"/>
    <w:next w:val="1"/>
    <w:link w:val="138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8">
    <w:name w:val="引用 Char"/>
    <w:basedOn w:val="91"/>
    <w:link w:val="137"/>
    <w:qFormat/>
    <w:uiPriority w:val="99"/>
    <w:rPr>
      <w:i/>
      <w:iCs/>
      <w:color w:val="404040" w:themeColor="text1" w:themeTint="BF"/>
      <w:kern w:val="2"/>
      <w:sz w:val="21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9">
    <w:name w:val="正文文本 Char"/>
    <w:basedOn w:val="91"/>
    <w:link w:val="35"/>
    <w:semiHidden/>
    <w:qFormat/>
    <w:uiPriority w:val="99"/>
    <w:rPr>
      <w:kern w:val="2"/>
      <w:sz w:val="21"/>
      <w:szCs w:val="21"/>
    </w:rPr>
  </w:style>
  <w:style w:type="character" w:customStyle="1" w:styleId="140">
    <w:name w:val="正文首行缩进 Char"/>
    <w:basedOn w:val="139"/>
    <w:link w:val="87"/>
    <w:semiHidden/>
    <w:qFormat/>
    <w:uiPriority w:val="99"/>
    <w:rPr>
      <w:kern w:val="2"/>
      <w:sz w:val="21"/>
      <w:szCs w:val="21"/>
    </w:rPr>
  </w:style>
  <w:style w:type="character" w:customStyle="1" w:styleId="141">
    <w:name w:val="正文文本 2 Char"/>
    <w:basedOn w:val="91"/>
    <w:link w:val="77"/>
    <w:semiHidden/>
    <w:qFormat/>
    <w:uiPriority w:val="99"/>
    <w:rPr>
      <w:kern w:val="2"/>
      <w:sz w:val="21"/>
      <w:szCs w:val="21"/>
    </w:rPr>
  </w:style>
  <w:style w:type="character" w:customStyle="1" w:styleId="142">
    <w:name w:val="正文文本 3 Char"/>
    <w:basedOn w:val="91"/>
    <w:link w:val="32"/>
    <w:semiHidden/>
    <w:qFormat/>
    <w:uiPriority w:val="99"/>
    <w:rPr>
      <w:kern w:val="2"/>
      <w:sz w:val="16"/>
      <w:szCs w:val="16"/>
    </w:rPr>
  </w:style>
  <w:style w:type="character" w:customStyle="1" w:styleId="143">
    <w:name w:val="正文文本缩进 2 Char"/>
    <w:basedOn w:val="91"/>
    <w:link w:val="52"/>
    <w:semiHidden/>
    <w:qFormat/>
    <w:uiPriority w:val="99"/>
    <w:rPr>
      <w:kern w:val="2"/>
      <w:sz w:val="21"/>
      <w:szCs w:val="21"/>
    </w:rPr>
  </w:style>
  <w:style w:type="character" w:customStyle="1" w:styleId="144">
    <w:name w:val="正文文本缩进 3 Char"/>
    <w:basedOn w:val="91"/>
    <w:link w:val="71"/>
    <w:semiHidden/>
    <w:qFormat/>
    <w:uiPriority w:val="99"/>
    <w:rPr>
      <w:kern w:val="2"/>
      <w:sz w:val="16"/>
      <w:szCs w:val="16"/>
    </w:rPr>
  </w:style>
  <w:style w:type="character" w:customStyle="1" w:styleId="145">
    <w:name w:val="注释标题 Char"/>
    <w:basedOn w:val="91"/>
    <w:link w:val="17"/>
    <w:semiHidden/>
    <w:qFormat/>
    <w:uiPriority w:val="99"/>
    <w:rPr>
      <w:kern w:val="2"/>
      <w:sz w:val="21"/>
      <w:szCs w:val="21"/>
    </w:rPr>
  </w:style>
  <w:style w:type="paragraph" w:customStyle="1" w:styleId="146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7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503</Words>
  <Characters>694</Characters>
  <Lines>5</Lines>
  <Paragraphs>1</Paragraphs>
  <TotalTime>2</TotalTime>
  <ScaleCrop>false</ScaleCrop>
  <LinksUpToDate>false</LinksUpToDate>
  <CharactersWithSpaces>716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81077</cp:lastModifiedBy>
  <dcterms:modified xsi:type="dcterms:W3CDTF">2025-10-21T08:40:48Z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D20755E6B382402F94A7F9558F6B9340</vt:lpwstr>
  </property>
  <property fmtid="{D5CDD505-2E9C-101B-9397-08002B2CF9AE}" pid="4" name="KSOTemplateDocerSaveRecord">
    <vt:lpwstr>eyJoZGlkIjoiZjk1ZTk4Y2U3MzgxZDMyY2Y4ODMzZjQwMGE1ZmU4ZDkiLCJ1c2VySWQiOiIxMTU0NDk0MTQxIn0=</vt:lpwstr>
  </property>
</Properties>
</file>