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3E176" w14:textId="77777777" w:rsidR="00CC65BC" w:rsidRDefault="00CC65BC">
      <w:pPr>
        <w:pStyle w:val="aa"/>
        <w:spacing w:line="273" w:lineRule="auto"/>
      </w:pPr>
    </w:p>
    <w:p w14:paraId="469D3958" w14:textId="77777777" w:rsidR="00CC65BC" w:rsidRDefault="00CC65BC">
      <w:pPr>
        <w:pStyle w:val="aa"/>
        <w:spacing w:line="273" w:lineRule="auto"/>
      </w:pPr>
    </w:p>
    <w:p w14:paraId="18ADB7C4" w14:textId="77777777" w:rsidR="00CC65BC" w:rsidRDefault="00CC65BC">
      <w:pPr>
        <w:pStyle w:val="aa"/>
        <w:spacing w:line="274" w:lineRule="auto"/>
      </w:pPr>
    </w:p>
    <w:p w14:paraId="5B6FA907" w14:textId="77777777" w:rsidR="00CC65BC" w:rsidRDefault="00CC65BC">
      <w:pPr>
        <w:pStyle w:val="aa"/>
        <w:spacing w:line="274" w:lineRule="auto"/>
      </w:pPr>
    </w:p>
    <w:p w14:paraId="65B44EAD" w14:textId="77777777" w:rsidR="00CC65BC" w:rsidRDefault="00CC65BC">
      <w:pPr>
        <w:pStyle w:val="aa"/>
        <w:spacing w:line="274" w:lineRule="auto"/>
      </w:pPr>
    </w:p>
    <w:p w14:paraId="513B3A95" w14:textId="77777777" w:rsidR="00CC65BC" w:rsidRDefault="00CC65BC">
      <w:pPr>
        <w:pStyle w:val="aa"/>
        <w:spacing w:line="274" w:lineRule="auto"/>
      </w:pPr>
    </w:p>
    <w:p w14:paraId="68434A02" w14:textId="77777777" w:rsidR="00CC65BC" w:rsidRDefault="00CC65BC">
      <w:pPr>
        <w:pStyle w:val="aa"/>
        <w:spacing w:line="274" w:lineRule="auto"/>
      </w:pPr>
    </w:p>
    <w:p w14:paraId="787B0D6F" w14:textId="77777777" w:rsidR="00CC65BC" w:rsidRDefault="00A262E1">
      <w:pPr>
        <w:spacing w:before="253" w:line="203" w:lineRule="auto"/>
        <w:ind w:left="1754"/>
        <w:outlineLvl w:val="0"/>
        <w:rPr>
          <w:rFonts w:ascii="微软雅黑" w:eastAsia="微软雅黑" w:hAnsi="微软雅黑" w:cs="微软雅黑"/>
          <w:sz w:val="59"/>
          <w:szCs w:val="59"/>
          <w:lang w:eastAsia="zh-CN"/>
        </w:rPr>
      </w:pPr>
      <w:r>
        <w:rPr>
          <w:rFonts w:ascii="微软雅黑" w:eastAsia="微软雅黑" w:hAnsi="微软雅黑" w:cs="微软雅黑"/>
          <w:b/>
          <w:bCs/>
          <w:spacing w:val="10"/>
          <w:sz w:val="59"/>
          <w:szCs w:val="59"/>
          <w:lang w:eastAsia="zh-CN"/>
        </w:rPr>
        <w:t>北京市政府采购项目</w:t>
      </w:r>
    </w:p>
    <w:p w14:paraId="23BF4BF2" w14:textId="77777777" w:rsidR="00CC65BC" w:rsidRDefault="00A262E1">
      <w:pPr>
        <w:spacing w:before="11" w:line="203" w:lineRule="auto"/>
        <w:ind w:left="1149"/>
        <w:rPr>
          <w:rFonts w:ascii="微软雅黑" w:eastAsia="微软雅黑" w:hAnsi="微软雅黑" w:cs="微软雅黑"/>
          <w:sz w:val="59"/>
          <w:szCs w:val="59"/>
          <w:lang w:eastAsia="zh-CN"/>
        </w:rPr>
      </w:pPr>
      <w:r>
        <w:rPr>
          <w:rFonts w:ascii="微软雅黑" w:eastAsia="微软雅黑" w:hAnsi="微软雅黑" w:cs="微软雅黑"/>
          <w:b/>
          <w:bCs/>
          <w:spacing w:val="11"/>
          <w:sz w:val="59"/>
          <w:szCs w:val="59"/>
          <w:lang w:eastAsia="zh-CN"/>
        </w:rPr>
        <w:t>竞争性磋商文件示范文本</w:t>
      </w:r>
    </w:p>
    <w:p w14:paraId="7CD136B0" w14:textId="07F8422E" w:rsidR="00CC65BC" w:rsidRDefault="00A262E1">
      <w:pPr>
        <w:pStyle w:val="aa"/>
        <w:spacing w:before="11" w:line="199" w:lineRule="auto"/>
        <w:ind w:left="2316"/>
        <w:rPr>
          <w:rFonts w:ascii="微软雅黑" w:eastAsia="微软雅黑" w:hAnsi="微软雅黑" w:cs="微软雅黑"/>
          <w:sz w:val="59"/>
          <w:szCs w:val="59"/>
          <w:lang w:eastAsia="zh-CN"/>
        </w:rPr>
      </w:pPr>
      <w:r>
        <w:rPr>
          <w:rFonts w:ascii="微软雅黑" w:eastAsia="微软雅黑" w:hAnsi="微软雅黑" w:cs="微软雅黑"/>
          <w:b/>
          <w:bCs/>
          <w:spacing w:val="47"/>
          <w:sz w:val="59"/>
          <w:szCs w:val="59"/>
          <w:lang w:eastAsia="zh-CN"/>
        </w:rPr>
        <w:t>（</w:t>
      </w:r>
      <w:r w:rsidR="004F4680">
        <w:rPr>
          <w:b/>
          <w:bCs/>
          <w:spacing w:val="47"/>
          <w:sz w:val="59"/>
          <w:szCs w:val="59"/>
          <w:lang w:eastAsia="zh-CN"/>
        </w:rPr>
        <w:t>202</w:t>
      </w:r>
      <w:r w:rsidR="00AA3921">
        <w:rPr>
          <w:b/>
          <w:bCs/>
          <w:spacing w:val="47"/>
          <w:sz w:val="59"/>
          <w:szCs w:val="59"/>
          <w:lang w:eastAsia="zh-CN"/>
        </w:rPr>
        <w:t>4</w:t>
      </w:r>
      <w:r>
        <w:rPr>
          <w:b/>
          <w:bCs/>
          <w:spacing w:val="47"/>
          <w:sz w:val="59"/>
          <w:szCs w:val="59"/>
          <w:lang w:eastAsia="zh-CN"/>
        </w:rPr>
        <w:t xml:space="preserve"> </w:t>
      </w:r>
      <w:r>
        <w:rPr>
          <w:rFonts w:ascii="微软雅黑" w:eastAsia="微软雅黑" w:hAnsi="微软雅黑" w:cs="微软雅黑"/>
          <w:b/>
          <w:bCs/>
          <w:spacing w:val="47"/>
          <w:sz w:val="59"/>
          <w:szCs w:val="59"/>
          <w:lang w:eastAsia="zh-CN"/>
        </w:rPr>
        <w:t>年版）</w:t>
      </w:r>
    </w:p>
    <w:p w14:paraId="012BEB7D" w14:textId="77777777" w:rsidR="00CC65BC" w:rsidRDefault="00CC65BC">
      <w:pPr>
        <w:pStyle w:val="aa"/>
        <w:spacing w:line="241" w:lineRule="auto"/>
        <w:rPr>
          <w:lang w:eastAsia="zh-CN"/>
        </w:rPr>
      </w:pPr>
    </w:p>
    <w:p w14:paraId="0CF5BD1B" w14:textId="77777777" w:rsidR="00CC65BC" w:rsidRDefault="00CC65BC">
      <w:pPr>
        <w:pStyle w:val="aa"/>
        <w:spacing w:line="241" w:lineRule="auto"/>
        <w:rPr>
          <w:lang w:eastAsia="zh-CN"/>
        </w:rPr>
      </w:pPr>
    </w:p>
    <w:p w14:paraId="4A646C1B" w14:textId="77777777" w:rsidR="00CC65BC" w:rsidRDefault="00CC65BC">
      <w:pPr>
        <w:pStyle w:val="aa"/>
        <w:spacing w:line="241" w:lineRule="auto"/>
        <w:rPr>
          <w:lang w:eastAsia="zh-CN"/>
        </w:rPr>
      </w:pPr>
    </w:p>
    <w:p w14:paraId="09942F1A" w14:textId="77777777" w:rsidR="00CC65BC" w:rsidRDefault="00CC65BC">
      <w:pPr>
        <w:pStyle w:val="aa"/>
        <w:spacing w:line="241" w:lineRule="auto"/>
        <w:rPr>
          <w:lang w:eastAsia="zh-CN"/>
        </w:rPr>
      </w:pPr>
    </w:p>
    <w:p w14:paraId="0B530530" w14:textId="77777777" w:rsidR="00CC65BC" w:rsidRPr="008A1EDF" w:rsidRDefault="00CC65BC">
      <w:pPr>
        <w:pStyle w:val="aa"/>
        <w:spacing w:line="241" w:lineRule="auto"/>
        <w:rPr>
          <w:rFonts w:eastAsiaTheme="minorEastAsia"/>
          <w:lang w:eastAsia="zh-CN"/>
        </w:rPr>
      </w:pPr>
    </w:p>
    <w:p w14:paraId="0AFABC10" w14:textId="77777777" w:rsidR="00CC65BC" w:rsidRDefault="00CC65BC">
      <w:pPr>
        <w:pStyle w:val="aa"/>
        <w:spacing w:line="241" w:lineRule="auto"/>
        <w:rPr>
          <w:lang w:eastAsia="zh-CN"/>
        </w:rPr>
      </w:pPr>
    </w:p>
    <w:p w14:paraId="500D5913" w14:textId="2A4976DC" w:rsidR="00CC65BC" w:rsidRDefault="00A262E1" w:rsidP="00761FFF">
      <w:pPr>
        <w:spacing w:before="150" w:line="360" w:lineRule="auto"/>
        <w:rPr>
          <w:rFonts w:ascii="微软雅黑" w:eastAsia="微软雅黑" w:hAnsi="微软雅黑" w:cs="微软雅黑"/>
          <w:sz w:val="35"/>
          <w:szCs w:val="35"/>
          <w:lang w:eastAsia="zh-CN"/>
        </w:rPr>
      </w:pPr>
      <w:r>
        <w:rPr>
          <w:rFonts w:ascii="微软雅黑" w:eastAsia="微软雅黑" w:hAnsi="微软雅黑" w:cs="微软雅黑"/>
          <w:spacing w:val="6"/>
          <w:sz w:val="35"/>
          <w:szCs w:val="35"/>
          <w:lang w:eastAsia="zh-CN"/>
        </w:rPr>
        <w:t>项目名称：</w:t>
      </w:r>
      <w:r w:rsidR="00965DB6">
        <w:rPr>
          <w:rFonts w:ascii="微软雅黑" w:eastAsia="微软雅黑" w:hAnsi="微软雅黑" w:cs="微软雅黑" w:hint="eastAsia"/>
          <w:spacing w:val="6"/>
          <w:sz w:val="32"/>
          <w:szCs w:val="32"/>
          <w:lang w:eastAsia="zh-CN"/>
        </w:rPr>
        <w:t>2025-2026学年学生宿舍军事化管理服务采购项目</w:t>
      </w:r>
    </w:p>
    <w:p w14:paraId="0EFED27F" w14:textId="3F7B56A8" w:rsidR="00BD7FC6" w:rsidRDefault="00A262E1" w:rsidP="00761FFF">
      <w:pPr>
        <w:tabs>
          <w:tab w:val="left" w:pos="3240"/>
          <w:tab w:val="left" w:pos="3420"/>
        </w:tabs>
        <w:spacing w:line="360" w:lineRule="auto"/>
        <w:rPr>
          <w:rFonts w:ascii="微软雅黑" w:eastAsia="微软雅黑" w:hAnsi="微软雅黑" w:cs="微软雅黑"/>
          <w:spacing w:val="5"/>
          <w:sz w:val="35"/>
          <w:szCs w:val="35"/>
          <w:lang w:eastAsia="zh-CN"/>
        </w:rPr>
      </w:pPr>
      <w:r>
        <w:rPr>
          <w:rFonts w:ascii="微软雅黑" w:eastAsia="微软雅黑" w:hAnsi="微软雅黑" w:cs="微软雅黑"/>
          <w:spacing w:val="1"/>
          <w:sz w:val="35"/>
          <w:szCs w:val="35"/>
          <w:lang w:eastAsia="zh-CN"/>
        </w:rPr>
        <w:t>项目编号：</w:t>
      </w:r>
      <w:bookmarkStart w:id="0" w:name="OLE_LINK4"/>
      <w:r w:rsidR="00C76919">
        <w:rPr>
          <w:rFonts w:ascii="微软雅黑" w:eastAsia="微软雅黑" w:hAnsi="微软雅黑" w:cs="微软雅黑"/>
          <w:spacing w:val="6"/>
          <w:sz w:val="32"/>
          <w:szCs w:val="32"/>
          <w:lang w:eastAsia="zh-CN"/>
        </w:rPr>
        <w:t>DX-25-24</w:t>
      </w:r>
    </w:p>
    <w:bookmarkEnd w:id="0"/>
    <w:p w14:paraId="2B1F0EA3" w14:textId="2BD7687A" w:rsidR="00CC65BC" w:rsidRPr="00BD7FC6" w:rsidRDefault="00A262E1" w:rsidP="00761FFF">
      <w:pPr>
        <w:tabs>
          <w:tab w:val="left" w:pos="3240"/>
          <w:tab w:val="left" w:pos="3420"/>
        </w:tabs>
        <w:spacing w:line="360" w:lineRule="auto"/>
        <w:rPr>
          <w:rFonts w:ascii="宋体" w:hAnsi="宋体" w:cs="宋体"/>
          <w:b/>
          <w:sz w:val="32"/>
          <w:szCs w:val="32"/>
          <w:lang w:eastAsia="zh-CN"/>
        </w:rPr>
      </w:pPr>
      <w:r>
        <w:rPr>
          <w:rFonts w:ascii="微软雅黑" w:eastAsia="微软雅黑" w:hAnsi="微软雅黑" w:cs="微软雅黑"/>
          <w:spacing w:val="1"/>
          <w:sz w:val="35"/>
          <w:szCs w:val="35"/>
          <w:lang w:eastAsia="zh-CN"/>
        </w:rPr>
        <w:t>采</w:t>
      </w:r>
      <w:r>
        <w:rPr>
          <w:rFonts w:ascii="微软雅黑" w:eastAsia="微软雅黑" w:hAnsi="微软雅黑" w:cs="微软雅黑"/>
          <w:spacing w:val="88"/>
          <w:sz w:val="35"/>
          <w:szCs w:val="35"/>
          <w:lang w:eastAsia="zh-CN"/>
        </w:rPr>
        <w:t xml:space="preserve"> </w:t>
      </w:r>
      <w:r>
        <w:rPr>
          <w:rFonts w:ascii="微软雅黑" w:eastAsia="微软雅黑" w:hAnsi="微软雅黑" w:cs="微软雅黑"/>
          <w:spacing w:val="1"/>
          <w:sz w:val="35"/>
          <w:szCs w:val="35"/>
          <w:lang w:eastAsia="zh-CN"/>
        </w:rPr>
        <w:t>购</w:t>
      </w:r>
      <w:r>
        <w:rPr>
          <w:rFonts w:ascii="微软雅黑" w:eastAsia="微软雅黑" w:hAnsi="微软雅黑" w:cs="微软雅黑"/>
          <w:spacing w:val="82"/>
          <w:sz w:val="35"/>
          <w:szCs w:val="35"/>
          <w:lang w:eastAsia="zh-CN"/>
        </w:rPr>
        <w:t xml:space="preserve"> </w:t>
      </w:r>
      <w:r>
        <w:rPr>
          <w:rFonts w:ascii="微软雅黑" w:eastAsia="微软雅黑" w:hAnsi="微软雅黑" w:cs="微软雅黑"/>
          <w:spacing w:val="1"/>
          <w:sz w:val="35"/>
          <w:szCs w:val="35"/>
          <w:lang w:eastAsia="zh-CN"/>
        </w:rPr>
        <w:t>人：</w:t>
      </w:r>
      <w:bookmarkStart w:id="1" w:name="OLE_LINK3"/>
      <w:r w:rsidR="00C76919">
        <w:rPr>
          <w:rFonts w:ascii="微软雅黑" w:eastAsia="微软雅黑" w:hAnsi="微软雅黑" w:cs="微软雅黑" w:hint="eastAsia"/>
          <w:spacing w:val="6"/>
          <w:sz w:val="32"/>
          <w:szCs w:val="32"/>
          <w:lang w:eastAsia="zh-CN"/>
        </w:rPr>
        <w:t>北京市供销学校</w:t>
      </w:r>
    </w:p>
    <w:bookmarkEnd w:id="1"/>
    <w:p w14:paraId="3DE21695" w14:textId="399E9C8B" w:rsidR="00BD7FC6" w:rsidRDefault="00A262E1" w:rsidP="00761FFF">
      <w:pPr>
        <w:tabs>
          <w:tab w:val="left" w:pos="3240"/>
          <w:tab w:val="left" w:pos="3420"/>
        </w:tabs>
        <w:spacing w:line="360" w:lineRule="auto"/>
        <w:rPr>
          <w:rFonts w:ascii="宋体" w:hAnsi="宋体" w:cs="宋体"/>
          <w:b/>
          <w:sz w:val="32"/>
          <w:szCs w:val="32"/>
          <w:lang w:eastAsia="zh-CN"/>
        </w:rPr>
      </w:pPr>
      <w:r>
        <w:rPr>
          <w:rFonts w:ascii="微软雅黑" w:eastAsia="微软雅黑" w:hAnsi="微软雅黑" w:cs="微软雅黑"/>
          <w:spacing w:val="7"/>
          <w:sz w:val="35"/>
          <w:szCs w:val="35"/>
          <w:lang w:eastAsia="zh-CN"/>
        </w:rPr>
        <w:t>采购代理机构：</w:t>
      </w:r>
      <w:r w:rsidR="00965DB6">
        <w:rPr>
          <w:rFonts w:ascii="微软雅黑" w:eastAsia="微软雅黑" w:hAnsi="微软雅黑" w:cs="微软雅黑" w:hint="eastAsia"/>
          <w:spacing w:val="6"/>
          <w:sz w:val="32"/>
          <w:szCs w:val="32"/>
          <w:lang w:eastAsia="zh-CN"/>
        </w:rPr>
        <w:t>北京鼎鑫国泰招标咨询有限公司</w:t>
      </w:r>
    </w:p>
    <w:p w14:paraId="37F8F4FF" w14:textId="77777777" w:rsidR="00CC65BC" w:rsidRDefault="00CC65BC">
      <w:pPr>
        <w:spacing w:line="205" w:lineRule="auto"/>
        <w:rPr>
          <w:rFonts w:ascii="微软雅黑" w:eastAsia="微软雅黑" w:hAnsi="微软雅黑" w:cs="微软雅黑"/>
          <w:sz w:val="35"/>
          <w:szCs w:val="35"/>
          <w:lang w:eastAsia="zh-CN"/>
        </w:rPr>
        <w:sectPr w:rsidR="00CC65BC">
          <w:footerReference w:type="default" r:id="rId8"/>
          <w:pgSz w:w="11906" w:h="16839"/>
          <w:pgMar w:top="1431" w:right="1785" w:bottom="0" w:left="1785" w:header="0" w:footer="0" w:gutter="0"/>
          <w:cols w:space="720"/>
        </w:sectPr>
      </w:pPr>
    </w:p>
    <w:p w14:paraId="18A9B34C" w14:textId="77777777" w:rsidR="00CC65BC" w:rsidRDefault="00CC65BC">
      <w:pPr>
        <w:pStyle w:val="aa"/>
        <w:spacing w:line="257" w:lineRule="auto"/>
        <w:rPr>
          <w:lang w:eastAsia="zh-CN"/>
        </w:rPr>
      </w:pPr>
    </w:p>
    <w:p w14:paraId="41503803" w14:textId="77777777" w:rsidR="00CC65BC" w:rsidRDefault="00A262E1">
      <w:pPr>
        <w:spacing w:before="150" w:line="204" w:lineRule="auto"/>
        <w:ind w:left="3819"/>
        <w:outlineLvl w:val="0"/>
        <w:rPr>
          <w:rFonts w:ascii="微软雅黑" w:eastAsia="微软雅黑" w:hAnsi="微软雅黑" w:cs="微软雅黑"/>
          <w:sz w:val="35"/>
          <w:szCs w:val="35"/>
          <w:lang w:eastAsia="zh-CN"/>
        </w:rPr>
      </w:pPr>
      <w:r>
        <w:rPr>
          <w:rFonts w:ascii="微软雅黑" w:eastAsia="微软雅黑" w:hAnsi="微软雅黑" w:cs="微软雅黑"/>
          <w:b/>
          <w:bCs/>
          <w:spacing w:val="9"/>
          <w:sz w:val="35"/>
          <w:szCs w:val="35"/>
          <w:lang w:eastAsia="zh-CN"/>
        </w:rPr>
        <w:t>使用说明</w:t>
      </w:r>
    </w:p>
    <w:p w14:paraId="3D8196EB" w14:textId="77777777" w:rsidR="00CC65BC" w:rsidRDefault="00CC65BC">
      <w:pPr>
        <w:pStyle w:val="aa"/>
        <w:spacing w:line="344" w:lineRule="auto"/>
        <w:rPr>
          <w:lang w:eastAsia="zh-CN"/>
        </w:rPr>
      </w:pPr>
    </w:p>
    <w:p w14:paraId="2F878851" w14:textId="77777777" w:rsidR="00CC65BC" w:rsidRDefault="00CC65BC">
      <w:pPr>
        <w:pStyle w:val="aa"/>
        <w:spacing w:line="344" w:lineRule="auto"/>
        <w:rPr>
          <w:lang w:eastAsia="zh-CN"/>
        </w:rPr>
      </w:pPr>
    </w:p>
    <w:p w14:paraId="7D85682F" w14:textId="77777777" w:rsidR="00CC65BC" w:rsidRDefault="00A262E1">
      <w:pPr>
        <w:spacing w:before="133" w:line="311" w:lineRule="auto"/>
        <w:ind w:left="4" w:right="182" w:firstLine="649"/>
        <w:jc w:val="both"/>
        <w:rPr>
          <w:rFonts w:ascii="微软雅黑" w:eastAsia="微软雅黑" w:hAnsi="微软雅黑" w:cs="微软雅黑"/>
          <w:sz w:val="31"/>
          <w:szCs w:val="31"/>
          <w:lang w:eastAsia="zh-CN"/>
        </w:rPr>
      </w:pPr>
      <w:r>
        <w:rPr>
          <w:rFonts w:ascii="微软雅黑" w:eastAsia="微软雅黑" w:hAnsi="微软雅黑" w:cs="微软雅黑"/>
          <w:spacing w:val="7"/>
          <w:sz w:val="31"/>
          <w:szCs w:val="31"/>
          <w:lang w:eastAsia="zh-CN"/>
        </w:rPr>
        <w:t>为促进政府采购活动的公开、公平和公正进行</w:t>
      </w:r>
      <w:r>
        <w:rPr>
          <w:rFonts w:ascii="微软雅黑" w:eastAsia="微软雅黑" w:hAnsi="微软雅黑" w:cs="微软雅黑"/>
          <w:spacing w:val="-32"/>
          <w:sz w:val="31"/>
          <w:szCs w:val="31"/>
          <w:lang w:eastAsia="zh-CN"/>
        </w:rPr>
        <w:t xml:space="preserve"> </w:t>
      </w:r>
      <w:r>
        <w:rPr>
          <w:rFonts w:ascii="微软雅黑" w:eastAsia="微软雅黑" w:hAnsi="微软雅黑" w:cs="微软雅黑"/>
          <w:spacing w:val="7"/>
          <w:sz w:val="31"/>
          <w:szCs w:val="31"/>
          <w:lang w:eastAsia="zh-CN"/>
        </w:rPr>
        <w:t>，进一步优化</w:t>
      </w:r>
      <w:r>
        <w:rPr>
          <w:rFonts w:ascii="微软雅黑" w:eastAsia="微软雅黑" w:hAnsi="微软雅黑" w:cs="微软雅黑"/>
          <w:sz w:val="31"/>
          <w:szCs w:val="31"/>
          <w:lang w:eastAsia="zh-CN"/>
        </w:rPr>
        <w:t xml:space="preserve">  </w:t>
      </w:r>
      <w:r>
        <w:rPr>
          <w:rFonts w:ascii="微软雅黑" w:eastAsia="微软雅黑" w:hAnsi="微软雅黑" w:cs="微软雅黑"/>
          <w:spacing w:val="8"/>
          <w:sz w:val="31"/>
          <w:szCs w:val="31"/>
          <w:lang w:eastAsia="zh-CN"/>
        </w:rPr>
        <w:t>我市政府采购营商环境</w:t>
      </w:r>
      <w:r>
        <w:rPr>
          <w:rFonts w:ascii="微软雅黑" w:eastAsia="微软雅黑" w:hAnsi="微软雅黑" w:cs="微软雅黑"/>
          <w:spacing w:val="-35"/>
          <w:sz w:val="31"/>
          <w:szCs w:val="31"/>
          <w:lang w:eastAsia="zh-CN"/>
        </w:rPr>
        <w:t xml:space="preserve"> </w:t>
      </w:r>
      <w:r>
        <w:rPr>
          <w:rFonts w:ascii="微软雅黑" w:eastAsia="微软雅黑" w:hAnsi="微软雅黑" w:cs="微软雅黑"/>
          <w:spacing w:val="8"/>
          <w:sz w:val="31"/>
          <w:szCs w:val="31"/>
          <w:lang w:eastAsia="zh-CN"/>
        </w:rPr>
        <w:t>，提高竞争性磋商文件编</w:t>
      </w:r>
      <w:r>
        <w:rPr>
          <w:rFonts w:ascii="微软雅黑" w:eastAsia="微软雅黑" w:hAnsi="微软雅黑" w:cs="微软雅黑"/>
          <w:spacing w:val="7"/>
          <w:sz w:val="31"/>
          <w:szCs w:val="31"/>
          <w:lang w:eastAsia="zh-CN"/>
        </w:rPr>
        <w:t>制质量和采购工</w:t>
      </w:r>
      <w:r>
        <w:rPr>
          <w:rFonts w:ascii="微软雅黑" w:eastAsia="微软雅黑" w:hAnsi="微软雅黑" w:cs="微软雅黑"/>
          <w:sz w:val="31"/>
          <w:szCs w:val="31"/>
          <w:lang w:eastAsia="zh-CN"/>
        </w:rPr>
        <w:t xml:space="preserve">  </w:t>
      </w:r>
      <w:r>
        <w:rPr>
          <w:rFonts w:ascii="微软雅黑" w:eastAsia="微软雅黑" w:hAnsi="微软雅黑" w:cs="微软雅黑"/>
          <w:spacing w:val="6"/>
          <w:sz w:val="31"/>
          <w:szCs w:val="31"/>
          <w:lang w:eastAsia="zh-CN"/>
        </w:rPr>
        <w:t>作效率</w:t>
      </w:r>
      <w:r>
        <w:rPr>
          <w:rFonts w:ascii="微软雅黑" w:eastAsia="微软雅黑" w:hAnsi="微软雅黑" w:cs="微软雅黑"/>
          <w:spacing w:val="-36"/>
          <w:sz w:val="31"/>
          <w:szCs w:val="31"/>
          <w:lang w:eastAsia="zh-CN"/>
        </w:rPr>
        <w:t xml:space="preserve"> </w:t>
      </w:r>
      <w:r>
        <w:rPr>
          <w:rFonts w:ascii="微软雅黑" w:eastAsia="微软雅黑" w:hAnsi="微软雅黑" w:cs="微软雅黑"/>
          <w:spacing w:val="6"/>
          <w:sz w:val="31"/>
          <w:szCs w:val="31"/>
          <w:lang w:eastAsia="zh-CN"/>
        </w:rPr>
        <w:t>，根据政府采购有关法律法规及政策要求</w:t>
      </w:r>
      <w:r>
        <w:rPr>
          <w:rFonts w:ascii="微软雅黑" w:eastAsia="微软雅黑" w:hAnsi="微软雅黑" w:cs="微软雅黑"/>
          <w:spacing w:val="-35"/>
          <w:sz w:val="31"/>
          <w:szCs w:val="31"/>
          <w:lang w:eastAsia="zh-CN"/>
        </w:rPr>
        <w:t xml:space="preserve"> </w:t>
      </w:r>
      <w:r>
        <w:rPr>
          <w:rFonts w:ascii="微软雅黑" w:eastAsia="微软雅黑" w:hAnsi="微软雅黑" w:cs="微软雅黑"/>
          <w:spacing w:val="5"/>
          <w:sz w:val="31"/>
          <w:szCs w:val="31"/>
          <w:lang w:eastAsia="zh-CN"/>
        </w:rPr>
        <w:t>，会同有关单位</w:t>
      </w:r>
      <w:r>
        <w:rPr>
          <w:rFonts w:ascii="微软雅黑" w:eastAsia="微软雅黑" w:hAnsi="微软雅黑" w:cs="微软雅黑"/>
          <w:sz w:val="31"/>
          <w:szCs w:val="31"/>
          <w:lang w:eastAsia="zh-CN"/>
        </w:rPr>
        <w:t xml:space="preserve">  </w:t>
      </w:r>
      <w:r>
        <w:rPr>
          <w:rFonts w:ascii="微软雅黑" w:eastAsia="微软雅黑" w:hAnsi="微软雅黑" w:cs="微软雅黑"/>
          <w:spacing w:val="-1"/>
          <w:sz w:val="31"/>
          <w:szCs w:val="31"/>
          <w:lang w:eastAsia="zh-CN"/>
        </w:rPr>
        <w:t>研究制定了《北京市政府采购项目竞争性磋商文件示范文本》（ 以</w:t>
      </w:r>
      <w:r>
        <w:rPr>
          <w:rFonts w:ascii="微软雅黑" w:eastAsia="微软雅黑" w:hAnsi="微软雅黑" w:cs="微软雅黑"/>
          <w:spacing w:val="12"/>
          <w:sz w:val="31"/>
          <w:szCs w:val="31"/>
          <w:lang w:eastAsia="zh-CN"/>
        </w:rPr>
        <w:t xml:space="preserve"> </w:t>
      </w:r>
      <w:r>
        <w:rPr>
          <w:rFonts w:ascii="微软雅黑" w:eastAsia="微软雅黑" w:hAnsi="微软雅黑" w:cs="微软雅黑"/>
          <w:spacing w:val="9"/>
          <w:sz w:val="31"/>
          <w:szCs w:val="31"/>
          <w:lang w:eastAsia="zh-CN"/>
        </w:rPr>
        <w:t xml:space="preserve">下简称《示范文本》 </w:t>
      </w:r>
      <w:r>
        <w:rPr>
          <w:rFonts w:ascii="微软雅黑" w:eastAsia="微软雅黑" w:hAnsi="微软雅黑" w:cs="微软雅黑"/>
          <w:spacing w:val="-27"/>
          <w:sz w:val="31"/>
          <w:szCs w:val="31"/>
          <w:lang w:eastAsia="zh-CN"/>
        </w:rPr>
        <w:t>），</w:t>
      </w:r>
      <w:r>
        <w:rPr>
          <w:rFonts w:ascii="微软雅黑" w:eastAsia="微软雅黑" w:hAnsi="微软雅黑" w:cs="微软雅黑"/>
          <w:spacing w:val="9"/>
          <w:sz w:val="31"/>
          <w:szCs w:val="31"/>
          <w:lang w:eastAsia="zh-CN"/>
        </w:rPr>
        <w:t>并在我市政府采购项目中推广使用。</w:t>
      </w:r>
    </w:p>
    <w:p w14:paraId="01FACE56" w14:textId="77777777" w:rsidR="00CC65BC" w:rsidRDefault="00A262E1">
      <w:pPr>
        <w:spacing w:before="29" w:line="310" w:lineRule="auto"/>
        <w:ind w:left="6" w:firstLine="643"/>
        <w:rPr>
          <w:rFonts w:ascii="微软雅黑" w:eastAsia="微软雅黑" w:hAnsi="微软雅黑" w:cs="微软雅黑"/>
          <w:sz w:val="31"/>
          <w:szCs w:val="31"/>
          <w:lang w:eastAsia="zh-CN"/>
        </w:rPr>
      </w:pPr>
      <w:r>
        <w:rPr>
          <w:rFonts w:ascii="微软雅黑" w:eastAsia="微软雅黑" w:hAnsi="微软雅黑" w:cs="微软雅黑"/>
          <w:spacing w:val="8"/>
          <w:sz w:val="31"/>
          <w:szCs w:val="31"/>
          <w:lang w:eastAsia="zh-CN"/>
        </w:rPr>
        <w:t>现根据使用情况及政府采购有关新政策要求，就《示范文本》</w:t>
      </w:r>
      <w:r>
        <w:rPr>
          <w:rFonts w:ascii="微软雅黑" w:eastAsia="微软雅黑" w:hAnsi="微软雅黑" w:cs="微软雅黑"/>
          <w:spacing w:val="15"/>
          <w:sz w:val="31"/>
          <w:szCs w:val="31"/>
          <w:lang w:eastAsia="zh-CN"/>
        </w:rPr>
        <w:t xml:space="preserve"> </w:t>
      </w:r>
      <w:r>
        <w:rPr>
          <w:rFonts w:ascii="微软雅黑" w:eastAsia="微软雅黑" w:hAnsi="微软雅黑" w:cs="微软雅黑"/>
          <w:spacing w:val="6"/>
          <w:sz w:val="31"/>
          <w:szCs w:val="31"/>
          <w:lang w:eastAsia="zh-CN"/>
        </w:rPr>
        <w:t>进行更新。</w:t>
      </w:r>
    </w:p>
    <w:p w14:paraId="0DCA6514" w14:textId="77777777" w:rsidR="00CC65BC" w:rsidRDefault="00A262E1">
      <w:pPr>
        <w:spacing w:before="17" w:line="205" w:lineRule="auto"/>
        <w:ind w:left="646"/>
        <w:rPr>
          <w:rFonts w:ascii="微软雅黑" w:eastAsia="微软雅黑" w:hAnsi="微软雅黑" w:cs="微软雅黑"/>
          <w:sz w:val="31"/>
          <w:szCs w:val="31"/>
          <w:lang w:eastAsia="zh-CN"/>
        </w:rPr>
      </w:pPr>
      <w:r>
        <w:rPr>
          <w:rFonts w:ascii="微软雅黑" w:eastAsia="微软雅黑" w:hAnsi="微软雅黑" w:cs="微软雅黑"/>
          <w:b/>
          <w:bCs/>
          <w:spacing w:val="3"/>
          <w:sz w:val="31"/>
          <w:szCs w:val="31"/>
          <w:lang w:eastAsia="zh-CN"/>
        </w:rPr>
        <w:t>一</w:t>
      </w:r>
      <w:r>
        <w:rPr>
          <w:rFonts w:ascii="微软雅黑" w:eastAsia="微软雅黑" w:hAnsi="微软雅黑" w:cs="微软雅黑"/>
          <w:b/>
          <w:bCs/>
          <w:spacing w:val="-55"/>
          <w:sz w:val="31"/>
          <w:szCs w:val="31"/>
          <w:lang w:eastAsia="zh-CN"/>
        </w:rPr>
        <w:t xml:space="preserve"> </w:t>
      </w:r>
      <w:r>
        <w:rPr>
          <w:rFonts w:ascii="微软雅黑" w:eastAsia="微软雅黑" w:hAnsi="微软雅黑" w:cs="微软雅黑"/>
          <w:b/>
          <w:bCs/>
          <w:spacing w:val="3"/>
          <w:sz w:val="31"/>
          <w:szCs w:val="31"/>
          <w:lang w:eastAsia="zh-CN"/>
        </w:rPr>
        <w:t>、适用范围</w:t>
      </w:r>
    </w:p>
    <w:p w14:paraId="28946DB6" w14:textId="77777777" w:rsidR="00CC65BC" w:rsidRDefault="00A262E1">
      <w:pPr>
        <w:spacing w:before="244" w:line="309" w:lineRule="auto"/>
        <w:ind w:left="10" w:right="295" w:firstLine="606"/>
        <w:rPr>
          <w:rFonts w:ascii="微软雅黑" w:eastAsia="微软雅黑" w:hAnsi="微软雅黑" w:cs="微软雅黑"/>
          <w:sz w:val="31"/>
          <w:szCs w:val="31"/>
          <w:lang w:eastAsia="zh-CN"/>
        </w:rPr>
      </w:pPr>
      <w:r>
        <w:rPr>
          <w:rFonts w:ascii="微软雅黑" w:eastAsia="微软雅黑" w:hAnsi="微软雅黑" w:cs="微软雅黑"/>
          <w:spacing w:val="10"/>
          <w:sz w:val="31"/>
          <w:szCs w:val="31"/>
          <w:lang w:eastAsia="zh-CN"/>
        </w:rPr>
        <w:t>《示范文本》适用于我市采用竞争性磋商方式采购的政府采</w:t>
      </w:r>
      <w:r>
        <w:rPr>
          <w:rFonts w:ascii="微软雅黑" w:eastAsia="微软雅黑" w:hAnsi="微软雅黑" w:cs="微软雅黑"/>
          <w:spacing w:val="18"/>
          <w:sz w:val="31"/>
          <w:szCs w:val="31"/>
          <w:lang w:eastAsia="zh-CN"/>
        </w:rPr>
        <w:t xml:space="preserve"> </w:t>
      </w:r>
      <w:r>
        <w:rPr>
          <w:rFonts w:ascii="微软雅黑" w:eastAsia="微软雅黑" w:hAnsi="微软雅黑" w:cs="微软雅黑"/>
          <w:spacing w:val="4"/>
          <w:sz w:val="31"/>
          <w:szCs w:val="31"/>
          <w:lang w:eastAsia="zh-CN"/>
        </w:rPr>
        <w:t>购项目。</w:t>
      </w:r>
    </w:p>
    <w:p w14:paraId="6141A77F" w14:textId="77777777" w:rsidR="00CC65BC" w:rsidRDefault="00A262E1">
      <w:pPr>
        <w:spacing w:before="19" w:line="205" w:lineRule="auto"/>
        <w:ind w:left="646"/>
        <w:rPr>
          <w:rFonts w:ascii="微软雅黑" w:eastAsia="微软雅黑" w:hAnsi="微软雅黑" w:cs="微软雅黑"/>
          <w:sz w:val="31"/>
          <w:szCs w:val="31"/>
          <w:lang w:eastAsia="zh-CN"/>
        </w:rPr>
      </w:pPr>
      <w:r>
        <w:rPr>
          <w:rFonts w:ascii="微软雅黑" w:eastAsia="微软雅黑" w:hAnsi="微软雅黑" w:cs="微软雅黑"/>
          <w:b/>
          <w:bCs/>
          <w:spacing w:val="3"/>
          <w:sz w:val="31"/>
          <w:szCs w:val="31"/>
          <w:lang w:eastAsia="zh-CN"/>
        </w:rPr>
        <w:t>二</w:t>
      </w:r>
      <w:r>
        <w:rPr>
          <w:rFonts w:ascii="微软雅黑" w:eastAsia="微软雅黑" w:hAnsi="微软雅黑" w:cs="微软雅黑"/>
          <w:b/>
          <w:bCs/>
          <w:spacing w:val="-55"/>
          <w:sz w:val="31"/>
          <w:szCs w:val="31"/>
          <w:lang w:eastAsia="zh-CN"/>
        </w:rPr>
        <w:t xml:space="preserve"> </w:t>
      </w:r>
      <w:r>
        <w:rPr>
          <w:rFonts w:ascii="微软雅黑" w:eastAsia="微软雅黑" w:hAnsi="微软雅黑" w:cs="微软雅黑"/>
          <w:b/>
          <w:bCs/>
          <w:spacing w:val="3"/>
          <w:sz w:val="31"/>
          <w:szCs w:val="31"/>
          <w:lang w:eastAsia="zh-CN"/>
        </w:rPr>
        <w:t>、填写规则</w:t>
      </w:r>
    </w:p>
    <w:p w14:paraId="2EC39ECF" w14:textId="77777777" w:rsidR="00CC65BC" w:rsidRDefault="00A262E1">
      <w:pPr>
        <w:pStyle w:val="aa"/>
        <w:spacing w:before="239" w:line="312" w:lineRule="auto"/>
        <w:ind w:left="6" w:right="182" w:firstLine="639"/>
        <w:jc w:val="both"/>
        <w:rPr>
          <w:rFonts w:ascii="微软雅黑" w:eastAsia="微软雅黑" w:hAnsi="微软雅黑" w:cs="微软雅黑"/>
          <w:sz w:val="31"/>
          <w:szCs w:val="31"/>
          <w:lang w:eastAsia="zh-CN"/>
        </w:rPr>
      </w:pPr>
      <w:r>
        <w:rPr>
          <w:rFonts w:ascii="微软雅黑" w:eastAsia="微软雅黑" w:hAnsi="微软雅黑" w:cs="微软雅黑"/>
          <w:spacing w:val="9"/>
          <w:sz w:val="31"/>
          <w:szCs w:val="31"/>
          <w:lang w:eastAsia="zh-CN"/>
        </w:rPr>
        <w:t>条款中以空格和下划横线</w:t>
      </w:r>
      <w:r>
        <w:rPr>
          <w:rFonts w:ascii="微软雅黑" w:eastAsia="微软雅黑" w:hAnsi="微软雅黑" w:cs="微软雅黑"/>
          <w:spacing w:val="-51"/>
          <w:sz w:val="31"/>
          <w:szCs w:val="31"/>
          <w:lang w:eastAsia="zh-CN"/>
        </w:rPr>
        <w:t xml:space="preserve"> </w:t>
      </w:r>
      <w:r>
        <w:rPr>
          <w:spacing w:val="9"/>
          <w:sz w:val="31"/>
          <w:szCs w:val="31"/>
          <w:lang w:eastAsia="zh-CN"/>
        </w:rPr>
        <w:t>“</w:t>
      </w:r>
      <w:r>
        <w:rPr>
          <w:spacing w:val="9"/>
          <w:sz w:val="31"/>
          <w:szCs w:val="31"/>
          <w:u w:val="single"/>
          <w:lang w:eastAsia="zh-CN"/>
        </w:rPr>
        <w:t xml:space="preserve">     </w:t>
      </w:r>
      <w:r>
        <w:rPr>
          <w:spacing w:val="-61"/>
          <w:sz w:val="31"/>
          <w:szCs w:val="31"/>
          <w:lang w:eastAsia="zh-CN"/>
        </w:rPr>
        <w:t xml:space="preserve"> </w:t>
      </w:r>
      <w:r>
        <w:rPr>
          <w:spacing w:val="9"/>
          <w:sz w:val="31"/>
          <w:szCs w:val="31"/>
          <w:lang w:eastAsia="zh-CN"/>
        </w:rPr>
        <w:t>”</w:t>
      </w:r>
      <w:r>
        <w:rPr>
          <w:rFonts w:ascii="微软雅黑" w:eastAsia="微软雅黑" w:hAnsi="微软雅黑" w:cs="微软雅黑"/>
          <w:spacing w:val="9"/>
          <w:sz w:val="31"/>
          <w:szCs w:val="31"/>
          <w:lang w:eastAsia="zh-CN"/>
        </w:rPr>
        <w:t>形式标记的部分，为采购人或</w:t>
      </w:r>
      <w:r>
        <w:rPr>
          <w:rFonts w:ascii="微软雅黑" w:eastAsia="微软雅黑" w:hAnsi="微软雅黑" w:cs="微软雅黑"/>
          <w:sz w:val="31"/>
          <w:szCs w:val="31"/>
          <w:lang w:eastAsia="zh-CN"/>
        </w:rPr>
        <w:t xml:space="preserve"> </w:t>
      </w:r>
      <w:r>
        <w:rPr>
          <w:rFonts w:ascii="微软雅黑" w:eastAsia="微软雅黑" w:hAnsi="微软雅黑" w:cs="微软雅黑"/>
          <w:spacing w:val="8"/>
          <w:sz w:val="31"/>
          <w:szCs w:val="31"/>
          <w:lang w:eastAsia="zh-CN"/>
        </w:rPr>
        <w:t>采购代理机构需要填写的内容</w:t>
      </w:r>
      <w:r>
        <w:rPr>
          <w:rFonts w:ascii="微软雅黑" w:eastAsia="微软雅黑" w:hAnsi="微软雅黑" w:cs="微软雅黑"/>
          <w:spacing w:val="-45"/>
          <w:sz w:val="31"/>
          <w:szCs w:val="31"/>
          <w:lang w:eastAsia="zh-CN"/>
        </w:rPr>
        <w:t xml:space="preserve"> </w:t>
      </w:r>
      <w:r>
        <w:rPr>
          <w:rFonts w:ascii="微软雅黑" w:eastAsia="微软雅黑" w:hAnsi="微软雅黑" w:cs="微软雅黑"/>
          <w:spacing w:val="8"/>
          <w:sz w:val="31"/>
          <w:szCs w:val="31"/>
          <w:lang w:eastAsia="zh-CN"/>
        </w:rPr>
        <w:t>。采购人或采购代理机构应根据采</w:t>
      </w:r>
      <w:r>
        <w:rPr>
          <w:rFonts w:ascii="微软雅黑" w:eastAsia="微软雅黑" w:hAnsi="微软雅黑" w:cs="微软雅黑"/>
          <w:sz w:val="31"/>
          <w:szCs w:val="31"/>
          <w:lang w:eastAsia="zh-CN"/>
        </w:rPr>
        <w:t xml:space="preserve">  </w:t>
      </w:r>
      <w:r>
        <w:rPr>
          <w:rFonts w:ascii="微软雅黑" w:eastAsia="微软雅黑" w:hAnsi="微软雅黑" w:cs="微软雅黑"/>
          <w:spacing w:val="8"/>
          <w:sz w:val="31"/>
          <w:szCs w:val="31"/>
          <w:lang w:eastAsia="zh-CN"/>
        </w:rPr>
        <w:t>购项目具体特点和实际需要进行具体化填写</w:t>
      </w:r>
      <w:r>
        <w:rPr>
          <w:rFonts w:ascii="微软雅黑" w:eastAsia="微软雅黑" w:hAnsi="微软雅黑" w:cs="微软雅黑"/>
          <w:spacing w:val="-36"/>
          <w:sz w:val="31"/>
          <w:szCs w:val="31"/>
          <w:lang w:eastAsia="zh-CN"/>
        </w:rPr>
        <w:t xml:space="preserve"> </w:t>
      </w:r>
      <w:r>
        <w:rPr>
          <w:rFonts w:ascii="微软雅黑" w:eastAsia="微软雅黑" w:hAnsi="微软雅黑" w:cs="微软雅黑"/>
          <w:spacing w:val="7"/>
          <w:sz w:val="31"/>
          <w:szCs w:val="31"/>
          <w:lang w:eastAsia="zh-CN"/>
        </w:rPr>
        <w:t>，确实没有需要填写</w:t>
      </w:r>
      <w:r>
        <w:rPr>
          <w:rFonts w:ascii="微软雅黑" w:eastAsia="微软雅黑" w:hAnsi="微软雅黑" w:cs="微软雅黑"/>
          <w:sz w:val="31"/>
          <w:szCs w:val="31"/>
          <w:lang w:eastAsia="zh-CN"/>
        </w:rPr>
        <w:t xml:space="preserve">  </w:t>
      </w:r>
      <w:r>
        <w:rPr>
          <w:rFonts w:ascii="微软雅黑" w:eastAsia="微软雅黑" w:hAnsi="微软雅黑" w:cs="微软雅黑"/>
          <w:spacing w:val="11"/>
          <w:sz w:val="31"/>
          <w:szCs w:val="31"/>
          <w:lang w:eastAsia="zh-CN"/>
        </w:rPr>
        <w:t>的</w:t>
      </w:r>
      <w:r>
        <w:rPr>
          <w:rFonts w:ascii="微软雅黑" w:eastAsia="微软雅黑" w:hAnsi="微软雅黑" w:cs="微软雅黑"/>
          <w:spacing w:val="-36"/>
          <w:sz w:val="31"/>
          <w:szCs w:val="31"/>
          <w:lang w:eastAsia="zh-CN"/>
        </w:rPr>
        <w:t xml:space="preserve"> </w:t>
      </w:r>
      <w:r>
        <w:rPr>
          <w:rFonts w:ascii="微软雅黑" w:eastAsia="微软雅黑" w:hAnsi="微软雅黑" w:cs="微软雅黑"/>
          <w:spacing w:val="11"/>
          <w:sz w:val="31"/>
          <w:szCs w:val="31"/>
          <w:lang w:eastAsia="zh-CN"/>
        </w:rPr>
        <w:t>，在空格或下划横线</w:t>
      </w:r>
      <w:r>
        <w:rPr>
          <w:rFonts w:ascii="微软雅黑" w:eastAsia="微软雅黑" w:hAnsi="微软雅黑" w:cs="微软雅黑"/>
          <w:spacing w:val="-64"/>
          <w:sz w:val="31"/>
          <w:szCs w:val="31"/>
          <w:lang w:eastAsia="zh-CN"/>
        </w:rPr>
        <w:t xml:space="preserve"> </w:t>
      </w:r>
      <w:r>
        <w:rPr>
          <w:spacing w:val="11"/>
          <w:sz w:val="31"/>
          <w:szCs w:val="31"/>
          <w:lang w:eastAsia="zh-CN"/>
        </w:rPr>
        <w:t>“</w:t>
      </w:r>
      <w:r>
        <w:rPr>
          <w:spacing w:val="11"/>
          <w:sz w:val="31"/>
          <w:szCs w:val="31"/>
          <w:u w:val="single"/>
          <w:lang w:eastAsia="zh-CN"/>
        </w:rPr>
        <w:t xml:space="preserve">     </w:t>
      </w:r>
      <w:r>
        <w:rPr>
          <w:spacing w:val="-61"/>
          <w:sz w:val="31"/>
          <w:szCs w:val="31"/>
          <w:lang w:eastAsia="zh-CN"/>
        </w:rPr>
        <w:t xml:space="preserve"> </w:t>
      </w:r>
      <w:r>
        <w:rPr>
          <w:spacing w:val="11"/>
          <w:sz w:val="31"/>
          <w:szCs w:val="31"/>
          <w:lang w:eastAsia="zh-CN"/>
        </w:rPr>
        <w:t>”</w:t>
      </w:r>
      <w:r>
        <w:rPr>
          <w:spacing w:val="-47"/>
          <w:sz w:val="31"/>
          <w:szCs w:val="31"/>
          <w:lang w:eastAsia="zh-CN"/>
        </w:rPr>
        <w:t xml:space="preserve"> </w:t>
      </w:r>
      <w:r>
        <w:rPr>
          <w:rFonts w:ascii="微软雅黑" w:eastAsia="微软雅黑" w:hAnsi="微软雅黑" w:cs="微软雅黑"/>
          <w:spacing w:val="11"/>
          <w:sz w:val="31"/>
          <w:szCs w:val="31"/>
          <w:lang w:eastAsia="zh-CN"/>
        </w:rPr>
        <w:t>中用</w:t>
      </w:r>
      <w:r>
        <w:rPr>
          <w:rFonts w:ascii="微软雅黑" w:eastAsia="微软雅黑" w:hAnsi="微软雅黑" w:cs="微软雅黑"/>
          <w:spacing w:val="-62"/>
          <w:sz w:val="31"/>
          <w:szCs w:val="31"/>
          <w:lang w:eastAsia="zh-CN"/>
        </w:rPr>
        <w:t xml:space="preserve"> </w:t>
      </w:r>
      <w:r>
        <w:rPr>
          <w:spacing w:val="11"/>
          <w:sz w:val="31"/>
          <w:szCs w:val="31"/>
          <w:lang w:eastAsia="zh-CN"/>
        </w:rPr>
        <w:t>“ /</w:t>
      </w:r>
      <w:r>
        <w:rPr>
          <w:spacing w:val="42"/>
          <w:w w:val="101"/>
          <w:sz w:val="31"/>
          <w:szCs w:val="31"/>
          <w:lang w:eastAsia="zh-CN"/>
        </w:rPr>
        <w:t xml:space="preserve"> </w:t>
      </w:r>
      <w:r>
        <w:rPr>
          <w:spacing w:val="11"/>
          <w:sz w:val="31"/>
          <w:szCs w:val="31"/>
          <w:lang w:eastAsia="zh-CN"/>
        </w:rPr>
        <w:t>”</w:t>
      </w:r>
      <w:r>
        <w:rPr>
          <w:rFonts w:ascii="微软雅黑" w:eastAsia="微软雅黑" w:hAnsi="微软雅黑" w:cs="微软雅黑"/>
          <w:spacing w:val="10"/>
          <w:sz w:val="31"/>
          <w:szCs w:val="31"/>
          <w:lang w:eastAsia="zh-CN"/>
        </w:rPr>
        <w:t>标记。</w:t>
      </w:r>
    </w:p>
    <w:p w14:paraId="21B045B7" w14:textId="77777777" w:rsidR="00CC65BC" w:rsidRDefault="00A262E1">
      <w:pPr>
        <w:pStyle w:val="aa"/>
        <w:spacing w:before="21" w:line="308" w:lineRule="auto"/>
        <w:ind w:left="4" w:right="293" w:firstLine="641"/>
        <w:rPr>
          <w:rFonts w:ascii="微软雅黑" w:eastAsia="微软雅黑" w:hAnsi="微软雅黑" w:cs="微软雅黑"/>
          <w:sz w:val="31"/>
          <w:szCs w:val="31"/>
          <w:lang w:eastAsia="zh-CN"/>
        </w:rPr>
      </w:pPr>
      <w:r>
        <w:rPr>
          <w:rFonts w:ascii="微软雅黑" w:eastAsia="微软雅黑" w:hAnsi="微软雅黑" w:cs="微软雅黑"/>
          <w:spacing w:val="13"/>
          <w:sz w:val="31"/>
          <w:szCs w:val="31"/>
          <w:lang w:eastAsia="zh-CN"/>
        </w:rPr>
        <w:t>条款中以</w:t>
      </w:r>
      <w:r>
        <w:rPr>
          <w:rFonts w:ascii="微软雅黑" w:eastAsia="微软雅黑" w:hAnsi="微软雅黑" w:cs="微软雅黑"/>
          <w:spacing w:val="-60"/>
          <w:sz w:val="31"/>
          <w:szCs w:val="31"/>
          <w:lang w:eastAsia="zh-CN"/>
        </w:rPr>
        <w:t xml:space="preserve"> </w:t>
      </w:r>
      <w:r>
        <w:rPr>
          <w:spacing w:val="13"/>
          <w:sz w:val="31"/>
          <w:szCs w:val="31"/>
          <w:lang w:eastAsia="zh-CN"/>
        </w:rPr>
        <w:t>“</w:t>
      </w:r>
      <w:r>
        <w:rPr>
          <w:spacing w:val="-57"/>
          <w:sz w:val="31"/>
          <w:szCs w:val="31"/>
          <w:lang w:eastAsia="zh-CN"/>
        </w:rPr>
        <w:t xml:space="preserve"> </w:t>
      </w:r>
      <w:r>
        <w:rPr>
          <w:spacing w:val="13"/>
          <w:sz w:val="31"/>
          <w:szCs w:val="31"/>
          <w:lang w:eastAsia="zh-CN"/>
        </w:rPr>
        <w:t>□”</w:t>
      </w:r>
      <w:r>
        <w:rPr>
          <w:rFonts w:ascii="微软雅黑" w:eastAsia="微软雅黑" w:hAnsi="微软雅黑" w:cs="微软雅黑"/>
          <w:spacing w:val="13"/>
          <w:sz w:val="31"/>
          <w:szCs w:val="31"/>
          <w:lang w:eastAsia="zh-CN"/>
        </w:rPr>
        <w:t>形式标记的内容</w:t>
      </w:r>
      <w:r>
        <w:rPr>
          <w:rFonts w:ascii="微软雅黑" w:eastAsia="微软雅黑" w:hAnsi="微软雅黑" w:cs="微软雅黑"/>
          <w:spacing w:val="-35"/>
          <w:sz w:val="31"/>
          <w:szCs w:val="31"/>
          <w:lang w:eastAsia="zh-CN"/>
        </w:rPr>
        <w:t xml:space="preserve"> </w:t>
      </w:r>
      <w:r>
        <w:rPr>
          <w:rFonts w:ascii="微软雅黑" w:eastAsia="微软雅黑" w:hAnsi="微软雅黑" w:cs="微软雅黑"/>
          <w:spacing w:val="13"/>
          <w:sz w:val="31"/>
          <w:szCs w:val="31"/>
          <w:lang w:eastAsia="zh-CN"/>
        </w:rPr>
        <w:t>，为采购人或采购代理机构需</w:t>
      </w:r>
      <w:r>
        <w:rPr>
          <w:rFonts w:ascii="微软雅黑" w:eastAsia="微软雅黑" w:hAnsi="微软雅黑" w:cs="微软雅黑"/>
          <w:sz w:val="31"/>
          <w:szCs w:val="31"/>
          <w:lang w:eastAsia="zh-CN"/>
        </w:rPr>
        <w:t xml:space="preserve"> </w:t>
      </w:r>
      <w:r>
        <w:rPr>
          <w:rFonts w:ascii="微软雅黑" w:eastAsia="微软雅黑" w:hAnsi="微软雅黑" w:cs="微软雅黑"/>
          <w:spacing w:val="6"/>
          <w:sz w:val="31"/>
          <w:szCs w:val="31"/>
          <w:lang w:eastAsia="zh-CN"/>
        </w:rPr>
        <w:t>要确定的选项</w:t>
      </w:r>
      <w:r>
        <w:rPr>
          <w:rFonts w:ascii="微软雅黑" w:eastAsia="微软雅黑" w:hAnsi="微软雅黑" w:cs="微软雅黑"/>
          <w:spacing w:val="-45"/>
          <w:sz w:val="31"/>
          <w:szCs w:val="31"/>
          <w:lang w:eastAsia="zh-CN"/>
        </w:rPr>
        <w:t xml:space="preserve"> </w:t>
      </w:r>
      <w:r>
        <w:rPr>
          <w:rFonts w:ascii="微软雅黑" w:eastAsia="微软雅黑" w:hAnsi="微软雅黑" w:cs="微软雅黑"/>
          <w:spacing w:val="6"/>
          <w:sz w:val="31"/>
          <w:szCs w:val="31"/>
          <w:lang w:eastAsia="zh-CN"/>
        </w:rPr>
        <w:t>。编制竞争性磋商文件时</w:t>
      </w:r>
      <w:r>
        <w:rPr>
          <w:rFonts w:ascii="微软雅黑" w:eastAsia="微软雅黑" w:hAnsi="微软雅黑" w:cs="微软雅黑"/>
          <w:spacing w:val="-33"/>
          <w:sz w:val="31"/>
          <w:szCs w:val="31"/>
          <w:lang w:eastAsia="zh-CN"/>
        </w:rPr>
        <w:t xml:space="preserve"> </w:t>
      </w:r>
      <w:r>
        <w:rPr>
          <w:rFonts w:ascii="微软雅黑" w:eastAsia="微软雅黑" w:hAnsi="微软雅黑" w:cs="微软雅黑"/>
          <w:spacing w:val="6"/>
          <w:sz w:val="31"/>
          <w:szCs w:val="31"/>
          <w:lang w:eastAsia="zh-CN"/>
        </w:rPr>
        <w:t>，适用于本项目的选项标</w:t>
      </w:r>
    </w:p>
    <w:p w14:paraId="026F4125" w14:textId="77777777" w:rsidR="00CC65BC" w:rsidRDefault="00CC65BC">
      <w:pPr>
        <w:spacing w:line="308" w:lineRule="auto"/>
        <w:rPr>
          <w:rFonts w:ascii="微软雅黑" w:eastAsia="微软雅黑" w:hAnsi="微软雅黑" w:cs="微软雅黑"/>
          <w:sz w:val="31"/>
          <w:szCs w:val="31"/>
          <w:lang w:eastAsia="zh-CN"/>
        </w:rPr>
        <w:sectPr w:rsidR="00CC65BC">
          <w:headerReference w:type="default" r:id="rId9"/>
          <w:pgSz w:w="11907" w:h="16840"/>
          <w:pgMar w:top="1144" w:right="953" w:bottom="0" w:left="1701" w:header="875" w:footer="0" w:gutter="0"/>
          <w:cols w:space="720"/>
        </w:sectPr>
      </w:pPr>
    </w:p>
    <w:p w14:paraId="0122DCBF" w14:textId="77777777" w:rsidR="00CC65BC" w:rsidRDefault="00A262E1">
      <w:pPr>
        <w:pStyle w:val="aa"/>
        <w:spacing w:before="322" w:line="204" w:lineRule="auto"/>
        <w:ind w:left="6"/>
        <w:rPr>
          <w:rFonts w:ascii="微软雅黑" w:eastAsia="微软雅黑" w:hAnsi="微软雅黑" w:cs="微软雅黑"/>
          <w:sz w:val="31"/>
          <w:szCs w:val="31"/>
          <w:lang w:eastAsia="zh-CN"/>
        </w:rPr>
      </w:pPr>
      <w:r>
        <w:rPr>
          <w:rFonts w:ascii="微软雅黑" w:eastAsia="微软雅黑" w:hAnsi="微软雅黑" w:cs="微软雅黑"/>
          <w:spacing w:val="20"/>
          <w:sz w:val="31"/>
          <w:szCs w:val="31"/>
          <w:lang w:eastAsia="zh-CN"/>
        </w:rPr>
        <w:lastRenderedPageBreak/>
        <w:t>记为</w:t>
      </w:r>
      <w:r>
        <w:rPr>
          <w:rFonts w:ascii="微软雅黑" w:eastAsia="微软雅黑" w:hAnsi="微软雅黑" w:cs="微软雅黑"/>
          <w:spacing w:val="-57"/>
          <w:sz w:val="31"/>
          <w:szCs w:val="31"/>
          <w:lang w:eastAsia="zh-CN"/>
        </w:rPr>
        <w:t xml:space="preserve"> </w:t>
      </w:r>
      <w:r>
        <w:rPr>
          <w:spacing w:val="20"/>
          <w:sz w:val="31"/>
          <w:szCs w:val="31"/>
          <w:lang w:eastAsia="zh-CN"/>
        </w:rPr>
        <w:t>“</w:t>
      </w:r>
      <w:r>
        <w:rPr>
          <w:spacing w:val="-56"/>
          <w:sz w:val="31"/>
          <w:szCs w:val="31"/>
          <w:lang w:eastAsia="zh-CN"/>
        </w:rPr>
        <w:t xml:space="preserve"> </w:t>
      </w:r>
      <w:r>
        <w:rPr>
          <w:spacing w:val="20"/>
          <w:sz w:val="31"/>
          <w:szCs w:val="31"/>
          <w:lang w:eastAsia="zh-CN"/>
        </w:rPr>
        <w:t>■”</w:t>
      </w:r>
      <w:r>
        <w:rPr>
          <w:spacing w:val="-30"/>
          <w:sz w:val="31"/>
          <w:szCs w:val="31"/>
          <w:lang w:eastAsia="zh-CN"/>
        </w:rPr>
        <w:t xml:space="preserve"> </w:t>
      </w:r>
      <w:r>
        <w:rPr>
          <w:rFonts w:ascii="微软雅黑" w:eastAsia="微软雅黑" w:hAnsi="微软雅黑" w:cs="微软雅黑"/>
          <w:spacing w:val="20"/>
          <w:sz w:val="31"/>
          <w:szCs w:val="31"/>
          <w:lang w:eastAsia="zh-CN"/>
        </w:rPr>
        <w:t>,  不适用于本项目的选项标记为</w:t>
      </w:r>
      <w:r>
        <w:rPr>
          <w:rFonts w:ascii="微软雅黑" w:eastAsia="微软雅黑" w:hAnsi="微软雅黑" w:cs="微软雅黑"/>
          <w:spacing w:val="-62"/>
          <w:sz w:val="31"/>
          <w:szCs w:val="31"/>
          <w:lang w:eastAsia="zh-CN"/>
        </w:rPr>
        <w:t xml:space="preserve"> </w:t>
      </w:r>
      <w:r>
        <w:rPr>
          <w:spacing w:val="20"/>
          <w:sz w:val="31"/>
          <w:szCs w:val="31"/>
          <w:lang w:eastAsia="zh-CN"/>
        </w:rPr>
        <w:t>“</w:t>
      </w:r>
      <w:r>
        <w:rPr>
          <w:spacing w:val="-57"/>
          <w:sz w:val="31"/>
          <w:szCs w:val="31"/>
          <w:lang w:eastAsia="zh-CN"/>
        </w:rPr>
        <w:t xml:space="preserve"> </w:t>
      </w:r>
      <w:r>
        <w:rPr>
          <w:spacing w:val="20"/>
          <w:sz w:val="31"/>
          <w:szCs w:val="31"/>
          <w:lang w:eastAsia="zh-CN"/>
        </w:rPr>
        <w:t>□”</w:t>
      </w:r>
      <w:r>
        <w:rPr>
          <w:spacing w:val="-65"/>
          <w:sz w:val="31"/>
          <w:szCs w:val="31"/>
          <w:lang w:eastAsia="zh-CN"/>
        </w:rPr>
        <w:t xml:space="preserve"> </w:t>
      </w:r>
      <w:r>
        <w:rPr>
          <w:rFonts w:ascii="微软雅黑" w:eastAsia="微软雅黑" w:hAnsi="微软雅黑" w:cs="微软雅黑"/>
          <w:spacing w:val="20"/>
          <w:sz w:val="31"/>
          <w:szCs w:val="31"/>
          <w:lang w:eastAsia="zh-CN"/>
        </w:rPr>
        <w:t>。</w:t>
      </w:r>
    </w:p>
    <w:p w14:paraId="317B36A0" w14:textId="77777777" w:rsidR="00CC65BC" w:rsidRDefault="00A262E1">
      <w:pPr>
        <w:spacing w:before="242" w:line="205" w:lineRule="auto"/>
        <w:ind w:left="651"/>
        <w:rPr>
          <w:rFonts w:ascii="微软雅黑" w:eastAsia="微软雅黑" w:hAnsi="微软雅黑" w:cs="微软雅黑"/>
          <w:sz w:val="31"/>
          <w:szCs w:val="31"/>
          <w:lang w:eastAsia="zh-CN"/>
        </w:rPr>
      </w:pPr>
      <w:r>
        <w:rPr>
          <w:rFonts w:ascii="微软雅黑" w:eastAsia="微软雅黑" w:hAnsi="微软雅黑" w:cs="微软雅黑"/>
          <w:b/>
          <w:bCs/>
          <w:spacing w:val="2"/>
          <w:sz w:val="31"/>
          <w:szCs w:val="31"/>
          <w:lang w:eastAsia="zh-CN"/>
        </w:rPr>
        <w:t>三</w:t>
      </w:r>
      <w:r>
        <w:rPr>
          <w:rFonts w:ascii="微软雅黑" w:eastAsia="微软雅黑" w:hAnsi="微软雅黑" w:cs="微软雅黑"/>
          <w:b/>
          <w:bCs/>
          <w:spacing w:val="-54"/>
          <w:sz w:val="31"/>
          <w:szCs w:val="31"/>
          <w:lang w:eastAsia="zh-CN"/>
        </w:rPr>
        <w:t xml:space="preserve"> </w:t>
      </w:r>
      <w:r>
        <w:rPr>
          <w:rFonts w:ascii="微软雅黑" w:eastAsia="微软雅黑" w:hAnsi="微软雅黑" w:cs="微软雅黑"/>
          <w:b/>
          <w:bCs/>
          <w:spacing w:val="2"/>
          <w:sz w:val="31"/>
          <w:szCs w:val="31"/>
          <w:lang w:eastAsia="zh-CN"/>
        </w:rPr>
        <w:t>、提示条款</w:t>
      </w:r>
    </w:p>
    <w:p w14:paraId="5EEB5B2E" w14:textId="77777777" w:rsidR="00CC65BC" w:rsidRDefault="00A262E1">
      <w:pPr>
        <w:pStyle w:val="aa"/>
        <w:spacing w:before="243" w:line="304" w:lineRule="auto"/>
        <w:ind w:left="11" w:right="182" w:firstLine="605"/>
        <w:jc w:val="both"/>
        <w:rPr>
          <w:rFonts w:ascii="微软雅黑" w:eastAsia="微软雅黑" w:hAnsi="微软雅黑" w:cs="微软雅黑"/>
          <w:sz w:val="31"/>
          <w:szCs w:val="31"/>
          <w:lang w:eastAsia="zh-CN"/>
        </w:rPr>
      </w:pPr>
      <w:r>
        <w:rPr>
          <w:rFonts w:ascii="微软雅黑" w:eastAsia="微软雅黑" w:hAnsi="微软雅黑" w:cs="微软雅黑"/>
          <w:spacing w:val="11"/>
          <w:sz w:val="31"/>
          <w:szCs w:val="31"/>
          <w:lang w:eastAsia="zh-CN"/>
        </w:rPr>
        <w:t>《示范文本》中</w:t>
      </w:r>
      <w:r>
        <w:rPr>
          <w:rFonts w:ascii="微软雅黑" w:eastAsia="微软雅黑" w:hAnsi="微软雅黑" w:cs="微软雅黑"/>
          <w:spacing w:val="2"/>
          <w:sz w:val="31"/>
          <w:szCs w:val="31"/>
          <w:lang w:eastAsia="zh-CN"/>
        </w:rPr>
        <w:t xml:space="preserve">  </w:t>
      </w:r>
      <w:r>
        <w:rPr>
          <w:spacing w:val="11"/>
          <w:sz w:val="31"/>
          <w:szCs w:val="31"/>
          <w:lang w:eastAsia="zh-CN"/>
        </w:rPr>
        <w:t>“</w:t>
      </w:r>
      <w:r>
        <w:rPr>
          <w:rFonts w:ascii="微软雅黑" w:eastAsia="微软雅黑" w:hAnsi="微软雅黑" w:cs="微软雅黑"/>
          <w:i/>
          <w:iCs/>
          <w:spacing w:val="-4"/>
          <w:sz w:val="33"/>
          <w:szCs w:val="33"/>
          <w:lang w:eastAsia="zh-CN"/>
        </w:rPr>
        <w:t>（）</w:t>
      </w:r>
      <w:r>
        <w:rPr>
          <w:spacing w:val="11"/>
          <w:sz w:val="31"/>
          <w:szCs w:val="31"/>
          <w:lang w:eastAsia="zh-CN"/>
        </w:rPr>
        <w:t>”</w:t>
      </w:r>
      <w:r>
        <w:rPr>
          <w:rFonts w:ascii="微软雅黑" w:eastAsia="微软雅黑" w:hAnsi="微软雅黑" w:cs="微软雅黑"/>
          <w:spacing w:val="11"/>
          <w:sz w:val="31"/>
          <w:szCs w:val="31"/>
          <w:lang w:eastAsia="zh-CN"/>
        </w:rPr>
        <w:t>形式标记的红色斜体内容，属于提示</w:t>
      </w:r>
      <w:r>
        <w:rPr>
          <w:rFonts w:ascii="微软雅黑" w:eastAsia="微软雅黑" w:hAnsi="微软雅黑" w:cs="微软雅黑"/>
          <w:sz w:val="31"/>
          <w:szCs w:val="31"/>
          <w:lang w:eastAsia="zh-CN"/>
        </w:rPr>
        <w:t xml:space="preserve"> </w:t>
      </w:r>
      <w:r>
        <w:rPr>
          <w:rFonts w:ascii="微软雅黑" w:eastAsia="微软雅黑" w:hAnsi="微软雅黑" w:cs="微软雅黑"/>
          <w:spacing w:val="5"/>
          <w:sz w:val="31"/>
          <w:szCs w:val="31"/>
          <w:lang w:eastAsia="zh-CN"/>
        </w:rPr>
        <w:t>编制竞争性磋商文件的注意事项</w:t>
      </w:r>
      <w:r>
        <w:rPr>
          <w:rFonts w:ascii="微软雅黑" w:eastAsia="微软雅黑" w:hAnsi="微软雅黑" w:cs="微软雅黑"/>
          <w:spacing w:val="-22"/>
          <w:sz w:val="31"/>
          <w:szCs w:val="31"/>
          <w:lang w:eastAsia="zh-CN"/>
        </w:rPr>
        <w:t xml:space="preserve"> </w:t>
      </w:r>
      <w:r>
        <w:rPr>
          <w:rFonts w:ascii="微软雅黑" w:eastAsia="微软雅黑" w:hAnsi="微软雅黑" w:cs="微软雅黑"/>
          <w:spacing w:val="5"/>
          <w:sz w:val="31"/>
          <w:szCs w:val="31"/>
          <w:lang w:eastAsia="zh-CN"/>
        </w:rPr>
        <w:t>，竞争性磋商文件发出前</w:t>
      </w:r>
      <w:r>
        <w:rPr>
          <w:rFonts w:ascii="微软雅黑" w:eastAsia="微软雅黑" w:hAnsi="微软雅黑" w:cs="微软雅黑"/>
          <w:spacing w:val="-35"/>
          <w:sz w:val="31"/>
          <w:szCs w:val="31"/>
          <w:lang w:eastAsia="zh-CN"/>
        </w:rPr>
        <w:t xml:space="preserve"> </w:t>
      </w:r>
      <w:r>
        <w:rPr>
          <w:rFonts w:ascii="微软雅黑" w:eastAsia="微软雅黑" w:hAnsi="微软雅黑" w:cs="微软雅黑"/>
          <w:spacing w:val="5"/>
          <w:sz w:val="31"/>
          <w:szCs w:val="31"/>
          <w:lang w:eastAsia="zh-CN"/>
        </w:rPr>
        <w:t>，有关</w:t>
      </w:r>
      <w:r>
        <w:rPr>
          <w:rFonts w:ascii="微软雅黑" w:eastAsia="微软雅黑" w:hAnsi="微软雅黑" w:cs="微软雅黑"/>
          <w:sz w:val="31"/>
          <w:szCs w:val="31"/>
          <w:lang w:eastAsia="zh-CN"/>
        </w:rPr>
        <w:t xml:space="preserve">  </w:t>
      </w:r>
      <w:r>
        <w:rPr>
          <w:rFonts w:ascii="微软雅黑" w:eastAsia="微软雅黑" w:hAnsi="微软雅黑" w:cs="微软雅黑"/>
          <w:spacing w:val="7"/>
          <w:sz w:val="31"/>
          <w:szCs w:val="31"/>
          <w:lang w:eastAsia="zh-CN"/>
        </w:rPr>
        <w:t>提示内容应予以删除。</w:t>
      </w:r>
    </w:p>
    <w:p w14:paraId="0615D037" w14:textId="77777777" w:rsidR="00CC65BC" w:rsidRDefault="00A262E1">
      <w:pPr>
        <w:spacing w:before="19" w:line="205" w:lineRule="auto"/>
        <w:ind w:left="678"/>
        <w:rPr>
          <w:rFonts w:ascii="微软雅黑" w:eastAsia="微软雅黑" w:hAnsi="微软雅黑" w:cs="微软雅黑"/>
          <w:sz w:val="31"/>
          <w:szCs w:val="31"/>
          <w:lang w:eastAsia="zh-CN"/>
        </w:rPr>
      </w:pPr>
      <w:r>
        <w:rPr>
          <w:rFonts w:ascii="微软雅黑" w:eastAsia="微软雅黑" w:hAnsi="微软雅黑" w:cs="微软雅黑"/>
          <w:b/>
          <w:bCs/>
          <w:spacing w:val="1"/>
          <w:sz w:val="31"/>
          <w:szCs w:val="31"/>
          <w:lang w:eastAsia="zh-CN"/>
        </w:rPr>
        <w:t>四</w:t>
      </w:r>
      <w:r>
        <w:rPr>
          <w:rFonts w:ascii="微软雅黑" w:eastAsia="微软雅黑" w:hAnsi="微软雅黑" w:cs="微软雅黑"/>
          <w:b/>
          <w:bCs/>
          <w:spacing w:val="-54"/>
          <w:sz w:val="31"/>
          <w:szCs w:val="31"/>
          <w:lang w:eastAsia="zh-CN"/>
        </w:rPr>
        <w:t xml:space="preserve"> </w:t>
      </w:r>
      <w:r>
        <w:rPr>
          <w:rFonts w:ascii="微软雅黑" w:eastAsia="微软雅黑" w:hAnsi="微软雅黑" w:cs="微软雅黑"/>
          <w:b/>
          <w:bCs/>
          <w:spacing w:val="1"/>
          <w:sz w:val="31"/>
          <w:szCs w:val="31"/>
          <w:lang w:eastAsia="zh-CN"/>
        </w:rPr>
        <w:t>、资料表的运用</w:t>
      </w:r>
    </w:p>
    <w:p w14:paraId="0DE17758" w14:textId="77777777" w:rsidR="00CC65BC" w:rsidRDefault="00A262E1">
      <w:pPr>
        <w:pStyle w:val="aa"/>
        <w:spacing w:before="239" w:line="312" w:lineRule="auto"/>
        <w:ind w:left="5" w:firstLine="648"/>
        <w:rPr>
          <w:rFonts w:ascii="微软雅黑" w:eastAsia="微软雅黑" w:hAnsi="微软雅黑" w:cs="微软雅黑"/>
          <w:sz w:val="31"/>
          <w:szCs w:val="31"/>
          <w:lang w:eastAsia="zh-CN"/>
        </w:rPr>
      </w:pPr>
      <w:r>
        <w:rPr>
          <w:rFonts w:ascii="微软雅黑" w:eastAsia="微软雅黑" w:hAnsi="微软雅黑" w:cs="微软雅黑"/>
          <w:spacing w:val="5"/>
          <w:sz w:val="31"/>
          <w:szCs w:val="31"/>
          <w:lang w:eastAsia="zh-CN"/>
        </w:rPr>
        <w:t>为了便于供应商高效阅览</w:t>
      </w:r>
      <w:r>
        <w:rPr>
          <w:rFonts w:ascii="微软雅黑" w:eastAsia="微软雅黑" w:hAnsi="微软雅黑" w:cs="微软雅黑"/>
          <w:spacing w:val="-54"/>
          <w:sz w:val="31"/>
          <w:szCs w:val="31"/>
          <w:lang w:eastAsia="zh-CN"/>
        </w:rPr>
        <w:t xml:space="preserve"> </w:t>
      </w:r>
      <w:r>
        <w:rPr>
          <w:rFonts w:ascii="微软雅黑" w:eastAsia="微软雅黑" w:hAnsi="微软雅黑" w:cs="微软雅黑"/>
          <w:spacing w:val="5"/>
          <w:sz w:val="31"/>
          <w:szCs w:val="31"/>
          <w:lang w:eastAsia="zh-CN"/>
        </w:rPr>
        <w:t>、避免遗漏重点内容</w:t>
      </w:r>
      <w:r>
        <w:rPr>
          <w:rFonts w:ascii="微软雅黑" w:eastAsia="微软雅黑" w:hAnsi="微软雅黑" w:cs="微软雅黑"/>
          <w:spacing w:val="-35"/>
          <w:sz w:val="31"/>
          <w:szCs w:val="31"/>
          <w:lang w:eastAsia="zh-CN"/>
        </w:rPr>
        <w:t xml:space="preserve"> </w:t>
      </w:r>
      <w:r>
        <w:rPr>
          <w:rFonts w:ascii="微软雅黑" w:eastAsia="微软雅黑" w:hAnsi="微软雅黑" w:cs="微软雅黑"/>
          <w:spacing w:val="5"/>
          <w:sz w:val="31"/>
          <w:szCs w:val="31"/>
          <w:lang w:eastAsia="zh-CN"/>
        </w:rPr>
        <w:t>，《示范文</w:t>
      </w:r>
      <w:r>
        <w:rPr>
          <w:rFonts w:ascii="微软雅黑" w:eastAsia="微软雅黑" w:hAnsi="微软雅黑" w:cs="微软雅黑"/>
          <w:spacing w:val="4"/>
          <w:sz w:val="31"/>
          <w:szCs w:val="31"/>
          <w:lang w:eastAsia="zh-CN"/>
        </w:rPr>
        <w:t>本》</w:t>
      </w:r>
      <w:r>
        <w:rPr>
          <w:rFonts w:ascii="微软雅黑" w:eastAsia="微软雅黑" w:hAnsi="微软雅黑" w:cs="微软雅黑"/>
          <w:sz w:val="31"/>
          <w:szCs w:val="31"/>
          <w:lang w:eastAsia="zh-CN"/>
        </w:rPr>
        <w:t xml:space="preserve"> </w:t>
      </w:r>
      <w:r>
        <w:rPr>
          <w:rFonts w:ascii="微软雅黑" w:eastAsia="微软雅黑" w:hAnsi="微软雅黑" w:cs="微软雅黑"/>
          <w:spacing w:val="14"/>
          <w:sz w:val="31"/>
          <w:szCs w:val="31"/>
          <w:lang w:eastAsia="zh-CN"/>
        </w:rPr>
        <w:t>对第二章</w:t>
      </w:r>
      <w:r>
        <w:rPr>
          <w:rFonts w:ascii="微软雅黑" w:eastAsia="微软雅黑" w:hAnsi="微软雅黑" w:cs="微软雅黑"/>
          <w:spacing w:val="-54"/>
          <w:sz w:val="31"/>
          <w:szCs w:val="31"/>
          <w:lang w:eastAsia="zh-CN"/>
        </w:rPr>
        <w:t xml:space="preserve"> </w:t>
      </w:r>
      <w:r>
        <w:rPr>
          <w:spacing w:val="14"/>
          <w:sz w:val="31"/>
          <w:szCs w:val="31"/>
          <w:lang w:eastAsia="zh-CN"/>
        </w:rPr>
        <w:t>“</w:t>
      </w:r>
      <w:r>
        <w:rPr>
          <w:rFonts w:ascii="微软雅黑" w:eastAsia="微软雅黑" w:hAnsi="微软雅黑" w:cs="微软雅黑"/>
          <w:spacing w:val="14"/>
          <w:sz w:val="31"/>
          <w:szCs w:val="31"/>
          <w:lang w:eastAsia="zh-CN"/>
        </w:rPr>
        <w:t>供应商须知</w:t>
      </w:r>
      <w:r>
        <w:rPr>
          <w:rFonts w:ascii="微软雅黑" w:eastAsia="微软雅黑" w:hAnsi="微软雅黑" w:cs="微软雅黑"/>
          <w:spacing w:val="-64"/>
          <w:sz w:val="31"/>
          <w:szCs w:val="31"/>
          <w:lang w:eastAsia="zh-CN"/>
        </w:rPr>
        <w:t xml:space="preserve"> </w:t>
      </w:r>
      <w:r>
        <w:rPr>
          <w:spacing w:val="14"/>
          <w:sz w:val="31"/>
          <w:szCs w:val="31"/>
          <w:lang w:eastAsia="zh-CN"/>
        </w:rPr>
        <w:t>”</w:t>
      </w:r>
      <w:r>
        <w:rPr>
          <w:rFonts w:ascii="微软雅黑" w:eastAsia="微软雅黑" w:hAnsi="微软雅黑" w:cs="微软雅黑"/>
          <w:spacing w:val="14"/>
          <w:sz w:val="31"/>
          <w:szCs w:val="31"/>
          <w:lang w:eastAsia="zh-CN"/>
        </w:rPr>
        <w:t>设置了资料表形式</w:t>
      </w:r>
      <w:r>
        <w:rPr>
          <w:rFonts w:ascii="微软雅黑" w:eastAsia="微软雅黑" w:hAnsi="微软雅黑" w:cs="微软雅黑"/>
          <w:spacing w:val="-52"/>
          <w:sz w:val="31"/>
          <w:szCs w:val="31"/>
          <w:lang w:eastAsia="zh-CN"/>
        </w:rPr>
        <w:t xml:space="preserve"> </w:t>
      </w:r>
      <w:r>
        <w:rPr>
          <w:rFonts w:ascii="微软雅黑" w:eastAsia="微软雅黑" w:hAnsi="微软雅黑" w:cs="微软雅黑"/>
          <w:spacing w:val="14"/>
          <w:sz w:val="31"/>
          <w:szCs w:val="31"/>
          <w:lang w:eastAsia="zh-CN"/>
        </w:rPr>
        <w:t>。</w:t>
      </w:r>
      <w:r>
        <w:rPr>
          <w:spacing w:val="14"/>
          <w:sz w:val="31"/>
          <w:szCs w:val="31"/>
          <w:lang w:eastAsia="zh-CN"/>
        </w:rPr>
        <w:t>“</w:t>
      </w:r>
      <w:r>
        <w:rPr>
          <w:rFonts w:ascii="微软雅黑" w:eastAsia="微软雅黑" w:hAnsi="微软雅黑" w:cs="微软雅黑"/>
          <w:spacing w:val="14"/>
          <w:sz w:val="31"/>
          <w:szCs w:val="31"/>
          <w:lang w:eastAsia="zh-CN"/>
        </w:rPr>
        <w:t>供应商须知资料表</w:t>
      </w:r>
      <w:r>
        <w:rPr>
          <w:rFonts w:ascii="微软雅黑" w:eastAsia="微软雅黑" w:hAnsi="微软雅黑" w:cs="微软雅黑"/>
          <w:spacing w:val="-64"/>
          <w:sz w:val="31"/>
          <w:szCs w:val="31"/>
          <w:lang w:eastAsia="zh-CN"/>
        </w:rPr>
        <w:t xml:space="preserve"> </w:t>
      </w:r>
      <w:r>
        <w:rPr>
          <w:spacing w:val="14"/>
          <w:sz w:val="31"/>
          <w:szCs w:val="31"/>
          <w:lang w:eastAsia="zh-CN"/>
        </w:rPr>
        <w:t>”</w:t>
      </w:r>
      <w:r>
        <w:rPr>
          <w:sz w:val="31"/>
          <w:szCs w:val="31"/>
          <w:lang w:eastAsia="zh-CN"/>
        </w:rPr>
        <w:t xml:space="preserve">   </w:t>
      </w:r>
      <w:r>
        <w:rPr>
          <w:rFonts w:ascii="微软雅黑" w:eastAsia="微软雅黑" w:hAnsi="微软雅黑" w:cs="微软雅黑"/>
          <w:spacing w:val="9"/>
          <w:sz w:val="31"/>
          <w:szCs w:val="31"/>
          <w:lang w:eastAsia="zh-CN"/>
        </w:rPr>
        <w:t>用于进一步明确</w:t>
      </w:r>
      <w:r>
        <w:rPr>
          <w:rFonts w:ascii="微软雅黑" w:eastAsia="微软雅黑" w:hAnsi="微软雅黑" w:cs="微软雅黑"/>
          <w:spacing w:val="-51"/>
          <w:sz w:val="31"/>
          <w:szCs w:val="31"/>
          <w:lang w:eastAsia="zh-CN"/>
        </w:rPr>
        <w:t xml:space="preserve"> </w:t>
      </w:r>
      <w:r>
        <w:rPr>
          <w:spacing w:val="9"/>
          <w:sz w:val="31"/>
          <w:szCs w:val="31"/>
          <w:lang w:eastAsia="zh-CN"/>
        </w:rPr>
        <w:t>“</w:t>
      </w:r>
      <w:r>
        <w:rPr>
          <w:rFonts w:ascii="微软雅黑" w:eastAsia="微软雅黑" w:hAnsi="微软雅黑" w:cs="微软雅黑"/>
          <w:spacing w:val="9"/>
          <w:sz w:val="31"/>
          <w:szCs w:val="31"/>
          <w:lang w:eastAsia="zh-CN"/>
        </w:rPr>
        <w:t>供应商须知</w:t>
      </w:r>
      <w:r>
        <w:rPr>
          <w:rFonts w:ascii="微软雅黑" w:eastAsia="微软雅黑" w:hAnsi="微软雅黑" w:cs="微软雅黑"/>
          <w:spacing w:val="-64"/>
          <w:sz w:val="31"/>
          <w:szCs w:val="31"/>
          <w:lang w:eastAsia="zh-CN"/>
        </w:rPr>
        <w:t xml:space="preserve"> </w:t>
      </w:r>
      <w:r>
        <w:rPr>
          <w:spacing w:val="9"/>
          <w:sz w:val="31"/>
          <w:szCs w:val="31"/>
          <w:lang w:eastAsia="zh-CN"/>
        </w:rPr>
        <w:t>”</w:t>
      </w:r>
      <w:r>
        <w:rPr>
          <w:rFonts w:ascii="微软雅黑" w:eastAsia="微软雅黑" w:hAnsi="微软雅黑" w:cs="微软雅黑"/>
          <w:spacing w:val="9"/>
          <w:sz w:val="31"/>
          <w:szCs w:val="31"/>
          <w:lang w:eastAsia="zh-CN"/>
        </w:rPr>
        <w:t>正文中的未尽事宜</w:t>
      </w:r>
      <w:r>
        <w:rPr>
          <w:rFonts w:ascii="微软雅黑" w:eastAsia="微软雅黑" w:hAnsi="微软雅黑" w:cs="微软雅黑"/>
          <w:spacing w:val="-33"/>
          <w:sz w:val="31"/>
          <w:szCs w:val="31"/>
          <w:lang w:eastAsia="zh-CN"/>
        </w:rPr>
        <w:t xml:space="preserve"> </w:t>
      </w:r>
      <w:r>
        <w:rPr>
          <w:rFonts w:ascii="微软雅黑" w:eastAsia="微软雅黑" w:hAnsi="微软雅黑" w:cs="微软雅黑"/>
          <w:spacing w:val="9"/>
          <w:sz w:val="31"/>
          <w:szCs w:val="31"/>
          <w:lang w:eastAsia="zh-CN"/>
        </w:rPr>
        <w:t>，采购人或采购</w:t>
      </w:r>
      <w:r>
        <w:rPr>
          <w:rFonts w:ascii="微软雅黑" w:eastAsia="微软雅黑" w:hAnsi="微软雅黑" w:cs="微软雅黑"/>
          <w:sz w:val="31"/>
          <w:szCs w:val="31"/>
          <w:lang w:eastAsia="zh-CN"/>
        </w:rPr>
        <w:t xml:space="preserve">    </w:t>
      </w:r>
      <w:r>
        <w:rPr>
          <w:rFonts w:ascii="微软雅黑" w:eastAsia="微软雅黑" w:hAnsi="微软雅黑" w:cs="微软雅黑"/>
          <w:spacing w:val="7"/>
          <w:sz w:val="31"/>
          <w:szCs w:val="31"/>
          <w:lang w:eastAsia="zh-CN"/>
        </w:rPr>
        <w:t>代理机构在编制竞争性磋商文件时</w:t>
      </w:r>
      <w:r>
        <w:rPr>
          <w:rFonts w:ascii="微软雅黑" w:eastAsia="微软雅黑" w:hAnsi="微软雅黑" w:cs="微软雅黑"/>
          <w:spacing w:val="-25"/>
          <w:sz w:val="31"/>
          <w:szCs w:val="31"/>
          <w:lang w:eastAsia="zh-CN"/>
        </w:rPr>
        <w:t xml:space="preserve"> </w:t>
      </w:r>
      <w:r>
        <w:rPr>
          <w:rFonts w:ascii="微软雅黑" w:eastAsia="微软雅黑" w:hAnsi="微软雅黑" w:cs="微软雅黑"/>
          <w:spacing w:val="7"/>
          <w:sz w:val="31"/>
          <w:szCs w:val="31"/>
          <w:lang w:eastAsia="zh-CN"/>
        </w:rPr>
        <w:t>，应根据采购项目实际需要，</w:t>
      </w:r>
    </w:p>
    <w:p w14:paraId="1DAC28A3" w14:textId="77777777" w:rsidR="00CC65BC" w:rsidRDefault="00A262E1">
      <w:pPr>
        <w:pStyle w:val="aa"/>
        <w:spacing w:before="18" w:line="311" w:lineRule="auto"/>
        <w:ind w:left="7" w:right="180" w:hanging="2"/>
        <w:rPr>
          <w:rFonts w:ascii="微软雅黑" w:eastAsia="微软雅黑" w:hAnsi="微软雅黑" w:cs="微软雅黑"/>
          <w:sz w:val="31"/>
          <w:szCs w:val="31"/>
          <w:lang w:eastAsia="zh-CN"/>
        </w:rPr>
      </w:pPr>
      <w:r>
        <w:rPr>
          <w:rFonts w:ascii="微软雅黑" w:eastAsia="微软雅黑" w:hAnsi="微软雅黑" w:cs="微软雅黑"/>
          <w:spacing w:val="10"/>
          <w:sz w:val="31"/>
          <w:szCs w:val="31"/>
          <w:lang w:eastAsia="zh-CN"/>
        </w:rPr>
        <w:t>对于需要修改和补充的内容在资料表中选择和补</w:t>
      </w:r>
      <w:r>
        <w:rPr>
          <w:rFonts w:ascii="微软雅黑" w:eastAsia="微软雅黑" w:hAnsi="微软雅黑" w:cs="微软雅黑"/>
          <w:spacing w:val="9"/>
          <w:sz w:val="31"/>
          <w:szCs w:val="31"/>
          <w:lang w:eastAsia="zh-CN"/>
        </w:rPr>
        <w:t>充列明。</w:t>
      </w:r>
      <w:r>
        <w:rPr>
          <w:spacing w:val="9"/>
          <w:sz w:val="31"/>
          <w:szCs w:val="31"/>
          <w:lang w:eastAsia="zh-CN"/>
        </w:rPr>
        <w:t>“</w:t>
      </w:r>
      <w:r>
        <w:rPr>
          <w:rFonts w:ascii="微软雅黑" w:eastAsia="微软雅黑" w:hAnsi="微软雅黑" w:cs="微软雅黑"/>
          <w:spacing w:val="9"/>
          <w:sz w:val="31"/>
          <w:szCs w:val="31"/>
          <w:lang w:eastAsia="zh-CN"/>
        </w:rPr>
        <w:t>供应商</w:t>
      </w:r>
      <w:r>
        <w:rPr>
          <w:rFonts w:ascii="微软雅黑" w:eastAsia="微软雅黑" w:hAnsi="微软雅黑" w:cs="微软雅黑"/>
          <w:sz w:val="31"/>
          <w:szCs w:val="31"/>
          <w:lang w:eastAsia="zh-CN"/>
        </w:rPr>
        <w:t xml:space="preserve"> </w:t>
      </w:r>
      <w:r>
        <w:rPr>
          <w:rFonts w:ascii="微软雅黑" w:eastAsia="微软雅黑" w:hAnsi="微软雅黑" w:cs="微软雅黑"/>
          <w:spacing w:val="10"/>
          <w:sz w:val="31"/>
          <w:szCs w:val="31"/>
          <w:lang w:eastAsia="zh-CN"/>
        </w:rPr>
        <w:t>须知资料表</w:t>
      </w:r>
      <w:r>
        <w:rPr>
          <w:rFonts w:ascii="微软雅黑" w:eastAsia="微软雅黑" w:hAnsi="微软雅黑" w:cs="微软雅黑"/>
          <w:spacing w:val="-64"/>
          <w:sz w:val="31"/>
          <w:szCs w:val="31"/>
          <w:lang w:eastAsia="zh-CN"/>
        </w:rPr>
        <w:t xml:space="preserve"> </w:t>
      </w:r>
      <w:r>
        <w:rPr>
          <w:spacing w:val="10"/>
          <w:sz w:val="31"/>
          <w:szCs w:val="31"/>
          <w:lang w:eastAsia="zh-CN"/>
        </w:rPr>
        <w:t>”</w:t>
      </w:r>
      <w:r>
        <w:rPr>
          <w:rFonts w:ascii="微软雅黑" w:eastAsia="微软雅黑" w:hAnsi="微软雅黑" w:cs="微软雅黑"/>
          <w:spacing w:val="10"/>
          <w:sz w:val="31"/>
          <w:szCs w:val="31"/>
          <w:lang w:eastAsia="zh-CN"/>
        </w:rPr>
        <w:t>与</w:t>
      </w:r>
      <w:r>
        <w:rPr>
          <w:rFonts w:ascii="微软雅黑" w:eastAsia="微软雅黑" w:hAnsi="微软雅黑" w:cs="微软雅黑"/>
          <w:spacing w:val="-64"/>
          <w:sz w:val="31"/>
          <w:szCs w:val="31"/>
          <w:lang w:eastAsia="zh-CN"/>
        </w:rPr>
        <w:t xml:space="preserve"> </w:t>
      </w:r>
      <w:r>
        <w:rPr>
          <w:spacing w:val="10"/>
          <w:sz w:val="31"/>
          <w:szCs w:val="31"/>
          <w:lang w:eastAsia="zh-CN"/>
        </w:rPr>
        <w:t>“</w:t>
      </w:r>
      <w:r>
        <w:rPr>
          <w:rFonts w:ascii="微软雅黑" w:eastAsia="微软雅黑" w:hAnsi="微软雅黑" w:cs="微软雅黑"/>
          <w:spacing w:val="10"/>
          <w:sz w:val="31"/>
          <w:szCs w:val="31"/>
          <w:lang w:eastAsia="zh-CN"/>
        </w:rPr>
        <w:t>供应商须知</w:t>
      </w:r>
      <w:r>
        <w:rPr>
          <w:rFonts w:ascii="微软雅黑" w:eastAsia="微软雅黑" w:hAnsi="微软雅黑" w:cs="微软雅黑"/>
          <w:spacing w:val="-65"/>
          <w:sz w:val="31"/>
          <w:szCs w:val="31"/>
          <w:lang w:eastAsia="zh-CN"/>
        </w:rPr>
        <w:t xml:space="preserve"> </w:t>
      </w:r>
      <w:r>
        <w:rPr>
          <w:spacing w:val="10"/>
          <w:sz w:val="31"/>
          <w:szCs w:val="31"/>
          <w:lang w:eastAsia="zh-CN"/>
        </w:rPr>
        <w:t>”</w:t>
      </w:r>
      <w:r>
        <w:rPr>
          <w:rFonts w:ascii="微软雅黑" w:eastAsia="微软雅黑" w:hAnsi="微软雅黑" w:cs="微软雅黑"/>
          <w:spacing w:val="10"/>
          <w:sz w:val="31"/>
          <w:szCs w:val="31"/>
          <w:lang w:eastAsia="zh-CN"/>
        </w:rPr>
        <w:t>正文内容不一致的</w:t>
      </w:r>
      <w:r>
        <w:rPr>
          <w:rFonts w:ascii="微软雅黑" w:eastAsia="微软雅黑" w:hAnsi="微软雅黑" w:cs="微软雅黑"/>
          <w:spacing w:val="-33"/>
          <w:sz w:val="31"/>
          <w:szCs w:val="31"/>
          <w:lang w:eastAsia="zh-CN"/>
        </w:rPr>
        <w:t xml:space="preserve"> </w:t>
      </w:r>
      <w:r>
        <w:rPr>
          <w:rFonts w:ascii="微软雅黑" w:eastAsia="微软雅黑" w:hAnsi="微软雅黑" w:cs="微软雅黑"/>
          <w:spacing w:val="10"/>
          <w:sz w:val="31"/>
          <w:szCs w:val="31"/>
          <w:lang w:eastAsia="zh-CN"/>
        </w:rPr>
        <w:t>，</w:t>
      </w:r>
      <w:r>
        <w:rPr>
          <w:rFonts w:ascii="微软雅黑" w:eastAsia="微软雅黑" w:hAnsi="微软雅黑" w:cs="微软雅黑"/>
          <w:spacing w:val="-60"/>
          <w:sz w:val="31"/>
          <w:szCs w:val="31"/>
          <w:lang w:eastAsia="zh-CN"/>
        </w:rPr>
        <w:t xml:space="preserve"> </w:t>
      </w:r>
      <w:r>
        <w:rPr>
          <w:rFonts w:ascii="微软雅黑" w:eastAsia="微软雅黑" w:hAnsi="微软雅黑" w:cs="微软雅黑"/>
          <w:spacing w:val="10"/>
          <w:sz w:val="31"/>
          <w:szCs w:val="31"/>
          <w:lang w:eastAsia="zh-CN"/>
        </w:rPr>
        <w:t>以</w:t>
      </w:r>
      <w:r>
        <w:rPr>
          <w:rFonts w:ascii="微软雅黑" w:eastAsia="微软雅黑" w:hAnsi="微软雅黑" w:cs="微软雅黑"/>
          <w:spacing w:val="-62"/>
          <w:sz w:val="31"/>
          <w:szCs w:val="31"/>
          <w:lang w:eastAsia="zh-CN"/>
        </w:rPr>
        <w:t xml:space="preserve"> </w:t>
      </w:r>
      <w:r>
        <w:rPr>
          <w:spacing w:val="10"/>
          <w:sz w:val="31"/>
          <w:szCs w:val="31"/>
          <w:lang w:eastAsia="zh-CN"/>
        </w:rPr>
        <w:t>“</w:t>
      </w:r>
      <w:r>
        <w:rPr>
          <w:rFonts w:ascii="微软雅黑" w:eastAsia="微软雅黑" w:hAnsi="微软雅黑" w:cs="微软雅黑"/>
          <w:spacing w:val="10"/>
          <w:sz w:val="31"/>
          <w:szCs w:val="31"/>
          <w:lang w:eastAsia="zh-CN"/>
        </w:rPr>
        <w:t>供</w:t>
      </w:r>
      <w:r>
        <w:rPr>
          <w:rFonts w:ascii="微软雅黑" w:eastAsia="微软雅黑" w:hAnsi="微软雅黑" w:cs="微软雅黑"/>
          <w:spacing w:val="9"/>
          <w:sz w:val="31"/>
          <w:szCs w:val="31"/>
          <w:lang w:eastAsia="zh-CN"/>
        </w:rPr>
        <w:t>应商须知</w:t>
      </w:r>
      <w:r>
        <w:rPr>
          <w:rFonts w:ascii="微软雅黑" w:eastAsia="微软雅黑" w:hAnsi="微软雅黑" w:cs="微软雅黑"/>
          <w:sz w:val="31"/>
          <w:szCs w:val="31"/>
          <w:lang w:eastAsia="zh-CN"/>
        </w:rPr>
        <w:t xml:space="preserve">  </w:t>
      </w:r>
      <w:r>
        <w:rPr>
          <w:rFonts w:ascii="微软雅黑" w:eastAsia="微软雅黑" w:hAnsi="微软雅黑" w:cs="微软雅黑"/>
          <w:spacing w:val="13"/>
          <w:sz w:val="31"/>
          <w:szCs w:val="31"/>
          <w:lang w:eastAsia="zh-CN"/>
        </w:rPr>
        <w:t>资料表</w:t>
      </w:r>
      <w:r>
        <w:rPr>
          <w:rFonts w:ascii="微软雅黑" w:eastAsia="微软雅黑" w:hAnsi="微软雅黑" w:cs="微软雅黑"/>
          <w:spacing w:val="-63"/>
          <w:sz w:val="31"/>
          <w:szCs w:val="31"/>
          <w:lang w:eastAsia="zh-CN"/>
        </w:rPr>
        <w:t xml:space="preserve"> </w:t>
      </w:r>
      <w:r>
        <w:rPr>
          <w:spacing w:val="13"/>
          <w:sz w:val="31"/>
          <w:szCs w:val="31"/>
          <w:lang w:eastAsia="zh-CN"/>
        </w:rPr>
        <w:t>”</w:t>
      </w:r>
      <w:r>
        <w:rPr>
          <w:rFonts w:ascii="微软雅黑" w:eastAsia="微软雅黑" w:hAnsi="微软雅黑" w:cs="微软雅黑"/>
          <w:spacing w:val="13"/>
          <w:sz w:val="31"/>
          <w:szCs w:val="31"/>
          <w:lang w:eastAsia="zh-CN"/>
        </w:rPr>
        <w:t>为准。</w:t>
      </w:r>
    </w:p>
    <w:p w14:paraId="709FBB7F" w14:textId="77777777" w:rsidR="00CC65BC" w:rsidRDefault="00A262E1">
      <w:pPr>
        <w:spacing w:before="22" w:line="311" w:lineRule="auto"/>
        <w:ind w:left="5" w:right="293" w:firstLine="648"/>
        <w:jc w:val="both"/>
        <w:rPr>
          <w:rFonts w:ascii="微软雅黑" w:eastAsia="微软雅黑" w:hAnsi="微软雅黑" w:cs="微软雅黑"/>
          <w:sz w:val="31"/>
          <w:szCs w:val="31"/>
          <w:lang w:eastAsia="zh-CN"/>
        </w:rPr>
      </w:pPr>
      <w:r>
        <w:rPr>
          <w:rFonts w:ascii="微软雅黑" w:eastAsia="微软雅黑" w:hAnsi="微软雅黑" w:cs="微软雅黑"/>
          <w:spacing w:val="9"/>
          <w:sz w:val="31"/>
          <w:szCs w:val="31"/>
          <w:lang w:eastAsia="zh-CN"/>
        </w:rPr>
        <w:t>为避免竞争性磋商文件编制过程中出现的相同内容在文件中</w:t>
      </w:r>
      <w:r>
        <w:rPr>
          <w:rFonts w:ascii="微软雅黑" w:eastAsia="微软雅黑" w:hAnsi="微软雅黑" w:cs="微软雅黑"/>
          <w:spacing w:val="7"/>
          <w:sz w:val="31"/>
          <w:szCs w:val="31"/>
          <w:lang w:eastAsia="zh-CN"/>
        </w:rPr>
        <w:t xml:space="preserve"> 前后不一致等错误</w:t>
      </w:r>
      <w:r>
        <w:rPr>
          <w:rFonts w:ascii="微软雅黑" w:eastAsia="微软雅黑" w:hAnsi="微软雅黑" w:cs="微软雅黑"/>
          <w:spacing w:val="-16"/>
          <w:sz w:val="31"/>
          <w:szCs w:val="31"/>
          <w:lang w:eastAsia="zh-CN"/>
        </w:rPr>
        <w:t xml:space="preserve"> </w:t>
      </w:r>
      <w:r>
        <w:rPr>
          <w:rFonts w:ascii="微软雅黑" w:eastAsia="微软雅黑" w:hAnsi="微软雅黑" w:cs="微软雅黑"/>
          <w:spacing w:val="7"/>
          <w:sz w:val="31"/>
          <w:szCs w:val="31"/>
          <w:lang w:eastAsia="zh-CN"/>
        </w:rPr>
        <w:t>，竞争性磋商文件尽量做到相同内容只出现一</w:t>
      </w:r>
      <w:r>
        <w:rPr>
          <w:rFonts w:ascii="微软雅黑" w:eastAsia="微软雅黑" w:hAnsi="微软雅黑" w:cs="微软雅黑"/>
          <w:sz w:val="31"/>
          <w:szCs w:val="31"/>
          <w:lang w:eastAsia="zh-CN"/>
        </w:rPr>
        <w:t xml:space="preserve"> </w:t>
      </w:r>
      <w:r>
        <w:rPr>
          <w:rFonts w:ascii="微软雅黑" w:eastAsia="微软雅黑" w:hAnsi="微软雅黑" w:cs="微软雅黑"/>
          <w:spacing w:val="4"/>
          <w:sz w:val="31"/>
          <w:szCs w:val="31"/>
          <w:lang w:eastAsia="zh-CN"/>
        </w:rPr>
        <w:t>次</w:t>
      </w:r>
      <w:r>
        <w:rPr>
          <w:rFonts w:ascii="微软雅黑" w:eastAsia="微软雅黑" w:hAnsi="微软雅黑" w:cs="微软雅黑"/>
          <w:spacing w:val="-31"/>
          <w:sz w:val="31"/>
          <w:szCs w:val="31"/>
          <w:lang w:eastAsia="zh-CN"/>
        </w:rPr>
        <w:t xml:space="preserve"> </w:t>
      </w:r>
      <w:r>
        <w:rPr>
          <w:rFonts w:ascii="微软雅黑" w:eastAsia="微软雅黑" w:hAnsi="微软雅黑" w:cs="微软雅黑"/>
          <w:spacing w:val="4"/>
          <w:sz w:val="31"/>
          <w:szCs w:val="31"/>
          <w:lang w:eastAsia="zh-CN"/>
        </w:rPr>
        <w:t>，其他章节涉及有关内容的</w:t>
      </w:r>
      <w:r>
        <w:rPr>
          <w:rFonts w:ascii="微软雅黑" w:eastAsia="微软雅黑" w:hAnsi="微软雅黑" w:cs="微软雅黑"/>
          <w:spacing w:val="-36"/>
          <w:sz w:val="31"/>
          <w:szCs w:val="31"/>
          <w:lang w:eastAsia="zh-CN"/>
        </w:rPr>
        <w:t xml:space="preserve"> </w:t>
      </w:r>
      <w:r>
        <w:rPr>
          <w:rFonts w:ascii="微软雅黑" w:eastAsia="微软雅黑" w:hAnsi="微软雅黑" w:cs="微软雅黑"/>
          <w:spacing w:val="4"/>
          <w:sz w:val="31"/>
          <w:szCs w:val="31"/>
          <w:lang w:eastAsia="zh-CN"/>
        </w:rPr>
        <w:t>，</w:t>
      </w:r>
      <w:r>
        <w:rPr>
          <w:rFonts w:ascii="微软雅黑" w:eastAsia="微软雅黑" w:hAnsi="微软雅黑" w:cs="微软雅黑"/>
          <w:spacing w:val="-57"/>
          <w:sz w:val="31"/>
          <w:szCs w:val="31"/>
          <w:lang w:eastAsia="zh-CN"/>
        </w:rPr>
        <w:t xml:space="preserve"> </w:t>
      </w:r>
      <w:r>
        <w:rPr>
          <w:rFonts w:ascii="微软雅黑" w:eastAsia="微软雅黑" w:hAnsi="微软雅黑" w:cs="微软雅黑"/>
          <w:spacing w:val="4"/>
          <w:sz w:val="31"/>
          <w:szCs w:val="31"/>
          <w:lang w:eastAsia="zh-CN"/>
        </w:rPr>
        <w:t>以标明条款号引用的方式体现。</w:t>
      </w:r>
    </w:p>
    <w:p w14:paraId="3AE8DF83" w14:textId="77777777" w:rsidR="00CC65BC" w:rsidRDefault="00A262E1">
      <w:pPr>
        <w:spacing w:before="18" w:line="205" w:lineRule="auto"/>
        <w:ind w:left="652"/>
        <w:rPr>
          <w:rFonts w:ascii="微软雅黑" w:eastAsia="微软雅黑" w:hAnsi="微软雅黑" w:cs="微软雅黑"/>
          <w:sz w:val="31"/>
          <w:szCs w:val="31"/>
          <w:lang w:eastAsia="zh-CN"/>
        </w:rPr>
      </w:pPr>
      <w:r>
        <w:rPr>
          <w:rFonts w:ascii="微软雅黑" w:eastAsia="微软雅黑" w:hAnsi="微软雅黑" w:cs="微软雅黑"/>
          <w:b/>
          <w:bCs/>
          <w:spacing w:val="7"/>
          <w:sz w:val="31"/>
          <w:szCs w:val="31"/>
          <w:lang w:eastAsia="zh-CN"/>
        </w:rPr>
        <w:t>五</w:t>
      </w:r>
      <w:r>
        <w:rPr>
          <w:rFonts w:ascii="微软雅黑" w:eastAsia="微软雅黑" w:hAnsi="微软雅黑" w:cs="微软雅黑"/>
          <w:b/>
          <w:bCs/>
          <w:spacing w:val="-55"/>
          <w:sz w:val="31"/>
          <w:szCs w:val="31"/>
          <w:lang w:eastAsia="zh-CN"/>
        </w:rPr>
        <w:t xml:space="preserve"> </w:t>
      </w:r>
      <w:r>
        <w:rPr>
          <w:rFonts w:ascii="微软雅黑" w:eastAsia="微软雅黑" w:hAnsi="微软雅黑" w:cs="微软雅黑"/>
          <w:b/>
          <w:bCs/>
          <w:spacing w:val="7"/>
          <w:sz w:val="31"/>
          <w:szCs w:val="31"/>
          <w:lang w:eastAsia="zh-CN"/>
        </w:rPr>
        <w:t>、采购需求与合同草案条款</w:t>
      </w:r>
    </w:p>
    <w:p w14:paraId="12D37F7B" w14:textId="77777777" w:rsidR="00CC65BC" w:rsidRDefault="00A262E1">
      <w:pPr>
        <w:pStyle w:val="aa"/>
        <w:spacing w:before="239" w:line="310" w:lineRule="auto"/>
        <w:ind w:left="10" w:right="283" w:firstLine="606"/>
        <w:rPr>
          <w:rFonts w:ascii="微软雅黑" w:eastAsia="微软雅黑" w:hAnsi="微软雅黑" w:cs="微软雅黑"/>
          <w:sz w:val="31"/>
          <w:szCs w:val="31"/>
          <w:lang w:eastAsia="zh-CN"/>
        </w:rPr>
      </w:pPr>
      <w:r>
        <w:rPr>
          <w:rFonts w:ascii="微软雅黑" w:eastAsia="微软雅黑" w:hAnsi="微软雅黑" w:cs="微软雅黑"/>
          <w:spacing w:val="12"/>
          <w:sz w:val="31"/>
          <w:szCs w:val="31"/>
          <w:lang w:eastAsia="zh-CN"/>
        </w:rPr>
        <w:t>《示范文本》在第四章</w:t>
      </w:r>
      <w:r>
        <w:rPr>
          <w:rFonts w:ascii="微软雅黑" w:eastAsia="微软雅黑" w:hAnsi="微软雅黑" w:cs="微软雅黑"/>
          <w:spacing w:val="-52"/>
          <w:sz w:val="31"/>
          <w:szCs w:val="31"/>
          <w:lang w:eastAsia="zh-CN"/>
        </w:rPr>
        <w:t xml:space="preserve"> </w:t>
      </w:r>
      <w:r>
        <w:rPr>
          <w:spacing w:val="12"/>
          <w:sz w:val="31"/>
          <w:szCs w:val="31"/>
          <w:lang w:eastAsia="zh-CN"/>
        </w:rPr>
        <w:t>“</w:t>
      </w:r>
      <w:r>
        <w:rPr>
          <w:rFonts w:ascii="微软雅黑" w:eastAsia="微软雅黑" w:hAnsi="微软雅黑" w:cs="微软雅黑"/>
          <w:spacing w:val="12"/>
          <w:sz w:val="31"/>
          <w:szCs w:val="31"/>
          <w:lang w:eastAsia="zh-CN"/>
        </w:rPr>
        <w:t>采购需求</w:t>
      </w:r>
      <w:r>
        <w:rPr>
          <w:rFonts w:ascii="微软雅黑" w:eastAsia="微软雅黑" w:hAnsi="微软雅黑" w:cs="微软雅黑"/>
          <w:spacing w:val="-62"/>
          <w:sz w:val="31"/>
          <w:szCs w:val="31"/>
          <w:lang w:eastAsia="zh-CN"/>
        </w:rPr>
        <w:t xml:space="preserve"> </w:t>
      </w:r>
      <w:r>
        <w:rPr>
          <w:spacing w:val="12"/>
          <w:sz w:val="31"/>
          <w:szCs w:val="31"/>
          <w:lang w:eastAsia="zh-CN"/>
        </w:rPr>
        <w:t>”</w:t>
      </w:r>
      <w:r>
        <w:rPr>
          <w:rFonts w:ascii="微软雅黑" w:eastAsia="微软雅黑" w:hAnsi="微软雅黑" w:cs="微软雅黑"/>
          <w:spacing w:val="12"/>
          <w:sz w:val="31"/>
          <w:szCs w:val="31"/>
          <w:lang w:eastAsia="zh-CN"/>
        </w:rPr>
        <w:t>部分列出了需求大纲供采</w:t>
      </w:r>
      <w:r>
        <w:rPr>
          <w:rFonts w:ascii="微软雅黑" w:eastAsia="微软雅黑" w:hAnsi="微软雅黑" w:cs="微软雅黑"/>
          <w:sz w:val="31"/>
          <w:szCs w:val="31"/>
          <w:lang w:eastAsia="zh-CN"/>
        </w:rPr>
        <w:t xml:space="preserve"> </w:t>
      </w:r>
      <w:r>
        <w:rPr>
          <w:rFonts w:ascii="微软雅黑" w:eastAsia="微软雅黑" w:hAnsi="微软雅黑" w:cs="微软雅黑"/>
          <w:spacing w:val="9"/>
          <w:sz w:val="31"/>
          <w:szCs w:val="31"/>
          <w:lang w:eastAsia="zh-CN"/>
        </w:rPr>
        <w:t>购人或采购代理机构参考。</w:t>
      </w:r>
    </w:p>
    <w:p w14:paraId="56CE51D2" w14:textId="77777777" w:rsidR="00CC65BC" w:rsidRDefault="00A262E1">
      <w:pPr>
        <w:spacing w:before="20" w:line="205" w:lineRule="auto"/>
        <w:ind w:left="645"/>
        <w:rPr>
          <w:rFonts w:ascii="微软雅黑" w:eastAsia="微软雅黑" w:hAnsi="微软雅黑" w:cs="微软雅黑"/>
          <w:sz w:val="31"/>
          <w:szCs w:val="31"/>
          <w:lang w:eastAsia="zh-CN"/>
        </w:rPr>
      </w:pPr>
      <w:r>
        <w:rPr>
          <w:rFonts w:ascii="微软雅黑" w:eastAsia="微软雅黑" w:hAnsi="微软雅黑" w:cs="微软雅黑"/>
          <w:spacing w:val="10"/>
          <w:sz w:val="31"/>
          <w:szCs w:val="31"/>
          <w:lang w:eastAsia="zh-CN"/>
        </w:rPr>
        <w:t>采购人或采购代理机构应当依据《中华人民共和国民法典》</w:t>
      </w:r>
    </w:p>
    <w:p w14:paraId="4425D1B6" w14:textId="77777777" w:rsidR="00CC65BC" w:rsidRDefault="00CC65BC">
      <w:pPr>
        <w:spacing w:line="205" w:lineRule="auto"/>
        <w:rPr>
          <w:rFonts w:ascii="微软雅黑" w:eastAsia="微软雅黑" w:hAnsi="微软雅黑" w:cs="微软雅黑"/>
          <w:sz w:val="31"/>
          <w:szCs w:val="31"/>
          <w:lang w:eastAsia="zh-CN"/>
        </w:rPr>
        <w:sectPr w:rsidR="00CC65BC">
          <w:headerReference w:type="default" r:id="rId10"/>
          <w:pgSz w:w="11907" w:h="16840"/>
          <w:pgMar w:top="1149" w:right="953" w:bottom="0" w:left="1701" w:header="875" w:footer="0" w:gutter="0"/>
          <w:cols w:space="720"/>
        </w:sectPr>
      </w:pPr>
    </w:p>
    <w:p w14:paraId="79EB0696" w14:textId="77777777" w:rsidR="00CC65BC" w:rsidRDefault="00A262E1">
      <w:pPr>
        <w:spacing w:before="323" w:line="311" w:lineRule="auto"/>
        <w:ind w:left="28" w:right="210" w:firstLine="2"/>
        <w:jc w:val="both"/>
        <w:rPr>
          <w:rFonts w:ascii="微软雅黑" w:eastAsia="微软雅黑" w:hAnsi="微软雅黑" w:cs="微软雅黑"/>
          <w:sz w:val="31"/>
          <w:szCs w:val="31"/>
          <w:lang w:eastAsia="zh-CN"/>
        </w:rPr>
      </w:pPr>
      <w:r>
        <w:rPr>
          <w:rFonts w:ascii="微软雅黑" w:eastAsia="微软雅黑" w:hAnsi="微软雅黑" w:cs="微软雅黑"/>
          <w:spacing w:val="5"/>
          <w:sz w:val="31"/>
          <w:szCs w:val="31"/>
          <w:lang w:eastAsia="zh-CN"/>
        </w:rPr>
        <w:lastRenderedPageBreak/>
        <w:t>等有关法律法规和政策要求</w:t>
      </w:r>
      <w:r>
        <w:rPr>
          <w:rFonts w:ascii="微软雅黑" w:eastAsia="微软雅黑" w:hAnsi="微软雅黑" w:cs="微软雅黑"/>
          <w:spacing w:val="-23"/>
          <w:sz w:val="31"/>
          <w:szCs w:val="31"/>
          <w:lang w:eastAsia="zh-CN"/>
        </w:rPr>
        <w:t xml:space="preserve"> </w:t>
      </w:r>
      <w:r>
        <w:rPr>
          <w:rFonts w:ascii="微软雅黑" w:eastAsia="微软雅黑" w:hAnsi="微软雅黑" w:cs="微软雅黑"/>
          <w:spacing w:val="5"/>
          <w:sz w:val="31"/>
          <w:szCs w:val="31"/>
          <w:lang w:eastAsia="zh-CN"/>
        </w:rPr>
        <w:t>，结合采购项目合同类型和特点</w:t>
      </w:r>
      <w:r>
        <w:rPr>
          <w:rFonts w:ascii="微软雅黑" w:eastAsia="微软雅黑" w:hAnsi="微软雅黑" w:cs="微软雅黑"/>
          <w:spacing w:val="-33"/>
          <w:sz w:val="31"/>
          <w:szCs w:val="31"/>
          <w:lang w:eastAsia="zh-CN"/>
        </w:rPr>
        <w:t xml:space="preserve"> </w:t>
      </w:r>
      <w:r>
        <w:rPr>
          <w:rFonts w:ascii="微软雅黑" w:eastAsia="微软雅黑" w:hAnsi="微软雅黑" w:cs="微软雅黑"/>
          <w:spacing w:val="5"/>
          <w:sz w:val="31"/>
          <w:szCs w:val="31"/>
          <w:lang w:eastAsia="zh-CN"/>
        </w:rPr>
        <w:t>，规</w:t>
      </w:r>
      <w:r>
        <w:rPr>
          <w:rFonts w:ascii="微软雅黑" w:eastAsia="微软雅黑" w:hAnsi="微软雅黑" w:cs="微软雅黑"/>
          <w:sz w:val="31"/>
          <w:szCs w:val="31"/>
          <w:lang w:eastAsia="zh-CN"/>
        </w:rPr>
        <w:t xml:space="preserve"> </w:t>
      </w:r>
      <w:r>
        <w:rPr>
          <w:rFonts w:ascii="微软雅黑" w:eastAsia="微软雅黑" w:hAnsi="微软雅黑" w:cs="微软雅黑"/>
          <w:spacing w:val="6"/>
          <w:sz w:val="31"/>
          <w:szCs w:val="31"/>
          <w:lang w:eastAsia="zh-CN"/>
        </w:rPr>
        <w:t>范拟定和签署项目采购合同</w:t>
      </w:r>
      <w:r>
        <w:rPr>
          <w:rFonts w:ascii="微软雅黑" w:eastAsia="微软雅黑" w:hAnsi="微软雅黑" w:cs="微软雅黑"/>
          <w:spacing w:val="-49"/>
          <w:sz w:val="31"/>
          <w:szCs w:val="31"/>
          <w:lang w:eastAsia="zh-CN"/>
        </w:rPr>
        <w:t xml:space="preserve"> </w:t>
      </w:r>
      <w:r>
        <w:rPr>
          <w:rFonts w:ascii="微软雅黑" w:eastAsia="微软雅黑" w:hAnsi="微软雅黑" w:cs="微软雅黑"/>
          <w:spacing w:val="6"/>
          <w:sz w:val="31"/>
          <w:szCs w:val="31"/>
          <w:lang w:eastAsia="zh-CN"/>
        </w:rPr>
        <w:t>。在拟定合同草案条款时</w:t>
      </w:r>
      <w:r>
        <w:rPr>
          <w:rFonts w:ascii="微软雅黑" w:eastAsia="微软雅黑" w:hAnsi="微软雅黑" w:cs="微软雅黑"/>
          <w:spacing w:val="-33"/>
          <w:sz w:val="31"/>
          <w:szCs w:val="31"/>
          <w:lang w:eastAsia="zh-CN"/>
        </w:rPr>
        <w:t xml:space="preserve"> </w:t>
      </w:r>
      <w:r>
        <w:rPr>
          <w:rFonts w:ascii="微软雅黑" w:eastAsia="微软雅黑" w:hAnsi="微软雅黑" w:cs="微软雅黑"/>
          <w:spacing w:val="6"/>
          <w:sz w:val="31"/>
          <w:szCs w:val="31"/>
          <w:lang w:eastAsia="zh-CN"/>
        </w:rPr>
        <w:t>，应优先选</w:t>
      </w:r>
      <w:r>
        <w:rPr>
          <w:rFonts w:ascii="微软雅黑" w:eastAsia="微软雅黑" w:hAnsi="微软雅黑" w:cs="微软雅黑"/>
          <w:sz w:val="31"/>
          <w:szCs w:val="31"/>
          <w:lang w:eastAsia="zh-CN"/>
        </w:rPr>
        <w:t xml:space="preserve"> </w:t>
      </w:r>
      <w:r>
        <w:rPr>
          <w:rFonts w:ascii="微软雅黑" w:eastAsia="微软雅黑" w:hAnsi="微软雅黑" w:cs="微软雅黑"/>
          <w:spacing w:val="9"/>
          <w:sz w:val="31"/>
          <w:szCs w:val="31"/>
          <w:lang w:eastAsia="zh-CN"/>
        </w:rPr>
        <w:t>择国家或行业制定推荐的有关标准或示范合同文本。</w:t>
      </w:r>
    </w:p>
    <w:p w14:paraId="48688FAB" w14:textId="77777777" w:rsidR="00CC65BC" w:rsidRDefault="00A262E1">
      <w:pPr>
        <w:spacing w:before="16" w:line="205" w:lineRule="auto"/>
        <w:ind w:left="666"/>
        <w:rPr>
          <w:rFonts w:ascii="微软雅黑" w:eastAsia="微软雅黑" w:hAnsi="微软雅黑" w:cs="微软雅黑"/>
          <w:sz w:val="31"/>
          <w:szCs w:val="31"/>
          <w:lang w:eastAsia="zh-CN"/>
        </w:rPr>
      </w:pPr>
      <w:r>
        <w:rPr>
          <w:rFonts w:ascii="微软雅黑" w:eastAsia="微软雅黑" w:hAnsi="微软雅黑" w:cs="微软雅黑"/>
          <w:b/>
          <w:bCs/>
          <w:spacing w:val="7"/>
          <w:sz w:val="31"/>
          <w:szCs w:val="31"/>
          <w:lang w:eastAsia="zh-CN"/>
        </w:rPr>
        <w:t>六</w:t>
      </w:r>
      <w:r>
        <w:rPr>
          <w:rFonts w:ascii="微软雅黑" w:eastAsia="微软雅黑" w:hAnsi="微软雅黑" w:cs="微软雅黑"/>
          <w:b/>
          <w:bCs/>
          <w:spacing w:val="-43"/>
          <w:sz w:val="31"/>
          <w:szCs w:val="31"/>
          <w:lang w:eastAsia="zh-CN"/>
        </w:rPr>
        <w:t xml:space="preserve"> </w:t>
      </w:r>
      <w:r>
        <w:rPr>
          <w:rFonts w:ascii="微软雅黑" w:eastAsia="微软雅黑" w:hAnsi="微软雅黑" w:cs="微软雅黑"/>
          <w:b/>
          <w:bCs/>
          <w:spacing w:val="7"/>
          <w:sz w:val="31"/>
          <w:szCs w:val="31"/>
          <w:lang w:eastAsia="zh-CN"/>
        </w:rPr>
        <w:t>、响应文件格式的统一与简化</w:t>
      </w:r>
    </w:p>
    <w:p w14:paraId="6E5C719A" w14:textId="77777777" w:rsidR="00CC65BC" w:rsidRDefault="00A262E1">
      <w:pPr>
        <w:spacing w:before="241" w:line="312" w:lineRule="auto"/>
        <w:ind w:firstLine="675"/>
        <w:jc w:val="both"/>
        <w:rPr>
          <w:rFonts w:ascii="微软雅黑" w:eastAsia="微软雅黑" w:hAnsi="微软雅黑" w:cs="微软雅黑"/>
          <w:sz w:val="31"/>
          <w:szCs w:val="31"/>
          <w:lang w:eastAsia="zh-CN"/>
        </w:rPr>
      </w:pPr>
      <w:r>
        <w:rPr>
          <w:rFonts w:ascii="微软雅黑" w:eastAsia="微软雅黑" w:hAnsi="微软雅黑" w:cs="微软雅黑"/>
          <w:spacing w:val="5"/>
          <w:sz w:val="31"/>
          <w:szCs w:val="31"/>
          <w:lang w:eastAsia="zh-CN"/>
        </w:rPr>
        <w:t>为便于供应商制作响应文件，便于磋商小组评审时统一标准，</w:t>
      </w:r>
      <w:r>
        <w:rPr>
          <w:rFonts w:ascii="微软雅黑" w:eastAsia="微软雅黑" w:hAnsi="微软雅黑" w:cs="微软雅黑"/>
          <w:spacing w:val="10"/>
          <w:sz w:val="31"/>
          <w:szCs w:val="31"/>
          <w:lang w:eastAsia="zh-CN"/>
        </w:rPr>
        <w:t xml:space="preserve"> </w:t>
      </w:r>
      <w:r>
        <w:rPr>
          <w:rFonts w:ascii="微软雅黑" w:eastAsia="微软雅黑" w:hAnsi="微软雅黑" w:cs="微软雅黑"/>
          <w:spacing w:val="8"/>
          <w:sz w:val="31"/>
          <w:szCs w:val="31"/>
          <w:lang w:eastAsia="zh-CN"/>
        </w:rPr>
        <w:t>《示范文本》对适宜的内容提供了统一的响应文件参考格式</w:t>
      </w:r>
      <w:r>
        <w:rPr>
          <w:rFonts w:ascii="微软雅黑" w:eastAsia="微软雅黑" w:hAnsi="微软雅黑" w:cs="微软雅黑"/>
          <w:spacing w:val="-17"/>
          <w:sz w:val="31"/>
          <w:szCs w:val="31"/>
          <w:lang w:eastAsia="zh-CN"/>
        </w:rPr>
        <w:t xml:space="preserve"> </w:t>
      </w:r>
      <w:r>
        <w:rPr>
          <w:rFonts w:ascii="微软雅黑" w:eastAsia="微软雅黑" w:hAnsi="微软雅黑" w:cs="微软雅黑"/>
          <w:spacing w:val="8"/>
          <w:sz w:val="31"/>
          <w:szCs w:val="31"/>
          <w:lang w:eastAsia="zh-CN"/>
        </w:rPr>
        <w:t>，尽</w:t>
      </w:r>
      <w:r>
        <w:rPr>
          <w:rFonts w:ascii="微软雅黑" w:eastAsia="微软雅黑" w:hAnsi="微软雅黑" w:cs="微软雅黑"/>
          <w:sz w:val="31"/>
          <w:szCs w:val="31"/>
          <w:lang w:eastAsia="zh-CN"/>
        </w:rPr>
        <w:t xml:space="preserve">   </w:t>
      </w:r>
      <w:r>
        <w:rPr>
          <w:rFonts w:ascii="微软雅黑" w:eastAsia="微软雅黑" w:hAnsi="微软雅黑" w:cs="微软雅黑"/>
          <w:spacing w:val="9"/>
          <w:sz w:val="31"/>
          <w:szCs w:val="31"/>
          <w:lang w:eastAsia="zh-CN"/>
        </w:rPr>
        <w:t>可能对格式中需要填列的内容进行了简化</w:t>
      </w:r>
      <w:r>
        <w:rPr>
          <w:rFonts w:ascii="微软雅黑" w:eastAsia="微软雅黑" w:hAnsi="微软雅黑" w:cs="微软雅黑"/>
          <w:spacing w:val="-36"/>
          <w:sz w:val="31"/>
          <w:szCs w:val="31"/>
          <w:lang w:eastAsia="zh-CN"/>
        </w:rPr>
        <w:t xml:space="preserve"> </w:t>
      </w:r>
      <w:r>
        <w:rPr>
          <w:rFonts w:ascii="微软雅黑" w:eastAsia="微软雅黑" w:hAnsi="微软雅黑" w:cs="微软雅黑"/>
          <w:spacing w:val="9"/>
          <w:sz w:val="31"/>
          <w:szCs w:val="31"/>
          <w:lang w:eastAsia="zh-CN"/>
        </w:rPr>
        <w:t>，</w:t>
      </w:r>
      <w:r>
        <w:rPr>
          <w:rFonts w:ascii="微软雅黑" w:eastAsia="微软雅黑" w:hAnsi="微软雅黑" w:cs="微软雅黑"/>
          <w:spacing w:val="8"/>
          <w:sz w:val="31"/>
          <w:szCs w:val="31"/>
          <w:lang w:eastAsia="zh-CN"/>
        </w:rPr>
        <w:t>尽可能减少了格式中</w:t>
      </w:r>
      <w:r>
        <w:rPr>
          <w:rFonts w:ascii="微软雅黑" w:eastAsia="微软雅黑" w:hAnsi="微软雅黑" w:cs="微软雅黑"/>
          <w:sz w:val="31"/>
          <w:szCs w:val="31"/>
          <w:lang w:eastAsia="zh-CN"/>
        </w:rPr>
        <w:t xml:space="preserve">   </w:t>
      </w:r>
      <w:r>
        <w:rPr>
          <w:rFonts w:ascii="微软雅黑" w:eastAsia="微软雅黑" w:hAnsi="微软雅黑" w:cs="微软雅黑"/>
          <w:spacing w:val="10"/>
          <w:sz w:val="31"/>
          <w:szCs w:val="31"/>
          <w:lang w:eastAsia="zh-CN"/>
        </w:rPr>
        <w:t>需要签字、盖章的要求。</w:t>
      </w:r>
    </w:p>
    <w:p w14:paraId="6B7F2305" w14:textId="77777777" w:rsidR="00CC65BC" w:rsidRDefault="00A262E1">
      <w:pPr>
        <w:spacing w:before="18" w:line="204" w:lineRule="auto"/>
        <w:ind w:left="665"/>
        <w:rPr>
          <w:rFonts w:ascii="微软雅黑" w:eastAsia="微软雅黑" w:hAnsi="微软雅黑" w:cs="微软雅黑"/>
          <w:sz w:val="31"/>
          <w:szCs w:val="31"/>
          <w:lang w:eastAsia="zh-CN"/>
        </w:rPr>
      </w:pPr>
      <w:r>
        <w:rPr>
          <w:rFonts w:ascii="微软雅黑" w:eastAsia="微软雅黑" w:hAnsi="微软雅黑" w:cs="微软雅黑"/>
          <w:b/>
          <w:bCs/>
          <w:spacing w:val="4"/>
          <w:sz w:val="31"/>
          <w:szCs w:val="31"/>
          <w:lang w:eastAsia="zh-CN"/>
        </w:rPr>
        <w:t>七</w:t>
      </w:r>
      <w:r>
        <w:rPr>
          <w:rFonts w:ascii="微软雅黑" w:eastAsia="微软雅黑" w:hAnsi="微软雅黑" w:cs="微软雅黑"/>
          <w:b/>
          <w:bCs/>
          <w:spacing w:val="-51"/>
          <w:sz w:val="31"/>
          <w:szCs w:val="31"/>
          <w:lang w:eastAsia="zh-CN"/>
        </w:rPr>
        <w:t xml:space="preserve"> </w:t>
      </w:r>
      <w:r>
        <w:rPr>
          <w:rFonts w:ascii="微软雅黑" w:eastAsia="微软雅黑" w:hAnsi="微软雅黑" w:cs="微软雅黑"/>
          <w:b/>
          <w:bCs/>
          <w:spacing w:val="4"/>
          <w:sz w:val="31"/>
          <w:szCs w:val="31"/>
          <w:lang w:eastAsia="zh-CN"/>
        </w:rPr>
        <w:t>、实施及修改</w:t>
      </w:r>
    </w:p>
    <w:p w14:paraId="076F5D3F" w14:textId="77777777" w:rsidR="00CC65BC" w:rsidRDefault="00A262E1">
      <w:pPr>
        <w:spacing w:before="247" w:line="311" w:lineRule="auto"/>
        <w:ind w:left="26" w:right="210" w:firstLine="634"/>
        <w:jc w:val="both"/>
        <w:rPr>
          <w:rFonts w:ascii="微软雅黑" w:eastAsia="微软雅黑" w:hAnsi="微软雅黑" w:cs="微软雅黑"/>
          <w:sz w:val="31"/>
          <w:szCs w:val="31"/>
          <w:lang w:eastAsia="zh-CN"/>
        </w:rPr>
      </w:pPr>
      <w:r>
        <w:rPr>
          <w:rFonts w:ascii="微软雅黑" w:eastAsia="微软雅黑" w:hAnsi="微软雅黑" w:cs="微软雅黑"/>
          <w:spacing w:val="10"/>
          <w:sz w:val="31"/>
          <w:szCs w:val="31"/>
          <w:lang w:eastAsia="zh-CN"/>
        </w:rPr>
        <w:t>请北京市各级预算单位、采购代理机构认真组织</w:t>
      </w:r>
      <w:r>
        <w:rPr>
          <w:rFonts w:ascii="微软雅黑" w:eastAsia="微软雅黑" w:hAnsi="微软雅黑" w:cs="微软雅黑"/>
          <w:spacing w:val="9"/>
          <w:sz w:val="31"/>
          <w:szCs w:val="31"/>
          <w:lang w:eastAsia="zh-CN"/>
        </w:rPr>
        <w:t>好《示范文</w:t>
      </w:r>
      <w:r>
        <w:rPr>
          <w:rFonts w:ascii="微软雅黑" w:eastAsia="微软雅黑" w:hAnsi="微软雅黑" w:cs="微软雅黑"/>
          <w:sz w:val="31"/>
          <w:szCs w:val="31"/>
          <w:lang w:eastAsia="zh-CN"/>
        </w:rPr>
        <w:t xml:space="preserve"> </w:t>
      </w:r>
      <w:r>
        <w:rPr>
          <w:rFonts w:ascii="微软雅黑" w:eastAsia="微软雅黑" w:hAnsi="微软雅黑" w:cs="微软雅黑"/>
          <w:spacing w:val="4"/>
          <w:sz w:val="31"/>
          <w:szCs w:val="31"/>
          <w:lang w:eastAsia="zh-CN"/>
        </w:rPr>
        <w:t>本》</w:t>
      </w:r>
      <w:r>
        <w:rPr>
          <w:rFonts w:ascii="微软雅黑" w:eastAsia="微软雅黑" w:hAnsi="微软雅黑" w:cs="微软雅黑"/>
          <w:spacing w:val="-44"/>
          <w:sz w:val="31"/>
          <w:szCs w:val="31"/>
          <w:lang w:eastAsia="zh-CN"/>
        </w:rPr>
        <w:t xml:space="preserve"> </w:t>
      </w:r>
      <w:r>
        <w:rPr>
          <w:rFonts w:ascii="微软雅黑" w:eastAsia="微软雅黑" w:hAnsi="微软雅黑" w:cs="微软雅黑"/>
          <w:spacing w:val="4"/>
          <w:sz w:val="31"/>
          <w:szCs w:val="31"/>
          <w:lang w:eastAsia="zh-CN"/>
        </w:rPr>
        <w:t>的推广使用</w:t>
      </w:r>
      <w:r>
        <w:rPr>
          <w:rFonts w:ascii="微软雅黑" w:eastAsia="微软雅黑" w:hAnsi="微软雅黑" w:cs="微软雅黑"/>
          <w:spacing w:val="-36"/>
          <w:sz w:val="31"/>
          <w:szCs w:val="31"/>
          <w:lang w:eastAsia="zh-CN"/>
        </w:rPr>
        <w:t xml:space="preserve"> </w:t>
      </w:r>
      <w:r>
        <w:rPr>
          <w:rFonts w:ascii="微软雅黑" w:eastAsia="微软雅黑" w:hAnsi="微软雅黑" w:cs="微软雅黑"/>
          <w:spacing w:val="4"/>
          <w:sz w:val="31"/>
          <w:szCs w:val="31"/>
          <w:lang w:eastAsia="zh-CN"/>
        </w:rPr>
        <w:t>，使用中有任何意见建议</w:t>
      </w:r>
      <w:r>
        <w:rPr>
          <w:rFonts w:ascii="微软雅黑" w:eastAsia="微软雅黑" w:hAnsi="微软雅黑" w:cs="微软雅黑"/>
          <w:spacing w:val="-35"/>
          <w:sz w:val="31"/>
          <w:szCs w:val="31"/>
          <w:lang w:eastAsia="zh-CN"/>
        </w:rPr>
        <w:t xml:space="preserve"> </w:t>
      </w:r>
      <w:r>
        <w:rPr>
          <w:rFonts w:ascii="微软雅黑" w:eastAsia="微软雅黑" w:hAnsi="微软雅黑" w:cs="微软雅黑"/>
          <w:spacing w:val="4"/>
          <w:sz w:val="31"/>
          <w:szCs w:val="31"/>
          <w:lang w:eastAsia="zh-CN"/>
        </w:rPr>
        <w:t>，请及时与北京市财政</w:t>
      </w:r>
      <w:r>
        <w:rPr>
          <w:rFonts w:ascii="微软雅黑" w:eastAsia="微软雅黑" w:hAnsi="微软雅黑" w:cs="微软雅黑"/>
          <w:sz w:val="31"/>
          <w:szCs w:val="31"/>
          <w:lang w:eastAsia="zh-CN"/>
        </w:rPr>
        <w:t xml:space="preserve"> </w:t>
      </w:r>
      <w:r>
        <w:rPr>
          <w:rFonts w:ascii="微软雅黑" w:eastAsia="微软雅黑" w:hAnsi="微软雅黑" w:cs="微软雅黑"/>
          <w:spacing w:val="5"/>
          <w:sz w:val="31"/>
          <w:szCs w:val="31"/>
          <w:lang w:eastAsia="zh-CN"/>
        </w:rPr>
        <w:t>局政府采购管理处联系</w:t>
      </w:r>
      <w:r>
        <w:rPr>
          <w:rFonts w:ascii="微软雅黑" w:eastAsia="微软雅黑" w:hAnsi="微软雅黑" w:cs="微软雅黑"/>
          <w:spacing w:val="-50"/>
          <w:sz w:val="31"/>
          <w:szCs w:val="31"/>
          <w:lang w:eastAsia="zh-CN"/>
        </w:rPr>
        <w:t xml:space="preserve"> </w:t>
      </w:r>
      <w:r>
        <w:rPr>
          <w:rFonts w:ascii="微软雅黑" w:eastAsia="微软雅黑" w:hAnsi="微软雅黑" w:cs="微软雅黑"/>
          <w:spacing w:val="5"/>
          <w:sz w:val="31"/>
          <w:szCs w:val="31"/>
          <w:lang w:eastAsia="zh-CN"/>
        </w:rPr>
        <w:t>。我们将及时总结经验</w:t>
      </w:r>
      <w:r>
        <w:rPr>
          <w:rFonts w:ascii="微软雅黑" w:eastAsia="微软雅黑" w:hAnsi="微软雅黑" w:cs="微软雅黑"/>
          <w:spacing w:val="-33"/>
          <w:sz w:val="31"/>
          <w:szCs w:val="31"/>
          <w:lang w:eastAsia="zh-CN"/>
        </w:rPr>
        <w:t xml:space="preserve"> </w:t>
      </w:r>
      <w:r>
        <w:rPr>
          <w:rFonts w:ascii="微软雅黑" w:eastAsia="微软雅黑" w:hAnsi="微软雅黑" w:cs="微软雅黑"/>
          <w:spacing w:val="5"/>
          <w:sz w:val="31"/>
          <w:szCs w:val="31"/>
          <w:lang w:eastAsia="zh-CN"/>
        </w:rPr>
        <w:t>，</w:t>
      </w:r>
      <w:r>
        <w:rPr>
          <w:rFonts w:ascii="微软雅黑" w:eastAsia="微软雅黑" w:hAnsi="微软雅黑" w:cs="微软雅黑"/>
          <w:spacing w:val="-60"/>
          <w:sz w:val="31"/>
          <w:szCs w:val="31"/>
          <w:lang w:eastAsia="zh-CN"/>
        </w:rPr>
        <w:t xml:space="preserve"> </w:t>
      </w:r>
      <w:r>
        <w:rPr>
          <w:rFonts w:ascii="微软雅黑" w:eastAsia="微软雅黑" w:hAnsi="微软雅黑" w:cs="微软雅黑"/>
          <w:spacing w:val="5"/>
          <w:sz w:val="31"/>
          <w:szCs w:val="31"/>
          <w:lang w:eastAsia="zh-CN"/>
        </w:rPr>
        <w:t>以进一步修订完</w:t>
      </w:r>
      <w:r>
        <w:rPr>
          <w:rFonts w:ascii="微软雅黑" w:eastAsia="微软雅黑" w:hAnsi="微软雅黑" w:cs="微软雅黑"/>
          <w:sz w:val="31"/>
          <w:szCs w:val="31"/>
          <w:lang w:eastAsia="zh-CN"/>
        </w:rPr>
        <w:t xml:space="preserve"> </w:t>
      </w:r>
      <w:r>
        <w:rPr>
          <w:rFonts w:ascii="微软雅黑" w:eastAsia="微软雅黑" w:hAnsi="微软雅黑" w:cs="微软雅黑"/>
          <w:spacing w:val="10"/>
          <w:sz w:val="31"/>
          <w:szCs w:val="31"/>
          <w:lang w:eastAsia="zh-CN"/>
        </w:rPr>
        <w:t>善《示范文本》并协同推进其规范运用。</w:t>
      </w:r>
    </w:p>
    <w:p w14:paraId="5658F90D" w14:textId="77777777" w:rsidR="00CC65BC" w:rsidRDefault="00A262E1">
      <w:pPr>
        <w:spacing w:before="23" w:line="309" w:lineRule="auto"/>
        <w:ind w:left="31" w:right="213" w:firstLine="634"/>
        <w:rPr>
          <w:rFonts w:ascii="微软雅黑" w:eastAsia="微软雅黑" w:hAnsi="微软雅黑" w:cs="微软雅黑"/>
          <w:sz w:val="31"/>
          <w:szCs w:val="31"/>
          <w:lang w:eastAsia="zh-CN"/>
        </w:rPr>
      </w:pPr>
      <w:r>
        <w:rPr>
          <w:rFonts w:ascii="微软雅黑" w:eastAsia="微软雅黑" w:hAnsi="微软雅黑" w:cs="微软雅黑"/>
          <w:spacing w:val="8"/>
          <w:sz w:val="31"/>
          <w:szCs w:val="31"/>
          <w:lang w:eastAsia="zh-CN"/>
        </w:rPr>
        <w:t>采购人或采购代理机构可根据法律法规</w:t>
      </w:r>
      <w:r>
        <w:rPr>
          <w:rFonts w:ascii="微软雅黑" w:eastAsia="微软雅黑" w:hAnsi="微软雅黑" w:cs="微软雅黑"/>
          <w:spacing w:val="-50"/>
          <w:sz w:val="31"/>
          <w:szCs w:val="31"/>
          <w:lang w:eastAsia="zh-CN"/>
        </w:rPr>
        <w:t xml:space="preserve"> </w:t>
      </w:r>
      <w:r>
        <w:rPr>
          <w:rFonts w:ascii="微软雅黑" w:eastAsia="微软雅黑" w:hAnsi="微软雅黑" w:cs="微软雅黑"/>
          <w:spacing w:val="8"/>
          <w:sz w:val="31"/>
          <w:szCs w:val="31"/>
          <w:lang w:eastAsia="zh-CN"/>
        </w:rPr>
        <w:t>、政府采购政策文件</w:t>
      </w:r>
      <w:r>
        <w:rPr>
          <w:rFonts w:ascii="微软雅黑" w:eastAsia="微软雅黑" w:hAnsi="微软雅黑" w:cs="微软雅黑"/>
          <w:sz w:val="31"/>
          <w:szCs w:val="31"/>
          <w:lang w:eastAsia="zh-CN"/>
        </w:rPr>
        <w:t xml:space="preserve"> </w:t>
      </w:r>
      <w:r>
        <w:rPr>
          <w:rFonts w:ascii="微软雅黑" w:eastAsia="微软雅黑" w:hAnsi="微软雅黑" w:cs="微软雅黑"/>
          <w:spacing w:val="7"/>
          <w:sz w:val="31"/>
          <w:szCs w:val="31"/>
          <w:lang w:eastAsia="zh-CN"/>
        </w:rPr>
        <w:t>等更新情况或项目具体特点</w:t>
      </w:r>
      <w:r>
        <w:rPr>
          <w:rFonts w:ascii="微软雅黑" w:eastAsia="微软雅黑" w:hAnsi="微软雅黑" w:cs="微软雅黑"/>
          <w:spacing w:val="-30"/>
          <w:sz w:val="31"/>
          <w:szCs w:val="31"/>
          <w:lang w:eastAsia="zh-CN"/>
        </w:rPr>
        <w:t xml:space="preserve"> </w:t>
      </w:r>
      <w:r>
        <w:rPr>
          <w:rFonts w:ascii="微软雅黑" w:eastAsia="微软雅黑" w:hAnsi="微软雅黑" w:cs="微软雅黑"/>
          <w:spacing w:val="7"/>
          <w:sz w:val="31"/>
          <w:szCs w:val="31"/>
          <w:lang w:eastAsia="zh-CN"/>
        </w:rPr>
        <w:t>，对示范文本适当进行更新或调整。</w:t>
      </w:r>
    </w:p>
    <w:p w14:paraId="2E574649" w14:textId="77777777" w:rsidR="00CC65BC" w:rsidRDefault="00CC65BC">
      <w:pPr>
        <w:spacing w:line="309" w:lineRule="auto"/>
        <w:rPr>
          <w:rFonts w:ascii="微软雅黑" w:eastAsia="微软雅黑" w:hAnsi="微软雅黑" w:cs="微软雅黑"/>
          <w:sz w:val="31"/>
          <w:szCs w:val="31"/>
          <w:lang w:eastAsia="zh-CN"/>
        </w:rPr>
        <w:sectPr w:rsidR="00CC65BC">
          <w:headerReference w:type="default" r:id="rId11"/>
          <w:pgSz w:w="11907" w:h="16840"/>
          <w:pgMar w:top="1149" w:right="1035" w:bottom="0" w:left="1679" w:header="875" w:footer="0" w:gutter="0"/>
          <w:cols w:space="720"/>
        </w:sectPr>
      </w:pPr>
    </w:p>
    <w:p w14:paraId="65301AD6" w14:textId="77777777" w:rsidR="00CC65BC" w:rsidRDefault="00CC65BC">
      <w:pPr>
        <w:pStyle w:val="aa"/>
        <w:spacing w:line="296" w:lineRule="auto"/>
        <w:rPr>
          <w:lang w:eastAsia="zh-CN"/>
        </w:rPr>
      </w:pPr>
    </w:p>
    <w:p w14:paraId="0182660D" w14:textId="77777777" w:rsidR="00CC65BC" w:rsidRDefault="00CC65BC">
      <w:pPr>
        <w:pStyle w:val="aa"/>
        <w:spacing w:line="297" w:lineRule="auto"/>
        <w:rPr>
          <w:lang w:eastAsia="zh-CN"/>
        </w:rPr>
      </w:pPr>
    </w:p>
    <w:p w14:paraId="0291C031" w14:textId="77777777" w:rsidR="00CC65BC" w:rsidRDefault="00A262E1">
      <w:pPr>
        <w:spacing w:before="150" w:line="205" w:lineRule="auto"/>
        <w:ind w:left="3710"/>
        <w:outlineLvl w:val="0"/>
        <w:rPr>
          <w:rFonts w:ascii="微软雅黑" w:eastAsia="微软雅黑" w:hAnsi="微软雅黑" w:cs="微软雅黑"/>
          <w:sz w:val="35"/>
          <w:szCs w:val="35"/>
          <w:lang w:eastAsia="zh-CN"/>
        </w:rPr>
      </w:pPr>
      <w:bookmarkStart w:id="2" w:name="bookmark1"/>
      <w:bookmarkEnd w:id="2"/>
      <w:r>
        <w:rPr>
          <w:rFonts w:ascii="微软雅黑" w:eastAsia="微软雅黑" w:hAnsi="微软雅黑" w:cs="微软雅黑"/>
          <w:b/>
          <w:bCs/>
          <w:spacing w:val="-33"/>
          <w:sz w:val="35"/>
          <w:szCs w:val="35"/>
          <w:lang w:eastAsia="zh-CN"/>
        </w:rPr>
        <w:t>目</w:t>
      </w:r>
      <w:r>
        <w:rPr>
          <w:rFonts w:ascii="微软雅黑" w:eastAsia="微软雅黑" w:hAnsi="微软雅黑" w:cs="微软雅黑"/>
          <w:b/>
          <w:bCs/>
          <w:spacing w:val="6"/>
          <w:sz w:val="35"/>
          <w:szCs w:val="35"/>
          <w:lang w:eastAsia="zh-CN"/>
        </w:rPr>
        <w:t xml:space="preserve">          </w:t>
      </w:r>
      <w:r>
        <w:rPr>
          <w:rFonts w:ascii="微软雅黑" w:eastAsia="微软雅黑" w:hAnsi="微软雅黑" w:cs="微软雅黑"/>
          <w:b/>
          <w:bCs/>
          <w:spacing w:val="-33"/>
          <w:sz w:val="35"/>
          <w:szCs w:val="35"/>
          <w:lang w:eastAsia="zh-CN"/>
        </w:rPr>
        <w:t>录</w:t>
      </w:r>
    </w:p>
    <w:p w14:paraId="2C86C582" w14:textId="77777777" w:rsidR="00CC65BC" w:rsidRDefault="00CC65BC">
      <w:pPr>
        <w:pStyle w:val="aa"/>
        <w:spacing w:line="279" w:lineRule="auto"/>
        <w:rPr>
          <w:lang w:eastAsia="zh-CN"/>
        </w:rPr>
      </w:pPr>
    </w:p>
    <w:p w14:paraId="4953E9EC" w14:textId="77777777" w:rsidR="00CC65BC" w:rsidRDefault="00CC65BC">
      <w:pPr>
        <w:pStyle w:val="aa"/>
        <w:spacing w:line="279" w:lineRule="auto"/>
        <w:rPr>
          <w:lang w:eastAsia="zh-CN"/>
        </w:rPr>
      </w:pPr>
    </w:p>
    <w:p w14:paraId="3341DE2F" w14:textId="77777777" w:rsidR="00CC65BC" w:rsidRDefault="00CC65BC">
      <w:pPr>
        <w:pStyle w:val="aa"/>
        <w:spacing w:line="279" w:lineRule="auto"/>
        <w:rPr>
          <w:lang w:eastAsia="zh-CN"/>
        </w:rPr>
      </w:pPr>
    </w:p>
    <w:p w14:paraId="00F59256" w14:textId="77777777" w:rsidR="00CC65BC" w:rsidRDefault="00CC65BC">
      <w:pPr>
        <w:pStyle w:val="aa"/>
        <w:spacing w:line="280" w:lineRule="auto"/>
        <w:rPr>
          <w:lang w:eastAsia="zh-CN"/>
        </w:rPr>
      </w:pPr>
    </w:p>
    <w:sdt>
      <w:sdtPr>
        <w:rPr>
          <w:rFonts w:ascii="微软雅黑" w:eastAsia="微软雅黑" w:hAnsi="微软雅黑" w:cs="微软雅黑"/>
          <w:sz w:val="24"/>
          <w:szCs w:val="24"/>
        </w:rPr>
        <w:id w:val="-1976208003"/>
        <w:docPartObj>
          <w:docPartGallery w:val="Table of Contents"/>
          <w:docPartUnique/>
        </w:docPartObj>
      </w:sdtPr>
      <w:sdtEndPr>
        <w:rPr>
          <w:rFonts w:ascii="Arial" w:eastAsia="Arial" w:hAnsi="Arial" w:cs="Arial"/>
        </w:rPr>
      </w:sdtEndPr>
      <w:sdtContent>
        <w:p w14:paraId="67FB97E0" w14:textId="34BB7459" w:rsidR="00CC65BC" w:rsidRDefault="00B404FE">
          <w:pPr>
            <w:pStyle w:val="aa"/>
            <w:tabs>
              <w:tab w:val="right" w:leader="dot" w:pos="8935"/>
            </w:tabs>
            <w:spacing w:before="103" w:line="268" w:lineRule="exact"/>
            <w:ind w:left="3"/>
            <w:rPr>
              <w:sz w:val="24"/>
              <w:szCs w:val="24"/>
              <w:lang w:eastAsia="zh-CN"/>
            </w:rPr>
          </w:pPr>
          <w:hyperlink w:anchor="bookmark1" w:history="1">
            <w:r w:rsidR="00CC65BC">
              <w:rPr>
                <w:rFonts w:ascii="微软雅黑" w:eastAsia="微软雅黑" w:hAnsi="微软雅黑" w:cs="微软雅黑"/>
                <w:b/>
                <w:bCs/>
                <w:sz w:val="24"/>
                <w:szCs w:val="24"/>
                <w:lang w:eastAsia="zh-CN"/>
              </w:rPr>
              <w:t>第一章     采购邀请</w:t>
            </w:r>
            <w:r w:rsidR="00CC65BC">
              <w:rPr>
                <w:rFonts w:ascii="微软雅黑" w:eastAsia="微软雅黑" w:hAnsi="微软雅黑" w:cs="微软雅黑"/>
                <w:b/>
                <w:bCs/>
                <w:sz w:val="24"/>
                <w:szCs w:val="24"/>
                <w:lang w:eastAsia="zh-CN"/>
                <w14:textOutline w14:w="4356" w14:cap="sq" w14:cmpd="sng" w14:algn="ctr">
                  <w14:solidFill>
                    <w14:srgbClr w14:val="000000"/>
                  </w14:solidFill>
                  <w14:prstDash w14:val="solid"/>
                  <w14:bevel/>
                </w14:textOutline>
              </w:rPr>
              <w:tab/>
            </w:r>
            <w:r w:rsidR="00CC65BC">
              <w:rPr>
                <w:rFonts w:ascii="微软雅黑" w:eastAsia="微软雅黑" w:hAnsi="微软雅黑" w:cs="微软雅黑"/>
                <w:b/>
                <w:bCs/>
                <w:spacing w:val="-10"/>
                <w:sz w:val="24"/>
                <w:szCs w:val="24"/>
                <w:lang w:eastAsia="zh-CN"/>
              </w:rPr>
              <w:t xml:space="preserve"> </w:t>
            </w:r>
            <w:r w:rsidR="00FE3ECE">
              <w:rPr>
                <w:b/>
                <w:bCs/>
                <w:spacing w:val="6"/>
                <w:sz w:val="24"/>
                <w:szCs w:val="24"/>
                <w:lang w:eastAsia="zh-CN"/>
              </w:rPr>
              <w:t>6</w:t>
            </w:r>
          </w:hyperlink>
        </w:p>
        <w:p w14:paraId="39FE53C7" w14:textId="52253A2F" w:rsidR="00CC65BC" w:rsidRDefault="00B404FE">
          <w:pPr>
            <w:pStyle w:val="aa"/>
            <w:tabs>
              <w:tab w:val="right" w:leader="dot" w:pos="8935"/>
            </w:tabs>
            <w:spacing w:before="255" w:line="267" w:lineRule="exact"/>
            <w:ind w:left="3"/>
            <w:rPr>
              <w:sz w:val="24"/>
              <w:szCs w:val="24"/>
              <w:lang w:eastAsia="zh-CN"/>
            </w:rPr>
          </w:pPr>
          <w:hyperlink w:anchor="bookmark4" w:history="1">
            <w:r w:rsidR="00CC65BC">
              <w:rPr>
                <w:rFonts w:ascii="微软雅黑" w:eastAsia="微软雅黑" w:hAnsi="微软雅黑" w:cs="微软雅黑"/>
                <w:b/>
                <w:bCs/>
                <w:sz w:val="24"/>
                <w:szCs w:val="24"/>
                <w:lang w:eastAsia="zh-CN"/>
              </w:rPr>
              <w:t>第二章     供应商须知</w:t>
            </w:r>
            <w:r w:rsidR="00CC65BC">
              <w:rPr>
                <w:rFonts w:ascii="微软雅黑" w:eastAsia="微软雅黑" w:hAnsi="微软雅黑" w:cs="微软雅黑"/>
                <w:b/>
                <w:bCs/>
                <w:sz w:val="24"/>
                <w:szCs w:val="24"/>
                <w:lang w:eastAsia="zh-CN"/>
                <w14:textOutline w14:w="4356" w14:cap="sq" w14:cmpd="sng" w14:algn="ctr">
                  <w14:solidFill>
                    <w14:srgbClr w14:val="000000"/>
                  </w14:solidFill>
                  <w14:prstDash w14:val="solid"/>
                  <w14:bevel/>
                </w14:textOutline>
              </w:rPr>
              <w:tab/>
            </w:r>
            <w:r w:rsidR="00FE3ECE">
              <w:rPr>
                <w:b/>
                <w:bCs/>
                <w:spacing w:val="18"/>
                <w:sz w:val="24"/>
                <w:szCs w:val="24"/>
                <w:lang w:eastAsia="zh-CN"/>
              </w:rPr>
              <w:t>10</w:t>
            </w:r>
          </w:hyperlink>
        </w:p>
        <w:p w14:paraId="6CE0D1B5" w14:textId="584B2555" w:rsidR="00CC65BC" w:rsidRDefault="00B404FE">
          <w:pPr>
            <w:pStyle w:val="aa"/>
            <w:tabs>
              <w:tab w:val="right" w:leader="dot" w:pos="8934"/>
            </w:tabs>
            <w:spacing w:before="253" w:line="268" w:lineRule="exact"/>
            <w:ind w:left="3"/>
            <w:rPr>
              <w:sz w:val="24"/>
              <w:szCs w:val="24"/>
              <w:lang w:eastAsia="zh-CN"/>
            </w:rPr>
          </w:pPr>
          <w:hyperlink w:anchor="bookmark6" w:history="1">
            <w:r w:rsidR="00CC65BC">
              <w:rPr>
                <w:rFonts w:ascii="微软雅黑" w:eastAsia="微软雅黑" w:hAnsi="微软雅黑" w:cs="微软雅黑"/>
                <w:b/>
                <w:bCs/>
                <w:sz w:val="24"/>
                <w:szCs w:val="24"/>
                <w:lang w:eastAsia="zh-CN"/>
              </w:rPr>
              <w:t>第三章     评审方法和评审标准</w:t>
            </w:r>
            <w:r w:rsidR="00CC65BC">
              <w:rPr>
                <w:rFonts w:ascii="微软雅黑" w:eastAsia="微软雅黑" w:hAnsi="微软雅黑" w:cs="微软雅黑"/>
                <w:b/>
                <w:bCs/>
                <w:sz w:val="24"/>
                <w:szCs w:val="24"/>
                <w:lang w:eastAsia="zh-CN"/>
                <w14:textOutline w14:w="4356" w14:cap="sq" w14:cmpd="sng" w14:algn="ctr">
                  <w14:solidFill>
                    <w14:srgbClr w14:val="000000"/>
                  </w14:solidFill>
                  <w14:prstDash w14:val="solid"/>
                  <w14:bevel/>
                </w14:textOutline>
              </w:rPr>
              <w:tab/>
            </w:r>
            <w:r w:rsidR="00CC65BC">
              <w:rPr>
                <w:rFonts w:ascii="微软雅黑" w:eastAsia="微软雅黑" w:hAnsi="微软雅黑" w:cs="微软雅黑"/>
                <w:b/>
                <w:bCs/>
                <w:spacing w:val="-23"/>
                <w:sz w:val="24"/>
                <w:szCs w:val="24"/>
                <w:lang w:eastAsia="zh-CN"/>
              </w:rPr>
              <w:t xml:space="preserve"> </w:t>
            </w:r>
            <w:r w:rsidR="00FE3ECE">
              <w:rPr>
                <w:b/>
                <w:bCs/>
                <w:spacing w:val="23"/>
                <w:sz w:val="24"/>
                <w:szCs w:val="24"/>
                <w:lang w:eastAsia="zh-CN"/>
              </w:rPr>
              <w:t>30</w:t>
            </w:r>
          </w:hyperlink>
        </w:p>
        <w:p w14:paraId="07D9F37C" w14:textId="1814A8A7" w:rsidR="00CC65BC" w:rsidRDefault="00B404FE">
          <w:pPr>
            <w:pStyle w:val="aa"/>
            <w:tabs>
              <w:tab w:val="right" w:leader="dot" w:pos="8934"/>
            </w:tabs>
            <w:spacing w:before="252" w:line="268" w:lineRule="exact"/>
            <w:ind w:left="3"/>
            <w:rPr>
              <w:sz w:val="24"/>
              <w:szCs w:val="24"/>
              <w:lang w:eastAsia="zh-CN"/>
            </w:rPr>
          </w:pPr>
          <w:hyperlink w:anchor="bookmark8" w:history="1">
            <w:r w:rsidR="00CC65BC">
              <w:rPr>
                <w:rFonts w:ascii="微软雅黑" w:eastAsia="微软雅黑" w:hAnsi="微软雅黑" w:cs="微软雅黑"/>
                <w:b/>
                <w:bCs/>
                <w:sz w:val="24"/>
                <w:szCs w:val="24"/>
                <w:lang w:eastAsia="zh-CN"/>
              </w:rPr>
              <w:t>第四章     采购需求</w:t>
            </w:r>
            <w:r w:rsidR="00CC65BC">
              <w:rPr>
                <w:rFonts w:ascii="微软雅黑" w:eastAsia="微软雅黑" w:hAnsi="微软雅黑" w:cs="微软雅黑"/>
                <w:b/>
                <w:bCs/>
                <w:sz w:val="24"/>
                <w:szCs w:val="24"/>
                <w:lang w:eastAsia="zh-CN"/>
                <w14:textOutline w14:w="4356" w14:cap="sq" w14:cmpd="sng" w14:algn="ctr">
                  <w14:solidFill>
                    <w14:srgbClr w14:val="000000"/>
                  </w14:solidFill>
                  <w14:prstDash w14:val="solid"/>
                  <w14:bevel/>
                </w14:textOutline>
              </w:rPr>
              <w:tab/>
            </w:r>
            <w:r w:rsidR="00FE3ECE">
              <w:rPr>
                <w:b/>
                <w:bCs/>
                <w:spacing w:val="15"/>
                <w:w w:val="120"/>
                <w:sz w:val="24"/>
                <w:szCs w:val="24"/>
                <w:lang w:eastAsia="zh-CN"/>
              </w:rPr>
              <w:t>46</w:t>
            </w:r>
          </w:hyperlink>
        </w:p>
        <w:p w14:paraId="4F5E90B9" w14:textId="6449EE8D" w:rsidR="00CC65BC" w:rsidRDefault="00B404FE">
          <w:pPr>
            <w:pStyle w:val="aa"/>
            <w:tabs>
              <w:tab w:val="right" w:leader="dot" w:pos="8934"/>
            </w:tabs>
            <w:spacing w:before="256" w:line="267" w:lineRule="exact"/>
            <w:ind w:left="3"/>
            <w:rPr>
              <w:sz w:val="24"/>
              <w:szCs w:val="24"/>
              <w:lang w:eastAsia="zh-CN"/>
            </w:rPr>
          </w:pPr>
          <w:hyperlink w:anchor="bookmark10" w:history="1">
            <w:r w:rsidR="00CC65BC">
              <w:rPr>
                <w:rFonts w:ascii="微软雅黑" w:eastAsia="微软雅黑" w:hAnsi="微软雅黑" w:cs="微软雅黑"/>
                <w:b/>
                <w:bCs/>
                <w:sz w:val="24"/>
                <w:szCs w:val="24"/>
                <w:lang w:eastAsia="zh-CN"/>
              </w:rPr>
              <w:t>第五章     合同草案条款</w:t>
            </w:r>
            <w:r w:rsidR="00CC65BC">
              <w:rPr>
                <w:rFonts w:ascii="微软雅黑" w:eastAsia="微软雅黑" w:hAnsi="微软雅黑" w:cs="微软雅黑"/>
                <w:b/>
                <w:bCs/>
                <w:sz w:val="24"/>
                <w:szCs w:val="24"/>
                <w:lang w:eastAsia="zh-CN"/>
                <w14:textOutline w14:w="4356" w14:cap="sq" w14:cmpd="sng" w14:algn="ctr">
                  <w14:solidFill>
                    <w14:srgbClr w14:val="000000"/>
                  </w14:solidFill>
                  <w14:prstDash w14:val="solid"/>
                  <w14:bevel/>
                </w14:textOutline>
              </w:rPr>
              <w:tab/>
            </w:r>
            <w:r w:rsidR="00CC65BC">
              <w:rPr>
                <w:rFonts w:ascii="微软雅黑" w:eastAsia="微软雅黑" w:hAnsi="微软雅黑" w:cs="微软雅黑"/>
                <w:b/>
                <w:bCs/>
                <w:spacing w:val="14"/>
                <w:sz w:val="24"/>
                <w:szCs w:val="24"/>
                <w:lang w:eastAsia="zh-CN"/>
              </w:rPr>
              <w:t xml:space="preserve"> </w:t>
            </w:r>
            <w:r w:rsidR="00FE3ECE">
              <w:rPr>
                <w:b/>
                <w:bCs/>
                <w:spacing w:val="24"/>
                <w:sz w:val="24"/>
                <w:szCs w:val="24"/>
                <w:lang w:eastAsia="zh-CN"/>
              </w:rPr>
              <w:t>53</w:t>
            </w:r>
          </w:hyperlink>
        </w:p>
        <w:p w14:paraId="79E2D747" w14:textId="398D8FBC" w:rsidR="00CC65BC" w:rsidRPr="00776DB1" w:rsidRDefault="00B404FE">
          <w:pPr>
            <w:pStyle w:val="aa"/>
            <w:tabs>
              <w:tab w:val="right" w:leader="dot" w:pos="8934"/>
            </w:tabs>
            <w:spacing w:before="253" w:line="201" w:lineRule="auto"/>
            <w:ind w:left="3"/>
            <w:rPr>
              <w:rFonts w:eastAsiaTheme="minorEastAsia"/>
              <w:sz w:val="24"/>
              <w:szCs w:val="24"/>
              <w:lang w:eastAsia="zh-CN"/>
            </w:rPr>
          </w:pPr>
          <w:hyperlink w:anchor="bookmark12" w:history="1">
            <w:r w:rsidR="00CC65BC">
              <w:rPr>
                <w:rFonts w:ascii="微软雅黑" w:eastAsia="微软雅黑" w:hAnsi="微软雅黑" w:cs="微软雅黑"/>
                <w:b/>
                <w:bCs/>
                <w:spacing w:val="-2"/>
                <w:sz w:val="24"/>
                <w:szCs w:val="24"/>
                <w:lang w:eastAsia="zh-CN"/>
              </w:rPr>
              <w:t>第六章</w:t>
            </w:r>
            <w:r w:rsidR="00CC65BC">
              <w:rPr>
                <w:rFonts w:ascii="微软雅黑" w:eastAsia="微软雅黑" w:hAnsi="微软雅黑" w:cs="微软雅黑"/>
                <w:b/>
                <w:bCs/>
                <w:spacing w:val="4"/>
                <w:sz w:val="24"/>
                <w:szCs w:val="24"/>
                <w:lang w:eastAsia="zh-CN"/>
              </w:rPr>
              <w:t xml:space="preserve">     </w:t>
            </w:r>
            <w:r w:rsidR="00CC65BC">
              <w:rPr>
                <w:rFonts w:ascii="微软雅黑" w:eastAsia="微软雅黑" w:hAnsi="微软雅黑" w:cs="微软雅黑"/>
                <w:b/>
                <w:bCs/>
                <w:spacing w:val="-2"/>
                <w:sz w:val="24"/>
                <w:szCs w:val="24"/>
                <w:lang w:eastAsia="zh-CN"/>
              </w:rPr>
              <w:t>响应文件格式</w:t>
            </w:r>
            <w:r w:rsidR="00CC65BC">
              <w:rPr>
                <w:rFonts w:ascii="微软雅黑" w:eastAsia="微软雅黑" w:hAnsi="微软雅黑" w:cs="微软雅黑"/>
                <w:b/>
                <w:bCs/>
                <w:sz w:val="24"/>
                <w:szCs w:val="24"/>
                <w:lang w:eastAsia="zh-CN"/>
                <w14:textOutline w14:w="4356" w14:cap="sq" w14:cmpd="sng" w14:algn="ctr">
                  <w14:solidFill>
                    <w14:srgbClr w14:val="000000"/>
                  </w14:solidFill>
                  <w14:prstDash w14:val="solid"/>
                  <w14:bevel/>
                </w14:textOutline>
              </w:rPr>
              <w:tab/>
            </w:r>
            <w:r w:rsidR="00CC65BC">
              <w:rPr>
                <w:rFonts w:ascii="微软雅黑" w:eastAsia="微软雅黑" w:hAnsi="微软雅黑" w:cs="微软雅黑"/>
                <w:b/>
                <w:bCs/>
                <w:spacing w:val="14"/>
                <w:sz w:val="24"/>
                <w:szCs w:val="24"/>
                <w:lang w:eastAsia="zh-CN"/>
              </w:rPr>
              <w:t xml:space="preserve"> </w:t>
            </w:r>
            <w:r w:rsidR="00FE3ECE">
              <w:rPr>
                <w:b/>
                <w:bCs/>
                <w:spacing w:val="24"/>
                <w:sz w:val="24"/>
                <w:szCs w:val="24"/>
                <w:lang w:eastAsia="zh-CN"/>
              </w:rPr>
              <w:t>63</w:t>
            </w:r>
          </w:hyperlink>
        </w:p>
      </w:sdtContent>
    </w:sdt>
    <w:p w14:paraId="0E69C957" w14:textId="77777777" w:rsidR="00CC65BC" w:rsidRDefault="00CC65BC">
      <w:pPr>
        <w:pStyle w:val="aa"/>
        <w:spacing w:line="290" w:lineRule="auto"/>
        <w:rPr>
          <w:lang w:eastAsia="zh-CN"/>
        </w:rPr>
      </w:pPr>
    </w:p>
    <w:p w14:paraId="0B5DBC8A" w14:textId="77777777" w:rsidR="00CC65BC" w:rsidRDefault="00CC65BC">
      <w:pPr>
        <w:pStyle w:val="aa"/>
        <w:spacing w:line="290" w:lineRule="auto"/>
        <w:rPr>
          <w:lang w:eastAsia="zh-CN"/>
        </w:rPr>
      </w:pPr>
    </w:p>
    <w:p w14:paraId="2616BADF" w14:textId="77777777" w:rsidR="00CC65BC" w:rsidRDefault="00CC65BC">
      <w:pPr>
        <w:pStyle w:val="aa"/>
        <w:spacing w:line="290" w:lineRule="auto"/>
        <w:rPr>
          <w:lang w:eastAsia="zh-CN"/>
        </w:rPr>
      </w:pPr>
    </w:p>
    <w:p w14:paraId="510BD474" w14:textId="5E1F968C" w:rsidR="0043271E" w:rsidRDefault="00A262E1">
      <w:pPr>
        <w:pStyle w:val="aa"/>
        <w:spacing w:before="104" w:line="300" w:lineRule="auto"/>
        <w:ind w:left="4" w:firstLine="6"/>
        <w:rPr>
          <w:rFonts w:ascii="微软雅黑" w:eastAsia="微软雅黑" w:hAnsi="微软雅黑" w:cs="微软雅黑"/>
          <w:spacing w:val="-1"/>
          <w:sz w:val="24"/>
          <w:szCs w:val="24"/>
          <w:lang w:eastAsia="zh-CN"/>
        </w:rPr>
      </w:pPr>
      <w:r>
        <w:rPr>
          <w:rFonts w:ascii="微软雅黑" w:eastAsia="微软雅黑" w:hAnsi="微软雅黑" w:cs="微软雅黑"/>
          <w:spacing w:val="8"/>
          <w:sz w:val="24"/>
          <w:szCs w:val="24"/>
          <w:lang w:eastAsia="zh-CN"/>
        </w:rPr>
        <w:t>注：采购文件条款中以</w:t>
      </w:r>
      <w:r>
        <w:rPr>
          <w:rFonts w:ascii="微软雅黑" w:eastAsia="微软雅黑" w:hAnsi="微软雅黑" w:cs="微软雅黑"/>
          <w:spacing w:val="2"/>
          <w:sz w:val="24"/>
          <w:szCs w:val="24"/>
          <w:lang w:eastAsia="zh-CN"/>
        </w:rPr>
        <w:t xml:space="preserve">  </w:t>
      </w:r>
      <w:r>
        <w:rPr>
          <w:spacing w:val="8"/>
          <w:sz w:val="24"/>
          <w:szCs w:val="24"/>
          <w:lang w:eastAsia="zh-CN"/>
        </w:rPr>
        <w:t>“■</w:t>
      </w:r>
      <w:r>
        <w:rPr>
          <w:spacing w:val="-45"/>
          <w:sz w:val="24"/>
          <w:szCs w:val="24"/>
          <w:lang w:eastAsia="zh-CN"/>
        </w:rPr>
        <w:t xml:space="preserve"> </w:t>
      </w:r>
      <w:r>
        <w:rPr>
          <w:spacing w:val="8"/>
          <w:sz w:val="24"/>
          <w:szCs w:val="24"/>
          <w:lang w:eastAsia="zh-CN"/>
        </w:rPr>
        <w:t>”</w:t>
      </w:r>
      <w:r>
        <w:rPr>
          <w:rFonts w:ascii="微软雅黑" w:eastAsia="微软雅黑" w:hAnsi="微软雅黑" w:cs="微软雅黑"/>
          <w:spacing w:val="8"/>
          <w:sz w:val="24"/>
          <w:szCs w:val="24"/>
          <w:lang w:eastAsia="zh-CN"/>
        </w:rPr>
        <w:t>形式标记的内容适用于本项目</w:t>
      </w:r>
      <w:r>
        <w:rPr>
          <w:rFonts w:ascii="微软雅黑" w:eastAsia="微软雅黑" w:hAnsi="微软雅黑" w:cs="微软雅黑"/>
          <w:spacing w:val="7"/>
          <w:sz w:val="24"/>
          <w:szCs w:val="24"/>
          <w:lang w:eastAsia="zh-CN"/>
        </w:rPr>
        <w:t>，</w:t>
      </w:r>
      <w:r>
        <w:rPr>
          <w:rFonts w:ascii="微软雅黑" w:eastAsia="微软雅黑" w:hAnsi="微软雅黑" w:cs="微软雅黑"/>
          <w:spacing w:val="-50"/>
          <w:sz w:val="24"/>
          <w:szCs w:val="24"/>
          <w:lang w:eastAsia="zh-CN"/>
        </w:rPr>
        <w:t xml:space="preserve"> </w:t>
      </w:r>
      <w:r>
        <w:rPr>
          <w:rFonts w:ascii="微软雅黑" w:eastAsia="微软雅黑" w:hAnsi="微软雅黑" w:cs="微软雅黑"/>
          <w:spacing w:val="7"/>
          <w:sz w:val="24"/>
          <w:szCs w:val="24"/>
          <w:lang w:eastAsia="zh-CN"/>
        </w:rPr>
        <w:t>以</w:t>
      </w:r>
      <w:r>
        <w:rPr>
          <w:rFonts w:ascii="微软雅黑" w:eastAsia="微软雅黑" w:hAnsi="微软雅黑" w:cs="微软雅黑"/>
          <w:spacing w:val="-48"/>
          <w:sz w:val="24"/>
          <w:szCs w:val="24"/>
          <w:lang w:eastAsia="zh-CN"/>
        </w:rPr>
        <w:t xml:space="preserve"> </w:t>
      </w:r>
      <w:r>
        <w:rPr>
          <w:spacing w:val="7"/>
          <w:sz w:val="24"/>
          <w:szCs w:val="24"/>
          <w:lang w:eastAsia="zh-CN"/>
        </w:rPr>
        <w:t>“□</w:t>
      </w:r>
      <w:r>
        <w:rPr>
          <w:spacing w:val="-45"/>
          <w:sz w:val="24"/>
          <w:szCs w:val="24"/>
          <w:lang w:eastAsia="zh-CN"/>
        </w:rPr>
        <w:t xml:space="preserve"> </w:t>
      </w:r>
      <w:r>
        <w:rPr>
          <w:spacing w:val="7"/>
          <w:sz w:val="24"/>
          <w:szCs w:val="24"/>
          <w:lang w:eastAsia="zh-CN"/>
        </w:rPr>
        <w:t>”</w:t>
      </w:r>
      <w:r>
        <w:rPr>
          <w:rFonts w:ascii="微软雅黑" w:eastAsia="微软雅黑" w:hAnsi="微软雅黑" w:cs="微软雅黑"/>
          <w:spacing w:val="7"/>
          <w:sz w:val="24"/>
          <w:szCs w:val="24"/>
          <w:lang w:eastAsia="zh-CN"/>
        </w:rPr>
        <w:t>形式标记的内容不</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适用于本项目。</w:t>
      </w:r>
    </w:p>
    <w:p w14:paraId="7CDF61D5" w14:textId="77777777" w:rsidR="0043271E" w:rsidRDefault="0043271E">
      <w:pPr>
        <w:kinsoku/>
        <w:autoSpaceDE/>
        <w:autoSpaceDN/>
        <w:adjustRightInd/>
        <w:snapToGrid/>
        <w:spacing w:line="278" w:lineRule="auto"/>
        <w:textAlignment w:val="auto"/>
        <w:rPr>
          <w:rFonts w:ascii="微软雅黑" w:eastAsia="微软雅黑" w:hAnsi="微软雅黑" w:cs="微软雅黑"/>
          <w:spacing w:val="-1"/>
          <w:sz w:val="24"/>
          <w:szCs w:val="24"/>
          <w:lang w:eastAsia="zh-CN"/>
        </w:rPr>
      </w:pPr>
      <w:r>
        <w:rPr>
          <w:rFonts w:ascii="微软雅黑" w:eastAsia="微软雅黑" w:hAnsi="微软雅黑" w:cs="微软雅黑"/>
          <w:spacing w:val="-1"/>
          <w:sz w:val="24"/>
          <w:szCs w:val="24"/>
          <w:lang w:eastAsia="zh-CN"/>
        </w:rPr>
        <w:br w:type="page"/>
      </w:r>
    </w:p>
    <w:p w14:paraId="1FDF8C8C" w14:textId="77777777" w:rsidR="00CC65BC" w:rsidRDefault="00CC65BC">
      <w:pPr>
        <w:pStyle w:val="aa"/>
        <w:spacing w:before="104" w:line="300" w:lineRule="auto"/>
        <w:ind w:left="4" w:firstLine="6"/>
        <w:rPr>
          <w:rFonts w:ascii="微软雅黑" w:eastAsia="微软雅黑" w:hAnsi="微软雅黑" w:cs="微软雅黑"/>
          <w:sz w:val="24"/>
          <w:szCs w:val="24"/>
          <w:lang w:eastAsia="zh-CN"/>
        </w:rPr>
      </w:pPr>
    </w:p>
    <w:p w14:paraId="7B97F389" w14:textId="77777777" w:rsidR="00CC65BC" w:rsidRDefault="00A262E1">
      <w:pPr>
        <w:spacing w:before="333" w:line="205" w:lineRule="auto"/>
        <w:ind w:left="3120"/>
        <w:outlineLvl w:val="0"/>
        <w:rPr>
          <w:rFonts w:ascii="微软雅黑" w:eastAsia="微软雅黑" w:hAnsi="微软雅黑" w:cs="微软雅黑"/>
          <w:sz w:val="35"/>
          <w:szCs w:val="35"/>
          <w:lang w:eastAsia="zh-CN"/>
        </w:rPr>
      </w:pPr>
      <w:bookmarkStart w:id="3" w:name="bookmark2"/>
      <w:bookmarkEnd w:id="3"/>
      <w:r>
        <w:rPr>
          <w:rFonts w:ascii="微软雅黑" w:eastAsia="微软雅黑" w:hAnsi="微软雅黑" w:cs="微软雅黑"/>
          <w:b/>
          <w:bCs/>
          <w:spacing w:val="7"/>
          <w:sz w:val="35"/>
          <w:szCs w:val="35"/>
          <w:lang w:eastAsia="zh-CN"/>
        </w:rPr>
        <w:t>第一章     采购邀请</w:t>
      </w:r>
    </w:p>
    <w:p w14:paraId="0F66B75F" w14:textId="77777777" w:rsidR="00CC65BC" w:rsidRDefault="00CC65BC">
      <w:pPr>
        <w:pStyle w:val="aa"/>
        <w:spacing w:line="280" w:lineRule="auto"/>
        <w:rPr>
          <w:lang w:eastAsia="zh-CN"/>
        </w:rPr>
      </w:pPr>
    </w:p>
    <w:p w14:paraId="729580DD" w14:textId="77777777" w:rsidR="00CC65BC" w:rsidRDefault="00CC65BC">
      <w:pPr>
        <w:pStyle w:val="aa"/>
        <w:spacing w:line="281" w:lineRule="auto"/>
        <w:rPr>
          <w:lang w:eastAsia="zh-CN"/>
        </w:rPr>
      </w:pPr>
    </w:p>
    <w:p w14:paraId="6C7D97D1" w14:textId="77777777" w:rsidR="00CC65BC" w:rsidRDefault="00A262E1">
      <w:pPr>
        <w:spacing w:before="103" w:line="201" w:lineRule="auto"/>
        <w:ind w:left="118"/>
        <w:outlineLvl w:val="1"/>
        <w:rPr>
          <w:rFonts w:ascii="微软雅黑" w:eastAsia="微软雅黑" w:hAnsi="微软雅黑" w:cs="微软雅黑"/>
          <w:sz w:val="24"/>
          <w:szCs w:val="24"/>
          <w:lang w:eastAsia="zh-CN"/>
        </w:rPr>
      </w:pPr>
      <w:r>
        <w:rPr>
          <w:rFonts w:ascii="微软雅黑" w:eastAsia="微软雅黑" w:hAnsi="微软雅黑" w:cs="微软雅黑"/>
          <w:b/>
          <w:bCs/>
          <w:sz w:val="24"/>
          <w:szCs w:val="24"/>
          <w:lang w:eastAsia="zh-CN"/>
        </w:rPr>
        <w:t>一、项目基本情况</w:t>
      </w:r>
    </w:p>
    <w:p w14:paraId="29361EBE" w14:textId="1989191F" w:rsidR="00CC65BC" w:rsidRDefault="00A262E1">
      <w:pPr>
        <w:pStyle w:val="aa"/>
        <w:spacing w:before="176" w:line="200" w:lineRule="auto"/>
        <w:ind w:left="619"/>
        <w:rPr>
          <w:rFonts w:ascii="微软雅黑" w:eastAsia="微软雅黑" w:hAnsi="微软雅黑" w:cs="微软雅黑"/>
          <w:sz w:val="24"/>
          <w:szCs w:val="24"/>
          <w:lang w:eastAsia="zh-CN"/>
        </w:rPr>
      </w:pPr>
      <w:r>
        <w:rPr>
          <w:spacing w:val="-1"/>
          <w:sz w:val="24"/>
          <w:szCs w:val="24"/>
          <w:lang w:eastAsia="zh-CN"/>
        </w:rPr>
        <w:t>1.</w:t>
      </w:r>
      <w:r>
        <w:rPr>
          <w:rFonts w:ascii="微软雅黑" w:eastAsia="微软雅黑" w:hAnsi="微软雅黑" w:cs="微软雅黑"/>
          <w:spacing w:val="-1"/>
          <w:sz w:val="24"/>
          <w:szCs w:val="24"/>
          <w:lang w:eastAsia="zh-CN"/>
        </w:rPr>
        <w:t>项目编号：</w:t>
      </w:r>
      <w:r w:rsidR="00C76919">
        <w:rPr>
          <w:rFonts w:ascii="宋体" w:hAnsi="宋体" w:hint="eastAsia"/>
          <w:sz w:val="24"/>
          <w:u w:val="single"/>
          <w:lang w:eastAsia="zh-CN"/>
        </w:rPr>
        <w:t>DX-25-24</w:t>
      </w:r>
    </w:p>
    <w:p w14:paraId="1C463591" w14:textId="04469826" w:rsidR="00CC65BC" w:rsidRDefault="00A262E1">
      <w:pPr>
        <w:pStyle w:val="aa"/>
        <w:spacing w:before="180" w:line="200" w:lineRule="auto"/>
        <w:ind w:left="610"/>
        <w:rPr>
          <w:rFonts w:ascii="微软雅黑" w:eastAsia="微软雅黑" w:hAnsi="微软雅黑" w:cs="微软雅黑"/>
          <w:sz w:val="24"/>
          <w:szCs w:val="24"/>
          <w:lang w:eastAsia="zh-CN"/>
        </w:rPr>
      </w:pPr>
      <w:r>
        <w:rPr>
          <w:sz w:val="24"/>
          <w:szCs w:val="24"/>
          <w:lang w:eastAsia="zh-CN"/>
        </w:rPr>
        <w:t>2.</w:t>
      </w:r>
      <w:r>
        <w:rPr>
          <w:rFonts w:ascii="微软雅黑" w:eastAsia="微软雅黑" w:hAnsi="微软雅黑" w:cs="微软雅黑"/>
          <w:sz w:val="24"/>
          <w:szCs w:val="24"/>
          <w:lang w:eastAsia="zh-CN"/>
        </w:rPr>
        <w:t>项目名称：</w:t>
      </w:r>
      <w:r w:rsidR="00761FFF">
        <w:rPr>
          <w:rFonts w:ascii="宋体" w:hAnsi="宋体"/>
          <w:sz w:val="24"/>
          <w:u w:val="single"/>
        </w:rPr>
        <w:fldChar w:fldCharType="begin"/>
      </w:r>
      <w:r w:rsidR="00761FFF">
        <w:rPr>
          <w:rFonts w:ascii="宋体" w:hAnsi="宋体"/>
          <w:sz w:val="24"/>
          <w:u w:val="single"/>
          <w:lang w:eastAsia="zh-CN"/>
        </w:rPr>
        <w:instrText xml:space="preserve"> MERGEFIELD "</w:instrText>
      </w:r>
      <w:r w:rsidR="00761FFF">
        <w:rPr>
          <w:rFonts w:ascii="宋体" w:hAnsi="宋体"/>
          <w:sz w:val="24"/>
          <w:u w:val="single"/>
          <w:lang w:eastAsia="zh-CN"/>
        </w:rPr>
        <w:instrText>项目名称</w:instrText>
      </w:r>
      <w:r w:rsidR="00761FFF">
        <w:rPr>
          <w:rFonts w:ascii="宋体" w:hAnsi="宋体"/>
          <w:sz w:val="24"/>
          <w:u w:val="single"/>
          <w:lang w:eastAsia="zh-CN"/>
        </w:rPr>
        <w:instrText xml:space="preserve">" </w:instrText>
      </w:r>
      <w:r w:rsidR="00761FFF">
        <w:rPr>
          <w:rFonts w:ascii="宋体" w:hAnsi="宋体"/>
          <w:sz w:val="24"/>
          <w:u w:val="single"/>
        </w:rPr>
        <w:fldChar w:fldCharType="separate"/>
      </w:r>
      <w:r w:rsidR="00965DB6">
        <w:rPr>
          <w:rFonts w:ascii="宋体" w:hAnsi="宋体"/>
          <w:sz w:val="24"/>
          <w:u w:val="single"/>
          <w:lang w:eastAsia="zh-CN"/>
        </w:rPr>
        <w:t>2025-2026</w:t>
      </w:r>
      <w:r w:rsidR="00965DB6">
        <w:rPr>
          <w:rFonts w:ascii="宋体" w:eastAsia="宋体" w:hAnsi="宋体" w:cs="宋体" w:hint="eastAsia"/>
          <w:sz w:val="24"/>
          <w:u w:val="single"/>
          <w:lang w:eastAsia="zh-CN"/>
        </w:rPr>
        <w:t>学年学生宿舍军事化管理服务采购项目</w:t>
      </w:r>
      <w:r w:rsidR="00761FFF">
        <w:rPr>
          <w:rFonts w:ascii="宋体" w:hAnsi="宋体"/>
          <w:sz w:val="24"/>
          <w:u w:val="single"/>
        </w:rPr>
        <w:fldChar w:fldCharType="end"/>
      </w:r>
    </w:p>
    <w:p w14:paraId="4C81CDA6" w14:textId="77777777" w:rsidR="00CC65BC" w:rsidRDefault="00A262E1">
      <w:pPr>
        <w:pStyle w:val="aa"/>
        <w:spacing w:before="177" w:line="201" w:lineRule="auto"/>
        <w:ind w:left="611"/>
        <w:rPr>
          <w:rFonts w:ascii="微软雅黑" w:eastAsia="微软雅黑" w:hAnsi="微软雅黑" w:cs="微软雅黑"/>
          <w:sz w:val="24"/>
          <w:szCs w:val="24"/>
          <w:lang w:eastAsia="zh-CN"/>
        </w:rPr>
      </w:pPr>
      <w:r>
        <w:rPr>
          <w:sz w:val="24"/>
          <w:szCs w:val="24"/>
          <w:lang w:eastAsia="zh-CN"/>
        </w:rPr>
        <w:t>3.</w:t>
      </w:r>
      <w:r>
        <w:rPr>
          <w:rFonts w:ascii="微软雅黑" w:eastAsia="微软雅黑" w:hAnsi="微软雅黑" w:cs="微软雅黑"/>
          <w:sz w:val="24"/>
          <w:szCs w:val="24"/>
          <w:lang w:eastAsia="zh-CN"/>
        </w:rPr>
        <w:t>采购方式：竞争性磋商</w:t>
      </w:r>
    </w:p>
    <w:p w14:paraId="2ABB2835" w14:textId="4B7DD346" w:rsidR="00CC65BC" w:rsidRDefault="00A262E1">
      <w:pPr>
        <w:pStyle w:val="aa"/>
        <w:spacing w:before="176" w:line="196" w:lineRule="auto"/>
        <w:ind w:left="605"/>
        <w:rPr>
          <w:rFonts w:ascii="微软雅黑" w:eastAsia="微软雅黑" w:hAnsi="微软雅黑" w:cs="微软雅黑"/>
          <w:sz w:val="24"/>
          <w:szCs w:val="24"/>
          <w:lang w:eastAsia="zh-CN"/>
        </w:rPr>
      </w:pPr>
      <w:r>
        <w:rPr>
          <w:sz w:val="24"/>
          <w:szCs w:val="24"/>
          <w:lang w:eastAsia="zh-CN"/>
        </w:rPr>
        <w:t>4.</w:t>
      </w:r>
      <w:r>
        <w:rPr>
          <w:rFonts w:ascii="微软雅黑" w:eastAsia="微软雅黑" w:hAnsi="微软雅黑" w:cs="微软雅黑"/>
          <w:sz w:val="24"/>
          <w:szCs w:val="24"/>
          <w:lang w:eastAsia="zh-CN"/>
        </w:rPr>
        <w:t>项目预算金额：</w:t>
      </w:r>
      <w:r w:rsidR="00FB799A">
        <w:rPr>
          <w:rFonts w:ascii="宋体" w:eastAsiaTheme="minorEastAsia" w:hAnsi="宋体"/>
          <w:sz w:val="24"/>
          <w:u w:val="single"/>
          <w:lang w:eastAsia="zh-CN"/>
        </w:rPr>
        <w:t>62.104</w:t>
      </w:r>
      <w:r w:rsidR="00F007B0" w:rsidRPr="00F007B0">
        <w:rPr>
          <w:rFonts w:ascii="微软雅黑" w:eastAsia="微软雅黑" w:hAnsi="微软雅黑" w:cs="微软雅黑" w:hint="eastAsia"/>
          <w:sz w:val="24"/>
          <w:szCs w:val="24"/>
          <w:lang w:eastAsia="zh-CN"/>
        </w:rPr>
        <w:t>万</w:t>
      </w:r>
      <w:r>
        <w:rPr>
          <w:rFonts w:ascii="微软雅黑" w:eastAsia="微软雅黑" w:hAnsi="微软雅黑" w:cs="微软雅黑"/>
          <w:sz w:val="24"/>
          <w:szCs w:val="24"/>
          <w:lang w:eastAsia="zh-CN"/>
        </w:rPr>
        <w:t>元、项目最高限价（如有</w:t>
      </w:r>
      <w:r>
        <w:rPr>
          <w:rFonts w:ascii="微软雅黑" w:eastAsia="微软雅黑" w:hAnsi="微软雅黑" w:cs="微软雅黑"/>
          <w:spacing w:val="-61"/>
          <w:sz w:val="24"/>
          <w:szCs w:val="24"/>
          <w:lang w:eastAsia="zh-CN"/>
        </w:rPr>
        <w:t>）：</w:t>
      </w:r>
      <w:r w:rsidR="00FB799A">
        <w:rPr>
          <w:rFonts w:ascii="宋体" w:eastAsiaTheme="minorEastAsia" w:hAnsi="宋体"/>
          <w:sz w:val="24"/>
          <w:u w:val="single"/>
          <w:lang w:eastAsia="zh-CN"/>
        </w:rPr>
        <w:t>62.104</w:t>
      </w:r>
      <w:r w:rsidR="00F007B0" w:rsidRPr="00F007B0">
        <w:rPr>
          <w:rFonts w:ascii="微软雅黑" w:eastAsia="微软雅黑" w:hAnsi="微软雅黑" w:cs="微软雅黑" w:hint="eastAsia"/>
          <w:sz w:val="24"/>
          <w:szCs w:val="24"/>
          <w:lang w:eastAsia="zh-CN"/>
        </w:rPr>
        <w:t>万</w:t>
      </w:r>
      <w:r w:rsidR="00F007B0">
        <w:rPr>
          <w:rFonts w:ascii="微软雅黑" w:eastAsia="微软雅黑" w:hAnsi="微软雅黑" w:cs="微软雅黑"/>
          <w:sz w:val="24"/>
          <w:szCs w:val="24"/>
          <w:lang w:eastAsia="zh-CN"/>
        </w:rPr>
        <w:t>元</w:t>
      </w:r>
    </w:p>
    <w:p w14:paraId="690236FE" w14:textId="77777777" w:rsidR="00CC65BC" w:rsidRDefault="00A262E1">
      <w:pPr>
        <w:pStyle w:val="aa"/>
        <w:spacing w:before="187" w:line="201" w:lineRule="auto"/>
        <w:ind w:left="611"/>
        <w:rPr>
          <w:rFonts w:ascii="微软雅黑" w:eastAsia="微软雅黑" w:hAnsi="微软雅黑" w:cs="微软雅黑"/>
          <w:sz w:val="24"/>
          <w:szCs w:val="24"/>
        </w:rPr>
      </w:pPr>
      <w:r>
        <w:rPr>
          <w:spacing w:val="1"/>
          <w:sz w:val="24"/>
          <w:szCs w:val="24"/>
        </w:rPr>
        <w:t>5.</w:t>
      </w:r>
      <w:r>
        <w:rPr>
          <w:rFonts w:ascii="微软雅黑" w:eastAsia="微软雅黑" w:hAnsi="微软雅黑" w:cs="微软雅黑"/>
          <w:spacing w:val="1"/>
          <w:sz w:val="24"/>
          <w:szCs w:val="24"/>
        </w:rPr>
        <w:t>采购需求：</w:t>
      </w:r>
    </w:p>
    <w:p w14:paraId="1504A1E4" w14:textId="77777777" w:rsidR="00CC65BC" w:rsidRDefault="00CC65BC">
      <w:pPr>
        <w:spacing w:line="136" w:lineRule="exact"/>
      </w:pPr>
    </w:p>
    <w:tbl>
      <w:tblPr>
        <w:tblStyle w:val="TableNormal"/>
        <w:tblW w:w="933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2"/>
        <w:gridCol w:w="2700"/>
        <w:gridCol w:w="1695"/>
        <w:gridCol w:w="708"/>
        <w:gridCol w:w="3672"/>
      </w:tblGrid>
      <w:tr w:rsidR="00CC65BC" w14:paraId="13CDCFE8" w14:textId="77777777" w:rsidTr="00AF6807">
        <w:trPr>
          <w:trHeight w:val="884"/>
        </w:trPr>
        <w:tc>
          <w:tcPr>
            <w:tcW w:w="562" w:type="dxa"/>
            <w:vAlign w:val="center"/>
          </w:tcPr>
          <w:p w14:paraId="6DC365B7" w14:textId="77777777" w:rsidR="00CC65BC" w:rsidRDefault="00A262E1" w:rsidP="00AF6807">
            <w:pPr>
              <w:spacing w:before="190" w:line="211" w:lineRule="auto"/>
              <w:ind w:left="142"/>
              <w:jc w:val="center"/>
              <w:rPr>
                <w:rFonts w:ascii="微软雅黑" w:eastAsia="微软雅黑" w:hAnsi="微软雅黑" w:cs="微软雅黑"/>
                <w:sz w:val="20"/>
                <w:szCs w:val="20"/>
              </w:rPr>
            </w:pPr>
            <w:r>
              <w:rPr>
                <w:rFonts w:ascii="微软雅黑" w:eastAsia="微软雅黑" w:hAnsi="微软雅黑" w:cs="微软雅黑"/>
                <w:spacing w:val="7"/>
                <w:sz w:val="20"/>
                <w:szCs w:val="20"/>
              </w:rPr>
              <w:t>包号</w:t>
            </w:r>
          </w:p>
        </w:tc>
        <w:tc>
          <w:tcPr>
            <w:tcW w:w="2700" w:type="dxa"/>
            <w:vAlign w:val="center"/>
          </w:tcPr>
          <w:p w14:paraId="7C221F07" w14:textId="77777777" w:rsidR="00CC65BC" w:rsidRDefault="00A262E1" w:rsidP="00AF6807">
            <w:pPr>
              <w:spacing w:before="189" w:line="208" w:lineRule="auto"/>
              <w:ind w:left="357"/>
              <w:jc w:val="center"/>
              <w:rPr>
                <w:rFonts w:ascii="微软雅黑" w:eastAsia="微软雅黑" w:hAnsi="微软雅黑" w:cs="微软雅黑"/>
                <w:sz w:val="20"/>
                <w:szCs w:val="20"/>
              </w:rPr>
            </w:pPr>
            <w:r>
              <w:rPr>
                <w:rFonts w:ascii="微软雅黑" w:eastAsia="微软雅黑" w:hAnsi="微软雅黑" w:cs="微软雅黑"/>
                <w:spacing w:val="8"/>
                <w:sz w:val="20"/>
                <w:szCs w:val="20"/>
              </w:rPr>
              <w:t>标的名称</w:t>
            </w:r>
          </w:p>
        </w:tc>
        <w:tc>
          <w:tcPr>
            <w:tcW w:w="1695" w:type="dxa"/>
            <w:vAlign w:val="center"/>
          </w:tcPr>
          <w:p w14:paraId="440D51FE" w14:textId="77777777" w:rsidR="00CC65BC" w:rsidRDefault="00A262E1" w:rsidP="00AF6807">
            <w:pPr>
              <w:spacing w:before="38" w:line="207" w:lineRule="auto"/>
              <w:ind w:left="116"/>
              <w:jc w:val="center"/>
              <w:rPr>
                <w:rFonts w:ascii="微软雅黑" w:eastAsia="微软雅黑" w:hAnsi="微软雅黑" w:cs="微软雅黑"/>
                <w:sz w:val="20"/>
                <w:szCs w:val="20"/>
                <w:lang w:eastAsia="zh-CN"/>
              </w:rPr>
            </w:pPr>
            <w:r>
              <w:rPr>
                <w:rFonts w:ascii="微软雅黑" w:eastAsia="微软雅黑" w:hAnsi="微软雅黑" w:cs="微软雅黑"/>
                <w:spacing w:val="9"/>
                <w:sz w:val="20"/>
                <w:szCs w:val="20"/>
                <w:lang w:eastAsia="zh-CN"/>
              </w:rPr>
              <w:t>采购包预算金额</w:t>
            </w:r>
          </w:p>
          <w:p w14:paraId="4E0F6041" w14:textId="36AD38D0" w:rsidR="00CC65BC" w:rsidRDefault="00A262E1" w:rsidP="00AF6807">
            <w:pPr>
              <w:spacing w:before="8" w:line="185" w:lineRule="auto"/>
              <w:ind w:left="422"/>
              <w:jc w:val="center"/>
              <w:rPr>
                <w:rFonts w:ascii="微软雅黑" w:eastAsia="微软雅黑" w:hAnsi="微软雅黑" w:cs="微软雅黑"/>
                <w:sz w:val="20"/>
                <w:szCs w:val="20"/>
                <w:lang w:eastAsia="zh-CN"/>
              </w:rPr>
            </w:pPr>
            <w:r>
              <w:rPr>
                <w:rFonts w:ascii="微软雅黑" w:eastAsia="微软雅黑" w:hAnsi="微软雅黑" w:cs="微软雅黑"/>
                <w:spacing w:val="11"/>
                <w:sz w:val="20"/>
                <w:szCs w:val="20"/>
                <w:lang w:eastAsia="zh-CN"/>
              </w:rPr>
              <w:t>（</w:t>
            </w:r>
            <w:r w:rsidR="00F007B0">
              <w:rPr>
                <w:rFonts w:ascii="微软雅黑" w:eastAsia="微软雅黑" w:hAnsi="微软雅黑" w:cs="微软雅黑" w:hint="eastAsia"/>
                <w:spacing w:val="11"/>
                <w:sz w:val="20"/>
                <w:szCs w:val="20"/>
                <w:lang w:eastAsia="zh-CN"/>
              </w:rPr>
              <w:t>万</w:t>
            </w:r>
            <w:r>
              <w:rPr>
                <w:rFonts w:ascii="微软雅黑" w:eastAsia="微软雅黑" w:hAnsi="微软雅黑" w:cs="微软雅黑"/>
                <w:spacing w:val="11"/>
                <w:sz w:val="20"/>
                <w:szCs w:val="20"/>
                <w:lang w:eastAsia="zh-CN"/>
              </w:rPr>
              <w:t>元）</w:t>
            </w:r>
          </w:p>
        </w:tc>
        <w:tc>
          <w:tcPr>
            <w:tcW w:w="708" w:type="dxa"/>
            <w:vAlign w:val="center"/>
          </w:tcPr>
          <w:p w14:paraId="3EEC756E" w14:textId="77777777" w:rsidR="00CC65BC" w:rsidRDefault="00A262E1" w:rsidP="00AF6807">
            <w:pPr>
              <w:spacing w:before="188" w:line="207" w:lineRule="auto"/>
              <w:ind w:firstLineChars="100" w:firstLine="206"/>
              <w:rPr>
                <w:rFonts w:ascii="微软雅黑" w:eastAsia="微软雅黑" w:hAnsi="微软雅黑" w:cs="微软雅黑"/>
                <w:sz w:val="20"/>
                <w:szCs w:val="20"/>
              </w:rPr>
            </w:pPr>
            <w:r>
              <w:rPr>
                <w:rFonts w:ascii="微软雅黑" w:eastAsia="微软雅黑" w:hAnsi="微软雅黑" w:cs="微软雅黑"/>
                <w:spacing w:val="6"/>
                <w:sz w:val="20"/>
                <w:szCs w:val="20"/>
              </w:rPr>
              <w:t>数量</w:t>
            </w:r>
          </w:p>
        </w:tc>
        <w:tc>
          <w:tcPr>
            <w:tcW w:w="3672" w:type="dxa"/>
            <w:vAlign w:val="center"/>
          </w:tcPr>
          <w:p w14:paraId="1061D24F" w14:textId="77777777" w:rsidR="00CC65BC" w:rsidRDefault="00A262E1" w:rsidP="00AF6807">
            <w:pPr>
              <w:spacing w:before="189" w:line="207" w:lineRule="auto"/>
              <w:jc w:val="center"/>
              <w:rPr>
                <w:rFonts w:ascii="微软雅黑" w:eastAsia="微软雅黑" w:hAnsi="微软雅黑" w:cs="微软雅黑"/>
                <w:sz w:val="20"/>
                <w:szCs w:val="20"/>
                <w:lang w:eastAsia="zh-CN"/>
              </w:rPr>
            </w:pPr>
            <w:r>
              <w:rPr>
                <w:rFonts w:ascii="微软雅黑" w:eastAsia="微软雅黑" w:hAnsi="微软雅黑" w:cs="微软雅黑"/>
                <w:spacing w:val="9"/>
                <w:sz w:val="20"/>
                <w:szCs w:val="20"/>
                <w:lang w:eastAsia="zh-CN"/>
              </w:rPr>
              <w:t>简要技术需求或服务要求</w:t>
            </w:r>
          </w:p>
        </w:tc>
      </w:tr>
      <w:tr w:rsidR="00761FFF" w14:paraId="7559F1E0" w14:textId="77777777" w:rsidTr="00AF6807">
        <w:trPr>
          <w:trHeight w:val="656"/>
        </w:trPr>
        <w:tc>
          <w:tcPr>
            <w:tcW w:w="562" w:type="dxa"/>
            <w:vAlign w:val="center"/>
          </w:tcPr>
          <w:p w14:paraId="59ADBB64" w14:textId="77777777" w:rsidR="00761FFF" w:rsidRDefault="00761FFF" w:rsidP="00AF6807">
            <w:pPr>
              <w:pStyle w:val="TableText"/>
              <w:spacing w:before="140" w:line="209" w:lineRule="auto"/>
              <w:ind w:left="232"/>
              <w:jc w:val="center"/>
              <w:rPr>
                <w:sz w:val="20"/>
                <w:szCs w:val="20"/>
              </w:rPr>
            </w:pPr>
            <w:r>
              <w:rPr>
                <w:spacing w:val="14"/>
                <w:sz w:val="20"/>
                <w:szCs w:val="20"/>
              </w:rPr>
              <w:t>01</w:t>
            </w:r>
          </w:p>
        </w:tc>
        <w:tc>
          <w:tcPr>
            <w:tcW w:w="2700" w:type="dxa"/>
            <w:vAlign w:val="center"/>
          </w:tcPr>
          <w:p w14:paraId="78FAC96F" w14:textId="1263CB4A" w:rsidR="00761FFF" w:rsidRDefault="00761FFF" w:rsidP="00AF6807">
            <w:pPr>
              <w:pStyle w:val="TableText"/>
              <w:jc w:val="center"/>
              <w:rPr>
                <w:lang w:eastAsia="zh-CN"/>
              </w:rPr>
            </w:pPr>
            <w:r w:rsidRPr="00A723A6">
              <w:rPr>
                <w:rFonts w:ascii="宋体" w:eastAsiaTheme="minorEastAsia" w:hAnsi="宋体"/>
                <w:sz w:val="24"/>
                <w:lang w:eastAsia="zh-CN"/>
              </w:rPr>
              <w:fldChar w:fldCharType="begin"/>
            </w:r>
            <w:r w:rsidRPr="00A723A6">
              <w:rPr>
                <w:rFonts w:ascii="宋体" w:eastAsiaTheme="minorEastAsia" w:hAnsi="宋体"/>
                <w:sz w:val="24"/>
                <w:lang w:eastAsia="zh-CN"/>
              </w:rPr>
              <w:instrText xml:space="preserve"> MERGEFIELD "</w:instrText>
            </w:r>
            <w:r w:rsidRPr="00A723A6">
              <w:rPr>
                <w:rFonts w:ascii="宋体" w:eastAsiaTheme="minorEastAsia" w:hAnsi="宋体"/>
                <w:sz w:val="24"/>
                <w:lang w:eastAsia="zh-CN"/>
              </w:rPr>
              <w:instrText>项目名称</w:instrText>
            </w:r>
            <w:r w:rsidRPr="00A723A6">
              <w:rPr>
                <w:rFonts w:ascii="宋体" w:eastAsiaTheme="minorEastAsia" w:hAnsi="宋体"/>
                <w:sz w:val="24"/>
                <w:lang w:eastAsia="zh-CN"/>
              </w:rPr>
              <w:instrText xml:space="preserve">" </w:instrText>
            </w:r>
            <w:r w:rsidRPr="00A723A6">
              <w:rPr>
                <w:rFonts w:ascii="宋体" w:eastAsiaTheme="minorEastAsia" w:hAnsi="宋体"/>
                <w:sz w:val="24"/>
                <w:lang w:eastAsia="zh-CN"/>
              </w:rPr>
              <w:fldChar w:fldCharType="separate"/>
            </w:r>
            <w:r w:rsidR="00965DB6">
              <w:rPr>
                <w:rFonts w:ascii="宋体" w:eastAsiaTheme="minorEastAsia" w:hAnsi="宋体"/>
                <w:sz w:val="24"/>
                <w:lang w:eastAsia="zh-CN"/>
              </w:rPr>
              <w:t>2025-2026</w:t>
            </w:r>
            <w:r w:rsidR="00965DB6">
              <w:rPr>
                <w:rFonts w:ascii="宋体" w:eastAsiaTheme="minorEastAsia" w:hAnsi="宋体"/>
                <w:sz w:val="24"/>
                <w:lang w:eastAsia="zh-CN"/>
              </w:rPr>
              <w:t>学年学生宿舍军事化管理服务采购项目</w:t>
            </w:r>
            <w:r w:rsidRPr="00A723A6">
              <w:rPr>
                <w:rFonts w:ascii="宋体" w:eastAsiaTheme="minorEastAsia" w:hAnsi="宋体"/>
                <w:sz w:val="24"/>
                <w:lang w:eastAsia="zh-CN"/>
              </w:rPr>
              <w:fldChar w:fldCharType="end"/>
            </w:r>
          </w:p>
        </w:tc>
        <w:tc>
          <w:tcPr>
            <w:tcW w:w="1695" w:type="dxa"/>
            <w:vAlign w:val="center"/>
          </w:tcPr>
          <w:p w14:paraId="480EACEC" w14:textId="0191A8CB" w:rsidR="00761FFF" w:rsidRPr="00F007B0" w:rsidRDefault="00FB799A" w:rsidP="00AF6807">
            <w:pPr>
              <w:pStyle w:val="TableText"/>
              <w:jc w:val="center"/>
              <w:rPr>
                <w:rFonts w:eastAsiaTheme="minorEastAsia"/>
                <w:lang w:eastAsia="zh-CN"/>
              </w:rPr>
            </w:pPr>
            <w:r>
              <w:rPr>
                <w:rFonts w:ascii="宋体" w:eastAsiaTheme="minorEastAsia" w:hAnsi="宋体"/>
                <w:sz w:val="24"/>
                <w:lang w:eastAsia="zh-CN"/>
              </w:rPr>
              <w:t>62.104</w:t>
            </w:r>
          </w:p>
        </w:tc>
        <w:tc>
          <w:tcPr>
            <w:tcW w:w="708" w:type="dxa"/>
            <w:vAlign w:val="center"/>
          </w:tcPr>
          <w:p w14:paraId="760CAE7A" w14:textId="37A35866" w:rsidR="00761FFF" w:rsidRDefault="00761FFF" w:rsidP="00AF6807">
            <w:pPr>
              <w:pStyle w:val="TableText"/>
              <w:jc w:val="center"/>
            </w:pPr>
            <w:r>
              <w:rPr>
                <w:rFonts w:ascii="宋体" w:hAnsi="宋体" w:hint="eastAsia"/>
                <w:bCs/>
                <w:sz w:val="24"/>
              </w:rPr>
              <w:t>1</w:t>
            </w:r>
          </w:p>
        </w:tc>
        <w:tc>
          <w:tcPr>
            <w:tcW w:w="3672" w:type="dxa"/>
            <w:vAlign w:val="center"/>
          </w:tcPr>
          <w:p w14:paraId="5F8E68DE" w14:textId="66628AF9" w:rsidR="00761FFF" w:rsidRPr="00980D47" w:rsidRDefault="00C76919" w:rsidP="00AF6807">
            <w:pPr>
              <w:pStyle w:val="TableText"/>
              <w:jc w:val="center"/>
              <w:rPr>
                <w:lang w:eastAsia="zh-CN"/>
              </w:rPr>
            </w:pPr>
            <w:r>
              <w:rPr>
                <w:rFonts w:ascii="宋体" w:eastAsiaTheme="minorEastAsia" w:hAnsi="宋体" w:hint="eastAsia"/>
                <w:sz w:val="24"/>
                <w:lang w:eastAsia="zh-CN"/>
              </w:rPr>
              <w:t>北京市供销学校</w:t>
            </w:r>
            <w:r w:rsidR="00965DB6" w:rsidRPr="00AF6807">
              <w:rPr>
                <w:rFonts w:ascii="宋体" w:eastAsiaTheme="minorEastAsia" w:hAnsi="宋体" w:hint="eastAsia"/>
                <w:sz w:val="24"/>
                <w:lang w:eastAsia="zh-CN"/>
              </w:rPr>
              <w:t>学生宿舍军事化管理服务，根据工作需要</w:t>
            </w:r>
            <w:r w:rsidR="0010426A">
              <w:rPr>
                <w:rFonts w:ascii="宋体" w:eastAsiaTheme="minorEastAsia" w:hAnsi="宋体"/>
                <w:sz w:val="24"/>
                <w:lang w:eastAsia="zh-CN"/>
              </w:rPr>
              <w:t>7</w:t>
            </w:r>
            <w:r w:rsidR="00965DB6" w:rsidRPr="00AF6807">
              <w:rPr>
                <w:rFonts w:ascii="宋体" w:eastAsiaTheme="minorEastAsia" w:hAnsi="宋体" w:hint="eastAsia"/>
                <w:sz w:val="24"/>
                <w:lang w:eastAsia="zh-CN"/>
              </w:rPr>
              <w:t>名教官详见磋商文件技术需求。</w:t>
            </w:r>
          </w:p>
        </w:tc>
      </w:tr>
    </w:tbl>
    <w:p w14:paraId="45DA331F" w14:textId="77777777" w:rsidR="00CC65BC" w:rsidRDefault="00CC65BC">
      <w:pPr>
        <w:pStyle w:val="aa"/>
        <w:spacing w:line="352" w:lineRule="auto"/>
        <w:rPr>
          <w:lang w:eastAsia="zh-CN"/>
        </w:rPr>
      </w:pPr>
    </w:p>
    <w:p w14:paraId="5EE813A9" w14:textId="279F6A3C" w:rsidR="00CC65BC" w:rsidRDefault="00A262E1">
      <w:pPr>
        <w:pStyle w:val="aa"/>
        <w:spacing w:before="104" w:line="200" w:lineRule="auto"/>
        <w:ind w:left="610"/>
        <w:rPr>
          <w:rFonts w:ascii="微软雅黑" w:eastAsia="微软雅黑" w:hAnsi="微软雅黑" w:cs="微软雅黑"/>
          <w:sz w:val="24"/>
          <w:szCs w:val="24"/>
          <w:lang w:eastAsia="zh-CN"/>
        </w:rPr>
      </w:pPr>
      <w:r>
        <w:rPr>
          <w:sz w:val="24"/>
          <w:szCs w:val="24"/>
          <w:lang w:eastAsia="zh-CN"/>
        </w:rPr>
        <w:t>6.</w:t>
      </w:r>
      <w:r w:rsidR="00965DB6" w:rsidRPr="00965DB6">
        <w:rPr>
          <w:rFonts w:hint="eastAsia"/>
        </w:rPr>
        <w:t xml:space="preserve"> </w:t>
      </w:r>
      <w:r w:rsidR="00965DB6" w:rsidRPr="00965DB6">
        <w:rPr>
          <w:rFonts w:ascii="微软雅黑" w:eastAsia="微软雅黑" w:hAnsi="微软雅黑" w:cs="微软雅黑" w:hint="eastAsia"/>
          <w:sz w:val="24"/>
          <w:szCs w:val="24"/>
          <w:lang w:eastAsia="zh-CN"/>
        </w:rPr>
        <w:t>合同履行期限：202</w:t>
      </w:r>
      <w:r w:rsidR="00965DB6">
        <w:rPr>
          <w:rFonts w:ascii="微软雅黑" w:eastAsia="微软雅黑" w:hAnsi="微软雅黑" w:cs="微软雅黑"/>
          <w:sz w:val="24"/>
          <w:szCs w:val="24"/>
          <w:lang w:eastAsia="zh-CN"/>
        </w:rPr>
        <w:t>5</w:t>
      </w:r>
      <w:r w:rsidR="00965DB6" w:rsidRPr="00965DB6">
        <w:rPr>
          <w:rFonts w:ascii="微软雅黑" w:eastAsia="微软雅黑" w:hAnsi="微软雅黑" w:cs="微软雅黑" w:hint="eastAsia"/>
          <w:sz w:val="24"/>
          <w:szCs w:val="24"/>
          <w:lang w:eastAsia="zh-CN"/>
        </w:rPr>
        <w:t>年9月5日至202</w:t>
      </w:r>
      <w:r w:rsidR="00965DB6">
        <w:rPr>
          <w:rFonts w:ascii="微软雅黑" w:eastAsia="微软雅黑" w:hAnsi="微软雅黑" w:cs="微软雅黑"/>
          <w:sz w:val="24"/>
          <w:szCs w:val="24"/>
          <w:lang w:eastAsia="zh-CN"/>
        </w:rPr>
        <w:t>6</w:t>
      </w:r>
      <w:r w:rsidR="00965DB6" w:rsidRPr="00965DB6">
        <w:rPr>
          <w:rFonts w:ascii="微软雅黑" w:eastAsia="微软雅黑" w:hAnsi="微软雅黑" w:cs="微软雅黑" w:hint="eastAsia"/>
          <w:sz w:val="24"/>
          <w:szCs w:val="24"/>
          <w:lang w:eastAsia="zh-CN"/>
        </w:rPr>
        <w:t>年9月4日</w:t>
      </w:r>
    </w:p>
    <w:p w14:paraId="09DC5ED0" w14:textId="06CE7A18" w:rsidR="00CC65BC" w:rsidRPr="0034349B" w:rsidRDefault="00A262E1" w:rsidP="0034349B">
      <w:pPr>
        <w:pStyle w:val="aa"/>
        <w:spacing w:before="179" w:line="200" w:lineRule="auto"/>
        <w:ind w:left="613"/>
        <w:rPr>
          <w:rFonts w:ascii="微软雅黑" w:eastAsia="微软雅黑" w:hAnsi="微软雅黑" w:cs="微软雅黑"/>
          <w:sz w:val="24"/>
          <w:szCs w:val="24"/>
          <w:lang w:eastAsia="zh-CN"/>
        </w:rPr>
      </w:pPr>
      <w:r>
        <w:rPr>
          <w:spacing w:val="5"/>
          <w:sz w:val="24"/>
          <w:szCs w:val="24"/>
          <w:lang w:eastAsia="zh-CN"/>
        </w:rPr>
        <w:t>7.</w:t>
      </w:r>
      <w:r>
        <w:rPr>
          <w:rFonts w:ascii="微软雅黑" w:eastAsia="微软雅黑" w:hAnsi="微软雅黑" w:cs="微软雅黑"/>
          <w:spacing w:val="5"/>
          <w:sz w:val="24"/>
          <w:szCs w:val="24"/>
          <w:lang w:eastAsia="zh-CN"/>
        </w:rPr>
        <w:t>本项目是否接受联合体</w:t>
      </w:r>
      <w:r>
        <w:rPr>
          <w:rFonts w:ascii="微软雅黑" w:eastAsia="微软雅黑" w:hAnsi="微软雅黑" w:cs="微软雅黑"/>
          <w:spacing w:val="-19"/>
          <w:sz w:val="24"/>
          <w:szCs w:val="24"/>
          <w:lang w:eastAsia="zh-CN"/>
        </w:rPr>
        <w:t xml:space="preserve"> </w:t>
      </w:r>
      <w:r>
        <w:rPr>
          <w:rFonts w:ascii="微软雅黑" w:eastAsia="微软雅黑" w:hAnsi="微软雅黑" w:cs="微软雅黑"/>
          <w:spacing w:val="5"/>
          <w:sz w:val="24"/>
          <w:szCs w:val="24"/>
          <w:lang w:eastAsia="zh-CN"/>
        </w:rPr>
        <w:t>：</w:t>
      </w:r>
      <w:r>
        <w:rPr>
          <w:spacing w:val="5"/>
          <w:sz w:val="20"/>
          <w:szCs w:val="20"/>
          <w:lang w:eastAsia="zh-CN"/>
        </w:rPr>
        <w:t>□</w:t>
      </w:r>
      <w:r>
        <w:rPr>
          <w:rFonts w:ascii="微软雅黑" w:eastAsia="微软雅黑" w:hAnsi="微软雅黑" w:cs="微软雅黑"/>
          <w:spacing w:val="5"/>
          <w:sz w:val="24"/>
          <w:szCs w:val="24"/>
          <w:lang w:eastAsia="zh-CN"/>
        </w:rPr>
        <w:t>是</w:t>
      </w:r>
      <w:r>
        <w:rPr>
          <w:rFonts w:ascii="微软雅黑" w:eastAsia="微软雅黑" w:hAnsi="微软雅黑" w:cs="微软雅黑"/>
          <w:spacing w:val="15"/>
          <w:sz w:val="24"/>
          <w:szCs w:val="24"/>
          <w:lang w:eastAsia="zh-CN"/>
        </w:rPr>
        <w:t xml:space="preserve">   </w:t>
      </w:r>
      <w:r w:rsidR="00761FFF">
        <w:rPr>
          <w:rFonts w:ascii="宋体" w:hAnsi="宋体" w:hint="eastAsia"/>
          <w:sz w:val="24"/>
          <w:lang w:eastAsia="zh-CN"/>
        </w:rPr>
        <w:t>■</w:t>
      </w:r>
      <w:r>
        <w:rPr>
          <w:rFonts w:ascii="微软雅黑" w:eastAsia="微软雅黑" w:hAnsi="微软雅黑" w:cs="微软雅黑"/>
          <w:spacing w:val="5"/>
          <w:sz w:val="24"/>
          <w:szCs w:val="24"/>
          <w:lang w:eastAsia="zh-CN"/>
        </w:rPr>
        <w:t>否。</w:t>
      </w:r>
    </w:p>
    <w:p w14:paraId="662E05B6" w14:textId="77777777" w:rsidR="00CC65BC" w:rsidRDefault="00A262E1">
      <w:pPr>
        <w:spacing w:before="103" w:line="196" w:lineRule="auto"/>
        <w:ind w:left="118"/>
        <w:outlineLvl w:val="1"/>
        <w:rPr>
          <w:rFonts w:ascii="微软雅黑" w:eastAsia="微软雅黑" w:hAnsi="微软雅黑" w:cs="微软雅黑"/>
          <w:sz w:val="24"/>
          <w:szCs w:val="24"/>
          <w:lang w:eastAsia="zh-CN"/>
        </w:rPr>
      </w:pPr>
      <w:r>
        <w:rPr>
          <w:rFonts w:ascii="微软雅黑" w:eastAsia="微软雅黑" w:hAnsi="微软雅黑" w:cs="微软雅黑"/>
          <w:b/>
          <w:bCs/>
          <w:sz w:val="24"/>
          <w:szCs w:val="24"/>
          <w:lang w:eastAsia="zh-CN"/>
        </w:rPr>
        <w:t>二、申请人的资格要求（须同时满足）</w:t>
      </w:r>
    </w:p>
    <w:p w14:paraId="4AFDEEE6" w14:textId="77777777" w:rsidR="00C76919" w:rsidRDefault="00A262E1">
      <w:pPr>
        <w:pStyle w:val="aa"/>
        <w:spacing w:before="186" w:line="301" w:lineRule="auto"/>
        <w:ind w:left="610" w:right="2708" w:firstLine="8"/>
        <w:rPr>
          <w:rFonts w:ascii="微软雅黑" w:eastAsia="微软雅黑" w:hAnsi="微软雅黑" w:cs="微软雅黑"/>
          <w:spacing w:val="-2"/>
          <w:sz w:val="24"/>
          <w:szCs w:val="24"/>
          <w:lang w:eastAsia="zh-CN"/>
        </w:rPr>
      </w:pPr>
      <w:r>
        <w:rPr>
          <w:spacing w:val="-2"/>
          <w:sz w:val="24"/>
          <w:szCs w:val="24"/>
          <w:lang w:eastAsia="zh-CN"/>
        </w:rPr>
        <w:t>1.</w:t>
      </w:r>
      <w:r>
        <w:rPr>
          <w:rFonts w:ascii="微软雅黑" w:eastAsia="微软雅黑" w:hAnsi="微软雅黑" w:cs="微软雅黑"/>
          <w:spacing w:val="-2"/>
          <w:sz w:val="24"/>
          <w:szCs w:val="24"/>
          <w:lang w:eastAsia="zh-CN"/>
        </w:rPr>
        <w:t>满足《中华人民共和国政府采购法》第二十二条规定；</w:t>
      </w:r>
    </w:p>
    <w:p w14:paraId="0E9E0125" w14:textId="0AC2DD47" w:rsidR="00CC65BC" w:rsidRDefault="00A262E1">
      <w:pPr>
        <w:pStyle w:val="aa"/>
        <w:spacing w:before="186" w:line="301" w:lineRule="auto"/>
        <w:ind w:left="610" w:right="2708" w:firstLine="8"/>
        <w:rPr>
          <w:rFonts w:ascii="微软雅黑" w:eastAsia="微软雅黑" w:hAnsi="微软雅黑" w:cs="微软雅黑"/>
          <w:sz w:val="24"/>
          <w:szCs w:val="24"/>
          <w:lang w:eastAsia="zh-CN"/>
        </w:rPr>
      </w:pPr>
      <w:r>
        <w:rPr>
          <w:sz w:val="24"/>
          <w:szCs w:val="24"/>
          <w:lang w:eastAsia="zh-CN"/>
        </w:rPr>
        <w:t>2.</w:t>
      </w:r>
      <w:r>
        <w:rPr>
          <w:rFonts w:ascii="微软雅黑" w:eastAsia="微软雅黑" w:hAnsi="微软雅黑" w:cs="微软雅黑"/>
          <w:sz w:val="24"/>
          <w:szCs w:val="24"/>
          <w:lang w:eastAsia="zh-CN"/>
        </w:rPr>
        <w:t>落实政府采购政策需满足的资格要求：</w:t>
      </w:r>
    </w:p>
    <w:p w14:paraId="5E9E9CBD" w14:textId="77777777" w:rsidR="00CC65BC" w:rsidRDefault="00A262E1">
      <w:pPr>
        <w:pStyle w:val="aa"/>
        <w:spacing w:before="9" w:line="201" w:lineRule="auto"/>
        <w:ind w:left="610"/>
        <w:rPr>
          <w:rFonts w:ascii="微软雅黑" w:eastAsia="微软雅黑" w:hAnsi="微软雅黑" w:cs="微软雅黑"/>
          <w:sz w:val="24"/>
          <w:szCs w:val="24"/>
          <w:lang w:eastAsia="zh-CN"/>
        </w:rPr>
      </w:pPr>
      <w:bookmarkStart w:id="4" w:name="OLE_LINK1"/>
      <w:r>
        <w:rPr>
          <w:spacing w:val="1"/>
          <w:sz w:val="24"/>
          <w:szCs w:val="24"/>
          <w:lang w:eastAsia="zh-CN"/>
        </w:rPr>
        <w:t xml:space="preserve">2.1  </w:t>
      </w:r>
      <w:r>
        <w:rPr>
          <w:rFonts w:ascii="微软雅黑" w:eastAsia="微软雅黑" w:hAnsi="微软雅黑" w:cs="微软雅黑"/>
          <w:spacing w:val="1"/>
          <w:sz w:val="24"/>
          <w:szCs w:val="24"/>
          <w:lang w:eastAsia="zh-CN"/>
        </w:rPr>
        <w:t>中小企业政策</w:t>
      </w:r>
    </w:p>
    <w:p w14:paraId="05EFF6A0" w14:textId="4EAC18E0" w:rsidR="00CC65BC" w:rsidRDefault="00965DB6">
      <w:pPr>
        <w:pStyle w:val="aa"/>
        <w:spacing w:before="179" w:line="200" w:lineRule="auto"/>
        <w:ind w:left="552"/>
        <w:rPr>
          <w:rFonts w:ascii="微软雅黑" w:eastAsia="微软雅黑" w:hAnsi="微软雅黑" w:cs="微软雅黑"/>
          <w:sz w:val="24"/>
          <w:szCs w:val="24"/>
          <w:lang w:eastAsia="zh-CN"/>
        </w:rPr>
      </w:pPr>
      <w:r>
        <w:rPr>
          <w:rFonts w:ascii="宋体" w:hAnsi="宋体" w:hint="eastAsia"/>
          <w:sz w:val="24"/>
          <w:lang w:eastAsia="zh-CN"/>
        </w:rPr>
        <w:t>■</w:t>
      </w:r>
      <w:r w:rsidR="00A262E1">
        <w:rPr>
          <w:rFonts w:ascii="微软雅黑" w:eastAsia="微软雅黑" w:hAnsi="微软雅黑" w:cs="微软雅黑"/>
          <w:spacing w:val="2"/>
          <w:sz w:val="24"/>
          <w:szCs w:val="24"/>
          <w:lang w:eastAsia="zh-CN"/>
        </w:rPr>
        <w:t>本项目不专门面向中小企业预留采购份额。</w:t>
      </w:r>
    </w:p>
    <w:p w14:paraId="61D5042E" w14:textId="48A0C61B" w:rsidR="00CC65BC" w:rsidRDefault="00965DB6">
      <w:pPr>
        <w:pStyle w:val="aa"/>
        <w:spacing w:before="177" w:line="252" w:lineRule="auto"/>
        <w:ind w:left="118" w:right="60" w:firstLine="434"/>
        <w:rPr>
          <w:rFonts w:ascii="微软雅黑" w:eastAsia="微软雅黑" w:hAnsi="微软雅黑" w:cs="微软雅黑"/>
          <w:sz w:val="24"/>
          <w:szCs w:val="24"/>
          <w:lang w:eastAsia="zh-CN"/>
        </w:rPr>
      </w:pPr>
      <w:r>
        <w:rPr>
          <w:spacing w:val="1"/>
          <w:sz w:val="20"/>
          <w:szCs w:val="20"/>
          <w:lang w:eastAsia="zh-CN"/>
        </w:rPr>
        <w:t>□</w:t>
      </w:r>
      <w:r w:rsidR="00076333">
        <w:rPr>
          <w:rFonts w:ascii="微软雅黑" w:eastAsia="微软雅黑" w:hAnsi="微软雅黑" w:cs="微软雅黑"/>
          <w:spacing w:val="4"/>
          <w:sz w:val="24"/>
          <w:szCs w:val="24"/>
          <w:lang w:eastAsia="zh-CN"/>
        </w:rPr>
        <w:t xml:space="preserve">本项目专门面向   </w:t>
      </w:r>
      <w:bookmarkStart w:id="5" w:name="OLE_LINK8"/>
      <w:r w:rsidR="00F519A8">
        <w:rPr>
          <w:spacing w:val="1"/>
          <w:sz w:val="20"/>
          <w:szCs w:val="20"/>
          <w:lang w:eastAsia="zh-CN"/>
        </w:rPr>
        <w:t>□</w:t>
      </w:r>
      <w:bookmarkEnd w:id="5"/>
      <w:r w:rsidR="00076333">
        <w:rPr>
          <w:rFonts w:ascii="微软雅黑" w:eastAsia="微软雅黑" w:hAnsi="微软雅黑" w:cs="微软雅黑"/>
          <w:spacing w:val="4"/>
          <w:sz w:val="24"/>
          <w:szCs w:val="24"/>
          <w:lang w:eastAsia="zh-CN"/>
        </w:rPr>
        <w:t xml:space="preserve">中小  </w:t>
      </w:r>
      <w:r>
        <w:rPr>
          <w:spacing w:val="1"/>
          <w:sz w:val="20"/>
          <w:szCs w:val="20"/>
          <w:lang w:eastAsia="zh-CN"/>
        </w:rPr>
        <w:t>□</w:t>
      </w:r>
      <w:r w:rsidR="00076333">
        <w:rPr>
          <w:rFonts w:ascii="微软雅黑" w:eastAsia="微软雅黑" w:hAnsi="微软雅黑" w:cs="微软雅黑"/>
          <w:spacing w:val="4"/>
          <w:sz w:val="24"/>
          <w:szCs w:val="24"/>
          <w:lang w:eastAsia="zh-CN"/>
        </w:rPr>
        <w:t>小微企业   采购。即</w:t>
      </w:r>
      <w:r w:rsidR="00076333">
        <w:rPr>
          <w:rFonts w:ascii="微软雅黑" w:eastAsia="微软雅黑" w:hAnsi="微软雅黑" w:cs="微软雅黑"/>
          <w:spacing w:val="-27"/>
          <w:sz w:val="24"/>
          <w:szCs w:val="24"/>
          <w:lang w:eastAsia="zh-CN"/>
        </w:rPr>
        <w:t xml:space="preserve"> </w:t>
      </w:r>
      <w:r w:rsidR="00076333">
        <w:rPr>
          <w:rFonts w:ascii="微软雅黑" w:eastAsia="微软雅黑" w:hAnsi="微软雅黑" w:cs="微软雅黑"/>
          <w:spacing w:val="4"/>
          <w:sz w:val="24"/>
          <w:szCs w:val="24"/>
          <w:lang w:eastAsia="zh-CN"/>
        </w:rPr>
        <w:t>：提供的货物全部由符合政策要</w:t>
      </w:r>
      <w:r w:rsidR="00076333">
        <w:rPr>
          <w:rFonts w:ascii="微软雅黑" w:eastAsia="微软雅黑" w:hAnsi="微软雅黑" w:cs="微软雅黑"/>
          <w:sz w:val="24"/>
          <w:szCs w:val="24"/>
          <w:lang w:eastAsia="zh-CN"/>
        </w:rPr>
        <w:t xml:space="preserve"> </w:t>
      </w:r>
      <w:r w:rsidR="00076333">
        <w:rPr>
          <w:rFonts w:ascii="微软雅黑" w:eastAsia="微软雅黑" w:hAnsi="微软雅黑" w:cs="微软雅黑"/>
          <w:spacing w:val="1"/>
          <w:sz w:val="24"/>
          <w:szCs w:val="24"/>
          <w:lang w:eastAsia="zh-CN"/>
        </w:rPr>
        <w:t>求的中小</w:t>
      </w:r>
      <w:r w:rsidR="00076333">
        <w:rPr>
          <w:spacing w:val="1"/>
          <w:sz w:val="24"/>
          <w:szCs w:val="24"/>
          <w:lang w:eastAsia="zh-CN"/>
        </w:rPr>
        <w:t>/</w:t>
      </w:r>
      <w:r w:rsidR="00076333">
        <w:rPr>
          <w:rFonts w:ascii="微软雅黑" w:eastAsia="微软雅黑" w:hAnsi="微软雅黑" w:cs="微软雅黑"/>
          <w:spacing w:val="1"/>
          <w:sz w:val="24"/>
          <w:szCs w:val="24"/>
          <w:lang w:eastAsia="zh-CN"/>
        </w:rPr>
        <w:t>小微企业制造、服务全部由符合政策</w:t>
      </w:r>
      <w:r w:rsidR="00076333">
        <w:rPr>
          <w:rFonts w:ascii="微软雅黑" w:eastAsia="微软雅黑" w:hAnsi="微软雅黑" w:cs="微软雅黑"/>
          <w:sz w:val="24"/>
          <w:szCs w:val="24"/>
          <w:lang w:eastAsia="zh-CN"/>
        </w:rPr>
        <w:t>要求的中小</w:t>
      </w:r>
      <w:r w:rsidR="00076333">
        <w:rPr>
          <w:sz w:val="24"/>
          <w:szCs w:val="24"/>
          <w:lang w:eastAsia="zh-CN"/>
        </w:rPr>
        <w:t>/</w:t>
      </w:r>
      <w:r w:rsidR="00076333">
        <w:rPr>
          <w:rFonts w:ascii="微软雅黑" w:eastAsia="微软雅黑" w:hAnsi="微软雅黑" w:cs="微软雅黑"/>
          <w:sz w:val="24"/>
          <w:szCs w:val="24"/>
          <w:lang w:eastAsia="zh-CN"/>
        </w:rPr>
        <w:t>小微企业承接。</w:t>
      </w:r>
    </w:p>
    <w:p w14:paraId="440E516C" w14:textId="77777777" w:rsidR="00CC65BC" w:rsidRDefault="00A262E1">
      <w:pPr>
        <w:pStyle w:val="aa"/>
        <w:spacing w:before="179" w:line="252" w:lineRule="auto"/>
        <w:ind w:left="121" w:right="60" w:firstLine="430"/>
        <w:rPr>
          <w:rFonts w:ascii="微软雅黑" w:eastAsia="微软雅黑" w:hAnsi="微软雅黑" w:cs="微软雅黑"/>
          <w:sz w:val="24"/>
          <w:szCs w:val="24"/>
          <w:lang w:eastAsia="zh-CN"/>
        </w:rPr>
      </w:pPr>
      <w:r>
        <w:rPr>
          <w:spacing w:val="1"/>
          <w:sz w:val="20"/>
          <w:szCs w:val="20"/>
          <w:lang w:eastAsia="zh-CN"/>
        </w:rPr>
        <w:lastRenderedPageBreak/>
        <w:t>□</w:t>
      </w:r>
      <w:r>
        <w:rPr>
          <w:rFonts w:ascii="微软雅黑" w:eastAsia="微软雅黑" w:hAnsi="微软雅黑" w:cs="微软雅黑"/>
          <w:spacing w:val="1"/>
          <w:sz w:val="24"/>
          <w:szCs w:val="24"/>
          <w:lang w:eastAsia="zh-CN"/>
        </w:rPr>
        <w:t>本项目预留部分采购项目预算专门面向中小企业采购</w:t>
      </w:r>
      <w:r>
        <w:rPr>
          <w:rFonts w:ascii="微软雅黑" w:eastAsia="微软雅黑" w:hAnsi="微软雅黑" w:cs="微软雅黑"/>
          <w:spacing w:val="-39"/>
          <w:sz w:val="24"/>
          <w:szCs w:val="24"/>
          <w:lang w:eastAsia="zh-CN"/>
        </w:rPr>
        <w:t xml:space="preserve"> </w:t>
      </w:r>
      <w:r>
        <w:rPr>
          <w:rFonts w:ascii="微软雅黑" w:eastAsia="微软雅黑" w:hAnsi="微软雅黑" w:cs="微软雅黑"/>
          <w:spacing w:val="1"/>
          <w:sz w:val="24"/>
          <w:szCs w:val="24"/>
          <w:lang w:eastAsia="zh-CN"/>
        </w:rPr>
        <w:t>。对于预留份额</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1"/>
          <w:sz w:val="24"/>
          <w:szCs w:val="24"/>
          <w:lang w:eastAsia="zh-CN"/>
        </w:rPr>
        <w:t>，提供的货</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物由符合政策要求的中小企业制造、服务由符合政策要求的中小企业承接。预留份额通</w:t>
      </w:r>
    </w:p>
    <w:p w14:paraId="7456679C" w14:textId="76DAB4C9" w:rsidR="00CC65BC" w:rsidRDefault="00A262E1" w:rsidP="00E41DD8">
      <w:pPr>
        <w:tabs>
          <w:tab w:val="center" w:pos="4692"/>
        </w:tabs>
        <w:spacing w:before="178" w:line="201" w:lineRule="auto"/>
        <w:ind w:left="119"/>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过以下措施进行：</w:t>
      </w:r>
      <w:r w:rsidR="000B6988" w:rsidRPr="000B6988">
        <w:rPr>
          <w:rFonts w:ascii="微软雅黑" w:eastAsia="微软雅黑" w:hAnsi="微软雅黑" w:cs="微软雅黑" w:hint="eastAsia"/>
          <w:spacing w:val="-1"/>
          <w:sz w:val="24"/>
          <w:szCs w:val="24"/>
          <w:u w:val="single"/>
          <w:lang w:eastAsia="zh-CN"/>
        </w:rPr>
        <w:t xml:space="preserve"> </w:t>
      </w:r>
      <w:r w:rsidR="000B6988" w:rsidRPr="000B6988">
        <w:rPr>
          <w:rFonts w:ascii="宋体" w:hAnsi="宋体" w:hint="eastAsia"/>
          <w:sz w:val="24"/>
          <w:u w:val="single"/>
          <w:lang w:eastAsia="zh-CN"/>
        </w:rPr>
        <w:t xml:space="preserve">/ </w:t>
      </w:r>
      <w:r>
        <w:rPr>
          <w:rFonts w:ascii="微软雅黑" w:eastAsia="微软雅黑" w:hAnsi="微软雅黑" w:cs="微软雅黑"/>
          <w:spacing w:val="-1"/>
          <w:sz w:val="24"/>
          <w:szCs w:val="24"/>
          <w:lang w:eastAsia="zh-CN"/>
        </w:rPr>
        <w:t>。</w:t>
      </w:r>
      <w:r w:rsidR="00E41DD8">
        <w:rPr>
          <w:rFonts w:ascii="微软雅黑" w:eastAsia="微软雅黑" w:hAnsi="微软雅黑" w:cs="微软雅黑"/>
          <w:spacing w:val="-1"/>
          <w:sz w:val="24"/>
          <w:szCs w:val="24"/>
          <w:lang w:eastAsia="zh-CN"/>
        </w:rPr>
        <w:tab/>
      </w:r>
    </w:p>
    <w:p w14:paraId="1F2BCB23" w14:textId="77777777" w:rsidR="00076333" w:rsidRDefault="00A262E1" w:rsidP="00076333">
      <w:pPr>
        <w:pStyle w:val="aa"/>
        <w:spacing w:before="178" w:line="196" w:lineRule="auto"/>
        <w:ind w:left="610"/>
        <w:rPr>
          <w:rFonts w:ascii="微软雅黑" w:eastAsia="微软雅黑" w:hAnsi="微软雅黑" w:cs="微软雅黑"/>
          <w:spacing w:val="1"/>
          <w:sz w:val="24"/>
          <w:szCs w:val="24"/>
          <w:lang w:eastAsia="zh-CN"/>
        </w:rPr>
      </w:pPr>
      <w:r>
        <w:rPr>
          <w:spacing w:val="1"/>
          <w:sz w:val="24"/>
          <w:szCs w:val="24"/>
          <w:lang w:eastAsia="zh-CN"/>
        </w:rPr>
        <w:t>2.2</w:t>
      </w:r>
      <w:r>
        <w:rPr>
          <w:spacing w:val="56"/>
          <w:sz w:val="24"/>
          <w:szCs w:val="24"/>
          <w:lang w:eastAsia="zh-CN"/>
        </w:rPr>
        <w:t xml:space="preserve"> </w:t>
      </w:r>
      <w:r>
        <w:rPr>
          <w:rFonts w:ascii="微软雅黑" w:eastAsia="微软雅黑" w:hAnsi="微软雅黑" w:cs="微软雅黑"/>
          <w:spacing w:val="1"/>
          <w:sz w:val="24"/>
          <w:szCs w:val="24"/>
          <w:lang w:eastAsia="zh-CN"/>
        </w:rPr>
        <w:t>其它落实政府采购政策的资格要求（如有</w:t>
      </w:r>
      <w:r>
        <w:rPr>
          <w:rFonts w:ascii="微软雅黑" w:eastAsia="微软雅黑" w:hAnsi="微软雅黑" w:cs="微软雅黑"/>
          <w:spacing w:val="-60"/>
          <w:sz w:val="24"/>
          <w:szCs w:val="24"/>
          <w:lang w:eastAsia="zh-CN"/>
        </w:rPr>
        <w:t>）：</w:t>
      </w:r>
      <w:r>
        <w:rPr>
          <w:rFonts w:ascii="微软雅黑" w:eastAsia="微软雅黑" w:hAnsi="微软雅黑" w:cs="微软雅黑"/>
          <w:spacing w:val="2"/>
          <w:sz w:val="24"/>
          <w:szCs w:val="24"/>
          <w:u w:val="single"/>
          <w:lang w:eastAsia="zh-CN"/>
        </w:rPr>
        <w:t xml:space="preserve">         </w:t>
      </w:r>
      <w:r w:rsidR="00076333">
        <w:rPr>
          <w:rFonts w:ascii="微软雅黑" w:eastAsia="微软雅黑" w:hAnsi="微软雅黑" w:cs="微软雅黑" w:hint="eastAsia"/>
          <w:spacing w:val="2"/>
          <w:sz w:val="24"/>
          <w:szCs w:val="24"/>
          <w:u w:val="single"/>
          <w:lang w:eastAsia="zh-CN"/>
        </w:rPr>
        <w:t>/</w:t>
      </w:r>
      <w:r>
        <w:rPr>
          <w:rFonts w:ascii="微软雅黑" w:eastAsia="微软雅黑" w:hAnsi="微软雅黑" w:cs="微软雅黑"/>
          <w:spacing w:val="2"/>
          <w:sz w:val="24"/>
          <w:szCs w:val="24"/>
          <w:u w:val="single"/>
          <w:lang w:eastAsia="zh-CN"/>
        </w:rPr>
        <w:t xml:space="preserve">         </w:t>
      </w:r>
      <w:r w:rsidR="00076333">
        <w:rPr>
          <w:rFonts w:ascii="微软雅黑" w:eastAsia="微软雅黑" w:hAnsi="微软雅黑" w:cs="微软雅黑" w:hint="eastAsia"/>
          <w:spacing w:val="1"/>
          <w:sz w:val="24"/>
          <w:szCs w:val="24"/>
          <w:lang w:eastAsia="zh-CN"/>
        </w:rPr>
        <w:t>。</w:t>
      </w:r>
    </w:p>
    <w:bookmarkEnd w:id="4"/>
    <w:p w14:paraId="660D0402" w14:textId="42B53AE6" w:rsidR="00076333" w:rsidRDefault="00A262E1" w:rsidP="00076333">
      <w:pPr>
        <w:pStyle w:val="aa"/>
        <w:spacing w:before="178" w:line="196" w:lineRule="auto"/>
        <w:ind w:left="610"/>
        <w:rPr>
          <w:rFonts w:ascii="微软雅黑" w:eastAsia="微软雅黑" w:hAnsi="微软雅黑" w:cs="微软雅黑"/>
          <w:sz w:val="24"/>
          <w:szCs w:val="24"/>
          <w:u w:val="single"/>
          <w:lang w:eastAsia="zh-CN"/>
        </w:rPr>
      </w:pPr>
      <w:r>
        <w:rPr>
          <w:sz w:val="24"/>
          <w:szCs w:val="24"/>
          <w:lang w:eastAsia="zh-CN"/>
        </w:rPr>
        <w:t>3.</w:t>
      </w:r>
      <w:r>
        <w:rPr>
          <w:rFonts w:ascii="微软雅黑" w:eastAsia="微软雅黑" w:hAnsi="微软雅黑" w:cs="微软雅黑"/>
          <w:sz w:val="24"/>
          <w:szCs w:val="24"/>
          <w:lang w:eastAsia="zh-CN"/>
        </w:rPr>
        <w:t>本项目的特定资格要求：</w:t>
      </w:r>
      <w:r w:rsidR="009E3089">
        <w:rPr>
          <w:rFonts w:ascii="微软雅黑" w:eastAsia="微软雅黑" w:hAnsi="微软雅黑" w:cs="微软雅黑" w:hint="eastAsia"/>
          <w:sz w:val="24"/>
          <w:szCs w:val="24"/>
          <w:lang w:eastAsia="zh-CN"/>
        </w:rPr>
        <w:t>/</w:t>
      </w:r>
    </w:p>
    <w:p w14:paraId="728335F7" w14:textId="77777777" w:rsidR="009E3089" w:rsidRDefault="00A262E1" w:rsidP="00076333">
      <w:pPr>
        <w:pStyle w:val="aa"/>
        <w:spacing w:before="178" w:line="196" w:lineRule="auto"/>
        <w:ind w:left="610"/>
        <w:rPr>
          <w:rFonts w:ascii="微软雅黑" w:eastAsia="微软雅黑" w:hAnsi="微软雅黑" w:cs="微软雅黑"/>
          <w:spacing w:val="-4"/>
          <w:sz w:val="24"/>
          <w:szCs w:val="24"/>
          <w:lang w:eastAsia="zh-CN"/>
        </w:rPr>
      </w:pPr>
      <w:bookmarkStart w:id="6" w:name="OLE_LINK2"/>
      <w:r>
        <w:rPr>
          <w:spacing w:val="-4"/>
          <w:sz w:val="24"/>
          <w:szCs w:val="24"/>
          <w:lang w:eastAsia="zh-CN"/>
        </w:rPr>
        <w:t>3.</w:t>
      </w:r>
      <w:r>
        <w:rPr>
          <w:spacing w:val="-25"/>
          <w:sz w:val="24"/>
          <w:szCs w:val="24"/>
          <w:lang w:eastAsia="zh-CN"/>
        </w:rPr>
        <w:t xml:space="preserve"> </w:t>
      </w:r>
      <w:r>
        <w:rPr>
          <w:spacing w:val="-4"/>
          <w:sz w:val="24"/>
          <w:szCs w:val="24"/>
          <w:lang w:eastAsia="zh-CN"/>
        </w:rPr>
        <w:t xml:space="preserve">1 </w:t>
      </w:r>
      <w:r>
        <w:rPr>
          <w:rFonts w:ascii="微软雅黑" w:eastAsia="微软雅黑" w:hAnsi="微软雅黑" w:cs="微软雅黑"/>
          <w:spacing w:val="-4"/>
          <w:sz w:val="24"/>
          <w:szCs w:val="24"/>
          <w:lang w:eastAsia="zh-CN"/>
        </w:rPr>
        <w:t>本项目是否属于政府购买服务：</w:t>
      </w:r>
    </w:p>
    <w:p w14:paraId="123B17DB" w14:textId="3DA15D40" w:rsidR="00CC65BC" w:rsidRDefault="00A262E1" w:rsidP="009E3089">
      <w:pPr>
        <w:pStyle w:val="aa"/>
        <w:spacing w:before="178" w:line="196" w:lineRule="auto"/>
        <w:ind w:left="610" w:firstLineChars="100" w:firstLine="240"/>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 xml:space="preserve"> </w:t>
      </w:r>
      <w:r w:rsidR="00076333">
        <w:rPr>
          <w:rFonts w:ascii="宋体" w:hAnsi="宋体" w:hint="eastAsia"/>
          <w:sz w:val="24"/>
          <w:lang w:eastAsia="zh-CN"/>
        </w:rPr>
        <w:t>■</w:t>
      </w:r>
      <w:r>
        <w:rPr>
          <w:rFonts w:ascii="微软雅黑" w:eastAsia="微软雅黑" w:hAnsi="微软雅黑" w:cs="微软雅黑"/>
          <w:spacing w:val="29"/>
          <w:sz w:val="24"/>
          <w:szCs w:val="24"/>
          <w:lang w:eastAsia="zh-CN"/>
        </w:rPr>
        <w:t>否</w:t>
      </w:r>
    </w:p>
    <w:p w14:paraId="000EF9AA" w14:textId="77777777" w:rsidR="00CC65BC" w:rsidRDefault="00A262E1">
      <w:pPr>
        <w:pStyle w:val="aa"/>
        <w:spacing w:before="176" w:line="252" w:lineRule="auto"/>
        <w:ind w:left="1000" w:firstLine="15"/>
        <w:rPr>
          <w:rFonts w:ascii="微软雅黑" w:eastAsia="微软雅黑" w:hAnsi="微软雅黑" w:cs="微软雅黑"/>
          <w:sz w:val="24"/>
          <w:szCs w:val="24"/>
          <w:lang w:eastAsia="zh-CN"/>
        </w:rPr>
      </w:pPr>
      <w:r>
        <w:rPr>
          <w:spacing w:val="1"/>
          <w:sz w:val="20"/>
          <w:szCs w:val="20"/>
          <w:lang w:eastAsia="zh-CN"/>
        </w:rPr>
        <w:t>□</w:t>
      </w:r>
      <w:r>
        <w:rPr>
          <w:rFonts w:ascii="微软雅黑" w:eastAsia="微软雅黑" w:hAnsi="微软雅黑" w:cs="微软雅黑"/>
          <w:spacing w:val="1"/>
          <w:sz w:val="24"/>
          <w:szCs w:val="24"/>
          <w:lang w:eastAsia="zh-CN"/>
        </w:rPr>
        <w:t>是，公益一类事业单位、使用事业编制且由财政</w:t>
      </w:r>
      <w:r>
        <w:rPr>
          <w:rFonts w:ascii="微软雅黑" w:eastAsia="微软雅黑" w:hAnsi="微软雅黑" w:cs="微软雅黑"/>
          <w:sz w:val="24"/>
          <w:szCs w:val="24"/>
          <w:lang w:eastAsia="zh-CN"/>
        </w:rPr>
        <w:t xml:space="preserve">拨款保障的群团组织，不得 </w:t>
      </w:r>
      <w:r>
        <w:rPr>
          <w:rFonts w:ascii="微软雅黑" w:eastAsia="微软雅黑" w:hAnsi="微软雅黑" w:cs="微软雅黑"/>
          <w:spacing w:val="-1"/>
          <w:sz w:val="24"/>
          <w:szCs w:val="24"/>
          <w:lang w:eastAsia="zh-CN"/>
        </w:rPr>
        <w:t>作为承接主体；</w:t>
      </w:r>
    </w:p>
    <w:p w14:paraId="598C9EB6" w14:textId="39C86406" w:rsidR="00CC65BC" w:rsidRDefault="00A262E1">
      <w:pPr>
        <w:pStyle w:val="aa"/>
        <w:spacing w:before="176" w:line="201" w:lineRule="auto"/>
        <w:ind w:left="503"/>
        <w:rPr>
          <w:rFonts w:ascii="微软雅黑" w:eastAsia="微软雅黑" w:hAnsi="微软雅黑" w:cs="微软雅黑"/>
          <w:spacing w:val="1"/>
          <w:sz w:val="24"/>
          <w:szCs w:val="24"/>
          <w:lang w:eastAsia="zh-CN"/>
        </w:rPr>
      </w:pPr>
      <w:r>
        <w:rPr>
          <w:spacing w:val="2"/>
          <w:sz w:val="24"/>
          <w:szCs w:val="24"/>
          <w:lang w:eastAsia="zh-CN"/>
        </w:rPr>
        <w:t xml:space="preserve">3.2 </w:t>
      </w:r>
      <w:r>
        <w:rPr>
          <w:rFonts w:ascii="微软雅黑" w:eastAsia="微软雅黑" w:hAnsi="微软雅黑" w:cs="微软雅黑"/>
          <w:spacing w:val="2"/>
          <w:sz w:val="24"/>
          <w:szCs w:val="24"/>
          <w:lang w:eastAsia="zh-CN"/>
        </w:rPr>
        <w:t>其他特定资格要求：</w:t>
      </w:r>
      <w:r w:rsidR="00076333">
        <w:rPr>
          <w:rFonts w:ascii="微软雅黑" w:eastAsia="微软雅黑" w:hAnsi="微软雅黑" w:cs="微软雅黑"/>
          <w:spacing w:val="1"/>
          <w:sz w:val="24"/>
          <w:szCs w:val="24"/>
          <w:lang w:eastAsia="zh-CN"/>
        </w:rPr>
        <w:t xml:space="preserve"> </w:t>
      </w:r>
      <w:r w:rsidR="009E3089">
        <w:rPr>
          <w:rFonts w:ascii="微软雅黑" w:eastAsia="微软雅黑" w:hAnsi="微软雅黑" w:cs="微软雅黑"/>
          <w:spacing w:val="1"/>
          <w:sz w:val="24"/>
          <w:szCs w:val="24"/>
          <w:lang w:eastAsia="zh-CN"/>
        </w:rPr>
        <w:t>/</w:t>
      </w:r>
      <w:r w:rsidR="009E3089">
        <w:rPr>
          <w:rFonts w:ascii="微软雅黑" w:eastAsia="微软雅黑" w:hAnsi="微软雅黑" w:cs="微软雅黑" w:hint="eastAsia"/>
          <w:spacing w:val="1"/>
          <w:sz w:val="24"/>
          <w:szCs w:val="24"/>
          <w:lang w:eastAsia="zh-CN"/>
        </w:rPr>
        <w:t>。</w:t>
      </w:r>
    </w:p>
    <w:p w14:paraId="63ED1A7B" w14:textId="77777777" w:rsidR="00C42D70" w:rsidRPr="0034349B" w:rsidRDefault="00C42D70" w:rsidP="0034349B">
      <w:pPr>
        <w:pStyle w:val="aa"/>
        <w:spacing w:before="177" w:line="298" w:lineRule="auto"/>
        <w:ind w:firstLine="511"/>
        <w:rPr>
          <w:rFonts w:ascii="微软雅黑" w:eastAsia="微软雅黑" w:hAnsi="微软雅黑" w:cs="微软雅黑"/>
          <w:spacing w:val="-6"/>
          <w:sz w:val="24"/>
          <w:szCs w:val="24"/>
          <w:u w:val="single"/>
          <w:lang w:eastAsia="zh-CN"/>
        </w:rPr>
      </w:pPr>
      <w:r w:rsidRPr="0034349B">
        <w:rPr>
          <w:rFonts w:ascii="微软雅黑" w:eastAsia="微软雅黑" w:hAnsi="微软雅黑" w:cs="微软雅黑" w:hint="eastAsia"/>
          <w:spacing w:val="-6"/>
          <w:sz w:val="24"/>
          <w:szCs w:val="24"/>
          <w:u w:val="single"/>
          <w:lang w:eastAsia="zh-CN"/>
        </w:rPr>
        <w:t xml:space="preserve">（1）供应商没有处于被责令停业，投标资格被取消，财产被接管、冻结，破产状态；在最近三年内没有骗取中标和严重违约及重大质量、安全问题； </w:t>
      </w:r>
    </w:p>
    <w:p w14:paraId="70DCD6C2" w14:textId="5C1BB1C4" w:rsidR="00CC65BC" w:rsidRPr="0034349B" w:rsidRDefault="00C42D70" w:rsidP="0034349B">
      <w:pPr>
        <w:pStyle w:val="aa"/>
        <w:spacing w:before="177" w:line="298" w:lineRule="auto"/>
        <w:ind w:firstLine="511"/>
        <w:rPr>
          <w:rFonts w:ascii="微软雅黑" w:eastAsia="微软雅黑" w:hAnsi="微软雅黑" w:cs="微软雅黑"/>
          <w:spacing w:val="-6"/>
          <w:sz w:val="24"/>
          <w:szCs w:val="24"/>
          <w:u w:val="single"/>
          <w:lang w:eastAsia="zh-CN"/>
        </w:rPr>
      </w:pPr>
      <w:r w:rsidRPr="0034349B">
        <w:rPr>
          <w:rFonts w:ascii="微软雅黑" w:eastAsia="微软雅黑" w:hAnsi="微软雅黑" w:cs="微软雅黑" w:hint="eastAsia"/>
          <w:spacing w:val="-6"/>
          <w:sz w:val="24"/>
          <w:szCs w:val="24"/>
          <w:u w:val="single"/>
          <w:lang w:eastAsia="zh-CN"/>
        </w:rPr>
        <w:t>（2）供应商被“信用中国”网站、“中国政府采购网”网站列入失信被执行人、政府采购严重违法失信行为记录名单、重大税收违法失信主体之一的，不得参加本次项目的投标；</w:t>
      </w:r>
    </w:p>
    <w:bookmarkEnd w:id="6"/>
    <w:p w14:paraId="6327B5B5" w14:textId="77777777" w:rsidR="00CC65BC" w:rsidRDefault="00A262E1">
      <w:pPr>
        <w:spacing w:before="103" w:line="201" w:lineRule="auto"/>
        <w:ind w:left="14"/>
        <w:outlineLvl w:val="1"/>
        <w:rPr>
          <w:rFonts w:ascii="微软雅黑" w:eastAsia="微软雅黑" w:hAnsi="微软雅黑" w:cs="微软雅黑"/>
          <w:sz w:val="24"/>
          <w:szCs w:val="24"/>
          <w:lang w:eastAsia="zh-CN"/>
        </w:rPr>
      </w:pPr>
      <w:r>
        <w:rPr>
          <w:rFonts w:ascii="微软雅黑" w:eastAsia="微软雅黑" w:hAnsi="微软雅黑" w:cs="微软雅黑"/>
          <w:b/>
          <w:bCs/>
          <w:spacing w:val="-1"/>
          <w:sz w:val="24"/>
          <w:szCs w:val="24"/>
          <w:lang w:eastAsia="zh-CN"/>
        </w:rPr>
        <w:t>三、获取采购文件</w:t>
      </w:r>
    </w:p>
    <w:p w14:paraId="0572BA72" w14:textId="510C8538" w:rsidR="00CC65BC" w:rsidRDefault="00A262E1">
      <w:pPr>
        <w:pStyle w:val="aa"/>
        <w:spacing w:before="177" w:line="298" w:lineRule="auto"/>
        <w:ind w:firstLine="511"/>
        <w:rPr>
          <w:rFonts w:ascii="微软雅黑" w:eastAsia="微软雅黑" w:hAnsi="微软雅黑" w:cs="微软雅黑"/>
          <w:sz w:val="24"/>
          <w:szCs w:val="24"/>
          <w:lang w:eastAsia="zh-CN"/>
        </w:rPr>
      </w:pPr>
      <w:r>
        <w:rPr>
          <w:spacing w:val="-6"/>
          <w:sz w:val="24"/>
          <w:szCs w:val="24"/>
          <w:lang w:eastAsia="zh-CN"/>
        </w:rPr>
        <w:t>1.</w:t>
      </w:r>
      <w:r>
        <w:rPr>
          <w:rFonts w:ascii="微软雅黑" w:eastAsia="微软雅黑" w:hAnsi="微软雅黑" w:cs="微软雅黑"/>
          <w:spacing w:val="-6"/>
          <w:sz w:val="24"/>
          <w:szCs w:val="24"/>
          <w:lang w:eastAsia="zh-CN"/>
        </w:rPr>
        <w:t>时间：</w:t>
      </w:r>
      <w:r w:rsidR="004F4680" w:rsidRPr="0029238C">
        <w:rPr>
          <w:rFonts w:ascii="微软雅黑" w:eastAsia="微软雅黑" w:hAnsi="微软雅黑" w:cs="微软雅黑" w:hint="eastAsia"/>
          <w:spacing w:val="-6"/>
          <w:sz w:val="24"/>
          <w:szCs w:val="24"/>
          <w:u w:val="single"/>
          <w:lang w:eastAsia="zh-CN"/>
        </w:rPr>
        <w:t>2025</w:t>
      </w:r>
      <w:r w:rsidR="00076333" w:rsidRPr="0029238C">
        <w:rPr>
          <w:rFonts w:ascii="微软雅黑" w:eastAsia="微软雅黑" w:hAnsi="微软雅黑" w:cs="微软雅黑" w:hint="eastAsia"/>
          <w:spacing w:val="-6"/>
          <w:sz w:val="24"/>
          <w:szCs w:val="24"/>
          <w:u w:val="single"/>
          <w:lang w:eastAsia="zh-CN"/>
        </w:rPr>
        <w:t>年</w:t>
      </w:r>
      <w:r w:rsidR="004F4680" w:rsidRPr="0029238C">
        <w:rPr>
          <w:rFonts w:ascii="微软雅黑" w:eastAsia="微软雅黑" w:hAnsi="微软雅黑" w:cs="微软雅黑" w:hint="eastAsia"/>
          <w:spacing w:val="-6"/>
          <w:sz w:val="24"/>
          <w:szCs w:val="24"/>
          <w:u w:val="single"/>
          <w:lang w:eastAsia="zh-CN"/>
        </w:rPr>
        <w:t xml:space="preserve"> </w:t>
      </w:r>
      <w:r w:rsidR="00D960A7" w:rsidRPr="0029238C">
        <w:rPr>
          <w:rFonts w:ascii="微软雅黑" w:eastAsia="微软雅黑" w:hAnsi="微软雅黑" w:cs="微软雅黑"/>
          <w:spacing w:val="-6"/>
          <w:sz w:val="24"/>
          <w:szCs w:val="24"/>
          <w:u w:val="single"/>
          <w:lang w:eastAsia="zh-CN"/>
        </w:rPr>
        <w:t>08</w:t>
      </w:r>
      <w:r w:rsidR="004F4680" w:rsidRPr="0029238C">
        <w:rPr>
          <w:rFonts w:ascii="微软雅黑" w:eastAsia="微软雅黑" w:hAnsi="微软雅黑" w:cs="微软雅黑" w:hint="eastAsia"/>
          <w:spacing w:val="-6"/>
          <w:sz w:val="24"/>
          <w:szCs w:val="24"/>
          <w:u w:val="single"/>
          <w:lang w:eastAsia="zh-CN"/>
        </w:rPr>
        <w:t xml:space="preserve"> </w:t>
      </w:r>
      <w:r w:rsidR="00076333" w:rsidRPr="0029238C">
        <w:rPr>
          <w:rFonts w:ascii="微软雅黑" w:eastAsia="微软雅黑" w:hAnsi="微软雅黑" w:cs="微软雅黑" w:hint="eastAsia"/>
          <w:spacing w:val="-6"/>
          <w:sz w:val="24"/>
          <w:szCs w:val="24"/>
          <w:u w:val="single"/>
          <w:lang w:eastAsia="zh-CN"/>
        </w:rPr>
        <w:t>月</w:t>
      </w:r>
      <w:r w:rsidR="004F4680" w:rsidRPr="0029238C">
        <w:rPr>
          <w:rFonts w:ascii="微软雅黑" w:eastAsia="微软雅黑" w:hAnsi="微软雅黑" w:cs="微软雅黑" w:hint="eastAsia"/>
          <w:spacing w:val="-6"/>
          <w:sz w:val="24"/>
          <w:szCs w:val="24"/>
          <w:u w:val="single"/>
          <w:lang w:eastAsia="zh-CN"/>
        </w:rPr>
        <w:t xml:space="preserve"> </w:t>
      </w:r>
      <w:r w:rsidR="00D960A7" w:rsidRPr="0029238C">
        <w:rPr>
          <w:rFonts w:ascii="微软雅黑" w:eastAsia="微软雅黑" w:hAnsi="微软雅黑" w:cs="微软雅黑"/>
          <w:spacing w:val="-6"/>
          <w:sz w:val="24"/>
          <w:szCs w:val="24"/>
          <w:u w:val="single"/>
          <w:lang w:eastAsia="zh-CN"/>
        </w:rPr>
        <w:t>1</w:t>
      </w:r>
      <w:r w:rsidR="0029238C" w:rsidRPr="0029238C">
        <w:rPr>
          <w:rFonts w:ascii="微软雅黑" w:eastAsia="微软雅黑" w:hAnsi="微软雅黑" w:cs="微软雅黑"/>
          <w:spacing w:val="-6"/>
          <w:sz w:val="24"/>
          <w:szCs w:val="24"/>
          <w:u w:val="single"/>
          <w:lang w:eastAsia="zh-CN"/>
        </w:rPr>
        <w:t>5</w:t>
      </w:r>
      <w:r w:rsidR="004F4680" w:rsidRPr="0029238C">
        <w:rPr>
          <w:rFonts w:ascii="微软雅黑" w:eastAsia="微软雅黑" w:hAnsi="微软雅黑" w:cs="微软雅黑" w:hint="eastAsia"/>
          <w:spacing w:val="-6"/>
          <w:sz w:val="24"/>
          <w:szCs w:val="24"/>
          <w:u w:val="single"/>
          <w:lang w:eastAsia="zh-CN"/>
        </w:rPr>
        <w:t xml:space="preserve"> </w:t>
      </w:r>
      <w:r w:rsidR="00076333" w:rsidRPr="0029238C">
        <w:rPr>
          <w:rFonts w:ascii="微软雅黑" w:eastAsia="微软雅黑" w:hAnsi="微软雅黑" w:cs="微软雅黑" w:hint="eastAsia"/>
          <w:spacing w:val="-6"/>
          <w:sz w:val="24"/>
          <w:szCs w:val="24"/>
          <w:u w:val="single"/>
          <w:lang w:eastAsia="zh-CN"/>
        </w:rPr>
        <w:t>日至</w:t>
      </w:r>
      <w:r w:rsidR="004F4680" w:rsidRPr="0029238C">
        <w:rPr>
          <w:rFonts w:ascii="微软雅黑" w:eastAsia="微软雅黑" w:hAnsi="微软雅黑" w:cs="微软雅黑" w:hint="eastAsia"/>
          <w:spacing w:val="-6"/>
          <w:sz w:val="24"/>
          <w:szCs w:val="24"/>
          <w:u w:val="single"/>
          <w:lang w:eastAsia="zh-CN"/>
        </w:rPr>
        <w:t>2025</w:t>
      </w:r>
      <w:r w:rsidR="00076333" w:rsidRPr="0029238C">
        <w:rPr>
          <w:rFonts w:ascii="微软雅黑" w:eastAsia="微软雅黑" w:hAnsi="微软雅黑" w:cs="微软雅黑" w:hint="eastAsia"/>
          <w:spacing w:val="-6"/>
          <w:sz w:val="24"/>
          <w:szCs w:val="24"/>
          <w:u w:val="single"/>
          <w:lang w:eastAsia="zh-CN"/>
        </w:rPr>
        <w:t>年</w:t>
      </w:r>
      <w:r w:rsidR="004F4680" w:rsidRPr="0029238C">
        <w:rPr>
          <w:rFonts w:ascii="微软雅黑" w:eastAsia="微软雅黑" w:hAnsi="微软雅黑" w:cs="微软雅黑" w:hint="eastAsia"/>
          <w:spacing w:val="-6"/>
          <w:sz w:val="24"/>
          <w:szCs w:val="24"/>
          <w:u w:val="single"/>
          <w:lang w:eastAsia="zh-CN"/>
        </w:rPr>
        <w:t xml:space="preserve"> </w:t>
      </w:r>
      <w:r w:rsidR="00D960A7" w:rsidRPr="0029238C">
        <w:rPr>
          <w:rFonts w:ascii="微软雅黑" w:eastAsia="微软雅黑" w:hAnsi="微软雅黑" w:cs="微软雅黑"/>
          <w:spacing w:val="-6"/>
          <w:sz w:val="24"/>
          <w:szCs w:val="24"/>
          <w:u w:val="single"/>
          <w:lang w:eastAsia="zh-CN"/>
        </w:rPr>
        <w:t>08</w:t>
      </w:r>
      <w:r w:rsidR="004F4680" w:rsidRPr="0029238C">
        <w:rPr>
          <w:rFonts w:ascii="微软雅黑" w:eastAsia="微软雅黑" w:hAnsi="微软雅黑" w:cs="微软雅黑" w:hint="eastAsia"/>
          <w:spacing w:val="-6"/>
          <w:sz w:val="24"/>
          <w:szCs w:val="24"/>
          <w:u w:val="single"/>
          <w:lang w:eastAsia="zh-CN"/>
        </w:rPr>
        <w:t xml:space="preserve"> </w:t>
      </w:r>
      <w:r w:rsidR="00076333" w:rsidRPr="0029238C">
        <w:rPr>
          <w:rFonts w:ascii="微软雅黑" w:eastAsia="微软雅黑" w:hAnsi="微软雅黑" w:cs="微软雅黑" w:hint="eastAsia"/>
          <w:spacing w:val="-6"/>
          <w:sz w:val="24"/>
          <w:szCs w:val="24"/>
          <w:u w:val="single"/>
          <w:lang w:eastAsia="zh-CN"/>
        </w:rPr>
        <w:t>月</w:t>
      </w:r>
      <w:r w:rsidR="004F4680" w:rsidRPr="0029238C">
        <w:rPr>
          <w:rFonts w:ascii="微软雅黑" w:eastAsia="微软雅黑" w:hAnsi="微软雅黑" w:cs="微软雅黑" w:hint="eastAsia"/>
          <w:spacing w:val="-6"/>
          <w:sz w:val="24"/>
          <w:szCs w:val="24"/>
          <w:u w:val="single"/>
          <w:lang w:eastAsia="zh-CN"/>
        </w:rPr>
        <w:t xml:space="preserve"> </w:t>
      </w:r>
      <w:r w:rsidR="0029238C" w:rsidRPr="0029238C">
        <w:rPr>
          <w:rFonts w:ascii="微软雅黑" w:eastAsia="微软雅黑" w:hAnsi="微软雅黑" w:cs="微软雅黑"/>
          <w:spacing w:val="-6"/>
          <w:sz w:val="24"/>
          <w:szCs w:val="24"/>
          <w:u w:val="single"/>
          <w:lang w:eastAsia="zh-CN"/>
        </w:rPr>
        <w:t>21</w:t>
      </w:r>
      <w:r w:rsidR="004F4680" w:rsidRPr="0029238C">
        <w:rPr>
          <w:rFonts w:ascii="微软雅黑" w:eastAsia="微软雅黑" w:hAnsi="微软雅黑" w:cs="微软雅黑" w:hint="eastAsia"/>
          <w:spacing w:val="-6"/>
          <w:sz w:val="24"/>
          <w:szCs w:val="24"/>
          <w:u w:val="single"/>
          <w:lang w:eastAsia="zh-CN"/>
        </w:rPr>
        <w:t xml:space="preserve"> </w:t>
      </w:r>
      <w:r w:rsidR="00076333" w:rsidRPr="0029238C">
        <w:rPr>
          <w:rFonts w:ascii="微软雅黑" w:eastAsia="微软雅黑" w:hAnsi="微软雅黑" w:cs="微软雅黑" w:hint="eastAsia"/>
          <w:spacing w:val="-6"/>
          <w:sz w:val="24"/>
          <w:szCs w:val="24"/>
          <w:u w:val="single"/>
          <w:lang w:eastAsia="zh-CN"/>
        </w:rPr>
        <w:t>日</w:t>
      </w:r>
      <w:r w:rsidR="00076333" w:rsidRPr="00076333">
        <w:rPr>
          <w:rFonts w:ascii="微软雅黑" w:eastAsia="微软雅黑" w:hAnsi="微软雅黑" w:cs="微软雅黑" w:hint="eastAsia"/>
          <w:spacing w:val="-6"/>
          <w:sz w:val="24"/>
          <w:szCs w:val="24"/>
          <w:u w:val="single"/>
          <w:lang w:eastAsia="zh-CN"/>
        </w:rPr>
        <w:t>，每天上午09:00至1</w:t>
      </w:r>
      <w:r w:rsidR="00B404FE">
        <w:rPr>
          <w:rFonts w:ascii="微软雅黑" w:eastAsia="微软雅黑" w:hAnsi="微软雅黑" w:cs="微软雅黑"/>
          <w:spacing w:val="-6"/>
          <w:sz w:val="24"/>
          <w:szCs w:val="24"/>
          <w:u w:val="single"/>
          <w:lang w:eastAsia="zh-CN"/>
        </w:rPr>
        <w:t>2</w:t>
      </w:r>
      <w:r w:rsidR="00076333" w:rsidRPr="00076333">
        <w:rPr>
          <w:rFonts w:ascii="微软雅黑" w:eastAsia="微软雅黑" w:hAnsi="微软雅黑" w:cs="微软雅黑" w:hint="eastAsia"/>
          <w:spacing w:val="-6"/>
          <w:sz w:val="24"/>
          <w:szCs w:val="24"/>
          <w:u w:val="single"/>
          <w:lang w:eastAsia="zh-CN"/>
        </w:rPr>
        <w:t>:</w:t>
      </w:r>
      <w:r w:rsidR="00B404FE">
        <w:rPr>
          <w:rFonts w:ascii="微软雅黑" w:eastAsia="微软雅黑" w:hAnsi="微软雅黑" w:cs="微软雅黑"/>
          <w:spacing w:val="-6"/>
          <w:sz w:val="24"/>
          <w:szCs w:val="24"/>
          <w:u w:val="single"/>
          <w:lang w:eastAsia="zh-CN"/>
        </w:rPr>
        <w:t>0</w:t>
      </w:r>
      <w:r w:rsidR="00076333" w:rsidRPr="00076333">
        <w:rPr>
          <w:rFonts w:ascii="微软雅黑" w:eastAsia="微软雅黑" w:hAnsi="微软雅黑" w:cs="微软雅黑" w:hint="eastAsia"/>
          <w:spacing w:val="-6"/>
          <w:sz w:val="24"/>
          <w:szCs w:val="24"/>
          <w:u w:val="single"/>
          <w:lang w:eastAsia="zh-CN"/>
        </w:rPr>
        <w:t>0，下午1</w:t>
      </w:r>
      <w:r w:rsidR="00B404FE">
        <w:rPr>
          <w:rFonts w:ascii="微软雅黑" w:eastAsia="微软雅黑" w:hAnsi="微软雅黑" w:cs="微软雅黑"/>
          <w:spacing w:val="-6"/>
          <w:sz w:val="24"/>
          <w:szCs w:val="24"/>
          <w:u w:val="single"/>
          <w:lang w:eastAsia="zh-CN"/>
        </w:rPr>
        <w:t>3</w:t>
      </w:r>
      <w:r w:rsidR="00076333" w:rsidRPr="00076333">
        <w:rPr>
          <w:rFonts w:ascii="微软雅黑" w:eastAsia="微软雅黑" w:hAnsi="微软雅黑" w:cs="微软雅黑" w:hint="eastAsia"/>
          <w:spacing w:val="-6"/>
          <w:sz w:val="24"/>
          <w:szCs w:val="24"/>
          <w:u w:val="single"/>
          <w:lang w:eastAsia="zh-CN"/>
        </w:rPr>
        <w:t>:00至16:</w:t>
      </w:r>
      <w:r w:rsidR="00B404FE">
        <w:rPr>
          <w:rFonts w:ascii="微软雅黑" w:eastAsia="微软雅黑" w:hAnsi="微软雅黑" w:cs="微软雅黑"/>
          <w:spacing w:val="-6"/>
          <w:sz w:val="24"/>
          <w:szCs w:val="24"/>
          <w:u w:val="single"/>
          <w:lang w:eastAsia="zh-CN"/>
        </w:rPr>
        <w:t>0</w:t>
      </w:r>
      <w:r w:rsidR="00076333" w:rsidRPr="00076333">
        <w:rPr>
          <w:rFonts w:ascii="微软雅黑" w:eastAsia="微软雅黑" w:hAnsi="微软雅黑" w:cs="微软雅黑" w:hint="eastAsia"/>
          <w:spacing w:val="-6"/>
          <w:sz w:val="24"/>
          <w:szCs w:val="24"/>
          <w:u w:val="single"/>
          <w:lang w:eastAsia="zh-CN"/>
        </w:rPr>
        <w:t>0（北京时间，法定节假日除外）</w:t>
      </w:r>
      <w:r>
        <w:rPr>
          <w:rFonts w:ascii="微软雅黑" w:eastAsia="微软雅黑" w:hAnsi="微软雅黑" w:cs="微软雅黑"/>
          <w:spacing w:val="-7"/>
          <w:sz w:val="24"/>
          <w:szCs w:val="24"/>
          <w:lang w:eastAsia="zh-CN"/>
        </w:rPr>
        <w:t>）。</w:t>
      </w:r>
    </w:p>
    <w:p w14:paraId="1D676B27" w14:textId="617DFB88" w:rsidR="00CC65BC" w:rsidRDefault="00A262E1">
      <w:pPr>
        <w:pStyle w:val="aa"/>
        <w:spacing w:before="23" w:line="200" w:lineRule="auto"/>
        <w:ind w:left="502"/>
        <w:rPr>
          <w:rFonts w:ascii="微软雅黑" w:eastAsia="微软雅黑" w:hAnsi="微软雅黑" w:cs="微软雅黑"/>
          <w:sz w:val="24"/>
          <w:szCs w:val="24"/>
          <w:lang w:eastAsia="zh-CN"/>
        </w:rPr>
      </w:pPr>
      <w:r>
        <w:rPr>
          <w:sz w:val="24"/>
          <w:szCs w:val="24"/>
          <w:lang w:eastAsia="zh-CN"/>
        </w:rPr>
        <w:t>2.</w:t>
      </w:r>
      <w:r>
        <w:rPr>
          <w:rFonts w:ascii="微软雅黑" w:eastAsia="微软雅黑" w:hAnsi="微软雅黑" w:cs="微软雅黑"/>
          <w:sz w:val="24"/>
          <w:szCs w:val="24"/>
          <w:lang w:eastAsia="zh-CN"/>
        </w:rPr>
        <w:t>地点：</w:t>
      </w:r>
      <w:bookmarkStart w:id="7" w:name="OLE_LINK5"/>
      <w:r w:rsidR="00C20A8A" w:rsidRPr="00C20A8A">
        <w:rPr>
          <w:rFonts w:ascii="微软雅黑" w:eastAsia="微软雅黑" w:hAnsi="微软雅黑" w:cs="微软雅黑" w:hint="eastAsia"/>
          <w:sz w:val="24"/>
          <w:szCs w:val="24"/>
          <w:lang w:eastAsia="zh-CN"/>
        </w:rPr>
        <w:t>北京市政府采购电子交易平台</w:t>
      </w:r>
      <w:bookmarkEnd w:id="7"/>
    </w:p>
    <w:p w14:paraId="115BF368" w14:textId="77777777" w:rsidR="00C20A8A" w:rsidRPr="00D47EB7" w:rsidRDefault="00C20A8A" w:rsidP="00C20A8A">
      <w:pPr>
        <w:spacing w:line="360" w:lineRule="auto"/>
        <w:ind w:firstLineChars="200" w:firstLine="468"/>
        <w:rPr>
          <w:rFonts w:ascii="微软雅黑" w:eastAsia="微软雅黑" w:hAnsi="微软雅黑" w:cs="微软雅黑"/>
          <w:spacing w:val="-6"/>
          <w:sz w:val="24"/>
          <w:szCs w:val="24"/>
          <w:u w:val="single"/>
          <w:lang w:eastAsia="zh-CN"/>
        </w:rPr>
      </w:pPr>
      <w:r w:rsidRPr="00D47EB7">
        <w:rPr>
          <w:rFonts w:ascii="微软雅黑" w:eastAsia="微软雅黑" w:hAnsi="微软雅黑" w:cs="微软雅黑"/>
          <w:spacing w:val="-6"/>
          <w:sz w:val="24"/>
          <w:szCs w:val="24"/>
          <w:u w:val="single"/>
          <w:lang w:eastAsia="zh-CN"/>
        </w:rPr>
        <w:t>3.方式：</w:t>
      </w:r>
      <w:bookmarkStart w:id="8" w:name="OLE_LINK7"/>
      <w:r w:rsidRPr="00D47EB7">
        <w:rPr>
          <w:rFonts w:ascii="微软雅黑" w:eastAsia="微软雅黑" w:hAnsi="微软雅黑" w:cs="微软雅黑" w:hint="eastAsia"/>
          <w:spacing w:val="-6"/>
          <w:sz w:val="24"/>
          <w:szCs w:val="24"/>
          <w:u w:val="single"/>
          <w:lang w:eastAsia="zh-CN"/>
        </w:rPr>
        <w:t>供应商持CA数字认证证书登录北京市政府采购电子交易平台（http://zbcg-bjzc.zhongcy.com/bjczj-portal-site/index.html#/home）获取电子版招标文件。</w:t>
      </w:r>
    </w:p>
    <w:bookmarkEnd w:id="8"/>
    <w:p w14:paraId="0F958E03" w14:textId="77777777" w:rsidR="00C20A8A" w:rsidRPr="00D47EB7" w:rsidRDefault="00C20A8A" w:rsidP="00C20A8A">
      <w:pPr>
        <w:spacing w:line="360" w:lineRule="auto"/>
        <w:ind w:firstLineChars="200" w:firstLine="468"/>
        <w:rPr>
          <w:rFonts w:ascii="微软雅黑" w:eastAsia="微软雅黑" w:hAnsi="微软雅黑" w:cs="微软雅黑"/>
          <w:spacing w:val="-6"/>
          <w:sz w:val="24"/>
          <w:szCs w:val="24"/>
          <w:u w:val="single"/>
          <w:lang w:eastAsia="zh-CN"/>
        </w:rPr>
      </w:pPr>
      <w:r w:rsidRPr="00D47EB7">
        <w:rPr>
          <w:rFonts w:ascii="微软雅黑" w:eastAsia="微软雅黑" w:hAnsi="微软雅黑" w:cs="微软雅黑"/>
          <w:spacing w:val="-6"/>
          <w:sz w:val="24"/>
          <w:szCs w:val="24"/>
          <w:u w:val="single"/>
          <w:lang w:eastAsia="zh-CN"/>
        </w:rPr>
        <w:t>4.售价：0元。</w:t>
      </w:r>
    </w:p>
    <w:p w14:paraId="0DD01E0F" w14:textId="77777777" w:rsidR="00CC65BC" w:rsidRPr="00076333" w:rsidRDefault="00CC65BC">
      <w:pPr>
        <w:pStyle w:val="aa"/>
        <w:spacing w:line="245" w:lineRule="auto"/>
        <w:rPr>
          <w:lang w:eastAsia="zh-CN"/>
        </w:rPr>
      </w:pPr>
    </w:p>
    <w:p w14:paraId="041DCDFD" w14:textId="77777777" w:rsidR="00CC65BC" w:rsidRDefault="00CC65BC">
      <w:pPr>
        <w:pStyle w:val="aa"/>
        <w:spacing w:line="246" w:lineRule="auto"/>
        <w:rPr>
          <w:lang w:eastAsia="zh-CN"/>
        </w:rPr>
      </w:pPr>
    </w:p>
    <w:p w14:paraId="067420A8" w14:textId="77777777" w:rsidR="00CC65BC" w:rsidRDefault="00A262E1">
      <w:pPr>
        <w:spacing w:before="103" w:line="200" w:lineRule="auto"/>
        <w:ind w:left="35"/>
        <w:outlineLvl w:val="1"/>
        <w:rPr>
          <w:rFonts w:ascii="微软雅黑" w:eastAsia="微软雅黑" w:hAnsi="微软雅黑" w:cs="微软雅黑"/>
          <w:sz w:val="24"/>
          <w:szCs w:val="24"/>
          <w:lang w:eastAsia="zh-CN"/>
        </w:rPr>
      </w:pPr>
      <w:r>
        <w:rPr>
          <w:rFonts w:ascii="微软雅黑" w:eastAsia="微软雅黑" w:hAnsi="微软雅黑" w:cs="微软雅黑"/>
          <w:b/>
          <w:bCs/>
          <w:spacing w:val="-3"/>
          <w:sz w:val="24"/>
          <w:szCs w:val="24"/>
          <w:lang w:eastAsia="zh-CN"/>
        </w:rPr>
        <w:t>四、响应文件提交</w:t>
      </w:r>
    </w:p>
    <w:p w14:paraId="301573EC" w14:textId="51B96234" w:rsidR="00CC65BC" w:rsidRDefault="00A262E1">
      <w:pPr>
        <w:spacing w:before="179" w:line="196" w:lineRule="auto"/>
        <w:ind w:left="490"/>
        <w:rPr>
          <w:rFonts w:ascii="微软雅黑" w:eastAsia="微软雅黑" w:hAnsi="微软雅黑" w:cs="微软雅黑"/>
          <w:sz w:val="24"/>
          <w:szCs w:val="24"/>
          <w:lang w:eastAsia="zh-CN"/>
        </w:rPr>
      </w:pPr>
      <w:r>
        <w:rPr>
          <w:rFonts w:ascii="微软雅黑" w:eastAsia="微软雅黑" w:hAnsi="微软雅黑" w:cs="微软雅黑"/>
          <w:spacing w:val="-9"/>
          <w:sz w:val="24"/>
          <w:szCs w:val="24"/>
          <w:lang w:eastAsia="zh-CN"/>
        </w:rPr>
        <w:t>截止时间：</w:t>
      </w:r>
      <w:r w:rsidR="004F4680" w:rsidRPr="0029238C">
        <w:rPr>
          <w:rFonts w:ascii="微软雅黑" w:eastAsia="微软雅黑" w:hAnsi="微软雅黑" w:cs="微软雅黑" w:hint="eastAsia"/>
          <w:spacing w:val="-9"/>
          <w:sz w:val="24"/>
          <w:szCs w:val="24"/>
          <w:u w:val="single"/>
          <w:lang w:eastAsia="zh-CN"/>
        </w:rPr>
        <w:t>2025</w:t>
      </w:r>
      <w:r w:rsidR="00076333" w:rsidRPr="0029238C">
        <w:rPr>
          <w:rFonts w:ascii="微软雅黑" w:eastAsia="微软雅黑" w:hAnsi="微软雅黑" w:cs="微软雅黑" w:hint="eastAsia"/>
          <w:spacing w:val="-9"/>
          <w:sz w:val="24"/>
          <w:szCs w:val="24"/>
          <w:u w:val="single"/>
          <w:lang w:eastAsia="zh-CN"/>
        </w:rPr>
        <w:t>年</w:t>
      </w:r>
      <w:r w:rsidR="00C20A8A" w:rsidRPr="0029238C">
        <w:rPr>
          <w:rFonts w:ascii="微软雅黑" w:eastAsia="微软雅黑" w:hAnsi="微软雅黑" w:cs="微软雅黑" w:hint="eastAsia"/>
          <w:spacing w:val="-9"/>
          <w:sz w:val="24"/>
          <w:szCs w:val="24"/>
          <w:u w:val="single"/>
          <w:lang w:eastAsia="zh-CN"/>
        </w:rPr>
        <w:t xml:space="preserve"> </w:t>
      </w:r>
      <w:r w:rsidR="009E3089" w:rsidRPr="0029238C">
        <w:rPr>
          <w:rFonts w:ascii="微软雅黑" w:eastAsia="微软雅黑" w:hAnsi="微软雅黑" w:cs="微软雅黑"/>
          <w:spacing w:val="-9"/>
          <w:sz w:val="24"/>
          <w:szCs w:val="24"/>
          <w:u w:val="single"/>
          <w:lang w:eastAsia="zh-CN"/>
        </w:rPr>
        <w:t xml:space="preserve"> </w:t>
      </w:r>
      <w:r w:rsidR="00D960A7" w:rsidRPr="0029238C">
        <w:rPr>
          <w:rFonts w:ascii="微软雅黑" w:eastAsia="微软雅黑" w:hAnsi="微软雅黑" w:cs="微软雅黑"/>
          <w:spacing w:val="-9"/>
          <w:sz w:val="24"/>
          <w:szCs w:val="24"/>
          <w:u w:val="single"/>
          <w:lang w:eastAsia="zh-CN"/>
        </w:rPr>
        <w:t>08</w:t>
      </w:r>
      <w:r w:rsidR="00C20A8A" w:rsidRPr="0029238C">
        <w:rPr>
          <w:rFonts w:ascii="微软雅黑" w:eastAsia="微软雅黑" w:hAnsi="微软雅黑" w:cs="微软雅黑" w:hint="eastAsia"/>
          <w:spacing w:val="-9"/>
          <w:sz w:val="24"/>
          <w:szCs w:val="24"/>
          <w:u w:val="single"/>
          <w:lang w:eastAsia="zh-CN"/>
        </w:rPr>
        <w:t xml:space="preserve">  </w:t>
      </w:r>
      <w:r w:rsidR="00076333" w:rsidRPr="0029238C">
        <w:rPr>
          <w:rFonts w:ascii="微软雅黑" w:eastAsia="微软雅黑" w:hAnsi="微软雅黑" w:cs="微软雅黑" w:hint="eastAsia"/>
          <w:spacing w:val="-9"/>
          <w:sz w:val="24"/>
          <w:szCs w:val="24"/>
          <w:u w:val="single"/>
          <w:lang w:eastAsia="zh-CN"/>
        </w:rPr>
        <w:t>月</w:t>
      </w:r>
      <w:r w:rsidR="00C20A8A" w:rsidRPr="0029238C">
        <w:rPr>
          <w:rFonts w:ascii="微软雅黑" w:eastAsia="微软雅黑" w:hAnsi="微软雅黑" w:cs="微软雅黑" w:hint="eastAsia"/>
          <w:spacing w:val="-9"/>
          <w:sz w:val="24"/>
          <w:szCs w:val="24"/>
          <w:u w:val="single"/>
          <w:lang w:eastAsia="zh-CN"/>
        </w:rPr>
        <w:t xml:space="preserve">  </w:t>
      </w:r>
      <w:r w:rsidR="00D960A7" w:rsidRPr="0029238C">
        <w:rPr>
          <w:rFonts w:ascii="微软雅黑" w:eastAsia="微软雅黑" w:hAnsi="微软雅黑" w:cs="微软雅黑"/>
          <w:spacing w:val="-9"/>
          <w:sz w:val="24"/>
          <w:szCs w:val="24"/>
          <w:u w:val="single"/>
          <w:lang w:eastAsia="zh-CN"/>
        </w:rPr>
        <w:t>2</w:t>
      </w:r>
      <w:r w:rsidR="0029238C" w:rsidRPr="0029238C">
        <w:rPr>
          <w:rFonts w:ascii="微软雅黑" w:eastAsia="微软雅黑" w:hAnsi="微软雅黑" w:cs="微软雅黑"/>
          <w:spacing w:val="-9"/>
          <w:sz w:val="24"/>
          <w:szCs w:val="24"/>
          <w:u w:val="single"/>
          <w:lang w:eastAsia="zh-CN"/>
        </w:rPr>
        <w:t>6</w:t>
      </w:r>
      <w:r w:rsidR="00C20A8A" w:rsidRPr="0029238C">
        <w:rPr>
          <w:rFonts w:ascii="微软雅黑" w:eastAsia="微软雅黑" w:hAnsi="微软雅黑" w:cs="微软雅黑" w:hint="eastAsia"/>
          <w:spacing w:val="-9"/>
          <w:sz w:val="24"/>
          <w:szCs w:val="24"/>
          <w:u w:val="single"/>
          <w:lang w:eastAsia="zh-CN"/>
        </w:rPr>
        <w:t xml:space="preserve">  </w:t>
      </w:r>
      <w:r w:rsidR="00076333" w:rsidRPr="0029238C">
        <w:rPr>
          <w:rFonts w:ascii="微软雅黑" w:eastAsia="微软雅黑" w:hAnsi="微软雅黑" w:cs="微软雅黑" w:hint="eastAsia"/>
          <w:spacing w:val="-9"/>
          <w:sz w:val="24"/>
          <w:szCs w:val="24"/>
          <w:u w:val="single"/>
          <w:lang w:eastAsia="zh-CN"/>
        </w:rPr>
        <w:t>日</w:t>
      </w:r>
      <w:r w:rsidR="00C20A8A" w:rsidRPr="0029238C">
        <w:rPr>
          <w:rFonts w:ascii="微软雅黑" w:eastAsia="微软雅黑" w:hAnsi="微软雅黑" w:cs="微软雅黑" w:hint="eastAsia"/>
          <w:spacing w:val="-9"/>
          <w:sz w:val="24"/>
          <w:szCs w:val="24"/>
          <w:u w:val="single"/>
          <w:lang w:eastAsia="zh-CN"/>
        </w:rPr>
        <w:t xml:space="preserve">   </w:t>
      </w:r>
      <w:r w:rsidR="00575B0D" w:rsidRPr="0029238C">
        <w:rPr>
          <w:rFonts w:ascii="微软雅黑" w:eastAsia="微软雅黑" w:hAnsi="微软雅黑" w:cs="微软雅黑"/>
          <w:spacing w:val="-9"/>
          <w:sz w:val="24"/>
          <w:szCs w:val="24"/>
          <w:u w:val="single"/>
          <w:lang w:eastAsia="zh-CN"/>
        </w:rPr>
        <w:t>1</w:t>
      </w:r>
      <w:r w:rsidR="00C76919">
        <w:rPr>
          <w:rFonts w:ascii="微软雅黑" w:eastAsia="微软雅黑" w:hAnsi="微软雅黑" w:cs="微软雅黑"/>
          <w:spacing w:val="-9"/>
          <w:sz w:val="24"/>
          <w:szCs w:val="24"/>
          <w:u w:val="single"/>
          <w:lang w:eastAsia="zh-CN"/>
        </w:rPr>
        <w:t>5</w:t>
      </w:r>
      <w:r w:rsidR="00C20A8A" w:rsidRPr="00EE6EC4">
        <w:rPr>
          <w:rFonts w:ascii="微软雅黑" w:eastAsia="微软雅黑" w:hAnsi="微软雅黑" w:cs="微软雅黑" w:hint="eastAsia"/>
          <w:spacing w:val="-9"/>
          <w:sz w:val="24"/>
          <w:szCs w:val="24"/>
          <w:u w:val="single"/>
          <w:lang w:eastAsia="zh-CN"/>
        </w:rPr>
        <w:t xml:space="preserve">  </w:t>
      </w:r>
      <w:r w:rsidR="00076333" w:rsidRPr="00EE6EC4">
        <w:rPr>
          <w:rFonts w:ascii="微软雅黑" w:eastAsia="微软雅黑" w:hAnsi="微软雅黑" w:cs="微软雅黑" w:hint="eastAsia"/>
          <w:spacing w:val="-9"/>
          <w:sz w:val="24"/>
          <w:szCs w:val="24"/>
          <w:u w:val="single"/>
          <w:lang w:eastAsia="zh-CN"/>
        </w:rPr>
        <w:t>时</w:t>
      </w:r>
      <w:r w:rsidR="00575B0D" w:rsidRPr="00EE6EC4">
        <w:rPr>
          <w:rFonts w:ascii="微软雅黑" w:eastAsia="微软雅黑" w:hAnsi="微软雅黑" w:cs="微软雅黑" w:hint="eastAsia"/>
          <w:spacing w:val="-9"/>
          <w:sz w:val="24"/>
          <w:szCs w:val="24"/>
          <w:u w:val="single"/>
          <w:lang w:eastAsia="zh-CN"/>
        </w:rPr>
        <w:t xml:space="preserve"> </w:t>
      </w:r>
      <w:r w:rsidR="00575B0D" w:rsidRPr="00EE6EC4">
        <w:rPr>
          <w:rFonts w:ascii="微软雅黑" w:eastAsia="微软雅黑" w:hAnsi="微软雅黑" w:cs="微软雅黑"/>
          <w:spacing w:val="-9"/>
          <w:sz w:val="24"/>
          <w:szCs w:val="24"/>
          <w:u w:val="single"/>
          <w:lang w:eastAsia="zh-CN"/>
        </w:rPr>
        <w:t xml:space="preserve"> </w:t>
      </w:r>
      <w:r w:rsidR="00D960A7">
        <w:rPr>
          <w:rFonts w:ascii="微软雅黑" w:eastAsia="微软雅黑" w:hAnsi="微软雅黑" w:cs="微软雅黑"/>
          <w:spacing w:val="-9"/>
          <w:sz w:val="24"/>
          <w:szCs w:val="24"/>
          <w:u w:val="single"/>
          <w:lang w:eastAsia="zh-CN"/>
        </w:rPr>
        <w:t>3</w:t>
      </w:r>
      <w:r w:rsidR="00076333" w:rsidRPr="00EE6EC4">
        <w:rPr>
          <w:rFonts w:ascii="微软雅黑" w:eastAsia="微软雅黑" w:hAnsi="微软雅黑" w:cs="微软雅黑" w:hint="eastAsia"/>
          <w:spacing w:val="-9"/>
          <w:sz w:val="24"/>
          <w:szCs w:val="24"/>
          <w:u w:val="single"/>
          <w:lang w:eastAsia="zh-CN"/>
        </w:rPr>
        <w:t>0</w:t>
      </w:r>
      <w:r w:rsidR="00575B0D" w:rsidRPr="00EE6EC4">
        <w:rPr>
          <w:rFonts w:ascii="微软雅黑" w:eastAsia="微软雅黑" w:hAnsi="微软雅黑" w:cs="微软雅黑"/>
          <w:spacing w:val="-9"/>
          <w:sz w:val="24"/>
          <w:szCs w:val="24"/>
          <w:u w:val="single"/>
          <w:lang w:eastAsia="zh-CN"/>
        </w:rPr>
        <w:t xml:space="preserve">  </w:t>
      </w:r>
      <w:r w:rsidR="00076333" w:rsidRPr="00EE6EC4">
        <w:rPr>
          <w:rFonts w:ascii="微软雅黑" w:eastAsia="微软雅黑" w:hAnsi="微软雅黑" w:cs="微软雅黑" w:hint="eastAsia"/>
          <w:spacing w:val="-9"/>
          <w:sz w:val="24"/>
          <w:szCs w:val="24"/>
          <w:u w:val="single"/>
          <w:lang w:eastAsia="zh-CN"/>
        </w:rPr>
        <w:t>分（北京时间）</w:t>
      </w:r>
      <w:r>
        <w:rPr>
          <w:rFonts w:ascii="微软雅黑" w:eastAsia="微软雅黑" w:hAnsi="微软雅黑" w:cs="微软雅黑"/>
          <w:spacing w:val="-9"/>
          <w:sz w:val="24"/>
          <w:szCs w:val="24"/>
          <w:lang w:eastAsia="zh-CN"/>
        </w:rPr>
        <w:t>。</w:t>
      </w:r>
    </w:p>
    <w:p w14:paraId="6C0FAC12" w14:textId="08ECCE0C" w:rsidR="00CC65BC" w:rsidRPr="0034349B" w:rsidRDefault="00A262E1" w:rsidP="0034349B">
      <w:pPr>
        <w:spacing w:before="184" w:line="203" w:lineRule="auto"/>
        <w:ind w:left="490"/>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lastRenderedPageBreak/>
        <w:t>地点：</w:t>
      </w:r>
      <w:r w:rsidR="009E3089" w:rsidRPr="009E3089">
        <w:rPr>
          <w:rFonts w:ascii="微软雅黑" w:eastAsia="微软雅黑" w:hAnsi="微软雅黑" w:cs="微软雅黑" w:hint="eastAsia"/>
          <w:spacing w:val="2"/>
          <w:sz w:val="24"/>
          <w:szCs w:val="24"/>
          <w:u w:val="single"/>
          <w:lang w:eastAsia="zh-CN"/>
        </w:rPr>
        <w:t>北京市丰台区方庄日月天地B座204</w:t>
      </w:r>
      <w:r w:rsidR="009E3089">
        <w:rPr>
          <w:rFonts w:ascii="微软雅黑" w:eastAsia="微软雅黑" w:hAnsi="微软雅黑" w:cs="微软雅黑" w:hint="eastAsia"/>
          <w:spacing w:val="2"/>
          <w:sz w:val="24"/>
          <w:szCs w:val="24"/>
          <w:u w:val="single"/>
          <w:lang w:eastAsia="zh-CN"/>
        </w:rPr>
        <w:t>。</w:t>
      </w:r>
    </w:p>
    <w:p w14:paraId="304930D7" w14:textId="77777777" w:rsidR="00CC65BC" w:rsidRDefault="00A262E1">
      <w:pPr>
        <w:spacing w:before="104" w:line="201" w:lineRule="auto"/>
        <w:ind w:left="15"/>
        <w:outlineLvl w:val="1"/>
        <w:rPr>
          <w:rFonts w:ascii="微软雅黑" w:eastAsia="微软雅黑" w:hAnsi="微软雅黑" w:cs="微软雅黑"/>
          <w:sz w:val="24"/>
          <w:szCs w:val="24"/>
          <w:lang w:eastAsia="zh-CN"/>
        </w:rPr>
      </w:pPr>
      <w:r>
        <w:rPr>
          <w:rFonts w:ascii="微软雅黑" w:eastAsia="微软雅黑" w:hAnsi="微软雅黑" w:cs="微软雅黑"/>
          <w:b/>
          <w:bCs/>
          <w:spacing w:val="-2"/>
          <w:sz w:val="24"/>
          <w:szCs w:val="24"/>
          <w:lang w:eastAsia="zh-CN"/>
        </w:rPr>
        <w:t>五、开启</w:t>
      </w:r>
    </w:p>
    <w:p w14:paraId="02E37D27" w14:textId="38CC09D4" w:rsidR="00CC65BC" w:rsidRDefault="00A262E1">
      <w:pPr>
        <w:spacing w:before="176" w:line="196" w:lineRule="auto"/>
        <w:ind w:left="502"/>
        <w:rPr>
          <w:rFonts w:ascii="微软雅黑" w:eastAsia="微软雅黑" w:hAnsi="微软雅黑" w:cs="微软雅黑"/>
          <w:sz w:val="24"/>
          <w:szCs w:val="24"/>
          <w:lang w:eastAsia="zh-CN"/>
        </w:rPr>
      </w:pPr>
      <w:r>
        <w:rPr>
          <w:rFonts w:ascii="微软雅黑" w:eastAsia="微软雅黑" w:hAnsi="微软雅黑" w:cs="微软雅黑"/>
          <w:spacing w:val="-11"/>
          <w:sz w:val="24"/>
          <w:szCs w:val="24"/>
          <w:lang w:eastAsia="zh-CN"/>
        </w:rPr>
        <w:t>时间：</w:t>
      </w:r>
      <w:r w:rsidR="004F4680" w:rsidRPr="0029238C">
        <w:rPr>
          <w:rFonts w:ascii="微软雅黑" w:eastAsia="微软雅黑" w:hAnsi="微软雅黑" w:cs="微软雅黑" w:hint="eastAsia"/>
          <w:spacing w:val="-11"/>
          <w:sz w:val="24"/>
          <w:szCs w:val="24"/>
          <w:u w:val="single"/>
          <w:lang w:eastAsia="zh-CN"/>
        </w:rPr>
        <w:t>2025</w:t>
      </w:r>
      <w:r w:rsidR="00076333" w:rsidRPr="0029238C">
        <w:rPr>
          <w:rFonts w:ascii="微软雅黑" w:eastAsia="微软雅黑" w:hAnsi="微软雅黑" w:cs="微软雅黑" w:hint="eastAsia"/>
          <w:spacing w:val="-11"/>
          <w:sz w:val="24"/>
          <w:szCs w:val="24"/>
          <w:u w:val="single"/>
          <w:lang w:eastAsia="zh-CN"/>
        </w:rPr>
        <w:t>年</w:t>
      </w:r>
      <w:r w:rsidR="00C20A8A" w:rsidRPr="0029238C">
        <w:rPr>
          <w:rFonts w:ascii="微软雅黑" w:eastAsia="微软雅黑" w:hAnsi="微软雅黑" w:cs="微软雅黑" w:hint="eastAsia"/>
          <w:spacing w:val="-11"/>
          <w:sz w:val="24"/>
          <w:szCs w:val="24"/>
          <w:u w:val="single"/>
          <w:lang w:eastAsia="zh-CN"/>
        </w:rPr>
        <w:t xml:space="preserve">  </w:t>
      </w:r>
      <w:r w:rsidR="00D960A7" w:rsidRPr="0029238C">
        <w:rPr>
          <w:rFonts w:ascii="微软雅黑" w:eastAsia="微软雅黑" w:hAnsi="微软雅黑" w:cs="微软雅黑"/>
          <w:spacing w:val="-11"/>
          <w:sz w:val="24"/>
          <w:szCs w:val="24"/>
          <w:u w:val="single"/>
          <w:lang w:eastAsia="zh-CN"/>
        </w:rPr>
        <w:t>08</w:t>
      </w:r>
      <w:r w:rsidR="009E3089" w:rsidRPr="0029238C">
        <w:rPr>
          <w:rFonts w:ascii="微软雅黑" w:eastAsia="微软雅黑" w:hAnsi="微软雅黑" w:cs="微软雅黑"/>
          <w:spacing w:val="-11"/>
          <w:sz w:val="24"/>
          <w:szCs w:val="24"/>
          <w:u w:val="single"/>
          <w:lang w:eastAsia="zh-CN"/>
        </w:rPr>
        <w:t xml:space="preserve"> </w:t>
      </w:r>
      <w:r w:rsidR="00C20A8A" w:rsidRPr="0029238C">
        <w:rPr>
          <w:rFonts w:ascii="微软雅黑" w:eastAsia="微软雅黑" w:hAnsi="微软雅黑" w:cs="微软雅黑" w:hint="eastAsia"/>
          <w:spacing w:val="-11"/>
          <w:sz w:val="24"/>
          <w:szCs w:val="24"/>
          <w:u w:val="single"/>
          <w:lang w:eastAsia="zh-CN"/>
        </w:rPr>
        <w:t xml:space="preserve"> </w:t>
      </w:r>
      <w:r w:rsidR="00076333" w:rsidRPr="0029238C">
        <w:rPr>
          <w:rFonts w:ascii="微软雅黑" w:eastAsia="微软雅黑" w:hAnsi="微软雅黑" w:cs="微软雅黑" w:hint="eastAsia"/>
          <w:spacing w:val="-11"/>
          <w:sz w:val="24"/>
          <w:szCs w:val="24"/>
          <w:u w:val="single"/>
          <w:lang w:eastAsia="zh-CN"/>
        </w:rPr>
        <w:t>月</w:t>
      </w:r>
      <w:r w:rsidR="00C20A8A" w:rsidRPr="0029238C">
        <w:rPr>
          <w:rFonts w:ascii="微软雅黑" w:eastAsia="微软雅黑" w:hAnsi="微软雅黑" w:cs="微软雅黑" w:hint="eastAsia"/>
          <w:spacing w:val="-11"/>
          <w:sz w:val="24"/>
          <w:szCs w:val="24"/>
          <w:u w:val="single"/>
          <w:lang w:eastAsia="zh-CN"/>
        </w:rPr>
        <w:t xml:space="preserve">  </w:t>
      </w:r>
      <w:r w:rsidR="00D960A7" w:rsidRPr="0029238C">
        <w:rPr>
          <w:rFonts w:ascii="微软雅黑" w:eastAsia="微软雅黑" w:hAnsi="微软雅黑" w:cs="微软雅黑"/>
          <w:spacing w:val="-11"/>
          <w:sz w:val="24"/>
          <w:szCs w:val="24"/>
          <w:u w:val="single"/>
          <w:lang w:eastAsia="zh-CN"/>
        </w:rPr>
        <w:t>2</w:t>
      </w:r>
      <w:r w:rsidR="0029238C" w:rsidRPr="0029238C">
        <w:rPr>
          <w:rFonts w:ascii="微软雅黑" w:eastAsia="微软雅黑" w:hAnsi="微软雅黑" w:cs="微软雅黑"/>
          <w:spacing w:val="-11"/>
          <w:sz w:val="24"/>
          <w:szCs w:val="24"/>
          <w:u w:val="single"/>
          <w:lang w:eastAsia="zh-CN"/>
        </w:rPr>
        <w:t>6</w:t>
      </w:r>
      <w:r w:rsidR="00C20A8A" w:rsidRPr="0029238C">
        <w:rPr>
          <w:rFonts w:ascii="微软雅黑" w:eastAsia="微软雅黑" w:hAnsi="微软雅黑" w:cs="微软雅黑" w:hint="eastAsia"/>
          <w:spacing w:val="-11"/>
          <w:sz w:val="24"/>
          <w:szCs w:val="24"/>
          <w:u w:val="single"/>
          <w:lang w:eastAsia="zh-CN"/>
        </w:rPr>
        <w:t xml:space="preserve">  </w:t>
      </w:r>
      <w:r w:rsidR="00076333" w:rsidRPr="0029238C">
        <w:rPr>
          <w:rFonts w:ascii="微软雅黑" w:eastAsia="微软雅黑" w:hAnsi="微软雅黑" w:cs="微软雅黑" w:hint="eastAsia"/>
          <w:spacing w:val="-11"/>
          <w:sz w:val="24"/>
          <w:szCs w:val="24"/>
          <w:u w:val="single"/>
          <w:lang w:eastAsia="zh-CN"/>
        </w:rPr>
        <w:t>日</w:t>
      </w:r>
      <w:r w:rsidR="00C20A8A" w:rsidRPr="0029238C">
        <w:rPr>
          <w:rFonts w:ascii="微软雅黑" w:eastAsia="微软雅黑" w:hAnsi="微软雅黑" w:cs="微软雅黑" w:hint="eastAsia"/>
          <w:spacing w:val="-11"/>
          <w:sz w:val="24"/>
          <w:szCs w:val="24"/>
          <w:u w:val="single"/>
          <w:lang w:eastAsia="zh-CN"/>
        </w:rPr>
        <w:t xml:space="preserve">    </w:t>
      </w:r>
      <w:r w:rsidR="00575B0D" w:rsidRPr="009E3089">
        <w:rPr>
          <w:rFonts w:ascii="微软雅黑" w:eastAsia="微软雅黑" w:hAnsi="微软雅黑" w:cs="微软雅黑"/>
          <w:spacing w:val="-11"/>
          <w:sz w:val="24"/>
          <w:szCs w:val="24"/>
          <w:u w:val="single"/>
          <w:lang w:eastAsia="zh-CN"/>
        </w:rPr>
        <w:t>1</w:t>
      </w:r>
      <w:r w:rsidR="00C76919">
        <w:rPr>
          <w:rFonts w:ascii="微软雅黑" w:eastAsia="微软雅黑" w:hAnsi="微软雅黑" w:cs="微软雅黑"/>
          <w:spacing w:val="-11"/>
          <w:sz w:val="24"/>
          <w:szCs w:val="24"/>
          <w:u w:val="single"/>
          <w:lang w:eastAsia="zh-CN"/>
        </w:rPr>
        <w:t>5</w:t>
      </w:r>
      <w:r w:rsidR="00C20A8A" w:rsidRPr="00EE6EC4">
        <w:rPr>
          <w:rFonts w:ascii="微软雅黑" w:eastAsia="微软雅黑" w:hAnsi="微软雅黑" w:cs="微软雅黑" w:hint="eastAsia"/>
          <w:spacing w:val="-11"/>
          <w:sz w:val="24"/>
          <w:szCs w:val="24"/>
          <w:u w:val="single"/>
          <w:lang w:eastAsia="zh-CN"/>
        </w:rPr>
        <w:t xml:space="preserve">    </w:t>
      </w:r>
      <w:r w:rsidR="00076333" w:rsidRPr="00EE6EC4">
        <w:rPr>
          <w:rFonts w:ascii="微软雅黑" w:eastAsia="微软雅黑" w:hAnsi="微软雅黑" w:cs="微软雅黑" w:hint="eastAsia"/>
          <w:spacing w:val="-11"/>
          <w:sz w:val="24"/>
          <w:szCs w:val="24"/>
          <w:u w:val="single"/>
          <w:lang w:eastAsia="zh-CN"/>
        </w:rPr>
        <w:t>时</w:t>
      </w:r>
      <w:r w:rsidR="00575B0D" w:rsidRPr="00EE6EC4">
        <w:rPr>
          <w:rFonts w:ascii="微软雅黑" w:eastAsia="微软雅黑" w:hAnsi="微软雅黑" w:cs="微软雅黑" w:hint="eastAsia"/>
          <w:spacing w:val="-11"/>
          <w:sz w:val="24"/>
          <w:szCs w:val="24"/>
          <w:u w:val="single"/>
          <w:lang w:eastAsia="zh-CN"/>
        </w:rPr>
        <w:t xml:space="preserve"> </w:t>
      </w:r>
      <w:r w:rsidR="00575B0D" w:rsidRPr="00EE6EC4">
        <w:rPr>
          <w:rFonts w:ascii="微软雅黑" w:eastAsia="微软雅黑" w:hAnsi="微软雅黑" w:cs="微软雅黑"/>
          <w:spacing w:val="-11"/>
          <w:sz w:val="24"/>
          <w:szCs w:val="24"/>
          <w:u w:val="single"/>
          <w:lang w:eastAsia="zh-CN"/>
        </w:rPr>
        <w:t xml:space="preserve"> </w:t>
      </w:r>
      <w:r w:rsidR="00D960A7">
        <w:rPr>
          <w:rFonts w:ascii="微软雅黑" w:eastAsia="微软雅黑" w:hAnsi="微软雅黑" w:cs="微软雅黑"/>
          <w:spacing w:val="-11"/>
          <w:sz w:val="24"/>
          <w:szCs w:val="24"/>
          <w:u w:val="single"/>
          <w:lang w:eastAsia="zh-CN"/>
        </w:rPr>
        <w:t>3</w:t>
      </w:r>
      <w:r w:rsidR="00076333" w:rsidRPr="00EE6EC4">
        <w:rPr>
          <w:rFonts w:ascii="微软雅黑" w:eastAsia="微软雅黑" w:hAnsi="微软雅黑" w:cs="微软雅黑" w:hint="eastAsia"/>
          <w:spacing w:val="-11"/>
          <w:sz w:val="24"/>
          <w:szCs w:val="24"/>
          <w:u w:val="single"/>
          <w:lang w:eastAsia="zh-CN"/>
        </w:rPr>
        <w:t>0</w:t>
      </w:r>
      <w:r w:rsidR="00575B0D" w:rsidRPr="00EE6EC4">
        <w:rPr>
          <w:rFonts w:ascii="微软雅黑" w:eastAsia="微软雅黑" w:hAnsi="微软雅黑" w:cs="微软雅黑"/>
          <w:spacing w:val="-11"/>
          <w:sz w:val="24"/>
          <w:szCs w:val="24"/>
          <w:u w:val="single"/>
          <w:lang w:eastAsia="zh-CN"/>
        </w:rPr>
        <w:t xml:space="preserve">  </w:t>
      </w:r>
      <w:r w:rsidR="00076333" w:rsidRPr="00EE6EC4">
        <w:rPr>
          <w:rFonts w:ascii="微软雅黑" w:eastAsia="微软雅黑" w:hAnsi="微软雅黑" w:cs="微软雅黑" w:hint="eastAsia"/>
          <w:spacing w:val="-11"/>
          <w:sz w:val="24"/>
          <w:szCs w:val="24"/>
          <w:u w:val="single"/>
          <w:lang w:eastAsia="zh-CN"/>
        </w:rPr>
        <w:t>分（北京时间）</w:t>
      </w:r>
      <w:r>
        <w:rPr>
          <w:rFonts w:ascii="微软雅黑" w:eastAsia="微软雅黑" w:hAnsi="微软雅黑" w:cs="微软雅黑"/>
          <w:spacing w:val="-11"/>
          <w:sz w:val="24"/>
          <w:szCs w:val="24"/>
          <w:lang w:eastAsia="zh-CN"/>
        </w:rPr>
        <w:t>。</w:t>
      </w:r>
    </w:p>
    <w:p w14:paraId="4185DF5A" w14:textId="27F54F38" w:rsidR="00CC65BC" w:rsidRPr="0034349B" w:rsidRDefault="00A262E1" w:rsidP="0034349B">
      <w:pPr>
        <w:spacing w:before="187" w:line="203" w:lineRule="auto"/>
        <w:ind w:left="490"/>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地点：</w:t>
      </w:r>
      <w:r w:rsidR="009E3089" w:rsidRPr="009E3089">
        <w:rPr>
          <w:rFonts w:ascii="微软雅黑" w:eastAsia="微软雅黑" w:hAnsi="微软雅黑" w:cs="微软雅黑" w:hint="eastAsia"/>
          <w:spacing w:val="2"/>
          <w:sz w:val="24"/>
          <w:szCs w:val="24"/>
          <w:u w:val="single"/>
          <w:lang w:eastAsia="zh-CN"/>
        </w:rPr>
        <w:t>北京市丰台区方庄日月天地B座204</w:t>
      </w:r>
      <w:r w:rsidR="009E3089">
        <w:rPr>
          <w:rFonts w:ascii="微软雅黑" w:eastAsia="微软雅黑" w:hAnsi="微软雅黑" w:cs="微软雅黑" w:hint="eastAsia"/>
          <w:spacing w:val="2"/>
          <w:sz w:val="24"/>
          <w:szCs w:val="24"/>
          <w:u w:val="single"/>
          <w:lang w:eastAsia="zh-CN"/>
        </w:rPr>
        <w:t>。</w:t>
      </w:r>
    </w:p>
    <w:p w14:paraId="47D663F3" w14:textId="77777777" w:rsidR="00CC65BC" w:rsidRDefault="00A262E1">
      <w:pPr>
        <w:spacing w:before="103" w:line="201" w:lineRule="auto"/>
        <w:ind w:left="10"/>
        <w:outlineLvl w:val="1"/>
        <w:rPr>
          <w:rFonts w:ascii="微软雅黑" w:eastAsia="微软雅黑" w:hAnsi="微软雅黑" w:cs="微软雅黑"/>
          <w:sz w:val="24"/>
          <w:szCs w:val="24"/>
          <w:lang w:eastAsia="zh-CN"/>
        </w:rPr>
      </w:pPr>
      <w:r>
        <w:rPr>
          <w:rFonts w:ascii="微软雅黑" w:eastAsia="微软雅黑" w:hAnsi="微软雅黑" w:cs="微软雅黑"/>
          <w:b/>
          <w:bCs/>
          <w:spacing w:val="-1"/>
          <w:sz w:val="24"/>
          <w:szCs w:val="24"/>
          <w:lang w:eastAsia="zh-CN"/>
        </w:rPr>
        <w:t>六、公告期限</w:t>
      </w:r>
    </w:p>
    <w:p w14:paraId="35AA8F76" w14:textId="5A0FBC8A" w:rsidR="00CC65BC" w:rsidRPr="0034349B" w:rsidRDefault="00A262E1" w:rsidP="0034349B">
      <w:pPr>
        <w:pStyle w:val="aa"/>
        <w:spacing w:before="177" w:line="201" w:lineRule="auto"/>
        <w:ind w:left="535"/>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 xml:space="preserve">自本公告发布之日起 </w:t>
      </w:r>
      <w:r>
        <w:rPr>
          <w:spacing w:val="-3"/>
          <w:sz w:val="24"/>
          <w:szCs w:val="24"/>
          <w:lang w:eastAsia="zh-CN"/>
        </w:rPr>
        <w:t xml:space="preserve">3 </w:t>
      </w:r>
      <w:r>
        <w:rPr>
          <w:rFonts w:ascii="微软雅黑" w:eastAsia="微软雅黑" w:hAnsi="微软雅黑" w:cs="微软雅黑"/>
          <w:spacing w:val="-3"/>
          <w:sz w:val="24"/>
          <w:szCs w:val="24"/>
          <w:lang w:eastAsia="zh-CN"/>
        </w:rPr>
        <w:t>个工作日。</w:t>
      </w:r>
    </w:p>
    <w:p w14:paraId="6B4E76D5" w14:textId="77777777" w:rsidR="00CC65BC" w:rsidRDefault="00A262E1">
      <w:pPr>
        <w:spacing w:before="103" w:line="201" w:lineRule="auto"/>
        <w:ind w:left="9"/>
        <w:outlineLvl w:val="1"/>
        <w:rPr>
          <w:rFonts w:ascii="微软雅黑" w:eastAsia="微软雅黑" w:hAnsi="微软雅黑" w:cs="微软雅黑"/>
          <w:sz w:val="24"/>
          <w:szCs w:val="24"/>
          <w:lang w:eastAsia="zh-CN"/>
        </w:rPr>
      </w:pPr>
      <w:r>
        <w:rPr>
          <w:rFonts w:ascii="微软雅黑" w:eastAsia="微软雅黑" w:hAnsi="微软雅黑" w:cs="微软雅黑"/>
          <w:b/>
          <w:bCs/>
          <w:sz w:val="24"/>
          <w:szCs w:val="24"/>
          <w:lang w:eastAsia="zh-CN"/>
        </w:rPr>
        <w:t>七、其他补充事宜</w:t>
      </w:r>
    </w:p>
    <w:p w14:paraId="1AF93AAD"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bookmarkStart w:id="9" w:name="OLE_LINK9"/>
      <w:r w:rsidRPr="0034349B">
        <w:rPr>
          <w:rFonts w:ascii="微软雅黑" w:eastAsia="微软雅黑" w:hAnsi="微软雅黑" w:cs="微软雅黑"/>
          <w:spacing w:val="1"/>
          <w:sz w:val="24"/>
          <w:szCs w:val="24"/>
          <w:lang w:eastAsia="zh-CN"/>
        </w:rPr>
        <w:t>1.本项目需要落实的政府采购政策：</w:t>
      </w:r>
    </w:p>
    <w:p w14:paraId="664CC8BA"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w:t>
      </w:r>
      <w:r w:rsidRPr="0034349B">
        <w:rPr>
          <w:rFonts w:ascii="微软雅黑" w:eastAsia="微软雅黑" w:hAnsi="微软雅黑" w:cs="微软雅黑"/>
          <w:spacing w:val="1"/>
          <w:sz w:val="24"/>
          <w:szCs w:val="24"/>
          <w:lang w:eastAsia="zh-CN"/>
        </w:rPr>
        <w:t>1</w:t>
      </w:r>
      <w:r w:rsidRPr="0034349B">
        <w:rPr>
          <w:rFonts w:ascii="微软雅黑" w:eastAsia="微软雅黑" w:hAnsi="微软雅黑" w:cs="微软雅黑" w:hint="eastAsia"/>
          <w:spacing w:val="1"/>
          <w:sz w:val="24"/>
          <w:szCs w:val="24"/>
          <w:lang w:eastAsia="zh-CN"/>
        </w:rPr>
        <w:t>）节能产品强制采购；</w:t>
      </w:r>
    </w:p>
    <w:p w14:paraId="2ABD6528"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w:t>
      </w:r>
      <w:r w:rsidRPr="0034349B">
        <w:rPr>
          <w:rFonts w:ascii="微软雅黑" w:eastAsia="微软雅黑" w:hAnsi="微软雅黑" w:cs="微软雅黑"/>
          <w:spacing w:val="1"/>
          <w:sz w:val="24"/>
          <w:szCs w:val="24"/>
          <w:lang w:eastAsia="zh-CN"/>
        </w:rPr>
        <w:t>2</w:t>
      </w:r>
      <w:r w:rsidRPr="0034349B">
        <w:rPr>
          <w:rFonts w:ascii="微软雅黑" w:eastAsia="微软雅黑" w:hAnsi="微软雅黑" w:cs="微软雅黑" w:hint="eastAsia"/>
          <w:spacing w:val="1"/>
          <w:sz w:val="24"/>
          <w:szCs w:val="24"/>
          <w:lang w:eastAsia="zh-CN"/>
        </w:rPr>
        <w:t>）节能产品、环境标志产品优先采购；</w:t>
      </w:r>
    </w:p>
    <w:p w14:paraId="3EDE845A"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w:t>
      </w:r>
      <w:r w:rsidRPr="0034349B">
        <w:rPr>
          <w:rFonts w:ascii="微软雅黑" w:eastAsia="微软雅黑" w:hAnsi="微软雅黑" w:cs="微软雅黑"/>
          <w:spacing w:val="1"/>
          <w:sz w:val="24"/>
          <w:szCs w:val="24"/>
          <w:lang w:eastAsia="zh-CN"/>
        </w:rPr>
        <w:t>3</w:t>
      </w:r>
      <w:r w:rsidRPr="0034349B">
        <w:rPr>
          <w:rFonts w:ascii="微软雅黑" w:eastAsia="微软雅黑" w:hAnsi="微软雅黑" w:cs="微软雅黑" w:hint="eastAsia"/>
          <w:spacing w:val="1"/>
          <w:sz w:val="24"/>
          <w:szCs w:val="24"/>
          <w:lang w:eastAsia="zh-CN"/>
        </w:rPr>
        <w:t>）政府采购促进中小企业发展；</w:t>
      </w:r>
    </w:p>
    <w:p w14:paraId="79883BD8"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w:t>
      </w:r>
      <w:r w:rsidRPr="0034349B">
        <w:rPr>
          <w:rFonts w:ascii="微软雅黑" w:eastAsia="微软雅黑" w:hAnsi="微软雅黑" w:cs="微软雅黑"/>
          <w:spacing w:val="1"/>
          <w:sz w:val="24"/>
          <w:szCs w:val="24"/>
          <w:lang w:eastAsia="zh-CN"/>
        </w:rPr>
        <w:t>4</w:t>
      </w:r>
      <w:r w:rsidRPr="0034349B">
        <w:rPr>
          <w:rFonts w:ascii="微软雅黑" w:eastAsia="微软雅黑" w:hAnsi="微软雅黑" w:cs="微软雅黑" w:hint="eastAsia"/>
          <w:spacing w:val="1"/>
          <w:sz w:val="24"/>
          <w:szCs w:val="24"/>
          <w:lang w:eastAsia="zh-CN"/>
        </w:rPr>
        <w:t>）政府采购支持监狱企业发展；</w:t>
      </w:r>
    </w:p>
    <w:p w14:paraId="7A6CD4C9"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w:t>
      </w:r>
      <w:r w:rsidRPr="0034349B">
        <w:rPr>
          <w:rFonts w:ascii="微软雅黑" w:eastAsia="微软雅黑" w:hAnsi="微软雅黑" w:cs="微软雅黑"/>
          <w:spacing w:val="1"/>
          <w:sz w:val="24"/>
          <w:szCs w:val="24"/>
          <w:lang w:eastAsia="zh-CN"/>
        </w:rPr>
        <w:t>5</w:t>
      </w:r>
      <w:r w:rsidRPr="0034349B">
        <w:rPr>
          <w:rFonts w:ascii="微软雅黑" w:eastAsia="微软雅黑" w:hAnsi="微软雅黑" w:cs="微软雅黑" w:hint="eastAsia"/>
          <w:spacing w:val="1"/>
          <w:sz w:val="24"/>
          <w:szCs w:val="24"/>
          <w:lang w:eastAsia="zh-CN"/>
        </w:rPr>
        <w:t>）政府采购促进残疾人就业；</w:t>
      </w:r>
    </w:p>
    <w:p w14:paraId="3C2C2505"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w:t>
      </w:r>
      <w:r w:rsidRPr="0034349B">
        <w:rPr>
          <w:rFonts w:ascii="微软雅黑" w:eastAsia="微软雅黑" w:hAnsi="微软雅黑" w:cs="微软雅黑"/>
          <w:spacing w:val="1"/>
          <w:sz w:val="24"/>
          <w:szCs w:val="24"/>
          <w:lang w:eastAsia="zh-CN"/>
        </w:rPr>
        <w:t>6</w:t>
      </w:r>
      <w:r w:rsidRPr="0034349B">
        <w:rPr>
          <w:rFonts w:ascii="微软雅黑" w:eastAsia="微软雅黑" w:hAnsi="微软雅黑" w:cs="微软雅黑" w:hint="eastAsia"/>
          <w:spacing w:val="1"/>
          <w:sz w:val="24"/>
          <w:szCs w:val="24"/>
          <w:lang w:eastAsia="zh-CN"/>
        </w:rPr>
        <w:t>）政府采购扶持贫困地区；</w:t>
      </w:r>
    </w:p>
    <w:p w14:paraId="0495105B"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w:t>
      </w:r>
      <w:r w:rsidRPr="0034349B">
        <w:rPr>
          <w:rFonts w:ascii="微软雅黑" w:eastAsia="微软雅黑" w:hAnsi="微软雅黑" w:cs="微软雅黑"/>
          <w:spacing w:val="1"/>
          <w:sz w:val="24"/>
          <w:szCs w:val="24"/>
          <w:lang w:eastAsia="zh-CN"/>
        </w:rPr>
        <w:t>7</w:t>
      </w:r>
      <w:r w:rsidRPr="0034349B">
        <w:rPr>
          <w:rFonts w:ascii="微软雅黑" w:eastAsia="微软雅黑" w:hAnsi="微软雅黑" w:cs="微软雅黑" w:hint="eastAsia"/>
          <w:spacing w:val="1"/>
          <w:sz w:val="24"/>
          <w:szCs w:val="24"/>
          <w:lang w:eastAsia="zh-CN"/>
        </w:rPr>
        <w:t>）政府采购信用担保；</w:t>
      </w:r>
    </w:p>
    <w:p w14:paraId="65A116DF"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w:t>
      </w:r>
      <w:r w:rsidRPr="0034349B">
        <w:rPr>
          <w:rFonts w:ascii="微软雅黑" w:eastAsia="微软雅黑" w:hAnsi="微软雅黑" w:cs="微软雅黑"/>
          <w:spacing w:val="1"/>
          <w:sz w:val="24"/>
          <w:szCs w:val="24"/>
          <w:lang w:eastAsia="zh-CN"/>
        </w:rPr>
        <w:t>8</w:t>
      </w:r>
      <w:r w:rsidRPr="0034349B">
        <w:rPr>
          <w:rFonts w:ascii="微软雅黑" w:eastAsia="微软雅黑" w:hAnsi="微软雅黑" w:cs="微软雅黑" w:hint="eastAsia"/>
          <w:spacing w:val="1"/>
          <w:sz w:val="24"/>
          <w:szCs w:val="24"/>
          <w:lang w:eastAsia="zh-CN"/>
        </w:rPr>
        <w:t>）进口产品管理：进口产品规定：依据财政部关于印发《政府采购进口产品管理办法》的通知（财库〔</w:t>
      </w:r>
      <w:r w:rsidRPr="0034349B">
        <w:rPr>
          <w:rFonts w:ascii="微软雅黑" w:eastAsia="微软雅黑" w:hAnsi="微软雅黑" w:cs="微软雅黑"/>
          <w:spacing w:val="1"/>
          <w:sz w:val="24"/>
          <w:szCs w:val="24"/>
          <w:lang w:eastAsia="zh-CN"/>
        </w:rPr>
        <w:t>2007</w:t>
      </w:r>
      <w:r w:rsidRPr="0034349B">
        <w:rPr>
          <w:rFonts w:ascii="微软雅黑" w:eastAsia="微软雅黑" w:hAnsi="微软雅黑" w:cs="微软雅黑" w:hint="eastAsia"/>
          <w:spacing w:val="1"/>
          <w:sz w:val="24"/>
          <w:szCs w:val="24"/>
          <w:lang w:eastAsia="zh-CN"/>
        </w:rPr>
        <w:t>〕</w:t>
      </w:r>
      <w:r w:rsidRPr="0034349B">
        <w:rPr>
          <w:rFonts w:ascii="微软雅黑" w:eastAsia="微软雅黑" w:hAnsi="微软雅黑" w:cs="微软雅黑"/>
          <w:spacing w:val="1"/>
          <w:sz w:val="24"/>
          <w:szCs w:val="24"/>
          <w:lang w:eastAsia="zh-CN"/>
        </w:rPr>
        <w:t>119</w:t>
      </w:r>
      <w:r w:rsidRPr="0034349B">
        <w:rPr>
          <w:rFonts w:ascii="微软雅黑" w:eastAsia="微软雅黑" w:hAnsi="微软雅黑" w:cs="微软雅黑" w:hint="eastAsia"/>
          <w:spacing w:val="1"/>
          <w:sz w:val="24"/>
          <w:szCs w:val="24"/>
          <w:lang w:eastAsia="zh-CN"/>
        </w:rPr>
        <w:t>号）的规定，本项目不允许进口产品参加投标；</w:t>
      </w:r>
    </w:p>
    <w:p w14:paraId="6FF76278"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2.本项目采用电子化与线下流程结合招标方式，请供应商认真学习北京市政府采购电子交易平台发布的相关操作手册，办理CA认证证书、进行北京市政府采购电子交易平台注册绑定，下载招标文件。</w:t>
      </w:r>
    </w:p>
    <w:p w14:paraId="0089804C"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CA认证证书服务热线 010-58511086</w:t>
      </w:r>
    </w:p>
    <w:p w14:paraId="360B89E6"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技术支持服务热线 010-86483801</w:t>
      </w:r>
    </w:p>
    <w:p w14:paraId="73B60F6C"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2.1办理CA认证证书</w:t>
      </w:r>
    </w:p>
    <w:p w14:paraId="2A7AA9DB"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供应商登录北京市政府采购电子交易平台查阅 “用户指南”—“操作指南”—“市场主体CA办理操作流程指引”，按照程序要求办理。</w:t>
      </w:r>
    </w:p>
    <w:p w14:paraId="3ED307B5"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2.2注册</w:t>
      </w:r>
    </w:p>
    <w:p w14:paraId="40DB79BB"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供应商登录北京市政府采购电子交易平台“用户指南”—“操作指南”—“市场主体注册入库操作流程指引”进行自助注册绑定。</w:t>
      </w:r>
    </w:p>
    <w:p w14:paraId="3ED9BFA5"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lastRenderedPageBreak/>
        <w:t>2.3驱动、客户端下载</w:t>
      </w:r>
    </w:p>
    <w:p w14:paraId="4299E612"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供应商登录北京市政府采购电子交易平台“用户指南”—“工具下载”—“招标采购系统文件驱动安装包”下载相关驱动。</w:t>
      </w:r>
    </w:p>
    <w:p w14:paraId="251C252B"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供应商登录北京市政府采购电子交易平台“用户指南”—“工具下载”—“投标文件编制工具”下载相关客户端。</w:t>
      </w:r>
    </w:p>
    <w:p w14:paraId="43CABA4A"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2.4 获取电子招标文件</w:t>
      </w:r>
    </w:p>
    <w:p w14:paraId="5359704A"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供应商持CA数字认证证书登录北京市政府采购电子交易平台获取电子招标文件。未在规定期限内通过北京市政府采购电子交易平台获取招标文件的投标无效。</w:t>
      </w:r>
    </w:p>
    <w:bookmarkEnd w:id="9"/>
    <w:p w14:paraId="44135745" w14:textId="77777777" w:rsidR="00CC65BC" w:rsidRDefault="00A262E1">
      <w:pPr>
        <w:spacing w:before="103" w:line="200" w:lineRule="auto"/>
        <w:ind w:left="2"/>
        <w:outlineLvl w:val="1"/>
        <w:rPr>
          <w:rFonts w:ascii="微软雅黑" w:eastAsia="微软雅黑" w:hAnsi="微软雅黑" w:cs="微软雅黑"/>
          <w:sz w:val="24"/>
          <w:szCs w:val="24"/>
          <w:lang w:eastAsia="zh-CN"/>
        </w:rPr>
      </w:pPr>
      <w:r>
        <w:rPr>
          <w:rFonts w:ascii="微软雅黑" w:eastAsia="微软雅黑" w:hAnsi="微软雅黑" w:cs="微软雅黑"/>
          <w:b/>
          <w:bCs/>
          <w:sz w:val="24"/>
          <w:szCs w:val="24"/>
          <w:lang w:eastAsia="zh-CN"/>
        </w:rPr>
        <w:t>八、对本次采购提出询问，请按以下方式联系。</w:t>
      </w:r>
    </w:p>
    <w:p w14:paraId="3507D007" w14:textId="77777777" w:rsidR="00CC65BC" w:rsidRDefault="00A262E1">
      <w:pPr>
        <w:pStyle w:val="aa"/>
        <w:spacing w:before="181" w:line="201" w:lineRule="auto"/>
        <w:ind w:left="747"/>
        <w:rPr>
          <w:rFonts w:ascii="微软雅黑" w:eastAsia="微软雅黑" w:hAnsi="微软雅黑" w:cs="微软雅黑"/>
          <w:sz w:val="24"/>
          <w:szCs w:val="24"/>
          <w:lang w:eastAsia="zh-CN"/>
        </w:rPr>
      </w:pPr>
      <w:r>
        <w:rPr>
          <w:b/>
          <w:bCs/>
          <w:spacing w:val="4"/>
          <w:sz w:val="24"/>
          <w:szCs w:val="24"/>
          <w:lang w:eastAsia="zh-CN"/>
        </w:rPr>
        <w:t>1.</w:t>
      </w:r>
      <w:r>
        <w:rPr>
          <w:rFonts w:ascii="微软雅黑" w:eastAsia="微软雅黑" w:hAnsi="微软雅黑" w:cs="微软雅黑"/>
          <w:b/>
          <w:bCs/>
          <w:spacing w:val="4"/>
          <w:sz w:val="24"/>
          <w:szCs w:val="24"/>
          <w:lang w:eastAsia="zh-CN"/>
        </w:rPr>
        <w:t>采购人信息</w:t>
      </w:r>
    </w:p>
    <w:p w14:paraId="4DC625E2" w14:textId="2EC75FE9" w:rsidR="004719AC" w:rsidRDefault="004719AC" w:rsidP="004719AC">
      <w:pPr>
        <w:spacing w:line="440" w:lineRule="exact"/>
        <w:ind w:leftChars="371" w:left="1079" w:hangingChars="125" w:hanging="300"/>
        <w:rPr>
          <w:rFonts w:ascii="宋体" w:hAnsi="宋体"/>
          <w:sz w:val="24"/>
          <w:lang w:eastAsia="zh-CN"/>
        </w:rPr>
      </w:pPr>
      <w:bookmarkStart w:id="10" w:name="_Toc28359086"/>
      <w:bookmarkStart w:id="11" w:name="_Toc28359009"/>
      <w:r>
        <w:rPr>
          <w:rFonts w:ascii="宋体" w:hAnsi="宋体"/>
          <w:sz w:val="24"/>
          <w:lang w:eastAsia="zh-CN"/>
        </w:rPr>
        <w:t>名</w:t>
      </w:r>
      <w:r>
        <w:rPr>
          <w:rFonts w:ascii="宋体" w:hAnsi="宋体"/>
          <w:sz w:val="24"/>
          <w:lang w:eastAsia="zh-CN"/>
        </w:rPr>
        <w:t xml:space="preserve">    </w:t>
      </w:r>
      <w:r>
        <w:rPr>
          <w:rFonts w:ascii="宋体" w:hAnsi="宋体"/>
          <w:sz w:val="24"/>
          <w:lang w:eastAsia="zh-CN"/>
        </w:rPr>
        <w:t>称：</w:t>
      </w:r>
      <w:r w:rsidR="00C76919">
        <w:rPr>
          <w:rFonts w:ascii="宋体" w:hAnsi="宋体" w:hint="eastAsia"/>
          <w:sz w:val="24"/>
          <w:u w:val="single"/>
          <w:lang w:eastAsia="zh-CN"/>
        </w:rPr>
        <w:t>北京市供销学校</w:t>
      </w:r>
    </w:p>
    <w:p w14:paraId="45A827BE" w14:textId="6E2B42C5" w:rsidR="004719AC" w:rsidRDefault="004719AC" w:rsidP="004719AC">
      <w:pPr>
        <w:spacing w:line="440" w:lineRule="exact"/>
        <w:ind w:leftChars="371" w:left="1079" w:hangingChars="125" w:hanging="300"/>
        <w:rPr>
          <w:rFonts w:ascii="宋体" w:hAnsi="宋体"/>
          <w:sz w:val="24"/>
          <w:lang w:eastAsia="zh-CN"/>
        </w:rPr>
      </w:pPr>
      <w:r>
        <w:rPr>
          <w:rFonts w:ascii="宋体" w:hAnsi="宋体"/>
          <w:sz w:val="24"/>
          <w:lang w:eastAsia="zh-CN"/>
        </w:rPr>
        <w:t>地</w:t>
      </w:r>
      <w:r>
        <w:rPr>
          <w:rFonts w:ascii="宋体" w:hAnsi="宋体"/>
          <w:sz w:val="24"/>
          <w:lang w:eastAsia="zh-CN"/>
        </w:rPr>
        <w:t xml:space="preserve">    </w:t>
      </w:r>
      <w:r>
        <w:rPr>
          <w:rFonts w:ascii="宋体" w:hAnsi="宋体"/>
          <w:sz w:val="24"/>
          <w:lang w:eastAsia="zh-CN"/>
        </w:rPr>
        <w:t>址：</w:t>
      </w:r>
      <w:r w:rsidR="00C76919">
        <w:rPr>
          <w:rFonts w:ascii="宋体" w:hAnsi="宋体" w:hint="eastAsia"/>
          <w:sz w:val="24"/>
          <w:u w:val="single"/>
          <w:lang w:eastAsia="zh-CN"/>
        </w:rPr>
        <w:t>北京市房山区兴东大街</w:t>
      </w:r>
      <w:r w:rsidR="00C76919">
        <w:rPr>
          <w:rFonts w:ascii="宋体" w:hAnsi="宋体" w:hint="eastAsia"/>
          <w:sz w:val="24"/>
          <w:u w:val="single"/>
          <w:lang w:eastAsia="zh-CN"/>
        </w:rPr>
        <w:t>277</w:t>
      </w:r>
      <w:r w:rsidR="00C76919">
        <w:rPr>
          <w:rFonts w:ascii="宋体" w:hAnsi="宋体" w:hint="eastAsia"/>
          <w:sz w:val="24"/>
          <w:u w:val="single"/>
          <w:lang w:eastAsia="zh-CN"/>
        </w:rPr>
        <w:t>号</w:t>
      </w:r>
    </w:p>
    <w:p w14:paraId="5F09794A" w14:textId="6AD288DA" w:rsidR="004719AC" w:rsidRDefault="004719AC" w:rsidP="004719AC">
      <w:pPr>
        <w:spacing w:line="440" w:lineRule="exact"/>
        <w:ind w:leftChars="371" w:left="1079" w:hangingChars="125" w:hanging="300"/>
        <w:rPr>
          <w:rFonts w:ascii="宋体" w:hAnsi="宋体"/>
          <w:sz w:val="24"/>
          <w:u w:val="single"/>
          <w:lang w:eastAsia="zh-CN"/>
        </w:rPr>
      </w:pPr>
      <w:r>
        <w:rPr>
          <w:rFonts w:ascii="宋体" w:hAnsi="宋体"/>
          <w:sz w:val="24"/>
          <w:lang w:eastAsia="zh-CN"/>
        </w:rPr>
        <w:t>联系方式：</w:t>
      </w:r>
      <w:r>
        <w:rPr>
          <w:rFonts w:ascii="宋体" w:hAnsi="宋体"/>
          <w:sz w:val="24"/>
          <w:u w:val="single"/>
          <w:lang w:eastAsia="zh-CN"/>
        </w:rPr>
        <w:t xml:space="preserve"> </w:t>
      </w:r>
      <w:r w:rsidR="00D960A7" w:rsidRPr="00D960A7">
        <w:rPr>
          <w:rFonts w:ascii="宋体" w:hAnsi="宋体" w:hint="eastAsia"/>
          <w:sz w:val="24"/>
          <w:u w:val="single"/>
          <w:lang w:eastAsia="zh-CN"/>
        </w:rPr>
        <w:t>薛飞</w:t>
      </w:r>
      <w:r w:rsidRPr="00D960A7">
        <w:rPr>
          <w:rFonts w:ascii="宋体" w:hAnsi="宋体"/>
          <w:sz w:val="24"/>
          <w:u w:val="single"/>
          <w:lang w:eastAsia="zh-CN"/>
        </w:rPr>
        <w:t xml:space="preserve">  </w:t>
      </w:r>
      <w:r w:rsidR="00D960A7" w:rsidRPr="00D960A7">
        <w:rPr>
          <w:rFonts w:ascii="宋体" w:hAnsi="宋体"/>
          <w:sz w:val="24"/>
          <w:u w:val="single"/>
          <w:lang w:eastAsia="zh-CN"/>
        </w:rPr>
        <w:t>010-89345104</w:t>
      </w:r>
      <w:r>
        <w:rPr>
          <w:rFonts w:ascii="宋体" w:hAnsi="宋体"/>
          <w:sz w:val="24"/>
          <w:u w:val="single"/>
          <w:lang w:eastAsia="zh-CN"/>
        </w:rPr>
        <w:t xml:space="preserve">  </w:t>
      </w:r>
    </w:p>
    <w:bookmarkEnd w:id="10"/>
    <w:bookmarkEnd w:id="11"/>
    <w:p w14:paraId="2C4A6466" w14:textId="77777777" w:rsidR="00CC65BC" w:rsidRDefault="00A262E1">
      <w:pPr>
        <w:pStyle w:val="aa"/>
        <w:spacing w:before="177" w:line="201" w:lineRule="auto"/>
        <w:ind w:left="797"/>
        <w:rPr>
          <w:rFonts w:ascii="微软雅黑" w:eastAsia="微软雅黑" w:hAnsi="微软雅黑" w:cs="微软雅黑"/>
          <w:sz w:val="24"/>
          <w:szCs w:val="24"/>
          <w:lang w:eastAsia="zh-CN"/>
        </w:rPr>
      </w:pPr>
      <w:r>
        <w:rPr>
          <w:b/>
          <w:bCs/>
          <w:spacing w:val="4"/>
          <w:sz w:val="24"/>
          <w:szCs w:val="24"/>
          <w:lang w:eastAsia="zh-CN"/>
        </w:rPr>
        <w:t>2.</w:t>
      </w:r>
      <w:r>
        <w:rPr>
          <w:rFonts w:ascii="微软雅黑" w:eastAsia="微软雅黑" w:hAnsi="微软雅黑" w:cs="微软雅黑"/>
          <w:b/>
          <w:bCs/>
          <w:spacing w:val="4"/>
          <w:sz w:val="24"/>
          <w:szCs w:val="24"/>
          <w:lang w:eastAsia="zh-CN"/>
        </w:rPr>
        <w:t>采购代理机构信息</w:t>
      </w:r>
    </w:p>
    <w:p w14:paraId="21DA72AE" w14:textId="293F8748" w:rsidR="004719AC" w:rsidRDefault="004719AC" w:rsidP="004719AC">
      <w:pPr>
        <w:spacing w:line="440" w:lineRule="exact"/>
        <w:ind w:leftChars="371" w:left="1079" w:hangingChars="125" w:hanging="300"/>
        <w:rPr>
          <w:rFonts w:ascii="宋体" w:hAnsi="宋体"/>
          <w:sz w:val="24"/>
          <w:u w:val="single"/>
          <w:lang w:eastAsia="zh-CN"/>
        </w:rPr>
      </w:pPr>
      <w:r>
        <w:rPr>
          <w:rFonts w:ascii="宋体" w:hAnsi="宋体"/>
          <w:sz w:val="24"/>
          <w:lang w:eastAsia="zh-CN"/>
        </w:rPr>
        <w:t>名</w:t>
      </w:r>
      <w:r>
        <w:rPr>
          <w:rFonts w:ascii="宋体" w:hAnsi="宋体"/>
          <w:sz w:val="24"/>
          <w:lang w:eastAsia="zh-CN"/>
        </w:rPr>
        <w:t xml:space="preserve">    </w:t>
      </w:r>
      <w:r>
        <w:rPr>
          <w:rFonts w:ascii="宋体" w:hAnsi="宋体"/>
          <w:sz w:val="24"/>
          <w:lang w:eastAsia="zh-CN"/>
        </w:rPr>
        <w:t>称：</w:t>
      </w:r>
      <w:r>
        <w:rPr>
          <w:rFonts w:ascii="宋体" w:hAnsi="宋体"/>
          <w:sz w:val="24"/>
          <w:lang w:eastAsia="zh-CN"/>
        </w:rPr>
        <w:t>_</w:t>
      </w:r>
      <w:r w:rsidR="00965DB6">
        <w:rPr>
          <w:rFonts w:ascii="宋体" w:hAnsi="宋体" w:hint="eastAsia"/>
          <w:sz w:val="24"/>
          <w:u w:val="single"/>
          <w:lang w:eastAsia="zh-CN"/>
        </w:rPr>
        <w:t>北京鼎鑫国泰招标咨询有限公司</w:t>
      </w:r>
    </w:p>
    <w:p w14:paraId="546E3C73" w14:textId="6792F8C2" w:rsidR="004719AC" w:rsidRDefault="004719AC" w:rsidP="004719AC">
      <w:pPr>
        <w:spacing w:line="440" w:lineRule="exact"/>
        <w:ind w:leftChars="371" w:left="1079" w:hangingChars="125" w:hanging="300"/>
        <w:rPr>
          <w:rFonts w:ascii="宋体" w:hAnsi="宋体"/>
          <w:sz w:val="24"/>
          <w:lang w:eastAsia="zh-CN"/>
        </w:rPr>
      </w:pPr>
      <w:r>
        <w:rPr>
          <w:rFonts w:ascii="宋体" w:hAnsi="宋体"/>
          <w:sz w:val="24"/>
          <w:lang w:eastAsia="zh-CN"/>
        </w:rPr>
        <w:t>地</w:t>
      </w:r>
      <w:r>
        <w:rPr>
          <w:rFonts w:ascii="宋体" w:hAnsi="宋体"/>
          <w:sz w:val="24"/>
          <w:lang w:eastAsia="zh-CN"/>
        </w:rPr>
        <w:t xml:space="preserve">    </w:t>
      </w:r>
      <w:r>
        <w:rPr>
          <w:rFonts w:ascii="宋体" w:hAnsi="宋体"/>
          <w:sz w:val="24"/>
          <w:lang w:eastAsia="zh-CN"/>
        </w:rPr>
        <w:t>址：</w:t>
      </w:r>
      <w:r w:rsidR="009E3089" w:rsidRPr="009E3089">
        <w:rPr>
          <w:rFonts w:ascii="宋体" w:hAnsi="宋体" w:hint="eastAsia"/>
          <w:color w:val="auto"/>
          <w:sz w:val="24"/>
          <w:u w:val="single"/>
          <w:lang w:eastAsia="zh-CN"/>
        </w:rPr>
        <w:t>北京市丰台区方庄日月天地</w:t>
      </w:r>
      <w:r w:rsidR="009E3089" w:rsidRPr="009E3089">
        <w:rPr>
          <w:rFonts w:ascii="宋体" w:hAnsi="宋体" w:hint="eastAsia"/>
          <w:color w:val="auto"/>
          <w:sz w:val="24"/>
          <w:u w:val="single"/>
          <w:lang w:eastAsia="zh-CN"/>
        </w:rPr>
        <w:t>B</w:t>
      </w:r>
      <w:r w:rsidR="009E3089" w:rsidRPr="009E3089">
        <w:rPr>
          <w:rFonts w:ascii="宋体" w:hAnsi="宋体" w:hint="eastAsia"/>
          <w:color w:val="auto"/>
          <w:sz w:val="24"/>
          <w:u w:val="single"/>
          <w:lang w:eastAsia="zh-CN"/>
        </w:rPr>
        <w:t>座</w:t>
      </w:r>
      <w:r w:rsidR="009E3089" w:rsidRPr="009E3089">
        <w:rPr>
          <w:rFonts w:ascii="宋体" w:hAnsi="宋体" w:hint="eastAsia"/>
          <w:color w:val="auto"/>
          <w:sz w:val="24"/>
          <w:u w:val="single"/>
          <w:lang w:eastAsia="zh-CN"/>
        </w:rPr>
        <w:t>204</w:t>
      </w:r>
    </w:p>
    <w:p w14:paraId="2411ED4F" w14:textId="6EC0AB30" w:rsidR="004719AC" w:rsidRPr="009E3089" w:rsidRDefault="004719AC" w:rsidP="00DB7E59">
      <w:pPr>
        <w:pStyle w:val="af0"/>
        <w:spacing w:line="440" w:lineRule="exact"/>
        <w:ind w:firstLineChars="300" w:firstLine="720"/>
        <w:rPr>
          <w:rFonts w:eastAsiaTheme="minorEastAsia" w:hAnsi="宋体" w:cs="Arial"/>
          <w:noProof/>
          <w:snapToGrid w:val="0"/>
          <w:kern w:val="0"/>
          <w:sz w:val="24"/>
          <w:szCs w:val="21"/>
          <w:u w:val="single"/>
        </w:rPr>
      </w:pPr>
      <w:r w:rsidRPr="009E3089">
        <w:rPr>
          <w:rFonts w:eastAsiaTheme="minorEastAsia" w:hAnsi="宋体" w:cs="Arial"/>
          <w:noProof/>
          <w:snapToGrid w:val="0"/>
          <w:kern w:val="0"/>
          <w:sz w:val="24"/>
          <w:szCs w:val="21"/>
          <w:u w:val="single"/>
        </w:rPr>
        <w:t>联系方式：</w:t>
      </w:r>
      <w:r w:rsidR="009E3089" w:rsidRPr="009E3089">
        <w:rPr>
          <w:rFonts w:eastAsiaTheme="minorEastAsia" w:hAnsi="宋体" w:cs="Arial" w:hint="eastAsia"/>
          <w:noProof/>
          <w:snapToGrid w:val="0"/>
          <w:kern w:val="0"/>
          <w:sz w:val="24"/>
          <w:szCs w:val="21"/>
          <w:u w:val="single"/>
        </w:rPr>
        <w:t>李工</w:t>
      </w:r>
      <w:bookmarkStart w:id="12" w:name="OLE_LINK14"/>
      <w:r w:rsidR="009E3089" w:rsidRPr="009E3089">
        <w:rPr>
          <w:rFonts w:eastAsiaTheme="minorEastAsia" w:hAnsi="宋体" w:cs="Arial" w:hint="eastAsia"/>
          <w:noProof/>
          <w:snapToGrid w:val="0"/>
          <w:kern w:val="0"/>
          <w:sz w:val="24"/>
          <w:szCs w:val="21"/>
          <w:u w:val="single"/>
        </w:rPr>
        <w:t>13301275263</w:t>
      </w:r>
      <w:bookmarkEnd w:id="12"/>
    </w:p>
    <w:p w14:paraId="139B204A" w14:textId="77777777" w:rsidR="00CC65BC" w:rsidRDefault="00A262E1">
      <w:pPr>
        <w:pStyle w:val="aa"/>
        <w:spacing w:before="178" w:line="201" w:lineRule="auto"/>
        <w:ind w:left="794"/>
        <w:outlineLvl w:val="0"/>
        <w:rPr>
          <w:rFonts w:ascii="微软雅黑" w:eastAsia="微软雅黑" w:hAnsi="微软雅黑" w:cs="微软雅黑"/>
          <w:sz w:val="24"/>
          <w:szCs w:val="24"/>
          <w:lang w:eastAsia="zh-CN"/>
        </w:rPr>
      </w:pPr>
      <w:r>
        <w:rPr>
          <w:b/>
          <w:bCs/>
          <w:spacing w:val="5"/>
          <w:sz w:val="24"/>
          <w:szCs w:val="24"/>
          <w:lang w:eastAsia="zh-CN"/>
        </w:rPr>
        <w:t>3.</w:t>
      </w:r>
      <w:r>
        <w:rPr>
          <w:rFonts w:ascii="微软雅黑" w:eastAsia="微软雅黑" w:hAnsi="微软雅黑" w:cs="微软雅黑"/>
          <w:b/>
          <w:bCs/>
          <w:spacing w:val="5"/>
          <w:sz w:val="24"/>
          <w:szCs w:val="24"/>
          <w:lang w:eastAsia="zh-CN"/>
        </w:rPr>
        <w:t>项目联系方式</w:t>
      </w:r>
    </w:p>
    <w:p w14:paraId="5D36AE0C" w14:textId="6ADCAE95" w:rsidR="004719AC" w:rsidRPr="009E3089" w:rsidRDefault="004719AC" w:rsidP="004719AC">
      <w:pPr>
        <w:pStyle w:val="af0"/>
        <w:spacing w:line="440" w:lineRule="exact"/>
        <w:ind w:firstLineChars="300" w:firstLine="720"/>
        <w:rPr>
          <w:rFonts w:eastAsiaTheme="minorEastAsia" w:hAnsi="宋体" w:cs="Arial"/>
          <w:noProof/>
          <w:snapToGrid w:val="0"/>
          <w:kern w:val="0"/>
          <w:sz w:val="24"/>
          <w:szCs w:val="21"/>
          <w:u w:val="single"/>
        </w:rPr>
      </w:pPr>
      <w:r w:rsidRPr="009E3089">
        <w:rPr>
          <w:rFonts w:eastAsiaTheme="minorEastAsia" w:hAnsi="宋体" w:cs="Arial"/>
          <w:noProof/>
          <w:snapToGrid w:val="0"/>
          <w:kern w:val="0"/>
          <w:sz w:val="24"/>
          <w:szCs w:val="21"/>
          <w:u w:val="single"/>
        </w:rPr>
        <w:t>项目联系人：</w:t>
      </w:r>
      <w:r w:rsidR="009E3089" w:rsidRPr="009E3089">
        <w:rPr>
          <w:rFonts w:eastAsiaTheme="minorEastAsia" w:hAnsi="宋体" w:cs="Arial" w:hint="eastAsia"/>
          <w:noProof/>
          <w:snapToGrid w:val="0"/>
          <w:kern w:val="0"/>
          <w:sz w:val="24"/>
          <w:szCs w:val="21"/>
          <w:u w:val="single"/>
        </w:rPr>
        <w:t>李工</w:t>
      </w:r>
    </w:p>
    <w:p w14:paraId="15BFF5D4" w14:textId="26879318" w:rsidR="0043271E" w:rsidRDefault="004719AC" w:rsidP="004719AC">
      <w:pPr>
        <w:pStyle w:val="af0"/>
        <w:spacing w:line="440" w:lineRule="exact"/>
        <w:ind w:firstLineChars="300" w:firstLine="720"/>
        <w:rPr>
          <w:rFonts w:eastAsiaTheme="minorEastAsia" w:hAnsi="宋体" w:cs="Arial"/>
          <w:noProof/>
          <w:snapToGrid w:val="0"/>
          <w:kern w:val="0"/>
          <w:sz w:val="24"/>
          <w:szCs w:val="21"/>
          <w:u w:val="single"/>
        </w:rPr>
      </w:pPr>
      <w:r w:rsidRPr="009E3089">
        <w:rPr>
          <w:rFonts w:eastAsiaTheme="minorEastAsia" w:hAnsi="宋体" w:cs="Arial"/>
          <w:noProof/>
          <w:snapToGrid w:val="0"/>
          <w:kern w:val="0"/>
          <w:sz w:val="24"/>
          <w:szCs w:val="21"/>
          <w:u w:val="single"/>
        </w:rPr>
        <w:t>电</w:t>
      </w:r>
      <w:r w:rsidRPr="009E3089">
        <w:rPr>
          <w:rFonts w:eastAsiaTheme="minorEastAsia" w:hAnsi="宋体" w:cs="Arial"/>
          <w:noProof/>
          <w:snapToGrid w:val="0"/>
          <w:kern w:val="0"/>
          <w:sz w:val="24"/>
          <w:szCs w:val="21"/>
          <w:u w:val="single"/>
        </w:rPr>
        <w:t xml:space="preserve">      </w:t>
      </w:r>
      <w:r w:rsidRPr="009E3089">
        <w:rPr>
          <w:rFonts w:eastAsiaTheme="minorEastAsia" w:hAnsi="宋体" w:cs="Arial"/>
          <w:noProof/>
          <w:snapToGrid w:val="0"/>
          <w:kern w:val="0"/>
          <w:sz w:val="24"/>
          <w:szCs w:val="21"/>
          <w:u w:val="single"/>
        </w:rPr>
        <w:t>话：</w:t>
      </w:r>
      <w:r w:rsidR="009E3089" w:rsidRPr="009E3089">
        <w:rPr>
          <w:rFonts w:eastAsiaTheme="minorEastAsia" w:hAnsi="宋体" w:cs="Arial" w:hint="eastAsia"/>
          <w:noProof/>
          <w:snapToGrid w:val="0"/>
          <w:kern w:val="0"/>
          <w:sz w:val="24"/>
          <w:szCs w:val="21"/>
          <w:u w:val="single"/>
        </w:rPr>
        <w:t>13301275263</w:t>
      </w:r>
    </w:p>
    <w:p w14:paraId="3A22C939" w14:textId="77777777" w:rsidR="0043271E" w:rsidRDefault="0043271E">
      <w:pPr>
        <w:kinsoku/>
        <w:autoSpaceDE/>
        <w:autoSpaceDN/>
        <w:adjustRightInd/>
        <w:snapToGrid/>
        <w:spacing w:line="278" w:lineRule="auto"/>
        <w:textAlignment w:val="auto"/>
        <w:rPr>
          <w:rFonts w:ascii="宋体" w:hAnsi="宋体"/>
          <w:color w:val="auto"/>
          <w:sz w:val="24"/>
          <w:u w:val="single"/>
          <w:lang w:eastAsia="zh-CN"/>
        </w:rPr>
      </w:pPr>
      <w:r>
        <w:rPr>
          <w:rFonts w:hAnsi="宋体"/>
          <w:sz w:val="24"/>
          <w:u w:val="single"/>
          <w:lang w:eastAsia="zh-CN"/>
        </w:rPr>
        <w:br w:type="page"/>
      </w:r>
    </w:p>
    <w:p w14:paraId="5AA5D274" w14:textId="77777777" w:rsidR="004719AC" w:rsidRPr="009E3089" w:rsidRDefault="004719AC" w:rsidP="004719AC">
      <w:pPr>
        <w:pStyle w:val="af0"/>
        <w:spacing w:line="440" w:lineRule="exact"/>
        <w:ind w:firstLineChars="300" w:firstLine="720"/>
        <w:rPr>
          <w:rFonts w:eastAsiaTheme="minorEastAsia" w:hAnsi="宋体" w:cs="Arial"/>
          <w:noProof/>
          <w:snapToGrid w:val="0"/>
          <w:kern w:val="0"/>
          <w:sz w:val="24"/>
          <w:szCs w:val="21"/>
          <w:u w:val="single"/>
        </w:rPr>
      </w:pPr>
    </w:p>
    <w:p w14:paraId="745D36B6" w14:textId="77777777" w:rsidR="00CC65BC" w:rsidRDefault="00A262E1">
      <w:pPr>
        <w:spacing w:before="329" w:line="204" w:lineRule="auto"/>
        <w:ind w:left="3267"/>
        <w:outlineLvl w:val="0"/>
        <w:rPr>
          <w:rFonts w:ascii="微软雅黑" w:eastAsia="微软雅黑" w:hAnsi="微软雅黑" w:cs="微软雅黑"/>
          <w:sz w:val="35"/>
          <w:szCs w:val="35"/>
          <w:lang w:eastAsia="zh-CN"/>
        </w:rPr>
      </w:pPr>
      <w:bookmarkStart w:id="13" w:name="bookmark4"/>
      <w:bookmarkStart w:id="14" w:name="bookmark3"/>
      <w:bookmarkEnd w:id="13"/>
      <w:bookmarkEnd w:id="14"/>
      <w:r>
        <w:rPr>
          <w:rFonts w:ascii="微软雅黑" w:eastAsia="微软雅黑" w:hAnsi="微软雅黑" w:cs="微软雅黑"/>
          <w:b/>
          <w:bCs/>
          <w:spacing w:val="7"/>
          <w:sz w:val="35"/>
          <w:szCs w:val="35"/>
          <w:lang w:eastAsia="zh-CN"/>
        </w:rPr>
        <w:t>第二章     供应商须知</w:t>
      </w:r>
    </w:p>
    <w:p w14:paraId="3708E751" w14:textId="77777777" w:rsidR="00CC65BC" w:rsidRDefault="00A262E1">
      <w:pPr>
        <w:spacing w:before="256" w:line="201" w:lineRule="auto"/>
        <w:ind w:left="3855"/>
        <w:outlineLvl w:val="1"/>
        <w:rPr>
          <w:rFonts w:ascii="微软雅黑" w:eastAsia="微软雅黑" w:hAnsi="微软雅黑" w:cs="微软雅黑"/>
          <w:sz w:val="28"/>
          <w:szCs w:val="28"/>
          <w:lang w:eastAsia="zh-CN"/>
        </w:rPr>
      </w:pPr>
      <w:r>
        <w:rPr>
          <w:rFonts w:ascii="微软雅黑" w:eastAsia="微软雅黑" w:hAnsi="微软雅黑" w:cs="微软雅黑"/>
          <w:b/>
          <w:bCs/>
          <w:sz w:val="28"/>
          <w:szCs w:val="28"/>
          <w:lang w:eastAsia="zh-CN"/>
        </w:rPr>
        <w:t>供应商须知资料表</w:t>
      </w:r>
    </w:p>
    <w:p w14:paraId="6B9EEA5C" w14:textId="77777777" w:rsidR="00CC65BC" w:rsidRDefault="00CC65BC">
      <w:pPr>
        <w:pStyle w:val="aa"/>
        <w:spacing w:line="422" w:lineRule="auto"/>
        <w:rPr>
          <w:lang w:eastAsia="zh-CN"/>
        </w:rPr>
      </w:pPr>
    </w:p>
    <w:p w14:paraId="4A91C6C1" w14:textId="77777777" w:rsidR="00CC65BC" w:rsidRDefault="00A262E1">
      <w:pPr>
        <w:spacing w:before="103" w:line="200" w:lineRule="auto"/>
        <w:ind w:left="924"/>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本表是对供应商须知的具体补充和修改</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pacing w:val="-3"/>
          <w:sz w:val="24"/>
          <w:szCs w:val="24"/>
          <w:lang w:eastAsia="zh-CN"/>
        </w:rPr>
        <w:t>，如有矛盾</w:t>
      </w:r>
      <w:r>
        <w:rPr>
          <w:rFonts w:ascii="微软雅黑" w:eastAsia="微软雅黑" w:hAnsi="微软雅黑" w:cs="微软雅黑"/>
          <w:spacing w:val="-28"/>
          <w:sz w:val="24"/>
          <w:szCs w:val="24"/>
          <w:lang w:eastAsia="zh-CN"/>
        </w:rPr>
        <w:t xml:space="preserve"> </w:t>
      </w:r>
      <w:r>
        <w:rPr>
          <w:rFonts w:ascii="微软雅黑" w:eastAsia="微软雅黑" w:hAnsi="微软雅黑" w:cs="微软雅黑"/>
          <w:spacing w:val="-3"/>
          <w:sz w:val="24"/>
          <w:szCs w:val="24"/>
          <w:lang w:eastAsia="zh-CN"/>
        </w:rPr>
        <w:t>，均以本资料表为准。</w:t>
      </w:r>
    </w:p>
    <w:p w14:paraId="5582B35A" w14:textId="77777777" w:rsidR="00CC65BC" w:rsidRDefault="00CC65BC">
      <w:pPr>
        <w:spacing w:line="137" w:lineRule="exact"/>
        <w:rPr>
          <w:lang w:eastAsia="zh-CN"/>
        </w:rPr>
      </w:pPr>
    </w:p>
    <w:tbl>
      <w:tblPr>
        <w:tblStyle w:val="TableNormal"/>
        <w:tblW w:w="994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254"/>
      </w:tblGrid>
      <w:tr w:rsidR="00CC65BC" w14:paraId="29E9A9F3" w14:textId="77777777">
        <w:trPr>
          <w:trHeight w:val="603"/>
        </w:trPr>
        <w:tc>
          <w:tcPr>
            <w:tcW w:w="992" w:type="dxa"/>
          </w:tcPr>
          <w:p w14:paraId="12276A5A" w14:textId="77777777" w:rsidR="00CC65BC" w:rsidRDefault="00A262E1">
            <w:pPr>
              <w:spacing w:before="167" w:line="200" w:lineRule="auto"/>
              <w:ind w:left="138"/>
              <w:rPr>
                <w:rFonts w:ascii="微软雅黑" w:eastAsia="微软雅黑" w:hAnsi="微软雅黑" w:cs="微软雅黑"/>
                <w:sz w:val="24"/>
                <w:szCs w:val="24"/>
              </w:rPr>
            </w:pPr>
            <w:r>
              <w:rPr>
                <w:rFonts w:ascii="微软雅黑" w:eastAsia="微软雅黑" w:hAnsi="微软雅黑" w:cs="微软雅黑"/>
                <w:b/>
                <w:bCs/>
                <w:spacing w:val="-2"/>
                <w:sz w:val="24"/>
                <w:szCs w:val="24"/>
              </w:rPr>
              <w:t>条款号</w:t>
            </w:r>
          </w:p>
        </w:tc>
        <w:tc>
          <w:tcPr>
            <w:tcW w:w="1700" w:type="dxa"/>
          </w:tcPr>
          <w:p w14:paraId="0D27AC54" w14:textId="77777777" w:rsidR="00CC65BC" w:rsidRDefault="00A262E1">
            <w:pPr>
              <w:spacing w:before="166" w:line="202" w:lineRule="auto"/>
              <w:ind w:left="610"/>
              <w:rPr>
                <w:rFonts w:ascii="微软雅黑" w:eastAsia="微软雅黑" w:hAnsi="微软雅黑" w:cs="微软雅黑"/>
                <w:sz w:val="24"/>
                <w:szCs w:val="24"/>
              </w:rPr>
            </w:pPr>
            <w:r>
              <w:rPr>
                <w:rFonts w:ascii="微软雅黑" w:eastAsia="微软雅黑" w:hAnsi="微软雅黑" w:cs="微软雅黑"/>
                <w:b/>
                <w:bCs/>
                <w:spacing w:val="-3"/>
                <w:sz w:val="24"/>
                <w:szCs w:val="24"/>
              </w:rPr>
              <w:t>条目</w:t>
            </w:r>
          </w:p>
        </w:tc>
        <w:tc>
          <w:tcPr>
            <w:tcW w:w="7254" w:type="dxa"/>
          </w:tcPr>
          <w:p w14:paraId="460ADDBE" w14:textId="77777777" w:rsidR="00CC65BC" w:rsidRDefault="00A262E1">
            <w:pPr>
              <w:spacing w:before="166" w:line="201" w:lineRule="auto"/>
              <w:ind w:left="3413"/>
              <w:rPr>
                <w:rFonts w:ascii="微软雅黑" w:eastAsia="微软雅黑" w:hAnsi="微软雅黑" w:cs="微软雅黑"/>
                <w:sz w:val="24"/>
                <w:szCs w:val="24"/>
              </w:rPr>
            </w:pPr>
            <w:r>
              <w:rPr>
                <w:rFonts w:ascii="微软雅黑" w:eastAsia="微软雅黑" w:hAnsi="微软雅黑" w:cs="微软雅黑"/>
                <w:b/>
                <w:bCs/>
                <w:spacing w:val="-15"/>
                <w:sz w:val="24"/>
                <w:szCs w:val="24"/>
              </w:rPr>
              <w:t>内容</w:t>
            </w:r>
          </w:p>
        </w:tc>
      </w:tr>
      <w:tr w:rsidR="00CC65BC" w14:paraId="3C88E447" w14:textId="77777777">
        <w:trPr>
          <w:trHeight w:val="1395"/>
        </w:trPr>
        <w:tc>
          <w:tcPr>
            <w:tcW w:w="992" w:type="dxa"/>
          </w:tcPr>
          <w:p w14:paraId="0429A6A6" w14:textId="77777777" w:rsidR="00CC65BC" w:rsidRDefault="00CC65BC">
            <w:pPr>
              <w:pStyle w:val="TableText"/>
              <w:spacing w:line="261" w:lineRule="auto"/>
            </w:pPr>
          </w:p>
          <w:p w14:paraId="4CEAD9D6" w14:textId="77777777" w:rsidR="00CC65BC" w:rsidRDefault="00CC65BC">
            <w:pPr>
              <w:pStyle w:val="TableText"/>
              <w:spacing w:line="262" w:lineRule="auto"/>
            </w:pPr>
          </w:p>
          <w:p w14:paraId="68B3D509" w14:textId="77777777" w:rsidR="00CC65BC" w:rsidRDefault="00A262E1">
            <w:pPr>
              <w:pStyle w:val="TableText"/>
              <w:spacing w:before="69" w:line="201" w:lineRule="auto"/>
              <w:ind w:left="320"/>
              <w:rPr>
                <w:sz w:val="24"/>
                <w:szCs w:val="24"/>
              </w:rPr>
            </w:pPr>
            <w:r>
              <w:rPr>
                <w:spacing w:val="9"/>
                <w:sz w:val="24"/>
                <w:szCs w:val="24"/>
              </w:rPr>
              <w:t>2.2</w:t>
            </w:r>
          </w:p>
        </w:tc>
        <w:tc>
          <w:tcPr>
            <w:tcW w:w="1700" w:type="dxa"/>
          </w:tcPr>
          <w:p w14:paraId="5600A27E" w14:textId="77777777" w:rsidR="00CC65BC" w:rsidRDefault="00CC65BC">
            <w:pPr>
              <w:pStyle w:val="TableText"/>
              <w:spacing w:line="455" w:lineRule="auto"/>
            </w:pPr>
          </w:p>
          <w:p w14:paraId="7166AF03" w14:textId="77777777" w:rsidR="00CC65BC" w:rsidRDefault="00A262E1">
            <w:pPr>
              <w:spacing w:before="103" w:line="200" w:lineRule="auto"/>
              <w:ind w:left="369"/>
              <w:rPr>
                <w:rFonts w:ascii="微软雅黑" w:eastAsia="微软雅黑" w:hAnsi="微软雅黑" w:cs="微软雅黑"/>
                <w:sz w:val="24"/>
                <w:szCs w:val="24"/>
              </w:rPr>
            </w:pPr>
            <w:r>
              <w:rPr>
                <w:rFonts w:ascii="微软雅黑" w:eastAsia="微软雅黑" w:hAnsi="微软雅黑" w:cs="微软雅黑"/>
                <w:spacing w:val="-2"/>
                <w:sz w:val="24"/>
                <w:szCs w:val="24"/>
              </w:rPr>
              <w:t>项目属性</w:t>
            </w:r>
          </w:p>
        </w:tc>
        <w:tc>
          <w:tcPr>
            <w:tcW w:w="7254" w:type="dxa"/>
          </w:tcPr>
          <w:p w14:paraId="0B54EDDE" w14:textId="0B830E9D" w:rsidR="00CC65BC" w:rsidRDefault="00A262E1" w:rsidP="00F066AE">
            <w:pPr>
              <w:pStyle w:val="TableText"/>
              <w:spacing w:before="40"/>
              <w:ind w:left="123" w:right="5993" w:hanging="14"/>
              <w:rPr>
                <w:rFonts w:ascii="微软雅黑" w:eastAsia="微软雅黑" w:hAnsi="微软雅黑" w:cs="微软雅黑"/>
                <w:sz w:val="24"/>
                <w:szCs w:val="24"/>
                <w:lang w:eastAsia="zh-CN"/>
              </w:rPr>
            </w:pPr>
            <w:r>
              <w:rPr>
                <w:rFonts w:ascii="微软雅黑" w:eastAsia="微软雅黑" w:hAnsi="微软雅黑" w:cs="微软雅黑"/>
                <w:spacing w:val="-11"/>
                <w:sz w:val="24"/>
                <w:szCs w:val="24"/>
                <w:lang w:eastAsia="zh-CN"/>
              </w:rPr>
              <w:t>项目属性：</w:t>
            </w:r>
            <w:r>
              <w:rPr>
                <w:rFonts w:ascii="微软雅黑" w:eastAsia="微软雅黑" w:hAnsi="微软雅黑" w:cs="微软雅黑"/>
                <w:sz w:val="24"/>
                <w:szCs w:val="24"/>
                <w:lang w:eastAsia="zh-CN"/>
              </w:rPr>
              <w:t xml:space="preserve"> </w:t>
            </w:r>
            <w:r w:rsidR="00AF6807">
              <w:rPr>
                <w:rFonts w:ascii="Wingdings 2" w:eastAsiaTheme="minorEastAsia" w:hAnsi="Wingdings 2"/>
                <w:sz w:val="24"/>
                <w:lang w:eastAsia="zh-CN"/>
              </w:rPr>
              <w:t>□</w:t>
            </w:r>
            <w:r>
              <w:rPr>
                <w:rFonts w:ascii="微软雅黑" w:eastAsia="微软雅黑" w:hAnsi="微软雅黑" w:cs="微软雅黑"/>
                <w:spacing w:val="19"/>
                <w:sz w:val="24"/>
                <w:szCs w:val="24"/>
                <w:lang w:eastAsia="zh-CN"/>
              </w:rPr>
              <w:t>服务</w:t>
            </w:r>
          </w:p>
          <w:p w14:paraId="54362727" w14:textId="395ACCAA" w:rsidR="00CC65BC" w:rsidRDefault="00A262E1" w:rsidP="00F066AE">
            <w:pPr>
              <w:pStyle w:val="TableText"/>
              <w:spacing w:before="5"/>
              <w:ind w:left="125" w:right="6438" w:hanging="2"/>
              <w:rPr>
                <w:rFonts w:ascii="微软雅黑" w:eastAsia="微软雅黑" w:hAnsi="微软雅黑" w:cs="微软雅黑"/>
                <w:sz w:val="24"/>
                <w:szCs w:val="24"/>
                <w:lang w:eastAsia="zh-CN"/>
              </w:rPr>
            </w:pPr>
            <w:bookmarkStart w:id="15" w:name="OLE_LINK6"/>
            <w:r>
              <w:rPr>
                <w:spacing w:val="19"/>
                <w:sz w:val="20"/>
                <w:szCs w:val="20"/>
                <w:lang w:eastAsia="zh-CN"/>
              </w:rPr>
              <w:t>□</w:t>
            </w:r>
            <w:bookmarkEnd w:id="15"/>
            <w:r>
              <w:rPr>
                <w:rFonts w:ascii="微软雅黑" w:eastAsia="微软雅黑" w:hAnsi="微软雅黑" w:cs="微软雅黑"/>
                <w:spacing w:val="19"/>
                <w:sz w:val="24"/>
                <w:szCs w:val="24"/>
                <w:lang w:eastAsia="zh-CN"/>
              </w:rPr>
              <w:t>货物</w:t>
            </w:r>
            <w:r>
              <w:rPr>
                <w:rFonts w:ascii="微软雅黑" w:eastAsia="微软雅黑" w:hAnsi="微软雅黑" w:cs="微软雅黑"/>
                <w:sz w:val="24"/>
                <w:szCs w:val="24"/>
                <w:lang w:eastAsia="zh-CN"/>
              </w:rPr>
              <w:t xml:space="preserve"> </w:t>
            </w:r>
            <w:r w:rsidR="00AF6807">
              <w:rPr>
                <w:spacing w:val="19"/>
                <w:sz w:val="20"/>
                <w:szCs w:val="20"/>
                <w:lang w:eastAsia="zh-CN"/>
              </w:rPr>
              <w:t>□</w:t>
            </w:r>
            <w:r w:rsidR="00F066AE">
              <w:rPr>
                <w:rFonts w:ascii="微软雅黑" w:eastAsia="微软雅黑" w:hAnsi="微软雅黑" w:cs="微软雅黑" w:hint="eastAsia"/>
                <w:spacing w:val="19"/>
                <w:sz w:val="24"/>
                <w:szCs w:val="24"/>
                <w:lang w:eastAsia="zh-CN"/>
              </w:rPr>
              <w:t>工程</w:t>
            </w:r>
          </w:p>
        </w:tc>
      </w:tr>
      <w:tr w:rsidR="00CC65BC" w14:paraId="515151FB" w14:textId="77777777">
        <w:trPr>
          <w:trHeight w:val="1049"/>
        </w:trPr>
        <w:tc>
          <w:tcPr>
            <w:tcW w:w="992" w:type="dxa"/>
          </w:tcPr>
          <w:p w14:paraId="6AAA3ADA" w14:textId="77777777" w:rsidR="00CC65BC" w:rsidRDefault="00CC65BC">
            <w:pPr>
              <w:pStyle w:val="TableText"/>
              <w:spacing w:line="353" w:lineRule="auto"/>
              <w:rPr>
                <w:lang w:eastAsia="zh-CN"/>
              </w:rPr>
            </w:pPr>
          </w:p>
          <w:p w14:paraId="1FA0ACD7" w14:textId="77777777" w:rsidR="00CC65BC" w:rsidRDefault="00A262E1">
            <w:pPr>
              <w:pStyle w:val="TableText"/>
              <w:spacing w:before="69" w:line="201" w:lineRule="auto"/>
              <w:ind w:left="320"/>
              <w:rPr>
                <w:sz w:val="24"/>
                <w:szCs w:val="24"/>
              </w:rPr>
            </w:pPr>
            <w:r>
              <w:rPr>
                <w:spacing w:val="9"/>
                <w:sz w:val="24"/>
                <w:szCs w:val="24"/>
              </w:rPr>
              <w:t>2.3</w:t>
            </w:r>
          </w:p>
        </w:tc>
        <w:tc>
          <w:tcPr>
            <w:tcW w:w="1700" w:type="dxa"/>
          </w:tcPr>
          <w:p w14:paraId="7213804E" w14:textId="77777777" w:rsidR="00CC65BC" w:rsidRDefault="00CC65BC">
            <w:pPr>
              <w:pStyle w:val="TableText"/>
              <w:spacing w:line="283" w:lineRule="auto"/>
            </w:pPr>
          </w:p>
          <w:p w14:paraId="712E261F" w14:textId="77777777" w:rsidR="00CC65BC" w:rsidRDefault="00A262E1">
            <w:pPr>
              <w:spacing w:before="103" w:line="201" w:lineRule="auto"/>
              <w:ind w:left="127"/>
              <w:rPr>
                <w:rFonts w:ascii="微软雅黑" w:eastAsia="微软雅黑" w:hAnsi="微软雅黑" w:cs="微软雅黑"/>
                <w:sz w:val="24"/>
                <w:szCs w:val="24"/>
              </w:rPr>
            </w:pPr>
            <w:r>
              <w:rPr>
                <w:rFonts w:ascii="微软雅黑" w:eastAsia="微软雅黑" w:hAnsi="微软雅黑" w:cs="微软雅黑"/>
                <w:spacing w:val="-1"/>
                <w:sz w:val="24"/>
                <w:szCs w:val="24"/>
              </w:rPr>
              <w:t>科研仪器设备</w:t>
            </w:r>
          </w:p>
        </w:tc>
        <w:tc>
          <w:tcPr>
            <w:tcW w:w="7254" w:type="dxa"/>
          </w:tcPr>
          <w:p w14:paraId="127961C9" w14:textId="77777777" w:rsidR="00CC65BC" w:rsidRDefault="00A262E1">
            <w:pPr>
              <w:pStyle w:val="TableText"/>
              <w:spacing w:before="42" w:line="201" w:lineRule="auto"/>
              <w:ind w:left="123" w:right="3593" w:hanging="14"/>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是否属于科研仪器设备采购项目：</w:t>
            </w:r>
            <w:r>
              <w:rPr>
                <w:rFonts w:ascii="微软雅黑" w:eastAsia="微软雅黑" w:hAnsi="微软雅黑" w:cs="微软雅黑"/>
                <w:spacing w:val="5"/>
                <w:sz w:val="24"/>
                <w:szCs w:val="24"/>
                <w:lang w:eastAsia="zh-CN"/>
              </w:rPr>
              <w:t xml:space="preserve"> </w:t>
            </w:r>
            <w:r>
              <w:rPr>
                <w:spacing w:val="28"/>
                <w:sz w:val="20"/>
                <w:szCs w:val="20"/>
                <w:lang w:eastAsia="zh-CN"/>
              </w:rPr>
              <w:t>□</w:t>
            </w:r>
            <w:r>
              <w:rPr>
                <w:rFonts w:ascii="微软雅黑" w:eastAsia="微软雅黑" w:hAnsi="微软雅黑" w:cs="微软雅黑"/>
                <w:spacing w:val="28"/>
                <w:sz w:val="24"/>
                <w:szCs w:val="24"/>
                <w:lang w:eastAsia="zh-CN"/>
              </w:rPr>
              <w:t>是</w:t>
            </w:r>
          </w:p>
          <w:p w14:paraId="55A90C7F" w14:textId="479D5AA7" w:rsidR="00CC65BC" w:rsidRDefault="00F066AE">
            <w:pPr>
              <w:pStyle w:val="TableText"/>
              <w:spacing w:before="4" w:line="176" w:lineRule="auto"/>
              <w:ind w:left="123"/>
              <w:rPr>
                <w:rFonts w:ascii="微软雅黑" w:eastAsia="微软雅黑" w:hAnsi="微软雅黑" w:cs="微软雅黑"/>
                <w:sz w:val="24"/>
                <w:szCs w:val="24"/>
              </w:rPr>
            </w:pPr>
            <w:r>
              <w:rPr>
                <w:rFonts w:ascii="Wingdings 2" w:eastAsiaTheme="minorEastAsia" w:hAnsi="Wingdings 2"/>
                <w:sz w:val="24"/>
              </w:rPr>
              <w:t>□</w:t>
            </w:r>
            <w:r>
              <w:rPr>
                <w:rFonts w:ascii="微软雅黑" w:eastAsia="微软雅黑" w:hAnsi="微软雅黑" w:cs="微软雅黑"/>
                <w:spacing w:val="28"/>
                <w:sz w:val="24"/>
                <w:szCs w:val="24"/>
              </w:rPr>
              <w:t>否</w:t>
            </w:r>
          </w:p>
        </w:tc>
      </w:tr>
      <w:tr w:rsidR="00CC65BC" w14:paraId="39C7D904" w14:textId="77777777">
        <w:trPr>
          <w:trHeight w:val="1048"/>
        </w:trPr>
        <w:tc>
          <w:tcPr>
            <w:tcW w:w="992" w:type="dxa"/>
            <w:vMerge w:val="restart"/>
            <w:tcBorders>
              <w:bottom w:val="nil"/>
            </w:tcBorders>
          </w:tcPr>
          <w:p w14:paraId="37C2EEF7" w14:textId="77777777" w:rsidR="00CC65BC" w:rsidRDefault="00CC65BC">
            <w:pPr>
              <w:pStyle w:val="TableText"/>
              <w:spacing w:line="291" w:lineRule="auto"/>
            </w:pPr>
          </w:p>
          <w:p w14:paraId="4C5638F8" w14:textId="77777777" w:rsidR="00CC65BC" w:rsidRDefault="00CC65BC">
            <w:pPr>
              <w:pStyle w:val="TableText"/>
              <w:spacing w:line="292" w:lineRule="auto"/>
            </w:pPr>
          </w:p>
          <w:p w14:paraId="22D467A0" w14:textId="77777777" w:rsidR="00CC65BC" w:rsidRDefault="00CC65BC">
            <w:pPr>
              <w:pStyle w:val="TableText"/>
              <w:spacing w:line="292" w:lineRule="auto"/>
            </w:pPr>
          </w:p>
          <w:p w14:paraId="49981D52" w14:textId="77777777" w:rsidR="00CC65BC" w:rsidRDefault="00A262E1">
            <w:pPr>
              <w:pStyle w:val="TableText"/>
              <w:spacing w:before="69" w:line="201" w:lineRule="auto"/>
              <w:ind w:left="321"/>
              <w:rPr>
                <w:sz w:val="24"/>
                <w:szCs w:val="24"/>
              </w:rPr>
            </w:pPr>
            <w:r>
              <w:rPr>
                <w:spacing w:val="9"/>
                <w:sz w:val="24"/>
                <w:szCs w:val="24"/>
              </w:rPr>
              <w:t>3.1</w:t>
            </w:r>
          </w:p>
        </w:tc>
        <w:tc>
          <w:tcPr>
            <w:tcW w:w="1700" w:type="dxa"/>
          </w:tcPr>
          <w:p w14:paraId="6BA9B578" w14:textId="77777777" w:rsidR="00CC65BC" w:rsidRDefault="00CC65BC">
            <w:pPr>
              <w:pStyle w:val="TableText"/>
              <w:spacing w:line="283" w:lineRule="auto"/>
            </w:pPr>
          </w:p>
          <w:p w14:paraId="68A39EE6" w14:textId="77777777" w:rsidR="00CC65BC" w:rsidRDefault="00A262E1">
            <w:pPr>
              <w:spacing w:before="103" w:line="201" w:lineRule="auto"/>
              <w:ind w:left="373"/>
              <w:rPr>
                <w:rFonts w:ascii="微软雅黑" w:eastAsia="微软雅黑" w:hAnsi="微软雅黑" w:cs="微软雅黑"/>
                <w:sz w:val="24"/>
                <w:szCs w:val="24"/>
              </w:rPr>
            </w:pPr>
            <w:r>
              <w:rPr>
                <w:rFonts w:ascii="微软雅黑" w:eastAsia="微软雅黑" w:hAnsi="微软雅黑" w:cs="微软雅黑"/>
                <w:spacing w:val="-3"/>
                <w:sz w:val="24"/>
                <w:szCs w:val="24"/>
              </w:rPr>
              <w:t>现场考察</w:t>
            </w:r>
          </w:p>
        </w:tc>
        <w:tc>
          <w:tcPr>
            <w:tcW w:w="7254" w:type="dxa"/>
          </w:tcPr>
          <w:p w14:paraId="6813C361" w14:textId="2CA5D4FD" w:rsidR="00CC65BC" w:rsidRDefault="00F066AE">
            <w:pPr>
              <w:pStyle w:val="TableText"/>
              <w:spacing w:before="40" w:line="201" w:lineRule="auto"/>
              <w:ind w:left="123"/>
              <w:rPr>
                <w:rFonts w:ascii="微软雅黑" w:eastAsia="微软雅黑" w:hAnsi="微软雅黑" w:cs="微软雅黑"/>
                <w:sz w:val="24"/>
                <w:szCs w:val="24"/>
                <w:lang w:eastAsia="zh-CN"/>
              </w:rPr>
            </w:pPr>
            <w:r>
              <w:rPr>
                <w:rFonts w:ascii="Wingdings 2" w:eastAsiaTheme="minorEastAsia" w:hAnsi="Wingdings 2"/>
                <w:sz w:val="24"/>
                <w:lang w:eastAsia="zh-CN"/>
              </w:rPr>
              <w:t>□</w:t>
            </w:r>
            <w:r>
              <w:rPr>
                <w:rFonts w:ascii="微软雅黑" w:eastAsia="微软雅黑" w:hAnsi="微软雅黑" w:cs="微软雅黑"/>
                <w:spacing w:val="14"/>
                <w:sz w:val="24"/>
                <w:szCs w:val="24"/>
                <w:lang w:eastAsia="zh-CN"/>
              </w:rPr>
              <w:t>不组织</w:t>
            </w:r>
          </w:p>
          <w:p w14:paraId="593B5AAB" w14:textId="77777777" w:rsidR="00CC65BC" w:rsidRDefault="00A262E1">
            <w:pPr>
              <w:pStyle w:val="TableText"/>
              <w:spacing w:before="3" w:line="200" w:lineRule="auto"/>
              <w:ind w:left="123"/>
              <w:rPr>
                <w:rFonts w:ascii="微软雅黑" w:eastAsia="微软雅黑" w:hAnsi="微软雅黑" w:cs="微软雅黑"/>
                <w:sz w:val="24"/>
                <w:szCs w:val="24"/>
                <w:lang w:eastAsia="zh-CN"/>
              </w:rPr>
            </w:pPr>
            <w:r>
              <w:rPr>
                <w:sz w:val="20"/>
                <w:szCs w:val="20"/>
                <w:lang w:eastAsia="zh-CN"/>
              </w:rPr>
              <w:t>□</w:t>
            </w:r>
            <w:r>
              <w:rPr>
                <w:rFonts w:ascii="微软雅黑" w:eastAsia="微软雅黑" w:hAnsi="微软雅黑" w:cs="微软雅黑"/>
                <w:sz w:val="24"/>
                <w:szCs w:val="24"/>
                <w:lang w:eastAsia="zh-CN"/>
              </w:rPr>
              <w:t>组织，考察时间：</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z w:val="24"/>
                <w:szCs w:val="24"/>
                <w:lang w:eastAsia="zh-CN"/>
              </w:rPr>
              <w:t>年</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z w:val="24"/>
                <w:szCs w:val="24"/>
                <w:lang w:eastAsia="zh-CN"/>
              </w:rPr>
              <w:t>月</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14"/>
                <w:sz w:val="24"/>
                <w:szCs w:val="24"/>
                <w:lang w:eastAsia="zh-CN"/>
              </w:rPr>
              <w:t xml:space="preserve"> </w:t>
            </w:r>
            <w:r>
              <w:rPr>
                <w:rFonts w:ascii="微软雅黑" w:eastAsia="微软雅黑" w:hAnsi="微软雅黑" w:cs="微软雅黑"/>
                <w:sz w:val="24"/>
                <w:szCs w:val="24"/>
                <w:lang w:eastAsia="zh-CN"/>
              </w:rPr>
              <w:t>日</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64"/>
                <w:sz w:val="24"/>
                <w:szCs w:val="24"/>
                <w:lang w:eastAsia="zh-CN"/>
              </w:rPr>
              <w:t xml:space="preserve"> </w:t>
            </w:r>
            <w:r>
              <w:rPr>
                <w:rFonts w:ascii="微软雅黑" w:eastAsia="微软雅黑" w:hAnsi="微软雅黑" w:cs="微软雅黑"/>
                <w:sz w:val="24"/>
                <w:szCs w:val="24"/>
                <w:lang w:eastAsia="zh-CN"/>
              </w:rPr>
              <w:t>点</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65"/>
                <w:sz w:val="24"/>
                <w:szCs w:val="24"/>
                <w:lang w:eastAsia="zh-CN"/>
              </w:rPr>
              <w:t xml:space="preserve"> </w:t>
            </w:r>
            <w:r>
              <w:rPr>
                <w:rFonts w:ascii="微软雅黑" w:eastAsia="微软雅黑" w:hAnsi="微软雅黑" w:cs="微软雅黑"/>
                <w:sz w:val="24"/>
                <w:szCs w:val="24"/>
                <w:lang w:eastAsia="zh-CN"/>
              </w:rPr>
              <w:t>分</w:t>
            </w:r>
          </w:p>
          <w:p w14:paraId="55124AAE" w14:textId="77777777" w:rsidR="00CC65BC" w:rsidRDefault="00A262E1">
            <w:pPr>
              <w:spacing w:before="4" w:line="176" w:lineRule="auto"/>
              <w:ind w:left="110"/>
              <w:rPr>
                <w:rFonts w:ascii="微软雅黑" w:eastAsia="微软雅黑" w:hAnsi="微软雅黑" w:cs="微软雅黑"/>
                <w:sz w:val="24"/>
                <w:szCs w:val="24"/>
              </w:rPr>
            </w:pPr>
            <w:r>
              <w:rPr>
                <w:rFonts w:ascii="微软雅黑" w:eastAsia="微软雅黑" w:hAnsi="微软雅黑" w:cs="微软雅黑"/>
                <w:spacing w:val="-2"/>
                <w:sz w:val="24"/>
                <w:szCs w:val="24"/>
              </w:rPr>
              <w:t>考察地点：</w:t>
            </w:r>
            <w:r>
              <w:rPr>
                <w:rFonts w:ascii="微软雅黑" w:eastAsia="微软雅黑" w:hAnsi="微软雅黑" w:cs="微软雅黑"/>
                <w:spacing w:val="2"/>
                <w:sz w:val="24"/>
                <w:szCs w:val="24"/>
                <w:u w:val="single"/>
              </w:rPr>
              <w:t xml:space="preserve">                  </w:t>
            </w:r>
            <w:r>
              <w:rPr>
                <w:rFonts w:ascii="微软雅黑" w:eastAsia="微软雅黑" w:hAnsi="微软雅黑" w:cs="微软雅黑"/>
                <w:spacing w:val="-2"/>
                <w:sz w:val="24"/>
                <w:szCs w:val="24"/>
              </w:rPr>
              <w:t>。</w:t>
            </w:r>
          </w:p>
        </w:tc>
      </w:tr>
      <w:tr w:rsidR="00CC65BC" w14:paraId="5ADE033E" w14:textId="77777777">
        <w:trPr>
          <w:trHeight w:val="1048"/>
        </w:trPr>
        <w:tc>
          <w:tcPr>
            <w:tcW w:w="992" w:type="dxa"/>
            <w:vMerge/>
            <w:tcBorders>
              <w:top w:val="nil"/>
            </w:tcBorders>
          </w:tcPr>
          <w:p w14:paraId="42DD4632" w14:textId="77777777" w:rsidR="00CC65BC" w:rsidRDefault="00CC65BC">
            <w:pPr>
              <w:pStyle w:val="TableText"/>
            </w:pPr>
          </w:p>
        </w:tc>
        <w:tc>
          <w:tcPr>
            <w:tcW w:w="1700" w:type="dxa"/>
          </w:tcPr>
          <w:p w14:paraId="3DDABA8A" w14:textId="77777777" w:rsidR="00CC65BC" w:rsidRDefault="00CC65BC">
            <w:pPr>
              <w:pStyle w:val="TableText"/>
              <w:spacing w:line="284" w:lineRule="auto"/>
            </w:pPr>
          </w:p>
          <w:p w14:paraId="0B3319D3" w14:textId="77777777" w:rsidR="00CC65BC" w:rsidRDefault="00A262E1">
            <w:pPr>
              <w:spacing w:before="103" w:line="200" w:lineRule="auto"/>
              <w:ind w:left="129"/>
              <w:rPr>
                <w:rFonts w:ascii="微软雅黑" w:eastAsia="微软雅黑" w:hAnsi="微软雅黑" w:cs="微软雅黑"/>
                <w:sz w:val="24"/>
                <w:szCs w:val="24"/>
              </w:rPr>
            </w:pPr>
            <w:r>
              <w:rPr>
                <w:rFonts w:ascii="微软雅黑" w:eastAsia="微软雅黑" w:hAnsi="微软雅黑" w:cs="微软雅黑"/>
                <w:spacing w:val="-1"/>
                <w:sz w:val="24"/>
                <w:szCs w:val="24"/>
              </w:rPr>
              <w:t>磋商前答疑会</w:t>
            </w:r>
          </w:p>
        </w:tc>
        <w:tc>
          <w:tcPr>
            <w:tcW w:w="7254" w:type="dxa"/>
          </w:tcPr>
          <w:p w14:paraId="42727763" w14:textId="7AEF75D7" w:rsidR="00CC65BC" w:rsidRDefault="00F066AE">
            <w:pPr>
              <w:pStyle w:val="TableText"/>
              <w:spacing w:before="42" w:line="201" w:lineRule="auto"/>
              <w:ind w:left="123"/>
              <w:rPr>
                <w:rFonts w:ascii="微软雅黑" w:eastAsia="微软雅黑" w:hAnsi="微软雅黑" w:cs="微软雅黑"/>
                <w:sz w:val="24"/>
                <w:szCs w:val="24"/>
                <w:lang w:eastAsia="zh-CN"/>
              </w:rPr>
            </w:pPr>
            <w:r>
              <w:rPr>
                <w:rFonts w:ascii="Wingdings 2" w:eastAsiaTheme="minorEastAsia" w:hAnsi="Wingdings 2"/>
                <w:sz w:val="24"/>
                <w:lang w:eastAsia="zh-CN"/>
              </w:rPr>
              <w:t>□</w:t>
            </w:r>
            <w:r>
              <w:rPr>
                <w:rFonts w:ascii="微软雅黑" w:eastAsia="微软雅黑" w:hAnsi="微软雅黑" w:cs="微软雅黑"/>
                <w:spacing w:val="14"/>
                <w:sz w:val="24"/>
                <w:szCs w:val="24"/>
                <w:lang w:eastAsia="zh-CN"/>
              </w:rPr>
              <w:t>不召开</w:t>
            </w:r>
          </w:p>
          <w:p w14:paraId="3C5AF299" w14:textId="77777777" w:rsidR="00CC65BC" w:rsidRDefault="00A262E1">
            <w:pPr>
              <w:pStyle w:val="TableText"/>
              <w:spacing w:before="1" w:line="200" w:lineRule="auto"/>
              <w:ind w:left="123"/>
              <w:rPr>
                <w:rFonts w:ascii="微软雅黑" w:eastAsia="微软雅黑" w:hAnsi="微软雅黑" w:cs="微软雅黑"/>
                <w:sz w:val="24"/>
                <w:szCs w:val="24"/>
                <w:lang w:eastAsia="zh-CN"/>
              </w:rPr>
            </w:pPr>
            <w:r>
              <w:rPr>
                <w:spacing w:val="-3"/>
                <w:sz w:val="20"/>
                <w:szCs w:val="20"/>
                <w:lang w:eastAsia="zh-CN"/>
              </w:rPr>
              <w:t>□</w:t>
            </w:r>
            <w:r>
              <w:rPr>
                <w:rFonts w:ascii="微软雅黑" w:eastAsia="微软雅黑" w:hAnsi="微软雅黑" w:cs="微软雅黑"/>
                <w:spacing w:val="-3"/>
                <w:sz w:val="24"/>
                <w:szCs w:val="24"/>
                <w:lang w:eastAsia="zh-CN"/>
              </w:rPr>
              <w:t>召开</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3"/>
                <w:sz w:val="24"/>
                <w:szCs w:val="24"/>
                <w:lang w:eastAsia="zh-CN"/>
              </w:rPr>
              <w:t>，召开时间：</w:t>
            </w:r>
            <w:r>
              <w:rPr>
                <w:rFonts w:ascii="微软雅黑" w:eastAsia="微软雅黑" w:hAnsi="微软雅黑" w:cs="微软雅黑"/>
                <w:spacing w:val="-3"/>
                <w:sz w:val="24"/>
                <w:szCs w:val="24"/>
                <w:u w:val="single"/>
                <w:lang w:eastAsia="zh-CN"/>
              </w:rPr>
              <w:t xml:space="preserve">     </w:t>
            </w:r>
            <w:r>
              <w:rPr>
                <w:rFonts w:ascii="微软雅黑" w:eastAsia="微软雅黑" w:hAnsi="微软雅黑" w:cs="微软雅黑"/>
                <w:spacing w:val="-64"/>
                <w:sz w:val="24"/>
                <w:szCs w:val="24"/>
                <w:lang w:eastAsia="zh-CN"/>
              </w:rPr>
              <w:t xml:space="preserve"> </w:t>
            </w:r>
            <w:r>
              <w:rPr>
                <w:rFonts w:ascii="微软雅黑" w:eastAsia="微软雅黑" w:hAnsi="微软雅黑" w:cs="微软雅黑"/>
                <w:spacing w:val="-3"/>
                <w:sz w:val="24"/>
                <w:szCs w:val="24"/>
                <w:lang w:eastAsia="zh-CN"/>
              </w:rPr>
              <w:t>年</w:t>
            </w:r>
            <w:r>
              <w:rPr>
                <w:rFonts w:ascii="微软雅黑" w:eastAsia="微软雅黑" w:hAnsi="微软雅黑" w:cs="微软雅黑"/>
                <w:spacing w:val="-3"/>
                <w:sz w:val="24"/>
                <w:szCs w:val="24"/>
                <w:u w:val="single"/>
                <w:lang w:eastAsia="zh-CN"/>
              </w:rPr>
              <w:t xml:space="preserve">     </w:t>
            </w:r>
            <w:r>
              <w:rPr>
                <w:rFonts w:ascii="微软雅黑" w:eastAsia="微软雅黑" w:hAnsi="微软雅黑" w:cs="微软雅黑"/>
                <w:spacing w:val="-62"/>
                <w:sz w:val="24"/>
                <w:szCs w:val="24"/>
                <w:lang w:eastAsia="zh-CN"/>
              </w:rPr>
              <w:t xml:space="preserve"> </w:t>
            </w:r>
            <w:r>
              <w:rPr>
                <w:rFonts w:ascii="微软雅黑" w:eastAsia="微软雅黑" w:hAnsi="微软雅黑" w:cs="微软雅黑"/>
                <w:spacing w:val="-3"/>
                <w:sz w:val="24"/>
                <w:szCs w:val="24"/>
                <w:lang w:eastAsia="zh-CN"/>
              </w:rPr>
              <w:t>月</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3"/>
                <w:sz w:val="24"/>
                <w:szCs w:val="24"/>
                <w:lang w:eastAsia="zh-CN"/>
              </w:rPr>
              <w:t>日</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64"/>
                <w:sz w:val="24"/>
                <w:szCs w:val="24"/>
                <w:lang w:eastAsia="zh-CN"/>
              </w:rPr>
              <w:t xml:space="preserve"> </w:t>
            </w:r>
            <w:r>
              <w:rPr>
                <w:rFonts w:ascii="微软雅黑" w:eastAsia="微软雅黑" w:hAnsi="微软雅黑" w:cs="微软雅黑"/>
                <w:spacing w:val="-3"/>
                <w:sz w:val="24"/>
                <w:szCs w:val="24"/>
                <w:lang w:eastAsia="zh-CN"/>
              </w:rPr>
              <w:t>点</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65"/>
                <w:sz w:val="24"/>
                <w:szCs w:val="24"/>
                <w:lang w:eastAsia="zh-CN"/>
              </w:rPr>
              <w:t xml:space="preserve"> </w:t>
            </w:r>
            <w:r>
              <w:rPr>
                <w:rFonts w:ascii="微软雅黑" w:eastAsia="微软雅黑" w:hAnsi="微软雅黑" w:cs="微软雅黑"/>
                <w:spacing w:val="-3"/>
                <w:sz w:val="24"/>
                <w:szCs w:val="24"/>
                <w:lang w:eastAsia="zh-CN"/>
              </w:rPr>
              <w:t>分</w:t>
            </w:r>
          </w:p>
          <w:p w14:paraId="0819A510" w14:textId="77777777" w:rsidR="00CC65BC" w:rsidRDefault="00A262E1">
            <w:pPr>
              <w:spacing w:before="3" w:line="176" w:lineRule="auto"/>
              <w:ind w:left="119"/>
              <w:rPr>
                <w:rFonts w:ascii="微软雅黑" w:eastAsia="微软雅黑" w:hAnsi="微软雅黑" w:cs="微软雅黑"/>
                <w:sz w:val="24"/>
                <w:szCs w:val="24"/>
              </w:rPr>
            </w:pPr>
            <w:r>
              <w:rPr>
                <w:rFonts w:ascii="微软雅黑" w:eastAsia="微软雅黑" w:hAnsi="微软雅黑" w:cs="微软雅黑"/>
                <w:spacing w:val="-3"/>
                <w:sz w:val="24"/>
                <w:szCs w:val="24"/>
              </w:rPr>
              <w:t>召开地点：</w:t>
            </w:r>
            <w:r>
              <w:rPr>
                <w:rFonts w:ascii="微软雅黑" w:eastAsia="微软雅黑" w:hAnsi="微软雅黑" w:cs="微软雅黑"/>
                <w:spacing w:val="2"/>
                <w:sz w:val="24"/>
                <w:szCs w:val="24"/>
                <w:u w:val="single"/>
              </w:rPr>
              <w:t xml:space="preserve">                  </w:t>
            </w:r>
            <w:r>
              <w:rPr>
                <w:rFonts w:ascii="微软雅黑" w:eastAsia="微软雅黑" w:hAnsi="微软雅黑" w:cs="微软雅黑"/>
                <w:spacing w:val="-3"/>
                <w:sz w:val="24"/>
                <w:szCs w:val="24"/>
              </w:rPr>
              <w:t>。</w:t>
            </w:r>
          </w:p>
        </w:tc>
      </w:tr>
      <w:tr w:rsidR="00CC65BC" w14:paraId="56F84B96" w14:textId="77777777">
        <w:trPr>
          <w:trHeight w:val="1539"/>
        </w:trPr>
        <w:tc>
          <w:tcPr>
            <w:tcW w:w="992" w:type="dxa"/>
          </w:tcPr>
          <w:p w14:paraId="122F56B7" w14:textId="77777777" w:rsidR="00CC65BC" w:rsidRDefault="00CC65BC">
            <w:pPr>
              <w:pStyle w:val="TableText"/>
              <w:spacing w:line="298" w:lineRule="auto"/>
            </w:pPr>
          </w:p>
          <w:p w14:paraId="3D1E6141" w14:textId="77777777" w:rsidR="00CC65BC" w:rsidRDefault="00CC65BC">
            <w:pPr>
              <w:pStyle w:val="TableText"/>
              <w:spacing w:line="298" w:lineRule="auto"/>
            </w:pPr>
          </w:p>
          <w:p w14:paraId="5185CBFC" w14:textId="77777777" w:rsidR="00CC65BC" w:rsidRDefault="00A262E1">
            <w:pPr>
              <w:pStyle w:val="TableText"/>
              <w:spacing w:before="69" w:line="202" w:lineRule="auto"/>
              <w:ind w:left="202"/>
              <w:rPr>
                <w:sz w:val="24"/>
                <w:szCs w:val="24"/>
              </w:rPr>
            </w:pPr>
            <w:r>
              <w:rPr>
                <w:spacing w:val="12"/>
                <w:sz w:val="24"/>
                <w:szCs w:val="24"/>
              </w:rPr>
              <w:t>4.2.5</w:t>
            </w:r>
          </w:p>
        </w:tc>
        <w:tc>
          <w:tcPr>
            <w:tcW w:w="1700" w:type="dxa"/>
          </w:tcPr>
          <w:p w14:paraId="14EF666E" w14:textId="77777777" w:rsidR="00CC65BC" w:rsidRDefault="00CC65BC">
            <w:pPr>
              <w:pStyle w:val="TableText"/>
              <w:spacing w:line="263" w:lineRule="auto"/>
            </w:pPr>
          </w:p>
          <w:p w14:paraId="3F39424F" w14:textId="77777777" w:rsidR="00CC65BC" w:rsidRDefault="00CC65BC">
            <w:pPr>
              <w:pStyle w:val="TableText"/>
              <w:spacing w:line="264" w:lineRule="auto"/>
            </w:pPr>
          </w:p>
          <w:p w14:paraId="12B19AF5" w14:textId="77777777" w:rsidR="00CC65BC" w:rsidRDefault="00A262E1">
            <w:pPr>
              <w:spacing w:before="103" w:line="201" w:lineRule="auto"/>
              <w:ind w:left="128"/>
              <w:rPr>
                <w:rFonts w:ascii="微软雅黑" w:eastAsia="微软雅黑" w:hAnsi="微软雅黑" w:cs="微软雅黑"/>
                <w:sz w:val="24"/>
                <w:szCs w:val="24"/>
              </w:rPr>
            </w:pPr>
            <w:r>
              <w:rPr>
                <w:rFonts w:ascii="微软雅黑" w:eastAsia="微软雅黑" w:hAnsi="微软雅黑" w:cs="微软雅黑"/>
                <w:spacing w:val="-1"/>
                <w:sz w:val="24"/>
                <w:szCs w:val="24"/>
              </w:rPr>
              <w:t>标的所属行业</w:t>
            </w:r>
          </w:p>
        </w:tc>
        <w:tc>
          <w:tcPr>
            <w:tcW w:w="7254" w:type="dxa"/>
          </w:tcPr>
          <w:p w14:paraId="42925CB4" w14:textId="77777777" w:rsidR="00CC65BC" w:rsidRDefault="00A262E1">
            <w:pPr>
              <w:spacing w:before="41" w:line="180" w:lineRule="auto"/>
              <w:ind w:left="10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本项目采购标的对应的中小企业划分标准所属行业：</w:t>
            </w:r>
          </w:p>
          <w:tbl>
            <w:tblPr>
              <w:tblStyle w:val="TableNormal"/>
              <w:tblW w:w="6539"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7"/>
              <w:gridCol w:w="2688"/>
              <w:gridCol w:w="3114"/>
            </w:tblGrid>
            <w:tr w:rsidR="00CC65BC" w14:paraId="45C9D239" w14:textId="77777777">
              <w:trPr>
                <w:trHeight w:val="461"/>
              </w:trPr>
              <w:tc>
                <w:tcPr>
                  <w:tcW w:w="737" w:type="dxa"/>
                </w:tcPr>
                <w:p w14:paraId="03FB4BF9" w14:textId="77777777" w:rsidR="00CC65BC" w:rsidRDefault="00A262E1">
                  <w:pPr>
                    <w:spacing w:before="97" w:line="204" w:lineRule="auto"/>
                    <w:ind w:left="128"/>
                    <w:rPr>
                      <w:rFonts w:ascii="微软雅黑" w:eastAsia="微软雅黑" w:hAnsi="微软雅黑" w:cs="微软雅黑"/>
                      <w:sz w:val="24"/>
                      <w:szCs w:val="24"/>
                    </w:rPr>
                  </w:pPr>
                  <w:r>
                    <w:rPr>
                      <w:rFonts w:ascii="微软雅黑" w:eastAsia="微软雅黑" w:hAnsi="微软雅黑" w:cs="微软雅黑"/>
                      <w:spacing w:val="-2"/>
                      <w:sz w:val="24"/>
                      <w:szCs w:val="24"/>
                    </w:rPr>
                    <w:t>包号</w:t>
                  </w:r>
                </w:p>
              </w:tc>
              <w:tc>
                <w:tcPr>
                  <w:tcW w:w="2688" w:type="dxa"/>
                </w:tcPr>
                <w:p w14:paraId="5A9E361E" w14:textId="77777777" w:rsidR="00CC65BC" w:rsidRDefault="00A262E1">
                  <w:pPr>
                    <w:spacing w:before="96" w:line="201" w:lineRule="auto"/>
                    <w:ind w:left="865"/>
                    <w:rPr>
                      <w:rFonts w:ascii="微软雅黑" w:eastAsia="微软雅黑" w:hAnsi="微软雅黑" w:cs="微软雅黑"/>
                      <w:sz w:val="24"/>
                      <w:szCs w:val="24"/>
                    </w:rPr>
                  </w:pPr>
                  <w:r>
                    <w:rPr>
                      <w:rFonts w:ascii="微软雅黑" w:eastAsia="微软雅黑" w:hAnsi="微软雅黑" w:cs="微软雅黑"/>
                      <w:spacing w:val="-1"/>
                      <w:sz w:val="24"/>
                      <w:szCs w:val="24"/>
                    </w:rPr>
                    <w:t>标的名称</w:t>
                  </w:r>
                </w:p>
              </w:tc>
              <w:tc>
                <w:tcPr>
                  <w:tcW w:w="3114" w:type="dxa"/>
                </w:tcPr>
                <w:p w14:paraId="028F129D" w14:textId="77777777" w:rsidR="00CC65BC" w:rsidRDefault="00A262E1">
                  <w:pPr>
                    <w:spacing w:before="96" w:line="201" w:lineRule="auto"/>
                    <w:ind w:left="143"/>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中小企业划分标准所属行业</w:t>
                  </w:r>
                </w:p>
              </w:tc>
            </w:tr>
            <w:tr w:rsidR="00B83E62" w14:paraId="5D69639B" w14:textId="77777777" w:rsidTr="001A065D">
              <w:trPr>
                <w:trHeight w:val="459"/>
              </w:trPr>
              <w:tc>
                <w:tcPr>
                  <w:tcW w:w="737" w:type="dxa"/>
                </w:tcPr>
                <w:p w14:paraId="6A92AF98" w14:textId="1EAEC5DD" w:rsidR="00B83E62" w:rsidRPr="00B83E62" w:rsidRDefault="00B83E62" w:rsidP="00B83E62">
                  <w:pPr>
                    <w:pStyle w:val="TableText"/>
                    <w:rPr>
                      <w:rFonts w:eastAsiaTheme="minorEastAsia"/>
                      <w:lang w:eastAsia="zh-CN"/>
                    </w:rPr>
                  </w:pPr>
                  <w:r>
                    <w:rPr>
                      <w:rFonts w:eastAsiaTheme="minorEastAsia" w:hint="eastAsia"/>
                      <w:lang w:eastAsia="zh-CN"/>
                    </w:rPr>
                    <w:t>01</w:t>
                  </w:r>
                </w:p>
              </w:tc>
              <w:tc>
                <w:tcPr>
                  <w:tcW w:w="2688" w:type="dxa"/>
                  <w:vAlign w:val="center"/>
                </w:tcPr>
                <w:p w14:paraId="186757BA" w14:textId="7A7DF05B" w:rsidR="00B83E62" w:rsidRPr="00B83E62" w:rsidRDefault="00B83E62" w:rsidP="00B83E62">
                  <w:pPr>
                    <w:pStyle w:val="TableText"/>
                    <w:jc w:val="center"/>
                    <w:rPr>
                      <w:b/>
                      <w:bCs/>
                      <w:lang w:eastAsia="zh-CN"/>
                    </w:rPr>
                  </w:pPr>
                  <w:r>
                    <w:rPr>
                      <w:rFonts w:ascii="宋体" w:hAnsi="宋体"/>
                      <w:sz w:val="24"/>
                    </w:rPr>
                    <w:fldChar w:fldCharType="begin"/>
                  </w:r>
                  <w:r>
                    <w:rPr>
                      <w:rFonts w:ascii="宋体" w:hAnsi="宋体"/>
                      <w:sz w:val="24"/>
                      <w:lang w:eastAsia="zh-CN"/>
                    </w:rPr>
                    <w:instrText xml:space="preserve"> MERGEFIELD "</w:instrText>
                  </w:r>
                  <w:r>
                    <w:rPr>
                      <w:rFonts w:ascii="宋体" w:hAnsi="宋体"/>
                      <w:sz w:val="24"/>
                      <w:lang w:eastAsia="zh-CN"/>
                    </w:rPr>
                    <w:instrText>项目名称</w:instrText>
                  </w:r>
                  <w:r>
                    <w:rPr>
                      <w:rFonts w:ascii="宋体" w:hAnsi="宋体"/>
                      <w:sz w:val="24"/>
                      <w:lang w:eastAsia="zh-CN"/>
                    </w:rPr>
                    <w:instrText xml:space="preserve">" </w:instrText>
                  </w:r>
                  <w:r>
                    <w:rPr>
                      <w:rFonts w:ascii="宋体" w:hAnsi="宋体"/>
                      <w:sz w:val="24"/>
                    </w:rPr>
                    <w:fldChar w:fldCharType="separate"/>
                  </w:r>
                  <w:r w:rsidR="00965DB6">
                    <w:rPr>
                      <w:rFonts w:ascii="宋体" w:hAnsi="宋体"/>
                      <w:sz w:val="24"/>
                      <w:lang w:eastAsia="zh-CN"/>
                    </w:rPr>
                    <w:t>2025-2026</w:t>
                  </w:r>
                  <w:r w:rsidR="00965DB6">
                    <w:rPr>
                      <w:rFonts w:ascii="宋体" w:eastAsia="宋体" w:hAnsi="宋体" w:cs="宋体" w:hint="eastAsia"/>
                      <w:sz w:val="24"/>
                      <w:lang w:eastAsia="zh-CN"/>
                    </w:rPr>
                    <w:t>学年学生宿舍军事化管理服务采购项目</w:t>
                  </w:r>
                  <w:r>
                    <w:rPr>
                      <w:rFonts w:ascii="宋体" w:hAnsi="宋体"/>
                      <w:sz w:val="24"/>
                    </w:rPr>
                    <w:fldChar w:fldCharType="end"/>
                  </w:r>
                </w:p>
              </w:tc>
              <w:tc>
                <w:tcPr>
                  <w:tcW w:w="3114" w:type="dxa"/>
                  <w:vAlign w:val="center"/>
                </w:tcPr>
                <w:p w14:paraId="4F9D3790" w14:textId="365C35BE" w:rsidR="00B83E62" w:rsidRPr="00B83E62" w:rsidRDefault="00AF6807" w:rsidP="00B83E62">
                  <w:pPr>
                    <w:pStyle w:val="TableText"/>
                    <w:jc w:val="center"/>
                    <w:rPr>
                      <w:b/>
                      <w:bCs/>
                      <w:lang w:eastAsia="zh-CN"/>
                    </w:rPr>
                  </w:pPr>
                  <w:r w:rsidRPr="00AF6807">
                    <w:rPr>
                      <w:rFonts w:eastAsiaTheme="minorEastAsia" w:hint="eastAsia"/>
                      <w:sz w:val="24"/>
                      <w:lang w:eastAsia="zh-CN"/>
                    </w:rPr>
                    <w:t>租赁和商务服务业</w:t>
                  </w:r>
                </w:p>
              </w:tc>
            </w:tr>
          </w:tbl>
          <w:p w14:paraId="2F1F1869" w14:textId="77777777" w:rsidR="00CC65BC" w:rsidRDefault="00CC65BC">
            <w:pPr>
              <w:pStyle w:val="TableText"/>
              <w:rPr>
                <w:lang w:eastAsia="zh-CN"/>
              </w:rPr>
            </w:pPr>
          </w:p>
        </w:tc>
      </w:tr>
      <w:tr w:rsidR="00CC65BC" w14:paraId="1469B98B" w14:textId="77777777">
        <w:trPr>
          <w:trHeight w:val="1048"/>
        </w:trPr>
        <w:tc>
          <w:tcPr>
            <w:tcW w:w="992" w:type="dxa"/>
          </w:tcPr>
          <w:p w14:paraId="0E78925C" w14:textId="77777777" w:rsidR="00CC65BC" w:rsidRDefault="00CC65BC">
            <w:pPr>
              <w:pStyle w:val="TableText"/>
              <w:spacing w:line="354" w:lineRule="auto"/>
              <w:rPr>
                <w:lang w:eastAsia="zh-CN"/>
              </w:rPr>
            </w:pPr>
          </w:p>
          <w:p w14:paraId="4293973B" w14:textId="77777777" w:rsidR="00CC65BC" w:rsidRDefault="00A262E1">
            <w:pPr>
              <w:pStyle w:val="TableText"/>
              <w:spacing w:before="69" w:line="202" w:lineRule="auto"/>
              <w:ind w:left="253"/>
              <w:rPr>
                <w:sz w:val="24"/>
                <w:szCs w:val="24"/>
              </w:rPr>
            </w:pPr>
            <w:r>
              <w:rPr>
                <w:spacing w:val="10"/>
                <w:sz w:val="24"/>
                <w:szCs w:val="24"/>
              </w:rPr>
              <w:t>10.2</w:t>
            </w:r>
          </w:p>
        </w:tc>
        <w:tc>
          <w:tcPr>
            <w:tcW w:w="1700" w:type="dxa"/>
          </w:tcPr>
          <w:p w14:paraId="331D9B09" w14:textId="77777777" w:rsidR="00CC65BC" w:rsidRDefault="00CC65BC">
            <w:pPr>
              <w:pStyle w:val="TableText"/>
              <w:spacing w:line="286" w:lineRule="auto"/>
            </w:pPr>
          </w:p>
          <w:p w14:paraId="11D171A1" w14:textId="77777777" w:rsidR="00CC65BC" w:rsidRDefault="00A262E1">
            <w:pPr>
              <w:spacing w:before="103" w:line="200" w:lineRule="auto"/>
              <w:ind w:left="611"/>
              <w:rPr>
                <w:rFonts w:ascii="微软雅黑" w:eastAsia="微软雅黑" w:hAnsi="微软雅黑" w:cs="微软雅黑"/>
                <w:sz w:val="24"/>
                <w:szCs w:val="24"/>
              </w:rPr>
            </w:pPr>
            <w:r>
              <w:rPr>
                <w:rFonts w:ascii="微软雅黑" w:eastAsia="微软雅黑" w:hAnsi="微软雅黑" w:cs="微软雅黑"/>
                <w:spacing w:val="-4"/>
                <w:sz w:val="24"/>
                <w:szCs w:val="24"/>
              </w:rPr>
              <w:t>报价</w:t>
            </w:r>
          </w:p>
        </w:tc>
        <w:tc>
          <w:tcPr>
            <w:tcW w:w="7254" w:type="dxa"/>
          </w:tcPr>
          <w:p w14:paraId="2B00DA4C" w14:textId="475B3DF7" w:rsidR="00CC65BC" w:rsidRDefault="00A262E1">
            <w:pPr>
              <w:pStyle w:val="TableText"/>
              <w:spacing w:before="41" w:line="202" w:lineRule="auto"/>
              <w:ind w:left="123" w:right="5273" w:hanging="12"/>
              <w:rPr>
                <w:rFonts w:ascii="微软雅黑" w:eastAsia="微软雅黑" w:hAnsi="微软雅黑" w:cs="微软雅黑"/>
                <w:sz w:val="24"/>
                <w:szCs w:val="24"/>
                <w:lang w:eastAsia="zh-CN"/>
              </w:rPr>
            </w:pPr>
            <w:r>
              <w:rPr>
                <w:rFonts w:ascii="微软雅黑" w:eastAsia="微软雅黑" w:hAnsi="微软雅黑" w:cs="微软雅黑"/>
                <w:spacing w:val="-7"/>
                <w:sz w:val="24"/>
                <w:szCs w:val="24"/>
                <w:lang w:eastAsia="zh-CN"/>
              </w:rPr>
              <w:t>报价的特殊规定：</w:t>
            </w:r>
            <w:r>
              <w:rPr>
                <w:rFonts w:ascii="微软雅黑" w:eastAsia="微软雅黑" w:hAnsi="微软雅黑" w:cs="微软雅黑"/>
                <w:sz w:val="24"/>
                <w:szCs w:val="24"/>
                <w:lang w:eastAsia="zh-CN"/>
              </w:rPr>
              <w:t xml:space="preserve"> </w:t>
            </w:r>
            <w:r w:rsidR="00F066AE">
              <w:rPr>
                <w:rFonts w:ascii="Wingdings 2" w:eastAsiaTheme="minorEastAsia" w:hAnsi="Wingdings 2"/>
                <w:sz w:val="24"/>
                <w:lang w:eastAsia="zh-CN"/>
              </w:rPr>
              <w:t>□</w:t>
            </w:r>
            <w:r>
              <w:rPr>
                <w:rFonts w:ascii="微软雅黑" w:eastAsia="微软雅黑" w:hAnsi="微软雅黑" w:cs="微软雅黑"/>
                <w:spacing w:val="28"/>
                <w:sz w:val="24"/>
                <w:szCs w:val="24"/>
                <w:lang w:eastAsia="zh-CN"/>
              </w:rPr>
              <w:t>无</w:t>
            </w:r>
          </w:p>
          <w:p w14:paraId="5AC360E9" w14:textId="77777777" w:rsidR="00CC65BC" w:rsidRDefault="00A262E1">
            <w:pPr>
              <w:pStyle w:val="TableText"/>
              <w:spacing w:before="4" w:line="174" w:lineRule="auto"/>
              <w:ind w:left="123"/>
              <w:rPr>
                <w:rFonts w:ascii="微软雅黑" w:eastAsia="微软雅黑" w:hAnsi="微软雅黑" w:cs="微软雅黑"/>
                <w:sz w:val="24"/>
                <w:szCs w:val="24"/>
                <w:lang w:eastAsia="zh-CN"/>
              </w:rPr>
            </w:pPr>
            <w:bookmarkStart w:id="16" w:name="OLE_LINK22"/>
            <w:r>
              <w:rPr>
                <w:spacing w:val="3"/>
                <w:sz w:val="20"/>
                <w:szCs w:val="20"/>
                <w:lang w:eastAsia="zh-CN"/>
              </w:rPr>
              <w:t>□</w:t>
            </w:r>
            <w:bookmarkEnd w:id="16"/>
            <w:r>
              <w:rPr>
                <w:rFonts w:ascii="微软雅黑" w:eastAsia="微软雅黑" w:hAnsi="微软雅黑" w:cs="微软雅黑"/>
                <w:spacing w:val="3"/>
                <w:sz w:val="24"/>
                <w:szCs w:val="24"/>
                <w:lang w:eastAsia="zh-CN"/>
              </w:rPr>
              <w:t>有，具体情形：</w:t>
            </w:r>
            <w:r>
              <w:rPr>
                <w:rFonts w:ascii="微软雅黑" w:eastAsia="微软雅黑" w:hAnsi="微软雅黑" w:cs="微软雅黑"/>
                <w:spacing w:val="3"/>
                <w:sz w:val="24"/>
                <w:szCs w:val="24"/>
                <w:u w:val="single"/>
                <w:lang w:eastAsia="zh-CN"/>
              </w:rPr>
              <w:t xml:space="preserve">                  </w:t>
            </w:r>
            <w:r>
              <w:rPr>
                <w:rFonts w:ascii="微软雅黑" w:eastAsia="微软雅黑" w:hAnsi="微软雅黑" w:cs="微软雅黑"/>
                <w:spacing w:val="3"/>
                <w:sz w:val="24"/>
                <w:szCs w:val="24"/>
                <w:lang w:eastAsia="zh-CN"/>
              </w:rPr>
              <w:t>。</w:t>
            </w:r>
          </w:p>
        </w:tc>
      </w:tr>
      <w:tr w:rsidR="00CC65BC" w14:paraId="04320F20" w14:textId="77777777">
        <w:trPr>
          <w:trHeight w:val="1395"/>
        </w:trPr>
        <w:tc>
          <w:tcPr>
            <w:tcW w:w="992" w:type="dxa"/>
          </w:tcPr>
          <w:p w14:paraId="36FFB661" w14:textId="77777777" w:rsidR="00CC65BC" w:rsidRDefault="00CC65BC">
            <w:pPr>
              <w:pStyle w:val="TableText"/>
              <w:spacing w:line="265" w:lineRule="auto"/>
              <w:rPr>
                <w:lang w:eastAsia="zh-CN"/>
              </w:rPr>
            </w:pPr>
          </w:p>
          <w:p w14:paraId="0B047983" w14:textId="77777777" w:rsidR="00CC65BC" w:rsidRDefault="00CC65BC">
            <w:pPr>
              <w:pStyle w:val="TableText"/>
              <w:spacing w:line="265" w:lineRule="auto"/>
              <w:rPr>
                <w:lang w:eastAsia="zh-CN"/>
              </w:rPr>
            </w:pPr>
          </w:p>
          <w:p w14:paraId="45B65B00" w14:textId="77777777" w:rsidR="00CC65BC" w:rsidRDefault="00A262E1">
            <w:pPr>
              <w:pStyle w:val="TableText"/>
              <w:spacing w:before="69" w:line="199" w:lineRule="auto"/>
              <w:ind w:left="253"/>
              <w:rPr>
                <w:sz w:val="24"/>
                <w:szCs w:val="24"/>
              </w:rPr>
            </w:pPr>
            <w:r>
              <w:rPr>
                <w:spacing w:val="10"/>
                <w:sz w:val="24"/>
                <w:szCs w:val="24"/>
              </w:rPr>
              <w:t>11.1</w:t>
            </w:r>
          </w:p>
        </w:tc>
        <w:tc>
          <w:tcPr>
            <w:tcW w:w="1700" w:type="dxa"/>
            <w:vMerge w:val="restart"/>
            <w:tcBorders>
              <w:bottom w:val="nil"/>
            </w:tcBorders>
          </w:tcPr>
          <w:p w14:paraId="7FCDE29E" w14:textId="77777777" w:rsidR="00CC65BC" w:rsidRDefault="00CC65BC">
            <w:pPr>
              <w:pStyle w:val="TableText"/>
              <w:spacing w:line="245" w:lineRule="auto"/>
            </w:pPr>
          </w:p>
          <w:p w14:paraId="187BBC84" w14:textId="77777777" w:rsidR="00CC65BC" w:rsidRDefault="00CC65BC">
            <w:pPr>
              <w:pStyle w:val="TableText"/>
              <w:spacing w:line="246" w:lineRule="auto"/>
            </w:pPr>
          </w:p>
          <w:p w14:paraId="5DFBC3D5" w14:textId="77777777" w:rsidR="00CC65BC" w:rsidRDefault="00CC65BC">
            <w:pPr>
              <w:pStyle w:val="TableText"/>
              <w:spacing w:line="246" w:lineRule="auto"/>
            </w:pPr>
          </w:p>
          <w:p w14:paraId="1E949ED8" w14:textId="77777777" w:rsidR="00CC65BC" w:rsidRDefault="00CC65BC">
            <w:pPr>
              <w:pStyle w:val="TableText"/>
              <w:spacing w:line="246" w:lineRule="auto"/>
            </w:pPr>
          </w:p>
          <w:p w14:paraId="469E7D7D" w14:textId="77777777" w:rsidR="00CC65BC" w:rsidRDefault="00A262E1">
            <w:pPr>
              <w:spacing w:before="103" w:line="201" w:lineRule="auto"/>
              <w:ind w:left="249"/>
              <w:rPr>
                <w:rFonts w:ascii="微软雅黑" w:eastAsia="微软雅黑" w:hAnsi="微软雅黑" w:cs="微软雅黑"/>
                <w:sz w:val="24"/>
                <w:szCs w:val="24"/>
              </w:rPr>
            </w:pPr>
            <w:r>
              <w:rPr>
                <w:rFonts w:ascii="微软雅黑" w:eastAsia="微软雅黑" w:hAnsi="微软雅黑" w:cs="微软雅黑"/>
                <w:spacing w:val="-1"/>
                <w:sz w:val="24"/>
                <w:szCs w:val="24"/>
              </w:rPr>
              <w:t>磋商保证金</w:t>
            </w:r>
          </w:p>
        </w:tc>
        <w:tc>
          <w:tcPr>
            <w:tcW w:w="7254" w:type="dxa"/>
          </w:tcPr>
          <w:p w14:paraId="49410704" w14:textId="448F78A0" w:rsidR="00CC65BC" w:rsidRDefault="00A262E1">
            <w:pPr>
              <w:spacing w:before="43" w:line="200" w:lineRule="auto"/>
              <w:ind w:left="109"/>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磋商保证金金额：</w:t>
            </w:r>
            <w:r w:rsidR="0054339F">
              <w:rPr>
                <w:rFonts w:ascii="微软雅黑" w:eastAsia="微软雅黑" w:hAnsi="微软雅黑" w:cs="微软雅黑"/>
                <w:spacing w:val="-1"/>
                <w:sz w:val="24"/>
                <w:szCs w:val="24"/>
                <w:lang w:eastAsia="zh-CN"/>
              </w:rPr>
              <w:t>10000</w:t>
            </w:r>
            <w:r w:rsidR="004C54C0">
              <w:rPr>
                <w:rFonts w:ascii="微软雅黑" w:eastAsia="微软雅黑" w:hAnsi="微软雅黑" w:cs="微软雅黑" w:hint="eastAsia"/>
                <w:spacing w:val="-1"/>
                <w:sz w:val="24"/>
                <w:szCs w:val="24"/>
                <w:lang w:eastAsia="zh-CN"/>
              </w:rPr>
              <w:t>元</w:t>
            </w:r>
          </w:p>
          <w:p w14:paraId="621EE20F" w14:textId="77777777" w:rsidR="0054339F" w:rsidRPr="0054339F" w:rsidRDefault="0054339F" w:rsidP="0054339F">
            <w:pPr>
              <w:spacing w:before="2" w:line="175" w:lineRule="auto"/>
              <w:ind w:left="109"/>
              <w:rPr>
                <w:rFonts w:ascii="微软雅黑" w:eastAsia="微软雅黑" w:hAnsi="微软雅黑" w:cs="微软雅黑"/>
                <w:spacing w:val="-1"/>
                <w:sz w:val="24"/>
                <w:szCs w:val="24"/>
                <w:lang w:eastAsia="zh-CN"/>
              </w:rPr>
            </w:pPr>
            <w:r w:rsidRPr="0054339F">
              <w:rPr>
                <w:rFonts w:ascii="微软雅黑" w:eastAsia="微软雅黑" w:hAnsi="微软雅黑" w:cs="微软雅黑" w:hint="eastAsia"/>
                <w:spacing w:val="-1"/>
                <w:sz w:val="24"/>
                <w:szCs w:val="24"/>
                <w:lang w:eastAsia="zh-CN"/>
              </w:rPr>
              <w:t xml:space="preserve">投标保证金的形式及递交方式：银行汇票、电汇、转账支票，投标人应当在投标截止时间以前到达下列指定账户： </w:t>
            </w:r>
          </w:p>
          <w:p w14:paraId="55D33430" w14:textId="77777777" w:rsidR="0054339F" w:rsidRPr="0054339F" w:rsidRDefault="0054339F" w:rsidP="0054339F">
            <w:pPr>
              <w:spacing w:before="2" w:line="175" w:lineRule="auto"/>
              <w:ind w:left="109"/>
              <w:rPr>
                <w:rFonts w:ascii="微软雅黑" w:eastAsia="微软雅黑" w:hAnsi="微软雅黑" w:cs="微软雅黑"/>
                <w:spacing w:val="-1"/>
                <w:sz w:val="24"/>
                <w:szCs w:val="24"/>
                <w:lang w:eastAsia="zh-CN"/>
              </w:rPr>
            </w:pPr>
            <w:r w:rsidRPr="0054339F">
              <w:rPr>
                <w:rFonts w:ascii="微软雅黑" w:eastAsia="微软雅黑" w:hAnsi="微软雅黑" w:cs="微软雅黑" w:hint="eastAsia"/>
                <w:spacing w:val="-1"/>
                <w:sz w:val="24"/>
                <w:szCs w:val="24"/>
                <w:lang w:eastAsia="zh-CN"/>
              </w:rPr>
              <w:t>投标保证金收受人信息：</w:t>
            </w:r>
          </w:p>
          <w:p w14:paraId="2285EE01" w14:textId="77777777" w:rsidR="0054339F" w:rsidRPr="0054339F" w:rsidRDefault="0054339F" w:rsidP="0054339F">
            <w:pPr>
              <w:spacing w:before="2" w:line="175" w:lineRule="auto"/>
              <w:ind w:left="109"/>
              <w:rPr>
                <w:rFonts w:ascii="微软雅黑" w:eastAsia="微软雅黑" w:hAnsi="微软雅黑" w:cs="微软雅黑"/>
                <w:spacing w:val="-1"/>
                <w:sz w:val="24"/>
                <w:szCs w:val="24"/>
                <w:lang w:eastAsia="zh-CN"/>
              </w:rPr>
            </w:pPr>
            <w:r w:rsidRPr="0054339F">
              <w:rPr>
                <w:rFonts w:ascii="微软雅黑" w:eastAsia="微软雅黑" w:hAnsi="微软雅黑" w:cs="微软雅黑" w:hint="eastAsia"/>
                <w:spacing w:val="-1"/>
                <w:sz w:val="24"/>
                <w:szCs w:val="24"/>
                <w:lang w:eastAsia="zh-CN"/>
              </w:rPr>
              <w:t>户名：北京鼎鑫国泰招标咨询有限公司</w:t>
            </w:r>
          </w:p>
          <w:p w14:paraId="07086AAB" w14:textId="77777777" w:rsidR="0054339F" w:rsidRPr="0054339F" w:rsidRDefault="0054339F" w:rsidP="0054339F">
            <w:pPr>
              <w:spacing w:before="2" w:line="175" w:lineRule="auto"/>
              <w:ind w:left="109"/>
              <w:rPr>
                <w:rFonts w:ascii="微软雅黑" w:eastAsia="微软雅黑" w:hAnsi="微软雅黑" w:cs="微软雅黑"/>
                <w:spacing w:val="-1"/>
                <w:sz w:val="24"/>
                <w:szCs w:val="24"/>
                <w:lang w:eastAsia="zh-CN"/>
              </w:rPr>
            </w:pPr>
            <w:r w:rsidRPr="0054339F">
              <w:rPr>
                <w:rFonts w:ascii="微软雅黑" w:eastAsia="微软雅黑" w:hAnsi="微软雅黑" w:cs="微软雅黑" w:hint="eastAsia"/>
                <w:spacing w:val="-1"/>
                <w:sz w:val="24"/>
                <w:szCs w:val="24"/>
                <w:lang w:eastAsia="zh-CN"/>
              </w:rPr>
              <w:t>开户行：中国民生银行正义路支行</w:t>
            </w:r>
          </w:p>
          <w:p w14:paraId="68F0CE7A" w14:textId="77777777" w:rsidR="0054339F" w:rsidRPr="0054339F" w:rsidRDefault="0054339F" w:rsidP="0054339F">
            <w:pPr>
              <w:spacing w:before="2" w:line="175" w:lineRule="auto"/>
              <w:ind w:left="109"/>
              <w:rPr>
                <w:rFonts w:ascii="微软雅黑" w:eastAsia="微软雅黑" w:hAnsi="微软雅黑" w:cs="微软雅黑"/>
                <w:spacing w:val="-1"/>
                <w:sz w:val="24"/>
                <w:szCs w:val="24"/>
                <w:lang w:eastAsia="zh-CN"/>
              </w:rPr>
            </w:pPr>
            <w:r w:rsidRPr="0054339F">
              <w:rPr>
                <w:rFonts w:ascii="微软雅黑" w:eastAsia="微软雅黑" w:hAnsi="微软雅黑" w:cs="微软雅黑" w:hint="eastAsia"/>
                <w:spacing w:val="-1"/>
                <w:sz w:val="24"/>
                <w:szCs w:val="24"/>
                <w:lang w:eastAsia="zh-CN"/>
              </w:rPr>
              <w:t>帐号：697910917</w:t>
            </w:r>
          </w:p>
          <w:p w14:paraId="1BB4DA94" w14:textId="792E0C89" w:rsidR="00A723A6" w:rsidRDefault="0054339F" w:rsidP="0054339F">
            <w:pPr>
              <w:spacing w:before="2"/>
              <w:ind w:left="108" w:firstLineChars="200" w:firstLine="478"/>
              <w:rPr>
                <w:rFonts w:ascii="微软雅黑" w:eastAsia="微软雅黑" w:hAnsi="微软雅黑" w:cs="微软雅黑"/>
                <w:sz w:val="24"/>
                <w:szCs w:val="24"/>
                <w:lang w:eastAsia="zh-CN"/>
              </w:rPr>
            </w:pPr>
            <w:r w:rsidRPr="0054339F">
              <w:rPr>
                <w:rFonts w:ascii="微软雅黑" w:eastAsia="微软雅黑" w:hAnsi="微软雅黑" w:cs="微软雅黑" w:hint="eastAsia"/>
                <w:spacing w:val="-1"/>
                <w:sz w:val="24"/>
                <w:szCs w:val="24"/>
                <w:lang w:eastAsia="zh-CN"/>
              </w:rPr>
              <w:t>投标人应当在投标截止时间前办理完毕，为便于采购代理机构及时准确地核实投标人的保证金是否到账，投标人电汇投标保证金时应在电汇汇款附言中注明：项目编号和用途。</w:t>
            </w:r>
          </w:p>
        </w:tc>
      </w:tr>
      <w:tr w:rsidR="00CC65BC" w14:paraId="28606AB3" w14:textId="77777777">
        <w:trPr>
          <w:trHeight w:val="1049"/>
        </w:trPr>
        <w:tc>
          <w:tcPr>
            <w:tcW w:w="992" w:type="dxa"/>
          </w:tcPr>
          <w:p w14:paraId="0F7AEA50" w14:textId="77777777" w:rsidR="00CC65BC" w:rsidRDefault="00CC65BC">
            <w:pPr>
              <w:pStyle w:val="TableText"/>
              <w:spacing w:line="354" w:lineRule="auto"/>
              <w:rPr>
                <w:lang w:eastAsia="zh-CN"/>
              </w:rPr>
            </w:pPr>
          </w:p>
          <w:p w14:paraId="797BAE90" w14:textId="77777777" w:rsidR="00CC65BC" w:rsidRDefault="00A262E1">
            <w:pPr>
              <w:pStyle w:val="TableText"/>
              <w:spacing w:before="69" w:line="202" w:lineRule="auto"/>
              <w:ind w:left="140"/>
              <w:rPr>
                <w:sz w:val="24"/>
                <w:szCs w:val="24"/>
              </w:rPr>
            </w:pPr>
            <w:r>
              <w:rPr>
                <w:spacing w:val="11"/>
                <w:sz w:val="24"/>
                <w:szCs w:val="24"/>
              </w:rPr>
              <w:t>11.8.5</w:t>
            </w:r>
          </w:p>
        </w:tc>
        <w:tc>
          <w:tcPr>
            <w:tcW w:w="1700" w:type="dxa"/>
            <w:vMerge/>
            <w:tcBorders>
              <w:top w:val="nil"/>
            </w:tcBorders>
          </w:tcPr>
          <w:p w14:paraId="18E4D0A9" w14:textId="77777777" w:rsidR="00CC65BC" w:rsidRDefault="00CC65BC">
            <w:pPr>
              <w:pStyle w:val="TableText"/>
            </w:pPr>
          </w:p>
        </w:tc>
        <w:tc>
          <w:tcPr>
            <w:tcW w:w="7254" w:type="dxa"/>
          </w:tcPr>
          <w:p w14:paraId="1D25B119" w14:textId="320FBD8D" w:rsidR="00CC65BC" w:rsidRDefault="00A262E1">
            <w:pPr>
              <w:pStyle w:val="TableText"/>
              <w:spacing w:before="44" w:line="202" w:lineRule="auto"/>
              <w:ind w:left="123" w:right="3593" w:hanging="14"/>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磋商保证金不予退还的其他情形：</w:t>
            </w:r>
            <w:r>
              <w:rPr>
                <w:rFonts w:ascii="微软雅黑" w:eastAsia="微软雅黑" w:hAnsi="微软雅黑" w:cs="微软雅黑"/>
                <w:spacing w:val="5"/>
                <w:sz w:val="24"/>
                <w:szCs w:val="24"/>
                <w:lang w:eastAsia="zh-CN"/>
              </w:rPr>
              <w:t xml:space="preserve"> </w:t>
            </w:r>
            <w:r w:rsidR="0065597B">
              <w:rPr>
                <w:spacing w:val="3"/>
                <w:sz w:val="20"/>
                <w:szCs w:val="20"/>
                <w:lang w:eastAsia="zh-CN"/>
              </w:rPr>
              <w:t>□</w:t>
            </w:r>
            <w:r>
              <w:rPr>
                <w:rFonts w:ascii="微软雅黑" w:eastAsia="微软雅黑" w:hAnsi="微软雅黑" w:cs="微软雅黑"/>
                <w:spacing w:val="28"/>
                <w:sz w:val="24"/>
                <w:szCs w:val="24"/>
                <w:lang w:eastAsia="zh-CN"/>
              </w:rPr>
              <w:t>无</w:t>
            </w:r>
          </w:p>
          <w:p w14:paraId="2F373564" w14:textId="022666DE" w:rsidR="00CC65BC" w:rsidRDefault="0065597B">
            <w:pPr>
              <w:pStyle w:val="TableText"/>
              <w:spacing w:before="3" w:line="174" w:lineRule="auto"/>
              <w:ind w:left="123"/>
              <w:rPr>
                <w:rFonts w:ascii="微软雅黑" w:eastAsia="微软雅黑" w:hAnsi="微软雅黑" w:cs="微软雅黑"/>
                <w:spacing w:val="3"/>
                <w:sz w:val="24"/>
                <w:szCs w:val="24"/>
                <w:lang w:eastAsia="zh-CN"/>
              </w:rPr>
            </w:pPr>
            <w:r>
              <w:rPr>
                <w:rFonts w:ascii="Wingdings 2" w:eastAsiaTheme="minorEastAsia" w:hAnsi="Wingdings 2"/>
                <w:sz w:val="24"/>
                <w:lang w:eastAsia="zh-CN"/>
              </w:rPr>
              <w:t>□</w:t>
            </w:r>
            <w:r w:rsidR="00A262E1">
              <w:rPr>
                <w:rFonts w:ascii="微软雅黑" w:eastAsia="微软雅黑" w:hAnsi="微软雅黑" w:cs="微软雅黑"/>
                <w:spacing w:val="3"/>
                <w:sz w:val="24"/>
                <w:szCs w:val="24"/>
                <w:lang w:eastAsia="zh-CN"/>
              </w:rPr>
              <w:t>有，具体情形：</w:t>
            </w:r>
            <w:r w:rsidR="00A262E1">
              <w:rPr>
                <w:rFonts w:ascii="微软雅黑" w:eastAsia="微软雅黑" w:hAnsi="微软雅黑" w:cs="微软雅黑"/>
                <w:spacing w:val="3"/>
                <w:sz w:val="24"/>
                <w:szCs w:val="24"/>
                <w:u w:val="single"/>
                <w:lang w:eastAsia="zh-CN"/>
              </w:rPr>
              <w:t xml:space="preserve">                  </w:t>
            </w:r>
            <w:r w:rsidR="00A262E1">
              <w:rPr>
                <w:rFonts w:ascii="微软雅黑" w:eastAsia="微软雅黑" w:hAnsi="微软雅黑" w:cs="微软雅黑"/>
                <w:spacing w:val="3"/>
                <w:sz w:val="24"/>
                <w:szCs w:val="24"/>
                <w:lang w:eastAsia="zh-CN"/>
              </w:rPr>
              <w:t>。</w:t>
            </w:r>
          </w:p>
          <w:p w14:paraId="58A9791B" w14:textId="77777777" w:rsidR="0054339F" w:rsidRPr="0054339F" w:rsidRDefault="0054339F" w:rsidP="0054339F">
            <w:pPr>
              <w:rPr>
                <w:rFonts w:ascii="微软雅黑" w:eastAsia="微软雅黑" w:hAnsi="微软雅黑"/>
                <w:sz w:val="24"/>
                <w:szCs w:val="24"/>
                <w:lang w:eastAsia="zh-CN"/>
              </w:rPr>
            </w:pPr>
            <w:r w:rsidRPr="0054339F">
              <w:rPr>
                <w:rFonts w:ascii="微软雅黑" w:eastAsia="微软雅黑" w:hAnsi="微软雅黑" w:hint="eastAsia"/>
                <w:sz w:val="24"/>
                <w:szCs w:val="24"/>
                <w:lang w:eastAsia="zh-CN"/>
              </w:rPr>
              <w:t>（</w:t>
            </w:r>
            <w:r w:rsidRPr="0054339F">
              <w:rPr>
                <w:rFonts w:ascii="微软雅黑" w:eastAsia="微软雅黑" w:hAnsi="微软雅黑"/>
                <w:sz w:val="24"/>
                <w:szCs w:val="24"/>
                <w:lang w:eastAsia="zh-CN"/>
              </w:rPr>
              <w:t>1）供应商在规定的投标有效期内自行撤消投标文件的。</w:t>
            </w:r>
          </w:p>
          <w:p w14:paraId="7897D506" w14:textId="77777777" w:rsidR="0054339F" w:rsidRPr="0054339F" w:rsidRDefault="0054339F" w:rsidP="0054339F">
            <w:pPr>
              <w:rPr>
                <w:rFonts w:ascii="微软雅黑" w:eastAsia="微软雅黑" w:hAnsi="微软雅黑"/>
                <w:sz w:val="24"/>
                <w:szCs w:val="24"/>
                <w:lang w:eastAsia="zh-CN"/>
              </w:rPr>
            </w:pPr>
            <w:r w:rsidRPr="0054339F">
              <w:rPr>
                <w:rFonts w:ascii="微软雅黑" w:eastAsia="微软雅黑" w:hAnsi="微软雅黑" w:hint="eastAsia"/>
                <w:sz w:val="24"/>
                <w:szCs w:val="24"/>
                <w:lang w:eastAsia="zh-CN"/>
              </w:rPr>
              <w:t>（</w:t>
            </w:r>
            <w:r w:rsidRPr="0054339F">
              <w:rPr>
                <w:rFonts w:ascii="微软雅黑" w:eastAsia="微软雅黑" w:hAnsi="微软雅黑"/>
                <w:sz w:val="24"/>
                <w:szCs w:val="24"/>
                <w:lang w:eastAsia="zh-CN"/>
              </w:rPr>
              <w:t>2）除因不可抗力或招标文件认可的情形以外，供应商在确定中标后拒绝签订合同的。</w:t>
            </w:r>
          </w:p>
          <w:p w14:paraId="73D44DAC" w14:textId="77777777" w:rsidR="0054339F" w:rsidRPr="0054339F" w:rsidRDefault="0054339F" w:rsidP="0054339F">
            <w:pPr>
              <w:rPr>
                <w:rFonts w:ascii="微软雅黑" w:eastAsia="微软雅黑" w:hAnsi="微软雅黑"/>
                <w:sz w:val="24"/>
                <w:szCs w:val="24"/>
                <w:lang w:eastAsia="zh-CN"/>
              </w:rPr>
            </w:pPr>
            <w:r w:rsidRPr="0054339F">
              <w:rPr>
                <w:rFonts w:ascii="微软雅黑" w:eastAsia="微软雅黑" w:hAnsi="微软雅黑" w:hint="eastAsia"/>
                <w:sz w:val="24"/>
                <w:szCs w:val="24"/>
                <w:lang w:eastAsia="zh-CN"/>
              </w:rPr>
              <w:t>（</w:t>
            </w:r>
            <w:r w:rsidRPr="0054339F">
              <w:rPr>
                <w:rFonts w:ascii="微软雅黑" w:eastAsia="微软雅黑" w:hAnsi="微软雅黑"/>
                <w:sz w:val="24"/>
                <w:szCs w:val="24"/>
                <w:lang w:eastAsia="zh-CN"/>
              </w:rPr>
              <w:t>3）供应商在投标文件中提供虚假材料的；</w:t>
            </w:r>
          </w:p>
          <w:p w14:paraId="4A07CD6B" w14:textId="32B4C17C" w:rsidR="0054339F" w:rsidRDefault="0054339F" w:rsidP="0054339F">
            <w:pPr>
              <w:pStyle w:val="TableText"/>
              <w:spacing w:before="3"/>
              <w:rPr>
                <w:rFonts w:ascii="微软雅黑" w:eastAsia="微软雅黑" w:hAnsi="微软雅黑" w:cs="微软雅黑"/>
                <w:sz w:val="24"/>
                <w:szCs w:val="24"/>
                <w:lang w:eastAsia="zh-CN"/>
              </w:rPr>
            </w:pPr>
            <w:r w:rsidRPr="0054339F">
              <w:rPr>
                <w:rFonts w:ascii="微软雅黑" w:eastAsia="微软雅黑" w:hAnsi="微软雅黑" w:hint="eastAsia"/>
                <w:sz w:val="24"/>
                <w:szCs w:val="24"/>
                <w:lang w:eastAsia="zh-CN"/>
              </w:rPr>
              <w:t>（</w:t>
            </w:r>
            <w:r w:rsidRPr="0054339F">
              <w:rPr>
                <w:rFonts w:ascii="微软雅黑" w:eastAsia="微软雅黑" w:hAnsi="微软雅黑"/>
                <w:sz w:val="24"/>
                <w:szCs w:val="24"/>
                <w:lang w:eastAsia="zh-CN"/>
              </w:rPr>
              <w:t>4）供应商与采购人、其他供应商或者采购代理机构恶意串通的。</w:t>
            </w:r>
          </w:p>
        </w:tc>
      </w:tr>
      <w:tr w:rsidR="00CC65BC" w14:paraId="6B4DAA15" w14:textId="77777777">
        <w:trPr>
          <w:trHeight w:val="352"/>
        </w:trPr>
        <w:tc>
          <w:tcPr>
            <w:tcW w:w="992" w:type="dxa"/>
          </w:tcPr>
          <w:p w14:paraId="15EA0CED" w14:textId="77777777" w:rsidR="00CC65BC" w:rsidRDefault="00A262E1">
            <w:pPr>
              <w:pStyle w:val="TableText"/>
              <w:spacing w:before="78" w:line="201" w:lineRule="auto"/>
              <w:ind w:left="253"/>
              <w:rPr>
                <w:sz w:val="24"/>
                <w:szCs w:val="24"/>
              </w:rPr>
            </w:pPr>
            <w:r>
              <w:rPr>
                <w:spacing w:val="10"/>
                <w:sz w:val="24"/>
                <w:szCs w:val="24"/>
              </w:rPr>
              <w:t>12.1</w:t>
            </w:r>
          </w:p>
        </w:tc>
        <w:tc>
          <w:tcPr>
            <w:tcW w:w="1700" w:type="dxa"/>
          </w:tcPr>
          <w:p w14:paraId="4EFEA6E8" w14:textId="77777777" w:rsidR="00CC65BC" w:rsidRDefault="00A262E1">
            <w:pPr>
              <w:spacing w:before="45" w:line="173" w:lineRule="auto"/>
              <w:ind w:left="263"/>
              <w:rPr>
                <w:rFonts w:ascii="微软雅黑" w:eastAsia="微软雅黑" w:hAnsi="微软雅黑" w:cs="微软雅黑"/>
                <w:sz w:val="24"/>
                <w:szCs w:val="24"/>
              </w:rPr>
            </w:pPr>
            <w:r>
              <w:rPr>
                <w:rFonts w:ascii="微软雅黑" w:eastAsia="微软雅黑" w:hAnsi="微软雅黑" w:cs="微软雅黑"/>
                <w:spacing w:val="-4"/>
                <w:sz w:val="24"/>
                <w:szCs w:val="24"/>
              </w:rPr>
              <w:t>响应有效期</w:t>
            </w:r>
          </w:p>
        </w:tc>
        <w:tc>
          <w:tcPr>
            <w:tcW w:w="7254" w:type="dxa"/>
          </w:tcPr>
          <w:p w14:paraId="1A55DEB6" w14:textId="5A676890" w:rsidR="00CC65BC" w:rsidRDefault="00A262E1">
            <w:pPr>
              <w:spacing w:before="45" w:line="173" w:lineRule="auto"/>
              <w:ind w:left="155"/>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自响应文件提交截止之日起算</w:t>
            </w:r>
            <w:r>
              <w:rPr>
                <w:rFonts w:ascii="微软雅黑" w:eastAsia="微软雅黑" w:hAnsi="微软雅黑" w:cs="微软雅黑"/>
                <w:spacing w:val="-4"/>
                <w:sz w:val="24"/>
                <w:szCs w:val="24"/>
                <w:u w:val="single"/>
                <w:lang w:eastAsia="zh-CN"/>
              </w:rPr>
              <w:t xml:space="preserve">    </w:t>
            </w:r>
            <w:r w:rsidR="00B83E62">
              <w:rPr>
                <w:rFonts w:ascii="微软雅黑" w:eastAsia="微软雅黑" w:hAnsi="微软雅黑" w:cs="微软雅黑" w:hint="eastAsia"/>
                <w:spacing w:val="-4"/>
                <w:sz w:val="24"/>
                <w:szCs w:val="24"/>
                <w:u w:val="single"/>
                <w:lang w:eastAsia="zh-CN"/>
              </w:rPr>
              <w:t>90</w:t>
            </w:r>
            <w:r>
              <w:rPr>
                <w:rFonts w:ascii="微软雅黑" w:eastAsia="微软雅黑" w:hAnsi="微软雅黑" w:cs="微软雅黑"/>
                <w:spacing w:val="-4"/>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5"/>
                <w:sz w:val="24"/>
                <w:szCs w:val="24"/>
                <w:lang w:eastAsia="zh-CN"/>
              </w:rPr>
              <w:t>日历天。</w:t>
            </w:r>
          </w:p>
        </w:tc>
      </w:tr>
      <w:tr w:rsidR="00CC65BC" w14:paraId="716C5D3B" w14:textId="77777777">
        <w:trPr>
          <w:trHeight w:val="353"/>
        </w:trPr>
        <w:tc>
          <w:tcPr>
            <w:tcW w:w="992" w:type="dxa"/>
          </w:tcPr>
          <w:p w14:paraId="1D82C9CA" w14:textId="35A3B484" w:rsidR="00CC65BC" w:rsidRPr="006228BA" w:rsidRDefault="006228BA">
            <w:pPr>
              <w:pStyle w:val="TableText"/>
              <w:spacing w:before="78" w:line="201" w:lineRule="auto"/>
              <w:ind w:left="253"/>
              <w:rPr>
                <w:rFonts w:eastAsiaTheme="minorEastAsia"/>
                <w:sz w:val="24"/>
                <w:szCs w:val="24"/>
                <w:lang w:eastAsia="zh-CN"/>
              </w:rPr>
            </w:pPr>
            <w:r>
              <w:rPr>
                <w:rFonts w:eastAsiaTheme="minorEastAsia" w:hint="eastAsia"/>
                <w:spacing w:val="10"/>
                <w:sz w:val="24"/>
                <w:szCs w:val="24"/>
                <w:lang w:eastAsia="zh-CN"/>
              </w:rPr>
              <w:t>13</w:t>
            </w:r>
          </w:p>
        </w:tc>
        <w:tc>
          <w:tcPr>
            <w:tcW w:w="1700" w:type="dxa"/>
          </w:tcPr>
          <w:p w14:paraId="3D83FC10" w14:textId="7339D2FD" w:rsidR="00CC65BC" w:rsidRDefault="006228BA">
            <w:pPr>
              <w:spacing w:before="46" w:line="173" w:lineRule="auto"/>
              <w:ind w:left="367"/>
              <w:rPr>
                <w:rFonts w:ascii="微软雅黑" w:eastAsia="微软雅黑" w:hAnsi="微软雅黑" w:cs="微软雅黑"/>
                <w:sz w:val="24"/>
                <w:szCs w:val="24"/>
              </w:rPr>
            </w:pPr>
            <w:r w:rsidRPr="006228BA">
              <w:rPr>
                <w:rFonts w:ascii="微软雅黑" w:eastAsia="微软雅黑" w:hAnsi="微软雅黑" w:cs="微软雅黑" w:hint="eastAsia"/>
                <w:spacing w:val="-1"/>
                <w:sz w:val="24"/>
                <w:szCs w:val="24"/>
              </w:rPr>
              <w:t>响应文件递交</w:t>
            </w:r>
          </w:p>
        </w:tc>
        <w:tc>
          <w:tcPr>
            <w:tcW w:w="7254" w:type="dxa"/>
          </w:tcPr>
          <w:p w14:paraId="605C6D7B" w14:textId="2B9CF2EE" w:rsidR="006228BA" w:rsidRPr="006228BA" w:rsidRDefault="006228BA" w:rsidP="006228BA">
            <w:pPr>
              <w:spacing w:before="44" w:line="167" w:lineRule="auto"/>
              <w:ind w:left="107"/>
              <w:rPr>
                <w:rFonts w:ascii="微软雅黑" w:eastAsia="微软雅黑" w:hAnsi="微软雅黑" w:cs="微软雅黑"/>
                <w:spacing w:val="2"/>
                <w:sz w:val="24"/>
                <w:szCs w:val="24"/>
                <w:lang w:eastAsia="zh-CN"/>
              </w:rPr>
            </w:pPr>
            <w:r w:rsidRPr="006228BA">
              <w:rPr>
                <w:rFonts w:ascii="微软雅黑" w:eastAsia="微软雅黑" w:hAnsi="微软雅黑" w:cs="微软雅黑" w:hint="eastAsia"/>
                <w:spacing w:val="2"/>
                <w:sz w:val="24"/>
                <w:szCs w:val="24"/>
                <w:lang w:eastAsia="zh-CN"/>
              </w:rPr>
              <w:t>截止时间：</w:t>
            </w:r>
            <w:r w:rsidR="004F4680" w:rsidRPr="0029238C">
              <w:rPr>
                <w:rFonts w:ascii="微软雅黑" w:eastAsia="微软雅黑" w:hAnsi="微软雅黑" w:cs="微软雅黑" w:hint="eastAsia"/>
                <w:spacing w:val="2"/>
                <w:sz w:val="24"/>
                <w:szCs w:val="24"/>
                <w:lang w:eastAsia="zh-CN"/>
              </w:rPr>
              <w:t>2025</w:t>
            </w:r>
            <w:r w:rsidRPr="0029238C">
              <w:rPr>
                <w:rFonts w:ascii="微软雅黑" w:eastAsia="微软雅黑" w:hAnsi="微软雅黑" w:cs="微软雅黑" w:hint="eastAsia"/>
                <w:spacing w:val="2"/>
                <w:sz w:val="24"/>
                <w:szCs w:val="24"/>
                <w:lang w:eastAsia="zh-CN"/>
              </w:rPr>
              <w:t xml:space="preserve">年 </w:t>
            </w:r>
            <w:r w:rsidR="00D960A7" w:rsidRPr="0029238C">
              <w:rPr>
                <w:rFonts w:ascii="微软雅黑" w:eastAsia="微软雅黑" w:hAnsi="微软雅黑" w:cs="微软雅黑"/>
                <w:spacing w:val="2"/>
                <w:sz w:val="24"/>
                <w:szCs w:val="24"/>
                <w:lang w:eastAsia="zh-CN"/>
              </w:rPr>
              <w:t>08</w:t>
            </w:r>
            <w:r w:rsidR="00E23D68" w:rsidRPr="0029238C">
              <w:rPr>
                <w:rFonts w:ascii="微软雅黑" w:eastAsia="微软雅黑" w:hAnsi="微软雅黑" w:cs="微软雅黑" w:hint="eastAsia"/>
                <w:spacing w:val="2"/>
                <w:sz w:val="24"/>
                <w:szCs w:val="24"/>
                <w:lang w:eastAsia="zh-CN"/>
              </w:rPr>
              <w:t xml:space="preserve">  </w:t>
            </w:r>
            <w:r w:rsidRPr="0029238C">
              <w:rPr>
                <w:rFonts w:ascii="微软雅黑" w:eastAsia="微软雅黑" w:hAnsi="微软雅黑" w:cs="微软雅黑" w:hint="eastAsia"/>
                <w:spacing w:val="2"/>
                <w:sz w:val="24"/>
                <w:szCs w:val="24"/>
                <w:lang w:eastAsia="zh-CN"/>
              </w:rPr>
              <w:t xml:space="preserve">月 </w:t>
            </w:r>
            <w:r w:rsidR="00D960A7" w:rsidRPr="0029238C">
              <w:rPr>
                <w:rFonts w:ascii="微软雅黑" w:eastAsia="微软雅黑" w:hAnsi="微软雅黑" w:cs="微软雅黑"/>
                <w:spacing w:val="2"/>
                <w:sz w:val="24"/>
                <w:szCs w:val="24"/>
                <w:lang w:eastAsia="zh-CN"/>
              </w:rPr>
              <w:t>2</w:t>
            </w:r>
            <w:r w:rsidR="0029238C" w:rsidRPr="0029238C">
              <w:rPr>
                <w:rFonts w:ascii="微软雅黑" w:eastAsia="微软雅黑" w:hAnsi="微软雅黑" w:cs="微软雅黑"/>
                <w:spacing w:val="2"/>
                <w:sz w:val="24"/>
                <w:szCs w:val="24"/>
                <w:lang w:eastAsia="zh-CN"/>
              </w:rPr>
              <w:t>6</w:t>
            </w:r>
            <w:r w:rsidR="0054339F" w:rsidRPr="0029238C">
              <w:rPr>
                <w:rFonts w:ascii="微软雅黑" w:eastAsia="微软雅黑" w:hAnsi="微软雅黑" w:cs="微软雅黑"/>
                <w:spacing w:val="2"/>
                <w:sz w:val="24"/>
                <w:szCs w:val="24"/>
                <w:lang w:eastAsia="zh-CN"/>
              </w:rPr>
              <w:t xml:space="preserve"> </w:t>
            </w:r>
            <w:r w:rsidR="00E23D68" w:rsidRPr="0029238C">
              <w:rPr>
                <w:rFonts w:ascii="微软雅黑" w:eastAsia="微软雅黑" w:hAnsi="微软雅黑" w:cs="微软雅黑" w:hint="eastAsia"/>
                <w:spacing w:val="2"/>
                <w:sz w:val="24"/>
                <w:szCs w:val="24"/>
                <w:lang w:eastAsia="zh-CN"/>
              </w:rPr>
              <w:t xml:space="preserve"> </w:t>
            </w:r>
            <w:r w:rsidRPr="0029238C">
              <w:rPr>
                <w:rFonts w:ascii="微软雅黑" w:eastAsia="微软雅黑" w:hAnsi="微软雅黑" w:cs="微软雅黑" w:hint="eastAsia"/>
                <w:spacing w:val="2"/>
                <w:sz w:val="24"/>
                <w:szCs w:val="24"/>
                <w:lang w:eastAsia="zh-CN"/>
              </w:rPr>
              <w:t>日 1</w:t>
            </w:r>
            <w:r w:rsidR="00C76919" w:rsidRPr="0029238C">
              <w:rPr>
                <w:rFonts w:ascii="微软雅黑" w:eastAsia="微软雅黑" w:hAnsi="微软雅黑" w:cs="微软雅黑"/>
                <w:spacing w:val="2"/>
                <w:sz w:val="24"/>
                <w:szCs w:val="24"/>
                <w:lang w:eastAsia="zh-CN"/>
              </w:rPr>
              <w:t>5</w:t>
            </w:r>
            <w:r w:rsidRPr="0029238C">
              <w:rPr>
                <w:rFonts w:ascii="微软雅黑" w:eastAsia="微软雅黑" w:hAnsi="微软雅黑" w:cs="微软雅黑" w:hint="eastAsia"/>
                <w:spacing w:val="2"/>
                <w:sz w:val="24"/>
                <w:szCs w:val="24"/>
                <w:lang w:eastAsia="zh-CN"/>
              </w:rPr>
              <w:t xml:space="preserve"> 时 </w:t>
            </w:r>
            <w:r w:rsidR="00D960A7" w:rsidRPr="0029238C">
              <w:rPr>
                <w:rFonts w:ascii="微软雅黑" w:eastAsia="微软雅黑" w:hAnsi="微软雅黑" w:cs="微软雅黑"/>
                <w:spacing w:val="2"/>
                <w:sz w:val="24"/>
                <w:szCs w:val="24"/>
                <w:lang w:eastAsia="zh-CN"/>
              </w:rPr>
              <w:t>3</w:t>
            </w:r>
            <w:r w:rsidRPr="0029238C">
              <w:rPr>
                <w:rFonts w:ascii="微软雅黑" w:eastAsia="微软雅黑" w:hAnsi="微软雅黑" w:cs="微软雅黑" w:hint="eastAsia"/>
                <w:spacing w:val="2"/>
                <w:sz w:val="24"/>
                <w:szCs w:val="24"/>
                <w:lang w:eastAsia="zh-CN"/>
              </w:rPr>
              <w:t>0 分</w:t>
            </w:r>
            <w:r w:rsidRPr="006228BA">
              <w:rPr>
                <w:rFonts w:ascii="微软雅黑" w:eastAsia="微软雅黑" w:hAnsi="微软雅黑" w:cs="微软雅黑" w:hint="eastAsia"/>
                <w:spacing w:val="2"/>
                <w:sz w:val="24"/>
                <w:szCs w:val="24"/>
                <w:lang w:eastAsia="zh-CN"/>
              </w:rPr>
              <w:t>（北京时间）。</w:t>
            </w:r>
          </w:p>
          <w:p w14:paraId="746097EE" w14:textId="77777777" w:rsidR="0054339F" w:rsidRDefault="006228BA" w:rsidP="006228BA">
            <w:pPr>
              <w:spacing w:before="44" w:line="167" w:lineRule="auto"/>
              <w:ind w:left="107"/>
              <w:rPr>
                <w:rFonts w:ascii="微软雅黑" w:eastAsia="微软雅黑" w:hAnsi="微软雅黑" w:cs="微软雅黑"/>
                <w:spacing w:val="2"/>
                <w:sz w:val="24"/>
                <w:szCs w:val="24"/>
                <w:lang w:eastAsia="zh-CN"/>
              </w:rPr>
            </w:pPr>
            <w:r w:rsidRPr="006228BA">
              <w:rPr>
                <w:rFonts w:ascii="微软雅黑" w:eastAsia="微软雅黑" w:hAnsi="微软雅黑" w:cs="微软雅黑" w:hint="eastAsia"/>
                <w:spacing w:val="2"/>
                <w:sz w:val="24"/>
                <w:szCs w:val="24"/>
                <w:lang w:eastAsia="zh-CN"/>
              </w:rPr>
              <w:t>递交地点：</w:t>
            </w:r>
            <w:r w:rsidR="0054339F" w:rsidRPr="0054339F">
              <w:rPr>
                <w:rFonts w:ascii="微软雅黑" w:eastAsia="微软雅黑" w:hAnsi="微软雅黑" w:cs="微软雅黑" w:hint="eastAsia"/>
                <w:spacing w:val="2"/>
                <w:sz w:val="24"/>
                <w:szCs w:val="24"/>
                <w:lang w:eastAsia="zh-CN"/>
              </w:rPr>
              <w:t>北京市丰台区方庄日月天地B座204</w:t>
            </w:r>
          </w:p>
          <w:p w14:paraId="576B8779" w14:textId="2A7C0F38" w:rsidR="006228BA" w:rsidRPr="006228BA" w:rsidRDefault="006228BA" w:rsidP="006228BA">
            <w:pPr>
              <w:spacing w:before="44" w:line="167" w:lineRule="auto"/>
              <w:ind w:left="107"/>
              <w:rPr>
                <w:rFonts w:ascii="微软雅黑" w:eastAsia="微软雅黑" w:hAnsi="微软雅黑" w:cs="微软雅黑"/>
                <w:spacing w:val="2"/>
                <w:sz w:val="24"/>
                <w:szCs w:val="24"/>
                <w:lang w:eastAsia="zh-CN"/>
              </w:rPr>
            </w:pPr>
            <w:r w:rsidRPr="006228BA">
              <w:rPr>
                <w:rFonts w:ascii="微软雅黑" w:eastAsia="微软雅黑" w:hAnsi="微软雅黑" w:cs="微软雅黑" w:hint="eastAsia"/>
                <w:spacing w:val="2"/>
                <w:sz w:val="24"/>
                <w:szCs w:val="24"/>
                <w:lang w:eastAsia="zh-CN"/>
              </w:rPr>
              <w:t>供应商现场需提供的资料：</w:t>
            </w:r>
          </w:p>
          <w:p w14:paraId="53391076" w14:textId="77777777" w:rsidR="006228BA" w:rsidRPr="006228BA" w:rsidRDefault="006228BA" w:rsidP="006228BA">
            <w:pPr>
              <w:spacing w:before="44" w:line="167" w:lineRule="auto"/>
              <w:ind w:left="107"/>
              <w:rPr>
                <w:rFonts w:ascii="微软雅黑" w:eastAsia="微软雅黑" w:hAnsi="微软雅黑" w:cs="微软雅黑"/>
                <w:spacing w:val="2"/>
                <w:sz w:val="24"/>
                <w:szCs w:val="24"/>
                <w:lang w:eastAsia="zh-CN"/>
              </w:rPr>
            </w:pPr>
            <w:r w:rsidRPr="006228BA">
              <w:rPr>
                <w:rFonts w:ascii="微软雅黑" w:eastAsia="微软雅黑" w:hAnsi="微软雅黑" w:cs="微软雅黑" w:hint="eastAsia"/>
                <w:spacing w:val="2"/>
                <w:sz w:val="24"/>
                <w:szCs w:val="24"/>
                <w:lang w:eastAsia="zh-CN"/>
              </w:rPr>
              <w:t>（1）《响应文件》纸质版3份，其中正本1份，副本2份；</w:t>
            </w:r>
          </w:p>
          <w:p w14:paraId="4F396119" w14:textId="77777777" w:rsidR="006228BA" w:rsidRPr="006228BA" w:rsidRDefault="006228BA" w:rsidP="006228BA">
            <w:pPr>
              <w:spacing w:before="44" w:line="167" w:lineRule="auto"/>
              <w:ind w:left="107"/>
              <w:rPr>
                <w:rFonts w:ascii="微软雅黑" w:eastAsia="微软雅黑" w:hAnsi="微软雅黑" w:cs="微软雅黑"/>
                <w:spacing w:val="2"/>
                <w:sz w:val="24"/>
                <w:szCs w:val="24"/>
                <w:lang w:eastAsia="zh-CN"/>
              </w:rPr>
            </w:pPr>
            <w:r w:rsidRPr="006228BA">
              <w:rPr>
                <w:rFonts w:ascii="微软雅黑" w:eastAsia="微软雅黑" w:hAnsi="微软雅黑" w:cs="微软雅黑" w:hint="eastAsia"/>
                <w:spacing w:val="2"/>
                <w:sz w:val="24"/>
                <w:szCs w:val="24"/>
                <w:lang w:eastAsia="zh-CN"/>
              </w:rPr>
              <w:t>（2）电子版U盘1份，（电子文档应为Word版及纸质版正本盖章后的扫描PDF格式，不予退还）。</w:t>
            </w:r>
          </w:p>
          <w:p w14:paraId="674EDAF0" w14:textId="77777777" w:rsidR="006228BA" w:rsidRPr="006228BA" w:rsidRDefault="006228BA" w:rsidP="006228BA">
            <w:pPr>
              <w:spacing w:before="44" w:line="167" w:lineRule="auto"/>
              <w:ind w:left="107"/>
              <w:rPr>
                <w:rFonts w:ascii="微软雅黑" w:eastAsia="微软雅黑" w:hAnsi="微软雅黑" w:cs="微软雅黑"/>
                <w:spacing w:val="2"/>
                <w:sz w:val="24"/>
                <w:szCs w:val="24"/>
                <w:lang w:eastAsia="zh-CN"/>
              </w:rPr>
            </w:pPr>
            <w:r w:rsidRPr="006228BA">
              <w:rPr>
                <w:rFonts w:ascii="微软雅黑" w:eastAsia="微软雅黑" w:hAnsi="微软雅黑" w:cs="微软雅黑" w:hint="eastAsia"/>
                <w:spacing w:val="2"/>
                <w:sz w:val="24"/>
                <w:szCs w:val="24"/>
                <w:lang w:eastAsia="zh-CN"/>
              </w:rPr>
              <w:t>（3）企业法定代表人身份证明书原件（盖章），法定代表人身份证原件及复印件（盖章）（适用于法定代表人递交文件）；法定代表人授权委托书原件（盖章）及受托人的身份证原件及复印件（盖章）（适用于授权委托人递交文件）。</w:t>
            </w:r>
          </w:p>
          <w:p w14:paraId="3054C6CC" w14:textId="77777777" w:rsidR="00CC65BC" w:rsidRDefault="006228BA" w:rsidP="006228BA">
            <w:pPr>
              <w:spacing w:before="44" w:line="167" w:lineRule="auto"/>
              <w:ind w:left="107"/>
              <w:rPr>
                <w:rFonts w:ascii="微软雅黑" w:eastAsia="微软雅黑" w:hAnsi="微软雅黑" w:cs="微软雅黑"/>
                <w:spacing w:val="2"/>
                <w:sz w:val="24"/>
                <w:szCs w:val="24"/>
                <w:lang w:eastAsia="zh-CN"/>
              </w:rPr>
            </w:pPr>
            <w:r w:rsidRPr="006228BA">
              <w:rPr>
                <w:rFonts w:ascii="微软雅黑" w:eastAsia="微软雅黑" w:hAnsi="微软雅黑" w:cs="微软雅黑" w:hint="eastAsia"/>
                <w:spacing w:val="2"/>
                <w:sz w:val="24"/>
                <w:szCs w:val="24"/>
                <w:lang w:eastAsia="zh-CN"/>
              </w:rPr>
              <w:t>以上资料需磋商当日现场递交，采购人或采购代理机构不接受现场递交以外的投递形式，供应商采取其他投递形式致使响应无效，采购人或采购代理机构不承担任何责任。(现场递交系指供应商将响应</w:t>
            </w:r>
            <w:r w:rsidRPr="006228BA">
              <w:rPr>
                <w:rFonts w:ascii="微软雅黑" w:eastAsia="微软雅黑" w:hAnsi="微软雅黑" w:cs="微软雅黑" w:hint="eastAsia"/>
                <w:spacing w:val="2"/>
                <w:sz w:val="24"/>
                <w:szCs w:val="24"/>
                <w:lang w:eastAsia="zh-CN"/>
              </w:rPr>
              <w:lastRenderedPageBreak/>
              <w:t>文件相关资料直接递交给采购人或采购代理机构联系人，并签字确认)。</w:t>
            </w:r>
          </w:p>
          <w:p w14:paraId="6E768AB7" w14:textId="77777777" w:rsidR="006228BA" w:rsidRDefault="006228BA" w:rsidP="0065597B">
            <w:pPr>
              <w:spacing w:line="440" w:lineRule="exact"/>
              <w:rPr>
                <w:b/>
                <w:bCs/>
                <w:sz w:val="24"/>
                <w:lang w:eastAsia="zh-CN" w:bidi="ar"/>
              </w:rPr>
            </w:pPr>
            <w:r>
              <w:rPr>
                <w:rFonts w:hint="eastAsia"/>
                <w:b/>
                <w:bCs/>
                <w:sz w:val="24"/>
                <w:lang w:eastAsia="zh-CN" w:bidi="ar"/>
              </w:rPr>
              <w:t>备注：响应文件需密封提交，封套上应载明的信息如下：</w:t>
            </w:r>
          </w:p>
          <w:p w14:paraId="54B47DD3" w14:textId="77777777" w:rsidR="006228BA" w:rsidRDefault="006228BA" w:rsidP="0065597B">
            <w:pPr>
              <w:spacing w:line="440" w:lineRule="exact"/>
              <w:rPr>
                <w:b/>
                <w:bCs/>
                <w:sz w:val="24"/>
                <w:lang w:eastAsia="zh-CN" w:bidi="ar"/>
              </w:rPr>
            </w:pPr>
            <w:r>
              <w:rPr>
                <w:rFonts w:hint="eastAsia"/>
                <w:b/>
                <w:bCs/>
                <w:sz w:val="24"/>
                <w:lang w:eastAsia="zh-CN" w:bidi="ar"/>
              </w:rPr>
              <w:t>项目编号：</w:t>
            </w:r>
          </w:p>
          <w:p w14:paraId="2B4BDE7F" w14:textId="77777777" w:rsidR="006228BA" w:rsidRDefault="006228BA" w:rsidP="0065597B">
            <w:pPr>
              <w:spacing w:line="440" w:lineRule="exact"/>
              <w:rPr>
                <w:b/>
                <w:bCs/>
                <w:sz w:val="24"/>
                <w:lang w:eastAsia="zh-CN" w:bidi="ar"/>
              </w:rPr>
            </w:pPr>
            <w:r>
              <w:rPr>
                <w:rFonts w:hint="eastAsia"/>
                <w:b/>
                <w:bCs/>
                <w:sz w:val="24"/>
                <w:lang w:eastAsia="zh-CN" w:bidi="ar"/>
              </w:rPr>
              <w:t>采购人名称：</w:t>
            </w:r>
          </w:p>
          <w:p w14:paraId="18A3759F" w14:textId="77777777" w:rsidR="006228BA" w:rsidRDefault="006228BA" w:rsidP="0065597B">
            <w:pPr>
              <w:spacing w:line="440" w:lineRule="exact"/>
              <w:rPr>
                <w:b/>
                <w:bCs/>
                <w:sz w:val="24"/>
                <w:lang w:eastAsia="zh-CN" w:bidi="ar"/>
              </w:rPr>
            </w:pPr>
            <w:r>
              <w:rPr>
                <w:rFonts w:hint="eastAsia"/>
                <w:b/>
                <w:bCs/>
                <w:sz w:val="24"/>
                <w:lang w:eastAsia="zh-CN" w:bidi="ar"/>
              </w:rPr>
              <w:t>（项目名称）在</w:t>
            </w:r>
            <w:r>
              <w:rPr>
                <w:rFonts w:hint="eastAsia"/>
                <w:b/>
                <w:bCs/>
                <w:sz w:val="24"/>
                <w:lang w:eastAsia="zh-CN" w:bidi="ar"/>
              </w:rPr>
              <w:t xml:space="preserve">   </w:t>
            </w:r>
            <w:r>
              <w:rPr>
                <w:rFonts w:hint="eastAsia"/>
                <w:b/>
                <w:bCs/>
                <w:sz w:val="24"/>
                <w:lang w:eastAsia="zh-CN" w:bidi="ar"/>
              </w:rPr>
              <w:t>年</w:t>
            </w:r>
            <w:r>
              <w:rPr>
                <w:rFonts w:hint="eastAsia"/>
                <w:b/>
                <w:bCs/>
                <w:sz w:val="24"/>
                <w:lang w:eastAsia="zh-CN" w:bidi="ar"/>
              </w:rPr>
              <w:t xml:space="preserve">   </w:t>
            </w:r>
            <w:r>
              <w:rPr>
                <w:rFonts w:hint="eastAsia"/>
                <w:b/>
                <w:bCs/>
                <w:sz w:val="24"/>
                <w:lang w:eastAsia="zh-CN" w:bidi="ar"/>
              </w:rPr>
              <w:t>月</w:t>
            </w:r>
            <w:r>
              <w:rPr>
                <w:rFonts w:hint="eastAsia"/>
                <w:b/>
                <w:bCs/>
                <w:sz w:val="24"/>
                <w:lang w:eastAsia="zh-CN" w:bidi="ar"/>
              </w:rPr>
              <w:t xml:space="preserve">   </w:t>
            </w:r>
            <w:r>
              <w:rPr>
                <w:rFonts w:hint="eastAsia"/>
                <w:b/>
                <w:bCs/>
                <w:sz w:val="24"/>
                <w:lang w:eastAsia="zh-CN" w:bidi="ar"/>
              </w:rPr>
              <w:t>日</w:t>
            </w:r>
            <w:r>
              <w:rPr>
                <w:rFonts w:hint="eastAsia"/>
                <w:b/>
                <w:bCs/>
                <w:sz w:val="24"/>
                <w:lang w:eastAsia="zh-CN" w:bidi="ar"/>
              </w:rPr>
              <w:t xml:space="preserve">   </w:t>
            </w:r>
            <w:r>
              <w:rPr>
                <w:rFonts w:hint="eastAsia"/>
                <w:b/>
                <w:bCs/>
                <w:sz w:val="24"/>
                <w:lang w:eastAsia="zh-CN" w:bidi="ar"/>
              </w:rPr>
              <w:t>时</w:t>
            </w:r>
            <w:r>
              <w:rPr>
                <w:rFonts w:hint="eastAsia"/>
                <w:b/>
                <w:bCs/>
                <w:sz w:val="24"/>
                <w:lang w:eastAsia="zh-CN" w:bidi="ar"/>
              </w:rPr>
              <w:t xml:space="preserve">  </w:t>
            </w:r>
            <w:r>
              <w:rPr>
                <w:rFonts w:hint="eastAsia"/>
                <w:b/>
                <w:bCs/>
                <w:sz w:val="24"/>
                <w:lang w:eastAsia="zh-CN" w:bidi="ar"/>
              </w:rPr>
              <w:t>分前不得开启</w:t>
            </w:r>
          </w:p>
          <w:p w14:paraId="51E4132D" w14:textId="77777777" w:rsidR="006228BA" w:rsidRDefault="006228BA" w:rsidP="0065597B">
            <w:pPr>
              <w:spacing w:line="440" w:lineRule="exact"/>
              <w:rPr>
                <w:b/>
                <w:bCs/>
                <w:sz w:val="24"/>
                <w:lang w:eastAsia="zh-CN" w:bidi="ar"/>
              </w:rPr>
            </w:pPr>
            <w:r>
              <w:rPr>
                <w:rFonts w:hint="eastAsia"/>
                <w:b/>
                <w:bCs/>
                <w:sz w:val="24"/>
                <w:lang w:eastAsia="zh-CN" w:bidi="ar"/>
              </w:rPr>
              <w:t>供应商名称（加盖单位公章）：</w:t>
            </w:r>
          </w:p>
          <w:p w14:paraId="35C08AF4" w14:textId="77777777" w:rsidR="006228BA" w:rsidRDefault="006228BA" w:rsidP="0065597B">
            <w:pPr>
              <w:spacing w:line="440" w:lineRule="exact"/>
              <w:rPr>
                <w:b/>
                <w:bCs/>
                <w:sz w:val="24"/>
                <w:lang w:eastAsia="zh-CN" w:bidi="ar"/>
              </w:rPr>
            </w:pPr>
            <w:r>
              <w:rPr>
                <w:rFonts w:hint="eastAsia"/>
                <w:b/>
                <w:bCs/>
                <w:sz w:val="24"/>
                <w:lang w:eastAsia="zh-CN" w:bidi="ar"/>
              </w:rPr>
              <w:t>供应商地址：</w:t>
            </w:r>
          </w:p>
          <w:p w14:paraId="0B69B5B3" w14:textId="369F71CE" w:rsidR="006228BA" w:rsidRPr="006228BA" w:rsidRDefault="006228BA" w:rsidP="0065597B">
            <w:pPr>
              <w:spacing w:before="44" w:line="440" w:lineRule="exact"/>
              <w:ind w:left="107"/>
              <w:rPr>
                <w:rFonts w:ascii="微软雅黑" w:eastAsia="微软雅黑" w:hAnsi="微软雅黑" w:cs="微软雅黑"/>
                <w:sz w:val="25"/>
                <w:szCs w:val="25"/>
                <w:lang w:eastAsia="zh-CN"/>
              </w:rPr>
            </w:pPr>
            <w:r>
              <w:rPr>
                <w:rFonts w:hint="eastAsia"/>
                <w:b/>
                <w:bCs/>
                <w:sz w:val="24"/>
                <w:lang w:eastAsia="zh-CN" w:bidi="ar"/>
              </w:rPr>
              <w:t>未按上述要求密封的响应文件及电子版，采购人有权不予受理</w:t>
            </w:r>
          </w:p>
        </w:tc>
      </w:tr>
      <w:tr w:rsidR="00B83E62" w14:paraId="15538F07" w14:textId="77777777" w:rsidTr="00B83E62">
        <w:trPr>
          <w:trHeight w:val="1816"/>
        </w:trPr>
        <w:tc>
          <w:tcPr>
            <w:tcW w:w="992" w:type="dxa"/>
          </w:tcPr>
          <w:p w14:paraId="65418C07" w14:textId="77777777" w:rsidR="00B83E62" w:rsidRDefault="00B83E62">
            <w:pPr>
              <w:pStyle w:val="TableText"/>
              <w:spacing w:before="252" w:line="202" w:lineRule="auto"/>
              <w:ind w:left="244"/>
              <w:rPr>
                <w:sz w:val="24"/>
                <w:szCs w:val="24"/>
              </w:rPr>
            </w:pPr>
            <w:r>
              <w:rPr>
                <w:spacing w:val="12"/>
                <w:sz w:val="24"/>
                <w:szCs w:val="24"/>
              </w:rPr>
              <w:lastRenderedPageBreak/>
              <w:t>20.1</w:t>
            </w:r>
          </w:p>
        </w:tc>
        <w:tc>
          <w:tcPr>
            <w:tcW w:w="1700" w:type="dxa"/>
            <w:vAlign w:val="center"/>
          </w:tcPr>
          <w:p w14:paraId="1EA5E274" w14:textId="77777777" w:rsidR="00B83E62" w:rsidRDefault="00B83E62" w:rsidP="00B83E62">
            <w:pPr>
              <w:spacing w:before="44" w:line="189" w:lineRule="auto"/>
              <w:ind w:left="731" w:right="130" w:hanging="600"/>
              <w:jc w:val="center"/>
              <w:rPr>
                <w:rFonts w:ascii="微软雅黑" w:eastAsia="微软雅黑" w:hAnsi="微软雅黑" w:cs="微软雅黑"/>
                <w:sz w:val="24"/>
                <w:szCs w:val="24"/>
              </w:rPr>
            </w:pPr>
            <w:r>
              <w:rPr>
                <w:rFonts w:ascii="微软雅黑" w:eastAsia="微软雅黑" w:hAnsi="微软雅黑" w:cs="微软雅黑"/>
                <w:spacing w:val="-2"/>
                <w:sz w:val="24"/>
                <w:szCs w:val="24"/>
              </w:rPr>
              <w:t>确定成交供应</w:t>
            </w:r>
            <w:r>
              <w:rPr>
                <w:rFonts w:ascii="微软雅黑" w:eastAsia="微软雅黑" w:hAnsi="微软雅黑" w:cs="微软雅黑"/>
                <w:spacing w:val="4"/>
                <w:sz w:val="24"/>
                <w:szCs w:val="24"/>
              </w:rPr>
              <w:t xml:space="preserve"> </w:t>
            </w:r>
            <w:r>
              <w:rPr>
                <w:rFonts w:ascii="微软雅黑" w:eastAsia="微软雅黑" w:hAnsi="微软雅黑" w:cs="微软雅黑"/>
                <w:sz w:val="24"/>
                <w:szCs w:val="24"/>
              </w:rPr>
              <w:t>商</w:t>
            </w:r>
          </w:p>
        </w:tc>
        <w:tc>
          <w:tcPr>
            <w:tcW w:w="7254" w:type="dxa"/>
          </w:tcPr>
          <w:p w14:paraId="39E0DDE8" w14:textId="409E4468" w:rsidR="00B83E62" w:rsidRDefault="00B83E62">
            <w:pPr>
              <w:pStyle w:val="TableText"/>
              <w:spacing w:before="44" w:line="189" w:lineRule="auto"/>
              <w:ind w:left="123" w:right="2153" w:hanging="14"/>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采购人是否授权磋商小组直接确定成交供应商：</w:t>
            </w:r>
            <w:r>
              <w:rPr>
                <w:rFonts w:ascii="微软雅黑" w:eastAsia="微软雅黑" w:hAnsi="微软雅黑" w:cs="微软雅黑"/>
                <w:spacing w:val="8"/>
                <w:sz w:val="24"/>
                <w:szCs w:val="24"/>
                <w:lang w:eastAsia="zh-CN"/>
              </w:rPr>
              <w:t xml:space="preserve"> </w:t>
            </w:r>
            <w:r w:rsidR="00FC101B">
              <w:rPr>
                <w:rFonts w:ascii="Wingdings 2" w:eastAsiaTheme="minorEastAsia" w:hAnsi="Wingdings 2"/>
                <w:sz w:val="24"/>
                <w:lang w:eastAsia="zh-CN"/>
              </w:rPr>
              <w:t>□</w:t>
            </w:r>
            <w:r>
              <w:rPr>
                <w:rFonts w:ascii="微软雅黑" w:eastAsia="微软雅黑" w:hAnsi="微软雅黑" w:cs="微软雅黑"/>
                <w:spacing w:val="28"/>
                <w:sz w:val="24"/>
                <w:szCs w:val="24"/>
                <w:lang w:eastAsia="zh-CN"/>
              </w:rPr>
              <w:t>否</w:t>
            </w:r>
          </w:p>
          <w:p w14:paraId="02ADE51A" w14:textId="77777777" w:rsidR="00B83E62" w:rsidRDefault="00B83E62">
            <w:pPr>
              <w:pStyle w:val="TableText"/>
              <w:spacing w:before="41" w:line="200" w:lineRule="auto"/>
              <w:ind w:left="123"/>
              <w:rPr>
                <w:rFonts w:ascii="微软雅黑" w:eastAsia="微软雅黑" w:hAnsi="微软雅黑" w:cs="微软雅黑"/>
                <w:sz w:val="24"/>
                <w:szCs w:val="24"/>
                <w:lang w:eastAsia="zh-CN"/>
              </w:rPr>
            </w:pPr>
            <w:r>
              <w:rPr>
                <w:spacing w:val="28"/>
                <w:sz w:val="20"/>
                <w:szCs w:val="20"/>
                <w:lang w:eastAsia="zh-CN"/>
              </w:rPr>
              <w:t>□</w:t>
            </w:r>
            <w:r>
              <w:rPr>
                <w:rFonts w:ascii="微软雅黑" w:eastAsia="微软雅黑" w:hAnsi="微软雅黑" w:cs="微软雅黑"/>
                <w:spacing w:val="28"/>
                <w:sz w:val="24"/>
                <w:szCs w:val="24"/>
                <w:lang w:eastAsia="zh-CN"/>
              </w:rPr>
              <w:t>是</w:t>
            </w:r>
          </w:p>
          <w:p w14:paraId="5CED43EC" w14:textId="643AC56C" w:rsidR="00B83E62" w:rsidRDefault="00B83E62" w:rsidP="001A065D">
            <w:pPr>
              <w:spacing w:before="4" w:line="175" w:lineRule="auto"/>
              <w:ind w:left="109"/>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成交候选人并列的，按照以下方式确定成交供应商：</w:t>
            </w:r>
            <w:r>
              <w:rPr>
                <w:rFonts w:ascii="微软雅黑" w:eastAsia="微软雅黑" w:hAnsi="微软雅黑" w:cs="微软雅黑"/>
                <w:spacing w:val="7"/>
                <w:sz w:val="24"/>
                <w:szCs w:val="24"/>
                <w:u w:val="single"/>
                <w:lang w:eastAsia="zh-CN"/>
              </w:rPr>
              <w:t xml:space="preserve">           </w:t>
            </w:r>
            <w:r>
              <w:rPr>
                <w:rFonts w:ascii="微软雅黑" w:eastAsia="微软雅黑" w:hAnsi="微软雅黑" w:cs="微软雅黑"/>
                <w:spacing w:val="-1"/>
                <w:sz w:val="24"/>
                <w:szCs w:val="24"/>
                <w:lang w:eastAsia="zh-CN"/>
              </w:rPr>
              <w:t>。</w:t>
            </w:r>
          </w:p>
        </w:tc>
      </w:tr>
      <w:tr w:rsidR="00CC65BC" w14:paraId="432A9CB5" w14:textId="77777777">
        <w:trPr>
          <w:trHeight w:val="2091"/>
        </w:trPr>
        <w:tc>
          <w:tcPr>
            <w:tcW w:w="992" w:type="dxa"/>
          </w:tcPr>
          <w:p w14:paraId="21B52335" w14:textId="77777777" w:rsidR="00CC65BC" w:rsidRDefault="00CC65BC">
            <w:pPr>
              <w:pStyle w:val="TableText"/>
              <w:spacing w:line="290" w:lineRule="auto"/>
              <w:rPr>
                <w:lang w:eastAsia="zh-CN"/>
              </w:rPr>
            </w:pPr>
          </w:p>
          <w:p w14:paraId="3D1461A6" w14:textId="77777777" w:rsidR="00CC65BC" w:rsidRDefault="00CC65BC">
            <w:pPr>
              <w:pStyle w:val="TableText"/>
              <w:spacing w:line="291" w:lineRule="auto"/>
              <w:rPr>
                <w:lang w:eastAsia="zh-CN"/>
              </w:rPr>
            </w:pPr>
          </w:p>
          <w:p w14:paraId="51F2FC63" w14:textId="77777777" w:rsidR="00CC65BC" w:rsidRDefault="00CC65BC">
            <w:pPr>
              <w:pStyle w:val="TableText"/>
              <w:spacing w:line="291" w:lineRule="auto"/>
              <w:rPr>
                <w:lang w:eastAsia="zh-CN"/>
              </w:rPr>
            </w:pPr>
          </w:p>
          <w:p w14:paraId="71C94F0F" w14:textId="77777777" w:rsidR="00CC65BC" w:rsidRDefault="00A262E1">
            <w:pPr>
              <w:pStyle w:val="TableText"/>
              <w:spacing w:before="69" w:line="201" w:lineRule="auto"/>
              <w:ind w:left="244"/>
              <w:rPr>
                <w:sz w:val="24"/>
                <w:szCs w:val="24"/>
              </w:rPr>
            </w:pPr>
            <w:r>
              <w:rPr>
                <w:spacing w:val="12"/>
                <w:sz w:val="24"/>
                <w:szCs w:val="24"/>
              </w:rPr>
              <w:t>23.5</w:t>
            </w:r>
          </w:p>
        </w:tc>
        <w:tc>
          <w:tcPr>
            <w:tcW w:w="1700" w:type="dxa"/>
          </w:tcPr>
          <w:p w14:paraId="52EADE45" w14:textId="77777777" w:rsidR="00CC65BC" w:rsidRDefault="00CC65BC">
            <w:pPr>
              <w:pStyle w:val="TableText"/>
              <w:spacing w:line="267" w:lineRule="auto"/>
            </w:pPr>
          </w:p>
          <w:p w14:paraId="175DE598" w14:textId="77777777" w:rsidR="00CC65BC" w:rsidRDefault="00CC65BC">
            <w:pPr>
              <w:pStyle w:val="TableText"/>
              <w:spacing w:line="267" w:lineRule="auto"/>
            </w:pPr>
          </w:p>
          <w:p w14:paraId="083DBA9C" w14:textId="77777777" w:rsidR="00CC65BC" w:rsidRDefault="00CC65BC">
            <w:pPr>
              <w:pStyle w:val="TableText"/>
              <w:spacing w:line="268" w:lineRule="auto"/>
            </w:pPr>
          </w:p>
          <w:p w14:paraId="432CA39A" w14:textId="77777777" w:rsidR="00CC65BC" w:rsidRDefault="00A262E1">
            <w:pPr>
              <w:spacing w:before="103" w:line="201" w:lineRule="auto"/>
              <w:ind w:left="610"/>
              <w:rPr>
                <w:rFonts w:ascii="微软雅黑" w:eastAsia="微软雅黑" w:hAnsi="微软雅黑" w:cs="微软雅黑"/>
                <w:sz w:val="24"/>
                <w:szCs w:val="24"/>
              </w:rPr>
            </w:pPr>
            <w:r>
              <w:rPr>
                <w:rFonts w:ascii="微软雅黑" w:eastAsia="微软雅黑" w:hAnsi="微软雅黑" w:cs="微软雅黑"/>
                <w:spacing w:val="-3"/>
                <w:sz w:val="24"/>
                <w:szCs w:val="24"/>
              </w:rPr>
              <w:t>分包</w:t>
            </w:r>
          </w:p>
        </w:tc>
        <w:tc>
          <w:tcPr>
            <w:tcW w:w="7254" w:type="dxa"/>
          </w:tcPr>
          <w:p w14:paraId="228D15E0" w14:textId="7B36F5C7" w:rsidR="00CC65BC" w:rsidRDefault="00A262E1">
            <w:pPr>
              <w:pStyle w:val="TableText"/>
              <w:spacing w:before="42" w:line="201" w:lineRule="auto"/>
              <w:ind w:left="123" w:right="4793" w:hanging="15"/>
              <w:rPr>
                <w:rFonts w:ascii="微软雅黑" w:eastAsia="微软雅黑" w:hAnsi="微软雅黑" w:cs="微软雅黑"/>
                <w:sz w:val="24"/>
                <w:szCs w:val="24"/>
                <w:lang w:eastAsia="zh-CN"/>
              </w:rPr>
            </w:pPr>
            <w:r>
              <w:rPr>
                <w:rFonts w:ascii="微软雅黑" w:eastAsia="微软雅黑" w:hAnsi="微软雅黑" w:cs="微软雅黑"/>
                <w:spacing w:val="-6"/>
                <w:sz w:val="24"/>
                <w:szCs w:val="24"/>
                <w:lang w:eastAsia="zh-CN"/>
              </w:rPr>
              <w:t>本项目是否允许分包：</w:t>
            </w:r>
            <w:r>
              <w:rPr>
                <w:rFonts w:ascii="微软雅黑" w:eastAsia="微软雅黑" w:hAnsi="微软雅黑" w:cs="微软雅黑"/>
                <w:spacing w:val="5"/>
                <w:sz w:val="24"/>
                <w:szCs w:val="24"/>
                <w:lang w:eastAsia="zh-CN"/>
              </w:rPr>
              <w:t xml:space="preserve"> </w:t>
            </w:r>
            <w:r w:rsidR="00FC101B">
              <w:rPr>
                <w:rFonts w:ascii="Wingdings 2" w:eastAsiaTheme="minorEastAsia" w:hAnsi="Wingdings 2"/>
                <w:sz w:val="24"/>
                <w:lang w:eastAsia="zh-CN"/>
              </w:rPr>
              <w:t>□</w:t>
            </w:r>
            <w:r>
              <w:rPr>
                <w:rFonts w:ascii="微软雅黑" w:eastAsia="微软雅黑" w:hAnsi="微软雅黑" w:cs="微软雅黑"/>
                <w:spacing w:val="14"/>
                <w:sz w:val="24"/>
                <w:szCs w:val="24"/>
                <w:lang w:eastAsia="zh-CN"/>
              </w:rPr>
              <w:t>不允许</w:t>
            </w:r>
          </w:p>
          <w:p w14:paraId="198CFE6E" w14:textId="77777777" w:rsidR="00CC65BC" w:rsidRDefault="00A262E1">
            <w:pPr>
              <w:pStyle w:val="TableText"/>
              <w:spacing w:before="3" w:line="200" w:lineRule="auto"/>
              <w:ind w:left="123"/>
              <w:rPr>
                <w:rFonts w:ascii="微软雅黑" w:eastAsia="微软雅黑" w:hAnsi="微软雅黑" w:cs="微软雅黑"/>
                <w:sz w:val="24"/>
                <w:szCs w:val="24"/>
                <w:lang w:eastAsia="zh-CN"/>
              </w:rPr>
            </w:pPr>
            <w:r>
              <w:rPr>
                <w:spacing w:val="5"/>
                <w:sz w:val="20"/>
                <w:szCs w:val="20"/>
                <w:lang w:eastAsia="zh-CN"/>
              </w:rPr>
              <w:t>□</w:t>
            </w:r>
            <w:r>
              <w:rPr>
                <w:rFonts w:ascii="微软雅黑" w:eastAsia="微软雅黑" w:hAnsi="微软雅黑" w:cs="微软雅黑"/>
                <w:spacing w:val="5"/>
                <w:sz w:val="24"/>
                <w:szCs w:val="24"/>
                <w:lang w:eastAsia="zh-CN"/>
              </w:rPr>
              <w:t>允许，具体要求：</w:t>
            </w:r>
            <w:r>
              <w:rPr>
                <w:rFonts w:ascii="微软雅黑" w:eastAsia="微软雅黑" w:hAnsi="微软雅黑" w:cs="微软雅黑"/>
                <w:spacing w:val="5"/>
                <w:sz w:val="24"/>
                <w:szCs w:val="24"/>
                <w:u w:val="single"/>
                <w:lang w:eastAsia="zh-CN"/>
              </w:rPr>
              <w:t xml:space="preserve">           </w:t>
            </w:r>
            <w:r>
              <w:rPr>
                <w:rFonts w:ascii="微软雅黑" w:eastAsia="微软雅黑" w:hAnsi="微软雅黑" w:cs="微软雅黑"/>
                <w:spacing w:val="5"/>
                <w:sz w:val="24"/>
                <w:szCs w:val="24"/>
                <w:lang w:eastAsia="zh-CN"/>
              </w:rPr>
              <w:t>。</w:t>
            </w:r>
          </w:p>
          <w:p w14:paraId="51098373" w14:textId="77777777" w:rsidR="00CC65BC" w:rsidRDefault="00A262E1">
            <w:pPr>
              <w:pStyle w:val="TableText"/>
              <w:spacing w:before="3" w:line="196" w:lineRule="auto"/>
              <w:ind w:left="99"/>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 xml:space="preserve">（ </w:t>
            </w:r>
            <w:r>
              <w:rPr>
                <w:spacing w:val="-4"/>
                <w:sz w:val="24"/>
                <w:szCs w:val="24"/>
                <w:lang w:eastAsia="zh-CN"/>
              </w:rPr>
              <w:t>1</w:t>
            </w:r>
            <w:r>
              <w:rPr>
                <w:rFonts w:ascii="微软雅黑" w:eastAsia="微软雅黑" w:hAnsi="微软雅黑" w:cs="微软雅黑"/>
                <w:spacing w:val="-4"/>
                <w:sz w:val="24"/>
                <w:szCs w:val="24"/>
                <w:lang w:eastAsia="zh-CN"/>
              </w:rPr>
              <w:t>）可以分包履行的具体内容</w:t>
            </w:r>
            <w:r>
              <w:rPr>
                <w:rFonts w:ascii="微软雅黑" w:eastAsia="微软雅黑" w:hAnsi="微软雅黑" w:cs="微软雅黑"/>
                <w:spacing w:val="4"/>
                <w:sz w:val="24"/>
                <w:szCs w:val="24"/>
                <w:lang w:eastAsia="zh-CN"/>
              </w:rPr>
              <w:t>：</w:t>
            </w:r>
            <w:r>
              <w:rPr>
                <w:rFonts w:ascii="微软雅黑" w:eastAsia="微软雅黑" w:hAnsi="微软雅黑" w:cs="微软雅黑"/>
                <w:spacing w:val="5"/>
                <w:sz w:val="24"/>
                <w:szCs w:val="24"/>
                <w:u w:val="single"/>
                <w:lang w:eastAsia="zh-CN"/>
              </w:rPr>
              <w:t xml:space="preserve">           </w:t>
            </w:r>
            <w:r>
              <w:rPr>
                <w:rFonts w:ascii="微软雅黑" w:eastAsia="微软雅黑" w:hAnsi="微软雅黑" w:cs="微软雅黑"/>
                <w:spacing w:val="4"/>
                <w:sz w:val="24"/>
                <w:szCs w:val="24"/>
                <w:lang w:eastAsia="zh-CN"/>
              </w:rPr>
              <w:t>；</w:t>
            </w:r>
          </w:p>
          <w:p w14:paraId="7504A32C" w14:textId="77777777" w:rsidR="00CC65BC" w:rsidRDefault="00A262E1">
            <w:pPr>
              <w:pStyle w:val="TableText"/>
              <w:spacing w:before="11" w:line="196" w:lineRule="auto"/>
              <w:ind w:left="99"/>
              <w:rPr>
                <w:rFonts w:ascii="微软雅黑" w:eastAsia="微软雅黑" w:hAnsi="微软雅黑" w:cs="微软雅黑"/>
                <w:sz w:val="24"/>
                <w:szCs w:val="24"/>
                <w:lang w:eastAsia="zh-CN"/>
              </w:rPr>
            </w:pPr>
            <w:r>
              <w:rPr>
                <w:rFonts w:ascii="微软雅黑" w:eastAsia="微软雅黑" w:hAnsi="微软雅黑" w:cs="微软雅黑"/>
                <w:spacing w:val="-7"/>
                <w:sz w:val="24"/>
                <w:szCs w:val="24"/>
                <w:lang w:eastAsia="zh-CN"/>
              </w:rPr>
              <w:t xml:space="preserve">（ </w:t>
            </w:r>
            <w:r>
              <w:rPr>
                <w:spacing w:val="-7"/>
                <w:sz w:val="24"/>
                <w:szCs w:val="24"/>
                <w:lang w:eastAsia="zh-CN"/>
              </w:rPr>
              <w:t>2</w:t>
            </w:r>
            <w:r>
              <w:rPr>
                <w:spacing w:val="-23"/>
                <w:sz w:val="24"/>
                <w:szCs w:val="24"/>
                <w:lang w:eastAsia="zh-CN"/>
              </w:rPr>
              <w:t xml:space="preserve"> </w:t>
            </w:r>
            <w:r>
              <w:rPr>
                <w:rFonts w:ascii="微软雅黑" w:eastAsia="微软雅黑" w:hAnsi="微软雅黑" w:cs="微软雅黑"/>
                <w:spacing w:val="-7"/>
                <w:sz w:val="24"/>
                <w:szCs w:val="24"/>
                <w:lang w:eastAsia="zh-CN"/>
              </w:rPr>
              <w:t>）允许分包的金额或者比例</w:t>
            </w:r>
            <w:r>
              <w:rPr>
                <w:rFonts w:ascii="微软雅黑" w:eastAsia="微软雅黑" w:hAnsi="微软雅黑" w:cs="微软雅黑"/>
                <w:spacing w:val="5"/>
                <w:sz w:val="24"/>
                <w:szCs w:val="24"/>
                <w:lang w:eastAsia="zh-CN"/>
              </w:rPr>
              <w:t>：</w:t>
            </w:r>
            <w:r>
              <w:rPr>
                <w:rFonts w:ascii="微软雅黑" w:eastAsia="微软雅黑" w:hAnsi="微软雅黑" w:cs="微软雅黑"/>
                <w:spacing w:val="5"/>
                <w:sz w:val="24"/>
                <w:szCs w:val="24"/>
                <w:u w:val="single"/>
                <w:lang w:eastAsia="zh-CN"/>
              </w:rPr>
              <w:t xml:space="preserve">           </w:t>
            </w:r>
            <w:r>
              <w:rPr>
                <w:rFonts w:ascii="微软雅黑" w:eastAsia="微软雅黑" w:hAnsi="微软雅黑" w:cs="微软雅黑"/>
                <w:spacing w:val="5"/>
                <w:sz w:val="24"/>
                <w:szCs w:val="24"/>
                <w:lang w:eastAsia="zh-CN"/>
              </w:rPr>
              <w:t>；</w:t>
            </w:r>
          </w:p>
          <w:p w14:paraId="4DF4CB5D" w14:textId="77777777" w:rsidR="00CC65BC" w:rsidRDefault="00A262E1">
            <w:pPr>
              <w:pStyle w:val="TableText"/>
              <w:spacing w:before="12" w:line="176" w:lineRule="auto"/>
              <w:ind w:left="99"/>
              <w:rPr>
                <w:rFonts w:ascii="微软雅黑" w:eastAsia="微软雅黑" w:hAnsi="微软雅黑" w:cs="微软雅黑"/>
                <w:sz w:val="24"/>
                <w:szCs w:val="24"/>
              </w:rPr>
            </w:pPr>
            <w:r>
              <w:rPr>
                <w:rFonts w:ascii="微软雅黑" w:eastAsia="微软雅黑" w:hAnsi="微软雅黑" w:cs="微软雅黑"/>
                <w:spacing w:val="2"/>
                <w:sz w:val="24"/>
                <w:szCs w:val="24"/>
              </w:rPr>
              <w:t>（</w:t>
            </w:r>
            <w:r>
              <w:rPr>
                <w:spacing w:val="2"/>
                <w:sz w:val="24"/>
                <w:szCs w:val="24"/>
              </w:rPr>
              <w:t>3</w:t>
            </w:r>
            <w:r>
              <w:rPr>
                <w:rFonts w:ascii="微软雅黑" w:eastAsia="微软雅黑" w:hAnsi="微软雅黑" w:cs="微软雅黑"/>
                <w:spacing w:val="2"/>
                <w:sz w:val="24"/>
                <w:szCs w:val="24"/>
              </w:rPr>
              <w:t>）其他要求：</w:t>
            </w:r>
            <w:r>
              <w:rPr>
                <w:rFonts w:ascii="微软雅黑" w:eastAsia="微软雅黑" w:hAnsi="微软雅黑" w:cs="微软雅黑"/>
                <w:spacing w:val="5"/>
                <w:sz w:val="24"/>
                <w:szCs w:val="24"/>
                <w:u w:val="single"/>
              </w:rPr>
              <w:t xml:space="preserve">           </w:t>
            </w:r>
            <w:r>
              <w:rPr>
                <w:rFonts w:ascii="微软雅黑" w:eastAsia="微软雅黑" w:hAnsi="微软雅黑" w:cs="微软雅黑"/>
                <w:spacing w:val="2"/>
                <w:sz w:val="24"/>
                <w:szCs w:val="24"/>
              </w:rPr>
              <w:t>。</w:t>
            </w:r>
          </w:p>
        </w:tc>
      </w:tr>
      <w:tr w:rsidR="00CC65BC" w14:paraId="0573A986" w14:textId="77777777" w:rsidTr="00FC101B">
        <w:trPr>
          <w:trHeight w:val="2438"/>
        </w:trPr>
        <w:tc>
          <w:tcPr>
            <w:tcW w:w="992" w:type="dxa"/>
            <w:vAlign w:val="center"/>
          </w:tcPr>
          <w:p w14:paraId="0FDFFC22" w14:textId="77777777" w:rsidR="00CC65BC" w:rsidRDefault="00A262E1" w:rsidP="00FC101B">
            <w:pPr>
              <w:pStyle w:val="TableText"/>
              <w:spacing w:before="69" w:line="201" w:lineRule="auto"/>
              <w:jc w:val="center"/>
              <w:rPr>
                <w:sz w:val="24"/>
                <w:szCs w:val="24"/>
              </w:rPr>
            </w:pPr>
            <w:r>
              <w:rPr>
                <w:spacing w:val="12"/>
                <w:sz w:val="24"/>
                <w:szCs w:val="24"/>
              </w:rPr>
              <w:t>23.6</w:t>
            </w:r>
          </w:p>
        </w:tc>
        <w:tc>
          <w:tcPr>
            <w:tcW w:w="1700" w:type="dxa"/>
            <w:vAlign w:val="center"/>
          </w:tcPr>
          <w:p w14:paraId="19ECA517" w14:textId="77777777" w:rsidR="00CC65BC" w:rsidRDefault="00A262E1" w:rsidP="00FC101B">
            <w:pPr>
              <w:spacing w:before="103" w:line="200" w:lineRule="auto"/>
              <w:jc w:val="center"/>
              <w:rPr>
                <w:rFonts w:ascii="微软雅黑" w:eastAsia="微软雅黑" w:hAnsi="微软雅黑" w:cs="微软雅黑"/>
                <w:sz w:val="24"/>
                <w:szCs w:val="24"/>
              </w:rPr>
            </w:pPr>
            <w:r>
              <w:rPr>
                <w:rFonts w:ascii="微软雅黑" w:eastAsia="微软雅黑" w:hAnsi="微软雅黑" w:cs="微软雅黑"/>
                <w:spacing w:val="-2"/>
                <w:sz w:val="24"/>
                <w:szCs w:val="24"/>
              </w:rPr>
              <w:t>政采贷</w:t>
            </w:r>
          </w:p>
        </w:tc>
        <w:tc>
          <w:tcPr>
            <w:tcW w:w="7254" w:type="dxa"/>
          </w:tcPr>
          <w:p w14:paraId="26863388" w14:textId="77777777" w:rsidR="00CC65BC" w:rsidRDefault="00A262E1">
            <w:pPr>
              <w:pStyle w:val="TableText"/>
              <w:spacing w:before="37" w:line="199" w:lineRule="auto"/>
              <w:ind w:left="99" w:right="69" w:firstLine="16"/>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为更大力度激发市场活力和社会创造力，增强发展动力，按照《北</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z w:val="24"/>
                <w:szCs w:val="24"/>
                <w:lang w:eastAsia="zh-CN"/>
              </w:rPr>
              <w:t>京市全面优化营商环境助力企业高质量发展实施方案》（京政办发</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4"/>
                <w:sz w:val="24"/>
                <w:szCs w:val="24"/>
                <w:lang w:eastAsia="zh-CN"/>
              </w:rPr>
              <w:t>〔</w:t>
            </w:r>
            <w:r>
              <w:rPr>
                <w:spacing w:val="4"/>
                <w:sz w:val="24"/>
                <w:szCs w:val="24"/>
                <w:lang w:eastAsia="zh-CN"/>
              </w:rPr>
              <w:t>2023</w:t>
            </w:r>
            <w:r>
              <w:rPr>
                <w:rFonts w:ascii="微软雅黑" w:eastAsia="微软雅黑" w:hAnsi="微软雅黑" w:cs="微软雅黑"/>
                <w:spacing w:val="4"/>
                <w:sz w:val="24"/>
                <w:szCs w:val="24"/>
                <w:lang w:eastAsia="zh-CN"/>
              </w:rPr>
              <w:t>〕</w:t>
            </w:r>
            <w:r>
              <w:rPr>
                <w:spacing w:val="4"/>
                <w:sz w:val="24"/>
                <w:szCs w:val="24"/>
                <w:lang w:eastAsia="zh-CN"/>
              </w:rPr>
              <w:t xml:space="preserve">8 </w:t>
            </w:r>
            <w:r>
              <w:rPr>
                <w:rFonts w:ascii="微软雅黑" w:eastAsia="微软雅黑" w:hAnsi="微软雅黑" w:cs="微软雅黑"/>
                <w:spacing w:val="4"/>
                <w:sz w:val="24"/>
                <w:szCs w:val="24"/>
                <w:lang w:eastAsia="zh-CN"/>
              </w:rPr>
              <w:t>号）部署，进一步加强政府采购合同线上融资</w:t>
            </w:r>
            <w:r>
              <w:rPr>
                <w:rFonts w:ascii="微软雅黑" w:eastAsia="微软雅黑" w:hAnsi="微软雅黑" w:cs="微软雅黑"/>
                <w:spacing w:val="-39"/>
                <w:sz w:val="24"/>
                <w:szCs w:val="24"/>
                <w:lang w:eastAsia="zh-CN"/>
              </w:rPr>
              <w:t xml:space="preserve"> </w:t>
            </w:r>
            <w:r>
              <w:rPr>
                <w:spacing w:val="4"/>
                <w:sz w:val="24"/>
                <w:szCs w:val="24"/>
                <w:lang w:eastAsia="zh-CN"/>
              </w:rPr>
              <w:t>“</w:t>
            </w:r>
            <w:r>
              <w:rPr>
                <w:rFonts w:ascii="微软雅黑" w:eastAsia="微软雅黑" w:hAnsi="微软雅黑" w:cs="微软雅黑"/>
                <w:spacing w:val="4"/>
                <w:sz w:val="24"/>
                <w:szCs w:val="24"/>
                <w:lang w:eastAsia="zh-CN"/>
              </w:rPr>
              <w:t>一站式</w:t>
            </w:r>
            <w:r>
              <w:rPr>
                <w:rFonts w:ascii="微软雅黑" w:eastAsia="微软雅黑" w:hAnsi="微软雅黑" w:cs="微软雅黑"/>
                <w:spacing w:val="-51"/>
                <w:sz w:val="24"/>
                <w:szCs w:val="24"/>
                <w:lang w:eastAsia="zh-CN"/>
              </w:rPr>
              <w:t xml:space="preserve"> </w:t>
            </w:r>
            <w:r>
              <w:rPr>
                <w:spacing w:val="4"/>
                <w:sz w:val="24"/>
                <w:szCs w:val="24"/>
                <w:lang w:eastAsia="zh-CN"/>
              </w:rPr>
              <w:t>”</w:t>
            </w:r>
            <w:r>
              <w:rPr>
                <w:sz w:val="24"/>
                <w:szCs w:val="24"/>
                <w:lang w:eastAsia="zh-CN"/>
              </w:rPr>
              <w:t xml:space="preserve"> </w:t>
            </w:r>
            <w:r>
              <w:rPr>
                <w:rFonts w:ascii="微软雅黑" w:eastAsia="微软雅黑" w:hAnsi="微软雅黑" w:cs="微软雅黑"/>
                <w:spacing w:val="1"/>
                <w:sz w:val="24"/>
                <w:szCs w:val="24"/>
                <w:lang w:eastAsia="zh-CN"/>
              </w:rPr>
              <w:t>服务（以下简称</w:t>
            </w:r>
            <w:r>
              <w:rPr>
                <w:rFonts w:ascii="微软雅黑" w:eastAsia="微软雅黑" w:hAnsi="微软雅黑" w:cs="微软雅黑"/>
                <w:spacing w:val="-50"/>
                <w:sz w:val="24"/>
                <w:szCs w:val="24"/>
                <w:lang w:eastAsia="zh-CN"/>
              </w:rPr>
              <w:t xml:space="preserve"> </w:t>
            </w:r>
            <w:r>
              <w:rPr>
                <w:spacing w:val="1"/>
                <w:sz w:val="24"/>
                <w:szCs w:val="24"/>
                <w:lang w:eastAsia="zh-CN"/>
              </w:rPr>
              <w:t>“</w:t>
            </w:r>
            <w:r>
              <w:rPr>
                <w:rFonts w:ascii="微软雅黑" w:eastAsia="微软雅黑" w:hAnsi="微软雅黑" w:cs="微软雅黑"/>
                <w:spacing w:val="1"/>
                <w:sz w:val="24"/>
                <w:szCs w:val="24"/>
                <w:lang w:eastAsia="zh-CN"/>
              </w:rPr>
              <w:t>政采贷</w:t>
            </w:r>
            <w:r>
              <w:rPr>
                <w:rFonts w:ascii="微软雅黑" w:eastAsia="微软雅黑" w:hAnsi="微软雅黑" w:cs="微软雅黑"/>
                <w:spacing w:val="-51"/>
                <w:sz w:val="24"/>
                <w:szCs w:val="24"/>
                <w:lang w:eastAsia="zh-CN"/>
              </w:rPr>
              <w:t xml:space="preserve"> </w:t>
            </w:r>
            <w:r>
              <w:rPr>
                <w:spacing w:val="1"/>
                <w:sz w:val="24"/>
                <w:szCs w:val="24"/>
                <w:lang w:eastAsia="zh-CN"/>
              </w:rPr>
              <w:t xml:space="preserve">” </w:t>
            </w:r>
            <w:r>
              <w:rPr>
                <w:rFonts w:ascii="微软雅黑" w:eastAsia="微软雅黑" w:hAnsi="微软雅黑" w:cs="微软雅黑"/>
                <w:spacing w:val="-23"/>
                <w:sz w:val="24"/>
                <w:szCs w:val="24"/>
                <w:lang w:eastAsia="zh-CN"/>
              </w:rPr>
              <w:t>），</w:t>
            </w:r>
            <w:r>
              <w:rPr>
                <w:rFonts w:ascii="微软雅黑" w:eastAsia="微软雅黑" w:hAnsi="微软雅黑" w:cs="微软雅黑"/>
                <w:spacing w:val="1"/>
                <w:sz w:val="24"/>
                <w:szCs w:val="24"/>
                <w:lang w:eastAsia="zh-CN"/>
              </w:rPr>
              <w:t>北京市财政局、中国人民银行营业管</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理部联合发布《关于推进政府采购合同线上融资有关工</w:t>
            </w:r>
            <w:r>
              <w:rPr>
                <w:rFonts w:ascii="微软雅黑" w:eastAsia="微软雅黑" w:hAnsi="微软雅黑" w:cs="微软雅黑"/>
                <w:sz w:val="24"/>
                <w:szCs w:val="24"/>
                <w:lang w:eastAsia="zh-CN"/>
              </w:rPr>
              <w:t xml:space="preserve">作的通知》  </w:t>
            </w:r>
            <w:r>
              <w:rPr>
                <w:rFonts w:ascii="微软雅黑" w:eastAsia="微软雅黑" w:hAnsi="微软雅黑" w:cs="微软雅黑"/>
                <w:spacing w:val="1"/>
                <w:sz w:val="24"/>
                <w:szCs w:val="24"/>
                <w:lang w:eastAsia="zh-CN"/>
              </w:rPr>
              <w:t>（京财采购〔</w:t>
            </w:r>
            <w:r>
              <w:rPr>
                <w:spacing w:val="1"/>
                <w:sz w:val="24"/>
                <w:szCs w:val="24"/>
                <w:lang w:eastAsia="zh-CN"/>
              </w:rPr>
              <w:t>2023</w:t>
            </w:r>
            <w:r>
              <w:rPr>
                <w:rFonts w:ascii="微软雅黑" w:eastAsia="微软雅黑" w:hAnsi="微软雅黑" w:cs="微软雅黑"/>
                <w:spacing w:val="1"/>
                <w:sz w:val="24"/>
                <w:szCs w:val="24"/>
                <w:lang w:eastAsia="zh-CN"/>
              </w:rPr>
              <w:t>〕</w:t>
            </w:r>
            <w:r>
              <w:rPr>
                <w:spacing w:val="1"/>
                <w:sz w:val="24"/>
                <w:szCs w:val="24"/>
                <w:lang w:eastAsia="zh-CN"/>
              </w:rPr>
              <w:t xml:space="preserve">637 </w:t>
            </w:r>
            <w:r>
              <w:rPr>
                <w:rFonts w:ascii="微软雅黑" w:eastAsia="微软雅黑" w:hAnsi="微软雅黑" w:cs="微软雅黑"/>
                <w:spacing w:val="1"/>
                <w:sz w:val="24"/>
                <w:szCs w:val="24"/>
                <w:lang w:eastAsia="zh-CN"/>
              </w:rPr>
              <w:t>号）。有需求的供应商，可按上述通知要</w:t>
            </w:r>
            <w:r>
              <w:rPr>
                <w:rFonts w:ascii="微软雅黑" w:eastAsia="微软雅黑" w:hAnsi="微软雅黑" w:cs="微软雅黑"/>
                <w:spacing w:val="7"/>
                <w:sz w:val="24"/>
                <w:szCs w:val="24"/>
                <w:lang w:eastAsia="zh-CN"/>
              </w:rPr>
              <w:t xml:space="preserve"> </w:t>
            </w:r>
            <w:r>
              <w:rPr>
                <w:rFonts w:ascii="微软雅黑" w:eastAsia="微软雅黑" w:hAnsi="微软雅黑" w:cs="微软雅黑"/>
                <w:spacing w:val="5"/>
                <w:sz w:val="24"/>
                <w:szCs w:val="24"/>
                <w:lang w:eastAsia="zh-CN"/>
              </w:rPr>
              <w:t>求办理</w:t>
            </w:r>
            <w:r>
              <w:rPr>
                <w:rFonts w:ascii="微软雅黑" w:eastAsia="微软雅黑" w:hAnsi="微软雅黑" w:cs="微软雅黑"/>
                <w:spacing w:val="-43"/>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政采贷</w:t>
            </w:r>
            <w:r>
              <w:rPr>
                <w:rFonts w:ascii="微软雅黑" w:eastAsia="微软雅黑" w:hAnsi="微软雅黑" w:cs="微软雅黑"/>
                <w:spacing w:val="-51"/>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w:t>
            </w:r>
          </w:p>
        </w:tc>
      </w:tr>
      <w:tr w:rsidR="00CC65BC" w14:paraId="6B079D5C" w14:textId="77777777" w:rsidTr="006228BA">
        <w:trPr>
          <w:trHeight w:val="353"/>
        </w:trPr>
        <w:tc>
          <w:tcPr>
            <w:tcW w:w="992" w:type="dxa"/>
            <w:vAlign w:val="center"/>
          </w:tcPr>
          <w:p w14:paraId="413B273D" w14:textId="77777777" w:rsidR="00CC65BC" w:rsidRDefault="00A262E1" w:rsidP="00FC101B">
            <w:pPr>
              <w:pStyle w:val="TableText"/>
              <w:spacing w:before="79" w:line="201" w:lineRule="auto"/>
              <w:ind w:left="131"/>
              <w:jc w:val="center"/>
              <w:rPr>
                <w:sz w:val="24"/>
                <w:szCs w:val="24"/>
              </w:rPr>
            </w:pPr>
            <w:r>
              <w:rPr>
                <w:spacing w:val="12"/>
                <w:sz w:val="24"/>
                <w:szCs w:val="24"/>
              </w:rPr>
              <w:t>24.1.1</w:t>
            </w:r>
          </w:p>
        </w:tc>
        <w:tc>
          <w:tcPr>
            <w:tcW w:w="1700" w:type="dxa"/>
            <w:vAlign w:val="center"/>
          </w:tcPr>
          <w:p w14:paraId="155D136C" w14:textId="77777777" w:rsidR="00CC65BC" w:rsidRDefault="00A262E1" w:rsidP="00E23D68">
            <w:pPr>
              <w:spacing w:before="42" w:line="175" w:lineRule="auto"/>
              <w:ind w:firstLineChars="200" w:firstLine="472"/>
              <w:rPr>
                <w:rFonts w:ascii="微软雅黑" w:eastAsia="微软雅黑" w:hAnsi="微软雅黑" w:cs="微软雅黑"/>
                <w:sz w:val="24"/>
                <w:szCs w:val="24"/>
              </w:rPr>
            </w:pPr>
            <w:r>
              <w:rPr>
                <w:rFonts w:ascii="微软雅黑" w:eastAsia="微软雅黑" w:hAnsi="微软雅黑" w:cs="微软雅黑"/>
                <w:spacing w:val="-4"/>
                <w:sz w:val="24"/>
                <w:szCs w:val="24"/>
              </w:rPr>
              <w:t>询问</w:t>
            </w:r>
          </w:p>
        </w:tc>
        <w:tc>
          <w:tcPr>
            <w:tcW w:w="7254" w:type="dxa"/>
          </w:tcPr>
          <w:p w14:paraId="212FD59F" w14:textId="77777777" w:rsidR="00CC65BC" w:rsidRDefault="00A262E1">
            <w:pPr>
              <w:spacing w:before="42" w:line="175" w:lineRule="auto"/>
              <w:ind w:left="112"/>
              <w:rPr>
                <w:rFonts w:ascii="微软雅黑" w:eastAsia="微软雅黑" w:hAnsi="微软雅黑" w:cs="微软雅黑"/>
                <w:spacing w:val="-2"/>
                <w:sz w:val="24"/>
                <w:szCs w:val="24"/>
                <w:lang w:eastAsia="zh-CN"/>
              </w:rPr>
            </w:pPr>
            <w:r>
              <w:rPr>
                <w:rFonts w:ascii="微软雅黑" w:eastAsia="微软雅黑" w:hAnsi="微软雅黑" w:cs="微软雅黑"/>
                <w:spacing w:val="-2"/>
                <w:sz w:val="24"/>
                <w:szCs w:val="24"/>
                <w:lang w:eastAsia="zh-CN"/>
              </w:rPr>
              <w:t>询问提出形式：</w:t>
            </w:r>
            <w:r w:rsidR="00FC101B" w:rsidRPr="00FC101B">
              <w:rPr>
                <w:rFonts w:ascii="微软雅黑" w:eastAsia="微软雅黑" w:hAnsi="微软雅黑" w:cs="微软雅黑" w:hint="eastAsia"/>
                <w:spacing w:val="-2"/>
                <w:sz w:val="24"/>
                <w:szCs w:val="24"/>
                <w:u w:val="single"/>
                <w:lang w:eastAsia="zh-CN"/>
              </w:rPr>
              <w:t>仅限书面形式</w:t>
            </w:r>
            <w:r>
              <w:rPr>
                <w:rFonts w:ascii="微软雅黑" w:eastAsia="微软雅黑" w:hAnsi="微软雅黑" w:cs="微软雅黑"/>
                <w:spacing w:val="-2"/>
                <w:sz w:val="24"/>
                <w:szCs w:val="24"/>
                <w:lang w:eastAsia="zh-CN"/>
              </w:rPr>
              <w:t>。</w:t>
            </w:r>
          </w:p>
          <w:p w14:paraId="4322FDD1" w14:textId="77777777" w:rsidR="00FC101B" w:rsidRPr="00FC101B" w:rsidRDefault="00FC101B" w:rsidP="00FC101B">
            <w:pPr>
              <w:spacing w:before="4" w:line="200" w:lineRule="auto"/>
              <w:ind w:left="109"/>
              <w:rPr>
                <w:rFonts w:ascii="微软雅黑" w:eastAsia="微软雅黑" w:hAnsi="微软雅黑" w:cs="微软雅黑"/>
                <w:spacing w:val="-2"/>
                <w:sz w:val="24"/>
                <w:szCs w:val="24"/>
                <w:lang w:eastAsia="zh-CN"/>
              </w:rPr>
            </w:pPr>
            <w:r w:rsidRPr="00FC101B">
              <w:rPr>
                <w:rFonts w:ascii="微软雅黑" w:eastAsia="微软雅黑" w:hAnsi="微软雅黑" w:cs="微软雅黑" w:hint="eastAsia"/>
                <w:spacing w:val="-2"/>
                <w:sz w:val="24"/>
                <w:szCs w:val="24"/>
                <w:lang w:eastAsia="zh-CN"/>
              </w:rPr>
              <w:t>备注：采购人或者采购代理机构应当在3个工作日内对供应商依法提出的询问作出答复。供应商询问是以书面形式。</w:t>
            </w:r>
          </w:p>
          <w:p w14:paraId="30701896" w14:textId="77777777" w:rsidR="00FC101B" w:rsidRPr="00FC101B" w:rsidRDefault="00FC101B" w:rsidP="00FC101B">
            <w:pPr>
              <w:spacing w:before="4" w:line="200" w:lineRule="auto"/>
              <w:ind w:left="109"/>
              <w:rPr>
                <w:rFonts w:ascii="微软雅黑" w:eastAsia="微软雅黑" w:hAnsi="微软雅黑" w:cs="微软雅黑"/>
                <w:spacing w:val="-2"/>
                <w:sz w:val="24"/>
                <w:szCs w:val="24"/>
                <w:lang w:eastAsia="zh-CN"/>
              </w:rPr>
            </w:pPr>
            <w:r w:rsidRPr="00FC101B">
              <w:rPr>
                <w:rFonts w:ascii="微软雅黑" w:eastAsia="微软雅黑" w:hAnsi="微软雅黑" w:cs="微软雅黑" w:hint="eastAsia"/>
                <w:spacing w:val="-2"/>
                <w:sz w:val="24"/>
                <w:szCs w:val="24"/>
                <w:lang w:eastAsia="zh-CN"/>
              </w:rPr>
              <w:lastRenderedPageBreak/>
              <w:t>1.应按照《政府采购质疑和投诉办法》（财政部令第94号）规定执行。</w:t>
            </w:r>
          </w:p>
          <w:p w14:paraId="576C0E47" w14:textId="77777777" w:rsidR="00FC101B" w:rsidRPr="00FC101B" w:rsidRDefault="00FC101B" w:rsidP="00FC101B">
            <w:pPr>
              <w:spacing w:before="4" w:line="200" w:lineRule="auto"/>
              <w:ind w:left="109"/>
              <w:rPr>
                <w:rFonts w:ascii="微软雅黑" w:eastAsia="微软雅黑" w:hAnsi="微软雅黑" w:cs="微软雅黑"/>
                <w:spacing w:val="-2"/>
                <w:sz w:val="24"/>
                <w:szCs w:val="24"/>
                <w:lang w:eastAsia="zh-CN"/>
              </w:rPr>
            </w:pPr>
            <w:r w:rsidRPr="00FC101B">
              <w:rPr>
                <w:rFonts w:ascii="微软雅黑" w:eastAsia="微软雅黑" w:hAnsi="微软雅黑" w:cs="微软雅黑" w:hint="eastAsia"/>
                <w:spacing w:val="-2"/>
                <w:sz w:val="24"/>
                <w:szCs w:val="24"/>
                <w:lang w:eastAsia="zh-CN"/>
              </w:rPr>
              <w:t>2.应以书面形式向采购单位提交询问函或质疑书（原件）并进行登记。询问函或质疑书应包括：</w:t>
            </w:r>
          </w:p>
          <w:p w14:paraId="676CA730" w14:textId="77777777" w:rsidR="00FC101B" w:rsidRPr="00FC101B" w:rsidRDefault="00FC101B" w:rsidP="00FC101B">
            <w:pPr>
              <w:spacing w:before="4" w:line="200" w:lineRule="auto"/>
              <w:ind w:left="109"/>
              <w:rPr>
                <w:rFonts w:ascii="微软雅黑" w:eastAsia="微软雅黑" w:hAnsi="微软雅黑" w:cs="微软雅黑"/>
                <w:spacing w:val="-2"/>
                <w:sz w:val="24"/>
                <w:szCs w:val="24"/>
                <w:lang w:eastAsia="zh-CN"/>
              </w:rPr>
            </w:pPr>
            <w:r w:rsidRPr="00FC101B">
              <w:rPr>
                <w:rFonts w:ascii="微软雅黑" w:eastAsia="微软雅黑" w:hAnsi="微软雅黑" w:cs="微软雅黑" w:hint="eastAsia"/>
                <w:spacing w:val="-2"/>
                <w:sz w:val="24"/>
                <w:szCs w:val="24"/>
                <w:lang w:eastAsia="zh-CN"/>
              </w:rPr>
              <w:t>（1）询问人/质疑人和被询问人/被质疑人的名称、地址、电话等；</w:t>
            </w:r>
          </w:p>
          <w:p w14:paraId="4E56BDC5" w14:textId="7A063A82" w:rsidR="00FC101B" w:rsidRPr="00FC101B" w:rsidRDefault="00FC101B" w:rsidP="00FC101B">
            <w:pPr>
              <w:spacing w:before="4" w:line="200" w:lineRule="auto"/>
              <w:ind w:left="109"/>
              <w:rPr>
                <w:rFonts w:ascii="微软雅黑" w:eastAsia="微软雅黑" w:hAnsi="微软雅黑" w:cs="微软雅黑"/>
                <w:spacing w:val="-2"/>
                <w:sz w:val="24"/>
                <w:szCs w:val="24"/>
                <w:lang w:eastAsia="zh-CN"/>
              </w:rPr>
            </w:pPr>
            <w:r w:rsidRPr="00FC101B">
              <w:rPr>
                <w:rFonts w:ascii="微软雅黑" w:eastAsia="微软雅黑" w:hAnsi="微软雅黑" w:cs="微软雅黑" w:hint="eastAsia"/>
                <w:spacing w:val="-2"/>
                <w:sz w:val="24"/>
                <w:szCs w:val="24"/>
                <w:lang w:eastAsia="zh-CN"/>
              </w:rPr>
              <w:t>（</w:t>
            </w:r>
            <w:r>
              <w:rPr>
                <w:rFonts w:ascii="微软雅黑" w:eastAsia="微软雅黑" w:hAnsi="微软雅黑" w:cs="微软雅黑" w:hint="eastAsia"/>
                <w:spacing w:val="-2"/>
                <w:sz w:val="24"/>
                <w:szCs w:val="24"/>
                <w:lang w:eastAsia="zh-CN"/>
              </w:rPr>
              <w:t>2</w:t>
            </w:r>
            <w:r w:rsidRPr="00FC101B">
              <w:rPr>
                <w:rFonts w:ascii="微软雅黑" w:eastAsia="微软雅黑" w:hAnsi="微软雅黑" w:cs="微软雅黑" w:hint="eastAsia"/>
                <w:spacing w:val="-2"/>
                <w:sz w:val="24"/>
                <w:szCs w:val="24"/>
                <w:lang w:eastAsia="zh-CN"/>
              </w:rPr>
              <w:t>）具体事项及事实依据；</w:t>
            </w:r>
          </w:p>
          <w:p w14:paraId="70BB0688" w14:textId="71FEF374" w:rsidR="00FC101B" w:rsidRPr="00FC101B" w:rsidRDefault="00FC101B" w:rsidP="00FC101B">
            <w:pPr>
              <w:spacing w:before="4" w:line="200" w:lineRule="auto"/>
              <w:ind w:left="109"/>
              <w:rPr>
                <w:rFonts w:ascii="微软雅黑" w:eastAsia="微软雅黑" w:hAnsi="微软雅黑" w:cs="微软雅黑"/>
                <w:spacing w:val="-2"/>
                <w:sz w:val="24"/>
                <w:szCs w:val="24"/>
                <w:lang w:eastAsia="zh-CN"/>
              </w:rPr>
            </w:pPr>
            <w:r w:rsidRPr="00FC101B">
              <w:rPr>
                <w:rFonts w:ascii="微软雅黑" w:eastAsia="微软雅黑" w:hAnsi="微软雅黑" w:cs="微软雅黑" w:hint="eastAsia"/>
                <w:spacing w:val="-2"/>
                <w:sz w:val="24"/>
                <w:szCs w:val="24"/>
                <w:lang w:eastAsia="zh-CN"/>
              </w:rPr>
              <w:t>（</w:t>
            </w:r>
            <w:r>
              <w:rPr>
                <w:rFonts w:ascii="微软雅黑" w:eastAsia="微软雅黑" w:hAnsi="微软雅黑" w:cs="微软雅黑" w:hint="eastAsia"/>
                <w:spacing w:val="-2"/>
                <w:sz w:val="24"/>
                <w:szCs w:val="24"/>
                <w:lang w:eastAsia="zh-CN"/>
              </w:rPr>
              <w:t>3</w:t>
            </w:r>
            <w:r w:rsidRPr="00FC101B">
              <w:rPr>
                <w:rFonts w:ascii="微软雅黑" w:eastAsia="微软雅黑" w:hAnsi="微软雅黑" w:cs="微软雅黑" w:hint="eastAsia"/>
                <w:spacing w:val="-2"/>
                <w:sz w:val="24"/>
                <w:szCs w:val="24"/>
                <w:lang w:eastAsia="zh-CN"/>
              </w:rPr>
              <w:t>）相关证明材料；</w:t>
            </w:r>
          </w:p>
          <w:p w14:paraId="51F672AF" w14:textId="7B74F27B" w:rsidR="00FC101B" w:rsidRPr="00FC101B" w:rsidRDefault="00FC101B" w:rsidP="00FC101B">
            <w:pPr>
              <w:spacing w:before="4" w:line="200" w:lineRule="auto"/>
              <w:ind w:left="109"/>
              <w:rPr>
                <w:rFonts w:ascii="微软雅黑" w:eastAsia="微软雅黑" w:hAnsi="微软雅黑" w:cs="微软雅黑"/>
                <w:spacing w:val="-2"/>
                <w:sz w:val="24"/>
                <w:szCs w:val="24"/>
                <w:lang w:eastAsia="zh-CN"/>
              </w:rPr>
            </w:pPr>
            <w:r w:rsidRPr="00FC101B">
              <w:rPr>
                <w:rFonts w:ascii="微软雅黑" w:eastAsia="微软雅黑" w:hAnsi="微软雅黑" w:cs="微软雅黑" w:hint="eastAsia"/>
                <w:spacing w:val="-2"/>
                <w:sz w:val="24"/>
                <w:szCs w:val="24"/>
                <w:lang w:eastAsia="zh-CN"/>
              </w:rPr>
              <w:t>（</w:t>
            </w:r>
            <w:r>
              <w:rPr>
                <w:rFonts w:ascii="微软雅黑" w:eastAsia="微软雅黑" w:hAnsi="微软雅黑" w:cs="微软雅黑" w:hint="eastAsia"/>
                <w:spacing w:val="-2"/>
                <w:sz w:val="24"/>
                <w:szCs w:val="24"/>
                <w:lang w:eastAsia="zh-CN"/>
              </w:rPr>
              <w:t>4</w:t>
            </w:r>
            <w:r w:rsidRPr="00FC101B">
              <w:rPr>
                <w:rFonts w:ascii="微软雅黑" w:eastAsia="微软雅黑" w:hAnsi="微软雅黑" w:cs="微软雅黑" w:hint="eastAsia"/>
                <w:spacing w:val="-2"/>
                <w:sz w:val="24"/>
                <w:szCs w:val="24"/>
                <w:lang w:eastAsia="zh-CN"/>
              </w:rPr>
              <w:t>）提起询问/质疑的日期。询问函或质疑书应当由法定代表人或授权人签字盖章并加盖单位公章，由授权人签字的需出具法定代表人授权书、身份证原件及身份证复印件加盖单位公章。</w:t>
            </w:r>
          </w:p>
          <w:p w14:paraId="2EBEDBEB" w14:textId="53D23C31" w:rsidR="00FC101B" w:rsidRDefault="00FC101B" w:rsidP="00FC101B">
            <w:pPr>
              <w:spacing w:before="4" w:line="200" w:lineRule="auto"/>
              <w:ind w:left="109"/>
              <w:rPr>
                <w:rFonts w:ascii="微软雅黑" w:eastAsia="微软雅黑" w:hAnsi="微软雅黑" w:cs="微软雅黑"/>
                <w:sz w:val="24"/>
                <w:szCs w:val="24"/>
                <w:lang w:eastAsia="zh-CN"/>
              </w:rPr>
            </w:pPr>
            <w:r w:rsidRPr="00FC101B">
              <w:rPr>
                <w:rFonts w:ascii="微软雅黑" w:eastAsia="微软雅黑" w:hAnsi="微软雅黑" w:cs="微软雅黑" w:hint="eastAsia"/>
                <w:spacing w:val="-2"/>
                <w:sz w:val="24"/>
                <w:szCs w:val="24"/>
                <w:lang w:eastAsia="zh-CN"/>
              </w:rPr>
              <w:t>以上资料须在规定时间内递交至</w:t>
            </w:r>
            <w:r w:rsidR="00C20A8A">
              <w:rPr>
                <w:rFonts w:ascii="微软雅黑" w:eastAsia="微软雅黑" w:hAnsi="微软雅黑" w:cs="微软雅黑" w:hint="eastAsia"/>
                <w:spacing w:val="-2"/>
                <w:sz w:val="24"/>
                <w:szCs w:val="24"/>
                <w:lang w:eastAsia="zh-CN"/>
              </w:rPr>
              <w:t>北京市西城区西直门内大街275号</w:t>
            </w:r>
            <w:r w:rsidRPr="00FC101B">
              <w:rPr>
                <w:rFonts w:ascii="微软雅黑" w:eastAsia="微软雅黑" w:hAnsi="微软雅黑" w:cs="微软雅黑" w:hint="eastAsia"/>
                <w:spacing w:val="-2"/>
                <w:sz w:val="24"/>
                <w:szCs w:val="24"/>
                <w:lang w:eastAsia="zh-CN"/>
              </w:rPr>
              <w:t>招标部</w:t>
            </w:r>
          </w:p>
        </w:tc>
      </w:tr>
      <w:tr w:rsidR="00CC65BC" w14:paraId="30AE4FA9" w14:textId="77777777">
        <w:trPr>
          <w:trHeight w:val="1395"/>
        </w:trPr>
        <w:tc>
          <w:tcPr>
            <w:tcW w:w="992" w:type="dxa"/>
          </w:tcPr>
          <w:p w14:paraId="1E2CCE35" w14:textId="77777777" w:rsidR="00CC65BC" w:rsidRDefault="00CC65BC">
            <w:pPr>
              <w:pStyle w:val="TableText"/>
              <w:spacing w:line="263" w:lineRule="auto"/>
              <w:rPr>
                <w:lang w:eastAsia="zh-CN"/>
              </w:rPr>
            </w:pPr>
          </w:p>
          <w:p w14:paraId="37EF7D6E" w14:textId="77777777" w:rsidR="00CC65BC" w:rsidRDefault="00CC65BC">
            <w:pPr>
              <w:pStyle w:val="TableText"/>
              <w:spacing w:line="264" w:lineRule="auto"/>
              <w:rPr>
                <w:lang w:eastAsia="zh-CN"/>
              </w:rPr>
            </w:pPr>
          </w:p>
          <w:p w14:paraId="79ABA4F2" w14:textId="77777777" w:rsidR="00CC65BC" w:rsidRDefault="00A262E1">
            <w:pPr>
              <w:pStyle w:val="TableText"/>
              <w:spacing w:before="69" w:line="201" w:lineRule="auto"/>
              <w:ind w:left="244"/>
              <w:rPr>
                <w:sz w:val="24"/>
                <w:szCs w:val="24"/>
              </w:rPr>
            </w:pPr>
            <w:r>
              <w:rPr>
                <w:spacing w:val="12"/>
                <w:sz w:val="24"/>
                <w:szCs w:val="24"/>
              </w:rPr>
              <w:t>24.3</w:t>
            </w:r>
          </w:p>
        </w:tc>
        <w:tc>
          <w:tcPr>
            <w:tcW w:w="1700" w:type="dxa"/>
          </w:tcPr>
          <w:p w14:paraId="48E3DCC3" w14:textId="77777777" w:rsidR="00CC65BC" w:rsidRDefault="00CC65BC">
            <w:pPr>
              <w:pStyle w:val="TableText"/>
              <w:spacing w:line="460" w:lineRule="auto"/>
            </w:pPr>
          </w:p>
          <w:p w14:paraId="689900A0" w14:textId="77777777" w:rsidR="00CC65BC" w:rsidRDefault="00A262E1">
            <w:pPr>
              <w:spacing w:before="103" w:line="201" w:lineRule="auto"/>
              <w:ind w:left="369"/>
              <w:rPr>
                <w:rFonts w:ascii="微软雅黑" w:eastAsia="微软雅黑" w:hAnsi="微软雅黑" w:cs="微软雅黑"/>
                <w:sz w:val="24"/>
                <w:szCs w:val="24"/>
              </w:rPr>
            </w:pPr>
            <w:r>
              <w:rPr>
                <w:rFonts w:ascii="微软雅黑" w:eastAsia="微软雅黑" w:hAnsi="微软雅黑" w:cs="微软雅黑"/>
                <w:spacing w:val="-2"/>
                <w:sz w:val="24"/>
                <w:szCs w:val="24"/>
              </w:rPr>
              <w:t>联系方式</w:t>
            </w:r>
          </w:p>
        </w:tc>
        <w:tc>
          <w:tcPr>
            <w:tcW w:w="7254" w:type="dxa"/>
          </w:tcPr>
          <w:p w14:paraId="50B9E785" w14:textId="77777777" w:rsidR="00CC65BC" w:rsidRDefault="00A262E1">
            <w:pPr>
              <w:spacing w:before="42" w:line="201" w:lineRule="auto"/>
              <w:ind w:left="11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接收询问和质疑的联系方式</w:t>
            </w:r>
          </w:p>
          <w:p w14:paraId="0B8FBA9A" w14:textId="698A1C38" w:rsidR="00FC101B" w:rsidRPr="00FC101B" w:rsidRDefault="00FC101B" w:rsidP="00FC101B">
            <w:pPr>
              <w:spacing w:before="4" w:line="200" w:lineRule="auto"/>
              <w:ind w:left="109"/>
              <w:rPr>
                <w:rFonts w:ascii="微软雅黑" w:eastAsia="微软雅黑" w:hAnsi="微软雅黑" w:cs="微软雅黑"/>
                <w:spacing w:val="-2"/>
                <w:sz w:val="24"/>
                <w:szCs w:val="24"/>
                <w:lang w:eastAsia="zh-CN"/>
              </w:rPr>
            </w:pPr>
            <w:r w:rsidRPr="00FC101B">
              <w:rPr>
                <w:rFonts w:ascii="微软雅黑" w:eastAsia="微软雅黑" w:hAnsi="微软雅黑" w:cs="微软雅黑" w:hint="eastAsia"/>
                <w:spacing w:val="-2"/>
                <w:sz w:val="24"/>
                <w:szCs w:val="24"/>
                <w:lang w:eastAsia="zh-CN"/>
              </w:rPr>
              <w:t>联系部门：</w:t>
            </w:r>
            <w:r w:rsidR="00965DB6">
              <w:rPr>
                <w:rFonts w:ascii="微软雅黑" w:eastAsia="微软雅黑" w:hAnsi="微软雅黑" w:cs="微软雅黑" w:hint="eastAsia"/>
                <w:spacing w:val="-2"/>
                <w:sz w:val="24"/>
                <w:szCs w:val="24"/>
                <w:lang w:eastAsia="zh-CN"/>
              </w:rPr>
              <w:t>北京鼎鑫国泰招标咨询有限公司</w:t>
            </w:r>
            <w:r w:rsidRPr="00FC101B">
              <w:rPr>
                <w:rFonts w:ascii="微软雅黑" w:eastAsia="微软雅黑" w:hAnsi="微软雅黑" w:cs="微软雅黑" w:hint="eastAsia"/>
                <w:spacing w:val="-2"/>
                <w:sz w:val="24"/>
                <w:szCs w:val="24"/>
                <w:lang w:eastAsia="zh-CN"/>
              </w:rPr>
              <w:t>；</w:t>
            </w:r>
          </w:p>
          <w:p w14:paraId="23F651A1" w14:textId="1D3A570E" w:rsidR="00FC101B" w:rsidRPr="00FC101B" w:rsidRDefault="00FC101B" w:rsidP="00FC101B">
            <w:pPr>
              <w:spacing w:before="4" w:line="200" w:lineRule="auto"/>
              <w:ind w:left="109"/>
              <w:rPr>
                <w:rFonts w:ascii="微软雅黑" w:eastAsia="微软雅黑" w:hAnsi="微软雅黑" w:cs="微软雅黑"/>
                <w:spacing w:val="-2"/>
                <w:sz w:val="24"/>
                <w:szCs w:val="24"/>
                <w:lang w:eastAsia="zh-CN"/>
              </w:rPr>
            </w:pPr>
            <w:r w:rsidRPr="00FC101B">
              <w:rPr>
                <w:rFonts w:ascii="微软雅黑" w:eastAsia="微软雅黑" w:hAnsi="微软雅黑" w:cs="微软雅黑" w:hint="eastAsia"/>
                <w:spacing w:val="-2"/>
                <w:sz w:val="24"/>
                <w:szCs w:val="24"/>
                <w:lang w:eastAsia="zh-CN"/>
              </w:rPr>
              <w:t>联系电话：</w:t>
            </w:r>
            <w:r w:rsidR="0054339F" w:rsidRPr="0054339F">
              <w:rPr>
                <w:rFonts w:ascii="微软雅黑" w:eastAsia="微软雅黑" w:hAnsi="微软雅黑" w:cs="微软雅黑"/>
                <w:spacing w:val="-2"/>
                <w:sz w:val="24"/>
                <w:szCs w:val="24"/>
                <w:lang w:eastAsia="zh-CN"/>
              </w:rPr>
              <w:t>13301275263</w:t>
            </w:r>
            <w:r w:rsidRPr="00FC101B">
              <w:rPr>
                <w:rFonts w:ascii="微软雅黑" w:eastAsia="微软雅黑" w:hAnsi="微软雅黑" w:cs="微软雅黑" w:hint="eastAsia"/>
                <w:spacing w:val="-2"/>
                <w:sz w:val="24"/>
                <w:szCs w:val="24"/>
                <w:lang w:eastAsia="zh-CN"/>
              </w:rPr>
              <w:t>；</w:t>
            </w:r>
          </w:p>
          <w:p w14:paraId="3CCA1C59" w14:textId="278DFCB1" w:rsidR="00CC65BC" w:rsidRDefault="00FC101B" w:rsidP="00FC101B">
            <w:pPr>
              <w:spacing w:before="3" w:line="174" w:lineRule="auto"/>
              <w:ind w:left="110"/>
              <w:rPr>
                <w:rFonts w:ascii="微软雅黑" w:eastAsia="微软雅黑" w:hAnsi="微软雅黑" w:cs="微软雅黑"/>
                <w:sz w:val="24"/>
                <w:szCs w:val="24"/>
                <w:lang w:eastAsia="zh-CN"/>
              </w:rPr>
            </w:pPr>
            <w:r w:rsidRPr="00FC101B">
              <w:rPr>
                <w:rFonts w:ascii="微软雅黑" w:eastAsia="微软雅黑" w:hAnsi="微软雅黑" w:cs="微软雅黑" w:hint="eastAsia"/>
                <w:spacing w:val="-2"/>
                <w:sz w:val="24"/>
                <w:szCs w:val="24"/>
                <w:lang w:eastAsia="zh-CN"/>
              </w:rPr>
              <w:t>通讯地址：</w:t>
            </w:r>
            <w:r w:rsidR="0054339F" w:rsidRPr="0054339F">
              <w:rPr>
                <w:rFonts w:ascii="微软雅黑" w:eastAsia="微软雅黑" w:hAnsi="微软雅黑" w:cs="微软雅黑" w:hint="eastAsia"/>
                <w:spacing w:val="-2"/>
                <w:sz w:val="24"/>
                <w:szCs w:val="24"/>
                <w:lang w:eastAsia="zh-CN"/>
              </w:rPr>
              <w:t>北京市丰台区方庄日月天地B座204</w:t>
            </w:r>
            <w:r w:rsidRPr="00FC101B">
              <w:rPr>
                <w:rFonts w:ascii="微软雅黑" w:eastAsia="微软雅黑" w:hAnsi="微软雅黑" w:cs="微软雅黑" w:hint="eastAsia"/>
                <w:spacing w:val="-2"/>
                <w:sz w:val="24"/>
                <w:szCs w:val="24"/>
                <w:lang w:eastAsia="zh-CN"/>
              </w:rPr>
              <w:t>。</w:t>
            </w:r>
          </w:p>
        </w:tc>
      </w:tr>
      <w:tr w:rsidR="00CC65BC" w14:paraId="0933E524" w14:textId="77777777">
        <w:trPr>
          <w:trHeight w:val="1748"/>
        </w:trPr>
        <w:tc>
          <w:tcPr>
            <w:tcW w:w="992" w:type="dxa"/>
          </w:tcPr>
          <w:p w14:paraId="2A32CB41" w14:textId="77777777" w:rsidR="00CC65BC" w:rsidRDefault="00CC65BC">
            <w:pPr>
              <w:pStyle w:val="TableText"/>
              <w:spacing w:line="351" w:lineRule="auto"/>
              <w:rPr>
                <w:lang w:eastAsia="zh-CN"/>
              </w:rPr>
            </w:pPr>
          </w:p>
          <w:p w14:paraId="79AC53AD" w14:textId="77777777" w:rsidR="00CC65BC" w:rsidRDefault="00CC65BC">
            <w:pPr>
              <w:pStyle w:val="TableText"/>
              <w:spacing w:line="351" w:lineRule="auto"/>
              <w:rPr>
                <w:lang w:eastAsia="zh-CN"/>
              </w:rPr>
            </w:pPr>
          </w:p>
          <w:p w14:paraId="63131699" w14:textId="77777777" w:rsidR="00CC65BC" w:rsidRDefault="00A262E1">
            <w:pPr>
              <w:pStyle w:val="TableText"/>
              <w:spacing w:before="69" w:line="202" w:lineRule="auto"/>
              <w:ind w:left="359"/>
              <w:rPr>
                <w:sz w:val="24"/>
                <w:szCs w:val="24"/>
              </w:rPr>
            </w:pPr>
            <w:r>
              <w:rPr>
                <w:spacing w:val="9"/>
                <w:sz w:val="24"/>
                <w:szCs w:val="24"/>
              </w:rPr>
              <w:t>25</w:t>
            </w:r>
          </w:p>
        </w:tc>
        <w:tc>
          <w:tcPr>
            <w:tcW w:w="1700" w:type="dxa"/>
          </w:tcPr>
          <w:p w14:paraId="6E56C412" w14:textId="77777777" w:rsidR="00CC65BC" w:rsidRDefault="00CC65BC">
            <w:pPr>
              <w:pStyle w:val="TableText"/>
              <w:spacing w:line="316" w:lineRule="auto"/>
            </w:pPr>
          </w:p>
          <w:p w14:paraId="11ACD43D" w14:textId="77777777" w:rsidR="00CC65BC" w:rsidRDefault="00CC65BC">
            <w:pPr>
              <w:pStyle w:val="TableText"/>
              <w:spacing w:line="317" w:lineRule="auto"/>
            </w:pPr>
          </w:p>
          <w:p w14:paraId="2E56D8A4" w14:textId="77777777" w:rsidR="00CC65BC" w:rsidRDefault="00A262E1">
            <w:pPr>
              <w:spacing w:before="103" w:line="201" w:lineRule="auto"/>
              <w:ind w:left="488"/>
              <w:rPr>
                <w:rFonts w:ascii="微软雅黑" w:eastAsia="微软雅黑" w:hAnsi="微软雅黑" w:cs="微软雅黑"/>
                <w:sz w:val="24"/>
                <w:szCs w:val="24"/>
              </w:rPr>
            </w:pPr>
            <w:r>
              <w:rPr>
                <w:rFonts w:ascii="微软雅黑" w:eastAsia="微软雅黑" w:hAnsi="微软雅黑" w:cs="微软雅黑"/>
                <w:spacing w:val="-2"/>
                <w:sz w:val="24"/>
                <w:szCs w:val="24"/>
              </w:rPr>
              <w:t>代理费</w:t>
            </w:r>
          </w:p>
        </w:tc>
        <w:tc>
          <w:tcPr>
            <w:tcW w:w="7254" w:type="dxa"/>
          </w:tcPr>
          <w:p w14:paraId="54C1D30F" w14:textId="77777777" w:rsidR="00CC65BC" w:rsidRDefault="00A262E1">
            <w:pPr>
              <w:spacing w:before="44" w:line="201" w:lineRule="auto"/>
              <w:ind w:left="118"/>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收费对象：</w:t>
            </w:r>
          </w:p>
          <w:p w14:paraId="2ACACB3B" w14:textId="3880310C" w:rsidR="00CC65BC" w:rsidRDefault="00E23D68">
            <w:pPr>
              <w:pStyle w:val="TableText"/>
              <w:spacing w:before="3" w:line="201" w:lineRule="auto"/>
              <w:ind w:left="123"/>
              <w:rPr>
                <w:rFonts w:ascii="微软雅黑" w:eastAsia="微软雅黑" w:hAnsi="微软雅黑" w:cs="微软雅黑"/>
                <w:sz w:val="24"/>
                <w:szCs w:val="24"/>
                <w:lang w:eastAsia="zh-CN"/>
              </w:rPr>
            </w:pPr>
            <w:r>
              <w:rPr>
                <w:rFonts w:eastAsiaTheme="minorEastAsia"/>
                <w:lang w:eastAsia="zh-CN"/>
              </w:rPr>
              <w:t>□</w:t>
            </w:r>
            <w:r w:rsidR="00FC101B">
              <w:rPr>
                <w:rFonts w:ascii="微软雅黑" w:eastAsia="微软雅黑" w:hAnsi="微软雅黑" w:cs="微软雅黑"/>
                <w:spacing w:val="14"/>
                <w:sz w:val="24"/>
                <w:szCs w:val="24"/>
                <w:lang w:eastAsia="zh-CN"/>
              </w:rPr>
              <w:t>采购人</w:t>
            </w:r>
          </w:p>
          <w:p w14:paraId="40E355AC" w14:textId="2C6188BA" w:rsidR="00CC65BC" w:rsidRDefault="00E23D68">
            <w:pPr>
              <w:pStyle w:val="TableText"/>
              <w:spacing w:before="3" w:line="201" w:lineRule="auto"/>
              <w:ind w:left="123"/>
              <w:rPr>
                <w:rFonts w:ascii="微软雅黑" w:eastAsia="微软雅黑" w:hAnsi="微软雅黑" w:cs="微软雅黑"/>
                <w:sz w:val="24"/>
                <w:szCs w:val="24"/>
                <w:lang w:eastAsia="zh-CN"/>
              </w:rPr>
            </w:pPr>
            <w:r>
              <w:rPr>
                <w:rFonts w:ascii="Wingdings 2" w:eastAsiaTheme="minorEastAsia" w:hAnsi="Wingdings 2"/>
                <w:sz w:val="24"/>
                <w:lang w:eastAsia="zh-CN"/>
              </w:rPr>
              <w:t>□</w:t>
            </w:r>
            <w:r w:rsidR="00A262E1">
              <w:rPr>
                <w:rFonts w:ascii="微软雅黑" w:eastAsia="微软雅黑" w:hAnsi="微软雅黑" w:cs="微软雅黑"/>
                <w:spacing w:val="9"/>
                <w:sz w:val="24"/>
                <w:szCs w:val="24"/>
                <w:lang w:eastAsia="zh-CN"/>
              </w:rPr>
              <w:t>成交供应商</w:t>
            </w:r>
          </w:p>
          <w:p w14:paraId="5636FEA9" w14:textId="35B1295C" w:rsidR="00E23D68" w:rsidRDefault="00E23D68" w:rsidP="00132FBB">
            <w:pPr>
              <w:ind w:firstLineChars="50" w:firstLine="120"/>
              <w:rPr>
                <w:sz w:val="24"/>
                <w:u w:val="single"/>
                <w:lang w:eastAsia="zh-CN"/>
              </w:rPr>
            </w:pPr>
            <w:r>
              <w:rPr>
                <w:sz w:val="24"/>
                <w:lang w:eastAsia="zh-CN"/>
              </w:rPr>
              <w:t>收费标准：</w:t>
            </w:r>
            <w:r>
              <w:rPr>
                <w:rFonts w:ascii="宋体" w:hAnsi="宋体" w:hint="eastAsia"/>
                <w:sz w:val="24"/>
                <w:lang w:eastAsia="zh-CN"/>
              </w:rPr>
              <w:t>参照计价格【</w:t>
            </w:r>
            <w:r>
              <w:rPr>
                <w:rFonts w:ascii="宋体" w:hAnsi="宋体" w:hint="eastAsia"/>
                <w:sz w:val="24"/>
                <w:lang w:eastAsia="zh-CN"/>
              </w:rPr>
              <w:t>2002</w:t>
            </w:r>
            <w:r>
              <w:rPr>
                <w:rFonts w:ascii="宋体" w:hAnsi="宋体" w:hint="eastAsia"/>
                <w:sz w:val="24"/>
                <w:lang w:eastAsia="zh-CN"/>
              </w:rPr>
              <w:t>】</w:t>
            </w:r>
            <w:r>
              <w:rPr>
                <w:rFonts w:ascii="宋体" w:hAnsi="宋体" w:hint="eastAsia"/>
                <w:sz w:val="24"/>
                <w:lang w:eastAsia="zh-CN"/>
              </w:rPr>
              <w:t>1980</w:t>
            </w:r>
            <w:r>
              <w:rPr>
                <w:rFonts w:ascii="宋体" w:hAnsi="宋体" w:hint="eastAsia"/>
                <w:sz w:val="24"/>
                <w:lang w:eastAsia="zh-CN"/>
              </w:rPr>
              <w:t>号文件计取</w:t>
            </w:r>
            <w:r>
              <w:rPr>
                <w:sz w:val="24"/>
                <w:lang w:eastAsia="zh-CN"/>
              </w:rPr>
              <w:t>；</w:t>
            </w:r>
          </w:p>
          <w:p w14:paraId="68E08AA6" w14:textId="2F4E175E" w:rsidR="00CC65BC" w:rsidRDefault="00E23D68" w:rsidP="008C72D9">
            <w:pPr>
              <w:spacing w:before="3" w:line="360" w:lineRule="auto"/>
              <w:ind w:left="113"/>
              <w:rPr>
                <w:rFonts w:ascii="微软雅黑" w:eastAsia="微软雅黑" w:hAnsi="微软雅黑" w:cs="微软雅黑"/>
                <w:sz w:val="24"/>
                <w:szCs w:val="24"/>
                <w:lang w:eastAsia="zh-CN"/>
              </w:rPr>
            </w:pPr>
            <w:r>
              <w:rPr>
                <w:sz w:val="24"/>
                <w:lang w:eastAsia="zh-CN"/>
              </w:rPr>
              <w:t>缴纳</w:t>
            </w:r>
            <w:r w:rsidR="00F33122">
              <w:rPr>
                <w:rFonts w:hint="eastAsia"/>
                <w:sz w:val="24"/>
                <w:lang w:eastAsia="zh-CN"/>
              </w:rPr>
              <w:t>时间</w:t>
            </w:r>
            <w:r>
              <w:rPr>
                <w:sz w:val="24"/>
                <w:lang w:eastAsia="zh-CN"/>
              </w:rPr>
              <w:t>：</w:t>
            </w:r>
            <w:r w:rsidR="00F33122" w:rsidRPr="00F33122">
              <w:rPr>
                <w:rFonts w:asciiTheme="minorEastAsia" w:hAnsiTheme="minorEastAsia" w:hint="eastAsia"/>
                <w:color w:val="000000" w:themeColor="text1"/>
                <w:sz w:val="24"/>
                <w:u w:val="single"/>
                <w:lang w:eastAsia="zh-CN"/>
              </w:rPr>
              <w:t>领取中标通知书时一次性支付</w:t>
            </w:r>
            <w:r w:rsidR="00F33122">
              <w:rPr>
                <w:rFonts w:asciiTheme="minorEastAsia" w:hAnsiTheme="minorEastAsia" w:hint="eastAsia"/>
                <w:color w:val="000000" w:themeColor="text1"/>
                <w:sz w:val="24"/>
                <w:u w:val="single"/>
                <w:lang w:eastAsia="zh-CN"/>
              </w:rPr>
              <w:t>。</w:t>
            </w:r>
          </w:p>
        </w:tc>
      </w:tr>
    </w:tbl>
    <w:p w14:paraId="26EA3999" w14:textId="77777777" w:rsidR="00CC65BC" w:rsidRDefault="00CC65BC">
      <w:pPr>
        <w:pStyle w:val="aa"/>
        <w:rPr>
          <w:lang w:eastAsia="zh-CN"/>
        </w:rPr>
      </w:pPr>
    </w:p>
    <w:p w14:paraId="02B059CF" w14:textId="77777777" w:rsidR="00CC65BC" w:rsidRDefault="00CC65BC">
      <w:pPr>
        <w:rPr>
          <w:lang w:eastAsia="zh-CN"/>
        </w:rPr>
        <w:sectPr w:rsidR="00CC65BC" w:rsidSect="0043271E">
          <w:headerReference w:type="default" r:id="rId12"/>
          <w:pgSz w:w="11907" w:h="16840"/>
          <w:pgMar w:top="1149" w:right="694" w:bottom="1057" w:left="1261" w:header="875" w:footer="886" w:gutter="0"/>
          <w:pgNumType w:start="5"/>
          <w:cols w:space="720"/>
        </w:sectPr>
      </w:pPr>
    </w:p>
    <w:p w14:paraId="427208A8" w14:textId="77777777" w:rsidR="00CC65BC" w:rsidRDefault="00CC65BC">
      <w:pPr>
        <w:pStyle w:val="aa"/>
        <w:spacing w:line="431" w:lineRule="auto"/>
        <w:rPr>
          <w:lang w:eastAsia="zh-CN"/>
        </w:rPr>
      </w:pPr>
    </w:p>
    <w:p w14:paraId="2BC2E030" w14:textId="77777777" w:rsidR="00CC65BC" w:rsidRDefault="00A262E1">
      <w:pPr>
        <w:spacing w:before="120" w:line="201" w:lineRule="auto"/>
        <w:ind w:left="3837"/>
        <w:rPr>
          <w:rFonts w:ascii="微软雅黑" w:eastAsia="微软雅黑" w:hAnsi="微软雅黑" w:cs="微软雅黑"/>
          <w:sz w:val="28"/>
          <w:szCs w:val="28"/>
          <w:lang w:eastAsia="zh-CN"/>
        </w:rPr>
      </w:pPr>
      <w:r>
        <w:rPr>
          <w:rFonts w:ascii="微软雅黑" w:eastAsia="微软雅黑" w:hAnsi="微软雅黑" w:cs="微软雅黑"/>
          <w:b/>
          <w:bCs/>
          <w:spacing w:val="-1"/>
          <w:sz w:val="28"/>
          <w:szCs w:val="28"/>
          <w:lang w:eastAsia="zh-CN"/>
        </w:rPr>
        <w:t>供应商须知</w:t>
      </w:r>
    </w:p>
    <w:p w14:paraId="6E1F6308" w14:textId="77777777" w:rsidR="00CC65BC" w:rsidRDefault="00A262E1">
      <w:pPr>
        <w:spacing w:before="242" w:line="200" w:lineRule="auto"/>
        <w:ind w:left="3827"/>
        <w:outlineLvl w:val="1"/>
        <w:rPr>
          <w:rFonts w:ascii="微软雅黑" w:eastAsia="微软雅黑" w:hAnsi="微软雅黑" w:cs="微软雅黑"/>
          <w:sz w:val="28"/>
          <w:szCs w:val="28"/>
          <w:lang w:eastAsia="zh-CN"/>
        </w:rPr>
      </w:pPr>
      <w:r>
        <w:rPr>
          <w:rFonts w:ascii="微软雅黑" w:eastAsia="微软雅黑" w:hAnsi="微软雅黑" w:cs="微软雅黑"/>
          <w:b/>
          <w:bCs/>
          <w:spacing w:val="-1"/>
          <w:sz w:val="28"/>
          <w:szCs w:val="28"/>
          <w:lang w:eastAsia="zh-CN"/>
        </w:rPr>
        <w:t>一     说</w:t>
      </w:r>
      <w:r>
        <w:rPr>
          <w:rFonts w:ascii="微软雅黑" w:eastAsia="微软雅黑" w:hAnsi="微软雅黑" w:cs="微软雅黑"/>
          <w:b/>
          <w:bCs/>
          <w:spacing w:val="21"/>
          <w:sz w:val="28"/>
          <w:szCs w:val="28"/>
          <w:lang w:eastAsia="zh-CN"/>
        </w:rPr>
        <w:t xml:space="preserve">   </w:t>
      </w:r>
      <w:r>
        <w:rPr>
          <w:rFonts w:ascii="微软雅黑" w:eastAsia="微软雅黑" w:hAnsi="微软雅黑" w:cs="微软雅黑"/>
          <w:b/>
          <w:bCs/>
          <w:spacing w:val="-1"/>
          <w:sz w:val="28"/>
          <w:szCs w:val="28"/>
          <w:lang w:eastAsia="zh-CN"/>
        </w:rPr>
        <w:t>明</w:t>
      </w:r>
    </w:p>
    <w:p w14:paraId="452722B1" w14:textId="77777777" w:rsidR="00CC65BC" w:rsidRDefault="00A262E1">
      <w:pPr>
        <w:pStyle w:val="aa"/>
        <w:spacing w:before="204" w:line="201" w:lineRule="auto"/>
        <w:ind w:left="26"/>
        <w:outlineLvl w:val="1"/>
        <w:rPr>
          <w:rFonts w:ascii="微软雅黑" w:eastAsia="微软雅黑" w:hAnsi="微软雅黑" w:cs="微软雅黑"/>
          <w:sz w:val="24"/>
          <w:szCs w:val="24"/>
          <w:lang w:eastAsia="zh-CN"/>
        </w:rPr>
      </w:pPr>
      <w:r>
        <w:rPr>
          <w:spacing w:val="-1"/>
          <w:sz w:val="24"/>
          <w:szCs w:val="24"/>
          <w:lang w:eastAsia="zh-CN"/>
        </w:rPr>
        <w:t xml:space="preserve">1   </w:t>
      </w:r>
      <w:r>
        <w:rPr>
          <w:rFonts w:ascii="微软雅黑" w:eastAsia="微软雅黑" w:hAnsi="微软雅黑" w:cs="微软雅黑"/>
          <w:spacing w:val="-1"/>
          <w:sz w:val="24"/>
          <w:szCs w:val="24"/>
          <w:lang w:eastAsia="zh-CN"/>
        </w:rPr>
        <w:t>采购人、采购代理机构、供应商、联合体</w:t>
      </w:r>
    </w:p>
    <w:p w14:paraId="096AB2A7" w14:textId="77777777" w:rsidR="00CC65BC" w:rsidRDefault="00A262E1">
      <w:pPr>
        <w:pStyle w:val="aa"/>
        <w:spacing w:before="175" w:line="270" w:lineRule="auto"/>
        <w:ind w:left="1085" w:right="7" w:hanging="698"/>
        <w:rPr>
          <w:rFonts w:ascii="微软雅黑" w:eastAsia="微软雅黑" w:hAnsi="微软雅黑" w:cs="微软雅黑"/>
          <w:sz w:val="24"/>
          <w:szCs w:val="24"/>
          <w:lang w:eastAsia="zh-CN"/>
        </w:rPr>
      </w:pPr>
      <w:r>
        <w:rPr>
          <w:spacing w:val="-1"/>
          <w:sz w:val="24"/>
          <w:szCs w:val="24"/>
          <w:lang w:eastAsia="zh-CN"/>
        </w:rPr>
        <w:t xml:space="preserve">1.1     </w:t>
      </w:r>
      <w:r>
        <w:rPr>
          <w:rFonts w:ascii="微软雅黑" w:eastAsia="微软雅黑" w:hAnsi="微软雅黑" w:cs="微软雅黑"/>
          <w:spacing w:val="-1"/>
          <w:sz w:val="24"/>
          <w:szCs w:val="24"/>
          <w:lang w:eastAsia="zh-CN"/>
        </w:rPr>
        <w:t>采购人</w:t>
      </w:r>
      <w:r>
        <w:rPr>
          <w:rFonts w:ascii="微软雅黑" w:eastAsia="微软雅黑" w:hAnsi="微软雅黑" w:cs="微软雅黑"/>
          <w:spacing w:val="-37"/>
          <w:sz w:val="24"/>
          <w:szCs w:val="24"/>
          <w:lang w:eastAsia="zh-CN"/>
        </w:rPr>
        <w:t xml:space="preserve"> </w:t>
      </w:r>
      <w:r>
        <w:rPr>
          <w:rFonts w:ascii="微软雅黑" w:eastAsia="微软雅黑" w:hAnsi="微软雅黑" w:cs="微软雅黑"/>
          <w:spacing w:val="-1"/>
          <w:sz w:val="24"/>
          <w:szCs w:val="24"/>
          <w:lang w:eastAsia="zh-CN"/>
        </w:rPr>
        <w:t>、采购代理机构</w:t>
      </w:r>
      <w:r>
        <w:rPr>
          <w:rFonts w:ascii="微软雅黑" w:eastAsia="微软雅黑" w:hAnsi="微软雅黑" w:cs="微软雅黑"/>
          <w:spacing w:val="-24"/>
          <w:sz w:val="24"/>
          <w:szCs w:val="24"/>
          <w:lang w:eastAsia="zh-CN"/>
        </w:rPr>
        <w:t xml:space="preserve"> </w:t>
      </w:r>
      <w:r>
        <w:rPr>
          <w:rFonts w:ascii="微软雅黑" w:eastAsia="微软雅黑" w:hAnsi="微软雅黑" w:cs="微软雅黑"/>
          <w:spacing w:val="-1"/>
          <w:sz w:val="24"/>
          <w:szCs w:val="24"/>
          <w:lang w:eastAsia="zh-CN"/>
        </w:rPr>
        <w:t>：指依法进行政府采购的国家机关</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pacing w:val="-1"/>
          <w:sz w:val="24"/>
          <w:szCs w:val="24"/>
          <w:lang w:eastAsia="zh-CN"/>
        </w:rPr>
        <w:t>、事业单位</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1"/>
          <w:sz w:val="24"/>
          <w:szCs w:val="24"/>
          <w:lang w:eastAsia="zh-CN"/>
        </w:rPr>
        <w:t>、团体</w:t>
      </w:r>
      <w:r>
        <w:rPr>
          <w:rFonts w:ascii="微软雅黑" w:eastAsia="微软雅黑" w:hAnsi="微软雅黑" w:cs="微软雅黑"/>
          <w:sz w:val="24"/>
          <w:szCs w:val="24"/>
          <w:lang w:eastAsia="zh-CN"/>
        </w:rPr>
        <w:t xml:space="preserve"> </w:t>
      </w:r>
      <w:r>
        <w:rPr>
          <w:rFonts w:ascii="微软雅黑" w:eastAsia="微软雅黑" w:hAnsi="微软雅黑" w:cs="微软雅黑"/>
          <w:spacing w:val="-5"/>
          <w:sz w:val="24"/>
          <w:szCs w:val="24"/>
          <w:lang w:eastAsia="zh-CN"/>
        </w:rPr>
        <w:t>组织，及其委托的采购代理机构。本项目采购人、采购代理机构见第</w:t>
      </w:r>
      <w:r>
        <w:rPr>
          <w:rFonts w:ascii="微软雅黑" w:eastAsia="微软雅黑" w:hAnsi="微软雅黑" w:cs="微软雅黑"/>
          <w:spacing w:val="-6"/>
          <w:sz w:val="24"/>
          <w:szCs w:val="24"/>
          <w:lang w:eastAsia="zh-CN"/>
        </w:rPr>
        <w:t>一章《采</w:t>
      </w:r>
      <w:r>
        <w:rPr>
          <w:rFonts w:ascii="微软雅黑" w:eastAsia="微软雅黑" w:hAnsi="微软雅黑" w:cs="微软雅黑"/>
          <w:sz w:val="24"/>
          <w:szCs w:val="24"/>
          <w:lang w:eastAsia="zh-CN"/>
        </w:rPr>
        <w:t xml:space="preserve"> </w:t>
      </w:r>
      <w:r>
        <w:rPr>
          <w:rFonts w:ascii="微软雅黑" w:eastAsia="微软雅黑" w:hAnsi="微软雅黑" w:cs="微软雅黑"/>
          <w:spacing w:val="-16"/>
          <w:w w:val="97"/>
          <w:sz w:val="24"/>
          <w:szCs w:val="24"/>
          <w:lang w:eastAsia="zh-CN"/>
        </w:rPr>
        <w:t>购邀请》。</w:t>
      </w:r>
    </w:p>
    <w:p w14:paraId="5D5455AE" w14:textId="77777777" w:rsidR="00CC65BC" w:rsidRDefault="00A262E1">
      <w:pPr>
        <w:pStyle w:val="aa"/>
        <w:spacing w:before="175" w:line="253" w:lineRule="auto"/>
        <w:ind w:left="1085" w:right="4" w:hanging="698"/>
        <w:rPr>
          <w:rFonts w:ascii="微软雅黑" w:eastAsia="微软雅黑" w:hAnsi="微软雅黑" w:cs="微软雅黑"/>
          <w:sz w:val="24"/>
          <w:szCs w:val="24"/>
          <w:lang w:eastAsia="zh-CN"/>
        </w:rPr>
      </w:pPr>
      <w:r>
        <w:rPr>
          <w:sz w:val="24"/>
          <w:szCs w:val="24"/>
          <w:lang w:eastAsia="zh-CN"/>
        </w:rPr>
        <w:t xml:space="preserve">1.2     </w:t>
      </w:r>
      <w:r>
        <w:rPr>
          <w:rFonts w:ascii="微软雅黑" w:eastAsia="微软雅黑" w:hAnsi="微软雅黑" w:cs="微软雅黑"/>
          <w:sz w:val="24"/>
          <w:szCs w:val="24"/>
          <w:lang w:eastAsia="zh-CN"/>
        </w:rPr>
        <w:t>供应商（也称</w:t>
      </w:r>
      <w:r>
        <w:rPr>
          <w:rFonts w:ascii="微软雅黑" w:eastAsia="微软雅黑" w:hAnsi="微软雅黑" w:cs="微软雅黑"/>
          <w:spacing w:val="-48"/>
          <w:sz w:val="24"/>
          <w:szCs w:val="24"/>
          <w:lang w:eastAsia="zh-CN"/>
        </w:rPr>
        <w:t xml:space="preserve"> </w:t>
      </w:r>
      <w:r>
        <w:rPr>
          <w:sz w:val="24"/>
          <w:szCs w:val="24"/>
          <w:lang w:eastAsia="zh-CN"/>
        </w:rPr>
        <w:t>“</w:t>
      </w:r>
      <w:r>
        <w:rPr>
          <w:spacing w:val="-32"/>
          <w:sz w:val="24"/>
          <w:szCs w:val="24"/>
          <w:lang w:eastAsia="zh-CN"/>
        </w:rPr>
        <w:t xml:space="preserve"> </w:t>
      </w:r>
      <w:r>
        <w:rPr>
          <w:rFonts w:ascii="微软雅黑" w:eastAsia="微软雅黑" w:hAnsi="微软雅黑" w:cs="微软雅黑"/>
          <w:sz w:val="24"/>
          <w:szCs w:val="24"/>
          <w:lang w:eastAsia="zh-CN"/>
        </w:rPr>
        <w:t>申请人</w:t>
      </w:r>
      <w:r>
        <w:rPr>
          <w:rFonts w:ascii="微软雅黑" w:eastAsia="微软雅黑" w:hAnsi="微软雅黑" w:cs="微软雅黑"/>
          <w:spacing w:val="-51"/>
          <w:sz w:val="24"/>
          <w:szCs w:val="24"/>
          <w:lang w:eastAsia="zh-CN"/>
        </w:rPr>
        <w:t xml:space="preserve"> </w:t>
      </w:r>
      <w:r>
        <w:rPr>
          <w:sz w:val="24"/>
          <w:szCs w:val="24"/>
          <w:lang w:eastAsia="zh-CN"/>
        </w:rPr>
        <w:t>”</w:t>
      </w:r>
      <w:r>
        <w:rPr>
          <w:spacing w:val="-22"/>
          <w:sz w:val="24"/>
          <w:szCs w:val="24"/>
          <w:lang w:eastAsia="zh-CN"/>
        </w:rPr>
        <w:t xml:space="preserve"> </w:t>
      </w:r>
      <w:r>
        <w:rPr>
          <w:rFonts w:ascii="微软雅黑" w:eastAsia="微软雅黑" w:hAnsi="微软雅黑" w:cs="微软雅黑"/>
          <w:spacing w:val="-58"/>
          <w:w w:val="88"/>
          <w:sz w:val="24"/>
          <w:szCs w:val="24"/>
          <w:lang w:eastAsia="zh-CN"/>
        </w:rPr>
        <w:t>）：</w:t>
      </w:r>
      <w:r>
        <w:rPr>
          <w:rFonts w:ascii="微软雅黑" w:eastAsia="微软雅黑" w:hAnsi="微软雅黑" w:cs="微软雅黑"/>
          <w:sz w:val="24"/>
          <w:szCs w:val="24"/>
          <w:lang w:eastAsia="zh-CN"/>
        </w:rPr>
        <w:t>指向采购人提供货物、工程或</w:t>
      </w:r>
      <w:r>
        <w:rPr>
          <w:rFonts w:ascii="微软雅黑" w:eastAsia="微软雅黑" w:hAnsi="微软雅黑" w:cs="微软雅黑"/>
          <w:spacing w:val="-1"/>
          <w:sz w:val="24"/>
          <w:szCs w:val="24"/>
          <w:lang w:eastAsia="zh-CN"/>
        </w:rPr>
        <w:t>者服务的法人、其他</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组织或者自然人。</w:t>
      </w:r>
    </w:p>
    <w:p w14:paraId="0767EA14" w14:textId="77777777" w:rsidR="00CC65BC" w:rsidRDefault="00A262E1">
      <w:pPr>
        <w:pStyle w:val="aa"/>
        <w:spacing w:before="175" w:line="252" w:lineRule="auto"/>
        <w:ind w:left="1083" w:right="7" w:hanging="697"/>
        <w:rPr>
          <w:rFonts w:ascii="微软雅黑" w:eastAsia="微软雅黑" w:hAnsi="微软雅黑" w:cs="微软雅黑"/>
          <w:sz w:val="24"/>
          <w:szCs w:val="24"/>
          <w:lang w:eastAsia="zh-CN"/>
        </w:rPr>
      </w:pPr>
      <w:r>
        <w:rPr>
          <w:sz w:val="24"/>
          <w:szCs w:val="24"/>
          <w:lang w:eastAsia="zh-CN"/>
        </w:rPr>
        <w:t xml:space="preserve">1.3     </w:t>
      </w:r>
      <w:r>
        <w:rPr>
          <w:rFonts w:ascii="微软雅黑" w:eastAsia="微软雅黑" w:hAnsi="微软雅黑" w:cs="微软雅黑"/>
          <w:sz w:val="24"/>
          <w:szCs w:val="24"/>
          <w:lang w:eastAsia="zh-CN"/>
        </w:rPr>
        <w:t>联合体</w:t>
      </w:r>
      <w:r>
        <w:rPr>
          <w:rFonts w:ascii="微软雅黑" w:eastAsia="微软雅黑" w:hAnsi="微软雅黑" w:cs="微软雅黑"/>
          <w:spacing w:val="-24"/>
          <w:sz w:val="24"/>
          <w:szCs w:val="24"/>
          <w:lang w:eastAsia="zh-CN"/>
        </w:rPr>
        <w:t xml:space="preserve"> </w:t>
      </w:r>
      <w:r>
        <w:rPr>
          <w:rFonts w:ascii="微软雅黑" w:eastAsia="微软雅黑" w:hAnsi="微软雅黑" w:cs="微软雅黑"/>
          <w:sz w:val="24"/>
          <w:szCs w:val="24"/>
          <w:lang w:eastAsia="zh-CN"/>
        </w:rPr>
        <w:t>：指两个以上的自然人</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z w:val="24"/>
          <w:szCs w:val="24"/>
          <w:lang w:eastAsia="zh-CN"/>
        </w:rPr>
        <w:t>、法人或者其他组织组成一个联合体，</w:t>
      </w:r>
      <w:r>
        <w:rPr>
          <w:rFonts w:ascii="微软雅黑" w:eastAsia="微软雅黑" w:hAnsi="微软雅黑" w:cs="微软雅黑"/>
          <w:spacing w:val="-49"/>
          <w:sz w:val="24"/>
          <w:szCs w:val="24"/>
          <w:lang w:eastAsia="zh-CN"/>
        </w:rPr>
        <w:t xml:space="preserve"> </w:t>
      </w:r>
      <w:r>
        <w:rPr>
          <w:rFonts w:ascii="微软雅黑" w:eastAsia="微软雅黑" w:hAnsi="微软雅黑" w:cs="微软雅黑"/>
          <w:sz w:val="24"/>
          <w:szCs w:val="24"/>
          <w:lang w:eastAsia="zh-CN"/>
        </w:rPr>
        <w:t xml:space="preserve">以一个 </w:t>
      </w:r>
      <w:r>
        <w:rPr>
          <w:rFonts w:ascii="微软雅黑" w:eastAsia="微软雅黑" w:hAnsi="微软雅黑" w:cs="微软雅黑"/>
          <w:spacing w:val="-1"/>
          <w:sz w:val="24"/>
          <w:szCs w:val="24"/>
          <w:lang w:eastAsia="zh-CN"/>
        </w:rPr>
        <w:t>供应商的身份共同参加政府采购。</w:t>
      </w:r>
    </w:p>
    <w:p w14:paraId="388BAA07" w14:textId="77777777" w:rsidR="00CC65BC" w:rsidRDefault="00A262E1">
      <w:pPr>
        <w:pStyle w:val="aa"/>
        <w:spacing w:before="179" w:line="200" w:lineRule="auto"/>
        <w:ind w:left="18"/>
        <w:outlineLvl w:val="1"/>
        <w:rPr>
          <w:rFonts w:ascii="微软雅黑" w:eastAsia="微软雅黑" w:hAnsi="微软雅黑" w:cs="微软雅黑"/>
          <w:sz w:val="24"/>
          <w:szCs w:val="24"/>
          <w:lang w:eastAsia="zh-CN"/>
        </w:rPr>
      </w:pPr>
      <w:r>
        <w:rPr>
          <w:sz w:val="24"/>
          <w:szCs w:val="24"/>
          <w:lang w:eastAsia="zh-CN"/>
        </w:rPr>
        <w:t xml:space="preserve">2   </w:t>
      </w:r>
      <w:r>
        <w:rPr>
          <w:rFonts w:ascii="微软雅黑" w:eastAsia="微软雅黑" w:hAnsi="微软雅黑" w:cs="微软雅黑"/>
          <w:sz w:val="24"/>
          <w:szCs w:val="24"/>
          <w:lang w:eastAsia="zh-CN"/>
        </w:rPr>
        <w:t>资金来源、项目属性、科研仪器设备采购</w:t>
      </w:r>
    </w:p>
    <w:p w14:paraId="6106A130" w14:textId="77777777" w:rsidR="00CC65BC" w:rsidRDefault="00A262E1">
      <w:pPr>
        <w:pStyle w:val="aa"/>
        <w:spacing w:before="179" w:line="252" w:lineRule="auto"/>
        <w:ind w:left="1084" w:right="9" w:hanging="706"/>
        <w:rPr>
          <w:rFonts w:ascii="微软雅黑" w:eastAsia="微软雅黑" w:hAnsi="微软雅黑" w:cs="微软雅黑"/>
          <w:sz w:val="24"/>
          <w:szCs w:val="24"/>
          <w:lang w:eastAsia="zh-CN"/>
        </w:rPr>
      </w:pPr>
      <w:r>
        <w:rPr>
          <w:spacing w:val="7"/>
          <w:sz w:val="24"/>
          <w:szCs w:val="24"/>
          <w:lang w:eastAsia="zh-CN"/>
        </w:rPr>
        <w:t xml:space="preserve">2.1     </w:t>
      </w:r>
      <w:r>
        <w:rPr>
          <w:rFonts w:ascii="微软雅黑" w:eastAsia="微软雅黑" w:hAnsi="微软雅黑" w:cs="微软雅黑"/>
          <w:spacing w:val="7"/>
          <w:sz w:val="24"/>
          <w:szCs w:val="24"/>
          <w:lang w:eastAsia="zh-CN"/>
        </w:rPr>
        <w:t>资金来源为财政性资金和</w:t>
      </w:r>
      <w:r>
        <w:rPr>
          <w:spacing w:val="7"/>
          <w:sz w:val="24"/>
          <w:szCs w:val="24"/>
          <w:lang w:eastAsia="zh-CN"/>
        </w:rPr>
        <w:t>/</w:t>
      </w:r>
      <w:r>
        <w:rPr>
          <w:rFonts w:ascii="微软雅黑" w:eastAsia="微软雅黑" w:hAnsi="微软雅黑" w:cs="微软雅黑"/>
          <w:spacing w:val="7"/>
          <w:sz w:val="24"/>
          <w:szCs w:val="24"/>
          <w:lang w:eastAsia="zh-CN"/>
        </w:rPr>
        <w:t>或本项目采购中无法与财</w:t>
      </w:r>
      <w:r>
        <w:rPr>
          <w:rFonts w:ascii="微软雅黑" w:eastAsia="微软雅黑" w:hAnsi="微软雅黑" w:cs="微软雅黑"/>
          <w:spacing w:val="6"/>
          <w:sz w:val="24"/>
          <w:szCs w:val="24"/>
          <w:lang w:eastAsia="zh-CN"/>
        </w:rPr>
        <w:t>政性资金分割的非财政</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性资金。</w:t>
      </w:r>
    </w:p>
    <w:p w14:paraId="566295B0" w14:textId="77777777" w:rsidR="00CC65BC" w:rsidRDefault="00A262E1">
      <w:pPr>
        <w:pStyle w:val="aa"/>
        <w:spacing w:before="178" w:line="200" w:lineRule="auto"/>
        <w:ind w:left="378"/>
        <w:rPr>
          <w:rFonts w:ascii="微软雅黑" w:eastAsia="微软雅黑" w:hAnsi="微软雅黑" w:cs="微软雅黑"/>
          <w:sz w:val="24"/>
          <w:szCs w:val="24"/>
          <w:lang w:eastAsia="zh-CN"/>
        </w:rPr>
      </w:pPr>
      <w:r>
        <w:rPr>
          <w:spacing w:val="-3"/>
          <w:sz w:val="24"/>
          <w:szCs w:val="24"/>
          <w:lang w:eastAsia="zh-CN"/>
        </w:rPr>
        <w:t xml:space="preserve">2.2     </w:t>
      </w:r>
      <w:r>
        <w:rPr>
          <w:rFonts w:ascii="微软雅黑" w:eastAsia="微软雅黑" w:hAnsi="微软雅黑" w:cs="微软雅黑"/>
          <w:spacing w:val="-3"/>
          <w:sz w:val="24"/>
          <w:szCs w:val="24"/>
          <w:lang w:eastAsia="zh-CN"/>
        </w:rPr>
        <w:t>项目属性见《供应商须知资料表》。</w:t>
      </w:r>
    </w:p>
    <w:p w14:paraId="1F156651" w14:textId="77777777" w:rsidR="00CC65BC" w:rsidRDefault="00A262E1">
      <w:pPr>
        <w:pStyle w:val="aa"/>
        <w:spacing w:before="179" w:line="200" w:lineRule="auto"/>
        <w:ind w:left="378"/>
        <w:rPr>
          <w:rFonts w:ascii="微软雅黑" w:eastAsia="微软雅黑" w:hAnsi="微软雅黑" w:cs="微软雅黑"/>
          <w:sz w:val="24"/>
          <w:szCs w:val="24"/>
          <w:lang w:eastAsia="zh-CN"/>
        </w:rPr>
      </w:pPr>
      <w:r>
        <w:rPr>
          <w:spacing w:val="-2"/>
          <w:sz w:val="24"/>
          <w:szCs w:val="24"/>
          <w:lang w:eastAsia="zh-CN"/>
        </w:rPr>
        <w:t xml:space="preserve">2.3     </w:t>
      </w:r>
      <w:r>
        <w:rPr>
          <w:rFonts w:ascii="微软雅黑" w:eastAsia="微软雅黑" w:hAnsi="微软雅黑" w:cs="微软雅黑"/>
          <w:spacing w:val="-2"/>
          <w:sz w:val="24"/>
          <w:szCs w:val="24"/>
          <w:lang w:eastAsia="zh-CN"/>
        </w:rPr>
        <w:t>是否属于科研仪器设备采购见《供应商须知资料表</w:t>
      </w:r>
      <w:r>
        <w:rPr>
          <w:rFonts w:ascii="微软雅黑" w:eastAsia="微软雅黑" w:hAnsi="微软雅黑" w:cs="微软雅黑"/>
          <w:spacing w:val="-3"/>
          <w:sz w:val="24"/>
          <w:szCs w:val="24"/>
          <w:lang w:eastAsia="zh-CN"/>
        </w:rPr>
        <w:t>》。</w:t>
      </w:r>
    </w:p>
    <w:p w14:paraId="1303020D" w14:textId="77777777" w:rsidR="00CC65BC" w:rsidRDefault="00A262E1">
      <w:pPr>
        <w:pStyle w:val="aa"/>
        <w:spacing w:before="179" w:line="200" w:lineRule="auto"/>
        <w:ind w:left="18"/>
        <w:outlineLvl w:val="1"/>
        <w:rPr>
          <w:rFonts w:ascii="微软雅黑" w:eastAsia="微软雅黑" w:hAnsi="微软雅黑" w:cs="微软雅黑"/>
          <w:sz w:val="24"/>
          <w:szCs w:val="24"/>
          <w:lang w:eastAsia="zh-CN"/>
        </w:rPr>
      </w:pPr>
      <w:r>
        <w:rPr>
          <w:sz w:val="24"/>
          <w:szCs w:val="24"/>
          <w:lang w:eastAsia="zh-CN"/>
        </w:rPr>
        <w:t xml:space="preserve">3   </w:t>
      </w:r>
      <w:r>
        <w:rPr>
          <w:rFonts w:ascii="微软雅黑" w:eastAsia="微软雅黑" w:hAnsi="微软雅黑" w:cs="微软雅黑"/>
          <w:sz w:val="24"/>
          <w:szCs w:val="24"/>
          <w:lang w:eastAsia="zh-CN"/>
        </w:rPr>
        <w:t>现场考察、磋商前答疑会</w:t>
      </w:r>
    </w:p>
    <w:p w14:paraId="75727147" w14:textId="77777777" w:rsidR="00CC65BC" w:rsidRDefault="00A262E1">
      <w:pPr>
        <w:pStyle w:val="aa"/>
        <w:spacing w:before="177" w:line="253" w:lineRule="auto"/>
        <w:ind w:left="1083" w:right="7" w:hanging="705"/>
        <w:rPr>
          <w:rFonts w:ascii="微软雅黑" w:eastAsia="微软雅黑" w:hAnsi="微软雅黑" w:cs="微软雅黑"/>
          <w:sz w:val="24"/>
          <w:szCs w:val="24"/>
          <w:lang w:eastAsia="zh-CN"/>
        </w:rPr>
      </w:pPr>
      <w:r>
        <w:rPr>
          <w:spacing w:val="1"/>
          <w:sz w:val="24"/>
          <w:szCs w:val="24"/>
          <w:lang w:eastAsia="zh-CN"/>
        </w:rPr>
        <w:t xml:space="preserve">3.1     </w:t>
      </w:r>
      <w:r>
        <w:rPr>
          <w:rFonts w:ascii="微软雅黑" w:eastAsia="微软雅黑" w:hAnsi="微软雅黑" w:cs="微软雅黑"/>
          <w:spacing w:val="1"/>
          <w:sz w:val="24"/>
          <w:szCs w:val="24"/>
          <w:lang w:eastAsia="zh-CN"/>
        </w:rPr>
        <w:t>若《供应商须知资料表》</w:t>
      </w:r>
      <w:r>
        <w:rPr>
          <w:rFonts w:ascii="微软雅黑" w:eastAsia="微软雅黑" w:hAnsi="微软雅黑" w:cs="微软雅黑"/>
          <w:spacing w:val="-36"/>
          <w:sz w:val="24"/>
          <w:szCs w:val="24"/>
          <w:lang w:eastAsia="zh-CN"/>
        </w:rPr>
        <w:t xml:space="preserve"> </w:t>
      </w:r>
      <w:r>
        <w:rPr>
          <w:rFonts w:ascii="微软雅黑" w:eastAsia="微软雅黑" w:hAnsi="微软雅黑" w:cs="微软雅黑"/>
          <w:spacing w:val="1"/>
          <w:sz w:val="24"/>
          <w:szCs w:val="24"/>
          <w:lang w:eastAsia="zh-CN"/>
        </w:rPr>
        <w:t>中规定了组织现场考察</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1"/>
          <w:sz w:val="24"/>
          <w:szCs w:val="24"/>
          <w:lang w:eastAsia="zh-CN"/>
        </w:rPr>
        <w:t>、召开磋商前答疑会，则供</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应商应按要求在规定的时间和地点参加。</w:t>
      </w:r>
    </w:p>
    <w:p w14:paraId="4270B8B7" w14:textId="77777777" w:rsidR="00CC65BC" w:rsidRDefault="00A262E1">
      <w:pPr>
        <w:pStyle w:val="aa"/>
        <w:spacing w:before="176" w:line="270" w:lineRule="auto"/>
        <w:ind w:left="1083" w:right="7" w:hanging="705"/>
        <w:rPr>
          <w:rFonts w:ascii="微软雅黑" w:eastAsia="微软雅黑" w:hAnsi="微软雅黑" w:cs="微软雅黑"/>
          <w:sz w:val="24"/>
          <w:szCs w:val="24"/>
          <w:lang w:eastAsia="zh-CN"/>
        </w:rPr>
      </w:pPr>
      <w:r>
        <w:rPr>
          <w:spacing w:val="2"/>
          <w:sz w:val="24"/>
          <w:szCs w:val="24"/>
          <w:lang w:eastAsia="zh-CN"/>
        </w:rPr>
        <w:t xml:space="preserve">3.2     </w:t>
      </w:r>
      <w:r>
        <w:rPr>
          <w:rFonts w:ascii="微软雅黑" w:eastAsia="微软雅黑" w:hAnsi="微软雅黑" w:cs="微软雅黑"/>
          <w:spacing w:val="2"/>
          <w:sz w:val="24"/>
          <w:szCs w:val="24"/>
          <w:lang w:eastAsia="zh-CN"/>
        </w:rPr>
        <w:t>由于未参加现场考察或磋</w:t>
      </w:r>
      <w:r>
        <w:rPr>
          <w:rFonts w:ascii="微软雅黑" w:eastAsia="微软雅黑" w:hAnsi="微软雅黑" w:cs="微软雅黑"/>
          <w:spacing w:val="1"/>
          <w:sz w:val="24"/>
          <w:szCs w:val="24"/>
          <w:lang w:eastAsia="zh-CN"/>
        </w:rPr>
        <w:t>商前答疑会而导致对项目实际情况不了解</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，影响响</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应文件编制</w:t>
      </w:r>
      <w:r>
        <w:rPr>
          <w:rFonts w:ascii="微软雅黑" w:eastAsia="微软雅黑" w:hAnsi="微软雅黑" w:cs="微软雅黑"/>
          <w:spacing w:val="-30"/>
          <w:sz w:val="24"/>
          <w:szCs w:val="24"/>
          <w:lang w:eastAsia="zh-CN"/>
        </w:rPr>
        <w:t xml:space="preserve"> </w:t>
      </w:r>
      <w:r>
        <w:rPr>
          <w:rFonts w:ascii="微软雅黑" w:eastAsia="微软雅黑" w:hAnsi="微软雅黑" w:cs="微软雅黑"/>
          <w:spacing w:val="-1"/>
          <w:sz w:val="24"/>
          <w:szCs w:val="24"/>
          <w:lang w:eastAsia="zh-CN"/>
        </w:rPr>
        <w:t>、报价准确性</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pacing w:val="-1"/>
          <w:sz w:val="24"/>
          <w:szCs w:val="24"/>
          <w:lang w:eastAsia="zh-CN"/>
        </w:rPr>
        <w:t>、综合因素响应不全面等问题的，</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pacing w:val="-1"/>
          <w:sz w:val="24"/>
          <w:szCs w:val="24"/>
          <w:lang w:eastAsia="zh-CN"/>
        </w:rPr>
        <w:t>由供应商自行承</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担不利评审后果。</w:t>
      </w:r>
    </w:p>
    <w:p w14:paraId="796B0B22" w14:textId="77777777" w:rsidR="00CC65BC" w:rsidRDefault="00A262E1">
      <w:pPr>
        <w:pStyle w:val="aa"/>
        <w:spacing w:before="175" w:line="196" w:lineRule="auto"/>
        <w:ind w:left="12"/>
        <w:outlineLvl w:val="1"/>
        <w:rPr>
          <w:rFonts w:ascii="微软雅黑" w:eastAsia="微软雅黑" w:hAnsi="微软雅黑" w:cs="微软雅黑"/>
          <w:sz w:val="24"/>
          <w:szCs w:val="24"/>
          <w:lang w:eastAsia="zh-CN"/>
        </w:rPr>
      </w:pPr>
      <w:r>
        <w:rPr>
          <w:sz w:val="24"/>
          <w:szCs w:val="24"/>
          <w:lang w:eastAsia="zh-CN"/>
        </w:rPr>
        <w:t xml:space="preserve">4   </w:t>
      </w:r>
      <w:r>
        <w:rPr>
          <w:rFonts w:ascii="微软雅黑" w:eastAsia="微软雅黑" w:hAnsi="微软雅黑" w:cs="微软雅黑"/>
          <w:sz w:val="24"/>
          <w:szCs w:val="24"/>
          <w:lang w:eastAsia="zh-CN"/>
        </w:rPr>
        <w:t>政府采购政策（包括但不限于下列具体政策要求）</w:t>
      </w:r>
    </w:p>
    <w:p w14:paraId="1A972292" w14:textId="77777777" w:rsidR="00CC65BC" w:rsidRDefault="00A262E1">
      <w:pPr>
        <w:pStyle w:val="aa"/>
        <w:spacing w:before="186" w:line="200" w:lineRule="auto"/>
        <w:ind w:left="372"/>
        <w:rPr>
          <w:rFonts w:ascii="微软雅黑" w:eastAsia="微软雅黑" w:hAnsi="微软雅黑" w:cs="微软雅黑"/>
          <w:sz w:val="24"/>
          <w:szCs w:val="24"/>
          <w:lang w:eastAsia="zh-CN"/>
        </w:rPr>
      </w:pPr>
      <w:r>
        <w:rPr>
          <w:spacing w:val="2"/>
          <w:sz w:val="24"/>
          <w:szCs w:val="24"/>
          <w:lang w:eastAsia="zh-CN"/>
        </w:rPr>
        <w:t xml:space="preserve">4.1     </w:t>
      </w:r>
      <w:r w:rsidRPr="00EA366C">
        <w:rPr>
          <w:rFonts w:ascii="微软雅黑" w:eastAsia="微软雅黑" w:hAnsi="微软雅黑" w:cs="微软雅黑"/>
          <w:spacing w:val="2"/>
          <w:sz w:val="24"/>
          <w:szCs w:val="24"/>
          <w:lang w:eastAsia="zh-CN"/>
        </w:rPr>
        <w:t>采购本国货物、工程和服务</w:t>
      </w:r>
    </w:p>
    <w:p w14:paraId="33160166" w14:textId="1BDC06C2" w:rsidR="00CC65BC" w:rsidRDefault="00A262E1">
      <w:pPr>
        <w:pStyle w:val="aa"/>
        <w:spacing w:before="179" w:line="252" w:lineRule="auto"/>
        <w:ind w:left="1984" w:hanging="892"/>
        <w:rPr>
          <w:rFonts w:ascii="微软雅黑" w:eastAsia="微软雅黑" w:hAnsi="微软雅黑" w:cs="微软雅黑"/>
          <w:spacing w:val="-1"/>
          <w:sz w:val="24"/>
          <w:szCs w:val="24"/>
          <w:lang w:eastAsia="zh-CN"/>
        </w:rPr>
      </w:pPr>
      <w:r>
        <w:rPr>
          <w:sz w:val="24"/>
          <w:szCs w:val="24"/>
          <w:lang w:eastAsia="zh-CN"/>
        </w:rPr>
        <w:t xml:space="preserve">4.1.1    </w:t>
      </w:r>
      <w:r>
        <w:rPr>
          <w:rFonts w:ascii="微软雅黑" w:eastAsia="微软雅黑" w:hAnsi="微软雅黑" w:cs="微软雅黑"/>
          <w:sz w:val="24"/>
          <w:szCs w:val="24"/>
          <w:lang w:eastAsia="zh-CN"/>
        </w:rPr>
        <w:t>政府采购应当采购本国货物、工程</w:t>
      </w:r>
      <w:r>
        <w:rPr>
          <w:rFonts w:ascii="微软雅黑" w:eastAsia="微软雅黑" w:hAnsi="微软雅黑" w:cs="微软雅黑"/>
          <w:spacing w:val="-1"/>
          <w:sz w:val="24"/>
          <w:szCs w:val="24"/>
          <w:lang w:eastAsia="zh-CN"/>
        </w:rPr>
        <w:t>和服务。但有《</w:t>
      </w:r>
      <w:r>
        <w:rPr>
          <w:rFonts w:ascii="微软雅黑" w:eastAsia="微软雅黑" w:hAnsi="微软雅黑" w:cs="微软雅黑"/>
          <w:b/>
          <w:bCs/>
          <w:spacing w:val="-1"/>
          <w:sz w:val="24"/>
          <w:szCs w:val="24"/>
          <w:lang w:eastAsia="zh-CN"/>
        </w:rPr>
        <w:t>中华人民共和国政</w:t>
      </w:r>
      <w:r>
        <w:rPr>
          <w:rFonts w:ascii="微软雅黑" w:eastAsia="微软雅黑" w:hAnsi="微软雅黑" w:cs="微软雅黑"/>
          <w:b/>
          <w:bCs/>
          <w:sz w:val="24"/>
          <w:szCs w:val="24"/>
          <w:lang w:eastAsia="zh-CN"/>
        </w:rPr>
        <w:t xml:space="preserve"> </w:t>
      </w:r>
      <w:r>
        <w:rPr>
          <w:rFonts w:ascii="微软雅黑" w:eastAsia="微软雅黑" w:hAnsi="微软雅黑" w:cs="微软雅黑"/>
          <w:b/>
          <w:bCs/>
          <w:spacing w:val="-1"/>
          <w:sz w:val="24"/>
          <w:szCs w:val="24"/>
          <w:lang w:eastAsia="zh-CN"/>
        </w:rPr>
        <w:t>府采购法</w:t>
      </w:r>
      <w:r>
        <w:rPr>
          <w:rFonts w:ascii="微软雅黑" w:eastAsia="微软雅黑" w:hAnsi="微软雅黑" w:cs="微软雅黑"/>
          <w:spacing w:val="-1"/>
          <w:sz w:val="24"/>
          <w:szCs w:val="24"/>
          <w:lang w:eastAsia="zh-CN"/>
        </w:rPr>
        <w:t>》第十条规定情形的除外。</w:t>
      </w:r>
    </w:p>
    <w:p w14:paraId="62FC106C" w14:textId="77777777" w:rsidR="00077741" w:rsidRPr="00077741" w:rsidRDefault="00077741" w:rsidP="00077741">
      <w:pPr>
        <w:jc w:val="center"/>
        <w:rPr>
          <w:lang w:eastAsia="zh-CN"/>
        </w:rPr>
      </w:pPr>
    </w:p>
    <w:p w14:paraId="7DDCF759" w14:textId="7FA9457F" w:rsidR="00CC65BC" w:rsidRDefault="00A262E1" w:rsidP="00077741">
      <w:pPr>
        <w:pStyle w:val="aa"/>
        <w:spacing w:before="177" w:line="200" w:lineRule="auto"/>
        <w:ind w:right="7"/>
        <w:jc w:val="right"/>
        <w:rPr>
          <w:rFonts w:ascii="微软雅黑" w:eastAsia="微软雅黑" w:hAnsi="微软雅黑" w:cs="微软雅黑"/>
          <w:sz w:val="24"/>
          <w:szCs w:val="24"/>
          <w:lang w:eastAsia="zh-CN"/>
        </w:rPr>
      </w:pPr>
      <w:r>
        <w:rPr>
          <w:spacing w:val="-1"/>
          <w:sz w:val="24"/>
          <w:szCs w:val="24"/>
          <w:lang w:eastAsia="zh-CN"/>
        </w:rPr>
        <w:t xml:space="preserve">4.1.2    </w:t>
      </w:r>
      <w:r>
        <w:rPr>
          <w:rFonts w:ascii="微软雅黑" w:eastAsia="微软雅黑" w:hAnsi="微软雅黑" w:cs="微软雅黑"/>
          <w:spacing w:val="-1"/>
          <w:sz w:val="24"/>
          <w:szCs w:val="24"/>
          <w:lang w:eastAsia="zh-CN"/>
        </w:rPr>
        <w:t>本项目如接受非本国货物、工程、服务参与响应，则具体要求见第四</w:t>
      </w:r>
      <w:r>
        <w:rPr>
          <w:rFonts w:ascii="微软雅黑" w:eastAsia="微软雅黑" w:hAnsi="微软雅黑" w:cs="微软雅黑"/>
          <w:spacing w:val="-14"/>
          <w:sz w:val="24"/>
          <w:szCs w:val="24"/>
          <w:lang w:eastAsia="zh-CN"/>
        </w:rPr>
        <w:t>章《采购需求》。</w:t>
      </w:r>
    </w:p>
    <w:p w14:paraId="210A0553" w14:textId="77777777" w:rsidR="00CC65BC" w:rsidRDefault="00A262E1">
      <w:pPr>
        <w:pStyle w:val="aa"/>
        <w:spacing w:before="172" w:line="283" w:lineRule="auto"/>
        <w:ind w:left="1986" w:right="133" w:hanging="894"/>
        <w:rPr>
          <w:rFonts w:ascii="微软雅黑" w:eastAsia="微软雅黑" w:hAnsi="微软雅黑" w:cs="微软雅黑"/>
          <w:sz w:val="24"/>
          <w:szCs w:val="24"/>
          <w:lang w:eastAsia="zh-CN"/>
        </w:rPr>
      </w:pPr>
      <w:r>
        <w:rPr>
          <w:spacing w:val="6"/>
          <w:sz w:val="24"/>
          <w:szCs w:val="24"/>
          <w:lang w:eastAsia="zh-CN"/>
        </w:rPr>
        <w:t xml:space="preserve">4.1.3    </w:t>
      </w:r>
      <w:r>
        <w:rPr>
          <w:rFonts w:ascii="微软雅黑" w:eastAsia="微软雅黑" w:hAnsi="微软雅黑" w:cs="微软雅黑"/>
          <w:spacing w:val="6"/>
          <w:sz w:val="24"/>
          <w:szCs w:val="24"/>
          <w:lang w:eastAsia="zh-CN"/>
        </w:rPr>
        <w:t>进口产品指通过中国海关报关验放进入中国</w:t>
      </w:r>
      <w:r>
        <w:rPr>
          <w:rFonts w:ascii="微软雅黑" w:eastAsia="微软雅黑" w:hAnsi="微软雅黑" w:cs="微软雅黑"/>
          <w:spacing w:val="5"/>
          <w:sz w:val="24"/>
          <w:szCs w:val="24"/>
          <w:lang w:eastAsia="zh-CN"/>
        </w:rPr>
        <w:t>境内且产自关境外的产</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品，包括已经进入中国境内的进口产品。关于进口产品的相关规定依</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6"/>
          <w:sz w:val="24"/>
          <w:szCs w:val="24"/>
          <w:lang w:eastAsia="zh-CN"/>
        </w:rPr>
        <w:t>据《政府采购进口产品管理办法》（财库〔</w:t>
      </w:r>
      <w:r>
        <w:rPr>
          <w:spacing w:val="-6"/>
          <w:sz w:val="24"/>
          <w:szCs w:val="24"/>
          <w:lang w:eastAsia="zh-CN"/>
        </w:rPr>
        <w:t>2007</w:t>
      </w:r>
      <w:r>
        <w:rPr>
          <w:rFonts w:ascii="微软雅黑" w:eastAsia="微软雅黑" w:hAnsi="微软雅黑" w:cs="微软雅黑"/>
          <w:spacing w:val="-6"/>
          <w:sz w:val="24"/>
          <w:szCs w:val="24"/>
          <w:lang w:eastAsia="zh-CN"/>
        </w:rPr>
        <w:t>〕</w:t>
      </w:r>
      <w:r>
        <w:rPr>
          <w:rFonts w:ascii="微软雅黑" w:eastAsia="微软雅黑" w:hAnsi="微软雅黑" w:cs="微软雅黑"/>
          <w:spacing w:val="-22"/>
          <w:sz w:val="24"/>
          <w:szCs w:val="24"/>
          <w:lang w:eastAsia="zh-CN"/>
        </w:rPr>
        <w:t xml:space="preserve"> </w:t>
      </w:r>
      <w:r>
        <w:rPr>
          <w:spacing w:val="-6"/>
          <w:sz w:val="24"/>
          <w:szCs w:val="24"/>
          <w:lang w:eastAsia="zh-CN"/>
        </w:rPr>
        <w:t xml:space="preserve">119 </w:t>
      </w:r>
      <w:r>
        <w:rPr>
          <w:rFonts w:ascii="微软雅黑" w:eastAsia="微软雅黑" w:hAnsi="微软雅黑" w:cs="微软雅黑"/>
          <w:spacing w:val="-6"/>
          <w:sz w:val="24"/>
          <w:szCs w:val="24"/>
          <w:lang w:eastAsia="zh-CN"/>
        </w:rPr>
        <w:t>号文）、《关</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于政府采购进口产品管理有关问题的通知》（财办库〔</w:t>
      </w:r>
      <w:r>
        <w:rPr>
          <w:spacing w:val="4"/>
          <w:sz w:val="24"/>
          <w:szCs w:val="24"/>
          <w:lang w:eastAsia="zh-CN"/>
        </w:rPr>
        <w:t>2</w:t>
      </w:r>
      <w:r>
        <w:rPr>
          <w:spacing w:val="3"/>
          <w:sz w:val="24"/>
          <w:szCs w:val="24"/>
          <w:lang w:eastAsia="zh-CN"/>
        </w:rPr>
        <w:t>008</w:t>
      </w:r>
      <w:r>
        <w:rPr>
          <w:rFonts w:ascii="微软雅黑" w:eastAsia="微软雅黑" w:hAnsi="微软雅黑" w:cs="微软雅黑"/>
          <w:spacing w:val="3"/>
          <w:sz w:val="24"/>
          <w:szCs w:val="24"/>
          <w:lang w:eastAsia="zh-CN"/>
        </w:rPr>
        <w:t>〕</w:t>
      </w:r>
      <w:r>
        <w:rPr>
          <w:rFonts w:ascii="微软雅黑" w:eastAsia="微软雅黑" w:hAnsi="微软雅黑" w:cs="微软雅黑"/>
          <w:spacing w:val="-38"/>
          <w:sz w:val="24"/>
          <w:szCs w:val="24"/>
          <w:lang w:eastAsia="zh-CN"/>
        </w:rPr>
        <w:t xml:space="preserve"> </w:t>
      </w:r>
      <w:r>
        <w:rPr>
          <w:spacing w:val="3"/>
          <w:sz w:val="24"/>
          <w:szCs w:val="24"/>
          <w:lang w:eastAsia="zh-CN"/>
        </w:rPr>
        <w:t>248</w:t>
      </w:r>
      <w:r>
        <w:rPr>
          <w:sz w:val="24"/>
          <w:szCs w:val="24"/>
          <w:lang w:eastAsia="zh-CN"/>
        </w:rPr>
        <w:t xml:space="preserve"> </w:t>
      </w:r>
      <w:r>
        <w:rPr>
          <w:rFonts w:ascii="微软雅黑" w:eastAsia="微软雅黑" w:hAnsi="微软雅黑" w:cs="微软雅黑"/>
          <w:spacing w:val="-21"/>
          <w:w w:val="96"/>
          <w:sz w:val="24"/>
          <w:szCs w:val="24"/>
          <w:lang w:eastAsia="zh-CN"/>
        </w:rPr>
        <w:t>号文）。</w:t>
      </w:r>
    </w:p>
    <w:p w14:paraId="187AFB86" w14:textId="77777777" w:rsidR="00CC65BC" w:rsidRDefault="00A262E1">
      <w:pPr>
        <w:pStyle w:val="aa"/>
        <w:spacing w:before="184" w:line="201" w:lineRule="auto"/>
        <w:ind w:left="372"/>
        <w:rPr>
          <w:rFonts w:ascii="微软雅黑" w:eastAsia="微软雅黑" w:hAnsi="微软雅黑" w:cs="微软雅黑"/>
          <w:sz w:val="24"/>
          <w:szCs w:val="24"/>
          <w:lang w:eastAsia="zh-CN"/>
        </w:rPr>
      </w:pPr>
      <w:r>
        <w:rPr>
          <w:spacing w:val="1"/>
          <w:sz w:val="24"/>
          <w:szCs w:val="24"/>
          <w:lang w:eastAsia="zh-CN"/>
        </w:rPr>
        <w:t xml:space="preserve">4.2     </w:t>
      </w:r>
      <w:r>
        <w:rPr>
          <w:rFonts w:ascii="微软雅黑" w:eastAsia="微软雅黑" w:hAnsi="微软雅黑" w:cs="微软雅黑"/>
          <w:spacing w:val="1"/>
          <w:sz w:val="24"/>
          <w:szCs w:val="24"/>
          <w:lang w:eastAsia="zh-CN"/>
        </w:rPr>
        <w:t>中小企业、监狱企业及残疾人福利性单位</w:t>
      </w:r>
    </w:p>
    <w:p w14:paraId="41100A43" w14:textId="77777777" w:rsidR="00CC65BC" w:rsidRDefault="00A262E1">
      <w:pPr>
        <w:pStyle w:val="aa"/>
        <w:spacing w:before="178" w:line="201" w:lineRule="auto"/>
        <w:ind w:left="1092"/>
        <w:rPr>
          <w:rFonts w:ascii="微软雅黑" w:eastAsia="微软雅黑" w:hAnsi="微软雅黑" w:cs="微软雅黑"/>
          <w:sz w:val="24"/>
          <w:szCs w:val="24"/>
          <w:lang w:eastAsia="zh-CN"/>
        </w:rPr>
      </w:pPr>
      <w:r>
        <w:rPr>
          <w:spacing w:val="2"/>
          <w:sz w:val="24"/>
          <w:szCs w:val="24"/>
          <w:lang w:eastAsia="zh-CN"/>
        </w:rPr>
        <w:t>4.2.1</w:t>
      </w:r>
      <w:r>
        <w:rPr>
          <w:spacing w:val="15"/>
          <w:sz w:val="24"/>
          <w:szCs w:val="24"/>
          <w:lang w:eastAsia="zh-CN"/>
        </w:rPr>
        <w:t xml:space="preserve">    </w:t>
      </w:r>
      <w:r>
        <w:rPr>
          <w:rFonts w:ascii="微软雅黑" w:eastAsia="微软雅黑" w:hAnsi="微软雅黑" w:cs="微软雅黑"/>
          <w:spacing w:val="2"/>
          <w:sz w:val="24"/>
          <w:szCs w:val="24"/>
          <w:lang w:eastAsia="zh-CN"/>
        </w:rPr>
        <w:t>中小企业定义：</w:t>
      </w:r>
    </w:p>
    <w:p w14:paraId="1F668A3A" w14:textId="0A274D64" w:rsidR="00CC65BC" w:rsidRDefault="00B404FE">
      <w:pPr>
        <w:pStyle w:val="aa"/>
        <w:spacing w:before="170" w:line="291" w:lineRule="auto"/>
        <w:ind w:left="2889" w:right="12" w:hanging="892"/>
        <w:rPr>
          <w:rFonts w:ascii="微软雅黑" w:eastAsia="微软雅黑" w:hAnsi="微软雅黑" w:cs="微软雅黑"/>
          <w:sz w:val="24"/>
          <w:szCs w:val="24"/>
          <w:lang w:eastAsia="zh-CN"/>
        </w:rPr>
      </w:pPr>
      <w:hyperlink r:id="rId13" w:history="1">
        <w:r w:rsidR="00CC65BC">
          <w:rPr>
            <w:sz w:val="24"/>
            <w:szCs w:val="24"/>
            <w:lang w:eastAsia="zh-CN"/>
          </w:rPr>
          <w:t>4.2.1.1</w:t>
        </w:r>
      </w:hyperlink>
      <w:r w:rsidR="00A262E1">
        <w:rPr>
          <w:spacing w:val="33"/>
          <w:w w:val="101"/>
          <w:sz w:val="24"/>
          <w:szCs w:val="24"/>
          <w:lang w:eastAsia="zh-CN"/>
        </w:rPr>
        <w:t xml:space="preserve"> </w:t>
      </w:r>
      <w:r w:rsidR="00A262E1">
        <w:rPr>
          <w:rFonts w:ascii="微软雅黑" w:eastAsia="微软雅黑" w:hAnsi="微软雅黑" w:cs="微软雅黑"/>
          <w:sz w:val="24"/>
          <w:szCs w:val="24"/>
          <w:lang w:eastAsia="zh-CN"/>
        </w:rPr>
        <w:t xml:space="preserve">中小企业是指在中华人民共和国境内依法设立，依据国务院   </w:t>
      </w:r>
      <w:r w:rsidR="00A262E1">
        <w:rPr>
          <w:rFonts w:ascii="微软雅黑" w:eastAsia="微软雅黑" w:hAnsi="微软雅黑" w:cs="微软雅黑"/>
          <w:spacing w:val="-2"/>
          <w:sz w:val="24"/>
          <w:szCs w:val="24"/>
          <w:lang w:eastAsia="zh-CN"/>
        </w:rPr>
        <w:t>批准的中小企业划分标准确定的中型企业、小</w:t>
      </w:r>
      <w:r w:rsidR="00A262E1">
        <w:rPr>
          <w:rFonts w:ascii="微软雅黑" w:eastAsia="微软雅黑" w:hAnsi="微软雅黑" w:cs="微软雅黑"/>
          <w:spacing w:val="-3"/>
          <w:sz w:val="24"/>
          <w:szCs w:val="24"/>
          <w:lang w:eastAsia="zh-CN"/>
        </w:rPr>
        <w:t>型企业和微型</w:t>
      </w:r>
      <w:r w:rsidR="00A262E1">
        <w:rPr>
          <w:rFonts w:ascii="微软雅黑" w:eastAsia="微软雅黑" w:hAnsi="微软雅黑" w:cs="微软雅黑"/>
          <w:sz w:val="24"/>
          <w:szCs w:val="24"/>
          <w:lang w:eastAsia="zh-CN"/>
        </w:rPr>
        <w:t xml:space="preserve">   </w:t>
      </w:r>
      <w:r w:rsidR="00A262E1">
        <w:rPr>
          <w:rFonts w:ascii="微软雅黑" w:eastAsia="微软雅黑" w:hAnsi="微软雅黑" w:cs="微软雅黑"/>
          <w:spacing w:val="-2"/>
          <w:sz w:val="24"/>
          <w:szCs w:val="24"/>
          <w:lang w:eastAsia="zh-CN"/>
        </w:rPr>
        <w:t>企业，但与大企业的负责人为同一人，或者与</w:t>
      </w:r>
      <w:r w:rsidR="00A262E1">
        <w:rPr>
          <w:rFonts w:ascii="微软雅黑" w:eastAsia="微软雅黑" w:hAnsi="微软雅黑" w:cs="微软雅黑"/>
          <w:spacing w:val="-3"/>
          <w:sz w:val="24"/>
          <w:szCs w:val="24"/>
          <w:lang w:eastAsia="zh-CN"/>
        </w:rPr>
        <w:t>大企业存在直</w:t>
      </w:r>
      <w:r w:rsidR="00A262E1">
        <w:rPr>
          <w:rFonts w:ascii="微软雅黑" w:eastAsia="微软雅黑" w:hAnsi="微软雅黑" w:cs="微软雅黑"/>
          <w:sz w:val="24"/>
          <w:szCs w:val="24"/>
          <w:lang w:eastAsia="zh-CN"/>
        </w:rPr>
        <w:t xml:space="preserve">   </w:t>
      </w:r>
      <w:r w:rsidR="00A262E1">
        <w:rPr>
          <w:rFonts w:ascii="微软雅黑" w:eastAsia="微软雅黑" w:hAnsi="微软雅黑" w:cs="微软雅黑"/>
          <w:spacing w:val="-2"/>
          <w:sz w:val="24"/>
          <w:szCs w:val="24"/>
          <w:lang w:eastAsia="zh-CN"/>
        </w:rPr>
        <w:t>接控股、管理关系的除外。符合中小企业划分</w:t>
      </w:r>
      <w:r w:rsidR="00A262E1">
        <w:rPr>
          <w:rFonts w:ascii="微软雅黑" w:eastAsia="微软雅黑" w:hAnsi="微软雅黑" w:cs="微软雅黑"/>
          <w:spacing w:val="-3"/>
          <w:sz w:val="24"/>
          <w:szCs w:val="24"/>
          <w:lang w:eastAsia="zh-CN"/>
        </w:rPr>
        <w:t>标准的个体工</w:t>
      </w:r>
      <w:r w:rsidR="00A262E1">
        <w:rPr>
          <w:rFonts w:ascii="微软雅黑" w:eastAsia="微软雅黑" w:hAnsi="微软雅黑" w:cs="微软雅黑"/>
          <w:sz w:val="24"/>
          <w:szCs w:val="24"/>
          <w:lang w:eastAsia="zh-CN"/>
        </w:rPr>
        <w:t xml:space="preserve">   </w:t>
      </w:r>
      <w:r w:rsidR="00A262E1">
        <w:rPr>
          <w:rFonts w:ascii="微软雅黑" w:eastAsia="微软雅黑" w:hAnsi="微软雅黑" w:cs="微软雅黑"/>
          <w:spacing w:val="-2"/>
          <w:sz w:val="24"/>
          <w:szCs w:val="24"/>
          <w:lang w:eastAsia="zh-CN"/>
        </w:rPr>
        <w:t>商户，在政府采购活动中视同中小企业。关于</w:t>
      </w:r>
      <w:r w:rsidR="00A262E1">
        <w:rPr>
          <w:rFonts w:ascii="微软雅黑" w:eastAsia="微软雅黑" w:hAnsi="微软雅黑" w:cs="微软雅黑"/>
          <w:spacing w:val="-3"/>
          <w:sz w:val="24"/>
          <w:szCs w:val="24"/>
          <w:lang w:eastAsia="zh-CN"/>
        </w:rPr>
        <w:t>中小企业的判</w:t>
      </w:r>
      <w:r w:rsidR="00A262E1">
        <w:rPr>
          <w:rFonts w:ascii="微软雅黑" w:eastAsia="微软雅黑" w:hAnsi="微软雅黑" w:cs="微软雅黑"/>
          <w:sz w:val="24"/>
          <w:szCs w:val="24"/>
          <w:lang w:eastAsia="zh-CN"/>
        </w:rPr>
        <w:t xml:space="preserve">   </w:t>
      </w:r>
      <w:r w:rsidR="00A262E1">
        <w:rPr>
          <w:rFonts w:ascii="微软雅黑" w:eastAsia="微软雅黑" w:hAnsi="微软雅黑" w:cs="微软雅黑"/>
          <w:spacing w:val="-11"/>
          <w:sz w:val="24"/>
          <w:szCs w:val="24"/>
          <w:lang w:eastAsia="zh-CN"/>
        </w:rPr>
        <w:t>定依据《中华人民共和国中小企业促进法》、《关于进一步加</w:t>
      </w:r>
      <w:r w:rsidR="00A262E1">
        <w:rPr>
          <w:rFonts w:ascii="微软雅黑" w:eastAsia="微软雅黑" w:hAnsi="微软雅黑" w:cs="微软雅黑"/>
          <w:sz w:val="24"/>
          <w:szCs w:val="24"/>
          <w:lang w:eastAsia="zh-CN"/>
        </w:rPr>
        <w:t xml:space="preserve">   </w:t>
      </w:r>
      <w:r w:rsidR="00A262E1">
        <w:rPr>
          <w:rFonts w:ascii="微软雅黑" w:eastAsia="微软雅黑" w:hAnsi="微软雅黑" w:cs="微软雅黑"/>
          <w:spacing w:val="-1"/>
          <w:sz w:val="24"/>
          <w:szCs w:val="24"/>
          <w:lang w:eastAsia="zh-CN"/>
        </w:rPr>
        <w:t xml:space="preserve">大政府采购支持中小企业力度的通知》（财库〔 </w:t>
      </w:r>
      <w:r w:rsidR="00A262E1">
        <w:rPr>
          <w:spacing w:val="-1"/>
          <w:sz w:val="24"/>
          <w:szCs w:val="24"/>
          <w:lang w:eastAsia="zh-CN"/>
        </w:rPr>
        <w:t xml:space="preserve">2022 </w:t>
      </w:r>
      <w:r w:rsidR="00A262E1">
        <w:rPr>
          <w:rFonts w:ascii="微软雅黑" w:eastAsia="微软雅黑" w:hAnsi="微软雅黑" w:cs="微软雅黑"/>
          <w:spacing w:val="-2"/>
          <w:sz w:val="24"/>
          <w:szCs w:val="24"/>
          <w:lang w:eastAsia="zh-CN"/>
        </w:rPr>
        <w:t>〕</w:t>
      </w:r>
      <w:r w:rsidR="00A262E1">
        <w:rPr>
          <w:spacing w:val="-2"/>
          <w:sz w:val="24"/>
          <w:szCs w:val="24"/>
          <w:lang w:eastAsia="zh-CN"/>
        </w:rPr>
        <w:t>19</w:t>
      </w:r>
      <w:r w:rsidR="00A262E1">
        <w:rPr>
          <w:sz w:val="24"/>
          <w:szCs w:val="24"/>
          <w:lang w:eastAsia="zh-CN"/>
        </w:rPr>
        <w:t xml:space="preserve">   </w:t>
      </w:r>
      <w:r w:rsidR="00A262E1">
        <w:rPr>
          <w:rFonts w:ascii="微软雅黑" w:eastAsia="微软雅黑" w:hAnsi="微软雅黑" w:cs="微软雅黑"/>
          <w:spacing w:val="-16"/>
          <w:sz w:val="24"/>
          <w:szCs w:val="24"/>
          <w:lang w:eastAsia="zh-CN"/>
        </w:rPr>
        <w:t>号）、《政府采购促进中小企业发展管理办法》（财库〔</w:t>
      </w:r>
      <w:r w:rsidR="00A262E1">
        <w:rPr>
          <w:spacing w:val="-16"/>
          <w:sz w:val="24"/>
          <w:szCs w:val="24"/>
          <w:lang w:eastAsia="zh-CN"/>
        </w:rPr>
        <w:t>2020</w:t>
      </w:r>
      <w:r w:rsidR="00A262E1">
        <w:rPr>
          <w:rFonts w:ascii="微软雅黑" w:eastAsia="微软雅黑" w:hAnsi="微软雅黑" w:cs="微软雅黑"/>
          <w:spacing w:val="-16"/>
          <w:sz w:val="24"/>
          <w:szCs w:val="24"/>
          <w:lang w:eastAsia="zh-CN"/>
        </w:rPr>
        <w:t>〕</w:t>
      </w:r>
    </w:p>
    <w:p w14:paraId="3BD19D66" w14:textId="77777777" w:rsidR="00CC65BC" w:rsidRDefault="00A262E1">
      <w:pPr>
        <w:pStyle w:val="aa"/>
        <w:spacing w:before="181" w:line="279" w:lineRule="auto"/>
        <w:ind w:left="2880" w:firstLine="17"/>
        <w:rPr>
          <w:rFonts w:ascii="微软雅黑" w:eastAsia="微软雅黑" w:hAnsi="微软雅黑" w:cs="微软雅黑"/>
          <w:sz w:val="24"/>
          <w:szCs w:val="24"/>
          <w:lang w:eastAsia="zh-CN"/>
        </w:rPr>
      </w:pPr>
      <w:r>
        <w:rPr>
          <w:spacing w:val="-14"/>
          <w:sz w:val="24"/>
          <w:szCs w:val="24"/>
          <w:lang w:eastAsia="zh-CN"/>
        </w:rPr>
        <w:t xml:space="preserve">46 </w:t>
      </w:r>
      <w:r>
        <w:rPr>
          <w:rFonts w:ascii="微软雅黑" w:eastAsia="微软雅黑" w:hAnsi="微软雅黑" w:cs="微软雅黑"/>
          <w:spacing w:val="-14"/>
          <w:sz w:val="24"/>
          <w:szCs w:val="24"/>
          <w:lang w:eastAsia="zh-CN"/>
        </w:rPr>
        <w:t>号）、《关于印发中小企业划型标准规定的通知》（工信部</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 xml:space="preserve">联企业〔 </w:t>
      </w:r>
      <w:r>
        <w:rPr>
          <w:spacing w:val="1"/>
          <w:sz w:val="24"/>
          <w:szCs w:val="24"/>
          <w:lang w:eastAsia="zh-CN"/>
        </w:rPr>
        <w:t xml:space="preserve">2011 </w:t>
      </w:r>
      <w:r>
        <w:rPr>
          <w:rFonts w:ascii="微软雅黑" w:eastAsia="微软雅黑" w:hAnsi="微软雅黑" w:cs="微软雅黑"/>
          <w:spacing w:val="1"/>
          <w:sz w:val="24"/>
          <w:szCs w:val="24"/>
          <w:lang w:eastAsia="zh-CN"/>
        </w:rPr>
        <w:t>〕</w:t>
      </w:r>
      <w:r>
        <w:rPr>
          <w:spacing w:val="1"/>
          <w:sz w:val="24"/>
          <w:szCs w:val="24"/>
          <w:lang w:eastAsia="zh-CN"/>
        </w:rPr>
        <w:t xml:space="preserve">300  </w:t>
      </w:r>
      <w:r>
        <w:rPr>
          <w:rFonts w:ascii="微软雅黑" w:eastAsia="微软雅黑" w:hAnsi="微软雅黑" w:cs="微软雅黑"/>
          <w:spacing w:val="1"/>
          <w:sz w:val="24"/>
          <w:szCs w:val="24"/>
          <w:lang w:eastAsia="zh-CN"/>
        </w:rPr>
        <w:t>号</w:t>
      </w:r>
      <w:r>
        <w:rPr>
          <w:rFonts w:ascii="微软雅黑" w:eastAsia="微软雅黑" w:hAnsi="微软雅黑" w:cs="微软雅黑"/>
          <w:spacing w:val="-12"/>
          <w:sz w:val="24"/>
          <w:szCs w:val="24"/>
          <w:lang w:eastAsia="zh-CN"/>
        </w:rPr>
        <w:t xml:space="preserve"> </w:t>
      </w:r>
      <w:r>
        <w:rPr>
          <w:rFonts w:ascii="微软雅黑" w:eastAsia="微软雅黑" w:hAnsi="微软雅黑" w:cs="微软雅黑"/>
          <w:spacing w:val="1"/>
          <w:sz w:val="24"/>
          <w:szCs w:val="24"/>
          <w:lang w:eastAsia="zh-CN"/>
        </w:rPr>
        <w:t>）、</w:t>
      </w:r>
      <w:r w:rsidRPr="00EA366C">
        <w:rPr>
          <w:rFonts w:ascii="微软雅黑" w:eastAsia="微软雅黑" w:hAnsi="微软雅黑" w:cs="微软雅黑"/>
          <w:spacing w:val="1"/>
          <w:sz w:val="24"/>
          <w:szCs w:val="24"/>
          <w:lang w:eastAsia="zh-CN"/>
        </w:rPr>
        <w:t>《金融业企</w:t>
      </w:r>
      <w:r w:rsidRPr="00EA366C">
        <w:rPr>
          <w:rFonts w:ascii="微软雅黑" w:eastAsia="微软雅黑" w:hAnsi="微软雅黑" w:cs="微软雅黑"/>
          <w:sz w:val="24"/>
          <w:szCs w:val="24"/>
          <w:lang w:eastAsia="zh-CN"/>
        </w:rPr>
        <w:t xml:space="preserve">业划型标准规定》 </w:t>
      </w:r>
      <w:r w:rsidRPr="00EA366C">
        <w:rPr>
          <w:rFonts w:ascii="微软雅黑" w:eastAsia="微软雅黑" w:hAnsi="微软雅黑" w:cs="微软雅黑"/>
          <w:spacing w:val="3"/>
          <w:sz w:val="24"/>
          <w:szCs w:val="24"/>
          <w:lang w:eastAsia="zh-CN"/>
        </w:rPr>
        <w:t>（〔</w:t>
      </w:r>
      <w:r w:rsidRPr="00EA366C">
        <w:rPr>
          <w:spacing w:val="3"/>
          <w:sz w:val="24"/>
          <w:szCs w:val="24"/>
          <w:lang w:eastAsia="zh-CN"/>
        </w:rPr>
        <w:t>2015</w:t>
      </w:r>
      <w:r w:rsidRPr="00EA366C">
        <w:rPr>
          <w:rFonts w:ascii="微软雅黑" w:eastAsia="微软雅黑" w:hAnsi="微软雅黑" w:cs="微软雅黑"/>
          <w:spacing w:val="3"/>
          <w:sz w:val="24"/>
          <w:szCs w:val="24"/>
          <w:lang w:eastAsia="zh-CN"/>
        </w:rPr>
        <w:t>〕</w:t>
      </w:r>
      <w:r w:rsidRPr="00EA366C">
        <w:rPr>
          <w:spacing w:val="3"/>
          <w:sz w:val="24"/>
          <w:szCs w:val="24"/>
          <w:lang w:eastAsia="zh-CN"/>
        </w:rPr>
        <w:t>309</w:t>
      </w:r>
      <w:r w:rsidRPr="00EA366C">
        <w:rPr>
          <w:spacing w:val="71"/>
          <w:sz w:val="24"/>
          <w:szCs w:val="24"/>
          <w:lang w:eastAsia="zh-CN"/>
        </w:rPr>
        <w:t xml:space="preserve"> </w:t>
      </w:r>
      <w:r w:rsidRPr="00EA366C">
        <w:rPr>
          <w:rFonts w:ascii="微软雅黑" w:eastAsia="微软雅黑" w:hAnsi="微软雅黑" w:cs="微软雅黑"/>
          <w:spacing w:val="3"/>
          <w:sz w:val="24"/>
          <w:szCs w:val="24"/>
          <w:lang w:eastAsia="zh-CN"/>
        </w:rPr>
        <w:t>号）等国务院批准的中小企业划分标准执</w:t>
      </w:r>
      <w:r w:rsidRPr="00EA366C">
        <w:rPr>
          <w:rFonts w:ascii="微软雅黑" w:eastAsia="微软雅黑" w:hAnsi="微软雅黑" w:cs="微软雅黑"/>
          <w:sz w:val="24"/>
          <w:szCs w:val="24"/>
          <w:lang w:eastAsia="zh-CN"/>
        </w:rPr>
        <w:t xml:space="preserve">   </w:t>
      </w:r>
      <w:r w:rsidRPr="00EA366C">
        <w:rPr>
          <w:rFonts w:ascii="微软雅黑" w:eastAsia="微软雅黑" w:hAnsi="微软雅黑" w:cs="微软雅黑"/>
          <w:spacing w:val="2"/>
          <w:sz w:val="24"/>
          <w:szCs w:val="24"/>
          <w:lang w:eastAsia="zh-CN"/>
        </w:rPr>
        <w:t>行。</w:t>
      </w:r>
    </w:p>
    <w:p w14:paraId="73903316" w14:textId="6121C29D" w:rsidR="00CC65BC" w:rsidRDefault="00B404FE">
      <w:pPr>
        <w:pStyle w:val="aa"/>
        <w:spacing w:before="173" w:line="253" w:lineRule="auto"/>
        <w:ind w:left="2890" w:right="137" w:hanging="893"/>
        <w:rPr>
          <w:rFonts w:ascii="微软雅黑" w:eastAsia="微软雅黑" w:hAnsi="微软雅黑" w:cs="微软雅黑"/>
          <w:sz w:val="24"/>
          <w:szCs w:val="24"/>
          <w:lang w:eastAsia="zh-CN"/>
        </w:rPr>
      </w:pPr>
      <w:hyperlink r:id="rId14" w:history="1">
        <w:r w:rsidR="00CC65BC">
          <w:rPr>
            <w:spacing w:val="1"/>
            <w:sz w:val="24"/>
            <w:szCs w:val="24"/>
            <w:lang w:eastAsia="zh-CN"/>
          </w:rPr>
          <w:t>4.2.1.2</w:t>
        </w:r>
      </w:hyperlink>
      <w:r w:rsidR="00A262E1">
        <w:rPr>
          <w:spacing w:val="1"/>
          <w:sz w:val="24"/>
          <w:szCs w:val="24"/>
          <w:lang w:eastAsia="zh-CN"/>
        </w:rPr>
        <w:t xml:space="preserve"> </w:t>
      </w:r>
      <w:r w:rsidR="00A262E1">
        <w:rPr>
          <w:rFonts w:ascii="微软雅黑" w:eastAsia="微软雅黑" w:hAnsi="微软雅黑" w:cs="微软雅黑"/>
          <w:spacing w:val="1"/>
          <w:sz w:val="24"/>
          <w:szCs w:val="24"/>
          <w:lang w:eastAsia="zh-CN"/>
        </w:rPr>
        <w:t>供应商提供的货物、工程或者服务符合下列情形的，享受中</w:t>
      </w:r>
      <w:r w:rsidR="00A262E1">
        <w:rPr>
          <w:rFonts w:ascii="微软雅黑" w:eastAsia="微软雅黑" w:hAnsi="微软雅黑" w:cs="微软雅黑"/>
          <w:sz w:val="24"/>
          <w:szCs w:val="24"/>
          <w:lang w:eastAsia="zh-CN"/>
        </w:rPr>
        <w:t xml:space="preserve"> </w:t>
      </w:r>
      <w:r w:rsidR="00A262E1">
        <w:rPr>
          <w:rFonts w:ascii="微软雅黑" w:eastAsia="微软雅黑" w:hAnsi="微软雅黑" w:cs="微软雅黑"/>
          <w:spacing w:val="-1"/>
          <w:sz w:val="24"/>
          <w:szCs w:val="24"/>
          <w:lang w:eastAsia="zh-CN"/>
        </w:rPr>
        <w:t>小企业扶持政策：</w:t>
      </w:r>
    </w:p>
    <w:p w14:paraId="7E04B572" w14:textId="77777777" w:rsidR="00CC65BC" w:rsidRDefault="00A262E1">
      <w:pPr>
        <w:pStyle w:val="aa"/>
        <w:spacing w:before="176" w:line="252" w:lineRule="auto"/>
        <w:ind w:left="2863" w:right="137" w:hanging="34"/>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 xml:space="preserve">（ </w:t>
      </w:r>
      <w:r>
        <w:rPr>
          <w:spacing w:val="-1"/>
          <w:sz w:val="24"/>
          <w:szCs w:val="24"/>
          <w:lang w:eastAsia="zh-CN"/>
        </w:rPr>
        <w:t>1</w:t>
      </w:r>
      <w:r>
        <w:rPr>
          <w:spacing w:val="-19"/>
          <w:sz w:val="24"/>
          <w:szCs w:val="24"/>
          <w:lang w:eastAsia="zh-CN"/>
        </w:rPr>
        <w:t xml:space="preserve"> </w:t>
      </w:r>
      <w:r>
        <w:rPr>
          <w:rFonts w:ascii="微软雅黑" w:eastAsia="微软雅黑" w:hAnsi="微软雅黑" w:cs="微软雅黑"/>
          <w:spacing w:val="-1"/>
          <w:sz w:val="24"/>
          <w:szCs w:val="24"/>
          <w:lang w:eastAsia="zh-CN"/>
        </w:rPr>
        <w:t>）在货物采购项目中，货物由中小企业制造，</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2"/>
          <w:sz w:val="24"/>
          <w:szCs w:val="24"/>
          <w:lang w:eastAsia="zh-CN"/>
        </w:rPr>
        <w:t>即货物由</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中小企业生产且使用该中小企业商号或者注册商标；</w:t>
      </w:r>
    </w:p>
    <w:p w14:paraId="15B1CA55" w14:textId="77777777" w:rsidR="00CC65BC" w:rsidRDefault="00A262E1">
      <w:pPr>
        <w:pStyle w:val="aa"/>
        <w:spacing w:before="180" w:line="252" w:lineRule="auto"/>
        <w:ind w:left="2839" w:right="137" w:hanging="10"/>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lastRenderedPageBreak/>
        <w:t xml:space="preserve">（ </w:t>
      </w:r>
      <w:r>
        <w:rPr>
          <w:spacing w:val="-3"/>
          <w:sz w:val="24"/>
          <w:szCs w:val="24"/>
          <w:lang w:eastAsia="zh-CN"/>
        </w:rPr>
        <w:t>2</w:t>
      </w:r>
      <w:r>
        <w:rPr>
          <w:spacing w:val="-17"/>
          <w:sz w:val="24"/>
          <w:szCs w:val="24"/>
          <w:lang w:eastAsia="zh-CN"/>
        </w:rPr>
        <w:t xml:space="preserve"> </w:t>
      </w:r>
      <w:r>
        <w:rPr>
          <w:rFonts w:ascii="微软雅黑" w:eastAsia="微软雅黑" w:hAnsi="微软雅黑" w:cs="微软雅黑"/>
          <w:spacing w:val="-3"/>
          <w:sz w:val="24"/>
          <w:szCs w:val="24"/>
          <w:lang w:eastAsia="zh-CN"/>
        </w:rPr>
        <w:t>）在工程采购项目中</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pacing w:val="-3"/>
          <w:sz w:val="24"/>
          <w:szCs w:val="24"/>
          <w:lang w:eastAsia="zh-CN"/>
        </w:rPr>
        <w:t>，工程由中小企业承建，</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3"/>
          <w:sz w:val="24"/>
          <w:szCs w:val="24"/>
          <w:lang w:eastAsia="zh-CN"/>
        </w:rPr>
        <w:t>即工程施</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工单位为中小企业；</w:t>
      </w:r>
    </w:p>
    <w:p w14:paraId="4FEEE553" w14:textId="23D45FAC" w:rsidR="00CC65BC" w:rsidRDefault="00A262E1" w:rsidP="00077741">
      <w:pPr>
        <w:pStyle w:val="aa"/>
        <w:spacing w:before="177" w:line="196" w:lineRule="auto"/>
        <w:ind w:left="2829"/>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 xml:space="preserve">（ </w:t>
      </w:r>
      <w:r>
        <w:rPr>
          <w:spacing w:val="-3"/>
          <w:sz w:val="24"/>
          <w:szCs w:val="24"/>
          <w:lang w:eastAsia="zh-CN"/>
        </w:rPr>
        <w:t>3</w:t>
      </w:r>
      <w:r>
        <w:rPr>
          <w:spacing w:val="-17"/>
          <w:sz w:val="24"/>
          <w:szCs w:val="24"/>
          <w:lang w:eastAsia="zh-CN"/>
        </w:rPr>
        <w:t xml:space="preserve"> </w:t>
      </w:r>
      <w:r>
        <w:rPr>
          <w:rFonts w:ascii="微软雅黑" w:eastAsia="微软雅黑" w:hAnsi="微软雅黑" w:cs="微软雅黑"/>
          <w:spacing w:val="-3"/>
          <w:sz w:val="24"/>
          <w:szCs w:val="24"/>
          <w:lang w:eastAsia="zh-CN"/>
        </w:rPr>
        <w:t>）在服务采购项目中</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pacing w:val="-3"/>
          <w:sz w:val="24"/>
          <w:szCs w:val="24"/>
          <w:lang w:eastAsia="zh-CN"/>
        </w:rPr>
        <w:t>，服务由中小企业承接，</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3"/>
          <w:sz w:val="24"/>
          <w:szCs w:val="24"/>
          <w:lang w:eastAsia="zh-CN"/>
        </w:rPr>
        <w:t>即提供服</w:t>
      </w:r>
      <w:r>
        <w:rPr>
          <w:rFonts w:ascii="微软雅黑" w:eastAsia="微软雅黑" w:hAnsi="微软雅黑" w:cs="微软雅黑"/>
          <w:spacing w:val="-1"/>
          <w:sz w:val="24"/>
          <w:szCs w:val="24"/>
          <w:lang w:eastAsia="zh-CN"/>
        </w:rPr>
        <w:t>务的人员为中小企业依照《中华人民共和国劳动合同法》订</w:t>
      </w:r>
      <w:r>
        <w:rPr>
          <w:rFonts w:ascii="微软雅黑" w:eastAsia="微软雅黑" w:hAnsi="微软雅黑" w:cs="微软雅黑"/>
          <w:spacing w:val="17"/>
          <w:w w:val="101"/>
          <w:sz w:val="24"/>
          <w:szCs w:val="24"/>
          <w:lang w:eastAsia="zh-CN"/>
        </w:rPr>
        <w:t xml:space="preserve"> </w:t>
      </w:r>
      <w:r>
        <w:rPr>
          <w:rFonts w:ascii="微软雅黑" w:eastAsia="微软雅黑" w:hAnsi="微软雅黑" w:cs="微软雅黑"/>
          <w:spacing w:val="-1"/>
          <w:sz w:val="24"/>
          <w:szCs w:val="24"/>
          <w:lang w:eastAsia="zh-CN"/>
        </w:rPr>
        <w:t>立劳动合同的从业人员。</w:t>
      </w:r>
    </w:p>
    <w:p w14:paraId="1AE06F61" w14:textId="48C231B4" w:rsidR="00CC65BC" w:rsidRDefault="00B404FE">
      <w:pPr>
        <w:pStyle w:val="aa"/>
        <w:spacing w:before="15" w:line="252" w:lineRule="auto"/>
        <w:ind w:left="2893" w:right="58" w:hanging="896"/>
        <w:rPr>
          <w:rFonts w:ascii="微软雅黑" w:eastAsia="微软雅黑" w:hAnsi="微软雅黑" w:cs="微软雅黑"/>
          <w:sz w:val="24"/>
          <w:szCs w:val="24"/>
          <w:lang w:eastAsia="zh-CN"/>
        </w:rPr>
      </w:pPr>
      <w:hyperlink r:id="rId15" w:history="1">
        <w:r w:rsidR="00CC65BC">
          <w:rPr>
            <w:spacing w:val="1"/>
            <w:sz w:val="24"/>
            <w:szCs w:val="24"/>
            <w:lang w:eastAsia="zh-CN"/>
          </w:rPr>
          <w:t>4.2.1.3</w:t>
        </w:r>
      </w:hyperlink>
      <w:r w:rsidR="00A262E1">
        <w:rPr>
          <w:spacing w:val="1"/>
          <w:sz w:val="24"/>
          <w:szCs w:val="24"/>
          <w:lang w:eastAsia="zh-CN"/>
        </w:rPr>
        <w:t xml:space="preserve"> </w:t>
      </w:r>
      <w:r w:rsidR="00A262E1">
        <w:rPr>
          <w:rFonts w:ascii="微软雅黑" w:eastAsia="微软雅黑" w:hAnsi="微软雅黑" w:cs="微软雅黑"/>
          <w:spacing w:val="1"/>
          <w:sz w:val="24"/>
          <w:szCs w:val="24"/>
          <w:lang w:eastAsia="zh-CN"/>
        </w:rPr>
        <w:t>在货物采购项目中，供应商提供的货物既有中小企业制造货</w:t>
      </w:r>
      <w:r w:rsidR="00A262E1">
        <w:rPr>
          <w:rFonts w:ascii="微软雅黑" w:eastAsia="微软雅黑" w:hAnsi="微软雅黑" w:cs="微软雅黑"/>
          <w:sz w:val="24"/>
          <w:szCs w:val="24"/>
          <w:lang w:eastAsia="zh-CN"/>
        </w:rPr>
        <w:t xml:space="preserve"> </w:t>
      </w:r>
      <w:r w:rsidR="00A262E1">
        <w:rPr>
          <w:rFonts w:ascii="微软雅黑" w:eastAsia="微软雅黑" w:hAnsi="微软雅黑" w:cs="微软雅黑"/>
          <w:spacing w:val="-2"/>
          <w:sz w:val="24"/>
          <w:szCs w:val="24"/>
          <w:lang w:eastAsia="zh-CN"/>
        </w:rPr>
        <w:t>物，也有大型企业制造货物的，不享受中小企业扶持政策。</w:t>
      </w:r>
    </w:p>
    <w:p w14:paraId="2F1DA7FE" w14:textId="66DEE7CF" w:rsidR="00CC65BC" w:rsidRDefault="00B404FE">
      <w:pPr>
        <w:pStyle w:val="aa"/>
        <w:spacing w:before="174" w:line="270" w:lineRule="auto"/>
        <w:ind w:left="2909" w:right="79" w:hanging="912"/>
        <w:rPr>
          <w:rFonts w:ascii="微软雅黑" w:eastAsia="微软雅黑" w:hAnsi="微软雅黑" w:cs="微软雅黑"/>
          <w:sz w:val="24"/>
          <w:szCs w:val="24"/>
          <w:lang w:eastAsia="zh-CN"/>
        </w:rPr>
      </w:pPr>
      <w:hyperlink r:id="rId16" w:history="1">
        <w:r w:rsidR="00CC65BC">
          <w:rPr>
            <w:sz w:val="24"/>
            <w:szCs w:val="24"/>
            <w:lang w:eastAsia="zh-CN"/>
          </w:rPr>
          <w:t>4.2.1.4</w:t>
        </w:r>
      </w:hyperlink>
      <w:r w:rsidR="00A262E1">
        <w:rPr>
          <w:spacing w:val="33"/>
          <w:w w:val="101"/>
          <w:sz w:val="24"/>
          <w:szCs w:val="24"/>
          <w:lang w:eastAsia="zh-CN"/>
        </w:rPr>
        <w:t xml:space="preserve"> </w:t>
      </w:r>
      <w:r w:rsidR="00A262E1">
        <w:rPr>
          <w:rFonts w:ascii="微软雅黑" w:eastAsia="微软雅黑" w:hAnsi="微软雅黑" w:cs="微软雅黑"/>
          <w:sz w:val="24"/>
          <w:szCs w:val="24"/>
          <w:lang w:eastAsia="zh-CN"/>
        </w:rPr>
        <w:t xml:space="preserve">以联合体形式参加政府采购活动，联合体各方均为中小企业 </w:t>
      </w:r>
      <w:r w:rsidR="00A262E1">
        <w:rPr>
          <w:rFonts w:ascii="微软雅黑" w:eastAsia="微软雅黑" w:hAnsi="微软雅黑" w:cs="微软雅黑"/>
          <w:spacing w:val="-3"/>
          <w:sz w:val="24"/>
          <w:szCs w:val="24"/>
          <w:lang w:eastAsia="zh-CN"/>
        </w:rPr>
        <w:t>的，联合体视同中小企业。其中，联合体各方均为小微企业</w:t>
      </w:r>
      <w:r w:rsidR="00A262E1">
        <w:rPr>
          <w:rFonts w:ascii="微软雅黑" w:eastAsia="微软雅黑" w:hAnsi="微软雅黑" w:cs="微软雅黑"/>
          <w:sz w:val="24"/>
          <w:szCs w:val="24"/>
          <w:lang w:eastAsia="zh-CN"/>
        </w:rPr>
        <w:t xml:space="preserve"> </w:t>
      </w:r>
      <w:r w:rsidR="00A262E1">
        <w:rPr>
          <w:rFonts w:ascii="微软雅黑" w:eastAsia="微软雅黑" w:hAnsi="微软雅黑" w:cs="微软雅黑"/>
          <w:spacing w:val="-3"/>
          <w:sz w:val="24"/>
          <w:szCs w:val="24"/>
          <w:lang w:eastAsia="zh-CN"/>
        </w:rPr>
        <w:t>的，联合体视同小微企业。</w:t>
      </w:r>
    </w:p>
    <w:p w14:paraId="1FC28741" w14:textId="77777777" w:rsidR="00CC65BC" w:rsidRDefault="00A262E1">
      <w:pPr>
        <w:pStyle w:val="aa"/>
        <w:spacing w:before="184" w:line="289" w:lineRule="auto"/>
        <w:ind w:left="1983" w:hanging="891"/>
        <w:rPr>
          <w:rFonts w:ascii="微软雅黑" w:eastAsia="微软雅黑" w:hAnsi="微软雅黑" w:cs="微软雅黑"/>
          <w:sz w:val="24"/>
          <w:szCs w:val="24"/>
          <w:lang w:eastAsia="zh-CN"/>
        </w:rPr>
      </w:pPr>
      <w:r>
        <w:rPr>
          <w:spacing w:val="2"/>
          <w:sz w:val="24"/>
          <w:szCs w:val="24"/>
          <w:lang w:eastAsia="zh-CN"/>
        </w:rPr>
        <w:t xml:space="preserve">4.2.2    </w:t>
      </w:r>
      <w:r w:rsidRPr="00EA366C">
        <w:rPr>
          <w:rFonts w:ascii="微软雅黑" w:eastAsia="微软雅黑" w:hAnsi="微软雅黑" w:cs="微软雅黑"/>
          <w:spacing w:val="2"/>
          <w:sz w:val="24"/>
          <w:szCs w:val="24"/>
          <w:lang w:eastAsia="zh-CN"/>
        </w:rPr>
        <w:t>在政府采购活动中，监</w:t>
      </w:r>
      <w:r w:rsidRPr="00EA366C">
        <w:rPr>
          <w:rFonts w:ascii="微软雅黑" w:eastAsia="微软雅黑" w:hAnsi="微软雅黑" w:cs="微软雅黑"/>
          <w:spacing w:val="1"/>
          <w:sz w:val="24"/>
          <w:szCs w:val="24"/>
          <w:lang w:eastAsia="zh-CN"/>
        </w:rPr>
        <w:t>狱企业视同小型、微型企业，享受预留份额、</w:t>
      </w:r>
      <w:r w:rsidRPr="00EA366C">
        <w:rPr>
          <w:rFonts w:ascii="微软雅黑" w:eastAsia="微软雅黑" w:hAnsi="微软雅黑" w:cs="微软雅黑"/>
          <w:sz w:val="24"/>
          <w:szCs w:val="24"/>
          <w:lang w:eastAsia="zh-CN"/>
        </w:rPr>
        <w:t xml:space="preserve"> </w:t>
      </w:r>
      <w:r w:rsidRPr="00EA366C">
        <w:rPr>
          <w:rFonts w:ascii="微软雅黑" w:eastAsia="微软雅黑" w:hAnsi="微软雅黑" w:cs="微软雅黑"/>
          <w:spacing w:val="-4"/>
          <w:sz w:val="24"/>
          <w:szCs w:val="24"/>
          <w:lang w:eastAsia="zh-CN"/>
        </w:rPr>
        <w:t>评审中价格扣除等政府采购促进中小企业发展的政府采购政策。监狱</w:t>
      </w:r>
      <w:r w:rsidRPr="00EA366C">
        <w:rPr>
          <w:rFonts w:ascii="微软雅黑" w:eastAsia="微软雅黑" w:hAnsi="微软雅黑" w:cs="微软雅黑"/>
          <w:spacing w:val="4"/>
          <w:sz w:val="24"/>
          <w:szCs w:val="24"/>
          <w:lang w:eastAsia="zh-CN"/>
        </w:rPr>
        <w:t xml:space="preserve">  </w:t>
      </w:r>
      <w:r w:rsidRPr="00EA366C">
        <w:rPr>
          <w:rFonts w:ascii="微软雅黑" w:eastAsia="微软雅黑" w:hAnsi="微软雅黑" w:cs="微软雅黑"/>
          <w:spacing w:val="-4"/>
          <w:sz w:val="24"/>
          <w:szCs w:val="24"/>
          <w:lang w:eastAsia="zh-CN"/>
        </w:rPr>
        <w:t>企业定义：是指由司法部认定的为罪犯、戒毒人员提供生产项目和劳</w:t>
      </w:r>
      <w:r w:rsidRPr="00EA366C">
        <w:rPr>
          <w:rFonts w:ascii="微软雅黑" w:eastAsia="微软雅黑" w:hAnsi="微软雅黑" w:cs="微软雅黑"/>
          <w:spacing w:val="4"/>
          <w:sz w:val="24"/>
          <w:szCs w:val="24"/>
          <w:lang w:eastAsia="zh-CN"/>
        </w:rPr>
        <w:t xml:space="preserve">  </w:t>
      </w:r>
      <w:r w:rsidRPr="00EA366C">
        <w:rPr>
          <w:rFonts w:ascii="微软雅黑" w:eastAsia="微软雅黑" w:hAnsi="微软雅黑" w:cs="微软雅黑"/>
          <w:spacing w:val="-4"/>
          <w:sz w:val="24"/>
          <w:szCs w:val="24"/>
          <w:lang w:eastAsia="zh-CN"/>
        </w:rPr>
        <w:t>动对象，且全部产权属于司法部监狱管理局、戒毒管理局、直属煤矿</w:t>
      </w:r>
      <w:r w:rsidRPr="00EA366C">
        <w:rPr>
          <w:rFonts w:ascii="微软雅黑" w:eastAsia="微软雅黑" w:hAnsi="微软雅黑" w:cs="微软雅黑"/>
          <w:spacing w:val="4"/>
          <w:sz w:val="24"/>
          <w:szCs w:val="24"/>
          <w:lang w:eastAsia="zh-CN"/>
        </w:rPr>
        <w:t xml:space="preserve">  </w:t>
      </w:r>
      <w:r w:rsidRPr="00EA366C">
        <w:rPr>
          <w:rFonts w:ascii="微软雅黑" w:eastAsia="微软雅黑" w:hAnsi="微软雅黑" w:cs="微软雅黑"/>
          <w:spacing w:val="-4"/>
          <w:sz w:val="24"/>
          <w:szCs w:val="24"/>
          <w:lang w:eastAsia="zh-CN"/>
        </w:rPr>
        <w:t>管理局，各省、自治区、直辖市监狱管理局、戒毒管理局，各地（设</w:t>
      </w:r>
      <w:r w:rsidRPr="00EA366C">
        <w:rPr>
          <w:rFonts w:ascii="微软雅黑" w:eastAsia="微软雅黑" w:hAnsi="微软雅黑" w:cs="微软雅黑"/>
          <w:spacing w:val="4"/>
          <w:sz w:val="24"/>
          <w:szCs w:val="24"/>
          <w:lang w:eastAsia="zh-CN"/>
        </w:rPr>
        <w:t xml:space="preserve">  </w:t>
      </w:r>
      <w:r w:rsidRPr="00EA366C">
        <w:rPr>
          <w:rFonts w:ascii="微软雅黑" w:eastAsia="微软雅黑" w:hAnsi="微软雅黑" w:cs="微软雅黑"/>
          <w:spacing w:val="-4"/>
          <w:sz w:val="24"/>
          <w:szCs w:val="24"/>
          <w:lang w:eastAsia="zh-CN"/>
        </w:rPr>
        <w:t>区的市）监狱、强制隔离戒毒所、戒毒康复所，以及新疆生产建设兵</w:t>
      </w:r>
      <w:r w:rsidRPr="00EA366C">
        <w:rPr>
          <w:rFonts w:ascii="微软雅黑" w:eastAsia="微软雅黑" w:hAnsi="微软雅黑" w:cs="微软雅黑"/>
          <w:spacing w:val="4"/>
          <w:sz w:val="24"/>
          <w:szCs w:val="24"/>
          <w:lang w:eastAsia="zh-CN"/>
        </w:rPr>
        <w:t xml:space="preserve">  </w:t>
      </w:r>
      <w:r w:rsidRPr="00EA366C">
        <w:rPr>
          <w:rFonts w:ascii="微软雅黑" w:eastAsia="微软雅黑" w:hAnsi="微软雅黑" w:cs="微软雅黑"/>
          <w:spacing w:val="-1"/>
          <w:sz w:val="24"/>
          <w:szCs w:val="24"/>
          <w:lang w:eastAsia="zh-CN"/>
        </w:rPr>
        <w:t>团监狱管理局、戒毒管理局的企业。</w:t>
      </w:r>
    </w:p>
    <w:p w14:paraId="04CB8323" w14:textId="77777777" w:rsidR="00CC65BC" w:rsidRDefault="00A262E1">
      <w:pPr>
        <w:pStyle w:val="aa"/>
        <w:spacing w:before="178" w:line="278" w:lineRule="auto"/>
        <w:ind w:left="1984" w:right="79" w:hanging="892"/>
        <w:rPr>
          <w:rFonts w:ascii="微软雅黑" w:eastAsia="微软雅黑" w:hAnsi="微软雅黑" w:cs="微软雅黑"/>
          <w:sz w:val="24"/>
          <w:szCs w:val="24"/>
          <w:lang w:eastAsia="zh-CN"/>
        </w:rPr>
      </w:pPr>
      <w:r>
        <w:rPr>
          <w:spacing w:val="-1"/>
          <w:sz w:val="24"/>
          <w:szCs w:val="24"/>
          <w:lang w:eastAsia="zh-CN"/>
        </w:rPr>
        <w:t xml:space="preserve">4.2.3    </w:t>
      </w:r>
      <w:r>
        <w:rPr>
          <w:rFonts w:ascii="微软雅黑" w:eastAsia="微软雅黑" w:hAnsi="微软雅黑" w:cs="微软雅黑"/>
          <w:spacing w:val="-1"/>
          <w:sz w:val="24"/>
          <w:szCs w:val="24"/>
          <w:lang w:eastAsia="zh-CN"/>
        </w:rPr>
        <w:t>在政府采购活动中，残疾人福利性单位视同小型、微型企业，享受预</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4"/>
          <w:sz w:val="24"/>
          <w:szCs w:val="24"/>
          <w:lang w:eastAsia="zh-CN"/>
        </w:rPr>
        <w:t>留份额、评审中价格扣除等促进中小企业发展的政府采购政策。残疾</w:t>
      </w:r>
      <w:r>
        <w:rPr>
          <w:rFonts w:ascii="微软雅黑" w:eastAsia="微软雅黑" w:hAnsi="微软雅黑" w:cs="微软雅黑"/>
          <w:spacing w:val="7"/>
          <w:sz w:val="24"/>
          <w:szCs w:val="24"/>
          <w:lang w:eastAsia="zh-CN"/>
        </w:rPr>
        <w:t xml:space="preserve"> </w:t>
      </w:r>
      <w:r>
        <w:rPr>
          <w:rFonts w:ascii="微软雅黑" w:eastAsia="微软雅黑" w:hAnsi="微软雅黑" w:cs="微软雅黑"/>
          <w:spacing w:val="-4"/>
          <w:sz w:val="24"/>
          <w:szCs w:val="24"/>
          <w:lang w:eastAsia="zh-CN"/>
        </w:rPr>
        <w:t>人福利性单位定义：享受政府采购支持政策的残疾人福利性单位应当</w:t>
      </w:r>
      <w:r>
        <w:rPr>
          <w:rFonts w:ascii="微软雅黑" w:eastAsia="微软雅黑" w:hAnsi="微软雅黑" w:cs="微软雅黑"/>
          <w:spacing w:val="7"/>
          <w:sz w:val="24"/>
          <w:szCs w:val="24"/>
          <w:lang w:eastAsia="zh-CN"/>
        </w:rPr>
        <w:t xml:space="preserve"> </w:t>
      </w:r>
      <w:r>
        <w:rPr>
          <w:rFonts w:ascii="微软雅黑" w:eastAsia="微软雅黑" w:hAnsi="微软雅黑" w:cs="微软雅黑"/>
          <w:spacing w:val="-1"/>
          <w:sz w:val="24"/>
          <w:szCs w:val="24"/>
          <w:lang w:eastAsia="zh-CN"/>
        </w:rPr>
        <w:t>同时满足以下条件：</w:t>
      </w:r>
    </w:p>
    <w:p w14:paraId="0E7283E0" w14:textId="685ADE7B" w:rsidR="00CC65BC" w:rsidRDefault="00B404FE">
      <w:pPr>
        <w:pStyle w:val="aa"/>
        <w:spacing w:before="175" w:line="250" w:lineRule="auto"/>
        <w:ind w:left="2879" w:right="78" w:hanging="882"/>
        <w:rPr>
          <w:sz w:val="24"/>
          <w:szCs w:val="24"/>
          <w:lang w:eastAsia="zh-CN"/>
        </w:rPr>
      </w:pPr>
      <w:hyperlink r:id="rId17" w:history="1">
        <w:r w:rsidR="00CC65BC">
          <w:rPr>
            <w:spacing w:val="13"/>
            <w:sz w:val="24"/>
            <w:szCs w:val="24"/>
            <w:lang w:eastAsia="zh-CN"/>
          </w:rPr>
          <w:t>4.2.3.1</w:t>
        </w:r>
      </w:hyperlink>
      <w:r w:rsidR="00A262E1">
        <w:rPr>
          <w:spacing w:val="13"/>
          <w:sz w:val="24"/>
          <w:szCs w:val="24"/>
          <w:lang w:eastAsia="zh-CN"/>
        </w:rPr>
        <w:t xml:space="preserve"> </w:t>
      </w:r>
      <w:r w:rsidR="00A262E1">
        <w:rPr>
          <w:rFonts w:ascii="微软雅黑" w:eastAsia="微软雅黑" w:hAnsi="微软雅黑" w:cs="微软雅黑"/>
          <w:spacing w:val="13"/>
          <w:sz w:val="24"/>
          <w:szCs w:val="24"/>
          <w:lang w:eastAsia="zh-CN"/>
        </w:rPr>
        <w:t xml:space="preserve">安置的残疾人占本单位在职职工人数的比例不低于 </w:t>
      </w:r>
      <w:r w:rsidR="00A262E1">
        <w:rPr>
          <w:spacing w:val="13"/>
          <w:sz w:val="24"/>
          <w:szCs w:val="24"/>
          <w:lang w:eastAsia="zh-CN"/>
        </w:rPr>
        <w:t>25%</w:t>
      </w:r>
      <w:r w:rsidR="00A262E1">
        <w:rPr>
          <w:sz w:val="24"/>
          <w:szCs w:val="24"/>
          <w:lang w:eastAsia="zh-CN"/>
        </w:rPr>
        <w:t xml:space="preserve"> </w:t>
      </w:r>
      <w:r w:rsidR="00A262E1">
        <w:rPr>
          <w:rFonts w:ascii="微软雅黑" w:eastAsia="微软雅黑" w:hAnsi="微软雅黑" w:cs="微软雅黑"/>
          <w:spacing w:val="4"/>
          <w:sz w:val="24"/>
          <w:szCs w:val="24"/>
          <w:lang w:eastAsia="zh-CN"/>
        </w:rPr>
        <w:t xml:space="preserve">（含 </w:t>
      </w:r>
      <w:r w:rsidR="00A262E1">
        <w:rPr>
          <w:spacing w:val="4"/>
          <w:sz w:val="24"/>
          <w:szCs w:val="24"/>
          <w:lang w:eastAsia="zh-CN"/>
        </w:rPr>
        <w:t>25%</w:t>
      </w:r>
      <w:r w:rsidR="00A262E1">
        <w:rPr>
          <w:rFonts w:ascii="微软雅黑" w:eastAsia="微软雅黑" w:hAnsi="微软雅黑" w:cs="微软雅黑"/>
          <w:spacing w:val="-45"/>
          <w:sz w:val="24"/>
          <w:szCs w:val="24"/>
          <w:lang w:eastAsia="zh-CN"/>
        </w:rPr>
        <w:t>），</w:t>
      </w:r>
      <w:r w:rsidR="00A262E1">
        <w:rPr>
          <w:rFonts w:ascii="微软雅黑" w:eastAsia="微软雅黑" w:hAnsi="微软雅黑" w:cs="微软雅黑"/>
          <w:spacing w:val="4"/>
          <w:sz w:val="24"/>
          <w:szCs w:val="24"/>
          <w:lang w:eastAsia="zh-CN"/>
        </w:rPr>
        <w:t>并且安置的残疾人人数不少于</w:t>
      </w:r>
      <w:r w:rsidR="00A262E1">
        <w:rPr>
          <w:rFonts w:ascii="微软雅黑" w:eastAsia="微软雅黑" w:hAnsi="微软雅黑" w:cs="微软雅黑"/>
          <w:spacing w:val="20"/>
          <w:sz w:val="24"/>
          <w:szCs w:val="24"/>
          <w:lang w:eastAsia="zh-CN"/>
        </w:rPr>
        <w:t xml:space="preserve"> </w:t>
      </w:r>
      <w:r w:rsidR="00A262E1">
        <w:rPr>
          <w:spacing w:val="4"/>
          <w:sz w:val="24"/>
          <w:szCs w:val="24"/>
          <w:lang w:eastAsia="zh-CN"/>
        </w:rPr>
        <w:t>10</w:t>
      </w:r>
      <w:r w:rsidR="00A262E1">
        <w:rPr>
          <w:spacing w:val="60"/>
          <w:w w:val="101"/>
          <w:sz w:val="24"/>
          <w:szCs w:val="24"/>
          <w:lang w:eastAsia="zh-CN"/>
        </w:rPr>
        <w:t xml:space="preserve"> </w:t>
      </w:r>
      <w:r w:rsidR="00A262E1">
        <w:rPr>
          <w:rFonts w:ascii="微软雅黑" w:eastAsia="微软雅黑" w:hAnsi="微软雅黑" w:cs="微软雅黑"/>
          <w:spacing w:val="4"/>
          <w:sz w:val="24"/>
          <w:szCs w:val="24"/>
          <w:lang w:eastAsia="zh-CN"/>
        </w:rPr>
        <w:t xml:space="preserve">人（含 </w:t>
      </w:r>
      <w:r w:rsidR="00A262E1">
        <w:rPr>
          <w:spacing w:val="4"/>
          <w:sz w:val="24"/>
          <w:szCs w:val="24"/>
          <w:lang w:eastAsia="zh-CN"/>
        </w:rPr>
        <w:t>10</w:t>
      </w:r>
    </w:p>
    <w:p w14:paraId="5A39D7A7" w14:textId="77777777" w:rsidR="00CC65BC" w:rsidRDefault="00A262E1">
      <w:pPr>
        <w:spacing w:before="184" w:line="196" w:lineRule="auto"/>
        <w:ind w:left="2889"/>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人</w:t>
      </w:r>
      <w:r>
        <w:rPr>
          <w:rFonts w:ascii="微软雅黑" w:eastAsia="微软雅黑" w:hAnsi="微软雅黑" w:cs="微软雅黑"/>
          <w:spacing w:val="-55"/>
          <w:sz w:val="24"/>
          <w:szCs w:val="24"/>
          <w:lang w:eastAsia="zh-CN"/>
        </w:rPr>
        <w:t>）；</w:t>
      </w:r>
    </w:p>
    <w:p w14:paraId="7813131B" w14:textId="2CB1C57D" w:rsidR="00CC65BC" w:rsidRDefault="00B404FE">
      <w:pPr>
        <w:pStyle w:val="aa"/>
        <w:spacing w:before="187" w:line="252" w:lineRule="auto"/>
        <w:ind w:left="2889" w:right="79" w:hanging="892"/>
        <w:rPr>
          <w:rFonts w:ascii="微软雅黑" w:eastAsia="微软雅黑" w:hAnsi="微软雅黑" w:cs="微软雅黑"/>
          <w:sz w:val="24"/>
          <w:szCs w:val="24"/>
          <w:lang w:eastAsia="zh-CN"/>
        </w:rPr>
      </w:pPr>
      <w:hyperlink r:id="rId18" w:history="1">
        <w:r w:rsidR="00CC65BC">
          <w:rPr>
            <w:spacing w:val="1"/>
            <w:sz w:val="24"/>
            <w:szCs w:val="24"/>
            <w:lang w:eastAsia="zh-CN"/>
          </w:rPr>
          <w:t>4.2.3.2</w:t>
        </w:r>
      </w:hyperlink>
      <w:r w:rsidR="00A262E1">
        <w:rPr>
          <w:spacing w:val="1"/>
          <w:sz w:val="24"/>
          <w:szCs w:val="24"/>
          <w:lang w:eastAsia="zh-CN"/>
        </w:rPr>
        <w:t xml:space="preserve"> </w:t>
      </w:r>
      <w:r w:rsidR="00A262E1">
        <w:rPr>
          <w:rFonts w:ascii="微软雅黑" w:eastAsia="微软雅黑" w:hAnsi="微软雅黑" w:cs="微软雅黑"/>
          <w:spacing w:val="1"/>
          <w:sz w:val="24"/>
          <w:szCs w:val="24"/>
          <w:lang w:eastAsia="zh-CN"/>
        </w:rPr>
        <w:t>依法与安置的每位残疾人签订了一年以上（含一年）的劳动</w:t>
      </w:r>
      <w:r w:rsidR="00A262E1">
        <w:rPr>
          <w:rFonts w:ascii="微软雅黑" w:eastAsia="微软雅黑" w:hAnsi="微软雅黑" w:cs="微软雅黑"/>
          <w:sz w:val="24"/>
          <w:szCs w:val="24"/>
          <w:lang w:eastAsia="zh-CN"/>
        </w:rPr>
        <w:t xml:space="preserve"> </w:t>
      </w:r>
      <w:r w:rsidR="00A262E1">
        <w:rPr>
          <w:rFonts w:ascii="微软雅黑" w:eastAsia="微软雅黑" w:hAnsi="微软雅黑" w:cs="微软雅黑"/>
          <w:spacing w:val="-1"/>
          <w:sz w:val="24"/>
          <w:szCs w:val="24"/>
          <w:lang w:eastAsia="zh-CN"/>
        </w:rPr>
        <w:t>合同或服务协议；</w:t>
      </w:r>
    </w:p>
    <w:p w14:paraId="0ED0F32A" w14:textId="2D167454" w:rsidR="00CC65BC" w:rsidRDefault="00B404FE">
      <w:pPr>
        <w:pStyle w:val="aa"/>
        <w:spacing w:before="176" w:line="253" w:lineRule="auto"/>
        <w:ind w:left="2888" w:right="79" w:hanging="891"/>
        <w:rPr>
          <w:rFonts w:ascii="微软雅黑" w:eastAsia="微软雅黑" w:hAnsi="微软雅黑" w:cs="微软雅黑"/>
          <w:sz w:val="24"/>
          <w:szCs w:val="24"/>
          <w:lang w:eastAsia="zh-CN"/>
        </w:rPr>
      </w:pPr>
      <w:hyperlink r:id="rId19" w:history="1">
        <w:r w:rsidR="00CC65BC">
          <w:rPr>
            <w:spacing w:val="1"/>
            <w:sz w:val="24"/>
            <w:szCs w:val="24"/>
            <w:lang w:eastAsia="zh-CN"/>
          </w:rPr>
          <w:t>4.2.3.3</w:t>
        </w:r>
      </w:hyperlink>
      <w:r w:rsidR="00A262E1">
        <w:rPr>
          <w:spacing w:val="1"/>
          <w:sz w:val="24"/>
          <w:szCs w:val="24"/>
          <w:lang w:eastAsia="zh-CN"/>
        </w:rPr>
        <w:t xml:space="preserve"> </w:t>
      </w:r>
      <w:r w:rsidR="00A262E1">
        <w:rPr>
          <w:rFonts w:ascii="微软雅黑" w:eastAsia="微软雅黑" w:hAnsi="微软雅黑" w:cs="微软雅黑"/>
          <w:spacing w:val="1"/>
          <w:sz w:val="24"/>
          <w:szCs w:val="24"/>
          <w:lang w:eastAsia="zh-CN"/>
        </w:rPr>
        <w:t>为安置的每位残疾人按月足额缴纳了基本养老保险、基本医</w:t>
      </w:r>
      <w:r w:rsidR="00A262E1">
        <w:rPr>
          <w:rFonts w:ascii="微软雅黑" w:eastAsia="微软雅黑" w:hAnsi="微软雅黑" w:cs="微软雅黑"/>
          <w:sz w:val="24"/>
          <w:szCs w:val="24"/>
          <w:lang w:eastAsia="zh-CN"/>
        </w:rPr>
        <w:t xml:space="preserve"> 疗保险、失业保险、工伤保险和生育保险等社会</w:t>
      </w:r>
      <w:r w:rsidR="00A262E1">
        <w:rPr>
          <w:rFonts w:ascii="微软雅黑" w:eastAsia="微软雅黑" w:hAnsi="微软雅黑" w:cs="微软雅黑"/>
          <w:spacing w:val="-1"/>
          <w:sz w:val="24"/>
          <w:szCs w:val="24"/>
          <w:lang w:eastAsia="zh-CN"/>
        </w:rPr>
        <w:t>保险费；</w:t>
      </w:r>
    </w:p>
    <w:p w14:paraId="42745CF5" w14:textId="29DD1A02" w:rsidR="00CC65BC" w:rsidRDefault="00B404FE" w:rsidP="00077741">
      <w:pPr>
        <w:pStyle w:val="aa"/>
        <w:spacing w:before="177" w:line="252" w:lineRule="auto"/>
        <w:ind w:left="2898" w:right="79" w:hanging="901"/>
        <w:rPr>
          <w:rFonts w:ascii="微软雅黑" w:eastAsia="微软雅黑" w:hAnsi="微软雅黑" w:cs="微软雅黑"/>
          <w:sz w:val="24"/>
          <w:szCs w:val="24"/>
          <w:lang w:eastAsia="zh-CN"/>
        </w:rPr>
      </w:pPr>
      <w:hyperlink r:id="rId20" w:history="1">
        <w:r w:rsidR="00CC65BC">
          <w:rPr>
            <w:spacing w:val="1"/>
            <w:sz w:val="24"/>
            <w:szCs w:val="24"/>
            <w:lang w:eastAsia="zh-CN"/>
          </w:rPr>
          <w:t>4.2.3.4</w:t>
        </w:r>
      </w:hyperlink>
      <w:r w:rsidR="00A262E1">
        <w:rPr>
          <w:spacing w:val="1"/>
          <w:sz w:val="24"/>
          <w:szCs w:val="24"/>
          <w:lang w:eastAsia="zh-CN"/>
        </w:rPr>
        <w:t xml:space="preserve"> </w:t>
      </w:r>
      <w:r w:rsidR="00A262E1">
        <w:rPr>
          <w:rFonts w:ascii="微软雅黑" w:eastAsia="微软雅黑" w:hAnsi="微软雅黑" w:cs="微软雅黑"/>
          <w:spacing w:val="1"/>
          <w:sz w:val="24"/>
          <w:szCs w:val="24"/>
          <w:lang w:eastAsia="zh-CN"/>
        </w:rPr>
        <w:t>通过银行等金融机构向安置的每位残疾人，按月支付了不低</w:t>
      </w:r>
      <w:r w:rsidR="00A262E1">
        <w:rPr>
          <w:rFonts w:ascii="微软雅黑" w:eastAsia="微软雅黑" w:hAnsi="微软雅黑" w:cs="微软雅黑"/>
          <w:sz w:val="24"/>
          <w:szCs w:val="24"/>
          <w:lang w:eastAsia="zh-CN"/>
        </w:rPr>
        <w:t xml:space="preserve"> </w:t>
      </w:r>
      <w:r w:rsidR="00A262E1">
        <w:rPr>
          <w:rFonts w:ascii="微软雅黑" w:eastAsia="微软雅黑" w:hAnsi="微软雅黑" w:cs="微软雅黑"/>
          <w:spacing w:val="7"/>
          <w:sz w:val="24"/>
          <w:szCs w:val="24"/>
          <w:lang w:eastAsia="zh-CN"/>
        </w:rPr>
        <w:t>于单位所在区县适用的经省级人民政府批准的月最</w:t>
      </w:r>
      <w:r w:rsidR="00A262E1">
        <w:rPr>
          <w:rFonts w:ascii="微软雅黑" w:eastAsia="微软雅黑" w:hAnsi="微软雅黑" w:cs="微软雅黑"/>
          <w:spacing w:val="6"/>
          <w:sz w:val="24"/>
          <w:szCs w:val="24"/>
          <w:lang w:eastAsia="zh-CN"/>
        </w:rPr>
        <w:t>低工资</w:t>
      </w:r>
      <w:r w:rsidR="00A262E1">
        <w:rPr>
          <w:rFonts w:ascii="微软雅黑" w:eastAsia="微软雅黑" w:hAnsi="微软雅黑" w:cs="微软雅黑"/>
          <w:spacing w:val="-1"/>
          <w:sz w:val="24"/>
          <w:szCs w:val="24"/>
          <w:lang w:eastAsia="zh-CN"/>
        </w:rPr>
        <w:t>标准的工资；</w:t>
      </w:r>
    </w:p>
    <w:p w14:paraId="051EF3B5" w14:textId="36C8EFE1" w:rsidR="00CC65BC" w:rsidRDefault="00B404FE">
      <w:pPr>
        <w:pStyle w:val="aa"/>
        <w:spacing w:before="177" w:line="268" w:lineRule="auto"/>
        <w:ind w:left="2889" w:right="254" w:hanging="892"/>
        <w:rPr>
          <w:rFonts w:ascii="微软雅黑" w:eastAsia="微软雅黑" w:hAnsi="微软雅黑" w:cs="微软雅黑"/>
          <w:sz w:val="24"/>
          <w:szCs w:val="24"/>
          <w:lang w:eastAsia="zh-CN"/>
        </w:rPr>
      </w:pPr>
      <w:hyperlink r:id="rId21" w:history="1">
        <w:r w:rsidR="00CC65BC">
          <w:rPr>
            <w:spacing w:val="-1"/>
            <w:sz w:val="24"/>
            <w:szCs w:val="24"/>
            <w:lang w:eastAsia="zh-CN"/>
          </w:rPr>
          <w:t>4.2.3.5</w:t>
        </w:r>
      </w:hyperlink>
      <w:r w:rsidR="00A262E1">
        <w:rPr>
          <w:spacing w:val="-1"/>
          <w:sz w:val="24"/>
          <w:szCs w:val="24"/>
          <w:lang w:eastAsia="zh-CN"/>
        </w:rPr>
        <w:t xml:space="preserve"> </w:t>
      </w:r>
      <w:r w:rsidR="00A262E1">
        <w:rPr>
          <w:rFonts w:ascii="微软雅黑" w:eastAsia="微软雅黑" w:hAnsi="微软雅黑" w:cs="微软雅黑"/>
          <w:spacing w:val="-1"/>
          <w:sz w:val="24"/>
          <w:szCs w:val="24"/>
          <w:lang w:eastAsia="zh-CN"/>
        </w:rPr>
        <w:t>提供本单位制造的货物、承担的工程或者服务（ 以下</w:t>
      </w:r>
      <w:r w:rsidR="00A262E1">
        <w:rPr>
          <w:rFonts w:ascii="微软雅黑" w:eastAsia="微软雅黑" w:hAnsi="微软雅黑" w:cs="微软雅黑"/>
          <w:spacing w:val="-2"/>
          <w:sz w:val="24"/>
          <w:szCs w:val="24"/>
          <w:lang w:eastAsia="zh-CN"/>
        </w:rPr>
        <w:t>简称产</w:t>
      </w:r>
      <w:r w:rsidR="00A262E1">
        <w:rPr>
          <w:rFonts w:ascii="微软雅黑" w:eastAsia="微软雅黑" w:hAnsi="微软雅黑" w:cs="微软雅黑"/>
          <w:sz w:val="24"/>
          <w:szCs w:val="24"/>
          <w:lang w:eastAsia="zh-CN"/>
        </w:rPr>
        <w:t xml:space="preserve"> </w:t>
      </w:r>
      <w:r w:rsidR="00A262E1">
        <w:rPr>
          <w:rFonts w:ascii="微软雅黑" w:eastAsia="微软雅黑" w:hAnsi="微软雅黑" w:cs="微软雅黑"/>
          <w:spacing w:val="2"/>
          <w:sz w:val="24"/>
          <w:szCs w:val="24"/>
          <w:lang w:eastAsia="zh-CN"/>
        </w:rPr>
        <w:t>品</w:t>
      </w:r>
      <w:r w:rsidR="00A262E1">
        <w:rPr>
          <w:rFonts w:ascii="微软雅黑" w:eastAsia="微软雅黑" w:hAnsi="微软雅黑" w:cs="微软雅黑"/>
          <w:spacing w:val="-21"/>
          <w:sz w:val="24"/>
          <w:szCs w:val="24"/>
          <w:lang w:eastAsia="zh-CN"/>
        </w:rPr>
        <w:t xml:space="preserve"> </w:t>
      </w:r>
      <w:r w:rsidR="00A262E1">
        <w:rPr>
          <w:rFonts w:ascii="微软雅黑" w:eastAsia="微软雅黑" w:hAnsi="微软雅黑" w:cs="微软雅黑"/>
          <w:spacing w:val="-51"/>
          <w:w w:val="89"/>
          <w:sz w:val="24"/>
          <w:szCs w:val="24"/>
          <w:lang w:eastAsia="zh-CN"/>
        </w:rPr>
        <w:t>），</w:t>
      </w:r>
      <w:r w:rsidR="00A262E1">
        <w:rPr>
          <w:rFonts w:ascii="微软雅黑" w:eastAsia="微软雅黑" w:hAnsi="微软雅黑" w:cs="微软雅黑"/>
          <w:spacing w:val="2"/>
          <w:sz w:val="24"/>
          <w:szCs w:val="24"/>
          <w:lang w:eastAsia="zh-CN"/>
        </w:rPr>
        <w:t>或者提供其他残疾人福利性单位制造的货物（不</w:t>
      </w:r>
      <w:r w:rsidR="00A262E1">
        <w:rPr>
          <w:rFonts w:ascii="微软雅黑" w:eastAsia="微软雅黑" w:hAnsi="微软雅黑" w:cs="微软雅黑"/>
          <w:spacing w:val="1"/>
          <w:sz w:val="24"/>
          <w:szCs w:val="24"/>
          <w:lang w:eastAsia="zh-CN"/>
        </w:rPr>
        <w:t>包括</w:t>
      </w:r>
      <w:r w:rsidR="00A262E1">
        <w:rPr>
          <w:rFonts w:ascii="微软雅黑" w:eastAsia="微软雅黑" w:hAnsi="微软雅黑" w:cs="微软雅黑"/>
          <w:sz w:val="24"/>
          <w:szCs w:val="24"/>
          <w:lang w:eastAsia="zh-CN"/>
        </w:rPr>
        <w:t xml:space="preserve"> </w:t>
      </w:r>
      <w:r w:rsidR="00A262E1">
        <w:rPr>
          <w:rFonts w:ascii="微软雅黑" w:eastAsia="微软雅黑" w:hAnsi="微软雅黑" w:cs="微软雅黑"/>
          <w:spacing w:val="-1"/>
          <w:sz w:val="24"/>
          <w:szCs w:val="24"/>
          <w:lang w:eastAsia="zh-CN"/>
        </w:rPr>
        <w:t>使用非残疾人福利性单位注册商标的货物</w:t>
      </w:r>
      <w:r w:rsidR="00A262E1">
        <w:rPr>
          <w:rFonts w:ascii="微软雅黑" w:eastAsia="微软雅黑" w:hAnsi="微软雅黑" w:cs="微软雅黑"/>
          <w:spacing w:val="-49"/>
          <w:sz w:val="24"/>
          <w:szCs w:val="24"/>
          <w:lang w:eastAsia="zh-CN"/>
        </w:rPr>
        <w:t>）；</w:t>
      </w:r>
    </w:p>
    <w:p w14:paraId="0F780BEC" w14:textId="27F7C15E" w:rsidR="00CC65BC" w:rsidRDefault="00B404FE">
      <w:pPr>
        <w:pStyle w:val="aa"/>
        <w:spacing w:before="187" w:line="283" w:lineRule="auto"/>
        <w:ind w:left="2891" w:hanging="894"/>
        <w:rPr>
          <w:rFonts w:ascii="微软雅黑" w:eastAsia="微软雅黑" w:hAnsi="微软雅黑" w:cs="微软雅黑"/>
          <w:sz w:val="24"/>
          <w:szCs w:val="24"/>
          <w:lang w:eastAsia="zh-CN"/>
        </w:rPr>
      </w:pPr>
      <w:hyperlink r:id="rId22" w:history="1">
        <w:r w:rsidR="00CC65BC">
          <w:rPr>
            <w:spacing w:val="1"/>
            <w:sz w:val="24"/>
            <w:szCs w:val="24"/>
            <w:lang w:eastAsia="zh-CN"/>
          </w:rPr>
          <w:t>4.2.3.6</w:t>
        </w:r>
      </w:hyperlink>
      <w:r w:rsidR="00A262E1">
        <w:rPr>
          <w:spacing w:val="1"/>
          <w:sz w:val="24"/>
          <w:szCs w:val="24"/>
          <w:lang w:eastAsia="zh-CN"/>
        </w:rPr>
        <w:t xml:space="preserve"> </w:t>
      </w:r>
      <w:r w:rsidR="00A262E1">
        <w:rPr>
          <w:rFonts w:ascii="微软雅黑" w:eastAsia="微软雅黑" w:hAnsi="微软雅黑" w:cs="微软雅黑"/>
          <w:spacing w:val="1"/>
          <w:sz w:val="24"/>
          <w:szCs w:val="24"/>
          <w:lang w:eastAsia="zh-CN"/>
        </w:rPr>
        <w:t>前款所称残疾人是指法定劳动年龄内，持有《中华人民共和</w:t>
      </w:r>
      <w:r w:rsidR="00A262E1">
        <w:rPr>
          <w:rFonts w:ascii="微软雅黑" w:eastAsia="微软雅黑" w:hAnsi="微软雅黑" w:cs="微软雅黑"/>
          <w:sz w:val="24"/>
          <w:szCs w:val="24"/>
          <w:lang w:eastAsia="zh-CN"/>
        </w:rPr>
        <w:t xml:space="preserve">    </w:t>
      </w:r>
      <w:r w:rsidR="00A262E1">
        <w:rPr>
          <w:rFonts w:ascii="微软雅黑" w:eastAsia="微软雅黑" w:hAnsi="微软雅黑" w:cs="微软雅黑"/>
          <w:spacing w:val="-14"/>
          <w:sz w:val="24"/>
          <w:szCs w:val="24"/>
          <w:lang w:eastAsia="zh-CN"/>
        </w:rPr>
        <w:t xml:space="preserve">国残疾人证》或者《中华人民共和国残疾军人证（ </w:t>
      </w:r>
      <w:r w:rsidR="00A262E1">
        <w:rPr>
          <w:spacing w:val="-14"/>
          <w:sz w:val="24"/>
          <w:szCs w:val="24"/>
          <w:lang w:eastAsia="zh-CN"/>
        </w:rPr>
        <w:t xml:space="preserve">1  </w:t>
      </w:r>
      <w:r w:rsidR="00A262E1">
        <w:rPr>
          <w:rFonts w:ascii="微软雅黑" w:eastAsia="微软雅黑" w:hAnsi="微软雅黑" w:cs="微软雅黑"/>
          <w:spacing w:val="-14"/>
          <w:sz w:val="24"/>
          <w:szCs w:val="24"/>
          <w:lang w:eastAsia="zh-CN"/>
        </w:rPr>
        <w:t xml:space="preserve">至 </w:t>
      </w:r>
      <w:r w:rsidR="00A262E1">
        <w:rPr>
          <w:spacing w:val="-15"/>
          <w:sz w:val="24"/>
          <w:szCs w:val="24"/>
          <w:lang w:eastAsia="zh-CN"/>
        </w:rPr>
        <w:t xml:space="preserve">8  </w:t>
      </w:r>
      <w:r w:rsidR="00A262E1">
        <w:rPr>
          <w:rFonts w:ascii="微软雅黑" w:eastAsia="微软雅黑" w:hAnsi="微软雅黑" w:cs="微软雅黑"/>
          <w:spacing w:val="-15"/>
          <w:sz w:val="24"/>
          <w:szCs w:val="24"/>
          <w:lang w:eastAsia="zh-CN"/>
        </w:rPr>
        <w:t>级）》</w:t>
      </w:r>
      <w:r w:rsidR="00A262E1">
        <w:rPr>
          <w:rFonts w:ascii="微软雅黑" w:eastAsia="微软雅黑" w:hAnsi="微软雅黑" w:cs="微软雅黑"/>
          <w:sz w:val="24"/>
          <w:szCs w:val="24"/>
          <w:lang w:eastAsia="zh-CN"/>
        </w:rPr>
        <w:t xml:space="preserve"> </w:t>
      </w:r>
      <w:r w:rsidR="00A262E1">
        <w:rPr>
          <w:rFonts w:ascii="微软雅黑" w:eastAsia="微软雅黑" w:hAnsi="微软雅黑" w:cs="微软雅黑"/>
          <w:spacing w:val="-3"/>
          <w:sz w:val="24"/>
          <w:szCs w:val="24"/>
          <w:lang w:eastAsia="zh-CN"/>
        </w:rPr>
        <w:t>的自然人，包括具有劳动条件和劳动意愿的精神残疾人。在</w:t>
      </w:r>
      <w:r w:rsidR="00A262E1">
        <w:rPr>
          <w:rFonts w:ascii="微软雅黑" w:eastAsia="微软雅黑" w:hAnsi="微软雅黑" w:cs="微软雅黑"/>
          <w:spacing w:val="4"/>
          <w:sz w:val="24"/>
          <w:szCs w:val="24"/>
          <w:lang w:eastAsia="zh-CN"/>
        </w:rPr>
        <w:t xml:space="preserve">    </w:t>
      </w:r>
      <w:r w:rsidR="00A262E1">
        <w:rPr>
          <w:rFonts w:ascii="微软雅黑" w:eastAsia="微软雅黑" w:hAnsi="微软雅黑" w:cs="微软雅黑"/>
          <w:spacing w:val="7"/>
          <w:sz w:val="24"/>
          <w:szCs w:val="24"/>
          <w:lang w:eastAsia="zh-CN"/>
        </w:rPr>
        <w:t>职职工人数是指与残疾人福利性单位建立劳动关系并依法</w:t>
      </w:r>
      <w:r w:rsidR="00A262E1">
        <w:rPr>
          <w:rFonts w:ascii="微软雅黑" w:eastAsia="微软雅黑" w:hAnsi="微软雅黑" w:cs="微软雅黑"/>
          <w:spacing w:val="1"/>
          <w:sz w:val="24"/>
          <w:szCs w:val="24"/>
          <w:lang w:eastAsia="zh-CN"/>
        </w:rPr>
        <w:t xml:space="preserve">    </w:t>
      </w:r>
      <w:r w:rsidR="00A262E1">
        <w:rPr>
          <w:rFonts w:ascii="微软雅黑" w:eastAsia="微软雅黑" w:hAnsi="微软雅黑" w:cs="微软雅黑"/>
          <w:spacing w:val="-1"/>
          <w:sz w:val="24"/>
          <w:szCs w:val="24"/>
          <w:lang w:eastAsia="zh-CN"/>
        </w:rPr>
        <w:t>签订劳动合同或服务协议的雇员人数。</w:t>
      </w:r>
    </w:p>
    <w:p w14:paraId="0B6E13CF" w14:textId="77777777" w:rsidR="00CC65BC" w:rsidRDefault="00A262E1">
      <w:pPr>
        <w:pStyle w:val="aa"/>
        <w:spacing w:before="177" w:line="200" w:lineRule="auto"/>
        <w:ind w:left="1092"/>
        <w:rPr>
          <w:rFonts w:ascii="微软雅黑" w:eastAsia="微软雅黑" w:hAnsi="微软雅黑" w:cs="微软雅黑"/>
          <w:sz w:val="24"/>
          <w:szCs w:val="24"/>
          <w:lang w:eastAsia="zh-CN"/>
        </w:rPr>
      </w:pPr>
      <w:r>
        <w:rPr>
          <w:sz w:val="24"/>
          <w:szCs w:val="24"/>
          <w:lang w:eastAsia="zh-CN"/>
        </w:rPr>
        <w:t xml:space="preserve">4.2.4    </w:t>
      </w:r>
      <w:r>
        <w:rPr>
          <w:rFonts w:ascii="微软雅黑" w:eastAsia="微软雅黑" w:hAnsi="微软雅黑" w:cs="微软雅黑"/>
          <w:sz w:val="24"/>
          <w:szCs w:val="24"/>
          <w:lang w:eastAsia="zh-CN"/>
        </w:rPr>
        <w:t>本项目是否专门面向中小企业预留采</w:t>
      </w:r>
      <w:r>
        <w:rPr>
          <w:rFonts w:ascii="微软雅黑" w:eastAsia="微软雅黑" w:hAnsi="微软雅黑" w:cs="微软雅黑"/>
          <w:spacing w:val="-1"/>
          <w:sz w:val="24"/>
          <w:szCs w:val="24"/>
          <w:lang w:eastAsia="zh-CN"/>
        </w:rPr>
        <w:t>购份额见第一章《采购邀请》。</w:t>
      </w:r>
    </w:p>
    <w:p w14:paraId="18FAB316" w14:textId="77777777" w:rsidR="00CC65BC" w:rsidRDefault="00A262E1">
      <w:pPr>
        <w:pStyle w:val="aa"/>
        <w:spacing w:before="181" w:line="200" w:lineRule="auto"/>
        <w:ind w:left="1092"/>
        <w:rPr>
          <w:rFonts w:ascii="微软雅黑" w:eastAsia="微软雅黑" w:hAnsi="微软雅黑" w:cs="微软雅黑"/>
          <w:sz w:val="24"/>
          <w:szCs w:val="24"/>
          <w:lang w:eastAsia="zh-CN"/>
        </w:rPr>
      </w:pPr>
      <w:r>
        <w:rPr>
          <w:spacing w:val="-3"/>
          <w:sz w:val="24"/>
          <w:szCs w:val="24"/>
          <w:lang w:eastAsia="zh-CN"/>
        </w:rPr>
        <w:t xml:space="preserve">4.2.5    </w:t>
      </w:r>
      <w:r>
        <w:rPr>
          <w:rFonts w:ascii="微软雅黑" w:eastAsia="微软雅黑" w:hAnsi="微软雅黑" w:cs="微软雅黑"/>
          <w:spacing w:val="-3"/>
          <w:sz w:val="24"/>
          <w:szCs w:val="24"/>
          <w:lang w:eastAsia="zh-CN"/>
        </w:rPr>
        <w:t>采购标的对应的中小企业划分标准所属行业见《供应商须知资料表</w:t>
      </w:r>
      <w:r>
        <w:rPr>
          <w:rFonts w:ascii="微软雅黑" w:eastAsia="微软雅黑" w:hAnsi="微软雅黑" w:cs="微软雅黑"/>
          <w:spacing w:val="-4"/>
          <w:sz w:val="24"/>
          <w:szCs w:val="24"/>
          <w:lang w:eastAsia="zh-CN"/>
        </w:rPr>
        <w:t>》。</w:t>
      </w:r>
    </w:p>
    <w:p w14:paraId="64B50006" w14:textId="77777777" w:rsidR="00CC65BC" w:rsidRDefault="00A262E1">
      <w:pPr>
        <w:pStyle w:val="aa"/>
        <w:spacing w:before="178" w:line="200" w:lineRule="auto"/>
        <w:jc w:val="right"/>
        <w:rPr>
          <w:rFonts w:ascii="微软雅黑" w:eastAsia="微软雅黑" w:hAnsi="微软雅黑" w:cs="微软雅黑"/>
          <w:sz w:val="24"/>
          <w:szCs w:val="24"/>
          <w:lang w:eastAsia="zh-CN"/>
        </w:rPr>
      </w:pPr>
      <w:r>
        <w:rPr>
          <w:spacing w:val="-7"/>
          <w:sz w:val="24"/>
          <w:szCs w:val="24"/>
          <w:lang w:eastAsia="zh-CN"/>
        </w:rPr>
        <w:t xml:space="preserve">4.2.6    </w:t>
      </w:r>
      <w:r>
        <w:rPr>
          <w:rFonts w:ascii="微软雅黑" w:eastAsia="微软雅黑" w:hAnsi="微软雅黑" w:cs="微软雅黑"/>
          <w:spacing w:val="-7"/>
          <w:sz w:val="24"/>
          <w:szCs w:val="24"/>
          <w:lang w:eastAsia="zh-CN"/>
        </w:rPr>
        <w:t>小微企业价格评审优惠的政策调整：见第三章《评审方法</w:t>
      </w:r>
      <w:r>
        <w:rPr>
          <w:rFonts w:ascii="微软雅黑" w:eastAsia="微软雅黑" w:hAnsi="微软雅黑" w:cs="微软雅黑"/>
          <w:spacing w:val="-8"/>
          <w:sz w:val="24"/>
          <w:szCs w:val="24"/>
          <w:lang w:eastAsia="zh-CN"/>
        </w:rPr>
        <w:t>和评审标准》。</w:t>
      </w:r>
    </w:p>
    <w:p w14:paraId="0ECEC664" w14:textId="77777777" w:rsidR="00CC65BC" w:rsidRDefault="00A262E1">
      <w:pPr>
        <w:pStyle w:val="aa"/>
        <w:spacing w:before="179" w:line="201" w:lineRule="auto"/>
        <w:ind w:left="372"/>
        <w:rPr>
          <w:rFonts w:ascii="微软雅黑" w:eastAsia="微软雅黑" w:hAnsi="微软雅黑" w:cs="微软雅黑"/>
          <w:sz w:val="24"/>
          <w:szCs w:val="24"/>
          <w:lang w:eastAsia="zh-CN"/>
        </w:rPr>
      </w:pPr>
      <w:r>
        <w:rPr>
          <w:spacing w:val="1"/>
          <w:sz w:val="24"/>
          <w:szCs w:val="24"/>
          <w:lang w:eastAsia="zh-CN"/>
        </w:rPr>
        <w:t xml:space="preserve">4.3     </w:t>
      </w:r>
      <w:r>
        <w:rPr>
          <w:rFonts w:ascii="微软雅黑" w:eastAsia="微软雅黑" w:hAnsi="微软雅黑" w:cs="微软雅黑"/>
          <w:spacing w:val="1"/>
          <w:sz w:val="24"/>
          <w:szCs w:val="24"/>
          <w:lang w:eastAsia="zh-CN"/>
        </w:rPr>
        <w:t>政府采购节能产品、环境标志产品</w:t>
      </w:r>
    </w:p>
    <w:p w14:paraId="2D9DA67F" w14:textId="77777777" w:rsidR="00CC65BC" w:rsidRDefault="00A262E1">
      <w:pPr>
        <w:pStyle w:val="aa"/>
        <w:spacing w:before="180" w:line="283" w:lineRule="auto"/>
        <w:ind w:left="1984" w:right="254" w:hanging="892"/>
        <w:rPr>
          <w:rFonts w:ascii="微软雅黑" w:eastAsia="微软雅黑" w:hAnsi="微软雅黑" w:cs="微软雅黑"/>
          <w:sz w:val="24"/>
          <w:szCs w:val="24"/>
          <w:lang w:eastAsia="zh-CN"/>
        </w:rPr>
      </w:pPr>
      <w:r>
        <w:rPr>
          <w:spacing w:val="-1"/>
          <w:sz w:val="24"/>
          <w:szCs w:val="24"/>
          <w:lang w:eastAsia="zh-CN"/>
        </w:rPr>
        <w:t xml:space="preserve">4.3.1    </w:t>
      </w:r>
      <w:r>
        <w:rPr>
          <w:rFonts w:ascii="微软雅黑" w:eastAsia="微软雅黑" w:hAnsi="微软雅黑" w:cs="微软雅黑"/>
          <w:spacing w:val="-1"/>
          <w:sz w:val="24"/>
          <w:szCs w:val="24"/>
          <w:lang w:eastAsia="zh-CN"/>
        </w:rPr>
        <w:t>政府采购节能产品、环境标志产品实施品目清单管理。财政部、发展</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4"/>
          <w:sz w:val="24"/>
          <w:szCs w:val="24"/>
          <w:lang w:eastAsia="zh-CN"/>
        </w:rPr>
        <w:t>改革委、生态环境部等部门根据产品节能环保性能、技术水平和市场</w:t>
      </w:r>
      <w:r>
        <w:rPr>
          <w:rFonts w:ascii="微软雅黑" w:eastAsia="微软雅黑" w:hAnsi="微软雅黑" w:cs="微软雅黑"/>
          <w:spacing w:val="7"/>
          <w:sz w:val="24"/>
          <w:szCs w:val="24"/>
          <w:lang w:eastAsia="zh-CN"/>
        </w:rPr>
        <w:t xml:space="preserve"> </w:t>
      </w:r>
      <w:r>
        <w:rPr>
          <w:rFonts w:ascii="微软雅黑" w:eastAsia="微软雅黑" w:hAnsi="微软雅黑" w:cs="微软雅黑"/>
          <w:spacing w:val="-4"/>
          <w:sz w:val="24"/>
          <w:szCs w:val="24"/>
          <w:lang w:eastAsia="zh-CN"/>
        </w:rPr>
        <w:t>成熟程度等因素，确定实施政府优先采购和强制采购的产品类别及所</w:t>
      </w:r>
      <w:r>
        <w:rPr>
          <w:rFonts w:ascii="微软雅黑" w:eastAsia="微软雅黑" w:hAnsi="微软雅黑" w:cs="微软雅黑"/>
          <w:spacing w:val="7"/>
          <w:sz w:val="24"/>
          <w:szCs w:val="24"/>
          <w:lang w:eastAsia="zh-CN"/>
        </w:rPr>
        <w:t xml:space="preserve"> </w:t>
      </w:r>
      <w:r>
        <w:rPr>
          <w:rFonts w:ascii="微软雅黑" w:eastAsia="微软雅黑" w:hAnsi="微软雅黑" w:cs="微软雅黑"/>
          <w:spacing w:val="-4"/>
          <w:sz w:val="24"/>
          <w:szCs w:val="24"/>
          <w:lang w:eastAsia="zh-CN"/>
        </w:rPr>
        <w:t>依据的相关标准规范，以品目清单的形式发布并适时调整。依据品目</w:t>
      </w:r>
      <w:r>
        <w:rPr>
          <w:rFonts w:ascii="微软雅黑" w:eastAsia="微软雅黑" w:hAnsi="微软雅黑" w:cs="微软雅黑"/>
          <w:spacing w:val="7"/>
          <w:sz w:val="24"/>
          <w:szCs w:val="24"/>
          <w:lang w:eastAsia="zh-CN"/>
        </w:rPr>
        <w:t xml:space="preserve"> </w:t>
      </w:r>
      <w:r>
        <w:rPr>
          <w:rFonts w:ascii="微软雅黑" w:eastAsia="微软雅黑" w:hAnsi="微软雅黑" w:cs="微软雅黑"/>
          <w:spacing w:val="-1"/>
          <w:sz w:val="24"/>
          <w:szCs w:val="24"/>
          <w:lang w:eastAsia="zh-CN"/>
        </w:rPr>
        <w:t>清单和认证证书实施政府优先采购和强制采购。</w:t>
      </w:r>
    </w:p>
    <w:p w14:paraId="14092A82" w14:textId="77777777" w:rsidR="00CC65BC" w:rsidRDefault="00A262E1">
      <w:pPr>
        <w:pStyle w:val="aa"/>
        <w:spacing w:before="178" w:line="286" w:lineRule="auto"/>
        <w:ind w:left="1980" w:right="43" w:hanging="888"/>
        <w:rPr>
          <w:rFonts w:ascii="微软雅黑" w:eastAsia="微软雅黑" w:hAnsi="微软雅黑" w:cs="微软雅黑"/>
          <w:sz w:val="24"/>
          <w:szCs w:val="24"/>
          <w:lang w:eastAsia="zh-CN"/>
        </w:rPr>
      </w:pPr>
      <w:r>
        <w:rPr>
          <w:spacing w:val="-1"/>
          <w:sz w:val="24"/>
          <w:szCs w:val="24"/>
          <w:lang w:eastAsia="zh-CN"/>
        </w:rPr>
        <w:t xml:space="preserve">4.3.2    </w:t>
      </w:r>
      <w:r>
        <w:rPr>
          <w:rFonts w:ascii="微软雅黑" w:eastAsia="微软雅黑" w:hAnsi="微软雅黑" w:cs="微软雅黑"/>
          <w:spacing w:val="-1"/>
          <w:sz w:val="24"/>
          <w:szCs w:val="24"/>
          <w:lang w:eastAsia="zh-CN"/>
        </w:rPr>
        <w:t>采购人拟采购的产品属于品目清单范围的，采购人及其委托的采购代</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5"/>
          <w:sz w:val="24"/>
          <w:szCs w:val="24"/>
          <w:lang w:eastAsia="zh-CN"/>
        </w:rPr>
        <w:t>理机构依据国家确定的认证机构出具的、处于有效期之内的节能产品、</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4"/>
          <w:sz w:val="24"/>
          <w:szCs w:val="24"/>
          <w:lang w:eastAsia="zh-CN"/>
        </w:rPr>
        <w:t>环境标志产品认证证书，对获得证书的产品实施政府优先</w:t>
      </w:r>
      <w:r>
        <w:rPr>
          <w:rFonts w:ascii="微软雅黑" w:eastAsia="微软雅黑" w:hAnsi="微软雅黑" w:cs="微软雅黑"/>
          <w:spacing w:val="-4"/>
          <w:sz w:val="24"/>
          <w:szCs w:val="24"/>
          <w:lang w:eastAsia="zh-CN"/>
        </w:rPr>
        <w:lastRenderedPageBreak/>
        <w:t>采购或强制</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4"/>
          <w:sz w:val="24"/>
          <w:szCs w:val="24"/>
          <w:lang w:eastAsia="zh-CN"/>
        </w:rPr>
        <w:t>采购。关于政府采购节能产品、环境标志产品的相关规定依据《关于</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4"/>
          <w:sz w:val="24"/>
          <w:szCs w:val="24"/>
          <w:lang w:eastAsia="zh-CN"/>
        </w:rPr>
        <w:t>调整优化节能产品、环境标志产品政府采购执行机制的通知》（财库</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2"/>
          <w:sz w:val="24"/>
          <w:szCs w:val="24"/>
          <w:lang w:eastAsia="zh-CN"/>
        </w:rPr>
        <w:t>〔</w:t>
      </w:r>
      <w:r>
        <w:rPr>
          <w:spacing w:val="-2"/>
          <w:sz w:val="24"/>
          <w:szCs w:val="24"/>
          <w:lang w:eastAsia="zh-CN"/>
        </w:rPr>
        <w:t>2019</w:t>
      </w:r>
      <w:r>
        <w:rPr>
          <w:rFonts w:ascii="微软雅黑" w:eastAsia="微软雅黑" w:hAnsi="微软雅黑" w:cs="微软雅黑"/>
          <w:spacing w:val="-2"/>
          <w:sz w:val="24"/>
          <w:szCs w:val="24"/>
          <w:lang w:eastAsia="zh-CN"/>
        </w:rPr>
        <w:t>〕</w:t>
      </w:r>
      <w:r>
        <w:rPr>
          <w:spacing w:val="-2"/>
          <w:sz w:val="24"/>
          <w:szCs w:val="24"/>
          <w:lang w:eastAsia="zh-CN"/>
        </w:rPr>
        <w:t xml:space="preserve">9 </w:t>
      </w:r>
      <w:r>
        <w:rPr>
          <w:rFonts w:ascii="微软雅黑" w:eastAsia="微软雅黑" w:hAnsi="微软雅黑" w:cs="微软雅黑"/>
          <w:spacing w:val="-2"/>
          <w:sz w:val="24"/>
          <w:szCs w:val="24"/>
          <w:lang w:eastAsia="zh-CN"/>
        </w:rPr>
        <w:t>号）。</w:t>
      </w:r>
    </w:p>
    <w:p w14:paraId="3EB084EF" w14:textId="77777777" w:rsidR="00CC65BC" w:rsidRDefault="00A262E1">
      <w:pPr>
        <w:pStyle w:val="aa"/>
        <w:spacing w:before="183" w:line="270" w:lineRule="auto"/>
        <w:ind w:left="1984" w:right="193" w:hanging="892"/>
        <w:rPr>
          <w:rFonts w:ascii="微软雅黑" w:eastAsia="微软雅黑" w:hAnsi="微软雅黑" w:cs="微软雅黑"/>
          <w:sz w:val="24"/>
          <w:szCs w:val="24"/>
          <w:lang w:eastAsia="zh-CN"/>
        </w:rPr>
      </w:pPr>
      <w:r>
        <w:rPr>
          <w:spacing w:val="1"/>
          <w:sz w:val="24"/>
          <w:szCs w:val="24"/>
          <w:lang w:eastAsia="zh-CN"/>
        </w:rPr>
        <w:t xml:space="preserve">4.3.3    </w:t>
      </w:r>
      <w:r>
        <w:rPr>
          <w:rFonts w:ascii="微软雅黑" w:eastAsia="微软雅黑" w:hAnsi="微软雅黑" w:cs="微软雅黑"/>
          <w:spacing w:val="1"/>
          <w:sz w:val="24"/>
          <w:szCs w:val="24"/>
          <w:lang w:eastAsia="zh-CN"/>
        </w:rPr>
        <w:t>如本项目采购产品属于实施政府强制采购品目清单范围的节能产品，</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则供应商所报产品必须获得国家确定的认证机构出具的、处于有效期</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3"/>
          <w:sz w:val="24"/>
          <w:szCs w:val="24"/>
          <w:lang w:eastAsia="zh-CN"/>
        </w:rPr>
        <w:t>之内的节能产品认证证书</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3"/>
          <w:sz w:val="24"/>
          <w:szCs w:val="24"/>
          <w:lang w:eastAsia="zh-CN"/>
        </w:rPr>
        <w:t>，否则</w:t>
      </w:r>
      <w:r>
        <w:rPr>
          <w:rFonts w:ascii="微软雅黑" w:eastAsia="微软雅黑" w:hAnsi="微软雅黑" w:cs="微软雅黑"/>
          <w:b/>
          <w:bCs/>
          <w:spacing w:val="-3"/>
          <w:sz w:val="24"/>
          <w:szCs w:val="24"/>
          <w:lang w:eastAsia="zh-CN"/>
        </w:rPr>
        <w:t>响应无效</w:t>
      </w:r>
      <w:r>
        <w:rPr>
          <w:rFonts w:ascii="微软雅黑" w:eastAsia="微软雅黑" w:hAnsi="微软雅黑" w:cs="微软雅黑"/>
          <w:spacing w:val="-3"/>
          <w:sz w:val="24"/>
          <w:szCs w:val="24"/>
          <w:lang w:eastAsia="zh-CN"/>
        </w:rPr>
        <w:t>；</w:t>
      </w:r>
    </w:p>
    <w:p w14:paraId="3A219CAF" w14:textId="77777777" w:rsidR="00CC65BC" w:rsidRDefault="00A262E1">
      <w:pPr>
        <w:pStyle w:val="aa"/>
        <w:spacing w:before="308" w:line="268" w:lineRule="auto"/>
        <w:ind w:left="1991" w:right="132" w:hanging="899"/>
        <w:rPr>
          <w:rFonts w:ascii="微软雅黑" w:eastAsia="微软雅黑" w:hAnsi="微软雅黑" w:cs="微软雅黑"/>
          <w:sz w:val="24"/>
          <w:szCs w:val="24"/>
          <w:lang w:eastAsia="zh-CN"/>
        </w:rPr>
      </w:pPr>
      <w:r>
        <w:rPr>
          <w:spacing w:val="-1"/>
          <w:sz w:val="24"/>
          <w:szCs w:val="24"/>
          <w:lang w:eastAsia="zh-CN"/>
        </w:rPr>
        <w:t xml:space="preserve">4.3.4    </w:t>
      </w:r>
      <w:r>
        <w:rPr>
          <w:rFonts w:ascii="微软雅黑" w:eastAsia="微软雅黑" w:hAnsi="微软雅黑" w:cs="微软雅黑"/>
          <w:spacing w:val="-1"/>
          <w:sz w:val="24"/>
          <w:szCs w:val="24"/>
          <w:lang w:eastAsia="zh-CN"/>
        </w:rPr>
        <w:t>非政府强制采购的节能产品或环境标志产品，依据品目清单和认证证</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4"/>
          <w:sz w:val="24"/>
          <w:szCs w:val="24"/>
          <w:lang w:eastAsia="zh-CN"/>
        </w:rPr>
        <w:t>书实施政府优先采购。优先采购的具体规定见第三章《评审方法和评</w:t>
      </w:r>
      <w:r>
        <w:rPr>
          <w:rFonts w:ascii="微软雅黑" w:eastAsia="微软雅黑" w:hAnsi="微软雅黑" w:cs="微软雅黑"/>
          <w:sz w:val="24"/>
          <w:szCs w:val="24"/>
          <w:lang w:eastAsia="zh-CN"/>
        </w:rPr>
        <w:t xml:space="preserve"> </w:t>
      </w:r>
      <w:r>
        <w:rPr>
          <w:rFonts w:ascii="微软雅黑" w:eastAsia="微软雅黑" w:hAnsi="微软雅黑" w:cs="微软雅黑"/>
          <w:spacing w:val="-20"/>
          <w:w w:val="98"/>
          <w:sz w:val="24"/>
          <w:szCs w:val="24"/>
          <w:lang w:eastAsia="zh-CN"/>
        </w:rPr>
        <w:t>审标准》（如涉及）。</w:t>
      </w:r>
    </w:p>
    <w:p w14:paraId="3684A5DD" w14:textId="77777777" w:rsidR="00CC65BC" w:rsidRDefault="00A262E1">
      <w:pPr>
        <w:pStyle w:val="aa"/>
        <w:spacing w:before="184" w:line="201" w:lineRule="auto"/>
        <w:ind w:left="372"/>
        <w:rPr>
          <w:rFonts w:ascii="微软雅黑" w:eastAsia="微软雅黑" w:hAnsi="微软雅黑" w:cs="微软雅黑"/>
          <w:sz w:val="24"/>
          <w:szCs w:val="24"/>
          <w:lang w:eastAsia="zh-CN"/>
        </w:rPr>
      </w:pPr>
      <w:r>
        <w:rPr>
          <w:spacing w:val="3"/>
          <w:sz w:val="24"/>
          <w:szCs w:val="24"/>
          <w:lang w:eastAsia="zh-CN"/>
        </w:rPr>
        <w:t xml:space="preserve">4.4     </w:t>
      </w:r>
      <w:r w:rsidRPr="00EA366C">
        <w:rPr>
          <w:rFonts w:ascii="微软雅黑" w:eastAsia="微软雅黑" w:hAnsi="微软雅黑" w:cs="微软雅黑"/>
          <w:spacing w:val="3"/>
          <w:sz w:val="24"/>
          <w:szCs w:val="24"/>
          <w:lang w:eastAsia="zh-CN"/>
        </w:rPr>
        <w:t>正版软件</w:t>
      </w:r>
    </w:p>
    <w:p w14:paraId="19DBE348" w14:textId="77777777" w:rsidR="00CC65BC" w:rsidRDefault="00A262E1">
      <w:pPr>
        <w:pStyle w:val="aa"/>
        <w:spacing w:before="173" w:line="289" w:lineRule="auto"/>
        <w:ind w:left="1965" w:hanging="873"/>
        <w:rPr>
          <w:rFonts w:ascii="微软雅黑" w:eastAsia="微软雅黑" w:hAnsi="微软雅黑" w:cs="微软雅黑"/>
          <w:sz w:val="24"/>
          <w:szCs w:val="24"/>
          <w:lang w:eastAsia="zh-CN"/>
        </w:rPr>
      </w:pPr>
      <w:r>
        <w:rPr>
          <w:spacing w:val="-1"/>
          <w:sz w:val="24"/>
          <w:szCs w:val="24"/>
          <w:lang w:eastAsia="zh-CN"/>
        </w:rPr>
        <w:t xml:space="preserve">4.4.1    </w:t>
      </w:r>
      <w:r>
        <w:rPr>
          <w:rFonts w:ascii="微软雅黑" w:eastAsia="微软雅黑" w:hAnsi="微软雅黑" w:cs="微软雅黑"/>
          <w:spacing w:val="-1"/>
          <w:sz w:val="24"/>
          <w:szCs w:val="24"/>
          <w:lang w:eastAsia="zh-CN"/>
        </w:rPr>
        <w:t>各级政府部门在购置计算机办公设备时，必须采购预装正版操作系统</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3"/>
          <w:sz w:val="24"/>
          <w:szCs w:val="24"/>
          <w:lang w:eastAsia="zh-CN"/>
        </w:rPr>
        <w:t>软件的计算机产品，相关规定依据《国家版权局、信息产</w:t>
      </w:r>
      <w:r>
        <w:rPr>
          <w:rFonts w:ascii="微软雅黑" w:eastAsia="微软雅黑" w:hAnsi="微软雅黑" w:cs="微软雅黑"/>
          <w:spacing w:val="-4"/>
          <w:sz w:val="24"/>
          <w:szCs w:val="24"/>
          <w:lang w:eastAsia="zh-CN"/>
        </w:rPr>
        <w:t>业部、财政</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部、国务院机关事务管理局关于政府部门购置计算机办公</w:t>
      </w:r>
      <w:r>
        <w:rPr>
          <w:rFonts w:ascii="微软雅黑" w:eastAsia="微软雅黑" w:hAnsi="微软雅黑" w:cs="微软雅黑"/>
          <w:spacing w:val="-4"/>
          <w:sz w:val="24"/>
          <w:szCs w:val="24"/>
          <w:lang w:eastAsia="zh-CN"/>
        </w:rPr>
        <w:t>设备必须采</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购已预装正版操作系统软件产品的通知》（ 国权联〔</w:t>
      </w:r>
      <w:r>
        <w:rPr>
          <w:spacing w:val="-4"/>
          <w:sz w:val="24"/>
          <w:szCs w:val="24"/>
          <w:lang w:eastAsia="zh-CN"/>
        </w:rPr>
        <w:t>20</w:t>
      </w:r>
      <w:r>
        <w:rPr>
          <w:spacing w:val="-5"/>
          <w:sz w:val="24"/>
          <w:szCs w:val="24"/>
          <w:lang w:eastAsia="zh-CN"/>
        </w:rPr>
        <w:t>06</w:t>
      </w:r>
      <w:r>
        <w:rPr>
          <w:rFonts w:ascii="微软雅黑" w:eastAsia="微软雅黑" w:hAnsi="微软雅黑" w:cs="微软雅黑"/>
          <w:spacing w:val="-5"/>
          <w:sz w:val="24"/>
          <w:szCs w:val="24"/>
          <w:lang w:eastAsia="zh-CN"/>
        </w:rPr>
        <w:t>〕</w:t>
      </w:r>
      <w:r>
        <w:rPr>
          <w:rFonts w:ascii="微软雅黑" w:eastAsia="微软雅黑" w:hAnsi="微软雅黑" w:cs="微软雅黑"/>
          <w:spacing w:val="-36"/>
          <w:sz w:val="24"/>
          <w:szCs w:val="24"/>
          <w:lang w:eastAsia="zh-CN"/>
        </w:rPr>
        <w:t xml:space="preserve"> </w:t>
      </w:r>
      <w:r>
        <w:rPr>
          <w:spacing w:val="-5"/>
          <w:sz w:val="24"/>
          <w:szCs w:val="24"/>
          <w:lang w:eastAsia="zh-CN"/>
        </w:rPr>
        <w:t xml:space="preserve">1  </w:t>
      </w:r>
      <w:r>
        <w:rPr>
          <w:rFonts w:ascii="微软雅黑" w:eastAsia="微软雅黑" w:hAnsi="微软雅黑" w:cs="微软雅黑"/>
          <w:spacing w:val="-5"/>
          <w:sz w:val="24"/>
          <w:szCs w:val="24"/>
          <w:lang w:eastAsia="zh-CN"/>
        </w:rPr>
        <w:t>号）、</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《国务院办公厅关于进一步做好政府机关使用正版软件工作的通知》</w:t>
      </w:r>
      <w:r>
        <w:rPr>
          <w:rFonts w:ascii="微软雅黑" w:eastAsia="微软雅黑" w:hAnsi="微软雅黑" w:cs="微软雅黑"/>
          <w:spacing w:val="7"/>
          <w:sz w:val="24"/>
          <w:szCs w:val="24"/>
          <w:lang w:eastAsia="zh-CN"/>
        </w:rPr>
        <w:t xml:space="preserve"> </w:t>
      </w:r>
      <w:r>
        <w:rPr>
          <w:rFonts w:ascii="微软雅黑" w:eastAsia="微软雅黑" w:hAnsi="微软雅黑" w:cs="微软雅黑"/>
          <w:spacing w:val="-4"/>
          <w:sz w:val="24"/>
          <w:szCs w:val="24"/>
          <w:lang w:eastAsia="zh-CN"/>
        </w:rPr>
        <w:t>（ 国办发〔</w:t>
      </w:r>
      <w:r>
        <w:rPr>
          <w:spacing w:val="-4"/>
          <w:sz w:val="24"/>
          <w:szCs w:val="24"/>
          <w:lang w:eastAsia="zh-CN"/>
        </w:rPr>
        <w:t>2010</w:t>
      </w:r>
      <w:r>
        <w:rPr>
          <w:rFonts w:ascii="微软雅黑" w:eastAsia="微软雅黑" w:hAnsi="微软雅黑" w:cs="微软雅黑"/>
          <w:spacing w:val="-4"/>
          <w:sz w:val="24"/>
          <w:szCs w:val="24"/>
          <w:lang w:eastAsia="zh-CN"/>
        </w:rPr>
        <w:t>〕</w:t>
      </w:r>
      <w:r>
        <w:rPr>
          <w:spacing w:val="-4"/>
          <w:sz w:val="24"/>
          <w:szCs w:val="24"/>
          <w:lang w:eastAsia="zh-CN"/>
        </w:rPr>
        <w:t xml:space="preserve">47  </w:t>
      </w:r>
      <w:r>
        <w:rPr>
          <w:rFonts w:ascii="微软雅黑" w:eastAsia="微软雅黑" w:hAnsi="微软雅黑" w:cs="微软雅黑"/>
          <w:spacing w:val="-4"/>
          <w:sz w:val="24"/>
          <w:szCs w:val="24"/>
          <w:lang w:eastAsia="zh-CN"/>
        </w:rPr>
        <w:t>号）、《财政部关于进一步做好政府机关使用</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正版软件工作的通知》（财预〔</w:t>
      </w:r>
      <w:r>
        <w:rPr>
          <w:spacing w:val="-4"/>
          <w:sz w:val="24"/>
          <w:szCs w:val="24"/>
          <w:lang w:eastAsia="zh-CN"/>
        </w:rPr>
        <w:t>2010</w:t>
      </w:r>
      <w:r>
        <w:rPr>
          <w:rFonts w:ascii="微软雅黑" w:eastAsia="微软雅黑" w:hAnsi="微软雅黑" w:cs="微软雅黑"/>
          <w:spacing w:val="-4"/>
          <w:sz w:val="24"/>
          <w:szCs w:val="24"/>
          <w:lang w:eastAsia="zh-CN"/>
        </w:rPr>
        <w:t>〕</w:t>
      </w:r>
      <w:r>
        <w:rPr>
          <w:spacing w:val="-4"/>
          <w:sz w:val="24"/>
          <w:szCs w:val="24"/>
          <w:lang w:eastAsia="zh-CN"/>
        </w:rPr>
        <w:t>536</w:t>
      </w:r>
      <w:r>
        <w:rPr>
          <w:spacing w:val="70"/>
          <w:w w:val="101"/>
          <w:sz w:val="24"/>
          <w:szCs w:val="24"/>
          <w:lang w:eastAsia="zh-CN"/>
        </w:rPr>
        <w:t xml:space="preserve"> </w:t>
      </w:r>
      <w:r>
        <w:rPr>
          <w:rFonts w:ascii="微软雅黑" w:eastAsia="微软雅黑" w:hAnsi="微软雅黑" w:cs="微软雅黑"/>
          <w:spacing w:val="-4"/>
          <w:sz w:val="24"/>
          <w:szCs w:val="24"/>
          <w:lang w:eastAsia="zh-CN"/>
        </w:rPr>
        <w:t>号）。</w:t>
      </w:r>
    </w:p>
    <w:p w14:paraId="23AB0C63" w14:textId="77777777" w:rsidR="00CC65BC" w:rsidRDefault="00A262E1">
      <w:pPr>
        <w:pStyle w:val="aa"/>
        <w:spacing w:before="185" w:line="200" w:lineRule="auto"/>
        <w:ind w:left="372"/>
        <w:rPr>
          <w:rFonts w:ascii="微软雅黑" w:eastAsia="微软雅黑" w:hAnsi="微软雅黑" w:cs="微软雅黑"/>
          <w:sz w:val="24"/>
          <w:szCs w:val="24"/>
          <w:lang w:eastAsia="zh-CN"/>
        </w:rPr>
      </w:pPr>
      <w:r>
        <w:rPr>
          <w:sz w:val="24"/>
          <w:szCs w:val="24"/>
          <w:lang w:eastAsia="zh-CN"/>
        </w:rPr>
        <w:t>4.5</w:t>
      </w:r>
      <w:r>
        <w:rPr>
          <w:spacing w:val="8"/>
          <w:sz w:val="24"/>
          <w:szCs w:val="24"/>
          <w:lang w:eastAsia="zh-CN"/>
        </w:rPr>
        <w:t xml:space="preserve">     </w:t>
      </w:r>
      <w:r>
        <w:rPr>
          <w:rFonts w:ascii="微软雅黑" w:eastAsia="微软雅黑" w:hAnsi="微软雅黑" w:cs="微软雅黑"/>
          <w:sz w:val="24"/>
          <w:szCs w:val="24"/>
          <w:lang w:eastAsia="zh-CN"/>
        </w:rPr>
        <w:t>网络安全专用产品</w:t>
      </w:r>
    </w:p>
    <w:p w14:paraId="7406F386" w14:textId="77777777" w:rsidR="00CC65BC" w:rsidRDefault="00A262E1">
      <w:pPr>
        <w:pStyle w:val="aa"/>
        <w:spacing w:before="181" w:line="283" w:lineRule="auto"/>
        <w:ind w:left="1985" w:right="128" w:hanging="893"/>
        <w:rPr>
          <w:rFonts w:ascii="微软雅黑" w:eastAsia="微软雅黑" w:hAnsi="微软雅黑" w:cs="微软雅黑"/>
          <w:sz w:val="24"/>
          <w:szCs w:val="24"/>
          <w:lang w:eastAsia="zh-CN"/>
        </w:rPr>
      </w:pPr>
      <w:r>
        <w:rPr>
          <w:spacing w:val="-3"/>
          <w:sz w:val="24"/>
          <w:szCs w:val="24"/>
          <w:lang w:eastAsia="zh-CN"/>
        </w:rPr>
        <w:t xml:space="preserve">4.5.1    </w:t>
      </w:r>
      <w:r>
        <w:rPr>
          <w:rFonts w:ascii="微软雅黑" w:eastAsia="微软雅黑" w:hAnsi="微软雅黑" w:cs="微软雅黑"/>
          <w:spacing w:val="-3"/>
          <w:sz w:val="24"/>
          <w:szCs w:val="24"/>
          <w:lang w:eastAsia="zh-CN"/>
        </w:rPr>
        <w:t>根据《关于调整网络安全专用产品安</w:t>
      </w:r>
      <w:r>
        <w:rPr>
          <w:rFonts w:ascii="微软雅黑" w:eastAsia="微软雅黑" w:hAnsi="微软雅黑" w:cs="微软雅黑"/>
          <w:spacing w:val="-4"/>
          <w:sz w:val="24"/>
          <w:szCs w:val="24"/>
          <w:lang w:eastAsia="zh-CN"/>
        </w:rPr>
        <w:t xml:space="preserve">全管理有关事项的公告》（ </w:t>
      </w:r>
      <w:r>
        <w:rPr>
          <w:spacing w:val="-4"/>
          <w:sz w:val="24"/>
          <w:szCs w:val="24"/>
          <w:lang w:eastAsia="zh-CN"/>
        </w:rPr>
        <w:t>2023</w:t>
      </w:r>
      <w:r>
        <w:rPr>
          <w:sz w:val="24"/>
          <w:szCs w:val="24"/>
          <w:lang w:eastAsia="zh-CN"/>
        </w:rPr>
        <w:t xml:space="preserve"> </w:t>
      </w:r>
      <w:r>
        <w:rPr>
          <w:rFonts w:ascii="微软雅黑" w:eastAsia="微软雅黑" w:hAnsi="微软雅黑" w:cs="微软雅黑"/>
          <w:spacing w:val="-1"/>
          <w:sz w:val="24"/>
          <w:szCs w:val="24"/>
          <w:lang w:eastAsia="zh-CN"/>
        </w:rPr>
        <w:t xml:space="preserve">年第 </w:t>
      </w:r>
      <w:r>
        <w:rPr>
          <w:spacing w:val="-1"/>
          <w:sz w:val="24"/>
          <w:szCs w:val="24"/>
          <w:lang w:eastAsia="zh-CN"/>
        </w:rPr>
        <w:t xml:space="preserve">1 </w:t>
      </w:r>
      <w:r>
        <w:rPr>
          <w:rFonts w:ascii="微软雅黑" w:eastAsia="微软雅黑" w:hAnsi="微软雅黑" w:cs="微软雅黑"/>
          <w:spacing w:val="-1"/>
          <w:sz w:val="24"/>
          <w:szCs w:val="24"/>
          <w:lang w:eastAsia="zh-CN"/>
        </w:rPr>
        <w:t>号</w:t>
      </w:r>
      <w:r>
        <w:rPr>
          <w:rFonts w:ascii="微软雅黑" w:eastAsia="微软雅黑" w:hAnsi="微软雅黑" w:cs="微软雅黑"/>
          <w:spacing w:val="-58"/>
          <w:sz w:val="24"/>
          <w:szCs w:val="24"/>
          <w:lang w:eastAsia="zh-CN"/>
        </w:rPr>
        <w:t>），</w:t>
      </w:r>
      <w:r>
        <w:rPr>
          <w:rFonts w:ascii="微软雅黑" w:eastAsia="微软雅黑" w:hAnsi="微软雅黑" w:cs="微软雅黑"/>
          <w:spacing w:val="-1"/>
          <w:sz w:val="24"/>
          <w:szCs w:val="24"/>
          <w:lang w:eastAsia="zh-CN"/>
        </w:rPr>
        <w:t>所提供产品属于列入《网络关键设备和网络安全专用产</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4"/>
          <w:sz w:val="24"/>
          <w:szCs w:val="24"/>
          <w:lang w:eastAsia="zh-CN"/>
        </w:rPr>
        <w:t>品目录》的网络安全专用产品时，应当按照《信息安全技术网络安全</w:t>
      </w:r>
      <w:r>
        <w:rPr>
          <w:rFonts w:ascii="微软雅黑" w:eastAsia="微软雅黑" w:hAnsi="微软雅黑" w:cs="微软雅黑"/>
          <w:spacing w:val="6"/>
          <w:sz w:val="24"/>
          <w:szCs w:val="24"/>
          <w:lang w:eastAsia="zh-CN"/>
        </w:rPr>
        <w:t xml:space="preserve"> </w:t>
      </w:r>
      <w:r>
        <w:rPr>
          <w:rFonts w:ascii="微软雅黑" w:eastAsia="微软雅黑" w:hAnsi="微软雅黑" w:cs="微软雅黑"/>
          <w:spacing w:val="-4"/>
          <w:sz w:val="24"/>
          <w:szCs w:val="24"/>
          <w:lang w:eastAsia="zh-CN"/>
        </w:rPr>
        <w:t>专用产品安全技术要求》等相关国家标准的强制性要求，由具备资格</w:t>
      </w:r>
      <w:r>
        <w:rPr>
          <w:rFonts w:ascii="微软雅黑" w:eastAsia="微软雅黑" w:hAnsi="微软雅黑" w:cs="微软雅黑"/>
          <w:spacing w:val="6"/>
          <w:sz w:val="24"/>
          <w:szCs w:val="24"/>
          <w:lang w:eastAsia="zh-CN"/>
        </w:rPr>
        <w:t xml:space="preserve"> </w:t>
      </w:r>
      <w:r>
        <w:rPr>
          <w:rFonts w:ascii="微软雅黑" w:eastAsia="微软雅黑" w:hAnsi="微软雅黑" w:cs="微软雅黑"/>
          <w:spacing w:val="-1"/>
          <w:sz w:val="24"/>
          <w:szCs w:val="24"/>
          <w:lang w:eastAsia="zh-CN"/>
        </w:rPr>
        <w:t>的机构安全认证合格或者安全检测符合要求。</w:t>
      </w:r>
    </w:p>
    <w:p w14:paraId="49B95969" w14:textId="77777777" w:rsidR="00CC65BC" w:rsidRDefault="00A262E1">
      <w:pPr>
        <w:pStyle w:val="aa"/>
        <w:spacing w:before="179" w:line="196" w:lineRule="auto"/>
        <w:ind w:left="372"/>
        <w:rPr>
          <w:rFonts w:ascii="微软雅黑" w:eastAsia="微软雅黑" w:hAnsi="微软雅黑" w:cs="微软雅黑"/>
          <w:sz w:val="24"/>
          <w:szCs w:val="24"/>
          <w:lang w:eastAsia="zh-CN"/>
        </w:rPr>
      </w:pPr>
      <w:r>
        <w:rPr>
          <w:spacing w:val="2"/>
          <w:sz w:val="24"/>
          <w:szCs w:val="24"/>
          <w:lang w:eastAsia="zh-CN"/>
        </w:rPr>
        <w:t xml:space="preserve">4.6     </w:t>
      </w:r>
      <w:r>
        <w:rPr>
          <w:rFonts w:ascii="微软雅黑" w:eastAsia="微软雅黑" w:hAnsi="微软雅黑" w:cs="微软雅黑"/>
          <w:spacing w:val="2"/>
          <w:sz w:val="24"/>
          <w:szCs w:val="24"/>
          <w:lang w:eastAsia="zh-CN"/>
        </w:rPr>
        <w:t>推广使用低挥发性有机化合物（</w:t>
      </w:r>
      <w:r>
        <w:rPr>
          <w:sz w:val="24"/>
          <w:szCs w:val="24"/>
          <w:lang w:eastAsia="zh-CN"/>
        </w:rPr>
        <w:t>VOCs</w:t>
      </w:r>
      <w:r>
        <w:rPr>
          <w:rFonts w:ascii="微软雅黑" w:eastAsia="微软雅黑" w:hAnsi="微软雅黑" w:cs="微软雅黑"/>
          <w:spacing w:val="2"/>
          <w:sz w:val="24"/>
          <w:szCs w:val="24"/>
          <w:lang w:eastAsia="zh-CN"/>
        </w:rPr>
        <w:t>）</w:t>
      </w:r>
    </w:p>
    <w:p w14:paraId="66A7E330" w14:textId="77777777" w:rsidR="00CC65BC" w:rsidRDefault="00A262E1">
      <w:pPr>
        <w:pStyle w:val="aa"/>
        <w:spacing w:before="185" w:line="291" w:lineRule="auto"/>
        <w:ind w:left="1983" w:right="33" w:hanging="891"/>
        <w:rPr>
          <w:rFonts w:ascii="微软雅黑" w:eastAsia="微软雅黑" w:hAnsi="微软雅黑" w:cs="微软雅黑"/>
          <w:sz w:val="24"/>
          <w:szCs w:val="24"/>
          <w:lang w:eastAsia="zh-CN"/>
        </w:rPr>
      </w:pPr>
      <w:r>
        <w:rPr>
          <w:spacing w:val="2"/>
          <w:sz w:val="24"/>
          <w:szCs w:val="24"/>
          <w:lang w:eastAsia="zh-CN"/>
        </w:rPr>
        <w:t xml:space="preserve">4.6.1    </w:t>
      </w:r>
      <w:r>
        <w:rPr>
          <w:rFonts w:ascii="微软雅黑" w:eastAsia="微软雅黑" w:hAnsi="微软雅黑" w:cs="微软雅黑"/>
          <w:spacing w:val="2"/>
          <w:sz w:val="24"/>
          <w:szCs w:val="24"/>
          <w:lang w:eastAsia="zh-CN"/>
        </w:rPr>
        <w:t>为全面推进本市挥发性有机物（</w:t>
      </w:r>
      <w:r>
        <w:rPr>
          <w:sz w:val="24"/>
          <w:szCs w:val="24"/>
          <w:lang w:eastAsia="zh-CN"/>
        </w:rPr>
        <w:t>VOCs</w:t>
      </w:r>
      <w:r>
        <w:rPr>
          <w:rFonts w:ascii="微软雅黑" w:eastAsia="微软雅黑" w:hAnsi="微软雅黑" w:cs="微软雅黑"/>
          <w:spacing w:val="2"/>
          <w:sz w:val="24"/>
          <w:szCs w:val="24"/>
          <w:lang w:eastAsia="zh-CN"/>
        </w:rPr>
        <w:t>）治</w:t>
      </w:r>
      <w:r>
        <w:rPr>
          <w:rFonts w:ascii="微软雅黑" w:eastAsia="微软雅黑" w:hAnsi="微软雅黑" w:cs="微软雅黑"/>
          <w:spacing w:val="1"/>
          <w:sz w:val="24"/>
          <w:szCs w:val="24"/>
          <w:lang w:eastAsia="zh-CN"/>
        </w:rPr>
        <w:t>理，贯彻落实挥发性有机</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物污染治理专项行动有关要求，相关规定依据《北京市财政局北</w:t>
      </w:r>
      <w:r>
        <w:rPr>
          <w:rFonts w:ascii="微软雅黑" w:eastAsia="微软雅黑" w:hAnsi="微软雅黑" w:cs="微软雅黑"/>
          <w:spacing w:val="-4"/>
          <w:sz w:val="24"/>
          <w:szCs w:val="24"/>
          <w:lang w:eastAsia="zh-CN"/>
        </w:rPr>
        <w:lastRenderedPageBreak/>
        <w:t>京市</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1"/>
          <w:sz w:val="24"/>
          <w:szCs w:val="24"/>
          <w:lang w:eastAsia="zh-CN"/>
        </w:rPr>
        <w:t>生态环境局关于政府采购推广使用低挥发性有机化合物（</w:t>
      </w:r>
      <w:r>
        <w:rPr>
          <w:spacing w:val="-1"/>
          <w:sz w:val="24"/>
          <w:szCs w:val="24"/>
          <w:lang w:eastAsia="zh-CN"/>
        </w:rPr>
        <w:t>VOCs</w:t>
      </w:r>
      <w:r>
        <w:rPr>
          <w:rFonts w:ascii="微软雅黑" w:eastAsia="微软雅黑" w:hAnsi="微软雅黑" w:cs="微软雅黑"/>
          <w:spacing w:val="-1"/>
          <w:sz w:val="24"/>
          <w:szCs w:val="24"/>
          <w:lang w:eastAsia="zh-CN"/>
        </w:rPr>
        <w:t>）有</w:t>
      </w:r>
      <w:r>
        <w:rPr>
          <w:rFonts w:ascii="微软雅黑" w:eastAsia="微软雅黑" w:hAnsi="微软雅黑" w:cs="微软雅黑"/>
          <w:sz w:val="24"/>
          <w:szCs w:val="24"/>
          <w:lang w:eastAsia="zh-CN"/>
        </w:rPr>
        <w:t xml:space="preserve">  </w:t>
      </w:r>
      <w:r>
        <w:rPr>
          <w:rFonts w:ascii="微软雅黑" w:eastAsia="微软雅黑" w:hAnsi="微软雅黑" w:cs="微软雅黑"/>
          <w:spacing w:val="-7"/>
          <w:sz w:val="24"/>
          <w:szCs w:val="24"/>
          <w:lang w:eastAsia="zh-CN"/>
        </w:rPr>
        <w:t>关事项的通知》（京财采购〔</w:t>
      </w:r>
      <w:r>
        <w:rPr>
          <w:spacing w:val="-7"/>
          <w:sz w:val="24"/>
          <w:szCs w:val="24"/>
          <w:lang w:eastAsia="zh-CN"/>
        </w:rPr>
        <w:t>2020</w:t>
      </w:r>
      <w:r>
        <w:rPr>
          <w:rFonts w:ascii="微软雅黑" w:eastAsia="微软雅黑" w:hAnsi="微软雅黑" w:cs="微软雅黑"/>
          <w:spacing w:val="-7"/>
          <w:sz w:val="24"/>
          <w:szCs w:val="24"/>
          <w:lang w:eastAsia="zh-CN"/>
        </w:rPr>
        <w:t>〕</w:t>
      </w:r>
      <w:r>
        <w:rPr>
          <w:spacing w:val="-7"/>
          <w:sz w:val="24"/>
          <w:szCs w:val="24"/>
          <w:lang w:eastAsia="zh-CN"/>
        </w:rPr>
        <w:t>2381</w:t>
      </w:r>
      <w:r>
        <w:rPr>
          <w:spacing w:val="61"/>
          <w:sz w:val="24"/>
          <w:szCs w:val="24"/>
          <w:lang w:eastAsia="zh-CN"/>
        </w:rPr>
        <w:t xml:space="preserve"> </w:t>
      </w:r>
      <w:r>
        <w:rPr>
          <w:rFonts w:ascii="微软雅黑" w:eastAsia="微软雅黑" w:hAnsi="微软雅黑" w:cs="微软雅黑"/>
          <w:spacing w:val="-7"/>
          <w:sz w:val="24"/>
          <w:szCs w:val="24"/>
          <w:lang w:eastAsia="zh-CN"/>
        </w:rPr>
        <w:t>号</w:t>
      </w:r>
      <w:r>
        <w:rPr>
          <w:rFonts w:ascii="微软雅黑" w:eastAsia="微软雅黑" w:hAnsi="微软雅黑" w:cs="微软雅黑"/>
          <w:spacing w:val="-8"/>
          <w:sz w:val="24"/>
          <w:szCs w:val="24"/>
          <w:lang w:eastAsia="zh-CN"/>
        </w:rPr>
        <w:t>）。本项目中涉及涂料、</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胶黏剂、油墨、清洗剂等挥发性有机物产品的</w:t>
      </w:r>
      <w:r>
        <w:rPr>
          <w:rFonts w:ascii="微软雅黑" w:eastAsia="微软雅黑" w:hAnsi="微软雅黑" w:cs="微软雅黑"/>
          <w:spacing w:val="-25"/>
          <w:sz w:val="24"/>
          <w:szCs w:val="24"/>
          <w:lang w:eastAsia="zh-CN"/>
        </w:rPr>
        <w:t xml:space="preserve"> </w:t>
      </w:r>
      <w:r>
        <w:rPr>
          <w:rFonts w:ascii="微软雅黑" w:eastAsia="微软雅黑" w:hAnsi="微软雅黑" w:cs="微软雅黑"/>
          <w:spacing w:val="-2"/>
          <w:sz w:val="24"/>
          <w:szCs w:val="24"/>
          <w:lang w:eastAsia="zh-CN"/>
        </w:rPr>
        <w:t>，属于强制性标准的，</w:t>
      </w:r>
      <w:r>
        <w:rPr>
          <w:rFonts w:ascii="微软雅黑" w:eastAsia="微软雅黑" w:hAnsi="微软雅黑" w:cs="微软雅黑"/>
          <w:sz w:val="24"/>
          <w:szCs w:val="24"/>
          <w:lang w:eastAsia="zh-CN"/>
        </w:rPr>
        <w:t xml:space="preserve"> 供应商应执行符合本市和国家的 </w:t>
      </w:r>
      <w:r>
        <w:rPr>
          <w:sz w:val="24"/>
          <w:szCs w:val="24"/>
          <w:lang w:eastAsia="zh-CN"/>
        </w:rPr>
        <w:t>VOCs</w:t>
      </w:r>
      <w:r>
        <w:rPr>
          <w:spacing w:val="72"/>
          <w:w w:val="101"/>
          <w:sz w:val="24"/>
          <w:szCs w:val="24"/>
          <w:lang w:eastAsia="zh-CN"/>
        </w:rPr>
        <w:t xml:space="preserve"> </w:t>
      </w:r>
      <w:r>
        <w:rPr>
          <w:rFonts w:ascii="微软雅黑" w:eastAsia="微软雅黑" w:hAnsi="微软雅黑" w:cs="微软雅黑"/>
          <w:sz w:val="24"/>
          <w:szCs w:val="24"/>
          <w:lang w:eastAsia="zh-CN"/>
        </w:rPr>
        <w:t xml:space="preserve">含量限制标准（具体标准见  </w:t>
      </w:r>
      <w:r>
        <w:rPr>
          <w:rFonts w:ascii="微软雅黑" w:eastAsia="微软雅黑" w:hAnsi="微软雅黑" w:cs="微软雅黑"/>
          <w:spacing w:val="-10"/>
          <w:sz w:val="24"/>
          <w:szCs w:val="24"/>
          <w:lang w:eastAsia="zh-CN"/>
        </w:rPr>
        <w:t>第四章《采购需求》</w:t>
      </w:r>
      <w:r>
        <w:rPr>
          <w:rFonts w:ascii="微软雅黑" w:eastAsia="微软雅黑" w:hAnsi="微软雅黑" w:cs="微软雅黑"/>
          <w:spacing w:val="-45"/>
          <w:w w:val="79"/>
          <w:sz w:val="24"/>
          <w:szCs w:val="24"/>
          <w:lang w:eastAsia="zh-CN"/>
        </w:rPr>
        <w:t>），</w:t>
      </w:r>
      <w:r>
        <w:rPr>
          <w:rFonts w:ascii="微软雅黑" w:eastAsia="微软雅黑" w:hAnsi="微软雅黑" w:cs="微软雅黑"/>
          <w:spacing w:val="-10"/>
          <w:sz w:val="24"/>
          <w:szCs w:val="24"/>
          <w:lang w:eastAsia="zh-CN"/>
        </w:rPr>
        <w:t>否则</w:t>
      </w:r>
      <w:r>
        <w:rPr>
          <w:rFonts w:ascii="微软雅黑" w:eastAsia="微软雅黑" w:hAnsi="微软雅黑" w:cs="微软雅黑"/>
          <w:b/>
          <w:bCs/>
          <w:spacing w:val="-10"/>
          <w:sz w:val="24"/>
          <w:szCs w:val="24"/>
          <w:lang w:eastAsia="zh-CN"/>
        </w:rPr>
        <w:t>响应无效</w:t>
      </w:r>
      <w:r>
        <w:rPr>
          <w:rFonts w:ascii="微软雅黑" w:eastAsia="微软雅黑" w:hAnsi="微软雅黑" w:cs="微软雅黑"/>
          <w:spacing w:val="-10"/>
          <w:sz w:val="24"/>
          <w:szCs w:val="24"/>
          <w:lang w:eastAsia="zh-CN"/>
        </w:rPr>
        <w:t>；属于推荐性标准的，优</w:t>
      </w:r>
      <w:r>
        <w:rPr>
          <w:rFonts w:ascii="微软雅黑" w:eastAsia="微软雅黑" w:hAnsi="微软雅黑" w:cs="微软雅黑"/>
          <w:spacing w:val="-11"/>
          <w:sz w:val="24"/>
          <w:szCs w:val="24"/>
          <w:lang w:eastAsia="zh-CN"/>
        </w:rPr>
        <w:t>先采购，</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6"/>
          <w:sz w:val="24"/>
          <w:szCs w:val="24"/>
          <w:lang w:eastAsia="zh-CN"/>
        </w:rPr>
        <w:t>具体见第三章《评审方法和评审标准》。</w:t>
      </w:r>
    </w:p>
    <w:p w14:paraId="51C3A4AB" w14:textId="77777777" w:rsidR="00CC65BC" w:rsidRDefault="00A262E1">
      <w:pPr>
        <w:pStyle w:val="aa"/>
        <w:spacing w:before="179" w:line="201" w:lineRule="auto"/>
        <w:ind w:left="578"/>
        <w:rPr>
          <w:rFonts w:ascii="微软雅黑" w:eastAsia="微软雅黑" w:hAnsi="微软雅黑" w:cs="微软雅黑"/>
          <w:sz w:val="24"/>
          <w:szCs w:val="24"/>
          <w:lang w:eastAsia="zh-CN"/>
        </w:rPr>
      </w:pPr>
      <w:r>
        <w:rPr>
          <w:spacing w:val="3"/>
          <w:sz w:val="24"/>
          <w:szCs w:val="24"/>
          <w:lang w:eastAsia="zh-CN"/>
        </w:rPr>
        <w:t xml:space="preserve">4.7  </w:t>
      </w:r>
      <w:r>
        <w:rPr>
          <w:rFonts w:ascii="微软雅黑" w:eastAsia="微软雅黑" w:hAnsi="微软雅黑" w:cs="微软雅黑"/>
          <w:spacing w:val="3"/>
          <w:sz w:val="24"/>
          <w:szCs w:val="24"/>
          <w:lang w:eastAsia="zh-CN"/>
        </w:rPr>
        <w:t>采购需求标准</w:t>
      </w:r>
    </w:p>
    <w:p w14:paraId="2DBD1D70" w14:textId="77777777" w:rsidR="00CC65BC" w:rsidRDefault="00A262E1">
      <w:pPr>
        <w:pStyle w:val="aa"/>
        <w:spacing w:before="307" w:line="196" w:lineRule="auto"/>
        <w:ind w:left="1092"/>
        <w:rPr>
          <w:rFonts w:ascii="微软雅黑" w:eastAsia="微软雅黑" w:hAnsi="微软雅黑" w:cs="微软雅黑"/>
          <w:sz w:val="24"/>
          <w:szCs w:val="24"/>
          <w:lang w:eastAsia="zh-CN"/>
        </w:rPr>
      </w:pPr>
      <w:r>
        <w:rPr>
          <w:spacing w:val="3"/>
          <w:sz w:val="24"/>
          <w:szCs w:val="24"/>
          <w:lang w:eastAsia="zh-CN"/>
        </w:rPr>
        <w:t xml:space="preserve">4.7.1    </w:t>
      </w:r>
      <w:r>
        <w:rPr>
          <w:rFonts w:ascii="微软雅黑" w:eastAsia="微软雅黑" w:hAnsi="微软雅黑" w:cs="微软雅黑"/>
          <w:spacing w:val="3"/>
          <w:sz w:val="24"/>
          <w:szCs w:val="24"/>
          <w:lang w:eastAsia="zh-CN"/>
        </w:rPr>
        <w:t>商品包装、快递包装政府采购需求标准（试行）</w:t>
      </w:r>
    </w:p>
    <w:p w14:paraId="4B1F0C0E" w14:textId="77777777" w:rsidR="00CC65BC" w:rsidRDefault="00A262E1">
      <w:pPr>
        <w:pStyle w:val="aa"/>
        <w:spacing w:before="186" w:line="302" w:lineRule="auto"/>
        <w:ind w:left="1989" w:right="70" w:firstLine="7"/>
        <w:jc w:val="both"/>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为助力打好污染防治攻坚战，推广使用绿色包装，根据</w:t>
      </w:r>
      <w:r>
        <w:rPr>
          <w:rFonts w:ascii="微软雅黑" w:eastAsia="微软雅黑" w:hAnsi="微软雅黑" w:cs="微软雅黑"/>
          <w:spacing w:val="-5"/>
          <w:sz w:val="24"/>
          <w:szCs w:val="24"/>
          <w:lang w:eastAsia="zh-CN"/>
        </w:rPr>
        <w:t>财政部关于印</w:t>
      </w:r>
      <w:r>
        <w:rPr>
          <w:rFonts w:ascii="微软雅黑" w:eastAsia="微软雅黑" w:hAnsi="微软雅黑" w:cs="微软雅黑"/>
          <w:sz w:val="24"/>
          <w:szCs w:val="24"/>
          <w:lang w:eastAsia="zh-CN"/>
        </w:rPr>
        <w:t xml:space="preserve"> </w:t>
      </w:r>
      <w:r>
        <w:rPr>
          <w:rFonts w:ascii="微软雅黑" w:eastAsia="微软雅黑" w:hAnsi="微软雅黑" w:cs="微软雅黑"/>
          <w:spacing w:val="-12"/>
          <w:sz w:val="24"/>
          <w:szCs w:val="24"/>
          <w:lang w:eastAsia="zh-CN"/>
        </w:rPr>
        <w:t>发《商品包装政府采购需求标准（试行）》、《快递包装政府采购需求</w:t>
      </w:r>
      <w:r>
        <w:rPr>
          <w:rFonts w:ascii="微软雅黑" w:eastAsia="微软雅黑" w:hAnsi="微软雅黑" w:cs="微软雅黑"/>
          <w:spacing w:val="11"/>
          <w:sz w:val="24"/>
          <w:szCs w:val="24"/>
          <w:lang w:eastAsia="zh-CN"/>
        </w:rPr>
        <w:t xml:space="preserve"> </w:t>
      </w:r>
      <w:r>
        <w:rPr>
          <w:rFonts w:ascii="微软雅黑" w:eastAsia="微软雅黑" w:hAnsi="微软雅黑" w:cs="微软雅黑"/>
          <w:spacing w:val="-1"/>
          <w:sz w:val="24"/>
          <w:szCs w:val="24"/>
          <w:lang w:eastAsia="zh-CN"/>
        </w:rPr>
        <w:t>标准（试行）》的通知（财办库〔</w:t>
      </w:r>
      <w:r>
        <w:rPr>
          <w:spacing w:val="-1"/>
          <w:sz w:val="24"/>
          <w:szCs w:val="24"/>
          <w:lang w:eastAsia="zh-CN"/>
        </w:rPr>
        <w:t>2020</w:t>
      </w:r>
      <w:r>
        <w:rPr>
          <w:rFonts w:ascii="微软雅黑" w:eastAsia="微软雅黑" w:hAnsi="微软雅黑" w:cs="微软雅黑"/>
          <w:spacing w:val="-1"/>
          <w:sz w:val="24"/>
          <w:szCs w:val="24"/>
          <w:lang w:eastAsia="zh-CN"/>
        </w:rPr>
        <w:t>〕</w:t>
      </w:r>
      <w:r>
        <w:rPr>
          <w:spacing w:val="-1"/>
          <w:sz w:val="24"/>
          <w:szCs w:val="24"/>
          <w:lang w:eastAsia="zh-CN"/>
        </w:rPr>
        <w:t xml:space="preserve">123 </w:t>
      </w:r>
      <w:r>
        <w:rPr>
          <w:rFonts w:ascii="微软雅黑" w:eastAsia="微软雅黑" w:hAnsi="微软雅黑" w:cs="微软雅黑"/>
          <w:spacing w:val="-1"/>
          <w:sz w:val="24"/>
          <w:szCs w:val="24"/>
          <w:lang w:eastAsia="zh-CN"/>
        </w:rPr>
        <w:t>号</w:t>
      </w:r>
      <w:r>
        <w:rPr>
          <w:rFonts w:ascii="微软雅黑" w:eastAsia="微软雅黑" w:hAnsi="微软雅黑" w:cs="微软雅黑"/>
          <w:spacing w:val="-55"/>
          <w:w w:val="97"/>
          <w:sz w:val="24"/>
          <w:szCs w:val="24"/>
          <w:lang w:eastAsia="zh-CN"/>
        </w:rPr>
        <w:t>），</w:t>
      </w:r>
      <w:r>
        <w:rPr>
          <w:rFonts w:ascii="微软雅黑" w:eastAsia="微软雅黑" w:hAnsi="微软雅黑" w:cs="微软雅黑"/>
          <w:spacing w:val="-1"/>
          <w:sz w:val="24"/>
          <w:szCs w:val="24"/>
          <w:lang w:eastAsia="zh-CN"/>
        </w:rPr>
        <w:t>本项目如涉及商</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品包装和快递包装的，则其具体要求见第四章《采购需求》。</w:t>
      </w:r>
    </w:p>
    <w:p w14:paraId="011E6209" w14:textId="77777777" w:rsidR="00CC65BC" w:rsidRDefault="00A262E1">
      <w:pPr>
        <w:pStyle w:val="aa"/>
        <w:spacing w:before="13" w:line="201" w:lineRule="auto"/>
        <w:ind w:left="1092"/>
        <w:rPr>
          <w:rFonts w:ascii="微软雅黑" w:eastAsia="微软雅黑" w:hAnsi="微软雅黑" w:cs="微软雅黑"/>
          <w:sz w:val="24"/>
          <w:szCs w:val="24"/>
          <w:lang w:eastAsia="zh-CN"/>
        </w:rPr>
      </w:pPr>
      <w:r>
        <w:rPr>
          <w:spacing w:val="4"/>
          <w:sz w:val="24"/>
          <w:szCs w:val="24"/>
          <w:lang w:eastAsia="zh-CN"/>
        </w:rPr>
        <w:t xml:space="preserve">4.7.2    </w:t>
      </w:r>
      <w:r>
        <w:rPr>
          <w:rFonts w:ascii="微软雅黑" w:eastAsia="微软雅黑" w:hAnsi="微软雅黑" w:cs="微软雅黑"/>
          <w:spacing w:val="4"/>
          <w:sz w:val="24"/>
          <w:szCs w:val="24"/>
          <w:lang w:eastAsia="zh-CN"/>
        </w:rPr>
        <w:t>其他政府采购需求标准</w:t>
      </w:r>
    </w:p>
    <w:p w14:paraId="05A3AACC" w14:textId="77777777" w:rsidR="00CC65BC" w:rsidRDefault="00A262E1">
      <w:pPr>
        <w:spacing w:before="174" w:line="302" w:lineRule="auto"/>
        <w:ind w:left="1984" w:right="72" w:firstLine="7"/>
        <w:jc w:val="both"/>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为贯彻落实《深化政府采购制度改革方案》有关要求，推动政府采购</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需求标准建设，财政部门会同有关部门制定发布的其他政府采购需求</w:t>
      </w:r>
      <w:r>
        <w:rPr>
          <w:rFonts w:ascii="微软雅黑" w:eastAsia="微软雅黑" w:hAnsi="微软雅黑" w:cs="微软雅黑"/>
          <w:spacing w:val="7"/>
          <w:sz w:val="24"/>
          <w:szCs w:val="24"/>
          <w:lang w:eastAsia="zh-CN"/>
        </w:rPr>
        <w:t xml:space="preserve"> </w:t>
      </w:r>
      <w:r>
        <w:rPr>
          <w:rFonts w:ascii="微软雅黑" w:eastAsia="微软雅黑" w:hAnsi="微软雅黑" w:cs="微软雅黑"/>
          <w:spacing w:val="-4"/>
          <w:sz w:val="24"/>
          <w:szCs w:val="24"/>
          <w:lang w:eastAsia="zh-CN"/>
        </w:rPr>
        <w:t>标准，本项目如涉及，则具体要求见第四章《采购需求</w:t>
      </w:r>
      <w:r>
        <w:rPr>
          <w:rFonts w:ascii="微软雅黑" w:eastAsia="微软雅黑" w:hAnsi="微软雅黑" w:cs="微软雅黑"/>
          <w:spacing w:val="-5"/>
          <w:sz w:val="24"/>
          <w:szCs w:val="24"/>
          <w:lang w:eastAsia="zh-CN"/>
        </w:rPr>
        <w:t>》。</w:t>
      </w:r>
    </w:p>
    <w:p w14:paraId="72DBF813" w14:textId="77777777" w:rsidR="00CC65BC" w:rsidRDefault="00A262E1">
      <w:pPr>
        <w:pStyle w:val="aa"/>
        <w:spacing w:before="12" w:line="200" w:lineRule="auto"/>
        <w:ind w:left="19"/>
        <w:outlineLvl w:val="1"/>
        <w:rPr>
          <w:rFonts w:ascii="微软雅黑" w:eastAsia="微软雅黑" w:hAnsi="微软雅黑" w:cs="微软雅黑"/>
          <w:sz w:val="24"/>
          <w:szCs w:val="24"/>
          <w:lang w:eastAsia="zh-CN"/>
        </w:rPr>
      </w:pPr>
      <w:r>
        <w:rPr>
          <w:spacing w:val="-4"/>
          <w:sz w:val="24"/>
          <w:szCs w:val="24"/>
          <w:lang w:eastAsia="zh-CN"/>
        </w:rPr>
        <w:t>5</w:t>
      </w:r>
      <w:r>
        <w:rPr>
          <w:spacing w:val="7"/>
          <w:sz w:val="24"/>
          <w:szCs w:val="24"/>
          <w:lang w:eastAsia="zh-CN"/>
        </w:rPr>
        <w:t xml:space="preserve">   </w:t>
      </w:r>
      <w:r>
        <w:rPr>
          <w:rFonts w:ascii="微软雅黑" w:eastAsia="微软雅黑" w:hAnsi="微软雅黑" w:cs="微软雅黑"/>
          <w:spacing w:val="-4"/>
          <w:sz w:val="24"/>
          <w:szCs w:val="24"/>
          <w:lang w:eastAsia="zh-CN"/>
        </w:rPr>
        <w:t>响应费用</w:t>
      </w:r>
    </w:p>
    <w:p w14:paraId="7BC8DD6E" w14:textId="77777777" w:rsidR="00CC65BC" w:rsidRDefault="00A262E1">
      <w:pPr>
        <w:pStyle w:val="aa"/>
        <w:spacing w:before="180" w:line="200" w:lineRule="auto"/>
        <w:jc w:val="right"/>
        <w:rPr>
          <w:rFonts w:ascii="微软雅黑" w:eastAsia="微软雅黑" w:hAnsi="微软雅黑" w:cs="微软雅黑"/>
          <w:sz w:val="24"/>
          <w:szCs w:val="24"/>
          <w:lang w:eastAsia="zh-CN"/>
        </w:rPr>
      </w:pPr>
      <w:r>
        <w:rPr>
          <w:spacing w:val="-1"/>
          <w:sz w:val="24"/>
          <w:szCs w:val="24"/>
          <w:lang w:eastAsia="zh-CN"/>
        </w:rPr>
        <w:t xml:space="preserve">5.1     </w:t>
      </w:r>
      <w:r>
        <w:rPr>
          <w:rFonts w:ascii="微软雅黑" w:eastAsia="微软雅黑" w:hAnsi="微软雅黑" w:cs="微软雅黑"/>
          <w:spacing w:val="-1"/>
          <w:sz w:val="24"/>
          <w:szCs w:val="24"/>
          <w:lang w:eastAsia="zh-CN"/>
        </w:rPr>
        <w:t>供应商应自行承担所有与准备和</w:t>
      </w:r>
      <w:r>
        <w:rPr>
          <w:rFonts w:ascii="微软雅黑" w:eastAsia="微软雅黑" w:hAnsi="微软雅黑" w:cs="微软雅黑"/>
          <w:spacing w:val="-2"/>
          <w:sz w:val="24"/>
          <w:szCs w:val="24"/>
          <w:lang w:eastAsia="zh-CN"/>
        </w:rPr>
        <w:t>参加磋商有关的费用，无论磋商的结果如何，</w:t>
      </w:r>
    </w:p>
    <w:p w14:paraId="63E3AE88" w14:textId="77777777" w:rsidR="00CC65BC" w:rsidRDefault="00A262E1">
      <w:pPr>
        <w:spacing w:before="178" w:line="200" w:lineRule="auto"/>
        <w:ind w:left="1085"/>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采购人或采购代理机构在任何情况下均无承担这些费用的</w:t>
      </w:r>
      <w:r>
        <w:rPr>
          <w:rFonts w:ascii="微软雅黑" w:eastAsia="微软雅黑" w:hAnsi="微软雅黑" w:cs="微软雅黑"/>
          <w:spacing w:val="-1"/>
          <w:sz w:val="24"/>
          <w:szCs w:val="24"/>
          <w:lang w:eastAsia="zh-CN"/>
        </w:rPr>
        <w:t>义务和责任。</w:t>
      </w:r>
    </w:p>
    <w:p w14:paraId="30AB9510" w14:textId="77777777" w:rsidR="00CC65BC" w:rsidRDefault="00CC65BC">
      <w:pPr>
        <w:pStyle w:val="aa"/>
        <w:spacing w:line="274" w:lineRule="auto"/>
        <w:rPr>
          <w:lang w:eastAsia="zh-CN"/>
        </w:rPr>
      </w:pPr>
    </w:p>
    <w:p w14:paraId="418251BE" w14:textId="77777777" w:rsidR="00CC65BC" w:rsidRDefault="00CC65BC">
      <w:pPr>
        <w:pStyle w:val="aa"/>
        <w:spacing w:line="275" w:lineRule="auto"/>
        <w:rPr>
          <w:lang w:eastAsia="zh-CN"/>
        </w:rPr>
      </w:pPr>
    </w:p>
    <w:p w14:paraId="3F86B213" w14:textId="77777777" w:rsidR="00CC65BC" w:rsidRDefault="00A262E1">
      <w:pPr>
        <w:spacing w:before="121" w:line="201" w:lineRule="auto"/>
        <w:ind w:left="3208"/>
        <w:outlineLvl w:val="1"/>
        <w:rPr>
          <w:rFonts w:ascii="微软雅黑" w:eastAsia="微软雅黑" w:hAnsi="微软雅黑" w:cs="微软雅黑"/>
          <w:sz w:val="28"/>
          <w:szCs w:val="28"/>
          <w:lang w:eastAsia="zh-CN"/>
        </w:rPr>
      </w:pPr>
      <w:r>
        <w:rPr>
          <w:rFonts w:ascii="微软雅黑" w:eastAsia="微软雅黑" w:hAnsi="微软雅黑" w:cs="微软雅黑"/>
          <w:b/>
          <w:bCs/>
          <w:sz w:val="28"/>
          <w:szCs w:val="28"/>
          <w:lang w:eastAsia="zh-CN"/>
        </w:rPr>
        <w:t>二     竞争性磋商文件</w:t>
      </w:r>
    </w:p>
    <w:p w14:paraId="2D6A6AC1" w14:textId="77777777" w:rsidR="00CC65BC" w:rsidRDefault="00A262E1">
      <w:pPr>
        <w:pStyle w:val="aa"/>
        <w:spacing w:before="200" w:line="201" w:lineRule="auto"/>
        <w:ind w:left="17"/>
        <w:outlineLvl w:val="1"/>
        <w:rPr>
          <w:rFonts w:ascii="微软雅黑" w:eastAsia="微软雅黑" w:hAnsi="微软雅黑" w:cs="微软雅黑"/>
          <w:sz w:val="24"/>
          <w:szCs w:val="24"/>
          <w:lang w:eastAsia="zh-CN"/>
        </w:rPr>
      </w:pPr>
      <w:r>
        <w:rPr>
          <w:sz w:val="24"/>
          <w:szCs w:val="24"/>
          <w:lang w:eastAsia="zh-CN"/>
        </w:rPr>
        <w:t xml:space="preserve">6   </w:t>
      </w:r>
      <w:r>
        <w:rPr>
          <w:rFonts w:ascii="微软雅黑" w:eastAsia="微软雅黑" w:hAnsi="微软雅黑" w:cs="微软雅黑"/>
          <w:sz w:val="24"/>
          <w:szCs w:val="24"/>
          <w:lang w:eastAsia="zh-CN"/>
        </w:rPr>
        <w:t>竞争性磋商文件构成</w:t>
      </w:r>
    </w:p>
    <w:p w14:paraId="668E3E82" w14:textId="77777777" w:rsidR="00CC65BC" w:rsidRDefault="00A262E1">
      <w:pPr>
        <w:pStyle w:val="aa"/>
        <w:spacing w:before="176" w:line="302" w:lineRule="auto"/>
        <w:ind w:left="1447" w:right="4753" w:hanging="1070"/>
        <w:rPr>
          <w:rFonts w:ascii="微软雅黑" w:eastAsia="微软雅黑" w:hAnsi="微软雅黑" w:cs="微软雅黑"/>
          <w:sz w:val="24"/>
          <w:szCs w:val="24"/>
          <w:lang w:eastAsia="zh-CN"/>
        </w:rPr>
      </w:pPr>
      <w:r>
        <w:rPr>
          <w:spacing w:val="-1"/>
          <w:sz w:val="24"/>
          <w:szCs w:val="24"/>
          <w:lang w:eastAsia="zh-CN"/>
        </w:rPr>
        <w:t xml:space="preserve">6.1     </w:t>
      </w:r>
      <w:r>
        <w:rPr>
          <w:rFonts w:ascii="微软雅黑" w:eastAsia="微软雅黑" w:hAnsi="微软雅黑" w:cs="微软雅黑"/>
          <w:spacing w:val="-1"/>
          <w:sz w:val="24"/>
          <w:szCs w:val="24"/>
          <w:lang w:eastAsia="zh-CN"/>
        </w:rPr>
        <w:t>竞争性磋商文件包括以下部分：</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1"/>
          <w:sz w:val="24"/>
          <w:szCs w:val="24"/>
          <w:lang w:eastAsia="zh-CN"/>
        </w:rPr>
        <w:t>第一章     采购邀请</w:t>
      </w:r>
    </w:p>
    <w:p w14:paraId="7A00FD9B" w14:textId="77777777" w:rsidR="00CC65BC" w:rsidRDefault="00A262E1">
      <w:pPr>
        <w:spacing w:before="9" w:line="200" w:lineRule="auto"/>
        <w:ind w:left="144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第二章     供应商须知</w:t>
      </w:r>
    </w:p>
    <w:p w14:paraId="130E113B" w14:textId="77777777" w:rsidR="00CC65BC" w:rsidRDefault="00A262E1">
      <w:pPr>
        <w:spacing w:before="179" w:line="201" w:lineRule="auto"/>
        <w:ind w:left="144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lastRenderedPageBreak/>
        <w:t>第三章     评审方法和评审标准</w:t>
      </w:r>
    </w:p>
    <w:p w14:paraId="1DB7C9E5" w14:textId="77777777" w:rsidR="00CC65BC" w:rsidRDefault="00A262E1">
      <w:pPr>
        <w:spacing w:before="176" w:line="201" w:lineRule="auto"/>
        <w:ind w:left="144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第四章     采购需求</w:t>
      </w:r>
    </w:p>
    <w:p w14:paraId="2EC91848" w14:textId="77777777" w:rsidR="00CC65BC" w:rsidRDefault="00A262E1">
      <w:pPr>
        <w:spacing w:before="176" w:line="201" w:lineRule="auto"/>
        <w:ind w:left="144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第五章     合同草案条款</w:t>
      </w:r>
    </w:p>
    <w:p w14:paraId="73B53D92" w14:textId="77777777" w:rsidR="00CC65BC" w:rsidRDefault="00A262E1">
      <w:pPr>
        <w:spacing w:before="178" w:line="201" w:lineRule="auto"/>
        <w:ind w:left="144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第六章     响应文件格式</w:t>
      </w:r>
    </w:p>
    <w:p w14:paraId="0B080BD2" w14:textId="77777777" w:rsidR="00CC65BC" w:rsidRDefault="00A262E1">
      <w:pPr>
        <w:pStyle w:val="aa"/>
        <w:spacing w:before="175" w:line="302" w:lineRule="auto"/>
        <w:ind w:left="1085" w:right="73" w:hanging="708"/>
        <w:rPr>
          <w:rFonts w:ascii="微软雅黑" w:eastAsia="微软雅黑" w:hAnsi="微软雅黑" w:cs="微软雅黑"/>
          <w:sz w:val="24"/>
          <w:szCs w:val="24"/>
          <w:lang w:eastAsia="zh-CN"/>
        </w:rPr>
      </w:pPr>
      <w:r>
        <w:rPr>
          <w:spacing w:val="2"/>
          <w:sz w:val="24"/>
          <w:szCs w:val="24"/>
          <w:lang w:eastAsia="zh-CN"/>
        </w:rPr>
        <w:t xml:space="preserve">6.2     </w:t>
      </w:r>
      <w:r>
        <w:rPr>
          <w:rFonts w:ascii="微软雅黑" w:eastAsia="微软雅黑" w:hAnsi="微软雅黑" w:cs="微软雅黑"/>
          <w:spacing w:val="2"/>
          <w:sz w:val="24"/>
          <w:szCs w:val="24"/>
          <w:lang w:eastAsia="zh-CN"/>
        </w:rPr>
        <w:t>供应商应认真阅读竞争性磋商文件的全部内容</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pacing w:val="2"/>
          <w:sz w:val="24"/>
          <w:szCs w:val="24"/>
          <w:lang w:eastAsia="zh-CN"/>
        </w:rPr>
        <w:t>。供应商应按照</w:t>
      </w:r>
      <w:r>
        <w:rPr>
          <w:rFonts w:ascii="微软雅黑" w:eastAsia="微软雅黑" w:hAnsi="微软雅黑" w:cs="微软雅黑"/>
          <w:spacing w:val="1"/>
          <w:sz w:val="24"/>
          <w:szCs w:val="24"/>
          <w:lang w:eastAsia="zh-CN"/>
        </w:rPr>
        <w:t>竞争性磋商文</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件要求提交响应文件并保证所提供的全部资料的真实性，并对竞争性磋商文</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件做出实质性响应</w:t>
      </w:r>
      <w:r>
        <w:rPr>
          <w:rFonts w:ascii="微软雅黑" w:eastAsia="微软雅黑" w:hAnsi="微软雅黑" w:cs="微软雅黑"/>
          <w:spacing w:val="-28"/>
          <w:sz w:val="24"/>
          <w:szCs w:val="24"/>
          <w:lang w:eastAsia="zh-CN"/>
        </w:rPr>
        <w:t xml:space="preserve"> </w:t>
      </w:r>
      <w:r>
        <w:rPr>
          <w:rFonts w:ascii="微软雅黑" w:eastAsia="微软雅黑" w:hAnsi="微软雅黑" w:cs="微软雅黑"/>
          <w:spacing w:val="-3"/>
          <w:sz w:val="24"/>
          <w:szCs w:val="24"/>
          <w:lang w:eastAsia="zh-CN"/>
        </w:rPr>
        <w:t>，否则</w:t>
      </w:r>
      <w:r>
        <w:rPr>
          <w:rFonts w:ascii="微软雅黑" w:eastAsia="微软雅黑" w:hAnsi="微软雅黑" w:cs="微软雅黑"/>
          <w:b/>
          <w:bCs/>
          <w:spacing w:val="-3"/>
          <w:sz w:val="24"/>
          <w:szCs w:val="24"/>
          <w:lang w:eastAsia="zh-CN"/>
        </w:rPr>
        <w:t>响应无效</w:t>
      </w:r>
      <w:r>
        <w:rPr>
          <w:rFonts w:ascii="微软雅黑" w:eastAsia="微软雅黑" w:hAnsi="微软雅黑" w:cs="微软雅黑"/>
          <w:spacing w:val="-3"/>
          <w:sz w:val="24"/>
          <w:szCs w:val="24"/>
          <w:lang w:eastAsia="zh-CN"/>
        </w:rPr>
        <w:t>。</w:t>
      </w:r>
    </w:p>
    <w:p w14:paraId="4EBA1B7B" w14:textId="77777777" w:rsidR="00CC65BC" w:rsidRDefault="00A262E1">
      <w:pPr>
        <w:pStyle w:val="aa"/>
        <w:spacing w:before="11" w:line="201" w:lineRule="auto"/>
        <w:ind w:left="20"/>
        <w:outlineLvl w:val="1"/>
        <w:rPr>
          <w:rFonts w:ascii="微软雅黑" w:eastAsia="微软雅黑" w:hAnsi="微软雅黑" w:cs="微软雅黑"/>
          <w:sz w:val="24"/>
          <w:szCs w:val="24"/>
          <w:lang w:eastAsia="zh-CN"/>
        </w:rPr>
      </w:pPr>
      <w:r>
        <w:rPr>
          <w:sz w:val="24"/>
          <w:szCs w:val="24"/>
          <w:lang w:eastAsia="zh-CN"/>
        </w:rPr>
        <w:t xml:space="preserve">7   </w:t>
      </w:r>
      <w:r>
        <w:rPr>
          <w:rFonts w:ascii="微软雅黑" w:eastAsia="微软雅黑" w:hAnsi="微软雅黑" w:cs="微软雅黑"/>
          <w:sz w:val="24"/>
          <w:szCs w:val="24"/>
          <w:lang w:eastAsia="zh-CN"/>
        </w:rPr>
        <w:t>对竞争性磋商文件的澄清或修改</w:t>
      </w:r>
    </w:p>
    <w:p w14:paraId="1FF54811" w14:textId="2E48A12E" w:rsidR="00CC65BC" w:rsidRPr="003B40FE" w:rsidRDefault="00A262E1" w:rsidP="003B40FE">
      <w:pPr>
        <w:pStyle w:val="aa"/>
        <w:spacing w:before="176" w:line="283" w:lineRule="auto"/>
        <w:ind w:left="380"/>
        <w:rPr>
          <w:rFonts w:ascii="微软雅黑" w:eastAsia="微软雅黑" w:hAnsi="微软雅黑" w:cs="微软雅黑"/>
          <w:spacing w:val="1"/>
          <w:sz w:val="24"/>
          <w:szCs w:val="24"/>
          <w:lang w:eastAsia="zh-CN"/>
        </w:rPr>
      </w:pPr>
      <w:r>
        <w:rPr>
          <w:spacing w:val="2"/>
          <w:sz w:val="24"/>
          <w:szCs w:val="24"/>
          <w:lang w:eastAsia="zh-CN"/>
        </w:rPr>
        <w:t xml:space="preserve">7.1     </w:t>
      </w:r>
      <w:r w:rsidRPr="003B40FE">
        <w:rPr>
          <w:rFonts w:ascii="微软雅黑" w:eastAsia="微软雅黑" w:hAnsi="微软雅黑" w:cs="微软雅黑"/>
          <w:spacing w:val="1"/>
          <w:sz w:val="24"/>
          <w:szCs w:val="24"/>
          <w:lang w:eastAsia="zh-CN"/>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1FDA7571" w14:textId="77777777" w:rsidR="00CC65BC" w:rsidRDefault="00A262E1">
      <w:pPr>
        <w:pStyle w:val="aa"/>
        <w:spacing w:before="16" w:line="269" w:lineRule="auto"/>
        <w:ind w:left="1087" w:hanging="707"/>
        <w:rPr>
          <w:rFonts w:ascii="微软雅黑" w:eastAsia="微软雅黑" w:hAnsi="微软雅黑" w:cs="微软雅黑"/>
          <w:sz w:val="24"/>
          <w:szCs w:val="24"/>
          <w:lang w:eastAsia="zh-CN"/>
        </w:rPr>
      </w:pPr>
      <w:r>
        <w:rPr>
          <w:spacing w:val="-1"/>
          <w:sz w:val="24"/>
          <w:szCs w:val="24"/>
          <w:lang w:eastAsia="zh-CN"/>
        </w:rPr>
        <w:t xml:space="preserve">7.2     </w:t>
      </w:r>
      <w:r>
        <w:rPr>
          <w:rFonts w:ascii="微软雅黑" w:eastAsia="微软雅黑" w:hAnsi="微软雅黑" w:cs="微软雅黑"/>
          <w:spacing w:val="-1"/>
          <w:sz w:val="24"/>
          <w:szCs w:val="24"/>
          <w:lang w:eastAsia="zh-CN"/>
        </w:rPr>
        <w:t>上述书面通知，按照获取竞争</w:t>
      </w:r>
      <w:r>
        <w:rPr>
          <w:rFonts w:ascii="微软雅黑" w:eastAsia="微软雅黑" w:hAnsi="微软雅黑" w:cs="微软雅黑"/>
          <w:spacing w:val="-2"/>
          <w:sz w:val="24"/>
          <w:szCs w:val="24"/>
          <w:lang w:eastAsia="zh-CN"/>
        </w:rPr>
        <w:t>性磋商文件的潜在供应商提供的联系方式发出，</w:t>
      </w:r>
      <w:r>
        <w:rPr>
          <w:rFonts w:ascii="微软雅黑" w:eastAsia="微软雅黑" w:hAnsi="微软雅黑" w:cs="微软雅黑"/>
          <w:sz w:val="24"/>
          <w:szCs w:val="24"/>
          <w:lang w:eastAsia="zh-CN"/>
        </w:rPr>
        <w:t xml:space="preserve"> 因提供的信息有误导致通知延迟或无法通知的</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z w:val="24"/>
          <w:szCs w:val="24"/>
          <w:lang w:eastAsia="zh-CN"/>
        </w:rPr>
        <w:t xml:space="preserve">，采购人或采购代理机构不承  </w:t>
      </w:r>
      <w:r>
        <w:rPr>
          <w:rFonts w:ascii="微软雅黑" w:eastAsia="微软雅黑" w:hAnsi="微软雅黑" w:cs="微软雅黑"/>
          <w:spacing w:val="-2"/>
          <w:sz w:val="24"/>
          <w:szCs w:val="24"/>
          <w:lang w:eastAsia="zh-CN"/>
        </w:rPr>
        <w:t>担责任。</w:t>
      </w:r>
    </w:p>
    <w:p w14:paraId="1AD82B8C" w14:textId="77777777" w:rsidR="00CC65BC" w:rsidRDefault="00A262E1">
      <w:pPr>
        <w:pStyle w:val="aa"/>
        <w:spacing w:before="174" w:line="284" w:lineRule="auto"/>
        <w:ind w:left="1085" w:right="72" w:hanging="705"/>
        <w:rPr>
          <w:rFonts w:ascii="微软雅黑" w:eastAsia="微软雅黑" w:hAnsi="微软雅黑" w:cs="微软雅黑"/>
          <w:sz w:val="24"/>
          <w:szCs w:val="24"/>
          <w:lang w:eastAsia="zh-CN"/>
        </w:rPr>
      </w:pPr>
      <w:r>
        <w:rPr>
          <w:spacing w:val="3"/>
          <w:sz w:val="24"/>
          <w:szCs w:val="24"/>
          <w:lang w:eastAsia="zh-CN"/>
        </w:rPr>
        <w:t xml:space="preserve">7.3     </w:t>
      </w:r>
      <w:r>
        <w:rPr>
          <w:rFonts w:ascii="微软雅黑" w:eastAsia="微软雅黑" w:hAnsi="微软雅黑" w:cs="微软雅黑"/>
          <w:spacing w:val="3"/>
          <w:sz w:val="24"/>
          <w:szCs w:val="24"/>
          <w:lang w:eastAsia="zh-CN"/>
        </w:rPr>
        <w:t>澄清或者修改的内容为竞争性磋</w:t>
      </w:r>
      <w:r>
        <w:rPr>
          <w:rFonts w:ascii="微软雅黑" w:eastAsia="微软雅黑" w:hAnsi="微软雅黑" w:cs="微软雅黑"/>
          <w:spacing w:val="2"/>
          <w:sz w:val="24"/>
          <w:szCs w:val="24"/>
          <w:lang w:eastAsia="zh-CN"/>
        </w:rPr>
        <w:t>商文件的组成部分，并对所有获取竞争性磋</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商文件的潜在供应商具有约束力</w:t>
      </w:r>
      <w:r>
        <w:rPr>
          <w:rFonts w:ascii="微软雅黑" w:eastAsia="微软雅黑" w:hAnsi="微软雅黑" w:cs="微软雅黑"/>
          <w:spacing w:val="-39"/>
          <w:sz w:val="24"/>
          <w:szCs w:val="24"/>
          <w:lang w:eastAsia="zh-CN"/>
        </w:rPr>
        <w:t xml:space="preserve"> </w:t>
      </w:r>
      <w:r>
        <w:rPr>
          <w:rFonts w:ascii="微软雅黑" w:eastAsia="微软雅黑" w:hAnsi="微软雅黑" w:cs="微软雅黑"/>
          <w:spacing w:val="1"/>
          <w:sz w:val="24"/>
          <w:szCs w:val="24"/>
          <w:lang w:eastAsia="zh-CN"/>
        </w:rPr>
        <w:t>。澄清或者修改的内容可能影响响应文件编</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制的，将在提交首次响应文件截止之日</w:t>
      </w:r>
      <w:r>
        <w:rPr>
          <w:spacing w:val="2"/>
          <w:sz w:val="24"/>
          <w:szCs w:val="24"/>
          <w:lang w:eastAsia="zh-CN"/>
        </w:rPr>
        <w:t xml:space="preserve">3 </w:t>
      </w:r>
      <w:r>
        <w:rPr>
          <w:rFonts w:ascii="微软雅黑" w:eastAsia="微软雅黑" w:hAnsi="微软雅黑" w:cs="微软雅黑"/>
          <w:spacing w:val="2"/>
          <w:sz w:val="24"/>
          <w:szCs w:val="24"/>
          <w:lang w:eastAsia="zh-CN"/>
        </w:rPr>
        <w:t>个工作日前</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2"/>
          <w:sz w:val="24"/>
          <w:szCs w:val="24"/>
          <w:lang w:eastAsia="zh-CN"/>
        </w:rPr>
        <w:t>，以</w:t>
      </w:r>
      <w:r>
        <w:rPr>
          <w:rFonts w:ascii="微软雅黑" w:eastAsia="微软雅黑" w:hAnsi="微软雅黑" w:cs="微软雅黑"/>
          <w:spacing w:val="1"/>
          <w:sz w:val="24"/>
          <w:szCs w:val="24"/>
          <w:lang w:eastAsia="zh-CN"/>
        </w:rPr>
        <w:t>书面形式通知所有</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获取磋商文件的供应商</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1"/>
          <w:sz w:val="24"/>
          <w:szCs w:val="24"/>
          <w:lang w:eastAsia="zh-CN"/>
        </w:rPr>
        <w:t>；不足上述时间的，将顺</w:t>
      </w:r>
      <w:r>
        <w:rPr>
          <w:rFonts w:ascii="微软雅黑" w:eastAsia="微软雅黑" w:hAnsi="微软雅黑" w:cs="微软雅黑"/>
          <w:sz w:val="24"/>
          <w:szCs w:val="24"/>
          <w:lang w:eastAsia="zh-CN"/>
        </w:rPr>
        <w:t xml:space="preserve">延提交首次响应文件截止时 </w:t>
      </w:r>
      <w:r>
        <w:rPr>
          <w:rFonts w:ascii="微软雅黑" w:eastAsia="微软雅黑" w:hAnsi="微软雅黑" w:cs="微软雅黑"/>
          <w:spacing w:val="-3"/>
          <w:sz w:val="24"/>
          <w:szCs w:val="24"/>
          <w:lang w:eastAsia="zh-CN"/>
        </w:rPr>
        <w:t>间。</w:t>
      </w:r>
    </w:p>
    <w:p w14:paraId="720B55E0" w14:textId="77777777" w:rsidR="00CC65BC" w:rsidRDefault="00CC65BC">
      <w:pPr>
        <w:pStyle w:val="aa"/>
        <w:spacing w:line="273" w:lineRule="auto"/>
        <w:rPr>
          <w:lang w:eastAsia="zh-CN"/>
        </w:rPr>
      </w:pPr>
    </w:p>
    <w:p w14:paraId="37EA5F2C" w14:textId="77777777" w:rsidR="00CC65BC" w:rsidRDefault="00CC65BC">
      <w:pPr>
        <w:pStyle w:val="aa"/>
        <w:spacing w:line="274" w:lineRule="auto"/>
        <w:rPr>
          <w:lang w:eastAsia="zh-CN"/>
        </w:rPr>
      </w:pPr>
    </w:p>
    <w:p w14:paraId="3551EAEF" w14:textId="77777777" w:rsidR="00CC65BC" w:rsidRDefault="00A262E1">
      <w:pPr>
        <w:spacing w:before="121" w:line="201" w:lineRule="auto"/>
        <w:ind w:left="3213"/>
        <w:outlineLvl w:val="1"/>
        <w:rPr>
          <w:rFonts w:ascii="微软雅黑" w:eastAsia="微软雅黑" w:hAnsi="微软雅黑" w:cs="微软雅黑"/>
          <w:sz w:val="28"/>
          <w:szCs w:val="28"/>
          <w:lang w:eastAsia="zh-CN"/>
        </w:rPr>
      </w:pPr>
      <w:r>
        <w:rPr>
          <w:rFonts w:ascii="微软雅黑" w:eastAsia="微软雅黑" w:hAnsi="微软雅黑" w:cs="微软雅黑"/>
          <w:b/>
          <w:bCs/>
          <w:spacing w:val="-3"/>
          <w:sz w:val="28"/>
          <w:szCs w:val="28"/>
          <w:lang w:eastAsia="zh-CN"/>
        </w:rPr>
        <w:t>三</w:t>
      </w:r>
      <w:r>
        <w:rPr>
          <w:rFonts w:ascii="微软雅黑" w:eastAsia="微软雅黑" w:hAnsi="微软雅黑" w:cs="微软雅黑"/>
          <w:b/>
          <w:bCs/>
          <w:spacing w:val="4"/>
          <w:sz w:val="28"/>
          <w:szCs w:val="28"/>
          <w:lang w:eastAsia="zh-CN"/>
        </w:rPr>
        <w:t xml:space="preserve">     </w:t>
      </w:r>
      <w:r>
        <w:rPr>
          <w:rFonts w:ascii="微软雅黑" w:eastAsia="微软雅黑" w:hAnsi="微软雅黑" w:cs="微软雅黑"/>
          <w:b/>
          <w:bCs/>
          <w:spacing w:val="-3"/>
          <w:sz w:val="28"/>
          <w:szCs w:val="28"/>
          <w:lang w:eastAsia="zh-CN"/>
        </w:rPr>
        <w:t>响应文件的编制</w:t>
      </w:r>
    </w:p>
    <w:p w14:paraId="22AEA566" w14:textId="77777777" w:rsidR="00CC65BC" w:rsidRDefault="00A262E1">
      <w:pPr>
        <w:pStyle w:val="aa"/>
        <w:spacing w:before="199" w:line="200" w:lineRule="auto"/>
        <w:ind w:left="16"/>
        <w:outlineLvl w:val="1"/>
        <w:rPr>
          <w:rFonts w:ascii="微软雅黑" w:eastAsia="微软雅黑" w:hAnsi="微软雅黑" w:cs="微软雅黑"/>
          <w:sz w:val="24"/>
          <w:szCs w:val="24"/>
          <w:lang w:eastAsia="zh-CN"/>
        </w:rPr>
      </w:pPr>
      <w:r>
        <w:rPr>
          <w:sz w:val="24"/>
          <w:szCs w:val="24"/>
          <w:lang w:eastAsia="zh-CN"/>
        </w:rPr>
        <w:t xml:space="preserve">8   </w:t>
      </w:r>
      <w:r>
        <w:rPr>
          <w:rFonts w:ascii="微软雅黑" w:eastAsia="微软雅黑" w:hAnsi="微软雅黑" w:cs="微软雅黑"/>
          <w:sz w:val="24"/>
          <w:szCs w:val="24"/>
          <w:lang w:eastAsia="zh-CN"/>
        </w:rPr>
        <w:t>响应范围、竞争性磋商文件中计量单位的使用及磋商语言</w:t>
      </w:r>
    </w:p>
    <w:p w14:paraId="210BF3FA" w14:textId="77777777" w:rsidR="00CC65BC" w:rsidRDefault="00A262E1">
      <w:pPr>
        <w:pStyle w:val="aa"/>
        <w:spacing w:before="180" w:line="278" w:lineRule="auto"/>
        <w:ind w:left="1087" w:right="73" w:hanging="711"/>
        <w:rPr>
          <w:rFonts w:ascii="微软雅黑" w:eastAsia="微软雅黑" w:hAnsi="微软雅黑" w:cs="微软雅黑"/>
          <w:sz w:val="24"/>
          <w:szCs w:val="24"/>
          <w:lang w:eastAsia="zh-CN"/>
        </w:rPr>
      </w:pPr>
      <w:r>
        <w:rPr>
          <w:spacing w:val="2"/>
          <w:sz w:val="24"/>
          <w:szCs w:val="24"/>
          <w:lang w:eastAsia="zh-CN"/>
        </w:rPr>
        <w:t xml:space="preserve">8.1     </w:t>
      </w:r>
      <w:r>
        <w:rPr>
          <w:rFonts w:ascii="微软雅黑" w:eastAsia="微软雅黑" w:hAnsi="微软雅黑" w:cs="微软雅黑"/>
          <w:spacing w:val="2"/>
          <w:sz w:val="24"/>
          <w:szCs w:val="24"/>
          <w:lang w:eastAsia="zh-CN"/>
        </w:rPr>
        <w:t>本项目如划分采购包，供应商</w:t>
      </w:r>
      <w:r>
        <w:rPr>
          <w:rFonts w:ascii="微软雅黑" w:eastAsia="微软雅黑" w:hAnsi="微软雅黑" w:cs="微软雅黑"/>
          <w:spacing w:val="1"/>
          <w:sz w:val="24"/>
          <w:szCs w:val="24"/>
          <w:lang w:eastAsia="zh-CN"/>
        </w:rPr>
        <w:t>可以对本项目的其中一个采购包进行响应</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，也</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可同时对多个采购包进行响应</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pacing w:val="1"/>
          <w:sz w:val="24"/>
          <w:szCs w:val="24"/>
          <w:lang w:eastAsia="zh-CN"/>
        </w:rPr>
        <w:t>。供应商应当对所参与采购包对应第四章</w:t>
      </w:r>
      <w:r>
        <w:rPr>
          <w:rFonts w:ascii="微软雅黑" w:eastAsia="微软雅黑" w:hAnsi="微软雅黑" w:cs="微软雅黑"/>
          <w:spacing w:val="1"/>
          <w:sz w:val="24"/>
          <w:szCs w:val="24"/>
          <w:lang w:eastAsia="zh-CN"/>
        </w:rPr>
        <w:lastRenderedPageBreak/>
        <w:t>《采</w:t>
      </w:r>
      <w:r>
        <w:rPr>
          <w:rFonts w:ascii="微软雅黑" w:eastAsia="微软雅黑" w:hAnsi="微软雅黑" w:cs="微软雅黑"/>
          <w:sz w:val="24"/>
          <w:szCs w:val="24"/>
          <w:lang w:eastAsia="zh-CN"/>
        </w:rPr>
        <w:t xml:space="preserve"> 购需求》所列的全部内容进行响应</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z w:val="24"/>
          <w:szCs w:val="24"/>
          <w:lang w:eastAsia="zh-CN"/>
        </w:rPr>
        <w:t xml:space="preserve">，不得将一个采购包中的内容拆分响应， </w:t>
      </w:r>
      <w:r>
        <w:rPr>
          <w:rFonts w:ascii="微软雅黑" w:eastAsia="微软雅黑" w:hAnsi="微软雅黑" w:cs="微软雅黑"/>
          <w:spacing w:val="-1"/>
          <w:sz w:val="24"/>
          <w:szCs w:val="24"/>
          <w:lang w:eastAsia="zh-CN"/>
        </w:rPr>
        <w:t>否则其对该采购包的响应将被认定为</w:t>
      </w:r>
      <w:r>
        <w:rPr>
          <w:rFonts w:ascii="微软雅黑" w:eastAsia="微软雅黑" w:hAnsi="微软雅黑" w:cs="微软雅黑"/>
          <w:b/>
          <w:bCs/>
          <w:spacing w:val="-1"/>
          <w:sz w:val="24"/>
          <w:szCs w:val="24"/>
          <w:lang w:eastAsia="zh-CN"/>
        </w:rPr>
        <w:t>无效响应</w:t>
      </w:r>
      <w:r>
        <w:rPr>
          <w:rFonts w:ascii="微软雅黑" w:eastAsia="微软雅黑" w:hAnsi="微软雅黑" w:cs="微软雅黑"/>
          <w:spacing w:val="-1"/>
          <w:sz w:val="24"/>
          <w:szCs w:val="24"/>
          <w:lang w:eastAsia="zh-CN"/>
        </w:rPr>
        <w:t>。</w:t>
      </w:r>
    </w:p>
    <w:p w14:paraId="629B80F4" w14:textId="77777777" w:rsidR="00CC65BC" w:rsidRDefault="00A262E1">
      <w:pPr>
        <w:pStyle w:val="aa"/>
        <w:spacing w:before="177" w:line="253" w:lineRule="auto"/>
        <w:ind w:left="1083" w:right="73" w:hanging="707"/>
        <w:rPr>
          <w:rFonts w:ascii="微软雅黑" w:eastAsia="微软雅黑" w:hAnsi="微软雅黑" w:cs="微软雅黑"/>
          <w:sz w:val="24"/>
          <w:szCs w:val="24"/>
          <w:lang w:eastAsia="zh-CN"/>
        </w:rPr>
      </w:pPr>
      <w:r>
        <w:rPr>
          <w:spacing w:val="3"/>
          <w:sz w:val="24"/>
          <w:szCs w:val="24"/>
          <w:lang w:eastAsia="zh-CN"/>
        </w:rPr>
        <w:t xml:space="preserve">8.2     </w:t>
      </w:r>
      <w:r>
        <w:rPr>
          <w:rFonts w:ascii="微软雅黑" w:eastAsia="微软雅黑" w:hAnsi="微软雅黑" w:cs="微软雅黑"/>
          <w:spacing w:val="3"/>
          <w:sz w:val="24"/>
          <w:szCs w:val="24"/>
          <w:lang w:eastAsia="zh-CN"/>
        </w:rPr>
        <w:t>除竞争性磋商文件有特殊要求外，本项</w:t>
      </w:r>
      <w:r>
        <w:rPr>
          <w:rFonts w:ascii="微软雅黑" w:eastAsia="微软雅黑" w:hAnsi="微软雅黑" w:cs="微软雅黑"/>
          <w:spacing w:val="2"/>
          <w:sz w:val="24"/>
          <w:szCs w:val="24"/>
          <w:lang w:eastAsia="zh-CN"/>
        </w:rPr>
        <w:t>目磋商所使用的计量单位，应采用中</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华人民共和国法定计量单位。</w:t>
      </w:r>
    </w:p>
    <w:p w14:paraId="02AF0742" w14:textId="77777777" w:rsidR="00CC65BC" w:rsidRDefault="00A262E1">
      <w:pPr>
        <w:pStyle w:val="aa"/>
        <w:spacing w:before="175" w:line="284" w:lineRule="auto"/>
        <w:ind w:left="1080" w:right="73" w:hanging="704"/>
        <w:rPr>
          <w:rFonts w:ascii="微软雅黑" w:eastAsia="微软雅黑" w:hAnsi="微软雅黑" w:cs="微软雅黑"/>
          <w:sz w:val="24"/>
          <w:szCs w:val="24"/>
          <w:lang w:eastAsia="zh-CN"/>
        </w:rPr>
      </w:pPr>
      <w:r>
        <w:rPr>
          <w:spacing w:val="2"/>
          <w:sz w:val="24"/>
          <w:szCs w:val="24"/>
          <w:lang w:eastAsia="zh-CN"/>
        </w:rPr>
        <w:t xml:space="preserve">8.3     </w:t>
      </w:r>
      <w:r>
        <w:rPr>
          <w:rFonts w:ascii="微软雅黑" w:eastAsia="微软雅黑" w:hAnsi="微软雅黑" w:cs="微软雅黑"/>
          <w:spacing w:val="2"/>
          <w:sz w:val="24"/>
          <w:szCs w:val="24"/>
          <w:lang w:eastAsia="zh-CN"/>
        </w:rPr>
        <w:t>除专用术语外</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2"/>
          <w:sz w:val="24"/>
          <w:szCs w:val="24"/>
          <w:lang w:eastAsia="zh-CN"/>
        </w:rPr>
        <w:t>，响应文件及来</w:t>
      </w:r>
      <w:r>
        <w:rPr>
          <w:rFonts w:ascii="微软雅黑" w:eastAsia="微软雅黑" w:hAnsi="微软雅黑" w:cs="微软雅黑"/>
          <w:spacing w:val="1"/>
          <w:sz w:val="24"/>
          <w:szCs w:val="24"/>
          <w:lang w:eastAsia="zh-CN"/>
        </w:rPr>
        <w:t>往函电均应使用中文书写。必要时专用术语应</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附有中文解释</w:t>
      </w:r>
      <w:r>
        <w:rPr>
          <w:rFonts w:ascii="微软雅黑" w:eastAsia="微软雅黑" w:hAnsi="微软雅黑" w:cs="微软雅黑"/>
          <w:spacing w:val="-35"/>
          <w:sz w:val="24"/>
          <w:szCs w:val="24"/>
          <w:lang w:eastAsia="zh-CN"/>
        </w:rPr>
        <w:t xml:space="preserve"> </w:t>
      </w:r>
      <w:r>
        <w:rPr>
          <w:rFonts w:ascii="微软雅黑" w:eastAsia="微软雅黑" w:hAnsi="微软雅黑" w:cs="微软雅黑"/>
          <w:spacing w:val="1"/>
          <w:sz w:val="24"/>
          <w:szCs w:val="24"/>
          <w:lang w:eastAsia="zh-CN"/>
        </w:rPr>
        <w:t>。供应商提交的支持资料和已印制的文献可以用外文，但相应</w:t>
      </w:r>
      <w:r>
        <w:rPr>
          <w:rFonts w:ascii="微软雅黑" w:eastAsia="微软雅黑" w:hAnsi="微软雅黑" w:cs="微软雅黑"/>
          <w:sz w:val="24"/>
          <w:szCs w:val="24"/>
          <w:lang w:eastAsia="zh-CN"/>
        </w:rPr>
        <w:t xml:space="preserve"> 内容应附有中文翻译本</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z w:val="24"/>
          <w:szCs w:val="24"/>
          <w:lang w:eastAsia="zh-CN"/>
        </w:rPr>
        <w:t>，在解释响应文件时以中文翻译本为准</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pacing w:val="-1"/>
          <w:sz w:val="24"/>
          <w:szCs w:val="24"/>
          <w:lang w:eastAsia="zh-CN"/>
        </w:rPr>
        <w:t>。未附中文翻</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译本或翻译本中文内容明显与外文内容不一致的，其不利后果由供应商自行</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承担。</w:t>
      </w:r>
    </w:p>
    <w:p w14:paraId="0FB610B3" w14:textId="77777777" w:rsidR="00CC65BC" w:rsidRDefault="00A262E1">
      <w:pPr>
        <w:pStyle w:val="aa"/>
        <w:spacing w:before="174" w:line="201" w:lineRule="auto"/>
        <w:ind w:left="15"/>
        <w:outlineLvl w:val="1"/>
        <w:rPr>
          <w:rFonts w:ascii="微软雅黑" w:eastAsia="微软雅黑" w:hAnsi="微软雅黑" w:cs="微软雅黑"/>
          <w:sz w:val="24"/>
          <w:szCs w:val="24"/>
          <w:lang w:eastAsia="zh-CN"/>
        </w:rPr>
      </w:pPr>
      <w:r>
        <w:rPr>
          <w:spacing w:val="-3"/>
          <w:sz w:val="24"/>
          <w:szCs w:val="24"/>
          <w:lang w:eastAsia="zh-CN"/>
        </w:rPr>
        <w:t>9</w:t>
      </w:r>
      <w:r>
        <w:rPr>
          <w:spacing w:val="8"/>
          <w:sz w:val="24"/>
          <w:szCs w:val="24"/>
          <w:lang w:eastAsia="zh-CN"/>
        </w:rPr>
        <w:t xml:space="preserve">   </w:t>
      </w:r>
      <w:r>
        <w:rPr>
          <w:rFonts w:ascii="微软雅黑" w:eastAsia="微软雅黑" w:hAnsi="微软雅黑" w:cs="微软雅黑"/>
          <w:spacing w:val="-3"/>
          <w:sz w:val="24"/>
          <w:szCs w:val="24"/>
          <w:lang w:eastAsia="zh-CN"/>
        </w:rPr>
        <w:t>响应文件构成</w:t>
      </w:r>
    </w:p>
    <w:p w14:paraId="3B0EC01C" w14:textId="3C00E379" w:rsidR="00CC65BC" w:rsidRDefault="00A262E1" w:rsidP="003B40FE">
      <w:pPr>
        <w:pStyle w:val="aa"/>
        <w:spacing w:before="176" w:line="300" w:lineRule="auto"/>
        <w:ind w:left="1080" w:right="70" w:hanging="710"/>
        <w:rPr>
          <w:rFonts w:ascii="微软雅黑" w:eastAsia="微软雅黑" w:hAnsi="微软雅黑" w:cs="微软雅黑"/>
          <w:sz w:val="24"/>
          <w:szCs w:val="24"/>
          <w:lang w:eastAsia="zh-CN"/>
        </w:rPr>
      </w:pPr>
      <w:r>
        <w:rPr>
          <w:spacing w:val="2"/>
          <w:sz w:val="24"/>
          <w:szCs w:val="24"/>
          <w:lang w:eastAsia="zh-CN"/>
        </w:rPr>
        <w:t xml:space="preserve">9.1     </w:t>
      </w:r>
      <w:r>
        <w:rPr>
          <w:rFonts w:ascii="微软雅黑" w:eastAsia="微软雅黑" w:hAnsi="微软雅黑" w:cs="微软雅黑"/>
          <w:spacing w:val="2"/>
          <w:sz w:val="24"/>
          <w:szCs w:val="24"/>
          <w:lang w:eastAsia="zh-CN"/>
        </w:rPr>
        <w:t>供应商应当按照竞争性磋商文件的要求编制</w:t>
      </w:r>
      <w:r>
        <w:rPr>
          <w:rFonts w:ascii="微软雅黑" w:eastAsia="微软雅黑" w:hAnsi="微软雅黑" w:cs="微软雅黑"/>
          <w:spacing w:val="1"/>
          <w:sz w:val="24"/>
          <w:szCs w:val="24"/>
          <w:lang w:eastAsia="zh-CN"/>
        </w:rPr>
        <w:t>响应文件</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，并对其提交的响应文</w:t>
      </w:r>
      <w:r>
        <w:rPr>
          <w:rFonts w:ascii="微软雅黑" w:eastAsia="微软雅黑" w:hAnsi="微软雅黑" w:cs="微软雅黑"/>
          <w:sz w:val="24"/>
          <w:szCs w:val="24"/>
          <w:lang w:eastAsia="zh-CN"/>
        </w:rPr>
        <w:t xml:space="preserve"> </w:t>
      </w:r>
      <w:r>
        <w:rPr>
          <w:rFonts w:ascii="微软雅黑" w:eastAsia="微软雅黑" w:hAnsi="微软雅黑" w:cs="微软雅黑"/>
          <w:spacing w:val="-5"/>
          <w:sz w:val="24"/>
          <w:szCs w:val="24"/>
          <w:lang w:eastAsia="zh-CN"/>
        </w:rPr>
        <w:t>件的真实性、合法性承担法律责任。响应文件的部分格式要求，见第六章《响</w:t>
      </w:r>
      <w:r>
        <w:rPr>
          <w:rFonts w:ascii="微软雅黑" w:eastAsia="微软雅黑" w:hAnsi="微软雅黑" w:cs="微软雅黑"/>
          <w:spacing w:val="-14"/>
          <w:w w:val="99"/>
          <w:sz w:val="24"/>
          <w:szCs w:val="24"/>
          <w:lang w:eastAsia="zh-CN"/>
        </w:rPr>
        <w:t>应文件格式》。</w:t>
      </w:r>
    </w:p>
    <w:p w14:paraId="3FECB562" w14:textId="77777777" w:rsidR="00CC65BC" w:rsidRDefault="00A262E1">
      <w:pPr>
        <w:pStyle w:val="aa"/>
        <w:spacing w:before="180" w:line="283" w:lineRule="auto"/>
        <w:ind w:left="1079" w:right="108" w:hanging="709"/>
        <w:rPr>
          <w:rFonts w:ascii="微软雅黑" w:eastAsia="微软雅黑" w:hAnsi="微软雅黑" w:cs="微软雅黑"/>
          <w:sz w:val="24"/>
          <w:szCs w:val="24"/>
          <w:lang w:eastAsia="zh-CN"/>
        </w:rPr>
      </w:pPr>
      <w:r>
        <w:rPr>
          <w:spacing w:val="4"/>
          <w:sz w:val="24"/>
          <w:szCs w:val="24"/>
          <w:lang w:eastAsia="zh-CN"/>
        </w:rPr>
        <w:t xml:space="preserve">9.2     </w:t>
      </w:r>
      <w:r>
        <w:rPr>
          <w:rFonts w:ascii="微软雅黑" w:eastAsia="微软雅黑" w:hAnsi="微软雅黑" w:cs="微软雅黑"/>
          <w:spacing w:val="4"/>
          <w:sz w:val="24"/>
          <w:szCs w:val="24"/>
          <w:lang w:eastAsia="zh-CN"/>
        </w:rPr>
        <w:t>对于竞争性磋商文件中标记了</w:t>
      </w:r>
      <w:r>
        <w:rPr>
          <w:rFonts w:ascii="微软雅黑" w:eastAsia="微软雅黑" w:hAnsi="微软雅黑" w:cs="微软雅黑"/>
          <w:spacing w:val="-49"/>
          <w:sz w:val="24"/>
          <w:szCs w:val="24"/>
          <w:lang w:eastAsia="zh-CN"/>
        </w:rPr>
        <w:t xml:space="preserve"> </w:t>
      </w:r>
      <w:r>
        <w:rPr>
          <w:spacing w:val="4"/>
          <w:sz w:val="24"/>
          <w:szCs w:val="24"/>
          <w:lang w:eastAsia="zh-CN"/>
        </w:rPr>
        <w:t>“</w:t>
      </w:r>
      <w:r>
        <w:rPr>
          <w:rFonts w:ascii="微软雅黑" w:eastAsia="微软雅黑" w:hAnsi="微软雅黑" w:cs="微软雅黑"/>
          <w:spacing w:val="3"/>
          <w:sz w:val="24"/>
          <w:szCs w:val="24"/>
          <w:lang w:eastAsia="zh-CN"/>
        </w:rPr>
        <w:t>实质性格式</w:t>
      </w:r>
      <w:r>
        <w:rPr>
          <w:rFonts w:ascii="微软雅黑" w:eastAsia="微软雅黑" w:hAnsi="微软雅黑" w:cs="微软雅黑"/>
          <w:spacing w:val="-48"/>
          <w:sz w:val="24"/>
          <w:szCs w:val="24"/>
          <w:lang w:eastAsia="zh-CN"/>
        </w:rPr>
        <w:t xml:space="preserve"> </w:t>
      </w:r>
      <w:r>
        <w:rPr>
          <w:spacing w:val="3"/>
          <w:sz w:val="24"/>
          <w:szCs w:val="24"/>
          <w:lang w:eastAsia="zh-CN"/>
        </w:rPr>
        <w:t>”</w:t>
      </w:r>
      <w:r>
        <w:rPr>
          <w:rFonts w:ascii="微软雅黑" w:eastAsia="微软雅黑" w:hAnsi="微软雅黑" w:cs="微软雅黑"/>
          <w:spacing w:val="3"/>
          <w:sz w:val="24"/>
          <w:szCs w:val="24"/>
          <w:lang w:eastAsia="zh-CN"/>
        </w:rPr>
        <w:t>文件的，供应商不得改变格式中</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给定的文字所表达的含义</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1"/>
          <w:sz w:val="24"/>
          <w:szCs w:val="24"/>
          <w:lang w:eastAsia="zh-CN"/>
        </w:rPr>
        <w:t>，不得删减格式中的实质性内容</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，不得自行添加与</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格式中给定的文字内容相矛盾的内容</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，不得对应当填</w:t>
      </w:r>
      <w:r>
        <w:rPr>
          <w:rFonts w:ascii="微软雅黑" w:eastAsia="微软雅黑" w:hAnsi="微软雅黑" w:cs="微软雅黑"/>
          <w:sz w:val="24"/>
          <w:szCs w:val="24"/>
          <w:lang w:eastAsia="zh-CN"/>
        </w:rPr>
        <w:t>写的空格不填写或不实 质性响应</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z w:val="24"/>
          <w:szCs w:val="24"/>
          <w:lang w:eastAsia="zh-CN"/>
        </w:rPr>
        <w:t>，</w:t>
      </w:r>
      <w:r>
        <w:rPr>
          <w:rFonts w:ascii="微软雅黑" w:eastAsia="微软雅黑" w:hAnsi="微软雅黑" w:cs="微软雅黑"/>
          <w:b/>
          <w:bCs/>
          <w:sz w:val="24"/>
          <w:szCs w:val="24"/>
          <w:lang w:eastAsia="zh-CN"/>
        </w:rPr>
        <w:t>否则响应无效</w:t>
      </w:r>
      <w:r>
        <w:rPr>
          <w:rFonts w:ascii="微软雅黑" w:eastAsia="微软雅黑" w:hAnsi="微软雅黑" w:cs="微软雅黑"/>
          <w:b/>
          <w:bCs/>
          <w:spacing w:val="-41"/>
          <w:sz w:val="24"/>
          <w:szCs w:val="24"/>
          <w:lang w:eastAsia="zh-CN"/>
        </w:rPr>
        <w:t xml:space="preserve"> </w:t>
      </w:r>
      <w:r>
        <w:rPr>
          <w:rFonts w:ascii="微软雅黑" w:eastAsia="微软雅黑" w:hAnsi="微软雅黑" w:cs="微软雅黑"/>
          <w:sz w:val="24"/>
          <w:szCs w:val="24"/>
          <w:lang w:eastAsia="zh-CN"/>
        </w:rPr>
        <w:t>。未标记</w:t>
      </w:r>
      <w:r>
        <w:rPr>
          <w:rFonts w:ascii="微软雅黑" w:eastAsia="微软雅黑" w:hAnsi="微软雅黑" w:cs="微软雅黑"/>
          <w:spacing w:val="-50"/>
          <w:sz w:val="24"/>
          <w:szCs w:val="24"/>
          <w:lang w:eastAsia="zh-CN"/>
        </w:rPr>
        <w:t xml:space="preserve"> </w:t>
      </w:r>
      <w:r>
        <w:rPr>
          <w:sz w:val="24"/>
          <w:szCs w:val="24"/>
          <w:lang w:eastAsia="zh-CN"/>
        </w:rPr>
        <w:t>“</w:t>
      </w:r>
      <w:r>
        <w:rPr>
          <w:rFonts w:ascii="微软雅黑" w:eastAsia="微软雅黑" w:hAnsi="微软雅黑" w:cs="微软雅黑"/>
          <w:sz w:val="24"/>
          <w:szCs w:val="24"/>
          <w:lang w:eastAsia="zh-CN"/>
        </w:rPr>
        <w:t>实质性格式</w:t>
      </w:r>
      <w:r>
        <w:rPr>
          <w:rFonts w:ascii="微软雅黑" w:eastAsia="微软雅黑" w:hAnsi="微软雅黑" w:cs="微软雅黑"/>
          <w:spacing w:val="-49"/>
          <w:sz w:val="24"/>
          <w:szCs w:val="24"/>
          <w:lang w:eastAsia="zh-CN"/>
        </w:rPr>
        <w:t xml:space="preserve"> </w:t>
      </w:r>
      <w:r>
        <w:rPr>
          <w:sz w:val="24"/>
          <w:szCs w:val="24"/>
          <w:lang w:eastAsia="zh-CN"/>
        </w:rPr>
        <w:t>”</w:t>
      </w:r>
      <w:r>
        <w:rPr>
          <w:spacing w:val="-39"/>
          <w:sz w:val="24"/>
          <w:szCs w:val="24"/>
          <w:lang w:eastAsia="zh-CN"/>
        </w:rPr>
        <w:t xml:space="preserve"> </w:t>
      </w:r>
      <w:r>
        <w:rPr>
          <w:rFonts w:ascii="微软雅黑" w:eastAsia="微软雅黑" w:hAnsi="微软雅黑" w:cs="微软雅黑"/>
          <w:sz w:val="24"/>
          <w:szCs w:val="24"/>
          <w:lang w:eastAsia="zh-CN"/>
        </w:rPr>
        <w:t xml:space="preserve">的文件和竞争性磋商文件未 </w:t>
      </w:r>
      <w:r>
        <w:rPr>
          <w:rFonts w:ascii="微软雅黑" w:eastAsia="微软雅黑" w:hAnsi="微软雅黑" w:cs="微软雅黑"/>
          <w:spacing w:val="-3"/>
          <w:sz w:val="24"/>
          <w:szCs w:val="24"/>
          <w:lang w:eastAsia="zh-CN"/>
        </w:rPr>
        <w:t>提供格式的内容</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pacing w:val="-3"/>
          <w:sz w:val="24"/>
          <w:szCs w:val="24"/>
          <w:lang w:eastAsia="zh-CN"/>
        </w:rPr>
        <w:t>，可由供应商自行编写。</w:t>
      </w:r>
    </w:p>
    <w:p w14:paraId="76F747D1" w14:textId="77777777" w:rsidR="00CC65BC" w:rsidRDefault="00A262E1">
      <w:pPr>
        <w:pStyle w:val="aa"/>
        <w:spacing w:before="176" w:line="201" w:lineRule="auto"/>
        <w:ind w:left="370"/>
        <w:rPr>
          <w:rFonts w:ascii="微软雅黑" w:eastAsia="微软雅黑" w:hAnsi="微软雅黑" w:cs="微软雅黑"/>
          <w:sz w:val="24"/>
          <w:szCs w:val="24"/>
          <w:lang w:eastAsia="zh-CN"/>
        </w:rPr>
      </w:pPr>
      <w:r>
        <w:rPr>
          <w:sz w:val="24"/>
          <w:szCs w:val="24"/>
          <w:lang w:eastAsia="zh-CN"/>
        </w:rPr>
        <w:t xml:space="preserve">9.3     </w:t>
      </w:r>
      <w:r>
        <w:rPr>
          <w:rFonts w:ascii="微软雅黑" w:eastAsia="微软雅黑" w:hAnsi="微软雅黑" w:cs="微软雅黑"/>
          <w:sz w:val="24"/>
          <w:szCs w:val="24"/>
          <w:lang w:eastAsia="zh-CN"/>
        </w:rPr>
        <w:t>第三章《评审方法和评审标准》</w:t>
      </w:r>
      <w:r>
        <w:rPr>
          <w:rFonts w:ascii="微软雅黑" w:eastAsia="微软雅黑" w:hAnsi="微软雅黑" w:cs="微软雅黑"/>
          <w:spacing w:val="-35"/>
          <w:sz w:val="24"/>
          <w:szCs w:val="24"/>
          <w:lang w:eastAsia="zh-CN"/>
        </w:rPr>
        <w:t xml:space="preserve"> </w:t>
      </w:r>
      <w:r>
        <w:rPr>
          <w:rFonts w:ascii="微软雅黑" w:eastAsia="微软雅黑" w:hAnsi="微软雅黑" w:cs="微软雅黑"/>
          <w:sz w:val="24"/>
          <w:szCs w:val="24"/>
          <w:lang w:eastAsia="zh-CN"/>
        </w:rPr>
        <w:t>中涉及的证明文件。</w:t>
      </w:r>
    </w:p>
    <w:p w14:paraId="078B0741" w14:textId="77777777" w:rsidR="00CC65BC" w:rsidRDefault="00A262E1">
      <w:pPr>
        <w:pStyle w:val="aa"/>
        <w:spacing w:before="179" w:line="269" w:lineRule="auto"/>
        <w:ind w:left="1079" w:right="110" w:hanging="709"/>
        <w:rPr>
          <w:rFonts w:ascii="微软雅黑" w:eastAsia="微软雅黑" w:hAnsi="微软雅黑" w:cs="微软雅黑"/>
          <w:sz w:val="24"/>
          <w:szCs w:val="24"/>
          <w:lang w:eastAsia="zh-CN"/>
        </w:rPr>
      </w:pPr>
      <w:r>
        <w:rPr>
          <w:spacing w:val="-3"/>
          <w:sz w:val="24"/>
          <w:szCs w:val="24"/>
          <w:lang w:eastAsia="zh-CN"/>
        </w:rPr>
        <w:t xml:space="preserve">9.4     </w:t>
      </w:r>
      <w:r>
        <w:rPr>
          <w:rFonts w:ascii="微软雅黑" w:eastAsia="微软雅黑" w:hAnsi="微软雅黑" w:cs="微软雅黑"/>
          <w:spacing w:val="-3"/>
          <w:sz w:val="24"/>
          <w:szCs w:val="24"/>
          <w:lang w:eastAsia="zh-CN"/>
        </w:rPr>
        <w:t>对照第四章《采购需求》，说明所提供货物和服务已对第四章《采购需求》做</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1"/>
          <w:sz w:val="24"/>
          <w:szCs w:val="24"/>
          <w:lang w:eastAsia="zh-CN"/>
        </w:rPr>
        <w:t>出了响应</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，或申明与第四章《采购需求》</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1"/>
          <w:sz w:val="24"/>
          <w:szCs w:val="24"/>
          <w:lang w:eastAsia="zh-CN"/>
        </w:rPr>
        <w:t>的偏差和例外</w:t>
      </w:r>
      <w:r>
        <w:rPr>
          <w:rFonts w:ascii="微软雅黑" w:eastAsia="微软雅黑" w:hAnsi="微软雅黑" w:cs="微软雅黑"/>
          <w:spacing w:val="-40"/>
          <w:sz w:val="24"/>
          <w:szCs w:val="24"/>
          <w:lang w:eastAsia="zh-CN"/>
        </w:rPr>
        <w:t xml:space="preserve"> </w:t>
      </w:r>
      <w:r>
        <w:rPr>
          <w:rFonts w:ascii="微软雅黑" w:eastAsia="微软雅黑" w:hAnsi="微软雅黑" w:cs="微软雅黑"/>
          <w:spacing w:val="-1"/>
          <w:sz w:val="24"/>
          <w:szCs w:val="24"/>
          <w:lang w:eastAsia="zh-CN"/>
        </w:rPr>
        <w:t>。如第四章</w:t>
      </w:r>
      <w:r>
        <w:rPr>
          <w:rFonts w:ascii="微软雅黑" w:eastAsia="微软雅黑" w:hAnsi="微软雅黑" w:cs="微软雅黑"/>
          <w:spacing w:val="-2"/>
          <w:sz w:val="24"/>
          <w:szCs w:val="24"/>
          <w:lang w:eastAsia="zh-CN"/>
        </w:rPr>
        <w:t>《采购需</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求》</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1"/>
          <w:sz w:val="24"/>
          <w:szCs w:val="24"/>
          <w:lang w:eastAsia="zh-CN"/>
        </w:rPr>
        <w:t>中要求提供证明文件的，供应商应当按具体要求提供</w:t>
      </w:r>
      <w:r>
        <w:rPr>
          <w:rFonts w:ascii="微软雅黑" w:eastAsia="微软雅黑" w:hAnsi="微软雅黑" w:cs="微软雅黑"/>
          <w:spacing w:val="-2"/>
          <w:sz w:val="24"/>
          <w:szCs w:val="24"/>
          <w:lang w:eastAsia="zh-CN"/>
        </w:rPr>
        <w:t>证明文件。</w:t>
      </w:r>
    </w:p>
    <w:p w14:paraId="7BA1F27F" w14:textId="77777777" w:rsidR="00CC65BC" w:rsidRDefault="00A262E1">
      <w:pPr>
        <w:pStyle w:val="aa"/>
        <w:spacing w:before="179" w:line="200" w:lineRule="auto"/>
        <w:ind w:left="370"/>
        <w:rPr>
          <w:rFonts w:ascii="微软雅黑" w:eastAsia="微软雅黑" w:hAnsi="微软雅黑" w:cs="微软雅黑"/>
          <w:sz w:val="24"/>
          <w:szCs w:val="24"/>
          <w:lang w:eastAsia="zh-CN"/>
        </w:rPr>
      </w:pPr>
      <w:r>
        <w:rPr>
          <w:spacing w:val="1"/>
          <w:sz w:val="24"/>
          <w:szCs w:val="24"/>
          <w:lang w:eastAsia="zh-CN"/>
        </w:rPr>
        <w:t xml:space="preserve">9.5     </w:t>
      </w:r>
      <w:r>
        <w:rPr>
          <w:rFonts w:ascii="微软雅黑" w:eastAsia="微软雅黑" w:hAnsi="微软雅黑" w:cs="微软雅黑"/>
          <w:spacing w:val="1"/>
          <w:sz w:val="24"/>
          <w:szCs w:val="24"/>
          <w:lang w:eastAsia="zh-CN"/>
        </w:rPr>
        <w:t>供应商认为应附的其他材料。</w:t>
      </w:r>
    </w:p>
    <w:p w14:paraId="0EE0E096" w14:textId="77777777" w:rsidR="00CC65BC" w:rsidRDefault="00A262E1">
      <w:pPr>
        <w:pStyle w:val="aa"/>
        <w:spacing w:before="179" w:line="200" w:lineRule="auto"/>
        <w:ind w:left="26"/>
        <w:outlineLvl w:val="1"/>
        <w:rPr>
          <w:rFonts w:ascii="微软雅黑" w:eastAsia="微软雅黑" w:hAnsi="微软雅黑" w:cs="微软雅黑"/>
          <w:sz w:val="24"/>
          <w:szCs w:val="24"/>
          <w:lang w:eastAsia="zh-CN"/>
        </w:rPr>
      </w:pPr>
      <w:r>
        <w:rPr>
          <w:sz w:val="24"/>
          <w:szCs w:val="24"/>
          <w:lang w:eastAsia="zh-CN"/>
        </w:rPr>
        <w:t>10</w:t>
      </w:r>
      <w:r>
        <w:rPr>
          <w:spacing w:val="-6"/>
          <w:sz w:val="24"/>
          <w:szCs w:val="24"/>
          <w:lang w:eastAsia="zh-CN"/>
        </w:rPr>
        <w:t xml:space="preserve"> </w:t>
      </w:r>
      <w:r>
        <w:rPr>
          <w:rFonts w:ascii="微软雅黑" w:eastAsia="微软雅黑" w:hAnsi="微软雅黑" w:cs="微软雅黑"/>
          <w:sz w:val="24"/>
          <w:szCs w:val="24"/>
          <w:lang w:eastAsia="zh-CN"/>
        </w:rPr>
        <w:t>报价</w:t>
      </w:r>
    </w:p>
    <w:p w14:paraId="64148413" w14:textId="77777777" w:rsidR="00CC65BC" w:rsidRDefault="00A262E1">
      <w:pPr>
        <w:pStyle w:val="aa"/>
        <w:spacing w:before="179" w:line="200" w:lineRule="auto"/>
        <w:ind w:left="382"/>
        <w:rPr>
          <w:rFonts w:ascii="微软雅黑" w:eastAsia="微软雅黑" w:hAnsi="微软雅黑" w:cs="微软雅黑"/>
          <w:sz w:val="24"/>
          <w:szCs w:val="24"/>
          <w:lang w:eastAsia="zh-CN"/>
        </w:rPr>
      </w:pPr>
      <w:r>
        <w:rPr>
          <w:spacing w:val="1"/>
          <w:sz w:val="24"/>
          <w:szCs w:val="24"/>
          <w:lang w:eastAsia="zh-CN"/>
        </w:rPr>
        <w:t>10.1</w:t>
      </w:r>
      <w:r>
        <w:rPr>
          <w:spacing w:val="36"/>
          <w:sz w:val="24"/>
          <w:szCs w:val="24"/>
          <w:lang w:eastAsia="zh-CN"/>
        </w:rPr>
        <w:t xml:space="preserve">  </w:t>
      </w:r>
      <w:r>
        <w:rPr>
          <w:rFonts w:ascii="微软雅黑" w:eastAsia="微软雅黑" w:hAnsi="微软雅黑" w:cs="微软雅黑"/>
          <w:spacing w:val="1"/>
          <w:sz w:val="24"/>
          <w:szCs w:val="24"/>
          <w:lang w:eastAsia="zh-CN"/>
        </w:rPr>
        <w:t>所有响应均以人民币为计价货币。</w:t>
      </w:r>
    </w:p>
    <w:p w14:paraId="021BC5D7" w14:textId="77777777" w:rsidR="00CC65BC" w:rsidRDefault="00A262E1">
      <w:pPr>
        <w:pStyle w:val="aa"/>
        <w:spacing w:before="175" w:line="270" w:lineRule="auto"/>
        <w:ind w:left="1469" w:right="113" w:hanging="876"/>
        <w:rPr>
          <w:rFonts w:ascii="微软雅黑" w:eastAsia="微软雅黑" w:hAnsi="微软雅黑" w:cs="微软雅黑"/>
          <w:sz w:val="24"/>
          <w:szCs w:val="24"/>
          <w:lang w:eastAsia="zh-CN"/>
        </w:rPr>
      </w:pPr>
      <w:r>
        <w:rPr>
          <w:sz w:val="24"/>
          <w:szCs w:val="24"/>
          <w:lang w:eastAsia="zh-CN"/>
        </w:rPr>
        <w:lastRenderedPageBreak/>
        <w:t xml:space="preserve">10.2     </w:t>
      </w:r>
      <w:r>
        <w:rPr>
          <w:rFonts w:ascii="微软雅黑" w:eastAsia="微软雅黑" w:hAnsi="微软雅黑" w:cs="微软雅黑"/>
          <w:sz w:val="24"/>
          <w:szCs w:val="24"/>
          <w:lang w:eastAsia="zh-CN"/>
        </w:rPr>
        <w:t>供应商的报价应包括为完成本项目所发生的一切费用和税费，采购</w:t>
      </w:r>
      <w:r>
        <w:rPr>
          <w:rFonts w:ascii="微软雅黑" w:eastAsia="微软雅黑" w:hAnsi="微软雅黑" w:cs="微软雅黑"/>
          <w:spacing w:val="-1"/>
          <w:sz w:val="24"/>
          <w:szCs w:val="24"/>
          <w:lang w:eastAsia="zh-CN"/>
        </w:rPr>
        <w:t>人将不</w:t>
      </w:r>
      <w:r>
        <w:rPr>
          <w:rFonts w:ascii="微软雅黑" w:eastAsia="微软雅黑" w:hAnsi="微软雅黑" w:cs="微软雅黑"/>
          <w:sz w:val="24"/>
          <w:szCs w:val="24"/>
          <w:lang w:eastAsia="zh-CN"/>
        </w:rPr>
        <w:t xml:space="preserve"> </w:t>
      </w:r>
      <w:r>
        <w:rPr>
          <w:rFonts w:ascii="微软雅黑" w:eastAsia="微软雅黑" w:hAnsi="微软雅黑" w:cs="微软雅黑"/>
          <w:spacing w:val="-10"/>
          <w:sz w:val="24"/>
          <w:szCs w:val="24"/>
          <w:lang w:eastAsia="zh-CN"/>
        </w:rPr>
        <w:t>再支付报价以外的任何费用。供应商的报价应包括但不限于下列内容，《供</w:t>
      </w:r>
      <w:r>
        <w:rPr>
          <w:rFonts w:ascii="微软雅黑" w:eastAsia="微软雅黑" w:hAnsi="微软雅黑" w:cs="微软雅黑"/>
          <w:spacing w:val="11"/>
          <w:sz w:val="24"/>
          <w:szCs w:val="24"/>
          <w:lang w:eastAsia="zh-CN"/>
        </w:rPr>
        <w:t xml:space="preserve"> </w:t>
      </w:r>
      <w:r>
        <w:rPr>
          <w:rFonts w:ascii="微软雅黑" w:eastAsia="微软雅黑" w:hAnsi="微软雅黑" w:cs="微软雅黑"/>
          <w:spacing w:val="-2"/>
          <w:sz w:val="24"/>
          <w:szCs w:val="24"/>
          <w:lang w:eastAsia="zh-CN"/>
        </w:rPr>
        <w:t>应商须知资料表》</w:t>
      </w:r>
      <w:r>
        <w:rPr>
          <w:rFonts w:ascii="微软雅黑" w:eastAsia="微软雅黑" w:hAnsi="微软雅黑" w:cs="微软雅黑"/>
          <w:spacing w:val="-33"/>
          <w:sz w:val="24"/>
          <w:szCs w:val="24"/>
          <w:lang w:eastAsia="zh-CN"/>
        </w:rPr>
        <w:t xml:space="preserve"> </w:t>
      </w:r>
      <w:r>
        <w:rPr>
          <w:rFonts w:ascii="微软雅黑" w:eastAsia="微软雅黑" w:hAnsi="微软雅黑" w:cs="微软雅黑"/>
          <w:spacing w:val="-2"/>
          <w:sz w:val="24"/>
          <w:szCs w:val="24"/>
          <w:lang w:eastAsia="zh-CN"/>
        </w:rPr>
        <w:t>中有特殊规定的，从其规定。</w:t>
      </w:r>
    </w:p>
    <w:p w14:paraId="7E818306" w14:textId="77777777" w:rsidR="00CC65BC" w:rsidRDefault="00A262E1">
      <w:pPr>
        <w:pStyle w:val="aa"/>
        <w:spacing w:before="178" w:line="278" w:lineRule="auto"/>
        <w:ind w:left="1988" w:hanging="881"/>
        <w:rPr>
          <w:rFonts w:ascii="微软雅黑" w:eastAsia="微软雅黑" w:hAnsi="微软雅黑" w:cs="微软雅黑"/>
          <w:sz w:val="24"/>
          <w:szCs w:val="24"/>
          <w:lang w:eastAsia="zh-CN"/>
        </w:rPr>
      </w:pPr>
      <w:r>
        <w:rPr>
          <w:spacing w:val="-1"/>
          <w:sz w:val="24"/>
          <w:szCs w:val="24"/>
          <w:lang w:eastAsia="zh-CN"/>
        </w:rPr>
        <w:t xml:space="preserve">10.2.1  </w:t>
      </w:r>
      <w:r>
        <w:rPr>
          <w:rFonts w:ascii="微软雅黑" w:eastAsia="微软雅黑" w:hAnsi="微软雅黑" w:cs="微软雅黑"/>
          <w:spacing w:val="-1"/>
          <w:sz w:val="24"/>
          <w:szCs w:val="24"/>
          <w:lang w:eastAsia="zh-CN"/>
        </w:rPr>
        <w:t>响应货物及标准附件、备品备件、专用工具等的出厂价（包括已在中</w:t>
      </w:r>
      <w:r>
        <w:rPr>
          <w:rFonts w:ascii="微软雅黑" w:eastAsia="微软雅黑" w:hAnsi="微软雅黑" w:cs="微软雅黑"/>
          <w:sz w:val="24"/>
          <w:szCs w:val="24"/>
          <w:lang w:eastAsia="zh-CN"/>
        </w:rPr>
        <w:t xml:space="preserve">  国国内的进口货物完税后的仓库交货价、展室交货价或货</w:t>
      </w:r>
      <w:r>
        <w:rPr>
          <w:rFonts w:ascii="微软雅黑" w:eastAsia="微软雅黑" w:hAnsi="微软雅黑" w:cs="微软雅黑"/>
          <w:spacing w:val="-1"/>
          <w:sz w:val="24"/>
          <w:szCs w:val="24"/>
          <w:lang w:eastAsia="zh-CN"/>
        </w:rPr>
        <w:t>架交货价）</w:t>
      </w:r>
      <w:r>
        <w:rPr>
          <w:rFonts w:ascii="微软雅黑" w:eastAsia="微软雅黑" w:hAnsi="微软雅黑" w:cs="微软雅黑"/>
          <w:sz w:val="24"/>
          <w:szCs w:val="24"/>
          <w:lang w:eastAsia="zh-CN"/>
        </w:rPr>
        <w:t xml:space="preserve"> 和运至最终目的地的运输费和保险费，安装调试、检验、</w:t>
      </w:r>
      <w:r>
        <w:rPr>
          <w:rFonts w:ascii="微软雅黑" w:eastAsia="微软雅黑" w:hAnsi="微软雅黑" w:cs="微软雅黑"/>
          <w:spacing w:val="-1"/>
          <w:sz w:val="24"/>
          <w:szCs w:val="24"/>
          <w:lang w:eastAsia="zh-CN"/>
        </w:rPr>
        <w:t>技术服务、</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培训、质量保证、售后服务、税费等；</w:t>
      </w:r>
    </w:p>
    <w:p w14:paraId="498C66AE" w14:textId="77777777" w:rsidR="00CC65BC" w:rsidRDefault="00A262E1">
      <w:pPr>
        <w:pStyle w:val="aa"/>
        <w:spacing w:before="179" w:line="200" w:lineRule="auto"/>
        <w:ind w:left="1107"/>
        <w:rPr>
          <w:rFonts w:ascii="微软雅黑" w:eastAsia="微软雅黑" w:hAnsi="微软雅黑" w:cs="微软雅黑"/>
          <w:sz w:val="24"/>
          <w:szCs w:val="24"/>
          <w:lang w:eastAsia="zh-CN"/>
        </w:rPr>
      </w:pPr>
      <w:r>
        <w:rPr>
          <w:spacing w:val="2"/>
          <w:sz w:val="24"/>
          <w:szCs w:val="24"/>
          <w:lang w:eastAsia="zh-CN"/>
        </w:rPr>
        <w:t xml:space="preserve">10.2.2  </w:t>
      </w:r>
      <w:r>
        <w:rPr>
          <w:rFonts w:ascii="微软雅黑" w:eastAsia="微软雅黑" w:hAnsi="微软雅黑" w:cs="微软雅黑"/>
          <w:spacing w:val="2"/>
          <w:sz w:val="24"/>
          <w:szCs w:val="24"/>
          <w:lang w:eastAsia="zh-CN"/>
        </w:rPr>
        <w:t>按照竞争性磋商文件要求完成本项目的全部相关费用。</w:t>
      </w:r>
    </w:p>
    <w:p w14:paraId="2A4C088A" w14:textId="77777777" w:rsidR="00CC65BC" w:rsidRDefault="00A262E1">
      <w:pPr>
        <w:pStyle w:val="aa"/>
        <w:spacing w:before="178" w:line="252" w:lineRule="auto"/>
        <w:ind w:left="1080" w:right="115" w:hanging="698"/>
        <w:rPr>
          <w:rFonts w:ascii="微软雅黑" w:eastAsia="微软雅黑" w:hAnsi="微软雅黑" w:cs="微软雅黑"/>
          <w:sz w:val="24"/>
          <w:szCs w:val="24"/>
          <w:lang w:eastAsia="zh-CN"/>
        </w:rPr>
      </w:pPr>
      <w:r>
        <w:rPr>
          <w:spacing w:val="2"/>
          <w:sz w:val="24"/>
          <w:szCs w:val="24"/>
          <w:lang w:eastAsia="zh-CN"/>
        </w:rPr>
        <w:t>10.3</w:t>
      </w:r>
      <w:r>
        <w:rPr>
          <w:spacing w:val="31"/>
          <w:w w:val="101"/>
          <w:sz w:val="24"/>
          <w:szCs w:val="24"/>
          <w:lang w:eastAsia="zh-CN"/>
        </w:rPr>
        <w:t xml:space="preserve">  </w:t>
      </w:r>
      <w:r>
        <w:rPr>
          <w:rFonts w:ascii="微软雅黑" w:eastAsia="微软雅黑" w:hAnsi="微软雅黑" w:cs="微软雅黑"/>
          <w:spacing w:val="2"/>
          <w:sz w:val="24"/>
          <w:szCs w:val="24"/>
          <w:lang w:eastAsia="zh-CN"/>
        </w:rPr>
        <w:t>采购人不得向供应商索要或者接受其给予的赠品</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pacing w:val="2"/>
          <w:sz w:val="24"/>
          <w:szCs w:val="24"/>
          <w:lang w:eastAsia="zh-CN"/>
        </w:rPr>
        <w:t>、回扣或者与采购无关的其</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他商品、服务。</w:t>
      </w:r>
    </w:p>
    <w:p w14:paraId="41F05C1E" w14:textId="77777777" w:rsidR="00CC65BC" w:rsidRDefault="00A262E1">
      <w:pPr>
        <w:pStyle w:val="aa"/>
        <w:spacing w:before="178" w:line="250" w:lineRule="auto"/>
        <w:ind w:left="1083" w:right="113" w:hanging="697"/>
        <w:rPr>
          <w:rFonts w:ascii="微软雅黑" w:eastAsia="微软雅黑" w:hAnsi="微软雅黑" w:cs="微软雅黑"/>
          <w:sz w:val="24"/>
          <w:szCs w:val="24"/>
          <w:lang w:eastAsia="zh-CN"/>
        </w:rPr>
      </w:pPr>
      <w:r>
        <w:rPr>
          <w:spacing w:val="3"/>
          <w:sz w:val="24"/>
          <w:szCs w:val="24"/>
          <w:lang w:eastAsia="zh-CN"/>
        </w:rPr>
        <w:t>10.4</w:t>
      </w:r>
      <w:r>
        <w:rPr>
          <w:spacing w:val="29"/>
          <w:sz w:val="24"/>
          <w:szCs w:val="24"/>
          <w:lang w:eastAsia="zh-CN"/>
        </w:rPr>
        <w:t xml:space="preserve">  </w:t>
      </w:r>
      <w:r>
        <w:rPr>
          <w:rFonts w:ascii="微软雅黑" w:eastAsia="微软雅黑" w:hAnsi="微软雅黑" w:cs="微软雅黑"/>
          <w:spacing w:val="3"/>
          <w:sz w:val="24"/>
          <w:szCs w:val="24"/>
          <w:lang w:eastAsia="zh-CN"/>
        </w:rPr>
        <w:t>供应商不能提供任何有选择性或可调整的最后报价（竞争性磋</w:t>
      </w:r>
      <w:r>
        <w:rPr>
          <w:rFonts w:ascii="微软雅黑" w:eastAsia="微软雅黑" w:hAnsi="微软雅黑" w:cs="微软雅黑"/>
          <w:spacing w:val="2"/>
          <w:sz w:val="24"/>
          <w:szCs w:val="24"/>
          <w:lang w:eastAsia="zh-CN"/>
        </w:rPr>
        <w:t>商文件另有规</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
          <w:sz w:val="24"/>
          <w:szCs w:val="24"/>
          <w:lang w:eastAsia="zh-CN"/>
        </w:rPr>
        <w:t>定的除外</w:t>
      </w:r>
      <w:r>
        <w:rPr>
          <w:rFonts w:ascii="微软雅黑" w:eastAsia="微软雅黑" w:hAnsi="微软雅黑" w:cs="微软雅黑"/>
          <w:spacing w:val="-56"/>
          <w:sz w:val="24"/>
          <w:szCs w:val="24"/>
          <w:lang w:eastAsia="zh-CN"/>
        </w:rPr>
        <w:t>），</w:t>
      </w:r>
      <w:r>
        <w:rPr>
          <w:rFonts w:ascii="微软雅黑" w:eastAsia="微软雅黑" w:hAnsi="微软雅黑" w:cs="微软雅黑"/>
          <w:spacing w:val="-1"/>
          <w:sz w:val="24"/>
          <w:szCs w:val="24"/>
          <w:lang w:eastAsia="zh-CN"/>
        </w:rPr>
        <w:t>否则其</w:t>
      </w:r>
      <w:r>
        <w:rPr>
          <w:rFonts w:ascii="微软雅黑" w:eastAsia="微软雅黑" w:hAnsi="微软雅黑" w:cs="微软雅黑"/>
          <w:b/>
          <w:bCs/>
          <w:spacing w:val="-1"/>
          <w:sz w:val="24"/>
          <w:szCs w:val="24"/>
          <w:lang w:eastAsia="zh-CN"/>
        </w:rPr>
        <w:t>响应无效</w:t>
      </w:r>
      <w:r>
        <w:rPr>
          <w:rFonts w:ascii="微软雅黑" w:eastAsia="微软雅黑" w:hAnsi="微软雅黑" w:cs="微软雅黑"/>
          <w:spacing w:val="-1"/>
          <w:sz w:val="24"/>
          <w:szCs w:val="24"/>
          <w:lang w:eastAsia="zh-CN"/>
        </w:rPr>
        <w:t>。</w:t>
      </w:r>
    </w:p>
    <w:p w14:paraId="3D0AB767" w14:textId="77777777" w:rsidR="00CC65BC" w:rsidRDefault="00A262E1">
      <w:pPr>
        <w:pStyle w:val="aa"/>
        <w:spacing w:before="186" w:line="201" w:lineRule="auto"/>
        <w:ind w:left="26"/>
        <w:outlineLvl w:val="1"/>
        <w:rPr>
          <w:rFonts w:ascii="微软雅黑" w:eastAsia="微软雅黑" w:hAnsi="微软雅黑" w:cs="微软雅黑"/>
          <w:sz w:val="24"/>
          <w:szCs w:val="24"/>
          <w:lang w:eastAsia="zh-CN"/>
        </w:rPr>
      </w:pPr>
      <w:r>
        <w:rPr>
          <w:spacing w:val="-1"/>
          <w:sz w:val="24"/>
          <w:szCs w:val="24"/>
          <w:lang w:eastAsia="zh-CN"/>
        </w:rPr>
        <w:t xml:space="preserve">11 </w:t>
      </w:r>
      <w:r>
        <w:rPr>
          <w:rFonts w:ascii="微软雅黑" w:eastAsia="微软雅黑" w:hAnsi="微软雅黑" w:cs="微软雅黑"/>
          <w:spacing w:val="-1"/>
          <w:sz w:val="24"/>
          <w:szCs w:val="24"/>
          <w:lang w:eastAsia="zh-CN"/>
        </w:rPr>
        <w:t>磋商保证金</w:t>
      </w:r>
    </w:p>
    <w:p w14:paraId="29CDF733" w14:textId="5D60366A" w:rsidR="00CC65BC" w:rsidRPr="003B40FE" w:rsidRDefault="00A262E1" w:rsidP="003B40FE">
      <w:pPr>
        <w:pStyle w:val="aa"/>
        <w:spacing w:before="177" w:line="283" w:lineRule="auto"/>
        <w:ind w:left="380"/>
        <w:rPr>
          <w:rFonts w:ascii="微软雅黑" w:eastAsia="微软雅黑" w:hAnsi="微软雅黑" w:cs="微软雅黑"/>
          <w:spacing w:val="-1"/>
          <w:sz w:val="24"/>
          <w:szCs w:val="24"/>
          <w:lang w:eastAsia="zh-CN"/>
        </w:rPr>
      </w:pPr>
      <w:r>
        <w:rPr>
          <w:spacing w:val="1"/>
          <w:sz w:val="24"/>
          <w:szCs w:val="24"/>
          <w:lang w:eastAsia="zh-CN"/>
        </w:rPr>
        <w:t>11.1</w:t>
      </w:r>
      <w:r>
        <w:rPr>
          <w:spacing w:val="35"/>
          <w:w w:val="101"/>
          <w:sz w:val="24"/>
          <w:szCs w:val="24"/>
          <w:lang w:eastAsia="zh-CN"/>
        </w:rPr>
        <w:t xml:space="preserve">  </w:t>
      </w:r>
      <w:r w:rsidRPr="003B40FE">
        <w:rPr>
          <w:rFonts w:ascii="微软雅黑" w:eastAsia="微软雅黑" w:hAnsi="微软雅黑" w:cs="微软雅黑"/>
          <w:spacing w:val="-1"/>
          <w:sz w:val="24"/>
          <w:szCs w:val="24"/>
          <w:lang w:eastAsia="zh-CN"/>
        </w:rPr>
        <w:t>供应商应按《供应商须知资料表》 中规定的金额及要求交纳磋商保证金 。供应商自愿超额缴纳磋商保证金的 ，响应文件不做无效处理。</w:t>
      </w:r>
    </w:p>
    <w:p w14:paraId="5D913851" w14:textId="2632F7EB" w:rsidR="00CC65BC" w:rsidRDefault="00A262E1">
      <w:pPr>
        <w:pStyle w:val="aa"/>
        <w:spacing w:before="177" w:line="253" w:lineRule="auto"/>
        <w:ind w:left="1101" w:hanging="719"/>
        <w:rPr>
          <w:rFonts w:ascii="微软雅黑" w:eastAsia="微软雅黑" w:hAnsi="微软雅黑" w:cs="微软雅黑"/>
          <w:sz w:val="24"/>
          <w:szCs w:val="24"/>
          <w:lang w:eastAsia="zh-CN"/>
        </w:rPr>
      </w:pPr>
      <w:r>
        <w:rPr>
          <w:spacing w:val="-1"/>
          <w:sz w:val="24"/>
          <w:szCs w:val="24"/>
          <w:lang w:eastAsia="zh-CN"/>
        </w:rPr>
        <w:t>11.2</w:t>
      </w:r>
      <w:r>
        <w:rPr>
          <w:spacing w:val="29"/>
          <w:sz w:val="24"/>
          <w:szCs w:val="24"/>
          <w:lang w:eastAsia="zh-CN"/>
        </w:rPr>
        <w:t xml:space="preserve">  </w:t>
      </w:r>
      <w:r>
        <w:rPr>
          <w:rFonts w:ascii="微软雅黑" w:eastAsia="微软雅黑" w:hAnsi="微软雅黑" w:cs="微软雅黑"/>
          <w:spacing w:val="-1"/>
          <w:sz w:val="24"/>
          <w:szCs w:val="24"/>
          <w:lang w:eastAsia="zh-CN"/>
        </w:rPr>
        <w:t>交纳磋商保证金可采用的形式：政府采购法律法规接受的支票、汇票、本票、</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网上银行支付</w:t>
      </w:r>
      <w:r w:rsidR="000941FA">
        <w:rPr>
          <w:rFonts w:ascii="微软雅黑" w:eastAsia="微软雅黑" w:hAnsi="微软雅黑" w:cs="微软雅黑" w:hint="eastAsia"/>
          <w:spacing w:val="-1"/>
          <w:sz w:val="24"/>
          <w:szCs w:val="24"/>
          <w:lang w:eastAsia="zh-CN"/>
        </w:rPr>
        <w:t>的</w:t>
      </w:r>
      <w:r>
        <w:rPr>
          <w:rFonts w:ascii="微软雅黑" w:eastAsia="微软雅黑" w:hAnsi="微软雅黑" w:cs="微软雅黑"/>
          <w:spacing w:val="-1"/>
          <w:sz w:val="24"/>
          <w:szCs w:val="24"/>
          <w:lang w:eastAsia="zh-CN"/>
        </w:rPr>
        <w:t>形式。</w:t>
      </w:r>
    </w:p>
    <w:p w14:paraId="272A5EA2" w14:textId="653E119F" w:rsidR="00CC65BC" w:rsidRDefault="00A262E1">
      <w:pPr>
        <w:pStyle w:val="aa"/>
        <w:spacing w:before="178" w:line="289" w:lineRule="auto"/>
        <w:ind w:left="1080" w:right="91" w:hanging="698"/>
        <w:rPr>
          <w:rFonts w:ascii="微软雅黑" w:eastAsia="微软雅黑" w:hAnsi="微软雅黑" w:cs="微软雅黑"/>
          <w:sz w:val="24"/>
          <w:szCs w:val="24"/>
          <w:lang w:eastAsia="zh-CN"/>
        </w:rPr>
      </w:pPr>
      <w:r>
        <w:rPr>
          <w:spacing w:val="2"/>
          <w:sz w:val="24"/>
          <w:szCs w:val="24"/>
          <w:lang w:eastAsia="zh-CN"/>
        </w:rPr>
        <w:t>11.3</w:t>
      </w:r>
      <w:r>
        <w:rPr>
          <w:spacing w:val="30"/>
          <w:w w:val="101"/>
          <w:sz w:val="24"/>
          <w:szCs w:val="24"/>
          <w:lang w:eastAsia="zh-CN"/>
        </w:rPr>
        <w:t xml:space="preserve">  </w:t>
      </w:r>
      <w:r>
        <w:rPr>
          <w:rFonts w:ascii="微软雅黑" w:eastAsia="微软雅黑" w:hAnsi="微软雅黑" w:cs="微软雅黑"/>
          <w:spacing w:val="2"/>
          <w:sz w:val="24"/>
          <w:szCs w:val="24"/>
          <w:lang w:eastAsia="zh-CN"/>
        </w:rPr>
        <w:t>磋商保证金到账截止时间同首次响应文件提交截止时间</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pacing w:val="2"/>
          <w:sz w:val="24"/>
          <w:szCs w:val="24"/>
          <w:lang w:eastAsia="zh-CN"/>
        </w:rPr>
        <w:t>。以支</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票</w:t>
      </w:r>
      <w:r>
        <w:rPr>
          <w:rFonts w:ascii="微软雅黑" w:eastAsia="微软雅黑" w:hAnsi="微软雅黑" w:cs="微软雅黑"/>
          <w:spacing w:val="-25"/>
          <w:sz w:val="24"/>
          <w:szCs w:val="24"/>
          <w:lang w:eastAsia="zh-CN"/>
        </w:rPr>
        <w:t xml:space="preserve"> </w:t>
      </w:r>
      <w:r>
        <w:rPr>
          <w:rFonts w:ascii="微软雅黑" w:eastAsia="微软雅黑" w:hAnsi="微软雅黑" w:cs="微软雅黑"/>
          <w:spacing w:val="-1"/>
          <w:sz w:val="24"/>
          <w:szCs w:val="24"/>
          <w:lang w:eastAsia="zh-CN"/>
        </w:rPr>
        <w:t>、汇票</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1"/>
          <w:sz w:val="24"/>
          <w:szCs w:val="24"/>
          <w:lang w:eastAsia="zh-CN"/>
        </w:rPr>
        <w:t>、本票</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pacing w:val="-1"/>
          <w:sz w:val="24"/>
          <w:szCs w:val="24"/>
          <w:lang w:eastAsia="zh-CN"/>
        </w:rPr>
        <w:t>、网上银行支付等形式提交磋商保证金的，应在首次响应文</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件提交截止时间前到账</w:t>
      </w:r>
      <w:r>
        <w:rPr>
          <w:rFonts w:ascii="微软雅黑" w:eastAsia="微软雅黑" w:hAnsi="微软雅黑" w:cs="微软雅黑"/>
          <w:spacing w:val="1"/>
          <w:sz w:val="24"/>
          <w:szCs w:val="24"/>
          <w:lang w:eastAsia="zh-CN"/>
        </w:rPr>
        <w:t>。未按上述要求缴</w:t>
      </w:r>
      <w:r>
        <w:rPr>
          <w:rFonts w:ascii="微软雅黑" w:eastAsia="微软雅黑" w:hAnsi="微软雅黑" w:cs="微软雅黑"/>
          <w:spacing w:val="-1"/>
          <w:sz w:val="24"/>
          <w:szCs w:val="24"/>
          <w:lang w:eastAsia="zh-CN"/>
        </w:rPr>
        <w:t>纳保证金的，其</w:t>
      </w:r>
      <w:r>
        <w:rPr>
          <w:rFonts w:ascii="微软雅黑" w:eastAsia="微软雅黑" w:hAnsi="微软雅黑" w:cs="微软雅黑"/>
          <w:b/>
          <w:bCs/>
          <w:spacing w:val="-1"/>
          <w:sz w:val="24"/>
          <w:szCs w:val="24"/>
          <w:lang w:eastAsia="zh-CN"/>
        </w:rPr>
        <w:t>响应无效</w:t>
      </w:r>
      <w:r>
        <w:rPr>
          <w:rFonts w:ascii="微软雅黑" w:eastAsia="微软雅黑" w:hAnsi="微软雅黑" w:cs="微软雅黑"/>
          <w:spacing w:val="-1"/>
          <w:sz w:val="24"/>
          <w:szCs w:val="24"/>
          <w:lang w:eastAsia="zh-CN"/>
        </w:rPr>
        <w:t>。</w:t>
      </w:r>
    </w:p>
    <w:p w14:paraId="1F7D3336" w14:textId="77777777" w:rsidR="00CC65BC" w:rsidRPr="003B40FE" w:rsidRDefault="00A262E1">
      <w:pPr>
        <w:pStyle w:val="aa"/>
        <w:spacing w:before="178" w:line="270" w:lineRule="auto"/>
        <w:ind w:left="1082" w:right="91" w:hanging="700"/>
        <w:rPr>
          <w:rFonts w:ascii="微软雅黑" w:eastAsia="微软雅黑" w:hAnsi="微软雅黑" w:cs="微软雅黑"/>
          <w:sz w:val="24"/>
          <w:szCs w:val="24"/>
          <w:lang w:eastAsia="zh-CN"/>
        </w:rPr>
      </w:pPr>
      <w:r>
        <w:rPr>
          <w:spacing w:val="1"/>
          <w:sz w:val="24"/>
          <w:szCs w:val="24"/>
          <w:lang w:eastAsia="zh-CN"/>
        </w:rPr>
        <w:t>11.4</w:t>
      </w:r>
      <w:r>
        <w:rPr>
          <w:spacing w:val="28"/>
          <w:sz w:val="24"/>
          <w:szCs w:val="24"/>
          <w:lang w:eastAsia="zh-CN"/>
        </w:rPr>
        <w:t xml:space="preserve">  </w:t>
      </w:r>
      <w:r>
        <w:rPr>
          <w:rFonts w:ascii="微软雅黑" w:eastAsia="微软雅黑" w:hAnsi="微软雅黑" w:cs="微软雅黑"/>
          <w:spacing w:val="1"/>
          <w:sz w:val="24"/>
          <w:szCs w:val="24"/>
          <w:lang w:eastAsia="zh-CN"/>
        </w:rPr>
        <w:t>供应商除需在响应文件中提供“磋商保证金</w:t>
      </w:r>
      <w:r>
        <w:rPr>
          <w:rFonts w:ascii="微软雅黑" w:eastAsia="微软雅黑" w:hAnsi="微软雅黑" w:cs="微软雅黑"/>
          <w:sz w:val="24"/>
          <w:szCs w:val="24"/>
          <w:lang w:eastAsia="zh-CN"/>
        </w:rPr>
        <w:t>凭证</w:t>
      </w:r>
      <w:r>
        <w:rPr>
          <w:sz w:val="24"/>
          <w:szCs w:val="24"/>
          <w:lang w:eastAsia="zh-CN"/>
        </w:rPr>
        <w:t>/</w:t>
      </w:r>
      <w:r>
        <w:rPr>
          <w:rFonts w:ascii="微软雅黑" w:eastAsia="微软雅黑" w:hAnsi="微软雅黑" w:cs="微软雅黑"/>
          <w:sz w:val="24"/>
          <w:szCs w:val="24"/>
          <w:lang w:eastAsia="zh-CN"/>
        </w:rPr>
        <w:t>交款单据电子件</w:t>
      </w:r>
      <w:r>
        <w:rPr>
          <w:rFonts w:ascii="微软雅黑" w:eastAsia="微软雅黑" w:hAnsi="微软雅黑" w:cs="微软雅黑"/>
          <w:spacing w:val="-48"/>
          <w:sz w:val="24"/>
          <w:szCs w:val="24"/>
          <w:lang w:eastAsia="zh-CN"/>
        </w:rPr>
        <w:t xml:space="preserve"> </w:t>
      </w:r>
      <w:r>
        <w:rPr>
          <w:rFonts w:ascii="微软雅黑" w:eastAsia="微软雅黑" w:hAnsi="微软雅黑" w:cs="微软雅黑"/>
          <w:sz w:val="24"/>
          <w:szCs w:val="24"/>
          <w:lang w:eastAsia="zh-CN"/>
        </w:rPr>
        <w:t>”，还需在 首次响应文件提交截止时间前，通过电子交易平台上传“磋商保证金凭证</w:t>
      </w:r>
      <w:r>
        <w:rPr>
          <w:sz w:val="24"/>
          <w:szCs w:val="24"/>
          <w:lang w:eastAsia="zh-CN"/>
        </w:rPr>
        <w:t>/</w:t>
      </w:r>
      <w:r>
        <w:rPr>
          <w:rFonts w:ascii="微软雅黑" w:eastAsia="微软雅黑" w:hAnsi="微软雅黑" w:cs="微软雅黑"/>
          <w:sz w:val="24"/>
          <w:szCs w:val="24"/>
          <w:lang w:eastAsia="zh-CN"/>
        </w:rPr>
        <w:t>交</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4"/>
          <w:sz w:val="24"/>
          <w:szCs w:val="24"/>
          <w:lang w:eastAsia="zh-CN"/>
        </w:rPr>
        <w:t>款单据电子件</w:t>
      </w:r>
      <w:r>
        <w:rPr>
          <w:rFonts w:ascii="微软雅黑" w:eastAsia="微软雅黑" w:hAnsi="微软雅黑" w:cs="微软雅黑"/>
          <w:spacing w:val="-47"/>
          <w:sz w:val="24"/>
          <w:szCs w:val="24"/>
          <w:lang w:eastAsia="zh-CN"/>
        </w:rPr>
        <w:t xml:space="preserve"> </w:t>
      </w:r>
      <w:r>
        <w:rPr>
          <w:rFonts w:ascii="微软雅黑" w:eastAsia="微软雅黑" w:hAnsi="微软雅黑" w:cs="微软雅黑"/>
          <w:spacing w:val="-4"/>
          <w:sz w:val="24"/>
          <w:szCs w:val="24"/>
          <w:lang w:eastAsia="zh-CN"/>
        </w:rPr>
        <w:t>”。</w:t>
      </w:r>
    </w:p>
    <w:p w14:paraId="21226799" w14:textId="77777777" w:rsidR="00CC65BC" w:rsidRDefault="00A262E1">
      <w:pPr>
        <w:pStyle w:val="aa"/>
        <w:spacing w:before="176" w:line="200" w:lineRule="auto"/>
        <w:ind w:left="382"/>
        <w:rPr>
          <w:rFonts w:ascii="微软雅黑" w:eastAsia="微软雅黑" w:hAnsi="微软雅黑" w:cs="微软雅黑"/>
          <w:sz w:val="24"/>
          <w:szCs w:val="24"/>
          <w:lang w:eastAsia="zh-CN"/>
        </w:rPr>
      </w:pPr>
      <w:r>
        <w:rPr>
          <w:spacing w:val="1"/>
          <w:sz w:val="24"/>
          <w:szCs w:val="24"/>
          <w:lang w:eastAsia="zh-CN"/>
        </w:rPr>
        <w:t>11.5</w:t>
      </w:r>
      <w:r>
        <w:rPr>
          <w:spacing w:val="36"/>
          <w:sz w:val="24"/>
          <w:szCs w:val="24"/>
          <w:lang w:eastAsia="zh-CN"/>
        </w:rPr>
        <w:t xml:space="preserve">  </w:t>
      </w:r>
      <w:r>
        <w:rPr>
          <w:rFonts w:ascii="微软雅黑" w:eastAsia="微软雅黑" w:hAnsi="微软雅黑" w:cs="微软雅黑"/>
          <w:spacing w:val="1"/>
          <w:sz w:val="24"/>
          <w:szCs w:val="24"/>
          <w:lang w:eastAsia="zh-CN"/>
        </w:rPr>
        <w:t>磋商保证金有效期同响应有效期。</w:t>
      </w:r>
    </w:p>
    <w:p w14:paraId="3FED2F46" w14:textId="77777777" w:rsidR="00CC65BC" w:rsidRDefault="00A262E1">
      <w:pPr>
        <w:pStyle w:val="aa"/>
        <w:spacing w:before="180" w:line="252" w:lineRule="auto"/>
        <w:ind w:left="1079" w:right="141" w:hanging="697"/>
        <w:rPr>
          <w:rFonts w:ascii="微软雅黑" w:eastAsia="微软雅黑" w:hAnsi="微软雅黑" w:cs="微软雅黑"/>
          <w:sz w:val="24"/>
          <w:szCs w:val="24"/>
          <w:lang w:eastAsia="zh-CN"/>
        </w:rPr>
      </w:pPr>
      <w:r>
        <w:rPr>
          <w:sz w:val="24"/>
          <w:szCs w:val="24"/>
          <w:lang w:eastAsia="zh-CN"/>
        </w:rPr>
        <w:t>11.6</w:t>
      </w:r>
      <w:r>
        <w:rPr>
          <w:spacing w:val="37"/>
          <w:sz w:val="24"/>
          <w:szCs w:val="24"/>
          <w:lang w:eastAsia="zh-CN"/>
        </w:rPr>
        <w:t xml:space="preserve">  </w:t>
      </w:r>
      <w:r>
        <w:rPr>
          <w:rFonts w:ascii="微软雅黑" w:eastAsia="微软雅黑" w:hAnsi="微软雅黑" w:cs="微软雅黑"/>
          <w:sz w:val="24"/>
          <w:szCs w:val="24"/>
          <w:lang w:eastAsia="zh-CN"/>
        </w:rPr>
        <w:t>供应商为联合体的</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z w:val="24"/>
          <w:szCs w:val="24"/>
          <w:lang w:eastAsia="zh-CN"/>
        </w:rPr>
        <w:t xml:space="preserve">，可以由联合体中的一方或者多方共同交纳磋商保证金， </w:t>
      </w:r>
      <w:r>
        <w:rPr>
          <w:rFonts w:ascii="微软雅黑" w:eastAsia="微软雅黑" w:hAnsi="微软雅黑" w:cs="微软雅黑"/>
          <w:spacing w:val="-1"/>
          <w:sz w:val="24"/>
          <w:szCs w:val="24"/>
          <w:lang w:eastAsia="zh-CN"/>
        </w:rPr>
        <w:t>其交纳的保证金对联合体各方均具有约束力。</w:t>
      </w:r>
    </w:p>
    <w:p w14:paraId="093B7057" w14:textId="6A6717DB" w:rsidR="00CC65BC" w:rsidRDefault="00A262E1">
      <w:pPr>
        <w:pStyle w:val="aa"/>
        <w:spacing w:before="174" w:line="270" w:lineRule="auto"/>
        <w:ind w:left="1081" w:right="94" w:hanging="699"/>
        <w:rPr>
          <w:rFonts w:ascii="微软雅黑" w:eastAsia="微软雅黑" w:hAnsi="微软雅黑" w:cs="微软雅黑"/>
          <w:sz w:val="24"/>
          <w:szCs w:val="24"/>
          <w:lang w:eastAsia="zh-CN"/>
        </w:rPr>
      </w:pPr>
      <w:r>
        <w:rPr>
          <w:sz w:val="24"/>
          <w:szCs w:val="24"/>
          <w:lang w:eastAsia="zh-CN"/>
        </w:rPr>
        <w:lastRenderedPageBreak/>
        <w:t>11.7</w:t>
      </w:r>
      <w:r>
        <w:rPr>
          <w:spacing w:val="33"/>
          <w:sz w:val="24"/>
          <w:szCs w:val="24"/>
          <w:lang w:eastAsia="zh-CN"/>
        </w:rPr>
        <w:t xml:space="preserve">  </w:t>
      </w:r>
      <w:r>
        <w:rPr>
          <w:rFonts w:ascii="微软雅黑" w:eastAsia="微软雅黑" w:hAnsi="微软雅黑" w:cs="微软雅黑"/>
          <w:sz w:val="24"/>
          <w:szCs w:val="24"/>
          <w:lang w:eastAsia="zh-CN"/>
        </w:rPr>
        <w:t>采购人</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z w:val="24"/>
          <w:szCs w:val="24"/>
          <w:lang w:eastAsia="zh-CN"/>
        </w:rPr>
        <w:t>、采购代理机构将及时退还供应商的保证金</w:t>
      </w:r>
      <w:r w:rsidR="000941FA">
        <w:rPr>
          <w:rFonts w:ascii="微软雅黑" w:eastAsia="微软雅黑" w:hAnsi="微软雅黑" w:cs="微软雅黑" w:hint="eastAsia"/>
          <w:sz w:val="24"/>
          <w:szCs w:val="24"/>
          <w:lang w:eastAsia="zh-CN"/>
        </w:rPr>
        <w:t>。</w:t>
      </w:r>
    </w:p>
    <w:p w14:paraId="48518043" w14:textId="77777777" w:rsidR="00CC65BC" w:rsidRDefault="00A262E1">
      <w:pPr>
        <w:pStyle w:val="aa"/>
        <w:spacing w:before="175" w:line="270" w:lineRule="auto"/>
        <w:ind w:left="1983" w:right="91" w:hanging="876"/>
        <w:rPr>
          <w:rFonts w:ascii="微软雅黑" w:eastAsia="微软雅黑" w:hAnsi="微软雅黑" w:cs="微软雅黑"/>
          <w:sz w:val="24"/>
          <w:szCs w:val="24"/>
          <w:lang w:eastAsia="zh-CN"/>
        </w:rPr>
      </w:pPr>
      <w:r>
        <w:rPr>
          <w:spacing w:val="-1"/>
          <w:sz w:val="24"/>
          <w:szCs w:val="24"/>
          <w:lang w:eastAsia="zh-CN"/>
        </w:rPr>
        <w:t xml:space="preserve">11.7.1  </w:t>
      </w:r>
      <w:r>
        <w:rPr>
          <w:rFonts w:ascii="微软雅黑" w:eastAsia="微软雅黑" w:hAnsi="微软雅黑" w:cs="微软雅黑"/>
          <w:spacing w:val="-1"/>
          <w:sz w:val="24"/>
          <w:szCs w:val="24"/>
          <w:lang w:eastAsia="zh-CN"/>
        </w:rPr>
        <w:t>已提交响应文件的供应商，在提交最后报价之前，可以根据磋商情况</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4"/>
          <w:sz w:val="24"/>
          <w:szCs w:val="24"/>
          <w:lang w:eastAsia="zh-CN"/>
        </w:rPr>
        <w:t>退出磋商。采购人、采购代理机构将退还退出磋商的供应商的磋商保</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1"/>
          <w:sz w:val="24"/>
          <w:szCs w:val="24"/>
          <w:lang w:eastAsia="zh-CN"/>
        </w:rPr>
        <w:t>证金；</w:t>
      </w:r>
    </w:p>
    <w:p w14:paraId="79B26F31" w14:textId="77777777" w:rsidR="00CC65BC" w:rsidRDefault="00A262E1">
      <w:pPr>
        <w:pStyle w:val="aa"/>
        <w:spacing w:before="176" w:line="253" w:lineRule="auto"/>
        <w:ind w:left="1985" w:right="93" w:hanging="878"/>
        <w:rPr>
          <w:rFonts w:ascii="微软雅黑" w:eastAsia="微软雅黑" w:hAnsi="微软雅黑" w:cs="微软雅黑"/>
          <w:sz w:val="24"/>
          <w:szCs w:val="24"/>
          <w:lang w:eastAsia="zh-CN"/>
        </w:rPr>
      </w:pPr>
      <w:r>
        <w:rPr>
          <w:spacing w:val="3"/>
          <w:sz w:val="24"/>
          <w:szCs w:val="24"/>
          <w:lang w:eastAsia="zh-CN"/>
        </w:rPr>
        <w:t xml:space="preserve">11.7.2  </w:t>
      </w:r>
      <w:r>
        <w:rPr>
          <w:rFonts w:ascii="微软雅黑" w:eastAsia="微软雅黑" w:hAnsi="微软雅黑" w:cs="微软雅黑"/>
          <w:spacing w:val="3"/>
          <w:sz w:val="24"/>
          <w:szCs w:val="24"/>
          <w:lang w:eastAsia="zh-CN"/>
        </w:rPr>
        <w:t>成交供应商的磋商保证金</w:t>
      </w:r>
      <w:r>
        <w:rPr>
          <w:rFonts w:ascii="微软雅黑" w:eastAsia="微软雅黑" w:hAnsi="微软雅黑" w:cs="微软雅黑"/>
          <w:spacing w:val="-18"/>
          <w:sz w:val="24"/>
          <w:szCs w:val="24"/>
          <w:lang w:eastAsia="zh-CN"/>
        </w:rPr>
        <w:t xml:space="preserve"> </w:t>
      </w:r>
      <w:r>
        <w:rPr>
          <w:rFonts w:ascii="微软雅黑" w:eastAsia="微软雅黑" w:hAnsi="微软雅黑" w:cs="微软雅黑"/>
          <w:spacing w:val="3"/>
          <w:sz w:val="24"/>
          <w:szCs w:val="24"/>
          <w:lang w:eastAsia="zh-CN"/>
        </w:rPr>
        <w:t xml:space="preserve">，在采购合同签订后 </w:t>
      </w:r>
      <w:r>
        <w:rPr>
          <w:spacing w:val="3"/>
          <w:sz w:val="24"/>
          <w:szCs w:val="24"/>
          <w:lang w:eastAsia="zh-CN"/>
        </w:rPr>
        <w:t xml:space="preserve">5 </w:t>
      </w:r>
      <w:r>
        <w:rPr>
          <w:rFonts w:ascii="微软雅黑" w:eastAsia="微软雅黑" w:hAnsi="微软雅黑" w:cs="微软雅黑"/>
          <w:spacing w:val="3"/>
          <w:sz w:val="24"/>
          <w:szCs w:val="24"/>
          <w:lang w:eastAsia="zh-CN"/>
        </w:rPr>
        <w:t>个工作日内退还成</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交供应商；</w:t>
      </w:r>
    </w:p>
    <w:p w14:paraId="4D60975F" w14:textId="77777777" w:rsidR="00CC65BC" w:rsidRDefault="00A262E1">
      <w:pPr>
        <w:pStyle w:val="aa"/>
        <w:spacing w:before="177" w:line="200" w:lineRule="auto"/>
        <w:ind w:left="1107"/>
        <w:rPr>
          <w:rFonts w:ascii="微软雅黑" w:eastAsia="微软雅黑" w:hAnsi="微软雅黑" w:cs="微软雅黑"/>
          <w:sz w:val="24"/>
          <w:szCs w:val="24"/>
          <w:lang w:eastAsia="zh-CN"/>
        </w:rPr>
      </w:pPr>
      <w:r>
        <w:rPr>
          <w:spacing w:val="3"/>
          <w:sz w:val="24"/>
          <w:szCs w:val="24"/>
          <w:lang w:eastAsia="zh-CN"/>
        </w:rPr>
        <w:t xml:space="preserve">11.7.3  </w:t>
      </w:r>
      <w:r>
        <w:rPr>
          <w:rFonts w:ascii="微软雅黑" w:eastAsia="微软雅黑" w:hAnsi="微软雅黑" w:cs="微软雅黑"/>
          <w:spacing w:val="3"/>
          <w:sz w:val="24"/>
          <w:szCs w:val="24"/>
          <w:lang w:eastAsia="zh-CN"/>
        </w:rPr>
        <w:t>未成交供应商的磋商保证金</w:t>
      </w:r>
      <w:r>
        <w:rPr>
          <w:rFonts w:ascii="微软雅黑" w:eastAsia="微软雅黑" w:hAnsi="微软雅黑" w:cs="微软雅黑"/>
          <w:spacing w:val="-18"/>
          <w:sz w:val="24"/>
          <w:szCs w:val="24"/>
          <w:lang w:eastAsia="zh-CN"/>
        </w:rPr>
        <w:t xml:space="preserve"> </w:t>
      </w:r>
      <w:r>
        <w:rPr>
          <w:rFonts w:ascii="微软雅黑" w:eastAsia="微软雅黑" w:hAnsi="微软雅黑" w:cs="微软雅黑"/>
          <w:spacing w:val="3"/>
          <w:sz w:val="24"/>
          <w:szCs w:val="24"/>
          <w:lang w:eastAsia="zh-CN"/>
        </w:rPr>
        <w:t xml:space="preserve">，在成交通知书发出后 </w:t>
      </w:r>
      <w:r>
        <w:rPr>
          <w:spacing w:val="3"/>
          <w:sz w:val="24"/>
          <w:szCs w:val="24"/>
          <w:lang w:eastAsia="zh-CN"/>
        </w:rPr>
        <w:t xml:space="preserve">5 </w:t>
      </w:r>
      <w:r>
        <w:rPr>
          <w:rFonts w:ascii="微软雅黑" w:eastAsia="微软雅黑" w:hAnsi="微软雅黑" w:cs="微软雅黑"/>
          <w:spacing w:val="3"/>
          <w:sz w:val="24"/>
          <w:szCs w:val="24"/>
          <w:lang w:eastAsia="zh-CN"/>
        </w:rPr>
        <w:t>个工作日内退</w:t>
      </w:r>
    </w:p>
    <w:p w14:paraId="0D9BF8FF" w14:textId="77777777" w:rsidR="00CC65BC" w:rsidRDefault="00A262E1">
      <w:pPr>
        <w:spacing w:before="200" w:line="170" w:lineRule="auto"/>
        <w:ind w:left="1986"/>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还。</w:t>
      </w:r>
    </w:p>
    <w:p w14:paraId="436127AD" w14:textId="77777777" w:rsidR="006228BA" w:rsidRDefault="00A262E1" w:rsidP="006228BA">
      <w:pPr>
        <w:pStyle w:val="aa"/>
        <w:spacing w:before="210" w:line="200" w:lineRule="auto"/>
        <w:ind w:left="382"/>
        <w:rPr>
          <w:rFonts w:ascii="微软雅黑" w:eastAsia="微软雅黑" w:hAnsi="微软雅黑" w:cs="微软雅黑"/>
          <w:spacing w:val="1"/>
          <w:sz w:val="24"/>
          <w:szCs w:val="24"/>
          <w:lang w:eastAsia="zh-CN"/>
        </w:rPr>
      </w:pPr>
      <w:r>
        <w:rPr>
          <w:spacing w:val="1"/>
          <w:sz w:val="24"/>
          <w:szCs w:val="24"/>
          <w:lang w:eastAsia="zh-CN"/>
        </w:rPr>
        <w:t>11.8</w:t>
      </w:r>
      <w:r>
        <w:rPr>
          <w:spacing w:val="29"/>
          <w:sz w:val="24"/>
          <w:szCs w:val="24"/>
          <w:lang w:eastAsia="zh-CN"/>
        </w:rPr>
        <w:t xml:space="preserve">  </w:t>
      </w:r>
      <w:r>
        <w:rPr>
          <w:rFonts w:ascii="微软雅黑" w:eastAsia="微软雅黑" w:hAnsi="微软雅黑" w:cs="微软雅黑"/>
          <w:spacing w:val="1"/>
          <w:sz w:val="24"/>
          <w:szCs w:val="24"/>
          <w:lang w:eastAsia="zh-CN"/>
        </w:rPr>
        <w:t>有下列情形之一的，采购人或采购代理机构不予退还磋商保证金：</w:t>
      </w:r>
    </w:p>
    <w:p w14:paraId="645D370A" w14:textId="2AB02AA8" w:rsidR="00CC65BC" w:rsidRDefault="00A262E1" w:rsidP="006228BA">
      <w:pPr>
        <w:pStyle w:val="aa"/>
        <w:spacing w:before="210" w:line="200" w:lineRule="auto"/>
        <w:ind w:left="382"/>
        <w:rPr>
          <w:rFonts w:ascii="微软雅黑" w:eastAsia="微软雅黑" w:hAnsi="微软雅黑" w:cs="微软雅黑"/>
          <w:sz w:val="24"/>
          <w:szCs w:val="24"/>
          <w:lang w:eastAsia="zh-CN"/>
        </w:rPr>
      </w:pPr>
      <w:r>
        <w:rPr>
          <w:spacing w:val="2"/>
          <w:sz w:val="24"/>
          <w:szCs w:val="24"/>
          <w:lang w:eastAsia="zh-CN"/>
        </w:rPr>
        <w:t xml:space="preserve">11.8.1  </w:t>
      </w:r>
      <w:r>
        <w:rPr>
          <w:rFonts w:ascii="微软雅黑" w:eastAsia="微软雅黑" w:hAnsi="微软雅黑" w:cs="微软雅黑"/>
          <w:spacing w:val="2"/>
          <w:sz w:val="24"/>
          <w:szCs w:val="24"/>
          <w:lang w:eastAsia="zh-CN"/>
        </w:rPr>
        <w:t>供应商在响应文件提交截止时间后撤回响应文件的；</w:t>
      </w:r>
    </w:p>
    <w:p w14:paraId="67155ECF" w14:textId="77777777" w:rsidR="00CC65BC" w:rsidRDefault="00A262E1">
      <w:pPr>
        <w:pStyle w:val="aa"/>
        <w:spacing w:before="177" w:line="200" w:lineRule="auto"/>
        <w:ind w:left="1107"/>
        <w:rPr>
          <w:rFonts w:ascii="微软雅黑" w:eastAsia="微软雅黑" w:hAnsi="微软雅黑" w:cs="微软雅黑"/>
          <w:sz w:val="24"/>
          <w:szCs w:val="24"/>
          <w:lang w:eastAsia="zh-CN"/>
        </w:rPr>
      </w:pPr>
      <w:r>
        <w:rPr>
          <w:spacing w:val="3"/>
          <w:sz w:val="24"/>
          <w:szCs w:val="24"/>
          <w:lang w:eastAsia="zh-CN"/>
        </w:rPr>
        <w:t xml:space="preserve">11.8.2  </w:t>
      </w:r>
      <w:r>
        <w:rPr>
          <w:rFonts w:ascii="微软雅黑" w:eastAsia="微软雅黑" w:hAnsi="微软雅黑" w:cs="微软雅黑"/>
          <w:spacing w:val="3"/>
          <w:sz w:val="24"/>
          <w:szCs w:val="24"/>
          <w:lang w:eastAsia="zh-CN"/>
        </w:rPr>
        <w:t>供应商在响应文件中提供虚假</w:t>
      </w:r>
      <w:r>
        <w:rPr>
          <w:rFonts w:ascii="微软雅黑" w:eastAsia="微软雅黑" w:hAnsi="微软雅黑" w:cs="微软雅黑"/>
          <w:spacing w:val="2"/>
          <w:sz w:val="24"/>
          <w:szCs w:val="24"/>
          <w:lang w:eastAsia="zh-CN"/>
        </w:rPr>
        <w:t>材料的；</w:t>
      </w:r>
    </w:p>
    <w:p w14:paraId="39E325C8" w14:textId="77777777" w:rsidR="00CC65BC" w:rsidRDefault="00A262E1">
      <w:pPr>
        <w:pStyle w:val="aa"/>
        <w:spacing w:before="179" w:line="252" w:lineRule="auto"/>
        <w:ind w:left="1986" w:right="87" w:hanging="879"/>
        <w:rPr>
          <w:rFonts w:ascii="微软雅黑" w:eastAsia="微软雅黑" w:hAnsi="微软雅黑" w:cs="微软雅黑"/>
          <w:sz w:val="24"/>
          <w:szCs w:val="24"/>
          <w:lang w:eastAsia="zh-CN"/>
        </w:rPr>
      </w:pPr>
      <w:r>
        <w:rPr>
          <w:spacing w:val="-1"/>
          <w:sz w:val="24"/>
          <w:szCs w:val="24"/>
          <w:lang w:eastAsia="zh-CN"/>
        </w:rPr>
        <w:t xml:space="preserve">11.8.3  </w:t>
      </w:r>
      <w:r>
        <w:rPr>
          <w:rFonts w:ascii="微软雅黑" w:eastAsia="微软雅黑" w:hAnsi="微软雅黑" w:cs="微软雅黑"/>
          <w:spacing w:val="-1"/>
          <w:sz w:val="24"/>
          <w:szCs w:val="24"/>
          <w:lang w:eastAsia="zh-CN"/>
        </w:rPr>
        <w:t>除因不可抗力或磋商文件认可的情形以外，成交供应商不与采购人签</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2"/>
          <w:sz w:val="24"/>
          <w:szCs w:val="24"/>
          <w:lang w:eastAsia="zh-CN"/>
        </w:rPr>
        <w:t>订合同的；</w:t>
      </w:r>
    </w:p>
    <w:p w14:paraId="5A2D49CA" w14:textId="77777777" w:rsidR="00CC65BC" w:rsidRDefault="00A262E1">
      <w:pPr>
        <w:pStyle w:val="aa"/>
        <w:spacing w:before="177" w:line="200" w:lineRule="auto"/>
        <w:ind w:left="1107"/>
        <w:rPr>
          <w:rFonts w:ascii="微软雅黑" w:eastAsia="微软雅黑" w:hAnsi="微软雅黑" w:cs="微软雅黑"/>
          <w:sz w:val="24"/>
          <w:szCs w:val="24"/>
          <w:lang w:eastAsia="zh-CN"/>
        </w:rPr>
      </w:pPr>
      <w:r>
        <w:rPr>
          <w:spacing w:val="2"/>
          <w:sz w:val="24"/>
          <w:szCs w:val="24"/>
          <w:lang w:eastAsia="zh-CN"/>
        </w:rPr>
        <w:t xml:space="preserve">11.8.4  </w:t>
      </w:r>
      <w:r>
        <w:rPr>
          <w:rFonts w:ascii="微软雅黑" w:eastAsia="微软雅黑" w:hAnsi="微软雅黑" w:cs="微软雅黑"/>
          <w:spacing w:val="2"/>
          <w:sz w:val="24"/>
          <w:szCs w:val="24"/>
          <w:lang w:eastAsia="zh-CN"/>
        </w:rPr>
        <w:t>供应商与采购人、其他供应商或者采购代理机构恶意串通的；</w:t>
      </w:r>
    </w:p>
    <w:p w14:paraId="1674A5F3" w14:textId="77777777" w:rsidR="00CC65BC" w:rsidRDefault="00A262E1">
      <w:pPr>
        <w:pStyle w:val="aa"/>
        <w:spacing w:before="180" w:line="200" w:lineRule="auto"/>
        <w:ind w:left="1107"/>
        <w:rPr>
          <w:rFonts w:ascii="微软雅黑" w:eastAsia="微软雅黑" w:hAnsi="微软雅黑" w:cs="微软雅黑"/>
          <w:sz w:val="24"/>
          <w:szCs w:val="24"/>
          <w:lang w:eastAsia="zh-CN"/>
        </w:rPr>
      </w:pPr>
      <w:r>
        <w:rPr>
          <w:spacing w:val="3"/>
          <w:sz w:val="24"/>
          <w:szCs w:val="24"/>
          <w:lang w:eastAsia="zh-CN"/>
        </w:rPr>
        <w:t>11.8.5</w:t>
      </w:r>
      <w:r>
        <w:rPr>
          <w:spacing w:val="66"/>
          <w:sz w:val="24"/>
          <w:szCs w:val="24"/>
          <w:lang w:eastAsia="zh-CN"/>
        </w:rPr>
        <w:t xml:space="preserve"> </w:t>
      </w:r>
      <w:r>
        <w:rPr>
          <w:rFonts w:ascii="微软雅黑" w:eastAsia="微软雅黑" w:hAnsi="微软雅黑" w:cs="微软雅黑"/>
          <w:spacing w:val="3"/>
          <w:sz w:val="24"/>
          <w:szCs w:val="24"/>
          <w:lang w:eastAsia="zh-CN"/>
        </w:rPr>
        <w:t>《供应商须知资料表》规定的其他情形。</w:t>
      </w:r>
    </w:p>
    <w:p w14:paraId="140F0D68" w14:textId="77777777" w:rsidR="00CC65BC" w:rsidRDefault="00A262E1">
      <w:pPr>
        <w:pStyle w:val="aa"/>
        <w:spacing w:before="177" w:line="200" w:lineRule="auto"/>
        <w:ind w:left="26"/>
        <w:outlineLvl w:val="1"/>
        <w:rPr>
          <w:rFonts w:ascii="微软雅黑" w:eastAsia="微软雅黑" w:hAnsi="微软雅黑" w:cs="微软雅黑"/>
          <w:sz w:val="24"/>
          <w:szCs w:val="24"/>
          <w:lang w:eastAsia="zh-CN"/>
        </w:rPr>
      </w:pPr>
      <w:r>
        <w:rPr>
          <w:spacing w:val="-1"/>
          <w:sz w:val="24"/>
          <w:szCs w:val="24"/>
          <w:lang w:eastAsia="zh-CN"/>
        </w:rPr>
        <w:t xml:space="preserve">12 </w:t>
      </w:r>
      <w:r>
        <w:rPr>
          <w:rFonts w:ascii="微软雅黑" w:eastAsia="微软雅黑" w:hAnsi="微软雅黑" w:cs="微软雅黑"/>
          <w:spacing w:val="-1"/>
          <w:sz w:val="24"/>
          <w:szCs w:val="24"/>
          <w:lang w:eastAsia="zh-CN"/>
        </w:rPr>
        <w:t>响应有效期</w:t>
      </w:r>
    </w:p>
    <w:p w14:paraId="2082161D" w14:textId="77777777" w:rsidR="00CC65BC" w:rsidRDefault="00A262E1">
      <w:pPr>
        <w:pStyle w:val="aa"/>
        <w:spacing w:before="180" w:line="300" w:lineRule="auto"/>
        <w:ind w:left="1105" w:right="90" w:hanging="723"/>
        <w:rPr>
          <w:rFonts w:ascii="微软雅黑" w:eastAsia="微软雅黑" w:hAnsi="微软雅黑" w:cs="微软雅黑"/>
          <w:sz w:val="24"/>
          <w:szCs w:val="24"/>
          <w:lang w:eastAsia="zh-CN"/>
        </w:rPr>
      </w:pPr>
      <w:r>
        <w:rPr>
          <w:spacing w:val="2"/>
          <w:sz w:val="24"/>
          <w:szCs w:val="24"/>
          <w:lang w:eastAsia="zh-CN"/>
        </w:rPr>
        <w:t xml:space="preserve">12.1   </w:t>
      </w:r>
      <w:r>
        <w:rPr>
          <w:rFonts w:ascii="微软雅黑" w:eastAsia="微软雅黑" w:hAnsi="微软雅黑" w:cs="微软雅黑"/>
          <w:spacing w:val="2"/>
          <w:sz w:val="24"/>
          <w:szCs w:val="24"/>
          <w:lang w:eastAsia="zh-CN"/>
        </w:rPr>
        <w:t>响应文件应在本竞争性磋商文件《供应商</w:t>
      </w:r>
      <w:r>
        <w:rPr>
          <w:rFonts w:ascii="微软雅黑" w:eastAsia="微软雅黑" w:hAnsi="微软雅黑" w:cs="微软雅黑"/>
          <w:spacing w:val="1"/>
          <w:sz w:val="24"/>
          <w:szCs w:val="24"/>
          <w:lang w:eastAsia="zh-CN"/>
        </w:rPr>
        <w:t>须知资料表》</w:t>
      </w:r>
      <w:r>
        <w:rPr>
          <w:rFonts w:ascii="微软雅黑" w:eastAsia="微软雅黑" w:hAnsi="微软雅黑" w:cs="微软雅黑"/>
          <w:spacing w:val="-37"/>
          <w:sz w:val="24"/>
          <w:szCs w:val="24"/>
          <w:lang w:eastAsia="zh-CN"/>
        </w:rPr>
        <w:t xml:space="preserve"> </w:t>
      </w:r>
      <w:r>
        <w:rPr>
          <w:rFonts w:ascii="微软雅黑" w:eastAsia="微软雅黑" w:hAnsi="微软雅黑" w:cs="微软雅黑"/>
          <w:spacing w:val="1"/>
          <w:sz w:val="24"/>
          <w:szCs w:val="24"/>
          <w:lang w:eastAsia="zh-CN"/>
        </w:rPr>
        <w:t>中规定的响应有效期</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内保持有效</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2"/>
          <w:sz w:val="24"/>
          <w:szCs w:val="24"/>
          <w:lang w:eastAsia="zh-CN"/>
        </w:rPr>
        <w:t>，响应有效期少于竞争性磋商文件规定期限的</w:t>
      </w:r>
      <w:r>
        <w:rPr>
          <w:rFonts w:ascii="微软雅黑" w:eastAsia="微软雅黑" w:hAnsi="微软雅黑" w:cs="微软雅黑"/>
          <w:spacing w:val="-3"/>
          <w:sz w:val="24"/>
          <w:szCs w:val="24"/>
          <w:lang w:eastAsia="zh-CN"/>
        </w:rPr>
        <w:t>，其</w:t>
      </w:r>
      <w:r>
        <w:rPr>
          <w:rFonts w:ascii="微软雅黑" w:eastAsia="微软雅黑" w:hAnsi="微软雅黑" w:cs="微软雅黑"/>
          <w:b/>
          <w:bCs/>
          <w:spacing w:val="-3"/>
          <w:sz w:val="24"/>
          <w:szCs w:val="24"/>
          <w:lang w:eastAsia="zh-CN"/>
        </w:rPr>
        <w:t>响应无效</w:t>
      </w:r>
      <w:r>
        <w:rPr>
          <w:rFonts w:ascii="微软雅黑" w:eastAsia="微软雅黑" w:hAnsi="微软雅黑" w:cs="微软雅黑"/>
          <w:spacing w:val="-3"/>
          <w:sz w:val="24"/>
          <w:szCs w:val="24"/>
          <w:lang w:eastAsia="zh-CN"/>
        </w:rPr>
        <w:t>。</w:t>
      </w:r>
    </w:p>
    <w:p w14:paraId="39972D61" w14:textId="1FDD4A5C" w:rsidR="00CC65BC" w:rsidRDefault="00A262E1">
      <w:pPr>
        <w:pStyle w:val="aa"/>
        <w:spacing w:before="12" w:line="201" w:lineRule="auto"/>
        <w:ind w:left="26"/>
        <w:outlineLvl w:val="1"/>
        <w:rPr>
          <w:rFonts w:ascii="微软雅黑" w:eastAsia="微软雅黑" w:hAnsi="微软雅黑" w:cs="微软雅黑"/>
          <w:sz w:val="24"/>
          <w:szCs w:val="24"/>
          <w:lang w:eastAsia="zh-CN"/>
        </w:rPr>
      </w:pPr>
      <w:r>
        <w:rPr>
          <w:spacing w:val="-1"/>
          <w:sz w:val="24"/>
          <w:szCs w:val="24"/>
          <w:lang w:eastAsia="zh-CN"/>
        </w:rPr>
        <w:t xml:space="preserve">13 </w:t>
      </w:r>
      <w:r>
        <w:rPr>
          <w:rFonts w:ascii="微软雅黑" w:eastAsia="微软雅黑" w:hAnsi="微软雅黑" w:cs="微软雅黑"/>
          <w:spacing w:val="-1"/>
          <w:sz w:val="24"/>
          <w:szCs w:val="24"/>
          <w:lang w:eastAsia="zh-CN"/>
        </w:rPr>
        <w:t>响应文件的签署、盖章</w:t>
      </w:r>
      <w:r w:rsidR="006228BA" w:rsidRPr="006228BA">
        <w:rPr>
          <w:rFonts w:ascii="微软雅黑" w:eastAsia="微软雅黑" w:hAnsi="微软雅黑" w:cs="微软雅黑" w:hint="eastAsia"/>
          <w:spacing w:val="-1"/>
          <w:sz w:val="24"/>
          <w:szCs w:val="24"/>
          <w:lang w:eastAsia="zh-CN"/>
        </w:rPr>
        <w:t>（适用于纸质文件递交）</w:t>
      </w:r>
    </w:p>
    <w:p w14:paraId="0879647A" w14:textId="77777777" w:rsidR="006228BA" w:rsidRPr="006228BA" w:rsidRDefault="006228BA" w:rsidP="006228BA">
      <w:pPr>
        <w:pStyle w:val="aa"/>
        <w:spacing w:before="177" w:line="283" w:lineRule="auto"/>
        <w:ind w:left="1106"/>
        <w:rPr>
          <w:rFonts w:ascii="微软雅黑" w:eastAsia="微软雅黑" w:hAnsi="微软雅黑" w:cs="微软雅黑"/>
          <w:spacing w:val="2"/>
          <w:sz w:val="24"/>
          <w:szCs w:val="24"/>
          <w:lang w:eastAsia="zh-CN"/>
        </w:rPr>
      </w:pPr>
      <w:r w:rsidRPr="006228BA">
        <w:rPr>
          <w:rFonts w:ascii="微软雅黑" w:eastAsia="微软雅黑" w:hAnsi="微软雅黑" w:cs="微软雅黑" w:hint="eastAsia"/>
          <w:spacing w:val="2"/>
          <w:sz w:val="24"/>
          <w:szCs w:val="24"/>
          <w:lang w:eastAsia="zh-CN"/>
        </w:rPr>
        <w:t>13.1</w:t>
      </w:r>
      <w:r w:rsidRPr="006228BA">
        <w:rPr>
          <w:rFonts w:ascii="微软雅黑" w:eastAsia="微软雅黑" w:hAnsi="微软雅黑" w:cs="微软雅黑" w:hint="eastAsia"/>
          <w:spacing w:val="2"/>
          <w:sz w:val="24"/>
          <w:szCs w:val="24"/>
          <w:lang w:eastAsia="zh-CN"/>
        </w:rPr>
        <w:tab/>
        <w:t>供应商应准备《供应商须知资料表》中规定数量的响应文件正本、副本及电子文档。每份响应文件须清楚地标明</w:t>
      </w:r>
      <w:r w:rsidRPr="006228BA">
        <w:rPr>
          <w:rFonts w:ascii="微软雅黑" w:eastAsia="微软雅黑" w:hAnsi="微软雅黑" w:cs="微软雅黑"/>
          <w:spacing w:val="2"/>
          <w:sz w:val="24"/>
          <w:szCs w:val="24"/>
          <w:lang w:eastAsia="zh-CN"/>
        </w:rPr>
        <w:t>“</w:t>
      </w:r>
      <w:r w:rsidRPr="006228BA">
        <w:rPr>
          <w:rFonts w:ascii="微软雅黑" w:eastAsia="微软雅黑" w:hAnsi="微软雅黑" w:cs="微软雅黑" w:hint="eastAsia"/>
          <w:spacing w:val="2"/>
          <w:sz w:val="24"/>
          <w:szCs w:val="24"/>
          <w:lang w:eastAsia="zh-CN"/>
        </w:rPr>
        <w:t>正本</w:t>
      </w:r>
      <w:r w:rsidRPr="006228BA">
        <w:rPr>
          <w:rFonts w:ascii="微软雅黑" w:eastAsia="微软雅黑" w:hAnsi="微软雅黑" w:cs="微软雅黑"/>
          <w:spacing w:val="2"/>
          <w:sz w:val="24"/>
          <w:szCs w:val="24"/>
          <w:lang w:eastAsia="zh-CN"/>
        </w:rPr>
        <w:t>”</w:t>
      </w:r>
      <w:r w:rsidRPr="006228BA">
        <w:rPr>
          <w:rFonts w:ascii="微软雅黑" w:eastAsia="微软雅黑" w:hAnsi="微软雅黑" w:cs="微软雅黑" w:hint="eastAsia"/>
          <w:spacing w:val="2"/>
          <w:sz w:val="24"/>
          <w:szCs w:val="24"/>
          <w:lang w:eastAsia="zh-CN"/>
        </w:rPr>
        <w:t>、</w:t>
      </w:r>
      <w:r w:rsidRPr="006228BA">
        <w:rPr>
          <w:rFonts w:ascii="微软雅黑" w:eastAsia="微软雅黑" w:hAnsi="微软雅黑" w:cs="微软雅黑"/>
          <w:spacing w:val="2"/>
          <w:sz w:val="24"/>
          <w:szCs w:val="24"/>
          <w:lang w:eastAsia="zh-CN"/>
        </w:rPr>
        <w:t>“</w:t>
      </w:r>
      <w:r w:rsidRPr="006228BA">
        <w:rPr>
          <w:rFonts w:ascii="微软雅黑" w:eastAsia="微软雅黑" w:hAnsi="微软雅黑" w:cs="微软雅黑" w:hint="eastAsia"/>
          <w:spacing w:val="2"/>
          <w:sz w:val="24"/>
          <w:szCs w:val="24"/>
          <w:lang w:eastAsia="zh-CN"/>
        </w:rPr>
        <w:t>副本</w:t>
      </w:r>
      <w:r w:rsidRPr="006228BA">
        <w:rPr>
          <w:rFonts w:ascii="微软雅黑" w:eastAsia="微软雅黑" w:hAnsi="微软雅黑" w:cs="微软雅黑"/>
          <w:spacing w:val="2"/>
          <w:sz w:val="24"/>
          <w:szCs w:val="24"/>
          <w:lang w:eastAsia="zh-CN"/>
        </w:rPr>
        <w:t>”</w:t>
      </w:r>
      <w:r w:rsidRPr="006228BA">
        <w:rPr>
          <w:rFonts w:ascii="微软雅黑" w:eastAsia="微软雅黑" w:hAnsi="微软雅黑" w:cs="微软雅黑" w:hint="eastAsia"/>
          <w:spacing w:val="2"/>
          <w:sz w:val="24"/>
          <w:szCs w:val="24"/>
          <w:lang w:eastAsia="zh-CN"/>
        </w:rPr>
        <w:t>和</w:t>
      </w:r>
      <w:r w:rsidRPr="006228BA">
        <w:rPr>
          <w:rFonts w:ascii="微软雅黑" w:eastAsia="微软雅黑" w:hAnsi="微软雅黑" w:cs="微软雅黑"/>
          <w:spacing w:val="2"/>
          <w:sz w:val="24"/>
          <w:szCs w:val="24"/>
          <w:lang w:eastAsia="zh-CN"/>
        </w:rPr>
        <w:t>“</w:t>
      </w:r>
      <w:r w:rsidRPr="006228BA">
        <w:rPr>
          <w:rFonts w:ascii="微软雅黑" w:eastAsia="微软雅黑" w:hAnsi="微软雅黑" w:cs="微软雅黑" w:hint="eastAsia"/>
          <w:spacing w:val="2"/>
          <w:sz w:val="24"/>
          <w:szCs w:val="24"/>
          <w:lang w:eastAsia="zh-CN"/>
        </w:rPr>
        <w:t>电子文档"”的字样。若正本和副本不符，以正本为准；电子版与纸质文件不符，以纸质文件为准。</w:t>
      </w:r>
    </w:p>
    <w:p w14:paraId="341061EE" w14:textId="77777777" w:rsidR="006228BA" w:rsidRPr="006228BA" w:rsidRDefault="006228BA" w:rsidP="006228BA">
      <w:pPr>
        <w:pStyle w:val="aa"/>
        <w:spacing w:before="177" w:line="283" w:lineRule="auto"/>
        <w:ind w:left="1106"/>
        <w:rPr>
          <w:rFonts w:ascii="微软雅黑" w:eastAsia="微软雅黑" w:hAnsi="微软雅黑" w:cs="微软雅黑"/>
          <w:spacing w:val="2"/>
          <w:sz w:val="24"/>
          <w:szCs w:val="24"/>
          <w:lang w:eastAsia="zh-CN"/>
        </w:rPr>
      </w:pPr>
      <w:r w:rsidRPr="006228BA">
        <w:rPr>
          <w:rFonts w:ascii="微软雅黑" w:eastAsia="微软雅黑" w:hAnsi="微软雅黑" w:cs="微软雅黑" w:hint="eastAsia"/>
          <w:spacing w:val="2"/>
          <w:sz w:val="24"/>
          <w:szCs w:val="24"/>
          <w:lang w:eastAsia="zh-CN"/>
        </w:rPr>
        <w:lastRenderedPageBreak/>
        <w:t>13.2</w:t>
      </w:r>
      <w:r w:rsidRPr="006228BA">
        <w:rPr>
          <w:rFonts w:ascii="微软雅黑" w:eastAsia="微软雅黑" w:hAnsi="微软雅黑" w:cs="微软雅黑" w:hint="eastAsia"/>
          <w:spacing w:val="2"/>
          <w:sz w:val="24"/>
          <w:szCs w:val="24"/>
          <w:lang w:eastAsia="zh-CN"/>
        </w:rPr>
        <w:tab/>
        <w:t>响应文件的正本需打印或用不褪色墨水书写，并由供应商的法定代表人或经其正式授权的代表在响应文件上签字并加盖供应商单位公章。响应文件的副本可采用正本的复印件。</w:t>
      </w:r>
    </w:p>
    <w:p w14:paraId="7389C2FC" w14:textId="77777777" w:rsidR="006228BA" w:rsidRPr="006228BA" w:rsidRDefault="006228BA" w:rsidP="006228BA">
      <w:pPr>
        <w:pStyle w:val="aa"/>
        <w:spacing w:before="177" w:line="283" w:lineRule="auto"/>
        <w:ind w:left="1106"/>
        <w:rPr>
          <w:rFonts w:ascii="微软雅黑" w:eastAsia="微软雅黑" w:hAnsi="微软雅黑" w:cs="微软雅黑"/>
          <w:spacing w:val="2"/>
          <w:sz w:val="24"/>
          <w:szCs w:val="24"/>
          <w:lang w:eastAsia="zh-CN"/>
        </w:rPr>
      </w:pPr>
      <w:r w:rsidRPr="006228BA">
        <w:rPr>
          <w:rFonts w:ascii="微软雅黑" w:eastAsia="微软雅黑" w:hAnsi="微软雅黑" w:cs="微软雅黑" w:hint="eastAsia"/>
          <w:spacing w:val="2"/>
          <w:sz w:val="24"/>
          <w:szCs w:val="24"/>
          <w:lang w:eastAsia="zh-CN"/>
        </w:rPr>
        <w:t>13.3</w:t>
      </w:r>
      <w:r w:rsidRPr="006228BA">
        <w:rPr>
          <w:rFonts w:ascii="微软雅黑" w:eastAsia="微软雅黑" w:hAnsi="微软雅黑" w:cs="微软雅黑" w:hint="eastAsia"/>
          <w:spacing w:val="2"/>
          <w:sz w:val="24"/>
          <w:szCs w:val="24"/>
          <w:lang w:eastAsia="zh-CN"/>
        </w:rPr>
        <w:tab/>
        <w:t>联合体投标的，对于要求盖章之处，除提供的格式中规定或本竞争性磋商文件中要求联合体各方盖章的以外，其余均加盖联合体牵头单位公章即可。</w:t>
      </w:r>
    </w:p>
    <w:p w14:paraId="070A25BD" w14:textId="77777777" w:rsidR="006228BA" w:rsidRPr="006228BA" w:rsidRDefault="006228BA" w:rsidP="006228BA">
      <w:pPr>
        <w:pStyle w:val="aa"/>
        <w:spacing w:before="177" w:line="283" w:lineRule="auto"/>
        <w:ind w:left="1106"/>
        <w:rPr>
          <w:rFonts w:ascii="微软雅黑" w:eastAsia="微软雅黑" w:hAnsi="微软雅黑" w:cs="微软雅黑"/>
          <w:spacing w:val="2"/>
          <w:sz w:val="24"/>
          <w:szCs w:val="24"/>
          <w:lang w:eastAsia="zh-CN"/>
        </w:rPr>
      </w:pPr>
      <w:r w:rsidRPr="006228BA">
        <w:rPr>
          <w:rFonts w:ascii="微软雅黑" w:eastAsia="微软雅黑" w:hAnsi="微软雅黑" w:cs="微软雅黑" w:hint="eastAsia"/>
          <w:spacing w:val="2"/>
          <w:sz w:val="24"/>
          <w:szCs w:val="24"/>
          <w:lang w:eastAsia="zh-CN"/>
        </w:rPr>
        <w:t>13.4</w:t>
      </w:r>
      <w:r w:rsidRPr="006228BA">
        <w:rPr>
          <w:rFonts w:ascii="微软雅黑" w:eastAsia="微软雅黑" w:hAnsi="微软雅黑" w:cs="微软雅黑" w:hint="eastAsia"/>
          <w:spacing w:val="2"/>
          <w:sz w:val="24"/>
          <w:szCs w:val="24"/>
          <w:lang w:eastAsia="zh-CN"/>
        </w:rPr>
        <w:tab/>
        <w:t>任何行间插字、涂改和增删，必须由供应商的法定代表人或其授权代表签字或加盖供应商公章后才有效。响应文件因字迹潦草或表达不清所引起的后果由供应商负责。</w:t>
      </w:r>
    </w:p>
    <w:p w14:paraId="2B5679FC" w14:textId="77777777" w:rsidR="006228BA" w:rsidRPr="006228BA" w:rsidRDefault="006228BA" w:rsidP="006228BA">
      <w:pPr>
        <w:pStyle w:val="aa"/>
        <w:spacing w:before="177" w:line="283" w:lineRule="auto"/>
        <w:ind w:left="1106"/>
        <w:rPr>
          <w:rFonts w:ascii="微软雅黑" w:eastAsia="微软雅黑" w:hAnsi="微软雅黑" w:cs="微软雅黑"/>
          <w:spacing w:val="2"/>
          <w:sz w:val="24"/>
          <w:szCs w:val="24"/>
          <w:lang w:eastAsia="zh-CN"/>
        </w:rPr>
      </w:pPr>
      <w:r w:rsidRPr="006228BA">
        <w:rPr>
          <w:rFonts w:ascii="微软雅黑" w:eastAsia="微软雅黑" w:hAnsi="微软雅黑" w:cs="微软雅黑" w:hint="eastAsia"/>
          <w:spacing w:val="2"/>
          <w:sz w:val="24"/>
          <w:szCs w:val="24"/>
          <w:lang w:eastAsia="zh-CN"/>
        </w:rPr>
        <w:t>13.5</w:t>
      </w:r>
      <w:r w:rsidRPr="006228BA">
        <w:rPr>
          <w:rFonts w:ascii="微软雅黑" w:eastAsia="微软雅黑" w:hAnsi="微软雅黑" w:cs="微软雅黑" w:hint="eastAsia"/>
          <w:spacing w:val="2"/>
          <w:sz w:val="24"/>
          <w:szCs w:val="24"/>
          <w:lang w:eastAsia="zh-CN"/>
        </w:rPr>
        <w:tab/>
        <w:t>响应文件需左侧胶装，牢固装订（凡用活页夹、文件夹、塑料方便式书脊（插入式或穿孔式）均不认为是牢固装订）、目录清楚、页码准确。</w:t>
      </w:r>
    </w:p>
    <w:p w14:paraId="6F1FA570" w14:textId="2F928679" w:rsidR="00CC65BC" w:rsidRPr="006228BA" w:rsidRDefault="006228BA" w:rsidP="006228BA">
      <w:pPr>
        <w:pStyle w:val="aa"/>
        <w:spacing w:before="177" w:line="283" w:lineRule="auto"/>
        <w:ind w:left="1106"/>
        <w:rPr>
          <w:rFonts w:ascii="微软雅黑" w:eastAsia="微软雅黑" w:hAnsi="微软雅黑" w:cs="微软雅黑"/>
          <w:spacing w:val="2"/>
          <w:sz w:val="24"/>
          <w:szCs w:val="24"/>
          <w:lang w:eastAsia="zh-CN"/>
        </w:rPr>
      </w:pPr>
      <w:r w:rsidRPr="006228BA">
        <w:rPr>
          <w:rFonts w:ascii="微软雅黑" w:eastAsia="微软雅黑" w:hAnsi="微软雅黑" w:cs="微软雅黑" w:hint="eastAsia"/>
          <w:spacing w:val="2"/>
          <w:sz w:val="24"/>
          <w:szCs w:val="24"/>
          <w:lang w:eastAsia="zh-CN"/>
        </w:rPr>
        <w:t>13.6</w:t>
      </w:r>
      <w:r w:rsidRPr="006228BA">
        <w:rPr>
          <w:rFonts w:ascii="微软雅黑" w:eastAsia="微软雅黑" w:hAnsi="微软雅黑" w:cs="微软雅黑" w:hint="eastAsia"/>
          <w:spacing w:val="2"/>
          <w:sz w:val="24"/>
          <w:szCs w:val="24"/>
          <w:lang w:eastAsia="zh-CN"/>
        </w:rPr>
        <w:tab/>
        <w:t>供应商在投标过程中相关文件的签订、履行、通知等事项的书面文件中的单位盖章、印章、公章等处均仅指与供应商名称全称相一致的标准公章，如使用投标专用章或其它印章，须提供特别说明函，明确该投标专用章或其它印章作为直接参与投标时相关响应文件的签章、及业务合作伙伴参与投标时授权函的签章，其效力等同于公章（该特别说明函须同时加盖供应商公章和供应商投标专用章或其它印章)。使用非标准公章，未附有效的特别说明函的，其响应无效。</w:t>
      </w:r>
    </w:p>
    <w:p w14:paraId="2C1AA62F" w14:textId="77777777" w:rsidR="00CC65BC" w:rsidRDefault="00A262E1">
      <w:pPr>
        <w:spacing w:before="121" w:line="201" w:lineRule="auto"/>
        <w:ind w:left="3237"/>
        <w:outlineLvl w:val="1"/>
        <w:rPr>
          <w:rFonts w:ascii="微软雅黑" w:eastAsia="微软雅黑" w:hAnsi="微软雅黑" w:cs="微软雅黑"/>
          <w:sz w:val="28"/>
          <w:szCs w:val="28"/>
          <w:lang w:eastAsia="zh-CN"/>
        </w:rPr>
      </w:pPr>
      <w:r>
        <w:rPr>
          <w:rFonts w:ascii="微软雅黑" w:eastAsia="微软雅黑" w:hAnsi="微软雅黑" w:cs="微软雅黑"/>
          <w:b/>
          <w:bCs/>
          <w:spacing w:val="-6"/>
          <w:sz w:val="28"/>
          <w:szCs w:val="28"/>
          <w:lang w:eastAsia="zh-CN"/>
        </w:rPr>
        <w:t>四</w:t>
      </w:r>
      <w:r>
        <w:rPr>
          <w:rFonts w:ascii="微软雅黑" w:eastAsia="微软雅黑" w:hAnsi="微软雅黑" w:cs="微软雅黑"/>
          <w:b/>
          <w:bCs/>
          <w:spacing w:val="4"/>
          <w:sz w:val="28"/>
          <w:szCs w:val="28"/>
          <w:lang w:eastAsia="zh-CN"/>
        </w:rPr>
        <w:t xml:space="preserve">     </w:t>
      </w:r>
      <w:r>
        <w:rPr>
          <w:rFonts w:ascii="微软雅黑" w:eastAsia="微软雅黑" w:hAnsi="微软雅黑" w:cs="微软雅黑"/>
          <w:b/>
          <w:bCs/>
          <w:spacing w:val="-6"/>
          <w:sz w:val="28"/>
          <w:szCs w:val="28"/>
          <w:lang w:eastAsia="zh-CN"/>
        </w:rPr>
        <w:t>响应文件的提交</w:t>
      </w:r>
    </w:p>
    <w:p w14:paraId="5280FC46" w14:textId="77777777" w:rsidR="00803BC5" w:rsidRPr="00803BC5" w:rsidRDefault="00803BC5" w:rsidP="00803BC5">
      <w:pPr>
        <w:pStyle w:val="aa"/>
        <w:spacing w:before="15" w:line="283" w:lineRule="auto"/>
        <w:ind w:left="1083" w:right="34" w:hanging="703"/>
        <w:rPr>
          <w:rFonts w:ascii="微软雅黑" w:eastAsia="微软雅黑" w:hAnsi="微软雅黑" w:cs="微软雅黑"/>
          <w:spacing w:val="2"/>
          <w:sz w:val="24"/>
          <w:szCs w:val="24"/>
          <w:lang w:eastAsia="zh-CN"/>
        </w:rPr>
      </w:pPr>
      <w:r w:rsidRPr="00803BC5">
        <w:rPr>
          <w:rFonts w:ascii="微软雅黑" w:eastAsia="微软雅黑" w:hAnsi="微软雅黑" w:cs="微软雅黑" w:hint="eastAsia"/>
          <w:spacing w:val="2"/>
          <w:sz w:val="24"/>
          <w:szCs w:val="24"/>
          <w:lang w:eastAsia="zh-CN"/>
        </w:rPr>
        <w:t>14</w:t>
      </w:r>
      <w:r w:rsidRPr="00803BC5">
        <w:rPr>
          <w:rFonts w:ascii="微软雅黑" w:eastAsia="微软雅黑" w:hAnsi="微软雅黑" w:cs="微软雅黑" w:hint="eastAsia"/>
          <w:spacing w:val="2"/>
          <w:sz w:val="24"/>
          <w:szCs w:val="24"/>
          <w:lang w:eastAsia="zh-CN"/>
        </w:rPr>
        <w:tab/>
        <w:t>响应文件的提交</w:t>
      </w:r>
    </w:p>
    <w:p w14:paraId="395AED29" w14:textId="77777777" w:rsidR="00803BC5" w:rsidRPr="00803BC5" w:rsidRDefault="00803BC5" w:rsidP="00803BC5">
      <w:pPr>
        <w:pStyle w:val="aa"/>
        <w:spacing w:before="177" w:line="283" w:lineRule="auto"/>
        <w:ind w:left="1106"/>
        <w:rPr>
          <w:rFonts w:ascii="微软雅黑" w:eastAsia="微软雅黑" w:hAnsi="微软雅黑" w:cs="微软雅黑"/>
          <w:spacing w:val="2"/>
          <w:sz w:val="24"/>
          <w:szCs w:val="24"/>
          <w:lang w:eastAsia="zh-CN"/>
        </w:rPr>
      </w:pPr>
      <w:r w:rsidRPr="00803BC5">
        <w:rPr>
          <w:rFonts w:ascii="微软雅黑" w:eastAsia="微软雅黑" w:hAnsi="微软雅黑" w:cs="微软雅黑" w:hint="eastAsia"/>
          <w:spacing w:val="2"/>
          <w:sz w:val="24"/>
          <w:szCs w:val="24"/>
          <w:lang w:eastAsia="zh-CN"/>
        </w:rPr>
        <w:t>14.1</w:t>
      </w:r>
      <w:r w:rsidRPr="00803BC5">
        <w:rPr>
          <w:rFonts w:ascii="微软雅黑" w:eastAsia="微软雅黑" w:hAnsi="微软雅黑" w:cs="微软雅黑" w:hint="eastAsia"/>
          <w:spacing w:val="2"/>
          <w:sz w:val="24"/>
          <w:szCs w:val="24"/>
          <w:lang w:eastAsia="zh-CN"/>
        </w:rPr>
        <w:tab/>
        <w:t>线下递交：供应商应按照《供应商须知资料表》规定的投标截止时间前递交响应文件</w:t>
      </w:r>
    </w:p>
    <w:p w14:paraId="70490EAA" w14:textId="77777777" w:rsidR="00803BC5" w:rsidRPr="00803BC5" w:rsidRDefault="00803BC5" w:rsidP="00803BC5">
      <w:pPr>
        <w:pStyle w:val="aa"/>
        <w:spacing w:before="177" w:line="283" w:lineRule="auto"/>
        <w:ind w:left="1106"/>
        <w:rPr>
          <w:rFonts w:ascii="微软雅黑" w:eastAsia="微软雅黑" w:hAnsi="微软雅黑" w:cs="微软雅黑"/>
          <w:spacing w:val="2"/>
          <w:sz w:val="24"/>
          <w:szCs w:val="24"/>
          <w:lang w:eastAsia="zh-CN"/>
        </w:rPr>
      </w:pPr>
      <w:r w:rsidRPr="00803BC5">
        <w:rPr>
          <w:rFonts w:ascii="微软雅黑" w:eastAsia="微软雅黑" w:hAnsi="微软雅黑" w:cs="微软雅黑" w:hint="eastAsia"/>
          <w:spacing w:val="2"/>
          <w:sz w:val="24"/>
          <w:szCs w:val="24"/>
          <w:lang w:eastAsia="zh-CN"/>
        </w:rPr>
        <w:t>14.2</w:t>
      </w:r>
      <w:r w:rsidRPr="00803BC5">
        <w:rPr>
          <w:rFonts w:ascii="微软雅黑" w:eastAsia="微软雅黑" w:hAnsi="微软雅黑" w:cs="微软雅黑" w:hint="eastAsia"/>
          <w:spacing w:val="2"/>
          <w:sz w:val="24"/>
          <w:szCs w:val="24"/>
          <w:lang w:eastAsia="zh-CN"/>
        </w:rPr>
        <w:tab/>
        <w:t>投标人或其投标文件存在下列情形之一的，采购人对其投标文件不予受理：</w:t>
      </w:r>
    </w:p>
    <w:p w14:paraId="3DC4889E" w14:textId="77777777" w:rsidR="00803BC5" w:rsidRPr="00803BC5" w:rsidRDefault="00803BC5" w:rsidP="00803BC5">
      <w:pPr>
        <w:pStyle w:val="aa"/>
        <w:spacing w:before="177" w:line="283" w:lineRule="auto"/>
        <w:ind w:left="1106"/>
        <w:rPr>
          <w:rFonts w:ascii="微软雅黑" w:eastAsia="微软雅黑" w:hAnsi="微软雅黑" w:cs="微软雅黑"/>
          <w:spacing w:val="2"/>
          <w:sz w:val="24"/>
          <w:szCs w:val="24"/>
          <w:lang w:eastAsia="zh-CN"/>
        </w:rPr>
      </w:pPr>
      <w:r w:rsidRPr="00803BC5">
        <w:rPr>
          <w:rFonts w:ascii="微软雅黑" w:eastAsia="微软雅黑" w:hAnsi="微软雅黑" w:cs="微软雅黑" w:hint="eastAsia"/>
          <w:spacing w:val="2"/>
          <w:sz w:val="24"/>
          <w:szCs w:val="24"/>
          <w:lang w:eastAsia="zh-CN"/>
        </w:rPr>
        <w:t>（1）未按照采购文件规定的递交方式递交的；</w:t>
      </w:r>
    </w:p>
    <w:p w14:paraId="37B9EECA" w14:textId="77777777" w:rsidR="00803BC5" w:rsidRPr="00803BC5" w:rsidRDefault="00803BC5" w:rsidP="00803BC5">
      <w:pPr>
        <w:pStyle w:val="aa"/>
        <w:spacing w:before="177" w:line="283" w:lineRule="auto"/>
        <w:ind w:left="1106"/>
        <w:rPr>
          <w:rFonts w:ascii="微软雅黑" w:eastAsia="微软雅黑" w:hAnsi="微软雅黑" w:cs="微软雅黑"/>
          <w:spacing w:val="2"/>
          <w:sz w:val="24"/>
          <w:szCs w:val="24"/>
          <w:lang w:eastAsia="zh-CN"/>
        </w:rPr>
      </w:pPr>
      <w:r w:rsidRPr="00803BC5">
        <w:rPr>
          <w:rFonts w:ascii="微软雅黑" w:eastAsia="微软雅黑" w:hAnsi="微软雅黑" w:cs="微软雅黑" w:hint="eastAsia"/>
          <w:spacing w:val="2"/>
          <w:sz w:val="24"/>
          <w:szCs w:val="24"/>
          <w:lang w:eastAsia="zh-CN"/>
        </w:rPr>
        <w:lastRenderedPageBreak/>
        <w:t>（2）逾期送达的投标文件的；</w:t>
      </w:r>
    </w:p>
    <w:p w14:paraId="730A899B" w14:textId="77777777" w:rsidR="00803BC5" w:rsidRPr="00803BC5" w:rsidRDefault="00803BC5" w:rsidP="00803BC5">
      <w:pPr>
        <w:pStyle w:val="aa"/>
        <w:spacing w:before="177" w:line="283" w:lineRule="auto"/>
        <w:ind w:left="1106"/>
        <w:rPr>
          <w:rFonts w:ascii="微软雅黑" w:eastAsia="微软雅黑" w:hAnsi="微软雅黑" w:cs="微软雅黑"/>
          <w:spacing w:val="2"/>
          <w:sz w:val="24"/>
          <w:szCs w:val="24"/>
          <w:lang w:eastAsia="zh-CN"/>
        </w:rPr>
      </w:pPr>
      <w:r w:rsidRPr="00803BC5">
        <w:rPr>
          <w:rFonts w:ascii="微软雅黑" w:eastAsia="微软雅黑" w:hAnsi="微软雅黑" w:cs="微软雅黑" w:hint="eastAsia"/>
          <w:spacing w:val="2"/>
          <w:sz w:val="24"/>
          <w:szCs w:val="24"/>
          <w:lang w:eastAsia="zh-CN"/>
        </w:rPr>
        <w:t>（3）未按本章第13.1款要求密封和标识的响应文件的；</w:t>
      </w:r>
    </w:p>
    <w:p w14:paraId="764DF16C" w14:textId="77777777" w:rsidR="00803BC5" w:rsidRPr="00803BC5" w:rsidRDefault="00803BC5" w:rsidP="00803BC5">
      <w:pPr>
        <w:pStyle w:val="aa"/>
        <w:spacing w:before="177" w:line="283" w:lineRule="auto"/>
        <w:ind w:left="1106"/>
        <w:rPr>
          <w:rFonts w:ascii="微软雅黑" w:eastAsia="微软雅黑" w:hAnsi="微软雅黑" w:cs="微软雅黑"/>
          <w:spacing w:val="2"/>
          <w:sz w:val="24"/>
          <w:szCs w:val="24"/>
          <w:lang w:eastAsia="zh-CN"/>
        </w:rPr>
      </w:pPr>
      <w:r w:rsidRPr="00803BC5">
        <w:rPr>
          <w:rFonts w:ascii="微软雅黑" w:eastAsia="微软雅黑" w:hAnsi="微软雅黑" w:cs="微软雅黑" w:hint="eastAsia"/>
          <w:spacing w:val="2"/>
          <w:sz w:val="24"/>
          <w:szCs w:val="24"/>
          <w:lang w:eastAsia="zh-CN"/>
        </w:rPr>
        <w:t>（4）投标人未按照投标邀请规定的期限和方式获取招标文件的。</w:t>
      </w:r>
    </w:p>
    <w:p w14:paraId="2733AEA7" w14:textId="77777777" w:rsidR="00803BC5" w:rsidRPr="00803BC5" w:rsidRDefault="00803BC5" w:rsidP="00803BC5">
      <w:pPr>
        <w:pStyle w:val="aa"/>
        <w:spacing w:before="15" w:line="283" w:lineRule="auto"/>
        <w:ind w:left="1083" w:right="34" w:hanging="703"/>
        <w:rPr>
          <w:rFonts w:ascii="微软雅黑" w:eastAsia="微软雅黑" w:hAnsi="微软雅黑" w:cs="微软雅黑"/>
          <w:spacing w:val="2"/>
          <w:sz w:val="24"/>
          <w:szCs w:val="24"/>
          <w:lang w:eastAsia="zh-CN"/>
        </w:rPr>
      </w:pPr>
      <w:r w:rsidRPr="00803BC5">
        <w:rPr>
          <w:rFonts w:ascii="微软雅黑" w:eastAsia="微软雅黑" w:hAnsi="微软雅黑" w:cs="微软雅黑" w:hint="eastAsia"/>
          <w:spacing w:val="2"/>
          <w:sz w:val="24"/>
          <w:szCs w:val="24"/>
          <w:lang w:eastAsia="zh-CN"/>
        </w:rPr>
        <w:t>15</w:t>
      </w:r>
      <w:r w:rsidRPr="00803BC5">
        <w:rPr>
          <w:rFonts w:ascii="微软雅黑" w:eastAsia="微软雅黑" w:hAnsi="微软雅黑" w:cs="微软雅黑" w:hint="eastAsia"/>
          <w:spacing w:val="2"/>
          <w:sz w:val="24"/>
          <w:szCs w:val="24"/>
          <w:lang w:eastAsia="zh-CN"/>
        </w:rPr>
        <w:tab/>
        <w:t>响应文件截止时间</w:t>
      </w:r>
    </w:p>
    <w:p w14:paraId="04BFFE3C" w14:textId="77777777" w:rsidR="00803BC5" w:rsidRPr="00803BC5" w:rsidRDefault="00803BC5" w:rsidP="00803BC5">
      <w:pPr>
        <w:pStyle w:val="aa"/>
        <w:spacing w:before="177" w:line="283" w:lineRule="auto"/>
        <w:ind w:left="1106"/>
        <w:rPr>
          <w:rFonts w:ascii="微软雅黑" w:eastAsia="微软雅黑" w:hAnsi="微软雅黑" w:cs="微软雅黑"/>
          <w:spacing w:val="2"/>
          <w:sz w:val="24"/>
          <w:szCs w:val="24"/>
          <w:lang w:eastAsia="zh-CN"/>
        </w:rPr>
      </w:pPr>
      <w:r w:rsidRPr="00803BC5">
        <w:rPr>
          <w:rFonts w:ascii="微软雅黑" w:eastAsia="微软雅黑" w:hAnsi="微软雅黑" w:cs="微软雅黑" w:hint="eastAsia"/>
          <w:spacing w:val="2"/>
          <w:sz w:val="24"/>
          <w:szCs w:val="24"/>
          <w:lang w:eastAsia="zh-CN"/>
        </w:rPr>
        <w:t>15.1</w:t>
      </w:r>
      <w:r w:rsidRPr="00803BC5">
        <w:rPr>
          <w:rFonts w:ascii="微软雅黑" w:eastAsia="微软雅黑" w:hAnsi="微软雅黑" w:cs="微软雅黑" w:hint="eastAsia"/>
          <w:spacing w:val="2"/>
          <w:sz w:val="24"/>
          <w:szCs w:val="24"/>
          <w:lang w:eastAsia="zh-CN"/>
        </w:rPr>
        <w:tab/>
        <w:t>供应商应在竞争性磋商文件要求提交响应文件截止时间前，将响应文件提交至竞争性磋商文件预先确定的地点。</w:t>
      </w:r>
    </w:p>
    <w:p w14:paraId="5488F4CD" w14:textId="77777777" w:rsidR="00803BC5" w:rsidRPr="00803BC5" w:rsidRDefault="00803BC5" w:rsidP="00803BC5">
      <w:pPr>
        <w:pStyle w:val="aa"/>
        <w:spacing w:before="15" w:line="283" w:lineRule="auto"/>
        <w:ind w:left="1083" w:right="34" w:hanging="703"/>
        <w:rPr>
          <w:rFonts w:ascii="微软雅黑" w:eastAsia="微软雅黑" w:hAnsi="微软雅黑" w:cs="微软雅黑"/>
          <w:spacing w:val="2"/>
          <w:sz w:val="24"/>
          <w:szCs w:val="24"/>
          <w:lang w:eastAsia="zh-CN"/>
        </w:rPr>
      </w:pPr>
      <w:r w:rsidRPr="00803BC5">
        <w:rPr>
          <w:rFonts w:ascii="微软雅黑" w:eastAsia="微软雅黑" w:hAnsi="微软雅黑" w:cs="微软雅黑" w:hint="eastAsia"/>
          <w:spacing w:val="2"/>
          <w:sz w:val="24"/>
          <w:szCs w:val="24"/>
          <w:lang w:eastAsia="zh-CN"/>
        </w:rPr>
        <w:t>16</w:t>
      </w:r>
      <w:r w:rsidRPr="00803BC5">
        <w:rPr>
          <w:rFonts w:ascii="微软雅黑" w:eastAsia="微软雅黑" w:hAnsi="微软雅黑" w:cs="微软雅黑" w:hint="eastAsia"/>
          <w:spacing w:val="2"/>
          <w:sz w:val="24"/>
          <w:szCs w:val="24"/>
          <w:lang w:eastAsia="zh-CN"/>
        </w:rPr>
        <w:tab/>
        <w:t>响应文件的修改与撤回</w:t>
      </w:r>
    </w:p>
    <w:p w14:paraId="6B1EFD2E" w14:textId="46A9057D" w:rsidR="00CC65BC" w:rsidRPr="00803BC5" w:rsidRDefault="00803BC5" w:rsidP="00803BC5">
      <w:pPr>
        <w:pStyle w:val="aa"/>
        <w:spacing w:before="177" w:line="283" w:lineRule="auto"/>
        <w:ind w:left="1106"/>
        <w:rPr>
          <w:rFonts w:ascii="微软雅黑" w:eastAsia="微软雅黑" w:hAnsi="微软雅黑" w:cs="微软雅黑"/>
          <w:spacing w:val="2"/>
          <w:sz w:val="24"/>
          <w:szCs w:val="24"/>
          <w:lang w:eastAsia="zh-CN"/>
        </w:rPr>
      </w:pPr>
      <w:r w:rsidRPr="00803BC5">
        <w:rPr>
          <w:rFonts w:ascii="微软雅黑" w:eastAsia="微软雅黑" w:hAnsi="微软雅黑" w:cs="微软雅黑" w:hint="eastAsia"/>
          <w:spacing w:val="2"/>
          <w:sz w:val="24"/>
          <w:szCs w:val="24"/>
          <w:lang w:eastAsia="zh-CN"/>
        </w:rPr>
        <w:t>16.1</w:t>
      </w:r>
      <w:r w:rsidRPr="00803BC5">
        <w:rPr>
          <w:rFonts w:ascii="微软雅黑" w:eastAsia="微软雅黑" w:hAnsi="微软雅黑" w:cs="微软雅黑" w:hint="eastAsia"/>
          <w:spacing w:val="2"/>
          <w:sz w:val="24"/>
          <w:szCs w:val="24"/>
          <w:lang w:eastAsia="zh-CN"/>
        </w:rPr>
        <w:tab/>
        <w:t>供应商对响应文件的补充、修改的内容应当按照竞争性磋商文件要求签署、盖章，作为响应文件的组成部分。补充、修改的内容与响应文件不一致的，以补充、修改的内容为准。</w:t>
      </w:r>
    </w:p>
    <w:p w14:paraId="1EE3CF0A" w14:textId="77777777" w:rsidR="00CC65BC" w:rsidRPr="00803BC5" w:rsidRDefault="00CC65BC" w:rsidP="00803BC5">
      <w:pPr>
        <w:pStyle w:val="aa"/>
        <w:spacing w:before="177" w:line="283" w:lineRule="auto"/>
        <w:ind w:left="1106"/>
        <w:rPr>
          <w:rFonts w:ascii="微软雅黑" w:eastAsia="微软雅黑" w:hAnsi="微软雅黑" w:cs="微软雅黑"/>
          <w:spacing w:val="2"/>
          <w:sz w:val="24"/>
          <w:szCs w:val="24"/>
          <w:lang w:eastAsia="zh-CN"/>
        </w:rPr>
      </w:pPr>
    </w:p>
    <w:p w14:paraId="248A79E4" w14:textId="77777777" w:rsidR="00CC65BC" w:rsidRDefault="00A262E1">
      <w:pPr>
        <w:spacing w:before="120" w:line="202" w:lineRule="auto"/>
        <w:ind w:left="3915"/>
        <w:outlineLvl w:val="1"/>
        <w:rPr>
          <w:rFonts w:ascii="微软雅黑" w:eastAsia="微软雅黑" w:hAnsi="微软雅黑" w:cs="微软雅黑"/>
          <w:sz w:val="28"/>
          <w:szCs w:val="28"/>
          <w:lang w:eastAsia="zh-CN"/>
        </w:rPr>
      </w:pPr>
      <w:r>
        <w:rPr>
          <w:rFonts w:ascii="微软雅黑" w:eastAsia="微软雅黑" w:hAnsi="微软雅黑" w:cs="微软雅黑"/>
          <w:b/>
          <w:bCs/>
          <w:spacing w:val="-5"/>
          <w:sz w:val="28"/>
          <w:szCs w:val="28"/>
          <w:lang w:eastAsia="zh-CN"/>
        </w:rPr>
        <w:t>五</w:t>
      </w:r>
      <w:r>
        <w:rPr>
          <w:rFonts w:ascii="微软雅黑" w:eastAsia="微软雅黑" w:hAnsi="微软雅黑" w:cs="微软雅黑"/>
          <w:b/>
          <w:bCs/>
          <w:spacing w:val="1"/>
          <w:sz w:val="28"/>
          <w:szCs w:val="28"/>
          <w:lang w:eastAsia="zh-CN"/>
        </w:rPr>
        <w:t xml:space="preserve">     </w:t>
      </w:r>
      <w:r>
        <w:rPr>
          <w:rFonts w:ascii="微软雅黑" w:eastAsia="微软雅黑" w:hAnsi="微软雅黑" w:cs="微软雅黑"/>
          <w:b/>
          <w:bCs/>
          <w:spacing w:val="-5"/>
          <w:sz w:val="28"/>
          <w:szCs w:val="28"/>
          <w:lang w:eastAsia="zh-CN"/>
        </w:rPr>
        <w:t>评审</w:t>
      </w:r>
    </w:p>
    <w:p w14:paraId="6F72EFB3" w14:textId="77777777" w:rsidR="00CC65BC" w:rsidRDefault="00A262E1">
      <w:pPr>
        <w:pStyle w:val="aa"/>
        <w:spacing w:before="198" w:line="201" w:lineRule="auto"/>
        <w:ind w:left="26"/>
        <w:outlineLvl w:val="1"/>
        <w:rPr>
          <w:rFonts w:ascii="微软雅黑" w:eastAsia="微软雅黑" w:hAnsi="微软雅黑" w:cs="微软雅黑"/>
          <w:sz w:val="24"/>
          <w:szCs w:val="24"/>
          <w:lang w:eastAsia="zh-CN"/>
        </w:rPr>
      </w:pPr>
      <w:r>
        <w:rPr>
          <w:spacing w:val="-1"/>
          <w:sz w:val="24"/>
          <w:szCs w:val="24"/>
          <w:lang w:eastAsia="zh-CN"/>
        </w:rPr>
        <w:t xml:space="preserve">17 </w:t>
      </w:r>
      <w:r>
        <w:rPr>
          <w:rFonts w:ascii="微软雅黑" w:eastAsia="微软雅黑" w:hAnsi="微软雅黑" w:cs="微软雅黑"/>
          <w:spacing w:val="-1"/>
          <w:sz w:val="24"/>
          <w:szCs w:val="24"/>
          <w:lang w:eastAsia="zh-CN"/>
        </w:rPr>
        <w:t>响应文件的解密与开启</w:t>
      </w:r>
    </w:p>
    <w:p w14:paraId="088B6B31" w14:textId="77777777" w:rsidR="00803BC5" w:rsidRPr="00803BC5" w:rsidRDefault="00803BC5" w:rsidP="00803BC5">
      <w:pPr>
        <w:pStyle w:val="aa"/>
        <w:spacing w:before="177" w:line="252" w:lineRule="auto"/>
        <w:ind w:left="1080" w:right="7" w:hanging="698"/>
        <w:rPr>
          <w:rFonts w:ascii="微软雅黑" w:eastAsia="微软雅黑" w:hAnsi="微软雅黑" w:cs="微软雅黑"/>
          <w:spacing w:val="3"/>
          <w:sz w:val="24"/>
          <w:szCs w:val="24"/>
          <w:lang w:eastAsia="zh-CN"/>
        </w:rPr>
      </w:pPr>
      <w:r w:rsidRPr="00803BC5">
        <w:rPr>
          <w:rFonts w:hint="eastAsia"/>
          <w:spacing w:val="3"/>
          <w:sz w:val="24"/>
          <w:szCs w:val="24"/>
          <w:lang w:eastAsia="zh-CN"/>
        </w:rPr>
        <w:t>17.1</w:t>
      </w:r>
      <w:r w:rsidRPr="00803BC5">
        <w:rPr>
          <w:rFonts w:hint="eastAsia"/>
          <w:spacing w:val="3"/>
          <w:sz w:val="24"/>
          <w:szCs w:val="24"/>
          <w:lang w:eastAsia="zh-CN"/>
        </w:rPr>
        <w:tab/>
      </w:r>
      <w:r w:rsidRPr="00803BC5">
        <w:rPr>
          <w:rFonts w:ascii="微软雅黑" w:eastAsia="微软雅黑" w:hAnsi="微软雅黑" w:cs="微软雅黑" w:hint="eastAsia"/>
          <w:spacing w:val="3"/>
          <w:sz w:val="24"/>
          <w:szCs w:val="24"/>
          <w:lang w:eastAsia="zh-CN"/>
        </w:rPr>
        <w:t>采购人或采购代理机构将按竞争性磋商文件的规定，在响应文件提交截止时间的同一时间和竞争性磋商文件预先确定的地点开启响应文件。</w:t>
      </w:r>
    </w:p>
    <w:p w14:paraId="679BEAA6" w14:textId="77777777" w:rsidR="00803BC5" w:rsidRPr="00803BC5" w:rsidRDefault="00803BC5" w:rsidP="00803BC5">
      <w:pPr>
        <w:pStyle w:val="aa"/>
        <w:spacing w:before="177" w:line="252" w:lineRule="auto"/>
        <w:ind w:left="1080" w:right="7" w:hanging="698"/>
        <w:rPr>
          <w:rFonts w:ascii="微软雅黑" w:eastAsia="微软雅黑" w:hAnsi="微软雅黑" w:cs="微软雅黑"/>
          <w:spacing w:val="3"/>
          <w:sz w:val="24"/>
          <w:szCs w:val="24"/>
          <w:lang w:eastAsia="zh-CN"/>
        </w:rPr>
      </w:pPr>
      <w:r w:rsidRPr="00803BC5">
        <w:rPr>
          <w:rFonts w:ascii="微软雅黑" w:eastAsia="微软雅黑" w:hAnsi="微软雅黑" w:cs="微软雅黑" w:hint="eastAsia"/>
          <w:spacing w:val="3"/>
          <w:sz w:val="24"/>
          <w:szCs w:val="24"/>
          <w:lang w:eastAsia="zh-CN"/>
        </w:rPr>
        <w:t>17.2</w:t>
      </w:r>
      <w:r w:rsidRPr="00803BC5">
        <w:rPr>
          <w:rFonts w:ascii="微软雅黑" w:eastAsia="微软雅黑" w:hAnsi="微软雅黑" w:cs="微软雅黑" w:hint="eastAsia"/>
          <w:spacing w:val="3"/>
          <w:sz w:val="24"/>
          <w:szCs w:val="24"/>
          <w:lang w:eastAsia="zh-CN"/>
        </w:rPr>
        <w:tab/>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385D6D1" w14:textId="77777777" w:rsidR="00803BC5" w:rsidRPr="00803BC5" w:rsidRDefault="00803BC5" w:rsidP="00803BC5">
      <w:pPr>
        <w:pStyle w:val="aa"/>
        <w:spacing w:before="177" w:line="252" w:lineRule="auto"/>
        <w:ind w:left="1080" w:right="7" w:hanging="698"/>
        <w:rPr>
          <w:rFonts w:ascii="微软雅黑" w:eastAsia="微软雅黑" w:hAnsi="微软雅黑" w:cs="微软雅黑"/>
          <w:spacing w:val="3"/>
          <w:sz w:val="24"/>
          <w:szCs w:val="24"/>
          <w:lang w:eastAsia="zh-CN"/>
        </w:rPr>
      </w:pPr>
      <w:r w:rsidRPr="00803BC5">
        <w:rPr>
          <w:rFonts w:ascii="微软雅黑" w:eastAsia="微软雅黑" w:hAnsi="微软雅黑" w:cs="微软雅黑" w:hint="eastAsia"/>
          <w:spacing w:val="3"/>
          <w:sz w:val="24"/>
          <w:szCs w:val="24"/>
          <w:lang w:eastAsia="zh-CN"/>
        </w:rPr>
        <w:t>17.3</w:t>
      </w:r>
      <w:r w:rsidRPr="00803BC5">
        <w:rPr>
          <w:rFonts w:ascii="微软雅黑" w:eastAsia="微软雅黑" w:hAnsi="微软雅黑" w:cs="微软雅黑" w:hint="eastAsia"/>
          <w:spacing w:val="3"/>
          <w:sz w:val="24"/>
          <w:szCs w:val="24"/>
          <w:lang w:eastAsia="zh-CN"/>
        </w:rPr>
        <w:tab/>
        <w:t>供应商不足3家的，不予评审。</w:t>
      </w:r>
    </w:p>
    <w:p w14:paraId="00BEE424" w14:textId="77777777" w:rsidR="00803BC5" w:rsidRPr="00803BC5" w:rsidRDefault="00803BC5" w:rsidP="00803BC5">
      <w:pPr>
        <w:pStyle w:val="aa"/>
        <w:spacing w:before="177" w:line="252" w:lineRule="auto"/>
        <w:ind w:left="1080" w:right="7" w:hanging="698"/>
        <w:rPr>
          <w:rFonts w:ascii="微软雅黑" w:eastAsia="微软雅黑" w:hAnsi="微软雅黑" w:cs="微软雅黑"/>
          <w:spacing w:val="3"/>
          <w:sz w:val="24"/>
          <w:szCs w:val="24"/>
          <w:lang w:eastAsia="zh-CN"/>
        </w:rPr>
      </w:pPr>
      <w:r w:rsidRPr="00803BC5">
        <w:rPr>
          <w:rFonts w:ascii="微软雅黑" w:eastAsia="微软雅黑" w:hAnsi="微软雅黑" w:cs="微软雅黑" w:hint="eastAsia"/>
          <w:spacing w:val="3"/>
          <w:sz w:val="24"/>
          <w:szCs w:val="24"/>
          <w:lang w:eastAsia="zh-CN"/>
        </w:rPr>
        <w:t>17.4</w:t>
      </w:r>
      <w:r w:rsidRPr="00803BC5">
        <w:rPr>
          <w:rFonts w:ascii="微软雅黑" w:eastAsia="微软雅黑" w:hAnsi="微软雅黑" w:cs="微软雅黑" w:hint="eastAsia"/>
          <w:spacing w:val="3"/>
          <w:sz w:val="24"/>
          <w:szCs w:val="24"/>
          <w:lang w:eastAsia="zh-CN"/>
        </w:rPr>
        <w:tab/>
        <w:t>本项目不公开报价。</w:t>
      </w:r>
    </w:p>
    <w:p w14:paraId="079B3CB8" w14:textId="7D7EB3A6" w:rsidR="00CC65BC" w:rsidRDefault="00A262E1" w:rsidP="00803BC5">
      <w:pPr>
        <w:pStyle w:val="aa"/>
        <w:spacing w:before="177" w:line="202" w:lineRule="auto"/>
        <w:ind w:left="26"/>
        <w:outlineLvl w:val="1"/>
        <w:rPr>
          <w:rFonts w:ascii="微软雅黑" w:eastAsia="微软雅黑" w:hAnsi="微软雅黑" w:cs="微软雅黑"/>
          <w:sz w:val="24"/>
          <w:szCs w:val="24"/>
          <w:lang w:eastAsia="zh-CN"/>
        </w:rPr>
      </w:pPr>
      <w:r>
        <w:rPr>
          <w:spacing w:val="-1"/>
          <w:sz w:val="24"/>
          <w:szCs w:val="24"/>
          <w:lang w:eastAsia="zh-CN"/>
        </w:rPr>
        <w:t xml:space="preserve">18 </w:t>
      </w:r>
      <w:r>
        <w:rPr>
          <w:rFonts w:ascii="微软雅黑" w:eastAsia="微软雅黑" w:hAnsi="微软雅黑" w:cs="微软雅黑"/>
          <w:spacing w:val="-1"/>
          <w:sz w:val="24"/>
          <w:szCs w:val="24"/>
          <w:lang w:eastAsia="zh-CN"/>
        </w:rPr>
        <w:t>磋商小组</w:t>
      </w:r>
    </w:p>
    <w:p w14:paraId="69752367" w14:textId="77777777" w:rsidR="00CC65BC" w:rsidRDefault="00A262E1">
      <w:pPr>
        <w:pStyle w:val="aa"/>
        <w:spacing w:before="177" w:line="252" w:lineRule="auto"/>
        <w:ind w:left="1080" w:right="7" w:hanging="698"/>
        <w:rPr>
          <w:rFonts w:ascii="微软雅黑" w:eastAsia="微软雅黑" w:hAnsi="微软雅黑" w:cs="微软雅黑"/>
          <w:sz w:val="24"/>
          <w:szCs w:val="24"/>
          <w:lang w:eastAsia="zh-CN"/>
        </w:rPr>
      </w:pPr>
      <w:r>
        <w:rPr>
          <w:spacing w:val="3"/>
          <w:sz w:val="24"/>
          <w:szCs w:val="24"/>
          <w:lang w:eastAsia="zh-CN"/>
        </w:rPr>
        <w:t>18.1</w:t>
      </w:r>
      <w:r>
        <w:rPr>
          <w:spacing w:val="28"/>
          <w:sz w:val="24"/>
          <w:szCs w:val="24"/>
          <w:lang w:eastAsia="zh-CN"/>
        </w:rPr>
        <w:t xml:space="preserve">  </w:t>
      </w:r>
      <w:r>
        <w:rPr>
          <w:rFonts w:ascii="微软雅黑" w:eastAsia="微软雅黑" w:hAnsi="微软雅黑" w:cs="微软雅黑"/>
          <w:spacing w:val="3"/>
          <w:sz w:val="24"/>
          <w:szCs w:val="24"/>
          <w:lang w:eastAsia="zh-CN"/>
        </w:rPr>
        <w:t>磋商小组根据政府采购有关规定和本次采购项目的特点进行组建，并负</w:t>
      </w:r>
      <w:r>
        <w:rPr>
          <w:rFonts w:ascii="微软雅黑" w:eastAsia="微软雅黑" w:hAnsi="微软雅黑" w:cs="微软雅黑"/>
          <w:spacing w:val="2"/>
          <w:sz w:val="24"/>
          <w:szCs w:val="24"/>
          <w:lang w:eastAsia="zh-CN"/>
        </w:rPr>
        <w:t>责具</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3"/>
          <w:sz w:val="24"/>
          <w:szCs w:val="24"/>
          <w:lang w:eastAsia="zh-CN"/>
        </w:rPr>
        <w:t>体评审与磋商事务</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3"/>
          <w:sz w:val="24"/>
          <w:szCs w:val="24"/>
          <w:lang w:eastAsia="zh-CN"/>
        </w:rPr>
        <w:t>，独立履行职责。</w:t>
      </w:r>
    </w:p>
    <w:p w14:paraId="4DDC07F9" w14:textId="77777777" w:rsidR="00CC65BC" w:rsidRDefault="00A262E1">
      <w:pPr>
        <w:pStyle w:val="aa"/>
        <w:spacing w:before="180" w:line="278" w:lineRule="auto"/>
        <w:ind w:left="1079" w:hanging="697"/>
        <w:rPr>
          <w:rFonts w:ascii="微软雅黑" w:eastAsia="微软雅黑" w:hAnsi="微软雅黑" w:cs="微软雅黑"/>
          <w:sz w:val="24"/>
          <w:szCs w:val="24"/>
          <w:lang w:eastAsia="zh-CN"/>
        </w:rPr>
      </w:pPr>
      <w:r>
        <w:rPr>
          <w:spacing w:val="3"/>
          <w:sz w:val="24"/>
          <w:szCs w:val="24"/>
          <w:lang w:eastAsia="zh-CN"/>
        </w:rPr>
        <w:lastRenderedPageBreak/>
        <w:t>18.2</w:t>
      </w:r>
      <w:r>
        <w:rPr>
          <w:spacing w:val="27"/>
          <w:sz w:val="24"/>
          <w:szCs w:val="24"/>
          <w:lang w:eastAsia="zh-CN"/>
        </w:rPr>
        <w:t xml:space="preserve">  </w:t>
      </w:r>
      <w:r>
        <w:rPr>
          <w:rFonts w:ascii="微软雅黑" w:eastAsia="微软雅黑" w:hAnsi="微软雅黑" w:cs="微软雅黑"/>
          <w:spacing w:val="3"/>
          <w:sz w:val="24"/>
          <w:szCs w:val="24"/>
          <w:lang w:eastAsia="zh-CN"/>
        </w:rPr>
        <w:t>评审专家须符合《财政部关于在政府采购活动中查询及使用信用记录有关问</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
          <w:sz w:val="24"/>
          <w:szCs w:val="24"/>
          <w:lang w:eastAsia="zh-CN"/>
        </w:rPr>
        <w:t>题的通知》（财库〔</w:t>
      </w:r>
      <w:r>
        <w:rPr>
          <w:spacing w:val="-1"/>
          <w:sz w:val="24"/>
          <w:szCs w:val="24"/>
          <w:lang w:eastAsia="zh-CN"/>
        </w:rPr>
        <w:t>2016</w:t>
      </w:r>
      <w:r>
        <w:rPr>
          <w:rFonts w:ascii="微软雅黑" w:eastAsia="微软雅黑" w:hAnsi="微软雅黑" w:cs="微软雅黑"/>
          <w:spacing w:val="-1"/>
          <w:sz w:val="24"/>
          <w:szCs w:val="24"/>
          <w:lang w:eastAsia="zh-CN"/>
        </w:rPr>
        <w:t>〕</w:t>
      </w:r>
      <w:r>
        <w:rPr>
          <w:rFonts w:ascii="微软雅黑" w:eastAsia="微软雅黑" w:hAnsi="微软雅黑" w:cs="微软雅黑"/>
          <w:spacing w:val="-39"/>
          <w:sz w:val="24"/>
          <w:szCs w:val="24"/>
          <w:lang w:eastAsia="zh-CN"/>
        </w:rPr>
        <w:t xml:space="preserve"> </w:t>
      </w:r>
      <w:r>
        <w:rPr>
          <w:spacing w:val="-1"/>
          <w:sz w:val="24"/>
          <w:szCs w:val="24"/>
          <w:lang w:eastAsia="zh-CN"/>
        </w:rPr>
        <w:t xml:space="preserve">125 </w:t>
      </w:r>
      <w:r>
        <w:rPr>
          <w:rFonts w:ascii="微软雅黑" w:eastAsia="微软雅黑" w:hAnsi="微软雅黑" w:cs="微软雅黑"/>
          <w:spacing w:val="-1"/>
          <w:sz w:val="24"/>
          <w:szCs w:val="24"/>
          <w:lang w:eastAsia="zh-CN"/>
        </w:rPr>
        <w:t>号）的规定。依法自行选定评审专家的</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2"/>
          <w:sz w:val="24"/>
          <w:szCs w:val="24"/>
          <w:lang w:eastAsia="zh-CN"/>
        </w:rPr>
        <w:t>，采</w:t>
      </w:r>
      <w:r>
        <w:rPr>
          <w:rFonts w:ascii="微软雅黑" w:eastAsia="微软雅黑" w:hAnsi="微软雅黑" w:cs="微软雅黑"/>
          <w:sz w:val="24"/>
          <w:szCs w:val="24"/>
          <w:lang w:eastAsia="zh-CN"/>
        </w:rPr>
        <w:t xml:space="preserve"> 购人和采购代理机构将查询有关信用记录，对具有行贿</w:t>
      </w:r>
      <w:r>
        <w:rPr>
          <w:rFonts w:ascii="微软雅黑" w:eastAsia="微软雅黑" w:hAnsi="微软雅黑" w:cs="微软雅黑"/>
          <w:spacing w:val="-31"/>
          <w:sz w:val="24"/>
          <w:szCs w:val="24"/>
          <w:lang w:eastAsia="zh-CN"/>
        </w:rPr>
        <w:t xml:space="preserve"> </w:t>
      </w:r>
      <w:r>
        <w:rPr>
          <w:rFonts w:ascii="微软雅黑" w:eastAsia="微软雅黑" w:hAnsi="微软雅黑" w:cs="微软雅黑"/>
          <w:sz w:val="24"/>
          <w:szCs w:val="24"/>
          <w:lang w:eastAsia="zh-CN"/>
        </w:rPr>
        <w:t>、受贿</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z w:val="24"/>
          <w:szCs w:val="24"/>
          <w:lang w:eastAsia="zh-CN"/>
        </w:rPr>
        <w:t xml:space="preserve">、欺诈等不良 </w:t>
      </w:r>
      <w:r>
        <w:rPr>
          <w:rFonts w:ascii="微软雅黑" w:eastAsia="微软雅黑" w:hAnsi="微软雅黑" w:cs="微软雅黑"/>
          <w:spacing w:val="-1"/>
          <w:sz w:val="24"/>
          <w:szCs w:val="24"/>
          <w:lang w:eastAsia="zh-CN"/>
        </w:rPr>
        <w:t>信用记录的人员，拒绝其参与政府采购活动。</w:t>
      </w:r>
    </w:p>
    <w:p w14:paraId="0D2AC855" w14:textId="77777777" w:rsidR="00CC65BC" w:rsidRDefault="00A262E1">
      <w:pPr>
        <w:pStyle w:val="aa"/>
        <w:spacing w:before="177" w:line="201" w:lineRule="auto"/>
        <w:ind w:left="26"/>
        <w:outlineLvl w:val="1"/>
        <w:rPr>
          <w:rFonts w:ascii="微软雅黑" w:eastAsia="微软雅黑" w:hAnsi="微软雅黑" w:cs="微软雅黑"/>
          <w:sz w:val="24"/>
          <w:szCs w:val="24"/>
          <w:lang w:eastAsia="zh-CN"/>
        </w:rPr>
      </w:pPr>
      <w:r>
        <w:rPr>
          <w:spacing w:val="-1"/>
          <w:sz w:val="24"/>
          <w:szCs w:val="24"/>
          <w:lang w:eastAsia="zh-CN"/>
        </w:rPr>
        <w:t xml:space="preserve">19 </w:t>
      </w:r>
      <w:r>
        <w:rPr>
          <w:rFonts w:ascii="微软雅黑" w:eastAsia="微软雅黑" w:hAnsi="微软雅黑" w:cs="微软雅黑"/>
          <w:spacing w:val="-1"/>
          <w:sz w:val="24"/>
          <w:szCs w:val="24"/>
          <w:lang w:eastAsia="zh-CN"/>
        </w:rPr>
        <w:t>评审方法和评审标准</w:t>
      </w:r>
    </w:p>
    <w:p w14:paraId="3D54156F" w14:textId="77777777" w:rsidR="00CC65BC" w:rsidRDefault="00A262E1">
      <w:pPr>
        <w:pStyle w:val="aa"/>
        <w:spacing w:before="176" w:line="201" w:lineRule="auto"/>
        <w:ind w:left="382"/>
        <w:rPr>
          <w:rFonts w:ascii="微软雅黑" w:eastAsia="微软雅黑" w:hAnsi="微软雅黑" w:cs="微软雅黑"/>
          <w:sz w:val="24"/>
          <w:szCs w:val="24"/>
          <w:lang w:eastAsia="zh-CN"/>
        </w:rPr>
      </w:pPr>
      <w:r>
        <w:rPr>
          <w:spacing w:val="-4"/>
          <w:sz w:val="24"/>
          <w:szCs w:val="24"/>
          <w:lang w:eastAsia="zh-CN"/>
        </w:rPr>
        <w:t>19.1</w:t>
      </w:r>
      <w:r>
        <w:rPr>
          <w:spacing w:val="35"/>
          <w:w w:val="101"/>
          <w:sz w:val="24"/>
          <w:szCs w:val="24"/>
          <w:lang w:eastAsia="zh-CN"/>
        </w:rPr>
        <w:t xml:space="preserve">  </w:t>
      </w:r>
      <w:r>
        <w:rPr>
          <w:rFonts w:ascii="微软雅黑" w:eastAsia="微软雅黑" w:hAnsi="微软雅黑" w:cs="微软雅黑"/>
          <w:spacing w:val="-4"/>
          <w:sz w:val="24"/>
          <w:szCs w:val="24"/>
          <w:lang w:eastAsia="zh-CN"/>
        </w:rPr>
        <w:t>见第三章《评审方法和评审标准》。</w:t>
      </w:r>
    </w:p>
    <w:p w14:paraId="5DC711C6" w14:textId="77777777" w:rsidR="00CC65BC" w:rsidRDefault="00CC65BC">
      <w:pPr>
        <w:spacing w:line="201" w:lineRule="auto"/>
        <w:rPr>
          <w:rFonts w:ascii="微软雅黑" w:eastAsia="微软雅黑" w:hAnsi="微软雅黑" w:cs="微软雅黑"/>
          <w:sz w:val="24"/>
          <w:szCs w:val="24"/>
          <w:lang w:eastAsia="zh-CN"/>
        </w:rPr>
        <w:sectPr w:rsidR="00CC65BC">
          <w:headerReference w:type="default" r:id="rId23"/>
          <w:pgSz w:w="11907" w:h="16840"/>
          <w:pgMar w:top="1149" w:right="1128" w:bottom="1060" w:left="1701" w:header="875" w:footer="886" w:gutter="0"/>
          <w:cols w:space="720"/>
        </w:sectPr>
      </w:pPr>
    </w:p>
    <w:p w14:paraId="3901B997" w14:textId="77777777" w:rsidR="00CC65BC" w:rsidRDefault="00CC65BC">
      <w:pPr>
        <w:pStyle w:val="aa"/>
        <w:spacing w:line="304" w:lineRule="auto"/>
        <w:rPr>
          <w:lang w:eastAsia="zh-CN"/>
        </w:rPr>
      </w:pPr>
    </w:p>
    <w:p w14:paraId="12399579" w14:textId="77777777" w:rsidR="00CC65BC" w:rsidRDefault="00CC65BC">
      <w:pPr>
        <w:pStyle w:val="aa"/>
        <w:spacing w:line="305" w:lineRule="auto"/>
        <w:rPr>
          <w:lang w:eastAsia="zh-CN"/>
        </w:rPr>
      </w:pPr>
    </w:p>
    <w:p w14:paraId="4627FE9A" w14:textId="77777777" w:rsidR="00CC65BC" w:rsidRDefault="00A262E1">
      <w:pPr>
        <w:spacing w:before="120" w:line="201" w:lineRule="auto"/>
        <w:ind w:left="3627"/>
        <w:outlineLvl w:val="1"/>
        <w:rPr>
          <w:rFonts w:ascii="微软雅黑" w:eastAsia="微软雅黑" w:hAnsi="微软雅黑" w:cs="微软雅黑"/>
          <w:sz w:val="28"/>
          <w:szCs w:val="28"/>
          <w:lang w:eastAsia="zh-CN"/>
        </w:rPr>
      </w:pPr>
      <w:r>
        <w:rPr>
          <w:rFonts w:ascii="微软雅黑" w:eastAsia="微软雅黑" w:hAnsi="微软雅黑" w:cs="微软雅黑"/>
          <w:b/>
          <w:bCs/>
          <w:sz w:val="28"/>
          <w:szCs w:val="28"/>
          <w:lang w:eastAsia="zh-CN"/>
        </w:rPr>
        <w:t>六     确定成交</w:t>
      </w:r>
    </w:p>
    <w:p w14:paraId="075F23E7" w14:textId="77777777" w:rsidR="00CC65BC" w:rsidRDefault="00A262E1">
      <w:pPr>
        <w:pStyle w:val="aa"/>
        <w:spacing w:before="199" w:line="201" w:lineRule="auto"/>
        <w:ind w:left="18"/>
        <w:outlineLvl w:val="1"/>
        <w:rPr>
          <w:rFonts w:ascii="微软雅黑" w:eastAsia="微软雅黑" w:hAnsi="微软雅黑" w:cs="微软雅黑"/>
          <w:sz w:val="24"/>
          <w:szCs w:val="24"/>
          <w:lang w:eastAsia="zh-CN"/>
        </w:rPr>
      </w:pPr>
      <w:r>
        <w:rPr>
          <w:sz w:val="24"/>
          <w:szCs w:val="24"/>
          <w:lang w:eastAsia="zh-CN"/>
        </w:rPr>
        <w:t xml:space="preserve">20 </w:t>
      </w:r>
      <w:r>
        <w:rPr>
          <w:rFonts w:ascii="微软雅黑" w:eastAsia="微软雅黑" w:hAnsi="微软雅黑" w:cs="微软雅黑"/>
          <w:sz w:val="24"/>
          <w:szCs w:val="24"/>
          <w:lang w:eastAsia="zh-CN"/>
        </w:rPr>
        <w:t>确定成交供应商</w:t>
      </w:r>
    </w:p>
    <w:p w14:paraId="67F1131B" w14:textId="77777777" w:rsidR="00CC65BC" w:rsidRDefault="00A262E1">
      <w:pPr>
        <w:pStyle w:val="aa"/>
        <w:spacing w:before="181" w:line="302" w:lineRule="auto"/>
        <w:ind w:left="1079" w:right="2" w:hanging="706"/>
        <w:rPr>
          <w:rFonts w:ascii="微软雅黑" w:eastAsia="微软雅黑" w:hAnsi="微软雅黑" w:cs="微软雅黑"/>
          <w:sz w:val="24"/>
          <w:szCs w:val="24"/>
          <w:lang w:eastAsia="zh-CN"/>
        </w:rPr>
      </w:pPr>
      <w:r>
        <w:rPr>
          <w:spacing w:val="3"/>
          <w:sz w:val="24"/>
          <w:szCs w:val="24"/>
          <w:lang w:eastAsia="zh-CN"/>
        </w:rPr>
        <w:t>20.1</w:t>
      </w:r>
      <w:r>
        <w:rPr>
          <w:spacing w:val="32"/>
          <w:sz w:val="24"/>
          <w:szCs w:val="24"/>
          <w:lang w:eastAsia="zh-CN"/>
        </w:rPr>
        <w:t xml:space="preserve">  </w:t>
      </w:r>
      <w:r>
        <w:rPr>
          <w:rFonts w:ascii="微软雅黑" w:eastAsia="微软雅黑" w:hAnsi="微软雅黑" w:cs="微软雅黑"/>
          <w:spacing w:val="3"/>
          <w:sz w:val="24"/>
          <w:szCs w:val="24"/>
          <w:lang w:eastAsia="zh-CN"/>
        </w:rPr>
        <w:t>采购人将在收到评审报告后，从评审报告提出的成交候选供应商中，按照排</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序由高到低的原则确定成交供应商</w:t>
      </w:r>
      <w:r>
        <w:rPr>
          <w:rFonts w:ascii="微软雅黑" w:eastAsia="微软雅黑" w:hAnsi="微软雅黑" w:cs="微软雅黑"/>
          <w:spacing w:val="-35"/>
          <w:sz w:val="24"/>
          <w:szCs w:val="24"/>
          <w:lang w:eastAsia="zh-CN"/>
        </w:rPr>
        <w:t xml:space="preserve"> </w:t>
      </w:r>
      <w:r>
        <w:rPr>
          <w:rFonts w:ascii="微软雅黑" w:eastAsia="微软雅黑" w:hAnsi="微软雅黑" w:cs="微软雅黑"/>
          <w:spacing w:val="1"/>
          <w:sz w:val="24"/>
          <w:szCs w:val="24"/>
          <w:lang w:eastAsia="zh-CN"/>
        </w:rPr>
        <w:t>。采购人是否授权磋商小组直接确定成交</w:t>
      </w:r>
      <w:r>
        <w:rPr>
          <w:rFonts w:ascii="微软雅黑" w:eastAsia="微软雅黑" w:hAnsi="微软雅黑" w:cs="微软雅黑"/>
          <w:sz w:val="24"/>
          <w:szCs w:val="24"/>
          <w:lang w:eastAsia="zh-CN"/>
        </w:rPr>
        <w:t xml:space="preserve"> </w:t>
      </w:r>
      <w:r>
        <w:rPr>
          <w:rFonts w:ascii="微软雅黑" w:eastAsia="微软雅黑" w:hAnsi="微软雅黑" w:cs="微软雅黑"/>
          <w:spacing w:val="-5"/>
          <w:sz w:val="24"/>
          <w:szCs w:val="24"/>
          <w:lang w:eastAsia="zh-CN"/>
        </w:rPr>
        <w:t>供应商，见《供应商须知资料表》。成交候选人并列的，按照《供应商须知资</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
          <w:sz w:val="24"/>
          <w:szCs w:val="24"/>
          <w:lang w:eastAsia="zh-CN"/>
        </w:rPr>
        <w:t>料表》要求确定成交供应商。</w:t>
      </w:r>
    </w:p>
    <w:p w14:paraId="2676E9DF" w14:textId="77777777" w:rsidR="00CC65BC" w:rsidRDefault="00A262E1">
      <w:pPr>
        <w:pStyle w:val="aa"/>
        <w:spacing w:before="10" w:line="201" w:lineRule="auto"/>
        <w:ind w:left="18"/>
        <w:outlineLvl w:val="1"/>
        <w:rPr>
          <w:rFonts w:ascii="微软雅黑" w:eastAsia="微软雅黑" w:hAnsi="微软雅黑" w:cs="微软雅黑"/>
          <w:sz w:val="24"/>
          <w:szCs w:val="24"/>
          <w:lang w:eastAsia="zh-CN"/>
        </w:rPr>
      </w:pPr>
      <w:r>
        <w:rPr>
          <w:sz w:val="24"/>
          <w:szCs w:val="24"/>
          <w:lang w:eastAsia="zh-CN"/>
        </w:rPr>
        <w:t xml:space="preserve">21 </w:t>
      </w:r>
      <w:r>
        <w:rPr>
          <w:rFonts w:ascii="微软雅黑" w:eastAsia="微软雅黑" w:hAnsi="微软雅黑" w:cs="微软雅黑"/>
          <w:sz w:val="24"/>
          <w:szCs w:val="24"/>
          <w:lang w:eastAsia="zh-CN"/>
        </w:rPr>
        <w:t>成交公告与成交通知书</w:t>
      </w:r>
    </w:p>
    <w:p w14:paraId="3AF6DB8A" w14:textId="77777777" w:rsidR="00CC65BC" w:rsidRDefault="00A262E1">
      <w:pPr>
        <w:pStyle w:val="aa"/>
        <w:spacing w:before="175" w:line="270" w:lineRule="auto"/>
        <w:ind w:left="1078" w:right="2" w:hanging="705"/>
        <w:rPr>
          <w:rFonts w:ascii="微软雅黑" w:eastAsia="微软雅黑" w:hAnsi="微软雅黑" w:cs="微软雅黑"/>
          <w:sz w:val="24"/>
          <w:szCs w:val="24"/>
          <w:lang w:eastAsia="zh-CN"/>
        </w:rPr>
      </w:pPr>
      <w:r>
        <w:rPr>
          <w:spacing w:val="3"/>
          <w:sz w:val="24"/>
          <w:szCs w:val="24"/>
          <w:lang w:eastAsia="zh-CN"/>
        </w:rPr>
        <w:t>21.1</w:t>
      </w:r>
      <w:r>
        <w:rPr>
          <w:spacing w:val="29"/>
          <w:sz w:val="24"/>
          <w:szCs w:val="24"/>
          <w:lang w:eastAsia="zh-CN"/>
        </w:rPr>
        <w:t xml:space="preserve">  </w:t>
      </w:r>
      <w:r>
        <w:rPr>
          <w:rFonts w:ascii="微软雅黑" w:eastAsia="微软雅黑" w:hAnsi="微软雅黑" w:cs="微软雅黑"/>
          <w:spacing w:val="3"/>
          <w:sz w:val="24"/>
          <w:szCs w:val="24"/>
          <w:lang w:eastAsia="zh-CN"/>
        </w:rPr>
        <w:t>采购人或采购代理机构将在成交供应商确定后</w:t>
      </w:r>
      <w:r>
        <w:rPr>
          <w:spacing w:val="3"/>
          <w:sz w:val="24"/>
          <w:szCs w:val="24"/>
          <w:lang w:eastAsia="zh-CN"/>
        </w:rPr>
        <w:t xml:space="preserve">2 </w:t>
      </w:r>
      <w:r>
        <w:rPr>
          <w:rFonts w:ascii="微软雅黑" w:eastAsia="微软雅黑" w:hAnsi="微软雅黑" w:cs="微软雅黑"/>
          <w:spacing w:val="3"/>
          <w:sz w:val="24"/>
          <w:szCs w:val="24"/>
          <w:lang w:eastAsia="zh-CN"/>
        </w:rPr>
        <w:t>个工作日内</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3"/>
          <w:sz w:val="24"/>
          <w:szCs w:val="24"/>
          <w:lang w:eastAsia="zh-CN"/>
        </w:rPr>
        <w:t>，在北京市政府</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 xml:space="preserve">采购网公告成交结果，同时向成交供应商发出成交通知书，成交公告期限为 </w:t>
      </w:r>
      <w:r>
        <w:rPr>
          <w:spacing w:val="-4"/>
          <w:sz w:val="24"/>
          <w:szCs w:val="24"/>
          <w:lang w:eastAsia="zh-CN"/>
        </w:rPr>
        <w:t>1</w:t>
      </w:r>
      <w:r>
        <w:rPr>
          <w:spacing w:val="7"/>
          <w:sz w:val="24"/>
          <w:szCs w:val="24"/>
          <w:lang w:eastAsia="zh-CN"/>
        </w:rPr>
        <w:t xml:space="preserve"> </w:t>
      </w:r>
      <w:r>
        <w:rPr>
          <w:rFonts w:ascii="微软雅黑" w:eastAsia="微软雅黑" w:hAnsi="微软雅黑" w:cs="微软雅黑"/>
          <w:spacing w:val="-1"/>
          <w:sz w:val="24"/>
          <w:szCs w:val="24"/>
          <w:lang w:eastAsia="zh-CN"/>
        </w:rPr>
        <w:t>个工作日。</w:t>
      </w:r>
    </w:p>
    <w:p w14:paraId="2B511A92" w14:textId="77777777" w:rsidR="00CC65BC" w:rsidRDefault="00A262E1">
      <w:pPr>
        <w:pStyle w:val="aa"/>
        <w:spacing w:before="179" w:line="269" w:lineRule="auto"/>
        <w:ind w:left="1087" w:right="2" w:hanging="709"/>
        <w:rPr>
          <w:rFonts w:ascii="微软雅黑" w:eastAsia="微软雅黑" w:hAnsi="微软雅黑" w:cs="微软雅黑"/>
          <w:sz w:val="24"/>
          <w:szCs w:val="24"/>
          <w:lang w:eastAsia="zh-CN"/>
        </w:rPr>
      </w:pPr>
      <w:r>
        <w:rPr>
          <w:spacing w:val="1"/>
          <w:sz w:val="24"/>
          <w:szCs w:val="24"/>
          <w:lang w:eastAsia="zh-CN"/>
        </w:rPr>
        <w:t>21.2</w:t>
      </w:r>
      <w:r>
        <w:rPr>
          <w:spacing w:val="30"/>
          <w:sz w:val="24"/>
          <w:szCs w:val="24"/>
          <w:lang w:eastAsia="zh-CN"/>
        </w:rPr>
        <w:t xml:space="preserve">  </w:t>
      </w:r>
      <w:r>
        <w:rPr>
          <w:rFonts w:ascii="微软雅黑" w:eastAsia="微软雅黑" w:hAnsi="微软雅黑" w:cs="微软雅黑"/>
          <w:spacing w:val="1"/>
          <w:sz w:val="24"/>
          <w:szCs w:val="24"/>
          <w:lang w:eastAsia="zh-CN"/>
        </w:rPr>
        <w:t>成交通知书对采购人和成交供应商均具有法律效力</w:t>
      </w:r>
      <w:r>
        <w:rPr>
          <w:rFonts w:ascii="微软雅黑" w:eastAsia="微软雅黑" w:hAnsi="微软雅黑" w:cs="微软雅黑"/>
          <w:spacing w:val="-40"/>
          <w:sz w:val="24"/>
          <w:szCs w:val="24"/>
          <w:lang w:eastAsia="zh-CN"/>
        </w:rPr>
        <w:t xml:space="preserve"> </w:t>
      </w:r>
      <w:r>
        <w:rPr>
          <w:rFonts w:ascii="微软雅黑" w:eastAsia="微软雅黑" w:hAnsi="微软雅黑" w:cs="微软雅黑"/>
          <w:spacing w:val="1"/>
          <w:sz w:val="24"/>
          <w:szCs w:val="24"/>
          <w:lang w:eastAsia="zh-CN"/>
        </w:rPr>
        <w:t>。成交通知书发出后</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1"/>
          <w:sz w:val="24"/>
          <w:szCs w:val="24"/>
          <w:lang w:eastAsia="zh-CN"/>
        </w:rPr>
        <w:t>，采</w:t>
      </w:r>
      <w:r>
        <w:rPr>
          <w:rFonts w:ascii="微软雅黑" w:eastAsia="微软雅黑" w:hAnsi="微软雅黑" w:cs="微软雅黑"/>
          <w:sz w:val="24"/>
          <w:szCs w:val="24"/>
          <w:lang w:eastAsia="zh-CN"/>
        </w:rPr>
        <w:t xml:space="preserve"> 购人改变成交结果的</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z w:val="24"/>
          <w:szCs w:val="24"/>
          <w:lang w:eastAsia="zh-CN"/>
        </w:rPr>
        <w:t xml:space="preserve">，或者成交供应商放弃成交项目的，应当依法承担法律 </w:t>
      </w:r>
      <w:r>
        <w:rPr>
          <w:rFonts w:ascii="微软雅黑" w:eastAsia="微软雅黑" w:hAnsi="微软雅黑" w:cs="微软雅黑"/>
          <w:spacing w:val="-3"/>
          <w:sz w:val="24"/>
          <w:szCs w:val="24"/>
          <w:lang w:eastAsia="zh-CN"/>
        </w:rPr>
        <w:t>责任。</w:t>
      </w:r>
    </w:p>
    <w:p w14:paraId="617519EB" w14:textId="77777777" w:rsidR="00CC65BC" w:rsidRDefault="00A262E1">
      <w:pPr>
        <w:pStyle w:val="aa"/>
        <w:spacing w:before="178" w:line="203" w:lineRule="auto"/>
        <w:ind w:left="18"/>
        <w:outlineLvl w:val="1"/>
        <w:rPr>
          <w:rFonts w:ascii="微软雅黑" w:eastAsia="微软雅黑" w:hAnsi="微软雅黑" w:cs="微软雅黑"/>
          <w:sz w:val="24"/>
          <w:szCs w:val="24"/>
          <w:lang w:eastAsia="zh-CN"/>
        </w:rPr>
      </w:pPr>
      <w:r>
        <w:rPr>
          <w:spacing w:val="3"/>
          <w:sz w:val="24"/>
          <w:szCs w:val="24"/>
          <w:lang w:eastAsia="zh-CN"/>
        </w:rPr>
        <w:t>22</w:t>
      </w:r>
      <w:r>
        <w:rPr>
          <w:spacing w:val="-9"/>
          <w:sz w:val="24"/>
          <w:szCs w:val="24"/>
          <w:lang w:eastAsia="zh-CN"/>
        </w:rPr>
        <w:t xml:space="preserve"> </w:t>
      </w:r>
      <w:r>
        <w:rPr>
          <w:rFonts w:ascii="微软雅黑" w:eastAsia="微软雅黑" w:hAnsi="微软雅黑" w:cs="微软雅黑"/>
          <w:spacing w:val="3"/>
          <w:sz w:val="24"/>
          <w:szCs w:val="24"/>
          <w:lang w:eastAsia="zh-CN"/>
        </w:rPr>
        <w:t>终止</w:t>
      </w:r>
    </w:p>
    <w:p w14:paraId="64704621" w14:textId="77777777" w:rsidR="00CC65BC" w:rsidRDefault="00A262E1">
      <w:pPr>
        <w:pStyle w:val="aa"/>
        <w:spacing w:before="172" w:line="252" w:lineRule="auto"/>
        <w:ind w:left="1081" w:right="52" w:hanging="708"/>
        <w:rPr>
          <w:rFonts w:ascii="微软雅黑" w:eastAsia="微软雅黑" w:hAnsi="微软雅黑" w:cs="微软雅黑"/>
          <w:sz w:val="24"/>
          <w:szCs w:val="24"/>
          <w:lang w:eastAsia="zh-CN"/>
        </w:rPr>
      </w:pPr>
      <w:r>
        <w:rPr>
          <w:sz w:val="24"/>
          <w:szCs w:val="24"/>
          <w:lang w:eastAsia="zh-CN"/>
        </w:rPr>
        <w:t xml:space="preserve">22.1   </w:t>
      </w:r>
      <w:r>
        <w:rPr>
          <w:rFonts w:ascii="微软雅黑" w:eastAsia="微软雅黑" w:hAnsi="微软雅黑" w:cs="微软雅黑"/>
          <w:sz w:val="24"/>
          <w:szCs w:val="24"/>
          <w:lang w:eastAsia="zh-CN"/>
        </w:rPr>
        <w:t>出现下列情形之一的</w:t>
      </w:r>
      <w:r>
        <w:rPr>
          <w:rFonts w:ascii="微软雅黑" w:eastAsia="微软雅黑" w:hAnsi="微软雅黑" w:cs="微软雅黑"/>
          <w:spacing w:val="-10"/>
          <w:sz w:val="24"/>
          <w:szCs w:val="24"/>
          <w:lang w:eastAsia="zh-CN"/>
        </w:rPr>
        <w:t xml:space="preserve"> </w:t>
      </w:r>
      <w:r>
        <w:rPr>
          <w:rFonts w:ascii="微软雅黑" w:eastAsia="微软雅黑" w:hAnsi="微软雅黑" w:cs="微软雅黑"/>
          <w:sz w:val="24"/>
          <w:szCs w:val="24"/>
          <w:lang w:eastAsia="zh-CN"/>
        </w:rPr>
        <w:t xml:space="preserve">，采购人或采购代理机构将终止竞争性磋商采购活动， </w:t>
      </w:r>
      <w:r>
        <w:rPr>
          <w:rFonts w:ascii="微软雅黑" w:eastAsia="微软雅黑" w:hAnsi="微软雅黑" w:cs="微软雅黑"/>
          <w:spacing w:val="-2"/>
          <w:sz w:val="24"/>
          <w:szCs w:val="24"/>
          <w:lang w:eastAsia="zh-CN"/>
        </w:rPr>
        <w:t>发布项目终止公告并说明原因</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2"/>
          <w:sz w:val="24"/>
          <w:szCs w:val="24"/>
          <w:lang w:eastAsia="zh-CN"/>
        </w:rPr>
        <w:t>，重新开展采</w:t>
      </w:r>
      <w:r>
        <w:rPr>
          <w:rFonts w:ascii="微软雅黑" w:eastAsia="微软雅黑" w:hAnsi="微软雅黑" w:cs="微软雅黑"/>
          <w:spacing w:val="-3"/>
          <w:sz w:val="24"/>
          <w:szCs w:val="24"/>
          <w:lang w:eastAsia="zh-CN"/>
        </w:rPr>
        <w:t>购活动：</w:t>
      </w:r>
    </w:p>
    <w:p w14:paraId="423F4032" w14:textId="77777777" w:rsidR="00CC65BC" w:rsidRDefault="00A262E1">
      <w:pPr>
        <w:pStyle w:val="aa"/>
        <w:spacing w:before="181" w:line="200" w:lineRule="auto"/>
        <w:ind w:left="1098"/>
        <w:rPr>
          <w:rFonts w:ascii="微软雅黑" w:eastAsia="微软雅黑" w:hAnsi="微软雅黑" w:cs="微软雅黑"/>
          <w:sz w:val="24"/>
          <w:szCs w:val="24"/>
          <w:lang w:eastAsia="zh-CN"/>
        </w:rPr>
      </w:pPr>
      <w:r>
        <w:rPr>
          <w:spacing w:val="2"/>
          <w:sz w:val="24"/>
          <w:szCs w:val="24"/>
          <w:lang w:eastAsia="zh-CN"/>
        </w:rPr>
        <w:t xml:space="preserve">22.1.1  </w:t>
      </w:r>
      <w:r>
        <w:rPr>
          <w:rFonts w:ascii="微软雅黑" w:eastAsia="微软雅黑" w:hAnsi="微软雅黑" w:cs="微软雅黑"/>
          <w:spacing w:val="2"/>
          <w:sz w:val="24"/>
          <w:szCs w:val="24"/>
          <w:lang w:eastAsia="zh-CN"/>
        </w:rPr>
        <w:t>因情况变化，不再符合规定的竞争性磋商采购方式适用情形的；</w:t>
      </w:r>
    </w:p>
    <w:p w14:paraId="0F8EA0B3" w14:textId="77777777" w:rsidR="00CC65BC" w:rsidRDefault="00A262E1">
      <w:pPr>
        <w:pStyle w:val="aa"/>
        <w:spacing w:before="177" w:line="200" w:lineRule="auto"/>
        <w:ind w:left="1098"/>
        <w:rPr>
          <w:rFonts w:ascii="微软雅黑" w:eastAsia="微软雅黑" w:hAnsi="微软雅黑" w:cs="微软雅黑"/>
          <w:sz w:val="24"/>
          <w:szCs w:val="24"/>
          <w:lang w:eastAsia="zh-CN"/>
        </w:rPr>
      </w:pPr>
      <w:r>
        <w:rPr>
          <w:spacing w:val="3"/>
          <w:sz w:val="24"/>
          <w:szCs w:val="24"/>
          <w:lang w:eastAsia="zh-CN"/>
        </w:rPr>
        <w:t xml:space="preserve">22.1.2  </w:t>
      </w:r>
      <w:r>
        <w:rPr>
          <w:rFonts w:ascii="微软雅黑" w:eastAsia="微软雅黑" w:hAnsi="微软雅黑" w:cs="微软雅黑"/>
          <w:spacing w:val="3"/>
          <w:sz w:val="24"/>
          <w:szCs w:val="24"/>
          <w:lang w:eastAsia="zh-CN"/>
        </w:rPr>
        <w:t>出现影响采购公正的违法、违规行为的；</w:t>
      </w:r>
    </w:p>
    <w:p w14:paraId="6DB7A108" w14:textId="77777777" w:rsidR="00CC65BC" w:rsidRDefault="00A262E1">
      <w:pPr>
        <w:pStyle w:val="aa"/>
        <w:spacing w:before="179" w:line="287" w:lineRule="auto"/>
        <w:ind w:left="1984" w:hanging="886"/>
        <w:rPr>
          <w:rFonts w:ascii="微软雅黑" w:eastAsia="微软雅黑" w:hAnsi="微软雅黑" w:cs="微软雅黑"/>
          <w:sz w:val="24"/>
          <w:szCs w:val="24"/>
          <w:lang w:eastAsia="zh-CN"/>
        </w:rPr>
      </w:pPr>
      <w:r>
        <w:rPr>
          <w:spacing w:val="2"/>
          <w:sz w:val="24"/>
          <w:szCs w:val="24"/>
          <w:lang w:eastAsia="zh-CN"/>
        </w:rPr>
        <w:t xml:space="preserve">22.1.3  </w:t>
      </w:r>
      <w:r>
        <w:rPr>
          <w:rFonts w:ascii="微软雅黑" w:eastAsia="微软雅黑" w:hAnsi="微软雅黑" w:cs="微软雅黑"/>
          <w:spacing w:val="2"/>
          <w:sz w:val="24"/>
          <w:szCs w:val="24"/>
          <w:lang w:eastAsia="zh-CN"/>
        </w:rPr>
        <w:t>除了</w:t>
      </w:r>
      <w:r>
        <w:rPr>
          <w:rFonts w:ascii="微软雅黑" w:eastAsia="微软雅黑" w:hAnsi="微软雅黑" w:cs="微软雅黑"/>
          <w:spacing w:val="-51"/>
          <w:sz w:val="24"/>
          <w:szCs w:val="24"/>
          <w:lang w:eastAsia="zh-CN"/>
        </w:rPr>
        <w:t xml:space="preserve"> </w:t>
      </w:r>
      <w:r>
        <w:rPr>
          <w:spacing w:val="2"/>
          <w:sz w:val="24"/>
          <w:szCs w:val="24"/>
          <w:lang w:eastAsia="zh-CN"/>
        </w:rPr>
        <w:t>“</w:t>
      </w:r>
      <w:r>
        <w:rPr>
          <w:rFonts w:ascii="微软雅黑" w:eastAsia="微软雅黑" w:hAnsi="微软雅黑" w:cs="微软雅黑"/>
          <w:spacing w:val="2"/>
          <w:sz w:val="24"/>
          <w:szCs w:val="24"/>
          <w:lang w:eastAsia="zh-CN"/>
        </w:rPr>
        <w:t>市场竞争不充分的科研项目</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2"/>
          <w:sz w:val="24"/>
          <w:szCs w:val="24"/>
          <w:lang w:eastAsia="zh-CN"/>
        </w:rPr>
        <w:t>，以及需要扶持的科</w:t>
      </w:r>
      <w:r>
        <w:rPr>
          <w:rFonts w:ascii="微软雅黑" w:eastAsia="微软雅黑" w:hAnsi="微软雅黑" w:cs="微软雅黑"/>
          <w:spacing w:val="1"/>
          <w:sz w:val="24"/>
          <w:szCs w:val="24"/>
          <w:lang w:eastAsia="zh-CN"/>
        </w:rPr>
        <w:t>技成果转化项</w:t>
      </w:r>
      <w:r>
        <w:rPr>
          <w:rFonts w:ascii="微软雅黑" w:eastAsia="微软雅黑" w:hAnsi="微软雅黑" w:cs="微软雅黑"/>
          <w:sz w:val="24"/>
          <w:szCs w:val="24"/>
          <w:lang w:eastAsia="zh-CN"/>
        </w:rPr>
        <w:t xml:space="preserve"> 目</w:t>
      </w:r>
      <w:r>
        <w:rPr>
          <w:rFonts w:ascii="微软雅黑" w:eastAsia="微软雅黑" w:hAnsi="微软雅黑" w:cs="微软雅黑"/>
          <w:spacing w:val="-19"/>
          <w:sz w:val="24"/>
          <w:szCs w:val="24"/>
          <w:lang w:eastAsia="zh-CN"/>
        </w:rPr>
        <w:t xml:space="preserve"> </w:t>
      </w:r>
      <w:r>
        <w:rPr>
          <w:rFonts w:ascii="微软雅黑" w:eastAsia="微软雅黑" w:hAnsi="微软雅黑" w:cs="微软雅黑"/>
          <w:sz w:val="24"/>
          <w:szCs w:val="24"/>
          <w:lang w:eastAsia="zh-CN"/>
        </w:rPr>
        <w:t xml:space="preserve">，提交最后报价的供应商可以为 </w:t>
      </w:r>
      <w:r>
        <w:rPr>
          <w:sz w:val="24"/>
          <w:szCs w:val="24"/>
          <w:lang w:eastAsia="zh-CN"/>
        </w:rPr>
        <w:t xml:space="preserve">2 </w:t>
      </w:r>
      <w:r>
        <w:rPr>
          <w:rFonts w:ascii="微软雅黑" w:eastAsia="微软雅黑" w:hAnsi="微软雅黑" w:cs="微软雅黑"/>
          <w:sz w:val="24"/>
          <w:szCs w:val="24"/>
          <w:lang w:eastAsia="zh-CN"/>
        </w:rPr>
        <w:t>家</w:t>
      </w:r>
      <w:r>
        <w:rPr>
          <w:rFonts w:ascii="微软雅黑" w:eastAsia="微软雅黑" w:hAnsi="微软雅黑" w:cs="微软雅黑"/>
          <w:spacing w:val="-28"/>
          <w:sz w:val="24"/>
          <w:szCs w:val="24"/>
          <w:lang w:eastAsia="zh-CN"/>
        </w:rPr>
        <w:t xml:space="preserve"> </w:t>
      </w:r>
      <w:r>
        <w:rPr>
          <w:rFonts w:ascii="微软雅黑" w:eastAsia="微软雅黑" w:hAnsi="微软雅黑" w:cs="微软雅黑"/>
          <w:sz w:val="24"/>
          <w:szCs w:val="24"/>
          <w:lang w:eastAsia="zh-CN"/>
        </w:rPr>
        <w:t xml:space="preserve">；政府购买服务项目（含政 </w:t>
      </w:r>
      <w:r>
        <w:rPr>
          <w:rFonts w:ascii="微软雅黑" w:eastAsia="微软雅黑" w:hAnsi="微软雅黑" w:cs="微软雅黑"/>
          <w:spacing w:val="-2"/>
          <w:sz w:val="24"/>
          <w:szCs w:val="24"/>
          <w:lang w:eastAsia="zh-CN"/>
        </w:rPr>
        <w:t>府和社会资本合作项目</w:t>
      </w:r>
      <w:r>
        <w:rPr>
          <w:rFonts w:ascii="微软雅黑" w:eastAsia="微软雅黑" w:hAnsi="微软雅黑" w:cs="微软雅黑"/>
          <w:spacing w:val="-29"/>
          <w:sz w:val="24"/>
          <w:szCs w:val="24"/>
          <w:lang w:eastAsia="zh-CN"/>
        </w:rPr>
        <w:t>），</w:t>
      </w:r>
      <w:r>
        <w:rPr>
          <w:rFonts w:ascii="微软雅黑" w:eastAsia="微软雅黑" w:hAnsi="微软雅黑" w:cs="微软雅黑"/>
          <w:spacing w:val="-2"/>
          <w:sz w:val="24"/>
          <w:szCs w:val="24"/>
          <w:lang w:eastAsia="zh-CN"/>
        </w:rPr>
        <w:t>在采购过程中符合要求的供应商（社会资</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
          <w:sz w:val="24"/>
          <w:szCs w:val="24"/>
          <w:lang w:eastAsia="zh-CN"/>
        </w:rPr>
        <w:t xml:space="preserve">本）只有 </w:t>
      </w:r>
      <w:r>
        <w:rPr>
          <w:spacing w:val="-1"/>
          <w:sz w:val="24"/>
          <w:szCs w:val="24"/>
          <w:lang w:eastAsia="zh-CN"/>
        </w:rPr>
        <w:t xml:space="preserve">2 </w:t>
      </w:r>
      <w:r>
        <w:rPr>
          <w:rFonts w:ascii="微软雅黑" w:eastAsia="微软雅黑" w:hAnsi="微软雅黑" w:cs="微软雅黑"/>
          <w:spacing w:val="-1"/>
          <w:sz w:val="24"/>
          <w:szCs w:val="24"/>
          <w:lang w:eastAsia="zh-CN"/>
        </w:rPr>
        <w:t>家的，竞争性磋商采购活动可以继续进行</w:t>
      </w:r>
      <w:r>
        <w:rPr>
          <w:rFonts w:ascii="微软雅黑" w:eastAsia="微软雅黑" w:hAnsi="微软雅黑" w:cs="微软雅黑"/>
          <w:spacing w:val="-46"/>
          <w:sz w:val="24"/>
          <w:szCs w:val="24"/>
          <w:lang w:eastAsia="zh-CN"/>
        </w:rPr>
        <w:t xml:space="preserve"> </w:t>
      </w:r>
      <w:r>
        <w:rPr>
          <w:spacing w:val="-1"/>
          <w:sz w:val="24"/>
          <w:szCs w:val="24"/>
          <w:lang w:eastAsia="zh-CN"/>
        </w:rPr>
        <w:t>”</w:t>
      </w:r>
      <w:r>
        <w:rPr>
          <w:spacing w:val="-42"/>
          <w:sz w:val="24"/>
          <w:szCs w:val="24"/>
          <w:lang w:eastAsia="zh-CN"/>
        </w:rPr>
        <w:t xml:space="preserve"> </w:t>
      </w:r>
      <w:r>
        <w:rPr>
          <w:rFonts w:ascii="微软雅黑" w:eastAsia="微软雅黑" w:hAnsi="微软雅黑" w:cs="微软雅黑"/>
          <w:spacing w:val="-1"/>
          <w:sz w:val="24"/>
          <w:szCs w:val="24"/>
          <w:lang w:eastAsia="zh-CN"/>
        </w:rPr>
        <w:t>的情形外，在</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采购过程中符合要求的供应商或者报价未超过采购预算的供应商不</w:t>
      </w:r>
      <w:r>
        <w:rPr>
          <w:rFonts w:ascii="微软雅黑" w:eastAsia="微软雅黑" w:hAnsi="微软雅黑" w:cs="微软雅黑"/>
          <w:spacing w:val="11"/>
          <w:sz w:val="24"/>
          <w:szCs w:val="24"/>
          <w:lang w:eastAsia="zh-CN"/>
        </w:rPr>
        <w:t xml:space="preserve"> </w:t>
      </w:r>
      <w:r>
        <w:rPr>
          <w:rFonts w:ascii="微软雅黑" w:eastAsia="微软雅黑" w:hAnsi="微软雅黑" w:cs="微软雅黑"/>
          <w:spacing w:val="-1"/>
          <w:sz w:val="24"/>
          <w:szCs w:val="24"/>
          <w:lang w:eastAsia="zh-CN"/>
        </w:rPr>
        <w:t xml:space="preserve">足 </w:t>
      </w:r>
      <w:r>
        <w:rPr>
          <w:spacing w:val="-1"/>
          <w:sz w:val="24"/>
          <w:szCs w:val="24"/>
          <w:lang w:eastAsia="zh-CN"/>
        </w:rPr>
        <w:t xml:space="preserve">3 </w:t>
      </w:r>
      <w:r>
        <w:rPr>
          <w:rFonts w:ascii="微软雅黑" w:eastAsia="微软雅黑" w:hAnsi="微软雅黑" w:cs="微软雅黑"/>
          <w:spacing w:val="-1"/>
          <w:sz w:val="24"/>
          <w:szCs w:val="24"/>
          <w:lang w:eastAsia="zh-CN"/>
        </w:rPr>
        <w:t>家的。</w:t>
      </w:r>
    </w:p>
    <w:p w14:paraId="38A99DFA" w14:textId="77777777" w:rsidR="00CC65BC" w:rsidRDefault="00A262E1">
      <w:pPr>
        <w:pStyle w:val="aa"/>
        <w:spacing w:before="176" w:line="201" w:lineRule="auto"/>
        <w:ind w:left="18"/>
        <w:outlineLvl w:val="1"/>
        <w:rPr>
          <w:rFonts w:ascii="微软雅黑" w:eastAsia="微软雅黑" w:hAnsi="微软雅黑" w:cs="微软雅黑"/>
          <w:sz w:val="24"/>
          <w:szCs w:val="24"/>
          <w:lang w:eastAsia="zh-CN"/>
        </w:rPr>
      </w:pPr>
      <w:r>
        <w:rPr>
          <w:sz w:val="24"/>
          <w:szCs w:val="24"/>
          <w:lang w:eastAsia="zh-CN"/>
        </w:rPr>
        <w:lastRenderedPageBreak/>
        <w:t xml:space="preserve">23 </w:t>
      </w:r>
      <w:r>
        <w:rPr>
          <w:rFonts w:ascii="微软雅黑" w:eastAsia="微软雅黑" w:hAnsi="微软雅黑" w:cs="微软雅黑"/>
          <w:sz w:val="24"/>
          <w:szCs w:val="24"/>
          <w:lang w:eastAsia="zh-CN"/>
        </w:rPr>
        <w:t>签订合同</w:t>
      </w:r>
    </w:p>
    <w:p w14:paraId="4A4A24F8" w14:textId="5F45BDA0" w:rsidR="00CC65BC" w:rsidRPr="00803BC5" w:rsidRDefault="00A262E1" w:rsidP="00803BC5">
      <w:pPr>
        <w:pStyle w:val="aa"/>
        <w:spacing w:before="15" w:line="269" w:lineRule="auto"/>
        <w:ind w:left="1078" w:hanging="705"/>
        <w:rPr>
          <w:spacing w:val="2"/>
          <w:sz w:val="24"/>
          <w:szCs w:val="24"/>
          <w:lang w:eastAsia="zh-CN"/>
        </w:rPr>
      </w:pPr>
      <w:r w:rsidRPr="00803BC5">
        <w:rPr>
          <w:spacing w:val="2"/>
          <w:sz w:val="24"/>
          <w:szCs w:val="24"/>
          <w:lang w:eastAsia="zh-CN"/>
        </w:rPr>
        <w:t xml:space="preserve">23.1  </w:t>
      </w:r>
      <w:r w:rsidRPr="00803BC5">
        <w:rPr>
          <w:rFonts w:ascii="微软雅黑" w:eastAsia="微软雅黑" w:hAnsi="微软雅黑" w:cs="微软雅黑" w:hint="eastAsia"/>
          <w:spacing w:val="2"/>
          <w:sz w:val="24"/>
          <w:szCs w:val="24"/>
          <w:lang w:eastAsia="zh-CN"/>
        </w:rPr>
        <w:t>采购人与成交供应商应当在成交通知书发出之日起</w:t>
      </w:r>
      <w:r w:rsidRPr="00803BC5">
        <w:rPr>
          <w:rFonts w:ascii="微软雅黑" w:eastAsia="微软雅黑" w:hAnsi="微软雅黑" w:cs="微软雅黑"/>
          <w:spacing w:val="2"/>
          <w:sz w:val="24"/>
          <w:szCs w:val="24"/>
          <w:lang w:eastAsia="zh-CN"/>
        </w:rPr>
        <w:t xml:space="preserve"> 30 </w:t>
      </w:r>
      <w:r w:rsidRPr="00803BC5">
        <w:rPr>
          <w:rFonts w:ascii="微软雅黑" w:eastAsia="微软雅黑" w:hAnsi="微软雅黑" w:cs="微软雅黑" w:hint="eastAsia"/>
          <w:spacing w:val="2"/>
          <w:sz w:val="24"/>
          <w:szCs w:val="24"/>
          <w:lang w:eastAsia="zh-CN"/>
        </w:rPr>
        <w:t>日内，按照磋商文件确定的合同文本以及采购标的</w:t>
      </w:r>
      <w:r w:rsidRPr="00803BC5">
        <w:rPr>
          <w:rFonts w:ascii="微软雅黑" w:eastAsia="微软雅黑" w:hAnsi="微软雅黑" w:cs="微软雅黑"/>
          <w:spacing w:val="2"/>
          <w:sz w:val="24"/>
          <w:szCs w:val="24"/>
          <w:lang w:eastAsia="zh-CN"/>
        </w:rPr>
        <w:t xml:space="preserve"> </w:t>
      </w:r>
      <w:r w:rsidRPr="00803BC5">
        <w:rPr>
          <w:rFonts w:ascii="微软雅黑" w:eastAsia="微软雅黑" w:hAnsi="微软雅黑" w:cs="微软雅黑" w:hint="eastAsia"/>
          <w:spacing w:val="2"/>
          <w:sz w:val="24"/>
          <w:szCs w:val="24"/>
          <w:lang w:eastAsia="zh-CN"/>
        </w:rPr>
        <w:t>、规格型号</w:t>
      </w:r>
      <w:r w:rsidRPr="00803BC5">
        <w:rPr>
          <w:rFonts w:ascii="微软雅黑" w:eastAsia="微软雅黑" w:hAnsi="微软雅黑" w:cs="微软雅黑"/>
          <w:spacing w:val="2"/>
          <w:sz w:val="24"/>
          <w:szCs w:val="24"/>
          <w:lang w:eastAsia="zh-CN"/>
        </w:rPr>
        <w:t xml:space="preserve"> </w:t>
      </w:r>
      <w:r w:rsidRPr="00803BC5">
        <w:rPr>
          <w:rFonts w:ascii="微软雅黑" w:eastAsia="微软雅黑" w:hAnsi="微软雅黑" w:cs="微软雅黑" w:hint="eastAsia"/>
          <w:spacing w:val="2"/>
          <w:sz w:val="24"/>
          <w:szCs w:val="24"/>
          <w:lang w:eastAsia="zh-CN"/>
        </w:rPr>
        <w:t>、采购金额、采购数量</w:t>
      </w:r>
      <w:r w:rsidRPr="00803BC5">
        <w:rPr>
          <w:rFonts w:ascii="微软雅黑" w:eastAsia="微软雅黑" w:hAnsi="微软雅黑" w:cs="微软雅黑"/>
          <w:spacing w:val="2"/>
          <w:sz w:val="24"/>
          <w:szCs w:val="24"/>
          <w:lang w:eastAsia="zh-CN"/>
        </w:rPr>
        <w:t xml:space="preserve"> </w:t>
      </w:r>
      <w:r w:rsidRPr="00803BC5">
        <w:rPr>
          <w:rFonts w:ascii="微软雅黑" w:eastAsia="微软雅黑" w:hAnsi="微软雅黑" w:cs="微软雅黑" w:hint="eastAsia"/>
          <w:spacing w:val="2"/>
          <w:sz w:val="24"/>
          <w:szCs w:val="24"/>
          <w:lang w:eastAsia="zh-CN"/>
        </w:rPr>
        <w:t>、技术和服务</w:t>
      </w:r>
      <w:r w:rsidRPr="00803BC5">
        <w:rPr>
          <w:rFonts w:ascii="微软雅黑" w:eastAsia="微软雅黑" w:hAnsi="微软雅黑" w:cs="微软雅黑"/>
          <w:spacing w:val="2"/>
          <w:sz w:val="24"/>
          <w:szCs w:val="24"/>
          <w:lang w:eastAsia="zh-CN"/>
        </w:rPr>
        <w:t xml:space="preserve"> </w:t>
      </w:r>
      <w:r w:rsidRPr="00803BC5">
        <w:rPr>
          <w:rFonts w:ascii="微软雅黑" w:eastAsia="微软雅黑" w:hAnsi="微软雅黑" w:cs="微软雅黑" w:hint="eastAsia"/>
          <w:spacing w:val="2"/>
          <w:sz w:val="24"/>
          <w:szCs w:val="24"/>
          <w:lang w:eastAsia="zh-CN"/>
        </w:rPr>
        <w:t>要求等事项签订政府采购合同。</w:t>
      </w:r>
    </w:p>
    <w:p w14:paraId="19791277" w14:textId="77777777" w:rsidR="00CC65BC" w:rsidRDefault="00A262E1">
      <w:pPr>
        <w:pStyle w:val="aa"/>
        <w:spacing w:before="15" w:line="269" w:lineRule="auto"/>
        <w:ind w:left="1078" w:hanging="705"/>
        <w:rPr>
          <w:rFonts w:ascii="微软雅黑" w:eastAsia="微软雅黑" w:hAnsi="微软雅黑" w:cs="微软雅黑"/>
          <w:sz w:val="24"/>
          <w:szCs w:val="24"/>
          <w:lang w:eastAsia="zh-CN"/>
        </w:rPr>
      </w:pPr>
      <w:r>
        <w:rPr>
          <w:spacing w:val="2"/>
          <w:sz w:val="24"/>
          <w:szCs w:val="24"/>
          <w:lang w:eastAsia="zh-CN"/>
        </w:rPr>
        <w:t>23.2</w:t>
      </w:r>
      <w:r>
        <w:rPr>
          <w:spacing w:val="28"/>
          <w:sz w:val="24"/>
          <w:szCs w:val="24"/>
          <w:lang w:eastAsia="zh-CN"/>
        </w:rPr>
        <w:t xml:space="preserve">  </w:t>
      </w:r>
      <w:r>
        <w:rPr>
          <w:rFonts w:ascii="微软雅黑" w:eastAsia="微软雅黑" w:hAnsi="微软雅黑" w:cs="微软雅黑"/>
          <w:spacing w:val="2"/>
          <w:sz w:val="24"/>
          <w:szCs w:val="24"/>
          <w:lang w:eastAsia="zh-CN"/>
        </w:rPr>
        <w:t>成交供应商拒绝签订政府采购合同的</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2"/>
          <w:sz w:val="24"/>
          <w:szCs w:val="24"/>
          <w:lang w:eastAsia="zh-CN"/>
        </w:rPr>
        <w:t>，采购人可以按照评审报告推荐的成交</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候选人名单排序，确定下一候选人为成交供应商，也可以重新开展采购</w:t>
      </w:r>
      <w:r>
        <w:rPr>
          <w:rFonts w:ascii="微软雅黑" w:eastAsia="微软雅黑" w:hAnsi="微软雅黑" w:cs="微软雅黑"/>
          <w:spacing w:val="-2"/>
          <w:sz w:val="24"/>
          <w:szCs w:val="24"/>
          <w:lang w:eastAsia="zh-CN"/>
        </w:rPr>
        <w:t>活动。</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拒绝签订政府采购合同的成交供应商不得参加对该项目重新开展的采购</w:t>
      </w:r>
      <w:r>
        <w:rPr>
          <w:rFonts w:ascii="微软雅黑" w:eastAsia="微软雅黑" w:hAnsi="微软雅黑" w:cs="微软雅黑"/>
          <w:spacing w:val="-2"/>
          <w:sz w:val="24"/>
          <w:szCs w:val="24"/>
          <w:lang w:eastAsia="zh-CN"/>
        </w:rPr>
        <w:t>活动。</w:t>
      </w:r>
    </w:p>
    <w:p w14:paraId="54C626F0" w14:textId="77777777" w:rsidR="00CC65BC" w:rsidRDefault="00A262E1">
      <w:pPr>
        <w:pStyle w:val="aa"/>
        <w:spacing w:before="179" w:line="252" w:lineRule="auto"/>
        <w:ind w:left="1080" w:right="133" w:hanging="707"/>
        <w:rPr>
          <w:rFonts w:ascii="微软雅黑" w:eastAsia="微软雅黑" w:hAnsi="微软雅黑" w:cs="微软雅黑"/>
          <w:sz w:val="24"/>
          <w:szCs w:val="24"/>
          <w:lang w:eastAsia="zh-CN"/>
        </w:rPr>
      </w:pPr>
      <w:r>
        <w:rPr>
          <w:spacing w:val="1"/>
          <w:sz w:val="24"/>
          <w:szCs w:val="24"/>
          <w:lang w:eastAsia="zh-CN"/>
        </w:rPr>
        <w:t>23.3</w:t>
      </w:r>
      <w:r>
        <w:rPr>
          <w:spacing w:val="29"/>
          <w:sz w:val="24"/>
          <w:szCs w:val="24"/>
          <w:lang w:eastAsia="zh-CN"/>
        </w:rPr>
        <w:t xml:space="preserve">  </w:t>
      </w:r>
      <w:r>
        <w:rPr>
          <w:rFonts w:ascii="微软雅黑" w:eastAsia="微软雅黑" w:hAnsi="微软雅黑" w:cs="微软雅黑"/>
          <w:spacing w:val="1"/>
          <w:sz w:val="24"/>
          <w:szCs w:val="24"/>
          <w:lang w:eastAsia="zh-CN"/>
        </w:rPr>
        <w:t>联合体成交的</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1"/>
          <w:sz w:val="24"/>
          <w:szCs w:val="24"/>
          <w:lang w:eastAsia="zh-CN"/>
        </w:rPr>
        <w:t>，联合体各方应当共同与采购人签订合同</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z w:val="24"/>
          <w:szCs w:val="24"/>
          <w:lang w:eastAsia="zh-CN"/>
        </w:rPr>
        <w:t xml:space="preserve">，就采购合同约定的 </w:t>
      </w:r>
      <w:r>
        <w:rPr>
          <w:rFonts w:ascii="微软雅黑" w:eastAsia="微软雅黑" w:hAnsi="微软雅黑" w:cs="微软雅黑"/>
          <w:spacing w:val="-1"/>
          <w:sz w:val="24"/>
          <w:szCs w:val="24"/>
          <w:lang w:eastAsia="zh-CN"/>
        </w:rPr>
        <w:t>事项向采购人承担连带责任。</w:t>
      </w:r>
    </w:p>
    <w:p w14:paraId="50D09882" w14:textId="77777777" w:rsidR="00CC65BC" w:rsidRDefault="00A262E1">
      <w:pPr>
        <w:pStyle w:val="aa"/>
        <w:spacing w:before="179" w:line="201" w:lineRule="auto"/>
        <w:ind w:left="373"/>
        <w:rPr>
          <w:rFonts w:ascii="微软雅黑" w:eastAsia="微软雅黑" w:hAnsi="微软雅黑" w:cs="微软雅黑"/>
          <w:sz w:val="24"/>
          <w:szCs w:val="24"/>
          <w:lang w:eastAsia="zh-CN"/>
        </w:rPr>
      </w:pPr>
      <w:r>
        <w:rPr>
          <w:spacing w:val="2"/>
          <w:sz w:val="24"/>
          <w:szCs w:val="24"/>
          <w:lang w:eastAsia="zh-CN"/>
        </w:rPr>
        <w:t>23.4</w:t>
      </w:r>
      <w:r>
        <w:rPr>
          <w:spacing w:val="35"/>
          <w:sz w:val="24"/>
          <w:szCs w:val="24"/>
          <w:lang w:eastAsia="zh-CN"/>
        </w:rPr>
        <w:t xml:space="preserve">  </w:t>
      </w:r>
      <w:r>
        <w:rPr>
          <w:rFonts w:ascii="微软雅黑" w:eastAsia="微软雅黑" w:hAnsi="微软雅黑" w:cs="微软雅黑"/>
          <w:spacing w:val="2"/>
          <w:sz w:val="24"/>
          <w:szCs w:val="24"/>
          <w:lang w:eastAsia="zh-CN"/>
        </w:rPr>
        <w:t>政府采购合同不能转包。</w:t>
      </w:r>
    </w:p>
    <w:p w14:paraId="6D778C77" w14:textId="77777777" w:rsidR="00CC65BC" w:rsidRDefault="00A262E1">
      <w:pPr>
        <w:pStyle w:val="aa"/>
        <w:spacing w:before="179" w:line="283" w:lineRule="auto"/>
        <w:ind w:left="1079" w:right="126" w:hanging="706"/>
        <w:rPr>
          <w:rFonts w:ascii="微软雅黑" w:eastAsia="微软雅黑" w:hAnsi="微软雅黑" w:cs="微软雅黑"/>
          <w:sz w:val="24"/>
          <w:szCs w:val="24"/>
          <w:lang w:eastAsia="zh-CN"/>
        </w:rPr>
      </w:pPr>
      <w:r>
        <w:rPr>
          <w:spacing w:val="2"/>
          <w:sz w:val="24"/>
          <w:szCs w:val="24"/>
          <w:lang w:eastAsia="zh-CN"/>
        </w:rPr>
        <w:t>23.5</w:t>
      </w:r>
      <w:r>
        <w:rPr>
          <w:spacing w:val="28"/>
          <w:sz w:val="24"/>
          <w:szCs w:val="24"/>
          <w:lang w:eastAsia="zh-CN"/>
        </w:rPr>
        <w:t xml:space="preserve">  </w:t>
      </w:r>
      <w:r>
        <w:rPr>
          <w:rFonts w:ascii="微软雅黑" w:eastAsia="微软雅黑" w:hAnsi="微软雅黑" w:cs="微软雅黑"/>
          <w:spacing w:val="2"/>
          <w:sz w:val="24"/>
          <w:szCs w:val="24"/>
          <w:lang w:eastAsia="zh-CN"/>
        </w:rPr>
        <w:t>采购人允许采用分包方式履行合同的</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2"/>
          <w:sz w:val="24"/>
          <w:szCs w:val="24"/>
          <w:lang w:eastAsia="zh-CN"/>
        </w:rPr>
        <w:t>，成交供应商可以依法采取分包方式履</w:t>
      </w:r>
      <w:r>
        <w:rPr>
          <w:rFonts w:ascii="微软雅黑" w:eastAsia="微软雅黑" w:hAnsi="微软雅黑" w:cs="微软雅黑"/>
          <w:sz w:val="24"/>
          <w:szCs w:val="24"/>
          <w:lang w:eastAsia="zh-CN"/>
        </w:rPr>
        <w:t xml:space="preserve"> </w:t>
      </w:r>
      <w:r>
        <w:rPr>
          <w:rFonts w:ascii="微软雅黑" w:eastAsia="微软雅黑" w:hAnsi="微软雅黑" w:cs="微软雅黑"/>
          <w:spacing w:val="-5"/>
          <w:sz w:val="24"/>
          <w:szCs w:val="24"/>
          <w:lang w:eastAsia="zh-CN"/>
        </w:rPr>
        <w:t>行合同。本项目是否允许分包，见《供应商须知资料表》。政府采购合同分包</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1"/>
          <w:sz w:val="24"/>
          <w:szCs w:val="24"/>
          <w:lang w:eastAsia="zh-CN"/>
        </w:rPr>
        <w:t>履行的，应当在响应文件中载明分包承担主体</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，分包承</w:t>
      </w:r>
      <w:r>
        <w:rPr>
          <w:rFonts w:ascii="微软雅黑" w:eastAsia="微软雅黑" w:hAnsi="微软雅黑" w:cs="微软雅黑"/>
          <w:sz w:val="24"/>
          <w:szCs w:val="24"/>
          <w:lang w:eastAsia="zh-CN"/>
        </w:rPr>
        <w:t>担主体应当具备相应 资质条件且不得再次分包</w:t>
      </w:r>
      <w:r>
        <w:rPr>
          <w:rFonts w:ascii="微软雅黑" w:eastAsia="微软雅黑" w:hAnsi="微软雅黑" w:cs="微软雅黑"/>
          <w:spacing w:val="-25"/>
          <w:sz w:val="24"/>
          <w:szCs w:val="24"/>
          <w:lang w:eastAsia="zh-CN"/>
        </w:rPr>
        <w:t xml:space="preserve"> </w:t>
      </w:r>
      <w:r>
        <w:rPr>
          <w:rFonts w:ascii="微软雅黑" w:eastAsia="微软雅黑" w:hAnsi="微软雅黑" w:cs="微软雅黑"/>
          <w:sz w:val="24"/>
          <w:szCs w:val="24"/>
          <w:lang w:eastAsia="zh-CN"/>
        </w:rPr>
        <w:t>，</w:t>
      </w:r>
      <w:r>
        <w:rPr>
          <w:rFonts w:ascii="微软雅黑" w:eastAsia="微软雅黑" w:hAnsi="微软雅黑" w:cs="微软雅黑"/>
          <w:b/>
          <w:bCs/>
          <w:sz w:val="24"/>
          <w:szCs w:val="24"/>
          <w:lang w:eastAsia="zh-CN"/>
        </w:rPr>
        <w:t>否则响应无效</w:t>
      </w:r>
      <w:r>
        <w:rPr>
          <w:rFonts w:ascii="微软雅黑" w:eastAsia="微软雅黑" w:hAnsi="微软雅黑" w:cs="微软雅黑"/>
          <w:b/>
          <w:bCs/>
          <w:spacing w:val="-41"/>
          <w:sz w:val="24"/>
          <w:szCs w:val="24"/>
          <w:lang w:eastAsia="zh-CN"/>
        </w:rPr>
        <w:t xml:space="preserve"> </w:t>
      </w:r>
      <w:r>
        <w:rPr>
          <w:rFonts w:ascii="微软雅黑" w:eastAsia="微软雅黑" w:hAnsi="微软雅黑" w:cs="微软雅黑"/>
          <w:sz w:val="24"/>
          <w:szCs w:val="24"/>
          <w:lang w:eastAsia="zh-CN"/>
        </w:rPr>
        <w:t xml:space="preserve">。成交供应商就采购项目和分包项 </w:t>
      </w:r>
      <w:r>
        <w:rPr>
          <w:rFonts w:ascii="微软雅黑" w:eastAsia="微软雅黑" w:hAnsi="微软雅黑" w:cs="微软雅黑"/>
          <w:spacing w:val="-1"/>
          <w:sz w:val="24"/>
          <w:szCs w:val="24"/>
          <w:lang w:eastAsia="zh-CN"/>
        </w:rPr>
        <w:t>目向采购人负责，分包供应商就分包项目承担责任。</w:t>
      </w:r>
    </w:p>
    <w:p w14:paraId="1E5497E2" w14:textId="77777777" w:rsidR="00CC65BC" w:rsidRDefault="00A262E1">
      <w:pPr>
        <w:pStyle w:val="aa"/>
        <w:spacing w:before="178" w:line="200" w:lineRule="auto"/>
        <w:ind w:left="373"/>
        <w:rPr>
          <w:rFonts w:ascii="微软雅黑" w:eastAsia="微软雅黑" w:hAnsi="微软雅黑" w:cs="微软雅黑"/>
          <w:sz w:val="24"/>
          <w:szCs w:val="24"/>
          <w:lang w:eastAsia="zh-CN"/>
        </w:rPr>
      </w:pPr>
      <w:r>
        <w:rPr>
          <w:spacing w:val="-3"/>
          <w:sz w:val="24"/>
          <w:szCs w:val="24"/>
          <w:lang w:eastAsia="zh-CN"/>
        </w:rPr>
        <w:t>23.6</w:t>
      </w:r>
      <w:r>
        <w:rPr>
          <w:spacing w:val="31"/>
          <w:sz w:val="24"/>
          <w:szCs w:val="24"/>
          <w:lang w:eastAsia="zh-CN"/>
        </w:rPr>
        <w:t xml:space="preserve">  </w:t>
      </w:r>
      <w:r>
        <w:rPr>
          <w:rFonts w:ascii="微软雅黑" w:eastAsia="微软雅黑" w:hAnsi="微软雅黑" w:cs="微软雅黑"/>
          <w:spacing w:val="-3"/>
          <w:sz w:val="24"/>
          <w:szCs w:val="24"/>
          <w:lang w:eastAsia="zh-CN"/>
        </w:rPr>
        <w:t>“政采贷</w:t>
      </w:r>
      <w:r>
        <w:rPr>
          <w:rFonts w:ascii="微软雅黑" w:eastAsia="微软雅黑" w:hAnsi="微软雅黑" w:cs="微软雅黑"/>
          <w:spacing w:val="-52"/>
          <w:sz w:val="24"/>
          <w:szCs w:val="24"/>
          <w:lang w:eastAsia="zh-CN"/>
        </w:rPr>
        <w:t xml:space="preserve"> </w:t>
      </w:r>
      <w:r>
        <w:rPr>
          <w:rFonts w:ascii="微软雅黑" w:eastAsia="微软雅黑" w:hAnsi="微软雅黑" w:cs="微软雅黑"/>
          <w:spacing w:val="-3"/>
          <w:sz w:val="24"/>
          <w:szCs w:val="24"/>
          <w:lang w:eastAsia="zh-CN"/>
        </w:rPr>
        <w:t>”融资指引：详见《供应商须知资料表》。</w:t>
      </w:r>
    </w:p>
    <w:p w14:paraId="2E538D3F" w14:textId="77777777" w:rsidR="00CC65BC" w:rsidRDefault="00A262E1">
      <w:pPr>
        <w:pStyle w:val="aa"/>
        <w:spacing w:before="179" w:line="201" w:lineRule="auto"/>
        <w:ind w:left="18"/>
        <w:outlineLvl w:val="1"/>
        <w:rPr>
          <w:rFonts w:ascii="微软雅黑" w:eastAsia="微软雅黑" w:hAnsi="微软雅黑" w:cs="微软雅黑"/>
          <w:sz w:val="24"/>
          <w:szCs w:val="24"/>
          <w:lang w:eastAsia="zh-CN"/>
        </w:rPr>
      </w:pPr>
      <w:r>
        <w:rPr>
          <w:sz w:val="24"/>
          <w:szCs w:val="24"/>
          <w:lang w:eastAsia="zh-CN"/>
        </w:rPr>
        <w:t xml:space="preserve">24 </w:t>
      </w:r>
      <w:r>
        <w:rPr>
          <w:rFonts w:ascii="微软雅黑" w:eastAsia="微软雅黑" w:hAnsi="微软雅黑" w:cs="微软雅黑"/>
          <w:sz w:val="24"/>
          <w:szCs w:val="24"/>
          <w:lang w:eastAsia="zh-CN"/>
        </w:rPr>
        <w:t>询问与质疑</w:t>
      </w:r>
    </w:p>
    <w:p w14:paraId="565E830D" w14:textId="77777777" w:rsidR="00CC65BC" w:rsidRDefault="00A262E1">
      <w:pPr>
        <w:pStyle w:val="aa"/>
        <w:spacing w:before="177" w:line="202" w:lineRule="auto"/>
        <w:ind w:left="373"/>
        <w:rPr>
          <w:rFonts w:ascii="微软雅黑" w:eastAsia="微软雅黑" w:hAnsi="微软雅黑" w:cs="微软雅黑"/>
          <w:sz w:val="24"/>
          <w:szCs w:val="24"/>
          <w:lang w:eastAsia="zh-CN"/>
        </w:rPr>
      </w:pPr>
      <w:r>
        <w:rPr>
          <w:spacing w:val="7"/>
          <w:sz w:val="24"/>
          <w:szCs w:val="24"/>
          <w:lang w:eastAsia="zh-CN"/>
        </w:rPr>
        <w:t>24.1</w:t>
      </w:r>
      <w:r>
        <w:rPr>
          <w:spacing w:val="29"/>
          <w:w w:val="101"/>
          <w:sz w:val="24"/>
          <w:szCs w:val="24"/>
          <w:lang w:eastAsia="zh-CN"/>
        </w:rPr>
        <w:t xml:space="preserve">  </w:t>
      </w:r>
      <w:r>
        <w:rPr>
          <w:rFonts w:ascii="微软雅黑" w:eastAsia="微软雅黑" w:hAnsi="微软雅黑" w:cs="微软雅黑"/>
          <w:spacing w:val="7"/>
          <w:sz w:val="24"/>
          <w:szCs w:val="24"/>
          <w:lang w:eastAsia="zh-CN"/>
        </w:rPr>
        <w:t>询问</w:t>
      </w:r>
    </w:p>
    <w:p w14:paraId="02D66969" w14:textId="77777777" w:rsidR="00CC65BC" w:rsidRDefault="00A262E1">
      <w:pPr>
        <w:pStyle w:val="aa"/>
        <w:spacing w:before="172" w:line="253" w:lineRule="auto"/>
        <w:ind w:left="1986" w:right="131" w:hanging="888"/>
        <w:rPr>
          <w:rFonts w:ascii="微软雅黑" w:eastAsia="微软雅黑" w:hAnsi="微软雅黑" w:cs="微软雅黑"/>
          <w:sz w:val="24"/>
          <w:szCs w:val="24"/>
          <w:lang w:eastAsia="zh-CN"/>
        </w:rPr>
      </w:pPr>
      <w:r>
        <w:rPr>
          <w:spacing w:val="-1"/>
          <w:sz w:val="24"/>
          <w:szCs w:val="24"/>
          <w:lang w:eastAsia="zh-CN"/>
        </w:rPr>
        <w:t xml:space="preserve">24.1.1  </w:t>
      </w:r>
      <w:r>
        <w:rPr>
          <w:rFonts w:ascii="微软雅黑" w:eastAsia="微软雅黑" w:hAnsi="微软雅黑" w:cs="微软雅黑"/>
          <w:spacing w:val="-1"/>
          <w:sz w:val="24"/>
          <w:szCs w:val="24"/>
          <w:lang w:eastAsia="zh-CN"/>
        </w:rPr>
        <w:t>供应商对政府采购活动事项有疑问的，可依法向采购人或采购代理机</w:t>
      </w:r>
      <w:r>
        <w:rPr>
          <w:rFonts w:ascii="微软雅黑" w:eastAsia="微软雅黑" w:hAnsi="微软雅黑" w:cs="微软雅黑"/>
          <w:spacing w:val="10"/>
          <w:sz w:val="24"/>
          <w:szCs w:val="24"/>
          <w:lang w:eastAsia="zh-CN"/>
        </w:rPr>
        <w:t xml:space="preserve"> </w:t>
      </w:r>
      <w:r>
        <w:rPr>
          <w:rFonts w:ascii="微软雅黑" w:eastAsia="微软雅黑" w:hAnsi="微软雅黑" w:cs="微软雅黑"/>
          <w:spacing w:val="-7"/>
          <w:sz w:val="24"/>
          <w:szCs w:val="24"/>
          <w:lang w:eastAsia="zh-CN"/>
        </w:rPr>
        <w:t>构提出询问</w:t>
      </w:r>
      <w:r>
        <w:rPr>
          <w:rFonts w:ascii="微软雅黑" w:eastAsia="微软雅黑" w:hAnsi="微软雅黑" w:cs="微软雅黑"/>
          <w:spacing w:val="-25"/>
          <w:sz w:val="24"/>
          <w:szCs w:val="24"/>
          <w:lang w:eastAsia="zh-CN"/>
        </w:rPr>
        <w:t xml:space="preserve"> </w:t>
      </w:r>
      <w:r>
        <w:rPr>
          <w:rFonts w:ascii="微软雅黑" w:eastAsia="微软雅黑" w:hAnsi="微软雅黑" w:cs="微软雅黑"/>
          <w:spacing w:val="-7"/>
          <w:sz w:val="24"/>
          <w:szCs w:val="24"/>
          <w:lang w:eastAsia="zh-CN"/>
        </w:rPr>
        <w:t>，提出形式见《供应商须知资料表》。</w:t>
      </w:r>
    </w:p>
    <w:p w14:paraId="769692E5" w14:textId="77777777" w:rsidR="00CC65BC" w:rsidRDefault="00A262E1">
      <w:pPr>
        <w:pStyle w:val="aa"/>
        <w:spacing w:before="178" w:line="252" w:lineRule="auto"/>
        <w:ind w:left="1984" w:right="131" w:hanging="886"/>
        <w:rPr>
          <w:rFonts w:ascii="微软雅黑" w:eastAsia="微软雅黑" w:hAnsi="微软雅黑" w:cs="微软雅黑"/>
          <w:sz w:val="24"/>
          <w:szCs w:val="24"/>
          <w:lang w:eastAsia="zh-CN"/>
        </w:rPr>
      </w:pPr>
      <w:r>
        <w:rPr>
          <w:spacing w:val="4"/>
          <w:sz w:val="24"/>
          <w:szCs w:val="24"/>
          <w:lang w:eastAsia="zh-CN"/>
        </w:rPr>
        <w:t xml:space="preserve">24.1.2  </w:t>
      </w:r>
      <w:r>
        <w:rPr>
          <w:rFonts w:ascii="微软雅黑" w:eastAsia="微软雅黑" w:hAnsi="微软雅黑" w:cs="微软雅黑"/>
          <w:spacing w:val="4"/>
          <w:sz w:val="24"/>
          <w:szCs w:val="24"/>
          <w:lang w:eastAsia="zh-CN"/>
        </w:rPr>
        <w:t>采购人或采购代理机构对供</w:t>
      </w:r>
      <w:r>
        <w:rPr>
          <w:rFonts w:ascii="微软雅黑" w:eastAsia="微软雅黑" w:hAnsi="微软雅黑" w:cs="微软雅黑"/>
          <w:spacing w:val="3"/>
          <w:sz w:val="24"/>
          <w:szCs w:val="24"/>
          <w:lang w:eastAsia="zh-CN"/>
        </w:rPr>
        <w:t>应商依法提出的询问</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3"/>
          <w:sz w:val="24"/>
          <w:szCs w:val="24"/>
          <w:lang w:eastAsia="zh-CN"/>
        </w:rPr>
        <w:t xml:space="preserve">，在 </w:t>
      </w:r>
      <w:r>
        <w:rPr>
          <w:spacing w:val="3"/>
          <w:sz w:val="24"/>
          <w:szCs w:val="24"/>
          <w:lang w:eastAsia="zh-CN"/>
        </w:rPr>
        <w:t xml:space="preserve">3 </w:t>
      </w:r>
      <w:r>
        <w:rPr>
          <w:rFonts w:ascii="微软雅黑" w:eastAsia="微软雅黑" w:hAnsi="微软雅黑" w:cs="微软雅黑"/>
          <w:spacing w:val="3"/>
          <w:sz w:val="24"/>
          <w:szCs w:val="24"/>
          <w:lang w:eastAsia="zh-CN"/>
        </w:rPr>
        <w:t>个工作日内</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作出答复，但答复的内容不得涉及商业秘密。</w:t>
      </w:r>
    </w:p>
    <w:p w14:paraId="098E4C6A" w14:textId="77777777" w:rsidR="00CC65BC" w:rsidRDefault="00A262E1">
      <w:pPr>
        <w:pStyle w:val="aa"/>
        <w:spacing w:before="178" w:line="201" w:lineRule="auto"/>
        <w:ind w:left="373"/>
        <w:rPr>
          <w:rFonts w:ascii="微软雅黑" w:eastAsia="微软雅黑" w:hAnsi="微软雅黑" w:cs="微软雅黑"/>
          <w:sz w:val="24"/>
          <w:szCs w:val="24"/>
          <w:lang w:eastAsia="zh-CN"/>
        </w:rPr>
      </w:pPr>
      <w:r>
        <w:rPr>
          <w:spacing w:val="7"/>
          <w:sz w:val="24"/>
          <w:szCs w:val="24"/>
          <w:lang w:eastAsia="zh-CN"/>
        </w:rPr>
        <w:t>24.2</w:t>
      </w:r>
      <w:r>
        <w:rPr>
          <w:spacing w:val="29"/>
          <w:sz w:val="24"/>
          <w:szCs w:val="24"/>
          <w:lang w:eastAsia="zh-CN"/>
        </w:rPr>
        <w:t xml:space="preserve">  </w:t>
      </w:r>
      <w:r>
        <w:rPr>
          <w:rFonts w:ascii="微软雅黑" w:eastAsia="微软雅黑" w:hAnsi="微软雅黑" w:cs="微软雅黑"/>
          <w:spacing w:val="7"/>
          <w:sz w:val="24"/>
          <w:szCs w:val="24"/>
          <w:lang w:eastAsia="zh-CN"/>
        </w:rPr>
        <w:t>质疑</w:t>
      </w:r>
    </w:p>
    <w:p w14:paraId="3316343C" w14:textId="77777777" w:rsidR="00CC65BC" w:rsidRDefault="00A262E1">
      <w:pPr>
        <w:pStyle w:val="aa"/>
        <w:spacing w:before="178" w:line="278" w:lineRule="auto"/>
        <w:ind w:left="1985" w:right="58" w:hanging="887"/>
        <w:rPr>
          <w:rFonts w:ascii="微软雅黑" w:eastAsia="微软雅黑" w:hAnsi="微软雅黑" w:cs="微软雅黑"/>
          <w:sz w:val="24"/>
          <w:szCs w:val="24"/>
          <w:lang w:eastAsia="zh-CN"/>
        </w:rPr>
      </w:pPr>
      <w:r>
        <w:rPr>
          <w:spacing w:val="-1"/>
          <w:sz w:val="24"/>
          <w:szCs w:val="24"/>
          <w:lang w:eastAsia="zh-CN"/>
        </w:rPr>
        <w:t xml:space="preserve">24.2.1  </w:t>
      </w:r>
      <w:r>
        <w:rPr>
          <w:rFonts w:ascii="微软雅黑" w:eastAsia="微软雅黑" w:hAnsi="微软雅黑" w:cs="微软雅黑"/>
          <w:spacing w:val="-1"/>
          <w:sz w:val="24"/>
          <w:szCs w:val="24"/>
          <w:lang w:eastAsia="zh-CN"/>
        </w:rPr>
        <w:t>供应商认为竞争性磋商文件、采购过程、成交结果使自己的权益受到</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2"/>
          <w:sz w:val="24"/>
          <w:szCs w:val="24"/>
          <w:lang w:eastAsia="zh-CN"/>
        </w:rPr>
        <w:t>损害的，可以在知道或者应知其权益受到损害之日起</w:t>
      </w:r>
      <w:r>
        <w:rPr>
          <w:rFonts w:ascii="微软雅黑" w:eastAsia="微软雅黑" w:hAnsi="微软雅黑" w:cs="微软雅黑"/>
          <w:spacing w:val="-3"/>
          <w:sz w:val="24"/>
          <w:szCs w:val="24"/>
          <w:lang w:eastAsia="zh-CN"/>
        </w:rPr>
        <w:t xml:space="preserve"> </w:t>
      </w:r>
      <w:r>
        <w:rPr>
          <w:spacing w:val="-3"/>
          <w:sz w:val="24"/>
          <w:szCs w:val="24"/>
          <w:lang w:eastAsia="zh-CN"/>
        </w:rPr>
        <w:t xml:space="preserve">7 </w:t>
      </w:r>
      <w:r>
        <w:rPr>
          <w:rFonts w:ascii="微软雅黑" w:eastAsia="微软雅黑" w:hAnsi="微软雅黑" w:cs="微软雅黑"/>
          <w:spacing w:val="-3"/>
          <w:sz w:val="24"/>
          <w:szCs w:val="24"/>
          <w:lang w:eastAsia="zh-CN"/>
        </w:rPr>
        <w:t>个工作日内</w:t>
      </w:r>
      <w:r>
        <w:rPr>
          <w:rFonts w:ascii="微软雅黑" w:eastAsia="微软雅黑" w:hAnsi="微软雅黑" w:cs="微软雅黑"/>
          <w:spacing w:val="-3"/>
          <w:sz w:val="24"/>
          <w:szCs w:val="24"/>
          <w:lang w:eastAsia="zh-CN"/>
        </w:rPr>
        <w:lastRenderedPageBreak/>
        <w:t>，</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以书面形式向采购人、采购代理机构提出质疑。采购人、采购代理机</w:t>
      </w:r>
      <w:r>
        <w:rPr>
          <w:rFonts w:ascii="微软雅黑" w:eastAsia="微软雅黑" w:hAnsi="微软雅黑" w:cs="微软雅黑"/>
          <w:spacing w:val="3"/>
          <w:sz w:val="24"/>
          <w:szCs w:val="24"/>
          <w:lang w:eastAsia="zh-CN"/>
        </w:rPr>
        <w:t xml:space="preserve">  构在收到质疑函后</w:t>
      </w:r>
      <w:r>
        <w:rPr>
          <w:spacing w:val="3"/>
          <w:sz w:val="24"/>
          <w:szCs w:val="24"/>
          <w:lang w:eastAsia="zh-CN"/>
        </w:rPr>
        <w:t xml:space="preserve">7 </w:t>
      </w:r>
      <w:r>
        <w:rPr>
          <w:rFonts w:ascii="微软雅黑" w:eastAsia="微软雅黑" w:hAnsi="微软雅黑" w:cs="微软雅黑"/>
          <w:spacing w:val="3"/>
          <w:sz w:val="24"/>
          <w:szCs w:val="24"/>
          <w:lang w:eastAsia="zh-CN"/>
        </w:rPr>
        <w:t>个工作日内作出答复。</w:t>
      </w:r>
    </w:p>
    <w:p w14:paraId="124E7BAF" w14:textId="5A5B5E92" w:rsidR="00CC65BC" w:rsidRDefault="00A262E1" w:rsidP="00803BC5">
      <w:pPr>
        <w:pStyle w:val="aa"/>
        <w:spacing w:before="175" w:line="253" w:lineRule="auto"/>
        <w:ind w:left="2003" w:right="131" w:hanging="905"/>
        <w:rPr>
          <w:rFonts w:ascii="微软雅黑" w:eastAsia="微软雅黑" w:hAnsi="微软雅黑" w:cs="微软雅黑"/>
          <w:sz w:val="24"/>
          <w:szCs w:val="24"/>
          <w:lang w:eastAsia="zh-CN"/>
        </w:rPr>
      </w:pPr>
      <w:r>
        <w:rPr>
          <w:spacing w:val="-1"/>
          <w:sz w:val="24"/>
          <w:szCs w:val="24"/>
          <w:lang w:eastAsia="zh-CN"/>
        </w:rPr>
        <w:t xml:space="preserve">24.2.2  </w:t>
      </w:r>
      <w:r>
        <w:rPr>
          <w:rFonts w:ascii="微软雅黑" w:eastAsia="微软雅黑" w:hAnsi="微软雅黑" w:cs="微软雅黑"/>
          <w:spacing w:val="-1"/>
          <w:sz w:val="24"/>
          <w:szCs w:val="24"/>
          <w:lang w:eastAsia="zh-CN"/>
        </w:rPr>
        <w:t>质疑函须使用财政部制定的范本文件。供应商为自然人的，质疑函应</w:t>
      </w:r>
      <w:r>
        <w:rPr>
          <w:rFonts w:ascii="微软雅黑" w:eastAsia="微软雅黑" w:hAnsi="微软雅黑" w:cs="微软雅黑"/>
          <w:spacing w:val="10"/>
          <w:sz w:val="24"/>
          <w:szCs w:val="24"/>
          <w:lang w:eastAsia="zh-CN"/>
        </w:rPr>
        <w:t xml:space="preserve"> </w:t>
      </w:r>
      <w:r>
        <w:rPr>
          <w:rFonts w:ascii="微软雅黑" w:eastAsia="微软雅黑" w:hAnsi="微软雅黑" w:cs="微软雅黑"/>
          <w:spacing w:val="-5"/>
          <w:sz w:val="24"/>
          <w:szCs w:val="24"/>
          <w:lang w:eastAsia="zh-CN"/>
        </w:rPr>
        <w:t>当由本人签字；供应商为法人或者其他组织的，质疑函应当由法定代</w:t>
      </w:r>
      <w:r>
        <w:rPr>
          <w:rFonts w:ascii="微软雅黑" w:eastAsia="微软雅黑" w:hAnsi="微软雅黑" w:cs="微软雅黑"/>
          <w:spacing w:val="-2"/>
          <w:sz w:val="24"/>
          <w:szCs w:val="24"/>
          <w:lang w:eastAsia="zh-CN"/>
        </w:rPr>
        <w:t>表人、主要负责人</w:t>
      </w:r>
      <w:r>
        <w:rPr>
          <w:rFonts w:ascii="微软雅黑" w:eastAsia="微软雅黑" w:hAnsi="微软雅黑" w:cs="微软雅黑"/>
          <w:spacing w:val="-21"/>
          <w:sz w:val="24"/>
          <w:szCs w:val="24"/>
          <w:lang w:eastAsia="zh-CN"/>
        </w:rPr>
        <w:t xml:space="preserve"> </w:t>
      </w:r>
      <w:r>
        <w:rPr>
          <w:rFonts w:ascii="微软雅黑" w:eastAsia="微软雅黑" w:hAnsi="微软雅黑" w:cs="微软雅黑"/>
          <w:spacing w:val="-2"/>
          <w:sz w:val="24"/>
          <w:szCs w:val="24"/>
          <w:lang w:eastAsia="zh-CN"/>
        </w:rPr>
        <w:t>，或者其授权代表签字或者盖章，并加盖公章。</w:t>
      </w:r>
    </w:p>
    <w:p w14:paraId="67EB9E72" w14:textId="77777777" w:rsidR="00CC65BC" w:rsidRDefault="00A262E1">
      <w:pPr>
        <w:pStyle w:val="aa"/>
        <w:spacing w:before="180" w:line="283" w:lineRule="auto"/>
        <w:ind w:left="1984" w:hanging="886"/>
        <w:rPr>
          <w:rFonts w:ascii="微软雅黑" w:eastAsia="微软雅黑" w:hAnsi="微软雅黑" w:cs="微软雅黑"/>
          <w:sz w:val="24"/>
          <w:szCs w:val="24"/>
          <w:lang w:eastAsia="zh-CN"/>
        </w:rPr>
      </w:pPr>
      <w:r>
        <w:rPr>
          <w:spacing w:val="-1"/>
          <w:sz w:val="24"/>
          <w:szCs w:val="24"/>
          <w:lang w:eastAsia="zh-CN"/>
        </w:rPr>
        <w:t xml:space="preserve">24.2.3  </w:t>
      </w:r>
      <w:r>
        <w:rPr>
          <w:rFonts w:ascii="微软雅黑" w:eastAsia="微软雅黑" w:hAnsi="微软雅黑" w:cs="微软雅黑"/>
          <w:spacing w:val="-1"/>
          <w:sz w:val="24"/>
          <w:szCs w:val="24"/>
          <w:lang w:eastAsia="zh-CN"/>
        </w:rPr>
        <w:t>供应商委托代理人进行质疑的，应当随质疑函同时提交供应商签署的</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9"/>
          <w:sz w:val="24"/>
          <w:szCs w:val="24"/>
          <w:lang w:eastAsia="zh-CN"/>
        </w:rPr>
        <w:t>授权委托书。授权委托书应当载明代理人的姓名或者名称、代理事项、</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1"/>
          <w:sz w:val="24"/>
          <w:szCs w:val="24"/>
          <w:lang w:eastAsia="zh-CN"/>
        </w:rPr>
        <w:t>具体权限、期限和相关事项。供应商为自然人的，应当由本人签字；</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4"/>
          <w:sz w:val="24"/>
          <w:szCs w:val="24"/>
          <w:lang w:eastAsia="zh-CN"/>
        </w:rPr>
        <w:t>供应商为法人或者其他组织的，应当由法定代表人、主要负责人签字</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或者盖章，并加盖公章。</w:t>
      </w:r>
    </w:p>
    <w:p w14:paraId="552A6C41" w14:textId="77777777" w:rsidR="00CC65BC" w:rsidRDefault="00A262E1">
      <w:pPr>
        <w:pStyle w:val="aa"/>
        <w:spacing w:before="175" w:line="270" w:lineRule="auto"/>
        <w:ind w:left="1984" w:right="30" w:hanging="886"/>
        <w:rPr>
          <w:rFonts w:ascii="微软雅黑" w:eastAsia="微软雅黑" w:hAnsi="微软雅黑" w:cs="微软雅黑"/>
          <w:sz w:val="24"/>
          <w:szCs w:val="24"/>
          <w:lang w:eastAsia="zh-CN"/>
        </w:rPr>
      </w:pPr>
      <w:r>
        <w:rPr>
          <w:spacing w:val="1"/>
          <w:sz w:val="24"/>
          <w:szCs w:val="24"/>
          <w:lang w:eastAsia="zh-CN"/>
        </w:rPr>
        <w:t xml:space="preserve">24.2.4  </w:t>
      </w:r>
      <w:r>
        <w:rPr>
          <w:rFonts w:ascii="微软雅黑" w:eastAsia="微软雅黑" w:hAnsi="微软雅黑" w:cs="微软雅黑"/>
          <w:spacing w:val="1"/>
          <w:sz w:val="24"/>
          <w:szCs w:val="24"/>
          <w:lang w:eastAsia="zh-CN"/>
        </w:rPr>
        <w:t>供应商应在法定质疑期内一次性提出针对同一采购程序环</w:t>
      </w:r>
      <w:r>
        <w:rPr>
          <w:rFonts w:ascii="微软雅黑" w:eastAsia="微软雅黑" w:hAnsi="微软雅黑" w:cs="微软雅黑"/>
          <w:sz w:val="24"/>
          <w:szCs w:val="24"/>
          <w:lang w:eastAsia="zh-CN"/>
        </w:rPr>
        <w:t xml:space="preserve">节的质疑， </w:t>
      </w:r>
      <w:r>
        <w:rPr>
          <w:rFonts w:ascii="微软雅黑" w:eastAsia="微软雅黑" w:hAnsi="微软雅黑" w:cs="微软雅黑"/>
          <w:spacing w:val="-4"/>
          <w:sz w:val="24"/>
          <w:szCs w:val="24"/>
          <w:lang w:eastAsia="zh-CN"/>
        </w:rPr>
        <w:t>法定质疑期内针对同一采购程序环节再次提出的质疑，采购人、采购</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代理机构有权不予答复。</w:t>
      </w:r>
    </w:p>
    <w:p w14:paraId="5787E895" w14:textId="77777777" w:rsidR="00CC65BC" w:rsidRDefault="00A262E1">
      <w:pPr>
        <w:pStyle w:val="aa"/>
        <w:spacing w:before="177" w:line="200" w:lineRule="auto"/>
        <w:ind w:right="28"/>
        <w:jc w:val="right"/>
        <w:rPr>
          <w:rFonts w:ascii="微软雅黑" w:eastAsia="微软雅黑" w:hAnsi="微软雅黑" w:cs="微软雅黑"/>
          <w:sz w:val="24"/>
          <w:szCs w:val="24"/>
          <w:lang w:eastAsia="zh-CN"/>
        </w:rPr>
      </w:pPr>
      <w:r>
        <w:rPr>
          <w:spacing w:val="-2"/>
          <w:sz w:val="24"/>
          <w:szCs w:val="24"/>
          <w:lang w:eastAsia="zh-CN"/>
        </w:rPr>
        <w:t>24.3</w:t>
      </w:r>
      <w:r>
        <w:rPr>
          <w:spacing w:val="38"/>
          <w:sz w:val="24"/>
          <w:szCs w:val="24"/>
          <w:lang w:eastAsia="zh-CN"/>
        </w:rPr>
        <w:t xml:space="preserve">  </w:t>
      </w:r>
      <w:r>
        <w:rPr>
          <w:rFonts w:ascii="微软雅黑" w:eastAsia="微软雅黑" w:hAnsi="微软雅黑" w:cs="微软雅黑"/>
          <w:spacing w:val="-2"/>
          <w:sz w:val="24"/>
          <w:szCs w:val="24"/>
          <w:lang w:eastAsia="zh-CN"/>
        </w:rPr>
        <w:t>接收询问和质疑的联系部门、联系电话和通讯地址见《供应商须知资料表》。</w:t>
      </w:r>
    </w:p>
    <w:p w14:paraId="13F27658" w14:textId="77777777" w:rsidR="00CC65BC" w:rsidRDefault="00A262E1">
      <w:pPr>
        <w:pStyle w:val="aa"/>
        <w:spacing w:before="179" w:line="201" w:lineRule="auto"/>
        <w:ind w:left="18"/>
        <w:outlineLvl w:val="1"/>
        <w:rPr>
          <w:rFonts w:ascii="微软雅黑" w:eastAsia="微软雅黑" w:hAnsi="微软雅黑" w:cs="微软雅黑"/>
          <w:sz w:val="24"/>
          <w:szCs w:val="24"/>
          <w:lang w:eastAsia="zh-CN"/>
        </w:rPr>
      </w:pPr>
      <w:r>
        <w:rPr>
          <w:spacing w:val="3"/>
          <w:sz w:val="24"/>
          <w:szCs w:val="24"/>
          <w:lang w:eastAsia="zh-CN"/>
        </w:rPr>
        <w:t>25</w:t>
      </w:r>
      <w:r>
        <w:rPr>
          <w:spacing w:val="-12"/>
          <w:sz w:val="24"/>
          <w:szCs w:val="24"/>
          <w:lang w:eastAsia="zh-CN"/>
        </w:rPr>
        <w:t xml:space="preserve"> </w:t>
      </w:r>
      <w:r>
        <w:rPr>
          <w:rFonts w:ascii="微软雅黑" w:eastAsia="微软雅黑" w:hAnsi="微软雅黑" w:cs="微软雅黑"/>
          <w:spacing w:val="3"/>
          <w:sz w:val="24"/>
          <w:szCs w:val="24"/>
          <w:lang w:eastAsia="zh-CN"/>
        </w:rPr>
        <w:t>代理费</w:t>
      </w:r>
    </w:p>
    <w:p w14:paraId="57B2DC1E" w14:textId="77777777" w:rsidR="00CC65BC" w:rsidRDefault="00A262E1">
      <w:pPr>
        <w:pStyle w:val="aa"/>
        <w:spacing w:before="177" w:line="200" w:lineRule="auto"/>
        <w:ind w:left="373"/>
        <w:rPr>
          <w:rFonts w:ascii="微软雅黑" w:eastAsia="微软雅黑" w:hAnsi="微软雅黑" w:cs="微软雅黑"/>
          <w:sz w:val="24"/>
          <w:szCs w:val="24"/>
          <w:lang w:eastAsia="zh-CN"/>
        </w:rPr>
      </w:pPr>
      <w:r>
        <w:rPr>
          <w:spacing w:val="-3"/>
          <w:sz w:val="24"/>
          <w:szCs w:val="24"/>
          <w:lang w:eastAsia="zh-CN"/>
        </w:rPr>
        <w:t xml:space="preserve">25.1   </w:t>
      </w:r>
      <w:r>
        <w:rPr>
          <w:rFonts w:ascii="微软雅黑" w:eastAsia="微软雅黑" w:hAnsi="微软雅黑" w:cs="微软雅黑"/>
          <w:spacing w:val="-3"/>
          <w:sz w:val="24"/>
          <w:szCs w:val="24"/>
          <w:lang w:eastAsia="zh-CN"/>
        </w:rPr>
        <w:t>收费对象、收费标准及缴纳时间见《供应商须知资料表》。由成</w:t>
      </w:r>
      <w:r>
        <w:rPr>
          <w:rFonts w:ascii="微软雅黑" w:eastAsia="微软雅黑" w:hAnsi="微软雅黑" w:cs="微软雅黑"/>
          <w:spacing w:val="-4"/>
          <w:sz w:val="24"/>
          <w:szCs w:val="24"/>
          <w:lang w:eastAsia="zh-CN"/>
        </w:rPr>
        <w:t>交供应商支付</w:t>
      </w:r>
    </w:p>
    <w:p w14:paraId="03B3560D" w14:textId="77777777" w:rsidR="00CC65BC" w:rsidRDefault="00A262E1">
      <w:pPr>
        <w:spacing w:before="180" w:line="200" w:lineRule="auto"/>
        <w:jc w:val="right"/>
        <w:outlineLvl w:val="0"/>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的，成交供应商须一次性向采购代理机构缴纳代理费，报价应包含代理费用。</w:t>
      </w:r>
    </w:p>
    <w:p w14:paraId="11F8DA76" w14:textId="77777777" w:rsidR="00CC65BC" w:rsidRDefault="00CC65BC">
      <w:pPr>
        <w:spacing w:line="200" w:lineRule="auto"/>
        <w:rPr>
          <w:rFonts w:ascii="微软雅黑" w:eastAsia="微软雅黑" w:hAnsi="微软雅黑" w:cs="微软雅黑"/>
          <w:sz w:val="24"/>
          <w:szCs w:val="24"/>
          <w:lang w:eastAsia="zh-CN"/>
        </w:rPr>
        <w:sectPr w:rsidR="00CC65BC">
          <w:headerReference w:type="default" r:id="rId24"/>
          <w:pgSz w:w="11907" w:h="16840"/>
          <w:pgMar w:top="1149" w:right="1041" w:bottom="1060" w:left="1701" w:header="875" w:footer="886" w:gutter="0"/>
          <w:cols w:space="720"/>
        </w:sectPr>
      </w:pPr>
    </w:p>
    <w:p w14:paraId="12E19B04" w14:textId="77777777" w:rsidR="00CC65BC" w:rsidRDefault="00A262E1">
      <w:pPr>
        <w:spacing w:before="327" w:line="205" w:lineRule="auto"/>
        <w:ind w:left="2217"/>
        <w:outlineLvl w:val="0"/>
        <w:rPr>
          <w:rFonts w:ascii="微软雅黑" w:eastAsia="微软雅黑" w:hAnsi="微软雅黑" w:cs="微软雅黑"/>
          <w:sz w:val="35"/>
          <w:szCs w:val="35"/>
          <w:lang w:eastAsia="zh-CN"/>
        </w:rPr>
      </w:pPr>
      <w:bookmarkStart w:id="17" w:name="bookmark6"/>
      <w:bookmarkStart w:id="18" w:name="bookmark5"/>
      <w:bookmarkEnd w:id="17"/>
      <w:bookmarkEnd w:id="18"/>
      <w:r>
        <w:rPr>
          <w:rFonts w:ascii="微软雅黑" w:eastAsia="微软雅黑" w:hAnsi="微软雅黑" w:cs="微软雅黑"/>
          <w:b/>
          <w:bCs/>
          <w:spacing w:val="8"/>
          <w:sz w:val="35"/>
          <w:szCs w:val="35"/>
          <w:lang w:eastAsia="zh-CN"/>
        </w:rPr>
        <w:lastRenderedPageBreak/>
        <w:t>第三章     评审方法和评审标准</w:t>
      </w:r>
    </w:p>
    <w:p w14:paraId="74049A21" w14:textId="77777777" w:rsidR="00CC65BC" w:rsidRDefault="00A262E1">
      <w:pPr>
        <w:spacing w:before="250" w:line="200" w:lineRule="auto"/>
        <w:ind w:left="3574"/>
        <w:outlineLvl w:val="1"/>
        <w:rPr>
          <w:rFonts w:ascii="微软雅黑" w:eastAsia="微软雅黑" w:hAnsi="微软雅黑" w:cs="微软雅黑"/>
          <w:sz w:val="24"/>
          <w:szCs w:val="24"/>
          <w:lang w:eastAsia="zh-CN"/>
        </w:rPr>
      </w:pPr>
      <w:r>
        <w:rPr>
          <w:rFonts w:ascii="微软雅黑" w:eastAsia="微软雅黑" w:hAnsi="微软雅黑" w:cs="微软雅黑"/>
          <w:b/>
          <w:bCs/>
          <w:spacing w:val="-1"/>
          <w:sz w:val="24"/>
          <w:szCs w:val="24"/>
          <w:lang w:eastAsia="zh-CN"/>
        </w:rPr>
        <w:t>一、评审程序和方法</w:t>
      </w:r>
    </w:p>
    <w:p w14:paraId="6F99CE3C" w14:textId="77777777" w:rsidR="00CC65BC" w:rsidRDefault="00CC65BC">
      <w:pPr>
        <w:pStyle w:val="aa"/>
        <w:spacing w:line="352" w:lineRule="auto"/>
        <w:rPr>
          <w:lang w:eastAsia="zh-CN"/>
        </w:rPr>
      </w:pPr>
    </w:p>
    <w:p w14:paraId="7A89C383" w14:textId="77777777" w:rsidR="00CC65BC" w:rsidRDefault="00A262E1">
      <w:pPr>
        <w:pStyle w:val="aa"/>
        <w:spacing w:before="103" w:line="201" w:lineRule="auto"/>
        <w:ind w:left="139"/>
        <w:outlineLvl w:val="1"/>
        <w:rPr>
          <w:rFonts w:ascii="微软雅黑" w:eastAsia="微软雅黑" w:hAnsi="微软雅黑" w:cs="微软雅黑"/>
          <w:sz w:val="24"/>
          <w:szCs w:val="24"/>
          <w:lang w:eastAsia="zh-CN"/>
        </w:rPr>
      </w:pPr>
      <w:r>
        <w:rPr>
          <w:sz w:val="24"/>
          <w:szCs w:val="24"/>
          <w:lang w:eastAsia="zh-CN"/>
        </w:rPr>
        <w:t xml:space="preserve">1   </w:t>
      </w:r>
      <w:r>
        <w:rPr>
          <w:rFonts w:ascii="微软雅黑" w:eastAsia="微软雅黑" w:hAnsi="微软雅黑" w:cs="微软雅黑"/>
          <w:sz w:val="24"/>
          <w:szCs w:val="24"/>
          <w:lang w:eastAsia="zh-CN"/>
        </w:rPr>
        <w:t>响应文件的资格审查和符合性审查</w:t>
      </w:r>
    </w:p>
    <w:p w14:paraId="121E7234" w14:textId="77777777" w:rsidR="00CC65BC" w:rsidRDefault="00A262E1">
      <w:pPr>
        <w:pStyle w:val="aa"/>
        <w:spacing w:before="173" w:line="284" w:lineRule="auto"/>
        <w:ind w:left="1173" w:right="109" w:hanging="678"/>
        <w:rPr>
          <w:rFonts w:ascii="微软雅黑" w:eastAsia="微软雅黑" w:hAnsi="微软雅黑" w:cs="微软雅黑"/>
          <w:sz w:val="24"/>
          <w:szCs w:val="24"/>
          <w:lang w:eastAsia="zh-CN"/>
        </w:rPr>
      </w:pPr>
      <w:r>
        <w:rPr>
          <w:spacing w:val="2"/>
          <w:sz w:val="24"/>
          <w:szCs w:val="24"/>
          <w:lang w:eastAsia="zh-CN"/>
        </w:rPr>
        <w:t xml:space="preserve">1.1     </w:t>
      </w:r>
      <w:r>
        <w:rPr>
          <w:rFonts w:ascii="微软雅黑" w:eastAsia="微软雅黑" w:hAnsi="微软雅黑" w:cs="微软雅黑"/>
          <w:spacing w:val="2"/>
          <w:sz w:val="24"/>
          <w:szCs w:val="24"/>
          <w:lang w:eastAsia="zh-CN"/>
        </w:rPr>
        <w:t>磋商小组将根据《资格审查要求》和</w:t>
      </w:r>
      <w:r>
        <w:rPr>
          <w:rFonts w:ascii="微软雅黑" w:eastAsia="微软雅黑" w:hAnsi="微软雅黑" w:cs="微软雅黑"/>
          <w:spacing w:val="1"/>
          <w:sz w:val="24"/>
          <w:szCs w:val="24"/>
          <w:lang w:eastAsia="zh-CN"/>
        </w:rPr>
        <w:t>《符合性审查要求》</w:t>
      </w:r>
      <w:r>
        <w:rPr>
          <w:rFonts w:ascii="微软雅黑" w:eastAsia="微软雅黑" w:hAnsi="微软雅黑" w:cs="微软雅黑"/>
          <w:spacing w:val="-37"/>
          <w:sz w:val="24"/>
          <w:szCs w:val="24"/>
          <w:lang w:eastAsia="zh-CN"/>
        </w:rPr>
        <w:t xml:space="preserve"> </w:t>
      </w:r>
      <w:r>
        <w:rPr>
          <w:rFonts w:ascii="微软雅黑" w:eastAsia="微软雅黑" w:hAnsi="微软雅黑" w:cs="微软雅黑"/>
          <w:spacing w:val="1"/>
          <w:sz w:val="24"/>
          <w:szCs w:val="24"/>
          <w:lang w:eastAsia="zh-CN"/>
        </w:rPr>
        <w:t>中规定的内容，对</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供应商进行检查，并形成检查结果</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pacing w:val="2"/>
          <w:sz w:val="24"/>
          <w:szCs w:val="24"/>
          <w:lang w:eastAsia="zh-CN"/>
        </w:rPr>
        <w:t>。供应商《响应文件</w:t>
      </w:r>
      <w:r>
        <w:rPr>
          <w:rFonts w:ascii="微软雅黑" w:eastAsia="微软雅黑" w:hAnsi="微软雅黑" w:cs="微软雅黑"/>
          <w:spacing w:val="1"/>
          <w:sz w:val="24"/>
          <w:szCs w:val="24"/>
          <w:lang w:eastAsia="zh-CN"/>
        </w:rPr>
        <w:t>》有任何一项不符合</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《资格审查要求》和《符合性审查要求》要求的</w:t>
      </w:r>
      <w:r>
        <w:rPr>
          <w:rFonts w:ascii="微软雅黑" w:eastAsia="微软雅黑" w:hAnsi="微软雅黑" w:cs="微软雅黑"/>
          <w:spacing w:val="2"/>
          <w:sz w:val="24"/>
          <w:szCs w:val="24"/>
          <w:lang w:eastAsia="zh-CN"/>
        </w:rPr>
        <w:t>，视为未实质性响应磋商文</w:t>
      </w:r>
      <w:r>
        <w:rPr>
          <w:rFonts w:ascii="微软雅黑" w:eastAsia="微软雅黑" w:hAnsi="微软雅黑" w:cs="微软雅黑"/>
          <w:sz w:val="24"/>
          <w:szCs w:val="24"/>
          <w:lang w:eastAsia="zh-CN"/>
        </w:rPr>
        <w:t xml:space="preserve"> 件</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z w:val="24"/>
          <w:szCs w:val="24"/>
          <w:lang w:eastAsia="zh-CN"/>
        </w:rPr>
        <w:t>。未实质性响应磋商文件的响应文件按</w:t>
      </w:r>
      <w:r>
        <w:rPr>
          <w:rFonts w:ascii="微软雅黑" w:eastAsia="微软雅黑" w:hAnsi="微软雅黑" w:cs="微软雅黑"/>
          <w:b/>
          <w:bCs/>
          <w:sz w:val="24"/>
          <w:szCs w:val="24"/>
          <w:lang w:eastAsia="zh-CN"/>
        </w:rPr>
        <w:t>无效响应</w:t>
      </w:r>
      <w:r>
        <w:rPr>
          <w:rFonts w:ascii="微软雅黑" w:eastAsia="微软雅黑" w:hAnsi="微软雅黑" w:cs="微软雅黑"/>
          <w:sz w:val="24"/>
          <w:szCs w:val="24"/>
          <w:lang w:eastAsia="zh-CN"/>
        </w:rPr>
        <w:t>处理</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z w:val="24"/>
          <w:szCs w:val="24"/>
          <w:lang w:eastAsia="zh-CN"/>
        </w:rPr>
        <w:t xml:space="preserve">，磋商小组应当告知 </w:t>
      </w:r>
      <w:r>
        <w:rPr>
          <w:rFonts w:ascii="微软雅黑" w:eastAsia="微软雅黑" w:hAnsi="微软雅黑" w:cs="微软雅黑"/>
          <w:spacing w:val="1"/>
          <w:sz w:val="24"/>
          <w:szCs w:val="24"/>
          <w:lang w:eastAsia="zh-CN"/>
        </w:rPr>
        <w:t>提交响应文件的供应商。</w:t>
      </w:r>
    </w:p>
    <w:p w14:paraId="350FE0E0" w14:textId="77777777" w:rsidR="00CC65BC" w:rsidRDefault="00A262E1">
      <w:pPr>
        <w:pStyle w:val="aa"/>
        <w:spacing w:before="175" w:line="252" w:lineRule="auto"/>
        <w:ind w:left="1195" w:right="112" w:hanging="700"/>
        <w:rPr>
          <w:rFonts w:ascii="微软雅黑" w:eastAsia="微软雅黑" w:hAnsi="微软雅黑" w:cs="微软雅黑"/>
          <w:sz w:val="24"/>
          <w:szCs w:val="24"/>
          <w:lang w:eastAsia="zh-CN"/>
        </w:rPr>
      </w:pPr>
      <w:r>
        <w:rPr>
          <w:spacing w:val="-4"/>
          <w:sz w:val="24"/>
          <w:szCs w:val="24"/>
          <w:lang w:eastAsia="zh-CN"/>
        </w:rPr>
        <w:t xml:space="preserve">1.2    </w:t>
      </w:r>
      <w:r>
        <w:rPr>
          <w:rFonts w:ascii="微软雅黑" w:eastAsia="微软雅黑" w:hAnsi="微软雅黑" w:cs="微软雅黑"/>
          <w:spacing w:val="-4"/>
          <w:sz w:val="24"/>
          <w:szCs w:val="24"/>
          <w:lang w:eastAsia="zh-CN"/>
        </w:rPr>
        <w:t>《资格审查要求》中对格式有要求的，除竞争性磋商文件另有规定外，</w:t>
      </w:r>
      <w:r>
        <w:rPr>
          <w:rFonts w:ascii="微软雅黑" w:eastAsia="微软雅黑" w:hAnsi="微软雅黑" w:cs="微软雅黑"/>
          <w:spacing w:val="-5"/>
          <w:sz w:val="24"/>
          <w:szCs w:val="24"/>
          <w:lang w:eastAsia="zh-CN"/>
        </w:rPr>
        <w:t>均为</w:t>
      </w:r>
      <w:r>
        <w:rPr>
          <w:rFonts w:ascii="微软雅黑" w:eastAsia="微软雅黑" w:hAnsi="微软雅黑" w:cs="微软雅黑"/>
          <w:spacing w:val="-50"/>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实</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质性格式</w:t>
      </w:r>
      <w:r>
        <w:rPr>
          <w:rFonts w:ascii="微软雅黑" w:eastAsia="微软雅黑" w:hAnsi="微软雅黑" w:cs="微软雅黑"/>
          <w:spacing w:val="-50"/>
          <w:sz w:val="24"/>
          <w:szCs w:val="24"/>
          <w:lang w:eastAsia="zh-CN"/>
        </w:rPr>
        <w:t xml:space="preserve"> </w:t>
      </w:r>
      <w:r>
        <w:rPr>
          <w:spacing w:val="2"/>
          <w:sz w:val="24"/>
          <w:szCs w:val="24"/>
          <w:lang w:eastAsia="zh-CN"/>
        </w:rPr>
        <w:t>”</w:t>
      </w:r>
      <w:r>
        <w:rPr>
          <w:rFonts w:ascii="微软雅黑" w:eastAsia="微软雅黑" w:hAnsi="微软雅黑" w:cs="微软雅黑"/>
          <w:spacing w:val="2"/>
          <w:sz w:val="24"/>
          <w:szCs w:val="24"/>
          <w:lang w:eastAsia="zh-CN"/>
        </w:rPr>
        <w:t>文件。</w:t>
      </w:r>
    </w:p>
    <w:p w14:paraId="3D32BCC1" w14:textId="77777777" w:rsidR="00CC65BC" w:rsidRDefault="00A262E1">
      <w:pPr>
        <w:pStyle w:val="aa"/>
        <w:spacing w:before="179" w:line="201" w:lineRule="auto"/>
        <w:ind w:left="495"/>
        <w:rPr>
          <w:rFonts w:ascii="微软雅黑" w:eastAsia="微软雅黑" w:hAnsi="微软雅黑" w:cs="微软雅黑"/>
          <w:sz w:val="24"/>
          <w:szCs w:val="24"/>
          <w:lang w:eastAsia="zh-CN"/>
        </w:rPr>
      </w:pPr>
      <w:r>
        <w:rPr>
          <w:spacing w:val="2"/>
          <w:sz w:val="24"/>
          <w:szCs w:val="24"/>
          <w:lang w:eastAsia="zh-CN"/>
        </w:rPr>
        <w:t>1.3</w:t>
      </w:r>
      <w:r>
        <w:rPr>
          <w:spacing w:val="15"/>
          <w:sz w:val="24"/>
          <w:szCs w:val="24"/>
          <w:lang w:eastAsia="zh-CN"/>
        </w:rPr>
        <w:t xml:space="preserve">    </w:t>
      </w:r>
      <w:r>
        <w:rPr>
          <w:rFonts w:ascii="微软雅黑" w:eastAsia="微软雅黑" w:hAnsi="微软雅黑" w:cs="微软雅黑"/>
          <w:spacing w:val="2"/>
          <w:sz w:val="24"/>
          <w:szCs w:val="24"/>
          <w:lang w:eastAsia="zh-CN"/>
        </w:rPr>
        <w:t>《资格审查要求》见下表：</w:t>
      </w:r>
    </w:p>
    <w:p w14:paraId="5E80079C" w14:textId="77777777" w:rsidR="00CC65BC" w:rsidRDefault="00A262E1">
      <w:pPr>
        <w:spacing w:before="175" w:line="201" w:lineRule="auto"/>
        <w:ind w:left="3838"/>
        <w:rPr>
          <w:rFonts w:ascii="微软雅黑" w:eastAsia="微软雅黑" w:hAnsi="微软雅黑" w:cs="微软雅黑"/>
          <w:sz w:val="24"/>
          <w:szCs w:val="24"/>
        </w:rPr>
      </w:pPr>
      <w:r>
        <w:rPr>
          <w:rFonts w:ascii="微软雅黑" w:eastAsia="微软雅黑" w:hAnsi="微软雅黑" w:cs="微软雅黑"/>
          <w:b/>
          <w:bCs/>
          <w:spacing w:val="-1"/>
          <w:sz w:val="24"/>
          <w:szCs w:val="24"/>
        </w:rPr>
        <w:t>资格审查要求</w:t>
      </w:r>
    </w:p>
    <w:p w14:paraId="70B0E128" w14:textId="77777777" w:rsidR="00CC65BC" w:rsidRDefault="00CC65BC">
      <w:pPr>
        <w:spacing w:line="139" w:lineRule="exact"/>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8"/>
        <w:gridCol w:w="1913"/>
      </w:tblGrid>
      <w:tr w:rsidR="00CC65BC" w14:paraId="62CBC3F6" w14:textId="77777777">
        <w:trPr>
          <w:trHeight w:val="477"/>
        </w:trPr>
        <w:tc>
          <w:tcPr>
            <w:tcW w:w="850" w:type="dxa"/>
          </w:tcPr>
          <w:p w14:paraId="4CBAB48A" w14:textId="77777777" w:rsidR="00CC65BC" w:rsidRDefault="00A262E1">
            <w:pPr>
              <w:spacing w:before="105" w:line="201" w:lineRule="auto"/>
              <w:ind w:left="188"/>
              <w:rPr>
                <w:rFonts w:ascii="微软雅黑" w:eastAsia="微软雅黑" w:hAnsi="微软雅黑" w:cs="微软雅黑"/>
                <w:sz w:val="24"/>
                <w:szCs w:val="24"/>
              </w:rPr>
            </w:pPr>
            <w:r>
              <w:rPr>
                <w:rFonts w:ascii="微软雅黑" w:eastAsia="微软雅黑" w:hAnsi="微软雅黑" w:cs="微软雅黑"/>
                <w:b/>
                <w:bCs/>
                <w:spacing w:val="-3"/>
                <w:sz w:val="24"/>
                <w:szCs w:val="24"/>
              </w:rPr>
              <w:t>序号</w:t>
            </w:r>
          </w:p>
        </w:tc>
        <w:tc>
          <w:tcPr>
            <w:tcW w:w="1741" w:type="dxa"/>
          </w:tcPr>
          <w:p w14:paraId="31ACF976" w14:textId="77777777" w:rsidR="00CC65BC" w:rsidRDefault="00A262E1">
            <w:pPr>
              <w:spacing w:before="105" w:line="201" w:lineRule="auto"/>
              <w:ind w:left="392"/>
              <w:rPr>
                <w:rFonts w:ascii="微软雅黑" w:eastAsia="微软雅黑" w:hAnsi="微软雅黑" w:cs="微软雅黑"/>
                <w:sz w:val="24"/>
                <w:szCs w:val="24"/>
              </w:rPr>
            </w:pPr>
            <w:r>
              <w:rPr>
                <w:rFonts w:ascii="微软雅黑" w:eastAsia="微软雅黑" w:hAnsi="微软雅黑" w:cs="微软雅黑"/>
                <w:b/>
                <w:bCs/>
                <w:spacing w:val="-2"/>
                <w:sz w:val="24"/>
                <w:szCs w:val="24"/>
              </w:rPr>
              <w:t>检查因素</w:t>
            </w:r>
          </w:p>
        </w:tc>
        <w:tc>
          <w:tcPr>
            <w:tcW w:w="4788" w:type="dxa"/>
          </w:tcPr>
          <w:p w14:paraId="53EAE9D9" w14:textId="77777777" w:rsidR="00CC65BC" w:rsidRDefault="00A262E1">
            <w:pPr>
              <w:spacing w:before="104" w:line="201" w:lineRule="auto"/>
              <w:ind w:left="1918"/>
              <w:rPr>
                <w:rFonts w:ascii="微软雅黑" w:eastAsia="微软雅黑" w:hAnsi="微软雅黑" w:cs="微软雅黑"/>
                <w:sz w:val="24"/>
                <w:szCs w:val="24"/>
              </w:rPr>
            </w:pPr>
            <w:r>
              <w:rPr>
                <w:rFonts w:ascii="微软雅黑" w:eastAsia="微软雅黑" w:hAnsi="微软雅黑" w:cs="微软雅黑"/>
                <w:b/>
                <w:bCs/>
                <w:spacing w:val="-2"/>
                <w:sz w:val="24"/>
                <w:szCs w:val="24"/>
              </w:rPr>
              <w:t>检查内容</w:t>
            </w:r>
          </w:p>
        </w:tc>
        <w:tc>
          <w:tcPr>
            <w:tcW w:w="1913" w:type="dxa"/>
          </w:tcPr>
          <w:p w14:paraId="761A1CB2" w14:textId="77777777" w:rsidR="00CC65BC" w:rsidRDefault="00A262E1">
            <w:pPr>
              <w:spacing w:before="104" w:line="201" w:lineRule="auto"/>
              <w:ind w:left="478"/>
              <w:rPr>
                <w:rFonts w:ascii="微软雅黑" w:eastAsia="微软雅黑" w:hAnsi="微软雅黑" w:cs="微软雅黑"/>
                <w:sz w:val="24"/>
                <w:szCs w:val="24"/>
              </w:rPr>
            </w:pPr>
            <w:r>
              <w:rPr>
                <w:rFonts w:ascii="微软雅黑" w:eastAsia="微软雅黑" w:hAnsi="微软雅黑" w:cs="微软雅黑"/>
                <w:b/>
                <w:bCs/>
                <w:spacing w:val="-1"/>
                <w:sz w:val="24"/>
                <w:szCs w:val="24"/>
              </w:rPr>
              <w:t>格式要求</w:t>
            </w:r>
          </w:p>
        </w:tc>
      </w:tr>
      <w:tr w:rsidR="00CC65BC" w14:paraId="376F7057" w14:textId="77777777">
        <w:trPr>
          <w:trHeight w:val="1395"/>
        </w:trPr>
        <w:tc>
          <w:tcPr>
            <w:tcW w:w="850" w:type="dxa"/>
          </w:tcPr>
          <w:p w14:paraId="3E299267" w14:textId="77777777" w:rsidR="00CC65BC" w:rsidRDefault="00CC65BC">
            <w:pPr>
              <w:pStyle w:val="TableText"/>
              <w:spacing w:line="263" w:lineRule="auto"/>
            </w:pPr>
          </w:p>
          <w:p w14:paraId="5BE251AF" w14:textId="77777777" w:rsidR="00CC65BC" w:rsidRDefault="00CC65BC">
            <w:pPr>
              <w:pStyle w:val="TableText"/>
              <w:spacing w:line="264" w:lineRule="auto"/>
            </w:pPr>
          </w:p>
          <w:p w14:paraId="14647F5E" w14:textId="77777777" w:rsidR="00CC65BC" w:rsidRDefault="00A262E1">
            <w:pPr>
              <w:pStyle w:val="TableText"/>
              <w:spacing w:before="69" w:line="199" w:lineRule="auto"/>
              <w:ind w:left="372"/>
              <w:rPr>
                <w:sz w:val="24"/>
                <w:szCs w:val="24"/>
              </w:rPr>
            </w:pPr>
            <w:r>
              <w:rPr>
                <w:sz w:val="24"/>
                <w:szCs w:val="24"/>
              </w:rPr>
              <w:t>1</w:t>
            </w:r>
          </w:p>
        </w:tc>
        <w:tc>
          <w:tcPr>
            <w:tcW w:w="1741" w:type="dxa"/>
          </w:tcPr>
          <w:p w14:paraId="6E76F5FD" w14:textId="77777777" w:rsidR="00CC65BC" w:rsidRDefault="00A262E1">
            <w:pPr>
              <w:spacing w:before="39" w:line="196" w:lineRule="auto"/>
              <w:ind w:left="107" w:right="192"/>
              <w:jc w:val="both"/>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满足《中华人</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民共和国政府</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采购法》第二</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十二条规定</w:t>
            </w:r>
          </w:p>
        </w:tc>
        <w:tc>
          <w:tcPr>
            <w:tcW w:w="4788" w:type="dxa"/>
          </w:tcPr>
          <w:p w14:paraId="64C7D7A1" w14:textId="77777777" w:rsidR="00CC65BC" w:rsidRDefault="00CC65BC">
            <w:pPr>
              <w:pStyle w:val="TableText"/>
              <w:spacing w:line="455" w:lineRule="auto"/>
              <w:rPr>
                <w:lang w:eastAsia="zh-CN"/>
              </w:rPr>
            </w:pPr>
          </w:p>
          <w:p w14:paraId="61A82AE8" w14:textId="77777777" w:rsidR="00CC65BC" w:rsidRDefault="00A262E1">
            <w:pPr>
              <w:spacing w:before="103" w:line="201" w:lineRule="auto"/>
              <w:ind w:left="108"/>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具体规定见第一章《采购邀请》</w:t>
            </w:r>
          </w:p>
        </w:tc>
        <w:tc>
          <w:tcPr>
            <w:tcW w:w="1913" w:type="dxa"/>
          </w:tcPr>
          <w:p w14:paraId="0B82E3F2" w14:textId="77777777" w:rsidR="00CC65BC" w:rsidRDefault="00CC65BC">
            <w:pPr>
              <w:pStyle w:val="TableText"/>
              <w:rPr>
                <w:lang w:eastAsia="zh-CN"/>
              </w:rPr>
            </w:pPr>
          </w:p>
        </w:tc>
      </w:tr>
      <w:tr w:rsidR="00803BC5" w14:paraId="56AC1C8E" w14:textId="77777777" w:rsidTr="001A065D">
        <w:trPr>
          <w:trHeight w:val="7656"/>
        </w:trPr>
        <w:tc>
          <w:tcPr>
            <w:tcW w:w="850" w:type="dxa"/>
          </w:tcPr>
          <w:p w14:paraId="493580A3" w14:textId="77777777" w:rsidR="00803BC5" w:rsidRDefault="00803BC5">
            <w:pPr>
              <w:pStyle w:val="TableText"/>
              <w:spacing w:line="242" w:lineRule="auto"/>
              <w:rPr>
                <w:lang w:eastAsia="zh-CN"/>
              </w:rPr>
            </w:pPr>
          </w:p>
          <w:p w14:paraId="2494CE8C" w14:textId="77777777" w:rsidR="00803BC5" w:rsidRDefault="00803BC5">
            <w:pPr>
              <w:pStyle w:val="TableText"/>
              <w:spacing w:line="243" w:lineRule="auto"/>
              <w:rPr>
                <w:lang w:eastAsia="zh-CN"/>
              </w:rPr>
            </w:pPr>
          </w:p>
          <w:p w14:paraId="7BC4A8D2" w14:textId="77777777" w:rsidR="00803BC5" w:rsidRDefault="00803BC5">
            <w:pPr>
              <w:pStyle w:val="TableText"/>
              <w:spacing w:line="243" w:lineRule="auto"/>
              <w:rPr>
                <w:lang w:eastAsia="zh-CN"/>
              </w:rPr>
            </w:pPr>
          </w:p>
          <w:p w14:paraId="428D89EF" w14:textId="77777777" w:rsidR="00803BC5" w:rsidRDefault="00803BC5">
            <w:pPr>
              <w:pStyle w:val="TableText"/>
              <w:spacing w:line="243" w:lineRule="auto"/>
              <w:rPr>
                <w:lang w:eastAsia="zh-CN"/>
              </w:rPr>
            </w:pPr>
          </w:p>
          <w:p w14:paraId="4AF1633A" w14:textId="77777777" w:rsidR="00803BC5" w:rsidRDefault="00803BC5">
            <w:pPr>
              <w:pStyle w:val="TableText"/>
              <w:spacing w:line="243" w:lineRule="auto"/>
              <w:rPr>
                <w:lang w:eastAsia="zh-CN"/>
              </w:rPr>
            </w:pPr>
          </w:p>
          <w:p w14:paraId="297873E6" w14:textId="77777777" w:rsidR="00803BC5" w:rsidRDefault="00803BC5">
            <w:pPr>
              <w:pStyle w:val="TableText"/>
              <w:spacing w:line="243" w:lineRule="auto"/>
              <w:rPr>
                <w:lang w:eastAsia="zh-CN"/>
              </w:rPr>
            </w:pPr>
          </w:p>
          <w:p w14:paraId="0D031181" w14:textId="77777777" w:rsidR="00803BC5" w:rsidRDefault="00803BC5">
            <w:pPr>
              <w:pStyle w:val="TableText"/>
              <w:spacing w:line="243" w:lineRule="auto"/>
              <w:rPr>
                <w:lang w:eastAsia="zh-CN"/>
              </w:rPr>
            </w:pPr>
          </w:p>
          <w:p w14:paraId="49C33843" w14:textId="77777777" w:rsidR="00803BC5" w:rsidRDefault="00803BC5">
            <w:pPr>
              <w:pStyle w:val="TableText"/>
              <w:spacing w:line="243" w:lineRule="auto"/>
              <w:rPr>
                <w:lang w:eastAsia="zh-CN"/>
              </w:rPr>
            </w:pPr>
          </w:p>
          <w:p w14:paraId="6152373B" w14:textId="77777777" w:rsidR="00803BC5" w:rsidRDefault="00803BC5">
            <w:pPr>
              <w:pStyle w:val="TableText"/>
              <w:spacing w:line="243" w:lineRule="auto"/>
              <w:rPr>
                <w:lang w:eastAsia="zh-CN"/>
              </w:rPr>
            </w:pPr>
          </w:p>
          <w:p w14:paraId="2A1DCAEC" w14:textId="77777777" w:rsidR="00803BC5" w:rsidRDefault="00803BC5">
            <w:pPr>
              <w:pStyle w:val="TableText"/>
              <w:spacing w:line="243" w:lineRule="auto"/>
              <w:rPr>
                <w:lang w:eastAsia="zh-CN"/>
              </w:rPr>
            </w:pPr>
          </w:p>
          <w:p w14:paraId="53FE7635" w14:textId="77777777" w:rsidR="00803BC5" w:rsidRDefault="00803BC5">
            <w:pPr>
              <w:pStyle w:val="TableText"/>
              <w:spacing w:before="69" w:line="199" w:lineRule="auto"/>
              <w:ind w:left="254"/>
              <w:rPr>
                <w:sz w:val="24"/>
                <w:szCs w:val="24"/>
              </w:rPr>
            </w:pPr>
            <w:r>
              <w:rPr>
                <w:spacing w:val="5"/>
                <w:sz w:val="24"/>
                <w:szCs w:val="24"/>
              </w:rPr>
              <w:t>1-1</w:t>
            </w:r>
          </w:p>
        </w:tc>
        <w:tc>
          <w:tcPr>
            <w:tcW w:w="1741" w:type="dxa"/>
          </w:tcPr>
          <w:p w14:paraId="6409AB1D" w14:textId="77777777" w:rsidR="00803BC5" w:rsidRDefault="00803BC5">
            <w:pPr>
              <w:pStyle w:val="TableText"/>
              <w:spacing w:line="242" w:lineRule="auto"/>
            </w:pPr>
          </w:p>
          <w:p w14:paraId="61F66BE6" w14:textId="77777777" w:rsidR="00803BC5" w:rsidRDefault="00803BC5">
            <w:pPr>
              <w:pStyle w:val="TableText"/>
              <w:spacing w:line="243" w:lineRule="auto"/>
            </w:pPr>
          </w:p>
          <w:p w14:paraId="459633C4" w14:textId="77777777" w:rsidR="00803BC5" w:rsidRDefault="00803BC5">
            <w:pPr>
              <w:pStyle w:val="TableText"/>
              <w:spacing w:line="243" w:lineRule="auto"/>
            </w:pPr>
          </w:p>
          <w:p w14:paraId="2E4CBE8C" w14:textId="77777777" w:rsidR="00803BC5" w:rsidRDefault="00803BC5">
            <w:pPr>
              <w:pStyle w:val="TableText"/>
              <w:spacing w:line="243" w:lineRule="auto"/>
            </w:pPr>
          </w:p>
          <w:p w14:paraId="5136BA41" w14:textId="77777777" w:rsidR="00803BC5" w:rsidRDefault="00803BC5">
            <w:pPr>
              <w:pStyle w:val="TableText"/>
              <w:spacing w:line="243" w:lineRule="auto"/>
            </w:pPr>
          </w:p>
          <w:p w14:paraId="3B942EB3" w14:textId="77777777" w:rsidR="00803BC5" w:rsidRDefault="00803BC5">
            <w:pPr>
              <w:pStyle w:val="TableText"/>
              <w:spacing w:line="243" w:lineRule="auto"/>
            </w:pPr>
          </w:p>
          <w:p w14:paraId="3ED04FC3" w14:textId="77777777" w:rsidR="00803BC5" w:rsidRDefault="00803BC5">
            <w:pPr>
              <w:pStyle w:val="TableText"/>
              <w:spacing w:line="243" w:lineRule="auto"/>
            </w:pPr>
          </w:p>
          <w:p w14:paraId="5890B14C" w14:textId="77777777" w:rsidR="00803BC5" w:rsidRDefault="00803BC5">
            <w:pPr>
              <w:pStyle w:val="TableText"/>
              <w:spacing w:line="243" w:lineRule="auto"/>
            </w:pPr>
          </w:p>
          <w:p w14:paraId="41EE990F" w14:textId="77777777" w:rsidR="00803BC5" w:rsidRDefault="00803BC5">
            <w:pPr>
              <w:pStyle w:val="TableText"/>
              <w:spacing w:line="243" w:lineRule="auto"/>
            </w:pPr>
          </w:p>
          <w:p w14:paraId="7972B63A" w14:textId="77777777" w:rsidR="00803BC5" w:rsidRDefault="00803BC5">
            <w:pPr>
              <w:spacing w:before="103" w:line="201" w:lineRule="auto"/>
              <w:ind w:left="127" w:right="192" w:hanging="9"/>
              <w:rPr>
                <w:rFonts w:ascii="微软雅黑" w:eastAsia="微软雅黑" w:hAnsi="微软雅黑" w:cs="微软雅黑"/>
                <w:sz w:val="24"/>
                <w:szCs w:val="24"/>
              </w:rPr>
            </w:pPr>
            <w:r>
              <w:rPr>
                <w:rFonts w:ascii="微软雅黑" w:eastAsia="微软雅黑" w:hAnsi="微软雅黑" w:cs="微软雅黑"/>
                <w:spacing w:val="-3"/>
                <w:sz w:val="24"/>
                <w:szCs w:val="24"/>
              </w:rPr>
              <w:t>营业执照等证</w:t>
            </w:r>
            <w:r>
              <w:rPr>
                <w:rFonts w:ascii="微软雅黑" w:eastAsia="微软雅黑" w:hAnsi="微软雅黑" w:cs="微软雅黑"/>
                <w:spacing w:val="1"/>
                <w:sz w:val="24"/>
                <w:szCs w:val="24"/>
              </w:rPr>
              <w:t xml:space="preserve"> </w:t>
            </w:r>
            <w:r>
              <w:rPr>
                <w:rFonts w:ascii="微软雅黑" w:eastAsia="微软雅黑" w:hAnsi="微软雅黑" w:cs="微软雅黑"/>
                <w:spacing w:val="-9"/>
                <w:sz w:val="24"/>
                <w:szCs w:val="24"/>
              </w:rPr>
              <w:t>明文件</w:t>
            </w:r>
          </w:p>
        </w:tc>
        <w:tc>
          <w:tcPr>
            <w:tcW w:w="4788" w:type="dxa"/>
          </w:tcPr>
          <w:p w14:paraId="40C5D0D9" w14:textId="77777777" w:rsidR="00803BC5" w:rsidRDefault="00803BC5">
            <w:pPr>
              <w:pStyle w:val="TableText"/>
              <w:spacing w:before="40" w:line="202" w:lineRule="auto"/>
              <w:ind w:left="108" w:right="11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供应商为企业（包括合伙企业）的，应提供</w:t>
            </w:r>
            <w:r>
              <w:rPr>
                <w:rFonts w:ascii="微软雅黑" w:eastAsia="微软雅黑" w:hAnsi="微软雅黑" w:cs="微软雅黑"/>
                <w:spacing w:val="14"/>
                <w:sz w:val="24"/>
                <w:szCs w:val="24"/>
                <w:lang w:eastAsia="zh-CN"/>
              </w:rPr>
              <w:t xml:space="preserve"> </w:t>
            </w:r>
            <w:r>
              <w:rPr>
                <w:rFonts w:ascii="微软雅黑" w:eastAsia="微软雅黑" w:hAnsi="微软雅黑" w:cs="微软雅黑"/>
                <w:spacing w:val="4"/>
                <w:sz w:val="24"/>
                <w:szCs w:val="24"/>
                <w:lang w:eastAsia="zh-CN"/>
              </w:rPr>
              <w:t>有效的</w:t>
            </w:r>
            <w:r>
              <w:rPr>
                <w:rFonts w:ascii="微软雅黑" w:eastAsia="微软雅黑" w:hAnsi="微软雅黑" w:cs="微软雅黑"/>
                <w:spacing w:val="-48"/>
                <w:sz w:val="24"/>
                <w:szCs w:val="24"/>
                <w:lang w:eastAsia="zh-CN"/>
              </w:rPr>
              <w:t xml:space="preserve"> </w:t>
            </w:r>
            <w:r>
              <w:rPr>
                <w:spacing w:val="4"/>
                <w:sz w:val="24"/>
                <w:szCs w:val="24"/>
                <w:lang w:eastAsia="zh-CN"/>
              </w:rPr>
              <w:t>“</w:t>
            </w:r>
            <w:r>
              <w:rPr>
                <w:rFonts w:ascii="微软雅黑" w:eastAsia="微软雅黑" w:hAnsi="微软雅黑" w:cs="微软雅黑"/>
                <w:spacing w:val="4"/>
                <w:sz w:val="24"/>
                <w:szCs w:val="24"/>
                <w:lang w:eastAsia="zh-CN"/>
              </w:rPr>
              <w:t>营业执照</w:t>
            </w:r>
            <w:r>
              <w:rPr>
                <w:rFonts w:ascii="微软雅黑" w:eastAsia="微软雅黑" w:hAnsi="微软雅黑" w:cs="微软雅黑"/>
                <w:spacing w:val="-51"/>
                <w:sz w:val="24"/>
                <w:szCs w:val="24"/>
                <w:lang w:eastAsia="zh-CN"/>
              </w:rPr>
              <w:t xml:space="preserve"> </w:t>
            </w:r>
            <w:r>
              <w:rPr>
                <w:spacing w:val="4"/>
                <w:sz w:val="24"/>
                <w:szCs w:val="24"/>
                <w:lang w:eastAsia="zh-CN"/>
              </w:rPr>
              <w:t>”</w:t>
            </w:r>
            <w:r>
              <w:rPr>
                <w:rFonts w:ascii="微软雅黑" w:eastAsia="微软雅黑" w:hAnsi="微软雅黑" w:cs="微软雅黑"/>
                <w:spacing w:val="4"/>
                <w:sz w:val="24"/>
                <w:szCs w:val="24"/>
                <w:lang w:eastAsia="zh-CN"/>
              </w:rPr>
              <w:t>；</w:t>
            </w:r>
          </w:p>
          <w:p w14:paraId="7FE9DF62" w14:textId="77777777" w:rsidR="00803BC5" w:rsidRDefault="00803BC5">
            <w:pPr>
              <w:pStyle w:val="TableText"/>
              <w:spacing w:before="2" w:line="202" w:lineRule="auto"/>
              <w:ind w:left="108" w:right="104"/>
              <w:rPr>
                <w:rFonts w:ascii="微软雅黑" w:eastAsia="微软雅黑" w:hAnsi="微软雅黑" w:cs="微软雅黑"/>
                <w:sz w:val="24"/>
                <w:szCs w:val="24"/>
                <w:lang w:eastAsia="zh-CN"/>
              </w:rPr>
            </w:pPr>
            <w:r>
              <w:rPr>
                <w:rFonts w:ascii="微软雅黑" w:eastAsia="微软雅黑" w:hAnsi="微软雅黑" w:cs="微软雅黑"/>
                <w:spacing w:val="-5"/>
                <w:sz w:val="24"/>
                <w:szCs w:val="24"/>
                <w:lang w:eastAsia="zh-CN"/>
              </w:rPr>
              <w:t>供应商为事业单位的，应提供有效的</w:t>
            </w:r>
            <w:r>
              <w:rPr>
                <w:rFonts w:ascii="微软雅黑" w:eastAsia="微软雅黑" w:hAnsi="微软雅黑" w:cs="微软雅黑"/>
                <w:spacing w:val="-42"/>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事业单</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位法人证书</w:t>
            </w:r>
            <w:r>
              <w:rPr>
                <w:rFonts w:ascii="微软雅黑" w:eastAsia="微软雅黑" w:hAnsi="微软雅黑" w:cs="微软雅黑"/>
                <w:spacing w:val="-47"/>
                <w:sz w:val="24"/>
                <w:szCs w:val="24"/>
                <w:lang w:eastAsia="zh-CN"/>
              </w:rPr>
              <w:t xml:space="preserve"> </w:t>
            </w:r>
            <w:r>
              <w:rPr>
                <w:spacing w:val="2"/>
                <w:sz w:val="24"/>
                <w:szCs w:val="24"/>
                <w:lang w:eastAsia="zh-CN"/>
              </w:rPr>
              <w:t>”</w:t>
            </w:r>
            <w:r>
              <w:rPr>
                <w:rFonts w:ascii="微软雅黑" w:eastAsia="微软雅黑" w:hAnsi="微软雅黑" w:cs="微软雅黑"/>
                <w:spacing w:val="2"/>
                <w:sz w:val="24"/>
                <w:szCs w:val="24"/>
                <w:lang w:eastAsia="zh-CN"/>
              </w:rPr>
              <w:t>；</w:t>
            </w:r>
          </w:p>
          <w:p w14:paraId="4A2BA88A" w14:textId="77777777" w:rsidR="00803BC5" w:rsidRDefault="00803BC5">
            <w:pPr>
              <w:pStyle w:val="TableText"/>
              <w:spacing w:before="2" w:line="202" w:lineRule="auto"/>
              <w:ind w:left="107" w:right="104"/>
              <w:rPr>
                <w:rFonts w:ascii="微软雅黑" w:eastAsia="微软雅黑" w:hAnsi="微软雅黑" w:cs="微软雅黑"/>
                <w:sz w:val="24"/>
                <w:szCs w:val="24"/>
                <w:lang w:eastAsia="zh-CN"/>
              </w:rPr>
            </w:pPr>
            <w:r>
              <w:rPr>
                <w:rFonts w:ascii="微软雅黑" w:eastAsia="微软雅黑" w:hAnsi="微软雅黑" w:cs="微软雅黑"/>
                <w:spacing w:val="-5"/>
                <w:sz w:val="24"/>
                <w:szCs w:val="24"/>
                <w:lang w:eastAsia="zh-CN"/>
              </w:rPr>
              <w:t>供应商是非企业机构的，应提供有效的</w:t>
            </w:r>
            <w:r>
              <w:rPr>
                <w:rFonts w:ascii="微软雅黑" w:eastAsia="微软雅黑" w:hAnsi="微软雅黑" w:cs="微软雅黑"/>
                <w:spacing w:val="-42"/>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执业</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许可证</w:t>
            </w:r>
            <w:r>
              <w:rPr>
                <w:rFonts w:ascii="微软雅黑" w:eastAsia="微软雅黑" w:hAnsi="微软雅黑" w:cs="微软雅黑"/>
                <w:spacing w:val="-41"/>
                <w:sz w:val="24"/>
                <w:szCs w:val="24"/>
                <w:lang w:eastAsia="zh-CN"/>
              </w:rPr>
              <w:t xml:space="preserve"> </w:t>
            </w:r>
            <w:r>
              <w:rPr>
                <w:spacing w:val="3"/>
                <w:sz w:val="24"/>
                <w:szCs w:val="24"/>
                <w:lang w:eastAsia="zh-CN"/>
              </w:rPr>
              <w:t>”</w:t>
            </w:r>
            <w:r>
              <w:rPr>
                <w:spacing w:val="-40"/>
                <w:sz w:val="24"/>
                <w:szCs w:val="24"/>
                <w:lang w:eastAsia="zh-CN"/>
              </w:rPr>
              <w:t xml:space="preserve"> </w:t>
            </w:r>
            <w:r>
              <w:rPr>
                <w:rFonts w:ascii="微软雅黑" w:eastAsia="微软雅黑" w:hAnsi="微软雅黑" w:cs="微软雅黑"/>
                <w:spacing w:val="3"/>
                <w:sz w:val="24"/>
                <w:szCs w:val="24"/>
                <w:lang w:eastAsia="zh-CN"/>
              </w:rPr>
              <w:t>、</w:t>
            </w:r>
            <w:r>
              <w:rPr>
                <w:spacing w:val="3"/>
                <w:sz w:val="24"/>
                <w:szCs w:val="24"/>
                <w:lang w:eastAsia="zh-CN"/>
              </w:rPr>
              <w:t>“</w:t>
            </w:r>
            <w:r>
              <w:rPr>
                <w:rFonts w:ascii="微软雅黑" w:eastAsia="微软雅黑" w:hAnsi="微软雅黑" w:cs="微软雅黑"/>
                <w:spacing w:val="3"/>
                <w:sz w:val="24"/>
                <w:szCs w:val="24"/>
                <w:lang w:eastAsia="zh-CN"/>
              </w:rPr>
              <w:t>登记证书</w:t>
            </w:r>
            <w:r>
              <w:rPr>
                <w:rFonts w:ascii="微软雅黑" w:eastAsia="微软雅黑" w:hAnsi="微软雅黑" w:cs="微软雅黑"/>
                <w:spacing w:val="-51"/>
                <w:sz w:val="24"/>
                <w:szCs w:val="24"/>
                <w:lang w:eastAsia="zh-CN"/>
              </w:rPr>
              <w:t xml:space="preserve"> </w:t>
            </w:r>
            <w:r>
              <w:rPr>
                <w:spacing w:val="3"/>
                <w:sz w:val="24"/>
                <w:szCs w:val="24"/>
                <w:lang w:eastAsia="zh-CN"/>
              </w:rPr>
              <w:t>”</w:t>
            </w:r>
            <w:r>
              <w:rPr>
                <w:rFonts w:ascii="微软雅黑" w:eastAsia="微软雅黑" w:hAnsi="微软雅黑" w:cs="微软雅黑"/>
                <w:spacing w:val="3"/>
                <w:sz w:val="24"/>
                <w:szCs w:val="24"/>
                <w:lang w:eastAsia="zh-CN"/>
              </w:rPr>
              <w:t>等证明文件；</w:t>
            </w:r>
          </w:p>
          <w:p w14:paraId="07ED8C61" w14:textId="77777777" w:rsidR="00803BC5" w:rsidRDefault="00803BC5">
            <w:pPr>
              <w:pStyle w:val="TableText"/>
              <w:spacing w:before="3" w:line="201" w:lineRule="auto"/>
              <w:ind w:left="109" w:right="104" w:hanging="1"/>
              <w:rPr>
                <w:rFonts w:ascii="微软雅黑" w:eastAsia="微软雅黑" w:hAnsi="微软雅黑" w:cs="微软雅黑"/>
                <w:sz w:val="24"/>
                <w:szCs w:val="24"/>
                <w:lang w:eastAsia="zh-CN"/>
              </w:rPr>
            </w:pPr>
            <w:r>
              <w:rPr>
                <w:rFonts w:ascii="微软雅黑" w:eastAsia="微软雅黑" w:hAnsi="微软雅黑" w:cs="微软雅黑"/>
                <w:spacing w:val="-5"/>
                <w:sz w:val="24"/>
                <w:szCs w:val="24"/>
                <w:lang w:eastAsia="zh-CN"/>
              </w:rPr>
              <w:t>供应商是个体工商户的，应提供有效的</w:t>
            </w:r>
            <w:r>
              <w:rPr>
                <w:rFonts w:ascii="微软雅黑" w:eastAsia="微软雅黑" w:hAnsi="微软雅黑" w:cs="微软雅黑"/>
                <w:spacing w:val="-42"/>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个体</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工商户营业执照</w:t>
            </w:r>
            <w:r>
              <w:rPr>
                <w:rFonts w:ascii="微软雅黑" w:eastAsia="微软雅黑" w:hAnsi="微软雅黑" w:cs="微软雅黑"/>
                <w:spacing w:val="-51"/>
                <w:sz w:val="24"/>
                <w:szCs w:val="24"/>
                <w:lang w:eastAsia="zh-CN"/>
              </w:rPr>
              <w:t xml:space="preserve"> </w:t>
            </w:r>
            <w:r>
              <w:rPr>
                <w:spacing w:val="2"/>
                <w:sz w:val="24"/>
                <w:szCs w:val="24"/>
                <w:lang w:eastAsia="zh-CN"/>
              </w:rPr>
              <w:t>”</w:t>
            </w:r>
            <w:r>
              <w:rPr>
                <w:rFonts w:ascii="微软雅黑" w:eastAsia="微软雅黑" w:hAnsi="微软雅黑" w:cs="微软雅黑"/>
                <w:spacing w:val="2"/>
                <w:sz w:val="24"/>
                <w:szCs w:val="24"/>
                <w:lang w:eastAsia="zh-CN"/>
              </w:rPr>
              <w:t>；</w:t>
            </w:r>
          </w:p>
          <w:p w14:paraId="3F2F1B56" w14:textId="77777777" w:rsidR="00803BC5" w:rsidRDefault="00803BC5">
            <w:pPr>
              <w:spacing w:before="4" w:line="202" w:lineRule="auto"/>
              <w:ind w:left="109" w:right="118" w:hanging="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供应商是自然人的，应提供有效的自然人身</w:t>
            </w:r>
            <w:r>
              <w:rPr>
                <w:rFonts w:ascii="微软雅黑" w:eastAsia="微软雅黑" w:hAnsi="微软雅黑" w:cs="微软雅黑"/>
                <w:spacing w:val="14"/>
                <w:sz w:val="24"/>
                <w:szCs w:val="24"/>
                <w:lang w:eastAsia="zh-CN"/>
              </w:rPr>
              <w:t xml:space="preserve"> </w:t>
            </w:r>
            <w:r>
              <w:rPr>
                <w:rFonts w:ascii="微软雅黑" w:eastAsia="微软雅黑" w:hAnsi="微软雅黑" w:cs="微软雅黑"/>
                <w:spacing w:val="-2"/>
                <w:sz w:val="24"/>
                <w:szCs w:val="24"/>
                <w:lang w:eastAsia="zh-CN"/>
              </w:rPr>
              <w:t>份证明。</w:t>
            </w:r>
          </w:p>
          <w:p w14:paraId="0DA8C723" w14:textId="77777777" w:rsidR="00803BC5" w:rsidRDefault="00803BC5">
            <w:pPr>
              <w:pStyle w:val="TableText"/>
              <w:spacing w:before="5" w:line="197" w:lineRule="auto"/>
              <w:ind w:left="108" w:right="104" w:firstLine="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分支机构参加响应的，应提供该分支机构或</w:t>
            </w:r>
            <w:r>
              <w:rPr>
                <w:rFonts w:ascii="微软雅黑" w:eastAsia="微软雅黑" w:hAnsi="微软雅黑" w:cs="微软雅黑"/>
                <w:spacing w:val="12"/>
                <w:sz w:val="24"/>
                <w:szCs w:val="24"/>
                <w:lang w:eastAsia="zh-CN"/>
              </w:rPr>
              <w:t xml:space="preserve"> </w:t>
            </w:r>
            <w:r>
              <w:rPr>
                <w:rFonts w:ascii="微软雅黑" w:eastAsia="微软雅黑" w:hAnsi="微软雅黑" w:cs="微软雅黑"/>
                <w:spacing w:val="-3"/>
                <w:sz w:val="24"/>
                <w:szCs w:val="24"/>
                <w:lang w:eastAsia="zh-CN"/>
              </w:rPr>
              <w:t>其所属法人</w:t>
            </w:r>
            <w:r>
              <w:rPr>
                <w:spacing w:val="-3"/>
                <w:sz w:val="24"/>
                <w:szCs w:val="24"/>
                <w:lang w:eastAsia="zh-CN"/>
              </w:rPr>
              <w:t>/</w:t>
            </w:r>
            <w:r>
              <w:rPr>
                <w:rFonts w:ascii="微软雅黑" w:eastAsia="微软雅黑" w:hAnsi="微软雅黑" w:cs="微软雅黑"/>
                <w:spacing w:val="-3"/>
                <w:sz w:val="24"/>
                <w:szCs w:val="24"/>
                <w:lang w:eastAsia="zh-CN"/>
              </w:rPr>
              <w:t>其他组织的相应证明文件；同时</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z w:val="24"/>
                <w:szCs w:val="24"/>
                <w:lang w:eastAsia="zh-CN"/>
              </w:rPr>
              <w:t>还应提供其所属法人</w:t>
            </w:r>
            <w:r>
              <w:rPr>
                <w:sz w:val="24"/>
                <w:szCs w:val="24"/>
                <w:lang w:eastAsia="zh-CN"/>
              </w:rPr>
              <w:t>/</w:t>
            </w:r>
            <w:r>
              <w:rPr>
                <w:rFonts w:ascii="微软雅黑" w:eastAsia="微软雅黑" w:hAnsi="微软雅黑" w:cs="微软雅黑"/>
                <w:sz w:val="24"/>
                <w:szCs w:val="24"/>
                <w:lang w:eastAsia="zh-CN"/>
              </w:rPr>
              <w:t>其他组织出具的授权</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1"/>
                <w:sz w:val="24"/>
                <w:szCs w:val="24"/>
                <w:lang w:eastAsia="zh-CN"/>
              </w:rPr>
              <w:t>其参与本项目的授权书（格式自拟，须加盖</w:t>
            </w:r>
            <w:r>
              <w:rPr>
                <w:rFonts w:ascii="微软雅黑" w:eastAsia="微软雅黑" w:hAnsi="微软雅黑" w:cs="微软雅黑"/>
                <w:spacing w:val="14"/>
                <w:sz w:val="24"/>
                <w:szCs w:val="24"/>
                <w:lang w:eastAsia="zh-CN"/>
              </w:rPr>
              <w:t xml:space="preserve"> </w:t>
            </w:r>
            <w:r>
              <w:rPr>
                <w:rFonts w:ascii="微软雅黑" w:eastAsia="微软雅黑" w:hAnsi="微软雅黑" w:cs="微软雅黑"/>
                <w:sz w:val="24"/>
                <w:szCs w:val="24"/>
                <w:lang w:eastAsia="zh-CN"/>
              </w:rPr>
              <w:t>其所属法人</w:t>
            </w:r>
            <w:r>
              <w:rPr>
                <w:sz w:val="24"/>
                <w:szCs w:val="24"/>
                <w:lang w:eastAsia="zh-CN"/>
              </w:rPr>
              <w:t>/</w:t>
            </w:r>
            <w:r>
              <w:rPr>
                <w:rFonts w:ascii="微软雅黑" w:eastAsia="微软雅黑" w:hAnsi="微软雅黑" w:cs="微软雅黑"/>
                <w:sz w:val="24"/>
                <w:szCs w:val="24"/>
                <w:lang w:eastAsia="zh-CN"/>
              </w:rPr>
              <w:t>其他组织的公章</w:t>
            </w:r>
            <w:r>
              <w:rPr>
                <w:rFonts w:ascii="微软雅黑" w:eastAsia="微软雅黑" w:hAnsi="微软雅黑" w:cs="微软雅黑"/>
                <w:spacing w:val="-57"/>
                <w:sz w:val="24"/>
                <w:szCs w:val="24"/>
                <w:lang w:eastAsia="zh-CN"/>
              </w:rPr>
              <w:t>）；</w:t>
            </w:r>
            <w:r>
              <w:rPr>
                <w:rFonts w:ascii="微软雅黑" w:eastAsia="微软雅黑" w:hAnsi="微软雅黑" w:cs="微软雅黑"/>
                <w:sz w:val="24"/>
                <w:szCs w:val="24"/>
                <w:lang w:eastAsia="zh-CN"/>
              </w:rPr>
              <w:t>对于银行、</w:t>
            </w:r>
          </w:p>
          <w:p w14:paraId="0D3891A1" w14:textId="1EEC4369" w:rsidR="00803BC5" w:rsidRDefault="00803BC5" w:rsidP="001A065D">
            <w:pPr>
              <w:pStyle w:val="TableText"/>
              <w:spacing w:before="39" w:line="196" w:lineRule="auto"/>
              <w:ind w:left="107" w:right="11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保险、石油石化、电力、电信等行业的分支</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3"/>
                <w:sz w:val="24"/>
                <w:szCs w:val="24"/>
                <w:lang w:eastAsia="zh-CN"/>
              </w:rPr>
              <w:t>机构</w:t>
            </w:r>
            <w:r>
              <w:rPr>
                <w:rFonts w:ascii="微软雅黑" w:eastAsia="微软雅黑" w:hAnsi="微软雅黑" w:cs="微软雅黑"/>
                <w:spacing w:val="-18"/>
                <w:sz w:val="24"/>
                <w:szCs w:val="24"/>
                <w:lang w:eastAsia="zh-CN"/>
              </w:rPr>
              <w:t xml:space="preserve"> </w:t>
            </w:r>
            <w:r>
              <w:rPr>
                <w:rFonts w:ascii="微软雅黑" w:eastAsia="微软雅黑" w:hAnsi="微软雅黑" w:cs="微软雅黑"/>
                <w:spacing w:val="-3"/>
                <w:sz w:val="24"/>
                <w:szCs w:val="24"/>
                <w:lang w:eastAsia="zh-CN"/>
              </w:rPr>
              <w:t>，可以提供上述授权，也可以提供其所</w:t>
            </w:r>
            <w:r>
              <w:rPr>
                <w:rFonts w:ascii="微软雅黑" w:eastAsia="微软雅黑" w:hAnsi="微软雅黑" w:cs="微软雅黑"/>
                <w:sz w:val="24"/>
                <w:szCs w:val="24"/>
                <w:lang w:eastAsia="zh-CN"/>
              </w:rPr>
              <w:t xml:space="preserve"> 属法人</w:t>
            </w:r>
            <w:r>
              <w:rPr>
                <w:sz w:val="24"/>
                <w:szCs w:val="24"/>
                <w:lang w:eastAsia="zh-CN"/>
              </w:rPr>
              <w:t>/</w:t>
            </w:r>
            <w:r>
              <w:rPr>
                <w:rFonts w:ascii="微软雅黑" w:eastAsia="微软雅黑" w:hAnsi="微软雅黑" w:cs="微软雅黑"/>
                <w:sz w:val="24"/>
                <w:szCs w:val="24"/>
                <w:lang w:eastAsia="zh-CN"/>
              </w:rPr>
              <w:t>其他组织的有关文件或制度等能够</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1"/>
                <w:sz w:val="24"/>
                <w:szCs w:val="24"/>
                <w:lang w:eastAsia="zh-CN"/>
              </w:rPr>
              <w:t>证明授权其独立开展业务的证明材料。</w:t>
            </w:r>
          </w:p>
        </w:tc>
        <w:tc>
          <w:tcPr>
            <w:tcW w:w="1913" w:type="dxa"/>
          </w:tcPr>
          <w:p w14:paraId="4E3789BB" w14:textId="77777777" w:rsidR="00803BC5" w:rsidRDefault="00803BC5">
            <w:pPr>
              <w:pStyle w:val="TableText"/>
              <w:spacing w:line="251" w:lineRule="auto"/>
              <w:rPr>
                <w:lang w:eastAsia="zh-CN"/>
              </w:rPr>
            </w:pPr>
          </w:p>
          <w:p w14:paraId="43ABA645" w14:textId="77777777" w:rsidR="00803BC5" w:rsidRDefault="00803BC5">
            <w:pPr>
              <w:pStyle w:val="TableText"/>
              <w:spacing w:line="251" w:lineRule="auto"/>
              <w:rPr>
                <w:lang w:eastAsia="zh-CN"/>
              </w:rPr>
            </w:pPr>
          </w:p>
          <w:p w14:paraId="2B168F04" w14:textId="77777777" w:rsidR="00803BC5" w:rsidRDefault="00803BC5">
            <w:pPr>
              <w:pStyle w:val="TableText"/>
              <w:spacing w:line="251" w:lineRule="auto"/>
              <w:rPr>
                <w:lang w:eastAsia="zh-CN"/>
              </w:rPr>
            </w:pPr>
          </w:p>
          <w:p w14:paraId="1B796027" w14:textId="77777777" w:rsidR="00803BC5" w:rsidRDefault="00803BC5">
            <w:pPr>
              <w:pStyle w:val="TableText"/>
              <w:spacing w:line="251" w:lineRule="auto"/>
              <w:rPr>
                <w:lang w:eastAsia="zh-CN"/>
              </w:rPr>
            </w:pPr>
          </w:p>
          <w:p w14:paraId="1A6A6786" w14:textId="77777777" w:rsidR="00803BC5" w:rsidRDefault="00803BC5">
            <w:pPr>
              <w:pStyle w:val="TableText"/>
              <w:spacing w:line="251" w:lineRule="auto"/>
              <w:rPr>
                <w:lang w:eastAsia="zh-CN"/>
              </w:rPr>
            </w:pPr>
          </w:p>
          <w:p w14:paraId="7F1251B9" w14:textId="77777777" w:rsidR="00803BC5" w:rsidRDefault="00803BC5">
            <w:pPr>
              <w:pStyle w:val="TableText"/>
              <w:spacing w:line="251" w:lineRule="auto"/>
              <w:rPr>
                <w:lang w:eastAsia="zh-CN"/>
              </w:rPr>
            </w:pPr>
          </w:p>
          <w:p w14:paraId="7CD6226F" w14:textId="77777777" w:rsidR="00803BC5" w:rsidRDefault="00803BC5">
            <w:pPr>
              <w:pStyle w:val="TableText"/>
              <w:spacing w:line="252" w:lineRule="auto"/>
              <w:rPr>
                <w:lang w:eastAsia="zh-CN"/>
              </w:rPr>
            </w:pPr>
          </w:p>
          <w:p w14:paraId="3DF402D2" w14:textId="77777777" w:rsidR="00803BC5" w:rsidRDefault="00803BC5">
            <w:pPr>
              <w:pStyle w:val="TableText"/>
              <w:spacing w:line="252" w:lineRule="auto"/>
              <w:rPr>
                <w:lang w:eastAsia="zh-CN"/>
              </w:rPr>
            </w:pPr>
          </w:p>
          <w:p w14:paraId="551D0DED" w14:textId="2701FA3D" w:rsidR="00803BC5" w:rsidRDefault="00803BC5">
            <w:pPr>
              <w:spacing w:before="103" w:line="203" w:lineRule="auto"/>
              <w:ind w:left="115" w:right="121"/>
              <w:jc w:val="both"/>
              <w:rPr>
                <w:rFonts w:ascii="微软雅黑" w:eastAsia="微软雅黑" w:hAnsi="微软雅黑" w:cs="微软雅黑"/>
                <w:sz w:val="24"/>
                <w:szCs w:val="24"/>
                <w:lang w:eastAsia="zh-CN"/>
              </w:rPr>
            </w:pPr>
            <w:r w:rsidRPr="00803BC5">
              <w:rPr>
                <w:rFonts w:ascii="微软雅黑" w:eastAsia="微软雅黑" w:hAnsi="微软雅黑" w:cs="微软雅黑" w:hint="eastAsia"/>
                <w:spacing w:val="-2"/>
                <w:sz w:val="24"/>
                <w:szCs w:val="24"/>
                <w:lang w:eastAsia="zh-CN"/>
              </w:rPr>
              <w:t>提供证明文件的复印件并加盖公章</w:t>
            </w:r>
          </w:p>
        </w:tc>
      </w:tr>
      <w:tr w:rsidR="00CC65BC" w14:paraId="5ACA7B9D" w14:textId="77777777">
        <w:trPr>
          <w:trHeight w:val="701"/>
        </w:trPr>
        <w:tc>
          <w:tcPr>
            <w:tcW w:w="850" w:type="dxa"/>
          </w:tcPr>
          <w:p w14:paraId="1C1A5F4A" w14:textId="77777777" w:rsidR="00CC65BC" w:rsidRDefault="00A262E1">
            <w:pPr>
              <w:pStyle w:val="TableText"/>
              <w:spacing w:before="249" w:line="201" w:lineRule="auto"/>
              <w:ind w:left="254"/>
              <w:rPr>
                <w:sz w:val="24"/>
                <w:szCs w:val="24"/>
              </w:rPr>
            </w:pPr>
            <w:r>
              <w:rPr>
                <w:spacing w:val="5"/>
                <w:sz w:val="24"/>
                <w:szCs w:val="24"/>
              </w:rPr>
              <w:t>1-2</w:t>
            </w:r>
          </w:p>
        </w:tc>
        <w:tc>
          <w:tcPr>
            <w:tcW w:w="1741" w:type="dxa"/>
          </w:tcPr>
          <w:p w14:paraId="3AC65E11" w14:textId="77777777" w:rsidR="00CC65BC" w:rsidRDefault="00A262E1">
            <w:pPr>
              <w:spacing w:before="39" w:line="190" w:lineRule="auto"/>
              <w:ind w:left="127" w:right="192" w:hanging="20"/>
              <w:rPr>
                <w:rFonts w:ascii="微软雅黑" w:eastAsia="微软雅黑" w:hAnsi="微软雅黑" w:cs="微软雅黑"/>
                <w:sz w:val="24"/>
                <w:szCs w:val="24"/>
              </w:rPr>
            </w:pPr>
            <w:r>
              <w:rPr>
                <w:rFonts w:ascii="微软雅黑" w:eastAsia="微软雅黑" w:hAnsi="微软雅黑" w:cs="微软雅黑"/>
                <w:spacing w:val="-1"/>
                <w:sz w:val="24"/>
                <w:szCs w:val="24"/>
              </w:rPr>
              <w:t>供应商资格声</w:t>
            </w:r>
            <w:r>
              <w:rPr>
                <w:rFonts w:ascii="微软雅黑" w:eastAsia="微软雅黑" w:hAnsi="微软雅黑" w:cs="微软雅黑"/>
                <w:spacing w:val="1"/>
                <w:sz w:val="24"/>
                <w:szCs w:val="24"/>
              </w:rPr>
              <w:t xml:space="preserve"> </w:t>
            </w:r>
            <w:r>
              <w:rPr>
                <w:rFonts w:ascii="微软雅黑" w:eastAsia="微软雅黑" w:hAnsi="微软雅黑" w:cs="微软雅黑"/>
                <w:spacing w:val="-13"/>
                <w:sz w:val="24"/>
                <w:szCs w:val="24"/>
              </w:rPr>
              <w:t>明书</w:t>
            </w:r>
          </w:p>
        </w:tc>
        <w:tc>
          <w:tcPr>
            <w:tcW w:w="4788" w:type="dxa"/>
          </w:tcPr>
          <w:p w14:paraId="67139741" w14:textId="77777777" w:rsidR="00CC65BC" w:rsidRDefault="00A262E1">
            <w:pPr>
              <w:spacing w:before="39" w:line="190" w:lineRule="auto"/>
              <w:ind w:left="113" w:right="118" w:hanging="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提供了符合竞争性磋商文件要求的《供应商</w:t>
            </w:r>
            <w:r>
              <w:rPr>
                <w:rFonts w:ascii="微软雅黑" w:eastAsia="微软雅黑" w:hAnsi="微软雅黑" w:cs="微软雅黑"/>
                <w:spacing w:val="9"/>
                <w:sz w:val="24"/>
                <w:szCs w:val="24"/>
                <w:lang w:eastAsia="zh-CN"/>
              </w:rPr>
              <w:t xml:space="preserve"> </w:t>
            </w:r>
            <w:r>
              <w:rPr>
                <w:rFonts w:ascii="微软雅黑" w:eastAsia="微软雅黑" w:hAnsi="微软雅黑" w:cs="微软雅黑"/>
                <w:spacing w:val="-16"/>
                <w:sz w:val="24"/>
                <w:szCs w:val="24"/>
                <w:lang w:eastAsia="zh-CN"/>
              </w:rPr>
              <w:t>资格声明书》。</w:t>
            </w:r>
          </w:p>
        </w:tc>
        <w:tc>
          <w:tcPr>
            <w:tcW w:w="1913" w:type="dxa"/>
          </w:tcPr>
          <w:p w14:paraId="759E73B9" w14:textId="77777777" w:rsidR="00CC65BC" w:rsidRDefault="00A262E1">
            <w:pPr>
              <w:spacing w:before="39" w:line="190" w:lineRule="auto"/>
              <w:ind w:left="111" w:right="12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格式见《响应文</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3"/>
                <w:sz w:val="24"/>
                <w:szCs w:val="24"/>
                <w:lang w:eastAsia="zh-CN"/>
              </w:rPr>
              <w:t>件格式》</w:t>
            </w:r>
          </w:p>
        </w:tc>
      </w:tr>
      <w:tr w:rsidR="00CC65BC" w14:paraId="3CC7BA4B" w14:textId="77777777" w:rsidTr="00803BC5">
        <w:trPr>
          <w:trHeight w:val="704"/>
        </w:trPr>
        <w:tc>
          <w:tcPr>
            <w:tcW w:w="850" w:type="dxa"/>
          </w:tcPr>
          <w:p w14:paraId="24F5162C" w14:textId="77777777" w:rsidR="00CC65BC" w:rsidRDefault="00CC65BC">
            <w:pPr>
              <w:pStyle w:val="TableText"/>
              <w:spacing w:line="242" w:lineRule="auto"/>
              <w:rPr>
                <w:lang w:eastAsia="zh-CN"/>
              </w:rPr>
            </w:pPr>
          </w:p>
          <w:p w14:paraId="69604B2E" w14:textId="77777777" w:rsidR="00CC65BC" w:rsidRDefault="00CC65BC">
            <w:pPr>
              <w:pStyle w:val="TableText"/>
              <w:spacing w:line="242" w:lineRule="auto"/>
              <w:rPr>
                <w:lang w:eastAsia="zh-CN"/>
              </w:rPr>
            </w:pPr>
          </w:p>
          <w:p w14:paraId="2E312291" w14:textId="77777777" w:rsidR="00CC65BC" w:rsidRDefault="00CC65BC">
            <w:pPr>
              <w:pStyle w:val="TableText"/>
              <w:spacing w:line="242" w:lineRule="auto"/>
              <w:rPr>
                <w:lang w:eastAsia="zh-CN"/>
              </w:rPr>
            </w:pPr>
          </w:p>
          <w:p w14:paraId="2E07DC02" w14:textId="77777777" w:rsidR="00CC65BC" w:rsidRDefault="00CC65BC">
            <w:pPr>
              <w:pStyle w:val="TableText"/>
              <w:spacing w:line="242" w:lineRule="auto"/>
              <w:rPr>
                <w:lang w:eastAsia="zh-CN"/>
              </w:rPr>
            </w:pPr>
          </w:p>
          <w:p w14:paraId="7E900F91" w14:textId="77777777" w:rsidR="00CC65BC" w:rsidRDefault="00CC65BC">
            <w:pPr>
              <w:pStyle w:val="TableText"/>
              <w:spacing w:line="242" w:lineRule="auto"/>
              <w:rPr>
                <w:lang w:eastAsia="zh-CN"/>
              </w:rPr>
            </w:pPr>
          </w:p>
          <w:p w14:paraId="77B21B85" w14:textId="77777777" w:rsidR="00CC65BC" w:rsidRDefault="00CC65BC">
            <w:pPr>
              <w:pStyle w:val="TableText"/>
              <w:spacing w:line="243" w:lineRule="auto"/>
              <w:rPr>
                <w:lang w:eastAsia="zh-CN"/>
              </w:rPr>
            </w:pPr>
          </w:p>
          <w:p w14:paraId="06D6A240" w14:textId="77777777" w:rsidR="00CC65BC" w:rsidRDefault="00CC65BC">
            <w:pPr>
              <w:pStyle w:val="TableText"/>
              <w:spacing w:line="243" w:lineRule="auto"/>
              <w:rPr>
                <w:lang w:eastAsia="zh-CN"/>
              </w:rPr>
            </w:pPr>
          </w:p>
          <w:p w14:paraId="731B1823" w14:textId="77777777" w:rsidR="00CC65BC" w:rsidRDefault="00CC65BC">
            <w:pPr>
              <w:pStyle w:val="TableText"/>
              <w:spacing w:line="243" w:lineRule="auto"/>
              <w:rPr>
                <w:lang w:eastAsia="zh-CN"/>
              </w:rPr>
            </w:pPr>
          </w:p>
          <w:p w14:paraId="7179DAF7" w14:textId="77777777" w:rsidR="00CC65BC" w:rsidRDefault="00CC65BC">
            <w:pPr>
              <w:pStyle w:val="TableText"/>
              <w:spacing w:line="243" w:lineRule="auto"/>
              <w:rPr>
                <w:lang w:eastAsia="zh-CN"/>
              </w:rPr>
            </w:pPr>
          </w:p>
          <w:p w14:paraId="6AD2376E" w14:textId="77777777" w:rsidR="00CC65BC" w:rsidRDefault="00CC65BC">
            <w:pPr>
              <w:pStyle w:val="TableText"/>
              <w:spacing w:line="243" w:lineRule="auto"/>
              <w:rPr>
                <w:lang w:eastAsia="zh-CN"/>
              </w:rPr>
            </w:pPr>
          </w:p>
          <w:p w14:paraId="1DA560FD" w14:textId="77777777" w:rsidR="00CC65BC" w:rsidRDefault="00A262E1">
            <w:pPr>
              <w:pStyle w:val="TableText"/>
              <w:spacing w:before="69" w:line="201" w:lineRule="auto"/>
              <w:ind w:left="254"/>
              <w:rPr>
                <w:sz w:val="24"/>
                <w:szCs w:val="24"/>
              </w:rPr>
            </w:pPr>
            <w:r>
              <w:rPr>
                <w:spacing w:val="5"/>
                <w:sz w:val="24"/>
                <w:szCs w:val="24"/>
              </w:rPr>
              <w:t>1-3</w:t>
            </w:r>
          </w:p>
        </w:tc>
        <w:tc>
          <w:tcPr>
            <w:tcW w:w="1741" w:type="dxa"/>
          </w:tcPr>
          <w:p w14:paraId="6C867E48" w14:textId="77777777" w:rsidR="00CC65BC" w:rsidRDefault="00CC65BC">
            <w:pPr>
              <w:pStyle w:val="TableText"/>
              <w:spacing w:line="242" w:lineRule="auto"/>
            </w:pPr>
          </w:p>
          <w:p w14:paraId="7EA78F15" w14:textId="77777777" w:rsidR="00CC65BC" w:rsidRDefault="00CC65BC">
            <w:pPr>
              <w:pStyle w:val="TableText"/>
              <w:spacing w:line="243" w:lineRule="auto"/>
            </w:pPr>
          </w:p>
          <w:p w14:paraId="7D290D70" w14:textId="77777777" w:rsidR="00CC65BC" w:rsidRDefault="00CC65BC">
            <w:pPr>
              <w:pStyle w:val="TableText"/>
              <w:spacing w:line="243" w:lineRule="auto"/>
            </w:pPr>
          </w:p>
          <w:p w14:paraId="2AF588C9" w14:textId="77777777" w:rsidR="00CC65BC" w:rsidRDefault="00CC65BC">
            <w:pPr>
              <w:pStyle w:val="TableText"/>
              <w:spacing w:line="243" w:lineRule="auto"/>
            </w:pPr>
          </w:p>
          <w:p w14:paraId="288D4DAE" w14:textId="77777777" w:rsidR="00CC65BC" w:rsidRDefault="00CC65BC">
            <w:pPr>
              <w:pStyle w:val="TableText"/>
              <w:spacing w:line="243" w:lineRule="auto"/>
            </w:pPr>
          </w:p>
          <w:p w14:paraId="4FE9CAB3" w14:textId="77777777" w:rsidR="00CC65BC" w:rsidRDefault="00CC65BC">
            <w:pPr>
              <w:pStyle w:val="TableText"/>
              <w:spacing w:line="243" w:lineRule="auto"/>
            </w:pPr>
          </w:p>
          <w:p w14:paraId="57122199" w14:textId="77777777" w:rsidR="00CC65BC" w:rsidRDefault="00CC65BC">
            <w:pPr>
              <w:pStyle w:val="TableText"/>
              <w:spacing w:line="243" w:lineRule="auto"/>
            </w:pPr>
          </w:p>
          <w:p w14:paraId="6D9FCBFD" w14:textId="77777777" w:rsidR="00CC65BC" w:rsidRDefault="00CC65BC">
            <w:pPr>
              <w:pStyle w:val="TableText"/>
              <w:spacing w:line="243" w:lineRule="auto"/>
            </w:pPr>
          </w:p>
          <w:p w14:paraId="266187D9" w14:textId="77777777" w:rsidR="00CC65BC" w:rsidRDefault="00CC65BC">
            <w:pPr>
              <w:pStyle w:val="TableText"/>
              <w:spacing w:line="243" w:lineRule="auto"/>
            </w:pPr>
          </w:p>
          <w:p w14:paraId="06A548B5" w14:textId="77777777" w:rsidR="00CC65BC" w:rsidRDefault="00A262E1">
            <w:pPr>
              <w:spacing w:before="103" w:line="202" w:lineRule="auto"/>
              <w:ind w:left="120" w:right="106" w:hanging="13"/>
              <w:rPr>
                <w:rFonts w:ascii="微软雅黑" w:eastAsia="微软雅黑" w:hAnsi="微软雅黑" w:cs="微软雅黑"/>
                <w:sz w:val="24"/>
                <w:szCs w:val="24"/>
              </w:rPr>
            </w:pPr>
            <w:r>
              <w:rPr>
                <w:rFonts w:ascii="微软雅黑" w:eastAsia="微软雅黑" w:hAnsi="微软雅黑" w:cs="微软雅黑"/>
                <w:spacing w:val="13"/>
                <w:sz w:val="24"/>
                <w:szCs w:val="24"/>
              </w:rPr>
              <w:t>供应商信用记</w:t>
            </w:r>
            <w:r>
              <w:rPr>
                <w:rFonts w:ascii="微软雅黑" w:eastAsia="微软雅黑" w:hAnsi="微软雅黑" w:cs="微软雅黑"/>
                <w:spacing w:val="3"/>
                <w:sz w:val="24"/>
                <w:szCs w:val="24"/>
              </w:rPr>
              <w:t xml:space="preserve"> </w:t>
            </w:r>
            <w:r>
              <w:rPr>
                <w:rFonts w:ascii="微软雅黑" w:eastAsia="微软雅黑" w:hAnsi="微软雅黑" w:cs="微软雅黑"/>
                <w:sz w:val="24"/>
                <w:szCs w:val="24"/>
              </w:rPr>
              <w:t>录</w:t>
            </w:r>
          </w:p>
        </w:tc>
        <w:tc>
          <w:tcPr>
            <w:tcW w:w="4788" w:type="dxa"/>
          </w:tcPr>
          <w:p w14:paraId="0DE2F610" w14:textId="77777777" w:rsidR="00CC65BC" w:rsidRDefault="00A262E1">
            <w:pPr>
              <w:pStyle w:val="TableText"/>
              <w:spacing w:before="41" w:line="200" w:lineRule="auto"/>
              <w:ind w:left="99" w:right="104" w:firstLine="8"/>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查询渠道：信用中国网站和中国政府采购网</w:t>
            </w:r>
            <w:r>
              <w:rPr>
                <w:rFonts w:ascii="微软雅黑" w:eastAsia="微软雅黑" w:hAnsi="微软雅黑" w:cs="微软雅黑"/>
                <w:spacing w:val="10"/>
                <w:sz w:val="24"/>
                <w:szCs w:val="24"/>
                <w:lang w:eastAsia="zh-CN"/>
              </w:rPr>
              <w:t xml:space="preserve"> </w:t>
            </w:r>
            <w:r>
              <w:rPr>
                <w:rFonts w:ascii="微软雅黑" w:eastAsia="微软雅黑" w:hAnsi="微软雅黑" w:cs="微软雅黑"/>
                <w:spacing w:val="12"/>
                <w:sz w:val="24"/>
                <w:szCs w:val="24"/>
                <w:lang w:eastAsia="zh-CN"/>
              </w:rPr>
              <w:t>（</w:t>
            </w:r>
            <w:r>
              <w:rPr>
                <w:rFonts w:ascii="微软雅黑" w:eastAsia="微软雅黑" w:hAnsi="微软雅黑" w:cs="微软雅黑"/>
                <w:spacing w:val="1"/>
                <w:sz w:val="24"/>
                <w:szCs w:val="24"/>
                <w:lang w:eastAsia="zh-CN"/>
              </w:rPr>
              <w:t xml:space="preserve">            </w:t>
            </w:r>
            <w:r>
              <w:rPr>
                <w:spacing w:val="12"/>
                <w:sz w:val="20"/>
                <w:szCs w:val="20"/>
                <w:lang w:eastAsia="zh-CN"/>
              </w:rPr>
              <w:t>www.creditchina.gov.cn</w:t>
            </w:r>
            <w:r>
              <w:rPr>
                <w:sz w:val="20"/>
                <w:szCs w:val="20"/>
                <w:lang w:eastAsia="zh-CN"/>
              </w:rPr>
              <w:t xml:space="preserve">               </w:t>
            </w:r>
            <w:r>
              <w:rPr>
                <w:rFonts w:ascii="微软雅黑" w:eastAsia="微软雅黑" w:hAnsi="微软雅黑" w:cs="微软雅黑"/>
                <w:spacing w:val="12"/>
                <w:sz w:val="24"/>
                <w:szCs w:val="24"/>
                <w:lang w:eastAsia="zh-CN"/>
              </w:rPr>
              <w:t xml:space="preserve">、 </w:t>
            </w:r>
            <w:r>
              <w:rPr>
                <w:spacing w:val="17"/>
                <w:sz w:val="20"/>
                <w:szCs w:val="20"/>
                <w:lang w:eastAsia="zh-CN"/>
              </w:rPr>
              <w:t>www.ccgp.gov.cn</w:t>
            </w:r>
            <w:r>
              <w:rPr>
                <w:spacing w:val="-5"/>
                <w:sz w:val="20"/>
                <w:szCs w:val="20"/>
                <w:lang w:eastAsia="zh-CN"/>
              </w:rPr>
              <w:t xml:space="preserve"> </w:t>
            </w:r>
            <w:r>
              <w:rPr>
                <w:rFonts w:ascii="微软雅黑" w:eastAsia="微软雅黑" w:hAnsi="微软雅黑" w:cs="微软雅黑"/>
                <w:spacing w:val="-55"/>
                <w:w w:val="97"/>
                <w:sz w:val="24"/>
                <w:szCs w:val="24"/>
                <w:lang w:eastAsia="zh-CN"/>
              </w:rPr>
              <w:t>）；</w:t>
            </w:r>
          </w:p>
          <w:p w14:paraId="57068107" w14:textId="77777777" w:rsidR="00CC65BC" w:rsidRDefault="00A262E1">
            <w:pPr>
              <w:spacing w:before="12" w:line="202" w:lineRule="auto"/>
              <w:ind w:left="107" w:right="12" w:firstLine="1"/>
              <w:rPr>
                <w:rFonts w:ascii="微软雅黑" w:eastAsia="微软雅黑" w:hAnsi="微软雅黑" w:cs="微软雅黑"/>
                <w:sz w:val="24"/>
                <w:szCs w:val="24"/>
                <w:lang w:eastAsia="zh-CN"/>
              </w:rPr>
            </w:pPr>
            <w:r>
              <w:rPr>
                <w:rFonts w:ascii="微软雅黑" w:eastAsia="微软雅黑" w:hAnsi="微软雅黑" w:cs="微软雅黑"/>
                <w:spacing w:val="-7"/>
                <w:sz w:val="24"/>
                <w:szCs w:val="24"/>
                <w:lang w:eastAsia="zh-CN"/>
              </w:rPr>
              <w:t>截止时点：首次响应文件提交截止时间以后、</w:t>
            </w:r>
            <w:r>
              <w:rPr>
                <w:rFonts w:ascii="微软雅黑" w:eastAsia="微软雅黑" w:hAnsi="微软雅黑" w:cs="微软雅黑"/>
                <w:sz w:val="24"/>
                <w:szCs w:val="24"/>
                <w:lang w:eastAsia="zh-CN"/>
              </w:rPr>
              <w:t xml:space="preserve"> 资格审查阶段采购人或采购代理机构的实际</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1"/>
                <w:sz w:val="24"/>
                <w:szCs w:val="24"/>
                <w:lang w:eastAsia="zh-CN"/>
              </w:rPr>
              <w:t>查询时间；</w:t>
            </w:r>
          </w:p>
          <w:p w14:paraId="2F90D2BE" w14:textId="77777777" w:rsidR="00CC65BC" w:rsidRDefault="00A262E1">
            <w:pPr>
              <w:spacing w:before="1" w:line="202" w:lineRule="auto"/>
              <w:ind w:left="108" w:right="104"/>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信用信息查询记录和证据留存具体方式：查</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2"/>
                <w:sz w:val="24"/>
                <w:szCs w:val="24"/>
                <w:lang w:eastAsia="zh-CN"/>
              </w:rPr>
              <w:t>询结果网页打印页作为查询记录和证据</w:t>
            </w:r>
            <w:r>
              <w:rPr>
                <w:rFonts w:ascii="微软雅黑" w:eastAsia="微软雅黑" w:hAnsi="微软雅黑" w:cs="微软雅黑"/>
                <w:spacing w:val="-24"/>
                <w:sz w:val="24"/>
                <w:szCs w:val="24"/>
                <w:lang w:eastAsia="zh-CN"/>
              </w:rPr>
              <w:t xml:space="preserve"> </w:t>
            </w:r>
            <w:r>
              <w:rPr>
                <w:rFonts w:ascii="微软雅黑" w:eastAsia="微软雅黑" w:hAnsi="微软雅黑" w:cs="微软雅黑"/>
                <w:spacing w:val="-2"/>
                <w:sz w:val="24"/>
                <w:szCs w:val="24"/>
                <w:lang w:eastAsia="zh-CN"/>
              </w:rPr>
              <w:t>，与</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其他竞争性磋商文件一并保存；</w:t>
            </w:r>
          </w:p>
          <w:p w14:paraId="61F19DC3" w14:textId="77777777" w:rsidR="00CC65BC" w:rsidRDefault="00A262E1">
            <w:pPr>
              <w:spacing w:before="6" w:line="198" w:lineRule="auto"/>
              <w:ind w:left="109" w:right="99"/>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信用信息的使用原则：经认定的被列入失信</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z w:val="24"/>
                <w:szCs w:val="24"/>
                <w:lang w:eastAsia="zh-CN"/>
              </w:rPr>
              <w:t>被执行人、重大税收违法案件当事人名单、</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z w:val="24"/>
                <w:szCs w:val="24"/>
                <w:lang w:eastAsia="zh-CN"/>
              </w:rPr>
              <w:t>政府采购严重违法失信行为记录名单的供应</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1"/>
                <w:sz w:val="24"/>
                <w:szCs w:val="24"/>
                <w:lang w:eastAsia="zh-CN"/>
              </w:rPr>
              <w:t>商，其</w:t>
            </w:r>
            <w:r>
              <w:rPr>
                <w:rFonts w:ascii="微软雅黑" w:eastAsia="微软雅黑" w:hAnsi="微软雅黑" w:cs="微软雅黑"/>
                <w:b/>
                <w:bCs/>
                <w:spacing w:val="-1"/>
                <w:sz w:val="24"/>
                <w:szCs w:val="24"/>
                <w:lang w:eastAsia="zh-CN"/>
              </w:rPr>
              <w:t>响应无效</w:t>
            </w:r>
            <w:r>
              <w:rPr>
                <w:rFonts w:ascii="微软雅黑" w:eastAsia="微软雅黑" w:hAnsi="微软雅黑" w:cs="微软雅黑"/>
                <w:b/>
                <w:bCs/>
                <w:spacing w:val="-40"/>
                <w:sz w:val="24"/>
                <w:szCs w:val="24"/>
                <w:lang w:eastAsia="zh-CN"/>
              </w:rPr>
              <w:t xml:space="preserve"> </w:t>
            </w:r>
            <w:r>
              <w:rPr>
                <w:rFonts w:ascii="微软雅黑" w:eastAsia="微软雅黑" w:hAnsi="微软雅黑" w:cs="微软雅黑"/>
                <w:spacing w:val="-1"/>
                <w:sz w:val="24"/>
                <w:szCs w:val="24"/>
                <w:lang w:eastAsia="zh-CN"/>
              </w:rPr>
              <w:t>。联合体形式磋商的，联合</w:t>
            </w:r>
            <w:r>
              <w:rPr>
                <w:rFonts w:ascii="微软雅黑" w:eastAsia="微软雅黑" w:hAnsi="微软雅黑" w:cs="微软雅黑"/>
                <w:sz w:val="24"/>
                <w:szCs w:val="24"/>
                <w:lang w:eastAsia="zh-CN"/>
              </w:rPr>
              <w:t xml:space="preserve"> </w:t>
            </w:r>
            <w:r>
              <w:rPr>
                <w:rFonts w:ascii="微软雅黑" w:eastAsia="微软雅黑" w:hAnsi="微软雅黑" w:cs="微软雅黑"/>
                <w:sz w:val="24"/>
                <w:szCs w:val="24"/>
                <w:lang w:eastAsia="zh-CN"/>
              </w:rPr>
              <w:lastRenderedPageBreak/>
              <w:t>体成员存在不良信用记录，视同联合体存在</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1"/>
                <w:sz w:val="24"/>
                <w:szCs w:val="24"/>
                <w:lang w:eastAsia="zh-CN"/>
              </w:rPr>
              <w:t>不良信用记录。</w:t>
            </w:r>
          </w:p>
        </w:tc>
        <w:tc>
          <w:tcPr>
            <w:tcW w:w="1913" w:type="dxa"/>
          </w:tcPr>
          <w:p w14:paraId="0D3E1A69" w14:textId="77777777" w:rsidR="00CC65BC" w:rsidRDefault="00CC65BC">
            <w:pPr>
              <w:pStyle w:val="TableText"/>
              <w:spacing w:line="262" w:lineRule="auto"/>
              <w:rPr>
                <w:lang w:eastAsia="zh-CN"/>
              </w:rPr>
            </w:pPr>
          </w:p>
          <w:p w14:paraId="2287D615" w14:textId="77777777" w:rsidR="00CC65BC" w:rsidRDefault="00CC65BC">
            <w:pPr>
              <w:pStyle w:val="TableText"/>
              <w:spacing w:line="262" w:lineRule="auto"/>
              <w:rPr>
                <w:lang w:eastAsia="zh-CN"/>
              </w:rPr>
            </w:pPr>
          </w:p>
          <w:p w14:paraId="502CB659" w14:textId="77777777" w:rsidR="00CC65BC" w:rsidRDefault="00CC65BC">
            <w:pPr>
              <w:pStyle w:val="TableText"/>
              <w:spacing w:line="262" w:lineRule="auto"/>
              <w:rPr>
                <w:lang w:eastAsia="zh-CN"/>
              </w:rPr>
            </w:pPr>
          </w:p>
          <w:p w14:paraId="5E5C628D" w14:textId="77777777" w:rsidR="00CC65BC" w:rsidRDefault="00CC65BC">
            <w:pPr>
              <w:pStyle w:val="TableText"/>
              <w:spacing w:line="262" w:lineRule="auto"/>
              <w:rPr>
                <w:lang w:eastAsia="zh-CN"/>
              </w:rPr>
            </w:pPr>
          </w:p>
          <w:p w14:paraId="193D9C7B" w14:textId="77777777" w:rsidR="00CC65BC" w:rsidRDefault="00CC65BC">
            <w:pPr>
              <w:pStyle w:val="TableText"/>
              <w:spacing w:line="262" w:lineRule="auto"/>
              <w:rPr>
                <w:lang w:eastAsia="zh-CN"/>
              </w:rPr>
            </w:pPr>
          </w:p>
          <w:p w14:paraId="6BA8EBAE" w14:textId="77777777" w:rsidR="00CC65BC" w:rsidRDefault="00CC65BC">
            <w:pPr>
              <w:pStyle w:val="TableText"/>
              <w:spacing w:line="263" w:lineRule="auto"/>
              <w:rPr>
                <w:lang w:eastAsia="zh-CN"/>
              </w:rPr>
            </w:pPr>
          </w:p>
          <w:p w14:paraId="4A66599D" w14:textId="77777777" w:rsidR="00CC65BC" w:rsidRDefault="00CC65BC">
            <w:pPr>
              <w:pStyle w:val="TableText"/>
              <w:spacing w:line="263" w:lineRule="auto"/>
              <w:rPr>
                <w:lang w:eastAsia="zh-CN"/>
              </w:rPr>
            </w:pPr>
          </w:p>
          <w:p w14:paraId="5388A8FC" w14:textId="77777777" w:rsidR="00CC65BC" w:rsidRDefault="00A262E1">
            <w:pPr>
              <w:spacing w:before="103" w:line="203" w:lineRule="auto"/>
              <w:ind w:left="109" w:right="109"/>
              <w:jc w:val="both"/>
              <w:rPr>
                <w:rFonts w:ascii="微软雅黑" w:eastAsia="微软雅黑" w:hAnsi="微软雅黑" w:cs="微软雅黑"/>
                <w:sz w:val="24"/>
                <w:szCs w:val="24"/>
                <w:lang w:eastAsia="zh-CN"/>
              </w:rPr>
            </w:pPr>
            <w:r>
              <w:rPr>
                <w:rFonts w:ascii="微软雅黑" w:eastAsia="微软雅黑" w:hAnsi="微软雅黑" w:cs="微软雅黑"/>
                <w:spacing w:val="41"/>
                <w:sz w:val="24"/>
                <w:szCs w:val="24"/>
                <w:lang w:eastAsia="zh-CN"/>
              </w:rPr>
              <w:t>无须供应商提</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4"/>
                <w:sz w:val="24"/>
                <w:szCs w:val="24"/>
                <w:lang w:eastAsia="zh-CN"/>
              </w:rPr>
              <w:t>供，</w:t>
            </w:r>
            <w:r>
              <w:rPr>
                <w:rFonts w:ascii="微软雅黑" w:eastAsia="微软雅黑" w:hAnsi="微软雅黑" w:cs="微软雅黑"/>
                <w:spacing w:val="-36"/>
                <w:sz w:val="24"/>
                <w:szCs w:val="24"/>
                <w:lang w:eastAsia="zh-CN"/>
              </w:rPr>
              <w:t xml:space="preserve"> </w:t>
            </w:r>
            <w:r>
              <w:rPr>
                <w:rFonts w:ascii="微软雅黑" w:eastAsia="微软雅黑" w:hAnsi="微软雅黑" w:cs="微软雅黑"/>
                <w:spacing w:val="-4"/>
                <w:sz w:val="24"/>
                <w:szCs w:val="24"/>
                <w:lang w:eastAsia="zh-CN"/>
              </w:rPr>
              <w:t>由采购人或</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采购代理机构查</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询。</w:t>
            </w:r>
          </w:p>
        </w:tc>
      </w:tr>
      <w:tr w:rsidR="00CC65BC" w14:paraId="07FC6C6F" w14:textId="77777777">
        <w:trPr>
          <w:trHeight w:val="1048"/>
        </w:trPr>
        <w:tc>
          <w:tcPr>
            <w:tcW w:w="850" w:type="dxa"/>
          </w:tcPr>
          <w:p w14:paraId="5542948E" w14:textId="77777777" w:rsidR="00CC65BC" w:rsidRDefault="00CC65BC">
            <w:pPr>
              <w:pStyle w:val="TableText"/>
              <w:spacing w:line="357" w:lineRule="auto"/>
              <w:rPr>
                <w:lang w:eastAsia="zh-CN"/>
              </w:rPr>
            </w:pPr>
          </w:p>
          <w:p w14:paraId="7649E619" w14:textId="77777777" w:rsidR="00CC65BC" w:rsidRDefault="00A262E1">
            <w:pPr>
              <w:pStyle w:val="TableText"/>
              <w:spacing w:before="69" w:line="199" w:lineRule="auto"/>
              <w:ind w:left="254"/>
              <w:rPr>
                <w:sz w:val="24"/>
                <w:szCs w:val="24"/>
              </w:rPr>
            </w:pPr>
            <w:r>
              <w:rPr>
                <w:spacing w:val="5"/>
                <w:sz w:val="24"/>
                <w:szCs w:val="24"/>
              </w:rPr>
              <w:t>1-4</w:t>
            </w:r>
          </w:p>
        </w:tc>
        <w:tc>
          <w:tcPr>
            <w:tcW w:w="1741" w:type="dxa"/>
          </w:tcPr>
          <w:p w14:paraId="0C0D371C" w14:textId="77777777" w:rsidR="00CC65BC" w:rsidRDefault="00A262E1">
            <w:pPr>
              <w:spacing w:before="44" w:line="193" w:lineRule="auto"/>
              <w:ind w:left="108" w:right="106"/>
              <w:jc w:val="both"/>
              <w:rPr>
                <w:rFonts w:ascii="微软雅黑" w:eastAsia="微软雅黑" w:hAnsi="微软雅黑" w:cs="微软雅黑"/>
                <w:sz w:val="24"/>
                <w:szCs w:val="24"/>
                <w:lang w:eastAsia="zh-CN"/>
              </w:rPr>
            </w:pPr>
            <w:r>
              <w:rPr>
                <w:rFonts w:ascii="微软雅黑" w:eastAsia="微软雅黑" w:hAnsi="微软雅黑" w:cs="微软雅黑"/>
                <w:spacing w:val="6"/>
                <w:sz w:val="24"/>
                <w:szCs w:val="24"/>
                <w:lang w:eastAsia="zh-CN"/>
              </w:rPr>
              <w:t>法律</w:t>
            </w:r>
            <w:r>
              <w:rPr>
                <w:rFonts w:ascii="微软雅黑" w:eastAsia="微软雅黑" w:hAnsi="微软雅黑" w:cs="微软雅黑"/>
                <w:spacing w:val="-28"/>
                <w:sz w:val="24"/>
                <w:szCs w:val="24"/>
                <w:lang w:eastAsia="zh-CN"/>
              </w:rPr>
              <w:t xml:space="preserve"> </w:t>
            </w:r>
            <w:r>
              <w:rPr>
                <w:rFonts w:ascii="微软雅黑" w:eastAsia="微软雅黑" w:hAnsi="微软雅黑" w:cs="微软雅黑"/>
                <w:spacing w:val="6"/>
                <w:sz w:val="24"/>
                <w:szCs w:val="24"/>
                <w:lang w:eastAsia="zh-CN"/>
              </w:rPr>
              <w:t>、行政法</w:t>
            </w:r>
            <w:r>
              <w:rPr>
                <w:rFonts w:ascii="微软雅黑" w:eastAsia="微软雅黑" w:hAnsi="微软雅黑" w:cs="微软雅黑"/>
                <w:sz w:val="24"/>
                <w:szCs w:val="24"/>
                <w:lang w:eastAsia="zh-CN"/>
              </w:rPr>
              <w:t xml:space="preserve"> </w:t>
            </w:r>
            <w:r>
              <w:rPr>
                <w:rFonts w:ascii="微软雅黑" w:eastAsia="微软雅黑" w:hAnsi="微软雅黑" w:cs="微软雅黑"/>
                <w:spacing w:val="13"/>
                <w:sz w:val="24"/>
                <w:szCs w:val="24"/>
                <w:lang w:eastAsia="zh-CN"/>
              </w:rPr>
              <w:t>规规定的其他</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3"/>
                <w:sz w:val="24"/>
                <w:szCs w:val="24"/>
                <w:lang w:eastAsia="zh-CN"/>
              </w:rPr>
              <w:t>条件</w:t>
            </w:r>
          </w:p>
        </w:tc>
        <w:tc>
          <w:tcPr>
            <w:tcW w:w="4788" w:type="dxa"/>
          </w:tcPr>
          <w:p w14:paraId="7207E18B" w14:textId="77777777" w:rsidR="00CC65BC" w:rsidRDefault="00CC65BC">
            <w:pPr>
              <w:pStyle w:val="TableText"/>
              <w:spacing w:line="285" w:lineRule="auto"/>
              <w:rPr>
                <w:lang w:eastAsia="zh-CN"/>
              </w:rPr>
            </w:pPr>
          </w:p>
          <w:p w14:paraId="3364906D" w14:textId="77777777" w:rsidR="00CC65BC" w:rsidRDefault="00A262E1">
            <w:pPr>
              <w:spacing w:before="103" w:line="201" w:lineRule="auto"/>
              <w:ind w:left="110"/>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法律、行政法规规定的其他条件</w:t>
            </w:r>
          </w:p>
        </w:tc>
        <w:tc>
          <w:tcPr>
            <w:tcW w:w="1913" w:type="dxa"/>
          </w:tcPr>
          <w:p w14:paraId="3405740C" w14:textId="77777777" w:rsidR="00CC65BC" w:rsidRDefault="00CC65BC">
            <w:pPr>
              <w:pStyle w:val="TableText"/>
              <w:spacing w:line="357" w:lineRule="auto"/>
              <w:rPr>
                <w:lang w:eastAsia="zh-CN"/>
              </w:rPr>
            </w:pPr>
          </w:p>
          <w:p w14:paraId="5041D104" w14:textId="77777777" w:rsidR="00CC65BC" w:rsidRDefault="00A262E1">
            <w:pPr>
              <w:pStyle w:val="TableText"/>
              <w:spacing w:before="69" w:line="215" w:lineRule="auto"/>
              <w:ind w:left="913"/>
              <w:rPr>
                <w:sz w:val="24"/>
                <w:szCs w:val="24"/>
              </w:rPr>
            </w:pPr>
            <w:r>
              <w:rPr>
                <w:spacing w:val="14"/>
                <w:sz w:val="24"/>
                <w:szCs w:val="24"/>
              </w:rPr>
              <w:t>/</w:t>
            </w:r>
          </w:p>
        </w:tc>
      </w:tr>
      <w:tr w:rsidR="00CC65BC" w14:paraId="12677D79" w14:textId="77777777">
        <w:trPr>
          <w:trHeight w:val="1047"/>
        </w:trPr>
        <w:tc>
          <w:tcPr>
            <w:tcW w:w="850" w:type="dxa"/>
          </w:tcPr>
          <w:p w14:paraId="79D899F7" w14:textId="77777777" w:rsidR="00CC65BC" w:rsidRDefault="00CC65BC">
            <w:pPr>
              <w:pStyle w:val="TableText"/>
              <w:spacing w:line="355" w:lineRule="auto"/>
            </w:pPr>
          </w:p>
          <w:p w14:paraId="0597890D" w14:textId="77777777" w:rsidR="00CC65BC" w:rsidRDefault="00A262E1">
            <w:pPr>
              <w:pStyle w:val="TableText"/>
              <w:spacing w:before="69" w:line="201" w:lineRule="auto"/>
              <w:ind w:left="363"/>
              <w:rPr>
                <w:sz w:val="24"/>
                <w:szCs w:val="24"/>
              </w:rPr>
            </w:pPr>
            <w:r>
              <w:rPr>
                <w:spacing w:val="1"/>
                <w:sz w:val="24"/>
                <w:szCs w:val="24"/>
              </w:rPr>
              <w:t>2</w:t>
            </w:r>
          </w:p>
        </w:tc>
        <w:tc>
          <w:tcPr>
            <w:tcW w:w="1741" w:type="dxa"/>
          </w:tcPr>
          <w:p w14:paraId="217175FE" w14:textId="77777777" w:rsidR="00CC65BC" w:rsidRDefault="00A262E1">
            <w:pPr>
              <w:spacing w:before="43" w:line="193" w:lineRule="auto"/>
              <w:ind w:left="108" w:right="192" w:firstLine="1"/>
              <w:jc w:val="both"/>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落实政府采购</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政策需满足的</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资格要求</w:t>
            </w:r>
          </w:p>
        </w:tc>
        <w:tc>
          <w:tcPr>
            <w:tcW w:w="4788" w:type="dxa"/>
          </w:tcPr>
          <w:p w14:paraId="18C84294" w14:textId="77777777" w:rsidR="00CC65BC" w:rsidRDefault="00CC65BC">
            <w:pPr>
              <w:pStyle w:val="TableText"/>
              <w:spacing w:line="285" w:lineRule="auto"/>
              <w:rPr>
                <w:lang w:eastAsia="zh-CN"/>
              </w:rPr>
            </w:pPr>
          </w:p>
          <w:p w14:paraId="55AEEF2C" w14:textId="77777777" w:rsidR="00CC65BC" w:rsidRDefault="00A262E1">
            <w:pPr>
              <w:spacing w:before="103" w:line="201" w:lineRule="auto"/>
              <w:ind w:left="108"/>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具体要求见第一章《采购邀请》</w:t>
            </w:r>
          </w:p>
        </w:tc>
        <w:tc>
          <w:tcPr>
            <w:tcW w:w="1913" w:type="dxa"/>
          </w:tcPr>
          <w:p w14:paraId="331A48CC" w14:textId="77777777" w:rsidR="00CC65BC" w:rsidRDefault="00CC65BC">
            <w:pPr>
              <w:pStyle w:val="TableText"/>
              <w:rPr>
                <w:lang w:eastAsia="zh-CN"/>
              </w:rPr>
            </w:pPr>
          </w:p>
        </w:tc>
      </w:tr>
      <w:tr w:rsidR="00CC65BC" w14:paraId="6239F909" w14:textId="77777777">
        <w:trPr>
          <w:trHeight w:val="701"/>
        </w:trPr>
        <w:tc>
          <w:tcPr>
            <w:tcW w:w="850" w:type="dxa"/>
          </w:tcPr>
          <w:p w14:paraId="274549C0" w14:textId="77777777" w:rsidR="00CC65BC" w:rsidRDefault="00A262E1">
            <w:pPr>
              <w:pStyle w:val="TableText"/>
              <w:spacing w:before="253" w:line="201" w:lineRule="auto"/>
              <w:ind w:left="245"/>
              <w:rPr>
                <w:sz w:val="24"/>
                <w:szCs w:val="24"/>
              </w:rPr>
            </w:pPr>
            <w:r>
              <w:rPr>
                <w:spacing w:val="8"/>
                <w:sz w:val="24"/>
                <w:szCs w:val="24"/>
              </w:rPr>
              <w:t>2-1</w:t>
            </w:r>
          </w:p>
        </w:tc>
        <w:tc>
          <w:tcPr>
            <w:tcW w:w="1741" w:type="dxa"/>
          </w:tcPr>
          <w:p w14:paraId="282B0678" w14:textId="77777777" w:rsidR="00CC65BC" w:rsidRDefault="00A262E1">
            <w:pPr>
              <w:spacing w:before="45" w:line="188" w:lineRule="auto"/>
              <w:ind w:left="106" w:right="192" w:firstLine="26"/>
              <w:rPr>
                <w:rFonts w:ascii="微软雅黑" w:eastAsia="微软雅黑" w:hAnsi="微软雅黑" w:cs="微软雅黑"/>
                <w:sz w:val="24"/>
                <w:szCs w:val="24"/>
                <w:lang w:eastAsia="zh-CN"/>
              </w:rPr>
            </w:pPr>
            <w:r>
              <w:rPr>
                <w:rFonts w:ascii="微软雅黑" w:eastAsia="微软雅黑" w:hAnsi="微软雅黑" w:cs="微软雅黑"/>
                <w:spacing w:val="-5"/>
                <w:sz w:val="24"/>
                <w:szCs w:val="24"/>
                <w:lang w:eastAsia="zh-CN"/>
              </w:rPr>
              <w:t>中小企业政策</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证明文件</w:t>
            </w:r>
          </w:p>
        </w:tc>
        <w:tc>
          <w:tcPr>
            <w:tcW w:w="4788" w:type="dxa"/>
          </w:tcPr>
          <w:p w14:paraId="15A3FA85" w14:textId="77777777" w:rsidR="00CC65BC" w:rsidRDefault="00A262E1">
            <w:pPr>
              <w:spacing w:before="217" w:line="201" w:lineRule="auto"/>
              <w:ind w:left="108"/>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具体要求见第一章《采购邀请》</w:t>
            </w:r>
          </w:p>
        </w:tc>
        <w:tc>
          <w:tcPr>
            <w:tcW w:w="1913" w:type="dxa"/>
          </w:tcPr>
          <w:p w14:paraId="4ECE7A63" w14:textId="77777777" w:rsidR="00CC65BC" w:rsidRDefault="00CC65BC">
            <w:pPr>
              <w:pStyle w:val="TableText"/>
              <w:rPr>
                <w:lang w:eastAsia="zh-CN"/>
              </w:rPr>
            </w:pPr>
          </w:p>
        </w:tc>
      </w:tr>
      <w:tr w:rsidR="00CC65BC" w14:paraId="3665AC63" w14:textId="77777777">
        <w:trPr>
          <w:trHeight w:val="3137"/>
        </w:trPr>
        <w:tc>
          <w:tcPr>
            <w:tcW w:w="850" w:type="dxa"/>
          </w:tcPr>
          <w:p w14:paraId="6513BCA3" w14:textId="77777777" w:rsidR="00CC65BC" w:rsidRDefault="00CC65BC">
            <w:pPr>
              <w:pStyle w:val="TableText"/>
              <w:spacing w:line="250" w:lineRule="auto"/>
              <w:rPr>
                <w:lang w:eastAsia="zh-CN"/>
              </w:rPr>
            </w:pPr>
          </w:p>
          <w:p w14:paraId="4138A869" w14:textId="77777777" w:rsidR="00CC65BC" w:rsidRDefault="00CC65BC">
            <w:pPr>
              <w:pStyle w:val="TableText"/>
              <w:spacing w:line="250" w:lineRule="auto"/>
              <w:rPr>
                <w:lang w:eastAsia="zh-CN"/>
              </w:rPr>
            </w:pPr>
          </w:p>
          <w:p w14:paraId="35A18CE7" w14:textId="77777777" w:rsidR="00CC65BC" w:rsidRDefault="00CC65BC">
            <w:pPr>
              <w:pStyle w:val="TableText"/>
              <w:spacing w:line="251" w:lineRule="auto"/>
              <w:rPr>
                <w:lang w:eastAsia="zh-CN"/>
              </w:rPr>
            </w:pPr>
          </w:p>
          <w:p w14:paraId="11A73BB5" w14:textId="77777777" w:rsidR="00CC65BC" w:rsidRDefault="00CC65BC">
            <w:pPr>
              <w:pStyle w:val="TableText"/>
              <w:spacing w:line="251" w:lineRule="auto"/>
              <w:rPr>
                <w:lang w:eastAsia="zh-CN"/>
              </w:rPr>
            </w:pPr>
          </w:p>
          <w:p w14:paraId="57AA54A9" w14:textId="77777777" w:rsidR="00CC65BC" w:rsidRDefault="00CC65BC">
            <w:pPr>
              <w:pStyle w:val="TableText"/>
              <w:spacing w:line="251" w:lineRule="auto"/>
              <w:rPr>
                <w:lang w:eastAsia="zh-CN"/>
              </w:rPr>
            </w:pPr>
          </w:p>
          <w:p w14:paraId="3C7EC34B" w14:textId="77777777" w:rsidR="00CC65BC" w:rsidRDefault="00A262E1">
            <w:pPr>
              <w:pStyle w:val="TableText"/>
              <w:spacing w:before="69" w:line="201" w:lineRule="auto"/>
              <w:ind w:left="202"/>
              <w:rPr>
                <w:sz w:val="24"/>
                <w:szCs w:val="24"/>
              </w:rPr>
            </w:pPr>
            <w:r>
              <w:rPr>
                <w:spacing w:val="8"/>
                <w:sz w:val="24"/>
                <w:szCs w:val="24"/>
              </w:rPr>
              <w:t>2-1-</w:t>
            </w:r>
          </w:p>
          <w:p w14:paraId="6616DD4D" w14:textId="77777777" w:rsidR="00CC65BC" w:rsidRDefault="00A262E1">
            <w:pPr>
              <w:pStyle w:val="TableText"/>
              <w:spacing w:before="49" w:line="199" w:lineRule="auto"/>
              <w:ind w:left="372"/>
              <w:rPr>
                <w:sz w:val="24"/>
                <w:szCs w:val="24"/>
              </w:rPr>
            </w:pPr>
            <w:r>
              <w:rPr>
                <w:sz w:val="24"/>
                <w:szCs w:val="24"/>
              </w:rPr>
              <w:t>1</w:t>
            </w:r>
          </w:p>
        </w:tc>
        <w:tc>
          <w:tcPr>
            <w:tcW w:w="1741" w:type="dxa"/>
          </w:tcPr>
          <w:p w14:paraId="1634B0A3" w14:textId="77777777" w:rsidR="00CC65BC" w:rsidRDefault="00CC65BC">
            <w:pPr>
              <w:pStyle w:val="TableText"/>
              <w:spacing w:line="288" w:lineRule="auto"/>
            </w:pPr>
          </w:p>
          <w:p w14:paraId="7E6912A3" w14:textId="77777777" w:rsidR="00CC65BC" w:rsidRDefault="00CC65BC">
            <w:pPr>
              <w:pStyle w:val="TableText"/>
              <w:spacing w:line="288" w:lineRule="auto"/>
            </w:pPr>
          </w:p>
          <w:p w14:paraId="1FFCE49D" w14:textId="77777777" w:rsidR="00CC65BC" w:rsidRDefault="00CC65BC">
            <w:pPr>
              <w:pStyle w:val="TableText"/>
              <w:spacing w:line="288" w:lineRule="auto"/>
            </w:pPr>
          </w:p>
          <w:p w14:paraId="43DB1601" w14:textId="77777777" w:rsidR="00CC65BC" w:rsidRDefault="00CC65BC">
            <w:pPr>
              <w:pStyle w:val="TableText"/>
              <w:spacing w:line="288" w:lineRule="auto"/>
            </w:pPr>
          </w:p>
          <w:p w14:paraId="46E7FC54" w14:textId="77777777" w:rsidR="00CC65BC" w:rsidRDefault="00A262E1">
            <w:pPr>
              <w:spacing w:before="103" w:line="202" w:lineRule="auto"/>
              <w:ind w:left="110" w:right="192" w:firstLine="21"/>
              <w:rPr>
                <w:rFonts w:ascii="微软雅黑" w:eastAsia="微软雅黑" w:hAnsi="微软雅黑" w:cs="微软雅黑"/>
                <w:sz w:val="24"/>
                <w:szCs w:val="24"/>
              </w:rPr>
            </w:pPr>
            <w:r>
              <w:rPr>
                <w:rFonts w:ascii="微软雅黑" w:eastAsia="微软雅黑" w:hAnsi="微软雅黑" w:cs="微软雅黑"/>
                <w:spacing w:val="-5"/>
                <w:sz w:val="24"/>
                <w:szCs w:val="24"/>
              </w:rPr>
              <w:t>中小企业证明</w:t>
            </w:r>
            <w:r>
              <w:rPr>
                <w:rFonts w:ascii="微软雅黑" w:eastAsia="微软雅黑" w:hAnsi="微软雅黑" w:cs="微软雅黑"/>
                <w:sz w:val="24"/>
                <w:szCs w:val="24"/>
              </w:rPr>
              <w:t xml:space="preserve"> </w:t>
            </w:r>
            <w:r>
              <w:rPr>
                <w:rFonts w:ascii="微软雅黑" w:eastAsia="微软雅黑" w:hAnsi="微软雅黑" w:cs="微软雅黑"/>
                <w:spacing w:val="-4"/>
                <w:sz w:val="24"/>
                <w:szCs w:val="24"/>
              </w:rPr>
              <w:t>文件</w:t>
            </w:r>
          </w:p>
        </w:tc>
        <w:tc>
          <w:tcPr>
            <w:tcW w:w="4788" w:type="dxa"/>
          </w:tcPr>
          <w:p w14:paraId="4CC805CC" w14:textId="77777777" w:rsidR="00CC65BC" w:rsidRDefault="00A262E1">
            <w:pPr>
              <w:spacing w:before="42" w:line="202" w:lineRule="auto"/>
              <w:ind w:left="109" w:right="118" w:firstLine="17"/>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当本项目（包）涉及预留份额专门面向中小</w:t>
            </w:r>
            <w:r>
              <w:rPr>
                <w:rFonts w:ascii="微软雅黑" w:eastAsia="微软雅黑" w:hAnsi="微软雅黑" w:cs="微软雅黑"/>
                <w:spacing w:val="14"/>
                <w:sz w:val="24"/>
                <w:szCs w:val="24"/>
                <w:lang w:eastAsia="zh-CN"/>
              </w:rPr>
              <w:t xml:space="preserve"> </w:t>
            </w:r>
            <w:r>
              <w:rPr>
                <w:rFonts w:ascii="微软雅黑" w:eastAsia="微软雅黑" w:hAnsi="微软雅黑" w:cs="微软雅黑"/>
                <w:spacing w:val="-4"/>
                <w:sz w:val="24"/>
                <w:szCs w:val="24"/>
                <w:lang w:eastAsia="zh-CN"/>
              </w:rPr>
              <w:t>企业采购</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4"/>
                <w:sz w:val="24"/>
                <w:szCs w:val="24"/>
                <w:lang w:eastAsia="zh-CN"/>
              </w:rPr>
              <w:t>，提供如下资料：</w:t>
            </w:r>
          </w:p>
          <w:p w14:paraId="30933070" w14:textId="77777777" w:rsidR="00CC65BC" w:rsidRDefault="00A262E1">
            <w:pPr>
              <w:pStyle w:val="TableText"/>
              <w:spacing w:before="5" w:line="202" w:lineRule="auto"/>
              <w:ind w:left="106" w:right="118" w:firstLine="24"/>
              <w:rPr>
                <w:rFonts w:ascii="微软雅黑" w:eastAsia="微软雅黑" w:hAnsi="微软雅黑" w:cs="微软雅黑"/>
                <w:sz w:val="24"/>
                <w:szCs w:val="24"/>
                <w:lang w:eastAsia="zh-CN"/>
              </w:rPr>
            </w:pPr>
            <w:r>
              <w:rPr>
                <w:spacing w:val="-1"/>
                <w:sz w:val="24"/>
                <w:szCs w:val="24"/>
                <w:lang w:eastAsia="zh-CN"/>
              </w:rPr>
              <w:t>1</w:t>
            </w:r>
            <w:r>
              <w:rPr>
                <w:rFonts w:ascii="微软雅黑" w:eastAsia="微软雅黑" w:hAnsi="微软雅黑" w:cs="微软雅黑"/>
                <w:spacing w:val="-1"/>
                <w:sz w:val="24"/>
                <w:szCs w:val="24"/>
                <w:lang w:eastAsia="zh-CN"/>
              </w:rPr>
              <w:t>、供应商单独响应的，应提供《中小企业</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1"/>
                <w:sz w:val="24"/>
                <w:szCs w:val="24"/>
                <w:lang w:eastAsia="zh-CN"/>
              </w:rPr>
              <w:t>声明函》或《残疾人福利性单位声明函》或</w:t>
            </w:r>
            <w:r>
              <w:rPr>
                <w:rFonts w:ascii="微软雅黑" w:eastAsia="微软雅黑" w:hAnsi="微软雅黑" w:cs="微软雅黑"/>
                <w:spacing w:val="16"/>
                <w:sz w:val="24"/>
                <w:szCs w:val="24"/>
                <w:lang w:eastAsia="zh-CN"/>
              </w:rPr>
              <w:t xml:space="preserve"> </w:t>
            </w:r>
            <w:r>
              <w:rPr>
                <w:rFonts w:ascii="微软雅黑" w:eastAsia="微软雅黑" w:hAnsi="微软雅黑" w:cs="微软雅黑"/>
                <w:spacing w:val="-1"/>
                <w:sz w:val="24"/>
                <w:szCs w:val="24"/>
                <w:lang w:eastAsia="zh-CN"/>
              </w:rPr>
              <w:t>由省级以上监狱管理局、戒毒管理局（含新</w:t>
            </w:r>
            <w:r>
              <w:rPr>
                <w:rFonts w:ascii="微软雅黑" w:eastAsia="微软雅黑" w:hAnsi="微软雅黑" w:cs="微软雅黑"/>
                <w:spacing w:val="16"/>
                <w:sz w:val="24"/>
                <w:szCs w:val="24"/>
                <w:lang w:eastAsia="zh-CN"/>
              </w:rPr>
              <w:t xml:space="preserve"> </w:t>
            </w:r>
            <w:r>
              <w:rPr>
                <w:rFonts w:ascii="微软雅黑" w:eastAsia="微软雅黑" w:hAnsi="微软雅黑" w:cs="微软雅黑"/>
                <w:spacing w:val="-1"/>
                <w:sz w:val="24"/>
                <w:szCs w:val="24"/>
                <w:lang w:eastAsia="zh-CN"/>
              </w:rPr>
              <w:t>疆生产建设兵团）出具的属于监狱企业的证</w:t>
            </w:r>
            <w:r>
              <w:rPr>
                <w:rFonts w:ascii="微软雅黑" w:eastAsia="微软雅黑" w:hAnsi="微软雅黑" w:cs="微软雅黑"/>
                <w:spacing w:val="16"/>
                <w:sz w:val="24"/>
                <w:szCs w:val="24"/>
                <w:lang w:eastAsia="zh-CN"/>
              </w:rPr>
              <w:t xml:space="preserve"> </w:t>
            </w:r>
            <w:r>
              <w:rPr>
                <w:rFonts w:ascii="微软雅黑" w:eastAsia="微软雅黑" w:hAnsi="微软雅黑" w:cs="微软雅黑"/>
                <w:spacing w:val="-1"/>
                <w:sz w:val="24"/>
                <w:szCs w:val="24"/>
                <w:lang w:eastAsia="zh-CN"/>
              </w:rPr>
              <w:t>明文件。</w:t>
            </w:r>
          </w:p>
          <w:p w14:paraId="19B5FD8D" w14:textId="77777777" w:rsidR="00CC65BC" w:rsidRDefault="00A262E1">
            <w:pPr>
              <w:pStyle w:val="TableText"/>
              <w:spacing w:before="4" w:line="189" w:lineRule="auto"/>
              <w:ind w:left="107" w:right="118" w:firstLine="14"/>
              <w:rPr>
                <w:rFonts w:ascii="微软雅黑" w:eastAsia="微软雅黑" w:hAnsi="微软雅黑" w:cs="微软雅黑"/>
                <w:sz w:val="24"/>
                <w:szCs w:val="24"/>
                <w:lang w:eastAsia="zh-CN"/>
              </w:rPr>
            </w:pPr>
            <w:r>
              <w:rPr>
                <w:sz w:val="24"/>
                <w:szCs w:val="24"/>
                <w:lang w:eastAsia="zh-CN"/>
              </w:rPr>
              <w:t>2</w:t>
            </w:r>
            <w:r>
              <w:rPr>
                <w:rFonts w:ascii="微软雅黑" w:eastAsia="微软雅黑" w:hAnsi="微软雅黑" w:cs="微软雅黑"/>
                <w:sz w:val="24"/>
                <w:szCs w:val="24"/>
                <w:lang w:eastAsia="zh-CN"/>
              </w:rPr>
              <w:t xml:space="preserve">、如磋商文件要求以联合体形式参加或者  </w:t>
            </w:r>
            <w:r>
              <w:rPr>
                <w:rFonts w:ascii="微软雅黑" w:eastAsia="微软雅黑" w:hAnsi="微软雅黑" w:cs="微软雅黑"/>
                <w:spacing w:val="-1"/>
                <w:sz w:val="24"/>
                <w:szCs w:val="24"/>
                <w:lang w:eastAsia="zh-CN"/>
              </w:rPr>
              <w:t>要求合同分包的，且供应商为联合体或拟进</w:t>
            </w:r>
          </w:p>
        </w:tc>
        <w:tc>
          <w:tcPr>
            <w:tcW w:w="1913" w:type="dxa"/>
          </w:tcPr>
          <w:p w14:paraId="75CCBAEC" w14:textId="77777777" w:rsidR="00CC65BC" w:rsidRDefault="00CC65BC">
            <w:pPr>
              <w:pStyle w:val="TableText"/>
              <w:spacing w:line="287" w:lineRule="auto"/>
              <w:rPr>
                <w:lang w:eastAsia="zh-CN"/>
              </w:rPr>
            </w:pPr>
          </w:p>
          <w:p w14:paraId="4A2BF27C" w14:textId="77777777" w:rsidR="00CC65BC" w:rsidRDefault="00CC65BC">
            <w:pPr>
              <w:pStyle w:val="TableText"/>
              <w:spacing w:line="287" w:lineRule="auto"/>
              <w:rPr>
                <w:lang w:eastAsia="zh-CN"/>
              </w:rPr>
            </w:pPr>
          </w:p>
          <w:p w14:paraId="1302578A" w14:textId="77777777" w:rsidR="00CC65BC" w:rsidRDefault="00CC65BC">
            <w:pPr>
              <w:pStyle w:val="TableText"/>
              <w:spacing w:line="288" w:lineRule="auto"/>
              <w:rPr>
                <w:lang w:eastAsia="zh-CN"/>
              </w:rPr>
            </w:pPr>
          </w:p>
          <w:p w14:paraId="5BE51077" w14:textId="77777777" w:rsidR="00CC65BC" w:rsidRDefault="00CC65BC">
            <w:pPr>
              <w:pStyle w:val="TableText"/>
              <w:spacing w:line="288" w:lineRule="auto"/>
              <w:rPr>
                <w:lang w:eastAsia="zh-CN"/>
              </w:rPr>
            </w:pPr>
          </w:p>
          <w:p w14:paraId="7DB57C12" w14:textId="77777777" w:rsidR="00CC65BC" w:rsidRDefault="00A262E1">
            <w:pPr>
              <w:spacing w:before="103" w:line="202" w:lineRule="auto"/>
              <w:ind w:left="111" w:right="12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格式见《响应文</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3"/>
                <w:sz w:val="24"/>
                <w:szCs w:val="24"/>
                <w:lang w:eastAsia="zh-CN"/>
              </w:rPr>
              <w:t>件格式》</w:t>
            </w:r>
          </w:p>
        </w:tc>
      </w:tr>
    </w:tbl>
    <w:p w14:paraId="75931087" w14:textId="77777777" w:rsidR="00CC65BC" w:rsidRDefault="00CC65BC">
      <w:pPr>
        <w:pStyle w:val="aa"/>
        <w:rPr>
          <w:lang w:eastAsia="zh-CN"/>
        </w:rPr>
      </w:pPr>
    </w:p>
    <w:p w14:paraId="25EDFE96" w14:textId="77777777" w:rsidR="00CC65BC" w:rsidRDefault="00CC65BC">
      <w:pPr>
        <w:rPr>
          <w:lang w:eastAsia="zh-CN"/>
        </w:rPr>
        <w:sectPr w:rsidR="00CC65BC">
          <w:pgSz w:w="11907" w:h="16840"/>
          <w:pgMar w:top="1149" w:right="1021" w:bottom="1060" w:left="1588" w:header="875" w:footer="886" w:gutter="0"/>
          <w:cols w:space="720"/>
        </w:sectPr>
      </w:pPr>
    </w:p>
    <w:p w14:paraId="364C7791" w14:textId="0D383CE0" w:rsidR="00CC65BC" w:rsidRDefault="00CC65BC">
      <w:pPr>
        <w:spacing w:before="27"/>
        <w:rPr>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8"/>
        <w:gridCol w:w="1913"/>
      </w:tblGrid>
      <w:tr w:rsidR="00CC65BC" w14:paraId="2509FD2F" w14:textId="77777777">
        <w:trPr>
          <w:trHeight w:val="478"/>
        </w:trPr>
        <w:tc>
          <w:tcPr>
            <w:tcW w:w="850" w:type="dxa"/>
          </w:tcPr>
          <w:p w14:paraId="2E93BC8F" w14:textId="77777777" w:rsidR="00CC65BC" w:rsidRDefault="00A262E1">
            <w:pPr>
              <w:spacing w:before="104" w:line="201" w:lineRule="auto"/>
              <w:ind w:left="188"/>
              <w:rPr>
                <w:rFonts w:ascii="微软雅黑" w:eastAsia="微软雅黑" w:hAnsi="微软雅黑" w:cs="微软雅黑"/>
                <w:sz w:val="24"/>
                <w:szCs w:val="24"/>
              </w:rPr>
            </w:pPr>
            <w:r>
              <w:rPr>
                <w:rFonts w:ascii="微软雅黑" w:eastAsia="微软雅黑" w:hAnsi="微软雅黑" w:cs="微软雅黑"/>
                <w:b/>
                <w:bCs/>
                <w:spacing w:val="-3"/>
                <w:sz w:val="24"/>
                <w:szCs w:val="24"/>
              </w:rPr>
              <w:t>序号</w:t>
            </w:r>
          </w:p>
        </w:tc>
        <w:tc>
          <w:tcPr>
            <w:tcW w:w="1741" w:type="dxa"/>
          </w:tcPr>
          <w:p w14:paraId="74B58D57" w14:textId="77777777" w:rsidR="00CC65BC" w:rsidRDefault="00A262E1">
            <w:pPr>
              <w:spacing w:before="104" w:line="201" w:lineRule="auto"/>
              <w:ind w:left="392"/>
              <w:rPr>
                <w:rFonts w:ascii="微软雅黑" w:eastAsia="微软雅黑" w:hAnsi="微软雅黑" w:cs="微软雅黑"/>
                <w:sz w:val="24"/>
                <w:szCs w:val="24"/>
              </w:rPr>
            </w:pPr>
            <w:r>
              <w:rPr>
                <w:rFonts w:ascii="微软雅黑" w:eastAsia="微软雅黑" w:hAnsi="微软雅黑" w:cs="微软雅黑"/>
                <w:b/>
                <w:bCs/>
                <w:spacing w:val="-2"/>
                <w:sz w:val="24"/>
                <w:szCs w:val="24"/>
              </w:rPr>
              <w:t>检查因素</w:t>
            </w:r>
          </w:p>
        </w:tc>
        <w:tc>
          <w:tcPr>
            <w:tcW w:w="4788" w:type="dxa"/>
          </w:tcPr>
          <w:p w14:paraId="73FC492D" w14:textId="77777777" w:rsidR="00CC65BC" w:rsidRDefault="00A262E1">
            <w:pPr>
              <w:spacing w:before="104" w:line="201" w:lineRule="auto"/>
              <w:ind w:left="1918"/>
              <w:rPr>
                <w:rFonts w:ascii="微软雅黑" w:eastAsia="微软雅黑" w:hAnsi="微软雅黑" w:cs="微软雅黑"/>
                <w:sz w:val="24"/>
                <w:szCs w:val="24"/>
              </w:rPr>
            </w:pPr>
            <w:r>
              <w:rPr>
                <w:rFonts w:ascii="微软雅黑" w:eastAsia="微软雅黑" w:hAnsi="微软雅黑" w:cs="微软雅黑"/>
                <w:b/>
                <w:bCs/>
                <w:spacing w:val="-2"/>
                <w:sz w:val="24"/>
                <w:szCs w:val="24"/>
              </w:rPr>
              <w:t>检查内容</w:t>
            </w:r>
          </w:p>
        </w:tc>
        <w:tc>
          <w:tcPr>
            <w:tcW w:w="1913" w:type="dxa"/>
          </w:tcPr>
          <w:p w14:paraId="309025E1" w14:textId="77777777" w:rsidR="00CC65BC" w:rsidRDefault="00A262E1">
            <w:pPr>
              <w:spacing w:before="103" w:line="201" w:lineRule="auto"/>
              <w:ind w:left="478"/>
              <w:rPr>
                <w:rFonts w:ascii="微软雅黑" w:eastAsia="微软雅黑" w:hAnsi="微软雅黑" w:cs="微软雅黑"/>
                <w:sz w:val="24"/>
                <w:szCs w:val="24"/>
              </w:rPr>
            </w:pPr>
            <w:r>
              <w:rPr>
                <w:rFonts w:ascii="微软雅黑" w:eastAsia="微软雅黑" w:hAnsi="微软雅黑" w:cs="微软雅黑"/>
                <w:b/>
                <w:bCs/>
                <w:spacing w:val="-1"/>
                <w:sz w:val="24"/>
                <w:szCs w:val="24"/>
              </w:rPr>
              <w:t>格式要求</w:t>
            </w:r>
          </w:p>
        </w:tc>
      </w:tr>
      <w:tr w:rsidR="00CC65BC" w14:paraId="795A36C1" w14:textId="77777777">
        <w:trPr>
          <w:trHeight w:val="2439"/>
        </w:trPr>
        <w:tc>
          <w:tcPr>
            <w:tcW w:w="850" w:type="dxa"/>
          </w:tcPr>
          <w:p w14:paraId="0B42C2C1" w14:textId="77777777" w:rsidR="00CC65BC" w:rsidRDefault="00CC65BC">
            <w:pPr>
              <w:pStyle w:val="TableText"/>
            </w:pPr>
          </w:p>
        </w:tc>
        <w:tc>
          <w:tcPr>
            <w:tcW w:w="1741" w:type="dxa"/>
          </w:tcPr>
          <w:p w14:paraId="1B360EF4" w14:textId="77777777" w:rsidR="00CC65BC" w:rsidRDefault="00CC65BC">
            <w:pPr>
              <w:pStyle w:val="TableText"/>
            </w:pPr>
          </w:p>
        </w:tc>
        <w:tc>
          <w:tcPr>
            <w:tcW w:w="4788" w:type="dxa"/>
          </w:tcPr>
          <w:p w14:paraId="03E859E5" w14:textId="77777777" w:rsidR="00CC65BC" w:rsidRDefault="00A262E1">
            <w:pPr>
              <w:spacing w:before="38" w:line="199" w:lineRule="auto"/>
              <w:ind w:left="89" w:right="118" w:firstLine="1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行合同分包的，则联合体中的中小企业、签</w:t>
            </w:r>
            <w:r>
              <w:rPr>
                <w:rFonts w:ascii="微软雅黑" w:eastAsia="微软雅黑" w:hAnsi="微软雅黑" w:cs="微软雅黑"/>
                <w:spacing w:val="14"/>
                <w:sz w:val="24"/>
                <w:szCs w:val="24"/>
                <w:lang w:eastAsia="zh-CN"/>
              </w:rPr>
              <w:t xml:space="preserve"> </w:t>
            </w:r>
            <w:r>
              <w:rPr>
                <w:rFonts w:ascii="微软雅黑" w:eastAsia="微软雅黑" w:hAnsi="微软雅黑" w:cs="微软雅黑"/>
                <w:sz w:val="24"/>
                <w:szCs w:val="24"/>
                <w:lang w:eastAsia="zh-CN"/>
              </w:rPr>
              <w:t>订分包意向协议的中小企业具体情况须在</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z w:val="24"/>
                <w:szCs w:val="24"/>
                <w:lang w:eastAsia="zh-CN"/>
              </w:rPr>
              <w:t>《中小企业声明函》或《残疾人福利性单位</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z w:val="24"/>
                <w:szCs w:val="24"/>
                <w:lang w:eastAsia="zh-CN"/>
              </w:rPr>
              <w:t>声明函》或由省级以上监狱管理局、戒毒管</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z w:val="24"/>
                <w:szCs w:val="24"/>
                <w:lang w:eastAsia="zh-CN"/>
              </w:rPr>
              <w:t>理局（含新疆生产建设兵团）出具的属于监</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z w:val="24"/>
                <w:szCs w:val="24"/>
                <w:lang w:eastAsia="zh-CN"/>
              </w:rPr>
              <w:t>狱企业的证明文件中如实填报，且满足采购</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1"/>
                <w:sz w:val="24"/>
                <w:szCs w:val="24"/>
                <w:lang w:eastAsia="zh-CN"/>
              </w:rPr>
              <w:t>文件关于预留份额的要求。</w:t>
            </w:r>
          </w:p>
        </w:tc>
        <w:tc>
          <w:tcPr>
            <w:tcW w:w="1913" w:type="dxa"/>
          </w:tcPr>
          <w:p w14:paraId="03CD62F6" w14:textId="77777777" w:rsidR="00CC65BC" w:rsidRDefault="00CC65BC">
            <w:pPr>
              <w:pStyle w:val="TableText"/>
              <w:rPr>
                <w:lang w:eastAsia="zh-CN"/>
              </w:rPr>
            </w:pPr>
          </w:p>
        </w:tc>
      </w:tr>
      <w:tr w:rsidR="00CC65BC" w14:paraId="2B68DC5D" w14:textId="77777777">
        <w:trPr>
          <w:trHeight w:val="2786"/>
        </w:trPr>
        <w:tc>
          <w:tcPr>
            <w:tcW w:w="850" w:type="dxa"/>
          </w:tcPr>
          <w:p w14:paraId="14F37D95" w14:textId="77777777" w:rsidR="00CC65BC" w:rsidRDefault="00CC65BC">
            <w:pPr>
              <w:pStyle w:val="TableText"/>
              <w:spacing w:line="268" w:lineRule="auto"/>
              <w:rPr>
                <w:lang w:eastAsia="zh-CN"/>
              </w:rPr>
            </w:pPr>
          </w:p>
          <w:p w14:paraId="5C256D28" w14:textId="77777777" w:rsidR="00CC65BC" w:rsidRDefault="00CC65BC">
            <w:pPr>
              <w:pStyle w:val="TableText"/>
              <w:spacing w:line="269" w:lineRule="auto"/>
              <w:rPr>
                <w:lang w:eastAsia="zh-CN"/>
              </w:rPr>
            </w:pPr>
          </w:p>
          <w:p w14:paraId="22D981EE" w14:textId="77777777" w:rsidR="00CC65BC" w:rsidRDefault="00CC65BC">
            <w:pPr>
              <w:pStyle w:val="TableText"/>
              <w:spacing w:line="269" w:lineRule="auto"/>
              <w:rPr>
                <w:lang w:eastAsia="zh-CN"/>
              </w:rPr>
            </w:pPr>
          </w:p>
          <w:p w14:paraId="0D5A5E9B" w14:textId="77777777" w:rsidR="00CC65BC" w:rsidRDefault="00CC65BC">
            <w:pPr>
              <w:pStyle w:val="TableText"/>
              <w:spacing w:line="269" w:lineRule="auto"/>
              <w:rPr>
                <w:lang w:eastAsia="zh-CN"/>
              </w:rPr>
            </w:pPr>
          </w:p>
          <w:p w14:paraId="5EEC1D4C" w14:textId="77777777" w:rsidR="00CC65BC" w:rsidRDefault="00A262E1">
            <w:pPr>
              <w:pStyle w:val="TableText"/>
              <w:spacing w:before="69" w:line="201" w:lineRule="auto"/>
              <w:ind w:left="202"/>
              <w:rPr>
                <w:sz w:val="24"/>
                <w:szCs w:val="24"/>
              </w:rPr>
            </w:pPr>
            <w:r>
              <w:rPr>
                <w:spacing w:val="8"/>
                <w:sz w:val="24"/>
                <w:szCs w:val="24"/>
              </w:rPr>
              <w:t>2-1-</w:t>
            </w:r>
          </w:p>
          <w:p w14:paraId="232CE745" w14:textId="77777777" w:rsidR="00CC65BC" w:rsidRDefault="00A262E1">
            <w:pPr>
              <w:pStyle w:val="TableText"/>
              <w:spacing w:before="49" w:line="201" w:lineRule="auto"/>
              <w:ind w:left="363"/>
              <w:rPr>
                <w:sz w:val="24"/>
                <w:szCs w:val="24"/>
              </w:rPr>
            </w:pPr>
            <w:r>
              <w:rPr>
                <w:spacing w:val="1"/>
                <w:sz w:val="24"/>
                <w:szCs w:val="24"/>
              </w:rPr>
              <w:t>2</w:t>
            </w:r>
          </w:p>
        </w:tc>
        <w:tc>
          <w:tcPr>
            <w:tcW w:w="1741" w:type="dxa"/>
          </w:tcPr>
          <w:p w14:paraId="0CB102CF" w14:textId="77777777" w:rsidR="00CC65BC" w:rsidRDefault="00CC65BC">
            <w:pPr>
              <w:pStyle w:val="TableText"/>
              <w:spacing w:line="267" w:lineRule="auto"/>
              <w:rPr>
                <w:lang w:eastAsia="zh-CN"/>
              </w:rPr>
            </w:pPr>
          </w:p>
          <w:p w14:paraId="7DC57046" w14:textId="77777777" w:rsidR="00CC65BC" w:rsidRDefault="00CC65BC">
            <w:pPr>
              <w:pStyle w:val="TableText"/>
              <w:spacing w:line="268" w:lineRule="auto"/>
              <w:rPr>
                <w:lang w:eastAsia="zh-CN"/>
              </w:rPr>
            </w:pPr>
          </w:p>
          <w:p w14:paraId="1A712CA9" w14:textId="77777777" w:rsidR="00CC65BC" w:rsidRDefault="00CC65BC">
            <w:pPr>
              <w:pStyle w:val="TableText"/>
              <w:spacing w:line="268" w:lineRule="auto"/>
              <w:rPr>
                <w:lang w:eastAsia="zh-CN"/>
              </w:rPr>
            </w:pPr>
          </w:p>
          <w:p w14:paraId="02CB135C" w14:textId="77777777" w:rsidR="00CC65BC" w:rsidRDefault="00A262E1">
            <w:pPr>
              <w:spacing w:before="103" w:line="202" w:lineRule="auto"/>
              <w:ind w:left="107" w:right="192" w:firstLine="2"/>
              <w:jc w:val="both"/>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拟分包情况说</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明及分包意向</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协议</w:t>
            </w:r>
          </w:p>
        </w:tc>
        <w:tc>
          <w:tcPr>
            <w:tcW w:w="4788" w:type="dxa"/>
          </w:tcPr>
          <w:p w14:paraId="43B25A3B" w14:textId="77777777" w:rsidR="00CC65BC" w:rsidRDefault="00A262E1">
            <w:pPr>
              <w:spacing w:before="39" w:line="202" w:lineRule="auto"/>
              <w:ind w:left="109" w:right="118" w:firstLine="2"/>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如本项目（包）要求通过分包措施预留部分</w:t>
            </w:r>
            <w:r>
              <w:rPr>
                <w:rFonts w:ascii="微软雅黑" w:eastAsia="微软雅黑" w:hAnsi="微软雅黑" w:cs="微软雅黑"/>
                <w:spacing w:val="10"/>
                <w:sz w:val="24"/>
                <w:szCs w:val="24"/>
                <w:lang w:eastAsia="zh-CN"/>
              </w:rPr>
              <w:t xml:space="preserve"> </w:t>
            </w:r>
            <w:r>
              <w:rPr>
                <w:rFonts w:ascii="微软雅黑" w:eastAsia="微软雅黑" w:hAnsi="微软雅黑" w:cs="微软雅黑"/>
                <w:spacing w:val="-1"/>
                <w:sz w:val="24"/>
                <w:szCs w:val="24"/>
                <w:lang w:eastAsia="zh-CN"/>
              </w:rPr>
              <w:t>采购份额面向中小企业采购、且供应商因落</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1"/>
                <w:sz w:val="24"/>
                <w:szCs w:val="24"/>
                <w:lang w:eastAsia="zh-CN"/>
              </w:rPr>
              <w:t>实政府采购政策拟进行分包的，必须提供；</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1"/>
                <w:sz w:val="24"/>
                <w:szCs w:val="24"/>
                <w:lang w:eastAsia="zh-CN"/>
              </w:rPr>
              <w:t>否则无须提供。</w:t>
            </w:r>
          </w:p>
          <w:p w14:paraId="2C3C70EA" w14:textId="77777777" w:rsidR="00CC65BC" w:rsidRDefault="00A262E1">
            <w:pPr>
              <w:spacing w:before="5" w:line="196" w:lineRule="auto"/>
              <w:ind w:left="99" w:right="104" w:firstLine="9"/>
              <w:jc w:val="both"/>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对于预留份额专门面向中小企业采购的项目</w:t>
            </w:r>
            <w:r>
              <w:rPr>
                <w:rFonts w:ascii="微软雅黑" w:eastAsia="微软雅黑" w:hAnsi="微软雅黑" w:cs="微软雅黑"/>
                <w:spacing w:val="14"/>
                <w:sz w:val="24"/>
                <w:szCs w:val="24"/>
                <w:lang w:eastAsia="zh-CN"/>
              </w:rPr>
              <w:t xml:space="preserve"> </w:t>
            </w:r>
            <w:r>
              <w:rPr>
                <w:rFonts w:ascii="微软雅黑" w:eastAsia="微软雅黑" w:hAnsi="微软雅黑" w:cs="微软雅黑"/>
                <w:sz w:val="24"/>
                <w:szCs w:val="24"/>
                <w:lang w:eastAsia="zh-CN"/>
              </w:rPr>
              <w:t>（包</w:t>
            </w:r>
            <w:r>
              <w:rPr>
                <w:rFonts w:ascii="微软雅黑" w:eastAsia="微软雅黑" w:hAnsi="微软雅黑" w:cs="微软雅黑"/>
                <w:spacing w:val="-40"/>
                <w:w w:val="70"/>
                <w:sz w:val="24"/>
                <w:szCs w:val="24"/>
                <w:lang w:eastAsia="zh-CN"/>
              </w:rPr>
              <w:t>），</w:t>
            </w:r>
            <w:r>
              <w:rPr>
                <w:rFonts w:ascii="微软雅黑" w:eastAsia="微软雅黑" w:hAnsi="微软雅黑" w:cs="微软雅黑"/>
                <w:sz w:val="24"/>
                <w:szCs w:val="24"/>
                <w:lang w:eastAsia="zh-CN"/>
              </w:rPr>
              <w:t>组成联合体或者接受分包合同的中小</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z w:val="24"/>
                <w:szCs w:val="24"/>
                <w:lang w:eastAsia="zh-CN"/>
              </w:rPr>
              <w:t>企业与联合体内其他企业、分包企业之间不</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z w:val="24"/>
                <w:szCs w:val="24"/>
                <w:lang w:eastAsia="zh-CN"/>
              </w:rPr>
              <w:t>得存在直接控股、管理关系。</w:t>
            </w:r>
          </w:p>
        </w:tc>
        <w:tc>
          <w:tcPr>
            <w:tcW w:w="1913" w:type="dxa"/>
          </w:tcPr>
          <w:p w14:paraId="25C48592" w14:textId="77777777" w:rsidR="00CC65BC" w:rsidRDefault="00CC65BC">
            <w:pPr>
              <w:pStyle w:val="TableText"/>
              <w:spacing w:line="243" w:lineRule="auto"/>
              <w:rPr>
                <w:lang w:eastAsia="zh-CN"/>
              </w:rPr>
            </w:pPr>
          </w:p>
          <w:p w14:paraId="7F44ED3B" w14:textId="77777777" w:rsidR="00CC65BC" w:rsidRDefault="00CC65BC">
            <w:pPr>
              <w:pStyle w:val="TableText"/>
              <w:spacing w:line="243" w:lineRule="auto"/>
              <w:rPr>
                <w:lang w:eastAsia="zh-CN"/>
              </w:rPr>
            </w:pPr>
          </w:p>
          <w:p w14:paraId="124DDD4F" w14:textId="77777777" w:rsidR="00CC65BC" w:rsidRDefault="00CC65BC">
            <w:pPr>
              <w:pStyle w:val="TableText"/>
              <w:spacing w:line="243" w:lineRule="auto"/>
              <w:rPr>
                <w:lang w:eastAsia="zh-CN"/>
              </w:rPr>
            </w:pPr>
          </w:p>
          <w:p w14:paraId="502FD054" w14:textId="77777777" w:rsidR="00CC65BC" w:rsidRDefault="00CC65BC">
            <w:pPr>
              <w:pStyle w:val="TableText"/>
              <w:spacing w:line="243" w:lineRule="auto"/>
              <w:rPr>
                <w:lang w:eastAsia="zh-CN"/>
              </w:rPr>
            </w:pPr>
          </w:p>
          <w:p w14:paraId="5557FBEF" w14:textId="77777777" w:rsidR="00CC65BC" w:rsidRDefault="00A262E1">
            <w:pPr>
              <w:spacing w:before="103" w:line="202" w:lineRule="auto"/>
              <w:ind w:left="111" w:right="12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格式见《响应文</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3"/>
                <w:sz w:val="24"/>
                <w:szCs w:val="24"/>
                <w:lang w:eastAsia="zh-CN"/>
              </w:rPr>
              <w:t>件格式》</w:t>
            </w:r>
          </w:p>
        </w:tc>
      </w:tr>
      <w:tr w:rsidR="00CC65BC" w14:paraId="688AA6F3" w14:textId="77777777">
        <w:trPr>
          <w:trHeight w:val="1048"/>
        </w:trPr>
        <w:tc>
          <w:tcPr>
            <w:tcW w:w="850" w:type="dxa"/>
          </w:tcPr>
          <w:p w14:paraId="70DA9BC5" w14:textId="77777777" w:rsidR="00CC65BC" w:rsidRDefault="00CC65BC">
            <w:pPr>
              <w:pStyle w:val="TableText"/>
              <w:spacing w:line="353" w:lineRule="auto"/>
              <w:rPr>
                <w:lang w:eastAsia="zh-CN"/>
              </w:rPr>
            </w:pPr>
          </w:p>
          <w:p w14:paraId="0D96D96B" w14:textId="77777777" w:rsidR="00CC65BC" w:rsidRDefault="00A262E1">
            <w:pPr>
              <w:pStyle w:val="TableText"/>
              <w:spacing w:before="69" w:line="201" w:lineRule="auto"/>
              <w:ind w:left="245"/>
              <w:rPr>
                <w:sz w:val="24"/>
                <w:szCs w:val="24"/>
              </w:rPr>
            </w:pPr>
            <w:r>
              <w:rPr>
                <w:spacing w:val="8"/>
                <w:sz w:val="24"/>
                <w:szCs w:val="24"/>
              </w:rPr>
              <w:t>2-2</w:t>
            </w:r>
          </w:p>
        </w:tc>
        <w:tc>
          <w:tcPr>
            <w:tcW w:w="1741" w:type="dxa"/>
          </w:tcPr>
          <w:p w14:paraId="6F1F934B" w14:textId="77777777" w:rsidR="00CC65BC" w:rsidRDefault="00A262E1">
            <w:pPr>
              <w:spacing w:before="44" w:line="193" w:lineRule="auto"/>
              <w:ind w:left="107" w:right="192"/>
              <w:jc w:val="both"/>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其它落实政府</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
                <w:sz w:val="24"/>
                <w:szCs w:val="24"/>
                <w:lang w:eastAsia="zh-CN"/>
              </w:rPr>
              <w:t>采购政策的资</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格要求</w:t>
            </w:r>
          </w:p>
        </w:tc>
        <w:tc>
          <w:tcPr>
            <w:tcW w:w="4788" w:type="dxa"/>
          </w:tcPr>
          <w:p w14:paraId="296291A5" w14:textId="77777777" w:rsidR="00CC65BC" w:rsidRDefault="00CC65BC">
            <w:pPr>
              <w:pStyle w:val="TableText"/>
              <w:spacing w:line="284" w:lineRule="auto"/>
              <w:rPr>
                <w:lang w:eastAsia="zh-CN"/>
              </w:rPr>
            </w:pPr>
          </w:p>
          <w:p w14:paraId="457A21E9" w14:textId="77777777" w:rsidR="00CC65BC" w:rsidRDefault="00A262E1">
            <w:pPr>
              <w:spacing w:before="103" w:line="200" w:lineRule="auto"/>
              <w:ind w:left="112"/>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如有，见第一章《采购邀请》</w:t>
            </w:r>
          </w:p>
        </w:tc>
        <w:tc>
          <w:tcPr>
            <w:tcW w:w="1913" w:type="dxa"/>
          </w:tcPr>
          <w:p w14:paraId="7973BF9B" w14:textId="77777777" w:rsidR="00CC65BC" w:rsidRDefault="00A262E1">
            <w:pPr>
              <w:spacing w:before="44" w:line="193" w:lineRule="auto"/>
              <w:ind w:left="115" w:right="121"/>
              <w:jc w:val="both"/>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提供证明文件的</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2"/>
                <w:sz w:val="24"/>
                <w:szCs w:val="24"/>
                <w:lang w:eastAsia="zh-CN"/>
              </w:rPr>
              <w:t>电子件或电子证</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z w:val="24"/>
                <w:szCs w:val="24"/>
                <w:lang w:eastAsia="zh-CN"/>
              </w:rPr>
              <w:t>照</w:t>
            </w:r>
          </w:p>
        </w:tc>
      </w:tr>
      <w:tr w:rsidR="00CC65BC" w14:paraId="6C5BC0DC" w14:textId="77777777">
        <w:trPr>
          <w:trHeight w:val="700"/>
        </w:trPr>
        <w:tc>
          <w:tcPr>
            <w:tcW w:w="850" w:type="dxa"/>
          </w:tcPr>
          <w:p w14:paraId="2A33AC0B" w14:textId="77777777" w:rsidR="00CC65BC" w:rsidRDefault="00A262E1">
            <w:pPr>
              <w:pStyle w:val="TableText"/>
              <w:spacing w:before="249" w:line="201" w:lineRule="auto"/>
              <w:ind w:left="364"/>
              <w:rPr>
                <w:sz w:val="24"/>
                <w:szCs w:val="24"/>
              </w:rPr>
            </w:pPr>
            <w:r>
              <w:rPr>
                <w:sz w:val="24"/>
                <w:szCs w:val="24"/>
              </w:rPr>
              <w:t>3</w:t>
            </w:r>
          </w:p>
        </w:tc>
        <w:tc>
          <w:tcPr>
            <w:tcW w:w="1741" w:type="dxa"/>
          </w:tcPr>
          <w:p w14:paraId="1B5BEDD3" w14:textId="77777777" w:rsidR="00CC65BC" w:rsidRDefault="00A262E1">
            <w:pPr>
              <w:spacing w:before="41" w:line="189" w:lineRule="auto"/>
              <w:ind w:left="113" w:right="192" w:hanging="6"/>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本项目的特定</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3"/>
                <w:sz w:val="24"/>
                <w:szCs w:val="24"/>
                <w:lang w:eastAsia="zh-CN"/>
              </w:rPr>
              <w:t>资格要求</w:t>
            </w:r>
          </w:p>
        </w:tc>
        <w:tc>
          <w:tcPr>
            <w:tcW w:w="4788" w:type="dxa"/>
          </w:tcPr>
          <w:p w14:paraId="30BF8A99" w14:textId="77777777" w:rsidR="00CC65BC" w:rsidRDefault="00A262E1">
            <w:pPr>
              <w:spacing w:before="214" w:line="200" w:lineRule="auto"/>
              <w:ind w:left="112"/>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如有，见第一章《采购邀请》</w:t>
            </w:r>
          </w:p>
        </w:tc>
        <w:tc>
          <w:tcPr>
            <w:tcW w:w="1913" w:type="dxa"/>
          </w:tcPr>
          <w:p w14:paraId="3F34EC58" w14:textId="77777777" w:rsidR="00CC65BC" w:rsidRDefault="00CC65BC">
            <w:pPr>
              <w:pStyle w:val="TableText"/>
              <w:rPr>
                <w:lang w:eastAsia="zh-CN"/>
              </w:rPr>
            </w:pPr>
          </w:p>
        </w:tc>
      </w:tr>
      <w:tr w:rsidR="00CC65BC" w14:paraId="1FCE038D" w14:textId="77777777">
        <w:trPr>
          <w:trHeight w:val="6266"/>
        </w:trPr>
        <w:tc>
          <w:tcPr>
            <w:tcW w:w="850" w:type="dxa"/>
          </w:tcPr>
          <w:p w14:paraId="1702B069" w14:textId="77777777" w:rsidR="00CC65BC" w:rsidRDefault="00CC65BC">
            <w:pPr>
              <w:pStyle w:val="TableText"/>
              <w:spacing w:line="245" w:lineRule="auto"/>
              <w:rPr>
                <w:lang w:eastAsia="zh-CN"/>
              </w:rPr>
            </w:pPr>
          </w:p>
          <w:p w14:paraId="5D36629E" w14:textId="77777777" w:rsidR="00CC65BC" w:rsidRDefault="00CC65BC">
            <w:pPr>
              <w:pStyle w:val="TableText"/>
              <w:spacing w:line="245" w:lineRule="auto"/>
              <w:rPr>
                <w:lang w:eastAsia="zh-CN"/>
              </w:rPr>
            </w:pPr>
          </w:p>
          <w:p w14:paraId="0A722344" w14:textId="77777777" w:rsidR="00CC65BC" w:rsidRDefault="00CC65BC">
            <w:pPr>
              <w:pStyle w:val="TableText"/>
              <w:spacing w:line="245" w:lineRule="auto"/>
              <w:rPr>
                <w:lang w:eastAsia="zh-CN"/>
              </w:rPr>
            </w:pPr>
          </w:p>
          <w:p w14:paraId="57BF8F57" w14:textId="77777777" w:rsidR="00CC65BC" w:rsidRDefault="00CC65BC">
            <w:pPr>
              <w:pStyle w:val="TableText"/>
              <w:spacing w:line="245" w:lineRule="auto"/>
              <w:rPr>
                <w:lang w:eastAsia="zh-CN"/>
              </w:rPr>
            </w:pPr>
          </w:p>
          <w:p w14:paraId="6AEAD9D0" w14:textId="77777777" w:rsidR="00CC65BC" w:rsidRDefault="00CC65BC">
            <w:pPr>
              <w:pStyle w:val="TableText"/>
              <w:spacing w:line="245" w:lineRule="auto"/>
              <w:rPr>
                <w:lang w:eastAsia="zh-CN"/>
              </w:rPr>
            </w:pPr>
          </w:p>
          <w:p w14:paraId="4EB2FF44" w14:textId="77777777" w:rsidR="00CC65BC" w:rsidRDefault="00CC65BC">
            <w:pPr>
              <w:pStyle w:val="TableText"/>
              <w:spacing w:line="246" w:lineRule="auto"/>
              <w:rPr>
                <w:lang w:eastAsia="zh-CN"/>
              </w:rPr>
            </w:pPr>
          </w:p>
          <w:p w14:paraId="43F7B389" w14:textId="77777777" w:rsidR="00CC65BC" w:rsidRDefault="00CC65BC">
            <w:pPr>
              <w:pStyle w:val="TableText"/>
              <w:spacing w:line="246" w:lineRule="auto"/>
              <w:rPr>
                <w:lang w:eastAsia="zh-CN"/>
              </w:rPr>
            </w:pPr>
          </w:p>
          <w:p w14:paraId="10AF74D3" w14:textId="77777777" w:rsidR="00CC65BC" w:rsidRDefault="00CC65BC">
            <w:pPr>
              <w:pStyle w:val="TableText"/>
              <w:spacing w:line="246" w:lineRule="auto"/>
              <w:rPr>
                <w:lang w:eastAsia="zh-CN"/>
              </w:rPr>
            </w:pPr>
          </w:p>
          <w:p w14:paraId="36218544" w14:textId="77777777" w:rsidR="00CC65BC" w:rsidRDefault="00CC65BC">
            <w:pPr>
              <w:pStyle w:val="TableText"/>
              <w:spacing w:line="246" w:lineRule="auto"/>
              <w:rPr>
                <w:lang w:eastAsia="zh-CN"/>
              </w:rPr>
            </w:pPr>
          </w:p>
          <w:p w14:paraId="3F024789" w14:textId="77777777" w:rsidR="00CC65BC" w:rsidRDefault="00CC65BC">
            <w:pPr>
              <w:pStyle w:val="TableText"/>
              <w:spacing w:line="246" w:lineRule="auto"/>
              <w:rPr>
                <w:lang w:eastAsia="zh-CN"/>
              </w:rPr>
            </w:pPr>
          </w:p>
          <w:p w14:paraId="557F37B2" w14:textId="77777777" w:rsidR="00CC65BC" w:rsidRDefault="00CC65BC">
            <w:pPr>
              <w:pStyle w:val="TableText"/>
              <w:spacing w:line="246" w:lineRule="auto"/>
              <w:rPr>
                <w:lang w:eastAsia="zh-CN"/>
              </w:rPr>
            </w:pPr>
          </w:p>
          <w:p w14:paraId="0C889B35" w14:textId="77777777" w:rsidR="00CC65BC" w:rsidRDefault="00CC65BC">
            <w:pPr>
              <w:pStyle w:val="TableText"/>
              <w:spacing w:line="246" w:lineRule="auto"/>
              <w:rPr>
                <w:lang w:eastAsia="zh-CN"/>
              </w:rPr>
            </w:pPr>
          </w:p>
          <w:p w14:paraId="6FB6F72C" w14:textId="77777777" w:rsidR="00CC65BC" w:rsidRDefault="00A262E1">
            <w:pPr>
              <w:pStyle w:val="TableText"/>
              <w:spacing w:before="69" w:line="201" w:lineRule="auto"/>
              <w:ind w:left="246"/>
              <w:rPr>
                <w:sz w:val="24"/>
                <w:szCs w:val="24"/>
              </w:rPr>
            </w:pPr>
            <w:r>
              <w:rPr>
                <w:spacing w:val="8"/>
                <w:sz w:val="24"/>
                <w:szCs w:val="24"/>
              </w:rPr>
              <w:t>3-1</w:t>
            </w:r>
          </w:p>
        </w:tc>
        <w:tc>
          <w:tcPr>
            <w:tcW w:w="1741" w:type="dxa"/>
          </w:tcPr>
          <w:p w14:paraId="593558A8" w14:textId="77777777" w:rsidR="00CC65BC" w:rsidRDefault="00CC65BC">
            <w:pPr>
              <w:pStyle w:val="TableText"/>
              <w:spacing w:line="246" w:lineRule="auto"/>
              <w:rPr>
                <w:lang w:eastAsia="zh-CN"/>
              </w:rPr>
            </w:pPr>
          </w:p>
          <w:p w14:paraId="6E9700AB" w14:textId="77777777" w:rsidR="00CC65BC" w:rsidRDefault="00CC65BC">
            <w:pPr>
              <w:pStyle w:val="TableText"/>
              <w:spacing w:line="246" w:lineRule="auto"/>
              <w:rPr>
                <w:lang w:eastAsia="zh-CN"/>
              </w:rPr>
            </w:pPr>
          </w:p>
          <w:p w14:paraId="32017F95" w14:textId="77777777" w:rsidR="00CC65BC" w:rsidRDefault="00CC65BC">
            <w:pPr>
              <w:pStyle w:val="TableText"/>
              <w:spacing w:line="246" w:lineRule="auto"/>
              <w:rPr>
                <w:lang w:eastAsia="zh-CN"/>
              </w:rPr>
            </w:pPr>
          </w:p>
          <w:p w14:paraId="7E883A7C" w14:textId="77777777" w:rsidR="00CC65BC" w:rsidRDefault="00CC65BC">
            <w:pPr>
              <w:pStyle w:val="TableText"/>
              <w:spacing w:line="246" w:lineRule="auto"/>
              <w:rPr>
                <w:lang w:eastAsia="zh-CN"/>
              </w:rPr>
            </w:pPr>
          </w:p>
          <w:p w14:paraId="4B38B290" w14:textId="77777777" w:rsidR="00CC65BC" w:rsidRDefault="00CC65BC">
            <w:pPr>
              <w:pStyle w:val="TableText"/>
              <w:spacing w:line="246" w:lineRule="auto"/>
              <w:rPr>
                <w:lang w:eastAsia="zh-CN"/>
              </w:rPr>
            </w:pPr>
          </w:p>
          <w:p w14:paraId="5927208B" w14:textId="77777777" w:rsidR="00CC65BC" w:rsidRDefault="00CC65BC">
            <w:pPr>
              <w:pStyle w:val="TableText"/>
              <w:spacing w:line="246" w:lineRule="auto"/>
              <w:rPr>
                <w:lang w:eastAsia="zh-CN"/>
              </w:rPr>
            </w:pPr>
          </w:p>
          <w:p w14:paraId="4D18535B" w14:textId="77777777" w:rsidR="00CC65BC" w:rsidRDefault="00CC65BC">
            <w:pPr>
              <w:pStyle w:val="TableText"/>
              <w:spacing w:line="246" w:lineRule="auto"/>
              <w:rPr>
                <w:lang w:eastAsia="zh-CN"/>
              </w:rPr>
            </w:pPr>
          </w:p>
          <w:p w14:paraId="3942A240" w14:textId="77777777" w:rsidR="00CC65BC" w:rsidRDefault="00CC65BC">
            <w:pPr>
              <w:pStyle w:val="TableText"/>
              <w:spacing w:line="246" w:lineRule="auto"/>
              <w:rPr>
                <w:lang w:eastAsia="zh-CN"/>
              </w:rPr>
            </w:pPr>
          </w:p>
          <w:p w14:paraId="4C574312" w14:textId="77777777" w:rsidR="00CC65BC" w:rsidRDefault="00CC65BC">
            <w:pPr>
              <w:pStyle w:val="TableText"/>
              <w:spacing w:line="246" w:lineRule="auto"/>
              <w:rPr>
                <w:lang w:eastAsia="zh-CN"/>
              </w:rPr>
            </w:pPr>
          </w:p>
          <w:p w14:paraId="4AB4F0DD" w14:textId="77777777" w:rsidR="00CC65BC" w:rsidRDefault="00CC65BC">
            <w:pPr>
              <w:pStyle w:val="TableText"/>
              <w:spacing w:line="246" w:lineRule="auto"/>
              <w:rPr>
                <w:lang w:eastAsia="zh-CN"/>
              </w:rPr>
            </w:pPr>
          </w:p>
          <w:p w14:paraId="1A893AA2" w14:textId="77777777" w:rsidR="00CC65BC" w:rsidRDefault="00CC65BC">
            <w:pPr>
              <w:pStyle w:val="TableText"/>
              <w:spacing w:line="246" w:lineRule="auto"/>
              <w:rPr>
                <w:lang w:eastAsia="zh-CN"/>
              </w:rPr>
            </w:pPr>
          </w:p>
          <w:p w14:paraId="1D9B255B" w14:textId="77777777" w:rsidR="00CC65BC" w:rsidRDefault="00A262E1">
            <w:pPr>
              <w:spacing w:before="103" w:line="201" w:lineRule="auto"/>
              <w:ind w:left="107" w:right="106"/>
              <w:rPr>
                <w:rFonts w:ascii="微软雅黑" w:eastAsia="微软雅黑" w:hAnsi="微软雅黑" w:cs="微软雅黑"/>
                <w:sz w:val="24"/>
                <w:szCs w:val="24"/>
                <w:lang w:eastAsia="zh-CN"/>
              </w:rPr>
            </w:pPr>
            <w:r>
              <w:rPr>
                <w:rFonts w:ascii="微软雅黑" w:eastAsia="微软雅黑" w:hAnsi="微软雅黑" w:cs="微软雅黑"/>
                <w:spacing w:val="13"/>
                <w:sz w:val="24"/>
                <w:szCs w:val="24"/>
                <w:lang w:eastAsia="zh-CN"/>
              </w:rPr>
              <w:t>本项目对于联</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合体的要求</w:t>
            </w:r>
          </w:p>
        </w:tc>
        <w:tc>
          <w:tcPr>
            <w:tcW w:w="4788" w:type="dxa"/>
          </w:tcPr>
          <w:p w14:paraId="63F4D8FE" w14:textId="77777777" w:rsidR="00CC65BC" w:rsidRDefault="00A262E1">
            <w:pPr>
              <w:pStyle w:val="TableText"/>
              <w:spacing w:before="48" w:line="202" w:lineRule="auto"/>
              <w:ind w:left="109" w:right="101" w:firstLine="21"/>
              <w:rPr>
                <w:rFonts w:ascii="微软雅黑" w:eastAsia="微软雅黑" w:hAnsi="微软雅黑" w:cs="微软雅黑"/>
                <w:sz w:val="24"/>
                <w:szCs w:val="24"/>
                <w:lang w:eastAsia="zh-CN"/>
              </w:rPr>
            </w:pPr>
            <w:r>
              <w:rPr>
                <w:sz w:val="24"/>
                <w:szCs w:val="24"/>
                <w:lang w:eastAsia="zh-CN"/>
              </w:rPr>
              <w:t>1</w:t>
            </w:r>
            <w:r>
              <w:rPr>
                <w:spacing w:val="-21"/>
                <w:sz w:val="24"/>
                <w:szCs w:val="24"/>
                <w:lang w:eastAsia="zh-CN"/>
              </w:rPr>
              <w:t xml:space="preserve"> </w:t>
            </w:r>
            <w:r>
              <w:rPr>
                <w:rFonts w:ascii="微软雅黑" w:eastAsia="微软雅黑" w:hAnsi="微软雅黑" w:cs="微软雅黑"/>
                <w:sz w:val="24"/>
                <w:szCs w:val="24"/>
                <w:lang w:eastAsia="zh-CN"/>
              </w:rPr>
              <w:t>、如本项目接受联合体磋商</w:t>
            </w:r>
            <w:r>
              <w:rPr>
                <w:rFonts w:ascii="微软雅黑" w:eastAsia="微软雅黑" w:hAnsi="微软雅黑" w:cs="微软雅黑"/>
                <w:spacing w:val="-21"/>
                <w:sz w:val="24"/>
                <w:szCs w:val="24"/>
                <w:lang w:eastAsia="zh-CN"/>
              </w:rPr>
              <w:t xml:space="preserve"> </w:t>
            </w:r>
            <w:r>
              <w:rPr>
                <w:rFonts w:ascii="微软雅黑" w:eastAsia="微软雅黑" w:hAnsi="微软雅黑" w:cs="微软雅黑"/>
                <w:sz w:val="24"/>
                <w:szCs w:val="24"/>
                <w:lang w:eastAsia="zh-CN"/>
              </w:rPr>
              <w:t xml:space="preserve">，且供应商为 </w:t>
            </w:r>
            <w:r>
              <w:rPr>
                <w:rFonts w:ascii="微软雅黑" w:eastAsia="微软雅黑" w:hAnsi="微软雅黑" w:cs="微软雅黑"/>
                <w:spacing w:val="-12"/>
                <w:sz w:val="24"/>
                <w:szCs w:val="24"/>
                <w:lang w:eastAsia="zh-CN"/>
              </w:rPr>
              <w:t>联合体时必须提供《联合协议》，明确各方拟</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z w:val="24"/>
                <w:szCs w:val="24"/>
                <w:lang w:eastAsia="zh-CN"/>
              </w:rPr>
              <w:t>承担的工作和责任，并指定联合体牵头人，</w:t>
            </w:r>
            <w:r>
              <w:rPr>
                <w:rFonts w:ascii="微软雅黑" w:eastAsia="微软雅黑" w:hAnsi="微软雅黑" w:cs="微软雅黑"/>
                <w:spacing w:val="10"/>
                <w:sz w:val="24"/>
                <w:szCs w:val="24"/>
                <w:lang w:eastAsia="zh-CN"/>
              </w:rPr>
              <w:t xml:space="preserve"> </w:t>
            </w:r>
            <w:r>
              <w:rPr>
                <w:rFonts w:ascii="微软雅黑" w:eastAsia="微软雅黑" w:hAnsi="微软雅黑" w:cs="微软雅黑"/>
                <w:sz w:val="24"/>
                <w:szCs w:val="24"/>
                <w:lang w:eastAsia="zh-CN"/>
              </w:rPr>
              <w:t>授权其代表所有联合体成员负责本项目磋商</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z w:val="24"/>
                <w:szCs w:val="24"/>
                <w:lang w:eastAsia="zh-CN"/>
              </w:rPr>
              <w:t>和合同实施阶段的牵头、协调工作。该联合</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2"/>
                <w:sz w:val="24"/>
                <w:szCs w:val="24"/>
                <w:lang w:eastAsia="zh-CN"/>
              </w:rPr>
              <w:t>协议应当作为响应文件的组成部分</w:t>
            </w:r>
            <w:r>
              <w:rPr>
                <w:rFonts w:ascii="微软雅黑" w:eastAsia="微软雅黑" w:hAnsi="微软雅黑" w:cs="微软雅黑"/>
                <w:spacing w:val="-25"/>
                <w:sz w:val="24"/>
                <w:szCs w:val="24"/>
                <w:lang w:eastAsia="zh-CN"/>
              </w:rPr>
              <w:t xml:space="preserve"> </w:t>
            </w:r>
            <w:r>
              <w:rPr>
                <w:rFonts w:ascii="微软雅黑" w:eastAsia="微软雅黑" w:hAnsi="微软雅黑" w:cs="微软雅黑"/>
                <w:spacing w:val="-2"/>
                <w:sz w:val="24"/>
                <w:szCs w:val="24"/>
                <w:lang w:eastAsia="zh-CN"/>
              </w:rPr>
              <w:t>，与响应</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文件其他内容同时提交。</w:t>
            </w:r>
          </w:p>
          <w:p w14:paraId="4335664F" w14:textId="77777777" w:rsidR="00CC65BC" w:rsidRDefault="00A262E1">
            <w:pPr>
              <w:pStyle w:val="TableText"/>
              <w:spacing w:before="2" w:line="202" w:lineRule="auto"/>
              <w:ind w:left="108" w:right="99" w:firstLine="13"/>
              <w:rPr>
                <w:rFonts w:ascii="微软雅黑" w:eastAsia="微软雅黑" w:hAnsi="微软雅黑" w:cs="微软雅黑"/>
                <w:sz w:val="24"/>
                <w:szCs w:val="24"/>
                <w:lang w:eastAsia="zh-CN"/>
              </w:rPr>
            </w:pPr>
            <w:r>
              <w:rPr>
                <w:spacing w:val="3"/>
                <w:sz w:val="24"/>
                <w:szCs w:val="24"/>
                <w:lang w:eastAsia="zh-CN"/>
              </w:rPr>
              <w:t>2</w:t>
            </w:r>
            <w:r>
              <w:rPr>
                <w:spacing w:val="-22"/>
                <w:sz w:val="24"/>
                <w:szCs w:val="24"/>
                <w:lang w:eastAsia="zh-CN"/>
              </w:rPr>
              <w:t xml:space="preserve"> </w:t>
            </w:r>
            <w:r>
              <w:rPr>
                <w:rFonts w:ascii="微软雅黑" w:eastAsia="微软雅黑" w:hAnsi="微软雅黑" w:cs="微软雅黑"/>
                <w:spacing w:val="3"/>
                <w:sz w:val="24"/>
                <w:szCs w:val="24"/>
                <w:lang w:eastAsia="zh-CN"/>
              </w:rPr>
              <w:t>、联合体各成员单位均须提供本表中序号</w:t>
            </w:r>
            <w:r>
              <w:rPr>
                <w:rFonts w:ascii="微软雅黑" w:eastAsia="微软雅黑" w:hAnsi="微软雅黑" w:cs="微软雅黑"/>
                <w:sz w:val="24"/>
                <w:szCs w:val="24"/>
                <w:lang w:eastAsia="zh-CN"/>
              </w:rPr>
              <w:t xml:space="preserve"> </w:t>
            </w:r>
            <w:r>
              <w:rPr>
                <w:spacing w:val="-2"/>
                <w:sz w:val="24"/>
                <w:szCs w:val="24"/>
                <w:lang w:eastAsia="zh-CN"/>
              </w:rPr>
              <w:t>1-1</w:t>
            </w:r>
            <w:r>
              <w:rPr>
                <w:rFonts w:ascii="微软雅黑" w:eastAsia="微软雅黑" w:hAnsi="微软雅黑" w:cs="微软雅黑"/>
                <w:spacing w:val="-2"/>
                <w:sz w:val="24"/>
                <w:szCs w:val="24"/>
                <w:lang w:eastAsia="zh-CN"/>
              </w:rPr>
              <w:t>、</w:t>
            </w:r>
            <w:r>
              <w:rPr>
                <w:spacing w:val="-2"/>
                <w:sz w:val="24"/>
                <w:szCs w:val="24"/>
                <w:lang w:eastAsia="zh-CN"/>
              </w:rPr>
              <w:t>1-2</w:t>
            </w:r>
            <w:r>
              <w:rPr>
                <w:spacing w:val="18"/>
                <w:w w:val="101"/>
                <w:sz w:val="24"/>
                <w:szCs w:val="24"/>
                <w:lang w:eastAsia="zh-CN"/>
              </w:rPr>
              <w:t xml:space="preserve"> </w:t>
            </w:r>
            <w:r>
              <w:rPr>
                <w:rFonts w:ascii="微软雅黑" w:eastAsia="微软雅黑" w:hAnsi="微软雅黑" w:cs="微软雅黑"/>
                <w:spacing w:val="-2"/>
                <w:sz w:val="24"/>
                <w:szCs w:val="24"/>
                <w:lang w:eastAsia="zh-CN"/>
              </w:rPr>
              <w:t>的证明文件。联合体各成员单位均</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 xml:space="preserve">应满足本表 </w:t>
            </w:r>
            <w:r>
              <w:rPr>
                <w:spacing w:val="1"/>
                <w:sz w:val="24"/>
                <w:szCs w:val="24"/>
                <w:lang w:eastAsia="zh-CN"/>
              </w:rPr>
              <w:t xml:space="preserve">3-2 </w:t>
            </w:r>
            <w:r>
              <w:rPr>
                <w:rFonts w:ascii="微软雅黑" w:eastAsia="微软雅黑" w:hAnsi="微软雅黑" w:cs="微软雅黑"/>
                <w:spacing w:val="1"/>
                <w:sz w:val="24"/>
                <w:szCs w:val="24"/>
                <w:lang w:eastAsia="zh-CN"/>
              </w:rPr>
              <w:t>项规定。</w:t>
            </w:r>
          </w:p>
          <w:p w14:paraId="72A2BCF6" w14:textId="77777777" w:rsidR="00CC65BC" w:rsidRDefault="00A262E1">
            <w:pPr>
              <w:pStyle w:val="TableText"/>
              <w:spacing w:before="5" w:line="202" w:lineRule="auto"/>
              <w:ind w:left="109" w:right="101" w:firstLine="13"/>
              <w:rPr>
                <w:rFonts w:ascii="微软雅黑" w:eastAsia="微软雅黑" w:hAnsi="微软雅黑" w:cs="微软雅黑"/>
                <w:sz w:val="24"/>
                <w:szCs w:val="24"/>
                <w:lang w:eastAsia="zh-CN"/>
              </w:rPr>
            </w:pPr>
            <w:r>
              <w:rPr>
                <w:spacing w:val="3"/>
                <w:sz w:val="24"/>
                <w:szCs w:val="24"/>
                <w:lang w:eastAsia="zh-CN"/>
              </w:rPr>
              <w:t>3</w:t>
            </w:r>
            <w:r>
              <w:rPr>
                <w:spacing w:val="-34"/>
                <w:sz w:val="24"/>
                <w:szCs w:val="24"/>
                <w:lang w:eastAsia="zh-CN"/>
              </w:rPr>
              <w:t xml:space="preserve"> </w:t>
            </w:r>
            <w:r>
              <w:rPr>
                <w:rFonts w:ascii="微软雅黑" w:eastAsia="微软雅黑" w:hAnsi="微软雅黑" w:cs="微软雅黑"/>
                <w:spacing w:val="3"/>
                <w:sz w:val="24"/>
                <w:szCs w:val="24"/>
                <w:lang w:eastAsia="zh-CN"/>
              </w:rPr>
              <w:t xml:space="preserve">、本表序号 </w:t>
            </w:r>
            <w:r>
              <w:rPr>
                <w:spacing w:val="3"/>
                <w:sz w:val="24"/>
                <w:szCs w:val="24"/>
                <w:lang w:eastAsia="zh-CN"/>
              </w:rPr>
              <w:t xml:space="preserve">3-3 </w:t>
            </w:r>
            <w:r>
              <w:rPr>
                <w:rFonts w:ascii="微软雅黑" w:eastAsia="微软雅黑" w:hAnsi="微软雅黑" w:cs="微软雅黑"/>
                <w:spacing w:val="3"/>
                <w:sz w:val="24"/>
                <w:szCs w:val="24"/>
                <w:lang w:eastAsia="zh-CN"/>
              </w:rPr>
              <w:t>项规定的其他特定资格要</w:t>
            </w:r>
            <w:r>
              <w:rPr>
                <w:rFonts w:ascii="微软雅黑" w:eastAsia="微软雅黑" w:hAnsi="微软雅黑" w:cs="微软雅黑"/>
                <w:sz w:val="24"/>
                <w:szCs w:val="24"/>
                <w:lang w:eastAsia="zh-CN"/>
              </w:rPr>
              <w:t xml:space="preserve"> 求中的每一小项要求，联合体各方中至少应</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z w:val="24"/>
                <w:szCs w:val="24"/>
                <w:lang w:eastAsia="zh-CN"/>
              </w:rPr>
              <w:t>当有一方符合本表中其他资格要求并提供证</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2"/>
                <w:sz w:val="24"/>
                <w:szCs w:val="24"/>
                <w:lang w:eastAsia="zh-CN"/>
              </w:rPr>
              <w:t>明文件。</w:t>
            </w:r>
          </w:p>
          <w:p w14:paraId="68382885" w14:textId="77777777" w:rsidR="00CC65BC" w:rsidRDefault="00A262E1">
            <w:pPr>
              <w:pStyle w:val="TableText"/>
              <w:spacing w:before="3" w:line="202" w:lineRule="auto"/>
              <w:ind w:left="109" w:right="101" w:firstLine="6"/>
              <w:rPr>
                <w:rFonts w:ascii="微软雅黑" w:eastAsia="微软雅黑" w:hAnsi="微软雅黑" w:cs="微软雅黑"/>
                <w:sz w:val="24"/>
                <w:szCs w:val="24"/>
                <w:lang w:eastAsia="zh-CN"/>
              </w:rPr>
            </w:pPr>
            <w:r>
              <w:rPr>
                <w:spacing w:val="4"/>
                <w:sz w:val="24"/>
                <w:szCs w:val="24"/>
                <w:lang w:eastAsia="zh-CN"/>
              </w:rPr>
              <w:t>4</w:t>
            </w:r>
            <w:r>
              <w:rPr>
                <w:spacing w:val="-33"/>
                <w:sz w:val="24"/>
                <w:szCs w:val="24"/>
                <w:lang w:eastAsia="zh-CN"/>
              </w:rPr>
              <w:t xml:space="preserve"> </w:t>
            </w:r>
            <w:r>
              <w:rPr>
                <w:rFonts w:ascii="微软雅黑" w:eastAsia="微软雅黑" w:hAnsi="微软雅黑" w:cs="微软雅黑"/>
                <w:spacing w:val="4"/>
                <w:sz w:val="24"/>
                <w:szCs w:val="24"/>
                <w:lang w:eastAsia="zh-CN"/>
              </w:rPr>
              <w:t>、联合体中有同类资质的供应商按照联合</w:t>
            </w:r>
            <w:r>
              <w:rPr>
                <w:rFonts w:ascii="微软雅黑" w:eastAsia="微软雅黑" w:hAnsi="微软雅黑" w:cs="微软雅黑"/>
                <w:sz w:val="24"/>
                <w:szCs w:val="24"/>
                <w:lang w:eastAsia="zh-CN"/>
              </w:rPr>
              <w:t xml:space="preserve"> 体分工承担相同工作的，应当按照资质等级</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1"/>
                <w:sz w:val="24"/>
                <w:szCs w:val="24"/>
                <w:lang w:eastAsia="zh-CN"/>
              </w:rPr>
              <w:t>较低的供应商确定资质等级。</w:t>
            </w:r>
          </w:p>
          <w:p w14:paraId="4D775999" w14:textId="77777777" w:rsidR="00CC65BC" w:rsidRDefault="00A262E1">
            <w:pPr>
              <w:pStyle w:val="TableText"/>
              <w:spacing w:before="4" w:line="175" w:lineRule="auto"/>
              <w:ind w:left="123"/>
              <w:rPr>
                <w:rFonts w:ascii="微软雅黑" w:eastAsia="微软雅黑" w:hAnsi="微软雅黑" w:cs="微软雅黑"/>
                <w:sz w:val="24"/>
                <w:szCs w:val="24"/>
                <w:lang w:eastAsia="zh-CN"/>
              </w:rPr>
            </w:pPr>
            <w:r>
              <w:rPr>
                <w:spacing w:val="1"/>
                <w:sz w:val="24"/>
                <w:szCs w:val="24"/>
                <w:lang w:eastAsia="zh-CN"/>
              </w:rPr>
              <w:t>5</w:t>
            </w:r>
            <w:r>
              <w:rPr>
                <w:spacing w:val="-25"/>
                <w:sz w:val="24"/>
                <w:szCs w:val="24"/>
                <w:lang w:eastAsia="zh-CN"/>
              </w:rPr>
              <w:t xml:space="preserve"> </w:t>
            </w:r>
            <w:r>
              <w:rPr>
                <w:rFonts w:ascii="微软雅黑" w:eastAsia="微软雅黑" w:hAnsi="微软雅黑" w:cs="微软雅黑"/>
                <w:spacing w:val="1"/>
                <w:sz w:val="24"/>
                <w:szCs w:val="24"/>
                <w:lang w:eastAsia="zh-CN"/>
              </w:rPr>
              <w:t>、以联合体形式参加政府采购活动的</w:t>
            </w:r>
            <w:r>
              <w:rPr>
                <w:rFonts w:ascii="微软雅黑" w:eastAsia="微软雅黑" w:hAnsi="微软雅黑" w:cs="微软雅黑"/>
                <w:spacing w:val="-24"/>
                <w:sz w:val="24"/>
                <w:szCs w:val="24"/>
                <w:lang w:eastAsia="zh-CN"/>
              </w:rPr>
              <w:t xml:space="preserve"> </w:t>
            </w:r>
            <w:r>
              <w:rPr>
                <w:rFonts w:ascii="微软雅黑" w:eastAsia="微软雅黑" w:hAnsi="微软雅黑" w:cs="微软雅黑"/>
                <w:spacing w:val="1"/>
                <w:sz w:val="24"/>
                <w:szCs w:val="24"/>
                <w:lang w:eastAsia="zh-CN"/>
              </w:rPr>
              <w:t>，联</w:t>
            </w:r>
          </w:p>
        </w:tc>
        <w:tc>
          <w:tcPr>
            <w:tcW w:w="1913" w:type="dxa"/>
          </w:tcPr>
          <w:p w14:paraId="76B50FE8" w14:textId="77777777" w:rsidR="00CC65BC" w:rsidRDefault="00CC65BC">
            <w:pPr>
              <w:pStyle w:val="TableText"/>
              <w:spacing w:line="262" w:lineRule="auto"/>
              <w:rPr>
                <w:lang w:eastAsia="zh-CN"/>
              </w:rPr>
            </w:pPr>
          </w:p>
          <w:p w14:paraId="1B302282" w14:textId="77777777" w:rsidR="00CC65BC" w:rsidRDefault="00CC65BC">
            <w:pPr>
              <w:pStyle w:val="TableText"/>
              <w:spacing w:line="262" w:lineRule="auto"/>
              <w:rPr>
                <w:lang w:eastAsia="zh-CN"/>
              </w:rPr>
            </w:pPr>
          </w:p>
          <w:p w14:paraId="20A88602" w14:textId="77777777" w:rsidR="00CC65BC" w:rsidRDefault="00CC65BC">
            <w:pPr>
              <w:pStyle w:val="TableText"/>
              <w:spacing w:line="262" w:lineRule="auto"/>
              <w:rPr>
                <w:lang w:eastAsia="zh-CN"/>
              </w:rPr>
            </w:pPr>
          </w:p>
          <w:p w14:paraId="7C29B7B7" w14:textId="77777777" w:rsidR="00CC65BC" w:rsidRDefault="00CC65BC">
            <w:pPr>
              <w:pStyle w:val="TableText"/>
              <w:spacing w:line="262" w:lineRule="auto"/>
              <w:rPr>
                <w:lang w:eastAsia="zh-CN"/>
              </w:rPr>
            </w:pPr>
          </w:p>
          <w:p w14:paraId="6779E223" w14:textId="77777777" w:rsidR="00CC65BC" w:rsidRDefault="00CC65BC">
            <w:pPr>
              <w:pStyle w:val="TableText"/>
              <w:spacing w:line="262" w:lineRule="auto"/>
              <w:rPr>
                <w:lang w:eastAsia="zh-CN"/>
              </w:rPr>
            </w:pPr>
          </w:p>
          <w:p w14:paraId="49E53FE4" w14:textId="77777777" w:rsidR="00CC65BC" w:rsidRDefault="00CC65BC">
            <w:pPr>
              <w:pStyle w:val="TableText"/>
              <w:spacing w:line="262" w:lineRule="auto"/>
              <w:rPr>
                <w:lang w:eastAsia="zh-CN"/>
              </w:rPr>
            </w:pPr>
          </w:p>
          <w:p w14:paraId="7AD0EC3C" w14:textId="77777777" w:rsidR="00CC65BC" w:rsidRDefault="00CC65BC">
            <w:pPr>
              <w:pStyle w:val="TableText"/>
              <w:spacing w:line="263" w:lineRule="auto"/>
              <w:rPr>
                <w:lang w:eastAsia="zh-CN"/>
              </w:rPr>
            </w:pPr>
          </w:p>
          <w:p w14:paraId="3C03B4E8" w14:textId="77777777" w:rsidR="00CC65BC" w:rsidRDefault="00CC65BC">
            <w:pPr>
              <w:pStyle w:val="TableText"/>
              <w:spacing w:line="263" w:lineRule="auto"/>
              <w:rPr>
                <w:lang w:eastAsia="zh-CN"/>
              </w:rPr>
            </w:pPr>
          </w:p>
          <w:p w14:paraId="753FEC8A" w14:textId="77777777" w:rsidR="00CC65BC" w:rsidRDefault="00CC65BC">
            <w:pPr>
              <w:pStyle w:val="TableText"/>
              <w:spacing w:line="263" w:lineRule="auto"/>
              <w:rPr>
                <w:lang w:eastAsia="zh-CN"/>
              </w:rPr>
            </w:pPr>
          </w:p>
          <w:p w14:paraId="3062562E" w14:textId="77777777" w:rsidR="00CC65BC" w:rsidRDefault="00A262E1">
            <w:pPr>
              <w:spacing w:before="103" w:line="201" w:lineRule="auto"/>
              <w:ind w:left="112" w:firstLine="2"/>
              <w:rPr>
                <w:rFonts w:ascii="微软雅黑" w:eastAsia="微软雅黑" w:hAnsi="微软雅黑" w:cs="微软雅黑"/>
                <w:sz w:val="24"/>
                <w:szCs w:val="24"/>
                <w:lang w:eastAsia="zh-CN"/>
              </w:rPr>
            </w:pPr>
            <w:r>
              <w:rPr>
                <w:rFonts w:ascii="微软雅黑" w:eastAsia="微软雅黑" w:hAnsi="微软雅黑" w:cs="微软雅黑"/>
                <w:spacing w:val="-12"/>
                <w:w w:val="98"/>
                <w:sz w:val="24"/>
                <w:szCs w:val="24"/>
                <w:lang w:eastAsia="zh-CN"/>
              </w:rPr>
              <w:t>提供《联合协议》</w:t>
            </w:r>
            <w:r>
              <w:rPr>
                <w:rFonts w:ascii="微软雅黑" w:eastAsia="微软雅黑" w:hAnsi="微软雅黑" w:cs="微软雅黑"/>
                <w:spacing w:val="6"/>
                <w:sz w:val="24"/>
                <w:szCs w:val="24"/>
                <w:lang w:eastAsia="zh-CN"/>
              </w:rPr>
              <w:t xml:space="preserve"> </w:t>
            </w:r>
            <w:r>
              <w:rPr>
                <w:rFonts w:ascii="微软雅黑" w:eastAsia="微软雅黑" w:hAnsi="微软雅黑" w:cs="微软雅黑"/>
                <w:spacing w:val="-4"/>
                <w:sz w:val="24"/>
                <w:szCs w:val="24"/>
                <w:lang w:eastAsia="zh-CN"/>
              </w:rPr>
              <w:t>原件的电子件</w:t>
            </w:r>
          </w:p>
          <w:p w14:paraId="4790F9DA" w14:textId="77777777" w:rsidR="00CC65BC" w:rsidRDefault="00A262E1">
            <w:pPr>
              <w:spacing w:before="2" w:line="202" w:lineRule="auto"/>
              <w:ind w:left="111" w:right="109"/>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格式见《响应文</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件格式》</w:t>
            </w:r>
          </w:p>
        </w:tc>
      </w:tr>
    </w:tbl>
    <w:p w14:paraId="3D6B0C84" w14:textId="77777777" w:rsidR="00CC65BC" w:rsidRDefault="00CC65BC">
      <w:pPr>
        <w:pStyle w:val="aa"/>
        <w:rPr>
          <w:lang w:eastAsia="zh-CN"/>
        </w:rPr>
      </w:pPr>
    </w:p>
    <w:p w14:paraId="4ECC0B0E" w14:textId="77777777" w:rsidR="00CC65BC" w:rsidRDefault="00CC65BC">
      <w:pPr>
        <w:rPr>
          <w:lang w:eastAsia="zh-CN"/>
        </w:rPr>
        <w:sectPr w:rsidR="00CC65BC">
          <w:pgSz w:w="11907" w:h="16840"/>
          <w:pgMar w:top="1149" w:right="1021" w:bottom="1060" w:left="1588" w:header="875" w:footer="886" w:gutter="0"/>
          <w:cols w:space="720"/>
        </w:sectPr>
      </w:pPr>
    </w:p>
    <w:p w14:paraId="04D0EF88" w14:textId="77777777" w:rsidR="00CC65BC" w:rsidRDefault="00CC65BC">
      <w:pPr>
        <w:spacing w:before="27"/>
        <w:rPr>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8"/>
        <w:gridCol w:w="1913"/>
      </w:tblGrid>
      <w:tr w:rsidR="00CC65BC" w14:paraId="53C39C68" w14:textId="77777777">
        <w:trPr>
          <w:trHeight w:val="477"/>
        </w:trPr>
        <w:tc>
          <w:tcPr>
            <w:tcW w:w="850" w:type="dxa"/>
          </w:tcPr>
          <w:p w14:paraId="5E81E6E8" w14:textId="77777777" w:rsidR="00CC65BC" w:rsidRDefault="00A262E1">
            <w:pPr>
              <w:spacing w:before="104" w:line="201" w:lineRule="auto"/>
              <w:ind w:left="188"/>
              <w:rPr>
                <w:rFonts w:ascii="微软雅黑" w:eastAsia="微软雅黑" w:hAnsi="微软雅黑" w:cs="微软雅黑"/>
                <w:sz w:val="24"/>
                <w:szCs w:val="24"/>
              </w:rPr>
            </w:pPr>
            <w:r>
              <w:rPr>
                <w:rFonts w:ascii="微软雅黑" w:eastAsia="微软雅黑" w:hAnsi="微软雅黑" w:cs="微软雅黑"/>
                <w:b/>
                <w:bCs/>
                <w:spacing w:val="-3"/>
                <w:sz w:val="24"/>
                <w:szCs w:val="24"/>
              </w:rPr>
              <w:t>序号</w:t>
            </w:r>
          </w:p>
        </w:tc>
        <w:tc>
          <w:tcPr>
            <w:tcW w:w="1741" w:type="dxa"/>
          </w:tcPr>
          <w:p w14:paraId="38843C75" w14:textId="77777777" w:rsidR="00CC65BC" w:rsidRDefault="00A262E1">
            <w:pPr>
              <w:spacing w:before="104" w:line="201" w:lineRule="auto"/>
              <w:ind w:left="392"/>
              <w:rPr>
                <w:rFonts w:ascii="微软雅黑" w:eastAsia="微软雅黑" w:hAnsi="微软雅黑" w:cs="微软雅黑"/>
                <w:sz w:val="24"/>
                <w:szCs w:val="24"/>
              </w:rPr>
            </w:pPr>
            <w:r>
              <w:rPr>
                <w:rFonts w:ascii="微软雅黑" w:eastAsia="微软雅黑" w:hAnsi="微软雅黑" w:cs="微软雅黑"/>
                <w:b/>
                <w:bCs/>
                <w:spacing w:val="-2"/>
                <w:sz w:val="24"/>
                <w:szCs w:val="24"/>
              </w:rPr>
              <w:t>检查因素</w:t>
            </w:r>
          </w:p>
        </w:tc>
        <w:tc>
          <w:tcPr>
            <w:tcW w:w="4788" w:type="dxa"/>
          </w:tcPr>
          <w:p w14:paraId="441016BE" w14:textId="77777777" w:rsidR="00CC65BC" w:rsidRDefault="00A262E1">
            <w:pPr>
              <w:spacing w:before="104" w:line="201" w:lineRule="auto"/>
              <w:ind w:left="1918"/>
              <w:rPr>
                <w:rFonts w:ascii="微软雅黑" w:eastAsia="微软雅黑" w:hAnsi="微软雅黑" w:cs="微软雅黑"/>
                <w:sz w:val="24"/>
                <w:szCs w:val="24"/>
              </w:rPr>
            </w:pPr>
            <w:r>
              <w:rPr>
                <w:rFonts w:ascii="微软雅黑" w:eastAsia="微软雅黑" w:hAnsi="微软雅黑" w:cs="微软雅黑"/>
                <w:b/>
                <w:bCs/>
                <w:spacing w:val="-2"/>
                <w:sz w:val="24"/>
                <w:szCs w:val="24"/>
              </w:rPr>
              <w:t>检查内容</w:t>
            </w:r>
          </w:p>
        </w:tc>
        <w:tc>
          <w:tcPr>
            <w:tcW w:w="1913" w:type="dxa"/>
          </w:tcPr>
          <w:p w14:paraId="38454061" w14:textId="77777777" w:rsidR="00CC65BC" w:rsidRDefault="00A262E1">
            <w:pPr>
              <w:spacing w:before="103" w:line="201" w:lineRule="auto"/>
              <w:ind w:left="478"/>
              <w:rPr>
                <w:rFonts w:ascii="微软雅黑" w:eastAsia="微软雅黑" w:hAnsi="微软雅黑" w:cs="微软雅黑"/>
                <w:sz w:val="24"/>
                <w:szCs w:val="24"/>
              </w:rPr>
            </w:pPr>
            <w:r>
              <w:rPr>
                <w:rFonts w:ascii="微软雅黑" w:eastAsia="微软雅黑" w:hAnsi="微软雅黑" w:cs="微软雅黑"/>
                <w:b/>
                <w:bCs/>
                <w:spacing w:val="-1"/>
                <w:sz w:val="24"/>
                <w:szCs w:val="24"/>
              </w:rPr>
              <w:t>格式要求</w:t>
            </w:r>
          </w:p>
        </w:tc>
      </w:tr>
      <w:tr w:rsidR="00CC65BC" w14:paraId="3DDC9BE4" w14:textId="77777777">
        <w:trPr>
          <w:trHeight w:val="2438"/>
        </w:trPr>
        <w:tc>
          <w:tcPr>
            <w:tcW w:w="850" w:type="dxa"/>
          </w:tcPr>
          <w:p w14:paraId="12543373" w14:textId="77777777" w:rsidR="00CC65BC" w:rsidRDefault="00CC65BC">
            <w:pPr>
              <w:pStyle w:val="TableText"/>
            </w:pPr>
          </w:p>
        </w:tc>
        <w:tc>
          <w:tcPr>
            <w:tcW w:w="1741" w:type="dxa"/>
          </w:tcPr>
          <w:p w14:paraId="43468B4F" w14:textId="77777777" w:rsidR="00CC65BC" w:rsidRDefault="00CC65BC">
            <w:pPr>
              <w:pStyle w:val="TableText"/>
            </w:pPr>
          </w:p>
        </w:tc>
        <w:tc>
          <w:tcPr>
            <w:tcW w:w="4788" w:type="dxa"/>
          </w:tcPr>
          <w:p w14:paraId="045B28F3" w14:textId="77777777" w:rsidR="00CC65BC" w:rsidRDefault="00A262E1">
            <w:pPr>
              <w:spacing w:before="40" w:line="202" w:lineRule="auto"/>
              <w:ind w:left="111" w:right="104" w:hanging="3"/>
              <w:jc w:val="both"/>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合体各方不得再单独参加或者与其他供应商</w:t>
            </w:r>
            <w:r>
              <w:rPr>
                <w:rFonts w:ascii="微软雅黑" w:eastAsia="微软雅黑" w:hAnsi="微软雅黑" w:cs="微软雅黑"/>
                <w:spacing w:val="9"/>
                <w:sz w:val="24"/>
                <w:szCs w:val="24"/>
                <w:lang w:eastAsia="zh-CN"/>
              </w:rPr>
              <w:t xml:space="preserve"> </w:t>
            </w:r>
            <w:r>
              <w:rPr>
                <w:rFonts w:ascii="微软雅黑" w:eastAsia="微软雅黑" w:hAnsi="微软雅黑" w:cs="微软雅黑"/>
                <w:sz w:val="24"/>
                <w:szCs w:val="24"/>
                <w:lang w:eastAsia="zh-CN"/>
              </w:rPr>
              <w:t>另外组成联合体参加同一合同项下的政府采</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2"/>
                <w:sz w:val="24"/>
                <w:szCs w:val="24"/>
                <w:lang w:eastAsia="zh-CN"/>
              </w:rPr>
              <w:t>购活动。</w:t>
            </w:r>
          </w:p>
          <w:p w14:paraId="383E9E30" w14:textId="77777777" w:rsidR="00CC65BC" w:rsidRDefault="00A262E1">
            <w:pPr>
              <w:pStyle w:val="TableText"/>
              <w:spacing w:before="2" w:line="202" w:lineRule="auto"/>
              <w:ind w:left="107" w:right="101" w:firstLine="13"/>
              <w:rPr>
                <w:rFonts w:ascii="微软雅黑" w:eastAsia="微软雅黑" w:hAnsi="微软雅黑" w:cs="微软雅黑"/>
                <w:sz w:val="24"/>
                <w:szCs w:val="24"/>
                <w:lang w:eastAsia="zh-CN"/>
              </w:rPr>
            </w:pPr>
            <w:r>
              <w:rPr>
                <w:spacing w:val="1"/>
                <w:sz w:val="24"/>
                <w:szCs w:val="24"/>
                <w:lang w:eastAsia="zh-CN"/>
              </w:rPr>
              <w:t>6</w:t>
            </w:r>
            <w:r>
              <w:rPr>
                <w:spacing w:val="-28"/>
                <w:sz w:val="24"/>
                <w:szCs w:val="24"/>
                <w:lang w:eastAsia="zh-CN"/>
              </w:rPr>
              <w:t xml:space="preserve"> </w:t>
            </w:r>
            <w:r>
              <w:rPr>
                <w:rFonts w:ascii="微软雅黑" w:eastAsia="微软雅黑" w:hAnsi="微软雅黑" w:cs="微软雅黑"/>
                <w:spacing w:val="1"/>
                <w:sz w:val="24"/>
                <w:szCs w:val="24"/>
                <w:lang w:eastAsia="zh-CN"/>
              </w:rPr>
              <w:t>、若联合体中任一成员单位中途退出</w:t>
            </w:r>
            <w:r>
              <w:rPr>
                <w:rFonts w:ascii="微软雅黑" w:eastAsia="微软雅黑" w:hAnsi="微软雅黑" w:cs="微软雅黑"/>
                <w:spacing w:val="-24"/>
                <w:sz w:val="24"/>
                <w:szCs w:val="24"/>
                <w:lang w:eastAsia="zh-CN"/>
              </w:rPr>
              <w:t xml:space="preserve"> </w:t>
            </w:r>
            <w:r>
              <w:rPr>
                <w:rFonts w:ascii="微软雅黑" w:eastAsia="微软雅黑" w:hAnsi="微软雅黑" w:cs="微软雅黑"/>
                <w:spacing w:val="1"/>
                <w:sz w:val="24"/>
                <w:szCs w:val="24"/>
                <w:lang w:eastAsia="zh-CN"/>
              </w:rPr>
              <w:t>，则</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该联合体的</w:t>
            </w:r>
            <w:r>
              <w:rPr>
                <w:rFonts w:ascii="微软雅黑" w:eastAsia="微软雅黑" w:hAnsi="微软雅黑" w:cs="微软雅黑"/>
                <w:b/>
                <w:bCs/>
                <w:spacing w:val="-1"/>
                <w:sz w:val="24"/>
                <w:szCs w:val="24"/>
                <w:lang w:eastAsia="zh-CN"/>
              </w:rPr>
              <w:t>响应无效</w:t>
            </w:r>
            <w:r>
              <w:rPr>
                <w:rFonts w:ascii="微软雅黑" w:eastAsia="微软雅黑" w:hAnsi="微软雅黑" w:cs="微软雅黑"/>
                <w:spacing w:val="-1"/>
                <w:sz w:val="24"/>
                <w:szCs w:val="24"/>
                <w:lang w:eastAsia="zh-CN"/>
              </w:rPr>
              <w:t>。</w:t>
            </w:r>
          </w:p>
          <w:p w14:paraId="55475BD9" w14:textId="77777777" w:rsidR="00CC65BC" w:rsidRDefault="00A262E1">
            <w:pPr>
              <w:pStyle w:val="TableText"/>
              <w:spacing w:before="3" w:line="189" w:lineRule="auto"/>
              <w:ind w:left="109" w:right="101" w:firstLine="14"/>
              <w:rPr>
                <w:rFonts w:ascii="微软雅黑" w:eastAsia="微软雅黑" w:hAnsi="微软雅黑" w:cs="微软雅黑"/>
                <w:sz w:val="24"/>
                <w:szCs w:val="24"/>
                <w:lang w:eastAsia="zh-CN"/>
              </w:rPr>
            </w:pPr>
            <w:r>
              <w:rPr>
                <w:spacing w:val="1"/>
                <w:sz w:val="24"/>
                <w:szCs w:val="24"/>
                <w:lang w:eastAsia="zh-CN"/>
              </w:rPr>
              <w:t>7</w:t>
            </w:r>
            <w:r>
              <w:rPr>
                <w:spacing w:val="-31"/>
                <w:sz w:val="24"/>
                <w:szCs w:val="24"/>
                <w:lang w:eastAsia="zh-CN"/>
              </w:rPr>
              <w:t xml:space="preserve"> </w:t>
            </w:r>
            <w:r>
              <w:rPr>
                <w:rFonts w:ascii="微软雅黑" w:eastAsia="微软雅黑" w:hAnsi="微软雅黑" w:cs="微软雅黑"/>
                <w:spacing w:val="1"/>
                <w:sz w:val="24"/>
                <w:szCs w:val="24"/>
                <w:lang w:eastAsia="zh-CN"/>
              </w:rPr>
              <w:t>、本项目不接受联合体响应时</w:t>
            </w:r>
            <w:r>
              <w:rPr>
                <w:rFonts w:ascii="微软雅黑" w:eastAsia="微软雅黑" w:hAnsi="微软雅黑" w:cs="微软雅黑"/>
                <w:spacing w:val="-24"/>
                <w:sz w:val="24"/>
                <w:szCs w:val="24"/>
                <w:lang w:eastAsia="zh-CN"/>
              </w:rPr>
              <w:t xml:space="preserve"> </w:t>
            </w:r>
            <w:r>
              <w:rPr>
                <w:rFonts w:ascii="微软雅黑" w:eastAsia="微软雅黑" w:hAnsi="微软雅黑" w:cs="微软雅黑"/>
                <w:spacing w:val="1"/>
                <w:sz w:val="24"/>
                <w:szCs w:val="24"/>
                <w:lang w:eastAsia="zh-CN"/>
              </w:rPr>
              <w:t>，供应商不</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得为联合体。</w:t>
            </w:r>
          </w:p>
        </w:tc>
        <w:tc>
          <w:tcPr>
            <w:tcW w:w="1913" w:type="dxa"/>
          </w:tcPr>
          <w:p w14:paraId="2D9B6774" w14:textId="77777777" w:rsidR="00CC65BC" w:rsidRDefault="00CC65BC">
            <w:pPr>
              <w:pStyle w:val="TableText"/>
              <w:rPr>
                <w:lang w:eastAsia="zh-CN"/>
              </w:rPr>
            </w:pPr>
          </w:p>
        </w:tc>
      </w:tr>
      <w:tr w:rsidR="00CC65BC" w14:paraId="50071C1E" w14:textId="77777777">
        <w:trPr>
          <w:trHeight w:val="1395"/>
        </w:trPr>
        <w:tc>
          <w:tcPr>
            <w:tcW w:w="850" w:type="dxa"/>
          </w:tcPr>
          <w:p w14:paraId="53554FFF" w14:textId="77777777" w:rsidR="00CC65BC" w:rsidRDefault="00CC65BC">
            <w:pPr>
              <w:pStyle w:val="TableText"/>
              <w:spacing w:line="263" w:lineRule="auto"/>
              <w:rPr>
                <w:lang w:eastAsia="zh-CN"/>
              </w:rPr>
            </w:pPr>
          </w:p>
          <w:p w14:paraId="0AEABF22" w14:textId="77777777" w:rsidR="00CC65BC" w:rsidRDefault="00CC65BC">
            <w:pPr>
              <w:pStyle w:val="TableText"/>
              <w:spacing w:line="263" w:lineRule="auto"/>
              <w:rPr>
                <w:lang w:eastAsia="zh-CN"/>
              </w:rPr>
            </w:pPr>
          </w:p>
          <w:p w14:paraId="6AB3387E" w14:textId="77777777" w:rsidR="00CC65BC" w:rsidRDefault="00A262E1">
            <w:pPr>
              <w:pStyle w:val="TableText"/>
              <w:spacing w:before="69" w:line="201" w:lineRule="auto"/>
              <w:ind w:left="246"/>
              <w:rPr>
                <w:sz w:val="24"/>
                <w:szCs w:val="24"/>
              </w:rPr>
            </w:pPr>
            <w:r>
              <w:rPr>
                <w:spacing w:val="8"/>
                <w:sz w:val="24"/>
                <w:szCs w:val="24"/>
              </w:rPr>
              <w:t>3-2</w:t>
            </w:r>
          </w:p>
        </w:tc>
        <w:tc>
          <w:tcPr>
            <w:tcW w:w="1741" w:type="dxa"/>
          </w:tcPr>
          <w:p w14:paraId="788B1C00" w14:textId="77777777" w:rsidR="00CC65BC" w:rsidRDefault="00A262E1">
            <w:pPr>
              <w:spacing w:before="214" w:line="203" w:lineRule="auto"/>
              <w:ind w:left="107" w:right="106"/>
              <w:jc w:val="both"/>
              <w:rPr>
                <w:rFonts w:ascii="微软雅黑" w:eastAsia="微软雅黑" w:hAnsi="微软雅黑" w:cs="微软雅黑"/>
                <w:sz w:val="24"/>
                <w:szCs w:val="24"/>
                <w:lang w:eastAsia="zh-CN"/>
              </w:rPr>
            </w:pPr>
            <w:r>
              <w:rPr>
                <w:rFonts w:ascii="微软雅黑" w:eastAsia="微软雅黑" w:hAnsi="微软雅黑" w:cs="微软雅黑"/>
                <w:spacing w:val="13"/>
                <w:sz w:val="24"/>
                <w:szCs w:val="24"/>
                <w:lang w:eastAsia="zh-CN"/>
              </w:rPr>
              <w:t>政府购买服务</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3"/>
                <w:sz w:val="24"/>
                <w:szCs w:val="24"/>
                <w:lang w:eastAsia="zh-CN"/>
              </w:rPr>
              <w:t>承接主体的要</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z w:val="24"/>
                <w:szCs w:val="24"/>
                <w:lang w:eastAsia="zh-CN"/>
              </w:rPr>
              <w:t>求</w:t>
            </w:r>
          </w:p>
        </w:tc>
        <w:tc>
          <w:tcPr>
            <w:tcW w:w="4788" w:type="dxa"/>
          </w:tcPr>
          <w:p w14:paraId="0BBE313A" w14:textId="77777777" w:rsidR="00CC65BC" w:rsidRDefault="00A262E1">
            <w:pPr>
              <w:spacing w:before="216" w:line="202" w:lineRule="auto"/>
              <w:ind w:left="107" w:right="104" w:firstLine="4"/>
              <w:jc w:val="both"/>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如本项目属于政府购买服务，供应商不属于</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1"/>
                <w:sz w:val="24"/>
                <w:szCs w:val="24"/>
                <w:lang w:eastAsia="zh-CN"/>
              </w:rPr>
              <w:t>公益一类事业单位</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1"/>
                <w:sz w:val="24"/>
                <w:szCs w:val="24"/>
                <w:lang w:eastAsia="zh-CN"/>
              </w:rPr>
              <w:t>、使用事业编制且由财政</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拨款保障的群团组织。</w:t>
            </w:r>
          </w:p>
        </w:tc>
        <w:tc>
          <w:tcPr>
            <w:tcW w:w="1913" w:type="dxa"/>
          </w:tcPr>
          <w:p w14:paraId="1A73300D" w14:textId="77777777" w:rsidR="00CC65BC" w:rsidRDefault="00A262E1">
            <w:pPr>
              <w:pStyle w:val="TableText"/>
              <w:spacing w:before="39" w:line="196" w:lineRule="auto"/>
              <w:ind w:left="110" w:right="107"/>
              <w:jc w:val="both"/>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格式见《响应文</w:t>
            </w:r>
            <w:r>
              <w:rPr>
                <w:rFonts w:ascii="微软雅黑" w:eastAsia="微软雅黑" w:hAnsi="微软雅黑" w:cs="微软雅黑"/>
                <w:sz w:val="24"/>
                <w:szCs w:val="24"/>
                <w:lang w:eastAsia="zh-CN"/>
              </w:rPr>
              <w:t xml:space="preserve"> </w:t>
            </w:r>
            <w:r>
              <w:rPr>
                <w:rFonts w:ascii="微软雅黑" w:eastAsia="微软雅黑" w:hAnsi="微软雅黑" w:cs="微软雅黑"/>
                <w:spacing w:val="-13"/>
                <w:sz w:val="24"/>
                <w:szCs w:val="24"/>
                <w:lang w:eastAsia="zh-CN"/>
              </w:rPr>
              <w:t>件</w:t>
            </w:r>
            <w:r>
              <w:rPr>
                <w:rFonts w:ascii="微软雅黑" w:eastAsia="微软雅黑" w:hAnsi="微软雅黑" w:cs="微软雅黑"/>
                <w:spacing w:val="-18"/>
                <w:sz w:val="24"/>
                <w:szCs w:val="24"/>
                <w:lang w:eastAsia="zh-CN"/>
              </w:rPr>
              <w:t xml:space="preserve"> </w:t>
            </w:r>
            <w:r>
              <w:rPr>
                <w:rFonts w:ascii="微软雅黑" w:eastAsia="微软雅黑" w:hAnsi="微软雅黑" w:cs="微软雅黑"/>
                <w:spacing w:val="-13"/>
                <w:sz w:val="24"/>
                <w:szCs w:val="24"/>
                <w:lang w:eastAsia="zh-CN"/>
              </w:rPr>
              <w:t>格</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pacing w:val="-13"/>
                <w:sz w:val="24"/>
                <w:szCs w:val="24"/>
                <w:lang w:eastAsia="zh-CN"/>
              </w:rPr>
              <w:t>式</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13"/>
                <w:sz w:val="24"/>
                <w:szCs w:val="24"/>
                <w:lang w:eastAsia="zh-CN"/>
              </w:rPr>
              <w:t xml:space="preserve">》“ </w:t>
            </w:r>
            <w:r>
              <w:rPr>
                <w:spacing w:val="-13"/>
                <w:sz w:val="24"/>
                <w:szCs w:val="24"/>
                <w:lang w:eastAsia="zh-CN"/>
              </w:rPr>
              <w:t>1-2</w:t>
            </w:r>
            <w:r>
              <w:rPr>
                <w:sz w:val="24"/>
                <w:szCs w:val="24"/>
                <w:lang w:eastAsia="zh-CN"/>
              </w:rPr>
              <w:t xml:space="preserve"> </w:t>
            </w:r>
            <w:r>
              <w:rPr>
                <w:rFonts w:ascii="微软雅黑" w:eastAsia="微软雅黑" w:hAnsi="微软雅黑" w:cs="微软雅黑"/>
                <w:spacing w:val="1"/>
                <w:sz w:val="24"/>
                <w:szCs w:val="24"/>
                <w:lang w:eastAsia="zh-CN"/>
              </w:rPr>
              <w:t>供应商资格声明</w:t>
            </w:r>
            <w:r>
              <w:rPr>
                <w:rFonts w:ascii="微软雅黑" w:eastAsia="微软雅黑" w:hAnsi="微软雅黑" w:cs="微软雅黑"/>
                <w:sz w:val="24"/>
                <w:szCs w:val="24"/>
                <w:lang w:eastAsia="zh-CN"/>
              </w:rPr>
              <w:t xml:space="preserve"> </w:t>
            </w:r>
            <w:r>
              <w:rPr>
                <w:rFonts w:ascii="微软雅黑" w:eastAsia="微软雅黑" w:hAnsi="微软雅黑" w:cs="微软雅黑"/>
                <w:spacing w:val="48"/>
                <w:sz w:val="24"/>
                <w:szCs w:val="24"/>
                <w:lang w:eastAsia="zh-CN"/>
              </w:rPr>
              <w:t>书</w:t>
            </w:r>
            <w:r>
              <w:rPr>
                <w:rFonts w:ascii="微软雅黑" w:eastAsia="微软雅黑" w:hAnsi="微软雅黑" w:cs="微软雅黑"/>
                <w:spacing w:val="-52"/>
                <w:sz w:val="24"/>
                <w:szCs w:val="24"/>
                <w:lang w:eastAsia="zh-CN"/>
              </w:rPr>
              <w:t xml:space="preserve"> </w:t>
            </w:r>
            <w:r>
              <w:rPr>
                <w:rFonts w:ascii="微软雅黑" w:eastAsia="微软雅黑" w:hAnsi="微软雅黑" w:cs="微软雅黑"/>
                <w:spacing w:val="48"/>
                <w:sz w:val="24"/>
                <w:szCs w:val="24"/>
                <w:lang w:eastAsia="zh-CN"/>
              </w:rPr>
              <w:t>”</w:t>
            </w:r>
          </w:p>
        </w:tc>
      </w:tr>
      <w:tr w:rsidR="00CC65BC" w14:paraId="456DD00B" w14:textId="77777777">
        <w:trPr>
          <w:trHeight w:val="1395"/>
        </w:trPr>
        <w:tc>
          <w:tcPr>
            <w:tcW w:w="850" w:type="dxa"/>
          </w:tcPr>
          <w:p w14:paraId="3BCE89FC" w14:textId="77777777" w:rsidR="00CC65BC" w:rsidRDefault="00CC65BC">
            <w:pPr>
              <w:pStyle w:val="TableText"/>
              <w:spacing w:line="264" w:lineRule="auto"/>
              <w:rPr>
                <w:lang w:eastAsia="zh-CN"/>
              </w:rPr>
            </w:pPr>
          </w:p>
          <w:p w14:paraId="7D904F47" w14:textId="77777777" w:rsidR="00CC65BC" w:rsidRDefault="00CC65BC">
            <w:pPr>
              <w:pStyle w:val="TableText"/>
              <w:spacing w:line="264" w:lineRule="auto"/>
              <w:rPr>
                <w:lang w:eastAsia="zh-CN"/>
              </w:rPr>
            </w:pPr>
          </w:p>
          <w:p w14:paraId="243E429E" w14:textId="77777777" w:rsidR="00CC65BC" w:rsidRDefault="00A262E1">
            <w:pPr>
              <w:pStyle w:val="TableText"/>
              <w:spacing w:before="69" w:line="201" w:lineRule="auto"/>
              <w:ind w:left="246"/>
              <w:rPr>
                <w:sz w:val="24"/>
                <w:szCs w:val="24"/>
              </w:rPr>
            </w:pPr>
            <w:r>
              <w:rPr>
                <w:spacing w:val="8"/>
                <w:sz w:val="24"/>
                <w:szCs w:val="24"/>
              </w:rPr>
              <w:t>3-3</w:t>
            </w:r>
          </w:p>
        </w:tc>
        <w:tc>
          <w:tcPr>
            <w:tcW w:w="1741" w:type="dxa"/>
          </w:tcPr>
          <w:p w14:paraId="038E6990" w14:textId="77777777" w:rsidR="00CC65BC" w:rsidRDefault="00CC65BC">
            <w:pPr>
              <w:pStyle w:val="TableText"/>
              <w:spacing w:line="284" w:lineRule="auto"/>
            </w:pPr>
          </w:p>
          <w:p w14:paraId="09747BB4" w14:textId="77777777" w:rsidR="00CC65BC" w:rsidRDefault="00A262E1">
            <w:pPr>
              <w:spacing w:before="103" w:line="202" w:lineRule="auto"/>
              <w:ind w:left="106" w:right="106"/>
              <w:rPr>
                <w:rFonts w:ascii="微软雅黑" w:eastAsia="微软雅黑" w:hAnsi="微软雅黑" w:cs="微软雅黑"/>
                <w:sz w:val="24"/>
                <w:szCs w:val="24"/>
              </w:rPr>
            </w:pPr>
            <w:r>
              <w:rPr>
                <w:rFonts w:ascii="微软雅黑" w:eastAsia="微软雅黑" w:hAnsi="微软雅黑" w:cs="微软雅黑"/>
                <w:spacing w:val="13"/>
                <w:sz w:val="24"/>
                <w:szCs w:val="24"/>
              </w:rPr>
              <w:t>其他特定资格</w:t>
            </w:r>
            <w:r>
              <w:rPr>
                <w:rFonts w:ascii="微软雅黑" w:eastAsia="微软雅黑" w:hAnsi="微软雅黑" w:cs="微软雅黑"/>
                <w:spacing w:val="3"/>
                <w:sz w:val="24"/>
                <w:szCs w:val="24"/>
              </w:rPr>
              <w:t xml:space="preserve"> </w:t>
            </w:r>
            <w:r>
              <w:rPr>
                <w:rFonts w:ascii="微软雅黑" w:eastAsia="微软雅黑" w:hAnsi="微软雅黑" w:cs="微软雅黑"/>
                <w:spacing w:val="-2"/>
                <w:sz w:val="24"/>
                <w:szCs w:val="24"/>
              </w:rPr>
              <w:t>要求</w:t>
            </w:r>
          </w:p>
        </w:tc>
        <w:tc>
          <w:tcPr>
            <w:tcW w:w="4788" w:type="dxa"/>
          </w:tcPr>
          <w:p w14:paraId="54BA5951" w14:textId="77777777" w:rsidR="00CC65BC" w:rsidRDefault="00A262E1">
            <w:pPr>
              <w:spacing w:before="44" w:line="200" w:lineRule="auto"/>
              <w:ind w:left="112"/>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如有，见第一章《采购邀请》</w:t>
            </w:r>
          </w:p>
          <w:p w14:paraId="0C0169B9" w14:textId="77777777" w:rsidR="00CC65BC" w:rsidRDefault="00A262E1">
            <w:pPr>
              <w:spacing w:before="3" w:line="193" w:lineRule="auto"/>
              <w:ind w:left="107" w:right="104" w:firstLine="7"/>
              <w:jc w:val="both"/>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注</w:t>
            </w:r>
            <w:r>
              <w:rPr>
                <w:rFonts w:ascii="微软雅黑" w:eastAsia="微软雅黑" w:hAnsi="微软雅黑" w:cs="微软雅黑"/>
                <w:spacing w:val="-12"/>
                <w:sz w:val="24"/>
                <w:szCs w:val="24"/>
                <w:lang w:eastAsia="zh-CN"/>
              </w:rPr>
              <w:t xml:space="preserve"> </w:t>
            </w:r>
            <w:r>
              <w:rPr>
                <w:rFonts w:ascii="微软雅黑" w:eastAsia="微软雅黑" w:hAnsi="微软雅黑" w:cs="微软雅黑"/>
                <w:spacing w:val="-3"/>
                <w:sz w:val="24"/>
                <w:szCs w:val="24"/>
                <w:lang w:eastAsia="zh-CN"/>
              </w:rPr>
              <w:t>：如联合体中有同类资质的供应商按照联</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合体分工承担相同工作的</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pacing w:val="-2"/>
                <w:sz w:val="24"/>
                <w:szCs w:val="24"/>
                <w:lang w:eastAsia="zh-CN"/>
              </w:rPr>
              <w:t>，均应当提供资质</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证书电子件或电子证照。</w:t>
            </w:r>
          </w:p>
        </w:tc>
        <w:tc>
          <w:tcPr>
            <w:tcW w:w="1913" w:type="dxa"/>
          </w:tcPr>
          <w:p w14:paraId="2D4183E6" w14:textId="77777777" w:rsidR="00CC65BC" w:rsidRDefault="00A262E1">
            <w:pPr>
              <w:spacing w:before="217" w:line="202" w:lineRule="auto"/>
              <w:ind w:left="115" w:right="109"/>
              <w:jc w:val="both"/>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提供证明文件的</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z w:val="24"/>
                <w:szCs w:val="24"/>
                <w:lang w:eastAsia="zh-CN"/>
              </w:rPr>
              <w:t>电子件或电子证</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z w:val="24"/>
                <w:szCs w:val="24"/>
                <w:lang w:eastAsia="zh-CN"/>
              </w:rPr>
              <w:t>照</w:t>
            </w:r>
          </w:p>
        </w:tc>
      </w:tr>
      <w:tr w:rsidR="00CC65BC" w14:paraId="0A9955EB" w14:textId="77777777">
        <w:trPr>
          <w:trHeight w:val="701"/>
        </w:trPr>
        <w:tc>
          <w:tcPr>
            <w:tcW w:w="850" w:type="dxa"/>
          </w:tcPr>
          <w:p w14:paraId="20D30665" w14:textId="77777777" w:rsidR="00CC65BC" w:rsidRDefault="00A262E1">
            <w:pPr>
              <w:pStyle w:val="TableText"/>
              <w:spacing w:before="256" w:line="199" w:lineRule="auto"/>
              <w:ind w:left="357"/>
              <w:rPr>
                <w:sz w:val="24"/>
                <w:szCs w:val="24"/>
              </w:rPr>
            </w:pPr>
            <w:r>
              <w:rPr>
                <w:spacing w:val="7"/>
                <w:sz w:val="24"/>
                <w:szCs w:val="24"/>
              </w:rPr>
              <w:t>4</w:t>
            </w:r>
          </w:p>
        </w:tc>
        <w:tc>
          <w:tcPr>
            <w:tcW w:w="1741" w:type="dxa"/>
          </w:tcPr>
          <w:p w14:paraId="5AA926B5" w14:textId="77777777" w:rsidR="00CC65BC" w:rsidRDefault="00A262E1">
            <w:pPr>
              <w:spacing w:before="219" w:line="201" w:lineRule="auto"/>
              <w:ind w:left="107"/>
              <w:rPr>
                <w:rFonts w:ascii="微软雅黑" w:eastAsia="微软雅黑" w:hAnsi="微软雅黑" w:cs="微软雅黑"/>
                <w:sz w:val="24"/>
                <w:szCs w:val="24"/>
              </w:rPr>
            </w:pPr>
            <w:r>
              <w:rPr>
                <w:rFonts w:ascii="微软雅黑" w:eastAsia="微软雅黑" w:hAnsi="微软雅黑" w:cs="微软雅黑"/>
                <w:spacing w:val="-1"/>
                <w:sz w:val="24"/>
                <w:szCs w:val="24"/>
              </w:rPr>
              <w:t>磋商保证金</w:t>
            </w:r>
          </w:p>
        </w:tc>
        <w:tc>
          <w:tcPr>
            <w:tcW w:w="4788" w:type="dxa"/>
          </w:tcPr>
          <w:p w14:paraId="263EDBAD" w14:textId="77777777" w:rsidR="00CC65BC" w:rsidRDefault="00A262E1">
            <w:pPr>
              <w:spacing w:before="45" w:line="188" w:lineRule="auto"/>
              <w:ind w:left="108" w:right="104"/>
              <w:rPr>
                <w:rFonts w:ascii="微软雅黑" w:eastAsia="微软雅黑" w:hAnsi="微软雅黑" w:cs="微软雅黑"/>
                <w:sz w:val="24"/>
                <w:szCs w:val="24"/>
                <w:lang w:eastAsia="zh-CN"/>
              </w:rPr>
            </w:pPr>
            <w:r>
              <w:rPr>
                <w:rFonts w:ascii="微软雅黑" w:eastAsia="微软雅黑" w:hAnsi="微软雅黑" w:cs="微软雅黑"/>
                <w:spacing w:val="13"/>
                <w:sz w:val="24"/>
                <w:szCs w:val="24"/>
                <w:lang w:eastAsia="zh-CN"/>
              </w:rPr>
              <w:t>按照竞争性磋商文件的要求提交磋商保证</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3"/>
                <w:sz w:val="24"/>
                <w:szCs w:val="24"/>
                <w:lang w:eastAsia="zh-CN"/>
              </w:rPr>
              <w:t>金。</w:t>
            </w:r>
          </w:p>
        </w:tc>
        <w:tc>
          <w:tcPr>
            <w:tcW w:w="1913" w:type="dxa"/>
          </w:tcPr>
          <w:p w14:paraId="547E413B" w14:textId="77777777" w:rsidR="00CC65BC" w:rsidRDefault="00CC65BC">
            <w:pPr>
              <w:pStyle w:val="TableText"/>
              <w:rPr>
                <w:lang w:eastAsia="zh-CN"/>
              </w:rPr>
            </w:pPr>
          </w:p>
        </w:tc>
      </w:tr>
      <w:tr w:rsidR="00CC65BC" w14:paraId="253C9115" w14:textId="77777777">
        <w:trPr>
          <w:trHeight w:val="1748"/>
        </w:trPr>
        <w:tc>
          <w:tcPr>
            <w:tcW w:w="850" w:type="dxa"/>
          </w:tcPr>
          <w:p w14:paraId="3781D7E9" w14:textId="77777777" w:rsidR="00CC65BC" w:rsidRDefault="00CC65BC">
            <w:pPr>
              <w:pStyle w:val="TableText"/>
              <w:spacing w:line="351" w:lineRule="auto"/>
              <w:rPr>
                <w:lang w:eastAsia="zh-CN"/>
              </w:rPr>
            </w:pPr>
          </w:p>
          <w:p w14:paraId="0B44E0B0" w14:textId="77777777" w:rsidR="00CC65BC" w:rsidRDefault="00CC65BC">
            <w:pPr>
              <w:pStyle w:val="TableText"/>
              <w:spacing w:line="352" w:lineRule="auto"/>
              <w:rPr>
                <w:lang w:eastAsia="zh-CN"/>
              </w:rPr>
            </w:pPr>
          </w:p>
          <w:p w14:paraId="6C6C67A6" w14:textId="77777777" w:rsidR="00CC65BC" w:rsidRDefault="00A262E1">
            <w:pPr>
              <w:pStyle w:val="TableText"/>
              <w:spacing w:before="69" w:line="199" w:lineRule="auto"/>
              <w:ind w:left="364"/>
              <w:rPr>
                <w:sz w:val="24"/>
                <w:szCs w:val="24"/>
              </w:rPr>
            </w:pPr>
            <w:r>
              <w:rPr>
                <w:sz w:val="24"/>
                <w:szCs w:val="24"/>
              </w:rPr>
              <w:t>5</w:t>
            </w:r>
          </w:p>
        </w:tc>
        <w:tc>
          <w:tcPr>
            <w:tcW w:w="1741" w:type="dxa"/>
          </w:tcPr>
          <w:p w14:paraId="15D12F7D" w14:textId="77777777" w:rsidR="00CC65BC" w:rsidRDefault="00CC65BC">
            <w:pPr>
              <w:pStyle w:val="TableText"/>
              <w:spacing w:line="315" w:lineRule="auto"/>
            </w:pPr>
          </w:p>
          <w:p w14:paraId="15177C58" w14:textId="77777777" w:rsidR="00CC65BC" w:rsidRDefault="00CC65BC">
            <w:pPr>
              <w:pStyle w:val="TableText"/>
              <w:spacing w:line="316" w:lineRule="auto"/>
            </w:pPr>
          </w:p>
          <w:p w14:paraId="4109FCB5" w14:textId="77777777" w:rsidR="00CC65BC" w:rsidRDefault="00A262E1">
            <w:pPr>
              <w:spacing w:before="103" w:line="201" w:lineRule="auto"/>
              <w:ind w:left="111"/>
              <w:rPr>
                <w:rFonts w:ascii="微软雅黑" w:eastAsia="微软雅黑" w:hAnsi="微软雅黑" w:cs="微软雅黑"/>
                <w:sz w:val="24"/>
                <w:szCs w:val="24"/>
              </w:rPr>
            </w:pPr>
            <w:r>
              <w:rPr>
                <w:rFonts w:ascii="微软雅黑" w:eastAsia="微软雅黑" w:hAnsi="微软雅黑" w:cs="微软雅黑"/>
                <w:spacing w:val="-2"/>
                <w:sz w:val="24"/>
                <w:szCs w:val="24"/>
              </w:rPr>
              <w:t>获取磋商文件</w:t>
            </w:r>
          </w:p>
        </w:tc>
        <w:tc>
          <w:tcPr>
            <w:tcW w:w="4788" w:type="dxa"/>
          </w:tcPr>
          <w:p w14:paraId="37308332" w14:textId="77777777" w:rsidR="00CC65BC" w:rsidRDefault="00A262E1">
            <w:pPr>
              <w:spacing w:before="45" w:line="201" w:lineRule="auto"/>
              <w:ind w:left="108" w:right="104" w:firstLine="2"/>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在规定期限内通过北京市政府采购电子交易</w:t>
            </w:r>
            <w:r>
              <w:rPr>
                <w:rFonts w:ascii="微软雅黑" w:eastAsia="微软雅黑" w:hAnsi="微软雅黑" w:cs="微软雅黑"/>
                <w:spacing w:val="6"/>
                <w:sz w:val="24"/>
                <w:szCs w:val="24"/>
                <w:lang w:eastAsia="zh-CN"/>
              </w:rPr>
              <w:t xml:space="preserve"> </w:t>
            </w:r>
            <w:r>
              <w:rPr>
                <w:rFonts w:ascii="微软雅黑" w:eastAsia="微软雅黑" w:hAnsi="微软雅黑" w:cs="微软雅黑"/>
                <w:spacing w:val="-1"/>
                <w:sz w:val="24"/>
                <w:szCs w:val="24"/>
                <w:lang w:eastAsia="zh-CN"/>
              </w:rPr>
              <w:t>平台获取所参与包的磋商文件。</w:t>
            </w:r>
          </w:p>
          <w:p w14:paraId="5B25EE07" w14:textId="77777777" w:rsidR="00CC65BC" w:rsidRDefault="00A262E1">
            <w:pPr>
              <w:spacing w:before="4" w:line="194" w:lineRule="auto"/>
              <w:ind w:left="109" w:right="104" w:firstLine="5"/>
              <w:jc w:val="both"/>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注</w:t>
            </w:r>
            <w:r>
              <w:rPr>
                <w:rFonts w:ascii="微软雅黑" w:eastAsia="微软雅黑" w:hAnsi="微软雅黑" w:cs="微软雅黑"/>
                <w:spacing w:val="-11"/>
                <w:sz w:val="24"/>
                <w:szCs w:val="24"/>
                <w:lang w:eastAsia="zh-CN"/>
              </w:rPr>
              <w:t xml:space="preserve"> </w:t>
            </w:r>
            <w:r>
              <w:rPr>
                <w:rFonts w:ascii="微软雅黑" w:eastAsia="微软雅黑" w:hAnsi="微软雅黑" w:cs="微软雅黑"/>
                <w:spacing w:val="-3"/>
                <w:sz w:val="24"/>
                <w:szCs w:val="24"/>
                <w:lang w:eastAsia="zh-CN"/>
              </w:rPr>
              <w:t>：如本项目接受联合体，且供应商为联合</w:t>
            </w:r>
            <w:r>
              <w:rPr>
                <w:rFonts w:ascii="微软雅黑" w:eastAsia="微软雅黑" w:hAnsi="微软雅黑" w:cs="微软雅黑"/>
                <w:sz w:val="24"/>
                <w:szCs w:val="24"/>
                <w:lang w:eastAsia="zh-CN"/>
              </w:rPr>
              <w:t xml:space="preserve"> 体时，联合体中任一成员获取文件即视为满</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2"/>
                <w:sz w:val="24"/>
                <w:szCs w:val="24"/>
                <w:lang w:eastAsia="zh-CN"/>
              </w:rPr>
              <w:t>足要求。</w:t>
            </w:r>
          </w:p>
        </w:tc>
        <w:tc>
          <w:tcPr>
            <w:tcW w:w="1913" w:type="dxa"/>
          </w:tcPr>
          <w:p w14:paraId="59296CB7" w14:textId="77777777" w:rsidR="00CC65BC" w:rsidRDefault="00CC65BC">
            <w:pPr>
              <w:pStyle w:val="TableText"/>
              <w:rPr>
                <w:lang w:eastAsia="zh-CN"/>
              </w:rPr>
            </w:pPr>
          </w:p>
        </w:tc>
      </w:tr>
    </w:tbl>
    <w:p w14:paraId="1F969BFC" w14:textId="77777777" w:rsidR="00CC65BC" w:rsidRDefault="00A262E1">
      <w:pPr>
        <w:pStyle w:val="aa"/>
        <w:spacing w:before="319" w:line="201" w:lineRule="auto"/>
        <w:ind w:left="495"/>
        <w:rPr>
          <w:rFonts w:ascii="微软雅黑" w:eastAsia="微软雅黑" w:hAnsi="微软雅黑" w:cs="微软雅黑"/>
          <w:sz w:val="24"/>
          <w:szCs w:val="24"/>
          <w:lang w:eastAsia="zh-CN"/>
        </w:rPr>
      </w:pPr>
      <w:r>
        <w:rPr>
          <w:spacing w:val="2"/>
          <w:sz w:val="24"/>
          <w:szCs w:val="24"/>
          <w:lang w:eastAsia="zh-CN"/>
        </w:rPr>
        <w:t>1.4</w:t>
      </w:r>
      <w:r>
        <w:rPr>
          <w:spacing w:val="15"/>
          <w:sz w:val="24"/>
          <w:szCs w:val="24"/>
          <w:lang w:eastAsia="zh-CN"/>
        </w:rPr>
        <w:t xml:space="preserve">    </w:t>
      </w:r>
      <w:r>
        <w:rPr>
          <w:rFonts w:ascii="微软雅黑" w:eastAsia="微软雅黑" w:hAnsi="微软雅黑" w:cs="微软雅黑"/>
          <w:spacing w:val="2"/>
          <w:sz w:val="24"/>
          <w:szCs w:val="24"/>
          <w:lang w:eastAsia="zh-CN"/>
        </w:rPr>
        <w:t>《符合性审查要求》见下表：</w:t>
      </w:r>
    </w:p>
    <w:p w14:paraId="6FEAE5B7" w14:textId="77777777" w:rsidR="00CC65BC" w:rsidRDefault="00A262E1">
      <w:pPr>
        <w:spacing w:before="175" w:line="201" w:lineRule="auto"/>
        <w:ind w:left="3814"/>
        <w:rPr>
          <w:rFonts w:ascii="微软雅黑" w:eastAsia="微软雅黑" w:hAnsi="微软雅黑" w:cs="微软雅黑"/>
          <w:sz w:val="24"/>
          <w:szCs w:val="24"/>
        </w:rPr>
      </w:pPr>
      <w:r>
        <w:rPr>
          <w:rFonts w:ascii="微软雅黑" w:eastAsia="微软雅黑" w:hAnsi="微软雅黑" w:cs="微软雅黑"/>
          <w:b/>
          <w:bCs/>
          <w:spacing w:val="-1"/>
          <w:sz w:val="24"/>
          <w:szCs w:val="24"/>
        </w:rPr>
        <w:t>符合性审查要求</w:t>
      </w:r>
    </w:p>
    <w:p w14:paraId="217B8F26" w14:textId="77777777" w:rsidR="00CC65BC" w:rsidRDefault="00CC65BC">
      <w:pPr>
        <w:spacing w:line="138" w:lineRule="exact"/>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6"/>
        <w:gridCol w:w="1710"/>
        <w:gridCol w:w="4499"/>
        <w:gridCol w:w="2067"/>
      </w:tblGrid>
      <w:tr w:rsidR="00CC65BC" w:rsidRPr="0013342E" w14:paraId="69AD9789" w14:textId="77777777" w:rsidTr="00386EDA">
        <w:trPr>
          <w:trHeight w:val="694"/>
        </w:trPr>
        <w:tc>
          <w:tcPr>
            <w:tcW w:w="1016" w:type="dxa"/>
          </w:tcPr>
          <w:p w14:paraId="1C2F6D6A" w14:textId="77777777" w:rsidR="00CC65BC" w:rsidRPr="0013342E" w:rsidRDefault="00A262E1">
            <w:pPr>
              <w:spacing w:before="213" w:line="201" w:lineRule="auto"/>
              <w:ind w:left="272"/>
              <w:rPr>
                <w:rFonts w:ascii="微软雅黑" w:eastAsia="微软雅黑" w:hAnsi="微软雅黑" w:cs="微软雅黑"/>
                <w:sz w:val="24"/>
                <w:szCs w:val="24"/>
              </w:rPr>
            </w:pPr>
            <w:r w:rsidRPr="0013342E">
              <w:rPr>
                <w:rFonts w:ascii="微软雅黑" w:eastAsia="微软雅黑" w:hAnsi="微软雅黑" w:cs="微软雅黑"/>
                <w:b/>
                <w:bCs/>
                <w:spacing w:val="-3"/>
                <w:sz w:val="24"/>
                <w:szCs w:val="24"/>
              </w:rPr>
              <w:t>序号</w:t>
            </w:r>
          </w:p>
        </w:tc>
        <w:tc>
          <w:tcPr>
            <w:tcW w:w="1710" w:type="dxa"/>
          </w:tcPr>
          <w:p w14:paraId="62852F5B" w14:textId="77777777" w:rsidR="00CC65BC" w:rsidRPr="0013342E" w:rsidRDefault="00A262E1">
            <w:pPr>
              <w:spacing w:before="213" w:line="201" w:lineRule="auto"/>
              <w:ind w:left="378"/>
              <w:rPr>
                <w:rFonts w:ascii="微软雅黑" w:eastAsia="微软雅黑" w:hAnsi="微软雅黑" w:cs="微软雅黑"/>
                <w:sz w:val="24"/>
                <w:szCs w:val="24"/>
              </w:rPr>
            </w:pPr>
            <w:r w:rsidRPr="0013342E">
              <w:rPr>
                <w:rFonts w:ascii="微软雅黑" w:eastAsia="微软雅黑" w:hAnsi="微软雅黑" w:cs="微软雅黑"/>
                <w:b/>
                <w:bCs/>
                <w:spacing w:val="-2"/>
                <w:sz w:val="24"/>
                <w:szCs w:val="24"/>
              </w:rPr>
              <w:t>检查因素</w:t>
            </w:r>
          </w:p>
        </w:tc>
        <w:tc>
          <w:tcPr>
            <w:tcW w:w="4499" w:type="dxa"/>
          </w:tcPr>
          <w:p w14:paraId="2A76AA93" w14:textId="77777777" w:rsidR="00CC65BC" w:rsidRPr="0013342E" w:rsidRDefault="00A262E1">
            <w:pPr>
              <w:spacing w:before="212" w:line="201" w:lineRule="auto"/>
              <w:ind w:left="993"/>
              <w:rPr>
                <w:rFonts w:ascii="微软雅黑" w:eastAsia="微软雅黑" w:hAnsi="微软雅黑" w:cs="微软雅黑"/>
                <w:sz w:val="24"/>
                <w:szCs w:val="24"/>
              </w:rPr>
            </w:pPr>
            <w:r w:rsidRPr="0013342E">
              <w:rPr>
                <w:rFonts w:ascii="微软雅黑" w:eastAsia="微软雅黑" w:hAnsi="微软雅黑" w:cs="微软雅黑"/>
                <w:b/>
                <w:bCs/>
                <w:spacing w:val="-2"/>
                <w:sz w:val="24"/>
                <w:szCs w:val="24"/>
              </w:rPr>
              <w:t>检查内容</w:t>
            </w:r>
          </w:p>
        </w:tc>
        <w:tc>
          <w:tcPr>
            <w:tcW w:w="2067" w:type="dxa"/>
          </w:tcPr>
          <w:p w14:paraId="257A8E30" w14:textId="77777777" w:rsidR="00CC65BC" w:rsidRPr="0013342E" w:rsidRDefault="00A262E1">
            <w:pPr>
              <w:spacing w:before="212" w:line="200" w:lineRule="auto"/>
              <w:ind w:left="256"/>
              <w:rPr>
                <w:rFonts w:ascii="微软雅黑" w:eastAsia="微软雅黑" w:hAnsi="微软雅黑" w:cs="微软雅黑"/>
                <w:sz w:val="24"/>
                <w:szCs w:val="24"/>
                <w:lang w:eastAsia="zh-CN"/>
              </w:rPr>
            </w:pPr>
            <w:r w:rsidRPr="0013342E">
              <w:rPr>
                <w:rFonts w:ascii="微软雅黑" w:eastAsia="微软雅黑" w:hAnsi="微软雅黑" w:cs="微软雅黑"/>
                <w:b/>
                <w:bCs/>
                <w:sz w:val="24"/>
                <w:szCs w:val="24"/>
                <w:lang w:eastAsia="zh-CN"/>
              </w:rPr>
              <w:t>是否允许澄清、说明或者更正</w:t>
            </w:r>
          </w:p>
        </w:tc>
      </w:tr>
      <w:tr w:rsidR="00386EDA" w:rsidRPr="0013342E" w14:paraId="16DE6DE7" w14:textId="77777777" w:rsidTr="00386EDA">
        <w:trPr>
          <w:trHeight w:val="689"/>
        </w:trPr>
        <w:tc>
          <w:tcPr>
            <w:tcW w:w="1016" w:type="dxa"/>
            <w:vAlign w:val="center"/>
          </w:tcPr>
          <w:p w14:paraId="439B4347" w14:textId="74352097"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1</w:t>
            </w:r>
          </w:p>
        </w:tc>
        <w:tc>
          <w:tcPr>
            <w:tcW w:w="1710" w:type="dxa"/>
            <w:vAlign w:val="center"/>
          </w:tcPr>
          <w:p w14:paraId="3670D2D6" w14:textId="35304435"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授权委托书</w:t>
            </w:r>
          </w:p>
        </w:tc>
        <w:tc>
          <w:tcPr>
            <w:tcW w:w="4499" w:type="dxa"/>
            <w:vAlign w:val="center"/>
          </w:tcPr>
          <w:p w14:paraId="21551FA1" w14:textId="17B568C4"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lang w:eastAsia="zh-CN"/>
              </w:rPr>
              <w:t>按</w:t>
            </w:r>
            <w:r w:rsidRPr="0013342E">
              <w:rPr>
                <w:rFonts w:ascii="微软雅黑" w:eastAsia="微软雅黑" w:hAnsi="微软雅黑" w:hint="eastAsia"/>
                <w:sz w:val="24"/>
                <w:lang w:eastAsia="zh-CN"/>
              </w:rPr>
              <w:t>竞争性磋商文件</w:t>
            </w:r>
            <w:r w:rsidRPr="0013342E">
              <w:rPr>
                <w:rFonts w:ascii="微软雅黑" w:eastAsia="微软雅黑" w:hAnsi="微软雅黑"/>
                <w:sz w:val="24"/>
                <w:lang w:eastAsia="zh-CN"/>
              </w:rPr>
              <w:t>要求提供授权委托书；</w:t>
            </w:r>
          </w:p>
        </w:tc>
        <w:tc>
          <w:tcPr>
            <w:tcW w:w="2067" w:type="dxa"/>
          </w:tcPr>
          <w:p w14:paraId="59AB2CB1" w14:textId="77777777" w:rsidR="00386EDA" w:rsidRPr="0013342E" w:rsidRDefault="00386EDA" w:rsidP="00386EDA">
            <w:pPr>
              <w:pStyle w:val="TableText"/>
              <w:rPr>
                <w:rFonts w:ascii="微软雅黑" w:eastAsia="微软雅黑" w:hAnsi="微软雅黑"/>
                <w:lang w:eastAsia="zh-CN"/>
              </w:rPr>
            </w:pPr>
          </w:p>
        </w:tc>
      </w:tr>
      <w:tr w:rsidR="00386EDA" w:rsidRPr="0013342E" w14:paraId="7C9556CF" w14:textId="77777777" w:rsidTr="00386EDA">
        <w:trPr>
          <w:trHeight w:val="689"/>
        </w:trPr>
        <w:tc>
          <w:tcPr>
            <w:tcW w:w="1016" w:type="dxa"/>
            <w:vAlign w:val="center"/>
          </w:tcPr>
          <w:p w14:paraId="6E2AE419" w14:textId="2580F3EE"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lastRenderedPageBreak/>
              <w:t>2</w:t>
            </w:r>
          </w:p>
        </w:tc>
        <w:tc>
          <w:tcPr>
            <w:tcW w:w="1710" w:type="dxa"/>
            <w:vAlign w:val="center"/>
          </w:tcPr>
          <w:p w14:paraId="7E7D8139" w14:textId="5F1ACB4C"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hint="eastAsia"/>
                <w:sz w:val="24"/>
              </w:rPr>
              <w:t>响应</w:t>
            </w:r>
            <w:r w:rsidRPr="0013342E">
              <w:rPr>
                <w:rFonts w:ascii="微软雅黑" w:eastAsia="微软雅黑" w:hAnsi="微软雅黑"/>
                <w:sz w:val="24"/>
              </w:rPr>
              <w:t>完整性</w:t>
            </w:r>
          </w:p>
        </w:tc>
        <w:tc>
          <w:tcPr>
            <w:tcW w:w="4499" w:type="dxa"/>
            <w:vAlign w:val="center"/>
          </w:tcPr>
          <w:p w14:paraId="2FD36883" w14:textId="21F61AA6"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hint="eastAsia"/>
                <w:sz w:val="24"/>
                <w:lang w:eastAsia="zh-CN"/>
              </w:rPr>
              <w:t>未</w:t>
            </w:r>
            <w:r w:rsidRPr="0013342E">
              <w:rPr>
                <w:rFonts w:ascii="微软雅黑" w:eastAsia="微软雅黑" w:hAnsi="微软雅黑"/>
                <w:sz w:val="24"/>
                <w:lang w:eastAsia="zh-CN"/>
              </w:rPr>
              <w:t>将一个采购包中的内容拆开投标；</w:t>
            </w:r>
          </w:p>
        </w:tc>
        <w:tc>
          <w:tcPr>
            <w:tcW w:w="2067" w:type="dxa"/>
          </w:tcPr>
          <w:p w14:paraId="5C5D265B" w14:textId="77777777" w:rsidR="00386EDA" w:rsidRPr="0013342E" w:rsidRDefault="00386EDA" w:rsidP="00386EDA">
            <w:pPr>
              <w:pStyle w:val="TableText"/>
              <w:rPr>
                <w:rFonts w:ascii="微软雅黑" w:eastAsia="微软雅黑" w:hAnsi="微软雅黑"/>
                <w:lang w:eastAsia="zh-CN"/>
              </w:rPr>
            </w:pPr>
          </w:p>
        </w:tc>
      </w:tr>
      <w:tr w:rsidR="00386EDA" w:rsidRPr="0013342E" w14:paraId="1FB71257" w14:textId="77777777" w:rsidTr="00386EDA">
        <w:trPr>
          <w:trHeight w:val="689"/>
        </w:trPr>
        <w:tc>
          <w:tcPr>
            <w:tcW w:w="1016" w:type="dxa"/>
            <w:vAlign w:val="center"/>
          </w:tcPr>
          <w:p w14:paraId="083036AB" w14:textId="79690554"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3</w:t>
            </w:r>
          </w:p>
        </w:tc>
        <w:tc>
          <w:tcPr>
            <w:tcW w:w="1710" w:type="dxa"/>
            <w:vAlign w:val="center"/>
          </w:tcPr>
          <w:p w14:paraId="3CADEE27" w14:textId="4CFE5C1B"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hint="eastAsia"/>
                <w:sz w:val="24"/>
              </w:rPr>
              <w:t>响应</w:t>
            </w:r>
            <w:r w:rsidRPr="0013342E">
              <w:rPr>
                <w:rFonts w:ascii="微软雅黑" w:eastAsia="微软雅黑" w:hAnsi="微软雅黑"/>
                <w:sz w:val="24"/>
              </w:rPr>
              <w:t>报价</w:t>
            </w:r>
          </w:p>
        </w:tc>
        <w:tc>
          <w:tcPr>
            <w:tcW w:w="4499" w:type="dxa"/>
            <w:vAlign w:val="center"/>
          </w:tcPr>
          <w:p w14:paraId="77961233" w14:textId="5520438F"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hint="eastAsia"/>
                <w:sz w:val="24"/>
                <w:lang w:eastAsia="zh-CN"/>
              </w:rPr>
              <w:t>响应</w:t>
            </w:r>
            <w:r w:rsidRPr="0013342E">
              <w:rPr>
                <w:rFonts w:ascii="微软雅黑" w:eastAsia="微软雅黑" w:hAnsi="微软雅黑"/>
                <w:sz w:val="24"/>
                <w:lang w:eastAsia="zh-CN"/>
              </w:rPr>
              <w:t>报价</w:t>
            </w:r>
            <w:r w:rsidRPr="0013342E">
              <w:rPr>
                <w:rFonts w:ascii="微软雅黑" w:eastAsia="微软雅黑" w:hAnsi="微软雅黑" w:hint="eastAsia"/>
                <w:sz w:val="24"/>
                <w:lang w:eastAsia="zh-CN"/>
              </w:rPr>
              <w:t>未</w:t>
            </w:r>
            <w:r w:rsidRPr="0013342E">
              <w:rPr>
                <w:rFonts w:ascii="微软雅黑" w:eastAsia="微软雅黑" w:hAnsi="微软雅黑"/>
                <w:color w:val="000000" w:themeColor="text1"/>
                <w:sz w:val="24"/>
                <w:lang w:eastAsia="zh-CN"/>
              </w:rPr>
              <w:t>超过</w:t>
            </w:r>
            <w:r w:rsidRPr="0013342E">
              <w:rPr>
                <w:rFonts w:ascii="微软雅黑" w:eastAsia="微软雅黑" w:hAnsi="微软雅黑" w:hint="eastAsia"/>
                <w:color w:val="000000" w:themeColor="text1"/>
                <w:sz w:val="24"/>
                <w:lang w:eastAsia="zh-CN"/>
              </w:rPr>
              <w:t>竞争性磋商</w:t>
            </w:r>
            <w:r w:rsidRPr="0013342E">
              <w:rPr>
                <w:rFonts w:ascii="微软雅黑" w:eastAsia="微软雅黑" w:hAnsi="微软雅黑"/>
                <w:color w:val="000000" w:themeColor="text1"/>
                <w:sz w:val="24"/>
                <w:lang w:eastAsia="zh-CN"/>
              </w:rPr>
              <w:t>文件中规定的项目/采购包预算金额或者项目/采购包最高限价</w:t>
            </w:r>
            <w:r w:rsidRPr="0013342E">
              <w:rPr>
                <w:rFonts w:ascii="微软雅黑" w:eastAsia="微软雅黑" w:hAnsi="微软雅黑"/>
                <w:sz w:val="24"/>
                <w:lang w:eastAsia="zh-CN"/>
              </w:rPr>
              <w:t>；</w:t>
            </w:r>
          </w:p>
        </w:tc>
        <w:tc>
          <w:tcPr>
            <w:tcW w:w="2067" w:type="dxa"/>
          </w:tcPr>
          <w:p w14:paraId="53452C08" w14:textId="77777777" w:rsidR="00386EDA" w:rsidRPr="0013342E" w:rsidRDefault="00386EDA" w:rsidP="00386EDA">
            <w:pPr>
              <w:pStyle w:val="TableText"/>
              <w:rPr>
                <w:rFonts w:ascii="微软雅黑" w:eastAsia="微软雅黑" w:hAnsi="微软雅黑"/>
                <w:lang w:eastAsia="zh-CN"/>
              </w:rPr>
            </w:pPr>
          </w:p>
        </w:tc>
      </w:tr>
      <w:tr w:rsidR="00386EDA" w:rsidRPr="0013342E" w14:paraId="482EC5DA" w14:textId="77777777" w:rsidTr="00386EDA">
        <w:trPr>
          <w:trHeight w:val="689"/>
        </w:trPr>
        <w:tc>
          <w:tcPr>
            <w:tcW w:w="1016" w:type="dxa"/>
            <w:vAlign w:val="center"/>
          </w:tcPr>
          <w:p w14:paraId="4D474881" w14:textId="51CCB74A"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4</w:t>
            </w:r>
          </w:p>
        </w:tc>
        <w:tc>
          <w:tcPr>
            <w:tcW w:w="1710" w:type="dxa"/>
            <w:vAlign w:val="center"/>
          </w:tcPr>
          <w:p w14:paraId="42B55FD8" w14:textId="35A072C4"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报价唯一性</w:t>
            </w:r>
          </w:p>
        </w:tc>
        <w:tc>
          <w:tcPr>
            <w:tcW w:w="4499" w:type="dxa"/>
            <w:vAlign w:val="center"/>
          </w:tcPr>
          <w:p w14:paraId="432AB949" w14:textId="675F9DB8"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hint="eastAsia"/>
                <w:sz w:val="24"/>
                <w:lang w:eastAsia="zh-CN"/>
              </w:rPr>
              <w:t>响应</w:t>
            </w:r>
            <w:r w:rsidRPr="0013342E">
              <w:rPr>
                <w:rFonts w:ascii="微软雅黑" w:eastAsia="微软雅黑" w:hAnsi="微软雅黑"/>
                <w:sz w:val="24"/>
                <w:lang w:eastAsia="zh-CN"/>
              </w:rPr>
              <w:t>文件</w:t>
            </w:r>
            <w:r w:rsidRPr="0013342E">
              <w:rPr>
                <w:rFonts w:ascii="微软雅黑" w:eastAsia="微软雅黑" w:hAnsi="微软雅黑" w:hint="eastAsia"/>
                <w:sz w:val="24"/>
                <w:lang w:eastAsia="zh-CN"/>
              </w:rPr>
              <w:t>未出现可选择性或可调整的报价（</w:t>
            </w:r>
            <w:r w:rsidRPr="0013342E">
              <w:rPr>
                <w:rFonts w:ascii="微软雅黑" w:eastAsia="微软雅黑" w:hAnsi="微软雅黑" w:hint="eastAsia"/>
                <w:color w:val="000000" w:themeColor="text1"/>
                <w:sz w:val="24"/>
                <w:lang w:eastAsia="zh-CN"/>
              </w:rPr>
              <w:t>竞争性磋商</w:t>
            </w:r>
            <w:r w:rsidRPr="0013342E">
              <w:rPr>
                <w:rFonts w:ascii="微软雅黑" w:eastAsia="微软雅黑" w:hAnsi="微软雅黑"/>
                <w:color w:val="000000" w:themeColor="text1"/>
                <w:sz w:val="24"/>
                <w:lang w:eastAsia="zh-CN"/>
              </w:rPr>
              <w:t>文件</w:t>
            </w:r>
            <w:r w:rsidRPr="0013342E">
              <w:rPr>
                <w:rFonts w:ascii="微软雅黑" w:eastAsia="微软雅黑" w:hAnsi="微软雅黑" w:hint="eastAsia"/>
                <w:sz w:val="24"/>
                <w:lang w:eastAsia="zh-CN"/>
              </w:rPr>
              <w:t>另有规定的除外）</w:t>
            </w:r>
            <w:r w:rsidRPr="0013342E">
              <w:rPr>
                <w:rFonts w:ascii="微软雅黑" w:eastAsia="微软雅黑" w:hAnsi="微软雅黑"/>
                <w:sz w:val="24"/>
                <w:lang w:eastAsia="zh-CN"/>
              </w:rPr>
              <w:t>；</w:t>
            </w:r>
          </w:p>
        </w:tc>
        <w:tc>
          <w:tcPr>
            <w:tcW w:w="2067" w:type="dxa"/>
          </w:tcPr>
          <w:p w14:paraId="5912FADD" w14:textId="77777777" w:rsidR="00386EDA" w:rsidRPr="0013342E" w:rsidRDefault="00386EDA" w:rsidP="00386EDA">
            <w:pPr>
              <w:pStyle w:val="TableText"/>
              <w:rPr>
                <w:rFonts w:ascii="微软雅黑" w:eastAsia="微软雅黑" w:hAnsi="微软雅黑"/>
                <w:lang w:eastAsia="zh-CN"/>
              </w:rPr>
            </w:pPr>
          </w:p>
        </w:tc>
      </w:tr>
      <w:tr w:rsidR="00386EDA" w:rsidRPr="0013342E" w14:paraId="701A8ED5" w14:textId="77777777" w:rsidTr="00386EDA">
        <w:trPr>
          <w:trHeight w:val="692"/>
        </w:trPr>
        <w:tc>
          <w:tcPr>
            <w:tcW w:w="1016" w:type="dxa"/>
            <w:vAlign w:val="center"/>
          </w:tcPr>
          <w:p w14:paraId="456926AB" w14:textId="5A3297D9"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5</w:t>
            </w:r>
          </w:p>
        </w:tc>
        <w:tc>
          <w:tcPr>
            <w:tcW w:w="1710" w:type="dxa"/>
            <w:vAlign w:val="center"/>
          </w:tcPr>
          <w:p w14:paraId="6DFD4C3B" w14:textId="61F85146"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hint="eastAsia"/>
                <w:sz w:val="24"/>
              </w:rPr>
              <w:t>响应</w:t>
            </w:r>
            <w:r w:rsidRPr="0013342E">
              <w:rPr>
                <w:rFonts w:ascii="微软雅黑" w:eastAsia="微软雅黑" w:hAnsi="微软雅黑"/>
                <w:sz w:val="24"/>
              </w:rPr>
              <w:t>有效期</w:t>
            </w:r>
          </w:p>
        </w:tc>
        <w:tc>
          <w:tcPr>
            <w:tcW w:w="4499" w:type="dxa"/>
            <w:vAlign w:val="center"/>
          </w:tcPr>
          <w:p w14:paraId="296252AB" w14:textId="0E52C46C"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hint="eastAsia"/>
                <w:sz w:val="24"/>
                <w:lang w:eastAsia="zh-CN"/>
              </w:rPr>
              <w:t>响应</w:t>
            </w:r>
            <w:r w:rsidRPr="0013342E">
              <w:rPr>
                <w:rFonts w:ascii="微软雅黑" w:eastAsia="微软雅黑" w:hAnsi="微软雅黑"/>
                <w:sz w:val="24"/>
                <w:lang w:eastAsia="zh-CN"/>
              </w:rPr>
              <w:t>文件中承诺的</w:t>
            </w:r>
            <w:r w:rsidRPr="0013342E">
              <w:rPr>
                <w:rFonts w:ascii="微软雅黑" w:eastAsia="微软雅黑" w:hAnsi="微软雅黑" w:hint="eastAsia"/>
                <w:sz w:val="24"/>
                <w:lang w:eastAsia="zh-CN"/>
              </w:rPr>
              <w:t>响应</w:t>
            </w:r>
            <w:r w:rsidRPr="0013342E">
              <w:rPr>
                <w:rFonts w:ascii="微软雅黑" w:eastAsia="微软雅黑" w:hAnsi="微软雅黑"/>
                <w:sz w:val="24"/>
                <w:lang w:eastAsia="zh-CN"/>
              </w:rPr>
              <w:t>有效期</w:t>
            </w:r>
            <w:r w:rsidRPr="0013342E">
              <w:rPr>
                <w:rFonts w:ascii="微软雅黑" w:eastAsia="微软雅黑" w:hAnsi="微软雅黑" w:hint="eastAsia"/>
                <w:sz w:val="24"/>
                <w:lang w:eastAsia="zh-CN"/>
              </w:rPr>
              <w:t>满足</w:t>
            </w:r>
            <w:r w:rsidRPr="0013342E">
              <w:rPr>
                <w:rFonts w:ascii="微软雅黑" w:eastAsia="微软雅黑" w:hAnsi="微软雅黑" w:hint="eastAsia"/>
                <w:color w:val="000000" w:themeColor="text1"/>
                <w:sz w:val="24"/>
                <w:lang w:eastAsia="zh-CN"/>
              </w:rPr>
              <w:t>竞争性磋商</w:t>
            </w:r>
            <w:r w:rsidRPr="0013342E">
              <w:rPr>
                <w:rFonts w:ascii="微软雅黑" w:eastAsia="微软雅黑" w:hAnsi="微软雅黑"/>
                <w:color w:val="000000" w:themeColor="text1"/>
                <w:sz w:val="24"/>
                <w:lang w:eastAsia="zh-CN"/>
              </w:rPr>
              <w:t>文件</w:t>
            </w:r>
            <w:r w:rsidRPr="0013342E">
              <w:rPr>
                <w:rFonts w:ascii="微软雅黑" w:eastAsia="微软雅黑" w:hAnsi="微软雅黑"/>
                <w:sz w:val="24"/>
                <w:lang w:eastAsia="zh-CN"/>
              </w:rPr>
              <w:t>中载明的</w:t>
            </w:r>
            <w:r w:rsidRPr="0013342E">
              <w:rPr>
                <w:rFonts w:ascii="微软雅黑" w:eastAsia="微软雅黑" w:hAnsi="微软雅黑" w:hint="eastAsia"/>
                <w:sz w:val="24"/>
                <w:lang w:eastAsia="zh-CN"/>
              </w:rPr>
              <w:t>响应</w:t>
            </w:r>
            <w:r w:rsidRPr="0013342E">
              <w:rPr>
                <w:rFonts w:ascii="微软雅黑" w:eastAsia="微软雅黑" w:hAnsi="微软雅黑"/>
                <w:sz w:val="24"/>
                <w:lang w:eastAsia="zh-CN"/>
              </w:rPr>
              <w:t>有效期的；</w:t>
            </w:r>
          </w:p>
        </w:tc>
        <w:tc>
          <w:tcPr>
            <w:tcW w:w="2067" w:type="dxa"/>
          </w:tcPr>
          <w:p w14:paraId="3C0A3EDE" w14:textId="77777777" w:rsidR="00386EDA" w:rsidRPr="0013342E" w:rsidRDefault="00386EDA" w:rsidP="00386EDA">
            <w:pPr>
              <w:pStyle w:val="TableText"/>
              <w:rPr>
                <w:rFonts w:ascii="微软雅黑" w:eastAsia="微软雅黑" w:hAnsi="微软雅黑"/>
                <w:lang w:eastAsia="zh-CN"/>
              </w:rPr>
            </w:pPr>
          </w:p>
        </w:tc>
      </w:tr>
      <w:tr w:rsidR="00386EDA" w:rsidRPr="0013342E" w14:paraId="14BF49C7" w14:textId="77777777" w:rsidTr="00386EDA">
        <w:trPr>
          <w:trHeight w:val="692"/>
        </w:trPr>
        <w:tc>
          <w:tcPr>
            <w:tcW w:w="1016" w:type="dxa"/>
            <w:vAlign w:val="center"/>
          </w:tcPr>
          <w:p w14:paraId="25F08C15" w14:textId="18461C7B"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6</w:t>
            </w:r>
          </w:p>
        </w:tc>
        <w:tc>
          <w:tcPr>
            <w:tcW w:w="1710" w:type="dxa"/>
            <w:vAlign w:val="center"/>
          </w:tcPr>
          <w:p w14:paraId="183AD16E" w14:textId="54BF6BD4"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签署、盖章</w:t>
            </w:r>
          </w:p>
        </w:tc>
        <w:tc>
          <w:tcPr>
            <w:tcW w:w="4499" w:type="dxa"/>
            <w:vAlign w:val="center"/>
          </w:tcPr>
          <w:p w14:paraId="23812D99" w14:textId="4E98995A"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lang w:eastAsia="zh-CN"/>
              </w:rPr>
              <w:t>按照</w:t>
            </w:r>
            <w:r w:rsidRPr="0013342E">
              <w:rPr>
                <w:rFonts w:ascii="微软雅黑" w:eastAsia="微软雅黑" w:hAnsi="微软雅黑" w:hint="eastAsia"/>
                <w:sz w:val="24"/>
                <w:lang w:eastAsia="zh-CN"/>
              </w:rPr>
              <w:t>响应</w:t>
            </w:r>
            <w:r w:rsidRPr="0013342E">
              <w:rPr>
                <w:rFonts w:ascii="微软雅黑" w:eastAsia="微软雅黑" w:hAnsi="微软雅黑"/>
                <w:sz w:val="24"/>
                <w:lang w:eastAsia="zh-CN"/>
              </w:rPr>
              <w:t>文件要求签署、盖章的；</w:t>
            </w:r>
          </w:p>
        </w:tc>
        <w:tc>
          <w:tcPr>
            <w:tcW w:w="2067" w:type="dxa"/>
          </w:tcPr>
          <w:p w14:paraId="2DBF08BF" w14:textId="77777777" w:rsidR="00386EDA" w:rsidRPr="0013342E" w:rsidRDefault="00386EDA" w:rsidP="00386EDA">
            <w:pPr>
              <w:pStyle w:val="TableText"/>
              <w:rPr>
                <w:rFonts w:ascii="微软雅黑" w:eastAsia="微软雅黑" w:hAnsi="微软雅黑"/>
                <w:lang w:eastAsia="zh-CN"/>
              </w:rPr>
            </w:pPr>
          </w:p>
        </w:tc>
      </w:tr>
      <w:tr w:rsidR="00386EDA" w:rsidRPr="0013342E" w14:paraId="1C8F1D11" w14:textId="77777777" w:rsidTr="00386EDA">
        <w:trPr>
          <w:trHeight w:val="692"/>
        </w:trPr>
        <w:tc>
          <w:tcPr>
            <w:tcW w:w="1016" w:type="dxa"/>
            <w:vAlign w:val="center"/>
          </w:tcPr>
          <w:p w14:paraId="6853C1FB" w14:textId="4F3FFCC4"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hint="eastAsia"/>
                <w:sz w:val="24"/>
              </w:rPr>
              <w:t>7</w:t>
            </w:r>
          </w:p>
        </w:tc>
        <w:tc>
          <w:tcPr>
            <w:tcW w:w="1710" w:type="dxa"/>
            <w:vAlign w:val="center"/>
          </w:tcPr>
          <w:p w14:paraId="7045B690" w14:textId="64D0DAB2"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hint="eastAsia"/>
                <w:sz w:val="24"/>
              </w:rPr>
              <w:t>实质性格式</w:t>
            </w:r>
          </w:p>
        </w:tc>
        <w:tc>
          <w:tcPr>
            <w:tcW w:w="4499" w:type="dxa"/>
            <w:vAlign w:val="center"/>
          </w:tcPr>
          <w:p w14:paraId="3D79A03C" w14:textId="3B62C34B"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hint="eastAsia"/>
                <w:sz w:val="24"/>
                <w:lang w:eastAsia="zh-CN"/>
              </w:rPr>
              <w:t>标记为</w:t>
            </w:r>
            <w:r w:rsidRPr="0013342E">
              <w:rPr>
                <w:rFonts w:ascii="微软雅黑" w:eastAsia="微软雅黑" w:hAnsi="微软雅黑"/>
                <w:sz w:val="24"/>
                <w:lang w:eastAsia="zh-CN"/>
              </w:rPr>
              <w:t>“实质性格式”的</w:t>
            </w:r>
            <w:r w:rsidRPr="0013342E">
              <w:rPr>
                <w:rFonts w:ascii="微软雅黑" w:eastAsia="微软雅黑" w:hAnsi="微软雅黑" w:hint="eastAsia"/>
                <w:sz w:val="24"/>
                <w:lang w:eastAsia="zh-CN"/>
              </w:rPr>
              <w:t>文件均按</w:t>
            </w:r>
            <w:r w:rsidRPr="0013342E">
              <w:rPr>
                <w:rFonts w:ascii="微软雅黑" w:eastAsia="微软雅黑" w:hAnsi="微软雅黑" w:hint="eastAsia"/>
                <w:color w:val="000000" w:themeColor="text1"/>
                <w:sz w:val="24"/>
                <w:lang w:eastAsia="zh-CN"/>
              </w:rPr>
              <w:t>竞争性磋商</w:t>
            </w:r>
            <w:r w:rsidRPr="0013342E">
              <w:rPr>
                <w:rFonts w:ascii="微软雅黑" w:eastAsia="微软雅黑" w:hAnsi="微软雅黑"/>
                <w:color w:val="000000" w:themeColor="text1"/>
                <w:sz w:val="24"/>
                <w:lang w:eastAsia="zh-CN"/>
              </w:rPr>
              <w:t>文件</w:t>
            </w:r>
            <w:r w:rsidRPr="0013342E">
              <w:rPr>
                <w:rFonts w:ascii="微软雅黑" w:eastAsia="微软雅黑" w:hAnsi="微软雅黑" w:hint="eastAsia"/>
                <w:sz w:val="24"/>
                <w:lang w:eastAsia="zh-CN"/>
              </w:rPr>
              <w:t>要求提供；</w:t>
            </w:r>
          </w:p>
        </w:tc>
        <w:tc>
          <w:tcPr>
            <w:tcW w:w="2067" w:type="dxa"/>
          </w:tcPr>
          <w:p w14:paraId="7E04E340" w14:textId="77777777" w:rsidR="00386EDA" w:rsidRPr="0013342E" w:rsidRDefault="00386EDA" w:rsidP="00386EDA">
            <w:pPr>
              <w:pStyle w:val="TableText"/>
              <w:rPr>
                <w:rFonts w:ascii="微软雅黑" w:eastAsia="微软雅黑" w:hAnsi="微软雅黑"/>
                <w:lang w:eastAsia="zh-CN"/>
              </w:rPr>
            </w:pPr>
          </w:p>
        </w:tc>
      </w:tr>
      <w:tr w:rsidR="00386EDA" w:rsidRPr="0013342E" w14:paraId="24161287" w14:textId="77777777" w:rsidTr="00386EDA">
        <w:trPr>
          <w:trHeight w:val="692"/>
        </w:trPr>
        <w:tc>
          <w:tcPr>
            <w:tcW w:w="1016" w:type="dxa"/>
            <w:vAlign w:val="center"/>
          </w:tcPr>
          <w:p w14:paraId="566B0BC2" w14:textId="56EAEBE9"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8</w:t>
            </w:r>
          </w:p>
        </w:tc>
        <w:tc>
          <w:tcPr>
            <w:tcW w:w="1710" w:type="dxa"/>
            <w:vAlign w:val="center"/>
          </w:tcPr>
          <w:p w14:paraId="63AEFF65" w14:textId="0D69376B"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cs="Segoe UI Symbol"/>
                <w:sz w:val="24"/>
                <w:lang w:eastAsia="zh-CN"/>
              </w:rPr>
              <w:t>★</w:t>
            </w:r>
            <w:r w:rsidRPr="0013342E">
              <w:rPr>
                <w:rFonts w:ascii="微软雅黑" w:eastAsia="微软雅黑" w:hAnsi="微软雅黑"/>
                <w:sz w:val="24"/>
                <w:lang w:eastAsia="zh-CN"/>
              </w:rPr>
              <w:t>号条款响应</w:t>
            </w:r>
            <w:r w:rsidRPr="0013342E">
              <w:rPr>
                <w:rFonts w:ascii="微软雅黑" w:eastAsia="微软雅黑" w:hAnsi="微软雅黑" w:hint="eastAsia"/>
                <w:sz w:val="24"/>
                <w:lang w:eastAsia="zh-CN"/>
              </w:rPr>
              <w:t>（如有）</w:t>
            </w:r>
          </w:p>
        </w:tc>
        <w:tc>
          <w:tcPr>
            <w:tcW w:w="4499" w:type="dxa"/>
            <w:vAlign w:val="center"/>
          </w:tcPr>
          <w:p w14:paraId="4B88B170" w14:textId="187FBB52"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hint="eastAsia"/>
                <w:sz w:val="24"/>
                <w:lang w:eastAsia="zh-CN"/>
              </w:rPr>
              <w:t>响应</w:t>
            </w:r>
            <w:r w:rsidRPr="0013342E">
              <w:rPr>
                <w:rFonts w:ascii="微软雅黑" w:eastAsia="微软雅黑" w:hAnsi="微软雅黑"/>
                <w:sz w:val="24"/>
                <w:lang w:eastAsia="zh-CN"/>
              </w:rPr>
              <w:t>文件满足</w:t>
            </w:r>
            <w:r w:rsidRPr="0013342E">
              <w:rPr>
                <w:rFonts w:ascii="微软雅黑" w:eastAsia="微软雅黑" w:hAnsi="微软雅黑" w:hint="eastAsia"/>
                <w:color w:val="000000" w:themeColor="text1"/>
                <w:sz w:val="24"/>
                <w:lang w:eastAsia="zh-CN"/>
              </w:rPr>
              <w:t>竞争性磋商</w:t>
            </w:r>
            <w:r w:rsidRPr="0013342E">
              <w:rPr>
                <w:rFonts w:ascii="微软雅黑" w:eastAsia="微软雅黑" w:hAnsi="微软雅黑"/>
                <w:color w:val="000000" w:themeColor="text1"/>
                <w:sz w:val="24"/>
                <w:lang w:eastAsia="zh-CN"/>
              </w:rPr>
              <w:t>文件</w:t>
            </w:r>
            <w:r w:rsidRPr="0013342E">
              <w:rPr>
                <w:rFonts w:ascii="微软雅黑" w:eastAsia="微软雅黑" w:hAnsi="微软雅黑"/>
                <w:sz w:val="24"/>
                <w:lang w:eastAsia="zh-CN"/>
              </w:rPr>
              <w:t>第五章《采购需求》中</w:t>
            </w:r>
            <w:r w:rsidRPr="0013342E">
              <w:rPr>
                <w:rFonts w:ascii="微软雅黑" w:eastAsia="微软雅黑" w:hAnsi="微软雅黑" w:cs="Segoe UI Symbol"/>
                <w:sz w:val="24"/>
                <w:lang w:eastAsia="zh-CN"/>
              </w:rPr>
              <w:t>★</w:t>
            </w:r>
            <w:r w:rsidRPr="0013342E">
              <w:rPr>
                <w:rFonts w:ascii="微软雅黑" w:eastAsia="微软雅黑" w:hAnsi="微软雅黑"/>
                <w:sz w:val="24"/>
                <w:lang w:eastAsia="zh-CN"/>
              </w:rPr>
              <w:t>号条款要求的</w:t>
            </w:r>
            <w:r w:rsidRPr="0013342E">
              <w:rPr>
                <w:rFonts w:ascii="微软雅黑" w:eastAsia="微软雅黑" w:hAnsi="微软雅黑" w:hint="eastAsia"/>
                <w:sz w:val="24"/>
                <w:lang w:eastAsia="zh-CN"/>
              </w:rPr>
              <w:t>（如有）</w:t>
            </w:r>
            <w:r w:rsidRPr="0013342E">
              <w:rPr>
                <w:rFonts w:ascii="微软雅黑" w:eastAsia="微软雅黑" w:hAnsi="微软雅黑"/>
                <w:sz w:val="24"/>
                <w:lang w:eastAsia="zh-CN"/>
              </w:rPr>
              <w:t>；</w:t>
            </w:r>
          </w:p>
        </w:tc>
        <w:tc>
          <w:tcPr>
            <w:tcW w:w="2067" w:type="dxa"/>
          </w:tcPr>
          <w:p w14:paraId="560BF72B" w14:textId="77777777" w:rsidR="00386EDA" w:rsidRPr="0013342E" w:rsidRDefault="00386EDA" w:rsidP="00386EDA">
            <w:pPr>
              <w:pStyle w:val="TableText"/>
              <w:rPr>
                <w:rFonts w:ascii="微软雅黑" w:eastAsia="微软雅黑" w:hAnsi="微软雅黑"/>
                <w:lang w:eastAsia="zh-CN"/>
              </w:rPr>
            </w:pPr>
          </w:p>
        </w:tc>
      </w:tr>
      <w:tr w:rsidR="00386EDA" w:rsidRPr="0013342E" w14:paraId="49ACA54B" w14:textId="77777777" w:rsidTr="00386EDA">
        <w:trPr>
          <w:trHeight w:val="692"/>
        </w:trPr>
        <w:tc>
          <w:tcPr>
            <w:tcW w:w="1016" w:type="dxa"/>
            <w:vAlign w:val="center"/>
          </w:tcPr>
          <w:p w14:paraId="318F7FF7" w14:textId="7741FC26"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9</w:t>
            </w:r>
          </w:p>
        </w:tc>
        <w:tc>
          <w:tcPr>
            <w:tcW w:w="1710" w:type="dxa"/>
            <w:vAlign w:val="center"/>
          </w:tcPr>
          <w:p w14:paraId="692D030A" w14:textId="397322F5"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报价的修正（如有）</w:t>
            </w:r>
          </w:p>
        </w:tc>
        <w:tc>
          <w:tcPr>
            <w:tcW w:w="4499" w:type="dxa"/>
            <w:vAlign w:val="center"/>
          </w:tcPr>
          <w:p w14:paraId="7EDA8E71" w14:textId="1110F33D"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hint="eastAsia"/>
                <w:sz w:val="24"/>
                <w:lang w:eastAsia="zh-CN"/>
              </w:rPr>
              <w:t>不涉及报价修正</w:t>
            </w:r>
            <w:r w:rsidRPr="0013342E">
              <w:rPr>
                <w:rFonts w:ascii="微软雅黑" w:eastAsia="微软雅黑" w:hAnsi="微软雅黑"/>
                <w:sz w:val="24"/>
                <w:lang w:eastAsia="zh-CN"/>
              </w:rPr>
              <w:t>，或</w:t>
            </w:r>
            <w:r w:rsidRPr="0013342E">
              <w:rPr>
                <w:rFonts w:ascii="微软雅黑" w:eastAsia="微软雅黑" w:hAnsi="微软雅黑" w:hint="eastAsia"/>
                <w:sz w:val="24"/>
                <w:lang w:eastAsia="zh-CN"/>
              </w:rPr>
              <w:t>响应</w:t>
            </w:r>
            <w:r w:rsidRPr="0013342E">
              <w:rPr>
                <w:rFonts w:ascii="微软雅黑" w:eastAsia="微软雅黑" w:hAnsi="微软雅黑"/>
                <w:sz w:val="24"/>
                <w:lang w:eastAsia="zh-CN"/>
              </w:rPr>
              <w:t>文件报价出现前后不一致</w:t>
            </w:r>
            <w:r w:rsidRPr="0013342E">
              <w:rPr>
                <w:rFonts w:ascii="微软雅黑" w:eastAsia="微软雅黑" w:hAnsi="微软雅黑" w:hint="eastAsia"/>
                <w:sz w:val="24"/>
                <w:lang w:eastAsia="zh-CN"/>
              </w:rPr>
              <w:t>时</w:t>
            </w:r>
            <w:r w:rsidRPr="0013342E">
              <w:rPr>
                <w:rFonts w:ascii="微软雅黑" w:eastAsia="微软雅黑" w:hAnsi="微软雅黑"/>
                <w:sz w:val="24"/>
                <w:lang w:eastAsia="zh-CN"/>
              </w:rPr>
              <w:t>，</w:t>
            </w:r>
            <w:r w:rsidRPr="0013342E">
              <w:rPr>
                <w:rFonts w:ascii="微软雅黑" w:eastAsia="微软雅黑" w:hAnsi="微软雅黑" w:hint="eastAsia"/>
                <w:sz w:val="24"/>
                <w:lang w:eastAsia="zh-CN"/>
              </w:rPr>
              <w:t>供应商</w:t>
            </w:r>
            <w:r w:rsidRPr="0013342E">
              <w:rPr>
                <w:rFonts w:ascii="微软雅黑" w:eastAsia="微软雅黑" w:hAnsi="微软雅黑"/>
                <w:sz w:val="24"/>
                <w:lang w:eastAsia="zh-CN"/>
              </w:rPr>
              <w:t>对修正后的报价予</w:t>
            </w:r>
            <w:r w:rsidRPr="0013342E">
              <w:rPr>
                <w:rFonts w:ascii="微软雅黑" w:eastAsia="微软雅黑" w:hAnsi="微软雅黑" w:hint="eastAsia"/>
                <w:sz w:val="24"/>
                <w:lang w:eastAsia="zh-CN"/>
              </w:rPr>
              <w:t>以</w:t>
            </w:r>
            <w:r w:rsidRPr="0013342E">
              <w:rPr>
                <w:rFonts w:ascii="微软雅黑" w:eastAsia="微软雅黑" w:hAnsi="微软雅黑"/>
                <w:sz w:val="24"/>
                <w:lang w:eastAsia="zh-CN"/>
              </w:rPr>
              <w:t>确认；（如有）</w:t>
            </w:r>
          </w:p>
        </w:tc>
        <w:tc>
          <w:tcPr>
            <w:tcW w:w="2067" w:type="dxa"/>
          </w:tcPr>
          <w:p w14:paraId="21976FE7" w14:textId="77777777" w:rsidR="00386EDA" w:rsidRPr="0013342E" w:rsidRDefault="00386EDA" w:rsidP="00386EDA">
            <w:pPr>
              <w:pStyle w:val="TableText"/>
              <w:rPr>
                <w:rFonts w:ascii="微软雅黑" w:eastAsia="微软雅黑" w:hAnsi="微软雅黑"/>
                <w:lang w:eastAsia="zh-CN"/>
              </w:rPr>
            </w:pPr>
          </w:p>
        </w:tc>
      </w:tr>
      <w:tr w:rsidR="00386EDA" w:rsidRPr="0013342E" w14:paraId="73E62AC1" w14:textId="77777777" w:rsidTr="00386EDA">
        <w:trPr>
          <w:trHeight w:val="692"/>
        </w:trPr>
        <w:tc>
          <w:tcPr>
            <w:tcW w:w="1016" w:type="dxa"/>
            <w:vAlign w:val="center"/>
          </w:tcPr>
          <w:p w14:paraId="0FA4BF27" w14:textId="525023A8"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10</w:t>
            </w:r>
          </w:p>
        </w:tc>
        <w:tc>
          <w:tcPr>
            <w:tcW w:w="1710" w:type="dxa"/>
            <w:vAlign w:val="center"/>
          </w:tcPr>
          <w:p w14:paraId="3E45E20E" w14:textId="6774BC38"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报价合理性</w:t>
            </w:r>
          </w:p>
        </w:tc>
        <w:tc>
          <w:tcPr>
            <w:tcW w:w="4499" w:type="dxa"/>
            <w:vAlign w:val="center"/>
          </w:tcPr>
          <w:p w14:paraId="19FE1758" w14:textId="0465A888"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lang w:eastAsia="zh-CN"/>
              </w:rPr>
              <w:t>报价合理，或</w:t>
            </w:r>
            <w:r w:rsidRPr="0013342E">
              <w:rPr>
                <w:rFonts w:ascii="微软雅黑" w:eastAsia="微软雅黑" w:hAnsi="微软雅黑" w:hint="eastAsia"/>
                <w:sz w:val="24"/>
                <w:lang w:eastAsia="zh-CN"/>
              </w:rPr>
              <w:t>供应商的报价明显低于其他通过符合性审查供应商的报价，</w:t>
            </w:r>
            <w:r w:rsidRPr="0013342E">
              <w:rPr>
                <w:rFonts w:ascii="微软雅黑" w:eastAsia="微软雅黑" w:hAnsi="微软雅黑"/>
                <w:sz w:val="24"/>
                <w:lang w:eastAsia="zh-CN"/>
              </w:rPr>
              <w:t>有可能影响产品质量或者不能诚信履约的</w:t>
            </w:r>
            <w:r w:rsidRPr="0013342E">
              <w:rPr>
                <w:rFonts w:ascii="微软雅黑" w:eastAsia="微软雅黑" w:hAnsi="微软雅黑" w:hint="eastAsia"/>
                <w:sz w:val="24"/>
                <w:lang w:eastAsia="zh-CN"/>
              </w:rPr>
              <w:t>，能够应磋商小组要求在规定时间内证明其报价合理性的</w:t>
            </w:r>
            <w:r w:rsidRPr="0013342E">
              <w:rPr>
                <w:rFonts w:ascii="微软雅黑" w:eastAsia="微软雅黑" w:hAnsi="微软雅黑"/>
                <w:sz w:val="24"/>
                <w:lang w:eastAsia="zh-CN"/>
              </w:rPr>
              <w:t>；</w:t>
            </w:r>
          </w:p>
        </w:tc>
        <w:tc>
          <w:tcPr>
            <w:tcW w:w="2067" w:type="dxa"/>
          </w:tcPr>
          <w:p w14:paraId="43D23FCB" w14:textId="77777777" w:rsidR="00386EDA" w:rsidRPr="0013342E" w:rsidRDefault="00386EDA" w:rsidP="00386EDA">
            <w:pPr>
              <w:pStyle w:val="TableText"/>
              <w:rPr>
                <w:rFonts w:ascii="微软雅黑" w:eastAsia="微软雅黑" w:hAnsi="微软雅黑"/>
                <w:lang w:eastAsia="zh-CN"/>
              </w:rPr>
            </w:pPr>
          </w:p>
        </w:tc>
      </w:tr>
      <w:tr w:rsidR="00386EDA" w:rsidRPr="0013342E" w14:paraId="74EBF296" w14:textId="77777777" w:rsidTr="00386EDA">
        <w:trPr>
          <w:trHeight w:val="692"/>
        </w:trPr>
        <w:tc>
          <w:tcPr>
            <w:tcW w:w="1016" w:type="dxa"/>
            <w:vAlign w:val="center"/>
          </w:tcPr>
          <w:p w14:paraId="1219541B" w14:textId="4AFF2A5E"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11</w:t>
            </w:r>
          </w:p>
        </w:tc>
        <w:tc>
          <w:tcPr>
            <w:tcW w:w="1710" w:type="dxa"/>
            <w:vAlign w:val="center"/>
          </w:tcPr>
          <w:p w14:paraId="70BC4EAC" w14:textId="3A09447F"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公平竞争</w:t>
            </w:r>
          </w:p>
        </w:tc>
        <w:tc>
          <w:tcPr>
            <w:tcW w:w="4499" w:type="dxa"/>
            <w:vAlign w:val="center"/>
          </w:tcPr>
          <w:p w14:paraId="0323058A" w14:textId="109588A4"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hint="eastAsia"/>
                <w:color w:val="000000" w:themeColor="text1"/>
                <w:sz w:val="24"/>
                <w:lang w:eastAsia="zh-CN"/>
              </w:rPr>
              <w:t>供应商</w:t>
            </w:r>
            <w:r w:rsidRPr="0013342E">
              <w:rPr>
                <w:rFonts w:ascii="微软雅黑" w:eastAsia="微软雅黑" w:hAnsi="微软雅黑"/>
                <w:color w:val="000000" w:themeColor="text1"/>
                <w:sz w:val="24"/>
                <w:lang w:eastAsia="zh-CN"/>
              </w:rPr>
              <w:t>遵循公平竞争的原则，不存在恶意串通，妨碍其他</w:t>
            </w:r>
            <w:r w:rsidRPr="0013342E">
              <w:rPr>
                <w:rFonts w:ascii="微软雅黑" w:eastAsia="微软雅黑" w:hAnsi="微软雅黑" w:hint="eastAsia"/>
                <w:color w:val="000000" w:themeColor="text1"/>
                <w:sz w:val="24"/>
                <w:lang w:eastAsia="zh-CN"/>
              </w:rPr>
              <w:t>供应商</w:t>
            </w:r>
            <w:r w:rsidRPr="0013342E">
              <w:rPr>
                <w:rFonts w:ascii="微软雅黑" w:eastAsia="微软雅黑" w:hAnsi="微软雅黑"/>
                <w:color w:val="000000" w:themeColor="text1"/>
                <w:sz w:val="24"/>
                <w:lang w:eastAsia="zh-CN"/>
              </w:rPr>
              <w:t>的竞争行为，不存在损害采购人或者其他</w:t>
            </w:r>
            <w:r w:rsidRPr="0013342E">
              <w:rPr>
                <w:rFonts w:ascii="微软雅黑" w:eastAsia="微软雅黑" w:hAnsi="微软雅黑" w:hint="eastAsia"/>
                <w:color w:val="000000" w:themeColor="text1"/>
                <w:sz w:val="24"/>
                <w:lang w:eastAsia="zh-CN"/>
              </w:rPr>
              <w:t>供应商</w:t>
            </w:r>
            <w:r w:rsidRPr="0013342E">
              <w:rPr>
                <w:rFonts w:ascii="微软雅黑" w:eastAsia="微软雅黑" w:hAnsi="微软雅黑"/>
                <w:color w:val="000000" w:themeColor="text1"/>
                <w:sz w:val="24"/>
                <w:lang w:eastAsia="zh-CN"/>
              </w:rPr>
              <w:t>的合法权益情形的；</w:t>
            </w:r>
          </w:p>
        </w:tc>
        <w:tc>
          <w:tcPr>
            <w:tcW w:w="2067" w:type="dxa"/>
          </w:tcPr>
          <w:p w14:paraId="719825B8" w14:textId="77777777" w:rsidR="00386EDA" w:rsidRPr="0013342E" w:rsidRDefault="00386EDA" w:rsidP="00386EDA">
            <w:pPr>
              <w:pStyle w:val="TableText"/>
              <w:rPr>
                <w:rFonts w:ascii="微软雅黑" w:eastAsia="微软雅黑" w:hAnsi="微软雅黑"/>
                <w:lang w:eastAsia="zh-CN"/>
              </w:rPr>
            </w:pPr>
          </w:p>
        </w:tc>
      </w:tr>
      <w:tr w:rsidR="00386EDA" w:rsidRPr="0013342E" w14:paraId="410E7A6B" w14:textId="77777777" w:rsidTr="00386EDA">
        <w:trPr>
          <w:trHeight w:val="692"/>
        </w:trPr>
        <w:tc>
          <w:tcPr>
            <w:tcW w:w="1016" w:type="dxa"/>
            <w:vAlign w:val="center"/>
          </w:tcPr>
          <w:p w14:paraId="52B90CC4" w14:textId="53A7C083"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12</w:t>
            </w:r>
          </w:p>
        </w:tc>
        <w:tc>
          <w:tcPr>
            <w:tcW w:w="1710" w:type="dxa"/>
            <w:vAlign w:val="center"/>
          </w:tcPr>
          <w:p w14:paraId="202B9FFC" w14:textId="65913F9F"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串通投标</w:t>
            </w:r>
          </w:p>
        </w:tc>
        <w:tc>
          <w:tcPr>
            <w:tcW w:w="4499" w:type="dxa"/>
            <w:vAlign w:val="center"/>
          </w:tcPr>
          <w:p w14:paraId="44A545C9" w14:textId="1042B565"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hint="eastAsia"/>
                <w:color w:val="000000" w:themeColor="text1"/>
                <w:sz w:val="24"/>
                <w:lang w:eastAsia="zh-CN"/>
              </w:rPr>
              <w:t>不存在《政府采购竞争性磋商采购方式管理暂行办法》视为供应商串通投标的情形：（一）不同供应商的响应文件由同一单位或者个人编制；（二）不同供应商委托</w:t>
            </w:r>
            <w:r w:rsidRPr="0013342E">
              <w:rPr>
                <w:rFonts w:ascii="微软雅黑" w:eastAsia="微软雅黑" w:hAnsi="微软雅黑" w:hint="eastAsia"/>
                <w:color w:val="000000" w:themeColor="text1"/>
                <w:sz w:val="24"/>
                <w:lang w:eastAsia="zh-CN"/>
              </w:rPr>
              <w:lastRenderedPageBreak/>
              <w:t>同一单位或者个人办理投标事宜；（三）不同供应商的响应文件载明的项目管理成员或者联系人员为同一人；（四）不同供应商的响应文件异常一致或者响应报价呈规律 性差异；（五）不同供应商的响应文件相互混装；（六）不同供应商的磋商保证金从同一单位或者个人的账户转出</w:t>
            </w:r>
            <w:r w:rsidRPr="0013342E">
              <w:rPr>
                <w:rFonts w:ascii="微软雅黑" w:eastAsia="微软雅黑" w:hAnsi="微软雅黑"/>
                <w:color w:val="000000" w:themeColor="text1"/>
                <w:sz w:val="24"/>
                <w:lang w:eastAsia="zh-CN"/>
              </w:rPr>
              <w:t>；</w:t>
            </w:r>
          </w:p>
        </w:tc>
        <w:tc>
          <w:tcPr>
            <w:tcW w:w="2067" w:type="dxa"/>
          </w:tcPr>
          <w:p w14:paraId="1373158D" w14:textId="77777777" w:rsidR="00386EDA" w:rsidRPr="0013342E" w:rsidRDefault="00386EDA" w:rsidP="00386EDA">
            <w:pPr>
              <w:pStyle w:val="TableText"/>
              <w:rPr>
                <w:rFonts w:ascii="微软雅黑" w:eastAsia="微软雅黑" w:hAnsi="微软雅黑"/>
                <w:lang w:eastAsia="zh-CN"/>
              </w:rPr>
            </w:pPr>
          </w:p>
        </w:tc>
      </w:tr>
      <w:tr w:rsidR="00386EDA" w:rsidRPr="0013342E" w14:paraId="0B186708" w14:textId="77777777" w:rsidTr="00386EDA">
        <w:trPr>
          <w:trHeight w:val="692"/>
        </w:trPr>
        <w:tc>
          <w:tcPr>
            <w:tcW w:w="1016" w:type="dxa"/>
            <w:vAlign w:val="center"/>
          </w:tcPr>
          <w:p w14:paraId="7A02D6D2" w14:textId="6A35961E"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13</w:t>
            </w:r>
          </w:p>
        </w:tc>
        <w:tc>
          <w:tcPr>
            <w:tcW w:w="1710" w:type="dxa"/>
            <w:vAlign w:val="center"/>
          </w:tcPr>
          <w:p w14:paraId="59F84075" w14:textId="24CCE01B"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附加条件</w:t>
            </w:r>
          </w:p>
        </w:tc>
        <w:tc>
          <w:tcPr>
            <w:tcW w:w="4499" w:type="dxa"/>
            <w:vAlign w:val="center"/>
          </w:tcPr>
          <w:p w14:paraId="23CDA03F" w14:textId="62BE322A"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hint="eastAsia"/>
                <w:sz w:val="24"/>
                <w:lang w:eastAsia="zh-CN"/>
              </w:rPr>
              <w:t>响应</w:t>
            </w:r>
            <w:r w:rsidRPr="0013342E">
              <w:rPr>
                <w:rFonts w:ascii="微软雅黑" w:eastAsia="微软雅黑" w:hAnsi="微软雅黑"/>
                <w:sz w:val="24"/>
                <w:lang w:eastAsia="zh-CN"/>
              </w:rPr>
              <w:t>文件</w:t>
            </w:r>
            <w:r w:rsidRPr="0013342E">
              <w:rPr>
                <w:rFonts w:ascii="微软雅黑" w:eastAsia="微软雅黑" w:hAnsi="微软雅黑" w:hint="eastAsia"/>
                <w:sz w:val="24"/>
                <w:lang w:eastAsia="zh-CN"/>
              </w:rPr>
              <w:t>未</w:t>
            </w:r>
            <w:r w:rsidRPr="0013342E">
              <w:rPr>
                <w:rFonts w:ascii="微软雅黑" w:eastAsia="微软雅黑" w:hAnsi="微软雅黑"/>
                <w:sz w:val="24"/>
                <w:lang w:eastAsia="zh-CN"/>
              </w:rPr>
              <w:t>含有采购人不能接受的附加条件的；</w:t>
            </w:r>
          </w:p>
        </w:tc>
        <w:tc>
          <w:tcPr>
            <w:tcW w:w="2067" w:type="dxa"/>
          </w:tcPr>
          <w:p w14:paraId="22895F44" w14:textId="77777777" w:rsidR="00386EDA" w:rsidRPr="0013342E" w:rsidRDefault="00386EDA" w:rsidP="00386EDA">
            <w:pPr>
              <w:pStyle w:val="TableText"/>
              <w:rPr>
                <w:rFonts w:ascii="微软雅黑" w:eastAsia="微软雅黑" w:hAnsi="微软雅黑"/>
                <w:lang w:eastAsia="zh-CN"/>
              </w:rPr>
            </w:pPr>
          </w:p>
        </w:tc>
      </w:tr>
      <w:tr w:rsidR="00386EDA" w:rsidRPr="0013342E" w14:paraId="5E0E6D2F" w14:textId="77777777" w:rsidTr="00386EDA">
        <w:trPr>
          <w:trHeight w:val="692"/>
        </w:trPr>
        <w:tc>
          <w:tcPr>
            <w:tcW w:w="1016" w:type="dxa"/>
            <w:vAlign w:val="center"/>
          </w:tcPr>
          <w:p w14:paraId="4D30BCC7" w14:textId="3597649A"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hint="eastAsia"/>
                <w:sz w:val="24"/>
              </w:rPr>
              <w:t>1</w:t>
            </w:r>
            <w:r w:rsidRPr="0013342E">
              <w:rPr>
                <w:rFonts w:ascii="微软雅黑" w:eastAsia="微软雅黑" w:hAnsi="微软雅黑"/>
                <w:sz w:val="24"/>
              </w:rPr>
              <w:t>4</w:t>
            </w:r>
          </w:p>
        </w:tc>
        <w:tc>
          <w:tcPr>
            <w:tcW w:w="1710" w:type="dxa"/>
            <w:vAlign w:val="center"/>
          </w:tcPr>
          <w:p w14:paraId="61C6FB6D" w14:textId="0BFB3EA4"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中小企业声明函</w:t>
            </w:r>
          </w:p>
        </w:tc>
        <w:tc>
          <w:tcPr>
            <w:tcW w:w="4499" w:type="dxa"/>
            <w:vAlign w:val="center"/>
          </w:tcPr>
          <w:p w14:paraId="409ED320" w14:textId="77777777" w:rsidR="00386EDA" w:rsidRPr="0013342E" w:rsidRDefault="00386EDA" w:rsidP="00386EDA">
            <w:pPr>
              <w:tabs>
                <w:tab w:val="left" w:pos="1080"/>
              </w:tabs>
              <w:rPr>
                <w:rFonts w:ascii="微软雅黑" w:eastAsia="微软雅黑" w:hAnsi="微软雅黑"/>
                <w:sz w:val="24"/>
                <w:lang w:eastAsia="zh-CN"/>
              </w:rPr>
            </w:pPr>
            <w:r w:rsidRPr="0013342E">
              <w:rPr>
                <w:rFonts w:ascii="微软雅黑" w:eastAsia="微软雅黑" w:hAnsi="微软雅黑"/>
                <w:sz w:val="24"/>
                <w:lang w:eastAsia="zh-CN"/>
              </w:rPr>
              <w:t>当本项目（包）涉及预留份额专门面向中小企业采购</w:t>
            </w:r>
            <w:r w:rsidRPr="0013342E">
              <w:rPr>
                <w:rFonts w:ascii="微软雅黑" w:eastAsia="微软雅黑" w:hAnsi="微软雅黑" w:hint="eastAsia"/>
                <w:sz w:val="24"/>
                <w:lang w:eastAsia="zh-CN"/>
              </w:rPr>
              <w:t>，</w:t>
            </w:r>
            <w:r w:rsidRPr="0013342E">
              <w:rPr>
                <w:rFonts w:ascii="微软雅黑" w:eastAsia="微软雅黑" w:hAnsi="微软雅黑"/>
                <w:sz w:val="24"/>
                <w:lang w:eastAsia="zh-CN"/>
              </w:rPr>
              <w:t>此时建议在《资格证明文件》中提供。</w:t>
            </w:r>
          </w:p>
          <w:p w14:paraId="28163949" w14:textId="77777777" w:rsidR="00386EDA" w:rsidRPr="0013342E" w:rsidRDefault="00386EDA" w:rsidP="00386EDA">
            <w:pPr>
              <w:tabs>
                <w:tab w:val="left" w:pos="1080"/>
              </w:tabs>
              <w:rPr>
                <w:rFonts w:ascii="微软雅黑" w:eastAsia="微软雅黑" w:hAnsi="微软雅黑"/>
                <w:sz w:val="24"/>
                <w:lang w:eastAsia="zh-CN"/>
              </w:rPr>
            </w:pPr>
            <w:r w:rsidRPr="0013342E">
              <w:rPr>
                <w:rFonts w:ascii="微软雅黑" w:eastAsia="微软雅黑" w:hAnsi="微软雅黑" w:hint="eastAsia"/>
                <w:sz w:val="24"/>
                <w:lang w:eastAsia="zh-CN"/>
              </w:rPr>
              <w:t>1、投标人单独投标的，应提供中小企业声明函；如为监狱企业或</w:t>
            </w:r>
            <w:r w:rsidRPr="0013342E">
              <w:rPr>
                <w:rFonts w:ascii="微软雅黑" w:eastAsia="微软雅黑" w:hAnsi="微软雅黑"/>
                <w:sz w:val="24"/>
                <w:lang w:eastAsia="zh-CN"/>
              </w:rPr>
              <w:t>残疾人福利性单位</w:t>
            </w:r>
            <w:r w:rsidRPr="0013342E">
              <w:rPr>
                <w:rFonts w:ascii="微软雅黑" w:eastAsia="微软雅黑" w:hAnsi="微软雅黑" w:hint="eastAsia"/>
                <w:sz w:val="24"/>
                <w:lang w:eastAsia="zh-CN"/>
              </w:rPr>
              <w:t>，不必提供中小企业声明函，但须按注1或注2要求提供证明材料。</w:t>
            </w:r>
          </w:p>
          <w:p w14:paraId="77A06402" w14:textId="77777777" w:rsidR="00386EDA" w:rsidRPr="0013342E" w:rsidRDefault="00386EDA" w:rsidP="00386EDA">
            <w:pPr>
              <w:tabs>
                <w:tab w:val="left" w:pos="1080"/>
              </w:tabs>
              <w:rPr>
                <w:rFonts w:ascii="微软雅黑" w:eastAsia="微软雅黑" w:hAnsi="微软雅黑"/>
                <w:sz w:val="24"/>
                <w:lang w:eastAsia="zh-CN"/>
              </w:rPr>
            </w:pPr>
            <w:r w:rsidRPr="0013342E">
              <w:rPr>
                <w:rFonts w:ascii="微软雅黑" w:eastAsia="微软雅黑" w:hAnsi="微软雅黑" w:hint="eastAsia"/>
                <w:sz w:val="24"/>
                <w:lang w:eastAsia="zh-CN"/>
              </w:rPr>
              <w:t>2、如招标文件</w:t>
            </w:r>
            <w:r w:rsidRPr="0013342E">
              <w:rPr>
                <w:rFonts w:ascii="微软雅黑" w:eastAsia="微软雅黑" w:hAnsi="微软雅黑"/>
                <w:sz w:val="24"/>
                <w:lang w:eastAsia="zh-CN"/>
              </w:rPr>
              <w:t>要求以联合体形式参加或者要求合同分包的，</w:t>
            </w:r>
            <w:r w:rsidRPr="0013342E">
              <w:rPr>
                <w:rFonts w:ascii="微软雅黑" w:eastAsia="微软雅黑" w:hAnsi="微软雅黑" w:hint="eastAsia"/>
                <w:sz w:val="24"/>
                <w:lang w:eastAsia="zh-CN"/>
              </w:rPr>
              <w:t>且投标人为联合体或拟进行合同分包的，则</w:t>
            </w:r>
            <w:r w:rsidRPr="0013342E">
              <w:rPr>
                <w:rFonts w:ascii="微软雅黑" w:eastAsia="微软雅黑" w:hAnsi="微软雅黑"/>
                <w:sz w:val="24"/>
                <w:lang w:eastAsia="zh-CN"/>
              </w:rPr>
              <w:t>联合体中的中小企业、签订分包意向协议的中小企业具体情况须在《中小企业声明函》中如实填报。</w:t>
            </w:r>
            <w:r w:rsidRPr="0013342E">
              <w:rPr>
                <w:rFonts w:ascii="微软雅黑" w:eastAsia="微软雅黑" w:hAnsi="微软雅黑" w:hint="eastAsia"/>
                <w:sz w:val="24"/>
                <w:lang w:eastAsia="zh-CN"/>
              </w:rPr>
              <w:t>上述中小企业如为监狱企业或</w:t>
            </w:r>
            <w:r w:rsidRPr="0013342E">
              <w:rPr>
                <w:rFonts w:ascii="微软雅黑" w:eastAsia="微软雅黑" w:hAnsi="微软雅黑"/>
                <w:sz w:val="24"/>
                <w:lang w:eastAsia="zh-CN"/>
              </w:rPr>
              <w:t>残疾人福利性单位</w:t>
            </w:r>
            <w:r w:rsidRPr="0013342E">
              <w:rPr>
                <w:rFonts w:ascii="微软雅黑" w:eastAsia="微软雅黑" w:hAnsi="微软雅黑" w:hint="eastAsia"/>
                <w:sz w:val="24"/>
                <w:lang w:eastAsia="zh-CN"/>
              </w:rPr>
              <w:t>应在声明函中如实列明单位性质，并按注1或注2要求提供证明材料。</w:t>
            </w:r>
          </w:p>
          <w:p w14:paraId="5F298D4C" w14:textId="77777777" w:rsidR="00386EDA" w:rsidRPr="0013342E" w:rsidRDefault="00386EDA" w:rsidP="00386EDA">
            <w:pPr>
              <w:tabs>
                <w:tab w:val="left" w:pos="1080"/>
              </w:tabs>
              <w:rPr>
                <w:rFonts w:ascii="微软雅黑" w:eastAsia="微软雅黑" w:hAnsi="微软雅黑"/>
                <w:sz w:val="24"/>
                <w:lang w:eastAsia="zh-CN"/>
              </w:rPr>
            </w:pPr>
          </w:p>
          <w:p w14:paraId="581E7E17" w14:textId="77777777" w:rsidR="00386EDA" w:rsidRPr="0013342E" w:rsidRDefault="00386EDA" w:rsidP="00386EDA">
            <w:pPr>
              <w:tabs>
                <w:tab w:val="left" w:pos="1080"/>
              </w:tabs>
              <w:rPr>
                <w:rFonts w:ascii="微软雅黑" w:eastAsia="微软雅黑" w:hAnsi="微软雅黑"/>
                <w:sz w:val="24"/>
                <w:lang w:eastAsia="zh-CN"/>
              </w:rPr>
            </w:pPr>
            <w:r w:rsidRPr="0013342E">
              <w:rPr>
                <w:rFonts w:ascii="微软雅黑" w:eastAsia="微软雅黑" w:hAnsi="微软雅黑" w:hint="eastAsia"/>
                <w:sz w:val="24"/>
                <w:lang w:eastAsia="zh-CN"/>
              </w:rPr>
              <w:t>注1：</w:t>
            </w:r>
            <w:r w:rsidRPr="0013342E">
              <w:rPr>
                <w:rFonts w:ascii="微软雅黑" w:eastAsia="微软雅黑" w:hAnsi="微软雅黑"/>
                <w:sz w:val="24"/>
                <w:lang w:eastAsia="zh-CN"/>
              </w:rPr>
              <w:t>监狱企业须提供由省级以上监狱管理局（北京市含教育矫治局）、戒毒管理局（含新疆生产建设兵团）出具的属于监狱企业的证明文件。</w:t>
            </w:r>
          </w:p>
          <w:p w14:paraId="29A87C56" w14:textId="24D81E43"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hint="eastAsia"/>
                <w:sz w:val="24"/>
                <w:lang w:eastAsia="zh-CN"/>
              </w:rPr>
              <w:lastRenderedPageBreak/>
              <w:t>注2：</w:t>
            </w:r>
            <w:r w:rsidRPr="0013342E">
              <w:rPr>
                <w:rFonts w:ascii="微软雅黑" w:eastAsia="微软雅黑" w:hAnsi="微软雅黑"/>
                <w:sz w:val="24"/>
                <w:lang w:eastAsia="zh-CN"/>
              </w:rPr>
              <w:t>残疾人福利性单位须按招标文件要求提供《残疾人福利性单位声明函》。</w:t>
            </w:r>
          </w:p>
        </w:tc>
        <w:tc>
          <w:tcPr>
            <w:tcW w:w="2067" w:type="dxa"/>
          </w:tcPr>
          <w:p w14:paraId="3FB6ACC2" w14:textId="77777777" w:rsidR="00386EDA" w:rsidRPr="0013342E" w:rsidRDefault="00386EDA" w:rsidP="00386EDA">
            <w:pPr>
              <w:pStyle w:val="TableText"/>
              <w:rPr>
                <w:rFonts w:ascii="微软雅黑" w:eastAsia="微软雅黑" w:hAnsi="微软雅黑"/>
                <w:lang w:eastAsia="zh-CN"/>
              </w:rPr>
            </w:pPr>
          </w:p>
        </w:tc>
      </w:tr>
      <w:tr w:rsidR="00386EDA" w:rsidRPr="0013342E" w14:paraId="05214722" w14:textId="77777777" w:rsidTr="00386EDA">
        <w:trPr>
          <w:trHeight w:val="692"/>
        </w:trPr>
        <w:tc>
          <w:tcPr>
            <w:tcW w:w="1016" w:type="dxa"/>
            <w:vAlign w:val="center"/>
          </w:tcPr>
          <w:p w14:paraId="5F5300E9" w14:textId="120DA504"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15</w:t>
            </w:r>
          </w:p>
        </w:tc>
        <w:tc>
          <w:tcPr>
            <w:tcW w:w="1710" w:type="dxa"/>
            <w:vAlign w:val="center"/>
          </w:tcPr>
          <w:p w14:paraId="0E56D233" w14:textId="30805888"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sz w:val="24"/>
              </w:rPr>
              <w:t>其他无效情形</w:t>
            </w:r>
          </w:p>
        </w:tc>
        <w:tc>
          <w:tcPr>
            <w:tcW w:w="4499" w:type="dxa"/>
            <w:vAlign w:val="center"/>
          </w:tcPr>
          <w:p w14:paraId="33CAA30E" w14:textId="46D11739" w:rsidR="00386EDA" w:rsidRPr="0013342E" w:rsidRDefault="00386EDA" w:rsidP="00386EDA">
            <w:pPr>
              <w:pStyle w:val="TableText"/>
              <w:rPr>
                <w:rFonts w:ascii="微软雅黑" w:eastAsia="微软雅黑" w:hAnsi="微软雅黑"/>
                <w:lang w:eastAsia="zh-CN"/>
              </w:rPr>
            </w:pPr>
            <w:r w:rsidRPr="0013342E">
              <w:rPr>
                <w:rFonts w:ascii="微软雅黑" w:eastAsia="微软雅黑" w:hAnsi="微软雅黑" w:hint="eastAsia"/>
                <w:color w:val="000000" w:themeColor="text1"/>
                <w:sz w:val="24"/>
                <w:lang w:eastAsia="zh-CN"/>
              </w:rPr>
              <w:t>供应商</w:t>
            </w:r>
            <w:r w:rsidRPr="0013342E">
              <w:rPr>
                <w:rFonts w:ascii="微软雅黑" w:eastAsia="微软雅黑" w:hAnsi="微软雅黑"/>
                <w:color w:val="000000" w:themeColor="text1"/>
                <w:sz w:val="24"/>
                <w:lang w:eastAsia="zh-CN"/>
              </w:rPr>
              <w:t>、</w:t>
            </w:r>
            <w:r w:rsidRPr="0013342E">
              <w:rPr>
                <w:rFonts w:ascii="微软雅黑" w:eastAsia="微软雅黑" w:hAnsi="微软雅黑" w:hint="eastAsia"/>
                <w:color w:val="000000" w:themeColor="text1"/>
                <w:sz w:val="24"/>
                <w:lang w:eastAsia="zh-CN"/>
              </w:rPr>
              <w:t>响应</w:t>
            </w:r>
            <w:r w:rsidRPr="0013342E">
              <w:rPr>
                <w:rFonts w:ascii="微软雅黑" w:eastAsia="微软雅黑" w:hAnsi="微软雅黑"/>
                <w:color w:val="000000" w:themeColor="text1"/>
                <w:sz w:val="24"/>
                <w:lang w:eastAsia="zh-CN"/>
              </w:rPr>
              <w:t>文件</w:t>
            </w:r>
            <w:r w:rsidRPr="0013342E">
              <w:rPr>
                <w:rFonts w:ascii="微软雅黑" w:eastAsia="微软雅黑" w:hAnsi="微软雅黑" w:hint="eastAsia"/>
                <w:color w:val="000000" w:themeColor="text1"/>
                <w:sz w:val="24"/>
                <w:lang w:eastAsia="zh-CN"/>
              </w:rPr>
              <w:t>不存在</w:t>
            </w:r>
            <w:r w:rsidRPr="0013342E">
              <w:rPr>
                <w:rFonts w:ascii="微软雅黑" w:eastAsia="微软雅黑" w:hAnsi="微软雅黑"/>
                <w:color w:val="000000" w:themeColor="text1"/>
                <w:sz w:val="24"/>
                <w:lang w:eastAsia="zh-CN"/>
              </w:rPr>
              <w:t>不符合法律、法规和</w:t>
            </w:r>
            <w:r w:rsidRPr="0013342E">
              <w:rPr>
                <w:rFonts w:ascii="微软雅黑" w:eastAsia="微软雅黑" w:hAnsi="微软雅黑" w:hint="eastAsia"/>
                <w:color w:val="000000" w:themeColor="text1"/>
                <w:sz w:val="24"/>
                <w:lang w:eastAsia="zh-CN"/>
              </w:rPr>
              <w:t>竞争性磋商</w:t>
            </w:r>
            <w:r w:rsidRPr="0013342E">
              <w:rPr>
                <w:rFonts w:ascii="微软雅黑" w:eastAsia="微软雅黑" w:hAnsi="微软雅黑"/>
                <w:color w:val="000000" w:themeColor="text1"/>
                <w:sz w:val="24"/>
                <w:lang w:eastAsia="zh-CN"/>
              </w:rPr>
              <w:t>文件规定的其他无效情形。</w:t>
            </w:r>
          </w:p>
        </w:tc>
        <w:tc>
          <w:tcPr>
            <w:tcW w:w="2067" w:type="dxa"/>
          </w:tcPr>
          <w:p w14:paraId="7FDE1039" w14:textId="77777777" w:rsidR="00386EDA" w:rsidRPr="0013342E" w:rsidRDefault="00386EDA" w:rsidP="00386EDA">
            <w:pPr>
              <w:pStyle w:val="TableText"/>
              <w:rPr>
                <w:rFonts w:ascii="微软雅黑" w:eastAsia="微软雅黑" w:hAnsi="微软雅黑"/>
                <w:lang w:eastAsia="zh-CN"/>
              </w:rPr>
            </w:pPr>
          </w:p>
        </w:tc>
      </w:tr>
    </w:tbl>
    <w:p w14:paraId="32F571B1" w14:textId="77777777" w:rsidR="00CC65BC" w:rsidRDefault="00CC65BC">
      <w:pPr>
        <w:rPr>
          <w:lang w:eastAsia="zh-CN"/>
        </w:rPr>
        <w:sectPr w:rsidR="00CC65BC">
          <w:pgSz w:w="11907" w:h="16840"/>
          <w:pgMar w:top="1149" w:right="1021" w:bottom="1060" w:left="1588" w:header="875" w:footer="886" w:gutter="0"/>
          <w:cols w:space="720"/>
        </w:sectPr>
      </w:pPr>
    </w:p>
    <w:p w14:paraId="50D7B53D" w14:textId="77777777" w:rsidR="00CC65BC" w:rsidRPr="00386EDA" w:rsidRDefault="00CC65BC">
      <w:pPr>
        <w:pStyle w:val="aa"/>
        <w:spacing w:line="355" w:lineRule="auto"/>
        <w:rPr>
          <w:rFonts w:eastAsiaTheme="minorEastAsia"/>
          <w:lang w:eastAsia="zh-CN"/>
        </w:rPr>
      </w:pPr>
    </w:p>
    <w:p w14:paraId="7E50D420" w14:textId="77777777" w:rsidR="00CC65BC" w:rsidRDefault="00A262E1">
      <w:pPr>
        <w:pStyle w:val="aa"/>
        <w:spacing w:before="103" w:line="200" w:lineRule="auto"/>
        <w:ind w:left="130"/>
        <w:outlineLvl w:val="1"/>
        <w:rPr>
          <w:rFonts w:ascii="微软雅黑" w:eastAsia="微软雅黑" w:hAnsi="微软雅黑" w:cs="微软雅黑"/>
          <w:sz w:val="24"/>
          <w:szCs w:val="24"/>
          <w:lang w:eastAsia="zh-CN"/>
        </w:rPr>
      </w:pPr>
      <w:r>
        <w:rPr>
          <w:sz w:val="24"/>
          <w:szCs w:val="24"/>
          <w:lang w:eastAsia="zh-CN"/>
        </w:rPr>
        <w:t xml:space="preserve">2   </w:t>
      </w:r>
      <w:r>
        <w:rPr>
          <w:rFonts w:ascii="微软雅黑" w:eastAsia="微软雅黑" w:hAnsi="微软雅黑" w:cs="微软雅黑"/>
          <w:sz w:val="24"/>
          <w:szCs w:val="24"/>
          <w:lang w:eastAsia="zh-CN"/>
        </w:rPr>
        <w:t>磋商、响应文件有关事项的澄清、说明或者更正和最后报价</w:t>
      </w:r>
    </w:p>
    <w:p w14:paraId="7DE6D033" w14:textId="77777777" w:rsidR="00CC65BC" w:rsidRDefault="00A262E1">
      <w:pPr>
        <w:pStyle w:val="aa"/>
        <w:spacing w:before="177" w:line="252" w:lineRule="auto"/>
        <w:ind w:left="1212" w:right="114" w:hanging="726"/>
        <w:rPr>
          <w:rFonts w:ascii="微软雅黑" w:eastAsia="微软雅黑" w:hAnsi="微软雅黑" w:cs="微软雅黑"/>
          <w:sz w:val="24"/>
          <w:szCs w:val="24"/>
          <w:lang w:eastAsia="zh-CN"/>
        </w:rPr>
      </w:pPr>
      <w:r>
        <w:rPr>
          <w:spacing w:val="3"/>
          <w:sz w:val="24"/>
          <w:szCs w:val="24"/>
          <w:lang w:eastAsia="zh-CN"/>
        </w:rPr>
        <w:t xml:space="preserve">2.1     </w:t>
      </w:r>
      <w:r>
        <w:rPr>
          <w:rFonts w:ascii="微软雅黑" w:eastAsia="微软雅黑" w:hAnsi="微软雅黑" w:cs="微软雅黑"/>
          <w:spacing w:val="3"/>
          <w:sz w:val="24"/>
          <w:szCs w:val="24"/>
          <w:lang w:eastAsia="zh-CN"/>
        </w:rPr>
        <w:t>磋商小组所有成员将集中与单一供应商分</w:t>
      </w:r>
      <w:r>
        <w:rPr>
          <w:rFonts w:ascii="微软雅黑" w:eastAsia="微软雅黑" w:hAnsi="微软雅黑" w:cs="微软雅黑"/>
          <w:spacing w:val="2"/>
          <w:sz w:val="24"/>
          <w:szCs w:val="24"/>
          <w:lang w:eastAsia="zh-CN"/>
        </w:rPr>
        <w:t>别进行磋商，并给予所有参加磋商</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的供应商平等的磋商机会。</w:t>
      </w:r>
    </w:p>
    <w:p w14:paraId="1ACE290B" w14:textId="77777777" w:rsidR="00CC65BC" w:rsidRDefault="00A262E1">
      <w:pPr>
        <w:pStyle w:val="aa"/>
        <w:spacing w:before="180" w:line="269" w:lineRule="auto"/>
        <w:ind w:left="1196" w:right="24" w:hanging="710"/>
        <w:rPr>
          <w:rFonts w:ascii="微软雅黑" w:eastAsia="微软雅黑" w:hAnsi="微软雅黑" w:cs="微软雅黑"/>
          <w:sz w:val="24"/>
          <w:szCs w:val="24"/>
          <w:lang w:eastAsia="zh-CN"/>
        </w:rPr>
      </w:pPr>
      <w:r>
        <w:rPr>
          <w:spacing w:val="2"/>
          <w:sz w:val="24"/>
          <w:szCs w:val="24"/>
          <w:lang w:eastAsia="zh-CN"/>
        </w:rPr>
        <w:t xml:space="preserve">2.2     </w:t>
      </w:r>
      <w:r>
        <w:rPr>
          <w:rFonts w:ascii="微软雅黑" w:eastAsia="微软雅黑" w:hAnsi="微软雅黑" w:cs="微软雅黑"/>
          <w:spacing w:val="2"/>
          <w:sz w:val="24"/>
          <w:szCs w:val="24"/>
          <w:lang w:eastAsia="zh-CN"/>
        </w:rPr>
        <w:t>在磋商过程中</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2"/>
          <w:sz w:val="24"/>
          <w:szCs w:val="24"/>
          <w:lang w:eastAsia="zh-CN"/>
        </w:rPr>
        <w:t>，磋商小组可以根</w:t>
      </w:r>
      <w:r>
        <w:rPr>
          <w:rFonts w:ascii="微软雅黑" w:eastAsia="微软雅黑" w:hAnsi="微软雅黑" w:cs="微软雅黑"/>
          <w:spacing w:val="1"/>
          <w:sz w:val="24"/>
          <w:szCs w:val="24"/>
          <w:lang w:eastAsia="zh-CN"/>
        </w:rPr>
        <w:t>据磋商文件和磋商情况实质性变动采购需求</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中的技术、服务要求以及合同草案条款，但不得变动磋商文件中的其他内容。</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1"/>
          <w:sz w:val="24"/>
          <w:szCs w:val="24"/>
          <w:lang w:eastAsia="zh-CN"/>
        </w:rPr>
        <w:t>实质性变动的内容，须经采购人代表确认。</w:t>
      </w:r>
    </w:p>
    <w:p w14:paraId="72094FDA" w14:textId="77777777" w:rsidR="00CC65BC" w:rsidRDefault="00A262E1">
      <w:pPr>
        <w:pStyle w:val="aa"/>
        <w:spacing w:before="179" w:line="252" w:lineRule="auto"/>
        <w:ind w:left="1205" w:right="114" w:hanging="719"/>
        <w:rPr>
          <w:rFonts w:ascii="微软雅黑" w:eastAsia="微软雅黑" w:hAnsi="微软雅黑" w:cs="微软雅黑"/>
          <w:sz w:val="24"/>
          <w:szCs w:val="24"/>
          <w:lang w:eastAsia="zh-CN"/>
        </w:rPr>
      </w:pPr>
      <w:r>
        <w:rPr>
          <w:spacing w:val="2"/>
          <w:sz w:val="24"/>
          <w:szCs w:val="24"/>
          <w:lang w:eastAsia="zh-CN"/>
        </w:rPr>
        <w:t xml:space="preserve">2.3     </w:t>
      </w:r>
      <w:r>
        <w:rPr>
          <w:rFonts w:ascii="微软雅黑" w:eastAsia="微软雅黑" w:hAnsi="微软雅黑" w:cs="微软雅黑"/>
          <w:spacing w:val="2"/>
          <w:sz w:val="24"/>
          <w:szCs w:val="24"/>
          <w:lang w:eastAsia="zh-CN"/>
        </w:rPr>
        <w:t>对磋商文件作出的实质性变动是</w:t>
      </w:r>
      <w:r>
        <w:rPr>
          <w:rFonts w:ascii="微软雅黑" w:eastAsia="微软雅黑" w:hAnsi="微软雅黑" w:cs="微软雅黑"/>
          <w:spacing w:val="1"/>
          <w:sz w:val="24"/>
          <w:szCs w:val="24"/>
          <w:lang w:eastAsia="zh-CN"/>
        </w:rPr>
        <w:t>磋商文件的有效组成部分</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，磋商小组应当及</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时以书面形式同时通知所有参加磋商的供应商。</w:t>
      </w:r>
    </w:p>
    <w:p w14:paraId="6A495B9F" w14:textId="77777777" w:rsidR="00CC65BC" w:rsidRDefault="00A262E1">
      <w:pPr>
        <w:pStyle w:val="aa"/>
        <w:spacing w:before="177" w:line="278" w:lineRule="auto"/>
        <w:ind w:left="1191" w:right="114" w:hanging="705"/>
        <w:rPr>
          <w:rFonts w:ascii="微软雅黑" w:eastAsia="微软雅黑" w:hAnsi="微软雅黑" w:cs="微软雅黑"/>
          <w:sz w:val="24"/>
          <w:szCs w:val="24"/>
          <w:lang w:eastAsia="zh-CN"/>
        </w:rPr>
      </w:pPr>
      <w:r>
        <w:rPr>
          <w:spacing w:val="3"/>
          <w:sz w:val="24"/>
          <w:szCs w:val="24"/>
          <w:lang w:eastAsia="zh-CN"/>
        </w:rPr>
        <w:t xml:space="preserve">2.4     </w:t>
      </w:r>
      <w:r>
        <w:rPr>
          <w:rFonts w:ascii="微软雅黑" w:eastAsia="微软雅黑" w:hAnsi="微软雅黑" w:cs="微软雅黑"/>
          <w:spacing w:val="3"/>
          <w:sz w:val="24"/>
          <w:szCs w:val="24"/>
          <w:lang w:eastAsia="zh-CN"/>
        </w:rPr>
        <w:t>供应商应当按照磋商文件的变动情况和磋</w:t>
      </w:r>
      <w:r>
        <w:rPr>
          <w:rFonts w:ascii="微软雅黑" w:eastAsia="微软雅黑" w:hAnsi="微软雅黑" w:cs="微软雅黑"/>
          <w:spacing w:val="2"/>
          <w:sz w:val="24"/>
          <w:szCs w:val="24"/>
          <w:lang w:eastAsia="zh-CN"/>
        </w:rPr>
        <w:t>商小组的要求重新提交响应文件，</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并由其法定代表人（若供应商为事业单位或其他组织或分</w:t>
      </w:r>
      <w:r>
        <w:rPr>
          <w:rFonts w:ascii="微软雅黑" w:eastAsia="微软雅黑" w:hAnsi="微软雅黑" w:cs="微软雅黑"/>
          <w:sz w:val="24"/>
          <w:szCs w:val="24"/>
          <w:lang w:eastAsia="zh-CN"/>
        </w:rPr>
        <w:t>支机构</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z w:val="24"/>
          <w:szCs w:val="24"/>
          <w:lang w:eastAsia="zh-CN"/>
        </w:rPr>
        <w:t xml:space="preserve">，可为单位 </w:t>
      </w:r>
      <w:r>
        <w:rPr>
          <w:rFonts w:ascii="微软雅黑" w:eastAsia="微软雅黑" w:hAnsi="微软雅黑" w:cs="微软雅黑"/>
          <w:spacing w:val="1"/>
          <w:sz w:val="24"/>
          <w:szCs w:val="24"/>
          <w:lang w:eastAsia="zh-CN"/>
        </w:rPr>
        <w:t>负责人）或授权代表签字或者加盖公章</w:t>
      </w:r>
      <w:r>
        <w:rPr>
          <w:rFonts w:ascii="微软雅黑" w:eastAsia="微软雅黑" w:hAnsi="微软雅黑" w:cs="微软雅黑"/>
          <w:spacing w:val="-34"/>
          <w:sz w:val="24"/>
          <w:szCs w:val="24"/>
          <w:lang w:eastAsia="zh-CN"/>
        </w:rPr>
        <w:t xml:space="preserve"> </w:t>
      </w:r>
      <w:r>
        <w:rPr>
          <w:rFonts w:ascii="微软雅黑" w:eastAsia="微软雅黑" w:hAnsi="微软雅黑" w:cs="微软雅黑"/>
          <w:spacing w:val="1"/>
          <w:sz w:val="24"/>
          <w:szCs w:val="24"/>
          <w:lang w:eastAsia="zh-CN"/>
        </w:rPr>
        <w:t>。由授权代表签字的，应当附授权委</w:t>
      </w:r>
      <w:r>
        <w:rPr>
          <w:rFonts w:ascii="微软雅黑" w:eastAsia="微软雅黑" w:hAnsi="微软雅黑" w:cs="微软雅黑"/>
          <w:sz w:val="24"/>
          <w:szCs w:val="24"/>
          <w:lang w:eastAsia="zh-CN"/>
        </w:rPr>
        <w:t xml:space="preserve"> 托书。供应商为自然人的，应当由本人签字并附身</w:t>
      </w:r>
      <w:r>
        <w:rPr>
          <w:rFonts w:ascii="微软雅黑" w:eastAsia="微软雅黑" w:hAnsi="微软雅黑" w:cs="微软雅黑"/>
          <w:spacing w:val="-1"/>
          <w:sz w:val="24"/>
          <w:szCs w:val="24"/>
          <w:lang w:eastAsia="zh-CN"/>
        </w:rPr>
        <w:t>份证明。</w:t>
      </w:r>
    </w:p>
    <w:p w14:paraId="1B4CE5AA" w14:textId="77777777" w:rsidR="00CC65BC" w:rsidRDefault="00A262E1">
      <w:pPr>
        <w:pStyle w:val="aa"/>
        <w:spacing w:before="179" w:line="201" w:lineRule="auto"/>
        <w:ind w:left="486"/>
        <w:rPr>
          <w:rFonts w:ascii="微软雅黑" w:eastAsia="微软雅黑" w:hAnsi="微软雅黑" w:cs="微软雅黑"/>
          <w:sz w:val="24"/>
          <w:szCs w:val="24"/>
          <w:lang w:eastAsia="zh-CN"/>
        </w:rPr>
      </w:pPr>
      <w:r>
        <w:rPr>
          <w:spacing w:val="1"/>
          <w:sz w:val="24"/>
          <w:szCs w:val="24"/>
          <w:lang w:eastAsia="zh-CN"/>
        </w:rPr>
        <w:t xml:space="preserve">2.5     </w:t>
      </w:r>
      <w:r>
        <w:rPr>
          <w:rFonts w:ascii="微软雅黑" w:eastAsia="微软雅黑" w:hAnsi="微软雅黑" w:cs="微软雅黑"/>
          <w:spacing w:val="1"/>
          <w:sz w:val="24"/>
          <w:szCs w:val="24"/>
          <w:lang w:eastAsia="zh-CN"/>
        </w:rPr>
        <w:t>响应文件的澄清、说明或者更正：</w:t>
      </w:r>
    </w:p>
    <w:p w14:paraId="70136ABE" w14:textId="77777777" w:rsidR="00CC65BC" w:rsidRDefault="00A262E1">
      <w:pPr>
        <w:pStyle w:val="aa"/>
        <w:spacing w:before="174" w:line="270" w:lineRule="auto"/>
        <w:ind w:left="2116" w:right="112" w:hanging="906"/>
        <w:rPr>
          <w:rFonts w:ascii="微软雅黑" w:eastAsia="微软雅黑" w:hAnsi="微软雅黑" w:cs="微软雅黑"/>
          <w:sz w:val="24"/>
          <w:szCs w:val="24"/>
          <w:lang w:eastAsia="zh-CN"/>
        </w:rPr>
      </w:pPr>
      <w:r>
        <w:rPr>
          <w:spacing w:val="-1"/>
          <w:sz w:val="24"/>
          <w:szCs w:val="24"/>
          <w:lang w:eastAsia="zh-CN"/>
        </w:rPr>
        <w:t xml:space="preserve">2.5.1    </w:t>
      </w:r>
      <w:r>
        <w:rPr>
          <w:rFonts w:ascii="微软雅黑" w:eastAsia="微软雅黑" w:hAnsi="微软雅黑" w:cs="微软雅黑"/>
          <w:spacing w:val="-1"/>
          <w:sz w:val="24"/>
          <w:szCs w:val="24"/>
          <w:lang w:eastAsia="zh-CN"/>
        </w:rPr>
        <w:t>磋商小组在对响应文件的有效性、完整性和响应程度进行审查时，可</w:t>
      </w:r>
      <w:r>
        <w:rPr>
          <w:rFonts w:ascii="微软雅黑" w:eastAsia="微软雅黑" w:hAnsi="微软雅黑" w:cs="微软雅黑"/>
          <w:spacing w:val="11"/>
          <w:sz w:val="24"/>
          <w:szCs w:val="24"/>
          <w:lang w:eastAsia="zh-CN"/>
        </w:rPr>
        <w:t xml:space="preserve"> </w:t>
      </w:r>
      <w:r>
        <w:rPr>
          <w:rFonts w:ascii="微软雅黑" w:eastAsia="微软雅黑" w:hAnsi="微软雅黑" w:cs="微软雅黑"/>
          <w:spacing w:val="-5"/>
          <w:sz w:val="24"/>
          <w:szCs w:val="24"/>
          <w:lang w:eastAsia="zh-CN"/>
        </w:rPr>
        <w:t>以要求供应商对响应文件中含义不明确、同类问题表述不一致或者有</w:t>
      </w:r>
      <w:r>
        <w:rPr>
          <w:rFonts w:ascii="微软雅黑" w:eastAsia="微软雅黑" w:hAnsi="微软雅黑" w:cs="微软雅黑"/>
          <w:spacing w:val="16"/>
          <w:sz w:val="24"/>
          <w:szCs w:val="24"/>
          <w:lang w:eastAsia="zh-CN"/>
        </w:rPr>
        <w:t xml:space="preserve"> </w:t>
      </w:r>
      <w:r>
        <w:rPr>
          <w:rFonts w:ascii="微软雅黑" w:eastAsia="微软雅黑" w:hAnsi="微软雅黑" w:cs="微软雅黑"/>
          <w:spacing w:val="-1"/>
          <w:sz w:val="24"/>
          <w:szCs w:val="24"/>
          <w:lang w:eastAsia="zh-CN"/>
        </w:rPr>
        <w:t>明显文字和计算错误的内容等作出必要的澄清、说明或者更正。</w:t>
      </w:r>
    </w:p>
    <w:p w14:paraId="33F2FFDF" w14:textId="77777777" w:rsidR="00CC65BC" w:rsidRDefault="00A262E1">
      <w:pPr>
        <w:pStyle w:val="aa"/>
        <w:spacing w:before="182" w:line="289" w:lineRule="auto"/>
        <w:ind w:left="2097" w:right="69" w:hanging="887"/>
        <w:rPr>
          <w:rFonts w:ascii="微软雅黑" w:eastAsia="微软雅黑" w:hAnsi="微软雅黑" w:cs="微软雅黑"/>
          <w:sz w:val="24"/>
          <w:szCs w:val="24"/>
          <w:lang w:eastAsia="zh-CN"/>
        </w:rPr>
      </w:pPr>
      <w:r>
        <w:rPr>
          <w:spacing w:val="-1"/>
          <w:sz w:val="24"/>
          <w:szCs w:val="24"/>
          <w:lang w:eastAsia="zh-CN"/>
        </w:rPr>
        <w:t xml:space="preserve">2.5.2    </w:t>
      </w:r>
      <w:r>
        <w:rPr>
          <w:rFonts w:ascii="微软雅黑" w:eastAsia="微软雅黑" w:hAnsi="微软雅黑" w:cs="微软雅黑"/>
          <w:spacing w:val="-1"/>
          <w:sz w:val="24"/>
          <w:szCs w:val="24"/>
          <w:lang w:eastAsia="zh-CN"/>
        </w:rPr>
        <w:t>磋商小组对响应文件进行审查，如发现供应商提交的响应文件存在不</w:t>
      </w:r>
      <w:r>
        <w:rPr>
          <w:rFonts w:ascii="微软雅黑" w:eastAsia="微软雅黑" w:hAnsi="微软雅黑" w:cs="微软雅黑"/>
          <w:spacing w:val="11"/>
          <w:sz w:val="24"/>
          <w:szCs w:val="24"/>
          <w:lang w:eastAsia="zh-CN"/>
        </w:rPr>
        <w:t xml:space="preserve"> </w:t>
      </w:r>
      <w:r>
        <w:rPr>
          <w:rFonts w:ascii="微软雅黑" w:eastAsia="微软雅黑" w:hAnsi="微软雅黑" w:cs="微软雅黑"/>
          <w:spacing w:val="-2"/>
          <w:sz w:val="24"/>
          <w:szCs w:val="24"/>
          <w:lang w:eastAsia="zh-CN"/>
        </w:rPr>
        <w:t>满足《符合性审查要求》的内容，如属于表中</w:t>
      </w:r>
      <w:r>
        <w:rPr>
          <w:rFonts w:ascii="微软雅黑" w:eastAsia="微软雅黑" w:hAnsi="微软雅黑" w:cs="微软雅黑"/>
          <w:spacing w:val="-51"/>
          <w:sz w:val="24"/>
          <w:szCs w:val="24"/>
          <w:lang w:eastAsia="zh-CN"/>
        </w:rPr>
        <w:t xml:space="preserve"> </w:t>
      </w:r>
      <w:r>
        <w:rPr>
          <w:spacing w:val="-3"/>
          <w:sz w:val="24"/>
          <w:szCs w:val="24"/>
          <w:lang w:eastAsia="zh-CN"/>
        </w:rPr>
        <w:t>“</w:t>
      </w:r>
      <w:r>
        <w:rPr>
          <w:rFonts w:ascii="微软雅黑" w:eastAsia="微软雅黑" w:hAnsi="微软雅黑" w:cs="微软雅黑"/>
          <w:spacing w:val="-3"/>
          <w:sz w:val="24"/>
          <w:szCs w:val="24"/>
          <w:lang w:eastAsia="zh-CN"/>
        </w:rPr>
        <w:t>不允许</w:t>
      </w:r>
      <w:r>
        <w:rPr>
          <w:rFonts w:ascii="微软雅黑" w:eastAsia="微软雅黑" w:hAnsi="微软雅黑" w:cs="微软雅黑"/>
          <w:spacing w:val="-50"/>
          <w:sz w:val="24"/>
          <w:szCs w:val="24"/>
          <w:lang w:eastAsia="zh-CN"/>
        </w:rPr>
        <w:t xml:space="preserve"> </w:t>
      </w:r>
      <w:r>
        <w:rPr>
          <w:spacing w:val="-3"/>
          <w:sz w:val="24"/>
          <w:szCs w:val="24"/>
          <w:lang w:eastAsia="zh-CN"/>
        </w:rPr>
        <w:t>”</w:t>
      </w:r>
      <w:r>
        <w:rPr>
          <w:rFonts w:ascii="微软雅黑" w:eastAsia="微软雅黑" w:hAnsi="微软雅黑" w:cs="微软雅黑"/>
          <w:spacing w:val="-3"/>
          <w:sz w:val="24"/>
          <w:szCs w:val="24"/>
          <w:lang w:eastAsia="zh-CN"/>
        </w:rPr>
        <w:t>澄清、说明或</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者更正的内容，则供应商响应文件按</w:t>
      </w:r>
      <w:r>
        <w:rPr>
          <w:rFonts w:ascii="微软雅黑" w:eastAsia="微软雅黑" w:hAnsi="微软雅黑" w:cs="微软雅黑"/>
          <w:b/>
          <w:bCs/>
          <w:spacing w:val="-1"/>
          <w:sz w:val="24"/>
          <w:szCs w:val="24"/>
          <w:lang w:eastAsia="zh-CN"/>
        </w:rPr>
        <w:t>无效处理</w:t>
      </w:r>
      <w:r>
        <w:rPr>
          <w:rFonts w:ascii="微软雅黑" w:eastAsia="微软雅黑" w:hAnsi="微软雅黑" w:cs="微软雅黑"/>
          <w:spacing w:val="-1"/>
          <w:sz w:val="24"/>
          <w:szCs w:val="24"/>
          <w:lang w:eastAsia="zh-CN"/>
        </w:rPr>
        <w:t>；如属于表中的</w:t>
      </w:r>
      <w:r>
        <w:rPr>
          <w:rFonts w:ascii="微软雅黑" w:eastAsia="微软雅黑" w:hAnsi="微软雅黑" w:cs="微软雅黑"/>
          <w:spacing w:val="-51"/>
          <w:sz w:val="24"/>
          <w:szCs w:val="24"/>
          <w:lang w:eastAsia="zh-CN"/>
        </w:rPr>
        <w:t xml:space="preserve"> </w:t>
      </w:r>
      <w:r>
        <w:rPr>
          <w:spacing w:val="-1"/>
          <w:sz w:val="24"/>
          <w:szCs w:val="24"/>
          <w:lang w:eastAsia="zh-CN"/>
        </w:rPr>
        <w:t>“</w:t>
      </w:r>
      <w:r>
        <w:rPr>
          <w:rFonts w:ascii="微软雅黑" w:eastAsia="微软雅黑" w:hAnsi="微软雅黑" w:cs="微软雅黑"/>
          <w:spacing w:val="-1"/>
          <w:sz w:val="24"/>
          <w:szCs w:val="24"/>
          <w:lang w:eastAsia="zh-CN"/>
        </w:rPr>
        <w:t>允</w:t>
      </w:r>
      <w:r>
        <w:rPr>
          <w:rFonts w:ascii="微软雅黑" w:eastAsia="微软雅黑" w:hAnsi="微软雅黑" w:cs="微软雅黑"/>
          <w:spacing w:val="-2"/>
          <w:sz w:val="24"/>
          <w:szCs w:val="24"/>
          <w:lang w:eastAsia="zh-CN"/>
        </w:rPr>
        <w:t>许</w:t>
      </w:r>
      <w:r>
        <w:rPr>
          <w:rFonts w:ascii="微软雅黑" w:eastAsia="微软雅黑" w:hAnsi="微软雅黑" w:cs="微软雅黑"/>
          <w:spacing w:val="-50"/>
          <w:sz w:val="24"/>
          <w:szCs w:val="24"/>
          <w:lang w:eastAsia="zh-CN"/>
        </w:rPr>
        <w:t xml:space="preserve"> </w:t>
      </w:r>
      <w:r>
        <w:rPr>
          <w:spacing w:val="-2"/>
          <w:sz w:val="24"/>
          <w:szCs w:val="24"/>
          <w:lang w:eastAsia="zh-CN"/>
        </w:rPr>
        <w:t>”</w:t>
      </w:r>
      <w:r>
        <w:rPr>
          <w:sz w:val="24"/>
          <w:szCs w:val="24"/>
          <w:lang w:eastAsia="zh-CN"/>
        </w:rPr>
        <w:t xml:space="preserve"> </w:t>
      </w:r>
      <w:r>
        <w:rPr>
          <w:rFonts w:ascii="微软雅黑" w:eastAsia="微软雅黑" w:hAnsi="微软雅黑" w:cs="微软雅黑"/>
          <w:spacing w:val="-4"/>
          <w:sz w:val="24"/>
          <w:szCs w:val="24"/>
          <w:lang w:eastAsia="zh-CN"/>
        </w:rPr>
        <w:t>澄清、说明或更正的内容，磋商小组将要求供应商在规定的时间内对</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4"/>
          <w:sz w:val="24"/>
          <w:szCs w:val="24"/>
          <w:lang w:eastAsia="zh-CN"/>
        </w:rPr>
        <w:t>响应文件进行澄清、说明或者更正。如供应商在磋商小组规定的时间</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4"/>
          <w:sz w:val="24"/>
          <w:szCs w:val="24"/>
          <w:lang w:eastAsia="zh-CN"/>
        </w:rPr>
        <w:t>内未作出必要的澄清、说明或者更正，或澄清、说明或者更正后仍不</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z w:val="24"/>
          <w:szCs w:val="24"/>
          <w:lang w:eastAsia="zh-CN"/>
        </w:rPr>
        <w:t>能满足采购文件要求的，则供应商的响应文件按</w:t>
      </w:r>
      <w:r>
        <w:rPr>
          <w:rFonts w:ascii="微软雅黑" w:eastAsia="微软雅黑" w:hAnsi="微软雅黑" w:cs="微软雅黑"/>
          <w:b/>
          <w:bCs/>
          <w:spacing w:val="-1"/>
          <w:sz w:val="24"/>
          <w:szCs w:val="24"/>
          <w:lang w:eastAsia="zh-CN"/>
        </w:rPr>
        <w:t>无效处理</w:t>
      </w:r>
      <w:r>
        <w:rPr>
          <w:rFonts w:ascii="微软雅黑" w:eastAsia="微软雅黑" w:hAnsi="微软雅黑" w:cs="微软雅黑"/>
          <w:spacing w:val="-1"/>
          <w:sz w:val="24"/>
          <w:szCs w:val="24"/>
          <w:lang w:eastAsia="zh-CN"/>
        </w:rPr>
        <w:t>。</w:t>
      </w:r>
    </w:p>
    <w:p w14:paraId="0C4EE9CD" w14:textId="77777777" w:rsidR="00CC65BC" w:rsidRDefault="00A262E1">
      <w:pPr>
        <w:pStyle w:val="aa"/>
        <w:spacing w:before="176" w:line="253" w:lineRule="auto"/>
        <w:ind w:left="2099" w:right="112" w:hanging="889"/>
        <w:rPr>
          <w:rFonts w:ascii="微软雅黑" w:eastAsia="微软雅黑" w:hAnsi="微软雅黑" w:cs="微软雅黑"/>
          <w:sz w:val="24"/>
          <w:szCs w:val="24"/>
          <w:lang w:eastAsia="zh-CN"/>
        </w:rPr>
      </w:pPr>
      <w:r>
        <w:rPr>
          <w:spacing w:val="-1"/>
          <w:sz w:val="24"/>
          <w:szCs w:val="24"/>
          <w:lang w:eastAsia="zh-CN"/>
        </w:rPr>
        <w:t xml:space="preserve">2.5.3    </w:t>
      </w:r>
      <w:r>
        <w:rPr>
          <w:rFonts w:ascii="微软雅黑" w:eastAsia="微软雅黑" w:hAnsi="微软雅黑" w:cs="微软雅黑"/>
          <w:spacing w:val="-1"/>
          <w:sz w:val="24"/>
          <w:szCs w:val="24"/>
          <w:lang w:eastAsia="zh-CN"/>
        </w:rPr>
        <w:t>供应商的澄清、说明或者更正不得超出响应文件的范围或者改变响应</w:t>
      </w:r>
      <w:r>
        <w:rPr>
          <w:rFonts w:ascii="微软雅黑" w:eastAsia="微软雅黑" w:hAnsi="微软雅黑" w:cs="微软雅黑"/>
          <w:spacing w:val="11"/>
          <w:sz w:val="24"/>
          <w:szCs w:val="24"/>
          <w:lang w:eastAsia="zh-CN"/>
        </w:rPr>
        <w:t xml:space="preserve"> </w:t>
      </w:r>
      <w:r>
        <w:rPr>
          <w:rFonts w:ascii="微软雅黑" w:eastAsia="微软雅黑" w:hAnsi="微软雅黑" w:cs="微软雅黑"/>
          <w:spacing w:val="-4"/>
          <w:sz w:val="24"/>
          <w:szCs w:val="24"/>
          <w:lang w:eastAsia="zh-CN"/>
        </w:rPr>
        <w:t>文件的实质性内容。磋商小组要求供应商澄清、说明或者更正响应文</w:t>
      </w:r>
    </w:p>
    <w:p w14:paraId="4A6C2481" w14:textId="77777777" w:rsidR="00CC65BC" w:rsidRDefault="00CC65BC">
      <w:pPr>
        <w:spacing w:line="253" w:lineRule="auto"/>
        <w:rPr>
          <w:rFonts w:ascii="微软雅黑" w:eastAsia="微软雅黑" w:hAnsi="微软雅黑" w:cs="微软雅黑"/>
          <w:sz w:val="24"/>
          <w:szCs w:val="24"/>
          <w:lang w:eastAsia="zh-CN"/>
        </w:rPr>
        <w:sectPr w:rsidR="00CC65BC">
          <w:pgSz w:w="11907" w:h="16840"/>
          <w:pgMar w:top="1149" w:right="1021" w:bottom="1060" w:left="1588" w:header="875" w:footer="886" w:gutter="0"/>
          <w:cols w:space="720"/>
        </w:sectPr>
      </w:pPr>
    </w:p>
    <w:p w14:paraId="31C14A32" w14:textId="77777777" w:rsidR="00CC65BC" w:rsidRDefault="00A262E1">
      <w:pPr>
        <w:spacing w:before="311" w:line="302" w:lineRule="auto"/>
        <w:ind w:left="1986"/>
        <w:jc w:val="both"/>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lastRenderedPageBreak/>
        <w:t>件应当以书面形式作出。供应商的澄清、说明或者更正应当由法定代</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8"/>
          <w:sz w:val="24"/>
          <w:szCs w:val="24"/>
          <w:lang w:eastAsia="zh-CN"/>
        </w:rPr>
        <w:t>表人（若供应商为事业单位或其他组织或分支机构，可为单位负责人）</w:t>
      </w:r>
      <w:r>
        <w:rPr>
          <w:rFonts w:ascii="微软雅黑" w:eastAsia="微软雅黑" w:hAnsi="微软雅黑" w:cs="微软雅黑"/>
          <w:spacing w:val="17"/>
          <w:w w:val="101"/>
          <w:sz w:val="24"/>
          <w:szCs w:val="24"/>
          <w:lang w:eastAsia="zh-CN"/>
        </w:rPr>
        <w:t xml:space="preserve"> </w:t>
      </w:r>
      <w:r>
        <w:rPr>
          <w:rFonts w:ascii="微软雅黑" w:eastAsia="微软雅黑" w:hAnsi="微软雅黑" w:cs="微软雅黑"/>
          <w:spacing w:val="-4"/>
          <w:sz w:val="24"/>
          <w:szCs w:val="24"/>
          <w:lang w:eastAsia="zh-CN"/>
        </w:rPr>
        <w:t>或其授权代表签字或者加盖公章。由授权代表签字的，应当附授权委</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4"/>
          <w:sz w:val="24"/>
          <w:szCs w:val="24"/>
          <w:lang w:eastAsia="zh-CN"/>
        </w:rPr>
        <w:t>托书。供应商为自然人的，应当由本人签字并附身份证明。澄清、说</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
          <w:sz w:val="24"/>
          <w:szCs w:val="24"/>
          <w:lang w:eastAsia="zh-CN"/>
        </w:rPr>
        <w:t>明或者更正文件将作为响应文件内容的一部分。</w:t>
      </w:r>
    </w:p>
    <w:p w14:paraId="5F483821" w14:textId="77777777" w:rsidR="00CC65BC" w:rsidRDefault="00A262E1">
      <w:pPr>
        <w:pStyle w:val="aa"/>
        <w:spacing w:before="14" w:line="270" w:lineRule="auto"/>
        <w:ind w:left="1079" w:right="127" w:hanging="706"/>
        <w:rPr>
          <w:rFonts w:ascii="微软雅黑" w:eastAsia="微软雅黑" w:hAnsi="微软雅黑" w:cs="微软雅黑"/>
          <w:sz w:val="24"/>
          <w:szCs w:val="24"/>
          <w:lang w:eastAsia="zh-CN"/>
        </w:rPr>
      </w:pPr>
      <w:r>
        <w:rPr>
          <w:spacing w:val="2"/>
          <w:sz w:val="24"/>
          <w:szCs w:val="24"/>
          <w:lang w:eastAsia="zh-CN"/>
        </w:rPr>
        <w:t xml:space="preserve">2.6     </w:t>
      </w:r>
      <w:r>
        <w:rPr>
          <w:rFonts w:ascii="微软雅黑" w:eastAsia="微软雅黑" w:hAnsi="微软雅黑" w:cs="微软雅黑"/>
          <w:spacing w:val="2"/>
          <w:sz w:val="24"/>
          <w:szCs w:val="24"/>
          <w:lang w:eastAsia="zh-CN"/>
        </w:rPr>
        <w:t>磋商结束后</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2"/>
          <w:sz w:val="24"/>
          <w:szCs w:val="24"/>
          <w:lang w:eastAsia="zh-CN"/>
        </w:rPr>
        <w:t>，磋商小组将要求所</w:t>
      </w:r>
      <w:r>
        <w:rPr>
          <w:rFonts w:ascii="微软雅黑" w:eastAsia="微软雅黑" w:hAnsi="微软雅黑" w:cs="微软雅黑"/>
          <w:spacing w:val="1"/>
          <w:sz w:val="24"/>
          <w:szCs w:val="24"/>
          <w:lang w:eastAsia="zh-CN"/>
        </w:rPr>
        <w:t>有实质性响应的供应商在规定时间内提交最</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后报价</w:t>
      </w:r>
      <w:r>
        <w:rPr>
          <w:rFonts w:ascii="微软雅黑" w:eastAsia="微软雅黑" w:hAnsi="微软雅黑" w:cs="微软雅黑"/>
          <w:spacing w:val="-35"/>
          <w:sz w:val="24"/>
          <w:szCs w:val="24"/>
          <w:lang w:eastAsia="zh-CN"/>
        </w:rPr>
        <w:t xml:space="preserve"> </w:t>
      </w:r>
      <w:r>
        <w:rPr>
          <w:rFonts w:ascii="微软雅黑" w:eastAsia="微软雅黑" w:hAnsi="微软雅黑" w:cs="微软雅黑"/>
          <w:spacing w:val="1"/>
          <w:sz w:val="24"/>
          <w:szCs w:val="24"/>
          <w:lang w:eastAsia="zh-CN"/>
        </w:rPr>
        <w:t>。最后报价时间为磋商小组指定的时间，具体时间根据磋商进度另行</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通知。</w:t>
      </w:r>
    </w:p>
    <w:p w14:paraId="709E2D44" w14:textId="77777777" w:rsidR="00CC65BC" w:rsidRDefault="00A262E1">
      <w:pPr>
        <w:pStyle w:val="aa"/>
        <w:spacing w:before="175" w:line="292" w:lineRule="auto"/>
        <w:ind w:left="1078" w:right="125" w:hanging="705"/>
        <w:rPr>
          <w:rFonts w:ascii="微软雅黑" w:eastAsia="微软雅黑" w:hAnsi="微软雅黑" w:cs="微软雅黑"/>
          <w:sz w:val="24"/>
          <w:szCs w:val="24"/>
          <w:lang w:eastAsia="zh-CN"/>
        </w:rPr>
      </w:pPr>
      <w:r>
        <w:rPr>
          <w:sz w:val="24"/>
          <w:szCs w:val="24"/>
          <w:lang w:eastAsia="zh-CN"/>
        </w:rPr>
        <w:t xml:space="preserve">2.7     </w:t>
      </w:r>
      <w:r>
        <w:rPr>
          <w:rFonts w:ascii="微软雅黑" w:eastAsia="微软雅黑" w:hAnsi="微软雅黑" w:cs="微软雅黑"/>
          <w:sz w:val="24"/>
          <w:szCs w:val="24"/>
          <w:lang w:eastAsia="zh-CN"/>
        </w:rPr>
        <w:t>磋商文件能够详细列明采购标的的技术</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z w:val="24"/>
          <w:szCs w:val="24"/>
          <w:lang w:eastAsia="zh-CN"/>
        </w:rPr>
        <w:t>、服务要求的</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1"/>
          <w:sz w:val="24"/>
          <w:szCs w:val="24"/>
          <w:lang w:eastAsia="zh-CN"/>
        </w:rPr>
        <w:t>，磋商结束后</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，磋商小</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组应当要求所有实质性响应的供应商在规定时间内提交最</w:t>
      </w:r>
      <w:r>
        <w:rPr>
          <w:rFonts w:ascii="微软雅黑" w:eastAsia="微软雅黑" w:hAnsi="微软雅黑" w:cs="微软雅黑"/>
          <w:sz w:val="24"/>
          <w:szCs w:val="24"/>
          <w:lang w:eastAsia="zh-CN"/>
        </w:rPr>
        <w:t>后报价</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z w:val="24"/>
          <w:szCs w:val="24"/>
          <w:lang w:eastAsia="zh-CN"/>
        </w:rPr>
        <w:t xml:space="preserve">，提交最后 </w:t>
      </w:r>
      <w:r>
        <w:rPr>
          <w:rFonts w:ascii="微软雅黑" w:eastAsia="微软雅黑" w:hAnsi="微软雅黑" w:cs="微软雅黑"/>
          <w:spacing w:val="-1"/>
          <w:sz w:val="24"/>
          <w:szCs w:val="24"/>
          <w:lang w:eastAsia="zh-CN"/>
        </w:rPr>
        <w:t xml:space="preserve">报价的供应商不得少于 </w:t>
      </w:r>
      <w:r>
        <w:rPr>
          <w:spacing w:val="-1"/>
          <w:sz w:val="24"/>
          <w:szCs w:val="24"/>
          <w:lang w:eastAsia="zh-CN"/>
        </w:rPr>
        <w:t xml:space="preserve">3 </w:t>
      </w:r>
      <w:r>
        <w:rPr>
          <w:rFonts w:ascii="微软雅黑" w:eastAsia="微软雅黑" w:hAnsi="微软雅黑" w:cs="微软雅黑"/>
          <w:spacing w:val="-1"/>
          <w:sz w:val="24"/>
          <w:szCs w:val="24"/>
          <w:lang w:eastAsia="zh-CN"/>
        </w:rPr>
        <w:t>家</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pacing w:val="-1"/>
          <w:sz w:val="24"/>
          <w:szCs w:val="24"/>
          <w:lang w:eastAsia="zh-CN"/>
        </w:rPr>
        <w:t>。磋商文件不能详细列明采购标的的技术</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pacing w:val="-1"/>
          <w:sz w:val="24"/>
          <w:szCs w:val="24"/>
          <w:lang w:eastAsia="zh-CN"/>
        </w:rPr>
        <w:t>、服务</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要求，需经磋商由供应商提供最终设计方案或解决方案的</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1"/>
          <w:sz w:val="24"/>
          <w:szCs w:val="24"/>
          <w:lang w:eastAsia="zh-CN"/>
        </w:rPr>
        <w:t>，磋商结束后</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，磋</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 xml:space="preserve">商小组应当按照少数服从多数的原则投票推荐 </w:t>
      </w:r>
      <w:r>
        <w:rPr>
          <w:spacing w:val="1"/>
          <w:sz w:val="24"/>
          <w:szCs w:val="24"/>
          <w:lang w:eastAsia="zh-CN"/>
        </w:rPr>
        <w:t xml:space="preserve">3 </w:t>
      </w:r>
      <w:r>
        <w:rPr>
          <w:rFonts w:ascii="微软雅黑" w:eastAsia="微软雅黑" w:hAnsi="微软雅黑" w:cs="微软雅黑"/>
          <w:spacing w:val="1"/>
          <w:sz w:val="24"/>
          <w:szCs w:val="24"/>
          <w:lang w:eastAsia="zh-CN"/>
        </w:rPr>
        <w:t>家以上供应商的设计方案或</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2"/>
          <w:sz w:val="24"/>
          <w:szCs w:val="24"/>
          <w:lang w:eastAsia="zh-CN"/>
        </w:rPr>
        <w:t>者解决方案，并要求其在规定时间内提交最后报价。市场竞争不充分的科研</w:t>
      </w:r>
      <w:r>
        <w:rPr>
          <w:rFonts w:ascii="微软雅黑" w:eastAsia="微软雅黑" w:hAnsi="微软雅黑" w:cs="微软雅黑"/>
          <w:spacing w:val="6"/>
          <w:sz w:val="24"/>
          <w:szCs w:val="24"/>
          <w:lang w:eastAsia="zh-CN"/>
        </w:rPr>
        <w:t xml:space="preserve"> </w:t>
      </w:r>
      <w:r>
        <w:rPr>
          <w:rFonts w:ascii="微软雅黑" w:eastAsia="微软雅黑" w:hAnsi="微软雅黑" w:cs="微软雅黑"/>
          <w:spacing w:val="1"/>
          <w:sz w:val="24"/>
          <w:szCs w:val="24"/>
          <w:lang w:eastAsia="zh-CN"/>
        </w:rPr>
        <w:t>项目，</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pacing w:val="1"/>
          <w:sz w:val="24"/>
          <w:szCs w:val="24"/>
          <w:lang w:eastAsia="zh-CN"/>
        </w:rPr>
        <w:t>以及需要扶持的科技成果转化项目</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 xml:space="preserve">，提交最后报价的供应商可以为 </w:t>
      </w:r>
      <w:r>
        <w:rPr>
          <w:spacing w:val="1"/>
          <w:sz w:val="24"/>
          <w:szCs w:val="24"/>
          <w:lang w:eastAsia="zh-CN"/>
        </w:rPr>
        <w:t>2</w:t>
      </w:r>
      <w:r>
        <w:rPr>
          <w:sz w:val="24"/>
          <w:szCs w:val="24"/>
          <w:lang w:eastAsia="zh-CN"/>
        </w:rPr>
        <w:t xml:space="preserve"> </w:t>
      </w:r>
      <w:r>
        <w:rPr>
          <w:rFonts w:ascii="微软雅黑" w:eastAsia="微软雅黑" w:hAnsi="微软雅黑" w:cs="微软雅黑"/>
          <w:spacing w:val="-1"/>
          <w:sz w:val="24"/>
          <w:szCs w:val="24"/>
          <w:lang w:eastAsia="zh-CN"/>
        </w:rPr>
        <w:t>家；政府购买服务项目（含政府和社会资本合作项目</w:t>
      </w:r>
      <w:r>
        <w:rPr>
          <w:rFonts w:ascii="微软雅黑" w:eastAsia="微软雅黑" w:hAnsi="微软雅黑" w:cs="微软雅黑"/>
          <w:spacing w:val="-54"/>
          <w:w w:val="96"/>
          <w:sz w:val="24"/>
          <w:szCs w:val="24"/>
          <w:lang w:eastAsia="zh-CN"/>
        </w:rPr>
        <w:t>），</w:t>
      </w:r>
      <w:r>
        <w:rPr>
          <w:rFonts w:ascii="微软雅黑" w:eastAsia="微软雅黑" w:hAnsi="微软雅黑" w:cs="微软雅黑"/>
          <w:spacing w:val="-1"/>
          <w:sz w:val="24"/>
          <w:szCs w:val="24"/>
          <w:lang w:eastAsia="zh-CN"/>
        </w:rPr>
        <w:t>在</w:t>
      </w:r>
      <w:r>
        <w:rPr>
          <w:rFonts w:ascii="微软雅黑" w:eastAsia="微软雅黑" w:hAnsi="微软雅黑" w:cs="微软雅黑"/>
          <w:spacing w:val="-2"/>
          <w:sz w:val="24"/>
          <w:szCs w:val="24"/>
          <w:lang w:eastAsia="zh-CN"/>
        </w:rPr>
        <w:t>采购过程中符合要</w:t>
      </w:r>
      <w:r>
        <w:rPr>
          <w:rFonts w:ascii="微软雅黑" w:eastAsia="微软雅黑" w:hAnsi="微软雅黑" w:cs="微软雅黑"/>
          <w:sz w:val="24"/>
          <w:szCs w:val="24"/>
          <w:lang w:eastAsia="zh-CN"/>
        </w:rPr>
        <w:t xml:space="preserve"> 求的供应商（社会资本）只有 </w:t>
      </w:r>
      <w:r>
        <w:rPr>
          <w:sz w:val="24"/>
          <w:szCs w:val="24"/>
          <w:lang w:eastAsia="zh-CN"/>
        </w:rPr>
        <w:t xml:space="preserve">2 </w:t>
      </w:r>
      <w:r>
        <w:rPr>
          <w:rFonts w:ascii="微软雅黑" w:eastAsia="微软雅黑" w:hAnsi="微软雅黑" w:cs="微软雅黑"/>
          <w:sz w:val="24"/>
          <w:szCs w:val="24"/>
          <w:lang w:eastAsia="zh-CN"/>
        </w:rPr>
        <w:t>家的，竞争性磋商采购活动可以继续进</w:t>
      </w:r>
      <w:r>
        <w:rPr>
          <w:rFonts w:ascii="微软雅黑" w:eastAsia="微软雅黑" w:hAnsi="微软雅黑" w:cs="微软雅黑"/>
          <w:spacing w:val="-1"/>
          <w:sz w:val="24"/>
          <w:szCs w:val="24"/>
          <w:lang w:eastAsia="zh-CN"/>
        </w:rPr>
        <w:t>行。</w:t>
      </w:r>
    </w:p>
    <w:p w14:paraId="7F3B7D64" w14:textId="77777777" w:rsidR="00CC65BC" w:rsidRDefault="00A262E1">
      <w:pPr>
        <w:pStyle w:val="aa"/>
        <w:spacing w:before="187" w:line="200" w:lineRule="auto"/>
        <w:ind w:left="373"/>
        <w:rPr>
          <w:rFonts w:ascii="微软雅黑" w:eastAsia="微软雅黑" w:hAnsi="微软雅黑" w:cs="微软雅黑"/>
          <w:sz w:val="24"/>
          <w:szCs w:val="24"/>
          <w:lang w:eastAsia="zh-CN"/>
        </w:rPr>
      </w:pPr>
      <w:r>
        <w:rPr>
          <w:spacing w:val="1"/>
          <w:sz w:val="24"/>
          <w:szCs w:val="24"/>
          <w:lang w:eastAsia="zh-CN"/>
        </w:rPr>
        <w:t xml:space="preserve">2.8     </w:t>
      </w:r>
      <w:r>
        <w:rPr>
          <w:rFonts w:ascii="微软雅黑" w:eastAsia="微软雅黑" w:hAnsi="微软雅黑" w:cs="微软雅黑"/>
          <w:spacing w:val="1"/>
          <w:sz w:val="24"/>
          <w:szCs w:val="24"/>
          <w:lang w:eastAsia="zh-CN"/>
        </w:rPr>
        <w:t>最后报价是供应商响应文件的有效组成部分。</w:t>
      </w:r>
    </w:p>
    <w:p w14:paraId="2846508D" w14:textId="77777777" w:rsidR="00CC65BC" w:rsidRDefault="00A262E1">
      <w:pPr>
        <w:pStyle w:val="aa"/>
        <w:spacing w:before="176" w:line="253" w:lineRule="auto"/>
        <w:ind w:left="1081" w:right="127" w:hanging="708"/>
        <w:rPr>
          <w:rFonts w:ascii="微软雅黑" w:eastAsia="微软雅黑" w:hAnsi="微软雅黑" w:cs="微软雅黑"/>
          <w:sz w:val="24"/>
          <w:szCs w:val="24"/>
          <w:lang w:eastAsia="zh-CN"/>
        </w:rPr>
      </w:pPr>
      <w:r>
        <w:rPr>
          <w:spacing w:val="1"/>
          <w:sz w:val="24"/>
          <w:szCs w:val="24"/>
          <w:lang w:eastAsia="zh-CN"/>
        </w:rPr>
        <w:t xml:space="preserve">2.9     </w:t>
      </w:r>
      <w:r>
        <w:rPr>
          <w:rFonts w:ascii="微软雅黑" w:eastAsia="微软雅黑" w:hAnsi="微软雅黑" w:cs="微软雅黑"/>
          <w:spacing w:val="1"/>
          <w:sz w:val="24"/>
          <w:szCs w:val="24"/>
          <w:lang w:eastAsia="zh-CN"/>
        </w:rPr>
        <w:t>已提交响应文件的供应商</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z w:val="24"/>
          <w:szCs w:val="24"/>
          <w:lang w:eastAsia="zh-CN"/>
        </w:rPr>
        <w:t>，在提交最后报价之前</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z w:val="24"/>
          <w:szCs w:val="24"/>
          <w:lang w:eastAsia="zh-CN"/>
        </w:rPr>
        <w:t xml:space="preserve">，可以根据磋商情况退出磋 </w:t>
      </w:r>
      <w:r>
        <w:rPr>
          <w:rFonts w:ascii="微软雅黑" w:eastAsia="微软雅黑" w:hAnsi="微软雅黑" w:cs="微软雅黑"/>
          <w:spacing w:val="-4"/>
          <w:sz w:val="24"/>
          <w:szCs w:val="24"/>
          <w:lang w:eastAsia="zh-CN"/>
        </w:rPr>
        <w:t>商。</w:t>
      </w:r>
    </w:p>
    <w:p w14:paraId="2C8D085E" w14:textId="77777777" w:rsidR="00CC65BC" w:rsidRDefault="00A262E1">
      <w:pPr>
        <w:pStyle w:val="aa"/>
        <w:spacing w:before="178" w:line="200" w:lineRule="auto"/>
        <w:ind w:left="18"/>
        <w:outlineLvl w:val="1"/>
        <w:rPr>
          <w:rFonts w:ascii="微软雅黑" w:eastAsia="微软雅黑" w:hAnsi="微软雅黑" w:cs="微软雅黑"/>
          <w:sz w:val="24"/>
          <w:szCs w:val="24"/>
          <w:lang w:eastAsia="zh-CN"/>
        </w:rPr>
      </w:pPr>
      <w:r>
        <w:rPr>
          <w:sz w:val="24"/>
          <w:szCs w:val="24"/>
          <w:lang w:eastAsia="zh-CN"/>
        </w:rPr>
        <w:t xml:space="preserve">3   </w:t>
      </w:r>
      <w:r>
        <w:rPr>
          <w:rFonts w:ascii="微软雅黑" w:eastAsia="微软雅黑" w:hAnsi="微软雅黑" w:cs="微软雅黑"/>
          <w:sz w:val="24"/>
          <w:szCs w:val="24"/>
          <w:lang w:eastAsia="zh-CN"/>
        </w:rPr>
        <w:t>最后报价的算术修正及政策调整</w:t>
      </w:r>
    </w:p>
    <w:p w14:paraId="3986BB24" w14:textId="77777777" w:rsidR="00CC65BC" w:rsidRDefault="00A262E1">
      <w:pPr>
        <w:pStyle w:val="aa"/>
        <w:spacing w:before="177" w:line="278" w:lineRule="auto"/>
        <w:ind w:left="1080" w:right="125" w:hanging="706"/>
        <w:rPr>
          <w:rFonts w:ascii="微软雅黑" w:eastAsia="微软雅黑" w:hAnsi="微软雅黑" w:cs="微软雅黑"/>
          <w:sz w:val="24"/>
          <w:szCs w:val="24"/>
          <w:lang w:eastAsia="zh-CN"/>
        </w:rPr>
      </w:pPr>
      <w:r>
        <w:rPr>
          <w:spacing w:val="2"/>
          <w:sz w:val="24"/>
          <w:szCs w:val="24"/>
          <w:lang w:eastAsia="zh-CN"/>
        </w:rPr>
        <w:t xml:space="preserve">3.1     </w:t>
      </w:r>
      <w:r>
        <w:rPr>
          <w:rFonts w:ascii="微软雅黑" w:eastAsia="微软雅黑" w:hAnsi="微软雅黑" w:cs="微软雅黑"/>
          <w:spacing w:val="2"/>
          <w:sz w:val="24"/>
          <w:szCs w:val="24"/>
          <w:lang w:eastAsia="zh-CN"/>
        </w:rPr>
        <w:t>最后报价须包含竞争性磋商文件全部</w:t>
      </w:r>
      <w:r>
        <w:rPr>
          <w:rFonts w:ascii="微软雅黑" w:eastAsia="微软雅黑" w:hAnsi="微软雅黑" w:cs="微软雅黑"/>
          <w:spacing w:val="1"/>
          <w:sz w:val="24"/>
          <w:szCs w:val="24"/>
          <w:lang w:eastAsia="zh-CN"/>
        </w:rPr>
        <w:t>内容</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，如最后分项报价表有缺漏视为已</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含在其他各项报价中，将不对最后报价进行调整</w:t>
      </w:r>
      <w:r>
        <w:rPr>
          <w:rFonts w:ascii="微软雅黑" w:eastAsia="微软雅黑" w:hAnsi="微软雅黑" w:cs="微软雅黑"/>
          <w:spacing w:val="-36"/>
          <w:sz w:val="24"/>
          <w:szCs w:val="24"/>
          <w:lang w:eastAsia="zh-CN"/>
        </w:rPr>
        <w:t xml:space="preserve"> </w:t>
      </w:r>
      <w:r>
        <w:rPr>
          <w:rFonts w:ascii="微软雅黑" w:eastAsia="微软雅黑" w:hAnsi="微软雅黑" w:cs="微软雅黑"/>
          <w:spacing w:val="1"/>
          <w:sz w:val="24"/>
          <w:szCs w:val="24"/>
          <w:lang w:eastAsia="zh-CN"/>
        </w:rPr>
        <w:t>。磋商小组有权要求供应商</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在评审现场合理的时间内对此进行书面确认，供应商</w:t>
      </w:r>
      <w:r>
        <w:rPr>
          <w:rFonts w:ascii="微软雅黑" w:eastAsia="微软雅黑" w:hAnsi="微软雅黑" w:cs="微软雅黑"/>
          <w:sz w:val="24"/>
          <w:szCs w:val="24"/>
          <w:lang w:eastAsia="zh-CN"/>
        </w:rPr>
        <w:t>不确认的</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z w:val="24"/>
          <w:szCs w:val="24"/>
          <w:lang w:eastAsia="zh-CN"/>
        </w:rPr>
        <w:t xml:space="preserve">，视为将一个 </w:t>
      </w:r>
      <w:r>
        <w:rPr>
          <w:rFonts w:ascii="微软雅黑" w:eastAsia="微软雅黑" w:hAnsi="微软雅黑" w:cs="微软雅黑"/>
          <w:spacing w:val="-1"/>
          <w:sz w:val="24"/>
          <w:szCs w:val="24"/>
          <w:lang w:eastAsia="zh-CN"/>
        </w:rPr>
        <w:t>采购包中的内容拆分响应，其</w:t>
      </w:r>
      <w:r>
        <w:rPr>
          <w:rFonts w:ascii="微软雅黑" w:eastAsia="微软雅黑" w:hAnsi="微软雅黑" w:cs="微软雅黑"/>
          <w:b/>
          <w:bCs/>
          <w:spacing w:val="-1"/>
          <w:sz w:val="24"/>
          <w:szCs w:val="24"/>
          <w:lang w:eastAsia="zh-CN"/>
        </w:rPr>
        <w:t>响应无效</w:t>
      </w:r>
      <w:r>
        <w:rPr>
          <w:rFonts w:ascii="微软雅黑" w:eastAsia="微软雅黑" w:hAnsi="微软雅黑" w:cs="微软雅黑"/>
          <w:spacing w:val="-1"/>
          <w:sz w:val="24"/>
          <w:szCs w:val="24"/>
          <w:lang w:eastAsia="zh-CN"/>
        </w:rPr>
        <w:t>。</w:t>
      </w:r>
    </w:p>
    <w:p w14:paraId="00C62860" w14:textId="77777777" w:rsidR="00CC65BC" w:rsidRDefault="00A262E1">
      <w:pPr>
        <w:pStyle w:val="aa"/>
        <w:spacing w:before="178" w:line="200" w:lineRule="auto"/>
        <w:ind w:left="374"/>
        <w:rPr>
          <w:rFonts w:ascii="微软雅黑" w:eastAsia="微软雅黑" w:hAnsi="微软雅黑" w:cs="微软雅黑"/>
          <w:sz w:val="24"/>
          <w:szCs w:val="24"/>
          <w:lang w:eastAsia="zh-CN"/>
        </w:rPr>
      </w:pPr>
      <w:r>
        <w:rPr>
          <w:spacing w:val="1"/>
          <w:sz w:val="24"/>
          <w:szCs w:val="24"/>
          <w:lang w:eastAsia="zh-CN"/>
        </w:rPr>
        <w:lastRenderedPageBreak/>
        <w:t xml:space="preserve">3.2     </w:t>
      </w:r>
      <w:r>
        <w:rPr>
          <w:rFonts w:ascii="微软雅黑" w:eastAsia="微软雅黑" w:hAnsi="微软雅黑" w:cs="微软雅黑"/>
          <w:spacing w:val="1"/>
          <w:sz w:val="24"/>
          <w:szCs w:val="24"/>
          <w:lang w:eastAsia="zh-CN"/>
        </w:rPr>
        <w:t>最后报价出现前后不一致的，按照下列规定修正：</w:t>
      </w:r>
    </w:p>
    <w:p w14:paraId="4D07AB9D" w14:textId="77777777" w:rsidR="00CC65BC" w:rsidRDefault="00A262E1">
      <w:pPr>
        <w:pStyle w:val="aa"/>
        <w:spacing w:before="180" w:line="200" w:lineRule="auto"/>
        <w:ind w:left="1154"/>
        <w:rPr>
          <w:rFonts w:ascii="微软雅黑" w:eastAsia="微软雅黑" w:hAnsi="微软雅黑" w:cs="微软雅黑"/>
          <w:sz w:val="24"/>
          <w:szCs w:val="24"/>
          <w:lang w:eastAsia="zh-CN"/>
        </w:rPr>
      </w:pPr>
      <w:r>
        <w:rPr>
          <w:spacing w:val="3"/>
          <w:sz w:val="24"/>
          <w:szCs w:val="24"/>
          <w:lang w:eastAsia="zh-CN"/>
        </w:rPr>
        <w:t xml:space="preserve">3.2.1   </w:t>
      </w:r>
      <w:r>
        <w:rPr>
          <w:rFonts w:ascii="微软雅黑" w:eastAsia="微软雅黑" w:hAnsi="微软雅黑" w:cs="微软雅黑"/>
          <w:spacing w:val="3"/>
          <w:sz w:val="24"/>
          <w:szCs w:val="24"/>
          <w:lang w:eastAsia="zh-CN"/>
        </w:rPr>
        <w:t>竞争性磋商文件对于报价修正是否另有规定：</w:t>
      </w:r>
    </w:p>
    <w:p w14:paraId="168D95A7" w14:textId="77777777" w:rsidR="00CC65BC" w:rsidRDefault="00A262E1">
      <w:pPr>
        <w:pStyle w:val="aa"/>
        <w:spacing w:before="308" w:line="200" w:lineRule="auto"/>
        <w:ind w:left="2057"/>
        <w:rPr>
          <w:rFonts w:ascii="微软雅黑" w:eastAsia="微软雅黑" w:hAnsi="微软雅黑" w:cs="微软雅黑"/>
          <w:sz w:val="24"/>
          <w:szCs w:val="24"/>
          <w:lang w:eastAsia="zh-CN"/>
        </w:rPr>
      </w:pPr>
      <w:bookmarkStart w:id="19" w:name="_Hlk184298138"/>
      <w:r>
        <w:rPr>
          <w:spacing w:val="6"/>
          <w:sz w:val="24"/>
          <w:szCs w:val="24"/>
          <w:lang w:eastAsia="zh-CN"/>
        </w:rPr>
        <w:t>□</w:t>
      </w:r>
      <w:bookmarkEnd w:id="19"/>
      <w:r>
        <w:rPr>
          <w:rFonts w:ascii="微软雅黑" w:eastAsia="微软雅黑" w:hAnsi="微软雅黑" w:cs="微软雅黑"/>
          <w:spacing w:val="6"/>
          <w:sz w:val="24"/>
          <w:szCs w:val="24"/>
          <w:lang w:eastAsia="zh-CN"/>
        </w:rPr>
        <w:t>有，具体规定为：</w:t>
      </w:r>
      <w:r>
        <w:rPr>
          <w:rFonts w:ascii="微软雅黑" w:eastAsia="微软雅黑" w:hAnsi="微软雅黑" w:cs="微软雅黑"/>
          <w:sz w:val="24"/>
          <w:szCs w:val="24"/>
          <w:u w:val="single"/>
          <w:lang w:eastAsia="zh-CN"/>
        </w:rPr>
        <w:t xml:space="preserve">                   </w:t>
      </w:r>
    </w:p>
    <w:p w14:paraId="50B2E376" w14:textId="35B49531" w:rsidR="00CC65BC" w:rsidRDefault="00386EDA">
      <w:pPr>
        <w:pStyle w:val="aa"/>
        <w:spacing w:before="176" w:line="200" w:lineRule="auto"/>
        <w:ind w:left="2057"/>
        <w:rPr>
          <w:rFonts w:ascii="微软雅黑" w:eastAsia="微软雅黑" w:hAnsi="微软雅黑" w:cs="微软雅黑"/>
          <w:sz w:val="24"/>
          <w:szCs w:val="24"/>
          <w:lang w:eastAsia="zh-CN"/>
        </w:rPr>
      </w:pPr>
      <w:bookmarkStart w:id="20" w:name="_Hlk184298145"/>
      <w:r>
        <w:rPr>
          <w:rFonts w:ascii="Wingdings 2" w:eastAsiaTheme="minorEastAsia" w:hAnsi="Wingdings 2"/>
          <w:sz w:val="24"/>
          <w:lang w:eastAsia="zh-CN"/>
        </w:rPr>
        <w:t>□</w:t>
      </w:r>
      <w:bookmarkEnd w:id="20"/>
      <w:r>
        <w:rPr>
          <w:rFonts w:ascii="微软雅黑" w:eastAsia="微软雅黑" w:hAnsi="微软雅黑" w:cs="微软雅黑"/>
          <w:spacing w:val="8"/>
          <w:sz w:val="24"/>
          <w:szCs w:val="24"/>
          <w:lang w:eastAsia="zh-CN"/>
        </w:rPr>
        <w:t xml:space="preserve">无，按下述 </w:t>
      </w:r>
      <w:r>
        <w:rPr>
          <w:spacing w:val="8"/>
          <w:sz w:val="24"/>
          <w:szCs w:val="24"/>
          <w:lang w:eastAsia="zh-CN"/>
        </w:rPr>
        <w:t xml:space="preserve">3.2.2-3.2.6 </w:t>
      </w:r>
      <w:r>
        <w:rPr>
          <w:rFonts w:ascii="微软雅黑" w:eastAsia="微软雅黑" w:hAnsi="微软雅黑" w:cs="微软雅黑"/>
          <w:spacing w:val="8"/>
          <w:sz w:val="24"/>
          <w:szCs w:val="24"/>
          <w:lang w:eastAsia="zh-CN"/>
        </w:rPr>
        <w:t>项规定修正。</w:t>
      </w:r>
    </w:p>
    <w:p w14:paraId="79CCFDC1" w14:textId="77777777" w:rsidR="00CC65BC" w:rsidRDefault="00A262E1">
      <w:pPr>
        <w:pStyle w:val="aa"/>
        <w:spacing w:before="180" w:line="200" w:lineRule="auto"/>
        <w:ind w:left="1154"/>
        <w:rPr>
          <w:rFonts w:ascii="微软雅黑" w:eastAsia="微软雅黑" w:hAnsi="微软雅黑" w:cs="微软雅黑"/>
          <w:sz w:val="24"/>
          <w:szCs w:val="24"/>
          <w:lang w:eastAsia="zh-CN"/>
        </w:rPr>
      </w:pPr>
      <w:r>
        <w:rPr>
          <w:spacing w:val="2"/>
          <w:sz w:val="24"/>
          <w:szCs w:val="24"/>
          <w:lang w:eastAsia="zh-CN"/>
        </w:rPr>
        <w:t xml:space="preserve">3.2.2   </w:t>
      </w:r>
      <w:r>
        <w:rPr>
          <w:rFonts w:ascii="微软雅黑" w:eastAsia="微软雅黑" w:hAnsi="微软雅黑" w:cs="微软雅黑"/>
          <w:spacing w:val="2"/>
          <w:sz w:val="24"/>
          <w:szCs w:val="24"/>
          <w:lang w:eastAsia="zh-CN"/>
        </w:rPr>
        <w:t>大写金额和小写金额不一</w:t>
      </w:r>
      <w:r>
        <w:rPr>
          <w:rFonts w:ascii="微软雅黑" w:eastAsia="微软雅黑" w:hAnsi="微软雅黑" w:cs="微软雅黑"/>
          <w:spacing w:val="1"/>
          <w:sz w:val="24"/>
          <w:szCs w:val="24"/>
          <w:lang w:eastAsia="zh-CN"/>
        </w:rPr>
        <w:t>致的</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1"/>
          <w:sz w:val="24"/>
          <w:szCs w:val="24"/>
          <w:lang w:eastAsia="zh-CN"/>
        </w:rPr>
        <w:t>，以大写金额为准；</w:t>
      </w:r>
    </w:p>
    <w:p w14:paraId="482FD7CA" w14:textId="77777777" w:rsidR="00CC65BC" w:rsidRDefault="00A262E1">
      <w:pPr>
        <w:pStyle w:val="aa"/>
        <w:spacing w:before="177" w:line="200" w:lineRule="auto"/>
        <w:jc w:val="right"/>
        <w:rPr>
          <w:rFonts w:ascii="微软雅黑" w:eastAsia="微软雅黑" w:hAnsi="微软雅黑" w:cs="微软雅黑"/>
          <w:sz w:val="24"/>
          <w:szCs w:val="24"/>
          <w:lang w:eastAsia="zh-CN"/>
        </w:rPr>
      </w:pPr>
      <w:r>
        <w:rPr>
          <w:spacing w:val="-5"/>
          <w:sz w:val="24"/>
          <w:szCs w:val="24"/>
          <w:lang w:eastAsia="zh-CN"/>
        </w:rPr>
        <w:t xml:space="preserve">3.2.3   </w:t>
      </w:r>
      <w:r>
        <w:rPr>
          <w:rFonts w:ascii="微软雅黑" w:eastAsia="微软雅黑" w:hAnsi="微软雅黑" w:cs="微软雅黑"/>
          <w:spacing w:val="-5"/>
          <w:sz w:val="24"/>
          <w:szCs w:val="24"/>
          <w:lang w:eastAsia="zh-CN"/>
        </w:rPr>
        <w:t>单价金额小数点或者百分比有明显错位的，以总价为准，并修改单价；</w:t>
      </w:r>
    </w:p>
    <w:p w14:paraId="6E7631D4" w14:textId="77777777" w:rsidR="00CC65BC" w:rsidRDefault="00A262E1">
      <w:pPr>
        <w:pStyle w:val="aa"/>
        <w:spacing w:before="178" w:line="200" w:lineRule="auto"/>
        <w:ind w:left="1154"/>
        <w:rPr>
          <w:rFonts w:ascii="微软雅黑" w:eastAsia="微软雅黑" w:hAnsi="微软雅黑" w:cs="微软雅黑"/>
          <w:sz w:val="24"/>
          <w:szCs w:val="24"/>
          <w:lang w:eastAsia="zh-CN"/>
        </w:rPr>
      </w:pPr>
      <w:r>
        <w:rPr>
          <w:spacing w:val="1"/>
          <w:sz w:val="24"/>
          <w:szCs w:val="24"/>
          <w:lang w:eastAsia="zh-CN"/>
        </w:rPr>
        <w:t xml:space="preserve">3.2.4   </w:t>
      </w:r>
      <w:r>
        <w:rPr>
          <w:rFonts w:ascii="微软雅黑" w:eastAsia="微软雅黑" w:hAnsi="微软雅黑" w:cs="微软雅黑"/>
          <w:spacing w:val="1"/>
          <w:sz w:val="24"/>
          <w:szCs w:val="24"/>
          <w:lang w:eastAsia="zh-CN"/>
        </w:rPr>
        <w:t>总价金额与按单价汇总金额不一致的</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1"/>
          <w:sz w:val="24"/>
          <w:szCs w:val="24"/>
          <w:lang w:eastAsia="zh-CN"/>
        </w:rPr>
        <w:t>，以单价金额计算结果为准。</w:t>
      </w:r>
    </w:p>
    <w:p w14:paraId="47627CDD" w14:textId="77777777" w:rsidR="00CC65BC" w:rsidRDefault="00A262E1">
      <w:pPr>
        <w:pStyle w:val="aa"/>
        <w:spacing w:before="180" w:line="200" w:lineRule="auto"/>
        <w:ind w:left="1154"/>
        <w:rPr>
          <w:rFonts w:ascii="微软雅黑" w:eastAsia="微软雅黑" w:hAnsi="微软雅黑" w:cs="微软雅黑"/>
          <w:sz w:val="24"/>
          <w:szCs w:val="24"/>
          <w:lang w:eastAsia="zh-CN"/>
        </w:rPr>
      </w:pPr>
      <w:r>
        <w:rPr>
          <w:spacing w:val="1"/>
          <w:sz w:val="24"/>
          <w:szCs w:val="24"/>
          <w:lang w:eastAsia="zh-CN"/>
        </w:rPr>
        <w:t>3.2.5</w:t>
      </w:r>
      <w:r>
        <w:rPr>
          <w:spacing w:val="21"/>
          <w:sz w:val="24"/>
          <w:szCs w:val="24"/>
          <w:lang w:eastAsia="zh-CN"/>
        </w:rPr>
        <w:t xml:space="preserve">   </w:t>
      </w:r>
      <w:r>
        <w:rPr>
          <w:rFonts w:ascii="微软雅黑" w:eastAsia="微软雅黑" w:hAnsi="微软雅黑" w:cs="微软雅黑"/>
          <w:spacing w:val="1"/>
          <w:sz w:val="24"/>
          <w:szCs w:val="24"/>
          <w:lang w:eastAsia="zh-CN"/>
        </w:rPr>
        <w:t>同时出现两种以上不一致的，按照前款规定的顺序修</w:t>
      </w:r>
      <w:r>
        <w:rPr>
          <w:rFonts w:ascii="微软雅黑" w:eastAsia="微软雅黑" w:hAnsi="微软雅黑" w:cs="微软雅黑"/>
          <w:sz w:val="24"/>
          <w:szCs w:val="24"/>
          <w:lang w:eastAsia="zh-CN"/>
        </w:rPr>
        <w:t>正。</w:t>
      </w:r>
    </w:p>
    <w:p w14:paraId="285D0506" w14:textId="77777777" w:rsidR="00CC65BC" w:rsidRDefault="00A262E1">
      <w:pPr>
        <w:pStyle w:val="aa"/>
        <w:spacing w:before="177" w:line="253" w:lineRule="auto"/>
        <w:ind w:left="2054" w:right="75" w:hanging="900"/>
        <w:rPr>
          <w:rFonts w:ascii="微软雅黑" w:eastAsia="微软雅黑" w:hAnsi="微软雅黑" w:cs="微软雅黑"/>
          <w:sz w:val="24"/>
          <w:szCs w:val="24"/>
          <w:lang w:eastAsia="zh-CN"/>
        </w:rPr>
      </w:pPr>
      <w:r>
        <w:rPr>
          <w:sz w:val="24"/>
          <w:szCs w:val="24"/>
          <w:lang w:eastAsia="zh-CN"/>
        </w:rPr>
        <w:t xml:space="preserve">3.2.6   </w:t>
      </w:r>
      <w:r>
        <w:rPr>
          <w:rFonts w:ascii="微软雅黑" w:eastAsia="微软雅黑" w:hAnsi="微软雅黑" w:cs="微软雅黑"/>
          <w:sz w:val="24"/>
          <w:szCs w:val="24"/>
          <w:lang w:eastAsia="zh-CN"/>
        </w:rPr>
        <w:t>修正后的报价经供应商书面确</w:t>
      </w:r>
      <w:r>
        <w:rPr>
          <w:rFonts w:ascii="微软雅黑" w:eastAsia="微软雅黑" w:hAnsi="微软雅黑" w:cs="微软雅黑"/>
          <w:spacing w:val="-1"/>
          <w:sz w:val="24"/>
          <w:szCs w:val="24"/>
          <w:lang w:eastAsia="zh-CN"/>
        </w:rPr>
        <w:t>认后产生约束力，供应商不确认的，</w:t>
      </w:r>
      <w:r>
        <w:rPr>
          <w:rFonts w:ascii="微软雅黑" w:eastAsia="微软雅黑" w:hAnsi="微软雅黑" w:cs="微软雅黑"/>
          <w:b/>
          <w:bCs/>
          <w:spacing w:val="-1"/>
          <w:sz w:val="24"/>
          <w:szCs w:val="24"/>
          <w:lang w:eastAsia="zh-CN"/>
        </w:rPr>
        <w:t>其</w:t>
      </w:r>
      <w:r>
        <w:rPr>
          <w:rFonts w:ascii="微软雅黑" w:eastAsia="微软雅黑" w:hAnsi="微软雅黑" w:cs="微软雅黑"/>
          <w:b/>
          <w:bCs/>
          <w:sz w:val="24"/>
          <w:szCs w:val="24"/>
          <w:lang w:eastAsia="zh-CN"/>
        </w:rPr>
        <w:t xml:space="preserve"> </w:t>
      </w:r>
      <w:r>
        <w:rPr>
          <w:rFonts w:ascii="微软雅黑" w:eastAsia="微软雅黑" w:hAnsi="微软雅黑" w:cs="微软雅黑"/>
          <w:b/>
          <w:bCs/>
          <w:spacing w:val="-4"/>
          <w:sz w:val="24"/>
          <w:szCs w:val="24"/>
          <w:lang w:eastAsia="zh-CN"/>
        </w:rPr>
        <w:t>响应无效</w:t>
      </w:r>
      <w:r>
        <w:rPr>
          <w:rFonts w:ascii="微软雅黑" w:eastAsia="微软雅黑" w:hAnsi="微软雅黑" w:cs="微软雅黑"/>
          <w:spacing w:val="-4"/>
          <w:sz w:val="24"/>
          <w:szCs w:val="24"/>
          <w:lang w:eastAsia="zh-CN"/>
        </w:rPr>
        <w:t>。</w:t>
      </w:r>
    </w:p>
    <w:p w14:paraId="13968FBF" w14:textId="5A86B37F" w:rsidR="00CC65BC" w:rsidRDefault="00A262E1">
      <w:pPr>
        <w:pStyle w:val="aa"/>
        <w:spacing w:before="174" w:line="270" w:lineRule="auto"/>
        <w:ind w:left="1079" w:right="75" w:hanging="705"/>
        <w:rPr>
          <w:rFonts w:ascii="微软雅黑" w:eastAsia="微软雅黑" w:hAnsi="微软雅黑" w:cs="微软雅黑"/>
          <w:sz w:val="24"/>
          <w:szCs w:val="24"/>
          <w:lang w:eastAsia="zh-CN"/>
        </w:rPr>
      </w:pPr>
      <w:r>
        <w:rPr>
          <w:spacing w:val="4"/>
          <w:sz w:val="24"/>
          <w:szCs w:val="24"/>
          <w:lang w:eastAsia="zh-CN"/>
        </w:rPr>
        <w:t xml:space="preserve">3.3     </w:t>
      </w:r>
      <w:r>
        <w:rPr>
          <w:rFonts w:ascii="微软雅黑" w:eastAsia="微软雅黑" w:hAnsi="微软雅黑" w:cs="微软雅黑"/>
          <w:spacing w:val="4"/>
          <w:sz w:val="24"/>
          <w:szCs w:val="24"/>
          <w:lang w:eastAsia="zh-CN"/>
        </w:rPr>
        <w:t>落实政府采购政策的价格调整：</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4"/>
          <w:sz w:val="24"/>
          <w:szCs w:val="24"/>
          <w:lang w:eastAsia="zh-CN"/>
        </w:rPr>
        <w:t>只有符合第二章《供应商须知》</w:t>
      </w:r>
      <w:r>
        <w:rPr>
          <w:spacing w:val="4"/>
          <w:sz w:val="24"/>
          <w:szCs w:val="24"/>
          <w:lang w:eastAsia="zh-CN"/>
        </w:rPr>
        <w:t xml:space="preserve">4.2 </w:t>
      </w:r>
      <w:r>
        <w:rPr>
          <w:rFonts w:ascii="微软雅黑" w:eastAsia="微软雅黑" w:hAnsi="微软雅黑" w:cs="微软雅黑"/>
          <w:spacing w:val="4"/>
          <w:sz w:val="24"/>
          <w:szCs w:val="24"/>
          <w:lang w:eastAsia="zh-CN"/>
        </w:rPr>
        <w:t>条</w:t>
      </w:r>
      <w:r>
        <w:rPr>
          <w:rFonts w:ascii="微软雅黑" w:eastAsia="微软雅黑" w:hAnsi="微软雅黑" w:cs="微软雅黑"/>
          <w:spacing w:val="3"/>
          <w:sz w:val="24"/>
          <w:szCs w:val="24"/>
          <w:lang w:eastAsia="zh-CN"/>
        </w:rPr>
        <w:t>规定</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情形的</w:t>
      </w:r>
      <w:r>
        <w:rPr>
          <w:rFonts w:ascii="微软雅黑" w:eastAsia="微软雅黑" w:hAnsi="微软雅黑" w:cs="微软雅黑"/>
          <w:spacing w:val="-25"/>
          <w:sz w:val="24"/>
          <w:szCs w:val="24"/>
          <w:lang w:eastAsia="zh-CN"/>
        </w:rPr>
        <w:t xml:space="preserve"> </w:t>
      </w:r>
      <w:r>
        <w:rPr>
          <w:rFonts w:ascii="微软雅黑" w:eastAsia="微软雅黑" w:hAnsi="微软雅黑" w:cs="微软雅黑"/>
          <w:spacing w:val="-2"/>
          <w:sz w:val="24"/>
          <w:szCs w:val="24"/>
          <w:lang w:eastAsia="zh-CN"/>
        </w:rPr>
        <w:t>，可以享受中小企业扶持政策</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2"/>
          <w:sz w:val="24"/>
          <w:szCs w:val="24"/>
          <w:lang w:eastAsia="zh-CN"/>
        </w:rPr>
        <w:t>，用扣除后的价格参加评审</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2"/>
          <w:sz w:val="24"/>
          <w:szCs w:val="24"/>
          <w:lang w:eastAsia="zh-CN"/>
        </w:rPr>
        <w:t>；否则，评</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审时价格不予扣除。</w:t>
      </w:r>
      <w:r w:rsidR="00386EDA">
        <w:rPr>
          <w:rFonts w:eastAsiaTheme="minorEastAsia" w:hint="eastAsia"/>
          <w:b/>
          <w:bCs/>
          <w:sz w:val="24"/>
          <w:lang w:eastAsia="zh-CN"/>
        </w:rPr>
        <w:t>（不适用）</w:t>
      </w:r>
    </w:p>
    <w:p w14:paraId="121560B1" w14:textId="3AC1B8D3" w:rsidR="00CC65BC" w:rsidRDefault="00A262E1">
      <w:pPr>
        <w:pStyle w:val="aa"/>
        <w:spacing w:before="175" w:line="270" w:lineRule="auto"/>
        <w:ind w:left="2041" w:right="75" w:hanging="887"/>
        <w:rPr>
          <w:rFonts w:ascii="微软雅黑" w:eastAsia="微软雅黑" w:hAnsi="微软雅黑" w:cs="微软雅黑"/>
          <w:sz w:val="24"/>
          <w:szCs w:val="24"/>
          <w:lang w:eastAsia="zh-CN"/>
        </w:rPr>
      </w:pPr>
      <w:r>
        <w:rPr>
          <w:sz w:val="24"/>
          <w:szCs w:val="24"/>
          <w:lang w:eastAsia="zh-CN"/>
        </w:rPr>
        <w:t xml:space="preserve">3.3.1   </w:t>
      </w:r>
      <w:r>
        <w:rPr>
          <w:rFonts w:ascii="微软雅黑" w:eastAsia="微软雅黑" w:hAnsi="微软雅黑" w:cs="微软雅黑"/>
          <w:sz w:val="24"/>
          <w:szCs w:val="24"/>
          <w:lang w:eastAsia="zh-CN"/>
        </w:rPr>
        <w:t>对于未预留份额专门面向中小</w:t>
      </w:r>
      <w:r>
        <w:rPr>
          <w:rFonts w:ascii="微软雅黑" w:eastAsia="微软雅黑" w:hAnsi="微软雅黑" w:cs="微软雅黑"/>
          <w:spacing w:val="-1"/>
          <w:sz w:val="24"/>
          <w:szCs w:val="24"/>
          <w:lang w:eastAsia="zh-CN"/>
        </w:rPr>
        <w:t>企业采购的采购项目，以及预留份额项</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目中的非预留部分采购包</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3"/>
          <w:sz w:val="24"/>
          <w:szCs w:val="24"/>
          <w:lang w:eastAsia="zh-CN"/>
        </w:rPr>
        <w:t>，对小微企业报价给予</w:t>
      </w:r>
      <w:r>
        <w:rPr>
          <w:spacing w:val="3"/>
          <w:sz w:val="24"/>
          <w:szCs w:val="24"/>
          <w:lang w:eastAsia="zh-CN"/>
        </w:rPr>
        <w:t>_</w:t>
      </w:r>
      <w:r w:rsidR="006C3278">
        <w:rPr>
          <w:rFonts w:eastAsiaTheme="minorEastAsia" w:hint="eastAsia"/>
          <w:spacing w:val="3"/>
          <w:sz w:val="24"/>
          <w:szCs w:val="24"/>
          <w:lang w:eastAsia="zh-CN"/>
        </w:rPr>
        <w:t>10</w:t>
      </w:r>
      <w:r>
        <w:rPr>
          <w:spacing w:val="3"/>
          <w:sz w:val="24"/>
          <w:szCs w:val="24"/>
          <w:lang w:eastAsia="zh-CN"/>
        </w:rPr>
        <w:t>_%</w:t>
      </w:r>
      <w:r>
        <w:rPr>
          <w:rFonts w:ascii="微软雅黑" w:eastAsia="微软雅黑" w:hAnsi="微软雅黑" w:cs="微软雅黑"/>
          <w:spacing w:val="3"/>
          <w:sz w:val="24"/>
          <w:szCs w:val="24"/>
          <w:lang w:eastAsia="zh-CN"/>
        </w:rPr>
        <w:t>的扣除，</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用扣除后的价格参加评审。</w:t>
      </w:r>
    </w:p>
    <w:p w14:paraId="592B12A8" w14:textId="77777777" w:rsidR="00CC65BC" w:rsidRDefault="00A262E1">
      <w:pPr>
        <w:pStyle w:val="aa"/>
        <w:spacing w:before="175" w:line="287" w:lineRule="auto"/>
        <w:ind w:left="2039" w:right="75" w:hanging="885"/>
        <w:rPr>
          <w:rFonts w:ascii="微软雅黑" w:eastAsia="微软雅黑" w:hAnsi="微软雅黑" w:cs="微软雅黑"/>
          <w:sz w:val="24"/>
          <w:szCs w:val="24"/>
          <w:lang w:eastAsia="zh-CN"/>
        </w:rPr>
      </w:pPr>
      <w:r>
        <w:rPr>
          <w:sz w:val="24"/>
          <w:szCs w:val="24"/>
          <w:lang w:eastAsia="zh-CN"/>
        </w:rPr>
        <w:t xml:space="preserve">3.3.2   </w:t>
      </w:r>
      <w:r>
        <w:rPr>
          <w:rFonts w:ascii="微软雅黑" w:eastAsia="微软雅黑" w:hAnsi="微软雅黑" w:cs="微软雅黑"/>
          <w:sz w:val="24"/>
          <w:szCs w:val="24"/>
          <w:lang w:eastAsia="zh-CN"/>
        </w:rPr>
        <w:t>对于未预留份额专门面向中小</w:t>
      </w:r>
      <w:r>
        <w:rPr>
          <w:rFonts w:ascii="微软雅黑" w:eastAsia="微软雅黑" w:hAnsi="微软雅黑" w:cs="微软雅黑"/>
          <w:spacing w:val="-1"/>
          <w:sz w:val="24"/>
          <w:szCs w:val="24"/>
          <w:lang w:eastAsia="zh-CN"/>
        </w:rPr>
        <w:t>企业采购的采购项目，以及预留份额项</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目中的非预留部分采购包，且接受大中型企业与小微企业组成联合</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2"/>
          <w:sz w:val="24"/>
          <w:szCs w:val="24"/>
          <w:lang w:eastAsia="zh-CN"/>
        </w:rPr>
        <w:t>体或者允许大中型企业向一家或者多家小微企业分包的采购项目，</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2"/>
          <w:sz w:val="24"/>
          <w:szCs w:val="24"/>
          <w:lang w:eastAsia="zh-CN"/>
        </w:rPr>
        <w:t>对于联合协议或者分包意向协议约定小微企业的合同份额占到合同</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7"/>
          <w:sz w:val="24"/>
          <w:szCs w:val="24"/>
          <w:lang w:eastAsia="zh-CN"/>
        </w:rPr>
        <w:t xml:space="preserve">总金额  </w:t>
      </w:r>
      <w:r>
        <w:rPr>
          <w:spacing w:val="7"/>
          <w:sz w:val="24"/>
          <w:szCs w:val="24"/>
          <w:lang w:eastAsia="zh-CN"/>
        </w:rPr>
        <w:t>30%</w:t>
      </w:r>
      <w:r>
        <w:rPr>
          <w:rFonts w:ascii="微软雅黑" w:eastAsia="微软雅黑" w:hAnsi="微软雅黑" w:cs="微软雅黑"/>
          <w:spacing w:val="7"/>
          <w:sz w:val="24"/>
          <w:szCs w:val="24"/>
          <w:lang w:eastAsia="zh-CN"/>
        </w:rPr>
        <w:t>以上的联合体或者大中型企业的报价给予</w:t>
      </w:r>
      <w:r>
        <w:rPr>
          <w:spacing w:val="7"/>
          <w:sz w:val="24"/>
          <w:szCs w:val="24"/>
          <w:lang w:eastAsia="zh-CN"/>
        </w:rPr>
        <w:t>_____%</w:t>
      </w:r>
      <w:r>
        <w:rPr>
          <w:rFonts w:ascii="微软雅黑" w:eastAsia="微软雅黑" w:hAnsi="微软雅黑" w:cs="微软雅黑"/>
          <w:spacing w:val="7"/>
          <w:sz w:val="24"/>
          <w:szCs w:val="24"/>
          <w:lang w:eastAsia="zh-CN"/>
        </w:rPr>
        <w:t>的</w:t>
      </w:r>
      <w:r>
        <w:rPr>
          <w:rFonts w:ascii="微软雅黑" w:eastAsia="微软雅黑" w:hAnsi="微软雅黑" w:cs="微软雅黑"/>
          <w:spacing w:val="17"/>
          <w:w w:val="101"/>
          <w:sz w:val="24"/>
          <w:szCs w:val="24"/>
          <w:lang w:eastAsia="zh-CN"/>
        </w:rPr>
        <w:t xml:space="preserve"> </w:t>
      </w:r>
      <w:r>
        <w:rPr>
          <w:rFonts w:ascii="微软雅黑" w:eastAsia="微软雅黑" w:hAnsi="微软雅黑" w:cs="微软雅黑"/>
          <w:spacing w:val="-1"/>
          <w:sz w:val="24"/>
          <w:szCs w:val="24"/>
          <w:lang w:eastAsia="zh-CN"/>
        </w:rPr>
        <w:t>扣除，用扣除后的价格参加评审。</w:t>
      </w:r>
    </w:p>
    <w:p w14:paraId="6477A540" w14:textId="77777777" w:rsidR="00CC65BC" w:rsidRDefault="00A262E1">
      <w:pPr>
        <w:pStyle w:val="aa"/>
        <w:spacing w:before="180" w:line="252" w:lineRule="auto"/>
        <w:ind w:left="2043" w:right="75" w:hanging="889"/>
        <w:rPr>
          <w:rFonts w:ascii="微软雅黑" w:eastAsia="微软雅黑" w:hAnsi="微软雅黑" w:cs="微软雅黑"/>
          <w:sz w:val="24"/>
          <w:szCs w:val="24"/>
          <w:lang w:eastAsia="zh-CN"/>
        </w:rPr>
      </w:pPr>
      <w:r>
        <w:rPr>
          <w:sz w:val="24"/>
          <w:szCs w:val="24"/>
          <w:lang w:eastAsia="zh-CN"/>
        </w:rPr>
        <w:t xml:space="preserve">3.3.3   </w:t>
      </w:r>
      <w:r>
        <w:rPr>
          <w:rFonts w:ascii="微软雅黑" w:eastAsia="微软雅黑" w:hAnsi="微软雅黑" w:cs="微软雅黑"/>
          <w:sz w:val="24"/>
          <w:szCs w:val="24"/>
          <w:lang w:eastAsia="zh-CN"/>
        </w:rPr>
        <w:t>组成联合体或者接受分包的小</w:t>
      </w:r>
      <w:r>
        <w:rPr>
          <w:rFonts w:ascii="微软雅黑" w:eastAsia="微软雅黑" w:hAnsi="微软雅黑" w:cs="微软雅黑"/>
          <w:spacing w:val="-1"/>
          <w:sz w:val="24"/>
          <w:szCs w:val="24"/>
          <w:lang w:eastAsia="zh-CN"/>
        </w:rPr>
        <w:t>微企业与联合体内其他企业、分包企业</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之间存在直接控股、管理关系的，不享受价格扣除优惠政策。</w:t>
      </w:r>
    </w:p>
    <w:p w14:paraId="5D0B6981" w14:textId="77777777" w:rsidR="00CC65BC" w:rsidRDefault="00A262E1">
      <w:pPr>
        <w:pStyle w:val="aa"/>
        <w:spacing w:before="177" w:line="200" w:lineRule="auto"/>
        <w:ind w:left="1154"/>
        <w:rPr>
          <w:rFonts w:ascii="微软雅黑" w:eastAsia="微软雅黑" w:hAnsi="微软雅黑" w:cs="微软雅黑"/>
          <w:sz w:val="24"/>
          <w:szCs w:val="24"/>
          <w:lang w:eastAsia="zh-CN"/>
        </w:rPr>
      </w:pPr>
      <w:r>
        <w:rPr>
          <w:spacing w:val="3"/>
          <w:sz w:val="24"/>
          <w:szCs w:val="24"/>
          <w:lang w:eastAsia="zh-CN"/>
        </w:rPr>
        <w:t xml:space="preserve">3.3.4   </w:t>
      </w:r>
      <w:r>
        <w:rPr>
          <w:rFonts w:ascii="微软雅黑" w:eastAsia="微软雅黑" w:hAnsi="微软雅黑" w:cs="微软雅黑"/>
          <w:spacing w:val="3"/>
          <w:sz w:val="24"/>
          <w:szCs w:val="24"/>
          <w:lang w:eastAsia="zh-CN"/>
        </w:rPr>
        <w:t>价格扣除比例对小型企业和微型企</w:t>
      </w:r>
      <w:r>
        <w:rPr>
          <w:rFonts w:ascii="微软雅黑" w:eastAsia="微软雅黑" w:hAnsi="微软雅黑" w:cs="微软雅黑"/>
          <w:spacing w:val="2"/>
          <w:sz w:val="24"/>
          <w:szCs w:val="24"/>
          <w:lang w:eastAsia="zh-CN"/>
        </w:rPr>
        <w:t>业同等对待，不作区分。</w:t>
      </w:r>
    </w:p>
    <w:p w14:paraId="19DB713A" w14:textId="77777777" w:rsidR="00CC65BC" w:rsidRDefault="00A262E1">
      <w:pPr>
        <w:pStyle w:val="aa"/>
        <w:spacing w:before="180" w:line="252" w:lineRule="auto"/>
        <w:ind w:left="2039" w:right="75" w:hanging="885"/>
        <w:rPr>
          <w:rFonts w:ascii="微软雅黑" w:eastAsia="微软雅黑" w:hAnsi="微软雅黑" w:cs="微软雅黑"/>
          <w:sz w:val="24"/>
          <w:szCs w:val="24"/>
          <w:lang w:eastAsia="zh-CN"/>
        </w:rPr>
      </w:pPr>
      <w:r>
        <w:rPr>
          <w:spacing w:val="-2"/>
          <w:sz w:val="24"/>
          <w:szCs w:val="24"/>
          <w:lang w:eastAsia="zh-CN"/>
        </w:rPr>
        <w:lastRenderedPageBreak/>
        <w:t xml:space="preserve">3.3.5    </w:t>
      </w:r>
      <w:r>
        <w:rPr>
          <w:rFonts w:ascii="微软雅黑" w:eastAsia="微软雅黑" w:hAnsi="微软雅黑" w:cs="微软雅黑"/>
          <w:spacing w:val="-2"/>
          <w:sz w:val="24"/>
          <w:szCs w:val="24"/>
          <w:lang w:eastAsia="zh-CN"/>
        </w:rPr>
        <w:t>中小企业参加政府采购活动，应当按照竞争性磋商文件给</w:t>
      </w:r>
      <w:r>
        <w:rPr>
          <w:rFonts w:ascii="微软雅黑" w:eastAsia="微软雅黑" w:hAnsi="微软雅黑" w:cs="微软雅黑"/>
          <w:spacing w:val="-3"/>
          <w:sz w:val="24"/>
          <w:szCs w:val="24"/>
          <w:lang w:eastAsia="zh-CN"/>
        </w:rPr>
        <w:t>定的格式出</w:t>
      </w:r>
      <w:r>
        <w:rPr>
          <w:rFonts w:ascii="微软雅黑" w:eastAsia="微软雅黑" w:hAnsi="微软雅黑" w:cs="微软雅黑"/>
          <w:sz w:val="24"/>
          <w:szCs w:val="24"/>
          <w:lang w:eastAsia="zh-CN"/>
        </w:rPr>
        <w:t xml:space="preserve"> </w:t>
      </w:r>
      <w:r>
        <w:rPr>
          <w:rFonts w:ascii="微软雅黑" w:eastAsia="微软雅黑" w:hAnsi="微软雅黑" w:cs="微软雅黑"/>
          <w:spacing w:val="-5"/>
          <w:sz w:val="24"/>
          <w:szCs w:val="24"/>
          <w:lang w:eastAsia="zh-CN"/>
        </w:rPr>
        <w:t>具《中小企业声明函》，否则不得享受相关中小企业扶持政策。</w:t>
      </w:r>
    </w:p>
    <w:p w14:paraId="12937F1C" w14:textId="77777777" w:rsidR="00CC65BC" w:rsidRDefault="00A262E1">
      <w:pPr>
        <w:pStyle w:val="aa"/>
        <w:spacing w:before="178" w:line="250" w:lineRule="auto"/>
        <w:ind w:left="2036" w:right="75" w:hanging="882"/>
        <w:rPr>
          <w:rFonts w:ascii="微软雅黑" w:eastAsia="微软雅黑" w:hAnsi="微软雅黑" w:cs="微软雅黑"/>
          <w:sz w:val="24"/>
          <w:szCs w:val="24"/>
          <w:lang w:eastAsia="zh-CN"/>
        </w:rPr>
      </w:pPr>
      <w:r>
        <w:rPr>
          <w:sz w:val="24"/>
          <w:szCs w:val="24"/>
          <w:lang w:eastAsia="zh-CN"/>
        </w:rPr>
        <w:t xml:space="preserve">3.3.6   </w:t>
      </w:r>
      <w:r>
        <w:rPr>
          <w:rFonts w:ascii="微软雅黑" w:eastAsia="微软雅黑" w:hAnsi="微软雅黑" w:cs="微软雅黑"/>
          <w:sz w:val="24"/>
          <w:szCs w:val="24"/>
          <w:lang w:eastAsia="zh-CN"/>
        </w:rPr>
        <w:t>监狱企业提供了由省级以上监</w:t>
      </w:r>
      <w:r>
        <w:rPr>
          <w:rFonts w:ascii="微软雅黑" w:eastAsia="微软雅黑" w:hAnsi="微软雅黑" w:cs="微软雅黑"/>
          <w:spacing w:val="-1"/>
          <w:sz w:val="24"/>
          <w:szCs w:val="24"/>
          <w:lang w:eastAsia="zh-CN"/>
        </w:rPr>
        <w:t>狱管理局、戒毒管理局（含新疆生产建</w:t>
      </w:r>
      <w:r>
        <w:rPr>
          <w:rFonts w:ascii="微软雅黑" w:eastAsia="微软雅黑" w:hAnsi="微软雅黑" w:cs="微软雅黑"/>
          <w:sz w:val="24"/>
          <w:szCs w:val="24"/>
          <w:lang w:eastAsia="zh-CN"/>
        </w:rPr>
        <w:t xml:space="preserve"> 设兵团）出具的属于监狱企业的证明文件的，视同小微企</w:t>
      </w:r>
      <w:r>
        <w:rPr>
          <w:rFonts w:ascii="微软雅黑" w:eastAsia="微软雅黑" w:hAnsi="微软雅黑" w:cs="微软雅黑"/>
          <w:spacing w:val="-1"/>
          <w:sz w:val="24"/>
          <w:szCs w:val="24"/>
          <w:lang w:eastAsia="zh-CN"/>
        </w:rPr>
        <w:t>业。</w:t>
      </w:r>
    </w:p>
    <w:p w14:paraId="31A9EE02" w14:textId="77777777" w:rsidR="00CC65BC" w:rsidRDefault="00A262E1">
      <w:pPr>
        <w:pStyle w:val="aa"/>
        <w:spacing w:before="307" w:line="252" w:lineRule="auto"/>
        <w:ind w:left="2039" w:hanging="885"/>
        <w:rPr>
          <w:rFonts w:ascii="微软雅黑" w:eastAsia="微软雅黑" w:hAnsi="微软雅黑" w:cs="微软雅黑"/>
          <w:sz w:val="24"/>
          <w:szCs w:val="24"/>
          <w:lang w:eastAsia="zh-CN"/>
        </w:rPr>
      </w:pPr>
      <w:r>
        <w:rPr>
          <w:sz w:val="24"/>
          <w:szCs w:val="24"/>
          <w:lang w:eastAsia="zh-CN"/>
        </w:rPr>
        <w:t xml:space="preserve">3.3.7   </w:t>
      </w:r>
      <w:r>
        <w:rPr>
          <w:rFonts w:ascii="微软雅黑" w:eastAsia="微软雅黑" w:hAnsi="微软雅黑" w:cs="微软雅黑"/>
          <w:sz w:val="24"/>
          <w:szCs w:val="24"/>
          <w:lang w:eastAsia="zh-CN"/>
        </w:rPr>
        <w:t>残疾人福利性单位按竞争性磋</w:t>
      </w:r>
      <w:r>
        <w:rPr>
          <w:rFonts w:ascii="微软雅黑" w:eastAsia="微软雅黑" w:hAnsi="微软雅黑" w:cs="微软雅黑"/>
          <w:spacing w:val="-1"/>
          <w:sz w:val="24"/>
          <w:szCs w:val="24"/>
          <w:lang w:eastAsia="zh-CN"/>
        </w:rPr>
        <w:t>商文件要求提供了《残疾人福利性单位</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声明函》的，视同小微企业。</w:t>
      </w:r>
    </w:p>
    <w:p w14:paraId="5F1C8809" w14:textId="77777777" w:rsidR="00CC65BC" w:rsidRDefault="00A262E1">
      <w:pPr>
        <w:pStyle w:val="aa"/>
        <w:spacing w:before="179" w:line="252" w:lineRule="auto"/>
        <w:ind w:left="2060" w:hanging="906"/>
        <w:rPr>
          <w:rFonts w:ascii="微软雅黑" w:eastAsia="微软雅黑" w:hAnsi="微软雅黑" w:cs="微软雅黑"/>
          <w:sz w:val="24"/>
          <w:szCs w:val="24"/>
          <w:lang w:eastAsia="zh-CN"/>
        </w:rPr>
      </w:pPr>
      <w:r>
        <w:rPr>
          <w:sz w:val="24"/>
          <w:szCs w:val="24"/>
          <w:lang w:eastAsia="zh-CN"/>
        </w:rPr>
        <w:t xml:space="preserve">3.3.8   </w:t>
      </w:r>
      <w:r>
        <w:rPr>
          <w:rFonts w:ascii="微软雅黑" w:eastAsia="微软雅黑" w:hAnsi="微软雅黑" w:cs="微软雅黑"/>
          <w:sz w:val="24"/>
          <w:szCs w:val="24"/>
          <w:lang w:eastAsia="zh-CN"/>
        </w:rPr>
        <w:t>若供应商同时属于小型或微型</w:t>
      </w:r>
      <w:r>
        <w:rPr>
          <w:rFonts w:ascii="微软雅黑" w:eastAsia="微软雅黑" w:hAnsi="微软雅黑" w:cs="微软雅黑"/>
          <w:spacing w:val="-1"/>
          <w:sz w:val="24"/>
          <w:szCs w:val="24"/>
          <w:lang w:eastAsia="zh-CN"/>
        </w:rPr>
        <w:t>企业、监狱企业、残疾人福利性单位中</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的两种及以上，将不重复享受小微企业价格扣减的优惠政策。</w:t>
      </w:r>
    </w:p>
    <w:p w14:paraId="649B9BC8" w14:textId="173F749C" w:rsidR="00CC65BC" w:rsidRDefault="00A262E1">
      <w:pPr>
        <w:pStyle w:val="aa"/>
        <w:spacing w:before="176" w:line="194" w:lineRule="auto"/>
        <w:ind w:left="1154"/>
        <w:rPr>
          <w:rFonts w:ascii="微软雅黑" w:eastAsia="微软雅黑" w:hAnsi="微软雅黑" w:cs="微软雅黑"/>
          <w:sz w:val="24"/>
          <w:szCs w:val="24"/>
          <w:lang w:eastAsia="zh-CN"/>
        </w:rPr>
      </w:pPr>
      <w:r>
        <w:rPr>
          <w:spacing w:val="4"/>
          <w:sz w:val="24"/>
          <w:szCs w:val="24"/>
          <w:lang w:eastAsia="zh-CN"/>
        </w:rPr>
        <w:t xml:space="preserve">3.3.9   </w:t>
      </w:r>
      <w:r>
        <w:rPr>
          <w:rFonts w:ascii="微软雅黑" w:eastAsia="微软雅黑" w:hAnsi="微软雅黑" w:cs="微软雅黑"/>
          <w:spacing w:val="4"/>
          <w:sz w:val="24"/>
          <w:szCs w:val="24"/>
          <w:lang w:eastAsia="zh-CN"/>
        </w:rPr>
        <w:t>其他为落实政府采购政策实施的优先采购：</w:t>
      </w:r>
      <w:r w:rsidR="006C3278">
        <w:rPr>
          <w:rFonts w:eastAsiaTheme="minorEastAsia" w:hint="eastAsia"/>
          <w:spacing w:val="4"/>
          <w:sz w:val="24"/>
          <w:szCs w:val="24"/>
          <w:u w:val="single"/>
          <w:lang w:eastAsia="zh-CN"/>
        </w:rPr>
        <w:t xml:space="preserve">    /   </w:t>
      </w:r>
      <w:r w:rsidR="006C3278">
        <w:rPr>
          <w:rFonts w:eastAsiaTheme="minorEastAsia" w:hint="eastAsia"/>
          <w:spacing w:val="4"/>
          <w:sz w:val="24"/>
          <w:szCs w:val="24"/>
          <w:u w:val="single"/>
          <w:lang w:eastAsia="zh-CN"/>
        </w:rPr>
        <w:t>。</w:t>
      </w:r>
    </w:p>
    <w:p w14:paraId="40B431AE" w14:textId="77777777" w:rsidR="00CC65BC" w:rsidRDefault="00A262E1">
      <w:pPr>
        <w:pStyle w:val="aa"/>
        <w:spacing w:before="191" w:line="200" w:lineRule="auto"/>
        <w:ind w:left="12"/>
        <w:outlineLvl w:val="1"/>
        <w:rPr>
          <w:rFonts w:ascii="微软雅黑" w:eastAsia="微软雅黑" w:hAnsi="微软雅黑" w:cs="微软雅黑"/>
          <w:sz w:val="24"/>
          <w:szCs w:val="24"/>
          <w:lang w:eastAsia="zh-CN"/>
        </w:rPr>
      </w:pPr>
      <w:r>
        <w:rPr>
          <w:sz w:val="24"/>
          <w:szCs w:val="24"/>
          <w:lang w:eastAsia="zh-CN"/>
        </w:rPr>
        <w:t xml:space="preserve">4   </w:t>
      </w:r>
      <w:r>
        <w:rPr>
          <w:rFonts w:ascii="微软雅黑" w:eastAsia="微软雅黑" w:hAnsi="微软雅黑" w:cs="微软雅黑"/>
          <w:sz w:val="24"/>
          <w:szCs w:val="24"/>
          <w:lang w:eastAsia="zh-CN"/>
        </w:rPr>
        <w:t>磋商环节及提交最后报价后如出现以下情况的，供应商的</w:t>
      </w:r>
      <w:r>
        <w:rPr>
          <w:rFonts w:ascii="微软雅黑" w:eastAsia="微软雅黑" w:hAnsi="微软雅黑" w:cs="微软雅黑"/>
          <w:b/>
          <w:bCs/>
          <w:sz w:val="24"/>
          <w:szCs w:val="24"/>
          <w:lang w:eastAsia="zh-CN"/>
        </w:rPr>
        <w:t>响应文件无效</w:t>
      </w:r>
      <w:r>
        <w:rPr>
          <w:rFonts w:ascii="微软雅黑" w:eastAsia="微软雅黑" w:hAnsi="微软雅黑" w:cs="微软雅黑"/>
          <w:sz w:val="24"/>
          <w:szCs w:val="24"/>
          <w:lang w:eastAsia="zh-CN"/>
        </w:rPr>
        <w:t>：</w:t>
      </w:r>
    </w:p>
    <w:p w14:paraId="5BE2BADF" w14:textId="77777777" w:rsidR="00CC65BC" w:rsidRDefault="00A262E1">
      <w:pPr>
        <w:pStyle w:val="aa"/>
        <w:spacing w:before="178" w:line="200" w:lineRule="auto"/>
        <w:ind w:left="367"/>
        <w:rPr>
          <w:rFonts w:ascii="微软雅黑" w:eastAsia="微软雅黑" w:hAnsi="微软雅黑" w:cs="微软雅黑"/>
          <w:sz w:val="24"/>
          <w:szCs w:val="24"/>
          <w:lang w:eastAsia="zh-CN"/>
        </w:rPr>
      </w:pPr>
      <w:r>
        <w:rPr>
          <w:spacing w:val="1"/>
          <w:sz w:val="24"/>
          <w:szCs w:val="24"/>
          <w:lang w:eastAsia="zh-CN"/>
        </w:rPr>
        <w:t xml:space="preserve">4.1     </w:t>
      </w:r>
      <w:r>
        <w:rPr>
          <w:rFonts w:ascii="微软雅黑" w:eastAsia="微软雅黑" w:hAnsi="微软雅黑" w:cs="微软雅黑"/>
          <w:spacing w:val="1"/>
          <w:sz w:val="24"/>
          <w:szCs w:val="24"/>
          <w:lang w:eastAsia="zh-CN"/>
        </w:rPr>
        <w:t>供应商对实质性变动不予确认的；</w:t>
      </w:r>
    </w:p>
    <w:p w14:paraId="2427F4F9" w14:textId="77777777" w:rsidR="00CC65BC" w:rsidRDefault="00A262E1">
      <w:pPr>
        <w:pStyle w:val="aa"/>
        <w:spacing w:before="178" w:line="250" w:lineRule="auto"/>
        <w:ind w:left="1089" w:right="2" w:hanging="722"/>
        <w:rPr>
          <w:rFonts w:ascii="微软雅黑" w:eastAsia="微软雅黑" w:hAnsi="微软雅黑" w:cs="微软雅黑"/>
          <w:sz w:val="24"/>
          <w:szCs w:val="24"/>
          <w:lang w:eastAsia="zh-CN"/>
        </w:rPr>
      </w:pPr>
      <w:r>
        <w:rPr>
          <w:spacing w:val="3"/>
          <w:sz w:val="24"/>
          <w:szCs w:val="24"/>
          <w:lang w:eastAsia="zh-CN"/>
        </w:rPr>
        <w:t xml:space="preserve">4.2     </w:t>
      </w:r>
      <w:r>
        <w:rPr>
          <w:rFonts w:ascii="微软雅黑" w:eastAsia="微软雅黑" w:hAnsi="微软雅黑" w:cs="微软雅黑"/>
          <w:spacing w:val="3"/>
          <w:sz w:val="24"/>
          <w:szCs w:val="24"/>
          <w:lang w:eastAsia="zh-CN"/>
        </w:rPr>
        <w:t>不满足磋商文件★号条款或磋商文件技术指标超出磋商文件《采购需求》</w:t>
      </w:r>
      <w:r>
        <w:rPr>
          <w:rFonts w:ascii="微软雅黑" w:eastAsia="微软雅黑" w:hAnsi="微软雅黑" w:cs="微软雅黑"/>
          <w:spacing w:val="-36"/>
          <w:sz w:val="24"/>
          <w:szCs w:val="24"/>
          <w:lang w:eastAsia="zh-CN"/>
        </w:rPr>
        <w:t xml:space="preserve"> </w:t>
      </w:r>
      <w:r>
        <w:rPr>
          <w:rFonts w:ascii="微软雅黑" w:eastAsia="微软雅黑" w:hAnsi="微软雅黑" w:cs="微软雅黑"/>
          <w:spacing w:val="3"/>
          <w:sz w:val="24"/>
          <w:szCs w:val="24"/>
          <w:lang w:eastAsia="zh-CN"/>
        </w:rPr>
        <w:t>中</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主要技术参数允许偏差的最大范围的（如有</w:t>
      </w:r>
      <w:r>
        <w:rPr>
          <w:rFonts w:ascii="微软雅黑" w:eastAsia="微软雅黑" w:hAnsi="微软雅黑" w:cs="微软雅黑"/>
          <w:spacing w:val="-53"/>
          <w:sz w:val="24"/>
          <w:szCs w:val="24"/>
          <w:lang w:eastAsia="zh-CN"/>
        </w:rPr>
        <w:t>）；</w:t>
      </w:r>
    </w:p>
    <w:p w14:paraId="2BEDC6E1" w14:textId="77777777" w:rsidR="00CC65BC" w:rsidRDefault="00A262E1">
      <w:pPr>
        <w:pStyle w:val="aa"/>
        <w:spacing w:before="185" w:line="200" w:lineRule="auto"/>
        <w:ind w:left="367"/>
        <w:rPr>
          <w:rFonts w:ascii="微软雅黑" w:eastAsia="微软雅黑" w:hAnsi="微软雅黑" w:cs="微软雅黑"/>
          <w:sz w:val="24"/>
          <w:szCs w:val="24"/>
          <w:lang w:eastAsia="zh-CN"/>
        </w:rPr>
      </w:pPr>
      <w:r>
        <w:rPr>
          <w:spacing w:val="1"/>
          <w:sz w:val="24"/>
          <w:szCs w:val="24"/>
          <w:lang w:eastAsia="zh-CN"/>
        </w:rPr>
        <w:t xml:space="preserve">4.3     </w:t>
      </w:r>
      <w:r>
        <w:rPr>
          <w:rFonts w:ascii="微软雅黑" w:eastAsia="微软雅黑" w:hAnsi="微软雅黑" w:cs="微软雅黑"/>
          <w:spacing w:val="1"/>
          <w:sz w:val="24"/>
          <w:szCs w:val="24"/>
          <w:lang w:eastAsia="zh-CN"/>
        </w:rPr>
        <w:t>未按照磋商小组规定的时间、逾期提交最后报价的；</w:t>
      </w:r>
    </w:p>
    <w:p w14:paraId="5BF37815" w14:textId="77777777" w:rsidR="00CC65BC" w:rsidRDefault="00A262E1">
      <w:pPr>
        <w:pStyle w:val="aa"/>
        <w:spacing w:before="178" w:line="252" w:lineRule="auto"/>
        <w:ind w:left="1081" w:right="2" w:hanging="714"/>
        <w:rPr>
          <w:rFonts w:ascii="微软雅黑" w:eastAsia="微软雅黑" w:hAnsi="微软雅黑" w:cs="微软雅黑"/>
          <w:sz w:val="24"/>
          <w:szCs w:val="24"/>
          <w:lang w:eastAsia="zh-CN"/>
        </w:rPr>
      </w:pPr>
      <w:r>
        <w:rPr>
          <w:spacing w:val="7"/>
          <w:sz w:val="24"/>
          <w:szCs w:val="24"/>
          <w:lang w:eastAsia="zh-CN"/>
        </w:rPr>
        <w:t xml:space="preserve">4.4     </w:t>
      </w:r>
      <w:r>
        <w:rPr>
          <w:rFonts w:ascii="微软雅黑" w:eastAsia="微软雅黑" w:hAnsi="微软雅黑" w:cs="微软雅黑"/>
          <w:spacing w:val="7"/>
          <w:sz w:val="24"/>
          <w:szCs w:val="24"/>
          <w:lang w:eastAsia="zh-CN"/>
        </w:rPr>
        <w:t>如供应商的最后报价超过竞争性磋商文件中规定的项目</w:t>
      </w:r>
      <w:r>
        <w:rPr>
          <w:spacing w:val="7"/>
          <w:sz w:val="24"/>
          <w:szCs w:val="24"/>
          <w:lang w:eastAsia="zh-CN"/>
        </w:rPr>
        <w:t>/</w:t>
      </w:r>
      <w:r>
        <w:rPr>
          <w:rFonts w:ascii="微软雅黑" w:eastAsia="微软雅黑" w:hAnsi="微软雅黑" w:cs="微软雅黑"/>
          <w:spacing w:val="7"/>
          <w:sz w:val="24"/>
          <w:szCs w:val="24"/>
          <w:lang w:eastAsia="zh-CN"/>
        </w:rPr>
        <w:t>采购包预算金额或</w:t>
      </w:r>
      <w:r>
        <w:rPr>
          <w:rFonts w:ascii="微软雅黑" w:eastAsia="微软雅黑" w:hAnsi="微软雅黑" w:cs="微软雅黑"/>
          <w:sz w:val="24"/>
          <w:szCs w:val="24"/>
          <w:lang w:eastAsia="zh-CN"/>
        </w:rPr>
        <w:t xml:space="preserve"> 者项目</w:t>
      </w:r>
      <w:r>
        <w:rPr>
          <w:sz w:val="24"/>
          <w:szCs w:val="24"/>
          <w:lang w:eastAsia="zh-CN"/>
        </w:rPr>
        <w:t>/</w:t>
      </w:r>
      <w:r>
        <w:rPr>
          <w:rFonts w:ascii="微软雅黑" w:eastAsia="微软雅黑" w:hAnsi="微软雅黑" w:cs="微软雅黑"/>
          <w:sz w:val="24"/>
          <w:szCs w:val="24"/>
          <w:lang w:eastAsia="zh-CN"/>
        </w:rPr>
        <w:t>采购包最高限价的；</w:t>
      </w:r>
    </w:p>
    <w:p w14:paraId="2652AF5F" w14:textId="77777777" w:rsidR="00CC65BC" w:rsidRDefault="00A262E1">
      <w:pPr>
        <w:pStyle w:val="aa"/>
        <w:spacing w:before="180" w:line="250" w:lineRule="auto"/>
        <w:ind w:left="1079" w:right="2" w:hanging="712"/>
        <w:rPr>
          <w:rFonts w:ascii="微软雅黑" w:eastAsia="微软雅黑" w:hAnsi="微软雅黑" w:cs="微软雅黑"/>
          <w:sz w:val="24"/>
          <w:szCs w:val="24"/>
          <w:lang w:eastAsia="zh-CN"/>
        </w:rPr>
      </w:pPr>
      <w:r>
        <w:rPr>
          <w:spacing w:val="3"/>
          <w:sz w:val="24"/>
          <w:szCs w:val="24"/>
          <w:lang w:eastAsia="zh-CN"/>
        </w:rPr>
        <w:t xml:space="preserve">4.5     </w:t>
      </w:r>
      <w:r>
        <w:rPr>
          <w:rFonts w:ascii="微软雅黑" w:eastAsia="微软雅黑" w:hAnsi="微软雅黑" w:cs="微软雅黑"/>
          <w:spacing w:val="3"/>
          <w:sz w:val="24"/>
          <w:szCs w:val="24"/>
          <w:lang w:eastAsia="zh-CN"/>
        </w:rPr>
        <w:t>响应文件中出现可选择性或可调整的报价的（竞争性磋</w:t>
      </w:r>
      <w:r>
        <w:rPr>
          <w:rFonts w:ascii="微软雅黑" w:eastAsia="微软雅黑" w:hAnsi="微软雅黑" w:cs="微软雅黑"/>
          <w:spacing w:val="2"/>
          <w:sz w:val="24"/>
          <w:szCs w:val="24"/>
          <w:lang w:eastAsia="zh-CN"/>
        </w:rPr>
        <w:t>商文件另有规定的除</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w w:val="99"/>
          <w:sz w:val="24"/>
          <w:szCs w:val="24"/>
          <w:lang w:eastAsia="zh-CN"/>
        </w:rPr>
        <w:t>外</w:t>
      </w:r>
      <w:r>
        <w:rPr>
          <w:rFonts w:ascii="微软雅黑" w:eastAsia="微软雅黑" w:hAnsi="微软雅黑" w:cs="微软雅黑"/>
          <w:spacing w:val="-55"/>
          <w:sz w:val="24"/>
          <w:szCs w:val="24"/>
          <w:lang w:eastAsia="zh-CN"/>
        </w:rPr>
        <w:t>）；</w:t>
      </w:r>
    </w:p>
    <w:p w14:paraId="4D1E9F03" w14:textId="77777777" w:rsidR="00CC65BC" w:rsidRDefault="00A262E1">
      <w:pPr>
        <w:pStyle w:val="aa"/>
        <w:spacing w:before="188" w:line="200" w:lineRule="auto"/>
        <w:ind w:left="367"/>
        <w:rPr>
          <w:rFonts w:ascii="微软雅黑" w:eastAsia="微软雅黑" w:hAnsi="微软雅黑" w:cs="微软雅黑"/>
          <w:sz w:val="24"/>
          <w:szCs w:val="24"/>
          <w:lang w:eastAsia="zh-CN"/>
        </w:rPr>
      </w:pPr>
      <w:r>
        <w:rPr>
          <w:spacing w:val="1"/>
          <w:sz w:val="24"/>
          <w:szCs w:val="24"/>
          <w:lang w:eastAsia="zh-CN"/>
        </w:rPr>
        <w:t xml:space="preserve">4.6     </w:t>
      </w:r>
      <w:r>
        <w:rPr>
          <w:rFonts w:ascii="微软雅黑" w:eastAsia="微软雅黑" w:hAnsi="微软雅黑" w:cs="微软雅黑"/>
          <w:spacing w:val="1"/>
          <w:sz w:val="24"/>
          <w:szCs w:val="24"/>
          <w:lang w:eastAsia="zh-CN"/>
        </w:rPr>
        <w:t>最后报价出现前后不一致，供应商对修正后的报价不予确认的；</w:t>
      </w:r>
    </w:p>
    <w:p w14:paraId="2AC70537" w14:textId="2F857FF0" w:rsidR="00CC65BC" w:rsidRDefault="00A262E1">
      <w:pPr>
        <w:pStyle w:val="aa"/>
        <w:spacing w:before="176" w:line="194" w:lineRule="auto"/>
        <w:ind w:left="367"/>
        <w:rPr>
          <w:rFonts w:ascii="微软雅黑" w:eastAsia="微软雅黑" w:hAnsi="微软雅黑" w:cs="微软雅黑"/>
          <w:sz w:val="24"/>
          <w:szCs w:val="24"/>
          <w:lang w:eastAsia="zh-CN"/>
        </w:rPr>
      </w:pPr>
      <w:r>
        <w:rPr>
          <w:spacing w:val="7"/>
          <w:sz w:val="24"/>
          <w:szCs w:val="24"/>
          <w:lang w:eastAsia="zh-CN"/>
        </w:rPr>
        <w:t>4.7</w:t>
      </w:r>
      <w:r>
        <w:rPr>
          <w:spacing w:val="1"/>
          <w:sz w:val="24"/>
          <w:szCs w:val="24"/>
          <w:lang w:eastAsia="zh-CN"/>
        </w:rPr>
        <w:t xml:space="preserve">     </w:t>
      </w:r>
      <w:r>
        <w:rPr>
          <w:rFonts w:ascii="微软雅黑" w:eastAsia="微软雅黑" w:hAnsi="微软雅黑" w:cs="微软雅黑"/>
          <w:spacing w:val="7"/>
          <w:sz w:val="24"/>
          <w:szCs w:val="24"/>
          <w:lang w:eastAsia="zh-CN"/>
        </w:rPr>
        <w:t>其他：</w:t>
      </w:r>
      <w:r w:rsidR="006C3278" w:rsidRPr="006C3278">
        <w:rPr>
          <w:rFonts w:ascii="微软雅黑" w:eastAsia="微软雅黑" w:hAnsi="微软雅黑" w:cs="微软雅黑" w:hint="eastAsia"/>
          <w:spacing w:val="7"/>
          <w:sz w:val="24"/>
          <w:szCs w:val="24"/>
          <w:u w:val="single"/>
          <w:lang w:eastAsia="zh-CN"/>
        </w:rPr>
        <w:t xml:space="preserve">  </w:t>
      </w:r>
      <w:r w:rsidR="006C3278" w:rsidRPr="006C3278">
        <w:rPr>
          <w:rFonts w:eastAsiaTheme="minorEastAsia" w:hint="eastAsia"/>
          <w:spacing w:val="7"/>
          <w:sz w:val="24"/>
          <w:szCs w:val="24"/>
          <w:u w:val="single"/>
          <w:lang w:eastAsia="zh-CN"/>
        </w:rPr>
        <w:t>/</w:t>
      </w:r>
      <w:r w:rsidR="006C3278">
        <w:rPr>
          <w:rFonts w:ascii="微软雅黑" w:eastAsia="微软雅黑" w:hAnsi="微软雅黑" w:cs="微软雅黑" w:hint="eastAsia"/>
          <w:spacing w:val="7"/>
          <w:sz w:val="24"/>
          <w:szCs w:val="24"/>
          <w:u w:val="single"/>
          <w:lang w:eastAsia="zh-CN"/>
        </w:rPr>
        <w:t xml:space="preserve">    。</w:t>
      </w:r>
    </w:p>
    <w:p w14:paraId="301FE1A1" w14:textId="77777777" w:rsidR="00CC65BC" w:rsidRDefault="00A262E1">
      <w:pPr>
        <w:pStyle w:val="aa"/>
        <w:spacing w:before="188" w:line="201" w:lineRule="auto"/>
        <w:ind w:left="19"/>
        <w:outlineLvl w:val="1"/>
        <w:rPr>
          <w:rFonts w:ascii="微软雅黑" w:eastAsia="微软雅黑" w:hAnsi="微软雅黑" w:cs="微软雅黑"/>
          <w:sz w:val="24"/>
          <w:szCs w:val="24"/>
          <w:lang w:eastAsia="zh-CN"/>
        </w:rPr>
      </w:pPr>
      <w:r>
        <w:rPr>
          <w:sz w:val="24"/>
          <w:szCs w:val="24"/>
          <w:lang w:eastAsia="zh-CN"/>
        </w:rPr>
        <w:t xml:space="preserve">5   </w:t>
      </w:r>
      <w:r>
        <w:rPr>
          <w:rFonts w:ascii="微软雅黑" w:eastAsia="微软雅黑" w:hAnsi="微软雅黑" w:cs="微软雅黑"/>
          <w:sz w:val="24"/>
          <w:szCs w:val="24"/>
          <w:lang w:eastAsia="zh-CN"/>
        </w:rPr>
        <w:t>评审方法和评审标准</w:t>
      </w:r>
    </w:p>
    <w:p w14:paraId="521F9E60" w14:textId="77777777" w:rsidR="00CC65BC" w:rsidRDefault="00A262E1">
      <w:pPr>
        <w:pStyle w:val="aa"/>
        <w:spacing w:before="179" w:line="269" w:lineRule="auto"/>
        <w:ind w:left="1081" w:right="2" w:hanging="707"/>
        <w:rPr>
          <w:rFonts w:ascii="微软雅黑" w:eastAsia="微软雅黑" w:hAnsi="微软雅黑" w:cs="微软雅黑"/>
          <w:sz w:val="24"/>
          <w:szCs w:val="24"/>
          <w:lang w:eastAsia="zh-CN"/>
        </w:rPr>
      </w:pPr>
      <w:r>
        <w:rPr>
          <w:spacing w:val="1"/>
          <w:sz w:val="24"/>
          <w:szCs w:val="24"/>
          <w:lang w:eastAsia="zh-CN"/>
        </w:rPr>
        <w:t xml:space="preserve">5.1     </w:t>
      </w:r>
      <w:r>
        <w:rPr>
          <w:rFonts w:ascii="微软雅黑" w:eastAsia="微软雅黑" w:hAnsi="微软雅黑" w:cs="微软雅黑"/>
          <w:spacing w:val="1"/>
          <w:sz w:val="24"/>
          <w:szCs w:val="24"/>
          <w:lang w:eastAsia="zh-CN"/>
        </w:rPr>
        <w:t>本项目采用的评审方法为：本项目的评审采用综合评分</w:t>
      </w:r>
      <w:r>
        <w:rPr>
          <w:rFonts w:ascii="微软雅黑" w:eastAsia="微软雅黑" w:hAnsi="微软雅黑" w:cs="微软雅黑"/>
          <w:sz w:val="24"/>
          <w:szCs w:val="24"/>
          <w:lang w:eastAsia="zh-CN"/>
        </w:rPr>
        <w:t>法</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z w:val="24"/>
          <w:szCs w:val="24"/>
          <w:lang w:eastAsia="zh-CN"/>
        </w:rPr>
        <w:t>。综合评分法</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z w:val="24"/>
          <w:szCs w:val="24"/>
          <w:lang w:eastAsia="zh-CN"/>
        </w:rPr>
        <w:t xml:space="preserve">，是 </w:t>
      </w:r>
      <w:r>
        <w:rPr>
          <w:rFonts w:ascii="微软雅黑" w:eastAsia="微软雅黑" w:hAnsi="微软雅黑" w:cs="微软雅黑"/>
          <w:spacing w:val="2"/>
          <w:sz w:val="24"/>
          <w:szCs w:val="24"/>
          <w:lang w:eastAsia="zh-CN"/>
        </w:rPr>
        <w:t>指响应文件满足磋商文件全部实质性要求且按评审因素的量化指标评审得分</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
          <w:sz w:val="24"/>
          <w:szCs w:val="24"/>
          <w:lang w:eastAsia="zh-CN"/>
        </w:rPr>
        <w:t>最高的供应商为成交候选供应商的评审方法。</w:t>
      </w:r>
    </w:p>
    <w:p w14:paraId="220BAE41" w14:textId="77777777" w:rsidR="00CC65BC" w:rsidRDefault="00A262E1">
      <w:pPr>
        <w:pStyle w:val="aa"/>
        <w:spacing w:before="180" w:line="200" w:lineRule="auto"/>
        <w:ind w:left="374"/>
        <w:rPr>
          <w:rFonts w:ascii="微软雅黑" w:eastAsia="微软雅黑" w:hAnsi="微软雅黑" w:cs="微软雅黑"/>
          <w:sz w:val="24"/>
          <w:szCs w:val="24"/>
          <w:lang w:eastAsia="zh-CN"/>
        </w:rPr>
      </w:pPr>
      <w:r>
        <w:rPr>
          <w:spacing w:val="1"/>
          <w:sz w:val="24"/>
          <w:szCs w:val="24"/>
          <w:lang w:eastAsia="zh-CN"/>
        </w:rPr>
        <w:t xml:space="preserve">5.2     </w:t>
      </w:r>
      <w:r>
        <w:rPr>
          <w:rFonts w:ascii="微软雅黑" w:eastAsia="微软雅黑" w:hAnsi="微软雅黑" w:cs="微软雅黑"/>
          <w:spacing w:val="1"/>
          <w:sz w:val="24"/>
          <w:szCs w:val="24"/>
          <w:lang w:eastAsia="zh-CN"/>
        </w:rPr>
        <w:t>竞争性磋商文件中没有规定的评审标准不得作为评审依据。</w:t>
      </w:r>
    </w:p>
    <w:p w14:paraId="3528C43D" w14:textId="2691A40B" w:rsidR="00CC65BC" w:rsidRPr="006C3278" w:rsidRDefault="00A262E1">
      <w:pPr>
        <w:pStyle w:val="aa"/>
        <w:spacing w:before="177" w:line="249" w:lineRule="auto"/>
        <w:ind w:left="1081" w:right="2" w:hanging="707"/>
        <w:rPr>
          <w:rFonts w:ascii="微软雅黑" w:eastAsiaTheme="minorEastAsia" w:hAnsi="微软雅黑" w:cs="微软雅黑"/>
          <w:sz w:val="24"/>
          <w:szCs w:val="24"/>
          <w:lang w:eastAsia="zh-CN"/>
        </w:rPr>
      </w:pPr>
      <w:r>
        <w:rPr>
          <w:spacing w:val="3"/>
          <w:sz w:val="24"/>
          <w:szCs w:val="24"/>
          <w:lang w:eastAsia="zh-CN"/>
        </w:rPr>
        <w:lastRenderedPageBreak/>
        <w:t xml:space="preserve">5.3     </w:t>
      </w:r>
      <w:r>
        <w:rPr>
          <w:rFonts w:ascii="微软雅黑" w:eastAsia="微软雅黑" w:hAnsi="微软雅黑" w:cs="微软雅黑"/>
          <w:spacing w:val="3"/>
          <w:sz w:val="24"/>
          <w:szCs w:val="24"/>
          <w:lang w:eastAsia="zh-CN"/>
        </w:rPr>
        <w:t>非政府强制采购的节能产品或环境标志</w:t>
      </w:r>
      <w:r>
        <w:rPr>
          <w:rFonts w:ascii="微软雅黑" w:eastAsia="微软雅黑" w:hAnsi="微软雅黑" w:cs="微软雅黑"/>
          <w:spacing w:val="2"/>
          <w:sz w:val="24"/>
          <w:szCs w:val="24"/>
          <w:lang w:eastAsia="zh-CN"/>
        </w:rPr>
        <w:t>产品，依据品目清单和认证证书实施</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政府优先采购。优先采购的具体规定（如涉</w:t>
      </w:r>
      <w:r>
        <w:rPr>
          <w:rFonts w:ascii="微软雅黑" w:eastAsia="微软雅黑" w:hAnsi="微软雅黑" w:cs="微软雅黑"/>
          <w:spacing w:val="1"/>
          <w:sz w:val="24"/>
          <w:szCs w:val="24"/>
          <w:lang w:eastAsia="zh-CN"/>
        </w:rPr>
        <w:t>及）</w:t>
      </w:r>
      <w:r w:rsidR="006C3278" w:rsidRPr="006C3278">
        <w:rPr>
          <w:rFonts w:ascii="微软雅黑" w:eastAsia="微软雅黑" w:hAnsi="微软雅黑" w:cs="微软雅黑" w:hint="eastAsia"/>
          <w:spacing w:val="1"/>
          <w:sz w:val="24"/>
          <w:szCs w:val="24"/>
          <w:u w:val="single"/>
          <w:lang w:eastAsia="zh-CN"/>
        </w:rPr>
        <w:t xml:space="preserve">   </w:t>
      </w:r>
      <w:r w:rsidR="006C3278" w:rsidRPr="006C3278">
        <w:rPr>
          <w:rFonts w:eastAsiaTheme="minorEastAsia" w:hint="eastAsia"/>
          <w:spacing w:val="1"/>
          <w:sz w:val="24"/>
          <w:szCs w:val="24"/>
          <w:u w:val="single"/>
          <w:lang w:eastAsia="zh-CN"/>
        </w:rPr>
        <w:t xml:space="preserve">/  </w:t>
      </w:r>
      <w:r w:rsidR="006C3278">
        <w:rPr>
          <w:rFonts w:eastAsiaTheme="minorEastAsia" w:hint="eastAsia"/>
          <w:spacing w:val="1"/>
          <w:sz w:val="24"/>
          <w:szCs w:val="24"/>
          <w:lang w:eastAsia="zh-CN"/>
        </w:rPr>
        <w:t xml:space="preserve"> </w:t>
      </w:r>
      <w:r w:rsidR="006C3278">
        <w:rPr>
          <w:rFonts w:eastAsiaTheme="minorEastAsia" w:hint="eastAsia"/>
          <w:spacing w:val="1"/>
          <w:sz w:val="24"/>
          <w:szCs w:val="24"/>
          <w:lang w:eastAsia="zh-CN"/>
        </w:rPr>
        <w:t>。</w:t>
      </w:r>
    </w:p>
    <w:p w14:paraId="77FD1CB7" w14:textId="77777777" w:rsidR="00CC65BC" w:rsidRDefault="00A262E1">
      <w:pPr>
        <w:pStyle w:val="aa"/>
        <w:spacing w:before="189" w:line="201" w:lineRule="auto"/>
        <w:ind w:left="17"/>
        <w:outlineLvl w:val="1"/>
        <w:rPr>
          <w:rFonts w:ascii="微软雅黑" w:eastAsia="微软雅黑" w:hAnsi="微软雅黑" w:cs="微软雅黑"/>
          <w:sz w:val="24"/>
          <w:szCs w:val="24"/>
          <w:lang w:eastAsia="zh-CN"/>
        </w:rPr>
      </w:pPr>
      <w:r>
        <w:rPr>
          <w:sz w:val="24"/>
          <w:szCs w:val="24"/>
          <w:lang w:eastAsia="zh-CN"/>
        </w:rPr>
        <w:t xml:space="preserve">6   </w:t>
      </w:r>
      <w:r>
        <w:rPr>
          <w:rFonts w:ascii="微软雅黑" w:eastAsia="微软雅黑" w:hAnsi="微软雅黑" w:cs="微软雅黑"/>
          <w:sz w:val="24"/>
          <w:szCs w:val="24"/>
          <w:lang w:eastAsia="zh-CN"/>
        </w:rPr>
        <w:t>确定成交候选人名单</w:t>
      </w:r>
    </w:p>
    <w:p w14:paraId="0A8BFBC2" w14:textId="72647F6C" w:rsidR="00CC65BC" w:rsidRDefault="00A262E1" w:rsidP="00077741">
      <w:pPr>
        <w:pStyle w:val="aa"/>
        <w:spacing w:before="176" w:line="302" w:lineRule="auto"/>
        <w:ind w:left="1079" w:right="2" w:hanging="707"/>
        <w:rPr>
          <w:rFonts w:ascii="微软雅黑" w:eastAsia="微软雅黑" w:hAnsi="微软雅黑" w:cs="微软雅黑"/>
          <w:sz w:val="24"/>
          <w:szCs w:val="24"/>
          <w:lang w:eastAsia="zh-CN"/>
        </w:rPr>
      </w:pPr>
      <w:r>
        <w:rPr>
          <w:spacing w:val="3"/>
          <w:sz w:val="24"/>
          <w:szCs w:val="24"/>
          <w:lang w:eastAsia="zh-CN"/>
        </w:rPr>
        <w:t xml:space="preserve">6.1     </w:t>
      </w:r>
      <w:r>
        <w:rPr>
          <w:rFonts w:ascii="微软雅黑" w:eastAsia="微软雅黑" w:hAnsi="微软雅黑" w:cs="微软雅黑"/>
          <w:spacing w:val="3"/>
          <w:sz w:val="24"/>
          <w:szCs w:val="24"/>
          <w:lang w:eastAsia="zh-CN"/>
        </w:rPr>
        <w:t>磋商小组将根据各供应商的评审排序以及磋</w:t>
      </w:r>
      <w:r>
        <w:rPr>
          <w:rFonts w:ascii="微软雅黑" w:eastAsia="微软雅黑" w:hAnsi="微软雅黑" w:cs="微软雅黑"/>
          <w:spacing w:val="2"/>
          <w:sz w:val="24"/>
          <w:szCs w:val="24"/>
          <w:lang w:eastAsia="zh-CN"/>
        </w:rPr>
        <w:t>商文件中关于成交候选人的相关</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规定</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，确定本项目成交候选人名单，按照评审得分由高</w:t>
      </w:r>
      <w:r>
        <w:rPr>
          <w:rFonts w:ascii="微软雅黑" w:eastAsia="微软雅黑" w:hAnsi="微软雅黑" w:cs="微软雅黑"/>
          <w:sz w:val="24"/>
          <w:szCs w:val="24"/>
          <w:lang w:eastAsia="zh-CN"/>
        </w:rPr>
        <w:t>到低顺序推荐成交候 选人的排名顺序</w:t>
      </w:r>
      <w:r>
        <w:rPr>
          <w:rFonts w:ascii="微软雅黑" w:eastAsia="微软雅黑" w:hAnsi="微软雅黑" w:cs="微软雅黑"/>
          <w:spacing w:val="-33"/>
          <w:sz w:val="24"/>
          <w:szCs w:val="24"/>
          <w:lang w:eastAsia="zh-CN"/>
        </w:rPr>
        <w:t xml:space="preserve"> </w:t>
      </w:r>
      <w:r>
        <w:rPr>
          <w:rFonts w:ascii="微软雅黑" w:eastAsia="微软雅黑" w:hAnsi="微软雅黑" w:cs="微软雅黑"/>
          <w:sz w:val="24"/>
          <w:szCs w:val="24"/>
          <w:lang w:eastAsia="zh-CN"/>
        </w:rPr>
        <w:t>。评审得分相同的，按照最后报价由低到高的顺序推荐</w:t>
      </w:r>
      <w:r>
        <w:rPr>
          <w:rFonts w:ascii="微软雅黑" w:eastAsia="微软雅黑" w:hAnsi="微软雅黑" w:cs="微软雅黑"/>
          <w:spacing w:val="-40"/>
          <w:sz w:val="24"/>
          <w:szCs w:val="24"/>
          <w:lang w:eastAsia="zh-CN"/>
        </w:rPr>
        <w:t xml:space="preserve"> </w:t>
      </w:r>
      <w:r>
        <w:rPr>
          <w:rFonts w:ascii="微软雅黑" w:eastAsia="微软雅黑" w:hAnsi="微软雅黑" w:cs="微软雅黑"/>
          <w:sz w:val="24"/>
          <w:szCs w:val="24"/>
          <w:lang w:eastAsia="zh-CN"/>
        </w:rPr>
        <w:t>。评</w:t>
      </w:r>
      <w:r>
        <w:rPr>
          <w:rFonts w:ascii="微软雅黑" w:eastAsia="微软雅黑" w:hAnsi="微软雅黑" w:cs="微软雅黑"/>
          <w:spacing w:val="1"/>
          <w:sz w:val="24"/>
          <w:szCs w:val="24"/>
          <w:lang w:eastAsia="zh-CN"/>
        </w:rPr>
        <w:t>审得分且最后报价相同的，按照技术指标优劣顺序推荐</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pacing w:val="1"/>
          <w:sz w:val="24"/>
          <w:szCs w:val="24"/>
          <w:lang w:eastAsia="zh-CN"/>
        </w:rPr>
        <w:t>。响应文件满足</w:t>
      </w:r>
      <w:r>
        <w:rPr>
          <w:rFonts w:ascii="微软雅黑" w:eastAsia="微软雅黑" w:hAnsi="微软雅黑" w:cs="微软雅黑"/>
          <w:sz w:val="24"/>
          <w:szCs w:val="24"/>
          <w:lang w:eastAsia="zh-CN"/>
        </w:rPr>
        <w:t xml:space="preserve">竞争 </w:t>
      </w:r>
      <w:r>
        <w:rPr>
          <w:rFonts w:ascii="微软雅黑" w:eastAsia="微软雅黑" w:hAnsi="微软雅黑" w:cs="微软雅黑"/>
          <w:spacing w:val="2"/>
          <w:sz w:val="24"/>
          <w:szCs w:val="24"/>
          <w:lang w:eastAsia="zh-CN"/>
        </w:rPr>
        <w:t>性磋商文件全部实质性要求，且按照评审因素的量化指标评审得分最高的供</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应商为排名第一的成交候选人</w:t>
      </w:r>
      <w:r>
        <w:rPr>
          <w:rFonts w:ascii="微软雅黑" w:eastAsia="微软雅黑" w:hAnsi="微软雅黑" w:cs="微软雅黑"/>
          <w:spacing w:val="-35"/>
          <w:sz w:val="24"/>
          <w:szCs w:val="24"/>
          <w:lang w:eastAsia="zh-CN"/>
        </w:rPr>
        <w:t xml:space="preserve"> </w:t>
      </w:r>
      <w:r>
        <w:rPr>
          <w:rFonts w:ascii="微软雅黑" w:eastAsia="微软雅黑" w:hAnsi="微软雅黑" w:cs="微软雅黑"/>
          <w:spacing w:val="1"/>
          <w:sz w:val="24"/>
          <w:szCs w:val="24"/>
          <w:lang w:eastAsia="zh-CN"/>
        </w:rPr>
        <w:t>。评分分值计算保留小数点后两位，第三位四</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舍五入。</w:t>
      </w:r>
    </w:p>
    <w:p w14:paraId="374607D6" w14:textId="3C4EF9FC" w:rsidR="00CC65BC" w:rsidRDefault="00A262E1">
      <w:pPr>
        <w:pStyle w:val="aa"/>
        <w:spacing w:before="11" w:line="268" w:lineRule="auto"/>
        <w:ind w:left="1079" w:hanging="707"/>
        <w:rPr>
          <w:rFonts w:ascii="微软雅黑" w:eastAsia="微软雅黑" w:hAnsi="微软雅黑" w:cs="微软雅黑"/>
          <w:sz w:val="24"/>
          <w:szCs w:val="24"/>
          <w:lang w:eastAsia="zh-CN"/>
        </w:rPr>
      </w:pPr>
      <w:r>
        <w:rPr>
          <w:spacing w:val="4"/>
          <w:sz w:val="24"/>
          <w:szCs w:val="24"/>
          <w:lang w:eastAsia="zh-CN"/>
        </w:rPr>
        <w:t xml:space="preserve">6.2     </w:t>
      </w:r>
      <w:r>
        <w:rPr>
          <w:rFonts w:ascii="微软雅黑" w:eastAsia="微软雅黑" w:hAnsi="微软雅黑" w:cs="微软雅黑"/>
          <w:spacing w:val="4"/>
          <w:sz w:val="24"/>
          <w:szCs w:val="24"/>
          <w:lang w:eastAsia="zh-CN"/>
        </w:rPr>
        <w:t>磋商小组根据上述供应商排序，依次推荐排序前</w:t>
      </w:r>
      <w:r>
        <w:rPr>
          <w:spacing w:val="4"/>
          <w:sz w:val="24"/>
          <w:szCs w:val="24"/>
          <w:lang w:eastAsia="zh-CN"/>
        </w:rPr>
        <w:t>___</w:t>
      </w:r>
      <w:r w:rsidR="006C3278">
        <w:rPr>
          <w:rFonts w:eastAsiaTheme="minorEastAsia" w:hint="eastAsia"/>
          <w:spacing w:val="4"/>
          <w:sz w:val="24"/>
          <w:szCs w:val="24"/>
          <w:lang w:eastAsia="zh-CN"/>
        </w:rPr>
        <w:t>3</w:t>
      </w:r>
      <w:r>
        <w:rPr>
          <w:spacing w:val="4"/>
          <w:sz w:val="24"/>
          <w:szCs w:val="24"/>
          <w:lang w:eastAsia="zh-CN"/>
        </w:rPr>
        <w:t>__</w:t>
      </w:r>
      <w:r>
        <w:rPr>
          <w:rFonts w:ascii="微软雅黑" w:eastAsia="微软雅黑" w:hAnsi="微软雅黑" w:cs="微软雅黑"/>
          <w:spacing w:val="4"/>
          <w:sz w:val="24"/>
          <w:szCs w:val="24"/>
          <w:lang w:eastAsia="zh-CN"/>
        </w:rPr>
        <w:t>名</w:t>
      </w:r>
      <w:r>
        <w:rPr>
          <w:rFonts w:ascii="微软雅黑" w:eastAsia="微软雅黑" w:hAnsi="微软雅黑" w:cs="微软雅黑"/>
          <w:spacing w:val="3"/>
          <w:sz w:val="24"/>
          <w:szCs w:val="24"/>
          <w:lang w:eastAsia="zh-CN"/>
        </w:rPr>
        <w:t>的供应商为成交候</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选供应商（若在磋商文件允许的情形下提交最后报价的供应商为二家，则依</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次推荐二名供应商为成交候选供应商</w:t>
      </w:r>
      <w:r>
        <w:rPr>
          <w:rFonts w:ascii="微软雅黑" w:eastAsia="微软雅黑" w:hAnsi="微软雅黑" w:cs="微软雅黑"/>
          <w:spacing w:val="9"/>
          <w:sz w:val="24"/>
          <w:szCs w:val="24"/>
          <w:lang w:eastAsia="zh-CN"/>
        </w:rPr>
        <w:t>），</w:t>
      </w:r>
      <w:r>
        <w:rPr>
          <w:rFonts w:ascii="微软雅黑" w:eastAsia="微软雅黑" w:hAnsi="微软雅黑" w:cs="微软雅黑"/>
          <w:spacing w:val="-1"/>
          <w:sz w:val="24"/>
          <w:szCs w:val="24"/>
          <w:lang w:eastAsia="zh-CN"/>
        </w:rPr>
        <w:t>并编写评审报告。</w:t>
      </w:r>
    </w:p>
    <w:p w14:paraId="14A765BA" w14:textId="77777777" w:rsidR="00CC65BC" w:rsidRDefault="00A262E1">
      <w:pPr>
        <w:pStyle w:val="aa"/>
        <w:spacing w:before="186" w:line="252" w:lineRule="auto"/>
        <w:ind w:left="1093" w:right="31" w:hanging="721"/>
        <w:rPr>
          <w:rFonts w:ascii="微软雅黑" w:eastAsia="微软雅黑" w:hAnsi="微软雅黑" w:cs="微软雅黑"/>
          <w:sz w:val="24"/>
          <w:szCs w:val="24"/>
          <w:lang w:eastAsia="zh-CN"/>
        </w:rPr>
      </w:pPr>
      <w:r>
        <w:rPr>
          <w:sz w:val="24"/>
          <w:szCs w:val="24"/>
          <w:lang w:eastAsia="zh-CN"/>
        </w:rPr>
        <w:t xml:space="preserve">6.3     </w:t>
      </w:r>
      <w:r>
        <w:rPr>
          <w:rFonts w:ascii="微软雅黑" w:eastAsia="微软雅黑" w:hAnsi="微软雅黑" w:cs="微软雅黑"/>
          <w:sz w:val="24"/>
          <w:szCs w:val="24"/>
          <w:lang w:eastAsia="zh-CN"/>
        </w:rPr>
        <w:t>磋商小组要对评分汇总情况进行复核</w:t>
      </w:r>
      <w:r>
        <w:rPr>
          <w:rFonts w:ascii="微软雅黑" w:eastAsia="微软雅黑" w:hAnsi="微软雅黑" w:cs="微软雅黑"/>
          <w:spacing w:val="-19"/>
          <w:sz w:val="24"/>
          <w:szCs w:val="24"/>
          <w:lang w:eastAsia="zh-CN"/>
        </w:rPr>
        <w:t xml:space="preserve"> </w:t>
      </w:r>
      <w:r>
        <w:rPr>
          <w:rFonts w:ascii="微软雅黑" w:eastAsia="微软雅黑" w:hAnsi="微软雅黑" w:cs="微软雅黑"/>
          <w:sz w:val="24"/>
          <w:szCs w:val="24"/>
          <w:lang w:eastAsia="zh-CN"/>
        </w:rPr>
        <w:t>，特别是对排名第一的</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z w:val="24"/>
          <w:szCs w:val="24"/>
          <w:lang w:eastAsia="zh-CN"/>
        </w:rPr>
        <w:t xml:space="preserve">、报价最低的、 </w:t>
      </w:r>
      <w:r>
        <w:rPr>
          <w:rFonts w:ascii="微软雅黑" w:eastAsia="微软雅黑" w:hAnsi="微软雅黑" w:cs="微软雅黑"/>
          <w:spacing w:val="-1"/>
          <w:sz w:val="24"/>
          <w:szCs w:val="24"/>
          <w:lang w:eastAsia="zh-CN"/>
        </w:rPr>
        <w:t>响应文件被认定为无效的情形进行重点复核。</w:t>
      </w:r>
    </w:p>
    <w:p w14:paraId="74F640E5" w14:textId="77777777" w:rsidR="00CC65BC" w:rsidRDefault="00A262E1">
      <w:pPr>
        <w:pStyle w:val="aa"/>
        <w:spacing w:before="177" w:line="200" w:lineRule="auto"/>
        <w:ind w:left="20"/>
        <w:outlineLvl w:val="1"/>
        <w:rPr>
          <w:rFonts w:ascii="微软雅黑" w:eastAsia="微软雅黑" w:hAnsi="微软雅黑" w:cs="微软雅黑"/>
          <w:sz w:val="24"/>
          <w:szCs w:val="24"/>
          <w:lang w:eastAsia="zh-CN"/>
        </w:rPr>
      </w:pPr>
      <w:r>
        <w:rPr>
          <w:sz w:val="24"/>
          <w:szCs w:val="24"/>
          <w:lang w:eastAsia="zh-CN"/>
        </w:rPr>
        <w:t xml:space="preserve">7   </w:t>
      </w:r>
      <w:r>
        <w:rPr>
          <w:rFonts w:ascii="微软雅黑" w:eastAsia="微软雅黑" w:hAnsi="微软雅黑" w:cs="微软雅黑"/>
          <w:sz w:val="24"/>
          <w:szCs w:val="24"/>
          <w:lang w:eastAsia="zh-CN"/>
        </w:rPr>
        <w:t>报告违法行为</w:t>
      </w:r>
    </w:p>
    <w:p w14:paraId="26249777" w14:textId="77777777" w:rsidR="00CC65BC" w:rsidRDefault="00A262E1">
      <w:pPr>
        <w:pStyle w:val="aa"/>
        <w:spacing w:before="179" w:line="300" w:lineRule="auto"/>
        <w:ind w:left="1086" w:right="76" w:hanging="711"/>
        <w:rPr>
          <w:rFonts w:ascii="微软雅黑" w:eastAsia="微软雅黑" w:hAnsi="微软雅黑" w:cs="微软雅黑"/>
          <w:sz w:val="24"/>
          <w:szCs w:val="24"/>
          <w:lang w:eastAsia="zh-CN"/>
        </w:rPr>
      </w:pPr>
      <w:r>
        <w:rPr>
          <w:spacing w:val="1"/>
          <w:sz w:val="24"/>
          <w:szCs w:val="24"/>
          <w:lang w:eastAsia="zh-CN"/>
        </w:rPr>
        <w:t xml:space="preserve">7.1     </w:t>
      </w:r>
      <w:r>
        <w:rPr>
          <w:rFonts w:ascii="微软雅黑" w:eastAsia="微软雅黑" w:hAnsi="微软雅黑" w:cs="微软雅黑"/>
          <w:spacing w:val="1"/>
          <w:sz w:val="24"/>
          <w:szCs w:val="24"/>
          <w:lang w:eastAsia="zh-CN"/>
        </w:rPr>
        <w:t>磋商小组在评审过程中发现供应商有行贿、提供虚假材</w:t>
      </w:r>
      <w:r>
        <w:rPr>
          <w:rFonts w:ascii="微软雅黑" w:eastAsia="微软雅黑" w:hAnsi="微软雅黑" w:cs="微软雅黑"/>
          <w:sz w:val="24"/>
          <w:szCs w:val="24"/>
          <w:lang w:eastAsia="zh-CN"/>
        </w:rPr>
        <w:t xml:space="preserve">料或者串通等违法行 </w:t>
      </w:r>
      <w:r>
        <w:rPr>
          <w:rFonts w:ascii="微软雅黑" w:eastAsia="微软雅黑" w:hAnsi="微软雅黑" w:cs="微软雅黑"/>
          <w:spacing w:val="-1"/>
          <w:sz w:val="24"/>
          <w:szCs w:val="24"/>
          <w:lang w:eastAsia="zh-CN"/>
        </w:rPr>
        <w:t>为时，应当及时向财政部门报告。</w:t>
      </w:r>
    </w:p>
    <w:p w14:paraId="64D376E3" w14:textId="77777777" w:rsidR="00CC65BC" w:rsidRDefault="00CC65BC">
      <w:pPr>
        <w:spacing w:line="300" w:lineRule="auto"/>
        <w:rPr>
          <w:rFonts w:ascii="微软雅黑" w:eastAsia="微软雅黑" w:hAnsi="微软雅黑" w:cs="微软雅黑"/>
          <w:sz w:val="24"/>
          <w:szCs w:val="24"/>
          <w:lang w:eastAsia="zh-CN"/>
        </w:rPr>
        <w:sectPr w:rsidR="00CC65BC">
          <w:pgSz w:w="11907" w:h="16840"/>
          <w:pgMar w:top="1149" w:right="1133" w:bottom="1060" w:left="1701" w:header="875" w:footer="886" w:gutter="0"/>
          <w:cols w:space="720"/>
        </w:sectPr>
      </w:pPr>
    </w:p>
    <w:p w14:paraId="6AB2CA0B" w14:textId="285B5E69" w:rsidR="00CC65BC" w:rsidRPr="003001F3" w:rsidRDefault="00A262E1" w:rsidP="003001F3">
      <w:pPr>
        <w:spacing w:before="308" w:line="201" w:lineRule="auto"/>
        <w:ind w:left="3934"/>
        <w:outlineLvl w:val="1"/>
        <w:rPr>
          <w:rFonts w:ascii="微软雅黑" w:eastAsia="微软雅黑" w:hAnsi="微软雅黑" w:cs="微软雅黑"/>
          <w:sz w:val="24"/>
          <w:szCs w:val="24"/>
          <w:lang w:eastAsia="zh-CN"/>
        </w:rPr>
      </w:pPr>
      <w:r>
        <w:rPr>
          <w:rFonts w:ascii="微软雅黑" w:eastAsia="微软雅黑" w:hAnsi="微软雅黑" w:cs="微软雅黑"/>
          <w:b/>
          <w:bCs/>
          <w:spacing w:val="-1"/>
          <w:sz w:val="24"/>
          <w:szCs w:val="24"/>
        </w:rPr>
        <w:lastRenderedPageBreak/>
        <w:t>二、</w:t>
      </w:r>
      <w:r w:rsidRPr="005827B2">
        <w:rPr>
          <w:rFonts w:ascii="微软雅黑" w:eastAsia="微软雅黑" w:hAnsi="微软雅黑" w:cs="微软雅黑"/>
          <w:b/>
          <w:bCs/>
          <w:spacing w:val="-1"/>
          <w:sz w:val="24"/>
          <w:szCs w:val="24"/>
        </w:rPr>
        <w:t>评审标准</w:t>
      </w:r>
    </w:p>
    <w:tbl>
      <w:tblPr>
        <w:tblStyle w:val="TableNormal"/>
        <w:tblW w:w="963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4"/>
        <w:gridCol w:w="1134"/>
        <w:gridCol w:w="709"/>
        <w:gridCol w:w="6381"/>
        <w:gridCol w:w="704"/>
      </w:tblGrid>
      <w:tr w:rsidR="00CC65BC" w:rsidRPr="0013342E" w14:paraId="25DCF5C3" w14:textId="77777777" w:rsidTr="005D69F8">
        <w:trPr>
          <w:trHeight w:val="357"/>
          <w:jc w:val="center"/>
        </w:trPr>
        <w:tc>
          <w:tcPr>
            <w:tcW w:w="704" w:type="dxa"/>
            <w:vAlign w:val="center"/>
          </w:tcPr>
          <w:p w14:paraId="67FDE6EE" w14:textId="77777777" w:rsidR="00CC65BC" w:rsidRPr="0013342E" w:rsidRDefault="00A262E1" w:rsidP="005827B2">
            <w:pPr>
              <w:spacing w:before="45"/>
              <w:jc w:val="center"/>
              <w:rPr>
                <w:rFonts w:ascii="微软雅黑" w:eastAsia="微软雅黑" w:hAnsi="微软雅黑" w:cs="微软雅黑"/>
                <w:sz w:val="24"/>
                <w:szCs w:val="24"/>
              </w:rPr>
            </w:pPr>
            <w:r w:rsidRPr="0013342E">
              <w:rPr>
                <w:rFonts w:ascii="微软雅黑" w:eastAsia="微软雅黑" w:hAnsi="微软雅黑" w:cs="微软雅黑"/>
                <w:b/>
                <w:bCs/>
                <w:spacing w:val="-3"/>
                <w:sz w:val="24"/>
                <w:szCs w:val="24"/>
              </w:rPr>
              <w:t>序号</w:t>
            </w:r>
          </w:p>
        </w:tc>
        <w:tc>
          <w:tcPr>
            <w:tcW w:w="1134" w:type="dxa"/>
            <w:vAlign w:val="center"/>
          </w:tcPr>
          <w:p w14:paraId="1291179F" w14:textId="77777777" w:rsidR="00CC65BC" w:rsidRPr="0013342E" w:rsidRDefault="00A262E1" w:rsidP="005827B2">
            <w:pPr>
              <w:spacing w:before="45"/>
              <w:jc w:val="center"/>
              <w:rPr>
                <w:rFonts w:ascii="微软雅黑" w:eastAsia="微软雅黑" w:hAnsi="微软雅黑" w:cs="微软雅黑"/>
                <w:sz w:val="24"/>
                <w:szCs w:val="24"/>
              </w:rPr>
            </w:pPr>
            <w:r w:rsidRPr="0013342E">
              <w:rPr>
                <w:rFonts w:ascii="微软雅黑" w:eastAsia="微软雅黑" w:hAnsi="微软雅黑" w:cs="微软雅黑"/>
                <w:b/>
                <w:bCs/>
                <w:spacing w:val="-1"/>
                <w:sz w:val="24"/>
                <w:szCs w:val="24"/>
              </w:rPr>
              <w:t>评分因素</w:t>
            </w:r>
          </w:p>
        </w:tc>
        <w:tc>
          <w:tcPr>
            <w:tcW w:w="709" w:type="dxa"/>
            <w:vAlign w:val="center"/>
          </w:tcPr>
          <w:p w14:paraId="6343FC76" w14:textId="77777777" w:rsidR="00CC65BC" w:rsidRPr="0013342E" w:rsidRDefault="00A262E1" w:rsidP="005827B2">
            <w:pPr>
              <w:spacing w:before="45"/>
              <w:jc w:val="center"/>
              <w:rPr>
                <w:rFonts w:ascii="微软雅黑" w:eastAsia="微软雅黑" w:hAnsi="微软雅黑" w:cs="微软雅黑"/>
                <w:sz w:val="24"/>
                <w:szCs w:val="24"/>
              </w:rPr>
            </w:pPr>
            <w:r w:rsidRPr="0013342E">
              <w:rPr>
                <w:rFonts w:ascii="微软雅黑" w:eastAsia="微软雅黑" w:hAnsi="微软雅黑" w:cs="微软雅黑"/>
                <w:b/>
                <w:bCs/>
                <w:spacing w:val="-3"/>
                <w:sz w:val="24"/>
                <w:szCs w:val="24"/>
              </w:rPr>
              <w:t>分值</w:t>
            </w:r>
          </w:p>
        </w:tc>
        <w:tc>
          <w:tcPr>
            <w:tcW w:w="6381" w:type="dxa"/>
            <w:vAlign w:val="center"/>
          </w:tcPr>
          <w:p w14:paraId="42392291" w14:textId="77777777" w:rsidR="00CC65BC" w:rsidRPr="0013342E" w:rsidRDefault="00A262E1" w:rsidP="005827B2">
            <w:pPr>
              <w:spacing w:before="45"/>
              <w:ind w:left="1524" w:firstLineChars="300" w:firstLine="717"/>
              <w:rPr>
                <w:rFonts w:ascii="微软雅黑" w:eastAsia="微软雅黑" w:hAnsi="微软雅黑" w:cs="微软雅黑"/>
                <w:sz w:val="24"/>
                <w:szCs w:val="24"/>
              </w:rPr>
            </w:pPr>
            <w:r w:rsidRPr="0013342E">
              <w:rPr>
                <w:rFonts w:ascii="微软雅黑" w:eastAsia="微软雅黑" w:hAnsi="微软雅黑" w:cs="微软雅黑"/>
                <w:b/>
                <w:bCs/>
                <w:spacing w:val="-1"/>
                <w:sz w:val="24"/>
                <w:szCs w:val="24"/>
              </w:rPr>
              <w:t>评分标准</w:t>
            </w:r>
          </w:p>
        </w:tc>
        <w:tc>
          <w:tcPr>
            <w:tcW w:w="704" w:type="dxa"/>
            <w:vAlign w:val="center"/>
          </w:tcPr>
          <w:p w14:paraId="24EFFD81" w14:textId="77777777" w:rsidR="00CC65BC" w:rsidRPr="0013342E" w:rsidRDefault="00A262E1" w:rsidP="005827B2">
            <w:pPr>
              <w:spacing w:before="45"/>
              <w:jc w:val="center"/>
              <w:rPr>
                <w:rFonts w:ascii="微软雅黑" w:eastAsia="微软雅黑" w:hAnsi="微软雅黑" w:cs="微软雅黑"/>
                <w:sz w:val="24"/>
                <w:szCs w:val="24"/>
              </w:rPr>
            </w:pPr>
            <w:r w:rsidRPr="0013342E">
              <w:rPr>
                <w:rFonts w:ascii="微软雅黑" w:eastAsia="微软雅黑" w:hAnsi="微软雅黑" w:cs="微软雅黑"/>
                <w:b/>
                <w:bCs/>
                <w:spacing w:val="-2"/>
                <w:sz w:val="24"/>
                <w:szCs w:val="24"/>
              </w:rPr>
              <w:t>说明</w:t>
            </w:r>
          </w:p>
        </w:tc>
      </w:tr>
      <w:tr w:rsidR="003001F3" w:rsidRPr="0013342E" w14:paraId="767E52AB" w14:textId="77777777" w:rsidTr="005D69F8">
        <w:trPr>
          <w:trHeight w:val="551"/>
          <w:jc w:val="center"/>
        </w:trPr>
        <w:tc>
          <w:tcPr>
            <w:tcW w:w="704" w:type="dxa"/>
            <w:vAlign w:val="center"/>
          </w:tcPr>
          <w:p w14:paraId="28CD00A6" w14:textId="2AFAD4BF" w:rsidR="003001F3" w:rsidRPr="0013342E" w:rsidRDefault="003001F3" w:rsidP="005827B2">
            <w:pPr>
              <w:pStyle w:val="TableText"/>
              <w:jc w:val="center"/>
              <w:rPr>
                <w:rFonts w:ascii="微软雅黑" w:eastAsia="微软雅黑" w:hAnsi="微软雅黑"/>
                <w:sz w:val="24"/>
                <w:szCs w:val="24"/>
                <w:lang w:eastAsia="zh-CN"/>
              </w:rPr>
            </w:pPr>
            <w:r w:rsidRPr="0013342E">
              <w:rPr>
                <w:rFonts w:ascii="微软雅黑" w:eastAsia="微软雅黑" w:hAnsi="微软雅黑" w:hint="eastAsia"/>
                <w:sz w:val="24"/>
                <w:szCs w:val="24"/>
              </w:rPr>
              <w:t>一</w:t>
            </w:r>
          </w:p>
        </w:tc>
        <w:tc>
          <w:tcPr>
            <w:tcW w:w="1134" w:type="dxa"/>
            <w:vAlign w:val="center"/>
          </w:tcPr>
          <w:p w14:paraId="5B9EACBB" w14:textId="3785EECA" w:rsidR="003001F3" w:rsidRPr="0013342E" w:rsidRDefault="003001F3" w:rsidP="005827B2">
            <w:pPr>
              <w:pStyle w:val="TableText"/>
              <w:jc w:val="center"/>
              <w:rPr>
                <w:rFonts w:ascii="微软雅黑" w:eastAsia="微软雅黑" w:hAnsi="微软雅黑"/>
                <w:sz w:val="24"/>
                <w:szCs w:val="24"/>
              </w:rPr>
            </w:pPr>
            <w:r w:rsidRPr="0013342E">
              <w:rPr>
                <w:rFonts w:ascii="微软雅黑" w:eastAsia="微软雅黑" w:hAnsi="微软雅黑" w:hint="eastAsia"/>
                <w:sz w:val="24"/>
                <w:szCs w:val="24"/>
              </w:rPr>
              <w:t>商务部分</w:t>
            </w:r>
          </w:p>
        </w:tc>
        <w:tc>
          <w:tcPr>
            <w:tcW w:w="709" w:type="dxa"/>
            <w:vAlign w:val="center"/>
          </w:tcPr>
          <w:p w14:paraId="71556643" w14:textId="78150C4B" w:rsidR="003001F3" w:rsidRPr="0013342E" w:rsidRDefault="006B4AC3" w:rsidP="005827B2">
            <w:pPr>
              <w:pStyle w:val="TableText"/>
              <w:jc w:val="center"/>
              <w:rPr>
                <w:rFonts w:ascii="微软雅黑" w:eastAsia="微软雅黑" w:hAnsi="微软雅黑"/>
                <w:sz w:val="24"/>
                <w:szCs w:val="24"/>
              </w:rPr>
            </w:pPr>
            <w:r w:rsidRPr="0013342E">
              <w:rPr>
                <w:rFonts w:ascii="微软雅黑" w:eastAsia="微软雅黑" w:hAnsi="微软雅黑"/>
                <w:sz w:val="24"/>
                <w:szCs w:val="24"/>
              </w:rPr>
              <w:t>22</w:t>
            </w:r>
            <w:r w:rsidR="003001F3" w:rsidRPr="0013342E">
              <w:rPr>
                <w:rFonts w:ascii="微软雅黑" w:eastAsia="微软雅黑" w:hAnsi="微软雅黑" w:hint="eastAsia"/>
                <w:sz w:val="24"/>
                <w:szCs w:val="24"/>
              </w:rPr>
              <w:t>分</w:t>
            </w:r>
          </w:p>
        </w:tc>
        <w:tc>
          <w:tcPr>
            <w:tcW w:w="6381" w:type="dxa"/>
            <w:vAlign w:val="center"/>
          </w:tcPr>
          <w:p w14:paraId="7440FA7E" w14:textId="311F4DF2" w:rsidR="003001F3" w:rsidRPr="0013342E" w:rsidRDefault="003001F3" w:rsidP="005827B2">
            <w:pPr>
              <w:pStyle w:val="TableText"/>
              <w:jc w:val="center"/>
              <w:rPr>
                <w:rFonts w:ascii="微软雅黑" w:eastAsia="微软雅黑" w:hAnsi="微软雅黑"/>
                <w:sz w:val="24"/>
                <w:szCs w:val="24"/>
                <w:lang w:eastAsia="zh-CN"/>
              </w:rPr>
            </w:pPr>
          </w:p>
        </w:tc>
        <w:tc>
          <w:tcPr>
            <w:tcW w:w="704" w:type="dxa"/>
            <w:vAlign w:val="center"/>
          </w:tcPr>
          <w:p w14:paraId="7BD6B22D" w14:textId="77777777" w:rsidR="003001F3" w:rsidRPr="0013342E" w:rsidRDefault="003001F3" w:rsidP="005827B2">
            <w:pPr>
              <w:pStyle w:val="TableText"/>
              <w:jc w:val="center"/>
              <w:rPr>
                <w:rFonts w:ascii="微软雅黑" w:eastAsia="微软雅黑" w:hAnsi="微软雅黑"/>
                <w:sz w:val="24"/>
                <w:szCs w:val="24"/>
                <w:lang w:eastAsia="zh-CN"/>
              </w:rPr>
            </w:pPr>
          </w:p>
        </w:tc>
      </w:tr>
      <w:tr w:rsidR="003001F3" w:rsidRPr="0013342E" w14:paraId="0BBABB31" w14:textId="77777777" w:rsidTr="005D69F8">
        <w:trPr>
          <w:trHeight w:val="284"/>
          <w:jc w:val="center"/>
        </w:trPr>
        <w:tc>
          <w:tcPr>
            <w:tcW w:w="704" w:type="dxa"/>
            <w:vAlign w:val="center"/>
          </w:tcPr>
          <w:p w14:paraId="673660BB" w14:textId="622CB04A" w:rsidR="003001F3" w:rsidRPr="0013342E" w:rsidRDefault="003001F3" w:rsidP="005827B2">
            <w:pPr>
              <w:pStyle w:val="TableText"/>
              <w:jc w:val="center"/>
              <w:rPr>
                <w:rFonts w:ascii="微软雅黑" w:eastAsia="微软雅黑" w:hAnsi="微软雅黑"/>
                <w:sz w:val="24"/>
                <w:szCs w:val="24"/>
                <w:lang w:eastAsia="zh-CN"/>
              </w:rPr>
            </w:pPr>
            <w:r w:rsidRPr="0013342E">
              <w:rPr>
                <w:rFonts w:ascii="微软雅黑" w:eastAsia="微软雅黑" w:hAnsi="微软雅黑"/>
                <w:sz w:val="24"/>
                <w:szCs w:val="24"/>
              </w:rPr>
              <w:t>1.1</w:t>
            </w:r>
          </w:p>
        </w:tc>
        <w:tc>
          <w:tcPr>
            <w:tcW w:w="1134" w:type="dxa"/>
            <w:vAlign w:val="center"/>
          </w:tcPr>
          <w:p w14:paraId="2C29D474" w14:textId="66F6430B" w:rsidR="003001F3" w:rsidRPr="0013342E" w:rsidRDefault="003001F3" w:rsidP="005827B2">
            <w:pPr>
              <w:pStyle w:val="TableText"/>
              <w:jc w:val="center"/>
              <w:rPr>
                <w:rFonts w:ascii="微软雅黑" w:eastAsia="微软雅黑" w:hAnsi="微软雅黑"/>
                <w:sz w:val="24"/>
                <w:szCs w:val="24"/>
              </w:rPr>
            </w:pPr>
            <w:r w:rsidRPr="0013342E">
              <w:rPr>
                <w:rFonts w:ascii="微软雅黑" w:eastAsia="微软雅黑" w:hAnsi="微软雅黑" w:hint="eastAsia"/>
                <w:sz w:val="24"/>
                <w:szCs w:val="24"/>
              </w:rPr>
              <w:t>投标报价</w:t>
            </w:r>
          </w:p>
        </w:tc>
        <w:tc>
          <w:tcPr>
            <w:tcW w:w="709" w:type="dxa"/>
            <w:vAlign w:val="center"/>
          </w:tcPr>
          <w:p w14:paraId="5BC83CE8" w14:textId="7304D536" w:rsidR="003001F3" w:rsidRPr="0013342E" w:rsidRDefault="006B4AC3" w:rsidP="005827B2">
            <w:pPr>
              <w:pStyle w:val="TableText"/>
              <w:jc w:val="center"/>
              <w:rPr>
                <w:rFonts w:ascii="微软雅黑" w:eastAsia="微软雅黑" w:hAnsi="微软雅黑"/>
                <w:sz w:val="24"/>
                <w:szCs w:val="24"/>
              </w:rPr>
            </w:pPr>
            <w:r w:rsidRPr="0013342E">
              <w:rPr>
                <w:rFonts w:ascii="微软雅黑" w:eastAsia="微软雅黑" w:hAnsi="微软雅黑"/>
                <w:sz w:val="24"/>
                <w:szCs w:val="24"/>
              </w:rPr>
              <w:t>1</w:t>
            </w:r>
            <w:r w:rsidR="00B311BE" w:rsidRPr="0013342E">
              <w:rPr>
                <w:rFonts w:ascii="微软雅黑" w:eastAsia="微软雅黑" w:hAnsi="微软雅黑"/>
                <w:sz w:val="24"/>
                <w:szCs w:val="24"/>
              </w:rPr>
              <w:t>0</w:t>
            </w:r>
            <w:r w:rsidR="003001F3" w:rsidRPr="0013342E">
              <w:rPr>
                <w:rFonts w:ascii="微软雅黑" w:eastAsia="微软雅黑" w:hAnsi="微软雅黑" w:hint="eastAsia"/>
                <w:sz w:val="24"/>
                <w:szCs w:val="24"/>
              </w:rPr>
              <w:t>分</w:t>
            </w:r>
          </w:p>
        </w:tc>
        <w:tc>
          <w:tcPr>
            <w:tcW w:w="6381" w:type="dxa"/>
            <w:vAlign w:val="center"/>
          </w:tcPr>
          <w:p w14:paraId="6C9A22D0" w14:textId="3B4B0A12" w:rsidR="006B4AC3" w:rsidRPr="0013342E" w:rsidRDefault="006B4AC3" w:rsidP="006B4AC3">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（1）投标报价高于采购预算价的将作为无效投标被拒绝。无效报价将不计入评标基准价计算； </w:t>
            </w:r>
          </w:p>
          <w:p w14:paraId="760CE981" w14:textId="2A1AE24C" w:rsidR="006B4AC3" w:rsidRPr="0013342E" w:rsidRDefault="006B4AC3" w:rsidP="006B4AC3">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（2）评标基准价：满足招标文件要求且投标价格最低的有效投标报价为评标基准价； </w:t>
            </w:r>
          </w:p>
          <w:p w14:paraId="6866E04A" w14:textId="77777777" w:rsidR="006B4AC3" w:rsidRPr="0013342E" w:rsidRDefault="006B4AC3" w:rsidP="006B4AC3">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（3）投标报价得分=（评标基准价/投标报价）×10； </w:t>
            </w:r>
          </w:p>
          <w:p w14:paraId="2BD57729" w14:textId="7A8D6378" w:rsidR="003001F3" w:rsidRPr="0013342E" w:rsidRDefault="006B4AC3" w:rsidP="006B4AC3">
            <w:pPr>
              <w:pStyle w:val="TableText"/>
              <w:rPr>
                <w:rFonts w:ascii="微软雅黑" w:eastAsia="微软雅黑" w:hAnsi="微软雅黑"/>
                <w:sz w:val="24"/>
                <w:szCs w:val="24"/>
                <w:lang w:eastAsia="zh-CN"/>
              </w:rPr>
            </w:pPr>
            <w:r w:rsidRPr="0013342E">
              <w:rPr>
                <w:rFonts w:ascii="微软雅黑" w:eastAsia="微软雅黑" w:hAnsi="微软雅黑" w:cs="宋体" w:hint="eastAsia"/>
                <w:spacing w:val="-2"/>
                <w:sz w:val="24"/>
                <w:szCs w:val="24"/>
                <w:lang w:eastAsia="zh-CN"/>
              </w:rPr>
              <w:t>（4）报价得分计算结果按四舍五入规则保留小数点后两位数字</w:t>
            </w:r>
          </w:p>
        </w:tc>
        <w:tc>
          <w:tcPr>
            <w:tcW w:w="704" w:type="dxa"/>
            <w:vAlign w:val="center"/>
          </w:tcPr>
          <w:p w14:paraId="3749226F" w14:textId="77777777" w:rsidR="003001F3" w:rsidRPr="0013342E" w:rsidRDefault="003001F3" w:rsidP="005827B2">
            <w:pPr>
              <w:pStyle w:val="TableText"/>
              <w:jc w:val="center"/>
              <w:rPr>
                <w:rFonts w:ascii="微软雅黑" w:eastAsia="微软雅黑" w:hAnsi="微软雅黑"/>
                <w:sz w:val="24"/>
                <w:szCs w:val="24"/>
                <w:lang w:eastAsia="zh-CN"/>
              </w:rPr>
            </w:pPr>
          </w:p>
        </w:tc>
      </w:tr>
      <w:tr w:rsidR="003001F3" w:rsidRPr="0013342E" w14:paraId="3948EB29" w14:textId="77777777" w:rsidTr="005D69F8">
        <w:trPr>
          <w:trHeight w:val="284"/>
          <w:jc w:val="center"/>
        </w:trPr>
        <w:tc>
          <w:tcPr>
            <w:tcW w:w="704" w:type="dxa"/>
            <w:vAlign w:val="center"/>
          </w:tcPr>
          <w:p w14:paraId="35BB210E" w14:textId="2D5AD659" w:rsidR="003001F3" w:rsidRPr="0013342E" w:rsidRDefault="003001F3" w:rsidP="005827B2">
            <w:pPr>
              <w:pStyle w:val="TableText"/>
              <w:jc w:val="center"/>
              <w:rPr>
                <w:rFonts w:ascii="微软雅黑" w:eastAsia="微软雅黑" w:hAnsi="微软雅黑"/>
                <w:sz w:val="24"/>
                <w:szCs w:val="24"/>
                <w:lang w:eastAsia="zh-CN"/>
              </w:rPr>
            </w:pPr>
            <w:r w:rsidRPr="0013342E">
              <w:rPr>
                <w:rFonts w:ascii="微软雅黑" w:eastAsia="微软雅黑" w:hAnsi="微软雅黑" w:hint="eastAsia"/>
                <w:sz w:val="24"/>
                <w:szCs w:val="24"/>
              </w:rPr>
              <w:t>1.</w:t>
            </w:r>
            <w:r w:rsidRPr="0013342E">
              <w:rPr>
                <w:rFonts w:ascii="微软雅黑" w:eastAsia="微软雅黑" w:hAnsi="微软雅黑"/>
                <w:sz w:val="24"/>
                <w:szCs w:val="24"/>
              </w:rPr>
              <w:t>2</w:t>
            </w:r>
          </w:p>
        </w:tc>
        <w:tc>
          <w:tcPr>
            <w:tcW w:w="1134" w:type="dxa"/>
            <w:vAlign w:val="center"/>
          </w:tcPr>
          <w:p w14:paraId="66EFE55C" w14:textId="2932ABC2" w:rsidR="003001F3" w:rsidRPr="0013342E" w:rsidRDefault="003001F3" w:rsidP="005827B2">
            <w:pPr>
              <w:pStyle w:val="TableText"/>
              <w:jc w:val="center"/>
              <w:rPr>
                <w:rFonts w:ascii="微软雅黑" w:eastAsia="微软雅黑" w:hAnsi="微软雅黑"/>
                <w:sz w:val="24"/>
                <w:szCs w:val="24"/>
              </w:rPr>
            </w:pPr>
            <w:r w:rsidRPr="0013342E">
              <w:rPr>
                <w:rFonts w:ascii="微软雅黑" w:eastAsia="微软雅黑" w:hAnsi="微软雅黑" w:hint="eastAsia"/>
                <w:sz w:val="24"/>
                <w:szCs w:val="24"/>
              </w:rPr>
              <w:t>类似项目业绩</w:t>
            </w:r>
          </w:p>
        </w:tc>
        <w:tc>
          <w:tcPr>
            <w:tcW w:w="709" w:type="dxa"/>
            <w:vAlign w:val="center"/>
          </w:tcPr>
          <w:p w14:paraId="1C3EDB02" w14:textId="597AAD3C" w:rsidR="003001F3" w:rsidRPr="0013342E" w:rsidRDefault="00B311BE" w:rsidP="005827B2">
            <w:pPr>
              <w:pStyle w:val="TableText"/>
              <w:jc w:val="center"/>
              <w:rPr>
                <w:rFonts w:ascii="微软雅黑" w:eastAsia="微软雅黑" w:hAnsi="微软雅黑"/>
                <w:sz w:val="24"/>
                <w:szCs w:val="24"/>
              </w:rPr>
            </w:pPr>
            <w:r w:rsidRPr="0013342E">
              <w:rPr>
                <w:rFonts w:ascii="微软雅黑" w:eastAsia="微软雅黑" w:hAnsi="微软雅黑"/>
                <w:sz w:val="24"/>
                <w:szCs w:val="24"/>
              </w:rPr>
              <w:t>1</w:t>
            </w:r>
            <w:r w:rsidR="006B4AC3" w:rsidRPr="0013342E">
              <w:rPr>
                <w:rFonts w:ascii="微软雅黑" w:eastAsia="微软雅黑" w:hAnsi="微软雅黑"/>
                <w:sz w:val="24"/>
                <w:szCs w:val="24"/>
              </w:rPr>
              <w:t>2</w:t>
            </w:r>
            <w:r w:rsidR="003001F3" w:rsidRPr="0013342E">
              <w:rPr>
                <w:rFonts w:ascii="微软雅黑" w:eastAsia="微软雅黑" w:hAnsi="微软雅黑" w:hint="eastAsia"/>
                <w:sz w:val="24"/>
                <w:szCs w:val="24"/>
              </w:rPr>
              <w:t>分</w:t>
            </w:r>
          </w:p>
        </w:tc>
        <w:tc>
          <w:tcPr>
            <w:tcW w:w="6381" w:type="dxa"/>
            <w:vAlign w:val="center"/>
          </w:tcPr>
          <w:p w14:paraId="32649460" w14:textId="6FF37FE3" w:rsidR="003001F3" w:rsidRPr="0013342E" w:rsidRDefault="006B4AC3" w:rsidP="001A065D">
            <w:pPr>
              <w:pStyle w:val="TableText"/>
              <w:rPr>
                <w:rFonts w:ascii="微软雅黑" w:eastAsia="微软雅黑" w:hAnsi="微软雅黑"/>
                <w:sz w:val="24"/>
                <w:szCs w:val="24"/>
                <w:lang w:eastAsia="zh-CN"/>
              </w:rPr>
            </w:pPr>
            <w:r w:rsidRPr="0013342E">
              <w:rPr>
                <w:rFonts w:ascii="微软雅黑" w:eastAsia="微软雅黑" w:hAnsi="微软雅黑" w:hint="eastAsia"/>
                <w:sz w:val="24"/>
                <w:szCs w:val="24"/>
                <w:lang w:eastAsia="zh-CN"/>
              </w:rPr>
              <w:t>提供 202</w:t>
            </w:r>
            <w:r w:rsidRPr="0013342E">
              <w:rPr>
                <w:rFonts w:ascii="微软雅黑" w:eastAsia="微软雅黑" w:hAnsi="微软雅黑"/>
                <w:sz w:val="24"/>
                <w:szCs w:val="24"/>
                <w:lang w:eastAsia="zh-CN"/>
              </w:rPr>
              <w:t>2</w:t>
            </w:r>
            <w:r w:rsidRPr="0013342E">
              <w:rPr>
                <w:rFonts w:ascii="微软雅黑" w:eastAsia="微软雅黑" w:hAnsi="微软雅黑" w:hint="eastAsia"/>
                <w:sz w:val="24"/>
                <w:szCs w:val="24"/>
                <w:lang w:eastAsia="zh-CN"/>
              </w:rPr>
              <w:t xml:space="preserve"> 年 </w:t>
            </w:r>
            <w:r w:rsidRPr="0013342E">
              <w:rPr>
                <w:rFonts w:ascii="微软雅黑" w:eastAsia="微软雅黑" w:hAnsi="微软雅黑"/>
                <w:sz w:val="24"/>
                <w:szCs w:val="24"/>
                <w:lang w:eastAsia="zh-CN"/>
              </w:rPr>
              <w:t>8</w:t>
            </w:r>
            <w:r w:rsidRPr="0013342E">
              <w:rPr>
                <w:rFonts w:ascii="微软雅黑" w:eastAsia="微软雅黑" w:hAnsi="微软雅黑" w:hint="eastAsia"/>
                <w:sz w:val="24"/>
                <w:szCs w:val="24"/>
                <w:lang w:eastAsia="zh-CN"/>
              </w:rPr>
              <w:t xml:space="preserve"> 月至今（以合同签订日期为准）做过的与本项目相同或相似的项目业绩（附合同复印件，至少应包括合同名称、合同关键内容页、签署页等，并加盖供应商公章；合同中甲方为同一单位的，认定为一份业绩，不重复计算）每提供一份完整的、有效业绩得3分，最多得12 分。</w:t>
            </w:r>
          </w:p>
        </w:tc>
        <w:tc>
          <w:tcPr>
            <w:tcW w:w="704" w:type="dxa"/>
            <w:vAlign w:val="center"/>
          </w:tcPr>
          <w:p w14:paraId="579CE6A3" w14:textId="77777777" w:rsidR="003001F3" w:rsidRPr="0013342E" w:rsidRDefault="003001F3" w:rsidP="005827B2">
            <w:pPr>
              <w:pStyle w:val="TableText"/>
              <w:jc w:val="center"/>
              <w:rPr>
                <w:rFonts w:ascii="微软雅黑" w:eastAsia="微软雅黑" w:hAnsi="微软雅黑"/>
                <w:sz w:val="24"/>
                <w:szCs w:val="24"/>
                <w:lang w:eastAsia="zh-CN"/>
              </w:rPr>
            </w:pPr>
          </w:p>
        </w:tc>
      </w:tr>
      <w:tr w:rsidR="003001F3" w:rsidRPr="0013342E" w14:paraId="5C8F3CF8" w14:textId="77777777" w:rsidTr="005D69F8">
        <w:trPr>
          <w:trHeight w:val="994"/>
          <w:jc w:val="center"/>
        </w:trPr>
        <w:tc>
          <w:tcPr>
            <w:tcW w:w="704" w:type="dxa"/>
            <w:vAlign w:val="center"/>
          </w:tcPr>
          <w:p w14:paraId="1E3AA42E" w14:textId="27C73F25" w:rsidR="003001F3" w:rsidRPr="0013342E" w:rsidRDefault="003001F3" w:rsidP="005827B2">
            <w:pPr>
              <w:pStyle w:val="TableText"/>
              <w:jc w:val="center"/>
              <w:rPr>
                <w:rFonts w:ascii="微软雅黑" w:eastAsia="微软雅黑" w:hAnsi="微软雅黑"/>
                <w:sz w:val="24"/>
                <w:szCs w:val="24"/>
                <w:lang w:eastAsia="zh-CN"/>
              </w:rPr>
            </w:pPr>
            <w:r w:rsidRPr="0013342E">
              <w:rPr>
                <w:rFonts w:ascii="微软雅黑" w:eastAsia="微软雅黑" w:hAnsi="微软雅黑" w:hint="eastAsia"/>
                <w:sz w:val="24"/>
                <w:szCs w:val="24"/>
              </w:rPr>
              <w:t>二</w:t>
            </w:r>
          </w:p>
        </w:tc>
        <w:tc>
          <w:tcPr>
            <w:tcW w:w="1134" w:type="dxa"/>
            <w:vAlign w:val="center"/>
          </w:tcPr>
          <w:p w14:paraId="4AB93DDF" w14:textId="7D9033AD" w:rsidR="003001F3" w:rsidRPr="0013342E" w:rsidRDefault="003001F3" w:rsidP="005827B2">
            <w:pPr>
              <w:pStyle w:val="TableText"/>
              <w:jc w:val="center"/>
              <w:rPr>
                <w:rFonts w:ascii="微软雅黑" w:eastAsia="微软雅黑" w:hAnsi="微软雅黑"/>
                <w:sz w:val="24"/>
                <w:szCs w:val="24"/>
                <w:lang w:eastAsia="zh-CN"/>
              </w:rPr>
            </w:pPr>
            <w:r w:rsidRPr="0013342E">
              <w:rPr>
                <w:rFonts w:ascii="微软雅黑" w:eastAsia="微软雅黑" w:hAnsi="微软雅黑" w:hint="eastAsia"/>
                <w:sz w:val="24"/>
                <w:szCs w:val="24"/>
              </w:rPr>
              <w:t>技术部分</w:t>
            </w:r>
          </w:p>
        </w:tc>
        <w:tc>
          <w:tcPr>
            <w:tcW w:w="709" w:type="dxa"/>
            <w:vAlign w:val="center"/>
          </w:tcPr>
          <w:p w14:paraId="3F876097" w14:textId="412D5890" w:rsidR="003001F3" w:rsidRPr="0013342E" w:rsidRDefault="006B4AC3" w:rsidP="005827B2">
            <w:pPr>
              <w:pStyle w:val="TableText"/>
              <w:jc w:val="center"/>
              <w:rPr>
                <w:rFonts w:ascii="微软雅黑" w:eastAsia="微软雅黑" w:hAnsi="微软雅黑"/>
                <w:sz w:val="24"/>
                <w:szCs w:val="24"/>
                <w:lang w:eastAsia="zh-CN"/>
              </w:rPr>
            </w:pPr>
            <w:r w:rsidRPr="0013342E">
              <w:rPr>
                <w:rFonts w:ascii="微软雅黑" w:eastAsia="微软雅黑" w:hAnsi="微软雅黑"/>
                <w:sz w:val="24"/>
                <w:szCs w:val="24"/>
              </w:rPr>
              <w:t>78</w:t>
            </w:r>
            <w:r w:rsidR="003001F3" w:rsidRPr="0013342E">
              <w:rPr>
                <w:rFonts w:ascii="微软雅黑" w:eastAsia="微软雅黑" w:hAnsi="微软雅黑" w:hint="eastAsia"/>
                <w:sz w:val="24"/>
                <w:szCs w:val="24"/>
              </w:rPr>
              <w:t>分</w:t>
            </w:r>
          </w:p>
        </w:tc>
        <w:tc>
          <w:tcPr>
            <w:tcW w:w="6381" w:type="dxa"/>
            <w:vAlign w:val="center"/>
          </w:tcPr>
          <w:p w14:paraId="47914CC2" w14:textId="115DE2D3" w:rsidR="003001F3" w:rsidRPr="0013342E" w:rsidRDefault="003001F3" w:rsidP="001A065D">
            <w:pPr>
              <w:pStyle w:val="TableText"/>
              <w:rPr>
                <w:rFonts w:ascii="微软雅黑" w:eastAsia="微软雅黑" w:hAnsi="微软雅黑"/>
                <w:sz w:val="24"/>
                <w:szCs w:val="24"/>
                <w:lang w:eastAsia="zh-CN"/>
              </w:rPr>
            </w:pPr>
          </w:p>
        </w:tc>
        <w:tc>
          <w:tcPr>
            <w:tcW w:w="704" w:type="dxa"/>
            <w:vAlign w:val="center"/>
          </w:tcPr>
          <w:p w14:paraId="2C3A8864" w14:textId="77777777" w:rsidR="003001F3" w:rsidRPr="0013342E" w:rsidRDefault="003001F3" w:rsidP="005827B2">
            <w:pPr>
              <w:pStyle w:val="TableText"/>
              <w:jc w:val="center"/>
              <w:rPr>
                <w:rFonts w:ascii="微软雅黑" w:eastAsia="微软雅黑" w:hAnsi="微软雅黑"/>
                <w:sz w:val="24"/>
                <w:szCs w:val="24"/>
                <w:lang w:eastAsia="zh-CN"/>
              </w:rPr>
            </w:pPr>
          </w:p>
        </w:tc>
      </w:tr>
      <w:tr w:rsidR="007723F7" w:rsidRPr="0013342E" w14:paraId="25E5DB62" w14:textId="77777777" w:rsidTr="0013342E">
        <w:trPr>
          <w:trHeight w:val="1129"/>
          <w:jc w:val="center"/>
        </w:trPr>
        <w:tc>
          <w:tcPr>
            <w:tcW w:w="704" w:type="dxa"/>
            <w:tcBorders>
              <w:bottom w:val="single" w:sz="2" w:space="0" w:color="000000"/>
            </w:tcBorders>
            <w:vAlign w:val="center"/>
          </w:tcPr>
          <w:p w14:paraId="7AAA582C" w14:textId="20692E55" w:rsidR="007723F7" w:rsidRPr="0013342E" w:rsidRDefault="007723F7" w:rsidP="005827B2">
            <w:pPr>
              <w:pStyle w:val="TableText"/>
              <w:jc w:val="center"/>
              <w:rPr>
                <w:rFonts w:ascii="微软雅黑" w:eastAsia="微软雅黑" w:hAnsi="微软雅黑"/>
                <w:sz w:val="24"/>
                <w:szCs w:val="24"/>
                <w:lang w:eastAsia="zh-CN"/>
              </w:rPr>
            </w:pPr>
            <w:r w:rsidRPr="0013342E">
              <w:rPr>
                <w:rFonts w:ascii="微软雅黑" w:eastAsia="微软雅黑" w:hAnsi="微软雅黑" w:hint="eastAsia"/>
                <w:sz w:val="24"/>
                <w:szCs w:val="24"/>
              </w:rPr>
              <w:t>2.1</w:t>
            </w:r>
          </w:p>
        </w:tc>
        <w:tc>
          <w:tcPr>
            <w:tcW w:w="1134" w:type="dxa"/>
            <w:tcBorders>
              <w:bottom w:val="single" w:sz="2" w:space="0" w:color="000000"/>
            </w:tcBorders>
            <w:vAlign w:val="center"/>
          </w:tcPr>
          <w:p w14:paraId="74059488" w14:textId="0DA889F6" w:rsidR="007723F7" w:rsidRPr="0013342E" w:rsidRDefault="007723F7" w:rsidP="005827B2">
            <w:pPr>
              <w:pStyle w:val="TableText"/>
              <w:jc w:val="center"/>
              <w:rPr>
                <w:rFonts w:ascii="微软雅黑" w:eastAsia="微软雅黑" w:hAnsi="微软雅黑"/>
                <w:sz w:val="24"/>
                <w:szCs w:val="24"/>
                <w:lang w:eastAsia="zh-CN"/>
              </w:rPr>
            </w:pPr>
            <w:r w:rsidRPr="0013342E">
              <w:rPr>
                <w:rFonts w:ascii="微软雅黑" w:eastAsia="微软雅黑" w:hAnsi="微软雅黑" w:cs="宋体" w:hint="eastAsia"/>
                <w:sz w:val="24"/>
                <w:szCs w:val="24"/>
                <w:lang w:eastAsia="zh-CN"/>
              </w:rPr>
              <w:t>项目理解与分析及其应对措施</w:t>
            </w:r>
          </w:p>
        </w:tc>
        <w:tc>
          <w:tcPr>
            <w:tcW w:w="709" w:type="dxa"/>
            <w:tcBorders>
              <w:bottom w:val="single" w:sz="2" w:space="0" w:color="000000"/>
            </w:tcBorders>
            <w:vAlign w:val="center"/>
          </w:tcPr>
          <w:p w14:paraId="15200BB0" w14:textId="6AF8C133" w:rsidR="007723F7" w:rsidRPr="0013342E" w:rsidRDefault="007723F7" w:rsidP="005827B2">
            <w:pPr>
              <w:pStyle w:val="TableText"/>
              <w:jc w:val="center"/>
              <w:rPr>
                <w:rFonts w:ascii="微软雅黑" w:eastAsia="微软雅黑" w:hAnsi="微软雅黑"/>
                <w:sz w:val="24"/>
                <w:szCs w:val="24"/>
                <w:lang w:eastAsia="zh-CN"/>
              </w:rPr>
            </w:pPr>
            <w:r w:rsidRPr="0013342E">
              <w:rPr>
                <w:rFonts w:ascii="微软雅黑" w:eastAsia="微软雅黑" w:hAnsi="微软雅黑"/>
                <w:sz w:val="24"/>
                <w:szCs w:val="24"/>
                <w:lang w:eastAsia="zh-CN"/>
              </w:rPr>
              <w:t>20</w:t>
            </w:r>
          </w:p>
        </w:tc>
        <w:tc>
          <w:tcPr>
            <w:tcW w:w="6381" w:type="dxa"/>
            <w:vAlign w:val="center"/>
          </w:tcPr>
          <w:p w14:paraId="2939FD90" w14:textId="3325BF60" w:rsidR="007723F7" w:rsidRPr="0013342E" w:rsidRDefault="007723F7" w:rsidP="0020661B">
            <w:pPr>
              <w:pStyle w:val="TableText"/>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提供对本项目实施环境、服务特点、重点及难点问题 的理解分析及其应对措施，满分为 </w:t>
            </w:r>
            <w:r w:rsidRPr="0013342E">
              <w:rPr>
                <w:rFonts w:ascii="微软雅黑" w:eastAsia="微软雅黑" w:hAnsi="微软雅黑" w:cs="宋体"/>
                <w:spacing w:val="-2"/>
                <w:sz w:val="24"/>
                <w:szCs w:val="24"/>
                <w:lang w:eastAsia="zh-CN"/>
              </w:rPr>
              <w:t>2</w:t>
            </w:r>
            <w:r w:rsidRPr="0013342E">
              <w:rPr>
                <w:rFonts w:ascii="微软雅黑" w:eastAsia="微软雅黑" w:hAnsi="微软雅黑" w:cs="宋体" w:hint="eastAsia"/>
                <w:spacing w:val="-2"/>
                <w:sz w:val="24"/>
                <w:szCs w:val="24"/>
                <w:lang w:eastAsia="zh-CN"/>
              </w:rPr>
              <w:t xml:space="preserve">0 分： </w:t>
            </w:r>
          </w:p>
          <w:p w14:paraId="30C13BA7" w14:textId="035F2667" w:rsidR="007723F7" w:rsidRPr="0013342E" w:rsidRDefault="007723F7" w:rsidP="0020661B">
            <w:pPr>
              <w:pStyle w:val="TableText"/>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对本项内容进行了详细阐述且满足项目特点，重点及难点问题分析准确贴合项目特点,得 </w:t>
            </w:r>
            <w:r w:rsidRPr="0013342E">
              <w:rPr>
                <w:rFonts w:ascii="微软雅黑" w:eastAsia="微软雅黑" w:hAnsi="微软雅黑" w:cs="宋体"/>
                <w:spacing w:val="-2"/>
                <w:sz w:val="24"/>
                <w:szCs w:val="24"/>
                <w:lang w:eastAsia="zh-CN"/>
              </w:rPr>
              <w:t>20</w:t>
            </w:r>
            <w:r w:rsidRPr="0013342E">
              <w:rPr>
                <w:rFonts w:ascii="微软雅黑" w:eastAsia="微软雅黑" w:hAnsi="微软雅黑" w:cs="宋体" w:hint="eastAsia"/>
                <w:spacing w:val="-2"/>
                <w:sz w:val="24"/>
                <w:szCs w:val="24"/>
                <w:lang w:eastAsia="zh-CN"/>
              </w:rPr>
              <w:t xml:space="preserve"> 分； </w:t>
            </w:r>
          </w:p>
          <w:p w14:paraId="001A544E" w14:textId="6F6D5E25" w:rsidR="007723F7" w:rsidRPr="0013342E" w:rsidRDefault="007723F7" w:rsidP="0020661B">
            <w:pPr>
              <w:pStyle w:val="TableText"/>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本项内容阐述基本满足项目特点，重点及难点问题分析比较好，得 </w:t>
            </w:r>
            <w:r w:rsidRPr="0013342E">
              <w:rPr>
                <w:rFonts w:ascii="微软雅黑" w:eastAsia="微软雅黑" w:hAnsi="微软雅黑" w:cs="宋体"/>
                <w:spacing w:val="-2"/>
                <w:sz w:val="24"/>
                <w:szCs w:val="24"/>
                <w:lang w:eastAsia="zh-CN"/>
              </w:rPr>
              <w:t>1</w:t>
            </w:r>
            <w:r w:rsidR="003F76BF" w:rsidRPr="0013342E">
              <w:rPr>
                <w:rFonts w:ascii="微软雅黑" w:eastAsia="微软雅黑" w:hAnsi="微软雅黑" w:cs="宋体"/>
                <w:spacing w:val="-2"/>
                <w:sz w:val="24"/>
                <w:szCs w:val="24"/>
                <w:lang w:eastAsia="zh-CN"/>
              </w:rPr>
              <w:t>6</w:t>
            </w:r>
            <w:r w:rsidRPr="0013342E">
              <w:rPr>
                <w:rFonts w:ascii="微软雅黑" w:eastAsia="微软雅黑" w:hAnsi="微软雅黑" w:cs="宋体" w:hint="eastAsia"/>
                <w:spacing w:val="-2"/>
                <w:sz w:val="24"/>
                <w:szCs w:val="24"/>
                <w:lang w:eastAsia="zh-CN"/>
              </w:rPr>
              <w:t xml:space="preserve"> 分； </w:t>
            </w:r>
          </w:p>
          <w:p w14:paraId="4FD84187" w14:textId="0A118F02" w:rsidR="007723F7" w:rsidRPr="0013342E" w:rsidRDefault="007723F7" w:rsidP="0020661B">
            <w:pPr>
              <w:pStyle w:val="TableText"/>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本项内容阐述基本满足项目特点，重点及难点问题分析一般，得 </w:t>
            </w:r>
            <w:r w:rsidRPr="0013342E">
              <w:rPr>
                <w:rFonts w:ascii="微软雅黑" w:eastAsia="微软雅黑" w:hAnsi="微软雅黑" w:cs="宋体"/>
                <w:spacing w:val="-2"/>
                <w:sz w:val="24"/>
                <w:szCs w:val="24"/>
                <w:lang w:eastAsia="zh-CN"/>
              </w:rPr>
              <w:t>1</w:t>
            </w:r>
            <w:r w:rsidR="003F76BF" w:rsidRPr="0013342E">
              <w:rPr>
                <w:rFonts w:ascii="微软雅黑" w:eastAsia="微软雅黑" w:hAnsi="微软雅黑" w:cs="宋体"/>
                <w:spacing w:val="-2"/>
                <w:sz w:val="24"/>
                <w:szCs w:val="24"/>
                <w:lang w:eastAsia="zh-CN"/>
              </w:rPr>
              <w:t>2</w:t>
            </w:r>
            <w:r w:rsidRPr="0013342E">
              <w:rPr>
                <w:rFonts w:ascii="微软雅黑" w:eastAsia="微软雅黑" w:hAnsi="微软雅黑" w:cs="宋体" w:hint="eastAsia"/>
                <w:spacing w:val="-2"/>
                <w:sz w:val="24"/>
                <w:szCs w:val="24"/>
                <w:lang w:eastAsia="zh-CN"/>
              </w:rPr>
              <w:t xml:space="preserve"> 分；</w:t>
            </w:r>
          </w:p>
          <w:p w14:paraId="3D3672AE" w14:textId="6DD0708D" w:rsidR="003F76BF" w:rsidRPr="0013342E" w:rsidRDefault="003F76BF" w:rsidP="0020661B">
            <w:pPr>
              <w:pStyle w:val="TableText"/>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本项内容阐述基本满足项目特点，重点及难点问题分析比较差，得 </w:t>
            </w:r>
            <w:r w:rsidRPr="0013342E">
              <w:rPr>
                <w:rFonts w:ascii="微软雅黑" w:eastAsia="微软雅黑" w:hAnsi="微软雅黑" w:cs="宋体"/>
                <w:spacing w:val="-2"/>
                <w:sz w:val="24"/>
                <w:szCs w:val="24"/>
                <w:lang w:eastAsia="zh-CN"/>
              </w:rPr>
              <w:t>8</w:t>
            </w:r>
            <w:r w:rsidRPr="0013342E">
              <w:rPr>
                <w:rFonts w:ascii="微软雅黑" w:eastAsia="微软雅黑" w:hAnsi="微软雅黑" w:cs="宋体" w:hint="eastAsia"/>
                <w:spacing w:val="-2"/>
                <w:sz w:val="24"/>
                <w:szCs w:val="24"/>
                <w:lang w:eastAsia="zh-CN"/>
              </w:rPr>
              <w:t xml:space="preserve"> 分；</w:t>
            </w:r>
          </w:p>
          <w:p w14:paraId="0D20F7A0" w14:textId="2E23A96D" w:rsidR="007723F7" w:rsidRPr="0013342E" w:rsidRDefault="007723F7" w:rsidP="0020661B">
            <w:pPr>
              <w:pStyle w:val="TableText"/>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lastRenderedPageBreak/>
              <w:t xml:space="preserve">本项内容虽阐述但不详细或未贴合项目特点，得 </w:t>
            </w:r>
            <w:r w:rsidR="003F76BF" w:rsidRPr="0013342E">
              <w:rPr>
                <w:rFonts w:ascii="微软雅黑" w:eastAsia="微软雅黑" w:hAnsi="微软雅黑" w:cs="宋体"/>
                <w:spacing w:val="-2"/>
                <w:sz w:val="24"/>
                <w:szCs w:val="24"/>
                <w:lang w:eastAsia="zh-CN"/>
              </w:rPr>
              <w:t>4</w:t>
            </w:r>
            <w:r w:rsidRPr="0013342E">
              <w:rPr>
                <w:rFonts w:ascii="微软雅黑" w:eastAsia="微软雅黑" w:hAnsi="微软雅黑" w:cs="宋体" w:hint="eastAsia"/>
                <w:spacing w:val="-2"/>
                <w:sz w:val="24"/>
                <w:szCs w:val="24"/>
                <w:lang w:eastAsia="zh-CN"/>
              </w:rPr>
              <w:t xml:space="preserve"> 分； </w:t>
            </w:r>
          </w:p>
          <w:p w14:paraId="096D102B" w14:textId="4804DD8F" w:rsidR="007723F7" w:rsidRPr="0013342E" w:rsidRDefault="007723F7" w:rsidP="0020661B">
            <w:pPr>
              <w:pStyle w:val="TableText"/>
              <w:rPr>
                <w:rFonts w:ascii="微软雅黑" w:eastAsia="微软雅黑" w:hAnsi="微软雅黑"/>
                <w:sz w:val="24"/>
                <w:szCs w:val="24"/>
                <w:lang w:eastAsia="zh-CN"/>
              </w:rPr>
            </w:pPr>
            <w:r w:rsidRPr="0013342E">
              <w:rPr>
                <w:rFonts w:ascii="微软雅黑" w:eastAsia="微软雅黑" w:hAnsi="微软雅黑" w:cs="宋体" w:hint="eastAsia"/>
                <w:spacing w:val="-2"/>
                <w:sz w:val="24"/>
                <w:szCs w:val="24"/>
                <w:lang w:eastAsia="zh-CN"/>
              </w:rPr>
              <w:t xml:space="preserve">本项内容未阐述得 </w:t>
            </w:r>
            <w:r w:rsidRPr="0013342E">
              <w:rPr>
                <w:rFonts w:ascii="微软雅黑" w:eastAsia="微软雅黑" w:hAnsi="微软雅黑" w:cs="宋体"/>
                <w:spacing w:val="-2"/>
                <w:sz w:val="24"/>
                <w:szCs w:val="24"/>
                <w:lang w:eastAsia="zh-CN"/>
              </w:rPr>
              <w:t>0</w:t>
            </w:r>
            <w:r w:rsidRPr="0013342E">
              <w:rPr>
                <w:rFonts w:ascii="微软雅黑" w:eastAsia="微软雅黑" w:hAnsi="微软雅黑" w:cs="宋体" w:hint="eastAsia"/>
                <w:spacing w:val="-2"/>
                <w:sz w:val="24"/>
                <w:szCs w:val="24"/>
                <w:lang w:eastAsia="zh-CN"/>
              </w:rPr>
              <w:t xml:space="preserve"> 分。</w:t>
            </w:r>
          </w:p>
        </w:tc>
        <w:tc>
          <w:tcPr>
            <w:tcW w:w="704" w:type="dxa"/>
            <w:vAlign w:val="center"/>
          </w:tcPr>
          <w:p w14:paraId="3812020F" w14:textId="77777777" w:rsidR="007723F7" w:rsidRPr="0013342E" w:rsidRDefault="007723F7" w:rsidP="005827B2">
            <w:pPr>
              <w:pStyle w:val="TableText"/>
              <w:jc w:val="center"/>
              <w:rPr>
                <w:rFonts w:ascii="微软雅黑" w:eastAsia="微软雅黑" w:hAnsi="微软雅黑"/>
                <w:sz w:val="24"/>
                <w:szCs w:val="24"/>
                <w:lang w:eastAsia="zh-CN"/>
              </w:rPr>
            </w:pPr>
          </w:p>
        </w:tc>
      </w:tr>
      <w:tr w:rsidR="005827B2" w:rsidRPr="0013342E" w14:paraId="56766F1C" w14:textId="77777777" w:rsidTr="005D69F8">
        <w:trPr>
          <w:trHeight w:val="284"/>
          <w:jc w:val="center"/>
        </w:trPr>
        <w:tc>
          <w:tcPr>
            <w:tcW w:w="704" w:type="dxa"/>
            <w:vAlign w:val="center"/>
          </w:tcPr>
          <w:p w14:paraId="48702B5B" w14:textId="076F0A9A" w:rsidR="005827B2" w:rsidRPr="0013342E" w:rsidRDefault="005827B2" w:rsidP="005827B2">
            <w:pPr>
              <w:pStyle w:val="TableText"/>
              <w:jc w:val="center"/>
              <w:rPr>
                <w:rFonts w:ascii="微软雅黑" w:eastAsia="微软雅黑" w:hAnsi="微软雅黑"/>
                <w:sz w:val="24"/>
                <w:szCs w:val="24"/>
                <w:lang w:eastAsia="zh-CN"/>
              </w:rPr>
            </w:pPr>
            <w:r w:rsidRPr="0013342E">
              <w:rPr>
                <w:rFonts w:ascii="微软雅黑" w:eastAsia="微软雅黑" w:hAnsi="微软雅黑" w:hint="eastAsia"/>
                <w:sz w:val="24"/>
                <w:szCs w:val="24"/>
              </w:rPr>
              <w:t>2.2</w:t>
            </w:r>
          </w:p>
        </w:tc>
        <w:tc>
          <w:tcPr>
            <w:tcW w:w="1134" w:type="dxa"/>
            <w:vAlign w:val="center"/>
          </w:tcPr>
          <w:p w14:paraId="123C238B" w14:textId="6AA27C27" w:rsidR="005827B2" w:rsidRPr="0013342E" w:rsidRDefault="0020661B" w:rsidP="005827B2">
            <w:pPr>
              <w:pStyle w:val="TableText"/>
              <w:jc w:val="center"/>
              <w:rPr>
                <w:rFonts w:ascii="微软雅黑" w:eastAsia="微软雅黑" w:hAnsi="微软雅黑"/>
                <w:sz w:val="24"/>
                <w:szCs w:val="24"/>
                <w:lang w:eastAsia="zh-CN"/>
              </w:rPr>
            </w:pPr>
            <w:r w:rsidRPr="0013342E">
              <w:rPr>
                <w:rFonts w:ascii="微软雅黑" w:eastAsia="微软雅黑" w:hAnsi="微软雅黑" w:cs="宋体" w:hint="eastAsia"/>
                <w:sz w:val="24"/>
                <w:szCs w:val="24"/>
                <w:lang w:eastAsia="zh-CN"/>
              </w:rPr>
              <w:t>服务</w:t>
            </w:r>
            <w:r w:rsidR="005827B2" w:rsidRPr="0013342E">
              <w:rPr>
                <w:rFonts w:ascii="微软雅黑" w:eastAsia="微软雅黑" w:hAnsi="微软雅黑" w:cs="宋体" w:hint="eastAsia"/>
                <w:sz w:val="24"/>
                <w:szCs w:val="24"/>
              </w:rPr>
              <w:t>方案</w:t>
            </w:r>
          </w:p>
        </w:tc>
        <w:tc>
          <w:tcPr>
            <w:tcW w:w="709" w:type="dxa"/>
            <w:vAlign w:val="center"/>
          </w:tcPr>
          <w:p w14:paraId="282C4B09" w14:textId="39C8C459" w:rsidR="005827B2" w:rsidRPr="0013342E" w:rsidRDefault="0020661B" w:rsidP="005827B2">
            <w:pPr>
              <w:pStyle w:val="TableText"/>
              <w:jc w:val="center"/>
              <w:rPr>
                <w:rFonts w:ascii="微软雅黑" w:eastAsia="微软雅黑" w:hAnsi="微软雅黑"/>
                <w:sz w:val="24"/>
                <w:szCs w:val="24"/>
                <w:lang w:eastAsia="zh-CN"/>
              </w:rPr>
            </w:pPr>
            <w:r w:rsidRPr="0013342E">
              <w:rPr>
                <w:rFonts w:ascii="微软雅黑" w:eastAsia="微软雅黑" w:hAnsi="微软雅黑"/>
                <w:sz w:val="24"/>
                <w:szCs w:val="24"/>
              </w:rPr>
              <w:t>20</w:t>
            </w:r>
          </w:p>
        </w:tc>
        <w:tc>
          <w:tcPr>
            <w:tcW w:w="6381" w:type="dxa"/>
            <w:vAlign w:val="center"/>
          </w:tcPr>
          <w:p w14:paraId="7692FF9B" w14:textId="77777777" w:rsidR="0020661B" w:rsidRPr="0013342E" w:rsidRDefault="0020661B" w:rsidP="0020661B">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根据响应文件是否针对采购人的特点制定 有针对性的服务方案，综合考察服务方案的 详细程度、完整性、适用性、科学性和准确性来进行评分。 </w:t>
            </w:r>
          </w:p>
          <w:p w14:paraId="0064CB28" w14:textId="77777777" w:rsidR="0020661B" w:rsidRPr="0013342E" w:rsidRDefault="0020661B" w:rsidP="0020661B">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详细程度强、完整性强、适用性强、科学性 强和准确性强，得 20 分； </w:t>
            </w:r>
          </w:p>
          <w:p w14:paraId="35D27C19" w14:textId="77777777" w:rsidR="0020661B" w:rsidRPr="0013342E" w:rsidRDefault="0020661B" w:rsidP="0020661B">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详细程度好、完整性好、适用性好、科学性 强和准确性好，得 16 分； </w:t>
            </w:r>
          </w:p>
          <w:p w14:paraId="66EF9842" w14:textId="77777777" w:rsidR="0020661B" w:rsidRPr="0013342E" w:rsidRDefault="0020661B" w:rsidP="0020661B">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详细程度较强、完整性较好、适用性较强、科学性较强和准确性较强，得 12 分； </w:t>
            </w:r>
          </w:p>
          <w:p w14:paraId="10B107A7" w14:textId="77777777" w:rsidR="0020661B" w:rsidRPr="0013342E" w:rsidRDefault="0020661B" w:rsidP="0020661B">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详细程度一般、完整性一般、适用性一般、科学性一般和准确性一般，得 8 分； </w:t>
            </w:r>
          </w:p>
          <w:p w14:paraId="727F45D1" w14:textId="77777777" w:rsidR="0020661B" w:rsidRPr="0013342E" w:rsidRDefault="0020661B" w:rsidP="0020661B">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详细程度较差、完整性较差、适用性较差、科学性较差和准确性较差，得 4 分； </w:t>
            </w:r>
          </w:p>
          <w:p w14:paraId="4647734F" w14:textId="17A64CF4" w:rsidR="005827B2" w:rsidRPr="0013342E" w:rsidRDefault="0020661B" w:rsidP="0020661B">
            <w:pPr>
              <w:rPr>
                <w:rFonts w:ascii="微软雅黑" w:eastAsia="微软雅黑" w:hAnsi="微软雅黑"/>
                <w:sz w:val="24"/>
                <w:szCs w:val="24"/>
                <w:lang w:eastAsia="zh-CN"/>
              </w:rPr>
            </w:pPr>
            <w:r w:rsidRPr="0013342E">
              <w:rPr>
                <w:rFonts w:ascii="微软雅黑" w:eastAsia="微软雅黑" w:hAnsi="微软雅黑" w:cs="宋体" w:hint="eastAsia"/>
                <w:spacing w:val="-2"/>
                <w:sz w:val="24"/>
                <w:szCs w:val="24"/>
                <w:lang w:eastAsia="zh-CN"/>
              </w:rPr>
              <w:t>详细程度差、完整性差、适用性差、科学性 差和准确性差或未提供者，得 0 分。</w:t>
            </w:r>
          </w:p>
        </w:tc>
        <w:tc>
          <w:tcPr>
            <w:tcW w:w="704" w:type="dxa"/>
            <w:vAlign w:val="center"/>
          </w:tcPr>
          <w:p w14:paraId="3E1F6BC6" w14:textId="77777777" w:rsidR="005827B2" w:rsidRPr="0013342E" w:rsidRDefault="005827B2" w:rsidP="005827B2">
            <w:pPr>
              <w:pStyle w:val="TableText"/>
              <w:jc w:val="center"/>
              <w:rPr>
                <w:rFonts w:ascii="微软雅黑" w:eastAsia="微软雅黑" w:hAnsi="微软雅黑"/>
                <w:sz w:val="24"/>
                <w:szCs w:val="24"/>
                <w:lang w:eastAsia="zh-CN"/>
              </w:rPr>
            </w:pPr>
          </w:p>
        </w:tc>
      </w:tr>
      <w:tr w:rsidR="005827B2" w:rsidRPr="0013342E" w14:paraId="06C8A904" w14:textId="77777777" w:rsidTr="007723F7">
        <w:trPr>
          <w:trHeight w:val="284"/>
          <w:jc w:val="center"/>
        </w:trPr>
        <w:tc>
          <w:tcPr>
            <w:tcW w:w="704" w:type="dxa"/>
            <w:tcBorders>
              <w:bottom w:val="single" w:sz="4" w:space="0" w:color="auto"/>
            </w:tcBorders>
            <w:vAlign w:val="center"/>
          </w:tcPr>
          <w:p w14:paraId="7ECB84CC" w14:textId="13E0FD6F" w:rsidR="005827B2" w:rsidRPr="0013342E" w:rsidRDefault="005827B2" w:rsidP="005827B2">
            <w:pPr>
              <w:pStyle w:val="TableText"/>
              <w:jc w:val="center"/>
              <w:rPr>
                <w:rFonts w:ascii="微软雅黑" w:eastAsia="微软雅黑" w:hAnsi="微软雅黑"/>
                <w:sz w:val="24"/>
                <w:szCs w:val="24"/>
                <w:lang w:eastAsia="zh-CN"/>
              </w:rPr>
            </w:pPr>
            <w:r w:rsidRPr="0013342E">
              <w:rPr>
                <w:rFonts w:ascii="微软雅黑" w:eastAsia="微软雅黑" w:hAnsi="微软雅黑" w:hint="eastAsia"/>
                <w:sz w:val="24"/>
                <w:szCs w:val="24"/>
              </w:rPr>
              <w:t>2.3</w:t>
            </w:r>
          </w:p>
        </w:tc>
        <w:tc>
          <w:tcPr>
            <w:tcW w:w="1134" w:type="dxa"/>
            <w:tcBorders>
              <w:bottom w:val="single" w:sz="4" w:space="0" w:color="auto"/>
            </w:tcBorders>
            <w:vAlign w:val="center"/>
          </w:tcPr>
          <w:p w14:paraId="60B273F4" w14:textId="59F2C591" w:rsidR="005827B2" w:rsidRPr="0013342E" w:rsidRDefault="0020661B" w:rsidP="005827B2">
            <w:pPr>
              <w:pStyle w:val="TableText"/>
              <w:jc w:val="center"/>
              <w:rPr>
                <w:rFonts w:ascii="微软雅黑" w:eastAsia="微软雅黑" w:hAnsi="微软雅黑"/>
                <w:sz w:val="24"/>
                <w:szCs w:val="24"/>
              </w:rPr>
            </w:pPr>
            <w:r w:rsidRPr="0013342E">
              <w:rPr>
                <w:rFonts w:ascii="微软雅黑" w:eastAsia="微软雅黑" w:hAnsi="微软雅黑" w:cs="宋体" w:hint="eastAsia"/>
                <w:sz w:val="24"/>
                <w:szCs w:val="24"/>
                <w:lang w:eastAsia="zh-CN"/>
              </w:rPr>
              <w:t>供应商的内部制度</w:t>
            </w:r>
          </w:p>
        </w:tc>
        <w:tc>
          <w:tcPr>
            <w:tcW w:w="709" w:type="dxa"/>
            <w:tcBorders>
              <w:bottom w:val="single" w:sz="4" w:space="0" w:color="auto"/>
            </w:tcBorders>
            <w:vAlign w:val="center"/>
          </w:tcPr>
          <w:p w14:paraId="39173C92" w14:textId="055BAE74" w:rsidR="005827B2" w:rsidRPr="0013342E" w:rsidRDefault="0020661B" w:rsidP="005827B2">
            <w:pPr>
              <w:pStyle w:val="TableText"/>
              <w:jc w:val="center"/>
              <w:rPr>
                <w:rFonts w:ascii="微软雅黑" w:eastAsia="微软雅黑" w:hAnsi="微软雅黑"/>
                <w:sz w:val="24"/>
                <w:szCs w:val="24"/>
              </w:rPr>
            </w:pPr>
            <w:r w:rsidRPr="0013342E">
              <w:rPr>
                <w:rFonts w:ascii="微软雅黑" w:eastAsia="微软雅黑" w:hAnsi="微软雅黑"/>
                <w:sz w:val="24"/>
                <w:szCs w:val="24"/>
              </w:rPr>
              <w:t>10</w:t>
            </w:r>
          </w:p>
        </w:tc>
        <w:tc>
          <w:tcPr>
            <w:tcW w:w="6381" w:type="dxa"/>
            <w:tcBorders>
              <w:bottom w:val="single" w:sz="4" w:space="0" w:color="auto"/>
            </w:tcBorders>
            <w:vAlign w:val="center"/>
          </w:tcPr>
          <w:p w14:paraId="49ED5498" w14:textId="77777777" w:rsidR="0020661B" w:rsidRPr="0013342E" w:rsidRDefault="0020661B" w:rsidP="0020661B">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根据供应商内部的管理制度（包括与学生公寓管理服务相关的各项规章制度、岗位 职责和工作流程、内部监督制约机制）进行 横向比较，综合评定。 </w:t>
            </w:r>
          </w:p>
          <w:p w14:paraId="30D333D2" w14:textId="77777777" w:rsidR="0020661B" w:rsidRPr="0013342E" w:rsidRDefault="0020661B" w:rsidP="0020661B">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管理制度安全性好，科学完整，得 10 分； </w:t>
            </w:r>
          </w:p>
          <w:p w14:paraId="3177C8A5" w14:textId="77777777" w:rsidR="0020661B" w:rsidRPr="0013342E" w:rsidRDefault="0020661B" w:rsidP="0020661B">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管理制度安全性较好，较科学完整，得 6 分； </w:t>
            </w:r>
          </w:p>
          <w:p w14:paraId="5B59351C" w14:textId="77777777" w:rsidR="0020661B" w:rsidRPr="0013342E" w:rsidRDefault="0020661B" w:rsidP="0020661B">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管理制度安全性一般，科学完整性一般，得 3 分； </w:t>
            </w:r>
          </w:p>
          <w:p w14:paraId="4B7B7A37" w14:textId="085764D8" w:rsidR="005827B2" w:rsidRPr="0013342E" w:rsidRDefault="0020661B" w:rsidP="0020661B">
            <w:pPr>
              <w:pStyle w:val="TableText"/>
              <w:rPr>
                <w:rFonts w:ascii="微软雅黑" w:eastAsia="微软雅黑" w:hAnsi="微软雅黑"/>
                <w:sz w:val="24"/>
                <w:szCs w:val="24"/>
                <w:lang w:eastAsia="zh-CN"/>
              </w:rPr>
            </w:pPr>
            <w:r w:rsidRPr="0013342E">
              <w:rPr>
                <w:rFonts w:ascii="微软雅黑" w:eastAsia="微软雅黑" w:hAnsi="微软雅黑" w:cs="宋体" w:hint="eastAsia"/>
                <w:spacing w:val="-2"/>
                <w:sz w:val="24"/>
                <w:szCs w:val="24"/>
                <w:lang w:eastAsia="zh-CN"/>
              </w:rPr>
              <w:t>管理制度安全性差，科学完整性差或未提供者，不得分。</w:t>
            </w:r>
          </w:p>
        </w:tc>
        <w:tc>
          <w:tcPr>
            <w:tcW w:w="704" w:type="dxa"/>
            <w:vAlign w:val="center"/>
          </w:tcPr>
          <w:p w14:paraId="5B0C6D44" w14:textId="77777777" w:rsidR="005827B2" w:rsidRPr="0013342E" w:rsidRDefault="005827B2" w:rsidP="005827B2">
            <w:pPr>
              <w:pStyle w:val="TableText"/>
              <w:jc w:val="center"/>
              <w:rPr>
                <w:rFonts w:ascii="微软雅黑" w:eastAsia="微软雅黑" w:hAnsi="微软雅黑"/>
                <w:sz w:val="24"/>
                <w:szCs w:val="24"/>
                <w:lang w:eastAsia="zh-CN"/>
              </w:rPr>
            </w:pPr>
          </w:p>
        </w:tc>
      </w:tr>
      <w:tr w:rsidR="0020661B" w:rsidRPr="0013342E" w14:paraId="1449D5DB" w14:textId="77777777" w:rsidTr="007723F7">
        <w:trPr>
          <w:trHeight w:val="1739"/>
          <w:jc w:val="center"/>
        </w:trPr>
        <w:tc>
          <w:tcPr>
            <w:tcW w:w="704" w:type="dxa"/>
            <w:tcBorders>
              <w:bottom w:val="single" w:sz="4" w:space="0" w:color="auto"/>
            </w:tcBorders>
            <w:vAlign w:val="center"/>
          </w:tcPr>
          <w:p w14:paraId="15AC097D" w14:textId="53DC4177" w:rsidR="0020661B" w:rsidRPr="0013342E" w:rsidRDefault="0020661B" w:rsidP="005827B2">
            <w:pPr>
              <w:pStyle w:val="TableText"/>
              <w:jc w:val="center"/>
              <w:rPr>
                <w:rFonts w:ascii="微软雅黑" w:eastAsia="微软雅黑" w:hAnsi="微软雅黑"/>
                <w:sz w:val="24"/>
                <w:szCs w:val="24"/>
                <w:lang w:eastAsia="zh-CN"/>
              </w:rPr>
            </w:pPr>
            <w:r w:rsidRPr="0013342E">
              <w:rPr>
                <w:rFonts w:ascii="微软雅黑" w:eastAsia="微软雅黑" w:hAnsi="微软雅黑" w:hint="eastAsia"/>
                <w:sz w:val="24"/>
                <w:szCs w:val="24"/>
              </w:rPr>
              <w:t>2.4</w:t>
            </w:r>
          </w:p>
        </w:tc>
        <w:tc>
          <w:tcPr>
            <w:tcW w:w="1134" w:type="dxa"/>
            <w:tcBorders>
              <w:bottom w:val="single" w:sz="4" w:space="0" w:color="auto"/>
            </w:tcBorders>
            <w:vAlign w:val="center"/>
          </w:tcPr>
          <w:p w14:paraId="5958FB91" w14:textId="3B6E23C3" w:rsidR="0020661B" w:rsidRPr="0013342E" w:rsidRDefault="0020661B" w:rsidP="005827B2">
            <w:pPr>
              <w:spacing w:before="103"/>
              <w:jc w:val="center"/>
              <w:rPr>
                <w:rFonts w:ascii="微软雅黑" w:eastAsia="微软雅黑" w:hAnsi="微软雅黑" w:cs="微软雅黑"/>
                <w:sz w:val="24"/>
                <w:szCs w:val="24"/>
                <w:lang w:eastAsia="zh-CN"/>
              </w:rPr>
            </w:pPr>
            <w:r w:rsidRPr="0013342E">
              <w:rPr>
                <w:rFonts w:ascii="微软雅黑" w:eastAsia="微软雅黑" w:hAnsi="微软雅黑" w:hint="eastAsia"/>
                <w:sz w:val="24"/>
                <w:szCs w:val="24"/>
                <w:lang w:eastAsia="zh-CN"/>
              </w:rPr>
              <w:t>项目</w:t>
            </w:r>
            <w:r w:rsidR="007723F7" w:rsidRPr="0013342E">
              <w:rPr>
                <w:rFonts w:ascii="微软雅黑" w:eastAsia="微软雅黑" w:hAnsi="微软雅黑" w:hint="eastAsia"/>
                <w:sz w:val="24"/>
                <w:szCs w:val="24"/>
                <w:lang w:eastAsia="zh-CN"/>
              </w:rPr>
              <w:t>团队配置情况</w:t>
            </w:r>
          </w:p>
        </w:tc>
        <w:tc>
          <w:tcPr>
            <w:tcW w:w="709" w:type="dxa"/>
            <w:tcBorders>
              <w:bottom w:val="single" w:sz="4" w:space="0" w:color="auto"/>
            </w:tcBorders>
            <w:vAlign w:val="center"/>
          </w:tcPr>
          <w:p w14:paraId="45B7DABE" w14:textId="3E5FC144" w:rsidR="0020661B" w:rsidRPr="0013342E" w:rsidRDefault="007723F7" w:rsidP="005827B2">
            <w:pPr>
              <w:pStyle w:val="TableText"/>
              <w:jc w:val="center"/>
              <w:rPr>
                <w:rFonts w:ascii="微软雅黑" w:eastAsia="微软雅黑" w:hAnsi="微软雅黑"/>
                <w:sz w:val="24"/>
                <w:szCs w:val="24"/>
                <w:lang w:eastAsia="zh-CN"/>
              </w:rPr>
            </w:pPr>
            <w:r w:rsidRPr="0013342E">
              <w:rPr>
                <w:rFonts w:ascii="微软雅黑" w:eastAsia="微软雅黑" w:hAnsi="微软雅黑"/>
                <w:sz w:val="24"/>
                <w:szCs w:val="24"/>
              </w:rPr>
              <w:t>6</w:t>
            </w:r>
          </w:p>
        </w:tc>
        <w:tc>
          <w:tcPr>
            <w:tcW w:w="6381" w:type="dxa"/>
            <w:tcBorders>
              <w:bottom w:val="single" w:sz="4" w:space="0" w:color="auto"/>
            </w:tcBorders>
            <w:vAlign w:val="center"/>
          </w:tcPr>
          <w:p w14:paraId="251CBDED" w14:textId="77777777" w:rsidR="0020661B" w:rsidRPr="0013342E" w:rsidRDefault="0020661B" w:rsidP="0020661B">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本项目执行团队人员安排是否合理，是否满足磋商文件要求（包含但不限于年龄、人数）。 </w:t>
            </w:r>
          </w:p>
          <w:p w14:paraId="5AAEEDFC" w14:textId="77777777" w:rsidR="0020661B" w:rsidRPr="0013342E" w:rsidRDefault="0020661B" w:rsidP="0020661B">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lastRenderedPageBreak/>
              <w:t xml:space="preserve">项目团队配置科学合理、充分响应招标需求内容及要点，得 6分； </w:t>
            </w:r>
          </w:p>
          <w:p w14:paraId="03ECC1EE" w14:textId="77777777" w:rsidR="0020661B" w:rsidRPr="0013342E" w:rsidRDefault="0020661B" w:rsidP="0020661B">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项目团队配置较合理、较能响应招标需求内容及要点，得 3分； </w:t>
            </w:r>
          </w:p>
          <w:p w14:paraId="3B35BD9F" w14:textId="2CD871B9" w:rsidR="0020661B" w:rsidRPr="0013342E" w:rsidRDefault="0020661B" w:rsidP="0020661B">
            <w:pPr>
              <w:pStyle w:val="TableText"/>
              <w:spacing w:before="3"/>
              <w:ind w:left="111" w:right="196" w:firstLine="27"/>
              <w:rPr>
                <w:rFonts w:ascii="微软雅黑" w:eastAsia="微软雅黑" w:hAnsi="微软雅黑" w:cs="微软雅黑"/>
                <w:sz w:val="24"/>
                <w:szCs w:val="24"/>
                <w:lang w:eastAsia="zh-CN"/>
              </w:rPr>
            </w:pPr>
            <w:r w:rsidRPr="0013342E">
              <w:rPr>
                <w:rFonts w:ascii="微软雅黑" w:eastAsia="微软雅黑" w:hAnsi="微软雅黑" w:cs="宋体" w:hint="eastAsia"/>
                <w:spacing w:val="-2"/>
                <w:sz w:val="24"/>
                <w:szCs w:val="24"/>
                <w:lang w:eastAsia="zh-CN"/>
              </w:rPr>
              <w:t>项目团队配置不够合理、不能响应需求内容及要点或未提供者，得 0 分。</w:t>
            </w:r>
          </w:p>
        </w:tc>
        <w:tc>
          <w:tcPr>
            <w:tcW w:w="704" w:type="dxa"/>
            <w:vAlign w:val="center"/>
          </w:tcPr>
          <w:p w14:paraId="17B84C0A" w14:textId="23E1CBFD" w:rsidR="0020661B" w:rsidRPr="0013342E" w:rsidRDefault="0020661B" w:rsidP="005827B2">
            <w:pPr>
              <w:pStyle w:val="TableText"/>
              <w:spacing w:before="41"/>
              <w:ind w:left="73" w:right="108" w:hanging="2"/>
              <w:jc w:val="center"/>
              <w:rPr>
                <w:rFonts w:ascii="微软雅黑" w:eastAsia="微软雅黑" w:hAnsi="微软雅黑"/>
                <w:sz w:val="24"/>
                <w:szCs w:val="24"/>
                <w:lang w:eastAsia="zh-CN"/>
              </w:rPr>
            </w:pPr>
          </w:p>
        </w:tc>
      </w:tr>
      <w:tr w:rsidR="0020661B" w:rsidRPr="0013342E" w14:paraId="30EE3BB1" w14:textId="77777777" w:rsidTr="007723F7">
        <w:trPr>
          <w:trHeight w:val="1739"/>
          <w:jc w:val="center"/>
        </w:trPr>
        <w:tc>
          <w:tcPr>
            <w:tcW w:w="704" w:type="dxa"/>
            <w:vAlign w:val="center"/>
          </w:tcPr>
          <w:p w14:paraId="274E7D2E" w14:textId="564A29F4" w:rsidR="0020661B" w:rsidRPr="0013342E" w:rsidRDefault="007723F7" w:rsidP="005827B2">
            <w:pPr>
              <w:pStyle w:val="TableText"/>
              <w:jc w:val="center"/>
              <w:rPr>
                <w:rFonts w:ascii="微软雅黑" w:eastAsia="微软雅黑" w:hAnsi="微软雅黑"/>
                <w:sz w:val="24"/>
                <w:szCs w:val="24"/>
                <w:lang w:eastAsia="zh-CN"/>
              </w:rPr>
            </w:pPr>
            <w:r w:rsidRPr="0013342E">
              <w:rPr>
                <w:rFonts w:ascii="微软雅黑" w:eastAsia="微软雅黑" w:hAnsi="微软雅黑" w:hint="eastAsia"/>
                <w:sz w:val="24"/>
                <w:szCs w:val="24"/>
                <w:lang w:eastAsia="zh-CN"/>
              </w:rPr>
              <w:t>2</w:t>
            </w:r>
            <w:r w:rsidRPr="0013342E">
              <w:rPr>
                <w:rFonts w:ascii="微软雅黑" w:eastAsia="微软雅黑" w:hAnsi="微软雅黑"/>
                <w:sz w:val="24"/>
                <w:szCs w:val="24"/>
                <w:lang w:eastAsia="zh-CN"/>
              </w:rPr>
              <w:t>.5</w:t>
            </w:r>
          </w:p>
        </w:tc>
        <w:tc>
          <w:tcPr>
            <w:tcW w:w="1134" w:type="dxa"/>
            <w:tcBorders>
              <w:top w:val="single" w:sz="4" w:space="0" w:color="auto"/>
              <w:bottom w:val="single" w:sz="4" w:space="0" w:color="auto"/>
            </w:tcBorders>
            <w:vAlign w:val="center"/>
          </w:tcPr>
          <w:p w14:paraId="09251E0A" w14:textId="2ADA69E4" w:rsidR="0020661B" w:rsidRPr="0013342E" w:rsidRDefault="007723F7" w:rsidP="005827B2">
            <w:pPr>
              <w:spacing w:before="103"/>
              <w:jc w:val="center"/>
              <w:rPr>
                <w:rFonts w:ascii="微软雅黑" w:eastAsia="微软雅黑" w:hAnsi="微软雅黑"/>
                <w:sz w:val="24"/>
                <w:szCs w:val="24"/>
                <w:lang w:eastAsia="zh-CN"/>
              </w:rPr>
            </w:pPr>
            <w:r w:rsidRPr="0013342E">
              <w:rPr>
                <w:rFonts w:ascii="微软雅黑" w:eastAsia="微软雅黑" w:hAnsi="微软雅黑" w:hint="eastAsia"/>
                <w:sz w:val="24"/>
                <w:szCs w:val="24"/>
                <w:lang w:eastAsia="zh-CN"/>
              </w:rPr>
              <w:t>项目负责人能力</w:t>
            </w:r>
          </w:p>
        </w:tc>
        <w:tc>
          <w:tcPr>
            <w:tcW w:w="709" w:type="dxa"/>
            <w:tcBorders>
              <w:top w:val="single" w:sz="4" w:space="0" w:color="auto"/>
              <w:bottom w:val="single" w:sz="4" w:space="0" w:color="auto"/>
            </w:tcBorders>
            <w:vAlign w:val="center"/>
          </w:tcPr>
          <w:p w14:paraId="6FFE0E51" w14:textId="05F1CE88" w:rsidR="0020661B" w:rsidRPr="0013342E" w:rsidRDefault="007723F7" w:rsidP="005827B2">
            <w:pPr>
              <w:pStyle w:val="TableText"/>
              <w:jc w:val="center"/>
              <w:rPr>
                <w:rFonts w:ascii="微软雅黑" w:eastAsia="微软雅黑" w:hAnsi="微软雅黑"/>
                <w:sz w:val="24"/>
                <w:szCs w:val="24"/>
                <w:lang w:eastAsia="zh-CN"/>
              </w:rPr>
            </w:pPr>
            <w:r w:rsidRPr="0013342E">
              <w:rPr>
                <w:rFonts w:ascii="微软雅黑" w:eastAsia="微软雅黑" w:hAnsi="微软雅黑" w:hint="eastAsia"/>
                <w:sz w:val="24"/>
                <w:szCs w:val="24"/>
                <w:lang w:eastAsia="zh-CN"/>
              </w:rPr>
              <w:t>6</w:t>
            </w:r>
          </w:p>
        </w:tc>
        <w:tc>
          <w:tcPr>
            <w:tcW w:w="6381" w:type="dxa"/>
            <w:vAlign w:val="center"/>
          </w:tcPr>
          <w:p w14:paraId="677767DF" w14:textId="77777777" w:rsidR="0020661B" w:rsidRPr="0013342E" w:rsidRDefault="0020661B" w:rsidP="0020661B">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对供应商提供的项目负责人的与本项目类似的从业经验等方面进行评定。 </w:t>
            </w:r>
          </w:p>
          <w:p w14:paraId="6AD8BC70" w14:textId="77777777" w:rsidR="0020661B" w:rsidRPr="0013342E" w:rsidRDefault="0020661B" w:rsidP="0020661B">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负责人经验丰富，能力强，得 6 分； </w:t>
            </w:r>
          </w:p>
          <w:p w14:paraId="17C1FA25" w14:textId="77777777" w:rsidR="0020661B" w:rsidRPr="0013342E" w:rsidRDefault="0020661B" w:rsidP="0020661B">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负责人经验较丰富，能力较强，得 3 分； </w:t>
            </w:r>
          </w:p>
          <w:p w14:paraId="07A60ED3" w14:textId="77777777" w:rsidR="0020661B" w:rsidRPr="0013342E" w:rsidRDefault="0020661B" w:rsidP="0020661B">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 xml:space="preserve">负责人经验差，能力差或未提供者，不得分。 </w:t>
            </w:r>
          </w:p>
          <w:p w14:paraId="00782B79" w14:textId="08935CAB" w:rsidR="0020661B" w:rsidRPr="0013342E" w:rsidRDefault="0020661B" w:rsidP="0020661B">
            <w:pPr>
              <w:rPr>
                <w:rFonts w:ascii="微软雅黑" w:eastAsia="微软雅黑" w:hAnsi="微软雅黑" w:cs="宋体"/>
                <w:spacing w:val="-2"/>
                <w:sz w:val="24"/>
                <w:szCs w:val="24"/>
                <w:lang w:eastAsia="zh-CN"/>
              </w:rPr>
            </w:pPr>
            <w:r w:rsidRPr="0013342E">
              <w:rPr>
                <w:rFonts w:ascii="微软雅黑" w:eastAsia="微软雅黑" w:hAnsi="微软雅黑" w:cs="宋体" w:hint="eastAsia"/>
                <w:spacing w:val="-2"/>
                <w:sz w:val="24"/>
                <w:szCs w:val="24"/>
                <w:lang w:eastAsia="zh-CN"/>
              </w:rPr>
              <w:t>（附相关简历、经验证明文件等复印件，并加盖供应商公章）</w:t>
            </w:r>
          </w:p>
        </w:tc>
        <w:tc>
          <w:tcPr>
            <w:tcW w:w="704" w:type="dxa"/>
            <w:vAlign w:val="center"/>
          </w:tcPr>
          <w:p w14:paraId="1D285FC1" w14:textId="77777777" w:rsidR="0020661B" w:rsidRPr="0013342E" w:rsidRDefault="0020661B" w:rsidP="005827B2">
            <w:pPr>
              <w:pStyle w:val="TableText"/>
              <w:spacing w:before="41"/>
              <w:ind w:left="73" w:right="108" w:hanging="2"/>
              <w:jc w:val="center"/>
              <w:rPr>
                <w:rFonts w:ascii="微软雅黑" w:eastAsia="微软雅黑" w:hAnsi="微软雅黑"/>
                <w:sz w:val="24"/>
                <w:szCs w:val="24"/>
                <w:lang w:eastAsia="zh-CN"/>
              </w:rPr>
            </w:pPr>
          </w:p>
        </w:tc>
      </w:tr>
      <w:tr w:rsidR="0020661B" w:rsidRPr="0013342E" w14:paraId="019A8380" w14:textId="77777777" w:rsidTr="007723F7">
        <w:trPr>
          <w:trHeight w:val="1761"/>
          <w:jc w:val="center"/>
        </w:trPr>
        <w:tc>
          <w:tcPr>
            <w:tcW w:w="704" w:type="dxa"/>
            <w:vAlign w:val="center"/>
          </w:tcPr>
          <w:p w14:paraId="7F767318" w14:textId="6B283E04" w:rsidR="0020661B" w:rsidRPr="0013342E" w:rsidRDefault="0020661B" w:rsidP="005827B2">
            <w:pPr>
              <w:pStyle w:val="TableText"/>
              <w:jc w:val="center"/>
              <w:rPr>
                <w:rFonts w:ascii="微软雅黑" w:eastAsia="微软雅黑" w:hAnsi="微软雅黑"/>
                <w:sz w:val="24"/>
                <w:szCs w:val="24"/>
              </w:rPr>
            </w:pPr>
            <w:r w:rsidRPr="0013342E">
              <w:rPr>
                <w:rFonts w:ascii="微软雅黑" w:eastAsia="微软雅黑" w:hAnsi="微软雅黑" w:hint="eastAsia"/>
                <w:sz w:val="24"/>
                <w:szCs w:val="24"/>
              </w:rPr>
              <w:t>2.</w:t>
            </w:r>
            <w:r w:rsidR="007723F7" w:rsidRPr="0013342E">
              <w:rPr>
                <w:rFonts w:ascii="微软雅黑" w:eastAsia="微软雅黑" w:hAnsi="微软雅黑"/>
                <w:sz w:val="24"/>
                <w:szCs w:val="24"/>
              </w:rPr>
              <w:t>6</w:t>
            </w:r>
          </w:p>
        </w:tc>
        <w:tc>
          <w:tcPr>
            <w:tcW w:w="1134" w:type="dxa"/>
            <w:tcBorders>
              <w:top w:val="single" w:sz="4" w:space="0" w:color="auto"/>
            </w:tcBorders>
            <w:vAlign w:val="center"/>
          </w:tcPr>
          <w:p w14:paraId="7E2A50DB" w14:textId="655D86BA" w:rsidR="0020661B" w:rsidRPr="0013342E" w:rsidRDefault="007723F7" w:rsidP="005827B2">
            <w:pPr>
              <w:jc w:val="center"/>
              <w:rPr>
                <w:rFonts w:ascii="微软雅黑" w:eastAsia="微软雅黑" w:hAnsi="微软雅黑"/>
                <w:sz w:val="24"/>
                <w:szCs w:val="24"/>
                <w:lang w:eastAsia="zh-CN"/>
              </w:rPr>
            </w:pPr>
            <w:r w:rsidRPr="0013342E">
              <w:rPr>
                <w:rFonts w:ascii="微软雅黑" w:eastAsia="微软雅黑" w:hAnsi="微软雅黑" w:hint="eastAsia"/>
                <w:sz w:val="24"/>
                <w:szCs w:val="24"/>
                <w:lang w:eastAsia="zh-CN"/>
              </w:rPr>
              <w:t>项目组成人员经验</w:t>
            </w:r>
          </w:p>
        </w:tc>
        <w:tc>
          <w:tcPr>
            <w:tcW w:w="709" w:type="dxa"/>
            <w:tcBorders>
              <w:top w:val="single" w:sz="4" w:space="0" w:color="auto"/>
            </w:tcBorders>
            <w:vAlign w:val="center"/>
          </w:tcPr>
          <w:p w14:paraId="386CEC8D" w14:textId="351BC8C4" w:rsidR="0020661B" w:rsidRPr="0013342E" w:rsidRDefault="007723F7" w:rsidP="005827B2">
            <w:pPr>
              <w:pStyle w:val="TableText"/>
              <w:jc w:val="center"/>
              <w:rPr>
                <w:rFonts w:ascii="微软雅黑" w:eastAsia="微软雅黑" w:hAnsi="微软雅黑"/>
                <w:sz w:val="24"/>
                <w:szCs w:val="24"/>
                <w:lang w:eastAsia="zh-CN"/>
              </w:rPr>
            </w:pPr>
            <w:r w:rsidRPr="0013342E">
              <w:rPr>
                <w:rFonts w:ascii="微软雅黑" w:eastAsia="微软雅黑" w:hAnsi="微软雅黑" w:hint="eastAsia"/>
                <w:sz w:val="24"/>
                <w:szCs w:val="24"/>
                <w:lang w:eastAsia="zh-CN"/>
              </w:rPr>
              <w:t>6</w:t>
            </w:r>
          </w:p>
        </w:tc>
        <w:tc>
          <w:tcPr>
            <w:tcW w:w="6381" w:type="dxa"/>
            <w:vAlign w:val="center"/>
          </w:tcPr>
          <w:p w14:paraId="04F6B8F6" w14:textId="77777777" w:rsidR="0020661B" w:rsidRPr="0013342E" w:rsidRDefault="0020661B" w:rsidP="0020661B">
            <w:pPr>
              <w:rPr>
                <w:rFonts w:ascii="微软雅黑" w:eastAsia="微软雅黑" w:hAnsi="微软雅黑"/>
                <w:sz w:val="24"/>
                <w:szCs w:val="24"/>
                <w:lang w:eastAsia="zh-CN"/>
              </w:rPr>
            </w:pPr>
            <w:r w:rsidRPr="0013342E">
              <w:rPr>
                <w:rFonts w:ascii="微软雅黑" w:eastAsia="微软雅黑" w:hAnsi="微软雅黑" w:hint="eastAsia"/>
                <w:sz w:val="24"/>
                <w:szCs w:val="24"/>
                <w:lang w:eastAsia="zh-CN"/>
              </w:rPr>
              <w:t xml:space="preserve">对供应商提供的项目组成人员的与本项目类似的从业经验等进行评定。 </w:t>
            </w:r>
          </w:p>
          <w:p w14:paraId="08226540" w14:textId="7AE95B39" w:rsidR="0020661B" w:rsidRPr="0013342E" w:rsidRDefault="0020661B" w:rsidP="0020661B">
            <w:pPr>
              <w:rPr>
                <w:rFonts w:ascii="微软雅黑" w:eastAsia="微软雅黑" w:hAnsi="微软雅黑"/>
                <w:sz w:val="24"/>
                <w:szCs w:val="24"/>
                <w:lang w:eastAsia="zh-CN"/>
              </w:rPr>
            </w:pPr>
            <w:r w:rsidRPr="0013342E">
              <w:rPr>
                <w:rFonts w:ascii="微软雅黑" w:eastAsia="微软雅黑" w:hAnsi="微软雅黑" w:hint="eastAsia"/>
                <w:sz w:val="24"/>
                <w:szCs w:val="24"/>
                <w:lang w:eastAsia="zh-CN"/>
              </w:rPr>
              <w:t xml:space="preserve">项目组成人员满足招标需求，经验丰富，能力强，得6分； </w:t>
            </w:r>
          </w:p>
          <w:p w14:paraId="2A92FE5A" w14:textId="142D02D2" w:rsidR="0020661B" w:rsidRPr="0013342E" w:rsidRDefault="0020661B" w:rsidP="0020661B">
            <w:pPr>
              <w:rPr>
                <w:rFonts w:ascii="微软雅黑" w:eastAsia="微软雅黑" w:hAnsi="微软雅黑"/>
                <w:sz w:val="24"/>
                <w:szCs w:val="24"/>
                <w:lang w:eastAsia="zh-CN"/>
              </w:rPr>
            </w:pPr>
            <w:r w:rsidRPr="0013342E">
              <w:rPr>
                <w:rFonts w:ascii="微软雅黑" w:eastAsia="微软雅黑" w:hAnsi="微软雅黑" w:hint="eastAsia"/>
                <w:sz w:val="24"/>
                <w:szCs w:val="24"/>
                <w:lang w:eastAsia="zh-CN"/>
              </w:rPr>
              <w:t>项目组成人员资质较满足招标需求，经验较丰富，能力较强，得 3</w:t>
            </w:r>
            <w:r w:rsidRPr="0013342E">
              <w:rPr>
                <w:rFonts w:ascii="微软雅黑" w:eastAsia="微软雅黑" w:hAnsi="微软雅黑"/>
                <w:sz w:val="24"/>
                <w:szCs w:val="24"/>
                <w:lang w:eastAsia="zh-CN"/>
              </w:rPr>
              <w:t xml:space="preserve"> </w:t>
            </w:r>
            <w:r w:rsidRPr="0013342E">
              <w:rPr>
                <w:rFonts w:ascii="微软雅黑" w:eastAsia="微软雅黑" w:hAnsi="微软雅黑" w:hint="eastAsia"/>
                <w:sz w:val="24"/>
                <w:szCs w:val="24"/>
                <w:lang w:eastAsia="zh-CN"/>
              </w:rPr>
              <w:t xml:space="preserve">分； </w:t>
            </w:r>
          </w:p>
          <w:p w14:paraId="64347BB7" w14:textId="77777777" w:rsidR="0020661B" w:rsidRPr="0013342E" w:rsidRDefault="0020661B" w:rsidP="0020661B">
            <w:pPr>
              <w:rPr>
                <w:rFonts w:ascii="微软雅黑" w:eastAsia="微软雅黑" w:hAnsi="微软雅黑"/>
                <w:sz w:val="24"/>
                <w:szCs w:val="24"/>
                <w:lang w:eastAsia="zh-CN"/>
              </w:rPr>
            </w:pPr>
            <w:r w:rsidRPr="0013342E">
              <w:rPr>
                <w:rFonts w:ascii="微软雅黑" w:eastAsia="微软雅黑" w:hAnsi="微软雅黑" w:hint="eastAsia"/>
                <w:sz w:val="24"/>
                <w:szCs w:val="24"/>
                <w:lang w:eastAsia="zh-CN"/>
              </w:rPr>
              <w:t xml:space="preserve">项目组成人员不能满足招标需求，经验差，能力差或未提供者，不得分。 </w:t>
            </w:r>
          </w:p>
          <w:p w14:paraId="45BBB4F7" w14:textId="4C7AFE16" w:rsidR="0020661B" w:rsidRPr="0013342E" w:rsidRDefault="0020661B" w:rsidP="0020661B">
            <w:pPr>
              <w:rPr>
                <w:rFonts w:ascii="微软雅黑" w:eastAsia="微软雅黑" w:hAnsi="微软雅黑"/>
                <w:sz w:val="24"/>
                <w:szCs w:val="24"/>
                <w:lang w:eastAsia="zh-CN"/>
              </w:rPr>
            </w:pPr>
            <w:r w:rsidRPr="0013342E">
              <w:rPr>
                <w:rFonts w:ascii="微软雅黑" w:eastAsia="微软雅黑" w:hAnsi="微软雅黑" w:hint="eastAsia"/>
                <w:sz w:val="24"/>
                <w:szCs w:val="24"/>
                <w:lang w:eastAsia="zh-CN"/>
              </w:rPr>
              <w:t>（附相关简历、经验证明文件等复印件，并加盖投标人公章）</w:t>
            </w:r>
          </w:p>
        </w:tc>
        <w:tc>
          <w:tcPr>
            <w:tcW w:w="704" w:type="dxa"/>
            <w:vAlign w:val="center"/>
          </w:tcPr>
          <w:p w14:paraId="4D1A361B" w14:textId="77777777" w:rsidR="0020661B" w:rsidRPr="0013342E" w:rsidRDefault="0020661B" w:rsidP="005827B2">
            <w:pPr>
              <w:pStyle w:val="TableText"/>
              <w:spacing w:before="41"/>
              <w:ind w:left="73" w:right="108" w:hanging="2"/>
              <w:jc w:val="center"/>
              <w:rPr>
                <w:rFonts w:ascii="微软雅黑" w:eastAsia="微软雅黑" w:hAnsi="微软雅黑" w:cs="微软雅黑"/>
                <w:spacing w:val="10"/>
                <w:sz w:val="24"/>
                <w:szCs w:val="24"/>
                <w:lang w:eastAsia="zh-CN"/>
              </w:rPr>
            </w:pPr>
          </w:p>
        </w:tc>
      </w:tr>
      <w:tr w:rsidR="005827B2" w:rsidRPr="0013342E" w14:paraId="6E7B2445" w14:textId="77777777" w:rsidTr="005D69F8">
        <w:trPr>
          <w:trHeight w:val="1351"/>
          <w:jc w:val="center"/>
        </w:trPr>
        <w:tc>
          <w:tcPr>
            <w:tcW w:w="704" w:type="dxa"/>
            <w:vAlign w:val="center"/>
          </w:tcPr>
          <w:p w14:paraId="19142554" w14:textId="09F27268" w:rsidR="005827B2" w:rsidRPr="0013342E" w:rsidRDefault="005827B2" w:rsidP="005827B2">
            <w:pPr>
              <w:pStyle w:val="TableText"/>
              <w:jc w:val="center"/>
              <w:rPr>
                <w:rFonts w:ascii="微软雅黑" w:eastAsia="微软雅黑" w:hAnsi="微软雅黑"/>
                <w:sz w:val="24"/>
                <w:szCs w:val="24"/>
              </w:rPr>
            </w:pPr>
            <w:r w:rsidRPr="0013342E">
              <w:rPr>
                <w:rFonts w:ascii="微软雅黑" w:eastAsia="微软雅黑" w:hAnsi="微软雅黑"/>
                <w:sz w:val="24"/>
                <w:szCs w:val="24"/>
              </w:rPr>
              <w:t>2</w:t>
            </w:r>
            <w:r w:rsidRPr="0013342E">
              <w:rPr>
                <w:rFonts w:ascii="微软雅黑" w:eastAsia="微软雅黑" w:hAnsi="微软雅黑" w:hint="eastAsia"/>
                <w:sz w:val="24"/>
                <w:szCs w:val="24"/>
              </w:rPr>
              <w:t>.</w:t>
            </w:r>
            <w:r w:rsidR="007723F7" w:rsidRPr="0013342E">
              <w:rPr>
                <w:rFonts w:ascii="微软雅黑" w:eastAsia="微软雅黑" w:hAnsi="微软雅黑"/>
                <w:sz w:val="24"/>
                <w:szCs w:val="24"/>
              </w:rPr>
              <w:t>7</w:t>
            </w:r>
          </w:p>
        </w:tc>
        <w:tc>
          <w:tcPr>
            <w:tcW w:w="1134" w:type="dxa"/>
            <w:vAlign w:val="center"/>
          </w:tcPr>
          <w:p w14:paraId="34E8D538" w14:textId="06365C8C" w:rsidR="005827B2" w:rsidRPr="0013342E" w:rsidRDefault="0020661B" w:rsidP="005827B2">
            <w:pPr>
              <w:jc w:val="center"/>
              <w:rPr>
                <w:rFonts w:ascii="微软雅黑" w:eastAsia="微软雅黑" w:hAnsi="微软雅黑"/>
                <w:sz w:val="24"/>
                <w:szCs w:val="24"/>
                <w:lang w:eastAsia="zh-CN"/>
              </w:rPr>
            </w:pPr>
            <w:r w:rsidRPr="0013342E">
              <w:rPr>
                <w:rFonts w:ascii="微软雅黑" w:eastAsia="微软雅黑" w:hAnsi="微软雅黑" w:hint="eastAsia"/>
                <w:sz w:val="24"/>
                <w:szCs w:val="24"/>
                <w:lang w:eastAsia="zh-CN"/>
              </w:rPr>
              <w:t>服务承诺</w:t>
            </w:r>
          </w:p>
        </w:tc>
        <w:tc>
          <w:tcPr>
            <w:tcW w:w="709" w:type="dxa"/>
            <w:vAlign w:val="center"/>
          </w:tcPr>
          <w:p w14:paraId="6348922E" w14:textId="1ABEBE32" w:rsidR="005827B2" w:rsidRPr="0013342E" w:rsidRDefault="0020661B" w:rsidP="005827B2">
            <w:pPr>
              <w:pStyle w:val="TableText"/>
              <w:jc w:val="center"/>
              <w:rPr>
                <w:rFonts w:ascii="微软雅黑" w:eastAsia="微软雅黑" w:hAnsi="微软雅黑"/>
                <w:sz w:val="24"/>
                <w:szCs w:val="24"/>
                <w:lang w:eastAsia="zh-CN"/>
              </w:rPr>
            </w:pPr>
            <w:r w:rsidRPr="0013342E">
              <w:rPr>
                <w:rFonts w:ascii="微软雅黑" w:eastAsia="微软雅黑" w:hAnsi="微软雅黑" w:hint="eastAsia"/>
                <w:sz w:val="24"/>
                <w:szCs w:val="24"/>
                <w:lang w:eastAsia="zh-CN"/>
              </w:rPr>
              <w:t>1</w:t>
            </w:r>
            <w:r w:rsidRPr="0013342E">
              <w:rPr>
                <w:rFonts w:ascii="微软雅黑" w:eastAsia="微软雅黑" w:hAnsi="微软雅黑"/>
                <w:sz w:val="24"/>
                <w:szCs w:val="24"/>
                <w:lang w:eastAsia="zh-CN"/>
              </w:rPr>
              <w:t>0</w:t>
            </w:r>
          </w:p>
        </w:tc>
        <w:tc>
          <w:tcPr>
            <w:tcW w:w="6381" w:type="dxa"/>
            <w:vAlign w:val="center"/>
          </w:tcPr>
          <w:p w14:paraId="75289187" w14:textId="77777777" w:rsidR="0020661B" w:rsidRPr="0013342E" w:rsidRDefault="0020661B" w:rsidP="0020661B">
            <w:pPr>
              <w:rPr>
                <w:rFonts w:ascii="微软雅黑" w:eastAsia="微软雅黑" w:hAnsi="微软雅黑"/>
                <w:sz w:val="24"/>
                <w:szCs w:val="24"/>
                <w:lang w:eastAsia="zh-CN"/>
              </w:rPr>
            </w:pPr>
            <w:r w:rsidRPr="0013342E">
              <w:rPr>
                <w:rFonts w:ascii="微软雅黑" w:eastAsia="微软雅黑" w:hAnsi="微软雅黑" w:hint="eastAsia"/>
                <w:sz w:val="24"/>
                <w:szCs w:val="24"/>
                <w:lang w:eastAsia="zh-CN"/>
              </w:rPr>
              <w:t xml:space="preserve">依据供应商针对本项目提交的对于质量保证等进行承诺。 </w:t>
            </w:r>
          </w:p>
          <w:p w14:paraId="3063E819" w14:textId="77777777" w:rsidR="0020661B" w:rsidRPr="0013342E" w:rsidRDefault="0020661B" w:rsidP="0020661B">
            <w:pPr>
              <w:rPr>
                <w:rFonts w:ascii="微软雅黑" w:eastAsia="微软雅黑" w:hAnsi="微软雅黑"/>
                <w:sz w:val="24"/>
                <w:szCs w:val="24"/>
                <w:lang w:eastAsia="zh-CN"/>
              </w:rPr>
            </w:pPr>
            <w:r w:rsidRPr="0013342E">
              <w:rPr>
                <w:rFonts w:ascii="微软雅黑" w:eastAsia="微软雅黑" w:hAnsi="微软雅黑" w:hint="eastAsia"/>
                <w:sz w:val="24"/>
                <w:szCs w:val="24"/>
                <w:lang w:eastAsia="zh-CN"/>
              </w:rPr>
              <w:t xml:space="preserve">服务承诺完整可行、质量保证措施得力、应急措施完善，得 10分； </w:t>
            </w:r>
          </w:p>
          <w:p w14:paraId="03CBCAE5" w14:textId="77777777" w:rsidR="0020661B" w:rsidRPr="0013342E" w:rsidRDefault="0020661B" w:rsidP="0020661B">
            <w:pPr>
              <w:rPr>
                <w:rFonts w:ascii="微软雅黑" w:eastAsia="微软雅黑" w:hAnsi="微软雅黑"/>
                <w:sz w:val="24"/>
                <w:szCs w:val="24"/>
                <w:lang w:eastAsia="zh-CN"/>
              </w:rPr>
            </w:pPr>
            <w:r w:rsidRPr="0013342E">
              <w:rPr>
                <w:rFonts w:ascii="微软雅黑" w:eastAsia="微软雅黑" w:hAnsi="微软雅黑" w:hint="eastAsia"/>
                <w:sz w:val="24"/>
                <w:szCs w:val="24"/>
                <w:lang w:eastAsia="zh-CN"/>
              </w:rPr>
              <w:t xml:space="preserve">服务承诺基本完整可行、质量保证措施一般、应急措施一般，得 7 分； </w:t>
            </w:r>
          </w:p>
          <w:p w14:paraId="3C33756E" w14:textId="77777777" w:rsidR="0020661B" w:rsidRPr="0013342E" w:rsidRDefault="0020661B" w:rsidP="0020661B">
            <w:pPr>
              <w:rPr>
                <w:rFonts w:ascii="微软雅黑" w:eastAsia="微软雅黑" w:hAnsi="微软雅黑"/>
                <w:sz w:val="24"/>
                <w:szCs w:val="24"/>
                <w:lang w:eastAsia="zh-CN"/>
              </w:rPr>
            </w:pPr>
            <w:r w:rsidRPr="0013342E">
              <w:rPr>
                <w:rFonts w:ascii="微软雅黑" w:eastAsia="微软雅黑" w:hAnsi="微软雅黑" w:hint="eastAsia"/>
                <w:sz w:val="24"/>
                <w:szCs w:val="24"/>
                <w:lang w:eastAsia="zh-CN"/>
              </w:rPr>
              <w:lastRenderedPageBreak/>
              <w:t xml:space="preserve">服务承诺不完整、质量保证措施较差、应急措施有缺陷，得 4分； </w:t>
            </w:r>
          </w:p>
          <w:p w14:paraId="721CE62E" w14:textId="1D2CC651" w:rsidR="005827B2" w:rsidRPr="0013342E" w:rsidRDefault="0020661B" w:rsidP="0020661B">
            <w:pPr>
              <w:rPr>
                <w:rFonts w:ascii="微软雅黑" w:eastAsia="微软雅黑" w:hAnsi="微软雅黑"/>
                <w:sz w:val="24"/>
                <w:szCs w:val="24"/>
                <w:lang w:eastAsia="zh-CN"/>
              </w:rPr>
            </w:pPr>
            <w:r w:rsidRPr="0013342E">
              <w:rPr>
                <w:rFonts w:ascii="微软雅黑" w:eastAsia="微软雅黑" w:hAnsi="微软雅黑" w:hint="eastAsia"/>
                <w:sz w:val="24"/>
                <w:szCs w:val="24"/>
                <w:lang w:eastAsia="zh-CN"/>
              </w:rPr>
              <w:t>未提供承诺，得 0 分。</w:t>
            </w:r>
          </w:p>
        </w:tc>
        <w:tc>
          <w:tcPr>
            <w:tcW w:w="704" w:type="dxa"/>
            <w:vAlign w:val="center"/>
          </w:tcPr>
          <w:p w14:paraId="59B777C8" w14:textId="77777777" w:rsidR="005827B2" w:rsidRPr="0013342E" w:rsidRDefault="005827B2" w:rsidP="005827B2">
            <w:pPr>
              <w:pStyle w:val="TableText"/>
              <w:spacing w:before="41"/>
              <w:ind w:left="73" w:right="108" w:hanging="2"/>
              <w:jc w:val="center"/>
              <w:rPr>
                <w:rFonts w:ascii="微软雅黑" w:eastAsia="微软雅黑" w:hAnsi="微软雅黑" w:cs="微软雅黑"/>
                <w:spacing w:val="10"/>
                <w:sz w:val="24"/>
                <w:szCs w:val="24"/>
                <w:lang w:eastAsia="zh-CN"/>
              </w:rPr>
            </w:pPr>
          </w:p>
        </w:tc>
      </w:tr>
      <w:tr w:rsidR="003001F3" w:rsidRPr="0013342E" w14:paraId="76AFB849" w14:textId="77777777" w:rsidTr="005827B2">
        <w:trPr>
          <w:trHeight w:val="357"/>
          <w:jc w:val="center"/>
        </w:trPr>
        <w:tc>
          <w:tcPr>
            <w:tcW w:w="1838" w:type="dxa"/>
            <w:gridSpan w:val="2"/>
            <w:vAlign w:val="center"/>
          </w:tcPr>
          <w:p w14:paraId="5172E015" w14:textId="77777777" w:rsidR="003001F3" w:rsidRPr="0013342E" w:rsidRDefault="003001F3" w:rsidP="005827B2">
            <w:pPr>
              <w:spacing w:before="103"/>
              <w:ind w:left="507"/>
              <w:jc w:val="center"/>
              <w:rPr>
                <w:rFonts w:ascii="微软雅黑" w:eastAsia="微软雅黑" w:hAnsi="微软雅黑" w:cs="宋体"/>
                <w:sz w:val="24"/>
                <w:szCs w:val="24"/>
              </w:rPr>
            </w:pPr>
            <w:r w:rsidRPr="0013342E">
              <w:rPr>
                <w:rFonts w:ascii="微软雅黑" w:eastAsia="微软雅黑" w:hAnsi="微软雅黑" w:cs="宋体"/>
                <w:sz w:val="24"/>
                <w:szCs w:val="24"/>
              </w:rPr>
              <w:t>合计</w:t>
            </w:r>
          </w:p>
        </w:tc>
        <w:tc>
          <w:tcPr>
            <w:tcW w:w="709" w:type="dxa"/>
            <w:vAlign w:val="center"/>
          </w:tcPr>
          <w:p w14:paraId="3F0B7127" w14:textId="7F30A1E3" w:rsidR="003001F3" w:rsidRPr="0013342E" w:rsidRDefault="003001F3" w:rsidP="005827B2">
            <w:pPr>
              <w:pStyle w:val="TableText"/>
              <w:spacing w:before="76"/>
              <w:jc w:val="center"/>
              <w:outlineLvl w:val="0"/>
              <w:rPr>
                <w:rFonts w:ascii="微软雅黑" w:eastAsia="微软雅黑" w:hAnsi="微软雅黑"/>
                <w:sz w:val="24"/>
                <w:szCs w:val="24"/>
              </w:rPr>
            </w:pPr>
            <w:r w:rsidRPr="0013342E">
              <w:rPr>
                <w:rFonts w:ascii="微软雅黑" w:eastAsia="微软雅黑" w:hAnsi="微软雅黑" w:cs="宋体"/>
                <w:sz w:val="24"/>
                <w:szCs w:val="24"/>
              </w:rPr>
              <w:t>100</w:t>
            </w:r>
            <w:r w:rsidR="005A2689" w:rsidRPr="0013342E">
              <w:rPr>
                <w:rFonts w:ascii="微软雅黑" w:eastAsia="微软雅黑" w:hAnsi="微软雅黑" w:cs="宋体" w:hint="eastAsia"/>
                <w:sz w:val="24"/>
                <w:szCs w:val="24"/>
                <w:lang w:eastAsia="zh-CN"/>
              </w:rPr>
              <w:t>分</w:t>
            </w:r>
          </w:p>
        </w:tc>
        <w:tc>
          <w:tcPr>
            <w:tcW w:w="7085" w:type="dxa"/>
            <w:gridSpan w:val="2"/>
            <w:vAlign w:val="center"/>
          </w:tcPr>
          <w:p w14:paraId="3500B1BF" w14:textId="77777777" w:rsidR="003001F3" w:rsidRPr="0013342E" w:rsidRDefault="003001F3" w:rsidP="005827B2">
            <w:pPr>
              <w:pStyle w:val="TableText"/>
              <w:jc w:val="center"/>
              <w:rPr>
                <w:rFonts w:ascii="微软雅黑" w:eastAsia="微软雅黑" w:hAnsi="微软雅黑"/>
                <w:sz w:val="24"/>
                <w:szCs w:val="24"/>
              </w:rPr>
            </w:pPr>
          </w:p>
        </w:tc>
      </w:tr>
    </w:tbl>
    <w:p w14:paraId="4E3DC8CC" w14:textId="77777777" w:rsidR="00CC65BC" w:rsidRDefault="00CC65BC">
      <w:pPr>
        <w:pStyle w:val="aa"/>
      </w:pPr>
    </w:p>
    <w:p w14:paraId="334D12C0" w14:textId="77777777" w:rsidR="00CC65BC" w:rsidRDefault="00CC65BC">
      <w:pPr>
        <w:sectPr w:rsidR="00CC65BC">
          <w:headerReference w:type="default" r:id="rId25"/>
          <w:pgSz w:w="11907" w:h="16840"/>
          <w:pgMar w:top="1149" w:right="681" w:bottom="1060" w:left="1588" w:header="875" w:footer="886" w:gutter="0"/>
          <w:cols w:space="720"/>
        </w:sectPr>
      </w:pPr>
    </w:p>
    <w:p w14:paraId="65FF1FC3" w14:textId="2AB0A6D6" w:rsidR="00285C4F" w:rsidRPr="0004142E" w:rsidRDefault="00A262E1" w:rsidP="0004142E">
      <w:pPr>
        <w:spacing w:before="329" w:line="205" w:lineRule="auto"/>
        <w:ind w:left="3021"/>
        <w:outlineLvl w:val="0"/>
        <w:rPr>
          <w:rFonts w:ascii="微软雅黑" w:eastAsia="微软雅黑" w:hAnsi="微软雅黑" w:cs="微软雅黑"/>
          <w:sz w:val="35"/>
          <w:szCs w:val="35"/>
          <w:lang w:eastAsia="zh-CN"/>
        </w:rPr>
      </w:pPr>
      <w:bookmarkStart w:id="21" w:name="bookmark8"/>
      <w:bookmarkStart w:id="22" w:name="bookmark7"/>
      <w:bookmarkEnd w:id="21"/>
      <w:bookmarkEnd w:id="22"/>
      <w:r>
        <w:rPr>
          <w:rFonts w:ascii="微软雅黑" w:eastAsia="微软雅黑" w:hAnsi="微软雅黑" w:cs="微软雅黑"/>
          <w:b/>
          <w:bCs/>
          <w:spacing w:val="7"/>
          <w:sz w:val="35"/>
          <w:szCs w:val="35"/>
          <w:lang w:eastAsia="zh-CN"/>
        </w:rPr>
        <w:lastRenderedPageBreak/>
        <w:t>第四章     采购需求</w:t>
      </w:r>
    </w:p>
    <w:p w14:paraId="7A6B94E4" w14:textId="77777777" w:rsidR="006759B0" w:rsidRPr="00E85C17" w:rsidRDefault="006759B0" w:rsidP="006759B0">
      <w:pPr>
        <w:spacing w:line="360" w:lineRule="auto"/>
        <w:rPr>
          <w:rFonts w:ascii="宋体" w:hAnsi="宋体"/>
          <w:b/>
          <w:bCs/>
          <w:color w:val="000000" w:themeColor="text1"/>
          <w:sz w:val="24"/>
          <w:lang w:eastAsia="zh-CN"/>
        </w:rPr>
      </w:pPr>
      <w:r w:rsidRPr="00E85C17">
        <w:rPr>
          <w:rFonts w:ascii="宋体" w:hAnsi="宋体" w:hint="eastAsia"/>
          <w:b/>
          <w:bCs/>
          <w:color w:val="000000" w:themeColor="text1"/>
          <w:sz w:val="24"/>
          <w:lang w:eastAsia="zh-CN"/>
        </w:rPr>
        <w:t>一、项目背景</w:t>
      </w:r>
    </w:p>
    <w:p w14:paraId="0C3BEB4A"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学校实行准军事化管理，是借鉴中国人民解放军的优良传统、优良作风和严明的组织纪律，管理学校、规范师生行为、改善学生学习状态和精神面貌。</w:t>
      </w:r>
    </w:p>
    <w:p w14:paraId="71BE1E1E"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实施准军事化管理既能强化学校管理、改革管理模式、创建特色学校、提升学校品牌形象、推进素质教育，也能促进和加强学校的德育工作，有助于培养学生爱国主义、集体主义思想，增强纪律观念，锻炼学生的意志、毅力，改善学生精神面貌，形成良好的学风、班风、校风。</w:t>
      </w:r>
    </w:p>
    <w:p w14:paraId="2596537F"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我校重点从以下五个方面开展准军事化管理：</w:t>
      </w:r>
    </w:p>
    <w:p w14:paraId="130DE683"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1</w:t>
      </w:r>
      <w:r w:rsidRPr="00E85C17">
        <w:rPr>
          <w:rFonts w:ascii="宋体" w:hAnsi="宋体" w:hint="eastAsia"/>
          <w:color w:val="000000" w:themeColor="text1"/>
          <w:sz w:val="24"/>
          <w:lang w:eastAsia="zh-CN"/>
        </w:rPr>
        <w:t>、促进学生内务整理，增强学生的独立生活能力。增强学生的安全、纪律、卫生、自省等意识；</w:t>
      </w:r>
    </w:p>
    <w:p w14:paraId="1750EBFC"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2</w:t>
      </w:r>
      <w:r w:rsidRPr="00E85C17">
        <w:rPr>
          <w:rFonts w:ascii="宋体" w:hAnsi="宋体" w:hint="eastAsia"/>
          <w:color w:val="000000" w:themeColor="text1"/>
          <w:sz w:val="24"/>
          <w:lang w:eastAsia="zh-CN"/>
        </w:rPr>
        <w:t>、建立良好的学习、生活秩序，从坐、站、行、着装等方面改善学生的仪容仪表；</w:t>
      </w:r>
    </w:p>
    <w:p w14:paraId="1679E576"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3</w:t>
      </w:r>
      <w:r w:rsidRPr="00E85C17">
        <w:rPr>
          <w:rFonts w:ascii="宋体" w:hAnsi="宋体" w:hint="eastAsia"/>
          <w:color w:val="000000" w:themeColor="text1"/>
          <w:sz w:val="24"/>
          <w:lang w:eastAsia="zh-CN"/>
        </w:rPr>
        <w:t>、增强学生的集体荣誉感和团结协作意识；</w:t>
      </w:r>
    </w:p>
    <w:p w14:paraId="5D649B35"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4</w:t>
      </w:r>
      <w:r w:rsidRPr="00E85C17">
        <w:rPr>
          <w:rFonts w:ascii="宋体" w:hAnsi="宋体" w:hint="eastAsia"/>
          <w:color w:val="000000" w:themeColor="text1"/>
          <w:sz w:val="24"/>
          <w:lang w:eastAsia="zh-CN"/>
        </w:rPr>
        <w:t>、改变学生自由散漫、害怕吃苦、缺乏恒心、攀比消费等不良习性；</w:t>
      </w:r>
    </w:p>
    <w:p w14:paraId="77A33B0F"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5</w:t>
      </w:r>
      <w:r w:rsidRPr="00E85C17">
        <w:rPr>
          <w:rFonts w:ascii="宋体" w:hAnsi="宋体" w:hint="eastAsia"/>
          <w:color w:val="000000" w:themeColor="text1"/>
          <w:sz w:val="24"/>
          <w:lang w:eastAsia="zh-CN"/>
        </w:rPr>
        <w:t>、增强学生的自信心，改善学生的学习状态和精神面貌。</w:t>
      </w:r>
    </w:p>
    <w:p w14:paraId="4C1DA37D" w14:textId="77777777" w:rsidR="006759B0" w:rsidRPr="00E85C17" w:rsidRDefault="006759B0" w:rsidP="006759B0">
      <w:pPr>
        <w:spacing w:line="360" w:lineRule="auto"/>
        <w:rPr>
          <w:rFonts w:ascii="宋体" w:hAnsi="宋体"/>
          <w:b/>
          <w:bCs/>
          <w:color w:val="000000" w:themeColor="text1"/>
          <w:sz w:val="24"/>
          <w:lang w:eastAsia="zh-CN"/>
        </w:rPr>
      </w:pPr>
      <w:r w:rsidRPr="00E85C17">
        <w:rPr>
          <w:rFonts w:ascii="宋体" w:hAnsi="宋体" w:hint="eastAsia"/>
          <w:b/>
          <w:bCs/>
          <w:color w:val="000000" w:themeColor="text1"/>
          <w:sz w:val="24"/>
          <w:lang w:eastAsia="zh-CN"/>
        </w:rPr>
        <w:t>二、项目目标</w:t>
      </w:r>
    </w:p>
    <w:p w14:paraId="2815C1C3"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     </w:t>
      </w:r>
      <w:r w:rsidRPr="00E85C17">
        <w:rPr>
          <w:rFonts w:ascii="宋体" w:hAnsi="宋体" w:hint="eastAsia"/>
          <w:color w:val="000000" w:themeColor="text1"/>
          <w:sz w:val="24"/>
          <w:lang w:eastAsia="zh-CN"/>
        </w:rPr>
        <w:t>通过准军事化管理达到以下预期效果：</w:t>
      </w:r>
    </w:p>
    <w:p w14:paraId="65B71707"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1</w:t>
      </w:r>
      <w:r w:rsidRPr="00E85C17">
        <w:rPr>
          <w:rFonts w:ascii="宋体" w:hAnsi="宋体" w:hint="eastAsia"/>
          <w:color w:val="000000" w:themeColor="text1"/>
          <w:sz w:val="24"/>
          <w:lang w:eastAsia="zh-CN"/>
        </w:rPr>
        <w:t>、集合速度。集合铃响起，同学们用最快的速度集合起来，动作和队列“快、静、齐、准”。</w:t>
      </w:r>
    </w:p>
    <w:p w14:paraId="3BFB426E"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2</w:t>
      </w:r>
      <w:r w:rsidRPr="00E85C17">
        <w:rPr>
          <w:rFonts w:ascii="宋体" w:hAnsi="宋体" w:hint="eastAsia"/>
          <w:color w:val="000000" w:themeColor="text1"/>
          <w:sz w:val="24"/>
          <w:lang w:eastAsia="zh-CN"/>
        </w:rPr>
        <w:t>、内务整理。起床号响起，同学们有条不紊地洗漱、打扫卫生、整理内务。物品摆放做到“四个一”：毛巾一条线、口杯一条线、鞋子一条线、被子一条线，室内窗明几净。</w:t>
      </w:r>
    </w:p>
    <w:p w14:paraId="31305C77"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lastRenderedPageBreak/>
        <w:t>3</w:t>
      </w:r>
      <w:r w:rsidRPr="00E85C17">
        <w:rPr>
          <w:rFonts w:ascii="宋体" w:hAnsi="宋体" w:hint="eastAsia"/>
          <w:color w:val="000000" w:themeColor="text1"/>
          <w:sz w:val="24"/>
          <w:lang w:eastAsia="zh-CN"/>
        </w:rPr>
        <w:t>、校园里行走。同学们走在校园里，两人成行，三人成列，精神饱满。上下楼梯排队右行，井然有序。</w:t>
      </w:r>
    </w:p>
    <w:p w14:paraId="2758074A"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4</w:t>
      </w:r>
      <w:r w:rsidRPr="00E85C17">
        <w:rPr>
          <w:rFonts w:ascii="宋体" w:hAnsi="宋体" w:hint="eastAsia"/>
          <w:color w:val="000000" w:themeColor="text1"/>
          <w:sz w:val="24"/>
          <w:lang w:eastAsia="zh-CN"/>
        </w:rPr>
        <w:t>、着装与礼仪。学生着装统一，成为一道亮丽的风景线。学生第一次见到老师和来校的客人主动敬礼，其它时间主动问好。</w:t>
      </w:r>
    </w:p>
    <w:p w14:paraId="771C755A"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5</w:t>
      </w:r>
      <w:r w:rsidRPr="00E85C17">
        <w:rPr>
          <w:rFonts w:ascii="宋体" w:hAnsi="宋体" w:hint="eastAsia"/>
          <w:color w:val="000000" w:themeColor="text1"/>
          <w:sz w:val="24"/>
          <w:lang w:eastAsia="zh-CN"/>
        </w:rPr>
        <w:t>、就餐。每日三餐按需取食不浪费，就餐安静有秩序。</w:t>
      </w:r>
    </w:p>
    <w:p w14:paraId="19CEE4E0"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6</w:t>
      </w:r>
      <w:r w:rsidRPr="00E85C17">
        <w:rPr>
          <w:rFonts w:ascii="宋体" w:hAnsi="宋体" w:hint="eastAsia"/>
          <w:color w:val="000000" w:themeColor="text1"/>
          <w:sz w:val="24"/>
          <w:lang w:eastAsia="zh-CN"/>
        </w:rPr>
        <w:t>、课堂面貌。由于学生经常进行坐姿训练，所以，坐姿端庄自然，给人以精力集中、整齐向上的感觉，老师提问，学生立正站直回答问题，学生课堂上的精神面貌好。</w:t>
      </w:r>
    </w:p>
    <w:p w14:paraId="312F1D7F"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7</w:t>
      </w:r>
      <w:r w:rsidRPr="00E85C17">
        <w:rPr>
          <w:rFonts w:ascii="宋体" w:hAnsi="宋体" w:hint="eastAsia"/>
          <w:color w:val="000000" w:themeColor="text1"/>
          <w:sz w:val="24"/>
          <w:lang w:eastAsia="zh-CN"/>
        </w:rPr>
        <w:t>、校园安全。由于教官具有一定的军事素质，以及人员的年轻化，在预防学生内部冲突起到重要作用，以及校外安全有着一定的威慑作用。</w:t>
      </w:r>
    </w:p>
    <w:p w14:paraId="778B6CD9" w14:textId="77777777" w:rsidR="006759B0" w:rsidRPr="00E85C17" w:rsidRDefault="006759B0" w:rsidP="006759B0">
      <w:pPr>
        <w:spacing w:line="360" w:lineRule="auto"/>
        <w:ind w:firstLineChars="200" w:firstLine="480"/>
        <w:rPr>
          <w:rFonts w:ascii="宋体" w:hAnsi="宋体"/>
          <w:color w:val="000000" w:themeColor="text1"/>
          <w:sz w:val="24"/>
          <w:lang w:eastAsia="zh-CN"/>
        </w:rPr>
      </w:pPr>
    </w:p>
    <w:p w14:paraId="3ADBA742" w14:textId="77777777" w:rsidR="006759B0" w:rsidRPr="00E85C17" w:rsidRDefault="006759B0" w:rsidP="006759B0">
      <w:pPr>
        <w:spacing w:line="360" w:lineRule="auto"/>
        <w:ind w:firstLineChars="200" w:firstLine="480"/>
        <w:rPr>
          <w:rFonts w:ascii="宋体" w:hAnsi="宋体"/>
          <w:b/>
          <w:bCs/>
          <w:color w:val="000000" w:themeColor="text1"/>
          <w:sz w:val="24"/>
        </w:rPr>
      </w:pPr>
      <w:r w:rsidRPr="00E85C17">
        <w:rPr>
          <w:rFonts w:ascii="宋体" w:hAnsi="宋体" w:hint="eastAsia"/>
          <w:b/>
          <w:bCs/>
          <w:color w:val="000000" w:themeColor="text1"/>
          <w:sz w:val="24"/>
        </w:rPr>
        <w:t>教官一日生活安排</w:t>
      </w:r>
    </w:p>
    <w:p w14:paraId="17AC7482" w14:textId="77777777" w:rsidR="006759B0" w:rsidRPr="00E85C17" w:rsidRDefault="006759B0" w:rsidP="006759B0">
      <w:pPr>
        <w:spacing w:line="360" w:lineRule="auto"/>
        <w:ind w:firstLineChars="200" w:firstLine="480"/>
        <w:rPr>
          <w:rFonts w:ascii="宋体" w:hAnsi="宋体"/>
          <w:color w:val="000000" w:themeColor="text1"/>
          <w:sz w:val="24"/>
        </w:rPr>
      </w:pPr>
    </w:p>
    <w:p w14:paraId="4DFE576C" w14:textId="77777777" w:rsidR="006759B0" w:rsidRPr="00E85C17" w:rsidRDefault="006759B0" w:rsidP="006759B0">
      <w:pPr>
        <w:spacing w:line="360" w:lineRule="auto"/>
        <w:ind w:firstLineChars="200" w:firstLine="480"/>
        <w:rPr>
          <w:rFonts w:ascii="宋体" w:hAnsi="宋体"/>
          <w:color w:val="000000" w:themeColor="text1"/>
          <w:sz w:val="24"/>
        </w:rPr>
      </w:pPr>
      <w:r w:rsidRPr="00E85C17">
        <w:rPr>
          <w:rFonts w:ascii="宋体" w:hAnsi="宋体" w:hint="eastAsia"/>
          <w:color w:val="000000" w:themeColor="text1"/>
          <w:sz w:val="24"/>
        </w:rPr>
        <w:t xml:space="preserve">6:00         </w:t>
      </w:r>
      <w:r w:rsidRPr="00E85C17">
        <w:rPr>
          <w:rFonts w:ascii="宋体" w:hAnsi="宋体" w:hint="eastAsia"/>
          <w:color w:val="000000" w:themeColor="text1"/>
          <w:sz w:val="24"/>
        </w:rPr>
        <w:t>教官起床、洗漱</w:t>
      </w:r>
    </w:p>
    <w:p w14:paraId="316CACEB"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6:20         </w:t>
      </w:r>
      <w:r w:rsidRPr="00E85C17">
        <w:rPr>
          <w:rFonts w:ascii="宋体" w:hAnsi="宋体" w:hint="eastAsia"/>
          <w:color w:val="000000" w:themeColor="text1"/>
          <w:sz w:val="24"/>
          <w:lang w:eastAsia="zh-CN"/>
        </w:rPr>
        <w:t>督促学生起床</w:t>
      </w:r>
    </w:p>
    <w:p w14:paraId="31326F51"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6:30         </w:t>
      </w:r>
      <w:r w:rsidRPr="00E85C17">
        <w:rPr>
          <w:rFonts w:ascii="宋体" w:hAnsi="宋体" w:hint="eastAsia"/>
          <w:color w:val="000000" w:themeColor="text1"/>
          <w:sz w:val="24"/>
          <w:lang w:eastAsia="zh-CN"/>
        </w:rPr>
        <w:t>锁楼门</w:t>
      </w:r>
    </w:p>
    <w:p w14:paraId="76E535E3"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6:35-7:00    </w:t>
      </w:r>
      <w:r w:rsidRPr="00E85C17">
        <w:rPr>
          <w:rFonts w:ascii="宋体" w:hAnsi="宋体" w:hint="eastAsia"/>
          <w:color w:val="000000" w:themeColor="text1"/>
          <w:sz w:val="24"/>
          <w:lang w:eastAsia="zh-CN"/>
        </w:rPr>
        <w:t>组织学生出早操</w:t>
      </w:r>
    </w:p>
    <w:p w14:paraId="52513FE6"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7:00-7:40    </w:t>
      </w:r>
      <w:r w:rsidRPr="00E85C17">
        <w:rPr>
          <w:rFonts w:ascii="宋体" w:hAnsi="宋体" w:hint="eastAsia"/>
          <w:color w:val="000000" w:themeColor="text1"/>
          <w:sz w:val="24"/>
          <w:lang w:eastAsia="zh-CN"/>
        </w:rPr>
        <w:t>带领学生整理内务</w:t>
      </w:r>
    </w:p>
    <w:p w14:paraId="120D2CE7"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7:40         </w:t>
      </w:r>
      <w:r w:rsidRPr="00E85C17">
        <w:rPr>
          <w:rFonts w:ascii="宋体" w:hAnsi="宋体" w:hint="eastAsia"/>
          <w:color w:val="000000" w:themeColor="text1"/>
          <w:sz w:val="24"/>
          <w:lang w:eastAsia="zh-CN"/>
        </w:rPr>
        <w:t>督促非值日生离宿、清宿</w:t>
      </w:r>
    </w:p>
    <w:p w14:paraId="1E80654C"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7:40-7:50    </w:t>
      </w:r>
      <w:r w:rsidRPr="00E85C17">
        <w:rPr>
          <w:rFonts w:ascii="宋体" w:hAnsi="宋体" w:hint="eastAsia"/>
          <w:color w:val="000000" w:themeColor="text1"/>
          <w:sz w:val="24"/>
          <w:lang w:eastAsia="zh-CN"/>
        </w:rPr>
        <w:t>检查宿舍内务</w:t>
      </w:r>
    </w:p>
    <w:p w14:paraId="3EBAE41C"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7:50         </w:t>
      </w:r>
      <w:r w:rsidRPr="00E85C17">
        <w:rPr>
          <w:rFonts w:ascii="宋体" w:hAnsi="宋体" w:hint="eastAsia"/>
          <w:color w:val="000000" w:themeColor="text1"/>
          <w:sz w:val="24"/>
          <w:lang w:eastAsia="zh-CN"/>
        </w:rPr>
        <w:t>督促值日生离宿、清宿、锁楼门</w:t>
      </w:r>
    </w:p>
    <w:p w14:paraId="22CDD54C"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7:50-9:00    </w:t>
      </w:r>
      <w:r w:rsidRPr="00E85C17">
        <w:rPr>
          <w:rFonts w:ascii="宋体" w:hAnsi="宋体" w:hint="eastAsia"/>
          <w:color w:val="000000" w:themeColor="text1"/>
          <w:sz w:val="24"/>
          <w:lang w:eastAsia="zh-CN"/>
        </w:rPr>
        <w:t>宿舍内务评分</w:t>
      </w:r>
    </w:p>
    <w:p w14:paraId="4D7C9741"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检查宿舍断电情况</w:t>
      </w:r>
    </w:p>
    <w:p w14:paraId="3FC37FDD"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lastRenderedPageBreak/>
        <w:t>非特殊天气确保宿舍开窗通风、特殊天气确保关窗</w:t>
      </w:r>
    </w:p>
    <w:p w14:paraId="4A0D26AA"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9:00         </w:t>
      </w:r>
      <w:r w:rsidRPr="00E85C17">
        <w:rPr>
          <w:rFonts w:ascii="宋体" w:hAnsi="宋体" w:hint="eastAsia"/>
          <w:color w:val="000000" w:themeColor="text1"/>
          <w:sz w:val="24"/>
          <w:lang w:eastAsia="zh-CN"/>
        </w:rPr>
        <w:t>将内务评分情况反馈至班主任群</w:t>
      </w:r>
    </w:p>
    <w:p w14:paraId="75911861"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9:00-12:00   </w:t>
      </w:r>
      <w:r w:rsidRPr="00E85C17">
        <w:rPr>
          <w:rFonts w:ascii="宋体" w:hAnsi="宋体" w:hint="eastAsia"/>
          <w:color w:val="000000" w:themeColor="text1"/>
          <w:sz w:val="24"/>
          <w:lang w:eastAsia="zh-CN"/>
        </w:rPr>
        <w:t>巡视学生宿舍</w:t>
      </w:r>
    </w:p>
    <w:p w14:paraId="5A612C29"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12:00        </w:t>
      </w:r>
      <w:r w:rsidRPr="00E85C17">
        <w:rPr>
          <w:rFonts w:ascii="宋体" w:hAnsi="宋体" w:hint="eastAsia"/>
          <w:color w:val="000000" w:themeColor="text1"/>
          <w:sz w:val="24"/>
          <w:lang w:eastAsia="zh-CN"/>
        </w:rPr>
        <w:t>开楼门</w:t>
      </w:r>
    </w:p>
    <w:p w14:paraId="5CE80286"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12:00-13:00  </w:t>
      </w:r>
      <w:r w:rsidRPr="00E85C17">
        <w:rPr>
          <w:rFonts w:ascii="宋体" w:hAnsi="宋体" w:hint="eastAsia"/>
          <w:color w:val="000000" w:themeColor="text1"/>
          <w:sz w:val="24"/>
          <w:lang w:eastAsia="zh-CN"/>
        </w:rPr>
        <w:t>巡视学生宿舍</w:t>
      </w:r>
    </w:p>
    <w:p w14:paraId="4BB5C285"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13:00-13:15  </w:t>
      </w:r>
      <w:r w:rsidRPr="00E85C17">
        <w:rPr>
          <w:rFonts w:ascii="宋体" w:hAnsi="宋体" w:hint="eastAsia"/>
          <w:color w:val="000000" w:themeColor="text1"/>
          <w:sz w:val="24"/>
          <w:lang w:eastAsia="zh-CN"/>
        </w:rPr>
        <w:t>带领学生整理内务</w:t>
      </w:r>
    </w:p>
    <w:p w14:paraId="16F43B1D"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13:15        </w:t>
      </w:r>
      <w:r w:rsidRPr="00E85C17">
        <w:rPr>
          <w:rFonts w:ascii="宋体" w:hAnsi="宋体" w:hint="eastAsia"/>
          <w:color w:val="000000" w:themeColor="text1"/>
          <w:sz w:val="24"/>
          <w:lang w:eastAsia="zh-CN"/>
        </w:rPr>
        <w:t>督促学生离宿、清宿、锁楼门</w:t>
      </w:r>
    </w:p>
    <w:p w14:paraId="328C965C"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13:15-13:30  </w:t>
      </w:r>
      <w:r w:rsidRPr="00E85C17">
        <w:rPr>
          <w:rFonts w:ascii="宋体" w:hAnsi="宋体" w:hint="eastAsia"/>
          <w:color w:val="000000" w:themeColor="text1"/>
          <w:sz w:val="24"/>
          <w:lang w:eastAsia="zh-CN"/>
        </w:rPr>
        <w:t>检查宿舍断电情况</w:t>
      </w:r>
    </w:p>
    <w:p w14:paraId="5671248F"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非特殊天气确保宿舍开窗通风、特殊天气确保关窗</w:t>
      </w:r>
    </w:p>
    <w:p w14:paraId="4D945352"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13:30-15:00  </w:t>
      </w:r>
      <w:r w:rsidRPr="00E85C17">
        <w:rPr>
          <w:rFonts w:ascii="宋体" w:hAnsi="宋体" w:hint="eastAsia"/>
          <w:color w:val="000000" w:themeColor="text1"/>
          <w:sz w:val="24"/>
          <w:lang w:eastAsia="zh-CN"/>
        </w:rPr>
        <w:t>巡视学生宿舍</w:t>
      </w:r>
    </w:p>
    <w:p w14:paraId="4E4D54AB"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15:00        </w:t>
      </w:r>
      <w:r w:rsidRPr="00E85C17">
        <w:rPr>
          <w:rFonts w:ascii="宋体" w:hAnsi="宋体" w:hint="eastAsia"/>
          <w:color w:val="000000" w:themeColor="text1"/>
          <w:sz w:val="24"/>
          <w:lang w:eastAsia="zh-CN"/>
        </w:rPr>
        <w:t>开楼门</w:t>
      </w:r>
    </w:p>
    <w:p w14:paraId="07B602D6"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15:10-16:00  </w:t>
      </w:r>
      <w:r w:rsidRPr="00E85C17">
        <w:rPr>
          <w:rFonts w:ascii="宋体" w:hAnsi="宋体" w:hint="eastAsia"/>
          <w:color w:val="000000" w:themeColor="text1"/>
          <w:sz w:val="24"/>
          <w:lang w:eastAsia="zh-CN"/>
        </w:rPr>
        <w:t>组织学生下午训练</w:t>
      </w:r>
    </w:p>
    <w:p w14:paraId="6C976FA1"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16:00-18:30  </w:t>
      </w:r>
      <w:r w:rsidRPr="00E85C17">
        <w:rPr>
          <w:rFonts w:ascii="宋体" w:hAnsi="宋体" w:hint="eastAsia"/>
          <w:color w:val="000000" w:themeColor="text1"/>
          <w:sz w:val="24"/>
          <w:lang w:eastAsia="zh-CN"/>
        </w:rPr>
        <w:t>巡视学生宿舍</w:t>
      </w:r>
    </w:p>
    <w:p w14:paraId="08A273EB"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18:30-18:45  </w:t>
      </w:r>
      <w:r w:rsidRPr="00E85C17">
        <w:rPr>
          <w:rFonts w:ascii="宋体" w:hAnsi="宋体" w:hint="eastAsia"/>
          <w:color w:val="000000" w:themeColor="text1"/>
          <w:sz w:val="24"/>
          <w:lang w:eastAsia="zh-CN"/>
        </w:rPr>
        <w:t>带领学生整理内务</w:t>
      </w:r>
    </w:p>
    <w:p w14:paraId="5B45BEBC"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18:45        </w:t>
      </w:r>
      <w:r w:rsidRPr="00E85C17">
        <w:rPr>
          <w:rFonts w:ascii="宋体" w:hAnsi="宋体" w:hint="eastAsia"/>
          <w:color w:val="000000" w:themeColor="text1"/>
          <w:sz w:val="24"/>
          <w:lang w:eastAsia="zh-CN"/>
        </w:rPr>
        <w:t>督促学生离宿、清宿、锁楼门</w:t>
      </w:r>
    </w:p>
    <w:p w14:paraId="1DB30D43"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18:45-19:00  </w:t>
      </w:r>
      <w:r w:rsidRPr="00E85C17">
        <w:rPr>
          <w:rFonts w:ascii="宋体" w:hAnsi="宋体" w:hint="eastAsia"/>
          <w:color w:val="000000" w:themeColor="text1"/>
          <w:sz w:val="24"/>
          <w:lang w:eastAsia="zh-CN"/>
        </w:rPr>
        <w:t>检查宿舍断电情况</w:t>
      </w:r>
    </w:p>
    <w:p w14:paraId="79108A72"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非特殊天气确保宿舍开窗通风、特殊天气确保关窗</w:t>
      </w:r>
    </w:p>
    <w:p w14:paraId="0A9C1FB8"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19:00-20:35  </w:t>
      </w:r>
      <w:r w:rsidRPr="00E85C17">
        <w:rPr>
          <w:rFonts w:ascii="宋体" w:hAnsi="宋体" w:hint="eastAsia"/>
          <w:color w:val="000000" w:themeColor="text1"/>
          <w:sz w:val="24"/>
          <w:lang w:eastAsia="zh-CN"/>
        </w:rPr>
        <w:t>巡视学生宿舍</w:t>
      </w:r>
    </w:p>
    <w:p w14:paraId="22798354"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20:35        </w:t>
      </w:r>
      <w:r w:rsidRPr="00E85C17">
        <w:rPr>
          <w:rFonts w:ascii="宋体" w:hAnsi="宋体" w:hint="eastAsia"/>
          <w:color w:val="000000" w:themeColor="text1"/>
          <w:sz w:val="24"/>
          <w:lang w:eastAsia="zh-CN"/>
        </w:rPr>
        <w:t>开楼门</w:t>
      </w:r>
    </w:p>
    <w:p w14:paraId="2AAFEACF"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20:35-21:00  </w:t>
      </w:r>
      <w:r w:rsidRPr="00E85C17">
        <w:rPr>
          <w:rFonts w:ascii="宋体" w:hAnsi="宋体" w:hint="eastAsia"/>
          <w:color w:val="000000" w:themeColor="text1"/>
          <w:sz w:val="24"/>
          <w:lang w:eastAsia="zh-CN"/>
        </w:rPr>
        <w:t>巡视学生宿舍</w:t>
      </w:r>
    </w:p>
    <w:p w14:paraId="39CFD101"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21:00        </w:t>
      </w:r>
      <w:r w:rsidRPr="00E85C17">
        <w:rPr>
          <w:rFonts w:ascii="宋体" w:hAnsi="宋体" w:hint="eastAsia"/>
          <w:color w:val="000000" w:themeColor="text1"/>
          <w:sz w:val="24"/>
          <w:lang w:eastAsia="zh-CN"/>
        </w:rPr>
        <w:t>锁楼门</w:t>
      </w:r>
    </w:p>
    <w:p w14:paraId="7491E9FA"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lastRenderedPageBreak/>
        <w:t xml:space="preserve">21:00-21:30  </w:t>
      </w:r>
      <w:r w:rsidRPr="00E85C17">
        <w:rPr>
          <w:rFonts w:ascii="宋体" w:hAnsi="宋体" w:hint="eastAsia"/>
          <w:color w:val="000000" w:themeColor="text1"/>
          <w:sz w:val="24"/>
          <w:lang w:eastAsia="zh-CN"/>
        </w:rPr>
        <w:t>巡视学生宿舍、清点人数、将</w:t>
      </w:r>
      <w:r w:rsidRPr="00E85C17">
        <w:rPr>
          <w:rFonts w:ascii="宋体" w:hAnsi="宋体" w:hint="eastAsia"/>
          <w:color w:val="000000" w:themeColor="text1"/>
          <w:sz w:val="24"/>
          <w:lang w:eastAsia="zh-CN"/>
        </w:rPr>
        <w:t>21</w:t>
      </w:r>
      <w:r w:rsidRPr="00E85C17">
        <w:rPr>
          <w:rFonts w:ascii="宋体" w:hAnsi="宋体" w:hint="eastAsia"/>
          <w:color w:val="000000" w:themeColor="text1"/>
          <w:sz w:val="24"/>
          <w:lang w:eastAsia="zh-CN"/>
        </w:rPr>
        <w:t>：</w:t>
      </w:r>
      <w:r w:rsidRPr="00E85C17">
        <w:rPr>
          <w:rFonts w:ascii="宋体" w:hAnsi="宋体" w:hint="eastAsia"/>
          <w:color w:val="000000" w:themeColor="text1"/>
          <w:sz w:val="24"/>
          <w:lang w:eastAsia="zh-CN"/>
        </w:rPr>
        <w:t>00</w:t>
      </w:r>
      <w:r w:rsidRPr="00E85C17">
        <w:rPr>
          <w:rFonts w:ascii="宋体" w:hAnsi="宋体" w:hint="eastAsia"/>
          <w:color w:val="000000" w:themeColor="text1"/>
          <w:sz w:val="24"/>
          <w:lang w:eastAsia="zh-CN"/>
        </w:rPr>
        <w:t>后归宿学生的归宿时间发至班主任群</w:t>
      </w:r>
    </w:p>
    <w:p w14:paraId="1CCA1B20"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21:30        </w:t>
      </w:r>
      <w:r w:rsidRPr="00E85C17">
        <w:rPr>
          <w:rFonts w:ascii="宋体" w:hAnsi="宋体" w:hint="eastAsia"/>
          <w:color w:val="000000" w:themeColor="text1"/>
          <w:sz w:val="24"/>
          <w:lang w:eastAsia="zh-CN"/>
        </w:rPr>
        <w:t>熄灯</w:t>
      </w:r>
    </w:p>
    <w:p w14:paraId="107F657B"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21:30-22:00  </w:t>
      </w:r>
      <w:r w:rsidRPr="00E85C17">
        <w:rPr>
          <w:rFonts w:ascii="宋体" w:hAnsi="宋体" w:hint="eastAsia"/>
          <w:color w:val="000000" w:themeColor="text1"/>
          <w:sz w:val="24"/>
          <w:lang w:eastAsia="zh-CN"/>
        </w:rPr>
        <w:t>巡视学生宿舍、维持纪律</w:t>
      </w:r>
    </w:p>
    <w:p w14:paraId="0264E4C6"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22:00        </w:t>
      </w:r>
      <w:r w:rsidRPr="00E85C17">
        <w:rPr>
          <w:rFonts w:ascii="宋体" w:hAnsi="宋体" w:hint="eastAsia"/>
          <w:color w:val="000000" w:themeColor="text1"/>
          <w:sz w:val="24"/>
          <w:lang w:eastAsia="zh-CN"/>
        </w:rPr>
        <w:t>将人数清点情况反馈到班主任群，与班主任核实无故不在宿学生情况</w:t>
      </w:r>
    </w:p>
    <w:p w14:paraId="73A91F2C" w14:textId="77777777" w:rsidR="006759B0" w:rsidRPr="00E85C17" w:rsidRDefault="006759B0" w:rsidP="006759B0">
      <w:pPr>
        <w:spacing w:line="360" w:lineRule="auto"/>
        <w:ind w:firstLineChars="200" w:firstLine="480"/>
        <w:rPr>
          <w:rFonts w:ascii="宋体" w:hAnsi="宋体"/>
          <w:color w:val="000000" w:themeColor="text1"/>
          <w:sz w:val="24"/>
          <w:lang w:eastAsia="zh-CN"/>
        </w:rPr>
      </w:pPr>
      <w:r w:rsidRPr="00E85C17">
        <w:rPr>
          <w:rFonts w:ascii="宋体" w:hAnsi="宋体" w:hint="eastAsia"/>
          <w:color w:val="000000" w:themeColor="text1"/>
          <w:sz w:val="24"/>
          <w:lang w:eastAsia="zh-CN"/>
        </w:rPr>
        <w:t xml:space="preserve">22:00-       </w:t>
      </w:r>
      <w:r w:rsidRPr="00E85C17">
        <w:rPr>
          <w:rFonts w:ascii="宋体" w:hAnsi="宋体" w:hint="eastAsia"/>
          <w:color w:val="000000" w:themeColor="text1"/>
          <w:sz w:val="24"/>
          <w:lang w:eastAsia="zh-CN"/>
        </w:rPr>
        <w:t>巡视学生宿舍、维持纪律直到宿舍情况稳定</w:t>
      </w:r>
    </w:p>
    <w:p w14:paraId="3A1DD160" w14:textId="77777777" w:rsidR="006759B0" w:rsidRPr="00E85C17" w:rsidRDefault="006759B0" w:rsidP="006759B0">
      <w:pPr>
        <w:spacing w:line="540" w:lineRule="exact"/>
        <w:ind w:firstLineChars="250" w:firstLine="800"/>
        <w:rPr>
          <w:rFonts w:ascii="仿宋" w:eastAsia="仿宋" w:hAnsi="仿宋"/>
          <w:bCs/>
          <w:color w:val="000000" w:themeColor="text1"/>
          <w:sz w:val="32"/>
          <w:szCs w:val="32"/>
          <w:lang w:eastAsia="zh-CN"/>
        </w:rPr>
      </w:pPr>
    </w:p>
    <w:p w14:paraId="24F61A22" w14:textId="77777777" w:rsidR="006759B0" w:rsidRPr="00E85C17" w:rsidRDefault="006759B0" w:rsidP="006759B0">
      <w:pPr>
        <w:spacing w:line="360" w:lineRule="auto"/>
        <w:rPr>
          <w:rFonts w:ascii="黑体" w:eastAsia="黑体" w:hAnsi="黑体"/>
          <w:bCs/>
          <w:color w:val="000000" w:themeColor="text1"/>
          <w:sz w:val="32"/>
          <w:szCs w:val="32"/>
        </w:rPr>
      </w:pPr>
      <w:r w:rsidRPr="00E85C17">
        <w:rPr>
          <w:rFonts w:ascii="宋体" w:hAnsi="宋体" w:hint="eastAsia"/>
          <w:color w:val="000000" w:themeColor="text1"/>
          <w:sz w:val="24"/>
        </w:rPr>
        <w:t>住宿生一日作息安排表</w:t>
      </w:r>
    </w:p>
    <w:p w14:paraId="10553E0E" w14:textId="77777777" w:rsidR="006759B0" w:rsidRPr="00E85C17" w:rsidRDefault="006759B0" w:rsidP="006759B0">
      <w:pPr>
        <w:spacing w:line="540" w:lineRule="exact"/>
        <w:jc w:val="center"/>
        <w:rPr>
          <w:rFonts w:ascii="黑体" w:eastAsia="黑体" w:hAnsi="黑体"/>
          <w:bCs/>
          <w:color w:val="000000" w:themeColor="text1"/>
          <w:sz w:val="32"/>
          <w:szCs w:val="32"/>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400"/>
        <w:gridCol w:w="1400"/>
        <w:gridCol w:w="2600"/>
      </w:tblGrid>
      <w:tr w:rsidR="006759B0" w:rsidRPr="00E85C17" w14:paraId="48F8AAFD" w14:textId="77777777" w:rsidTr="006759B0">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313A5F4D" w14:textId="77777777" w:rsidR="006759B0" w:rsidRPr="00E85C17" w:rsidRDefault="006759B0" w:rsidP="00674464">
            <w:pPr>
              <w:jc w:val="center"/>
              <w:rPr>
                <w:rFonts w:ascii="Calibri" w:hAnsi="Calibri"/>
                <w:color w:val="000000" w:themeColor="text1"/>
              </w:rPr>
            </w:pPr>
            <w:r w:rsidRPr="00E85C17">
              <w:rPr>
                <w:rFonts w:ascii="Calibri" w:hAnsi="Calibri"/>
                <w:color w:val="000000" w:themeColor="text1"/>
              </w:rPr>
              <w:t>6:20</w:t>
            </w:r>
          </w:p>
        </w:tc>
        <w:tc>
          <w:tcPr>
            <w:tcW w:w="3400" w:type="dxa"/>
            <w:tcBorders>
              <w:top w:val="single" w:sz="4" w:space="0" w:color="auto"/>
              <w:left w:val="single" w:sz="4" w:space="0" w:color="auto"/>
              <w:bottom w:val="single" w:sz="4" w:space="0" w:color="auto"/>
              <w:right w:val="single" w:sz="4" w:space="0" w:color="auto"/>
            </w:tcBorders>
            <w:vAlign w:val="center"/>
          </w:tcPr>
          <w:p w14:paraId="2766DA00" w14:textId="77777777" w:rsidR="006759B0" w:rsidRPr="00E85C17" w:rsidRDefault="006759B0" w:rsidP="00674464">
            <w:pPr>
              <w:jc w:val="center"/>
              <w:rPr>
                <w:rFonts w:ascii="Calibri" w:hAnsi="Calibri"/>
                <w:color w:val="000000" w:themeColor="text1"/>
              </w:rPr>
            </w:pPr>
            <w:r w:rsidRPr="00E85C17">
              <w:rPr>
                <w:rFonts w:ascii="Calibri" w:hAnsi="Calibri" w:hint="eastAsia"/>
                <w:color w:val="000000" w:themeColor="text1"/>
              </w:rPr>
              <w:t>起床、洗漱</w:t>
            </w:r>
          </w:p>
        </w:tc>
        <w:tc>
          <w:tcPr>
            <w:tcW w:w="1400" w:type="dxa"/>
            <w:tcBorders>
              <w:top w:val="single" w:sz="4" w:space="0" w:color="auto"/>
              <w:left w:val="single" w:sz="4" w:space="0" w:color="auto"/>
              <w:bottom w:val="single" w:sz="4" w:space="0" w:color="auto"/>
              <w:right w:val="single" w:sz="4" w:space="0" w:color="auto"/>
            </w:tcBorders>
            <w:vAlign w:val="center"/>
          </w:tcPr>
          <w:p w14:paraId="2FC6015A" w14:textId="77777777" w:rsidR="006759B0" w:rsidRPr="00E85C17" w:rsidRDefault="006759B0" w:rsidP="00674464">
            <w:pPr>
              <w:jc w:val="center"/>
              <w:rPr>
                <w:rFonts w:ascii="Calibri" w:hAnsi="Calibri"/>
                <w:color w:val="000000" w:themeColor="text1"/>
              </w:rPr>
            </w:pPr>
            <w:r w:rsidRPr="00E85C17">
              <w:rPr>
                <w:rFonts w:ascii="Calibri" w:hAnsi="Calibri"/>
                <w:color w:val="000000" w:themeColor="text1"/>
              </w:rPr>
              <w:t>13:15</w:t>
            </w:r>
          </w:p>
        </w:tc>
        <w:tc>
          <w:tcPr>
            <w:tcW w:w="2600" w:type="dxa"/>
            <w:tcBorders>
              <w:top w:val="single" w:sz="4" w:space="0" w:color="auto"/>
              <w:left w:val="single" w:sz="4" w:space="0" w:color="auto"/>
              <w:bottom w:val="single" w:sz="4" w:space="0" w:color="auto"/>
              <w:right w:val="single" w:sz="4" w:space="0" w:color="auto"/>
            </w:tcBorders>
            <w:vAlign w:val="center"/>
          </w:tcPr>
          <w:p w14:paraId="5A2E9AE2" w14:textId="77777777" w:rsidR="006759B0" w:rsidRPr="00E85C17" w:rsidRDefault="006759B0" w:rsidP="00674464">
            <w:pPr>
              <w:jc w:val="center"/>
              <w:rPr>
                <w:rFonts w:ascii="Calibri" w:hAnsi="Calibri"/>
                <w:color w:val="000000" w:themeColor="text1"/>
              </w:rPr>
            </w:pPr>
            <w:r w:rsidRPr="00E85C17">
              <w:rPr>
                <w:rFonts w:ascii="Calibri" w:hAnsi="Calibri" w:hint="eastAsia"/>
                <w:color w:val="000000" w:themeColor="text1"/>
              </w:rPr>
              <w:t>清宿、锁楼门</w:t>
            </w:r>
          </w:p>
        </w:tc>
      </w:tr>
      <w:tr w:rsidR="006759B0" w:rsidRPr="00E85C17" w14:paraId="30C3EDCF" w14:textId="77777777" w:rsidTr="006759B0">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06C4926A" w14:textId="77777777" w:rsidR="006759B0" w:rsidRPr="00E85C17" w:rsidRDefault="006759B0" w:rsidP="00674464">
            <w:pPr>
              <w:jc w:val="center"/>
              <w:rPr>
                <w:rFonts w:ascii="Calibri" w:hAnsi="Calibri"/>
                <w:color w:val="000000" w:themeColor="text1"/>
              </w:rPr>
            </w:pPr>
            <w:r w:rsidRPr="00E85C17">
              <w:rPr>
                <w:rFonts w:ascii="Calibri" w:hAnsi="Calibri"/>
                <w:color w:val="000000" w:themeColor="text1"/>
              </w:rPr>
              <w:t>6:35-6:40</w:t>
            </w:r>
          </w:p>
        </w:tc>
        <w:tc>
          <w:tcPr>
            <w:tcW w:w="3400" w:type="dxa"/>
            <w:tcBorders>
              <w:top w:val="single" w:sz="4" w:space="0" w:color="auto"/>
              <w:left w:val="single" w:sz="4" w:space="0" w:color="auto"/>
              <w:bottom w:val="single" w:sz="4" w:space="0" w:color="auto"/>
              <w:right w:val="single" w:sz="4" w:space="0" w:color="auto"/>
            </w:tcBorders>
            <w:vAlign w:val="center"/>
          </w:tcPr>
          <w:p w14:paraId="3E31B291" w14:textId="77777777" w:rsidR="006759B0" w:rsidRPr="00E85C17" w:rsidRDefault="006759B0" w:rsidP="00674464">
            <w:pPr>
              <w:jc w:val="center"/>
              <w:rPr>
                <w:rFonts w:ascii="Calibri" w:hAnsi="Calibri"/>
                <w:color w:val="000000" w:themeColor="text1"/>
              </w:rPr>
            </w:pPr>
            <w:r w:rsidRPr="00E85C17">
              <w:rPr>
                <w:rFonts w:ascii="Calibri" w:hAnsi="Calibri" w:hint="eastAsia"/>
                <w:color w:val="000000" w:themeColor="text1"/>
              </w:rPr>
              <w:t>操场集合</w:t>
            </w:r>
          </w:p>
        </w:tc>
        <w:tc>
          <w:tcPr>
            <w:tcW w:w="1400" w:type="dxa"/>
            <w:tcBorders>
              <w:top w:val="single" w:sz="4" w:space="0" w:color="auto"/>
              <w:left w:val="single" w:sz="4" w:space="0" w:color="auto"/>
              <w:bottom w:val="single" w:sz="4" w:space="0" w:color="auto"/>
              <w:right w:val="single" w:sz="4" w:space="0" w:color="auto"/>
            </w:tcBorders>
            <w:vAlign w:val="center"/>
          </w:tcPr>
          <w:p w14:paraId="139C3826" w14:textId="77777777" w:rsidR="006759B0" w:rsidRPr="00E85C17" w:rsidRDefault="006759B0" w:rsidP="00674464">
            <w:pPr>
              <w:jc w:val="center"/>
              <w:rPr>
                <w:rFonts w:ascii="Calibri" w:hAnsi="Calibri"/>
                <w:color w:val="000000" w:themeColor="text1"/>
              </w:rPr>
            </w:pPr>
            <w:r w:rsidRPr="00E85C17">
              <w:rPr>
                <w:rFonts w:ascii="Calibri" w:hAnsi="Calibri"/>
                <w:color w:val="000000" w:themeColor="text1"/>
              </w:rPr>
              <w:t>15:10-15:15</w:t>
            </w:r>
          </w:p>
        </w:tc>
        <w:tc>
          <w:tcPr>
            <w:tcW w:w="2600" w:type="dxa"/>
            <w:tcBorders>
              <w:top w:val="single" w:sz="4" w:space="0" w:color="auto"/>
              <w:left w:val="single" w:sz="4" w:space="0" w:color="auto"/>
              <w:bottom w:val="single" w:sz="4" w:space="0" w:color="auto"/>
              <w:right w:val="single" w:sz="4" w:space="0" w:color="auto"/>
            </w:tcBorders>
            <w:vAlign w:val="center"/>
          </w:tcPr>
          <w:p w14:paraId="6B22CA9E" w14:textId="77777777" w:rsidR="006759B0" w:rsidRPr="00E85C17" w:rsidRDefault="006759B0" w:rsidP="00674464">
            <w:pPr>
              <w:jc w:val="center"/>
              <w:rPr>
                <w:rFonts w:ascii="Calibri" w:hAnsi="Calibri"/>
                <w:color w:val="000000" w:themeColor="text1"/>
              </w:rPr>
            </w:pPr>
            <w:r w:rsidRPr="00E85C17">
              <w:rPr>
                <w:rFonts w:ascii="Calibri" w:hAnsi="Calibri" w:hint="eastAsia"/>
                <w:color w:val="000000" w:themeColor="text1"/>
              </w:rPr>
              <w:t>操场集合</w:t>
            </w:r>
          </w:p>
        </w:tc>
      </w:tr>
      <w:tr w:rsidR="006759B0" w:rsidRPr="00E85C17" w14:paraId="26D79FC6" w14:textId="77777777" w:rsidTr="006759B0">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6786F2F1" w14:textId="77777777" w:rsidR="006759B0" w:rsidRPr="00E85C17" w:rsidRDefault="006759B0" w:rsidP="00674464">
            <w:pPr>
              <w:jc w:val="center"/>
              <w:rPr>
                <w:rFonts w:ascii="Calibri" w:hAnsi="Calibri"/>
                <w:color w:val="000000" w:themeColor="text1"/>
              </w:rPr>
            </w:pPr>
            <w:r w:rsidRPr="00E85C17">
              <w:rPr>
                <w:rFonts w:ascii="Calibri" w:hAnsi="Calibri"/>
                <w:color w:val="000000" w:themeColor="text1"/>
              </w:rPr>
              <w:t>6:40-7:00</w:t>
            </w:r>
          </w:p>
        </w:tc>
        <w:tc>
          <w:tcPr>
            <w:tcW w:w="3400" w:type="dxa"/>
            <w:tcBorders>
              <w:top w:val="single" w:sz="4" w:space="0" w:color="auto"/>
              <w:left w:val="single" w:sz="4" w:space="0" w:color="auto"/>
              <w:bottom w:val="single" w:sz="4" w:space="0" w:color="auto"/>
              <w:right w:val="single" w:sz="4" w:space="0" w:color="auto"/>
            </w:tcBorders>
            <w:vAlign w:val="center"/>
          </w:tcPr>
          <w:p w14:paraId="3F22F219" w14:textId="77777777" w:rsidR="006759B0" w:rsidRPr="00E85C17" w:rsidRDefault="006759B0" w:rsidP="00674464">
            <w:pPr>
              <w:jc w:val="center"/>
              <w:rPr>
                <w:rFonts w:ascii="Calibri" w:hAnsi="Calibri"/>
                <w:color w:val="000000" w:themeColor="text1"/>
              </w:rPr>
            </w:pPr>
            <w:r w:rsidRPr="00E85C17">
              <w:rPr>
                <w:rFonts w:ascii="Calibri" w:hAnsi="Calibri" w:hint="eastAsia"/>
                <w:color w:val="000000" w:themeColor="text1"/>
              </w:rPr>
              <w:t>出早操</w:t>
            </w:r>
          </w:p>
        </w:tc>
        <w:tc>
          <w:tcPr>
            <w:tcW w:w="1400" w:type="dxa"/>
            <w:tcBorders>
              <w:top w:val="single" w:sz="4" w:space="0" w:color="auto"/>
              <w:left w:val="single" w:sz="4" w:space="0" w:color="auto"/>
              <w:bottom w:val="single" w:sz="4" w:space="0" w:color="auto"/>
              <w:right w:val="single" w:sz="4" w:space="0" w:color="auto"/>
            </w:tcBorders>
            <w:vAlign w:val="center"/>
          </w:tcPr>
          <w:p w14:paraId="3AAE8E29" w14:textId="77777777" w:rsidR="006759B0" w:rsidRPr="00E85C17" w:rsidRDefault="006759B0" w:rsidP="00674464">
            <w:pPr>
              <w:jc w:val="center"/>
              <w:rPr>
                <w:rFonts w:ascii="Calibri" w:hAnsi="Calibri"/>
                <w:color w:val="000000" w:themeColor="text1"/>
              </w:rPr>
            </w:pPr>
            <w:r w:rsidRPr="00E85C17">
              <w:rPr>
                <w:rFonts w:ascii="Calibri" w:hAnsi="Calibri"/>
                <w:color w:val="000000" w:themeColor="text1"/>
              </w:rPr>
              <w:t>15:15-16:00</w:t>
            </w:r>
          </w:p>
        </w:tc>
        <w:tc>
          <w:tcPr>
            <w:tcW w:w="2600" w:type="dxa"/>
            <w:tcBorders>
              <w:top w:val="single" w:sz="4" w:space="0" w:color="auto"/>
              <w:left w:val="single" w:sz="4" w:space="0" w:color="auto"/>
              <w:bottom w:val="single" w:sz="4" w:space="0" w:color="auto"/>
              <w:right w:val="single" w:sz="4" w:space="0" w:color="auto"/>
            </w:tcBorders>
            <w:vAlign w:val="center"/>
          </w:tcPr>
          <w:p w14:paraId="55909602" w14:textId="77777777" w:rsidR="006759B0" w:rsidRPr="00E85C17" w:rsidRDefault="006759B0" w:rsidP="00674464">
            <w:pPr>
              <w:jc w:val="center"/>
              <w:rPr>
                <w:rFonts w:ascii="Calibri" w:hAnsi="Calibri"/>
                <w:color w:val="000000" w:themeColor="text1"/>
              </w:rPr>
            </w:pPr>
            <w:r w:rsidRPr="00E85C17">
              <w:rPr>
                <w:rFonts w:ascii="Calibri" w:hAnsi="Calibri" w:hint="eastAsia"/>
                <w:color w:val="000000" w:themeColor="text1"/>
              </w:rPr>
              <w:t>下午训练</w:t>
            </w:r>
          </w:p>
        </w:tc>
      </w:tr>
      <w:tr w:rsidR="006759B0" w:rsidRPr="00E85C17" w14:paraId="41D7113B" w14:textId="77777777" w:rsidTr="006759B0">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391928A0" w14:textId="77777777" w:rsidR="006759B0" w:rsidRPr="00E85C17" w:rsidRDefault="006759B0" w:rsidP="00674464">
            <w:pPr>
              <w:jc w:val="center"/>
              <w:rPr>
                <w:rFonts w:ascii="Calibri" w:hAnsi="Calibri"/>
                <w:color w:val="000000" w:themeColor="text1"/>
              </w:rPr>
            </w:pPr>
            <w:r w:rsidRPr="00E85C17">
              <w:rPr>
                <w:rFonts w:ascii="Calibri" w:hAnsi="Calibri"/>
                <w:color w:val="000000" w:themeColor="text1"/>
              </w:rPr>
              <w:t>7:00-7:40</w:t>
            </w:r>
          </w:p>
        </w:tc>
        <w:tc>
          <w:tcPr>
            <w:tcW w:w="3400" w:type="dxa"/>
            <w:tcBorders>
              <w:top w:val="single" w:sz="4" w:space="0" w:color="auto"/>
              <w:left w:val="single" w:sz="4" w:space="0" w:color="auto"/>
              <w:bottom w:val="single" w:sz="4" w:space="0" w:color="auto"/>
              <w:right w:val="single" w:sz="4" w:space="0" w:color="auto"/>
            </w:tcBorders>
            <w:vAlign w:val="center"/>
          </w:tcPr>
          <w:p w14:paraId="153856B9" w14:textId="77777777" w:rsidR="006759B0" w:rsidRPr="00E85C17" w:rsidRDefault="006759B0" w:rsidP="00674464">
            <w:pPr>
              <w:jc w:val="center"/>
              <w:rPr>
                <w:rFonts w:ascii="Calibri" w:hAnsi="Calibri"/>
                <w:color w:val="000000" w:themeColor="text1"/>
              </w:rPr>
            </w:pPr>
            <w:r w:rsidRPr="00E85C17">
              <w:rPr>
                <w:rFonts w:ascii="Calibri" w:hAnsi="Calibri" w:hint="eastAsia"/>
                <w:color w:val="000000" w:themeColor="text1"/>
              </w:rPr>
              <w:t>整理内务</w:t>
            </w:r>
          </w:p>
        </w:tc>
        <w:tc>
          <w:tcPr>
            <w:tcW w:w="1400" w:type="dxa"/>
            <w:tcBorders>
              <w:top w:val="single" w:sz="4" w:space="0" w:color="auto"/>
              <w:left w:val="single" w:sz="4" w:space="0" w:color="auto"/>
              <w:bottom w:val="single" w:sz="4" w:space="0" w:color="auto"/>
              <w:right w:val="single" w:sz="4" w:space="0" w:color="auto"/>
            </w:tcBorders>
            <w:vAlign w:val="center"/>
          </w:tcPr>
          <w:p w14:paraId="2D63AD75" w14:textId="77777777" w:rsidR="006759B0" w:rsidRPr="00E85C17" w:rsidRDefault="006759B0" w:rsidP="00674464">
            <w:pPr>
              <w:jc w:val="center"/>
              <w:rPr>
                <w:rFonts w:ascii="Calibri" w:hAnsi="Calibri"/>
                <w:color w:val="000000" w:themeColor="text1"/>
              </w:rPr>
            </w:pPr>
            <w:r w:rsidRPr="00E85C17">
              <w:rPr>
                <w:rFonts w:ascii="Calibri" w:hAnsi="Calibri"/>
                <w:color w:val="000000" w:themeColor="text1"/>
              </w:rPr>
              <w:t>16:00-18:45</w:t>
            </w:r>
          </w:p>
        </w:tc>
        <w:tc>
          <w:tcPr>
            <w:tcW w:w="2600" w:type="dxa"/>
            <w:tcBorders>
              <w:top w:val="single" w:sz="4" w:space="0" w:color="auto"/>
              <w:left w:val="single" w:sz="4" w:space="0" w:color="auto"/>
              <w:bottom w:val="single" w:sz="4" w:space="0" w:color="auto"/>
              <w:right w:val="single" w:sz="4" w:space="0" w:color="auto"/>
            </w:tcBorders>
            <w:vAlign w:val="center"/>
          </w:tcPr>
          <w:p w14:paraId="64022876" w14:textId="77777777" w:rsidR="006759B0" w:rsidRPr="00E85C17" w:rsidRDefault="006759B0" w:rsidP="00674464">
            <w:pPr>
              <w:jc w:val="center"/>
              <w:rPr>
                <w:rFonts w:ascii="Calibri" w:hAnsi="Calibri"/>
                <w:color w:val="000000" w:themeColor="text1"/>
              </w:rPr>
            </w:pPr>
            <w:r w:rsidRPr="00E85C17">
              <w:rPr>
                <w:rFonts w:ascii="Calibri" w:hAnsi="Calibri" w:hint="eastAsia"/>
                <w:color w:val="000000" w:themeColor="text1"/>
              </w:rPr>
              <w:t>宿舍休息</w:t>
            </w:r>
          </w:p>
        </w:tc>
      </w:tr>
      <w:tr w:rsidR="006759B0" w:rsidRPr="00E85C17" w14:paraId="0C8D2D12" w14:textId="77777777" w:rsidTr="006759B0">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72BCE085" w14:textId="77777777" w:rsidR="006759B0" w:rsidRPr="00E85C17" w:rsidRDefault="006759B0" w:rsidP="00674464">
            <w:pPr>
              <w:jc w:val="center"/>
              <w:rPr>
                <w:rFonts w:ascii="Calibri" w:hAnsi="Calibri"/>
                <w:color w:val="000000" w:themeColor="text1"/>
              </w:rPr>
            </w:pPr>
            <w:r w:rsidRPr="00E85C17">
              <w:rPr>
                <w:rFonts w:ascii="Calibri" w:hAnsi="Calibri"/>
                <w:color w:val="000000" w:themeColor="text1"/>
              </w:rPr>
              <w:t>7:40</w:t>
            </w:r>
          </w:p>
        </w:tc>
        <w:tc>
          <w:tcPr>
            <w:tcW w:w="3400" w:type="dxa"/>
            <w:tcBorders>
              <w:top w:val="single" w:sz="4" w:space="0" w:color="auto"/>
              <w:left w:val="single" w:sz="4" w:space="0" w:color="auto"/>
              <w:bottom w:val="single" w:sz="4" w:space="0" w:color="auto"/>
              <w:right w:val="single" w:sz="4" w:space="0" w:color="auto"/>
            </w:tcBorders>
            <w:vAlign w:val="center"/>
          </w:tcPr>
          <w:p w14:paraId="52FE3139" w14:textId="77777777" w:rsidR="006759B0" w:rsidRPr="00E85C17" w:rsidRDefault="006759B0" w:rsidP="00674464">
            <w:pPr>
              <w:jc w:val="center"/>
              <w:rPr>
                <w:rFonts w:ascii="Calibri" w:hAnsi="Calibri"/>
                <w:color w:val="000000" w:themeColor="text1"/>
              </w:rPr>
            </w:pPr>
            <w:r w:rsidRPr="00E85C17">
              <w:rPr>
                <w:rFonts w:ascii="Calibri" w:hAnsi="Calibri" w:hint="eastAsia"/>
                <w:color w:val="000000" w:themeColor="text1"/>
              </w:rPr>
              <w:t>非值日生离宿</w:t>
            </w:r>
          </w:p>
        </w:tc>
        <w:tc>
          <w:tcPr>
            <w:tcW w:w="1400" w:type="dxa"/>
            <w:tcBorders>
              <w:top w:val="single" w:sz="4" w:space="0" w:color="auto"/>
              <w:left w:val="single" w:sz="4" w:space="0" w:color="auto"/>
              <w:bottom w:val="single" w:sz="4" w:space="0" w:color="auto"/>
              <w:right w:val="single" w:sz="4" w:space="0" w:color="auto"/>
            </w:tcBorders>
            <w:vAlign w:val="center"/>
          </w:tcPr>
          <w:p w14:paraId="7CB3288D" w14:textId="77777777" w:rsidR="006759B0" w:rsidRPr="00E85C17" w:rsidRDefault="006759B0" w:rsidP="00674464">
            <w:pPr>
              <w:jc w:val="center"/>
              <w:rPr>
                <w:rFonts w:ascii="Calibri" w:hAnsi="Calibri"/>
                <w:color w:val="000000" w:themeColor="text1"/>
              </w:rPr>
            </w:pPr>
            <w:r w:rsidRPr="00E85C17">
              <w:rPr>
                <w:rFonts w:ascii="Calibri" w:hAnsi="Calibri"/>
                <w:color w:val="000000" w:themeColor="text1"/>
              </w:rPr>
              <w:t>18:45</w:t>
            </w:r>
          </w:p>
        </w:tc>
        <w:tc>
          <w:tcPr>
            <w:tcW w:w="2600" w:type="dxa"/>
            <w:tcBorders>
              <w:top w:val="single" w:sz="4" w:space="0" w:color="auto"/>
              <w:left w:val="single" w:sz="4" w:space="0" w:color="auto"/>
              <w:bottom w:val="single" w:sz="4" w:space="0" w:color="auto"/>
              <w:right w:val="single" w:sz="4" w:space="0" w:color="auto"/>
            </w:tcBorders>
            <w:vAlign w:val="center"/>
          </w:tcPr>
          <w:p w14:paraId="0027A90E" w14:textId="77777777" w:rsidR="006759B0" w:rsidRPr="00E85C17" w:rsidRDefault="006759B0" w:rsidP="00674464">
            <w:pPr>
              <w:jc w:val="center"/>
              <w:rPr>
                <w:rFonts w:ascii="Calibri" w:hAnsi="Calibri"/>
                <w:color w:val="000000" w:themeColor="text1"/>
              </w:rPr>
            </w:pPr>
            <w:r w:rsidRPr="00E85C17">
              <w:rPr>
                <w:rFonts w:ascii="Calibri" w:hAnsi="Calibri" w:hint="eastAsia"/>
                <w:color w:val="000000" w:themeColor="text1"/>
              </w:rPr>
              <w:t>清宿、锁楼门</w:t>
            </w:r>
          </w:p>
        </w:tc>
      </w:tr>
      <w:tr w:rsidR="006759B0" w:rsidRPr="00E85C17" w14:paraId="2AFDC303" w14:textId="77777777" w:rsidTr="006759B0">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1F06BABF" w14:textId="77777777" w:rsidR="006759B0" w:rsidRPr="00E85C17" w:rsidRDefault="006759B0" w:rsidP="00674464">
            <w:pPr>
              <w:jc w:val="center"/>
              <w:rPr>
                <w:rFonts w:ascii="Calibri" w:hAnsi="Calibri"/>
                <w:color w:val="000000" w:themeColor="text1"/>
              </w:rPr>
            </w:pPr>
            <w:r w:rsidRPr="00E85C17">
              <w:rPr>
                <w:rFonts w:ascii="Calibri" w:hAnsi="Calibri"/>
                <w:color w:val="000000" w:themeColor="text1"/>
              </w:rPr>
              <w:t>7:40-7:50</w:t>
            </w:r>
          </w:p>
        </w:tc>
        <w:tc>
          <w:tcPr>
            <w:tcW w:w="3400" w:type="dxa"/>
            <w:tcBorders>
              <w:top w:val="single" w:sz="4" w:space="0" w:color="auto"/>
              <w:left w:val="single" w:sz="4" w:space="0" w:color="auto"/>
              <w:bottom w:val="single" w:sz="4" w:space="0" w:color="auto"/>
              <w:right w:val="single" w:sz="4" w:space="0" w:color="auto"/>
            </w:tcBorders>
            <w:vAlign w:val="center"/>
          </w:tcPr>
          <w:p w14:paraId="603703DF" w14:textId="77777777" w:rsidR="006759B0" w:rsidRPr="00E85C17" w:rsidRDefault="006759B0" w:rsidP="00674464">
            <w:pPr>
              <w:jc w:val="center"/>
              <w:rPr>
                <w:rFonts w:ascii="Calibri" w:hAnsi="Calibri"/>
                <w:color w:val="000000" w:themeColor="text1"/>
                <w:lang w:eastAsia="zh-CN"/>
              </w:rPr>
            </w:pPr>
            <w:r w:rsidRPr="00E85C17">
              <w:rPr>
                <w:rFonts w:ascii="Calibri" w:hAnsi="Calibri" w:hint="eastAsia"/>
                <w:color w:val="000000" w:themeColor="text1"/>
                <w:lang w:eastAsia="zh-CN"/>
              </w:rPr>
              <w:t>经教官检查内务合格后值日生离宿</w:t>
            </w:r>
          </w:p>
        </w:tc>
        <w:tc>
          <w:tcPr>
            <w:tcW w:w="1400" w:type="dxa"/>
            <w:tcBorders>
              <w:top w:val="single" w:sz="4" w:space="0" w:color="auto"/>
              <w:left w:val="single" w:sz="4" w:space="0" w:color="auto"/>
              <w:bottom w:val="single" w:sz="4" w:space="0" w:color="auto"/>
              <w:right w:val="single" w:sz="4" w:space="0" w:color="auto"/>
            </w:tcBorders>
            <w:vAlign w:val="center"/>
          </w:tcPr>
          <w:p w14:paraId="399C7271" w14:textId="77777777" w:rsidR="006759B0" w:rsidRPr="00E85C17" w:rsidRDefault="006759B0" w:rsidP="00674464">
            <w:pPr>
              <w:jc w:val="center"/>
              <w:rPr>
                <w:rFonts w:ascii="Calibri" w:hAnsi="Calibri"/>
                <w:color w:val="000000" w:themeColor="text1"/>
              </w:rPr>
            </w:pPr>
            <w:r w:rsidRPr="00E85C17">
              <w:rPr>
                <w:rFonts w:ascii="Calibri" w:hAnsi="Calibri"/>
                <w:color w:val="000000" w:themeColor="text1"/>
              </w:rPr>
              <w:t>20:35-21:00</w:t>
            </w:r>
          </w:p>
        </w:tc>
        <w:tc>
          <w:tcPr>
            <w:tcW w:w="2600" w:type="dxa"/>
            <w:tcBorders>
              <w:top w:val="single" w:sz="4" w:space="0" w:color="auto"/>
              <w:left w:val="single" w:sz="4" w:space="0" w:color="auto"/>
              <w:bottom w:val="single" w:sz="4" w:space="0" w:color="auto"/>
              <w:right w:val="single" w:sz="4" w:space="0" w:color="auto"/>
            </w:tcBorders>
            <w:vAlign w:val="center"/>
          </w:tcPr>
          <w:p w14:paraId="41DF34EA" w14:textId="77777777" w:rsidR="006759B0" w:rsidRPr="00E85C17" w:rsidRDefault="006759B0" w:rsidP="00674464">
            <w:pPr>
              <w:jc w:val="center"/>
              <w:rPr>
                <w:rFonts w:ascii="Calibri" w:hAnsi="Calibri"/>
                <w:color w:val="000000" w:themeColor="text1"/>
              </w:rPr>
            </w:pPr>
            <w:r w:rsidRPr="00E85C17">
              <w:rPr>
                <w:rFonts w:ascii="Calibri" w:hAnsi="Calibri" w:hint="eastAsia"/>
                <w:color w:val="000000" w:themeColor="text1"/>
              </w:rPr>
              <w:t>洗漱</w:t>
            </w:r>
          </w:p>
        </w:tc>
      </w:tr>
      <w:tr w:rsidR="006759B0" w:rsidRPr="00E85C17" w14:paraId="0FA2446D" w14:textId="77777777" w:rsidTr="006759B0">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642F00EF" w14:textId="77777777" w:rsidR="006759B0" w:rsidRPr="00E85C17" w:rsidRDefault="006759B0" w:rsidP="00674464">
            <w:pPr>
              <w:jc w:val="center"/>
              <w:rPr>
                <w:rFonts w:ascii="Calibri" w:hAnsi="Calibri"/>
                <w:color w:val="000000" w:themeColor="text1"/>
              </w:rPr>
            </w:pPr>
            <w:r w:rsidRPr="00E85C17">
              <w:rPr>
                <w:rFonts w:ascii="Calibri" w:hAnsi="Calibri"/>
                <w:color w:val="000000" w:themeColor="text1"/>
              </w:rPr>
              <w:t>7:50</w:t>
            </w:r>
          </w:p>
        </w:tc>
        <w:tc>
          <w:tcPr>
            <w:tcW w:w="3400" w:type="dxa"/>
            <w:tcBorders>
              <w:top w:val="single" w:sz="4" w:space="0" w:color="auto"/>
              <w:left w:val="single" w:sz="4" w:space="0" w:color="auto"/>
              <w:bottom w:val="single" w:sz="4" w:space="0" w:color="auto"/>
              <w:right w:val="single" w:sz="4" w:space="0" w:color="auto"/>
            </w:tcBorders>
            <w:vAlign w:val="center"/>
          </w:tcPr>
          <w:p w14:paraId="7A43CF86" w14:textId="77777777" w:rsidR="006759B0" w:rsidRPr="00E85C17" w:rsidRDefault="006759B0" w:rsidP="00674464">
            <w:pPr>
              <w:jc w:val="center"/>
              <w:rPr>
                <w:rFonts w:ascii="Calibri" w:hAnsi="Calibri"/>
                <w:color w:val="000000" w:themeColor="text1"/>
              </w:rPr>
            </w:pPr>
            <w:r w:rsidRPr="00E85C17">
              <w:rPr>
                <w:rFonts w:ascii="Calibri" w:hAnsi="Calibri" w:hint="eastAsia"/>
                <w:color w:val="000000" w:themeColor="text1"/>
              </w:rPr>
              <w:t>清宿、锁楼门</w:t>
            </w:r>
          </w:p>
        </w:tc>
        <w:tc>
          <w:tcPr>
            <w:tcW w:w="1400" w:type="dxa"/>
            <w:tcBorders>
              <w:top w:val="single" w:sz="4" w:space="0" w:color="auto"/>
              <w:left w:val="single" w:sz="4" w:space="0" w:color="auto"/>
              <w:bottom w:val="single" w:sz="4" w:space="0" w:color="auto"/>
              <w:right w:val="single" w:sz="4" w:space="0" w:color="auto"/>
            </w:tcBorders>
            <w:vAlign w:val="center"/>
          </w:tcPr>
          <w:p w14:paraId="167D4DCE" w14:textId="77777777" w:rsidR="006759B0" w:rsidRPr="00E85C17" w:rsidRDefault="006759B0" w:rsidP="00674464">
            <w:pPr>
              <w:jc w:val="center"/>
              <w:rPr>
                <w:rFonts w:ascii="Calibri" w:hAnsi="Calibri"/>
                <w:color w:val="000000" w:themeColor="text1"/>
              </w:rPr>
            </w:pPr>
            <w:r w:rsidRPr="00E85C17">
              <w:rPr>
                <w:rFonts w:ascii="Calibri" w:hAnsi="Calibri"/>
                <w:color w:val="000000" w:themeColor="text1"/>
              </w:rPr>
              <w:t>21:00</w:t>
            </w:r>
          </w:p>
        </w:tc>
        <w:tc>
          <w:tcPr>
            <w:tcW w:w="2600" w:type="dxa"/>
            <w:tcBorders>
              <w:top w:val="single" w:sz="4" w:space="0" w:color="auto"/>
              <w:left w:val="single" w:sz="4" w:space="0" w:color="auto"/>
              <w:bottom w:val="single" w:sz="4" w:space="0" w:color="auto"/>
              <w:right w:val="single" w:sz="4" w:space="0" w:color="auto"/>
            </w:tcBorders>
            <w:vAlign w:val="center"/>
          </w:tcPr>
          <w:p w14:paraId="601E90B4" w14:textId="77777777" w:rsidR="006759B0" w:rsidRPr="00E85C17" w:rsidRDefault="006759B0" w:rsidP="00674464">
            <w:pPr>
              <w:jc w:val="center"/>
              <w:rPr>
                <w:rFonts w:ascii="Calibri" w:hAnsi="Calibri"/>
                <w:color w:val="000000" w:themeColor="text1"/>
                <w:lang w:eastAsia="zh-CN"/>
              </w:rPr>
            </w:pPr>
            <w:r w:rsidRPr="00E85C17">
              <w:rPr>
                <w:rFonts w:ascii="Calibri" w:hAnsi="Calibri" w:hint="eastAsia"/>
                <w:color w:val="000000" w:themeColor="text1"/>
                <w:lang w:eastAsia="zh-CN"/>
              </w:rPr>
              <w:t>锁楼门、清点人数（周末及节假日</w:t>
            </w:r>
            <w:r w:rsidRPr="00E85C17">
              <w:rPr>
                <w:rFonts w:ascii="Calibri" w:hAnsi="Calibri"/>
                <w:color w:val="000000" w:themeColor="text1"/>
                <w:lang w:eastAsia="zh-CN"/>
              </w:rPr>
              <w:t>20:30</w:t>
            </w:r>
            <w:r w:rsidRPr="00E85C17">
              <w:rPr>
                <w:rFonts w:ascii="Calibri" w:hAnsi="Calibri" w:hint="eastAsia"/>
                <w:color w:val="000000" w:themeColor="text1"/>
                <w:lang w:eastAsia="zh-CN"/>
              </w:rPr>
              <w:t>）</w:t>
            </w:r>
          </w:p>
        </w:tc>
      </w:tr>
      <w:tr w:rsidR="006759B0" w:rsidRPr="00E85C17" w14:paraId="1E65AE2E" w14:textId="77777777" w:rsidTr="006759B0">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5F27C6D0" w14:textId="77777777" w:rsidR="006759B0" w:rsidRPr="00E85C17" w:rsidRDefault="006759B0" w:rsidP="00674464">
            <w:pPr>
              <w:jc w:val="center"/>
              <w:rPr>
                <w:rFonts w:ascii="Calibri" w:hAnsi="Calibri"/>
                <w:color w:val="000000" w:themeColor="text1"/>
              </w:rPr>
            </w:pPr>
            <w:r w:rsidRPr="00E85C17">
              <w:rPr>
                <w:rFonts w:ascii="Calibri" w:hAnsi="Calibri"/>
                <w:color w:val="000000" w:themeColor="text1"/>
              </w:rPr>
              <w:t>12:00-13:15</w:t>
            </w:r>
          </w:p>
        </w:tc>
        <w:tc>
          <w:tcPr>
            <w:tcW w:w="3400" w:type="dxa"/>
            <w:tcBorders>
              <w:top w:val="single" w:sz="4" w:space="0" w:color="auto"/>
              <w:left w:val="single" w:sz="4" w:space="0" w:color="auto"/>
              <w:bottom w:val="single" w:sz="4" w:space="0" w:color="auto"/>
              <w:right w:val="single" w:sz="4" w:space="0" w:color="auto"/>
            </w:tcBorders>
            <w:vAlign w:val="center"/>
          </w:tcPr>
          <w:p w14:paraId="140302C4" w14:textId="77777777" w:rsidR="006759B0" w:rsidRPr="00E85C17" w:rsidRDefault="006759B0" w:rsidP="00674464">
            <w:pPr>
              <w:jc w:val="center"/>
              <w:rPr>
                <w:rFonts w:ascii="Calibri" w:hAnsi="Calibri"/>
                <w:color w:val="000000" w:themeColor="text1"/>
              </w:rPr>
            </w:pPr>
            <w:r w:rsidRPr="00E85C17">
              <w:rPr>
                <w:rFonts w:ascii="Calibri" w:hAnsi="Calibri" w:hint="eastAsia"/>
                <w:color w:val="000000" w:themeColor="text1"/>
              </w:rPr>
              <w:t>宿舍休息</w:t>
            </w:r>
          </w:p>
        </w:tc>
        <w:tc>
          <w:tcPr>
            <w:tcW w:w="1400" w:type="dxa"/>
            <w:tcBorders>
              <w:top w:val="single" w:sz="4" w:space="0" w:color="auto"/>
              <w:left w:val="single" w:sz="4" w:space="0" w:color="auto"/>
              <w:bottom w:val="single" w:sz="4" w:space="0" w:color="auto"/>
              <w:right w:val="single" w:sz="4" w:space="0" w:color="auto"/>
            </w:tcBorders>
            <w:vAlign w:val="center"/>
          </w:tcPr>
          <w:p w14:paraId="528DCD94" w14:textId="77777777" w:rsidR="006759B0" w:rsidRPr="00E85C17" w:rsidRDefault="006759B0" w:rsidP="00674464">
            <w:pPr>
              <w:jc w:val="center"/>
              <w:rPr>
                <w:rFonts w:ascii="Calibri" w:hAnsi="Calibri"/>
                <w:color w:val="000000" w:themeColor="text1"/>
              </w:rPr>
            </w:pPr>
            <w:r w:rsidRPr="00E85C17">
              <w:rPr>
                <w:rFonts w:ascii="Calibri" w:hAnsi="Calibri"/>
                <w:color w:val="000000" w:themeColor="text1"/>
              </w:rPr>
              <w:t>21:30</w:t>
            </w:r>
          </w:p>
        </w:tc>
        <w:tc>
          <w:tcPr>
            <w:tcW w:w="2600" w:type="dxa"/>
            <w:tcBorders>
              <w:top w:val="single" w:sz="4" w:space="0" w:color="auto"/>
              <w:left w:val="single" w:sz="4" w:space="0" w:color="auto"/>
              <w:bottom w:val="single" w:sz="4" w:space="0" w:color="auto"/>
              <w:right w:val="single" w:sz="4" w:space="0" w:color="auto"/>
            </w:tcBorders>
            <w:vAlign w:val="center"/>
          </w:tcPr>
          <w:p w14:paraId="25147F55" w14:textId="77777777" w:rsidR="006759B0" w:rsidRPr="00E85C17" w:rsidRDefault="006759B0" w:rsidP="00674464">
            <w:pPr>
              <w:jc w:val="center"/>
              <w:rPr>
                <w:rFonts w:ascii="Calibri" w:hAnsi="Calibri"/>
                <w:color w:val="000000" w:themeColor="text1"/>
              </w:rPr>
            </w:pPr>
            <w:r w:rsidRPr="00E85C17">
              <w:rPr>
                <w:rFonts w:ascii="Calibri" w:hAnsi="Calibri" w:hint="eastAsia"/>
                <w:color w:val="000000" w:themeColor="text1"/>
              </w:rPr>
              <w:t>熄灯</w:t>
            </w:r>
          </w:p>
        </w:tc>
      </w:tr>
    </w:tbl>
    <w:p w14:paraId="3DD7ED6F" w14:textId="77777777" w:rsidR="006759B0" w:rsidRPr="00E85C17" w:rsidRDefault="006759B0" w:rsidP="006759B0">
      <w:pPr>
        <w:shd w:val="clear" w:color="auto" w:fill="FFFFFF"/>
        <w:spacing w:line="360" w:lineRule="auto"/>
        <w:rPr>
          <w:rFonts w:ascii="宋体" w:hAnsi="宋体"/>
          <w:color w:val="000000" w:themeColor="text1"/>
          <w:sz w:val="24"/>
        </w:rPr>
      </w:pPr>
    </w:p>
    <w:p w14:paraId="1FBC832F" w14:textId="77777777" w:rsidR="006759B0" w:rsidRPr="00E85C17" w:rsidRDefault="006759B0" w:rsidP="006759B0">
      <w:pPr>
        <w:shd w:val="clear" w:color="auto" w:fill="FFFFFF"/>
        <w:spacing w:line="360" w:lineRule="auto"/>
        <w:rPr>
          <w:rFonts w:ascii="宋体" w:hAnsi="宋体" w:cs="宋体"/>
          <w:b/>
          <w:color w:val="000000" w:themeColor="text1"/>
          <w:sz w:val="24"/>
        </w:rPr>
      </w:pPr>
      <w:r w:rsidRPr="00E85C17">
        <w:rPr>
          <w:rFonts w:ascii="宋体" w:hAnsi="宋体" w:cs="宋体" w:hint="eastAsia"/>
          <w:b/>
          <w:color w:val="000000" w:themeColor="text1"/>
          <w:sz w:val="24"/>
        </w:rPr>
        <w:t>三、项目概况</w:t>
      </w:r>
    </w:p>
    <w:p w14:paraId="1E015CF8" w14:textId="77777777" w:rsidR="006759B0" w:rsidRPr="00E85C17" w:rsidRDefault="006759B0" w:rsidP="006759B0">
      <w:pPr>
        <w:shd w:val="clear" w:color="auto" w:fill="FFFFFF"/>
        <w:spacing w:line="360" w:lineRule="auto"/>
        <w:rPr>
          <w:rFonts w:ascii="宋体" w:hAnsi="宋体" w:cs="宋体"/>
          <w:b/>
          <w:color w:val="000000" w:themeColor="text1"/>
          <w:sz w:val="24"/>
        </w:rPr>
      </w:pPr>
      <w:r w:rsidRPr="00E85C17">
        <w:rPr>
          <w:rFonts w:ascii="宋体" w:hAnsi="宋体" w:cs="宋体" w:hint="eastAsia"/>
          <w:b/>
          <w:color w:val="000000" w:themeColor="text1"/>
          <w:sz w:val="24"/>
        </w:rPr>
        <w:t>1</w:t>
      </w:r>
      <w:r w:rsidRPr="00E85C17">
        <w:rPr>
          <w:rFonts w:ascii="宋体" w:hAnsi="宋体" w:cs="宋体" w:hint="eastAsia"/>
          <w:b/>
          <w:color w:val="000000" w:themeColor="text1"/>
          <w:sz w:val="24"/>
        </w:rPr>
        <w:t>）学生宿舍现状如下：</w:t>
      </w:r>
    </w:p>
    <w:tbl>
      <w:tblPr>
        <w:tblStyle w:val="affb"/>
        <w:tblW w:w="0" w:type="auto"/>
        <w:tblInd w:w="113" w:type="dxa"/>
        <w:tblLook w:val="04A0" w:firstRow="1" w:lastRow="0" w:firstColumn="1" w:lastColumn="0" w:noHBand="0" w:noVBand="1"/>
      </w:tblPr>
      <w:tblGrid>
        <w:gridCol w:w="1210"/>
        <w:gridCol w:w="1159"/>
        <w:gridCol w:w="1209"/>
        <w:gridCol w:w="1315"/>
        <w:gridCol w:w="1209"/>
        <w:gridCol w:w="1210"/>
        <w:gridCol w:w="1210"/>
      </w:tblGrid>
      <w:tr w:rsidR="006759B0" w:rsidRPr="00E85C17" w14:paraId="2A026816" w14:textId="77777777" w:rsidTr="00674464">
        <w:tc>
          <w:tcPr>
            <w:tcW w:w="1210" w:type="dxa"/>
          </w:tcPr>
          <w:p w14:paraId="35586718" w14:textId="77777777" w:rsidR="006759B0" w:rsidRPr="00E85C17" w:rsidRDefault="006759B0" w:rsidP="00674464">
            <w:pPr>
              <w:spacing w:line="360" w:lineRule="auto"/>
              <w:rPr>
                <w:rFonts w:ascii="宋体" w:eastAsia="MS Mincho" w:hAnsi="宋体" w:cs="宋体"/>
                <w:b/>
                <w:color w:val="000000" w:themeColor="text1"/>
                <w:sz w:val="24"/>
              </w:rPr>
            </w:pPr>
            <w:r w:rsidRPr="00E85C17">
              <w:rPr>
                <w:rFonts w:ascii="宋体" w:eastAsia="MS Mincho" w:hAnsi="宋体" w:cs="宋体" w:hint="eastAsia"/>
                <w:b/>
                <w:color w:val="000000" w:themeColor="text1"/>
                <w:sz w:val="24"/>
              </w:rPr>
              <w:t>序号</w:t>
            </w:r>
          </w:p>
        </w:tc>
        <w:tc>
          <w:tcPr>
            <w:tcW w:w="1159" w:type="dxa"/>
          </w:tcPr>
          <w:p w14:paraId="1B77C4C2" w14:textId="77777777" w:rsidR="006759B0" w:rsidRPr="00E85C17" w:rsidRDefault="006759B0" w:rsidP="00674464">
            <w:pPr>
              <w:spacing w:line="360" w:lineRule="auto"/>
              <w:rPr>
                <w:rFonts w:ascii="宋体" w:eastAsia="MS Mincho" w:hAnsi="宋体" w:cs="宋体"/>
                <w:b/>
                <w:color w:val="000000" w:themeColor="text1"/>
                <w:sz w:val="24"/>
              </w:rPr>
            </w:pPr>
            <w:r w:rsidRPr="00E85C17">
              <w:rPr>
                <w:rFonts w:ascii="宋体" w:eastAsia="MS Mincho" w:hAnsi="宋体" w:cs="宋体" w:hint="eastAsia"/>
                <w:b/>
                <w:color w:val="000000" w:themeColor="text1"/>
                <w:sz w:val="24"/>
              </w:rPr>
              <w:t>校区</w:t>
            </w:r>
          </w:p>
        </w:tc>
        <w:tc>
          <w:tcPr>
            <w:tcW w:w="1209" w:type="dxa"/>
          </w:tcPr>
          <w:p w14:paraId="5CC4136D" w14:textId="77777777" w:rsidR="006759B0" w:rsidRPr="00E85C17" w:rsidRDefault="006759B0" w:rsidP="00674464">
            <w:pPr>
              <w:spacing w:line="360" w:lineRule="auto"/>
              <w:rPr>
                <w:rFonts w:ascii="宋体" w:eastAsia="MS Mincho" w:hAnsi="宋体" w:cs="宋体"/>
                <w:b/>
                <w:color w:val="000000" w:themeColor="text1"/>
                <w:sz w:val="24"/>
              </w:rPr>
            </w:pPr>
            <w:r w:rsidRPr="00E85C17">
              <w:rPr>
                <w:rFonts w:ascii="宋体" w:eastAsia="MS Mincho" w:hAnsi="宋体" w:cs="宋体" w:hint="eastAsia"/>
                <w:b/>
                <w:color w:val="000000" w:themeColor="text1"/>
                <w:sz w:val="24"/>
              </w:rPr>
              <w:t>服</w:t>
            </w:r>
            <w:r w:rsidRPr="00E85C17">
              <w:rPr>
                <w:rFonts w:ascii="微软雅黑" w:eastAsia="微软雅黑" w:hAnsi="微软雅黑" w:cs="微软雅黑" w:hint="eastAsia"/>
                <w:b/>
                <w:color w:val="000000" w:themeColor="text1"/>
                <w:sz w:val="24"/>
              </w:rPr>
              <w:t>务</w:t>
            </w:r>
            <w:r w:rsidRPr="00E85C17">
              <w:rPr>
                <w:rFonts w:ascii="MS Mincho" w:eastAsia="MS Mincho" w:hAnsi="MS Mincho" w:cs="MS Mincho" w:hint="eastAsia"/>
                <w:b/>
                <w:color w:val="000000" w:themeColor="text1"/>
                <w:sz w:val="24"/>
              </w:rPr>
              <w:t>区域</w:t>
            </w:r>
          </w:p>
        </w:tc>
        <w:tc>
          <w:tcPr>
            <w:tcW w:w="1315" w:type="dxa"/>
          </w:tcPr>
          <w:p w14:paraId="692A2B57" w14:textId="77777777" w:rsidR="006759B0" w:rsidRPr="00E85C17" w:rsidRDefault="006759B0" w:rsidP="00674464">
            <w:pPr>
              <w:spacing w:line="360" w:lineRule="auto"/>
              <w:rPr>
                <w:rFonts w:ascii="宋体" w:eastAsia="MS Mincho" w:hAnsi="宋体" w:cs="宋体"/>
                <w:b/>
                <w:color w:val="000000" w:themeColor="text1"/>
                <w:sz w:val="24"/>
              </w:rPr>
            </w:pPr>
            <w:r w:rsidRPr="00E85C17">
              <w:rPr>
                <w:rFonts w:ascii="宋体" w:eastAsia="MS Mincho" w:hAnsi="宋体" w:cs="宋体" w:hint="eastAsia"/>
                <w:b/>
                <w:color w:val="000000" w:themeColor="text1"/>
                <w:sz w:val="24"/>
              </w:rPr>
              <w:t>学生宿舍数（</w:t>
            </w:r>
            <w:r w:rsidRPr="00E85C17">
              <w:rPr>
                <w:rFonts w:ascii="微软雅黑" w:eastAsia="微软雅黑" w:hAnsi="微软雅黑" w:cs="微软雅黑" w:hint="eastAsia"/>
                <w:b/>
                <w:color w:val="000000" w:themeColor="text1"/>
                <w:sz w:val="24"/>
              </w:rPr>
              <w:t>间</w:t>
            </w:r>
            <w:r w:rsidRPr="00E85C17">
              <w:rPr>
                <w:rFonts w:ascii="MS Mincho" w:eastAsia="MS Mincho" w:hAnsi="MS Mincho" w:cs="MS Mincho" w:hint="eastAsia"/>
                <w:b/>
                <w:color w:val="000000" w:themeColor="text1"/>
                <w:sz w:val="24"/>
              </w:rPr>
              <w:t>）</w:t>
            </w:r>
          </w:p>
        </w:tc>
        <w:tc>
          <w:tcPr>
            <w:tcW w:w="1209" w:type="dxa"/>
          </w:tcPr>
          <w:p w14:paraId="11CD9448" w14:textId="77777777" w:rsidR="006759B0" w:rsidRPr="00E85C17" w:rsidRDefault="006759B0" w:rsidP="00674464">
            <w:pPr>
              <w:spacing w:line="360" w:lineRule="auto"/>
              <w:rPr>
                <w:rFonts w:ascii="宋体" w:eastAsia="MS Mincho" w:hAnsi="宋体" w:cs="宋体"/>
                <w:b/>
                <w:color w:val="000000" w:themeColor="text1"/>
                <w:sz w:val="24"/>
              </w:rPr>
            </w:pPr>
            <w:r w:rsidRPr="00E85C17">
              <w:rPr>
                <w:rFonts w:ascii="微软雅黑" w:eastAsia="微软雅黑" w:hAnsi="微软雅黑" w:cs="微软雅黑" w:hint="eastAsia"/>
                <w:b/>
                <w:color w:val="000000" w:themeColor="text1"/>
                <w:sz w:val="24"/>
              </w:rPr>
              <w:t>总</w:t>
            </w:r>
            <w:r w:rsidRPr="00E85C17">
              <w:rPr>
                <w:rFonts w:ascii="MS Mincho" w:eastAsia="MS Mincho" w:hAnsi="MS Mincho" w:cs="MS Mincho" w:hint="eastAsia"/>
                <w:b/>
                <w:color w:val="000000" w:themeColor="text1"/>
                <w:sz w:val="24"/>
              </w:rPr>
              <w:t>床位数（个）</w:t>
            </w:r>
          </w:p>
        </w:tc>
        <w:tc>
          <w:tcPr>
            <w:tcW w:w="1210" w:type="dxa"/>
          </w:tcPr>
          <w:p w14:paraId="16BE424F" w14:textId="77777777" w:rsidR="006759B0" w:rsidRPr="00E85C17" w:rsidRDefault="006759B0" w:rsidP="00674464">
            <w:pPr>
              <w:spacing w:line="360" w:lineRule="auto"/>
              <w:rPr>
                <w:rFonts w:ascii="宋体" w:eastAsia="MS Mincho" w:hAnsi="宋体" w:cs="宋体"/>
                <w:b/>
                <w:color w:val="000000" w:themeColor="text1"/>
                <w:sz w:val="24"/>
              </w:rPr>
            </w:pPr>
            <w:r w:rsidRPr="00E85C17">
              <w:rPr>
                <w:rFonts w:ascii="宋体" w:eastAsia="MS Mincho" w:hAnsi="宋体" w:cs="宋体" w:hint="eastAsia"/>
                <w:b/>
                <w:color w:val="000000" w:themeColor="text1"/>
                <w:sz w:val="24"/>
              </w:rPr>
              <w:t>楼</w:t>
            </w:r>
            <w:r w:rsidRPr="00E85C17">
              <w:rPr>
                <w:rFonts w:ascii="微软雅黑" w:eastAsia="微软雅黑" w:hAnsi="微软雅黑" w:cs="微软雅黑" w:hint="eastAsia"/>
                <w:b/>
                <w:color w:val="000000" w:themeColor="text1"/>
                <w:sz w:val="24"/>
              </w:rPr>
              <w:t>层</w:t>
            </w:r>
            <w:r w:rsidRPr="00E85C17">
              <w:rPr>
                <w:rFonts w:ascii="MS Mincho" w:eastAsia="MS Mincho" w:hAnsi="MS Mincho" w:cs="MS Mincho" w:hint="eastAsia"/>
                <w:b/>
                <w:color w:val="000000" w:themeColor="text1"/>
                <w:sz w:val="24"/>
              </w:rPr>
              <w:t>数</w:t>
            </w:r>
          </w:p>
        </w:tc>
        <w:tc>
          <w:tcPr>
            <w:tcW w:w="1210" w:type="dxa"/>
          </w:tcPr>
          <w:p w14:paraId="1C02945D" w14:textId="77777777" w:rsidR="006759B0" w:rsidRPr="00E85C17" w:rsidRDefault="006759B0" w:rsidP="00674464">
            <w:pPr>
              <w:spacing w:line="360" w:lineRule="auto"/>
              <w:rPr>
                <w:rFonts w:ascii="宋体" w:eastAsia="MS Mincho" w:hAnsi="宋体" w:cs="宋体"/>
                <w:b/>
                <w:color w:val="000000" w:themeColor="text1"/>
                <w:sz w:val="24"/>
              </w:rPr>
            </w:pPr>
            <w:r w:rsidRPr="00E85C17">
              <w:rPr>
                <w:rFonts w:ascii="微软雅黑" w:eastAsia="微软雅黑" w:hAnsi="微软雅黑" w:cs="微软雅黑" w:hint="eastAsia"/>
                <w:b/>
                <w:color w:val="000000" w:themeColor="text1"/>
                <w:sz w:val="24"/>
              </w:rPr>
              <w:t>备</w:t>
            </w:r>
            <w:r w:rsidRPr="00E85C17">
              <w:rPr>
                <w:rFonts w:ascii="MS Mincho" w:eastAsia="MS Mincho" w:hAnsi="MS Mincho" w:cs="MS Mincho" w:hint="eastAsia"/>
                <w:b/>
                <w:color w:val="000000" w:themeColor="text1"/>
                <w:sz w:val="24"/>
              </w:rPr>
              <w:t>注</w:t>
            </w:r>
          </w:p>
        </w:tc>
      </w:tr>
      <w:tr w:rsidR="006759B0" w:rsidRPr="00E85C17" w14:paraId="06BB50A4" w14:textId="77777777" w:rsidTr="00674464">
        <w:tc>
          <w:tcPr>
            <w:tcW w:w="1210" w:type="dxa"/>
          </w:tcPr>
          <w:p w14:paraId="395FE597" w14:textId="77777777" w:rsidR="006759B0" w:rsidRPr="00E85C17" w:rsidRDefault="006759B0" w:rsidP="00674464">
            <w:pPr>
              <w:spacing w:line="360" w:lineRule="auto"/>
              <w:jc w:val="center"/>
              <w:rPr>
                <w:rFonts w:ascii="宋体" w:eastAsia="MS Mincho" w:hAnsi="宋体" w:cs="宋体"/>
                <w:color w:val="000000" w:themeColor="text1"/>
                <w:sz w:val="24"/>
              </w:rPr>
            </w:pPr>
            <w:r w:rsidRPr="00E85C17">
              <w:rPr>
                <w:rFonts w:ascii="宋体" w:eastAsia="MS Mincho" w:hAnsi="宋体" w:cs="宋体" w:hint="eastAsia"/>
                <w:color w:val="000000" w:themeColor="text1"/>
                <w:sz w:val="24"/>
              </w:rPr>
              <w:t>1</w:t>
            </w:r>
          </w:p>
        </w:tc>
        <w:tc>
          <w:tcPr>
            <w:tcW w:w="1159" w:type="dxa"/>
          </w:tcPr>
          <w:p w14:paraId="2EF7A447" w14:textId="77777777" w:rsidR="006759B0" w:rsidRPr="00E85C17" w:rsidRDefault="006759B0" w:rsidP="00674464">
            <w:pPr>
              <w:spacing w:line="360" w:lineRule="auto"/>
              <w:jc w:val="center"/>
              <w:rPr>
                <w:rFonts w:ascii="宋体" w:eastAsia="MS Mincho" w:hAnsi="宋体" w:cs="宋体"/>
                <w:color w:val="000000" w:themeColor="text1"/>
                <w:sz w:val="24"/>
              </w:rPr>
            </w:pPr>
            <w:r w:rsidRPr="00E85C17">
              <w:rPr>
                <w:rFonts w:ascii="宋体" w:eastAsia="MS Mincho" w:hAnsi="宋体" w:cs="宋体" w:hint="eastAsia"/>
                <w:color w:val="000000" w:themeColor="text1"/>
                <w:sz w:val="24"/>
              </w:rPr>
              <w:t>本校区</w:t>
            </w:r>
          </w:p>
        </w:tc>
        <w:tc>
          <w:tcPr>
            <w:tcW w:w="1209" w:type="dxa"/>
          </w:tcPr>
          <w:p w14:paraId="6D660A23" w14:textId="77777777" w:rsidR="006759B0" w:rsidRPr="00E85C17" w:rsidRDefault="006759B0" w:rsidP="00674464">
            <w:pPr>
              <w:spacing w:line="360" w:lineRule="auto"/>
              <w:jc w:val="center"/>
              <w:rPr>
                <w:rFonts w:ascii="宋体" w:eastAsiaTheme="minorEastAsia" w:hAnsi="宋体" w:cs="宋体"/>
                <w:color w:val="000000" w:themeColor="text1"/>
                <w:sz w:val="24"/>
              </w:rPr>
            </w:pPr>
            <w:r w:rsidRPr="00E85C17">
              <w:rPr>
                <w:rFonts w:ascii="宋体" w:eastAsiaTheme="minorEastAsia" w:hAnsi="宋体" w:cs="宋体" w:hint="eastAsia"/>
                <w:color w:val="000000" w:themeColor="text1"/>
                <w:sz w:val="24"/>
              </w:rPr>
              <w:t>4</w:t>
            </w:r>
            <w:r w:rsidRPr="00E85C17">
              <w:rPr>
                <w:rFonts w:ascii="宋体" w:eastAsia="MS Mincho" w:hAnsi="宋体" w:cs="宋体" w:hint="eastAsia"/>
                <w:color w:val="000000" w:themeColor="text1"/>
                <w:sz w:val="24"/>
              </w:rPr>
              <w:t>号楼</w:t>
            </w:r>
          </w:p>
          <w:p w14:paraId="7E9FD274" w14:textId="77777777" w:rsidR="006759B0" w:rsidRPr="00E85C17" w:rsidRDefault="006759B0" w:rsidP="00674464">
            <w:pPr>
              <w:spacing w:line="360" w:lineRule="auto"/>
              <w:jc w:val="center"/>
              <w:rPr>
                <w:rFonts w:ascii="宋体" w:eastAsiaTheme="minorEastAsia" w:hAnsi="宋体" w:cs="宋体"/>
                <w:color w:val="000000" w:themeColor="text1"/>
                <w:sz w:val="24"/>
              </w:rPr>
            </w:pPr>
            <w:r w:rsidRPr="00E85C17">
              <w:rPr>
                <w:rFonts w:ascii="宋体" w:eastAsiaTheme="minorEastAsia" w:hAnsi="宋体" w:cs="宋体" w:hint="eastAsia"/>
                <w:color w:val="000000" w:themeColor="text1"/>
                <w:sz w:val="24"/>
              </w:rPr>
              <w:lastRenderedPageBreak/>
              <w:t>1-2</w:t>
            </w:r>
            <w:r w:rsidRPr="00E85C17">
              <w:rPr>
                <w:rFonts w:ascii="宋体" w:eastAsiaTheme="minorEastAsia" w:hAnsi="宋体" w:cs="宋体" w:hint="eastAsia"/>
                <w:color w:val="000000" w:themeColor="text1"/>
                <w:sz w:val="24"/>
              </w:rPr>
              <w:t>层</w:t>
            </w:r>
          </w:p>
        </w:tc>
        <w:tc>
          <w:tcPr>
            <w:tcW w:w="1315" w:type="dxa"/>
          </w:tcPr>
          <w:p w14:paraId="5459A227" w14:textId="77777777" w:rsidR="006759B0" w:rsidRPr="00E85C17" w:rsidRDefault="006759B0" w:rsidP="00674464">
            <w:pPr>
              <w:spacing w:line="360" w:lineRule="auto"/>
              <w:jc w:val="center"/>
              <w:rPr>
                <w:rFonts w:ascii="宋体" w:eastAsiaTheme="minorEastAsia" w:hAnsi="宋体" w:cs="宋体"/>
                <w:color w:val="000000" w:themeColor="text1"/>
                <w:sz w:val="24"/>
              </w:rPr>
            </w:pPr>
            <w:r w:rsidRPr="00E85C17">
              <w:rPr>
                <w:rFonts w:ascii="宋体" w:eastAsiaTheme="minorEastAsia" w:hAnsi="宋体" w:cs="宋体" w:hint="eastAsia"/>
                <w:color w:val="000000" w:themeColor="text1"/>
                <w:sz w:val="24"/>
              </w:rPr>
              <w:lastRenderedPageBreak/>
              <w:t>25</w:t>
            </w:r>
          </w:p>
        </w:tc>
        <w:tc>
          <w:tcPr>
            <w:tcW w:w="1209" w:type="dxa"/>
          </w:tcPr>
          <w:p w14:paraId="0DAE8F4F" w14:textId="77777777" w:rsidR="006759B0" w:rsidRPr="00E85C17" w:rsidRDefault="006759B0" w:rsidP="00674464">
            <w:pPr>
              <w:spacing w:line="360" w:lineRule="auto"/>
              <w:jc w:val="center"/>
              <w:rPr>
                <w:rFonts w:ascii="宋体" w:eastAsia="MS Mincho" w:hAnsi="宋体" w:cs="宋体"/>
                <w:color w:val="000000" w:themeColor="text1"/>
                <w:sz w:val="24"/>
              </w:rPr>
            </w:pPr>
            <w:r w:rsidRPr="00E85C17">
              <w:rPr>
                <w:rFonts w:ascii="宋体" w:eastAsiaTheme="minorEastAsia" w:hAnsi="宋体" w:cs="宋体" w:hint="eastAsia"/>
                <w:color w:val="000000" w:themeColor="text1"/>
                <w:sz w:val="24"/>
              </w:rPr>
              <w:t>2</w:t>
            </w:r>
            <w:r w:rsidRPr="00E85C17">
              <w:rPr>
                <w:rFonts w:ascii="宋体" w:eastAsia="MS Mincho" w:hAnsi="宋体" w:cs="宋体" w:hint="eastAsia"/>
                <w:color w:val="000000" w:themeColor="text1"/>
                <w:sz w:val="24"/>
              </w:rPr>
              <w:t>00</w:t>
            </w:r>
          </w:p>
        </w:tc>
        <w:tc>
          <w:tcPr>
            <w:tcW w:w="1210" w:type="dxa"/>
          </w:tcPr>
          <w:p w14:paraId="7CBC74B4" w14:textId="77777777" w:rsidR="006759B0" w:rsidRPr="00E85C17" w:rsidRDefault="006759B0" w:rsidP="00674464">
            <w:pPr>
              <w:spacing w:line="360" w:lineRule="auto"/>
              <w:jc w:val="center"/>
              <w:rPr>
                <w:rFonts w:ascii="宋体" w:eastAsiaTheme="minorEastAsia" w:hAnsi="宋体" w:cs="宋体"/>
                <w:color w:val="000000" w:themeColor="text1"/>
                <w:sz w:val="24"/>
              </w:rPr>
            </w:pPr>
            <w:r w:rsidRPr="00E85C17">
              <w:rPr>
                <w:rFonts w:ascii="宋体" w:eastAsiaTheme="minorEastAsia" w:hAnsi="宋体" w:cs="宋体" w:hint="eastAsia"/>
                <w:color w:val="000000" w:themeColor="text1"/>
                <w:sz w:val="24"/>
              </w:rPr>
              <w:t>2</w:t>
            </w:r>
          </w:p>
        </w:tc>
        <w:tc>
          <w:tcPr>
            <w:tcW w:w="1210" w:type="dxa"/>
          </w:tcPr>
          <w:p w14:paraId="64D627A2" w14:textId="77777777" w:rsidR="006759B0" w:rsidRPr="00E85C17" w:rsidRDefault="006759B0" w:rsidP="00674464">
            <w:pPr>
              <w:spacing w:line="360" w:lineRule="auto"/>
              <w:jc w:val="center"/>
              <w:rPr>
                <w:rFonts w:ascii="宋体" w:eastAsia="MS Mincho" w:hAnsi="宋体" w:cs="宋体"/>
                <w:color w:val="000000" w:themeColor="text1"/>
                <w:sz w:val="24"/>
              </w:rPr>
            </w:pPr>
            <w:r w:rsidRPr="00E85C17">
              <w:rPr>
                <w:rFonts w:asciiTheme="minorEastAsia" w:eastAsiaTheme="minorEastAsia" w:hAnsiTheme="minorEastAsia" w:cs="宋体" w:hint="eastAsia"/>
                <w:color w:val="000000" w:themeColor="text1"/>
                <w:sz w:val="24"/>
              </w:rPr>
              <w:t>男生宿舍</w:t>
            </w:r>
          </w:p>
        </w:tc>
      </w:tr>
      <w:tr w:rsidR="006759B0" w:rsidRPr="00E85C17" w14:paraId="5989197A" w14:textId="77777777" w:rsidTr="00674464">
        <w:tc>
          <w:tcPr>
            <w:tcW w:w="1210" w:type="dxa"/>
          </w:tcPr>
          <w:p w14:paraId="5B114E70" w14:textId="77777777" w:rsidR="006759B0" w:rsidRPr="00E85C17" w:rsidRDefault="006759B0" w:rsidP="00674464">
            <w:pPr>
              <w:spacing w:line="360" w:lineRule="auto"/>
              <w:jc w:val="center"/>
              <w:rPr>
                <w:rFonts w:ascii="宋体" w:eastAsia="MS Mincho" w:hAnsi="宋体" w:cs="宋体"/>
                <w:color w:val="000000" w:themeColor="text1"/>
                <w:sz w:val="24"/>
              </w:rPr>
            </w:pPr>
            <w:r w:rsidRPr="00E85C17">
              <w:rPr>
                <w:rFonts w:ascii="宋体" w:eastAsia="MS Mincho" w:hAnsi="宋体" w:cs="宋体" w:hint="eastAsia"/>
                <w:color w:val="000000" w:themeColor="text1"/>
                <w:sz w:val="24"/>
              </w:rPr>
              <w:t>2</w:t>
            </w:r>
          </w:p>
        </w:tc>
        <w:tc>
          <w:tcPr>
            <w:tcW w:w="1159" w:type="dxa"/>
          </w:tcPr>
          <w:p w14:paraId="41FAF4A1" w14:textId="77777777" w:rsidR="006759B0" w:rsidRPr="00E85C17" w:rsidRDefault="006759B0" w:rsidP="00674464">
            <w:pPr>
              <w:spacing w:line="360" w:lineRule="auto"/>
              <w:jc w:val="center"/>
              <w:rPr>
                <w:rFonts w:ascii="宋体" w:eastAsia="MS Mincho" w:hAnsi="宋体" w:cs="宋体"/>
                <w:color w:val="000000" w:themeColor="text1"/>
                <w:sz w:val="24"/>
              </w:rPr>
            </w:pPr>
            <w:r w:rsidRPr="00E85C17">
              <w:rPr>
                <w:rFonts w:ascii="宋体" w:eastAsia="MS Mincho" w:hAnsi="宋体" w:cs="宋体" w:hint="eastAsia"/>
                <w:color w:val="000000" w:themeColor="text1"/>
                <w:sz w:val="24"/>
              </w:rPr>
              <w:t>本校区</w:t>
            </w:r>
          </w:p>
        </w:tc>
        <w:tc>
          <w:tcPr>
            <w:tcW w:w="1209" w:type="dxa"/>
          </w:tcPr>
          <w:p w14:paraId="5387AB70" w14:textId="77777777" w:rsidR="006759B0" w:rsidRPr="00E85C17" w:rsidRDefault="006759B0" w:rsidP="00674464">
            <w:pPr>
              <w:spacing w:line="360" w:lineRule="auto"/>
              <w:jc w:val="center"/>
              <w:rPr>
                <w:rFonts w:ascii="宋体" w:eastAsiaTheme="minorEastAsia" w:hAnsi="宋体" w:cs="宋体"/>
                <w:color w:val="000000" w:themeColor="text1"/>
                <w:sz w:val="24"/>
              </w:rPr>
            </w:pPr>
            <w:r w:rsidRPr="00E85C17">
              <w:rPr>
                <w:rFonts w:ascii="宋体" w:eastAsiaTheme="minorEastAsia" w:hAnsi="宋体" w:cs="宋体" w:hint="eastAsia"/>
                <w:color w:val="000000" w:themeColor="text1"/>
                <w:sz w:val="24"/>
              </w:rPr>
              <w:t>4</w:t>
            </w:r>
            <w:r w:rsidRPr="00E85C17">
              <w:rPr>
                <w:rFonts w:ascii="宋体" w:eastAsia="MS Mincho" w:hAnsi="宋体" w:cs="宋体" w:hint="eastAsia"/>
                <w:color w:val="000000" w:themeColor="text1"/>
                <w:sz w:val="24"/>
              </w:rPr>
              <w:t>号楼</w:t>
            </w:r>
          </w:p>
          <w:p w14:paraId="16C8D78F" w14:textId="77777777" w:rsidR="006759B0" w:rsidRPr="00E85C17" w:rsidRDefault="006759B0" w:rsidP="00674464">
            <w:pPr>
              <w:spacing w:line="360" w:lineRule="auto"/>
              <w:jc w:val="center"/>
              <w:rPr>
                <w:rFonts w:ascii="宋体" w:eastAsiaTheme="minorEastAsia" w:hAnsi="宋体" w:cs="宋体"/>
                <w:color w:val="000000" w:themeColor="text1"/>
                <w:sz w:val="24"/>
              </w:rPr>
            </w:pPr>
            <w:r w:rsidRPr="00E85C17">
              <w:rPr>
                <w:rFonts w:ascii="宋体" w:eastAsiaTheme="minorEastAsia" w:hAnsi="宋体" w:cs="宋体" w:hint="eastAsia"/>
                <w:color w:val="000000" w:themeColor="text1"/>
                <w:sz w:val="24"/>
              </w:rPr>
              <w:t>3-4</w:t>
            </w:r>
            <w:r w:rsidRPr="00E85C17">
              <w:rPr>
                <w:rFonts w:ascii="宋体" w:eastAsiaTheme="minorEastAsia" w:hAnsi="宋体" w:cs="宋体" w:hint="eastAsia"/>
                <w:color w:val="000000" w:themeColor="text1"/>
                <w:sz w:val="24"/>
              </w:rPr>
              <w:t>层</w:t>
            </w:r>
          </w:p>
        </w:tc>
        <w:tc>
          <w:tcPr>
            <w:tcW w:w="1315" w:type="dxa"/>
          </w:tcPr>
          <w:p w14:paraId="320243B2" w14:textId="77777777" w:rsidR="006759B0" w:rsidRPr="00E85C17" w:rsidRDefault="006759B0" w:rsidP="00674464">
            <w:pPr>
              <w:spacing w:line="360" w:lineRule="auto"/>
              <w:jc w:val="center"/>
              <w:rPr>
                <w:rFonts w:ascii="宋体" w:eastAsia="MS Mincho" w:hAnsi="宋体" w:cs="宋体"/>
                <w:color w:val="000000" w:themeColor="text1"/>
                <w:sz w:val="24"/>
              </w:rPr>
            </w:pPr>
            <w:r w:rsidRPr="00E85C17">
              <w:rPr>
                <w:rFonts w:ascii="宋体" w:eastAsiaTheme="minorEastAsia" w:hAnsi="宋体" w:cs="宋体" w:hint="eastAsia"/>
                <w:color w:val="000000" w:themeColor="text1"/>
                <w:sz w:val="24"/>
              </w:rPr>
              <w:t>2</w:t>
            </w:r>
            <w:r w:rsidRPr="00E85C17">
              <w:rPr>
                <w:rFonts w:ascii="宋体" w:eastAsia="MS Mincho" w:hAnsi="宋体" w:cs="宋体" w:hint="eastAsia"/>
                <w:color w:val="000000" w:themeColor="text1"/>
                <w:sz w:val="24"/>
              </w:rPr>
              <w:t>5</w:t>
            </w:r>
          </w:p>
        </w:tc>
        <w:tc>
          <w:tcPr>
            <w:tcW w:w="1209" w:type="dxa"/>
          </w:tcPr>
          <w:p w14:paraId="1BEBC6BA" w14:textId="77777777" w:rsidR="006759B0" w:rsidRPr="00E85C17" w:rsidRDefault="006759B0" w:rsidP="00674464">
            <w:pPr>
              <w:spacing w:line="360" w:lineRule="auto"/>
              <w:jc w:val="center"/>
              <w:rPr>
                <w:rFonts w:ascii="宋体" w:eastAsia="MS Mincho" w:hAnsi="宋体" w:cs="宋体"/>
                <w:color w:val="000000" w:themeColor="text1"/>
                <w:sz w:val="24"/>
              </w:rPr>
            </w:pPr>
            <w:r w:rsidRPr="00E85C17">
              <w:rPr>
                <w:rFonts w:ascii="宋体" w:eastAsiaTheme="minorEastAsia" w:hAnsi="宋体" w:cs="宋体" w:hint="eastAsia"/>
                <w:color w:val="000000" w:themeColor="text1"/>
                <w:sz w:val="24"/>
              </w:rPr>
              <w:t>2</w:t>
            </w:r>
            <w:r w:rsidRPr="00E85C17">
              <w:rPr>
                <w:rFonts w:ascii="宋体" w:eastAsia="MS Mincho" w:hAnsi="宋体" w:cs="宋体" w:hint="eastAsia"/>
                <w:color w:val="000000" w:themeColor="text1"/>
                <w:sz w:val="24"/>
              </w:rPr>
              <w:t>00</w:t>
            </w:r>
          </w:p>
        </w:tc>
        <w:tc>
          <w:tcPr>
            <w:tcW w:w="1210" w:type="dxa"/>
          </w:tcPr>
          <w:p w14:paraId="3F3396DA" w14:textId="77777777" w:rsidR="006759B0" w:rsidRPr="00E85C17" w:rsidRDefault="006759B0" w:rsidP="00674464">
            <w:pPr>
              <w:spacing w:line="360" w:lineRule="auto"/>
              <w:jc w:val="center"/>
              <w:rPr>
                <w:rFonts w:ascii="宋体" w:eastAsiaTheme="minorEastAsia" w:hAnsi="宋体" w:cs="宋体"/>
                <w:color w:val="000000" w:themeColor="text1"/>
                <w:sz w:val="24"/>
              </w:rPr>
            </w:pPr>
            <w:r w:rsidRPr="00E85C17">
              <w:rPr>
                <w:rFonts w:ascii="宋体" w:eastAsiaTheme="minorEastAsia" w:hAnsi="宋体" w:cs="宋体" w:hint="eastAsia"/>
                <w:color w:val="000000" w:themeColor="text1"/>
                <w:sz w:val="24"/>
              </w:rPr>
              <w:t>2</w:t>
            </w:r>
          </w:p>
        </w:tc>
        <w:tc>
          <w:tcPr>
            <w:tcW w:w="1210" w:type="dxa"/>
          </w:tcPr>
          <w:p w14:paraId="392EF566" w14:textId="77777777" w:rsidR="006759B0" w:rsidRPr="00E85C17" w:rsidRDefault="006759B0" w:rsidP="00674464">
            <w:pPr>
              <w:spacing w:line="360" w:lineRule="auto"/>
              <w:jc w:val="center"/>
              <w:rPr>
                <w:rFonts w:ascii="宋体" w:eastAsia="MS Mincho" w:hAnsi="宋体" w:cs="宋体"/>
                <w:color w:val="000000" w:themeColor="text1"/>
                <w:sz w:val="24"/>
              </w:rPr>
            </w:pPr>
            <w:r w:rsidRPr="00E85C17">
              <w:rPr>
                <w:rFonts w:asciiTheme="minorEastAsia" w:eastAsiaTheme="minorEastAsia" w:hAnsiTheme="minorEastAsia" w:cs="宋体" w:hint="eastAsia"/>
                <w:color w:val="000000" w:themeColor="text1"/>
                <w:sz w:val="24"/>
              </w:rPr>
              <w:t>女</w:t>
            </w:r>
            <w:r w:rsidRPr="00E85C17">
              <w:rPr>
                <w:rFonts w:ascii="宋体" w:eastAsia="MS Mincho" w:hAnsi="宋体" w:cs="宋体" w:hint="eastAsia"/>
                <w:color w:val="000000" w:themeColor="text1"/>
                <w:sz w:val="24"/>
              </w:rPr>
              <w:t>生</w:t>
            </w:r>
            <w:r w:rsidRPr="00E85C17">
              <w:rPr>
                <w:rFonts w:asciiTheme="minorEastAsia" w:eastAsiaTheme="minorEastAsia" w:hAnsiTheme="minorEastAsia" w:cs="宋体" w:hint="eastAsia"/>
                <w:color w:val="000000" w:themeColor="text1"/>
                <w:sz w:val="24"/>
              </w:rPr>
              <w:t>宿舍</w:t>
            </w:r>
          </w:p>
        </w:tc>
      </w:tr>
    </w:tbl>
    <w:p w14:paraId="7BA34BD6" w14:textId="77777777" w:rsidR="006759B0" w:rsidRPr="00E85C17" w:rsidRDefault="006759B0" w:rsidP="006759B0">
      <w:pPr>
        <w:spacing w:line="360" w:lineRule="auto"/>
        <w:ind w:rightChars="-405" w:right="-850"/>
        <w:rPr>
          <w:rFonts w:ascii="宋体" w:hAnsi="宋体"/>
          <w:color w:val="000000" w:themeColor="text1"/>
          <w:sz w:val="24"/>
          <w:lang w:eastAsia="zh-CN"/>
        </w:rPr>
      </w:pPr>
      <w:r w:rsidRPr="00E85C17">
        <w:rPr>
          <w:rFonts w:ascii="宋体" w:hAnsi="宋体"/>
          <w:color w:val="000000" w:themeColor="text1"/>
          <w:sz w:val="24"/>
          <w:lang w:eastAsia="zh-CN"/>
        </w:rPr>
        <w:t>2</w:t>
      </w:r>
      <w:r w:rsidRPr="00E85C17">
        <w:rPr>
          <w:rFonts w:ascii="宋体" w:hAnsi="宋体" w:hint="eastAsia"/>
          <w:color w:val="000000" w:themeColor="text1"/>
          <w:sz w:val="24"/>
          <w:lang w:eastAsia="zh-CN"/>
        </w:rPr>
        <w:t>）</w:t>
      </w:r>
      <w:r w:rsidRPr="00E85C17">
        <w:rPr>
          <w:rFonts w:ascii="宋体" w:hAnsi="宋体" w:hint="eastAsia"/>
          <w:color w:val="000000" w:themeColor="text1"/>
          <w:sz w:val="24"/>
          <w:lang w:eastAsia="zh-CN"/>
        </w:rPr>
        <w:t>2</w:t>
      </w:r>
      <w:r w:rsidRPr="00E85C17">
        <w:rPr>
          <w:rFonts w:ascii="宋体" w:hAnsi="宋体"/>
          <w:color w:val="000000" w:themeColor="text1"/>
          <w:sz w:val="24"/>
          <w:lang w:eastAsia="zh-CN"/>
        </w:rPr>
        <w:t>02</w:t>
      </w:r>
      <w:r w:rsidRPr="00E85C17">
        <w:rPr>
          <w:rFonts w:ascii="宋体" w:hAnsi="宋体" w:hint="eastAsia"/>
          <w:color w:val="000000" w:themeColor="text1"/>
          <w:sz w:val="24"/>
          <w:lang w:eastAsia="zh-CN"/>
        </w:rPr>
        <w:t>4-</w:t>
      </w:r>
      <w:r w:rsidRPr="00E85C17">
        <w:rPr>
          <w:rFonts w:ascii="宋体" w:hAnsi="宋体"/>
          <w:color w:val="000000" w:themeColor="text1"/>
          <w:sz w:val="24"/>
          <w:lang w:eastAsia="zh-CN"/>
        </w:rPr>
        <w:t>202</w:t>
      </w:r>
      <w:r w:rsidRPr="00E85C17">
        <w:rPr>
          <w:rFonts w:ascii="宋体" w:hAnsi="宋体" w:hint="eastAsia"/>
          <w:color w:val="000000" w:themeColor="text1"/>
          <w:sz w:val="24"/>
          <w:lang w:eastAsia="zh-CN"/>
        </w:rPr>
        <w:t>5</w:t>
      </w:r>
      <w:r w:rsidRPr="00E85C17">
        <w:rPr>
          <w:rFonts w:ascii="宋体" w:hAnsi="宋体" w:hint="eastAsia"/>
          <w:color w:val="000000" w:themeColor="text1"/>
          <w:sz w:val="24"/>
          <w:lang w:eastAsia="zh-CN"/>
        </w:rPr>
        <w:t>年度相关经费预算如下：</w:t>
      </w:r>
    </w:p>
    <w:tbl>
      <w:tblPr>
        <w:tblW w:w="8520" w:type="dxa"/>
        <w:tblInd w:w="93" w:type="dxa"/>
        <w:tblLook w:val="04A0" w:firstRow="1" w:lastRow="0" w:firstColumn="1" w:lastColumn="0" w:noHBand="0" w:noVBand="1"/>
      </w:tblPr>
      <w:tblGrid>
        <w:gridCol w:w="780"/>
        <w:gridCol w:w="1362"/>
        <w:gridCol w:w="992"/>
        <w:gridCol w:w="850"/>
        <w:gridCol w:w="1701"/>
        <w:gridCol w:w="1560"/>
        <w:gridCol w:w="1275"/>
      </w:tblGrid>
      <w:tr w:rsidR="006759B0" w:rsidRPr="00E85C17" w14:paraId="5FEE4A98" w14:textId="77777777" w:rsidTr="00674464">
        <w:trPr>
          <w:trHeight w:val="624"/>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A14DDF"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序号</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354B0A"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名称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8C8F1B"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数量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5ADBCC"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月数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AEE48C"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单价</w:t>
            </w:r>
          </w:p>
          <w:p w14:paraId="6F82949D"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（万元）</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8C4F5B"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总价</w:t>
            </w:r>
          </w:p>
          <w:p w14:paraId="44CD4DDE"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（万元）</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312893"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备注</w:t>
            </w:r>
          </w:p>
        </w:tc>
      </w:tr>
      <w:tr w:rsidR="006759B0" w:rsidRPr="00E85C17" w14:paraId="17EA211B" w14:textId="77777777" w:rsidTr="00674464">
        <w:trPr>
          <w:trHeight w:val="624"/>
        </w:trPr>
        <w:tc>
          <w:tcPr>
            <w:tcW w:w="780" w:type="dxa"/>
            <w:vMerge/>
            <w:tcBorders>
              <w:top w:val="single" w:sz="4" w:space="0" w:color="auto"/>
              <w:left w:val="single" w:sz="4" w:space="0" w:color="auto"/>
              <w:bottom w:val="single" w:sz="4" w:space="0" w:color="auto"/>
              <w:right w:val="single" w:sz="4" w:space="0" w:color="auto"/>
            </w:tcBorders>
            <w:vAlign w:val="center"/>
          </w:tcPr>
          <w:p w14:paraId="53B09617" w14:textId="77777777" w:rsidR="006759B0" w:rsidRPr="00E85C17" w:rsidRDefault="006759B0" w:rsidP="00674464">
            <w:pPr>
              <w:rPr>
                <w:rFonts w:ascii="宋体" w:hAnsi="宋体" w:cs="宋体"/>
                <w:color w:val="000000" w:themeColor="text1"/>
                <w:sz w:val="28"/>
                <w:szCs w:val="28"/>
              </w:rPr>
            </w:pPr>
          </w:p>
        </w:tc>
        <w:tc>
          <w:tcPr>
            <w:tcW w:w="1362" w:type="dxa"/>
            <w:vMerge/>
            <w:tcBorders>
              <w:top w:val="single" w:sz="4" w:space="0" w:color="auto"/>
              <w:left w:val="single" w:sz="4" w:space="0" w:color="auto"/>
              <w:bottom w:val="single" w:sz="4" w:space="0" w:color="auto"/>
              <w:right w:val="single" w:sz="4" w:space="0" w:color="auto"/>
            </w:tcBorders>
            <w:vAlign w:val="center"/>
          </w:tcPr>
          <w:p w14:paraId="387AC746" w14:textId="77777777" w:rsidR="006759B0" w:rsidRPr="00E85C17" w:rsidRDefault="006759B0" w:rsidP="00674464">
            <w:pPr>
              <w:rPr>
                <w:rFonts w:ascii="宋体" w:hAnsi="宋体" w:cs="宋体"/>
                <w:color w:val="000000" w:themeColor="text1"/>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93B96E1" w14:textId="77777777" w:rsidR="006759B0" w:rsidRPr="00E85C17" w:rsidRDefault="006759B0" w:rsidP="00674464">
            <w:pPr>
              <w:rPr>
                <w:rFonts w:ascii="宋体" w:hAnsi="宋体" w:cs="宋体"/>
                <w:color w:val="000000" w:themeColor="text1"/>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E181665" w14:textId="77777777" w:rsidR="006759B0" w:rsidRPr="00E85C17" w:rsidRDefault="006759B0" w:rsidP="00674464">
            <w:pPr>
              <w:rPr>
                <w:rFonts w:ascii="宋体" w:hAnsi="宋体" w:cs="宋体"/>
                <w:color w:val="000000" w:themeColor="text1"/>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D2006AB" w14:textId="77777777" w:rsidR="006759B0" w:rsidRPr="00E85C17" w:rsidRDefault="006759B0" w:rsidP="00674464">
            <w:pPr>
              <w:rPr>
                <w:rFonts w:ascii="宋体" w:hAnsi="宋体" w:cs="宋体"/>
                <w:color w:val="000000" w:themeColor="text1"/>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30ACB021" w14:textId="77777777" w:rsidR="006759B0" w:rsidRPr="00E85C17" w:rsidRDefault="006759B0" w:rsidP="00674464">
            <w:pPr>
              <w:rPr>
                <w:rFonts w:ascii="宋体" w:hAnsi="宋体" w:cs="宋体"/>
                <w:color w:val="000000" w:themeColor="text1"/>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6BEDABF1" w14:textId="77777777" w:rsidR="006759B0" w:rsidRPr="00E85C17" w:rsidRDefault="006759B0" w:rsidP="00674464">
            <w:pPr>
              <w:rPr>
                <w:rFonts w:ascii="宋体" w:hAnsi="宋体" w:cs="宋体"/>
                <w:color w:val="000000" w:themeColor="text1"/>
                <w:sz w:val="28"/>
                <w:szCs w:val="28"/>
              </w:rPr>
            </w:pPr>
          </w:p>
        </w:tc>
      </w:tr>
      <w:tr w:rsidR="006759B0" w:rsidRPr="00E85C17" w14:paraId="00355A25" w14:textId="77777777" w:rsidTr="00674464">
        <w:trPr>
          <w:trHeight w:val="375"/>
        </w:trPr>
        <w:tc>
          <w:tcPr>
            <w:tcW w:w="780" w:type="dxa"/>
            <w:tcBorders>
              <w:top w:val="nil"/>
              <w:left w:val="single" w:sz="4" w:space="0" w:color="auto"/>
              <w:bottom w:val="single" w:sz="4" w:space="0" w:color="auto"/>
              <w:right w:val="single" w:sz="4" w:space="0" w:color="auto"/>
            </w:tcBorders>
            <w:shd w:val="clear" w:color="auto" w:fill="auto"/>
            <w:vAlign w:val="center"/>
          </w:tcPr>
          <w:p w14:paraId="0C04D9A9"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1</w:t>
            </w:r>
          </w:p>
        </w:tc>
        <w:tc>
          <w:tcPr>
            <w:tcW w:w="1362" w:type="dxa"/>
            <w:tcBorders>
              <w:top w:val="nil"/>
              <w:left w:val="nil"/>
              <w:bottom w:val="single" w:sz="4" w:space="0" w:color="auto"/>
              <w:right w:val="single" w:sz="4" w:space="0" w:color="auto"/>
            </w:tcBorders>
            <w:shd w:val="clear" w:color="auto" w:fill="auto"/>
            <w:vAlign w:val="center"/>
          </w:tcPr>
          <w:p w14:paraId="311EDB7F"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工资</w:t>
            </w:r>
          </w:p>
        </w:tc>
        <w:tc>
          <w:tcPr>
            <w:tcW w:w="992" w:type="dxa"/>
            <w:tcBorders>
              <w:top w:val="nil"/>
              <w:left w:val="nil"/>
              <w:bottom w:val="single" w:sz="4" w:space="0" w:color="auto"/>
              <w:right w:val="single" w:sz="4" w:space="0" w:color="auto"/>
            </w:tcBorders>
            <w:shd w:val="clear" w:color="auto" w:fill="auto"/>
            <w:vAlign w:val="center"/>
          </w:tcPr>
          <w:p w14:paraId="07D76C55" w14:textId="49F7EDDC" w:rsidR="006759B0" w:rsidRPr="00E85C17" w:rsidRDefault="0002482E" w:rsidP="00674464">
            <w:pPr>
              <w:jc w:val="center"/>
              <w:rPr>
                <w:rFonts w:ascii="宋体" w:hAnsi="宋体" w:cs="宋体"/>
                <w:color w:val="000000" w:themeColor="text1"/>
                <w:sz w:val="28"/>
                <w:szCs w:val="28"/>
              </w:rPr>
            </w:pPr>
            <w:r>
              <w:rPr>
                <w:rFonts w:ascii="宋体" w:hAnsi="宋体" w:cs="宋体"/>
                <w:color w:val="000000" w:themeColor="text1"/>
                <w:sz w:val="28"/>
                <w:szCs w:val="28"/>
              </w:rPr>
              <w:t>7</w:t>
            </w:r>
          </w:p>
        </w:tc>
        <w:tc>
          <w:tcPr>
            <w:tcW w:w="850" w:type="dxa"/>
            <w:tcBorders>
              <w:top w:val="nil"/>
              <w:left w:val="nil"/>
              <w:bottom w:val="single" w:sz="4" w:space="0" w:color="auto"/>
              <w:right w:val="single" w:sz="4" w:space="0" w:color="auto"/>
            </w:tcBorders>
            <w:shd w:val="clear" w:color="auto" w:fill="auto"/>
            <w:vAlign w:val="center"/>
          </w:tcPr>
          <w:p w14:paraId="6E63C082"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12</w:t>
            </w:r>
          </w:p>
        </w:tc>
        <w:tc>
          <w:tcPr>
            <w:tcW w:w="1701" w:type="dxa"/>
            <w:tcBorders>
              <w:top w:val="nil"/>
              <w:left w:val="nil"/>
              <w:bottom w:val="single" w:sz="4" w:space="0" w:color="auto"/>
              <w:right w:val="single" w:sz="4" w:space="0" w:color="auto"/>
            </w:tcBorders>
            <w:shd w:val="clear" w:color="auto" w:fill="auto"/>
            <w:vAlign w:val="center"/>
          </w:tcPr>
          <w:p w14:paraId="03DD2DF2"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0.65</w:t>
            </w:r>
          </w:p>
        </w:tc>
        <w:tc>
          <w:tcPr>
            <w:tcW w:w="1560" w:type="dxa"/>
            <w:tcBorders>
              <w:top w:val="nil"/>
              <w:left w:val="nil"/>
              <w:bottom w:val="single" w:sz="4" w:space="0" w:color="auto"/>
              <w:right w:val="single" w:sz="4" w:space="0" w:color="auto"/>
            </w:tcBorders>
            <w:shd w:val="clear" w:color="auto" w:fill="auto"/>
            <w:vAlign w:val="center"/>
          </w:tcPr>
          <w:p w14:paraId="573853FC" w14:textId="26207D1B" w:rsidR="006759B0" w:rsidRPr="00E85C17" w:rsidRDefault="00FB799A" w:rsidP="00674464">
            <w:pPr>
              <w:jc w:val="center"/>
              <w:rPr>
                <w:rFonts w:ascii="宋体" w:hAnsi="宋体" w:cs="宋体"/>
                <w:color w:val="000000" w:themeColor="text1"/>
                <w:sz w:val="28"/>
                <w:szCs w:val="28"/>
                <w:lang w:eastAsia="zh-CN"/>
              </w:rPr>
            </w:pPr>
            <w:r>
              <w:rPr>
                <w:rFonts w:ascii="宋体" w:hAnsi="宋体" w:cs="宋体"/>
                <w:color w:val="000000" w:themeColor="text1"/>
                <w:sz w:val="28"/>
                <w:szCs w:val="28"/>
                <w:lang w:eastAsia="zh-CN"/>
              </w:rPr>
              <w:t>54.6</w:t>
            </w:r>
          </w:p>
        </w:tc>
        <w:tc>
          <w:tcPr>
            <w:tcW w:w="1275" w:type="dxa"/>
            <w:tcBorders>
              <w:top w:val="nil"/>
              <w:left w:val="nil"/>
              <w:bottom w:val="single" w:sz="4" w:space="0" w:color="auto"/>
              <w:right w:val="single" w:sz="4" w:space="0" w:color="auto"/>
            </w:tcBorders>
            <w:shd w:val="clear" w:color="auto" w:fill="auto"/>
            <w:vAlign w:val="center"/>
          </w:tcPr>
          <w:p w14:paraId="26FAD7CB"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 xml:space="preserve">　</w:t>
            </w:r>
          </w:p>
        </w:tc>
      </w:tr>
      <w:tr w:rsidR="006759B0" w:rsidRPr="00E85C17" w14:paraId="52931D30" w14:textId="77777777" w:rsidTr="00674464">
        <w:trPr>
          <w:trHeight w:val="375"/>
        </w:trPr>
        <w:tc>
          <w:tcPr>
            <w:tcW w:w="780" w:type="dxa"/>
            <w:tcBorders>
              <w:top w:val="nil"/>
              <w:left w:val="single" w:sz="4" w:space="0" w:color="auto"/>
              <w:bottom w:val="single" w:sz="4" w:space="0" w:color="auto"/>
              <w:right w:val="single" w:sz="4" w:space="0" w:color="auto"/>
            </w:tcBorders>
            <w:shd w:val="clear" w:color="auto" w:fill="auto"/>
            <w:vAlign w:val="center"/>
          </w:tcPr>
          <w:p w14:paraId="19CFF74A"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2</w:t>
            </w:r>
          </w:p>
        </w:tc>
        <w:tc>
          <w:tcPr>
            <w:tcW w:w="1362" w:type="dxa"/>
            <w:tcBorders>
              <w:top w:val="nil"/>
              <w:left w:val="nil"/>
              <w:bottom w:val="single" w:sz="4" w:space="0" w:color="auto"/>
              <w:right w:val="single" w:sz="4" w:space="0" w:color="auto"/>
            </w:tcBorders>
            <w:shd w:val="clear" w:color="auto" w:fill="auto"/>
            <w:vAlign w:val="center"/>
          </w:tcPr>
          <w:p w14:paraId="5A4E8E0D"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伙食费</w:t>
            </w:r>
          </w:p>
        </w:tc>
        <w:tc>
          <w:tcPr>
            <w:tcW w:w="992" w:type="dxa"/>
            <w:tcBorders>
              <w:top w:val="nil"/>
              <w:left w:val="nil"/>
              <w:bottom w:val="single" w:sz="4" w:space="0" w:color="auto"/>
              <w:right w:val="single" w:sz="4" w:space="0" w:color="auto"/>
            </w:tcBorders>
            <w:shd w:val="clear" w:color="auto" w:fill="auto"/>
            <w:vAlign w:val="center"/>
          </w:tcPr>
          <w:p w14:paraId="12AC6B76" w14:textId="3BA767C9" w:rsidR="006759B0" w:rsidRPr="00E85C17" w:rsidRDefault="0002482E" w:rsidP="00674464">
            <w:pPr>
              <w:jc w:val="center"/>
              <w:rPr>
                <w:rFonts w:ascii="宋体" w:hAnsi="宋体" w:cs="宋体"/>
                <w:color w:val="000000" w:themeColor="text1"/>
                <w:sz w:val="28"/>
                <w:szCs w:val="28"/>
              </w:rPr>
            </w:pPr>
            <w:r>
              <w:rPr>
                <w:rFonts w:ascii="宋体" w:hAnsi="宋体" w:cs="宋体"/>
                <w:color w:val="000000" w:themeColor="text1"/>
                <w:sz w:val="28"/>
                <w:szCs w:val="28"/>
              </w:rPr>
              <w:t>7</w:t>
            </w:r>
          </w:p>
        </w:tc>
        <w:tc>
          <w:tcPr>
            <w:tcW w:w="850" w:type="dxa"/>
            <w:tcBorders>
              <w:top w:val="nil"/>
              <w:left w:val="nil"/>
              <w:bottom w:val="single" w:sz="4" w:space="0" w:color="auto"/>
              <w:right w:val="single" w:sz="4" w:space="0" w:color="auto"/>
            </w:tcBorders>
            <w:shd w:val="clear" w:color="auto" w:fill="auto"/>
            <w:vAlign w:val="center"/>
          </w:tcPr>
          <w:p w14:paraId="7BA358A4"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10</w:t>
            </w:r>
          </w:p>
        </w:tc>
        <w:tc>
          <w:tcPr>
            <w:tcW w:w="1701" w:type="dxa"/>
            <w:tcBorders>
              <w:top w:val="nil"/>
              <w:left w:val="nil"/>
              <w:bottom w:val="single" w:sz="4" w:space="0" w:color="auto"/>
              <w:right w:val="single" w:sz="4" w:space="0" w:color="auto"/>
            </w:tcBorders>
            <w:shd w:val="clear" w:color="auto" w:fill="auto"/>
            <w:noWrap/>
            <w:vAlign w:val="center"/>
          </w:tcPr>
          <w:p w14:paraId="448C966C"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0.08</w:t>
            </w:r>
          </w:p>
        </w:tc>
        <w:tc>
          <w:tcPr>
            <w:tcW w:w="1560" w:type="dxa"/>
            <w:tcBorders>
              <w:top w:val="nil"/>
              <w:left w:val="nil"/>
              <w:bottom w:val="single" w:sz="4" w:space="0" w:color="auto"/>
              <w:right w:val="single" w:sz="4" w:space="0" w:color="auto"/>
            </w:tcBorders>
            <w:shd w:val="clear" w:color="auto" w:fill="auto"/>
            <w:vAlign w:val="center"/>
          </w:tcPr>
          <w:p w14:paraId="60737709" w14:textId="43E17EB2" w:rsidR="006759B0" w:rsidRPr="00E85C17" w:rsidRDefault="0002482E" w:rsidP="00674464">
            <w:pPr>
              <w:jc w:val="center"/>
              <w:rPr>
                <w:rFonts w:ascii="宋体" w:hAnsi="宋体" w:cs="宋体"/>
                <w:color w:val="000000" w:themeColor="text1"/>
                <w:sz w:val="28"/>
                <w:szCs w:val="28"/>
                <w:lang w:eastAsia="zh-CN"/>
              </w:rPr>
            </w:pPr>
            <w:r>
              <w:rPr>
                <w:rFonts w:ascii="宋体" w:hAnsi="宋体" w:cs="宋体" w:hint="eastAsia"/>
                <w:color w:val="000000" w:themeColor="text1"/>
                <w:sz w:val="28"/>
                <w:szCs w:val="28"/>
                <w:lang w:eastAsia="zh-CN"/>
              </w:rPr>
              <w:t>5</w:t>
            </w:r>
            <w:r>
              <w:rPr>
                <w:rFonts w:ascii="宋体" w:hAnsi="宋体" w:cs="宋体"/>
                <w:color w:val="000000" w:themeColor="text1"/>
                <w:sz w:val="28"/>
                <w:szCs w:val="28"/>
                <w:lang w:eastAsia="zh-CN"/>
              </w:rPr>
              <w:t>.6</w:t>
            </w:r>
          </w:p>
        </w:tc>
        <w:tc>
          <w:tcPr>
            <w:tcW w:w="1275" w:type="dxa"/>
            <w:tcBorders>
              <w:top w:val="nil"/>
              <w:left w:val="nil"/>
              <w:bottom w:val="single" w:sz="4" w:space="0" w:color="auto"/>
              <w:right w:val="single" w:sz="4" w:space="0" w:color="auto"/>
            </w:tcBorders>
            <w:shd w:val="clear" w:color="auto" w:fill="auto"/>
            <w:vAlign w:val="center"/>
          </w:tcPr>
          <w:p w14:paraId="48AA9140"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 xml:space="preserve">　</w:t>
            </w:r>
          </w:p>
        </w:tc>
      </w:tr>
      <w:tr w:rsidR="006759B0" w:rsidRPr="00E85C17" w14:paraId="60FE964B" w14:textId="77777777" w:rsidTr="00674464">
        <w:trPr>
          <w:trHeight w:val="375"/>
        </w:trPr>
        <w:tc>
          <w:tcPr>
            <w:tcW w:w="780" w:type="dxa"/>
            <w:tcBorders>
              <w:top w:val="nil"/>
              <w:left w:val="single" w:sz="4" w:space="0" w:color="auto"/>
              <w:bottom w:val="single" w:sz="4" w:space="0" w:color="auto"/>
              <w:right w:val="single" w:sz="4" w:space="0" w:color="auto"/>
            </w:tcBorders>
            <w:shd w:val="clear" w:color="auto" w:fill="auto"/>
            <w:vAlign w:val="center"/>
          </w:tcPr>
          <w:p w14:paraId="70D3AB94"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3</w:t>
            </w:r>
          </w:p>
        </w:tc>
        <w:tc>
          <w:tcPr>
            <w:tcW w:w="1362" w:type="dxa"/>
            <w:tcBorders>
              <w:top w:val="nil"/>
              <w:left w:val="nil"/>
              <w:bottom w:val="single" w:sz="4" w:space="0" w:color="auto"/>
              <w:right w:val="single" w:sz="4" w:space="0" w:color="auto"/>
            </w:tcBorders>
            <w:shd w:val="clear" w:color="auto" w:fill="auto"/>
            <w:noWrap/>
            <w:vAlign w:val="center"/>
          </w:tcPr>
          <w:p w14:paraId="036A3140"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培训费</w:t>
            </w:r>
          </w:p>
        </w:tc>
        <w:tc>
          <w:tcPr>
            <w:tcW w:w="992" w:type="dxa"/>
            <w:tcBorders>
              <w:top w:val="nil"/>
              <w:left w:val="nil"/>
              <w:bottom w:val="single" w:sz="4" w:space="0" w:color="auto"/>
              <w:right w:val="single" w:sz="4" w:space="0" w:color="auto"/>
            </w:tcBorders>
            <w:shd w:val="clear" w:color="auto" w:fill="auto"/>
            <w:vAlign w:val="center"/>
          </w:tcPr>
          <w:p w14:paraId="1BF007B2" w14:textId="1E1822FF" w:rsidR="006759B0" w:rsidRPr="00E85C17" w:rsidRDefault="0002482E" w:rsidP="00674464">
            <w:pPr>
              <w:jc w:val="center"/>
              <w:rPr>
                <w:rFonts w:ascii="宋体" w:hAnsi="宋体" w:cs="宋体"/>
                <w:color w:val="000000" w:themeColor="text1"/>
                <w:sz w:val="28"/>
                <w:szCs w:val="28"/>
              </w:rPr>
            </w:pPr>
            <w:r>
              <w:rPr>
                <w:rFonts w:ascii="宋体" w:hAnsi="宋体" w:cs="宋体"/>
                <w:color w:val="000000" w:themeColor="text1"/>
                <w:sz w:val="28"/>
                <w:szCs w:val="28"/>
              </w:rPr>
              <w:t>7</w:t>
            </w:r>
          </w:p>
        </w:tc>
        <w:tc>
          <w:tcPr>
            <w:tcW w:w="850" w:type="dxa"/>
            <w:tcBorders>
              <w:top w:val="nil"/>
              <w:left w:val="nil"/>
              <w:bottom w:val="single" w:sz="4" w:space="0" w:color="auto"/>
              <w:right w:val="single" w:sz="4" w:space="0" w:color="auto"/>
            </w:tcBorders>
            <w:shd w:val="clear" w:color="auto" w:fill="auto"/>
            <w:noWrap/>
            <w:vAlign w:val="center"/>
          </w:tcPr>
          <w:p w14:paraId="6263E7EB"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12</w:t>
            </w:r>
          </w:p>
        </w:tc>
        <w:tc>
          <w:tcPr>
            <w:tcW w:w="1701" w:type="dxa"/>
            <w:tcBorders>
              <w:top w:val="nil"/>
              <w:left w:val="nil"/>
              <w:bottom w:val="single" w:sz="4" w:space="0" w:color="auto"/>
              <w:right w:val="single" w:sz="4" w:space="0" w:color="auto"/>
            </w:tcBorders>
            <w:shd w:val="clear" w:color="auto" w:fill="auto"/>
            <w:noWrap/>
            <w:vAlign w:val="center"/>
          </w:tcPr>
          <w:p w14:paraId="2DC4FB50"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0.008</w:t>
            </w:r>
          </w:p>
        </w:tc>
        <w:tc>
          <w:tcPr>
            <w:tcW w:w="1560" w:type="dxa"/>
            <w:tcBorders>
              <w:top w:val="nil"/>
              <w:left w:val="nil"/>
              <w:bottom w:val="single" w:sz="4" w:space="0" w:color="auto"/>
              <w:right w:val="single" w:sz="4" w:space="0" w:color="auto"/>
            </w:tcBorders>
            <w:shd w:val="clear" w:color="auto" w:fill="auto"/>
            <w:vAlign w:val="center"/>
          </w:tcPr>
          <w:p w14:paraId="78E9F6D6" w14:textId="3B7B86DE" w:rsidR="006759B0" w:rsidRPr="00E85C17" w:rsidRDefault="0002482E" w:rsidP="00674464">
            <w:pPr>
              <w:jc w:val="center"/>
              <w:rPr>
                <w:rFonts w:ascii="宋体" w:hAnsi="宋体" w:cs="宋体"/>
                <w:color w:val="000000" w:themeColor="text1"/>
                <w:sz w:val="28"/>
                <w:szCs w:val="28"/>
                <w:lang w:eastAsia="zh-CN"/>
              </w:rPr>
            </w:pPr>
            <w:r>
              <w:rPr>
                <w:rFonts w:ascii="宋体" w:hAnsi="宋体" w:cs="宋体" w:hint="eastAsia"/>
                <w:color w:val="000000" w:themeColor="text1"/>
                <w:sz w:val="28"/>
                <w:szCs w:val="28"/>
                <w:lang w:eastAsia="zh-CN"/>
              </w:rPr>
              <w:t>0</w:t>
            </w:r>
            <w:r>
              <w:rPr>
                <w:rFonts w:ascii="宋体" w:hAnsi="宋体" w:cs="宋体"/>
                <w:color w:val="000000" w:themeColor="text1"/>
                <w:sz w:val="28"/>
                <w:szCs w:val="28"/>
                <w:lang w:eastAsia="zh-CN"/>
              </w:rPr>
              <w:t>.672</w:t>
            </w:r>
          </w:p>
        </w:tc>
        <w:tc>
          <w:tcPr>
            <w:tcW w:w="1275" w:type="dxa"/>
            <w:tcBorders>
              <w:top w:val="nil"/>
              <w:left w:val="nil"/>
              <w:bottom w:val="single" w:sz="4" w:space="0" w:color="auto"/>
              <w:right w:val="single" w:sz="4" w:space="0" w:color="auto"/>
            </w:tcBorders>
            <w:shd w:val="clear" w:color="auto" w:fill="auto"/>
            <w:noWrap/>
            <w:vAlign w:val="center"/>
          </w:tcPr>
          <w:p w14:paraId="42AF7A96"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 xml:space="preserve">　</w:t>
            </w:r>
          </w:p>
        </w:tc>
      </w:tr>
      <w:tr w:rsidR="006759B0" w:rsidRPr="00E85C17" w14:paraId="0EBA4F5A" w14:textId="77777777" w:rsidTr="00674464">
        <w:trPr>
          <w:trHeight w:val="375"/>
        </w:trPr>
        <w:tc>
          <w:tcPr>
            <w:tcW w:w="780" w:type="dxa"/>
            <w:tcBorders>
              <w:top w:val="nil"/>
              <w:left w:val="single" w:sz="4" w:space="0" w:color="auto"/>
              <w:bottom w:val="single" w:sz="4" w:space="0" w:color="auto"/>
              <w:right w:val="single" w:sz="4" w:space="0" w:color="auto"/>
            </w:tcBorders>
            <w:shd w:val="clear" w:color="auto" w:fill="auto"/>
            <w:vAlign w:val="center"/>
          </w:tcPr>
          <w:p w14:paraId="21D8B83B"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4</w:t>
            </w:r>
          </w:p>
        </w:tc>
        <w:tc>
          <w:tcPr>
            <w:tcW w:w="1362" w:type="dxa"/>
            <w:tcBorders>
              <w:top w:val="nil"/>
              <w:left w:val="nil"/>
              <w:bottom w:val="single" w:sz="4" w:space="0" w:color="auto"/>
              <w:right w:val="single" w:sz="4" w:space="0" w:color="auto"/>
            </w:tcBorders>
            <w:shd w:val="clear" w:color="auto" w:fill="auto"/>
            <w:noWrap/>
            <w:vAlign w:val="center"/>
          </w:tcPr>
          <w:p w14:paraId="12206203"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服装费</w:t>
            </w:r>
          </w:p>
        </w:tc>
        <w:tc>
          <w:tcPr>
            <w:tcW w:w="992" w:type="dxa"/>
            <w:tcBorders>
              <w:top w:val="nil"/>
              <w:left w:val="nil"/>
              <w:bottom w:val="single" w:sz="4" w:space="0" w:color="auto"/>
              <w:right w:val="single" w:sz="4" w:space="0" w:color="auto"/>
            </w:tcBorders>
            <w:shd w:val="clear" w:color="auto" w:fill="auto"/>
            <w:vAlign w:val="center"/>
          </w:tcPr>
          <w:p w14:paraId="7F5CD7DD" w14:textId="5E94B8F6" w:rsidR="006759B0" w:rsidRPr="00E85C17" w:rsidRDefault="0002482E" w:rsidP="00674464">
            <w:pPr>
              <w:jc w:val="center"/>
              <w:rPr>
                <w:rFonts w:ascii="宋体" w:hAnsi="宋体" w:cs="宋体"/>
                <w:color w:val="000000" w:themeColor="text1"/>
                <w:sz w:val="28"/>
                <w:szCs w:val="28"/>
              </w:rPr>
            </w:pPr>
            <w:r>
              <w:rPr>
                <w:rFonts w:ascii="宋体" w:hAnsi="宋体" w:cs="宋体"/>
                <w:color w:val="000000" w:themeColor="text1"/>
                <w:sz w:val="28"/>
                <w:szCs w:val="28"/>
              </w:rPr>
              <w:t>7</w:t>
            </w:r>
          </w:p>
        </w:tc>
        <w:tc>
          <w:tcPr>
            <w:tcW w:w="850" w:type="dxa"/>
            <w:tcBorders>
              <w:top w:val="nil"/>
              <w:left w:val="nil"/>
              <w:bottom w:val="single" w:sz="4" w:space="0" w:color="auto"/>
              <w:right w:val="single" w:sz="4" w:space="0" w:color="auto"/>
            </w:tcBorders>
            <w:shd w:val="clear" w:color="auto" w:fill="auto"/>
            <w:noWrap/>
            <w:vAlign w:val="center"/>
          </w:tcPr>
          <w:p w14:paraId="27D24421"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10</w:t>
            </w:r>
          </w:p>
        </w:tc>
        <w:tc>
          <w:tcPr>
            <w:tcW w:w="1701" w:type="dxa"/>
            <w:tcBorders>
              <w:top w:val="nil"/>
              <w:left w:val="nil"/>
              <w:bottom w:val="single" w:sz="4" w:space="0" w:color="auto"/>
              <w:right w:val="single" w:sz="4" w:space="0" w:color="auto"/>
            </w:tcBorders>
            <w:shd w:val="clear" w:color="auto" w:fill="auto"/>
            <w:noWrap/>
            <w:vAlign w:val="center"/>
          </w:tcPr>
          <w:p w14:paraId="488C6FCB"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0.008</w:t>
            </w:r>
          </w:p>
        </w:tc>
        <w:tc>
          <w:tcPr>
            <w:tcW w:w="1560" w:type="dxa"/>
            <w:tcBorders>
              <w:top w:val="nil"/>
              <w:left w:val="nil"/>
              <w:bottom w:val="single" w:sz="4" w:space="0" w:color="auto"/>
              <w:right w:val="single" w:sz="4" w:space="0" w:color="auto"/>
            </w:tcBorders>
            <w:shd w:val="clear" w:color="auto" w:fill="auto"/>
            <w:vAlign w:val="center"/>
          </w:tcPr>
          <w:p w14:paraId="4EA9955D" w14:textId="79A3FBEB" w:rsidR="006759B0" w:rsidRPr="00E85C17" w:rsidRDefault="0002482E" w:rsidP="00674464">
            <w:pPr>
              <w:jc w:val="center"/>
              <w:rPr>
                <w:rFonts w:ascii="宋体" w:hAnsi="宋体" w:cs="宋体"/>
                <w:color w:val="000000" w:themeColor="text1"/>
                <w:sz w:val="28"/>
                <w:szCs w:val="28"/>
                <w:lang w:eastAsia="zh-CN"/>
              </w:rPr>
            </w:pPr>
            <w:r>
              <w:rPr>
                <w:rFonts w:ascii="宋体" w:hAnsi="宋体" w:cs="宋体" w:hint="eastAsia"/>
                <w:color w:val="000000" w:themeColor="text1"/>
                <w:sz w:val="28"/>
                <w:szCs w:val="28"/>
                <w:lang w:eastAsia="zh-CN"/>
              </w:rPr>
              <w:t>0</w:t>
            </w:r>
            <w:r>
              <w:rPr>
                <w:rFonts w:ascii="宋体" w:hAnsi="宋体" w:cs="宋体"/>
                <w:color w:val="000000" w:themeColor="text1"/>
                <w:sz w:val="28"/>
                <w:szCs w:val="28"/>
                <w:lang w:eastAsia="zh-CN"/>
              </w:rPr>
              <w:t>.56</w:t>
            </w:r>
          </w:p>
        </w:tc>
        <w:tc>
          <w:tcPr>
            <w:tcW w:w="1275" w:type="dxa"/>
            <w:tcBorders>
              <w:top w:val="nil"/>
              <w:left w:val="nil"/>
              <w:bottom w:val="single" w:sz="4" w:space="0" w:color="auto"/>
              <w:right w:val="single" w:sz="4" w:space="0" w:color="auto"/>
            </w:tcBorders>
            <w:shd w:val="clear" w:color="auto" w:fill="auto"/>
            <w:noWrap/>
            <w:vAlign w:val="center"/>
          </w:tcPr>
          <w:p w14:paraId="5AD3E9B9"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 xml:space="preserve">　</w:t>
            </w:r>
          </w:p>
        </w:tc>
      </w:tr>
      <w:tr w:rsidR="006759B0" w:rsidRPr="00E85C17" w14:paraId="59794F18" w14:textId="77777777" w:rsidTr="00674464">
        <w:trPr>
          <w:trHeight w:val="375"/>
        </w:trPr>
        <w:tc>
          <w:tcPr>
            <w:tcW w:w="780" w:type="dxa"/>
            <w:tcBorders>
              <w:top w:val="nil"/>
              <w:left w:val="single" w:sz="4" w:space="0" w:color="auto"/>
              <w:bottom w:val="single" w:sz="4" w:space="0" w:color="auto"/>
              <w:right w:val="single" w:sz="4" w:space="0" w:color="auto"/>
            </w:tcBorders>
            <w:shd w:val="clear" w:color="auto" w:fill="auto"/>
            <w:vAlign w:val="center"/>
          </w:tcPr>
          <w:p w14:paraId="1C82EDD0"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5</w:t>
            </w:r>
          </w:p>
        </w:tc>
        <w:tc>
          <w:tcPr>
            <w:tcW w:w="1362" w:type="dxa"/>
            <w:tcBorders>
              <w:top w:val="nil"/>
              <w:left w:val="nil"/>
              <w:bottom w:val="single" w:sz="4" w:space="0" w:color="auto"/>
              <w:right w:val="single" w:sz="4" w:space="0" w:color="auto"/>
            </w:tcBorders>
            <w:shd w:val="clear" w:color="auto" w:fill="auto"/>
            <w:noWrap/>
            <w:vAlign w:val="center"/>
          </w:tcPr>
          <w:p w14:paraId="65EA0E4A"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管理费</w:t>
            </w:r>
          </w:p>
        </w:tc>
        <w:tc>
          <w:tcPr>
            <w:tcW w:w="992" w:type="dxa"/>
            <w:tcBorders>
              <w:top w:val="nil"/>
              <w:left w:val="nil"/>
              <w:bottom w:val="single" w:sz="4" w:space="0" w:color="auto"/>
              <w:right w:val="single" w:sz="4" w:space="0" w:color="auto"/>
            </w:tcBorders>
            <w:shd w:val="clear" w:color="auto" w:fill="auto"/>
            <w:vAlign w:val="center"/>
          </w:tcPr>
          <w:p w14:paraId="5F3322E5" w14:textId="34357290" w:rsidR="006759B0" w:rsidRPr="00E85C17" w:rsidRDefault="0002482E" w:rsidP="00674464">
            <w:pPr>
              <w:jc w:val="center"/>
              <w:rPr>
                <w:rFonts w:ascii="宋体" w:hAnsi="宋体" w:cs="宋体"/>
                <w:color w:val="000000" w:themeColor="text1"/>
                <w:sz w:val="28"/>
                <w:szCs w:val="28"/>
              </w:rPr>
            </w:pPr>
            <w:r>
              <w:rPr>
                <w:rFonts w:ascii="宋体" w:hAnsi="宋体" w:cs="宋体"/>
                <w:color w:val="000000" w:themeColor="text1"/>
                <w:sz w:val="28"/>
                <w:szCs w:val="28"/>
              </w:rPr>
              <w:t>7</w:t>
            </w:r>
          </w:p>
        </w:tc>
        <w:tc>
          <w:tcPr>
            <w:tcW w:w="850" w:type="dxa"/>
            <w:tcBorders>
              <w:top w:val="nil"/>
              <w:left w:val="nil"/>
              <w:bottom w:val="single" w:sz="4" w:space="0" w:color="auto"/>
              <w:right w:val="single" w:sz="4" w:space="0" w:color="auto"/>
            </w:tcBorders>
            <w:shd w:val="clear" w:color="auto" w:fill="auto"/>
            <w:noWrap/>
            <w:vAlign w:val="center"/>
          </w:tcPr>
          <w:p w14:paraId="47CE8841"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12</w:t>
            </w:r>
          </w:p>
        </w:tc>
        <w:tc>
          <w:tcPr>
            <w:tcW w:w="1701" w:type="dxa"/>
            <w:tcBorders>
              <w:top w:val="nil"/>
              <w:left w:val="nil"/>
              <w:bottom w:val="single" w:sz="4" w:space="0" w:color="auto"/>
              <w:right w:val="single" w:sz="4" w:space="0" w:color="auto"/>
            </w:tcBorders>
            <w:shd w:val="clear" w:color="auto" w:fill="auto"/>
            <w:noWrap/>
            <w:vAlign w:val="center"/>
          </w:tcPr>
          <w:p w14:paraId="594DF004"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0.008</w:t>
            </w:r>
          </w:p>
        </w:tc>
        <w:tc>
          <w:tcPr>
            <w:tcW w:w="1560" w:type="dxa"/>
            <w:tcBorders>
              <w:top w:val="nil"/>
              <w:left w:val="nil"/>
              <w:bottom w:val="single" w:sz="4" w:space="0" w:color="auto"/>
              <w:right w:val="single" w:sz="4" w:space="0" w:color="auto"/>
            </w:tcBorders>
            <w:shd w:val="clear" w:color="auto" w:fill="auto"/>
            <w:vAlign w:val="center"/>
          </w:tcPr>
          <w:p w14:paraId="1DFDB175" w14:textId="703424FD" w:rsidR="006759B0" w:rsidRPr="00E85C17" w:rsidRDefault="0002482E" w:rsidP="00674464">
            <w:pPr>
              <w:jc w:val="center"/>
              <w:rPr>
                <w:rFonts w:ascii="宋体" w:hAnsi="宋体" w:cs="宋体"/>
                <w:color w:val="000000" w:themeColor="text1"/>
                <w:sz w:val="28"/>
                <w:szCs w:val="28"/>
                <w:lang w:eastAsia="zh-CN"/>
              </w:rPr>
            </w:pPr>
            <w:r>
              <w:rPr>
                <w:rFonts w:ascii="宋体" w:hAnsi="宋体" w:cs="宋体" w:hint="eastAsia"/>
                <w:color w:val="000000" w:themeColor="text1"/>
                <w:sz w:val="28"/>
                <w:szCs w:val="28"/>
                <w:lang w:eastAsia="zh-CN"/>
              </w:rPr>
              <w:t>0</w:t>
            </w:r>
            <w:r>
              <w:rPr>
                <w:rFonts w:ascii="宋体" w:hAnsi="宋体" w:cs="宋体"/>
                <w:color w:val="000000" w:themeColor="text1"/>
                <w:sz w:val="28"/>
                <w:szCs w:val="28"/>
                <w:lang w:eastAsia="zh-CN"/>
              </w:rPr>
              <w:t>.672</w:t>
            </w:r>
          </w:p>
        </w:tc>
        <w:tc>
          <w:tcPr>
            <w:tcW w:w="1275" w:type="dxa"/>
            <w:tcBorders>
              <w:top w:val="nil"/>
              <w:left w:val="nil"/>
              <w:bottom w:val="single" w:sz="4" w:space="0" w:color="auto"/>
              <w:right w:val="single" w:sz="4" w:space="0" w:color="auto"/>
            </w:tcBorders>
            <w:shd w:val="clear" w:color="auto" w:fill="auto"/>
            <w:noWrap/>
            <w:vAlign w:val="center"/>
          </w:tcPr>
          <w:p w14:paraId="288D8D7A"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 xml:space="preserve">　</w:t>
            </w:r>
          </w:p>
        </w:tc>
      </w:tr>
      <w:tr w:rsidR="006759B0" w:rsidRPr="00E85C17" w14:paraId="6E1C2BC2" w14:textId="77777777" w:rsidTr="00674464">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tcPr>
          <w:p w14:paraId="1DDC3A64"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 xml:space="preserve">　</w:t>
            </w:r>
          </w:p>
        </w:tc>
        <w:tc>
          <w:tcPr>
            <w:tcW w:w="1362" w:type="dxa"/>
            <w:tcBorders>
              <w:top w:val="nil"/>
              <w:left w:val="nil"/>
              <w:bottom w:val="single" w:sz="4" w:space="0" w:color="auto"/>
              <w:right w:val="single" w:sz="4" w:space="0" w:color="auto"/>
            </w:tcBorders>
            <w:shd w:val="clear" w:color="auto" w:fill="auto"/>
            <w:noWrap/>
            <w:vAlign w:val="center"/>
          </w:tcPr>
          <w:p w14:paraId="24B8CCAC"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 xml:space="preserve">　</w:t>
            </w:r>
          </w:p>
        </w:tc>
        <w:tc>
          <w:tcPr>
            <w:tcW w:w="992" w:type="dxa"/>
            <w:tcBorders>
              <w:top w:val="nil"/>
              <w:left w:val="nil"/>
              <w:bottom w:val="single" w:sz="4" w:space="0" w:color="auto"/>
              <w:right w:val="single" w:sz="4" w:space="0" w:color="auto"/>
            </w:tcBorders>
            <w:shd w:val="clear" w:color="auto" w:fill="auto"/>
            <w:noWrap/>
            <w:vAlign w:val="center"/>
          </w:tcPr>
          <w:p w14:paraId="60909AC1"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268DC7C4"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28356207"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合计</w:t>
            </w:r>
          </w:p>
        </w:tc>
        <w:tc>
          <w:tcPr>
            <w:tcW w:w="1560" w:type="dxa"/>
            <w:tcBorders>
              <w:top w:val="nil"/>
              <w:left w:val="nil"/>
              <w:bottom w:val="single" w:sz="4" w:space="0" w:color="auto"/>
              <w:right w:val="single" w:sz="4" w:space="0" w:color="auto"/>
            </w:tcBorders>
            <w:shd w:val="clear" w:color="auto" w:fill="auto"/>
            <w:noWrap/>
            <w:vAlign w:val="center"/>
          </w:tcPr>
          <w:p w14:paraId="22FE6662" w14:textId="10776B7B" w:rsidR="006759B0" w:rsidRPr="00E85C17" w:rsidRDefault="0002482E" w:rsidP="00674464">
            <w:pPr>
              <w:jc w:val="center"/>
              <w:rPr>
                <w:rFonts w:ascii="宋体" w:hAnsi="宋体" w:cs="宋体"/>
                <w:color w:val="000000" w:themeColor="text1"/>
                <w:sz w:val="28"/>
                <w:szCs w:val="28"/>
                <w:lang w:eastAsia="zh-CN"/>
              </w:rPr>
            </w:pPr>
            <w:r>
              <w:rPr>
                <w:rFonts w:ascii="宋体" w:hAnsi="宋体" w:cs="宋体" w:hint="eastAsia"/>
                <w:color w:val="000000" w:themeColor="text1"/>
                <w:sz w:val="28"/>
                <w:szCs w:val="28"/>
                <w:lang w:eastAsia="zh-CN"/>
              </w:rPr>
              <w:t>6</w:t>
            </w:r>
            <w:r>
              <w:rPr>
                <w:rFonts w:ascii="宋体" w:hAnsi="宋体" w:cs="宋体"/>
                <w:color w:val="000000" w:themeColor="text1"/>
                <w:sz w:val="28"/>
                <w:szCs w:val="28"/>
                <w:lang w:eastAsia="zh-CN"/>
              </w:rPr>
              <w:t>2.104</w:t>
            </w:r>
          </w:p>
        </w:tc>
        <w:tc>
          <w:tcPr>
            <w:tcW w:w="1275" w:type="dxa"/>
            <w:tcBorders>
              <w:top w:val="nil"/>
              <w:left w:val="nil"/>
              <w:bottom w:val="single" w:sz="4" w:space="0" w:color="auto"/>
              <w:right w:val="single" w:sz="4" w:space="0" w:color="auto"/>
            </w:tcBorders>
            <w:shd w:val="clear" w:color="auto" w:fill="auto"/>
            <w:noWrap/>
            <w:vAlign w:val="center"/>
          </w:tcPr>
          <w:p w14:paraId="14AA8E27" w14:textId="77777777" w:rsidR="006759B0" w:rsidRPr="00E85C17" w:rsidRDefault="006759B0" w:rsidP="00674464">
            <w:pPr>
              <w:jc w:val="center"/>
              <w:rPr>
                <w:rFonts w:ascii="宋体" w:hAnsi="宋体" w:cs="宋体"/>
                <w:color w:val="000000" w:themeColor="text1"/>
                <w:sz w:val="28"/>
                <w:szCs w:val="28"/>
              </w:rPr>
            </w:pPr>
            <w:r w:rsidRPr="00E85C17">
              <w:rPr>
                <w:rFonts w:ascii="宋体" w:hAnsi="宋体" w:cs="宋体" w:hint="eastAsia"/>
                <w:color w:val="000000" w:themeColor="text1"/>
                <w:sz w:val="28"/>
                <w:szCs w:val="28"/>
              </w:rPr>
              <w:t xml:space="preserve">　</w:t>
            </w:r>
          </w:p>
        </w:tc>
      </w:tr>
    </w:tbl>
    <w:p w14:paraId="49C79727" w14:textId="77777777" w:rsidR="006759B0" w:rsidRPr="00E85C17" w:rsidRDefault="006759B0" w:rsidP="006759B0">
      <w:pPr>
        <w:spacing w:line="360" w:lineRule="auto"/>
        <w:ind w:rightChars="-405" w:right="-850"/>
        <w:rPr>
          <w:rFonts w:ascii="宋体" w:hAnsi="宋体"/>
          <w:color w:val="000000" w:themeColor="text1"/>
          <w:sz w:val="24"/>
        </w:rPr>
      </w:pPr>
    </w:p>
    <w:p w14:paraId="08FE9FBE" w14:textId="77777777" w:rsidR="006759B0" w:rsidRPr="00E85C17" w:rsidRDefault="006759B0" w:rsidP="00EC477F">
      <w:pPr>
        <w:pStyle w:val="af2"/>
        <w:widowControl w:val="0"/>
        <w:numPr>
          <w:ilvl w:val="0"/>
          <w:numId w:val="8"/>
        </w:numPr>
        <w:kinsoku/>
        <w:autoSpaceDE/>
        <w:autoSpaceDN/>
        <w:adjustRightInd/>
        <w:snapToGrid/>
        <w:spacing w:after="0" w:line="360" w:lineRule="auto"/>
        <w:ind w:rightChars="-405" w:right="-850" w:firstLineChars="0"/>
        <w:textAlignment w:val="auto"/>
        <w:rPr>
          <w:rFonts w:ascii="宋体" w:hAnsi="宋体"/>
          <w:b/>
          <w:bCs/>
          <w:color w:val="000000" w:themeColor="text1"/>
          <w:sz w:val="24"/>
          <w:szCs w:val="24"/>
        </w:rPr>
      </w:pPr>
      <w:r w:rsidRPr="00E85C17">
        <w:rPr>
          <w:rFonts w:ascii="宋体" w:hAnsi="宋体" w:hint="eastAsia"/>
          <w:b/>
          <w:bCs/>
          <w:color w:val="000000" w:themeColor="text1"/>
          <w:sz w:val="24"/>
          <w:szCs w:val="24"/>
        </w:rPr>
        <w:t>服务时间及地点：</w:t>
      </w:r>
    </w:p>
    <w:p w14:paraId="2B42F712" w14:textId="161FFA6B" w:rsidR="006759B0" w:rsidRPr="00E85C17" w:rsidRDefault="006759B0" w:rsidP="006759B0">
      <w:pPr>
        <w:pStyle w:val="af2"/>
        <w:spacing w:line="360" w:lineRule="auto"/>
        <w:ind w:left="480" w:rightChars="-405" w:right="-850" w:firstLineChars="0" w:firstLine="0"/>
        <w:rPr>
          <w:rFonts w:ascii="宋体" w:hAnsi="宋体"/>
          <w:color w:val="000000" w:themeColor="text1"/>
          <w:sz w:val="24"/>
          <w:szCs w:val="24"/>
          <w:lang w:eastAsia="zh-CN"/>
        </w:rPr>
      </w:pPr>
      <w:r w:rsidRPr="00E85C17">
        <w:rPr>
          <w:rFonts w:ascii="宋体" w:hAnsi="宋体" w:hint="eastAsia"/>
          <w:color w:val="000000" w:themeColor="text1"/>
          <w:sz w:val="24"/>
          <w:szCs w:val="24"/>
          <w:lang w:eastAsia="zh-CN"/>
        </w:rPr>
        <w:t>1</w:t>
      </w:r>
      <w:r w:rsidRPr="00E85C17">
        <w:rPr>
          <w:rFonts w:ascii="宋体" w:hAnsi="宋体" w:hint="eastAsia"/>
          <w:color w:val="000000" w:themeColor="text1"/>
          <w:sz w:val="24"/>
          <w:szCs w:val="24"/>
          <w:lang w:eastAsia="zh-CN"/>
        </w:rPr>
        <w:t>、服务时间：</w:t>
      </w:r>
      <w:r w:rsidRPr="00E85C17">
        <w:rPr>
          <w:rFonts w:ascii="宋体" w:hAnsi="宋体" w:hint="eastAsia"/>
          <w:color w:val="000000" w:themeColor="text1"/>
          <w:sz w:val="24"/>
          <w:szCs w:val="24"/>
          <w:lang w:eastAsia="zh-CN"/>
        </w:rPr>
        <w:t>202</w:t>
      </w:r>
      <w:r>
        <w:rPr>
          <w:rFonts w:ascii="宋体" w:hAnsi="宋体"/>
          <w:color w:val="000000" w:themeColor="text1"/>
          <w:sz w:val="24"/>
          <w:szCs w:val="24"/>
          <w:lang w:eastAsia="zh-CN"/>
        </w:rPr>
        <w:t>5</w:t>
      </w:r>
      <w:r w:rsidRPr="00E85C17">
        <w:rPr>
          <w:rFonts w:ascii="宋体" w:hAnsi="宋体" w:hint="eastAsia"/>
          <w:color w:val="000000" w:themeColor="text1"/>
          <w:sz w:val="24"/>
          <w:szCs w:val="24"/>
          <w:lang w:eastAsia="zh-CN"/>
        </w:rPr>
        <w:t>年</w:t>
      </w:r>
      <w:r w:rsidRPr="00E85C17">
        <w:rPr>
          <w:rFonts w:ascii="宋体" w:hAnsi="宋体" w:hint="eastAsia"/>
          <w:color w:val="000000" w:themeColor="text1"/>
          <w:sz w:val="24"/>
          <w:szCs w:val="24"/>
          <w:lang w:eastAsia="zh-CN"/>
        </w:rPr>
        <w:t>9</w:t>
      </w:r>
      <w:r w:rsidRPr="00E85C17">
        <w:rPr>
          <w:rFonts w:ascii="宋体" w:hAnsi="宋体" w:hint="eastAsia"/>
          <w:color w:val="000000" w:themeColor="text1"/>
          <w:sz w:val="24"/>
          <w:szCs w:val="24"/>
          <w:lang w:eastAsia="zh-CN"/>
        </w:rPr>
        <w:t>月</w:t>
      </w:r>
      <w:r w:rsidRPr="00E85C17">
        <w:rPr>
          <w:rFonts w:ascii="宋体" w:hAnsi="宋体" w:hint="eastAsia"/>
          <w:color w:val="000000" w:themeColor="text1"/>
          <w:sz w:val="24"/>
          <w:szCs w:val="24"/>
          <w:lang w:eastAsia="zh-CN"/>
        </w:rPr>
        <w:t>5</w:t>
      </w:r>
      <w:r w:rsidRPr="00E85C17">
        <w:rPr>
          <w:rFonts w:ascii="宋体" w:hAnsi="宋体" w:hint="eastAsia"/>
          <w:color w:val="000000" w:themeColor="text1"/>
          <w:sz w:val="24"/>
          <w:szCs w:val="24"/>
          <w:lang w:eastAsia="zh-CN"/>
        </w:rPr>
        <w:t>日至</w:t>
      </w:r>
      <w:r w:rsidRPr="00E85C17">
        <w:rPr>
          <w:rFonts w:ascii="宋体" w:hAnsi="宋体" w:hint="eastAsia"/>
          <w:color w:val="000000" w:themeColor="text1"/>
          <w:sz w:val="24"/>
          <w:szCs w:val="24"/>
          <w:lang w:eastAsia="zh-CN"/>
        </w:rPr>
        <w:t>202</w:t>
      </w:r>
      <w:r>
        <w:rPr>
          <w:rFonts w:ascii="宋体" w:hAnsi="宋体"/>
          <w:color w:val="000000" w:themeColor="text1"/>
          <w:sz w:val="24"/>
          <w:szCs w:val="24"/>
          <w:lang w:eastAsia="zh-CN"/>
        </w:rPr>
        <w:t>6</w:t>
      </w:r>
      <w:r w:rsidRPr="00E85C17">
        <w:rPr>
          <w:rFonts w:ascii="宋体" w:hAnsi="宋体" w:hint="eastAsia"/>
          <w:color w:val="000000" w:themeColor="text1"/>
          <w:sz w:val="24"/>
          <w:szCs w:val="24"/>
          <w:lang w:eastAsia="zh-CN"/>
        </w:rPr>
        <w:t>年</w:t>
      </w:r>
      <w:r w:rsidRPr="00E85C17">
        <w:rPr>
          <w:rFonts w:ascii="宋体" w:hAnsi="宋体" w:hint="eastAsia"/>
          <w:color w:val="000000" w:themeColor="text1"/>
          <w:sz w:val="24"/>
          <w:szCs w:val="24"/>
          <w:lang w:eastAsia="zh-CN"/>
        </w:rPr>
        <w:t>9</w:t>
      </w:r>
      <w:r w:rsidRPr="00E85C17">
        <w:rPr>
          <w:rFonts w:ascii="宋体" w:hAnsi="宋体" w:hint="eastAsia"/>
          <w:color w:val="000000" w:themeColor="text1"/>
          <w:sz w:val="24"/>
          <w:szCs w:val="24"/>
          <w:lang w:eastAsia="zh-CN"/>
        </w:rPr>
        <w:t>月</w:t>
      </w:r>
      <w:r w:rsidRPr="00E85C17">
        <w:rPr>
          <w:rFonts w:ascii="宋体" w:hAnsi="宋体" w:hint="eastAsia"/>
          <w:color w:val="000000" w:themeColor="text1"/>
          <w:sz w:val="24"/>
          <w:szCs w:val="24"/>
          <w:lang w:eastAsia="zh-CN"/>
        </w:rPr>
        <w:t>4</w:t>
      </w:r>
      <w:r w:rsidRPr="00E85C17">
        <w:rPr>
          <w:rFonts w:ascii="宋体" w:hAnsi="宋体" w:hint="eastAsia"/>
          <w:color w:val="000000" w:themeColor="text1"/>
          <w:sz w:val="24"/>
          <w:szCs w:val="24"/>
          <w:lang w:eastAsia="zh-CN"/>
        </w:rPr>
        <w:t>日</w:t>
      </w:r>
    </w:p>
    <w:p w14:paraId="430D261C" w14:textId="3CE9D91C" w:rsidR="006759B0" w:rsidRPr="00E85C17" w:rsidRDefault="006759B0" w:rsidP="006759B0">
      <w:pPr>
        <w:pStyle w:val="af2"/>
        <w:spacing w:line="360" w:lineRule="auto"/>
        <w:ind w:left="480" w:rightChars="-405" w:right="-850" w:firstLineChars="0" w:firstLine="0"/>
        <w:rPr>
          <w:rFonts w:ascii="宋体" w:hAnsi="宋体"/>
          <w:color w:val="000000" w:themeColor="text1"/>
          <w:sz w:val="24"/>
          <w:szCs w:val="24"/>
          <w:lang w:eastAsia="zh-CN"/>
        </w:rPr>
      </w:pPr>
      <w:r w:rsidRPr="00E85C17">
        <w:rPr>
          <w:rFonts w:ascii="宋体" w:hAnsi="宋体" w:hint="eastAsia"/>
          <w:color w:val="000000" w:themeColor="text1"/>
          <w:sz w:val="24"/>
          <w:szCs w:val="24"/>
          <w:lang w:eastAsia="zh-CN"/>
        </w:rPr>
        <w:t>2</w:t>
      </w:r>
      <w:r w:rsidRPr="00E85C17">
        <w:rPr>
          <w:rFonts w:ascii="宋体" w:hAnsi="宋体" w:hint="eastAsia"/>
          <w:color w:val="000000" w:themeColor="text1"/>
          <w:sz w:val="24"/>
          <w:szCs w:val="24"/>
          <w:lang w:eastAsia="zh-CN"/>
        </w:rPr>
        <w:t>、服务地点：</w:t>
      </w:r>
      <w:r w:rsidR="00C76919">
        <w:rPr>
          <w:rFonts w:ascii="宋体" w:hAnsi="宋体" w:hint="eastAsia"/>
          <w:color w:val="000000" w:themeColor="text1"/>
          <w:sz w:val="24"/>
          <w:szCs w:val="24"/>
          <w:lang w:eastAsia="zh-CN"/>
        </w:rPr>
        <w:t>北京市供销学校</w:t>
      </w:r>
      <w:r w:rsidRPr="00E85C17">
        <w:rPr>
          <w:rFonts w:ascii="宋体" w:hAnsi="宋体" w:hint="eastAsia"/>
          <w:color w:val="000000" w:themeColor="text1"/>
          <w:sz w:val="24"/>
          <w:szCs w:val="24"/>
          <w:lang w:eastAsia="zh-CN"/>
        </w:rPr>
        <w:t>院内。</w:t>
      </w:r>
    </w:p>
    <w:p w14:paraId="6A7BDF54" w14:textId="77777777" w:rsidR="006759B0" w:rsidRPr="00E85C17" w:rsidRDefault="006759B0" w:rsidP="00EC477F">
      <w:pPr>
        <w:pStyle w:val="af2"/>
        <w:widowControl w:val="0"/>
        <w:numPr>
          <w:ilvl w:val="0"/>
          <w:numId w:val="8"/>
        </w:numPr>
        <w:kinsoku/>
        <w:autoSpaceDE/>
        <w:autoSpaceDN/>
        <w:adjustRightInd/>
        <w:snapToGrid/>
        <w:spacing w:after="0" w:line="360" w:lineRule="auto"/>
        <w:ind w:rightChars="-187" w:right="-393" w:firstLineChars="0"/>
        <w:textAlignment w:val="auto"/>
        <w:rPr>
          <w:rFonts w:ascii="宋体" w:hAnsi="宋体"/>
          <w:b/>
          <w:bCs/>
          <w:color w:val="000000" w:themeColor="text1"/>
          <w:sz w:val="24"/>
          <w:szCs w:val="24"/>
          <w:lang w:eastAsia="zh-CN"/>
        </w:rPr>
      </w:pPr>
      <w:r w:rsidRPr="00E85C17">
        <w:rPr>
          <w:rFonts w:ascii="宋体" w:hAnsi="宋体" w:hint="eastAsia"/>
          <w:b/>
          <w:bCs/>
          <w:color w:val="000000" w:themeColor="text1"/>
          <w:sz w:val="24"/>
          <w:szCs w:val="24"/>
          <w:lang w:eastAsia="zh-CN"/>
        </w:rPr>
        <w:t>对准军事化管理服务人员具体要求</w:t>
      </w:r>
    </w:p>
    <w:p w14:paraId="2D338D95" w14:textId="0C5C4C25" w:rsidR="006759B0" w:rsidRPr="00E85C17" w:rsidRDefault="006759B0" w:rsidP="00EC477F">
      <w:pPr>
        <w:pStyle w:val="af2"/>
        <w:widowControl w:val="0"/>
        <w:numPr>
          <w:ilvl w:val="0"/>
          <w:numId w:val="9"/>
        </w:numPr>
        <w:kinsoku/>
        <w:autoSpaceDE/>
        <w:autoSpaceDN/>
        <w:adjustRightInd/>
        <w:snapToGrid/>
        <w:spacing w:after="0" w:line="360" w:lineRule="auto"/>
        <w:ind w:rightChars="-187" w:right="-393" w:firstLineChars="0"/>
        <w:textAlignment w:val="auto"/>
        <w:rPr>
          <w:rFonts w:ascii="宋体" w:hAnsi="宋体"/>
          <w:color w:val="000000" w:themeColor="text1"/>
          <w:sz w:val="24"/>
          <w:szCs w:val="24"/>
          <w:lang w:eastAsia="zh-CN"/>
        </w:rPr>
      </w:pPr>
      <w:r w:rsidRPr="00E85C17">
        <w:rPr>
          <w:rFonts w:ascii="宋体" w:hAnsi="宋体" w:hint="eastAsia"/>
          <w:color w:val="000000" w:themeColor="text1"/>
          <w:sz w:val="24"/>
          <w:szCs w:val="24"/>
          <w:lang w:eastAsia="zh-CN"/>
        </w:rPr>
        <w:t>准军事化管理服务人员的配备总数符合《</w:t>
      </w:r>
      <w:r w:rsidRPr="00E85C17">
        <w:rPr>
          <w:rFonts w:ascii="宋体" w:hAnsi="宋体" w:cs="宋体" w:hint="eastAsia"/>
          <w:color w:val="000000" w:themeColor="text1"/>
          <w:sz w:val="24"/>
          <w:szCs w:val="24"/>
          <w:lang w:eastAsia="zh-CN"/>
        </w:rPr>
        <w:t>北京市供销学校学生公寓管理规定</w:t>
      </w:r>
      <w:r w:rsidRPr="00E85C17">
        <w:rPr>
          <w:rFonts w:ascii="宋体" w:hAnsi="宋体" w:hint="eastAsia"/>
          <w:color w:val="000000" w:themeColor="text1"/>
          <w:sz w:val="24"/>
          <w:szCs w:val="24"/>
          <w:lang w:eastAsia="zh-CN"/>
        </w:rPr>
        <w:t>》的要求，人员数量配备上不得低于现配备标准，</w:t>
      </w:r>
      <w:r w:rsidRPr="00E85C17">
        <w:rPr>
          <w:rFonts w:ascii="宋体" w:hAnsi="宋体" w:hint="eastAsia"/>
          <w:b/>
          <w:bCs/>
          <w:color w:val="000000" w:themeColor="text1"/>
          <w:sz w:val="24"/>
          <w:szCs w:val="24"/>
          <w:lang w:eastAsia="zh-CN"/>
        </w:rPr>
        <w:t>男生公寓应当配男教官（</w:t>
      </w:r>
      <w:r w:rsidR="0002482E">
        <w:rPr>
          <w:rFonts w:ascii="宋体" w:hAnsi="宋体" w:hint="eastAsia"/>
          <w:b/>
          <w:bCs/>
          <w:color w:val="000000" w:themeColor="text1"/>
          <w:sz w:val="24"/>
          <w:szCs w:val="24"/>
          <w:lang w:eastAsia="zh-CN"/>
        </w:rPr>
        <w:t>四</w:t>
      </w:r>
      <w:r w:rsidRPr="00E85C17">
        <w:rPr>
          <w:rFonts w:ascii="宋体" w:hAnsi="宋体" w:hint="eastAsia"/>
          <w:b/>
          <w:bCs/>
          <w:color w:val="000000" w:themeColor="text1"/>
          <w:sz w:val="24"/>
          <w:szCs w:val="24"/>
          <w:lang w:eastAsia="zh-CN"/>
        </w:rPr>
        <w:t>名），女生公寓应当配女教官（</w:t>
      </w:r>
      <w:r w:rsidR="0002482E">
        <w:rPr>
          <w:rFonts w:ascii="宋体" w:hAnsi="宋体" w:hint="eastAsia"/>
          <w:b/>
          <w:bCs/>
          <w:color w:val="000000" w:themeColor="text1"/>
          <w:sz w:val="24"/>
          <w:szCs w:val="24"/>
          <w:lang w:eastAsia="zh-CN"/>
        </w:rPr>
        <w:t>三</w:t>
      </w:r>
      <w:r w:rsidRPr="00E85C17">
        <w:rPr>
          <w:rFonts w:ascii="宋体" w:hAnsi="宋体" w:hint="eastAsia"/>
          <w:b/>
          <w:bCs/>
          <w:color w:val="000000" w:themeColor="text1"/>
          <w:sz w:val="24"/>
          <w:szCs w:val="24"/>
          <w:lang w:eastAsia="zh-CN"/>
        </w:rPr>
        <w:t>名）</w:t>
      </w:r>
      <w:r w:rsidRPr="00E85C17">
        <w:rPr>
          <w:rFonts w:ascii="宋体" w:hAnsi="宋体" w:hint="eastAsia"/>
          <w:color w:val="000000" w:themeColor="text1"/>
          <w:sz w:val="24"/>
          <w:szCs w:val="24"/>
          <w:lang w:eastAsia="zh-CN"/>
        </w:rPr>
        <w:t>。</w:t>
      </w:r>
      <w:r w:rsidRPr="00E85C17">
        <w:rPr>
          <w:rFonts w:ascii="宋体" w:hAnsi="宋体" w:cs="宋体" w:hint="eastAsia"/>
          <w:b/>
          <w:color w:val="000000" w:themeColor="text1"/>
          <w:sz w:val="24"/>
          <w:szCs w:val="24"/>
          <w:lang w:eastAsia="zh-CN"/>
        </w:rPr>
        <w:t>年龄在</w:t>
      </w:r>
      <w:r w:rsidRPr="00E85C17">
        <w:rPr>
          <w:rFonts w:ascii="宋体" w:hAnsi="宋体" w:cs="宋体" w:hint="eastAsia"/>
          <w:b/>
          <w:color w:val="000000" w:themeColor="text1"/>
          <w:sz w:val="24"/>
          <w:szCs w:val="24"/>
          <w:lang w:eastAsia="zh-CN"/>
        </w:rPr>
        <w:t>40</w:t>
      </w:r>
      <w:r w:rsidRPr="00E85C17">
        <w:rPr>
          <w:rFonts w:ascii="宋体" w:hAnsi="宋体" w:cs="宋体" w:hint="eastAsia"/>
          <w:b/>
          <w:color w:val="000000" w:themeColor="text1"/>
          <w:sz w:val="24"/>
          <w:szCs w:val="24"/>
          <w:lang w:eastAsia="zh-CN"/>
        </w:rPr>
        <w:t>岁及以下，具有管理，组织，协调，沟通，会做思想工作的能力，且拟任职人员需持有退伍证、干部转业证、教官证或其他同类证书；对能力特别突出的可适当放宽条件。</w:t>
      </w:r>
    </w:p>
    <w:p w14:paraId="2DCB4E78" w14:textId="77777777" w:rsidR="006759B0" w:rsidRPr="00E85C17" w:rsidRDefault="006759B0" w:rsidP="00EC477F">
      <w:pPr>
        <w:pStyle w:val="af2"/>
        <w:widowControl w:val="0"/>
        <w:numPr>
          <w:ilvl w:val="0"/>
          <w:numId w:val="9"/>
        </w:numPr>
        <w:kinsoku/>
        <w:autoSpaceDE/>
        <w:autoSpaceDN/>
        <w:adjustRightInd/>
        <w:snapToGrid/>
        <w:spacing w:after="0" w:line="360" w:lineRule="auto"/>
        <w:ind w:rightChars="-187" w:right="-393" w:firstLineChars="0"/>
        <w:textAlignment w:val="auto"/>
        <w:rPr>
          <w:rFonts w:ascii="宋体" w:hAnsi="宋体"/>
          <w:color w:val="000000" w:themeColor="text1"/>
          <w:sz w:val="24"/>
          <w:szCs w:val="24"/>
          <w:lang w:eastAsia="zh-CN"/>
        </w:rPr>
      </w:pPr>
      <w:r w:rsidRPr="00E85C17">
        <w:rPr>
          <w:rFonts w:ascii="宋体" w:hAnsi="宋体" w:hint="eastAsia"/>
          <w:color w:val="000000" w:themeColor="text1"/>
          <w:sz w:val="24"/>
          <w:szCs w:val="24"/>
          <w:lang w:eastAsia="zh-CN"/>
        </w:rPr>
        <w:t>每位军事化管理服务人员应具备会做学生思想工作、会紧急处理突发事件、会做公寓管理工作能力。对住宿学生的姓名、住室和所在系要求两个月熟知达到</w:t>
      </w:r>
      <w:r w:rsidRPr="00E85C17">
        <w:rPr>
          <w:rFonts w:ascii="宋体" w:hAnsi="宋体" w:hint="eastAsia"/>
          <w:color w:val="000000" w:themeColor="text1"/>
          <w:sz w:val="24"/>
          <w:szCs w:val="24"/>
          <w:lang w:eastAsia="zh-CN"/>
        </w:rPr>
        <w:t>100%</w:t>
      </w:r>
      <w:r w:rsidRPr="00E85C17">
        <w:rPr>
          <w:rFonts w:ascii="宋体" w:hAnsi="宋体" w:hint="eastAsia"/>
          <w:color w:val="000000" w:themeColor="text1"/>
          <w:sz w:val="24"/>
          <w:szCs w:val="24"/>
          <w:lang w:eastAsia="zh-CN"/>
        </w:rPr>
        <w:t>；</w:t>
      </w:r>
    </w:p>
    <w:p w14:paraId="6B8E140E" w14:textId="77777777" w:rsidR="006759B0" w:rsidRPr="00FB799A" w:rsidRDefault="006759B0" w:rsidP="00EC477F">
      <w:pPr>
        <w:pStyle w:val="af2"/>
        <w:widowControl w:val="0"/>
        <w:numPr>
          <w:ilvl w:val="0"/>
          <w:numId w:val="9"/>
        </w:numPr>
        <w:kinsoku/>
        <w:autoSpaceDE/>
        <w:autoSpaceDN/>
        <w:adjustRightInd/>
        <w:snapToGrid/>
        <w:spacing w:after="0" w:line="360" w:lineRule="auto"/>
        <w:ind w:rightChars="-187" w:right="-393" w:firstLineChars="0"/>
        <w:textAlignment w:val="auto"/>
        <w:rPr>
          <w:rFonts w:ascii="宋体" w:hAnsi="宋体"/>
          <w:color w:val="000000" w:themeColor="text1"/>
          <w:sz w:val="24"/>
          <w:szCs w:val="24"/>
          <w:highlight w:val="yellow"/>
          <w:lang w:eastAsia="zh-CN"/>
        </w:rPr>
      </w:pPr>
      <w:r w:rsidRPr="00FB799A">
        <w:rPr>
          <w:rFonts w:ascii="宋体" w:hAnsi="宋体" w:hint="eastAsia"/>
          <w:color w:val="000000" w:themeColor="text1"/>
          <w:sz w:val="24"/>
          <w:szCs w:val="24"/>
          <w:highlight w:val="yellow"/>
          <w:lang w:eastAsia="zh-CN"/>
        </w:rPr>
        <w:t>每栋学生公寓楼白班</w:t>
      </w:r>
      <w:r w:rsidRPr="00FB799A">
        <w:rPr>
          <w:rFonts w:ascii="宋体" w:hAnsi="宋体" w:hint="eastAsia"/>
          <w:color w:val="000000" w:themeColor="text1"/>
          <w:sz w:val="24"/>
          <w:szCs w:val="24"/>
          <w:highlight w:val="yellow"/>
          <w:lang w:eastAsia="zh-CN"/>
        </w:rPr>
        <w:t>(</w:t>
      </w:r>
      <w:r w:rsidRPr="00FB799A">
        <w:rPr>
          <w:rFonts w:ascii="宋体" w:hAnsi="宋体" w:hint="eastAsia"/>
          <w:color w:val="000000" w:themeColor="text1"/>
          <w:sz w:val="24"/>
          <w:szCs w:val="24"/>
          <w:highlight w:val="yellow"/>
          <w:lang w:eastAsia="zh-CN"/>
        </w:rPr>
        <w:t>包括节假日、双休日</w:t>
      </w:r>
      <w:r w:rsidRPr="00FB799A">
        <w:rPr>
          <w:rFonts w:ascii="宋体" w:hAnsi="宋体" w:hint="eastAsia"/>
          <w:color w:val="000000" w:themeColor="text1"/>
          <w:sz w:val="24"/>
          <w:szCs w:val="24"/>
          <w:highlight w:val="yellow"/>
          <w:lang w:eastAsia="zh-CN"/>
        </w:rPr>
        <w:t>)</w:t>
      </w:r>
      <w:r w:rsidRPr="00FB799A">
        <w:rPr>
          <w:rFonts w:ascii="宋体" w:hAnsi="宋体" w:hint="eastAsia"/>
          <w:color w:val="000000" w:themeColor="text1"/>
          <w:sz w:val="24"/>
          <w:szCs w:val="24"/>
          <w:highlight w:val="yellow"/>
          <w:lang w:eastAsia="zh-CN"/>
        </w:rPr>
        <w:t>早</w:t>
      </w:r>
      <w:r w:rsidRPr="00FB799A">
        <w:rPr>
          <w:rFonts w:ascii="宋体" w:hAnsi="宋体" w:hint="eastAsia"/>
          <w:color w:val="000000" w:themeColor="text1"/>
          <w:sz w:val="24"/>
          <w:szCs w:val="24"/>
          <w:highlight w:val="yellow"/>
          <w:lang w:eastAsia="zh-CN"/>
        </w:rPr>
        <w:t>7</w:t>
      </w:r>
      <w:r w:rsidRPr="00FB799A">
        <w:rPr>
          <w:rFonts w:ascii="宋体" w:hAnsi="宋体" w:hint="eastAsia"/>
          <w:color w:val="000000" w:themeColor="text1"/>
          <w:sz w:val="24"/>
          <w:szCs w:val="24"/>
          <w:highlight w:val="yellow"/>
          <w:lang w:eastAsia="zh-CN"/>
        </w:rPr>
        <w:t>：</w:t>
      </w:r>
      <w:r w:rsidRPr="00FB799A">
        <w:rPr>
          <w:rFonts w:ascii="宋体" w:hAnsi="宋体" w:hint="eastAsia"/>
          <w:color w:val="000000" w:themeColor="text1"/>
          <w:sz w:val="24"/>
          <w:szCs w:val="24"/>
          <w:highlight w:val="yellow"/>
          <w:lang w:eastAsia="zh-CN"/>
        </w:rPr>
        <w:t>0</w:t>
      </w:r>
      <w:r w:rsidRPr="00FB799A">
        <w:rPr>
          <w:rFonts w:ascii="宋体" w:hAnsi="宋体"/>
          <w:color w:val="000000" w:themeColor="text1"/>
          <w:sz w:val="24"/>
          <w:szCs w:val="24"/>
          <w:highlight w:val="yellow"/>
          <w:lang w:eastAsia="zh-CN"/>
        </w:rPr>
        <w:t>0</w:t>
      </w:r>
      <w:r w:rsidRPr="00FB799A">
        <w:rPr>
          <w:rFonts w:ascii="宋体" w:hAnsi="宋体" w:hint="eastAsia"/>
          <w:color w:val="000000" w:themeColor="text1"/>
          <w:sz w:val="24"/>
          <w:szCs w:val="24"/>
          <w:highlight w:val="yellow"/>
          <w:lang w:eastAsia="zh-CN"/>
        </w:rPr>
        <w:t>-</w:t>
      </w:r>
      <w:r w:rsidRPr="00FB799A">
        <w:rPr>
          <w:rFonts w:ascii="宋体" w:hAnsi="宋体" w:hint="eastAsia"/>
          <w:color w:val="000000" w:themeColor="text1"/>
          <w:sz w:val="24"/>
          <w:szCs w:val="24"/>
          <w:highlight w:val="yellow"/>
          <w:lang w:eastAsia="zh-CN"/>
        </w:rPr>
        <w:t>晚</w:t>
      </w:r>
      <w:r w:rsidRPr="00FB799A">
        <w:rPr>
          <w:rFonts w:ascii="宋体" w:hAnsi="宋体" w:hint="eastAsia"/>
          <w:color w:val="000000" w:themeColor="text1"/>
          <w:sz w:val="24"/>
          <w:szCs w:val="24"/>
          <w:highlight w:val="yellow"/>
          <w:lang w:eastAsia="zh-CN"/>
        </w:rPr>
        <w:t>9</w:t>
      </w:r>
      <w:r w:rsidRPr="00FB799A">
        <w:rPr>
          <w:rFonts w:ascii="宋体" w:hAnsi="宋体" w:hint="eastAsia"/>
          <w:color w:val="000000" w:themeColor="text1"/>
          <w:sz w:val="24"/>
          <w:szCs w:val="24"/>
          <w:highlight w:val="yellow"/>
          <w:lang w:eastAsia="zh-CN"/>
        </w:rPr>
        <w:t>：</w:t>
      </w:r>
      <w:r w:rsidRPr="00FB799A">
        <w:rPr>
          <w:rFonts w:ascii="宋体" w:hAnsi="宋体" w:hint="eastAsia"/>
          <w:color w:val="000000" w:themeColor="text1"/>
          <w:sz w:val="24"/>
          <w:szCs w:val="24"/>
          <w:highlight w:val="yellow"/>
          <w:lang w:eastAsia="zh-CN"/>
        </w:rPr>
        <w:t>0</w:t>
      </w:r>
      <w:r w:rsidRPr="00FB799A">
        <w:rPr>
          <w:rFonts w:ascii="宋体" w:hAnsi="宋体"/>
          <w:color w:val="000000" w:themeColor="text1"/>
          <w:sz w:val="24"/>
          <w:szCs w:val="24"/>
          <w:highlight w:val="yellow"/>
          <w:lang w:eastAsia="zh-CN"/>
        </w:rPr>
        <w:t>0</w:t>
      </w:r>
      <w:r w:rsidRPr="00FB799A">
        <w:rPr>
          <w:rFonts w:ascii="宋体" w:hAnsi="宋体" w:hint="eastAsia"/>
          <w:color w:val="000000" w:themeColor="text1"/>
          <w:sz w:val="24"/>
          <w:szCs w:val="24"/>
          <w:highlight w:val="yellow"/>
          <w:lang w:eastAsia="zh-CN"/>
        </w:rPr>
        <w:t>在岗人数不得少干</w:t>
      </w:r>
      <w:r w:rsidRPr="00FB799A">
        <w:rPr>
          <w:rFonts w:ascii="宋体" w:hAnsi="宋体" w:hint="eastAsia"/>
          <w:color w:val="000000" w:themeColor="text1"/>
          <w:sz w:val="24"/>
          <w:szCs w:val="24"/>
          <w:highlight w:val="yellow"/>
          <w:lang w:eastAsia="zh-CN"/>
        </w:rPr>
        <w:t>4</w:t>
      </w:r>
      <w:r w:rsidRPr="00FB799A">
        <w:rPr>
          <w:rFonts w:ascii="宋体" w:hAnsi="宋体" w:hint="eastAsia"/>
          <w:color w:val="000000" w:themeColor="text1"/>
          <w:sz w:val="24"/>
          <w:szCs w:val="24"/>
          <w:highlight w:val="yellow"/>
          <w:lang w:eastAsia="zh-CN"/>
        </w:rPr>
        <w:t>人。夜间</w:t>
      </w:r>
      <w:r w:rsidRPr="00FB799A">
        <w:rPr>
          <w:rFonts w:ascii="宋体" w:hAnsi="宋体" w:hint="eastAsia"/>
          <w:color w:val="000000" w:themeColor="text1"/>
          <w:sz w:val="24"/>
          <w:szCs w:val="24"/>
          <w:highlight w:val="yellow"/>
          <w:lang w:eastAsia="zh-CN"/>
        </w:rPr>
        <w:t>(</w:t>
      </w:r>
      <w:r w:rsidRPr="00FB799A">
        <w:rPr>
          <w:rFonts w:ascii="宋体" w:hAnsi="宋体" w:hint="eastAsia"/>
          <w:color w:val="000000" w:themeColor="text1"/>
          <w:sz w:val="24"/>
          <w:szCs w:val="24"/>
          <w:highlight w:val="yellow"/>
          <w:lang w:eastAsia="zh-CN"/>
        </w:rPr>
        <w:t>包括节假日、双休日</w:t>
      </w:r>
      <w:r w:rsidRPr="00FB799A">
        <w:rPr>
          <w:rFonts w:ascii="宋体" w:hAnsi="宋体" w:hint="eastAsia"/>
          <w:color w:val="000000" w:themeColor="text1"/>
          <w:sz w:val="24"/>
          <w:szCs w:val="24"/>
          <w:highlight w:val="yellow"/>
          <w:lang w:eastAsia="zh-CN"/>
        </w:rPr>
        <w:t>)</w:t>
      </w:r>
      <w:r w:rsidRPr="00FB799A">
        <w:rPr>
          <w:rFonts w:ascii="宋体" w:hAnsi="宋体" w:hint="eastAsia"/>
          <w:color w:val="000000" w:themeColor="text1"/>
          <w:sz w:val="24"/>
          <w:szCs w:val="24"/>
          <w:highlight w:val="yellow"/>
          <w:lang w:eastAsia="zh-CN"/>
        </w:rPr>
        <w:t>晚</w:t>
      </w:r>
      <w:r w:rsidRPr="00FB799A">
        <w:rPr>
          <w:rFonts w:ascii="宋体" w:hAnsi="宋体" w:hint="eastAsia"/>
          <w:color w:val="000000" w:themeColor="text1"/>
          <w:sz w:val="24"/>
          <w:szCs w:val="24"/>
          <w:highlight w:val="yellow"/>
          <w:lang w:eastAsia="zh-CN"/>
        </w:rPr>
        <w:t>9</w:t>
      </w:r>
      <w:r w:rsidRPr="00FB799A">
        <w:rPr>
          <w:rFonts w:ascii="宋体" w:hAnsi="宋体" w:hint="eastAsia"/>
          <w:color w:val="000000" w:themeColor="text1"/>
          <w:sz w:val="24"/>
          <w:szCs w:val="24"/>
          <w:highlight w:val="yellow"/>
          <w:lang w:eastAsia="zh-CN"/>
        </w:rPr>
        <w:t>：</w:t>
      </w:r>
      <w:r w:rsidRPr="00FB799A">
        <w:rPr>
          <w:rFonts w:ascii="宋体" w:hAnsi="宋体" w:hint="eastAsia"/>
          <w:color w:val="000000" w:themeColor="text1"/>
          <w:sz w:val="24"/>
          <w:szCs w:val="24"/>
          <w:highlight w:val="yellow"/>
          <w:lang w:eastAsia="zh-CN"/>
        </w:rPr>
        <w:t>0</w:t>
      </w:r>
      <w:r w:rsidRPr="00FB799A">
        <w:rPr>
          <w:rFonts w:ascii="宋体" w:hAnsi="宋体"/>
          <w:color w:val="000000" w:themeColor="text1"/>
          <w:sz w:val="24"/>
          <w:szCs w:val="24"/>
          <w:highlight w:val="yellow"/>
          <w:lang w:eastAsia="zh-CN"/>
        </w:rPr>
        <w:t>0-</w:t>
      </w:r>
      <w:r w:rsidRPr="00FB799A">
        <w:rPr>
          <w:rFonts w:ascii="宋体" w:hAnsi="宋体" w:hint="eastAsia"/>
          <w:color w:val="000000" w:themeColor="text1"/>
          <w:sz w:val="24"/>
          <w:szCs w:val="24"/>
          <w:highlight w:val="yellow"/>
          <w:lang w:eastAsia="zh-CN"/>
        </w:rPr>
        <w:t>早</w:t>
      </w:r>
      <w:r w:rsidRPr="00FB799A">
        <w:rPr>
          <w:rFonts w:ascii="宋体" w:hAnsi="宋体" w:hint="eastAsia"/>
          <w:color w:val="000000" w:themeColor="text1"/>
          <w:sz w:val="24"/>
          <w:szCs w:val="24"/>
          <w:highlight w:val="yellow"/>
          <w:lang w:eastAsia="zh-CN"/>
        </w:rPr>
        <w:t>7</w:t>
      </w:r>
      <w:r w:rsidRPr="00FB799A">
        <w:rPr>
          <w:rFonts w:ascii="宋体" w:hAnsi="宋体" w:hint="eastAsia"/>
          <w:color w:val="000000" w:themeColor="text1"/>
          <w:sz w:val="24"/>
          <w:szCs w:val="24"/>
          <w:highlight w:val="yellow"/>
          <w:lang w:eastAsia="zh-CN"/>
        </w:rPr>
        <w:t>：</w:t>
      </w:r>
      <w:r w:rsidRPr="00FB799A">
        <w:rPr>
          <w:rFonts w:ascii="宋体" w:hAnsi="宋体" w:hint="eastAsia"/>
          <w:color w:val="000000" w:themeColor="text1"/>
          <w:sz w:val="24"/>
          <w:szCs w:val="24"/>
          <w:highlight w:val="yellow"/>
          <w:lang w:eastAsia="zh-CN"/>
        </w:rPr>
        <w:t>0</w:t>
      </w:r>
      <w:r w:rsidRPr="00FB799A">
        <w:rPr>
          <w:rFonts w:ascii="宋体" w:hAnsi="宋体"/>
          <w:color w:val="000000" w:themeColor="text1"/>
          <w:sz w:val="24"/>
          <w:szCs w:val="24"/>
          <w:highlight w:val="yellow"/>
          <w:lang w:eastAsia="zh-CN"/>
        </w:rPr>
        <w:t>0</w:t>
      </w:r>
      <w:r w:rsidRPr="00FB799A">
        <w:rPr>
          <w:rFonts w:ascii="宋体" w:hAnsi="宋体" w:hint="eastAsia"/>
          <w:color w:val="000000" w:themeColor="text1"/>
          <w:sz w:val="24"/>
          <w:szCs w:val="24"/>
          <w:highlight w:val="yellow"/>
          <w:lang w:eastAsia="zh-CN"/>
        </w:rPr>
        <w:t>在岗人数不得少于</w:t>
      </w:r>
      <w:r w:rsidRPr="00FB799A">
        <w:rPr>
          <w:rFonts w:ascii="宋体" w:hAnsi="宋体" w:hint="eastAsia"/>
          <w:color w:val="000000" w:themeColor="text1"/>
          <w:sz w:val="24"/>
          <w:szCs w:val="24"/>
          <w:highlight w:val="yellow"/>
          <w:lang w:eastAsia="zh-CN"/>
        </w:rPr>
        <w:t>2</w:t>
      </w:r>
      <w:r w:rsidRPr="00FB799A">
        <w:rPr>
          <w:rFonts w:ascii="宋体" w:hAnsi="宋体" w:hint="eastAsia"/>
          <w:color w:val="000000" w:themeColor="text1"/>
          <w:sz w:val="24"/>
          <w:szCs w:val="24"/>
          <w:highlight w:val="yellow"/>
          <w:lang w:eastAsia="zh-CN"/>
        </w:rPr>
        <w:t>人。</w:t>
      </w:r>
    </w:p>
    <w:p w14:paraId="44A43B59" w14:textId="77777777" w:rsidR="006759B0" w:rsidRPr="00E85C17" w:rsidRDefault="006759B0" w:rsidP="00EC477F">
      <w:pPr>
        <w:pStyle w:val="af2"/>
        <w:widowControl w:val="0"/>
        <w:numPr>
          <w:ilvl w:val="0"/>
          <w:numId w:val="8"/>
        </w:numPr>
        <w:kinsoku/>
        <w:autoSpaceDE/>
        <w:autoSpaceDN/>
        <w:adjustRightInd/>
        <w:snapToGrid/>
        <w:spacing w:after="0" w:line="360" w:lineRule="auto"/>
        <w:ind w:rightChars="-187" w:right="-393" w:firstLineChars="0"/>
        <w:textAlignment w:val="auto"/>
        <w:rPr>
          <w:rFonts w:ascii="宋体" w:hAnsi="宋体"/>
          <w:b/>
          <w:bCs/>
          <w:color w:val="000000" w:themeColor="text1"/>
          <w:sz w:val="24"/>
          <w:szCs w:val="24"/>
          <w:lang w:eastAsia="zh-CN"/>
        </w:rPr>
      </w:pPr>
      <w:r w:rsidRPr="00E85C17">
        <w:rPr>
          <w:rFonts w:ascii="宋体" w:hAnsi="宋体" w:hint="eastAsia"/>
          <w:b/>
          <w:bCs/>
          <w:color w:val="000000" w:themeColor="text1"/>
          <w:sz w:val="24"/>
          <w:szCs w:val="24"/>
          <w:lang w:eastAsia="zh-CN"/>
        </w:rPr>
        <w:lastRenderedPageBreak/>
        <w:t>对供应商提出的用户需求</w:t>
      </w:r>
    </w:p>
    <w:p w14:paraId="6B858C49" w14:textId="77777777" w:rsidR="006759B0" w:rsidRPr="00E85C17" w:rsidRDefault="006759B0" w:rsidP="00EC477F">
      <w:pPr>
        <w:pStyle w:val="af2"/>
        <w:widowControl w:val="0"/>
        <w:numPr>
          <w:ilvl w:val="0"/>
          <w:numId w:val="10"/>
        </w:numPr>
        <w:kinsoku/>
        <w:autoSpaceDE/>
        <w:autoSpaceDN/>
        <w:adjustRightInd/>
        <w:snapToGrid/>
        <w:spacing w:after="0" w:line="360" w:lineRule="auto"/>
        <w:ind w:rightChars="-187" w:right="-393" w:firstLineChars="0"/>
        <w:textAlignment w:val="auto"/>
        <w:rPr>
          <w:rFonts w:ascii="宋体" w:hAnsi="宋体"/>
          <w:color w:val="000000" w:themeColor="text1"/>
          <w:sz w:val="24"/>
          <w:szCs w:val="24"/>
          <w:lang w:eastAsia="zh-CN"/>
        </w:rPr>
      </w:pPr>
      <w:r w:rsidRPr="00E85C17">
        <w:rPr>
          <w:rFonts w:ascii="宋体" w:hAnsi="宋体" w:hint="eastAsia"/>
          <w:color w:val="000000" w:themeColor="text1"/>
          <w:sz w:val="24"/>
          <w:szCs w:val="24"/>
          <w:lang w:eastAsia="zh-CN"/>
        </w:rPr>
        <w:t>按照《</w:t>
      </w:r>
      <w:r w:rsidRPr="00E85C17">
        <w:rPr>
          <w:rFonts w:ascii="宋体" w:hAnsi="宋体" w:cs="宋体" w:hint="eastAsia"/>
          <w:color w:val="000000" w:themeColor="text1"/>
          <w:sz w:val="24"/>
          <w:szCs w:val="24"/>
          <w:lang w:eastAsia="zh-CN"/>
        </w:rPr>
        <w:t>北京市供销学校学生公寓管理规定</w:t>
      </w:r>
      <w:r w:rsidRPr="00E85C17">
        <w:rPr>
          <w:rFonts w:ascii="宋体" w:hAnsi="宋体" w:hint="eastAsia"/>
          <w:color w:val="000000" w:themeColor="text1"/>
          <w:sz w:val="24"/>
          <w:szCs w:val="24"/>
          <w:lang w:eastAsia="zh-CN"/>
        </w:rPr>
        <w:t>》做好学生公寓日常管理工作负责本公寓楼内的学生安全教育工作，每月至少开展</w:t>
      </w:r>
      <w:r w:rsidRPr="00E85C17">
        <w:rPr>
          <w:rFonts w:ascii="宋体" w:hAnsi="宋体" w:hint="eastAsia"/>
          <w:color w:val="000000" w:themeColor="text1"/>
          <w:sz w:val="24"/>
          <w:szCs w:val="24"/>
          <w:lang w:eastAsia="zh-CN"/>
        </w:rPr>
        <w:t>1</w:t>
      </w:r>
      <w:r w:rsidRPr="00E85C17">
        <w:rPr>
          <w:rFonts w:ascii="宋体" w:hAnsi="宋体" w:hint="eastAsia"/>
          <w:color w:val="000000" w:themeColor="text1"/>
          <w:sz w:val="24"/>
          <w:szCs w:val="24"/>
          <w:lang w:eastAsia="zh-CN"/>
        </w:rPr>
        <w:t>次安全教育活动</w:t>
      </w:r>
      <w:r w:rsidRPr="00E85C17">
        <w:rPr>
          <w:rFonts w:ascii="宋体" w:hAnsi="宋体" w:hint="eastAsia"/>
          <w:color w:val="000000" w:themeColor="text1"/>
          <w:sz w:val="24"/>
          <w:szCs w:val="24"/>
          <w:lang w:eastAsia="zh-CN"/>
        </w:rPr>
        <w:t>:</w:t>
      </w:r>
      <w:r w:rsidRPr="00E85C17">
        <w:rPr>
          <w:rFonts w:ascii="宋体" w:hAnsi="宋体" w:hint="eastAsia"/>
          <w:color w:val="000000" w:themeColor="text1"/>
          <w:sz w:val="24"/>
          <w:szCs w:val="24"/>
          <w:lang w:eastAsia="zh-CN"/>
        </w:rPr>
        <w:t>对学生中的不良行为、违纪行为要积极劝阻并坚持说服教育，如遇突发事件及时通报学生宿舍管理部门进行处理</w:t>
      </w:r>
      <w:r w:rsidRPr="00E85C17">
        <w:rPr>
          <w:rFonts w:ascii="宋体" w:hAnsi="宋体" w:hint="eastAsia"/>
          <w:color w:val="000000" w:themeColor="text1"/>
          <w:sz w:val="24"/>
          <w:szCs w:val="24"/>
          <w:lang w:eastAsia="zh-CN"/>
        </w:rPr>
        <w:t>;</w:t>
      </w:r>
    </w:p>
    <w:p w14:paraId="7D63CD3E" w14:textId="77777777" w:rsidR="006759B0" w:rsidRPr="00E85C17" w:rsidRDefault="006759B0" w:rsidP="00EC477F">
      <w:pPr>
        <w:pStyle w:val="af2"/>
        <w:widowControl w:val="0"/>
        <w:numPr>
          <w:ilvl w:val="0"/>
          <w:numId w:val="10"/>
        </w:numPr>
        <w:kinsoku/>
        <w:autoSpaceDE/>
        <w:autoSpaceDN/>
        <w:adjustRightInd/>
        <w:snapToGrid/>
        <w:spacing w:after="0" w:line="360" w:lineRule="auto"/>
        <w:ind w:rightChars="-187" w:right="-393" w:firstLineChars="0"/>
        <w:textAlignment w:val="auto"/>
        <w:rPr>
          <w:rFonts w:ascii="宋体" w:hAnsi="宋体"/>
          <w:color w:val="000000" w:themeColor="text1"/>
          <w:sz w:val="24"/>
          <w:szCs w:val="24"/>
          <w:lang w:eastAsia="zh-CN"/>
        </w:rPr>
      </w:pPr>
      <w:r w:rsidRPr="00E85C17">
        <w:rPr>
          <w:rFonts w:ascii="宋体" w:hAnsi="宋体" w:hint="eastAsia"/>
          <w:color w:val="000000" w:themeColor="text1"/>
          <w:sz w:val="24"/>
          <w:szCs w:val="24"/>
          <w:lang w:eastAsia="zh-CN"/>
        </w:rPr>
        <w:t>值班室</w:t>
      </w:r>
      <w:r w:rsidRPr="00E85C17">
        <w:rPr>
          <w:rFonts w:ascii="宋体" w:hAnsi="宋体" w:hint="eastAsia"/>
          <w:color w:val="000000" w:themeColor="text1"/>
          <w:sz w:val="24"/>
          <w:szCs w:val="24"/>
          <w:lang w:eastAsia="zh-CN"/>
        </w:rPr>
        <w:t xml:space="preserve"> 24</w:t>
      </w:r>
      <w:r w:rsidRPr="00E85C17">
        <w:rPr>
          <w:rFonts w:ascii="宋体" w:hAnsi="宋体" w:hint="eastAsia"/>
          <w:color w:val="000000" w:themeColor="text1"/>
          <w:sz w:val="24"/>
          <w:szCs w:val="24"/>
          <w:lang w:eastAsia="zh-CN"/>
        </w:rPr>
        <w:t>小时有人值班，未经学校许可所有外来人员一律不得进入学生公寓，非本楼学生一律不得进入，防止不法分子进入给学生带来安全隐患</w:t>
      </w:r>
      <w:r w:rsidRPr="00E85C17">
        <w:rPr>
          <w:rFonts w:ascii="宋体" w:hAnsi="宋体" w:hint="eastAsia"/>
          <w:color w:val="000000" w:themeColor="text1"/>
          <w:sz w:val="24"/>
          <w:szCs w:val="24"/>
          <w:lang w:eastAsia="zh-CN"/>
        </w:rPr>
        <w:t>:</w:t>
      </w:r>
    </w:p>
    <w:p w14:paraId="78C5C61F" w14:textId="77777777" w:rsidR="006759B0" w:rsidRPr="00E85C17" w:rsidRDefault="006759B0" w:rsidP="00EC477F">
      <w:pPr>
        <w:pStyle w:val="af2"/>
        <w:widowControl w:val="0"/>
        <w:numPr>
          <w:ilvl w:val="0"/>
          <w:numId w:val="10"/>
        </w:numPr>
        <w:kinsoku/>
        <w:autoSpaceDE/>
        <w:autoSpaceDN/>
        <w:adjustRightInd/>
        <w:snapToGrid/>
        <w:spacing w:after="0" w:line="360" w:lineRule="auto"/>
        <w:ind w:rightChars="-187" w:right="-393" w:firstLineChars="0"/>
        <w:textAlignment w:val="auto"/>
        <w:rPr>
          <w:rFonts w:ascii="宋体" w:hAnsi="宋体"/>
          <w:color w:val="000000" w:themeColor="text1"/>
          <w:sz w:val="24"/>
          <w:szCs w:val="24"/>
          <w:lang w:eastAsia="zh-CN"/>
        </w:rPr>
      </w:pPr>
      <w:r w:rsidRPr="00E85C17">
        <w:rPr>
          <w:rFonts w:ascii="宋体" w:hAnsi="宋体" w:hint="eastAsia"/>
          <w:color w:val="000000" w:themeColor="text1"/>
          <w:sz w:val="24"/>
          <w:szCs w:val="24"/>
          <w:lang w:eastAsia="zh-CN"/>
        </w:rPr>
        <w:t>严格执行学生公寓的作息时间，每晚</w:t>
      </w:r>
      <w:r w:rsidRPr="00E85C17">
        <w:rPr>
          <w:rFonts w:ascii="宋体" w:hAnsi="宋体" w:hint="eastAsia"/>
          <w:color w:val="000000" w:themeColor="text1"/>
          <w:sz w:val="24"/>
          <w:szCs w:val="24"/>
          <w:lang w:eastAsia="zh-CN"/>
        </w:rPr>
        <w:t xml:space="preserve"> 11:00 </w:t>
      </w:r>
      <w:r w:rsidRPr="00E85C17">
        <w:rPr>
          <w:rFonts w:ascii="宋体" w:hAnsi="宋体" w:hint="eastAsia"/>
          <w:color w:val="000000" w:themeColor="text1"/>
          <w:sz w:val="24"/>
          <w:szCs w:val="24"/>
          <w:lang w:eastAsia="zh-CN"/>
        </w:rPr>
        <w:t>至次日早</w:t>
      </w:r>
      <w:r w:rsidRPr="00E85C17">
        <w:rPr>
          <w:rFonts w:ascii="宋体" w:hAnsi="宋体" w:hint="eastAsia"/>
          <w:color w:val="000000" w:themeColor="text1"/>
          <w:sz w:val="24"/>
          <w:szCs w:val="24"/>
          <w:lang w:eastAsia="zh-CN"/>
        </w:rPr>
        <w:t xml:space="preserve"> 6:00 </w:t>
      </w:r>
      <w:r w:rsidRPr="00E85C17">
        <w:rPr>
          <w:rFonts w:ascii="宋体" w:hAnsi="宋体" w:hint="eastAsia"/>
          <w:color w:val="000000" w:themeColor="text1"/>
          <w:sz w:val="24"/>
          <w:szCs w:val="24"/>
          <w:lang w:eastAsia="zh-CN"/>
        </w:rPr>
        <w:t>限电、限网实行封闭管理，对晚归学生进行教育并如实登记</w:t>
      </w:r>
      <w:r w:rsidRPr="00E85C17">
        <w:rPr>
          <w:rFonts w:ascii="宋体" w:hAnsi="宋体" w:hint="eastAsia"/>
          <w:color w:val="000000" w:themeColor="text1"/>
          <w:sz w:val="24"/>
          <w:szCs w:val="24"/>
          <w:lang w:eastAsia="zh-CN"/>
        </w:rPr>
        <w:t>;</w:t>
      </w:r>
    </w:p>
    <w:p w14:paraId="564E842D" w14:textId="77777777" w:rsidR="006759B0" w:rsidRPr="00E85C17" w:rsidRDefault="006759B0" w:rsidP="00EC477F">
      <w:pPr>
        <w:pStyle w:val="af2"/>
        <w:widowControl w:val="0"/>
        <w:numPr>
          <w:ilvl w:val="0"/>
          <w:numId w:val="10"/>
        </w:numPr>
        <w:kinsoku/>
        <w:autoSpaceDE/>
        <w:autoSpaceDN/>
        <w:adjustRightInd/>
        <w:snapToGrid/>
        <w:spacing w:after="0" w:line="360" w:lineRule="auto"/>
        <w:ind w:rightChars="-187" w:right="-393" w:firstLineChars="0"/>
        <w:textAlignment w:val="auto"/>
        <w:rPr>
          <w:rFonts w:ascii="宋体" w:hAnsi="宋体"/>
          <w:color w:val="000000" w:themeColor="text1"/>
          <w:sz w:val="24"/>
          <w:szCs w:val="24"/>
          <w:lang w:eastAsia="zh-CN"/>
        </w:rPr>
      </w:pPr>
      <w:r w:rsidRPr="00E85C17">
        <w:rPr>
          <w:rFonts w:ascii="宋体" w:hAnsi="宋体" w:hint="eastAsia"/>
          <w:color w:val="000000" w:themeColor="text1"/>
          <w:sz w:val="24"/>
          <w:szCs w:val="24"/>
          <w:lang w:eastAsia="zh-CN"/>
        </w:rPr>
        <w:t>配合协助学生宿舍管理部门、保卫部门做好公寓楼内的安全稳定工作，及时报告、处理各类突发事件和紧急事件，每天至少检查</w:t>
      </w:r>
      <w:r w:rsidRPr="00E85C17">
        <w:rPr>
          <w:rFonts w:ascii="宋体" w:hAnsi="宋体" w:hint="eastAsia"/>
          <w:color w:val="000000" w:themeColor="text1"/>
          <w:sz w:val="24"/>
          <w:szCs w:val="24"/>
          <w:lang w:eastAsia="zh-CN"/>
        </w:rPr>
        <w:t>3</w:t>
      </w:r>
      <w:r w:rsidRPr="00E85C17">
        <w:rPr>
          <w:rFonts w:ascii="宋体" w:hAnsi="宋体" w:hint="eastAsia"/>
          <w:color w:val="000000" w:themeColor="text1"/>
          <w:sz w:val="24"/>
          <w:szCs w:val="24"/>
          <w:lang w:eastAsia="zh-CN"/>
        </w:rPr>
        <w:t>次学生宿会内的安全卫生情况并做好记录工作，每周汇总</w:t>
      </w:r>
      <w:r w:rsidRPr="00E85C17">
        <w:rPr>
          <w:rFonts w:ascii="宋体" w:hAnsi="宋体" w:hint="eastAsia"/>
          <w:color w:val="000000" w:themeColor="text1"/>
          <w:sz w:val="24"/>
          <w:szCs w:val="24"/>
          <w:lang w:eastAsia="zh-CN"/>
        </w:rPr>
        <w:t>1</w:t>
      </w:r>
      <w:r w:rsidRPr="00E85C17">
        <w:rPr>
          <w:rFonts w:ascii="宋体" w:hAnsi="宋体" w:hint="eastAsia"/>
          <w:color w:val="000000" w:themeColor="text1"/>
          <w:sz w:val="24"/>
          <w:szCs w:val="24"/>
          <w:lang w:eastAsia="zh-CN"/>
        </w:rPr>
        <w:t>次检查情况，报送到学生宿舍管理部门办公室</w:t>
      </w:r>
      <w:r w:rsidRPr="00E85C17">
        <w:rPr>
          <w:rFonts w:ascii="宋体" w:hAnsi="宋体" w:hint="eastAsia"/>
          <w:color w:val="000000" w:themeColor="text1"/>
          <w:sz w:val="24"/>
          <w:szCs w:val="24"/>
          <w:lang w:eastAsia="zh-CN"/>
        </w:rPr>
        <w:t>;</w:t>
      </w:r>
    </w:p>
    <w:p w14:paraId="1D31A85D" w14:textId="77777777" w:rsidR="006759B0" w:rsidRPr="00E85C17" w:rsidRDefault="006759B0" w:rsidP="00EC477F">
      <w:pPr>
        <w:pStyle w:val="af2"/>
        <w:widowControl w:val="0"/>
        <w:numPr>
          <w:ilvl w:val="0"/>
          <w:numId w:val="10"/>
        </w:numPr>
        <w:kinsoku/>
        <w:autoSpaceDE/>
        <w:autoSpaceDN/>
        <w:adjustRightInd/>
        <w:snapToGrid/>
        <w:spacing w:after="0" w:line="360" w:lineRule="auto"/>
        <w:ind w:rightChars="-187" w:right="-393" w:firstLineChars="0"/>
        <w:textAlignment w:val="auto"/>
        <w:rPr>
          <w:rFonts w:ascii="宋体" w:hAnsi="宋体"/>
          <w:color w:val="000000" w:themeColor="text1"/>
          <w:sz w:val="24"/>
          <w:szCs w:val="24"/>
          <w:lang w:eastAsia="zh-CN"/>
        </w:rPr>
      </w:pPr>
      <w:r w:rsidRPr="00E85C17">
        <w:rPr>
          <w:rFonts w:ascii="宋体" w:hAnsi="宋体" w:hint="eastAsia"/>
          <w:color w:val="000000" w:themeColor="text1"/>
          <w:sz w:val="24"/>
          <w:szCs w:val="24"/>
          <w:lang w:eastAsia="zh-CN"/>
        </w:rPr>
        <w:t>制定详细的突发事件应急预案，熟悉并掌握消防器材的使用、数量及位置，掌握本楼消防报警系统的操作方法和消防通道走向发生紧急情况能够组织学生安全疏散；</w:t>
      </w:r>
    </w:p>
    <w:p w14:paraId="1514AE7C" w14:textId="77777777" w:rsidR="006759B0" w:rsidRPr="00E85C17" w:rsidRDefault="006759B0" w:rsidP="00EC477F">
      <w:pPr>
        <w:pStyle w:val="af2"/>
        <w:widowControl w:val="0"/>
        <w:numPr>
          <w:ilvl w:val="0"/>
          <w:numId w:val="10"/>
        </w:numPr>
        <w:kinsoku/>
        <w:autoSpaceDE/>
        <w:autoSpaceDN/>
        <w:adjustRightInd/>
        <w:snapToGrid/>
        <w:spacing w:after="0" w:line="360" w:lineRule="auto"/>
        <w:ind w:rightChars="-187" w:right="-393" w:firstLineChars="0"/>
        <w:textAlignment w:val="auto"/>
        <w:rPr>
          <w:rFonts w:ascii="宋体" w:hAnsi="宋体"/>
          <w:color w:val="000000" w:themeColor="text1"/>
          <w:sz w:val="24"/>
          <w:szCs w:val="24"/>
          <w:lang w:eastAsia="zh-CN"/>
        </w:rPr>
      </w:pPr>
      <w:r w:rsidRPr="00E85C17">
        <w:rPr>
          <w:rFonts w:ascii="宋体" w:hAnsi="宋体" w:hint="eastAsia"/>
          <w:color w:val="000000" w:themeColor="text1"/>
          <w:sz w:val="24"/>
          <w:szCs w:val="24"/>
          <w:lang w:eastAsia="zh-CN"/>
        </w:rPr>
        <w:t>协助学生宿舍管理部门做好毕业生离校及新生入住的各项工作，制定详细的迎新和毕业生离校服务方案，上报学生宿舍管理部门后，具体落实</w:t>
      </w:r>
      <w:r w:rsidRPr="00E85C17">
        <w:rPr>
          <w:rFonts w:ascii="宋体" w:hAnsi="宋体" w:hint="eastAsia"/>
          <w:color w:val="000000" w:themeColor="text1"/>
          <w:sz w:val="24"/>
          <w:szCs w:val="24"/>
          <w:lang w:eastAsia="zh-CN"/>
        </w:rPr>
        <w:t>;</w:t>
      </w:r>
    </w:p>
    <w:p w14:paraId="55769573" w14:textId="77777777" w:rsidR="006759B0" w:rsidRPr="00E85C17" w:rsidRDefault="006759B0" w:rsidP="00EC477F">
      <w:pPr>
        <w:pStyle w:val="af2"/>
        <w:widowControl w:val="0"/>
        <w:numPr>
          <w:ilvl w:val="0"/>
          <w:numId w:val="10"/>
        </w:numPr>
        <w:kinsoku/>
        <w:autoSpaceDE/>
        <w:autoSpaceDN/>
        <w:adjustRightInd/>
        <w:snapToGrid/>
        <w:spacing w:after="0" w:line="360" w:lineRule="auto"/>
        <w:ind w:rightChars="-187" w:right="-393" w:firstLineChars="0"/>
        <w:textAlignment w:val="auto"/>
        <w:rPr>
          <w:rFonts w:ascii="宋体" w:hAnsi="宋体"/>
          <w:color w:val="000000" w:themeColor="text1"/>
          <w:sz w:val="24"/>
          <w:szCs w:val="24"/>
          <w:lang w:eastAsia="zh-CN"/>
        </w:rPr>
      </w:pPr>
      <w:r w:rsidRPr="00E85C17">
        <w:rPr>
          <w:rFonts w:ascii="宋体" w:hAnsi="宋体" w:hint="eastAsia"/>
          <w:color w:val="000000" w:themeColor="text1"/>
          <w:sz w:val="24"/>
          <w:szCs w:val="24"/>
          <w:lang w:eastAsia="zh-CN"/>
        </w:rPr>
        <w:t>积极协助配合学生宿舍管理部门做好学生的入住、房间调换及退宿工作，及时掌握宿舍资源、人员调整变动情况，准确核对住宿名册，第一时间更新公寓管理数据信息，未经学生宿舍管理部门批准不得改变公寓资源属性，不得占用学生宿舍床位资源，不得私自安排学生或员工入住学生公寓</w:t>
      </w:r>
      <w:r w:rsidRPr="00E85C17">
        <w:rPr>
          <w:rFonts w:ascii="宋体" w:hAnsi="宋体" w:hint="eastAsia"/>
          <w:color w:val="000000" w:themeColor="text1"/>
          <w:sz w:val="24"/>
          <w:szCs w:val="24"/>
          <w:lang w:eastAsia="zh-CN"/>
        </w:rPr>
        <w:t>;</w:t>
      </w:r>
    </w:p>
    <w:p w14:paraId="415044C7" w14:textId="77777777" w:rsidR="006759B0" w:rsidRPr="00E85C17" w:rsidRDefault="006759B0" w:rsidP="00EC477F">
      <w:pPr>
        <w:pStyle w:val="af2"/>
        <w:widowControl w:val="0"/>
        <w:numPr>
          <w:ilvl w:val="0"/>
          <w:numId w:val="10"/>
        </w:numPr>
        <w:kinsoku/>
        <w:autoSpaceDE/>
        <w:autoSpaceDN/>
        <w:adjustRightInd/>
        <w:snapToGrid/>
        <w:spacing w:after="0" w:line="360" w:lineRule="auto"/>
        <w:ind w:rightChars="-187" w:right="-393" w:firstLineChars="0"/>
        <w:textAlignment w:val="auto"/>
        <w:rPr>
          <w:rFonts w:ascii="宋体" w:hAnsi="宋体"/>
          <w:color w:val="000000" w:themeColor="text1"/>
          <w:sz w:val="24"/>
          <w:szCs w:val="24"/>
          <w:lang w:eastAsia="zh-CN"/>
        </w:rPr>
      </w:pPr>
      <w:r w:rsidRPr="00E85C17">
        <w:rPr>
          <w:rFonts w:ascii="宋体" w:hAnsi="宋体" w:hint="eastAsia"/>
          <w:color w:val="000000" w:themeColor="text1"/>
          <w:sz w:val="24"/>
          <w:szCs w:val="24"/>
          <w:lang w:eastAsia="zh-CN"/>
        </w:rPr>
        <w:t>配合学生宿舍管理部门做好学生公寓内配置的各种家具、电器、公用资产的管理工作。发现故障及时报修确保学生公寓内设施设备处于可使用的良好状态</w:t>
      </w:r>
      <w:r w:rsidRPr="00E85C17">
        <w:rPr>
          <w:rFonts w:ascii="宋体" w:hAnsi="宋体" w:hint="eastAsia"/>
          <w:color w:val="000000" w:themeColor="text1"/>
          <w:sz w:val="24"/>
          <w:szCs w:val="24"/>
          <w:lang w:eastAsia="zh-CN"/>
        </w:rPr>
        <w:t>;</w:t>
      </w:r>
    </w:p>
    <w:p w14:paraId="3F6B64A1" w14:textId="77777777" w:rsidR="006759B0" w:rsidRPr="00E85C17" w:rsidRDefault="006759B0" w:rsidP="00EC477F">
      <w:pPr>
        <w:pStyle w:val="af2"/>
        <w:widowControl w:val="0"/>
        <w:numPr>
          <w:ilvl w:val="0"/>
          <w:numId w:val="10"/>
        </w:numPr>
        <w:kinsoku/>
        <w:autoSpaceDE/>
        <w:autoSpaceDN/>
        <w:adjustRightInd/>
        <w:snapToGrid/>
        <w:spacing w:after="0" w:line="360" w:lineRule="auto"/>
        <w:ind w:rightChars="-187" w:right="-393" w:firstLineChars="0"/>
        <w:textAlignment w:val="auto"/>
        <w:rPr>
          <w:rFonts w:ascii="宋体" w:hAnsi="宋体"/>
          <w:color w:val="000000" w:themeColor="text1"/>
          <w:sz w:val="24"/>
          <w:szCs w:val="24"/>
          <w:lang w:eastAsia="zh-CN"/>
        </w:rPr>
      </w:pPr>
      <w:r w:rsidRPr="00E85C17">
        <w:rPr>
          <w:rFonts w:ascii="宋体" w:hAnsi="宋体" w:hint="eastAsia"/>
          <w:color w:val="000000" w:themeColor="text1"/>
          <w:sz w:val="24"/>
          <w:szCs w:val="24"/>
          <w:lang w:eastAsia="zh-CN"/>
        </w:rPr>
        <w:t>做好消防系统设备，公用设施设备照明、门禁、紧急疏散门、空调、门窗、学生家具、卫生间等日常巡视、登记及上报工作。做好责任区域内的上下水管道、雨落管、水池等设施的正常运行使用与登记上报，防止跑、冒、滴、漏，保证设备设施完好</w:t>
      </w:r>
      <w:r w:rsidRPr="00E85C17">
        <w:rPr>
          <w:rFonts w:ascii="宋体" w:hAnsi="宋体" w:hint="eastAsia"/>
          <w:color w:val="000000" w:themeColor="text1"/>
          <w:sz w:val="24"/>
          <w:szCs w:val="24"/>
          <w:lang w:eastAsia="zh-CN"/>
        </w:rPr>
        <w:t>;</w:t>
      </w:r>
    </w:p>
    <w:p w14:paraId="16004244" w14:textId="77777777" w:rsidR="006759B0" w:rsidRPr="00E85C17" w:rsidRDefault="006759B0" w:rsidP="00EC477F">
      <w:pPr>
        <w:pStyle w:val="af2"/>
        <w:widowControl w:val="0"/>
        <w:numPr>
          <w:ilvl w:val="0"/>
          <w:numId w:val="10"/>
        </w:numPr>
        <w:kinsoku/>
        <w:autoSpaceDE/>
        <w:autoSpaceDN/>
        <w:adjustRightInd/>
        <w:snapToGrid/>
        <w:spacing w:after="0" w:line="360" w:lineRule="auto"/>
        <w:ind w:rightChars="-187" w:right="-393" w:firstLineChars="0"/>
        <w:textAlignment w:val="auto"/>
        <w:rPr>
          <w:rFonts w:ascii="宋体" w:hAnsi="宋体"/>
          <w:color w:val="000000" w:themeColor="text1"/>
          <w:sz w:val="24"/>
          <w:szCs w:val="24"/>
          <w:lang w:eastAsia="zh-CN"/>
        </w:rPr>
      </w:pPr>
      <w:r w:rsidRPr="00E85C17">
        <w:rPr>
          <w:rFonts w:ascii="宋体" w:hAnsi="宋体" w:hint="eastAsia"/>
          <w:color w:val="000000" w:themeColor="text1"/>
          <w:sz w:val="24"/>
          <w:szCs w:val="24"/>
          <w:lang w:eastAsia="zh-CN"/>
        </w:rPr>
        <w:t>配合学校做好楼内安防、消防、防雷、监控系统的建设及维保，对楼内消防系统、安防系统和防雷系统进行日常巡查</w:t>
      </w:r>
      <w:r w:rsidRPr="00E85C17">
        <w:rPr>
          <w:rFonts w:ascii="宋体" w:hAnsi="宋体" w:hint="eastAsia"/>
          <w:color w:val="000000" w:themeColor="text1"/>
          <w:sz w:val="24"/>
          <w:szCs w:val="24"/>
          <w:lang w:eastAsia="zh-CN"/>
        </w:rPr>
        <w:t>:</w:t>
      </w:r>
      <w:r w:rsidRPr="00E85C17">
        <w:rPr>
          <w:rFonts w:ascii="宋体" w:hAnsi="宋体" w:hint="eastAsia"/>
          <w:color w:val="000000" w:themeColor="text1"/>
          <w:sz w:val="24"/>
          <w:szCs w:val="24"/>
          <w:lang w:eastAsia="zh-CN"/>
        </w:rPr>
        <w:t>对烟感、报警、喷淋、消防栓等设备进行日常管理和定期巡查，保障疏散通道、安全出口、消防车通道和消防设施、器机符合消</w:t>
      </w:r>
      <w:r w:rsidRPr="00E85C17">
        <w:rPr>
          <w:rFonts w:ascii="宋体" w:hAnsi="宋体" w:hint="eastAsia"/>
          <w:color w:val="000000" w:themeColor="text1"/>
          <w:sz w:val="24"/>
          <w:szCs w:val="24"/>
          <w:lang w:eastAsia="zh-CN"/>
        </w:rPr>
        <w:lastRenderedPageBreak/>
        <w:t>防安全要求。</w:t>
      </w:r>
    </w:p>
    <w:p w14:paraId="22FAF303" w14:textId="77777777" w:rsidR="006759B0" w:rsidRPr="00E85C17" w:rsidRDefault="006759B0" w:rsidP="00EC477F">
      <w:pPr>
        <w:pStyle w:val="af2"/>
        <w:widowControl w:val="0"/>
        <w:numPr>
          <w:ilvl w:val="0"/>
          <w:numId w:val="10"/>
        </w:numPr>
        <w:kinsoku/>
        <w:autoSpaceDE/>
        <w:autoSpaceDN/>
        <w:adjustRightInd/>
        <w:snapToGrid/>
        <w:spacing w:after="0" w:line="360" w:lineRule="auto"/>
        <w:ind w:rightChars="-187" w:right="-393" w:firstLineChars="0"/>
        <w:textAlignment w:val="auto"/>
        <w:rPr>
          <w:rFonts w:ascii="宋体" w:hAnsi="宋体"/>
          <w:color w:val="000000" w:themeColor="text1"/>
          <w:sz w:val="24"/>
          <w:szCs w:val="24"/>
          <w:lang w:eastAsia="zh-CN"/>
        </w:rPr>
      </w:pPr>
      <w:r w:rsidRPr="00E85C17">
        <w:rPr>
          <w:rFonts w:ascii="宋体" w:hAnsi="宋体" w:hint="eastAsia"/>
          <w:color w:val="000000" w:themeColor="text1"/>
          <w:sz w:val="24"/>
          <w:szCs w:val="24"/>
          <w:lang w:eastAsia="zh-CN"/>
        </w:rPr>
        <w:t>孰悉公寓楼布局和学生住宿分布情况，掌握报警程序及突发电件的应急处理预案和必要的救生常识，做到楼内秩序</w:t>
      </w:r>
      <w:r w:rsidRPr="00E85C17">
        <w:rPr>
          <w:rFonts w:ascii="宋体" w:hAnsi="宋体" w:hint="eastAsia"/>
          <w:color w:val="000000" w:themeColor="text1"/>
          <w:sz w:val="24"/>
          <w:szCs w:val="24"/>
          <w:lang w:eastAsia="zh-CN"/>
        </w:rPr>
        <w:t xml:space="preserve">24 </w:t>
      </w:r>
      <w:r w:rsidRPr="00E85C17">
        <w:rPr>
          <w:rFonts w:ascii="宋体" w:hAnsi="宋体" w:hint="eastAsia"/>
          <w:color w:val="000000" w:themeColor="text1"/>
          <w:sz w:val="24"/>
          <w:szCs w:val="24"/>
          <w:lang w:eastAsia="zh-CN"/>
        </w:rPr>
        <w:t>小时有人维护，</w:t>
      </w:r>
      <w:r w:rsidRPr="00E85C17">
        <w:rPr>
          <w:rFonts w:ascii="宋体" w:hAnsi="宋体" w:hint="eastAsia"/>
          <w:color w:val="000000" w:themeColor="text1"/>
          <w:sz w:val="24"/>
          <w:szCs w:val="24"/>
          <w:lang w:eastAsia="zh-CN"/>
        </w:rPr>
        <w:t xml:space="preserve">24 </w:t>
      </w:r>
      <w:r w:rsidRPr="00E85C17">
        <w:rPr>
          <w:rFonts w:ascii="宋体" w:hAnsi="宋体" w:hint="eastAsia"/>
          <w:color w:val="000000" w:themeColor="text1"/>
          <w:sz w:val="24"/>
          <w:szCs w:val="24"/>
          <w:lang w:eastAsia="zh-CN"/>
        </w:rPr>
        <w:t>小时有人值守</w:t>
      </w:r>
      <w:r w:rsidRPr="00E85C17">
        <w:rPr>
          <w:rFonts w:ascii="宋体" w:hAnsi="宋体" w:hint="eastAsia"/>
          <w:color w:val="000000" w:themeColor="text1"/>
          <w:sz w:val="24"/>
          <w:szCs w:val="24"/>
          <w:lang w:eastAsia="zh-CN"/>
        </w:rPr>
        <w:t>;</w:t>
      </w:r>
    </w:p>
    <w:p w14:paraId="1049786F" w14:textId="77777777" w:rsidR="006759B0" w:rsidRPr="00E85C17" w:rsidRDefault="006759B0" w:rsidP="00EC477F">
      <w:pPr>
        <w:pStyle w:val="af2"/>
        <w:widowControl w:val="0"/>
        <w:numPr>
          <w:ilvl w:val="0"/>
          <w:numId w:val="10"/>
        </w:numPr>
        <w:kinsoku/>
        <w:autoSpaceDE/>
        <w:autoSpaceDN/>
        <w:adjustRightInd/>
        <w:snapToGrid/>
        <w:spacing w:after="0" w:line="360" w:lineRule="auto"/>
        <w:ind w:rightChars="-187" w:right="-393" w:firstLineChars="0"/>
        <w:textAlignment w:val="auto"/>
        <w:rPr>
          <w:rFonts w:ascii="宋体" w:hAnsi="宋体"/>
          <w:color w:val="000000" w:themeColor="text1"/>
          <w:sz w:val="24"/>
          <w:szCs w:val="24"/>
          <w:lang w:eastAsia="zh-CN"/>
        </w:rPr>
      </w:pPr>
      <w:r w:rsidRPr="00E85C17">
        <w:rPr>
          <w:rFonts w:ascii="宋体" w:hAnsi="宋体" w:hint="eastAsia"/>
          <w:color w:val="000000" w:themeColor="text1"/>
          <w:sz w:val="24"/>
          <w:szCs w:val="24"/>
          <w:lang w:eastAsia="zh-CN"/>
        </w:rPr>
        <w:t>建立、落实消防安全责任制，明确各级岗位的消防安全职责</w:t>
      </w:r>
      <w:r w:rsidRPr="00E85C17">
        <w:rPr>
          <w:rFonts w:ascii="宋体" w:hAnsi="宋体" w:hint="eastAsia"/>
          <w:color w:val="000000" w:themeColor="text1"/>
          <w:sz w:val="24"/>
          <w:szCs w:val="24"/>
          <w:lang w:eastAsia="zh-CN"/>
        </w:rPr>
        <w:t>:</w:t>
      </w:r>
      <w:r w:rsidRPr="00E85C17">
        <w:rPr>
          <w:rFonts w:ascii="宋体" w:hAnsi="宋体" w:hint="eastAsia"/>
          <w:color w:val="000000" w:themeColor="text1"/>
          <w:sz w:val="24"/>
          <w:szCs w:val="24"/>
          <w:lang w:eastAsia="zh-CN"/>
        </w:rPr>
        <w:t>全体人员掌握消防基本知识和技能并组织</w:t>
      </w:r>
      <w:r w:rsidRPr="00E85C17">
        <w:rPr>
          <w:rFonts w:ascii="宋体" w:hAnsi="宋体" w:hint="eastAsia"/>
          <w:color w:val="000000" w:themeColor="text1"/>
          <w:sz w:val="24"/>
          <w:szCs w:val="24"/>
          <w:lang w:eastAsia="zh-CN"/>
        </w:rPr>
        <w:t>2</w:t>
      </w:r>
      <w:r w:rsidRPr="00E85C17">
        <w:rPr>
          <w:rFonts w:ascii="宋体" w:hAnsi="宋体" w:hint="eastAsia"/>
          <w:color w:val="000000" w:themeColor="text1"/>
          <w:sz w:val="24"/>
          <w:szCs w:val="24"/>
          <w:lang w:eastAsia="zh-CN"/>
        </w:rPr>
        <w:t>次全体员工的消防安全演练</w:t>
      </w:r>
      <w:r w:rsidRPr="00E85C17">
        <w:rPr>
          <w:rFonts w:ascii="宋体" w:hAnsi="宋体" w:hint="eastAsia"/>
          <w:color w:val="000000" w:themeColor="text1"/>
          <w:sz w:val="24"/>
          <w:szCs w:val="24"/>
          <w:lang w:eastAsia="zh-CN"/>
        </w:rPr>
        <w:t>:</w:t>
      </w:r>
    </w:p>
    <w:p w14:paraId="6D9DF298" w14:textId="77777777" w:rsidR="006759B0" w:rsidRPr="00E85C17" w:rsidRDefault="006759B0" w:rsidP="00EC477F">
      <w:pPr>
        <w:pStyle w:val="af2"/>
        <w:widowControl w:val="0"/>
        <w:numPr>
          <w:ilvl w:val="0"/>
          <w:numId w:val="10"/>
        </w:numPr>
        <w:kinsoku/>
        <w:autoSpaceDE/>
        <w:autoSpaceDN/>
        <w:adjustRightInd/>
        <w:snapToGrid/>
        <w:spacing w:after="0" w:line="360" w:lineRule="auto"/>
        <w:ind w:rightChars="-187" w:right="-393" w:firstLineChars="0"/>
        <w:textAlignment w:val="auto"/>
        <w:rPr>
          <w:rFonts w:ascii="宋体" w:hAnsi="宋体"/>
          <w:color w:val="000000" w:themeColor="text1"/>
          <w:sz w:val="24"/>
          <w:szCs w:val="24"/>
          <w:lang w:eastAsia="zh-CN"/>
        </w:rPr>
      </w:pPr>
      <w:r w:rsidRPr="00E85C17">
        <w:rPr>
          <w:rFonts w:ascii="宋体" w:hAnsi="宋体" w:hint="eastAsia"/>
          <w:color w:val="000000" w:themeColor="text1"/>
          <w:sz w:val="24"/>
          <w:szCs w:val="24"/>
          <w:lang w:eastAsia="zh-CN"/>
        </w:rPr>
        <w:t>保持职业敏感，关注公寓内的所有情况，出现打架斗殴、聚众闹事、失窃或同一时段内有多名学生身体不适等情况要在第一时间向主管领导报告并通知学生宿舍管理部门；</w:t>
      </w:r>
    </w:p>
    <w:p w14:paraId="5F709ADE" w14:textId="77777777" w:rsidR="006759B0" w:rsidRPr="00E85C17" w:rsidRDefault="006759B0" w:rsidP="00EC477F">
      <w:pPr>
        <w:pStyle w:val="af2"/>
        <w:widowControl w:val="0"/>
        <w:numPr>
          <w:ilvl w:val="0"/>
          <w:numId w:val="10"/>
        </w:numPr>
        <w:kinsoku/>
        <w:autoSpaceDE/>
        <w:autoSpaceDN/>
        <w:adjustRightInd/>
        <w:snapToGrid/>
        <w:spacing w:after="0" w:line="360" w:lineRule="auto"/>
        <w:ind w:rightChars="-187" w:right="-393" w:firstLineChars="0"/>
        <w:textAlignment w:val="auto"/>
        <w:rPr>
          <w:rFonts w:ascii="宋体" w:hAnsi="宋体"/>
          <w:color w:val="000000" w:themeColor="text1"/>
          <w:sz w:val="24"/>
          <w:szCs w:val="24"/>
          <w:lang w:eastAsia="zh-CN"/>
        </w:rPr>
      </w:pPr>
      <w:r w:rsidRPr="00E85C17">
        <w:rPr>
          <w:rFonts w:ascii="宋体" w:hAnsi="宋体" w:hint="eastAsia"/>
          <w:color w:val="000000" w:themeColor="text1"/>
          <w:sz w:val="24"/>
          <w:szCs w:val="24"/>
          <w:lang w:eastAsia="zh-CN"/>
        </w:rPr>
        <w:t>劝阻学生不拆卸、移动学校统一配置在宿舍内的家具及设施，未经允许不私白添置家具、设备，如衣柜、桌椅等大件物品</w:t>
      </w:r>
      <w:r w:rsidRPr="00E85C17">
        <w:rPr>
          <w:rFonts w:ascii="宋体" w:hAnsi="宋体" w:hint="eastAsia"/>
          <w:color w:val="000000" w:themeColor="text1"/>
          <w:sz w:val="24"/>
          <w:szCs w:val="24"/>
          <w:lang w:eastAsia="zh-CN"/>
        </w:rPr>
        <w:t>:</w:t>
      </w:r>
    </w:p>
    <w:p w14:paraId="2328D3F0" w14:textId="7DF214FB" w:rsidR="00285C4F" w:rsidRDefault="006759B0" w:rsidP="006759B0">
      <w:pPr>
        <w:spacing w:line="560" w:lineRule="exact"/>
        <w:ind w:firstLineChars="200" w:firstLine="480"/>
        <w:rPr>
          <w:rFonts w:ascii="微软雅黑" w:eastAsia="微软雅黑" w:hAnsi="微软雅黑" w:cs="微软雅黑"/>
          <w:sz w:val="25"/>
          <w:szCs w:val="25"/>
          <w:lang w:eastAsia="zh-CN"/>
        </w:rPr>
      </w:pPr>
      <w:r w:rsidRPr="00E85C17">
        <w:rPr>
          <w:rFonts w:ascii="宋体" w:hAnsi="宋体" w:hint="eastAsia"/>
          <w:color w:val="000000" w:themeColor="text1"/>
          <w:sz w:val="24"/>
          <w:lang w:eastAsia="zh-CN"/>
        </w:rPr>
        <w:t>配合学生宿舍管理部门完成其他工作。</w:t>
      </w:r>
    </w:p>
    <w:p w14:paraId="64C75A11" w14:textId="77777777" w:rsidR="006759B0" w:rsidRDefault="006759B0" w:rsidP="00B311BE">
      <w:pPr>
        <w:spacing w:line="560" w:lineRule="exact"/>
        <w:ind w:firstLineChars="200" w:firstLine="500"/>
        <w:rPr>
          <w:rFonts w:ascii="微软雅黑" w:eastAsia="微软雅黑" w:hAnsi="微软雅黑" w:cs="微软雅黑"/>
          <w:sz w:val="25"/>
          <w:szCs w:val="25"/>
          <w:lang w:eastAsia="zh-CN"/>
        </w:rPr>
      </w:pPr>
    </w:p>
    <w:p w14:paraId="7FB8324C" w14:textId="70576B96" w:rsidR="006759B0" w:rsidRDefault="006759B0" w:rsidP="00B311BE">
      <w:pPr>
        <w:spacing w:line="560" w:lineRule="exact"/>
        <w:ind w:firstLineChars="200" w:firstLine="500"/>
        <w:rPr>
          <w:rFonts w:ascii="微软雅黑" w:eastAsia="微软雅黑" w:hAnsi="微软雅黑" w:cs="微软雅黑"/>
          <w:sz w:val="25"/>
          <w:szCs w:val="25"/>
          <w:lang w:eastAsia="zh-CN"/>
        </w:rPr>
        <w:sectPr w:rsidR="006759B0" w:rsidSect="006759B0">
          <w:headerReference w:type="default" r:id="rId26"/>
          <w:pgSz w:w="11907" w:h="16840"/>
          <w:pgMar w:top="1149" w:right="1275" w:bottom="1060" w:left="1669" w:header="875" w:footer="886" w:gutter="0"/>
          <w:cols w:space="720"/>
        </w:sectPr>
      </w:pPr>
    </w:p>
    <w:p w14:paraId="4F077F16" w14:textId="7CBDD5A5" w:rsidR="0052392D" w:rsidRDefault="00A262E1" w:rsidP="005A2689">
      <w:pPr>
        <w:spacing w:before="327" w:line="205" w:lineRule="auto"/>
        <w:ind w:left="2644"/>
        <w:outlineLvl w:val="0"/>
        <w:rPr>
          <w:rFonts w:ascii="微软雅黑" w:eastAsia="微软雅黑" w:hAnsi="微软雅黑" w:cs="微软雅黑"/>
          <w:b/>
          <w:bCs/>
          <w:spacing w:val="8"/>
          <w:sz w:val="35"/>
          <w:szCs w:val="35"/>
          <w:lang w:eastAsia="zh-CN"/>
        </w:rPr>
      </w:pPr>
      <w:bookmarkStart w:id="23" w:name="bookmark10"/>
      <w:bookmarkStart w:id="24" w:name="bookmark9"/>
      <w:bookmarkEnd w:id="23"/>
      <w:bookmarkEnd w:id="24"/>
      <w:r>
        <w:rPr>
          <w:rFonts w:ascii="微软雅黑" w:eastAsia="微软雅黑" w:hAnsi="微软雅黑" w:cs="微软雅黑"/>
          <w:b/>
          <w:bCs/>
          <w:spacing w:val="8"/>
          <w:sz w:val="35"/>
          <w:szCs w:val="35"/>
          <w:lang w:eastAsia="zh-CN"/>
        </w:rPr>
        <w:lastRenderedPageBreak/>
        <w:t>第五章     合同草案条款</w:t>
      </w:r>
      <w:bookmarkStart w:id="25" w:name="_Toc137230013"/>
      <w:bookmarkStart w:id="26" w:name="_Toc101206733"/>
      <w:bookmarkStart w:id="27" w:name="_Toc101206594"/>
      <w:bookmarkStart w:id="28" w:name="_Toc101206593"/>
      <w:bookmarkStart w:id="29" w:name="_Toc101206734"/>
      <w:bookmarkStart w:id="30" w:name="_Toc86202593"/>
      <w:bookmarkStart w:id="31" w:name="_Toc74150936"/>
    </w:p>
    <w:bookmarkEnd w:id="25"/>
    <w:bookmarkEnd w:id="26"/>
    <w:bookmarkEnd w:id="27"/>
    <w:bookmarkEnd w:id="28"/>
    <w:bookmarkEnd w:id="29"/>
    <w:bookmarkEnd w:id="30"/>
    <w:bookmarkEnd w:id="31"/>
    <w:p w14:paraId="1E35DE56" w14:textId="77777777" w:rsidR="0004142E" w:rsidRDefault="0004142E" w:rsidP="0004142E">
      <w:pPr>
        <w:spacing w:before="120" w:line="22" w:lineRule="atLeast"/>
        <w:ind w:leftChars="457" w:left="960" w:firstLineChars="1098" w:firstLine="2635"/>
        <w:rPr>
          <w:rFonts w:ascii="宋体" w:hAnsi="宋体"/>
          <w:b/>
          <w:sz w:val="24"/>
          <w:lang w:eastAsia="zh-CN"/>
        </w:rPr>
      </w:pPr>
    </w:p>
    <w:p w14:paraId="139F3FA5" w14:textId="77777777" w:rsidR="0004142E" w:rsidRDefault="0004142E" w:rsidP="0004142E">
      <w:pPr>
        <w:spacing w:before="120" w:line="22" w:lineRule="atLeast"/>
        <w:ind w:leftChars="457" w:left="960" w:firstLineChars="1098" w:firstLine="2635"/>
        <w:rPr>
          <w:rFonts w:ascii="宋体" w:hAnsi="宋体"/>
          <w:b/>
          <w:sz w:val="24"/>
          <w:lang w:eastAsia="zh-CN"/>
        </w:rPr>
      </w:pPr>
    </w:p>
    <w:p w14:paraId="5F594B78" w14:textId="77777777" w:rsidR="0004142E" w:rsidRDefault="0004142E" w:rsidP="0004142E">
      <w:pPr>
        <w:spacing w:before="120" w:line="22" w:lineRule="atLeast"/>
        <w:ind w:leftChars="457" w:left="960" w:firstLineChars="1098" w:firstLine="2635"/>
        <w:rPr>
          <w:rFonts w:ascii="宋体" w:hAnsi="宋体"/>
          <w:b/>
          <w:sz w:val="24"/>
          <w:lang w:eastAsia="zh-CN"/>
        </w:rPr>
      </w:pPr>
    </w:p>
    <w:p w14:paraId="7FB13313" w14:textId="77777777" w:rsidR="0004142E" w:rsidRDefault="0004142E" w:rsidP="0004142E">
      <w:pPr>
        <w:spacing w:before="120" w:line="22" w:lineRule="atLeast"/>
        <w:ind w:leftChars="457" w:left="960" w:firstLineChars="1098" w:firstLine="2635"/>
        <w:rPr>
          <w:rFonts w:ascii="宋体" w:hAnsi="宋体"/>
          <w:b/>
          <w:sz w:val="24"/>
          <w:lang w:eastAsia="zh-CN"/>
        </w:rPr>
      </w:pPr>
    </w:p>
    <w:p w14:paraId="4C01631A" w14:textId="77777777" w:rsidR="0004142E" w:rsidRDefault="0004142E" w:rsidP="0004142E">
      <w:pPr>
        <w:spacing w:before="120" w:line="22" w:lineRule="atLeast"/>
        <w:ind w:leftChars="457" w:left="960" w:firstLineChars="1098" w:firstLine="2635"/>
        <w:rPr>
          <w:rFonts w:ascii="宋体" w:hAnsi="宋体"/>
          <w:b/>
          <w:sz w:val="24"/>
          <w:lang w:eastAsia="zh-CN"/>
        </w:rPr>
      </w:pPr>
    </w:p>
    <w:p w14:paraId="6C43B861" w14:textId="77777777" w:rsidR="0004142E" w:rsidRDefault="0004142E" w:rsidP="0004142E">
      <w:pPr>
        <w:spacing w:before="120" w:line="22" w:lineRule="atLeast"/>
        <w:ind w:leftChars="457" w:left="960" w:firstLineChars="1098" w:firstLine="2635"/>
        <w:rPr>
          <w:rFonts w:ascii="宋体" w:hAnsi="宋体"/>
          <w:b/>
          <w:sz w:val="24"/>
          <w:lang w:eastAsia="zh-CN"/>
        </w:rPr>
      </w:pPr>
    </w:p>
    <w:p w14:paraId="651F7630" w14:textId="77777777" w:rsidR="0004142E" w:rsidRDefault="0004142E" w:rsidP="0004142E">
      <w:pPr>
        <w:rPr>
          <w:rFonts w:ascii="宋体" w:hAnsi="宋体"/>
          <w:sz w:val="28"/>
          <w:szCs w:val="28"/>
          <w:lang w:eastAsia="zh-CN"/>
        </w:rPr>
      </w:pPr>
      <w:r>
        <w:rPr>
          <w:rFonts w:ascii="宋体" w:hAnsi="宋体"/>
          <w:sz w:val="24"/>
          <w:lang w:eastAsia="zh-CN"/>
        </w:rPr>
        <w:br w:type="page"/>
      </w:r>
    </w:p>
    <w:p w14:paraId="0305EFBA" w14:textId="77777777" w:rsidR="0004142E" w:rsidRDefault="0004142E" w:rsidP="0004142E">
      <w:pPr>
        <w:spacing w:line="440" w:lineRule="exact"/>
        <w:jc w:val="center"/>
        <w:rPr>
          <w:rFonts w:ascii="宋体" w:hAnsi="宋体"/>
          <w:sz w:val="28"/>
          <w:szCs w:val="28"/>
          <w:lang w:eastAsia="zh-CN"/>
        </w:rPr>
      </w:pPr>
    </w:p>
    <w:p w14:paraId="53DF3384" w14:textId="4E0CBB60" w:rsidR="006759B0" w:rsidRPr="00E85C17" w:rsidRDefault="006759B0" w:rsidP="006759B0">
      <w:pPr>
        <w:jc w:val="center"/>
        <w:rPr>
          <w:color w:val="000000" w:themeColor="text1"/>
          <w:sz w:val="36"/>
          <w:szCs w:val="36"/>
          <w:lang w:eastAsia="zh-CN"/>
        </w:rPr>
      </w:pPr>
      <w:r w:rsidRPr="00E85C17">
        <w:rPr>
          <w:rFonts w:hint="eastAsia"/>
          <w:color w:val="000000" w:themeColor="text1"/>
          <w:sz w:val="36"/>
          <w:szCs w:val="36"/>
          <w:lang w:eastAsia="zh-CN"/>
        </w:rPr>
        <w:t>202</w:t>
      </w:r>
      <w:r>
        <w:rPr>
          <w:color w:val="000000" w:themeColor="text1"/>
          <w:sz w:val="36"/>
          <w:szCs w:val="36"/>
          <w:lang w:eastAsia="zh-CN"/>
        </w:rPr>
        <w:t>5</w:t>
      </w:r>
      <w:r w:rsidRPr="00E85C17">
        <w:rPr>
          <w:rFonts w:hint="eastAsia"/>
          <w:color w:val="000000" w:themeColor="text1"/>
          <w:sz w:val="36"/>
          <w:szCs w:val="36"/>
          <w:lang w:eastAsia="zh-CN"/>
        </w:rPr>
        <w:t>-202</w:t>
      </w:r>
      <w:r>
        <w:rPr>
          <w:color w:val="000000" w:themeColor="text1"/>
          <w:sz w:val="36"/>
          <w:szCs w:val="36"/>
          <w:lang w:eastAsia="zh-CN"/>
        </w:rPr>
        <w:t>6</w:t>
      </w:r>
      <w:r w:rsidRPr="00E85C17">
        <w:rPr>
          <w:rFonts w:hint="eastAsia"/>
          <w:color w:val="000000" w:themeColor="text1"/>
          <w:sz w:val="36"/>
          <w:szCs w:val="36"/>
          <w:lang w:eastAsia="zh-CN"/>
        </w:rPr>
        <w:t>学年</w:t>
      </w:r>
    </w:p>
    <w:p w14:paraId="34C82678" w14:textId="77777777" w:rsidR="006759B0" w:rsidRPr="00E85C17" w:rsidRDefault="006759B0" w:rsidP="006759B0">
      <w:pPr>
        <w:jc w:val="center"/>
        <w:rPr>
          <w:color w:val="000000" w:themeColor="text1"/>
          <w:sz w:val="32"/>
          <w:szCs w:val="40"/>
          <w:lang w:eastAsia="zh-CN"/>
        </w:rPr>
      </w:pPr>
      <w:r w:rsidRPr="00E85C17">
        <w:rPr>
          <w:rFonts w:hint="eastAsia"/>
          <w:color w:val="000000" w:themeColor="text1"/>
          <w:sz w:val="36"/>
          <w:szCs w:val="36"/>
          <w:lang w:eastAsia="zh-CN"/>
        </w:rPr>
        <w:t>学生准军事化管理服务协议书</w:t>
      </w:r>
    </w:p>
    <w:p w14:paraId="7D78A96C" w14:textId="77777777" w:rsidR="006759B0" w:rsidRPr="00E85C17" w:rsidRDefault="006759B0" w:rsidP="006759B0">
      <w:pPr>
        <w:rPr>
          <w:rFonts w:asciiTheme="minorEastAsia" w:hAnsiTheme="minorEastAsia"/>
          <w:color w:val="000000" w:themeColor="text1"/>
          <w:sz w:val="24"/>
          <w:szCs w:val="24"/>
          <w:lang w:eastAsia="zh-CN"/>
        </w:rPr>
      </w:pPr>
    </w:p>
    <w:p w14:paraId="1908A0A7" w14:textId="58B737AC" w:rsidR="006759B0" w:rsidRPr="00E85C17" w:rsidRDefault="006759B0" w:rsidP="006759B0">
      <w:pPr>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甲方：</w:t>
      </w:r>
      <w:r w:rsidR="00C76919">
        <w:rPr>
          <w:rFonts w:asciiTheme="minorEastAsia" w:hAnsiTheme="minorEastAsia" w:hint="eastAsia"/>
          <w:color w:val="000000" w:themeColor="text1"/>
          <w:sz w:val="24"/>
          <w:szCs w:val="24"/>
          <w:lang w:eastAsia="zh-CN"/>
        </w:rPr>
        <w:t>北京市供销学校</w:t>
      </w:r>
    </w:p>
    <w:p w14:paraId="7B07E96D" w14:textId="4A488547" w:rsidR="006759B0" w:rsidRPr="00E85C17" w:rsidRDefault="006759B0" w:rsidP="006759B0">
      <w:pPr>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法定代表人：</w:t>
      </w:r>
      <w:r w:rsidR="00FB799A">
        <w:rPr>
          <w:rFonts w:asciiTheme="minorEastAsia" w:hAnsiTheme="minorEastAsia" w:hint="eastAsia"/>
          <w:color w:val="000000" w:themeColor="text1"/>
          <w:sz w:val="24"/>
          <w:szCs w:val="24"/>
          <w:lang w:eastAsia="zh-CN"/>
        </w:rPr>
        <w:t>梁运生</w:t>
      </w:r>
    </w:p>
    <w:p w14:paraId="7992F4BA" w14:textId="77777777" w:rsidR="006759B0" w:rsidRPr="00E85C17" w:rsidRDefault="006759B0" w:rsidP="006759B0">
      <w:pPr>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联系人：薛飞</w:t>
      </w:r>
    </w:p>
    <w:p w14:paraId="15C386C6" w14:textId="77777777" w:rsidR="006759B0" w:rsidRPr="00E85C17" w:rsidRDefault="006759B0" w:rsidP="006759B0">
      <w:pPr>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联系电话：</w:t>
      </w:r>
      <w:bookmarkStart w:id="32" w:name="_Hlk205796367"/>
      <w:r w:rsidRPr="00E85C17">
        <w:rPr>
          <w:rFonts w:asciiTheme="minorEastAsia" w:hAnsiTheme="minorEastAsia" w:hint="eastAsia"/>
          <w:color w:val="000000" w:themeColor="text1"/>
          <w:sz w:val="24"/>
          <w:szCs w:val="24"/>
          <w:lang w:eastAsia="zh-CN"/>
        </w:rPr>
        <w:t>010-89345104</w:t>
      </w:r>
      <w:bookmarkEnd w:id="32"/>
    </w:p>
    <w:p w14:paraId="09160F82" w14:textId="614F0589" w:rsidR="006759B0" w:rsidRPr="00E85C17" w:rsidRDefault="006759B0" w:rsidP="006759B0">
      <w:pPr>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联系地址：</w:t>
      </w:r>
      <w:r w:rsidRPr="005D674F">
        <w:rPr>
          <w:rFonts w:asciiTheme="minorEastAsia" w:hAnsiTheme="minorEastAsia" w:hint="eastAsia"/>
          <w:color w:val="000000" w:themeColor="text1"/>
          <w:sz w:val="24"/>
          <w:szCs w:val="24"/>
          <w:highlight w:val="yellow"/>
          <w:lang w:eastAsia="zh-CN"/>
        </w:rPr>
        <w:t>北京市房山区城关街道兴东大街2</w:t>
      </w:r>
      <w:r w:rsidR="00364F5A" w:rsidRPr="005D674F">
        <w:rPr>
          <w:rFonts w:asciiTheme="minorEastAsia" w:hAnsiTheme="minorEastAsia"/>
          <w:color w:val="000000" w:themeColor="text1"/>
          <w:sz w:val="24"/>
          <w:szCs w:val="24"/>
          <w:highlight w:val="yellow"/>
          <w:lang w:eastAsia="zh-CN"/>
        </w:rPr>
        <w:t>77</w:t>
      </w:r>
      <w:r w:rsidRPr="005D674F">
        <w:rPr>
          <w:rFonts w:asciiTheme="minorEastAsia" w:hAnsiTheme="minorEastAsia" w:hint="eastAsia"/>
          <w:color w:val="000000" w:themeColor="text1"/>
          <w:sz w:val="24"/>
          <w:szCs w:val="24"/>
          <w:highlight w:val="yellow"/>
          <w:lang w:eastAsia="zh-CN"/>
        </w:rPr>
        <w:t>号</w:t>
      </w:r>
    </w:p>
    <w:p w14:paraId="2E5D9CD5" w14:textId="77777777" w:rsidR="006759B0" w:rsidRPr="00E85C17" w:rsidRDefault="006759B0" w:rsidP="006759B0">
      <w:pPr>
        <w:rPr>
          <w:rFonts w:asciiTheme="minorEastAsia" w:hAnsiTheme="minorEastAsia"/>
          <w:color w:val="000000" w:themeColor="text1"/>
          <w:sz w:val="24"/>
          <w:szCs w:val="24"/>
          <w:lang w:eastAsia="zh-CN"/>
        </w:rPr>
      </w:pPr>
    </w:p>
    <w:p w14:paraId="58567078" w14:textId="77777777" w:rsidR="006759B0" w:rsidRPr="00E85C17" w:rsidRDefault="006759B0" w:rsidP="006759B0">
      <w:pPr>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乙方：</w:t>
      </w:r>
    </w:p>
    <w:p w14:paraId="07258450" w14:textId="77777777" w:rsidR="006759B0" w:rsidRPr="00E85C17" w:rsidRDefault="006759B0" w:rsidP="006759B0">
      <w:pPr>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法定代表人：</w:t>
      </w:r>
    </w:p>
    <w:p w14:paraId="4551A6F0" w14:textId="77777777" w:rsidR="006759B0" w:rsidRPr="00E85C17" w:rsidRDefault="006759B0" w:rsidP="006759B0">
      <w:pPr>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 xml:space="preserve">联系人： </w:t>
      </w:r>
    </w:p>
    <w:p w14:paraId="687E0FAA" w14:textId="77777777" w:rsidR="006759B0" w:rsidRPr="00E85C17" w:rsidRDefault="006759B0" w:rsidP="006759B0">
      <w:pPr>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联系电话：</w:t>
      </w:r>
    </w:p>
    <w:p w14:paraId="472BDBBA" w14:textId="77777777" w:rsidR="006759B0" w:rsidRPr="00E85C17" w:rsidRDefault="006759B0" w:rsidP="006759B0">
      <w:pPr>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联系地址：</w:t>
      </w:r>
      <w:r w:rsidRPr="00E85C17">
        <w:rPr>
          <w:rFonts w:asciiTheme="minorEastAsia" w:hAnsiTheme="minorEastAsia"/>
          <w:color w:val="000000" w:themeColor="text1"/>
          <w:sz w:val="24"/>
          <w:szCs w:val="24"/>
          <w:lang w:eastAsia="zh-CN"/>
        </w:rPr>
        <w:t xml:space="preserve"> </w:t>
      </w:r>
    </w:p>
    <w:p w14:paraId="789948C8" w14:textId="77777777" w:rsidR="006759B0" w:rsidRPr="00E85C17" w:rsidRDefault="006759B0" w:rsidP="006759B0">
      <w:pPr>
        <w:rPr>
          <w:rFonts w:asciiTheme="minorEastAsia" w:hAnsiTheme="minorEastAsia"/>
          <w:color w:val="000000" w:themeColor="text1"/>
          <w:sz w:val="24"/>
          <w:szCs w:val="24"/>
          <w:lang w:eastAsia="zh-CN"/>
        </w:rPr>
      </w:pPr>
    </w:p>
    <w:p w14:paraId="2B8A152C" w14:textId="77777777" w:rsidR="006759B0" w:rsidRPr="00E85C17" w:rsidRDefault="006759B0" w:rsidP="006759B0">
      <w:pPr>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根据甲方学校教育改革需求的实际情况，结合学校宿舍管理相关规定的要求，甲方决定对住宿生建立封闭式学习、住宿、管理、教育一体化的住宿管理模式。经双方协商，甲方同意将学生日常住宿管理工作交给乙方承包。为了确保学生宿舍的管理规范化，保障住宿生在住宿期间的安全及营造良好的生活环境，给住宿生提供优质的服务保障。同时，保证学生宿舍公共设施完好无损，确保学生安全、舒适、愉快的享受住宿这一教育资源。现将双方协商的有关事宜制定以下条款协议，望双方共同遵守，严格执行。</w:t>
      </w:r>
    </w:p>
    <w:p w14:paraId="6B5AFDD7" w14:textId="77777777" w:rsidR="006759B0" w:rsidRPr="00E85C17" w:rsidRDefault="006759B0" w:rsidP="00EC477F">
      <w:pPr>
        <w:widowControl w:val="0"/>
        <w:numPr>
          <w:ilvl w:val="0"/>
          <w:numId w:val="11"/>
        </w:numPr>
        <w:kinsoku/>
        <w:autoSpaceDE/>
        <w:autoSpaceDN/>
        <w:adjustRightInd/>
        <w:snapToGrid/>
        <w:spacing w:after="0"/>
        <w:jc w:val="both"/>
        <w:textAlignment w:val="auto"/>
        <w:rPr>
          <w:rFonts w:asciiTheme="minorEastAsia" w:hAnsiTheme="minorEastAsia"/>
          <w:color w:val="000000" w:themeColor="text1"/>
          <w:sz w:val="24"/>
          <w:szCs w:val="24"/>
        </w:rPr>
      </w:pPr>
      <w:r w:rsidRPr="00E85C17">
        <w:rPr>
          <w:rFonts w:asciiTheme="minorEastAsia" w:hAnsiTheme="minorEastAsia" w:hint="eastAsia"/>
          <w:color w:val="000000" w:themeColor="text1"/>
          <w:sz w:val="24"/>
          <w:szCs w:val="24"/>
        </w:rPr>
        <w:t>甲方权利和义务</w:t>
      </w:r>
    </w:p>
    <w:p w14:paraId="1CC91E8A" w14:textId="07DED779" w:rsidR="006759B0" w:rsidRPr="00E85C17" w:rsidRDefault="006759B0" w:rsidP="006759B0">
      <w:pPr>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1、甲方有权要求乙方派出</w:t>
      </w:r>
      <w:r w:rsidR="00FB799A">
        <w:rPr>
          <w:rFonts w:asciiTheme="minorEastAsia" w:hAnsiTheme="minorEastAsia"/>
          <w:color w:val="000000" w:themeColor="text1"/>
          <w:sz w:val="24"/>
          <w:szCs w:val="24"/>
          <w:lang w:eastAsia="zh-CN"/>
        </w:rPr>
        <w:t>7</w:t>
      </w:r>
      <w:r w:rsidRPr="00E85C17">
        <w:rPr>
          <w:rFonts w:asciiTheme="minorEastAsia" w:hAnsiTheme="minorEastAsia" w:hint="eastAsia"/>
          <w:color w:val="000000" w:themeColor="text1"/>
          <w:sz w:val="24"/>
          <w:szCs w:val="24"/>
          <w:lang w:eastAsia="zh-CN"/>
        </w:rPr>
        <w:t>名（</w:t>
      </w:r>
      <w:r w:rsidR="00FB799A">
        <w:rPr>
          <w:rFonts w:asciiTheme="minorEastAsia" w:hAnsiTheme="minorEastAsia"/>
          <w:color w:val="000000" w:themeColor="text1"/>
          <w:sz w:val="24"/>
          <w:szCs w:val="24"/>
          <w:lang w:eastAsia="zh-CN"/>
        </w:rPr>
        <w:t>4</w:t>
      </w:r>
      <w:r w:rsidRPr="00E85C17">
        <w:rPr>
          <w:rFonts w:asciiTheme="minorEastAsia" w:hAnsiTheme="minorEastAsia" w:hint="eastAsia"/>
          <w:color w:val="000000" w:themeColor="text1"/>
          <w:sz w:val="24"/>
          <w:szCs w:val="24"/>
          <w:lang w:eastAsia="zh-CN"/>
        </w:rPr>
        <w:t>男</w:t>
      </w:r>
      <w:r w:rsidR="00FB799A">
        <w:rPr>
          <w:rFonts w:asciiTheme="minorEastAsia" w:hAnsiTheme="minorEastAsia"/>
          <w:color w:val="000000" w:themeColor="text1"/>
          <w:sz w:val="24"/>
          <w:szCs w:val="24"/>
          <w:lang w:eastAsia="zh-CN"/>
        </w:rPr>
        <w:t>3</w:t>
      </w:r>
      <w:r w:rsidRPr="00E85C17">
        <w:rPr>
          <w:rFonts w:asciiTheme="minorEastAsia" w:hAnsiTheme="minorEastAsia" w:hint="eastAsia"/>
          <w:color w:val="000000" w:themeColor="text1"/>
          <w:sz w:val="24"/>
          <w:szCs w:val="24"/>
          <w:lang w:eastAsia="zh-CN"/>
        </w:rPr>
        <w:t>女）管理人员到甲方学校负责住宿生的宿舍管理。服务期间，甲方提供乙方管理人员的生活保障（仅包括住宿基本条件及伙食补助）。甲方学校放寒暑假期间，乙方派出的该</w:t>
      </w:r>
      <w:r w:rsidR="00B3551E">
        <w:rPr>
          <w:rFonts w:asciiTheme="minorEastAsia" w:hAnsiTheme="minorEastAsia"/>
          <w:color w:val="000000" w:themeColor="text1"/>
          <w:sz w:val="24"/>
          <w:szCs w:val="24"/>
          <w:lang w:eastAsia="zh-CN"/>
        </w:rPr>
        <w:t>7</w:t>
      </w:r>
      <w:r w:rsidRPr="00E85C17">
        <w:rPr>
          <w:rFonts w:asciiTheme="minorEastAsia" w:hAnsiTheme="minorEastAsia" w:hint="eastAsia"/>
          <w:color w:val="000000" w:themeColor="text1"/>
          <w:sz w:val="24"/>
          <w:szCs w:val="24"/>
          <w:lang w:eastAsia="zh-CN"/>
        </w:rPr>
        <w:t>名管理人员由乙方进行工作安排和管理。</w:t>
      </w:r>
    </w:p>
    <w:p w14:paraId="6AA54A4E"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2、甲方具有安排学生住宿的审批权利，具有对违纪学生的处分权利。</w:t>
      </w:r>
    </w:p>
    <w:p w14:paraId="622078B0"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3、甲方有权向乙方提出相应的服务要求，有权对乙方提供的服务进行监督、提出建议，乙方应当根据甲方的服务要求和服务建议严格管理</w:t>
      </w:r>
      <w:r w:rsidRPr="00E85C17">
        <w:rPr>
          <w:rFonts w:asciiTheme="minorEastAsia" w:hAnsiTheme="minorEastAsia"/>
          <w:color w:val="000000" w:themeColor="text1"/>
          <w:sz w:val="24"/>
          <w:szCs w:val="24"/>
          <w:lang w:eastAsia="zh-CN"/>
        </w:rPr>
        <w:t>其人员</w:t>
      </w:r>
      <w:r w:rsidRPr="00E85C17">
        <w:rPr>
          <w:rFonts w:asciiTheme="minorEastAsia" w:hAnsiTheme="minorEastAsia" w:hint="eastAsia"/>
          <w:color w:val="000000" w:themeColor="text1"/>
          <w:sz w:val="24"/>
          <w:szCs w:val="24"/>
          <w:lang w:eastAsia="zh-CN"/>
        </w:rPr>
        <w:t>。对乙方服务未达服务质量标准的情形，甲方有权书面通知乙方进行整改，乙方应当自接到通知之日起【</w:t>
      </w:r>
      <w:r w:rsidRPr="00E85C17">
        <w:rPr>
          <w:rFonts w:asciiTheme="minorEastAsia" w:hAnsiTheme="minorEastAsia"/>
          <w:color w:val="000000" w:themeColor="text1"/>
          <w:sz w:val="24"/>
          <w:szCs w:val="24"/>
          <w:lang w:eastAsia="zh-CN"/>
        </w:rPr>
        <w:t>3</w:t>
      </w:r>
      <w:r w:rsidRPr="00E85C17">
        <w:rPr>
          <w:rFonts w:asciiTheme="minorEastAsia" w:hAnsiTheme="minorEastAsia" w:hint="eastAsia"/>
          <w:color w:val="000000" w:themeColor="text1"/>
          <w:sz w:val="24"/>
          <w:szCs w:val="24"/>
          <w:lang w:eastAsia="zh-CN"/>
        </w:rPr>
        <w:lastRenderedPageBreak/>
        <w:t>】日内按照甲方要求完成整改。甲方有权要求乙方每天上报学生在宿舍的各方面情况，并建立每日汇报制度。甲方负责定期召开宿舍管理工作月总结会，乙方管理人员应全部参会，如部分管理人员不能参会，应向甲方提出书面申请，甲方同意后，该部分管理人员应针对甲方提出的问题出具书面汇报意见。</w:t>
      </w:r>
    </w:p>
    <w:p w14:paraId="12C2D66D"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4、甲方有权根据乙方管理人员的服务表现，向乙方提出对相关管理人员进行奖励的建议，是否奖励由乙方自主决定，对不符合甲方要求、损害甲方利益或有违反教育规律、有违法、违纪现象的管理人员甲方有权要求乙方对其进行批评教育或要求乙方更换，如甲方提出更换要求，乙方应当在接到甲方更换人员通知之日起【7】日内，应另行免费指派符合甲方要求的管理人员，并办理完成岗前培训和交接手续。</w:t>
      </w:r>
    </w:p>
    <w:p w14:paraId="57A8C8F2" w14:textId="77777777" w:rsidR="006759B0" w:rsidRPr="00E85C17" w:rsidRDefault="006759B0" w:rsidP="006759B0">
      <w:pPr>
        <w:tabs>
          <w:tab w:val="left" w:pos="474"/>
        </w:tabs>
        <w:ind w:leftChars="200" w:left="42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甲方现场负责人信息如下：</w:t>
      </w:r>
    </w:p>
    <w:p w14:paraId="0131D258" w14:textId="77777777" w:rsidR="006759B0" w:rsidRPr="00E85C17" w:rsidRDefault="006759B0" w:rsidP="006759B0">
      <w:pPr>
        <w:tabs>
          <w:tab w:val="left" w:pos="474"/>
        </w:tabs>
        <w:ind w:leftChars="200" w:left="42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项目负责人：薛飞</w:t>
      </w:r>
    </w:p>
    <w:p w14:paraId="6F5F390E" w14:textId="77777777" w:rsidR="006759B0" w:rsidRPr="00E85C17" w:rsidRDefault="006759B0" w:rsidP="006759B0">
      <w:pPr>
        <w:tabs>
          <w:tab w:val="left" w:pos="474"/>
        </w:tabs>
        <w:ind w:leftChars="200" w:left="42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 xml:space="preserve"> 电话：010-89345104</w:t>
      </w:r>
    </w:p>
    <w:p w14:paraId="331CCC0B"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二、乙方权利和义务</w:t>
      </w:r>
    </w:p>
    <w:p w14:paraId="72CC8E0C"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1、乙方应对所派管理人员进行资质</w:t>
      </w:r>
      <w:r w:rsidRPr="00E85C17">
        <w:rPr>
          <w:rFonts w:asciiTheme="minorEastAsia" w:hAnsiTheme="minorEastAsia"/>
          <w:color w:val="000000" w:themeColor="text1"/>
          <w:sz w:val="24"/>
          <w:szCs w:val="24"/>
          <w:lang w:eastAsia="zh-CN"/>
        </w:rPr>
        <w:t>审核</w:t>
      </w:r>
      <w:r w:rsidRPr="00E85C17">
        <w:rPr>
          <w:rFonts w:asciiTheme="minorEastAsia" w:hAnsiTheme="minorEastAsia" w:hint="eastAsia"/>
          <w:color w:val="000000" w:themeColor="text1"/>
          <w:sz w:val="24"/>
          <w:szCs w:val="24"/>
          <w:lang w:eastAsia="zh-CN"/>
        </w:rPr>
        <w:t>，挑选能胜任宿舍管理工作、具有相应的学生宿舍管理经验、工作能力、教育水平、身体素质良好的管理人员，年龄在40周岁以下，非甲方要求更换过的派驻人员，非派驻期间因个人原因中止服务的人员；能尽心尽力、尽职尽责，有工作热情且无犯罪记录的管理人员。所提供的管理人员应有体检证明和健康证，否则不得上岗。乙方应当在指派前【7】日向甲方提交拟派往甲方的乙方管理人员的完整档案，包括姓名、性别、年龄、身份证号、体检证明（体检时间应为到岗前半年内）、健康证（应在有效期内且保证在本协议服务期限内持续有效）、宿舍管理工作履历、无犯罪证明等，并确保相关信息或材料的真实有效性，以供甲方审核及备案。</w:t>
      </w:r>
    </w:p>
    <w:p w14:paraId="2C724A36"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2、乙方应当与所派人员签订劳动合同，并确保所派人员为甲方服务期间在该人员劳动合同有效期内，且由乙方履行支付工资、提供福利待遇并按照国家规定为所派人员缴纳社会保险等用人单位的各项法定义务，否则因乙方违反前述约定所产生的所有纠纷均由乙方负责处理，并确保不能影响甲方的工作，否则给甲方造成的损失，乙方需进行赔偿。甲方被迫承担责任的，有权全额向乙方进行追偿。</w:t>
      </w:r>
    </w:p>
    <w:p w14:paraId="3795CA2A"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乙方需对管理人员进行岗前培训并承担因管理人员个人原因出现的伤、病或工伤事故处置的全部责任，甲方不承担任何责任。因乙方管理人员故意或过失等原因造成甲方或第三方人身伤害或财产经济损失的，乙方承担全部责任，并向甲方或第三方赔偿全部损失。</w:t>
      </w:r>
    </w:p>
    <w:p w14:paraId="08799137"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乙方所派人员与乙方劳动关系发生变化时，乙方必须提前30天向甲方提交书面通知。乙方不得派驻已不再与其存在合法有效劳动关系的人员到甲方提供服务。由于乙方原因造成甲方在宿舍管理人员与乙方的劳动合同期满后仍然继续为甲方提供了服务，并导致甲方与该人员被有裁决权的机构依法认定形成事实劳动关系的，乙方应承担甲方因此遭受的全部损失。甲方有权将上述损失赔偿在甲方应付服务费中予以直接扣除或者作出预留，如有服务费不足的，乙方应予以补足。</w:t>
      </w:r>
    </w:p>
    <w:p w14:paraId="3AC4AA4C" w14:textId="77777777" w:rsidR="006759B0" w:rsidRPr="00E85C17" w:rsidRDefault="006759B0" w:rsidP="00EC477F">
      <w:pPr>
        <w:widowControl w:val="0"/>
        <w:numPr>
          <w:ilvl w:val="0"/>
          <w:numId w:val="12"/>
        </w:numPr>
        <w:tabs>
          <w:tab w:val="left" w:pos="474"/>
        </w:tabs>
        <w:kinsoku/>
        <w:autoSpaceDE/>
        <w:autoSpaceDN/>
        <w:adjustRightInd/>
        <w:snapToGrid/>
        <w:spacing w:after="0"/>
        <w:ind w:firstLineChars="200" w:firstLine="480"/>
        <w:jc w:val="both"/>
        <w:textAlignment w:val="auto"/>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乙方应教育并确保其派出的管理人员必须遵守甲方的各项纪律要求，并由乙方</w:t>
      </w:r>
      <w:r w:rsidRPr="00E85C17">
        <w:rPr>
          <w:rFonts w:asciiTheme="minorEastAsia" w:hAnsiTheme="minorEastAsia" w:hint="eastAsia"/>
          <w:color w:val="000000" w:themeColor="text1"/>
          <w:sz w:val="24"/>
          <w:szCs w:val="24"/>
          <w:lang w:eastAsia="zh-CN"/>
        </w:rPr>
        <w:lastRenderedPageBreak/>
        <w:t>根据甲方的服务要求和纪律要求严格进行管理、教育。管理人员在校期间，不得接待亲戚、朋友等任何非工作人员进入教学区、宿舍区域，禁止非聘任的工作人员在校留宿。禁止在校内和宿舍内吸烟、喝酒、养宠物等。乙方管理人员应注意文明礼仪、仪表仪容、服装整洁。</w:t>
      </w:r>
    </w:p>
    <w:p w14:paraId="25C5EBBF" w14:textId="77777777" w:rsidR="006759B0" w:rsidRPr="00E85C17" w:rsidRDefault="006759B0" w:rsidP="00EC477F">
      <w:pPr>
        <w:widowControl w:val="0"/>
        <w:numPr>
          <w:ilvl w:val="0"/>
          <w:numId w:val="12"/>
        </w:numPr>
        <w:tabs>
          <w:tab w:val="left" w:pos="474"/>
        </w:tabs>
        <w:kinsoku/>
        <w:autoSpaceDE/>
        <w:autoSpaceDN/>
        <w:adjustRightInd/>
        <w:snapToGrid/>
        <w:spacing w:after="0"/>
        <w:ind w:firstLineChars="200" w:firstLine="480"/>
        <w:jc w:val="both"/>
        <w:textAlignment w:val="auto"/>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乙方需根据甲方提供的住宿安排，填写学生信息表，建立学生档案制度，做好学生表彰或违纪的情况记录。尊重学生，不体罚、不打骂学生。遇有特殊情况，交予甲方处理。</w:t>
      </w:r>
    </w:p>
    <w:p w14:paraId="34F1B276" w14:textId="77777777" w:rsidR="006759B0" w:rsidRPr="00E85C17" w:rsidRDefault="006759B0" w:rsidP="00EC477F">
      <w:pPr>
        <w:widowControl w:val="0"/>
        <w:numPr>
          <w:ilvl w:val="0"/>
          <w:numId w:val="12"/>
        </w:numPr>
        <w:tabs>
          <w:tab w:val="left" w:pos="474"/>
        </w:tabs>
        <w:kinsoku/>
        <w:autoSpaceDE/>
        <w:autoSpaceDN/>
        <w:adjustRightInd/>
        <w:snapToGrid/>
        <w:spacing w:after="0"/>
        <w:ind w:firstLineChars="200" w:firstLine="480"/>
        <w:jc w:val="both"/>
        <w:textAlignment w:val="auto"/>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乙方应做好突发事件的应急预案，及时发现问题，遵循甲方的各项管理规章制度，果断处理。杜绝学生擅自离开校、舍，夜不归宿、打架斗殴，若有发生及时处理并上报甲方相关部门。乙方应定期检查消防等各类安全隐患，预防安全事故的发生，遇有突发事件，及时采取措施、现场疏导并立即上报甲方共同处理。因乙方疏于管理导致以上情况发生，由乙方承担全部责任。</w:t>
      </w:r>
    </w:p>
    <w:p w14:paraId="37583BEC" w14:textId="77777777" w:rsidR="006759B0" w:rsidRPr="00E85C17" w:rsidRDefault="006759B0" w:rsidP="00EC477F">
      <w:pPr>
        <w:widowControl w:val="0"/>
        <w:numPr>
          <w:ilvl w:val="0"/>
          <w:numId w:val="12"/>
        </w:numPr>
        <w:tabs>
          <w:tab w:val="left" w:pos="474"/>
        </w:tabs>
        <w:kinsoku/>
        <w:autoSpaceDE/>
        <w:autoSpaceDN/>
        <w:adjustRightInd/>
        <w:snapToGrid/>
        <w:spacing w:after="0"/>
        <w:ind w:firstLineChars="200" w:firstLine="480"/>
        <w:jc w:val="both"/>
        <w:textAlignment w:val="auto"/>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乙方管理期间，遇有学生出现伤、病情况，处理要及时，并及时就相关情况向甲方汇报。因乙方管理人员懈怠、处理不及时等造成严重后果的，乙方应当承担全部责任。</w:t>
      </w:r>
    </w:p>
    <w:p w14:paraId="4EFFAB85" w14:textId="77777777" w:rsidR="006759B0" w:rsidRPr="00E85C17" w:rsidRDefault="006759B0" w:rsidP="00EC477F">
      <w:pPr>
        <w:widowControl w:val="0"/>
        <w:numPr>
          <w:ilvl w:val="0"/>
          <w:numId w:val="12"/>
        </w:numPr>
        <w:tabs>
          <w:tab w:val="left" w:pos="474"/>
        </w:tabs>
        <w:kinsoku/>
        <w:autoSpaceDE/>
        <w:autoSpaceDN/>
        <w:adjustRightInd/>
        <w:snapToGrid/>
        <w:spacing w:after="0"/>
        <w:ind w:firstLineChars="200" w:firstLine="480"/>
        <w:jc w:val="both"/>
        <w:textAlignment w:val="auto"/>
        <w:rPr>
          <w:rFonts w:asciiTheme="minorEastAsia" w:hAnsiTheme="minorEastAsia"/>
          <w:color w:val="000000" w:themeColor="text1"/>
          <w:sz w:val="24"/>
          <w:szCs w:val="24"/>
        </w:rPr>
      </w:pPr>
      <w:r w:rsidRPr="00E85C17">
        <w:rPr>
          <w:rFonts w:asciiTheme="minorEastAsia" w:hAnsiTheme="minorEastAsia" w:hint="eastAsia"/>
          <w:color w:val="000000" w:themeColor="text1"/>
          <w:sz w:val="24"/>
          <w:szCs w:val="24"/>
          <w:lang w:eastAsia="zh-CN"/>
        </w:rPr>
        <w:t>乙方必须执行严格的门禁制度。严禁除甲方学生以及甲方单位的工作人员以外的任何人员进入学生宿舍，一经发现要予以制止、清退，乙方有义务提醒学生看管好物品，防止丢失。对住宿生人数每天实行点验制度，特别是熄灯就寝前，乙方须对住宿生人数进行逐一清点，未在寝室就寝的学生要查明原因，及时上报甲方并及时处理。</w:t>
      </w:r>
      <w:r w:rsidRPr="00E85C17">
        <w:rPr>
          <w:rFonts w:asciiTheme="minorEastAsia" w:hAnsiTheme="minorEastAsia" w:hint="eastAsia"/>
          <w:color w:val="000000" w:themeColor="text1"/>
          <w:sz w:val="24"/>
          <w:szCs w:val="24"/>
        </w:rPr>
        <w:t>乙方应做好考勤记录。</w:t>
      </w:r>
    </w:p>
    <w:p w14:paraId="4163DE8A" w14:textId="77777777" w:rsidR="006759B0" w:rsidRPr="00E85C17" w:rsidRDefault="006759B0" w:rsidP="00EC477F">
      <w:pPr>
        <w:widowControl w:val="0"/>
        <w:numPr>
          <w:ilvl w:val="0"/>
          <w:numId w:val="12"/>
        </w:numPr>
        <w:tabs>
          <w:tab w:val="left" w:pos="474"/>
        </w:tabs>
        <w:kinsoku/>
        <w:autoSpaceDE/>
        <w:autoSpaceDN/>
        <w:adjustRightInd/>
        <w:snapToGrid/>
        <w:spacing w:after="0"/>
        <w:ind w:firstLineChars="200" w:firstLine="480"/>
        <w:jc w:val="both"/>
        <w:textAlignment w:val="auto"/>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乙方须严格执行每日汇报制度。对违纪学生要有记录，处理意见要逐级汇报给甲方相关部门和领导。</w:t>
      </w:r>
    </w:p>
    <w:p w14:paraId="2F5D2A14" w14:textId="77777777" w:rsidR="006759B0" w:rsidRPr="00E85C17" w:rsidRDefault="006759B0" w:rsidP="00EC477F">
      <w:pPr>
        <w:widowControl w:val="0"/>
        <w:numPr>
          <w:ilvl w:val="0"/>
          <w:numId w:val="12"/>
        </w:numPr>
        <w:tabs>
          <w:tab w:val="left" w:pos="474"/>
        </w:tabs>
        <w:kinsoku/>
        <w:autoSpaceDE/>
        <w:autoSpaceDN/>
        <w:adjustRightInd/>
        <w:snapToGrid/>
        <w:spacing w:after="0"/>
        <w:ind w:firstLineChars="200" w:firstLine="480"/>
        <w:jc w:val="both"/>
        <w:textAlignment w:val="auto"/>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乙方须协助甲方做好甲方要求的其他方面的学生管理工作。</w:t>
      </w:r>
    </w:p>
    <w:p w14:paraId="242401DB" w14:textId="77777777" w:rsidR="006759B0" w:rsidRPr="00E85C17" w:rsidRDefault="006759B0" w:rsidP="00EC477F">
      <w:pPr>
        <w:widowControl w:val="0"/>
        <w:numPr>
          <w:ilvl w:val="0"/>
          <w:numId w:val="12"/>
        </w:numPr>
        <w:tabs>
          <w:tab w:val="left" w:pos="474"/>
        </w:tabs>
        <w:kinsoku/>
        <w:autoSpaceDE/>
        <w:autoSpaceDN/>
        <w:adjustRightInd/>
        <w:snapToGrid/>
        <w:spacing w:after="0"/>
        <w:ind w:firstLine="640"/>
        <w:jc w:val="both"/>
        <w:textAlignment w:val="auto"/>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乙方需指定一名现场负责人，代表乙方与甲方就宿舍管理服务进行沟通，并负责对乙方人员的日常管理。甲方如认为乙方服务存在不符合甲方要求的情况，有权要求乙方或乙方现场负责人对派驻的管理人员按照甲方的要求进行改进。如乙方或乙方现场负责人拒绝或迟延履行对其派驻管理人员的管理义务，则甲方有权自行进行管理，且双方确认该管理为乙方不履行协议义务时甲方为维护自身权益所采取的救济行为，不属于亦不应被视为甲方对乙方劳动者劳动过程的直接管理。</w:t>
      </w:r>
    </w:p>
    <w:p w14:paraId="1467F811" w14:textId="77777777" w:rsidR="006759B0" w:rsidRPr="00E85C17" w:rsidRDefault="006759B0" w:rsidP="006759B0">
      <w:pPr>
        <w:tabs>
          <w:tab w:val="left" w:pos="474"/>
        </w:tabs>
        <w:ind w:leftChars="200" w:left="42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 xml:space="preserve"> 乙方现场负责人信息如下：</w:t>
      </w:r>
    </w:p>
    <w:p w14:paraId="73A45EEB" w14:textId="77777777" w:rsidR="006759B0" w:rsidRPr="00E85C17" w:rsidRDefault="006759B0" w:rsidP="006759B0">
      <w:pPr>
        <w:tabs>
          <w:tab w:val="left" w:pos="474"/>
        </w:tabs>
        <w:ind w:leftChars="200" w:left="42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 xml:space="preserve"> 姓名： </w:t>
      </w:r>
    </w:p>
    <w:p w14:paraId="03DA46CD" w14:textId="77777777" w:rsidR="006759B0" w:rsidRPr="00E85C17" w:rsidRDefault="006759B0" w:rsidP="006759B0">
      <w:pPr>
        <w:tabs>
          <w:tab w:val="left" w:pos="474"/>
        </w:tabs>
        <w:ind w:leftChars="200" w:left="42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 xml:space="preserve"> 电话： </w:t>
      </w:r>
    </w:p>
    <w:p w14:paraId="67DAC976" w14:textId="77777777" w:rsidR="006759B0" w:rsidRPr="00E85C17" w:rsidRDefault="006759B0" w:rsidP="006759B0">
      <w:pPr>
        <w:tabs>
          <w:tab w:val="left" w:pos="474"/>
        </w:tabs>
        <w:ind w:leftChars="200" w:left="42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 xml:space="preserve"> 单位： </w:t>
      </w:r>
    </w:p>
    <w:p w14:paraId="4F6FAD66" w14:textId="77777777" w:rsidR="006759B0" w:rsidRPr="00E85C17" w:rsidRDefault="006759B0" w:rsidP="006759B0">
      <w:pPr>
        <w:tabs>
          <w:tab w:val="left" w:pos="474"/>
        </w:tabs>
        <w:ind w:leftChars="200" w:left="42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 xml:space="preserve"> 入职时间： </w:t>
      </w:r>
    </w:p>
    <w:p w14:paraId="0A5C13B9"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rPr>
      </w:pPr>
      <w:r w:rsidRPr="00E85C17">
        <w:rPr>
          <w:rFonts w:asciiTheme="minorEastAsia" w:hAnsiTheme="minorEastAsia" w:hint="eastAsia"/>
          <w:color w:val="000000" w:themeColor="text1"/>
          <w:sz w:val="24"/>
          <w:szCs w:val="24"/>
        </w:rPr>
        <w:t xml:space="preserve">现职位： </w:t>
      </w:r>
    </w:p>
    <w:p w14:paraId="096D68BE"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rPr>
      </w:pPr>
      <w:r w:rsidRPr="00E85C17">
        <w:rPr>
          <w:rFonts w:asciiTheme="minorEastAsia" w:hAnsiTheme="minorEastAsia" w:hint="eastAsia"/>
          <w:color w:val="000000" w:themeColor="text1"/>
          <w:sz w:val="24"/>
          <w:szCs w:val="24"/>
        </w:rPr>
        <w:t xml:space="preserve">工作履历： </w:t>
      </w:r>
    </w:p>
    <w:p w14:paraId="4557EDE8" w14:textId="77777777" w:rsidR="006759B0" w:rsidRPr="00E85C17" w:rsidRDefault="006759B0" w:rsidP="00EC477F">
      <w:pPr>
        <w:pStyle w:val="af2"/>
        <w:widowControl w:val="0"/>
        <w:numPr>
          <w:ilvl w:val="0"/>
          <w:numId w:val="12"/>
        </w:numPr>
        <w:tabs>
          <w:tab w:val="left" w:pos="474"/>
        </w:tabs>
        <w:kinsoku/>
        <w:autoSpaceDE/>
        <w:autoSpaceDN/>
        <w:adjustRightInd/>
        <w:snapToGrid/>
        <w:spacing w:after="0"/>
        <w:ind w:firstLineChars="0" w:firstLine="640"/>
        <w:jc w:val="both"/>
        <w:textAlignment w:val="auto"/>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乙方应保证其派出的管理人员的稳定性，未经甲方书面许可乙方不得擅自更换管理人员。本协议有效期内，乙方管理人员的流动性不得超过3</w:t>
      </w:r>
      <w:r w:rsidRPr="00E85C17">
        <w:rPr>
          <w:rFonts w:asciiTheme="minorEastAsia" w:hAnsiTheme="minorEastAsia"/>
          <w:color w:val="000000" w:themeColor="text1"/>
          <w:sz w:val="24"/>
          <w:szCs w:val="24"/>
          <w:lang w:eastAsia="zh-CN"/>
        </w:rPr>
        <w:t>0%</w:t>
      </w:r>
      <w:r w:rsidRPr="00E85C17">
        <w:rPr>
          <w:rFonts w:asciiTheme="minorEastAsia" w:hAnsiTheme="minorEastAsia" w:hint="eastAsia"/>
          <w:color w:val="000000" w:themeColor="text1"/>
          <w:sz w:val="24"/>
          <w:szCs w:val="24"/>
          <w:lang w:eastAsia="zh-CN"/>
        </w:rPr>
        <w:t>，即人员更换不得超过四次，包括乙方主动更换以及由于管理人员不符合甲方要求，甲方要求更换的情</w:t>
      </w:r>
      <w:r w:rsidRPr="00E85C17">
        <w:rPr>
          <w:rFonts w:asciiTheme="minorEastAsia" w:hAnsiTheme="minorEastAsia" w:hint="eastAsia"/>
          <w:color w:val="000000" w:themeColor="text1"/>
          <w:sz w:val="24"/>
          <w:szCs w:val="24"/>
          <w:lang w:eastAsia="zh-CN"/>
        </w:rPr>
        <w:lastRenderedPageBreak/>
        <w:t>况。</w:t>
      </w:r>
    </w:p>
    <w:p w14:paraId="594EAF8D" w14:textId="77777777" w:rsidR="006759B0" w:rsidRPr="00E85C17" w:rsidRDefault="006759B0" w:rsidP="00EC477F">
      <w:pPr>
        <w:pStyle w:val="af2"/>
        <w:widowControl w:val="0"/>
        <w:numPr>
          <w:ilvl w:val="0"/>
          <w:numId w:val="12"/>
        </w:numPr>
        <w:tabs>
          <w:tab w:val="left" w:pos="474"/>
        </w:tabs>
        <w:kinsoku/>
        <w:autoSpaceDE/>
        <w:autoSpaceDN/>
        <w:adjustRightInd/>
        <w:snapToGrid/>
        <w:spacing w:after="0"/>
        <w:ind w:firstLineChars="0" w:firstLine="640"/>
        <w:jc w:val="both"/>
        <w:textAlignment w:val="auto"/>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乙方派出的管理人员提供服务的具体班次安排由乙方负责并承担包括但不限于支付加班费等用人单位的各项法定义务，同时乙方应确保在出现乙方管理人员休息、患病等情况时及时补齐人员。</w:t>
      </w:r>
    </w:p>
    <w:p w14:paraId="3AB19EFF" w14:textId="77777777" w:rsidR="006759B0" w:rsidRPr="00E85C17" w:rsidRDefault="006759B0" w:rsidP="00EC477F">
      <w:pPr>
        <w:pStyle w:val="af2"/>
        <w:widowControl w:val="0"/>
        <w:numPr>
          <w:ilvl w:val="0"/>
          <w:numId w:val="12"/>
        </w:numPr>
        <w:tabs>
          <w:tab w:val="left" w:pos="474"/>
        </w:tabs>
        <w:kinsoku/>
        <w:autoSpaceDE/>
        <w:autoSpaceDN/>
        <w:adjustRightInd/>
        <w:snapToGrid/>
        <w:spacing w:after="0"/>
        <w:ind w:firstLineChars="0" w:firstLine="640"/>
        <w:jc w:val="both"/>
        <w:textAlignment w:val="auto"/>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乙方应确保派出的管理人员按照本协议约定及甲方要求履行对应义务，严禁出现管理服务时间不在岗、擅自离岗、离校的情况，如每次发生前述情况，甲方有权要求乙方支付协议总金额【</w:t>
      </w:r>
      <w:r w:rsidRPr="00E85C17">
        <w:rPr>
          <w:rFonts w:asciiTheme="minorEastAsia" w:hAnsiTheme="minorEastAsia"/>
          <w:color w:val="000000" w:themeColor="text1"/>
          <w:sz w:val="24"/>
          <w:szCs w:val="24"/>
          <w:lang w:eastAsia="zh-CN"/>
        </w:rPr>
        <w:t>30】%的违约金</w:t>
      </w:r>
      <w:r w:rsidRPr="00E85C17">
        <w:rPr>
          <w:rFonts w:asciiTheme="minorEastAsia" w:hAnsiTheme="minorEastAsia" w:hint="eastAsia"/>
          <w:color w:val="000000" w:themeColor="text1"/>
          <w:sz w:val="24"/>
          <w:szCs w:val="24"/>
          <w:lang w:eastAsia="zh-CN"/>
        </w:rPr>
        <w:t>，且乙方应当赔偿甲方因此遭受的全部损失，同时甲方有权要求乙方更换相关人员。</w:t>
      </w:r>
    </w:p>
    <w:p w14:paraId="4B2D7042" w14:textId="77777777" w:rsidR="006759B0" w:rsidRPr="00E85C17" w:rsidRDefault="006759B0" w:rsidP="006759B0">
      <w:pPr>
        <w:tabs>
          <w:tab w:val="left" w:pos="474"/>
        </w:tabs>
        <w:ind w:left="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三、宿舍所有公共设施应由甲乙双方清点后，全部交由</w:t>
      </w:r>
    </w:p>
    <w:p w14:paraId="293862BA"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乙方管理使用。乙方应每天进行安全巡视和检查，如有问题或安全隐患应及时向甲方报修。若是学生原因造成损坏由学生负责维修、赔偿；若因乙方疏于管理造成损坏由乙方负责维修、赔偿。</w:t>
      </w:r>
    </w:p>
    <w:p w14:paraId="73304FBC" w14:textId="52E0F0D1" w:rsidR="006759B0" w:rsidRPr="00E85C17" w:rsidRDefault="006759B0" w:rsidP="00EC477F">
      <w:pPr>
        <w:widowControl w:val="0"/>
        <w:numPr>
          <w:ilvl w:val="0"/>
          <w:numId w:val="13"/>
        </w:numPr>
        <w:tabs>
          <w:tab w:val="left" w:pos="360"/>
          <w:tab w:val="left" w:pos="474"/>
        </w:tabs>
        <w:kinsoku/>
        <w:autoSpaceDE/>
        <w:autoSpaceDN/>
        <w:adjustRightInd/>
        <w:snapToGrid/>
        <w:spacing w:after="0"/>
        <w:ind w:left="360" w:firstLineChars="100" w:firstLine="240"/>
        <w:jc w:val="both"/>
        <w:textAlignment w:val="auto"/>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本协议期限为自202</w:t>
      </w:r>
      <w:r w:rsidR="00FB799A">
        <w:rPr>
          <w:rFonts w:asciiTheme="minorEastAsia" w:hAnsiTheme="minorEastAsia"/>
          <w:color w:val="000000" w:themeColor="text1"/>
          <w:sz w:val="24"/>
          <w:szCs w:val="24"/>
          <w:lang w:eastAsia="zh-CN"/>
        </w:rPr>
        <w:t>5</w:t>
      </w:r>
      <w:r w:rsidRPr="00E85C17">
        <w:rPr>
          <w:rFonts w:asciiTheme="minorEastAsia" w:hAnsiTheme="minorEastAsia" w:hint="eastAsia"/>
          <w:color w:val="000000" w:themeColor="text1"/>
          <w:sz w:val="24"/>
          <w:szCs w:val="24"/>
          <w:lang w:eastAsia="zh-CN"/>
        </w:rPr>
        <w:t>年</w:t>
      </w:r>
      <w:r w:rsidRPr="0037535F">
        <w:rPr>
          <w:rFonts w:asciiTheme="minorEastAsia" w:hAnsiTheme="minorEastAsia" w:hint="eastAsia"/>
          <w:color w:val="000000" w:themeColor="text1"/>
          <w:sz w:val="24"/>
          <w:szCs w:val="24"/>
          <w:highlight w:val="yellow"/>
          <w:lang w:eastAsia="zh-CN"/>
        </w:rPr>
        <w:t>9月/日</w:t>
      </w:r>
      <w:r w:rsidRPr="00E85C17">
        <w:rPr>
          <w:rFonts w:asciiTheme="minorEastAsia" w:hAnsiTheme="minorEastAsia" w:hint="eastAsia"/>
          <w:color w:val="000000" w:themeColor="text1"/>
          <w:sz w:val="24"/>
          <w:szCs w:val="24"/>
          <w:lang w:eastAsia="zh-CN"/>
        </w:rPr>
        <w:t>至202</w:t>
      </w:r>
      <w:r w:rsidR="00FB799A">
        <w:rPr>
          <w:rFonts w:asciiTheme="minorEastAsia" w:hAnsiTheme="minorEastAsia"/>
          <w:color w:val="000000" w:themeColor="text1"/>
          <w:sz w:val="24"/>
          <w:szCs w:val="24"/>
          <w:lang w:eastAsia="zh-CN"/>
        </w:rPr>
        <w:t>6</w:t>
      </w:r>
      <w:r w:rsidRPr="00E85C17">
        <w:rPr>
          <w:rFonts w:asciiTheme="minorEastAsia" w:hAnsiTheme="minorEastAsia" w:hint="eastAsia"/>
          <w:color w:val="000000" w:themeColor="text1"/>
          <w:sz w:val="24"/>
          <w:szCs w:val="24"/>
          <w:lang w:eastAsia="zh-CN"/>
        </w:rPr>
        <w:t>年</w:t>
      </w:r>
      <w:r w:rsidRPr="00E85C17">
        <w:rPr>
          <w:rFonts w:asciiTheme="minorEastAsia" w:hAnsiTheme="minorEastAsia"/>
          <w:color w:val="000000" w:themeColor="text1"/>
          <w:sz w:val="24"/>
          <w:szCs w:val="24"/>
          <w:lang w:eastAsia="zh-CN"/>
        </w:rPr>
        <w:t>9</w:t>
      </w:r>
      <w:r w:rsidRPr="00E85C17">
        <w:rPr>
          <w:rFonts w:asciiTheme="minorEastAsia" w:hAnsiTheme="minorEastAsia" w:hint="eastAsia"/>
          <w:color w:val="000000" w:themeColor="text1"/>
          <w:sz w:val="24"/>
          <w:szCs w:val="24"/>
          <w:lang w:eastAsia="zh-CN"/>
        </w:rPr>
        <w:t>月</w:t>
      </w:r>
    </w:p>
    <w:p w14:paraId="1F6FDB28"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日，协议到期前一个月由甲乙双方协商确定是否续约，双方续约的，应另行签订书面协议，否则本协议自到期之日起终止。如遇不可抗拒因素（如甲方上级主管部门规定或政策调整、学生宿舍搬迁等），甲方有权提前解除协议并告知乙方且不承担任何违约责任，双方根据服务时长据实结算，乙方应将未发生费用退还给甲方。</w:t>
      </w:r>
    </w:p>
    <w:p w14:paraId="21374AC0" w14:textId="77777777" w:rsidR="006759B0" w:rsidRPr="00E85C17" w:rsidRDefault="006759B0" w:rsidP="00EC477F">
      <w:pPr>
        <w:widowControl w:val="0"/>
        <w:numPr>
          <w:ilvl w:val="0"/>
          <w:numId w:val="13"/>
        </w:numPr>
        <w:tabs>
          <w:tab w:val="left" w:pos="360"/>
          <w:tab w:val="left" w:pos="474"/>
        </w:tabs>
        <w:kinsoku/>
        <w:autoSpaceDE/>
        <w:autoSpaceDN/>
        <w:adjustRightInd/>
        <w:snapToGrid/>
        <w:spacing w:after="0"/>
        <w:ind w:left="360" w:firstLineChars="100" w:firstLine="240"/>
        <w:jc w:val="both"/>
        <w:textAlignment w:val="auto"/>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本协议履行期限内服务费用及支付方式：</w:t>
      </w:r>
    </w:p>
    <w:p w14:paraId="613B6A96" w14:textId="77777777" w:rsidR="006759B0" w:rsidRPr="00E85C17" w:rsidRDefault="006759B0" w:rsidP="00EC477F">
      <w:pPr>
        <w:widowControl w:val="0"/>
        <w:numPr>
          <w:ilvl w:val="0"/>
          <w:numId w:val="14"/>
        </w:numPr>
        <w:tabs>
          <w:tab w:val="left" w:pos="474"/>
        </w:tabs>
        <w:kinsoku/>
        <w:autoSpaceDE/>
        <w:autoSpaceDN/>
        <w:adjustRightInd/>
        <w:snapToGrid/>
        <w:spacing w:after="0"/>
        <w:ind w:left="902" w:firstLineChars="200" w:firstLine="480"/>
        <w:jc w:val="both"/>
        <w:textAlignment w:val="auto"/>
        <w:rPr>
          <w:rFonts w:asciiTheme="minorEastAsia" w:hAnsiTheme="minorEastAsia"/>
          <w:color w:val="000000" w:themeColor="text1"/>
          <w:sz w:val="24"/>
          <w:szCs w:val="24"/>
        </w:rPr>
      </w:pPr>
      <w:r w:rsidRPr="00E85C17">
        <w:rPr>
          <w:rFonts w:asciiTheme="minorEastAsia" w:hAnsiTheme="minorEastAsia" w:hint="eastAsia"/>
          <w:color w:val="000000" w:themeColor="text1"/>
          <w:sz w:val="24"/>
          <w:szCs w:val="24"/>
        </w:rPr>
        <w:t>服务费用（明细）：</w:t>
      </w:r>
    </w:p>
    <w:p w14:paraId="3F74D73B" w14:textId="77777777" w:rsidR="006759B0" w:rsidRPr="00E85C17" w:rsidRDefault="006759B0" w:rsidP="00EC477F">
      <w:pPr>
        <w:widowControl w:val="0"/>
        <w:numPr>
          <w:ilvl w:val="0"/>
          <w:numId w:val="15"/>
        </w:numPr>
        <w:tabs>
          <w:tab w:val="left" w:pos="474"/>
        </w:tabs>
        <w:kinsoku/>
        <w:autoSpaceDE/>
        <w:autoSpaceDN/>
        <w:adjustRightInd/>
        <w:snapToGrid/>
        <w:spacing w:after="0"/>
        <w:ind w:left="680" w:hanging="420"/>
        <w:jc w:val="both"/>
        <w:textAlignment w:val="auto"/>
        <w:rPr>
          <w:rFonts w:asciiTheme="minorEastAsia" w:hAnsiTheme="minorEastAsia"/>
          <w:color w:val="000000" w:themeColor="text1"/>
          <w:sz w:val="24"/>
          <w:szCs w:val="24"/>
        </w:rPr>
      </w:pPr>
      <w:r w:rsidRPr="00E85C17">
        <w:rPr>
          <w:rFonts w:asciiTheme="minorEastAsia" w:hAnsiTheme="minorEastAsia" w:hint="eastAsia"/>
          <w:color w:val="000000" w:themeColor="text1"/>
          <w:sz w:val="24"/>
          <w:szCs w:val="24"/>
        </w:rPr>
        <w:t>劳务费用：/</w:t>
      </w:r>
    </w:p>
    <w:p w14:paraId="0071CB01" w14:textId="77777777" w:rsidR="006759B0" w:rsidRPr="00E85C17" w:rsidRDefault="006759B0" w:rsidP="00EC477F">
      <w:pPr>
        <w:widowControl w:val="0"/>
        <w:numPr>
          <w:ilvl w:val="0"/>
          <w:numId w:val="15"/>
        </w:numPr>
        <w:tabs>
          <w:tab w:val="left" w:pos="474"/>
        </w:tabs>
        <w:kinsoku/>
        <w:autoSpaceDE/>
        <w:autoSpaceDN/>
        <w:adjustRightInd/>
        <w:snapToGrid/>
        <w:spacing w:after="0"/>
        <w:ind w:left="680" w:hanging="420"/>
        <w:jc w:val="both"/>
        <w:textAlignment w:val="auto"/>
        <w:rPr>
          <w:rFonts w:asciiTheme="minorEastAsia" w:hAnsiTheme="minorEastAsia"/>
          <w:color w:val="000000" w:themeColor="text1"/>
          <w:sz w:val="24"/>
          <w:szCs w:val="24"/>
        </w:rPr>
      </w:pPr>
      <w:r w:rsidRPr="00E85C17">
        <w:rPr>
          <w:rFonts w:asciiTheme="minorEastAsia" w:hAnsiTheme="minorEastAsia" w:hint="eastAsia"/>
          <w:color w:val="000000" w:themeColor="text1"/>
          <w:sz w:val="24"/>
          <w:szCs w:val="24"/>
        </w:rPr>
        <w:t>伙食费：/</w:t>
      </w:r>
    </w:p>
    <w:p w14:paraId="28858D4D" w14:textId="77777777" w:rsidR="006759B0" w:rsidRPr="00E85C17" w:rsidRDefault="006759B0" w:rsidP="00EC477F">
      <w:pPr>
        <w:widowControl w:val="0"/>
        <w:numPr>
          <w:ilvl w:val="0"/>
          <w:numId w:val="15"/>
        </w:numPr>
        <w:tabs>
          <w:tab w:val="left" w:pos="474"/>
        </w:tabs>
        <w:kinsoku/>
        <w:autoSpaceDE/>
        <w:autoSpaceDN/>
        <w:adjustRightInd/>
        <w:snapToGrid/>
        <w:spacing w:after="0"/>
        <w:ind w:left="680" w:hanging="420"/>
        <w:jc w:val="both"/>
        <w:textAlignment w:val="auto"/>
        <w:rPr>
          <w:rFonts w:asciiTheme="minorEastAsia" w:hAnsiTheme="minorEastAsia"/>
          <w:color w:val="000000" w:themeColor="text1"/>
          <w:sz w:val="24"/>
          <w:szCs w:val="24"/>
        </w:rPr>
      </w:pPr>
      <w:r w:rsidRPr="00E85C17">
        <w:rPr>
          <w:rFonts w:asciiTheme="minorEastAsia" w:hAnsiTheme="minorEastAsia" w:hint="eastAsia"/>
          <w:color w:val="000000" w:themeColor="text1"/>
          <w:sz w:val="24"/>
          <w:szCs w:val="24"/>
        </w:rPr>
        <w:t>培训费：/</w:t>
      </w:r>
    </w:p>
    <w:p w14:paraId="268A95B2" w14:textId="77777777" w:rsidR="006759B0" w:rsidRPr="00E85C17" w:rsidRDefault="006759B0" w:rsidP="00EC477F">
      <w:pPr>
        <w:widowControl w:val="0"/>
        <w:numPr>
          <w:ilvl w:val="0"/>
          <w:numId w:val="15"/>
        </w:numPr>
        <w:tabs>
          <w:tab w:val="left" w:pos="474"/>
        </w:tabs>
        <w:kinsoku/>
        <w:autoSpaceDE/>
        <w:autoSpaceDN/>
        <w:adjustRightInd/>
        <w:snapToGrid/>
        <w:spacing w:after="0"/>
        <w:ind w:left="680" w:hanging="420"/>
        <w:jc w:val="both"/>
        <w:textAlignment w:val="auto"/>
        <w:rPr>
          <w:rFonts w:asciiTheme="minorEastAsia" w:hAnsiTheme="minorEastAsia"/>
          <w:color w:val="000000" w:themeColor="text1"/>
          <w:sz w:val="24"/>
          <w:szCs w:val="24"/>
        </w:rPr>
      </w:pPr>
      <w:r w:rsidRPr="00E85C17">
        <w:rPr>
          <w:rFonts w:asciiTheme="minorEastAsia" w:hAnsiTheme="minorEastAsia" w:hint="eastAsia"/>
          <w:color w:val="000000" w:themeColor="text1"/>
          <w:sz w:val="24"/>
          <w:szCs w:val="24"/>
        </w:rPr>
        <w:t>服装费：/</w:t>
      </w:r>
    </w:p>
    <w:p w14:paraId="2D9DA106" w14:textId="77777777" w:rsidR="006759B0" w:rsidRPr="00E85C17" w:rsidRDefault="006759B0" w:rsidP="00EC477F">
      <w:pPr>
        <w:widowControl w:val="0"/>
        <w:numPr>
          <w:ilvl w:val="0"/>
          <w:numId w:val="15"/>
        </w:numPr>
        <w:tabs>
          <w:tab w:val="left" w:pos="474"/>
        </w:tabs>
        <w:kinsoku/>
        <w:autoSpaceDE/>
        <w:autoSpaceDN/>
        <w:adjustRightInd/>
        <w:snapToGrid/>
        <w:spacing w:after="0"/>
        <w:ind w:left="680" w:hanging="420"/>
        <w:jc w:val="both"/>
        <w:textAlignment w:val="auto"/>
        <w:rPr>
          <w:rFonts w:asciiTheme="minorEastAsia" w:hAnsiTheme="minorEastAsia"/>
          <w:color w:val="000000" w:themeColor="text1"/>
          <w:sz w:val="24"/>
          <w:szCs w:val="24"/>
        </w:rPr>
      </w:pPr>
      <w:r w:rsidRPr="00E85C17">
        <w:rPr>
          <w:rFonts w:asciiTheme="minorEastAsia" w:hAnsiTheme="minorEastAsia" w:hint="eastAsia"/>
          <w:color w:val="000000" w:themeColor="text1"/>
          <w:sz w:val="24"/>
          <w:szCs w:val="24"/>
        </w:rPr>
        <w:t>管理费：/</w:t>
      </w:r>
    </w:p>
    <w:p w14:paraId="13372CBA"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本协议项下甲方应向乙方支付的全部费用合计：/元；大写：/（含税）。除上述费用外，甲方无需再向乙方或第三方支付任何其他费用。</w:t>
      </w:r>
    </w:p>
    <w:p w14:paraId="46BB869E"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如因不可抗力等原因（寒暑假除外），导致甲方学生不在校的，则双方根据服务时长据实结算，乙方应将未发生费用退还给甲方；甲方学生不在校时长未达到整月的，据实结算应支付给乙方的服务费用。甲方已经支付的费用如有多余的，乙方需在收到甲方退费通知后【7】日内将多余费用退还。乙方在甲方学生不在校期间可自行安排其管理人员的工作，但应保证在收到甲方复工通知后在甲方要求的时间全部复岗。</w:t>
      </w:r>
    </w:p>
    <w:p w14:paraId="23282F95" w14:textId="77777777" w:rsidR="006759B0" w:rsidRPr="00E85C17" w:rsidRDefault="006759B0" w:rsidP="00EC477F">
      <w:pPr>
        <w:widowControl w:val="0"/>
        <w:numPr>
          <w:ilvl w:val="0"/>
          <w:numId w:val="14"/>
        </w:numPr>
        <w:tabs>
          <w:tab w:val="left" w:pos="474"/>
        </w:tabs>
        <w:kinsoku/>
        <w:autoSpaceDE/>
        <w:autoSpaceDN/>
        <w:adjustRightInd/>
        <w:snapToGrid/>
        <w:spacing w:after="0"/>
        <w:ind w:left="902" w:firstLineChars="200" w:firstLine="480"/>
        <w:jc w:val="both"/>
        <w:textAlignment w:val="auto"/>
        <w:rPr>
          <w:rFonts w:asciiTheme="minorEastAsia" w:hAnsiTheme="minorEastAsia"/>
          <w:color w:val="000000" w:themeColor="text1"/>
          <w:sz w:val="24"/>
          <w:szCs w:val="24"/>
        </w:rPr>
      </w:pPr>
      <w:r w:rsidRPr="00E85C17">
        <w:rPr>
          <w:rFonts w:asciiTheme="minorEastAsia" w:hAnsiTheme="minorEastAsia" w:hint="eastAsia"/>
          <w:color w:val="000000" w:themeColor="text1"/>
          <w:sz w:val="24"/>
          <w:szCs w:val="24"/>
        </w:rPr>
        <w:t>支付方式：</w:t>
      </w:r>
    </w:p>
    <w:p w14:paraId="57B6308F"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本协议项下款项采取分期付款方式支付，支付方式如下：</w:t>
      </w:r>
    </w:p>
    <w:p w14:paraId="0371B818" w14:textId="3F669D3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（1）202</w:t>
      </w:r>
      <w:r w:rsidR="00FB799A">
        <w:rPr>
          <w:rFonts w:asciiTheme="minorEastAsia" w:hAnsiTheme="minorEastAsia"/>
          <w:color w:val="000000" w:themeColor="text1"/>
          <w:sz w:val="24"/>
          <w:szCs w:val="24"/>
          <w:lang w:eastAsia="zh-CN"/>
        </w:rPr>
        <w:t>5</w:t>
      </w:r>
      <w:r w:rsidRPr="00E85C17">
        <w:rPr>
          <w:rFonts w:asciiTheme="minorEastAsia" w:hAnsiTheme="minorEastAsia" w:hint="eastAsia"/>
          <w:color w:val="000000" w:themeColor="text1"/>
          <w:sz w:val="24"/>
          <w:szCs w:val="24"/>
          <w:lang w:eastAsia="zh-CN"/>
        </w:rPr>
        <w:t>年9月支付/元，大写：/；</w:t>
      </w:r>
    </w:p>
    <w:p w14:paraId="3CB0118A" w14:textId="40DF1CC5"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（2）202</w:t>
      </w:r>
      <w:r w:rsidR="00FB799A">
        <w:rPr>
          <w:rFonts w:asciiTheme="minorEastAsia" w:hAnsiTheme="minorEastAsia"/>
          <w:color w:val="000000" w:themeColor="text1"/>
          <w:sz w:val="24"/>
          <w:szCs w:val="24"/>
          <w:lang w:eastAsia="zh-CN"/>
        </w:rPr>
        <w:t>6</w:t>
      </w:r>
      <w:r w:rsidRPr="00E85C17">
        <w:rPr>
          <w:rFonts w:asciiTheme="minorEastAsia" w:hAnsiTheme="minorEastAsia" w:hint="eastAsia"/>
          <w:color w:val="000000" w:themeColor="text1"/>
          <w:sz w:val="24"/>
          <w:szCs w:val="24"/>
          <w:lang w:eastAsia="zh-CN"/>
        </w:rPr>
        <w:t>年3月支付/元，大写：/。</w:t>
      </w:r>
    </w:p>
    <w:p w14:paraId="499DA40A" w14:textId="4EA1E462"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（3）202</w:t>
      </w:r>
      <w:r w:rsidR="00FB799A">
        <w:rPr>
          <w:rFonts w:asciiTheme="minorEastAsia" w:hAnsiTheme="minorEastAsia"/>
          <w:color w:val="000000" w:themeColor="text1"/>
          <w:sz w:val="24"/>
          <w:szCs w:val="24"/>
          <w:lang w:eastAsia="zh-CN"/>
        </w:rPr>
        <w:t>6</w:t>
      </w:r>
      <w:r w:rsidRPr="00E85C17">
        <w:rPr>
          <w:rFonts w:asciiTheme="minorEastAsia" w:hAnsiTheme="minorEastAsia" w:hint="eastAsia"/>
          <w:color w:val="000000" w:themeColor="text1"/>
          <w:sz w:val="24"/>
          <w:szCs w:val="24"/>
          <w:lang w:eastAsia="zh-CN"/>
        </w:rPr>
        <w:t>年9月支付/元，大写：/。</w:t>
      </w:r>
    </w:p>
    <w:p w14:paraId="3FAAE35B"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lastRenderedPageBreak/>
        <w:t>（4）协议终止期满后，由甲方对乙方协议期内整体管理服务进行服务质量考核（见协议附件），如服务质量考核分数小于【80】分的，【80】分以下每扣1分，则相应在第三期应当支付款项的基础上扣除【1000】元。</w:t>
      </w:r>
    </w:p>
    <w:p w14:paraId="19E0FE17" w14:textId="77777777" w:rsidR="006759B0" w:rsidRPr="00E85C17" w:rsidRDefault="006759B0" w:rsidP="006759B0">
      <w:pPr>
        <w:tabs>
          <w:tab w:val="left" w:pos="474"/>
        </w:tabs>
        <w:ind w:left="63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3、发票：甲方每次付款前，乙方应向甲方交付与应付</w:t>
      </w:r>
    </w:p>
    <w:p w14:paraId="67807EA3"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价款等额且合法有效的增值税普通发票，否则甲方有权拒绝支付任何费用，且不承担任何责任。如乙方向甲方提供的发票不符合本协议约定或法律规定，因此给甲方造成的一切损失（包括但不限于无法抵扣税款所造成的经济损失等）由乙方承担。</w:t>
      </w:r>
    </w:p>
    <w:p w14:paraId="47871B97"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4、乙方收款信息：</w:t>
      </w:r>
    </w:p>
    <w:p w14:paraId="253A4AAC" w14:textId="77777777" w:rsidR="006759B0" w:rsidRPr="00E85C17" w:rsidRDefault="006759B0" w:rsidP="006759B0">
      <w:pPr>
        <w:tabs>
          <w:tab w:val="left" w:pos="474"/>
        </w:tabs>
        <w:ind w:left="69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开户行：/</w:t>
      </w:r>
    </w:p>
    <w:p w14:paraId="484F61A8" w14:textId="77777777" w:rsidR="006759B0" w:rsidRPr="00E85C17" w:rsidRDefault="006759B0" w:rsidP="006759B0">
      <w:pPr>
        <w:tabs>
          <w:tab w:val="left" w:pos="474"/>
        </w:tabs>
        <w:ind w:left="69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 xml:space="preserve">开户名： </w:t>
      </w:r>
    </w:p>
    <w:p w14:paraId="28623436" w14:textId="77777777" w:rsidR="006759B0" w:rsidRPr="00E85C17" w:rsidRDefault="006759B0" w:rsidP="006759B0">
      <w:pPr>
        <w:tabs>
          <w:tab w:val="left" w:pos="474"/>
        </w:tabs>
        <w:ind w:left="69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 xml:space="preserve">账号： </w:t>
      </w:r>
    </w:p>
    <w:p w14:paraId="5A79CEB6" w14:textId="77777777" w:rsidR="006759B0" w:rsidRPr="00E85C17" w:rsidRDefault="006759B0" w:rsidP="006759B0">
      <w:pPr>
        <w:tabs>
          <w:tab w:val="left" w:pos="474"/>
        </w:tabs>
        <w:ind w:left="69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乙方保证上述信息真实、准确，乙方的上述信息发生变</w:t>
      </w:r>
    </w:p>
    <w:p w14:paraId="0DFC06D2"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化，由此导致的错付、无法支付等所有后果均由乙方自行承担。</w:t>
      </w:r>
    </w:p>
    <w:p w14:paraId="189E4C95" w14:textId="77777777" w:rsidR="006759B0" w:rsidRPr="00E85C17" w:rsidRDefault="006759B0" w:rsidP="00EC477F">
      <w:pPr>
        <w:widowControl w:val="0"/>
        <w:numPr>
          <w:ilvl w:val="0"/>
          <w:numId w:val="13"/>
        </w:numPr>
        <w:tabs>
          <w:tab w:val="left" w:pos="360"/>
          <w:tab w:val="left" w:pos="474"/>
        </w:tabs>
        <w:kinsoku/>
        <w:autoSpaceDE/>
        <w:autoSpaceDN/>
        <w:adjustRightInd/>
        <w:snapToGrid/>
        <w:spacing w:after="0"/>
        <w:ind w:left="360" w:firstLineChars="100" w:firstLine="240"/>
        <w:jc w:val="both"/>
        <w:textAlignment w:val="auto"/>
        <w:rPr>
          <w:rFonts w:asciiTheme="minorEastAsia" w:hAnsiTheme="minorEastAsia"/>
          <w:color w:val="000000" w:themeColor="text1"/>
          <w:sz w:val="24"/>
          <w:szCs w:val="24"/>
        </w:rPr>
      </w:pPr>
      <w:r w:rsidRPr="00E85C17">
        <w:rPr>
          <w:rFonts w:asciiTheme="minorEastAsia" w:hAnsiTheme="minorEastAsia" w:hint="eastAsia"/>
          <w:color w:val="000000" w:themeColor="text1"/>
          <w:sz w:val="24"/>
          <w:szCs w:val="24"/>
        </w:rPr>
        <w:t>违约责任：</w:t>
      </w:r>
    </w:p>
    <w:p w14:paraId="0BEC9CA4"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1、任何一方不履行本协议约定义务或严重违反本协议约定的，以及因过失方原因造成对方严重损失或出现严重不良后果的，守约方有权单方解除本协议，并由过失方承担包括赔偿损失在内的全部责任。</w:t>
      </w:r>
    </w:p>
    <w:p w14:paraId="0F41EF03"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2、乙方应严格按照本协议约定并保证其管理人员按照甲方要求完成住宿管理工作，协议期内，乙方出现严重违约行为，甲方有权解除本协议，并要求乙方退还甲方已支付但乙方未提供服务部分的款项，并赔偿甲方损失。</w:t>
      </w:r>
    </w:p>
    <w:p w14:paraId="6F7AF8BD"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3、乙方未按照本协议约定提供服务、提供的服务未达服务质量标准或未能通过甲方验收的，乙方应在甲方要求时间内整改或更换乙方管理人员，因此产生的费用均由乙方承担；到期未整改、更换或整改、更换后仍未能通过甲方验收或未达服务质量标准的，甲方有权解除协议，乙方应赔偿甲方因此遭受的一切损失。</w:t>
      </w:r>
    </w:p>
    <w:p w14:paraId="5BA562C5"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4、乙方管理人员盗窃、侵占、骗取甲方财物的，乙方应承担赔偿责任。同时，甲方有权解除协议，因此给甲方造成损失的，还应向甲方承担全部赔偿责任。</w:t>
      </w:r>
    </w:p>
    <w:p w14:paraId="72CAFFFF"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5、乙方或乙方管理人员擅自利用甲方提供的场所、工具或设备，从事与甲方要求无关的活动，甲方有权解除协议，因此给甲方造成损失的，还应向甲方承担全部赔偿责任。</w:t>
      </w:r>
    </w:p>
    <w:p w14:paraId="70CBD112"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6、乙方应保证其提供的服务均符合法律、法规、规章、</w:t>
      </w:r>
    </w:p>
    <w:p w14:paraId="56208E0F"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政策及社会公序良俗，且保证在服务过程中不会侵犯任何人的合法权益。若乙方违反本条约定，由此产生的纠纷均由乙方负责解决并承担相应责任。同时，甲方有权解除本协议，乙方应向甲方支付协议总金额【</w:t>
      </w:r>
      <w:r w:rsidRPr="00E85C17">
        <w:rPr>
          <w:rFonts w:asciiTheme="minorEastAsia" w:hAnsiTheme="minorEastAsia"/>
          <w:color w:val="000000" w:themeColor="text1"/>
          <w:sz w:val="24"/>
          <w:szCs w:val="24"/>
          <w:lang w:eastAsia="zh-CN"/>
        </w:rPr>
        <w:t>30</w:t>
      </w:r>
      <w:r w:rsidRPr="00E85C17">
        <w:rPr>
          <w:rFonts w:asciiTheme="minorEastAsia" w:hAnsiTheme="minorEastAsia" w:hint="eastAsia"/>
          <w:color w:val="000000" w:themeColor="text1"/>
          <w:sz w:val="24"/>
          <w:szCs w:val="24"/>
          <w:lang w:eastAsia="zh-CN"/>
        </w:rPr>
        <w:t>】%的违约金。</w:t>
      </w:r>
    </w:p>
    <w:p w14:paraId="39F6AC4B"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7、乙方应保证其有资质和能力签订并履行本协议，否则，甲方有权解除本协议，乙方应向甲方支付协议总金额【3</w:t>
      </w:r>
      <w:r w:rsidRPr="00E85C17">
        <w:rPr>
          <w:rFonts w:asciiTheme="minorEastAsia" w:hAnsiTheme="minorEastAsia"/>
          <w:color w:val="000000" w:themeColor="text1"/>
          <w:sz w:val="24"/>
          <w:szCs w:val="24"/>
          <w:lang w:eastAsia="zh-CN"/>
        </w:rPr>
        <w:t>0</w:t>
      </w:r>
      <w:r w:rsidRPr="00E85C17">
        <w:rPr>
          <w:rFonts w:asciiTheme="minorEastAsia" w:hAnsiTheme="minorEastAsia" w:hint="eastAsia"/>
          <w:color w:val="000000" w:themeColor="text1"/>
          <w:sz w:val="24"/>
          <w:szCs w:val="24"/>
          <w:lang w:eastAsia="zh-CN"/>
        </w:rPr>
        <w:t>】%的违约金。</w:t>
      </w:r>
    </w:p>
    <w:p w14:paraId="473C80BA"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lastRenderedPageBreak/>
        <w:t>8、乙方对在服务过程中接触到的甲方的任何资料、文</w:t>
      </w:r>
    </w:p>
    <w:p w14:paraId="77234459"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件、数据（无论是书面的还是电子的或其他任何形式的），以及对为甲方提供服务形成的任何交付物，负有为甲方保密的责任。未经甲方书面同意，乙方不得将其用于本协议约定之外的目的或以任何方式向任何第三方提供或透露。否则，甲方有权解除本协议，乙方应向甲方支付协议总金额【</w:t>
      </w:r>
      <w:r w:rsidRPr="00E85C17">
        <w:rPr>
          <w:rFonts w:asciiTheme="minorEastAsia" w:hAnsiTheme="minorEastAsia"/>
          <w:color w:val="000000" w:themeColor="text1"/>
          <w:sz w:val="24"/>
          <w:szCs w:val="24"/>
          <w:lang w:eastAsia="zh-CN"/>
        </w:rPr>
        <w:t>30</w:t>
      </w:r>
      <w:r w:rsidRPr="00E85C17">
        <w:rPr>
          <w:rFonts w:asciiTheme="minorEastAsia" w:hAnsiTheme="minorEastAsia" w:hint="eastAsia"/>
          <w:color w:val="000000" w:themeColor="text1"/>
          <w:sz w:val="24"/>
          <w:szCs w:val="24"/>
          <w:lang w:eastAsia="zh-CN"/>
        </w:rPr>
        <w:t>】%的违约金。本条款长期有效，不因本协议的无效、终止、解除而失效。</w:t>
      </w:r>
    </w:p>
    <w:p w14:paraId="1F01EFF0"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9、未经甲方书面许可，乙方不得将本协议项下的权利义务全部或部分转让或转委托给第三方。否则，乙方所得收益均归甲方所有，且应返还甲方已支付的全部费用。同时，甲方有权解除本协议，乙方应向甲方支付协议总金额【3</w:t>
      </w:r>
      <w:r w:rsidRPr="00E85C17">
        <w:rPr>
          <w:rFonts w:asciiTheme="minorEastAsia" w:hAnsiTheme="minorEastAsia"/>
          <w:color w:val="000000" w:themeColor="text1"/>
          <w:sz w:val="24"/>
          <w:szCs w:val="24"/>
          <w:lang w:eastAsia="zh-CN"/>
        </w:rPr>
        <w:t>0</w:t>
      </w:r>
      <w:r w:rsidRPr="00E85C17">
        <w:rPr>
          <w:rFonts w:asciiTheme="minorEastAsia" w:hAnsiTheme="minorEastAsia" w:hint="eastAsia"/>
          <w:color w:val="000000" w:themeColor="text1"/>
          <w:sz w:val="24"/>
          <w:szCs w:val="24"/>
          <w:lang w:eastAsia="zh-CN"/>
        </w:rPr>
        <w:t>】%的违约金。</w:t>
      </w:r>
    </w:p>
    <w:p w14:paraId="285E895B"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10、乙方违反本协议第二条第1</w:t>
      </w:r>
      <w:r w:rsidRPr="00E85C17">
        <w:rPr>
          <w:rFonts w:asciiTheme="minorEastAsia" w:hAnsiTheme="minorEastAsia"/>
          <w:color w:val="000000" w:themeColor="text1"/>
          <w:sz w:val="24"/>
          <w:szCs w:val="24"/>
          <w:lang w:eastAsia="zh-CN"/>
        </w:rPr>
        <w:t>1</w:t>
      </w:r>
      <w:r w:rsidRPr="00E85C17">
        <w:rPr>
          <w:rFonts w:asciiTheme="minorEastAsia" w:hAnsiTheme="minorEastAsia" w:hint="eastAsia"/>
          <w:color w:val="000000" w:themeColor="text1"/>
          <w:sz w:val="24"/>
          <w:szCs w:val="24"/>
          <w:lang w:eastAsia="zh-CN"/>
        </w:rPr>
        <w:t>款的，乙方应向甲方支付协议总金额【30】%的违约金。同时，甲方有权解除本协议。</w:t>
      </w:r>
    </w:p>
    <w:p w14:paraId="4DC82041"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11、乙方管理人员未按约定时间提供服务或乙方未按本协议约定及时整改或补足、更换人员的，甲方有权解除本协议并要求乙方支付协议总金额【30】%的违约金。</w:t>
      </w:r>
    </w:p>
    <w:p w14:paraId="118A404C" w14:textId="77777777" w:rsidR="006759B0" w:rsidRPr="00E85C17" w:rsidRDefault="006759B0" w:rsidP="006759B0">
      <w:pPr>
        <w:tabs>
          <w:tab w:val="left" w:pos="474"/>
        </w:tabs>
        <w:ind w:left="69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12、除本协议另有约定外，乙方违反协议约定的其他义</w:t>
      </w:r>
    </w:p>
    <w:p w14:paraId="7FD15F8C"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务或未按甲方要求完成协议工作，经甲方催告后【3】日内仍拒不改正或改正后仍不符合要求的，甲方有权解除本协议，乙方应向甲方支付协议总金额【3</w:t>
      </w:r>
      <w:r w:rsidRPr="00E85C17">
        <w:rPr>
          <w:rFonts w:asciiTheme="minorEastAsia" w:hAnsiTheme="minorEastAsia"/>
          <w:color w:val="000000" w:themeColor="text1"/>
          <w:sz w:val="24"/>
          <w:szCs w:val="24"/>
          <w:lang w:eastAsia="zh-CN"/>
        </w:rPr>
        <w:t>0</w:t>
      </w:r>
      <w:r w:rsidRPr="00E85C17">
        <w:rPr>
          <w:rFonts w:asciiTheme="minorEastAsia" w:hAnsiTheme="minorEastAsia" w:hint="eastAsia"/>
          <w:color w:val="000000" w:themeColor="text1"/>
          <w:sz w:val="24"/>
          <w:szCs w:val="24"/>
          <w:lang w:eastAsia="zh-CN"/>
        </w:rPr>
        <w:t>】%的违约金。</w:t>
      </w:r>
    </w:p>
    <w:p w14:paraId="1E4B8A0D"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color w:val="000000" w:themeColor="text1"/>
          <w:sz w:val="24"/>
          <w:szCs w:val="24"/>
          <w:lang w:eastAsia="zh-CN"/>
        </w:rPr>
        <w:t>1</w:t>
      </w:r>
      <w:r w:rsidRPr="00E85C17">
        <w:rPr>
          <w:rFonts w:asciiTheme="minorEastAsia" w:hAnsiTheme="minorEastAsia" w:hint="eastAsia"/>
          <w:color w:val="000000" w:themeColor="text1"/>
          <w:sz w:val="24"/>
          <w:szCs w:val="24"/>
          <w:lang w:eastAsia="zh-CN"/>
        </w:rPr>
        <w:t>3、因乙方违反本协议约定而需要向甲方支付的任何费用（包括但不限于损失赔偿费用、违约金等），甲方均有权在向乙方支付协议款项时予以扣除。因乙方原因导致甲方解除协议的，甲方均有权要求乙方退还甲方已支付但乙方未提供服务部分的款项。</w:t>
      </w:r>
    </w:p>
    <w:p w14:paraId="52FBE8DE" w14:textId="77777777" w:rsidR="006759B0" w:rsidRPr="00E85C17" w:rsidRDefault="006759B0" w:rsidP="006759B0">
      <w:pPr>
        <w:tabs>
          <w:tab w:val="left" w:pos="474"/>
        </w:tabs>
        <w:ind w:firstLineChars="200" w:firstLine="480"/>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14、乙方基于本协议应向甲方支付的违约金不足以弥补甲方所受损失的，乙方应当予以补足。本协议所约定的甲方损失包括但不限于甲方直接经济利益的减损、可得利益损失、甲方支付的调查取证费、公证费、评估费、鉴定费、审计费、诉讼费、仲裁费、保全费、保全担保费或保全担保保险费、律师代理费、咨询费、执行费、差旅费以及甲方向第三方支付的赔偿款、向行政机关缴纳的罚款等全部损失及费用。</w:t>
      </w:r>
    </w:p>
    <w:p w14:paraId="252165D1" w14:textId="77777777" w:rsidR="006759B0" w:rsidRPr="00E85C17" w:rsidRDefault="006759B0" w:rsidP="00EC477F">
      <w:pPr>
        <w:widowControl w:val="0"/>
        <w:numPr>
          <w:ilvl w:val="0"/>
          <w:numId w:val="13"/>
        </w:numPr>
        <w:tabs>
          <w:tab w:val="left" w:pos="360"/>
          <w:tab w:val="left" w:pos="474"/>
        </w:tabs>
        <w:kinsoku/>
        <w:autoSpaceDE/>
        <w:autoSpaceDN/>
        <w:adjustRightInd/>
        <w:snapToGrid/>
        <w:spacing w:after="0"/>
        <w:ind w:left="360" w:firstLineChars="100" w:firstLine="240"/>
        <w:jc w:val="both"/>
        <w:textAlignment w:val="auto"/>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因履行本协议所产生的或与本协议有关的一切争</w:t>
      </w:r>
    </w:p>
    <w:p w14:paraId="0D4BBC40"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议，双方应首先通过友好协商解决，协商不成的，任何一方均可向甲方所在地有管辖权的人民法院提起诉讼。</w:t>
      </w:r>
    </w:p>
    <w:p w14:paraId="2D819501" w14:textId="77777777" w:rsidR="006759B0" w:rsidRPr="00E85C17" w:rsidRDefault="006759B0" w:rsidP="00EC477F">
      <w:pPr>
        <w:widowControl w:val="0"/>
        <w:numPr>
          <w:ilvl w:val="0"/>
          <w:numId w:val="13"/>
        </w:numPr>
        <w:tabs>
          <w:tab w:val="left" w:pos="360"/>
          <w:tab w:val="left" w:pos="474"/>
        </w:tabs>
        <w:kinsoku/>
        <w:autoSpaceDE/>
        <w:autoSpaceDN/>
        <w:adjustRightInd/>
        <w:snapToGrid/>
        <w:spacing w:after="0"/>
        <w:ind w:left="360" w:firstLineChars="100" w:firstLine="240"/>
        <w:jc w:val="both"/>
        <w:textAlignment w:val="auto"/>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未尽事宜，由双方另行协商并以书面方式约定。</w:t>
      </w:r>
    </w:p>
    <w:p w14:paraId="5F3E1237" w14:textId="77777777" w:rsidR="006759B0" w:rsidRPr="00E85C17" w:rsidRDefault="006759B0" w:rsidP="00EC477F">
      <w:pPr>
        <w:widowControl w:val="0"/>
        <w:numPr>
          <w:ilvl w:val="0"/>
          <w:numId w:val="13"/>
        </w:numPr>
        <w:tabs>
          <w:tab w:val="left" w:pos="360"/>
          <w:tab w:val="left" w:pos="474"/>
        </w:tabs>
        <w:kinsoku/>
        <w:autoSpaceDE/>
        <w:autoSpaceDN/>
        <w:adjustRightInd/>
        <w:snapToGrid/>
        <w:spacing w:after="0"/>
        <w:ind w:left="360" w:firstLineChars="100" w:firstLine="240"/>
        <w:jc w:val="both"/>
        <w:textAlignment w:val="auto"/>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本协议一式陆份，甲、乙双方各执叁份，具有同等</w:t>
      </w:r>
    </w:p>
    <w:p w14:paraId="6B4DB36D"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法律效力。本协议自双方法定代表人或授权代表签字并加盖公章之日起生效。</w:t>
      </w:r>
    </w:p>
    <w:p w14:paraId="1EE94892" w14:textId="77777777" w:rsidR="006759B0" w:rsidRPr="00E85C17" w:rsidRDefault="006759B0" w:rsidP="006759B0">
      <w:pPr>
        <w:tabs>
          <w:tab w:val="left" w:pos="474"/>
        </w:tabs>
        <w:ind w:firstLine="624"/>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十、根据本协议需要发出的全部通知，均须采取书面形式按照本协议文首的地址发出，该地址</w:t>
      </w:r>
      <w:r w:rsidRPr="00E85C17">
        <w:rPr>
          <w:rFonts w:asciiTheme="minorEastAsia" w:hAnsiTheme="minorEastAsia"/>
          <w:color w:val="000000" w:themeColor="text1"/>
          <w:sz w:val="24"/>
          <w:szCs w:val="24"/>
          <w:lang w:eastAsia="zh-CN"/>
        </w:rPr>
        <w:t>同样适用于人民法院第一审程序、第二审程序、执行程序等诉讼程序。</w:t>
      </w:r>
      <w:r w:rsidRPr="00E85C17">
        <w:rPr>
          <w:rFonts w:asciiTheme="minorEastAsia" w:hAnsiTheme="minorEastAsia" w:hint="eastAsia"/>
          <w:color w:val="000000" w:themeColor="text1"/>
          <w:sz w:val="24"/>
          <w:szCs w:val="24"/>
          <w:lang w:eastAsia="zh-CN"/>
        </w:rPr>
        <w:t>任何一方上述地址及约定的联系人、联系方式发生变更的，应当及时书面通知另一方。如果因接受方原因（包括但不限于接受方相关信息变更未及时通知、无人签收或拒收等）导致通知发送失败，则发送方按照上述地址以寄送方式送达的书面文件，寄送后第</w:t>
      </w:r>
      <w:r w:rsidRPr="00E85C17">
        <w:rPr>
          <w:rFonts w:asciiTheme="minorEastAsia" w:hAnsiTheme="minorEastAsia"/>
          <w:color w:val="000000" w:themeColor="text1"/>
          <w:sz w:val="24"/>
          <w:szCs w:val="24"/>
          <w:lang w:eastAsia="zh-CN"/>
        </w:rPr>
        <w:t>3</w:t>
      </w:r>
      <w:r w:rsidRPr="00E85C17">
        <w:rPr>
          <w:rFonts w:asciiTheme="minorEastAsia" w:hAnsiTheme="minorEastAsia" w:hint="eastAsia"/>
          <w:color w:val="000000" w:themeColor="text1"/>
          <w:sz w:val="24"/>
          <w:szCs w:val="24"/>
          <w:lang w:eastAsia="zh-CN"/>
        </w:rPr>
        <w:t>个工作</w:t>
      </w:r>
      <w:r w:rsidRPr="00E85C17">
        <w:rPr>
          <w:rFonts w:asciiTheme="minorEastAsia" w:hAnsiTheme="minorEastAsia"/>
          <w:color w:val="000000" w:themeColor="text1"/>
          <w:sz w:val="24"/>
          <w:szCs w:val="24"/>
          <w:lang w:eastAsia="zh-CN"/>
        </w:rPr>
        <w:t>日视为送达</w:t>
      </w:r>
      <w:r w:rsidRPr="00E85C17">
        <w:rPr>
          <w:rFonts w:asciiTheme="minorEastAsia" w:hAnsiTheme="minorEastAsia" w:hint="eastAsia"/>
          <w:color w:val="000000" w:themeColor="text1"/>
          <w:sz w:val="24"/>
          <w:szCs w:val="24"/>
          <w:lang w:eastAsia="zh-CN"/>
        </w:rPr>
        <w:t>。</w:t>
      </w:r>
    </w:p>
    <w:p w14:paraId="7691D922" w14:textId="77777777" w:rsidR="006759B0" w:rsidRPr="00E85C17" w:rsidRDefault="006759B0" w:rsidP="006759B0">
      <w:pPr>
        <w:tabs>
          <w:tab w:val="left" w:pos="474"/>
        </w:tabs>
        <w:ind w:firstLine="624"/>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lastRenderedPageBreak/>
        <w:t>（以下无正文）</w:t>
      </w:r>
    </w:p>
    <w:p w14:paraId="5443F439"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p>
    <w:p w14:paraId="4DFD06BF"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p>
    <w:p w14:paraId="7EF8B7A2"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p>
    <w:p w14:paraId="26A9B16C"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p>
    <w:p w14:paraId="5708418B"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甲     方:（盖章）           乙     方：（盖章）</w:t>
      </w:r>
    </w:p>
    <w:p w14:paraId="72C74C02"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p>
    <w:p w14:paraId="62BBD2C0" w14:textId="77777777" w:rsidR="006759B0" w:rsidRPr="00E85C17" w:rsidRDefault="006759B0" w:rsidP="006759B0">
      <w:pPr>
        <w:tabs>
          <w:tab w:val="left" w:pos="474"/>
        </w:tabs>
        <w:rPr>
          <w:rFonts w:asciiTheme="minorEastAsia" w:hAnsiTheme="minorEastAsia"/>
          <w:color w:val="000000" w:themeColor="text1"/>
          <w:sz w:val="24"/>
          <w:szCs w:val="24"/>
        </w:rPr>
      </w:pPr>
      <w:r w:rsidRPr="00E85C17">
        <w:rPr>
          <w:rFonts w:asciiTheme="minorEastAsia" w:hAnsiTheme="minorEastAsia" w:hint="eastAsia"/>
          <w:color w:val="000000" w:themeColor="text1"/>
          <w:sz w:val="24"/>
          <w:szCs w:val="24"/>
        </w:rPr>
        <w:t>甲方法定代表人             乙方法定代表人</w:t>
      </w:r>
    </w:p>
    <w:p w14:paraId="5A90EA7D"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或授权代表（签字）： 或授权代表（签字）：</w:t>
      </w:r>
    </w:p>
    <w:p w14:paraId="048095FB"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p>
    <w:p w14:paraId="5406661F" w14:textId="77777777" w:rsidR="006759B0" w:rsidRPr="00E85C17" w:rsidRDefault="006759B0" w:rsidP="006759B0">
      <w:pPr>
        <w:tabs>
          <w:tab w:val="left" w:pos="474"/>
        </w:tabs>
        <w:rPr>
          <w:rFonts w:asciiTheme="minorEastAsia" w:hAnsiTheme="minorEastAsia"/>
          <w:color w:val="000000" w:themeColor="text1"/>
          <w:sz w:val="24"/>
          <w:szCs w:val="24"/>
          <w:lang w:eastAsia="zh-CN"/>
        </w:rPr>
      </w:pPr>
    </w:p>
    <w:p w14:paraId="148885FC" w14:textId="77777777" w:rsidR="006759B0" w:rsidRPr="00E85C17" w:rsidRDefault="006759B0" w:rsidP="006759B0">
      <w:pPr>
        <w:tabs>
          <w:tab w:val="left" w:pos="474"/>
        </w:tabs>
        <w:ind w:firstLineChars="100" w:firstLine="240"/>
        <w:rPr>
          <w:rFonts w:asciiTheme="minorEastAsia" w:hAnsiTheme="minorEastAsia"/>
          <w:color w:val="000000" w:themeColor="text1"/>
          <w:sz w:val="24"/>
          <w:szCs w:val="24"/>
        </w:rPr>
      </w:pPr>
      <w:r w:rsidRPr="00E85C17">
        <w:rPr>
          <w:rFonts w:asciiTheme="minorEastAsia" w:hAnsiTheme="minorEastAsia" w:hint="eastAsia"/>
          <w:color w:val="000000" w:themeColor="text1"/>
          <w:sz w:val="24"/>
          <w:szCs w:val="24"/>
        </w:rPr>
        <w:t>年   月   日                 年   月   日</w:t>
      </w:r>
    </w:p>
    <w:p w14:paraId="5488DC67" w14:textId="77777777" w:rsidR="006759B0" w:rsidRPr="00E85C17" w:rsidRDefault="006759B0" w:rsidP="006759B0">
      <w:pPr>
        <w:rPr>
          <w:rFonts w:asciiTheme="minorEastAsia" w:hAnsiTheme="minorEastAsia"/>
          <w:color w:val="000000" w:themeColor="text1"/>
          <w:sz w:val="24"/>
          <w:szCs w:val="24"/>
        </w:rPr>
      </w:pPr>
    </w:p>
    <w:p w14:paraId="217C3CAD" w14:textId="77777777" w:rsidR="006759B0" w:rsidRPr="00E85C17" w:rsidRDefault="006759B0" w:rsidP="006759B0">
      <w:pPr>
        <w:rPr>
          <w:rFonts w:asciiTheme="minorEastAsia" w:hAnsiTheme="minorEastAsia"/>
          <w:color w:val="000000" w:themeColor="text1"/>
          <w:sz w:val="24"/>
          <w:szCs w:val="24"/>
        </w:rPr>
      </w:pPr>
    </w:p>
    <w:p w14:paraId="363089D9" w14:textId="77777777" w:rsidR="006759B0" w:rsidRPr="00E85C17" w:rsidRDefault="006759B0" w:rsidP="006759B0">
      <w:pPr>
        <w:rPr>
          <w:rFonts w:asciiTheme="minorEastAsia" w:hAnsiTheme="minorEastAsia"/>
          <w:color w:val="000000" w:themeColor="text1"/>
          <w:sz w:val="24"/>
          <w:szCs w:val="24"/>
        </w:rPr>
      </w:pPr>
    </w:p>
    <w:p w14:paraId="7F250ADE" w14:textId="77777777" w:rsidR="006759B0" w:rsidRPr="00E85C17" w:rsidRDefault="006759B0" w:rsidP="006759B0">
      <w:pPr>
        <w:rPr>
          <w:rFonts w:asciiTheme="minorEastAsia" w:hAnsiTheme="minorEastAsia"/>
          <w:color w:val="000000" w:themeColor="text1"/>
          <w:sz w:val="24"/>
          <w:szCs w:val="24"/>
        </w:rPr>
      </w:pPr>
    </w:p>
    <w:p w14:paraId="4B1ED9F6" w14:textId="77777777" w:rsidR="006759B0" w:rsidRPr="00E85C17" w:rsidRDefault="006759B0" w:rsidP="006759B0">
      <w:pPr>
        <w:rPr>
          <w:rFonts w:asciiTheme="minorEastAsia" w:hAnsiTheme="minorEastAsia"/>
          <w:color w:val="000000" w:themeColor="text1"/>
          <w:sz w:val="24"/>
          <w:szCs w:val="24"/>
        </w:rPr>
      </w:pPr>
    </w:p>
    <w:p w14:paraId="799CA12F" w14:textId="77777777" w:rsidR="006759B0" w:rsidRPr="00E85C17" w:rsidRDefault="006759B0" w:rsidP="006759B0">
      <w:pPr>
        <w:rPr>
          <w:rFonts w:asciiTheme="minorEastAsia" w:hAnsiTheme="minorEastAsia"/>
          <w:color w:val="000000" w:themeColor="text1"/>
          <w:sz w:val="24"/>
          <w:szCs w:val="24"/>
        </w:rPr>
      </w:pPr>
      <w:r w:rsidRPr="00E85C17">
        <w:rPr>
          <w:rFonts w:asciiTheme="minorEastAsia" w:hAnsiTheme="minorEastAsia" w:hint="eastAsia"/>
          <w:color w:val="000000" w:themeColor="text1"/>
          <w:sz w:val="24"/>
          <w:szCs w:val="24"/>
        </w:rPr>
        <w:t>附件：</w:t>
      </w:r>
    </w:p>
    <w:tbl>
      <w:tblPr>
        <w:tblStyle w:val="affb"/>
        <w:tblW w:w="0" w:type="auto"/>
        <w:tblLook w:val="04A0" w:firstRow="1" w:lastRow="0" w:firstColumn="1" w:lastColumn="0" w:noHBand="0" w:noVBand="1"/>
      </w:tblPr>
      <w:tblGrid>
        <w:gridCol w:w="703"/>
        <w:gridCol w:w="1333"/>
        <w:gridCol w:w="4119"/>
        <w:gridCol w:w="1084"/>
        <w:gridCol w:w="1283"/>
      </w:tblGrid>
      <w:tr w:rsidR="006759B0" w:rsidRPr="00E85C17" w14:paraId="26D09506" w14:textId="77777777" w:rsidTr="00674464">
        <w:tc>
          <w:tcPr>
            <w:tcW w:w="8522" w:type="dxa"/>
            <w:gridSpan w:val="5"/>
          </w:tcPr>
          <w:p w14:paraId="08E07AB8"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服务质量考核评价表</w:t>
            </w:r>
          </w:p>
        </w:tc>
      </w:tr>
      <w:tr w:rsidR="006759B0" w:rsidRPr="00E85C17" w14:paraId="44FD819B" w14:textId="77777777" w:rsidTr="00674464">
        <w:tc>
          <w:tcPr>
            <w:tcW w:w="703" w:type="dxa"/>
          </w:tcPr>
          <w:p w14:paraId="2AF1D927"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序号</w:t>
            </w:r>
          </w:p>
        </w:tc>
        <w:tc>
          <w:tcPr>
            <w:tcW w:w="1333" w:type="dxa"/>
          </w:tcPr>
          <w:p w14:paraId="1B247C12"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考核内容</w:t>
            </w:r>
          </w:p>
        </w:tc>
        <w:tc>
          <w:tcPr>
            <w:tcW w:w="4119" w:type="dxa"/>
          </w:tcPr>
          <w:p w14:paraId="61B87C47"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扣分标准</w:t>
            </w:r>
          </w:p>
        </w:tc>
        <w:tc>
          <w:tcPr>
            <w:tcW w:w="1084" w:type="dxa"/>
          </w:tcPr>
          <w:p w14:paraId="7D84A367"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扣分次数</w:t>
            </w:r>
          </w:p>
        </w:tc>
        <w:tc>
          <w:tcPr>
            <w:tcW w:w="1283" w:type="dxa"/>
          </w:tcPr>
          <w:p w14:paraId="647DB109"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扣分总数</w:t>
            </w:r>
          </w:p>
        </w:tc>
      </w:tr>
      <w:tr w:rsidR="006759B0" w:rsidRPr="00E85C17" w14:paraId="5CD64E11" w14:textId="77777777" w:rsidTr="00674464">
        <w:tc>
          <w:tcPr>
            <w:tcW w:w="703" w:type="dxa"/>
            <w:vAlign w:val="center"/>
          </w:tcPr>
          <w:p w14:paraId="4C620142"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1</w:t>
            </w:r>
          </w:p>
        </w:tc>
        <w:tc>
          <w:tcPr>
            <w:tcW w:w="1333" w:type="dxa"/>
            <w:vAlign w:val="center"/>
          </w:tcPr>
          <w:p w14:paraId="66D714AB"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在岗情况</w:t>
            </w:r>
          </w:p>
        </w:tc>
        <w:tc>
          <w:tcPr>
            <w:tcW w:w="4119" w:type="dxa"/>
          </w:tcPr>
          <w:p w14:paraId="6440E033"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如甲方发现乙方的管理人员出现擅自离岗情况一次扣除【20】分。</w:t>
            </w:r>
          </w:p>
        </w:tc>
        <w:tc>
          <w:tcPr>
            <w:tcW w:w="1084" w:type="dxa"/>
          </w:tcPr>
          <w:p w14:paraId="27E5FCF0"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3D25590E"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7DF73697" w14:textId="77777777" w:rsidTr="00674464">
        <w:tc>
          <w:tcPr>
            <w:tcW w:w="703" w:type="dxa"/>
            <w:vAlign w:val="center"/>
          </w:tcPr>
          <w:p w14:paraId="247DD62B"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2</w:t>
            </w:r>
          </w:p>
        </w:tc>
        <w:tc>
          <w:tcPr>
            <w:tcW w:w="1333" w:type="dxa"/>
            <w:vAlign w:val="center"/>
          </w:tcPr>
          <w:p w14:paraId="0A8DE9FE"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管理情况</w:t>
            </w:r>
          </w:p>
        </w:tc>
        <w:tc>
          <w:tcPr>
            <w:tcW w:w="4119" w:type="dxa"/>
          </w:tcPr>
          <w:p w14:paraId="01567BDC"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如甲方发现乙方的管理人员因管理不善致学生拨打12345情况一次扣除【20】分。</w:t>
            </w:r>
          </w:p>
        </w:tc>
        <w:tc>
          <w:tcPr>
            <w:tcW w:w="1084" w:type="dxa"/>
          </w:tcPr>
          <w:p w14:paraId="6DDA5E71"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6D6605BE"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0537B9AB" w14:textId="77777777" w:rsidTr="00674464">
        <w:tc>
          <w:tcPr>
            <w:tcW w:w="703" w:type="dxa"/>
            <w:vAlign w:val="center"/>
          </w:tcPr>
          <w:p w14:paraId="0FF646B4"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3</w:t>
            </w:r>
          </w:p>
        </w:tc>
        <w:tc>
          <w:tcPr>
            <w:tcW w:w="1333" w:type="dxa"/>
            <w:vAlign w:val="center"/>
          </w:tcPr>
          <w:p w14:paraId="76032700"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管理情况</w:t>
            </w:r>
          </w:p>
        </w:tc>
        <w:tc>
          <w:tcPr>
            <w:tcW w:w="4119" w:type="dxa"/>
          </w:tcPr>
          <w:p w14:paraId="71FC335E"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如甲方发现乙方管理人员出现住宿生晚就寝出勤检查漏查、漏报、谎报情况一次扣除【20】分。</w:t>
            </w:r>
          </w:p>
        </w:tc>
        <w:tc>
          <w:tcPr>
            <w:tcW w:w="1084" w:type="dxa"/>
          </w:tcPr>
          <w:p w14:paraId="734B8D77"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347EF2DC"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70DCC9F6" w14:textId="77777777" w:rsidTr="00674464">
        <w:tc>
          <w:tcPr>
            <w:tcW w:w="703" w:type="dxa"/>
            <w:vAlign w:val="center"/>
          </w:tcPr>
          <w:p w14:paraId="45DA7D22"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4</w:t>
            </w:r>
          </w:p>
        </w:tc>
        <w:tc>
          <w:tcPr>
            <w:tcW w:w="1333" w:type="dxa"/>
            <w:vAlign w:val="center"/>
          </w:tcPr>
          <w:p w14:paraId="69FF5B0A"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管理情况</w:t>
            </w:r>
          </w:p>
        </w:tc>
        <w:tc>
          <w:tcPr>
            <w:tcW w:w="4119" w:type="dxa"/>
          </w:tcPr>
          <w:p w14:paraId="045478BC"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如甲方发现宿舍楼内私自进出社会闲杂人员情况一次扣除【20】分</w:t>
            </w:r>
          </w:p>
        </w:tc>
        <w:tc>
          <w:tcPr>
            <w:tcW w:w="1084" w:type="dxa"/>
          </w:tcPr>
          <w:p w14:paraId="37A87F91"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5632AB27"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742D56DA" w14:textId="77777777" w:rsidTr="00674464">
        <w:tc>
          <w:tcPr>
            <w:tcW w:w="703" w:type="dxa"/>
            <w:vAlign w:val="center"/>
          </w:tcPr>
          <w:p w14:paraId="613CD78E"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5</w:t>
            </w:r>
          </w:p>
        </w:tc>
        <w:tc>
          <w:tcPr>
            <w:tcW w:w="1333" w:type="dxa"/>
            <w:vAlign w:val="center"/>
          </w:tcPr>
          <w:p w14:paraId="76263FB8"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管理情况</w:t>
            </w:r>
          </w:p>
        </w:tc>
        <w:tc>
          <w:tcPr>
            <w:tcW w:w="4119" w:type="dxa"/>
          </w:tcPr>
          <w:p w14:paraId="34676D95"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如甲方发现宿舍内居住非本校住宿学生情况一次扣除【20】分。</w:t>
            </w:r>
          </w:p>
        </w:tc>
        <w:tc>
          <w:tcPr>
            <w:tcW w:w="1084" w:type="dxa"/>
          </w:tcPr>
          <w:p w14:paraId="7EE3AACB"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7F1C1A63"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1C261CDE" w14:textId="77777777" w:rsidTr="00674464">
        <w:tc>
          <w:tcPr>
            <w:tcW w:w="703" w:type="dxa"/>
            <w:vAlign w:val="center"/>
          </w:tcPr>
          <w:p w14:paraId="0A69D206"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lastRenderedPageBreak/>
              <w:t>6</w:t>
            </w:r>
          </w:p>
        </w:tc>
        <w:tc>
          <w:tcPr>
            <w:tcW w:w="1333" w:type="dxa"/>
            <w:vAlign w:val="center"/>
          </w:tcPr>
          <w:p w14:paraId="18AAE827"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管理情况</w:t>
            </w:r>
          </w:p>
        </w:tc>
        <w:tc>
          <w:tcPr>
            <w:tcW w:w="4119" w:type="dxa"/>
          </w:tcPr>
          <w:p w14:paraId="6F98EDF1"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如甲方发现学生在宿舍内吸烟、违规使用插线板、饮酒、赌博且乙方管理人员包庇纵容学生的一次扣除【20】分。</w:t>
            </w:r>
          </w:p>
        </w:tc>
        <w:tc>
          <w:tcPr>
            <w:tcW w:w="1084" w:type="dxa"/>
          </w:tcPr>
          <w:p w14:paraId="58ED2538"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1CB9BA20"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648D9633" w14:textId="77777777" w:rsidTr="00674464">
        <w:tc>
          <w:tcPr>
            <w:tcW w:w="703" w:type="dxa"/>
            <w:vAlign w:val="center"/>
          </w:tcPr>
          <w:p w14:paraId="7D2E2FCF"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7</w:t>
            </w:r>
          </w:p>
        </w:tc>
        <w:tc>
          <w:tcPr>
            <w:tcW w:w="1333" w:type="dxa"/>
            <w:vAlign w:val="center"/>
          </w:tcPr>
          <w:p w14:paraId="6FED1D1F"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自身言行</w:t>
            </w:r>
          </w:p>
        </w:tc>
        <w:tc>
          <w:tcPr>
            <w:tcW w:w="4119" w:type="dxa"/>
          </w:tcPr>
          <w:p w14:paraId="76831117"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如甲方发现乙方的管理人员出现与学生发生恋爱关系情况一次扣除【20】分。</w:t>
            </w:r>
          </w:p>
        </w:tc>
        <w:tc>
          <w:tcPr>
            <w:tcW w:w="1084" w:type="dxa"/>
          </w:tcPr>
          <w:p w14:paraId="1D338FAD"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5E1B9E1D"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41FB2524" w14:textId="77777777" w:rsidTr="00674464">
        <w:tc>
          <w:tcPr>
            <w:tcW w:w="703" w:type="dxa"/>
            <w:vAlign w:val="center"/>
          </w:tcPr>
          <w:p w14:paraId="26C8104D"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8</w:t>
            </w:r>
          </w:p>
        </w:tc>
        <w:tc>
          <w:tcPr>
            <w:tcW w:w="1333" w:type="dxa"/>
            <w:vAlign w:val="center"/>
          </w:tcPr>
          <w:p w14:paraId="6426116B"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自身言行</w:t>
            </w:r>
          </w:p>
        </w:tc>
        <w:tc>
          <w:tcPr>
            <w:tcW w:w="4119" w:type="dxa"/>
          </w:tcPr>
          <w:p w14:paraId="23771F99"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如甲方发现乙方的管理人员出现索要学生财物情况一次扣除【20】分。</w:t>
            </w:r>
          </w:p>
        </w:tc>
        <w:tc>
          <w:tcPr>
            <w:tcW w:w="1084" w:type="dxa"/>
          </w:tcPr>
          <w:p w14:paraId="2C03EF60"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2E02F198"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4C35AF17" w14:textId="77777777" w:rsidTr="00674464">
        <w:tc>
          <w:tcPr>
            <w:tcW w:w="703" w:type="dxa"/>
            <w:vAlign w:val="center"/>
          </w:tcPr>
          <w:p w14:paraId="5ACCB682"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9</w:t>
            </w:r>
          </w:p>
        </w:tc>
        <w:tc>
          <w:tcPr>
            <w:tcW w:w="1333" w:type="dxa"/>
            <w:vAlign w:val="center"/>
          </w:tcPr>
          <w:p w14:paraId="7A8290A9"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自身言行</w:t>
            </w:r>
          </w:p>
        </w:tc>
        <w:tc>
          <w:tcPr>
            <w:tcW w:w="4119" w:type="dxa"/>
          </w:tcPr>
          <w:p w14:paraId="7DF491C3"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如甲方发现乙方的管理人员出现将没收物品据为己用情况一次扣除【20】分。</w:t>
            </w:r>
          </w:p>
        </w:tc>
        <w:tc>
          <w:tcPr>
            <w:tcW w:w="1084" w:type="dxa"/>
          </w:tcPr>
          <w:p w14:paraId="2A88D51C"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5E6462F8"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481C8808" w14:textId="77777777" w:rsidTr="00674464">
        <w:tc>
          <w:tcPr>
            <w:tcW w:w="703" w:type="dxa"/>
            <w:vAlign w:val="center"/>
          </w:tcPr>
          <w:p w14:paraId="428AEDE1"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10</w:t>
            </w:r>
          </w:p>
        </w:tc>
        <w:tc>
          <w:tcPr>
            <w:tcW w:w="1333" w:type="dxa"/>
            <w:vAlign w:val="center"/>
          </w:tcPr>
          <w:p w14:paraId="66D4B97C"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自身言行</w:t>
            </w:r>
          </w:p>
        </w:tc>
        <w:tc>
          <w:tcPr>
            <w:tcW w:w="4119" w:type="dxa"/>
          </w:tcPr>
          <w:p w14:paraId="09DCC7B5"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如甲方发现乙方管理人员出现在校期间饮酒或同学生一起饮酒、吸烟情况一次扣除【20】分。</w:t>
            </w:r>
          </w:p>
        </w:tc>
        <w:tc>
          <w:tcPr>
            <w:tcW w:w="1084" w:type="dxa"/>
          </w:tcPr>
          <w:p w14:paraId="75E60F51"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15E688D8"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6FA6ADEA" w14:textId="77777777" w:rsidTr="00674464">
        <w:tc>
          <w:tcPr>
            <w:tcW w:w="703" w:type="dxa"/>
            <w:vAlign w:val="center"/>
          </w:tcPr>
          <w:p w14:paraId="099B7247"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11</w:t>
            </w:r>
          </w:p>
        </w:tc>
        <w:tc>
          <w:tcPr>
            <w:tcW w:w="1333" w:type="dxa"/>
            <w:vAlign w:val="center"/>
          </w:tcPr>
          <w:p w14:paraId="2B7BB954"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出勤情况</w:t>
            </w:r>
          </w:p>
        </w:tc>
        <w:tc>
          <w:tcPr>
            <w:tcW w:w="4119" w:type="dxa"/>
          </w:tcPr>
          <w:p w14:paraId="44819372"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如甲方发现乙方的管理人员出现迟到或早退情况一次扣除【2】分。</w:t>
            </w:r>
          </w:p>
        </w:tc>
        <w:tc>
          <w:tcPr>
            <w:tcW w:w="1084" w:type="dxa"/>
          </w:tcPr>
          <w:p w14:paraId="3A0264A4"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08DBB475"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038F347E" w14:textId="77777777" w:rsidTr="00674464">
        <w:tc>
          <w:tcPr>
            <w:tcW w:w="703" w:type="dxa"/>
            <w:vAlign w:val="center"/>
          </w:tcPr>
          <w:p w14:paraId="686AD9CC"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12</w:t>
            </w:r>
          </w:p>
        </w:tc>
        <w:tc>
          <w:tcPr>
            <w:tcW w:w="1333" w:type="dxa"/>
            <w:vAlign w:val="center"/>
          </w:tcPr>
          <w:p w14:paraId="6632679C"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管理情况</w:t>
            </w:r>
          </w:p>
        </w:tc>
        <w:tc>
          <w:tcPr>
            <w:tcW w:w="4119" w:type="dxa"/>
          </w:tcPr>
          <w:p w14:paraId="36BDB938"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如甲方发现住宿生上课期间私自进出宿舍楼或逗留宿舍情况一次扣除【2】分。</w:t>
            </w:r>
          </w:p>
        </w:tc>
        <w:tc>
          <w:tcPr>
            <w:tcW w:w="1084" w:type="dxa"/>
          </w:tcPr>
          <w:p w14:paraId="27776240"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2A0100FA"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43B0DE8B" w14:textId="77777777" w:rsidTr="00674464">
        <w:tc>
          <w:tcPr>
            <w:tcW w:w="703" w:type="dxa"/>
            <w:vAlign w:val="center"/>
          </w:tcPr>
          <w:p w14:paraId="27DD65B2"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13</w:t>
            </w:r>
          </w:p>
        </w:tc>
        <w:tc>
          <w:tcPr>
            <w:tcW w:w="1333" w:type="dxa"/>
            <w:vAlign w:val="center"/>
          </w:tcPr>
          <w:p w14:paraId="73931FAC"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管理情况</w:t>
            </w:r>
          </w:p>
        </w:tc>
        <w:tc>
          <w:tcPr>
            <w:tcW w:w="4119" w:type="dxa"/>
          </w:tcPr>
          <w:p w14:paraId="6E330AA9"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如甲方发现乙方管理人员不能熟练掌握队列训练基本要领，不能完成学生早操和下午训练计划情况一次扣除【2】分。</w:t>
            </w:r>
          </w:p>
        </w:tc>
        <w:tc>
          <w:tcPr>
            <w:tcW w:w="1084" w:type="dxa"/>
          </w:tcPr>
          <w:p w14:paraId="372CD4EE"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4DF178B7"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46995E75" w14:textId="77777777" w:rsidTr="00674464">
        <w:tc>
          <w:tcPr>
            <w:tcW w:w="703" w:type="dxa"/>
            <w:vAlign w:val="center"/>
          </w:tcPr>
          <w:p w14:paraId="73566112"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14</w:t>
            </w:r>
          </w:p>
        </w:tc>
        <w:tc>
          <w:tcPr>
            <w:tcW w:w="1333" w:type="dxa"/>
            <w:vAlign w:val="center"/>
          </w:tcPr>
          <w:p w14:paraId="53D6E2EE"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管理情况</w:t>
            </w:r>
          </w:p>
        </w:tc>
        <w:tc>
          <w:tcPr>
            <w:tcW w:w="4119" w:type="dxa"/>
          </w:tcPr>
          <w:p w14:paraId="75CC93CF"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如甲方发现乙方管理人员不能有效处理临时突发事件情况一次扣除【2】分。</w:t>
            </w:r>
          </w:p>
        </w:tc>
        <w:tc>
          <w:tcPr>
            <w:tcW w:w="1084" w:type="dxa"/>
          </w:tcPr>
          <w:p w14:paraId="444F53C0"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324CC7CA"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56FFDF90" w14:textId="77777777" w:rsidTr="00674464">
        <w:tc>
          <w:tcPr>
            <w:tcW w:w="703" w:type="dxa"/>
            <w:vAlign w:val="center"/>
          </w:tcPr>
          <w:p w14:paraId="04C992B0"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15</w:t>
            </w:r>
          </w:p>
        </w:tc>
        <w:tc>
          <w:tcPr>
            <w:tcW w:w="1333" w:type="dxa"/>
            <w:vAlign w:val="center"/>
          </w:tcPr>
          <w:p w14:paraId="440D17CB"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管理情况</w:t>
            </w:r>
          </w:p>
        </w:tc>
        <w:tc>
          <w:tcPr>
            <w:tcW w:w="4119" w:type="dxa"/>
          </w:tcPr>
          <w:p w14:paraId="4556A6E1"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如甲方发现熄灯后学生不按时就寝、说话打闹、影响他人睡眠且乙方管理人员未能及时处理情况一次扣除【2】分。</w:t>
            </w:r>
          </w:p>
        </w:tc>
        <w:tc>
          <w:tcPr>
            <w:tcW w:w="1084" w:type="dxa"/>
          </w:tcPr>
          <w:p w14:paraId="284CE14D"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286C1F77"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79D4E5D9" w14:textId="77777777" w:rsidTr="00674464">
        <w:tc>
          <w:tcPr>
            <w:tcW w:w="703" w:type="dxa"/>
            <w:vAlign w:val="center"/>
          </w:tcPr>
          <w:p w14:paraId="31306E28"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16</w:t>
            </w:r>
          </w:p>
        </w:tc>
        <w:tc>
          <w:tcPr>
            <w:tcW w:w="1333" w:type="dxa"/>
            <w:vAlign w:val="center"/>
          </w:tcPr>
          <w:p w14:paraId="29FEBC04"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管理情况</w:t>
            </w:r>
          </w:p>
        </w:tc>
        <w:tc>
          <w:tcPr>
            <w:tcW w:w="4119" w:type="dxa"/>
          </w:tcPr>
          <w:p w14:paraId="2C7FA3DF"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如甲方发现学生在宿舍内乱扔垃圾、随意往楼下扔杂物且乙方管理人员未及时处理情况一次扣除【2】分。</w:t>
            </w:r>
          </w:p>
        </w:tc>
        <w:tc>
          <w:tcPr>
            <w:tcW w:w="1084" w:type="dxa"/>
          </w:tcPr>
          <w:p w14:paraId="37BE6141"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1DA5B9C8"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59845FA1" w14:textId="77777777" w:rsidTr="00674464">
        <w:tc>
          <w:tcPr>
            <w:tcW w:w="703" w:type="dxa"/>
            <w:vAlign w:val="center"/>
          </w:tcPr>
          <w:p w14:paraId="7782BEDF"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17</w:t>
            </w:r>
          </w:p>
        </w:tc>
        <w:tc>
          <w:tcPr>
            <w:tcW w:w="1333" w:type="dxa"/>
            <w:vAlign w:val="center"/>
          </w:tcPr>
          <w:p w14:paraId="6DE179C1"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管理情况</w:t>
            </w:r>
          </w:p>
        </w:tc>
        <w:tc>
          <w:tcPr>
            <w:tcW w:w="4119" w:type="dxa"/>
          </w:tcPr>
          <w:p w14:paraId="7E08CDFB"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如甲方发现学生内务脏乱差且乙方管理人员未督促学生打扫情况一次扣除【5】分。</w:t>
            </w:r>
          </w:p>
        </w:tc>
        <w:tc>
          <w:tcPr>
            <w:tcW w:w="1084" w:type="dxa"/>
          </w:tcPr>
          <w:p w14:paraId="32D3138A"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66A16AA0"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725FF14A" w14:textId="77777777" w:rsidTr="00674464">
        <w:tc>
          <w:tcPr>
            <w:tcW w:w="703" w:type="dxa"/>
            <w:vAlign w:val="center"/>
          </w:tcPr>
          <w:p w14:paraId="465585B8"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18</w:t>
            </w:r>
          </w:p>
        </w:tc>
        <w:tc>
          <w:tcPr>
            <w:tcW w:w="1333" w:type="dxa"/>
            <w:vAlign w:val="center"/>
          </w:tcPr>
          <w:p w14:paraId="59F7C2B4"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管理情况</w:t>
            </w:r>
          </w:p>
        </w:tc>
        <w:tc>
          <w:tcPr>
            <w:tcW w:w="4119" w:type="dxa"/>
          </w:tcPr>
          <w:p w14:paraId="10F54B96"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如甲方发现乙方管理人员未按学校规定时间巡查宿舍情况一次扣除【5】分。</w:t>
            </w:r>
          </w:p>
        </w:tc>
        <w:tc>
          <w:tcPr>
            <w:tcW w:w="1084" w:type="dxa"/>
          </w:tcPr>
          <w:p w14:paraId="2D6164F4"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0C6AA59B"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6E46578B" w14:textId="77777777" w:rsidTr="00674464">
        <w:tc>
          <w:tcPr>
            <w:tcW w:w="703" w:type="dxa"/>
            <w:vAlign w:val="center"/>
          </w:tcPr>
          <w:p w14:paraId="65B896BF"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lastRenderedPageBreak/>
              <w:t>19</w:t>
            </w:r>
          </w:p>
        </w:tc>
        <w:tc>
          <w:tcPr>
            <w:tcW w:w="1333" w:type="dxa"/>
            <w:vAlign w:val="center"/>
          </w:tcPr>
          <w:p w14:paraId="757C08C2"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管理情况</w:t>
            </w:r>
          </w:p>
        </w:tc>
        <w:tc>
          <w:tcPr>
            <w:tcW w:w="4119" w:type="dxa"/>
          </w:tcPr>
          <w:p w14:paraId="3268DF7B" w14:textId="77777777" w:rsidR="006759B0" w:rsidRPr="00E85C17" w:rsidRDefault="006759B0" w:rsidP="00674464">
            <w:pP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如甲方发现学生上课期间宿舍内未关灯、空调未断电情况一次扣除【2】分。</w:t>
            </w:r>
          </w:p>
        </w:tc>
        <w:tc>
          <w:tcPr>
            <w:tcW w:w="1084" w:type="dxa"/>
          </w:tcPr>
          <w:p w14:paraId="7C5245D3"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7B4DAF2D"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12B7B5A6" w14:textId="77777777" w:rsidTr="00674464">
        <w:tc>
          <w:tcPr>
            <w:tcW w:w="703" w:type="dxa"/>
            <w:vAlign w:val="center"/>
          </w:tcPr>
          <w:p w14:paraId="1B9955A0"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20</w:t>
            </w:r>
          </w:p>
        </w:tc>
        <w:tc>
          <w:tcPr>
            <w:tcW w:w="1333" w:type="dxa"/>
            <w:vAlign w:val="center"/>
          </w:tcPr>
          <w:p w14:paraId="6476A4C7"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管理情况</w:t>
            </w:r>
          </w:p>
        </w:tc>
        <w:tc>
          <w:tcPr>
            <w:tcW w:w="4119" w:type="dxa"/>
          </w:tcPr>
          <w:p w14:paraId="369C5556"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如甲方发现宿舍内有违禁物品且乙方管理人员未在三个工作日内清剿情况一次扣除【2】分。</w:t>
            </w:r>
          </w:p>
        </w:tc>
        <w:tc>
          <w:tcPr>
            <w:tcW w:w="1084" w:type="dxa"/>
          </w:tcPr>
          <w:p w14:paraId="2682A56D"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7D1110A0"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661B8C9D" w14:textId="77777777" w:rsidTr="00674464">
        <w:tc>
          <w:tcPr>
            <w:tcW w:w="703" w:type="dxa"/>
            <w:vAlign w:val="center"/>
          </w:tcPr>
          <w:p w14:paraId="2CC06DF5"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21</w:t>
            </w:r>
          </w:p>
        </w:tc>
        <w:tc>
          <w:tcPr>
            <w:tcW w:w="1333" w:type="dxa"/>
            <w:vAlign w:val="center"/>
          </w:tcPr>
          <w:p w14:paraId="6D4722DF"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管理情况</w:t>
            </w:r>
          </w:p>
        </w:tc>
        <w:tc>
          <w:tcPr>
            <w:tcW w:w="4119" w:type="dxa"/>
          </w:tcPr>
          <w:p w14:paraId="5D11C12B"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如甲方发现住宿生损坏公物且乙方管理人员未在三个工作日内上报学生处处理情况一次扣除【2】分。</w:t>
            </w:r>
          </w:p>
        </w:tc>
        <w:tc>
          <w:tcPr>
            <w:tcW w:w="1084" w:type="dxa"/>
          </w:tcPr>
          <w:p w14:paraId="0D2C67B7"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7B9389D4"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1EE74F91" w14:textId="77777777" w:rsidTr="00674464">
        <w:tc>
          <w:tcPr>
            <w:tcW w:w="703" w:type="dxa"/>
            <w:vAlign w:val="center"/>
          </w:tcPr>
          <w:p w14:paraId="49EE53F4"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22</w:t>
            </w:r>
          </w:p>
        </w:tc>
        <w:tc>
          <w:tcPr>
            <w:tcW w:w="1333" w:type="dxa"/>
            <w:vAlign w:val="center"/>
          </w:tcPr>
          <w:p w14:paraId="57178737"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自身言行</w:t>
            </w:r>
          </w:p>
        </w:tc>
        <w:tc>
          <w:tcPr>
            <w:tcW w:w="4119" w:type="dxa"/>
          </w:tcPr>
          <w:p w14:paraId="3CAB1F13"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如甲方发现乙方管理人员出现工作中消极怠工、不积极主动情况一次扣除【5】分。</w:t>
            </w:r>
          </w:p>
        </w:tc>
        <w:tc>
          <w:tcPr>
            <w:tcW w:w="1084" w:type="dxa"/>
          </w:tcPr>
          <w:p w14:paraId="0BD3EA6E"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5BD53F39"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05A9107B" w14:textId="77777777" w:rsidTr="00674464">
        <w:tc>
          <w:tcPr>
            <w:tcW w:w="6155" w:type="dxa"/>
            <w:gridSpan w:val="3"/>
          </w:tcPr>
          <w:p w14:paraId="2AE429B2"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合计</w:t>
            </w:r>
          </w:p>
        </w:tc>
        <w:tc>
          <w:tcPr>
            <w:tcW w:w="1084" w:type="dxa"/>
          </w:tcPr>
          <w:p w14:paraId="0E20581A" w14:textId="77777777" w:rsidR="006759B0" w:rsidRPr="00E85C17" w:rsidRDefault="006759B0" w:rsidP="00674464">
            <w:pPr>
              <w:jc w:val="center"/>
              <w:rPr>
                <w:rFonts w:asciiTheme="minorEastAsia" w:eastAsiaTheme="minorEastAsia" w:hAnsiTheme="minorEastAsia"/>
                <w:color w:val="000000" w:themeColor="text1"/>
                <w:sz w:val="24"/>
                <w:szCs w:val="24"/>
              </w:rPr>
            </w:pPr>
          </w:p>
        </w:tc>
        <w:tc>
          <w:tcPr>
            <w:tcW w:w="1283" w:type="dxa"/>
          </w:tcPr>
          <w:p w14:paraId="09E08709"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r w:rsidR="006759B0" w:rsidRPr="00E85C17" w14:paraId="538A86A9" w14:textId="77777777" w:rsidTr="00674464">
        <w:tc>
          <w:tcPr>
            <w:tcW w:w="6155" w:type="dxa"/>
            <w:gridSpan w:val="3"/>
          </w:tcPr>
          <w:p w14:paraId="41E9F89A" w14:textId="77777777" w:rsidR="006759B0" w:rsidRPr="00E85C17" w:rsidRDefault="006759B0" w:rsidP="00674464">
            <w:pPr>
              <w:jc w:val="center"/>
              <w:rPr>
                <w:rFonts w:asciiTheme="minorEastAsia" w:eastAsiaTheme="minorEastAsia" w:hAnsiTheme="minorEastAsia"/>
                <w:color w:val="000000" w:themeColor="text1"/>
                <w:sz w:val="24"/>
                <w:szCs w:val="24"/>
              </w:rPr>
            </w:pPr>
            <w:r w:rsidRPr="00E85C17">
              <w:rPr>
                <w:rFonts w:asciiTheme="minorEastAsia" w:eastAsiaTheme="minorEastAsia" w:hAnsiTheme="minorEastAsia" w:hint="eastAsia"/>
                <w:color w:val="000000" w:themeColor="text1"/>
                <w:sz w:val="24"/>
                <w:szCs w:val="24"/>
              </w:rPr>
              <w:t>管理</w:t>
            </w:r>
            <w:r w:rsidRPr="00E85C17">
              <w:rPr>
                <w:rFonts w:asciiTheme="minorEastAsia" w:eastAsiaTheme="minorEastAsia" w:hAnsiTheme="minorEastAsia"/>
                <w:color w:val="000000" w:themeColor="text1"/>
                <w:sz w:val="24"/>
                <w:szCs w:val="24"/>
              </w:rPr>
              <w:t>服务质量初始分值为100分，最终得分：</w:t>
            </w:r>
          </w:p>
        </w:tc>
        <w:tc>
          <w:tcPr>
            <w:tcW w:w="2367" w:type="dxa"/>
            <w:gridSpan w:val="2"/>
          </w:tcPr>
          <w:p w14:paraId="47F31572" w14:textId="77777777" w:rsidR="006759B0" w:rsidRPr="00E85C17" w:rsidRDefault="006759B0" w:rsidP="00674464">
            <w:pPr>
              <w:jc w:val="center"/>
              <w:rPr>
                <w:rFonts w:asciiTheme="minorEastAsia" w:eastAsiaTheme="minorEastAsia" w:hAnsiTheme="minorEastAsia"/>
                <w:color w:val="000000" w:themeColor="text1"/>
                <w:sz w:val="24"/>
                <w:szCs w:val="24"/>
              </w:rPr>
            </w:pPr>
          </w:p>
        </w:tc>
      </w:tr>
    </w:tbl>
    <w:p w14:paraId="045CEFD8" w14:textId="77777777" w:rsidR="006759B0" w:rsidRPr="00E85C17" w:rsidRDefault="006759B0" w:rsidP="006759B0">
      <w:pPr>
        <w:rPr>
          <w:rFonts w:asciiTheme="minorEastAsia" w:hAnsiTheme="minorEastAsia"/>
          <w:color w:val="000000" w:themeColor="text1"/>
          <w:sz w:val="24"/>
          <w:szCs w:val="24"/>
        </w:rPr>
      </w:pPr>
      <w:r w:rsidRPr="00E85C17">
        <w:rPr>
          <w:rFonts w:asciiTheme="minorEastAsia" w:hAnsiTheme="minorEastAsia" w:hint="eastAsia"/>
          <w:color w:val="000000" w:themeColor="text1"/>
          <w:sz w:val="24"/>
          <w:szCs w:val="24"/>
        </w:rPr>
        <w:t>说明：</w:t>
      </w:r>
    </w:p>
    <w:p w14:paraId="7C69DAE7" w14:textId="77777777" w:rsidR="006759B0" w:rsidRPr="00E85C17" w:rsidRDefault="006759B0" w:rsidP="00EC477F">
      <w:pPr>
        <w:widowControl w:val="0"/>
        <w:numPr>
          <w:ilvl w:val="0"/>
          <w:numId w:val="16"/>
        </w:numPr>
        <w:kinsoku/>
        <w:autoSpaceDE/>
        <w:autoSpaceDN/>
        <w:adjustRightInd/>
        <w:snapToGrid/>
        <w:spacing w:after="0"/>
        <w:jc w:val="both"/>
        <w:textAlignment w:val="auto"/>
        <w:rPr>
          <w:rFonts w:asciiTheme="minorEastAsia" w:hAnsiTheme="minorEastAsia"/>
          <w:color w:val="000000" w:themeColor="text1"/>
          <w:sz w:val="24"/>
          <w:szCs w:val="24"/>
          <w:lang w:eastAsia="zh-CN"/>
        </w:rPr>
      </w:pPr>
      <w:bookmarkStart w:id="33" w:name="OLE_LINK74"/>
      <w:bookmarkStart w:id="34" w:name="OLE_LINK75"/>
      <w:r w:rsidRPr="00E85C17">
        <w:rPr>
          <w:rFonts w:asciiTheme="minorEastAsia" w:hAnsiTheme="minorEastAsia" w:hint="eastAsia"/>
          <w:color w:val="000000" w:themeColor="text1"/>
          <w:sz w:val="24"/>
          <w:szCs w:val="24"/>
          <w:lang w:eastAsia="zh-CN"/>
        </w:rPr>
        <w:t>本考核结果与本协议最终支付金额相关，最终支付金额将根据甲方对乙方的管理服务质量考核结果决定。</w:t>
      </w:r>
    </w:p>
    <w:p w14:paraId="03FFBAEB" w14:textId="77777777" w:rsidR="006759B0" w:rsidRPr="00E85C17" w:rsidRDefault="006759B0" w:rsidP="00EC477F">
      <w:pPr>
        <w:widowControl w:val="0"/>
        <w:numPr>
          <w:ilvl w:val="0"/>
          <w:numId w:val="16"/>
        </w:numPr>
        <w:kinsoku/>
        <w:autoSpaceDE/>
        <w:autoSpaceDN/>
        <w:adjustRightInd/>
        <w:snapToGrid/>
        <w:spacing w:after="0"/>
        <w:jc w:val="both"/>
        <w:textAlignment w:val="auto"/>
        <w:rPr>
          <w:rFonts w:asciiTheme="minorEastAsia" w:hAnsiTheme="minorEastAsia"/>
          <w:color w:val="000000" w:themeColor="text1"/>
          <w:sz w:val="24"/>
          <w:szCs w:val="24"/>
          <w:lang w:eastAsia="zh-CN"/>
        </w:rPr>
      </w:pPr>
      <w:r w:rsidRPr="00E85C17">
        <w:rPr>
          <w:rFonts w:asciiTheme="minorEastAsia" w:hAnsiTheme="minorEastAsia" w:hint="eastAsia"/>
          <w:color w:val="000000" w:themeColor="text1"/>
          <w:sz w:val="24"/>
          <w:szCs w:val="24"/>
          <w:lang w:eastAsia="zh-CN"/>
        </w:rPr>
        <w:t>以上考核评价结论在管理服务终止后由甲方向乙方提供，乙方应当在甲方提供后【3】日内反馈意见，如无意见应当加盖乙方公章并返还给甲方作为最后结算依据；如乙方有充足合理的理由认为考核结果不客观且经甲方认可的，甲方修改后再次提供给乙方，除上述情形外，乙方不可拒绝盖章。如甲方提供后【3】日内乙方未反馈的，视为乙方无异议。</w:t>
      </w:r>
      <w:bookmarkEnd w:id="33"/>
      <w:bookmarkEnd w:id="34"/>
    </w:p>
    <w:p w14:paraId="04B28B89" w14:textId="77777777" w:rsidR="006759B0" w:rsidRDefault="006759B0" w:rsidP="006759B0">
      <w:pPr>
        <w:rPr>
          <w:rFonts w:asciiTheme="minorEastAsia" w:hAnsiTheme="minorEastAsia"/>
          <w:color w:val="000000" w:themeColor="text1"/>
          <w:sz w:val="24"/>
          <w:szCs w:val="24"/>
          <w:lang w:eastAsia="zh-CN"/>
        </w:rPr>
      </w:pPr>
    </w:p>
    <w:p w14:paraId="6CB8C613" w14:textId="1F457441" w:rsidR="0004142E" w:rsidRDefault="0004142E" w:rsidP="0004142E">
      <w:pPr>
        <w:pStyle w:val="aa"/>
        <w:spacing w:line="360" w:lineRule="auto"/>
        <w:rPr>
          <w:rFonts w:ascii="新宋体" w:eastAsia="新宋体" w:hAnsi="新宋体"/>
          <w:lang w:eastAsia="zh-CN"/>
        </w:rPr>
      </w:pPr>
    </w:p>
    <w:p w14:paraId="0793B2BA" w14:textId="77777777" w:rsidR="0004142E" w:rsidRDefault="0004142E" w:rsidP="0004142E">
      <w:pPr>
        <w:rPr>
          <w:lang w:eastAsia="zh-CN"/>
        </w:rPr>
      </w:pPr>
    </w:p>
    <w:p w14:paraId="45F4C122" w14:textId="77777777" w:rsidR="00CC65BC" w:rsidRPr="0004142E" w:rsidRDefault="00CC65BC">
      <w:pPr>
        <w:spacing w:line="283" w:lineRule="auto"/>
        <w:rPr>
          <w:rFonts w:ascii="微软雅黑" w:eastAsia="微软雅黑" w:hAnsi="微软雅黑" w:cs="微软雅黑"/>
          <w:sz w:val="24"/>
          <w:szCs w:val="24"/>
          <w:lang w:eastAsia="zh-CN"/>
        </w:rPr>
      </w:pPr>
    </w:p>
    <w:p w14:paraId="62C01709" w14:textId="77777777" w:rsidR="0004142E" w:rsidRDefault="0004142E">
      <w:pPr>
        <w:spacing w:line="283" w:lineRule="auto"/>
        <w:rPr>
          <w:rFonts w:ascii="微软雅黑" w:eastAsia="微软雅黑" w:hAnsi="微软雅黑" w:cs="微软雅黑"/>
          <w:sz w:val="24"/>
          <w:szCs w:val="24"/>
          <w:lang w:eastAsia="zh-CN"/>
        </w:rPr>
      </w:pPr>
    </w:p>
    <w:p w14:paraId="2448328D" w14:textId="3A0812A5" w:rsidR="0004142E" w:rsidRDefault="0004142E">
      <w:pPr>
        <w:spacing w:line="283" w:lineRule="auto"/>
        <w:rPr>
          <w:rFonts w:ascii="微软雅黑" w:eastAsia="微软雅黑" w:hAnsi="微软雅黑" w:cs="微软雅黑"/>
          <w:sz w:val="24"/>
          <w:szCs w:val="24"/>
          <w:lang w:eastAsia="zh-CN"/>
        </w:rPr>
        <w:sectPr w:rsidR="0004142E" w:rsidSect="00F753AC">
          <w:headerReference w:type="default" r:id="rId27"/>
          <w:footerReference w:type="default" r:id="rId28"/>
          <w:pgSz w:w="11907" w:h="16840"/>
          <w:pgMar w:top="1149" w:right="1133" w:bottom="1060" w:left="1701" w:header="875" w:footer="886" w:gutter="0"/>
          <w:cols w:space="720"/>
        </w:sectPr>
      </w:pPr>
    </w:p>
    <w:p w14:paraId="3DB5CEF4" w14:textId="77777777" w:rsidR="00CC65BC" w:rsidRDefault="00A262E1" w:rsidP="00EA6ABF">
      <w:pPr>
        <w:spacing w:before="329" w:line="205" w:lineRule="auto"/>
        <w:ind w:left="2644"/>
        <w:outlineLvl w:val="0"/>
        <w:rPr>
          <w:rFonts w:ascii="微软雅黑" w:eastAsia="微软雅黑" w:hAnsi="微软雅黑" w:cs="微软雅黑"/>
          <w:b/>
          <w:bCs/>
          <w:spacing w:val="7"/>
          <w:sz w:val="35"/>
          <w:szCs w:val="35"/>
          <w:lang w:eastAsia="zh-CN"/>
        </w:rPr>
      </w:pPr>
      <w:bookmarkStart w:id="35" w:name="bookmark11"/>
      <w:bookmarkEnd w:id="35"/>
      <w:r>
        <w:rPr>
          <w:rFonts w:ascii="微软雅黑" w:eastAsia="微软雅黑" w:hAnsi="微软雅黑" w:cs="微软雅黑"/>
          <w:b/>
          <w:bCs/>
          <w:spacing w:val="7"/>
          <w:sz w:val="35"/>
          <w:szCs w:val="35"/>
          <w:lang w:eastAsia="zh-CN"/>
        </w:rPr>
        <w:lastRenderedPageBreak/>
        <w:t>第六章</w:t>
      </w:r>
      <w:r>
        <w:rPr>
          <w:rFonts w:ascii="微软雅黑" w:eastAsia="微软雅黑" w:hAnsi="微软雅黑" w:cs="微软雅黑"/>
          <w:b/>
          <w:bCs/>
          <w:spacing w:val="10"/>
          <w:sz w:val="35"/>
          <w:szCs w:val="35"/>
          <w:lang w:eastAsia="zh-CN"/>
        </w:rPr>
        <w:t xml:space="preserve">     </w:t>
      </w:r>
      <w:r>
        <w:rPr>
          <w:rFonts w:ascii="微软雅黑" w:eastAsia="微软雅黑" w:hAnsi="微软雅黑" w:cs="微软雅黑"/>
          <w:b/>
          <w:bCs/>
          <w:spacing w:val="7"/>
          <w:sz w:val="35"/>
          <w:szCs w:val="35"/>
          <w:lang w:eastAsia="zh-CN"/>
        </w:rPr>
        <w:t>响应文件格式</w:t>
      </w:r>
    </w:p>
    <w:p w14:paraId="323BADFE" w14:textId="77777777" w:rsidR="00EA6ABF" w:rsidRPr="00EA6ABF" w:rsidRDefault="00EA6ABF" w:rsidP="00EA6ABF">
      <w:pPr>
        <w:rPr>
          <w:rFonts w:ascii="微软雅黑" w:eastAsia="微软雅黑" w:hAnsi="微软雅黑" w:cs="微软雅黑"/>
          <w:sz w:val="24"/>
          <w:szCs w:val="24"/>
          <w:lang w:eastAsia="zh-CN"/>
        </w:rPr>
      </w:pPr>
    </w:p>
    <w:p w14:paraId="3B4CA7AD" w14:textId="119F6720" w:rsidR="00EA6ABF" w:rsidRPr="00EA6ABF" w:rsidRDefault="00EA6ABF" w:rsidP="00EA6ABF">
      <w:pPr>
        <w:tabs>
          <w:tab w:val="left" w:pos="5115"/>
        </w:tabs>
        <w:rPr>
          <w:rFonts w:ascii="微软雅黑" w:eastAsia="微软雅黑" w:hAnsi="微软雅黑" w:cs="微软雅黑"/>
          <w:b/>
          <w:bCs/>
          <w:spacing w:val="7"/>
          <w:sz w:val="35"/>
          <w:szCs w:val="35"/>
          <w:lang w:eastAsia="zh-CN"/>
        </w:rPr>
        <w:sectPr w:rsidR="00EA6ABF" w:rsidRPr="00EA6ABF" w:rsidSect="00EA6ABF">
          <w:headerReference w:type="default" r:id="rId29"/>
          <w:pgSz w:w="11907" w:h="16840"/>
          <w:pgMar w:top="1149" w:right="1040" w:bottom="1060" w:left="1701" w:header="875" w:footer="886" w:gutter="0"/>
          <w:cols w:space="720"/>
        </w:sectPr>
      </w:pPr>
    </w:p>
    <w:p w14:paraId="06C977E9" w14:textId="77777777" w:rsidR="00CC65BC" w:rsidRDefault="00CC65BC">
      <w:pPr>
        <w:pStyle w:val="aa"/>
        <w:spacing w:line="447" w:lineRule="auto"/>
        <w:rPr>
          <w:lang w:eastAsia="zh-CN"/>
        </w:rPr>
      </w:pPr>
    </w:p>
    <w:p w14:paraId="7A09D3DF" w14:textId="77777777" w:rsidR="00CC65BC" w:rsidRDefault="00A262E1">
      <w:pPr>
        <w:spacing w:before="103" w:line="196" w:lineRule="auto"/>
        <w:ind w:left="19"/>
        <w:rPr>
          <w:rFonts w:ascii="微软雅黑" w:eastAsia="微软雅黑" w:hAnsi="微软雅黑" w:cs="微软雅黑"/>
          <w:sz w:val="24"/>
          <w:szCs w:val="24"/>
          <w:lang w:eastAsia="zh-CN"/>
        </w:rPr>
      </w:pPr>
      <w:r>
        <w:rPr>
          <w:rFonts w:ascii="微软雅黑" w:eastAsia="微软雅黑" w:hAnsi="微软雅黑" w:cs="微软雅黑"/>
          <w:b/>
          <w:bCs/>
          <w:spacing w:val="-2"/>
          <w:sz w:val="24"/>
          <w:szCs w:val="24"/>
          <w:lang w:eastAsia="zh-CN"/>
        </w:rPr>
        <w:t>响</w:t>
      </w:r>
      <w:r>
        <w:rPr>
          <w:rFonts w:ascii="微软雅黑" w:eastAsia="微软雅黑" w:hAnsi="微软雅黑" w:cs="微软雅黑"/>
          <w:b/>
          <w:bCs/>
          <w:spacing w:val="-27"/>
          <w:sz w:val="24"/>
          <w:szCs w:val="24"/>
          <w:lang w:eastAsia="zh-CN"/>
        </w:rPr>
        <w:t xml:space="preserve"> </w:t>
      </w:r>
      <w:r>
        <w:rPr>
          <w:rFonts w:ascii="微软雅黑" w:eastAsia="微软雅黑" w:hAnsi="微软雅黑" w:cs="微软雅黑"/>
          <w:b/>
          <w:bCs/>
          <w:spacing w:val="-2"/>
          <w:sz w:val="24"/>
          <w:szCs w:val="24"/>
          <w:lang w:eastAsia="zh-CN"/>
        </w:rPr>
        <w:t>应</w:t>
      </w:r>
      <w:r>
        <w:rPr>
          <w:rFonts w:ascii="微软雅黑" w:eastAsia="微软雅黑" w:hAnsi="微软雅黑" w:cs="微软雅黑"/>
          <w:b/>
          <w:bCs/>
          <w:spacing w:val="-24"/>
          <w:sz w:val="24"/>
          <w:szCs w:val="24"/>
          <w:lang w:eastAsia="zh-CN"/>
        </w:rPr>
        <w:t xml:space="preserve"> </w:t>
      </w:r>
      <w:r>
        <w:rPr>
          <w:rFonts w:ascii="微软雅黑" w:eastAsia="微软雅黑" w:hAnsi="微软雅黑" w:cs="微软雅黑"/>
          <w:b/>
          <w:bCs/>
          <w:spacing w:val="-2"/>
          <w:sz w:val="24"/>
          <w:szCs w:val="24"/>
          <w:lang w:eastAsia="zh-CN"/>
        </w:rPr>
        <w:t>文</w:t>
      </w:r>
      <w:r>
        <w:rPr>
          <w:rFonts w:ascii="微软雅黑" w:eastAsia="微软雅黑" w:hAnsi="微软雅黑" w:cs="微软雅黑"/>
          <w:b/>
          <w:bCs/>
          <w:spacing w:val="-25"/>
          <w:sz w:val="24"/>
          <w:szCs w:val="24"/>
          <w:lang w:eastAsia="zh-CN"/>
        </w:rPr>
        <w:t xml:space="preserve"> </w:t>
      </w:r>
      <w:r>
        <w:rPr>
          <w:rFonts w:ascii="微软雅黑" w:eastAsia="微软雅黑" w:hAnsi="微软雅黑" w:cs="微软雅黑"/>
          <w:b/>
          <w:bCs/>
          <w:spacing w:val="-2"/>
          <w:sz w:val="24"/>
          <w:szCs w:val="24"/>
          <w:lang w:eastAsia="zh-CN"/>
        </w:rPr>
        <w:t>件</w:t>
      </w:r>
      <w:r>
        <w:rPr>
          <w:rFonts w:ascii="微软雅黑" w:eastAsia="微软雅黑" w:hAnsi="微软雅黑" w:cs="微软雅黑"/>
          <w:b/>
          <w:bCs/>
          <w:spacing w:val="-24"/>
          <w:sz w:val="24"/>
          <w:szCs w:val="24"/>
          <w:lang w:eastAsia="zh-CN"/>
        </w:rPr>
        <w:t xml:space="preserve"> </w:t>
      </w:r>
      <w:r>
        <w:rPr>
          <w:rFonts w:ascii="微软雅黑" w:eastAsia="微软雅黑" w:hAnsi="微软雅黑" w:cs="微软雅黑"/>
          <w:b/>
          <w:bCs/>
          <w:spacing w:val="-2"/>
          <w:sz w:val="24"/>
          <w:szCs w:val="24"/>
          <w:lang w:eastAsia="zh-CN"/>
        </w:rPr>
        <w:t>封面（非实质性格式）</w:t>
      </w:r>
    </w:p>
    <w:p w14:paraId="661214FC" w14:textId="77777777" w:rsidR="00CC65BC" w:rsidRDefault="00A262E1">
      <w:pPr>
        <w:spacing w:before="352" w:line="203" w:lineRule="auto"/>
        <w:ind w:left="1866"/>
        <w:rPr>
          <w:rFonts w:ascii="微软雅黑" w:eastAsia="微软雅黑" w:hAnsi="微软雅黑" w:cs="微软雅黑"/>
          <w:sz w:val="83"/>
          <w:szCs w:val="83"/>
          <w:lang w:eastAsia="zh-CN"/>
        </w:rPr>
      </w:pPr>
      <w:r>
        <w:rPr>
          <w:rFonts w:ascii="微软雅黑" w:eastAsia="微软雅黑" w:hAnsi="微软雅黑" w:cs="微软雅黑"/>
          <w:b/>
          <w:bCs/>
          <w:spacing w:val="-19"/>
          <w:sz w:val="83"/>
          <w:szCs w:val="83"/>
          <w:lang w:eastAsia="zh-CN"/>
        </w:rPr>
        <w:t>响</w:t>
      </w:r>
      <w:r>
        <w:rPr>
          <w:rFonts w:ascii="微软雅黑" w:eastAsia="微软雅黑" w:hAnsi="微软雅黑" w:cs="微软雅黑"/>
          <w:b/>
          <w:bCs/>
          <w:spacing w:val="90"/>
          <w:sz w:val="83"/>
          <w:szCs w:val="83"/>
          <w:lang w:eastAsia="zh-CN"/>
        </w:rPr>
        <w:t xml:space="preserve">  </w:t>
      </w:r>
      <w:r>
        <w:rPr>
          <w:rFonts w:ascii="微软雅黑" w:eastAsia="微软雅黑" w:hAnsi="微软雅黑" w:cs="微软雅黑"/>
          <w:b/>
          <w:bCs/>
          <w:spacing w:val="-19"/>
          <w:sz w:val="83"/>
          <w:szCs w:val="83"/>
          <w:lang w:eastAsia="zh-CN"/>
        </w:rPr>
        <w:t>应</w:t>
      </w:r>
      <w:r>
        <w:rPr>
          <w:rFonts w:ascii="微软雅黑" w:eastAsia="微软雅黑" w:hAnsi="微软雅黑" w:cs="微软雅黑"/>
          <w:b/>
          <w:bCs/>
          <w:spacing w:val="97"/>
          <w:sz w:val="83"/>
          <w:szCs w:val="83"/>
          <w:lang w:eastAsia="zh-CN"/>
        </w:rPr>
        <w:t xml:space="preserve">  </w:t>
      </w:r>
      <w:r>
        <w:rPr>
          <w:rFonts w:ascii="微软雅黑" w:eastAsia="微软雅黑" w:hAnsi="微软雅黑" w:cs="微软雅黑"/>
          <w:b/>
          <w:bCs/>
          <w:spacing w:val="-19"/>
          <w:sz w:val="83"/>
          <w:szCs w:val="83"/>
          <w:lang w:eastAsia="zh-CN"/>
        </w:rPr>
        <w:t>文</w:t>
      </w:r>
      <w:r>
        <w:rPr>
          <w:rFonts w:ascii="微软雅黑" w:eastAsia="微软雅黑" w:hAnsi="微软雅黑" w:cs="微软雅黑"/>
          <w:b/>
          <w:bCs/>
          <w:spacing w:val="94"/>
          <w:sz w:val="83"/>
          <w:szCs w:val="83"/>
          <w:lang w:eastAsia="zh-CN"/>
        </w:rPr>
        <w:t xml:space="preserve">  </w:t>
      </w:r>
      <w:r>
        <w:rPr>
          <w:rFonts w:ascii="微软雅黑" w:eastAsia="微软雅黑" w:hAnsi="微软雅黑" w:cs="微软雅黑"/>
          <w:b/>
          <w:bCs/>
          <w:spacing w:val="-19"/>
          <w:sz w:val="83"/>
          <w:szCs w:val="83"/>
          <w:lang w:eastAsia="zh-CN"/>
        </w:rPr>
        <w:t>件</w:t>
      </w:r>
    </w:p>
    <w:p w14:paraId="5EBBF4DE" w14:textId="77777777" w:rsidR="00CC65BC" w:rsidRDefault="00CC65BC">
      <w:pPr>
        <w:pStyle w:val="aa"/>
        <w:spacing w:line="285" w:lineRule="auto"/>
        <w:rPr>
          <w:lang w:eastAsia="zh-CN"/>
        </w:rPr>
      </w:pPr>
    </w:p>
    <w:p w14:paraId="6BADC302" w14:textId="77777777" w:rsidR="00CC65BC" w:rsidRDefault="00CC65BC">
      <w:pPr>
        <w:pStyle w:val="aa"/>
        <w:spacing w:line="285" w:lineRule="auto"/>
        <w:rPr>
          <w:lang w:eastAsia="zh-CN"/>
        </w:rPr>
      </w:pPr>
    </w:p>
    <w:p w14:paraId="041F262E" w14:textId="77777777" w:rsidR="00CC65BC" w:rsidRDefault="00CC65BC">
      <w:pPr>
        <w:pStyle w:val="aa"/>
        <w:spacing w:line="285" w:lineRule="auto"/>
        <w:rPr>
          <w:lang w:eastAsia="zh-CN"/>
        </w:rPr>
      </w:pPr>
    </w:p>
    <w:p w14:paraId="3A086F54" w14:textId="77777777" w:rsidR="00CC65BC" w:rsidRDefault="00CC65BC">
      <w:pPr>
        <w:pStyle w:val="aa"/>
        <w:spacing w:line="286" w:lineRule="auto"/>
        <w:rPr>
          <w:lang w:eastAsia="zh-CN"/>
        </w:rPr>
      </w:pPr>
    </w:p>
    <w:p w14:paraId="70A3C154" w14:textId="77777777" w:rsidR="00CC65BC" w:rsidRDefault="00A262E1">
      <w:pPr>
        <w:pStyle w:val="aa"/>
        <w:spacing w:before="133" w:line="205" w:lineRule="auto"/>
        <w:ind w:left="546"/>
        <w:rPr>
          <w:sz w:val="31"/>
          <w:szCs w:val="31"/>
          <w:lang w:eastAsia="zh-CN"/>
        </w:rPr>
      </w:pPr>
      <w:r>
        <w:rPr>
          <w:rFonts w:ascii="微软雅黑" w:eastAsia="微软雅黑" w:hAnsi="微软雅黑" w:cs="微软雅黑"/>
          <w:b/>
          <w:bCs/>
          <w:spacing w:val="-11"/>
          <w:sz w:val="31"/>
          <w:szCs w:val="31"/>
          <w:lang w:eastAsia="zh-CN"/>
        </w:rPr>
        <w:t>项</w:t>
      </w:r>
      <w:r>
        <w:rPr>
          <w:rFonts w:ascii="微软雅黑" w:eastAsia="微软雅黑" w:hAnsi="微软雅黑" w:cs="微软雅黑"/>
          <w:b/>
          <w:bCs/>
          <w:spacing w:val="19"/>
          <w:sz w:val="31"/>
          <w:szCs w:val="31"/>
          <w:lang w:eastAsia="zh-CN"/>
        </w:rPr>
        <w:t xml:space="preserve"> </w:t>
      </w:r>
      <w:r>
        <w:rPr>
          <w:rFonts w:ascii="微软雅黑" w:eastAsia="微软雅黑" w:hAnsi="微软雅黑" w:cs="微软雅黑"/>
          <w:b/>
          <w:bCs/>
          <w:spacing w:val="-11"/>
          <w:sz w:val="31"/>
          <w:szCs w:val="31"/>
          <w:lang w:eastAsia="zh-CN"/>
        </w:rPr>
        <w:t>目</w:t>
      </w:r>
      <w:r>
        <w:rPr>
          <w:rFonts w:ascii="微软雅黑" w:eastAsia="微软雅黑" w:hAnsi="微软雅黑" w:cs="微软雅黑"/>
          <w:b/>
          <w:bCs/>
          <w:spacing w:val="-43"/>
          <w:sz w:val="31"/>
          <w:szCs w:val="31"/>
          <w:lang w:eastAsia="zh-CN"/>
        </w:rPr>
        <w:t xml:space="preserve"> </w:t>
      </w:r>
      <w:r>
        <w:rPr>
          <w:rFonts w:ascii="微软雅黑" w:eastAsia="微软雅黑" w:hAnsi="微软雅黑" w:cs="微软雅黑"/>
          <w:b/>
          <w:bCs/>
          <w:spacing w:val="-11"/>
          <w:sz w:val="31"/>
          <w:szCs w:val="31"/>
          <w:lang w:eastAsia="zh-CN"/>
        </w:rPr>
        <w:t>名</w:t>
      </w:r>
      <w:r>
        <w:rPr>
          <w:rFonts w:ascii="微软雅黑" w:eastAsia="微软雅黑" w:hAnsi="微软雅黑" w:cs="微软雅黑"/>
          <w:b/>
          <w:bCs/>
          <w:spacing w:val="-42"/>
          <w:sz w:val="31"/>
          <w:szCs w:val="31"/>
          <w:lang w:eastAsia="zh-CN"/>
        </w:rPr>
        <w:t xml:space="preserve"> </w:t>
      </w:r>
      <w:r>
        <w:rPr>
          <w:rFonts w:ascii="微软雅黑" w:eastAsia="微软雅黑" w:hAnsi="微软雅黑" w:cs="微软雅黑"/>
          <w:b/>
          <w:bCs/>
          <w:spacing w:val="-11"/>
          <w:sz w:val="31"/>
          <w:szCs w:val="31"/>
          <w:lang w:eastAsia="zh-CN"/>
        </w:rPr>
        <w:t>称</w:t>
      </w:r>
      <w:r>
        <w:rPr>
          <w:rFonts w:ascii="微软雅黑" w:eastAsia="微软雅黑" w:hAnsi="微软雅黑" w:cs="微软雅黑"/>
          <w:b/>
          <w:bCs/>
          <w:spacing w:val="-16"/>
          <w:sz w:val="31"/>
          <w:szCs w:val="31"/>
          <w:lang w:eastAsia="zh-CN"/>
        </w:rPr>
        <w:t xml:space="preserve"> </w:t>
      </w:r>
      <w:r>
        <w:rPr>
          <w:b/>
          <w:bCs/>
          <w:spacing w:val="-11"/>
          <w:sz w:val="31"/>
          <w:szCs w:val="31"/>
          <w:lang w:eastAsia="zh-CN"/>
        </w:rPr>
        <w:t>:</w:t>
      </w:r>
    </w:p>
    <w:p w14:paraId="553CAF39" w14:textId="77777777" w:rsidR="00CC65BC" w:rsidRDefault="00A262E1">
      <w:pPr>
        <w:pStyle w:val="aa"/>
        <w:spacing w:before="8" w:line="205" w:lineRule="auto"/>
        <w:ind w:left="546"/>
        <w:rPr>
          <w:rFonts w:ascii="微软雅黑" w:eastAsia="微软雅黑" w:hAnsi="微软雅黑" w:cs="微软雅黑"/>
          <w:sz w:val="31"/>
          <w:szCs w:val="31"/>
          <w:lang w:eastAsia="zh-CN"/>
        </w:rPr>
      </w:pPr>
      <w:r>
        <w:rPr>
          <w:rFonts w:ascii="微软雅黑" w:eastAsia="微软雅黑" w:hAnsi="微软雅黑" w:cs="微软雅黑"/>
          <w:b/>
          <w:bCs/>
          <w:spacing w:val="1"/>
          <w:sz w:val="31"/>
          <w:szCs w:val="31"/>
          <w:lang w:eastAsia="zh-CN"/>
        </w:rPr>
        <w:t>项 目</w:t>
      </w:r>
      <w:r>
        <w:rPr>
          <w:rFonts w:ascii="微软雅黑" w:eastAsia="微软雅黑" w:hAnsi="微软雅黑" w:cs="微软雅黑"/>
          <w:b/>
          <w:bCs/>
          <w:spacing w:val="-32"/>
          <w:sz w:val="31"/>
          <w:szCs w:val="31"/>
          <w:lang w:eastAsia="zh-CN"/>
        </w:rPr>
        <w:t xml:space="preserve"> </w:t>
      </w:r>
      <w:r>
        <w:rPr>
          <w:rFonts w:ascii="微软雅黑" w:eastAsia="微软雅黑" w:hAnsi="微软雅黑" w:cs="微软雅黑"/>
          <w:b/>
          <w:bCs/>
          <w:spacing w:val="1"/>
          <w:sz w:val="31"/>
          <w:szCs w:val="31"/>
          <w:lang w:eastAsia="zh-CN"/>
        </w:rPr>
        <w:t>编</w:t>
      </w:r>
      <w:r>
        <w:rPr>
          <w:rFonts w:ascii="微软雅黑" w:eastAsia="微软雅黑" w:hAnsi="微软雅黑" w:cs="微软雅黑"/>
          <w:b/>
          <w:bCs/>
          <w:spacing w:val="-40"/>
          <w:sz w:val="31"/>
          <w:szCs w:val="31"/>
          <w:lang w:eastAsia="zh-CN"/>
        </w:rPr>
        <w:t xml:space="preserve"> </w:t>
      </w:r>
      <w:r>
        <w:rPr>
          <w:rFonts w:ascii="微软雅黑" w:eastAsia="微软雅黑" w:hAnsi="微软雅黑" w:cs="微软雅黑"/>
          <w:b/>
          <w:bCs/>
          <w:spacing w:val="1"/>
          <w:sz w:val="31"/>
          <w:szCs w:val="31"/>
          <w:lang w:eastAsia="zh-CN"/>
        </w:rPr>
        <w:t>号</w:t>
      </w:r>
      <w:r>
        <w:rPr>
          <w:rFonts w:ascii="微软雅黑" w:eastAsia="微软雅黑" w:hAnsi="微软雅黑" w:cs="微软雅黑"/>
          <w:b/>
          <w:bCs/>
          <w:spacing w:val="-52"/>
          <w:sz w:val="31"/>
          <w:szCs w:val="31"/>
          <w:lang w:eastAsia="zh-CN"/>
        </w:rPr>
        <w:t xml:space="preserve"> </w:t>
      </w:r>
      <w:r>
        <w:rPr>
          <w:b/>
          <w:bCs/>
          <w:spacing w:val="1"/>
          <w:sz w:val="31"/>
          <w:szCs w:val="31"/>
          <w:lang w:eastAsia="zh-CN"/>
        </w:rPr>
        <w:t>/</w:t>
      </w:r>
      <w:r>
        <w:rPr>
          <w:rFonts w:ascii="微软雅黑" w:eastAsia="微软雅黑" w:hAnsi="微软雅黑" w:cs="微软雅黑"/>
          <w:b/>
          <w:bCs/>
          <w:spacing w:val="1"/>
          <w:sz w:val="31"/>
          <w:szCs w:val="31"/>
          <w:lang w:eastAsia="zh-CN"/>
        </w:rPr>
        <w:t>包</w:t>
      </w:r>
      <w:r>
        <w:rPr>
          <w:rFonts w:ascii="微软雅黑" w:eastAsia="微软雅黑" w:hAnsi="微软雅黑" w:cs="微软雅黑"/>
          <w:b/>
          <w:bCs/>
          <w:spacing w:val="-40"/>
          <w:sz w:val="31"/>
          <w:szCs w:val="31"/>
          <w:lang w:eastAsia="zh-CN"/>
        </w:rPr>
        <w:t xml:space="preserve"> </w:t>
      </w:r>
      <w:r>
        <w:rPr>
          <w:rFonts w:ascii="微软雅黑" w:eastAsia="微软雅黑" w:hAnsi="微软雅黑" w:cs="微软雅黑"/>
          <w:b/>
          <w:bCs/>
          <w:spacing w:val="1"/>
          <w:sz w:val="31"/>
          <w:szCs w:val="31"/>
          <w:lang w:eastAsia="zh-CN"/>
        </w:rPr>
        <w:t>号</w:t>
      </w:r>
      <w:r>
        <w:rPr>
          <w:rFonts w:ascii="微软雅黑" w:eastAsia="微软雅黑" w:hAnsi="微软雅黑" w:cs="微软雅黑"/>
          <w:b/>
          <w:bCs/>
          <w:spacing w:val="-42"/>
          <w:sz w:val="31"/>
          <w:szCs w:val="31"/>
          <w:lang w:eastAsia="zh-CN"/>
        </w:rPr>
        <w:t xml:space="preserve"> </w:t>
      </w:r>
      <w:r>
        <w:rPr>
          <w:rFonts w:ascii="微软雅黑" w:eastAsia="微软雅黑" w:hAnsi="微软雅黑" w:cs="微软雅黑"/>
          <w:b/>
          <w:bCs/>
          <w:spacing w:val="1"/>
          <w:sz w:val="31"/>
          <w:szCs w:val="31"/>
          <w:lang w:eastAsia="zh-CN"/>
        </w:rPr>
        <w:t>：</w:t>
      </w:r>
    </w:p>
    <w:p w14:paraId="141AF35A" w14:textId="77777777" w:rsidR="00CC65BC" w:rsidRDefault="00CC65BC">
      <w:pPr>
        <w:pStyle w:val="aa"/>
        <w:spacing w:line="257" w:lineRule="auto"/>
        <w:rPr>
          <w:lang w:eastAsia="zh-CN"/>
        </w:rPr>
      </w:pPr>
    </w:p>
    <w:p w14:paraId="68F68EC5" w14:textId="77777777" w:rsidR="00CC65BC" w:rsidRDefault="00CC65BC">
      <w:pPr>
        <w:pStyle w:val="aa"/>
        <w:spacing w:line="258" w:lineRule="auto"/>
        <w:rPr>
          <w:lang w:eastAsia="zh-CN"/>
        </w:rPr>
      </w:pPr>
    </w:p>
    <w:p w14:paraId="55D01BEB" w14:textId="77777777" w:rsidR="00CC65BC" w:rsidRDefault="00CC65BC">
      <w:pPr>
        <w:pStyle w:val="aa"/>
        <w:spacing w:line="258" w:lineRule="auto"/>
        <w:rPr>
          <w:lang w:eastAsia="zh-CN"/>
        </w:rPr>
      </w:pPr>
    </w:p>
    <w:p w14:paraId="2BCBE5FB" w14:textId="77777777" w:rsidR="00CC65BC" w:rsidRDefault="00CC65BC">
      <w:pPr>
        <w:pStyle w:val="aa"/>
        <w:spacing w:line="258" w:lineRule="auto"/>
        <w:rPr>
          <w:lang w:eastAsia="zh-CN"/>
        </w:rPr>
      </w:pPr>
    </w:p>
    <w:p w14:paraId="48429F55" w14:textId="77777777" w:rsidR="00CC65BC" w:rsidRDefault="00CC65BC">
      <w:pPr>
        <w:pStyle w:val="aa"/>
        <w:spacing w:line="258" w:lineRule="auto"/>
        <w:rPr>
          <w:lang w:eastAsia="zh-CN"/>
        </w:rPr>
      </w:pPr>
    </w:p>
    <w:p w14:paraId="3EE74EDB" w14:textId="77777777" w:rsidR="00CC65BC" w:rsidRDefault="00CC65BC">
      <w:pPr>
        <w:pStyle w:val="aa"/>
        <w:spacing w:line="258" w:lineRule="auto"/>
        <w:rPr>
          <w:lang w:eastAsia="zh-CN"/>
        </w:rPr>
      </w:pPr>
    </w:p>
    <w:p w14:paraId="4AC8EC44" w14:textId="77777777" w:rsidR="00CC65BC" w:rsidRDefault="00CC65BC">
      <w:pPr>
        <w:pStyle w:val="aa"/>
        <w:spacing w:line="258" w:lineRule="auto"/>
        <w:rPr>
          <w:lang w:eastAsia="zh-CN"/>
        </w:rPr>
      </w:pPr>
    </w:p>
    <w:p w14:paraId="191CDC33" w14:textId="77777777" w:rsidR="00CC65BC" w:rsidRDefault="00CC65BC">
      <w:pPr>
        <w:pStyle w:val="aa"/>
        <w:spacing w:line="258" w:lineRule="auto"/>
        <w:rPr>
          <w:lang w:eastAsia="zh-CN"/>
        </w:rPr>
      </w:pPr>
    </w:p>
    <w:p w14:paraId="03384ECC" w14:textId="77777777" w:rsidR="00CC65BC" w:rsidRDefault="00CC65BC">
      <w:pPr>
        <w:pStyle w:val="aa"/>
        <w:spacing w:line="258" w:lineRule="auto"/>
        <w:rPr>
          <w:lang w:eastAsia="zh-CN"/>
        </w:rPr>
      </w:pPr>
    </w:p>
    <w:p w14:paraId="2233996A" w14:textId="77777777" w:rsidR="00CC65BC" w:rsidRDefault="00CC65BC">
      <w:pPr>
        <w:pStyle w:val="aa"/>
        <w:spacing w:line="258" w:lineRule="auto"/>
        <w:rPr>
          <w:lang w:eastAsia="zh-CN"/>
        </w:rPr>
      </w:pPr>
    </w:p>
    <w:p w14:paraId="30913EEB" w14:textId="77777777" w:rsidR="00CC65BC" w:rsidRDefault="00CC65BC">
      <w:pPr>
        <w:pStyle w:val="aa"/>
        <w:spacing w:line="258" w:lineRule="auto"/>
        <w:rPr>
          <w:lang w:eastAsia="zh-CN"/>
        </w:rPr>
      </w:pPr>
    </w:p>
    <w:p w14:paraId="4F278BD2" w14:textId="77777777" w:rsidR="00CC65BC" w:rsidRDefault="00A262E1">
      <w:pPr>
        <w:spacing w:before="133" w:line="205" w:lineRule="auto"/>
        <w:ind w:left="1445"/>
        <w:rPr>
          <w:rFonts w:ascii="微软雅黑" w:eastAsia="微软雅黑" w:hAnsi="微软雅黑" w:cs="微软雅黑"/>
          <w:sz w:val="31"/>
          <w:szCs w:val="31"/>
          <w:lang w:eastAsia="zh-CN"/>
        </w:rPr>
      </w:pPr>
      <w:r>
        <w:rPr>
          <w:rFonts w:ascii="微软雅黑" w:eastAsia="微软雅黑" w:hAnsi="微软雅黑" w:cs="微软雅黑"/>
          <w:b/>
          <w:bCs/>
          <w:spacing w:val="34"/>
          <w:sz w:val="31"/>
          <w:szCs w:val="31"/>
          <w:lang w:eastAsia="zh-CN"/>
        </w:rPr>
        <w:t>供应商名称</w:t>
      </w:r>
      <w:r>
        <w:rPr>
          <w:rFonts w:ascii="微软雅黑" w:eastAsia="微软雅黑" w:hAnsi="微软雅黑" w:cs="微软雅黑"/>
          <w:b/>
          <w:bCs/>
          <w:spacing w:val="-37"/>
          <w:sz w:val="31"/>
          <w:szCs w:val="31"/>
          <w:lang w:eastAsia="zh-CN"/>
        </w:rPr>
        <w:t xml:space="preserve"> </w:t>
      </w:r>
      <w:r>
        <w:rPr>
          <w:rFonts w:ascii="微软雅黑" w:eastAsia="微软雅黑" w:hAnsi="微软雅黑" w:cs="微软雅黑"/>
          <w:b/>
          <w:bCs/>
          <w:spacing w:val="34"/>
          <w:sz w:val="31"/>
          <w:szCs w:val="31"/>
          <w:lang w:eastAsia="zh-CN"/>
        </w:rPr>
        <w:t>：</w:t>
      </w:r>
    </w:p>
    <w:p w14:paraId="3B2BD7F2" w14:textId="77777777" w:rsidR="00CC65BC" w:rsidRDefault="00CC65BC">
      <w:pPr>
        <w:spacing w:line="205" w:lineRule="auto"/>
        <w:rPr>
          <w:rFonts w:ascii="微软雅黑" w:eastAsia="微软雅黑" w:hAnsi="微软雅黑" w:cs="微软雅黑"/>
          <w:sz w:val="31"/>
          <w:szCs w:val="31"/>
          <w:lang w:eastAsia="zh-CN"/>
        </w:rPr>
        <w:sectPr w:rsidR="00CC65BC">
          <w:headerReference w:type="default" r:id="rId30"/>
          <w:pgSz w:w="11907" w:h="16840"/>
          <w:pgMar w:top="1149" w:right="1133" w:bottom="1060" w:left="1701" w:header="875" w:footer="886" w:gutter="0"/>
          <w:cols w:space="720"/>
        </w:sectPr>
      </w:pPr>
    </w:p>
    <w:p w14:paraId="1C0844E5" w14:textId="77777777" w:rsidR="00CC65BC" w:rsidRDefault="00A262E1">
      <w:pPr>
        <w:pStyle w:val="aa"/>
        <w:spacing w:before="307" w:line="201" w:lineRule="auto"/>
        <w:ind w:left="26"/>
        <w:outlineLvl w:val="1"/>
        <w:rPr>
          <w:rFonts w:ascii="微软雅黑" w:eastAsia="微软雅黑" w:hAnsi="微软雅黑" w:cs="微软雅黑"/>
          <w:sz w:val="24"/>
          <w:szCs w:val="24"/>
          <w:lang w:eastAsia="zh-CN"/>
        </w:rPr>
      </w:pPr>
      <w:r>
        <w:rPr>
          <w:spacing w:val="-1"/>
          <w:sz w:val="24"/>
          <w:szCs w:val="24"/>
          <w:lang w:eastAsia="zh-CN"/>
        </w:rPr>
        <w:lastRenderedPageBreak/>
        <w:t>1</w:t>
      </w:r>
      <w:r>
        <w:rPr>
          <w:spacing w:val="67"/>
          <w:sz w:val="24"/>
          <w:szCs w:val="24"/>
          <w:lang w:eastAsia="zh-CN"/>
        </w:rPr>
        <w:t xml:space="preserve"> </w:t>
      </w:r>
      <w:r>
        <w:rPr>
          <w:rFonts w:ascii="微软雅黑" w:eastAsia="微软雅黑" w:hAnsi="微软雅黑" w:cs="微软雅黑"/>
          <w:spacing w:val="-1"/>
          <w:sz w:val="24"/>
          <w:szCs w:val="24"/>
          <w:lang w:eastAsia="zh-CN"/>
        </w:rPr>
        <w:t>满足《中华人民共和国政府采购法》第二十二条规定</w:t>
      </w:r>
    </w:p>
    <w:p w14:paraId="0447C0D7" w14:textId="77777777" w:rsidR="00CC65BC" w:rsidRDefault="00A262E1">
      <w:pPr>
        <w:pStyle w:val="aa"/>
        <w:spacing w:before="176" w:line="201" w:lineRule="auto"/>
        <w:ind w:left="26"/>
        <w:outlineLvl w:val="2"/>
        <w:rPr>
          <w:rFonts w:ascii="微软雅黑" w:eastAsia="微软雅黑" w:hAnsi="微软雅黑" w:cs="微软雅黑"/>
          <w:sz w:val="24"/>
          <w:szCs w:val="24"/>
          <w:lang w:eastAsia="zh-CN"/>
        </w:rPr>
      </w:pPr>
      <w:r>
        <w:rPr>
          <w:sz w:val="24"/>
          <w:szCs w:val="24"/>
          <w:lang w:eastAsia="zh-CN"/>
        </w:rPr>
        <w:t xml:space="preserve">1-1  </w:t>
      </w:r>
      <w:r>
        <w:rPr>
          <w:rFonts w:ascii="微软雅黑" w:eastAsia="微软雅黑" w:hAnsi="微软雅黑" w:cs="微软雅黑"/>
          <w:sz w:val="24"/>
          <w:szCs w:val="24"/>
          <w:lang w:eastAsia="zh-CN"/>
        </w:rPr>
        <w:t>营业执照等证明文件</w:t>
      </w:r>
    </w:p>
    <w:p w14:paraId="4FBD9BB2" w14:textId="77777777" w:rsidR="00CC65BC" w:rsidRDefault="00CC65BC">
      <w:pPr>
        <w:spacing w:line="201" w:lineRule="auto"/>
        <w:rPr>
          <w:rFonts w:ascii="微软雅黑" w:eastAsia="微软雅黑" w:hAnsi="微软雅黑" w:cs="微软雅黑"/>
          <w:sz w:val="24"/>
          <w:szCs w:val="24"/>
          <w:lang w:eastAsia="zh-CN"/>
        </w:rPr>
        <w:sectPr w:rsidR="00CC65BC">
          <w:pgSz w:w="11907" w:h="16840"/>
          <w:pgMar w:top="1149" w:right="1133" w:bottom="1060" w:left="1701" w:header="875" w:footer="886" w:gutter="0"/>
          <w:cols w:space="720"/>
        </w:sectPr>
      </w:pPr>
    </w:p>
    <w:p w14:paraId="380AE038" w14:textId="77777777" w:rsidR="00CC65BC" w:rsidRDefault="00A262E1">
      <w:pPr>
        <w:pStyle w:val="aa"/>
        <w:spacing w:before="307" w:line="201" w:lineRule="auto"/>
        <w:ind w:left="26"/>
        <w:outlineLvl w:val="2"/>
        <w:rPr>
          <w:rFonts w:ascii="微软雅黑" w:eastAsia="微软雅黑" w:hAnsi="微软雅黑" w:cs="微软雅黑"/>
          <w:sz w:val="24"/>
          <w:szCs w:val="24"/>
          <w:lang w:eastAsia="zh-CN"/>
        </w:rPr>
      </w:pPr>
      <w:r>
        <w:rPr>
          <w:spacing w:val="1"/>
          <w:sz w:val="24"/>
          <w:szCs w:val="24"/>
          <w:lang w:eastAsia="zh-CN"/>
        </w:rPr>
        <w:lastRenderedPageBreak/>
        <w:t>1-2</w:t>
      </w:r>
      <w:r>
        <w:rPr>
          <w:spacing w:val="59"/>
          <w:sz w:val="24"/>
          <w:szCs w:val="24"/>
          <w:lang w:eastAsia="zh-CN"/>
        </w:rPr>
        <w:t xml:space="preserve"> </w:t>
      </w:r>
      <w:r>
        <w:rPr>
          <w:rFonts w:ascii="微软雅黑" w:eastAsia="微软雅黑" w:hAnsi="微软雅黑" w:cs="微软雅黑"/>
          <w:spacing w:val="1"/>
          <w:sz w:val="24"/>
          <w:szCs w:val="24"/>
          <w:lang w:eastAsia="zh-CN"/>
        </w:rPr>
        <w:t>供应商资格声明书</w:t>
      </w:r>
    </w:p>
    <w:p w14:paraId="1448950B" w14:textId="77777777" w:rsidR="00CC65BC" w:rsidRDefault="00A262E1">
      <w:pPr>
        <w:spacing w:before="141" w:line="204" w:lineRule="auto"/>
        <w:ind w:left="3097"/>
        <w:rPr>
          <w:rFonts w:ascii="微软雅黑" w:eastAsia="微软雅黑" w:hAnsi="微软雅黑" w:cs="微软雅黑"/>
          <w:sz w:val="35"/>
          <w:szCs w:val="35"/>
          <w:lang w:eastAsia="zh-CN"/>
        </w:rPr>
      </w:pPr>
      <w:r>
        <w:rPr>
          <w:rFonts w:ascii="微软雅黑" w:eastAsia="微软雅黑" w:hAnsi="微软雅黑" w:cs="微软雅黑"/>
          <w:b/>
          <w:bCs/>
          <w:spacing w:val="10"/>
          <w:sz w:val="35"/>
          <w:szCs w:val="35"/>
          <w:lang w:eastAsia="zh-CN"/>
        </w:rPr>
        <w:t>供应商资格声明书</w:t>
      </w:r>
    </w:p>
    <w:p w14:paraId="3F8A9286" w14:textId="77777777" w:rsidR="00CC65BC" w:rsidRDefault="00CC65BC">
      <w:pPr>
        <w:pStyle w:val="aa"/>
        <w:spacing w:line="306" w:lineRule="auto"/>
        <w:rPr>
          <w:lang w:eastAsia="zh-CN"/>
        </w:rPr>
      </w:pPr>
    </w:p>
    <w:p w14:paraId="4223FC1E" w14:textId="77777777" w:rsidR="00CC65BC" w:rsidRDefault="00A262E1">
      <w:pPr>
        <w:spacing w:before="103" w:line="201" w:lineRule="auto"/>
        <w:ind w:left="4"/>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致：</w:t>
      </w:r>
      <w:r>
        <w:rPr>
          <w:rFonts w:ascii="微软雅黑" w:eastAsia="微软雅黑" w:hAnsi="微软雅黑" w:cs="微软雅黑"/>
          <w:spacing w:val="-1"/>
          <w:sz w:val="24"/>
          <w:szCs w:val="24"/>
          <w:u w:val="single"/>
          <w:lang w:eastAsia="zh-CN"/>
        </w:rPr>
        <w:t>采购人或采购代理机构</w:t>
      </w:r>
    </w:p>
    <w:p w14:paraId="798BD1C7" w14:textId="77777777" w:rsidR="00CC65BC" w:rsidRDefault="00A262E1">
      <w:pPr>
        <w:spacing w:before="176" w:line="200" w:lineRule="auto"/>
        <w:ind w:left="487"/>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在参与本次项目磋商中</w:t>
      </w:r>
      <w:r>
        <w:rPr>
          <w:rFonts w:ascii="微软雅黑" w:eastAsia="微软雅黑" w:hAnsi="微软雅黑" w:cs="微软雅黑"/>
          <w:spacing w:val="-28"/>
          <w:sz w:val="24"/>
          <w:szCs w:val="24"/>
          <w:lang w:eastAsia="zh-CN"/>
        </w:rPr>
        <w:t xml:space="preserve"> </w:t>
      </w:r>
      <w:r>
        <w:rPr>
          <w:rFonts w:ascii="微软雅黑" w:eastAsia="微软雅黑" w:hAnsi="微软雅黑" w:cs="微软雅黑"/>
          <w:spacing w:val="-3"/>
          <w:sz w:val="24"/>
          <w:szCs w:val="24"/>
          <w:lang w:eastAsia="zh-CN"/>
        </w:rPr>
        <w:t>，我单位承诺：</w:t>
      </w:r>
    </w:p>
    <w:p w14:paraId="03FBB90E" w14:textId="77777777" w:rsidR="00CC65BC" w:rsidRDefault="00A262E1">
      <w:pPr>
        <w:spacing w:before="180" w:line="196" w:lineRule="auto"/>
        <w:ind w:left="408"/>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（一）具有良好的商业信誉和健全的财务会计制度；</w:t>
      </w:r>
    </w:p>
    <w:p w14:paraId="6AF70801" w14:textId="77777777" w:rsidR="00CC65BC" w:rsidRDefault="00A262E1">
      <w:pPr>
        <w:spacing w:before="185" w:line="196" w:lineRule="auto"/>
        <w:ind w:left="408"/>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w:t>
      </w:r>
      <w:r>
        <w:rPr>
          <w:rFonts w:ascii="微软雅黑" w:eastAsia="微软雅黑" w:hAnsi="微软雅黑" w:cs="微软雅黑"/>
          <w:spacing w:val="-19"/>
          <w:sz w:val="24"/>
          <w:szCs w:val="24"/>
          <w:lang w:eastAsia="zh-CN"/>
        </w:rPr>
        <w:t xml:space="preserve"> </w:t>
      </w:r>
      <w:r>
        <w:rPr>
          <w:rFonts w:ascii="微软雅黑" w:eastAsia="微软雅黑" w:hAnsi="微软雅黑" w:cs="微软雅黑"/>
          <w:spacing w:val="-4"/>
          <w:sz w:val="24"/>
          <w:szCs w:val="24"/>
          <w:lang w:eastAsia="zh-CN"/>
        </w:rPr>
        <w:t>二</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4"/>
          <w:sz w:val="24"/>
          <w:szCs w:val="24"/>
          <w:lang w:eastAsia="zh-CN"/>
        </w:rPr>
        <w:t>）具有履行合同所必需的设备和专业技术能力；</w:t>
      </w:r>
    </w:p>
    <w:p w14:paraId="21FAF7DD" w14:textId="77777777" w:rsidR="00CC65BC" w:rsidRDefault="00A262E1">
      <w:pPr>
        <w:spacing w:before="184" w:line="196" w:lineRule="auto"/>
        <w:ind w:left="408"/>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（三）有依法缴纳税收和社会保障资金的良好记录；</w:t>
      </w:r>
    </w:p>
    <w:p w14:paraId="3403A989" w14:textId="77777777" w:rsidR="00CC65BC" w:rsidRDefault="00A262E1">
      <w:pPr>
        <w:spacing w:before="187" w:line="277" w:lineRule="auto"/>
        <w:ind w:left="1140" w:right="2" w:hanging="732"/>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 四）参加政府采购活动前三年内</w:t>
      </w:r>
      <w:r>
        <w:rPr>
          <w:rFonts w:ascii="微软雅黑" w:eastAsia="微软雅黑" w:hAnsi="微软雅黑" w:cs="微软雅黑"/>
          <w:spacing w:val="-10"/>
          <w:sz w:val="24"/>
          <w:szCs w:val="24"/>
          <w:lang w:eastAsia="zh-CN"/>
        </w:rPr>
        <w:t xml:space="preserve"> </w:t>
      </w:r>
      <w:r>
        <w:rPr>
          <w:rFonts w:ascii="微软雅黑" w:eastAsia="微软雅黑" w:hAnsi="微软雅黑" w:cs="微软雅黑"/>
          <w:spacing w:val="-3"/>
          <w:sz w:val="24"/>
          <w:szCs w:val="24"/>
          <w:lang w:eastAsia="zh-CN"/>
        </w:rPr>
        <w:t>，在经营活动中没有重大违法记录（重大违法记</w:t>
      </w:r>
      <w:r>
        <w:rPr>
          <w:rFonts w:ascii="微软雅黑" w:eastAsia="微软雅黑" w:hAnsi="微软雅黑" w:cs="微软雅黑"/>
          <w:sz w:val="24"/>
          <w:szCs w:val="24"/>
          <w:lang w:eastAsia="zh-CN"/>
        </w:rPr>
        <w:t xml:space="preserve"> 录指因违法经营受到刑事处罚或者责令停产停业、吊销许可证或者执照、较</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1"/>
          <w:sz w:val="24"/>
          <w:szCs w:val="24"/>
          <w:lang w:eastAsia="zh-CN"/>
        </w:rPr>
        <w:t>大数额罚款等行政处罚</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1"/>
          <w:sz w:val="24"/>
          <w:szCs w:val="24"/>
          <w:lang w:eastAsia="zh-CN"/>
        </w:rPr>
        <w:t>，不包括因违法经营被禁止在一定期限内参加政府采</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购活动，但期限已经届满的情形</w:t>
      </w:r>
      <w:r>
        <w:rPr>
          <w:rFonts w:ascii="微软雅黑" w:eastAsia="微软雅黑" w:hAnsi="微软雅黑" w:cs="微软雅黑"/>
          <w:spacing w:val="-53"/>
          <w:sz w:val="24"/>
          <w:szCs w:val="24"/>
          <w:lang w:eastAsia="zh-CN"/>
        </w:rPr>
        <w:t>）；</w:t>
      </w:r>
    </w:p>
    <w:p w14:paraId="0B8BB4DB" w14:textId="77777777" w:rsidR="00CC65BC" w:rsidRDefault="00A262E1">
      <w:pPr>
        <w:spacing w:before="186" w:line="250" w:lineRule="auto"/>
        <w:ind w:left="1136" w:right="2" w:hanging="728"/>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（五）我单位不属于政府采购法律、行政法规规定的公益一类事</w:t>
      </w:r>
      <w:r>
        <w:rPr>
          <w:rFonts w:ascii="微软雅黑" w:eastAsia="微软雅黑" w:hAnsi="微软雅黑" w:cs="微软雅黑"/>
          <w:spacing w:val="-1"/>
          <w:sz w:val="24"/>
          <w:szCs w:val="24"/>
          <w:lang w:eastAsia="zh-CN"/>
        </w:rPr>
        <w:t>业单位</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1"/>
          <w:sz w:val="24"/>
          <w:szCs w:val="24"/>
          <w:lang w:eastAsia="zh-CN"/>
        </w:rPr>
        <w:t>、或使用事</w:t>
      </w:r>
      <w:r>
        <w:rPr>
          <w:rFonts w:ascii="微软雅黑" w:eastAsia="微软雅黑" w:hAnsi="微软雅黑" w:cs="微软雅黑"/>
          <w:sz w:val="24"/>
          <w:szCs w:val="24"/>
          <w:lang w:eastAsia="zh-CN"/>
        </w:rPr>
        <w:t xml:space="preserve"> 业编制且由财政拨款保障的群团组织（仅适用于政府购买</w:t>
      </w:r>
      <w:r>
        <w:rPr>
          <w:rFonts w:ascii="微软雅黑" w:eastAsia="微软雅黑" w:hAnsi="微软雅黑" w:cs="微软雅黑"/>
          <w:spacing w:val="-1"/>
          <w:sz w:val="24"/>
          <w:szCs w:val="24"/>
          <w:lang w:eastAsia="zh-CN"/>
        </w:rPr>
        <w:t>服务项目</w:t>
      </w:r>
      <w:r>
        <w:rPr>
          <w:rFonts w:ascii="微软雅黑" w:eastAsia="微软雅黑" w:hAnsi="微软雅黑" w:cs="微软雅黑"/>
          <w:spacing w:val="-40"/>
          <w:sz w:val="24"/>
          <w:szCs w:val="24"/>
          <w:lang w:eastAsia="zh-CN"/>
        </w:rPr>
        <w:t>）；</w:t>
      </w:r>
    </w:p>
    <w:p w14:paraId="09A5DEFF" w14:textId="77777777" w:rsidR="00CC65BC" w:rsidRDefault="00A262E1">
      <w:pPr>
        <w:spacing w:before="185" w:line="268" w:lineRule="auto"/>
        <w:ind w:left="1138" w:right="2" w:hanging="730"/>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（六）我单位不存在为采购项目提供整体设计、规范编制或者项</w:t>
      </w:r>
      <w:r>
        <w:rPr>
          <w:rFonts w:ascii="微软雅黑" w:eastAsia="微软雅黑" w:hAnsi="微软雅黑" w:cs="微软雅黑"/>
          <w:spacing w:val="-1"/>
          <w:sz w:val="24"/>
          <w:szCs w:val="24"/>
          <w:lang w:eastAsia="zh-CN"/>
        </w:rPr>
        <w:t>目管理</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1"/>
          <w:sz w:val="24"/>
          <w:szCs w:val="24"/>
          <w:lang w:eastAsia="zh-CN"/>
        </w:rPr>
        <w:t>、监理、检</w:t>
      </w:r>
      <w:r>
        <w:rPr>
          <w:rFonts w:ascii="微软雅黑" w:eastAsia="微软雅黑" w:hAnsi="微软雅黑" w:cs="微软雅黑"/>
          <w:sz w:val="24"/>
          <w:szCs w:val="24"/>
          <w:lang w:eastAsia="zh-CN"/>
        </w:rPr>
        <w:t xml:space="preserve"> 测等服务后，再参加该采购项目的其他采购活动的情形（单一来源采购项目</w:t>
      </w:r>
      <w:r>
        <w:rPr>
          <w:rFonts w:ascii="微软雅黑" w:eastAsia="微软雅黑" w:hAnsi="微软雅黑" w:cs="微软雅黑"/>
          <w:spacing w:val="10"/>
          <w:sz w:val="24"/>
          <w:szCs w:val="24"/>
          <w:lang w:eastAsia="zh-CN"/>
        </w:rPr>
        <w:t xml:space="preserve"> </w:t>
      </w:r>
      <w:r>
        <w:rPr>
          <w:rFonts w:ascii="微软雅黑" w:eastAsia="微软雅黑" w:hAnsi="微软雅黑" w:cs="微软雅黑"/>
          <w:spacing w:val="-2"/>
          <w:w w:val="99"/>
          <w:sz w:val="24"/>
          <w:szCs w:val="24"/>
          <w:lang w:eastAsia="zh-CN"/>
        </w:rPr>
        <w:t>除外</w:t>
      </w:r>
      <w:r>
        <w:rPr>
          <w:rFonts w:ascii="微软雅黑" w:eastAsia="微软雅黑" w:hAnsi="微软雅黑" w:cs="微软雅黑"/>
          <w:spacing w:val="-54"/>
          <w:sz w:val="24"/>
          <w:szCs w:val="24"/>
          <w:lang w:eastAsia="zh-CN"/>
        </w:rPr>
        <w:t>）；</w:t>
      </w:r>
    </w:p>
    <w:p w14:paraId="3B68A146" w14:textId="77777777" w:rsidR="00CC65BC" w:rsidRDefault="00A262E1">
      <w:pPr>
        <w:pStyle w:val="aa"/>
        <w:spacing w:before="186" w:line="268" w:lineRule="auto"/>
        <w:ind w:left="1137" w:right="2" w:hanging="729"/>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（七）与我单位存在</w:t>
      </w:r>
      <w:r>
        <w:rPr>
          <w:rFonts w:ascii="微软雅黑" w:eastAsia="微软雅黑" w:hAnsi="微软雅黑" w:cs="微软雅黑"/>
          <w:spacing w:val="-50"/>
          <w:sz w:val="24"/>
          <w:szCs w:val="24"/>
          <w:lang w:eastAsia="zh-CN"/>
        </w:rPr>
        <w:t xml:space="preserve"> </w:t>
      </w:r>
      <w:r>
        <w:rPr>
          <w:spacing w:val="1"/>
          <w:sz w:val="24"/>
          <w:szCs w:val="24"/>
          <w:lang w:eastAsia="zh-CN"/>
        </w:rPr>
        <w:t>“</w:t>
      </w:r>
      <w:r>
        <w:rPr>
          <w:rFonts w:ascii="微软雅黑" w:eastAsia="微软雅黑" w:hAnsi="微软雅黑" w:cs="微软雅黑"/>
          <w:spacing w:val="1"/>
          <w:sz w:val="24"/>
          <w:szCs w:val="24"/>
          <w:lang w:eastAsia="zh-CN"/>
        </w:rPr>
        <w:t>单位负责人为同一人或者存在直接控股、管理关系</w:t>
      </w:r>
      <w:r>
        <w:rPr>
          <w:rFonts w:ascii="微软雅黑" w:eastAsia="微软雅黑" w:hAnsi="微软雅黑" w:cs="微软雅黑"/>
          <w:spacing w:val="-51"/>
          <w:sz w:val="24"/>
          <w:szCs w:val="24"/>
          <w:lang w:eastAsia="zh-CN"/>
        </w:rPr>
        <w:t xml:space="preserve"> </w:t>
      </w:r>
      <w:r>
        <w:rPr>
          <w:spacing w:val="1"/>
          <w:sz w:val="24"/>
          <w:szCs w:val="24"/>
          <w:lang w:eastAsia="zh-CN"/>
        </w:rPr>
        <w:t>”</w:t>
      </w:r>
      <w:r>
        <w:rPr>
          <w:spacing w:val="-44"/>
          <w:sz w:val="24"/>
          <w:szCs w:val="24"/>
          <w:lang w:eastAsia="zh-CN"/>
        </w:rPr>
        <w:t xml:space="preserve"> </w:t>
      </w:r>
      <w:r>
        <w:rPr>
          <w:rFonts w:ascii="微软雅黑" w:eastAsia="微软雅黑" w:hAnsi="微软雅黑" w:cs="微软雅黑"/>
          <w:spacing w:val="1"/>
          <w:sz w:val="24"/>
          <w:szCs w:val="24"/>
          <w:lang w:eastAsia="zh-CN"/>
        </w:rPr>
        <w:t>的其他法</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人单位信息如下（如有</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1"/>
          <w:sz w:val="24"/>
          <w:szCs w:val="24"/>
          <w:lang w:eastAsia="zh-CN"/>
        </w:rPr>
        <w:t>，不论其是否参加同一合同项下的政府采购活动均须</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填写</w:t>
      </w:r>
      <w:r>
        <w:rPr>
          <w:rFonts w:ascii="微软雅黑" w:eastAsia="微软雅黑" w:hAnsi="微软雅黑" w:cs="微软雅黑"/>
          <w:spacing w:val="-55"/>
          <w:sz w:val="24"/>
          <w:szCs w:val="24"/>
          <w:lang w:eastAsia="zh-CN"/>
        </w:rPr>
        <w:t>）：</w:t>
      </w:r>
    </w:p>
    <w:p w14:paraId="37FFBC98" w14:textId="77777777" w:rsidR="00CC65BC" w:rsidRDefault="00CC65BC">
      <w:pPr>
        <w:spacing w:line="146" w:lineRule="exact"/>
        <w:rPr>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CC65BC" w14:paraId="3B2E856E" w14:textId="77777777">
        <w:trPr>
          <w:trHeight w:val="438"/>
        </w:trPr>
        <w:tc>
          <w:tcPr>
            <w:tcW w:w="954" w:type="dxa"/>
          </w:tcPr>
          <w:p w14:paraId="68F2D59A" w14:textId="77777777" w:rsidR="00CC65BC" w:rsidRDefault="00A262E1">
            <w:pPr>
              <w:spacing w:before="86" w:line="199" w:lineRule="auto"/>
              <w:ind w:left="240"/>
              <w:rPr>
                <w:rFonts w:ascii="微软雅黑" w:eastAsia="微软雅黑" w:hAnsi="微软雅黑" w:cs="微软雅黑"/>
                <w:sz w:val="24"/>
                <w:szCs w:val="24"/>
              </w:rPr>
            </w:pPr>
            <w:r>
              <w:rPr>
                <w:rFonts w:ascii="微软雅黑" w:eastAsia="微软雅黑" w:hAnsi="微软雅黑" w:cs="微软雅黑"/>
                <w:spacing w:val="-3"/>
                <w:sz w:val="24"/>
                <w:szCs w:val="24"/>
              </w:rPr>
              <w:t>序号</w:t>
            </w:r>
          </w:p>
        </w:tc>
        <w:tc>
          <w:tcPr>
            <w:tcW w:w="4571" w:type="dxa"/>
          </w:tcPr>
          <w:p w14:paraId="46F9729A" w14:textId="77777777" w:rsidR="00CC65BC" w:rsidRDefault="00A262E1">
            <w:pPr>
              <w:spacing w:before="86" w:line="199" w:lineRule="auto"/>
              <w:ind w:left="1807"/>
              <w:rPr>
                <w:rFonts w:ascii="微软雅黑" w:eastAsia="微软雅黑" w:hAnsi="微软雅黑" w:cs="微软雅黑"/>
                <w:sz w:val="24"/>
                <w:szCs w:val="24"/>
              </w:rPr>
            </w:pPr>
            <w:r>
              <w:rPr>
                <w:rFonts w:ascii="微软雅黑" w:eastAsia="微软雅黑" w:hAnsi="微软雅黑" w:cs="微软雅黑"/>
                <w:spacing w:val="-1"/>
                <w:sz w:val="24"/>
                <w:szCs w:val="24"/>
              </w:rPr>
              <w:t>单位名称</w:t>
            </w:r>
          </w:p>
        </w:tc>
        <w:tc>
          <w:tcPr>
            <w:tcW w:w="2979" w:type="dxa"/>
          </w:tcPr>
          <w:p w14:paraId="6AAE48DF" w14:textId="77777777" w:rsidR="00CC65BC" w:rsidRDefault="00A262E1">
            <w:pPr>
              <w:spacing w:before="86" w:line="199" w:lineRule="auto"/>
              <w:ind w:left="1013"/>
              <w:rPr>
                <w:rFonts w:ascii="微软雅黑" w:eastAsia="微软雅黑" w:hAnsi="微软雅黑" w:cs="微软雅黑"/>
                <w:sz w:val="24"/>
                <w:szCs w:val="24"/>
              </w:rPr>
            </w:pPr>
            <w:r>
              <w:rPr>
                <w:rFonts w:ascii="微软雅黑" w:eastAsia="微软雅黑" w:hAnsi="微软雅黑" w:cs="微软雅黑"/>
                <w:spacing w:val="-2"/>
                <w:sz w:val="24"/>
                <w:szCs w:val="24"/>
              </w:rPr>
              <w:t>相互关系</w:t>
            </w:r>
          </w:p>
        </w:tc>
      </w:tr>
      <w:tr w:rsidR="00CC65BC" w14:paraId="155AEAB6" w14:textId="77777777">
        <w:trPr>
          <w:trHeight w:val="434"/>
        </w:trPr>
        <w:tc>
          <w:tcPr>
            <w:tcW w:w="954" w:type="dxa"/>
          </w:tcPr>
          <w:p w14:paraId="02C18E74" w14:textId="77777777" w:rsidR="00CC65BC" w:rsidRDefault="00A262E1">
            <w:pPr>
              <w:pStyle w:val="TableText"/>
              <w:spacing w:before="120" w:line="199" w:lineRule="auto"/>
              <w:ind w:left="424"/>
              <w:rPr>
                <w:sz w:val="24"/>
                <w:szCs w:val="24"/>
              </w:rPr>
            </w:pPr>
            <w:r>
              <w:rPr>
                <w:sz w:val="24"/>
                <w:szCs w:val="24"/>
              </w:rPr>
              <w:t>1</w:t>
            </w:r>
          </w:p>
        </w:tc>
        <w:tc>
          <w:tcPr>
            <w:tcW w:w="4571" w:type="dxa"/>
          </w:tcPr>
          <w:p w14:paraId="5682A22D" w14:textId="77777777" w:rsidR="00CC65BC" w:rsidRDefault="00CC65BC">
            <w:pPr>
              <w:pStyle w:val="TableText"/>
            </w:pPr>
          </w:p>
        </w:tc>
        <w:tc>
          <w:tcPr>
            <w:tcW w:w="2979" w:type="dxa"/>
          </w:tcPr>
          <w:p w14:paraId="6C946E5E" w14:textId="77777777" w:rsidR="00CC65BC" w:rsidRDefault="00CC65BC">
            <w:pPr>
              <w:pStyle w:val="TableText"/>
            </w:pPr>
          </w:p>
        </w:tc>
      </w:tr>
      <w:tr w:rsidR="00CC65BC" w14:paraId="40607DE7" w14:textId="77777777">
        <w:trPr>
          <w:trHeight w:val="434"/>
        </w:trPr>
        <w:tc>
          <w:tcPr>
            <w:tcW w:w="954" w:type="dxa"/>
          </w:tcPr>
          <w:p w14:paraId="5BEB0495" w14:textId="77777777" w:rsidR="00CC65BC" w:rsidRDefault="00A262E1">
            <w:pPr>
              <w:pStyle w:val="TableText"/>
              <w:spacing w:before="118" w:line="201" w:lineRule="auto"/>
              <w:ind w:left="415"/>
              <w:rPr>
                <w:sz w:val="24"/>
                <w:szCs w:val="24"/>
              </w:rPr>
            </w:pPr>
            <w:r>
              <w:rPr>
                <w:spacing w:val="1"/>
                <w:sz w:val="24"/>
                <w:szCs w:val="24"/>
              </w:rPr>
              <w:t>2</w:t>
            </w:r>
          </w:p>
        </w:tc>
        <w:tc>
          <w:tcPr>
            <w:tcW w:w="4571" w:type="dxa"/>
          </w:tcPr>
          <w:p w14:paraId="621BB85F" w14:textId="77777777" w:rsidR="00CC65BC" w:rsidRDefault="00CC65BC">
            <w:pPr>
              <w:pStyle w:val="TableText"/>
            </w:pPr>
          </w:p>
        </w:tc>
        <w:tc>
          <w:tcPr>
            <w:tcW w:w="2979" w:type="dxa"/>
          </w:tcPr>
          <w:p w14:paraId="5C7CF219" w14:textId="77777777" w:rsidR="00CC65BC" w:rsidRDefault="00CC65BC">
            <w:pPr>
              <w:pStyle w:val="TableText"/>
            </w:pPr>
          </w:p>
        </w:tc>
      </w:tr>
      <w:tr w:rsidR="00CC65BC" w14:paraId="3B33C7A6" w14:textId="77777777">
        <w:trPr>
          <w:trHeight w:val="438"/>
        </w:trPr>
        <w:tc>
          <w:tcPr>
            <w:tcW w:w="954" w:type="dxa"/>
          </w:tcPr>
          <w:p w14:paraId="50CAD212" w14:textId="77777777" w:rsidR="00CC65BC" w:rsidRDefault="00A262E1">
            <w:pPr>
              <w:pStyle w:val="TableText"/>
              <w:spacing w:before="269" w:line="80" w:lineRule="exact"/>
              <w:ind w:left="382"/>
              <w:rPr>
                <w:sz w:val="24"/>
                <w:szCs w:val="24"/>
              </w:rPr>
            </w:pPr>
            <w:r>
              <w:rPr>
                <w:position w:val="1"/>
                <w:sz w:val="24"/>
                <w:szCs w:val="24"/>
              </w:rPr>
              <w:t>…</w:t>
            </w:r>
          </w:p>
        </w:tc>
        <w:tc>
          <w:tcPr>
            <w:tcW w:w="4571" w:type="dxa"/>
          </w:tcPr>
          <w:p w14:paraId="0FE9DD80" w14:textId="77777777" w:rsidR="00CC65BC" w:rsidRDefault="00CC65BC">
            <w:pPr>
              <w:pStyle w:val="TableText"/>
            </w:pPr>
          </w:p>
        </w:tc>
        <w:tc>
          <w:tcPr>
            <w:tcW w:w="2979" w:type="dxa"/>
          </w:tcPr>
          <w:p w14:paraId="19E32CA0" w14:textId="77777777" w:rsidR="00CC65BC" w:rsidRDefault="00CC65BC">
            <w:pPr>
              <w:pStyle w:val="TableText"/>
            </w:pPr>
          </w:p>
        </w:tc>
      </w:tr>
    </w:tbl>
    <w:p w14:paraId="4C7EF6C2" w14:textId="77777777" w:rsidR="00CC65BC" w:rsidRDefault="00A262E1">
      <w:pPr>
        <w:spacing w:before="286" w:line="200" w:lineRule="auto"/>
        <w:ind w:left="486"/>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上述声明真实有效</w:t>
      </w:r>
      <w:r>
        <w:rPr>
          <w:rFonts w:ascii="微软雅黑" w:eastAsia="微软雅黑" w:hAnsi="微软雅黑" w:cs="微软雅黑"/>
          <w:spacing w:val="-21"/>
          <w:sz w:val="24"/>
          <w:szCs w:val="24"/>
          <w:lang w:eastAsia="zh-CN"/>
        </w:rPr>
        <w:t xml:space="preserve"> </w:t>
      </w:r>
      <w:r>
        <w:rPr>
          <w:rFonts w:ascii="微软雅黑" w:eastAsia="微软雅黑" w:hAnsi="微软雅黑" w:cs="微软雅黑"/>
          <w:spacing w:val="-3"/>
          <w:sz w:val="24"/>
          <w:szCs w:val="24"/>
          <w:lang w:eastAsia="zh-CN"/>
        </w:rPr>
        <w:t>，否则我方负全部责任。</w:t>
      </w:r>
    </w:p>
    <w:p w14:paraId="3DCD46F2" w14:textId="77777777" w:rsidR="00CC65BC" w:rsidRDefault="00CC65BC">
      <w:pPr>
        <w:pStyle w:val="aa"/>
        <w:spacing w:line="342" w:lineRule="auto"/>
        <w:rPr>
          <w:lang w:eastAsia="zh-CN"/>
        </w:rPr>
      </w:pPr>
    </w:p>
    <w:p w14:paraId="07277CEC" w14:textId="77777777" w:rsidR="00CC65BC" w:rsidRDefault="00A262E1">
      <w:pPr>
        <w:spacing w:before="103" w:line="314" w:lineRule="auto"/>
        <w:ind w:left="5888" w:right="360" w:hanging="652"/>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供应商名称（加盖公章</w:t>
      </w:r>
      <w:r>
        <w:rPr>
          <w:rFonts w:ascii="微软雅黑" w:eastAsia="微软雅黑" w:hAnsi="微软雅黑" w:cs="微软雅黑"/>
          <w:spacing w:val="-59"/>
          <w:sz w:val="24"/>
          <w:szCs w:val="24"/>
          <w:lang w:eastAsia="zh-CN"/>
        </w:rPr>
        <w:t>）：</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22"/>
          <w:sz w:val="24"/>
          <w:szCs w:val="24"/>
          <w:lang w:eastAsia="zh-CN"/>
        </w:rPr>
        <w:t>日期：</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61"/>
          <w:sz w:val="24"/>
          <w:szCs w:val="24"/>
          <w:lang w:eastAsia="zh-CN"/>
        </w:rPr>
        <w:t xml:space="preserve"> </w:t>
      </w:r>
      <w:r>
        <w:rPr>
          <w:rFonts w:ascii="微软雅黑" w:eastAsia="微软雅黑" w:hAnsi="微软雅黑" w:cs="微软雅黑"/>
          <w:spacing w:val="-22"/>
          <w:sz w:val="24"/>
          <w:szCs w:val="24"/>
          <w:lang w:eastAsia="zh-CN"/>
        </w:rPr>
        <w:t>年</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pacing w:val="-22"/>
          <w:sz w:val="24"/>
          <w:szCs w:val="24"/>
          <w:lang w:eastAsia="zh-CN"/>
        </w:rPr>
        <w:t>月</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22"/>
          <w:sz w:val="24"/>
          <w:szCs w:val="24"/>
          <w:lang w:eastAsia="zh-CN"/>
        </w:rPr>
        <w:t>日</w:t>
      </w:r>
    </w:p>
    <w:p w14:paraId="51F7486D" w14:textId="77777777" w:rsidR="00CC65BC" w:rsidRDefault="00CC65BC">
      <w:pPr>
        <w:spacing w:line="314" w:lineRule="auto"/>
        <w:rPr>
          <w:rFonts w:ascii="微软雅黑" w:eastAsia="微软雅黑" w:hAnsi="微软雅黑" w:cs="微软雅黑"/>
          <w:sz w:val="24"/>
          <w:szCs w:val="24"/>
          <w:lang w:eastAsia="zh-CN"/>
        </w:rPr>
      </w:pPr>
    </w:p>
    <w:p w14:paraId="6597DE0E" w14:textId="77777777" w:rsidR="00CC65BC" w:rsidRDefault="00A262E1">
      <w:pPr>
        <w:pStyle w:val="aa"/>
        <w:spacing w:before="307" w:line="300" w:lineRule="auto"/>
        <w:ind w:left="4" w:right="28" w:hanging="1"/>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说明：供应商承诺不实的，依据《政府采购法》</w:t>
      </w:r>
      <w:r>
        <w:rPr>
          <w:rFonts w:ascii="微软雅黑" w:eastAsia="微软雅黑" w:hAnsi="微软雅黑" w:cs="微软雅黑"/>
          <w:spacing w:val="1"/>
          <w:sz w:val="24"/>
          <w:szCs w:val="24"/>
          <w:lang w:eastAsia="zh-CN"/>
        </w:rPr>
        <w:t>第七十七条</w:t>
      </w:r>
      <w:r>
        <w:rPr>
          <w:rFonts w:ascii="微软雅黑" w:eastAsia="微软雅黑" w:hAnsi="微软雅黑" w:cs="微软雅黑"/>
          <w:spacing w:val="-51"/>
          <w:sz w:val="24"/>
          <w:szCs w:val="24"/>
          <w:lang w:eastAsia="zh-CN"/>
        </w:rPr>
        <w:t xml:space="preserve"> </w:t>
      </w:r>
      <w:r>
        <w:rPr>
          <w:spacing w:val="1"/>
          <w:sz w:val="24"/>
          <w:szCs w:val="24"/>
          <w:lang w:eastAsia="zh-CN"/>
        </w:rPr>
        <w:t>“</w:t>
      </w:r>
      <w:r>
        <w:rPr>
          <w:rFonts w:ascii="微软雅黑" w:eastAsia="微软雅黑" w:hAnsi="微软雅黑" w:cs="微软雅黑"/>
          <w:spacing w:val="1"/>
          <w:sz w:val="24"/>
          <w:szCs w:val="24"/>
          <w:lang w:eastAsia="zh-CN"/>
        </w:rPr>
        <w:t>提供虚假材料谋取中标、</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成交的</w:t>
      </w:r>
      <w:r>
        <w:rPr>
          <w:rFonts w:ascii="微软雅黑" w:eastAsia="微软雅黑" w:hAnsi="微软雅黑" w:cs="微软雅黑"/>
          <w:spacing w:val="-48"/>
          <w:sz w:val="24"/>
          <w:szCs w:val="24"/>
          <w:lang w:eastAsia="zh-CN"/>
        </w:rPr>
        <w:t xml:space="preserve"> </w:t>
      </w:r>
      <w:r>
        <w:rPr>
          <w:spacing w:val="1"/>
          <w:sz w:val="24"/>
          <w:szCs w:val="24"/>
          <w:lang w:eastAsia="zh-CN"/>
        </w:rPr>
        <w:t>”</w:t>
      </w:r>
      <w:r>
        <w:rPr>
          <w:rFonts w:ascii="微软雅黑" w:eastAsia="微软雅黑" w:hAnsi="微软雅黑" w:cs="微软雅黑"/>
          <w:spacing w:val="1"/>
          <w:sz w:val="24"/>
          <w:szCs w:val="24"/>
          <w:lang w:eastAsia="zh-CN"/>
        </w:rPr>
        <w:t>有关规定予以处理。</w:t>
      </w:r>
    </w:p>
    <w:p w14:paraId="0E2EB63A" w14:textId="77777777" w:rsidR="00CC65BC" w:rsidRDefault="00CC65BC">
      <w:pPr>
        <w:spacing w:line="300" w:lineRule="auto"/>
        <w:rPr>
          <w:rFonts w:ascii="微软雅黑" w:eastAsia="微软雅黑" w:hAnsi="微软雅黑" w:cs="微软雅黑"/>
          <w:sz w:val="24"/>
          <w:szCs w:val="24"/>
          <w:lang w:eastAsia="zh-CN"/>
        </w:rPr>
        <w:sectPr w:rsidR="00CC65BC">
          <w:pgSz w:w="11907" w:h="16840"/>
          <w:pgMar w:top="1149" w:right="1133" w:bottom="1057" w:left="1701" w:header="875" w:footer="886" w:gutter="0"/>
          <w:cols w:space="720"/>
        </w:sectPr>
      </w:pPr>
    </w:p>
    <w:p w14:paraId="31117B34" w14:textId="77777777" w:rsidR="00CC65BC" w:rsidRDefault="00A262E1">
      <w:pPr>
        <w:pStyle w:val="aa"/>
        <w:spacing w:before="307" w:line="196" w:lineRule="auto"/>
        <w:ind w:left="22"/>
        <w:outlineLvl w:val="1"/>
        <w:rPr>
          <w:rFonts w:ascii="微软雅黑" w:eastAsia="微软雅黑" w:hAnsi="微软雅黑" w:cs="微软雅黑"/>
          <w:sz w:val="24"/>
          <w:szCs w:val="24"/>
          <w:lang w:eastAsia="zh-CN"/>
        </w:rPr>
      </w:pPr>
      <w:r>
        <w:rPr>
          <w:sz w:val="24"/>
          <w:szCs w:val="24"/>
          <w:lang w:eastAsia="zh-CN"/>
        </w:rPr>
        <w:lastRenderedPageBreak/>
        <w:t>2</w:t>
      </w:r>
      <w:r>
        <w:rPr>
          <w:spacing w:val="59"/>
          <w:w w:val="101"/>
          <w:sz w:val="24"/>
          <w:szCs w:val="24"/>
          <w:lang w:eastAsia="zh-CN"/>
        </w:rPr>
        <w:t xml:space="preserve"> </w:t>
      </w:r>
      <w:r>
        <w:rPr>
          <w:rFonts w:ascii="微软雅黑" w:eastAsia="微软雅黑" w:hAnsi="微软雅黑" w:cs="微软雅黑"/>
          <w:sz w:val="24"/>
          <w:szCs w:val="24"/>
          <w:lang w:eastAsia="zh-CN"/>
        </w:rPr>
        <w:t>落实政府采购政策需满足的资格要求（如</w:t>
      </w:r>
      <w:r>
        <w:rPr>
          <w:rFonts w:ascii="微软雅黑" w:eastAsia="微软雅黑" w:hAnsi="微软雅黑" w:cs="微软雅黑"/>
          <w:spacing w:val="-1"/>
          <w:sz w:val="24"/>
          <w:szCs w:val="24"/>
          <w:lang w:eastAsia="zh-CN"/>
        </w:rPr>
        <w:t>有）</w:t>
      </w:r>
    </w:p>
    <w:p w14:paraId="06B05335" w14:textId="77777777" w:rsidR="00CC65BC" w:rsidRDefault="00A262E1">
      <w:pPr>
        <w:pStyle w:val="aa"/>
        <w:spacing w:before="184" w:line="201" w:lineRule="auto"/>
        <w:ind w:left="22"/>
        <w:outlineLvl w:val="2"/>
        <w:rPr>
          <w:rFonts w:ascii="微软雅黑" w:eastAsia="微软雅黑" w:hAnsi="微软雅黑" w:cs="微软雅黑"/>
          <w:sz w:val="24"/>
          <w:szCs w:val="24"/>
          <w:lang w:eastAsia="zh-CN"/>
        </w:rPr>
      </w:pPr>
      <w:r>
        <w:rPr>
          <w:sz w:val="24"/>
          <w:szCs w:val="24"/>
          <w:lang w:eastAsia="zh-CN"/>
        </w:rPr>
        <w:t xml:space="preserve">2-1  </w:t>
      </w:r>
      <w:r>
        <w:rPr>
          <w:rFonts w:ascii="微软雅黑" w:eastAsia="微软雅黑" w:hAnsi="微软雅黑" w:cs="微软雅黑"/>
          <w:sz w:val="24"/>
          <w:szCs w:val="24"/>
          <w:lang w:eastAsia="zh-CN"/>
        </w:rPr>
        <w:t>中小企业政策证明文件</w:t>
      </w:r>
    </w:p>
    <w:p w14:paraId="3574DF83" w14:textId="77777777" w:rsidR="00CC65BC" w:rsidRDefault="00A262E1">
      <w:pPr>
        <w:spacing w:before="178" w:line="201" w:lineRule="auto"/>
        <w:ind w:left="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说明：</w:t>
      </w:r>
    </w:p>
    <w:p w14:paraId="5FAF7476" w14:textId="77777777" w:rsidR="00CC65BC" w:rsidRDefault="00A262E1">
      <w:pPr>
        <w:pStyle w:val="aa"/>
        <w:spacing w:before="176" w:line="278" w:lineRule="auto"/>
        <w:ind w:left="6" w:right="14" w:hanging="7"/>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 xml:space="preserve">（ </w:t>
      </w:r>
      <w:r>
        <w:rPr>
          <w:spacing w:val="-1"/>
          <w:sz w:val="24"/>
          <w:szCs w:val="24"/>
          <w:lang w:eastAsia="zh-CN"/>
        </w:rPr>
        <w:t>1</w:t>
      </w:r>
      <w:r>
        <w:rPr>
          <w:spacing w:val="-22"/>
          <w:sz w:val="24"/>
          <w:szCs w:val="24"/>
          <w:lang w:eastAsia="zh-CN"/>
        </w:rPr>
        <w:t xml:space="preserve"> </w:t>
      </w:r>
      <w:r>
        <w:rPr>
          <w:rFonts w:ascii="微软雅黑" w:eastAsia="微软雅黑" w:hAnsi="微软雅黑" w:cs="微软雅黑"/>
          <w:spacing w:val="-1"/>
          <w:sz w:val="24"/>
          <w:szCs w:val="24"/>
          <w:lang w:eastAsia="zh-CN"/>
        </w:rPr>
        <w:t>）如本项目（包）不专门面向中小企业预留采购</w:t>
      </w:r>
      <w:r>
        <w:rPr>
          <w:rFonts w:ascii="微软雅黑" w:eastAsia="微软雅黑" w:hAnsi="微软雅黑" w:cs="微软雅黑"/>
          <w:spacing w:val="-2"/>
          <w:sz w:val="24"/>
          <w:szCs w:val="24"/>
          <w:lang w:eastAsia="zh-CN"/>
        </w:rPr>
        <w:t>份额，供应商无须提供《中小企业</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声明函》或《残疾人福利性单位声明函》或由省级以上监</w:t>
      </w:r>
      <w:r>
        <w:rPr>
          <w:rFonts w:ascii="微软雅黑" w:eastAsia="微软雅黑" w:hAnsi="微软雅黑" w:cs="微软雅黑"/>
          <w:spacing w:val="-2"/>
          <w:sz w:val="24"/>
          <w:szCs w:val="24"/>
          <w:lang w:eastAsia="zh-CN"/>
        </w:rPr>
        <w:t>狱管理局、戒毒管理局（含新</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疆生产建设兵团）出具的属于监狱企业的证明文件；当供</w:t>
      </w:r>
      <w:r>
        <w:rPr>
          <w:rFonts w:ascii="微软雅黑" w:eastAsia="微软雅黑" w:hAnsi="微软雅黑" w:cs="微软雅黑"/>
          <w:spacing w:val="-2"/>
          <w:sz w:val="24"/>
          <w:szCs w:val="24"/>
          <w:lang w:eastAsia="zh-CN"/>
        </w:rPr>
        <w:t>应商拟享受中小企业扶持政策</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时，仍应提供上述证明文件</w:t>
      </w:r>
      <w:r>
        <w:rPr>
          <w:rFonts w:ascii="微软雅黑" w:eastAsia="微软雅黑" w:hAnsi="微软雅黑" w:cs="微软雅黑"/>
          <w:spacing w:val="-16"/>
          <w:sz w:val="24"/>
          <w:szCs w:val="24"/>
          <w:lang w:eastAsia="zh-CN"/>
        </w:rPr>
        <w:t xml:space="preserve"> </w:t>
      </w:r>
      <w:r>
        <w:rPr>
          <w:rFonts w:ascii="微软雅黑" w:eastAsia="微软雅黑" w:hAnsi="微软雅黑" w:cs="微软雅黑"/>
          <w:spacing w:val="-2"/>
          <w:sz w:val="24"/>
          <w:szCs w:val="24"/>
          <w:lang w:eastAsia="zh-CN"/>
        </w:rPr>
        <w:t>，否则不享受相关中小企业扶持政策。</w:t>
      </w:r>
    </w:p>
    <w:p w14:paraId="6913C4D5" w14:textId="77777777" w:rsidR="00CC65BC" w:rsidRDefault="00A262E1">
      <w:pPr>
        <w:pStyle w:val="aa"/>
        <w:spacing w:before="178" w:line="268" w:lineRule="auto"/>
        <w:ind w:left="12" w:hanging="12"/>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 xml:space="preserve">（ </w:t>
      </w:r>
      <w:r>
        <w:rPr>
          <w:spacing w:val="-2"/>
          <w:sz w:val="24"/>
          <w:szCs w:val="24"/>
          <w:lang w:eastAsia="zh-CN"/>
        </w:rPr>
        <w:t>2</w:t>
      </w:r>
      <w:r>
        <w:rPr>
          <w:spacing w:val="-22"/>
          <w:sz w:val="24"/>
          <w:szCs w:val="24"/>
          <w:lang w:eastAsia="zh-CN"/>
        </w:rPr>
        <w:t xml:space="preserve"> </w:t>
      </w:r>
      <w:r>
        <w:rPr>
          <w:rFonts w:ascii="微软雅黑" w:eastAsia="微软雅黑" w:hAnsi="微软雅黑" w:cs="微软雅黑"/>
          <w:spacing w:val="-2"/>
          <w:sz w:val="24"/>
          <w:szCs w:val="24"/>
          <w:lang w:eastAsia="zh-CN"/>
        </w:rPr>
        <w:t>）如本项目（包）专门面向中小企业采购</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2"/>
          <w:sz w:val="24"/>
          <w:szCs w:val="24"/>
          <w:lang w:eastAsia="zh-CN"/>
        </w:rPr>
        <w:t>，响应文件中须提供《中小企业声</w:t>
      </w:r>
      <w:r>
        <w:rPr>
          <w:rFonts w:ascii="微软雅黑" w:eastAsia="微软雅黑" w:hAnsi="微软雅黑" w:cs="微软雅黑"/>
          <w:spacing w:val="-3"/>
          <w:sz w:val="24"/>
          <w:szCs w:val="24"/>
          <w:lang w:eastAsia="zh-CN"/>
        </w:rPr>
        <w:t>明函》</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或《残疾人福利性单位声明函》，或提供由</w:t>
      </w:r>
      <w:r>
        <w:rPr>
          <w:rFonts w:ascii="微软雅黑" w:eastAsia="微软雅黑" w:hAnsi="微软雅黑" w:cs="微软雅黑"/>
          <w:spacing w:val="-2"/>
          <w:sz w:val="24"/>
          <w:szCs w:val="24"/>
          <w:lang w:eastAsia="zh-CN"/>
        </w:rPr>
        <w:t>省级以上监狱管理局、戒毒管理局（含新疆</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生产建设兵团）出具的属于监狱企业的证明文件。</w:t>
      </w:r>
    </w:p>
    <w:p w14:paraId="367303C9" w14:textId="77777777" w:rsidR="00CC65BC" w:rsidRDefault="00A262E1">
      <w:pPr>
        <w:pStyle w:val="aa"/>
        <w:spacing w:before="183" w:line="284" w:lineRule="auto"/>
        <w:ind w:left="8" w:right="14" w:hanging="9"/>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w:t>
      </w:r>
      <w:r>
        <w:rPr>
          <w:spacing w:val="2"/>
          <w:sz w:val="24"/>
          <w:szCs w:val="24"/>
          <w:lang w:eastAsia="zh-CN"/>
        </w:rPr>
        <w:t>3</w:t>
      </w:r>
      <w:r>
        <w:rPr>
          <w:rFonts w:ascii="微软雅黑" w:eastAsia="微软雅黑" w:hAnsi="微软雅黑" w:cs="微软雅黑"/>
          <w:spacing w:val="2"/>
          <w:sz w:val="24"/>
          <w:szCs w:val="24"/>
          <w:lang w:eastAsia="zh-CN"/>
        </w:rPr>
        <w:t>）如本项目（包）预留部分采购项目预算专门面向</w:t>
      </w:r>
      <w:r>
        <w:rPr>
          <w:rFonts w:ascii="微软雅黑" w:eastAsia="微软雅黑" w:hAnsi="微软雅黑" w:cs="微软雅黑"/>
          <w:spacing w:val="1"/>
          <w:sz w:val="24"/>
          <w:szCs w:val="24"/>
          <w:lang w:eastAsia="zh-CN"/>
        </w:rPr>
        <w:t>中小企业采购，且要求获得采购</w:t>
      </w:r>
      <w:r>
        <w:rPr>
          <w:rFonts w:ascii="微软雅黑" w:eastAsia="微软雅黑" w:hAnsi="微软雅黑" w:cs="微软雅黑"/>
          <w:sz w:val="24"/>
          <w:szCs w:val="24"/>
          <w:lang w:eastAsia="zh-CN"/>
        </w:rPr>
        <w:t xml:space="preserve"> </w:t>
      </w:r>
      <w:r>
        <w:rPr>
          <w:rFonts w:ascii="微软雅黑" w:eastAsia="微软雅黑" w:hAnsi="微软雅黑" w:cs="微软雅黑"/>
          <w:spacing w:val="5"/>
          <w:sz w:val="24"/>
          <w:szCs w:val="24"/>
          <w:lang w:eastAsia="zh-CN"/>
        </w:rPr>
        <w:t>合同的供应商将采购项目中的一定比例分包给一家或者多家中小企业或要求供应商以</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3"/>
          <w:sz w:val="24"/>
          <w:szCs w:val="24"/>
          <w:lang w:eastAsia="zh-CN"/>
        </w:rPr>
        <w:t>联合体形式参加采购活动</w:t>
      </w:r>
      <w:r>
        <w:rPr>
          <w:rFonts w:ascii="微软雅黑" w:eastAsia="微软雅黑" w:hAnsi="微软雅黑" w:cs="微软雅黑"/>
          <w:spacing w:val="-10"/>
          <w:sz w:val="24"/>
          <w:szCs w:val="24"/>
          <w:lang w:eastAsia="zh-CN"/>
        </w:rPr>
        <w:t xml:space="preserve"> </w:t>
      </w:r>
      <w:r>
        <w:rPr>
          <w:rFonts w:ascii="微软雅黑" w:eastAsia="微软雅黑" w:hAnsi="微软雅黑" w:cs="微软雅黑"/>
          <w:spacing w:val="-3"/>
          <w:sz w:val="24"/>
          <w:szCs w:val="24"/>
          <w:lang w:eastAsia="zh-CN"/>
        </w:rPr>
        <w:t>，响应文件中须提供《中小企业声明函》或《残疾人福利性单</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位声明函》或由省级以上监狱管理局、戒毒管理局（</w:t>
      </w:r>
      <w:r>
        <w:rPr>
          <w:rFonts w:ascii="微软雅黑" w:eastAsia="微软雅黑" w:hAnsi="微软雅黑" w:cs="微软雅黑"/>
          <w:spacing w:val="-2"/>
          <w:sz w:val="24"/>
          <w:szCs w:val="24"/>
          <w:lang w:eastAsia="zh-CN"/>
        </w:rPr>
        <w:t>含新疆生产建设兵团）出具的属于</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监狱企业的证明文件。</w:t>
      </w:r>
    </w:p>
    <w:p w14:paraId="7564F8C7" w14:textId="77777777" w:rsidR="00CC65BC" w:rsidRDefault="00A262E1">
      <w:pPr>
        <w:pStyle w:val="aa"/>
        <w:spacing w:before="176" w:line="196" w:lineRule="auto"/>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w:t>
      </w:r>
      <w:r>
        <w:rPr>
          <w:spacing w:val="1"/>
          <w:sz w:val="24"/>
          <w:szCs w:val="24"/>
          <w:lang w:eastAsia="zh-CN"/>
        </w:rPr>
        <w:t>4</w:t>
      </w:r>
      <w:r>
        <w:rPr>
          <w:rFonts w:ascii="微软雅黑" w:eastAsia="微软雅黑" w:hAnsi="微软雅黑" w:cs="微软雅黑"/>
          <w:spacing w:val="1"/>
          <w:sz w:val="24"/>
          <w:szCs w:val="24"/>
          <w:lang w:eastAsia="zh-CN"/>
        </w:rPr>
        <w:t>）中小企业声明函填写注意事项</w:t>
      </w:r>
    </w:p>
    <w:p w14:paraId="3DA8E46D" w14:textId="77777777" w:rsidR="00CC65BC" w:rsidRDefault="00A262E1">
      <w:pPr>
        <w:pStyle w:val="aa"/>
        <w:spacing w:before="184" w:line="253" w:lineRule="auto"/>
        <w:ind w:left="9" w:right="14" w:firstLine="22"/>
        <w:rPr>
          <w:rFonts w:ascii="微软雅黑" w:eastAsia="微软雅黑" w:hAnsi="微软雅黑" w:cs="微软雅黑"/>
          <w:sz w:val="24"/>
          <w:szCs w:val="24"/>
          <w:lang w:eastAsia="zh-CN"/>
        </w:rPr>
      </w:pPr>
      <w:r>
        <w:rPr>
          <w:spacing w:val="-7"/>
          <w:sz w:val="24"/>
          <w:szCs w:val="24"/>
          <w:lang w:eastAsia="zh-CN"/>
        </w:rPr>
        <w:t>1</w:t>
      </w:r>
      <w:r>
        <w:rPr>
          <w:rFonts w:ascii="微软雅黑" w:eastAsia="微软雅黑" w:hAnsi="微软雅黑" w:cs="微软雅黑"/>
          <w:spacing w:val="-7"/>
          <w:sz w:val="24"/>
          <w:szCs w:val="24"/>
          <w:lang w:eastAsia="zh-CN"/>
        </w:rPr>
        <w:t>）《中小企业声明函》</w:t>
      </w:r>
      <w:r>
        <w:rPr>
          <w:rFonts w:ascii="微软雅黑" w:eastAsia="微软雅黑" w:hAnsi="微软雅黑" w:cs="微软雅黑"/>
          <w:spacing w:val="-36"/>
          <w:sz w:val="24"/>
          <w:szCs w:val="24"/>
          <w:lang w:eastAsia="zh-CN"/>
        </w:rPr>
        <w:t xml:space="preserve"> </w:t>
      </w:r>
      <w:r>
        <w:rPr>
          <w:rFonts w:ascii="微软雅黑" w:eastAsia="微软雅黑" w:hAnsi="微软雅黑" w:cs="微软雅黑"/>
          <w:spacing w:val="-7"/>
          <w:sz w:val="24"/>
          <w:szCs w:val="24"/>
          <w:lang w:eastAsia="zh-CN"/>
        </w:rPr>
        <w:t>由参加政府采购活动的供应商出具</w:t>
      </w:r>
      <w:r>
        <w:rPr>
          <w:rFonts w:ascii="微软雅黑" w:eastAsia="微软雅黑" w:hAnsi="微软雅黑" w:cs="微软雅黑"/>
          <w:spacing w:val="-40"/>
          <w:sz w:val="24"/>
          <w:szCs w:val="24"/>
          <w:lang w:eastAsia="zh-CN"/>
        </w:rPr>
        <w:t xml:space="preserve"> </w:t>
      </w:r>
      <w:r>
        <w:rPr>
          <w:rFonts w:ascii="微软雅黑" w:eastAsia="微软雅黑" w:hAnsi="微软雅黑" w:cs="微软雅黑"/>
          <w:spacing w:val="-7"/>
          <w:sz w:val="24"/>
          <w:szCs w:val="24"/>
          <w:lang w:eastAsia="zh-CN"/>
        </w:rPr>
        <w:t>。联合体参与的，《中小</w:t>
      </w:r>
      <w:r>
        <w:rPr>
          <w:rFonts w:ascii="微软雅黑" w:eastAsia="微软雅黑" w:hAnsi="微软雅黑" w:cs="微软雅黑"/>
          <w:spacing w:val="-8"/>
          <w:sz w:val="24"/>
          <w:szCs w:val="24"/>
          <w:lang w:eastAsia="zh-CN"/>
        </w:rPr>
        <w:t>企业</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声明函》可由牵头人出具。</w:t>
      </w:r>
    </w:p>
    <w:p w14:paraId="13500670" w14:textId="77777777" w:rsidR="00CC65BC" w:rsidRDefault="00A262E1">
      <w:pPr>
        <w:pStyle w:val="aa"/>
        <w:spacing w:before="175" w:line="270" w:lineRule="auto"/>
        <w:ind w:left="8" w:right="14" w:firstLine="14"/>
        <w:rPr>
          <w:rFonts w:ascii="微软雅黑" w:eastAsia="微软雅黑" w:hAnsi="微软雅黑" w:cs="微软雅黑"/>
          <w:sz w:val="24"/>
          <w:szCs w:val="24"/>
          <w:lang w:eastAsia="zh-CN"/>
        </w:rPr>
      </w:pPr>
      <w:r>
        <w:rPr>
          <w:spacing w:val="-1"/>
          <w:sz w:val="24"/>
          <w:szCs w:val="24"/>
          <w:lang w:eastAsia="zh-CN"/>
        </w:rPr>
        <w:t>2</w:t>
      </w:r>
      <w:r>
        <w:rPr>
          <w:spacing w:val="-24"/>
          <w:sz w:val="24"/>
          <w:szCs w:val="24"/>
          <w:lang w:eastAsia="zh-CN"/>
        </w:rPr>
        <w:t xml:space="preserve"> </w:t>
      </w:r>
      <w:r>
        <w:rPr>
          <w:rFonts w:ascii="微软雅黑" w:eastAsia="微软雅黑" w:hAnsi="微软雅黑" w:cs="微软雅黑"/>
          <w:spacing w:val="-1"/>
          <w:sz w:val="24"/>
          <w:szCs w:val="24"/>
          <w:lang w:eastAsia="zh-CN"/>
        </w:rPr>
        <w:t>）对于联合体中由中小企业承担的部分</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1"/>
          <w:sz w:val="24"/>
          <w:szCs w:val="24"/>
          <w:lang w:eastAsia="zh-CN"/>
        </w:rPr>
        <w:t>，或者分包给中小</w:t>
      </w:r>
      <w:r>
        <w:rPr>
          <w:rFonts w:ascii="微软雅黑" w:eastAsia="微软雅黑" w:hAnsi="微软雅黑" w:cs="微软雅黑"/>
          <w:spacing w:val="-2"/>
          <w:sz w:val="24"/>
          <w:szCs w:val="24"/>
          <w:lang w:eastAsia="zh-CN"/>
        </w:rPr>
        <w:t>企业的部分，必须全部由中</w:t>
      </w:r>
      <w:r>
        <w:rPr>
          <w:rFonts w:ascii="微软雅黑" w:eastAsia="微软雅黑" w:hAnsi="微软雅黑" w:cs="微软雅黑"/>
          <w:sz w:val="24"/>
          <w:szCs w:val="24"/>
          <w:lang w:eastAsia="zh-CN"/>
        </w:rPr>
        <w:t xml:space="preserve"> 小企业制造、承建或者承接。供应商应当在声明函</w:t>
      </w:r>
      <w:r>
        <w:rPr>
          <w:rFonts w:ascii="微软雅黑" w:eastAsia="微软雅黑" w:hAnsi="微软雅黑" w:cs="微软雅黑"/>
          <w:spacing w:val="-51"/>
          <w:sz w:val="24"/>
          <w:szCs w:val="24"/>
          <w:lang w:eastAsia="zh-CN"/>
        </w:rPr>
        <w:t xml:space="preserve"> </w:t>
      </w:r>
      <w:r>
        <w:rPr>
          <w:sz w:val="24"/>
          <w:szCs w:val="24"/>
          <w:lang w:eastAsia="zh-CN"/>
        </w:rPr>
        <w:t>“</w:t>
      </w:r>
      <w:r>
        <w:rPr>
          <w:rFonts w:ascii="微软雅黑" w:eastAsia="微软雅黑" w:hAnsi="微软雅黑" w:cs="微软雅黑"/>
          <w:sz w:val="24"/>
          <w:szCs w:val="24"/>
          <w:lang w:eastAsia="zh-CN"/>
        </w:rPr>
        <w:t>标的名</w:t>
      </w:r>
      <w:r>
        <w:rPr>
          <w:rFonts w:ascii="微软雅黑" w:eastAsia="微软雅黑" w:hAnsi="微软雅黑" w:cs="微软雅黑"/>
          <w:spacing w:val="-1"/>
          <w:sz w:val="24"/>
          <w:szCs w:val="24"/>
          <w:lang w:eastAsia="zh-CN"/>
        </w:rPr>
        <w:t>称</w:t>
      </w:r>
      <w:r>
        <w:rPr>
          <w:rFonts w:ascii="微软雅黑" w:eastAsia="微软雅黑" w:hAnsi="微软雅黑" w:cs="微软雅黑"/>
          <w:spacing w:val="-50"/>
          <w:sz w:val="24"/>
          <w:szCs w:val="24"/>
          <w:lang w:eastAsia="zh-CN"/>
        </w:rPr>
        <w:t xml:space="preserve"> </w:t>
      </w:r>
      <w:r>
        <w:rPr>
          <w:spacing w:val="-1"/>
          <w:sz w:val="24"/>
          <w:szCs w:val="24"/>
          <w:lang w:eastAsia="zh-CN"/>
        </w:rPr>
        <w:t>”</w:t>
      </w:r>
      <w:r>
        <w:rPr>
          <w:rFonts w:ascii="微软雅黑" w:eastAsia="微软雅黑" w:hAnsi="微软雅黑" w:cs="微软雅黑"/>
          <w:spacing w:val="-1"/>
          <w:sz w:val="24"/>
          <w:szCs w:val="24"/>
          <w:lang w:eastAsia="zh-CN"/>
        </w:rPr>
        <w:t>部分标明联合体中中小企</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业承担的具体内容或者中小企业的具体分包内容。</w:t>
      </w:r>
    </w:p>
    <w:p w14:paraId="0013AC31" w14:textId="77777777" w:rsidR="00CC65BC" w:rsidRDefault="00A262E1">
      <w:pPr>
        <w:pStyle w:val="aa"/>
        <w:spacing w:before="176" w:line="252" w:lineRule="auto"/>
        <w:ind w:left="10" w:right="17" w:firstLine="13"/>
        <w:rPr>
          <w:rFonts w:ascii="微软雅黑" w:eastAsia="微软雅黑" w:hAnsi="微软雅黑" w:cs="微软雅黑"/>
          <w:sz w:val="24"/>
          <w:szCs w:val="24"/>
          <w:lang w:eastAsia="zh-CN"/>
        </w:rPr>
      </w:pPr>
      <w:r>
        <w:rPr>
          <w:spacing w:val="-1"/>
          <w:sz w:val="24"/>
          <w:szCs w:val="24"/>
          <w:lang w:eastAsia="zh-CN"/>
        </w:rPr>
        <w:t>3</w:t>
      </w:r>
      <w:r>
        <w:rPr>
          <w:rFonts w:ascii="微软雅黑" w:eastAsia="微软雅黑" w:hAnsi="微软雅黑" w:cs="微软雅黑"/>
          <w:spacing w:val="-1"/>
          <w:sz w:val="24"/>
          <w:szCs w:val="24"/>
          <w:lang w:eastAsia="zh-CN"/>
        </w:rPr>
        <w:t>）对于多标的采购项目，供应商应充分</w:t>
      </w:r>
      <w:r>
        <w:rPr>
          <w:rFonts w:ascii="微软雅黑" w:eastAsia="微软雅黑" w:hAnsi="微软雅黑" w:cs="微软雅黑"/>
          <w:spacing w:val="-25"/>
          <w:sz w:val="24"/>
          <w:szCs w:val="24"/>
          <w:lang w:eastAsia="zh-CN"/>
        </w:rPr>
        <w:t xml:space="preserve"> </w:t>
      </w:r>
      <w:r>
        <w:rPr>
          <w:rFonts w:ascii="微软雅黑" w:eastAsia="微软雅黑" w:hAnsi="微软雅黑" w:cs="微软雅黑"/>
          <w:spacing w:val="-1"/>
          <w:sz w:val="24"/>
          <w:szCs w:val="24"/>
          <w:lang w:eastAsia="zh-CN"/>
        </w:rPr>
        <w:t>、准确地了解所提供货物的制造企业</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pacing w:val="-1"/>
          <w:sz w:val="24"/>
          <w:szCs w:val="24"/>
          <w:lang w:eastAsia="zh-CN"/>
        </w:rPr>
        <w:t>、提供服</w:t>
      </w:r>
      <w:r>
        <w:rPr>
          <w:rFonts w:ascii="微软雅黑" w:eastAsia="微软雅黑" w:hAnsi="微软雅黑" w:cs="微软雅黑"/>
          <w:sz w:val="24"/>
          <w:szCs w:val="24"/>
          <w:lang w:eastAsia="zh-CN"/>
        </w:rPr>
        <w:t xml:space="preserve"> 务的承接企业信息。对相关情况了解不清楚的，不建议填</w:t>
      </w:r>
      <w:r>
        <w:rPr>
          <w:rFonts w:ascii="微软雅黑" w:eastAsia="微软雅黑" w:hAnsi="微软雅黑" w:cs="微软雅黑"/>
          <w:spacing w:val="-1"/>
          <w:sz w:val="24"/>
          <w:szCs w:val="24"/>
          <w:lang w:eastAsia="zh-CN"/>
        </w:rPr>
        <w:t>报本声明函。</w:t>
      </w:r>
    </w:p>
    <w:p w14:paraId="452AE18D" w14:textId="1752C4E9" w:rsidR="00CC65BC" w:rsidRDefault="00A262E1" w:rsidP="00077741">
      <w:pPr>
        <w:pStyle w:val="aa"/>
        <w:spacing w:before="179" w:line="278" w:lineRule="auto"/>
        <w:ind w:left="8" w:right="14" w:hanging="9"/>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w:t>
      </w:r>
      <w:r>
        <w:rPr>
          <w:spacing w:val="-1"/>
          <w:sz w:val="24"/>
          <w:szCs w:val="24"/>
          <w:lang w:eastAsia="zh-CN"/>
        </w:rPr>
        <w:t>5</w:t>
      </w:r>
      <w:r>
        <w:rPr>
          <w:rFonts w:ascii="微软雅黑" w:eastAsia="微软雅黑" w:hAnsi="微软雅黑" w:cs="微软雅黑"/>
          <w:spacing w:val="-1"/>
          <w:sz w:val="24"/>
          <w:szCs w:val="24"/>
          <w:lang w:eastAsia="zh-CN"/>
        </w:rPr>
        <w:t>）温馨提示</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1"/>
          <w:sz w:val="24"/>
          <w:szCs w:val="24"/>
          <w:lang w:eastAsia="zh-CN"/>
        </w:rPr>
        <w:t>：为方便广大中小企业识别企业规模类型</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1"/>
          <w:sz w:val="24"/>
          <w:szCs w:val="24"/>
          <w:lang w:eastAsia="zh-CN"/>
        </w:rPr>
        <w:t>，工业和信息化部组织开发了</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中小企业规模类型自测小程序，在国务院客户端和工</w:t>
      </w:r>
      <w:r>
        <w:rPr>
          <w:rFonts w:ascii="微软雅黑" w:eastAsia="微软雅黑" w:hAnsi="微软雅黑" w:cs="微软雅黑"/>
          <w:spacing w:val="-2"/>
          <w:sz w:val="24"/>
          <w:szCs w:val="24"/>
          <w:lang w:eastAsia="zh-CN"/>
        </w:rPr>
        <w:t>业和信息化部网站上均有链接，供</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应商填写所属的行业和指标数据可自动生成企业规模</w:t>
      </w:r>
      <w:r>
        <w:rPr>
          <w:rFonts w:ascii="微软雅黑" w:eastAsia="微软雅黑" w:hAnsi="微软雅黑" w:cs="微软雅黑"/>
          <w:spacing w:val="-2"/>
          <w:sz w:val="24"/>
          <w:szCs w:val="24"/>
          <w:lang w:eastAsia="zh-CN"/>
        </w:rPr>
        <w:t>类型测试结果。本项目中小</w:t>
      </w:r>
      <w:r>
        <w:rPr>
          <w:rFonts w:ascii="微软雅黑" w:eastAsia="微软雅黑" w:hAnsi="微软雅黑" w:cs="微软雅黑"/>
          <w:spacing w:val="-2"/>
          <w:sz w:val="24"/>
          <w:szCs w:val="24"/>
          <w:lang w:eastAsia="zh-CN"/>
        </w:rPr>
        <w:lastRenderedPageBreak/>
        <w:t>企业划</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分标准所属行业详见第二章《供应商须知资料</w:t>
      </w:r>
      <w:r>
        <w:rPr>
          <w:rFonts w:ascii="微软雅黑" w:eastAsia="微软雅黑" w:hAnsi="微软雅黑" w:cs="微软雅黑"/>
          <w:spacing w:val="-2"/>
          <w:sz w:val="24"/>
          <w:szCs w:val="24"/>
          <w:lang w:eastAsia="zh-CN"/>
        </w:rPr>
        <w:t>表》，如在该程序中未找到本项目文件规</w:t>
      </w:r>
      <w:r>
        <w:rPr>
          <w:rFonts w:ascii="微软雅黑" w:eastAsia="微软雅黑" w:hAnsi="微软雅黑" w:cs="微软雅黑"/>
          <w:spacing w:val="-1"/>
          <w:sz w:val="24"/>
          <w:szCs w:val="24"/>
          <w:lang w:eastAsia="zh-CN"/>
        </w:rPr>
        <w:t>定的中小企业划分标准所属行业，则按照《关于印发</w:t>
      </w:r>
      <w:r>
        <w:rPr>
          <w:rFonts w:ascii="微软雅黑" w:eastAsia="微软雅黑" w:hAnsi="微软雅黑" w:cs="微软雅黑"/>
          <w:spacing w:val="-2"/>
          <w:sz w:val="24"/>
          <w:szCs w:val="24"/>
          <w:lang w:eastAsia="zh-CN"/>
        </w:rPr>
        <w:t>中小企业划型标准规定的通知（工</w:t>
      </w:r>
      <w:r>
        <w:rPr>
          <w:rFonts w:ascii="微软雅黑" w:eastAsia="微软雅黑" w:hAnsi="微软雅黑" w:cs="微软雅黑"/>
          <w:sz w:val="24"/>
          <w:szCs w:val="24"/>
          <w:lang w:eastAsia="zh-CN"/>
        </w:rPr>
        <w:t xml:space="preserve"> </w:t>
      </w:r>
      <w:r>
        <w:rPr>
          <w:rFonts w:ascii="微软雅黑" w:eastAsia="微软雅黑" w:hAnsi="微软雅黑" w:cs="微软雅黑"/>
          <w:spacing w:val="-5"/>
          <w:sz w:val="24"/>
          <w:szCs w:val="24"/>
          <w:lang w:eastAsia="zh-CN"/>
        </w:rPr>
        <w:t>信部联企业﹝</w:t>
      </w:r>
      <w:r>
        <w:rPr>
          <w:spacing w:val="-5"/>
          <w:sz w:val="24"/>
          <w:szCs w:val="24"/>
          <w:lang w:eastAsia="zh-CN"/>
        </w:rPr>
        <w:t>2011</w:t>
      </w:r>
      <w:r>
        <w:rPr>
          <w:rFonts w:ascii="微软雅黑" w:eastAsia="微软雅黑" w:hAnsi="微软雅黑" w:cs="微软雅黑"/>
          <w:spacing w:val="-5"/>
          <w:sz w:val="24"/>
          <w:szCs w:val="24"/>
          <w:lang w:eastAsia="zh-CN"/>
        </w:rPr>
        <w:t>﹞</w:t>
      </w:r>
      <w:r>
        <w:rPr>
          <w:rFonts w:ascii="微软雅黑" w:eastAsia="微软雅黑" w:hAnsi="微软雅黑" w:cs="微软雅黑"/>
          <w:spacing w:val="-31"/>
          <w:sz w:val="24"/>
          <w:szCs w:val="24"/>
          <w:lang w:eastAsia="zh-CN"/>
        </w:rPr>
        <w:t xml:space="preserve"> </w:t>
      </w:r>
      <w:r>
        <w:rPr>
          <w:spacing w:val="-5"/>
          <w:sz w:val="24"/>
          <w:szCs w:val="24"/>
          <w:lang w:eastAsia="zh-CN"/>
        </w:rPr>
        <w:t xml:space="preserve">300 </w:t>
      </w:r>
      <w:r>
        <w:rPr>
          <w:rFonts w:ascii="微软雅黑" w:eastAsia="微软雅黑" w:hAnsi="微软雅黑" w:cs="微软雅黑"/>
          <w:spacing w:val="-5"/>
          <w:sz w:val="24"/>
          <w:szCs w:val="24"/>
          <w:lang w:eastAsia="zh-CN"/>
        </w:rPr>
        <w:t>号）》及《金融业企业划型标准规定》（〔</w:t>
      </w:r>
      <w:r>
        <w:rPr>
          <w:spacing w:val="-5"/>
          <w:sz w:val="24"/>
          <w:szCs w:val="24"/>
          <w:lang w:eastAsia="zh-CN"/>
        </w:rPr>
        <w:t>2015</w:t>
      </w:r>
      <w:r>
        <w:rPr>
          <w:rFonts w:ascii="微软雅黑" w:eastAsia="微软雅黑" w:hAnsi="微软雅黑" w:cs="微软雅黑"/>
          <w:spacing w:val="-5"/>
          <w:sz w:val="24"/>
          <w:szCs w:val="24"/>
          <w:lang w:eastAsia="zh-CN"/>
        </w:rPr>
        <w:t>〕</w:t>
      </w:r>
      <w:r>
        <w:rPr>
          <w:spacing w:val="-5"/>
          <w:sz w:val="24"/>
          <w:szCs w:val="24"/>
          <w:lang w:eastAsia="zh-CN"/>
        </w:rPr>
        <w:t>309</w:t>
      </w:r>
      <w:r>
        <w:rPr>
          <w:spacing w:val="61"/>
          <w:sz w:val="24"/>
          <w:szCs w:val="24"/>
          <w:lang w:eastAsia="zh-CN"/>
        </w:rPr>
        <w:t xml:space="preserve"> </w:t>
      </w:r>
      <w:r>
        <w:rPr>
          <w:rFonts w:ascii="微软雅黑" w:eastAsia="微软雅黑" w:hAnsi="微软雅黑" w:cs="微软雅黑"/>
          <w:spacing w:val="-5"/>
          <w:sz w:val="24"/>
          <w:szCs w:val="24"/>
          <w:lang w:eastAsia="zh-CN"/>
        </w:rPr>
        <w:t>号）等</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国务院批准的中小企业划分标准执行。</w:t>
      </w:r>
    </w:p>
    <w:p w14:paraId="191BB85D" w14:textId="77777777" w:rsidR="00CC65BC" w:rsidRDefault="00CC65BC">
      <w:pPr>
        <w:spacing w:line="302" w:lineRule="auto"/>
        <w:rPr>
          <w:rFonts w:ascii="微软雅黑" w:eastAsia="微软雅黑" w:hAnsi="微软雅黑" w:cs="微软雅黑"/>
          <w:sz w:val="24"/>
          <w:szCs w:val="24"/>
          <w:lang w:eastAsia="zh-CN"/>
        </w:rPr>
        <w:sectPr w:rsidR="00CC65BC">
          <w:headerReference w:type="default" r:id="rId31"/>
          <w:pgSz w:w="11907" w:h="16840"/>
          <w:pgMar w:top="1149" w:right="1121" w:bottom="1060" w:left="1701" w:header="875" w:footer="886" w:gutter="0"/>
          <w:cols w:space="720"/>
        </w:sectPr>
      </w:pPr>
    </w:p>
    <w:p w14:paraId="577C8EF7" w14:textId="77777777" w:rsidR="00CC65BC" w:rsidRDefault="00A262E1">
      <w:pPr>
        <w:pStyle w:val="aa"/>
        <w:spacing w:before="336" w:line="200" w:lineRule="auto"/>
        <w:ind w:left="127"/>
        <w:outlineLvl w:val="3"/>
        <w:rPr>
          <w:rFonts w:ascii="微软雅黑" w:eastAsia="微软雅黑" w:hAnsi="微软雅黑" w:cs="微软雅黑"/>
          <w:sz w:val="24"/>
          <w:szCs w:val="24"/>
          <w:lang w:eastAsia="zh-CN"/>
        </w:rPr>
      </w:pPr>
      <w:r>
        <w:rPr>
          <w:b/>
          <w:bCs/>
          <w:spacing w:val="7"/>
          <w:sz w:val="24"/>
          <w:szCs w:val="24"/>
          <w:lang w:eastAsia="zh-CN"/>
        </w:rPr>
        <w:lastRenderedPageBreak/>
        <w:t xml:space="preserve">2-1-1  </w:t>
      </w:r>
      <w:r>
        <w:rPr>
          <w:rFonts w:ascii="微软雅黑" w:eastAsia="微软雅黑" w:hAnsi="微软雅黑" w:cs="微软雅黑"/>
          <w:b/>
          <w:bCs/>
          <w:spacing w:val="7"/>
          <w:sz w:val="24"/>
          <w:szCs w:val="24"/>
          <w:lang w:eastAsia="zh-CN"/>
        </w:rPr>
        <w:t>中小企业证明文件</w:t>
      </w:r>
    </w:p>
    <w:p w14:paraId="608588FF" w14:textId="14BE789A" w:rsidR="00CC65BC" w:rsidRDefault="00A262E1">
      <w:pPr>
        <w:spacing w:before="312" w:line="201" w:lineRule="auto"/>
        <w:ind w:left="2340"/>
        <w:rPr>
          <w:rFonts w:ascii="微软雅黑" w:eastAsia="微软雅黑" w:hAnsi="微软雅黑" w:cs="微软雅黑"/>
          <w:sz w:val="35"/>
          <w:szCs w:val="35"/>
          <w:lang w:eastAsia="zh-CN"/>
        </w:rPr>
      </w:pPr>
      <w:r>
        <w:rPr>
          <w:rFonts w:ascii="微软雅黑" w:eastAsia="微软雅黑" w:hAnsi="微软雅黑" w:cs="微软雅黑"/>
          <w:b/>
          <w:bCs/>
          <w:spacing w:val="7"/>
          <w:sz w:val="35"/>
          <w:szCs w:val="35"/>
          <w:lang w:eastAsia="zh-CN"/>
        </w:rPr>
        <w:t>中小企业声明函（货物）格式</w:t>
      </w:r>
      <w:r w:rsidR="00312EAB">
        <w:rPr>
          <w:rFonts w:ascii="微软雅黑" w:eastAsia="微软雅黑" w:hAnsi="微软雅黑" w:cs="微软雅黑" w:hint="eastAsia"/>
          <w:b/>
          <w:bCs/>
          <w:spacing w:val="7"/>
          <w:sz w:val="35"/>
          <w:szCs w:val="35"/>
          <w:lang w:eastAsia="zh-CN"/>
        </w:rPr>
        <w:t>（不适用）</w:t>
      </w:r>
    </w:p>
    <w:p w14:paraId="7DE594B8" w14:textId="77777777" w:rsidR="00CC65BC" w:rsidRDefault="00CC65BC">
      <w:pPr>
        <w:pStyle w:val="aa"/>
        <w:spacing w:line="397" w:lineRule="auto"/>
        <w:rPr>
          <w:lang w:eastAsia="zh-CN"/>
        </w:rPr>
      </w:pPr>
    </w:p>
    <w:p w14:paraId="6B87613C" w14:textId="77777777" w:rsidR="00CC65BC" w:rsidRDefault="00A262E1">
      <w:pPr>
        <w:pStyle w:val="aa"/>
        <w:spacing w:before="103" w:line="301" w:lineRule="auto"/>
        <w:ind w:left="113" w:firstLine="503"/>
        <w:jc w:val="both"/>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本公司（联合体）郑重声明，根据《政府采购促进中小企业发展管理办法》（财</w:t>
      </w:r>
      <w:r>
        <w:rPr>
          <w:rFonts w:ascii="微软雅黑" w:eastAsia="微软雅黑" w:hAnsi="微软雅黑" w:cs="微软雅黑"/>
          <w:spacing w:val="6"/>
          <w:sz w:val="24"/>
          <w:szCs w:val="24"/>
          <w:lang w:eastAsia="zh-CN"/>
        </w:rPr>
        <w:t xml:space="preserve">  库</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6"/>
          <w:sz w:val="24"/>
          <w:szCs w:val="24"/>
          <w:lang w:eastAsia="zh-CN"/>
        </w:rPr>
        <w:t>﹝</w:t>
      </w:r>
      <w:r>
        <w:rPr>
          <w:rFonts w:ascii="微软雅黑" w:eastAsia="微软雅黑" w:hAnsi="微软雅黑" w:cs="微软雅黑"/>
          <w:spacing w:val="-49"/>
          <w:sz w:val="24"/>
          <w:szCs w:val="24"/>
          <w:lang w:eastAsia="zh-CN"/>
        </w:rPr>
        <w:t xml:space="preserve"> </w:t>
      </w:r>
      <w:r>
        <w:rPr>
          <w:spacing w:val="6"/>
          <w:sz w:val="24"/>
          <w:szCs w:val="24"/>
          <w:lang w:eastAsia="zh-CN"/>
        </w:rPr>
        <w:t>2020</w:t>
      </w:r>
      <w:r>
        <w:rPr>
          <w:rFonts w:ascii="微软雅黑" w:eastAsia="微软雅黑" w:hAnsi="微软雅黑" w:cs="微软雅黑"/>
          <w:spacing w:val="6"/>
          <w:sz w:val="24"/>
          <w:szCs w:val="24"/>
          <w:lang w:eastAsia="zh-CN"/>
        </w:rPr>
        <w:t>﹞</w:t>
      </w:r>
      <w:r>
        <w:rPr>
          <w:rFonts w:ascii="微软雅黑" w:eastAsia="微软雅黑" w:hAnsi="微软雅黑" w:cs="微软雅黑"/>
          <w:spacing w:val="-33"/>
          <w:sz w:val="24"/>
          <w:szCs w:val="24"/>
          <w:lang w:eastAsia="zh-CN"/>
        </w:rPr>
        <w:t xml:space="preserve"> </w:t>
      </w:r>
      <w:r>
        <w:rPr>
          <w:spacing w:val="6"/>
          <w:sz w:val="24"/>
          <w:szCs w:val="24"/>
          <w:lang w:eastAsia="zh-CN"/>
        </w:rPr>
        <w:t xml:space="preserve">46  </w:t>
      </w:r>
      <w:r>
        <w:rPr>
          <w:rFonts w:ascii="微软雅黑" w:eastAsia="微软雅黑" w:hAnsi="微软雅黑" w:cs="微软雅黑"/>
          <w:spacing w:val="6"/>
          <w:sz w:val="24"/>
          <w:szCs w:val="24"/>
          <w:lang w:eastAsia="zh-CN"/>
        </w:rPr>
        <w:t>号 ）的规定</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6"/>
          <w:sz w:val="24"/>
          <w:szCs w:val="24"/>
          <w:lang w:eastAsia="zh-CN"/>
        </w:rPr>
        <w:t>，本公司（联合体）参加（单位名称）</w:t>
      </w:r>
      <w:r>
        <w:rPr>
          <w:rFonts w:ascii="微软雅黑" w:eastAsia="微软雅黑" w:hAnsi="微软雅黑" w:cs="微软雅黑"/>
          <w:spacing w:val="-22"/>
          <w:sz w:val="24"/>
          <w:szCs w:val="24"/>
          <w:lang w:eastAsia="zh-CN"/>
        </w:rPr>
        <w:t xml:space="preserve"> </w:t>
      </w:r>
      <w:r>
        <w:rPr>
          <w:rFonts w:ascii="微软雅黑" w:eastAsia="微软雅黑" w:hAnsi="微软雅黑" w:cs="微软雅黑"/>
          <w:spacing w:val="6"/>
          <w:sz w:val="24"/>
          <w:szCs w:val="24"/>
          <w:lang w:eastAsia="zh-CN"/>
        </w:rPr>
        <w:t>的（项目名称）</w:t>
      </w:r>
      <w:r>
        <w:rPr>
          <w:rFonts w:ascii="微软雅黑" w:eastAsia="微软雅黑" w:hAnsi="微软雅黑" w:cs="微软雅黑"/>
          <w:sz w:val="24"/>
          <w:szCs w:val="24"/>
          <w:lang w:eastAsia="zh-CN"/>
        </w:rPr>
        <w:t xml:space="preserve"> </w:t>
      </w:r>
      <w:r>
        <w:rPr>
          <w:rFonts w:ascii="微软雅黑" w:eastAsia="微软雅黑" w:hAnsi="微软雅黑" w:cs="微软雅黑"/>
          <w:spacing w:val="9"/>
          <w:sz w:val="24"/>
          <w:szCs w:val="24"/>
          <w:lang w:eastAsia="zh-CN"/>
        </w:rPr>
        <w:t>采购活动</w:t>
      </w:r>
      <w:r>
        <w:rPr>
          <w:rFonts w:ascii="微软雅黑" w:eastAsia="微软雅黑" w:hAnsi="微软雅黑" w:cs="微软雅黑"/>
          <w:spacing w:val="-16"/>
          <w:sz w:val="24"/>
          <w:szCs w:val="24"/>
          <w:lang w:eastAsia="zh-CN"/>
        </w:rPr>
        <w:t xml:space="preserve"> </w:t>
      </w:r>
      <w:r>
        <w:rPr>
          <w:rFonts w:ascii="微软雅黑" w:eastAsia="微软雅黑" w:hAnsi="微软雅黑" w:cs="微软雅黑"/>
          <w:spacing w:val="9"/>
          <w:sz w:val="24"/>
          <w:szCs w:val="24"/>
          <w:lang w:eastAsia="zh-CN"/>
        </w:rPr>
        <w:t>，提供的货物全部由符合政策要求的中小企业制造</w:t>
      </w:r>
      <w:r>
        <w:rPr>
          <w:rFonts w:ascii="微软雅黑" w:eastAsia="微软雅黑" w:hAnsi="微软雅黑" w:cs="微软雅黑"/>
          <w:spacing w:val="-31"/>
          <w:sz w:val="24"/>
          <w:szCs w:val="24"/>
          <w:lang w:eastAsia="zh-CN"/>
        </w:rPr>
        <w:t xml:space="preserve"> </w:t>
      </w:r>
      <w:r>
        <w:rPr>
          <w:rFonts w:ascii="微软雅黑" w:eastAsia="微软雅黑" w:hAnsi="微软雅黑" w:cs="微软雅黑"/>
          <w:spacing w:val="9"/>
          <w:sz w:val="24"/>
          <w:szCs w:val="24"/>
          <w:lang w:eastAsia="zh-CN"/>
        </w:rPr>
        <w:t>。相关企业</w:t>
      </w:r>
      <w:r>
        <w:rPr>
          <w:rFonts w:ascii="微软雅黑" w:eastAsia="微软雅黑" w:hAnsi="微软雅黑" w:cs="微软雅黑"/>
          <w:spacing w:val="8"/>
          <w:sz w:val="24"/>
          <w:szCs w:val="24"/>
          <w:lang w:eastAsia="zh-CN"/>
        </w:rPr>
        <w:t>（含联合体</w:t>
      </w:r>
      <w:r>
        <w:rPr>
          <w:rFonts w:ascii="微软雅黑" w:eastAsia="微软雅黑" w:hAnsi="微软雅黑" w:cs="微软雅黑"/>
          <w:sz w:val="24"/>
          <w:szCs w:val="24"/>
          <w:lang w:eastAsia="zh-CN"/>
        </w:rPr>
        <w:t xml:space="preserve">  </w:t>
      </w:r>
      <w:r>
        <w:rPr>
          <w:rFonts w:ascii="微软雅黑" w:eastAsia="微软雅黑" w:hAnsi="微软雅黑" w:cs="微软雅黑"/>
          <w:spacing w:val="8"/>
          <w:sz w:val="24"/>
          <w:szCs w:val="24"/>
          <w:lang w:eastAsia="zh-CN"/>
        </w:rPr>
        <w:t>中的中小企业</w:t>
      </w:r>
      <w:r>
        <w:rPr>
          <w:rFonts w:ascii="微软雅黑" w:eastAsia="微软雅黑" w:hAnsi="微软雅黑" w:cs="微软雅黑"/>
          <w:spacing w:val="-33"/>
          <w:sz w:val="24"/>
          <w:szCs w:val="24"/>
          <w:lang w:eastAsia="zh-CN"/>
        </w:rPr>
        <w:t xml:space="preserve"> </w:t>
      </w:r>
      <w:r>
        <w:rPr>
          <w:rFonts w:ascii="微软雅黑" w:eastAsia="微软雅黑" w:hAnsi="微软雅黑" w:cs="微软雅黑"/>
          <w:spacing w:val="8"/>
          <w:sz w:val="24"/>
          <w:szCs w:val="24"/>
          <w:lang w:eastAsia="zh-CN"/>
        </w:rPr>
        <w:t>、签订分包意向协议的中小企业）</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pacing w:val="8"/>
          <w:sz w:val="24"/>
          <w:szCs w:val="24"/>
          <w:lang w:eastAsia="zh-CN"/>
        </w:rPr>
        <w:t>的具体情况如下：</w:t>
      </w:r>
    </w:p>
    <w:p w14:paraId="43AA2785" w14:textId="77777777" w:rsidR="00CC65BC" w:rsidRDefault="00A262E1">
      <w:pPr>
        <w:pStyle w:val="aa"/>
        <w:spacing w:before="19" w:line="268" w:lineRule="auto"/>
        <w:ind w:left="111" w:right="79" w:firstLine="527"/>
        <w:rPr>
          <w:rFonts w:ascii="微软雅黑" w:eastAsia="微软雅黑" w:hAnsi="微软雅黑" w:cs="微软雅黑"/>
          <w:sz w:val="24"/>
          <w:szCs w:val="24"/>
          <w:lang w:eastAsia="zh-CN"/>
        </w:rPr>
      </w:pPr>
      <w:r>
        <w:rPr>
          <w:spacing w:val="8"/>
          <w:sz w:val="24"/>
          <w:szCs w:val="24"/>
          <w:lang w:eastAsia="zh-CN"/>
        </w:rPr>
        <w:t>1</w:t>
      </w:r>
      <w:r>
        <w:rPr>
          <w:spacing w:val="-35"/>
          <w:sz w:val="24"/>
          <w:szCs w:val="24"/>
          <w:lang w:eastAsia="zh-CN"/>
        </w:rPr>
        <w:t xml:space="preserve"> </w:t>
      </w:r>
      <w:r>
        <w:rPr>
          <w:spacing w:val="8"/>
          <w:sz w:val="24"/>
          <w:szCs w:val="24"/>
          <w:lang w:eastAsia="zh-CN"/>
        </w:rPr>
        <w:t>.</w:t>
      </w:r>
      <w:r>
        <w:rPr>
          <w:spacing w:val="-62"/>
          <w:sz w:val="24"/>
          <w:szCs w:val="24"/>
          <w:lang w:eastAsia="zh-CN"/>
        </w:rPr>
        <w:t xml:space="preserve"> </w:t>
      </w:r>
      <w:r>
        <w:rPr>
          <w:rFonts w:ascii="微软雅黑" w:eastAsia="微软雅黑" w:hAnsi="微软雅黑" w:cs="微软雅黑"/>
          <w:spacing w:val="8"/>
          <w:sz w:val="24"/>
          <w:szCs w:val="24"/>
          <w:u w:val="single"/>
          <w:lang w:eastAsia="zh-CN"/>
        </w:rPr>
        <w:t xml:space="preserve"> （标的名称</w:t>
      </w:r>
      <w:r>
        <w:rPr>
          <w:rFonts w:ascii="微软雅黑" w:eastAsia="微软雅黑" w:hAnsi="微软雅黑" w:cs="微软雅黑"/>
          <w:spacing w:val="-12"/>
          <w:sz w:val="24"/>
          <w:szCs w:val="24"/>
          <w:u w:val="single"/>
          <w:lang w:eastAsia="zh-CN"/>
        </w:rPr>
        <w:t>）</w:t>
      </w:r>
      <w:r>
        <w:rPr>
          <w:rFonts w:ascii="微软雅黑" w:eastAsia="微软雅黑" w:hAnsi="微软雅黑" w:cs="微软雅黑"/>
          <w:spacing w:val="8"/>
          <w:sz w:val="24"/>
          <w:szCs w:val="24"/>
          <w:u w:val="single"/>
          <w:lang w:eastAsia="zh-CN"/>
        </w:rPr>
        <w:t xml:space="preserve">  </w:t>
      </w:r>
      <w:r>
        <w:rPr>
          <w:rFonts w:ascii="微软雅黑" w:eastAsia="微软雅黑" w:hAnsi="微软雅黑" w:cs="微软雅黑"/>
          <w:spacing w:val="-28"/>
          <w:sz w:val="24"/>
          <w:szCs w:val="24"/>
          <w:lang w:eastAsia="zh-CN"/>
        </w:rPr>
        <w:t xml:space="preserve"> </w:t>
      </w:r>
      <w:r>
        <w:rPr>
          <w:rFonts w:ascii="微软雅黑" w:eastAsia="微软雅黑" w:hAnsi="微软雅黑" w:cs="微软雅黑"/>
          <w:spacing w:val="-12"/>
          <w:sz w:val="24"/>
          <w:szCs w:val="24"/>
          <w:lang w:eastAsia="zh-CN"/>
        </w:rPr>
        <w:t>，</w:t>
      </w:r>
      <w:r>
        <w:rPr>
          <w:rFonts w:ascii="微软雅黑" w:eastAsia="微软雅黑" w:hAnsi="微软雅黑" w:cs="微软雅黑"/>
          <w:spacing w:val="8"/>
          <w:sz w:val="24"/>
          <w:szCs w:val="24"/>
          <w:lang w:eastAsia="zh-CN"/>
        </w:rPr>
        <w:t>属于</w:t>
      </w:r>
      <w:r>
        <w:rPr>
          <w:rFonts w:ascii="微软雅黑" w:eastAsia="微软雅黑" w:hAnsi="微软雅黑" w:cs="微软雅黑"/>
          <w:spacing w:val="8"/>
          <w:sz w:val="24"/>
          <w:szCs w:val="24"/>
          <w:u w:val="single"/>
          <w:lang w:eastAsia="zh-CN"/>
        </w:rPr>
        <w:t>（采购文件中明确的所属行业</w:t>
      </w:r>
      <w:r>
        <w:rPr>
          <w:rFonts w:ascii="微软雅黑" w:eastAsia="微软雅黑" w:hAnsi="微软雅黑" w:cs="微软雅黑"/>
          <w:spacing w:val="-15"/>
          <w:sz w:val="24"/>
          <w:szCs w:val="24"/>
          <w:u w:val="single"/>
          <w:lang w:eastAsia="zh-CN"/>
        </w:rPr>
        <w:t xml:space="preserve"> </w:t>
      </w:r>
      <w:r>
        <w:rPr>
          <w:rFonts w:ascii="微软雅黑" w:eastAsia="微软雅黑" w:hAnsi="微软雅黑" w:cs="微软雅黑"/>
          <w:spacing w:val="8"/>
          <w:sz w:val="24"/>
          <w:szCs w:val="24"/>
          <w:u w:val="single"/>
          <w:lang w:eastAsia="zh-CN"/>
        </w:rPr>
        <w:t>）</w:t>
      </w:r>
      <w:r>
        <w:rPr>
          <w:rFonts w:ascii="微软雅黑" w:eastAsia="微软雅黑" w:hAnsi="微软雅黑" w:cs="微软雅黑"/>
          <w:spacing w:val="8"/>
          <w:sz w:val="24"/>
          <w:szCs w:val="24"/>
          <w:lang w:eastAsia="zh-CN"/>
        </w:rPr>
        <w:t>行业</w:t>
      </w:r>
      <w:r>
        <w:rPr>
          <w:rFonts w:ascii="微软雅黑" w:eastAsia="微软雅黑" w:hAnsi="微软雅黑" w:cs="微软雅黑"/>
          <w:spacing w:val="-18"/>
          <w:sz w:val="24"/>
          <w:szCs w:val="24"/>
          <w:lang w:eastAsia="zh-CN"/>
        </w:rPr>
        <w:t xml:space="preserve"> </w:t>
      </w:r>
      <w:r>
        <w:rPr>
          <w:rFonts w:ascii="微软雅黑" w:eastAsia="微软雅黑" w:hAnsi="微软雅黑" w:cs="微软雅黑"/>
          <w:spacing w:val="8"/>
          <w:sz w:val="24"/>
          <w:szCs w:val="24"/>
          <w:lang w:eastAsia="zh-CN"/>
        </w:rPr>
        <w:t>；制</w:t>
      </w:r>
      <w:r>
        <w:rPr>
          <w:rFonts w:ascii="微软雅黑" w:eastAsia="微软雅黑" w:hAnsi="微软雅黑" w:cs="微软雅黑"/>
          <w:spacing w:val="7"/>
          <w:sz w:val="24"/>
          <w:szCs w:val="24"/>
          <w:lang w:eastAsia="zh-CN"/>
        </w:rPr>
        <w:t>造商为</w:t>
      </w:r>
      <w:r>
        <w:rPr>
          <w:rFonts w:ascii="微软雅黑" w:eastAsia="微软雅黑" w:hAnsi="微软雅黑" w:cs="微软雅黑"/>
          <w:spacing w:val="7"/>
          <w:sz w:val="24"/>
          <w:szCs w:val="24"/>
          <w:u w:val="single"/>
          <w:lang w:eastAsia="zh-CN"/>
        </w:rPr>
        <w:t>（企</w:t>
      </w:r>
      <w:r>
        <w:rPr>
          <w:rFonts w:ascii="微软雅黑" w:eastAsia="微软雅黑" w:hAnsi="微软雅黑" w:cs="微软雅黑"/>
          <w:sz w:val="24"/>
          <w:szCs w:val="24"/>
          <w:lang w:eastAsia="zh-CN"/>
        </w:rPr>
        <w:t xml:space="preserve"> </w:t>
      </w:r>
      <w:r>
        <w:rPr>
          <w:rFonts w:ascii="微软雅黑" w:eastAsia="微软雅黑" w:hAnsi="微软雅黑" w:cs="微软雅黑"/>
          <w:sz w:val="24"/>
          <w:szCs w:val="24"/>
          <w:u w:val="single"/>
          <w:lang w:eastAsia="zh-CN"/>
        </w:rPr>
        <w:t>业名称</w:t>
      </w:r>
      <w:r>
        <w:rPr>
          <w:rFonts w:ascii="微软雅黑" w:eastAsia="微软雅黑" w:hAnsi="微软雅黑" w:cs="微软雅黑"/>
          <w:spacing w:val="-40"/>
          <w:sz w:val="24"/>
          <w:szCs w:val="24"/>
          <w:u w:val="single"/>
          <w:lang w:eastAsia="zh-CN"/>
        </w:rPr>
        <w:t>）</w:t>
      </w:r>
      <w:r>
        <w:rPr>
          <w:rFonts w:ascii="微软雅黑" w:eastAsia="微软雅黑" w:hAnsi="微软雅黑" w:cs="微软雅黑"/>
          <w:spacing w:val="-40"/>
          <w:sz w:val="24"/>
          <w:szCs w:val="24"/>
          <w:lang w:eastAsia="zh-CN"/>
        </w:rPr>
        <w:t>，</w:t>
      </w:r>
      <w:r>
        <w:rPr>
          <w:rFonts w:ascii="微软雅黑" w:eastAsia="微软雅黑" w:hAnsi="微软雅黑" w:cs="微软雅黑"/>
          <w:sz w:val="24"/>
          <w:szCs w:val="24"/>
          <w:lang w:eastAsia="zh-CN"/>
        </w:rPr>
        <w:t>从业人员</w:t>
      </w:r>
      <w:r>
        <w:rPr>
          <w:sz w:val="24"/>
          <w:szCs w:val="24"/>
          <w:lang w:eastAsia="zh-CN"/>
        </w:rPr>
        <w:t>______</w:t>
      </w:r>
      <w:r>
        <w:rPr>
          <w:rFonts w:ascii="微软雅黑" w:eastAsia="微软雅黑" w:hAnsi="微软雅黑" w:cs="微软雅黑"/>
          <w:sz w:val="24"/>
          <w:szCs w:val="24"/>
          <w:lang w:eastAsia="zh-CN"/>
        </w:rPr>
        <w:t>人，</w:t>
      </w:r>
      <w:r>
        <w:rPr>
          <w:rFonts w:ascii="微软雅黑" w:eastAsia="微软雅黑" w:hAnsi="微软雅黑" w:cs="微软雅黑"/>
          <w:spacing w:val="-49"/>
          <w:sz w:val="24"/>
          <w:szCs w:val="24"/>
          <w:lang w:eastAsia="zh-CN"/>
        </w:rPr>
        <w:t xml:space="preserve"> </w:t>
      </w:r>
      <w:r>
        <w:rPr>
          <w:rFonts w:ascii="微软雅黑" w:eastAsia="微软雅黑" w:hAnsi="微软雅黑" w:cs="微软雅黑"/>
          <w:sz w:val="24"/>
          <w:szCs w:val="24"/>
          <w:lang w:eastAsia="zh-CN"/>
        </w:rPr>
        <w:t>营业收入为</w:t>
      </w:r>
      <w:r>
        <w:rPr>
          <w:sz w:val="24"/>
          <w:szCs w:val="24"/>
          <w:lang w:eastAsia="zh-CN"/>
        </w:rPr>
        <w:t>______</w:t>
      </w:r>
      <w:r>
        <w:rPr>
          <w:rFonts w:ascii="微软雅黑" w:eastAsia="微软雅黑" w:hAnsi="微软雅黑" w:cs="微软雅黑"/>
          <w:sz w:val="24"/>
          <w:szCs w:val="24"/>
          <w:lang w:eastAsia="zh-CN"/>
        </w:rPr>
        <w:t>万元</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z w:val="24"/>
          <w:szCs w:val="24"/>
          <w:lang w:eastAsia="zh-CN"/>
        </w:rPr>
        <w:t>，资产总额为</w:t>
      </w:r>
      <w:r>
        <w:rPr>
          <w:sz w:val="24"/>
          <w:szCs w:val="24"/>
          <w:lang w:eastAsia="zh-CN"/>
        </w:rPr>
        <w:t>______</w:t>
      </w:r>
      <w:r>
        <w:rPr>
          <w:rFonts w:ascii="微软雅黑" w:eastAsia="微软雅黑" w:hAnsi="微软雅黑" w:cs="微软雅黑"/>
          <w:sz w:val="24"/>
          <w:szCs w:val="24"/>
          <w:lang w:eastAsia="zh-CN"/>
        </w:rPr>
        <w:t>万元</w:t>
      </w:r>
      <w:r>
        <w:rPr>
          <w:rFonts w:ascii="微软雅黑" w:eastAsia="微软雅黑" w:hAnsi="微软雅黑" w:cs="微软雅黑"/>
          <w:spacing w:val="22"/>
          <w:sz w:val="24"/>
          <w:szCs w:val="24"/>
          <w:lang w:eastAsia="zh-CN"/>
        </w:rPr>
        <w:t xml:space="preserve"> </w:t>
      </w:r>
      <w:r>
        <w:rPr>
          <w:position w:val="6"/>
          <w:sz w:val="16"/>
          <w:szCs w:val="16"/>
          <w:lang w:eastAsia="zh-CN"/>
        </w:rPr>
        <w:t>1</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属于</w:t>
      </w:r>
      <w:r>
        <w:rPr>
          <w:rFonts w:ascii="微软雅黑" w:eastAsia="微软雅黑" w:hAnsi="微软雅黑" w:cs="微软雅黑"/>
          <w:spacing w:val="2"/>
          <w:sz w:val="24"/>
          <w:szCs w:val="24"/>
          <w:u w:val="single"/>
          <w:lang w:eastAsia="zh-CN"/>
        </w:rPr>
        <w:t>（ 中型企业</w:t>
      </w:r>
      <w:r>
        <w:rPr>
          <w:rFonts w:ascii="微软雅黑" w:eastAsia="微软雅黑" w:hAnsi="微软雅黑" w:cs="微软雅黑"/>
          <w:spacing w:val="-32"/>
          <w:sz w:val="24"/>
          <w:szCs w:val="24"/>
          <w:u w:val="single"/>
          <w:lang w:eastAsia="zh-CN"/>
        </w:rPr>
        <w:t xml:space="preserve"> </w:t>
      </w:r>
      <w:r>
        <w:rPr>
          <w:rFonts w:ascii="微软雅黑" w:eastAsia="微软雅黑" w:hAnsi="微软雅黑" w:cs="微软雅黑"/>
          <w:spacing w:val="2"/>
          <w:sz w:val="24"/>
          <w:szCs w:val="24"/>
          <w:u w:val="single"/>
          <w:lang w:eastAsia="zh-CN"/>
        </w:rPr>
        <w:t>、小型企业</w:t>
      </w:r>
      <w:r>
        <w:rPr>
          <w:rFonts w:ascii="微软雅黑" w:eastAsia="微软雅黑" w:hAnsi="微软雅黑" w:cs="微软雅黑"/>
          <w:spacing w:val="-33"/>
          <w:sz w:val="24"/>
          <w:szCs w:val="24"/>
          <w:u w:val="single"/>
          <w:lang w:eastAsia="zh-CN"/>
        </w:rPr>
        <w:t xml:space="preserve"> </w:t>
      </w:r>
      <w:r>
        <w:rPr>
          <w:rFonts w:ascii="微软雅黑" w:eastAsia="微软雅黑" w:hAnsi="微软雅黑" w:cs="微软雅黑"/>
          <w:spacing w:val="2"/>
          <w:sz w:val="24"/>
          <w:szCs w:val="24"/>
          <w:u w:val="single"/>
          <w:lang w:eastAsia="zh-CN"/>
        </w:rPr>
        <w:t>、微型企业</w:t>
      </w:r>
      <w:r>
        <w:rPr>
          <w:rFonts w:ascii="微软雅黑" w:eastAsia="微软雅黑" w:hAnsi="微软雅黑" w:cs="微软雅黑"/>
          <w:spacing w:val="-47"/>
          <w:sz w:val="24"/>
          <w:szCs w:val="24"/>
          <w:u w:val="single"/>
          <w:lang w:eastAsia="zh-CN"/>
        </w:rPr>
        <w:t>）</w:t>
      </w:r>
      <w:r>
        <w:rPr>
          <w:rFonts w:ascii="微软雅黑" w:eastAsia="微软雅黑" w:hAnsi="微软雅黑" w:cs="微软雅黑"/>
          <w:spacing w:val="-47"/>
          <w:sz w:val="24"/>
          <w:szCs w:val="24"/>
          <w:lang w:eastAsia="zh-CN"/>
        </w:rPr>
        <w:t>；</w:t>
      </w:r>
    </w:p>
    <w:p w14:paraId="71BAE25E" w14:textId="77777777" w:rsidR="00CC65BC" w:rsidRDefault="00A262E1">
      <w:pPr>
        <w:pStyle w:val="aa"/>
        <w:spacing w:before="185" w:line="268" w:lineRule="auto"/>
        <w:ind w:left="111" w:right="79" w:firstLine="518"/>
        <w:rPr>
          <w:rFonts w:ascii="微软雅黑" w:eastAsia="微软雅黑" w:hAnsi="微软雅黑" w:cs="微软雅黑"/>
          <w:sz w:val="24"/>
          <w:szCs w:val="24"/>
          <w:lang w:eastAsia="zh-CN"/>
        </w:rPr>
      </w:pPr>
      <w:r>
        <w:rPr>
          <w:spacing w:val="7"/>
          <w:sz w:val="24"/>
          <w:szCs w:val="24"/>
          <w:lang w:eastAsia="zh-CN"/>
        </w:rPr>
        <w:t>2.</w:t>
      </w:r>
      <w:r>
        <w:rPr>
          <w:spacing w:val="2"/>
          <w:sz w:val="24"/>
          <w:szCs w:val="24"/>
          <w:lang w:eastAsia="zh-CN"/>
        </w:rPr>
        <w:t xml:space="preserve">  </w:t>
      </w:r>
      <w:r>
        <w:rPr>
          <w:rFonts w:ascii="微软雅黑" w:eastAsia="微软雅黑" w:hAnsi="微软雅黑" w:cs="微软雅黑"/>
          <w:spacing w:val="7"/>
          <w:sz w:val="24"/>
          <w:szCs w:val="24"/>
          <w:u w:val="single"/>
          <w:lang w:eastAsia="zh-CN"/>
        </w:rPr>
        <w:t>（标的名称</w:t>
      </w:r>
      <w:r>
        <w:rPr>
          <w:rFonts w:ascii="微软雅黑" w:eastAsia="微软雅黑" w:hAnsi="微软雅黑" w:cs="微软雅黑"/>
          <w:spacing w:val="-5"/>
          <w:sz w:val="24"/>
          <w:szCs w:val="24"/>
          <w:u w:val="single"/>
          <w:lang w:eastAsia="zh-CN"/>
        </w:rPr>
        <w:t>）</w:t>
      </w:r>
      <w:r>
        <w:rPr>
          <w:rFonts w:ascii="微软雅黑" w:eastAsia="微软雅黑" w:hAnsi="微软雅黑" w:cs="微软雅黑"/>
          <w:spacing w:val="8"/>
          <w:sz w:val="24"/>
          <w:szCs w:val="24"/>
          <w:u w:val="single"/>
          <w:lang w:eastAsia="zh-CN"/>
        </w:rPr>
        <w:t xml:space="preserve">  </w:t>
      </w:r>
      <w:r>
        <w:rPr>
          <w:rFonts w:ascii="微软雅黑" w:eastAsia="微软雅黑" w:hAnsi="微软雅黑" w:cs="微软雅黑"/>
          <w:spacing w:val="-28"/>
          <w:sz w:val="24"/>
          <w:szCs w:val="24"/>
          <w:lang w:eastAsia="zh-CN"/>
        </w:rPr>
        <w:t xml:space="preserve"> </w:t>
      </w:r>
      <w:r>
        <w:rPr>
          <w:rFonts w:ascii="微软雅黑" w:eastAsia="微软雅黑" w:hAnsi="微软雅黑" w:cs="微软雅黑"/>
          <w:spacing w:val="-5"/>
          <w:sz w:val="24"/>
          <w:szCs w:val="24"/>
          <w:lang w:eastAsia="zh-CN"/>
        </w:rPr>
        <w:t>，</w:t>
      </w:r>
      <w:r>
        <w:rPr>
          <w:rFonts w:ascii="微软雅黑" w:eastAsia="微软雅黑" w:hAnsi="微软雅黑" w:cs="微软雅黑"/>
          <w:spacing w:val="7"/>
          <w:sz w:val="24"/>
          <w:szCs w:val="24"/>
          <w:lang w:eastAsia="zh-CN"/>
        </w:rPr>
        <w:t>属于</w:t>
      </w:r>
      <w:r>
        <w:rPr>
          <w:rFonts w:ascii="微软雅黑" w:eastAsia="微软雅黑" w:hAnsi="微软雅黑" w:cs="微软雅黑"/>
          <w:spacing w:val="7"/>
          <w:sz w:val="24"/>
          <w:szCs w:val="24"/>
          <w:u w:val="single"/>
          <w:lang w:eastAsia="zh-CN"/>
        </w:rPr>
        <w:t>（采购文件中明确的所属行业</w:t>
      </w:r>
      <w:r>
        <w:rPr>
          <w:rFonts w:ascii="微软雅黑" w:eastAsia="微软雅黑" w:hAnsi="微软雅黑" w:cs="微软雅黑"/>
          <w:spacing w:val="-15"/>
          <w:sz w:val="24"/>
          <w:szCs w:val="24"/>
          <w:u w:val="single"/>
          <w:lang w:eastAsia="zh-CN"/>
        </w:rPr>
        <w:t xml:space="preserve"> </w:t>
      </w:r>
      <w:r>
        <w:rPr>
          <w:rFonts w:ascii="微软雅黑" w:eastAsia="微软雅黑" w:hAnsi="微软雅黑" w:cs="微软雅黑"/>
          <w:spacing w:val="7"/>
          <w:sz w:val="24"/>
          <w:szCs w:val="24"/>
          <w:u w:val="single"/>
          <w:lang w:eastAsia="zh-CN"/>
        </w:rPr>
        <w:t>）</w:t>
      </w:r>
      <w:r>
        <w:rPr>
          <w:rFonts w:ascii="微软雅黑" w:eastAsia="微软雅黑" w:hAnsi="微软雅黑" w:cs="微软雅黑"/>
          <w:spacing w:val="7"/>
          <w:sz w:val="24"/>
          <w:szCs w:val="24"/>
          <w:lang w:eastAsia="zh-CN"/>
        </w:rPr>
        <w:t>行业</w:t>
      </w:r>
      <w:r>
        <w:rPr>
          <w:rFonts w:ascii="微软雅黑" w:eastAsia="微软雅黑" w:hAnsi="微软雅黑" w:cs="微软雅黑"/>
          <w:spacing w:val="-18"/>
          <w:sz w:val="24"/>
          <w:szCs w:val="24"/>
          <w:lang w:eastAsia="zh-CN"/>
        </w:rPr>
        <w:t xml:space="preserve"> </w:t>
      </w:r>
      <w:r>
        <w:rPr>
          <w:rFonts w:ascii="微软雅黑" w:eastAsia="微软雅黑" w:hAnsi="微软雅黑" w:cs="微软雅黑"/>
          <w:spacing w:val="7"/>
          <w:sz w:val="24"/>
          <w:szCs w:val="24"/>
          <w:lang w:eastAsia="zh-CN"/>
        </w:rPr>
        <w:t>；制造商为</w:t>
      </w:r>
      <w:r>
        <w:rPr>
          <w:rFonts w:ascii="微软雅黑" w:eastAsia="微软雅黑" w:hAnsi="微软雅黑" w:cs="微软雅黑"/>
          <w:spacing w:val="7"/>
          <w:sz w:val="24"/>
          <w:szCs w:val="24"/>
          <w:u w:val="single"/>
          <w:lang w:eastAsia="zh-CN"/>
        </w:rPr>
        <w:t>（企</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u w:val="single"/>
          <w:lang w:eastAsia="zh-CN"/>
        </w:rPr>
        <w:t>业名称</w:t>
      </w:r>
      <w:r>
        <w:rPr>
          <w:rFonts w:ascii="微软雅黑" w:eastAsia="微软雅黑" w:hAnsi="微软雅黑" w:cs="微软雅黑"/>
          <w:spacing w:val="-55"/>
          <w:sz w:val="24"/>
          <w:szCs w:val="24"/>
          <w:u w:val="single"/>
          <w:lang w:eastAsia="zh-CN"/>
        </w:rPr>
        <w:t>）</w:t>
      </w:r>
      <w:r>
        <w:rPr>
          <w:rFonts w:ascii="微软雅黑" w:eastAsia="微软雅黑" w:hAnsi="微软雅黑" w:cs="微软雅黑"/>
          <w:spacing w:val="-55"/>
          <w:sz w:val="24"/>
          <w:szCs w:val="24"/>
          <w:lang w:eastAsia="zh-CN"/>
        </w:rPr>
        <w:t>，</w:t>
      </w:r>
      <w:r>
        <w:rPr>
          <w:rFonts w:ascii="微软雅黑" w:eastAsia="微软雅黑" w:hAnsi="微软雅黑" w:cs="微软雅黑"/>
          <w:spacing w:val="1"/>
          <w:sz w:val="24"/>
          <w:szCs w:val="24"/>
          <w:lang w:eastAsia="zh-CN"/>
        </w:rPr>
        <w:t>从业人员</w:t>
      </w:r>
      <w:r>
        <w:rPr>
          <w:spacing w:val="1"/>
          <w:sz w:val="24"/>
          <w:szCs w:val="24"/>
          <w:lang w:eastAsia="zh-CN"/>
        </w:rPr>
        <w:t>______</w:t>
      </w:r>
      <w:r>
        <w:rPr>
          <w:rFonts w:ascii="微软雅黑" w:eastAsia="微软雅黑" w:hAnsi="微软雅黑" w:cs="微软雅黑"/>
          <w:spacing w:val="1"/>
          <w:sz w:val="24"/>
          <w:szCs w:val="24"/>
          <w:lang w:eastAsia="zh-CN"/>
        </w:rPr>
        <w:t>人，营业收入为</w:t>
      </w:r>
      <w:r>
        <w:rPr>
          <w:spacing w:val="1"/>
          <w:sz w:val="24"/>
          <w:szCs w:val="24"/>
          <w:lang w:eastAsia="zh-CN"/>
        </w:rPr>
        <w:t>______</w:t>
      </w:r>
      <w:r>
        <w:rPr>
          <w:rFonts w:ascii="微软雅黑" w:eastAsia="微软雅黑" w:hAnsi="微软雅黑" w:cs="微软雅黑"/>
          <w:spacing w:val="1"/>
          <w:sz w:val="24"/>
          <w:szCs w:val="24"/>
          <w:lang w:eastAsia="zh-CN"/>
        </w:rPr>
        <w:t>万元，资产总额为</w:t>
      </w:r>
      <w:r>
        <w:rPr>
          <w:spacing w:val="1"/>
          <w:sz w:val="24"/>
          <w:szCs w:val="24"/>
          <w:lang w:eastAsia="zh-CN"/>
        </w:rPr>
        <w:t>______</w:t>
      </w:r>
      <w:r>
        <w:rPr>
          <w:rFonts w:ascii="微软雅黑" w:eastAsia="微软雅黑" w:hAnsi="微软雅黑" w:cs="微软雅黑"/>
          <w:spacing w:val="1"/>
          <w:sz w:val="24"/>
          <w:szCs w:val="24"/>
          <w:lang w:eastAsia="zh-CN"/>
        </w:rPr>
        <w:t>万元，属 于</w:t>
      </w:r>
      <w:r>
        <w:rPr>
          <w:rFonts w:ascii="微软雅黑" w:eastAsia="微软雅黑" w:hAnsi="微软雅黑" w:cs="微软雅黑"/>
          <w:spacing w:val="1"/>
          <w:sz w:val="24"/>
          <w:szCs w:val="24"/>
          <w:u w:val="single"/>
          <w:lang w:eastAsia="zh-CN"/>
        </w:rPr>
        <w:t>（ 中型企业</w:t>
      </w:r>
      <w:r>
        <w:rPr>
          <w:rFonts w:ascii="微软雅黑" w:eastAsia="微软雅黑" w:hAnsi="微软雅黑" w:cs="微软雅黑"/>
          <w:spacing w:val="-33"/>
          <w:sz w:val="24"/>
          <w:szCs w:val="24"/>
          <w:u w:val="single"/>
          <w:lang w:eastAsia="zh-CN"/>
        </w:rPr>
        <w:t xml:space="preserve"> </w:t>
      </w:r>
      <w:r>
        <w:rPr>
          <w:rFonts w:ascii="微软雅黑" w:eastAsia="微软雅黑" w:hAnsi="微软雅黑" w:cs="微软雅黑"/>
          <w:spacing w:val="1"/>
          <w:sz w:val="24"/>
          <w:szCs w:val="24"/>
          <w:u w:val="single"/>
          <w:lang w:eastAsia="zh-CN"/>
        </w:rPr>
        <w:t>、小型企业</w:t>
      </w:r>
      <w:r>
        <w:rPr>
          <w:rFonts w:ascii="微软雅黑" w:eastAsia="微软雅黑" w:hAnsi="微软雅黑" w:cs="微软雅黑"/>
          <w:spacing w:val="-33"/>
          <w:sz w:val="24"/>
          <w:szCs w:val="24"/>
          <w:u w:val="single"/>
          <w:lang w:eastAsia="zh-CN"/>
        </w:rPr>
        <w:t xml:space="preserve"> </w:t>
      </w:r>
      <w:r>
        <w:rPr>
          <w:rFonts w:ascii="微软雅黑" w:eastAsia="微软雅黑" w:hAnsi="微软雅黑" w:cs="微软雅黑"/>
          <w:spacing w:val="1"/>
          <w:sz w:val="24"/>
          <w:szCs w:val="24"/>
          <w:u w:val="single"/>
          <w:lang w:eastAsia="zh-CN"/>
        </w:rPr>
        <w:t>、微型企业</w:t>
      </w:r>
      <w:r>
        <w:rPr>
          <w:rFonts w:ascii="微软雅黑" w:eastAsia="微软雅黑" w:hAnsi="微软雅黑" w:cs="微软雅黑"/>
          <w:spacing w:val="-43"/>
          <w:sz w:val="24"/>
          <w:szCs w:val="24"/>
          <w:u w:val="single"/>
          <w:lang w:eastAsia="zh-CN"/>
        </w:rPr>
        <w:t>）</w:t>
      </w:r>
      <w:r>
        <w:rPr>
          <w:rFonts w:ascii="微软雅黑" w:eastAsia="微软雅黑" w:hAnsi="微软雅黑" w:cs="微软雅黑"/>
          <w:spacing w:val="-43"/>
          <w:sz w:val="24"/>
          <w:szCs w:val="24"/>
          <w:lang w:eastAsia="zh-CN"/>
        </w:rPr>
        <w:t>；</w:t>
      </w:r>
    </w:p>
    <w:p w14:paraId="298B342C" w14:textId="77777777" w:rsidR="00CC65BC" w:rsidRDefault="00CC65BC">
      <w:pPr>
        <w:pStyle w:val="aa"/>
        <w:spacing w:line="266" w:lineRule="auto"/>
        <w:rPr>
          <w:lang w:eastAsia="zh-CN"/>
        </w:rPr>
      </w:pPr>
    </w:p>
    <w:p w14:paraId="5C5D57EC" w14:textId="77777777" w:rsidR="00CC65BC" w:rsidRDefault="00A262E1">
      <w:pPr>
        <w:pStyle w:val="aa"/>
        <w:spacing w:before="70" w:line="81" w:lineRule="exact"/>
        <w:ind w:left="640"/>
        <w:rPr>
          <w:sz w:val="24"/>
          <w:szCs w:val="24"/>
          <w:lang w:eastAsia="zh-CN"/>
        </w:rPr>
      </w:pPr>
      <w:r>
        <w:rPr>
          <w:spacing w:val="2"/>
          <w:position w:val="1"/>
          <w:sz w:val="24"/>
          <w:szCs w:val="24"/>
          <w:lang w:eastAsia="zh-CN"/>
        </w:rPr>
        <w:t>……</w:t>
      </w:r>
    </w:p>
    <w:p w14:paraId="0402CDB5" w14:textId="77777777" w:rsidR="00CC65BC" w:rsidRDefault="00A262E1">
      <w:pPr>
        <w:spacing w:before="186" w:line="300" w:lineRule="auto"/>
        <w:ind w:left="110" w:right="84" w:firstLine="526"/>
        <w:rPr>
          <w:rFonts w:ascii="微软雅黑" w:eastAsia="微软雅黑" w:hAnsi="微软雅黑" w:cs="微软雅黑"/>
          <w:sz w:val="24"/>
          <w:szCs w:val="24"/>
          <w:lang w:eastAsia="zh-CN"/>
        </w:rPr>
      </w:pPr>
      <w:r>
        <w:rPr>
          <w:rFonts w:ascii="微软雅黑" w:eastAsia="微软雅黑" w:hAnsi="微软雅黑" w:cs="微软雅黑"/>
          <w:spacing w:val="6"/>
          <w:sz w:val="24"/>
          <w:szCs w:val="24"/>
          <w:lang w:eastAsia="zh-CN"/>
        </w:rPr>
        <w:t>以上企业</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6"/>
          <w:sz w:val="24"/>
          <w:szCs w:val="24"/>
          <w:lang w:eastAsia="zh-CN"/>
        </w:rPr>
        <w:t>，不属于大企业的分支机构</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6"/>
          <w:sz w:val="24"/>
          <w:szCs w:val="24"/>
          <w:lang w:eastAsia="zh-CN"/>
        </w:rPr>
        <w:t>，不存在控股股东为大企业的情形</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6"/>
          <w:sz w:val="24"/>
          <w:szCs w:val="24"/>
          <w:lang w:eastAsia="zh-CN"/>
        </w:rPr>
        <w:t>，也不</w:t>
      </w:r>
      <w:r>
        <w:rPr>
          <w:rFonts w:ascii="微软雅黑" w:eastAsia="微软雅黑" w:hAnsi="微软雅黑" w:cs="微软雅黑"/>
          <w:sz w:val="24"/>
          <w:szCs w:val="24"/>
          <w:lang w:eastAsia="zh-CN"/>
        </w:rPr>
        <w:t xml:space="preserve"> </w:t>
      </w:r>
      <w:r>
        <w:rPr>
          <w:rFonts w:ascii="微软雅黑" w:eastAsia="微软雅黑" w:hAnsi="微软雅黑" w:cs="微软雅黑"/>
          <w:spacing w:val="11"/>
          <w:sz w:val="24"/>
          <w:szCs w:val="24"/>
          <w:lang w:eastAsia="zh-CN"/>
        </w:rPr>
        <w:t>存在与大企业的负责人为同一人的情形。</w:t>
      </w:r>
    </w:p>
    <w:p w14:paraId="7A9A4B7A" w14:textId="77777777" w:rsidR="00CC65BC" w:rsidRDefault="00A262E1">
      <w:pPr>
        <w:spacing w:before="16" w:line="200" w:lineRule="auto"/>
        <w:ind w:left="616"/>
        <w:rPr>
          <w:rFonts w:ascii="微软雅黑" w:eastAsia="微软雅黑" w:hAnsi="微软雅黑" w:cs="微软雅黑"/>
          <w:sz w:val="24"/>
          <w:szCs w:val="24"/>
          <w:lang w:eastAsia="zh-CN"/>
        </w:rPr>
      </w:pPr>
      <w:r>
        <w:rPr>
          <w:rFonts w:ascii="微软雅黑" w:eastAsia="微软雅黑" w:hAnsi="微软雅黑" w:cs="微软雅黑"/>
          <w:spacing w:val="9"/>
          <w:sz w:val="24"/>
          <w:szCs w:val="24"/>
          <w:lang w:eastAsia="zh-CN"/>
        </w:rPr>
        <w:t>本企业对上述声明内容的真实性负责</w:t>
      </w:r>
      <w:r>
        <w:rPr>
          <w:rFonts w:ascii="微软雅黑" w:eastAsia="微软雅黑" w:hAnsi="微软雅黑" w:cs="微软雅黑"/>
          <w:spacing w:val="-31"/>
          <w:sz w:val="24"/>
          <w:szCs w:val="24"/>
          <w:lang w:eastAsia="zh-CN"/>
        </w:rPr>
        <w:t xml:space="preserve"> </w:t>
      </w:r>
      <w:r>
        <w:rPr>
          <w:rFonts w:ascii="微软雅黑" w:eastAsia="微软雅黑" w:hAnsi="微软雅黑" w:cs="微软雅黑"/>
          <w:spacing w:val="9"/>
          <w:sz w:val="24"/>
          <w:szCs w:val="24"/>
          <w:lang w:eastAsia="zh-CN"/>
        </w:rPr>
        <w:t>。如有虚假</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9"/>
          <w:sz w:val="24"/>
          <w:szCs w:val="24"/>
          <w:lang w:eastAsia="zh-CN"/>
        </w:rPr>
        <w:t>，将依法承担相应</w:t>
      </w:r>
      <w:r>
        <w:rPr>
          <w:rFonts w:ascii="微软雅黑" w:eastAsia="微软雅黑" w:hAnsi="微软雅黑" w:cs="微软雅黑"/>
          <w:spacing w:val="8"/>
          <w:sz w:val="24"/>
          <w:szCs w:val="24"/>
          <w:lang w:eastAsia="zh-CN"/>
        </w:rPr>
        <w:t>责任。</w:t>
      </w:r>
    </w:p>
    <w:p w14:paraId="0C4E8667" w14:textId="77777777" w:rsidR="00CC65BC" w:rsidRDefault="00CC65BC">
      <w:pPr>
        <w:pStyle w:val="aa"/>
        <w:spacing w:line="245" w:lineRule="auto"/>
        <w:rPr>
          <w:lang w:eastAsia="zh-CN"/>
        </w:rPr>
      </w:pPr>
    </w:p>
    <w:p w14:paraId="3B86D34B" w14:textId="77777777" w:rsidR="00CC65BC" w:rsidRDefault="00CC65BC">
      <w:pPr>
        <w:pStyle w:val="aa"/>
        <w:spacing w:line="245" w:lineRule="auto"/>
        <w:rPr>
          <w:lang w:eastAsia="zh-CN"/>
        </w:rPr>
      </w:pPr>
    </w:p>
    <w:p w14:paraId="3E64AEBA" w14:textId="77777777" w:rsidR="00CC65BC" w:rsidRDefault="00A262E1">
      <w:pPr>
        <w:spacing w:before="103" w:line="300" w:lineRule="auto"/>
        <w:ind w:left="7316" w:right="432" w:hanging="125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企业名称（盖章</w:t>
      </w:r>
      <w:r>
        <w:rPr>
          <w:rFonts w:ascii="微软雅黑" w:eastAsia="微软雅黑" w:hAnsi="微软雅黑" w:cs="微软雅黑"/>
          <w:spacing w:val="-61"/>
          <w:sz w:val="24"/>
          <w:szCs w:val="24"/>
          <w:lang w:eastAsia="zh-CN"/>
        </w:rPr>
        <w:t>）：</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20"/>
          <w:sz w:val="24"/>
          <w:szCs w:val="24"/>
          <w:lang w:eastAsia="zh-CN"/>
        </w:rPr>
        <w:t>日期：</w:t>
      </w:r>
      <w:r>
        <w:rPr>
          <w:rFonts w:ascii="微软雅黑" w:eastAsia="微软雅黑" w:hAnsi="微软雅黑" w:cs="微软雅黑"/>
          <w:sz w:val="24"/>
          <w:szCs w:val="24"/>
          <w:u w:val="single"/>
          <w:lang w:eastAsia="zh-CN"/>
        </w:rPr>
        <w:t xml:space="preserve">           </w:t>
      </w:r>
    </w:p>
    <w:p w14:paraId="378FDE2D" w14:textId="77777777" w:rsidR="00CC65BC" w:rsidRDefault="00CC65BC">
      <w:pPr>
        <w:pStyle w:val="aa"/>
        <w:spacing w:line="254" w:lineRule="auto"/>
        <w:rPr>
          <w:lang w:eastAsia="zh-CN"/>
        </w:rPr>
      </w:pPr>
    </w:p>
    <w:p w14:paraId="254B3E90" w14:textId="77777777" w:rsidR="00CC65BC" w:rsidRDefault="00CC65BC">
      <w:pPr>
        <w:pStyle w:val="aa"/>
        <w:spacing w:line="255" w:lineRule="auto"/>
        <w:rPr>
          <w:lang w:eastAsia="zh-CN"/>
        </w:rPr>
      </w:pPr>
    </w:p>
    <w:p w14:paraId="52ABE876" w14:textId="5FA3091F" w:rsidR="00CC65BC" w:rsidRDefault="006228BA">
      <w:pPr>
        <w:pStyle w:val="aa"/>
        <w:spacing w:line="255" w:lineRule="auto"/>
        <w:rPr>
          <w:lang w:eastAsia="zh-CN"/>
        </w:rPr>
      </w:pPr>
      <w:r>
        <w:rPr>
          <w:lang w:eastAsia="zh-CN"/>
        </w:rPr>
        <mc:AlternateContent>
          <mc:Choice Requires="wps">
            <w:drawing>
              <wp:anchor distT="0" distB="0" distL="114300" distR="114300" simplePos="0" relativeHeight="251658240" behindDoc="0" locked="0" layoutInCell="1" allowOverlap="1" wp14:anchorId="6E5A4749" wp14:editId="1442BEEB">
                <wp:simplePos x="0" y="0"/>
                <wp:positionH relativeFrom="column">
                  <wp:posOffset>3175</wp:posOffset>
                </wp:positionH>
                <wp:positionV relativeFrom="paragraph">
                  <wp:posOffset>193675</wp:posOffset>
                </wp:positionV>
                <wp:extent cx="5681345" cy="6350"/>
                <wp:effectExtent l="5080" t="8255" r="9525" b="4445"/>
                <wp:wrapNone/>
                <wp:docPr id="132939933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1345" cy="6350"/>
                        </a:xfrm>
                        <a:custGeom>
                          <a:avLst/>
                          <a:gdLst>
                            <a:gd name="T0" fmla="*/ 0 w 8947"/>
                            <a:gd name="T1" fmla="*/ 4 h 10"/>
                            <a:gd name="T2" fmla="*/ 8946 w 8947"/>
                            <a:gd name="T3" fmla="*/ 4 h 10"/>
                          </a:gdLst>
                          <a:ahLst/>
                          <a:cxnLst>
                            <a:cxn ang="0">
                              <a:pos x="T0" y="T1"/>
                            </a:cxn>
                            <a:cxn ang="0">
                              <a:pos x="T2" y="T3"/>
                            </a:cxn>
                          </a:cxnLst>
                          <a:rect l="0" t="0" r="r" b="b"/>
                          <a:pathLst>
                            <a:path w="8947" h="10">
                              <a:moveTo>
                                <a:pt x="0" y="4"/>
                              </a:moveTo>
                              <a:lnTo>
                                <a:pt x="8946" y="4"/>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polyline w14:anchorId="3E756C48" id="Freeform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pt,15.45pt,447.55pt,15.45pt"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" filled="f" strokeweight=".48pt">
                <v:stroke joinstyle="bevel"/>
                <v:path o:connecttype="custom" o:connectlocs="0,2540;5680710,2540" o:connectangles="0,0"/>
              </v:polyline>
            </w:pict>
          </mc:Fallback>
        </mc:AlternateContent>
      </w:r>
    </w:p>
    <w:p w14:paraId="2801E204" w14:textId="77777777" w:rsidR="00CC65BC" w:rsidRDefault="00A262E1">
      <w:pPr>
        <w:pStyle w:val="aa"/>
        <w:spacing w:before="87" w:line="207" w:lineRule="auto"/>
        <w:ind w:left="124"/>
        <w:rPr>
          <w:rFonts w:ascii="微软雅黑" w:eastAsia="微软雅黑" w:hAnsi="微软雅黑" w:cs="微软雅黑"/>
          <w:sz w:val="20"/>
          <w:szCs w:val="20"/>
          <w:lang w:eastAsia="zh-CN"/>
        </w:rPr>
      </w:pPr>
      <w:r>
        <w:rPr>
          <w:spacing w:val="8"/>
          <w:position w:val="5"/>
          <w:sz w:val="14"/>
          <w:szCs w:val="14"/>
          <w:lang w:eastAsia="zh-CN"/>
        </w:rPr>
        <w:t xml:space="preserve">1 </w:t>
      </w:r>
      <w:r>
        <w:rPr>
          <w:rFonts w:ascii="微软雅黑" w:eastAsia="微软雅黑" w:hAnsi="微软雅黑" w:cs="微软雅黑"/>
          <w:spacing w:val="8"/>
          <w:sz w:val="20"/>
          <w:szCs w:val="20"/>
          <w:lang w:eastAsia="zh-CN"/>
        </w:rPr>
        <w:t>从业人员</w:t>
      </w:r>
      <w:r>
        <w:rPr>
          <w:rFonts w:ascii="微软雅黑" w:eastAsia="微软雅黑" w:hAnsi="微软雅黑" w:cs="微软雅黑"/>
          <w:spacing w:val="-34"/>
          <w:sz w:val="20"/>
          <w:szCs w:val="20"/>
          <w:lang w:eastAsia="zh-CN"/>
        </w:rPr>
        <w:t xml:space="preserve"> </w:t>
      </w:r>
      <w:r>
        <w:rPr>
          <w:rFonts w:ascii="微软雅黑" w:eastAsia="微软雅黑" w:hAnsi="微软雅黑" w:cs="微软雅黑"/>
          <w:spacing w:val="8"/>
          <w:sz w:val="20"/>
          <w:szCs w:val="20"/>
          <w:lang w:eastAsia="zh-CN"/>
        </w:rPr>
        <w:t>、营业收入、资产总额填报上一年度数据</w:t>
      </w:r>
      <w:r>
        <w:rPr>
          <w:rFonts w:ascii="微软雅黑" w:eastAsia="微软雅黑" w:hAnsi="微软雅黑" w:cs="微软雅黑"/>
          <w:spacing w:val="-20"/>
          <w:sz w:val="20"/>
          <w:szCs w:val="20"/>
          <w:lang w:eastAsia="zh-CN"/>
        </w:rPr>
        <w:t xml:space="preserve"> </w:t>
      </w:r>
      <w:r>
        <w:rPr>
          <w:rFonts w:ascii="微软雅黑" w:eastAsia="微软雅黑" w:hAnsi="微软雅黑" w:cs="微软雅黑"/>
          <w:spacing w:val="8"/>
          <w:sz w:val="20"/>
          <w:szCs w:val="20"/>
          <w:lang w:eastAsia="zh-CN"/>
        </w:rPr>
        <w:t>，</w:t>
      </w:r>
      <w:r>
        <w:rPr>
          <w:rFonts w:ascii="微软雅黑" w:eastAsia="微软雅黑" w:hAnsi="微软雅黑" w:cs="微软雅黑"/>
          <w:spacing w:val="7"/>
          <w:sz w:val="20"/>
          <w:szCs w:val="20"/>
          <w:lang w:eastAsia="zh-CN"/>
        </w:rPr>
        <w:t>无上一年度数据的新成立企业可不填报。</w:t>
      </w:r>
    </w:p>
    <w:p w14:paraId="6B48838D" w14:textId="77777777" w:rsidR="00CC65BC" w:rsidRDefault="00CC65BC">
      <w:pPr>
        <w:spacing w:line="207" w:lineRule="auto"/>
        <w:rPr>
          <w:rFonts w:ascii="微软雅黑" w:eastAsia="微软雅黑" w:hAnsi="微软雅黑" w:cs="微软雅黑"/>
          <w:sz w:val="20"/>
          <w:szCs w:val="20"/>
          <w:lang w:eastAsia="zh-CN"/>
        </w:rPr>
        <w:sectPr w:rsidR="00CC65BC">
          <w:headerReference w:type="default" r:id="rId32"/>
          <w:pgSz w:w="11907" w:h="16840"/>
          <w:pgMar w:top="1149" w:right="1060" w:bottom="1057" w:left="1593" w:header="875" w:footer="886" w:gutter="0"/>
          <w:cols w:space="720"/>
        </w:sectPr>
      </w:pPr>
    </w:p>
    <w:p w14:paraId="57EB98BB" w14:textId="77777777" w:rsidR="00CC65BC" w:rsidRDefault="00CC65BC">
      <w:pPr>
        <w:pStyle w:val="aa"/>
        <w:spacing w:line="414" w:lineRule="auto"/>
        <w:rPr>
          <w:lang w:eastAsia="zh-CN"/>
        </w:rPr>
      </w:pPr>
    </w:p>
    <w:p w14:paraId="044F15FA" w14:textId="77777777" w:rsidR="00CC65BC" w:rsidRDefault="00A262E1">
      <w:pPr>
        <w:spacing w:before="150" w:line="201" w:lineRule="auto"/>
        <w:ind w:left="1798"/>
        <w:rPr>
          <w:rFonts w:ascii="微软雅黑" w:eastAsia="微软雅黑" w:hAnsi="微软雅黑" w:cs="微软雅黑"/>
          <w:sz w:val="35"/>
          <w:szCs w:val="35"/>
          <w:lang w:eastAsia="zh-CN"/>
        </w:rPr>
      </w:pPr>
      <w:r>
        <w:rPr>
          <w:rFonts w:ascii="微软雅黑" w:eastAsia="微软雅黑" w:hAnsi="微软雅黑" w:cs="微软雅黑"/>
          <w:b/>
          <w:bCs/>
          <w:spacing w:val="8"/>
          <w:sz w:val="35"/>
          <w:szCs w:val="35"/>
          <w:lang w:eastAsia="zh-CN"/>
        </w:rPr>
        <w:t>中小企业声明函（工程、服务）格式</w:t>
      </w:r>
    </w:p>
    <w:p w14:paraId="690ADBB4" w14:textId="77777777" w:rsidR="00CC65BC" w:rsidRDefault="00CC65BC">
      <w:pPr>
        <w:pStyle w:val="aa"/>
        <w:spacing w:line="394" w:lineRule="auto"/>
        <w:rPr>
          <w:lang w:eastAsia="zh-CN"/>
        </w:rPr>
      </w:pPr>
    </w:p>
    <w:p w14:paraId="609B77F5" w14:textId="77777777" w:rsidR="00CC65BC" w:rsidRDefault="00A262E1">
      <w:pPr>
        <w:pStyle w:val="aa"/>
        <w:spacing w:before="103" w:line="302" w:lineRule="auto"/>
        <w:ind w:left="110" w:firstLine="505"/>
        <w:jc w:val="both"/>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本公司（联合体）郑重声明，根据《政府采购促进中小企业发展管理办法》（财</w:t>
      </w:r>
      <w:r>
        <w:rPr>
          <w:rFonts w:ascii="微软雅黑" w:eastAsia="微软雅黑" w:hAnsi="微软雅黑" w:cs="微软雅黑"/>
          <w:spacing w:val="6"/>
          <w:sz w:val="24"/>
          <w:szCs w:val="24"/>
          <w:lang w:eastAsia="zh-CN"/>
        </w:rPr>
        <w:t xml:space="preserve">  </w:t>
      </w:r>
      <w:r>
        <w:rPr>
          <w:rFonts w:ascii="微软雅黑" w:eastAsia="微软雅黑" w:hAnsi="微软雅黑" w:cs="微软雅黑"/>
          <w:spacing w:val="7"/>
          <w:sz w:val="24"/>
          <w:szCs w:val="24"/>
          <w:lang w:eastAsia="zh-CN"/>
        </w:rPr>
        <w:t>库</w:t>
      </w:r>
      <w:r>
        <w:rPr>
          <w:rFonts w:ascii="微软雅黑" w:eastAsia="微软雅黑" w:hAnsi="微软雅黑" w:cs="微软雅黑"/>
          <w:spacing w:val="-45"/>
          <w:sz w:val="24"/>
          <w:szCs w:val="24"/>
          <w:lang w:eastAsia="zh-CN"/>
        </w:rPr>
        <w:t xml:space="preserve"> </w:t>
      </w:r>
      <w:r>
        <w:rPr>
          <w:rFonts w:ascii="微软雅黑" w:eastAsia="微软雅黑" w:hAnsi="微软雅黑" w:cs="微软雅黑"/>
          <w:spacing w:val="7"/>
          <w:sz w:val="24"/>
          <w:szCs w:val="24"/>
          <w:lang w:eastAsia="zh-CN"/>
        </w:rPr>
        <w:t>﹝</w:t>
      </w:r>
      <w:r>
        <w:rPr>
          <w:rFonts w:ascii="微软雅黑" w:eastAsia="微软雅黑" w:hAnsi="微软雅黑" w:cs="微软雅黑"/>
          <w:spacing w:val="-48"/>
          <w:sz w:val="24"/>
          <w:szCs w:val="24"/>
          <w:lang w:eastAsia="zh-CN"/>
        </w:rPr>
        <w:t xml:space="preserve"> </w:t>
      </w:r>
      <w:r>
        <w:rPr>
          <w:spacing w:val="7"/>
          <w:sz w:val="24"/>
          <w:szCs w:val="24"/>
          <w:lang w:eastAsia="zh-CN"/>
        </w:rPr>
        <w:t>2020</w:t>
      </w:r>
      <w:r>
        <w:rPr>
          <w:rFonts w:ascii="微软雅黑" w:eastAsia="微软雅黑" w:hAnsi="微软雅黑" w:cs="微软雅黑"/>
          <w:spacing w:val="7"/>
          <w:sz w:val="24"/>
          <w:szCs w:val="24"/>
          <w:lang w:eastAsia="zh-CN"/>
        </w:rPr>
        <w:t>﹞</w:t>
      </w:r>
      <w:r>
        <w:rPr>
          <w:rFonts w:ascii="微软雅黑" w:eastAsia="微软雅黑" w:hAnsi="微软雅黑" w:cs="微软雅黑"/>
          <w:spacing w:val="-33"/>
          <w:sz w:val="24"/>
          <w:szCs w:val="24"/>
          <w:lang w:eastAsia="zh-CN"/>
        </w:rPr>
        <w:t xml:space="preserve"> </w:t>
      </w:r>
      <w:r>
        <w:rPr>
          <w:spacing w:val="7"/>
          <w:sz w:val="24"/>
          <w:szCs w:val="24"/>
          <w:lang w:eastAsia="zh-CN"/>
        </w:rPr>
        <w:t xml:space="preserve">46  </w:t>
      </w:r>
      <w:r>
        <w:rPr>
          <w:rFonts w:ascii="微软雅黑" w:eastAsia="微软雅黑" w:hAnsi="微软雅黑" w:cs="微软雅黑"/>
          <w:spacing w:val="7"/>
          <w:sz w:val="24"/>
          <w:szCs w:val="24"/>
          <w:lang w:eastAsia="zh-CN"/>
        </w:rPr>
        <w:t>号 ）的规定</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7"/>
          <w:sz w:val="24"/>
          <w:szCs w:val="24"/>
          <w:lang w:eastAsia="zh-CN"/>
        </w:rPr>
        <w:t>，本公</w:t>
      </w:r>
      <w:r>
        <w:rPr>
          <w:rFonts w:ascii="微软雅黑" w:eastAsia="微软雅黑" w:hAnsi="微软雅黑" w:cs="微软雅黑"/>
          <w:spacing w:val="6"/>
          <w:sz w:val="24"/>
          <w:szCs w:val="24"/>
          <w:lang w:eastAsia="zh-CN"/>
        </w:rPr>
        <w:t>司（联合体）参加（单位名称）</w:t>
      </w:r>
      <w:r>
        <w:rPr>
          <w:rFonts w:ascii="微软雅黑" w:eastAsia="微软雅黑" w:hAnsi="微软雅黑" w:cs="微软雅黑"/>
          <w:spacing w:val="-22"/>
          <w:sz w:val="24"/>
          <w:szCs w:val="24"/>
          <w:lang w:eastAsia="zh-CN"/>
        </w:rPr>
        <w:t xml:space="preserve"> </w:t>
      </w:r>
      <w:r>
        <w:rPr>
          <w:rFonts w:ascii="微软雅黑" w:eastAsia="微软雅黑" w:hAnsi="微软雅黑" w:cs="微软雅黑"/>
          <w:spacing w:val="6"/>
          <w:sz w:val="24"/>
          <w:szCs w:val="24"/>
          <w:lang w:eastAsia="zh-CN"/>
        </w:rPr>
        <w:t>的（项目名称）</w:t>
      </w:r>
      <w:r>
        <w:rPr>
          <w:rFonts w:ascii="微软雅黑" w:eastAsia="微软雅黑" w:hAnsi="微软雅黑" w:cs="微软雅黑"/>
          <w:sz w:val="24"/>
          <w:szCs w:val="24"/>
          <w:lang w:eastAsia="zh-CN"/>
        </w:rPr>
        <w:t xml:space="preserve"> </w:t>
      </w:r>
      <w:r>
        <w:rPr>
          <w:rFonts w:ascii="微软雅黑" w:eastAsia="微软雅黑" w:hAnsi="微软雅黑" w:cs="微软雅黑"/>
          <w:spacing w:val="8"/>
          <w:sz w:val="24"/>
          <w:szCs w:val="24"/>
          <w:lang w:eastAsia="zh-CN"/>
        </w:rPr>
        <w:t>采购活动</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8"/>
          <w:sz w:val="24"/>
          <w:szCs w:val="24"/>
          <w:lang w:eastAsia="zh-CN"/>
        </w:rPr>
        <w:t>，工程的施工单位全部为符合政策要求的中小企业（或者</w:t>
      </w:r>
      <w:r>
        <w:rPr>
          <w:rFonts w:ascii="微软雅黑" w:eastAsia="微软雅黑" w:hAnsi="微软雅黑" w:cs="微软雅黑"/>
          <w:spacing w:val="-14"/>
          <w:sz w:val="24"/>
          <w:szCs w:val="24"/>
          <w:lang w:eastAsia="zh-CN"/>
        </w:rPr>
        <w:t xml:space="preserve"> </w:t>
      </w:r>
      <w:r>
        <w:rPr>
          <w:rFonts w:ascii="微软雅黑" w:eastAsia="微软雅黑" w:hAnsi="微软雅黑" w:cs="微软雅黑"/>
          <w:spacing w:val="8"/>
          <w:sz w:val="24"/>
          <w:szCs w:val="24"/>
          <w:lang w:eastAsia="zh-CN"/>
        </w:rPr>
        <w:t>：服务全部由符</w:t>
      </w:r>
      <w:r>
        <w:rPr>
          <w:rFonts w:ascii="微软雅黑" w:eastAsia="微软雅黑" w:hAnsi="微软雅黑" w:cs="微软雅黑"/>
          <w:sz w:val="24"/>
          <w:szCs w:val="24"/>
          <w:lang w:eastAsia="zh-CN"/>
        </w:rPr>
        <w:t xml:space="preserve">  </w:t>
      </w:r>
      <w:r>
        <w:rPr>
          <w:rFonts w:ascii="微软雅黑" w:eastAsia="微软雅黑" w:hAnsi="微软雅黑" w:cs="微软雅黑"/>
          <w:spacing w:val="5"/>
          <w:sz w:val="24"/>
          <w:szCs w:val="24"/>
          <w:lang w:eastAsia="zh-CN"/>
        </w:rPr>
        <w:t>合政策要求的中小企业承接）。相关企业（含联合体中的中小企业</w:t>
      </w:r>
      <w:r>
        <w:rPr>
          <w:rFonts w:ascii="微软雅黑" w:eastAsia="微软雅黑" w:hAnsi="微软雅黑" w:cs="微软雅黑"/>
          <w:spacing w:val="4"/>
          <w:sz w:val="24"/>
          <w:szCs w:val="24"/>
          <w:lang w:eastAsia="zh-CN"/>
        </w:rPr>
        <w:t>、签订分包意向协</w:t>
      </w:r>
      <w:r>
        <w:rPr>
          <w:rFonts w:ascii="微软雅黑" w:eastAsia="微软雅黑" w:hAnsi="微软雅黑" w:cs="微软雅黑"/>
          <w:sz w:val="24"/>
          <w:szCs w:val="24"/>
          <w:lang w:eastAsia="zh-CN"/>
        </w:rPr>
        <w:t xml:space="preserve">  </w:t>
      </w:r>
      <w:r>
        <w:rPr>
          <w:rFonts w:ascii="微软雅黑" w:eastAsia="微软雅黑" w:hAnsi="微软雅黑" w:cs="微软雅黑"/>
          <w:spacing w:val="7"/>
          <w:sz w:val="24"/>
          <w:szCs w:val="24"/>
          <w:lang w:eastAsia="zh-CN"/>
        </w:rPr>
        <w:t>议的中小企业）</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pacing w:val="7"/>
          <w:sz w:val="24"/>
          <w:szCs w:val="24"/>
          <w:lang w:eastAsia="zh-CN"/>
        </w:rPr>
        <w:t>的具体情况如下：</w:t>
      </w:r>
    </w:p>
    <w:p w14:paraId="4755DD9A" w14:textId="77777777" w:rsidR="00CC65BC" w:rsidRDefault="00A262E1">
      <w:pPr>
        <w:pStyle w:val="aa"/>
        <w:spacing w:before="19" w:line="268" w:lineRule="auto"/>
        <w:ind w:left="113" w:right="72" w:firstLine="525"/>
        <w:rPr>
          <w:rFonts w:ascii="微软雅黑" w:eastAsia="微软雅黑" w:hAnsi="微软雅黑" w:cs="微软雅黑"/>
          <w:sz w:val="24"/>
          <w:szCs w:val="24"/>
          <w:lang w:eastAsia="zh-CN"/>
        </w:rPr>
      </w:pPr>
      <w:r>
        <w:rPr>
          <w:spacing w:val="8"/>
          <w:sz w:val="24"/>
          <w:szCs w:val="24"/>
          <w:lang w:eastAsia="zh-CN"/>
        </w:rPr>
        <w:t>1</w:t>
      </w:r>
      <w:r>
        <w:rPr>
          <w:spacing w:val="-34"/>
          <w:sz w:val="24"/>
          <w:szCs w:val="24"/>
          <w:lang w:eastAsia="zh-CN"/>
        </w:rPr>
        <w:t xml:space="preserve"> </w:t>
      </w:r>
      <w:r>
        <w:rPr>
          <w:spacing w:val="8"/>
          <w:sz w:val="24"/>
          <w:szCs w:val="24"/>
          <w:lang w:eastAsia="zh-CN"/>
        </w:rPr>
        <w:t>.</w:t>
      </w:r>
      <w:r>
        <w:rPr>
          <w:spacing w:val="-62"/>
          <w:sz w:val="24"/>
          <w:szCs w:val="24"/>
          <w:lang w:eastAsia="zh-CN"/>
        </w:rPr>
        <w:t xml:space="preserve"> </w:t>
      </w:r>
      <w:r>
        <w:rPr>
          <w:rFonts w:ascii="微软雅黑" w:eastAsia="微软雅黑" w:hAnsi="微软雅黑" w:cs="微软雅黑"/>
          <w:spacing w:val="8"/>
          <w:sz w:val="24"/>
          <w:szCs w:val="24"/>
          <w:u w:val="single"/>
          <w:lang w:eastAsia="zh-CN"/>
        </w:rPr>
        <w:t xml:space="preserve"> （标的名称</w:t>
      </w:r>
      <w:r>
        <w:rPr>
          <w:rFonts w:ascii="微软雅黑" w:eastAsia="微软雅黑" w:hAnsi="微软雅黑" w:cs="微软雅黑"/>
          <w:spacing w:val="-11"/>
          <w:sz w:val="24"/>
          <w:szCs w:val="24"/>
          <w:u w:val="single"/>
          <w:lang w:eastAsia="zh-CN"/>
        </w:rPr>
        <w:t>）</w:t>
      </w:r>
      <w:r>
        <w:rPr>
          <w:rFonts w:ascii="微软雅黑" w:eastAsia="微软雅黑" w:hAnsi="微软雅黑" w:cs="微软雅黑"/>
          <w:spacing w:val="7"/>
          <w:sz w:val="24"/>
          <w:szCs w:val="24"/>
          <w:u w:val="single"/>
          <w:lang w:eastAsia="zh-CN"/>
        </w:rPr>
        <w:t xml:space="preserve">  </w:t>
      </w:r>
      <w:r>
        <w:rPr>
          <w:rFonts w:ascii="微软雅黑" w:eastAsia="微软雅黑" w:hAnsi="微软雅黑" w:cs="微软雅黑"/>
          <w:spacing w:val="-28"/>
          <w:sz w:val="24"/>
          <w:szCs w:val="24"/>
          <w:lang w:eastAsia="zh-CN"/>
        </w:rPr>
        <w:t xml:space="preserve"> </w:t>
      </w:r>
      <w:r>
        <w:rPr>
          <w:rFonts w:ascii="微软雅黑" w:eastAsia="微软雅黑" w:hAnsi="微软雅黑" w:cs="微软雅黑"/>
          <w:spacing w:val="-11"/>
          <w:sz w:val="24"/>
          <w:szCs w:val="24"/>
          <w:lang w:eastAsia="zh-CN"/>
        </w:rPr>
        <w:t>，</w:t>
      </w:r>
      <w:r>
        <w:rPr>
          <w:rFonts w:ascii="微软雅黑" w:eastAsia="微软雅黑" w:hAnsi="微软雅黑" w:cs="微软雅黑"/>
          <w:spacing w:val="8"/>
          <w:sz w:val="24"/>
          <w:szCs w:val="24"/>
          <w:lang w:eastAsia="zh-CN"/>
        </w:rPr>
        <w:t>属于</w:t>
      </w:r>
      <w:r>
        <w:rPr>
          <w:rFonts w:ascii="微软雅黑" w:eastAsia="微软雅黑" w:hAnsi="微软雅黑" w:cs="微软雅黑"/>
          <w:spacing w:val="8"/>
          <w:sz w:val="24"/>
          <w:szCs w:val="24"/>
          <w:u w:val="single"/>
          <w:lang w:eastAsia="zh-CN"/>
        </w:rPr>
        <w:t>（采购文件中明确的所属行业</w:t>
      </w:r>
      <w:r>
        <w:rPr>
          <w:rFonts w:ascii="微软雅黑" w:eastAsia="微软雅黑" w:hAnsi="微软雅黑" w:cs="微软雅黑"/>
          <w:spacing w:val="-15"/>
          <w:sz w:val="24"/>
          <w:szCs w:val="24"/>
          <w:u w:val="single"/>
          <w:lang w:eastAsia="zh-CN"/>
        </w:rPr>
        <w:t xml:space="preserve"> </w:t>
      </w:r>
      <w:r>
        <w:rPr>
          <w:rFonts w:ascii="微软雅黑" w:eastAsia="微软雅黑" w:hAnsi="微软雅黑" w:cs="微软雅黑"/>
          <w:spacing w:val="8"/>
          <w:sz w:val="24"/>
          <w:szCs w:val="24"/>
          <w:u w:val="single"/>
          <w:lang w:eastAsia="zh-CN"/>
        </w:rPr>
        <w:t>）</w:t>
      </w:r>
      <w:r>
        <w:rPr>
          <w:rFonts w:ascii="微软雅黑" w:eastAsia="微软雅黑" w:hAnsi="微软雅黑" w:cs="微软雅黑"/>
          <w:spacing w:val="8"/>
          <w:sz w:val="24"/>
          <w:szCs w:val="24"/>
          <w:lang w:eastAsia="zh-CN"/>
        </w:rPr>
        <w:t>行业</w:t>
      </w:r>
      <w:r>
        <w:rPr>
          <w:rFonts w:ascii="微软雅黑" w:eastAsia="微软雅黑" w:hAnsi="微软雅黑" w:cs="微软雅黑"/>
          <w:spacing w:val="-18"/>
          <w:sz w:val="24"/>
          <w:szCs w:val="24"/>
          <w:lang w:eastAsia="zh-CN"/>
        </w:rPr>
        <w:t xml:space="preserve"> </w:t>
      </w:r>
      <w:r>
        <w:rPr>
          <w:rFonts w:ascii="微软雅黑" w:eastAsia="微软雅黑" w:hAnsi="微软雅黑" w:cs="微软雅黑"/>
          <w:spacing w:val="8"/>
          <w:sz w:val="24"/>
          <w:szCs w:val="24"/>
          <w:lang w:eastAsia="zh-CN"/>
        </w:rPr>
        <w:t>；承建（承接）</w:t>
      </w:r>
      <w:r>
        <w:rPr>
          <w:rFonts w:ascii="微软雅黑" w:eastAsia="微软雅黑" w:hAnsi="微软雅黑" w:cs="微软雅黑"/>
          <w:sz w:val="24"/>
          <w:szCs w:val="24"/>
          <w:lang w:eastAsia="zh-CN"/>
        </w:rPr>
        <w:t xml:space="preserve"> </w:t>
      </w:r>
      <w:r>
        <w:rPr>
          <w:rFonts w:ascii="微软雅黑" w:eastAsia="微软雅黑" w:hAnsi="微软雅黑" w:cs="微软雅黑"/>
          <w:spacing w:val="6"/>
          <w:sz w:val="24"/>
          <w:szCs w:val="24"/>
          <w:lang w:eastAsia="zh-CN"/>
        </w:rPr>
        <w:t>企业为</w:t>
      </w:r>
      <w:r>
        <w:rPr>
          <w:rFonts w:ascii="微软雅黑" w:eastAsia="微软雅黑" w:hAnsi="微软雅黑" w:cs="微软雅黑"/>
          <w:spacing w:val="6"/>
          <w:sz w:val="24"/>
          <w:szCs w:val="24"/>
          <w:u w:val="single"/>
          <w:lang w:eastAsia="zh-CN"/>
        </w:rPr>
        <w:t>（企业名称</w:t>
      </w:r>
      <w:r>
        <w:rPr>
          <w:rFonts w:ascii="微软雅黑" w:eastAsia="微软雅黑" w:hAnsi="微软雅黑" w:cs="微软雅黑"/>
          <w:spacing w:val="-11"/>
          <w:sz w:val="24"/>
          <w:szCs w:val="24"/>
          <w:u w:val="single"/>
          <w:lang w:eastAsia="zh-CN"/>
        </w:rPr>
        <w:t xml:space="preserve"> </w:t>
      </w:r>
      <w:r>
        <w:rPr>
          <w:rFonts w:ascii="微软雅黑" w:eastAsia="微软雅黑" w:hAnsi="微软雅黑" w:cs="微软雅黑"/>
          <w:spacing w:val="-42"/>
          <w:w w:val="74"/>
          <w:sz w:val="24"/>
          <w:szCs w:val="24"/>
          <w:u w:val="single"/>
          <w:lang w:eastAsia="zh-CN"/>
        </w:rPr>
        <w:t>）</w:t>
      </w:r>
      <w:r>
        <w:rPr>
          <w:rFonts w:ascii="微软雅黑" w:eastAsia="微软雅黑" w:hAnsi="微软雅黑" w:cs="微软雅黑"/>
          <w:spacing w:val="-42"/>
          <w:w w:val="74"/>
          <w:sz w:val="24"/>
          <w:szCs w:val="24"/>
          <w:lang w:eastAsia="zh-CN"/>
        </w:rPr>
        <w:t>，</w:t>
      </w:r>
      <w:r>
        <w:rPr>
          <w:rFonts w:ascii="微软雅黑" w:eastAsia="微软雅黑" w:hAnsi="微软雅黑" w:cs="微软雅黑"/>
          <w:spacing w:val="6"/>
          <w:sz w:val="24"/>
          <w:szCs w:val="24"/>
          <w:lang w:eastAsia="zh-CN"/>
        </w:rPr>
        <w:t>从业人员</w:t>
      </w:r>
      <w:r>
        <w:rPr>
          <w:spacing w:val="6"/>
          <w:sz w:val="24"/>
          <w:szCs w:val="24"/>
          <w:lang w:eastAsia="zh-CN"/>
        </w:rPr>
        <w:t>_____</w:t>
      </w:r>
      <w:r>
        <w:rPr>
          <w:rFonts w:ascii="微软雅黑" w:eastAsia="微软雅黑" w:hAnsi="微软雅黑" w:cs="微软雅黑"/>
          <w:spacing w:val="6"/>
          <w:sz w:val="24"/>
          <w:szCs w:val="24"/>
          <w:lang w:eastAsia="zh-CN"/>
        </w:rPr>
        <w:t>人，营业收入为</w:t>
      </w:r>
      <w:r>
        <w:rPr>
          <w:spacing w:val="6"/>
          <w:sz w:val="24"/>
          <w:szCs w:val="24"/>
          <w:lang w:eastAsia="zh-CN"/>
        </w:rPr>
        <w:t>_____</w:t>
      </w:r>
      <w:r>
        <w:rPr>
          <w:rFonts w:ascii="微软雅黑" w:eastAsia="微软雅黑" w:hAnsi="微软雅黑" w:cs="微软雅黑"/>
          <w:spacing w:val="6"/>
          <w:sz w:val="24"/>
          <w:szCs w:val="24"/>
          <w:lang w:eastAsia="zh-CN"/>
        </w:rPr>
        <w:t>万元，资产总额为</w:t>
      </w:r>
      <w:r>
        <w:rPr>
          <w:spacing w:val="6"/>
          <w:sz w:val="24"/>
          <w:szCs w:val="24"/>
          <w:lang w:eastAsia="zh-CN"/>
        </w:rPr>
        <w:t>_____</w:t>
      </w:r>
      <w:r>
        <w:rPr>
          <w:sz w:val="24"/>
          <w:szCs w:val="24"/>
          <w:lang w:eastAsia="zh-CN"/>
        </w:rPr>
        <w:t xml:space="preserve"> </w:t>
      </w:r>
      <w:r>
        <w:rPr>
          <w:rFonts w:ascii="微软雅黑" w:eastAsia="微软雅黑" w:hAnsi="微软雅黑" w:cs="微软雅黑"/>
          <w:spacing w:val="1"/>
          <w:sz w:val="24"/>
          <w:szCs w:val="24"/>
          <w:lang w:eastAsia="zh-CN"/>
        </w:rPr>
        <w:t>万元</w:t>
      </w:r>
      <w:r>
        <w:rPr>
          <w:rFonts w:ascii="微软雅黑" w:eastAsia="微软雅黑" w:hAnsi="微软雅黑" w:cs="微软雅黑"/>
          <w:spacing w:val="22"/>
          <w:w w:val="101"/>
          <w:sz w:val="24"/>
          <w:szCs w:val="24"/>
          <w:lang w:eastAsia="zh-CN"/>
        </w:rPr>
        <w:t xml:space="preserve"> </w:t>
      </w:r>
      <w:r>
        <w:rPr>
          <w:spacing w:val="1"/>
          <w:position w:val="6"/>
          <w:sz w:val="16"/>
          <w:szCs w:val="16"/>
          <w:lang w:eastAsia="zh-CN"/>
        </w:rPr>
        <w:t xml:space="preserve">1 </w:t>
      </w:r>
      <w:r>
        <w:rPr>
          <w:rFonts w:ascii="微软雅黑" w:eastAsia="微软雅黑" w:hAnsi="微软雅黑" w:cs="微软雅黑"/>
          <w:spacing w:val="1"/>
          <w:sz w:val="24"/>
          <w:szCs w:val="24"/>
          <w:lang w:eastAsia="zh-CN"/>
        </w:rPr>
        <w:t>，属于（ 中型企业</w:t>
      </w:r>
      <w:r>
        <w:rPr>
          <w:rFonts w:ascii="微软雅黑" w:eastAsia="微软雅黑" w:hAnsi="微软雅黑" w:cs="微软雅黑"/>
          <w:spacing w:val="-33"/>
          <w:sz w:val="24"/>
          <w:szCs w:val="24"/>
          <w:lang w:eastAsia="zh-CN"/>
        </w:rPr>
        <w:t xml:space="preserve"> </w:t>
      </w:r>
      <w:r>
        <w:rPr>
          <w:rFonts w:ascii="微软雅黑" w:eastAsia="微软雅黑" w:hAnsi="微软雅黑" w:cs="微软雅黑"/>
          <w:spacing w:val="1"/>
          <w:sz w:val="24"/>
          <w:szCs w:val="24"/>
          <w:lang w:eastAsia="zh-CN"/>
        </w:rPr>
        <w:t>、小型企业</w:t>
      </w:r>
      <w:r>
        <w:rPr>
          <w:rFonts w:ascii="微软雅黑" w:eastAsia="微软雅黑" w:hAnsi="微软雅黑" w:cs="微软雅黑"/>
          <w:spacing w:val="-33"/>
          <w:sz w:val="24"/>
          <w:szCs w:val="24"/>
          <w:lang w:eastAsia="zh-CN"/>
        </w:rPr>
        <w:t xml:space="preserve"> </w:t>
      </w:r>
      <w:r>
        <w:rPr>
          <w:rFonts w:ascii="微软雅黑" w:eastAsia="微软雅黑" w:hAnsi="微软雅黑" w:cs="微软雅黑"/>
          <w:spacing w:val="1"/>
          <w:sz w:val="24"/>
          <w:szCs w:val="24"/>
          <w:lang w:eastAsia="zh-CN"/>
        </w:rPr>
        <w:t>、微型企业</w:t>
      </w:r>
      <w:r>
        <w:rPr>
          <w:rFonts w:ascii="微软雅黑" w:eastAsia="微软雅黑" w:hAnsi="微软雅黑" w:cs="微软雅黑"/>
          <w:spacing w:val="-49"/>
          <w:sz w:val="24"/>
          <w:szCs w:val="24"/>
          <w:lang w:eastAsia="zh-CN"/>
        </w:rPr>
        <w:t>）；</w:t>
      </w:r>
    </w:p>
    <w:p w14:paraId="4423307E" w14:textId="77777777" w:rsidR="00CC65BC" w:rsidRDefault="00A262E1">
      <w:pPr>
        <w:pStyle w:val="aa"/>
        <w:spacing w:before="185" w:line="268" w:lineRule="auto"/>
        <w:ind w:left="113" w:right="72" w:firstLine="516"/>
        <w:rPr>
          <w:rFonts w:ascii="微软雅黑" w:eastAsia="微软雅黑" w:hAnsi="微软雅黑" w:cs="微软雅黑"/>
          <w:sz w:val="24"/>
          <w:szCs w:val="24"/>
          <w:lang w:eastAsia="zh-CN"/>
        </w:rPr>
      </w:pPr>
      <w:r>
        <w:rPr>
          <w:spacing w:val="8"/>
          <w:sz w:val="24"/>
          <w:szCs w:val="24"/>
          <w:lang w:eastAsia="zh-CN"/>
        </w:rPr>
        <w:t>2.</w:t>
      </w:r>
      <w:r>
        <w:rPr>
          <w:spacing w:val="2"/>
          <w:sz w:val="24"/>
          <w:szCs w:val="24"/>
          <w:lang w:eastAsia="zh-CN"/>
        </w:rPr>
        <w:t xml:space="preserve">  </w:t>
      </w:r>
      <w:r>
        <w:rPr>
          <w:rFonts w:ascii="微软雅黑" w:eastAsia="微软雅黑" w:hAnsi="微软雅黑" w:cs="微软雅黑"/>
          <w:spacing w:val="8"/>
          <w:sz w:val="24"/>
          <w:szCs w:val="24"/>
          <w:u w:val="single"/>
          <w:lang w:eastAsia="zh-CN"/>
        </w:rPr>
        <w:t>（标的名称</w:t>
      </w:r>
      <w:r>
        <w:rPr>
          <w:rFonts w:ascii="微软雅黑" w:eastAsia="微软雅黑" w:hAnsi="微软雅黑" w:cs="微软雅黑"/>
          <w:spacing w:val="-12"/>
          <w:sz w:val="24"/>
          <w:szCs w:val="24"/>
          <w:u w:val="single"/>
          <w:lang w:eastAsia="zh-CN"/>
        </w:rPr>
        <w:t>）</w:t>
      </w:r>
      <w:r>
        <w:rPr>
          <w:rFonts w:ascii="微软雅黑" w:eastAsia="微软雅黑" w:hAnsi="微软雅黑" w:cs="微软雅黑"/>
          <w:spacing w:val="7"/>
          <w:sz w:val="24"/>
          <w:szCs w:val="24"/>
          <w:u w:val="single"/>
          <w:lang w:eastAsia="zh-CN"/>
        </w:rPr>
        <w:t xml:space="preserve">  </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12"/>
          <w:sz w:val="24"/>
          <w:szCs w:val="24"/>
          <w:lang w:eastAsia="zh-CN"/>
        </w:rPr>
        <w:t>，</w:t>
      </w:r>
      <w:r>
        <w:rPr>
          <w:rFonts w:ascii="微软雅黑" w:eastAsia="微软雅黑" w:hAnsi="微软雅黑" w:cs="微软雅黑"/>
          <w:spacing w:val="8"/>
          <w:sz w:val="24"/>
          <w:szCs w:val="24"/>
          <w:lang w:eastAsia="zh-CN"/>
        </w:rPr>
        <w:t>属于</w:t>
      </w:r>
      <w:r>
        <w:rPr>
          <w:rFonts w:ascii="微软雅黑" w:eastAsia="微软雅黑" w:hAnsi="微软雅黑" w:cs="微软雅黑"/>
          <w:spacing w:val="8"/>
          <w:sz w:val="24"/>
          <w:szCs w:val="24"/>
          <w:u w:val="single"/>
          <w:lang w:eastAsia="zh-CN"/>
        </w:rPr>
        <w:t>（采购文件中明确的所属行业</w:t>
      </w:r>
      <w:r>
        <w:rPr>
          <w:rFonts w:ascii="微软雅黑" w:eastAsia="微软雅黑" w:hAnsi="微软雅黑" w:cs="微软雅黑"/>
          <w:spacing w:val="-15"/>
          <w:sz w:val="24"/>
          <w:szCs w:val="24"/>
          <w:u w:val="single"/>
          <w:lang w:eastAsia="zh-CN"/>
        </w:rPr>
        <w:t xml:space="preserve"> </w:t>
      </w:r>
      <w:r>
        <w:rPr>
          <w:rFonts w:ascii="微软雅黑" w:eastAsia="微软雅黑" w:hAnsi="微软雅黑" w:cs="微软雅黑"/>
          <w:spacing w:val="7"/>
          <w:sz w:val="24"/>
          <w:szCs w:val="24"/>
          <w:u w:val="single"/>
          <w:lang w:eastAsia="zh-CN"/>
        </w:rPr>
        <w:t>）</w:t>
      </w:r>
      <w:r>
        <w:rPr>
          <w:rFonts w:ascii="微软雅黑" w:eastAsia="微软雅黑" w:hAnsi="微软雅黑" w:cs="微软雅黑"/>
          <w:spacing w:val="7"/>
          <w:sz w:val="24"/>
          <w:szCs w:val="24"/>
          <w:lang w:eastAsia="zh-CN"/>
        </w:rPr>
        <w:t>行业</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7"/>
          <w:sz w:val="24"/>
          <w:szCs w:val="24"/>
          <w:lang w:eastAsia="zh-CN"/>
        </w:rPr>
        <w:t>；承建（承接）</w:t>
      </w:r>
      <w:r>
        <w:rPr>
          <w:rFonts w:ascii="微软雅黑" w:eastAsia="微软雅黑" w:hAnsi="微软雅黑" w:cs="微软雅黑"/>
          <w:sz w:val="24"/>
          <w:szCs w:val="24"/>
          <w:lang w:eastAsia="zh-CN"/>
        </w:rPr>
        <w:t xml:space="preserve"> </w:t>
      </w:r>
      <w:r>
        <w:rPr>
          <w:rFonts w:ascii="微软雅黑" w:eastAsia="微软雅黑" w:hAnsi="微软雅黑" w:cs="微软雅黑"/>
          <w:spacing w:val="6"/>
          <w:sz w:val="24"/>
          <w:szCs w:val="24"/>
          <w:lang w:eastAsia="zh-CN"/>
        </w:rPr>
        <w:t>企业为</w:t>
      </w:r>
      <w:r>
        <w:rPr>
          <w:rFonts w:ascii="微软雅黑" w:eastAsia="微软雅黑" w:hAnsi="微软雅黑" w:cs="微软雅黑"/>
          <w:spacing w:val="6"/>
          <w:sz w:val="24"/>
          <w:szCs w:val="24"/>
          <w:u w:val="single"/>
          <w:lang w:eastAsia="zh-CN"/>
        </w:rPr>
        <w:t>（企业名称</w:t>
      </w:r>
      <w:r>
        <w:rPr>
          <w:rFonts w:ascii="微软雅黑" w:eastAsia="微软雅黑" w:hAnsi="微软雅黑" w:cs="微软雅黑"/>
          <w:spacing w:val="-11"/>
          <w:sz w:val="24"/>
          <w:szCs w:val="24"/>
          <w:u w:val="single"/>
          <w:lang w:eastAsia="zh-CN"/>
        </w:rPr>
        <w:t xml:space="preserve"> </w:t>
      </w:r>
      <w:r>
        <w:rPr>
          <w:rFonts w:ascii="微软雅黑" w:eastAsia="微软雅黑" w:hAnsi="微软雅黑" w:cs="微软雅黑"/>
          <w:spacing w:val="-42"/>
          <w:w w:val="74"/>
          <w:sz w:val="24"/>
          <w:szCs w:val="24"/>
          <w:u w:val="single"/>
          <w:lang w:eastAsia="zh-CN"/>
        </w:rPr>
        <w:t>）</w:t>
      </w:r>
      <w:r>
        <w:rPr>
          <w:rFonts w:ascii="微软雅黑" w:eastAsia="微软雅黑" w:hAnsi="微软雅黑" w:cs="微软雅黑"/>
          <w:spacing w:val="-42"/>
          <w:w w:val="74"/>
          <w:sz w:val="24"/>
          <w:szCs w:val="24"/>
          <w:lang w:eastAsia="zh-CN"/>
        </w:rPr>
        <w:t>，</w:t>
      </w:r>
      <w:r>
        <w:rPr>
          <w:rFonts w:ascii="微软雅黑" w:eastAsia="微软雅黑" w:hAnsi="微软雅黑" w:cs="微软雅黑"/>
          <w:spacing w:val="6"/>
          <w:sz w:val="24"/>
          <w:szCs w:val="24"/>
          <w:lang w:eastAsia="zh-CN"/>
        </w:rPr>
        <w:t>从业人员</w:t>
      </w:r>
      <w:r>
        <w:rPr>
          <w:spacing w:val="6"/>
          <w:sz w:val="24"/>
          <w:szCs w:val="24"/>
          <w:lang w:eastAsia="zh-CN"/>
        </w:rPr>
        <w:t>_____</w:t>
      </w:r>
      <w:r>
        <w:rPr>
          <w:rFonts w:ascii="微软雅黑" w:eastAsia="微软雅黑" w:hAnsi="微软雅黑" w:cs="微软雅黑"/>
          <w:spacing w:val="6"/>
          <w:sz w:val="24"/>
          <w:szCs w:val="24"/>
          <w:lang w:eastAsia="zh-CN"/>
        </w:rPr>
        <w:t>人，营业收入为</w:t>
      </w:r>
      <w:r>
        <w:rPr>
          <w:spacing w:val="6"/>
          <w:sz w:val="24"/>
          <w:szCs w:val="24"/>
          <w:lang w:eastAsia="zh-CN"/>
        </w:rPr>
        <w:t>_____</w:t>
      </w:r>
      <w:r>
        <w:rPr>
          <w:rFonts w:ascii="微软雅黑" w:eastAsia="微软雅黑" w:hAnsi="微软雅黑" w:cs="微软雅黑"/>
          <w:spacing w:val="6"/>
          <w:sz w:val="24"/>
          <w:szCs w:val="24"/>
          <w:lang w:eastAsia="zh-CN"/>
        </w:rPr>
        <w:t>万元，资产总额为</w:t>
      </w:r>
      <w:r>
        <w:rPr>
          <w:spacing w:val="6"/>
          <w:sz w:val="24"/>
          <w:szCs w:val="24"/>
          <w:lang w:eastAsia="zh-CN"/>
        </w:rPr>
        <w:t>_____</w:t>
      </w:r>
      <w:r>
        <w:rPr>
          <w:sz w:val="24"/>
          <w:szCs w:val="24"/>
          <w:lang w:eastAsia="zh-CN"/>
        </w:rPr>
        <w:t xml:space="preserve"> </w:t>
      </w:r>
      <w:r>
        <w:rPr>
          <w:rFonts w:ascii="微软雅黑" w:eastAsia="微软雅黑" w:hAnsi="微软雅黑" w:cs="微软雅黑"/>
          <w:spacing w:val="1"/>
          <w:sz w:val="24"/>
          <w:szCs w:val="24"/>
          <w:lang w:eastAsia="zh-CN"/>
        </w:rPr>
        <w:t>万元</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1"/>
          <w:sz w:val="24"/>
          <w:szCs w:val="24"/>
          <w:lang w:eastAsia="zh-CN"/>
        </w:rPr>
        <w:t>，属于</w:t>
      </w:r>
      <w:r>
        <w:rPr>
          <w:rFonts w:ascii="微软雅黑" w:eastAsia="微软雅黑" w:hAnsi="微软雅黑" w:cs="微软雅黑"/>
          <w:spacing w:val="1"/>
          <w:sz w:val="24"/>
          <w:szCs w:val="24"/>
          <w:u w:val="single"/>
          <w:lang w:eastAsia="zh-CN"/>
        </w:rPr>
        <w:t>（ 中型企业</w:t>
      </w:r>
      <w:r>
        <w:rPr>
          <w:rFonts w:ascii="微软雅黑" w:eastAsia="微软雅黑" w:hAnsi="微软雅黑" w:cs="微软雅黑"/>
          <w:spacing w:val="-33"/>
          <w:sz w:val="24"/>
          <w:szCs w:val="24"/>
          <w:u w:val="single"/>
          <w:lang w:eastAsia="zh-CN"/>
        </w:rPr>
        <w:t xml:space="preserve"> </w:t>
      </w:r>
      <w:r>
        <w:rPr>
          <w:rFonts w:ascii="微软雅黑" w:eastAsia="微软雅黑" w:hAnsi="微软雅黑" w:cs="微软雅黑"/>
          <w:spacing w:val="1"/>
          <w:sz w:val="24"/>
          <w:szCs w:val="24"/>
          <w:u w:val="single"/>
          <w:lang w:eastAsia="zh-CN"/>
        </w:rPr>
        <w:t>、小型企业</w:t>
      </w:r>
      <w:r>
        <w:rPr>
          <w:rFonts w:ascii="微软雅黑" w:eastAsia="微软雅黑" w:hAnsi="微软雅黑" w:cs="微软雅黑"/>
          <w:spacing w:val="-33"/>
          <w:sz w:val="24"/>
          <w:szCs w:val="24"/>
          <w:u w:val="single"/>
          <w:lang w:eastAsia="zh-CN"/>
        </w:rPr>
        <w:t xml:space="preserve"> </w:t>
      </w:r>
      <w:r>
        <w:rPr>
          <w:rFonts w:ascii="微软雅黑" w:eastAsia="微软雅黑" w:hAnsi="微软雅黑" w:cs="微软雅黑"/>
          <w:spacing w:val="1"/>
          <w:sz w:val="24"/>
          <w:szCs w:val="24"/>
          <w:u w:val="single"/>
          <w:lang w:eastAsia="zh-CN"/>
        </w:rPr>
        <w:t>、微型企业</w:t>
      </w:r>
      <w:r>
        <w:rPr>
          <w:rFonts w:ascii="微软雅黑" w:eastAsia="微软雅黑" w:hAnsi="微软雅黑" w:cs="微软雅黑"/>
          <w:spacing w:val="-49"/>
          <w:sz w:val="24"/>
          <w:szCs w:val="24"/>
          <w:u w:val="single"/>
          <w:lang w:eastAsia="zh-CN"/>
        </w:rPr>
        <w:t>）</w:t>
      </w:r>
      <w:r>
        <w:rPr>
          <w:rFonts w:ascii="微软雅黑" w:eastAsia="微软雅黑" w:hAnsi="微软雅黑" w:cs="微软雅黑"/>
          <w:spacing w:val="-49"/>
          <w:sz w:val="24"/>
          <w:szCs w:val="24"/>
          <w:lang w:eastAsia="zh-CN"/>
        </w:rPr>
        <w:t>；</w:t>
      </w:r>
    </w:p>
    <w:p w14:paraId="1508198F" w14:textId="77777777" w:rsidR="00CC65BC" w:rsidRDefault="00CC65BC">
      <w:pPr>
        <w:pStyle w:val="aa"/>
        <w:spacing w:line="342" w:lineRule="auto"/>
        <w:rPr>
          <w:lang w:eastAsia="zh-CN"/>
        </w:rPr>
      </w:pPr>
    </w:p>
    <w:p w14:paraId="72C936DF" w14:textId="77777777" w:rsidR="00CC65BC" w:rsidRDefault="00CC65BC">
      <w:pPr>
        <w:pStyle w:val="aa"/>
        <w:spacing w:line="342" w:lineRule="auto"/>
        <w:rPr>
          <w:lang w:eastAsia="zh-CN"/>
        </w:rPr>
      </w:pPr>
    </w:p>
    <w:p w14:paraId="2C4B047F" w14:textId="77777777" w:rsidR="00CC65BC" w:rsidRDefault="00A262E1">
      <w:pPr>
        <w:pStyle w:val="aa"/>
        <w:spacing w:before="69" w:line="80" w:lineRule="exact"/>
        <w:ind w:left="640"/>
        <w:rPr>
          <w:sz w:val="24"/>
          <w:szCs w:val="24"/>
          <w:lang w:eastAsia="zh-CN"/>
        </w:rPr>
      </w:pPr>
      <w:r>
        <w:rPr>
          <w:spacing w:val="2"/>
          <w:position w:val="1"/>
          <w:sz w:val="24"/>
          <w:szCs w:val="24"/>
          <w:lang w:eastAsia="zh-CN"/>
        </w:rPr>
        <w:t>……</w:t>
      </w:r>
    </w:p>
    <w:p w14:paraId="54F83CCD" w14:textId="77777777" w:rsidR="00CC65BC" w:rsidRDefault="00A262E1">
      <w:pPr>
        <w:spacing w:before="185" w:line="301" w:lineRule="auto"/>
        <w:ind w:left="110" w:right="84" w:firstLine="526"/>
        <w:rPr>
          <w:rFonts w:ascii="微软雅黑" w:eastAsia="微软雅黑" w:hAnsi="微软雅黑" w:cs="微软雅黑"/>
          <w:sz w:val="24"/>
          <w:szCs w:val="24"/>
          <w:lang w:eastAsia="zh-CN"/>
        </w:rPr>
      </w:pPr>
      <w:r>
        <w:rPr>
          <w:rFonts w:ascii="微软雅黑" w:eastAsia="微软雅黑" w:hAnsi="微软雅黑" w:cs="微软雅黑"/>
          <w:spacing w:val="6"/>
          <w:sz w:val="24"/>
          <w:szCs w:val="24"/>
          <w:lang w:eastAsia="zh-CN"/>
        </w:rPr>
        <w:t>以上企业</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6"/>
          <w:sz w:val="24"/>
          <w:szCs w:val="24"/>
          <w:lang w:eastAsia="zh-CN"/>
        </w:rPr>
        <w:t>，不属于大企业的分支机构</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6"/>
          <w:sz w:val="24"/>
          <w:szCs w:val="24"/>
          <w:lang w:eastAsia="zh-CN"/>
        </w:rPr>
        <w:t>，不存在控股股东为大企业的情形</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6"/>
          <w:sz w:val="24"/>
          <w:szCs w:val="24"/>
          <w:lang w:eastAsia="zh-CN"/>
        </w:rPr>
        <w:t>，也不</w:t>
      </w:r>
      <w:r>
        <w:rPr>
          <w:rFonts w:ascii="微软雅黑" w:eastAsia="微软雅黑" w:hAnsi="微软雅黑" w:cs="微软雅黑"/>
          <w:sz w:val="24"/>
          <w:szCs w:val="24"/>
          <w:lang w:eastAsia="zh-CN"/>
        </w:rPr>
        <w:t xml:space="preserve"> </w:t>
      </w:r>
      <w:r>
        <w:rPr>
          <w:rFonts w:ascii="微软雅黑" w:eastAsia="微软雅黑" w:hAnsi="微软雅黑" w:cs="微软雅黑"/>
          <w:spacing w:val="11"/>
          <w:sz w:val="24"/>
          <w:szCs w:val="24"/>
          <w:lang w:eastAsia="zh-CN"/>
        </w:rPr>
        <w:t>存在与大企业的负责人为同一人的情形。</w:t>
      </w:r>
    </w:p>
    <w:p w14:paraId="524154F2" w14:textId="77777777" w:rsidR="00CC65BC" w:rsidRDefault="00A262E1">
      <w:pPr>
        <w:spacing w:before="11" w:line="200" w:lineRule="auto"/>
        <w:ind w:left="616"/>
        <w:rPr>
          <w:rFonts w:ascii="微软雅黑" w:eastAsia="微软雅黑" w:hAnsi="微软雅黑" w:cs="微软雅黑"/>
          <w:sz w:val="24"/>
          <w:szCs w:val="24"/>
          <w:lang w:eastAsia="zh-CN"/>
        </w:rPr>
      </w:pPr>
      <w:r>
        <w:rPr>
          <w:rFonts w:ascii="微软雅黑" w:eastAsia="微软雅黑" w:hAnsi="微软雅黑" w:cs="微软雅黑"/>
          <w:spacing w:val="9"/>
          <w:sz w:val="24"/>
          <w:szCs w:val="24"/>
          <w:lang w:eastAsia="zh-CN"/>
        </w:rPr>
        <w:t>本企业对上述声明内容的真实性负责</w:t>
      </w:r>
      <w:r>
        <w:rPr>
          <w:rFonts w:ascii="微软雅黑" w:eastAsia="微软雅黑" w:hAnsi="微软雅黑" w:cs="微软雅黑"/>
          <w:spacing w:val="-31"/>
          <w:sz w:val="24"/>
          <w:szCs w:val="24"/>
          <w:lang w:eastAsia="zh-CN"/>
        </w:rPr>
        <w:t xml:space="preserve"> </w:t>
      </w:r>
      <w:r>
        <w:rPr>
          <w:rFonts w:ascii="微软雅黑" w:eastAsia="微软雅黑" w:hAnsi="微软雅黑" w:cs="微软雅黑"/>
          <w:spacing w:val="9"/>
          <w:sz w:val="24"/>
          <w:szCs w:val="24"/>
          <w:lang w:eastAsia="zh-CN"/>
        </w:rPr>
        <w:t>。如有虚假</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9"/>
          <w:sz w:val="24"/>
          <w:szCs w:val="24"/>
          <w:lang w:eastAsia="zh-CN"/>
        </w:rPr>
        <w:t>，将依法承担相应</w:t>
      </w:r>
      <w:r>
        <w:rPr>
          <w:rFonts w:ascii="微软雅黑" w:eastAsia="微软雅黑" w:hAnsi="微软雅黑" w:cs="微软雅黑"/>
          <w:spacing w:val="8"/>
          <w:sz w:val="24"/>
          <w:szCs w:val="24"/>
          <w:lang w:eastAsia="zh-CN"/>
        </w:rPr>
        <w:t>责任。</w:t>
      </w:r>
    </w:p>
    <w:p w14:paraId="2F64A4E7" w14:textId="77777777" w:rsidR="00CC65BC" w:rsidRDefault="00CC65BC">
      <w:pPr>
        <w:pStyle w:val="aa"/>
        <w:spacing w:line="246" w:lineRule="auto"/>
        <w:rPr>
          <w:lang w:eastAsia="zh-CN"/>
        </w:rPr>
      </w:pPr>
    </w:p>
    <w:p w14:paraId="4316F55B" w14:textId="77777777" w:rsidR="00CC65BC" w:rsidRDefault="00CC65BC">
      <w:pPr>
        <w:pStyle w:val="aa"/>
        <w:spacing w:line="246" w:lineRule="auto"/>
        <w:rPr>
          <w:lang w:eastAsia="zh-CN"/>
        </w:rPr>
      </w:pPr>
    </w:p>
    <w:p w14:paraId="62CF69D1" w14:textId="77777777" w:rsidR="00CC65BC" w:rsidRDefault="00A262E1">
      <w:pPr>
        <w:spacing w:before="103" w:line="301" w:lineRule="auto"/>
        <w:ind w:left="7316" w:right="432" w:hanging="125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企业名称（盖章</w:t>
      </w:r>
      <w:r>
        <w:rPr>
          <w:rFonts w:ascii="微软雅黑" w:eastAsia="微软雅黑" w:hAnsi="微软雅黑" w:cs="微软雅黑"/>
          <w:spacing w:val="-61"/>
          <w:sz w:val="24"/>
          <w:szCs w:val="24"/>
          <w:lang w:eastAsia="zh-CN"/>
        </w:rPr>
        <w:t>）：</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20"/>
          <w:sz w:val="24"/>
          <w:szCs w:val="24"/>
          <w:lang w:eastAsia="zh-CN"/>
        </w:rPr>
        <w:t>日期：</w:t>
      </w:r>
      <w:r>
        <w:rPr>
          <w:rFonts w:ascii="微软雅黑" w:eastAsia="微软雅黑" w:hAnsi="微软雅黑" w:cs="微软雅黑"/>
          <w:sz w:val="24"/>
          <w:szCs w:val="24"/>
          <w:u w:val="single"/>
          <w:lang w:eastAsia="zh-CN"/>
        </w:rPr>
        <w:t xml:space="preserve">           </w:t>
      </w:r>
    </w:p>
    <w:p w14:paraId="4A1B54E3" w14:textId="77777777" w:rsidR="00CC65BC" w:rsidRDefault="00CC65BC">
      <w:pPr>
        <w:pStyle w:val="aa"/>
        <w:spacing w:line="241" w:lineRule="auto"/>
        <w:rPr>
          <w:lang w:eastAsia="zh-CN"/>
        </w:rPr>
      </w:pPr>
    </w:p>
    <w:p w14:paraId="159459C4" w14:textId="654BADBE" w:rsidR="00CC65BC" w:rsidRDefault="006228BA">
      <w:pPr>
        <w:pStyle w:val="aa"/>
        <w:spacing w:line="242" w:lineRule="auto"/>
        <w:rPr>
          <w:lang w:eastAsia="zh-CN"/>
        </w:rPr>
      </w:pPr>
      <w:r>
        <w:rPr>
          <w:lang w:eastAsia="zh-CN"/>
        </w:rPr>
        <mc:AlternateContent>
          <mc:Choice Requires="wps">
            <w:drawing>
              <wp:anchor distT="0" distB="0" distL="114300" distR="114300" simplePos="0" relativeHeight="251659264" behindDoc="0" locked="0" layoutInCell="1" allowOverlap="1" wp14:anchorId="186D9B6E" wp14:editId="66F1CCD3">
                <wp:simplePos x="0" y="0"/>
                <wp:positionH relativeFrom="column">
                  <wp:posOffset>3175</wp:posOffset>
                </wp:positionH>
                <wp:positionV relativeFrom="paragraph">
                  <wp:posOffset>184785</wp:posOffset>
                </wp:positionV>
                <wp:extent cx="5681345" cy="6350"/>
                <wp:effectExtent l="5080" t="3175" r="9525" b="9525"/>
                <wp:wrapNone/>
                <wp:docPr id="73915375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1345" cy="6350"/>
                        </a:xfrm>
                        <a:custGeom>
                          <a:avLst/>
                          <a:gdLst>
                            <a:gd name="T0" fmla="*/ 0 w 8947"/>
                            <a:gd name="T1" fmla="*/ 4 h 10"/>
                            <a:gd name="T2" fmla="*/ 8946 w 8947"/>
                            <a:gd name="T3" fmla="*/ 4 h 10"/>
                          </a:gdLst>
                          <a:ahLst/>
                          <a:cxnLst>
                            <a:cxn ang="0">
                              <a:pos x="T0" y="T1"/>
                            </a:cxn>
                            <a:cxn ang="0">
                              <a:pos x="T2" y="T3"/>
                            </a:cxn>
                          </a:cxnLst>
                          <a:rect l="0" t="0" r="r" b="b"/>
                          <a:pathLst>
                            <a:path w="8947" h="10">
                              <a:moveTo>
                                <a:pt x="0" y="4"/>
                              </a:moveTo>
                              <a:lnTo>
                                <a:pt x="8946" y="4"/>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polyline w14:anchorId="5CBA72C0" id="Freeform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pt,14.75pt,447.55pt,14.75pt"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" filled="f" strokeweight=".48pt">
                <v:stroke joinstyle="bevel"/>
                <v:path o:connecttype="custom" o:connectlocs="0,2540;5680710,2540" o:connectangles="0,0"/>
              </v:polyline>
            </w:pict>
          </mc:Fallback>
        </mc:AlternateContent>
      </w:r>
    </w:p>
    <w:p w14:paraId="77446ABF" w14:textId="77777777" w:rsidR="00CC65BC" w:rsidRDefault="00A262E1">
      <w:pPr>
        <w:pStyle w:val="aa"/>
        <w:spacing w:before="86" w:line="207" w:lineRule="auto"/>
        <w:ind w:left="124"/>
        <w:rPr>
          <w:rFonts w:ascii="微软雅黑" w:eastAsia="微软雅黑" w:hAnsi="微软雅黑" w:cs="微软雅黑"/>
          <w:sz w:val="20"/>
          <w:szCs w:val="20"/>
          <w:lang w:eastAsia="zh-CN"/>
        </w:rPr>
      </w:pPr>
      <w:r>
        <w:rPr>
          <w:spacing w:val="8"/>
          <w:position w:val="5"/>
          <w:sz w:val="14"/>
          <w:szCs w:val="14"/>
          <w:lang w:eastAsia="zh-CN"/>
        </w:rPr>
        <w:t xml:space="preserve">1 </w:t>
      </w:r>
      <w:r>
        <w:rPr>
          <w:rFonts w:ascii="微软雅黑" w:eastAsia="微软雅黑" w:hAnsi="微软雅黑" w:cs="微软雅黑"/>
          <w:spacing w:val="8"/>
          <w:sz w:val="20"/>
          <w:szCs w:val="20"/>
          <w:lang w:eastAsia="zh-CN"/>
        </w:rPr>
        <w:t>从业人员</w:t>
      </w:r>
      <w:r>
        <w:rPr>
          <w:rFonts w:ascii="微软雅黑" w:eastAsia="微软雅黑" w:hAnsi="微软雅黑" w:cs="微软雅黑"/>
          <w:spacing w:val="-34"/>
          <w:sz w:val="20"/>
          <w:szCs w:val="20"/>
          <w:lang w:eastAsia="zh-CN"/>
        </w:rPr>
        <w:t xml:space="preserve"> </w:t>
      </w:r>
      <w:r>
        <w:rPr>
          <w:rFonts w:ascii="微软雅黑" w:eastAsia="微软雅黑" w:hAnsi="微软雅黑" w:cs="微软雅黑"/>
          <w:spacing w:val="8"/>
          <w:sz w:val="20"/>
          <w:szCs w:val="20"/>
          <w:lang w:eastAsia="zh-CN"/>
        </w:rPr>
        <w:t>、营业收入、资产总额填报上一年度数据</w:t>
      </w:r>
      <w:r>
        <w:rPr>
          <w:rFonts w:ascii="微软雅黑" w:eastAsia="微软雅黑" w:hAnsi="微软雅黑" w:cs="微软雅黑"/>
          <w:spacing w:val="-20"/>
          <w:sz w:val="20"/>
          <w:szCs w:val="20"/>
          <w:lang w:eastAsia="zh-CN"/>
        </w:rPr>
        <w:t xml:space="preserve"> </w:t>
      </w:r>
      <w:r>
        <w:rPr>
          <w:rFonts w:ascii="微软雅黑" w:eastAsia="微软雅黑" w:hAnsi="微软雅黑" w:cs="微软雅黑"/>
          <w:spacing w:val="8"/>
          <w:sz w:val="20"/>
          <w:szCs w:val="20"/>
          <w:lang w:eastAsia="zh-CN"/>
        </w:rPr>
        <w:t>，</w:t>
      </w:r>
      <w:r>
        <w:rPr>
          <w:rFonts w:ascii="微软雅黑" w:eastAsia="微软雅黑" w:hAnsi="微软雅黑" w:cs="微软雅黑"/>
          <w:spacing w:val="7"/>
          <w:sz w:val="20"/>
          <w:szCs w:val="20"/>
          <w:lang w:eastAsia="zh-CN"/>
        </w:rPr>
        <w:t>无上一年度数据的新成立企业可不填报。</w:t>
      </w:r>
    </w:p>
    <w:p w14:paraId="16C02A95" w14:textId="77777777" w:rsidR="00CC65BC" w:rsidRDefault="00CC65BC">
      <w:pPr>
        <w:spacing w:line="207" w:lineRule="auto"/>
        <w:rPr>
          <w:rFonts w:ascii="微软雅黑" w:eastAsia="微软雅黑" w:hAnsi="微软雅黑" w:cs="微软雅黑"/>
          <w:sz w:val="20"/>
          <w:szCs w:val="20"/>
          <w:lang w:eastAsia="zh-CN"/>
        </w:rPr>
        <w:sectPr w:rsidR="00CC65BC">
          <w:pgSz w:w="11907" w:h="16840"/>
          <w:pgMar w:top="1149" w:right="1060" w:bottom="1057" w:left="1593" w:header="875" w:footer="886" w:gutter="0"/>
          <w:cols w:space="720"/>
        </w:sectPr>
      </w:pPr>
    </w:p>
    <w:p w14:paraId="652E6015" w14:textId="77777777" w:rsidR="00CC65BC" w:rsidRDefault="00A262E1">
      <w:pPr>
        <w:spacing w:before="328" w:line="204" w:lineRule="auto"/>
        <w:ind w:left="2196"/>
        <w:rPr>
          <w:rFonts w:ascii="微软雅黑" w:eastAsia="微软雅黑" w:hAnsi="微软雅黑" w:cs="微软雅黑"/>
          <w:sz w:val="35"/>
          <w:szCs w:val="35"/>
          <w:lang w:eastAsia="zh-CN"/>
        </w:rPr>
      </w:pPr>
      <w:r>
        <w:rPr>
          <w:rFonts w:ascii="微软雅黑" w:eastAsia="微软雅黑" w:hAnsi="微软雅黑" w:cs="微软雅黑"/>
          <w:b/>
          <w:bCs/>
          <w:spacing w:val="10"/>
          <w:sz w:val="35"/>
          <w:szCs w:val="35"/>
          <w:lang w:eastAsia="zh-CN"/>
        </w:rPr>
        <w:lastRenderedPageBreak/>
        <w:t>残疾人福利性单位声明函格式</w:t>
      </w:r>
    </w:p>
    <w:p w14:paraId="3F28EA2F" w14:textId="77777777" w:rsidR="00CC65BC" w:rsidRDefault="00CC65BC">
      <w:pPr>
        <w:pStyle w:val="aa"/>
        <w:spacing w:line="300" w:lineRule="auto"/>
        <w:rPr>
          <w:lang w:eastAsia="zh-CN"/>
        </w:rPr>
      </w:pPr>
    </w:p>
    <w:p w14:paraId="1FACDDC6" w14:textId="77777777" w:rsidR="00CC65BC" w:rsidRDefault="00CC65BC">
      <w:pPr>
        <w:pStyle w:val="aa"/>
        <w:spacing w:line="300" w:lineRule="auto"/>
        <w:rPr>
          <w:lang w:eastAsia="zh-CN"/>
        </w:rPr>
      </w:pPr>
    </w:p>
    <w:p w14:paraId="45C4C075" w14:textId="77777777" w:rsidR="00CC65BC" w:rsidRDefault="00A262E1">
      <w:pPr>
        <w:pStyle w:val="aa"/>
        <w:spacing w:before="103" w:line="337" w:lineRule="auto"/>
        <w:ind w:left="3" w:firstLine="504"/>
        <w:rPr>
          <w:rFonts w:ascii="微软雅黑" w:eastAsia="微软雅黑" w:hAnsi="微软雅黑" w:cs="微软雅黑"/>
          <w:sz w:val="24"/>
          <w:szCs w:val="24"/>
          <w:lang w:eastAsia="zh-CN"/>
        </w:rPr>
      </w:pPr>
      <w:r>
        <w:rPr>
          <w:rFonts w:ascii="微软雅黑" w:eastAsia="微软雅黑" w:hAnsi="微软雅黑" w:cs="微软雅黑"/>
          <w:spacing w:val="8"/>
          <w:sz w:val="24"/>
          <w:szCs w:val="24"/>
          <w:lang w:eastAsia="zh-CN"/>
        </w:rPr>
        <w:t>本单位郑重声明</w:t>
      </w:r>
      <w:r>
        <w:rPr>
          <w:rFonts w:ascii="微软雅黑" w:eastAsia="微软雅黑" w:hAnsi="微软雅黑" w:cs="微软雅黑"/>
          <w:spacing w:val="-16"/>
          <w:sz w:val="24"/>
          <w:szCs w:val="24"/>
          <w:lang w:eastAsia="zh-CN"/>
        </w:rPr>
        <w:t xml:space="preserve"> </w:t>
      </w:r>
      <w:r>
        <w:rPr>
          <w:rFonts w:ascii="微软雅黑" w:eastAsia="微软雅黑" w:hAnsi="微软雅黑" w:cs="微软雅黑"/>
          <w:spacing w:val="8"/>
          <w:sz w:val="24"/>
          <w:szCs w:val="24"/>
          <w:lang w:eastAsia="zh-CN"/>
        </w:rPr>
        <w:t>，根据《财政部  民政部  中国残疾人联合会关于促进</w:t>
      </w:r>
      <w:r>
        <w:rPr>
          <w:rFonts w:ascii="微软雅黑" w:eastAsia="微软雅黑" w:hAnsi="微软雅黑" w:cs="微软雅黑"/>
          <w:spacing w:val="7"/>
          <w:sz w:val="24"/>
          <w:szCs w:val="24"/>
          <w:lang w:eastAsia="zh-CN"/>
        </w:rPr>
        <w:t>残疾人就</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业政府采购政策的通知》（财库〔</w:t>
      </w:r>
      <w:r>
        <w:rPr>
          <w:spacing w:val="3"/>
          <w:sz w:val="24"/>
          <w:szCs w:val="24"/>
          <w:lang w:eastAsia="zh-CN"/>
        </w:rPr>
        <w:t>2017</w:t>
      </w:r>
      <w:r>
        <w:rPr>
          <w:rFonts w:ascii="微软雅黑" w:eastAsia="微软雅黑" w:hAnsi="微软雅黑" w:cs="微软雅黑"/>
          <w:spacing w:val="3"/>
          <w:sz w:val="24"/>
          <w:szCs w:val="24"/>
          <w:lang w:eastAsia="zh-CN"/>
        </w:rPr>
        <w:t xml:space="preserve">〕  </w:t>
      </w:r>
      <w:r>
        <w:rPr>
          <w:spacing w:val="3"/>
          <w:sz w:val="24"/>
          <w:szCs w:val="24"/>
          <w:lang w:eastAsia="zh-CN"/>
        </w:rPr>
        <w:t xml:space="preserve">141 </w:t>
      </w:r>
      <w:r>
        <w:rPr>
          <w:rFonts w:ascii="微软雅黑" w:eastAsia="微软雅黑" w:hAnsi="微软雅黑" w:cs="微软雅黑"/>
          <w:spacing w:val="3"/>
          <w:sz w:val="24"/>
          <w:szCs w:val="24"/>
          <w:lang w:eastAsia="zh-CN"/>
        </w:rPr>
        <w:t xml:space="preserve">号 </w:t>
      </w:r>
      <w:r>
        <w:rPr>
          <w:rFonts w:ascii="微软雅黑" w:eastAsia="微软雅黑" w:hAnsi="微软雅黑" w:cs="微软雅黑"/>
          <w:spacing w:val="2"/>
          <w:sz w:val="24"/>
          <w:szCs w:val="24"/>
          <w:lang w:eastAsia="zh-CN"/>
        </w:rPr>
        <w:t>）的规定</w:t>
      </w:r>
      <w:r>
        <w:rPr>
          <w:rFonts w:ascii="微软雅黑" w:eastAsia="微软雅黑" w:hAnsi="微软雅黑" w:cs="微软雅黑"/>
          <w:spacing w:val="-16"/>
          <w:sz w:val="24"/>
          <w:szCs w:val="24"/>
          <w:lang w:eastAsia="zh-CN"/>
        </w:rPr>
        <w:t xml:space="preserve"> </w:t>
      </w:r>
      <w:r>
        <w:rPr>
          <w:rFonts w:ascii="微软雅黑" w:eastAsia="微软雅黑" w:hAnsi="微软雅黑" w:cs="微软雅黑"/>
          <w:spacing w:val="2"/>
          <w:sz w:val="24"/>
          <w:szCs w:val="24"/>
          <w:lang w:eastAsia="zh-CN"/>
        </w:rPr>
        <w:t>，本单位</w:t>
      </w:r>
      <w:r>
        <w:rPr>
          <w:rFonts w:ascii="微软雅黑" w:eastAsia="微软雅黑" w:hAnsi="微软雅黑" w:cs="微软雅黑"/>
          <w:b/>
          <w:bCs/>
          <w:spacing w:val="2"/>
          <w:sz w:val="24"/>
          <w:szCs w:val="24"/>
          <w:lang w:eastAsia="zh-CN"/>
        </w:rPr>
        <w:t>（请进行选择</w:t>
      </w:r>
      <w:r>
        <w:rPr>
          <w:rFonts w:ascii="微软雅黑" w:eastAsia="微软雅黑" w:hAnsi="微软雅黑" w:cs="微软雅黑"/>
          <w:b/>
          <w:bCs/>
          <w:spacing w:val="-49"/>
          <w:w w:val="85"/>
          <w:sz w:val="24"/>
          <w:szCs w:val="24"/>
          <w:lang w:eastAsia="zh-CN"/>
        </w:rPr>
        <w:t>）</w:t>
      </w:r>
      <w:r>
        <w:rPr>
          <w:rFonts w:ascii="微软雅黑" w:eastAsia="微软雅黑" w:hAnsi="微软雅黑" w:cs="微软雅黑"/>
          <w:spacing w:val="-49"/>
          <w:w w:val="85"/>
          <w:sz w:val="24"/>
          <w:szCs w:val="24"/>
          <w:lang w:eastAsia="zh-CN"/>
        </w:rPr>
        <w:t>：</w:t>
      </w:r>
    </w:p>
    <w:p w14:paraId="281825F1" w14:textId="77777777" w:rsidR="00CC65BC" w:rsidRDefault="00A262E1">
      <w:pPr>
        <w:pStyle w:val="aa"/>
        <w:spacing w:before="20" w:line="200" w:lineRule="auto"/>
        <w:ind w:left="504"/>
        <w:rPr>
          <w:rFonts w:ascii="微软雅黑" w:eastAsia="微软雅黑" w:hAnsi="微软雅黑" w:cs="微软雅黑"/>
          <w:sz w:val="24"/>
          <w:szCs w:val="24"/>
          <w:lang w:eastAsia="zh-CN"/>
        </w:rPr>
      </w:pPr>
      <w:r>
        <w:rPr>
          <w:b/>
          <w:bCs/>
          <w:spacing w:val="15"/>
          <w:sz w:val="24"/>
          <w:szCs w:val="24"/>
          <w:lang w:eastAsia="zh-CN"/>
        </w:rPr>
        <w:t>□</w:t>
      </w:r>
      <w:r>
        <w:rPr>
          <w:rFonts w:ascii="微软雅黑" w:eastAsia="微软雅黑" w:hAnsi="微软雅黑" w:cs="微软雅黑"/>
          <w:b/>
          <w:bCs/>
          <w:spacing w:val="15"/>
          <w:sz w:val="24"/>
          <w:szCs w:val="24"/>
          <w:lang w:eastAsia="zh-CN"/>
        </w:rPr>
        <w:t>不属于符合条件的残疾人福利性单位。</w:t>
      </w:r>
    </w:p>
    <w:p w14:paraId="4174556F" w14:textId="77777777" w:rsidR="00CC65BC" w:rsidRDefault="00A262E1">
      <w:pPr>
        <w:pStyle w:val="aa"/>
        <w:spacing w:before="243" w:line="339" w:lineRule="auto"/>
        <w:ind w:left="4" w:right="61" w:firstLine="500"/>
        <w:rPr>
          <w:rFonts w:ascii="微软雅黑" w:eastAsia="微软雅黑" w:hAnsi="微软雅黑" w:cs="微软雅黑"/>
          <w:sz w:val="24"/>
          <w:szCs w:val="24"/>
          <w:lang w:eastAsia="zh-CN"/>
        </w:rPr>
      </w:pPr>
      <w:r>
        <w:rPr>
          <w:b/>
          <w:bCs/>
          <w:spacing w:val="15"/>
          <w:sz w:val="24"/>
          <w:szCs w:val="24"/>
          <w:lang w:eastAsia="zh-CN"/>
        </w:rPr>
        <w:t>□</w:t>
      </w:r>
      <w:r>
        <w:rPr>
          <w:rFonts w:ascii="微软雅黑" w:eastAsia="微软雅黑" w:hAnsi="微软雅黑" w:cs="微软雅黑"/>
          <w:b/>
          <w:bCs/>
          <w:spacing w:val="15"/>
          <w:sz w:val="24"/>
          <w:szCs w:val="24"/>
          <w:lang w:eastAsia="zh-CN"/>
        </w:rPr>
        <w:t>属于符合条件的残疾人福利性单位，</w:t>
      </w:r>
      <w:r>
        <w:rPr>
          <w:rFonts w:ascii="微软雅黑" w:eastAsia="微软雅黑" w:hAnsi="微软雅黑" w:cs="微软雅黑"/>
          <w:b/>
          <w:bCs/>
          <w:spacing w:val="-35"/>
          <w:sz w:val="24"/>
          <w:szCs w:val="24"/>
          <w:lang w:eastAsia="zh-CN"/>
        </w:rPr>
        <w:t xml:space="preserve"> </w:t>
      </w:r>
      <w:r>
        <w:rPr>
          <w:rFonts w:ascii="微软雅黑" w:eastAsia="微软雅黑" w:hAnsi="微软雅黑" w:cs="微软雅黑"/>
          <w:spacing w:val="15"/>
          <w:sz w:val="24"/>
          <w:szCs w:val="24"/>
          <w:lang w:eastAsia="zh-CN"/>
        </w:rPr>
        <w:t>且本单位参加</w:t>
      </w:r>
      <w:r>
        <w:rPr>
          <w:rFonts w:ascii="微软雅黑" w:eastAsia="微软雅黑" w:hAnsi="微软雅黑" w:cs="微软雅黑"/>
          <w:spacing w:val="-59"/>
          <w:sz w:val="24"/>
          <w:szCs w:val="24"/>
          <w:lang w:eastAsia="zh-CN"/>
        </w:rPr>
        <w:t xml:space="preserve"> </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60"/>
          <w:sz w:val="24"/>
          <w:szCs w:val="24"/>
          <w:lang w:eastAsia="zh-CN"/>
        </w:rPr>
        <w:t xml:space="preserve"> </w:t>
      </w:r>
      <w:r>
        <w:rPr>
          <w:rFonts w:ascii="微软雅黑" w:eastAsia="微软雅黑" w:hAnsi="微软雅黑" w:cs="微软雅黑"/>
          <w:spacing w:val="15"/>
          <w:sz w:val="24"/>
          <w:szCs w:val="24"/>
          <w:lang w:eastAsia="zh-CN"/>
        </w:rPr>
        <w:t>单位的</w:t>
      </w:r>
      <w:r>
        <w:rPr>
          <w:rFonts w:ascii="微软雅黑" w:eastAsia="微软雅黑" w:hAnsi="微软雅黑" w:cs="微软雅黑"/>
          <w:spacing w:val="-56"/>
          <w:sz w:val="24"/>
          <w:szCs w:val="24"/>
          <w:lang w:eastAsia="zh-CN"/>
        </w:rPr>
        <w:t xml:space="preserve"> </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62"/>
          <w:sz w:val="24"/>
          <w:szCs w:val="24"/>
          <w:lang w:eastAsia="zh-CN"/>
        </w:rPr>
        <w:t xml:space="preserve"> </w:t>
      </w:r>
      <w:r>
        <w:rPr>
          <w:rFonts w:ascii="微软雅黑" w:eastAsia="微软雅黑" w:hAnsi="微软雅黑" w:cs="微软雅黑"/>
          <w:spacing w:val="15"/>
          <w:sz w:val="24"/>
          <w:szCs w:val="24"/>
          <w:lang w:eastAsia="zh-CN"/>
        </w:rPr>
        <w:t>项目</w:t>
      </w:r>
      <w:r>
        <w:rPr>
          <w:rFonts w:ascii="微软雅黑" w:eastAsia="微软雅黑" w:hAnsi="微软雅黑" w:cs="微软雅黑"/>
          <w:sz w:val="24"/>
          <w:szCs w:val="24"/>
          <w:lang w:eastAsia="zh-CN"/>
        </w:rPr>
        <w:t xml:space="preserve"> </w:t>
      </w:r>
      <w:r>
        <w:rPr>
          <w:rFonts w:ascii="微软雅黑" w:eastAsia="微软雅黑" w:hAnsi="微软雅黑" w:cs="微软雅黑"/>
          <w:spacing w:val="10"/>
          <w:sz w:val="24"/>
          <w:szCs w:val="24"/>
          <w:lang w:eastAsia="zh-CN"/>
        </w:rPr>
        <w:t>采购活动提供本单位制造的货物（ 由本单位承担工程</w:t>
      </w:r>
      <w:r>
        <w:rPr>
          <w:spacing w:val="10"/>
          <w:sz w:val="24"/>
          <w:szCs w:val="24"/>
          <w:lang w:eastAsia="zh-CN"/>
        </w:rPr>
        <w:t>/</w:t>
      </w:r>
      <w:r>
        <w:rPr>
          <w:rFonts w:ascii="微软雅黑" w:eastAsia="微软雅黑" w:hAnsi="微软雅黑" w:cs="微软雅黑"/>
          <w:spacing w:val="10"/>
          <w:sz w:val="24"/>
          <w:szCs w:val="24"/>
          <w:lang w:eastAsia="zh-CN"/>
        </w:rPr>
        <w:t>提供服务</w:t>
      </w:r>
      <w:r>
        <w:rPr>
          <w:rFonts w:ascii="微软雅黑" w:eastAsia="微软雅黑" w:hAnsi="微软雅黑" w:cs="微软雅黑"/>
          <w:spacing w:val="-39"/>
          <w:sz w:val="24"/>
          <w:szCs w:val="24"/>
          <w:lang w:eastAsia="zh-CN"/>
        </w:rPr>
        <w:t>），</w:t>
      </w:r>
      <w:r>
        <w:rPr>
          <w:rFonts w:ascii="微软雅黑" w:eastAsia="微软雅黑" w:hAnsi="微软雅黑" w:cs="微软雅黑"/>
          <w:spacing w:val="10"/>
          <w:sz w:val="24"/>
          <w:szCs w:val="24"/>
          <w:lang w:eastAsia="zh-CN"/>
        </w:rPr>
        <w:t>或者</w:t>
      </w:r>
      <w:r>
        <w:rPr>
          <w:rFonts w:ascii="微软雅黑" w:eastAsia="微软雅黑" w:hAnsi="微软雅黑" w:cs="微软雅黑"/>
          <w:spacing w:val="9"/>
          <w:sz w:val="24"/>
          <w:szCs w:val="24"/>
          <w:lang w:eastAsia="zh-CN"/>
        </w:rPr>
        <w:t>提供其他残</w:t>
      </w:r>
      <w:r>
        <w:rPr>
          <w:rFonts w:ascii="微软雅黑" w:eastAsia="微软雅黑" w:hAnsi="微软雅黑" w:cs="微软雅黑"/>
          <w:sz w:val="24"/>
          <w:szCs w:val="24"/>
          <w:lang w:eastAsia="zh-CN"/>
        </w:rPr>
        <w:t xml:space="preserve"> </w:t>
      </w:r>
      <w:r>
        <w:rPr>
          <w:rFonts w:ascii="微软雅黑" w:eastAsia="微软雅黑" w:hAnsi="微软雅黑" w:cs="微软雅黑"/>
          <w:spacing w:val="9"/>
          <w:sz w:val="24"/>
          <w:szCs w:val="24"/>
          <w:lang w:eastAsia="zh-CN"/>
        </w:rPr>
        <w:t>疾人福利性单位制造的货物（不包括使用非残疾人福利性单位注</w:t>
      </w:r>
      <w:r>
        <w:rPr>
          <w:rFonts w:ascii="微软雅黑" w:eastAsia="微软雅黑" w:hAnsi="微软雅黑" w:cs="微软雅黑"/>
          <w:spacing w:val="8"/>
          <w:sz w:val="24"/>
          <w:szCs w:val="24"/>
          <w:lang w:eastAsia="zh-CN"/>
        </w:rPr>
        <w:t>册商标的货物）。</w:t>
      </w:r>
    </w:p>
    <w:p w14:paraId="26FE56B9" w14:textId="77777777" w:rsidR="00CC65BC" w:rsidRDefault="00A262E1">
      <w:pPr>
        <w:spacing w:before="19" w:line="200" w:lineRule="auto"/>
        <w:ind w:left="508"/>
        <w:rPr>
          <w:rFonts w:ascii="微软雅黑" w:eastAsia="微软雅黑" w:hAnsi="微软雅黑" w:cs="微软雅黑"/>
          <w:sz w:val="24"/>
          <w:szCs w:val="24"/>
          <w:lang w:eastAsia="zh-CN"/>
        </w:rPr>
      </w:pPr>
      <w:r>
        <w:rPr>
          <w:rFonts w:ascii="微软雅黑" w:eastAsia="微软雅黑" w:hAnsi="微软雅黑" w:cs="微软雅黑"/>
          <w:b/>
          <w:bCs/>
          <w:spacing w:val="10"/>
          <w:sz w:val="24"/>
          <w:szCs w:val="24"/>
          <w:lang w:eastAsia="zh-CN"/>
        </w:rPr>
        <w:t>本单位对上述声明的真实性负责</w:t>
      </w:r>
      <w:r>
        <w:rPr>
          <w:rFonts w:ascii="微软雅黑" w:eastAsia="微软雅黑" w:hAnsi="微软雅黑" w:cs="微软雅黑"/>
          <w:b/>
          <w:bCs/>
          <w:spacing w:val="-32"/>
          <w:sz w:val="24"/>
          <w:szCs w:val="24"/>
          <w:lang w:eastAsia="zh-CN"/>
        </w:rPr>
        <w:t xml:space="preserve"> </w:t>
      </w:r>
      <w:r>
        <w:rPr>
          <w:rFonts w:ascii="微软雅黑" w:eastAsia="微软雅黑" w:hAnsi="微软雅黑" w:cs="微软雅黑"/>
          <w:b/>
          <w:bCs/>
          <w:spacing w:val="10"/>
          <w:sz w:val="24"/>
          <w:szCs w:val="24"/>
          <w:lang w:eastAsia="zh-CN"/>
        </w:rPr>
        <w:t>。如有虚假</w:t>
      </w:r>
      <w:r>
        <w:rPr>
          <w:rFonts w:ascii="微软雅黑" w:eastAsia="微软雅黑" w:hAnsi="微软雅黑" w:cs="微软雅黑"/>
          <w:b/>
          <w:bCs/>
          <w:spacing w:val="-17"/>
          <w:sz w:val="24"/>
          <w:szCs w:val="24"/>
          <w:lang w:eastAsia="zh-CN"/>
        </w:rPr>
        <w:t xml:space="preserve"> </w:t>
      </w:r>
      <w:r>
        <w:rPr>
          <w:rFonts w:ascii="微软雅黑" w:eastAsia="微软雅黑" w:hAnsi="微软雅黑" w:cs="微软雅黑"/>
          <w:b/>
          <w:bCs/>
          <w:spacing w:val="10"/>
          <w:sz w:val="24"/>
          <w:szCs w:val="24"/>
          <w:lang w:eastAsia="zh-CN"/>
        </w:rPr>
        <w:t>，将</w:t>
      </w:r>
      <w:r>
        <w:rPr>
          <w:rFonts w:ascii="微软雅黑" w:eastAsia="微软雅黑" w:hAnsi="微软雅黑" w:cs="微软雅黑"/>
          <w:b/>
          <w:bCs/>
          <w:spacing w:val="9"/>
          <w:sz w:val="24"/>
          <w:szCs w:val="24"/>
          <w:lang w:eastAsia="zh-CN"/>
        </w:rPr>
        <w:t>依法承担相应责任。</w:t>
      </w:r>
    </w:p>
    <w:p w14:paraId="0651B10E" w14:textId="77777777" w:rsidR="00CC65BC" w:rsidRDefault="00CC65BC">
      <w:pPr>
        <w:pStyle w:val="aa"/>
        <w:spacing w:line="262" w:lineRule="auto"/>
        <w:rPr>
          <w:lang w:eastAsia="zh-CN"/>
        </w:rPr>
      </w:pPr>
    </w:p>
    <w:p w14:paraId="07022242" w14:textId="77777777" w:rsidR="00CC65BC" w:rsidRDefault="00CC65BC">
      <w:pPr>
        <w:pStyle w:val="aa"/>
        <w:spacing w:line="262" w:lineRule="auto"/>
        <w:rPr>
          <w:lang w:eastAsia="zh-CN"/>
        </w:rPr>
      </w:pPr>
    </w:p>
    <w:p w14:paraId="77E8EBFB" w14:textId="77777777" w:rsidR="00CC65BC" w:rsidRDefault="00CC65BC">
      <w:pPr>
        <w:pStyle w:val="aa"/>
        <w:spacing w:line="262" w:lineRule="auto"/>
        <w:rPr>
          <w:lang w:eastAsia="zh-CN"/>
        </w:rPr>
      </w:pPr>
    </w:p>
    <w:p w14:paraId="3DB1EA41" w14:textId="77777777" w:rsidR="00CC65BC" w:rsidRDefault="00CC65BC">
      <w:pPr>
        <w:pStyle w:val="aa"/>
        <w:spacing w:line="262" w:lineRule="auto"/>
        <w:rPr>
          <w:lang w:eastAsia="zh-CN"/>
        </w:rPr>
      </w:pPr>
    </w:p>
    <w:p w14:paraId="6D749302" w14:textId="77777777" w:rsidR="00CC65BC" w:rsidRDefault="00CC65BC">
      <w:pPr>
        <w:pStyle w:val="aa"/>
        <w:spacing w:line="262" w:lineRule="auto"/>
        <w:rPr>
          <w:lang w:eastAsia="zh-CN"/>
        </w:rPr>
      </w:pPr>
    </w:p>
    <w:p w14:paraId="12F5596E" w14:textId="4C487A78" w:rsidR="00CC65BC" w:rsidRDefault="00A262E1" w:rsidP="00312EAB">
      <w:pPr>
        <w:spacing w:before="104" w:line="339" w:lineRule="auto"/>
        <w:ind w:left="5828" w:right="1623" w:hanging="1175"/>
        <w:rPr>
          <w:rFonts w:ascii="微软雅黑" w:eastAsia="微软雅黑" w:hAnsi="微软雅黑" w:cs="微软雅黑"/>
          <w:sz w:val="24"/>
          <w:szCs w:val="24"/>
          <w:lang w:eastAsia="zh-CN"/>
        </w:rPr>
        <w:sectPr w:rsidR="00CC65BC">
          <w:headerReference w:type="default" r:id="rId33"/>
          <w:pgSz w:w="11907" w:h="16840"/>
          <w:pgMar w:top="1149" w:right="1128" w:bottom="1060" w:left="1696" w:header="875" w:footer="886" w:gutter="0"/>
          <w:cols w:space="720"/>
        </w:sectPr>
      </w:pPr>
      <w:r>
        <w:rPr>
          <w:rFonts w:ascii="微软雅黑" w:eastAsia="微软雅黑" w:hAnsi="微软雅黑" w:cs="微软雅黑"/>
          <w:spacing w:val="9"/>
          <w:sz w:val="24"/>
          <w:szCs w:val="24"/>
          <w:lang w:eastAsia="zh-CN"/>
        </w:rPr>
        <w:t>单位名称（盖章</w:t>
      </w:r>
      <w:r>
        <w:rPr>
          <w:rFonts w:ascii="微软雅黑" w:eastAsia="微软雅黑" w:hAnsi="微软雅黑" w:cs="微软雅黑"/>
          <w:spacing w:val="-44"/>
          <w:sz w:val="24"/>
          <w:szCs w:val="24"/>
          <w:lang w:eastAsia="zh-CN"/>
        </w:rPr>
        <w:t>）：</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32"/>
          <w:sz w:val="24"/>
          <w:szCs w:val="24"/>
          <w:lang w:eastAsia="zh-CN"/>
        </w:rPr>
        <w:t>日</w:t>
      </w:r>
      <w:r>
        <w:rPr>
          <w:rFonts w:ascii="微软雅黑" w:eastAsia="微软雅黑" w:hAnsi="微软雅黑" w:cs="微软雅黑"/>
          <w:spacing w:val="22"/>
          <w:sz w:val="24"/>
          <w:szCs w:val="24"/>
          <w:lang w:eastAsia="zh-CN"/>
        </w:rPr>
        <w:t xml:space="preserve">   </w:t>
      </w:r>
      <w:r>
        <w:rPr>
          <w:rFonts w:ascii="微软雅黑" w:eastAsia="微软雅黑" w:hAnsi="微软雅黑" w:cs="微软雅黑"/>
          <w:spacing w:val="-32"/>
          <w:sz w:val="24"/>
          <w:szCs w:val="24"/>
          <w:lang w:eastAsia="zh-CN"/>
        </w:rPr>
        <w:t>期</w:t>
      </w:r>
      <w:r>
        <w:rPr>
          <w:rFonts w:ascii="微软雅黑" w:eastAsia="微软雅黑" w:hAnsi="微软雅黑" w:cs="微软雅黑"/>
          <w:spacing w:val="-14"/>
          <w:sz w:val="24"/>
          <w:szCs w:val="24"/>
          <w:lang w:eastAsia="zh-CN"/>
        </w:rPr>
        <w:t xml:space="preserve"> </w:t>
      </w:r>
      <w:r>
        <w:rPr>
          <w:rFonts w:ascii="微软雅黑" w:eastAsia="微软雅黑" w:hAnsi="微软雅黑" w:cs="微软雅黑"/>
          <w:spacing w:val="-32"/>
          <w:sz w:val="24"/>
          <w:szCs w:val="24"/>
          <w:lang w:eastAsia="zh-CN"/>
        </w:rPr>
        <w:t>：</w:t>
      </w:r>
      <w:r>
        <w:rPr>
          <w:rFonts w:ascii="微软雅黑" w:eastAsia="微软雅黑" w:hAnsi="微软雅黑" w:cs="微软雅黑"/>
          <w:sz w:val="24"/>
          <w:szCs w:val="24"/>
          <w:u w:val="single"/>
          <w:lang w:eastAsia="zh-CN"/>
        </w:rPr>
        <w:t xml:space="preserve">           </w:t>
      </w:r>
    </w:p>
    <w:p w14:paraId="69748DCD" w14:textId="77777777" w:rsidR="00CC65BC" w:rsidRDefault="00A262E1">
      <w:pPr>
        <w:pStyle w:val="aa"/>
        <w:spacing w:before="307" w:line="196" w:lineRule="auto"/>
        <w:ind w:left="18"/>
        <w:outlineLvl w:val="2"/>
        <w:rPr>
          <w:rFonts w:ascii="微软雅黑" w:eastAsia="微软雅黑" w:hAnsi="微软雅黑" w:cs="微软雅黑"/>
          <w:sz w:val="24"/>
          <w:szCs w:val="24"/>
          <w:lang w:eastAsia="zh-CN"/>
        </w:rPr>
      </w:pPr>
      <w:r>
        <w:rPr>
          <w:spacing w:val="1"/>
          <w:sz w:val="24"/>
          <w:szCs w:val="24"/>
          <w:lang w:eastAsia="zh-CN"/>
        </w:rPr>
        <w:lastRenderedPageBreak/>
        <w:t>2-2</w:t>
      </w:r>
      <w:r>
        <w:rPr>
          <w:spacing w:val="62"/>
          <w:sz w:val="24"/>
          <w:szCs w:val="24"/>
          <w:lang w:eastAsia="zh-CN"/>
        </w:rPr>
        <w:t xml:space="preserve"> </w:t>
      </w:r>
      <w:r>
        <w:rPr>
          <w:rFonts w:ascii="微软雅黑" w:eastAsia="微软雅黑" w:hAnsi="微软雅黑" w:cs="微软雅黑"/>
          <w:spacing w:val="1"/>
          <w:sz w:val="24"/>
          <w:szCs w:val="24"/>
          <w:lang w:eastAsia="zh-CN"/>
        </w:rPr>
        <w:t>其它落实政府采购政策的资格要求（如有）</w:t>
      </w:r>
    </w:p>
    <w:p w14:paraId="3770DE32" w14:textId="77777777" w:rsidR="00CC65BC" w:rsidRDefault="00CC65BC">
      <w:pPr>
        <w:spacing w:line="196" w:lineRule="auto"/>
        <w:rPr>
          <w:rFonts w:ascii="微软雅黑" w:eastAsia="微软雅黑" w:hAnsi="微软雅黑" w:cs="微软雅黑"/>
          <w:sz w:val="24"/>
          <w:szCs w:val="24"/>
          <w:lang w:eastAsia="zh-CN"/>
        </w:rPr>
        <w:sectPr w:rsidR="00CC65BC">
          <w:headerReference w:type="default" r:id="rId34"/>
          <w:pgSz w:w="11907" w:h="16840"/>
          <w:pgMar w:top="1149" w:right="1133" w:bottom="1057" w:left="1701" w:header="875" w:footer="886" w:gutter="0"/>
          <w:cols w:space="720"/>
        </w:sectPr>
      </w:pPr>
    </w:p>
    <w:p w14:paraId="0008ED26" w14:textId="77777777" w:rsidR="00CC65BC" w:rsidRDefault="00A262E1">
      <w:pPr>
        <w:spacing w:before="307" w:line="196" w:lineRule="auto"/>
        <w:ind w:left="18"/>
        <w:outlineLvl w:val="1"/>
        <w:rPr>
          <w:rFonts w:ascii="微软雅黑" w:eastAsia="微软雅黑" w:hAnsi="微软雅黑" w:cs="微软雅黑"/>
          <w:spacing w:val="1"/>
          <w:sz w:val="24"/>
          <w:szCs w:val="24"/>
          <w:lang w:eastAsia="zh-CN"/>
        </w:rPr>
      </w:pPr>
      <w:r>
        <w:rPr>
          <w:rFonts w:ascii="Times New Roman" w:eastAsia="Times New Roman" w:hAnsi="Times New Roman" w:cs="Times New Roman"/>
          <w:spacing w:val="1"/>
          <w:sz w:val="24"/>
          <w:szCs w:val="24"/>
          <w:lang w:eastAsia="zh-CN"/>
        </w:rPr>
        <w:lastRenderedPageBreak/>
        <w:t xml:space="preserve">3  </w:t>
      </w:r>
      <w:r>
        <w:rPr>
          <w:rFonts w:ascii="微软雅黑" w:eastAsia="微软雅黑" w:hAnsi="微软雅黑" w:cs="微软雅黑"/>
          <w:spacing w:val="1"/>
          <w:sz w:val="24"/>
          <w:szCs w:val="24"/>
          <w:lang w:eastAsia="zh-CN"/>
        </w:rPr>
        <w:t>本项目的特定资格要求（如有）</w:t>
      </w:r>
    </w:p>
    <w:p w14:paraId="204D09B3" w14:textId="5A8561B0" w:rsidR="00591B73" w:rsidRDefault="00591B73">
      <w:pPr>
        <w:kinsoku/>
        <w:autoSpaceDE/>
        <w:autoSpaceDN/>
        <w:adjustRightInd/>
        <w:snapToGrid/>
        <w:spacing w:line="278" w:lineRule="auto"/>
        <w:textAlignment w:val="auto"/>
        <w:rPr>
          <w:rFonts w:ascii="微软雅黑" w:eastAsia="微软雅黑" w:hAnsi="微软雅黑" w:cs="微软雅黑"/>
          <w:sz w:val="24"/>
          <w:szCs w:val="24"/>
          <w:lang w:eastAsia="zh-CN"/>
        </w:rPr>
      </w:pPr>
    </w:p>
    <w:p w14:paraId="1FFACBC7" w14:textId="77777777" w:rsidR="00591B73" w:rsidRDefault="00591B73">
      <w:pPr>
        <w:kinsoku/>
        <w:autoSpaceDE/>
        <w:autoSpaceDN/>
        <w:adjustRightInd/>
        <w:snapToGrid/>
        <w:spacing w:line="278" w:lineRule="auto"/>
        <w:textAlignment w:val="auto"/>
        <w:rPr>
          <w:rFonts w:ascii="微软雅黑" w:eastAsia="微软雅黑" w:hAnsi="微软雅黑" w:cs="微软雅黑"/>
          <w:sz w:val="24"/>
          <w:szCs w:val="24"/>
          <w:lang w:eastAsia="zh-CN"/>
        </w:rPr>
      </w:pPr>
      <w:r>
        <w:rPr>
          <w:rFonts w:ascii="微软雅黑" w:eastAsia="微软雅黑" w:hAnsi="微软雅黑" w:cs="微软雅黑" w:hint="eastAsia"/>
          <w:sz w:val="24"/>
          <w:szCs w:val="24"/>
          <w:lang w:eastAsia="zh-CN"/>
        </w:rPr>
        <w:br w:type="page"/>
      </w:r>
    </w:p>
    <w:p w14:paraId="2312773A" w14:textId="77777777" w:rsidR="00CC65BC" w:rsidRPr="00312EAB" w:rsidRDefault="00CC65BC">
      <w:pPr>
        <w:spacing w:line="200" w:lineRule="auto"/>
        <w:rPr>
          <w:rFonts w:ascii="微软雅黑" w:hAnsi="微软雅黑" w:cs="微软雅黑"/>
          <w:sz w:val="24"/>
          <w:szCs w:val="24"/>
          <w:lang w:eastAsia="zh-CN"/>
        </w:rPr>
        <w:sectPr w:rsidR="00CC65BC" w:rsidRPr="00312EAB">
          <w:pgSz w:w="11907" w:h="16840"/>
          <w:pgMar w:top="1149" w:right="1133" w:bottom="1057" w:left="1701" w:header="875" w:footer="886" w:gutter="0"/>
          <w:cols w:space="720"/>
        </w:sectPr>
      </w:pPr>
    </w:p>
    <w:p w14:paraId="1674A3B5" w14:textId="77777777" w:rsidR="00CC65BC" w:rsidRDefault="00A262E1">
      <w:pPr>
        <w:pStyle w:val="aa"/>
        <w:spacing w:before="307" w:line="201" w:lineRule="auto"/>
        <w:ind w:left="18"/>
        <w:outlineLvl w:val="2"/>
        <w:rPr>
          <w:rFonts w:ascii="微软雅黑" w:eastAsia="微软雅黑" w:hAnsi="微软雅黑" w:cs="微软雅黑"/>
          <w:sz w:val="24"/>
          <w:szCs w:val="24"/>
          <w:lang w:eastAsia="zh-CN"/>
        </w:rPr>
      </w:pPr>
      <w:r>
        <w:rPr>
          <w:spacing w:val="1"/>
          <w:sz w:val="24"/>
          <w:szCs w:val="24"/>
          <w:lang w:eastAsia="zh-CN"/>
        </w:rPr>
        <w:lastRenderedPageBreak/>
        <w:t>3-2</w:t>
      </w:r>
      <w:r>
        <w:rPr>
          <w:spacing w:val="67"/>
          <w:sz w:val="24"/>
          <w:szCs w:val="24"/>
          <w:lang w:eastAsia="zh-CN"/>
        </w:rPr>
        <w:t xml:space="preserve"> </w:t>
      </w:r>
      <w:r>
        <w:rPr>
          <w:rFonts w:ascii="微软雅黑" w:eastAsia="微软雅黑" w:hAnsi="微软雅黑" w:cs="微软雅黑"/>
          <w:spacing w:val="1"/>
          <w:sz w:val="24"/>
          <w:szCs w:val="24"/>
          <w:lang w:eastAsia="zh-CN"/>
        </w:rPr>
        <w:t>其他特定资格要求</w:t>
      </w:r>
    </w:p>
    <w:p w14:paraId="0DAE6B5E" w14:textId="77777777" w:rsidR="00CC65BC" w:rsidRDefault="00CC65BC">
      <w:pPr>
        <w:spacing w:line="201" w:lineRule="auto"/>
        <w:rPr>
          <w:rFonts w:ascii="微软雅黑" w:eastAsia="微软雅黑" w:hAnsi="微软雅黑" w:cs="微软雅黑"/>
          <w:sz w:val="24"/>
          <w:szCs w:val="24"/>
          <w:lang w:eastAsia="zh-CN"/>
        </w:rPr>
      </w:pPr>
    </w:p>
    <w:p w14:paraId="13B9185B" w14:textId="77777777" w:rsidR="00312EAB" w:rsidRPr="00312EAB" w:rsidRDefault="00312EAB">
      <w:pPr>
        <w:spacing w:line="201" w:lineRule="auto"/>
        <w:rPr>
          <w:rFonts w:ascii="微软雅黑" w:eastAsia="微软雅黑" w:hAnsi="微软雅黑" w:cs="微软雅黑"/>
          <w:sz w:val="24"/>
          <w:szCs w:val="24"/>
          <w:lang w:eastAsia="zh-CN"/>
        </w:rPr>
        <w:sectPr w:rsidR="00312EAB" w:rsidRPr="00312EAB">
          <w:pgSz w:w="11907" w:h="16840"/>
          <w:pgMar w:top="1149" w:right="1133" w:bottom="1057" w:left="1701" w:header="875" w:footer="886" w:gutter="0"/>
          <w:cols w:space="720"/>
        </w:sectPr>
      </w:pPr>
    </w:p>
    <w:p w14:paraId="3EE822BA" w14:textId="0D428EE9" w:rsidR="00CC65BC" w:rsidRDefault="00A262E1">
      <w:pPr>
        <w:pStyle w:val="aa"/>
        <w:spacing w:before="307" w:line="201" w:lineRule="auto"/>
        <w:ind w:left="12"/>
        <w:outlineLvl w:val="1"/>
        <w:rPr>
          <w:rFonts w:ascii="微软雅黑" w:eastAsia="微软雅黑" w:hAnsi="微软雅黑" w:cs="微软雅黑"/>
          <w:sz w:val="24"/>
          <w:szCs w:val="24"/>
          <w:lang w:eastAsia="zh-CN"/>
        </w:rPr>
      </w:pPr>
      <w:r>
        <w:rPr>
          <w:spacing w:val="1"/>
          <w:sz w:val="24"/>
          <w:szCs w:val="24"/>
          <w:lang w:eastAsia="zh-CN"/>
        </w:rPr>
        <w:lastRenderedPageBreak/>
        <w:t>4</w:t>
      </w:r>
      <w:r>
        <w:rPr>
          <w:spacing w:val="57"/>
          <w:sz w:val="24"/>
          <w:szCs w:val="24"/>
          <w:lang w:eastAsia="zh-CN"/>
        </w:rPr>
        <w:t xml:space="preserve"> </w:t>
      </w:r>
      <w:r>
        <w:rPr>
          <w:rFonts w:ascii="微软雅黑" w:eastAsia="微软雅黑" w:hAnsi="微软雅黑" w:cs="微软雅黑"/>
          <w:spacing w:val="1"/>
          <w:sz w:val="24"/>
          <w:szCs w:val="24"/>
          <w:lang w:eastAsia="zh-CN"/>
        </w:rPr>
        <w:t>磋商保证金凭证</w:t>
      </w:r>
      <w:r>
        <w:rPr>
          <w:spacing w:val="1"/>
          <w:sz w:val="24"/>
          <w:szCs w:val="24"/>
          <w:lang w:eastAsia="zh-CN"/>
        </w:rPr>
        <w:t>/</w:t>
      </w:r>
      <w:r>
        <w:rPr>
          <w:rFonts w:ascii="微软雅黑" w:eastAsia="微软雅黑" w:hAnsi="微软雅黑" w:cs="微软雅黑"/>
          <w:spacing w:val="1"/>
          <w:sz w:val="24"/>
          <w:szCs w:val="24"/>
          <w:lang w:eastAsia="zh-CN"/>
        </w:rPr>
        <w:t>交款单据电子件</w:t>
      </w:r>
      <w:r w:rsidR="00312EAB">
        <w:rPr>
          <w:rFonts w:ascii="微软雅黑" w:eastAsia="微软雅黑" w:hAnsi="微软雅黑" w:cs="微软雅黑" w:hint="eastAsia"/>
          <w:spacing w:val="1"/>
          <w:sz w:val="24"/>
          <w:szCs w:val="24"/>
          <w:lang w:eastAsia="zh-CN"/>
        </w:rPr>
        <w:t>（不涉及）</w:t>
      </w:r>
    </w:p>
    <w:p w14:paraId="6A891C96" w14:textId="77777777" w:rsidR="00CC65BC" w:rsidRDefault="00CC65BC">
      <w:pPr>
        <w:spacing w:line="201" w:lineRule="auto"/>
        <w:rPr>
          <w:rFonts w:ascii="微软雅黑" w:eastAsia="微软雅黑" w:hAnsi="微软雅黑" w:cs="微软雅黑"/>
          <w:sz w:val="24"/>
          <w:szCs w:val="24"/>
          <w:lang w:eastAsia="zh-CN"/>
        </w:rPr>
        <w:sectPr w:rsidR="00CC65BC">
          <w:pgSz w:w="11907" w:h="16840"/>
          <w:pgMar w:top="1149" w:right="1133" w:bottom="1060" w:left="1701" w:header="875" w:footer="886" w:gutter="0"/>
          <w:cols w:space="720"/>
        </w:sectPr>
      </w:pPr>
    </w:p>
    <w:p w14:paraId="291A94F0" w14:textId="77777777" w:rsidR="00CC65BC" w:rsidRDefault="00A262E1">
      <w:pPr>
        <w:pStyle w:val="aa"/>
        <w:spacing w:before="307" w:line="196" w:lineRule="auto"/>
        <w:ind w:left="19"/>
        <w:outlineLvl w:val="1"/>
        <w:rPr>
          <w:rFonts w:ascii="微软雅黑" w:eastAsia="微软雅黑" w:hAnsi="微软雅黑" w:cs="微软雅黑"/>
          <w:sz w:val="24"/>
          <w:szCs w:val="24"/>
          <w:lang w:eastAsia="zh-CN"/>
        </w:rPr>
      </w:pPr>
      <w:r>
        <w:rPr>
          <w:spacing w:val="-2"/>
          <w:sz w:val="24"/>
          <w:szCs w:val="24"/>
          <w:lang w:eastAsia="zh-CN"/>
        </w:rPr>
        <w:lastRenderedPageBreak/>
        <w:t>5</w:t>
      </w:r>
      <w:r>
        <w:rPr>
          <w:spacing w:val="21"/>
          <w:w w:val="101"/>
          <w:sz w:val="24"/>
          <w:szCs w:val="24"/>
          <w:lang w:eastAsia="zh-CN"/>
        </w:rPr>
        <w:t xml:space="preserve">   </w:t>
      </w:r>
      <w:r>
        <w:rPr>
          <w:rFonts w:ascii="微软雅黑" w:eastAsia="微软雅黑" w:hAnsi="微软雅黑" w:cs="微软雅黑"/>
          <w:spacing w:val="-2"/>
          <w:sz w:val="24"/>
          <w:szCs w:val="24"/>
          <w:lang w:eastAsia="zh-CN"/>
        </w:rPr>
        <w:t>响应书（实质性格式）</w:t>
      </w:r>
    </w:p>
    <w:p w14:paraId="7BD08AFC" w14:textId="77777777" w:rsidR="00CC65BC" w:rsidRDefault="00CC65BC">
      <w:pPr>
        <w:pStyle w:val="aa"/>
        <w:spacing w:line="470" w:lineRule="auto"/>
        <w:rPr>
          <w:lang w:eastAsia="zh-CN"/>
        </w:rPr>
      </w:pPr>
    </w:p>
    <w:p w14:paraId="0A70D08C" w14:textId="77777777" w:rsidR="00CC65BC" w:rsidRDefault="00A262E1">
      <w:pPr>
        <w:spacing w:before="150" w:line="205" w:lineRule="auto"/>
        <w:ind w:left="4022"/>
        <w:rPr>
          <w:rFonts w:ascii="微软雅黑" w:eastAsia="微软雅黑" w:hAnsi="微软雅黑" w:cs="微软雅黑"/>
          <w:sz w:val="35"/>
          <w:szCs w:val="35"/>
          <w:lang w:eastAsia="zh-CN"/>
        </w:rPr>
      </w:pPr>
      <w:r>
        <w:rPr>
          <w:rFonts w:ascii="微软雅黑" w:eastAsia="微软雅黑" w:hAnsi="微软雅黑" w:cs="微软雅黑"/>
          <w:b/>
          <w:bCs/>
          <w:spacing w:val="1"/>
          <w:sz w:val="35"/>
          <w:szCs w:val="35"/>
          <w:lang w:eastAsia="zh-CN"/>
        </w:rPr>
        <w:t>响应书</w:t>
      </w:r>
    </w:p>
    <w:p w14:paraId="24FD4D06" w14:textId="77777777" w:rsidR="00CC65BC" w:rsidRDefault="00A262E1">
      <w:pPr>
        <w:spacing w:before="250" w:line="196" w:lineRule="auto"/>
        <w:ind w:left="4"/>
        <w:rPr>
          <w:rFonts w:ascii="微软雅黑" w:eastAsia="微软雅黑" w:hAnsi="微软雅黑" w:cs="微软雅黑"/>
          <w:sz w:val="24"/>
          <w:szCs w:val="24"/>
          <w:lang w:eastAsia="zh-CN"/>
        </w:rPr>
      </w:pPr>
      <w:r>
        <w:rPr>
          <w:rFonts w:ascii="微软雅黑" w:eastAsia="微软雅黑" w:hAnsi="微软雅黑" w:cs="微软雅黑"/>
          <w:spacing w:val="5"/>
          <w:sz w:val="24"/>
          <w:szCs w:val="24"/>
          <w:lang w:eastAsia="zh-CN"/>
        </w:rPr>
        <w:t>致</w:t>
      </w:r>
      <w:r>
        <w:rPr>
          <w:rFonts w:ascii="微软雅黑" w:eastAsia="微软雅黑" w:hAnsi="微软雅黑" w:cs="微软雅黑"/>
          <w:spacing w:val="-56"/>
          <w:w w:val="84"/>
          <w:sz w:val="24"/>
          <w:szCs w:val="24"/>
          <w:lang w:eastAsia="zh-CN"/>
        </w:rPr>
        <w:t>：</w:t>
      </w:r>
      <w:r>
        <w:rPr>
          <w:rFonts w:ascii="微软雅黑" w:eastAsia="微软雅黑" w:hAnsi="微软雅黑" w:cs="微软雅黑"/>
          <w:spacing w:val="-56"/>
          <w:w w:val="84"/>
          <w:sz w:val="24"/>
          <w:szCs w:val="24"/>
          <w:u w:val="single"/>
          <w:lang w:eastAsia="zh-CN"/>
        </w:rPr>
        <w:t>（</w:t>
      </w:r>
      <w:r>
        <w:rPr>
          <w:rFonts w:ascii="微软雅黑" w:eastAsia="微软雅黑" w:hAnsi="微软雅黑" w:cs="微软雅黑"/>
          <w:spacing w:val="5"/>
          <w:sz w:val="24"/>
          <w:szCs w:val="24"/>
          <w:u w:val="single"/>
          <w:lang w:eastAsia="zh-CN"/>
        </w:rPr>
        <w:t>采购人或采购代理机构）</w:t>
      </w:r>
    </w:p>
    <w:p w14:paraId="2480A191" w14:textId="77777777" w:rsidR="00CC65BC" w:rsidRDefault="00CC65BC">
      <w:pPr>
        <w:pStyle w:val="aa"/>
        <w:spacing w:line="248" w:lineRule="auto"/>
        <w:rPr>
          <w:lang w:eastAsia="zh-CN"/>
        </w:rPr>
      </w:pPr>
    </w:p>
    <w:p w14:paraId="75C30EF7" w14:textId="77777777" w:rsidR="00CC65BC" w:rsidRDefault="00CC65BC">
      <w:pPr>
        <w:pStyle w:val="aa"/>
        <w:spacing w:line="249" w:lineRule="auto"/>
        <w:rPr>
          <w:lang w:eastAsia="zh-CN"/>
        </w:rPr>
      </w:pPr>
    </w:p>
    <w:p w14:paraId="57220B05" w14:textId="77777777" w:rsidR="00CC65BC" w:rsidRDefault="00A262E1">
      <w:pPr>
        <w:pStyle w:val="aa"/>
        <w:spacing w:before="103" w:line="301" w:lineRule="auto"/>
        <w:ind w:left="5" w:firstLine="41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我方参加你方就</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1"/>
          <w:sz w:val="24"/>
          <w:szCs w:val="24"/>
          <w:lang w:eastAsia="zh-CN"/>
        </w:rPr>
        <w:t>（项目名称，项目编号</w:t>
      </w:r>
      <w:r>
        <w:rPr>
          <w:spacing w:val="-1"/>
          <w:sz w:val="24"/>
          <w:szCs w:val="24"/>
          <w:lang w:eastAsia="zh-CN"/>
        </w:rPr>
        <w:t>/</w:t>
      </w:r>
      <w:r>
        <w:rPr>
          <w:rFonts w:ascii="微软雅黑" w:eastAsia="微软雅黑" w:hAnsi="微软雅黑" w:cs="微软雅黑"/>
          <w:spacing w:val="-1"/>
          <w:sz w:val="24"/>
          <w:szCs w:val="24"/>
          <w:lang w:eastAsia="zh-CN"/>
        </w:rPr>
        <w:t>包号）组织的采购活动，并对此项目</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1"/>
          <w:sz w:val="24"/>
          <w:szCs w:val="24"/>
          <w:lang w:eastAsia="zh-CN"/>
        </w:rPr>
        <w:t>进行磋商。</w:t>
      </w:r>
    </w:p>
    <w:p w14:paraId="500DB13B" w14:textId="77777777" w:rsidR="00CC65BC" w:rsidRDefault="00A262E1">
      <w:pPr>
        <w:pStyle w:val="aa"/>
        <w:spacing w:before="13" w:line="200" w:lineRule="auto"/>
        <w:ind w:left="435"/>
        <w:rPr>
          <w:rFonts w:ascii="微软雅黑" w:eastAsia="微软雅黑" w:hAnsi="微软雅黑" w:cs="微软雅黑"/>
          <w:sz w:val="24"/>
          <w:szCs w:val="24"/>
          <w:lang w:eastAsia="zh-CN"/>
        </w:rPr>
      </w:pPr>
      <w:r>
        <w:rPr>
          <w:spacing w:val="-2"/>
          <w:sz w:val="24"/>
          <w:szCs w:val="24"/>
          <w:lang w:eastAsia="zh-CN"/>
        </w:rPr>
        <w:t>1.</w:t>
      </w:r>
      <w:r>
        <w:rPr>
          <w:spacing w:val="70"/>
          <w:sz w:val="24"/>
          <w:szCs w:val="24"/>
          <w:lang w:eastAsia="zh-CN"/>
        </w:rPr>
        <w:t xml:space="preserve"> </w:t>
      </w:r>
      <w:r>
        <w:rPr>
          <w:rFonts w:ascii="微软雅黑" w:eastAsia="微软雅黑" w:hAnsi="微软雅黑" w:cs="微软雅黑"/>
          <w:spacing w:val="-2"/>
          <w:sz w:val="24"/>
          <w:szCs w:val="24"/>
          <w:lang w:eastAsia="zh-CN"/>
        </w:rPr>
        <w:t>我方已详细审查全部竞争性磋商文件，</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2"/>
          <w:sz w:val="24"/>
          <w:szCs w:val="24"/>
          <w:lang w:eastAsia="zh-CN"/>
        </w:rPr>
        <w:t>自愿参与磋商并承诺如下：</w:t>
      </w:r>
    </w:p>
    <w:p w14:paraId="38550C49" w14:textId="77777777" w:rsidR="00CC65BC" w:rsidRDefault="00A262E1">
      <w:pPr>
        <w:pStyle w:val="aa"/>
        <w:spacing w:before="177" w:line="194" w:lineRule="auto"/>
        <w:ind w:left="427"/>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 xml:space="preserve">（ </w:t>
      </w:r>
      <w:r>
        <w:rPr>
          <w:sz w:val="24"/>
          <w:szCs w:val="24"/>
          <w:lang w:eastAsia="zh-CN"/>
        </w:rPr>
        <w:t>1</w:t>
      </w:r>
      <w:r>
        <w:rPr>
          <w:rFonts w:ascii="微软雅黑" w:eastAsia="微软雅黑" w:hAnsi="微软雅黑" w:cs="微软雅黑"/>
          <w:sz w:val="24"/>
          <w:szCs w:val="24"/>
          <w:lang w:eastAsia="zh-CN"/>
        </w:rPr>
        <w:t>）本响应有效期为自响应文件提交截止之日起</w:t>
      </w:r>
      <w:r>
        <w:rPr>
          <w:sz w:val="24"/>
          <w:szCs w:val="24"/>
          <w:lang w:eastAsia="zh-CN"/>
        </w:rPr>
        <w:t>_____</w:t>
      </w:r>
      <w:r>
        <w:rPr>
          <w:rFonts w:ascii="微软雅黑" w:eastAsia="微软雅黑" w:hAnsi="微软雅黑" w:cs="微软雅黑"/>
          <w:sz w:val="24"/>
          <w:szCs w:val="24"/>
          <w:lang w:eastAsia="zh-CN"/>
        </w:rPr>
        <w:t>个日历日。</w:t>
      </w:r>
    </w:p>
    <w:p w14:paraId="31C51CEB" w14:textId="77777777" w:rsidR="00CC65BC" w:rsidRDefault="00A262E1">
      <w:pPr>
        <w:pStyle w:val="aa"/>
        <w:spacing w:before="191" w:line="252" w:lineRule="auto"/>
        <w:ind w:left="365" w:right="2" w:firstLine="6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 xml:space="preserve">（ </w:t>
      </w:r>
      <w:r>
        <w:rPr>
          <w:spacing w:val="-1"/>
          <w:sz w:val="24"/>
          <w:szCs w:val="24"/>
          <w:lang w:eastAsia="zh-CN"/>
        </w:rPr>
        <w:t>2</w:t>
      </w:r>
      <w:r>
        <w:rPr>
          <w:spacing w:val="-21"/>
          <w:sz w:val="24"/>
          <w:szCs w:val="24"/>
          <w:lang w:eastAsia="zh-CN"/>
        </w:rPr>
        <w:t xml:space="preserve"> </w:t>
      </w:r>
      <w:r>
        <w:rPr>
          <w:rFonts w:ascii="微软雅黑" w:eastAsia="微软雅黑" w:hAnsi="微软雅黑" w:cs="微软雅黑"/>
          <w:spacing w:val="-1"/>
          <w:sz w:val="24"/>
          <w:szCs w:val="24"/>
          <w:lang w:eastAsia="zh-CN"/>
        </w:rPr>
        <w:t>）除合同条款及采购需求偏离表列出的偏离外</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2"/>
          <w:sz w:val="24"/>
          <w:szCs w:val="24"/>
          <w:lang w:eastAsia="zh-CN"/>
        </w:rPr>
        <w:t>，我方响应竞争性磋商文件的全</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部要求。</w:t>
      </w:r>
    </w:p>
    <w:p w14:paraId="71F33963" w14:textId="77777777" w:rsidR="00CC65BC" w:rsidRDefault="00A262E1">
      <w:pPr>
        <w:pStyle w:val="aa"/>
        <w:spacing w:before="176" w:line="196" w:lineRule="auto"/>
        <w:ind w:left="415"/>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w:t>
      </w:r>
      <w:r>
        <w:rPr>
          <w:spacing w:val="1"/>
          <w:sz w:val="24"/>
          <w:szCs w:val="24"/>
          <w:lang w:eastAsia="zh-CN"/>
        </w:rPr>
        <w:t>3</w:t>
      </w:r>
      <w:r>
        <w:rPr>
          <w:rFonts w:ascii="微软雅黑" w:eastAsia="微软雅黑" w:hAnsi="微软雅黑" w:cs="微软雅黑"/>
          <w:spacing w:val="1"/>
          <w:sz w:val="24"/>
          <w:szCs w:val="24"/>
          <w:lang w:eastAsia="zh-CN"/>
        </w:rPr>
        <w:t>）我方已提供的全部文件资料是真实、准确的</w:t>
      </w:r>
      <w:r>
        <w:rPr>
          <w:rFonts w:ascii="微软雅黑" w:eastAsia="微软雅黑" w:hAnsi="微软雅黑" w:cs="微软雅黑"/>
          <w:sz w:val="24"/>
          <w:szCs w:val="24"/>
          <w:lang w:eastAsia="zh-CN"/>
        </w:rPr>
        <w:t>，并对此承担一切法律后果。</w:t>
      </w:r>
    </w:p>
    <w:p w14:paraId="1AED78E3" w14:textId="77777777" w:rsidR="00CC65BC" w:rsidRDefault="00A262E1">
      <w:pPr>
        <w:pStyle w:val="aa"/>
        <w:spacing w:before="187" w:line="252" w:lineRule="auto"/>
        <w:ind w:left="8" w:right="2" w:firstLine="407"/>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w:t>
      </w:r>
      <w:r>
        <w:rPr>
          <w:spacing w:val="2"/>
          <w:sz w:val="24"/>
          <w:szCs w:val="24"/>
          <w:lang w:eastAsia="zh-CN"/>
        </w:rPr>
        <w:t>4</w:t>
      </w:r>
      <w:r>
        <w:rPr>
          <w:rFonts w:ascii="微软雅黑" w:eastAsia="微软雅黑" w:hAnsi="微软雅黑" w:cs="微软雅黑"/>
          <w:spacing w:val="2"/>
          <w:sz w:val="24"/>
          <w:szCs w:val="24"/>
          <w:lang w:eastAsia="zh-CN"/>
        </w:rPr>
        <w:t>）如我方成交</w:t>
      </w:r>
      <w:r>
        <w:rPr>
          <w:rFonts w:ascii="微软雅黑" w:eastAsia="微软雅黑" w:hAnsi="微软雅黑" w:cs="微软雅黑"/>
          <w:spacing w:val="-21"/>
          <w:sz w:val="24"/>
          <w:szCs w:val="24"/>
          <w:lang w:eastAsia="zh-CN"/>
        </w:rPr>
        <w:t xml:space="preserve"> </w:t>
      </w:r>
      <w:r>
        <w:rPr>
          <w:rFonts w:ascii="微软雅黑" w:eastAsia="微软雅黑" w:hAnsi="微软雅黑" w:cs="微软雅黑"/>
          <w:spacing w:val="2"/>
          <w:sz w:val="24"/>
          <w:szCs w:val="24"/>
          <w:lang w:eastAsia="zh-CN"/>
        </w:rPr>
        <w:t>，我方将在法律规定的期限内与你方签订合同，按照竞争性磋商</w:t>
      </w:r>
      <w:r>
        <w:rPr>
          <w:rFonts w:ascii="微软雅黑" w:eastAsia="微软雅黑" w:hAnsi="微软雅黑" w:cs="微软雅黑"/>
          <w:sz w:val="24"/>
          <w:szCs w:val="24"/>
          <w:lang w:eastAsia="zh-CN"/>
        </w:rPr>
        <w:t xml:space="preserve"> 文件要求提交履约保证金，并在合同约定的期限内完成合</w:t>
      </w:r>
      <w:r>
        <w:rPr>
          <w:rFonts w:ascii="微软雅黑" w:eastAsia="微软雅黑" w:hAnsi="微软雅黑" w:cs="微软雅黑"/>
          <w:spacing w:val="-1"/>
          <w:sz w:val="24"/>
          <w:szCs w:val="24"/>
          <w:lang w:eastAsia="zh-CN"/>
        </w:rPr>
        <w:t>同规定的全部义务。</w:t>
      </w:r>
    </w:p>
    <w:p w14:paraId="234361ED" w14:textId="77777777" w:rsidR="00CC65BC" w:rsidRDefault="00A262E1">
      <w:pPr>
        <w:pStyle w:val="aa"/>
        <w:spacing w:before="177" w:line="194" w:lineRule="auto"/>
        <w:ind w:left="438"/>
        <w:rPr>
          <w:rFonts w:ascii="微软雅黑" w:eastAsia="微软雅黑" w:hAnsi="微软雅黑" w:cs="微软雅黑"/>
          <w:sz w:val="24"/>
          <w:szCs w:val="24"/>
          <w:lang w:eastAsia="zh-CN"/>
        </w:rPr>
      </w:pPr>
      <w:r>
        <w:rPr>
          <w:spacing w:val="3"/>
          <w:sz w:val="24"/>
          <w:szCs w:val="24"/>
          <w:lang w:eastAsia="zh-CN"/>
        </w:rPr>
        <w:t>2.</w:t>
      </w:r>
      <w:r>
        <w:rPr>
          <w:spacing w:val="58"/>
          <w:sz w:val="24"/>
          <w:szCs w:val="24"/>
          <w:lang w:eastAsia="zh-CN"/>
        </w:rPr>
        <w:t xml:space="preserve"> </w:t>
      </w:r>
      <w:r>
        <w:rPr>
          <w:rFonts w:ascii="微软雅黑" w:eastAsia="微软雅黑" w:hAnsi="微软雅黑" w:cs="微软雅黑"/>
          <w:spacing w:val="3"/>
          <w:sz w:val="24"/>
          <w:szCs w:val="24"/>
          <w:lang w:eastAsia="zh-CN"/>
        </w:rPr>
        <w:t>其他补充条款（如有</w:t>
      </w:r>
      <w:r>
        <w:rPr>
          <w:rFonts w:ascii="微软雅黑" w:eastAsia="微软雅黑" w:hAnsi="微软雅黑" w:cs="微软雅黑"/>
          <w:spacing w:val="-57"/>
          <w:sz w:val="24"/>
          <w:szCs w:val="24"/>
          <w:lang w:eastAsia="zh-CN"/>
        </w:rPr>
        <w:t>）：</w:t>
      </w:r>
      <w:r>
        <w:rPr>
          <w:spacing w:val="3"/>
          <w:sz w:val="24"/>
          <w:szCs w:val="24"/>
          <w:lang w:eastAsia="zh-CN"/>
        </w:rPr>
        <w:t>_____</w:t>
      </w:r>
      <w:r>
        <w:rPr>
          <w:rFonts w:ascii="微软雅黑" w:eastAsia="微软雅黑" w:hAnsi="微软雅黑" w:cs="微软雅黑"/>
          <w:spacing w:val="3"/>
          <w:sz w:val="24"/>
          <w:szCs w:val="24"/>
          <w:lang w:eastAsia="zh-CN"/>
        </w:rPr>
        <w:t>。</w:t>
      </w:r>
    </w:p>
    <w:p w14:paraId="6B10832F" w14:textId="77777777" w:rsidR="00CC65BC" w:rsidRDefault="00A262E1">
      <w:pPr>
        <w:spacing w:before="190" w:line="201" w:lineRule="auto"/>
        <w:ind w:left="49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与本磋商有关的一切正式往来信函请寄：</w:t>
      </w:r>
    </w:p>
    <w:p w14:paraId="738583DA" w14:textId="77777777" w:rsidR="00CC65BC" w:rsidRDefault="00CC65BC">
      <w:pPr>
        <w:pStyle w:val="aa"/>
        <w:spacing w:line="245" w:lineRule="auto"/>
        <w:rPr>
          <w:lang w:eastAsia="zh-CN"/>
        </w:rPr>
      </w:pPr>
    </w:p>
    <w:p w14:paraId="6420440B" w14:textId="77777777" w:rsidR="00CC65BC" w:rsidRDefault="00CC65BC">
      <w:pPr>
        <w:pStyle w:val="aa"/>
        <w:spacing w:line="245" w:lineRule="auto"/>
        <w:rPr>
          <w:lang w:eastAsia="zh-CN"/>
        </w:rPr>
      </w:pPr>
    </w:p>
    <w:p w14:paraId="44DF51F5" w14:textId="77777777" w:rsidR="00CC65BC" w:rsidRDefault="00A262E1">
      <w:pPr>
        <w:spacing w:before="104" w:line="200" w:lineRule="auto"/>
        <w:ind w:left="426"/>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地址</w:t>
      </w:r>
      <w:r>
        <w:rPr>
          <w:rFonts w:ascii="微软雅黑" w:eastAsia="微软雅黑" w:hAnsi="微软雅黑" w:cs="微软雅黑"/>
          <w:spacing w:val="-2"/>
          <w:sz w:val="24"/>
          <w:szCs w:val="24"/>
          <w:u w:val="single"/>
          <w:lang w:eastAsia="zh-CN"/>
        </w:rPr>
        <w:t xml:space="preserve">                                           </w:t>
      </w:r>
      <w:r>
        <w:rPr>
          <w:rFonts w:ascii="微软雅黑" w:eastAsia="微软雅黑" w:hAnsi="微软雅黑" w:cs="微软雅黑"/>
          <w:spacing w:val="-2"/>
          <w:sz w:val="24"/>
          <w:szCs w:val="24"/>
          <w:lang w:eastAsia="zh-CN"/>
        </w:rPr>
        <w:t xml:space="preserve">          传</w:t>
      </w:r>
      <w:r>
        <w:rPr>
          <w:rFonts w:ascii="微软雅黑" w:eastAsia="微软雅黑" w:hAnsi="微软雅黑" w:cs="微软雅黑"/>
          <w:spacing w:val="6"/>
          <w:sz w:val="24"/>
          <w:szCs w:val="24"/>
          <w:lang w:eastAsia="zh-CN"/>
        </w:rPr>
        <w:t xml:space="preserve">     </w:t>
      </w:r>
      <w:r>
        <w:rPr>
          <w:rFonts w:ascii="微软雅黑" w:eastAsia="微软雅黑" w:hAnsi="微软雅黑" w:cs="微软雅黑"/>
          <w:spacing w:val="-2"/>
          <w:sz w:val="24"/>
          <w:szCs w:val="24"/>
          <w:lang w:eastAsia="zh-CN"/>
        </w:rPr>
        <w:t>真</w:t>
      </w:r>
      <w:r>
        <w:rPr>
          <w:rFonts w:ascii="微软雅黑" w:eastAsia="微软雅黑" w:hAnsi="微软雅黑" w:cs="微软雅黑"/>
          <w:spacing w:val="-2"/>
          <w:sz w:val="24"/>
          <w:szCs w:val="24"/>
          <w:u w:val="single"/>
          <w:lang w:eastAsia="zh-CN"/>
        </w:rPr>
        <w:t xml:space="preserve">                                            </w:t>
      </w:r>
    </w:p>
    <w:p w14:paraId="4657F66D" w14:textId="77777777" w:rsidR="00CC65BC" w:rsidRDefault="00A262E1">
      <w:pPr>
        <w:spacing w:before="178" w:line="201" w:lineRule="auto"/>
        <w:ind w:left="447"/>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电话</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3"/>
          <w:sz w:val="24"/>
          <w:szCs w:val="24"/>
          <w:lang w:eastAsia="zh-CN"/>
        </w:rPr>
        <w:t>电子函件</w:t>
      </w:r>
      <w:r>
        <w:rPr>
          <w:rFonts w:ascii="微软雅黑" w:eastAsia="微软雅黑" w:hAnsi="微软雅黑" w:cs="微软雅黑"/>
          <w:spacing w:val="-3"/>
          <w:sz w:val="24"/>
          <w:szCs w:val="24"/>
          <w:u w:val="single"/>
          <w:lang w:eastAsia="zh-CN"/>
        </w:rPr>
        <w:t xml:space="preserve">              </w:t>
      </w:r>
      <w:r>
        <w:rPr>
          <w:rFonts w:ascii="微软雅黑" w:eastAsia="微软雅黑" w:hAnsi="微软雅黑" w:cs="微软雅黑"/>
          <w:spacing w:val="-4"/>
          <w:sz w:val="24"/>
          <w:szCs w:val="24"/>
          <w:u w:val="single"/>
          <w:lang w:eastAsia="zh-CN"/>
        </w:rPr>
        <w:t xml:space="preserve">                              </w:t>
      </w:r>
    </w:p>
    <w:p w14:paraId="379585F2" w14:textId="77777777" w:rsidR="00CC65BC" w:rsidRDefault="00CC65BC">
      <w:pPr>
        <w:pStyle w:val="aa"/>
        <w:spacing w:line="269" w:lineRule="auto"/>
        <w:rPr>
          <w:lang w:eastAsia="zh-CN"/>
        </w:rPr>
      </w:pPr>
    </w:p>
    <w:p w14:paraId="4C192A96" w14:textId="77777777" w:rsidR="00CC65BC" w:rsidRPr="00FB799A" w:rsidRDefault="00CC65BC">
      <w:pPr>
        <w:pStyle w:val="aa"/>
        <w:spacing w:line="270" w:lineRule="auto"/>
        <w:rPr>
          <w:rFonts w:eastAsiaTheme="minorEastAsia"/>
          <w:lang w:eastAsia="zh-CN"/>
        </w:rPr>
      </w:pPr>
    </w:p>
    <w:p w14:paraId="7C83961A" w14:textId="77777777" w:rsidR="00CC65BC" w:rsidRDefault="00CC65BC">
      <w:pPr>
        <w:pStyle w:val="aa"/>
        <w:spacing w:line="270" w:lineRule="auto"/>
        <w:rPr>
          <w:lang w:eastAsia="zh-CN"/>
        </w:rPr>
      </w:pPr>
    </w:p>
    <w:p w14:paraId="5F226CF0" w14:textId="77777777" w:rsidR="00CC65BC" w:rsidRDefault="00A262E1">
      <w:pPr>
        <w:spacing w:before="104" w:line="315" w:lineRule="auto"/>
        <w:ind w:left="416" w:right="5234" w:hanging="52"/>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供应商名称（加盖公章</w:t>
      </w:r>
      <w:r>
        <w:rPr>
          <w:rFonts w:ascii="微软雅黑" w:eastAsia="微软雅黑" w:hAnsi="微软雅黑" w:cs="微软雅黑"/>
          <w:spacing w:val="-59"/>
          <w:sz w:val="24"/>
          <w:szCs w:val="24"/>
          <w:lang w:eastAsia="zh-CN"/>
        </w:rPr>
        <w:t>）：</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6"/>
          <w:sz w:val="24"/>
          <w:szCs w:val="24"/>
          <w:lang w:eastAsia="zh-CN"/>
        </w:rPr>
        <w:t>日期：</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6"/>
          <w:sz w:val="24"/>
          <w:szCs w:val="24"/>
          <w:lang w:eastAsia="zh-CN"/>
        </w:rPr>
        <w:t>年</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pacing w:val="-6"/>
          <w:sz w:val="24"/>
          <w:szCs w:val="24"/>
          <w:lang w:eastAsia="zh-CN"/>
        </w:rPr>
        <w:t>月</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6"/>
          <w:sz w:val="24"/>
          <w:szCs w:val="24"/>
          <w:lang w:eastAsia="zh-CN"/>
        </w:rPr>
        <w:t>日</w:t>
      </w:r>
    </w:p>
    <w:p w14:paraId="46BA1904" w14:textId="77777777" w:rsidR="00CC65BC" w:rsidRDefault="00CC65BC">
      <w:pPr>
        <w:spacing w:line="315" w:lineRule="auto"/>
        <w:rPr>
          <w:rFonts w:ascii="微软雅黑" w:eastAsia="微软雅黑" w:hAnsi="微软雅黑" w:cs="微软雅黑"/>
          <w:sz w:val="24"/>
          <w:szCs w:val="24"/>
          <w:lang w:eastAsia="zh-CN"/>
        </w:rPr>
        <w:sectPr w:rsidR="00CC65BC">
          <w:headerReference w:type="default" r:id="rId35"/>
          <w:pgSz w:w="11907" w:h="16840"/>
          <w:pgMar w:top="1149" w:right="1130" w:bottom="1057" w:left="1701" w:header="875" w:footer="886" w:gutter="0"/>
          <w:cols w:space="720"/>
        </w:sectPr>
      </w:pPr>
    </w:p>
    <w:p w14:paraId="6C5E8285" w14:textId="77777777" w:rsidR="00CC65BC" w:rsidRDefault="00A262E1">
      <w:pPr>
        <w:pStyle w:val="aa"/>
        <w:spacing w:before="307" w:line="196" w:lineRule="auto"/>
        <w:ind w:left="22"/>
        <w:outlineLvl w:val="1"/>
        <w:rPr>
          <w:rFonts w:ascii="微软雅黑" w:eastAsia="微软雅黑" w:hAnsi="微软雅黑" w:cs="微软雅黑"/>
          <w:sz w:val="24"/>
          <w:szCs w:val="24"/>
          <w:lang w:eastAsia="zh-CN"/>
        </w:rPr>
      </w:pPr>
      <w:r>
        <w:rPr>
          <w:sz w:val="24"/>
          <w:szCs w:val="24"/>
          <w:lang w:eastAsia="zh-CN"/>
        </w:rPr>
        <w:lastRenderedPageBreak/>
        <w:t>6</w:t>
      </w:r>
      <w:r>
        <w:rPr>
          <w:spacing w:val="15"/>
          <w:sz w:val="24"/>
          <w:szCs w:val="24"/>
          <w:lang w:eastAsia="zh-CN"/>
        </w:rPr>
        <w:t xml:space="preserve">   </w:t>
      </w:r>
      <w:r>
        <w:rPr>
          <w:rFonts w:ascii="微软雅黑" w:eastAsia="微软雅黑" w:hAnsi="微软雅黑" w:cs="微软雅黑"/>
          <w:sz w:val="24"/>
          <w:szCs w:val="24"/>
          <w:lang w:eastAsia="zh-CN"/>
        </w:rPr>
        <w:t>授权委托书（实质性格式）</w:t>
      </w:r>
    </w:p>
    <w:p w14:paraId="00C220E1" w14:textId="77777777" w:rsidR="00CC65BC" w:rsidRDefault="00A262E1">
      <w:pPr>
        <w:spacing w:before="205" w:line="205" w:lineRule="auto"/>
        <w:ind w:left="3643"/>
        <w:rPr>
          <w:rFonts w:ascii="微软雅黑" w:eastAsia="微软雅黑" w:hAnsi="微软雅黑" w:cs="微软雅黑"/>
          <w:sz w:val="35"/>
          <w:szCs w:val="35"/>
          <w:lang w:eastAsia="zh-CN"/>
        </w:rPr>
      </w:pPr>
      <w:r>
        <w:rPr>
          <w:rFonts w:ascii="微软雅黑" w:eastAsia="微软雅黑" w:hAnsi="微软雅黑" w:cs="微软雅黑"/>
          <w:b/>
          <w:bCs/>
          <w:spacing w:val="9"/>
          <w:sz w:val="35"/>
          <w:szCs w:val="35"/>
          <w:lang w:eastAsia="zh-CN"/>
        </w:rPr>
        <w:t>授权委托书</w:t>
      </w:r>
    </w:p>
    <w:p w14:paraId="32741541" w14:textId="77777777" w:rsidR="00CC65BC" w:rsidRDefault="00A262E1">
      <w:pPr>
        <w:tabs>
          <w:tab w:val="left" w:pos="9077"/>
        </w:tabs>
        <w:spacing w:before="249" w:line="300" w:lineRule="auto"/>
        <w:ind w:firstLine="429"/>
        <w:jc w:val="both"/>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本人</w:t>
      </w:r>
      <w:r>
        <w:rPr>
          <w:rFonts w:ascii="微软雅黑" w:eastAsia="微软雅黑" w:hAnsi="微软雅黑" w:cs="微软雅黑"/>
          <w:spacing w:val="-4"/>
          <w:sz w:val="24"/>
          <w:szCs w:val="24"/>
          <w:u w:val="single"/>
          <w:lang w:eastAsia="zh-CN"/>
        </w:rPr>
        <w:t xml:space="preserve">      </w:t>
      </w:r>
      <w:r>
        <w:rPr>
          <w:rFonts w:ascii="微软雅黑" w:eastAsia="微软雅黑" w:hAnsi="微软雅黑" w:cs="微软雅黑"/>
          <w:spacing w:val="-4"/>
          <w:sz w:val="24"/>
          <w:szCs w:val="24"/>
          <w:lang w:eastAsia="zh-CN"/>
        </w:rPr>
        <w:t>（姓名）系</w:t>
      </w:r>
      <w:r>
        <w:rPr>
          <w:rFonts w:ascii="微软雅黑" w:eastAsia="微软雅黑" w:hAnsi="微软雅黑" w:cs="微软雅黑"/>
          <w:spacing w:val="-4"/>
          <w:sz w:val="24"/>
          <w:szCs w:val="24"/>
          <w:u w:val="single"/>
          <w:lang w:eastAsia="zh-CN"/>
        </w:rPr>
        <w:t xml:space="preserve">       </w:t>
      </w:r>
      <w:r>
        <w:rPr>
          <w:rFonts w:ascii="微软雅黑" w:eastAsia="微软雅黑" w:hAnsi="微软雅黑" w:cs="微软雅黑"/>
          <w:spacing w:val="-4"/>
          <w:sz w:val="24"/>
          <w:szCs w:val="24"/>
          <w:lang w:eastAsia="zh-CN"/>
        </w:rPr>
        <w:t>（供应商名称）的法定代表人（单位负责人</w:t>
      </w:r>
      <w:r>
        <w:rPr>
          <w:rFonts w:ascii="微软雅黑" w:eastAsia="微软雅黑" w:hAnsi="微软雅黑" w:cs="微软雅黑"/>
          <w:spacing w:val="-51"/>
          <w:w w:val="90"/>
          <w:sz w:val="24"/>
          <w:szCs w:val="24"/>
          <w:lang w:eastAsia="zh-CN"/>
        </w:rPr>
        <w:t>），</w:t>
      </w:r>
      <w:r>
        <w:rPr>
          <w:rFonts w:ascii="微软雅黑" w:eastAsia="微软雅黑" w:hAnsi="微软雅黑" w:cs="微软雅黑"/>
          <w:spacing w:val="-4"/>
          <w:sz w:val="24"/>
          <w:szCs w:val="24"/>
          <w:lang w:eastAsia="zh-CN"/>
        </w:rPr>
        <w:t>现委托</w:t>
      </w:r>
      <w:r>
        <w:rPr>
          <w:rFonts w:ascii="微软雅黑" w:eastAsia="微软雅黑" w:hAnsi="微软雅黑" w:cs="微软雅黑"/>
          <w:sz w:val="24"/>
          <w:szCs w:val="24"/>
          <w:u w:val="single"/>
          <w:lang w:eastAsia="zh-CN"/>
        </w:rPr>
        <w:tab/>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（姓名）为我方代理人。代理人根据授权</w:t>
      </w:r>
      <w:r>
        <w:rPr>
          <w:rFonts w:ascii="微软雅黑" w:eastAsia="微软雅黑" w:hAnsi="微软雅黑" w:cs="微软雅黑"/>
          <w:spacing w:val="-20"/>
          <w:sz w:val="24"/>
          <w:szCs w:val="24"/>
          <w:lang w:eastAsia="zh-CN"/>
        </w:rPr>
        <w:t xml:space="preserve"> </w:t>
      </w:r>
      <w:r>
        <w:rPr>
          <w:rFonts w:ascii="微软雅黑" w:eastAsia="微软雅黑" w:hAnsi="微软雅黑" w:cs="微软雅黑"/>
          <w:spacing w:val="-2"/>
          <w:sz w:val="24"/>
          <w:szCs w:val="24"/>
          <w:lang w:eastAsia="zh-CN"/>
        </w:rPr>
        <w:t>，以我方名义签署、澄清确认、提交、撤回、</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修改</w:t>
      </w:r>
      <w:r>
        <w:rPr>
          <w:rFonts w:ascii="微软雅黑" w:eastAsia="微软雅黑" w:hAnsi="微软雅黑" w:cs="微软雅黑"/>
          <w:spacing w:val="2"/>
          <w:sz w:val="24"/>
          <w:szCs w:val="24"/>
          <w:u w:val="single"/>
          <w:lang w:eastAsia="zh-CN"/>
        </w:rPr>
        <w:t xml:space="preserve">      </w:t>
      </w:r>
      <w:r>
        <w:rPr>
          <w:rFonts w:ascii="微软雅黑" w:eastAsia="微软雅黑" w:hAnsi="微软雅黑" w:cs="微软雅黑"/>
          <w:spacing w:val="2"/>
          <w:sz w:val="24"/>
          <w:szCs w:val="24"/>
          <w:lang w:eastAsia="zh-CN"/>
        </w:rPr>
        <w:t>（项目名称）响应文件和处理</w:t>
      </w:r>
      <w:r>
        <w:rPr>
          <w:rFonts w:ascii="微软雅黑" w:eastAsia="微软雅黑" w:hAnsi="微软雅黑" w:cs="微软雅黑"/>
          <w:spacing w:val="1"/>
          <w:sz w:val="24"/>
          <w:szCs w:val="24"/>
          <w:lang w:eastAsia="zh-CN"/>
        </w:rPr>
        <w:t>有关事宜，其法律后果由我方承担。</w:t>
      </w:r>
    </w:p>
    <w:p w14:paraId="2A603D53" w14:textId="77777777" w:rsidR="00CC65BC" w:rsidRDefault="00A262E1">
      <w:pPr>
        <w:spacing w:before="22" w:line="300" w:lineRule="auto"/>
        <w:ind w:left="429" w:right="1743" w:firstLine="3"/>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委托期限：</w:t>
      </w:r>
      <w:r>
        <w:rPr>
          <w:rFonts w:ascii="微软雅黑" w:eastAsia="微软雅黑" w:hAnsi="微软雅黑" w:cs="微软雅黑"/>
          <w:spacing w:val="-21"/>
          <w:sz w:val="24"/>
          <w:szCs w:val="24"/>
          <w:lang w:eastAsia="zh-CN"/>
        </w:rPr>
        <w:t xml:space="preserve"> </w:t>
      </w:r>
      <w:r>
        <w:rPr>
          <w:rFonts w:ascii="微软雅黑" w:eastAsia="微软雅黑" w:hAnsi="微软雅黑" w:cs="微软雅黑"/>
          <w:spacing w:val="-3"/>
          <w:sz w:val="24"/>
          <w:szCs w:val="24"/>
          <w:lang w:eastAsia="zh-CN"/>
        </w:rPr>
        <w:t>自本授权委托书签署之日起至响应有效期届满</w:t>
      </w:r>
      <w:r>
        <w:rPr>
          <w:rFonts w:ascii="微软雅黑" w:eastAsia="微软雅黑" w:hAnsi="微软雅黑" w:cs="微软雅黑"/>
          <w:spacing w:val="-4"/>
          <w:sz w:val="24"/>
          <w:szCs w:val="24"/>
          <w:lang w:eastAsia="zh-CN"/>
        </w:rPr>
        <w:t>之日止。</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代理人无转委托权。</w:t>
      </w:r>
    </w:p>
    <w:p w14:paraId="491D6EE8" w14:textId="77777777" w:rsidR="00CC65BC" w:rsidRDefault="00CC65BC">
      <w:pPr>
        <w:pStyle w:val="aa"/>
        <w:spacing w:line="326" w:lineRule="auto"/>
        <w:rPr>
          <w:lang w:eastAsia="zh-CN"/>
        </w:rPr>
      </w:pPr>
    </w:p>
    <w:p w14:paraId="0934A2FF" w14:textId="77777777" w:rsidR="00CC65BC" w:rsidRDefault="00A262E1">
      <w:pPr>
        <w:spacing w:before="104" w:line="196" w:lineRule="auto"/>
        <w:ind w:left="9"/>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供应商名称（加盖公章</w:t>
      </w:r>
      <w:r>
        <w:rPr>
          <w:rFonts w:ascii="微软雅黑" w:eastAsia="微软雅黑" w:hAnsi="微软雅黑" w:cs="微软雅黑"/>
          <w:spacing w:val="-59"/>
          <w:sz w:val="24"/>
          <w:szCs w:val="24"/>
          <w:lang w:eastAsia="zh-CN"/>
        </w:rPr>
        <w:t>）：</w:t>
      </w:r>
      <w:r>
        <w:rPr>
          <w:rFonts w:ascii="微软雅黑" w:eastAsia="微软雅黑" w:hAnsi="微软雅黑" w:cs="微软雅黑"/>
          <w:sz w:val="24"/>
          <w:szCs w:val="24"/>
          <w:u w:val="single"/>
          <w:lang w:eastAsia="zh-CN"/>
        </w:rPr>
        <w:t xml:space="preserve">                        </w:t>
      </w:r>
    </w:p>
    <w:p w14:paraId="435DD13A" w14:textId="77777777" w:rsidR="00CC65BC" w:rsidRDefault="00A262E1">
      <w:pPr>
        <w:spacing w:before="184" w:line="196" w:lineRule="auto"/>
        <w:ind w:left="10"/>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法定代表人（单位负责人</w:t>
      </w:r>
      <w:r>
        <w:rPr>
          <w:rFonts w:ascii="微软雅黑" w:eastAsia="微软雅黑" w:hAnsi="微软雅黑" w:cs="微软雅黑"/>
          <w:spacing w:val="-49"/>
          <w:w w:val="89"/>
          <w:sz w:val="24"/>
          <w:szCs w:val="24"/>
          <w:lang w:eastAsia="zh-CN"/>
        </w:rPr>
        <w:t>）（</w:t>
      </w:r>
      <w:r>
        <w:rPr>
          <w:rFonts w:ascii="微软雅黑" w:eastAsia="微软雅黑" w:hAnsi="微软雅黑" w:cs="微软雅黑"/>
          <w:spacing w:val="3"/>
          <w:sz w:val="24"/>
          <w:szCs w:val="24"/>
          <w:lang w:eastAsia="zh-CN"/>
        </w:rPr>
        <w:t>签字或签章</w:t>
      </w:r>
      <w:r>
        <w:rPr>
          <w:rFonts w:ascii="微软雅黑" w:eastAsia="微软雅黑" w:hAnsi="微软雅黑" w:cs="微软雅黑"/>
          <w:spacing w:val="-49"/>
          <w:w w:val="89"/>
          <w:sz w:val="24"/>
          <w:szCs w:val="24"/>
          <w:lang w:eastAsia="zh-CN"/>
        </w:rPr>
        <w:t>）：</w:t>
      </w:r>
      <w:r>
        <w:rPr>
          <w:rFonts w:ascii="微软雅黑" w:eastAsia="微软雅黑" w:hAnsi="微软雅黑" w:cs="微软雅黑"/>
          <w:sz w:val="24"/>
          <w:szCs w:val="24"/>
          <w:u w:val="single"/>
          <w:lang w:eastAsia="zh-CN"/>
        </w:rPr>
        <w:t xml:space="preserve">                        </w:t>
      </w:r>
    </w:p>
    <w:p w14:paraId="01306794" w14:textId="77777777" w:rsidR="00CC65BC" w:rsidRDefault="00A262E1">
      <w:pPr>
        <w:spacing w:before="187" w:line="196" w:lineRule="auto"/>
        <w:ind w:left="12"/>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委托代理人（签字或签章</w:t>
      </w:r>
      <w:r>
        <w:rPr>
          <w:rFonts w:ascii="微软雅黑" w:eastAsia="微软雅黑" w:hAnsi="微软雅黑" w:cs="微软雅黑"/>
          <w:spacing w:val="-60"/>
          <w:sz w:val="24"/>
          <w:szCs w:val="24"/>
          <w:lang w:eastAsia="zh-CN"/>
        </w:rPr>
        <w:t>）：</w:t>
      </w:r>
      <w:r>
        <w:rPr>
          <w:rFonts w:ascii="微软雅黑" w:eastAsia="微软雅黑" w:hAnsi="微软雅黑" w:cs="微软雅黑"/>
          <w:sz w:val="24"/>
          <w:szCs w:val="24"/>
          <w:u w:val="single"/>
          <w:lang w:eastAsia="zh-CN"/>
        </w:rPr>
        <w:t xml:space="preserve">                        </w:t>
      </w:r>
    </w:p>
    <w:p w14:paraId="39025383" w14:textId="77777777" w:rsidR="00CC65BC" w:rsidRDefault="00A262E1">
      <w:pPr>
        <w:spacing w:before="185" w:line="200" w:lineRule="auto"/>
        <w:ind w:left="61"/>
        <w:rPr>
          <w:rFonts w:ascii="微软雅黑" w:eastAsia="微软雅黑" w:hAnsi="微软雅黑" w:cs="微软雅黑"/>
          <w:sz w:val="24"/>
          <w:szCs w:val="24"/>
          <w:lang w:eastAsia="zh-CN"/>
        </w:rPr>
      </w:pPr>
      <w:r>
        <w:rPr>
          <w:rFonts w:ascii="微软雅黑" w:eastAsia="微软雅黑" w:hAnsi="微软雅黑" w:cs="微软雅黑"/>
          <w:spacing w:val="-6"/>
          <w:sz w:val="24"/>
          <w:szCs w:val="24"/>
          <w:lang w:eastAsia="zh-CN"/>
        </w:rPr>
        <w:t>日期：</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6"/>
          <w:sz w:val="24"/>
          <w:szCs w:val="24"/>
          <w:lang w:eastAsia="zh-CN"/>
        </w:rPr>
        <w:t>年</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pacing w:val="-6"/>
          <w:sz w:val="24"/>
          <w:szCs w:val="24"/>
          <w:lang w:eastAsia="zh-CN"/>
        </w:rPr>
        <w:t>月</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6"/>
          <w:sz w:val="24"/>
          <w:szCs w:val="24"/>
          <w:lang w:eastAsia="zh-CN"/>
        </w:rPr>
        <w:t>日</w:t>
      </w:r>
    </w:p>
    <w:p w14:paraId="294A8BA7" w14:textId="77777777" w:rsidR="00CC65BC" w:rsidRDefault="00CC65BC">
      <w:pPr>
        <w:pStyle w:val="aa"/>
        <w:spacing w:line="245" w:lineRule="auto"/>
        <w:rPr>
          <w:lang w:eastAsia="zh-CN"/>
        </w:rPr>
      </w:pPr>
    </w:p>
    <w:p w14:paraId="2BDC5A6A" w14:textId="77777777" w:rsidR="00CC65BC" w:rsidRDefault="00CC65BC">
      <w:pPr>
        <w:pStyle w:val="aa"/>
        <w:spacing w:line="246" w:lineRule="auto"/>
        <w:rPr>
          <w:lang w:eastAsia="zh-CN"/>
        </w:rPr>
      </w:pPr>
    </w:p>
    <w:p w14:paraId="45878904" w14:textId="6E3557C8" w:rsidR="00CC65BC" w:rsidRPr="00591B73" w:rsidRDefault="00A262E1" w:rsidP="00591B73">
      <w:pPr>
        <w:spacing w:before="103" w:line="196" w:lineRule="auto"/>
        <w:ind w:left="25"/>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附：法定代表人（单位负责人）及委托代理人身份证明文件电子件：</w:t>
      </w:r>
    </w:p>
    <w:p w14:paraId="7BA044CD" w14:textId="77777777" w:rsidR="00CC65BC" w:rsidRDefault="00A262E1">
      <w:pPr>
        <w:spacing w:before="103" w:line="201" w:lineRule="auto"/>
        <w:ind w:left="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说明：</w:t>
      </w:r>
    </w:p>
    <w:p w14:paraId="4E7C7152" w14:textId="77777777" w:rsidR="00CC65BC" w:rsidRDefault="00A262E1">
      <w:pPr>
        <w:pStyle w:val="aa"/>
        <w:spacing w:before="179" w:line="300" w:lineRule="auto"/>
        <w:ind w:left="9" w:right="19" w:firstLine="22"/>
        <w:rPr>
          <w:rFonts w:ascii="微软雅黑" w:eastAsia="微软雅黑" w:hAnsi="微软雅黑" w:cs="微软雅黑"/>
          <w:sz w:val="24"/>
          <w:szCs w:val="24"/>
          <w:lang w:eastAsia="zh-CN"/>
        </w:rPr>
      </w:pPr>
      <w:r>
        <w:rPr>
          <w:spacing w:val="-1"/>
          <w:sz w:val="24"/>
          <w:szCs w:val="24"/>
          <w:lang w:eastAsia="zh-CN"/>
        </w:rPr>
        <w:t>1.</w:t>
      </w:r>
      <w:r>
        <w:rPr>
          <w:rFonts w:ascii="微软雅黑" w:eastAsia="微软雅黑" w:hAnsi="微软雅黑" w:cs="微软雅黑"/>
          <w:spacing w:val="-1"/>
          <w:sz w:val="24"/>
          <w:szCs w:val="24"/>
          <w:lang w:eastAsia="zh-CN"/>
        </w:rPr>
        <w:t>若供应商为事业单位或其他组织或分支机构，则法定代表人（单位负责人）处的签署</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人可为单位负责人。</w:t>
      </w:r>
    </w:p>
    <w:p w14:paraId="17143294" w14:textId="77777777" w:rsidR="00CC65BC" w:rsidRDefault="00A262E1">
      <w:pPr>
        <w:pStyle w:val="aa"/>
        <w:spacing w:before="13" w:line="300" w:lineRule="auto"/>
        <w:ind w:left="9" w:right="19" w:firstLine="13"/>
        <w:jc w:val="both"/>
        <w:rPr>
          <w:rFonts w:ascii="微软雅黑" w:eastAsia="微软雅黑" w:hAnsi="微软雅黑" w:cs="微软雅黑"/>
          <w:sz w:val="24"/>
          <w:szCs w:val="24"/>
          <w:lang w:eastAsia="zh-CN"/>
        </w:rPr>
      </w:pPr>
      <w:r>
        <w:rPr>
          <w:spacing w:val="-1"/>
          <w:sz w:val="24"/>
          <w:szCs w:val="24"/>
          <w:lang w:eastAsia="zh-CN"/>
        </w:rPr>
        <w:t>2.</w:t>
      </w:r>
      <w:r>
        <w:rPr>
          <w:rFonts w:ascii="微软雅黑" w:eastAsia="微软雅黑" w:hAnsi="微软雅黑" w:cs="微软雅黑"/>
          <w:spacing w:val="-1"/>
          <w:sz w:val="24"/>
          <w:szCs w:val="24"/>
          <w:lang w:eastAsia="zh-CN"/>
        </w:rPr>
        <w:t>若响应文件中签字之处均为法定代表人（单位负责人）本人签署，则可不提供本《授</w:t>
      </w:r>
      <w:r>
        <w:rPr>
          <w:rFonts w:ascii="微软雅黑" w:eastAsia="微软雅黑" w:hAnsi="微软雅黑" w:cs="微软雅黑"/>
          <w:spacing w:val="12"/>
          <w:sz w:val="24"/>
          <w:szCs w:val="24"/>
          <w:lang w:eastAsia="zh-CN"/>
        </w:rPr>
        <w:t xml:space="preserve"> </w:t>
      </w:r>
      <w:r>
        <w:rPr>
          <w:rFonts w:ascii="微软雅黑" w:eastAsia="微软雅黑" w:hAnsi="微软雅黑" w:cs="微软雅黑"/>
          <w:spacing w:val="-7"/>
          <w:sz w:val="24"/>
          <w:szCs w:val="24"/>
          <w:lang w:eastAsia="zh-CN"/>
        </w:rPr>
        <w:t>权委托书》，但须提供《法定代表人（单位</w:t>
      </w:r>
      <w:r>
        <w:rPr>
          <w:rFonts w:ascii="微软雅黑" w:eastAsia="微软雅黑" w:hAnsi="微软雅黑" w:cs="微软雅黑"/>
          <w:spacing w:val="-8"/>
          <w:sz w:val="24"/>
          <w:szCs w:val="24"/>
          <w:lang w:eastAsia="zh-CN"/>
        </w:rPr>
        <w:t>负责人）身份证明》；否则，不需要提供《法</w:t>
      </w:r>
      <w:r>
        <w:rPr>
          <w:rFonts w:ascii="微软雅黑" w:eastAsia="微软雅黑" w:hAnsi="微软雅黑" w:cs="微软雅黑"/>
          <w:sz w:val="24"/>
          <w:szCs w:val="24"/>
          <w:lang w:eastAsia="zh-CN"/>
        </w:rPr>
        <w:t xml:space="preserve"> </w:t>
      </w:r>
      <w:r>
        <w:rPr>
          <w:rFonts w:ascii="微软雅黑" w:eastAsia="微软雅黑" w:hAnsi="微软雅黑" w:cs="微软雅黑"/>
          <w:spacing w:val="-7"/>
          <w:sz w:val="24"/>
          <w:szCs w:val="24"/>
          <w:lang w:eastAsia="zh-CN"/>
        </w:rPr>
        <w:t>定代表人（单位负责人）身份证明》。</w:t>
      </w:r>
    </w:p>
    <w:p w14:paraId="7CE51ECB" w14:textId="77777777" w:rsidR="00CC65BC" w:rsidRDefault="00A262E1">
      <w:pPr>
        <w:pStyle w:val="aa"/>
        <w:spacing w:before="22" w:line="200" w:lineRule="auto"/>
        <w:ind w:left="23"/>
        <w:rPr>
          <w:rFonts w:ascii="微软雅黑" w:eastAsia="微软雅黑" w:hAnsi="微软雅黑" w:cs="微软雅黑"/>
          <w:sz w:val="24"/>
          <w:szCs w:val="24"/>
          <w:lang w:eastAsia="zh-CN"/>
        </w:rPr>
      </w:pPr>
      <w:r>
        <w:rPr>
          <w:spacing w:val="-5"/>
          <w:sz w:val="24"/>
          <w:szCs w:val="24"/>
          <w:lang w:eastAsia="zh-CN"/>
        </w:rPr>
        <w:t>3.</w:t>
      </w:r>
      <w:r>
        <w:rPr>
          <w:rFonts w:ascii="微软雅黑" w:eastAsia="微软雅黑" w:hAnsi="微软雅黑" w:cs="微软雅黑"/>
          <w:spacing w:val="-5"/>
          <w:sz w:val="24"/>
          <w:szCs w:val="24"/>
          <w:lang w:eastAsia="zh-CN"/>
        </w:rPr>
        <w:t>供应商为自然人的情形</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5"/>
          <w:sz w:val="24"/>
          <w:szCs w:val="24"/>
          <w:lang w:eastAsia="zh-CN"/>
        </w:rPr>
        <w:t>，可不提供本《授权委</w:t>
      </w:r>
      <w:r>
        <w:rPr>
          <w:rFonts w:ascii="微软雅黑" w:eastAsia="微软雅黑" w:hAnsi="微软雅黑" w:cs="微软雅黑"/>
          <w:spacing w:val="-6"/>
          <w:sz w:val="24"/>
          <w:szCs w:val="24"/>
          <w:lang w:eastAsia="zh-CN"/>
        </w:rPr>
        <w:t>托书》。</w:t>
      </w:r>
    </w:p>
    <w:p w14:paraId="405988AE" w14:textId="7457FA97" w:rsidR="00CC65BC" w:rsidRDefault="00A262E1" w:rsidP="00591B73">
      <w:pPr>
        <w:pStyle w:val="aa"/>
        <w:spacing w:before="179" w:line="301" w:lineRule="auto"/>
        <w:ind w:left="10" w:right="19" w:firstLine="6"/>
        <w:rPr>
          <w:rFonts w:ascii="微软雅黑" w:eastAsia="微软雅黑" w:hAnsi="微软雅黑" w:cs="微软雅黑"/>
          <w:sz w:val="24"/>
          <w:szCs w:val="24"/>
          <w:lang w:eastAsia="zh-CN"/>
        </w:rPr>
      </w:pPr>
      <w:r>
        <w:rPr>
          <w:spacing w:val="-1"/>
          <w:sz w:val="24"/>
          <w:szCs w:val="24"/>
          <w:lang w:eastAsia="zh-CN"/>
        </w:rPr>
        <w:lastRenderedPageBreak/>
        <w:t>4.</w:t>
      </w:r>
      <w:r>
        <w:rPr>
          <w:rFonts w:ascii="微软雅黑" w:eastAsia="微软雅黑" w:hAnsi="微软雅黑" w:cs="微软雅黑"/>
          <w:spacing w:val="-1"/>
          <w:sz w:val="24"/>
          <w:szCs w:val="24"/>
          <w:lang w:eastAsia="zh-CN"/>
        </w:rPr>
        <w:t>供应商应随本《授权委托书》同时提供法定代表人（单位负责人）及委托代理人的有</w:t>
      </w:r>
      <w:r>
        <w:rPr>
          <w:rFonts w:ascii="微软雅黑" w:eastAsia="微软雅黑" w:hAnsi="微软雅黑" w:cs="微软雅黑"/>
          <w:spacing w:val="18"/>
          <w:sz w:val="24"/>
          <w:szCs w:val="24"/>
          <w:lang w:eastAsia="zh-CN"/>
        </w:rPr>
        <w:t xml:space="preserve"> </w:t>
      </w:r>
      <w:r>
        <w:rPr>
          <w:rFonts w:ascii="微软雅黑" w:eastAsia="微软雅黑" w:hAnsi="微软雅黑" w:cs="微软雅黑"/>
          <w:spacing w:val="-1"/>
          <w:sz w:val="24"/>
          <w:szCs w:val="24"/>
          <w:lang w:eastAsia="zh-CN"/>
        </w:rPr>
        <w:t>效的身份证或护照等身份证明文件电子件。提供身</w:t>
      </w:r>
      <w:r>
        <w:rPr>
          <w:rFonts w:ascii="微软雅黑" w:eastAsia="微软雅黑" w:hAnsi="微软雅黑" w:cs="微软雅黑"/>
          <w:spacing w:val="-2"/>
          <w:sz w:val="24"/>
          <w:szCs w:val="24"/>
          <w:lang w:eastAsia="zh-CN"/>
        </w:rPr>
        <w:t>份证的，应同时提供身份证</w:t>
      </w:r>
      <w:r>
        <w:rPr>
          <w:rFonts w:ascii="微软雅黑" w:eastAsia="微软雅黑" w:hAnsi="微软雅黑" w:cs="微软雅黑"/>
          <w:b/>
          <w:bCs/>
          <w:spacing w:val="-2"/>
          <w:sz w:val="24"/>
          <w:szCs w:val="24"/>
          <w:lang w:eastAsia="zh-CN"/>
        </w:rPr>
        <w:t>双面</w:t>
      </w:r>
      <w:r>
        <w:rPr>
          <w:rFonts w:ascii="微软雅黑" w:eastAsia="微软雅黑" w:hAnsi="微软雅黑" w:cs="微软雅黑"/>
          <w:spacing w:val="-2"/>
          <w:sz w:val="24"/>
          <w:szCs w:val="24"/>
          <w:lang w:eastAsia="zh-CN"/>
        </w:rPr>
        <w:t>电子</w:t>
      </w:r>
      <w:r>
        <w:rPr>
          <w:rFonts w:ascii="微软雅黑" w:eastAsia="微软雅黑" w:hAnsi="微软雅黑" w:cs="微软雅黑"/>
          <w:spacing w:val="-3"/>
          <w:sz w:val="24"/>
          <w:szCs w:val="24"/>
          <w:lang w:eastAsia="zh-CN"/>
        </w:rPr>
        <w:t>件。</w:t>
      </w:r>
    </w:p>
    <w:p w14:paraId="45DD4B62" w14:textId="77777777" w:rsidR="00CC65BC" w:rsidRDefault="00CC65BC">
      <w:pPr>
        <w:spacing w:line="202" w:lineRule="auto"/>
        <w:rPr>
          <w:rFonts w:ascii="微软雅黑" w:eastAsia="微软雅黑" w:hAnsi="微软雅黑" w:cs="微软雅黑"/>
          <w:sz w:val="24"/>
          <w:szCs w:val="24"/>
          <w:lang w:eastAsia="zh-CN"/>
        </w:rPr>
        <w:sectPr w:rsidR="00CC65BC">
          <w:headerReference w:type="default" r:id="rId36"/>
          <w:pgSz w:w="11907" w:h="16840"/>
          <w:pgMar w:top="1149" w:right="1133" w:bottom="1060" w:left="1701" w:header="875" w:footer="886" w:gutter="0"/>
          <w:cols w:space="720"/>
        </w:sectPr>
      </w:pPr>
    </w:p>
    <w:p w14:paraId="55A1D614" w14:textId="77777777" w:rsidR="00CC65BC" w:rsidRDefault="00A262E1">
      <w:pPr>
        <w:spacing w:before="327" w:line="201" w:lineRule="auto"/>
        <w:ind w:left="1655"/>
        <w:rPr>
          <w:rFonts w:ascii="微软雅黑" w:eastAsia="微软雅黑" w:hAnsi="微软雅黑" w:cs="微软雅黑"/>
          <w:sz w:val="35"/>
          <w:szCs w:val="35"/>
          <w:lang w:eastAsia="zh-CN"/>
        </w:rPr>
      </w:pPr>
      <w:r>
        <w:rPr>
          <w:rFonts w:ascii="微软雅黑" w:eastAsia="微软雅黑" w:hAnsi="微软雅黑" w:cs="微软雅黑"/>
          <w:b/>
          <w:bCs/>
          <w:spacing w:val="10"/>
          <w:sz w:val="35"/>
          <w:szCs w:val="35"/>
          <w:lang w:eastAsia="zh-CN"/>
        </w:rPr>
        <w:lastRenderedPageBreak/>
        <w:t>法定代表人（单位负责人）身份证明</w:t>
      </w:r>
    </w:p>
    <w:p w14:paraId="3C9E9130" w14:textId="77777777" w:rsidR="00CC65BC" w:rsidRDefault="00CC65BC">
      <w:pPr>
        <w:pStyle w:val="aa"/>
        <w:spacing w:line="353" w:lineRule="auto"/>
        <w:rPr>
          <w:lang w:eastAsia="zh-CN"/>
        </w:rPr>
      </w:pPr>
    </w:p>
    <w:p w14:paraId="2A34A2B3" w14:textId="77777777" w:rsidR="00CC65BC" w:rsidRDefault="00A262E1">
      <w:pPr>
        <w:spacing w:before="103" w:line="196" w:lineRule="auto"/>
        <w:ind w:left="4"/>
        <w:rPr>
          <w:rFonts w:ascii="微软雅黑" w:eastAsia="微软雅黑" w:hAnsi="微软雅黑" w:cs="微软雅黑"/>
          <w:sz w:val="24"/>
          <w:szCs w:val="24"/>
          <w:lang w:eastAsia="zh-CN"/>
        </w:rPr>
      </w:pPr>
      <w:r>
        <w:rPr>
          <w:rFonts w:ascii="微软雅黑" w:eastAsia="微软雅黑" w:hAnsi="微软雅黑" w:cs="微软雅黑"/>
          <w:spacing w:val="5"/>
          <w:sz w:val="24"/>
          <w:szCs w:val="24"/>
          <w:lang w:eastAsia="zh-CN"/>
        </w:rPr>
        <w:t>致</w:t>
      </w:r>
      <w:r>
        <w:rPr>
          <w:rFonts w:ascii="微软雅黑" w:eastAsia="微软雅黑" w:hAnsi="微软雅黑" w:cs="微软雅黑"/>
          <w:spacing w:val="-31"/>
          <w:sz w:val="24"/>
          <w:szCs w:val="24"/>
          <w:lang w:eastAsia="zh-CN"/>
        </w:rPr>
        <w:t>：</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31"/>
          <w:sz w:val="24"/>
          <w:szCs w:val="24"/>
          <w:lang w:eastAsia="zh-CN"/>
        </w:rPr>
        <w:t>（</w:t>
      </w:r>
      <w:r>
        <w:rPr>
          <w:rFonts w:ascii="微软雅黑" w:eastAsia="微软雅黑" w:hAnsi="微软雅黑" w:cs="微软雅黑"/>
          <w:spacing w:val="5"/>
          <w:sz w:val="24"/>
          <w:szCs w:val="24"/>
          <w:lang w:eastAsia="zh-CN"/>
        </w:rPr>
        <w:t>采购人或采购代理机构）</w:t>
      </w:r>
    </w:p>
    <w:p w14:paraId="405272B6" w14:textId="77777777" w:rsidR="00CC65BC" w:rsidRDefault="00A262E1">
      <w:pPr>
        <w:spacing w:before="322" w:line="200" w:lineRule="auto"/>
        <w:ind w:left="485"/>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兹证明，</w:t>
      </w:r>
    </w:p>
    <w:p w14:paraId="3607871C" w14:textId="77777777" w:rsidR="00CC65BC" w:rsidRDefault="00A262E1">
      <w:pPr>
        <w:spacing w:before="110" w:line="200" w:lineRule="auto"/>
        <w:ind w:left="7"/>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姓名：</w:t>
      </w:r>
      <w:r>
        <w:rPr>
          <w:rFonts w:ascii="微软雅黑" w:eastAsia="微软雅黑" w:hAnsi="微软雅黑" w:cs="微软雅黑"/>
          <w:spacing w:val="10"/>
          <w:sz w:val="24"/>
          <w:szCs w:val="24"/>
          <w:u w:val="single"/>
          <w:lang w:eastAsia="zh-CN"/>
        </w:rPr>
        <w:t xml:space="preserve">      </w:t>
      </w:r>
      <w:r>
        <w:rPr>
          <w:rFonts w:ascii="微软雅黑" w:eastAsia="微软雅黑" w:hAnsi="微软雅黑" w:cs="微软雅黑"/>
          <w:spacing w:val="-66"/>
          <w:sz w:val="24"/>
          <w:szCs w:val="24"/>
          <w:lang w:eastAsia="zh-CN"/>
        </w:rPr>
        <w:t xml:space="preserve"> </w:t>
      </w:r>
      <w:r>
        <w:rPr>
          <w:rFonts w:ascii="微软雅黑" w:eastAsia="微软雅黑" w:hAnsi="微软雅黑" w:cs="微软雅黑"/>
          <w:spacing w:val="-3"/>
          <w:sz w:val="24"/>
          <w:szCs w:val="24"/>
          <w:lang w:eastAsia="zh-CN"/>
        </w:rPr>
        <w:t>性别：</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62"/>
          <w:sz w:val="24"/>
          <w:szCs w:val="24"/>
          <w:lang w:eastAsia="zh-CN"/>
        </w:rPr>
        <w:t xml:space="preserve"> </w:t>
      </w:r>
      <w:r>
        <w:rPr>
          <w:rFonts w:ascii="微软雅黑" w:eastAsia="微软雅黑" w:hAnsi="微软雅黑" w:cs="微软雅黑"/>
          <w:spacing w:val="-3"/>
          <w:sz w:val="24"/>
          <w:szCs w:val="24"/>
          <w:lang w:eastAsia="zh-CN"/>
        </w:rPr>
        <w:t>年龄：</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59"/>
          <w:sz w:val="24"/>
          <w:szCs w:val="24"/>
          <w:lang w:eastAsia="zh-CN"/>
        </w:rPr>
        <w:t xml:space="preserve"> </w:t>
      </w:r>
      <w:r>
        <w:rPr>
          <w:rFonts w:ascii="微软雅黑" w:eastAsia="微软雅黑" w:hAnsi="微软雅黑" w:cs="微软雅黑"/>
          <w:spacing w:val="-3"/>
          <w:sz w:val="24"/>
          <w:szCs w:val="24"/>
          <w:lang w:eastAsia="zh-CN"/>
        </w:rPr>
        <w:t>职务：</w:t>
      </w:r>
      <w:r>
        <w:rPr>
          <w:rFonts w:ascii="微软雅黑" w:eastAsia="微软雅黑" w:hAnsi="微软雅黑" w:cs="微软雅黑"/>
          <w:spacing w:val="-3"/>
          <w:sz w:val="24"/>
          <w:szCs w:val="24"/>
          <w:u w:val="single"/>
          <w:lang w:eastAsia="zh-CN"/>
        </w:rPr>
        <w:t xml:space="preserve">       </w:t>
      </w:r>
    </w:p>
    <w:p w14:paraId="59D71297" w14:textId="77777777" w:rsidR="00CC65BC" w:rsidRDefault="00CC65BC">
      <w:pPr>
        <w:pStyle w:val="aa"/>
        <w:spacing w:line="459" w:lineRule="auto"/>
        <w:rPr>
          <w:lang w:eastAsia="zh-CN"/>
        </w:rPr>
      </w:pPr>
    </w:p>
    <w:p w14:paraId="2AF10765" w14:textId="77777777" w:rsidR="00CC65BC" w:rsidRDefault="00A262E1">
      <w:pPr>
        <w:spacing w:before="103" w:line="196" w:lineRule="auto"/>
        <w:ind w:left="14"/>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系</w:t>
      </w:r>
      <w:r>
        <w:rPr>
          <w:rFonts w:ascii="微软雅黑" w:eastAsia="微软雅黑" w:hAnsi="微软雅黑" w:cs="微软雅黑"/>
          <w:spacing w:val="-3"/>
          <w:sz w:val="24"/>
          <w:szCs w:val="24"/>
          <w:u w:val="single"/>
          <w:lang w:eastAsia="zh-CN"/>
        </w:rPr>
        <w:t xml:space="preserve">                 </w:t>
      </w:r>
      <w:r>
        <w:rPr>
          <w:rFonts w:ascii="微软雅黑" w:eastAsia="微软雅黑" w:hAnsi="微软雅黑" w:cs="微软雅黑"/>
          <w:spacing w:val="-3"/>
          <w:sz w:val="24"/>
          <w:szCs w:val="24"/>
          <w:lang w:eastAsia="zh-CN"/>
        </w:rPr>
        <w:t>（供应商名</w:t>
      </w:r>
      <w:r>
        <w:rPr>
          <w:rFonts w:ascii="微软雅黑" w:eastAsia="微软雅黑" w:hAnsi="微软雅黑" w:cs="微软雅黑"/>
          <w:spacing w:val="-4"/>
          <w:sz w:val="24"/>
          <w:szCs w:val="24"/>
          <w:lang w:eastAsia="zh-CN"/>
        </w:rPr>
        <w:t>称）的法定代表人（单位负责人）。</w:t>
      </w:r>
    </w:p>
    <w:p w14:paraId="7BB56DAD" w14:textId="77777777" w:rsidR="00CC65BC" w:rsidRDefault="00CC65BC">
      <w:pPr>
        <w:pStyle w:val="aa"/>
        <w:spacing w:line="302" w:lineRule="auto"/>
        <w:rPr>
          <w:lang w:eastAsia="zh-CN"/>
        </w:rPr>
      </w:pPr>
    </w:p>
    <w:p w14:paraId="7A3D8AB1" w14:textId="77777777" w:rsidR="00CC65BC" w:rsidRDefault="00CC65BC">
      <w:pPr>
        <w:pStyle w:val="aa"/>
        <w:spacing w:line="302" w:lineRule="auto"/>
        <w:rPr>
          <w:lang w:eastAsia="zh-CN"/>
        </w:rPr>
      </w:pPr>
    </w:p>
    <w:p w14:paraId="25FEAA74" w14:textId="77777777" w:rsidR="00CC65BC" w:rsidRDefault="00CC65BC">
      <w:pPr>
        <w:pStyle w:val="aa"/>
        <w:spacing w:line="302" w:lineRule="auto"/>
        <w:rPr>
          <w:lang w:eastAsia="zh-CN"/>
        </w:rPr>
      </w:pPr>
    </w:p>
    <w:p w14:paraId="35DDEB40" w14:textId="77777777" w:rsidR="00CC65BC" w:rsidRDefault="00A262E1">
      <w:pPr>
        <w:spacing w:before="104" w:line="196" w:lineRule="auto"/>
        <w:ind w:left="20"/>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附：法定代表人（单位负责人）身份证或护照等身份证明文件电子件：</w:t>
      </w:r>
    </w:p>
    <w:p w14:paraId="1D96B830" w14:textId="77777777" w:rsidR="00CC65BC" w:rsidRDefault="00CC65BC">
      <w:pPr>
        <w:pStyle w:val="aa"/>
        <w:spacing w:line="299" w:lineRule="auto"/>
        <w:rPr>
          <w:lang w:eastAsia="zh-CN"/>
        </w:rPr>
      </w:pPr>
    </w:p>
    <w:p w14:paraId="3A24DD48" w14:textId="77777777" w:rsidR="00CC65BC" w:rsidRDefault="00CC65BC">
      <w:pPr>
        <w:pStyle w:val="aa"/>
        <w:spacing w:line="299" w:lineRule="auto"/>
        <w:rPr>
          <w:lang w:eastAsia="zh-CN"/>
        </w:rPr>
      </w:pPr>
    </w:p>
    <w:p w14:paraId="3349F6D0" w14:textId="77777777" w:rsidR="00CC65BC" w:rsidRDefault="00CC65BC">
      <w:pPr>
        <w:pStyle w:val="aa"/>
        <w:spacing w:line="299" w:lineRule="auto"/>
        <w:rPr>
          <w:lang w:eastAsia="zh-CN"/>
        </w:rPr>
      </w:pPr>
    </w:p>
    <w:p w14:paraId="378E535E" w14:textId="77777777" w:rsidR="00CC65BC" w:rsidRDefault="00CC65BC">
      <w:pPr>
        <w:pStyle w:val="aa"/>
        <w:spacing w:line="300" w:lineRule="auto"/>
        <w:rPr>
          <w:lang w:eastAsia="zh-CN"/>
        </w:rPr>
      </w:pPr>
    </w:p>
    <w:p w14:paraId="6A2113C3" w14:textId="77777777" w:rsidR="00CC65BC" w:rsidRDefault="00A262E1">
      <w:pPr>
        <w:spacing w:before="103" w:line="196" w:lineRule="auto"/>
        <w:ind w:left="4"/>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供应商名称（加盖公章</w:t>
      </w:r>
      <w:r>
        <w:rPr>
          <w:rFonts w:ascii="微软雅黑" w:eastAsia="微软雅黑" w:hAnsi="微软雅黑" w:cs="微软雅黑"/>
          <w:spacing w:val="-59"/>
          <w:sz w:val="24"/>
          <w:szCs w:val="24"/>
          <w:lang w:eastAsia="zh-CN"/>
        </w:rPr>
        <w:t>）：</w:t>
      </w:r>
      <w:r>
        <w:rPr>
          <w:rFonts w:ascii="微软雅黑" w:eastAsia="微软雅黑" w:hAnsi="微软雅黑" w:cs="微软雅黑"/>
          <w:sz w:val="24"/>
          <w:szCs w:val="24"/>
          <w:u w:val="single"/>
          <w:lang w:eastAsia="zh-CN"/>
        </w:rPr>
        <w:t xml:space="preserve">           </w:t>
      </w:r>
    </w:p>
    <w:p w14:paraId="12001F25" w14:textId="77777777" w:rsidR="00CC65BC" w:rsidRDefault="00A262E1">
      <w:pPr>
        <w:spacing w:before="186" w:line="301" w:lineRule="auto"/>
        <w:ind w:left="56" w:right="3859" w:hanging="50"/>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法定代表人（单位负责人</w:t>
      </w:r>
      <w:r>
        <w:rPr>
          <w:rFonts w:ascii="微软雅黑" w:eastAsia="微软雅黑" w:hAnsi="微软雅黑" w:cs="微软雅黑"/>
          <w:spacing w:val="-47"/>
          <w:w w:val="86"/>
          <w:sz w:val="24"/>
          <w:szCs w:val="24"/>
          <w:lang w:eastAsia="zh-CN"/>
        </w:rPr>
        <w:t>）（</w:t>
      </w:r>
      <w:r>
        <w:rPr>
          <w:rFonts w:ascii="微软雅黑" w:eastAsia="微软雅黑" w:hAnsi="微软雅黑" w:cs="微软雅黑"/>
          <w:sz w:val="24"/>
          <w:szCs w:val="24"/>
          <w:lang w:eastAsia="zh-CN"/>
        </w:rPr>
        <w:t>签字或签章</w:t>
      </w:r>
      <w:r>
        <w:rPr>
          <w:rFonts w:ascii="微软雅黑" w:eastAsia="微软雅黑" w:hAnsi="微软雅黑" w:cs="微软雅黑"/>
          <w:spacing w:val="-47"/>
          <w:w w:val="86"/>
          <w:sz w:val="24"/>
          <w:szCs w:val="24"/>
          <w:lang w:eastAsia="zh-CN"/>
        </w:rPr>
        <w:t>）：</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6"/>
          <w:sz w:val="24"/>
          <w:szCs w:val="24"/>
          <w:lang w:eastAsia="zh-CN"/>
        </w:rPr>
        <w:t>日期：</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6"/>
          <w:sz w:val="24"/>
          <w:szCs w:val="24"/>
          <w:lang w:eastAsia="zh-CN"/>
        </w:rPr>
        <w:t>年</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pacing w:val="-6"/>
          <w:sz w:val="24"/>
          <w:szCs w:val="24"/>
          <w:lang w:eastAsia="zh-CN"/>
        </w:rPr>
        <w:t>月</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6"/>
          <w:sz w:val="24"/>
          <w:szCs w:val="24"/>
          <w:lang w:eastAsia="zh-CN"/>
        </w:rPr>
        <w:t>日</w:t>
      </w:r>
    </w:p>
    <w:p w14:paraId="29B79939" w14:textId="77777777" w:rsidR="00CC65BC" w:rsidRDefault="00CC65BC">
      <w:pPr>
        <w:spacing w:line="301" w:lineRule="auto"/>
        <w:rPr>
          <w:rFonts w:ascii="微软雅黑" w:eastAsia="微软雅黑" w:hAnsi="微软雅黑" w:cs="微软雅黑"/>
          <w:sz w:val="24"/>
          <w:szCs w:val="24"/>
          <w:lang w:eastAsia="zh-CN"/>
        </w:rPr>
        <w:sectPr w:rsidR="00CC65BC">
          <w:pgSz w:w="11907" w:h="16840"/>
          <w:pgMar w:top="1149" w:right="1133" w:bottom="1060" w:left="1701" w:header="875" w:footer="886" w:gutter="0"/>
          <w:cols w:space="720"/>
        </w:sectPr>
      </w:pPr>
    </w:p>
    <w:p w14:paraId="037DDDD4" w14:textId="77777777" w:rsidR="00CC65BC" w:rsidRDefault="00A262E1">
      <w:pPr>
        <w:pStyle w:val="aa"/>
        <w:spacing w:before="308" w:line="200" w:lineRule="auto"/>
        <w:ind w:left="52"/>
        <w:outlineLvl w:val="1"/>
        <w:rPr>
          <w:rFonts w:ascii="微软雅黑" w:eastAsia="微软雅黑" w:hAnsi="微软雅黑" w:cs="微软雅黑"/>
          <w:sz w:val="24"/>
          <w:szCs w:val="24"/>
          <w:lang w:eastAsia="zh-CN"/>
        </w:rPr>
      </w:pPr>
      <w:r>
        <w:rPr>
          <w:spacing w:val="-2"/>
          <w:sz w:val="24"/>
          <w:szCs w:val="24"/>
          <w:lang w:eastAsia="zh-CN"/>
        </w:rPr>
        <w:lastRenderedPageBreak/>
        <w:t>7</w:t>
      </w:r>
      <w:r>
        <w:rPr>
          <w:spacing w:val="16"/>
          <w:sz w:val="24"/>
          <w:szCs w:val="24"/>
          <w:lang w:eastAsia="zh-CN"/>
        </w:rPr>
        <w:t xml:space="preserve">   </w:t>
      </w:r>
      <w:r>
        <w:rPr>
          <w:rFonts w:ascii="微软雅黑" w:eastAsia="微软雅黑" w:hAnsi="微软雅黑" w:cs="微软雅黑"/>
          <w:spacing w:val="-2"/>
          <w:sz w:val="24"/>
          <w:szCs w:val="24"/>
          <w:lang w:eastAsia="zh-CN"/>
        </w:rPr>
        <w:t>报价一览表</w:t>
      </w:r>
    </w:p>
    <w:p w14:paraId="0EB3B163" w14:textId="77777777" w:rsidR="00CC65BC" w:rsidRDefault="00A262E1">
      <w:pPr>
        <w:spacing w:before="103" w:line="205" w:lineRule="auto"/>
        <w:ind w:left="3673"/>
        <w:rPr>
          <w:rFonts w:ascii="微软雅黑" w:eastAsia="微软雅黑" w:hAnsi="微软雅黑" w:cs="微软雅黑"/>
          <w:sz w:val="35"/>
          <w:szCs w:val="35"/>
          <w:lang w:eastAsia="zh-CN"/>
        </w:rPr>
      </w:pPr>
      <w:r>
        <w:rPr>
          <w:rFonts w:ascii="微软雅黑" w:eastAsia="微软雅黑" w:hAnsi="微软雅黑" w:cs="微软雅黑"/>
          <w:b/>
          <w:bCs/>
          <w:spacing w:val="9"/>
          <w:sz w:val="35"/>
          <w:szCs w:val="35"/>
          <w:lang w:eastAsia="zh-CN"/>
        </w:rPr>
        <w:t>报价一览表</w:t>
      </w:r>
    </w:p>
    <w:p w14:paraId="4CB0904F" w14:textId="77777777" w:rsidR="00CC65BC" w:rsidRDefault="00A262E1">
      <w:pPr>
        <w:spacing w:before="181" w:line="200" w:lineRule="auto"/>
        <w:ind w:left="277"/>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项目编号：</w:t>
      </w:r>
      <w:r>
        <w:rPr>
          <w:rFonts w:ascii="微软雅黑" w:eastAsia="微软雅黑" w:hAnsi="微软雅黑" w:cs="微软雅黑"/>
          <w:spacing w:val="3"/>
          <w:sz w:val="24"/>
          <w:szCs w:val="24"/>
          <w:u w:val="single"/>
          <w:lang w:eastAsia="zh-CN"/>
        </w:rPr>
        <w:t xml:space="preserve">                  </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2"/>
          <w:sz w:val="24"/>
          <w:szCs w:val="24"/>
          <w:lang w:eastAsia="zh-CN"/>
        </w:rPr>
        <w:t>项目名称：</w:t>
      </w:r>
      <w:r>
        <w:rPr>
          <w:rFonts w:ascii="微软雅黑" w:eastAsia="微软雅黑" w:hAnsi="微软雅黑" w:cs="微软雅黑"/>
          <w:spacing w:val="-2"/>
          <w:sz w:val="24"/>
          <w:szCs w:val="24"/>
          <w:u w:val="single"/>
          <w:lang w:eastAsia="zh-CN"/>
        </w:rPr>
        <w:t xml:space="preserve">                   </w:t>
      </w:r>
    </w:p>
    <w:p w14:paraId="2C9D1778" w14:textId="77777777" w:rsidR="00CC65BC" w:rsidRDefault="00CC65BC">
      <w:pPr>
        <w:spacing w:line="140" w:lineRule="exact"/>
        <w:rPr>
          <w:lang w:eastAsia="zh-CN"/>
        </w:rPr>
      </w:pPr>
    </w:p>
    <w:tbl>
      <w:tblPr>
        <w:tblStyle w:val="TableNormal"/>
        <w:tblW w:w="8176" w:type="dxa"/>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5"/>
      </w:tblGrid>
      <w:tr w:rsidR="00CC65BC" w14:paraId="7617E4FC" w14:textId="77777777">
        <w:trPr>
          <w:trHeight w:val="540"/>
        </w:trPr>
        <w:tc>
          <w:tcPr>
            <w:tcW w:w="814" w:type="dxa"/>
            <w:vMerge w:val="restart"/>
            <w:tcBorders>
              <w:bottom w:val="nil"/>
            </w:tcBorders>
          </w:tcPr>
          <w:p w14:paraId="219A183C" w14:textId="77777777" w:rsidR="00CC65BC" w:rsidRDefault="00CC65BC">
            <w:pPr>
              <w:pStyle w:val="TableText"/>
              <w:spacing w:line="371" w:lineRule="auto"/>
              <w:rPr>
                <w:lang w:eastAsia="zh-CN"/>
              </w:rPr>
            </w:pPr>
          </w:p>
          <w:p w14:paraId="2FA06DC5" w14:textId="77777777" w:rsidR="00CC65BC" w:rsidRDefault="00A262E1">
            <w:pPr>
              <w:spacing w:before="103" w:line="203" w:lineRule="auto"/>
              <w:ind w:left="168"/>
              <w:rPr>
                <w:rFonts w:ascii="微软雅黑" w:eastAsia="微软雅黑" w:hAnsi="微软雅黑" w:cs="微软雅黑"/>
                <w:sz w:val="24"/>
                <w:szCs w:val="24"/>
              </w:rPr>
            </w:pPr>
            <w:r>
              <w:rPr>
                <w:rFonts w:ascii="微软雅黑" w:eastAsia="微软雅黑" w:hAnsi="微软雅黑" w:cs="微软雅黑"/>
                <w:b/>
                <w:bCs/>
                <w:spacing w:val="-2"/>
                <w:sz w:val="24"/>
                <w:szCs w:val="24"/>
              </w:rPr>
              <w:t>包号</w:t>
            </w:r>
          </w:p>
        </w:tc>
        <w:tc>
          <w:tcPr>
            <w:tcW w:w="3202" w:type="dxa"/>
            <w:vMerge w:val="restart"/>
            <w:tcBorders>
              <w:bottom w:val="nil"/>
            </w:tcBorders>
          </w:tcPr>
          <w:p w14:paraId="389FEC58" w14:textId="77777777" w:rsidR="00CC65BC" w:rsidRDefault="00CC65BC">
            <w:pPr>
              <w:pStyle w:val="TableText"/>
              <w:spacing w:line="371" w:lineRule="auto"/>
            </w:pPr>
          </w:p>
          <w:p w14:paraId="6A3AB446" w14:textId="77777777" w:rsidR="00CC65BC" w:rsidRDefault="00A262E1">
            <w:pPr>
              <w:spacing w:before="103" w:line="201" w:lineRule="auto"/>
              <w:ind w:left="1001"/>
              <w:rPr>
                <w:rFonts w:ascii="微软雅黑" w:eastAsia="微软雅黑" w:hAnsi="微软雅黑" w:cs="微软雅黑"/>
                <w:sz w:val="24"/>
                <w:szCs w:val="24"/>
              </w:rPr>
            </w:pPr>
            <w:r>
              <w:rPr>
                <w:rFonts w:ascii="微软雅黑" w:eastAsia="微软雅黑" w:hAnsi="微软雅黑" w:cs="微软雅黑"/>
                <w:b/>
                <w:bCs/>
                <w:sz w:val="24"/>
                <w:szCs w:val="24"/>
              </w:rPr>
              <w:t>供应商名称</w:t>
            </w:r>
          </w:p>
        </w:tc>
        <w:tc>
          <w:tcPr>
            <w:tcW w:w="4160" w:type="dxa"/>
            <w:gridSpan w:val="2"/>
          </w:tcPr>
          <w:p w14:paraId="6922C622" w14:textId="77777777" w:rsidR="00CC65BC" w:rsidRDefault="00A262E1">
            <w:pPr>
              <w:spacing w:before="136" w:line="201" w:lineRule="auto"/>
              <w:ind w:left="1843"/>
              <w:rPr>
                <w:rFonts w:ascii="微软雅黑" w:eastAsia="微软雅黑" w:hAnsi="微软雅黑" w:cs="微软雅黑"/>
                <w:sz w:val="24"/>
                <w:szCs w:val="24"/>
              </w:rPr>
            </w:pPr>
            <w:r>
              <w:rPr>
                <w:rFonts w:ascii="微软雅黑" w:eastAsia="微软雅黑" w:hAnsi="微软雅黑" w:cs="微软雅黑"/>
                <w:b/>
                <w:bCs/>
                <w:spacing w:val="-4"/>
                <w:sz w:val="24"/>
                <w:szCs w:val="24"/>
              </w:rPr>
              <w:t>报价</w:t>
            </w:r>
          </w:p>
        </w:tc>
      </w:tr>
      <w:tr w:rsidR="00CC65BC" w14:paraId="2C979887" w14:textId="77777777">
        <w:trPr>
          <w:trHeight w:val="677"/>
        </w:trPr>
        <w:tc>
          <w:tcPr>
            <w:tcW w:w="814" w:type="dxa"/>
            <w:vMerge/>
            <w:tcBorders>
              <w:top w:val="nil"/>
            </w:tcBorders>
          </w:tcPr>
          <w:p w14:paraId="0DB88133" w14:textId="77777777" w:rsidR="00CC65BC" w:rsidRDefault="00CC65BC">
            <w:pPr>
              <w:pStyle w:val="TableText"/>
            </w:pPr>
          </w:p>
        </w:tc>
        <w:tc>
          <w:tcPr>
            <w:tcW w:w="3202" w:type="dxa"/>
            <w:vMerge/>
            <w:tcBorders>
              <w:top w:val="nil"/>
            </w:tcBorders>
          </w:tcPr>
          <w:p w14:paraId="7A41397F" w14:textId="77777777" w:rsidR="00CC65BC" w:rsidRDefault="00CC65BC">
            <w:pPr>
              <w:pStyle w:val="TableText"/>
            </w:pPr>
          </w:p>
        </w:tc>
        <w:tc>
          <w:tcPr>
            <w:tcW w:w="2025" w:type="dxa"/>
          </w:tcPr>
          <w:p w14:paraId="3347B147" w14:textId="77777777" w:rsidR="00CC65BC" w:rsidRDefault="00A262E1">
            <w:pPr>
              <w:spacing w:before="203" w:line="201" w:lineRule="auto"/>
              <w:ind w:left="781"/>
              <w:rPr>
                <w:rFonts w:ascii="微软雅黑" w:eastAsia="微软雅黑" w:hAnsi="微软雅黑" w:cs="微软雅黑"/>
                <w:sz w:val="24"/>
                <w:szCs w:val="24"/>
              </w:rPr>
            </w:pPr>
            <w:r>
              <w:rPr>
                <w:rFonts w:ascii="微软雅黑" w:eastAsia="微软雅黑" w:hAnsi="微软雅黑" w:cs="微软雅黑"/>
                <w:b/>
                <w:bCs/>
                <w:spacing w:val="-6"/>
                <w:sz w:val="24"/>
                <w:szCs w:val="24"/>
              </w:rPr>
              <w:t>大写</w:t>
            </w:r>
          </w:p>
        </w:tc>
        <w:tc>
          <w:tcPr>
            <w:tcW w:w="2135" w:type="dxa"/>
          </w:tcPr>
          <w:p w14:paraId="6068B93F" w14:textId="77777777" w:rsidR="00CC65BC" w:rsidRDefault="00A262E1">
            <w:pPr>
              <w:spacing w:before="203" w:line="203" w:lineRule="auto"/>
              <w:ind w:left="830"/>
              <w:rPr>
                <w:rFonts w:ascii="微软雅黑" w:eastAsia="微软雅黑" w:hAnsi="微软雅黑" w:cs="微软雅黑"/>
                <w:sz w:val="24"/>
                <w:szCs w:val="24"/>
              </w:rPr>
            </w:pPr>
            <w:r>
              <w:rPr>
                <w:rFonts w:ascii="微软雅黑" w:eastAsia="微软雅黑" w:hAnsi="微软雅黑" w:cs="微软雅黑"/>
                <w:b/>
                <w:bCs/>
                <w:spacing w:val="-3"/>
                <w:sz w:val="24"/>
                <w:szCs w:val="24"/>
              </w:rPr>
              <w:t>小写</w:t>
            </w:r>
          </w:p>
        </w:tc>
      </w:tr>
      <w:tr w:rsidR="00CC65BC" w14:paraId="0E0E4E3C" w14:textId="77777777">
        <w:trPr>
          <w:trHeight w:val="983"/>
        </w:trPr>
        <w:tc>
          <w:tcPr>
            <w:tcW w:w="814" w:type="dxa"/>
          </w:tcPr>
          <w:p w14:paraId="4EC3496F" w14:textId="77777777" w:rsidR="00CC65BC" w:rsidRDefault="00CC65BC">
            <w:pPr>
              <w:pStyle w:val="TableText"/>
            </w:pPr>
          </w:p>
        </w:tc>
        <w:tc>
          <w:tcPr>
            <w:tcW w:w="3202" w:type="dxa"/>
          </w:tcPr>
          <w:p w14:paraId="34E511B9" w14:textId="77777777" w:rsidR="00CC65BC" w:rsidRDefault="00CC65BC">
            <w:pPr>
              <w:pStyle w:val="TableText"/>
            </w:pPr>
          </w:p>
        </w:tc>
        <w:tc>
          <w:tcPr>
            <w:tcW w:w="2025" w:type="dxa"/>
          </w:tcPr>
          <w:p w14:paraId="52E5BD59" w14:textId="77777777" w:rsidR="00CC65BC" w:rsidRDefault="00CC65BC">
            <w:pPr>
              <w:pStyle w:val="TableText"/>
            </w:pPr>
          </w:p>
        </w:tc>
        <w:tc>
          <w:tcPr>
            <w:tcW w:w="2135" w:type="dxa"/>
          </w:tcPr>
          <w:p w14:paraId="529DE2B0" w14:textId="77777777" w:rsidR="00CC65BC" w:rsidRDefault="00CC65BC">
            <w:pPr>
              <w:pStyle w:val="TableText"/>
            </w:pPr>
          </w:p>
        </w:tc>
      </w:tr>
    </w:tbl>
    <w:p w14:paraId="55DC1489" w14:textId="77777777" w:rsidR="00CC65BC" w:rsidRDefault="00A262E1">
      <w:pPr>
        <w:pStyle w:val="aa"/>
        <w:spacing w:before="319" w:line="202" w:lineRule="auto"/>
        <w:ind w:left="529" w:right="2156" w:hanging="487"/>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注：</w:t>
      </w:r>
      <w:r>
        <w:rPr>
          <w:rFonts w:ascii="微软雅黑" w:eastAsia="微软雅黑" w:hAnsi="微软雅黑" w:cs="微软雅黑"/>
          <w:spacing w:val="-38"/>
          <w:sz w:val="24"/>
          <w:szCs w:val="24"/>
          <w:lang w:eastAsia="zh-CN"/>
        </w:rPr>
        <w:t xml:space="preserve"> </w:t>
      </w:r>
      <w:r>
        <w:rPr>
          <w:spacing w:val="-4"/>
          <w:sz w:val="24"/>
          <w:szCs w:val="24"/>
          <w:lang w:eastAsia="zh-CN"/>
        </w:rPr>
        <w:t>1.</w:t>
      </w:r>
      <w:r>
        <w:rPr>
          <w:rFonts w:ascii="微软雅黑" w:eastAsia="微软雅黑" w:hAnsi="微软雅黑" w:cs="微软雅黑"/>
          <w:spacing w:val="-4"/>
          <w:sz w:val="24"/>
          <w:szCs w:val="24"/>
          <w:lang w:eastAsia="zh-CN"/>
        </w:rPr>
        <w:t>此表中</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4"/>
          <w:sz w:val="24"/>
          <w:szCs w:val="24"/>
          <w:lang w:eastAsia="zh-CN"/>
        </w:rPr>
        <w:t>，每包的报价应和《分项报价表》</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4"/>
          <w:sz w:val="24"/>
          <w:szCs w:val="24"/>
          <w:lang w:eastAsia="zh-CN"/>
        </w:rPr>
        <w:t>中的总价相一致。</w:t>
      </w:r>
      <w:r>
        <w:rPr>
          <w:rFonts w:ascii="微软雅黑" w:eastAsia="微软雅黑" w:hAnsi="微软雅黑" w:cs="微软雅黑"/>
          <w:sz w:val="24"/>
          <w:szCs w:val="24"/>
          <w:lang w:eastAsia="zh-CN"/>
        </w:rPr>
        <w:t xml:space="preserve"> </w:t>
      </w:r>
      <w:r>
        <w:rPr>
          <w:sz w:val="24"/>
          <w:szCs w:val="24"/>
          <w:lang w:eastAsia="zh-CN"/>
        </w:rPr>
        <w:t>2.</w:t>
      </w:r>
      <w:r>
        <w:rPr>
          <w:rFonts w:ascii="微软雅黑" w:eastAsia="微软雅黑" w:hAnsi="微软雅黑" w:cs="微软雅黑"/>
          <w:sz w:val="24"/>
          <w:szCs w:val="24"/>
          <w:lang w:eastAsia="zh-CN"/>
        </w:rPr>
        <w:t>本表必须按包分别填写。</w:t>
      </w:r>
    </w:p>
    <w:p w14:paraId="770CA335" w14:textId="77777777" w:rsidR="00CC65BC" w:rsidRDefault="00CC65BC">
      <w:pPr>
        <w:pStyle w:val="aa"/>
        <w:spacing w:line="271" w:lineRule="auto"/>
        <w:rPr>
          <w:lang w:eastAsia="zh-CN"/>
        </w:rPr>
      </w:pPr>
    </w:p>
    <w:p w14:paraId="3ADE277C" w14:textId="77777777" w:rsidR="00CC65BC" w:rsidRDefault="00CC65BC">
      <w:pPr>
        <w:pStyle w:val="aa"/>
        <w:spacing w:line="271" w:lineRule="auto"/>
        <w:rPr>
          <w:lang w:eastAsia="zh-CN"/>
        </w:rPr>
      </w:pPr>
    </w:p>
    <w:p w14:paraId="779D8401" w14:textId="77777777" w:rsidR="00CC65BC" w:rsidRDefault="00CC65BC">
      <w:pPr>
        <w:pStyle w:val="aa"/>
        <w:spacing w:line="271" w:lineRule="auto"/>
        <w:rPr>
          <w:lang w:eastAsia="zh-CN"/>
        </w:rPr>
      </w:pPr>
    </w:p>
    <w:p w14:paraId="70DE10E6" w14:textId="77777777" w:rsidR="00CC65BC" w:rsidRDefault="00CC65BC">
      <w:pPr>
        <w:pStyle w:val="aa"/>
        <w:spacing w:line="271" w:lineRule="auto"/>
        <w:rPr>
          <w:lang w:eastAsia="zh-CN"/>
        </w:rPr>
      </w:pPr>
    </w:p>
    <w:p w14:paraId="123B2F2F" w14:textId="77777777" w:rsidR="00CC65BC" w:rsidRDefault="00A262E1">
      <w:pPr>
        <w:spacing w:before="104" w:line="196" w:lineRule="auto"/>
        <w:ind w:left="36"/>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供应商名称（加盖公章</w:t>
      </w:r>
      <w:r>
        <w:rPr>
          <w:rFonts w:ascii="微软雅黑" w:eastAsia="微软雅黑" w:hAnsi="微软雅黑" w:cs="微软雅黑"/>
          <w:spacing w:val="-59"/>
          <w:sz w:val="24"/>
          <w:szCs w:val="24"/>
          <w:lang w:eastAsia="zh-CN"/>
        </w:rPr>
        <w:t>）：</w:t>
      </w:r>
      <w:r>
        <w:rPr>
          <w:rFonts w:ascii="微软雅黑" w:eastAsia="微软雅黑" w:hAnsi="微软雅黑" w:cs="微软雅黑"/>
          <w:sz w:val="24"/>
          <w:szCs w:val="24"/>
          <w:u w:val="single"/>
          <w:lang w:eastAsia="zh-CN"/>
        </w:rPr>
        <w:t xml:space="preserve">                   </w:t>
      </w:r>
    </w:p>
    <w:p w14:paraId="038DD9A5" w14:textId="2D98767A" w:rsidR="000D630D" w:rsidRDefault="00A262E1">
      <w:pPr>
        <w:spacing w:before="212" w:line="200" w:lineRule="auto"/>
        <w:ind w:left="88"/>
        <w:rPr>
          <w:rFonts w:ascii="微软雅黑" w:eastAsia="微软雅黑" w:hAnsi="微软雅黑" w:cs="微软雅黑"/>
          <w:spacing w:val="-6"/>
          <w:sz w:val="24"/>
          <w:szCs w:val="24"/>
          <w:lang w:eastAsia="zh-CN"/>
        </w:rPr>
      </w:pPr>
      <w:r>
        <w:rPr>
          <w:rFonts w:ascii="微软雅黑" w:eastAsia="微软雅黑" w:hAnsi="微软雅黑" w:cs="微软雅黑"/>
          <w:spacing w:val="-6"/>
          <w:sz w:val="24"/>
          <w:szCs w:val="24"/>
          <w:lang w:eastAsia="zh-CN"/>
        </w:rPr>
        <w:t>日期：</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6"/>
          <w:sz w:val="24"/>
          <w:szCs w:val="24"/>
          <w:lang w:eastAsia="zh-CN"/>
        </w:rPr>
        <w:t>年</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pacing w:val="-6"/>
          <w:sz w:val="24"/>
          <w:szCs w:val="24"/>
          <w:lang w:eastAsia="zh-CN"/>
        </w:rPr>
        <w:t>月</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6"/>
          <w:sz w:val="24"/>
          <w:szCs w:val="24"/>
          <w:lang w:eastAsia="zh-CN"/>
        </w:rPr>
        <w:t>日</w:t>
      </w:r>
    </w:p>
    <w:p w14:paraId="54841B1E" w14:textId="77777777" w:rsidR="00C23D26" w:rsidRPr="00FB799A" w:rsidRDefault="000D630D" w:rsidP="00C23D26">
      <w:pPr>
        <w:pStyle w:val="aa"/>
        <w:spacing w:before="78" w:line="219" w:lineRule="auto"/>
        <w:ind w:left="129"/>
        <w:rPr>
          <w:rFonts w:ascii="微软雅黑" w:eastAsia="微软雅黑" w:hAnsi="微软雅黑"/>
          <w:sz w:val="24"/>
          <w:szCs w:val="24"/>
          <w:lang w:eastAsia="zh-CN"/>
        </w:rPr>
      </w:pPr>
      <w:r>
        <w:rPr>
          <w:rFonts w:ascii="微软雅黑" w:eastAsia="微软雅黑" w:hAnsi="微软雅黑" w:cs="微软雅黑" w:hint="eastAsia"/>
          <w:spacing w:val="-6"/>
          <w:sz w:val="24"/>
          <w:szCs w:val="24"/>
          <w:lang w:eastAsia="zh-CN"/>
        </w:rPr>
        <w:br w:type="page"/>
      </w:r>
      <w:r>
        <w:rPr>
          <w:rFonts w:ascii="微软雅黑" w:eastAsia="微软雅黑" w:hAnsi="微软雅黑" w:cs="微软雅黑" w:hint="eastAsia"/>
          <w:sz w:val="24"/>
          <w:szCs w:val="24"/>
          <w:lang w:eastAsia="zh-CN"/>
        </w:rPr>
        <w:lastRenderedPageBreak/>
        <w:t xml:space="preserve">  </w:t>
      </w:r>
      <w:r w:rsidR="00C23D26">
        <w:rPr>
          <w:spacing w:val="-2"/>
          <w:sz w:val="24"/>
          <w:szCs w:val="24"/>
          <w:lang w:eastAsia="zh-CN"/>
        </w:rPr>
        <w:t>8</w:t>
      </w:r>
      <w:r w:rsidR="00C23D26">
        <w:rPr>
          <w:spacing w:val="18"/>
          <w:sz w:val="24"/>
          <w:szCs w:val="24"/>
          <w:lang w:eastAsia="zh-CN"/>
        </w:rPr>
        <w:t xml:space="preserve">   </w:t>
      </w:r>
      <w:r w:rsidR="00C23D26" w:rsidRPr="00FB799A">
        <w:rPr>
          <w:rFonts w:ascii="微软雅黑" w:eastAsia="微软雅黑" w:hAnsi="微软雅黑"/>
          <w:spacing w:val="-2"/>
          <w:sz w:val="24"/>
          <w:szCs w:val="24"/>
          <w:lang w:eastAsia="zh-CN"/>
        </w:rPr>
        <w:t>分项报价表</w:t>
      </w:r>
    </w:p>
    <w:p w14:paraId="6B1125B6" w14:textId="77777777" w:rsidR="00C23D26" w:rsidRPr="00FB799A" w:rsidRDefault="00C23D26" w:rsidP="00C23D26">
      <w:pPr>
        <w:spacing w:before="125" w:line="219" w:lineRule="auto"/>
        <w:ind w:left="3642"/>
        <w:rPr>
          <w:rFonts w:ascii="微软雅黑" w:eastAsia="微软雅黑" w:hAnsi="微软雅黑"/>
          <w:b/>
          <w:bCs/>
          <w:sz w:val="24"/>
          <w:szCs w:val="24"/>
          <w:lang w:eastAsia="zh-CN"/>
        </w:rPr>
      </w:pPr>
      <w:r w:rsidRPr="00FB799A">
        <w:rPr>
          <w:rFonts w:ascii="微软雅黑" w:eastAsia="微软雅黑" w:hAnsi="微软雅黑" w:cs="宋体" w:hint="eastAsia"/>
          <w:b/>
          <w:bCs/>
          <w:color w:val="000000" w:themeColor="text1"/>
          <w:spacing w:val="-2"/>
          <w:sz w:val="36"/>
          <w:szCs w:val="36"/>
          <w:lang w:eastAsia="zh-CN"/>
        </w:rPr>
        <w:t>分项报价表</w:t>
      </w:r>
    </w:p>
    <w:p w14:paraId="0BE0B2D4" w14:textId="77777777" w:rsidR="00C23D26" w:rsidRPr="00FB799A" w:rsidRDefault="00C23D26" w:rsidP="00C23D26">
      <w:pPr>
        <w:pStyle w:val="aa"/>
        <w:spacing w:before="263" w:line="188" w:lineRule="auto"/>
        <w:ind w:left="126"/>
        <w:rPr>
          <w:rFonts w:ascii="微软雅黑" w:eastAsia="微软雅黑" w:hAnsi="微软雅黑"/>
          <w:sz w:val="24"/>
          <w:szCs w:val="24"/>
          <w:u w:val="single"/>
          <w:lang w:eastAsia="zh-CN"/>
        </w:rPr>
      </w:pPr>
      <w:r w:rsidRPr="00FB799A">
        <w:rPr>
          <w:rFonts w:ascii="微软雅黑" w:eastAsia="微软雅黑" w:hAnsi="微软雅黑"/>
          <w:sz w:val="24"/>
          <w:szCs w:val="24"/>
          <w:lang w:eastAsia="zh-CN"/>
        </w:rPr>
        <w:t>项目编号/包号：</w:t>
      </w:r>
      <w:r w:rsidRPr="00FB799A">
        <w:rPr>
          <w:rFonts w:ascii="微软雅黑" w:eastAsia="微软雅黑" w:hAnsi="微软雅黑"/>
          <w:sz w:val="24"/>
          <w:szCs w:val="24"/>
          <w:u w:val="single"/>
          <w:lang w:eastAsia="zh-CN"/>
        </w:rPr>
        <w:t xml:space="preserve"> </w:t>
      </w:r>
      <w:r w:rsidRPr="00FB799A">
        <w:rPr>
          <w:rFonts w:ascii="微软雅黑" w:eastAsia="微软雅黑" w:hAnsi="微软雅黑" w:hint="eastAsia"/>
          <w:sz w:val="24"/>
          <w:szCs w:val="24"/>
          <w:u w:val="single"/>
          <w:lang w:eastAsia="zh-CN"/>
        </w:rPr>
        <w:t xml:space="preserve">    </w:t>
      </w:r>
      <w:r w:rsidRPr="00FB799A">
        <w:rPr>
          <w:rFonts w:ascii="微软雅黑" w:eastAsia="微软雅黑" w:hAnsi="微软雅黑"/>
          <w:sz w:val="24"/>
          <w:szCs w:val="24"/>
          <w:u w:val="single"/>
          <w:lang w:eastAsia="zh-CN"/>
        </w:rPr>
        <w:t xml:space="preserve">      </w:t>
      </w:r>
      <w:r w:rsidRPr="00FB799A">
        <w:rPr>
          <w:rFonts w:ascii="微软雅黑" w:eastAsia="微软雅黑" w:hAnsi="微软雅黑" w:hint="eastAsia"/>
          <w:sz w:val="24"/>
          <w:szCs w:val="24"/>
          <w:u w:val="single"/>
          <w:lang w:eastAsia="zh-CN"/>
        </w:rPr>
        <w:t xml:space="preserve">  </w:t>
      </w:r>
      <w:r w:rsidRPr="00FB799A">
        <w:rPr>
          <w:rFonts w:ascii="微软雅黑" w:eastAsia="微软雅黑" w:hAnsi="微软雅黑"/>
          <w:sz w:val="24"/>
          <w:szCs w:val="24"/>
          <w:u w:val="single"/>
          <w:lang w:eastAsia="zh-CN"/>
        </w:rPr>
        <w:t xml:space="preserve">   </w:t>
      </w:r>
      <w:r w:rsidRPr="00FB799A">
        <w:rPr>
          <w:rFonts w:ascii="微软雅黑" w:eastAsia="微软雅黑" w:hAnsi="微软雅黑" w:hint="eastAsia"/>
          <w:sz w:val="24"/>
          <w:szCs w:val="24"/>
          <w:u w:val="single"/>
          <w:lang w:eastAsia="zh-CN"/>
        </w:rPr>
        <w:t xml:space="preserve">  </w:t>
      </w:r>
      <w:r w:rsidRPr="00FB799A">
        <w:rPr>
          <w:rFonts w:ascii="微软雅黑" w:eastAsia="微软雅黑" w:hAnsi="微软雅黑" w:hint="eastAsia"/>
          <w:sz w:val="24"/>
          <w:szCs w:val="24"/>
          <w:lang w:eastAsia="zh-CN"/>
        </w:rPr>
        <w:t xml:space="preserve">  </w:t>
      </w:r>
      <w:r w:rsidRPr="00FB799A">
        <w:rPr>
          <w:rFonts w:ascii="微软雅黑" w:eastAsia="微软雅黑" w:hAnsi="微软雅黑"/>
          <w:sz w:val="24"/>
          <w:szCs w:val="24"/>
          <w:lang w:eastAsia="zh-CN"/>
        </w:rPr>
        <w:t>项目名称：</w:t>
      </w:r>
      <w:r w:rsidRPr="00FB799A">
        <w:rPr>
          <w:rFonts w:ascii="微软雅黑" w:eastAsia="微软雅黑" w:hAnsi="微软雅黑"/>
          <w:sz w:val="24"/>
          <w:szCs w:val="24"/>
          <w:u w:val="single"/>
          <w:lang w:eastAsia="zh-CN"/>
        </w:rPr>
        <w:t xml:space="preserve">    </w:t>
      </w:r>
      <w:r w:rsidRPr="00FB799A">
        <w:rPr>
          <w:rFonts w:ascii="微软雅黑" w:eastAsia="微软雅黑" w:hAnsi="微软雅黑" w:hint="eastAsia"/>
          <w:sz w:val="24"/>
          <w:szCs w:val="24"/>
          <w:u w:val="single"/>
          <w:lang w:eastAsia="zh-CN"/>
        </w:rPr>
        <w:t xml:space="preserve">      </w:t>
      </w:r>
      <w:r w:rsidRPr="00FB799A">
        <w:rPr>
          <w:rFonts w:ascii="微软雅黑" w:eastAsia="微软雅黑" w:hAnsi="微软雅黑"/>
          <w:sz w:val="24"/>
          <w:szCs w:val="24"/>
          <w:u w:val="single"/>
          <w:lang w:eastAsia="zh-CN"/>
        </w:rPr>
        <w:t xml:space="preserve">     </w:t>
      </w:r>
      <w:r w:rsidRPr="00FB799A">
        <w:rPr>
          <w:rFonts w:ascii="微软雅黑" w:eastAsia="微软雅黑" w:hAnsi="微软雅黑" w:hint="eastAsia"/>
          <w:sz w:val="24"/>
          <w:szCs w:val="24"/>
          <w:lang w:eastAsia="zh-CN"/>
        </w:rPr>
        <w:t xml:space="preserve">  </w:t>
      </w:r>
      <w:r w:rsidRPr="00FB799A">
        <w:rPr>
          <w:rFonts w:ascii="微软雅黑" w:eastAsia="微软雅黑" w:hAnsi="微软雅黑"/>
          <w:sz w:val="24"/>
          <w:szCs w:val="24"/>
          <w:lang w:eastAsia="zh-CN"/>
        </w:rPr>
        <w:t>报价单位：</w:t>
      </w:r>
      <w:r w:rsidRPr="00FB799A">
        <w:rPr>
          <w:rFonts w:ascii="微软雅黑" w:eastAsia="微软雅黑" w:hAnsi="微软雅黑" w:hint="eastAsia"/>
          <w:sz w:val="24"/>
          <w:szCs w:val="24"/>
          <w:u w:val="single"/>
          <w:lang w:eastAsia="zh-CN"/>
        </w:rPr>
        <w:t xml:space="preserve">    </w:t>
      </w:r>
      <w:r w:rsidRPr="00FB799A">
        <w:rPr>
          <w:rFonts w:ascii="微软雅黑" w:eastAsia="微软雅黑" w:hAnsi="微软雅黑"/>
          <w:sz w:val="24"/>
          <w:szCs w:val="24"/>
          <w:u w:val="single"/>
          <w:lang w:eastAsia="zh-CN"/>
        </w:rPr>
        <w:t>人民币元</w:t>
      </w:r>
    </w:p>
    <w:tbl>
      <w:tblPr>
        <w:tblStyle w:val="TableNormal"/>
        <w:tblpPr w:leftFromText="180" w:rightFromText="180" w:vertAnchor="page" w:horzAnchor="margin" w:tblpY="3526"/>
        <w:tblW w:w="929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2551"/>
        <w:gridCol w:w="1344"/>
        <w:gridCol w:w="1344"/>
        <w:gridCol w:w="1344"/>
        <w:gridCol w:w="1712"/>
      </w:tblGrid>
      <w:tr w:rsidR="00C23D26" w:rsidRPr="00FB799A" w14:paraId="5A5C9DC5" w14:textId="77777777" w:rsidTr="00FB799A">
        <w:trPr>
          <w:trHeight w:val="1547"/>
        </w:trPr>
        <w:tc>
          <w:tcPr>
            <w:tcW w:w="998" w:type="dxa"/>
          </w:tcPr>
          <w:p w14:paraId="46391E4C" w14:textId="77777777" w:rsidR="00C23D26" w:rsidRPr="00FB799A" w:rsidRDefault="00C23D26" w:rsidP="009B57A9">
            <w:pPr>
              <w:pStyle w:val="TableText"/>
              <w:spacing w:before="158" w:line="199" w:lineRule="auto"/>
              <w:ind w:left="5250"/>
              <w:jc w:val="center"/>
              <w:rPr>
                <w:rFonts w:ascii="微软雅黑" w:eastAsia="微软雅黑" w:hAnsi="微软雅黑"/>
                <w:sz w:val="24"/>
                <w:szCs w:val="24"/>
              </w:rPr>
            </w:pPr>
            <w:r w:rsidRPr="00FB799A">
              <w:rPr>
                <w:rFonts w:ascii="微软雅黑" w:eastAsia="微软雅黑" w:hAnsi="微软雅黑" w:cs="宋体" w:hint="eastAsia"/>
                <w:b/>
                <w:bCs/>
                <w:spacing w:val="-5"/>
                <w:sz w:val="24"/>
                <w:szCs w:val="24"/>
              </w:rPr>
              <w:t>序号</w:t>
            </w:r>
          </w:p>
        </w:tc>
        <w:tc>
          <w:tcPr>
            <w:tcW w:w="2551" w:type="dxa"/>
            <w:vAlign w:val="center"/>
          </w:tcPr>
          <w:p w14:paraId="184C14B1" w14:textId="77777777" w:rsidR="00C23D26" w:rsidRPr="00FB799A" w:rsidRDefault="00C23D26" w:rsidP="009B57A9">
            <w:pPr>
              <w:pStyle w:val="TableText"/>
              <w:ind w:left="5250"/>
              <w:jc w:val="center"/>
              <w:rPr>
                <w:rFonts w:ascii="微软雅黑" w:eastAsia="微软雅黑" w:hAnsi="微软雅黑"/>
              </w:rPr>
            </w:pPr>
            <w:r w:rsidRPr="00FB799A">
              <w:rPr>
                <w:rFonts w:ascii="微软雅黑" w:eastAsia="微软雅黑" w:hAnsi="微软雅黑" w:cs="宋体"/>
                <w:b/>
                <w:bCs/>
                <w:spacing w:val="-5"/>
                <w:sz w:val="24"/>
                <w:szCs w:val="24"/>
              </w:rPr>
              <w:t>分项名称</w:t>
            </w:r>
          </w:p>
        </w:tc>
        <w:tc>
          <w:tcPr>
            <w:tcW w:w="1344" w:type="dxa"/>
            <w:vAlign w:val="center"/>
          </w:tcPr>
          <w:p w14:paraId="39C27DED" w14:textId="77777777" w:rsidR="00C23D26" w:rsidRPr="00FB799A" w:rsidRDefault="00C23D26" w:rsidP="009B57A9">
            <w:pPr>
              <w:pStyle w:val="TableText"/>
              <w:ind w:left="5250"/>
              <w:jc w:val="center"/>
              <w:rPr>
                <w:rFonts w:ascii="微软雅黑" w:eastAsia="微软雅黑" w:hAnsi="微软雅黑"/>
              </w:rPr>
            </w:pPr>
            <w:r w:rsidRPr="00FB799A">
              <w:rPr>
                <w:rFonts w:ascii="微软雅黑" w:eastAsia="微软雅黑" w:hAnsi="微软雅黑" w:cs="宋体"/>
                <w:b/>
                <w:bCs/>
                <w:spacing w:val="-7"/>
                <w:sz w:val="24"/>
                <w:szCs w:val="24"/>
              </w:rPr>
              <w:t>单价（元）</w:t>
            </w:r>
          </w:p>
        </w:tc>
        <w:tc>
          <w:tcPr>
            <w:tcW w:w="1344" w:type="dxa"/>
            <w:vAlign w:val="center"/>
          </w:tcPr>
          <w:p w14:paraId="7565CCB4" w14:textId="77777777" w:rsidR="00C23D26" w:rsidRPr="00FB799A" w:rsidRDefault="00C23D26" w:rsidP="009B57A9">
            <w:pPr>
              <w:pStyle w:val="TableText"/>
              <w:ind w:left="5250"/>
              <w:jc w:val="center"/>
              <w:rPr>
                <w:rFonts w:ascii="微软雅黑" w:eastAsia="微软雅黑" w:hAnsi="微软雅黑"/>
              </w:rPr>
            </w:pPr>
            <w:r w:rsidRPr="00FB799A">
              <w:rPr>
                <w:rFonts w:ascii="微软雅黑" w:eastAsia="微软雅黑" w:hAnsi="微软雅黑" w:cs="宋体"/>
                <w:b/>
                <w:bCs/>
                <w:spacing w:val="-6"/>
                <w:sz w:val="24"/>
                <w:szCs w:val="24"/>
              </w:rPr>
              <w:t>数量</w:t>
            </w:r>
          </w:p>
        </w:tc>
        <w:tc>
          <w:tcPr>
            <w:tcW w:w="1344" w:type="dxa"/>
            <w:vAlign w:val="center"/>
          </w:tcPr>
          <w:p w14:paraId="5D6B0CE6" w14:textId="77777777" w:rsidR="00C23D26" w:rsidRPr="00FB799A" w:rsidRDefault="00C23D26" w:rsidP="009B57A9">
            <w:pPr>
              <w:pStyle w:val="TableText"/>
              <w:ind w:left="5250"/>
              <w:jc w:val="center"/>
              <w:rPr>
                <w:rFonts w:ascii="微软雅黑" w:eastAsia="微软雅黑" w:hAnsi="微软雅黑"/>
              </w:rPr>
            </w:pPr>
            <w:r w:rsidRPr="00FB799A">
              <w:rPr>
                <w:rFonts w:ascii="微软雅黑" w:eastAsia="微软雅黑" w:hAnsi="微软雅黑" w:cs="宋体"/>
                <w:b/>
                <w:bCs/>
                <w:spacing w:val="-7"/>
                <w:sz w:val="24"/>
                <w:szCs w:val="24"/>
              </w:rPr>
              <w:t>合价（元）</w:t>
            </w:r>
          </w:p>
        </w:tc>
        <w:tc>
          <w:tcPr>
            <w:tcW w:w="1712" w:type="dxa"/>
            <w:vAlign w:val="center"/>
          </w:tcPr>
          <w:p w14:paraId="6EDAC8F7" w14:textId="77777777" w:rsidR="00C23D26" w:rsidRPr="00FB799A" w:rsidRDefault="00C23D26" w:rsidP="009B57A9">
            <w:pPr>
              <w:pStyle w:val="TableText"/>
              <w:ind w:left="5250"/>
              <w:jc w:val="center"/>
              <w:rPr>
                <w:rFonts w:ascii="微软雅黑" w:eastAsia="微软雅黑" w:hAnsi="微软雅黑"/>
              </w:rPr>
            </w:pPr>
            <w:r w:rsidRPr="00FB799A">
              <w:rPr>
                <w:rFonts w:ascii="微软雅黑" w:eastAsia="微软雅黑" w:hAnsi="微软雅黑" w:cs="宋体"/>
                <w:b/>
                <w:bCs/>
                <w:sz w:val="24"/>
                <w:szCs w:val="24"/>
              </w:rPr>
              <w:t>备注</w:t>
            </w:r>
            <w:r w:rsidRPr="00FB799A">
              <w:rPr>
                <w:rFonts w:ascii="微软雅黑" w:eastAsia="微软雅黑" w:hAnsi="微软雅黑"/>
                <w:b/>
                <w:bCs/>
                <w:sz w:val="24"/>
                <w:szCs w:val="24"/>
              </w:rPr>
              <w:t>/</w:t>
            </w:r>
            <w:r w:rsidRPr="00FB799A">
              <w:rPr>
                <w:rFonts w:ascii="微软雅黑" w:eastAsia="微软雅黑" w:hAnsi="微软雅黑" w:cs="宋体"/>
                <w:b/>
                <w:bCs/>
                <w:sz w:val="24"/>
                <w:szCs w:val="24"/>
              </w:rPr>
              <w:t>说明</w:t>
            </w:r>
          </w:p>
        </w:tc>
      </w:tr>
      <w:tr w:rsidR="00C23D26" w:rsidRPr="00FB799A" w14:paraId="26AFDEDB" w14:textId="77777777" w:rsidTr="009B57A9">
        <w:trPr>
          <w:trHeight w:val="513"/>
        </w:trPr>
        <w:tc>
          <w:tcPr>
            <w:tcW w:w="998" w:type="dxa"/>
          </w:tcPr>
          <w:p w14:paraId="2E1D7A17" w14:textId="77777777" w:rsidR="00C23D26" w:rsidRPr="00FB799A" w:rsidRDefault="00C23D26" w:rsidP="009B57A9">
            <w:pPr>
              <w:pStyle w:val="TableText"/>
              <w:spacing w:before="158" w:line="199" w:lineRule="auto"/>
              <w:ind w:left="5250"/>
              <w:jc w:val="center"/>
              <w:rPr>
                <w:rFonts w:ascii="微软雅黑" w:eastAsia="微软雅黑" w:hAnsi="微软雅黑"/>
                <w:sz w:val="24"/>
                <w:szCs w:val="24"/>
                <w:lang w:eastAsia="zh-CN"/>
              </w:rPr>
            </w:pPr>
            <w:r w:rsidRPr="00FB799A">
              <w:rPr>
                <w:rFonts w:ascii="微软雅黑" w:eastAsia="微软雅黑" w:hAnsi="微软雅黑" w:hint="eastAsia"/>
                <w:sz w:val="24"/>
                <w:szCs w:val="24"/>
                <w:lang w:eastAsia="zh-CN"/>
              </w:rPr>
              <w:t>1</w:t>
            </w:r>
          </w:p>
        </w:tc>
        <w:tc>
          <w:tcPr>
            <w:tcW w:w="2551" w:type="dxa"/>
          </w:tcPr>
          <w:p w14:paraId="3BE190EF" w14:textId="77777777" w:rsidR="00C23D26" w:rsidRPr="00FB799A" w:rsidRDefault="00C23D26" w:rsidP="009B57A9">
            <w:pPr>
              <w:pStyle w:val="TableText"/>
              <w:ind w:left="5250"/>
              <w:rPr>
                <w:rFonts w:ascii="微软雅黑" w:eastAsia="微软雅黑" w:hAnsi="微软雅黑"/>
              </w:rPr>
            </w:pPr>
          </w:p>
        </w:tc>
        <w:tc>
          <w:tcPr>
            <w:tcW w:w="1344" w:type="dxa"/>
          </w:tcPr>
          <w:p w14:paraId="5781ECBA" w14:textId="77777777" w:rsidR="00C23D26" w:rsidRPr="00FB799A" w:rsidRDefault="00C23D26" w:rsidP="009B57A9">
            <w:pPr>
              <w:pStyle w:val="TableText"/>
              <w:ind w:left="5250"/>
              <w:rPr>
                <w:rFonts w:ascii="微软雅黑" w:eastAsia="微软雅黑" w:hAnsi="微软雅黑"/>
              </w:rPr>
            </w:pPr>
          </w:p>
        </w:tc>
        <w:tc>
          <w:tcPr>
            <w:tcW w:w="1344" w:type="dxa"/>
          </w:tcPr>
          <w:p w14:paraId="2E63757C" w14:textId="77777777" w:rsidR="00C23D26" w:rsidRPr="00FB799A" w:rsidRDefault="00C23D26" w:rsidP="009B57A9">
            <w:pPr>
              <w:pStyle w:val="TableText"/>
              <w:ind w:left="5250"/>
              <w:rPr>
                <w:rFonts w:ascii="微软雅黑" w:eastAsia="微软雅黑" w:hAnsi="微软雅黑"/>
              </w:rPr>
            </w:pPr>
          </w:p>
        </w:tc>
        <w:tc>
          <w:tcPr>
            <w:tcW w:w="1344" w:type="dxa"/>
          </w:tcPr>
          <w:p w14:paraId="389EEEB0" w14:textId="77777777" w:rsidR="00C23D26" w:rsidRPr="00FB799A" w:rsidRDefault="00C23D26" w:rsidP="009B57A9">
            <w:pPr>
              <w:pStyle w:val="TableText"/>
              <w:ind w:left="5250"/>
              <w:rPr>
                <w:rFonts w:ascii="微软雅黑" w:eastAsia="微软雅黑" w:hAnsi="微软雅黑"/>
              </w:rPr>
            </w:pPr>
          </w:p>
        </w:tc>
        <w:tc>
          <w:tcPr>
            <w:tcW w:w="1712" w:type="dxa"/>
          </w:tcPr>
          <w:p w14:paraId="4437AB35" w14:textId="77777777" w:rsidR="00C23D26" w:rsidRPr="00FB799A" w:rsidRDefault="00C23D26" w:rsidP="009B57A9">
            <w:pPr>
              <w:pStyle w:val="TableText"/>
              <w:ind w:left="5250"/>
              <w:rPr>
                <w:rFonts w:ascii="微软雅黑" w:eastAsia="微软雅黑" w:hAnsi="微软雅黑"/>
              </w:rPr>
            </w:pPr>
          </w:p>
        </w:tc>
      </w:tr>
      <w:tr w:rsidR="00C23D26" w:rsidRPr="00FB799A" w14:paraId="386C76E9" w14:textId="77777777" w:rsidTr="009B57A9">
        <w:trPr>
          <w:trHeight w:val="419"/>
        </w:trPr>
        <w:tc>
          <w:tcPr>
            <w:tcW w:w="998" w:type="dxa"/>
          </w:tcPr>
          <w:p w14:paraId="44053FCA" w14:textId="77777777" w:rsidR="00C23D26" w:rsidRPr="00FB799A" w:rsidRDefault="00C23D26" w:rsidP="009B57A9">
            <w:pPr>
              <w:pStyle w:val="TableText"/>
              <w:spacing w:before="111" w:line="201" w:lineRule="auto"/>
              <w:ind w:left="5250"/>
              <w:jc w:val="center"/>
              <w:rPr>
                <w:rFonts w:ascii="微软雅黑" w:eastAsia="微软雅黑" w:hAnsi="微软雅黑"/>
                <w:sz w:val="24"/>
                <w:szCs w:val="24"/>
              </w:rPr>
            </w:pPr>
            <w:r w:rsidRPr="00FB799A">
              <w:rPr>
                <w:rFonts w:ascii="微软雅黑" w:eastAsia="微软雅黑" w:hAnsi="微软雅黑"/>
                <w:spacing w:val="1"/>
                <w:sz w:val="24"/>
                <w:szCs w:val="24"/>
              </w:rPr>
              <w:t>2</w:t>
            </w:r>
          </w:p>
        </w:tc>
        <w:tc>
          <w:tcPr>
            <w:tcW w:w="2551" w:type="dxa"/>
          </w:tcPr>
          <w:p w14:paraId="186D061F" w14:textId="77777777" w:rsidR="00C23D26" w:rsidRPr="00FB799A" w:rsidRDefault="00C23D26" w:rsidP="009B57A9">
            <w:pPr>
              <w:pStyle w:val="TableText"/>
              <w:ind w:left="5250"/>
              <w:rPr>
                <w:rFonts w:ascii="微软雅黑" w:eastAsia="微软雅黑" w:hAnsi="微软雅黑"/>
              </w:rPr>
            </w:pPr>
          </w:p>
        </w:tc>
        <w:tc>
          <w:tcPr>
            <w:tcW w:w="1344" w:type="dxa"/>
          </w:tcPr>
          <w:p w14:paraId="29908FA8" w14:textId="77777777" w:rsidR="00C23D26" w:rsidRPr="00FB799A" w:rsidRDefault="00C23D26" w:rsidP="009B57A9">
            <w:pPr>
              <w:pStyle w:val="TableText"/>
              <w:ind w:left="5250"/>
              <w:rPr>
                <w:rFonts w:ascii="微软雅黑" w:eastAsia="微软雅黑" w:hAnsi="微软雅黑"/>
              </w:rPr>
            </w:pPr>
          </w:p>
        </w:tc>
        <w:tc>
          <w:tcPr>
            <w:tcW w:w="1344" w:type="dxa"/>
          </w:tcPr>
          <w:p w14:paraId="29E3E2F2" w14:textId="77777777" w:rsidR="00C23D26" w:rsidRPr="00FB799A" w:rsidRDefault="00C23D26" w:rsidP="009B57A9">
            <w:pPr>
              <w:pStyle w:val="TableText"/>
              <w:ind w:left="5250"/>
              <w:rPr>
                <w:rFonts w:ascii="微软雅黑" w:eastAsia="微软雅黑" w:hAnsi="微软雅黑"/>
              </w:rPr>
            </w:pPr>
          </w:p>
        </w:tc>
        <w:tc>
          <w:tcPr>
            <w:tcW w:w="1344" w:type="dxa"/>
          </w:tcPr>
          <w:p w14:paraId="26861942" w14:textId="77777777" w:rsidR="00C23D26" w:rsidRPr="00FB799A" w:rsidRDefault="00C23D26" w:rsidP="009B57A9">
            <w:pPr>
              <w:pStyle w:val="TableText"/>
              <w:ind w:left="5250"/>
              <w:rPr>
                <w:rFonts w:ascii="微软雅黑" w:eastAsia="微软雅黑" w:hAnsi="微软雅黑"/>
              </w:rPr>
            </w:pPr>
          </w:p>
        </w:tc>
        <w:tc>
          <w:tcPr>
            <w:tcW w:w="1712" w:type="dxa"/>
          </w:tcPr>
          <w:p w14:paraId="0183CD6D" w14:textId="77777777" w:rsidR="00C23D26" w:rsidRPr="00FB799A" w:rsidRDefault="00C23D26" w:rsidP="009B57A9">
            <w:pPr>
              <w:pStyle w:val="TableText"/>
              <w:ind w:left="5250"/>
              <w:rPr>
                <w:rFonts w:ascii="微软雅黑" w:eastAsia="微软雅黑" w:hAnsi="微软雅黑"/>
              </w:rPr>
            </w:pPr>
          </w:p>
        </w:tc>
      </w:tr>
      <w:tr w:rsidR="00C23D26" w:rsidRPr="00FB799A" w14:paraId="207ECCDA" w14:textId="77777777" w:rsidTr="009B57A9">
        <w:trPr>
          <w:trHeight w:val="411"/>
        </w:trPr>
        <w:tc>
          <w:tcPr>
            <w:tcW w:w="998" w:type="dxa"/>
          </w:tcPr>
          <w:p w14:paraId="341A97D9" w14:textId="77777777" w:rsidR="00C23D26" w:rsidRPr="00FB799A" w:rsidRDefault="00C23D26" w:rsidP="009B57A9">
            <w:pPr>
              <w:pStyle w:val="TableText"/>
              <w:spacing w:before="109" w:line="201" w:lineRule="auto"/>
              <w:ind w:left="5250"/>
              <w:jc w:val="center"/>
              <w:rPr>
                <w:rFonts w:ascii="微软雅黑" w:eastAsia="微软雅黑" w:hAnsi="微软雅黑"/>
                <w:sz w:val="24"/>
                <w:szCs w:val="24"/>
              </w:rPr>
            </w:pPr>
            <w:r w:rsidRPr="00FB799A">
              <w:rPr>
                <w:rFonts w:ascii="微软雅黑" w:eastAsia="微软雅黑" w:hAnsi="微软雅黑"/>
                <w:sz w:val="24"/>
                <w:szCs w:val="24"/>
              </w:rPr>
              <w:t>3</w:t>
            </w:r>
          </w:p>
        </w:tc>
        <w:tc>
          <w:tcPr>
            <w:tcW w:w="2551" w:type="dxa"/>
          </w:tcPr>
          <w:p w14:paraId="7B401E8B" w14:textId="77777777" w:rsidR="00C23D26" w:rsidRPr="00FB799A" w:rsidRDefault="00C23D26" w:rsidP="009B57A9">
            <w:pPr>
              <w:pStyle w:val="TableText"/>
              <w:spacing w:before="259" w:line="81" w:lineRule="exact"/>
              <w:ind w:left="5250"/>
              <w:rPr>
                <w:rFonts w:ascii="微软雅黑" w:eastAsia="微软雅黑" w:hAnsi="微软雅黑"/>
                <w:sz w:val="24"/>
                <w:szCs w:val="24"/>
                <w:lang w:eastAsia="zh-CN"/>
              </w:rPr>
            </w:pPr>
          </w:p>
        </w:tc>
        <w:tc>
          <w:tcPr>
            <w:tcW w:w="1344" w:type="dxa"/>
          </w:tcPr>
          <w:p w14:paraId="65E0BBF8" w14:textId="77777777" w:rsidR="00C23D26" w:rsidRPr="00FB799A" w:rsidRDefault="00C23D26" w:rsidP="009B57A9">
            <w:pPr>
              <w:pStyle w:val="TableText"/>
              <w:ind w:left="5250"/>
              <w:rPr>
                <w:rFonts w:ascii="微软雅黑" w:eastAsia="微软雅黑" w:hAnsi="微软雅黑"/>
              </w:rPr>
            </w:pPr>
          </w:p>
        </w:tc>
        <w:tc>
          <w:tcPr>
            <w:tcW w:w="1344" w:type="dxa"/>
          </w:tcPr>
          <w:p w14:paraId="7998147F" w14:textId="77777777" w:rsidR="00C23D26" w:rsidRPr="00FB799A" w:rsidRDefault="00C23D26" w:rsidP="009B57A9">
            <w:pPr>
              <w:pStyle w:val="TableText"/>
              <w:ind w:left="5250"/>
              <w:rPr>
                <w:rFonts w:ascii="微软雅黑" w:eastAsia="微软雅黑" w:hAnsi="微软雅黑"/>
              </w:rPr>
            </w:pPr>
          </w:p>
        </w:tc>
        <w:tc>
          <w:tcPr>
            <w:tcW w:w="1344" w:type="dxa"/>
          </w:tcPr>
          <w:p w14:paraId="5A57528F" w14:textId="77777777" w:rsidR="00C23D26" w:rsidRPr="00FB799A" w:rsidRDefault="00C23D26" w:rsidP="009B57A9">
            <w:pPr>
              <w:pStyle w:val="TableText"/>
              <w:ind w:left="5250"/>
              <w:rPr>
                <w:rFonts w:ascii="微软雅黑" w:eastAsia="微软雅黑" w:hAnsi="微软雅黑"/>
              </w:rPr>
            </w:pPr>
          </w:p>
        </w:tc>
        <w:tc>
          <w:tcPr>
            <w:tcW w:w="1712" w:type="dxa"/>
          </w:tcPr>
          <w:p w14:paraId="63070CB1" w14:textId="77777777" w:rsidR="00C23D26" w:rsidRPr="00FB799A" w:rsidRDefault="00C23D26" w:rsidP="009B57A9">
            <w:pPr>
              <w:pStyle w:val="TableText"/>
              <w:ind w:left="5250"/>
              <w:rPr>
                <w:rFonts w:ascii="微软雅黑" w:eastAsia="微软雅黑" w:hAnsi="微软雅黑"/>
              </w:rPr>
            </w:pPr>
          </w:p>
        </w:tc>
      </w:tr>
      <w:tr w:rsidR="00C23D26" w:rsidRPr="00FB799A" w14:paraId="6219FF5F" w14:textId="77777777" w:rsidTr="009B57A9">
        <w:trPr>
          <w:trHeight w:val="415"/>
        </w:trPr>
        <w:tc>
          <w:tcPr>
            <w:tcW w:w="6237" w:type="dxa"/>
            <w:gridSpan w:val="4"/>
          </w:tcPr>
          <w:p w14:paraId="3B8585E9" w14:textId="77777777" w:rsidR="00C23D26" w:rsidRPr="00FB799A" w:rsidRDefault="00C23D26" w:rsidP="009B57A9">
            <w:pPr>
              <w:spacing w:before="87" w:line="219" w:lineRule="auto"/>
              <w:ind w:left="4939"/>
              <w:rPr>
                <w:rFonts w:ascii="微软雅黑" w:eastAsia="微软雅黑" w:hAnsi="微软雅黑" w:cs="宋体"/>
                <w:sz w:val="24"/>
                <w:szCs w:val="24"/>
              </w:rPr>
            </w:pPr>
            <w:r w:rsidRPr="00FB799A">
              <w:rPr>
                <w:rFonts w:ascii="微软雅黑" w:eastAsia="微软雅黑" w:hAnsi="微软雅黑" w:cs="宋体"/>
                <w:sz w:val="24"/>
                <w:szCs w:val="24"/>
              </w:rPr>
              <w:t>总价（元）</w:t>
            </w:r>
          </w:p>
        </w:tc>
        <w:tc>
          <w:tcPr>
            <w:tcW w:w="1344" w:type="dxa"/>
          </w:tcPr>
          <w:p w14:paraId="0C6F16C3" w14:textId="77777777" w:rsidR="00C23D26" w:rsidRPr="00FB799A" w:rsidRDefault="00C23D26" w:rsidP="009B57A9">
            <w:pPr>
              <w:pStyle w:val="TableText"/>
              <w:ind w:left="5250"/>
              <w:rPr>
                <w:rFonts w:ascii="微软雅黑" w:eastAsia="微软雅黑" w:hAnsi="微软雅黑"/>
              </w:rPr>
            </w:pPr>
          </w:p>
        </w:tc>
        <w:tc>
          <w:tcPr>
            <w:tcW w:w="1712" w:type="dxa"/>
          </w:tcPr>
          <w:p w14:paraId="1CC8E586" w14:textId="77777777" w:rsidR="00C23D26" w:rsidRPr="00FB799A" w:rsidRDefault="00C23D26" w:rsidP="009B57A9">
            <w:pPr>
              <w:pStyle w:val="TableText"/>
              <w:ind w:left="5250"/>
              <w:rPr>
                <w:rFonts w:ascii="微软雅黑" w:eastAsia="微软雅黑" w:hAnsi="微软雅黑"/>
              </w:rPr>
            </w:pPr>
          </w:p>
        </w:tc>
      </w:tr>
    </w:tbl>
    <w:p w14:paraId="1A66DA79" w14:textId="77777777" w:rsidR="00C23D26" w:rsidRPr="00FB799A" w:rsidRDefault="00C23D26" w:rsidP="00C23D26">
      <w:pPr>
        <w:spacing w:line="255" w:lineRule="auto"/>
        <w:rPr>
          <w:rFonts w:ascii="微软雅黑" w:eastAsia="微软雅黑" w:hAnsi="微软雅黑"/>
        </w:rPr>
      </w:pPr>
    </w:p>
    <w:p w14:paraId="76D80A34" w14:textId="77777777" w:rsidR="00C23D26" w:rsidRPr="00FB799A" w:rsidRDefault="00C23D26" w:rsidP="00C23D26">
      <w:pPr>
        <w:spacing w:line="256" w:lineRule="auto"/>
        <w:rPr>
          <w:rFonts w:ascii="微软雅黑" w:eastAsia="微软雅黑" w:hAnsi="微软雅黑"/>
        </w:rPr>
      </w:pPr>
    </w:p>
    <w:p w14:paraId="3CBB9024" w14:textId="77777777" w:rsidR="00C23D26" w:rsidRPr="00FB799A" w:rsidRDefault="00C23D26" w:rsidP="00C23D26">
      <w:pPr>
        <w:spacing w:line="251" w:lineRule="auto"/>
        <w:rPr>
          <w:rFonts w:ascii="微软雅黑" w:eastAsia="微软雅黑" w:hAnsi="微软雅黑"/>
        </w:rPr>
      </w:pPr>
    </w:p>
    <w:p w14:paraId="029593DE" w14:textId="77777777" w:rsidR="00C23D26" w:rsidRPr="00FB799A" w:rsidRDefault="00C23D26" w:rsidP="00C23D26">
      <w:pPr>
        <w:pStyle w:val="aa"/>
        <w:spacing w:before="78" w:line="219" w:lineRule="auto"/>
        <w:ind w:left="122"/>
        <w:rPr>
          <w:rFonts w:ascii="微软雅黑" w:eastAsia="微软雅黑" w:hAnsi="微软雅黑"/>
          <w:sz w:val="24"/>
          <w:szCs w:val="24"/>
          <w:lang w:eastAsia="zh-CN"/>
        </w:rPr>
      </w:pPr>
      <w:r w:rsidRPr="00FB799A">
        <w:rPr>
          <w:rFonts w:ascii="微软雅黑" w:eastAsia="微软雅黑" w:hAnsi="微软雅黑"/>
          <w:spacing w:val="-1"/>
          <w:sz w:val="24"/>
          <w:szCs w:val="24"/>
          <w:lang w:eastAsia="zh-CN"/>
        </w:rPr>
        <w:t>注：1.本表应按包分别填写。</w:t>
      </w:r>
    </w:p>
    <w:p w14:paraId="3F565682" w14:textId="77777777" w:rsidR="00C23D26" w:rsidRPr="00FB799A" w:rsidRDefault="00C23D26" w:rsidP="00C23D26">
      <w:pPr>
        <w:pStyle w:val="aa"/>
        <w:spacing w:before="27" w:line="220" w:lineRule="auto"/>
        <w:ind w:left="610"/>
        <w:rPr>
          <w:rFonts w:ascii="微软雅黑" w:eastAsia="微软雅黑" w:hAnsi="微软雅黑"/>
          <w:sz w:val="24"/>
          <w:szCs w:val="24"/>
          <w:lang w:eastAsia="zh-CN"/>
        </w:rPr>
      </w:pPr>
      <w:r w:rsidRPr="00FB799A">
        <w:rPr>
          <w:rFonts w:ascii="微软雅黑" w:eastAsia="微软雅黑" w:hAnsi="微软雅黑"/>
          <w:spacing w:val="-7"/>
          <w:sz w:val="24"/>
          <w:szCs w:val="24"/>
          <w:lang w:eastAsia="zh-CN"/>
        </w:rPr>
        <w:t>2.上述各项的详细规格（如有</w:t>
      </w:r>
      <w:r w:rsidRPr="00FB799A">
        <w:rPr>
          <w:rFonts w:ascii="微软雅黑" w:eastAsia="微软雅黑" w:hAnsi="微软雅黑"/>
          <w:spacing w:val="-1"/>
          <w:sz w:val="24"/>
          <w:szCs w:val="24"/>
          <w:lang w:eastAsia="zh-CN"/>
        </w:rPr>
        <w:t>），</w:t>
      </w:r>
      <w:r w:rsidRPr="00FB799A">
        <w:rPr>
          <w:rFonts w:ascii="微软雅黑" w:eastAsia="微软雅黑" w:hAnsi="微软雅黑"/>
          <w:spacing w:val="-7"/>
          <w:sz w:val="24"/>
          <w:szCs w:val="24"/>
          <w:lang w:eastAsia="zh-CN"/>
        </w:rPr>
        <w:t>可另页描述。</w:t>
      </w:r>
    </w:p>
    <w:p w14:paraId="6E418F2B" w14:textId="77777777" w:rsidR="00C23D26" w:rsidRPr="00FB799A" w:rsidRDefault="00C23D26" w:rsidP="00C23D26">
      <w:pPr>
        <w:pStyle w:val="aa"/>
        <w:spacing w:before="25" w:line="229" w:lineRule="auto"/>
        <w:ind w:left="145" w:right="128" w:firstLine="466"/>
        <w:rPr>
          <w:rFonts w:ascii="微软雅黑" w:eastAsia="微软雅黑" w:hAnsi="微软雅黑"/>
          <w:sz w:val="24"/>
          <w:szCs w:val="24"/>
          <w:lang w:eastAsia="zh-CN"/>
        </w:rPr>
      </w:pPr>
      <w:r w:rsidRPr="00FB799A">
        <w:rPr>
          <w:rFonts w:ascii="微软雅黑" w:eastAsia="微软雅黑" w:hAnsi="微软雅黑"/>
          <w:spacing w:val="4"/>
          <w:sz w:val="24"/>
          <w:szCs w:val="24"/>
          <w:lang w:eastAsia="zh-CN"/>
        </w:rPr>
        <w:t>3.制造商规模列应填写“</w:t>
      </w:r>
      <w:r w:rsidRPr="00FB799A">
        <w:rPr>
          <w:rFonts w:ascii="微软雅黑" w:eastAsia="微软雅黑" w:hAnsi="微软雅黑"/>
          <w:spacing w:val="-34"/>
          <w:sz w:val="24"/>
          <w:szCs w:val="24"/>
          <w:lang w:eastAsia="zh-CN"/>
        </w:rPr>
        <w:t xml:space="preserve"> </w:t>
      </w:r>
      <w:r w:rsidRPr="00FB799A">
        <w:rPr>
          <w:rFonts w:ascii="微软雅黑" w:eastAsia="微软雅黑" w:hAnsi="微软雅黑"/>
          <w:spacing w:val="4"/>
          <w:sz w:val="24"/>
          <w:szCs w:val="24"/>
          <w:lang w:eastAsia="zh-CN"/>
        </w:rPr>
        <w:t>中型”</w:t>
      </w:r>
      <w:r w:rsidRPr="00FB799A">
        <w:rPr>
          <w:rFonts w:ascii="微软雅黑" w:eastAsia="微软雅黑" w:hAnsi="微软雅黑"/>
          <w:spacing w:val="-42"/>
          <w:sz w:val="24"/>
          <w:szCs w:val="24"/>
          <w:lang w:eastAsia="zh-CN"/>
        </w:rPr>
        <w:t xml:space="preserve"> </w:t>
      </w:r>
      <w:r w:rsidRPr="00FB799A">
        <w:rPr>
          <w:rFonts w:ascii="微软雅黑" w:eastAsia="微软雅黑" w:hAnsi="微软雅黑"/>
          <w:spacing w:val="4"/>
          <w:sz w:val="24"/>
          <w:szCs w:val="24"/>
          <w:lang w:eastAsia="zh-CN"/>
        </w:rPr>
        <w:t>、“</w:t>
      </w:r>
      <w:r w:rsidRPr="00FB799A">
        <w:rPr>
          <w:rFonts w:ascii="微软雅黑" w:eastAsia="微软雅黑" w:hAnsi="微软雅黑"/>
          <w:spacing w:val="-51"/>
          <w:sz w:val="24"/>
          <w:szCs w:val="24"/>
          <w:lang w:eastAsia="zh-CN"/>
        </w:rPr>
        <w:t xml:space="preserve"> </w:t>
      </w:r>
      <w:r w:rsidRPr="00FB799A">
        <w:rPr>
          <w:rFonts w:ascii="微软雅黑" w:eastAsia="微软雅黑" w:hAnsi="微软雅黑"/>
          <w:spacing w:val="4"/>
          <w:sz w:val="24"/>
          <w:szCs w:val="24"/>
          <w:lang w:eastAsia="zh-CN"/>
        </w:rPr>
        <w:t>小型”</w:t>
      </w:r>
      <w:r w:rsidRPr="00FB799A">
        <w:rPr>
          <w:rFonts w:ascii="微软雅黑" w:eastAsia="微软雅黑" w:hAnsi="微软雅黑"/>
          <w:spacing w:val="-40"/>
          <w:sz w:val="24"/>
          <w:szCs w:val="24"/>
          <w:lang w:eastAsia="zh-CN"/>
        </w:rPr>
        <w:t xml:space="preserve"> </w:t>
      </w:r>
      <w:r w:rsidRPr="00FB799A">
        <w:rPr>
          <w:rFonts w:ascii="微软雅黑" w:eastAsia="微软雅黑" w:hAnsi="微软雅黑"/>
          <w:spacing w:val="4"/>
          <w:sz w:val="24"/>
          <w:szCs w:val="24"/>
          <w:lang w:eastAsia="zh-CN"/>
        </w:rPr>
        <w:t>、“微型”或“其他”</w:t>
      </w:r>
      <w:r w:rsidRPr="00FB799A">
        <w:rPr>
          <w:rFonts w:ascii="微软雅黑" w:eastAsia="微软雅黑" w:hAnsi="微软雅黑"/>
          <w:spacing w:val="-42"/>
          <w:sz w:val="24"/>
          <w:szCs w:val="24"/>
          <w:lang w:eastAsia="zh-CN"/>
        </w:rPr>
        <w:t xml:space="preserve"> </w:t>
      </w:r>
      <w:r w:rsidRPr="00FB799A">
        <w:rPr>
          <w:rFonts w:ascii="微软雅黑" w:eastAsia="微软雅黑" w:hAnsi="微软雅黑"/>
          <w:spacing w:val="3"/>
          <w:sz w:val="24"/>
          <w:szCs w:val="24"/>
          <w:lang w:eastAsia="zh-CN"/>
        </w:rPr>
        <w:t>，且不应与《中小企业声</w:t>
      </w:r>
      <w:r w:rsidRPr="00FB799A">
        <w:rPr>
          <w:rFonts w:ascii="微软雅黑" w:eastAsia="微软雅黑" w:hAnsi="微软雅黑"/>
          <w:sz w:val="24"/>
          <w:szCs w:val="24"/>
          <w:lang w:eastAsia="zh-CN"/>
        </w:rPr>
        <w:t xml:space="preserve"> </w:t>
      </w:r>
      <w:r w:rsidRPr="00FB799A">
        <w:rPr>
          <w:rFonts w:ascii="微软雅黑" w:eastAsia="微软雅黑" w:hAnsi="微软雅黑"/>
          <w:spacing w:val="-4"/>
          <w:sz w:val="24"/>
          <w:szCs w:val="24"/>
          <w:lang w:eastAsia="zh-CN"/>
        </w:rPr>
        <w:t>明函》或《拟分包情况说明》中内容矛盾。</w:t>
      </w:r>
    </w:p>
    <w:p w14:paraId="641E6293" w14:textId="77777777" w:rsidR="00C23D26" w:rsidRPr="00FB799A" w:rsidRDefault="00C23D26" w:rsidP="00C23D26">
      <w:pPr>
        <w:spacing w:line="285" w:lineRule="auto"/>
        <w:rPr>
          <w:rFonts w:ascii="微软雅黑" w:eastAsia="微软雅黑" w:hAnsi="微软雅黑"/>
          <w:lang w:eastAsia="zh-CN"/>
        </w:rPr>
      </w:pPr>
    </w:p>
    <w:p w14:paraId="7CB88847" w14:textId="77777777" w:rsidR="00C23D26" w:rsidRPr="00FB799A" w:rsidRDefault="00C23D26" w:rsidP="00C23D26">
      <w:pPr>
        <w:spacing w:line="285" w:lineRule="auto"/>
        <w:rPr>
          <w:rFonts w:ascii="微软雅黑" w:eastAsia="微软雅黑" w:hAnsi="微软雅黑"/>
          <w:lang w:eastAsia="zh-CN"/>
        </w:rPr>
      </w:pPr>
    </w:p>
    <w:p w14:paraId="4E50F4B1" w14:textId="77777777" w:rsidR="00C23D26" w:rsidRPr="00FB799A" w:rsidRDefault="00C23D26" w:rsidP="00C23D26">
      <w:pPr>
        <w:spacing w:line="285" w:lineRule="auto"/>
        <w:rPr>
          <w:rFonts w:ascii="微软雅黑" w:eastAsia="微软雅黑" w:hAnsi="微软雅黑"/>
          <w:lang w:eastAsia="zh-CN"/>
        </w:rPr>
      </w:pPr>
    </w:p>
    <w:p w14:paraId="12C80F88" w14:textId="77777777" w:rsidR="00C23D26" w:rsidRPr="00FB799A" w:rsidRDefault="00C23D26" w:rsidP="00C23D26">
      <w:pPr>
        <w:spacing w:before="78" w:line="220" w:lineRule="auto"/>
        <w:ind w:left="128"/>
        <w:rPr>
          <w:rFonts w:ascii="微软雅黑" w:eastAsia="微软雅黑" w:hAnsi="微软雅黑"/>
          <w:spacing w:val="-14"/>
          <w:sz w:val="24"/>
          <w:szCs w:val="24"/>
          <w:lang w:eastAsia="zh-CN"/>
        </w:rPr>
      </w:pPr>
      <w:r w:rsidRPr="00FB799A">
        <w:rPr>
          <w:rFonts w:ascii="微软雅黑" w:eastAsia="微软雅黑" w:hAnsi="微软雅黑"/>
          <w:spacing w:val="-14"/>
          <w:sz w:val="24"/>
          <w:szCs w:val="24"/>
          <w:lang w:eastAsia="zh-CN"/>
        </w:rPr>
        <w:t>供应商名称（加盖公章</w:t>
      </w:r>
      <w:r w:rsidRPr="00FB799A">
        <w:rPr>
          <w:rFonts w:ascii="微软雅黑" w:eastAsia="微软雅黑" w:hAnsi="微软雅黑"/>
          <w:spacing w:val="3"/>
          <w:sz w:val="24"/>
          <w:szCs w:val="24"/>
          <w:lang w:eastAsia="zh-CN"/>
        </w:rPr>
        <w:t>）：</w:t>
      </w:r>
      <w:r w:rsidRPr="00FB799A">
        <w:rPr>
          <w:rFonts w:ascii="微软雅黑" w:eastAsia="微软雅黑" w:hAnsi="微软雅黑"/>
          <w:sz w:val="24"/>
          <w:szCs w:val="24"/>
          <w:u w:val="single"/>
          <w:lang w:eastAsia="zh-CN"/>
        </w:rPr>
        <w:t xml:space="preserve">      </w:t>
      </w:r>
      <w:r w:rsidRPr="00FB799A">
        <w:rPr>
          <w:rFonts w:ascii="微软雅黑" w:eastAsia="微软雅黑" w:hAnsi="微软雅黑"/>
          <w:spacing w:val="3"/>
          <w:sz w:val="24"/>
          <w:szCs w:val="24"/>
          <w:lang w:eastAsia="zh-CN"/>
        </w:rPr>
        <w:t xml:space="preserve"> </w:t>
      </w:r>
      <w:r w:rsidRPr="00FB799A">
        <w:rPr>
          <w:rFonts w:ascii="微软雅黑" w:eastAsia="微软雅黑" w:hAnsi="微软雅黑"/>
          <w:spacing w:val="-14"/>
          <w:sz w:val="24"/>
          <w:szCs w:val="24"/>
          <w:lang w:eastAsia="zh-CN"/>
        </w:rPr>
        <w:t>日期：</w:t>
      </w:r>
      <w:r w:rsidRPr="00FB799A">
        <w:rPr>
          <w:rFonts w:ascii="微软雅黑" w:eastAsia="微软雅黑" w:hAnsi="微软雅黑"/>
          <w:spacing w:val="1"/>
          <w:sz w:val="24"/>
          <w:szCs w:val="24"/>
          <w:u w:val="single"/>
          <w:lang w:eastAsia="zh-CN"/>
        </w:rPr>
        <w:t xml:space="preserve">    </w:t>
      </w:r>
      <w:r w:rsidRPr="00FB799A">
        <w:rPr>
          <w:rFonts w:ascii="微软雅黑" w:eastAsia="微软雅黑" w:hAnsi="微软雅黑"/>
          <w:spacing w:val="-107"/>
          <w:sz w:val="24"/>
          <w:szCs w:val="24"/>
          <w:lang w:eastAsia="zh-CN"/>
        </w:rPr>
        <w:t xml:space="preserve"> </w:t>
      </w:r>
      <w:r w:rsidRPr="00FB799A">
        <w:rPr>
          <w:rFonts w:ascii="微软雅黑" w:eastAsia="微软雅黑" w:hAnsi="微软雅黑"/>
          <w:spacing w:val="-14"/>
          <w:sz w:val="24"/>
          <w:szCs w:val="24"/>
          <w:lang w:eastAsia="zh-CN"/>
        </w:rPr>
        <w:t>年</w:t>
      </w:r>
      <w:r w:rsidRPr="00FB799A">
        <w:rPr>
          <w:rFonts w:ascii="微软雅黑" w:eastAsia="微软雅黑" w:hAnsi="微软雅黑"/>
          <w:sz w:val="24"/>
          <w:szCs w:val="24"/>
          <w:u w:val="single"/>
          <w:lang w:eastAsia="zh-CN"/>
        </w:rPr>
        <w:t xml:space="preserve">    </w:t>
      </w:r>
      <w:r w:rsidRPr="00FB799A">
        <w:rPr>
          <w:rFonts w:ascii="微软雅黑" w:eastAsia="微软雅黑" w:hAnsi="微软雅黑"/>
          <w:spacing w:val="-105"/>
          <w:sz w:val="24"/>
          <w:szCs w:val="24"/>
          <w:lang w:eastAsia="zh-CN"/>
        </w:rPr>
        <w:t xml:space="preserve"> </w:t>
      </w:r>
      <w:r w:rsidRPr="00FB799A">
        <w:rPr>
          <w:rFonts w:ascii="微软雅黑" w:eastAsia="微软雅黑" w:hAnsi="微软雅黑"/>
          <w:spacing w:val="-14"/>
          <w:sz w:val="24"/>
          <w:szCs w:val="24"/>
          <w:lang w:eastAsia="zh-CN"/>
        </w:rPr>
        <w:t>月</w:t>
      </w:r>
      <w:r w:rsidRPr="00FB799A">
        <w:rPr>
          <w:rFonts w:ascii="微软雅黑" w:eastAsia="微软雅黑" w:hAnsi="微软雅黑"/>
          <w:sz w:val="24"/>
          <w:szCs w:val="24"/>
          <w:u w:val="single"/>
          <w:lang w:eastAsia="zh-CN"/>
        </w:rPr>
        <w:t xml:space="preserve">    </w:t>
      </w:r>
      <w:r w:rsidRPr="00FB799A">
        <w:rPr>
          <w:rFonts w:ascii="微软雅黑" w:eastAsia="微软雅黑" w:hAnsi="微软雅黑"/>
          <w:spacing w:val="-70"/>
          <w:sz w:val="24"/>
          <w:szCs w:val="24"/>
          <w:lang w:eastAsia="zh-CN"/>
        </w:rPr>
        <w:t xml:space="preserve"> </w:t>
      </w:r>
      <w:r w:rsidRPr="00FB799A">
        <w:rPr>
          <w:rFonts w:ascii="微软雅黑" w:eastAsia="微软雅黑" w:hAnsi="微软雅黑"/>
          <w:spacing w:val="-14"/>
          <w:sz w:val="24"/>
          <w:szCs w:val="24"/>
          <w:lang w:eastAsia="zh-CN"/>
        </w:rPr>
        <w:t>日</w:t>
      </w:r>
    </w:p>
    <w:p w14:paraId="72CAD9C5" w14:textId="544FC4A7" w:rsidR="00C23D26" w:rsidRDefault="00C23D26">
      <w:pPr>
        <w:kinsoku/>
        <w:autoSpaceDE/>
        <w:autoSpaceDN/>
        <w:adjustRightInd/>
        <w:snapToGrid/>
        <w:spacing w:line="278" w:lineRule="auto"/>
        <w:textAlignment w:val="auto"/>
        <w:rPr>
          <w:lang w:eastAsia="zh-CN"/>
        </w:rPr>
      </w:pPr>
      <w:r>
        <w:rPr>
          <w:lang w:eastAsia="zh-CN"/>
        </w:rPr>
        <w:br w:type="page"/>
      </w:r>
    </w:p>
    <w:p w14:paraId="13381E8D" w14:textId="77777777" w:rsidR="00CC65BC" w:rsidRPr="00C23D26" w:rsidRDefault="00CC65BC" w:rsidP="00C515E2">
      <w:pPr>
        <w:kinsoku/>
        <w:autoSpaceDE/>
        <w:autoSpaceDN/>
        <w:adjustRightInd/>
        <w:snapToGrid/>
        <w:spacing w:line="278" w:lineRule="auto"/>
        <w:textAlignment w:val="auto"/>
        <w:rPr>
          <w:lang w:eastAsia="zh-CN"/>
        </w:rPr>
      </w:pPr>
    </w:p>
    <w:p w14:paraId="44867F0D" w14:textId="63DA0E4B" w:rsidR="00CC65BC" w:rsidRDefault="00C23D26">
      <w:pPr>
        <w:pStyle w:val="aa"/>
        <w:spacing w:before="307" w:line="196" w:lineRule="auto"/>
        <w:ind w:left="128"/>
        <w:outlineLvl w:val="1"/>
        <w:rPr>
          <w:rFonts w:ascii="微软雅黑" w:eastAsia="微软雅黑" w:hAnsi="微软雅黑" w:cs="微软雅黑"/>
          <w:sz w:val="24"/>
          <w:szCs w:val="24"/>
          <w:lang w:eastAsia="zh-CN"/>
        </w:rPr>
      </w:pPr>
      <w:r>
        <w:rPr>
          <w:rFonts w:eastAsiaTheme="minorEastAsia"/>
          <w:sz w:val="24"/>
          <w:szCs w:val="24"/>
          <w:lang w:eastAsia="zh-CN"/>
        </w:rPr>
        <w:t>9</w:t>
      </w:r>
      <w:r w:rsidR="00A262E1">
        <w:rPr>
          <w:spacing w:val="15"/>
          <w:sz w:val="24"/>
          <w:szCs w:val="24"/>
          <w:lang w:eastAsia="zh-CN"/>
        </w:rPr>
        <w:t xml:space="preserve">   </w:t>
      </w:r>
      <w:r w:rsidR="00A262E1">
        <w:rPr>
          <w:rFonts w:ascii="微软雅黑" w:eastAsia="微软雅黑" w:hAnsi="微软雅黑" w:cs="微软雅黑"/>
          <w:sz w:val="24"/>
          <w:szCs w:val="24"/>
          <w:lang w:eastAsia="zh-CN"/>
        </w:rPr>
        <w:t>合同条款偏离表（实质性格式）</w:t>
      </w:r>
    </w:p>
    <w:p w14:paraId="76C4E25F" w14:textId="77777777" w:rsidR="00CC65BC" w:rsidRDefault="00CC65BC">
      <w:pPr>
        <w:pStyle w:val="aa"/>
        <w:spacing w:line="469" w:lineRule="auto"/>
        <w:rPr>
          <w:lang w:eastAsia="zh-CN"/>
        </w:rPr>
      </w:pPr>
    </w:p>
    <w:p w14:paraId="7A2D4FBE" w14:textId="77777777" w:rsidR="00CC65BC" w:rsidRDefault="00A262E1">
      <w:pPr>
        <w:spacing w:before="150" w:line="205" w:lineRule="auto"/>
        <w:ind w:left="3006"/>
        <w:rPr>
          <w:rFonts w:ascii="微软雅黑" w:eastAsia="微软雅黑" w:hAnsi="微软雅黑" w:cs="微软雅黑"/>
          <w:sz w:val="35"/>
          <w:szCs w:val="35"/>
          <w:lang w:eastAsia="zh-CN"/>
        </w:rPr>
      </w:pPr>
      <w:r>
        <w:rPr>
          <w:rFonts w:ascii="微软雅黑" w:eastAsia="微软雅黑" w:hAnsi="微软雅黑" w:cs="微软雅黑"/>
          <w:b/>
          <w:bCs/>
          <w:spacing w:val="10"/>
          <w:sz w:val="35"/>
          <w:szCs w:val="35"/>
          <w:lang w:eastAsia="zh-CN"/>
        </w:rPr>
        <w:t>合同条款偏离表</w:t>
      </w:r>
    </w:p>
    <w:p w14:paraId="37592855" w14:textId="77777777" w:rsidR="00CC65BC" w:rsidRDefault="00CC65BC">
      <w:pPr>
        <w:pStyle w:val="aa"/>
        <w:spacing w:line="282" w:lineRule="auto"/>
        <w:rPr>
          <w:lang w:eastAsia="zh-CN"/>
        </w:rPr>
      </w:pPr>
    </w:p>
    <w:p w14:paraId="726D058A" w14:textId="77777777" w:rsidR="00CC65BC" w:rsidRDefault="00CC65BC">
      <w:pPr>
        <w:pStyle w:val="aa"/>
        <w:spacing w:line="283" w:lineRule="auto"/>
        <w:rPr>
          <w:lang w:eastAsia="zh-CN"/>
        </w:rPr>
      </w:pPr>
    </w:p>
    <w:p w14:paraId="5B7A75F8" w14:textId="77777777" w:rsidR="00CC65BC" w:rsidRDefault="00A262E1">
      <w:pPr>
        <w:pStyle w:val="aa"/>
        <w:spacing w:before="103" w:line="200" w:lineRule="auto"/>
        <w:ind w:left="478"/>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项目编号</w:t>
      </w:r>
      <w:r>
        <w:rPr>
          <w:sz w:val="24"/>
          <w:szCs w:val="24"/>
          <w:lang w:eastAsia="zh-CN"/>
        </w:rPr>
        <w:t>/</w:t>
      </w:r>
      <w:r>
        <w:rPr>
          <w:rFonts w:ascii="微软雅黑" w:eastAsia="微软雅黑" w:hAnsi="微软雅黑" w:cs="微软雅黑"/>
          <w:sz w:val="24"/>
          <w:szCs w:val="24"/>
          <w:lang w:eastAsia="zh-CN"/>
        </w:rPr>
        <w:t>包号：</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z w:val="24"/>
          <w:szCs w:val="24"/>
          <w:lang w:eastAsia="zh-CN"/>
        </w:rPr>
        <w:t>项目名称：</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1"/>
          <w:sz w:val="24"/>
          <w:szCs w:val="24"/>
          <w:u w:val="single"/>
          <w:lang w:eastAsia="zh-CN"/>
        </w:rPr>
        <w:t xml:space="preserve">                    </w:t>
      </w:r>
    </w:p>
    <w:p w14:paraId="040C883C" w14:textId="77777777" w:rsidR="00CC65BC" w:rsidRDefault="00CC65BC">
      <w:pPr>
        <w:spacing w:line="138" w:lineRule="exact"/>
        <w:rPr>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5"/>
      </w:tblGrid>
      <w:tr w:rsidR="00CC65BC" w14:paraId="74C506DA" w14:textId="77777777">
        <w:trPr>
          <w:trHeight w:val="1053"/>
        </w:trPr>
        <w:tc>
          <w:tcPr>
            <w:tcW w:w="1013" w:type="dxa"/>
          </w:tcPr>
          <w:p w14:paraId="6FD310CE" w14:textId="77777777" w:rsidR="00CC65BC" w:rsidRDefault="00CC65BC">
            <w:pPr>
              <w:pStyle w:val="TableText"/>
              <w:spacing w:line="287" w:lineRule="auto"/>
              <w:rPr>
                <w:lang w:eastAsia="zh-CN"/>
              </w:rPr>
            </w:pPr>
          </w:p>
          <w:p w14:paraId="0F3892B8" w14:textId="77777777" w:rsidR="00CC65BC" w:rsidRDefault="00A262E1">
            <w:pPr>
              <w:spacing w:before="103" w:line="201" w:lineRule="auto"/>
              <w:ind w:left="269"/>
              <w:rPr>
                <w:rFonts w:ascii="微软雅黑" w:eastAsia="微软雅黑" w:hAnsi="微软雅黑" w:cs="微软雅黑"/>
                <w:sz w:val="24"/>
                <w:szCs w:val="24"/>
              </w:rPr>
            </w:pPr>
            <w:r>
              <w:rPr>
                <w:rFonts w:ascii="微软雅黑" w:eastAsia="微软雅黑" w:hAnsi="微软雅黑" w:cs="微软雅黑"/>
                <w:spacing w:val="-3"/>
                <w:sz w:val="24"/>
                <w:szCs w:val="24"/>
              </w:rPr>
              <w:t>序号</w:t>
            </w:r>
          </w:p>
        </w:tc>
        <w:tc>
          <w:tcPr>
            <w:tcW w:w="1560" w:type="dxa"/>
          </w:tcPr>
          <w:p w14:paraId="08615545" w14:textId="77777777" w:rsidR="00CC65BC" w:rsidRDefault="00A262E1">
            <w:pPr>
              <w:spacing w:before="44" w:line="194" w:lineRule="auto"/>
              <w:ind w:left="182" w:right="179" w:hanging="3"/>
              <w:jc w:val="both"/>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竞争性磋商</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文件条目号</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30"/>
                <w:sz w:val="24"/>
                <w:szCs w:val="24"/>
                <w:lang w:eastAsia="zh-CN"/>
              </w:rPr>
              <w:t>（页码）</w:t>
            </w:r>
          </w:p>
        </w:tc>
        <w:tc>
          <w:tcPr>
            <w:tcW w:w="1775" w:type="dxa"/>
          </w:tcPr>
          <w:p w14:paraId="1910E2EE" w14:textId="77777777" w:rsidR="00CC65BC" w:rsidRDefault="00A262E1">
            <w:pPr>
              <w:spacing w:before="216" w:line="202" w:lineRule="auto"/>
              <w:ind w:left="530" w:right="164" w:hanging="361"/>
              <w:rPr>
                <w:rFonts w:ascii="微软雅黑" w:eastAsia="微软雅黑" w:hAnsi="微软雅黑" w:cs="微软雅黑"/>
                <w:sz w:val="24"/>
                <w:szCs w:val="24"/>
              </w:rPr>
            </w:pPr>
            <w:r>
              <w:rPr>
                <w:rFonts w:ascii="微软雅黑" w:eastAsia="微软雅黑" w:hAnsi="微软雅黑" w:cs="微软雅黑"/>
                <w:spacing w:val="-1"/>
                <w:sz w:val="24"/>
                <w:szCs w:val="24"/>
              </w:rPr>
              <w:t>竞争性磋商文</w:t>
            </w:r>
            <w:r>
              <w:rPr>
                <w:rFonts w:ascii="微软雅黑" w:eastAsia="微软雅黑" w:hAnsi="微软雅黑" w:cs="微软雅黑"/>
                <w:spacing w:val="1"/>
                <w:sz w:val="24"/>
                <w:szCs w:val="24"/>
              </w:rPr>
              <w:t xml:space="preserve"> </w:t>
            </w:r>
            <w:r>
              <w:rPr>
                <w:rFonts w:ascii="微软雅黑" w:eastAsia="微软雅黑" w:hAnsi="微软雅黑" w:cs="微软雅黑"/>
                <w:spacing w:val="-2"/>
                <w:sz w:val="24"/>
                <w:szCs w:val="24"/>
              </w:rPr>
              <w:t>件要求</w:t>
            </w:r>
          </w:p>
        </w:tc>
        <w:tc>
          <w:tcPr>
            <w:tcW w:w="1777" w:type="dxa"/>
          </w:tcPr>
          <w:p w14:paraId="37DE740B" w14:textId="77777777" w:rsidR="00CC65BC" w:rsidRDefault="00CC65BC">
            <w:pPr>
              <w:pStyle w:val="TableText"/>
              <w:spacing w:line="287" w:lineRule="auto"/>
            </w:pPr>
          </w:p>
          <w:p w14:paraId="6C168A95" w14:textId="77777777" w:rsidR="00CC65BC" w:rsidRDefault="00A262E1">
            <w:pPr>
              <w:spacing w:before="103" w:line="201" w:lineRule="auto"/>
              <w:ind w:left="185"/>
              <w:rPr>
                <w:rFonts w:ascii="微软雅黑" w:eastAsia="微软雅黑" w:hAnsi="微软雅黑" w:cs="微软雅黑"/>
                <w:sz w:val="24"/>
                <w:szCs w:val="24"/>
              </w:rPr>
            </w:pPr>
            <w:r>
              <w:rPr>
                <w:rFonts w:ascii="微软雅黑" w:eastAsia="微软雅黑" w:hAnsi="微软雅黑" w:cs="微软雅黑"/>
                <w:spacing w:val="-4"/>
                <w:sz w:val="24"/>
                <w:szCs w:val="24"/>
              </w:rPr>
              <w:t>响应文件内容</w:t>
            </w:r>
          </w:p>
        </w:tc>
        <w:tc>
          <w:tcPr>
            <w:tcW w:w="2182" w:type="dxa"/>
          </w:tcPr>
          <w:p w14:paraId="37CF65FF" w14:textId="77777777" w:rsidR="00CC65BC" w:rsidRDefault="00CC65BC">
            <w:pPr>
              <w:pStyle w:val="TableText"/>
              <w:spacing w:line="287" w:lineRule="auto"/>
            </w:pPr>
          </w:p>
          <w:p w14:paraId="2A88C8D2" w14:textId="77777777" w:rsidR="00CC65BC" w:rsidRDefault="00A262E1">
            <w:pPr>
              <w:spacing w:before="103" w:line="201" w:lineRule="auto"/>
              <w:ind w:left="612"/>
              <w:rPr>
                <w:rFonts w:ascii="微软雅黑" w:eastAsia="微软雅黑" w:hAnsi="微软雅黑" w:cs="微软雅黑"/>
                <w:sz w:val="24"/>
                <w:szCs w:val="24"/>
              </w:rPr>
            </w:pPr>
            <w:r>
              <w:rPr>
                <w:rFonts w:ascii="微软雅黑" w:eastAsia="微软雅黑" w:hAnsi="微软雅黑" w:cs="微软雅黑"/>
                <w:spacing w:val="-1"/>
                <w:sz w:val="24"/>
                <w:szCs w:val="24"/>
              </w:rPr>
              <w:t>偏离情况</w:t>
            </w:r>
          </w:p>
        </w:tc>
        <w:tc>
          <w:tcPr>
            <w:tcW w:w="985" w:type="dxa"/>
          </w:tcPr>
          <w:p w14:paraId="5C8CEA51" w14:textId="77777777" w:rsidR="00CC65BC" w:rsidRDefault="00CC65BC">
            <w:pPr>
              <w:pStyle w:val="TableText"/>
              <w:spacing w:line="287" w:lineRule="auto"/>
            </w:pPr>
          </w:p>
          <w:p w14:paraId="250610F3" w14:textId="77777777" w:rsidR="00CC65BC" w:rsidRDefault="00A262E1">
            <w:pPr>
              <w:spacing w:before="103" w:line="201" w:lineRule="auto"/>
              <w:ind w:left="252"/>
              <w:rPr>
                <w:rFonts w:ascii="微软雅黑" w:eastAsia="微软雅黑" w:hAnsi="微软雅黑" w:cs="微软雅黑"/>
                <w:sz w:val="24"/>
                <w:szCs w:val="24"/>
              </w:rPr>
            </w:pPr>
            <w:r>
              <w:rPr>
                <w:rFonts w:ascii="微软雅黑" w:eastAsia="微软雅黑" w:hAnsi="微软雅黑" w:cs="微软雅黑"/>
                <w:spacing w:val="-2"/>
                <w:sz w:val="24"/>
                <w:szCs w:val="24"/>
              </w:rPr>
              <w:t>说明</w:t>
            </w:r>
          </w:p>
        </w:tc>
      </w:tr>
      <w:tr w:rsidR="00CC65BC" w14:paraId="7C234EC4" w14:textId="77777777">
        <w:trPr>
          <w:trHeight w:val="1743"/>
        </w:trPr>
        <w:tc>
          <w:tcPr>
            <w:tcW w:w="9292" w:type="dxa"/>
            <w:gridSpan w:val="6"/>
          </w:tcPr>
          <w:p w14:paraId="45A4CB76" w14:textId="77777777" w:rsidR="00CC65BC" w:rsidRDefault="00A262E1">
            <w:pPr>
              <w:spacing w:before="40" w:line="196" w:lineRule="auto"/>
              <w:ind w:left="112"/>
              <w:rPr>
                <w:rFonts w:ascii="微软雅黑" w:eastAsia="微软雅黑" w:hAnsi="微软雅黑" w:cs="微软雅黑"/>
                <w:sz w:val="24"/>
                <w:szCs w:val="24"/>
                <w:lang w:eastAsia="zh-CN"/>
              </w:rPr>
            </w:pPr>
            <w:r>
              <w:rPr>
                <w:rFonts w:ascii="微软雅黑" w:eastAsia="微软雅黑" w:hAnsi="微软雅黑" w:cs="微软雅黑"/>
                <w:b/>
                <w:bCs/>
                <w:sz w:val="24"/>
                <w:szCs w:val="24"/>
                <w:lang w:eastAsia="zh-CN"/>
              </w:rPr>
              <w:t>对本项目合同条款的偏离情况（</w:t>
            </w:r>
            <w:r>
              <w:rPr>
                <w:rFonts w:ascii="微软雅黑" w:eastAsia="微软雅黑" w:hAnsi="微软雅黑" w:cs="微软雅黑"/>
                <w:sz w:val="24"/>
                <w:szCs w:val="24"/>
                <w:lang w:eastAsia="zh-CN"/>
              </w:rPr>
              <w:t>应进行选择，未选择</w:t>
            </w:r>
            <w:r>
              <w:rPr>
                <w:rFonts w:ascii="微软雅黑" w:eastAsia="微软雅黑" w:hAnsi="微软雅黑" w:cs="微软雅黑"/>
                <w:b/>
                <w:bCs/>
                <w:sz w:val="24"/>
                <w:szCs w:val="24"/>
                <w:lang w:eastAsia="zh-CN"/>
              </w:rPr>
              <w:t>响应无效</w:t>
            </w:r>
            <w:r>
              <w:rPr>
                <w:rFonts w:ascii="微软雅黑" w:eastAsia="微软雅黑" w:hAnsi="微软雅黑" w:cs="微软雅黑"/>
                <w:b/>
                <w:bCs/>
                <w:spacing w:val="-51"/>
                <w:sz w:val="24"/>
                <w:szCs w:val="24"/>
                <w:lang w:eastAsia="zh-CN"/>
              </w:rPr>
              <w:t>）：</w:t>
            </w:r>
          </w:p>
          <w:p w14:paraId="5E1E47DB" w14:textId="77777777" w:rsidR="00CC65BC" w:rsidRDefault="00A262E1">
            <w:pPr>
              <w:pStyle w:val="TableText"/>
              <w:spacing w:before="12" w:line="199" w:lineRule="auto"/>
              <w:ind w:left="112" w:right="106" w:firstLine="18"/>
              <w:rPr>
                <w:rFonts w:ascii="微软雅黑" w:eastAsia="微软雅黑" w:hAnsi="微软雅黑" w:cs="微软雅黑"/>
                <w:sz w:val="24"/>
                <w:szCs w:val="24"/>
                <w:lang w:eastAsia="zh-CN"/>
              </w:rPr>
            </w:pPr>
            <w:r>
              <w:rPr>
                <w:b/>
                <w:bCs/>
                <w:spacing w:val="1"/>
                <w:sz w:val="24"/>
                <w:szCs w:val="24"/>
                <w:lang w:eastAsia="zh-CN"/>
              </w:rPr>
              <w:t>□</w:t>
            </w:r>
            <w:r>
              <w:rPr>
                <w:rFonts w:ascii="微软雅黑" w:eastAsia="微软雅黑" w:hAnsi="微软雅黑" w:cs="微软雅黑"/>
                <w:b/>
                <w:bCs/>
                <w:spacing w:val="1"/>
                <w:sz w:val="24"/>
                <w:szCs w:val="24"/>
                <w:lang w:eastAsia="zh-CN"/>
              </w:rPr>
              <w:t>无偏离</w:t>
            </w:r>
            <w:r>
              <w:rPr>
                <w:rFonts w:ascii="微软雅黑" w:eastAsia="微软雅黑" w:hAnsi="微软雅黑" w:cs="微软雅黑"/>
                <w:spacing w:val="1"/>
                <w:sz w:val="24"/>
                <w:szCs w:val="24"/>
                <w:lang w:eastAsia="zh-CN"/>
              </w:rPr>
              <w:t>（如无偏离，仅选择无偏离即可；无偏离即为</w:t>
            </w:r>
            <w:r>
              <w:rPr>
                <w:rFonts w:ascii="微软雅黑" w:eastAsia="微软雅黑" w:hAnsi="微软雅黑" w:cs="微软雅黑"/>
                <w:sz w:val="24"/>
                <w:szCs w:val="24"/>
                <w:lang w:eastAsia="zh-CN"/>
              </w:rPr>
              <w:t xml:space="preserve">对合同条款中的所有要求，均视 </w:t>
            </w:r>
            <w:r>
              <w:rPr>
                <w:rFonts w:ascii="微软雅黑" w:eastAsia="微软雅黑" w:hAnsi="微软雅黑" w:cs="微软雅黑"/>
                <w:spacing w:val="-5"/>
                <w:sz w:val="24"/>
                <w:szCs w:val="24"/>
                <w:lang w:eastAsia="zh-CN"/>
              </w:rPr>
              <w:t>作供应商已对之理解和响应。）</w:t>
            </w:r>
          </w:p>
          <w:p w14:paraId="4AB77C2B" w14:textId="77777777" w:rsidR="00CC65BC" w:rsidRDefault="00A262E1">
            <w:pPr>
              <w:pStyle w:val="TableText"/>
              <w:spacing w:before="12" w:line="189" w:lineRule="auto"/>
              <w:ind w:left="137" w:right="106" w:hanging="7"/>
              <w:rPr>
                <w:rFonts w:ascii="微软雅黑" w:eastAsia="微软雅黑" w:hAnsi="微软雅黑" w:cs="微软雅黑"/>
                <w:sz w:val="24"/>
                <w:szCs w:val="24"/>
              </w:rPr>
            </w:pPr>
            <w:r>
              <w:rPr>
                <w:b/>
                <w:bCs/>
                <w:spacing w:val="1"/>
                <w:sz w:val="24"/>
                <w:szCs w:val="24"/>
                <w:lang w:eastAsia="zh-CN"/>
              </w:rPr>
              <w:t>□</w:t>
            </w:r>
            <w:r>
              <w:rPr>
                <w:rFonts w:ascii="微软雅黑" w:eastAsia="微软雅黑" w:hAnsi="微软雅黑" w:cs="微软雅黑"/>
                <w:b/>
                <w:bCs/>
                <w:spacing w:val="1"/>
                <w:sz w:val="24"/>
                <w:szCs w:val="24"/>
                <w:lang w:eastAsia="zh-CN"/>
              </w:rPr>
              <w:t>有偏离</w:t>
            </w:r>
            <w:r>
              <w:rPr>
                <w:rFonts w:ascii="微软雅黑" w:eastAsia="微软雅黑" w:hAnsi="微软雅黑" w:cs="微软雅黑"/>
                <w:spacing w:val="1"/>
                <w:sz w:val="24"/>
                <w:szCs w:val="24"/>
                <w:lang w:eastAsia="zh-CN"/>
              </w:rPr>
              <w:t>（如有偏离，则应在本表中对负偏离项逐一列</w:t>
            </w:r>
            <w:r>
              <w:rPr>
                <w:rFonts w:ascii="微软雅黑" w:eastAsia="微软雅黑" w:hAnsi="微软雅黑" w:cs="微软雅黑"/>
                <w:sz w:val="24"/>
                <w:szCs w:val="24"/>
                <w:lang w:eastAsia="zh-CN"/>
              </w:rPr>
              <w:t>明，否则</w:t>
            </w:r>
            <w:r>
              <w:rPr>
                <w:rFonts w:ascii="微软雅黑" w:eastAsia="微软雅黑" w:hAnsi="微软雅黑" w:cs="微软雅黑"/>
                <w:b/>
                <w:bCs/>
                <w:sz w:val="24"/>
                <w:szCs w:val="24"/>
                <w:lang w:eastAsia="zh-CN"/>
              </w:rPr>
              <w:t>响应无效</w:t>
            </w:r>
            <w:r>
              <w:rPr>
                <w:rFonts w:ascii="微软雅黑" w:eastAsia="微软雅黑" w:hAnsi="微软雅黑" w:cs="微软雅黑"/>
                <w:sz w:val="24"/>
                <w:szCs w:val="24"/>
                <w:lang w:eastAsia="zh-CN"/>
              </w:rPr>
              <w:t xml:space="preserve">；对合同条款 </w:t>
            </w:r>
            <w:r>
              <w:rPr>
                <w:rFonts w:ascii="微软雅黑" w:eastAsia="微软雅黑" w:hAnsi="微软雅黑" w:cs="微软雅黑"/>
                <w:spacing w:val="-5"/>
                <w:sz w:val="24"/>
                <w:szCs w:val="24"/>
                <w:lang w:eastAsia="zh-CN"/>
              </w:rPr>
              <w:t>中的所有要求</w:t>
            </w:r>
            <w:r>
              <w:rPr>
                <w:rFonts w:ascii="微软雅黑" w:eastAsia="微软雅黑" w:hAnsi="微软雅黑" w:cs="微软雅黑"/>
                <w:spacing w:val="-28"/>
                <w:sz w:val="24"/>
                <w:szCs w:val="24"/>
                <w:lang w:eastAsia="zh-CN"/>
              </w:rPr>
              <w:t xml:space="preserve"> </w:t>
            </w:r>
            <w:r>
              <w:rPr>
                <w:rFonts w:ascii="微软雅黑" w:eastAsia="微软雅黑" w:hAnsi="微软雅黑" w:cs="微软雅黑"/>
                <w:spacing w:val="-5"/>
                <w:sz w:val="24"/>
                <w:szCs w:val="24"/>
                <w:lang w:eastAsia="zh-CN"/>
              </w:rPr>
              <w:t>，除本表列明的偏离外</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5"/>
                <w:sz w:val="24"/>
                <w:szCs w:val="24"/>
                <w:lang w:eastAsia="zh-CN"/>
              </w:rPr>
              <w:t>，均视作供应商已对之理解</w:t>
            </w:r>
            <w:r>
              <w:rPr>
                <w:rFonts w:ascii="微软雅黑" w:eastAsia="微软雅黑" w:hAnsi="微软雅黑" w:cs="微软雅黑"/>
                <w:spacing w:val="-6"/>
                <w:sz w:val="24"/>
                <w:szCs w:val="24"/>
                <w:lang w:eastAsia="zh-CN"/>
              </w:rPr>
              <w:t>和响应。</w:t>
            </w:r>
            <w:r>
              <w:rPr>
                <w:rFonts w:ascii="微软雅黑" w:eastAsia="微软雅黑" w:hAnsi="微软雅黑" w:cs="微软雅黑"/>
                <w:spacing w:val="-6"/>
                <w:sz w:val="24"/>
                <w:szCs w:val="24"/>
              </w:rPr>
              <w:t>）</w:t>
            </w:r>
          </w:p>
        </w:tc>
      </w:tr>
      <w:tr w:rsidR="00CC65BC" w14:paraId="17B98049" w14:textId="77777777">
        <w:trPr>
          <w:trHeight w:val="934"/>
        </w:trPr>
        <w:tc>
          <w:tcPr>
            <w:tcW w:w="1013" w:type="dxa"/>
          </w:tcPr>
          <w:p w14:paraId="7191AA8A" w14:textId="77777777" w:rsidR="00CC65BC" w:rsidRDefault="00CC65BC">
            <w:pPr>
              <w:pStyle w:val="TableText"/>
            </w:pPr>
          </w:p>
        </w:tc>
        <w:tc>
          <w:tcPr>
            <w:tcW w:w="1560" w:type="dxa"/>
          </w:tcPr>
          <w:p w14:paraId="7C485B5A" w14:textId="77777777" w:rsidR="00CC65BC" w:rsidRDefault="00CC65BC">
            <w:pPr>
              <w:pStyle w:val="TableText"/>
            </w:pPr>
          </w:p>
        </w:tc>
        <w:tc>
          <w:tcPr>
            <w:tcW w:w="1775" w:type="dxa"/>
          </w:tcPr>
          <w:p w14:paraId="7EE58932" w14:textId="77777777" w:rsidR="00CC65BC" w:rsidRDefault="00CC65BC">
            <w:pPr>
              <w:pStyle w:val="TableText"/>
            </w:pPr>
          </w:p>
        </w:tc>
        <w:tc>
          <w:tcPr>
            <w:tcW w:w="1777" w:type="dxa"/>
          </w:tcPr>
          <w:p w14:paraId="46CD4CF5" w14:textId="77777777" w:rsidR="00CC65BC" w:rsidRDefault="00CC65BC">
            <w:pPr>
              <w:pStyle w:val="TableText"/>
            </w:pPr>
          </w:p>
        </w:tc>
        <w:tc>
          <w:tcPr>
            <w:tcW w:w="2182" w:type="dxa"/>
          </w:tcPr>
          <w:p w14:paraId="4D0E2E57" w14:textId="77777777" w:rsidR="00CC65BC" w:rsidRDefault="00CC65BC">
            <w:pPr>
              <w:pStyle w:val="TableText"/>
            </w:pPr>
          </w:p>
        </w:tc>
        <w:tc>
          <w:tcPr>
            <w:tcW w:w="985" w:type="dxa"/>
          </w:tcPr>
          <w:p w14:paraId="3414A98E" w14:textId="77777777" w:rsidR="00CC65BC" w:rsidRDefault="00CC65BC">
            <w:pPr>
              <w:pStyle w:val="TableText"/>
            </w:pPr>
          </w:p>
        </w:tc>
      </w:tr>
      <w:tr w:rsidR="00CC65BC" w14:paraId="2D1E73BB" w14:textId="77777777">
        <w:trPr>
          <w:trHeight w:val="934"/>
        </w:trPr>
        <w:tc>
          <w:tcPr>
            <w:tcW w:w="1013" w:type="dxa"/>
          </w:tcPr>
          <w:p w14:paraId="427B1FE0" w14:textId="77777777" w:rsidR="00CC65BC" w:rsidRDefault="00CC65BC">
            <w:pPr>
              <w:pStyle w:val="TableText"/>
            </w:pPr>
          </w:p>
        </w:tc>
        <w:tc>
          <w:tcPr>
            <w:tcW w:w="1560" w:type="dxa"/>
          </w:tcPr>
          <w:p w14:paraId="0882A66D" w14:textId="77777777" w:rsidR="00CC65BC" w:rsidRDefault="00CC65BC">
            <w:pPr>
              <w:pStyle w:val="TableText"/>
            </w:pPr>
          </w:p>
        </w:tc>
        <w:tc>
          <w:tcPr>
            <w:tcW w:w="1775" w:type="dxa"/>
          </w:tcPr>
          <w:p w14:paraId="1737531B" w14:textId="77777777" w:rsidR="00CC65BC" w:rsidRDefault="00CC65BC">
            <w:pPr>
              <w:pStyle w:val="TableText"/>
            </w:pPr>
          </w:p>
        </w:tc>
        <w:tc>
          <w:tcPr>
            <w:tcW w:w="1777" w:type="dxa"/>
          </w:tcPr>
          <w:p w14:paraId="407BEC6E" w14:textId="77777777" w:rsidR="00CC65BC" w:rsidRDefault="00CC65BC">
            <w:pPr>
              <w:pStyle w:val="TableText"/>
            </w:pPr>
          </w:p>
        </w:tc>
        <w:tc>
          <w:tcPr>
            <w:tcW w:w="2182" w:type="dxa"/>
          </w:tcPr>
          <w:p w14:paraId="6D2A0596" w14:textId="77777777" w:rsidR="00CC65BC" w:rsidRDefault="00CC65BC">
            <w:pPr>
              <w:pStyle w:val="TableText"/>
            </w:pPr>
          </w:p>
        </w:tc>
        <w:tc>
          <w:tcPr>
            <w:tcW w:w="985" w:type="dxa"/>
          </w:tcPr>
          <w:p w14:paraId="00252C3B" w14:textId="77777777" w:rsidR="00CC65BC" w:rsidRDefault="00CC65BC">
            <w:pPr>
              <w:pStyle w:val="TableText"/>
            </w:pPr>
          </w:p>
        </w:tc>
      </w:tr>
      <w:tr w:rsidR="00CC65BC" w14:paraId="7B9E270E" w14:textId="77777777">
        <w:trPr>
          <w:trHeight w:val="934"/>
        </w:trPr>
        <w:tc>
          <w:tcPr>
            <w:tcW w:w="1013" w:type="dxa"/>
          </w:tcPr>
          <w:p w14:paraId="044A8B6E" w14:textId="77777777" w:rsidR="00CC65BC" w:rsidRDefault="00CC65BC">
            <w:pPr>
              <w:pStyle w:val="TableText"/>
            </w:pPr>
          </w:p>
        </w:tc>
        <w:tc>
          <w:tcPr>
            <w:tcW w:w="1560" w:type="dxa"/>
          </w:tcPr>
          <w:p w14:paraId="3AD3A931" w14:textId="77777777" w:rsidR="00CC65BC" w:rsidRDefault="00CC65BC">
            <w:pPr>
              <w:pStyle w:val="TableText"/>
            </w:pPr>
          </w:p>
        </w:tc>
        <w:tc>
          <w:tcPr>
            <w:tcW w:w="1775" w:type="dxa"/>
          </w:tcPr>
          <w:p w14:paraId="650E9969" w14:textId="77777777" w:rsidR="00CC65BC" w:rsidRDefault="00CC65BC">
            <w:pPr>
              <w:pStyle w:val="TableText"/>
            </w:pPr>
          </w:p>
        </w:tc>
        <w:tc>
          <w:tcPr>
            <w:tcW w:w="1777" w:type="dxa"/>
          </w:tcPr>
          <w:p w14:paraId="7C203E76" w14:textId="77777777" w:rsidR="00CC65BC" w:rsidRDefault="00CC65BC">
            <w:pPr>
              <w:pStyle w:val="TableText"/>
            </w:pPr>
          </w:p>
        </w:tc>
        <w:tc>
          <w:tcPr>
            <w:tcW w:w="2182" w:type="dxa"/>
          </w:tcPr>
          <w:p w14:paraId="7C093597" w14:textId="77777777" w:rsidR="00CC65BC" w:rsidRDefault="00CC65BC">
            <w:pPr>
              <w:pStyle w:val="TableText"/>
            </w:pPr>
          </w:p>
        </w:tc>
        <w:tc>
          <w:tcPr>
            <w:tcW w:w="985" w:type="dxa"/>
          </w:tcPr>
          <w:p w14:paraId="0859E476" w14:textId="77777777" w:rsidR="00CC65BC" w:rsidRDefault="00CC65BC">
            <w:pPr>
              <w:pStyle w:val="TableText"/>
            </w:pPr>
          </w:p>
        </w:tc>
      </w:tr>
      <w:tr w:rsidR="00CC65BC" w14:paraId="5BA23B5D" w14:textId="77777777">
        <w:trPr>
          <w:trHeight w:val="935"/>
        </w:trPr>
        <w:tc>
          <w:tcPr>
            <w:tcW w:w="1013" w:type="dxa"/>
          </w:tcPr>
          <w:p w14:paraId="7D4D3A05" w14:textId="77777777" w:rsidR="00CC65BC" w:rsidRDefault="00CC65BC">
            <w:pPr>
              <w:pStyle w:val="TableText"/>
            </w:pPr>
          </w:p>
        </w:tc>
        <w:tc>
          <w:tcPr>
            <w:tcW w:w="1560" w:type="dxa"/>
          </w:tcPr>
          <w:p w14:paraId="16B7CE6D" w14:textId="77777777" w:rsidR="00CC65BC" w:rsidRDefault="00CC65BC">
            <w:pPr>
              <w:pStyle w:val="TableText"/>
            </w:pPr>
          </w:p>
        </w:tc>
        <w:tc>
          <w:tcPr>
            <w:tcW w:w="1775" w:type="dxa"/>
          </w:tcPr>
          <w:p w14:paraId="2476E1C6" w14:textId="77777777" w:rsidR="00CC65BC" w:rsidRDefault="00CC65BC">
            <w:pPr>
              <w:pStyle w:val="TableText"/>
            </w:pPr>
          </w:p>
        </w:tc>
        <w:tc>
          <w:tcPr>
            <w:tcW w:w="1777" w:type="dxa"/>
          </w:tcPr>
          <w:p w14:paraId="7FC028EA" w14:textId="77777777" w:rsidR="00CC65BC" w:rsidRDefault="00CC65BC">
            <w:pPr>
              <w:pStyle w:val="TableText"/>
            </w:pPr>
          </w:p>
        </w:tc>
        <w:tc>
          <w:tcPr>
            <w:tcW w:w="2182" w:type="dxa"/>
          </w:tcPr>
          <w:p w14:paraId="09EE9DDC" w14:textId="77777777" w:rsidR="00CC65BC" w:rsidRDefault="00CC65BC">
            <w:pPr>
              <w:pStyle w:val="TableText"/>
            </w:pPr>
          </w:p>
        </w:tc>
        <w:tc>
          <w:tcPr>
            <w:tcW w:w="985" w:type="dxa"/>
          </w:tcPr>
          <w:p w14:paraId="222AB659" w14:textId="77777777" w:rsidR="00CC65BC" w:rsidRDefault="00CC65BC">
            <w:pPr>
              <w:pStyle w:val="TableText"/>
            </w:pPr>
          </w:p>
        </w:tc>
      </w:tr>
      <w:tr w:rsidR="00CC65BC" w14:paraId="0B434E0F" w14:textId="77777777">
        <w:trPr>
          <w:trHeight w:val="939"/>
        </w:trPr>
        <w:tc>
          <w:tcPr>
            <w:tcW w:w="1013" w:type="dxa"/>
          </w:tcPr>
          <w:p w14:paraId="79CC401D" w14:textId="77777777" w:rsidR="00CC65BC" w:rsidRDefault="00CC65BC">
            <w:pPr>
              <w:pStyle w:val="TableText"/>
            </w:pPr>
          </w:p>
        </w:tc>
        <w:tc>
          <w:tcPr>
            <w:tcW w:w="1560" w:type="dxa"/>
          </w:tcPr>
          <w:p w14:paraId="2BC496DE" w14:textId="77777777" w:rsidR="00CC65BC" w:rsidRDefault="00CC65BC">
            <w:pPr>
              <w:pStyle w:val="TableText"/>
            </w:pPr>
          </w:p>
        </w:tc>
        <w:tc>
          <w:tcPr>
            <w:tcW w:w="1775" w:type="dxa"/>
          </w:tcPr>
          <w:p w14:paraId="2FDC7FB7" w14:textId="77777777" w:rsidR="00CC65BC" w:rsidRDefault="00CC65BC">
            <w:pPr>
              <w:pStyle w:val="TableText"/>
            </w:pPr>
          </w:p>
        </w:tc>
        <w:tc>
          <w:tcPr>
            <w:tcW w:w="1777" w:type="dxa"/>
          </w:tcPr>
          <w:p w14:paraId="391C6ABE" w14:textId="77777777" w:rsidR="00CC65BC" w:rsidRDefault="00CC65BC">
            <w:pPr>
              <w:pStyle w:val="TableText"/>
            </w:pPr>
          </w:p>
        </w:tc>
        <w:tc>
          <w:tcPr>
            <w:tcW w:w="2182" w:type="dxa"/>
          </w:tcPr>
          <w:p w14:paraId="1237DE02" w14:textId="77777777" w:rsidR="00CC65BC" w:rsidRDefault="00CC65BC">
            <w:pPr>
              <w:pStyle w:val="TableText"/>
            </w:pPr>
          </w:p>
        </w:tc>
        <w:tc>
          <w:tcPr>
            <w:tcW w:w="985" w:type="dxa"/>
          </w:tcPr>
          <w:p w14:paraId="044CA42F" w14:textId="77777777" w:rsidR="00CC65BC" w:rsidRDefault="00CC65BC">
            <w:pPr>
              <w:pStyle w:val="TableText"/>
            </w:pPr>
          </w:p>
        </w:tc>
      </w:tr>
    </w:tbl>
    <w:p w14:paraId="6154A524" w14:textId="73CA87B2" w:rsidR="00CC65BC" w:rsidRPr="000D630D" w:rsidRDefault="00A262E1" w:rsidP="000D630D">
      <w:pPr>
        <w:pStyle w:val="aa"/>
        <w:spacing w:before="320" w:line="200" w:lineRule="auto"/>
        <w:ind w:left="123"/>
        <w:rPr>
          <w:rFonts w:ascii="微软雅黑" w:eastAsia="微软雅黑" w:hAnsi="微软雅黑" w:cs="微软雅黑"/>
          <w:sz w:val="24"/>
          <w:szCs w:val="24"/>
          <w:lang w:eastAsia="zh-CN"/>
        </w:rPr>
      </w:pPr>
      <w:r>
        <w:rPr>
          <w:rFonts w:ascii="微软雅黑" w:eastAsia="微软雅黑" w:hAnsi="微软雅黑" w:cs="微软雅黑"/>
          <w:spacing w:val="5"/>
          <w:sz w:val="24"/>
          <w:szCs w:val="24"/>
          <w:lang w:eastAsia="zh-CN"/>
        </w:rPr>
        <w:t>注：</w:t>
      </w:r>
      <w:r>
        <w:rPr>
          <w:rFonts w:ascii="微软雅黑" w:eastAsia="微软雅黑" w:hAnsi="微软雅黑" w:cs="微软雅黑"/>
          <w:spacing w:val="69"/>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偏离情况</w:t>
      </w:r>
      <w:r>
        <w:rPr>
          <w:rFonts w:ascii="微软雅黑" w:eastAsia="微软雅黑" w:hAnsi="微软雅黑" w:cs="微软雅黑"/>
          <w:spacing w:val="-50"/>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列应据实填写</w:t>
      </w:r>
      <w:r>
        <w:rPr>
          <w:rFonts w:ascii="微软雅黑" w:eastAsia="微软雅黑" w:hAnsi="微软雅黑" w:cs="微软雅黑"/>
          <w:spacing w:val="-51"/>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正偏离</w:t>
      </w:r>
      <w:r>
        <w:rPr>
          <w:rFonts w:ascii="微软雅黑" w:eastAsia="微软雅黑" w:hAnsi="微软雅黑" w:cs="微软雅黑"/>
          <w:spacing w:val="-51"/>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或</w:t>
      </w:r>
      <w:r>
        <w:rPr>
          <w:rFonts w:ascii="微软雅黑" w:eastAsia="微软雅黑" w:hAnsi="微软雅黑" w:cs="微软雅黑"/>
          <w:spacing w:val="-50"/>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负偏离</w:t>
      </w:r>
      <w:r>
        <w:rPr>
          <w:rFonts w:ascii="微软雅黑" w:eastAsia="微软雅黑" w:hAnsi="微软雅黑" w:cs="微软雅黑"/>
          <w:spacing w:val="-51"/>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w:t>
      </w:r>
    </w:p>
    <w:p w14:paraId="07503431" w14:textId="77777777" w:rsidR="00CC65BC" w:rsidRDefault="00A262E1">
      <w:pPr>
        <w:spacing w:before="103" w:line="196" w:lineRule="auto"/>
        <w:ind w:left="117"/>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供应商名称（加盖公章</w:t>
      </w:r>
      <w:r>
        <w:rPr>
          <w:rFonts w:ascii="微软雅黑" w:eastAsia="微软雅黑" w:hAnsi="微软雅黑" w:cs="微软雅黑"/>
          <w:spacing w:val="-59"/>
          <w:sz w:val="24"/>
          <w:szCs w:val="24"/>
          <w:lang w:eastAsia="zh-CN"/>
        </w:rPr>
        <w:t>）：</w:t>
      </w:r>
      <w:r>
        <w:rPr>
          <w:rFonts w:ascii="微软雅黑" w:eastAsia="微软雅黑" w:hAnsi="微软雅黑" w:cs="微软雅黑"/>
          <w:sz w:val="24"/>
          <w:szCs w:val="24"/>
          <w:u w:val="single"/>
          <w:lang w:eastAsia="zh-CN"/>
        </w:rPr>
        <w:t xml:space="preserve">                          </w:t>
      </w:r>
    </w:p>
    <w:p w14:paraId="2AEEF4AC" w14:textId="77777777" w:rsidR="00CC65BC" w:rsidRDefault="00A262E1">
      <w:pPr>
        <w:spacing w:before="212" w:line="200" w:lineRule="auto"/>
        <w:ind w:left="169"/>
        <w:outlineLvl w:val="1"/>
        <w:rPr>
          <w:rFonts w:ascii="微软雅黑" w:eastAsia="微软雅黑" w:hAnsi="微软雅黑" w:cs="微软雅黑"/>
          <w:sz w:val="24"/>
          <w:szCs w:val="24"/>
          <w:lang w:eastAsia="zh-CN"/>
        </w:rPr>
      </w:pPr>
      <w:r>
        <w:rPr>
          <w:rFonts w:ascii="微软雅黑" w:eastAsia="微软雅黑" w:hAnsi="微软雅黑" w:cs="微软雅黑"/>
          <w:spacing w:val="-6"/>
          <w:sz w:val="24"/>
          <w:szCs w:val="24"/>
          <w:lang w:eastAsia="zh-CN"/>
        </w:rPr>
        <w:t>日期：</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6"/>
          <w:sz w:val="24"/>
          <w:szCs w:val="24"/>
          <w:lang w:eastAsia="zh-CN"/>
        </w:rPr>
        <w:t>年</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pacing w:val="-6"/>
          <w:sz w:val="24"/>
          <w:szCs w:val="24"/>
          <w:lang w:eastAsia="zh-CN"/>
        </w:rPr>
        <w:t>月</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6"/>
          <w:sz w:val="24"/>
          <w:szCs w:val="24"/>
          <w:lang w:eastAsia="zh-CN"/>
        </w:rPr>
        <w:t>日</w:t>
      </w:r>
    </w:p>
    <w:p w14:paraId="2C2D3F28" w14:textId="77777777" w:rsidR="00CC65BC" w:rsidRDefault="00CC65BC">
      <w:pPr>
        <w:spacing w:line="200" w:lineRule="auto"/>
        <w:rPr>
          <w:rFonts w:ascii="微软雅黑" w:eastAsia="微软雅黑" w:hAnsi="微软雅黑" w:cs="微软雅黑"/>
          <w:sz w:val="24"/>
          <w:szCs w:val="24"/>
          <w:lang w:eastAsia="zh-CN"/>
        </w:rPr>
        <w:sectPr w:rsidR="00CC65BC">
          <w:pgSz w:w="11907" w:h="16840"/>
          <w:pgMar w:top="1149" w:right="1021" w:bottom="1060" w:left="1588" w:header="875" w:footer="886" w:gutter="0"/>
          <w:cols w:space="720"/>
        </w:sectPr>
      </w:pPr>
    </w:p>
    <w:p w14:paraId="5EDC9EBF" w14:textId="1D7FD8B6" w:rsidR="00CC65BC" w:rsidRDefault="00C23D26">
      <w:pPr>
        <w:pStyle w:val="aa"/>
        <w:spacing w:before="307" w:line="196" w:lineRule="auto"/>
        <w:ind w:left="321"/>
        <w:rPr>
          <w:rFonts w:ascii="微软雅黑" w:eastAsia="微软雅黑" w:hAnsi="微软雅黑" w:cs="微软雅黑"/>
          <w:sz w:val="24"/>
          <w:szCs w:val="24"/>
          <w:lang w:eastAsia="zh-CN"/>
        </w:rPr>
      </w:pPr>
      <w:r>
        <w:rPr>
          <w:rFonts w:eastAsiaTheme="minorEastAsia"/>
          <w:sz w:val="24"/>
          <w:szCs w:val="24"/>
          <w:lang w:eastAsia="zh-CN"/>
        </w:rPr>
        <w:lastRenderedPageBreak/>
        <w:t>10</w:t>
      </w:r>
      <w:r w:rsidR="00A262E1">
        <w:rPr>
          <w:spacing w:val="18"/>
          <w:sz w:val="24"/>
          <w:szCs w:val="24"/>
          <w:lang w:eastAsia="zh-CN"/>
        </w:rPr>
        <w:t xml:space="preserve">   </w:t>
      </w:r>
      <w:r w:rsidR="00A262E1">
        <w:rPr>
          <w:rFonts w:ascii="微软雅黑" w:eastAsia="微软雅黑" w:hAnsi="微软雅黑" w:cs="微软雅黑"/>
          <w:sz w:val="24"/>
          <w:szCs w:val="24"/>
          <w:lang w:eastAsia="zh-CN"/>
        </w:rPr>
        <w:t>采购需求偏离表（实质性格式）</w:t>
      </w:r>
    </w:p>
    <w:p w14:paraId="50C2EE96" w14:textId="77777777" w:rsidR="00CC65BC" w:rsidRDefault="00A262E1">
      <w:pPr>
        <w:spacing w:before="205" w:line="205" w:lineRule="auto"/>
        <w:ind w:left="3573"/>
        <w:rPr>
          <w:rFonts w:ascii="微软雅黑" w:eastAsia="微软雅黑" w:hAnsi="微软雅黑" w:cs="微软雅黑"/>
          <w:sz w:val="35"/>
          <w:szCs w:val="35"/>
          <w:lang w:eastAsia="zh-CN"/>
        </w:rPr>
      </w:pPr>
      <w:r>
        <w:rPr>
          <w:rFonts w:ascii="微软雅黑" w:eastAsia="微软雅黑" w:hAnsi="微软雅黑" w:cs="微软雅黑"/>
          <w:b/>
          <w:bCs/>
          <w:spacing w:val="10"/>
          <w:sz w:val="35"/>
          <w:szCs w:val="35"/>
          <w:lang w:eastAsia="zh-CN"/>
        </w:rPr>
        <w:t>采购需求偏离表</w:t>
      </w:r>
    </w:p>
    <w:p w14:paraId="6147CB3B" w14:textId="77777777" w:rsidR="00CC65BC" w:rsidRDefault="00A262E1">
      <w:pPr>
        <w:pStyle w:val="aa"/>
        <w:spacing w:before="251" w:line="200" w:lineRule="auto"/>
        <w:ind w:left="660"/>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项目编号</w:t>
      </w:r>
      <w:r>
        <w:rPr>
          <w:sz w:val="24"/>
          <w:szCs w:val="24"/>
          <w:lang w:eastAsia="zh-CN"/>
        </w:rPr>
        <w:t>/</w:t>
      </w:r>
      <w:r>
        <w:rPr>
          <w:rFonts w:ascii="微软雅黑" w:eastAsia="微软雅黑" w:hAnsi="微软雅黑" w:cs="微软雅黑"/>
          <w:sz w:val="24"/>
          <w:szCs w:val="24"/>
          <w:lang w:eastAsia="zh-CN"/>
        </w:rPr>
        <w:t>包号：</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z w:val="24"/>
          <w:szCs w:val="24"/>
          <w:lang w:eastAsia="zh-CN"/>
        </w:rPr>
        <w:t>项目名称：</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1"/>
          <w:sz w:val="24"/>
          <w:szCs w:val="24"/>
          <w:u w:val="single"/>
          <w:lang w:eastAsia="zh-CN"/>
        </w:rPr>
        <w:t xml:space="preserve">                    </w:t>
      </w:r>
    </w:p>
    <w:p w14:paraId="1A4C6F00" w14:textId="77777777" w:rsidR="00CC65BC" w:rsidRDefault="00CC65BC">
      <w:pPr>
        <w:spacing w:line="137" w:lineRule="exact"/>
        <w:rPr>
          <w:lang w:eastAsia="zh-CN"/>
        </w:rPr>
      </w:pP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CC65BC" w14:paraId="6B8748B2" w14:textId="77777777">
        <w:trPr>
          <w:trHeight w:val="1062"/>
        </w:trPr>
        <w:tc>
          <w:tcPr>
            <w:tcW w:w="779" w:type="dxa"/>
          </w:tcPr>
          <w:p w14:paraId="014B214E" w14:textId="77777777" w:rsidR="00CC65BC" w:rsidRDefault="00CC65BC">
            <w:pPr>
              <w:pStyle w:val="TableText"/>
              <w:spacing w:line="292" w:lineRule="auto"/>
              <w:rPr>
                <w:lang w:eastAsia="zh-CN"/>
              </w:rPr>
            </w:pPr>
          </w:p>
          <w:p w14:paraId="3A4959B2" w14:textId="77777777" w:rsidR="00CC65BC" w:rsidRDefault="00A262E1">
            <w:pPr>
              <w:spacing w:before="103" w:line="201" w:lineRule="auto"/>
              <w:ind w:left="151"/>
              <w:rPr>
                <w:rFonts w:ascii="微软雅黑" w:eastAsia="微软雅黑" w:hAnsi="微软雅黑" w:cs="微软雅黑"/>
                <w:sz w:val="24"/>
                <w:szCs w:val="24"/>
              </w:rPr>
            </w:pPr>
            <w:r>
              <w:rPr>
                <w:rFonts w:ascii="微软雅黑" w:eastAsia="微软雅黑" w:hAnsi="微软雅黑" w:cs="微软雅黑"/>
                <w:spacing w:val="-3"/>
                <w:sz w:val="24"/>
                <w:szCs w:val="24"/>
              </w:rPr>
              <w:t>序号</w:t>
            </w:r>
          </w:p>
        </w:tc>
        <w:tc>
          <w:tcPr>
            <w:tcW w:w="1481" w:type="dxa"/>
          </w:tcPr>
          <w:p w14:paraId="2B02C986" w14:textId="77777777" w:rsidR="00CC65BC" w:rsidRDefault="00A262E1">
            <w:pPr>
              <w:spacing w:before="49" w:line="201" w:lineRule="auto"/>
              <w:ind w:left="14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竞争性磋商</w:t>
            </w:r>
          </w:p>
          <w:p w14:paraId="24F9E00A" w14:textId="77777777" w:rsidR="00CC65BC" w:rsidRDefault="00A262E1">
            <w:pPr>
              <w:spacing w:before="1" w:line="202" w:lineRule="auto"/>
              <w:ind w:left="145"/>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文件条目号</w:t>
            </w:r>
          </w:p>
          <w:p w14:paraId="2114A89D" w14:textId="77777777" w:rsidR="00CC65BC" w:rsidRDefault="00A262E1">
            <w:pPr>
              <w:pStyle w:val="TableText"/>
              <w:spacing w:before="1" w:line="180" w:lineRule="auto"/>
              <w:ind w:left="424"/>
              <w:rPr>
                <w:sz w:val="24"/>
                <w:szCs w:val="24"/>
                <w:lang w:eastAsia="zh-CN"/>
              </w:rPr>
            </w:pPr>
            <w:r>
              <w:rPr>
                <w:spacing w:val="1"/>
                <w:sz w:val="24"/>
                <w:szCs w:val="24"/>
                <w:lang w:eastAsia="zh-CN"/>
              </w:rPr>
              <w:t>(</w:t>
            </w:r>
            <w:r>
              <w:rPr>
                <w:rFonts w:ascii="微软雅黑" w:eastAsia="微软雅黑" w:hAnsi="微软雅黑" w:cs="微软雅黑"/>
                <w:spacing w:val="1"/>
                <w:sz w:val="24"/>
                <w:szCs w:val="24"/>
                <w:lang w:eastAsia="zh-CN"/>
              </w:rPr>
              <w:t>页码</w:t>
            </w:r>
            <w:r>
              <w:rPr>
                <w:spacing w:val="1"/>
                <w:sz w:val="24"/>
                <w:szCs w:val="24"/>
                <w:lang w:eastAsia="zh-CN"/>
              </w:rPr>
              <w:t>)</w:t>
            </w:r>
          </w:p>
        </w:tc>
        <w:tc>
          <w:tcPr>
            <w:tcW w:w="2383" w:type="dxa"/>
          </w:tcPr>
          <w:p w14:paraId="309565BA" w14:textId="77777777" w:rsidR="00CC65BC" w:rsidRDefault="00CC65BC">
            <w:pPr>
              <w:pStyle w:val="TableText"/>
              <w:spacing w:line="292" w:lineRule="auto"/>
              <w:rPr>
                <w:lang w:eastAsia="zh-CN"/>
              </w:rPr>
            </w:pPr>
          </w:p>
          <w:p w14:paraId="6E6C707A" w14:textId="77777777" w:rsidR="00CC65BC" w:rsidRDefault="00A262E1">
            <w:pPr>
              <w:spacing w:before="103" w:line="201" w:lineRule="auto"/>
              <w:ind w:left="112"/>
              <w:rPr>
                <w:rFonts w:ascii="微软雅黑" w:eastAsia="微软雅黑" w:hAnsi="微软雅黑" w:cs="微软雅黑"/>
                <w:sz w:val="24"/>
                <w:szCs w:val="24"/>
              </w:rPr>
            </w:pPr>
            <w:r>
              <w:rPr>
                <w:rFonts w:ascii="微软雅黑" w:eastAsia="微软雅黑" w:hAnsi="微软雅黑" w:cs="微软雅黑"/>
                <w:spacing w:val="-1"/>
                <w:sz w:val="24"/>
                <w:szCs w:val="24"/>
              </w:rPr>
              <w:t>竞争性磋商文件要求</w:t>
            </w:r>
          </w:p>
        </w:tc>
        <w:tc>
          <w:tcPr>
            <w:tcW w:w="2125" w:type="dxa"/>
          </w:tcPr>
          <w:p w14:paraId="5123E557" w14:textId="77777777" w:rsidR="00CC65BC" w:rsidRDefault="00CC65BC">
            <w:pPr>
              <w:pStyle w:val="TableText"/>
              <w:spacing w:line="292" w:lineRule="auto"/>
            </w:pPr>
          </w:p>
          <w:p w14:paraId="69221F88" w14:textId="77777777" w:rsidR="00CC65BC" w:rsidRDefault="00A262E1">
            <w:pPr>
              <w:spacing w:before="103" w:line="201" w:lineRule="auto"/>
              <w:ind w:left="600"/>
              <w:rPr>
                <w:rFonts w:ascii="微软雅黑" w:eastAsia="微软雅黑" w:hAnsi="微软雅黑" w:cs="微软雅黑"/>
                <w:sz w:val="24"/>
                <w:szCs w:val="24"/>
              </w:rPr>
            </w:pPr>
            <w:r>
              <w:rPr>
                <w:rFonts w:ascii="微软雅黑" w:eastAsia="微软雅黑" w:hAnsi="微软雅黑" w:cs="微软雅黑"/>
                <w:spacing w:val="-5"/>
                <w:sz w:val="24"/>
                <w:szCs w:val="24"/>
              </w:rPr>
              <w:t>响应内容</w:t>
            </w:r>
          </w:p>
        </w:tc>
        <w:tc>
          <w:tcPr>
            <w:tcW w:w="1874" w:type="dxa"/>
          </w:tcPr>
          <w:p w14:paraId="5D2097F2" w14:textId="77777777" w:rsidR="00CC65BC" w:rsidRDefault="00CC65BC">
            <w:pPr>
              <w:pStyle w:val="TableText"/>
              <w:spacing w:line="292" w:lineRule="auto"/>
            </w:pPr>
          </w:p>
          <w:p w14:paraId="4671FC33" w14:textId="77777777" w:rsidR="00CC65BC" w:rsidRDefault="00A262E1">
            <w:pPr>
              <w:spacing w:before="103" w:line="201" w:lineRule="auto"/>
              <w:ind w:left="458"/>
              <w:rPr>
                <w:rFonts w:ascii="微软雅黑" w:eastAsia="微软雅黑" w:hAnsi="微软雅黑" w:cs="微软雅黑"/>
                <w:sz w:val="24"/>
                <w:szCs w:val="24"/>
              </w:rPr>
            </w:pPr>
            <w:r>
              <w:rPr>
                <w:rFonts w:ascii="微软雅黑" w:eastAsia="微软雅黑" w:hAnsi="微软雅黑" w:cs="微软雅黑"/>
                <w:spacing w:val="-1"/>
                <w:sz w:val="24"/>
                <w:szCs w:val="24"/>
              </w:rPr>
              <w:t>偏离情况</w:t>
            </w:r>
          </w:p>
        </w:tc>
        <w:tc>
          <w:tcPr>
            <w:tcW w:w="1013" w:type="dxa"/>
          </w:tcPr>
          <w:p w14:paraId="1DE50FD7" w14:textId="77777777" w:rsidR="00CC65BC" w:rsidRDefault="00CC65BC">
            <w:pPr>
              <w:pStyle w:val="TableText"/>
              <w:spacing w:line="292" w:lineRule="auto"/>
            </w:pPr>
          </w:p>
          <w:p w14:paraId="779D6060" w14:textId="77777777" w:rsidR="00CC65BC" w:rsidRDefault="00A262E1">
            <w:pPr>
              <w:spacing w:before="103" w:line="201" w:lineRule="auto"/>
              <w:ind w:left="267"/>
              <w:rPr>
                <w:rFonts w:ascii="微软雅黑" w:eastAsia="微软雅黑" w:hAnsi="微软雅黑" w:cs="微软雅黑"/>
                <w:sz w:val="24"/>
                <w:szCs w:val="24"/>
              </w:rPr>
            </w:pPr>
            <w:r>
              <w:rPr>
                <w:rFonts w:ascii="微软雅黑" w:eastAsia="微软雅黑" w:hAnsi="微软雅黑" w:cs="微软雅黑"/>
                <w:spacing w:val="-2"/>
                <w:sz w:val="24"/>
                <w:szCs w:val="24"/>
              </w:rPr>
              <w:t>说明</w:t>
            </w:r>
          </w:p>
        </w:tc>
      </w:tr>
      <w:tr w:rsidR="00CC65BC" w14:paraId="63E3467E" w14:textId="77777777">
        <w:trPr>
          <w:trHeight w:val="934"/>
        </w:trPr>
        <w:tc>
          <w:tcPr>
            <w:tcW w:w="779" w:type="dxa"/>
          </w:tcPr>
          <w:p w14:paraId="3FFCBE63" w14:textId="77777777" w:rsidR="00CC65BC" w:rsidRDefault="00CC65BC">
            <w:pPr>
              <w:pStyle w:val="TableText"/>
            </w:pPr>
          </w:p>
        </w:tc>
        <w:tc>
          <w:tcPr>
            <w:tcW w:w="1481" w:type="dxa"/>
          </w:tcPr>
          <w:p w14:paraId="5E20C131" w14:textId="77777777" w:rsidR="00CC65BC" w:rsidRDefault="00CC65BC">
            <w:pPr>
              <w:pStyle w:val="TableText"/>
            </w:pPr>
          </w:p>
        </w:tc>
        <w:tc>
          <w:tcPr>
            <w:tcW w:w="2383" w:type="dxa"/>
          </w:tcPr>
          <w:p w14:paraId="29A05DDA" w14:textId="77777777" w:rsidR="00CC65BC" w:rsidRDefault="00CC65BC">
            <w:pPr>
              <w:pStyle w:val="TableText"/>
            </w:pPr>
          </w:p>
        </w:tc>
        <w:tc>
          <w:tcPr>
            <w:tcW w:w="2125" w:type="dxa"/>
          </w:tcPr>
          <w:p w14:paraId="083D4100" w14:textId="77777777" w:rsidR="00CC65BC" w:rsidRDefault="00CC65BC">
            <w:pPr>
              <w:pStyle w:val="TableText"/>
            </w:pPr>
          </w:p>
        </w:tc>
        <w:tc>
          <w:tcPr>
            <w:tcW w:w="1874" w:type="dxa"/>
          </w:tcPr>
          <w:p w14:paraId="30F35772" w14:textId="77777777" w:rsidR="00CC65BC" w:rsidRDefault="00CC65BC">
            <w:pPr>
              <w:pStyle w:val="TableText"/>
            </w:pPr>
          </w:p>
        </w:tc>
        <w:tc>
          <w:tcPr>
            <w:tcW w:w="1013" w:type="dxa"/>
          </w:tcPr>
          <w:p w14:paraId="026E7DF8" w14:textId="77777777" w:rsidR="00CC65BC" w:rsidRDefault="00CC65BC">
            <w:pPr>
              <w:pStyle w:val="TableText"/>
            </w:pPr>
          </w:p>
        </w:tc>
      </w:tr>
      <w:tr w:rsidR="00CC65BC" w14:paraId="60EE94CF" w14:textId="77777777">
        <w:trPr>
          <w:trHeight w:val="934"/>
        </w:trPr>
        <w:tc>
          <w:tcPr>
            <w:tcW w:w="779" w:type="dxa"/>
          </w:tcPr>
          <w:p w14:paraId="211440D8" w14:textId="77777777" w:rsidR="00CC65BC" w:rsidRDefault="00CC65BC">
            <w:pPr>
              <w:pStyle w:val="TableText"/>
            </w:pPr>
          </w:p>
        </w:tc>
        <w:tc>
          <w:tcPr>
            <w:tcW w:w="1481" w:type="dxa"/>
          </w:tcPr>
          <w:p w14:paraId="21086C9F" w14:textId="77777777" w:rsidR="00CC65BC" w:rsidRDefault="00CC65BC">
            <w:pPr>
              <w:pStyle w:val="TableText"/>
            </w:pPr>
          </w:p>
        </w:tc>
        <w:tc>
          <w:tcPr>
            <w:tcW w:w="2383" w:type="dxa"/>
          </w:tcPr>
          <w:p w14:paraId="5B3BD48B" w14:textId="77777777" w:rsidR="00CC65BC" w:rsidRDefault="00CC65BC">
            <w:pPr>
              <w:pStyle w:val="TableText"/>
            </w:pPr>
          </w:p>
        </w:tc>
        <w:tc>
          <w:tcPr>
            <w:tcW w:w="2125" w:type="dxa"/>
          </w:tcPr>
          <w:p w14:paraId="2155CEF6" w14:textId="77777777" w:rsidR="00CC65BC" w:rsidRDefault="00CC65BC">
            <w:pPr>
              <w:pStyle w:val="TableText"/>
            </w:pPr>
          </w:p>
        </w:tc>
        <w:tc>
          <w:tcPr>
            <w:tcW w:w="1874" w:type="dxa"/>
          </w:tcPr>
          <w:p w14:paraId="73F16D82" w14:textId="77777777" w:rsidR="00CC65BC" w:rsidRDefault="00CC65BC">
            <w:pPr>
              <w:pStyle w:val="TableText"/>
            </w:pPr>
          </w:p>
        </w:tc>
        <w:tc>
          <w:tcPr>
            <w:tcW w:w="1013" w:type="dxa"/>
          </w:tcPr>
          <w:p w14:paraId="100312A2" w14:textId="77777777" w:rsidR="00CC65BC" w:rsidRDefault="00CC65BC">
            <w:pPr>
              <w:pStyle w:val="TableText"/>
            </w:pPr>
          </w:p>
        </w:tc>
      </w:tr>
      <w:tr w:rsidR="00CC65BC" w14:paraId="07CF9AD9" w14:textId="77777777">
        <w:trPr>
          <w:trHeight w:val="935"/>
        </w:trPr>
        <w:tc>
          <w:tcPr>
            <w:tcW w:w="779" w:type="dxa"/>
          </w:tcPr>
          <w:p w14:paraId="3BCFBFBD" w14:textId="77777777" w:rsidR="00CC65BC" w:rsidRDefault="00CC65BC">
            <w:pPr>
              <w:pStyle w:val="TableText"/>
            </w:pPr>
          </w:p>
        </w:tc>
        <w:tc>
          <w:tcPr>
            <w:tcW w:w="1481" w:type="dxa"/>
          </w:tcPr>
          <w:p w14:paraId="2BFB76C6" w14:textId="77777777" w:rsidR="00CC65BC" w:rsidRDefault="00CC65BC">
            <w:pPr>
              <w:pStyle w:val="TableText"/>
            </w:pPr>
          </w:p>
        </w:tc>
        <w:tc>
          <w:tcPr>
            <w:tcW w:w="2383" w:type="dxa"/>
          </w:tcPr>
          <w:p w14:paraId="69085DD9" w14:textId="77777777" w:rsidR="00CC65BC" w:rsidRDefault="00CC65BC">
            <w:pPr>
              <w:pStyle w:val="TableText"/>
            </w:pPr>
          </w:p>
        </w:tc>
        <w:tc>
          <w:tcPr>
            <w:tcW w:w="2125" w:type="dxa"/>
          </w:tcPr>
          <w:p w14:paraId="01053876" w14:textId="77777777" w:rsidR="00CC65BC" w:rsidRDefault="00CC65BC">
            <w:pPr>
              <w:pStyle w:val="TableText"/>
            </w:pPr>
          </w:p>
        </w:tc>
        <w:tc>
          <w:tcPr>
            <w:tcW w:w="1874" w:type="dxa"/>
          </w:tcPr>
          <w:p w14:paraId="4053A630" w14:textId="77777777" w:rsidR="00CC65BC" w:rsidRDefault="00CC65BC">
            <w:pPr>
              <w:pStyle w:val="TableText"/>
            </w:pPr>
          </w:p>
        </w:tc>
        <w:tc>
          <w:tcPr>
            <w:tcW w:w="1013" w:type="dxa"/>
          </w:tcPr>
          <w:p w14:paraId="641B566E" w14:textId="77777777" w:rsidR="00CC65BC" w:rsidRDefault="00CC65BC">
            <w:pPr>
              <w:pStyle w:val="TableText"/>
            </w:pPr>
          </w:p>
        </w:tc>
      </w:tr>
      <w:tr w:rsidR="00CC65BC" w14:paraId="5E6DAF66" w14:textId="77777777">
        <w:trPr>
          <w:trHeight w:val="934"/>
        </w:trPr>
        <w:tc>
          <w:tcPr>
            <w:tcW w:w="779" w:type="dxa"/>
          </w:tcPr>
          <w:p w14:paraId="427424FD" w14:textId="77777777" w:rsidR="00CC65BC" w:rsidRDefault="00CC65BC">
            <w:pPr>
              <w:pStyle w:val="TableText"/>
            </w:pPr>
          </w:p>
        </w:tc>
        <w:tc>
          <w:tcPr>
            <w:tcW w:w="1481" w:type="dxa"/>
          </w:tcPr>
          <w:p w14:paraId="7CBBD38D" w14:textId="77777777" w:rsidR="00CC65BC" w:rsidRDefault="00CC65BC">
            <w:pPr>
              <w:pStyle w:val="TableText"/>
            </w:pPr>
          </w:p>
        </w:tc>
        <w:tc>
          <w:tcPr>
            <w:tcW w:w="2383" w:type="dxa"/>
          </w:tcPr>
          <w:p w14:paraId="4CAFB9AA" w14:textId="77777777" w:rsidR="00CC65BC" w:rsidRDefault="00CC65BC">
            <w:pPr>
              <w:pStyle w:val="TableText"/>
            </w:pPr>
          </w:p>
        </w:tc>
        <w:tc>
          <w:tcPr>
            <w:tcW w:w="2125" w:type="dxa"/>
          </w:tcPr>
          <w:p w14:paraId="0C7288E6" w14:textId="77777777" w:rsidR="00CC65BC" w:rsidRDefault="00CC65BC">
            <w:pPr>
              <w:pStyle w:val="TableText"/>
            </w:pPr>
          </w:p>
        </w:tc>
        <w:tc>
          <w:tcPr>
            <w:tcW w:w="1874" w:type="dxa"/>
          </w:tcPr>
          <w:p w14:paraId="20FAA6BD" w14:textId="77777777" w:rsidR="00CC65BC" w:rsidRDefault="00CC65BC">
            <w:pPr>
              <w:pStyle w:val="TableText"/>
            </w:pPr>
          </w:p>
        </w:tc>
        <w:tc>
          <w:tcPr>
            <w:tcW w:w="1013" w:type="dxa"/>
          </w:tcPr>
          <w:p w14:paraId="4ADB6991" w14:textId="77777777" w:rsidR="00CC65BC" w:rsidRDefault="00CC65BC">
            <w:pPr>
              <w:pStyle w:val="TableText"/>
            </w:pPr>
          </w:p>
        </w:tc>
      </w:tr>
      <w:tr w:rsidR="00CC65BC" w14:paraId="45EBF09D" w14:textId="77777777">
        <w:trPr>
          <w:trHeight w:val="934"/>
        </w:trPr>
        <w:tc>
          <w:tcPr>
            <w:tcW w:w="779" w:type="dxa"/>
          </w:tcPr>
          <w:p w14:paraId="30EEC016" w14:textId="77777777" w:rsidR="00CC65BC" w:rsidRDefault="00CC65BC">
            <w:pPr>
              <w:pStyle w:val="TableText"/>
            </w:pPr>
          </w:p>
        </w:tc>
        <w:tc>
          <w:tcPr>
            <w:tcW w:w="1481" w:type="dxa"/>
          </w:tcPr>
          <w:p w14:paraId="524BD246" w14:textId="77777777" w:rsidR="00CC65BC" w:rsidRDefault="00CC65BC">
            <w:pPr>
              <w:pStyle w:val="TableText"/>
            </w:pPr>
          </w:p>
        </w:tc>
        <w:tc>
          <w:tcPr>
            <w:tcW w:w="2383" w:type="dxa"/>
          </w:tcPr>
          <w:p w14:paraId="41CEAFCE" w14:textId="77777777" w:rsidR="00CC65BC" w:rsidRDefault="00CC65BC">
            <w:pPr>
              <w:pStyle w:val="TableText"/>
            </w:pPr>
          </w:p>
        </w:tc>
        <w:tc>
          <w:tcPr>
            <w:tcW w:w="2125" w:type="dxa"/>
          </w:tcPr>
          <w:p w14:paraId="313B4CA6" w14:textId="77777777" w:rsidR="00CC65BC" w:rsidRDefault="00CC65BC">
            <w:pPr>
              <w:pStyle w:val="TableText"/>
            </w:pPr>
          </w:p>
        </w:tc>
        <w:tc>
          <w:tcPr>
            <w:tcW w:w="1874" w:type="dxa"/>
          </w:tcPr>
          <w:p w14:paraId="4AF85BD7" w14:textId="77777777" w:rsidR="00CC65BC" w:rsidRDefault="00CC65BC">
            <w:pPr>
              <w:pStyle w:val="TableText"/>
            </w:pPr>
          </w:p>
        </w:tc>
        <w:tc>
          <w:tcPr>
            <w:tcW w:w="1013" w:type="dxa"/>
          </w:tcPr>
          <w:p w14:paraId="34E81149" w14:textId="77777777" w:rsidR="00CC65BC" w:rsidRDefault="00CC65BC">
            <w:pPr>
              <w:pStyle w:val="TableText"/>
            </w:pPr>
          </w:p>
        </w:tc>
      </w:tr>
      <w:tr w:rsidR="00CC65BC" w14:paraId="6E1E10F2" w14:textId="77777777">
        <w:trPr>
          <w:trHeight w:val="939"/>
        </w:trPr>
        <w:tc>
          <w:tcPr>
            <w:tcW w:w="779" w:type="dxa"/>
          </w:tcPr>
          <w:p w14:paraId="077AA1BD" w14:textId="77777777" w:rsidR="00CC65BC" w:rsidRDefault="00CC65BC">
            <w:pPr>
              <w:pStyle w:val="TableText"/>
            </w:pPr>
          </w:p>
        </w:tc>
        <w:tc>
          <w:tcPr>
            <w:tcW w:w="1481" w:type="dxa"/>
          </w:tcPr>
          <w:p w14:paraId="069B75F4" w14:textId="77777777" w:rsidR="00CC65BC" w:rsidRDefault="00CC65BC">
            <w:pPr>
              <w:pStyle w:val="TableText"/>
            </w:pPr>
          </w:p>
        </w:tc>
        <w:tc>
          <w:tcPr>
            <w:tcW w:w="2383" w:type="dxa"/>
          </w:tcPr>
          <w:p w14:paraId="1508BE27" w14:textId="77777777" w:rsidR="00CC65BC" w:rsidRDefault="00CC65BC">
            <w:pPr>
              <w:pStyle w:val="TableText"/>
            </w:pPr>
          </w:p>
        </w:tc>
        <w:tc>
          <w:tcPr>
            <w:tcW w:w="2125" w:type="dxa"/>
          </w:tcPr>
          <w:p w14:paraId="0B738D9A" w14:textId="77777777" w:rsidR="00CC65BC" w:rsidRDefault="00CC65BC">
            <w:pPr>
              <w:pStyle w:val="TableText"/>
            </w:pPr>
          </w:p>
        </w:tc>
        <w:tc>
          <w:tcPr>
            <w:tcW w:w="1874" w:type="dxa"/>
          </w:tcPr>
          <w:p w14:paraId="6B0BFF98" w14:textId="77777777" w:rsidR="00CC65BC" w:rsidRDefault="00CC65BC">
            <w:pPr>
              <w:pStyle w:val="TableText"/>
            </w:pPr>
          </w:p>
        </w:tc>
        <w:tc>
          <w:tcPr>
            <w:tcW w:w="1013" w:type="dxa"/>
          </w:tcPr>
          <w:p w14:paraId="46596254" w14:textId="77777777" w:rsidR="00CC65BC" w:rsidRDefault="00CC65BC">
            <w:pPr>
              <w:pStyle w:val="TableText"/>
            </w:pPr>
          </w:p>
        </w:tc>
      </w:tr>
    </w:tbl>
    <w:p w14:paraId="127D0B5A" w14:textId="77777777" w:rsidR="00CC65BC" w:rsidRDefault="00CC65BC">
      <w:pPr>
        <w:pStyle w:val="aa"/>
        <w:spacing w:line="256" w:lineRule="auto"/>
      </w:pPr>
    </w:p>
    <w:p w14:paraId="641CD8F6" w14:textId="77777777" w:rsidR="00CC65BC" w:rsidRDefault="00CC65BC">
      <w:pPr>
        <w:pStyle w:val="aa"/>
        <w:spacing w:line="257" w:lineRule="auto"/>
      </w:pPr>
    </w:p>
    <w:p w14:paraId="41BC3C3E" w14:textId="77777777" w:rsidR="00CC65BC" w:rsidRDefault="00A262E1">
      <w:pPr>
        <w:spacing w:before="103" w:line="203" w:lineRule="auto"/>
        <w:ind w:left="305"/>
        <w:rPr>
          <w:rFonts w:ascii="微软雅黑" w:eastAsia="微软雅黑" w:hAnsi="微软雅黑" w:cs="微软雅黑"/>
          <w:sz w:val="24"/>
          <w:szCs w:val="24"/>
        </w:rPr>
      </w:pPr>
      <w:r>
        <w:rPr>
          <w:rFonts w:ascii="微软雅黑" w:eastAsia="微软雅黑" w:hAnsi="微软雅黑" w:cs="微软雅黑"/>
          <w:spacing w:val="-6"/>
          <w:sz w:val="24"/>
          <w:szCs w:val="24"/>
        </w:rPr>
        <w:t>注：</w:t>
      </w:r>
    </w:p>
    <w:p w14:paraId="6D5FFF6C" w14:textId="77777777" w:rsidR="00CC65BC" w:rsidRDefault="00A262E1">
      <w:pPr>
        <w:pStyle w:val="aa"/>
        <w:spacing w:before="2" w:line="201" w:lineRule="auto"/>
        <w:ind w:left="299" w:right="377" w:firstLine="22"/>
        <w:rPr>
          <w:rFonts w:ascii="微软雅黑" w:eastAsia="微软雅黑" w:hAnsi="微软雅黑" w:cs="微软雅黑"/>
          <w:sz w:val="24"/>
          <w:szCs w:val="24"/>
          <w:lang w:eastAsia="zh-CN"/>
        </w:rPr>
      </w:pPr>
      <w:r>
        <w:rPr>
          <w:spacing w:val="-2"/>
          <w:sz w:val="24"/>
          <w:szCs w:val="24"/>
          <w:lang w:eastAsia="zh-CN"/>
        </w:rPr>
        <w:t>1.</w:t>
      </w:r>
      <w:r>
        <w:rPr>
          <w:spacing w:val="58"/>
          <w:sz w:val="24"/>
          <w:szCs w:val="24"/>
          <w:lang w:eastAsia="zh-CN"/>
        </w:rPr>
        <w:t xml:space="preserve"> </w:t>
      </w:r>
      <w:r>
        <w:rPr>
          <w:rFonts w:ascii="微软雅黑" w:eastAsia="微软雅黑" w:hAnsi="微软雅黑" w:cs="微软雅黑"/>
          <w:spacing w:val="-2"/>
          <w:sz w:val="24"/>
          <w:szCs w:val="24"/>
          <w:lang w:eastAsia="zh-CN"/>
        </w:rPr>
        <w:t>对竞争性磋商文件中的所有商务、技术要求</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2"/>
          <w:sz w:val="24"/>
          <w:szCs w:val="24"/>
          <w:lang w:eastAsia="zh-CN"/>
        </w:rPr>
        <w:t>，除本表</w:t>
      </w:r>
      <w:r>
        <w:rPr>
          <w:rFonts w:ascii="微软雅黑" w:eastAsia="微软雅黑" w:hAnsi="微软雅黑" w:cs="微软雅黑"/>
          <w:spacing w:val="-3"/>
          <w:sz w:val="24"/>
          <w:szCs w:val="24"/>
          <w:lang w:eastAsia="zh-CN"/>
        </w:rPr>
        <w:t>所列明的所有偏离外</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3"/>
          <w:sz w:val="24"/>
          <w:szCs w:val="24"/>
          <w:lang w:eastAsia="zh-CN"/>
        </w:rPr>
        <w:t>，均视作</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供应商已对之理解和响应。此表中若无任何文字说明，</w:t>
      </w:r>
      <w:r>
        <w:rPr>
          <w:rFonts w:ascii="微软雅黑" w:eastAsia="微软雅黑" w:hAnsi="微软雅黑" w:cs="微软雅黑"/>
          <w:spacing w:val="-44"/>
          <w:sz w:val="24"/>
          <w:szCs w:val="24"/>
          <w:lang w:eastAsia="zh-CN"/>
        </w:rPr>
        <w:t xml:space="preserve"> </w:t>
      </w:r>
      <w:r>
        <w:rPr>
          <w:rFonts w:ascii="微软雅黑" w:eastAsia="微软雅黑" w:hAnsi="微软雅黑" w:cs="微软雅黑"/>
          <w:spacing w:val="-2"/>
          <w:sz w:val="24"/>
          <w:szCs w:val="24"/>
          <w:lang w:eastAsia="zh-CN"/>
        </w:rPr>
        <w:t>内容为空白的</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2"/>
          <w:sz w:val="24"/>
          <w:szCs w:val="24"/>
          <w:lang w:eastAsia="zh-CN"/>
        </w:rPr>
        <w:t>，</w:t>
      </w:r>
      <w:r>
        <w:rPr>
          <w:rFonts w:ascii="微软雅黑" w:eastAsia="微软雅黑" w:hAnsi="微软雅黑" w:cs="微软雅黑"/>
          <w:b/>
          <w:bCs/>
          <w:spacing w:val="-2"/>
          <w:sz w:val="24"/>
          <w:szCs w:val="24"/>
          <w:lang w:eastAsia="zh-CN"/>
        </w:rPr>
        <w:t>响应无效</w:t>
      </w:r>
      <w:r>
        <w:rPr>
          <w:rFonts w:ascii="微软雅黑" w:eastAsia="微软雅黑" w:hAnsi="微软雅黑" w:cs="微软雅黑"/>
          <w:spacing w:val="-2"/>
          <w:sz w:val="24"/>
          <w:szCs w:val="24"/>
          <w:lang w:eastAsia="zh-CN"/>
        </w:rPr>
        <w:t>。</w:t>
      </w:r>
    </w:p>
    <w:p w14:paraId="16D6B777" w14:textId="77777777" w:rsidR="00CC65BC" w:rsidRDefault="00A262E1">
      <w:pPr>
        <w:pStyle w:val="aa"/>
        <w:spacing w:before="5" w:line="200" w:lineRule="auto"/>
        <w:ind w:left="312"/>
        <w:rPr>
          <w:rFonts w:ascii="微软雅黑" w:eastAsia="微软雅黑" w:hAnsi="微软雅黑" w:cs="微软雅黑"/>
          <w:sz w:val="24"/>
          <w:szCs w:val="24"/>
          <w:lang w:eastAsia="zh-CN"/>
        </w:rPr>
      </w:pPr>
      <w:r>
        <w:rPr>
          <w:spacing w:val="6"/>
          <w:sz w:val="24"/>
          <w:szCs w:val="24"/>
          <w:lang w:eastAsia="zh-CN"/>
        </w:rPr>
        <w:t>2.</w:t>
      </w:r>
      <w:r>
        <w:rPr>
          <w:spacing w:val="-43"/>
          <w:sz w:val="24"/>
          <w:szCs w:val="24"/>
          <w:lang w:eastAsia="zh-CN"/>
        </w:rPr>
        <w:t xml:space="preserve"> </w:t>
      </w:r>
      <w:r>
        <w:rPr>
          <w:spacing w:val="6"/>
          <w:sz w:val="24"/>
          <w:szCs w:val="24"/>
          <w:lang w:eastAsia="zh-CN"/>
        </w:rPr>
        <w:t>“</w:t>
      </w:r>
      <w:r>
        <w:rPr>
          <w:rFonts w:ascii="微软雅黑" w:eastAsia="微软雅黑" w:hAnsi="微软雅黑" w:cs="微软雅黑"/>
          <w:spacing w:val="6"/>
          <w:sz w:val="24"/>
          <w:szCs w:val="24"/>
          <w:lang w:eastAsia="zh-CN"/>
        </w:rPr>
        <w:t>偏离情况</w:t>
      </w:r>
      <w:r>
        <w:rPr>
          <w:rFonts w:ascii="微软雅黑" w:eastAsia="微软雅黑" w:hAnsi="微软雅黑" w:cs="微软雅黑"/>
          <w:spacing w:val="-50"/>
          <w:sz w:val="24"/>
          <w:szCs w:val="24"/>
          <w:lang w:eastAsia="zh-CN"/>
        </w:rPr>
        <w:t xml:space="preserve"> </w:t>
      </w:r>
      <w:r>
        <w:rPr>
          <w:spacing w:val="6"/>
          <w:sz w:val="24"/>
          <w:szCs w:val="24"/>
          <w:lang w:eastAsia="zh-CN"/>
        </w:rPr>
        <w:t>”</w:t>
      </w:r>
      <w:r>
        <w:rPr>
          <w:rFonts w:ascii="微软雅黑" w:eastAsia="微软雅黑" w:hAnsi="微软雅黑" w:cs="微软雅黑"/>
          <w:spacing w:val="6"/>
          <w:sz w:val="24"/>
          <w:szCs w:val="24"/>
          <w:lang w:eastAsia="zh-CN"/>
        </w:rPr>
        <w:t>列应据实填写</w:t>
      </w:r>
      <w:r>
        <w:rPr>
          <w:rFonts w:ascii="微软雅黑" w:eastAsia="微软雅黑" w:hAnsi="微软雅黑" w:cs="微软雅黑"/>
          <w:spacing w:val="-51"/>
          <w:sz w:val="24"/>
          <w:szCs w:val="24"/>
          <w:lang w:eastAsia="zh-CN"/>
        </w:rPr>
        <w:t xml:space="preserve"> </w:t>
      </w:r>
      <w:r>
        <w:rPr>
          <w:spacing w:val="6"/>
          <w:sz w:val="24"/>
          <w:szCs w:val="24"/>
          <w:lang w:eastAsia="zh-CN"/>
        </w:rPr>
        <w:t>“</w:t>
      </w:r>
      <w:r>
        <w:rPr>
          <w:rFonts w:ascii="微软雅黑" w:eastAsia="微软雅黑" w:hAnsi="微软雅黑" w:cs="微软雅黑"/>
          <w:spacing w:val="6"/>
          <w:sz w:val="24"/>
          <w:szCs w:val="24"/>
          <w:lang w:eastAsia="zh-CN"/>
        </w:rPr>
        <w:t>无偏离</w:t>
      </w:r>
      <w:r>
        <w:rPr>
          <w:rFonts w:ascii="微软雅黑" w:eastAsia="微软雅黑" w:hAnsi="微软雅黑" w:cs="微软雅黑"/>
          <w:spacing w:val="-51"/>
          <w:sz w:val="24"/>
          <w:szCs w:val="24"/>
          <w:lang w:eastAsia="zh-CN"/>
        </w:rPr>
        <w:t xml:space="preserve"> </w:t>
      </w:r>
      <w:r>
        <w:rPr>
          <w:spacing w:val="6"/>
          <w:sz w:val="24"/>
          <w:szCs w:val="24"/>
          <w:lang w:eastAsia="zh-CN"/>
        </w:rPr>
        <w:t>”</w:t>
      </w:r>
      <w:r>
        <w:rPr>
          <w:spacing w:val="-40"/>
          <w:sz w:val="24"/>
          <w:szCs w:val="24"/>
          <w:lang w:eastAsia="zh-CN"/>
        </w:rPr>
        <w:t xml:space="preserve"> </w:t>
      </w:r>
      <w:r>
        <w:rPr>
          <w:rFonts w:ascii="微软雅黑" w:eastAsia="微软雅黑" w:hAnsi="微软雅黑" w:cs="微软雅黑"/>
          <w:spacing w:val="6"/>
          <w:sz w:val="24"/>
          <w:szCs w:val="24"/>
          <w:lang w:eastAsia="zh-CN"/>
        </w:rPr>
        <w:t>、</w:t>
      </w:r>
      <w:r>
        <w:rPr>
          <w:spacing w:val="6"/>
          <w:sz w:val="24"/>
          <w:szCs w:val="24"/>
          <w:lang w:eastAsia="zh-CN"/>
        </w:rPr>
        <w:t>“</w:t>
      </w:r>
      <w:r>
        <w:rPr>
          <w:rFonts w:ascii="微软雅黑" w:eastAsia="微软雅黑" w:hAnsi="微软雅黑" w:cs="微软雅黑"/>
          <w:spacing w:val="6"/>
          <w:sz w:val="24"/>
          <w:szCs w:val="24"/>
          <w:lang w:eastAsia="zh-CN"/>
        </w:rPr>
        <w:t>正偏离</w:t>
      </w:r>
      <w:r>
        <w:rPr>
          <w:rFonts w:ascii="微软雅黑" w:eastAsia="微软雅黑" w:hAnsi="微软雅黑" w:cs="微软雅黑"/>
          <w:spacing w:val="-50"/>
          <w:sz w:val="24"/>
          <w:szCs w:val="24"/>
          <w:lang w:eastAsia="zh-CN"/>
        </w:rPr>
        <w:t xml:space="preserve"> </w:t>
      </w:r>
      <w:r>
        <w:rPr>
          <w:spacing w:val="6"/>
          <w:sz w:val="24"/>
          <w:szCs w:val="24"/>
          <w:lang w:eastAsia="zh-CN"/>
        </w:rPr>
        <w:t>”</w:t>
      </w:r>
      <w:r>
        <w:rPr>
          <w:rFonts w:ascii="微软雅黑" w:eastAsia="微软雅黑" w:hAnsi="微软雅黑" w:cs="微软雅黑"/>
          <w:spacing w:val="6"/>
          <w:sz w:val="24"/>
          <w:szCs w:val="24"/>
          <w:lang w:eastAsia="zh-CN"/>
        </w:rPr>
        <w:t>或</w:t>
      </w:r>
      <w:r>
        <w:rPr>
          <w:rFonts w:ascii="微软雅黑" w:eastAsia="微软雅黑" w:hAnsi="微软雅黑" w:cs="微软雅黑"/>
          <w:spacing w:val="-51"/>
          <w:sz w:val="24"/>
          <w:szCs w:val="24"/>
          <w:lang w:eastAsia="zh-CN"/>
        </w:rPr>
        <w:t xml:space="preserve"> </w:t>
      </w:r>
      <w:r>
        <w:rPr>
          <w:spacing w:val="6"/>
          <w:sz w:val="24"/>
          <w:szCs w:val="24"/>
          <w:lang w:eastAsia="zh-CN"/>
        </w:rPr>
        <w:t>“</w:t>
      </w:r>
      <w:r>
        <w:rPr>
          <w:rFonts w:ascii="微软雅黑" w:eastAsia="微软雅黑" w:hAnsi="微软雅黑" w:cs="微软雅黑"/>
          <w:spacing w:val="6"/>
          <w:sz w:val="24"/>
          <w:szCs w:val="24"/>
          <w:lang w:eastAsia="zh-CN"/>
        </w:rPr>
        <w:t>负偏离</w:t>
      </w:r>
      <w:r>
        <w:rPr>
          <w:rFonts w:ascii="微软雅黑" w:eastAsia="微软雅黑" w:hAnsi="微软雅黑" w:cs="微软雅黑"/>
          <w:spacing w:val="-50"/>
          <w:sz w:val="24"/>
          <w:szCs w:val="24"/>
          <w:lang w:eastAsia="zh-CN"/>
        </w:rPr>
        <w:t xml:space="preserve"> </w:t>
      </w:r>
      <w:r>
        <w:rPr>
          <w:spacing w:val="6"/>
          <w:sz w:val="24"/>
          <w:szCs w:val="24"/>
          <w:lang w:eastAsia="zh-CN"/>
        </w:rPr>
        <w:t>”</w:t>
      </w:r>
      <w:r>
        <w:rPr>
          <w:rFonts w:ascii="微软雅黑" w:eastAsia="微软雅黑" w:hAnsi="微软雅黑" w:cs="微软雅黑"/>
          <w:spacing w:val="6"/>
          <w:sz w:val="24"/>
          <w:szCs w:val="24"/>
          <w:lang w:eastAsia="zh-CN"/>
        </w:rPr>
        <w:t>。</w:t>
      </w:r>
    </w:p>
    <w:p w14:paraId="464912FE" w14:textId="77777777" w:rsidR="00CC65BC" w:rsidRDefault="00CC65BC">
      <w:pPr>
        <w:pStyle w:val="aa"/>
        <w:rPr>
          <w:lang w:eastAsia="zh-CN"/>
        </w:rPr>
      </w:pPr>
    </w:p>
    <w:p w14:paraId="7C6A6E0A" w14:textId="77777777" w:rsidR="00CC65BC" w:rsidRDefault="00CC65BC">
      <w:pPr>
        <w:pStyle w:val="aa"/>
        <w:spacing w:line="241" w:lineRule="auto"/>
        <w:rPr>
          <w:lang w:eastAsia="zh-CN"/>
        </w:rPr>
      </w:pPr>
    </w:p>
    <w:p w14:paraId="1A0C78AF" w14:textId="77777777" w:rsidR="00CC65BC" w:rsidRDefault="00A262E1">
      <w:pPr>
        <w:spacing w:before="104" w:line="196" w:lineRule="auto"/>
        <w:ind w:left="299"/>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供应商名称（加盖公章</w:t>
      </w:r>
      <w:r>
        <w:rPr>
          <w:rFonts w:ascii="微软雅黑" w:eastAsia="微软雅黑" w:hAnsi="微软雅黑" w:cs="微软雅黑"/>
          <w:spacing w:val="-59"/>
          <w:sz w:val="24"/>
          <w:szCs w:val="24"/>
          <w:lang w:eastAsia="zh-CN"/>
        </w:rPr>
        <w:t>）：</w:t>
      </w:r>
      <w:r>
        <w:rPr>
          <w:rFonts w:ascii="微软雅黑" w:eastAsia="微软雅黑" w:hAnsi="微软雅黑" w:cs="微软雅黑"/>
          <w:sz w:val="24"/>
          <w:szCs w:val="24"/>
          <w:u w:val="single"/>
          <w:lang w:eastAsia="zh-CN"/>
        </w:rPr>
        <w:t xml:space="preserve">           </w:t>
      </w:r>
    </w:p>
    <w:p w14:paraId="6B7E9F92" w14:textId="77777777" w:rsidR="00CC65BC" w:rsidRDefault="00A262E1">
      <w:pPr>
        <w:spacing w:before="211" w:line="200" w:lineRule="auto"/>
        <w:ind w:left="351"/>
        <w:outlineLvl w:val="1"/>
        <w:rPr>
          <w:rFonts w:ascii="微软雅黑" w:eastAsia="微软雅黑" w:hAnsi="微软雅黑" w:cs="微软雅黑"/>
          <w:sz w:val="24"/>
          <w:szCs w:val="24"/>
          <w:lang w:eastAsia="zh-CN"/>
        </w:rPr>
      </w:pPr>
      <w:r>
        <w:rPr>
          <w:rFonts w:ascii="微软雅黑" w:eastAsia="微软雅黑" w:hAnsi="微软雅黑" w:cs="微软雅黑"/>
          <w:spacing w:val="-6"/>
          <w:sz w:val="24"/>
          <w:szCs w:val="24"/>
          <w:lang w:eastAsia="zh-CN"/>
        </w:rPr>
        <w:t>日期：</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6"/>
          <w:sz w:val="24"/>
          <w:szCs w:val="24"/>
          <w:lang w:eastAsia="zh-CN"/>
        </w:rPr>
        <w:t>年</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pacing w:val="-6"/>
          <w:sz w:val="24"/>
          <w:szCs w:val="24"/>
          <w:lang w:eastAsia="zh-CN"/>
        </w:rPr>
        <w:t>月</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6"/>
          <w:sz w:val="24"/>
          <w:szCs w:val="24"/>
          <w:lang w:eastAsia="zh-CN"/>
        </w:rPr>
        <w:t>日</w:t>
      </w:r>
    </w:p>
    <w:p w14:paraId="73BCA79C" w14:textId="77777777" w:rsidR="00CC65BC" w:rsidRDefault="00CC65BC">
      <w:pPr>
        <w:spacing w:line="200" w:lineRule="auto"/>
        <w:rPr>
          <w:rFonts w:ascii="微软雅黑" w:eastAsia="微软雅黑" w:hAnsi="微软雅黑" w:cs="微软雅黑"/>
          <w:sz w:val="24"/>
          <w:szCs w:val="24"/>
          <w:lang w:eastAsia="zh-CN"/>
        </w:rPr>
        <w:sectPr w:rsidR="00CC65BC">
          <w:headerReference w:type="default" r:id="rId37"/>
          <w:pgSz w:w="11907" w:h="16840"/>
          <w:pgMar w:top="1149" w:right="840" w:bottom="1060" w:left="1406" w:header="875" w:footer="886" w:gutter="0"/>
          <w:cols w:space="720"/>
        </w:sectPr>
      </w:pPr>
    </w:p>
    <w:p w14:paraId="27770A61" w14:textId="1FB35523" w:rsidR="00CC65BC" w:rsidRDefault="00C515E2">
      <w:pPr>
        <w:pStyle w:val="aa"/>
        <w:spacing w:before="308" w:line="200" w:lineRule="auto"/>
        <w:ind w:left="139"/>
        <w:rPr>
          <w:rFonts w:ascii="微软雅黑" w:eastAsia="微软雅黑" w:hAnsi="微软雅黑" w:cs="微软雅黑"/>
          <w:sz w:val="24"/>
          <w:szCs w:val="24"/>
          <w:lang w:eastAsia="zh-CN"/>
        </w:rPr>
      </w:pPr>
      <w:r>
        <w:rPr>
          <w:rFonts w:eastAsiaTheme="minorEastAsia" w:hint="eastAsia"/>
          <w:spacing w:val="2"/>
          <w:sz w:val="24"/>
          <w:szCs w:val="24"/>
          <w:lang w:eastAsia="zh-CN"/>
        </w:rPr>
        <w:lastRenderedPageBreak/>
        <w:t>1</w:t>
      </w:r>
      <w:r w:rsidR="00C23D26">
        <w:rPr>
          <w:rFonts w:eastAsiaTheme="minorEastAsia"/>
          <w:spacing w:val="2"/>
          <w:sz w:val="24"/>
          <w:szCs w:val="24"/>
          <w:lang w:eastAsia="zh-CN"/>
        </w:rPr>
        <w:t>1</w:t>
      </w:r>
      <w:r w:rsidR="00A262E1">
        <w:rPr>
          <w:spacing w:val="2"/>
          <w:sz w:val="24"/>
          <w:szCs w:val="24"/>
          <w:lang w:eastAsia="zh-CN"/>
        </w:rPr>
        <w:t xml:space="preserve">   </w:t>
      </w:r>
      <w:r w:rsidR="00A262E1">
        <w:rPr>
          <w:rFonts w:ascii="微软雅黑" w:eastAsia="微软雅黑" w:hAnsi="微软雅黑" w:cs="微软雅黑"/>
          <w:spacing w:val="2"/>
          <w:sz w:val="24"/>
          <w:szCs w:val="24"/>
          <w:lang w:eastAsia="zh-CN"/>
        </w:rPr>
        <w:t>竞争性磋商文件要求提供或供应商认</w:t>
      </w:r>
      <w:r w:rsidR="00A262E1">
        <w:rPr>
          <w:rFonts w:ascii="微软雅黑" w:eastAsia="微软雅黑" w:hAnsi="微软雅黑" w:cs="微软雅黑"/>
          <w:spacing w:val="1"/>
          <w:sz w:val="24"/>
          <w:szCs w:val="24"/>
          <w:lang w:eastAsia="zh-CN"/>
        </w:rPr>
        <w:t>为应附的其他材料</w:t>
      </w:r>
    </w:p>
    <w:p w14:paraId="1CD5E4B6" w14:textId="77777777" w:rsidR="00CC65BC" w:rsidRDefault="00CC65BC">
      <w:pPr>
        <w:pStyle w:val="aa"/>
        <w:spacing w:line="245" w:lineRule="auto"/>
        <w:rPr>
          <w:lang w:eastAsia="zh-CN"/>
        </w:rPr>
      </w:pPr>
    </w:p>
    <w:p w14:paraId="54B3D9CE" w14:textId="77777777" w:rsidR="00CC65BC" w:rsidRDefault="00CC65BC">
      <w:pPr>
        <w:pStyle w:val="aa"/>
        <w:spacing w:line="246" w:lineRule="auto"/>
        <w:rPr>
          <w:lang w:eastAsia="zh-CN"/>
        </w:rPr>
      </w:pPr>
    </w:p>
    <w:p w14:paraId="332CA557" w14:textId="77777777" w:rsidR="00CC65BC" w:rsidRDefault="00CC65BC">
      <w:pPr>
        <w:spacing w:line="200" w:lineRule="auto"/>
        <w:rPr>
          <w:rFonts w:ascii="微软雅黑" w:eastAsia="微软雅黑" w:hAnsi="微软雅黑" w:cs="微软雅黑"/>
          <w:sz w:val="24"/>
          <w:szCs w:val="24"/>
          <w:lang w:eastAsia="zh-CN"/>
        </w:rPr>
        <w:sectPr w:rsidR="00CC65BC">
          <w:headerReference w:type="default" r:id="rId38"/>
          <w:pgSz w:w="11907" w:h="16840"/>
          <w:pgMar w:top="1149" w:right="1021" w:bottom="1060" w:left="1588" w:header="875" w:footer="886" w:gutter="0"/>
          <w:cols w:space="720"/>
        </w:sectPr>
      </w:pPr>
    </w:p>
    <w:p w14:paraId="52CFBC51" w14:textId="38BB1AB8" w:rsidR="00CC65BC" w:rsidRDefault="00A262E1">
      <w:pPr>
        <w:pStyle w:val="aa"/>
        <w:spacing w:before="307" w:line="196" w:lineRule="auto"/>
        <w:ind w:left="26"/>
        <w:outlineLvl w:val="1"/>
        <w:rPr>
          <w:rFonts w:ascii="微软雅黑" w:eastAsia="微软雅黑" w:hAnsi="微软雅黑" w:cs="微软雅黑"/>
          <w:sz w:val="24"/>
          <w:szCs w:val="24"/>
          <w:lang w:eastAsia="zh-CN"/>
        </w:rPr>
      </w:pPr>
      <w:r>
        <w:rPr>
          <w:spacing w:val="2"/>
          <w:sz w:val="24"/>
          <w:szCs w:val="24"/>
          <w:lang w:eastAsia="zh-CN"/>
        </w:rPr>
        <w:lastRenderedPageBreak/>
        <w:t>1</w:t>
      </w:r>
      <w:r w:rsidR="00D35E47">
        <w:rPr>
          <w:rFonts w:eastAsiaTheme="minorEastAsia"/>
          <w:spacing w:val="2"/>
          <w:sz w:val="24"/>
          <w:szCs w:val="24"/>
          <w:lang w:eastAsia="zh-CN"/>
        </w:rPr>
        <w:t>2</w:t>
      </w:r>
      <w:r>
        <w:rPr>
          <w:spacing w:val="2"/>
          <w:sz w:val="24"/>
          <w:szCs w:val="24"/>
          <w:lang w:eastAsia="zh-CN"/>
        </w:rPr>
        <w:t xml:space="preserve">   </w:t>
      </w:r>
      <w:r>
        <w:rPr>
          <w:rFonts w:ascii="微软雅黑" w:eastAsia="微软雅黑" w:hAnsi="微软雅黑" w:cs="微软雅黑"/>
          <w:spacing w:val="2"/>
          <w:sz w:val="24"/>
          <w:szCs w:val="24"/>
          <w:lang w:eastAsia="zh-CN"/>
        </w:rPr>
        <w:t>最后报价一览表（实质性格式，磋商后提交）</w:t>
      </w:r>
    </w:p>
    <w:p w14:paraId="067854BC" w14:textId="77777777" w:rsidR="00CC65BC" w:rsidRDefault="00CC65BC">
      <w:pPr>
        <w:pStyle w:val="aa"/>
        <w:rPr>
          <w:lang w:eastAsia="zh-CN"/>
        </w:rPr>
      </w:pPr>
    </w:p>
    <w:p w14:paraId="51575396" w14:textId="77777777" w:rsidR="00CC65BC" w:rsidRDefault="00A262E1">
      <w:pPr>
        <w:spacing w:before="150" w:line="205" w:lineRule="auto"/>
        <w:ind w:left="3640"/>
        <w:rPr>
          <w:rFonts w:ascii="微软雅黑" w:eastAsia="微软雅黑" w:hAnsi="微软雅黑" w:cs="微软雅黑"/>
          <w:sz w:val="35"/>
          <w:szCs w:val="35"/>
          <w:lang w:eastAsia="zh-CN"/>
        </w:rPr>
      </w:pPr>
      <w:r>
        <w:rPr>
          <w:rFonts w:ascii="微软雅黑" w:eastAsia="微软雅黑" w:hAnsi="微软雅黑" w:cs="微软雅黑"/>
          <w:b/>
          <w:bCs/>
          <w:spacing w:val="10"/>
          <w:sz w:val="35"/>
          <w:szCs w:val="35"/>
          <w:lang w:eastAsia="zh-CN"/>
        </w:rPr>
        <w:t>最后报价一览表</w:t>
      </w:r>
    </w:p>
    <w:p w14:paraId="1E2E908A" w14:textId="77777777" w:rsidR="00CC65BC" w:rsidRDefault="00A262E1">
      <w:pPr>
        <w:pStyle w:val="aa"/>
        <w:spacing w:before="340" w:line="200" w:lineRule="auto"/>
        <w:ind w:left="365"/>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项目编号</w:t>
      </w:r>
      <w:r>
        <w:rPr>
          <w:sz w:val="24"/>
          <w:szCs w:val="24"/>
          <w:lang w:eastAsia="zh-CN"/>
        </w:rPr>
        <w:t>/</w:t>
      </w:r>
      <w:r>
        <w:rPr>
          <w:rFonts w:ascii="微软雅黑" w:eastAsia="微软雅黑" w:hAnsi="微软雅黑" w:cs="微软雅黑"/>
          <w:sz w:val="24"/>
          <w:szCs w:val="24"/>
          <w:lang w:eastAsia="zh-CN"/>
        </w:rPr>
        <w:t>包号：</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z w:val="24"/>
          <w:szCs w:val="24"/>
          <w:lang w:eastAsia="zh-CN"/>
        </w:rPr>
        <w:t>项目名称：</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1"/>
          <w:sz w:val="24"/>
          <w:szCs w:val="24"/>
          <w:u w:val="single"/>
          <w:lang w:eastAsia="zh-CN"/>
        </w:rPr>
        <w:t xml:space="preserve">                    </w:t>
      </w:r>
    </w:p>
    <w:p w14:paraId="7B6BB8F3" w14:textId="77777777" w:rsidR="00CC65BC" w:rsidRDefault="00CC65BC">
      <w:pPr>
        <w:spacing w:line="137" w:lineRule="exact"/>
        <w:rPr>
          <w:lang w:eastAsia="zh-CN"/>
        </w:rPr>
      </w:pPr>
    </w:p>
    <w:tbl>
      <w:tblPr>
        <w:tblStyle w:val="TableNormal"/>
        <w:tblW w:w="7696" w:type="dxa"/>
        <w:tblInd w:w="6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2303"/>
        <w:gridCol w:w="1713"/>
        <w:gridCol w:w="1525"/>
        <w:gridCol w:w="1464"/>
      </w:tblGrid>
      <w:tr w:rsidR="00CC65BC" w14:paraId="4235ED09" w14:textId="77777777">
        <w:trPr>
          <w:trHeight w:val="540"/>
        </w:trPr>
        <w:tc>
          <w:tcPr>
            <w:tcW w:w="691" w:type="dxa"/>
            <w:vMerge w:val="restart"/>
            <w:tcBorders>
              <w:bottom w:val="nil"/>
            </w:tcBorders>
          </w:tcPr>
          <w:p w14:paraId="6EA332AB" w14:textId="77777777" w:rsidR="00CC65BC" w:rsidRDefault="00CC65BC">
            <w:pPr>
              <w:pStyle w:val="TableText"/>
              <w:spacing w:line="371" w:lineRule="auto"/>
              <w:rPr>
                <w:lang w:eastAsia="zh-CN"/>
              </w:rPr>
            </w:pPr>
          </w:p>
          <w:p w14:paraId="05DBB5A6" w14:textId="77777777" w:rsidR="00CC65BC" w:rsidRDefault="00A262E1">
            <w:pPr>
              <w:spacing w:before="103" w:line="201" w:lineRule="auto"/>
              <w:ind w:left="107"/>
              <w:rPr>
                <w:rFonts w:ascii="微软雅黑" w:eastAsia="微软雅黑" w:hAnsi="微软雅黑" w:cs="微软雅黑"/>
                <w:sz w:val="24"/>
                <w:szCs w:val="24"/>
              </w:rPr>
            </w:pPr>
            <w:r>
              <w:rPr>
                <w:rFonts w:ascii="微软雅黑" w:eastAsia="微软雅黑" w:hAnsi="微软雅黑" w:cs="微软雅黑"/>
                <w:b/>
                <w:bCs/>
                <w:spacing w:val="-3"/>
                <w:sz w:val="24"/>
                <w:szCs w:val="24"/>
              </w:rPr>
              <w:t>序号</w:t>
            </w:r>
          </w:p>
        </w:tc>
        <w:tc>
          <w:tcPr>
            <w:tcW w:w="2303" w:type="dxa"/>
            <w:vMerge w:val="restart"/>
            <w:tcBorders>
              <w:bottom w:val="nil"/>
            </w:tcBorders>
          </w:tcPr>
          <w:p w14:paraId="58D44798" w14:textId="77777777" w:rsidR="00CC65BC" w:rsidRDefault="00CC65BC">
            <w:pPr>
              <w:pStyle w:val="TableText"/>
              <w:spacing w:line="371" w:lineRule="auto"/>
            </w:pPr>
          </w:p>
          <w:p w14:paraId="62CB6516" w14:textId="77777777" w:rsidR="00CC65BC" w:rsidRDefault="00A262E1">
            <w:pPr>
              <w:spacing w:before="103" w:line="201" w:lineRule="auto"/>
              <w:ind w:left="550"/>
              <w:rPr>
                <w:rFonts w:ascii="微软雅黑" w:eastAsia="微软雅黑" w:hAnsi="微软雅黑" w:cs="微软雅黑"/>
                <w:sz w:val="24"/>
                <w:szCs w:val="24"/>
              </w:rPr>
            </w:pPr>
            <w:r>
              <w:rPr>
                <w:rFonts w:ascii="微软雅黑" w:eastAsia="微软雅黑" w:hAnsi="微软雅黑" w:cs="微软雅黑"/>
                <w:b/>
                <w:bCs/>
                <w:sz w:val="24"/>
                <w:szCs w:val="24"/>
              </w:rPr>
              <w:t>供应商名称</w:t>
            </w:r>
          </w:p>
        </w:tc>
        <w:tc>
          <w:tcPr>
            <w:tcW w:w="3238" w:type="dxa"/>
            <w:gridSpan w:val="2"/>
          </w:tcPr>
          <w:p w14:paraId="2FF1F926" w14:textId="77777777" w:rsidR="00CC65BC" w:rsidRDefault="00A262E1">
            <w:pPr>
              <w:spacing w:before="136" w:line="200" w:lineRule="auto"/>
              <w:ind w:left="1143"/>
              <w:rPr>
                <w:rFonts w:ascii="微软雅黑" w:eastAsia="微软雅黑" w:hAnsi="微软雅黑" w:cs="微软雅黑"/>
                <w:sz w:val="24"/>
                <w:szCs w:val="24"/>
              </w:rPr>
            </w:pPr>
            <w:r>
              <w:rPr>
                <w:rFonts w:ascii="微软雅黑" w:eastAsia="微软雅黑" w:hAnsi="微软雅黑" w:cs="微软雅黑"/>
                <w:b/>
                <w:bCs/>
                <w:spacing w:val="-1"/>
                <w:sz w:val="24"/>
                <w:szCs w:val="24"/>
              </w:rPr>
              <w:t>最后报价</w:t>
            </w:r>
          </w:p>
        </w:tc>
        <w:tc>
          <w:tcPr>
            <w:tcW w:w="1464" w:type="dxa"/>
            <w:vMerge w:val="restart"/>
            <w:tcBorders>
              <w:bottom w:val="nil"/>
            </w:tcBorders>
          </w:tcPr>
          <w:p w14:paraId="70EFFFD1" w14:textId="77777777" w:rsidR="00CC65BC" w:rsidRDefault="00A262E1">
            <w:pPr>
              <w:spacing w:before="305" w:line="200" w:lineRule="auto"/>
              <w:ind w:left="493" w:right="489"/>
              <w:rPr>
                <w:rFonts w:ascii="微软雅黑" w:eastAsia="微软雅黑" w:hAnsi="微软雅黑" w:cs="微软雅黑"/>
                <w:sz w:val="24"/>
                <w:szCs w:val="24"/>
              </w:rPr>
            </w:pPr>
            <w:r>
              <w:rPr>
                <w:rFonts w:ascii="微软雅黑" w:eastAsia="微软雅黑" w:hAnsi="微软雅黑" w:cs="微软雅黑"/>
                <w:b/>
                <w:bCs/>
                <w:spacing w:val="-2"/>
                <w:sz w:val="24"/>
                <w:szCs w:val="24"/>
              </w:rPr>
              <w:t>其他</w:t>
            </w:r>
            <w:r>
              <w:rPr>
                <w:rFonts w:ascii="微软雅黑" w:eastAsia="微软雅黑" w:hAnsi="微软雅黑" w:cs="微软雅黑"/>
                <w:b/>
                <w:bCs/>
                <w:sz w:val="24"/>
                <w:szCs w:val="24"/>
              </w:rPr>
              <w:t xml:space="preserve"> </w:t>
            </w:r>
            <w:r>
              <w:rPr>
                <w:rFonts w:ascii="微软雅黑" w:eastAsia="微软雅黑" w:hAnsi="微软雅黑" w:cs="微软雅黑"/>
                <w:b/>
                <w:bCs/>
                <w:spacing w:val="-2"/>
                <w:sz w:val="24"/>
                <w:szCs w:val="24"/>
              </w:rPr>
              <w:t>声明</w:t>
            </w:r>
          </w:p>
        </w:tc>
      </w:tr>
      <w:tr w:rsidR="00CC65BC" w14:paraId="7C0CFAB1" w14:textId="77777777">
        <w:trPr>
          <w:trHeight w:val="677"/>
        </w:trPr>
        <w:tc>
          <w:tcPr>
            <w:tcW w:w="691" w:type="dxa"/>
            <w:vMerge/>
            <w:tcBorders>
              <w:top w:val="nil"/>
            </w:tcBorders>
          </w:tcPr>
          <w:p w14:paraId="29D352B4" w14:textId="77777777" w:rsidR="00CC65BC" w:rsidRDefault="00CC65BC">
            <w:pPr>
              <w:pStyle w:val="TableText"/>
            </w:pPr>
          </w:p>
        </w:tc>
        <w:tc>
          <w:tcPr>
            <w:tcW w:w="2303" w:type="dxa"/>
            <w:vMerge/>
            <w:tcBorders>
              <w:top w:val="nil"/>
            </w:tcBorders>
          </w:tcPr>
          <w:p w14:paraId="2B189477" w14:textId="77777777" w:rsidR="00CC65BC" w:rsidRDefault="00CC65BC">
            <w:pPr>
              <w:pStyle w:val="TableText"/>
            </w:pPr>
          </w:p>
        </w:tc>
        <w:tc>
          <w:tcPr>
            <w:tcW w:w="1713" w:type="dxa"/>
          </w:tcPr>
          <w:p w14:paraId="6904613C" w14:textId="77777777" w:rsidR="00CC65BC" w:rsidRDefault="00A262E1">
            <w:pPr>
              <w:spacing w:before="203" w:line="201" w:lineRule="auto"/>
              <w:ind w:left="625"/>
              <w:rPr>
                <w:rFonts w:ascii="微软雅黑" w:eastAsia="微软雅黑" w:hAnsi="微软雅黑" w:cs="微软雅黑"/>
                <w:sz w:val="24"/>
                <w:szCs w:val="24"/>
              </w:rPr>
            </w:pPr>
            <w:r>
              <w:rPr>
                <w:rFonts w:ascii="微软雅黑" w:eastAsia="微软雅黑" w:hAnsi="微软雅黑" w:cs="微软雅黑"/>
                <w:b/>
                <w:bCs/>
                <w:spacing w:val="-6"/>
                <w:sz w:val="24"/>
                <w:szCs w:val="24"/>
              </w:rPr>
              <w:t>大写</w:t>
            </w:r>
          </w:p>
        </w:tc>
        <w:tc>
          <w:tcPr>
            <w:tcW w:w="1525" w:type="dxa"/>
          </w:tcPr>
          <w:p w14:paraId="681329FD" w14:textId="77777777" w:rsidR="00CC65BC" w:rsidRDefault="00A262E1">
            <w:pPr>
              <w:spacing w:before="202" w:line="203" w:lineRule="auto"/>
              <w:ind w:left="527"/>
              <w:rPr>
                <w:rFonts w:ascii="微软雅黑" w:eastAsia="微软雅黑" w:hAnsi="微软雅黑" w:cs="微软雅黑"/>
                <w:sz w:val="24"/>
                <w:szCs w:val="24"/>
              </w:rPr>
            </w:pPr>
            <w:r>
              <w:rPr>
                <w:rFonts w:ascii="微软雅黑" w:eastAsia="微软雅黑" w:hAnsi="微软雅黑" w:cs="微软雅黑"/>
                <w:b/>
                <w:bCs/>
                <w:spacing w:val="-3"/>
                <w:sz w:val="24"/>
                <w:szCs w:val="24"/>
              </w:rPr>
              <w:t>小写</w:t>
            </w:r>
          </w:p>
        </w:tc>
        <w:tc>
          <w:tcPr>
            <w:tcW w:w="1464" w:type="dxa"/>
            <w:vMerge/>
            <w:tcBorders>
              <w:top w:val="nil"/>
            </w:tcBorders>
          </w:tcPr>
          <w:p w14:paraId="423EBE07" w14:textId="77777777" w:rsidR="00CC65BC" w:rsidRDefault="00CC65BC">
            <w:pPr>
              <w:pStyle w:val="TableText"/>
            </w:pPr>
          </w:p>
        </w:tc>
      </w:tr>
      <w:tr w:rsidR="00CC65BC" w14:paraId="0B2BF2B1" w14:textId="77777777">
        <w:trPr>
          <w:trHeight w:val="983"/>
        </w:trPr>
        <w:tc>
          <w:tcPr>
            <w:tcW w:w="691" w:type="dxa"/>
          </w:tcPr>
          <w:p w14:paraId="18FA4493" w14:textId="77777777" w:rsidR="00CC65BC" w:rsidRDefault="00CC65BC">
            <w:pPr>
              <w:pStyle w:val="TableText"/>
            </w:pPr>
          </w:p>
        </w:tc>
        <w:tc>
          <w:tcPr>
            <w:tcW w:w="2303" w:type="dxa"/>
          </w:tcPr>
          <w:p w14:paraId="54258103" w14:textId="77777777" w:rsidR="00CC65BC" w:rsidRDefault="00CC65BC">
            <w:pPr>
              <w:pStyle w:val="TableText"/>
            </w:pPr>
          </w:p>
        </w:tc>
        <w:tc>
          <w:tcPr>
            <w:tcW w:w="1713" w:type="dxa"/>
          </w:tcPr>
          <w:p w14:paraId="3DD3201D" w14:textId="77777777" w:rsidR="00CC65BC" w:rsidRDefault="00CC65BC">
            <w:pPr>
              <w:pStyle w:val="TableText"/>
            </w:pPr>
          </w:p>
        </w:tc>
        <w:tc>
          <w:tcPr>
            <w:tcW w:w="1525" w:type="dxa"/>
          </w:tcPr>
          <w:p w14:paraId="6783D213" w14:textId="77777777" w:rsidR="00CC65BC" w:rsidRDefault="00CC65BC">
            <w:pPr>
              <w:pStyle w:val="TableText"/>
            </w:pPr>
          </w:p>
        </w:tc>
        <w:tc>
          <w:tcPr>
            <w:tcW w:w="1464" w:type="dxa"/>
          </w:tcPr>
          <w:p w14:paraId="471EFF10" w14:textId="77777777" w:rsidR="00CC65BC" w:rsidRDefault="00CC65BC">
            <w:pPr>
              <w:pStyle w:val="TableText"/>
            </w:pPr>
          </w:p>
        </w:tc>
      </w:tr>
    </w:tbl>
    <w:p w14:paraId="300A16AA" w14:textId="77777777" w:rsidR="00CC65BC" w:rsidRDefault="00CC65BC">
      <w:pPr>
        <w:pStyle w:val="aa"/>
        <w:spacing w:line="261" w:lineRule="auto"/>
      </w:pPr>
    </w:p>
    <w:p w14:paraId="0E14519A" w14:textId="77777777" w:rsidR="00CC65BC" w:rsidRDefault="00CC65BC">
      <w:pPr>
        <w:pStyle w:val="aa"/>
        <w:spacing w:line="261" w:lineRule="auto"/>
      </w:pPr>
    </w:p>
    <w:p w14:paraId="3C8B2C41" w14:textId="77777777" w:rsidR="00CC65BC" w:rsidRDefault="00CC65BC">
      <w:pPr>
        <w:pStyle w:val="aa"/>
        <w:spacing w:line="262" w:lineRule="auto"/>
      </w:pPr>
    </w:p>
    <w:p w14:paraId="422D9301" w14:textId="77777777" w:rsidR="00CC65BC" w:rsidRDefault="00CC65BC">
      <w:pPr>
        <w:pStyle w:val="aa"/>
        <w:spacing w:line="262" w:lineRule="auto"/>
      </w:pPr>
    </w:p>
    <w:p w14:paraId="696D5B96" w14:textId="77777777" w:rsidR="00CC65BC" w:rsidRDefault="00A262E1">
      <w:pPr>
        <w:pStyle w:val="aa"/>
        <w:spacing w:before="104" w:line="202" w:lineRule="auto"/>
        <w:ind w:left="497" w:right="1196" w:hanging="487"/>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注：</w:t>
      </w:r>
      <w:r>
        <w:rPr>
          <w:rFonts w:ascii="微软雅黑" w:eastAsia="微软雅黑" w:hAnsi="微软雅黑" w:cs="微软雅黑"/>
          <w:spacing w:val="-45"/>
          <w:sz w:val="24"/>
          <w:szCs w:val="24"/>
          <w:lang w:eastAsia="zh-CN"/>
        </w:rPr>
        <w:t xml:space="preserve"> </w:t>
      </w:r>
      <w:r>
        <w:rPr>
          <w:spacing w:val="-3"/>
          <w:sz w:val="24"/>
          <w:szCs w:val="24"/>
          <w:lang w:eastAsia="zh-CN"/>
        </w:rPr>
        <w:t>1.</w:t>
      </w:r>
      <w:r>
        <w:rPr>
          <w:rFonts w:ascii="微软雅黑" w:eastAsia="微软雅黑" w:hAnsi="微软雅黑" w:cs="微软雅黑"/>
          <w:spacing w:val="-3"/>
          <w:sz w:val="24"/>
          <w:szCs w:val="24"/>
          <w:lang w:eastAsia="zh-CN"/>
        </w:rPr>
        <w:t>此表中</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3"/>
          <w:sz w:val="24"/>
          <w:szCs w:val="24"/>
          <w:lang w:eastAsia="zh-CN"/>
        </w:rPr>
        <w:t>，每包的最后报价应和《最后分项报</w:t>
      </w:r>
      <w:r>
        <w:rPr>
          <w:rFonts w:ascii="微软雅黑" w:eastAsia="微软雅黑" w:hAnsi="微软雅黑" w:cs="微软雅黑"/>
          <w:spacing w:val="-4"/>
          <w:sz w:val="24"/>
          <w:szCs w:val="24"/>
          <w:lang w:eastAsia="zh-CN"/>
        </w:rPr>
        <w:t>价表》</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4"/>
          <w:sz w:val="24"/>
          <w:szCs w:val="24"/>
          <w:lang w:eastAsia="zh-CN"/>
        </w:rPr>
        <w:t>中的总价相一致。</w:t>
      </w:r>
      <w:r>
        <w:rPr>
          <w:rFonts w:ascii="微软雅黑" w:eastAsia="微软雅黑" w:hAnsi="微软雅黑" w:cs="微软雅黑"/>
          <w:sz w:val="24"/>
          <w:szCs w:val="24"/>
          <w:lang w:eastAsia="zh-CN"/>
        </w:rPr>
        <w:t xml:space="preserve"> </w:t>
      </w:r>
      <w:r>
        <w:rPr>
          <w:sz w:val="24"/>
          <w:szCs w:val="24"/>
          <w:lang w:eastAsia="zh-CN"/>
        </w:rPr>
        <w:t>2.</w:t>
      </w:r>
      <w:r>
        <w:rPr>
          <w:rFonts w:ascii="微软雅黑" w:eastAsia="微软雅黑" w:hAnsi="微软雅黑" w:cs="微软雅黑"/>
          <w:sz w:val="24"/>
          <w:szCs w:val="24"/>
          <w:lang w:eastAsia="zh-CN"/>
        </w:rPr>
        <w:t>本表必须按包分别填写。</w:t>
      </w:r>
    </w:p>
    <w:p w14:paraId="235F7B9C" w14:textId="77777777" w:rsidR="00CC65BC" w:rsidRDefault="00A262E1">
      <w:pPr>
        <w:pStyle w:val="aa"/>
        <w:spacing w:before="5" w:line="200" w:lineRule="auto"/>
        <w:ind w:left="494"/>
        <w:rPr>
          <w:rFonts w:ascii="微软雅黑" w:eastAsia="微软雅黑" w:hAnsi="微软雅黑" w:cs="微软雅黑"/>
          <w:sz w:val="24"/>
          <w:szCs w:val="24"/>
          <w:lang w:eastAsia="zh-CN"/>
        </w:rPr>
      </w:pPr>
      <w:r>
        <w:rPr>
          <w:sz w:val="24"/>
          <w:szCs w:val="24"/>
          <w:lang w:eastAsia="zh-CN"/>
        </w:rPr>
        <w:t>3.</w:t>
      </w:r>
      <w:r>
        <w:rPr>
          <w:rFonts w:ascii="微软雅黑" w:eastAsia="微软雅黑" w:hAnsi="微软雅黑" w:cs="微软雅黑"/>
          <w:sz w:val="24"/>
          <w:szCs w:val="24"/>
          <w:lang w:eastAsia="zh-CN"/>
        </w:rPr>
        <w:t>此表无需在响应文件中提交，磋商后供应商按磋商小组要求提交。</w:t>
      </w:r>
    </w:p>
    <w:p w14:paraId="2115DBA7" w14:textId="77777777" w:rsidR="00CC65BC" w:rsidRDefault="00CC65BC">
      <w:pPr>
        <w:pStyle w:val="aa"/>
        <w:spacing w:line="271" w:lineRule="auto"/>
        <w:rPr>
          <w:lang w:eastAsia="zh-CN"/>
        </w:rPr>
      </w:pPr>
    </w:p>
    <w:p w14:paraId="5E98502F" w14:textId="77777777" w:rsidR="00CC65BC" w:rsidRDefault="00CC65BC">
      <w:pPr>
        <w:pStyle w:val="aa"/>
        <w:spacing w:line="272" w:lineRule="auto"/>
        <w:rPr>
          <w:lang w:eastAsia="zh-CN"/>
        </w:rPr>
      </w:pPr>
    </w:p>
    <w:p w14:paraId="144915F6" w14:textId="77777777" w:rsidR="00CC65BC" w:rsidRDefault="00CC65BC">
      <w:pPr>
        <w:pStyle w:val="aa"/>
        <w:spacing w:line="272" w:lineRule="auto"/>
        <w:rPr>
          <w:lang w:eastAsia="zh-CN"/>
        </w:rPr>
      </w:pPr>
    </w:p>
    <w:p w14:paraId="52DC2DA5" w14:textId="77777777" w:rsidR="00CC65BC" w:rsidRDefault="00CC65BC">
      <w:pPr>
        <w:pStyle w:val="aa"/>
        <w:spacing w:line="272" w:lineRule="auto"/>
        <w:rPr>
          <w:lang w:eastAsia="zh-CN"/>
        </w:rPr>
      </w:pPr>
    </w:p>
    <w:p w14:paraId="63D00462" w14:textId="77777777" w:rsidR="00CC65BC" w:rsidRDefault="00A262E1">
      <w:pPr>
        <w:spacing w:before="103" w:line="196" w:lineRule="auto"/>
        <w:ind w:left="4"/>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供应商授权代表签字（或加盖供应商公章</w:t>
      </w:r>
      <w:r>
        <w:rPr>
          <w:rFonts w:ascii="微软雅黑" w:eastAsia="微软雅黑" w:hAnsi="微软雅黑" w:cs="微软雅黑"/>
          <w:spacing w:val="-55"/>
          <w:sz w:val="24"/>
          <w:szCs w:val="24"/>
          <w:lang w:eastAsia="zh-CN"/>
        </w:rPr>
        <w:t>）：</w:t>
      </w:r>
      <w:r>
        <w:rPr>
          <w:rFonts w:ascii="微软雅黑" w:eastAsia="微软雅黑" w:hAnsi="微软雅黑" w:cs="微软雅黑"/>
          <w:sz w:val="24"/>
          <w:szCs w:val="24"/>
          <w:u w:val="single"/>
          <w:lang w:eastAsia="zh-CN"/>
        </w:rPr>
        <w:t xml:space="preserve">                   </w:t>
      </w:r>
    </w:p>
    <w:p w14:paraId="2A42174A" w14:textId="77C77CDD" w:rsidR="00CC65BC" w:rsidRPr="000D630D" w:rsidRDefault="00A262E1" w:rsidP="000D630D">
      <w:pPr>
        <w:spacing w:before="209" w:line="200" w:lineRule="auto"/>
        <w:ind w:left="56"/>
        <w:rPr>
          <w:lang w:eastAsia="zh-CN"/>
        </w:rPr>
      </w:pPr>
      <w:r>
        <w:rPr>
          <w:rFonts w:ascii="微软雅黑" w:eastAsia="微软雅黑" w:hAnsi="微软雅黑" w:cs="微软雅黑"/>
          <w:spacing w:val="-6"/>
          <w:sz w:val="24"/>
          <w:szCs w:val="24"/>
          <w:lang w:eastAsia="zh-CN"/>
        </w:rPr>
        <w:t>日期：</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6"/>
          <w:sz w:val="24"/>
          <w:szCs w:val="24"/>
          <w:lang w:eastAsia="zh-CN"/>
        </w:rPr>
        <w:t>年</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pacing w:val="-6"/>
          <w:sz w:val="24"/>
          <w:szCs w:val="24"/>
          <w:lang w:eastAsia="zh-CN"/>
        </w:rPr>
        <w:t>月</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6"/>
          <w:sz w:val="24"/>
          <w:szCs w:val="24"/>
          <w:lang w:eastAsia="zh-CN"/>
        </w:rPr>
        <w:t>日</w:t>
      </w:r>
    </w:p>
    <w:sectPr w:rsidR="00CC65BC" w:rsidRPr="000D630D" w:rsidSect="000D630D">
      <w:headerReference w:type="default" r:id="rId39"/>
      <w:pgSz w:w="11907" w:h="16840" w:orient="landscape"/>
      <w:pgMar w:top="1305" w:right="1149" w:bottom="1305" w:left="1059" w:header="875"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6BF8" w14:textId="77777777" w:rsidR="001A065D" w:rsidRDefault="001A065D">
      <w:pPr>
        <w:spacing w:after="0"/>
      </w:pPr>
      <w:r>
        <w:separator/>
      </w:r>
    </w:p>
  </w:endnote>
  <w:endnote w:type="continuationSeparator" w:id="0">
    <w:p w14:paraId="3B402615" w14:textId="77777777" w:rsidR="001A065D" w:rsidRDefault="001A06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华文中宋">
    <w:altName w:val="汉仪中黑 197"/>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穝灿砰">
    <w:altName w:val="微软雅黑"/>
    <w:charset w:val="01"/>
    <w:family w:val="auto"/>
    <w:pitch w:val="default"/>
    <w:sig w:usb0="00000000" w:usb1="00000000" w:usb2="00000000" w:usb3="00000000" w:csb0="00040001" w:csb1="00000000"/>
  </w:font>
  <w:font w:name="MS Reference Specialty">
    <w:panose1 w:val="05000500000000000000"/>
    <w:charset w:val="02"/>
    <w:family w:val="auto"/>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958244"/>
      <w:docPartObj>
        <w:docPartGallery w:val="Page Numbers (Bottom of Page)"/>
        <w:docPartUnique/>
      </w:docPartObj>
    </w:sdtPr>
    <w:sdtEndPr/>
    <w:sdtContent>
      <w:p w14:paraId="544716C9" w14:textId="6AD930E7" w:rsidR="00077741" w:rsidRDefault="00077741">
        <w:pPr>
          <w:pStyle w:val="ae"/>
          <w:jc w:val="center"/>
        </w:pPr>
        <w:r>
          <w:fldChar w:fldCharType="begin"/>
        </w:r>
        <w:r>
          <w:instrText>PAGE   \* MERGEFORMAT</w:instrText>
        </w:r>
        <w:r>
          <w:fldChar w:fldCharType="separate"/>
        </w:r>
        <w:r>
          <w:rPr>
            <w:lang w:val="zh-CN" w:eastAsia="zh-CN"/>
          </w:rPr>
          <w:t>2</w:t>
        </w:r>
        <w:r>
          <w:fldChar w:fldCharType="end"/>
        </w:r>
      </w:p>
    </w:sdtContent>
  </w:sdt>
  <w:p w14:paraId="4E25A89D" w14:textId="77777777" w:rsidR="00077741" w:rsidRDefault="0007774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148476"/>
      <w:docPartObj>
        <w:docPartGallery w:val="Page Numbers (Bottom of Page)"/>
        <w:docPartUnique/>
      </w:docPartObj>
    </w:sdtPr>
    <w:sdtEndPr/>
    <w:sdtContent>
      <w:p w14:paraId="4BF59434" w14:textId="5FFBC0C5" w:rsidR="00F753AC" w:rsidRDefault="00F753AC">
        <w:pPr>
          <w:pStyle w:val="ae"/>
          <w:jc w:val="center"/>
        </w:pPr>
        <w:r>
          <w:fldChar w:fldCharType="begin"/>
        </w:r>
        <w:r>
          <w:instrText>PAGE   \* MERGEFORMAT</w:instrText>
        </w:r>
        <w:r>
          <w:fldChar w:fldCharType="separate"/>
        </w:r>
        <w:r>
          <w:rPr>
            <w:lang w:val="zh-CN" w:eastAsia="zh-CN"/>
          </w:rPr>
          <w:t>2</w:t>
        </w:r>
        <w:r>
          <w:fldChar w:fldCharType="end"/>
        </w:r>
      </w:p>
    </w:sdtContent>
  </w:sdt>
  <w:p w14:paraId="569EA66E" w14:textId="66BBC15A" w:rsidR="001A065D" w:rsidRDefault="001A065D">
    <w:pPr>
      <w:pStyle w:val="aa"/>
      <w:spacing w:line="189" w:lineRule="auto"/>
      <w:ind w:left="4435"/>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BCEAD" w14:textId="77777777" w:rsidR="001A065D" w:rsidRDefault="001A065D">
      <w:pPr>
        <w:spacing w:after="0"/>
      </w:pPr>
      <w:r>
        <w:separator/>
      </w:r>
    </w:p>
  </w:footnote>
  <w:footnote w:type="continuationSeparator" w:id="0">
    <w:p w14:paraId="7996EB43" w14:textId="77777777" w:rsidR="001A065D" w:rsidRDefault="001A06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74F6" w14:textId="6B21C408" w:rsidR="001A065D" w:rsidRDefault="001A065D">
    <w:pPr>
      <w:spacing w:before="4" w:line="198" w:lineRule="auto"/>
      <w:ind w:left="5476"/>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28544" behindDoc="0" locked="0" layoutInCell="0" allowOverlap="1" wp14:anchorId="3BCB4287" wp14:editId="3E234BDA">
              <wp:simplePos x="0" y="0"/>
              <wp:positionH relativeFrom="page">
                <wp:posOffset>1080135</wp:posOffset>
              </wp:positionH>
              <wp:positionV relativeFrom="page">
                <wp:posOffset>718185</wp:posOffset>
              </wp:positionV>
              <wp:extent cx="5761355" cy="6350"/>
              <wp:effectExtent l="3810" t="3810" r="0" b="0"/>
              <wp:wrapNone/>
              <wp:docPr id="117737239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6350"/>
                      </a:xfrm>
                      <a:custGeom>
                        <a:avLst/>
                        <a:gdLst>
                          <a:gd name="T0" fmla="*/ 0 w 9072"/>
                          <a:gd name="T1" fmla="*/ 0 h 10"/>
                          <a:gd name="T2" fmla="*/ 9072 w 9072"/>
                          <a:gd name="T3" fmla="*/ 0 h 10"/>
                          <a:gd name="T4" fmla="*/ 9072 w 9072"/>
                          <a:gd name="T5" fmla="*/ 9 h 10"/>
                          <a:gd name="T6" fmla="*/ 0 w 9072"/>
                          <a:gd name="T7" fmla="*/ 9 h 10"/>
                          <a:gd name="T8" fmla="*/ 0 w 9072"/>
                          <a:gd name="T9" fmla="*/ 0 h 10"/>
                        </a:gdLst>
                        <a:ahLst/>
                        <a:cxnLst>
                          <a:cxn ang="0">
                            <a:pos x="T0" y="T1"/>
                          </a:cxn>
                          <a:cxn ang="0">
                            <a:pos x="T2" y="T3"/>
                          </a:cxn>
                          <a:cxn ang="0">
                            <a:pos x="T4" y="T5"/>
                          </a:cxn>
                          <a:cxn ang="0">
                            <a:pos x="T6" y="T7"/>
                          </a:cxn>
                          <a:cxn ang="0">
                            <a:pos x="T8" y="T9"/>
                          </a:cxn>
                        </a:cxnLst>
                        <a:rect l="0" t="0" r="r" b="b"/>
                        <a:pathLst>
                          <a:path w="9072" h="10">
                            <a:moveTo>
                              <a:pt x="0" y="0"/>
                            </a:moveTo>
                            <a:lnTo>
                              <a:pt x="9072" y="0"/>
                            </a:lnTo>
                            <a:lnTo>
                              <a:pt x="9072" y="9"/>
                            </a:lnTo>
                            <a:lnTo>
                              <a:pt x="0" y="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0D1B5D9" id="Freeform 58" o:spid="_x0000_s1026" style="position:absolute;margin-left:85.05pt;margin-top:56.55pt;width:453.65pt;height:.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" o:allowincell="f" path="m,l9072,r,9l,9,,xe" fillcolor="black" stroked="f">
              <v:path o:connecttype="custom" o:connectlocs="0,0;5761355,0;5761355,5715;0,5715;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1000" w14:textId="1735D20E" w:rsidR="001A065D" w:rsidRDefault="001A065D">
    <w:pPr>
      <w:spacing w:before="3" w:line="200" w:lineRule="auto"/>
      <w:ind w:left="5476"/>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74624" behindDoc="0" locked="0" layoutInCell="0" allowOverlap="1" wp14:anchorId="7393AADB" wp14:editId="6CD735BF">
              <wp:simplePos x="0" y="0"/>
              <wp:positionH relativeFrom="page">
                <wp:posOffset>1080135</wp:posOffset>
              </wp:positionH>
              <wp:positionV relativeFrom="page">
                <wp:posOffset>718185</wp:posOffset>
              </wp:positionV>
              <wp:extent cx="5761355" cy="9525"/>
              <wp:effectExtent l="3810" t="3810" r="0" b="0"/>
              <wp:wrapNone/>
              <wp:docPr id="1241989766"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ED892DD" id="Freeform 25" o:spid="_x0000_s1026" style="position:absolute;margin-left:85.05pt;margin-top:56.55pt;width:453.65pt;height:.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763C" w14:textId="722154F7" w:rsidR="001A065D" w:rsidRDefault="001A065D">
    <w:pPr>
      <w:spacing w:before="3" w:line="200" w:lineRule="auto"/>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36736" behindDoc="0" locked="0" layoutInCell="0" allowOverlap="1" wp14:anchorId="030E9A35" wp14:editId="784E6262">
              <wp:simplePos x="0" y="0"/>
              <wp:positionH relativeFrom="page">
                <wp:posOffset>1080135</wp:posOffset>
              </wp:positionH>
              <wp:positionV relativeFrom="page">
                <wp:posOffset>718185</wp:posOffset>
              </wp:positionV>
              <wp:extent cx="5761355" cy="9525"/>
              <wp:effectExtent l="3810" t="3810" r="0" b="0"/>
              <wp:wrapNone/>
              <wp:docPr id="27808782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B669B5A" id="Freeform 24" o:spid="_x0000_s1026" style="position:absolute;margin-left:85.05pt;margin-top:56.55pt;width:453.65pt;height:.7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B18E" w14:textId="3950F5AF" w:rsidR="001A065D" w:rsidRDefault="001A065D">
    <w:pPr>
      <w:spacing w:before="3" w:line="200" w:lineRule="auto"/>
      <w:ind w:right="12"/>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76672" behindDoc="0" locked="0" layoutInCell="0" allowOverlap="1" wp14:anchorId="1884FA74" wp14:editId="605BB58E">
              <wp:simplePos x="0" y="0"/>
              <wp:positionH relativeFrom="page">
                <wp:posOffset>1080135</wp:posOffset>
              </wp:positionH>
              <wp:positionV relativeFrom="page">
                <wp:posOffset>718185</wp:posOffset>
              </wp:positionV>
              <wp:extent cx="5761355" cy="9525"/>
              <wp:effectExtent l="3810" t="3810" r="0" b="0"/>
              <wp:wrapNone/>
              <wp:docPr id="804009069"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749F19F" id="Freeform 22" o:spid="_x0000_s1026" style="position:absolute;margin-left:85.05pt;margin-top:56.55pt;width:453.65pt;height:.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C139" w14:textId="7E66D801" w:rsidR="001A065D" w:rsidRDefault="001A065D">
    <w:pPr>
      <w:spacing w:before="3" w:line="200" w:lineRule="auto"/>
      <w:ind w:left="5584"/>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77696" behindDoc="0" locked="0" layoutInCell="0" allowOverlap="1" wp14:anchorId="4088E8BE" wp14:editId="41914DEA">
              <wp:simplePos x="0" y="0"/>
              <wp:positionH relativeFrom="page">
                <wp:posOffset>1080135</wp:posOffset>
              </wp:positionH>
              <wp:positionV relativeFrom="page">
                <wp:posOffset>718185</wp:posOffset>
              </wp:positionV>
              <wp:extent cx="5761355" cy="9525"/>
              <wp:effectExtent l="3810" t="3810" r="0" b="0"/>
              <wp:wrapNone/>
              <wp:docPr id="1993382027"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BB0BEC2" id="Freeform 21" o:spid="_x0000_s1026" style="position:absolute;margin-left:85.05pt;margin-top:56.55pt;width:453.65pt;height:.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50C8" w14:textId="7EC6BE27" w:rsidR="001A065D" w:rsidRDefault="001A065D">
    <w:pPr>
      <w:spacing w:before="3" w:line="200" w:lineRule="auto"/>
      <w:ind w:right="4"/>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81792" behindDoc="0" locked="0" layoutInCell="0" allowOverlap="1" wp14:anchorId="6F9735BE" wp14:editId="5E8711E7">
              <wp:simplePos x="0" y="0"/>
              <wp:positionH relativeFrom="page">
                <wp:posOffset>1080135</wp:posOffset>
              </wp:positionH>
              <wp:positionV relativeFrom="page">
                <wp:posOffset>718185</wp:posOffset>
              </wp:positionV>
              <wp:extent cx="5761355" cy="9525"/>
              <wp:effectExtent l="3810" t="3810" r="0" b="0"/>
              <wp:wrapNone/>
              <wp:docPr id="1643795103"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13EEEA0" id="Freeform 16" o:spid="_x0000_s1026" style="position:absolute;margin-left:85.05pt;margin-top:56.55pt;width:453.65pt;height:.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392F" w14:textId="0C20360D" w:rsidR="001A065D" w:rsidRDefault="001A065D">
    <w:pPr>
      <w:spacing w:before="3" w:line="200" w:lineRule="auto"/>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38784" behindDoc="0" locked="0" layoutInCell="0" allowOverlap="1" wp14:anchorId="16F5B2E3" wp14:editId="182986AC">
              <wp:simplePos x="0" y="0"/>
              <wp:positionH relativeFrom="page">
                <wp:posOffset>1080135</wp:posOffset>
              </wp:positionH>
              <wp:positionV relativeFrom="page">
                <wp:posOffset>718185</wp:posOffset>
              </wp:positionV>
              <wp:extent cx="5761355" cy="9525"/>
              <wp:effectExtent l="3810" t="3810" r="0" b="0"/>
              <wp:wrapNone/>
              <wp:docPr id="200129469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B482AC6" id="Freeform 15" o:spid="_x0000_s1026" style="position:absolute;margin-left:85.05pt;margin-top:56.55pt;width:453.65pt;height:.7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BAD0" w14:textId="68B9B54F" w:rsidR="001A065D" w:rsidRDefault="001A065D">
    <w:pPr>
      <w:spacing w:before="3" w:line="200" w:lineRule="auto"/>
      <w:ind w:right="2"/>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61312" behindDoc="0" locked="0" layoutInCell="0" allowOverlap="1" wp14:anchorId="2354E4C1" wp14:editId="23DCCD38">
              <wp:simplePos x="0" y="0"/>
              <wp:positionH relativeFrom="page">
                <wp:posOffset>1080135</wp:posOffset>
              </wp:positionH>
              <wp:positionV relativeFrom="page">
                <wp:posOffset>718185</wp:posOffset>
              </wp:positionV>
              <wp:extent cx="5761355" cy="9525"/>
              <wp:effectExtent l="3810" t="3810" r="0" b="0"/>
              <wp:wrapNone/>
              <wp:docPr id="66648784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62246A1" id="Freeform 12" o:spid="_x0000_s1026" style="position:absolute;margin-left:85.05pt;margin-top:56.55pt;width:453.65pt;height:.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DE88" w14:textId="429DD6A1" w:rsidR="001A065D" w:rsidRDefault="001A065D">
    <w:pPr>
      <w:spacing w:before="3" w:line="200" w:lineRule="auto"/>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40832" behindDoc="0" locked="0" layoutInCell="0" allowOverlap="1" wp14:anchorId="30832F3D" wp14:editId="7E31412A">
              <wp:simplePos x="0" y="0"/>
              <wp:positionH relativeFrom="page">
                <wp:posOffset>1080135</wp:posOffset>
              </wp:positionH>
              <wp:positionV relativeFrom="page">
                <wp:posOffset>718185</wp:posOffset>
              </wp:positionV>
              <wp:extent cx="5761355" cy="9525"/>
              <wp:effectExtent l="3810" t="3810" r="0" b="0"/>
              <wp:wrapNone/>
              <wp:docPr id="86180749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6007971" id="Freeform 10" o:spid="_x0000_s1026" style="position:absolute;margin-left:85.05pt;margin-top:56.55pt;width:453.65pt;height:.7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BB81" w14:textId="219B9499" w:rsidR="001A065D" w:rsidRDefault="001A065D">
    <w:pPr>
      <w:spacing w:before="3" w:line="200" w:lineRule="auto"/>
      <w:ind w:left="5770"/>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85888" behindDoc="0" locked="0" layoutInCell="0" allowOverlap="1" wp14:anchorId="3EE35234" wp14:editId="4C09735D">
              <wp:simplePos x="0" y="0"/>
              <wp:positionH relativeFrom="page">
                <wp:posOffset>1080135</wp:posOffset>
              </wp:positionH>
              <wp:positionV relativeFrom="page">
                <wp:posOffset>718185</wp:posOffset>
              </wp:positionV>
              <wp:extent cx="5761355" cy="9525"/>
              <wp:effectExtent l="3810" t="3810" r="0" b="0"/>
              <wp:wrapNone/>
              <wp:docPr id="40229992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EDC8BF3" id="Freeform 6" o:spid="_x0000_s1026" style="position:absolute;margin-left:85.05pt;margin-top:56.55pt;width:453.65pt;height:.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B9C6" w14:textId="25BC5948" w:rsidR="001A065D" w:rsidRDefault="001A065D">
    <w:pPr>
      <w:spacing w:before="3" w:line="200" w:lineRule="auto"/>
      <w:ind w:left="5588"/>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65408" behindDoc="0" locked="0" layoutInCell="0" allowOverlap="1" wp14:anchorId="31D57493" wp14:editId="379D39BA">
              <wp:simplePos x="0" y="0"/>
              <wp:positionH relativeFrom="page">
                <wp:posOffset>1080135</wp:posOffset>
              </wp:positionH>
              <wp:positionV relativeFrom="page">
                <wp:posOffset>718185</wp:posOffset>
              </wp:positionV>
              <wp:extent cx="5761355" cy="9525"/>
              <wp:effectExtent l="3810" t="3810" r="0" b="0"/>
              <wp:wrapNone/>
              <wp:docPr id="9728908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886DA31" id="Freeform 5" o:spid="_x0000_s1026" style="position:absolute;margin-left:85.05pt;margin-top:56.55pt;width:453.65pt;height:.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71FF" w14:textId="48F88D23" w:rsidR="001A065D" w:rsidRDefault="001A065D">
    <w:pPr>
      <w:spacing w:before="3" w:line="200" w:lineRule="auto"/>
      <w:ind w:left="5476"/>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29568" behindDoc="0" locked="0" layoutInCell="0" allowOverlap="1" wp14:anchorId="7FC3FC5F" wp14:editId="22FC6D44">
              <wp:simplePos x="0" y="0"/>
              <wp:positionH relativeFrom="page">
                <wp:posOffset>1080135</wp:posOffset>
              </wp:positionH>
              <wp:positionV relativeFrom="page">
                <wp:posOffset>718185</wp:posOffset>
              </wp:positionV>
              <wp:extent cx="5761355" cy="9525"/>
              <wp:effectExtent l="3810" t="3810" r="0" b="0"/>
              <wp:wrapNone/>
              <wp:docPr id="1933441553"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9DAF4E0" id="Freeform 57" o:spid="_x0000_s1026" style="position:absolute;margin-left:85.05pt;margin-top:56.55pt;width:453.65pt;height:.7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492D" w14:textId="1C30228A" w:rsidR="001A065D" w:rsidRDefault="001A065D">
    <w:pPr>
      <w:spacing w:before="3" w:line="200" w:lineRule="auto"/>
      <w:ind w:right="6"/>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86912" behindDoc="0" locked="0" layoutInCell="0" allowOverlap="1" wp14:anchorId="71029125" wp14:editId="6E49B19F">
              <wp:simplePos x="0" y="0"/>
              <wp:positionH relativeFrom="page">
                <wp:posOffset>1080135</wp:posOffset>
              </wp:positionH>
              <wp:positionV relativeFrom="page">
                <wp:posOffset>718185</wp:posOffset>
              </wp:positionV>
              <wp:extent cx="5761355" cy="9525"/>
              <wp:effectExtent l="3810" t="3810" r="0" b="0"/>
              <wp:wrapNone/>
              <wp:docPr id="26573778"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3D70E56" id="Freeform 1" o:spid="_x0000_s1026" style="position:absolute;margin-left:85.05pt;margin-top:56.55pt;width:453.65pt;height:.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396D" w14:textId="4F52FDAD" w:rsidR="001A065D" w:rsidRDefault="001A065D">
    <w:pPr>
      <w:spacing w:before="3" w:line="200" w:lineRule="auto"/>
      <w:ind w:left="5497"/>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30592" behindDoc="0" locked="0" layoutInCell="0" allowOverlap="1" wp14:anchorId="1CB5C5B8" wp14:editId="46AF54BF">
              <wp:simplePos x="0" y="0"/>
              <wp:positionH relativeFrom="page">
                <wp:posOffset>1080135</wp:posOffset>
              </wp:positionH>
              <wp:positionV relativeFrom="page">
                <wp:posOffset>718185</wp:posOffset>
              </wp:positionV>
              <wp:extent cx="5761355" cy="9525"/>
              <wp:effectExtent l="3810" t="3810" r="0" b="0"/>
              <wp:wrapNone/>
              <wp:docPr id="1359879745"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C1D5A3D" id="Freeform 56" o:spid="_x0000_s1026" style="position:absolute;margin-left:85.05pt;margin-top:56.55pt;width:453.65pt;height:.7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2B9D" w14:textId="77777777" w:rsidR="00077741" w:rsidRDefault="00077741">
    <w:pPr>
      <w:spacing w:before="3" w:line="200" w:lineRule="auto"/>
      <w:ind w:left="5497"/>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88960" behindDoc="0" locked="0" layoutInCell="0" allowOverlap="1" wp14:anchorId="2950FA55" wp14:editId="22A04F9E">
              <wp:simplePos x="0" y="0"/>
              <wp:positionH relativeFrom="page">
                <wp:posOffset>1080135</wp:posOffset>
              </wp:positionH>
              <wp:positionV relativeFrom="page">
                <wp:posOffset>718185</wp:posOffset>
              </wp:positionV>
              <wp:extent cx="5761355" cy="9525"/>
              <wp:effectExtent l="3810" t="3810" r="0" b="0"/>
              <wp:wrapNone/>
              <wp:docPr id="34"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69FC8" id="Freeform 56" o:spid="_x0000_s1026" style="position:absolute;left:0;text-align:left;margin-left:85.05pt;margin-top:56.55pt;width:453.65pt;height:.7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23EE" w14:textId="4BB29D10" w:rsidR="001A065D" w:rsidRDefault="001A065D">
    <w:pPr>
      <w:spacing w:before="3" w:line="200" w:lineRule="auto"/>
      <w:ind w:right="4"/>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58240" behindDoc="0" locked="0" layoutInCell="0" allowOverlap="1" wp14:anchorId="23C5E117" wp14:editId="3F3ABEB3">
              <wp:simplePos x="0" y="0"/>
              <wp:positionH relativeFrom="page">
                <wp:posOffset>1080135</wp:posOffset>
              </wp:positionH>
              <wp:positionV relativeFrom="page">
                <wp:posOffset>718185</wp:posOffset>
              </wp:positionV>
              <wp:extent cx="5761355" cy="9525"/>
              <wp:effectExtent l="3810" t="3810" r="0" b="0"/>
              <wp:wrapNone/>
              <wp:docPr id="151407249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7D66CD3" id="Freeform 39" o:spid="_x0000_s1026" style="position:absolute;margin-left:85.05pt;margin-top:56.55pt;width:453.65pt;height:.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19F" w14:textId="3FF15E43" w:rsidR="001A065D" w:rsidRDefault="001A065D">
    <w:pPr>
      <w:spacing w:before="3" w:line="200" w:lineRule="auto"/>
      <w:ind w:left="5476"/>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55168" behindDoc="0" locked="0" layoutInCell="0" allowOverlap="1" wp14:anchorId="339B6044" wp14:editId="018AABE7">
              <wp:simplePos x="0" y="0"/>
              <wp:positionH relativeFrom="page">
                <wp:posOffset>1080135</wp:posOffset>
              </wp:positionH>
              <wp:positionV relativeFrom="page">
                <wp:posOffset>718185</wp:posOffset>
              </wp:positionV>
              <wp:extent cx="5761355" cy="9525"/>
              <wp:effectExtent l="3810" t="3810" r="0" b="0"/>
              <wp:wrapNone/>
              <wp:docPr id="1750380959"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4C91636" id="Freeform 36" o:spid="_x0000_s1026" style="position:absolute;margin-left:85.05pt;margin-top:56.55pt;width:453.65pt;height:.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3BDB" w14:textId="59666676" w:rsidR="001A065D" w:rsidRDefault="001A065D">
    <w:pPr>
      <w:spacing w:before="3" w:line="200" w:lineRule="auto"/>
      <w:ind w:left="5588"/>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69504" behindDoc="0" locked="0" layoutInCell="0" allowOverlap="1" wp14:anchorId="06B8AEAA" wp14:editId="63B95E60">
              <wp:simplePos x="0" y="0"/>
              <wp:positionH relativeFrom="page">
                <wp:posOffset>1080135</wp:posOffset>
              </wp:positionH>
              <wp:positionV relativeFrom="page">
                <wp:posOffset>718185</wp:posOffset>
              </wp:positionV>
              <wp:extent cx="5761355" cy="9525"/>
              <wp:effectExtent l="3810" t="3810" r="0" b="0"/>
              <wp:wrapNone/>
              <wp:docPr id="1844872105"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07381FE" id="Freeform 31" o:spid="_x0000_s1026" style="position:absolute;margin-left:85.05pt;margin-top:56.55pt;width:453.65pt;height:.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C926" w14:textId="6E189215" w:rsidR="001A065D" w:rsidRDefault="001A065D">
    <w:pPr>
      <w:spacing w:before="3" w:line="200" w:lineRule="auto"/>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72576" behindDoc="0" locked="0" layoutInCell="0" allowOverlap="1" wp14:anchorId="38D6D22C" wp14:editId="5333322C">
              <wp:simplePos x="0" y="0"/>
              <wp:positionH relativeFrom="page">
                <wp:posOffset>1080135</wp:posOffset>
              </wp:positionH>
              <wp:positionV relativeFrom="page">
                <wp:posOffset>718185</wp:posOffset>
              </wp:positionV>
              <wp:extent cx="5761355" cy="9525"/>
              <wp:effectExtent l="3810" t="3810" r="0" b="0"/>
              <wp:wrapNone/>
              <wp:docPr id="1730107091"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E670539" id="Freeform 28" o:spid="_x0000_s1026" style="position:absolute;margin-left:85.05pt;margin-top:56.55pt;width:453.65pt;height:.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9E37" w14:textId="11EFE852" w:rsidR="001A065D" w:rsidRDefault="001A065D">
    <w:pPr>
      <w:spacing w:before="3" w:line="200" w:lineRule="auto"/>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35712" behindDoc="0" locked="0" layoutInCell="0" allowOverlap="1" wp14:anchorId="38CEE0D2" wp14:editId="44768598">
              <wp:simplePos x="0" y="0"/>
              <wp:positionH relativeFrom="page">
                <wp:posOffset>1080135</wp:posOffset>
              </wp:positionH>
              <wp:positionV relativeFrom="page">
                <wp:posOffset>718185</wp:posOffset>
              </wp:positionV>
              <wp:extent cx="5761355" cy="9525"/>
              <wp:effectExtent l="3810" t="3810" r="0" b="0"/>
              <wp:wrapNone/>
              <wp:docPr id="61578339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8DB1BB7" id="Freeform 26" o:spid="_x0000_s1026" style="position:absolute;margin-left:85.05pt;margin-top:56.55pt;width:453.65pt;height:.7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30D318"/>
    <w:multiLevelType w:val="singleLevel"/>
    <w:tmpl w:val="F530D318"/>
    <w:lvl w:ilvl="0">
      <w:start w:val="4"/>
      <w:numFmt w:val="chineseCounting"/>
      <w:suff w:val="nothing"/>
      <w:lvlText w:val="%1、"/>
      <w:lvlJc w:val="left"/>
      <w:rPr>
        <w:rFonts w:hint="eastAsia"/>
      </w:r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D6BC1F0"/>
    <w:multiLevelType w:val="singleLevel"/>
    <w:tmpl w:val="0D6BC1F0"/>
    <w:lvl w:ilvl="0">
      <w:start w:val="1"/>
      <w:numFmt w:val="decimal"/>
      <w:suff w:val="nothing"/>
      <w:lvlText w:val="%1）"/>
      <w:lvlJc w:val="left"/>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0ED83766"/>
    <w:multiLevelType w:val="multilevel"/>
    <w:tmpl w:val="0ED837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7AC2B57"/>
    <w:multiLevelType w:val="singleLevel"/>
    <w:tmpl w:val="27AC2B57"/>
    <w:lvl w:ilvl="0">
      <w:start w:val="3"/>
      <w:numFmt w:val="decimal"/>
      <w:suff w:val="nothing"/>
      <w:lvlText w:val="%1、"/>
      <w:lvlJc w:val="left"/>
    </w:lvl>
  </w:abstractNum>
  <w:abstractNum w:abstractNumId="11" w15:restartNumberingAfterBreak="0">
    <w:nsid w:val="291A7461"/>
    <w:multiLevelType w:val="singleLevel"/>
    <w:tmpl w:val="291A7461"/>
    <w:lvl w:ilvl="0">
      <w:start w:val="1"/>
      <w:numFmt w:val="decimal"/>
      <w:suff w:val="nothing"/>
      <w:lvlText w:val="%1、"/>
      <w:lvlJc w:val="left"/>
    </w:lvl>
  </w:abstractNum>
  <w:abstractNum w:abstractNumId="12" w15:restartNumberingAfterBreak="0">
    <w:nsid w:val="37296002"/>
    <w:multiLevelType w:val="multilevel"/>
    <w:tmpl w:val="37296002"/>
    <w:lvl w:ilvl="0">
      <w:start w:val="4"/>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92E772D"/>
    <w:multiLevelType w:val="singleLevel"/>
    <w:tmpl w:val="492E772D"/>
    <w:lvl w:ilvl="0">
      <w:start w:val="1"/>
      <w:numFmt w:val="chineseCounting"/>
      <w:suff w:val="nothing"/>
      <w:lvlText w:val="%1、"/>
      <w:lvlJc w:val="left"/>
      <w:pPr>
        <w:ind w:left="480" w:firstLine="0"/>
      </w:pPr>
      <w:rPr>
        <w:rFonts w:hint="eastAsia"/>
      </w:rPr>
    </w:lvl>
  </w:abstractNum>
  <w:abstractNum w:abstractNumId="14" w15:restartNumberingAfterBreak="0">
    <w:nsid w:val="4CAB4757"/>
    <w:multiLevelType w:val="singleLevel"/>
    <w:tmpl w:val="4CAB4757"/>
    <w:lvl w:ilvl="0">
      <w:start w:val="1"/>
      <w:numFmt w:val="decimal"/>
      <w:suff w:val="nothing"/>
      <w:lvlText w:val="%1、"/>
      <w:lvlJc w:val="left"/>
    </w:lvl>
  </w:abstractNum>
  <w:abstractNum w:abstractNumId="15" w15:restartNumberingAfterBreak="0">
    <w:nsid w:val="63417CAA"/>
    <w:multiLevelType w:val="multilevel"/>
    <w:tmpl w:val="63417C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8"/>
  </w:num>
  <w:num w:numId="8">
    <w:abstractNumId w:val="12"/>
  </w:num>
  <w:num w:numId="9">
    <w:abstractNumId w:val="15"/>
  </w:num>
  <w:num w:numId="10">
    <w:abstractNumId w:val="9"/>
  </w:num>
  <w:num w:numId="11">
    <w:abstractNumId w:val="13"/>
  </w:num>
  <w:num w:numId="12">
    <w:abstractNumId w:val="10"/>
  </w:num>
  <w:num w:numId="13">
    <w:abstractNumId w:val="0"/>
  </w:num>
  <w:num w:numId="14">
    <w:abstractNumId w:val="11"/>
  </w:num>
  <w:num w:numId="15">
    <w:abstractNumId w:val="7"/>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defaultTabStop w:val="420"/>
  <w:characterSpacingControl w:val="doNotCompress"/>
  <w:hdrShapeDefaults>
    <o:shapedefaults v:ext="edit" spidmax="45057"/>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BC"/>
    <w:rsid w:val="0002482E"/>
    <w:rsid w:val="00025207"/>
    <w:rsid w:val="0004142E"/>
    <w:rsid w:val="00076333"/>
    <w:rsid w:val="00077741"/>
    <w:rsid w:val="00087D0F"/>
    <w:rsid w:val="000941FA"/>
    <w:rsid w:val="000B6988"/>
    <w:rsid w:val="000D630D"/>
    <w:rsid w:val="00102B27"/>
    <w:rsid w:val="0010426A"/>
    <w:rsid w:val="00132FBB"/>
    <w:rsid w:val="0013342E"/>
    <w:rsid w:val="001A065D"/>
    <w:rsid w:val="0020661B"/>
    <w:rsid w:val="00285C4F"/>
    <w:rsid w:val="0029238C"/>
    <w:rsid w:val="003001F3"/>
    <w:rsid w:val="00312EAB"/>
    <w:rsid w:val="0034349B"/>
    <w:rsid w:val="00360B8F"/>
    <w:rsid w:val="003646F9"/>
    <w:rsid w:val="00364F5A"/>
    <w:rsid w:val="0037535F"/>
    <w:rsid w:val="00386EDA"/>
    <w:rsid w:val="00387AFE"/>
    <w:rsid w:val="003B40FE"/>
    <w:rsid w:val="003E0FF2"/>
    <w:rsid w:val="003F76BF"/>
    <w:rsid w:val="00421754"/>
    <w:rsid w:val="0043271E"/>
    <w:rsid w:val="004719AC"/>
    <w:rsid w:val="004A092F"/>
    <w:rsid w:val="004C54C0"/>
    <w:rsid w:val="004F4680"/>
    <w:rsid w:val="0052392D"/>
    <w:rsid w:val="0054339F"/>
    <w:rsid w:val="00575B0D"/>
    <w:rsid w:val="005827B2"/>
    <w:rsid w:val="00583CFA"/>
    <w:rsid w:val="00591B73"/>
    <w:rsid w:val="005A2689"/>
    <w:rsid w:val="005D674F"/>
    <w:rsid w:val="005D69F8"/>
    <w:rsid w:val="006228BA"/>
    <w:rsid w:val="0065597B"/>
    <w:rsid w:val="006759B0"/>
    <w:rsid w:val="006B4AC3"/>
    <w:rsid w:val="006C3278"/>
    <w:rsid w:val="00761FFF"/>
    <w:rsid w:val="007723F7"/>
    <w:rsid w:val="00774217"/>
    <w:rsid w:val="00776DB1"/>
    <w:rsid w:val="007B2ACF"/>
    <w:rsid w:val="007B39DD"/>
    <w:rsid w:val="007B4CBB"/>
    <w:rsid w:val="007C0CEA"/>
    <w:rsid w:val="00803BC5"/>
    <w:rsid w:val="008A1EDF"/>
    <w:rsid w:val="008C72D9"/>
    <w:rsid w:val="0092023F"/>
    <w:rsid w:val="00965DB6"/>
    <w:rsid w:val="00980D47"/>
    <w:rsid w:val="009B2A65"/>
    <w:rsid w:val="009E3089"/>
    <w:rsid w:val="00A168BD"/>
    <w:rsid w:val="00A262E1"/>
    <w:rsid w:val="00A723A6"/>
    <w:rsid w:val="00AA3921"/>
    <w:rsid w:val="00AF6807"/>
    <w:rsid w:val="00B311BE"/>
    <w:rsid w:val="00B3551E"/>
    <w:rsid w:val="00B404FE"/>
    <w:rsid w:val="00B83E62"/>
    <w:rsid w:val="00BD7FC6"/>
    <w:rsid w:val="00BE3A87"/>
    <w:rsid w:val="00C20A8A"/>
    <w:rsid w:val="00C23D26"/>
    <w:rsid w:val="00C42D70"/>
    <w:rsid w:val="00C515E2"/>
    <w:rsid w:val="00C51A63"/>
    <w:rsid w:val="00C57D38"/>
    <w:rsid w:val="00C76919"/>
    <w:rsid w:val="00CC65BC"/>
    <w:rsid w:val="00CD648D"/>
    <w:rsid w:val="00CF01FA"/>
    <w:rsid w:val="00D03B2F"/>
    <w:rsid w:val="00D35E47"/>
    <w:rsid w:val="00D47EB7"/>
    <w:rsid w:val="00D63A3C"/>
    <w:rsid w:val="00D85766"/>
    <w:rsid w:val="00D960A7"/>
    <w:rsid w:val="00DB7E59"/>
    <w:rsid w:val="00E235E8"/>
    <w:rsid w:val="00E23D68"/>
    <w:rsid w:val="00E41DD8"/>
    <w:rsid w:val="00EA366C"/>
    <w:rsid w:val="00EA5B03"/>
    <w:rsid w:val="00EA6ABF"/>
    <w:rsid w:val="00EC477F"/>
    <w:rsid w:val="00EE6EC4"/>
    <w:rsid w:val="00F007B0"/>
    <w:rsid w:val="00F066AE"/>
    <w:rsid w:val="00F33122"/>
    <w:rsid w:val="00F519A8"/>
    <w:rsid w:val="00F753AC"/>
    <w:rsid w:val="00FA78A3"/>
    <w:rsid w:val="00FB799A"/>
    <w:rsid w:val="00FC101B"/>
    <w:rsid w:val="00FE3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F1C548D"/>
  <w15:docId w15:val="{1E9A8416-D6BE-4E66-8E60-F5FD8488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napToGrid w:val="0"/>
        <w:color w:val="000000"/>
        <w:sz w:val="21"/>
        <w:szCs w:val="21"/>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kinsoku w:val="0"/>
      <w:autoSpaceDE w:val="0"/>
      <w:autoSpaceDN w:val="0"/>
      <w:adjustRightInd w:val="0"/>
      <w:snapToGrid w:val="0"/>
      <w:spacing w:line="240" w:lineRule="auto"/>
      <w:textAlignment w:val="baseline"/>
    </w:pPr>
    <w:rPr>
      <w:noProof/>
    </w:rPr>
  </w:style>
  <w:style w:type="paragraph" w:styleId="11">
    <w:name w:val="heading 1"/>
    <w:basedOn w:val="a6"/>
    <w:next w:val="a6"/>
    <w:link w:val="12"/>
    <w:qFormat/>
    <w:rsid w:val="0052392D"/>
    <w:pPr>
      <w:keepNext/>
      <w:keepLines/>
      <w:widowControl w:val="0"/>
      <w:kinsoku/>
      <w:snapToGrid/>
      <w:spacing w:before="240" w:after="120" w:line="300" w:lineRule="auto"/>
      <w:jc w:val="center"/>
      <w:textAlignment w:val="auto"/>
      <w:outlineLvl w:val="0"/>
    </w:pPr>
    <w:rPr>
      <w:rFonts w:ascii="宋体" w:eastAsia="宋体" w:hAnsi="Times New Roman" w:cs="Times New Roman"/>
      <w:b/>
      <w:noProof w:val="0"/>
      <w:snapToGrid/>
      <w:color w:val="auto"/>
      <w:kern w:val="44"/>
      <w:sz w:val="32"/>
      <w:szCs w:val="20"/>
      <w:lang w:eastAsia="zh-CN"/>
    </w:rPr>
  </w:style>
  <w:style w:type="paragraph" w:styleId="21">
    <w:name w:val="heading 2"/>
    <w:basedOn w:val="a6"/>
    <w:next w:val="a6"/>
    <w:link w:val="22"/>
    <w:qFormat/>
    <w:rsid w:val="0052392D"/>
    <w:pPr>
      <w:keepNext/>
      <w:keepLines/>
      <w:widowControl w:val="0"/>
      <w:kinsoku/>
      <w:snapToGrid/>
      <w:spacing w:before="120" w:after="0" w:line="300" w:lineRule="auto"/>
      <w:jc w:val="center"/>
      <w:textAlignment w:val="auto"/>
      <w:outlineLvl w:val="1"/>
    </w:pPr>
    <w:rPr>
      <w:rFonts w:eastAsia="黑体" w:cs="Times New Roman"/>
      <w:b/>
      <w:noProof w:val="0"/>
      <w:snapToGrid/>
      <w:color w:val="auto"/>
      <w:sz w:val="30"/>
      <w:szCs w:val="20"/>
      <w:lang w:eastAsia="zh-CN"/>
    </w:rPr>
  </w:style>
  <w:style w:type="paragraph" w:styleId="30">
    <w:name w:val="heading 3"/>
    <w:basedOn w:val="a6"/>
    <w:next w:val="a6"/>
    <w:link w:val="31"/>
    <w:qFormat/>
    <w:rsid w:val="0052392D"/>
    <w:pPr>
      <w:keepNext/>
      <w:keepLines/>
      <w:widowControl w:val="0"/>
      <w:kinsoku/>
      <w:snapToGrid/>
      <w:spacing w:before="360" w:after="120"/>
      <w:textAlignment w:val="auto"/>
      <w:outlineLvl w:val="2"/>
    </w:pPr>
    <w:rPr>
      <w:rFonts w:ascii="宋体" w:eastAsia="宋体" w:hAnsi="Times New Roman" w:cs="Times New Roman"/>
      <w:b/>
      <w:noProof w:val="0"/>
      <w:snapToGrid/>
      <w:color w:val="auto"/>
      <w:sz w:val="24"/>
      <w:szCs w:val="20"/>
      <w:u w:val="single"/>
      <w:lang w:eastAsia="zh-CN"/>
    </w:rPr>
  </w:style>
  <w:style w:type="paragraph" w:styleId="4">
    <w:name w:val="heading 4"/>
    <w:basedOn w:val="a6"/>
    <w:next w:val="a6"/>
    <w:link w:val="40"/>
    <w:uiPriority w:val="1"/>
    <w:qFormat/>
    <w:rsid w:val="0052392D"/>
    <w:pPr>
      <w:keepNext/>
      <w:keepLines/>
      <w:widowControl w:val="0"/>
      <w:kinsoku/>
      <w:autoSpaceDE/>
      <w:autoSpaceDN/>
      <w:snapToGrid/>
      <w:spacing w:before="280" w:after="290" w:line="376" w:lineRule="atLeast"/>
      <w:jc w:val="both"/>
      <w:outlineLvl w:val="3"/>
    </w:pPr>
    <w:rPr>
      <w:rFonts w:eastAsia="黑体" w:cs="Times New Roman"/>
      <w:b/>
      <w:noProof w:val="0"/>
      <w:snapToGrid/>
      <w:color w:val="auto"/>
      <w:sz w:val="28"/>
      <w:szCs w:val="20"/>
      <w:lang w:eastAsia="zh-CN"/>
    </w:rPr>
  </w:style>
  <w:style w:type="paragraph" w:styleId="5">
    <w:name w:val="heading 5"/>
    <w:basedOn w:val="a6"/>
    <w:next w:val="a6"/>
    <w:link w:val="50"/>
    <w:qFormat/>
    <w:rsid w:val="0052392D"/>
    <w:pPr>
      <w:keepNext/>
      <w:keepLines/>
      <w:widowControl w:val="0"/>
      <w:kinsoku/>
      <w:autoSpaceDE/>
      <w:autoSpaceDN/>
      <w:snapToGrid/>
      <w:spacing w:before="280" w:after="290" w:line="376" w:lineRule="atLeast"/>
      <w:jc w:val="both"/>
      <w:outlineLvl w:val="4"/>
    </w:pPr>
    <w:rPr>
      <w:rFonts w:ascii="Times New Roman" w:eastAsia="宋体" w:hAnsi="Times New Roman" w:cs="Times New Roman"/>
      <w:b/>
      <w:noProof w:val="0"/>
      <w:snapToGrid/>
      <w:color w:val="auto"/>
      <w:sz w:val="28"/>
      <w:szCs w:val="20"/>
      <w:lang w:eastAsia="zh-CN"/>
    </w:rPr>
  </w:style>
  <w:style w:type="paragraph" w:styleId="6">
    <w:name w:val="heading 6"/>
    <w:basedOn w:val="a6"/>
    <w:next w:val="a6"/>
    <w:link w:val="60"/>
    <w:qFormat/>
    <w:rsid w:val="0052392D"/>
    <w:pPr>
      <w:keepNext/>
      <w:keepLines/>
      <w:widowControl w:val="0"/>
      <w:kinsoku/>
      <w:autoSpaceDE/>
      <w:autoSpaceDN/>
      <w:snapToGrid/>
      <w:spacing w:before="240" w:after="64" w:line="320" w:lineRule="atLeast"/>
      <w:jc w:val="both"/>
      <w:outlineLvl w:val="5"/>
    </w:pPr>
    <w:rPr>
      <w:rFonts w:eastAsia="黑体" w:cs="Times New Roman"/>
      <w:b/>
      <w:noProof w:val="0"/>
      <w:snapToGrid/>
      <w:color w:val="auto"/>
      <w:sz w:val="24"/>
      <w:szCs w:val="20"/>
      <w:lang w:eastAsia="zh-CN"/>
    </w:rPr>
  </w:style>
  <w:style w:type="paragraph" w:styleId="7">
    <w:name w:val="heading 7"/>
    <w:basedOn w:val="a6"/>
    <w:next w:val="a6"/>
    <w:link w:val="70"/>
    <w:qFormat/>
    <w:rsid w:val="0052392D"/>
    <w:pPr>
      <w:keepNext/>
      <w:keepLines/>
      <w:widowControl w:val="0"/>
      <w:kinsoku/>
      <w:autoSpaceDE/>
      <w:autoSpaceDN/>
      <w:snapToGrid/>
      <w:spacing w:before="240" w:after="64" w:line="320" w:lineRule="atLeast"/>
      <w:jc w:val="both"/>
      <w:outlineLvl w:val="6"/>
    </w:pPr>
    <w:rPr>
      <w:rFonts w:ascii="Times New Roman" w:eastAsia="宋体" w:hAnsi="Times New Roman" w:cs="Times New Roman"/>
      <w:b/>
      <w:noProof w:val="0"/>
      <w:snapToGrid/>
      <w:color w:val="auto"/>
      <w:sz w:val="24"/>
      <w:szCs w:val="20"/>
      <w:lang w:eastAsia="zh-CN"/>
    </w:rPr>
  </w:style>
  <w:style w:type="paragraph" w:styleId="8">
    <w:name w:val="heading 8"/>
    <w:basedOn w:val="a6"/>
    <w:next w:val="a6"/>
    <w:link w:val="80"/>
    <w:qFormat/>
    <w:rsid w:val="0052392D"/>
    <w:pPr>
      <w:keepNext/>
      <w:keepLines/>
      <w:widowControl w:val="0"/>
      <w:kinsoku/>
      <w:autoSpaceDE/>
      <w:autoSpaceDN/>
      <w:snapToGrid/>
      <w:spacing w:before="240" w:after="64" w:line="320" w:lineRule="atLeast"/>
      <w:jc w:val="both"/>
      <w:outlineLvl w:val="7"/>
    </w:pPr>
    <w:rPr>
      <w:rFonts w:eastAsia="黑体" w:cs="Times New Roman"/>
      <w:noProof w:val="0"/>
      <w:snapToGrid/>
      <w:color w:val="auto"/>
      <w:sz w:val="24"/>
      <w:szCs w:val="20"/>
      <w:lang w:eastAsia="zh-CN"/>
    </w:rPr>
  </w:style>
  <w:style w:type="paragraph" w:styleId="9">
    <w:name w:val="heading 9"/>
    <w:basedOn w:val="a6"/>
    <w:next w:val="a6"/>
    <w:link w:val="90"/>
    <w:qFormat/>
    <w:rsid w:val="0052392D"/>
    <w:pPr>
      <w:keepNext/>
      <w:keepLines/>
      <w:widowControl w:val="0"/>
      <w:kinsoku/>
      <w:autoSpaceDE/>
      <w:autoSpaceDN/>
      <w:snapToGrid/>
      <w:spacing w:before="240" w:after="64" w:line="320" w:lineRule="atLeast"/>
      <w:jc w:val="both"/>
      <w:outlineLvl w:val="8"/>
    </w:pPr>
    <w:rPr>
      <w:rFonts w:eastAsia="黑体" w:cs="Times New Roman"/>
      <w:noProof w:val="0"/>
      <w:snapToGrid/>
      <w:color w:val="auto"/>
      <w:szCs w:val="20"/>
      <w:lang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a">
    <w:name w:val="Body Text"/>
    <w:basedOn w:val="a6"/>
    <w:link w:val="ab"/>
    <w:uiPriority w:val="1"/>
    <w:qFormat/>
    <w:rPr>
      <w:rFonts w:eastAsia="Arial"/>
    </w:rPr>
  </w:style>
  <w:style w:type="paragraph" w:customStyle="1" w:styleId="TableText">
    <w:name w:val="Table Text"/>
    <w:basedOn w:val="a6"/>
    <w:semiHidden/>
    <w:qFormat/>
    <w:rPr>
      <w:rFonts w:eastAsia="Arial"/>
    </w:rPr>
  </w:style>
  <w:style w:type="paragraph" w:styleId="ac">
    <w:name w:val="header"/>
    <w:basedOn w:val="a6"/>
    <w:link w:val="ad"/>
    <w:unhideWhenUsed/>
    <w:qFormat/>
    <w:rsid w:val="00BD7FC6"/>
    <w:pPr>
      <w:tabs>
        <w:tab w:val="center" w:pos="4153"/>
        <w:tab w:val="right" w:pos="8306"/>
      </w:tabs>
      <w:jc w:val="center"/>
    </w:pPr>
    <w:rPr>
      <w:sz w:val="18"/>
      <w:szCs w:val="18"/>
    </w:rPr>
  </w:style>
  <w:style w:type="character" w:customStyle="1" w:styleId="ad">
    <w:name w:val="页眉 字符"/>
    <w:basedOn w:val="a7"/>
    <w:link w:val="ac"/>
    <w:qFormat/>
    <w:rsid w:val="00BD7FC6"/>
    <w:rPr>
      <w:noProof/>
      <w:sz w:val="18"/>
      <w:szCs w:val="18"/>
    </w:rPr>
  </w:style>
  <w:style w:type="paragraph" w:styleId="ae">
    <w:name w:val="footer"/>
    <w:basedOn w:val="a6"/>
    <w:link w:val="af"/>
    <w:uiPriority w:val="99"/>
    <w:unhideWhenUsed/>
    <w:qFormat/>
    <w:rsid w:val="00BD7FC6"/>
    <w:pPr>
      <w:tabs>
        <w:tab w:val="center" w:pos="4153"/>
        <w:tab w:val="right" w:pos="8306"/>
      </w:tabs>
    </w:pPr>
    <w:rPr>
      <w:sz w:val="18"/>
      <w:szCs w:val="18"/>
    </w:rPr>
  </w:style>
  <w:style w:type="character" w:customStyle="1" w:styleId="af">
    <w:name w:val="页脚 字符"/>
    <w:basedOn w:val="a7"/>
    <w:link w:val="ae"/>
    <w:uiPriority w:val="99"/>
    <w:qFormat/>
    <w:rsid w:val="00BD7FC6"/>
    <w:rPr>
      <w:noProof/>
      <w:sz w:val="18"/>
      <w:szCs w:val="18"/>
    </w:rPr>
  </w:style>
  <w:style w:type="paragraph" w:styleId="af0">
    <w:name w:val="Plain Text"/>
    <w:basedOn w:val="a6"/>
    <w:link w:val="23"/>
    <w:uiPriority w:val="99"/>
    <w:qFormat/>
    <w:rsid w:val="004719AC"/>
    <w:pPr>
      <w:widowControl w:val="0"/>
      <w:kinsoku/>
      <w:autoSpaceDE/>
      <w:autoSpaceDN/>
      <w:adjustRightInd/>
      <w:snapToGrid/>
      <w:spacing w:after="0"/>
      <w:jc w:val="both"/>
      <w:textAlignment w:val="auto"/>
    </w:pPr>
    <w:rPr>
      <w:rFonts w:ascii="宋体" w:eastAsia="宋体" w:hAnsi="Courier New" w:cs="Times New Roman"/>
      <w:noProof w:val="0"/>
      <w:snapToGrid/>
      <w:color w:val="auto"/>
      <w:kern w:val="2"/>
      <w:szCs w:val="20"/>
      <w:lang w:eastAsia="zh-CN"/>
    </w:rPr>
  </w:style>
  <w:style w:type="character" w:customStyle="1" w:styleId="af1">
    <w:name w:val="纯文本 字符"/>
    <w:basedOn w:val="a7"/>
    <w:uiPriority w:val="99"/>
    <w:qFormat/>
    <w:rsid w:val="004719AC"/>
    <w:rPr>
      <w:rFonts w:asciiTheme="minorEastAsia" w:hAnsi="Courier New" w:cs="Courier New"/>
      <w:noProof/>
    </w:rPr>
  </w:style>
  <w:style w:type="character" w:customStyle="1" w:styleId="23">
    <w:name w:val="纯文本 字符2"/>
    <w:basedOn w:val="a7"/>
    <w:link w:val="af0"/>
    <w:uiPriority w:val="99"/>
    <w:qFormat/>
    <w:rsid w:val="004719AC"/>
    <w:rPr>
      <w:rFonts w:ascii="宋体" w:eastAsia="宋体" w:hAnsi="Courier New" w:cs="Times New Roman"/>
      <w:snapToGrid/>
      <w:color w:val="auto"/>
      <w:kern w:val="2"/>
      <w:szCs w:val="20"/>
      <w:lang w:eastAsia="zh-CN"/>
    </w:rPr>
  </w:style>
  <w:style w:type="paragraph" w:styleId="13">
    <w:name w:val="index 1"/>
    <w:basedOn w:val="a6"/>
    <w:next w:val="a6"/>
    <w:uiPriority w:val="99"/>
    <w:qFormat/>
    <w:rsid w:val="00FC101B"/>
    <w:pPr>
      <w:widowControl w:val="0"/>
      <w:kinsoku/>
      <w:autoSpaceDE/>
      <w:autoSpaceDN/>
      <w:adjustRightInd/>
      <w:snapToGrid/>
      <w:spacing w:after="0"/>
      <w:jc w:val="both"/>
      <w:textAlignment w:val="auto"/>
    </w:pPr>
    <w:rPr>
      <w:rFonts w:ascii="Times New Roman" w:eastAsia="宋体" w:hAnsi="Times New Roman" w:cs="Times New Roman"/>
      <w:noProof w:val="0"/>
      <w:snapToGrid/>
      <w:color w:val="auto"/>
      <w:kern w:val="2"/>
      <w:szCs w:val="20"/>
      <w:lang w:eastAsia="zh-CN"/>
    </w:rPr>
  </w:style>
  <w:style w:type="paragraph" w:styleId="af2">
    <w:name w:val="List Paragraph"/>
    <w:basedOn w:val="a6"/>
    <w:link w:val="af3"/>
    <w:uiPriority w:val="34"/>
    <w:qFormat/>
    <w:rsid w:val="00FC101B"/>
    <w:pPr>
      <w:ind w:firstLineChars="200" w:firstLine="420"/>
    </w:pPr>
  </w:style>
  <w:style w:type="paragraph" w:styleId="af4">
    <w:name w:val="Body Text Indent"/>
    <w:basedOn w:val="a6"/>
    <w:next w:val="af5"/>
    <w:link w:val="af6"/>
    <w:qFormat/>
    <w:rsid w:val="00386EDA"/>
    <w:pPr>
      <w:widowControl w:val="0"/>
      <w:kinsoku/>
      <w:autoSpaceDE/>
      <w:autoSpaceDN/>
      <w:adjustRightInd/>
      <w:snapToGrid/>
      <w:spacing w:after="0" w:line="360" w:lineRule="auto"/>
      <w:ind w:firstLine="570"/>
      <w:jc w:val="both"/>
      <w:textAlignment w:val="auto"/>
    </w:pPr>
    <w:rPr>
      <w:rFonts w:ascii="Times New Roman" w:eastAsia="宋体" w:hAnsi="Times New Roman" w:cs="Times New Roman"/>
      <w:noProof w:val="0"/>
      <w:snapToGrid/>
      <w:color w:val="auto"/>
      <w:kern w:val="2"/>
      <w:sz w:val="24"/>
      <w:szCs w:val="24"/>
      <w:lang w:eastAsia="zh-CN"/>
    </w:rPr>
  </w:style>
  <w:style w:type="character" w:customStyle="1" w:styleId="af6">
    <w:name w:val="正文文本缩进 字符"/>
    <w:basedOn w:val="a7"/>
    <w:link w:val="af4"/>
    <w:qFormat/>
    <w:rsid w:val="00386EDA"/>
    <w:rPr>
      <w:rFonts w:ascii="Times New Roman" w:eastAsia="宋体" w:hAnsi="Times New Roman" w:cs="Times New Roman"/>
      <w:snapToGrid/>
      <w:color w:val="auto"/>
      <w:kern w:val="2"/>
      <w:sz w:val="24"/>
      <w:szCs w:val="24"/>
      <w:lang w:eastAsia="zh-CN"/>
    </w:rPr>
  </w:style>
  <w:style w:type="paragraph" w:styleId="af5">
    <w:name w:val="Normal Indent"/>
    <w:basedOn w:val="a6"/>
    <w:link w:val="af7"/>
    <w:unhideWhenUsed/>
    <w:qFormat/>
    <w:rsid w:val="00386EDA"/>
    <w:pPr>
      <w:ind w:firstLineChars="200" w:firstLine="420"/>
    </w:pPr>
  </w:style>
  <w:style w:type="paragraph" w:customStyle="1" w:styleId="TableParagraph">
    <w:name w:val="Table Paragraph"/>
    <w:basedOn w:val="a6"/>
    <w:uiPriority w:val="1"/>
    <w:qFormat/>
    <w:rsid w:val="00D85766"/>
    <w:pPr>
      <w:widowControl w:val="0"/>
      <w:kinsoku/>
      <w:adjustRightInd/>
      <w:snapToGrid/>
      <w:spacing w:after="0"/>
      <w:textAlignment w:val="auto"/>
    </w:pPr>
    <w:rPr>
      <w:rFonts w:ascii="宋体" w:eastAsia="宋体" w:hAnsi="宋体" w:cs="宋体"/>
      <w:noProof w:val="0"/>
      <w:snapToGrid/>
      <w:color w:val="auto"/>
      <w:sz w:val="22"/>
      <w:szCs w:val="22"/>
    </w:rPr>
  </w:style>
  <w:style w:type="paragraph" w:styleId="24">
    <w:name w:val="Body Text First Indent 2"/>
    <w:basedOn w:val="af4"/>
    <w:link w:val="25"/>
    <w:unhideWhenUsed/>
    <w:qFormat/>
    <w:rsid w:val="0052392D"/>
    <w:pPr>
      <w:widowControl/>
      <w:kinsoku w:val="0"/>
      <w:autoSpaceDE w:val="0"/>
      <w:autoSpaceDN w:val="0"/>
      <w:adjustRightInd w:val="0"/>
      <w:snapToGrid w:val="0"/>
      <w:spacing w:after="120" w:line="240" w:lineRule="auto"/>
      <w:ind w:leftChars="200" w:left="420" w:firstLineChars="200" w:firstLine="420"/>
      <w:jc w:val="left"/>
      <w:textAlignment w:val="baseline"/>
    </w:pPr>
    <w:rPr>
      <w:rFonts w:ascii="Arial" w:eastAsiaTheme="minorEastAsia" w:hAnsi="Arial" w:cs="Arial"/>
      <w:noProof/>
      <w:snapToGrid w:val="0"/>
      <w:color w:val="000000"/>
      <w:kern w:val="0"/>
      <w:sz w:val="21"/>
      <w:szCs w:val="21"/>
      <w:lang w:eastAsia="en-US"/>
    </w:rPr>
  </w:style>
  <w:style w:type="character" w:customStyle="1" w:styleId="25">
    <w:name w:val="正文文本首行缩进 2 字符"/>
    <w:basedOn w:val="af6"/>
    <w:link w:val="24"/>
    <w:qFormat/>
    <w:rsid w:val="0052392D"/>
    <w:rPr>
      <w:rFonts w:ascii="Times New Roman" w:eastAsia="宋体" w:hAnsi="Times New Roman" w:cs="Times New Roman"/>
      <w:noProof/>
      <w:snapToGrid w:val="0"/>
      <w:color w:val="auto"/>
      <w:kern w:val="2"/>
      <w:sz w:val="24"/>
      <w:szCs w:val="24"/>
      <w:lang w:eastAsia="zh-CN"/>
    </w:rPr>
  </w:style>
  <w:style w:type="character" w:customStyle="1" w:styleId="12">
    <w:name w:val="标题 1 字符"/>
    <w:basedOn w:val="a7"/>
    <w:link w:val="11"/>
    <w:qFormat/>
    <w:rsid w:val="0052392D"/>
    <w:rPr>
      <w:rFonts w:ascii="宋体" w:eastAsia="宋体" w:hAnsi="Times New Roman" w:cs="Times New Roman"/>
      <w:b/>
      <w:snapToGrid/>
      <w:color w:val="auto"/>
      <w:kern w:val="44"/>
      <w:sz w:val="32"/>
      <w:szCs w:val="20"/>
      <w:lang w:eastAsia="zh-CN"/>
    </w:rPr>
  </w:style>
  <w:style w:type="character" w:customStyle="1" w:styleId="22">
    <w:name w:val="标题 2 字符"/>
    <w:basedOn w:val="a7"/>
    <w:link w:val="21"/>
    <w:qFormat/>
    <w:rsid w:val="0052392D"/>
    <w:rPr>
      <w:rFonts w:eastAsia="黑体" w:cs="Times New Roman"/>
      <w:b/>
      <w:snapToGrid/>
      <w:color w:val="auto"/>
      <w:sz w:val="30"/>
      <w:szCs w:val="20"/>
      <w:lang w:eastAsia="zh-CN"/>
    </w:rPr>
  </w:style>
  <w:style w:type="character" w:customStyle="1" w:styleId="31">
    <w:name w:val="标题 3 字符"/>
    <w:basedOn w:val="a7"/>
    <w:link w:val="30"/>
    <w:uiPriority w:val="9"/>
    <w:qFormat/>
    <w:rsid w:val="0052392D"/>
    <w:rPr>
      <w:rFonts w:ascii="宋体" w:eastAsia="宋体" w:hAnsi="Times New Roman" w:cs="Times New Roman"/>
      <w:b/>
      <w:snapToGrid/>
      <w:color w:val="auto"/>
      <w:sz w:val="24"/>
      <w:szCs w:val="20"/>
      <w:u w:val="single"/>
      <w:lang w:eastAsia="zh-CN"/>
    </w:rPr>
  </w:style>
  <w:style w:type="character" w:customStyle="1" w:styleId="40">
    <w:name w:val="标题 4 字符"/>
    <w:basedOn w:val="a7"/>
    <w:link w:val="4"/>
    <w:uiPriority w:val="1"/>
    <w:qFormat/>
    <w:rsid w:val="0052392D"/>
    <w:rPr>
      <w:rFonts w:eastAsia="黑体" w:cs="Times New Roman"/>
      <w:b/>
      <w:snapToGrid/>
      <w:color w:val="auto"/>
      <w:sz w:val="28"/>
      <w:szCs w:val="20"/>
      <w:lang w:eastAsia="zh-CN"/>
    </w:rPr>
  </w:style>
  <w:style w:type="character" w:customStyle="1" w:styleId="50">
    <w:name w:val="标题 5 字符"/>
    <w:basedOn w:val="a7"/>
    <w:link w:val="5"/>
    <w:qFormat/>
    <w:rsid w:val="0052392D"/>
    <w:rPr>
      <w:rFonts w:ascii="Times New Roman" w:eastAsia="宋体" w:hAnsi="Times New Roman" w:cs="Times New Roman"/>
      <w:b/>
      <w:snapToGrid/>
      <w:color w:val="auto"/>
      <w:sz w:val="28"/>
      <w:szCs w:val="20"/>
      <w:lang w:eastAsia="zh-CN"/>
    </w:rPr>
  </w:style>
  <w:style w:type="character" w:customStyle="1" w:styleId="60">
    <w:name w:val="标题 6 字符"/>
    <w:basedOn w:val="a7"/>
    <w:link w:val="6"/>
    <w:qFormat/>
    <w:rsid w:val="0052392D"/>
    <w:rPr>
      <w:rFonts w:eastAsia="黑体" w:cs="Times New Roman"/>
      <w:b/>
      <w:snapToGrid/>
      <w:color w:val="auto"/>
      <w:sz w:val="24"/>
      <w:szCs w:val="20"/>
      <w:lang w:eastAsia="zh-CN"/>
    </w:rPr>
  </w:style>
  <w:style w:type="character" w:customStyle="1" w:styleId="70">
    <w:name w:val="标题 7 字符"/>
    <w:basedOn w:val="a7"/>
    <w:link w:val="7"/>
    <w:qFormat/>
    <w:rsid w:val="0052392D"/>
    <w:rPr>
      <w:rFonts w:ascii="Times New Roman" w:eastAsia="宋体" w:hAnsi="Times New Roman" w:cs="Times New Roman"/>
      <w:b/>
      <w:snapToGrid/>
      <w:color w:val="auto"/>
      <w:sz w:val="24"/>
      <w:szCs w:val="20"/>
      <w:lang w:eastAsia="zh-CN"/>
    </w:rPr>
  </w:style>
  <w:style w:type="character" w:customStyle="1" w:styleId="80">
    <w:name w:val="标题 8 字符"/>
    <w:basedOn w:val="a7"/>
    <w:link w:val="8"/>
    <w:qFormat/>
    <w:rsid w:val="0052392D"/>
    <w:rPr>
      <w:rFonts w:eastAsia="黑体" w:cs="Times New Roman"/>
      <w:snapToGrid/>
      <w:color w:val="auto"/>
      <w:sz w:val="24"/>
      <w:szCs w:val="20"/>
      <w:lang w:eastAsia="zh-CN"/>
    </w:rPr>
  </w:style>
  <w:style w:type="character" w:customStyle="1" w:styleId="90">
    <w:name w:val="标题 9 字符"/>
    <w:basedOn w:val="a7"/>
    <w:link w:val="9"/>
    <w:qFormat/>
    <w:rsid w:val="0052392D"/>
    <w:rPr>
      <w:rFonts w:eastAsia="黑体" w:cs="Times New Roman"/>
      <w:snapToGrid/>
      <w:color w:val="auto"/>
      <w:szCs w:val="20"/>
      <w:lang w:eastAsia="zh-CN"/>
    </w:rPr>
  </w:style>
  <w:style w:type="paragraph" w:styleId="TOC7">
    <w:name w:val="toc 7"/>
    <w:basedOn w:val="a6"/>
    <w:next w:val="a6"/>
    <w:qFormat/>
    <w:rsid w:val="0052392D"/>
    <w:pPr>
      <w:widowControl w:val="0"/>
      <w:kinsoku/>
      <w:autoSpaceDE/>
      <w:autoSpaceDN/>
      <w:adjustRightInd/>
      <w:snapToGrid/>
      <w:spacing w:after="0"/>
      <w:ind w:leftChars="1200" w:left="2520"/>
      <w:jc w:val="both"/>
      <w:textAlignment w:val="auto"/>
    </w:pPr>
    <w:rPr>
      <w:rFonts w:ascii="Times New Roman" w:eastAsia="宋体" w:hAnsi="Times New Roman" w:cs="Times New Roman"/>
      <w:noProof w:val="0"/>
      <w:snapToGrid/>
      <w:color w:val="auto"/>
      <w:kern w:val="2"/>
      <w:szCs w:val="24"/>
      <w:lang w:eastAsia="zh-CN"/>
    </w:rPr>
  </w:style>
  <w:style w:type="paragraph" w:styleId="af8">
    <w:name w:val="caption"/>
    <w:basedOn w:val="a6"/>
    <w:next w:val="a6"/>
    <w:qFormat/>
    <w:rsid w:val="0052392D"/>
    <w:pPr>
      <w:widowControl w:val="0"/>
      <w:kinsoku/>
      <w:autoSpaceDE/>
      <w:autoSpaceDN/>
      <w:adjustRightInd/>
      <w:snapToGrid/>
      <w:spacing w:after="0" w:line="480" w:lineRule="auto"/>
      <w:jc w:val="both"/>
      <w:textAlignment w:val="auto"/>
    </w:pPr>
    <w:rPr>
      <w:rFonts w:ascii="华文中宋" w:eastAsia="华文中宋" w:hAnsi="华文中宋" w:cs="Times New Roman"/>
      <w:noProof w:val="0"/>
      <w:snapToGrid/>
      <w:color w:val="auto"/>
      <w:kern w:val="2"/>
      <w:sz w:val="36"/>
      <w:szCs w:val="20"/>
      <w:lang w:eastAsia="zh-CN"/>
    </w:rPr>
  </w:style>
  <w:style w:type="paragraph" w:styleId="51">
    <w:name w:val="index 5"/>
    <w:basedOn w:val="a6"/>
    <w:next w:val="a6"/>
    <w:uiPriority w:val="99"/>
    <w:qFormat/>
    <w:rsid w:val="0052392D"/>
    <w:pPr>
      <w:widowControl w:val="0"/>
      <w:kinsoku/>
      <w:autoSpaceDE/>
      <w:autoSpaceDN/>
      <w:adjustRightInd/>
      <w:snapToGrid/>
      <w:spacing w:after="0"/>
      <w:ind w:leftChars="800" w:left="800"/>
      <w:jc w:val="both"/>
      <w:textAlignment w:val="auto"/>
    </w:pPr>
    <w:rPr>
      <w:rFonts w:ascii="Times New Roman" w:eastAsia="宋体" w:hAnsi="Times New Roman" w:cs="Times New Roman"/>
      <w:noProof w:val="0"/>
      <w:snapToGrid/>
      <w:color w:val="auto"/>
      <w:kern w:val="2"/>
      <w:szCs w:val="24"/>
      <w:lang w:eastAsia="zh-CN"/>
    </w:rPr>
  </w:style>
  <w:style w:type="paragraph" w:styleId="af9">
    <w:name w:val="Document Map"/>
    <w:basedOn w:val="a6"/>
    <w:link w:val="afa"/>
    <w:uiPriority w:val="99"/>
    <w:qFormat/>
    <w:rsid w:val="0052392D"/>
    <w:pPr>
      <w:widowControl w:val="0"/>
      <w:shd w:val="clear" w:color="auto" w:fill="000080"/>
      <w:kinsoku/>
      <w:autoSpaceDE/>
      <w:autoSpaceDN/>
      <w:adjustRightInd/>
      <w:snapToGrid/>
      <w:spacing w:after="0"/>
      <w:jc w:val="both"/>
      <w:textAlignment w:val="auto"/>
    </w:pPr>
    <w:rPr>
      <w:rFonts w:ascii="Times New Roman" w:eastAsia="宋体" w:hAnsi="Times New Roman" w:cs="Times New Roman"/>
      <w:noProof w:val="0"/>
      <w:snapToGrid/>
      <w:color w:val="auto"/>
      <w:kern w:val="2"/>
      <w:szCs w:val="24"/>
      <w:lang w:eastAsia="zh-CN"/>
    </w:rPr>
  </w:style>
  <w:style w:type="character" w:customStyle="1" w:styleId="afa">
    <w:name w:val="文档结构图 字符"/>
    <w:basedOn w:val="a7"/>
    <w:link w:val="af9"/>
    <w:uiPriority w:val="99"/>
    <w:qFormat/>
    <w:rsid w:val="0052392D"/>
    <w:rPr>
      <w:rFonts w:ascii="Times New Roman" w:eastAsia="宋体" w:hAnsi="Times New Roman" w:cs="Times New Roman"/>
      <w:snapToGrid/>
      <w:color w:val="auto"/>
      <w:kern w:val="2"/>
      <w:szCs w:val="24"/>
      <w:shd w:val="clear" w:color="auto" w:fill="000080"/>
      <w:lang w:eastAsia="zh-CN"/>
    </w:rPr>
  </w:style>
  <w:style w:type="paragraph" w:styleId="afb">
    <w:name w:val="toa heading"/>
    <w:basedOn w:val="a6"/>
    <w:next w:val="a6"/>
    <w:uiPriority w:val="99"/>
    <w:qFormat/>
    <w:rsid w:val="0052392D"/>
    <w:pPr>
      <w:widowControl w:val="0"/>
      <w:kinsoku/>
      <w:autoSpaceDE/>
      <w:autoSpaceDN/>
      <w:adjustRightInd/>
      <w:snapToGrid/>
      <w:spacing w:before="120" w:after="0"/>
      <w:jc w:val="both"/>
      <w:textAlignment w:val="auto"/>
    </w:pPr>
    <w:rPr>
      <w:rFonts w:ascii="Cambria" w:eastAsia="宋体" w:hAnsi="Cambria" w:cs="Times New Roman"/>
      <w:noProof w:val="0"/>
      <w:snapToGrid/>
      <w:color w:val="auto"/>
      <w:kern w:val="2"/>
      <w:szCs w:val="24"/>
      <w:lang w:eastAsia="zh-CN"/>
    </w:rPr>
  </w:style>
  <w:style w:type="paragraph" w:styleId="afc">
    <w:name w:val="annotation text"/>
    <w:basedOn w:val="a6"/>
    <w:link w:val="14"/>
    <w:uiPriority w:val="99"/>
    <w:qFormat/>
    <w:rsid w:val="0052392D"/>
    <w:pPr>
      <w:widowControl w:val="0"/>
      <w:kinsoku/>
      <w:autoSpaceDE/>
      <w:autoSpaceDN/>
      <w:adjustRightInd/>
      <w:snapToGrid/>
      <w:spacing w:after="0"/>
      <w:textAlignment w:val="auto"/>
    </w:pPr>
    <w:rPr>
      <w:rFonts w:ascii="Times New Roman" w:eastAsia="宋体" w:hAnsi="Times New Roman" w:cs="Times New Roman"/>
      <w:noProof w:val="0"/>
      <w:snapToGrid/>
      <w:color w:val="auto"/>
      <w:kern w:val="2"/>
      <w:szCs w:val="24"/>
      <w:lang w:eastAsia="zh-CN"/>
    </w:rPr>
  </w:style>
  <w:style w:type="character" w:customStyle="1" w:styleId="afd">
    <w:name w:val="批注文字 字符"/>
    <w:basedOn w:val="a7"/>
    <w:uiPriority w:val="99"/>
    <w:qFormat/>
    <w:rsid w:val="0052392D"/>
    <w:rPr>
      <w:noProof/>
    </w:rPr>
  </w:style>
  <w:style w:type="paragraph" w:styleId="32">
    <w:name w:val="Body Text 3"/>
    <w:basedOn w:val="a6"/>
    <w:link w:val="33"/>
    <w:uiPriority w:val="99"/>
    <w:qFormat/>
    <w:rsid w:val="0052392D"/>
    <w:pPr>
      <w:widowControl w:val="0"/>
      <w:kinsoku/>
      <w:autoSpaceDE/>
      <w:autoSpaceDN/>
      <w:adjustRightInd/>
      <w:snapToGrid/>
      <w:spacing w:after="120"/>
      <w:jc w:val="both"/>
      <w:textAlignment w:val="auto"/>
    </w:pPr>
    <w:rPr>
      <w:rFonts w:ascii="Times New Roman" w:eastAsia="宋体" w:hAnsi="Times New Roman" w:cs="Times New Roman"/>
      <w:noProof w:val="0"/>
      <w:snapToGrid/>
      <w:color w:val="auto"/>
      <w:kern w:val="2"/>
      <w:sz w:val="16"/>
      <w:szCs w:val="16"/>
      <w:lang w:eastAsia="zh-CN"/>
    </w:rPr>
  </w:style>
  <w:style w:type="character" w:customStyle="1" w:styleId="33">
    <w:name w:val="正文文本 3 字符"/>
    <w:basedOn w:val="a7"/>
    <w:link w:val="32"/>
    <w:uiPriority w:val="99"/>
    <w:qFormat/>
    <w:rsid w:val="0052392D"/>
    <w:rPr>
      <w:rFonts w:ascii="Times New Roman" w:eastAsia="宋体" w:hAnsi="Times New Roman" w:cs="Times New Roman"/>
      <w:snapToGrid/>
      <w:color w:val="auto"/>
      <w:kern w:val="2"/>
      <w:sz w:val="16"/>
      <w:szCs w:val="16"/>
      <w:lang w:eastAsia="zh-CN"/>
    </w:rPr>
  </w:style>
  <w:style w:type="paragraph" w:styleId="26">
    <w:name w:val="List 2"/>
    <w:basedOn w:val="a6"/>
    <w:qFormat/>
    <w:rsid w:val="0052392D"/>
    <w:pPr>
      <w:widowControl w:val="0"/>
      <w:kinsoku/>
      <w:autoSpaceDE/>
      <w:autoSpaceDN/>
      <w:adjustRightInd/>
      <w:snapToGrid/>
      <w:spacing w:after="0"/>
      <w:ind w:leftChars="200" w:left="100" w:hangingChars="200" w:hanging="200"/>
      <w:jc w:val="both"/>
      <w:textAlignment w:val="auto"/>
    </w:pPr>
    <w:rPr>
      <w:rFonts w:ascii="Times New Roman" w:eastAsia="宋体" w:hAnsi="Times New Roman" w:cs="Times New Roman"/>
      <w:noProof w:val="0"/>
      <w:snapToGrid/>
      <w:color w:val="auto"/>
      <w:kern w:val="2"/>
      <w:szCs w:val="24"/>
      <w:lang w:eastAsia="zh-CN"/>
    </w:rPr>
  </w:style>
  <w:style w:type="paragraph" w:styleId="afe">
    <w:name w:val="Block Text"/>
    <w:basedOn w:val="a6"/>
    <w:uiPriority w:val="99"/>
    <w:qFormat/>
    <w:rsid w:val="0052392D"/>
    <w:pPr>
      <w:kinsoku/>
      <w:autoSpaceDE/>
      <w:autoSpaceDN/>
      <w:adjustRightInd/>
      <w:snapToGrid/>
      <w:spacing w:after="0"/>
      <w:ind w:left="480" w:right="-341" w:firstLine="513"/>
      <w:jc w:val="both"/>
      <w:textAlignment w:val="auto"/>
    </w:pPr>
    <w:rPr>
      <w:rFonts w:ascii="Times New Roman" w:eastAsia="宋体" w:hAnsi="Times New Roman" w:cs="Times New Roman"/>
      <w:noProof w:val="0"/>
      <w:snapToGrid/>
      <w:color w:val="auto"/>
      <w:sz w:val="24"/>
      <w:szCs w:val="20"/>
      <w:lang w:eastAsia="zh-CN"/>
    </w:rPr>
  </w:style>
  <w:style w:type="paragraph" w:styleId="TOC5">
    <w:name w:val="toc 5"/>
    <w:basedOn w:val="a6"/>
    <w:next w:val="a6"/>
    <w:qFormat/>
    <w:rsid w:val="0052392D"/>
    <w:pPr>
      <w:widowControl w:val="0"/>
      <w:kinsoku/>
      <w:autoSpaceDE/>
      <w:autoSpaceDN/>
      <w:adjustRightInd/>
      <w:snapToGrid/>
      <w:spacing w:after="0"/>
      <w:ind w:leftChars="800" w:left="1680"/>
      <w:jc w:val="both"/>
      <w:textAlignment w:val="auto"/>
    </w:pPr>
    <w:rPr>
      <w:rFonts w:ascii="Times New Roman" w:eastAsia="宋体" w:hAnsi="Times New Roman" w:cs="Times New Roman"/>
      <w:noProof w:val="0"/>
      <w:snapToGrid/>
      <w:color w:val="auto"/>
      <w:kern w:val="2"/>
      <w:szCs w:val="24"/>
      <w:lang w:eastAsia="zh-CN"/>
    </w:rPr>
  </w:style>
  <w:style w:type="paragraph" w:styleId="TOC3">
    <w:name w:val="toc 3"/>
    <w:basedOn w:val="a6"/>
    <w:next w:val="a6"/>
    <w:uiPriority w:val="39"/>
    <w:qFormat/>
    <w:rsid w:val="0052392D"/>
    <w:pPr>
      <w:widowControl w:val="0"/>
      <w:kinsoku/>
      <w:autoSpaceDE/>
      <w:autoSpaceDN/>
      <w:adjustRightInd/>
      <w:snapToGrid/>
      <w:spacing w:after="0"/>
      <w:ind w:leftChars="400" w:left="840"/>
      <w:jc w:val="both"/>
      <w:textAlignment w:val="auto"/>
    </w:pPr>
    <w:rPr>
      <w:rFonts w:ascii="Times New Roman" w:eastAsia="宋体" w:hAnsi="Times New Roman" w:cs="Times New Roman"/>
      <w:noProof w:val="0"/>
      <w:snapToGrid/>
      <w:color w:val="auto"/>
      <w:kern w:val="2"/>
      <w:szCs w:val="24"/>
      <w:lang w:eastAsia="zh-CN"/>
    </w:rPr>
  </w:style>
  <w:style w:type="paragraph" w:styleId="TOC8">
    <w:name w:val="toc 8"/>
    <w:basedOn w:val="a6"/>
    <w:next w:val="a6"/>
    <w:qFormat/>
    <w:rsid w:val="0052392D"/>
    <w:pPr>
      <w:widowControl w:val="0"/>
      <w:kinsoku/>
      <w:autoSpaceDE/>
      <w:autoSpaceDN/>
      <w:adjustRightInd/>
      <w:snapToGrid/>
      <w:spacing w:after="0"/>
      <w:ind w:leftChars="1400" w:left="2940"/>
      <w:jc w:val="both"/>
      <w:textAlignment w:val="auto"/>
    </w:pPr>
    <w:rPr>
      <w:rFonts w:ascii="Times New Roman" w:eastAsia="宋体" w:hAnsi="Times New Roman" w:cs="Times New Roman"/>
      <w:noProof w:val="0"/>
      <w:snapToGrid/>
      <w:color w:val="auto"/>
      <w:kern w:val="2"/>
      <w:szCs w:val="24"/>
      <w:lang w:eastAsia="zh-CN"/>
    </w:rPr>
  </w:style>
  <w:style w:type="paragraph" w:styleId="aff">
    <w:name w:val="Date"/>
    <w:basedOn w:val="a6"/>
    <w:next w:val="a6"/>
    <w:link w:val="aff0"/>
    <w:uiPriority w:val="99"/>
    <w:qFormat/>
    <w:rsid w:val="0052392D"/>
    <w:pPr>
      <w:widowControl w:val="0"/>
      <w:kinsoku/>
      <w:autoSpaceDE/>
      <w:autoSpaceDN/>
      <w:adjustRightInd/>
      <w:snapToGrid/>
      <w:spacing w:after="0"/>
      <w:ind w:leftChars="2500" w:left="100"/>
      <w:jc w:val="both"/>
      <w:textAlignment w:val="auto"/>
    </w:pPr>
    <w:rPr>
      <w:rFonts w:ascii="仿宋_GB2312" w:eastAsia="仿宋_GB2312" w:hAnsi="宋体" w:cs="Times New Roman"/>
      <w:noProof w:val="0"/>
      <w:snapToGrid/>
      <w:kern w:val="2"/>
      <w:sz w:val="24"/>
      <w:szCs w:val="24"/>
      <w:lang w:eastAsia="zh-CN"/>
    </w:rPr>
  </w:style>
  <w:style w:type="character" w:customStyle="1" w:styleId="aff0">
    <w:name w:val="日期 字符"/>
    <w:basedOn w:val="a7"/>
    <w:link w:val="aff"/>
    <w:uiPriority w:val="99"/>
    <w:qFormat/>
    <w:rsid w:val="0052392D"/>
    <w:rPr>
      <w:rFonts w:ascii="仿宋_GB2312" w:eastAsia="仿宋_GB2312" w:hAnsi="宋体" w:cs="Times New Roman"/>
      <w:snapToGrid/>
      <w:kern w:val="2"/>
      <w:sz w:val="24"/>
      <w:szCs w:val="24"/>
      <w:lang w:eastAsia="zh-CN"/>
    </w:rPr>
  </w:style>
  <w:style w:type="paragraph" w:styleId="27">
    <w:name w:val="Body Text Indent 2"/>
    <w:basedOn w:val="a6"/>
    <w:link w:val="28"/>
    <w:qFormat/>
    <w:rsid w:val="0052392D"/>
    <w:pPr>
      <w:widowControl w:val="0"/>
      <w:kinsoku/>
      <w:autoSpaceDE/>
      <w:autoSpaceDN/>
      <w:adjustRightInd/>
      <w:snapToGrid/>
      <w:spacing w:after="0"/>
      <w:ind w:firstLineChars="200" w:firstLine="480"/>
      <w:jc w:val="both"/>
      <w:textAlignment w:val="auto"/>
    </w:pPr>
    <w:rPr>
      <w:rFonts w:ascii="仿宋_GB2312" w:eastAsia="仿宋_GB2312" w:hAnsi="Times New Roman" w:cs="Times New Roman"/>
      <w:noProof w:val="0"/>
      <w:snapToGrid/>
      <w:color w:val="auto"/>
      <w:kern w:val="2"/>
      <w:sz w:val="24"/>
      <w:szCs w:val="24"/>
      <w:lang w:eastAsia="zh-CN"/>
    </w:rPr>
  </w:style>
  <w:style w:type="character" w:customStyle="1" w:styleId="28">
    <w:name w:val="正文文本缩进 2 字符"/>
    <w:basedOn w:val="a7"/>
    <w:link w:val="27"/>
    <w:uiPriority w:val="99"/>
    <w:qFormat/>
    <w:rsid w:val="0052392D"/>
    <w:rPr>
      <w:rFonts w:ascii="仿宋_GB2312" w:eastAsia="仿宋_GB2312" w:hAnsi="Times New Roman" w:cs="Times New Roman"/>
      <w:snapToGrid/>
      <w:color w:val="auto"/>
      <w:kern w:val="2"/>
      <w:sz w:val="24"/>
      <w:szCs w:val="24"/>
      <w:lang w:eastAsia="zh-CN"/>
    </w:rPr>
  </w:style>
  <w:style w:type="paragraph" w:styleId="aff1">
    <w:name w:val="Balloon Text"/>
    <w:basedOn w:val="a6"/>
    <w:link w:val="aff2"/>
    <w:qFormat/>
    <w:rsid w:val="0052392D"/>
    <w:pPr>
      <w:widowControl w:val="0"/>
      <w:kinsoku/>
      <w:autoSpaceDE/>
      <w:autoSpaceDN/>
      <w:adjustRightInd/>
      <w:snapToGrid/>
      <w:spacing w:after="0"/>
      <w:jc w:val="both"/>
      <w:textAlignment w:val="auto"/>
    </w:pPr>
    <w:rPr>
      <w:rFonts w:ascii="Times New Roman" w:eastAsia="宋体" w:hAnsi="Times New Roman" w:cs="Times New Roman"/>
      <w:noProof w:val="0"/>
      <w:snapToGrid/>
      <w:color w:val="auto"/>
      <w:kern w:val="2"/>
      <w:sz w:val="18"/>
      <w:szCs w:val="18"/>
      <w:lang w:eastAsia="zh-CN"/>
    </w:rPr>
  </w:style>
  <w:style w:type="character" w:customStyle="1" w:styleId="aff2">
    <w:name w:val="批注框文本 字符"/>
    <w:basedOn w:val="a7"/>
    <w:link w:val="aff1"/>
    <w:qFormat/>
    <w:rsid w:val="0052392D"/>
    <w:rPr>
      <w:rFonts w:ascii="Times New Roman" w:eastAsia="宋体" w:hAnsi="Times New Roman" w:cs="Times New Roman"/>
      <w:snapToGrid/>
      <w:color w:val="auto"/>
      <w:kern w:val="2"/>
      <w:sz w:val="18"/>
      <w:szCs w:val="18"/>
      <w:lang w:eastAsia="zh-CN"/>
    </w:rPr>
  </w:style>
  <w:style w:type="paragraph" w:styleId="TOC1">
    <w:name w:val="toc 1"/>
    <w:basedOn w:val="a6"/>
    <w:next w:val="a6"/>
    <w:uiPriority w:val="39"/>
    <w:qFormat/>
    <w:rsid w:val="0052392D"/>
    <w:pPr>
      <w:widowControl w:val="0"/>
      <w:tabs>
        <w:tab w:val="left" w:pos="1050"/>
        <w:tab w:val="right" w:leader="dot" w:pos="8937"/>
      </w:tabs>
      <w:kinsoku/>
      <w:autoSpaceDE/>
      <w:autoSpaceDN/>
      <w:adjustRightInd/>
      <w:snapToGrid/>
      <w:spacing w:after="0" w:line="300" w:lineRule="auto"/>
      <w:jc w:val="both"/>
      <w:textAlignment w:val="auto"/>
    </w:pPr>
    <w:rPr>
      <w:rFonts w:ascii="宋体" w:eastAsia="宋体" w:hAnsi="宋体" w:cs="Times New Roman"/>
      <w:b/>
      <w:noProof w:val="0"/>
      <w:snapToGrid/>
      <w:color w:val="auto"/>
      <w:kern w:val="2"/>
      <w:sz w:val="24"/>
      <w:szCs w:val="24"/>
      <w:lang w:eastAsia="zh-CN"/>
    </w:rPr>
  </w:style>
  <w:style w:type="paragraph" w:styleId="TOC4">
    <w:name w:val="toc 4"/>
    <w:basedOn w:val="a6"/>
    <w:next w:val="a6"/>
    <w:uiPriority w:val="39"/>
    <w:qFormat/>
    <w:rsid w:val="0052392D"/>
    <w:pPr>
      <w:widowControl w:val="0"/>
      <w:kinsoku/>
      <w:autoSpaceDE/>
      <w:autoSpaceDN/>
      <w:adjustRightInd/>
      <w:snapToGrid/>
      <w:spacing w:after="0"/>
      <w:ind w:leftChars="600" w:left="1260"/>
      <w:jc w:val="both"/>
      <w:textAlignment w:val="auto"/>
    </w:pPr>
    <w:rPr>
      <w:rFonts w:ascii="Times New Roman" w:eastAsia="宋体" w:hAnsi="Times New Roman" w:cs="Times New Roman"/>
      <w:noProof w:val="0"/>
      <w:snapToGrid/>
      <w:color w:val="auto"/>
      <w:kern w:val="2"/>
      <w:szCs w:val="24"/>
      <w:lang w:eastAsia="zh-CN"/>
    </w:rPr>
  </w:style>
  <w:style w:type="paragraph" w:styleId="aff3">
    <w:name w:val="List"/>
    <w:basedOn w:val="a6"/>
    <w:uiPriority w:val="99"/>
    <w:qFormat/>
    <w:rsid w:val="0052392D"/>
    <w:pPr>
      <w:widowControl w:val="0"/>
      <w:kinsoku/>
      <w:autoSpaceDE/>
      <w:autoSpaceDN/>
      <w:snapToGrid/>
      <w:spacing w:after="0" w:line="360" w:lineRule="atLeast"/>
      <w:ind w:left="420" w:hanging="420"/>
      <w:textAlignment w:val="auto"/>
    </w:pPr>
    <w:rPr>
      <w:rFonts w:ascii="宋体" w:eastAsia="宋体" w:hAnsi="Times New Roman" w:cs="Times New Roman"/>
      <w:noProof w:val="0"/>
      <w:snapToGrid/>
      <w:color w:val="auto"/>
      <w:sz w:val="24"/>
      <w:szCs w:val="20"/>
      <w:lang w:eastAsia="zh-CN"/>
    </w:rPr>
  </w:style>
  <w:style w:type="paragraph" w:styleId="TOC6">
    <w:name w:val="toc 6"/>
    <w:basedOn w:val="a6"/>
    <w:next w:val="a6"/>
    <w:qFormat/>
    <w:rsid w:val="0052392D"/>
    <w:pPr>
      <w:widowControl w:val="0"/>
      <w:kinsoku/>
      <w:autoSpaceDE/>
      <w:autoSpaceDN/>
      <w:adjustRightInd/>
      <w:snapToGrid/>
      <w:spacing w:after="0"/>
      <w:ind w:leftChars="1000" w:left="2100"/>
      <w:jc w:val="both"/>
      <w:textAlignment w:val="auto"/>
    </w:pPr>
    <w:rPr>
      <w:rFonts w:ascii="Times New Roman" w:eastAsia="宋体" w:hAnsi="Times New Roman" w:cs="Times New Roman"/>
      <w:noProof w:val="0"/>
      <w:snapToGrid/>
      <w:color w:val="auto"/>
      <w:kern w:val="2"/>
      <w:szCs w:val="24"/>
      <w:lang w:eastAsia="zh-CN"/>
    </w:rPr>
  </w:style>
  <w:style w:type="paragraph" w:styleId="34">
    <w:name w:val="Body Text Indent 3"/>
    <w:basedOn w:val="a6"/>
    <w:link w:val="35"/>
    <w:uiPriority w:val="99"/>
    <w:qFormat/>
    <w:rsid w:val="0052392D"/>
    <w:pPr>
      <w:widowControl w:val="0"/>
      <w:kinsoku/>
      <w:snapToGrid/>
      <w:spacing w:before="120" w:after="0" w:line="22" w:lineRule="atLeast"/>
      <w:ind w:left="720" w:firstLine="480"/>
      <w:textAlignment w:val="auto"/>
    </w:pPr>
    <w:rPr>
      <w:rFonts w:ascii="宋体" w:eastAsia="宋体" w:hAnsi="Times New Roman" w:cs="Times New Roman"/>
      <w:noProof w:val="0"/>
      <w:snapToGrid/>
      <w:color w:val="auto"/>
      <w:sz w:val="24"/>
      <w:szCs w:val="20"/>
      <w:lang w:eastAsia="zh-CN"/>
    </w:rPr>
  </w:style>
  <w:style w:type="character" w:customStyle="1" w:styleId="35">
    <w:name w:val="正文文本缩进 3 字符"/>
    <w:basedOn w:val="a7"/>
    <w:link w:val="34"/>
    <w:uiPriority w:val="99"/>
    <w:qFormat/>
    <w:rsid w:val="0052392D"/>
    <w:rPr>
      <w:rFonts w:ascii="宋体" w:eastAsia="宋体" w:hAnsi="Times New Roman" w:cs="Times New Roman"/>
      <w:snapToGrid/>
      <w:color w:val="auto"/>
      <w:sz w:val="24"/>
      <w:szCs w:val="20"/>
      <w:lang w:eastAsia="zh-CN"/>
    </w:rPr>
  </w:style>
  <w:style w:type="paragraph" w:styleId="TOC2">
    <w:name w:val="toc 2"/>
    <w:basedOn w:val="a6"/>
    <w:next w:val="a6"/>
    <w:uiPriority w:val="39"/>
    <w:qFormat/>
    <w:rsid w:val="0052392D"/>
    <w:pPr>
      <w:widowControl w:val="0"/>
      <w:tabs>
        <w:tab w:val="right" w:leader="dot" w:pos="8937"/>
      </w:tabs>
      <w:kinsoku/>
      <w:autoSpaceDE/>
      <w:autoSpaceDN/>
      <w:adjustRightInd/>
      <w:snapToGrid/>
      <w:spacing w:after="0" w:line="312" w:lineRule="auto"/>
      <w:ind w:leftChars="200" w:left="420"/>
      <w:jc w:val="both"/>
      <w:textAlignment w:val="auto"/>
    </w:pPr>
    <w:rPr>
      <w:rFonts w:ascii="Times New Roman" w:eastAsia="宋体" w:hAnsi="Times New Roman" w:cs="Times New Roman"/>
      <w:noProof w:val="0"/>
      <w:snapToGrid/>
      <w:color w:val="auto"/>
      <w:kern w:val="2"/>
      <w:szCs w:val="24"/>
      <w:lang w:eastAsia="zh-CN"/>
    </w:rPr>
  </w:style>
  <w:style w:type="paragraph" w:styleId="TOC9">
    <w:name w:val="toc 9"/>
    <w:basedOn w:val="a6"/>
    <w:next w:val="a6"/>
    <w:qFormat/>
    <w:rsid w:val="0052392D"/>
    <w:pPr>
      <w:widowControl w:val="0"/>
      <w:kinsoku/>
      <w:autoSpaceDE/>
      <w:autoSpaceDN/>
      <w:adjustRightInd/>
      <w:snapToGrid/>
      <w:spacing w:after="0"/>
      <w:ind w:leftChars="1600" w:left="3360"/>
      <w:jc w:val="both"/>
      <w:textAlignment w:val="auto"/>
    </w:pPr>
    <w:rPr>
      <w:rFonts w:ascii="Times New Roman" w:eastAsia="宋体" w:hAnsi="Times New Roman" w:cs="Times New Roman"/>
      <w:noProof w:val="0"/>
      <w:snapToGrid/>
      <w:color w:val="auto"/>
      <w:kern w:val="2"/>
      <w:szCs w:val="24"/>
      <w:lang w:eastAsia="zh-CN"/>
    </w:rPr>
  </w:style>
  <w:style w:type="paragraph" w:styleId="29">
    <w:name w:val="Body Text 2"/>
    <w:basedOn w:val="a6"/>
    <w:link w:val="210"/>
    <w:uiPriority w:val="99"/>
    <w:qFormat/>
    <w:rsid w:val="0052392D"/>
    <w:pPr>
      <w:widowControl w:val="0"/>
      <w:kinsoku/>
      <w:autoSpaceDE/>
      <w:autoSpaceDN/>
      <w:adjustRightInd/>
      <w:snapToGrid/>
      <w:spacing w:after="0"/>
      <w:jc w:val="center"/>
      <w:textAlignment w:val="auto"/>
    </w:pPr>
    <w:rPr>
      <w:rFonts w:ascii="Times New Roman" w:eastAsia="黑体" w:hAnsi="Times New Roman" w:cs="Times New Roman"/>
      <w:bCs/>
      <w:noProof w:val="0"/>
      <w:snapToGrid/>
      <w:color w:val="auto"/>
      <w:sz w:val="72"/>
      <w:szCs w:val="24"/>
      <w:lang w:eastAsia="zh-CN"/>
    </w:rPr>
  </w:style>
  <w:style w:type="character" w:customStyle="1" w:styleId="2a">
    <w:name w:val="正文文本 2 字符"/>
    <w:basedOn w:val="a7"/>
    <w:uiPriority w:val="99"/>
    <w:qFormat/>
    <w:rsid w:val="0052392D"/>
    <w:rPr>
      <w:noProof/>
    </w:rPr>
  </w:style>
  <w:style w:type="paragraph" w:styleId="HTML">
    <w:name w:val="HTML Preformatted"/>
    <w:basedOn w:val="a6"/>
    <w:link w:val="HTML0"/>
    <w:qFormat/>
    <w:rsid w:val="0052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after="0"/>
      <w:textAlignment w:val="auto"/>
    </w:pPr>
    <w:rPr>
      <w:rFonts w:ascii="宋体" w:eastAsia="宋体" w:hAnsi="宋体" w:cs="宋体"/>
      <w:noProof w:val="0"/>
      <w:snapToGrid/>
      <w:color w:val="auto"/>
      <w:sz w:val="24"/>
      <w:szCs w:val="24"/>
      <w:lang w:eastAsia="zh-CN"/>
    </w:rPr>
  </w:style>
  <w:style w:type="character" w:customStyle="1" w:styleId="HTML0">
    <w:name w:val="HTML 预设格式 字符"/>
    <w:basedOn w:val="a7"/>
    <w:link w:val="HTML"/>
    <w:qFormat/>
    <w:rsid w:val="0052392D"/>
    <w:rPr>
      <w:rFonts w:ascii="宋体" w:eastAsia="宋体" w:hAnsi="宋体" w:cs="宋体"/>
      <w:snapToGrid/>
      <w:color w:val="auto"/>
      <w:sz w:val="24"/>
      <w:szCs w:val="24"/>
      <w:lang w:eastAsia="zh-CN"/>
    </w:rPr>
  </w:style>
  <w:style w:type="paragraph" w:styleId="aff4">
    <w:name w:val="Normal (Web)"/>
    <w:basedOn w:val="a6"/>
    <w:unhideWhenUsed/>
    <w:qFormat/>
    <w:rsid w:val="0052392D"/>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4"/>
      <w:szCs w:val="24"/>
      <w:lang w:eastAsia="zh-CN"/>
    </w:rPr>
  </w:style>
  <w:style w:type="paragraph" w:styleId="aff5">
    <w:name w:val="Title"/>
    <w:basedOn w:val="a6"/>
    <w:link w:val="aff6"/>
    <w:uiPriority w:val="99"/>
    <w:qFormat/>
    <w:rsid w:val="0052392D"/>
    <w:pPr>
      <w:widowControl w:val="0"/>
      <w:kinsoku/>
      <w:autoSpaceDE/>
      <w:autoSpaceDN/>
      <w:adjustRightInd/>
      <w:snapToGrid/>
      <w:spacing w:after="0"/>
      <w:jc w:val="center"/>
      <w:textAlignment w:val="auto"/>
      <w:outlineLvl w:val="0"/>
    </w:pPr>
    <w:rPr>
      <w:rFonts w:ascii="Times New Roman" w:eastAsia="宋体" w:hAnsi="Times New Roman" w:cs="Times New Roman"/>
      <w:b/>
      <w:noProof w:val="0"/>
      <w:snapToGrid/>
      <w:color w:val="auto"/>
      <w:kern w:val="2"/>
      <w:sz w:val="32"/>
      <w:szCs w:val="20"/>
      <w:lang w:eastAsia="zh-CN"/>
    </w:rPr>
  </w:style>
  <w:style w:type="character" w:customStyle="1" w:styleId="aff6">
    <w:name w:val="标题 字符"/>
    <w:basedOn w:val="a7"/>
    <w:link w:val="aff5"/>
    <w:uiPriority w:val="99"/>
    <w:qFormat/>
    <w:rsid w:val="0052392D"/>
    <w:rPr>
      <w:rFonts w:ascii="Times New Roman" w:eastAsia="宋体" w:hAnsi="Times New Roman" w:cs="Times New Roman"/>
      <w:b/>
      <w:snapToGrid/>
      <w:color w:val="auto"/>
      <w:kern w:val="2"/>
      <w:sz w:val="32"/>
      <w:szCs w:val="20"/>
      <w:lang w:eastAsia="zh-CN"/>
    </w:rPr>
  </w:style>
  <w:style w:type="paragraph" w:styleId="aff7">
    <w:name w:val="annotation subject"/>
    <w:basedOn w:val="afc"/>
    <w:next w:val="afc"/>
    <w:link w:val="aff8"/>
    <w:qFormat/>
    <w:rsid w:val="0052392D"/>
    <w:rPr>
      <w:b/>
      <w:bCs/>
    </w:rPr>
  </w:style>
  <w:style w:type="character" w:customStyle="1" w:styleId="aff8">
    <w:name w:val="批注主题 字符"/>
    <w:basedOn w:val="afd"/>
    <w:link w:val="aff7"/>
    <w:qFormat/>
    <w:rsid w:val="0052392D"/>
    <w:rPr>
      <w:rFonts w:ascii="Times New Roman" w:eastAsia="宋体" w:hAnsi="Times New Roman" w:cs="Times New Roman"/>
      <w:b/>
      <w:bCs/>
      <w:noProof/>
      <w:snapToGrid/>
      <w:color w:val="auto"/>
      <w:kern w:val="2"/>
      <w:szCs w:val="24"/>
      <w:lang w:eastAsia="zh-CN"/>
    </w:rPr>
  </w:style>
  <w:style w:type="paragraph" w:styleId="aff9">
    <w:name w:val="Body Text First Indent"/>
    <w:basedOn w:val="aa"/>
    <w:link w:val="affa"/>
    <w:uiPriority w:val="99"/>
    <w:unhideWhenUsed/>
    <w:qFormat/>
    <w:rsid w:val="0052392D"/>
    <w:pPr>
      <w:widowControl w:val="0"/>
      <w:kinsoku/>
      <w:autoSpaceDE/>
      <w:autoSpaceDN/>
      <w:adjustRightInd/>
      <w:snapToGrid/>
      <w:spacing w:after="120"/>
      <w:ind w:firstLineChars="100" w:firstLine="420"/>
      <w:textAlignment w:val="auto"/>
    </w:pPr>
    <w:rPr>
      <w:rFonts w:ascii="Times New Roman" w:eastAsia="宋体" w:hAnsi="Times New Roman" w:cs="Times New Roman"/>
      <w:noProof w:val="0"/>
      <w:snapToGrid/>
      <w:color w:val="auto"/>
      <w:sz w:val="20"/>
      <w:szCs w:val="20"/>
      <w:lang w:eastAsia="zh-CN"/>
    </w:rPr>
  </w:style>
  <w:style w:type="character" w:customStyle="1" w:styleId="ab">
    <w:name w:val="正文文本 字符"/>
    <w:basedOn w:val="a7"/>
    <w:link w:val="aa"/>
    <w:uiPriority w:val="1"/>
    <w:qFormat/>
    <w:rsid w:val="0052392D"/>
    <w:rPr>
      <w:rFonts w:eastAsia="Arial"/>
      <w:noProof/>
    </w:rPr>
  </w:style>
  <w:style w:type="character" w:customStyle="1" w:styleId="affa">
    <w:name w:val="正文文本首行缩进 字符"/>
    <w:basedOn w:val="ab"/>
    <w:link w:val="aff9"/>
    <w:uiPriority w:val="99"/>
    <w:qFormat/>
    <w:rsid w:val="0052392D"/>
    <w:rPr>
      <w:rFonts w:ascii="Times New Roman" w:eastAsia="宋体" w:hAnsi="Times New Roman" w:cs="Times New Roman"/>
      <w:noProof/>
      <w:snapToGrid/>
      <w:color w:val="auto"/>
      <w:sz w:val="20"/>
      <w:szCs w:val="20"/>
      <w:lang w:eastAsia="zh-CN"/>
    </w:rPr>
  </w:style>
  <w:style w:type="table" w:styleId="affb">
    <w:name w:val="Table Grid"/>
    <w:basedOn w:val="a8"/>
    <w:uiPriority w:val="39"/>
    <w:qFormat/>
    <w:rsid w:val="0052392D"/>
    <w:pPr>
      <w:spacing w:after="0" w:line="240" w:lineRule="auto"/>
    </w:pPr>
    <w:rPr>
      <w:rFonts w:ascii="Times New Roman" w:eastAsia="宋体" w:hAnsi="Times New Roman" w:cs="Times New Roman"/>
      <w:snapToGrid/>
      <w:color w:val="auto"/>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52392D"/>
    <w:pPr>
      <w:spacing w:after="0" w:line="240" w:lineRule="auto"/>
    </w:pPr>
    <w:rPr>
      <w:rFonts w:ascii="Times New Roman" w:eastAsia="宋体" w:hAnsi="Times New Roman" w:cs="Times New Roman"/>
      <w:snapToGrid/>
      <w:color w:val="auto"/>
      <w:kern w:val="2"/>
      <w:szCs w:val="24"/>
      <w:lang w:eastAsia="zh-CN"/>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c">
    <w:name w:val="Strong"/>
    <w:qFormat/>
    <w:rsid w:val="0052392D"/>
    <w:rPr>
      <w:b/>
      <w:bCs/>
    </w:rPr>
  </w:style>
  <w:style w:type="character" w:styleId="affd">
    <w:name w:val="page number"/>
    <w:basedOn w:val="a7"/>
    <w:uiPriority w:val="99"/>
    <w:qFormat/>
    <w:rsid w:val="0052392D"/>
  </w:style>
  <w:style w:type="character" w:styleId="affe">
    <w:name w:val="FollowedHyperlink"/>
    <w:uiPriority w:val="99"/>
    <w:qFormat/>
    <w:rsid w:val="0052392D"/>
    <w:rPr>
      <w:color w:val="800080"/>
      <w:u w:val="single"/>
    </w:rPr>
  </w:style>
  <w:style w:type="character" w:styleId="afff">
    <w:name w:val="Emphasis"/>
    <w:qFormat/>
    <w:rsid w:val="0052392D"/>
    <w:rPr>
      <w:color w:val="CC0033"/>
    </w:rPr>
  </w:style>
  <w:style w:type="character" w:styleId="afff0">
    <w:name w:val="Hyperlink"/>
    <w:uiPriority w:val="99"/>
    <w:qFormat/>
    <w:rsid w:val="0052392D"/>
    <w:rPr>
      <w:color w:val="0000FF"/>
      <w:u w:val="single"/>
    </w:rPr>
  </w:style>
  <w:style w:type="character" w:styleId="afff1">
    <w:name w:val="annotation reference"/>
    <w:qFormat/>
    <w:rsid w:val="0052392D"/>
    <w:rPr>
      <w:sz w:val="21"/>
      <w:szCs w:val="21"/>
    </w:rPr>
  </w:style>
  <w:style w:type="character" w:styleId="HTML1">
    <w:name w:val="HTML Cite"/>
    <w:qFormat/>
    <w:rsid w:val="0052392D"/>
    <w:rPr>
      <w:i/>
      <w:iCs/>
    </w:rPr>
  </w:style>
  <w:style w:type="paragraph" w:customStyle="1" w:styleId="91">
    <w:name w:val="正文文字 9"/>
    <w:basedOn w:val="a6"/>
    <w:next w:val="a6"/>
    <w:qFormat/>
    <w:rsid w:val="0052392D"/>
    <w:pPr>
      <w:widowControl w:val="0"/>
      <w:kinsoku/>
      <w:autoSpaceDE/>
      <w:autoSpaceDN/>
      <w:adjustRightInd/>
      <w:snapToGrid/>
      <w:spacing w:after="0"/>
      <w:ind w:left="240"/>
      <w:jc w:val="both"/>
      <w:textAlignment w:val="auto"/>
    </w:pPr>
    <w:rPr>
      <w:rFonts w:ascii="Times New Roman" w:eastAsia="宋体" w:hAnsi="Times New Roman" w:cs="Times New Roman"/>
      <w:noProof w:val="0"/>
      <w:snapToGrid/>
      <w:color w:val="auto"/>
      <w:kern w:val="2"/>
      <w:sz w:val="16"/>
      <w:szCs w:val="24"/>
      <w:lang w:eastAsia="zh-CN"/>
    </w:rPr>
  </w:style>
  <w:style w:type="paragraph" w:customStyle="1" w:styleId="xl48">
    <w:name w:val="xl48"/>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noProof w:val="0"/>
      <w:snapToGrid/>
      <w:sz w:val="22"/>
      <w:szCs w:val="22"/>
      <w:lang w:eastAsia="zh-CN"/>
    </w:rPr>
  </w:style>
  <w:style w:type="character" w:customStyle="1" w:styleId="c21">
    <w:name w:val="c21"/>
    <w:qFormat/>
    <w:rsid w:val="0052392D"/>
    <w:rPr>
      <w:rFonts w:ascii="ˎ̥" w:hAnsi="ˎ̥" w:hint="default"/>
      <w:color w:val="000000"/>
      <w:sz w:val="20"/>
      <w:szCs w:val="20"/>
      <w:u w:val="none"/>
    </w:rPr>
  </w:style>
  <w:style w:type="character" w:customStyle="1" w:styleId="title4">
    <w:name w:val="title4"/>
    <w:qFormat/>
    <w:rsid w:val="0052392D"/>
    <w:rPr>
      <w:b/>
      <w:bCs/>
      <w:color w:val="1D87B3"/>
      <w:sz w:val="15"/>
      <w:szCs w:val="15"/>
    </w:rPr>
  </w:style>
  <w:style w:type="character" w:customStyle="1" w:styleId="2CharChar">
    <w:name w:val="标题 2 Char Char"/>
    <w:qFormat/>
    <w:rsid w:val="0052392D"/>
    <w:rPr>
      <w:rFonts w:ascii="Arial" w:eastAsia="黑体" w:hAnsi="Arial"/>
      <w:b/>
      <w:bCs/>
      <w:kern w:val="2"/>
      <w:sz w:val="32"/>
      <w:szCs w:val="32"/>
      <w:lang w:val="en-US" w:eastAsia="zh-CN" w:bidi="ar-SA"/>
    </w:rPr>
  </w:style>
  <w:style w:type="character" w:customStyle="1" w:styleId="black1">
    <w:name w:val="black1"/>
    <w:qFormat/>
    <w:rsid w:val="0052392D"/>
    <w:rPr>
      <w:color w:val="000000"/>
    </w:rPr>
  </w:style>
  <w:style w:type="character" w:customStyle="1" w:styleId="street-address">
    <w:name w:val="street-address"/>
    <w:basedOn w:val="a7"/>
    <w:qFormat/>
    <w:rsid w:val="0052392D"/>
  </w:style>
  <w:style w:type="character" w:customStyle="1" w:styleId="locality">
    <w:name w:val="locality"/>
    <w:basedOn w:val="a7"/>
    <w:qFormat/>
    <w:rsid w:val="0052392D"/>
  </w:style>
  <w:style w:type="character" w:customStyle="1" w:styleId="af7">
    <w:name w:val="正文缩进 字符"/>
    <w:link w:val="af5"/>
    <w:qFormat/>
    <w:rsid w:val="0052392D"/>
    <w:rPr>
      <w:noProof/>
    </w:rPr>
  </w:style>
  <w:style w:type="character" w:customStyle="1" w:styleId="Char1">
    <w:name w:val="正文文本缩进 Char1"/>
    <w:link w:val="15"/>
    <w:qFormat/>
    <w:rsid w:val="0052392D"/>
    <w:rPr>
      <w:rFonts w:ascii="宋体" w:eastAsia="宋体" w:hAnsi="宋体"/>
      <w:sz w:val="24"/>
      <w:szCs w:val="24"/>
    </w:rPr>
  </w:style>
  <w:style w:type="paragraph" w:customStyle="1" w:styleId="15">
    <w:name w:val="正文文本缩进1"/>
    <w:basedOn w:val="a6"/>
    <w:link w:val="Char1"/>
    <w:qFormat/>
    <w:rsid w:val="0052392D"/>
    <w:pPr>
      <w:widowControl w:val="0"/>
      <w:kinsoku/>
      <w:autoSpaceDE/>
      <w:autoSpaceDN/>
      <w:adjustRightInd/>
      <w:snapToGrid/>
      <w:spacing w:after="0" w:line="480" w:lineRule="exact"/>
      <w:ind w:firstLineChars="200" w:firstLine="480"/>
      <w:jc w:val="both"/>
      <w:textAlignment w:val="auto"/>
    </w:pPr>
    <w:rPr>
      <w:rFonts w:ascii="宋体" w:eastAsia="宋体" w:hAnsi="宋体"/>
      <w:noProof w:val="0"/>
      <w:sz w:val="24"/>
      <w:szCs w:val="24"/>
    </w:rPr>
  </w:style>
  <w:style w:type="character" w:customStyle="1" w:styleId="CharChar11">
    <w:name w:val="Char Char11"/>
    <w:uiPriority w:val="99"/>
    <w:qFormat/>
    <w:rsid w:val="0052392D"/>
    <w:rPr>
      <w:rFonts w:ascii="宋体" w:eastAsia="宋体"/>
      <w:b/>
      <w:sz w:val="24"/>
      <w:u w:val="single"/>
      <w:lang w:val="en-US" w:eastAsia="zh-CN" w:bidi="ar-SA"/>
    </w:rPr>
  </w:style>
  <w:style w:type="character" w:customStyle="1" w:styleId="txt">
    <w:name w:val="txt"/>
    <w:basedOn w:val="a7"/>
    <w:qFormat/>
    <w:rsid w:val="0052392D"/>
  </w:style>
  <w:style w:type="character" w:customStyle="1" w:styleId="CharChar">
    <w:name w:val="正文缩进 Char Char"/>
    <w:link w:val="16"/>
    <w:qFormat/>
    <w:rsid w:val="0052392D"/>
    <w:rPr>
      <w:rFonts w:ascii="宋体" w:eastAsia="宋体"/>
      <w:snapToGrid/>
      <w:kern w:val="28"/>
      <w:sz w:val="28"/>
    </w:rPr>
  </w:style>
  <w:style w:type="paragraph" w:customStyle="1" w:styleId="16">
    <w:name w:val="正文缩进1"/>
    <w:basedOn w:val="a6"/>
    <w:link w:val="CharChar"/>
    <w:qFormat/>
    <w:rsid w:val="0052392D"/>
    <w:pPr>
      <w:kinsoku/>
      <w:autoSpaceDE/>
      <w:autoSpaceDN/>
      <w:spacing w:after="0" w:line="480" w:lineRule="exact"/>
      <w:ind w:firstLine="567"/>
      <w:jc w:val="both"/>
      <w:textAlignment w:val="auto"/>
    </w:pPr>
    <w:rPr>
      <w:rFonts w:ascii="宋体" w:eastAsia="宋体"/>
      <w:noProof w:val="0"/>
      <w:snapToGrid/>
      <w:kern w:val="28"/>
      <w:sz w:val="28"/>
    </w:rPr>
  </w:style>
  <w:style w:type="character" w:customStyle="1" w:styleId="1Char1">
    <w:name w:val="普通文字1 Char1"/>
    <w:qFormat/>
    <w:rsid w:val="0052392D"/>
    <w:rPr>
      <w:rFonts w:ascii="宋体" w:eastAsia="宋体" w:hAnsi="Courier New"/>
      <w:kern w:val="2"/>
      <w:sz w:val="21"/>
      <w:lang w:val="en-US" w:eastAsia="zh-CN" w:bidi="ar-SA"/>
    </w:rPr>
  </w:style>
  <w:style w:type="character" w:customStyle="1" w:styleId="chanpin1">
    <w:name w:val="chanpin1"/>
    <w:qFormat/>
    <w:rsid w:val="0052392D"/>
    <w:rPr>
      <w:rFonts w:ascii="ˎ̥" w:hAnsi="ˎ̥" w:hint="default"/>
      <w:color w:val="000000"/>
      <w:sz w:val="20"/>
      <w:szCs w:val="20"/>
      <w:u w:val="none"/>
    </w:rPr>
  </w:style>
  <w:style w:type="character" w:customStyle="1" w:styleId="af3">
    <w:name w:val="列表段落 字符"/>
    <w:link w:val="af2"/>
    <w:uiPriority w:val="34"/>
    <w:qFormat/>
    <w:rsid w:val="0052392D"/>
    <w:rPr>
      <w:noProof/>
    </w:rPr>
  </w:style>
  <w:style w:type="character" w:customStyle="1" w:styleId="3CharChar">
    <w:name w:val="标题 3 Char Char"/>
    <w:qFormat/>
    <w:rsid w:val="0052392D"/>
    <w:rPr>
      <w:rFonts w:eastAsia="宋体"/>
      <w:b/>
      <w:bCs/>
      <w:kern w:val="2"/>
      <w:sz w:val="32"/>
      <w:szCs w:val="32"/>
      <w:lang w:val="en-US" w:eastAsia="zh-CN" w:bidi="ar-SA"/>
    </w:rPr>
  </w:style>
  <w:style w:type="character" w:customStyle="1" w:styleId="1Char">
    <w:name w:val="段1 Char"/>
    <w:qFormat/>
    <w:rsid w:val="0052392D"/>
    <w:rPr>
      <w:rFonts w:ascii="宋体" w:eastAsia="宋体"/>
      <w:sz w:val="24"/>
      <w:lang w:val="en-US" w:eastAsia="zh-CN" w:bidi="ar-SA"/>
    </w:rPr>
  </w:style>
  <w:style w:type="character" w:customStyle="1" w:styleId="chanpin">
    <w:name w:val="chanpin拷贝"/>
    <w:basedOn w:val="a7"/>
    <w:qFormat/>
    <w:rsid w:val="0052392D"/>
  </w:style>
  <w:style w:type="character" w:customStyle="1" w:styleId="Char10">
    <w:name w:val="纯文本 Char1"/>
    <w:qFormat/>
    <w:rsid w:val="0052392D"/>
    <w:rPr>
      <w:rFonts w:ascii="宋体" w:eastAsia="宋体" w:hAnsi="Courier New"/>
      <w:kern w:val="2"/>
      <w:sz w:val="21"/>
      <w:lang w:val="en-US" w:eastAsia="zh-CN" w:bidi="ar-SA"/>
    </w:rPr>
  </w:style>
  <w:style w:type="character" w:customStyle="1" w:styleId="apple-style-span">
    <w:name w:val="apple-style-span"/>
    <w:qFormat/>
    <w:rsid w:val="0052392D"/>
    <w:rPr>
      <w:rFonts w:cs="Times New Roman"/>
    </w:rPr>
  </w:style>
  <w:style w:type="paragraph" w:customStyle="1" w:styleId="afff2">
    <w:name w:val="二级条标题"/>
    <w:basedOn w:val="a0"/>
    <w:next w:val="a6"/>
    <w:qFormat/>
    <w:rsid w:val="0052392D"/>
    <w:pPr>
      <w:numPr>
        <w:numId w:val="0"/>
      </w:numPr>
      <w:ind w:hanging="840"/>
      <w:outlineLvl w:val="2"/>
    </w:pPr>
    <w:rPr>
      <w:rFonts w:ascii="宋体" w:eastAsia="宋体"/>
      <w:b w:val="0"/>
    </w:rPr>
  </w:style>
  <w:style w:type="paragraph" w:customStyle="1" w:styleId="a0">
    <w:name w:val="一级条标题"/>
    <w:basedOn w:val="a"/>
    <w:next w:val="a6"/>
    <w:qFormat/>
    <w:rsid w:val="0052392D"/>
    <w:pPr>
      <w:numPr>
        <w:ilvl w:val="1"/>
      </w:numPr>
      <w:tabs>
        <w:tab w:val="left" w:pos="360"/>
        <w:tab w:val="left" w:pos="840"/>
      </w:tabs>
      <w:ind w:left="0" w:hanging="840"/>
      <w:outlineLvl w:val="1"/>
    </w:pPr>
  </w:style>
  <w:style w:type="paragraph" w:customStyle="1" w:styleId="a">
    <w:name w:val="章标题"/>
    <w:next w:val="a6"/>
    <w:qFormat/>
    <w:rsid w:val="0052392D"/>
    <w:pPr>
      <w:numPr>
        <w:numId w:val="1"/>
      </w:numPr>
      <w:spacing w:beforeLines="50" w:before="156" w:afterLines="50" w:after="156" w:line="460" w:lineRule="exact"/>
      <w:ind w:left="0"/>
      <w:jc w:val="both"/>
      <w:outlineLvl w:val="0"/>
    </w:pPr>
    <w:rPr>
      <w:rFonts w:ascii="黑体" w:eastAsia="黑体" w:hAnsi="Times New Roman" w:cs="Times New Roman"/>
      <w:b/>
      <w:snapToGrid/>
      <w:color w:val="auto"/>
      <w:sz w:val="28"/>
      <w:szCs w:val="20"/>
      <w:lang w:eastAsia="zh-CN"/>
    </w:rPr>
  </w:style>
  <w:style w:type="paragraph" w:customStyle="1" w:styleId="font7">
    <w:name w:val="font7"/>
    <w:basedOn w:val="a6"/>
    <w:qFormat/>
    <w:rsid w:val="0052392D"/>
    <w:pPr>
      <w:kinsoku/>
      <w:autoSpaceDE/>
      <w:autoSpaceDN/>
      <w:adjustRightInd/>
      <w:snapToGrid/>
      <w:spacing w:before="100" w:beforeAutospacing="1" w:after="100" w:afterAutospacing="1"/>
      <w:textAlignment w:val="auto"/>
    </w:pPr>
    <w:rPr>
      <w:rFonts w:ascii="Times New Roman" w:eastAsia="Arial Unicode MS" w:hAnsi="Times New Roman" w:cs="Times New Roman"/>
      <w:b/>
      <w:bCs/>
      <w:noProof w:val="0"/>
      <w:snapToGrid/>
      <w:sz w:val="20"/>
      <w:szCs w:val="20"/>
      <w:lang w:eastAsia="zh-CN"/>
    </w:rPr>
  </w:style>
  <w:style w:type="paragraph" w:customStyle="1" w:styleId="afff3">
    <w:name w:val="字元 字元"/>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Char3CharCharChar">
    <w:name w:val="Char3 Char Char Char"/>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font6">
    <w:name w:val="font6"/>
    <w:basedOn w:val="a6"/>
    <w:qFormat/>
    <w:rsid w:val="0052392D"/>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0"/>
      <w:szCs w:val="20"/>
      <w:lang w:eastAsia="zh-CN"/>
    </w:rPr>
  </w:style>
  <w:style w:type="paragraph" w:customStyle="1" w:styleId="20">
    <w:name w:val="项目编号2"/>
    <w:basedOn w:val="1"/>
    <w:qFormat/>
    <w:rsid w:val="0052392D"/>
    <w:pPr>
      <w:numPr>
        <w:numId w:val="2"/>
      </w:numPr>
    </w:pPr>
  </w:style>
  <w:style w:type="paragraph" w:customStyle="1" w:styleId="1">
    <w:name w:val="项目编号1"/>
    <w:basedOn w:val="a6"/>
    <w:qFormat/>
    <w:rsid w:val="0052392D"/>
    <w:pPr>
      <w:widowControl w:val="0"/>
      <w:numPr>
        <w:numId w:val="3"/>
      </w:numPr>
      <w:kinsoku/>
      <w:autoSpaceDE/>
      <w:autoSpaceDN/>
      <w:adjustRightInd/>
      <w:snapToGrid/>
      <w:spacing w:before="100" w:beforeAutospacing="1" w:after="100" w:afterAutospacing="1" w:line="360" w:lineRule="auto"/>
      <w:jc w:val="both"/>
      <w:textAlignment w:val="auto"/>
    </w:pPr>
    <w:rPr>
      <w:rFonts w:ascii="Times New Roman" w:eastAsia="宋体" w:hAnsi="Times New Roman" w:cs="Times New Roman"/>
      <w:noProof w:val="0"/>
      <w:snapToGrid/>
      <w:color w:val="auto"/>
      <w:kern w:val="2"/>
      <w:sz w:val="24"/>
      <w:szCs w:val="24"/>
      <w:lang w:eastAsia="zh-CN"/>
    </w:rPr>
  </w:style>
  <w:style w:type="paragraph" w:customStyle="1" w:styleId="afff4">
    <w:name w:val="图中文字"/>
    <w:basedOn w:val="a6"/>
    <w:qFormat/>
    <w:rsid w:val="0052392D"/>
    <w:pPr>
      <w:widowControl w:val="0"/>
      <w:kinsoku/>
      <w:autoSpaceDE/>
      <w:autoSpaceDN/>
      <w:spacing w:after="0" w:line="0" w:lineRule="atLeast"/>
      <w:jc w:val="center"/>
      <w:textAlignment w:val="auto"/>
    </w:pPr>
    <w:rPr>
      <w:rFonts w:ascii="Times New Roman" w:eastAsia="宋体" w:hAnsi="Times New Roman" w:cs="Times New Roman"/>
      <w:noProof w:val="0"/>
      <w:snapToGrid/>
      <w:color w:val="auto"/>
      <w:kern w:val="2"/>
      <w:sz w:val="24"/>
      <w:szCs w:val="20"/>
      <w:lang w:eastAsia="zh-CN"/>
    </w:rPr>
  </w:style>
  <w:style w:type="paragraph" w:customStyle="1" w:styleId="xl46">
    <w:name w:val="xl46"/>
    <w:basedOn w:val="a6"/>
    <w:qFormat/>
    <w:rsid w:val="0052392D"/>
    <w:pPr>
      <w:pBdr>
        <w:top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noProof w:val="0"/>
      <w:snapToGrid/>
      <w:sz w:val="20"/>
      <w:szCs w:val="20"/>
      <w:lang w:eastAsia="zh-CN"/>
    </w:rPr>
  </w:style>
  <w:style w:type="paragraph" w:customStyle="1" w:styleId="xl25">
    <w:name w:val="xl25"/>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top"/>
    </w:pPr>
    <w:rPr>
      <w:rFonts w:ascii="Arial Unicode MS" w:eastAsia="Arial Unicode MS" w:hAnsi="Arial Unicode MS" w:cs="Arial Unicode MS"/>
      <w:b/>
      <w:bCs/>
      <w:noProof w:val="0"/>
      <w:snapToGrid/>
      <w:sz w:val="20"/>
      <w:szCs w:val="20"/>
      <w:lang w:eastAsia="zh-CN"/>
    </w:rPr>
  </w:style>
  <w:style w:type="paragraph" w:customStyle="1" w:styleId="Char2">
    <w:name w:val="Char2"/>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xl35">
    <w:name w:val="xl35"/>
    <w:basedOn w:val="a6"/>
    <w:qFormat/>
    <w:rsid w:val="0052392D"/>
    <w:pPr>
      <w:kinsoku/>
      <w:autoSpaceDE/>
      <w:autoSpaceDN/>
      <w:adjustRightInd/>
      <w:snapToGrid/>
      <w:spacing w:before="100" w:beforeAutospacing="1" w:after="100" w:afterAutospacing="1"/>
      <w:textAlignment w:val="auto"/>
    </w:pPr>
    <w:rPr>
      <w:rFonts w:ascii="Arial Unicode MS" w:eastAsia="Arial Unicode MS" w:hAnsi="Arial Unicode MS" w:cs="Arial Unicode MS"/>
      <w:noProof w:val="0"/>
      <w:snapToGrid/>
      <w:sz w:val="20"/>
      <w:szCs w:val="20"/>
      <w:lang w:eastAsia="zh-CN"/>
    </w:rPr>
  </w:style>
  <w:style w:type="paragraph" w:customStyle="1" w:styleId="xl40">
    <w:name w:val="xl40"/>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noProof w:val="0"/>
      <w:snapToGrid/>
      <w:sz w:val="20"/>
      <w:szCs w:val="20"/>
      <w:lang w:eastAsia="zh-CN"/>
    </w:rPr>
  </w:style>
  <w:style w:type="paragraph" w:customStyle="1" w:styleId="xl52">
    <w:name w:val="xl52"/>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noProof w:val="0"/>
      <w:snapToGrid/>
      <w:sz w:val="16"/>
      <w:szCs w:val="16"/>
      <w:lang w:eastAsia="zh-CN"/>
    </w:rPr>
  </w:style>
  <w:style w:type="paragraph" w:customStyle="1" w:styleId="xl43">
    <w:name w:val="xl43"/>
    <w:basedOn w:val="a6"/>
    <w:qFormat/>
    <w:rsid w:val="0052392D"/>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noProof w:val="0"/>
      <w:snapToGrid/>
      <w:sz w:val="20"/>
      <w:szCs w:val="20"/>
      <w:lang w:eastAsia="zh-CN"/>
    </w:rPr>
  </w:style>
  <w:style w:type="paragraph" w:customStyle="1" w:styleId="background1">
    <w:name w:val="background1"/>
    <w:basedOn w:val="a6"/>
    <w:qFormat/>
    <w:rsid w:val="0052392D"/>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4"/>
      <w:szCs w:val="24"/>
      <w:lang w:eastAsia="zh-CN"/>
    </w:rPr>
  </w:style>
  <w:style w:type="paragraph" w:customStyle="1" w:styleId="CharCharCharCharCharCharChar">
    <w:name w:val="Char Char Char Char Char Char Char"/>
    <w:basedOn w:val="a6"/>
    <w:qFormat/>
    <w:rsid w:val="0052392D"/>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noProof w:val="0"/>
      <w:snapToGrid/>
      <w:color w:val="auto"/>
      <w:kern w:val="2"/>
      <w:sz w:val="24"/>
      <w:szCs w:val="24"/>
      <w:lang w:eastAsia="zh-CN"/>
    </w:rPr>
  </w:style>
  <w:style w:type="paragraph" w:customStyle="1" w:styleId="xl38">
    <w:name w:val="xl38"/>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noProof w:val="0"/>
      <w:snapToGrid/>
      <w:sz w:val="16"/>
      <w:szCs w:val="16"/>
      <w:lang w:eastAsia="zh-CN"/>
    </w:rPr>
  </w:style>
  <w:style w:type="paragraph" w:customStyle="1" w:styleId="xl36">
    <w:name w:val="xl36"/>
    <w:basedOn w:val="a6"/>
    <w:qFormat/>
    <w:rsid w:val="0052392D"/>
    <w:pP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noProof w:val="0"/>
      <w:snapToGrid/>
      <w:sz w:val="20"/>
      <w:szCs w:val="20"/>
      <w:lang w:eastAsia="zh-CN"/>
    </w:rPr>
  </w:style>
  <w:style w:type="paragraph" w:customStyle="1" w:styleId="afff5">
    <w:name w:val="正文 + 宋体"/>
    <w:basedOn w:val="a6"/>
    <w:qFormat/>
    <w:rsid w:val="0052392D"/>
    <w:pPr>
      <w:kinsoku/>
      <w:autoSpaceDE/>
      <w:autoSpaceDN/>
      <w:adjustRightInd/>
      <w:snapToGrid/>
      <w:spacing w:after="0"/>
      <w:ind w:left="360" w:hanging="360"/>
      <w:textAlignment w:val="auto"/>
    </w:pPr>
    <w:rPr>
      <w:rFonts w:ascii="宋体" w:eastAsia="宋体" w:hAnsi="宋体" w:cs="宋体"/>
      <w:b/>
      <w:bCs/>
      <w:noProof w:val="0"/>
      <w:snapToGrid/>
      <w:sz w:val="18"/>
      <w:szCs w:val="18"/>
      <w:lang w:eastAsia="zh-CN"/>
    </w:rPr>
  </w:style>
  <w:style w:type="paragraph" w:customStyle="1" w:styleId="a5">
    <w:name w:val="正文列项_数字"/>
    <w:basedOn w:val="a6"/>
    <w:qFormat/>
    <w:rsid w:val="0052392D"/>
    <w:pPr>
      <w:widowControl w:val="0"/>
      <w:numPr>
        <w:ilvl w:val="7"/>
        <w:numId w:val="1"/>
      </w:numPr>
      <w:tabs>
        <w:tab w:val="clear" w:pos="860"/>
      </w:tabs>
      <w:kinsoku/>
      <w:adjustRightInd/>
      <w:snapToGrid/>
      <w:spacing w:after="0" w:line="460" w:lineRule="exact"/>
      <w:ind w:leftChars="530" w:left="680" w:hangingChars="150" w:hanging="150"/>
      <w:jc w:val="both"/>
      <w:textAlignment w:val="auto"/>
      <w:outlineLvl w:val="7"/>
    </w:pPr>
    <w:rPr>
      <w:rFonts w:ascii="宋体" w:eastAsia="宋体" w:hAnsi="Times New Roman" w:cs="Times New Roman"/>
      <w:noProof w:val="0"/>
      <w:snapToGrid/>
      <w:color w:val="auto"/>
      <w:sz w:val="28"/>
      <w:szCs w:val="20"/>
      <w:lang w:eastAsia="zh-CN"/>
    </w:rPr>
  </w:style>
  <w:style w:type="paragraph" w:customStyle="1" w:styleId="xl39">
    <w:name w:val="xl39"/>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noProof w:val="0"/>
      <w:snapToGrid/>
      <w:sz w:val="20"/>
      <w:szCs w:val="20"/>
      <w:lang w:eastAsia="zh-CN"/>
    </w:rPr>
  </w:style>
  <w:style w:type="paragraph" w:customStyle="1" w:styleId="xl37">
    <w:name w:val="xl37"/>
    <w:basedOn w:val="a6"/>
    <w:qFormat/>
    <w:rsid w:val="0052392D"/>
    <w:pPr>
      <w:kinsoku/>
      <w:autoSpaceDE/>
      <w:autoSpaceDN/>
      <w:adjustRightInd/>
      <w:snapToGrid/>
      <w:spacing w:before="100" w:beforeAutospacing="1" w:after="100" w:afterAutospacing="1"/>
      <w:textAlignment w:val="auto"/>
    </w:pPr>
    <w:rPr>
      <w:rFonts w:ascii="Arial Unicode MS" w:eastAsia="Arial Unicode MS" w:hAnsi="Arial Unicode MS" w:cs="Arial Unicode MS"/>
      <w:noProof w:val="0"/>
      <w:snapToGrid/>
      <w:sz w:val="20"/>
      <w:szCs w:val="20"/>
      <w:lang w:eastAsia="zh-CN"/>
    </w:rPr>
  </w:style>
  <w:style w:type="paragraph" w:customStyle="1" w:styleId="xl32">
    <w:name w:val="xl32"/>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noProof w:val="0"/>
      <w:snapToGrid/>
      <w:sz w:val="20"/>
      <w:szCs w:val="20"/>
      <w:lang w:eastAsia="zh-CN"/>
    </w:rPr>
  </w:style>
  <w:style w:type="paragraph" w:customStyle="1" w:styleId="font8">
    <w:name w:val="font8"/>
    <w:basedOn w:val="a6"/>
    <w:qFormat/>
    <w:rsid w:val="0052392D"/>
    <w:pPr>
      <w:kinsoku/>
      <w:autoSpaceDE/>
      <w:autoSpaceDN/>
      <w:adjustRightInd/>
      <w:snapToGrid/>
      <w:spacing w:before="100" w:beforeAutospacing="1" w:after="100" w:afterAutospacing="1"/>
      <w:textAlignment w:val="auto"/>
    </w:pPr>
    <w:rPr>
      <w:rFonts w:ascii="Times New Roman" w:eastAsia="宋体" w:hAnsi="Times New Roman" w:cs="Times New Roman"/>
      <w:noProof w:val="0"/>
      <w:snapToGrid/>
      <w:color w:val="auto"/>
      <w:sz w:val="36"/>
      <w:szCs w:val="36"/>
      <w:lang w:eastAsia="zh-CN"/>
    </w:rPr>
  </w:style>
  <w:style w:type="paragraph" w:customStyle="1" w:styleId="Char">
    <w:name w:val="Char"/>
    <w:basedOn w:val="a6"/>
    <w:qFormat/>
    <w:rsid w:val="0052392D"/>
    <w:pPr>
      <w:widowControl w:val="0"/>
      <w:tabs>
        <w:tab w:val="left" w:pos="360"/>
      </w:tabs>
      <w:kinsoku/>
      <w:autoSpaceDE/>
      <w:autoSpaceDN/>
      <w:adjustRightInd/>
      <w:snapToGrid/>
      <w:spacing w:after="0"/>
      <w:jc w:val="both"/>
      <w:textAlignment w:val="auto"/>
    </w:pPr>
    <w:rPr>
      <w:rFonts w:ascii="Times New Roman" w:eastAsia="宋体" w:hAnsi="Times New Roman" w:cs="Times New Roman"/>
      <w:noProof w:val="0"/>
      <w:snapToGrid/>
      <w:color w:val="auto"/>
      <w:kern w:val="2"/>
      <w:sz w:val="24"/>
      <w:szCs w:val="24"/>
      <w:lang w:eastAsia="zh-CN"/>
    </w:rPr>
  </w:style>
  <w:style w:type="paragraph" w:customStyle="1" w:styleId="CharCharCharCharCharCharCharCharCharCharCharCharCharCharCharChar">
    <w:name w:val="Char Char Char Char Char Char Char Char Char Char Char Char Char Char Char Char"/>
    <w:basedOn w:val="a6"/>
    <w:qFormat/>
    <w:rsid w:val="0052392D"/>
    <w:pPr>
      <w:kinsoku/>
      <w:autoSpaceDE/>
      <w:autoSpaceDN/>
      <w:adjustRightInd/>
      <w:snapToGrid/>
      <w:spacing w:line="240" w:lineRule="exact"/>
      <w:jc w:val="center"/>
      <w:textAlignment w:val="auto"/>
    </w:pPr>
    <w:rPr>
      <w:rFonts w:ascii="宋体" w:eastAsia="宋体" w:hAnsi="宋体" w:cs="Times New Roman"/>
      <w:b/>
      <w:noProof w:val="0"/>
      <w:snapToGrid/>
      <w:color w:val="auto"/>
      <w:sz w:val="30"/>
      <w:szCs w:val="30"/>
    </w:rPr>
  </w:style>
  <w:style w:type="paragraph" w:customStyle="1" w:styleId="xl45">
    <w:name w:val="xl45"/>
    <w:basedOn w:val="a6"/>
    <w:qFormat/>
    <w:rsid w:val="0052392D"/>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noProof w:val="0"/>
      <w:snapToGrid/>
      <w:sz w:val="20"/>
      <w:szCs w:val="20"/>
      <w:lang w:eastAsia="zh-CN"/>
    </w:rPr>
  </w:style>
  <w:style w:type="paragraph" w:customStyle="1" w:styleId="CharChar1CharCharCharCharCharChar">
    <w:name w:val="Char Char1 Char Char Char Char Char Char"/>
    <w:basedOn w:val="a6"/>
    <w:qFormat/>
    <w:rsid w:val="0052392D"/>
    <w:pPr>
      <w:kinsoku/>
      <w:autoSpaceDE/>
      <w:autoSpaceDN/>
      <w:adjustRightInd/>
      <w:snapToGrid/>
      <w:spacing w:line="240" w:lineRule="exact"/>
      <w:textAlignment w:val="auto"/>
    </w:pPr>
    <w:rPr>
      <w:rFonts w:ascii="Verdana" w:eastAsia="仿宋_GB2312" w:hAnsi="Verdana" w:cs="Times New Roman"/>
      <w:noProof w:val="0"/>
      <w:snapToGrid/>
      <w:color w:val="auto"/>
      <w:sz w:val="24"/>
      <w:szCs w:val="20"/>
    </w:rPr>
  </w:style>
  <w:style w:type="paragraph" w:customStyle="1" w:styleId="CharChar1">
    <w:name w:val="Char Char1"/>
    <w:basedOn w:val="af9"/>
    <w:qFormat/>
    <w:rsid w:val="0052392D"/>
    <w:rPr>
      <w:rFonts w:ascii="Tahoma" w:hAnsi="Tahoma"/>
      <w:sz w:val="24"/>
    </w:rPr>
  </w:style>
  <w:style w:type="paragraph" w:customStyle="1" w:styleId="xl26">
    <w:name w:val="xl26"/>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noProof w:val="0"/>
      <w:snapToGrid/>
      <w:sz w:val="22"/>
      <w:szCs w:val="22"/>
      <w:lang w:eastAsia="zh-CN"/>
    </w:rPr>
  </w:style>
  <w:style w:type="paragraph" w:customStyle="1" w:styleId="xl30">
    <w:name w:val="xl30"/>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noProof w:val="0"/>
      <w:snapToGrid/>
      <w:sz w:val="20"/>
      <w:szCs w:val="20"/>
      <w:lang w:eastAsia="zh-CN"/>
    </w:rPr>
  </w:style>
  <w:style w:type="paragraph" w:customStyle="1" w:styleId="xl41">
    <w:name w:val="xl41"/>
    <w:basedOn w:val="a6"/>
    <w:qFormat/>
    <w:rsid w:val="0052392D"/>
    <w:pPr>
      <w:pBdr>
        <w:top w:val="single" w:sz="4" w:space="0" w:color="auto"/>
        <w:left w:val="single" w:sz="4" w:space="0" w:color="auto"/>
        <w:bottom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noProof w:val="0"/>
      <w:snapToGrid/>
      <w:sz w:val="20"/>
      <w:szCs w:val="20"/>
      <w:lang w:eastAsia="zh-CN"/>
    </w:rPr>
  </w:style>
  <w:style w:type="paragraph" w:customStyle="1" w:styleId="afff6">
    <w:name w:val="样式 宋体 五号 行距: 单倍行距"/>
    <w:basedOn w:val="a6"/>
    <w:qFormat/>
    <w:rsid w:val="0052392D"/>
    <w:pPr>
      <w:widowControl w:val="0"/>
      <w:kinsoku/>
      <w:autoSpaceDE/>
      <w:autoSpaceDN/>
      <w:snapToGrid/>
      <w:spacing w:after="0"/>
    </w:pPr>
    <w:rPr>
      <w:rFonts w:ascii="宋体" w:eastAsia="宋体" w:hAnsi="宋体" w:cs="Times New Roman"/>
      <w:noProof w:val="0"/>
      <w:snapToGrid/>
      <w:color w:val="auto"/>
      <w:szCs w:val="20"/>
      <w:lang w:eastAsia="zh-CN"/>
    </w:rPr>
  </w:style>
  <w:style w:type="paragraph" w:customStyle="1" w:styleId="Char1CharCharChar1">
    <w:name w:val="Char1 Char Char Char1"/>
    <w:basedOn w:val="a6"/>
    <w:qFormat/>
    <w:rsid w:val="0052392D"/>
    <w:pPr>
      <w:widowControl w:val="0"/>
      <w:kinsoku/>
      <w:autoSpaceDE/>
      <w:autoSpaceDN/>
      <w:adjustRightInd/>
      <w:snapToGrid/>
      <w:spacing w:after="0"/>
      <w:jc w:val="both"/>
      <w:textAlignment w:val="auto"/>
    </w:pPr>
    <w:rPr>
      <w:rFonts w:ascii="Tahoma" w:eastAsia="宋体" w:hAnsi="Tahoma" w:cs="仿宋_GB2312"/>
      <w:noProof w:val="0"/>
      <w:snapToGrid/>
      <w:color w:val="auto"/>
      <w:kern w:val="2"/>
      <w:sz w:val="24"/>
      <w:szCs w:val="28"/>
      <w:lang w:eastAsia="zh-CN"/>
    </w:rPr>
  </w:style>
  <w:style w:type="paragraph" w:customStyle="1" w:styleId="a2">
    <w:name w:val="四级条标题"/>
    <w:basedOn w:val="a1"/>
    <w:next w:val="a6"/>
    <w:qFormat/>
    <w:rsid w:val="0052392D"/>
    <w:pPr>
      <w:numPr>
        <w:ilvl w:val="4"/>
      </w:numPr>
      <w:ind w:left="0" w:hanging="840"/>
      <w:outlineLvl w:val="4"/>
    </w:pPr>
  </w:style>
  <w:style w:type="paragraph" w:customStyle="1" w:styleId="a1">
    <w:name w:val="三级条标题"/>
    <w:basedOn w:val="afff2"/>
    <w:next w:val="a6"/>
    <w:qFormat/>
    <w:rsid w:val="0052392D"/>
    <w:pPr>
      <w:numPr>
        <w:ilvl w:val="3"/>
        <w:numId w:val="1"/>
      </w:numPr>
      <w:ind w:left="0" w:hanging="840"/>
      <w:outlineLvl w:val="3"/>
    </w:pPr>
  </w:style>
  <w:style w:type="paragraph" w:customStyle="1" w:styleId="afff7">
    <w:name w:val="??"/>
    <w:qFormat/>
    <w:rsid w:val="0052392D"/>
    <w:pPr>
      <w:widowControl w:val="0"/>
      <w:overflowPunct w:val="0"/>
      <w:autoSpaceDE w:val="0"/>
      <w:autoSpaceDN w:val="0"/>
      <w:adjustRightInd w:val="0"/>
      <w:spacing w:after="0" w:line="240" w:lineRule="auto"/>
      <w:jc w:val="both"/>
    </w:pPr>
    <w:rPr>
      <w:rFonts w:ascii="Times New Roman" w:eastAsia="宋体" w:hAnsi="Times New Roman" w:cs="Times New Roman"/>
      <w:snapToGrid/>
      <w:color w:val="auto"/>
      <w:kern w:val="2"/>
      <w:szCs w:val="20"/>
    </w:rPr>
  </w:style>
  <w:style w:type="paragraph" w:customStyle="1" w:styleId="2">
    <w:name w:val="样式 标题 2 + 宋体 五号 行距: 单倍行距"/>
    <w:basedOn w:val="21"/>
    <w:qFormat/>
    <w:rsid w:val="0052392D"/>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52392D"/>
    <w:pPr>
      <w:widowControl w:val="0"/>
      <w:kinsoku/>
      <w:autoSpaceDE/>
      <w:autoSpaceDN/>
      <w:adjustRightInd/>
      <w:snapToGrid/>
      <w:spacing w:after="0"/>
      <w:ind w:firstLineChars="200" w:firstLine="420"/>
      <w:jc w:val="both"/>
      <w:textAlignment w:val="auto"/>
    </w:pPr>
    <w:rPr>
      <w:rFonts w:ascii="Calibri" w:eastAsia="宋体" w:hAnsi="Calibri" w:cs="Times New Roman"/>
      <w:noProof w:val="0"/>
      <w:snapToGrid/>
      <w:color w:val="auto"/>
      <w:kern w:val="2"/>
      <w:szCs w:val="22"/>
      <w:lang w:eastAsia="zh-CN"/>
    </w:rPr>
  </w:style>
  <w:style w:type="paragraph" w:customStyle="1" w:styleId="17">
    <w:name w:val="项目符号1"/>
    <w:basedOn w:val="afff8"/>
    <w:qFormat/>
    <w:rsid w:val="0052392D"/>
    <w:pPr>
      <w:ind w:left="-25" w:firstLine="0"/>
    </w:pPr>
  </w:style>
  <w:style w:type="paragraph" w:customStyle="1" w:styleId="afff8">
    <w:name w:val="正文文本样式"/>
    <w:basedOn w:val="a6"/>
    <w:qFormat/>
    <w:rsid w:val="0052392D"/>
    <w:pPr>
      <w:widowControl w:val="0"/>
      <w:kinsoku/>
      <w:autoSpaceDE/>
      <w:autoSpaceDN/>
      <w:adjustRightInd/>
      <w:snapToGrid/>
      <w:spacing w:after="0" w:line="360" w:lineRule="auto"/>
      <w:ind w:firstLine="482"/>
      <w:jc w:val="both"/>
      <w:textAlignment w:val="auto"/>
    </w:pPr>
    <w:rPr>
      <w:rFonts w:ascii="Times New Roman" w:eastAsia="宋体" w:hAnsi="Times New Roman" w:cs="宋体"/>
      <w:noProof w:val="0"/>
      <w:snapToGrid/>
      <w:color w:val="auto"/>
      <w:kern w:val="2"/>
      <w:sz w:val="24"/>
      <w:szCs w:val="20"/>
      <w:lang w:eastAsia="zh-CN"/>
    </w:rPr>
  </w:style>
  <w:style w:type="paragraph" w:customStyle="1" w:styleId="xl27">
    <w:name w:val="xl27"/>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noProof w:val="0"/>
      <w:snapToGrid/>
      <w:sz w:val="20"/>
      <w:szCs w:val="20"/>
      <w:lang w:eastAsia="zh-CN"/>
    </w:rPr>
  </w:style>
  <w:style w:type="paragraph" w:customStyle="1" w:styleId="font5">
    <w:name w:val="font5"/>
    <w:basedOn w:val="a6"/>
    <w:qFormat/>
    <w:rsid w:val="0052392D"/>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18"/>
      <w:szCs w:val="18"/>
      <w:lang w:eastAsia="zh-CN"/>
    </w:rPr>
  </w:style>
  <w:style w:type="paragraph" w:customStyle="1" w:styleId="a3">
    <w:name w:val="五级条标题"/>
    <w:basedOn w:val="a2"/>
    <w:next w:val="a6"/>
    <w:qFormat/>
    <w:rsid w:val="0052392D"/>
    <w:pPr>
      <w:numPr>
        <w:ilvl w:val="5"/>
      </w:numPr>
      <w:ind w:left="0" w:hanging="840"/>
      <w:outlineLvl w:val="5"/>
    </w:pPr>
  </w:style>
  <w:style w:type="paragraph" w:customStyle="1" w:styleId="xl49">
    <w:name w:val="xl49"/>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noProof w:val="0"/>
      <w:snapToGrid/>
      <w:sz w:val="22"/>
      <w:szCs w:val="22"/>
      <w:lang w:eastAsia="zh-CN"/>
    </w:rPr>
  </w:style>
  <w:style w:type="paragraph" w:customStyle="1" w:styleId="afff9">
    <w:name w:val="文档正文"/>
    <w:basedOn w:val="a6"/>
    <w:qFormat/>
    <w:rsid w:val="0052392D"/>
    <w:pPr>
      <w:widowControl w:val="0"/>
      <w:kinsoku/>
      <w:autoSpaceDE/>
      <w:autoSpaceDN/>
      <w:adjustRightInd/>
      <w:spacing w:before="120" w:after="120" w:line="180" w:lineRule="auto"/>
      <w:jc w:val="both"/>
      <w:textAlignment w:val="auto"/>
    </w:pPr>
    <w:rPr>
      <w:rFonts w:eastAsia="宋体" w:cs="Times New Roman"/>
      <w:noProof w:val="0"/>
      <w:snapToGrid/>
      <w:color w:val="auto"/>
      <w:kern w:val="2"/>
      <w:szCs w:val="20"/>
      <w:lang w:eastAsia="zh-CN"/>
    </w:rPr>
  </w:style>
  <w:style w:type="paragraph" w:customStyle="1" w:styleId="xl33">
    <w:name w:val="xl33"/>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Times New Roman" w:eastAsia="Arial Unicode MS" w:hAnsi="Times New Roman" w:cs="Times New Roman"/>
      <w:noProof w:val="0"/>
      <w:snapToGrid/>
      <w:sz w:val="20"/>
      <w:szCs w:val="20"/>
      <w:lang w:eastAsia="zh-CN"/>
    </w:rPr>
  </w:style>
  <w:style w:type="paragraph" w:customStyle="1" w:styleId="xl42">
    <w:name w:val="xl42"/>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b/>
      <w:bCs/>
      <w:noProof w:val="0"/>
      <w:snapToGrid/>
      <w:sz w:val="20"/>
      <w:szCs w:val="20"/>
      <w:lang w:eastAsia="zh-CN"/>
    </w:rPr>
  </w:style>
  <w:style w:type="paragraph" w:customStyle="1" w:styleId="CharCharChar1Char">
    <w:name w:val="Char Char Char1 Char"/>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xl44">
    <w:name w:val="xl44"/>
    <w:basedOn w:val="a6"/>
    <w:qFormat/>
    <w:rsid w:val="0052392D"/>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noProof w:val="0"/>
      <w:snapToGrid/>
      <w:color w:val="auto"/>
      <w:sz w:val="24"/>
      <w:szCs w:val="24"/>
      <w:lang w:eastAsia="zh-CN"/>
    </w:rPr>
  </w:style>
  <w:style w:type="paragraph" w:customStyle="1" w:styleId="10">
    <w:name w:val="1名"/>
    <w:basedOn w:val="a6"/>
    <w:qFormat/>
    <w:rsid w:val="0052392D"/>
    <w:pPr>
      <w:widowControl w:val="0"/>
      <w:numPr>
        <w:numId w:val="5"/>
      </w:numPr>
      <w:kinsoku/>
      <w:autoSpaceDE/>
      <w:autoSpaceDN/>
      <w:adjustRightInd/>
      <w:snapToGrid/>
      <w:spacing w:before="120" w:after="0"/>
      <w:jc w:val="both"/>
      <w:textAlignment w:val="auto"/>
    </w:pPr>
    <w:rPr>
      <w:rFonts w:ascii="宋体" w:eastAsia="宋体" w:hAnsi="Times New Roman" w:cs="Times New Roman"/>
      <w:noProof w:val="0"/>
      <w:snapToGrid/>
      <w:color w:val="auto"/>
      <w:kern w:val="2"/>
      <w:sz w:val="28"/>
      <w:szCs w:val="20"/>
      <w:lang w:eastAsia="zh-CN"/>
    </w:rPr>
  </w:style>
  <w:style w:type="paragraph" w:customStyle="1" w:styleId="font9">
    <w:name w:val="font9"/>
    <w:basedOn w:val="a6"/>
    <w:qFormat/>
    <w:rsid w:val="0052392D"/>
    <w:pPr>
      <w:kinsoku/>
      <w:autoSpaceDE/>
      <w:autoSpaceDN/>
      <w:adjustRightInd/>
      <w:snapToGrid/>
      <w:spacing w:before="100" w:beforeAutospacing="1" w:after="100" w:afterAutospacing="1"/>
      <w:textAlignment w:val="auto"/>
    </w:pPr>
    <w:rPr>
      <w:rFonts w:ascii="宋体" w:eastAsia="宋体" w:hAnsi="宋体" w:cs="Arial Unicode MS" w:hint="eastAsia"/>
      <w:noProof w:val="0"/>
      <w:snapToGrid/>
      <w:sz w:val="20"/>
      <w:szCs w:val="20"/>
      <w:lang w:eastAsia="zh-CN"/>
    </w:rPr>
  </w:style>
  <w:style w:type="paragraph" w:customStyle="1" w:styleId="CharCharChar1Char1">
    <w:name w:val="Char Char Char1 Char1"/>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CharCharCharCharCharCharCharCharCharChar">
    <w:name w:val="Char Char Char Char Char Char Char Char Char Char"/>
    <w:basedOn w:val="a6"/>
    <w:qFormat/>
    <w:rsid w:val="0052392D"/>
    <w:pPr>
      <w:widowControl w:val="0"/>
      <w:kinsoku/>
      <w:autoSpaceDE/>
      <w:autoSpaceDN/>
      <w:adjustRightInd/>
      <w:snapToGrid/>
      <w:spacing w:after="0"/>
      <w:jc w:val="both"/>
      <w:textAlignment w:val="auto"/>
    </w:pPr>
    <w:rPr>
      <w:rFonts w:ascii="Times New Roman" w:eastAsia="宋体" w:hAnsi="Times New Roman" w:cs="Times New Roman"/>
      <w:noProof w:val="0"/>
      <w:snapToGrid/>
      <w:color w:val="auto"/>
      <w:kern w:val="2"/>
      <w:szCs w:val="24"/>
      <w:lang w:eastAsia="zh-CN"/>
    </w:rPr>
  </w:style>
  <w:style w:type="paragraph" w:customStyle="1" w:styleId="CharChar1CharCharCharCharCharCharCharChar">
    <w:name w:val="Char Char1 Char Char Char Char Char Char Char Char"/>
    <w:basedOn w:val="a6"/>
    <w:qFormat/>
    <w:rsid w:val="0052392D"/>
    <w:pPr>
      <w:kinsoku/>
      <w:autoSpaceDE/>
      <w:autoSpaceDN/>
      <w:adjustRightInd/>
      <w:snapToGrid/>
      <w:spacing w:line="240" w:lineRule="exact"/>
      <w:textAlignment w:val="auto"/>
    </w:pPr>
    <w:rPr>
      <w:rFonts w:ascii="Verdana" w:eastAsia="宋体" w:hAnsi="Verdana" w:cs="Times New Roman"/>
      <w:noProof w:val="0"/>
      <w:snapToGrid/>
      <w:color w:val="auto"/>
      <w:sz w:val="20"/>
      <w:szCs w:val="20"/>
    </w:rPr>
  </w:style>
  <w:style w:type="paragraph" w:customStyle="1" w:styleId="Char11">
    <w:name w:val="Char1"/>
    <w:basedOn w:val="a6"/>
    <w:uiPriority w:val="99"/>
    <w:qFormat/>
    <w:rsid w:val="0052392D"/>
    <w:pPr>
      <w:widowControl w:val="0"/>
      <w:tabs>
        <w:tab w:val="left" w:pos="360"/>
      </w:tabs>
      <w:kinsoku/>
      <w:autoSpaceDE/>
      <w:autoSpaceDN/>
      <w:adjustRightInd/>
      <w:snapToGrid/>
      <w:spacing w:after="0"/>
      <w:jc w:val="both"/>
      <w:textAlignment w:val="auto"/>
    </w:pPr>
    <w:rPr>
      <w:rFonts w:ascii="Times New Roman" w:eastAsia="宋体" w:hAnsi="Times New Roman" w:cs="Times New Roman"/>
      <w:noProof w:val="0"/>
      <w:snapToGrid/>
      <w:color w:val="auto"/>
      <w:kern w:val="2"/>
      <w:sz w:val="24"/>
      <w:szCs w:val="24"/>
      <w:lang w:eastAsia="zh-CN"/>
    </w:rPr>
  </w:style>
  <w:style w:type="paragraph" w:customStyle="1" w:styleId="a4">
    <w:name w:val="正文列项_字母"/>
    <w:basedOn w:val="a6"/>
    <w:qFormat/>
    <w:rsid w:val="0052392D"/>
    <w:pPr>
      <w:widowControl w:val="0"/>
      <w:numPr>
        <w:ilvl w:val="6"/>
        <w:numId w:val="1"/>
      </w:numPr>
      <w:tabs>
        <w:tab w:val="clear" w:pos="635"/>
      </w:tabs>
      <w:kinsoku/>
      <w:adjustRightInd/>
      <w:snapToGrid/>
      <w:spacing w:after="0" w:line="460" w:lineRule="exact"/>
      <w:ind w:leftChars="300" w:left="480" w:hangingChars="180" w:hanging="180"/>
      <w:jc w:val="both"/>
      <w:textAlignment w:val="auto"/>
      <w:outlineLvl w:val="6"/>
    </w:pPr>
    <w:rPr>
      <w:rFonts w:ascii="宋体" w:eastAsia="宋体" w:hAnsi="Times New Roman" w:cs="Times New Roman"/>
      <w:noProof w:val="0"/>
      <w:snapToGrid/>
      <w:color w:val="auto"/>
      <w:sz w:val="28"/>
      <w:szCs w:val="20"/>
      <w:lang w:eastAsia="zh-CN"/>
    </w:rPr>
  </w:style>
  <w:style w:type="paragraph" w:customStyle="1" w:styleId="xl28">
    <w:name w:val="xl28"/>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noProof w:val="0"/>
      <w:snapToGrid/>
      <w:sz w:val="20"/>
      <w:szCs w:val="20"/>
      <w:lang w:eastAsia="zh-CN"/>
    </w:rPr>
  </w:style>
  <w:style w:type="paragraph" w:customStyle="1" w:styleId="xl47">
    <w:name w:val="xl47"/>
    <w:basedOn w:val="a6"/>
    <w:qFormat/>
    <w:rsid w:val="0052392D"/>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noProof w:val="0"/>
      <w:snapToGrid/>
      <w:sz w:val="20"/>
      <w:szCs w:val="20"/>
      <w:lang w:eastAsia="zh-CN"/>
    </w:rPr>
  </w:style>
  <w:style w:type="paragraph" w:customStyle="1" w:styleId="ParaCharCharCharChar">
    <w:name w:val="默认段落字体 Para Char Char Char Char"/>
    <w:basedOn w:val="a6"/>
    <w:qFormat/>
    <w:rsid w:val="0052392D"/>
    <w:pPr>
      <w:widowControl w:val="0"/>
      <w:kinsoku/>
      <w:autoSpaceDE/>
      <w:autoSpaceDN/>
      <w:adjustRightInd/>
      <w:snapToGrid/>
      <w:spacing w:after="0"/>
      <w:jc w:val="both"/>
      <w:textAlignment w:val="auto"/>
    </w:pPr>
    <w:rPr>
      <w:rFonts w:eastAsia="宋体"/>
      <w:noProof w:val="0"/>
      <w:snapToGrid/>
      <w:color w:val="auto"/>
      <w:kern w:val="2"/>
      <w:lang w:eastAsia="zh-CN"/>
    </w:rPr>
  </w:style>
  <w:style w:type="paragraph" w:customStyle="1" w:styleId="xl31">
    <w:name w:val="xl31"/>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Times New Roman" w:eastAsia="Arial Unicode MS" w:hAnsi="Times New Roman" w:cs="Times New Roman"/>
      <w:noProof w:val="0"/>
      <w:snapToGrid/>
      <w:sz w:val="20"/>
      <w:szCs w:val="20"/>
      <w:lang w:eastAsia="zh-CN"/>
    </w:rPr>
  </w:style>
  <w:style w:type="paragraph" w:customStyle="1" w:styleId="xl53">
    <w:name w:val="xl53"/>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top"/>
    </w:pPr>
    <w:rPr>
      <w:rFonts w:ascii="Arial Unicode MS" w:eastAsia="Arial Unicode MS" w:hAnsi="Arial Unicode MS" w:cs="Arial Unicode MS"/>
      <w:b/>
      <w:bCs/>
      <w:noProof w:val="0"/>
      <w:snapToGrid/>
      <w:sz w:val="20"/>
      <w:szCs w:val="20"/>
      <w:lang w:eastAsia="zh-CN"/>
    </w:rPr>
  </w:style>
  <w:style w:type="paragraph" w:customStyle="1" w:styleId="CharCharChar">
    <w:name w:val="Char Char Char"/>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xl50">
    <w:name w:val="xl50"/>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noProof w:val="0"/>
      <w:snapToGrid/>
      <w:sz w:val="32"/>
      <w:szCs w:val="32"/>
      <w:lang w:eastAsia="zh-CN"/>
    </w:rPr>
  </w:style>
  <w:style w:type="paragraph" w:customStyle="1" w:styleId="afffa">
    <w:name w:val="缺省文本"/>
    <w:basedOn w:val="a6"/>
    <w:qFormat/>
    <w:rsid w:val="0052392D"/>
    <w:pPr>
      <w:widowControl w:val="0"/>
      <w:kinsoku/>
      <w:snapToGrid/>
      <w:spacing w:after="0"/>
      <w:textAlignment w:val="auto"/>
    </w:pPr>
    <w:rPr>
      <w:rFonts w:ascii="Times New Roman" w:eastAsia="宋体" w:hAnsi="Times New Roman" w:cs="Times New Roman"/>
      <w:noProof w:val="0"/>
      <w:snapToGrid/>
      <w:color w:val="auto"/>
      <w:sz w:val="24"/>
      <w:szCs w:val="24"/>
      <w:lang w:eastAsia="zh-CN"/>
    </w:rPr>
  </w:style>
  <w:style w:type="paragraph" w:customStyle="1" w:styleId="CharCharChar1">
    <w:name w:val="Char Char Char1"/>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CharCharCharCharCharCharChar1">
    <w:name w:val="Char Char Char Char Char Char Char1"/>
    <w:basedOn w:val="a6"/>
    <w:qFormat/>
    <w:rsid w:val="0052392D"/>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noProof w:val="0"/>
      <w:snapToGrid/>
      <w:color w:val="auto"/>
      <w:kern w:val="2"/>
      <w:sz w:val="24"/>
      <w:szCs w:val="24"/>
      <w:lang w:eastAsia="zh-CN"/>
    </w:rPr>
  </w:style>
  <w:style w:type="paragraph" w:customStyle="1" w:styleId="xl51">
    <w:name w:val="xl51"/>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noProof w:val="0"/>
      <w:snapToGrid/>
      <w:sz w:val="20"/>
      <w:szCs w:val="20"/>
      <w:lang w:eastAsia="zh-CN"/>
    </w:rPr>
  </w:style>
  <w:style w:type="paragraph" w:customStyle="1" w:styleId="2b">
    <w:name w:val="样式2"/>
    <w:basedOn w:val="13"/>
    <w:link w:val="2Char"/>
    <w:qFormat/>
    <w:rsid w:val="0052392D"/>
    <w:pPr>
      <w:spacing w:line="360" w:lineRule="auto"/>
      <w:jc w:val="center"/>
    </w:pPr>
    <w:rPr>
      <w:sz w:val="24"/>
    </w:rPr>
  </w:style>
  <w:style w:type="paragraph" w:customStyle="1" w:styleId="xl24">
    <w:name w:val="xl24"/>
    <w:basedOn w:val="a6"/>
    <w:uiPriority w:val="99"/>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noProof w:val="0"/>
      <w:snapToGrid/>
      <w:sz w:val="20"/>
      <w:szCs w:val="20"/>
      <w:lang w:eastAsia="zh-CN"/>
    </w:rPr>
  </w:style>
  <w:style w:type="paragraph" w:customStyle="1" w:styleId="xl29">
    <w:name w:val="xl29"/>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noProof w:val="0"/>
      <w:snapToGrid/>
      <w:color w:val="auto"/>
      <w:sz w:val="20"/>
      <w:szCs w:val="20"/>
      <w:lang w:eastAsia="zh-CN"/>
    </w:rPr>
  </w:style>
  <w:style w:type="paragraph" w:customStyle="1" w:styleId="GB2312">
    <w:name w:val="正文 + 楷体_GB2312"/>
    <w:basedOn w:val="a6"/>
    <w:qFormat/>
    <w:rsid w:val="0052392D"/>
    <w:pPr>
      <w:kinsoku/>
      <w:autoSpaceDE/>
      <w:autoSpaceDN/>
      <w:adjustRightInd/>
      <w:snapToGrid/>
      <w:spacing w:after="0"/>
      <w:textAlignment w:val="auto"/>
    </w:pPr>
    <w:rPr>
      <w:rFonts w:ascii="楷体_GB2312" w:eastAsia="楷体_GB2312" w:hAnsi="Times New Roman"/>
      <w:noProof w:val="0"/>
      <w:snapToGrid/>
      <w:color w:val="auto"/>
      <w:sz w:val="24"/>
      <w:szCs w:val="24"/>
      <w:lang w:eastAsia="zh-CN"/>
    </w:rPr>
  </w:style>
  <w:style w:type="paragraph" w:customStyle="1" w:styleId="xl34">
    <w:name w:val="xl34"/>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noProof w:val="0"/>
      <w:snapToGrid/>
      <w:color w:val="FF6600"/>
      <w:sz w:val="20"/>
      <w:szCs w:val="20"/>
      <w:lang w:eastAsia="zh-CN"/>
    </w:rPr>
  </w:style>
  <w:style w:type="paragraph" w:customStyle="1" w:styleId="1CharCharCharChar">
    <w:name w:val="1 Char Char Char Char"/>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Default">
    <w:name w:val="Default"/>
    <w:qFormat/>
    <w:rsid w:val="0052392D"/>
    <w:pPr>
      <w:widowControl w:val="0"/>
      <w:autoSpaceDE w:val="0"/>
      <w:autoSpaceDN w:val="0"/>
      <w:adjustRightInd w:val="0"/>
      <w:spacing w:after="0" w:line="240" w:lineRule="auto"/>
    </w:pPr>
    <w:rPr>
      <w:rFonts w:ascii="Symbol" w:eastAsia="宋体" w:hAnsi="Symbol" w:cs="Symbol"/>
      <w:snapToGrid/>
      <w:sz w:val="24"/>
      <w:szCs w:val="24"/>
      <w:lang w:eastAsia="zh-CN"/>
    </w:rPr>
  </w:style>
  <w:style w:type="paragraph" w:customStyle="1" w:styleId="18">
    <w:name w:val="列出段落1"/>
    <w:basedOn w:val="a6"/>
    <w:link w:val="Char12"/>
    <w:qFormat/>
    <w:rsid w:val="0052392D"/>
    <w:pPr>
      <w:widowControl w:val="0"/>
      <w:kinsoku/>
      <w:autoSpaceDE/>
      <w:autoSpaceDN/>
      <w:adjustRightInd/>
      <w:snapToGrid/>
      <w:spacing w:after="0"/>
      <w:ind w:firstLineChars="200" w:firstLine="420"/>
      <w:jc w:val="both"/>
      <w:textAlignment w:val="auto"/>
    </w:pPr>
    <w:rPr>
      <w:rFonts w:ascii="Calibri" w:eastAsia="宋体" w:hAnsi="Calibri" w:cs="Times New Roman"/>
      <w:noProof w:val="0"/>
      <w:snapToGrid/>
      <w:color w:val="auto"/>
      <w:kern w:val="2"/>
      <w:szCs w:val="22"/>
      <w:lang w:eastAsia="zh-CN"/>
    </w:rPr>
  </w:style>
  <w:style w:type="paragraph" w:customStyle="1" w:styleId="default0">
    <w:name w:val="default"/>
    <w:basedOn w:val="a6"/>
    <w:qFormat/>
    <w:rsid w:val="0052392D"/>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4"/>
      <w:szCs w:val="24"/>
      <w:lang w:eastAsia="zh-CN"/>
    </w:rPr>
  </w:style>
  <w:style w:type="paragraph" w:customStyle="1" w:styleId="19">
    <w:name w:val="字元 字元1"/>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Style160">
    <w:name w:val="_Style 160"/>
    <w:qFormat/>
    <w:rsid w:val="0052392D"/>
    <w:pPr>
      <w:spacing w:after="0" w:line="240" w:lineRule="auto"/>
    </w:pPr>
    <w:rPr>
      <w:rFonts w:ascii="Times New Roman" w:eastAsia="宋体" w:hAnsi="Times New Roman" w:cs="Times New Roman"/>
      <w:snapToGrid/>
      <w:color w:val="auto"/>
      <w:kern w:val="2"/>
      <w:szCs w:val="24"/>
      <w:lang w:eastAsia="zh-CN"/>
    </w:rPr>
  </w:style>
  <w:style w:type="paragraph" w:customStyle="1" w:styleId="3">
    <w:name w:val="项目编号3"/>
    <w:basedOn w:val="afff8"/>
    <w:qFormat/>
    <w:rsid w:val="0052392D"/>
    <w:pPr>
      <w:numPr>
        <w:numId w:val="6"/>
      </w:numPr>
    </w:pPr>
  </w:style>
  <w:style w:type="paragraph" w:customStyle="1" w:styleId="Char21">
    <w:name w:val="Char21"/>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afffb">
    <w:name w:val="表格文字"/>
    <w:basedOn w:val="af4"/>
    <w:uiPriority w:val="99"/>
    <w:qFormat/>
    <w:rsid w:val="0052392D"/>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52392D"/>
    <w:pPr>
      <w:widowControl w:val="0"/>
      <w:kinsoku/>
      <w:autoSpaceDE/>
      <w:autoSpaceDN/>
      <w:adjustRightInd/>
      <w:snapToGrid/>
      <w:spacing w:after="0"/>
      <w:jc w:val="both"/>
      <w:textAlignment w:val="auto"/>
    </w:pPr>
    <w:rPr>
      <w:rFonts w:ascii="宋体" w:eastAsia="宋体" w:hAnsi="宋体" w:cs="Courier New"/>
      <w:noProof w:val="0"/>
      <w:snapToGrid/>
      <w:color w:val="auto"/>
      <w:kern w:val="2"/>
      <w:sz w:val="32"/>
      <w:szCs w:val="32"/>
      <w:lang w:eastAsia="zh-CN"/>
    </w:rPr>
  </w:style>
  <w:style w:type="paragraph" w:customStyle="1" w:styleId="afffc">
    <w:name w:val="正文文本样式 加粗"/>
    <w:basedOn w:val="afff8"/>
    <w:qFormat/>
    <w:rsid w:val="0052392D"/>
    <w:rPr>
      <w:b/>
    </w:rPr>
  </w:style>
  <w:style w:type="paragraph" w:customStyle="1" w:styleId="Char2CharCharCharCharCharChar">
    <w:name w:val="Char2 Char Char Char Char Char Char"/>
    <w:basedOn w:val="a6"/>
    <w:qFormat/>
    <w:rsid w:val="0052392D"/>
    <w:pPr>
      <w:kinsoku/>
      <w:autoSpaceDE/>
      <w:autoSpaceDN/>
      <w:adjustRightInd/>
      <w:snapToGrid/>
      <w:spacing w:after="0" w:line="400" w:lineRule="exact"/>
      <w:jc w:val="center"/>
      <w:textAlignment w:val="auto"/>
    </w:pPr>
    <w:rPr>
      <w:rFonts w:ascii="Times New Roman" w:eastAsia="宋体" w:hAnsi="Times New Roman" w:cs="Times New Roman"/>
      <w:noProof w:val="0"/>
      <w:snapToGrid/>
      <w:color w:val="auto"/>
      <w:kern w:val="2"/>
      <w:szCs w:val="24"/>
      <w:lang w:eastAsia="zh-CN"/>
    </w:rPr>
  </w:style>
  <w:style w:type="paragraph" w:customStyle="1" w:styleId="CharChar4">
    <w:name w:val="Char Char4"/>
    <w:basedOn w:val="a6"/>
    <w:qFormat/>
    <w:rsid w:val="0052392D"/>
    <w:pPr>
      <w:kinsoku/>
      <w:autoSpaceDE/>
      <w:autoSpaceDN/>
      <w:adjustRightInd/>
      <w:snapToGrid/>
      <w:spacing w:after="0" w:line="400" w:lineRule="exact"/>
      <w:jc w:val="center"/>
      <w:textAlignment w:val="auto"/>
    </w:pPr>
    <w:rPr>
      <w:rFonts w:ascii="Times New Roman" w:eastAsia="宋体" w:hAnsi="Times New Roman" w:cs="Times New Roman"/>
      <w:noProof w:val="0"/>
      <w:snapToGrid/>
      <w:color w:val="auto"/>
      <w:kern w:val="2"/>
      <w:szCs w:val="24"/>
      <w:lang w:eastAsia="zh-CN"/>
    </w:rPr>
  </w:style>
  <w:style w:type="paragraph" w:customStyle="1" w:styleId="Char3CharCharChar1">
    <w:name w:val="Char3 Char Char Char1"/>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styleId="afffd">
    <w:name w:val="No Spacing"/>
    <w:qFormat/>
    <w:rsid w:val="0052392D"/>
    <w:pPr>
      <w:widowControl w:val="0"/>
      <w:spacing w:after="0" w:line="240" w:lineRule="auto"/>
      <w:jc w:val="both"/>
    </w:pPr>
    <w:rPr>
      <w:rFonts w:ascii="Times New Roman" w:eastAsia="宋体" w:hAnsi="Times New Roman" w:cs="Times New Roman"/>
      <w:snapToGrid/>
      <w:color w:val="auto"/>
      <w:kern w:val="2"/>
      <w:szCs w:val="24"/>
      <w:lang w:eastAsia="zh-CN"/>
    </w:rPr>
  </w:style>
  <w:style w:type="paragraph" w:customStyle="1" w:styleId="22222222222222">
    <w:name w:val="22222222222222"/>
    <w:basedOn w:val="a6"/>
    <w:qFormat/>
    <w:rsid w:val="0052392D"/>
    <w:pPr>
      <w:kinsoku/>
      <w:autoSpaceDE/>
      <w:autoSpaceDN/>
      <w:snapToGrid/>
      <w:spacing w:after="0" w:line="360" w:lineRule="auto"/>
      <w:ind w:firstLineChars="200" w:firstLine="480"/>
      <w:textAlignment w:val="auto"/>
    </w:pPr>
    <w:rPr>
      <w:rFonts w:ascii="Times New Roman" w:eastAsia="宋体" w:hAnsi="Times New Roman" w:cs="Times New Roman"/>
      <w:noProof w:val="0"/>
      <w:snapToGrid/>
      <w:color w:val="FF0000"/>
      <w:sz w:val="24"/>
      <w:szCs w:val="20"/>
      <w:lang w:eastAsia="zh-CN"/>
    </w:rPr>
  </w:style>
  <w:style w:type="character" w:customStyle="1" w:styleId="1-2Char">
    <w:name w:val="中等深浅网格 1 - 强调文字颜色 2 Char"/>
    <w:link w:val="1a"/>
    <w:qFormat/>
    <w:rsid w:val="0052392D"/>
    <w:rPr>
      <w:kern w:val="2"/>
      <w:szCs w:val="24"/>
      <w:lang w:val="zh-CN" w:eastAsia="zh-CN"/>
    </w:rPr>
  </w:style>
  <w:style w:type="paragraph" w:customStyle="1" w:styleId="1a">
    <w:name w:val="1"/>
    <w:link w:val="1-2Char"/>
    <w:qFormat/>
    <w:rsid w:val="0052392D"/>
    <w:pPr>
      <w:spacing w:after="0" w:line="240" w:lineRule="auto"/>
    </w:pPr>
    <w:rPr>
      <w:kern w:val="2"/>
      <w:szCs w:val="24"/>
      <w:lang w:val="zh-CN" w:eastAsia="zh-CN"/>
    </w:rPr>
  </w:style>
  <w:style w:type="paragraph" w:customStyle="1" w:styleId="afffe">
    <w:name w:val="图文"/>
    <w:basedOn w:val="a6"/>
    <w:qFormat/>
    <w:rsid w:val="0052392D"/>
    <w:pPr>
      <w:widowControl w:val="0"/>
      <w:kinsoku/>
      <w:autoSpaceDE/>
      <w:autoSpaceDN/>
      <w:spacing w:after="50" w:line="360" w:lineRule="auto"/>
      <w:jc w:val="both"/>
      <w:textAlignment w:val="auto"/>
    </w:pPr>
    <w:rPr>
      <w:rFonts w:ascii="Times New Roman" w:eastAsia="宋体" w:hAnsi="Times New Roman" w:cs="Times New Roman"/>
      <w:noProof w:val="0"/>
      <w:snapToGrid/>
      <w:color w:val="auto"/>
      <w:kern w:val="2"/>
      <w:sz w:val="24"/>
      <w:szCs w:val="24"/>
      <w:lang w:eastAsia="zh-CN"/>
    </w:rPr>
  </w:style>
  <w:style w:type="paragraph" w:customStyle="1" w:styleId="xl23">
    <w:name w:val="xl23"/>
    <w:basedOn w:val="a6"/>
    <w:qFormat/>
    <w:rsid w:val="0052392D"/>
    <w:pPr>
      <w:kinsoku/>
      <w:autoSpaceDE/>
      <w:autoSpaceDN/>
      <w:adjustRightInd/>
      <w:snapToGrid/>
      <w:spacing w:before="100" w:beforeAutospacing="1" w:after="100" w:afterAutospacing="1" w:line="360" w:lineRule="auto"/>
      <w:jc w:val="both"/>
      <w:textAlignment w:val="top"/>
    </w:pPr>
    <w:rPr>
      <w:rFonts w:ascii="Times New Roman" w:eastAsia="宋体" w:hAnsi="Times New Roman" w:cs="Times New Roman"/>
      <w:noProof w:val="0"/>
      <w:snapToGrid/>
      <w:color w:val="auto"/>
      <w:sz w:val="24"/>
      <w:szCs w:val="20"/>
      <w:lang w:eastAsia="zh-CN"/>
    </w:rPr>
  </w:style>
  <w:style w:type="paragraph" w:customStyle="1" w:styleId="affff">
    <w:name w:val="正文表格"/>
    <w:basedOn w:val="a6"/>
    <w:link w:val="Char0"/>
    <w:qFormat/>
    <w:rsid w:val="0052392D"/>
    <w:pPr>
      <w:widowControl w:val="0"/>
      <w:kinsoku/>
      <w:autoSpaceDE/>
      <w:autoSpaceDN/>
      <w:spacing w:after="0"/>
      <w:textAlignment w:val="auto"/>
    </w:pPr>
    <w:rPr>
      <w:rFonts w:ascii="宋体" w:eastAsia="宋体" w:hAnsi="宋体" w:cs="Times New Roman"/>
      <w:noProof w:val="0"/>
      <w:snapToGrid/>
      <w:kern w:val="2"/>
      <w:lang w:eastAsia="zh-CN"/>
    </w:rPr>
  </w:style>
  <w:style w:type="character" w:customStyle="1" w:styleId="Char0">
    <w:name w:val="正文表格 Char"/>
    <w:link w:val="affff"/>
    <w:qFormat/>
    <w:rsid w:val="0052392D"/>
    <w:rPr>
      <w:rFonts w:ascii="宋体" w:eastAsia="宋体" w:hAnsi="宋体" w:cs="Times New Roman"/>
      <w:snapToGrid/>
      <w:kern w:val="2"/>
      <w:lang w:eastAsia="zh-CN"/>
    </w:rPr>
  </w:style>
  <w:style w:type="paragraph" w:customStyle="1" w:styleId="affff0">
    <w:name w:val="正文重点"/>
    <w:basedOn w:val="a6"/>
    <w:link w:val="Char3"/>
    <w:qFormat/>
    <w:rsid w:val="0052392D"/>
    <w:pPr>
      <w:widowControl w:val="0"/>
      <w:kinsoku/>
      <w:autoSpaceDE/>
      <w:autoSpaceDN/>
      <w:snapToGrid/>
      <w:spacing w:after="0" w:line="360" w:lineRule="auto"/>
      <w:ind w:firstLineChars="200" w:firstLine="482"/>
    </w:pPr>
    <w:rPr>
      <w:rFonts w:ascii="Times New Roman" w:eastAsia="宋体" w:hAnsi="Times New Roman" w:cs="Times New Roman"/>
      <w:b/>
      <w:noProof w:val="0"/>
      <w:snapToGrid/>
      <w:color w:val="auto"/>
      <w:sz w:val="24"/>
      <w:szCs w:val="20"/>
      <w:lang w:eastAsia="zh-CN"/>
    </w:rPr>
  </w:style>
  <w:style w:type="character" w:customStyle="1" w:styleId="Char3">
    <w:name w:val="正文重点 Char"/>
    <w:link w:val="affff0"/>
    <w:qFormat/>
    <w:rsid w:val="0052392D"/>
    <w:rPr>
      <w:rFonts w:ascii="Times New Roman" w:eastAsia="宋体" w:hAnsi="Times New Roman" w:cs="Times New Roman"/>
      <w:b/>
      <w:snapToGrid/>
      <w:color w:val="auto"/>
      <w:sz w:val="24"/>
      <w:szCs w:val="20"/>
      <w:lang w:eastAsia="zh-CN"/>
    </w:rPr>
  </w:style>
  <w:style w:type="character" w:customStyle="1" w:styleId="14">
    <w:name w:val="批注文字 字符1"/>
    <w:link w:val="afc"/>
    <w:qFormat/>
    <w:rsid w:val="0052392D"/>
    <w:rPr>
      <w:rFonts w:ascii="Times New Roman" w:eastAsia="宋体" w:hAnsi="Times New Roman" w:cs="Times New Roman"/>
      <w:snapToGrid/>
      <w:color w:val="auto"/>
      <w:kern w:val="2"/>
      <w:szCs w:val="24"/>
      <w:lang w:eastAsia="zh-CN"/>
    </w:rPr>
  </w:style>
  <w:style w:type="paragraph" w:customStyle="1" w:styleId="1-">
    <w:name w:val="标题1-附件"/>
    <w:basedOn w:val="11"/>
    <w:qFormat/>
    <w:rsid w:val="0052392D"/>
    <w:pPr>
      <w:jc w:val="left"/>
    </w:pPr>
    <w:rPr>
      <w:sz w:val="24"/>
      <w:szCs w:val="24"/>
    </w:rPr>
  </w:style>
  <w:style w:type="paragraph" w:customStyle="1" w:styleId="affff1">
    <w:name w:val="正文小标题"/>
    <w:basedOn w:val="a6"/>
    <w:next w:val="af5"/>
    <w:link w:val="Char4"/>
    <w:qFormat/>
    <w:rsid w:val="0052392D"/>
    <w:pPr>
      <w:widowControl w:val="0"/>
      <w:kinsoku/>
      <w:autoSpaceDE/>
      <w:autoSpaceDN/>
      <w:spacing w:beforeLines="100" w:before="312" w:afterLines="100" w:after="312"/>
      <w:ind w:firstLine="482"/>
      <w:textAlignment w:val="auto"/>
    </w:pPr>
    <w:rPr>
      <w:rFonts w:ascii="宋体" w:eastAsia="宋体" w:hAnsi="宋体" w:cs="Times New Roman"/>
      <w:b/>
      <w:i/>
      <w:noProof w:val="0"/>
      <w:snapToGrid/>
      <w:color w:val="FF0000"/>
      <w:kern w:val="2"/>
      <w:sz w:val="24"/>
      <w:szCs w:val="20"/>
      <w:lang w:eastAsia="zh-CN"/>
    </w:rPr>
  </w:style>
  <w:style w:type="character" w:customStyle="1" w:styleId="Char4">
    <w:name w:val="正文小标题 Char"/>
    <w:link w:val="affff1"/>
    <w:qFormat/>
    <w:rsid w:val="0052392D"/>
    <w:rPr>
      <w:rFonts w:ascii="宋体" w:eastAsia="宋体" w:hAnsi="宋体" w:cs="Times New Roman"/>
      <w:b/>
      <w:i/>
      <w:snapToGrid/>
      <w:color w:val="FF0000"/>
      <w:kern w:val="2"/>
      <w:sz w:val="24"/>
      <w:szCs w:val="20"/>
      <w:lang w:eastAsia="zh-CN"/>
    </w:rPr>
  </w:style>
  <w:style w:type="paragraph" w:customStyle="1" w:styleId="affff2">
    <w:name w:val="正文大标题"/>
    <w:basedOn w:val="affff1"/>
    <w:next w:val="af5"/>
    <w:link w:val="Char5"/>
    <w:qFormat/>
    <w:rsid w:val="0052392D"/>
    <w:pPr>
      <w:jc w:val="center"/>
    </w:pPr>
    <w:rPr>
      <w:i w:val="0"/>
      <w:color w:val="000000"/>
      <w:sz w:val="28"/>
      <w:szCs w:val="21"/>
    </w:rPr>
  </w:style>
  <w:style w:type="character" w:customStyle="1" w:styleId="Char5">
    <w:name w:val="正文大标题 Char"/>
    <w:link w:val="affff2"/>
    <w:qFormat/>
    <w:rsid w:val="0052392D"/>
    <w:rPr>
      <w:rFonts w:ascii="宋体" w:eastAsia="宋体" w:hAnsi="宋体" w:cs="Times New Roman"/>
      <w:b/>
      <w:snapToGrid/>
      <w:kern w:val="2"/>
      <w:sz w:val="28"/>
      <w:lang w:eastAsia="zh-CN"/>
    </w:rPr>
  </w:style>
  <w:style w:type="paragraph" w:customStyle="1" w:styleId="affff3">
    <w:name w:val="注释"/>
    <w:basedOn w:val="a6"/>
    <w:link w:val="Char6"/>
    <w:qFormat/>
    <w:rsid w:val="0052392D"/>
    <w:pPr>
      <w:widowControl w:val="0"/>
      <w:kinsoku/>
      <w:autoSpaceDE/>
      <w:autoSpaceDN/>
      <w:spacing w:after="0"/>
      <w:ind w:left="420" w:hangingChars="200" w:hanging="420"/>
      <w:textAlignment w:val="auto"/>
    </w:pPr>
    <w:rPr>
      <w:rFonts w:ascii="宋体" w:eastAsia="宋体" w:hAnsi="宋体" w:cs="Times New Roman"/>
      <w:noProof w:val="0"/>
      <w:snapToGrid/>
      <w:color w:val="auto"/>
      <w:kern w:val="2"/>
      <w:lang w:eastAsia="zh-CN"/>
    </w:rPr>
  </w:style>
  <w:style w:type="character" w:customStyle="1" w:styleId="Char6">
    <w:name w:val="注释 Char"/>
    <w:link w:val="affff3"/>
    <w:qFormat/>
    <w:rsid w:val="0052392D"/>
    <w:rPr>
      <w:rFonts w:ascii="宋体" w:eastAsia="宋体" w:hAnsi="宋体" w:cs="Times New Roman"/>
      <w:snapToGrid/>
      <w:color w:val="auto"/>
      <w:kern w:val="2"/>
      <w:lang w:eastAsia="zh-CN"/>
    </w:rPr>
  </w:style>
  <w:style w:type="paragraph" w:customStyle="1" w:styleId="-1">
    <w:name w:val="正文须知-1级"/>
    <w:basedOn w:val="a6"/>
    <w:next w:val="a6"/>
    <w:qFormat/>
    <w:rsid w:val="0052392D"/>
    <w:pPr>
      <w:widowControl w:val="0"/>
      <w:numPr>
        <w:numId w:val="7"/>
      </w:numPr>
      <w:kinsoku/>
      <w:autoSpaceDE/>
      <w:autoSpaceDN/>
      <w:spacing w:after="0" w:line="300" w:lineRule="auto"/>
      <w:jc w:val="both"/>
      <w:textAlignment w:val="auto"/>
    </w:pPr>
    <w:rPr>
      <w:rFonts w:ascii="宋体" w:eastAsia="宋体" w:hAnsi="Calibri" w:cs="Times New Roman"/>
      <w:noProof w:val="0"/>
      <w:snapToGrid/>
      <w:color w:val="auto"/>
      <w:kern w:val="2"/>
      <w:sz w:val="24"/>
      <w:lang w:eastAsia="zh-CN"/>
    </w:rPr>
  </w:style>
  <w:style w:type="paragraph" w:customStyle="1" w:styleId="-2">
    <w:name w:val="正文须知-2级"/>
    <w:basedOn w:val="a6"/>
    <w:qFormat/>
    <w:rsid w:val="0052392D"/>
    <w:pPr>
      <w:widowControl w:val="0"/>
      <w:numPr>
        <w:ilvl w:val="1"/>
        <w:numId w:val="7"/>
      </w:numPr>
      <w:kinsoku/>
      <w:autoSpaceDE/>
      <w:autoSpaceDN/>
      <w:spacing w:after="0" w:line="300" w:lineRule="auto"/>
      <w:jc w:val="both"/>
      <w:textAlignment w:val="auto"/>
    </w:pPr>
    <w:rPr>
      <w:rFonts w:ascii="宋体" w:eastAsia="宋体" w:hAnsi="Calibri" w:cs="Times New Roman"/>
      <w:noProof w:val="0"/>
      <w:snapToGrid/>
      <w:color w:val="auto"/>
      <w:kern w:val="2"/>
      <w:sz w:val="24"/>
      <w:lang w:eastAsia="zh-CN"/>
    </w:rPr>
  </w:style>
  <w:style w:type="paragraph" w:customStyle="1" w:styleId="-3">
    <w:name w:val="正文须知-3级"/>
    <w:basedOn w:val="a6"/>
    <w:qFormat/>
    <w:rsid w:val="0052392D"/>
    <w:pPr>
      <w:widowControl w:val="0"/>
      <w:numPr>
        <w:ilvl w:val="2"/>
        <w:numId w:val="7"/>
      </w:numPr>
      <w:kinsoku/>
      <w:autoSpaceDE/>
      <w:autoSpaceDN/>
      <w:spacing w:after="0" w:line="300" w:lineRule="auto"/>
      <w:ind w:hangingChars="355" w:hanging="355"/>
      <w:jc w:val="both"/>
      <w:textAlignment w:val="auto"/>
    </w:pPr>
    <w:rPr>
      <w:rFonts w:ascii="宋体" w:eastAsia="宋体" w:hAnsi="Calibri" w:cs="Times New Roman"/>
      <w:noProof w:val="0"/>
      <w:snapToGrid/>
      <w:color w:val="auto"/>
      <w:kern w:val="2"/>
      <w:sz w:val="24"/>
      <w:lang w:eastAsia="zh-CN"/>
    </w:rPr>
  </w:style>
  <w:style w:type="paragraph" w:customStyle="1" w:styleId="1b">
    <w:name w:val="表格1"/>
    <w:basedOn w:val="a6"/>
    <w:qFormat/>
    <w:rsid w:val="0052392D"/>
    <w:pPr>
      <w:widowControl w:val="0"/>
      <w:kinsoku/>
      <w:autoSpaceDE/>
      <w:autoSpaceDN/>
      <w:adjustRightInd/>
      <w:snapToGrid/>
      <w:spacing w:after="0"/>
      <w:ind w:firstLineChars="200" w:firstLine="480"/>
      <w:jc w:val="center"/>
      <w:textAlignment w:val="auto"/>
    </w:pPr>
    <w:rPr>
      <w:rFonts w:ascii="Times New Roman" w:eastAsia="宋体" w:hAnsi="Times New Roman" w:cs="Times New Roman"/>
      <w:noProof w:val="0"/>
      <w:snapToGrid/>
      <w:color w:val="auto"/>
      <w:kern w:val="2"/>
      <w:sz w:val="24"/>
      <w:szCs w:val="20"/>
      <w:lang w:eastAsia="zh-CN"/>
    </w:rPr>
  </w:style>
  <w:style w:type="character" w:customStyle="1" w:styleId="1c">
    <w:name w:val="纯文本 字符1"/>
    <w:uiPriority w:val="99"/>
    <w:qFormat/>
    <w:rsid w:val="0052392D"/>
    <w:rPr>
      <w:rFonts w:ascii="宋体" w:hAnsi="Courier New"/>
    </w:rPr>
  </w:style>
  <w:style w:type="character" w:customStyle="1" w:styleId="bjh-p">
    <w:name w:val="bjh-p"/>
    <w:qFormat/>
    <w:rsid w:val="0052392D"/>
  </w:style>
  <w:style w:type="paragraph" w:customStyle="1" w:styleId="affff4">
    <w:name w:val="无标题条"/>
    <w:next w:val="a6"/>
    <w:qFormat/>
    <w:rsid w:val="0052392D"/>
    <w:pPr>
      <w:spacing w:after="0" w:line="240" w:lineRule="auto"/>
      <w:jc w:val="both"/>
    </w:pPr>
    <w:rPr>
      <w:rFonts w:ascii="Times New Roman" w:eastAsia="宋体" w:hAnsi="Times New Roman" w:cs="Times New Roman"/>
      <w:snapToGrid/>
      <w:color w:val="auto"/>
      <w:szCs w:val="20"/>
      <w:lang w:eastAsia="zh-CN"/>
    </w:rPr>
  </w:style>
  <w:style w:type="character" w:customStyle="1" w:styleId="Char7">
    <w:name w:val="正文格式 Char"/>
    <w:link w:val="affff5"/>
    <w:qFormat/>
    <w:locked/>
    <w:rsid w:val="0052392D"/>
    <w:rPr>
      <w:rFonts w:ascii="宋体" w:hAnsi="宋体"/>
      <w:sz w:val="24"/>
      <w:szCs w:val="24"/>
      <w:lang w:val="en-GB"/>
    </w:rPr>
  </w:style>
  <w:style w:type="paragraph" w:customStyle="1" w:styleId="affff5">
    <w:name w:val="正文格式"/>
    <w:basedOn w:val="a6"/>
    <w:link w:val="Char7"/>
    <w:qFormat/>
    <w:rsid w:val="0052392D"/>
    <w:pPr>
      <w:widowControl w:val="0"/>
      <w:kinsoku/>
      <w:autoSpaceDE/>
      <w:autoSpaceDN/>
      <w:adjustRightInd/>
      <w:snapToGrid/>
      <w:spacing w:beforeLines="50" w:after="0" w:line="360" w:lineRule="auto"/>
      <w:ind w:firstLineChars="200" w:firstLine="480"/>
      <w:jc w:val="both"/>
      <w:textAlignment w:val="auto"/>
    </w:pPr>
    <w:rPr>
      <w:rFonts w:ascii="宋体" w:hAnsi="宋体"/>
      <w:noProof w:val="0"/>
      <w:sz w:val="24"/>
      <w:szCs w:val="24"/>
      <w:lang w:val="en-GB"/>
    </w:rPr>
  </w:style>
  <w:style w:type="character" w:customStyle="1" w:styleId="3Char">
    <w:name w:val="标题 3 Char"/>
    <w:qFormat/>
    <w:rsid w:val="0052392D"/>
    <w:rPr>
      <w:rFonts w:ascii="宋体" w:eastAsia="宋体"/>
      <w:b/>
      <w:sz w:val="24"/>
      <w:u w:val="single"/>
      <w:lang w:val="en-US" w:eastAsia="zh-CN" w:bidi="ar-SA"/>
    </w:rPr>
  </w:style>
  <w:style w:type="character" w:customStyle="1" w:styleId="Char8">
    <w:name w:val="正文缩进 Char"/>
    <w:qFormat/>
    <w:rsid w:val="0052392D"/>
    <w:rPr>
      <w:rFonts w:ascii="宋体" w:eastAsia="宋体"/>
      <w:kern w:val="2"/>
      <w:sz w:val="24"/>
      <w:szCs w:val="24"/>
      <w:lang w:val="en-US" w:eastAsia="zh-CN" w:bidi="ar-SA"/>
    </w:rPr>
  </w:style>
  <w:style w:type="character" w:customStyle="1" w:styleId="CharChar111">
    <w:name w:val="Char Char111"/>
    <w:qFormat/>
    <w:rsid w:val="0052392D"/>
    <w:rPr>
      <w:rFonts w:ascii="宋体" w:eastAsia="宋体"/>
      <w:b/>
      <w:sz w:val="24"/>
      <w:u w:val="single"/>
      <w:lang w:val="en-US" w:eastAsia="zh-CN" w:bidi="ar-SA"/>
    </w:rPr>
  </w:style>
  <w:style w:type="character" w:customStyle="1" w:styleId="Char9">
    <w:name w:val="正文文本缩进 Char"/>
    <w:qFormat/>
    <w:rsid w:val="0052392D"/>
    <w:rPr>
      <w:rFonts w:eastAsia="宋体"/>
      <w:kern w:val="2"/>
      <w:sz w:val="24"/>
      <w:szCs w:val="24"/>
      <w:lang w:val="en-US" w:eastAsia="zh-CN" w:bidi="ar-SA"/>
    </w:rPr>
  </w:style>
  <w:style w:type="character" w:customStyle="1" w:styleId="Chara">
    <w:name w:val="列出段落 Char"/>
    <w:qFormat/>
    <w:rsid w:val="0052392D"/>
    <w:rPr>
      <w:rFonts w:ascii="Calibri" w:eastAsia="宋体" w:hAnsi="Calibri"/>
      <w:kern w:val="2"/>
      <w:sz w:val="21"/>
      <w:szCs w:val="22"/>
      <w:lang w:val="en-US" w:eastAsia="zh-CN" w:bidi="ar-SA"/>
    </w:rPr>
  </w:style>
  <w:style w:type="character" w:customStyle="1" w:styleId="Charb">
    <w:name w:val="页眉 Char"/>
    <w:qFormat/>
    <w:rsid w:val="0052392D"/>
    <w:rPr>
      <w:rFonts w:eastAsia="宋体"/>
      <w:kern w:val="2"/>
      <w:sz w:val="18"/>
      <w:szCs w:val="18"/>
      <w:lang w:val="en-US" w:eastAsia="zh-CN" w:bidi="ar-SA"/>
    </w:rPr>
  </w:style>
  <w:style w:type="character" w:customStyle="1" w:styleId="2Char0">
    <w:name w:val="标题 2 Char"/>
    <w:qFormat/>
    <w:rsid w:val="0052392D"/>
    <w:rPr>
      <w:rFonts w:ascii="Arial" w:eastAsia="黑体" w:hAnsi="Arial"/>
      <w:b/>
      <w:sz w:val="30"/>
      <w:lang w:val="en-US" w:eastAsia="zh-CN" w:bidi="ar-SA"/>
    </w:rPr>
  </w:style>
  <w:style w:type="paragraph" w:customStyle="1" w:styleId="2c">
    <w:name w:val="字元 字元2"/>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Char3CharCharChar2">
    <w:name w:val="Char3 Char Char Char2"/>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2d">
    <w:name w:val="正文文本缩进2"/>
    <w:basedOn w:val="a6"/>
    <w:qFormat/>
    <w:rsid w:val="0052392D"/>
    <w:pPr>
      <w:widowControl w:val="0"/>
      <w:kinsoku/>
      <w:autoSpaceDE/>
      <w:autoSpaceDN/>
      <w:adjustRightInd/>
      <w:snapToGrid/>
      <w:spacing w:after="0" w:line="480" w:lineRule="exact"/>
      <w:ind w:firstLineChars="200" w:firstLine="480"/>
      <w:jc w:val="both"/>
      <w:textAlignment w:val="auto"/>
    </w:pPr>
    <w:rPr>
      <w:rFonts w:ascii="宋体" w:eastAsia="宋体" w:hAnsi="宋体" w:cs="Times New Roman"/>
      <w:noProof w:val="0"/>
      <w:snapToGrid/>
      <w:color w:val="auto"/>
      <w:sz w:val="24"/>
      <w:szCs w:val="24"/>
      <w:lang w:val="zh-CN" w:eastAsia="zh-CN"/>
    </w:rPr>
  </w:style>
  <w:style w:type="paragraph" w:customStyle="1" w:styleId="Char30">
    <w:name w:val="Char3"/>
    <w:basedOn w:val="a6"/>
    <w:qFormat/>
    <w:rsid w:val="0052392D"/>
    <w:pPr>
      <w:widowControl w:val="0"/>
      <w:tabs>
        <w:tab w:val="left" w:pos="360"/>
      </w:tabs>
      <w:kinsoku/>
      <w:autoSpaceDE/>
      <w:autoSpaceDN/>
      <w:adjustRightInd/>
      <w:snapToGrid/>
      <w:spacing w:after="0"/>
      <w:jc w:val="both"/>
      <w:textAlignment w:val="auto"/>
    </w:pPr>
    <w:rPr>
      <w:rFonts w:ascii="Times New Roman" w:eastAsia="宋体" w:hAnsi="Times New Roman" w:cs="Times New Roman"/>
      <w:noProof w:val="0"/>
      <w:snapToGrid/>
      <w:color w:val="auto"/>
      <w:kern w:val="2"/>
      <w:sz w:val="24"/>
      <w:szCs w:val="24"/>
      <w:lang w:eastAsia="zh-CN"/>
    </w:rPr>
  </w:style>
  <w:style w:type="paragraph" w:customStyle="1" w:styleId="CharCharCharCharCharCharCharCharCharCharCharCharCharCharCharChar1">
    <w:name w:val="Char Char Char Char Char Char Char Char Char Char Char Char Char Char Char Char1"/>
    <w:basedOn w:val="a6"/>
    <w:qFormat/>
    <w:rsid w:val="0052392D"/>
    <w:pPr>
      <w:kinsoku/>
      <w:autoSpaceDE/>
      <w:autoSpaceDN/>
      <w:adjustRightInd/>
      <w:snapToGrid/>
      <w:spacing w:line="240" w:lineRule="exact"/>
      <w:jc w:val="center"/>
      <w:textAlignment w:val="auto"/>
    </w:pPr>
    <w:rPr>
      <w:rFonts w:ascii="宋体" w:eastAsia="宋体" w:hAnsi="宋体" w:cs="Times New Roman"/>
      <w:b/>
      <w:noProof w:val="0"/>
      <w:snapToGrid/>
      <w:color w:val="auto"/>
      <w:sz w:val="30"/>
      <w:szCs w:val="30"/>
    </w:rPr>
  </w:style>
  <w:style w:type="paragraph" w:customStyle="1" w:styleId="CharChar1CharCharCharCharCharChar1">
    <w:name w:val="Char Char1 Char Char Char Char Char Char1"/>
    <w:basedOn w:val="a6"/>
    <w:qFormat/>
    <w:rsid w:val="0052392D"/>
    <w:pPr>
      <w:kinsoku/>
      <w:autoSpaceDE/>
      <w:autoSpaceDN/>
      <w:adjustRightInd/>
      <w:snapToGrid/>
      <w:spacing w:line="240" w:lineRule="exact"/>
      <w:textAlignment w:val="auto"/>
    </w:pPr>
    <w:rPr>
      <w:rFonts w:ascii="Verdana" w:eastAsia="仿宋_GB2312" w:hAnsi="Verdana" w:cs="Times New Roman"/>
      <w:noProof w:val="0"/>
      <w:snapToGrid/>
      <w:color w:val="auto"/>
      <w:sz w:val="24"/>
      <w:szCs w:val="20"/>
    </w:rPr>
  </w:style>
  <w:style w:type="paragraph" w:customStyle="1" w:styleId="2e">
    <w:name w:val="列出段落2"/>
    <w:basedOn w:val="a6"/>
    <w:qFormat/>
    <w:rsid w:val="0052392D"/>
    <w:pPr>
      <w:widowControl w:val="0"/>
      <w:kinsoku/>
      <w:autoSpaceDE/>
      <w:autoSpaceDN/>
      <w:adjustRightInd/>
      <w:snapToGrid/>
      <w:spacing w:after="0"/>
      <w:ind w:firstLineChars="200" w:firstLine="420"/>
      <w:jc w:val="both"/>
      <w:textAlignment w:val="auto"/>
    </w:pPr>
    <w:rPr>
      <w:rFonts w:ascii="Calibri" w:eastAsia="宋体" w:hAnsi="Calibri" w:cs="Times New Roman"/>
      <w:noProof w:val="0"/>
      <w:snapToGrid/>
      <w:color w:val="auto"/>
      <w:kern w:val="2"/>
      <w:szCs w:val="22"/>
      <w:lang w:eastAsia="zh-CN"/>
    </w:rPr>
  </w:style>
  <w:style w:type="paragraph" w:customStyle="1" w:styleId="CharCharChar1Char2">
    <w:name w:val="Char Char Char1 Char2"/>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CharCharChar2">
    <w:name w:val="Char Char Char2"/>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CharCharCharCharCharCharChar2">
    <w:name w:val="Char Char Char Char Char Char Char2"/>
    <w:basedOn w:val="a6"/>
    <w:qFormat/>
    <w:rsid w:val="0052392D"/>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noProof w:val="0"/>
      <w:snapToGrid/>
      <w:color w:val="auto"/>
      <w:kern w:val="2"/>
      <w:sz w:val="24"/>
      <w:szCs w:val="24"/>
      <w:lang w:eastAsia="zh-CN"/>
    </w:rPr>
  </w:style>
  <w:style w:type="paragraph" w:customStyle="1" w:styleId="2f">
    <w:name w:val="正文缩进2"/>
    <w:basedOn w:val="a6"/>
    <w:qFormat/>
    <w:rsid w:val="0052392D"/>
    <w:pPr>
      <w:kinsoku/>
      <w:autoSpaceDE/>
      <w:autoSpaceDN/>
      <w:spacing w:after="0" w:line="480" w:lineRule="exact"/>
      <w:ind w:firstLine="567"/>
      <w:jc w:val="both"/>
      <w:textAlignment w:val="auto"/>
    </w:pPr>
    <w:rPr>
      <w:rFonts w:ascii="宋体" w:eastAsia="宋体" w:hAnsi="Times New Roman" w:cs="Times New Roman"/>
      <w:noProof w:val="0"/>
      <w:kern w:val="28"/>
      <w:sz w:val="28"/>
      <w:szCs w:val="20"/>
      <w:lang w:val="zh-CN" w:eastAsia="zh-CN"/>
    </w:rPr>
  </w:style>
  <w:style w:type="paragraph" w:customStyle="1" w:styleId="1d">
    <w:name w:val="修订1"/>
    <w:uiPriority w:val="99"/>
    <w:qFormat/>
    <w:rsid w:val="0052392D"/>
    <w:pPr>
      <w:spacing w:after="0" w:line="240" w:lineRule="auto"/>
    </w:pPr>
    <w:rPr>
      <w:rFonts w:ascii="Times New Roman" w:eastAsia="宋体" w:hAnsi="Times New Roman" w:cs="Times New Roman"/>
      <w:snapToGrid/>
      <w:color w:val="auto"/>
      <w:kern w:val="2"/>
      <w:szCs w:val="24"/>
      <w:lang w:eastAsia="zh-CN"/>
    </w:rPr>
  </w:style>
  <w:style w:type="paragraph" w:customStyle="1" w:styleId="Char22">
    <w:name w:val="Char22"/>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CharCharCharCharCharCharCharCharCharChar2">
    <w:name w:val="Char Char Char Char Char Char Char Char Char Char2"/>
    <w:basedOn w:val="a6"/>
    <w:qFormat/>
    <w:rsid w:val="0052392D"/>
    <w:pPr>
      <w:widowControl w:val="0"/>
      <w:kinsoku/>
      <w:autoSpaceDE/>
      <w:autoSpaceDN/>
      <w:adjustRightInd/>
      <w:snapToGrid/>
      <w:spacing w:after="0"/>
      <w:jc w:val="both"/>
      <w:textAlignment w:val="auto"/>
    </w:pPr>
    <w:rPr>
      <w:rFonts w:ascii="宋体" w:eastAsia="宋体" w:hAnsi="宋体" w:cs="Courier New"/>
      <w:noProof w:val="0"/>
      <w:snapToGrid/>
      <w:color w:val="auto"/>
      <w:kern w:val="2"/>
      <w:sz w:val="32"/>
      <w:szCs w:val="32"/>
      <w:lang w:eastAsia="zh-CN"/>
    </w:rPr>
  </w:style>
  <w:style w:type="paragraph" w:customStyle="1" w:styleId="Char2CharCharCharCharCharChar1">
    <w:name w:val="Char2 Char Char Char Char Char Char1"/>
    <w:basedOn w:val="a6"/>
    <w:qFormat/>
    <w:rsid w:val="0052392D"/>
    <w:pPr>
      <w:kinsoku/>
      <w:autoSpaceDE/>
      <w:autoSpaceDN/>
      <w:adjustRightInd/>
      <w:snapToGrid/>
      <w:spacing w:after="0" w:line="400" w:lineRule="exact"/>
      <w:jc w:val="center"/>
      <w:textAlignment w:val="auto"/>
    </w:pPr>
    <w:rPr>
      <w:rFonts w:ascii="Times New Roman" w:eastAsia="宋体" w:hAnsi="Times New Roman" w:cs="Times New Roman"/>
      <w:noProof w:val="0"/>
      <w:snapToGrid/>
      <w:color w:val="auto"/>
      <w:kern w:val="2"/>
      <w:szCs w:val="24"/>
      <w:lang w:eastAsia="zh-CN"/>
    </w:rPr>
  </w:style>
  <w:style w:type="character" w:customStyle="1" w:styleId="Charc">
    <w:name w:val="页脚 Char"/>
    <w:qFormat/>
    <w:rsid w:val="0052392D"/>
    <w:rPr>
      <w:rFonts w:ascii="宋体" w:eastAsia="宋体"/>
      <w:sz w:val="18"/>
      <w:lang w:val="en-US" w:eastAsia="zh-CN" w:bidi="ar-SA"/>
    </w:rPr>
  </w:style>
  <w:style w:type="paragraph" w:customStyle="1" w:styleId="CharChar41">
    <w:name w:val="Char Char41"/>
    <w:basedOn w:val="a6"/>
    <w:qFormat/>
    <w:rsid w:val="0052392D"/>
    <w:pPr>
      <w:kinsoku/>
      <w:autoSpaceDE/>
      <w:autoSpaceDN/>
      <w:adjustRightInd/>
      <w:snapToGrid/>
      <w:spacing w:after="0" w:line="400" w:lineRule="exact"/>
      <w:jc w:val="center"/>
      <w:textAlignment w:val="auto"/>
    </w:pPr>
    <w:rPr>
      <w:rFonts w:ascii="Times New Roman" w:eastAsia="宋体" w:hAnsi="Times New Roman" w:cs="Times New Roman"/>
      <w:noProof w:val="0"/>
      <w:snapToGrid/>
      <w:color w:val="auto"/>
      <w:kern w:val="2"/>
      <w:szCs w:val="24"/>
      <w:lang w:eastAsia="zh-CN"/>
    </w:rPr>
  </w:style>
  <w:style w:type="character" w:customStyle="1" w:styleId="Chard">
    <w:name w:val="批注文字 Char"/>
    <w:uiPriority w:val="99"/>
    <w:qFormat/>
    <w:rsid w:val="0052392D"/>
    <w:rPr>
      <w:kern w:val="2"/>
      <w:sz w:val="21"/>
      <w:szCs w:val="24"/>
    </w:rPr>
  </w:style>
  <w:style w:type="character" w:customStyle="1" w:styleId="Chare">
    <w:name w:val="标题 Char"/>
    <w:qFormat/>
    <w:rsid w:val="0052392D"/>
    <w:rPr>
      <w:b/>
      <w:kern w:val="2"/>
      <w:sz w:val="32"/>
    </w:rPr>
  </w:style>
  <w:style w:type="paragraph" w:customStyle="1" w:styleId="affff6">
    <w:name w:val="图例"/>
    <w:basedOn w:val="a6"/>
    <w:qFormat/>
    <w:rsid w:val="0052392D"/>
    <w:pPr>
      <w:widowControl w:val="0"/>
      <w:kinsoku/>
      <w:autoSpaceDE/>
      <w:autoSpaceDN/>
      <w:adjustRightInd/>
      <w:snapToGrid/>
      <w:spacing w:before="120" w:after="120" w:line="360" w:lineRule="auto"/>
      <w:jc w:val="center"/>
      <w:textAlignment w:val="auto"/>
    </w:pPr>
    <w:rPr>
      <w:rFonts w:ascii="Times New Roman" w:eastAsia="仿宋_GB2312" w:hAnsi="Times New Roman" w:cs="Times New Roman"/>
      <w:b/>
      <w:noProof w:val="0"/>
      <w:snapToGrid/>
      <w:color w:val="auto"/>
      <w:kern w:val="2"/>
      <w:sz w:val="24"/>
      <w:szCs w:val="20"/>
      <w:lang w:eastAsia="zh-CN"/>
    </w:rPr>
  </w:style>
  <w:style w:type="character" w:customStyle="1" w:styleId="110">
    <w:name w:val="标题 1 字符1"/>
    <w:uiPriority w:val="1"/>
    <w:qFormat/>
    <w:rsid w:val="0052392D"/>
    <w:rPr>
      <w:rFonts w:ascii="Arial" w:eastAsia="穝灿砰" w:hAnsi="Arial" w:cs="Times New Roman"/>
      <w:kern w:val="0"/>
      <w:sz w:val="32"/>
      <w:szCs w:val="20"/>
    </w:rPr>
  </w:style>
  <w:style w:type="character" w:customStyle="1" w:styleId="211">
    <w:name w:val="标题 2 字符1"/>
    <w:uiPriority w:val="1"/>
    <w:qFormat/>
    <w:rsid w:val="0052392D"/>
    <w:rPr>
      <w:rFonts w:ascii="Times New Roman" w:eastAsia="宋体" w:hAnsi="Times New Roman" w:cs="Times New Roman"/>
      <w:kern w:val="0"/>
      <w:sz w:val="28"/>
      <w:szCs w:val="20"/>
    </w:rPr>
  </w:style>
  <w:style w:type="character" w:customStyle="1" w:styleId="310">
    <w:name w:val="标题 3 字符1"/>
    <w:uiPriority w:val="1"/>
    <w:qFormat/>
    <w:rsid w:val="0052392D"/>
    <w:rPr>
      <w:rFonts w:ascii="Times New Roman" w:eastAsia="穝灿砰" w:hAnsi="Times New Roman" w:cs="Times New Roman"/>
      <w:kern w:val="0"/>
      <w:sz w:val="20"/>
      <w:szCs w:val="20"/>
    </w:rPr>
  </w:style>
  <w:style w:type="character" w:customStyle="1" w:styleId="41">
    <w:name w:val="标题 4 字符1"/>
    <w:uiPriority w:val="1"/>
    <w:qFormat/>
    <w:rsid w:val="0052392D"/>
    <w:rPr>
      <w:rFonts w:ascii="Cambria" w:eastAsia="宋体" w:hAnsi="Cambria" w:cs="Times New Roman"/>
      <w:b/>
      <w:bCs/>
      <w:kern w:val="0"/>
      <w:sz w:val="28"/>
      <w:szCs w:val="28"/>
    </w:rPr>
  </w:style>
  <w:style w:type="character" w:customStyle="1" w:styleId="510">
    <w:name w:val="标题 5 字符1"/>
    <w:qFormat/>
    <w:rsid w:val="0052392D"/>
    <w:rPr>
      <w:rFonts w:ascii="Times New Roman" w:eastAsia="宋体" w:hAnsi="Times New Roman" w:cs="Times New Roman"/>
      <w:b/>
      <w:kern w:val="0"/>
      <w:sz w:val="28"/>
      <w:szCs w:val="20"/>
    </w:rPr>
  </w:style>
  <w:style w:type="character" w:customStyle="1" w:styleId="61">
    <w:name w:val="标题 6 字符1"/>
    <w:qFormat/>
    <w:rsid w:val="0052392D"/>
    <w:rPr>
      <w:rFonts w:ascii="Arial" w:eastAsia="黑体" w:hAnsi="Arial" w:cs="Times New Roman"/>
      <w:b/>
      <w:kern w:val="0"/>
      <w:sz w:val="24"/>
      <w:szCs w:val="20"/>
    </w:rPr>
  </w:style>
  <w:style w:type="character" w:customStyle="1" w:styleId="71">
    <w:name w:val="标题 7 字符1"/>
    <w:qFormat/>
    <w:rsid w:val="0052392D"/>
    <w:rPr>
      <w:rFonts w:ascii="Times New Roman" w:eastAsia="宋体" w:hAnsi="Times New Roman" w:cs="Times New Roman"/>
      <w:b/>
      <w:kern w:val="0"/>
      <w:sz w:val="24"/>
      <w:szCs w:val="20"/>
    </w:rPr>
  </w:style>
  <w:style w:type="character" w:customStyle="1" w:styleId="81">
    <w:name w:val="标题 8 字符1"/>
    <w:qFormat/>
    <w:rsid w:val="0052392D"/>
    <w:rPr>
      <w:rFonts w:ascii="Arial" w:eastAsia="黑体" w:hAnsi="Arial" w:cs="Times New Roman"/>
      <w:kern w:val="0"/>
      <w:sz w:val="24"/>
      <w:szCs w:val="20"/>
    </w:rPr>
  </w:style>
  <w:style w:type="character" w:customStyle="1" w:styleId="910">
    <w:name w:val="标题 9 字符1"/>
    <w:qFormat/>
    <w:rsid w:val="0052392D"/>
    <w:rPr>
      <w:rFonts w:ascii="Arial" w:eastAsia="黑体" w:hAnsi="Arial" w:cs="Times New Roman"/>
      <w:kern w:val="0"/>
      <w:sz w:val="20"/>
      <w:szCs w:val="20"/>
    </w:rPr>
  </w:style>
  <w:style w:type="paragraph" w:customStyle="1" w:styleId="Style30">
    <w:name w:val="_Style 30"/>
    <w:basedOn w:val="a6"/>
    <w:next w:val="af2"/>
    <w:uiPriority w:val="1"/>
    <w:qFormat/>
    <w:rsid w:val="0052392D"/>
    <w:pPr>
      <w:widowControl w:val="0"/>
      <w:kinsoku/>
      <w:autoSpaceDE/>
      <w:autoSpaceDN/>
      <w:adjustRightInd/>
      <w:snapToGrid/>
      <w:spacing w:after="0"/>
      <w:ind w:firstLineChars="200" w:firstLine="420"/>
      <w:jc w:val="both"/>
      <w:textAlignment w:val="auto"/>
    </w:pPr>
    <w:rPr>
      <w:rFonts w:ascii="Times New Roman" w:eastAsia="宋体" w:hAnsi="Times New Roman" w:cs="Times New Roman"/>
      <w:noProof w:val="0"/>
      <w:snapToGrid/>
      <w:color w:val="auto"/>
      <w:kern w:val="2"/>
      <w:szCs w:val="24"/>
      <w:lang w:eastAsia="zh-CN"/>
    </w:rPr>
  </w:style>
  <w:style w:type="character" w:customStyle="1" w:styleId="1e">
    <w:name w:val="文档结构图 字符1"/>
    <w:uiPriority w:val="99"/>
    <w:qFormat/>
    <w:rsid w:val="0052392D"/>
    <w:rPr>
      <w:rFonts w:ascii="宋体" w:eastAsia="宋体" w:hAnsi="Times New Roman" w:cs="Times New Roman"/>
      <w:sz w:val="18"/>
      <w:szCs w:val="18"/>
    </w:rPr>
  </w:style>
  <w:style w:type="character" w:customStyle="1" w:styleId="311">
    <w:name w:val="正文文本 3 字符1"/>
    <w:uiPriority w:val="99"/>
    <w:qFormat/>
    <w:rsid w:val="0052392D"/>
    <w:rPr>
      <w:rFonts w:ascii="Times New Roman" w:eastAsia="宋体" w:hAnsi="Times New Roman" w:cs="Times New Roman"/>
      <w:kern w:val="0"/>
      <w:sz w:val="16"/>
      <w:szCs w:val="16"/>
    </w:rPr>
  </w:style>
  <w:style w:type="character" w:customStyle="1" w:styleId="1f">
    <w:name w:val="正文文本 字符1"/>
    <w:uiPriority w:val="1"/>
    <w:qFormat/>
    <w:rsid w:val="0052392D"/>
    <w:rPr>
      <w:rFonts w:ascii="Times New Roman" w:eastAsia="宋体" w:hAnsi="Times New Roman" w:cs="Times New Roman"/>
      <w:kern w:val="0"/>
      <w:sz w:val="20"/>
      <w:szCs w:val="20"/>
    </w:rPr>
  </w:style>
  <w:style w:type="character" w:customStyle="1" w:styleId="1f0">
    <w:name w:val="正文文本缩进 字符1"/>
    <w:uiPriority w:val="99"/>
    <w:qFormat/>
    <w:rsid w:val="0052392D"/>
    <w:rPr>
      <w:rFonts w:ascii="MS Reference Specialty" w:eastAsia="宋体" w:hAnsi="MS Reference Specialty" w:cs="MS Reference Specialty"/>
      <w:kern w:val="0"/>
      <w:sz w:val="20"/>
      <w:szCs w:val="20"/>
    </w:rPr>
  </w:style>
  <w:style w:type="character" w:customStyle="1" w:styleId="1f1">
    <w:name w:val="日期 字符1"/>
    <w:uiPriority w:val="99"/>
    <w:qFormat/>
    <w:rsid w:val="0052392D"/>
    <w:rPr>
      <w:rFonts w:ascii="Times New Roman" w:eastAsia="宋体" w:hAnsi="Times New Roman" w:cs="Times New Roman"/>
      <w:kern w:val="0"/>
      <w:sz w:val="20"/>
      <w:szCs w:val="20"/>
    </w:rPr>
  </w:style>
  <w:style w:type="character" w:customStyle="1" w:styleId="212">
    <w:name w:val="正文文本缩进 2 字符1"/>
    <w:uiPriority w:val="99"/>
    <w:qFormat/>
    <w:rsid w:val="0052392D"/>
    <w:rPr>
      <w:rFonts w:ascii="Times New Roman" w:eastAsia="宋体" w:hAnsi="Times New Roman" w:cs="Times New Roman"/>
      <w:kern w:val="0"/>
      <w:sz w:val="20"/>
      <w:szCs w:val="20"/>
    </w:rPr>
  </w:style>
  <w:style w:type="character" w:customStyle="1" w:styleId="1f2">
    <w:name w:val="批注框文本 字符1"/>
    <w:qFormat/>
    <w:rsid w:val="0052392D"/>
    <w:rPr>
      <w:rFonts w:ascii="Times New Roman" w:eastAsia="宋体" w:hAnsi="Times New Roman" w:cs="Times New Roman"/>
      <w:kern w:val="0"/>
      <w:sz w:val="18"/>
      <w:szCs w:val="18"/>
    </w:rPr>
  </w:style>
  <w:style w:type="character" w:customStyle="1" w:styleId="1f3">
    <w:name w:val="页脚 字符1"/>
    <w:uiPriority w:val="99"/>
    <w:qFormat/>
    <w:rsid w:val="0052392D"/>
    <w:rPr>
      <w:rFonts w:ascii="Times New Roman" w:eastAsia="宋体" w:hAnsi="Times New Roman" w:cs="Times New Roman"/>
      <w:kern w:val="0"/>
      <w:sz w:val="18"/>
      <w:szCs w:val="18"/>
    </w:rPr>
  </w:style>
  <w:style w:type="character" w:customStyle="1" w:styleId="1f4">
    <w:name w:val="页眉 字符1"/>
    <w:qFormat/>
    <w:rsid w:val="0052392D"/>
    <w:rPr>
      <w:rFonts w:ascii="Times New Roman" w:eastAsia="宋体" w:hAnsi="Times New Roman" w:cs="Times New Roman"/>
      <w:kern w:val="0"/>
      <w:sz w:val="18"/>
      <w:szCs w:val="18"/>
    </w:rPr>
  </w:style>
  <w:style w:type="character" w:customStyle="1" w:styleId="312">
    <w:name w:val="正文文本缩进 3 字符1"/>
    <w:uiPriority w:val="99"/>
    <w:qFormat/>
    <w:rsid w:val="0052392D"/>
    <w:rPr>
      <w:rFonts w:ascii="Times New Roman" w:eastAsia="宋体" w:hAnsi="Times New Roman" w:cs="Times New Roman"/>
      <w:kern w:val="0"/>
      <w:sz w:val="16"/>
      <w:szCs w:val="16"/>
    </w:rPr>
  </w:style>
  <w:style w:type="character" w:customStyle="1" w:styleId="210">
    <w:name w:val="正文文本 2 字符1"/>
    <w:link w:val="29"/>
    <w:uiPriority w:val="99"/>
    <w:qFormat/>
    <w:rsid w:val="0052392D"/>
    <w:rPr>
      <w:rFonts w:ascii="Times New Roman" w:eastAsia="黑体" w:hAnsi="Times New Roman" w:cs="Times New Roman"/>
      <w:bCs/>
      <w:snapToGrid/>
      <w:color w:val="auto"/>
      <w:sz w:val="72"/>
      <w:szCs w:val="24"/>
      <w:lang w:eastAsia="zh-CN"/>
    </w:rPr>
  </w:style>
  <w:style w:type="character" w:customStyle="1" w:styleId="HTML10">
    <w:name w:val="HTML 预设格式 字符1"/>
    <w:qFormat/>
    <w:rsid w:val="0052392D"/>
    <w:rPr>
      <w:rFonts w:ascii="宋体" w:eastAsia="宋体" w:hAnsi="宋体" w:cs="宋体"/>
      <w:kern w:val="0"/>
      <w:sz w:val="24"/>
      <w:szCs w:val="24"/>
    </w:rPr>
  </w:style>
  <w:style w:type="character" w:customStyle="1" w:styleId="1f5">
    <w:name w:val="标题 字符1"/>
    <w:uiPriority w:val="99"/>
    <w:qFormat/>
    <w:rsid w:val="0052392D"/>
    <w:rPr>
      <w:rFonts w:ascii="Arial" w:eastAsia="穝灿砰" w:hAnsi="Arial" w:cs="Times New Roman"/>
      <w:kern w:val="0"/>
      <w:sz w:val="52"/>
      <w:szCs w:val="20"/>
    </w:rPr>
  </w:style>
  <w:style w:type="character" w:customStyle="1" w:styleId="1f6">
    <w:name w:val="批注主题 字符1"/>
    <w:qFormat/>
    <w:rsid w:val="0052392D"/>
    <w:rPr>
      <w:rFonts w:ascii="Times New Roman" w:eastAsia="宋体" w:hAnsi="Times New Roman" w:cs="Times New Roman"/>
      <w:b/>
      <w:bCs/>
      <w:kern w:val="0"/>
      <w:sz w:val="20"/>
      <w:szCs w:val="20"/>
    </w:rPr>
  </w:style>
  <w:style w:type="paragraph" w:customStyle="1" w:styleId="378020">
    <w:name w:val="样式 标题 3 + (中文) 黑体 小四 非加粗 段前: 7.8 磅 段后: 0 磅 行距: 固定值 20 磅"/>
    <w:basedOn w:val="30"/>
    <w:qFormat/>
    <w:rsid w:val="0052392D"/>
    <w:pPr>
      <w:keepNext w:val="0"/>
      <w:keepLines w:val="0"/>
      <w:autoSpaceDE/>
      <w:autoSpaceDN/>
      <w:adjustRightInd/>
      <w:spacing w:before="0" w:after="0" w:line="400" w:lineRule="exact"/>
    </w:pPr>
    <w:rPr>
      <w:rFonts w:ascii="Times New Roman" w:eastAsia="黑体" w:cs="宋体"/>
      <w:b w:val="0"/>
      <w:u w:val="none"/>
    </w:rPr>
  </w:style>
  <w:style w:type="paragraph" w:customStyle="1" w:styleId="CharCharCharChar">
    <w:name w:val="Char Char Char Char"/>
    <w:basedOn w:val="a6"/>
    <w:qFormat/>
    <w:rsid w:val="0052392D"/>
    <w:pPr>
      <w:widowControl w:val="0"/>
      <w:kinsoku/>
      <w:autoSpaceDE/>
      <w:autoSpaceDN/>
      <w:adjustRightInd/>
      <w:snapToGrid/>
      <w:spacing w:after="0"/>
      <w:jc w:val="both"/>
      <w:textAlignment w:val="auto"/>
    </w:pPr>
    <w:rPr>
      <w:rFonts w:ascii="Times New Roman" w:eastAsia="宋体" w:hAnsi="Times New Roman" w:cs="Times New Roman"/>
      <w:noProof w:val="0"/>
      <w:snapToGrid/>
      <w:color w:val="auto"/>
      <w:kern w:val="2"/>
      <w:szCs w:val="20"/>
      <w:lang w:eastAsia="zh-CN"/>
    </w:rPr>
  </w:style>
  <w:style w:type="paragraph" w:customStyle="1" w:styleId="affff7">
    <w:name w:val="文章附标题"/>
    <w:basedOn w:val="a6"/>
    <w:qFormat/>
    <w:rsid w:val="0052392D"/>
    <w:pPr>
      <w:widowControl w:val="0"/>
      <w:kinsoku/>
      <w:autoSpaceDE/>
      <w:autoSpaceDN/>
      <w:adjustRightInd/>
      <w:snapToGrid/>
      <w:spacing w:before="104" w:after="104" w:line="0" w:lineRule="atLeast"/>
      <w:jc w:val="center"/>
      <w:textAlignment w:val="auto"/>
    </w:pPr>
    <w:rPr>
      <w:rFonts w:ascii="Times New Roman" w:eastAsia="宋体" w:hAnsi="Times New Roman" w:cs="Times New Roman"/>
      <w:noProof w:val="0"/>
      <w:snapToGrid/>
      <w:color w:val="auto"/>
      <w:sz w:val="36"/>
      <w:szCs w:val="20"/>
      <w:lang w:eastAsia="zh-CN"/>
    </w:rPr>
  </w:style>
  <w:style w:type="paragraph" w:customStyle="1" w:styleId="affff8">
    <w:name w:val="样式 小四"/>
    <w:qFormat/>
    <w:rsid w:val="0052392D"/>
    <w:pPr>
      <w:widowControl w:val="0"/>
      <w:adjustRightInd w:val="0"/>
      <w:spacing w:after="0" w:line="360" w:lineRule="atLeast"/>
      <w:textAlignment w:val="baseline"/>
    </w:pPr>
    <w:rPr>
      <w:rFonts w:ascii="Calibri" w:eastAsia="宋体" w:hAnsi="Calibri"/>
      <w:snapToGrid/>
      <w:color w:val="auto"/>
      <w:sz w:val="24"/>
      <w:szCs w:val="22"/>
      <w:lang w:eastAsia="zh-CN"/>
    </w:rPr>
  </w:style>
  <w:style w:type="paragraph" w:customStyle="1" w:styleId="affff9">
    <w:name w:val="正文五号缩进"/>
    <w:basedOn w:val="a6"/>
    <w:qFormat/>
    <w:rsid w:val="0052392D"/>
    <w:pPr>
      <w:widowControl w:val="0"/>
      <w:kinsoku/>
      <w:autoSpaceDE/>
      <w:autoSpaceDN/>
      <w:adjustRightInd/>
      <w:snapToGrid/>
      <w:spacing w:after="0"/>
      <w:ind w:firstLineChars="200" w:firstLine="21"/>
      <w:textAlignment w:val="auto"/>
    </w:pPr>
    <w:rPr>
      <w:rFonts w:ascii="Times New Roman" w:eastAsia="宋体" w:hAnsi="Times New Roman" w:cs="Times New Roman"/>
      <w:noProof w:val="0"/>
      <w:snapToGrid/>
      <w:color w:val="auto"/>
      <w:szCs w:val="20"/>
      <w:lang w:eastAsia="zh-CN"/>
    </w:rPr>
  </w:style>
  <w:style w:type="paragraph" w:customStyle="1" w:styleId="WPSPlain">
    <w:name w:val="WPS Plain"/>
    <w:qFormat/>
    <w:rsid w:val="0052392D"/>
    <w:pPr>
      <w:spacing w:after="0" w:line="240" w:lineRule="auto"/>
    </w:pPr>
    <w:rPr>
      <w:rFonts w:ascii="Times New Roman" w:eastAsia="宋体" w:hAnsi="Times New Roman" w:cs="Times New Roman"/>
      <w:snapToGrid/>
      <w:color w:val="auto"/>
      <w:sz w:val="20"/>
      <w:szCs w:val="20"/>
      <w:lang w:eastAsia="zh-CN"/>
    </w:rPr>
  </w:style>
  <w:style w:type="paragraph" w:customStyle="1" w:styleId="affffa">
    <w:name w:val="目录标题"/>
    <w:basedOn w:val="a6"/>
    <w:qFormat/>
    <w:rsid w:val="0052392D"/>
    <w:pPr>
      <w:widowControl w:val="0"/>
      <w:kinsoku/>
      <w:autoSpaceDE/>
      <w:autoSpaceDN/>
      <w:adjustRightInd/>
      <w:snapToGrid/>
      <w:spacing w:before="209" w:after="209" w:line="0" w:lineRule="atLeast"/>
      <w:ind w:firstLineChars="200" w:firstLine="21"/>
      <w:jc w:val="center"/>
      <w:textAlignment w:val="auto"/>
    </w:pPr>
    <w:rPr>
      <w:rFonts w:eastAsia="穝灿砰" w:cs="Times New Roman"/>
      <w:noProof w:val="0"/>
      <w:snapToGrid/>
      <w:color w:val="auto"/>
      <w:spacing w:val="209"/>
      <w:sz w:val="52"/>
      <w:szCs w:val="20"/>
      <w:lang w:eastAsia="zh-CN"/>
    </w:rPr>
  </w:style>
  <w:style w:type="character" w:customStyle="1" w:styleId="3CharCharChar">
    <w:name w:val="标题 3 Char Char Char"/>
    <w:qFormat/>
    <w:rsid w:val="0052392D"/>
    <w:rPr>
      <w:rFonts w:eastAsia="宋体"/>
      <w:b/>
      <w:kern w:val="2"/>
      <w:sz w:val="32"/>
      <w:lang w:val="en-US" w:eastAsia="zh-CN" w:bidi="ar-SA"/>
    </w:rPr>
  </w:style>
  <w:style w:type="paragraph" w:customStyle="1" w:styleId="1f7">
    <w:name w:val="列表段落1"/>
    <w:basedOn w:val="a6"/>
    <w:semiHidden/>
    <w:qFormat/>
    <w:rsid w:val="0052392D"/>
    <w:pPr>
      <w:widowControl w:val="0"/>
      <w:kinsoku/>
      <w:autoSpaceDE/>
      <w:autoSpaceDN/>
      <w:adjustRightInd/>
      <w:snapToGrid/>
      <w:spacing w:after="0"/>
      <w:ind w:firstLineChars="200" w:firstLine="420"/>
      <w:textAlignment w:val="auto"/>
    </w:pPr>
    <w:rPr>
      <w:rFonts w:ascii="MS Reference Specialty" w:eastAsia="宋体" w:hAnsi="MS Reference Specialty" w:cs="MS Reference Specialty"/>
      <w:noProof w:val="0"/>
      <w:snapToGrid/>
      <w:color w:val="auto"/>
      <w:sz w:val="24"/>
      <w:szCs w:val="24"/>
      <w:lang w:eastAsia="zh-CN"/>
    </w:rPr>
  </w:style>
  <w:style w:type="paragraph" w:customStyle="1" w:styleId="2TimesNewRoman5020">
    <w:name w:val="样式 标题 2 + Times New Roman 四号 非加粗 段前: 5 磅 段后: 0 磅 行距: 固定值 20..."/>
    <w:basedOn w:val="21"/>
    <w:qFormat/>
    <w:rsid w:val="0052392D"/>
    <w:pPr>
      <w:autoSpaceDE/>
      <w:autoSpaceDN/>
      <w:adjustRightInd/>
      <w:spacing w:beforeLines="50" w:before="260" w:afterLines="50" w:after="260" w:line="360" w:lineRule="auto"/>
      <w:jc w:val="both"/>
    </w:pPr>
    <w:rPr>
      <w:rFonts w:ascii="宋体" w:eastAsia="宋体" w:hAnsi="Times New Roman" w:cs="宋体"/>
      <w:b w:val="0"/>
      <w:kern w:val="2"/>
      <w:sz w:val="28"/>
    </w:rPr>
  </w:style>
  <w:style w:type="paragraph" w:customStyle="1" w:styleId="36">
    <w:name w:val="3"/>
    <w:basedOn w:val="a6"/>
    <w:next w:val="32"/>
    <w:uiPriority w:val="99"/>
    <w:qFormat/>
    <w:rsid w:val="0052392D"/>
    <w:pPr>
      <w:widowControl w:val="0"/>
      <w:kinsoku/>
      <w:autoSpaceDE/>
      <w:autoSpaceDN/>
      <w:adjustRightInd/>
      <w:snapToGrid/>
      <w:spacing w:after="0"/>
      <w:jc w:val="both"/>
      <w:textAlignment w:val="auto"/>
    </w:pPr>
    <w:rPr>
      <w:rFonts w:ascii="宋体" w:eastAsia="宋体" w:hAnsi="Times New Roman" w:cs="Times New Roman"/>
      <w:noProof w:val="0"/>
      <w:snapToGrid/>
      <w:color w:val="auto"/>
      <w:kern w:val="2"/>
      <w:sz w:val="24"/>
      <w:szCs w:val="20"/>
      <w:lang w:eastAsia="zh-CN"/>
    </w:rPr>
  </w:style>
  <w:style w:type="paragraph" w:customStyle="1" w:styleId="2f0">
    <w:name w:val="2"/>
    <w:basedOn w:val="a6"/>
    <w:next w:val="af4"/>
    <w:uiPriority w:val="99"/>
    <w:qFormat/>
    <w:rsid w:val="0052392D"/>
    <w:pPr>
      <w:widowControl w:val="0"/>
      <w:kinsoku/>
      <w:autoSpaceDE/>
      <w:autoSpaceDN/>
      <w:adjustRightInd/>
      <w:snapToGrid/>
      <w:spacing w:after="0"/>
      <w:ind w:left="432"/>
      <w:jc w:val="both"/>
      <w:textAlignment w:val="auto"/>
    </w:pPr>
    <w:rPr>
      <w:rFonts w:ascii="Times New Roman" w:eastAsia="宋体" w:hAnsi="Times New Roman" w:cs="Times New Roman"/>
      <w:noProof w:val="0"/>
      <w:snapToGrid/>
      <w:color w:val="auto"/>
      <w:kern w:val="2"/>
      <w:szCs w:val="20"/>
      <w:lang w:eastAsia="zh-CN"/>
    </w:rPr>
  </w:style>
  <w:style w:type="paragraph" w:customStyle="1" w:styleId="affffb">
    <w:name w:val="样式"/>
    <w:uiPriority w:val="99"/>
    <w:qFormat/>
    <w:rsid w:val="0052392D"/>
    <w:pPr>
      <w:widowControl w:val="0"/>
      <w:spacing w:after="0" w:line="240" w:lineRule="auto"/>
      <w:jc w:val="both"/>
    </w:pPr>
    <w:rPr>
      <w:rFonts w:ascii="Times New Roman" w:eastAsia="宋体" w:hAnsi="Times New Roman" w:cs="Times New Roman"/>
      <w:snapToGrid/>
      <w:color w:val="auto"/>
      <w:kern w:val="2"/>
      <w:szCs w:val="24"/>
      <w:lang w:eastAsia="zh-CN"/>
    </w:rPr>
  </w:style>
  <w:style w:type="character" w:customStyle="1" w:styleId="CharChar2">
    <w:name w:val="Char Char2"/>
    <w:uiPriority w:val="99"/>
    <w:qFormat/>
    <w:rsid w:val="0052392D"/>
    <w:rPr>
      <w:rFonts w:ascii="Arial" w:eastAsia="黑体" w:hAnsi="Arial"/>
      <w:b/>
      <w:kern w:val="2"/>
      <w:sz w:val="32"/>
      <w:lang w:val="en-US" w:eastAsia="zh-CN"/>
    </w:rPr>
  </w:style>
  <w:style w:type="paragraph" w:customStyle="1" w:styleId="16620">
    <w:name w:val="样式 标题 1 + 黑体 三号 非加粗 居中 段前: 6 磅 段后: 6 磅 行距: 固定值 20 磅"/>
    <w:basedOn w:val="11"/>
    <w:uiPriority w:val="99"/>
    <w:qFormat/>
    <w:rsid w:val="0052392D"/>
    <w:pPr>
      <w:autoSpaceDE/>
      <w:autoSpaceDN/>
      <w:adjustRightInd/>
      <w:spacing w:before="120" w:line="400" w:lineRule="exact"/>
    </w:pPr>
    <w:rPr>
      <w:rFonts w:ascii="黑体" w:eastAsia="黑体" w:hAnsi="黑体" w:cs="宋体"/>
      <w:b w:val="0"/>
    </w:rPr>
  </w:style>
  <w:style w:type="character" w:customStyle="1" w:styleId="font161">
    <w:name w:val="font161"/>
    <w:uiPriority w:val="99"/>
    <w:qFormat/>
    <w:rsid w:val="0052392D"/>
    <w:rPr>
      <w:b/>
      <w:sz w:val="32"/>
    </w:rPr>
  </w:style>
  <w:style w:type="paragraph" w:customStyle="1" w:styleId="62">
    <w:name w:val="6'"/>
    <w:basedOn w:val="a6"/>
    <w:uiPriority w:val="99"/>
    <w:qFormat/>
    <w:rsid w:val="0052392D"/>
    <w:pPr>
      <w:widowControl w:val="0"/>
      <w:kinsoku/>
      <w:spacing w:after="0" w:line="320" w:lineRule="exact"/>
      <w:jc w:val="center"/>
    </w:pPr>
    <w:rPr>
      <w:rFonts w:ascii="Times New Roman" w:eastAsia="宋体" w:hAnsi="Times New Roman" w:cs="Times New Roman"/>
      <w:noProof w:val="0"/>
      <w:snapToGrid/>
      <w:color w:val="auto"/>
      <w:spacing w:val="20"/>
      <w:kern w:val="28"/>
      <w:szCs w:val="20"/>
      <w:lang w:eastAsia="zh-CN"/>
    </w:rPr>
  </w:style>
  <w:style w:type="paragraph" w:customStyle="1" w:styleId="affffc">
    <w:name w:val="表格"/>
    <w:basedOn w:val="a6"/>
    <w:uiPriority w:val="99"/>
    <w:qFormat/>
    <w:rsid w:val="0052392D"/>
    <w:pPr>
      <w:widowControl w:val="0"/>
      <w:kinsoku/>
      <w:autoSpaceDE/>
      <w:autoSpaceDN/>
      <w:adjustRightInd/>
      <w:snapToGrid/>
      <w:spacing w:after="0"/>
      <w:jc w:val="center"/>
      <w:textAlignment w:val="center"/>
    </w:pPr>
    <w:rPr>
      <w:rFonts w:ascii="华文细黑" w:eastAsia="宋体" w:hAnsi="华文细黑" w:cs="Times New Roman"/>
      <w:noProof w:val="0"/>
      <w:snapToGrid/>
      <w:color w:val="auto"/>
      <w:szCs w:val="20"/>
      <w:lang w:eastAsia="zh-CN"/>
    </w:rPr>
  </w:style>
  <w:style w:type="paragraph" w:customStyle="1" w:styleId="XW">
    <w:name w:val="XW正文"/>
    <w:basedOn w:val="af4"/>
    <w:uiPriority w:val="99"/>
    <w:qFormat/>
    <w:rsid w:val="0052392D"/>
    <w:pPr>
      <w:adjustRightInd w:val="0"/>
      <w:snapToGrid w:val="0"/>
      <w:spacing w:line="300" w:lineRule="auto"/>
      <w:ind w:firstLineChars="200" w:firstLine="520"/>
      <w:jc w:val="left"/>
    </w:pPr>
    <w:rPr>
      <w:kern w:val="0"/>
      <w:sz w:val="20"/>
    </w:rPr>
  </w:style>
  <w:style w:type="paragraph" w:customStyle="1" w:styleId="affffd">
    <w:name w:val="金安桥正文"/>
    <w:basedOn w:val="af4"/>
    <w:uiPriority w:val="99"/>
    <w:qFormat/>
    <w:rsid w:val="0052392D"/>
    <w:pPr>
      <w:adjustRightInd w:val="0"/>
      <w:spacing w:line="300" w:lineRule="auto"/>
      <w:ind w:firstLineChars="200" w:firstLine="200"/>
      <w:jc w:val="left"/>
    </w:pPr>
    <w:rPr>
      <w:kern w:val="0"/>
      <w:szCs w:val="20"/>
    </w:rPr>
  </w:style>
  <w:style w:type="character" w:customStyle="1" w:styleId="affffe">
    <w:name w:val="样式 粉红"/>
    <w:uiPriority w:val="99"/>
    <w:qFormat/>
    <w:rsid w:val="0052392D"/>
    <w:rPr>
      <w:color w:val="auto"/>
      <w:u w:val="none"/>
    </w:rPr>
  </w:style>
  <w:style w:type="paragraph" w:customStyle="1" w:styleId="CharCharCharChar11">
    <w:name w:val="Char Char Char Char11"/>
    <w:basedOn w:val="a6"/>
    <w:uiPriority w:val="99"/>
    <w:qFormat/>
    <w:rsid w:val="0052392D"/>
    <w:pPr>
      <w:kinsoku/>
      <w:autoSpaceDE/>
      <w:autoSpaceDN/>
      <w:adjustRightInd/>
      <w:snapToGrid/>
      <w:spacing w:line="240" w:lineRule="exact"/>
      <w:textAlignment w:val="auto"/>
    </w:pPr>
    <w:rPr>
      <w:rFonts w:ascii="Times New Roman" w:eastAsia="宋体" w:hAnsi="Times New Roman" w:cs="Times New Roman"/>
      <w:noProof w:val="0"/>
      <w:snapToGrid/>
      <w:color w:val="auto"/>
      <w:kern w:val="2"/>
      <w:szCs w:val="20"/>
      <w:lang w:eastAsia="zh-CN"/>
    </w:rPr>
  </w:style>
  <w:style w:type="paragraph" w:customStyle="1" w:styleId="p17">
    <w:name w:val="p17"/>
    <w:basedOn w:val="a6"/>
    <w:uiPriority w:val="99"/>
    <w:qFormat/>
    <w:rsid w:val="0052392D"/>
    <w:pPr>
      <w:kinsoku/>
      <w:autoSpaceDE/>
      <w:autoSpaceDN/>
      <w:adjustRightInd/>
      <w:snapToGrid/>
      <w:spacing w:after="0"/>
      <w:jc w:val="both"/>
      <w:textAlignment w:val="auto"/>
    </w:pPr>
    <w:rPr>
      <w:rFonts w:ascii="Times New Roman" w:eastAsia="宋体" w:hAnsi="Times New Roman" w:cs="Times New Roman"/>
      <w:noProof w:val="0"/>
      <w:snapToGrid/>
      <w:color w:val="auto"/>
      <w:lang w:eastAsia="zh-CN"/>
    </w:rPr>
  </w:style>
  <w:style w:type="paragraph" w:customStyle="1" w:styleId="Normal0">
    <w:name w:val="Normal_0"/>
    <w:uiPriority w:val="99"/>
    <w:qFormat/>
    <w:rsid w:val="0052392D"/>
    <w:pPr>
      <w:spacing w:before="120" w:after="240" w:line="240" w:lineRule="auto"/>
      <w:jc w:val="both"/>
    </w:pPr>
    <w:rPr>
      <w:rFonts w:ascii="Calibri" w:eastAsia="宋体" w:hAnsi="Calibri" w:cs="Times New Roman"/>
      <w:snapToGrid/>
      <w:color w:val="auto"/>
      <w:sz w:val="22"/>
      <w:szCs w:val="22"/>
      <w:lang w:val="ru-RU"/>
    </w:rPr>
  </w:style>
  <w:style w:type="paragraph" w:customStyle="1" w:styleId="Char120">
    <w:name w:val="Char12"/>
    <w:basedOn w:val="a6"/>
    <w:uiPriority w:val="99"/>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character" w:customStyle="1" w:styleId="CharChar12">
    <w:name w:val="Char Char12"/>
    <w:uiPriority w:val="99"/>
    <w:qFormat/>
    <w:rsid w:val="0052392D"/>
    <w:rPr>
      <w:rFonts w:eastAsia="宋体"/>
      <w:kern w:val="2"/>
      <w:sz w:val="24"/>
      <w:lang w:val="en-US" w:eastAsia="zh-CN"/>
    </w:rPr>
  </w:style>
  <w:style w:type="paragraph" w:customStyle="1" w:styleId="CharCharCharChar2">
    <w:name w:val="Char Char Char Char2"/>
    <w:basedOn w:val="a6"/>
    <w:uiPriority w:val="99"/>
    <w:qFormat/>
    <w:rsid w:val="0052392D"/>
    <w:pPr>
      <w:kinsoku/>
      <w:autoSpaceDE/>
      <w:autoSpaceDN/>
      <w:adjustRightInd/>
      <w:snapToGrid/>
      <w:spacing w:line="240" w:lineRule="exact"/>
      <w:textAlignment w:val="auto"/>
    </w:pPr>
    <w:rPr>
      <w:rFonts w:ascii="Times New Roman" w:eastAsia="宋体" w:hAnsi="Times New Roman" w:cs="Times New Roman"/>
      <w:noProof w:val="0"/>
      <w:snapToGrid/>
      <w:color w:val="auto"/>
      <w:kern w:val="2"/>
      <w:szCs w:val="20"/>
      <w:lang w:eastAsia="zh-CN"/>
    </w:rPr>
  </w:style>
  <w:style w:type="paragraph" w:customStyle="1" w:styleId="1f8">
    <w:name w:val="访问过的超链接1"/>
    <w:uiPriority w:val="99"/>
    <w:qFormat/>
    <w:rsid w:val="0052392D"/>
    <w:pPr>
      <w:widowControl w:val="0"/>
      <w:spacing w:after="0" w:line="240" w:lineRule="auto"/>
      <w:jc w:val="both"/>
    </w:pPr>
    <w:rPr>
      <w:rFonts w:ascii="Times New Roman" w:eastAsia="宋体" w:hAnsi="Times New Roman" w:cs="Times New Roman"/>
      <w:snapToGrid/>
      <w:color w:val="auto"/>
      <w:kern w:val="2"/>
      <w:szCs w:val="24"/>
      <w:lang w:eastAsia="zh-CN"/>
    </w:rPr>
  </w:style>
  <w:style w:type="paragraph" w:customStyle="1" w:styleId="1f9">
    <w:name w:val="样式1"/>
    <w:uiPriority w:val="99"/>
    <w:qFormat/>
    <w:rsid w:val="0052392D"/>
    <w:pPr>
      <w:widowControl w:val="0"/>
      <w:spacing w:after="0" w:line="240" w:lineRule="auto"/>
      <w:jc w:val="both"/>
    </w:pPr>
    <w:rPr>
      <w:rFonts w:ascii="Times New Roman" w:eastAsia="宋体" w:hAnsi="Times New Roman" w:cs="Times New Roman"/>
      <w:snapToGrid/>
      <w:color w:val="auto"/>
      <w:kern w:val="2"/>
      <w:szCs w:val="24"/>
      <w:lang w:eastAsia="zh-CN"/>
    </w:rPr>
  </w:style>
  <w:style w:type="paragraph" w:customStyle="1" w:styleId="Char110">
    <w:name w:val="Char11"/>
    <w:basedOn w:val="a6"/>
    <w:uiPriority w:val="99"/>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CharCharCharChar1">
    <w:name w:val="Char Char Char Char1"/>
    <w:basedOn w:val="a6"/>
    <w:uiPriority w:val="99"/>
    <w:qFormat/>
    <w:rsid w:val="0052392D"/>
    <w:pPr>
      <w:kinsoku/>
      <w:autoSpaceDE/>
      <w:autoSpaceDN/>
      <w:adjustRightInd/>
      <w:snapToGrid/>
      <w:spacing w:line="240" w:lineRule="exact"/>
      <w:textAlignment w:val="auto"/>
    </w:pPr>
    <w:rPr>
      <w:rFonts w:ascii="Times New Roman" w:eastAsia="宋体" w:hAnsi="Times New Roman" w:cs="Times New Roman"/>
      <w:noProof w:val="0"/>
      <w:snapToGrid/>
      <w:color w:val="auto"/>
      <w:kern w:val="2"/>
      <w:szCs w:val="20"/>
      <w:lang w:eastAsia="zh-CN"/>
    </w:rPr>
  </w:style>
  <w:style w:type="character" w:customStyle="1" w:styleId="1fa">
    <w:name w:val="正文1"/>
    <w:qFormat/>
    <w:rsid w:val="0052392D"/>
    <w:rPr>
      <w:rFonts w:ascii="宋体" w:hAnsi="宋体"/>
      <w:color w:val="000000"/>
    </w:rPr>
  </w:style>
  <w:style w:type="paragraph" w:customStyle="1" w:styleId="TOC10">
    <w:name w:val="TOC 标题1"/>
    <w:basedOn w:val="11"/>
    <w:next w:val="a6"/>
    <w:uiPriority w:val="99"/>
    <w:qFormat/>
    <w:rsid w:val="0052392D"/>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2Char">
    <w:name w:val="样式2 Char"/>
    <w:link w:val="2b"/>
    <w:qFormat/>
    <w:rsid w:val="0052392D"/>
    <w:rPr>
      <w:rFonts w:ascii="Times New Roman" w:eastAsia="宋体" w:hAnsi="Times New Roman" w:cs="Times New Roman"/>
      <w:snapToGrid/>
      <w:color w:val="auto"/>
      <w:kern w:val="2"/>
      <w:sz w:val="24"/>
      <w:szCs w:val="20"/>
      <w:lang w:eastAsia="zh-CN"/>
    </w:rPr>
  </w:style>
  <w:style w:type="paragraph" w:customStyle="1" w:styleId="37">
    <w:name w:val="样式3"/>
    <w:basedOn w:val="21"/>
    <w:link w:val="3Char0"/>
    <w:qFormat/>
    <w:rsid w:val="0052392D"/>
    <w:pPr>
      <w:autoSpaceDE/>
      <w:autoSpaceDN/>
      <w:adjustRightInd/>
      <w:spacing w:before="260" w:after="260" w:line="416" w:lineRule="auto"/>
      <w:jc w:val="both"/>
    </w:pPr>
    <w:rPr>
      <w:rFonts w:ascii="Cambria" w:eastAsia="宋体" w:hAnsi="Cambria"/>
      <w:bCs/>
      <w:kern w:val="2"/>
      <w:sz w:val="28"/>
      <w:szCs w:val="32"/>
    </w:rPr>
  </w:style>
  <w:style w:type="character" w:customStyle="1" w:styleId="3Char0">
    <w:name w:val="样式3 Char"/>
    <w:link w:val="37"/>
    <w:qFormat/>
    <w:rsid w:val="0052392D"/>
    <w:rPr>
      <w:rFonts w:ascii="Cambria" w:eastAsia="宋体" w:hAnsi="Cambria" w:cs="Times New Roman"/>
      <w:b/>
      <w:bCs/>
      <w:snapToGrid/>
      <w:color w:val="auto"/>
      <w:kern w:val="2"/>
      <w:sz w:val="28"/>
      <w:szCs w:val="32"/>
      <w:lang w:eastAsia="zh-CN"/>
    </w:rPr>
  </w:style>
  <w:style w:type="paragraph" w:customStyle="1" w:styleId="42">
    <w:name w:val="样式4"/>
    <w:basedOn w:val="21"/>
    <w:link w:val="4Char"/>
    <w:qFormat/>
    <w:rsid w:val="0052392D"/>
    <w:pPr>
      <w:autoSpaceDE/>
      <w:autoSpaceDN/>
      <w:adjustRightInd/>
      <w:spacing w:before="260" w:after="260" w:line="416" w:lineRule="auto"/>
      <w:jc w:val="both"/>
    </w:pPr>
    <w:rPr>
      <w:rFonts w:ascii="Cambria" w:eastAsia="宋体" w:hAnsi="Cambria"/>
      <w:bCs/>
      <w:kern w:val="2"/>
      <w:sz w:val="32"/>
      <w:szCs w:val="32"/>
    </w:rPr>
  </w:style>
  <w:style w:type="character" w:customStyle="1" w:styleId="4Char">
    <w:name w:val="样式4 Char"/>
    <w:link w:val="42"/>
    <w:qFormat/>
    <w:rsid w:val="0052392D"/>
    <w:rPr>
      <w:rFonts w:ascii="Cambria" w:eastAsia="宋体" w:hAnsi="Cambria" w:cs="Times New Roman"/>
      <w:b/>
      <w:bCs/>
      <w:snapToGrid/>
      <w:color w:val="auto"/>
      <w:kern w:val="2"/>
      <w:sz w:val="32"/>
      <w:szCs w:val="32"/>
      <w:lang w:eastAsia="zh-CN"/>
    </w:rPr>
  </w:style>
  <w:style w:type="paragraph" w:customStyle="1" w:styleId="1fb">
    <w:name w:val="无间隔1"/>
    <w:qFormat/>
    <w:rsid w:val="0052392D"/>
    <w:pPr>
      <w:widowControl w:val="0"/>
      <w:spacing w:after="0" w:line="240" w:lineRule="auto"/>
      <w:jc w:val="both"/>
    </w:pPr>
    <w:rPr>
      <w:rFonts w:ascii="Times New Roman" w:eastAsia="宋体" w:hAnsi="Times New Roman" w:cs="Times New Roman"/>
      <w:snapToGrid/>
      <w:color w:val="auto"/>
      <w:kern w:val="2"/>
      <w:szCs w:val="24"/>
      <w:lang w:eastAsia="zh-CN"/>
    </w:rPr>
  </w:style>
  <w:style w:type="paragraph" w:customStyle="1" w:styleId="2f1">
    <w:name w:val="修订2"/>
    <w:hidden/>
    <w:uiPriority w:val="99"/>
    <w:unhideWhenUsed/>
    <w:qFormat/>
    <w:rsid w:val="0052392D"/>
    <w:pPr>
      <w:spacing w:after="0" w:line="240" w:lineRule="auto"/>
    </w:pPr>
    <w:rPr>
      <w:rFonts w:ascii="Times New Roman" w:eastAsia="宋体" w:hAnsi="Times New Roman" w:cs="Times New Roman"/>
      <w:snapToGrid/>
      <w:color w:val="auto"/>
      <w:kern w:val="2"/>
      <w:szCs w:val="24"/>
      <w:lang w:eastAsia="zh-CN"/>
    </w:rPr>
  </w:style>
  <w:style w:type="character" w:customStyle="1" w:styleId="2Char1">
    <w:name w:val="标题 2 Char1"/>
    <w:qFormat/>
    <w:rsid w:val="0052392D"/>
    <w:rPr>
      <w:rFonts w:ascii="Arial" w:eastAsia="黑体" w:hAnsi="Arial" w:cs="Times New Roman"/>
      <w:b/>
      <w:kern w:val="0"/>
      <w:sz w:val="30"/>
      <w:szCs w:val="20"/>
    </w:rPr>
  </w:style>
  <w:style w:type="character" w:customStyle="1" w:styleId="3Char1">
    <w:name w:val="标题 3 Char1"/>
    <w:uiPriority w:val="1"/>
    <w:qFormat/>
    <w:rsid w:val="0052392D"/>
    <w:rPr>
      <w:rFonts w:ascii="宋体" w:eastAsia="宋体" w:hAnsi="Times New Roman" w:cs="Times New Roman"/>
      <w:b/>
      <w:kern w:val="0"/>
      <w:sz w:val="24"/>
      <w:szCs w:val="20"/>
      <w:u w:val="single"/>
    </w:rPr>
  </w:style>
  <w:style w:type="character" w:customStyle="1" w:styleId="Char13">
    <w:name w:val="批注文字 Char1"/>
    <w:qFormat/>
    <w:rsid w:val="0052392D"/>
    <w:rPr>
      <w:rFonts w:ascii="Times New Roman" w:eastAsia="宋体" w:hAnsi="Times New Roman" w:cs="Times New Roman"/>
      <w:szCs w:val="24"/>
    </w:rPr>
  </w:style>
  <w:style w:type="character" w:customStyle="1" w:styleId="Char20">
    <w:name w:val="正文文本缩进 Char2"/>
    <w:uiPriority w:val="99"/>
    <w:qFormat/>
    <w:rsid w:val="0052392D"/>
    <w:rPr>
      <w:rFonts w:ascii="Times New Roman" w:eastAsia="宋体" w:hAnsi="Times New Roman" w:cs="Times New Roman"/>
      <w:sz w:val="24"/>
      <w:szCs w:val="24"/>
    </w:rPr>
  </w:style>
  <w:style w:type="character" w:customStyle="1" w:styleId="Char14">
    <w:name w:val="页脚 Char1"/>
    <w:uiPriority w:val="99"/>
    <w:qFormat/>
    <w:rsid w:val="0052392D"/>
    <w:rPr>
      <w:rFonts w:ascii="宋体" w:eastAsia="宋体" w:hAnsi="Times New Roman" w:cs="Times New Roman"/>
      <w:kern w:val="0"/>
      <w:sz w:val="18"/>
      <w:szCs w:val="20"/>
    </w:rPr>
  </w:style>
  <w:style w:type="character" w:customStyle="1" w:styleId="Char15">
    <w:name w:val="页眉 Char1"/>
    <w:qFormat/>
    <w:rsid w:val="0052392D"/>
    <w:rPr>
      <w:rFonts w:ascii="Times New Roman" w:eastAsia="宋体" w:hAnsi="Times New Roman" w:cs="Times New Roman"/>
      <w:sz w:val="18"/>
      <w:szCs w:val="18"/>
    </w:rPr>
  </w:style>
  <w:style w:type="character" w:customStyle="1" w:styleId="Char16">
    <w:name w:val="标题 Char1"/>
    <w:uiPriority w:val="99"/>
    <w:qFormat/>
    <w:rsid w:val="0052392D"/>
    <w:rPr>
      <w:rFonts w:ascii="Times New Roman" w:eastAsia="宋体" w:hAnsi="Times New Roman" w:cs="Times New Roman"/>
      <w:b/>
      <w:sz w:val="32"/>
      <w:szCs w:val="20"/>
    </w:rPr>
  </w:style>
  <w:style w:type="character" w:customStyle="1" w:styleId="Char12">
    <w:name w:val="列出段落 Char1"/>
    <w:link w:val="18"/>
    <w:qFormat/>
    <w:rsid w:val="0052392D"/>
    <w:rPr>
      <w:rFonts w:ascii="Calibri" w:eastAsia="宋体" w:hAnsi="Calibri" w:cs="Times New Roman"/>
      <w:snapToGrid/>
      <w:color w:val="auto"/>
      <w:kern w:val="2"/>
      <w:szCs w:val="22"/>
      <w:lang w:eastAsia="zh-CN"/>
    </w:rPr>
  </w:style>
  <w:style w:type="paragraph" w:styleId="afffff">
    <w:name w:val="envelope return"/>
    <w:basedOn w:val="a6"/>
    <w:uiPriority w:val="99"/>
    <w:qFormat/>
    <w:rsid w:val="0004142E"/>
    <w:pPr>
      <w:widowControl w:val="0"/>
      <w:kinsoku/>
      <w:autoSpaceDE/>
      <w:autoSpaceDN/>
      <w:adjustRightInd/>
      <w:spacing w:after="0"/>
      <w:jc w:val="both"/>
      <w:textAlignment w:val="auto"/>
    </w:pPr>
    <w:rPr>
      <w:rFonts w:eastAsia="宋体"/>
      <w:noProof w:val="0"/>
      <w:snapToGrid/>
      <w:color w:val="auto"/>
      <w:kern w:val="2"/>
      <w:szCs w:val="20"/>
      <w:lang w:eastAsia="zh-CN"/>
    </w:rPr>
  </w:style>
  <w:style w:type="paragraph" w:styleId="TOC">
    <w:name w:val="TOC Heading"/>
    <w:basedOn w:val="11"/>
    <w:next w:val="a6"/>
    <w:uiPriority w:val="39"/>
    <w:unhideWhenUsed/>
    <w:qFormat/>
    <w:rsid w:val="00776DB1"/>
    <w:pPr>
      <w:widowControl/>
      <w:autoSpaceDE/>
      <w:autoSpaceDN/>
      <w:adjustRightInd/>
      <w:spacing w:after="0" w:line="259" w:lineRule="auto"/>
      <w:jc w:val="left"/>
      <w:outlineLvl w:val="9"/>
    </w:pPr>
    <w:rPr>
      <w:rFonts w:asciiTheme="majorHAnsi" w:eastAsiaTheme="majorEastAsia" w:hAnsiTheme="majorHAnsi" w:cstheme="majorBidi"/>
      <w:b w:val="0"/>
      <w:color w:val="0F476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192.168.1.8\&#25307;&#26631;&#20195;&#29702;\&#21016;&#28165;&#24069;\4.2.1.1" TargetMode="External"/><Relationship Id="rId18" Type="http://schemas.openxmlformats.org/officeDocument/2006/relationships/hyperlink" Target="file:///\\192.168.1.8\&#25307;&#26631;&#20195;&#29702;\&#21016;&#28165;&#24069;\4.2.3.2" TargetMode="External"/><Relationship Id="rId26" Type="http://schemas.openxmlformats.org/officeDocument/2006/relationships/header" Target="header8.xml"/><Relationship Id="rId39" Type="http://schemas.openxmlformats.org/officeDocument/2006/relationships/header" Target="header20.xml"/><Relationship Id="rId21" Type="http://schemas.openxmlformats.org/officeDocument/2006/relationships/hyperlink" Target="file:///\\192.168.1.8\&#25307;&#26631;&#20195;&#29702;\&#21016;&#28165;&#24069;\4.2.3.5" TargetMode="External"/><Relationship Id="rId34"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192.168.1.8\&#25307;&#26631;&#20195;&#29702;\&#21016;&#28165;&#24069;\4.2.1.4" TargetMode="External"/><Relationship Id="rId20" Type="http://schemas.openxmlformats.org/officeDocument/2006/relationships/hyperlink" Target="file:///\\192.168.1.8\&#25307;&#26631;&#20195;&#29702;\&#21016;&#28165;&#24069;\4.2.3.4" TargetMode="Externa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6.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192.168.1.8\&#25307;&#26631;&#20195;&#29702;\&#21016;&#28165;&#24069;\4.2.1.3" TargetMode="External"/><Relationship Id="rId23" Type="http://schemas.openxmlformats.org/officeDocument/2006/relationships/header" Target="header5.xml"/><Relationship Id="rId28" Type="http://schemas.openxmlformats.org/officeDocument/2006/relationships/footer" Target="footer2.xml"/><Relationship Id="rId36"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yperlink" Target="file:///\\192.168.1.8\&#25307;&#26631;&#20195;&#29702;\&#21016;&#28165;&#24069;\4.2.3.3" TargetMode="Externa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192.168.1.8\&#25307;&#26631;&#20195;&#29702;\&#21016;&#28165;&#24069;\4.2.1.2" TargetMode="External"/><Relationship Id="rId22" Type="http://schemas.openxmlformats.org/officeDocument/2006/relationships/hyperlink" Target="file:///\\192.168.1.8\&#25307;&#26631;&#20195;&#29702;\&#21016;&#28165;&#24069;\4.2.3.6" TargetMode="Externa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6.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yperlink" Target="file:///\\192.168.1.8\&#25307;&#26631;&#20195;&#29702;\&#21016;&#28165;&#24069;\4.2.3.1" TargetMode="External"/><Relationship Id="rId25" Type="http://schemas.openxmlformats.org/officeDocument/2006/relationships/header" Target="header7.xml"/><Relationship Id="rId33" Type="http://schemas.openxmlformats.org/officeDocument/2006/relationships/header" Target="header14.xml"/><Relationship Id="rId38" Type="http://schemas.openxmlformats.org/officeDocument/2006/relationships/header" Target="header1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2DCCE-F625-4852-9423-C48B9B601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88</Pages>
  <Words>6659</Words>
  <Characters>37957</Characters>
  <Application>Microsoft Office Word</Application>
  <DocSecurity>0</DocSecurity>
  <Lines>316</Lines>
  <Paragraphs>89</Paragraphs>
  <ScaleCrop>false</ScaleCrop>
  <Company>Organization</Company>
  <LinksUpToDate>false</LinksUpToDate>
  <CharactersWithSpaces>44527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54</cp:revision>
  <dcterms:created xsi:type="dcterms:W3CDTF">2025-01-20T06:35:00Z</dcterms:created>
  <dcterms:modified xsi:type="dcterms:W3CDTF">2025-08-14T02:51:00Z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2024-12-05T10:31:02Z</vt:filetime>
  </property>
</Properties>
</file>