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A8923" w14:textId="77777777" w:rsidR="00FB2E60" w:rsidRDefault="00696C45">
      <w:pPr>
        <w:pStyle w:val="1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OLE_LINK9"/>
      <w:bookmarkStart w:id="3" w:name="OLE_LINK20"/>
      <w:bookmarkStart w:id="4" w:name="OLE_LINK10"/>
      <w:bookmarkStart w:id="5" w:name="OLE_LINK34"/>
      <w:r>
        <w:rPr>
          <w:rFonts w:ascii="华文中宋" w:eastAsia="华文中宋" w:hAnsi="华文中宋" w:hint="eastAsia"/>
        </w:rPr>
        <w:t>北京小汤山医院专项配置医用设备项目</w:t>
      </w:r>
    </w:p>
    <w:p w14:paraId="45706645" w14:textId="77777777" w:rsidR="00FB2E60" w:rsidRDefault="00696C45">
      <w:pPr>
        <w:pStyle w:val="1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14:paraId="69DFE6E6" w14:textId="77777777" w:rsidR="00FB2E60" w:rsidRDefault="00696C45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bookmarkStart w:id="6" w:name="OLE_LINK29"/>
      <w:bookmarkStart w:id="7" w:name="OLE_LINK30"/>
      <w:r>
        <w:rPr>
          <w:rFonts w:ascii="黑体" w:eastAsia="黑体" w:hAnsi="黑体" w:hint="eastAsia"/>
          <w:sz w:val="28"/>
          <w:szCs w:val="28"/>
        </w:rPr>
        <w:t>0701-264106080013</w:t>
      </w:r>
    </w:p>
    <w:bookmarkEnd w:id="6"/>
    <w:bookmarkEnd w:id="7"/>
    <w:p w14:paraId="286B6C1F" w14:textId="77777777" w:rsidR="00FB2E60" w:rsidRDefault="00696C45">
      <w:pPr>
        <w:spacing w:line="360" w:lineRule="auto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8" w:name="OLE_LINK31"/>
      <w:r>
        <w:rPr>
          <w:rFonts w:ascii="黑体" w:eastAsia="黑体" w:hAnsi="黑体" w:hint="eastAsia"/>
          <w:sz w:val="28"/>
          <w:szCs w:val="28"/>
        </w:rPr>
        <w:t>北京小汤山医院专项配置医用设备项目</w:t>
      </w:r>
      <w:bookmarkEnd w:id="8"/>
    </w:p>
    <w:p w14:paraId="510CCBA2" w14:textId="77777777" w:rsidR="00FB2E60" w:rsidRDefault="00696C45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276EEE27" w14:textId="77777777" w:rsidR="00FB2E60" w:rsidRPr="005B3737" w:rsidRDefault="00696C4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B3737">
        <w:rPr>
          <w:rFonts w:ascii="仿宋" w:eastAsia="仿宋" w:hAnsi="仿宋" w:hint="eastAsia"/>
          <w:sz w:val="28"/>
          <w:szCs w:val="28"/>
        </w:rPr>
        <w:t xml:space="preserve">第1包: </w:t>
      </w:r>
    </w:p>
    <w:p w14:paraId="7E165579" w14:textId="77777777" w:rsidR="00FB2E60" w:rsidRPr="005B3737" w:rsidRDefault="00696C4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B3737">
        <w:rPr>
          <w:rFonts w:ascii="仿宋" w:eastAsia="仿宋" w:hAnsi="仿宋" w:hint="eastAsia"/>
          <w:sz w:val="28"/>
          <w:szCs w:val="28"/>
        </w:rPr>
        <w:t>供应商名称：</w:t>
      </w:r>
      <w:bookmarkStart w:id="9" w:name="_Hlk223973141"/>
      <w:bookmarkStart w:id="10" w:name="OLE_LINK256"/>
      <w:r w:rsidRPr="005B3737">
        <w:rPr>
          <w:rFonts w:ascii="仿宋" w:eastAsia="仿宋" w:hAnsi="仿宋" w:hint="eastAsia"/>
          <w:sz w:val="28"/>
          <w:szCs w:val="28"/>
        </w:rPr>
        <w:t>北京迈迪佳科技发展有限公司</w:t>
      </w:r>
      <w:bookmarkEnd w:id="9"/>
      <w:bookmarkEnd w:id="10"/>
    </w:p>
    <w:p w14:paraId="384E44D3" w14:textId="77777777" w:rsidR="00FB2E60" w:rsidRPr="005B3737" w:rsidRDefault="00696C4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B3737">
        <w:rPr>
          <w:rFonts w:ascii="仿宋" w:eastAsia="仿宋" w:hAnsi="仿宋" w:hint="eastAsia"/>
          <w:sz w:val="28"/>
          <w:szCs w:val="28"/>
        </w:rPr>
        <w:t>供应商地址：北京市丰台区西三环南路14号院1号楼6层618、619室</w:t>
      </w:r>
    </w:p>
    <w:p w14:paraId="4AC7BD56" w14:textId="77777777" w:rsidR="00FB2E60" w:rsidRPr="005B3737" w:rsidRDefault="00696C4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B3737">
        <w:rPr>
          <w:rFonts w:ascii="仿宋" w:eastAsia="仿宋" w:hAnsi="仿宋" w:hint="eastAsia"/>
          <w:sz w:val="28"/>
          <w:szCs w:val="28"/>
        </w:rPr>
        <w:t>中标金额：</w:t>
      </w:r>
      <w:bookmarkStart w:id="11" w:name="OLE_LINK254"/>
      <w:bookmarkStart w:id="12" w:name="OLE_LINK4"/>
      <w:r w:rsidRPr="005B3737">
        <w:rPr>
          <w:rFonts w:ascii="仿宋" w:eastAsia="仿宋" w:hAnsi="仿宋" w:hint="eastAsia"/>
          <w:sz w:val="28"/>
          <w:szCs w:val="28"/>
        </w:rPr>
        <w:t>99</w:t>
      </w:r>
      <w:bookmarkEnd w:id="11"/>
      <w:r w:rsidRPr="005B3737">
        <w:rPr>
          <w:rFonts w:ascii="仿宋" w:eastAsia="仿宋" w:hAnsi="仿宋" w:hint="eastAsia"/>
          <w:sz w:val="28"/>
          <w:szCs w:val="28"/>
        </w:rPr>
        <w:t>0,000</w:t>
      </w:r>
      <w:bookmarkEnd w:id="12"/>
      <w:r w:rsidRPr="005B3737">
        <w:rPr>
          <w:rFonts w:ascii="仿宋" w:eastAsia="仿宋" w:hAnsi="仿宋" w:hint="eastAsia"/>
          <w:sz w:val="28"/>
          <w:szCs w:val="28"/>
        </w:rPr>
        <w:t>.00元</w:t>
      </w:r>
    </w:p>
    <w:p w14:paraId="19B841B8" w14:textId="77777777" w:rsidR="00FB2E60" w:rsidRPr="005B3737" w:rsidRDefault="00696C4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B3737">
        <w:rPr>
          <w:rFonts w:ascii="仿宋" w:eastAsia="仿宋" w:hAnsi="仿宋" w:hint="eastAsia"/>
          <w:sz w:val="28"/>
          <w:szCs w:val="28"/>
        </w:rPr>
        <w:t xml:space="preserve">第2包: </w:t>
      </w:r>
    </w:p>
    <w:p w14:paraId="409D630B" w14:textId="77777777" w:rsidR="00FB2E60" w:rsidRPr="005B3737" w:rsidRDefault="00696C4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B3737">
        <w:rPr>
          <w:rFonts w:ascii="仿宋" w:eastAsia="仿宋" w:hAnsi="仿宋" w:hint="eastAsia"/>
          <w:sz w:val="28"/>
          <w:szCs w:val="28"/>
        </w:rPr>
        <w:t>供应商名称：</w:t>
      </w:r>
      <w:bookmarkStart w:id="13" w:name="OLE_LINK260"/>
      <w:bookmarkStart w:id="14" w:name="OLE_LINK263"/>
      <w:bookmarkStart w:id="15" w:name="OLE_LINK264"/>
      <w:r w:rsidRPr="005B3737">
        <w:rPr>
          <w:rFonts w:ascii="仿宋" w:eastAsia="仿宋" w:hAnsi="仿宋" w:hint="eastAsia"/>
          <w:sz w:val="28"/>
          <w:szCs w:val="28"/>
        </w:rPr>
        <w:t>北京智鑫航宇科技有限公司</w:t>
      </w:r>
      <w:bookmarkEnd w:id="13"/>
    </w:p>
    <w:bookmarkEnd w:id="14"/>
    <w:bookmarkEnd w:id="15"/>
    <w:p w14:paraId="1C48E162" w14:textId="77777777" w:rsidR="00FB2E60" w:rsidRPr="005B3737" w:rsidRDefault="00696C4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B3737">
        <w:rPr>
          <w:rFonts w:ascii="仿宋" w:eastAsia="仿宋" w:hAnsi="仿宋" w:hint="eastAsia"/>
          <w:sz w:val="28"/>
          <w:szCs w:val="28"/>
        </w:rPr>
        <w:t>供应商地址：北京市朝阳区建国门外大街甲3号5号楼2层206-212号</w:t>
      </w:r>
    </w:p>
    <w:p w14:paraId="590AAA8C" w14:textId="77777777" w:rsidR="00FB2E60" w:rsidRPr="005B3737" w:rsidRDefault="00696C4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B3737">
        <w:rPr>
          <w:rFonts w:ascii="仿宋" w:eastAsia="仿宋" w:hAnsi="仿宋" w:hint="eastAsia"/>
          <w:sz w:val="28"/>
          <w:szCs w:val="28"/>
        </w:rPr>
        <w:t>中标金额：</w:t>
      </w:r>
      <w:bookmarkStart w:id="16" w:name="_Hlk223972497"/>
      <w:r w:rsidRPr="005B3737">
        <w:rPr>
          <w:rFonts w:ascii="仿宋" w:eastAsia="仿宋" w:hAnsi="仿宋" w:hint="eastAsia"/>
          <w:sz w:val="28"/>
          <w:szCs w:val="28"/>
        </w:rPr>
        <w:t>1,678,000</w:t>
      </w:r>
      <w:bookmarkEnd w:id="16"/>
      <w:r w:rsidRPr="005B3737">
        <w:rPr>
          <w:rFonts w:ascii="仿宋" w:eastAsia="仿宋" w:hAnsi="仿宋" w:hint="eastAsia"/>
          <w:sz w:val="28"/>
          <w:szCs w:val="28"/>
        </w:rPr>
        <w:t>.00元</w:t>
      </w:r>
    </w:p>
    <w:p w14:paraId="6DBFB5DE" w14:textId="77777777" w:rsidR="00FB2E60" w:rsidRPr="005B3737" w:rsidRDefault="00696C4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B3737">
        <w:rPr>
          <w:rFonts w:ascii="仿宋" w:eastAsia="仿宋" w:hAnsi="仿宋" w:hint="eastAsia"/>
          <w:sz w:val="28"/>
          <w:szCs w:val="28"/>
        </w:rPr>
        <w:t xml:space="preserve">第4包: </w:t>
      </w:r>
    </w:p>
    <w:p w14:paraId="0C2CE40C" w14:textId="77777777" w:rsidR="00FB2E60" w:rsidRPr="005B3737" w:rsidRDefault="00696C4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B3737">
        <w:rPr>
          <w:rFonts w:ascii="仿宋" w:eastAsia="仿宋" w:hAnsi="仿宋" w:hint="eastAsia"/>
          <w:sz w:val="28"/>
          <w:szCs w:val="28"/>
        </w:rPr>
        <w:t>供应商名称：</w:t>
      </w:r>
      <w:bookmarkStart w:id="17" w:name="OLE_LINK269"/>
      <w:bookmarkStart w:id="18" w:name="OLE_LINK270"/>
      <w:bookmarkStart w:id="19" w:name="OLE_LINK272"/>
      <w:bookmarkStart w:id="20" w:name="OLE_LINK273"/>
      <w:r w:rsidRPr="005B3737">
        <w:rPr>
          <w:rFonts w:ascii="仿宋" w:eastAsia="仿宋" w:hAnsi="仿宋" w:hint="eastAsia"/>
          <w:sz w:val="28"/>
          <w:szCs w:val="28"/>
        </w:rPr>
        <w:t>五洲恒生国际医院管理</w:t>
      </w:r>
      <w:bookmarkEnd w:id="17"/>
      <w:bookmarkEnd w:id="18"/>
      <w:r w:rsidRPr="005B3737">
        <w:rPr>
          <w:rFonts w:ascii="仿宋" w:eastAsia="仿宋" w:hAnsi="仿宋" w:hint="eastAsia"/>
          <w:sz w:val="28"/>
          <w:szCs w:val="28"/>
        </w:rPr>
        <w:t>（北京）有限公司</w:t>
      </w:r>
      <w:bookmarkEnd w:id="19"/>
      <w:bookmarkEnd w:id="20"/>
    </w:p>
    <w:p w14:paraId="0C9821EB" w14:textId="77777777" w:rsidR="00FB2E60" w:rsidRPr="005B3737" w:rsidRDefault="00696C4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B3737">
        <w:rPr>
          <w:rFonts w:ascii="仿宋" w:eastAsia="仿宋" w:hAnsi="仿宋" w:hint="eastAsia"/>
          <w:sz w:val="28"/>
          <w:szCs w:val="28"/>
        </w:rPr>
        <w:t>供应商地址：</w:t>
      </w:r>
      <w:bookmarkStart w:id="21" w:name="OLE_LINK271"/>
      <w:r w:rsidRPr="005B3737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Pr="005B3737">
        <w:rPr>
          <w:rFonts w:ascii="仿宋" w:eastAsia="仿宋" w:hAnsi="仿宋" w:hint="eastAsia"/>
          <w:sz w:val="28"/>
          <w:szCs w:val="28"/>
        </w:rPr>
        <w:t>大兴区</w:t>
      </w:r>
      <w:proofErr w:type="gramEnd"/>
      <w:r w:rsidRPr="005B3737">
        <w:rPr>
          <w:rFonts w:ascii="仿宋" w:eastAsia="仿宋" w:hAnsi="仿宋" w:hint="eastAsia"/>
          <w:sz w:val="28"/>
          <w:szCs w:val="28"/>
        </w:rPr>
        <w:t>欣雅街15号院1号楼9层910</w:t>
      </w:r>
    </w:p>
    <w:bookmarkEnd w:id="21"/>
    <w:p w14:paraId="7711D307" w14:textId="77777777" w:rsidR="00FB2E60" w:rsidRDefault="00696C4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B3737">
        <w:rPr>
          <w:rFonts w:ascii="仿宋" w:eastAsia="仿宋" w:hAnsi="仿宋" w:hint="eastAsia"/>
          <w:sz w:val="28"/>
          <w:szCs w:val="28"/>
        </w:rPr>
        <w:t>中标金额：768,000.00元</w:t>
      </w:r>
    </w:p>
    <w:p w14:paraId="0BAA762E" w14:textId="77777777" w:rsidR="00FB2E60" w:rsidRDefault="00696C45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499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0"/>
        <w:gridCol w:w="785"/>
        <w:gridCol w:w="1818"/>
        <w:gridCol w:w="1207"/>
        <w:gridCol w:w="1134"/>
        <w:gridCol w:w="2482"/>
        <w:gridCol w:w="1974"/>
      </w:tblGrid>
      <w:tr w:rsidR="00FB2E60" w14:paraId="37730A3F" w14:textId="77777777" w:rsidTr="000733C5">
        <w:trPr>
          <w:trHeight w:val="791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47F82D33" w14:textId="77777777" w:rsidR="00FB2E60" w:rsidRPr="005B3737" w:rsidRDefault="00696C45" w:rsidP="000733C5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proofErr w:type="gramStart"/>
            <w:r w:rsidRPr="005B3737"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389" w:type="pct"/>
            <w:shd w:val="clear" w:color="000000" w:fill="FFFFFF"/>
            <w:vAlign w:val="center"/>
          </w:tcPr>
          <w:p w14:paraId="23801406" w14:textId="77777777" w:rsidR="00FB2E60" w:rsidRPr="005B3737" w:rsidRDefault="00696C45">
            <w:pPr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5B3737">
              <w:rPr>
                <w:rFonts w:ascii="仿宋" w:eastAsia="仿宋" w:hAnsi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901" w:type="pct"/>
            <w:shd w:val="clear" w:color="000000" w:fill="FFFFFF"/>
            <w:vAlign w:val="center"/>
          </w:tcPr>
          <w:p w14:paraId="35DAA298" w14:textId="77777777" w:rsidR="00FB2E60" w:rsidRPr="005B3737" w:rsidRDefault="00696C45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5B3737"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598" w:type="pct"/>
            <w:vAlign w:val="center"/>
          </w:tcPr>
          <w:p w14:paraId="5BF5486A" w14:textId="77777777" w:rsidR="00FB2E60" w:rsidRPr="005B3737" w:rsidRDefault="00696C45" w:rsidP="000733C5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5B3737">
              <w:rPr>
                <w:rFonts w:ascii="仿宋" w:eastAsia="仿宋" w:hAnsi="仿宋"/>
                <w:b/>
                <w:bCs/>
                <w:kern w:val="0"/>
              </w:rPr>
              <w:t>数量</w:t>
            </w:r>
            <w:r w:rsidRPr="005B3737">
              <w:rPr>
                <w:rFonts w:ascii="仿宋" w:eastAsia="仿宋" w:hAnsi="仿宋" w:hint="eastAsia"/>
                <w:b/>
                <w:bCs/>
                <w:kern w:val="0"/>
              </w:rPr>
              <w:t>（台/套）</w:t>
            </w:r>
          </w:p>
        </w:tc>
        <w:tc>
          <w:tcPr>
            <w:tcW w:w="562" w:type="pct"/>
            <w:vAlign w:val="center"/>
          </w:tcPr>
          <w:p w14:paraId="6ABB17E2" w14:textId="77777777" w:rsidR="00FB2E60" w:rsidRPr="005B3737" w:rsidRDefault="00696C4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5B3737">
              <w:rPr>
                <w:rFonts w:ascii="仿宋" w:eastAsia="仿宋" w:hAnsi="仿宋" w:hint="eastAsia"/>
                <w:b/>
                <w:bCs/>
                <w:kern w:val="0"/>
              </w:rPr>
              <w:t>品牌</w:t>
            </w:r>
          </w:p>
        </w:tc>
        <w:tc>
          <w:tcPr>
            <w:tcW w:w="1230" w:type="pct"/>
            <w:vAlign w:val="center"/>
          </w:tcPr>
          <w:p w14:paraId="7F41170C" w14:textId="77777777" w:rsidR="00FB2E60" w:rsidRPr="005B3737" w:rsidRDefault="00696C4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5B3737">
              <w:rPr>
                <w:rFonts w:ascii="仿宋" w:eastAsia="仿宋" w:hAnsi="仿宋" w:hint="eastAsia"/>
                <w:b/>
                <w:bCs/>
                <w:kern w:val="0"/>
              </w:rPr>
              <w:t>规格型号</w:t>
            </w:r>
          </w:p>
        </w:tc>
        <w:tc>
          <w:tcPr>
            <w:tcW w:w="978" w:type="pct"/>
            <w:vAlign w:val="center"/>
          </w:tcPr>
          <w:p w14:paraId="26B53F80" w14:textId="77777777" w:rsidR="00FB2E60" w:rsidRPr="005B3737" w:rsidRDefault="00696C45">
            <w:pPr>
              <w:widowControl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5B3737">
              <w:rPr>
                <w:rFonts w:ascii="仿宋" w:eastAsia="仿宋" w:hAnsi="仿宋" w:hint="eastAsia"/>
                <w:b/>
                <w:bCs/>
                <w:kern w:val="0"/>
              </w:rPr>
              <w:t>单价</w:t>
            </w:r>
          </w:p>
        </w:tc>
      </w:tr>
      <w:tr w:rsidR="00FB2E60" w14:paraId="49F95646" w14:textId="77777777" w:rsidTr="000733C5">
        <w:trPr>
          <w:trHeight w:val="677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0129CBE0" w14:textId="77777777" w:rsidR="00FB2E60" w:rsidRPr="005B3737" w:rsidRDefault="00696C45">
            <w:pPr>
              <w:spacing w:before="120"/>
              <w:contextualSpacing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B3737"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A1B1221" w14:textId="77777777" w:rsidR="00FB2E60" w:rsidRPr="005B3737" w:rsidRDefault="00696C45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5B373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1-1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F830AC4" w14:textId="77777777" w:rsidR="00FB2E60" w:rsidRPr="005B3737" w:rsidRDefault="00696C45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bookmarkStart w:id="22" w:name="OLE_LINK1"/>
            <w:r w:rsidRPr="005B3737">
              <w:rPr>
                <w:rFonts w:ascii="仿宋" w:eastAsia="仿宋" w:hAnsi="仿宋" w:hint="eastAsia"/>
                <w:sz w:val="22"/>
                <w:szCs w:val="22"/>
              </w:rPr>
              <w:t>数字化医用X射线摄影系统</w:t>
            </w:r>
            <w:bookmarkEnd w:id="22"/>
          </w:p>
        </w:tc>
        <w:tc>
          <w:tcPr>
            <w:tcW w:w="598" w:type="pct"/>
            <w:shd w:val="clear" w:color="auto" w:fill="auto"/>
            <w:vAlign w:val="center"/>
          </w:tcPr>
          <w:p w14:paraId="089F8C97" w14:textId="77777777" w:rsidR="00FB2E60" w:rsidRPr="005B3737" w:rsidRDefault="00696C45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5B373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2" w:type="pct"/>
            <w:vAlign w:val="center"/>
          </w:tcPr>
          <w:p w14:paraId="44180767" w14:textId="77777777" w:rsidR="00FB2E60" w:rsidRPr="005B3737" w:rsidRDefault="00696C4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23" w:name="_Hlk223973845"/>
            <w:r w:rsidRPr="005B3737">
              <w:rPr>
                <w:rFonts w:ascii="仿宋" w:eastAsia="仿宋" w:hAnsi="仿宋" w:cs="宋体"/>
                <w:kern w:val="0"/>
                <w:sz w:val="24"/>
              </w:rPr>
              <w:t>万东</w:t>
            </w:r>
            <w:bookmarkEnd w:id="23"/>
          </w:p>
        </w:tc>
        <w:tc>
          <w:tcPr>
            <w:tcW w:w="1230" w:type="pct"/>
            <w:vAlign w:val="center"/>
          </w:tcPr>
          <w:p w14:paraId="0126C545" w14:textId="77777777" w:rsidR="00FB2E60" w:rsidRPr="005B3737" w:rsidRDefault="00696C45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24" w:name="OLE_LINK258"/>
            <w:bookmarkStart w:id="25" w:name="OLE_LINK257"/>
            <w:r w:rsidRPr="005B3737">
              <w:rPr>
                <w:rFonts w:ascii="仿宋" w:eastAsia="仿宋" w:hAnsi="仿宋" w:cs="宋体"/>
              </w:rPr>
              <w:t>新东方 1000</w:t>
            </w:r>
            <w:bookmarkEnd w:id="24"/>
            <w:r w:rsidRPr="005B3737">
              <w:rPr>
                <w:rFonts w:ascii="仿宋" w:eastAsia="仿宋" w:hAnsi="仿宋" w:cs="宋体"/>
              </w:rPr>
              <w:br/>
              <w:t>F8s 型</w:t>
            </w:r>
            <w:bookmarkEnd w:id="25"/>
          </w:p>
        </w:tc>
        <w:tc>
          <w:tcPr>
            <w:tcW w:w="978" w:type="pct"/>
            <w:vAlign w:val="center"/>
          </w:tcPr>
          <w:p w14:paraId="7CE3A6DB" w14:textId="77777777" w:rsidR="00FB2E60" w:rsidRPr="005B3737" w:rsidRDefault="00696C45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26" w:name="OLE_LINK259"/>
            <w:r w:rsidRPr="005B3737">
              <w:rPr>
                <w:rFonts w:ascii="仿宋" w:eastAsia="仿宋" w:hAnsi="仿宋" w:cs="宋体" w:hint="eastAsia"/>
              </w:rPr>
              <w:t>990000</w:t>
            </w:r>
            <w:bookmarkEnd w:id="26"/>
          </w:p>
        </w:tc>
      </w:tr>
      <w:tr w:rsidR="00FB2E60" w14:paraId="3A383A13" w14:textId="77777777" w:rsidTr="000733C5">
        <w:trPr>
          <w:trHeight w:val="444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2B14D1B0" w14:textId="77777777" w:rsidR="00FB2E60" w:rsidRPr="005B3737" w:rsidRDefault="00696C45">
            <w:pPr>
              <w:spacing w:before="120"/>
              <w:contextualSpacing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B3737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A354D1B" w14:textId="77777777" w:rsidR="00FB2E60" w:rsidRPr="005B3737" w:rsidRDefault="00696C45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5B373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2-1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89CDADA" w14:textId="77777777" w:rsidR="00FB2E60" w:rsidRPr="005B3737" w:rsidRDefault="00696C45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bookmarkStart w:id="27" w:name="_Hlk223972438"/>
            <w:bookmarkStart w:id="28" w:name="OLE_LINK2"/>
            <w:bookmarkStart w:id="29" w:name="OLE_LINK265"/>
            <w:r w:rsidRPr="005B3737">
              <w:rPr>
                <w:rFonts w:ascii="仿宋" w:eastAsia="仿宋" w:hAnsi="仿宋" w:hint="eastAsia"/>
                <w:sz w:val="22"/>
                <w:szCs w:val="22"/>
              </w:rPr>
              <w:t>彩色多普勒超声诊断仪</w:t>
            </w:r>
            <w:bookmarkEnd w:id="27"/>
            <w:bookmarkEnd w:id="28"/>
            <w:bookmarkEnd w:id="29"/>
          </w:p>
        </w:tc>
        <w:tc>
          <w:tcPr>
            <w:tcW w:w="598" w:type="pct"/>
            <w:shd w:val="clear" w:color="auto" w:fill="auto"/>
            <w:vAlign w:val="center"/>
          </w:tcPr>
          <w:p w14:paraId="6ED34B55" w14:textId="77777777" w:rsidR="00FB2E60" w:rsidRPr="005B3737" w:rsidRDefault="00696C45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5B373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2" w:type="pct"/>
            <w:vAlign w:val="center"/>
          </w:tcPr>
          <w:p w14:paraId="1C7B0843" w14:textId="77777777" w:rsidR="00FB2E60" w:rsidRPr="005B3737" w:rsidRDefault="00696C4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30" w:name="OLE_LINK266"/>
            <w:r w:rsidRPr="005B3737">
              <w:rPr>
                <w:rFonts w:ascii="仿宋" w:eastAsia="仿宋" w:hAnsi="仿宋" w:cs="宋体" w:hint="eastAsia"/>
                <w:kern w:val="0"/>
                <w:sz w:val="24"/>
              </w:rPr>
              <w:t>GE</w:t>
            </w:r>
            <w:bookmarkEnd w:id="30"/>
          </w:p>
        </w:tc>
        <w:tc>
          <w:tcPr>
            <w:tcW w:w="1230" w:type="pct"/>
            <w:vAlign w:val="center"/>
          </w:tcPr>
          <w:p w14:paraId="05D6FFC5" w14:textId="77777777" w:rsidR="00FB2E60" w:rsidRPr="005B3737" w:rsidRDefault="00696C45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5B3737">
              <w:rPr>
                <w:rFonts w:ascii="仿宋" w:eastAsia="仿宋" w:hAnsi="仿宋" w:cs="宋体"/>
              </w:rPr>
              <w:t>LOGIQ</w:t>
            </w:r>
            <w:r w:rsidRPr="005B3737">
              <w:rPr>
                <w:rFonts w:ascii="仿宋" w:eastAsia="仿宋" w:hAnsi="仿宋" w:cs="宋体"/>
              </w:rPr>
              <w:br/>
              <w:t>E20</w:t>
            </w:r>
          </w:p>
        </w:tc>
        <w:tc>
          <w:tcPr>
            <w:tcW w:w="978" w:type="pct"/>
            <w:vAlign w:val="center"/>
          </w:tcPr>
          <w:p w14:paraId="7F0DB83E" w14:textId="77777777" w:rsidR="00FB2E60" w:rsidRPr="005B3737" w:rsidRDefault="00696C45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5B3737">
              <w:rPr>
                <w:rFonts w:ascii="仿宋" w:eastAsia="仿宋" w:hAnsi="仿宋" w:cs="宋体" w:hint="eastAsia"/>
              </w:rPr>
              <w:t>1678000</w:t>
            </w:r>
          </w:p>
        </w:tc>
      </w:tr>
      <w:tr w:rsidR="00FB2E60" w14:paraId="0F5AEABD" w14:textId="77777777" w:rsidTr="000733C5">
        <w:trPr>
          <w:trHeight w:val="444"/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63F8883D" w14:textId="77777777" w:rsidR="00FB2E60" w:rsidRPr="005B3737" w:rsidRDefault="00696C45">
            <w:pPr>
              <w:spacing w:before="120"/>
              <w:contextualSpacing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B3737">
              <w:rPr>
                <w:rFonts w:ascii="仿宋" w:eastAsia="仿宋" w:hAnsi="仿宋" w:hint="eastAsia"/>
                <w:sz w:val="22"/>
                <w:szCs w:val="22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E49302D" w14:textId="77777777" w:rsidR="00FB2E60" w:rsidRPr="005B3737" w:rsidRDefault="00696C45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5B373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4-1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5551FDE" w14:textId="77777777" w:rsidR="00FB2E60" w:rsidRPr="005B3737" w:rsidRDefault="00696C4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bookmarkStart w:id="31" w:name="OLE_LINK3"/>
            <w:bookmarkStart w:id="32" w:name="OLE_LINK275"/>
            <w:r w:rsidRPr="005B3737">
              <w:rPr>
                <w:rFonts w:ascii="仿宋" w:eastAsia="仿宋" w:hAnsi="仿宋" w:hint="eastAsia"/>
                <w:sz w:val="22"/>
                <w:szCs w:val="22"/>
              </w:rPr>
              <w:t>动态血压检测仪</w:t>
            </w:r>
            <w:bookmarkEnd w:id="31"/>
            <w:bookmarkEnd w:id="32"/>
          </w:p>
        </w:tc>
        <w:tc>
          <w:tcPr>
            <w:tcW w:w="598" w:type="pct"/>
            <w:shd w:val="clear" w:color="auto" w:fill="auto"/>
            <w:vAlign w:val="center"/>
          </w:tcPr>
          <w:p w14:paraId="5011D3E2" w14:textId="77777777" w:rsidR="00FB2E60" w:rsidRPr="005B3737" w:rsidRDefault="00696C45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5B373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2" w:type="pct"/>
            <w:vAlign w:val="center"/>
          </w:tcPr>
          <w:p w14:paraId="18DD6F91" w14:textId="77777777" w:rsidR="00FB2E60" w:rsidRPr="005B3737" w:rsidRDefault="00696C4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33" w:name="OLE_LINK276"/>
            <w:proofErr w:type="gramStart"/>
            <w:r w:rsidRPr="005B3737">
              <w:rPr>
                <w:rFonts w:ascii="仿宋" w:eastAsia="仿宋" w:hAnsi="仿宋" w:cs="宋体" w:hint="eastAsia"/>
                <w:kern w:val="0"/>
                <w:sz w:val="24"/>
              </w:rPr>
              <w:t>迪姆</w:t>
            </w:r>
            <w:bookmarkEnd w:id="33"/>
            <w:proofErr w:type="gramEnd"/>
          </w:p>
        </w:tc>
        <w:tc>
          <w:tcPr>
            <w:tcW w:w="1230" w:type="pct"/>
            <w:vAlign w:val="center"/>
          </w:tcPr>
          <w:p w14:paraId="60FA389A" w14:textId="77777777" w:rsidR="00FB2E60" w:rsidRPr="005B3737" w:rsidRDefault="00696C45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34" w:name="OLE_LINK277"/>
            <w:r w:rsidRPr="005B3737">
              <w:rPr>
                <w:rFonts w:ascii="仿宋" w:eastAsia="仿宋" w:hAnsi="仿宋" w:cs="宋体" w:hint="eastAsia"/>
              </w:rPr>
              <w:t>DMS-ABP2型</w:t>
            </w:r>
            <w:bookmarkEnd w:id="34"/>
          </w:p>
        </w:tc>
        <w:tc>
          <w:tcPr>
            <w:tcW w:w="978" w:type="pct"/>
            <w:vAlign w:val="center"/>
          </w:tcPr>
          <w:p w14:paraId="4ABD8B29" w14:textId="77777777" w:rsidR="00FB2E60" w:rsidRPr="005B3737" w:rsidRDefault="00696C45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35" w:name="OLE_LINK274"/>
            <w:r w:rsidRPr="005B3737">
              <w:rPr>
                <w:rFonts w:ascii="仿宋" w:eastAsia="仿宋" w:hAnsi="仿宋" w:cs="宋体" w:hint="eastAsia"/>
              </w:rPr>
              <w:t>31</w:t>
            </w:r>
            <w:bookmarkEnd w:id="35"/>
            <w:r w:rsidRPr="005B3737">
              <w:rPr>
                <w:rFonts w:ascii="仿宋" w:eastAsia="仿宋" w:hAnsi="仿宋" w:cs="宋体" w:hint="eastAsia"/>
              </w:rPr>
              <w:t>6000</w:t>
            </w:r>
          </w:p>
        </w:tc>
      </w:tr>
      <w:tr w:rsidR="00FB2E60" w14:paraId="36F217DB" w14:textId="77777777" w:rsidTr="000733C5">
        <w:trPr>
          <w:trHeight w:val="444"/>
          <w:jc w:val="center"/>
        </w:trPr>
        <w:tc>
          <w:tcPr>
            <w:tcW w:w="342" w:type="pct"/>
            <w:vMerge/>
            <w:vAlign w:val="center"/>
          </w:tcPr>
          <w:p w14:paraId="640B56E8" w14:textId="77777777" w:rsidR="00FB2E60" w:rsidRPr="005B3737" w:rsidRDefault="00FB2E6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3AE3B40B" w14:textId="77777777" w:rsidR="00FB2E60" w:rsidRPr="005B3737" w:rsidRDefault="00696C45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5B373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4-2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A169D6C" w14:textId="77777777" w:rsidR="00FB2E60" w:rsidRPr="005B3737" w:rsidRDefault="00696C4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bookmarkStart w:id="36" w:name="OLE_LINK278"/>
            <w:r w:rsidRPr="005B3737">
              <w:rPr>
                <w:rFonts w:ascii="仿宋" w:eastAsia="仿宋" w:hAnsi="仿宋" w:hint="eastAsia"/>
                <w:sz w:val="22"/>
                <w:szCs w:val="22"/>
              </w:rPr>
              <w:t>中央遥测监护系统</w:t>
            </w:r>
            <w:bookmarkEnd w:id="36"/>
          </w:p>
        </w:tc>
        <w:tc>
          <w:tcPr>
            <w:tcW w:w="598" w:type="pct"/>
            <w:shd w:val="clear" w:color="auto" w:fill="auto"/>
            <w:vAlign w:val="center"/>
          </w:tcPr>
          <w:p w14:paraId="3E2A4902" w14:textId="77777777" w:rsidR="00FB2E60" w:rsidRPr="005B3737" w:rsidRDefault="00696C45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B373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2" w:type="pct"/>
            <w:vAlign w:val="center"/>
          </w:tcPr>
          <w:p w14:paraId="4375EE20" w14:textId="77777777" w:rsidR="00FB2E60" w:rsidRPr="005B3737" w:rsidRDefault="00696C4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37" w:name="OLE_LINK279"/>
            <w:r w:rsidRPr="005B3737"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  <w:bookmarkEnd w:id="37"/>
          </w:p>
        </w:tc>
        <w:tc>
          <w:tcPr>
            <w:tcW w:w="1230" w:type="pct"/>
            <w:vAlign w:val="center"/>
          </w:tcPr>
          <w:p w14:paraId="55E2FBE6" w14:textId="77777777" w:rsidR="00FB2E60" w:rsidRPr="005B3737" w:rsidRDefault="00696C45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38" w:name="OLE_LINK280"/>
            <w:proofErr w:type="spellStart"/>
            <w:r w:rsidRPr="005B3737">
              <w:rPr>
                <w:rFonts w:ascii="仿宋" w:eastAsia="仿宋" w:hAnsi="仿宋" w:cs="宋体" w:hint="eastAsia"/>
              </w:rPr>
              <w:t>BeneVision</w:t>
            </w:r>
            <w:proofErr w:type="spellEnd"/>
          </w:p>
          <w:p w14:paraId="17BB490C" w14:textId="77777777" w:rsidR="00FB2E60" w:rsidRPr="005B3737" w:rsidRDefault="00696C45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5B3737">
              <w:rPr>
                <w:rFonts w:ascii="仿宋" w:eastAsia="仿宋" w:hAnsi="仿宋" w:cs="宋体" w:hint="eastAsia"/>
              </w:rPr>
              <w:t>EP30</w:t>
            </w:r>
            <w:bookmarkEnd w:id="38"/>
          </w:p>
        </w:tc>
        <w:tc>
          <w:tcPr>
            <w:tcW w:w="978" w:type="pct"/>
            <w:vAlign w:val="center"/>
          </w:tcPr>
          <w:p w14:paraId="11D01686" w14:textId="77777777" w:rsidR="00FB2E60" w:rsidRPr="005B3737" w:rsidRDefault="00696C45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5B3737">
              <w:rPr>
                <w:rFonts w:ascii="仿宋" w:eastAsia="仿宋" w:hAnsi="仿宋" w:cs="宋体" w:hint="eastAsia"/>
              </w:rPr>
              <w:t>276000</w:t>
            </w:r>
          </w:p>
        </w:tc>
      </w:tr>
      <w:tr w:rsidR="00FB2E60" w14:paraId="6B266BDE" w14:textId="77777777" w:rsidTr="000733C5">
        <w:trPr>
          <w:trHeight w:val="444"/>
          <w:jc w:val="center"/>
        </w:trPr>
        <w:tc>
          <w:tcPr>
            <w:tcW w:w="342" w:type="pct"/>
            <w:vMerge/>
            <w:vAlign w:val="center"/>
          </w:tcPr>
          <w:p w14:paraId="243CE75D" w14:textId="77777777" w:rsidR="00FB2E60" w:rsidRPr="005B3737" w:rsidRDefault="00FB2E6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582540B3" w14:textId="77777777" w:rsidR="00FB2E60" w:rsidRPr="005B3737" w:rsidRDefault="00696C45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5B373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4-3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5EDFE6D" w14:textId="77777777" w:rsidR="00FB2E60" w:rsidRPr="005B3737" w:rsidRDefault="00696C4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bookmarkStart w:id="39" w:name="OLE_LINK281"/>
            <w:r w:rsidRPr="005B3737">
              <w:rPr>
                <w:rFonts w:ascii="仿宋" w:eastAsia="仿宋" w:hAnsi="仿宋" w:hint="eastAsia"/>
                <w:sz w:val="22"/>
                <w:szCs w:val="22"/>
              </w:rPr>
              <w:t>臭氧治疗仪</w:t>
            </w:r>
            <w:bookmarkEnd w:id="39"/>
          </w:p>
        </w:tc>
        <w:tc>
          <w:tcPr>
            <w:tcW w:w="598" w:type="pct"/>
            <w:shd w:val="clear" w:color="auto" w:fill="auto"/>
            <w:vAlign w:val="center"/>
          </w:tcPr>
          <w:p w14:paraId="40CEFD3F" w14:textId="77777777" w:rsidR="00FB2E60" w:rsidRPr="005B3737" w:rsidRDefault="00696C45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B373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2" w:type="pct"/>
            <w:vAlign w:val="center"/>
          </w:tcPr>
          <w:p w14:paraId="207E7F1D" w14:textId="77777777" w:rsidR="00FB2E60" w:rsidRPr="005B3737" w:rsidRDefault="00696C4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40" w:name="OLE_LINK282"/>
            <w:r w:rsidRPr="005B3737">
              <w:rPr>
                <w:rFonts w:ascii="仿宋" w:eastAsia="仿宋" w:hAnsi="仿宋" w:cs="宋体" w:hint="eastAsia"/>
                <w:kern w:val="0"/>
                <w:sz w:val="24"/>
              </w:rPr>
              <w:t>金正</w:t>
            </w:r>
            <w:bookmarkEnd w:id="40"/>
          </w:p>
        </w:tc>
        <w:tc>
          <w:tcPr>
            <w:tcW w:w="1230" w:type="pct"/>
            <w:vAlign w:val="center"/>
          </w:tcPr>
          <w:p w14:paraId="15E61701" w14:textId="77777777" w:rsidR="00FB2E60" w:rsidRPr="005B3737" w:rsidRDefault="00696C45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5B3737">
              <w:rPr>
                <w:rFonts w:ascii="仿宋" w:eastAsia="仿宋" w:hAnsi="仿宋" w:cs="宋体" w:hint="eastAsia"/>
              </w:rPr>
              <w:t>JZ-3000</w:t>
            </w:r>
          </w:p>
        </w:tc>
        <w:tc>
          <w:tcPr>
            <w:tcW w:w="978" w:type="pct"/>
            <w:vAlign w:val="center"/>
          </w:tcPr>
          <w:p w14:paraId="42454453" w14:textId="77777777" w:rsidR="00FB2E60" w:rsidRPr="005B3737" w:rsidRDefault="00696C45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5B3737">
              <w:rPr>
                <w:rFonts w:ascii="仿宋" w:eastAsia="仿宋" w:hAnsi="仿宋" w:cs="宋体" w:hint="eastAsia"/>
              </w:rPr>
              <w:t>176000</w:t>
            </w:r>
          </w:p>
        </w:tc>
      </w:tr>
    </w:tbl>
    <w:p w14:paraId="40444FBF" w14:textId="77777777" w:rsidR="00FB2E60" w:rsidRDefault="00696C45">
      <w:pPr>
        <w:numPr>
          <w:ilvl w:val="0"/>
          <w:numId w:val="9"/>
        </w:num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</w:p>
    <w:p w14:paraId="2FD82B92" w14:textId="77777777" w:rsidR="00FB2E60" w:rsidRDefault="00696C45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第1包：张鹏、王丹、徐月萍、汪光尧、董大伟</w:t>
      </w:r>
    </w:p>
    <w:p w14:paraId="40ED2AF7" w14:textId="77777777" w:rsidR="00FB2E60" w:rsidRDefault="00696C45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第2包：张鹏、王丹、徐月萍、汪光尧、刘春香</w:t>
      </w:r>
    </w:p>
    <w:p w14:paraId="407F13C8" w14:textId="77777777" w:rsidR="00FB2E60" w:rsidRDefault="00696C45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第4包：张鹏、王丹、徐月萍、汪光尧、单馨璐</w:t>
      </w:r>
    </w:p>
    <w:p w14:paraId="6529AF2E" w14:textId="77777777" w:rsidR="00FB2E60" w:rsidRDefault="00696C45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41" w:name="OLE_LINK41"/>
      <w:bookmarkStart w:id="42" w:name="OLE_LINK42"/>
      <w:r>
        <w:rPr>
          <w:rFonts w:ascii="黑体" w:eastAsia="黑体" w:hAnsi="黑体" w:hint="eastAsia"/>
          <w:sz w:val="28"/>
          <w:szCs w:val="28"/>
        </w:rPr>
        <w:t>参照</w:t>
      </w:r>
      <w:proofErr w:type="gramStart"/>
      <w:r>
        <w:rPr>
          <w:rFonts w:ascii="黑体" w:eastAsia="黑体" w:hAnsi="黑体" w:hint="eastAsia"/>
          <w:sz w:val="28"/>
          <w:szCs w:val="28"/>
        </w:rPr>
        <w:t>国家发改委</w:t>
      </w:r>
      <w:proofErr w:type="gramEnd"/>
      <w:r>
        <w:rPr>
          <w:rFonts w:ascii="黑体" w:eastAsia="黑体" w:hAnsi="黑体" w:hint="eastAsia"/>
          <w:sz w:val="28"/>
          <w:szCs w:val="28"/>
        </w:rPr>
        <w:t>颁布的原《招标代理服务收费管理暂行办法》（计价格[2002]1980号）中的收费标准。</w:t>
      </w:r>
      <w:bookmarkEnd w:id="41"/>
      <w:bookmarkEnd w:id="42"/>
    </w:p>
    <w:p w14:paraId="66ADE93E" w14:textId="39FB08DA" w:rsidR="00FB2E60" w:rsidRPr="005B3737" w:rsidRDefault="00696C45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金额：</w:t>
      </w:r>
      <w:bookmarkStart w:id="43" w:name="OLE_LINK39"/>
      <w:bookmarkStart w:id="44" w:name="OLE_LINK40"/>
      <w:r w:rsidR="005B3737">
        <w:rPr>
          <w:rFonts w:ascii="黑体" w:eastAsia="黑体" w:hAnsi="黑体" w:hint="eastAsia"/>
          <w:sz w:val="28"/>
          <w:szCs w:val="28"/>
        </w:rPr>
        <w:t>4.8828</w:t>
      </w:r>
      <w:bookmarkEnd w:id="43"/>
      <w:bookmarkEnd w:id="44"/>
      <w:r w:rsidRPr="005B3737">
        <w:rPr>
          <w:rFonts w:ascii="黑体" w:eastAsia="黑体" w:hAnsi="黑体" w:hint="eastAsia"/>
          <w:sz w:val="28"/>
          <w:szCs w:val="28"/>
        </w:rPr>
        <w:t>万元</w:t>
      </w:r>
    </w:p>
    <w:p w14:paraId="41599E7F" w14:textId="77777777" w:rsidR="00FB2E60" w:rsidRDefault="00696C45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5C1F8447" w14:textId="77777777" w:rsidR="00FB2E60" w:rsidRDefault="00696C45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45" w:name="OLE_LINK38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45"/>
    <w:p w14:paraId="442BA12B" w14:textId="77777777" w:rsidR="00FB2E60" w:rsidRDefault="00696C45">
      <w:pPr>
        <w:spacing w:line="360" w:lineRule="auto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2CB38E14" w14:textId="77777777" w:rsidR="00FB2E60" w:rsidRDefault="00696C45" w:rsidP="000733C5">
      <w:pPr>
        <w:autoSpaceDE w:val="0"/>
        <w:autoSpaceDN w:val="0"/>
        <w:adjustRightInd w:val="0"/>
        <w:spacing w:line="360" w:lineRule="auto"/>
        <w:ind w:firstLineChars="246" w:firstLine="691"/>
        <w:jc w:val="left"/>
        <w:rPr>
          <w:rFonts w:ascii="宋体" w:hAnsi="宋体"/>
          <w:color w:val="FF0000"/>
          <w:sz w:val="28"/>
          <w:szCs w:val="21"/>
        </w:rPr>
      </w:pPr>
      <w:bookmarkStart w:id="46" w:name="OLE_LINK43"/>
      <w:r>
        <w:rPr>
          <w:rFonts w:ascii="宋体" w:hAnsi="宋体" w:hint="eastAsia"/>
          <w:b/>
          <w:sz w:val="28"/>
          <w:szCs w:val="21"/>
        </w:rPr>
        <w:t>招标公告发布日期：</w:t>
      </w:r>
      <w:bookmarkStart w:id="47" w:name="OLE_LINK431"/>
      <w:r>
        <w:rPr>
          <w:rFonts w:ascii="宋体" w:hAnsi="宋体" w:hint="eastAsia"/>
          <w:sz w:val="28"/>
          <w:szCs w:val="21"/>
        </w:rPr>
        <w:t>2026年2月14日</w:t>
      </w:r>
      <w:bookmarkEnd w:id="47"/>
    </w:p>
    <w:p w14:paraId="5154C663" w14:textId="2E20E86F" w:rsidR="00FB2E60" w:rsidRDefault="00696C45" w:rsidP="000733C5">
      <w:pPr>
        <w:spacing w:line="360" w:lineRule="auto"/>
        <w:ind w:leftChars="337" w:left="708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t>定标日</w:t>
      </w:r>
      <w:r w:rsidRPr="00F91110">
        <w:rPr>
          <w:rFonts w:ascii="宋体" w:hAnsi="宋体" w:hint="eastAsia"/>
          <w:b/>
          <w:sz w:val="28"/>
          <w:szCs w:val="21"/>
        </w:rPr>
        <w:t>期</w:t>
      </w:r>
      <w:r w:rsidRPr="00F91110">
        <w:rPr>
          <w:rFonts w:ascii="宋体" w:hAnsi="宋体" w:hint="eastAsia"/>
          <w:sz w:val="28"/>
          <w:szCs w:val="21"/>
        </w:rPr>
        <w:t>： 202</w:t>
      </w:r>
      <w:r w:rsidR="00951311" w:rsidRPr="00F91110">
        <w:rPr>
          <w:rFonts w:ascii="宋体" w:hAnsi="宋体" w:hint="eastAsia"/>
          <w:sz w:val="28"/>
          <w:szCs w:val="21"/>
        </w:rPr>
        <w:t>6</w:t>
      </w:r>
      <w:r w:rsidRPr="00F91110">
        <w:rPr>
          <w:rFonts w:ascii="宋体" w:hAnsi="宋体" w:hint="eastAsia"/>
          <w:sz w:val="28"/>
          <w:szCs w:val="21"/>
        </w:rPr>
        <w:t>年</w:t>
      </w:r>
      <w:r w:rsidR="00951311" w:rsidRPr="00F91110">
        <w:rPr>
          <w:rFonts w:ascii="宋体" w:hAnsi="宋体" w:hint="eastAsia"/>
          <w:sz w:val="28"/>
          <w:szCs w:val="21"/>
        </w:rPr>
        <w:t>3</w:t>
      </w:r>
      <w:r w:rsidRPr="00F91110">
        <w:rPr>
          <w:rFonts w:ascii="宋体" w:hAnsi="宋体" w:hint="eastAsia"/>
          <w:sz w:val="28"/>
          <w:szCs w:val="21"/>
        </w:rPr>
        <w:t>月</w:t>
      </w:r>
      <w:r w:rsidR="00951311" w:rsidRPr="00F91110">
        <w:rPr>
          <w:rFonts w:ascii="宋体" w:hAnsi="宋体" w:hint="eastAsia"/>
          <w:sz w:val="28"/>
          <w:szCs w:val="21"/>
        </w:rPr>
        <w:t>1</w:t>
      </w:r>
      <w:r w:rsidR="00F91110" w:rsidRPr="00F91110">
        <w:rPr>
          <w:rFonts w:ascii="宋体" w:hAnsi="宋体" w:hint="eastAsia"/>
          <w:sz w:val="28"/>
          <w:szCs w:val="21"/>
        </w:rPr>
        <w:t>1</w:t>
      </w:r>
      <w:r w:rsidRPr="00F91110">
        <w:rPr>
          <w:rFonts w:ascii="宋体" w:hAnsi="宋体" w:hint="eastAsia"/>
          <w:sz w:val="28"/>
          <w:szCs w:val="21"/>
        </w:rPr>
        <w:t>日</w:t>
      </w:r>
    </w:p>
    <w:p w14:paraId="409E9DC6" w14:textId="77777777" w:rsidR="00FB2E60" w:rsidRDefault="00696C45" w:rsidP="000733C5">
      <w:pPr>
        <w:tabs>
          <w:tab w:val="left" w:pos="6300"/>
        </w:tabs>
        <w:spacing w:line="360" w:lineRule="auto"/>
        <w:ind w:firstLineChars="252" w:firstLine="708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b/>
          <w:kern w:val="0"/>
          <w:sz w:val="28"/>
          <w:szCs w:val="21"/>
          <w:lang w:val="zh-CN"/>
        </w:rPr>
        <w:t>用途：</w:t>
      </w:r>
      <w:r>
        <w:rPr>
          <w:rFonts w:ascii="宋体" w:hAnsi="宋体" w:hint="eastAsia"/>
          <w:sz w:val="28"/>
          <w:szCs w:val="21"/>
        </w:rPr>
        <w:t>自用。</w:t>
      </w:r>
    </w:p>
    <w:p w14:paraId="7A38D27C" w14:textId="77777777" w:rsidR="00FB2E60" w:rsidRDefault="00696C45" w:rsidP="000733C5">
      <w:pPr>
        <w:tabs>
          <w:tab w:val="left" w:pos="6300"/>
        </w:tabs>
        <w:spacing w:line="360" w:lineRule="auto"/>
        <w:ind w:firstLineChars="252" w:firstLine="708"/>
        <w:rPr>
          <w:rFonts w:ascii="宋体" w:hAnsi="宋体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t>中标人综合得分：</w:t>
      </w:r>
    </w:p>
    <w:p w14:paraId="7E185D85" w14:textId="77777777" w:rsidR="00FB2E60" w:rsidRDefault="00696C45" w:rsidP="000733C5">
      <w:pPr>
        <w:tabs>
          <w:tab w:val="left" w:pos="6300"/>
        </w:tabs>
        <w:spacing w:line="360" w:lineRule="auto"/>
        <w:ind w:firstLineChars="252" w:firstLine="708"/>
        <w:rPr>
          <w:rFonts w:ascii="宋体" w:hAnsi="宋体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t>第1包：</w:t>
      </w:r>
      <w:bookmarkStart w:id="48" w:name="OLE_LINK255"/>
      <w:r>
        <w:rPr>
          <w:rFonts w:ascii="宋体" w:hAnsi="宋体" w:hint="eastAsia"/>
          <w:b/>
          <w:sz w:val="28"/>
          <w:szCs w:val="21"/>
        </w:rPr>
        <w:t>98</w:t>
      </w:r>
      <w:bookmarkEnd w:id="48"/>
      <w:r>
        <w:rPr>
          <w:rFonts w:ascii="宋体" w:hAnsi="宋体" w:hint="eastAsia"/>
          <w:b/>
          <w:sz w:val="28"/>
          <w:szCs w:val="21"/>
        </w:rPr>
        <w:t>分</w:t>
      </w:r>
    </w:p>
    <w:p w14:paraId="23327EDA" w14:textId="77777777" w:rsidR="00FB2E60" w:rsidRDefault="00696C45" w:rsidP="000733C5">
      <w:pPr>
        <w:tabs>
          <w:tab w:val="left" w:pos="6300"/>
        </w:tabs>
        <w:spacing w:line="360" w:lineRule="auto"/>
        <w:ind w:firstLineChars="252" w:firstLine="708"/>
        <w:rPr>
          <w:rFonts w:ascii="宋体" w:hAnsi="宋体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t>第2包：</w:t>
      </w:r>
      <w:bookmarkStart w:id="49" w:name="OLE_LINK261"/>
      <w:bookmarkStart w:id="50" w:name="OLE_LINK262"/>
      <w:r>
        <w:rPr>
          <w:rFonts w:ascii="宋体" w:hAnsi="宋体" w:hint="eastAsia"/>
          <w:b/>
          <w:sz w:val="28"/>
          <w:szCs w:val="21"/>
        </w:rPr>
        <w:t>90.46</w:t>
      </w:r>
      <w:bookmarkEnd w:id="49"/>
      <w:bookmarkEnd w:id="50"/>
      <w:r>
        <w:rPr>
          <w:rFonts w:ascii="宋体" w:hAnsi="宋体" w:hint="eastAsia"/>
          <w:b/>
          <w:sz w:val="28"/>
          <w:szCs w:val="21"/>
        </w:rPr>
        <w:t>分</w:t>
      </w:r>
    </w:p>
    <w:p w14:paraId="2986E29B" w14:textId="77777777" w:rsidR="00FB2E60" w:rsidRDefault="00696C45" w:rsidP="000733C5">
      <w:pPr>
        <w:tabs>
          <w:tab w:val="left" w:pos="6300"/>
        </w:tabs>
        <w:spacing w:line="360" w:lineRule="auto"/>
        <w:ind w:firstLineChars="252" w:firstLine="708"/>
        <w:rPr>
          <w:rFonts w:ascii="宋体" w:hAnsi="宋体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t>第4包：</w:t>
      </w:r>
      <w:bookmarkStart w:id="51" w:name="OLE_LINK267"/>
      <w:bookmarkStart w:id="52" w:name="OLE_LINK268"/>
      <w:r>
        <w:rPr>
          <w:rFonts w:ascii="宋体" w:hAnsi="宋体" w:hint="eastAsia"/>
          <w:b/>
          <w:sz w:val="28"/>
          <w:szCs w:val="21"/>
        </w:rPr>
        <w:t>95</w:t>
      </w:r>
      <w:bookmarkEnd w:id="51"/>
      <w:bookmarkEnd w:id="52"/>
      <w:r>
        <w:rPr>
          <w:rFonts w:ascii="宋体" w:hAnsi="宋体" w:hint="eastAsia"/>
          <w:b/>
          <w:sz w:val="28"/>
          <w:szCs w:val="21"/>
        </w:rPr>
        <w:t>分</w:t>
      </w:r>
    </w:p>
    <w:p w14:paraId="3A347781" w14:textId="77777777" w:rsidR="00FB2E60" w:rsidRDefault="00696C45" w:rsidP="000733C5">
      <w:pPr>
        <w:spacing w:line="360" w:lineRule="auto"/>
        <w:ind w:firstLineChars="252" w:firstLine="708"/>
        <w:rPr>
          <w:rFonts w:ascii="宋体" w:hAnsi="宋体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t>合同履行期限：</w:t>
      </w:r>
    </w:p>
    <w:p w14:paraId="2953461A" w14:textId="77777777" w:rsidR="00FB2E60" w:rsidRPr="00951311" w:rsidRDefault="00696C45" w:rsidP="000733C5">
      <w:pPr>
        <w:spacing w:line="360" w:lineRule="auto"/>
        <w:ind w:firstLineChars="252" w:firstLine="708"/>
        <w:rPr>
          <w:rFonts w:ascii="宋体" w:hAnsi="宋体"/>
          <w:b/>
          <w:sz w:val="28"/>
          <w:szCs w:val="21"/>
        </w:rPr>
      </w:pPr>
      <w:r w:rsidRPr="00951311">
        <w:rPr>
          <w:rFonts w:ascii="宋体" w:hAnsi="宋体" w:hint="eastAsia"/>
          <w:b/>
          <w:sz w:val="28"/>
          <w:szCs w:val="21"/>
        </w:rPr>
        <w:lastRenderedPageBreak/>
        <w:t>第1包：</w:t>
      </w:r>
      <w:proofErr w:type="gramStart"/>
      <w:r w:rsidRPr="00951311">
        <w:rPr>
          <w:rFonts w:ascii="宋体" w:hAnsi="宋体" w:hint="eastAsia"/>
          <w:b/>
          <w:sz w:val="28"/>
          <w:szCs w:val="21"/>
        </w:rPr>
        <w:t>自设备</w:t>
      </w:r>
      <w:proofErr w:type="gramEnd"/>
      <w:r w:rsidRPr="00951311">
        <w:rPr>
          <w:rFonts w:ascii="宋体" w:hAnsi="宋体" w:hint="eastAsia"/>
          <w:b/>
          <w:sz w:val="28"/>
          <w:szCs w:val="21"/>
        </w:rPr>
        <w:t>安装、 调试、验收合格之日起60个月。</w:t>
      </w:r>
    </w:p>
    <w:p w14:paraId="2448857D" w14:textId="77777777" w:rsidR="00FB2E60" w:rsidRPr="00951311" w:rsidRDefault="00696C45" w:rsidP="000733C5">
      <w:pPr>
        <w:spacing w:line="360" w:lineRule="auto"/>
        <w:ind w:firstLineChars="252" w:firstLine="708"/>
        <w:rPr>
          <w:rFonts w:ascii="宋体" w:hAnsi="宋体"/>
          <w:b/>
          <w:sz w:val="28"/>
          <w:szCs w:val="21"/>
        </w:rPr>
      </w:pPr>
      <w:r w:rsidRPr="00951311">
        <w:rPr>
          <w:rFonts w:ascii="宋体" w:hAnsi="宋体" w:hint="eastAsia"/>
          <w:b/>
          <w:sz w:val="28"/>
          <w:szCs w:val="21"/>
        </w:rPr>
        <w:t>第2包：</w:t>
      </w:r>
      <w:proofErr w:type="gramStart"/>
      <w:r w:rsidRPr="00951311">
        <w:rPr>
          <w:rFonts w:ascii="宋体" w:hAnsi="宋体" w:hint="eastAsia"/>
          <w:b/>
          <w:sz w:val="28"/>
          <w:szCs w:val="21"/>
        </w:rPr>
        <w:t>自设备</w:t>
      </w:r>
      <w:proofErr w:type="gramEnd"/>
      <w:r w:rsidRPr="00951311">
        <w:rPr>
          <w:rFonts w:ascii="宋体" w:hAnsi="宋体" w:hint="eastAsia"/>
          <w:b/>
          <w:sz w:val="28"/>
          <w:szCs w:val="21"/>
        </w:rPr>
        <w:t>安装、 调试、验收合格之日起72个月。</w:t>
      </w:r>
    </w:p>
    <w:p w14:paraId="41CB01D5" w14:textId="77777777" w:rsidR="00FB2E60" w:rsidRDefault="00696C45" w:rsidP="000733C5">
      <w:pPr>
        <w:spacing w:line="360" w:lineRule="auto"/>
        <w:ind w:firstLineChars="252" w:firstLine="708"/>
        <w:rPr>
          <w:rFonts w:ascii="宋体" w:hAnsi="宋体"/>
          <w:b/>
          <w:sz w:val="28"/>
          <w:szCs w:val="21"/>
        </w:rPr>
      </w:pPr>
      <w:r w:rsidRPr="00951311">
        <w:rPr>
          <w:rFonts w:ascii="宋体" w:hAnsi="宋体" w:hint="eastAsia"/>
          <w:b/>
          <w:sz w:val="28"/>
          <w:szCs w:val="21"/>
        </w:rPr>
        <w:t>第4包：</w:t>
      </w:r>
      <w:proofErr w:type="gramStart"/>
      <w:r w:rsidRPr="00951311">
        <w:rPr>
          <w:rFonts w:ascii="宋体" w:hAnsi="宋体" w:hint="eastAsia"/>
          <w:b/>
          <w:sz w:val="28"/>
          <w:szCs w:val="21"/>
        </w:rPr>
        <w:t>自设备</w:t>
      </w:r>
      <w:proofErr w:type="gramEnd"/>
      <w:r w:rsidRPr="00951311">
        <w:rPr>
          <w:rFonts w:ascii="宋体" w:hAnsi="宋体" w:hint="eastAsia"/>
          <w:b/>
          <w:sz w:val="28"/>
          <w:szCs w:val="21"/>
        </w:rPr>
        <w:t>安装、 调试、验收合格之日起60个月。</w:t>
      </w:r>
    </w:p>
    <w:bookmarkEnd w:id="46"/>
    <w:p w14:paraId="529862CF" w14:textId="77777777" w:rsidR="00FB2E60" w:rsidRDefault="00696C45">
      <w:pPr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CB2552" w14:textId="77777777" w:rsidR="00FB2E60" w:rsidRDefault="00696C45">
      <w:pPr>
        <w:pStyle w:val="20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53" w:name="_Toc28359023"/>
      <w:bookmarkStart w:id="54" w:name="_Toc35393641"/>
      <w:bookmarkStart w:id="55" w:name="_Toc35393810"/>
      <w:bookmarkStart w:id="56" w:name="_Toc28359100"/>
      <w:bookmarkStart w:id="57" w:name="OLE_LINK3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3"/>
      <w:bookmarkEnd w:id="54"/>
      <w:bookmarkEnd w:id="55"/>
      <w:bookmarkEnd w:id="56"/>
    </w:p>
    <w:p w14:paraId="3D4C80CB" w14:textId="77777777" w:rsidR="00FB2E60" w:rsidRDefault="00696C4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北京小汤山医院</w:t>
      </w:r>
    </w:p>
    <w:p w14:paraId="0041E54B" w14:textId="77777777" w:rsidR="00FB2E60" w:rsidRDefault="00696C4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昌平区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小汤山镇银街北路390号院</w:t>
      </w:r>
    </w:p>
    <w:p w14:paraId="3D9A5364" w14:textId="77777777" w:rsidR="00FB2E60" w:rsidRDefault="00696C4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58" w:name="OLE_LINK37"/>
      <w:r>
        <w:rPr>
          <w:rFonts w:ascii="仿宋" w:eastAsia="仿宋" w:hAnsi="仿宋" w:hint="eastAsia"/>
          <w:sz w:val="28"/>
          <w:szCs w:val="28"/>
          <w:u w:val="single"/>
        </w:rPr>
        <w:t>010－61789682</w:t>
      </w:r>
      <w:bookmarkEnd w:id="58"/>
    </w:p>
    <w:p w14:paraId="791B81BA" w14:textId="77777777" w:rsidR="00FB2E60" w:rsidRDefault="00696C45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59" w:name="_Toc28359101"/>
      <w:bookmarkStart w:id="60" w:name="_Toc28359024"/>
      <w:bookmarkStart w:id="61" w:name="_Toc35393811"/>
      <w:bookmarkStart w:id="62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59"/>
      <w:bookmarkEnd w:id="60"/>
      <w:bookmarkEnd w:id="61"/>
      <w:bookmarkEnd w:id="62"/>
    </w:p>
    <w:p w14:paraId="4D546018" w14:textId="77777777" w:rsidR="00FB2E60" w:rsidRDefault="00696C4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7B1ED5B" w14:textId="77777777" w:rsidR="00FB2E60" w:rsidRDefault="00696C4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771BE0CF" w14:textId="77777777" w:rsidR="00FB2E60" w:rsidRDefault="00696C4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010-81168577</w:t>
      </w:r>
    </w:p>
    <w:p w14:paraId="3F4F5566" w14:textId="77777777" w:rsidR="00FB2E60" w:rsidRDefault="00696C45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63" w:name="_Toc35393812"/>
      <w:bookmarkStart w:id="64" w:name="_Toc28359025"/>
      <w:bookmarkStart w:id="65" w:name="_Toc35393643"/>
      <w:bookmarkStart w:id="66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63"/>
      <w:bookmarkEnd w:id="64"/>
      <w:bookmarkEnd w:id="65"/>
      <w:bookmarkEnd w:id="66"/>
    </w:p>
    <w:p w14:paraId="759B7EB9" w14:textId="77777777" w:rsidR="00FB2E60" w:rsidRDefault="00696C45">
      <w:pPr>
        <w:pStyle w:val="af1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赵雨辰、孙薇</w:t>
      </w:r>
    </w:p>
    <w:p w14:paraId="128B0EAB" w14:textId="77777777" w:rsidR="00FB2E60" w:rsidRDefault="00696C4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  话：</w:t>
      </w:r>
      <w:r>
        <w:rPr>
          <w:rFonts w:ascii="仿宋" w:eastAsia="仿宋" w:hAnsi="仿宋"/>
          <w:sz w:val="28"/>
          <w:szCs w:val="28"/>
        </w:rPr>
        <w:t>010-81168577</w:t>
      </w:r>
    </w:p>
    <w:bookmarkEnd w:id="57"/>
    <w:p w14:paraId="37F92C18" w14:textId="77777777" w:rsidR="00FB2E60" w:rsidRDefault="00696C45">
      <w:pPr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4F26812" w14:textId="77777777" w:rsidR="00FB2E60" w:rsidRDefault="00696C4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6F2D4CE9" w14:textId="77777777" w:rsidR="00FB2E60" w:rsidRDefault="00696C45">
      <w:pPr>
        <w:snapToGrid w:val="0"/>
        <w:spacing w:line="360" w:lineRule="auto"/>
        <w:ind w:firstLineChars="200" w:firstLine="560"/>
        <w:jc w:val="left"/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  <w:bookmarkStart w:id="67" w:name="_GoBack"/>
      <w:bookmarkEnd w:id="2"/>
      <w:bookmarkEnd w:id="3"/>
      <w:bookmarkEnd w:id="4"/>
      <w:bookmarkEnd w:id="5"/>
      <w:bookmarkEnd w:id="67"/>
    </w:p>
    <w:sectPr w:rsidR="00FB2E60">
      <w:footerReference w:type="even" r:id="rId8"/>
      <w:footerReference w:type="default" r:id="rId9"/>
      <w:pgSz w:w="11906" w:h="16838"/>
      <w:pgMar w:top="1304" w:right="1247" w:bottom="1718" w:left="777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00227" w14:textId="77777777" w:rsidR="00FD37BC" w:rsidRDefault="00FD37BC">
      <w:r>
        <w:separator/>
      </w:r>
    </w:p>
  </w:endnote>
  <w:endnote w:type="continuationSeparator" w:id="0">
    <w:p w14:paraId="0D0ED9C6" w14:textId="77777777" w:rsidR="00FD37BC" w:rsidRDefault="00FD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333AC1C-726F-415C-85F4-A66D8FF106F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C6D45773-4011-4240-BBA2-F024DE204C7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40E5C2F-5AE8-436B-8AB2-7F06D2CAB573}"/>
    <w:embedBold r:id="rId4" w:subsetted="1" w:fontKey="{2ABB0B46-07F6-4A6A-A4C9-FF327CE26DA7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......_.">
    <w:altName w:val="Noto Serif SC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8711C" w14:textId="77777777" w:rsidR="00FB2E60" w:rsidRDefault="00696C45">
    <w:pPr>
      <w:pStyle w:val="af4"/>
      <w:framePr w:wrap="around" w:vAnchor="text" w:hAnchor="margin" w:xAlign="center" w:y="1"/>
      <w:rPr>
        <w:rStyle w:val="afb"/>
      </w:rPr>
    </w:pPr>
    <w:r>
      <w:fldChar w:fldCharType="begin"/>
    </w:r>
    <w:r>
      <w:rPr>
        <w:rStyle w:val="afb"/>
      </w:rPr>
      <w:instrText xml:space="preserve">PAGE  </w:instrText>
    </w:r>
    <w:r>
      <w:fldChar w:fldCharType="end"/>
    </w:r>
  </w:p>
  <w:p w14:paraId="027CCA86" w14:textId="77777777" w:rsidR="00FB2E60" w:rsidRDefault="00FB2E60">
    <w:pPr>
      <w:pStyle w:val="af4"/>
    </w:pPr>
  </w:p>
  <w:p w14:paraId="0F19C022" w14:textId="77777777" w:rsidR="00FB2E60" w:rsidRDefault="00FB2E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9362E" w14:textId="77777777" w:rsidR="00FB2E60" w:rsidRDefault="00696C45">
    <w:pPr>
      <w:pStyle w:val="af4"/>
      <w:framePr w:wrap="around" w:vAnchor="text" w:hAnchor="margin" w:xAlign="center" w:y="1"/>
      <w:rPr>
        <w:rStyle w:val="afb"/>
      </w:rPr>
    </w:pPr>
    <w:r>
      <w:fldChar w:fldCharType="begin"/>
    </w:r>
    <w:r>
      <w:rPr>
        <w:rStyle w:val="afb"/>
      </w:rPr>
      <w:instrText xml:space="preserve">PAGE  </w:instrText>
    </w:r>
    <w:r>
      <w:fldChar w:fldCharType="separate"/>
    </w:r>
    <w:r w:rsidR="006F7352">
      <w:rPr>
        <w:rStyle w:val="afb"/>
        <w:noProof/>
      </w:rPr>
      <w:t>1</w:t>
    </w:r>
    <w:r>
      <w:fldChar w:fldCharType="end"/>
    </w:r>
  </w:p>
  <w:p w14:paraId="5AA25359" w14:textId="77777777" w:rsidR="00FB2E60" w:rsidRDefault="00FB2E60">
    <w:pPr>
      <w:pStyle w:val="af4"/>
    </w:pPr>
  </w:p>
  <w:p w14:paraId="5060D5BD" w14:textId="77777777" w:rsidR="00FB2E60" w:rsidRDefault="00FB2E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69356" w14:textId="77777777" w:rsidR="00FD37BC" w:rsidRDefault="00FD37BC">
      <w:r>
        <w:separator/>
      </w:r>
    </w:p>
  </w:footnote>
  <w:footnote w:type="continuationSeparator" w:id="0">
    <w:p w14:paraId="1167C4D6" w14:textId="77777777" w:rsidR="00FD37BC" w:rsidRDefault="00FD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49515F"/>
    <w:multiLevelType w:val="singleLevel"/>
    <w:tmpl w:val="8D49515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4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5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6">
    <w:nsid w:val="00000064"/>
    <w:multiLevelType w:val="multilevel"/>
    <w:tmpl w:val="00000064"/>
    <w:lvl w:ilvl="0">
      <w:start w:val="1"/>
      <w:numFmt w:val="decimal"/>
      <w:pStyle w:val="BulletNumber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left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240" w:hanging="360"/>
      </w:pPr>
      <w:rPr>
        <w:rFonts w:cs="Times New Roman" w:hint="default"/>
      </w:rPr>
    </w:lvl>
  </w:abstractNum>
  <w:abstractNum w:abstractNumId="7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8">
    <w:nsid w:val="702A4985"/>
    <w:multiLevelType w:val="multilevel"/>
    <w:tmpl w:val="702A4985"/>
    <w:lvl w:ilvl="0">
      <w:start w:val="1"/>
      <w:numFmt w:val="decimal"/>
      <w:pStyle w:val="11"/>
      <w:lvlText w:val="1-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2D2F1C"/>
    <w:rsid w:val="00001D1A"/>
    <w:rsid w:val="0000340F"/>
    <w:rsid w:val="00014A1E"/>
    <w:rsid w:val="00024B76"/>
    <w:rsid w:val="00026EDC"/>
    <w:rsid w:val="00030C57"/>
    <w:rsid w:val="000410E4"/>
    <w:rsid w:val="00053300"/>
    <w:rsid w:val="0005455E"/>
    <w:rsid w:val="00056A0E"/>
    <w:rsid w:val="00062394"/>
    <w:rsid w:val="000733C5"/>
    <w:rsid w:val="000747A0"/>
    <w:rsid w:val="000841A0"/>
    <w:rsid w:val="000A0D7B"/>
    <w:rsid w:val="000A22BF"/>
    <w:rsid w:val="000A51AD"/>
    <w:rsid w:val="000B1CED"/>
    <w:rsid w:val="000B5891"/>
    <w:rsid w:val="000C05A8"/>
    <w:rsid w:val="000C39D8"/>
    <w:rsid w:val="000C7218"/>
    <w:rsid w:val="000C76FE"/>
    <w:rsid w:val="000E45D6"/>
    <w:rsid w:val="000F4484"/>
    <w:rsid w:val="000F49A8"/>
    <w:rsid w:val="0012157F"/>
    <w:rsid w:val="00130C40"/>
    <w:rsid w:val="00133966"/>
    <w:rsid w:val="00134536"/>
    <w:rsid w:val="001414AE"/>
    <w:rsid w:val="00155841"/>
    <w:rsid w:val="001602B2"/>
    <w:rsid w:val="00160B81"/>
    <w:rsid w:val="00163CD6"/>
    <w:rsid w:val="0018160D"/>
    <w:rsid w:val="00183473"/>
    <w:rsid w:val="0018457F"/>
    <w:rsid w:val="001868BE"/>
    <w:rsid w:val="00186FA6"/>
    <w:rsid w:val="0019730C"/>
    <w:rsid w:val="001B0A74"/>
    <w:rsid w:val="001B3D77"/>
    <w:rsid w:val="001B7DAF"/>
    <w:rsid w:val="001C3283"/>
    <w:rsid w:val="001C50DA"/>
    <w:rsid w:val="001C697E"/>
    <w:rsid w:val="001C71CD"/>
    <w:rsid w:val="001D0B7D"/>
    <w:rsid w:val="001D34BA"/>
    <w:rsid w:val="001D5485"/>
    <w:rsid w:val="001E2121"/>
    <w:rsid w:val="001E50DC"/>
    <w:rsid w:val="001F4C39"/>
    <w:rsid w:val="0022084E"/>
    <w:rsid w:val="002240E9"/>
    <w:rsid w:val="00233B76"/>
    <w:rsid w:val="0023571D"/>
    <w:rsid w:val="00243419"/>
    <w:rsid w:val="002554BE"/>
    <w:rsid w:val="00256B87"/>
    <w:rsid w:val="00263B33"/>
    <w:rsid w:val="00264F1C"/>
    <w:rsid w:val="00265FD6"/>
    <w:rsid w:val="002677C0"/>
    <w:rsid w:val="0028076C"/>
    <w:rsid w:val="002869FF"/>
    <w:rsid w:val="00287135"/>
    <w:rsid w:val="00293120"/>
    <w:rsid w:val="002975BE"/>
    <w:rsid w:val="00297C4C"/>
    <w:rsid w:val="002A79DD"/>
    <w:rsid w:val="002A7B28"/>
    <w:rsid w:val="002B0F41"/>
    <w:rsid w:val="002B1A79"/>
    <w:rsid w:val="002B35DA"/>
    <w:rsid w:val="002C28CA"/>
    <w:rsid w:val="002D2F1C"/>
    <w:rsid w:val="002D48C2"/>
    <w:rsid w:val="002F3616"/>
    <w:rsid w:val="002F3943"/>
    <w:rsid w:val="002F7C14"/>
    <w:rsid w:val="00300229"/>
    <w:rsid w:val="003052BD"/>
    <w:rsid w:val="003066D8"/>
    <w:rsid w:val="003171A9"/>
    <w:rsid w:val="00317D31"/>
    <w:rsid w:val="00334E6D"/>
    <w:rsid w:val="00344DFA"/>
    <w:rsid w:val="00367FDE"/>
    <w:rsid w:val="00370E03"/>
    <w:rsid w:val="00382961"/>
    <w:rsid w:val="003844D3"/>
    <w:rsid w:val="003924AC"/>
    <w:rsid w:val="00395366"/>
    <w:rsid w:val="00396985"/>
    <w:rsid w:val="00397AB5"/>
    <w:rsid w:val="003A0689"/>
    <w:rsid w:val="003A54D7"/>
    <w:rsid w:val="003B2118"/>
    <w:rsid w:val="003C28EC"/>
    <w:rsid w:val="003C3F00"/>
    <w:rsid w:val="003D26BB"/>
    <w:rsid w:val="003D66ED"/>
    <w:rsid w:val="003D74BF"/>
    <w:rsid w:val="003F2A4B"/>
    <w:rsid w:val="003F3239"/>
    <w:rsid w:val="003F52E9"/>
    <w:rsid w:val="0040292F"/>
    <w:rsid w:val="0040542A"/>
    <w:rsid w:val="00421EF4"/>
    <w:rsid w:val="0042542F"/>
    <w:rsid w:val="00426818"/>
    <w:rsid w:val="004301EA"/>
    <w:rsid w:val="00435C38"/>
    <w:rsid w:val="00443B6A"/>
    <w:rsid w:val="00457294"/>
    <w:rsid w:val="00457AD8"/>
    <w:rsid w:val="00461749"/>
    <w:rsid w:val="00463556"/>
    <w:rsid w:val="00465F34"/>
    <w:rsid w:val="004A090F"/>
    <w:rsid w:val="004B4082"/>
    <w:rsid w:val="004C13A1"/>
    <w:rsid w:val="004E048B"/>
    <w:rsid w:val="004F1764"/>
    <w:rsid w:val="00517DDD"/>
    <w:rsid w:val="005244FA"/>
    <w:rsid w:val="0052569E"/>
    <w:rsid w:val="00543EB1"/>
    <w:rsid w:val="00554A7B"/>
    <w:rsid w:val="00565992"/>
    <w:rsid w:val="005663BE"/>
    <w:rsid w:val="005B3556"/>
    <w:rsid w:val="005B3737"/>
    <w:rsid w:val="005B3A16"/>
    <w:rsid w:val="005B691F"/>
    <w:rsid w:val="005B7570"/>
    <w:rsid w:val="005C3F24"/>
    <w:rsid w:val="005C7631"/>
    <w:rsid w:val="005C7B03"/>
    <w:rsid w:val="005D0317"/>
    <w:rsid w:val="005D56B4"/>
    <w:rsid w:val="005D6F21"/>
    <w:rsid w:val="005E3357"/>
    <w:rsid w:val="005E3714"/>
    <w:rsid w:val="005F11D7"/>
    <w:rsid w:val="005F3FD9"/>
    <w:rsid w:val="006003BE"/>
    <w:rsid w:val="0060628B"/>
    <w:rsid w:val="00607197"/>
    <w:rsid w:val="00610FB1"/>
    <w:rsid w:val="0061138F"/>
    <w:rsid w:val="0061784A"/>
    <w:rsid w:val="00617BD3"/>
    <w:rsid w:val="006346DB"/>
    <w:rsid w:val="00640051"/>
    <w:rsid w:val="00643C44"/>
    <w:rsid w:val="00647A9F"/>
    <w:rsid w:val="00672FFD"/>
    <w:rsid w:val="00674305"/>
    <w:rsid w:val="00676BF0"/>
    <w:rsid w:val="006821B6"/>
    <w:rsid w:val="00696C45"/>
    <w:rsid w:val="006972B7"/>
    <w:rsid w:val="00697FC5"/>
    <w:rsid w:val="006A02D3"/>
    <w:rsid w:val="006A06F0"/>
    <w:rsid w:val="006A4135"/>
    <w:rsid w:val="006A66A0"/>
    <w:rsid w:val="006A7080"/>
    <w:rsid w:val="006B0E98"/>
    <w:rsid w:val="006B4C7D"/>
    <w:rsid w:val="006C4917"/>
    <w:rsid w:val="006C4E4C"/>
    <w:rsid w:val="006E0781"/>
    <w:rsid w:val="006F206D"/>
    <w:rsid w:val="006F2F66"/>
    <w:rsid w:val="006F3C61"/>
    <w:rsid w:val="006F7352"/>
    <w:rsid w:val="00700DE2"/>
    <w:rsid w:val="0071238A"/>
    <w:rsid w:val="00722013"/>
    <w:rsid w:val="007418E5"/>
    <w:rsid w:val="0074436E"/>
    <w:rsid w:val="007776B5"/>
    <w:rsid w:val="007A3388"/>
    <w:rsid w:val="007B421C"/>
    <w:rsid w:val="007C0436"/>
    <w:rsid w:val="007C38F8"/>
    <w:rsid w:val="007D081C"/>
    <w:rsid w:val="007D710D"/>
    <w:rsid w:val="007E46CB"/>
    <w:rsid w:val="007F0D20"/>
    <w:rsid w:val="007F1AFE"/>
    <w:rsid w:val="008005F6"/>
    <w:rsid w:val="008026B0"/>
    <w:rsid w:val="00810955"/>
    <w:rsid w:val="008271FA"/>
    <w:rsid w:val="00837508"/>
    <w:rsid w:val="00841A42"/>
    <w:rsid w:val="0087382A"/>
    <w:rsid w:val="00874EBE"/>
    <w:rsid w:val="0087707A"/>
    <w:rsid w:val="00877D3B"/>
    <w:rsid w:val="00890089"/>
    <w:rsid w:val="00890E0F"/>
    <w:rsid w:val="008C4B7C"/>
    <w:rsid w:val="008C61BF"/>
    <w:rsid w:val="008C7497"/>
    <w:rsid w:val="008D720C"/>
    <w:rsid w:val="008E0D44"/>
    <w:rsid w:val="008F173C"/>
    <w:rsid w:val="008F58D4"/>
    <w:rsid w:val="00913E80"/>
    <w:rsid w:val="009146A0"/>
    <w:rsid w:val="00916B44"/>
    <w:rsid w:val="00917B9D"/>
    <w:rsid w:val="00930E33"/>
    <w:rsid w:val="009317BE"/>
    <w:rsid w:val="00933817"/>
    <w:rsid w:val="009415F8"/>
    <w:rsid w:val="0094561A"/>
    <w:rsid w:val="009464FE"/>
    <w:rsid w:val="009508D8"/>
    <w:rsid w:val="00951311"/>
    <w:rsid w:val="009519D3"/>
    <w:rsid w:val="00951BC7"/>
    <w:rsid w:val="00956D5C"/>
    <w:rsid w:val="00956E37"/>
    <w:rsid w:val="009631D8"/>
    <w:rsid w:val="00975843"/>
    <w:rsid w:val="00975F71"/>
    <w:rsid w:val="00982DF5"/>
    <w:rsid w:val="009A03C7"/>
    <w:rsid w:val="009A1F66"/>
    <w:rsid w:val="009A6947"/>
    <w:rsid w:val="009D3CD2"/>
    <w:rsid w:val="009E48BB"/>
    <w:rsid w:val="009E4AB2"/>
    <w:rsid w:val="009F0E9B"/>
    <w:rsid w:val="009F2B63"/>
    <w:rsid w:val="009F4C2F"/>
    <w:rsid w:val="00A00444"/>
    <w:rsid w:val="00A100AE"/>
    <w:rsid w:val="00A32606"/>
    <w:rsid w:val="00A36A4C"/>
    <w:rsid w:val="00A47B0B"/>
    <w:rsid w:val="00A57C3E"/>
    <w:rsid w:val="00A6173F"/>
    <w:rsid w:val="00A66D46"/>
    <w:rsid w:val="00A70ACA"/>
    <w:rsid w:val="00A72087"/>
    <w:rsid w:val="00A8359D"/>
    <w:rsid w:val="00A90587"/>
    <w:rsid w:val="00AA2696"/>
    <w:rsid w:val="00AA790B"/>
    <w:rsid w:val="00AB3D0A"/>
    <w:rsid w:val="00AB64B4"/>
    <w:rsid w:val="00AB7F24"/>
    <w:rsid w:val="00AC03FF"/>
    <w:rsid w:val="00AC798B"/>
    <w:rsid w:val="00AD356F"/>
    <w:rsid w:val="00AE40CF"/>
    <w:rsid w:val="00AE794A"/>
    <w:rsid w:val="00AF18AA"/>
    <w:rsid w:val="00AF4BFA"/>
    <w:rsid w:val="00AF7184"/>
    <w:rsid w:val="00B013DE"/>
    <w:rsid w:val="00B07D8E"/>
    <w:rsid w:val="00B23122"/>
    <w:rsid w:val="00B30B6D"/>
    <w:rsid w:val="00B32EBE"/>
    <w:rsid w:val="00B36F7D"/>
    <w:rsid w:val="00B40AAC"/>
    <w:rsid w:val="00B44A94"/>
    <w:rsid w:val="00B44A97"/>
    <w:rsid w:val="00B5132E"/>
    <w:rsid w:val="00B52406"/>
    <w:rsid w:val="00B54235"/>
    <w:rsid w:val="00B56572"/>
    <w:rsid w:val="00B70BCE"/>
    <w:rsid w:val="00B8230A"/>
    <w:rsid w:val="00B87A7D"/>
    <w:rsid w:val="00BA0827"/>
    <w:rsid w:val="00BA616D"/>
    <w:rsid w:val="00BA660A"/>
    <w:rsid w:val="00BA6EA6"/>
    <w:rsid w:val="00BB0CC8"/>
    <w:rsid w:val="00BB70C3"/>
    <w:rsid w:val="00BD1EC9"/>
    <w:rsid w:val="00BD2028"/>
    <w:rsid w:val="00BD3BC8"/>
    <w:rsid w:val="00BE404D"/>
    <w:rsid w:val="00BE4EE5"/>
    <w:rsid w:val="00C03939"/>
    <w:rsid w:val="00C06C67"/>
    <w:rsid w:val="00C076E1"/>
    <w:rsid w:val="00C07ECF"/>
    <w:rsid w:val="00C15224"/>
    <w:rsid w:val="00C21D74"/>
    <w:rsid w:val="00C265C5"/>
    <w:rsid w:val="00C304ED"/>
    <w:rsid w:val="00C318C1"/>
    <w:rsid w:val="00C3742D"/>
    <w:rsid w:val="00C5040E"/>
    <w:rsid w:val="00C557E1"/>
    <w:rsid w:val="00C616B1"/>
    <w:rsid w:val="00C61E50"/>
    <w:rsid w:val="00C66AD8"/>
    <w:rsid w:val="00C71459"/>
    <w:rsid w:val="00C73647"/>
    <w:rsid w:val="00C823A7"/>
    <w:rsid w:val="00C95D6B"/>
    <w:rsid w:val="00C9788D"/>
    <w:rsid w:val="00CA0508"/>
    <w:rsid w:val="00CB12CA"/>
    <w:rsid w:val="00CC3CBD"/>
    <w:rsid w:val="00D02F7B"/>
    <w:rsid w:val="00D03ED4"/>
    <w:rsid w:val="00D11601"/>
    <w:rsid w:val="00D159D1"/>
    <w:rsid w:val="00D22E19"/>
    <w:rsid w:val="00D42674"/>
    <w:rsid w:val="00D51A72"/>
    <w:rsid w:val="00D62A96"/>
    <w:rsid w:val="00D64D45"/>
    <w:rsid w:val="00D66ED8"/>
    <w:rsid w:val="00D73A7A"/>
    <w:rsid w:val="00D80118"/>
    <w:rsid w:val="00D9150E"/>
    <w:rsid w:val="00DA24C6"/>
    <w:rsid w:val="00DA4812"/>
    <w:rsid w:val="00DC13A5"/>
    <w:rsid w:val="00DC414F"/>
    <w:rsid w:val="00DD39D0"/>
    <w:rsid w:val="00DE0EBF"/>
    <w:rsid w:val="00DE2361"/>
    <w:rsid w:val="00E044A4"/>
    <w:rsid w:val="00E167C4"/>
    <w:rsid w:val="00E21FCD"/>
    <w:rsid w:val="00E33CA9"/>
    <w:rsid w:val="00E362D6"/>
    <w:rsid w:val="00E535CE"/>
    <w:rsid w:val="00E54848"/>
    <w:rsid w:val="00E61C71"/>
    <w:rsid w:val="00E61F87"/>
    <w:rsid w:val="00E768EA"/>
    <w:rsid w:val="00E9299E"/>
    <w:rsid w:val="00E975F3"/>
    <w:rsid w:val="00EA048C"/>
    <w:rsid w:val="00EB3614"/>
    <w:rsid w:val="00EC5799"/>
    <w:rsid w:val="00ED1941"/>
    <w:rsid w:val="00ED41B2"/>
    <w:rsid w:val="00ED7EF0"/>
    <w:rsid w:val="00EF03F8"/>
    <w:rsid w:val="00EF2833"/>
    <w:rsid w:val="00EF77A9"/>
    <w:rsid w:val="00F06593"/>
    <w:rsid w:val="00F13E1B"/>
    <w:rsid w:val="00F201AF"/>
    <w:rsid w:val="00F20C0A"/>
    <w:rsid w:val="00F50E66"/>
    <w:rsid w:val="00F613C9"/>
    <w:rsid w:val="00F677C0"/>
    <w:rsid w:val="00F857EE"/>
    <w:rsid w:val="00F90A64"/>
    <w:rsid w:val="00F91110"/>
    <w:rsid w:val="00F92EBB"/>
    <w:rsid w:val="00F97094"/>
    <w:rsid w:val="00FA56B2"/>
    <w:rsid w:val="00FB2E60"/>
    <w:rsid w:val="00FB7EFB"/>
    <w:rsid w:val="00FC2695"/>
    <w:rsid w:val="00FD08A2"/>
    <w:rsid w:val="00FD37BC"/>
    <w:rsid w:val="022C24DE"/>
    <w:rsid w:val="024F294D"/>
    <w:rsid w:val="03DD7F34"/>
    <w:rsid w:val="04AF154B"/>
    <w:rsid w:val="067F52D3"/>
    <w:rsid w:val="06986394"/>
    <w:rsid w:val="0ACE7BD3"/>
    <w:rsid w:val="0BB90866"/>
    <w:rsid w:val="0C451138"/>
    <w:rsid w:val="0C552E5D"/>
    <w:rsid w:val="0CB16402"/>
    <w:rsid w:val="0CBD0903"/>
    <w:rsid w:val="0D215336"/>
    <w:rsid w:val="0D22719E"/>
    <w:rsid w:val="11621A79"/>
    <w:rsid w:val="118C2F9A"/>
    <w:rsid w:val="13274D05"/>
    <w:rsid w:val="139D6861"/>
    <w:rsid w:val="140173C3"/>
    <w:rsid w:val="1432165C"/>
    <w:rsid w:val="147815B3"/>
    <w:rsid w:val="14E32ED1"/>
    <w:rsid w:val="150D43F1"/>
    <w:rsid w:val="169552E2"/>
    <w:rsid w:val="17C90BF8"/>
    <w:rsid w:val="18BE55DD"/>
    <w:rsid w:val="19CD414F"/>
    <w:rsid w:val="1E6856AE"/>
    <w:rsid w:val="1E8D1B33"/>
    <w:rsid w:val="1F664E2A"/>
    <w:rsid w:val="1F7C0960"/>
    <w:rsid w:val="1F7F7C9A"/>
    <w:rsid w:val="1FB43745"/>
    <w:rsid w:val="21494A03"/>
    <w:rsid w:val="218F2D14"/>
    <w:rsid w:val="22FD7399"/>
    <w:rsid w:val="237F295E"/>
    <w:rsid w:val="23AE2A60"/>
    <w:rsid w:val="28E62B38"/>
    <w:rsid w:val="2916341D"/>
    <w:rsid w:val="299414D3"/>
    <w:rsid w:val="2A5102BF"/>
    <w:rsid w:val="2A614B6C"/>
    <w:rsid w:val="2A9F7442"/>
    <w:rsid w:val="2BA70CA4"/>
    <w:rsid w:val="2C867DBF"/>
    <w:rsid w:val="2D712B01"/>
    <w:rsid w:val="2E053D50"/>
    <w:rsid w:val="2F1706C1"/>
    <w:rsid w:val="2F9037FD"/>
    <w:rsid w:val="311A4CCC"/>
    <w:rsid w:val="31954D3C"/>
    <w:rsid w:val="31BB7257"/>
    <w:rsid w:val="336F6533"/>
    <w:rsid w:val="35434307"/>
    <w:rsid w:val="37F943F8"/>
    <w:rsid w:val="3862667F"/>
    <w:rsid w:val="38DA6E85"/>
    <w:rsid w:val="3A7F7037"/>
    <w:rsid w:val="3B6312E8"/>
    <w:rsid w:val="3FD46E20"/>
    <w:rsid w:val="3FD55988"/>
    <w:rsid w:val="3FFF47B3"/>
    <w:rsid w:val="40D94FF3"/>
    <w:rsid w:val="418F1FC4"/>
    <w:rsid w:val="44D04970"/>
    <w:rsid w:val="45C73FC5"/>
    <w:rsid w:val="47052A02"/>
    <w:rsid w:val="47586E9B"/>
    <w:rsid w:val="478F1DF2"/>
    <w:rsid w:val="4A471230"/>
    <w:rsid w:val="4B160415"/>
    <w:rsid w:val="4E6F7DC3"/>
    <w:rsid w:val="4EF902B0"/>
    <w:rsid w:val="50446212"/>
    <w:rsid w:val="50B9275C"/>
    <w:rsid w:val="570A734C"/>
    <w:rsid w:val="59183BD6"/>
    <w:rsid w:val="5D6D4FFA"/>
    <w:rsid w:val="5D740137"/>
    <w:rsid w:val="5E6A153A"/>
    <w:rsid w:val="5F5875E4"/>
    <w:rsid w:val="5FE02986"/>
    <w:rsid w:val="632379EE"/>
    <w:rsid w:val="639E0150"/>
    <w:rsid w:val="644D7933"/>
    <w:rsid w:val="665778E1"/>
    <w:rsid w:val="66666353"/>
    <w:rsid w:val="6A4C1B30"/>
    <w:rsid w:val="6A8120E5"/>
    <w:rsid w:val="6B4753D2"/>
    <w:rsid w:val="6D1D4EF5"/>
    <w:rsid w:val="6E1E7249"/>
    <w:rsid w:val="6E2434B3"/>
    <w:rsid w:val="70F4756A"/>
    <w:rsid w:val="71880C5D"/>
    <w:rsid w:val="723512A2"/>
    <w:rsid w:val="72964253"/>
    <w:rsid w:val="739B6FF3"/>
    <w:rsid w:val="758C6789"/>
    <w:rsid w:val="75904752"/>
    <w:rsid w:val="76612BC3"/>
    <w:rsid w:val="79A82E00"/>
    <w:rsid w:val="7A43587E"/>
    <w:rsid w:val="7A777060"/>
    <w:rsid w:val="7ADF0EC4"/>
    <w:rsid w:val="7B1B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uiPriority="99" w:qFormat="1"/>
    <w:lsdException w:name="page number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Date" w:qFormat="1"/>
    <w:lsdException w:name="Body Text First Inden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ite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2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7">
    <w:name w:val="Normal Indent"/>
    <w:basedOn w:val="a6"/>
    <w:link w:val="Char1"/>
    <w:qFormat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</w:rPr>
  </w:style>
  <w:style w:type="paragraph" w:styleId="70">
    <w:name w:val="toc 7"/>
    <w:basedOn w:val="a6"/>
    <w:next w:val="a6"/>
    <w:qFormat/>
    <w:pPr>
      <w:ind w:leftChars="1200" w:left="2520"/>
    </w:pPr>
    <w:rPr>
      <w:rFonts w:ascii="Calibri" w:hAnsi="Calibri"/>
    </w:rPr>
  </w:style>
  <w:style w:type="paragraph" w:styleId="ab">
    <w:name w:val="caption"/>
    <w:basedOn w:val="a6"/>
    <w:next w:val="a6"/>
    <w:qFormat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c">
    <w:name w:val="Document Map"/>
    <w:basedOn w:val="a6"/>
    <w:link w:val="Char"/>
    <w:qFormat/>
    <w:pPr>
      <w:shd w:val="clear" w:color="auto" w:fill="000080"/>
    </w:pPr>
    <w:rPr>
      <w:rFonts w:ascii="Calibri" w:hAnsi="Calibri"/>
    </w:rPr>
  </w:style>
  <w:style w:type="paragraph" w:styleId="ad">
    <w:name w:val="annotation text"/>
    <w:basedOn w:val="a6"/>
    <w:link w:val="Char10"/>
    <w:qFormat/>
    <w:pPr>
      <w:jc w:val="left"/>
    </w:pPr>
    <w:rPr>
      <w:rFonts w:ascii="Calibri" w:hAnsi="Calibri"/>
      <w:b/>
    </w:rPr>
  </w:style>
  <w:style w:type="paragraph" w:styleId="31">
    <w:name w:val="Body Text 3"/>
    <w:basedOn w:val="a6"/>
    <w:link w:val="3Char"/>
    <w:qFormat/>
    <w:pPr>
      <w:spacing w:after="120"/>
    </w:pPr>
    <w:rPr>
      <w:rFonts w:ascii="Calibri" w:hAnsi="Calibri"/>
      <w:sz w:val="16"/>
      <w:szCs w:val="16"/>
    </w:rPr>
  </w:style>
  <w:style w:type="paragraph" w:styleId="ae">
    <w:name w:val="Body Text"/>
    <w:basedOn w:val="a6"/>
    <w:next w:val="a6"/>
    <w:link w:val="Char0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f">
    <w:name w:val="Body Text Indent"/>
    <w:basedOn w:val="a6"/>
    <w:link w:val="Char2"/>
    <w:uiPriority w:val="99"/>
    <w:qFormat/>
    <w:pPr>
      <w:spacing w:line="360" w:lineRule="auto"/>
      <w:ind w:firstLine="570"/>
    </w:pPr>
    <w:rPr>
      <w:sz w:val="24"/>
    </w:rPr>
  </w:style>
  <w:style w:type="paragraph" w:styleId="21">
    <w:name w:val="List 2"/>
    <w:basedOn w:val="a6"/>
    <w:qFormat/>
    <w:pPr>
      <w:ind w:leftChars="200" w:left="100" w:hangingChars="200" w:hanging="200"/>
    </w:pPr>
    <w:rPr>
      <w:rFonts w:ascii="Calibri" w:hAnsi="Calibri"/>
    </w:rPr>
  </w:style>
  <w:style w:type="paragraph" w:styleId="af0">
    <w:name w:val="Block Text"/>
    <w:basedOn w:val="a6"/>
    <w:qFormat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pPr>
      <w:ind w:leftChars="800" w:left="1680"/>
    </w:pPr>
    <w:rPr>
      <w:rFonts w:ascii="Calibri" w:hAnsi="Calibri"/>
    </w:rPr>
  </w:style>
  <w:style w:type="paragraph" w:styleId="32">
    <w:name w:val="toc 3"/>
    <w:basedOn w:val="a6"/>
    <w:next w:val="a6"/>
    <w:uiPriority w:val="39"/>
    <w:qFormat/>
    <w:pPr>
      <w:ind w:leftChars="400" w:left="840"/>
    </w:pPr>
    <w:rPr>
      <w:rFonts w:ascii="Calibri" w:hAnsi="Calibri"/>
    </w:rPr>
  </w:style>
  <w:style w:type="paragraph" w:styleId="af1">
    <w:name w:val="Plain Text"/>
    <w:basedOn w:val="a6"/>
    <w:link w:val="Char3"/>
    <w:qFormat/>
    <w:rPr>
      <w:rFonts w:ascii="宋体" w:hAnsi="Courier New"/>
      <w:szCs w:val="22"/>
    </w:rPr>
  </w:style>
  <w:style w:type="paragraph" w:styleId="80">
    <w:name w:val="toc 8"/>
    <w:basedOn w:val="a6"/>
    <w:next w:val="a6"/>
    <w:qFormat/>
    <w:pPr>
      <w:ind w:leftChars="1400" w:left="2940"/>
    </w:pPr>
    <w:rPr>
      <w:rFonts w:ascii="Calibri" w:hAnsi="Calibri"/>
    </w:rPr>
  </w:style>
  <w:style w:type="paragraph" w:styleId="af2">
    <w:name w:val="Date"/>
    <w:basedOn w:val="a6"/>
    <w:next w:val="a6"/>
    <w:link w:val="Char4"/>
    <w:qFormat/>
    <w:pPr>
      <w:ind w:leftChars="2500" w:left="100"/>
    </w:pPr>
    <w:rPr>
      <w:rFonts w:ascii="仿宋_GB2312" w:eastAsia="仿宋_GB2312" w:hAnsi="宋体"/>
      <w:color w:val="000000"/>
      <w:sz w:val="24"/>
    </w:rPr>
  </w:style>
  <w:style w:type="paragraph" w:styleId="22">
    <w:name w:val="Body Text Indent 2"/>
    <w:basedOn w:val="a6"/>
    <w:link w:val="2Char0"/>
    <w:qFormat/>
    <w:pPr>
      <w:ind w:firstLineChars="200" w:firstLine="480"/>
    </w:pPr>
    <w:rPr>
      <w:rFonts w:ascii="仿宋_GB2312" w:eastAsia="仿宋_GB2312" w:hAnsi="Calibri"/>
      <w:sz w:val="24"/>
    </w:rPr>
  </w:style>
  <w:style w:type="paragraph" w:styleId="af3">
    <w:name w:val="Balloon Text"/>
    <w:basedOn w:val="a6"/>
    <w:link w:val="Char5"/>
    <w:uiPriority w:val="99"/>
    <w:qFormat/>
    <w:rPr>
      <w:sz w:val="18"/>
      <w:szCs w:val="18"/>
    </w:rPr>
  </w:style>
  <w:style w:type="paragraph" w:styleId="af4">
    <w:name w:val="footer"/>
    <w:basedOn w:val="a6"/>
    <w:link w:val="Char1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header"/>
    <w:basedOn w:val="a6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a6"/>
    <w:next w:val="a6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40">
    <w:name w:val="toc 4"/>
    <w:basedOn w:val="a6"/>
    <w:next w:val="a6"/>
    <w:qFormat/>
    <w:pPr>
      <w:ind w:leftChars="600" w:left="1260"/>
    </w:pPr>
    <w:rPr>
      <w:rFonts w:ascii="Calibri" w:hAnsi="Calibri"/>
    </w:rPr>
  </w:style>
  <w:style w:type="paragraph" w:styleId="60">
    <w:name w:val="toc 6"/>
    <w:basedOn w:val="a6"/>
    <w:next w:val="a6"/>
    <w:qFormat/>
    <w:pPr>
      <w:ind w:leftChars="1000" w:left="2100"/>
    </w:pPr>
    <w:rPr>
      <w:rFonts w:ascii="Calibri" w:hAnsi="Calibri"/>
    </w:rPr>
  </w:style>
  <w:style w:type="paragraph" w:styleId="33">
    <w:name w:val="Body Text Indent 3"/>
    <w:basedOn w:val="a6"/>
    <w:link w:val="3Char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paragraph" w:styleId="23">
    <w:name w:val="toc 2"/>
    <w:basedOn w:val="a6"/>
    <w:next w:val="a6"/>
    <w:uiPriority w:val="39"/>
    <w:qFormat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</w:rPr>
  </w:style>
  <w:style w:type="paragraph" w:styleId="90">
    <w:name w:val="toc 9"/>
    <w:basedOn w:val="a6"/>
    <w:next w:val="a6"/>
    <w:qFormat/>
    <w:pPr>
      <w:ind w:leftChars="1600" w:left="3360"/>
    </w:pPr>
    <w:rPr>
      <w:rFonts w:ascii="Calibri" w:hAnsi="Calibri"/>
    </w:rPr>
  </w:style>
  <w:style w:type="paragraph" w:styleId="HTML">
    <w:name w:val="HTML Preformatted"/>
    <w:basedOn w:val="a6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6">
    <w:name w:val="Normal (Web)"/>
    <w:basedOn w:val="a6"/>
    <w:link w:val="Char7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index 1"/>
    <w:basedOn w:val="a6"/>
    <w:next w:val="a6"/>
    <w:qFormat/>
    <w:rPr>
      <w:rFonts w:ascii="Calibri" w:hAnsi="Calibri"/>
      <w:szCs w:val="20"/>
    </w:rPr>
  </w:style>
  <w:style w:type="paragraph" w:styleId="af7">
    <w:name w:val="Title"/>
    <w:basedOn w:val="a6"/>
    <w:link w:val="Char12"/>
    <w:qFormat/>
    <w:pPr>
      <w:jc w:val="center"/>
      <w:outlineLvl w:val="0"/>
    </w:pPr>
    <w:rPr>
      <w:rFonts w:ascii="Calibri" w:hAnsi="Calibri"/>
      <w:b/>
      <w:sz w:val="32"/>
      <w:szCs w:val="20"/>
    </w:rPr>
  </w:style>
  <w:style w:type="paragraph" w:styleId="af8">
    <w:name w:val="annotation subject"/>
    <w:basedOn w:val="ad"/>
    <w:next w:val="ad"/>
    <w:link w:val="Char8"/>
    <w:qFormat/>
    <w:rPr>
      <w:b w:val="0"/>
      <w:bCs/>
    </w:rPr>
  </w:style>
  <w:style w:type="paragraph" w:styleId="24">
    <w:name w:val="Body Text First Indent 2"/>
    <w:basedOn w:val="af"/>
    <w:link w:val="2Char1"/>
    <w:qFormat/>
    <w:pPr>
      <w:spacing w:after="120" w:line="480" w:lineRule="exact"/>
      <w:ind w:firstLineChars="200" w:firstLine="480"/>
    </w:pPr>
    <w:rPr>
      <w:rFonts w:ascii="仿宋" w:eastAsia="仿宋" w:hAnsi="仿宋"/>
      <w:szCs w:val="20"/>
    </w:rPr>
  </w:style>
  <w:style w:type="table" w:styleId="af9">
    <w:name w:val="Table Grid"/>
    <w:basedOn w:val="a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Pr>
      <w:rFonts w:ascii="Calibri" w:hAnsi="Calibri"/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a">
    <w:name w:val="Strong"/>
    <w:qFormat/>
    <w:rPr>
      <w:b/>
      <w:bCs/>
    </w:rPr>
  </w:style>
  <w:style w:type="character" w:styleId="afb">
    <w:name w:val="page number"/>
    <w:qFormat/>
  </w:style>
  <w:style w:type="character" w:styleId="afc">
    <w:name w:val="FollowedHyperlink"/>
    <w:qFormat/>
    <w:rPr>
      <w:color w:val="800080"/>
      <w:u w:val="single"/>
    </w:rPr>
  </w:style>
  <w:style w:type="character" w:styleId="afd">
    <w:name w:val="Emphasis"/>
    <w:qFormat/>
    <w:rPr>
      <w:color w:val="CC0033"/>
    </w:rPr>
  </w:style>
  <w:style w:type="character" w:styleId="afe">
    <w:name w:val="Hyperlink"/>
    <w:uiPriority w:val="99"/>
    <w:qFormat/>
    <w:rPr>
      <w:color w:val="0000FF"/>
      <w:u w:val="single"/>
    </w:rPr>
  </w:style>
  <w:style w:type="character" w:styleId="aff">
    <w:name w:val="annotation reference"/>
    <w:uiPriority w:val="99"/>
    <w:qFormat/>
    <w:rPr>
      <w:sz w:val="21"/>
      <w:szCs w:val="21"/>
    </w:rPr>
  </w:style>
  <w:style w:type="character" w:styleId="HTML0">
    <w:name w:val="HTML Cite"/>
    <w:qFormat/>
    <w:rPr>
      <w:i/>
      <w:iCs/>
    </w:rPr>
  </w:style>
  <w:style w:type="character" w:customStyle="1" w:styleId="1Char">
    <w:name w:val="标题 1 Char"/>
    <w:link w:val="12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3">
    <w:name w:val="纯文本 Char"/>
    <w:link w:val="af1"/>
    <w:qFormat/>
    <w:rPr>
      <w:rFonts w:ascii="宋体" w:hAnsi="Courier New"/>
      <w:kern w:val="2"/>
      <w:sz w:val="21"/>
      <w:szCs w:val="22"/>
    </w:rPr>
  </w:style>
  <w:style w:type="character" w:customStyle="1" w:styleId="Char6">
    <w:name w:val="页眉 Char"/>
    <w:link w:val="af5"/>
    <w:qFormat/>
    <w:rPr>
      <w:kern w:val="2"/>
      <w:sz w:val="18"/>
      <w:szCs w:val="18"/>
    </w:rPr>
  </w:style>
  <w:style w:type="character" w:customStyle="1" w:styleId="font21">
    <w:name w:val="font21"/>
    <w:qFormat/>
    <w:rPr>
      <w:rFonts w:ascii="等线" w:eastAsia="等线" w:hAnsi="等线" w:hint="eastAsia"/>
      <w:color w:val="000000"/>
      <w:sz w:val="20"/>
      <w:szCs w:val="20"/>
      <w:u w:val="none"/>
    </w:rPr>
  </w:style>
  <w:style w:type="character" w:customStyle="1" w:styleId="3Char2">
    <w:name w:val="标题 3 Char"/>
    <w:basedOn w:val="a8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Pr>
      <w:rFonts w:ascii="Arial" w:eastAsia="黑体" w:hAnsi="Arial"/>
      <w:sz w:val="21"/>
    </w:rPr>
  </w:style>
  <w:style w:type="character" w:customStyle="1" w:styleId="Char2">
    <w:name w:val="正文文本缩进 Char"/>
    <w:link w:val="af"/>
    <w:uiPriority w:val="99"/>
    <w:qFormat/>
    <w:rPr>
      <w:kern w:val="2"/>
      <w:sz w:val="24"/>
      <w:szCs w:val="24"/>
    </w:rPr>
  </w:style>
  <w:style w:type="character" w:customStyle="1" w:styleId="2Char1">
    <w:name w:val="正文首行缩进 2 Char"/>
    <w:link w:val="24"/>
    <w:qFormat/>
    <w:rPr>
      <w:rFonts w:ascii="仿宋" w:eastAsia="仿宋" w:hAnsi="仿宋"/>
      <w:kern w:val="2"/>
      <w:sz w:val="24"/>
    </w:rPr>
  </w:style>
  <w:style w:type="character" w:customStyle="1" w:styleId="Char">
    <w:name w:val="文档结构图 Char"/>
    <w:basedOn w:val="a8"/>
    <w:link w:val="ac"/>
    <w:qFormat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Char9">
    <w:name w:val="批注文字 Char"/>
    <w:basedOn w:val="a8"/>
    <w:qFormat/>
    <w:rPr>
      <w:kern w:val="2"/>
      <w:sz w:val="21"/>
      <w:szCs w:val="24"/>
    </w:rPr>
  </w:style>
  <w:style w:type="character" w:customStyle="1" w:styleId="3Char">
    <w:name w:val="正文文本 3 Char"/>
    <w:basedOn w:val="a8"/>
    <w:link w:val="31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link w:val="ae"/>
    <w:uiPriority w:val="99"/>
    <w:qFormat/>
    <w:rPr>
      <w:rFonts w:ascii="宋体" w:hAnsi="宋体"/>
      <w:kern w:val="2"/>
      <w:sz w:val="24"/>
      <w:szCs w:val="24"/>
    </w:rPr>
  </w:style>
  <w:style w:type="character" w:customStyle="1" w:styleId="Char4">
    <w:name w:val="日期 Char"/>
    <w:basedOn w:val="a8"/>
    <w:link w:val="af2"/>
    <w:qFormat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2Char0">
    <w:name w:val="正文文本缩进 2 Char"/>
    <w:basedOn w:val="a8"/>
    <w:link w:val="22"/>
    <w:qFormat/>
    <w:rPr>
      <w:rFonts w:ascii="仿宋_GB2312" w:eastAsia="仿宋_GB2312" w:hAnsi="Calibri"/>
      <w:kern w:val="2"/>
      <w:sz w:val="24"/>
      <w:szCs w:val="24"/>
    </w:rPr>
  </w:style>
  <w:style w:type="character" w:customStyle="1" w:styleId="Char5">
    <w:name w:val="批注框文本 Char"/>
    <w:link w:val="af3"/>
    <w:uiPriority w:val="99"/>
    <w:qFormat/>
    <w:rPr>
      <w:kern w:val="2"/>
      <w:sz w:val="18"/>
      <w:szCs w:val="18"/>
    </w:rPr>
  </w:style>
  <w:style w:type="character" w:customStyle="1" w:styleId="Chara">
    <w:name w:val="页脚 Char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0">
    <w:name w:val="正文文本缩进 3 Char"/>
    <w:basedOn w:val="a8"/>
    <w:link w:val="33"/>
    <w:qFormat/>
    <w:rPr>
      <w:rFonts w:ascii="宋体" w:hAnsi="Calibri"/>
      <w:sz w:val="24"/>
    </w:rPr>
  </w:style>
  <w:style w:type="character" w:customStyle="1" w:styleId="HTMLChar">
    <w:name w:val="HTML 预设格式 Char"/>
    <w:basedOn w:val="a8"/>
    <w:link w:val="HTML"/>
    <w:qFormat/>
    <w:rPr>
      <w:rFonts w:ascii="宋体" w:hAnsi="宋体" w:cs="宋体"/>
      <w:sz w:val="24"/>
      <w:szCs w:val="24"/>
    </w:rPr>
  </w:style>
  <w:style w:type="character" w:customStyle="1" w:styleId="Charb">
    <w:name w:val="标题 Char"/>
    <w:basedOn w:val="a8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8">
    <w:name w:val="批注主题 Char"/>
    <w:basedOn w:val="Char9"/>
    <w:link w:val="af8"/>
    <w:qFormat/>
    <w:rPr>
      <w:rFonts w:ascii="Calibri" w:hAnsi="Calibri"/>
      <w:bCs/>
      <w:kern w:val="2"/>
      <w:sz w:val="21"/>
      <w:szCs w:val="24"/>
    </w:rPr>
  </w:style>
  <w:style w:type="character" w:customStyle="1" w:styleId="Char1">
    <w:name w:val="正文缩进 Char1"/>
    <w:link w:val="a7"/>
    <w:qFormat/>
    <w:rPr>
      <w:rFonts w:ascii="宋体" w:hAnsi="Calibri"/>
      <w:kern w:val="2"/>
      <w:sz w:val="24"/>
      <w:szCs w:val="24"/>
    </w:rPr>
  </w:style>
  <w:style w:type="character" w:customStyle="1" w:styleId="2Char10">
    <w:name w:val="标题 2 Char1"/>
    <w:qFormat/>
    <w:rPr>
      <w:rFonts w:ascii="Arial" w:eastAsia="黑体" w:hAnsi="Arial" w:cs="Times New Roman"/>
      <w:b/>
      <w:sz w:val="30"/>
    </w:rPr>
  </w:style>
  <w:style w:type="character" w:customStyle="1" w:styleId="3Char1">
    <w:name w:val="标题 3 Char1"/>
    <w:link w:val="30"/>
    <w:qFormat/>
    <w:rPr>
      <w:rFonts w:ascii="宋体" w:hAnsi="Calibri"/>
      <w:b/>
      <w:sz w:val="24"/>
      <w:u w:val="single"/>
    </w:rPr>
  </w:style>
  <w:style w:type="character" w:customStyle="1" w:styleId="Char10">
    <w:name w:val="批注文字 Char1"/>
    <w:link w:val="ad"/>
    <w:qFormat/>
    <w:rPr>
      <w:rFonts w:ascii="Calibri" w:hAnsi="Calibri"/>
      <w:b/>
      <w:kern w:val="2"/>
      <w:sz w:val="21"/>
      <w:szCs w:val="24"/>
    </w:rPr>
  </w:style>
  <w:style w:type="character" w:customStyle="1" w:styleId="Charc">
    <w:name w:val="正文小标题 Char"/>
    <w:link w:val="aff0"/>
    <w:qFormat/>
    <w:rPr>
      <w:rFonts w:ascii="宋体" w:hAnsi="宋体"/>
      <w:b/>
      <w:i/>
      <w:color w:val="FF0000"/>
      <w:kern w:val="2"/>
      <w:sz w:val="24"/>
    </w:rPr>
  </w:style>
  <w:style w:type="paragraph" w:customStyle="1" w:styleId="aff0">
    <w:name w:val="正文小标题"/>
    <w:basedOn w:val="a6"/>
    <w:next w:val="a7"/>
    <w:link w:val="Charc"/>
    <w:qFormat/>
    <w:pPr>
      <w:adjustRightInd w:val="0"/>
      <w:snapToGrid w:val="0"/>
      <w:spacing w:beforeLines="100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0">
    <w:name w:val="标题 Char2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Pr>
      <w:b/>
      <w:bCs/>
      <w:color w:val="1D87B3"/>
      <w:sz w:val="15"/>
      <w:szCs w:val="15"/>
    </w:rPr>
  </w:style>
  <w:style w:type="character" w:customStyle="1" w:styleId="Char13">
    <w:name w:val="列出段落 Char1"/>
    <w:link w:val="aff1"/>
    <w:uiPriority w:val="34"/>
    <w:qFormat/>
    <w:rPr>
      <w:rFonts w:ascii="仿宋" w:eastAsia="仿宋" w:hAnsi="仿宋" w:cs="宋体"/>
      <w:b/>
      <w:kern w:val="2"/>
      <w:sz w:val="24"/>
      <w:szCs w:val="24"/>
    </w:rPr>
  </w:style>
  <w:style w:type="paragraph" w:styleId="aff1">
    <w:name w:val="List Paragraph"/>
    <w:basedOn w:val="a6"/>
    <w:link w:val="Char13"/>
    <w:uiPriority w:val="34"/>
    <w:qFormat/>
    <w:pPr>
      <w:spacing w:line="360" w:lineRule="auto"/>
      <w:contextualSpacing/>
    </w:pPr>
    <w:rPr>
      <w:rFonts w:ascii="仿宋" w:eastAsia="仿宋" w:hAnsi="仿宋" w:cs="宋体"/>
      <w:b/>
      <w:sz w:val="24"/>
    </w:rPr>
  </w:style>
  <w:style w:type="character" w:customStyle="1" w:styleId="chanpin">
    <w:name w:val="chanpin拷贝"/>
    <w:qFormat/>
  </w:style>
  <w:style w:type="character" w:customStyle="1" w:styleId="c21">
    <w:name w:val="c2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</w:style>
  <w:style w:type="character" w:customStyle="1" w:styleId="CharChar">
    <w:name w:val="正文缩进 Char Char"/>
    <w:link w:val="15"/>
    <w:qFormat/>
    <w:rPr>
      <w:rFonts w:ascii="宋体"/>
      <w:snapToGrid w:val="0"/>
      <w:color w:val="000000"/>
      <w:kern w:val="28"/>
      <w:sz w:val="28"/>
    </w:rPr>
  </w:style>
  <w:style w:type="paragraph" w:customStyle="1" w:styleId="15">
    <w:name w:val="正文缩进1"/>
    <w:basedOn w:val="a6"/>
    <w:link w:val="CharChar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d">
    <w:name w:val="正文缩进 Char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2">
    <w:name w:val="批注文字 字符"/>
    <w:uiPriority w:val="99"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Char11">
    <w:name w:val="页脚 Char1"/>
    <w:link w:val="af4"/>
    <w:qFormat/>
    <w:rPr>
      <w:kern w:val="2"/>
      <w:sz w:val="18"/>
      <w:szCs w:val="18"/>
    </w:rPr>
  </w:style>
  <w:style w:type="character" w:customStyle="1" w:styleId="street-address">
    <w:name w:val="street-address"/>
    <w:qFormat/>
  </w:style>
  <w:style w:type="character" w:customStyle="1" w:styleId="bjh-p">
    <w:name w:val="bjh-p"/>
    <w:qFormat/>
  </w:style>
  <w:style w:type="character" w:customStyle="1" w:styleId="Char14">
    <w:name w:val="正文文本缩进 Char1"/>
    <w:link w:val="16"/>
    <w:uiPriority w:val="99"/>
    <w:qFormat/>
    <w:rPr>
      <w:rFonts w:ascii="宋体" w:hAnsi="宋体"/>
      <w:sz w:val="24"/>
      <w:szCs w:val="24"/>
    </w:rPr>
  </w:style>
  <w:style w:type="paragraph" w:customStyle="1" w:styleId="16">
    <w:name w:val="正文文本缩进1"/>
    <w:basedOn w:val="a6"/>
    <w:link w:val="Char14"/>
    <w:uiPriority w:val="99"/>
    <w:qFormat/>
    <w:pPr>
      <w:spacing w:line="48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21">
    <w:name w:val="正文文本缩进 Char2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black1">
    <w:name w:val="black1"/>
    <w:qFormat/>
    <w:rPr>
      <w:color w:val="000000"/>
    </w:rPr>
  </w:style>
  <w:style w:type="character" w:customStyle="1" w:styleId="Char15">
    <w:name w:val="页眉 Char1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e">
    <w:name w:val="注释 Char"/>
    <w:link w:val="aff3"/>
    <w:qFormat/>
    <w:rPr>
      <w:rFonts w:ascii="宋体" w:hAnsi="宋体"/>
      <w:kern w:val="2"/>
      <w:sz w:val="21"/>
      <w:szCs w:val="21"/>
    </w:rPr>
  </w:style>
  <w:style w:type="paragraph" w:customStyle="1" w:styleId="aff3">
    <w:name w:val="注释"/>
    <w:basedOn w:val="a6"/>
    <w:link w:val="Chare"/>
    <w:qFormat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Char11">
    <w:name w:val="Char Char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4">
    <w:name w:val="纯文本 字符"/>
    <w:uiPriority w:val="99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6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">
    <w:name w:val="正文大标题 Char"/>
    <w:link w:val="aff5"/>
    <w:qFormat/>
    <w:rPr>
      <w:rFonts w:ascii="宋体" w:hAnsi="宋体"/>
      <w:b/>
      <w:color w:val="000000"/>
      <w:kern w:val="2"/>
      <w:sz w:val="28"/>
      <w:szCs w:val="21"/>
    </w:rPr>
  </w:style>
  <w:style w:type="paragraph" w:customStyle="1" w:styleId="aff5">
    <w:name w:val="正文大标题"/>
    <w:basedOn w:val="aff0"/>
    <w:next w:val="a7"/>
    <w:link w:val="Charf"/>
    <w:qFormat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Charf0">
    <w:name w:val="正文格式 Char"/>
    <w:link w:val="aff6"/>
    <w:qFormat/>
    <w:locked/>
    <w:rPr>
      <w:rFonts w:ascii="宋体" w:hAnsi="宋体"/>
      <w:sz w:val="24"/>
      <w:szCs w:val="24"/>
      <w:lang w:val="en-GB"/>
    </w:rPr>
  </w:style>
  <w:style w:type="paragraph" w:customStyle="1" w:styleId="aff6">
    <w:name w:val="正文格式"/>
    <w:basedOn w:val="a6"/>
    <w:link w:val="Charf0"/>
    <w:qFormat/>
    <w:pPr>
      <w:spacing w:beforeLines="50" w:line="360" w:lineRule="auto"/>
      <w:ind w:firstLineChars="200" w:firstLine="480"/>
    </w:pPr>
    <w:rPr>
      <w:rFonts w:ascii="宋体" w:hAnsi="宋体"/>
      <w:kern w:val="0"/>
      <w:sz w:val="24"/>
      <w:lang w:val="en-GB"/>
    </w:rPr>
  </w:style>
  <w:style w:type="character" w:customStyle="1" w:styleId="Charf1">
    <w:name w:val="正文表格 Char"/>
    <w:link w:val="aff7"/>
    <w:qFormat/>
    <w:rPr>
      <w:rFonts w:ascii="宋体" w:hAnsi="宋体"/>
      <w:color w:val="000000"/>
      <w:kern w:val="2"/>
      <w:sz w:val="21"/>
      <w:szCs w:val="21"/>
    </w:rPr>
  </w:style>
  <w:style w:type="paragraph" w:customStyle="1" w:styleId="aff7">
    <w:name w:val="正文表格"/>
    <w:basedOn w:val="a6"/>
    <w:link w:val="Charf1"/>
    <w:qFormat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Char1">
    <w:name w:val="普通文字1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</w:style>
  <w:style w:type="character" w:customStyle="1" w:styleId="1-2Char">
    <w:name w:val="中等深浅网格 1 - 强调文字颜色 2 Char"/>
    <w:link w:val="17"/>
    <w:qFormat/>
    <w:rPr>
      <w:kern w:val="2"/>
      <w:sz w:val="21"/>
      <w:szCs w:val="24"/>
      <w:lang w:val="zh-CN"/>
    </w:rPr>
  </w:style>
  <w:style w:type="paragraph" w:customStyle="1" w:styleId="17">
    <w:name w:val="1"/>
    <w:link w:val="1-2Char"/>
    <w:qFormat/>
    <w:rPr>
      <w:kern w:val="2"/>
      <w:sz w:val="21"/>
      <w:szCs w:val="24"/>
      <w:lang w:val="zh-CN"/>
    </w:rPr>
  </w:style>
  <w:style w:type="character" w:customStyle="1" w:styleId="1Char0">
    <w:name w:val="段1 Char"/>
    <w:qFormat/>
    <w:rPr>
      <w:rFonts w:ascii="宋体" w:eastAsia="宋体"/>
      <w:sz w:val="24"/>
      <w:lang w:val="en-US" w:eastAsia="zh-CN" w:bidi="ar-SA"/>
    </w:rPr>
  </w:style>
  <w:style w:type="character" w:customStyle="1" w:styleId="Charf2">
    <w:name w:val="列出段落 Char"/>
    <w:uiPriority w:val="34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3">
    <w:name w:val="正文重点 Char"/>
    <w:link w:val="aff8"/>
    <w:qFormat/>
    <w:rPr>
      <w:b/>
      <w:sz w:val="24"/>
    </w:rPr>
  </w:style>
  <w:style w:type="paragraph" w:customStyle="1" w:styleId="aff8">
    <w:name w:val="正文重点"/>
    <w:basedOn w:val="a6"/>
    <w:link w:val="Charf3"/>
    <w:qFormat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12">
    <w:name w:val="标题 Char1"/>
    <w:link w:val="af7"/>
    <w:qFormat/>
    <w:rPr>
      <w:rFonts w:ascii="Calibri" w:hAnsi="Calibri"/>
      <w:b/>
      <w:kern w:val="2"/>
      <w:sz w:val="32"/>
    </w:rPr>
  </w:style>
  <w:style w:type="character" w:customStyle="1" w:styleId="18">
    <w:name w:val="纯文本 字符1"/>
    <w:qFormat/>
    <w:rPr>
      <w:rFonts w:ascii="宋体" w:hAnsi="Courier New"/>
    </w:rPr>
  </w:style>
  <w:style w:type="character" w:customStyle="1" w:styleId="CharChar111">
    <w:name w:val="Char Char1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</w:style>
  <w:style w:type="character" w:customStyle="1" w:styleId="2CharChar">
    <w:name w:val="标题 2 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9">
    <w:name w:val="项目符号1"/>
    <w:basedOn w:val="aff9"/>
    <w:qFormat/>
    <w:pPr>
      <w:ind w:left="-25" w:firstLine="0"/>
    </w:pPr>
  </w:style>
  <w:style w:type="paragraph" w:customStyle="1" w:styleId="aff9">
    <w:name w:val="正文文本样式"/>
    <w:basedOn w:val="a6"/>
    <w:qFormat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7">
    <w:name w:val="Char1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CharCharCharCharCharCharChar2">
    <w:name w:val="Char Char Char Char Char Char Char2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xl41">
    <w:name w:val="xl4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Pr>
      <w:rFonts w:ascii="Tahoma" w:hAnsi="Tahoma"/>
      <w:sz w:val="24"/>
      <w:szCs w:val="20"/>
    </w:rPr>
  </w:style>
  <w:style w:type="paragraph" w:customStyle="1" w:styleId="1-">
    <w:name w:val="标题1-附件"/>
    <w:basedOn w:val="12"/>
    <w:qFormat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a"/>
    <w:next w:val="a6"/>
    <w:qFormat/>
    <w:pPr>
      <w:numPr>
        <w:ilvl w:val="3"/>
        <w:numId w:val="1"/>
      </w:numPr>
      <w:ind w:left="0" w:hanging="840"/>
      <w:outlineLvl w:val="3"/>
    </w:pPr>
  </w:style>
  <w:style w:type="paragraph" w:customStyle="1" w:styleId="affa">
    <w:name w:val="二级条标题"/>
    <w:basedOn w:val="a0"/>
    <w:next w:val="a6"/>
    <w:qFormat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pPr>
      <w:numPr>
        <w:numId w:val="1"/>
      </w:numPr>
      <w:spacing w:beforeLines="50" w:afterLines="50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b">
    <w:name w:val="无标题条"/>
    <w:next w:val="a6"/>
    <w:qFormat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  <w:szCs w:val="21"/>
    </w:rPr>
  </w:style>
  <w:style w:type="paragraph" w:customStyle="1" w:styleId="xl47">
    <w:name w:val="xl47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</w:rPr>
  </w:style>
  <w:style w:type="paragraph" w:customStyle="1" w:styleId="font6">
    <w:name w:val="font6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Pr>
      <w:rFonts w:ascii="Tahoma" w:hAnsi="Tahoma"/>
      <w:sz w:val="24"/>
      <w:szCs w:val="20"/>
    </w:rPr>
  </w:style>
  <w:style w:type="paragraph" w:customStyle="1" w:styleId="25">
    <w:name w:val="项目编号2"/>
    <w:basedOn w:val="1"/>
    <w:qFormat/>
    <w:pPr>
      <w:numPr>
        <w:numId w:val="0"/>
      </w:numPr>
    </w:pPr>
  </w:style>
  <w:style w:type="paragraph" w:customStyle="1" w:styleId="Char22">
    <w:name w:val="Char22"/>
    <w:basedOn w:val="a6"/>
    <w:qFormat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a">
    <w:name w:val="表格1"/>
    <w:basedOn w:val="a6"/>
    <w:qFormat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-1">
    <w:name w:val="正文须知-1级"/>
    <w:basedOn w:val="a6"/>
    <w:next w:val="a6"/>
    <w:qFormat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c">
    <w:name w:val="正文文本样式 加粗"/>
    <w:basedOn w:val="aff9"/>
    <w:qFormat/>
    <w:rPr>
      <w:b/>
    </w:rPr>
  </w:style>
  <w:style w:type="paragraph" w:customStyle="1" w:styleId="CharCharChar2">
    <w:name w:val="Char Char Char2"/>
    <w:basedOn w:val="a6"/>
    <w:qFormat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6">
    <w:name w:val="样式2"/>
    <w:basedOn w:val="14"/>
    <w:qFormat/>
    <w:pPr>
      <w:spacing w:line="360" w:lineRule="auto"/>
      <w:jc w:val="center"/>
    </w:pPr>
    <w:rPr>
      <w:sz w:val="24"/>
    </w:rPr>
  </w:style>
  <w:style w:type="paragraph" w:customStyle="1" w:styleId="affd">
    <w:name w:val="样式 宋体 五号 行距: 单倍行距"/>
    <w:basedOn w:val="a6"/>
    <w:qFormat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Pr>
      <w:rFonts w:ascii="Calibri" w:hAnsi="Calibri"/>
    </w:rPr>
  </w:style>
  <w:style w:type="paragraph" w:customStyle="1" w:styleId="xl43">
    <w:name w:val="xl4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xl50">
    <w:name w:val="xl5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e">
    <w:name w:val="No Spacing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afff">
    <w:name w:val="正文 + 宋体"/>
    <w:basedOn w:val="a6"/>
    <w:qFormat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0">
    <w:name w:val="图中文字"/>
    <w:basedOn w:val="a6"/>
    <w:qFormat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fff1">
    <w:name w:val="字元 字元"/>
    <w:basedOn w:val="a6"/>
    <w:qFormat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afff2">
    <w:name w:val="??"/>
    <w:qFormat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3">
    <w:name w:val="图例"/>
    <w:basedOn w:val="a6"/>
    <w:qFormat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4">
    <w:name w:val="图文"/>
    <w:basedOn w:val="a6"/>
    <w:qFormat/>
    <w:pPr>
      <w:adjustRightInd w:val="0"/>
      <w:snapToGrid w:val="0"/>
      <w:spacing w:after="50" w:line="360" w:lineRule="auto"/>
    </w:pPr>
    <w:rPr>
      <w:rFonts w:ascii="Calibri" w:hAnsi="Calibri"/>
      <w:sz w:val="24"/>
    </w:rPr>
  </w:style>
  <w:style w:type="paragraph" w:customStyle="1" w:styleId="CharChar1CharCharCharCharCharChar1">
    <w:name w:val="Char Char1 Char Char Char Char Char Char1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xl27">
    <w:name w:val="xl27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xl23">
    <w:name w:val="xl23"/>
    <w:basedOn w:val="a6"/>
    <w:qFormat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9"/>
    <w:qFormat/>
    <w:pPr>
      <w:numPr>
        <w:numId w:val="6"/>
      </w:numPr>
    </w:pPr>
  </w:style>
  <w:style w:type="paragraph" w:customStyle="1" w:styleId="1b">
    <w:name w:val="修订1"/>
    <w:qFormat/>
    <w:rPr>
      <w:rFonts w:ascii="Calibri" w:hAnsi="Calibri"/>
      <w:kern w:val="2"/>
      <w:sz w:val="21"/>
      <w:szCs w:val="24"/>
    </w:rPr>
  </w:style>
  <w:style w:type="paragraph" w:customStyle="1" w:styleId="27">
    <w:name w:val="字元 字元2"/>
    <w:basedOn w:val="a6"/>
    <w:qFormat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CharCharChar">
    <w:name w:val="Char Char Char"/>
    <w:basedOn w:val="a6"/>
    <w:qFormat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4">
    <w:name w:val="Char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default0">
    <w:name w:val="default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2">
    <w:name w:val="xl5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pPr>
      <w:widowControl/>
      <w:jc w:val="left"/>
    </w:pPr>
    <w:rPr>
      <w:rFonts w:ascii="楷体_GB2312" w:eastAsia="楷体_GB2312" w:hAnsi="Calibri" w:cs="Arial"/>
      <w:kern w:val="0"/>
      <w:sz w:val="24"/>
    </w:rPr>
  </w:style>
  <w:style w:type="paragraph" w:customStyle="1" w:styleId="font9">
    <w:name w:val="font9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Pr>
      <w:rFonts w:ascii="Arial" w:hAnsi="Arial" w:cs="Arial"/>
      <w:szCs w:val="21"/>
    </w:rPr>
  </w:style>
  <w:style w:type="paragraph" w:customStyle="1" w:styleId="28">
    <w:name w:val="正文缩进2"/>
    <w:basedOn w:val="a6"/>
    <w:qFormat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afff5">
    <w:name w:val="文档正文"/>
    <w:basedOn w:val="a6"/>
    <w:qFormat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1">
    <w:name w:val="Char Char Char Char Char Char Char1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CharChar1CharCharCharCharCharCharCharChar">
    <w:name w:val="Char Char1 Char Char Char Char Char Char Char Char"/>
    <w:basedOn w:val="a6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9">
    <w:name w:val="正文文本缩进2"/>
    <w:basedOn w:val="a6"/>
    <w:qFormat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xl38">
    <w:name w:val="xl3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6">
    <w:name w:val="表格文字"/>
    <w:basedOn w:val="af"/>
    <w:qFormat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c"/>
    <w:qFormat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Pr>
      <w:rFonts w:ascii="Tahoma" w:hAnsi="Tahoma" w:cs="仿宋_GB2312"/>
      <w:sz w:val="24"/>
      <w:szCs w:val="28"/>
    </w:rPr>
  </w:style>
  <w:style w:type="paragraph" w:customStyle="1" w:styleId="afff7">
    <w:name w:val="缺省文本"/>
    <w:basedOn w:val="a6"/>
    <w:qFormat/>
    <w:pPr>
      <w:autoSpaceDE w:val="0"/>
      <w:autoSpaceDN w:val="0"/>
      <w:adjustRightInd w:val="0"/>
      <w:jc w:val="left"/>
    </w:pPr>
    <w:rPr>
      <w:rFonts w:ascii="Calibri" w:hAnsi="Calibri"/>
      <w:kern w:val="0"/>
      <w:sz w:val="24"/>
    </w:rPr>
  </w:style>
  <w:style w:type="paragraph" w:customStyle="1" w:styleId="xl48">
    <w:name w:val="xl4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a">
    <w:name w:val="列出段落2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1">
    <w:name w:val="列出段落1"/>
    <w:basedOn w:val="a6"/>
    <w:qFormat/>
    <w:pPr>
      <w:numPr>
        <w:numId w:val="7"/>
      </w:numPr>
      <w:spacing w:line="312" w:lineRule="auto"/>
      <w:ind w:left="0"/>
      <w:contextualSpacing/>
    </w:pPr>
    <w:rPr>
      <w:rFonts w:ascii="Calibri" w:hAnsi="Calibri"/>
      <w:szCs w:val="22"/>
    </w:rPr>
  </w:style>
  <w:style w:type="paragraph" w:customStyle="1" w:styleId="xl35">
    <w:name w:val="xl35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Pr>
      <w:rFonts w:ascii="Calibri" w:eastAsia="等线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Bodytext2">
    <w:name w:val="Body text|2"/>
    <w:basedOn w:val="a6"/>
    <w:qFormat/>
    <w:pPr>
      <w:spacing w:line="360" w:lineRule="auto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afff8">
    <w:name w:val="默认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2b">
    <w:name w:val="样式 首行缩进:  2 字符"/>
    <w:basedOn w:val="a6"/>
    <w:qFormat/>
    <w:pPr>
      <w:ind w:firstLine="560"/>
    </w:pPr>
    <w:rPr>
      <w:rFonts w:eastAsia="仿宋_GB2312" w:cs="宋体"/>
      <w:sz w:val="24"/>
      <w:szCs w:val="20"/>
    </w:rPr>
  </w:style>
  <w:style w:type="paragraph" w:customStyle="1" w:styleId="1d">
    <w:name w:val="列表段落1"/>
    <w:basedOn w:val="a6"/>
    <w:uiPriority w:val="99"/>
    <w:qFormat/>
    <w:pPr>
      <w:ind w:firstLineChars="200" w:firstLine="420"/>
    </w:pPr>
    <w:rPr>
      <w:szCs w:val="20"/>
    </w:rPr>
  </w:style>
  <w:style w:type="paragraph" w:customStyle="1" w:styleId="Afff9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2c">
    <w:name w:val="表格样式 2"/>
    <w:qFormat/>
    <w:rPr>
      <w:rFonts w:ascii="Helvetica" w:eastAsia="Helvetica" w:hAnsi="Helvetica" w:cs="Helvetica"/>
      <w:color w:val="000000"/>
    </w:rPr>
  </w:style>
  <w:style w:type="paragraph" w:customStyle="1" w:styleId="p15">
    <w:name w:val="p15"/>
    <w:basedOn w:val="a6"/>
    <w:qFormat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Pa0">
    <w:name w:val="Pa0"/>
    <w:basedOn w:val="a6"/>
    <w:next w:val="a6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paragraph" w:customStyle="1" w:styleId="2d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afffa">
    <w:name w:val="样式"/>
    <w:basedOn w:val="a6"/>
    <w:next w:val="af1"/>
    <w:uiPriority w:val="99"/>
    <w:qFormat/>
    <w:rPr>
      <w:rFonts w:ascii="宋体" w:hAnsi="Courier New" w:cs="宋体"/>
      <w:szCs w:val="21"/>
    </w:rPr>
  </w:style>
  <w:style w:type="paragraph" w:customStyle="1" w:styleId="Web">
    <w:name w:val="普通(Web)"/>
    <w:qFormat/>
    <w:pPr>
      <w:spacing w:before="100" w:after="100"/>
    </w:pPr>
    <w:rPr>
      <w:rFonts w:ascii="宋体" w:hAnsi="宋体" w:cs="宋体"/>
      <w:color w:val="000000"/>
      <w:sz w:val="24"/>
      <w:szCs w:val="24"/>
      <w:u w:color="000000"/>
    </w:rPr>
  </w:style>
  <w:style w:type="paragraph" w:customStyle="1" w:styleId="afffb">
    <w:name w:val="段"/>
    <w:next w:val="a6"/>
    <w:unhideWhenUsed/>
    <w:qFormat/>
    <w:pPr>
      <w:autoSpaceDE w:val="0"/>
      <w:autoSpaceDN w:val="0"/>
      <w:ind w:firstLineChars="200" w:firstLine="200"/>
      <w:jc w:val="both"/>
    </w:pPr>
    <w:rPr>
      <w:rFonts w:ascii="宋体" w:hint="eastAsia"/>
      <w:sz w:val="21"/>
      <w:szCs w:val="22"/>
    </w:rPr>
  </w:style>
  <w:style w:type="paragraph" w:customStyle="1" w:styleId="AA0">
    <w:name w:val="正文 A A"/>
    <w:qFormat/>
    <w:rPr>
      <w:rFonts w:eastAsia="Arial Unicode MS" w:hAnsi="Arial Unicode MS"/>
      <w:color w:val="000000"/>
      <w:sz w:val="24"/>
      <w:szCs w:val="24"/>
    </w:rPr>
  </w:style>
  <w:style w:type="paragraph" w:customStyle="1" w:styleId="Style276">
    <w:name w:val="_Style 276"/>
    <w:basedOn w:val="af"/>
    <w:next w:val="24"/>
    <w:uiPriority w:val="99"/>
    <w:unhideWhenUsed/>
    <w:qFormat/>
    <w:pPr>
      <w:spacing w:after="120" w:line="240" w:lineRule="auto"/>
      <w:ind w:leftChars="200" w:left="420" w:firstLineChars="200" w:firstLine="420"/>
    </w:pPr>
    <w:rPr>
      <w:rFonts w:ascii="Calibri" w:eastAsia="楷体_GB2312" w:hAnsi="Calibri"/>
      <w:sz w:val="21"/>
      <w:szCs w:val="22"/>
    </w:rPr>
  </w:style>
  <w:style w:type="character" w:customStyle="1" w:styleId="Char24">
    <w:name w:val="列出段落 Char2"/>
    <w:uiPriority w:val="34"/>
    <w:qFormat/>
    <w:rPr>
      <w:rFonts w:ascii="Calibri" w:eastAsia="宋体" w:hAnsi="Calibri"/>
      <w:kern w:val="2"/>
      <w:sz w:val="21"/>
      <w:szCs w:val="22"/>
    </w:rPr>
  </w:style>
  <w:style w:type="paragraph" w:customStyle="1" w:styleId="afffc">
    <w:name w:val="招标文件正文"/>
    <w:basedOn w:val="a6"/>
    <w:link w:val="CharChar0"/>
    <w:qFormat/>
    <w:pPr>
      <w:spacing w:line="300" w:lineRule="auto"/>
      <w:ind w:firstLineChars="200" w:firstLine="200"/>
      <w:jc w:val="left"/>
    </w:pPr>
    <w:rPr>
      <w:kern w:val="0"/>
      <w:sz w:val="32"/>
      <w:szCs w:val="32"/>
    </w:rPr>
  </w:style>
  <w:style w:type="character" w:customStyle="1" w:styleId="CharChar0">
    <w:name w:val="招标文件正文 Char Char"/>
    <w:link w:val="afffc"/>
    <w:qFormat/>
    <w:rPr>
      <w:sz w:val="32"/>
      <w:szCs w:val="32"/>
    </w:rPr>
  </w:style>
  <w:style w:type="paragraph" w:customStyle="1" w:styleId="afffd">
    <w:name w:val="缩进正文"/>
    <w:uiPriority w:val="99"/>
    <w:qFormat/>
    <w:pPr>
      <w:adjustRightInd w:val="0"/>
      <w:snapToGrid w:val="0"/>
      <w:spacing w:beforeLines="70" w:afterLines="70" w:line="360" w:lineRule="exact"/>
      <w:ind w:left="1021"/>
      <w:jc w:val="both"/>
      <w:textAlignment w:val="baseline"/>
    </w:pPr>
    <w:rPr>
      <w:rFonts w:ascii="宋体" w:hAnsi="宋体" w:cs="Arial"/>
      <w:spacing w:val="30"/>
      <w:sz w:val="24"/>
      <w:szCs w:val="24"/>
      <w:lang w:val="en-GB"/>
    </w:rPr>
  </w:style>
  <w:style w:type="paragraph" w:customStyle="1" w:styleId="34">
    <w:name w:val="修订3"/>
    <w:hidden/>
    <w:uiPriority w:val="99"/>
    <w:semiHidden/>
    <w:unhideWhenUsed/>
    <w:qFormat/>
    <w:rPr>
      <w:rFonts w:ascii="Calibri" w:hAnsi="Calibri"/>
      <w:kern w:val="2"/>
      <w:sz w:val="21"/>
      <w:szCs w:val="24"/>
    </w:rPr>
  </w:style>
  <w:style w:type="character" w:customStyle="1" w:styleId="Char7">
    <w:name w:val="普通(网站) Char"/>
    <w:link w:val="af6"/>
    <w:uiPriority w:val="99"/>
    <w:qFormat/>
    <w:rPr>
      <w:rFonts w:ascii="宋体" w:hAnsi="宋体" w:cs="宋体"/>
      <w:sz w:val="24"/>
      <w:szCs w:val="24"/>
    </w:rPr>
  </w:style>
  <w:style w:type="paragraph" w:customStyle="1" w:styleId="TableText">
    <w:name w:val="Table Text"/>
    <w:basedOn w:val="a6"/>
    <w:link w:val="TableTextChar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afffe">
    <w:name w:val="标书正文 字符"/>
    <w:link w:val="affff"/>
    <w:qFormat/>
    <w:locked/>
    <w:rPr>
      <w:rFonts w:ascii="宋体" w:hAnsi="宋体" w:cs="宋体"/>
      <w:sz w:val="24"/>
      <w:szCs w:val="24"/>
    </w:rPr>
  </w:style>
  <w:style w:type="paragraph" w:customStyle="1" w:styleId="affff">
    <w:name w:val="标书正文"/>
    <w:link w:val="afffe"/>
    <w:qFormat/>
    <w:pPr>
      <w:spacing w:line="360" w:lineRule="auto"/>
      <w:ind w:firstLine="482"/>
    </w:pPr>
    <w:rPr>
      <w:rFonts w:ascii="宋体" w:hAnsi="宋体" w:cs="宋体"/>
      <w:sz w:val="24"/>
      <w:szCs w:val="24"/>
    </w:rPr>
  </w:style>
  <w:style w:type="character" w:customStyle="1" w:styleId="Charf5">
    <w:name w:val="*正文 Char"/>
    <w:link w:val="affff0"/>
    <w:qFormat/>
    <w:locked/>
    <w:rPr>
      <w:rFonts w:ascii="仿宋_GB2312" w:eastAsia="仿宋"/>
      <w:sz w:val="24"/>
      <w:szCs w:val="28"/>
    </w:rPr>
  </w:style>
  <w:style w:type="paragraph" w:customStyle="1" w:styleId="affff0">
    <w:name w:val="*正文"/>
    <w:basedOn w:val="a6"/>
    <w:link w:val="Charf5"/>
    <w:qFormat/>
    <w:pPr>
      <w:widowControl/>
      <w:spacing w:line="360" w:lineRule="auto"/>
      <w:ind w:firstLineChars="200" w:firstLine="480"/>
      <w:jc w:val="left"/>
    </w:pPr>
    <w:rPr>
      <w:rFonts w:ascii="仿宋_GB2312" w:eastAsia="仿宋"/>
      <w:kern w:val="0"/>
      <w:sz w:val="24"/>
      <w:szCs w:val="28"/>
    </w:rPr>
  </w:style>
  <w:style w:type="paragraph" w:customStyle="1" w:styleId="BulletNumber">
    <w:name w:val="Bullet Number"/>
    <w:basedOn w:val="a6"/>
    <w:uiPriority w:val="99"/>
    <w:qFormat/>
    <w:pPr>
      <w:widowControl/>
      <w:numPr>
        <w:numId w:val="8"/>
      </w:numPr>
      <w:spacing w:before="40" w:after="40" w:line="276" w:lineRule="auto"/>
      <w:jc w:val="left"/>
    </w:pPr>
    <w:rPr>
      <w:rFonts w:ascii="宋体" w:hAnsi="宋体"/>
      <w:kern w:val="0"/>
      <w:sz w:val="22"/>
      <w:szCs w:val="20"/>
      <w:lang w:eastAsia="en-US"/>
    </w:rPr>
  </w:style>
  <w:style w:type="paragraph" w:customStyle="1" w:styleId="Style18">
    <w:name w:val="_Style 18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40">
    <w:name w:val="_Style 40"/>
    <w:basedOn w:val="a6"/>
    <w:uiPriority w:val="34"/>
    <w:qFormat/>
    <w:pPr>
      <w:ind w:firstLineChars="200" w:firstLine="420"/>
    </w:pPr>
  </w:style>
  <w:style w:type="paragraph" w:customStyle="1" w:styleId="51">
    <w:name w:val="列出段落5"/>
    <w:basedOn w:val="a6"/>
    <w:qFormat/>
    <w:pPr>
      <w:ind w:firstLineChars="200" w:firstLine="420"/>
    </w:pPr>
  </w:style>
  <w:style w:type="paragraph" w:customStyle="1" w:styleId="msolistparagraph0">
    <w:name w:val="msolistparagraph"/>
    <w:basedOn w:val="a6"/>
    <w:qFormat/>
    <w:pPr>
      <w:autoSpaceDE w:val="0"/>
      <w:autoSpaceDN w:val="0"/>
      <w:ind w:firstLineChars="200" w:firstLine="420"/>
    </w:pPr>
    <w:rPr>
      <w:rFonts w:ascii="Calibri" w:hAnsi="Calibri"/>
      <w:szCs w:val="22"/>
    </w:rPr>
  </w:style>
  <w:style w:type="paragraph" w:customStyle="1" w:styleId="Style286">
    <w:name w:val="_Style 286"/>
    <w:basedOn w:val="a6"/>
    <w:next w:val="aff1"/>
    <w:uiPriority w:val="34"/>
    <w:qFormat/>
    <w:pPr>
      <w:autoSpaceDE w:val="0"/>
      <w:autoSpaceDN w:val="0"/>
      <w:ind w:firstLineChars="200" w:firstLine="4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paragraph" w:customStyle="1" w:styleId="Style1">
    <w:name w:val="_Style 1"/>
    <w:basedOn w:val="a6"/>
    <w:uiPriority w:val="34"/>
    <w:qFormat/>
    <w:pPr>
      <w:ind w:firstLineChars="200" w:firstLine="420"/>
    </w:pPr>
    <w:rPr>
      <w:rFonts w:ascii="Cambria" w:hAnsi="Cambria"/>
      <w:sz w:val="24"/>
    </w:rPr>
  </w:style>
  <w:style w:type="character" w:customStyle="1" w:styleId="def">
    <w:name w:val="def"/>
    <w:qFormat/>
  </w:style>
  <w:style w:type="character" w:customStyle="1" w:styleId="TableTextChar">
    <w:name w:val="Table Text Char"/>
    <w:link w:val="TableText"/>
    <w:qFormat/>
    <w:locked/>
    <w:rPr>
      <w:rFonts w:ascii="宋体" w:hAnsi="宋体" w:cs="宋体"/>
      <w:snapToGrid w:val="0"/>
      <w:color w:val="000000"/>
      <w:sz w:val="23"/>
      <w:szCs w:val="23"/>
      <w:lang w:eastAsia="en-US"/>
    </w:rPr>
  </w:style>
  <w:style w:type="paragraph" w:customStyle="1" w:styleId="Style290">
    <w:name w:val="_Style 290"/>
    <w:basedOn w:val="a6"/>
    <w:next w:val="aff1"/>
    <w:uiPriority w:val="99"/>
    <w:qFormat/>
    <w:pPr>
      <w:ind w:firstLineChars="200" w:firstLine="4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uiPriority="99" w:qFormat="1"/>
    <w:lsdException w:name="page number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Date" w:qFormat="1"/>
    <w:lsdException w:name="Body Text First Inden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ite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2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7">
    <w:name w:val="Normal Indent"/>
    <w:basedOn w:val="a6"/>
    <w:link w:val="Char1"/>
    <w:qFormat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</w:rPr>
  </w:style>
  <w:style w:type="paragraph" w:styleId="70">
    <w:name w:val="toc 7"/>
    <w:basedOn w:val="a6"/>
    <w:next w:val="a6"/>
    <w:qFormat/>
    <w:pPr>
      <w:ind w:leftChars="1200" w:left="2520"/>
    </w:pPr>
    <w:rPr>
      <w:rFonts w:ascii="Calibri" w:hAnsi="Calibri"/>
    </w:rPr>
  </w:style>
  <w:style w:type="paragraph" w:styleId="ab">
    <w:name w:val="caption"/>
    <w:basedOn w:val="a6"/>
    <w:next w:val="a6"/>
    <w:qFormat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c">
    <w:name w:val="Document Map"/>
    <w:basedOn w:val="a6"/>
    <w:link w:val="Char"/>
    <w:qFormat/>
    <w:pPr>
      <w:shd w:val="clear" w:color="auto" w:fill="000080"/>
    </w:pPr>
    <w:rPr>
      <w:rFonts w:ascii="Calibri" w:hAnsi="Calibri"/>
    </w:rPr>
  </w:style>
  <w:style w:type="paragraph" w:styleId="ad">
    <w:name w:val="annotation text"/>
    <w:basedOn w:val="a6"/>
    <w:link w:val="Char10"/>
    <w:qFormat/>
    <w:pPr>
      <w:jc w:val="left"/>
    </w:pPr>
    <w:rPr>
      <w:rFonts w:ascii="Calibri" w:hAnsi="Calibri"/>
      <w:b/>
    </w:rPr>
  </w:style>
  <w:style w:type="paragraph" w:styleId="31">
    <w:name w:val="Body Text 3"/>
    <w:basedOn w:val="a6"/>
    <w:link w:val="3Char"/>
    <w:qFormat/>
    <w:pPr>
      <w:spacing w:after="120"/>
    </w:pPr>
    <w:rPr>
      <w:rFonts w:ascii="Calibri" w:hAnsi="Calibri"/>
      <w:sz w:val="16"/>
      <w:szCs w:val="16"/>
    </w:rPr>
  </w:style>
  <w:style w:type="paragraph" w:styleId="ae">
    <w:name w:val="Body Text"/>
    <w:basedOn w:val="a6"/>
    <w:next w:val="a6"/>
    <w:link w:val="Char0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f">
    <w:name w:val="Body Text Indent"/>
    <w:basedOn w:val="a6"/>
    <w:link w:val="Char2"/>
    <w:uiPriority w:val="99"/>
    <w:qFormat/>
    <w:pPr>
      <w:spacing w:line="360" w:lineRule="auto"/>
      <w:ind w:firstLine="570"/>
    </w:pPr>
    <w:rPr>
      <w:sz w:val="24"/>
    </w:rPr>
  </w:style>
  <w:style w:type="paragraph" w:styleId="21">
    <w:name w:val="List 2"/>
    <w:basedOn w:val="a6"/>
    <w:qFormat/>
    <w:pPr>
      <w:ind w:leftChars="200" w:left="100" w:hangingChars="200" w:hanging="200"/>
    </w:pPr>
    <w:rPr>
      <w:rFonts w:ascii="Calibri" w:hAnsi="Calibri"/>
    </w:rPr>
  </w:style>
  <w:style w:type="paragraph" w:styleId="af0">
    <w:name w:val="Block Text"/>
    <w:basedOn w:val="a6"/>
    <w:qFormat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pPr>
      <w:ind w:leftChars="800" w:left="1680"/>
    </w:pPr>
    <w:rPr>
      <w:rFonts w:ascii="Calibri" w:hAnsi="Calibri"/>
    </w:rPr>
  </w:style>
  <w:style w:type="paragraph" w:styleId="32">
    <w:name w:val="toc 3"/>
    <w:basedOn w:val="a6"/>
    <w:next w:val="a6"/>
    <w:uiPriority w:val="39"/>
    <w:qFormat/>
    <w:pPr>
      <w:ind w:leftChars="400" w:left="840"/>
    </w:pPr>
    <w:rPr>
      <w:rFonts w:ascii="Calibri" w:hAnsi="Calibri"/>
    </w:rPr>
  </w:style>
  <w:style w:type="paragraph" w:styleId="af1">
    <w:name w:val="Plain Text"/>
    <w:basedOn w:val="a6"/>
    <w:link w:val="Char3"/>
    <w:qFormat/>
    <w:rPr>
      <w:rFonts w:ascii="宋体" w:hAnsi="Courier New"/>
      <w:szCs w:val="22"/>
    </w:rPr>
  </w:style>
  <w:style w:type="paragraph" w:styleId="80">
    <w:name w:val="toc 8"/>
    <w:basedOn w:val="a6"/>
    <w:next w:val="a6"/>
    <w:qFormat/>
    <w:pPr>
      <w:ind w:leftChars="1400" w:left="2940"/>
    </w:pPr>
    <w:rPr>
      <w:rFonts w:ascii="Calibri" w:hAnsi="Calibri"/>
    </w:rPr>
  </w:style>
  <w:style w:type="paragraph" w:styleId="af2">
    <w:name w:val="Date"/>
    <w:basedOn w:val="a6"/>
    <w:next w:val="a6"/>
    <w:link w:val="Char4"/>
    <w:qFormat/>
    <w:pPr>
      <w:ind w:leftChars="2500" w:left="100"/>
    </w:pPr>
    <w:rPr>
      <w:rFonts w:ascii="仿宋_GB2312" w:eastAsia="仿宋_GB2312" w:hAnsi="宋体"/>
      <w:color w:val="000000"/>
      <w:sz w:val="24"/>
    </w:rPr>
  </w:style>
  <w:style w:type="paragraph" w:styleId="22">
    <w:name w:val="Body Text Indent 2"/>
    <w:basedOn w:val="a6"/>
    <w:link w:val="2Char0"/>
    <w:qFormat/>
    <w:pPr>
      <w:ind w:firstLineChars="200" w:firstLine="480"/>
    </w:pPr>
    <w:rPr>
      <w:rFonts w:ascii="仿宋_GB2312" w:eastAsia="仿宋_GB2312" w:hAnsi="Calibri"/>
      <w:sz w:val="24"/>
    </w:rPr>
  </w:style>
  <w:style w:type="paragraph" w:styleId="af3">
    <w:name w:val="Balloon Text"/>
    <w:basedOn w:val="a6"/>
    <w:link w:val="Char5"/>
    <w:uiPriority w:val="99"/>
    <w:qFormat/>
    <w:rPr>
      <w:sz w:val="18"/>
      <w:szCs w:val="18"/>
    </w:rPr>
  </w:style>
  <w:style w:type="paragraph" w:styleId="af4">
    <w:name w:val="footer"/>
    <w:basedOn w:val="a6"/>
    <w:link w:val="Char1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header"/>
    <w:basedOn w:val="a6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a6"/>
    <w:next w:val="a6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40">
    <w:name w:val="toc 4"/>
    <w:basedOn w:val="a6"/>
    <w:next w:val="a6"/>
    <w:qFormat/>
    <w:pPr>
      <w:ind w:leftChars="600" w:left="1260"/>
    </w:pPr>
    <w:rPr>
      <w:rFonts w:ascii="Calibri" w:hAnsi="Calibri"/>
    </w:rPr>
  </w:style>
  <w:style w:type="paragraph" w:styleId="60">
    <w:name w:val="toc 6"/>
    <w:basedOn w:val="a6"/>
    <w:next w:val="a6"/>
    <w:qFormat/>
    <w:pPr>
      <w:ind w:leftChars="1000" w:left="2100"/>
    </w:pPr>
    <w:rPr>
      <w:rFonts w:ascii="Calibri" w:hAnsi="Calibri"/>
    </w:rPr>
  </w:style>
  <w:style w:type="paragraph" w:styleId="33">
    <w:name w:val="Body Text Indent 3"/>
    <w:basedOn w:val="a6"/>
    <w:link w:val="3Char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paragraph" w:styleId="23">
    <w:name w:val="toc 2"/>
    <w:basedOn w:val="a6"/>
    <w:next w:val="a6"/>
    <w:uiPriority w:val="39"/>
    <w:qFormat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</w:rPr>
  </w:style>
  <w:style w:type="paragraph" w:styleId="90">
    <w:name w:val="toc 9"/>
    <w:basedOn w:val="a6"/>
    <w:next w:val="a6"/>
    <w:qFormat/>
    <w:pPr>
      <w:ind w:leftChars="1600" w:left="3360"/>
    </w:pPr>
    <w:rPr>
      <w:rFonts w:ascii="Calibri" w:hAnsi="Calibri"/>
    </w:rPr>
  </w:style>
  <w:style w:type="paragraph" w:styleId="HTML">
    <w:name w:val="HTML Preformatted"/>
    <w:basedOn w:val="a6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6">
    <w:name w:val="Normal (Web)"/>
    <w:basedOn w:val="a6"/>
    <w:link w:val="Char7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index 1"/>
    <w:basedOn w:val="a6"/>
    <w:next w:val="a6"/>
    <w:qFormat/>
    <w:rPr>
      <w:rFonts w:ascii="Calibri" w:hAnsi="Calibri"/>
      <w:szCs w:val="20"/>
    </w:rPr>
  </w:style>
  <w:style w:type="paragraph" w:styleId="af7">
    <w:name w:val="Title"/>
    <w:basedOn w:val="a6"/>
    <w:link w:val="Char12"/>
    <w:qFormat/>
    <w:pPr>
      <w:jc w:val="center"/>
      <w:outlineLvl w:val="0"/>
    </w:pPr>
    <w:rPr>
      <w:rFonts w:ascii="Calibri" w:hAnsi="Calibri"/>
      <w:b/>
      <w:sz w:val="32"/>
      <w:szCs w:val="20"/>
    </w:rPr>
  </w:style>
  <w:style w:type="paragraph" w:styleId="af8">
    <w:name w:val="annotation subject"/>
    <w:basedOn w:val="ad"/>
    <w:next w:val="ad"/>
    <w:link w:val="Char8"/>
    <w:qFormat/>
    <w:rPr>
      <w:b w:val="0"/>
      <w:bCs/>
    </w:rPr>
  </w:style>
  <w:style w:type="paragraph" w:styleId="24">
    <w:name w:val="Body Text First Indent 2"/>
    <w:basedOn w:val="af"/>
    <w:link w:val="2Char1"/>
    <w:qFormat/>
    <w:pPr>
      <w:spacing w:after="120" w:line="480" w:lineRule="exact"/>
      <w:ind w:firstLineChars="200" w:firstLine="480"/>
    </w:pPr>
    <w:rPr>
      <w:rFonts w:ascii="仿宋" w:eastAsia="仿宋" w:hAnsi="仿宋"/>
      <w:szCs w:val="20"/>
    </w:rPr>
  </w:style>
  <w:style w:type="table" w:styleId="af9">
    <w:name w:val="Table Grid"/>
    <w:basedOn w:val="a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Pr>
      <w:rFonts w:ascii="Calibri" w:hAnsi="Calibri"/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a">
    <w:name w:val="Strong"/>
    <w:qFormat/>
    <w:rPr>
      <w:b/>
      <w:bCs/>
    </w:rPr>
  </w:style>
  <w:style w:type="character" w:styleId="afb">
    <w:name w:val="page number"/>
    <w:qFormat/>
  </w:style>
  <w:style w:type="character" w:styleId="afc">
    <w:name w:val="FollowedHyperlink"/>
    <w:qFormat/>
    <w:rPr>
      <w:color w:val="800080"/>
      <w:u w:val="single"/>
    </w:rPr>
  </w:style>
  <w:style w:type="character" w:styleId="afd">
    <w:name w:val="Emphasis"/>
    <w:qFormat/>
    <w:rPr>
      <w:color w:val="CC0033"/>
    </w:rPr>
  </w:style>
  <w:style w:type="character" w:styleId="afe">
    <w:name w:val="Hyperlink"/>
    <w:uiPriority w:val="99"/>
    <w:qFormat/>
    <w:rPr>
      <w:color w:val="0000FF"/>
      <w:u w:val="single"/>
    </w:rPr>
  </w:style>
  <w:style w:type="character" w:styleId="aff">
    <w:name w:val="annotation reference"/>
    <w:uiPriority w:val="99"/>
    <w:qFormat/>
    <w:rPr>
      <w:sz w:val="21"/>
      <w:szCs w:val="21"/>
    </w:rPr>
  </w:style>
  <w:style w:type="character" w:styleId="HTML0">
    <w:name w:val="HTML Cite"/>
    <w:qFormat/>
    <w:rPr>
      <w:i/>
      <w:iCs/>
    </w:rPr>
  </w:style>
  <w:style w:type="character" w:customStyle="1" w:styleId="1Char">
    <w:name w:val="标题 1 Char"/>
    <w:link w:val="12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3">
    <w:name w:val="纯文本 Char"/>
    <w:link w:val="af1"/>
    <w:qFormat/>
    <w:rPr>
      <w:rFonts w:ascii="宋体" w:hAnsi="Courier New"/>
      <w:kern w:val="2"/>
      <w:sz w:val="21"/>
      <w:szCs w:val="22"/>
    </w:rPr>
  </w:style>
  <w:style w:type="character" w:customStyle="1" w:styleId="Char6">
    <w:name w:val="页眉 Char"/>
    <w:link w:val="af5"/>
    <w:qFormat/>
    <w:rPr>
      <w:kern w:val="2"/>
      <w:sz w:val="18"/>
      <w:szCs w:val="18"/>
    </w:rPr>
  </w:style>
  <w:style w:type="character" w:customStyle="1" w:styleId="font21">
    <w:name w:val="font21"/>
    <w:qFormat/>
    <w:rPr>
      <w:rFonts w:ascii="等线" w:eastAsia="等线" w:hAnsi="等线" w:hint="eastAsia"/>
      <w:color w:val="000000"/>
      <w:sz w:val="20"/>
      <w:szCs w:val="20"/>
      <w:u w:val="none"/>
    </w:rPr>
  </w:style>
  <w:style w:type="character" w:customStyle="1" w:styleId="3Char2">
    <w:name w:val="标题 3 Char"/>
    <w:basedOn w:val="a8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Pr>
      <w:rFonts w:ascii="Arial" w:eastAsia="黑体" w:hAnsi="Arial"/>
      <w:sz w:val="21"/>
    </w:rPr>
  </w:style>
  <w:style w:type="character" w:customStyle="1" w:styleId="Char2">
    <w:name w:val="正文文本缩进 Char"/>
    <w:link w:val="af"/>
    <w:uiPriority w:val="99"/>
    <w:qFormat/>
    <w:rPr>
      <w:kern w:val="2"/>
      <w:sz w:val="24"/>
      <w:szCs w:val="24"/>
    </w:rPr>
  </w:style>
  <w:style w:type="character" w:customStyle="1" w:styleId="2Char1">
    <w:name w:val="正文首行缩进 2 Char"/>
    <w:link w:val="24"/>
    <w:qFormat/>
    <w:rPr>
      <w:rFonts w:ascii="仿宋" w:eastAsia="仿宋" w:hAnsi="仿宋"/>
      <w:kern w:val="2"/>
      <w:sz w:val="24"/>
    </w:rPr>
  </w:style>
  <w:style w:type="character" w:customStyle="1" w:styleId="Char">
    <w:name w:val="文档结构图 Char"/>
    <w:basedOn w:val="a8"/>
    <w:link w:val="ac"/>
    <w:qFormat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Char9">
    <w:name w:val="批注文字 Char"/>
    <w:basedOn w:val="a8"/>
    <w:qFormat/>
    <w:rPr>
      <w:kern w:val="2"/>
      <w:sz w:val="21"/>
      <w:szCs w:val="24"/>
    </w:rPr>
  </w:style>
  <w:style w:type="character" w:customStyle="1" w:styleId="3Char">
    <w:name w:val="正文文本 3 Char"/>
    <w:basedOn w:val="a8"/>
    <w:link w:val="31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link w:val="ae"/>
    <w:uiPriority w:val="99"/>
    <w:qFormat/>
    <w:rPr>
      <w:rFonts w:ascii="宋体" w:hAnsi="宋体"/>
      <w:kern w:val="2"/>
      <w:sz w:val="24"/>
      <w:szCs w:val="24"/>
    </w:rPr>
  </w:style>
  <w:style w:type="character" w:customStyle="1" w:styleId="Char4">
    <w:name w:val="日期 Char"/>
    <w:basedOn w:val="a8"/>
    <w:link w:val="af2"/>
    <w:qFormat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2Char0">
    <w:name w:val="正文文本缩进 2 Char"/>
    <w:basedOn w:val="a8"/>
    <w:link w:val="22"/>
    <w:qFormat/>
    <w:rPr>
      <w:rFonts w:ascii="仿宋_GB2312" w:eastAsia="仿宋_GB2312" w:hAnsi="Calibri"/>
      <w:kern w:val="2"/>
      <w:sz w:val="24"/>
      <w:szCs w:val="24"/>
    </w:rPr>
  </w:style>
  <w:style w:type="character" w:customStyle="1" w:styleId="Char5">
    <w:name w:val="批注框文本 Char"/>
    <w:link w:val="af3"/>
    <w:uiPriority w:val="99"/>
    <w:qFormat/>
    <w:rPr>
      <w:kern w:val="2"/>
      <w:sz w:val="18"/>
      <w:szCs w:val="18"/>
    </w:rPr>
  </w:style>
  <w:style w:type="character" w:customStyle="1" w:styleId="Chara">
    <w:name w:val="页脚 Char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0">
    <w:name w:val="正文文本缩进 3 Char"/>
    <w:basedOn w:val="a8"/>
    <w:link w:val="33"/>
    <w:qFormat/>
    <w:rPr>
      <w:rFonts w:ascii="宋体" w:hAnsi="Calibri"/>
      <w:sz w:val="24"/>
    </w:rPr>
  </w:style>
  <w:style w:type="character" w:customStyle="1" w:styleId="HTMLChar">
    <w:name w:val="HTML 预设格式 Char"/>
    <w:basedOn w:val="a8"/>
    <w:link w:val="HTML"/>
    <w:qFormat/>
    <w:rPr>
      <w:rFonts w:ascii="宋体" w:hAnsi="宋体" w:cs="宋体"/>
      <w:sz w:val="24"/>
      <w:szCs w:val="24"/>
    </w:rPr>
  </w:style>
  <w:style w:type="character" w:customStyle="1" w:styleId="Charb">
    <w:name w:val="标题 Char"/>
    <w:basedOn w:val="a8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8">
    <w:name w:val="批注主题 Char"/>
    <w:basedOn w:val="Char9"/>
    <w:link w:val="af8"/>
    <w:qFormat/>
    <w:rPr>
      <w:rFonts w:ascii="Calibri" w:hAnsi="Calibri"/>
      <w:bCs/>
      <w:kern w:val="2"/>
      <w:sz w:val="21"/>
      <w:szCs w:val="24"/>
    </w:rPr>
  </w:style>
  <w:style w:type="character" w:customStyle="1" w:styleId="Char1">
    <w:name w:val="正文缩进 Char1"/>
    <w:link w:val="a7"/>
    <w:qFormat/>
    <w:rPr>
      <w:rFonts w:ascii="宋体" w:hAnsi="Calibri"/>
      <w:kern w:val="2"/>
      <w:sz w:val="24"/>
      <w:szCs w:val="24"/>
    </w:rPr>
  </w:style>
  <w:style w:type="character" w:customStyle="1" w:styleId="2Char10">
    <w:name w:val="标题 2 Char1"/>
    <w:qFormat/>
    <w:rPr>
      <w:rFonts w:ascii="Arial" w:eastAsia="黑体" w:hAnsi="Arial" w:cs="Times New Roman"/>
      <w:b/>
      <w:sz w:val="30"/>
    </w:rPr>
  </w:style>
  <w:style w:type="character" w:customStyle="1" w:styleId="3Char1">
    <w:name w:val="标题 3 Char1"/>
    <w:link w:val="30"/>
    <w:qFormat/>
    <w:rPr>
      <w:rFonts w:ascii="宋体" w:hAnsi="Calibri"/>
      <w:b/>
      <w:sz w:val="24"/>
      <w:u w:val="single"/>
    </w:rPr>
  </w:style>
  <w:style w:type="character" w:customStyle="1" w:styleId="Char10">
    <w:name w:val="批注文字 Char1"/>
    <w:link w:val="ad"/>
    <w:qFormat/>
    <w:rPr>
      <w:rFonts w:ascii="Calibri" w:hAnsi="Calibri"/>
      <w:b/>
      <w:kern w:val="2"/>
      <w:sz w:val="21"/>
      <w:szCs w:val="24"/>
    </w:rPr>
  </w:style>
  <w:style w:type="character" w:customStyle="1" w:styleId="Charc">
    <w:name w:val="正文小标题 Char"/>
    <w:link w:val="aff0"/>
    <w:qFormat/>
    <w:rPr>
      <w:rFonts w:ascii="宋体" w:hAnsi="宋体"/>
      <w:b/>
      <w:i/>
      <w:color w:val="FF0000"/>
      <w:kern w:val="2"/>
      <w:sz w:val="24"/>
    </w:rPr>
  </w:style>
  <w:style w:type="paragraph" w:customStyle="1" w:styleId="aff0">
    <w:name w:val="正文小标题"/>
    <w:basedOn w:val="a6"/>
    <w:next w:val="a7"/>
    <w:link w:val="Charc"/>
    <w:qFormat/>
    <w:pPr>
      <w:adjustRightInd w:val="0"/>
      <w:snapToGrid w:val="0"/>
      <w:spacing w:beforeLines="100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0">
    <w:name w:val="标题 Char2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Pr>
      <w:b/>
      <w:bCs/>
      <w:color w:val="1D87B3"/>
      <w:sz w:val="15"/>
      <w:szCs w:val="15"/>
    </w:rPr>
  </w:style>
  <w:style w:type="character" w:customStyle="1" w:styleId="Char13">
    <w:name w:val="列出段落 Char1"/>
    <w:link w:val="aff1"/>
    <w:uiPriority w:val="34"/>
    <w:qFormat/>
    <w:rPr>
      <w:rFonts w:ascii="仿宋" w:eastAsia="仿宋" w:hAnsi="仿宋" w:cs="宋体"/>
      <w:b/>
      <w:kern w:val="2"/>
      <w:sz w:val="24"/>
      <w:szCs w:val="24"/>
    </w:rPr>
  </w:style>
  <w:style w:type="paragraph" w:styleId="aff1">
    <w:name w:val="List Paragraph"/>
    <w:basedOn w:val="a6"/>
    <w:link w:val="Char13"/>
    <w:uiPriority w:val="34"/>
    <w:qFormat/>
    <w:pPr>
      <w:spacing w:line="360" w:lineRule="auto"/>
      <w:contextualSpacing/>
    </w:pPr>
    <w:rPr>
      <w:rFonts w:ascii="仿宋" w:eastAsia="仿宋" w:hAnsi="仿宋" w:cs="宋体"/>
      <w:b/>
      <w:sz w:val="24"/>
    </w:rPr>
  </w:style>
  <w:style w:type="character" w:customStyle="1" w:styleId="chanpin">
    <w:name w:val="chanpin拷贝"/>
    <w:qFormat/>
  </w:style>
  <w:style w:type="character" w:customStyle="1" w:styleId="c21">
    <w:name w:val="c2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</w:style>
  <w:style w:type="character" w:customStyle="1" w:styleId="CharChar">
    <w:name w:val="正文缩进 Char Char"/>
    <w:link w:val="15"/>
    <w:qFormat/>
    <w:rPr>
      <w:rFonts w:ascii="宋体"/>
      <w:snapToGrid w:val="0"/>
      <w:color w:val="000000"/>
      <w:kern w:val="28"/>
      <w:sz w:val="28"/>
    </w:rPr>
  </w:style>
  <w:style w:type="paragraph" w:customStyle="1" w:styleId="15">
    <w:name w:val="正文缩进1"/>
    <w:basedOn w:val="a6"/>
    <w:link w:val="CharChar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d">
    <w:name w:val="正文缩进 Char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2">
    <w:name w:val="批注文字 字符"/>
    <w:uiPriority w:val="99"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Char11">
    <w:name w:val="页脚 Char1"/>
    <w:link w:val="af4"/>
    <w:qFormat/>
    <w:rPr>
      <w:kern w:val="2"/>
      <w:sz w:val="18"/>
      <w:szCs w:val="18"/>
    </w:rPr>
  </w:style>
  <w:style w:type="character" w:customStyle="1" w:styleId="street-address">
    <w:name w:val="street-address"/>
    <w:qFormat/>
  </w:style>
  <w:style w:type="character" w:customStyle="1" w:styleId="bjh-p">
    <w:name w:val="bjh-p"/>
    <w:qFormat/>
  </w:style>
  <w:style w:type="character" w:customStyle="1" w:styleId="Char14">
    <w:name w:val="正文文本缩进 Char1"/>
    <w:link w:val="16"/>
    <w:uiPriority w:val="99"/>
    <w:qFormat/>
    <w:rPr>
      <w:rFonts w:ascii="宋体" w:hAnsi="宋体"/>
      <w:sz w:val="24"/>
      <w:szCs w:val="24"/>
    </w:rPr>
  </w:style>
  <w:style w:type="paragraph" w:customStyle="1" w:styleId="16">
    <w:name w:val="正文文本缩进1"/>
    <w:basedOn w:val="a6"/>
    <w:link w:val="Char14"/>
    <w:uiPriority w:val="99"/>
    <w:qFormat/>
    <w:pPr>
      <w:spacing w:line="48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21">
    <w:name w:val="正文文本缩进 Char2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black1">
    <w:name w:val="black1"/>
    <w:qFormat/>
    <w:rPr>
      <w:color w:val="000000"/>
    </w:rPr>
  </w:style>
  <w:style w:type="character" w:customStyle="1" w:styleId="Char15">
    <w:name w:val="页眉 Char1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e">
    <w:name w:val="注释 Char"/>
    <w:link w:val="aff3"/>
    <w:qFormat/>
    <w:rPr>
      <w:rFonts w:ascii="宋体" w:hAnsi="宋体"/>
      <w:kern w:val="2"/>
      <w:sz w:val="21"/>
      <w:szCs w:val="21"/>
    </w:rPr>
  </w:style>
  <w:style w:type="paragraph" w:customStyle="1" w:styleId="aff3">
    <w:name w:val="注释"/>
    <w:basedOn w:val="a6"/>
    <w:link w:val="Chare"/>
    <w:qFormat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Char11">
    <w:name w:val="Char Char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4">
    <w:name w:val="纯文本 字符"/>
    <w:uiPriority w:val="99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6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">
    <w:name w:val="正文大标题 Char"/>
    <w:link w:val="aff5"/>
    <w:qFormat/>
    <w:rPr>
      <w:rFonts w:ascii="宋体" w:hAnsi="宋体"/>
      <w:b/>
      <w:color w:val="000000"/>
      <w:kern w:val="2"/>
      <w:sz w:val="28"/>
      <w:szCs w:val="21"/>
    </w:rPr>
  </w:style>
  <w:style w:type="paragraph" w:customStyle="1" w:styleId="aff5">
    <w:name w:val="正文大标题"/>
    <w:basedOn w:val="aff0"/>
    <w:next w:val="a7"/>
    <w:link w:val="Charf"/>
    <w:qFormat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Charf0">
    <w:name w:val="正文格式 Char"/>
    <w:link w:val="aff6"/>
    <w:qFormat/>
    <w:locked/>
    <w:rPr>
      <w:rFonts w:ascii="宋体" w:hAnsi="宋体"/>
      <w:sz w:val="24"/>
      <w:szCs w:val="24"/>
      <w:lang w:val="en-GB"/>
    </w:rPr>
  </w:style>
  <w:style w:type="paragraph" w:customStyle="1" w:styleId="aff6">
    <w:name w:val="正文格式"/>
    <w:basedOn w:val="a6"/>
    <w:link w:val="Charf0"/>
    <w:qFormat/>
    <w:pPr>
      <w:spacing w:beforeLines="50" w:line="360" w:lineRule="auto"/>
      <w:ind w:firstLineChars="200" w:firstLine="480"/>
    </w:pPr>
    <w:rPr>
      <w:rFonts w:ascii="宋体" w:hAnsi="宋体"/>
      <w:kern w:val="0"/>
      <w:sz w:val="24"/>
      <w:lang w:val="en-GB"/>
    </w:rPr>
  </w:style>
  <w:style w:type="character" w:customStyle="1" w:styleId="Charf1">
    <w:name w:val="正文表格 Char"/>
    <w:link w:val="aff7"/>
    <w:qFormat/>
    <w:rPr>
      <w:rFonts w:ascii="宋体" w:hAnsi="宋体"/>
      <w:color w:val="000000"/>
      <w:kern w:val="2"/>
      <w:sz w:val="21"/>
      <w:szCs w:val="21"/>
    </w:rPr>
  </w:style>
  <w:style w:type="paragraph" w:customStyle="1" w:styleId="aff7">
    <w:name w:val="正文表格"/>
    <w:basedOn w:val="a6"/>
    <w:link w:val="Charf1"/>
    <w:qFormat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Char1">
    <w:name w:val="普通文字1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</w:style>
  <w:style w:type="character" w:customStyle="1" w:styleId="1-2Char">
    <w:name w:val="中等深浅网格 1 - 强调文字颜色 2 Char"/>
    <w:link w:val="17"/>
    <w:qFormat/>
    <w:rPr>
      <w:kern w:val="2"/>
      <w:sz w:val="21"/>
      <w:szCs w:val="24"/>
      <w:lang w:val="zh-CN"/>
    </w:rPr>
  </w:style>
  <w:style w:type="paragraph" w:customStyle="1" w:styleId="17">
    <w:name w:val="1"/>
    <w:link w:val="1-2Char"/>
    <w:qFormat/>
    <w:rPr>
      <w:kern w:val="2"/>
      <w:sz w:val="21"/>
      <w:szCs w:val="24"/>
      <w:lang w:val="zh-CN"/>
    </w:rPr>
  </w:style>
  <w:style w:type="character" w:customStyle="1" w:styleId="1Char0">
    <w:name w:val="段1 Char"/>
    <w:qFormat/>
    <w:rPr>
      <w:rFonts w:ascii="宋体" w:eastAsia="宋体"/>
      <w:sz w:val="24"/>
      <w:lang w:val="en-US" w:eastAsia="zh-CN" w:bidi="ar-SA"/>
    </w:rPr>
  </w:style>
  <w:style w:type="character" w:customStyle="1" w:styleId="Charf2">
    <w:name w:val="列出段落 Char"/>
    <w:uiPriority w:val="34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3">
    <w:name w:val="正文重点 Char"/>
    <w:link w:val="aff8"/>
    <w:qFormat/>
    <w:rPr>
      <w:b/>
      <w:sz w:val="24"/>
    </w:rPr>
  </w:style>
  <w:style w:type="paragraph" w:customStyle="1" w:styleId="aff8">
    <w:name w:val="正文重点"/>
    <w:basedOn w:val="a6"/>
    <w:link w:val="Charf3"/>
    <w:qFormat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12">
    <w:name w:val="标题 Char1"/>
    <w:link w:val="af7"/>
    <w:qFormat/>
    <w:rPr>
      <w:rFonts w:ascii="Calibri" w:hAnsi="Calibri"/>
      <w:b/>
      <w:kern w:val="2"/>
      <w:sz w:val="32"/>
    </w:rPr>
  </w:style>
  <w:style w:type="character" w:customStyle="1" w:styleId="18">
    <w:name w:val="纯文本 字符1"/>
    <w:qFormat/>
    <w:rPr>
      <w:rFonts w:ascii="宋体" w:hAnsi="Courier New"/>
    </w:rPr>
  </w:style>
  <w:style w:type="character" w:customStyle="1" w:styleId="CharChar111">
    <w:name w:val="Char Char1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</w:style>
  <w:style w:type="character" w:customStyle="1" w:styleId="2CharChar">
    <w:name w:val="标题 2 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9">
    <w:name w:val="项目符号1"/>
    <w:basedOn w:val="aff9"/>
    <w:qFormat/>
    <w:pPr>
      <w:ind w:left="-25" w:firstLine="0"/>
    </w:pPr>
  </w:style>
  <w:style w:type="paragraph" w:customStyle="1" w:styleId="aff9">
    <w:name w:val="正文文本样式"/>
    <w:basedOn w:val="a6"/>
    <w:qFormat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7">
    <w:name w:val="Char1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CharCharCharCharCharCharChar2">
    <w:name w:val="Char Char Char Char Char Char Char2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xl41">
    <w:name w:val="xl4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Pr>
      <w:rFonts w:ascii="Tahoma" w:hAnsi="Tahoma"/>
      <w:sz w:val="24"/>
      <w:szCs w:val="20"/>
    </w:rPr>
  </w:style>
  <w:style w:type="paragraph" w:customStyle="1" w:styleId="1-">
    <w:name w:val="标题1-附件"/>
    <w:basedOn w:val="12"/>
    <w:qFormat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a"/>
    <w:next w:val="a6"/>
    <w:qFormat/>
    <w:pPr>
      <w:numPr>
        <w:ilvl w:val="3"/>
        <w:numId w:val="1"/>
      </w:numPr>
      <w:ind w:left="0" w:hanging="840"/>
      <w:outlineLvl w:val="3"/>
    </w:pPr>
  </w:style>
  <w:style w:type="paragraph" w:customStyle="1" w:styleId="affa">
    <w:name w:val="二级条标题"/>
    <w:basedOn w:val="a0"/>
    <w:next w:val="a6"/>
    <w:qFormat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pPr>
      <w:numPr>
        <w:numId w:val="1"/>
      </w:numPr>
      <w:spacing w:beforeLines="50" w:afterLines="50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b">
    <w:name w:val="无标题条"/>
    <w:next w:val="a6"/>
    <w:qFormat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  <w:szCs w:val="21"/>
    </w:rPr>
  </w:style>
  <w:style w:type="paragraph" w:customStyle="1" w:styleId="xl47">
    <w:name w:val="xl47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</w:rPr>
  </w:style>
  <w:style w:type="paragraph" w:customStyle="1" w:styleId="font6">
    <w:name w:val="font6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Pr>
      <w:rFonts w:ascii="Tahoma" w:hAnsi="Tahoma"/>
      <w:sz w:val="24"/>
      <w:szCs w:val="20"/>
    </w:rPr>
  </w:style>
  <w:style w:type="paragraph" w:customStyle="1" w:styleId="25">
    <w:name w:val="项目编号2"/>
    <w:basedOn w:val="1"/>
    <w:qFormat/>
    <w:pPr>
      <w:numPr>
        <w:numId w:val="0"/>
      </w:numPr>
    </w:pPr>
  </w:style>
  <w:style w:type="paragraph" w:customStyle="1" w:styleId="Char22">
    <w:name w:val="Char22"/>
    <w:basedOn w:val="a6"/>
    <w:qFormat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a">
    <w:name w:val="表格1"/>
    <w:basedOn w:val="a6"/>
    <w:qFormat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-1">
    <w:name w:val="正文须知-1级"/>
    <w:basedOn w:val="a6"/>
    <w:next w:val="a6"/>
    <w:qFormat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c">
    <w:name w:val="正文文本样式 加粗"/>
    <w:basedOn w:val="aff9"/>
    <w:qFormat/>
    <w:rPr>
      <w:b/>
    </w:rPr>
  </w:style>
  <w:style w:type="paragraph" w:customStyle="1" w:styleId="CharCharChar2">
    <w:name w:val="Char Char Char2"/>
    <w:basedOn w:val="a6"/>
    <w:qFormat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6">
    <w:name w:val="样式2"/>
    <w:basedOn w:val="14"/>
    <w:qFormat/>
    <w:pPr>
      <w:spacing w:line="360" w:lineRule="auto"/>
      <w:jc w:val="center"/>
    </w:pPr>
    <w:rPr>
      <w:sz w:val="24"/>
    </w:rPr>
  </w:style>
  <w:style w:type="paragraph" w:customStyle="1" w:styleId="affd">
    <w:name w:val="样式 宋体 五号 行距: 单倍行距"/>
    <w:basedOn w:val="a6"/>
    <w:qFormat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Pr>
      <w:rFonts w:ascii="Calibri" w:hAnsi="Calibri"/>
    </w:rPr>
  </w:style>
  <w:style w:type="paragraph" w:customStyle="1" w:styleId="xl43">
    <w:name w:val="xl4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xl50">
    <w:name w:val="xl5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e">
    <w:name w:val="No Spacing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afff">
    <w:name w:val="正文 + 宋体"/>
    <w:basedOn w:val="a6"/>
    <w:qFormat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0">
    <w:name w:val="图中文字"/>
    <w:basedOn w:val="a6"/>
    <w:qFormat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fff1">
    <w:name w:val="字元 字元"/>
    <w:basedOn w:val="a6"/>
    <w:qFormat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afff2">
    <w:name w:val="??"/>
    <w:qFormat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3">
    <w:name w:val="图例"/>
    <w:basedOn w:val="a6"/>
    <w:qFormat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4">
    <w:name w:val="图文"/>
    <w:basedOn w:val="a6"/>
    <w:qFormat/>
    <w:pPr>
      <w:adjustRightInd w:val="0"/>
      <w:snapToGrid w:val="0"/>
      <w:spacing w:after="50" w:line="360" w:lineRule="auto"/>
    </w:pPr>
    <w:rPr>
      <w:rFonts w:ascii="Calibri" w:hAnsi="Calibri"/>
      <w:sz w:val="24"/>
    </w:rPr>
  </w:style>
  <w:style w:type="paragraph" w:customStyle="1" w:styleId="CharChar1CharCharCharCharCharChar1">
    <w:name w:val="Char Char1 Char Char Char Char Char Char1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xl27">
    <w:name w:val="xl27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xl23">
    <w:name w:val="xl23"/>
    <w:basedOn w:val="a6"/>
    <w:qFormat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9"/>
    <w:qFormat/>
    <w:pPr>
      <w:numPr>
        <w:numId w:val="6"/>
      </w:numPr>
    </w:pPr>
  </w:style>
  <w:style w:type="paragraph" w:customStyle="1" w:styleId="1b">
    <w:name w:val="修订1"/>
    <w:qFormat/>
    <w:rPr>
      <w:rFonts w:ascii="Calibri" w:hAnsi="Calibri"/>
      <w:kern w:val="2"/>
      <w:sz w:val="21"/>
      <w:szCs w:val="24"/>
    </w:rPr>
  </w:style>
  <w:style w:type="paragraph" w:customStyle="1" w:styleId="27">
    <w:name w:val="字元 字元2"/>
    <w:basedOn w:val="a6"/>
    <w:qFormat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CharCharChar">
    <w:name w:val="Char Char Char"/>
    <w:basedOn w:val="a6"/>
    <w:qFormat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4">
    <w:name w:val="Char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default0">
    <w:name w:val="default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2">
    <w:name w:val="xl5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pPr>
      <w:widowControl/>
      <w:jc w:val="left"/>
    </w:pPr>
    <w:rPr>
      <w:rFonts w:ascii="楷体_GB2312" w:eastAsia="楷体_GB2312" w:hAnsi="Calibri" w:cs="Arial"/>
      <w:kern w:val="0"/>
      <w:sz w:val="24"/>
    </w:rPr>
  </w:style>
  <w:style w:type="paragraph" w:customStyle="1" w:styleId="font9">
    <w:name w:val="font9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Pr>
      <w:rFonts w:ascii="Arial" w:hAnsi="Arial" w:cs="Arial"/>
      <w:szCs w:val="21"/>
    </w:rPr>
  </w:style>
  <w:style w:type="paragraph" w:customStyle="1" w:styleId="28">
    <w:name w:val="正文缩进2"/>
    <w:basedOn w:val="a6"/>
    <w:qFormat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afff5">
    <w:name w:val="文档正文"/>
    <w:basedOn w:val="a6"/>
    <w:qFormat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1">
    <w:name w:val="Char Char Char Char Char Char Char1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CharChar1CharCharCharCharCharCharCharChar">
    <w:name w:val="Char Char1 Char Char Char Char Char Char Char Char"/>
    <w:basedOn w:val="a6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9">
    <w:name w:val="正文文本缩进2"/>
    <w:basedOn w:val="a6"/>
    <w:qFormat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xl38">
    <w:name w:val="xl3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6">
    <w:name w:val="表格文字"/>
    <w:basedOn w:val="af"/>
    <w:qFormat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c"/>
    <w:qFormat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Pr>
      <w:rFonts w:ascii="Tahoma" w:hAnsi="Tahoma" w:cs="仿宋_GB2312"/>
      <w:sz w:val="24"/>
      <w:szCs w:val="28"/>
    </w:rPr>
  </w:style>
  <w:style w:type="paragraph" w:customStyle="1" w:styleId="afff7">
    <w:name w:val="缺省文本"/>
    <w:basedOn w:val="a6"/>
    <w:qFormat/>
    <w:pPr>
      <w:autoSpaceDE w:val="0"/>
      <w:autoSpaceDN w:val="0"/>
      <w:adjustRightInd w:val="0"/>
      <w:jc w:val="left"/>
    </w:pPr>
    <w:rPr>
      <w:rFonts w:ascii="Calibri" w:hAnsi="Calibri"/>
      <w:kern w:val="0"/>
      <w:sz w:val="24"/>
    </w:rPr>
  </w:style>
  <w:style w:type="paragraph" w:customStyle="1" w:styleId="xl48">
    <w:name w:val="xl4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a">
    <w:name w:val="列出段落2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1">
    <w:name w:val="列出段落1"/>
    <w:basedOn w:val="a6"/>
    <w:qFormat/>
    <w:pPr>
      <w:numPr>
        <w:numId w:val="7"/>
      </w:numPr>
      <w:spacing w:line="312" w:lineRule="auto"/>
      <w:ind w:left="0"/>
      <w:contextualSpacing/>
    </w:pPr>
    <w:rPr>
      <w:rFonts w:ascii="Calibri" w:hAnsi="Calibri"/>
      <w:szCs w:val="22"/>
    </w:rPr>
  </w:style>
  <w:style w:type="paragraph" w:customStyle="1" w:styleId="xl35">
    <w:name w:val="xl35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Pr>
      <w:rFonts w:ascii="Calibri" w:eastAsia="等线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Bodytext2">
    <w:name w:val="Body text|2"/>
    <w:basedOn w:val="a6"/>
    <w:qFormat/>
    <w:pPr>
      <w:spacing w:line="360" w:lineRule="auto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afff8">
    <w:name w:val="默认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2b">
    <w:name w:val="样式 首行缩进:  2 字符"/>
    <w:basedOn w:val="a6"/>
    <w:qFormat/>
    <w:pPr>
      <w:ind w:firstLine="560"/>
    </w:pPr>
    <w:rPr>
      <w:rFonts w:eastAsia="仿宋_GB2312" w:cs="宋体"/>
      <w:sz w:val="24"/>
      <w:szCs w:val="20"/>
    </w:rPr>
  </w:style>
  <w:style w:type="paragraph" w:customStyle="1" w:styleId="1d">
    <w:name w:val="列表段落1"/>
    <w:basedOn w:val="a6"/>
    <w:uiPriority w:val="99"/>
    <w:qFormat/>
    <w:pPr>
      <w:ind w:firstLineChars="200" w:firstLine="420"/>
    </w:pPr>
    <w:rPr>
      <w:szCs w:val="20"/>
    </w:rPr>
  </w:style>
  <w:style w:type="paragraph" w:customStyle="1" w:styleId="Afff9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2c">
    <w:name w:val="表格样式 2"/>
    <w:qFormat/>
    <w:rPr>
      <w:rFonts w:ascii="Helvetica" w:eastAsia="Helvetica" w:hAnsi="Helvetica" w:cs="Helvetica"/>
      <w:color w:val="000000"/>
    </w:rPr>
  </w:style>
  <w:style w:type="paragraph" w:customStyle="1" w:styleId="p15">
    <w:name w:val="p15"/>
    <w:basedOn w:val="a6"/>
    <w:qFormat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Pa0">
    <w:name w:val="Pa0"/>
    <w:basedOn w:val="a6"/>
    <w:next w:val="a6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paragraph" w:customStyle="1" w:styleId="2d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afffa">
    <w:name w:val="样式"/>
    <w:basedOn w:val="a6"/>
    <w:next w:val="af1"/>
    <w:uiPriority w:val="99"/>
    <w:qFormat/>
    <w:rPr>
      <w:rFonts w:ascii="宋体" w:hAnsi="Courier New" w:cs="宋体"/>
      <w:szCs w:val="21"/>
    </w:rPr>
  </w:style>
  <w:style w:type="paragraph" w:customStyle="1" w:styleId="Web">
    <w:name w:val="普通(Web)"/>
    <w:qFormat/>
    <w:pPr>
      <w:spacing w:before="100" w:after="100"/>
    </w:pPr>
    <w:rPr>
      <w:rFonts w:ascii="宋体" w:hAnsi="宋体" w:cs="宋体"/>
      <w:color w:val="000000"/>
      <w:sz w:val="24"/>
      <w:szCs w:val="24"/>
      <w:u w:color="000000"/>
    </w:rPr>
  </w:style>
  <w:style w:type="paragraph" w:customStyle="1" w:styleId="afffb">
    <w:name w:val="段"/>
    <w:next w:val="a6"/>
    <w:unhideWhenUsed/>
    <w:qFormat/>
    <w:pPr>
      <w:autoSpaceDE w:val="0"/>
      <w:autoSpaceDN w:val="0"/>
      <w:ind w:firstLineChars="200" w:firstLine="200"/>
      <w:jc w:val="both"/>
    </w:pPr>
    <w:rPr>
      <w:rFonts w:ascii="宋体" w:hint="eastAsia"/>
      <w:sz w:val="21"/>
      <w:szCs w:val="22"/>
    </w:rPr>
  </w:style>
  <w:style w:type="paragraph" w:customStyle="1" w:styleId="AA0">
    <w:name w:val="正文 A A"/>
    <w:qFormat/>
    <w:rPr>
      <w:rFonts w:eastAsia="Arial Unicode MS" w:hAnsi="Arial Unicode MS"/>
      <w:color w:val="000000"/>
      <w:sz w:val="24"/>
      <w:szCs w:val="24"/>
    </w:rPr>
  </w:style>
  <w:style w:type="paragraph" w:customStyle="1" w:styleId="Style276">
    <w:name w:val="_Style 276"/>
    <w:basedOn w:val="af"/>
    <w:next w:val="24"/>
    <w:uiPriority w:val="99"/>
    <w:unhideWhenUsed/>
    <w:qFormat/>
    <w:pPr>
      <w:spacing w:after="120" w:line="240" w:lineRule="auto"/>
      <w:ind w:leftChars="200" w:left="420" w:firstLineChars="200" w:firstLine="420"/>
    </w:pPr>
    <w:rPr>
      <w:rFonts w:ascii="Calibri" w:eastAsia="楷体_GB2312" w:hAnsi="Calibri"/>
      <w:sz w:val="21"/>
      <w:szCs w:val="22"/>
    </w:rPr>
  </w:style>
  <w:style w:type="character" w:customStyle="1" w:styleId="Char24">
    <w:name w:val="列出段落 Char2"/>
    <w:uiPriority w:val="34"/>
    <w:qFormat/>
    <w:rPr>
      <w:rFonts w:ascii="Calibri" w:eastAsia="宋体" w:hAnsi="Calibri"/>
      <w:kern w:val="2"/>
      <w:sz w:val="21"/>
      <w:szCs w:val="22"/>
    </w:rPr>
  </w:style>
  <w:style w:type="paragraph" w:customStyle="1" w:styleId="afffc">
    <w:name w:val="招标文件正文"/>
    <w:basedOn w:val="a6"/>
    <w:link w:val="CharChar0"/>
    <w:qFormat/>
    <w:pPr>
      <w:spacing w:line="300" w:lineRule="auto"/>
      <w:ind w:firstLineChars="200" w:firstLine="200"/>
      <w:jc w:val="left"/>
    </w:pPr>
    <w:rPr>
      <w:kern w:val="0"/>
      <w:sz w:val="32"/>
      <w:szCs w:val="32"/>
    </w:rPr>
  </w:style>
  <w:style w:type="character" w:customStyle="1" w:styleId="CharChar0">
    <w:name w:val="招标文件正文 Char Char"/>
    <w:link w:val="afffc"/>
    <w:qFormat/>
    <w:rPr>
      <w:sz w:val="32"/>
      <w:szCs w:val="32"/>
    </w:rPr>
  </w:style>
  <w:style w:type="paragraph" w:customStyle="1" w:styleId="afffd">
    <w:name w:val="缩进正文"/>
    <w:uiPriority w:val="99"/>
    <w:qFormat/>
    <w:pPr>
      <w:adjustRightInd w:val="0"/>
      <w:snapToGrid w:val="0"/>
      <w:spacing w:beforeLines="70" w:afterLines="70" w:line="360" w:lineRule="exact"/>
      <w:ind w:left="1021"/>
      <w:jc w:val="both"/>
      <w:textAlignment w:val="baseline"/>
    </w:pPr>
    <w:rPr>
      <w:rFonts w:ascii="宋体" w:hAnsi="宋体" w:cs="Arial"/>
      <w:spacing w:val="30"/>
      <w:sz w:val="24"/>
      <w:szCs w:val="24"/>
      <w:lang w:val="en-GB"/>
    </w:rPr>
  </w:style>
  <w:style w:type="paragraph" w:customStyle="1" w:styleId="34">
    <w:name w:val="修订3"/>
    <w:hidden/>
    <w:uiPriority w:val="99"/>
    <w:semiHidden/>
    <w:unhideWhenUsed/>
    <w:qFormat/>
    <w:rPr>
      <w:rFonts w:ascii="Calibri" w:hAnsi="Calibri"/>
      <w:kern w:val="2"/>
      <w:sz w:val="21"/>
      <w:szCs w:val="24"/>
    </w:rPr>
  </w:style>
  <w:style w:type="character" w:customStyle="1" w:styleId="Char7">
    <w:name w:val="普通(网站) Char"/>
    <w:link w:val="af6"/>
    <w:uiPriority w:val="99"/>
    <w:qFormat/>
    <w:rPr>
      <w:rFonts w:ascii="宋体" w:hAnsi="宋体" w:cs="宋体"/>
      <w:sz w:val="24"/>
      <w:szCs w:val="24"/>
    </w:rPr>
  </w:style>
  <w:style w:type="paragraph" w:customStyle="1" w:styleId="TableText">
    <w:name w:val="Table Text"/>
    <w:basedOn w:val="a6"/>
    <w:link w:val="TableTextChar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afffe">
    <w:name w:val="标书正文 字符"/>
    <w:link w:val="affff"/>
    <w:qFormat/>
    <w:locked/>
    <w:rPr>
      <w:rFonts w:ascii="宋体" w:hAnsi="宋体" w:cs="宋体"/>
      <w:sz w:val="24"/>
      <w:szCs w:val="24"/>
    </w:rPr>
  </w:style>
  <w:style w:type="paragraph" w:customStyle="1" w:styleId="affff">
    <w:name w:val="标书正文"/>
    <w:link w:val="afffe"/>
    <w:qFormat/>
    <w:pPr>
      <w:spacing w:line="360" w:lineRule="auto"/>
      <w:ind w:firstLine="482"/>
    </w:pPr>
    <w:rPr>
      <w:rFonts w:ascii="宋体" w:hAnsi="宋体" w:cs="宋体"/>
      <w:sz w:val="24"/>
      <w:szCs w:val="24"/>
    </w:rPr>
  </w:style>
  <w:style w:type="character" w:customStyle="1" w:styleId="Charf5">
    <w:name w:val="*正文 Char"/>
    <w:link w:val="affff0"/>
    <w:qFormat/>
    <w:locked/>
    <w:rPr>
      <w:rFonts w:ascii="仿宋_GB2312" w:eastAsia="仿宋"/>
      <w:sz w:val="24"/>
      <w:szCs w:val="28"/>
    </w:rPr>
  </w:style>
  <w:style w:type="paragraph" w:customStyle="1" w:styleId="affff0">
    <w:name w:val="*正文"/>
    <w:basedOn w:val="a6"/>
    <w:link w:val="Charf5"/>
    <w:qFormat/>
    <w:pPr>
      <w:widowControl/>
      <w:spacing w:line="360" w:lineRule="auto"/>
      <w:ind w:firstLineChars="200" w:firstLine="480"/>
      <w:jc w:val="left"/>
    </w:pPr>
    <w:rPr>
      <w:rFonts w:ascii="仿宋_GB2312" w:eastAsia="仿宋"/>
      <w:kern w:val="0"/>
      <w:sz w:val="24"/>
      <w:szCs w:val="28"/>
    </w:rPr>
  </w:style>
  <w:style w:type="paragraph" w:customStyle="1" w:styleId="BulletNumber">
    <w:name w:val="Bullet Number"/>
    <w:basedOn w:val="a6"/>
    <w:uiPriority w:val="99"/>
    <w:qFormat/>
    <w:pPr>
      <w:widowControl/>
      <w:numPr>
        <w:numId w:val="8"/>
      </w:numPr>
      <w:spacing w:before="40" w:after="40" w:line="276" w:lineRule="auto"/>
      <w:jc w:val="left"/>
    </w:pPr>
    <w:rPr>
      <w:rFonts w:ascii="宋体" w:hAnsi="宋体"/>
      <w:kern w:val="0"/>
      <w:sz w:val="22"/>
      <w:szCs w:val="20"/>
      <w:lang w:eastAsia="en-US"/>
    </w:rPr>
  </w:style>
  <w:style w:type="paragraph" w:customStyle="1" w:styleId="Style18">
    <w:name w:val="_Style 18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40">
    <w:name w:val="_Style 40"/>
    <w:basedOn w:val="a6"/>
    <w:uiPriority w:val="34"/>
    <w:qFormat/>
    <w:pPr>
      <w:ind w:firstLineChars="200" w:firstLine="420"/>
    </w:pPr>
  </w:style>
  <w:style w:type="paragraph" w:customStyle="1" w:styleId="51">
    <w:name w:val="列出段落5"/>
    <w:basedOn w:val="a6"/>
    <w:qFormat/>
    <w:pPr>
      <w:ind w:firstLineChars="200" w:firstLine="420"/>
    </w:pPr>
  </w:style>
  <w:style w:type="paragraph" w:customStyle="1" w:styleId="msolistparagraph0">
    <w:name w:val="msolistparagraph"/>
    <w:basedOn w:val="a6"/>
    <w:qFormat/>
    <w:pPr>
      <w:autoSpaceDE w:val="0"/>
      <w:autoSpaceDN w:val="0"/>
      <w:ind w:firstLineChars="200" w:firstLine="420"/>
    </w:pPr>
    <w:rPr>
      <w:rFonts w:ascii="Calibri" w:hAnsi="Calibri"/>
      <w:szCs w:val="22"/>
    </w:rPr>
  </w:style>
  <w:style w:type="paragraph" w:customStyle="1" w:styleId="Style286">
    <w:name w:val="_Style 286"/>
    <w:basedOn w:val="a6"/>
    <w:next w:val="aff1"/>
    <w:uiPriority w:val="34"/>
    <w:qFormat/>
    <w:pPr>
      <w:autoSpaceDE w:val="0"/>
      <w:autoSpaceDN w:val="0"/>
      <w:ind w:firstLineChars="200" w:firstLine="4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paragraph" w:customStyle="1" w:styleId="Style1">
    <w:name w:val="_Style 1"/>
    <w:basedOn w:val="a6"/>
    <w:uiPriority w:val="34"/>
    <w:qFormat/>
    <w:pPr>
      <w:ind w:firstLineChars="200" w:firstLine="420"/>
    </w:pPr>
    <w:rPr>
      <w:rFonts w:ascii="Cambria" w:hAnsi="Cambria"/>
      <w:sz w:val="24"/>
    </w:rPr>
  </w:style>
  <w:style w:type="character" w:customStyle="1" w:styleId="def">
    <w:name w:val="def"/>
    <w:qFormat/>
  </w:style>
  <w:style w:type="character" w:customStyle="1" w:styleId="TableTextChar">
    <w:name w:val="Table Text Char"/>
    <w:link w:val="TableText"/>
    <w:qFormat/>
    <w:locked/>
    <w:rPr>
      <w:rFonts w:ascii="宋体" w:hAnsi="宋体" w:cs="宋体"/>
      <w:snapToGrid w:val="0"/>
      <w:color w:val="000000"/>
      <w:sz w:val="23"/>
      <w:szCs w:val="23"/>
      <w:lang w:eastAsia="en-US"/>
    </w:rPr>
  </w:style>
  <w:style w:type="paragraph" w:customStyle="1" w:styleId="Style290">
    <w:name w:val="_Style 290"/>
    <w:basedOn w:val="a6"/>
    <w:next w:val="aff1"/>
    <w:uiPriority w:val="99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3</Pages>
  <Words>170</Words>
  <Characters>969</Characters>
  <Application>Microsoft Office Word</Application>
  <DocSecurity>0</DocSecurity>
  <Lines>8</Lines>
  <Paragraphs>2</Paragraphs>
  <ScaleCrop>false</ScaleCrop>
  <Company>www.ftpdown.com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</cp:revision>
  <cp:lastPrinted>2018-03-13T06:19:00Z</cp:lastPrinted>
  <dcterms:created xsi:type="dcterms:W3CDTF">2025-11-11T07:03:00Z</dcterms:created>
  <dcterms:modified xsi:type="dcterms:W3CDTF">2026-03-11T06:57:00Z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D4469A6BC1C24DB7A7CB7D6A7C281D8E_12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