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8923" w14:textId="77777777" w:rsidR="00521598" w:rsidRDefault="006038E3">
      <w:pPr>
        <w:pStyle w:val="1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4"/>
      <w:bookmarkStart w:id="3" w:name="OLE_LINK9"/>
      <w:bookmarkStart w:id="4" w:name="OLE_LINK10"/>
      <w:bookmarkStart w:id="5" w:name="OLE_LINK20"/>
      <w:r>
        <w:rPr>
          <w:rFonts w:ascii="华文中宋" w:eastAsia="华文中宋" w:hAnsi="华文中宋" w:hint="eastAsia"/>
        </w:rPr>
        <w:t>2026</w:t>
      </w:r>
      <w:r>
        <w:rPr>
          <w:rFonts w:ascii="华文中宋" w:eastAsia="华文中宋" w:hAnsi="华文中宋" w:hint="eastAsia"/>
        </w:rPr>
        <w:t>年医学美容医用设备购置项目</w:t>
      </w:r>
    </w:p>
    <w:p w14:paraId="45706645" w14:textId="77777777" w:rsidR="00521598" w:rsidRDefault="006038E3">
      <w:pPr>
        <w:pStyle w:val="1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69DFE6E6" w14:textId="77777777" w:rsidR="00521598" w:rsidRDefault="006038E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bookmarkStart w:id="6" w:name="OLE_LINK1"/>
      <w:bookmarkStart w:id="7" w:name="OLE_LINK2"/>
      <w:r>
        <w:rPr>
          <w:rFonts w:ascii="黑体" w:eastAsia="黑体" w:hAnsi="黑体" w:hint="eastAsia"/>
          <w:sz w:val="28"/>
          <w:szCs w:val="28"/>
        </w:rPr>
        <w:t>0701-264106080018</w:t>
      </w:r>
      <w:bookmarkEnd w:id="6"/>
      <w:bookmarkEnd w:id="7"/>
    </w:p>
    <w:p w14:paraId="286B6C1F" w14:textId="77777777" w:rsidR="00521598" w:rsidRDefault="006038E3">
      <w:pPr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2026</w:t>
      </w:r>
      <w:r>
        <w:rPr>
          <w:rFonts w:ascii="黑体" w:eastAsia="黑体" w:hAnsi="黑体" w:hint="eastAsia"/>
          <w:sz w:val="28"/>
          <w:szCs w:val="28"/>
        </w:rPr>
        <w:t>年医学美容医用设备购置项目</w:t>
      </w:r>
    </w:p>
    <w:p w14:paraId="510CCBA2" w14:textId="77777777" w:rsidR="00521598" w:rsidRDefault="006038E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76EEE27" w14:textId="77777777" w:rsidR="00521598" w:rsidRDefault="006038E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>
        <w:rPr>
          <w:rFonts w:ascii="仿宋" w:eastAsia="仿宋" w:hAnsi="仿宋" w:hint="eastAsia"/>
          <w:sz w:val="28"/>
          <w:szCs w:val="28"/>
        </w:rPr>
        <w:t xml:space="preserve">: </w:t>
      </w:r>
    </w:p>
    <w:p w14:paraId="7E165579" w14:textId="77777777" w:rsidR="00521598" w:rsidRDefault="006038E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供应商名称：北京宏兴鑫雅贸易有限责任公司</w:t>
      </w:r>
    </w:p>
    <w:p w14:paraId="384E44D3" w14:textId="77777777" w:rsidR="00521598" w:rsidRDefault="006038E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供应商地址：北京市朝阳区朝阳路</w:t>
      </w:r>
      <w:r>
        <w:rPr>
          <w:rFonts w:ascii="仿宋" w:eastAsia="仿宋" w:hAnsi="仿宋" w:hint="eastAsia"/>
          <w:sz w:val="28"/>
          <w:szCs w:val="28"/>
        </w:rPr>
        <w:t>67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6-7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单元</w:t>
      </w:r>
      <w:r>
        <w:rPr>
          <w:rFonts w:ascii="仿宋" w:eastAsia="仿宋" w:hAnsi="仿宋" w:hint="eastAsia"/>
          <w:sz w:val="28"/>
          <w:szCs w:val="28"/>
        </w:rPr>
        <w:t>702</w:t>
      </w:r>
      <w:r>
        <w:rPr>
          <w:rFonts w:ascii="仿宋" w:eastAsia="仿宋" w:hAnsi="仿宋" w:hint="eastAsia"/>
          <w:sz w:val="28"/>
          <w:szCs w:val="28"/>
        </w:rPr>
        <w:t>内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层（电梯层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层）</w:t>
      </w:r>
    </w:p>
    <w:p w14:paraId="4AC7BD56" w14:textId="77777777" w:rsidR="00521598" w:rsidRDefault="006038E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hint="eastAsia"/>
          <w:sz w:val="28"/>
          <w:szCs w:val="28"/>
        </w:rPr>
        <w:t>1,200,000.00</w:t>
      </w:r>
    </w:p>
    <w:p w14:paraId="0BAA762E" w14:textId="77777777" w:rsidR="00521598" w:rsidRDefault="006038E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49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9"/>
        <w:gridCol w:w="783"/>
        <w:gridCol w:w="1818"/>
        <w:gridCol w:w="749"/>
        <w:gridCol w:w="2448"/>
        <w:gridCol w:w="1629"/>
        <w:gridCol w:w="1974"/>
      </w:tblGrid>
      <w:tr w:rsidR="00521598" w14:paraId="37730A3F" w14:textId="77777777">
        <w:trPr>
          <w:trHeight w:val="791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47F82D33" w14:textId="77777777" w:rsidR="00521598" w:rsidRDefault="006038E3" w:rsidP="00F4484F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</w:p>
        </w:tc>
        <w:tc>
          <w:tcPr>
            <w:tcW w:w="388" w:type="pct"/>
            <w:shd w:val="clear" w:color="000000" w:fill="FFFFFF"/>
            <w:vAlign w:val="center"/>
          </w:tcPr>
          <w:p w14:paraId="23801406" w14:textId="77777777" w:rsidR="00521598" w:rsidRDefault="006038E3">
            <w:pPr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900" w:type="pct"/>
            <w:shd w:val="clear" w:color="000000" w:fill="FFFFFF"/>
            <w:vAlign w:val="center"/>
          </w:tcPr>
          <w:p w14:paraId="35DAA298" w14:textId="77777777" w:rsidR="00521598" w:rsidRDefault="006038E3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71" w:type="pct"/>
            <w:vAlign w:val="center"/>
          </w:tcPr>
          <w:p w14:paraId="5BF5486A" w14:textId="77777777" w:rsidR="00521598" w:rsidRDefault="006038E3" w:rsidP="00F4484F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数量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（台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kern w:val="0"/>
              </w:rPr>
              <w:t>套）</w:t>
            </w:r>
          </w:p>
        </w:tc>
        <w:tc>
          <w:tcPr>
            <w:tcW w:w="1212" w:type="pct"/>
            <w:vAlign w:val="center"/>
          </w:tcPr>
          <w:p w14:paraId="6ABB17E2" w14:textId="77777777" w:rsidR="00521598" w:rsidRDefault="006038E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品牌</w:t>
            </w:r>
          </w:p>
        </w:tc>
        <w:tc>
          <w:tcPr>
            <w:tcW w:w="806" w:type="pct"/>
            <w:vAlign w:val="center"/>
          </w:tcPr>
          <w:p w14:paraId="7F41170C" w14:textId="77777777" w:rsidR="00521598" w:rsidRDefault="006038E3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规格型号</w:t>
            </w:r>
          </w:p>
        </w:tc>
        <w:tc>
          <w:tcPr>
            <w:tcW w:w="977" w:type="pct"/>
            <w:vAlign w:val="center"/>
          </w:tcPr>
          <w:p w14:paraId="26B53F80" w14:textId="77777777" w:rsidR="00521598" w:rsidRDefault="006038E3">
            <w:pPr>
              <w:widowControl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单价</w:t>
            </w:r>
          </w:p>
        </w:tc>
      </w:tr>
      <w:tr w:rsidR="00521598" w14:paraId="49F95646" w14:textId="77777777">
        <w:trPr>
          <w:trHeight w:val="677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0129CBE0" w14:textId="77777777" w:rsidR="00521598" w:rsidRDefault="006038E3">
            <w:pPr>
              <w:spacing w:before="120"/>
              <w:contextualSpacing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A1B1221" w14:textId="77777777" w:rsidR="00521598" w:rsidRDefault="006038E3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1F830AC4" w14:textId="77777777" w:rsidR="00521598" w:rsidRDefault="006038E3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bookmarkStart w:id="8" w:name="OLE_LINK169"/>
            <w:r>
              <w:rPr>
                <w:rFonts w:ascii="仿宋" w:eastAsia="仿宋" w:hAnsi="仿宋" w:cs="宋体" w:hint="eastAsia"/>
                <w:kern w:val="0"/>
                <w:sz w:val="24"/>
              </w:rPr>
              <w:t>Nd:YAG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皮秒激光治疗机</w:t>
            </w:r>
            <w:bookmarkEnd w:id="8"/>
          </w:p>
        </w:tc>
        <w:tc>
          <w:tcPr>
            <w:tcW w:w="371" w:type="pct"/>
            <w:shd w:val="clear" w:color="auto" w:fill="auto"/>
            <w:vAlign w:val="center"/>
          </w:tcPr>
          <w:p w14:paraId="089F8C97" w14:textId="77777777" w:rsidR="00521598" w:rsidRDefault="006038E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2" w:type="pct"/>
            <w:vAlign w:val="center"/>
          </w:tcPr>
          <w:p w14:paraId="44180767" w14:textId="77777777" w:rsidR="00521598" w:rsidRDefault="006038E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科英激光</w:t>
            </w:r>
          </w:p>
        </w:tc>
        <w:tc>
          <w:tcPr>
            <w:tcW w:w="806" w:type="pct"/>
            <w:vAlign w:val="center"/>
          </w:tcPr>
          <w:p w14:paraId="0126C545" w14:textId="77777777" w:rsidR="00521598" w:rsidRDefault="006038E3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KL-M(P)</w:t>
            </w:r>
          </w:p>
        </w:tc>
        <w:tc>
          <w:tcPr>
            <w:tcW w:w="977" w:type="pct"/>
            <w:vAlign w:val="center"/>
          </w:tcPr>
          <w:p w14:paraId="7CE3A6DB" w14:textId="77777777" w:rsidR="00521598" w:rsidRDefault="006038E3">
            <w:pPr>
              <w:widowControl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1200000</w:t>
            </w:r>
          </w:p>
        </w:tc>
      </w:tr>
    </w:tbl>
    <w:p w14:paraId="40444FBF" w14:textId="77777777" w:rsidR="00521598" w:rsidRDefault="006038E3">
      <w:pPr>
        <w:numPr>
          <w:ilvl w:val="0"/>
          <w:numId w:val="9"/>
        </w:num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bookmarkStart w:id="9" w:name="OLE_LINK4"/>
      <w:bookmarkStart w:id="10" w:name="OLE_LINK5"/>
      <w:r>
        <w:rPr>
          <w:rFonts w:ascii="黑体" w:eastAsia="黑体" w:hAnsi="黑体" w:hint="eastAsia"/>
          <w:sz w:val="28"/>
          <w:szCs w:val="28"/>
        </w:rPr>
        <w:t>阮彩霞</w:t>
      </w:r>
      <w:r>
        <w:rPr>
          <w:rFonts w:ascii="黑体" w:eastAsia="黑体" w:hAnsi="黑体" w:hint="eastAsia"/>
          <w:sz w:val="28"/>
          <w:szCs w:val="28"/>
        </w:rPr>
        <w:t>、汪光尧、杜燕、张树旺、张金侠</w:t>
      </w:r>
    </w:p>
    <w:bookmarkEnd w:id="9"/>
    <w:bookmarkEnd w:id="10"/>
    <w:p w14:paraId="6529AF2E" w14:textId="77777777" w:rsidR="00521598" w:rsidRDefault="006038E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11" w:name="OLE_LINK7"/>
      <w:bookmarkStart w:id="12" w:name="OLE_LINK8"/>
      <w:r>
        <w:rPr>
          <w:rFonts w:ascii="黑体" w:eastAsia="黑体" w:hAnsi="黑体" w:hint="eastAsia"/>
          <w:sz w:val="28"/>
          <w:szCs w:val="28"/>
        </w:rPr>
        <w:t>参照国家发改委颁布的原《招标代理服务收费管理暂行办法》（计价格</w:t>
      </w:r>
      <w:r>
        <w:rPr>
          <w:rFonts w:ascii="黑体" w:eastAsia="黑体" w:hAnsi="黑体" w:hint="eastAsia"/>
          <w:sz w:val="28"/>
          <w:szCs w:val="28"/>
        </w:rPr>
        <w:t>[2002]1980</w:t>
      </w:r>
      <w:r>
        <w:rPr>
          <w:rFonts w:ascii="黑体" w:eastAsia="黑体" w:hAnsi="黑体" w:hint="eastAsia"/>
          <w:sz w:val="28"/>
          <w:szCs w:val="28"/>
        </w:rPr>
        <w:t>号）中的收费标准。</w:t>
      </w:r>
    </w:p>
    <w:bookmarkEnd w:id="11"/>
    <w:bookmarkEnd w:id="12"/>
    <w:p w14:paraId="66ADE93E" w14:textId="011B23E2" w:rsidR="00521598" w:rsidRDefault="006038E3">
      <w:pPr>
        <w:spacing w:line="360" w:lineRule="auto"/>
        <w:rPr>
          <w:rFonts w:ascii="宋体" w:hAnsi="宋体" w:cs="宋体"/>
          <w:kern w:val="0"/>
          <w:sz w:val="20"/>
          <w:szCs w:val="20"/>
        </w:rPr>
      </w:pPr>
      <w:r>
        <w:rPr>
          <w:rFonts w:ascii="黑体" w:eastAsia="黑体" w:hAnsi="黑体" w:hint="eastAsia"/>
          <w:sz w:val="28"/>
          <w:szCs w:val="28"/>
        </w:rPr>
        <w:t>金额：</w:t>
      </w:r>
      <w:bookmarkStart w:id="13" w:name="OLE_LINK6"/>
      <w:r w:rsidR="00F4484F">
        <w:rPr>
          <w:rFonts w:ascii="黑体" w:eastAsia="黑体" w:hAnsi="黑体" w:hint="eastAsia"/>
          <w:sz w:val="28"/>
          <w:szCs w:val="28"/>
        </w:rPr>
        <w:t>1.72</w:t>
      </w:r>
      <w:bookmarkEnd w:id="13"/>
      <w:r w:rsidRPr="00F4484F">
        <w:rPr>
          <w:rFonts w:ascii="黑体" w:eastAsia="黑体" w:hAnsi="黑体" w:hint="eastAsia"/>
          <w:sz w:val="28"/>
          <w:szCs w:val="28"/>
        </w:rPr>
        <w:t>万元</w:t>
      </w:r>
    </w:p>
    <w:p w14:paraId="41599E7F" w14:textId="77777777" w:rsidR="00521598" w:rsidRDefault="006038E3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C1F8447" w14:textId="77777777" w:rsidR="00521598" w:rsidRDefault="006038E3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3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4"/>
    <w:p w14:paraId="442BA12B" w14:textId="77777777" w:rsidR="00521598" w:rsidRDefault="006038E3">
      <w:pPr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CB38E14" w14:textId="77777777" w:rsidR="00521598" w:rsidRDefault="006038E3" w:rsidP="00F4484F">
      <w:pPr>
        <w:autoSpaceDE w:val="0"/>
        <w:autoSpaceDN w:val="0"/>
        <w:adjustRightInd w:val="0"/>
        <w:spacing w:line="360" w:lineRule="auto"/>
        <w:ind w:firstLineChars="246" w:firstLine="691"/>
        <w:jc w:val="left"/>
        <w:rPr>
          <w:rFonts w:ascii="宋体" w:hAnsi="宋体"/>
          <w:color w:val="FF0000"/>
          <w:sz w:val="28"/>
          <w:szCs w:val="21"/>
        </w:rPr>
      </w:pPr>
      <w:bookmarkStart w:id="15" w:name="OLE_LINK11"/>
      <w:bookmarkStart w:id="16" w:name="OLE_LINK12"/>
      <w:bookmarkStart w:id="17" w:name="_GoBack"/>
      <w:r>
        <w:rPr>
          <w:rFonts w:ascii="宋体" w:hAnsi="宋体" w:hint="eastAsia"/>
          <w:b/>
          <w:sz w:val="28"/>
          <w:szCs w:val="21"/>
        </w:rPr>
        <w:lastRenderedPageBreak/>
        <w:t>招标公告发布日期：</w:t>
      </w:r>
      <w:bookmarkStart w:id="18" w:name="OLE_LINK431"/>
      <w:r>
        <w:rPr>
          <w:rFonts w:ascii="宋体" w:hAnsi="宋体" w:hint="eastAsia"/>
          <w:sz w:val="28"/>
          <w:szCs w:val="21"/>
        </w:rPr>
        <w:t>202</w:t>
      </w:r>
      <w:r>
        <w:rPr>
          <w:rFonts w:ascii="宋体" w:hAnsi="宋体" w:hint="eastAsia"/>
          <w:sz w:val="28"/>
          <w:szCs w:val="21"/>
        </w:rPr>
        <w:t>6</w:t>
      </w:r>
      <w:r>
        <w:rPr>
          <w:rFonts w:ascii="宋体" w:hAnsi="宋体" w:hint="eastAsia"/>
          <w:sz w:val="28"/>
          <w:szCs w:val="21"/>
        </w:rPr>
        <w:t>年</w:t>
      </w:r>
      <w:r>
        <w:rPr>
          <w:rFonts w:ascii="宋体" w:hAnsi="宋体" w:hint="eastAsia"/>
          <w:sz w:val="28"/>
          <w:szCs w:val="21"/>
        </w:rPr>
        <w:t>2</w:t>
      </w:r>
      <w:r>
        <w:rPr>
          <w:rFonts w:ascii="宋体" w:hAnsi="宋体" w:hint="eastAsia"/>
          <w:sz w:val="28"/>
          <w:szCs w:val="21"/>
        </w:rPr>
        <w:t>月</w:t>
      </w:r>
      <w:r>
        <w:rPr>
          <w:rFonts w:ascii="宋体" w:hAnsi="宋体" w:hint="eastAsia"/>
          <w:sz w:val="28"/>
          <w:szCs w:val="21"/>
        </w:rPr>
        <w:t>26</w:t>
      </w:r>
      <w:r>
        <w:rPr>
          <w:rFonts w:ascii="宋体" w:hAnsi="宋体" w:hint="eastAsia"/>
          <w:sz w:val="28"/>
          <w:szCs w:val="21"/>
        </w:rPr>
        <w:t>日</w:t>
      </w:r>
      <w:bookmarkEnd w:id="18"/>
    </w:p>
    <w:p w14:paraId="5154C663" w14:textId="6CAD74E0" w:rsidR="00521598" w:rsidRDefault="006038E3" w:rsidP="00F4484F">
      <w:pPr>
        <w:spacing w:line="360" w:lineRule="auto"/>
        <w:ind w:leftChars="337" w:left="708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定标日期</w:t>
      </w:r>
      <w:r>
        <w:rPr>
          <w:rFonts w:ascii="宋体" w:hAnsi="宋体" w:hint="eastAsia"/>
          <w:sz w:val="28"/>
          <w:szCs w:val="21"/>
        </w:rPr>
        <w:t>：</w:t>
      </w:r>
      <w:r>
        <w:rPr>
          <w:rFonts w:ascii="宋体" w:hAnsi="宋体" w:hint="eastAsia"/>
          <w:sz w:val="28"/>
          <w:szCs w:val="21"/>
        </w:rPr>
        <w:t xml:space="preserve"> </w:t>
      </w:r>
      <w:r w:rsidRPr="00F4484F">
        <w:rPr>
          <w:rFonts w:ascii="宋体" w:hAnsi="宋体" w:hint="eastAsia"/>
          <w:sz w:val="28"/>
          <w:szCs w:val="21"/>
        </w:rPr>
        <w:t>202</w:t>
      </w:r>
      <w:r w:rsidR="00F4484F" w:rsidRPr="00F4484F">
        <w:rPr>
          <w:rFonts w:ascii="宋体" w:hAnsi="宋体" w:hint="eastAsia"/>
          <w:sz w:val="28"/>
          <w:szCs w:val="21"/>
        </w:rPr>
        <w:t>6</w:t>
      </w:r>
      <w:r w:rsidRPr="00F4484F">
        <w:rPr>
          <w:rFonts w:ascii="宋体" w:hAnsi="宋体" w:hint="eastAsia"/>
          <w:sz w:val="28"/>
          <w:szCs w:val="21"/>
        </w:rPr>
        <w:t>年</w:t>
      </w:r>
      <w:r w:rsidR="00F4484F" w:rsidRPr="00F4484F">
        <w:rPr>
          <w:rFonts w:ascii="宋体" w:hAnsi="宋体" w:hint="eastAsia"/>
          <w:sz w:val="28"/>
          <w:szCs w:val="21"/>
        </w:rPr>
        <w:t>3</w:t>
      </w:r>
      <w:r w:rsidRPr="00F4484F">
        <w:rPr>
          <w:rFonts w:ascii="宋体" w:hAnsi="宋体" w:hint="eastAsia"/>
          <w:sz w:val="28"/>
          <w:szCs w:val="21"/>
        </w:rPr>
        <w:t>月</w:t>
      </w:r>
      <w:r w:rsidR="00F4484F" w:rsidRPr="00F4484F">
        <w:rPr>
          <w:rFonts w:ascii="宋体" w:hAnsi="宋体" w:hint="eastAsia"/>
          <w:sz w:val="28"/>
          <w:szCs w:val="21"/>
        </w:rPr>
        <w:t>23</w:t>
      </w:r>
      <w:r w:rsidRPr="00F4484F">
        <w:rPr>
          <w:rFonts w:ascii="宋体" w:hAnsi="宋体" w:hint="eastAsia"/>
          <w:sz w:val="28"/>
          <w:szCs w:val="21"/>
        </w:rPr>
        <w:t>日</w:t>
      </w:r>
    </w:p>
    <w:p w14:paraId="409E9DC6" w14:textId="77777777" w:rsidR="00521598" w:rsidRDefault="006038E3" w:rsidP="00F4484F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b/>
          <w:kern w:val="0"/>
          <w:sz w:val="28"/>
          <w:szCs w:val="21"/>
          <w:lang w:val="zh-CN"/>
        </w:rPr>
        <w:t>用途：</w:t>
      </w:r>
      <w:r>
        <w:rPr>
          <w:rFonts w:ascii="宋体" w:hAnsi="宋体" w:hint="eastAsia"/>
          <w:sz w:val="28"/>
          <w:szCs w:val="21"/>
        </w:rPr>
        <w:t>自用。</w:t>
      </w:r>
    </w:p>
    <w:p w14:paraId="7A38D27C" w14:textId="77777777" w:rsidR="00521598" w:rsidRDefault="006038E3" w:rsidP="00F4484F">
      <w:pPr>
        <w:tabs>
          <w:tab w:val="left" w:pos="6300"/>
        </w:tabs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中标人综合得分：</w:t>
      </w:r>
      <w:r>
        <w:rPr>
          <w:rFonts w:ascii="宋体" w:hAnsi="宋体" w:hint="eastAsia"/>
          <w:b/>
          <w:sz w:val="28"/>
          <w:szCs w:val="21"/>
        </w:rPr>
        <w:t>90.38</w:t>
      </w:r>
    </w:p>
    <w:p w14:paraId="3A347781" w14:textId="77777777" w:rsidR="00521598" w:rsidRDefault="006038E3" w:rsidP="00F4484F">
      <w:pPr>
        <w:spacing w:line="360" w:lineRule="auto"/>
        <w:ind w:firstLineChars="252" w:firstLine="708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合同履行期限：承诺自设备安装、调试、验收合格之日起</w:t>
      </w:r>
      <w:r>
        <w:rPr>
          <w:rFonts w:ascii="宋体" w:hAnsi="宋体" w:hint="eastAsia"/>
          <w:b/>
          <w:sz w:val="28"/>
          <w:szCs w:val="21"/>
        </w:rPr>
        <w:t>72</w:t>
      </w:r>
      <w:r>
        <w:rPr>
          <w:rFonts w:ascii="宋体" w:hAnsi="宋体" w:hint="eastAsia"/>
          <w:b/>
          <w:sz w:val="28"/>
          <w:szCs w:val="21"/>
        </w:rPr>
        <w:t>个月</w:t>
      </w:r>
    </w:p>
    <w:bookmarkEnd w:id="15"/>
    <w:bookmarkEnd w:id="16"/>
    <w:bookmarkEnd w:id="17"/>
    <w:p w14:paraId="529862CF" w14:textId="77777777" w:rsidR="00521598" w:rsidRDefault="006038E3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CB2552" w14:textId="77777777" w:rsidR="00521598" w:rsidRDefault="006038E3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810"/>
      <w:bookmarkStart w:id="20" w:name="_Toc28359023"/>
      <w:bookmarkStart w:id="21" w:name="_Toc28359100"/>
      <w:bookmarkStart w:id="22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9"/>
      <w:bookmarkEnd w:id="20"/>
      <w:bookmarkEnd w:id="21"/>
      <w:bookmarkEnd w:id="22"/>
    </w:p>
    <w:p w14:paraId="3D4C80CB" w14:textId="77777777" w:rsidR="00521598" w:rsidRDefault="006038E3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北京小汤山医院</w:t>
      </w:r>
    </w:p>
    <w:p w14:paraId="0041E54B" w14:textId="77777777" w:rsidR="00521598" w:rsidRDefault="006038E3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北京昌平区小汤山镇银街北路</w:t>
      </w:r>
      <w:r>
        <w:rPr>
          <w:rFonts w:ascii="仿宋" w:eastAsia="仿宋" w:hAnsi="仿宋" w:hint="eastAsia"/>
          <w:sz w:val="28"/>
          <w:szCs w:val="28"/>
          <w:u w:val="single"/>
        </w:rPr>
        <w:t>390</w:t>
      </w:r>
      <w:r>
        <w:rPr>
          <w:rFonts w:ascii="仿宋" w:eastAsia="仿宋" w:hAnsi="仿宋" w:hint="eastAsia"/>
          <w:sz w:val="28"/>
          <w:szCs w:val="28"/>
          <w:u w:val="single"/>
        </w:rPr>
        <w:t>号院</w:t>
      </w:r>
    </w:p>
    <w:p w14:paraId="3D9A5364" w14:textId="77777777" w:rsidR="00521598" w:rsidRDefault="006038E3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61789682</w:t>
      </w:r>
    </w:p>
    <w:p w14:paraId="791B81BA" w14:textId="77777777" w:rsidR="00521598" w:rsidRDefault="006038E3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4"/>
      <w:bookmarkStart w:id="24" w:name="_Toc28359101"/>
      <w:bookmarkStart w:id="25" w:name="_Toc35393811"/>
      <w:bookmarkStart w:id="26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3"/>
      <w:bookmarkEnd w:id="24"/>
      <w:bookmarkEnd w:id="25"/>
      <w:bookmarkEnd w:id="26"/>
    </w:p>
    <w:p w14:paraId="4D546018" w14:textId="77777777" w:rsidR="00521598" w:rsidRDefault="006038E3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B1ED5B" w14:textId="77777777" w:rsidR="00521598" w:rsidRDefault="006038E3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771BE0CF" w14:textId="77777777" w:rsidR="00521598" w:rsidRDefault="006038E3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010-81168577</w:t>
      </w:r>
    </w:p>
    <w:p w14:paraId="3F4F5566" w14:textId="77777777" w:rsidR="00521598" w:rsidRDefault="006038E3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7" w:name="_Toc35393812"/>
      <w:bookmarkStart w:id="28" w:name="_Toc28359102"/>
      <w:bookmarkStart w:id="29" w:name="_Toc35393643"/>
      <w:bookmarkStart w:id="30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7"/>
      <w:bookmarkEnd w:id="28"/>
      <w:bookmarkEnd w:id="29"/>
      <w:bookmarkEnd w:id="30"/>
    </w:p>
    <w:p w14:paraId="759B7EB9" w14:textId="77777777" w:rsidR="00521598" w:rsidRDefault="006038E3">
      <w:pPr>
        <w:pStyle w:val="af1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赵雨辰、孙薇</w:t>
      </w:r>
    </w:p>
    <w:p w14:paraId="128B0EAB" w14:textId="77777777" w:rsidR="00521598" w:rsidRDefault="006038E3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/>
          <w:sz w:val="28"/>
          <w:szCs w:val="28"/>
        </w:rPr>
        <w:t>010-81168577</w:t>
      </w:r>
    </w:p>
    <w:p w14:paraId="37F92C18" w14:textId="77777777" w:rsidR="00521598" w:rsidRDefault="006038E3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4F26812" w14:textId="77777777" w:rsidR="00521598" w:rsidRDefault="006038E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6F2D4CE9" w14:textId="77777777" w:rsidR="00521598" w:rsidRDefault="006038E3">
      <w:pPr>
        <w:snapToGrid w:val="0"/>
        <w:spacing w:line="360" w:lineRule="auto"/>
        <w:ind w:firstLineChars="200" w:firstLine="560"/>
        <w:jc w:val="left"/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  <w:bookmarkEnd w:id="2"/>
      <w:bookmarkEnd w:id="3"/>
      <w:bookmarkEnd w:id="4"/>
      <w:bookmarkEnd w:id="5"/>
    </w:p>
    <w:sectPr w:rsidR="00521598">
      <w:footerReference w:type="even" r:id="rId8"/>
      <w:footerReference w:type="default" r:id="rId9"/>
      <w:pgSz w:w="11906" w:h="16838"/>
      <w:pgMar w:top="1304" w:right="1247" w:bottom="1718" w:left="77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24983" w14:textId="77777777" w:rsidR="006038E3" w:rsidRDefault="006038E3">
      <w:r>
        <w:separator/>
      </w:r>
    </w:p>
  </w:endnote>
  <w:endnote w:type="continuationSeparator" w:id="0">
    <w:p w14:paraId="22DFFAC1" w14:textId="77777777" w:rsidR="006038E3" w:rsidRDefault="0060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3A62FF9-D654-4866-A88F-DB271951D35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8B3A5AC1-43B5-4406-B8D9-189DB294B44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47F6A6B-A5B6-4DD4-9C13-0A1C1AAF8D85}"/>
    <w:embedBold r:id="rId4" w:subsetted="1" w:fontKey="{A7F3D99E-D664-40DE-B0FB-23048A9792CE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....._.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8711C" w14:textId="77777777" w:rsidR="00521598" w:rsidRDefault="006038E3">
    <w:pPr>
      <w:pStyle w:val="af4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end"/>
    </w:r>
  </w:p>
  <w:p w14:paraId="027CCA86" w14:textId="77777777" w:rsidR="00521598" w:rsidRDefault="00521598">
    <w:pPr>
      <w:pStyle w:val="af4"/>
    </w:pPr>
  </w:p>
  <w:p w14:paraId="0F19C022" w14:textId="77777777" w:rsidR="00521598" w:rsidRDefault="005215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9362E" w14:textId="77777777" w:rsidR="00521598" w:rsidRDefault="006038E3">
    <w:pPr>
      <w:pStyle w:val="af4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 w:rsidR="00F4484F">
      <w:rPr>
        <w:rStyle w:val="afb"/>
        <w:noProof/>
      </w:rPr>
      <w:t>1</w:t>
    </w:r>
    <w:r>
      <w:fldChar w:fldCharType="end"/>
    </w:r>
  </w:p>
  <w:p w14:paraId="5AA25359" w14:textId="77777777" w:rsidR="00521598" w:rsidRDefault="00521598">
    <w:pPr>
      <w:pStyle w:val="af4"/>
    </w:pPr>
  </w:p>
  <w:p w14:paraId="5060D5BD" w14:textId="77777777" w:rsidR="00521598" w:rsidRDefault="005215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076CD" w14:textId="77777777" w:rsidR="006038E3" w:rsidRDefault="006038E3">
      <w:r>
        <w:separator/>
      </w:r>
    </w:p>
  </w:footnote>
  <w:footnote w:type="continuationSeparator" w:id="0">
    <w:p w14:paraId="467FC110" w14:textId="77777777" w:rsidR="006038E3" w:rsidRDefault="0060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9515F"/>
    <w:multiLevelType w:val="singleLevel"/>
    <w:tmpl w:val="8D49515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64"/>
    <w:multiLevelType w:val="multilevel"/>
    <w:tmpl w:val="00000064"/>
    <w:lvl w:ilvl="0">
      <w:start w:val="1"/>
      <w:numFmt w:val="decimal"/>
      <w:pStyle w:val="BulletNumber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240" w:hanging="360"/>
      </w:pPr>
      <w:rPr>
        <w:rFonts w:cs="Times New Roman" w:hint="default"/>
      </w:rPr>
    </w:lvl>
  </w:abstractNum>
  <w:abstractNum w:abstractNumId="7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702A4985"/>
    <w:multiLevelType w:val="multilevel"/>
    <w:tmpl w:val="702A4985"/>
    <w:lvl w:ilvl="0">
      <w:start w:val="1"/>
      <w:numFmt w:val="decimal"/>
      <w:pStyle w:val="11"/>
      <w:lvlText w:val="1-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1D1A"/>
    <w:rsid w:val="0000340F"/>
    <w:rsid w:val="00014A1E"/>
    <w:rsid w:val="00024B76"/>
    <w:rsid w:val="00026EDC"/>
    <w:rsid w:val="00030C57"/>
    <w:rsid w:val="000410E4"/>
    <w:rsid w:val="00053300"/>
    <w:rsid w:val="0005455E"/>
    <w:rsid w:val="00056A0E"/>
    <w:rsid w:val="00062394"/>
    <w:rsid w:val="000747A0"/>
    <w:rsid w:val="000841A0"/>
    <w:rsid w:val="000A0D7B"/>
    <w:rsid w:val="000A22BF"/>
    <w:rsid w:val="000A51AD"/>
    <w:rsid w:val="000B1CED"/>
    <w:rsid w:val="000B5891"/>
    <w:rsid w:val="000C05A8"/>
    <w:rsid w:val="000C39D8"/>
    <w:rsid w:val="000C7218"/>
    <w:rsid w:val="000C76FE"/>
    <w:rsid w:val="000E45D6"/>
    <w:rsid w:val="000F4484"/>
    <w:rsid w:val="000F49A8"/>
    <w:rsid w:val="0012157F"/>
    <w:rsid w:val="00130C40"/>
    <w:rsid w:val="00133966"/>
    <w:rsid w:val="00134536"/>
    <w:rsid w:val="001414AE"/>
    <w:rsid w:val="00155841"/>
    <w:rsid w:val="001602B2"/>
    <w:rsid w:val="00160B81"/>
    <w:rsid w:val="00163CD6"/>
    <w:rsid w:val="0018160D"/>
    <w:rsid w:val="00183473"/>
    <w:rsid w:val="0018457F"/>
    <w:rsid w:val="001868BE"/>
    <w:rsid w:val="00186FA6"/>
    <w:rsid w:val="0019730C"/>
    <w:rsid w:val="001B0A74"/>
    <w:rsid w:val="001B3D77"/>
    <w:rsid w:val="001C3283"/>
    <w:rsid w:val="001C50DA"/>
    <w:rsid w:val="001C697E"/>
    <w:rsid w:val="001C71CD"/>
    <w:rsid w:val="001D0B7D"/>
    <w:rsid w:val="001D34BA"/>
    <w:rsid w:val="001D5485"/>
    <w:rsid w:val="001E2121"/>
    <w:rsid w:val="001E50DC"/>
    <w:rsid w:val="001F4C39"/>
    <w:rsid w:val="0022084E"/>
    <w:rsid w:val="002240E9"/>
    <w:rsid w:val="00233B76"/>
    <w:rsid w:val="0023571D"/>
    <w:rsid w:val="00243419"/>
    <w:rsid w:val="002554BE"/>
    <w:rsid w:val="00256B87"/>
    <w:rsid w:val="00263B33"/>
    <w:rsid w:val="00264F1C"/>
    <w:rsid w:val="00265FD6"/>
    <w:rsid w:val="002677C0"/>
    <w:rsid w:val="0028076C"/>
    <w:rsid w:val="002869FF"/>
    <w:rsid w:val="00287135"/>
    <w:rsid w:val="00293120"/>
    <w:rsid w:val="002975BE"/>
    <w:rsid w:val="00297C4C"/>
    <w:rsid w:val="002A7B28"/>
    <w:rsid w:val="002B0F41"/>
    <w:rsid w:val="002B1A79"/>
    <w:rsid w:val="002B35DA"/>
    <w:rsid w:val="002C28CA"/>
    <w:rsid w:val="002D2F1C"/>
    <w:rsid w:val="002D48C2"/>
    <w:rsid w:val="002F3616"/>
    <w:rsid w:val="002F3943"/>
    <w:rsid w:val="002F7C14"/>
    <w:rsid w:val="00300229"/>
    <w:rsid w:val="003052BD"/>
    <w:rsid w:val="003066D8"/>
    <w:rsid w:val="003171A9"/>
    <w:rsid w:val="00317D31"/>
    <w:rsid w:val="00334E6D"/>
    <w:rsid w:val="00344DFA"/>
    <w:rsid w:val="00367FDE"/>
    <w:rsid w:val="00370E03"/>
    <w:rsid w:val="00382961"/>
    <w:rsid w:val="003844D3"/>
    <w:rsid w:val="003924AC"/>
    <w:rsid w:val="00395366"/>
    <w:rsid w:val="00396985"/>
    <w:rsid w:val="00397AB5"/>
    <w:rsid w:val="003A0689"/>
    <w:rsid w:val="003A54D7"/>
    <w:rsid w:val="003B2118"/>
    <w:rsid w:val="003C28EC"/>
    <w:rsid w:val="003C3F00"/>
    <w:rsid w:val="003D26BB"/>
    <w:rsid w:val="003D66ED"/>
    <w:rsid w:val="003D74BF"/>
    <w:rsid w:val="003F2A4B"/>
    <w:rsid w:val="003F3239"/>
    <w:rsid w:val="003F52E9"/>
    <w:rsid w:val="0040292F"/>
    <w:rsid w:val="0040542A"/>
    <w:rsid w:val="00421EF4"/>
    <w:rsid w:val="00426818"/>
    <w:rsid w:val="004301EA"/>
    <w:rsid w:val="00435C38"/>
    <w:rsid w:val="00443B6A"/>
    <w:rsid w:val="00457294"/>
    <w:rsid w:val="00457AD8"/>
    <w:rsid w:val="00461749"/>
    <w:rsid w:val="00463556"/>
    <w:rsid w:val="00465F34"/>
    <w:rsid w:val="004A090F"/>
    <w:rsid w:val="004B4082"/>
    <w:rsid w:val="004C13A1"/>
    <w:rsid w:val="004E048B"/>
    <w:rsid w:val="004F1764"/>
    <w:rsid w:val="00517DDD"/>
    <w:rsid w:val="00521598"/>
    <w:rsid w:val="005244FA"/>
    <w:rsid w:val="00543EB1"/>
    <w:rsid w:val="00554A7B"/>
    <w:rsid w:val="00565992"/>
    <w:rsid w:val="005663BE"/>
    <w:rsid w:val="005B3556"/>
    <w:rsid w:val="005B3A16"/>
    <w:rsid w:val="005B691F"/>
    <w:rsid w:val="005B7570"/>
    <w:rsid w:val="005C3F24"/>
    <w:rsid w:val="005C7631"/>
    <w:rsid w:val="005C7B03"/>
    <w:rsid w:val="005D0317"/>
    <w:rsid w:val="005D56B4"/>
    <w:rsid w:val="005D6F21"/>
    <w:rsid w:val="005E3357"/>
    <w:rsid w:val="005E3714"/>
    <w:rsid w:val="005F11D7"/>
    <w:rsid w:val="005F3FD9"/>
    <w:rsid w:val="006003BE"/>
    <w:rsid w:val="006038E3"/>
    <w:rsid w:val="0060628B"/>
    <w:rsid w:val="00607197"/>
    <w:rsid w:val="00610FB1"/>
    <w:rsid w:val="0061138F"/>
    <w:rsid w:val="0061784A"/>
    <w:rsid w:val="006346DB"/>
    <w:rsid w:val="00640051"/>
    <w:rsid w:val="00643C44"/>
    <w:rsid w:val="00647A9F"/>
    <w:rsid w:val="00672FFD"/>
    <w:rsid w:val="00674305"/>
    <w:rsid w:val="00676BF0"/>
    <w:rsid w:val="006821B6"/>
    <w:rsid w:val="006972B7"/>
    <w:rsid w:val="00697FC5"/>
    <w:rsid w:val="006A02D3"/>
    <w:rsid w:val="006A06F0"/>
    <w:rsid w:val="006A4135"/>
    <w:rsid w:val="006A66A0"/>
    <w:rsid w:val="006A7080"/>
    <w:rsid w:val="006B0E98"/>
    <w:rsid w:val="006B4C7D"/>
    <w:rsid w:val="006C4917"/>
    <w:rsid w:val="006C4E4C"/>
    <w:rsid w:val="006E0781"/>
    <w:rsid w:val="006F206D"/>
    <w:rsid w:val="006F2F66"/>
    <w:rsid w:val="006F3C61"/>
    <w:rsid w:val="00700DE2"/>
    <w:rsid w:val="0071238A"/>
    <w:rsid w:val="00722013"/>
    <w:rsid w:val="007418E5"/>
    <w:rsid w:val="0074436E"/>
    <w:rsid w:val="007776B5"/>
    <w:rsid w:val="007A3388"/>
    <w:rsid w:val="007B421C"/>
    <w:rsid w:val="007C0436"/>
    <w:rsid w:val="007C38F8"/>
    <w:rsid w:val="007D081C"/>
    <w:rsid w:val="007D710D"/>
    <w:rsid w:val="007E46CB"/>
    <w:rsid w:val="007F0D20"/>
    <w:rsid w:val="007F1AFE"/>
    <w:rsid w:val="008005F6"/>
    <w:rsid w:val="008026B0"/>
    <w:rsid w:val="00810955"/>
    <w:rsid w:val="008271FA"/>
    <w:rsid w:val="00837508"/>
    <w:rsid w:val="0087382A"/>
    <w:rsid w:val="00874EBE"/>
    <w:rsid w:val="0087707A"/>
    <w:rsid w:val="00877D3B"/>
    <w:rsid w:val="00890089"/>
    <w:rsid w:val="00890E0F"/>
    <w:rsid w:val="008C4B7C"/>
    <w:rsid w:val="008C61BF"/>
    <w:rsid w:val="008C7497"/>
    <w:rsid w:val="008D720C"/>
    <w:rsid w:val="008E0D44"/>
    <w:rsid w:val="008F173C"/>
    <w:rsid w:val="008F58D4"/>
    <w:rsid w:val="00913E80"/>
    <w:rsid w:val="009146A0"/>
    <w:rsid w:val="00916B44"/>
    <w:rsid w:val="00917B9D"/>
    <w:rsid w:val="00930E33"/>
    <w:rsid w:val="009317BE"/>
    <w:rsid w:val="00933817"/>
    <w:rsid w:val="009415F8"/>
    <w:rsid w:val="0094561A"/>
    <w:rsid w:val="009464FE"/>
    <w:rsid w:val="009508D8"/>
    <w:rsid w:val="009519D3"/>
    <w:rsid w:val="00951BC7"/>
    <w:rsid w:val="00956D5C"/>
    <w:rsid w:val="00956E37"/>
    <w:rsid w:val="009631D8"/>
    <w:rsid w:val="00975843"/>
    <w:rsid w:val="00975F71"/>
    <w:rsid w:val="00982DF5"/>
    <w:rsid w:val="009A03C7"/>
    <w:rsid w:val="009A1F66"/>
    <w:rsid w:val="009A6947"/>
    <w:rsid w:val="009D3CD2"/>
    <w:rsid w:val="009E48BB"/>
    <w:rsid w:val="009E4AB2"/>
    <w:rsid w:val="009F0E9B"/>
    <w:rsid w:val="009F2B63"/>
    <w:rsid w:val="009F4C2F"/>
    <w:rsid w:val="00A00444"/>
    <w:rsid w:val="00A100AE"/>
    <w:rsid w:val="00A32606"/>
    <w:rsid w:val="00A36A4C"/>
    <w:rsid w:val="00A47B0B"/>
    <w:rsid w:val="00A57C3E"/>
    <w:rsid w:val="00A6173F"/>
    <w:rsid w:val="00A66D46"/>
    <w:rsid w:val="00A70ACA"/>
    <w:rsid w:val="00A72087"/>
    <w:rsid w:val="00A8359D"/>
    <w:rsid w:val="00A90587"/>
    <w:rsid w:val="00AA2696"/>
    <w:rsid w:val="00AA790B"/>
    <w:rsid w:val="00AB3D0A"/>
    <w:rsid w:val="00AB64B4"/>
    <w:rsid w:val="00AB7F24"/>
    <w:rsid w:val="00AC03FF"/>
    <w:rsid w:val="00AC798B"/>
    <w:rsid w:val="00AD356F"/>
    <w:rsid w:val="00AE40CF"/>
    <w:rsid w:val="00AE794A"/>
    <w:rsid w:val="00AF18AA"/>
    <w:rsid w:val="00AF4BFA"/>
    <w:rsid w:val="00AF7184"/>
    <w:rsid w:val="00B013DE"/>
    <w:rsid w:val="00B07D8E"/>
    <w:rsid w:val="00B23122"/>
    <w:rsid w:val="00B30B6D"/>
    <w:rsid w:val="00B32EBE"/>
    <w:rsid w:val="00B36F7D"/>
    <w:rsid w:val="00B40AAC"/>
    <w:rsid w:val="00B44A94"/>
    <w:rsid w:val="00B44A97"/>
    <w:rsid w:val="00B5132E"/>
    <w:rsid w:val="00B52406"/>
    <w:rsid w:val="00B54235"/>
    <w:rsid w:val="00B56572"/>
    <w:rsid w:val="00B70BCE"/>
    <w:rsid w:val="00B8230A"/>
    <w:rsid w:val="00B87A7D"/>
    <w:rsid w:val="00BA0827"/>
    <w:rsid w:val="00BA616D"/>
    <w:rsid w:val="00BA660A"/>
    <w:rsid w:val="00BA6EA6"/>
    <w:rsid w:val="00BB0CC8"/>
    <w:rsid w:val="00BB70C3"/>
    <w:rsid w:val="00BD2028"/>
    <w:rsid w:val="00BD3BC8"/>
    <w:rsid w:val="00BE404D"/>
    <w:rsid w:val="00BE4EE5"/>
    <w:rsid w:val="00C03939"/>
    <w:rsid w:val="00C06C67"/>
    <w:rsid w:val="00C076E1"/>
    <w:rsid w:val="00C07ECF"/>
    <w:rsid w:val="00C15224"/>
    <w:rsid w:val="00C21D74"/>
    <w:rsid w:val="00C304ED"/>
    <w:rsid w:val="00C318C1"/>
    <w:rsid w:val="00C3742D"/>
    <w:rsid w:val="00C5040E"/>
    <w:rsid w:val="00C557E1"/>
    <w:rsid w:val="00C616B1"/>
    <w:rsid w:val="00C61E50"/>
    <w:rsid w:val="00C66AD8"/>
    <w:rsid w:val="00C71459"/>
    <w:rsid w:val="00C73647"/>
    <w:rsid w:val="00C823A7"/>
    <w:rsid w:val="00C95D6B"/>
    <w:rsid w:val="00C9788D"/>
    <w:rsid w:val="00CA0508"/>
    <w:rsid w:val="00CB12CA"/>
    <w:rsid w:val="00CC3CBD"/>
    <w:rsid w:val="00D02F7B"/>
    <w:rsid w:val="00D03ED4"/>
    <w:rsid w:val="00D11601"/>
    <w:rsid w:val="00D159D1"/>
    <w:rsid w:val="00D22E19"/>
    <w:rsid w:val="00D42674"/>
    <w:rsid w:val="00D51A72"/>
    <w:rsid w:val="00D62A96"/>
    <w:rsid w:val="00D64D45"/>
    <w:rsid w:val="00D66ED8"/>
    <w:rsid w:val="00D73A7A"/>
    <w:rsid w:val="00D80118"/>
    <w:rsid w:val="00D9150E"/>
    <w:rsid w:val="00DA24C6"/>
    <w:rsid w:val="00DA4812"/>
    <w:rsid w:val="00DC13A5"/>
    <w:rsid w:val="00DC414F"/>
    <w:rsid w:val="00DD39D0"/>
    <w:rsid w:val="00DE0EBF"/>
    <w:rsid w:val="00DE2361"/>
    <w:rsid w:val="00E044A4"/>
    <w:rsid w:val="00E167C4"/>
    <w:rsid w:val="00E21FCD"/>
    <w:rsid w:val="00E33CA9"/>
    <w:rsid w:val="00E362D6"/>
    <w:rsid w:val="00E535CE"/>
    <w:rsid w:val="00E61C71"/>
    <w:rsid w:val="00E61F87"/>
    <w:rsid w:val="00E768EA"/>
    <w:rsid w:val="00E9299E"/>
    <w:rsid w:val="00E975F3"/>
    <w:rsid w:val="00EA048C"/>
    <w:rsid w:val="00EB3614"/>
    <w:rsid w:val="00EC5799"/>
    <w:rsid w:val="00ED1941"/>
    <w:rsid w:val="00ED41B2"/>
    <w:rsid w:val="00ED7EF0"/>
    <w:rsid w:val="00EF03F8"/>
    <w:rsid w:val="00EF2833"/>
    <w:rsid w:val="00EF77A9"/>
    <w:rsid w:val="00F06593"/>
    <w:rsid w:val="00F13E1B"/>
    <w:rsid w:val="00F201AF"/>
    <w:rsid w:val="00F20C0A"/>
    <w:rsid w:val="00F4484F"/>
    <w:rsid w:val="00F50E66"/>
    <w:rsid w:val="00F613C9"/>
    <w:rsid w:val="00F677C0"/>
    <w:rsid w:val="00F857EE"/>
    <w:rsid w:val="00F90A64"/>
    <w:rsid w:val="00F92EBB"/>
    <w:rsid w:val="00F97094"/>
    <w:rsid w:val="00FA56B2"/>
    <w:rsid w:val="00FB7EFB"/>
    <w:rsid w:val="00FC2695"/>
    <w:rsid w:val="00FD08A2"/>
    <w:rsid w:val="022C24DE"/>
    <w:rsid w:val="024F294D"/>
    <w:rsid w:val="03DD7F34"/>
    <w:rsid w:val="04AF154B"/>
    <w:rsid w:val="060774EA"/>
    <w:rsid w:val="067F52D3"/>
    <w:rsid w:val="06986394"/>
    <w:rsid w:val="0ACE7BD3"/>
    <w:rsid w:val="0BB90866"/>
    <w:rsid w:val="0C451138"/>
    <w:rsid w:val="0C552E5D"/>
    <w:rsid w:val="0CB16402"/>
    <w:rsid w:val="0CBD0903"/>
    <w:rsid w:val="0D215336"/>
    <w:rsid w:val="0D22719E"/>
    <w:rsid w:val="11621A79"/>
    <w:rsid w:val="118C2F9A"/>
    <w:rsid w:val="13274D05"/>
    <w:rsid w:val="139D6861"/>
    <w:rsid w:val="140173C3"/>
    <w:rsid w:val="1432165C"/>
    <w:rsid w:val="147815B3"/>
    <w:rsid w:val="14E32ED1"/>
    <w:rsid w:val="150D43F1"/>
    <w:rsid w:val="169552E2"/>
    <w:rsid w:val="17C90BF8"/>
    <w:rsid w:val="18BE55DD"/>
    <w:rsid w:val="19CD414F"/>
    <w:rsid w:val="1E6856AE"/>
    <w:rsid w:val="1E8D1B33"/>
    <w:rsid w:val="1F664E2A"/>
    <w:rsid w:val="1F7C0960"/>
    <w:rsid w:val="1F7F7C9A"/>
    <w:rsid w:val="1FB43745"/>
    <w:rsid w:val="204F3443"/>
    <w:rsid w:val="21494A03"/>
    <w:rsid w:val="218F2D14"/>
    <w:rsid w:val="21E533F6"/>
    <w:rsid w:val="22FD7399"/>
    <w:rsid w:val="237F295E"/>
    <w:rsid w:val="23AE2A60"/>
    <w:rsid w:val="28E62B38"/>
    <w:rsid w:val="2916341D"/>
    <w:rsid w:val="2925597A"/>
    <w:rsid w:val="299414D3"/>
    <w:rsid w:val="2A5102BF"/>
    <w:rsid w:val="2A614B6C"/>
    <w:rsid w:val="2A9F7442"/>
    <w:rsid w:val="2BA70CA4"/>
    <w:rsid w:val="2C867DBF"/>
    <w:rsid w:val="2D712B01"/>
    <w:rsid w:val="2E053D50"/>
    <w:rsid w:val="2F1706C1"/>
    <w:rsid w:val="2F9037FD"/>
    <w:rsid w:val="30964863"/>
    <w:rsid w:val="311A4CCC"/>
    <w:rsid w:val="31954D3C"/>
    <w:rsid w:val="31BB7257"/>
    <w:rsid w:val="332E3636"/>
    <w:rsid w:val="336F6533"/>
    <w:rsid w:val="35434307"/>
    <w:rsid w:val="37F943F8"/>
    <w:rsid w:val="3862667F"/>
    <w:rsid w:val="38DA6E85"/>
    <w:rsid w:val="3A7F7037"/>
    <w:rsid w:val="3B6312E8"/>
    <w:rsid w:val="3F6F342F"/>
    <w:rsid w:val="3FD46E20"/>
    <w:rsid w:val="3FD55988"/>
    <w:rsid w:val="3FFF47B3"/>
    <w:rsid w:val="40D94FF3"/>
    <w:rsid w:val="418F1FC4"/>
    <w:rsid w:val="44D04970"/>
    <w:rsid w:val="45C73FC5"/>
    <w:rsid w:val="47052A02"/>
    <w:rsid w:val="47586E9B"/>
    <w:rsid w:val="478F1DF2"/>
    <w:rsid w:val="4A471230"/>
    <w:rsid w:val="4B160415"/>
    <w:rsid w:val="4D233AF8"/>
    <w:rsid w:val="4E6F7DC3"/>
    <w:rsid w:val="4EF902B0"/>
    <w:rsid w:val="50446212"/>
    <w:rsid w:val="50B9275C"/>
    <w:rsid w:val="570A734C"/>
    <w:rsid w:val="59183BD6"/>
    <w:rsid w:val="5ABE26EE"/>
    <w:rsid w:val="5D6D4FFA"/>
    <w:rsid w:val="5D740137"/>
    <w:rsid w:val="5E6A153A"/>
    <w:rsid w:val="5F5875E4"/>
    <w:rsid w:val="5FE02986"/>
    <w:rsid w:val="631E06DF"/>
    <w:rsid w:val="632379EE"/>
    <w:rsid w:val="639E0150"/>
    <w:rsid w:val="644D7933"/>
    <w:rsid w:val="665778E1"/>
    <w:rsid w:val="66666353"/>
    <w:rsid w:val="6A4C1B30"/>
    <w:rsid w:val="6A8120E5"/>
    <w:rsid w:val="6B4753D2"/>
    <w:rsid w:val="6D1D4EF5"/>
    <w:rsid w:val="6E1E7249"/>
    <w:rsid w:val="6E2434B3"/>
    <w:rsid w:val="70F4756A"/>
    <w:rsid w:val="71880C5D"/>
    <w:rsid w:val="723512A2"/>
    <w:rsid w:val="72964253"/>
    <w:rsid w:val="739B6FF3"/>
    <w:rsid w:val="758C6789"/>
    <w:rsid w:val="75904752"/>
    <w:rsid w:val="76612BC3"/>
    <w:rsid w:val="79A82E00"/>
    <w:rsid w:val="7A43587E"/>
    <w:rsid w:val="7A777060"/>
    <w:rsid w:val="7ADF0EC4"/>
    <w:rsid w:val="7B1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2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</w:r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  <w:rPr>
      <w:rFonts w:ascii="Calibri" w:hAnsi="Calibri"/>
    </w:rPr>
  </w:style>
  <w:style w:type="paragraph" w:styleId="ad">
    <w:name w:val="annotation text"/>
    <w:basedOn w:val="a6"/>
    <w:link w:val="Char10"/>
    <w:qFormat/>
    <w:pPr>
      <w:jc w:val="left"/>
    </w:pPr>
    <w:rPr>
      <w:rFonts w:ascii="Calibri" w:hAnsi="Calibri"/>
      <w:b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e">
    <w:name w:val="Body Text"/>
    <w:basedOn w:val="a6"/>
    <w:next w:val="a6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uiPriority w:val="99"/>
    <w:qFormat/>
    <w:pPr>
      <w:spacing w:line="360" w:lineRule="auto"/>
      <w:ind w:firstLine="570"/>
    </w:pPr>
    <w:rPr>
      <w:sz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</w:rPr>
  </w:style>
  <w:style w:type="paragraph" w:styleId="af0">
    <w:name w:val="Block Text"/>
    <w:basedOn w:val="a6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</w:rPr>
  </w:style>
  <w:style w:type="paragraph" w:styleId="af1">
    <w:name w:val="Plain Text"/>
    <w:basedOn w:val="a6"/>
    <w:link w:val="Char3"/>
    <w:qFormat/>
    <w:rPr>
      <w:rFonts w:ascii="宋体" w:hAnsi="Courier New"/>
      <w:szCs w:val="22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</w:r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2">
    <w:name w:val="Body Text Indent 2"/>
    <w:basedOn w:val="a6"/>
    <w:link w:val="2Char0"/>
    <w:qFormat/>
    <w:pPr>
      <w:ind w:firstLineChars="200" w:firstLine="480"/>
    </w:pPr>
    <w:rPr>
      <w:rFonts w:ascii="仿宋_GB2312" w:eastAsia="仿宋_GB2312" w:hAnsi="Calibri"/>
      <w:sz w:val="24"/>
    </w:rPr>
  </w:style>
  <w:style w:type="paragraph" w:styleId="af3">
    <w:name w:val="Balloon Text"/>
    <w:basedOn w:val="a6"/>
    <w:link w:val="Char5"/>
    <w:uiPriority w:val="99"/>
    <w:qFormat/>
    <w:rPr>
      <w:sz w:val="18"/>
      <w:szCs w:val="18"/>
    </w:rPr>
  </w:style>
  <w:style w:type="paragraph" w:styleId="af4">
    <w:name w:val="footer"/>
    <w:basedOn w:val="a6"/>
    <w:link w:val="Char1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6">
    <w:name w:val="Normal (Web)"/>
    <w:basedOn w:val="a6"/>
    <w:link w:val="Char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Pr>
      <w:rFonts w:ascii="Calibri" w:hAnsi="Calibri"/>
      <w:szCs w:val="20"/>
    </w:rPr>
  </w:style>
  <w:style w:type="paragraph" w:styleId="af7">
    <w:name w:val="Title"/>
    <w:basedOn w:val="a6"/>
    <w:link w:val="Char12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8">
    <w:name w:val="annotation subject"/>
    <w:basedOn w:val="ad"/>
    <w:next w:val="ad"/>
    <w:link w:val="Char8"/>
    <w:qFormat/>
    <w:rPr>
      <w:b w:val="0"/>
      <w:bCs/>
    </w:rPr>
  </w:style>
  <w:style w:type="paragraph" w:styleId="24">
    <w:name w:val="Body Text First Indent 2"/>
    <w:basedOn w:val="af"/>
    <w:link w:val="2Char1"/>
    <w:qFormat/>
    <w:pPr>
      <w:spacing w:after="120" w:line="480" w:lineRule="exact"/>
      <w:ind w:firstLineChars="200" w:firstLine="480"/>
    </w:pPr>
    <w:rPr>
      <w:rFonts w:ascii="仿宋" w:eastAsia="仿宋" w:hAnsi="仿宋"/>
      <w:szCs w:val="20"/>
    </w:rPr>
  </w:style>
  <w:style w:type="table" w:styleId="af9">
    <w:name w:val="Table Grid"/>
    <w:basedOn w:val="a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Calibri" w:hAnsi="Calibri"/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color w:val="CC0033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2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3">
    <w:name w:val="纯文本 Char"/>
    <w:link w:val="af1"/>
    <w:qFormat/>
    <w:rPr>
      <w:rFonts w:ascii="宋体" w:hAnsi="Courier New"/>
      <w:kern w:val="2"/>
      <w:sz w:val="21"/>
      <w:szCs w:val="22"/>
    </w:rPr>
  </w:style>
  <w:style w:type="character" w:customStyle="1" w:styleId="Char6">
    <w:name w:val="页眉 Char"/>
    <w:link w:val="af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等线" w:eastAsia="等线" w:hAnsi="等线" w:hint="eastAsia"/>
      <w:color w:val="000000"/>
      <w:sz w:val="20"/>
      <w:szCs w:val="20"/>
      <w:u w:val="none"/>
    </w:rPr>
  </w:style>
  <w:style w:type="character" w:customStyle="1" w:styleId="3Char2">
    <w:name w:val="标题 3 Char"/>
    <w:basedOn w:val="a8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2">
    <w:name w:val="正文文本缩进 Char"/>
    <w:link w:val="af"/>
    <w:uiPriority w:val="99"/>
    <w:qFormat/>
    <w:rPr>
      <w:kern w:val="2"/>
      <w:sz w:val="24"/>
      <w:szCs w:val="24"/>
    </w:rPr>
  </w:style>
  <w:style w:type="character" w:customStyle="1" w:styleId="2Char1">
    <w:name w:val="正文首行缩进 2 Char"/>
    <w:link w:val="24"/>
    <w:qFormat/>
    <w:rPr>
      <w:rFonts w:ascii="仿宋" w:eastAsia="仿宋" w:hAnsi="仿宋"/>
      <w:kern w:val="2"/>
      <w:sz w:val="24"/>
    </w:rPr>
  </w:style>
  <w:style w:type="character" w:customStyle="1" w:styleId="Char">
    <w:name w:val="文档结构图 Char"/>
    <w:basedOn w:val="a8"/>
    <w:link w:val="ac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9">
    <w:name w:val="批注文字 Char"/>
    <w:basedOn w:val="a8"/>
    <w:qFormat/>
    <w:rPr>
      <w:kern w:val="2"/>
      <w:sz w:val="21"/>
      <w:szCs w:val="24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link w:val="ae"/>
    <w:uiPriority w:val="99"/>
    <w:qFormat/>
    <w:rPr>
      <w:rFonts w:ascii="宋体" w:hAnsi="宋体"/>
      <w:kern w:val="2"/>
      <w:sz w:val="24"/>
      <w:szCs w:val="24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0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link w:val="af3"/>
    <w:uiPriority w:val="99"/>
    <w:qFormat/>
    <w:rPr>
      <w:kern w:val="2"/>
      <w:sz w:val="18"/>
      <w:szCs w:val="18"/>
    </w:rPr>
  </w:style>
  <w:style w:type="character" w:customStyle="1" w:styleId="Chara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b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8">
    <w:name w:val="批注主题 Char"/>
    <w:basedOn w:val="Char9"/>
    <w:link w:val="af8"/>
    <w:qFormat/>
    <w:rPr>
      <w:rFonts w:ascii="Calibri" w:hAnsi="Calibri"/>
      <w:bCs/>
      <w:kern w:val="2"/>
      <w:sz w:val="21"/>
      <w:szCs w:val="2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0">
    <w:name w:val="标题 2 Char1"/>
    <w:qFormat/>
    <w:rPr>
      <w:rFonts w:ascii="Arial" w:eastAsia="黑体" w:hAnsi="Arial" w:cs="Times New Roman"/>
      <w:b/>
      <w:sz w:val="30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d"/>
    <w:qFormat/>
    <w:rPr>
      <w:rFonts w:ascii="Calibri" w:hAnsi="Calibri"/>
      <w:b/>
      <w:kern w:val="2"/>
      <w:sz w:val="21"/>
      <w:szCs w:val="24"/>
    </w:rPr>
  </w:style>
  <w:style w:type="character" w:customStyle="1" w:styleId="Charc">
    <w:name w:val="正文小标题 Char"/>
    <w:link w:val="aff0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0">
    <w:name w:val="正文小标题"/>
    <w:basedOn w:val="a6"/>
    <w:next w:val="a7"/>
    <w:link w:val="Charc"/>
    <w:qFormat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3">
    <w:name w:val="列出段落 Char1"/>
    <w:link w:val="aff1"/>
    <w:uiPriority w:val="34"/>
    <w:qFormat/>
    <w:rPr>
      <w:rFonts w:ascii="仿宋" w:eastAsia="仿宋" w:hAnsi="仿宋" w:cs="宋体"/>
      <w:b/>
      <w:kern w:val="2"/>
      <w:sz w:val="24"/>
      <w:szCs w:val="24"/>
    </w:rPr>
  </w:style>
  <w:style w:type="paragraph" w:styleId="aff1">
    <w:name w:val="List Paragraph"/>
    <w:basedOn w:val="a6"/>
    <w:link w:val="Char13"/>
    <w:uiPriority w:val="34"/>
    <w:qFormat/>
    <w:pPr>
      <w:spacing w:line="360" w:lineRule="auto"/>
      <w:contextualSpacing/>
    </w:pPr>
    <w:rPr>
      <w:rFonts w:ascii="仿宋" w:eastAsia="仿宋" w:hAnsi="仿宋" w:cs="宋体"/>
      <w:b/>
      <w:sz w:val="24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5"/>
    <w:qFormat/>
    <w:rPr>
      <w:rFonts w:ascii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d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2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11">
    <w:name w:val="页脚 Char1"/>
    <w:link w:val="af4"/>
    <w:qFormat/>
    <w:rPr>
      <w:kern w:val="2"/>
      <w:sz w:val="18"/>
      <w:szCs w:val="18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4">
    <w:name w:val="正文文本缩进 Char1"/>
    <w:link w:val="16"/>
    <w:uiPriority w:val="99"/>
    <w:qFormat/>
    <w:rPr>
      <w:rFonts w:ascii="宋体" w:hAnsi="宋体"/>
      <w:sz w:val="24"/>
      <w:szCs w:val="24"/>
    </w:rPr>
  </w:style>
  <w:style w:type="paragraph" w:customStyle="1" w:styleId="16">
    <w:name w:val="正文文本缩进1"/>
    <w:basedOn w:val="a6"/>
    <w:link w:val="Char14"/>
    <w:uiPriority w:val="99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21">
    <w:name w:val="正文文本缩进 Char2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Char15">
    <w:name w:val="页眉 Char1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e">
    <w:name w:val="注释 Char"/>
    <w:link w:val="aff3"/>
    <w:qFormat/>
    <w:rPr>
      <w:rFonts w:ascii="宋体" w:hAnsi="宋体"/>
      <w:kern w:val="2"/>
      <w:sz w:val="21"/>
      <w:szCs w:val="21"/>
    </w:rPr>
  </w:style>
  <w:style w:type="paragraph" w:customStyle="1" w:styleId="aff3">
    <w:name w:val="注释"/>
    <w:basedOn w:val="a6"/>
    <w:link w:val="Chare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">
    <w:name w:val="正文大标题 Char"/>
    <w:link w:val="aff5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5">
    <w:name w:val="正文大标题"/>
    <w:basedOn w:val="aff0"/>
    <w:next w:val="a7"/>
    <w:link w:val="Charf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0">
    <w:name w:val="正文格式 Char"/>
    <w:link w:val="aff6"/>
    <w:qFormat/>
    <w:locked/>
    <w:rPr>
      <w:rFonts w:ascii="宋体" w:hAnsi="宋体"/>
      <w:sz w:val="24"/>
      <w:szCs w:val="24"/>
      <w:lang w:val="en-GB"/>
    </w:rPr>
  </w:style>
  <w:style w:type="paragraph" w:customStyle="1" w:styleId="aff6">
    <w:name w:val="正文格式"/>
    <w:basedOn w:val="a6"/>
    <w:link w:val="Charf0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Charf1">
    <w:name w:val="正文表格 Char"/>
    <w:link w:val="aff7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7">
    <w:name w:val="正文表格"/>
    <w:basedOn w:val="a6"/>
    <w:link w:val="Charf1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7"/>
    <w:qFormat/>
    <w:rPr>
      <w:kern w:val="2"/>
      <w:sz w:val="21"/>
      <w:szCs w:val="24"/>
      <w:lang w:val="zh-CN"/>
    </w:rPr>
  </w:style>
  <w:style w:type="paragraph" w:customStyle="1" w:styleId="17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2">
    <w:name w:val="列出段落 Char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正文重点 Char"/>
    <w:link w:val="aff8"/>
    <w:qFormat/>
    <w:rPr>
      <w:b/>
      <w:sz w:val="24"/>
    </w:rPr>
  </w:style>
  <w:style w:type="paragraph" w:customStyle="1" w:styleId="aff8">
    <w:name w:val="正文重点"/>
    <w:basedOn w:val="a6"/>
    <w:link w:val="Charf3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12">
    <w:name w:val="标题 Char1"/>
    <w:link w:val="af7"/>
    <w:qFormat/>
    <w:rPr>
      <w:rFonts w:ascii="Calibri" w:hAnsi="Calibri"/>
      <w:b/>
      <w:kern w:val="2"/>
      <w:sz w:val="32"/>
    </w:rPr>
  </w:style>
  <w:style w:type="character" w:customStyle="1" w:styleId="18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项目符号1"/>
    <w:basedOn w:val="aff9"/>
    <w:qFormat/>
    <w:pPr>
      <w:ind w:left="-25" w:firstLine="0"/>
    </w:pPr>
  </w:style>
  <w:style w:type="paragraph" w:customStyle="1" w:styleId="aff9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2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a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b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c">
    <w:name w:val="正文文本样式 加粗"/>
    <w:basedOn w:val="aff9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4"/>
    <w:qFormat/>
    <w:pPr>
      <w:spacing w:line="360" w:lineRule="auto"/>
      <w:jc w:val="center"/>
    </w:pPr>
    <w:rPr>
      <w:sz w:val="24"/>
    </w:rPr>
  </w:style>
  <w:style w:type="paragraph" w:customStyle="1" w:styleId="affd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e">
    <w:name w:val="No Spacing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afff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0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1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afff2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3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4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9"/>
    <w:qFormat/>
    <w:pPr>
      <w:numPr>
        <w:numId w:val="6"/>
      </w:numPr>
    </w:pPr>
  </w:style>
  <w:style w:type="paragraph" w:customStyle="1" w:styleId="1b">
    <w:name w:val="修订1"/>
    <w:qFormat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28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afff5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6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7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">
    <w:name w:val="列出段落1"/>
    <w:basedOn w:val="a6"/>
    <w:qFormat/>
    <w:pPr>
      <w:numPr>
        <w:numId w:val="7"/>
      </w:numPr>
      <w:spacing w:line="312" w:lineRule="auto"/>
      <w:ind w:left="0"/>
      <w:contextualSpacing/>
    </w:pPr>
    <w:rPr>
      <w:rFonts w:ascii="Calibri" w:hAnsi="Calibri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="Calibri" w:eastAsia="等线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Bodytext2">
    <w:name w:val="Body text|2"/>
    <w:basedOn w:val="a6"/>
    <w:qFormat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afff8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2b">
    <w:name w:val="样式 首行缩进:  2 字符"/>
    <w:basedOn w:val="a6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1d">
    <w:name w:val="列表段落1"/>
    <w:basedOn w:val="a6"/>
    <w:uiPriority w:val="99"/>
    <w:qFormat/>
    <w:pPr>
      <w:ind w:firstLineChars="200" w:firstLine="420"/>
    </w:pPr>
    <w:rPr>
      <w:szCs w:val="20"/>
    </w:rPr>
  </w:style>
  <w:style w:type="paragraph" w:customStyle="1" w:styleId="Afff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c">
    <w:name w:val="表格样式 2"/>
    <w:qFormat/>
    <w:rPr>
      <w:rFonts w:ascii="Helvetica" w:eastAsia="Helvetica" w:hAnsi="Helvetica" w:cs="Helvetica"/>
      <w:color w:val="000000"/>
    </w:rPr>
  </w:style>
  <w:style w:type="paragraph" w:customStyle="1" w:styleId="p15">
    <w:name w:val="p15"/>
    <w:basedOn w:val="a6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Pa0">
    <w:name w:val="Pa0"/>
    <w:basedOn w:val="a6"/>
    <w:next w:val="a6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paragraph" w:customStyle="1" w:styleId="2d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afffa">
    <w:name w:val="样式"/>
    <w:basedOn w:val="a6"/>
    <w:next w:val="af1"/>
    <w:uiPriority w:val="99"/>
    <w:qFormat/>
    <w:rPr>
      <w:rFonts w:ascii="宋体" w:hAnsi="Courier New" w:cs="宋体"/>
      <w:szCs w:val="21"/>
    </w:rPr>
  </w:style>
  <w:style w:type="paragraph" w:customStyle="1" w:styleId="Web">
    <w:name w:val="普通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fffb">
    <w:name w:val="段"/>
    <w:next w:val="a6"/>
    <w:unhideWhenUsed/>
    <w:qFormat/>
    <w:pPr>
      <w:autoSpaceDE w:val="0"/>
      <w:autoSpaceDN w:val="0"/>
      <w:ind w:firstLineChars="200" w:firstLine="200"/>
      <w:jc w:val="both"/>
    </w:pPr>
    <w:rPr>
      <w:rFonts w:ascii="宋体" w:hint="eastAsia"/>
      <w:sz w:val="21"/>
      <w:szCs w:val="22"/>
    </w:rPr>
  </w:style>
  <w:style w:type="paragraph" w:customStyle="1" w:styleId="AA0">
    <w:name w:val="正文 A A"/>
    <w:qFormat/>
    <w:rPr>
      <w:rFonts w:eastAsia="Arial Unicode MS" w:hAnsi="Arial Unicode MS"/>
      <w:color w:val="000000"/>
      <w:sz w:val="24"/>
      <w:szCs w:val="24"/>
    </w:rPr>
  </w:style>
  <w:style w:type="paragraph" w:customStyle="1" w:styleId="Style276">
    <w:name w:val="_Style 276"/>
    <w:basedOn w:val="af"/>
    <w:next w:val="24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ascii="Calibri" w:eastAsia="楷体_GB2312" w:hAnsi="Calibri"/>
      <w:sz w:val="21"/>
      <w:szCs w:val="22"/>
    </w:rPr>
  </w:style>
  <w:style w:type="character" w:customStyle="1" w:styleId="Char24">
    <w:name w:val="列出段落 Char2"/>
    <w:uiPriority w:val="34"/>
    <w:qFormat/>
    <w:rPr>
      <w:rFonts w:ascii="Calibri" w:eastAsia="宋体" w:hAnsi="Calibri"/>
      <w:kern w:val="2"/>
      <w:sz w:val="21"/>
      <w:szCs w:val="22"/>
    </w:rPr>
  </w:style>
  <w:style w:type="paragraph" w:customStyle="1" w:styleId="afffc">
    <w:name w:val="招标文件正文"/>
    <w:basedOn w:val="a6"/>
    <w:link w:val="CharChar0"/>
    <w:qFormat/>
    <w:pPr>
      <w:spacing w:line="300" w:lineRule="auto"/>
      <w:ind w:firstLineChars="200" w:firstLine="200"/>
      <w:jc w:val="left"/>
    </w:pPr>
    <w:rPr>
      <w:kern w:val="0"/>
      <w:sz w:val="32"/>
      <w:szCs w:val="32"/>
    </w:rPr>
  </w:style>
  <w:style w:type="character" w:customStyle="1" w:styleId="CharChar0">
    <w:name w:val="招标文件正文 Char Char"/>
    <w:link w:val="afffc"/>
    <w:qFormat/>
    <w:rPr>
      <w:sz w:val="32"/>
      <w:szCs w:val="32"/>
    </w:rPr>
  </w:style>
  <w:style w:type="paragraph" w:customStyle="1" w:styleId="afffd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Arial"/>
      <w:spacing w:val="30"/>
      <w:sz w:val="24"/>
      <w:szCs w:val="24"/>
      <w:lang w:val="en-GB"/>
    </w:rPr>
  </w:style>
  <w:style w:type="paragraph" w:customStyle="1" w:styleId="34">
    <w:name w:val="修订3"/>
    <w:hidden/>
    <w:uiPriority w:val="99"/>
    <w:semiHidden/>
    <w:unhideWhenUsed/>
    <w:qFormat/>
    <w:rPr>
      <w:rFonts w:ascii="Calibri" w:hAnsi="Calibri"/>
      <w:kern w:val="2"/>
      <w:sz w:val="21"/>
      <w:szCs w:val="24"/>
    </w:rPr>
  </w:style>
  <w:style w:type="character" w:customStyle="1" w:styleId="Char7">
    <w:name w:val="普通(网站) Char"/>
    <w:link w:val="af6"/>
    <w:uiPriority w:val="99"/>
    <w:qFormat/>
    <w:rPr>
      <w:rFonts w:ascii="宋体" w:hAnsi="宋体" w:cs="宋体"/>
      <w:sz w:val="24"/>
      <w:szCs w:val="24"/>
    </w:rPr>
  </w:style>
  <w:style w:type="paragraph" w:customStyle="1" w:styleId="TableText">
    <w:name w:val="Table Text"/>
    <w:basedOn w:val="a6"/>
    <w:link w:val="TableText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afffe">
    <w:name w:val="标书正文 字符"/>
    <w:link w:val="affff"/>
    <w:qFormat/>
    <w:locked/>
    <w:rPr>
      <w:rFonts w:ascii="宋体" w:hAnsi="宋体" w:cs="宋体"/>
      <w:sz w:val="24"/>
      <w:szCs w:val="24"/>
    </w:rPr>
  </w:style>
  <w:style w:type="paragraph" w:customStyle="1" w:styleId="affff">
    <w:name w:val="标书正文"/>
    <w:link w:val="afffe"/>
    <w:qFormat/>
    <w:pPr>
      <w:spacing w:line="360" w:lineRule="auto"/>
      <w:ind w:firstLine="482"/>
    </w:pPr>
    <w:rPr>
      <w:rFonts w:ascii="宋体" w:hAnsi="宋体" w:cs="宋体"/>
      <w:sz w:val="24"/>
      <w:szCs w:val="24"/>
    </w:rPr>
  </w:style>
  <w:style w:type="character" w:customStyle="1" w:styleId="Charf5">
    <w:name w:val="*正文 Char"/>
    <w:link w:val="affff0"/>
    <w:qFormat/>
    <w:locked/>
    <w:rPr>
      <w:rFonts w:ascii="仿宋_GB2312" w:eastAsia="仿宋"/>
      <w:sz w:val="24"/>
      <w:szCs w:val="28"/>
    </w:rPr>
  </w:style>
  <w:style w:type="paragraph" w:customStyle="1" w:styleId="affff0">
    <w:name w:val="*正文"/>
    <w:basedOn w:val="a6"/>
    <w:link w:val="Charf5"/>
    <w:qFormat/>
    <w:pPr>
      <w:widowControl/>
      <w:spacing w:line="360" w:lineRule="auto"/>
      <w:ind w:firstLineChars="200" w:firstLine="480"/>
      <w:jc w:val="left"/>
    </w:pPr>
    <w:rPr>
      <w:rFonts w:ascii="仿宋_GB2312" w:eastAsia="仿宋"/>
      <w:kern w:val="0"/>
      <w:sz w:val="24"/>
      <w:szCs w:val="28"/>
    </w:rPr>
  </w:style>
  <w:style w:type="paragraph" w:customStyle="1" w:styleId="BulletNumber">
    <w:name w:val="Bullet Number"/>
    <w:basedOn w:val="a6"/>
    <w:uiPriority w:val="99"/>
    <w:qFormat/>
    <w:pPr>
      <w:widowControl/>
      <w:numPr>
        <w:numId w:val="8"/>
      </w:numPr>
      <w:spacing w:before="40" w:after="40" w:line="276" w:lineRule="auto"/>
      <w:jc w:val="left"/>
    </w:pPr>
    <w:rPr>
      <w:rFonts w:ascii="宋体" w:hAnsi="宋体"/>
      <w:kern w:val="0"/>
      <w:sz w:val="22"/>
      <w:szCs w:val="20"/>
      <w:lang w:eastAsia="en-US"/>
    </w:rPr>
  </w:style>
  <w:style w:type="paragraph" w:customStyle="1" w:styleId="Style18">
    <w:name w:val="_Style 18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0">
    <w:name w:val="_Style 40"/>
    <w:basedOn w:val="a6"/>
    <w:uiPriority w:val="34"/>
    <w:qFormat/>
    <w:pPr>
      <w:ind w:firstLineChars="200" w:firstLine="420"/>
    </w:pPr>
  </w:style>
  <w:style w:type="paragraph" w:customStyle="1" w:styleId="51">
    <w:name w:val="列出段落5"/>
    <w:basedOn w:val="a6"/>
    <w:qFormat/>
    <w:pPr>
      <w:ind w:firstLineChars="200" w:firstLine="420"/>
    </w:pPr>
  </w:style>
  <w:style w:type="paragraph" w:customStyle="1" w:styleId="msolistparagraph0">
    <w:name w:val="msolistparagraph"/>
    <w:basedOn w:val="a6"/>
    <w:qFormat/>
    <w:pPr>
      <w:autoSpaceDE w:val="0"/>
      <w:autoSpaceDN w:val="0"/>
      <w:ind w:firstLineChars="200" w:firstLine="420"/>
    </w:pPr>
    <w:rPr>
      <w:rFonts w:ascii="Calibri" w:hAnsi="Calibri"/>
      <w:szCs w:val="22"/>
    </w:rPr>
  </w:style>
  <w:style w:type="paragraph" w:customStyle="1" w:styleId="Style286">
    <w:name w:val="_Style 286"/>
    <w:basedOn w:val="a6"/>
    <w:next w:val="aff1"/>
    <w:uiPriority w:val="34"/>
    <w:qFormat/>
    <w:pPr>
      <w:autoSpaceDE w:val="0"/>
      <w:autoSpaceDN w:val="0"/>
      <w:ind w:firstLineChars="200" w:firstLine="4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mbria" w:hAnsi="Cambria"/>
      <w:sz w:val="24"/>
    </w:rPr>
  </w:style>
  <w:style w:type="character" w:customStyle="1" w:styleId="def">
    <w:name w:val="def"/>
    <w:qFormat/>
  </w:style>
  <w:style w:type="character" w:customStyle="1" w:styleId="TableTextChar">
    <w:name w:val="Table Text Char"/>
    <w:link w:val="TableText"/>
    <w:qFormat/>
    <w:locked/>
    <w:rPr>
      <w:rFonts w:ascii="宋体" w:hAnsi="宋体" w:cs="宋体"/>
      <w:snapToGrid w:val="0"/>
      <w:color w:val="000000"/>
      <w:sz w:val="23"/>
      <w:szCs w:val="23"/>
      <w:lang w:eastAsia="en-US"/>
    </w:rPr>
  </w:style>
  <w:style w:type="paragraph" w:customStyle="1" w:styleId="Style290">
    <w:name w:val="_Style 290"/>
    <w:basedOn w:val="a6"/>
    <w:next w:val="aff1"/>
    <w:uiPriority w:val="99"/>
    <w:qFormat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it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2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</w:rPr>
  </w:style>
  <w:style w:type="paragraph" w:styleId="ab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c">
    <w:name w:val="Document Map"/>
    <w:basedOn w:val="a6"/>
    <w:link w:val="Char"/>
    <w:qFormat/>
    <w:pPr>
      <w:shd w:val="clear" w:color="auto" w:fill="000080"/>
    </w:pPr>
    <w:rPr>
      <w:rFonts w:ascii="Calibri" w:hAnsi="Calibri"/>
    </w:rPr>
  </w:style>
  <w:style w:type="paragraph" w:styleId="ad">
    <w:name w:val="annotation text"/>
    <w:basedOn w:val="a6"/>
    <w:link w:val="Char10"/>
    <w:qFormat/>
    <w:pPr>
      <w:jc w:val="left"/>
    </w:pPr>
    <w:rPr>
      <w:rFonts w:ascii="Calibri" w:hAnsi="Calibri"/>
      <w:b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e">
    <w:name w:val="Body Text"/>
    <w:basedOn w:val="a6"/>
    <w:next w:val="a6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f">
    <w:name w:val="Body Text Indent"/>
    <w:basedOn w:val="a6"/>
    <w:link w:val="Char2"/>
    <w:uiPriority w:val="99"/>
    <w:qFormat/>
    <w:pPr>
      <w:spacing w:line="360" w:lineRule="auto"/>
      <w:ind w:firstLine="570"/>
    </w:pPr>
    <w:rPr>
      <w:sz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</w:rPr>
  </w:style>
  <w:style w:type="paragraph" w:styleId="af0">
    <w:name w:val="Block Text"/>
    <w:basedOn w:val="a6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</w:rPr>
  </w:style>
  <w:style w:type="paragraph" w:styleId="af1">
    <w:name w:val="Plain Text"/>
    <w:basedOn w:val="a6"/>
    <w:link w:val="Char3"/>
    <w:qFormat/>
    <w:rPr>
      <w:rFonts w:ascii="宋体" w:hAnsi="Courier New"/>
      <w:szCs w:val="22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</w:rPr>
  </w:style>
  <w:style w:type="paragraph" w:styleId="af2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2">
    <w:name w:val="Body Text Indent 2"/>
    <w:basedOn w:val="a6"/>
    <w:link w:val="2Char0"/>
    <w:qFormat/>
    <w:pPr>
      <w:ind w:firstLineChars="200" w:firstLine="480"/>
    </w:pPr>
    <w:rPr>
      <w:rFonts w:ascii="仿宋_GB2312" w:eastAsia="仿宋_GB2312" w:hAnsi="Calibri"/>
      <w:sz w:val="24"/>
    </w:rPr>
  </w:style>
  <w:style w:type="paragraph" w:styleId="af3">
    <w:name w:val="Balloon Text"/>
    <w:basedOn w:val="a6"/>
    <w:link w:val="Char5"/>
    <w:uiPriority w:val="99"/>
    <w:qFormat/>
    <w:rPr>
      <w:sz w:val="18"/>
      <w:szCs w:val="18"/>
    </w:rPr>
  </w:style>
  <w:style w:type="paragraph" w:styleId="af4">
    <w:name w:val="footer"/>
    <w:basedOn w:val="a6"/>
    <w:link w:val="Char1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6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6">
    <w:name w:val="Normal (Web)"/>
    <w:basedOn w:val="a6"/>
    <w:link w:val="Char7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Pr>
      <w:rFonts w:ascii="Calibri" w:hAnsi="Calibri"/>
      <w:szCs w:val="20"/>
    </w:rPr>
  </w:style>
  <w:style w:type="paragraph" w:styleId="af7">
    <w:name w:val="Title"/>
    <w:basedOn w:val="a6"/>
    <w:link w:val="Char12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8">
    <w:name w:val="annotation subject"/>
    <w:basedOn w:val="ad"/>
    <w:next w:val="ad"/>
    <w:link w:val="Char8"/>
    <w:qFormat/>
    <w:rPr>
      <w:b w:val="0"/>
      <w:bCs/>
    </w:rPr>
  </w:style>
  <w:style w:type="paragraph" w:styleId="24">
    <w:name w:val="Body Text First Indent 2"/>
    <w:basedOn w:val="af"/>
    <w:link w:val="2Char1"/>
    <w:qFormat/>
    <w:pPr>
      <w:spacing w:after="120" w:line="480" w:lineRule="exact"/>
      <w:ind w:firstLineChars="200" w:firstLine="480"/>
    </w:pPr>
    <w:rPr>
      <w:rFonts w:ascii="仿宋" w:eastAsia="仿宋" w:hAnsi="仿宋"/>
      <w:szCs w:val="20"/>
    </w:rPr>
  </w:style>
  <w:style w:type="table" w:styleId="af9">
    <w:name w:val="Table Grid"/>
    <w:basedOn w:val="a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Pr>
      <w:rFonts w:ascii="Calibri" w:hAnsi="Calibri"/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a">
    <w:name w:val="Strong"/>
    <w:qFormat/>
    <w:rPr>
      <w:b/>
      <w:bCs/>
    </w:rPr>
  </w:style>
  <w:style w:type="character" w:styleId="afb">
    <w:name w:val="page number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Emphasis"/>
    <w:qFormat/>
    <w:rPr>
      <w:color w:val="CC0033"/>
    </w:rPr>
  </w:style>
  <w:style w:type="character" w:styleId="afe">
    <w:name w:val="Hyperlink"/>
    <w:uiPriority w:val="99"/>
    <w:qFormat/>
    <w:rPr>
      <w:color w:val="0000FF"/>
      <w:u w:val="single"/>
    </w:rPr>
  </w:style>
  <w:style w:type="character" w:styleId="aff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2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3">
    <w:name w:val="纯文本 Char"/>
    <w:link w:val="af1"/>
    <w:qFormat/>
    <w:rPr>
      <w:rFonts w:ascii="宋体" w:hAnsi="Courier New"/>
      <w:kern w:val="2"/>
      <w:sz w:val="21"/>
      <w:szCs w:val="22"/>
    </w:rPr>
  </w:style>
  <w:style w:type="character" w:customStyle="1" w:styleId="Char6">
    <w:name w:val="页眉 Char"/>
    <w:link w:val="af5"/>
    <w:qFormat/>
    <w:rPr>
      <w:kern w:val="2"/>
      <w:sz w:val="18"/>
      <w:szCs w:val="18"/>
    </w:rPr>
  </w:style>
  <w:style w:type="character" w:customStyle="1" w:styleId="font21">
    <w:name w:val="font21"/>
    <w:qFormat/>
    <w:rPr>
      <w:rFonts w:ascii="等线" w:eastAsia="等线" w:hAnsi="等线" w:hint="eastAsia"/>
      <w:color w:val="000000"/>
      <w:sz w:val="20"/>
      <w:szCs w:val="20"/>
      <w:u w:val="none"/>
    </w:rPr>
  </w:style>
  <w:style w:type="character" w:customStyle="1" w:styleId="3Char2">
    <w:name w:val="标题 3 Char"/>
    <w:basedOn w:val="a8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2">
    <w:name w:val="正文文本缩进 Char"/>
    <w:link w:val="af"/>
    <w:uiPriority w:val="99"/>
    <w:qFormat/>
    <w:rPr>
      <w:kern w:val="2"/>
      <w:sz w:val="24"/>
      <w:szCs w:val="24"/>
    </w:rPr>
  </w:style>
  <w:style w:type="character" w:customStyle="1" w:styleId="2Char1">
    <w:name w:val="正文首行缩进 2 Char"/>
    <w:link w:val="24"/>
    <w:qFormat/>
    <w:rPr>
      <w:rFonts w:ascii="仿宋" w:eastAsia="仿宋" w:hAnsi="仿宋"/>
      <w:kern w:val="2"/>
      <w:sz w:val="24"/>
    </w:rPr>
  </w:style>
  <w:style w:type="character" w:customStyle="1" w:styleId="Char">
    <w:name w:val="文档结构图 Char"/>
    <w:basedOn w:val="a8"/>
    <w:link w:val="ac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9">
    <w:name w:val="批注文字 Char"/>
    <w:basedOn w:val="a8"/>
    <w:qFormat/>
    <w:rPr>
      <w:kern w:val="2"/>
      <w:sz w:val="21"/>
      <w:szCs w:val="24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link w:val="ae"/>
    <w:uiPriority w:val="99"/>
    <w:qFormat/>
    <w:rPr>
      <w:rFonts w:ascii="宋体" w:hAnsi="宋体"/>
      <w:kern w:val="2"/>
      <w:sz w:val="24"/>
      <w:szCs w:val="24"/>
    </w:rPr>
  </w:style>
  <w:style w:type="character" w:customStyle="1" w:styleId="Char4">
    <w:name w:val="日期 Char"/>
    <w:basedOn w:val="a8"/>
    <w:link w:val="af2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0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link w:val="af3"/>
    <w:uiPriority w:val="99"/>
    <w:qFormat/>
    <w:rPr>
      <w:kern w:val="2"/>
      <w:sz w:val="18"/>
      <w:szCs w:val="18"/>
    </w:rPr>
  </w:style>
  <w:style w:type="character" w:customStyle="1" w:styleId="Chara">
    <w:name w:val="页脚 Cha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b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8">
    <w:name w:val="批注主题 Char"/>
    <w:basedOn w:val="Char9"/>
    <w:link w:val="af8"/>
    <w:qFormat/>
    <w:rPr>
      <w:rFonts w:ascii="Calibri" w:hAnsi="Calibri"/>
      <w:bCs/>
      <w:kern w:val="2"/>
      <w:sz w:val="21"/>
      <w:szCs w:val="2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0">
    <w:name w:val="标题 2 Char1"/>
    <w:qFormat/>
    <w:rPr>
      <w:rFonts w:ascii="Arial" w:eastAsia="黑体" w:hAnsi="Arial" w:cs="Times New Roman"/>
      <w:b/>
      <w:sz w:val="30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d"/>
    <w:qFormat/>
    <w:rPr>
      <w:rFonts w:ascii="Calibri" w:hAnsi="Calibri"/>
      <w:b/>
      <w:kern w:val="2"/>
      <w:sz w:val="21"/>
      <w:szCs w:val="24"/>
    </w:rPr>
  </w:style>
  <w:style w:type="character" w:customStyle="1" w:styleId="Charc">
    <w:name w:val="正文小标题 Char"/>
    <w:link w:val="aff0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0">
    <w:name w:val="正文小标题"/>
    <w:basedOn w:val="a6"/>
    <w:next w:val="a7"/>
    <w:link w:val="Charc"/>
    <w:qFormat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3">
    <w:name w:val="列出段落 Char1"/>
    <w:link w:val="aff1"/>
    <w:uiPriority w:val="34"/>
    <w:qFormat/>
    <w:rPr>
      <w:rFonts w:ascii="仿宋" w:eastAsia="仿宋" w:hAnsi="仿宋" w:cs="宋体"/>
      <w:b/>
      <w:kern w:val="2"/>
      <w:sz w:val="24"/>
      <w:szCs w:val="24"/>
    </w:rPr>
  </w:style>
  <w:style w:type="paragraph" w:styleId="aff1">
    <w:name w:val="List Paragraph"/>
    <w:basedOn w:val="a6"/>
    <w:link w:val="Char13"/>
    <w:uiPriority w:val="34"/>
    <w:qFormat/>
    <w:pPr>
      <w:spacing w:line="360" w:lineRule="auto"/>
      <w:contextualSpacing/>
    </w:pPr>
    <w:rPr>
      <w:rFonts w:ascii="仿宋" w:eastAsia="仿宋" w:hAnsi="仿宋" w:cs="宋体"/>
      <w:b/>
      <w:sz w:val="24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5"/>
    <w:qFormat/>
    <w:rPr>
      <w:rFonts w:ascii="宋体"/>
      <w:snapToGrid w:val="0"/>
      <w:color w:val="000000"/>
      <w:kern w:val="28"/>
      <w:sz w:val="28"/>
    </w:rPr>
  </w:style>
  <w:style w:type="paragraph" w:customStyle="1" w:styleId="15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d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2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har11">
    <w:name w:val="页脚 Char1"/>
    <w:link w:val="af4"/>
    <w:qFormat/>
    <w:rPr>
      <w:kern w:val="2"/>
      <w:sz w:val="18"/>
      <w:szCs w:val="18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4">
    <w:name w:val="正文文本缩进 Char1"/>
    <w:link w:val="16"/>
    <w:uiPriority w:val="99"/>
    <w:qFormat/>
    <w:rPr>
      <w:rFonts w:ascii="宋体" w:hAnsi="宋体"/>
      <w:sz w:val="24"/>
      <w:szCs w:val="24"/>
    </w:rPr>
  </w:style>
  <w:style w:type="paragraph" w:customStyle="1" w:styleId="16">
    <w:name w:val="正文文本缩进1"/>
    <w:basedOn w:val="a6"/>
    <w:link w:val="Char14"/>
    <w:uiPriority w:val="99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21">
    <w:name w:val="正文文本缩进 Char2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Char15">
    <w:name w:val="页眉 Char1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e">
    <w:name w:val="注释 Char"/>
    <w:link w:val="aff3"/>
    <w:qFormat/>
    <w:rPr>
      <w:rFonts w:ascii="宋体" w:hAnsi="宋体"/>
      <w:kern w:val="2"/>
      <w:sz w:val="21"/>
      <w:szCs w:val="21"/>
    </w:rPr>
  </w:style>
  <w:style w:type="paragraph" w:customStyle="1" w:styleId="aff3">
    <w:name w:val="注释"/>
    <w:basedOn w:val="a6"/>
    <w:link w:val="Chare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">
    <w:name w:val="正文大标题 Char"/>
    <w:link w:val="aff5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5">
    <w:name w:val="正文大标题"/>
    <w:basedOn w:val="aff0"/>
    <w:next w:val="a7"/>
    <w:link w:val="Charf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0">
    <w:name w:val="正文格式 Char"/>
    <w:link w:val="aff6"/>
    <w:qFormat/>
    <w:locked/>
    <w:rPr>
      <w:rFonts w:ascii="宋体" w:hAnsi="宋体"/>
      <w:sz w:val="24"/>
      <w:szCs w:val="24"/>
      <w:lang w:val="en-GB"/>
    </w:rPr>
  </w:style>
  <w:style w:type="paragraph" w:customStyle="1" w:styleId="aff6">
    <w:name w:val="正文格式"/>
    <w:basedOn w:val="a6"/>
    <w:link w:val="Charf0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Charf1">
    <w:name w:val="正文表格 Char"/>
    <w:link w:val="aff7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7">
    <w:name w:val="正文表格"/>
    <w:basedOn w:val="a6"/>
    <w:link w:val="Charf1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7"/>
    <w:qFormat/>
    <w:rPr>
      <w:kern w:val="2"/>
      <w:sz w:val="21"/>
      <w:szCs w:val="24"/>
      <w:lang w:val="zh-CN"/>
    </w:rPr>
  </w:style>
  <w:style w:type="paragraph" w:customStyle="1" w:styleId="17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2">
    <w:name w:val="列出段落 Char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3">
    <w:name w:val="正文重点 Char"/>
    <w:link w:val="aff8"/>
    <w:qFormat/>
    <w:rPr>
      <w:b/>
      <w:sz w:val="24"/>
    </w:rPr>
  </w:style>
  <w:style w:type="paragraph" w:customStyle="1" w:styleId="aff8">
    <w:name w:val="正文重点"/>
    <w:basedOn w:val="a6"/>
    <w:link w:val="Charf3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12">
    <w:name w:val="标题 Char1"/>
    <w:link w:val="af7"/>
    <w:qFormat/>
    <w:rPr>
      <w:rFonts w:ascii="Calibri" w:hAnsi="Calibri"/>
      <w:b/>
      <w:kern w:val="2"/>
      <w:sz w:val="32"/>
    </w:rPr>
  </w:style>
  <w:style w:type="character" w:customStyle="1" w:styleId="18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9">
    <w:name w:val="项目符号1"/>
    <w:basedOn w:val="aff9"/>
    <w:qFormat/>
    <w:pPr>
      <w:ind w:left="-25" w:firstLine="0"/>
    </w:pPr>
  </w:style>
  <w:style w:type="paragraph" w:customStyle="1" w:styleId="aff9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2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a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b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5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a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c">
    <w:name w:val="正文文本样式 加粗"/>
    <w:basedOn w:val="aff9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4"/>
    <w:qFormat/>
    <w:pPr>
      <w:spacing w:line="360" w:lineRule="auto"/>
      <w:jc w:val="center"/>
    </w:pPr>
    <w:rPr>
      <w:sz w:val="24"/>
    </w:rPr>
  </w:style>
  <w:style w:type="paragraph" w:customStyle="1" w:styleId="affd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e">
    <w:name w:val="No Spacing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afff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0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1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afff2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3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4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9"/>
    <w:qFormat/>
    <w:pPr>
      <w:numPr>
        <w:numId w:val="6"/>
      </w:numPr>
    </w:pPr>
  </w:style>
  <w:style w:type="paragraph" w:customStyle="1" w:styleId="1b">
    <w:name w:val="修订1"/>
    <w:qFormat/>
    <w:rPr>
      <w:rFonts w:ascii="Calibri" w:hAnsi="Calibri"/>
      <w:kern w:val="2"/>
      <w:sz w:val="21"/>
      <w:szCs w:val="24"/>
    </w:rPr>
  </w:style>
  <w:style w:type="paragraph" w:customStyle="1" w:styleId="27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4">
    <w:name w:val="Char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  <w:szCs w:val="21"/>
    </w:rPr>
  </w:style>
  <w:style w:type="paragraph" w:customStyle="1" w:styleId="28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</w:rPr>
  </w:style>
  <w:style w:type="paragraph" w:customStyle="1" w:styleId="afff5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9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6">
    <w:name w:val="表格文字"/>
    <w:basedOn w:val="af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c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7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a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">
    <w:name w:val="列出段落1"/>
    <w:basedOn w:val="a6"/>
    <w:qFormat/>
    <w:pPr>
      <w:numPr>
        <w:numId w:val="7"/>
      </w:numPr>
      <w:spacing w:line="312" w:lineRule="auto"/>
      <w:ind w:left="0"/>
      <w:contextualSpacing/>
    </w:pPr>
    <w:rPr>
      <w:rFonts w:ascii="Calibri" w:hAnsi="Calibri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ascii="Calibri" w:eastAsia="等线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Bodytext2">
    <w:name w:val="Body text|2"/>
    <w:basedOn w:val="a6"/>
    <w:qFormat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afff8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2b">
    <w:name w:val="样式 首行缩进:  2 字符"/>
    <w:basedOn w:val="a6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1d">
    <w:name w:val="列表段落1"/>
    <w:basedOn w:val="a6"/>
    <w:uiPriority w:val="99"/>
    <w:qFormat/>
    <w:pPr>
      <w:ind w:firstLineChars="200" w:firstLine="420"/>
    </w:pPr>
    <w:rPr>
      <w:szCs w:val="20"/>
    </w:rPr>
  </w:style>
  <w:style w:type="paragraph" w:customStyle="1" w:styleId="Afff9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2c">
    <w:name w:val="表格样式 2"/>
    <w:qFormat/>
    <w:rPr>
      <w:rFonts w:ascii="Helvetica" w:eastAsia="Helvetica" w:hAnsi="Helvetica" w:cs="Helvetica"/>
      <w:color w:val="000000"/>
    </w:rPr>
  </w:style>
  <w:style w:type="paragraph" w:customStyle="1" w:styleId="p15">
    <w:name w:val="p15"/>
    <w:basedOn w:val="a6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Pa0">
    <w:name w:val="Pa0"/>
    <w:basedOn w:val="a6"/>
    <w:next w:val="a6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paragraph" w:customStyle="1" w:styleId="2d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afffa">
    <w:name w:val="样式"/>
    <w:basedOn w:val="a6"/>
    <w:next w:val="af1"/>
    <w:uiPriority w:val="99"/>
    <w:qFormat/>
    <w:rPr>
      <w:rFonts w:ascii="宋体" w:hAnsi="Courier New" w:cs="宋体"/>
      <w:szCs w:val="21"/>
    </w:rPr>
  </w:style>
  <w:style w:type="paragraph" w:customStyle="1" w:styleId="Web">
    <w:name w:val="普通(Web)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afffb">
    <w:name w:val="段"/>
    <w:next w:val="a6"/>
    <w:unhideWhenUsed/>
    <w:qFormat/>
    <w:pPr>
      <w:autoSpaceDE w:val="0"/>
      <w:autoSpaceDN w:val="0"/>
      <w:ind w:firstLineChars="200" w:firstLine="200"/>
      <w:jc w:val="both"/>
    </w:pPr>
    <w:rPr>
      <w:rFonts w:ascii="宋体" w:hint="eastAsia"/>
      <w:sz w:val="21"/>
      <w:szCs w:val="22"/>
    </w:rPr>
  </w:style>
  <w:style w:type="paragraph" w:customStyle="1" w:styleId="AA0">
    <w:name w:val="正文 A A"/>
    <w:qFormat/>
    <w:rPr>
      <w:rFonts w:eastAsia="Arial Unicode MS" w:hAnsi="Arial Unicode MS"/>
      <w:color w:val="000000"/>
      <w:sz w:val="24"/>
      <w:szCs w:val="24"/>
    </w:rPr>
  </w:style>
  <w:style w:type="paragraph" w:customStyle="1" w:styleId="Style276">
    <w:name w:val="_Style 276"/>
    <w:basedOn w:val="af"/>
    <w:next w:val="24"/>
    <w:uiPriority w:val="99"/>
    <w:unhideWhenUsed/>
    <w:qFormat/>
    <w:pPr>
      <w:spacing w:after="120" w:line="240" w:lineRule="auto"/>
      <w:ind w:leftChars="200" w:left="420" w:firstLineChars="200" w:firstLine="420"/>
    </w:pPr>
    <w:rPr>
      <w:rFonts w:ascii="Calibri" w:eastAsia="楷体_GB2312" w:hAnsi="Calibri"/>
      <w:sz w:val="21"/>
      <w:szCs w:val="22"/>
    </w:rPr>
  </w:style>
  <w:style w:type="character" w:customStyle="1" w:styleId="Char24">
    <w:name w:val="列出段落 Char2"/>
    <w:uiPriority w:val="34"/>
    <w:qFormat/>
    <w:rPr>
      <w:rFonts w:ascii="Calibri" w:eastAsia="宋体" w:hAnsi="Calibri"/>
      <w:kern w:val="2"/>
      <w:sz w:val="21"/>
      <w:szCs w:val="22"/>
    </w:rPr>
  </w:style>
  <w:style w:type="paragraph" w:customStyle="1" w:styleId="afffc">
    <w:name w:val="招标文件正文"/>
    <w:basedOn w:val="a6"/>
    <w:link w:val="CharChar0"/>
    <w:qFormat/>
    <w:pPr>
      <w:spacing w:line="300" w:lineRule="auto"/>
      <w:ind w:firstLineChars="200" w:firstLine="200"/>
      <w:jc w:val="left"/>
    </w:pPr>
    <w:rPr>
      <w:kern w:val="0"/>
      <w:sz w:val="32"/>
      <w:szCs w:val="32"/>
    </w:rPr>
  </w:style>
  <w:style w:type="character" w:customStyle="1" w:styleId="CharChar0">
    <w:name w:val="招标文件正文 Char Char"/>
    <w:link w:val="afffc"/>
    <w:qFormat/>
    <w:rPr>
      <w:sz w:val="32"/>
      <w:szCs w:val="32"/>
    </w:rPr>
  </w:style>
  <w:style w:type="paragraph" w:customStyle="1" w:styleId="afffd">
    <w:name w:val="缩进正文"/>
    <w:uiPriority w:val="99"/>
    <w:qFormat/>
    <w:pPr>
      <w:adjustRightInd w:val="0"/>
      <w:snapToGrid w:val="0"/>
      <w:spacing w:beforeLines="70" w:afterLines="70" w:line="360" w:lineRule="exact"/>
      <w:ind w:left="1021"/>
      <w:jc w:val="both"/>
      <w:textAlignment w:val="baseline"/>
    </w:pPr>
    <w:rPr>
      <w:rFonts w:ascii="宋体" w:hAnsi="宋体" w:cs="Arial"/>
      <w:spacing w:val="30"/>
      <w:sz w:val="24"/>
      <w:szCs w:val="24"/>
      <w:lang w:val="en-GB"/>
    </w:rPr>
  </w:style>
  <w:style w:type="paragraph" w:customStyle="1" w:styleId="34">
    <w:name w:val="修订3"/>
    <w:hidden/>
    <w:uiPriority w:val="99"/>
    <w:semiHidden/>
    <w:unhideWhenUsed/>
    <w:qFormat/>
    <w:rPr>
      <w:rFonts w:ascii="Calibri" w:hAnsi="Calibri"/>
      <w:kern w:val="2"/>
      <w:sz w:val="21"/>
      <w:szCs w:val="24"/>
    </w:rPr>
  </w:style>
  <w:style w:type="character" w:customStyle="1" w:styleId="Char7">
    <w:name w:val="普通(网站) Char"/>
    <w:link w:val="af6"/>
    <w:uiPriority w:val="99"/>
    <w:qFormat/>
    <w:rPr>
      <w:rFonts w:ascii="宋体" w:hAnsi="宋体" w:cs="宋体"/>
      <w:sz w:val="24"/>
      <w:szCs w:val="24"/>
    </w:rPr>
  </w:style>
  <w:style w:type="paragraph" w:customStyle="1" w:styleId="TableText">
    <w:name w:val="Table Text"/>
    <w:basedOn w:val="a6"/>
    <w:link w:val="TableTextChar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afffe">
    <w:name w:val="标书正文 字符"/>
    <w:link w:val="affff"/>
    <w:qFormat/>
    <w:locked/>
    <w:rPr>
      <w:rFonts w:ascii="宋体" w:hAnsi="宋体" w:cs="宋体"/>
      <w:sz w:val="24"/>
      <w:szCs w:val="24"/>
    </w:rPr>
  </w:style>
  <w:style w:type="paragraph" w:customStyle="1" w:styleId="affff">
    <w:name w:val="标书正文"/>
    <w:link w:val="afffe"/>
    <w:qFormat/>
    <w:pPr>
      <w:spacing w:line="360" w:lineRule="auto"/>
      <w:ind w:firstLine="482"/>
    </w:pPr>
    <w:rPr>
      <w:rFonts w:ascii="宋体" w:hAnsi="宋体" w:cs="宋体"/>
      <w:sz w:val="24"/>
      <w:szCs w:val="24"/>
    </w:rPr>
  </w:style>
  <w:style w:type="character" w:customStyle="1" w:styleId="Charf5">
    <w:name w:val="*正文 Char"/>
    <w:link w:val="affff0"/>
    <w:qFormat/>
    <w:locked/>
    <w:rPr>
      <w:rFonts w:ascii="仿宋_GB2312" w:eastAsia="仿宋"/>
      <w:sz w:val="24"/>
      <w:szCs w:val="28"/>
    </w:rPr>
  </w:style>
  <w:style w:type="paragraph" w:customStyle="1" w:styleId="affff0">
    <w:name w:val="*正文"/>
    <w:basedOn w:val="a6"/>
    <w:link w:val="Charf5"/>
    <w:qFormat/>
    <w:pPr>
      <w:widowControl/>
      <w:spacing w:line="360" w:lineRule="auto"/>
      <w:ind w:firstLineChars="200" w:firstLine="480"/>
      <w:jc w:val="left"/>
    </w:pPr>
    <w:rPr>
      <w:rFonts w:ascii="仿宋_GB2312" w:eastAsia="仿宋"/>
      <w:kern w:val="0"/>
      <w:sz w:val="24"/>
      <w:szCs w:val="28"/>
    </w:rPr>
  </w:style>
  <w:style w:type="paragraph" w:customStyle="1" w:styleId="BulletNumber">
    <w:name w:val="Bullet Number"/>
    <w:basedOn w:val="a6"/>
    <w:uiPriority w:val="99"/>
    <w:qFormat/>
    <w:pPr>
      <w:widowControl/>
      <w:numPr>
        <w:numId w:val="8"/>
      </w:numPr>
      <w:spacing w:before="40" w:after="40" w:line="276" w:lineRule="auto"/>
      <w:jc w:val="left"/>
    </w:pPr>
    <w:rPr>
      <w:rFonts w:ascii="宋体" w:hAnsi="宋体"/>
      <w:kern w:val="0"/>
      <w:sz w:val="22"/>
      <w:szCs w:val="20"/>
      <w:lang w:eastAsia="en-US"/>
    </w:rPr>
  </w:style>
  <w:style w:type="paragraph" w:customStyle="1" w:styleId="Style18">
    <w:name w:val="_Style 18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40">
    <w:name w:val="_Style 40"/>
    <w:basedOn w:val="a6"/>
    <w:uiPriority w:val="34"/>
    <w:qFormat/>
    <w:pPr>
      <w:ind w:firstLineChars="200" w:firstLine="420"/>
    </w:pPr>
  </w:style>
  <w:style w:type="paragraph" w:customStyle="1" w:styleId="51">
    <w:name w:val="列出段落5"/>
    <w:basedOn w:val="a6"/>
    <w:qFormat/>
    <w:pPr>
      <w:ind w:firstLineChars="200" w:firstLine="420"/>
    </w:pPr>
  </w:style>
  <w:style w:type="paragraph" w:customStyle="1" w:styleId="msolistparagraph0">
    <w:name w:val="msolistparagraph"/>
    <w:basedOn w:val="a6"/>
    <w:qFormat/>
    <w:pPr>
      <w:autoSpaceDE w:val="0"/>
      <w:autoSpaceDN w:val="0"/>
      <w:ind w:firstLineChars="200" w:firstLine="420"/>
    </w:pPr>
    <w:rPr>
      <w:rFonts w:ascii="Calibri" w:hAnsi="Calibri"/>
      <w:szCs w:val="22"/>
    </w:rPr>
  </w:style>
  <w:style w:type="paragraph" w:customStyle="1" w:styleId="Style286">
    <w:name w:val="_Style 286"/>
    <w:basedOn w:val="a6"/>
    <w:next w:val="aff1"/>
    <w:uiPriority w:val="34"/>
    <w:qFormat/>
    <w:pPr>
      <w:autoSpaceDE w:val="0"/>
      <w:autoSpaceDN w:val="0"/>
      <w:ind w:firstLineChars="200" w:firstLine="4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mbria" w:hAnsi="Cambria"/>
      <w:sz w:val="24"/>
    </w:rPr>
  </w:style>
  <w:style w:type="character" w:customStyle="1" w:styleId="def">
    <w:name w:val="def"/>
    <w:qFormat/>
  </w:style>
  <w:style w:type="character" w:customStyle="1" w:styleId="TableTextChar">
    <w:name w:val="Table Text Char"/>
    <w:link w:val="TableText"/>
    <w:qFormat/>
    <w:locked/>
    <w:rPr>
      <w:rFonts w:ascii="宋体" w:hAnsi="宋体" w:cs="宋体"/>
      <w:snapToGrid w:val="0"/>
      <w:color w:val="000000"/>
      <w:sz w:val="23"/>
      <w:szCs w:val="23"/>
      <w:lang w:eastAsia="en-US"/>
    </w:rPr>
  </w:style>
  <w:style w:type="paragraph" w:customStyle="1" w:styleId="Style290">
    <w:name w:val="_Style 290"/>
    <w:basedOn w:val="a6"/>
    <w:next w:val="aff1"/>
    <w:uiPriority w:val="99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601</Characters>
  <Application>Microsoft Office Word</Application>
  <DocSecurity>0</DocSecurity>
  <Lines>5</Lines>
  <Paragraphs>1</Paragraphs>
  <ScaleCrop>false</ScaleCrop>
  <Company>www.ftpdown.com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2018-03-13T06:19:00Z</cp:lastPrinted>
  <dcterms:created xsi:type="dcterms:W3CDTF">2025-11-11T07:03:00Z</dcterms:created>
  <dcterms:modified xsi:type="dcterms:W3CDTF">2026-03-23T05:57:00Z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D4469A6BC1C24DB7A7CB7D6A7C281D8E_12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