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8923" w14:textId="77777777" w:rsidR="00D87C11" w:rsidRPr="004128D5" w:rsidRDefault="008E60BC">
      <w:pPr>
        <w:pStyle w:val="1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9"/>
      <w:bookmarkStart w:id="3" w:name="OLE_LINK34"/>
      <w:bookmarkStart w:id="4" w:name="OLE_LINK20"/>
      <w:bookmarkStart w:id="5" w:name="OLE_LINK10"/>
      <w:r w:rsidRPr="004128D5">
        <w:rPr>
          <w:rFonts w:ascii="华文中宋" w:eastAsia="华文中宋" w:hAnsi="华文中宋" w:hint="eastAsia"/>
        </w:rPr>
        <w:t>北京小汤山医院专项配置医用设备项目</w:t>
      </w:r>
    </w:p>
    <w:p w14:paraId="45706645" w14:textId="77777777" w:rsidR="00D87C11" w:rsidRPr="004128D5" w:rsidRDefault="008E60BC">
      <w:pPr>
        <w:pStyle w:val="1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4128D5"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69DFE6E6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一</w:t>
      </w:r>
      <w:r w:rsidRPr="004128D5">
        <w:rPr>
          <w:rFonts w:ascii="黑体" w:eastAsia="黑体" w:hAnsi="黑体"/>
          <w:sz w:val="28"/>
          <w:szCs w:val="28"/>
        </w:rPr>
        <w:t>、</w:t>
      </w:r>
      <w:r w:rsidRPr="004128D5">
        <w:rPr>
          <w:rFonts w:ascii="黑体" w:eastAsia="黑体" w:hAnsi="黑体" w:hint="eastAsia"/>
          <w:sz w:val="28"/>
          <w:szCs w:val="28"/>
        </w:rPr>
        <w:t>项目编号：</w:t>
      </w:r>
      <w:r w:rsidRPr="004128D5">
        <w:rPr>
          <w:rFonts w:ascii="黑体" w:eastAsia="黑体" w:hAnsi="黑体" w:hint="eastAsia"/>
          <w:sz w:val="28"/>
          <w:szCs w:val="28"/>
        </w:rPr>
        <w:t>0701-264106080021</w:t>
      </w:r>
    </w:p>
    <w:p w14:paraId="286B6C1F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 w:rsidRPr="004128D5">
        <w:rPr>
          <w:rFonts w:ascii="黑体" w:eastAsia="黑体" w:hAnsi="黑体" w:hint="eastAsia"/>
          <w:sz w:val="28"/>
          <w:szCs w:val="28"/>
        </w:rPr>
        <w:t>二</w:t>
      </w:r>
      <w:r w:rsidRPr="004128D5">
        <w:rPr>
          <w:rFonts w:ascii="黑体" w:eastAsia="黑体" w:hAnsi="黑体"/>
          <w:sz w:val="28"/>
          <w:szCs w:val="28"/>
        </w:rPr>
        <w:t>、</w:t>
      </w:r>
      <w:r w:rsidRPr="004128D5">
        <w:rPr>
          <w:rFonts w:ascii="黑体" w:eastAsia="黑体" w:hAnsi="黑体" w:hint="eastAsia"/>
          <w:sz w:val="28"/>
          <w:szCs w:val="28"/>
        </w:rPr>
        <w:t>项目名称：</w:t>
      </w:r>
      <w:r w:rsidRPr="004128D5">
        <w:rPr>
          <w:rFonts w:ascii="黑体" w:eastAsia="黑体" w:hAnsi="黑体" w:hint="eastAsia"/>
          <w:sz w:val="28"/>
          <w:szCs w:val="28"/>
        </w:rPr>
        <w:t>北京小汤山医院专项配置医用设备项目</w:t>
      </w:r>
    </w:p>
    <w:p w14:paraId="510CCBA2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三、中标信息</w:t>
      </w:r>
    </w:p>
    <w:p w14:paraId="022381CE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第</w:t>
      </w:r>
      <w:r w:rsidRPr="004128D5">
        <w:rPr>
          <w:rFonts w:ascii="仿宋" w:eastAsia="仿宋" w:hAnsi="仿宋" w:hint="eastAsia"/>
          <w:sz w:val="28"/>
          <w:szCs w:val="28"/>
        </w:rPr>
        <w:t>5</w:t>
      </w:r>
      <w:r w:rsidRPr="004128D5">
        <w:rPr>
          <w:rFonts w:ascii="仿宋" w:eastAsia="仿宋" w:hAnsi="仿宋" w:hint="eastAsia"/>
          <w:sz w:val="28"/>
          <w:szCs w:val="28"/>
        </w:rPr>
        <w:t>包</w:t>
      </w:r>
      <w:r w:rsidRPr="004128D5">
        <w:rPr>
          <w:rFonts w:ascii="仿宋" w:eastAsia="仿宋" w:hAnsi="仿宋" w:hint="eastAsia"/>
          <w:sz w:val="28"/>
          <w:szCs w:val="28"/>
        </w:rPr>
        <w:t xml:space="preserve">: </w:t>
      </w:r>
    </w:p>
    <w:p w14:paraId="2D06F7CE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供应商名称：</w:t>
      </w:r>
      <w:bookmarkStart w:id="6" w:name="OLE_LINK121"/>
      <w:bookmarkStart w:id="7" w:name="OLE_LINK122"/>
      <w:bookmarkStart w:id="8" w:name="OLE_LINK163"/>
      <w:r w:rsidRPr="004128D5">
        <w:rPr>
          <w:rFonts w:ascii="仿宋" w:eastAsia="仿宋" w:hAnsi="仿宋" w:hint="eastAsia"/>
          <w:sz w:val="28"/>
          <w:szCs w:val="28"/>
        </w:rPr>
        <w:t>北京羽智科技有限公司</w:t>
      </w:r>
      <w:bookmarkEnd w:id="6"/>
      <w:bookmarkEnd w:id="7"/>
      <w:bookmarkEnd w:id="8"/>
    </w:p>
    <w:p w14:paraId="4CF9426C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供应商地址：</w:t>
      </w:r>
      <w:bookmarkStart w:id="9" w:name="OLE_LINK142"/>
      <w:bookmarkStart w:id="10" w:name="OLE_LINK143"/>
      <w:r w:rsidRPr="004128D5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Pr="004128D5">
        <w:rPr>
          <w:rFonts w:ascii="仿宋" w:eastAsia="仿宋" w:hAnsi="仿宋" w:hint="eastAsia"/>
          <w:sz w:val="28"/>
          <w:szCs w:val="28"/>
        </w:rPr>
        <w:t>平谷区</w:t>
      </w:r>
      <w:proofErr w:type="gramEnd"/>
      <w:r w:rsidRPr="004128D5">
        <w:rPr>
          <w:rFonts w:ascii="仿宋" w:eastAsia="仿宋" w:hAnsi="仿宋" w:hint="eastAsia"/>
          <w:sz w:val="28"/>
          <w:szCs w:val="28"/>
        </w:rPr>
        <w:t>峪口镇西大街</w:t>
      </w:r>
      <w:r w:rsidRPr="004128D5">
        <w:rPr>
          <w:rFonts w:ascii="仿宋" w:eastAsia="仿宋" w:hAnsi="仿宋" w:hint="eastAsia"/>
          <w:sz w:val="28"/>
          <w:szCs w:val="28"/>
        </w:rPr>
        <w:t>37</w:t>
      </w:r>
      <w:r w:rsidRPr="004128D5">
        <w:rPr>
          <w:rFonts w:ascii="仿宋" w:eastAsia="仿宋" w:hAnsi="仿宋" w:hint="eastAsia"/>
          <w:sz w:val="28"/>
          <w:szCs w:val="28"/>
        </w:rPr>
        <w:t>号</w:t>
      </w:r>
      <w:r w:rsidRPr="004128D5">
        <w:rPr>
          <w:rFonts w:ascii="仿宋" w:eastAsia="仿宋" w:hAnsi="仿宋" w:hint="eastAsia"/>
          <w:sz w:val="28"/>
          <w:szCs w:val="28"/>
        </w:rPr>
        <w:t>45</w:t>
      </w:r>
      <w:r w:rsidRPr="004128D5">
        <w:rPr>
          <w:rFonts w:ascii="仿宋" w:eastAsia="仿宋" w:hAnsi="仿宋" w:hint="eastAsia"/>
          <w:sz w:val="28"/>
          <w:szCs w:val="28"/>
        </w:rPr>
        <w:t>幢</w:t>
      </w:r>
      <w:r w:rsidRPr="004128D5">
        <w:rPr>
          <w:rFonts w:ascii="仿宋" w:eastAsia="仿宋" w:hAnsi="仿宋" w:hint="eastAsia"/>
          <w:sz w:val="28"/>
          <w:szCs w:val="28"/>
        </w:rPr>
        <w:t>08</w:t>
      </w:r>
      <w:r w:rsidRPr="004128D5">
        <w:rPr>
          <w:rFonts w:ascii="仿宋" w:eastAsia="仿宋" w:hAnsi="仿宋" w:hint="eastAsia"/>
          <w:sz w:val="28"/>
          <w:szCs w:val="28"/>
        </w:rPr>
        <w:t>室</w:t>
      </w:r>
      <w:bookmarkEnd w:id="9"/>
      <w:bookmarkEnd w:id="10"/>
    </w:p>
    <w:p w14:paraId="6749C1EB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中标金额：</w:t>
      </w:r>
      <w:bookmarkStart w:id="11" w:name="OLE_LINK119"/>
      <w:bookmarkStart w:id="12" w:name="OLE_LINK120"/>
      <w:r w:rsidRPr="004128D5">
        <w:rPr>
          <w:rFonts w:ascii="仿宋" w:eastAsia="仿宋" w:hAnsi="仿宋" w:hint="eastAsia"/>
          <w:sz w:val="28"/>
          <w:szCs w:val="28"/>
        </w:rPr>
        <w:t>767,800</w:t>
      </w:r>
      <w:bookmarkEnd w:id="11"/>
      <w:bookmarkEnd w:id="12"/>
      <w:r w:rsidRPr="004128D5">
        <w:rPr>
          <w:rFonts w:ascii="仿宋" w:eastAsia="仿宋" w:hAnsi="仿宋" w:hint="eastAsia"/>
          <w:sz w:val="28"/>
          <w:szCs w:val="28"/>
        </w:rPr>
        <w:t>.00</w:t>
      </w:r>
    </w:p>
    <w:p w14:paraId="4BC6A6E8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第</w:t>
      </w:r>
      <w:r w:rsidRPr="004128D5">
        <w:rPr>
          <w:rFonts w:ascii="仿宋" w:eastAsia="仿宋" w:hAnsi="仿宋" w:hint="eastAsia"/>
          <w:sz w:val="28"/>
          <w:szCs w:val="28"/>
        </w:rPr>
        <w:t>6</w:t>
      </w:r>
      <w:r w:rsidRPr="004128D5">
        <w:rPr>
          <w:rFonts w:ascii="仿宋" w:eastAsia="仿宋" w:hAnsi="仿宋" w:hint="eastAsia"/>
          <w:sz w:val="28"/>
          <w:szCs w:val="28"/>
        </w:rPr>
        <w:t>包</w:t>
      </w:r>
      <w:r w:rsidRPr="004128D5">
        <w:rPr>
          <w:rFonts w:ascii="仿宋" w:eastAsia="仿宋" w:hAnsi="仿宋" w:hint="eastAsia"/>
          <w:sz w:val="28"/>
          <w:szCs w:val="28"/>
        </w:rPr>
        <w:t xml:space="preserve">: </w:t>
      </w:r>
    </w:p>
    <w:p w14:paraId="6F143807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供应商名称：</w:t>
      </w:r>
      <w:bookmarkStart w:id="13" w:name="OLE_LINK123"/>
      <w:bookmarkStart w:id="14" w:name="OLE_LINK124"/>
      <w:bookmarkStart w:id="15" w:name="OLE_LINK133"/>
      <w:bookmarkStart w:id="16" w:name="OLE_LINK134"/>
      <w:bookmarkStart w:id="17" w:name="OLE_LINK135"/>
      <w:bookmarkStart w:id="18" w:name="OLE_LINK140"/>
      <w:r w:rsidRPr="004128D5">
        <w:rPr>
          <w:rFonts w:ascii="仿宋" w:eastAsia="仿宋" w:hAnsi="仿宋" w:hint="eastAsia"/>
          <w:sz w:val="28"/>
          <w:szCs w:val="28"/>
        </w:rPr>
        <w:t>北京铠世科技发展有限责任公司</w:t>
      </w:r>
      <w:bookmarkEnd w:id="13"/>
      <w:bookmarkEnd w:id="14"/>
      <w:bookmarkEnd w:id="15"/>
      <w:bookmarkEnd w:id="16"/>
      <w:bookmarkEnd w:id="17"/>
      <w:bookmarkEnd w:id="18"/>
    </w:p>
    <w:p w14:paraId="6B737759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供应商地址：</w:t>
      </w:r>
      <w:bookmarkStart w:id="19" w:name="OLE_LINK136"/>
      <w:bookmarkStart w:id="20" w:name="OLE_LINK137"/>
      <w:bookmarkStart w:id="21" w:name="OLE_LINK160"/>
      <w:r w:rsidRPr="004128D5">
        <w:rPr>
          <w:rFonts w:ascii="仿宋" w:eastAsia="仿宋" w:hAnsi="仿宋" w:hint="eastAsia"/>
          <w:sz w:val="28"/>
          <w:szCs w:val="28"/>
        </w:rPr>
        <w:t>北京市门头沟区石门营</w:t>
      </w:r>
      <w:proofErr w:type="gramStart"/>
      <w:r w:rsidRPr="004128D5">
        <w:rPr>
          <w:rFonts w:ascii="仿宋" w:eastAsia="仿宋" w:hAnsi="仿宋" w:hint="eastAsia"/>
          <w:sz w:val="28"/>
          <w:szCs w:val="28"/>
        </w:rPr>
        <w:t>新区六</w:t>
      </w:r>
      <w:proofErr w:type="gramEnd"/>
      <w:r w:rsidRPr="004128D5">
        <w:rPr>
          <w:rFonts w:ascii="仿宋" w:eastAsia="仿宋" w:hAnsi="仿宋" w:hint="eastAsia"/>
          <w:sz w:val="28"/>
          <w:szCs w:val="28"/>
        </w:rPr>
        <w:t>区</w:t>
      </w:r>
      <w:r w:rsidRPr="004128D5">
        <w:rPr>
          <w:rFonts w:ascii="仿宋" w:eastAsia="仿宋" w:hAnsi="仿宋" w:hint="eastAsia"/>
          <w:sz w:val="28"/>
          <w:szCs w:val="28"/>
        </w:rPr>
        <w:t>24</w:t>
      </w:r>
      <w:r w:rsidRPr="004128D5">
        <w:rPr>
          <w:rFonts w:ascii="仿宋" w:eastAsia="仿宋" w:hAnsi="仿宋" w:hint="eastAsia"/>
          <w:sz w:val="28"/>
          <w:szCs w:val="28"/>
        </w:rPr>
        <w:t>号楼</w:t>
      </w:r>
      <w:r w:rsidRPr="004128D5">
        <w:rPr>
          <w:rFonts w:ascii="仿宋" w:eastAsia="仿宋" w:hAnsi="仿宋" w:hint="eastAsia"/>
          <w:sz w:val="28"/>
          <w:szCs w:val="28"/>
        </w:rPr>
        <w:t>1</w:t>
      </w:r>
      <w:r w:rsidRPr="004128D5">
        <w:rPr>
          <w:rFonts w:ascii="仿宋" w:eastAsia="仿宋" w:hAnsi="仿宋" w:hint="eastAsia"/>
          <w:sz w:val="28"/>
          <w:szCs w:val="28"/>
        </w:rPr>
        <w:t>单元</w:t>
      </w:r>
      <w:r w:rsidRPr="004128D5">
        <w:rPr>
          <w:rFonts w:ascii="仿宋" w:eastAsia="仿宋" w:hAnsi="仿宋" w:hint="eastAsia"/>
          <w:sz w:val="28"/>
          <w:szCs w:val="28"/>
        </w:rPr>
        <w:t>1302</w:t>
      </w:r>
      <w:bookmarkEnd w:id="19"/>
      <w:bookmarkEnd w:id="20"/>
      <w:bookmarkEnd w:id="21"/>
    </w:p>
    <w:p w14:paraId="6BBF6A28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中标金额：</w:t>
      </w:r>
      <w:r w:rsidRPr="004128D5">
        <w:rPr>
          <w:rFonts w:ascii="仿宋" w:eastAsia="仿宋" w:hAnsi="仿宋" w:hint="eastAsia"/>
          <w:sz w:val="28"/>
          <w:szCs w:val="28"/>
        </w:rPr>
        <w:t>596,500.00</w:t>
      </w:r>
    </w:p>
    <w:p w14:paraId="0BAA762E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783"/>
        <w:gridCol w:w="1821"/>
        <w:gridCol w:w="1106"/>
        <w:gridCol w:w="2102"/>
        <w:gridCol w:w="1627"/>
        <w:gridCol w:w="1976"/>
      </w:tblGrid>
      <w:tr w:rsidR="00D87C11" w:rsidRPr="004128D5" w14:paraId="37730A3F" w14:textId="77777777">
        <w:trPr>
          <w:trHeight w:val="791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47F82D33" w14:textId="77777777" w:rsidR="00D87C11" w:rsidRPr="004128D5" w:rsidRDefault="008E60BC" w:rsidP="00F34EB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388" w:type="pct"/>
            <w:shd w:val="clear" w:color="000000" w:fill="FFFFFF"/>
            <w:vAlign w:val="center"/>
          </w:tcPr>
          <w:p w14:paraId="23801406" w14:textId="77777777" w:rsidR="00D87C11" w:rsidRPr="004128D5" w:rsidRDefault="008E60BC">
            <w:pPr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901" w:type="pct"/>
            <w:shd w:val="clear" w:color="000000" w:fill="FFFFFF"/>
            <w:vAlign w:val="center"/>
          </w:tcPr>
          <w:p w14:paraId="35DAA298" w14:textId="77777777" w:rsidR="00D87C11" w:rsidRPr="004128D5" w:rsidRDefault="008E60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548" w:type="pct"/>
            <w:vAlign w:val="center"/>
          </w:tcPr>
          <w:p w14:paraId="5BF5486A" w14:textId="77777777" w:rsidR="00D87C11" w:rsidRPr="004128D5" w:rsidRDefault="008E60BC" w:rsidP="00F34EB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4128D5">
              <w:rPr>
                <w:rFonts w:ascii="仿宋" w:eastAsia="仿宋" w:hAnsi="仿宋"/>
                <w:b/>
                <w:bCs/>
                <w:kern w:val="0"/>
              </w:rPr>
              <w:t>数量</w:t>
            </w: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（台</w:t>
            </w: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/</w:t>
            </w: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套）</w:t>
            </w:r>
          </w:p>
        </w:tc>
        <w:tc>
          <w:tcPr>
            <w:tcW w:w="1040" w:type="pct"/>
            <w:vAlign w:val="center"/>
          </w:tcPr>
          <w:p w14:paraId="6ABB17E2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品牌</w:t>
            </w:r>
          </w:p>
        </w:tc>
        <w:tc>
          <w:tcPr>
            <w:tcW w:w="806" w:type="pct"/>
            <w:vAlign w:val="center"/>
          </w:tcPr>
          <w:p w14:paraId="7F41170C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规格型号</w:t>
            </w:r>
          </w:p>
        </w:tc>
        <w:tc>
          <w:tcPr>
            <w:tcW w:w="978" w:type="pct"/>
            <w:vAlign w:val="center"/>
          </w:tcPr>
          <w:p w14:paraId="26B53F80" w14:textId="77777777" w:rsidR="00D87C11" w:rsidRPr="004128D5" w:rsidRDefault="008E60BC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4128D5">
              <w:rPr>
                <w:rFonts w:ascii="仿宋" w:eastAsia="仿宋" w:hAnsi="仿宋" w:hint="eastAsia"/>
                <w:b/>
                <w:bCs/>
                <w:kern w:val="0"/>
              </w:rPr>
              <w:t>单价</w:t>
            </w:r>
          </w:p>
        </w:tc>
      </w:tr>
      <w:tr w:rsidR="00D87C11" w:rsidRPr="004128D5" w14:paraId="29081998" w14:textId="77777777">
        <w:trPr>
          <w:trHeight w:val="385"/>
          <w:jc w:val="center"/>
        </w:trPr>
        <w:tc>
          <w:tcPr>
            <w:tcW w:w="336" w:type="pct"/>
            <w:vMerge w:val="restart"/>
            <w:shd w:val="clear" w:color="auto" w:fill="auto"/>
            <w:vAlign w:val="center"/>
          </w:tcPr>
          <w:p w14:paraId="13DB625F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5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942BBA3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5-1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349F104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22" w:name="OLE_LINK125"/>
            <w:bookmarkStart w:id="23" w:name="OLE_LINK126"/>
            <w:bookmarkStart w:id="24" w:name="OLE_LINK161"/>
            <w:r w:rsidRPr="004128D5">
              <w:rPr>
                <w:rFonts w:ascii="仿宋" w:eastAsia="仿宋" w:hAnsi="仿宋" w:cs="宋体" w:hint="eastAsia"/>
              </w:rPr>
              <w:t>脑电图仪</w:t>
            </w:r>
            <w:bookmarkEnd w:id="22"/>
            <w:bookmarkEnd w:id="23"/>
            <w:bookmarkEnd w:id="24"/>
          </w:p>
        </w:tc>
        <w:tc>
          <w:tcPr>
            <w:tcW w:w="548" w:type="pct"/>
            <w:shd w:val="clear" w:color="auto" w:fill="auto"/>
            <w:vAlign w:val="center"/>
          </w:tcPr>
          <w:p w14:paraId="2F1915E9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040" w:type="pct"/>
            <w:vAlign w:val="center"/>
          </w:tcPr>
          <w:p w14:paraId="662C560D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25" w:name="OLE_LINK164"/>
            <w:bookmarkStart w:id="26" w:name="OLE_LINK165"/>
            <w:r w:rsidRPr="004128D5">
              <w:rPr>
                <w:rFonts w:ascii="仿宋" w:eastAsia="仿宋" w:hAnsi="仿宋" w:cs="宋体"/>
              </w:rPr>
              <w:t>博</w:t>
            </w:r>
            <w:proofErr w:type="gramStart"/>
            <w:r w:rsidRPr="004128D5">
              <w:rPr>
                <w:rFonts w:ascii="仿宋" w:eastAsia="仿宋" w:hAnsi="仿宋" w:cs="宋体"/>
              </w:rPr>
              <w:t>睿</w:t>
            </w:r>
            <w:proofErr w:type="gramEnd"/>
            <w:r w:rsidRPr="004128D5">
              <w:rPr>
                <w:rFonts w:ascii="仿宋" w:eastAsia="仿宋" w:hAnsi="仿宋" w:cs="宋体"/>
              </w:rPr>
              <w:t>康</w:t>
            </w:r>
            <w:bookmarkEnd w:id="25"/>
            <w:bookmarkEnd w:id="26"/>
          </w:p>
        </w:tc>
        <w:tc>
          <w:tcPr>
            <w:tcW w:w="806" w:type="pct"/>
            <w:vAlign w:val="center"/>
          </w:tcPr>
          <w:p w14:paraId="112C761D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27" w:name="OLE_LINK166"/>
            <w:bookmarkStart w:id="28" w:name="OLE_LINK167"/>
            <w:r w:rsidRPr="004128D5">
              <w:rPr>
                <w:rFonts w:ascii="仿宋" w:eastAsia="仿宋" w:hAnsi="仿宋" w:cs="宋体" w:hint="eastAsia"/>
              </w:rPr>
              <w:t>NSE3</w:t>
            </w:r>
            <w:bookmarkEnd w:id="27"/>
            <w:bookmarkEnd w:id="28"/>
          </w:p>
        </w:tc>
        <w:tc>
          <w:tcPr>
            <w:tcW w:w="978" w:type="pct"/>
            <w:vAlign w:val="center"/>
          </w:tcPr>
          <w:p w14:paraId="169332AB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297800</w:t>
            </w:r>
          </w:p>
        </w:tc>
      </w:tr>
      <w:tr w:rsidR="00D87C11" w:rsidRPr="004128D5" w14:paraId="4AA3D0C4" w14:textId="77777777">
        <w:trPr>
          <w:trHeight w:val="385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14:paraId="5948E5B4" w14:textId="77777777" w:rsidR="00D87C11" w:rsidRPr="004128D5" w:rsidRDefault="00D87C11">
            <w:pPr>
              <w:widowControl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2F6838E6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5-2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9F6F935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29" w:name="OLE_LINK168"/>
            <w:bookmarkStart w:id="30" w:name="OLE_LINK169"/>
            <w:r w:rsidRPr="004128D5">
              <w:rPr>
                <w:rFonts w:ascii="仿宋" w:eastAsia="仿宋" w:hAnsi="仿宋" w:cs="宋体" w:hint="eastAsia"/>
              </w:rPr>
              <w:t>脊柱侧弯电子测量仪</w:t>
            </w:r>
            <w:bookmarkEnd w:id="29"/>
            <w:bookmarkEnd w:id="30"/>
          </w:p>
        </w:tc>
        <w:tc>
          <w:tcPr>
            <w:tcW w:w="548" w:type="pct"/>
            <w:shd w:val="clear" w:color="auto" w:fill="auto"/>
            <w:vAlign w:val="center"/>
          </w:tcPr>
          <w:p w14:paraId="270F134A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040" w:type="pct"/>
            <w:vAlign w:val="center"/>
          </w:tcPr>
          <w:p w14:paraId="3430A4A1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1" w:name="_Hlk226131520"/>
            <w:bookmarkStart w:id="32" w:name="OLE_LINK170"/>
            <w:r w:rsidRPr="004128D5">
              <w:rPr>
                <w:rFonts w:ascii="仿宋" w:eastAsia="仿宋" w:hAnsi="仿宋" w:cs="宋体"/>
              </w:rPr>
              <w:t>亿康</w:t>
            </w:r>
            <w:bookmarkEnd w:id="31"/>
            <w:bookmarkEnd w:id="32"/>
          </w:p>
        </w:tc>
        <w:tc>
          <w:tcPr>
            <w:tcW w:w="806" w:type="pct"/>
            <w:vAlign w:val="center"/>
          </w:tcPr>
          <w:p w14:paraId="1020BF1E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3" w:name="_Hlk226131528"/>
            <w:r w:rsidRPr="004128D5">
              <w:rPr>
                <w:rFonts w:ascii="仿宋" w:eastAsia="仿宋" w:hAnsi="仿宋" w:cs="宋体" w:hint="eastAsia"/>
              </w:rPr>
              <w:t>EK-8500</w:t>
            </w:r>
            <w:bookmarkEnd w:id="33"/>
          </w:p>
        </w:tc>
        <w:tc>
          <w:tcPr>
            <w:tcW w:w="978" w:type="pct"/>
            <w:vAlign w:val="center"/>
          </w:tcPr>
          <w:p w14:paraId="38F0ED6F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175000</w:t>
            </w:r>
          </w:p>
        </w:tc>
      </w:tr>
      <w:tr w:rsidR="00D87C11" w:rsidRPr="004128D5" w14:paraId="09B2A590" w14:textId="77777777">
        <w:trPr>
          <w:trHeight w:val="385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14:paraId="5C37D806" w14:textId="77777777" w:rsidR="00D87C11" w:rsidRPr="004128D5" w:rsidRDefault="00D87C11">
            <w:pPr>
              <w:widowControl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49757C19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5-3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77C5A21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4" w:name="OLE_LINK171"/>
            <w:bookmarkStart w:id="35" w:name="OLE_LINK172"/>
            <w:r w:rsidRPr="004128D5">
              <w:rPr>
                <w:rFonts w:ascii="仿宋" w:eastAsia="仿宋" w:hAnsi="仿宋" w:cs="宋体" w:hint="eastAsia"/>
              </w:rPr>
              <w:t>电刺激仪</w:t>
            </w:r>
            <w:bookmarkEnd w:id="34"/>
            <w:bookmarkEnd w:id="35"/>
          </w:p>
        </w:tc>
        <w:tc>
          <w:tcPr>
            <w:tcW w:w="548" w:type="pct"/>
            <w:shd w:val="clear" w:color="auto" w:fill="auto"/>
            <w:vAlign w:val="center"/>
          </w:tcPr>
          <w:p w14:paraId="422E1B73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040" w:type="pct"/>
            <w:vAlign w:val="center"/>
          </w:tcPr>
          <w:p w14:paraId="79DAEC79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6" w:name="OLE_LINK173"/>
            <w:bookmarkStart w:id="37" w:name="OLE_LINK174"/>
            <w:r w:rsidRPr="004128D5">
              <w:rPr>
                <w:rFonts w:ascii="仿宋" w:eastAsia="仿宋" w:hAnsi="仿宋" w:cs="宋体"/>
              </w:rPr>
              <w:t>翔宇</w:t>
            </w:r>
            <w:bookmarkEnd w:id="36"/>
            <w:bookmarkEnd w:id="37"/>
          </w:p>
        </w:tc>
        <w:tc>
          <w:tcPr>
            <w:tcW w:w="806" w:type="pct"/>
            <w:vAlign w:val="center"/>
          </w:tcPr>
          <w:p w14:paraId="198F467D" w14:textId="2010445E" w:rsidR="00D87C11" w:rsidRPr="004128D5" w:rsidRDefault="008E60BC" w:rsidP="002A4E61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8" w:name="OLE_LINK175"/>
            <w:r w:rsidRPr="004128D5">
              <w:rPr>
                <w:rFonts w:ascii="仿宋" w:eastAsia="仿宋" w:hAnsi="仿宋" w:cs="宋体" w:hint="eastAsia"/>
              </w:rPr>
              <w:t>XY-K-FKZL</w:t>
            </w:r>
            <w:r w:rsidRPr="004128D5">
              <w:rPr>
                <w:rFonts w:ascii="仿宋" w:eastAsia="仿宋" w:hAnsi="仿宋" w:cs="宋体" w:hint="eastAsia"/>
              </w:rPr>
              <w:t>-IV</w:t>
            </w:r>
            <w:bookmarkEnd w:id="38"/>
          </w:p>
        </w:tc>
        <w:tc>
          <w:tcPr>
            <w:tcW w:w="978" w:type="pct"/>
            <w:vAlign w:val="center"/>
          </w:tcPr>
          <w:p w14:paraId="472354EB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295000</w:t>
            </w:r>
          </w:p>
        </w:tc>
      </w:tr>
      <w:tr w:rsidR="00D87C11" w:rsidRPr="004128D5" w14:paraId="65391421" w14:textId="77777777">
        <w:trPr>
          <w:trHeight w:val="385"/>
          <w:jc w:val="center"/>
        </w:trPr>
        <w:tc>
          <w:tcPr>
            <w:tcW w:w="336" w:type="pct"/>
            <w:vMerge w:val="restart"/>
            <w:shd w:val="clear" w:color="auto" w:fill="auto"/>
            <w:vAlign w:val="center"/>
          </w:tcPr>
          <w:p w14:paraId="1B19A649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6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8DBCC9C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6-1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5F5925B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39" w:name="OLE_LINK144"/>
            <w:bookmarkStart w:id="40" w:name="OLE_LINK145"/>
            <w:r w:rsidRPr="004128D5">
              <w:rPr>
                <w:rFonts w:ascii="仿宋" w:eastAsia="仿宋" w:hAnsi="仿宋" w:cs="宋体" w:hint="eastAsia"/>
              </w:rPr>
              <w:t>手术无影灯</w:t>
            </w:r>
            <w:bookmarkEnd w:id="39"/>
            <w:bookmarkEnd w:id="40"/>
          </w:p>
        </w:tc>
        <w:tc>
          <w:tcPr>
            <w:tcW w:w="548" w:type="pct"/>
            <w:shd w:val="clear" w:color="auto" w:fill="auto"/>
            <w:vAlign w:val="center"/>
          </w:tcPr>
          <w:p w14:paraId="7E81C7A4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040" w:type="pct"/>
            <w:vAlign w:val="center"/>
          </w:tcPr>
          <w:p w14:paraId="55508E05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41" w:name="_Hlk226130459"/>
            <w:r w:rsidRPr="004128D5">
              <w:rPr>
                <w:rFonts w:ascii="仿宋" w:eastAsia="仿宋" w:hAnsi="仿宋" w:cs="宋体"/>
              </w:rPr>
              <w:t>凯尔斯玛丁</w:t>
            </w:r>
            <w:bookmarkEnd w:id="41"/>
          </w:p>
        </w:tc>
        <w:tc>
          <w:tcPr>
            <w:tcW w:w="806" w:type="pct"/>
            <w:vAlign w:val="center"/>
          </w:tcPr>
          <w:p w14:paraId="6356D0E9" w14:textId="3B375841" w:rsidR="00D87C11" w:rsidRPr="004128D5" w:rsidRDefault="002A4E61" w:rsidP="002A4E61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42" w:name="OLE_LINK141"/>
            <w:bookmarkStart w:id="43" w:name="OLE_LINK146"/>
            <w:bookmarkStart w:id="44" w:name="OLE_LINK147"/>
            <w:proofErr w:type="spellStart"/>
            <w:r w:rsidRPr="004128D5">
              <w:rPr>
                <w:rFonts w:ascii="仿宋" w:eastAsia="仿宋" w:hAnsi="仿宋" w:cs="宋体"/>
              </w:rPr>
              <w:t>mar</w:t>
            </w:r>
            <w:r w:rsidRPr="004128D5">
              <w:rPr>
                <w:rFonts w:ascii="仿宋" w:eastAsia="仿宋" w:hAnsi="仿宋" w:cs="宋体" w:hint="eastAsia"/>
              </w:rPr>
              <w:t>LED</w:t>
            </w:r>
            <w:proofErr w:type="spellEnd"/>
            <w:r w:rsidRPr="004128D5">
              <w:rPr>
                <w:rFonts w:ascii="仿宋" w:eastAsia="仿宋" w:hAnsi="仿宋" w:cs="宋体" w:hint="eastAsia"/>
              </w:rPr>
              <w:t xml:space="preserve"> </w:t>
            </w:r>
            <w:r w:rsidR="008E60BC" w:rsidRPr="004128D5">
              <w:rPr>
                <w:rFonts w:ascii="仿宋" w:eastAsia="仿宋" w:hAnsi="仿宋" w:cs="宋体"/>
              </w:rPr>
              <w:t>E9i</w:t>
            </w:r>
            <w:bookmarkEnd w:id="42"/>
            <w:bookmarkEnd w:id="43"/>
            <w:bookmarkEnd w:id="44"/>
          </w:p>
        </w:tc>
        <w:tc>
          <w:tcPr>
            <w:tcW w:w="978" w:type="pct"/>
            <w:vAlign w:val="center"/>
          </w:tcPr>
          <w:p w14:paraId="002DD76F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200000</w:t>
            </w:r>
          </w:p>
        </w:tc>
      </w:tr>
      <w:tr w:rsidR="00D87C11" w:rsidRPr="004128D5" w14:paraId="0D103FD6" w14:textId="77777777">
        <w:trPr>
          <w:trHeight w:val="385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14:paraId="4174DE28" w14:textId="77777777" w:rsidR="00D87C11" w:rsidRPr="004128D5" w:rsidRDefault="00D87C11">
            <w:pPr>
              <w:widowControl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74E41166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6-2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99EB086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45" w:name="OLE_LINK150"/>
            <w:r w:rsidRPr="004128D5">
              <w:rPr>
                <w:rFonts w:ascii="仿宋" w:eastAsia="仿宋" w:hAnsi="仿宋" w:cs="宋体" w:hint="eastAsia"/>
              </w:rPr>
              <w:t>射频控温热凝器</w:t>
            </w:r>
            <w:bookmarkEnd w:id="45"/>
          </w:p>
        </w:tc>
        <w:tc>
          <w:tcPr>
            <w:tcW w:w="548" w:type="pct"/>
            <w:shd w:val="clear" w:color="auto" w:fill="auto"/>
            <w:vAlign w:val="center"/>
          </w:tcPr>
          <w:p w14:paraId="533A0D1E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040" w:type="pct"/>
            <w:vAlign w:val="center"/>
          </w:tcPr>
          <w:p w14:paraId="5D91E12F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46" w:name="OLE_LINK151"/>
            <w:proofErr w:type="gramStart"/>
            <w:r w:rsidRPr="004128D5">
              <w:rPr>
                <w:rFonts w:ascii="仿宋" w:eastAsia="仿宋" w:hAnsi="仿宋" w:cs="宋体"/>
              </w:rPr>
              <w:t>北琪</w:t>
            </w:r>
            <w:bookmarkEnd w:id="46"/>
            <w:proofErr w:type="gramEnd"/>
          </w:p>
        </w:tc>
        <w:tc>
          <w:tcPr>
            <w:tcW w:w="806" w:type="pct"/>
            <w:vAlign w:val="center"/>
          </w:tcPr>
          <w:p w14:paraId="0D520E8E" w14:textId="2BAC501D" w:rsidR="00D87C11" w:rsidRPr="004128D5" w:rsidRDefault="002A4E61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47" w:name="OLE_LINK152"/>
            <w:bookmarkStart w:id="48" w:name="OLE_LINK153"/>
            <w:r w:rsidRPr="004128D5">
              <w:rPr>
                <w:rFonts w:ascii="仿宋" w:eastAsia="仿宋" w:hAnsi="仿宋" w:cs="宋体"/>
              </w:rPr>
              <w:t>R-2000B</w:t>
            </w:r>
            <w:r w:rsidRPr="004128D5">
              <w:rPr>
                <w:rFonts w:ascii="仿宋" w:eastAsia="仿宋" w:hAnsi="仿宋" w:cs="宋体" w:hint="eastAsia"/>
              </w:rPr>
              <w:t xml:space="preserve"> </w:t>
            </w:r>
            <w:r w:rsidR="008E60BC" w:rsidRPr="004128D5">
              <w:rPr>
                <w:rFonts w:ascii="仿宋" w:eastAsia="仿宋" w:hAnsi="仿宋" w:cs="宋体"/>
              </w:rPr>
              <w:t>F2</w:t>
            </w:r>
            <w:bookmarkEnd w:id="47"/>
            <w:bookmarkEnd w:id="48"/>
          </w:p>
        </w:tc>
        <w:tc>
          <w:tcPr>
            <w:tcW w:w="978" w:type="pct"/>
            <w:vAlign w:val="center"/>
          </w:tcPr>
          <w:p w14:paraId="0B19E5C3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49" w:name="OLE_LINK148"/>
            <w:bookmarkStart w:id="50" w:name="OLE_LINK149"/>
            <w:r w:rsidRPr="004128D5">
              <w:rPr>
                <w:rFonts w:ascii="仿宋" w:eastAsia="仿宋" w:hAnsi="仿宋" w:cs="宋体" w:hint="eastAsia"/>
              </w:rPr>
              <w:t>296</w:t>
            </w:r>
            <w:bookmarkEnd w:id="49"/>
            <w:bookmarkEnd w:id="50"/>
            <w:r w:rsidRPr="004128D5">
              <w:rPr>
                <w:rFonts w:ascii="仿宋" w:eastAsia="仿宋" w:hAnsi="仿宋" w:cs="宋体" w:hint="eastAsia"/>
              </w:rPr>
              <w:t>000</w:t>
            </w:r>
          </w:p>
        </w:tc>
      </w:tr>
      <w:tr w:rsidR="00D87C11" w:rsidRPr="004128D5" w14:paraId="4FB5FA0A" w14:textId="77777777">
        <w:trPr>
          <w:trHeight w:val="385"/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14:paraId="44276A91" w14:textId="77777777" w:rsidR="00D87C11" w:rsidRPr="004128D5" w:rsidRDefault="00D87C11">
            <w:pPr>
              <w:widowControl/>
              <w:jc w:val="center"/>
              <w:rPr>
                <w:rFonts w:ascii="仿宋" w:eastAsia="仿宋" w:hAnsi="仿宋" w:cs="宋体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3414D037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6-3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8AC468D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51" w:name="OLE_LINK154"/>
            <w:bookmarkStart w:id="52" w:name="OLE_LINK155"/>
            <w:r w:rsidRPr="004128D5">
              <w:rPr>
                <w:rFonts w:ascii="仿宋" w:eastAsia="仿宋" w:hAnsi="仿宋" w:cs="宋体" w:hint="eastAsia"/>
              </w:rPr>
              <w:t>等离子手术系统</w:t>
            </w:r>
            <w:bookmarkEnd w:id="51"/>
            <w:bookmarkEnd w:id="52"/>
          </w:p>
        </w:tc>
        <w:tc>
          <w:tcPr>
            <w:tcW w:w="548" w:type="pct"/>
            <w:shd w:val="clear" w:color="auto" w:fill="auto"/>
            <w:vAlign w:val="center"/>
          </w:tcPr>
          <w:p w14:paraId="0F40D083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1040" w:type="pct"/>
            <w:vAlign w:val="center"/>
          </w:tcPr>
          <w:p w14:paraId="3106A1D9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53" w:name="OLE_LINK156"/>
            <w:bookmarkStart w:id="54" w:name="OLE_LINK157"/>
            <w:r w:rsidRPr="004128D5">
              <w:rPr>
                <w:rFonts w:ascii="仿宋" w:eastAsia="仿宋" w:hAnsi="仿宋" w:cs="宋体"/>
              </w:rPr>
              <w:t>量子</w:t>
            </w:r>
            <w:bookmarkEnd w:id="53"/>
            <w:bookmarkEnd w:id="54"/>
          </w:p>
        </w:tc>
        <w:tc>
          <w:tcPr>
            <w:tcW w:w="806" w:type="pct"/>
            <w:vAlign w:val="center"/>
          </w:tcPr>
          <w:p w14:paraId="5248F8FA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bookmarkStart w:id="55" w:name="OLE_LINK158"/>
            <w:bookmarkStart w:id="56" w:name="OLE_LINK159"/>
            <w:r w:rsidRPr="004128D5">
              <w:rPr>
                <w:rFonts w:ascii="仿宋" w:eastAsia="仿宋" w:hAnsi="仿宋" w:cs="宋体"/>
              </w:rPr>
              <w:t>LZ-GP-</w:t>
            </w:r>
            <w:r w:rsidRPr="004128D5">
              <w:rPr>
                <w:rFonts w:ascii="仿宋" w:eastAsia="仿宋" w:hAnsi="仿宋" w:cs="宋体" w:hint="eastAsia"/>
              </w:rPr>
              <w:t>3</w:t>
            </w:r>
            <w:r w:rsidRPr="004128D5">
              <w:rPr>
                <w:rFonts w:ascii="仿宋" w:eastAsia="仿宋" w:hAnsi="仿宋" w:cs="宋体"/>
              </w:rPr>
              <w:t>00</w:t>
            </w:r>
            <w:bookmarkEnd w:id="55"/>
            <w:bookmarkEnd w:id="56"/>
          </w:p>
        </w:tc>
        <w:tc>
          <w:tcPr>
            <w:tcW w:w="978" w:type="pct"/>
            <w:vAlign w:val="center"/>
          </w:tcPr>
          <w:p w14:paraId="2400473C" w14:textId="77777777" w:rsidR="00D87C11" w:rsidRPr="004128D5" w:rsidRDefault="008E60BC">
            <w:pPr>
              <w:widowControl/>
              <w:jc w:val="center"/>
              <w:rPr>
                <w:rFonts w:ascii="仿宋" w:eastAsia="仿宋" w:hAnsi="仿宋" w:cs="宋体"/>
              </w:rPr>
            </w:pPr>
            <w:r w:rsidRPr="004128D5">
              <w:rPr>
                <w:rFonts w:ascii="仿宋" w:eastAsia="仿宋" w:hAnsi="仿宋" w:cs="宋体" w:hint="eastAsia"/>
              </w:rPr>
              <w:t>100500</w:t>
            </w:r>
          </w:p>
        </w:tc>
      </w:tr>
    </w:tbl>
    <w:p w14:paraId="40444FBF" w14:textId="77777777" w:rsidR="00D87C11" w:rsidRPr="004128D5" w:rsidRDefault="008E60BC">
      <w:pPr>
        <w:numPr>
          <w:ilvl w:val="0"/>
          <w:numId w:val="9"/>
        </w:num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评审专家名单：</w:t>
      </w:r>
    </w:p>
    <w:p w14:paraId="3EAD9DAF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lastRenderedPageBreak/>
        <w:t xml:space="preserve"> </w:t>
      </w:r>
      <w:r w:rsidRPr="004128D5">
        <w:rPr>
          <w:rFonts w:ascii="黑体" w:eastAsia="黑体" w:hAnsi="黑体" w:hint="eastAsia"/>
          <w:sz w:val="28"/>
          <w:szCs w:val="28"/>
        </w:rPr>
        <w:t>第</w:t>
      </w:r>
      <w:r w:rsidRPr="004128D5">
        <w:rPr>
          <w:rFonts w:ascii="黑体" w:eastAsia="黑体" w:hAnsi="黑体" w:hint="eastAsia"/>
          <w:sz w:val="28"/>
          <w:szCs w:val="28"/>
        </w:rPr>
        <w:t>5</w:t>
      </w:r>
      <w:r w:rsidRPr="004128D5">
        <w:rPr>
          <w:rFonts w:ascii="黑体" w:eastAsia="黑体" w:hAnsi="黑体" w:hint="eastAsia"/>
          <w:sz w:val="28"/>
          <w:szCs w:val="28"/>
        </w:rPr>
        <w:t>包：贾志凌、徐月萍、刘宇静、刘璐、谷磊</w:t>
      </w:r>
    </w:p>
    <w:p w14:paraId="6F62D12D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 xml:space="preserve"> </w:t>
      </w:r>
      <w:r w:rsidRPr="004128D5">
        <w:rPr>
          <w:rFonts w:ascii="黑体" w:eastAsia="黑体" w:hAnsi="黑体" w:hint="eastAsia"/>
          <w:sz w:val="28"/>
          <w:szCs w:val="28"/>
        </w:rPr>
        <w:t>第</w:t>
      </w:r>
      <w:r w:rsidRPr="004128D5">
        <w:rPr>
          <w:rFonts w:ascii="黑体" w:eastAsia="黑体" w:hAnsi="黑体" w:hint="eastAsia"/>
          <w:sz w:val="28"/>
          <w:szCs w:val="28"/>
        </w:rPr>
        <w:t>6</w:t>
      </w:r>
      <w:r w:rsidRPr="004128D5">
        <w:rPr>
          <w:rFonts w:ascii="黑体" w:eastAsia="黑体" w:hAnsi="黑体" w:hint="eastAsia"/>
          <w:sz w:val="28"/>
          <w:szCs w:val="28"/>
        </w:rPr>
        <w:t>包：贾志凌、徐月萍、刘宇静、刘璐、朱建强</w:t>
      </w:r>
    </w:p>
    <w:p w14:paraId="6529AF2E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六、代理服务收费标准及金额：参照</w:t>
      </w:r>
      <w:proofErr w:type="gramStart"/>
      <w:r w:rsidRPr="004128D5"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 w:rsidRPr="004128D5">
        <w:rPr>
          <w:rFonts w:ascii="黑体" w:eastAsia="黑体" w:hAnsi="黑体" w:hint="eastAsia"/>
          <w:sz w:val="28"/>
          <w:szCs w:val="28"/>
        </w:rPr>
        <w:t>颁布的原《招标代理服务收费管理暂行办法》（计价格</w:t>
      </w:r>
      <w:r w:rsidRPr="004128D5">
        <w:rPr>
          <w:rFonts w:ascii="黑体" w:eastAsia="黑体" w:hAnsi="黑体" w:hint="eastAsia"/>
          <w:sz w:val="28"/>
          <w:szCs w:val="28"/>
        </w:rPr>
        <w:t>[2002]1980</w:t>
      </w:r>
      <w:r w:rsidRPr="004128D5">
        <w:rPr>
          <w:rFonts w:ascii="黑体" w:eastAsia="黑体" w:hAnsi="黑体" w:hint="eastAsia"/>
          <w:sz w:val="28"/>
          <w:szCs w:val="28"/>
        </w:rPr>
        <w:t>号）中的收费标准。</w:t>
      </w:r>
    </w:p>
    <w:p w14:paraId="66ADE93E" w14:textId="23FE290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金额：</w:t>
      </w:r>
      <w:r w:rsidR="00F34EBE" w:rsidRPr="004128D5">
        <w:rPr>
          <w:rFonts w:ascii="黑体" w:eastAsia="黑体" w:hAnsi="黑体" w:hint="eastAsia"/>
          <w:sz w:val="28"/>
          <w:szCs w:val="28"/>
        </w:rPr>
        <w:t>2.04645</w:t>
      </w:r>
      <w:r w:rsidRPr="004128D5">
        <w:rPr>
          <w:rFonts w:ascii="黑体" w:eastAsia="黑体" w:hAnsi="黑体" w:hint="eastAsia"/>
          <w:sz w:val="28"/>
          <w:szCs w:val="28"/>
        </w:rPr>
        <w:t>万元</w:t>
      </w:r>
    </w:p>
    <w:p w14:paraId="41599E7F" w14:textId="77777777" w:rsidR="00D87C11" w:rsidRPr="004128D5" w:rsidRDefault="008E60BC">
      <w:pPr>
        <w:spacing w:line="360" w:lineRule="auto"/>
        <w:rPr>
          <w:rFonts w:ascii="黑体" w:eastAsia="黑体" w:hAnsi="黑体"/>
          <w:sz w:val="28"/>
          <w:szCs w:val="28"/>
        </w:rPr>
      </w:pPr>
      <w:r w:rsidRPr="004128D5">
        <w:rPr>
          <w:rFonts w:ascii="黑体" w:eastAsia="黑体" w:hAnsi="黑体" w:hint="eastAsia"/>
          <w:sz w:val="28"/>
          <w:szCs w:val="28"/>
        </w:rPr>
        <w:t>七、公告期限</w:t>
      </w:r>
    </w:p>
    <w:p w14:paraId="5C1F8447" w14:textId="77777777" w:rsidR="00D87C11" w:rsidRPr="004128D5" w:rsidRDefault="008E60B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128D5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4128D5">
        <w:rPr>
          <w:rFonts w:ascii="仿宋" w:eastAsia="仿宋" w:hAnsi="仿宋" w:cs="宋体"/>
          <w:kern w:val="0"/>
          <w:sz w:val="28"/>
          <w:szCs w:val="28"/>
        </w:rPr>
        <w:t>1</w:t>
      </w:r>
      <w:r w:rsidRPr="004128D5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42BA12B" w14:textId="77777777" w:rsidR="00D87C11" w:rsidRPr="004128D5" w:rsidRDefault="008E60BC">
      <w:pPr>
        <w:spacing w:line="360" w:lineRule="auto"/>
        <w:rPr>
          <w:rFonts w:ascii="黑体" w:eastAsia="黑体" w:hAnsi="黑体" w:cs="仿宋"/>
          <w:sz w:val="28"/>
          <w:szCs w:val="28"/>
        </w:rPr>
      </w:pPr>
      <w:r w:rsidRPr="004128D5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CB38E14" w14:textId="77777777" w:rsidR="00D87C11" w:rsidRPr="004128D5" w:rsidRDefault="008E60BC" w:rsidP="00F34EBE">
      <w:pPr>
        <w:autoSpaceDE w:val="0"/>
        <w:autoSpaceDN w:val="0"/>
        <w:adjustRightInd w:val="0"/>
        <w:spacing w:line="360" w:lineRule="auto"/>
        <w:ind w:firstLineChars="246" w:firstLine="691"/>
        <w:jc w:val="left"/>
        <w:rPr>
          <w:rFonts w:ascii="宋体" w:hAnsi="宋体"/>
          <w:color w:val="FF0000"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招标公告发布日期：</w:t>
      </w:r>
      <w:bookmarkStart w:id="57" w:name="OLE_LINK431"/>
      <w:r w:rsidRPr="004128D5">
        <w:rPr>
          <w:rFonts w:ascii="宋体" w:hAnsi="宋体" w:hint="eastAsia"/>
          <w:sz w:val="28"/>
          <w:szCs w:val="21"/>
        </w:rPr>
        <w:t>202</w:t>
      </w:r>
      <w:r w:rsidRPr="004128D5">
        <w:rPr>
          <w:rFonts w:ascii="宋体" w:hAnsi="宋体" w:hint="eastAsia"/>
          <w:sz w:val="28"/>
          <w:szCs w:val="21"/>
        </w:rPr>
        <w:t>6</w:t>
      </w:r>
      <w:r w:rsidRPr="004128D5">
        <w:rPr>
          <w:rFonts w:ascii="宋体" w:hAnsi="宋体" w:hint="eastAsia"/>
          <w:sz w:val="28"/>
          <w:szCs w:val="21"/>
        </w:rPr>
        <w:t>年</w:t>
      </w:r>
      <w:r w:rsidRPr="004128D5">
        <w:rPr>
          <w:rFonts w:ascii="宋体" w:hAnsi="宋体" w:hint="eastAsia"/>
          <w:sz w:val="28"/>
          <w:szCs w:val="21"/>
        </w:rPr>
        <w:t>3</w:t>
      </w:r>
      <w:r w:rsidRPr="004128D5">
        <w:rPr>
          <w:rFonts w:ascii="宋体" w:hAnsi="宋体" w:hint="eastAsia"/>
          <w:sz w:val="28"/>
          <w:szCs w:val="21"/>
        </w:rPr>
        <w:t>月</w:t>
      </w:r>
      <w:r w:rsidRPr="004128D5">
        <w:rPr>
          <w:rFonts w:ascii="宋体" w:hAnsi="宋体" w:hint="eastAsia"/>
          <w:sz w:val="28"/>
          <w:szCs w:val="21"/>
        </w:rPr>
        <w:t>12</w:t>
      </w:r>
      <w:r w:rsidRPr="004128D5">
        <w:rPr>
          <w:rFonts w:ascii="宋体" w:hAnsi="宋体" w:hint="eastAsia"/>
          <w:sz w:val="28"/>
          <w:szCs w:val="21"/>
        </w:rPr>
        <w:t>日</w:t>
      </w:r>
      <w:bookmarkEnd w:id="57"/>
    </w:p>
    <w:p w14:paraId="5154C663" w14:textId="1189CE2C" w:rsidR="00D87C11" w:rsidRPr="004128D5" w:rsidRDefault="008E60BC" w:rsidP="00F34EBE">
      <w:pPr>
        <w:spacing w:line="360" w:lineRule="auto"/>
        <w:ind w:leftChars="337" w:left="708"/>
        <w:rPr>
          <w:rFonts w:ascii="宋体" w:hAnsi="宋体"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定标日期</w:t>
      </w:r>
      <w:r w:rsidRPr="004128D5">
        <w:rPr>
          <w:rFonts w:ascii="宋体" w:hAnsi="宋体" w:hint="eastAsia"/>
          <w:sz w:val="28"/>
          <w:szCs w:val="21"/>
        </w:rPr>
        <w:t>：</w:t>
      </w:r>
      <w:r w:rsidRPr="004128D5">
        <w:rPr>
          <w:rFonts w:ascii="宋体" w:hAnsi="宋体" w:hint="eastAsia"/>
          <w:sz w:val="28"/>
          <w:szCs w:val="21"/>
        </w:rPr>
        <w:t xml:space="preserve"> </w:t>
      </w:r>
      <w:r w:rsidRPr="004128D5">
        <w:rPr>
          <w:rFonts w:ascii="宋体" w:hAnsi="宋体" w:hint="eastAsia"/>
          <w:sz w:val="28"/>
          <w:szCs w:val="21"/>
        </w:rPr>
        <w:t>202</w:t>
      </w:r>
      <w:r w:rsidR="00F34EBE" w:rsidRPr="004128D5">
        <w:rPr>
          <w:rFonts w:ascii="宋体" w:hAnsi="宋体" w:hint="eastAsia"/>
          <w:sz w:val="28"/>
          <w:szCs w:val="21"/>
        </w:rPr>
        <w:t>6</w:t>
      </w:r>
      <w:r w:rsidRPr="004128D5">
        <w:rPr>
          <w:rFonts w:ascii="宋体" w:hAnsi="宋体" w:hint="eastAsia"/>
          <w:sz w:val="28"/>
          <w:szCs w:val="21"/>
        </w:rPr>
        <w:t>年</w:t>
      </w:r>
      <w:r w:rsidR="00F34EBE" w:rsidRPr="004128D5">
        <w:rPr>
          <w:rFonts w:ascii="宋体" w:hAnsi="宋体" w:hint="eastAsia"/>
          <w:sz w:val="28"/>
          <w:szCs w:val="21"/>
        </w:rPr>
        <w:t>4</w:t>
      </w:r>
      <w:r w:rsidRPr="004128D5">
        <w:rPr>
          <w:rFonts w:ascii="宋体" w:hAnsi="宋体" w:hint="eastAsia"/>
          <w:sz w:val="28"/>
          <w:szCs w:val="21"/>
        </w:rPr>
        <w:t>月</w:t>
      </w:r>
      <w:r w:rsidR="00F34EBE" w:rsidRPr="004128D5">
        <w:rPr>
          <w:rFonts w:ascii="宋体" w:hAnsi="宋体" w:hint="eastAsia"/>
          <w:sz w:val="28"/>
          <w:szCs w:val="21"/>
        </w:rPr>
        <w:t>7</w:t>
      </w:r>
      <w:r w:rsidRPr="004128D5">
        <w:rPr>
          <w:rFonts w:ascii="宋体" w:hAnsi="宋体" w:hint="eastAsia"/>
          <w:sz w:val="28"/>
          <w:szCs w:val="21"/>
        </w:rPr>
        <w:t>日</w:t>
      </w:r>
    </w:p>
    <w:p w14:paraId="409E9DC6" w14:textId="77777777" w:rsidR="00D87C11" w:rsidRPr="004128D5" w:rsidRDefault="008E60BC" w:rsidP="00F34EBE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sz w:val="28"/>
          <w:szCs w:val="21"/>
        </w:rPr>
      </w:pPr>
      <w:r w:rsidRPr="004128D5">
        <w:rPr>
          <w:rFonts w:ascii="宋体" w:hAnsi="宋体" w:hint="eastAsia"/>
          <w:b/>
          <w:kern w:val="0"/>
          <w:sz w:val="28"/>
          <w:szCs w:val="21"/>
          <w:lang w:val="zh-CN"/>
        </w:rPr>
        <w:t>用途：</w:t>
      </w:r>
      <w:r w:rsidRPr="004128D5">
        <w:rPr>
          <w:rFonts w:ascii="宋体" w:hAnsi="宋体" w:hint="eastAsia"/>
          <w:sz w:val="28"/>
          <w:szCs w:val="21"/>
        </w:rPr>
        <w:t>自用。</w:t>
      </w:r>
      <w:bookmarkStart w:id="58" w:name="_GoBack"/>
      <w:bookmarkEnd w:id="58"/>
    </w:p>
    <w:p w14:paraId="7A38D27C" w14:textId="77777777" w:rsidR="00D87C11" w:rsidRPr="004128D5" w:rsidRDefault="008E60BC" w:rsidP="00F34EBE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中标人综合得分：</w:t>
      </w:r>
    </w:p>
    <w:p w14:paraId="18F33D92" w14:textId="77777777" w:rsidR="00D87C11" w:rsidRPr="004128D5" w:rsidRDefault="008E60BC" w:rsidP="00F34EBE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第</w:t>
      </w:r>
      <w:r w:rsidRPr="004128D5">
        <w:rPr>
          <w:rFonts w:ascii="宋体" w:hAnsi="宋体" w:hint="eastAsia"/>
          <w:b/>
          <w:sz w:val="28"/>
          <w:szCs w:val="21"/>
        </w:rPr>
        <w:t>5</w:t>
      </w:r>
      <w:r w:rsidRPr="004128D5">
        <w:rPr>
          <w:rFonts w:ascii="宋体" w:hAnsi="宋体" w:hint="eastAsia"/>
          <w:b/>
          <w:sz w:val="28"/>
          <w:szCs w:val="21"/>
        </w:rPr>
        <w:t>包：</w:t>
      </w:r>
      <w:bookmarkStart w:id="59" w:name="OLE_LINK162"/>
      <w:r w:rsidRPr="004128D5">
        <w:rPr>
          <w:rFonts w:ascii="宋体" w:hAnsi="宋体" w:hint="eastAsia"/>
          <w:b/>
          <w:sz w:val="28"/>
          <w:szCs w:val="21"/>
        </w:rPr>
        <w:t>92.44</w:t>
      </w:r>
      <w:bookmarkEnd w:id="59"/>
      <w:r w:rsidRPr="004128D5">
        <w:rPr>
          <w:rFonts w:ascii="宋体" w:hAnsi="宋体" w:hint="eastAsia"/>
          <w:b/>
          <w:sz w:val="28"/>
          <w:szCs w:val="21"/>
        </w:rPr>
        <w:t>分</w:t>
      </w:r>
    </w:p>
    <w:p w14:paraId="76C9C06C" w14:textId="77777777" w:rsidR="00D87C11" w:rsidRPr="004128D5" w:rsidRDefault="008E60BC" w:rsidP="00F34EBE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第</w:t>
      </w:r>
      <w:r w:rsidRPr="004128D5">
        <w:rPr>
          <w:rFonts w:ascii="宋体" w:hAnsi="宋体" w:hint="eastAsia"/>
          <w:b/>
          <w:sz w:val="28"/>
          <w:szCs w:val="21"/>
        </w:rPr>
        <w:t>6</w:t>
      </w:r>
      <w:r w:rsidRPr="004128D5">
        <w:rPr>
          <w:rFonts w:ascii="宋体" w:hAnsi="宋体" w:hint="eastAsia"/>
          <w:b/>
          <w:sz w:val="28"/>
          <w:szCs w:val="21"/>
        </w:rPr>
        <w:t>包：</w:t>
      </w:r>
      <w:bookmarkStart w:id="60" w:name="OLE_LINK138"/>
      <w:bookmarkStart w:id="61" w:name="OLE_LINK139"/>
      <w:r w:rsidRPr="004128D5">
        <w:rPr>
          <w:rFonts w:ascii="宋体" w:hAnsi="宋体" w:hint="eastAsia"/>
          <w:b/>
          <w:sz w:val="28"/>
          <w:szCs w:val="21"/>
        </w:rPr>
        <w:t>90</w:t>
      </w:r>
      <w:bookmarkEnd w:id="60"/>
      <w:bookmarkEnd w:id="61"/>
      <w:r w:rsidRPr="004128D5">
        <w:rPr>
          <w:rFonts w:ascii="宋体" w:hAnsi="宋体" w:hint="eastAsia"/>
          <w:b/>
          <w:sz w:val="28"/>
          <w:szCs w:val="21"/>
        </w:rPr>
        <w:t>分</w:t>
      </w:r>
    </w:p>
    <w:p w14:paraId="14A88C25" w14:textId="77777777" w:rsidR="00D87C11" w:rsidRPr="004128D5" w:rsidRDefault="008E60BC" w:rsidP="00F34EBE">
      <w:pPr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合同履行期限：</w:t>
      </w:r>
    </w:p>
    <w:p w14:paraId="65D0AC77" w14:textId="77777777" w:rsidR="00D87C11" w:rsidRPr="004128D5" w:rsidRDefault="008E60BC" w:rsidP="00F34EBE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第</w:t>
      </w:r>
      <w:r w:rsidRPr="004128D5">
        <w:rPr>
          <w:rFonts w:ascii="宋体" w:hAnsi="宋体" w:hint="eastAsia"/>
          <w:b/>
          <w:sz w:val="28"/>
          <w:szCs w:val="21"/>
        </w:rPr>
        <w:t>5</w:t>
      </w:r>
      <w:r w:rsidRPr="004128D5">
        <w:rPr>
          <w:rFonts w:ascii="宋体" w:hAnsi="宋体" w:hint="eastAsia"/>
          <w:b/>
          <w:sz w:val="28"/>
          <w:szCs w:val="21"/>
        </w:rPr>
        <w:t>包：</w:t>
      </w:r>
      <w:proofErr w:type="gramStart"/>
      <w:r w:rsidRPr="004128D5">
        <w:rPr>
          <w:rFonts w:ascii="宋体" w:hAnsi="宋体" w:hint="eastAsia"/>
          <w:b/>
          <w:sz w:val="28"/>
          <w:szCs w:val="21"/>
        </w:rPr>
        <w:t>自设备</w:t>
      </w:r>
      <w:proofErr w:type="gramEnd"/>
      <w:r w:rsidRPr="004128D5">
        <w:rPr>
          <w:rFonts w:ascii="宋体" w:hAnsi="宋体" w:hint="eastAsia"/>
          <w:b/>
          <w:sz w:val="28"/>
          <w:szCs w:val="21"/>
        </w:rPr>
        <w:t>安装、调试、验收合格之日起</w:t>
      </w:r>
      <w:r w:rsidRPr="004128D5">
        <w:rPr>
          <w:rFonts w:ascii="宋体" w:hAnsi="宋体" w:hint="eastAsia"/>
          <w:b/>
          <w:sz w:val="28"/>
          <w:szCs w:val="21"/>
        </w:rPr>
        <w:t>60</w:t>
      </w:r>
      <w:r w:rsidRPr="004128D5">
        <w:rPr>
          <w:rFonts w:ascii="宋体" w:hAnsi="宋体" w:hint="eastAsia"/>
          <w:b/>
          <w:sz w:val="28"/>
          <w:szCs w:val="21"/>
        </w:rPr>
        <w:t>个月</w:t>
      </w:r>
    </w:p>
    <w:p w14:paraId="6C0D42F3" w14:textId="77777777" w:rsidR="00D87C11" w:rsidRPr="004128D5" w:rsidRDefault="008E60BC" w:rsidP="00F34EBE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 w:rsidRPr="004128D5">
        <w:rPr>
          <w:rFonts w:ascii="宋体" w:hAnsi="宋体" w:hint="eastAsia"/>
          <w:b/>
          <w:sz w:val="28"/>
          <w:szCs w:val="21"/>
        </w:rPr>
        <w:t>第</w:t>
      </w:r>
      <w:r w:rsidRPr="004128D5">
        <w:rPr>
          <w:rFonts w:ascii="宋体" w:hAnsi="宋体" w:hint="eastAsia"/>
          <w:b/>
          <w:sz w:val="28"/>
          <w:szCs w:val="21"/>
        </w:rPr>
        <w:t>6</w:t>
      </w:r>
      <w:r w:rsidRPr="004128D5">
        <w:rPr>
          <w:rFonts w:ascii="宋体" w:hAnsi="宋体" w:hint="eastAsia"/>
          <w:b/>
          <w:sz w:val="28"/>
          <w:szCs w:val="21"/>
        </w:rPr>
        <w:t>包：</w:t>
      </w:r>
      <w:proofErr w:type="gramStart"/>
      <w:r w:rsidRPr="004128D5">
        <w:rPr>
          <w:rFonts w:ascii="宋体" w:hAnsi="宋体" w:hint="eastAsia"/>
          <w:b/>
          <w:sz w:val="28"/>
          <w:szCs w:val="21"/>
        </w:rPr>
        <w:t>自设备</w:t>
      </w:r>
      <w:proofErr w:type="gramEnd"/>
      <w:r w:rsidRPr="004128D5">
        <w:rPr>
          <w:rFonts w:ascii="宋体" w:hAnsi="宋体" w:hint="eastAsia"/>
          <w:b/>
          <w:sz w:val="28"/>
          <w:szCs w:val="21"/>
        </w:rPr>
        <w:t>安装、调试、验收合格之日起</w:t>
      </w:r>
      <w:r w:rsidRPr="004128D5">
        <w:rPr>
          <w:rFonts w:ascii="宋体" w:hAnsi="宋体" w:hint="eastAsia"/>
          <w:b/>
          <w:sz w:val="28"/>
          <w:szCs w:val="21"/>
        </w:rPr>
        <w:t>60</w:t>
      </w:r>
      <w:r w:rsidRPr="004128D5">
        <w:rPr>
          <w:rFonts w:ascii="宋体" w:hAnsi="宋体" w:hint="eastAsia"/>
          <w:b/>
          <w:sz w:val="28"/>
          <w:szCs w:val="21"/>
        </w:rPr>
        <w:t>个月</w:t>
      </w:r>
    </w:p>
    <w:p w14:paraId="529862CF" w14:textId="77777777" w:rsidR="00D87C11" w:rsidRPr="004128D5" w:rsidRDefault="008E60BC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 w:rsidRPr="004128D5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CB2552" w14:textId="77777777" w:rsidR="00D87C11" w:rsidRPr="004128D5" w:rsidRDefault="008E60BC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62" w:name="_Toc35393641"/>
      <w:bookmarkStart w:id="63" w:name="_Toc28359023"/>
      <w:bookmarkStart w:id="64" w:name="_Toc35393810"/>
      <w:bookmarkStart w:id="65" w:name="_Toc28359100"/>
      <w:r w:rsidRPr="004128D5">
        <w:rPr>
          <w:rFonts w:ascii="仿宋" w:eastAsia="仿宋" w:hAnsi="仿宋" w:cs="宋体" w:hint="eastAsia"/>
          <w:b w:val="0"/>
          <w:sz w:val="28"/>
          <w:szCs w:val="28"/>
        </w:rPr>
        <w:t>1.</w:t>
      </w:r>
      <w:r w:rsidRPr="004128D5"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62"/>
      <w:bookmarkEnd w:id="63"/>
      <w:bookmarkEnd w:id="64"/>
      <w:bookmarkEnd w:id="65"/>
    </w:p>
    <w:p w14:paraId="3D4C80CB" w14:textId="77777777" w:rsidR="00D87C11" w:rsidRPr="004128D5" w:rsidRDefault="008E60B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名</w:t>
      </w:r>
      <w:r w:rsidRPr="004128D5">
        <w:rPr>
          <w:rFonts w:ascii="仿宋" w:eastAsia="仿宋" w:hAnsi="仿宋" w:hint="eastAsia"/>
          <w:sz w:val="28"/>
          <w:szCs w:val="28"/>
        </w:rPr>
        <w:t xml:space="preserve">    </w:t>
      </w:r>
      <w:r w:rsidRPr="004128D5">
        <w:rPr>
          <w:rFonts w:ascii="仿宋" w:eastAsia="仿宋" w:hAnsi="仿宋" w:hint="eastAsia"/>
          <w:sz w:val="28"/>
          <w:szCs w:val="28"/>
        </w:rPr>
        <w:t>称：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北京小汤山医院</w:t>
      </w:r>
    </w:p>
    <w:p w14:paraId="0041E54B" w14:textId="77777777" w:rsidR="00D87C11" w:rsidRPr="004128D5" w:rsidRDefault="008E60B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地</w:t>
      </w:r>
      <w:r w:rsidRPr="004128D5">
        <w:rPr>
          <w:rFonts w:ascii="仿宋" w:eastAsia="仿宋" w:hAnsi="仿宋" w:hint="eastAsia"/>
          <w:sz w:val="28"/>
          <w:szCs w:val="28"/>
        </w:rPr>
        <w:t xml:space="preserve">    </w:t>
      </w:r>
      <w:r w:rsidRPr="004128D5">
        <w:rPr>
          <w:rFonts w:ascii="仿宋" w:eastAsia="仿宋" w:hAnsi="仿宋" w:hint="eastAsia"/>
          <w:sz w:val="28"/>
          <w:szCs w:val="28"/>
        </w:rPr>
        <w:t>址：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北京</w:t>
      </w:r>
      <w:proofErr w:type="gramStart"/>
      <w:r w:rsidRPr="004128D5"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 w:rsidRPr="004128D5">
        <w:rPr>
          <w:rFonts w:ascii="仿宋" w:eastAsia="仿宋" w:hAnsi="仿宋" w:hint="eastAsia"/>
          <w:sz w:val="28"/>
          <w:szCs w:val="28"/>
          <w:u w:val="single"/>
        </w:rPr>
        <w:t>小汤山镇银街北路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390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号院</w:t>
      </w:r>
    </w:p>
    <w:p w14:paraId="3D9A5364" w14:textId="77777777" w:rsidR="00D87C11" w:rsidRPr="004128D5" w:rsidRDefault="008E60B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010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－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61789682</w:t>
      </w:r>
    </w:p>
    <w:p w14:paraId="791B81BA" w14:textId="77777777" w:rsidR="00D87C11" w:rsidRPr="004128D5" w:rsidRDefault="008E60BC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6" w:name="_Toc28359101"/>
      <w:bookmarkStart w:id="67" w:name="_Toc35393811"/>
      <w:bookmarkStart w:id="68" w:name="_Toc28359024"/>
      <w:bookmarkStart w:id="69" w:name="_Toc35393642"/>
      <w:r w:rsidRPr="004128D5">
        <w:rPr>
          <w:rFonts w:ascii="仿宋" w:eastAsia="仿宋" w:hAnsi="仿宋" w:cs="宋体" w:hint="eastAsia"/>
          <w:b w:val="0"/>
          <w:sz w:val="28"/>
          <w:szCs w:val="28"/>
        </w:rPr>
        <w:t>2.</w:t>
      </w:r>
      <w:r w:rsidRPr="004128D5"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66"/>
      <w:bookmarkEnd w:id="67"/>
      <w:bookmarkEnd w:id="68"/>
      <w:bookmarkEnd w:id="69"/>
    </w:p>
    <w:p w14:paraId="4D546018" w14:textId="77777777" w:rsidR="00D87C11" w:rsidRPr="004128D5" w:rsidRDefault="008E60B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4128D5">
        <w:rPr>
          <w:rFonts w:ascii="仿宋" w:eastAsia="仿宋" w:hAnsi="仿宋" w:hint="eastAsia"/>
          <w:sz w:val="28"/>
          <w:szCs w:val="28"/>
        </w:rPr>
        <w:t>名</w:t>
      </w:r>
      <w:r w:rsidRPr="004128D5">
        <w:rPr>
          <w:rFonts w:ascii="仿宋" w:eastAsia="仿宋" w:hAnsi="仿宋" w:hint="eastAsia"/>
          <w:sz w:val="28"/>
          <w:szCs w:val="28"/>
        </w:rPr>
        <w:t xml:space="preserve">    </w:t>
      </w:r>
      <w:r w:rsidRPr="004128D5">
        <w:rPr>
          <w:rFonts w:ascii="仿宋" w:eastAsia="仿宋" w:hAnsi="仿宋" w:hint="eastAsia"/>
          <w:sz w:val="28"/>
          <w:szCs w:val="28"/>
        </w:rPr>
        <w:t>称：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B1ED5B" w14:textId="77777777" w:rsidR="00D87C11" w:rsidRPr="004128D5" w:rsidRDefault="008E60B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 xml:space="preserve">地　</w:t>
      </w:r>
      <w:r w:rsidRPr="004128D5">
        <w:rPr>
          <w:rFonts w:ascii="仿宋" w:eastAsia="仿宋" w:hAnsi="仿宋" w:hint="eastAsia"/>
          <w:sz w:val="28"/>
          <w:szCs w:val="28"/>
        </w:rPr>
        <w:t xml:space="preserve">  </w:t>
      </w:r>
      <w:r w:rsidRPr="004128D5">
        <w:rPr>
          <w:rFonts w:ascii="仿宋" w:eastAsia="仿宋" w:hAnsi="仿宋" w:hint="eastAsia"/>
          <w:sz w:val="28"/>
          <w:szCs w:val="28"/>
        </w:rPr>
        <w:t>址：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C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座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771BE0CF" w14:textId="77777777" w:rsidR="00D87C11" w:rsidRPr="004128D5" w:rsidRDefault="008E60B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4128D5">
        <w:rPr>
          <w:rFonts w:ascii="仿宋" w:eastAsia="仿宋" w:hAnsi="仿宋" w:hint="eastAsia"/>
          <w:sz w:val="28"/>
          <w:szCs w:val="28"/>
        </w:rPr>
        <w:t>联系方式：</w:t>
      </w:r>
      <w:r w:rsidRPr="004128D5">
        <w:rPr>
          <w:rFonts w:ascii="仿宋" w:eastAsia="仿宋" w:hAnsi="仿宋"/>
          <w:sz w:val="28"/>
          <w:szCs w:val="28"/>
          <w:u w:val="single"/>
        </w:rPr>
        <w:t>010-81168577</w:t>
      </w:r>
    </w:p>
    <w:p w14:paraId="3F4F5566" w14:textId="77777777" w:rsidR="00D87C11" w:rsidRPr="004128D5" w:rsidRDefault="008E60BC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0" w:name="_Toc28359025"/>
      <w:bookmarkStart w:id="71" w:name="_Toc35393643"/>
      <w:bookmarkStart w:id="72" w:name="_Toc28359102"/>
      <w:bookmarkStart w:id="73" w:name="_Toc35393812"/>
      <w:r w:rsidRPr="004128D5">
        <w:rPr>
          <w:rFonts w:ascii="仿宋" w:eastAsia="仿宋" w:hAnsi="仿宋" w:cs="宋体" w:hint="eastAsia"/>
          <w:b w:val="0"/>
          <w:sz w:val="28"/>
          <w:szCs w:val="28"/>
        </w:rPr>
        <w:t>3.</w:t>
      </w:r>
      <w:r w:rsidRPr="004128D5">
        <w:rPr>
          <w:rFonts w:ascii="仿宋" w:eastAsia="仿宋" w:hAnsi="仿宋" w:cs="宋体" w:hint="eastAsia"/>
          <w:b w:val="0"/>
          <w:sz w:val="28"/>
          <w:szCs w:val="28"/>
        </w:rPr>
        <w:t>项目</w:t>
      </w:r>
      <w:r w:rsidRPr="004128D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70"/>
      <w:bookmarkEnd w:id="71"/>
      <w:bookmarkEnd w:id="72"/>
      <w:bookmarkEnd w:id="73"/>
    </w:p>
    <w:p w14:paraId="759B7EB9" w14:textId="77777777" w:rsidR="00D87C11" w:rsidRPr="004128D5" w:rsidRDefault="008E60BC">
      <w:pPr>
        <w:pStyle w:val="af1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4128D5">
        <w:rPr>
          <w:rFonts w:ascii="仿宋" w:eastAsia="仿宋" w:hAnsi="仿宋" w:hint="eastAsia"/>
          <w:sz w:val="28"/>
          <w:szCs w:val="28"/>
        </w:rPr>
        <w:t>项目联系人：</w:t>
      </w:r>
      <w:r w:rsidRPr="004128D5">
        <w:rPr>
          <w:rFonts w:ascii="仿宋" w:eastAsia="仿宋" w:hAnsi="仿宋" w:hint="eastAsia"/>
          <w:sz w:val="28"/>
          <w:szCs w:val="28"/>
          <w:u w:val="single"/>
        </w:rPr>
        <w:t>赵雨辰、孙薇</w:t>
      </w:r>
    </w:p>
    <w:p w14:paraId="128B0EAB" w14:textId="77777777" w:rsidR="00D87C11" w:rsidRPr="004128D5" w:rsidRDefault="008E60B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4128D5">
        <w:rPr>
          <w:rFonts w:ascii="仿宋" w:eastAsia="仿宋" w:hAnsi="仿宋" w:hint="eastAsia"/>
          <w:sz w:val="28"/>
          <w:szCs w:val="28"/>
        </w:rPr>
        <w:t xml:space="preserve">电　</w:t>
      </w:r>
      <w:r w:rsidRPr="004128D5">
        <w:rPr>
          <w:rFonts w:ascii="仿宋" w:eastAsia="仿宋" w:hAnsi="仿宋" w:hint="eastAsia"/>
          <w:sz w:val="28"/>
          <w:szCs w:val="28"/>
        </w:rPr>
        <w:t xml:space="preserve">    </w:t>
      </w:r>
      <w:r w:rsidRPr="004128D5">
        <w:rPr>
          <w:rFonts w:ascii="仿宋" w:eastAsia="仿宋" w:hAnsi="仿宋" w:hint="eastAsia"/>
          <w:sz w:val="28"/>
          <w:szCs w:val="28"/>
        </w:rPr>
        <w:t>话：</w:t>
      </w:r>
      <w:r w:rsidRPr="004128D5">
        <w:rPr>
          <w:rFonts w:ascii="仿宋" w:eastAsia="仿宋" w:hAnsi="仿宋"/>
          <w:sz w:val="28"/>
          <w:szCs w:val="28"/>
        </w:rPr>
        <w:t>010-81168577</w:t>
      </w:r>
    </w:p>
    <w:p w14:paraId="37F92C18" w14:textId="77777777" w:rsidR="00D87C11" w:rsidRPr="004128D5" w:rsidRDefault="008E60BC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 w:rsidRPr="004128D5"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4F26812" w14:textId="77777777" w:rsidR="00D87C11" w:rsidRPr="004128D5" w:rsidRDefault="008E60B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128D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4128D5"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6F2D4CE9" w14:textId="77777777" w:rsidR="00D87C11" w:rsidRDefault="008E60B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128D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4128D5"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  <w:bookmarkEnd w:id="2"/>
      <w:bookmarkEnd w:id="3"/>
      <w:bookmarkEnd w:id="4"/>
      <w:bookmarkEnd w:id="5"/>
    </w:p>
    <w:sectPr w:rsidR="00D87C11">
      <w:footerReference w:type="even" r:id="rId8"/>
      <w:footerReference w:type="default" r:id="rId9"/>
      <w:pgSz w:w="11906" w:h="16838"/>
      <w:pgMar w:top="1304" w:right="1247" w:bottom="1718" w:left="77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4EE3" w14:textId="77777777" w:rsidR="008E60BC" w:rsidRDefault="008E60BC">
      <w:r>
        <w:separator/>
      </w:r>
    </w:p>
  </w:endnote>
  <w:endnote w:type="continuationSeparator" w:id="0">
    <w:p w14:paraId="5A43E14B" w14:textId="77777777" w:rsidR="008E60BC" w:rsidRDefault="008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8D3EC72-8F07-429A-87CF-6351C1AB93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F74E7125-868E-4529-BE9C-F386EE241F6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19C7016-1698-41AA-B43C-F2949742D6AF}"/>
    <w:embedBold r:id="rId4" w:subsetted="1" w:fontKey="{FDF6118E-1C90-4147-9695-BCCBC12C8E15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....._.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8711C" w14:textId="77777777" w:rsidR="00D87C11" w:rsidRDefault="008E60BC">
    <w:pPr>
      <w:pStyle w:val="af4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end"/>
    </w:r>
  </w:p>
  <w:p w14:paraId="027CCA86" w14:textId="77777777" w:rsidR="00D87C11" w:rsidRDefault="00D87C11">
    <w:pPr>
      <w:pStyle w:val="af4"/>
    </w:pPr>
  </w:p>
  <w:p w14:paraId="0F19C022" w14:textId="77777777" w:rsidR="00D87C11" w:rsidRDefault="00D87C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9362E" w14:textId="77777777" w:rsidR="00D87C11" w:rsidRDefault="008E60BC">
    <w:pPr>
      <w:pStyle w:val="af4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 w:rsidR="004128D5">
      <w:rPr>
        <w:rStyle w:val="afb"/>
        <w:noProof/>
      </w:rPr>
      <w:t>3</w:t>
    </w:r>
    <w:r>
      <w:fldChar w:fldCharType="end"/>
    </w:r>
  </w:p>
  <w:p w14:paraId="5AA25359" w14:textId="77777777" w:rsidR="00D87C11" w:rsidRDefault="00D87C11">
    <w:pPr>
      <w:pStyle w:val="af4"/>
    </w:pPr>
  </w:p>
  <w:p w14:paraId="5060D5BD" w14:textId="77777777" w:rsidR="00D87C11" w:rsidRDefault="00D87C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BED2E" w14:textId="77777777" w:rsidR="008E60BC" w:rsidRDefault="008E60BC">
      <w:r>
        <w:separator/>
      </w:r>
    </w:p>
  </w:footnote>
  <w:footnote w:type="continuationSeparator" w:id="0">
    <w:p w14:paraId="75E2949E" w14:textId="77777777" w:rsidR="008E60BC" w:rsidRDefault="008E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9515F"/>
    <w:multiLevelType w:val="singleLevel"/>
    <w:tmpl w:val="8D49515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64"/>
    <w:multiLevelType w:val="multilevel"/>
    <w:tmpl w:val="00000064"/>
    <w:lvl w:ilvl="0">
      <w:start w:val="1"/>
      <w:numFmt w:val="decimal"/>
      <w:pStyle w:val="BulletNumber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240" w:hanging="360"/>
      </w:pPr>
      <w:rPr>
        <w:rFonts w:cs="Times New Roman" w:hint="default"/>
      </w:rPr>
    </w:lvl>
  </w:abstractNum>
  <w:abstractNum w:abstractNumId="7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702A4985"/>
    <w:multiLevelType w:val="multilevel"/>
    <w:tmpl w:val="702A4985"/>
    <w:lvl w:ilvl="0">
      <w:start w:val="1"/>
      <w:numFmt w:val="decimal"/>
      <w:pStyle w:val="11"/>
      <w:lvlText w:val="1-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1D1A"/>
    <w:rsid w:val="0000340F"/>
    <w:rsid w:val="00014A1E"/>
    <w:rsid w:val="00024B76"/>
    <w:rsid w:val="00026EDC"/>
    <w:rsid w:val="00030C57"/>
    <w:rsid w:val="000410E4"/>
    <w:rsid w:val="00053300"/>
    <w:rsid w:val="0005455E"/>
    <w:rsid w:val="00056A0E"/>
    <w:rsid w:val="00062394"/>
    <w:rsid w:val="000747A0"/>
    <w:rsid w:val="000841A0"/>
    <w:rsid w:val="000A0D7B"/>
    <w:rsid w:val="000A22BF"/>
    <w:rsid w:val="000A47BC"/>
    <w:rsid w:val="000A51AD"/>
    <w:rsid w:val="000B1CED"/>
    <w:rsid w:val="000B5891"/>
    <w:rsid w:val="000C05A8"/>
    <w:rsid w:val="000C39D8"/>
    <w:rsid w:val="000C7218"/>
    <w:rsid w:val="000C76FE"/>
    <w:rsid w:val="000E45D6"/>
    <w:rsid w:val="000F4484"/>
    <w:rsid w:val="000F49A8"/>
    <w:rsid w:val="0012157F"/>
    <w:rsid w:val="00130C40"/>
    <w:rsid w:val="00133966"/>
    <w:rsid w:val="00134536"/>
    <w:rsid w:val="001414AE"/>
    <w:rsid w:val="00155841"/>
    <w:rsid w:val="001602B2"/>
    <w:rsid w:val="00160B81"/>
    <w:rsid w:val="00163CD6"/>
    <w:rsid w:val="0018160D"/>
    <w:rsid w:val="00183473"/>
    <w:rsid w:val="0018457F"/>
    <w:rsid w:val="001868BE"/>
    <w:rsid w:val="00186FA6"/>
    <w:rsid w:val="0019730C"/>
    <w:rsid w:val="001B0A74"/>
    <w:rsid w:val="001B3D77"/>
    <w:rsid w:val="001C3283"/>
    <w:rsid w:val="001C50DA"/>
    <w:rsid w:val="001C697E"/>
    <w:rsid w:val="001C71CD"/>
    <w:rsid w:val="001D0B7D"/>
    <w:rsid w:val="001D34BA"/>
    <w:rsid w:val="001D5485"/>
    <w:rsid w:val="001E2121"/>
    <w:rsid w:val="001E50DC"/>
    <w:rsid w:val="001F4C39"/>
    <w:rsid w:val="0022084E"/>
    <w:rsid w:val="002240E9"/>
    <w:rsid w:val="00233B76"/>
    <w:rsid w:val="0023571D"/>
    <w:rsid w:val="00243419"/>
    <w:rsid w:val="002554BE"/>
    <w:rsid w:val="00256B87"/>
    <w:rsid w:val="00263B33"/>
    <w:rsid w:val="00264F1C"/>
    <w:rsid w:val="00265FD6"/>
    <w:rsid w:val="002677C0"/>
    <w:rsid w:val="00267C3E"/>
    <w:rsid w:val="0028076C"/>
    <w:rsid w:val="002869FF"/>
    <w:rsid w:val="00287135"/>
    <w:rsid w:val="00293120"/>
    <w:rsid w:val="002975BE"/>
    <w:rsid w:val="00297C4C"/>
    <w:rsid w:val="002A4E61"/>
    <w:rsid w:val="002A7B28"/>
    <w:rsid w:val="002B0F41"/>
    <w:rsid w:val="002B1A79"/>
    <w:rsid w:val="002B35DA"/>
    <w:rsid w:val="002C28CA"/>
    <w:rsid w:val="002D2F1C"/>
    <w:rsid w:val="002D48C2"/>
    <w:rsid w:val="002F3616"/>
    <w:rsid w:val="002F3943"/>
    <w:rsid w:val="002F7C14"/>
    <w:rsid w:val="00300229"/>
    <w:rsid w:val="003052BD"/>
    <w:rsid w:val="003066D8"/>
    <w:rsid w:val="003171A9"/>
    <w:rsid w:val="00317D31"/>
    <w:rsid w:val="00334E6D"/>
    <w:rsid w:val="00344DFA"/>
    <w:rsid w:val="00367FDE"/>
    <w:rsid w:val="00370E03"/>
    <w:rsid w:val="00382961"/>
    <w:rsid w:val="003844D3"/>
    <w:rsid w:val="003924AC"/>
    <w:rsid w:val="00395366"/>
    <w:rsid w:val="00396985"/>
    <w:rsid w:val="00397AB5"/>
    <w:rsid w:val="003A0689"/>
    <w:rsid w:val="003A54D7"/>
    <w:rsid w:val="003B2118"/>
    <w:rsid w:val="003C28EC"/>
    <w:rsid w:val="003C3F00"/>
    <w:rsid w:val="003D26BB"/>
    <w:rsid w:val="003D66ED"/>
    <w:rsid w:val="003D74BF"/>
    <w:rsid w:val="003F2A4B"/>
    <w:rsid w:val="003F3239"/>
    <w:rsid w:val="003F52E9"/>
    <w:rsid w:val="0040292F"/>
    <w:rsid w:val="0040542A"/>
    <w:rsid w:val="004128D5"/>
    <w:rsid w:val="00421EF4"/>
    <w:rsid w:val="00426818"/>
    <w:rsid w:val="004301EA"/>
    <w:rsid w:val="00435C38"/>
    <w:rsid w:val="00443B6A"/>
    <w:rsid w:val="00457294"/>
    <w:rsid w:val="00457AD8"/>
    <w:rsid w:val="00461749"/>
    <w:rsid w:val="00463556"/>
    <w:rsid w:val="00465F34"/>
    <w:rsid w:val="004A090F"/>
    <w:rsid w:val="004B4082"/>
    <w:rsid w:val="004C13A1"/>
    <w:rsid w:val="004E048B"/>
    <w:rsid w:val="004F1764"/>
    <w:rsid w:val="00514887"/>
    <w:rsid w:val="00517DDD"/>
    <w:rsid w:val="005244FA"/>
    <w:rsid w:val="00543EB1"/>
    <w:rsid w:val="00554A7B"/>
    <w:rsid w:val="00565992"/>
    <w:rsid w:val="005663BE"/>
    <w:rsid w:val="005B3556"/>
    <w:rsid w:val="005B3A16"/>
    <w:rsid w:val="005B691F"/>
    <w:rsid w:val="005B7570"/>
    <w:rsid w:val="005C3F24"/>
    <w:rsid w:val="005C7631"/>
    <w:rsid w:val="005C7B03"/>
    <w:rsid w:val="005D0317"/>
    <w:rsid w:val="005D56B4"/>
    <w:rsid w:val="005D6F21"/>
    <w:rsid w:val="005E3357"/>
    <w:rsid w:val="005E3714"/>
    <w:rsid w:val="005F11D7"/>
    <w:rsid w:val="005F3FD9"/>
    <w:rsid w:val="006003BE"/>
    <w:rsid w:val="0060628B"/>
    <w:rsid w:val="00607197"/>
    <w:rsid w:val="00610FB1"/>
    <w:rsid w:val="0061138F"/>
    <w:rsid w:val="0061784A"/>
    <w:rsid w:val="006346DB"/>
    <w:rsid w:val="00640051"/>
    <w:rsid w:val="00643C44"/>
    <w:rsid w:val="00647A9F"/>
    <w:rsid w:val="00672FFD"/>
    <w:rsid w:val="00674305"/>
    <w:rsid w:val="00676BF0"/>
    <w:rsid w:val="006821B6"/>
    <w:rsid w:val="006972B7"/>
    <w:rsid w:val="00697FC5"/>
    <w:rsid w:val="006A02D3"/>
    <w:rsid w:val="006A06F0"/>
    <w:rsid w:val="006A4135"/>
    <w:rsid w:val="006A66A0"/>
    <w:rsid w:val="006A7080"/>
    <w:rsid w:val="006B0E98"/>
    <w:rsid w:val="006B4C7D"/>
    <w:rsid w:val="006C4917"/>
    <w:rsid w:val="006C4E4C"/>
    <w:rsid w:val="006E0781"/>
    <w:rsid w:val="006F206D"/>
    <w:rsid w:val="006F2F66"/>
    <w:rsid w:val="006F3C61"/>
    <w:rsid w:val="00700DE2"/>
    <w:rsid w:val="0071238A"/>
    <w:rsid w:val="00722013"/>
    <w:rsid w:val="007418E5"/>
    <w:rsid w:val="0074436E"/>
    <w:rsid w:val="007776B5"/>
    <w:rsid w:val="007A3388"/>
    <w:rsid w:val="007B421C"/>
    <w:rsid w:val="007C0436"/>
    <w:rsid w:val="007C38F8"/>
    <w:rsid w:val="007D081C"/>
    <w:rsid w:val="007D710D"/>
    <w:rsid w:val="007E46CB"/>
    <w:rsid w:val="007F0D20"/>
    <w:rsid w:val="007F1AFE"/>
    <w:rsid w:val="008005F6"/>
    <w:rsid w:val="008026B0"/>
    <w:rsid w:val="00810955"/>
    <w:rsid w:val="00817672"/>
    <w:rsid w:val="008271FA"/>
    <w:rsid w:val="00837508"/>
    <w:rsid w:val="0087382A"/>
    <w:rsid w:val="00874EBE"/>
    <w:rsid w:val="0087707A"/>
    <w:rsid w:val="00877D3B"/>
    <w:rsid w:val="00890089"/>
    <w:rsid w:val="00890E0F"/>
    <w:rsid w:val="008C4B7C"/>
    <w:rsid w:val="008C61BF"/>
    <w:rsid w:val="008C7497"/>
    <w:rsid w:val="008D720C"/>
    <w:rsid w:val="008E0D44"/>
    <w:rsid w:val="008E60BC"/>
    <w:rsid w:val="008F173C"/>
    <w:rsid w:val="008F58D4"/>
    <w:rsid w:val="00913E80"/>
    <w:rsid w:val="009146A0"/>
    <w:rsid w:val="00916B44"/>
    <w:rsid w:val="00917B9D"/>
    <w:rsid w:val="00930E33"/>
    <w:rsid w:val="009317BE"/>
    <w:rsid w:val="00933817"/>
    <w:rsid w:val="009415F8"/>
    <w:rsid w:val="0094561A"/>
    <w:rsid w:val="009464FE"/>
    <w:rsid w:val="009508D8"/>
    <w:rsid w:val="009519D3"/>
    <w:rsid w:val="00951BC7"/>
    <w:rsid w:val="00956D5C"/>
    <w:rsid w:val="00956E37"/>
    <w:rsid w:val="009631D8"/>
    <w:rsid w:val="00975843"/>
    <w:rsid w:val="00975F71"/>
    <w:rsid w:val="00982DF5"/>
    <w:rsid w:val="009A03C7"/>
    <w:rsid w:val="009A1F66"/>
    <w:rsid w:val="009A6947"/>
    <w:rsid w:val="009D3CD2"/>
    <w:rsid w:val="009E48BB"/>
    <w:rsid w:val="009E4AB2"/>
    <w:rsid w:val="009F0E9B"/>
    <w:rsid w:val="009F2B63"/>
    <w:rsid w:val="009F4C2F"/>
    <w:rsid w:val="00A00444"/>
    <w:rsid w:val="00A100AE"/>
    <w:rsid w:val="00A32606"/>
    <w:rsid w:val="00A36A4C"/>
    <w:rsid w:val="00A47B0B"/>
    <w:rsid w:val="00A57C3E"/>
    <w:rsid w:val="00A6173F"/>
    <w:rsid w:val="00A66D46"/>
    <w:rsid w:val="00A70ACA"/>
    <w:rsid w:val="00A72087"/>
    <w:rsid w:val="00A8359D"/>
    <w:rsid w:val="00A90587"/>
    <w:rsid w:val="00AA2696"/>
    <w:rsid w:val="00AA790B"/>
    <w:rsid w:val="00AB3D0A"/>
    <w:rsid w:val="00AB64B4"/>
    <w:rsid w:val="00AB7F24"/>
    <w:rsid w:val="00AC03FF"/>
    <w:rsid w:val="00AC798B"/>
    <w:rsid w:val="00AD356F"/>
    <w:rsid w:val="00AE40CF"/>
    <w:rsid w:val="00AE794A"/>
    <w:rsid w:val="00AF18AA"/>
    <w:rsid w:val="00AF4BFA"/>
    <w:rsid w:val="00AF7184"/>
    <w:rsid w:val="00B013DE"/>
    <w:rsid w:val="00B07D8E"/>
    <w:rsid w:val="00B11E05"/>
    <w:rsid w:val="00B23122"/>
    <w:rsid w:val="00B30B6D"/>
    <w:rsid w:val="00B32EBE"/>
    <w:rsid w:val="00B36F7D"/>
    <w:rsid w:val="00B40AAC"/>
    <w:rsid w:val="00B44A94"/>
    <w:rsid w:val="00B44A97"/>
    <w:rsid w:val="00B5132E"/>
    <w:rsid w:val="00B52406"/>
    <w:rsid w:val="00B54235"/>
    <w:rsid w:val="00B56572"/>
    <w:rsid w:val="00B70BCE"/>
    <w:rsid w:val="00B8230A"/>
    <w:rsid w:val="00B87A7D"/>
    <w:rsid w:val="00BA0827"/>
    <w:rsid w:val="00BA616D"/>
    <w:rsid w:val="00BA660A"/>
    <w:rsid w:val="00BA6EA6"/>
    <w:rsid w:val="00BB0CC8"/>
    <w:rsid w:val="00BB70C3"/>
    <w:rsid w:val="00BD2028"/>
    <w:rsid w:val="00BD3BC8"/>
    <w:rsid w:val="00BE404D"/>
    <w:rsid w:val="00BE4EE5"/>
    <w:rsid w:val="00C03939"/>
    <w:rsid w:val="00C06C67"/>
    <w:rsid w:val="00C076E1"/>
    <w:rsid w:val="00C07ECF"/>
    <w:rsid w:val="00C15224"/>
    <w:rsid w:val="00C21D74"/>
    <w:rsid w:val="00C27C5C"/>
    <w:rsid w:val="00C304ED"/>
    <w:rsid w:val="00C318C1"/>
    <w:rsid w:val="00C3742D"/>
    <w:rsid w:val="00C5040E"/>
    <w:rsid w:val="00C557E1"/>
    <w:rsid w:val="00C616B1"/>
    <w:rsid w:val="00C61E50"/>
    <w:rsid w:val="00C66AD8"/>
    <w:rsid w:val="00C71459"/>
    <w:rsid w:val="00C73647"/>
    <w:rsid w:val="00C823A7"/>
    <w:rsid w:val="00C95D6B"/>
    <w:rsid w:val="00C9788D"/>
    <w:rsid w:val="00CA0508"/>
    <w:rsid w:val="00CB12CA"/>
    <w:rsid w:val="00CC3CBD"/>
    <w:rsid w:val="00D02F7B"/>
    <w:rsid w:val="00D03ED4"/>
    <w:rsid w:val="00D11601"/>
    <w:rsid w:val="00D159D1"/>
    <w:rsid w:val="00D22E19"/>
    <w:rsid w:val="00D42674"/>
    <w:rsid w:val="00D51A72"/>
    <w:rsid w:val="00D62A96"/>
    <w:rsid w:val="00D64D45"/>
    <w:rsid w:val="00D66ED8"/>
    <w:rsid w:val="00D73A7A"/>
    <w:rsid w:val="00D80118"/>
    <w:rsid w:val="00D87C11"/>
    <w:rsid w:val="00D9150E"/>
    <w:rsid w:val="00DA24C6"/>
    <w:rsid w:val="00DA4812"/>
    <w:rsid w:val="00DC13A5"/>
    <w:rsid w:val="00DC414F"/>
    <w:rsid w:val="00DD39D0"/>
    <w:rsid w:val="00DE0EBF"/>
    <w:rsid w:val="00DE2361"/>
    <w:rsid w:val="00E044A4"/>
    <w:rsid w:val="00E167C4"/>
    <w:rsid w:val="00E21FCD"/>
    <w:rsid w:val="00E33CA9"/>
    <w:rsid w:val="00E362D6"/>
    <w:rsid w:val="00E535CE"/>
    <w:rsid w:val="00E61C71"/>
    <w:rsid w:val="00E61F87"/>
    <w:rsid w:val="00E768EA"/>
    <w:rsid w:val="00E9299E"/>
    <w:rsid w:val="00E975F3"/>
    <w:rsid w:val="00EA048C"/>
    <w:rsid w:val="00EB3614"/>
    <w:rsid w:val="00EC5799"/>
    <w:rsid w:val="00ED1941"/>
    <w:rsid w:val="00ED41B2"/>
    <w:rsid w:val="00ED7EF0"/>
    <w:rsid w:val="00EF03F8"/>
    <w:rsid w:val="00EF2833"/>
    <w:rsid w:val="00EF77A9"/>
    <w:rsid w:val="00F06593"/>
    <w:rsid w:val="00F13E1B"/>
    <w:rsid w:val="00F201AF"/>
    <w:rsid w:val="00F20C0A"/>
    <w:rsid w:val="00F34EBE"/>
    <w:rsid w:val="00F50E66"/>
    <w:rsid w:val="00F613C9"/>
    <w:rsid w:val="00F677C0"/>
    <w:rsid w:val="00F70B7C"/>
    <w:rsid w:val="00F857EE"/>
    <w:rsid w:val="00F90A64"/>
    <w:rsid w:val="00F92EBB"/>
    <w:rsid w:val="00F97094"/>
    <w:rsid w:val="00FA56B2"/>
    <w:rsid w:val="00FB7EFB"/>
    <w:rsid w:val="00FC2695"/>
    <w:rsid w:val="00FD08A2"/>
    <w:rsid w:val="022C24DE"/>
    <w:rsid w:val="024F294D"/>
    <w:rsid w:val="03DD7F34"/>
    <w:rsid w:val="04AF154B"/>
    <w:rsid w:val="060774EA"/>
    <w:rsid w:val="067F52D3"/>
    <w:rsid w:val="06986394"/>
    <w:rsid w:val="0ACE7BD3"/>
    <w:rsid w:val="0BB90866"/>
    <w:rsid w:val="0C451138"/>
    <w:rsid w:val="0C552E5D"/>
    <w:rsid w:val="0CB16402"/>
    <w:rsid w:val="0CBD0903"/>
    <w:rsid w:val="0D215336"/>
    <w:rsid w:val="0D22719E"/>
    <w:rsid w:val="11621A79"/>
    <w:rsid w:val="118C2F9A"/>
    <w:rsid w:val="13274D05"/>
    <w:rsid w:val="139D6861"/>
    <w:rsid w:val="140173C3"/>
    <w:rsid w:val="1432165C"/>
    <w:rsid w:val="147815B3"/>
    <w:rsid w:val="14E32ED1"/>
    <w:rsid w:val="150D43F1"/>
    <w:rsid w:val="169552E2"/>
    <w:rsid w:val="17C90BF8"/>
    <w:rsid w:val="18BE55DD"/>
    <w:rsid w:val="19CD414F"/>
    <w:rsid w:val="1AB23A71"/>
    <w:rsid w:val="1BB771B4"/>
    <w:rsid w:val="1E6856AE"/>
    <w:rsid w:val="1E8D1B33"/>
    <w:rsid w:val="1F664E2A"/>
    <w:rsid w:val="1F7C0960"/>
    <w:rsid w:val="1F7F7C9A"/>
    <w:rsid w:val="1FB43745"/>
    <w:rsid w:val="201E3957"/>
    <w:rsid w:val="204F3443"/>
    <w:rsid w:val="21494A03"/>
    <w:rsid w:val="218F2D14"/>
    <w:rsid w:val="21B300CF"/>
    <w:rsid w:val="21E533F6"/>
    <w:rsid w:val="22FD7399"/>
    <w:rsid w:val="237F295E"/>
    <w:rsid w:val="23AE2A60"/>
    <w:rsid w:val="28C77B6A"/>
    <w:rsid w:val="28E62B38"/>
    <w:rsid w:val="2916341D"/>
    <w:rsid w:val="2925597A"/>
    <w:rsid w:val="299414D3"/>
    <w:rsid w:val="2A5102BF"/>
    <w:rsid w:val="2A614B6C"/>
    <w:rsid w:val="2A9F7442"/>
    <w:rsid w:val="2BA70CA4"/>
    <w:rsid w:val="2C867DBF"/>
    <w:rsid w:val="2D712B01"/>
    <w:rsid w:val="2E053D50"/>
    <w:rsid w:val="2F1706C1"/>
    <w:rsid w:val="2F9037FD"/>
    <w:rsid w:val="30964863"/>
    <w:rsid w:val="311A4CCC"/>
    <w:rsid w:val="31954D3C"/>
    <w:rsid w:val="31BB7257"/>
    <w:rsid w:val="332E3636"/>
    <w:rsid w:val="336F6533"/>
    <w:rsid w:val="35434307"/>
    <w:rsid w:val="35DA3885"/>
    <w:rsid w:val="37F943F8"/>
    <w:rsid w:val="3862667F"/>
    <w:rsid w:val="38DA6E85"/>
    <w:rsid w:val="392613A1"/>
    <w:rsid w:val="3A7F7037"/>
    <w:rsid w:val="3B6312E8"/>
    <w:rsid w:val="3F6F342F"/>
    <w:rsid w:val="3FD46E20"/>
    <w:rsid w:val="3FD55988"/>
    <w:rsid w:val="3FFF47B3"/>
    <w:rsid w:val="40D94FF3"/>
    <w:rsid w:val="418F1FC4"/>
    <w:rsid w:val="443A3EFD"/>
    <w:rsid w:val="44D04970"/>
    <w:rsid w:val="45C73FC5"/>
    <w:rsid w:val="46A46F1C"/>
    <w:rsid w:val="47052A02"/>
    <w:rsid w:val="47586E9B"/>
    <w:rsid w:val="478F1DF2"/>
    <w:rsid w:val="48CC7F68"/>
    <w:rsid w:val="4A471230"/>
    <w:rsid w:val="4B160415"/>
    <w:rsid w:val="4B1C5331"/>
    <w:rsid w:val="4C884F69"/>
    <w:rsid w:val="4D233AF8"/>
    <w:rsid w:val="4D78641A"/>
    <w:rsid w:val="4E6F7DC3"/>
    <w:rsid w:val="4EF902B0"/>
    <w:rsid w:val="50446212"/>
    <w:rsid w:val="50B9275C"/>
    <w:rsid w:val="535B7AFB"/>
    <w:rsid w:val="570A734C"/>
    <w:rsid w:val="59183BD6"/>
    <w:rsid w:val="5ABE26EE"/>
    <w:rsid w:val="5D6D4FFA"/>
    <w:rsid w:val="5D740137"/>
    <w:rsid w:val="5E6A153A"/>
    <w:rsid w:val="5F5875E4"/>
    <w:rsid w:val="5FE02986"/>
    <w:rsid w:val="60AD570E"/>
    <w:rsid w:val="631E06DF"/>
    <w:rsid w:val="632379EE"/>
    <w:rsid w:val="639E0150"/>
    <w:rsid w:val="644D7933"/>
    <w:rsid w:val="655B7528"/>
    <w:rsid w:val="665778E1"/>
    <w:rsid w:val="66666353"/>
    <w:rsid w:val="6A4C1B30"/>
    <w:rsid w:val="6A8120E5"/>
    <w:rsid w:val="6B4753D2"/>
    <w:rsid w:val="6D1D4EF5"/>
    <w:rsid w:val="6E1E7249"/>
    <w:rsid w:val="6E2434B3"/>
    <w:rsid w:val="70F4756A"/>
    <w:rsid w:val="71880C5D"/>
    <w:rsid w:val="723512A2"/>
    <w:rsid w:val="72964253"/>
    <w:rsid w:val="73142AD7"/>
    <w:rsid w:val="739B6FF3"/>
    <w:rsid w:val="74820F33"/>
    <w:rsid w:val="758C6789"/>
    <w:rsid w:val="75904752"/>
    <w:rsid w:val="76612BC3"/>
    <w:rsid w:val="79A82E00"/>
    <w:rsid w:val="7A43587E"/>
    <w:rsid w:val="7A777060"/>
    <w:rsid w:val="7ADF0EC4"/>
    <w:rsid w:val="7B1B3E90"/>
    <w:rsid w:val="7C6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2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</w:r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  <w:rPr>
      <w:rFonts w:ascii="Calibri" w:hAnsi="Calibri"/>
    </w:rPr>
  </w:style>
  <w:style w:type="paragraph" w:styleId="ad">
    <w:name w:val="annotation text"/>
    <w:basedOn w:val="a6"/>
    <w:link w:val="Char10"/>
    <w:qFormat/>
    <w:pPr>
      <w:jc w:val="left"/>
    </w:pPr>
    <w:rPr>
      <w:rFonts w:ascii="Calibri" w:hAnsi="Calibri"/>
      <w:b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e">
    <w:name w:val="Body Text"/>
    <w:basedOn w:val="a6"/>
    <w:next w:val="a6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uiPriority w:val="99"/>
    <w:qFormat/>
    <w:pPr>
      <w:spacing w:line="360" w:lineRule="auto"/>
      <w:ind w:firstLine="570"/>
    </w:pPr>
    <w:rPr>
      <w:sz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</w:rPr>
  </w:style>
  <w:style w:type="paragraph" w:styleId="af0">
    <w:name w:val="Block Text"/>
    <w:basedOn w:val="a6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</w:rPr>
  </w:style>
  <w:style w:type="paragraph" w:styleId="af1">
    <w:name w:val="Plain Text"/>
    <w:basedOn w:val="a6"/>
    <w:link w:val="Char3"/>
    <w:qFormat/>
    <w:rPr>
      <w:rFonts w:ascii="宋体" w:hAnsi="Courier New"/>
      <w:szCs w:val="22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</w:r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2">
    <w:name w:val="Body Text Indent 2"/>
    <w:basedOn w:val="a6"/>
    <w:link w:val="2Char0"/>
    <w:qFormat/>
    <w:pPr>
      <w:ind w:firstLineChars="200" w:firstLine="480"/>
    </w:pPr>
    <w:rPr>
      <w:rFonts w:ascii="仿宋_GB2312" w:eastAsia="仿宋_GB2312" w:hAnsi="Calibri"/>
      <w:sz w:val="24"/>
    </w:rPr>
  </w:style>
  <w:style w:type="paragraph" w:styleId="af3">
    <w:name w:val="Balloon Text"/>
    <w:basedOn w:val="a6"/>
    <w:link w:val="Char5"/>
    <w:uiPriority w:val="99"/>
    <w:qFormat/>
    <w:rPr>
      <w:sz w:val="18"/>
      <w:szCs w:val="18"/>
    </w:rPr>
  </w:style>
  <w:style w:type="paragraph" w:styleId="af4">
    <w:name w:val="footer"/>
    <w:basedOn w:val="a6"/>
    <w:link w:val="Char1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6">
    <w:name w:val="Normal (Web)"/>
    <w:basedOn w:val="a6"/>
    <w:link w:val="Char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Pr>
      <w:rFonts w:ascii="Calibri" w:hAnsi="Calibri"/>
      <w:szCs w:val="20"/>
    </w:rPr>
  </w:style>
  <w:style w:type="paragraph" w:styleId="af7">
    <w:name w:val="Title"/>
    <w:basedOn w:val="a6"/>
    <w:link w:val="Char12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8">
    <w:name w:val="annotation subject"/>
    <w:basedOn w:val="ad"/>
    <w:next w:val="ad"/>
    <w:link w:val="Char8"/>
    <w:qFormat/>
    <w:rPr>
      <w:b w:val="0"/>
      <w:bCs/>
    </w:rPr>
  </w:style>
  <w:style w:type="paragraph" w:styleId="24">
    <w:name w:val="Body Text First Indent 2"/>
    <w:basedOn w:val="af"/>
    <w:link w:val="2Char1"/>
    <w:qFormat/>
    <w:pPr>
      <w:spacing w:after="120" w:line="480" w:lineRule="exact"/>
      <w:ind w:firstLineChars="200" w:firstLine="480"/>
    </w:pPr>
    <w:rPr>
      <w:rFonts w:ascii="仿宋" w:eastAsia="仿宋" w:hAnsi="仿宋"/>
      <w:szCs w:val="20"/>
    </w:rPr>
  </w:style>
  <w:style w:type="table" w:styleId="af9">
    <w:name w:val="Table Grid"/>
    <w:basedOn w:val="a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Calibri" w:hAnsi="Calibri"/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color w:val="CC0033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2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3">
    <w:name w:val="纯文本 Char"/>
    <w:link w:val="af1"/>
    <w:qFormat/>
    <w:rPr>
      <w:rFonts w:ascii="宋体" w:hAnsi="Courier New"/>
      <w:kern w:val="2"/>
      <w:sz w:val="21"/>
      <w:szCs w:val="22"/>
    </w:rPr>
  </w:style>
  <w:style w:type="character" w:customStyle="1" w:styleId="Char6">
    <w:name w:val="页眉 Char"/>
    <w:link w:val="af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等线" w:eastAsia="等线" w:hAnsi="等线" w:hint="eastAsia"/>
      <w:color w:val="000000"/>
      <w:sz w:val="20"/>
      <w:szCs w:val="20"/>
      <w:u w:val="none"/>
    </w:rPr>
  </w:style>
  <w:style w:type="character" w:customStyle="1" w:styleId="3Char2">
    <w:name w:val="标题 3 Char"/>
    <w:basedOn w:val="a8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2">
    <w:name w:val="正文文本缩进 Char"/>
    <w:link w:val="af"/>
    <w:uiPriority w:val="99"/>
    <w:qFormat/>
    <w:rPr>
      <w:kern w:val="2"/>
      <w:sz w:val="24"/>
      <w:szCs w:val="24"/>
    </w:rPr>
  </w:style>
  <w:style w:type="character" w:customStyle="1" w:styleId="2Char1">
    <w:name w:val="正文首行缩进 2 Char"/>
    <w:link w:val="24"/>
    <w:qFormat/>
    <w:rPr>
      <w:rFonts w:ascii="仿宋" w:eastAsia="仿宋" w:hAnsi="仿宋"/>
      <w:kern w:val="2"/>
      <w:sz w:val="24"/>
    </w:rPr>
  </w:style>
  <w:style w:type="character" w:customStyle="1" w:styleId="Char">
    <w:name w:val="文档结构图 Char"/>
    <w:basedOn w:val="a8"/>
    <w:link w:val="ac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9">
    <w:name w:val="批注文字 Char"/>
    <w:basedOn w:val="a8"/>
    <w:qFormat/>
    <w:rPr>
      <w:kern w:val="2"/>
      <w:sz w:val="21"/>
      <w:szCs w:val="24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link w:val="ae"/>
    <w:uiPriority w:val="99"/>
    <w:qFormat/>
    <w:rPr>
      <w:rFonts w:ascii="宋体" w:hAnsi="宋体"/>
      <w:kern w:val="2"/>
      <w:sz w:val="24"/>
      <w:szCs w:val="24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0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link w:val="af3"/>
    <w:uiPriority w:val="99"/>
    <w:qFormat/>
    <w:rPr>
      <w:kern w:val="2"/>
      <w:sz w:val="18"/>
      <w:szCs w:val="18"/>
    </w:rPr>
  </w:style>
  <w:style w:type="character" w:customStyle="1" w:styleId="Chara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b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8">
    <w:name w:val="批注主题 Char"/>
    <w:basedOn w:val="Char9"/>
    <w:link w:val="af8"/>
    <w:qFormat/>
    <w:rPr>
      <w:rFonts w:ascii="Calibri" w:hAnsi="Calibri"/>
      <w:bCs/>
      <w:kern w:val="2"/>
      <w:sz w:val="21"/>
      <w:szCs w:val="2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0">
    <w:name w:val="标题 2 Char1"/>
    <w:qFormat/>
    <w:rPr>
      <w:rFonts w:ascii="Arial" w:eastAsia="黑体" w:hAnsi="Arial" w:cs="Times New Roman"/>
      <w:b/>
      <w:sz w:val="30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d"/>
    <w:qFormat/>
    <w:rPr>
      <w:rFonts w:ascii="Calibri" w:hAnsi="Calibri"/>
      <w:b/>
      <w:kern w:val="2"/>
      <w:sz w:val="21"/>
      <w:szCs w:val="24"/>
    </w:rPr>
  </w:style>
  <w:style w:type="character" w:customStyle="1" w:styleId="Charc">
    <w:name w:val="正文小标题 Char"/>
    <w:link w:val="aff0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0">
    <w:name w:val="正文小标题"/>
    <w:basedOn w:val="a6"/>
    <w:next w:val="a7"/>
    <w:link w:val="Charc"/>
    <w:qFormat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3">
    <w:name w:val="列出段落 Char1"/>
    <w:link w:val="aff1"/>
    <w:uiPriority w:val="34"/>
    <w:qFormat/>
    <w:rPr>
      <w:rFonts w:ascii="仿宋" w:eastAsia="仿宋" w:hAnsi="仿宋" w:cs="宋体"/>
      <w:b/>
      <w:kern w:val="2"/>
      <w:sz w:val="24"/>
      <w:szCs w:val="24"/>
    </w:rPr>
  </w:style>
  <w:style w:type="paragraph" w:styleId="aff1">
    <w:name w:val="List Paragraph"/>
    <w:basedOn w:val="a6"/>
    <w:link w:val="Char13"/>
    <w:uiPriority w:val="34"/>
    <w:qFormat/>
    <w:pPr>
      <w:spacing w:line="360" w:lineRule="auto"/>
      <w:contextualSpacing/>
    </w:pPr>
    <w:rPr>
      <w:rFonts w:ascii="仿宋" w:eastAsia="仿宋" w:hAnsi="仿宋" w:cs="宋体"/>
      <w:b/>
      <w:sz w:val="24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5"/>
    <w:qFormat/>
    <w:rPr>
      <w:rFonts w:ascii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d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2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11">
    <w:name w:val="页脚 Char1"/>
    <w:link w:val="af4"/>
    <w:qFormat/>
    <w:rPr>
      <w:kern w:val="2"/>
      <w:sz w:val="18"/>
      <w:szCs w:val="18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4">
    <w:name w:val="正文文本缩进 Char1"/>
    <w:link w:val="16"/>
    <w:uiPriority w:val="99"/>
    <w:qFormat/>
    <w:rPr>
      <w:rFonts w:ascii="宋体" w:hAnsi="宋体"/>
      <w:sz w:val="24"/>
      <w:szCs w:val="24"/>
    </w:rPr>
  </w:style>
  <w:style w:type="paragraph" w:customStyle="1" w:styleId="16">
    <w:name w:val="正文文本缩进1"/>
    <w:basedOn w:val="a6"/>
    <w:link w:val="Char14"/>
    <w:uiPriority w:val="99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21">
    <w:name w:val="正文文本缩进 Char2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Char15">
    <w:name w:val="页眉 Char1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e">
    <w:name w:val="注释 Char"/>
    <w:link w:val="aff3"/>
    <w:qFormat/>
    <w:rPr>
      <w:rFonts w:ascii="宋体" w:hAnsi="宋体"/>
      <w:kern w:val="2"/>
      <w:sz w:val="21"/>
      <w:szCs w:val="21"/>
    </w:rPr>
  </w:style>
  <w:style w:type="paragraph" w:customStyle="1" w:styleId="aff3">
    <w:name w:val="注释"/>
    <w:basedOn w:val="a6"/>
    <w:link w:val="Chare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">
    <w:name w:val="正文大标题 Char"/>
    <w:link w:val="aff5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5">
    <w:name w:val="正文大标题"/>
    <w:basedOn w:val="aff0"/>
    <w:next w:val="a7"/>
    <w:link w:val="Charf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0">
    <w:name w:val="正文格式 Char"/>
    <w:link w:val="aff6"/>
    <w:qFormat/>
    <w:locked/>
    <w:rPr>
      <w:rFonts w:ascii="宋体" w:hAnsi="宋体"/>
      <w:sz w:val="24"/>
      <w:szCs w:val="24"/>
      <w:lang w:val="en-GB"/>
    </w:rPr>
  </w:style>
  <w:style w:type="paragraph" w:customStyle="1" w:styleId="aff6">
    <w:name w:val="正文格式"/>
    <w:basedOn w:val="a6"/>
    <w:link w:val="Charf0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Charf1">
    <w:name w:val="正文表格 Char"/>
    <w:link w:val="aff7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7">
    <w:name w:val="正文表格"/>
    <w:basedOn w:val="a6"/>
    <w:link w:val="Charf1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7"/>
    <w:qFormat/>
    <w:rPr>
      <w:kern w:val="2"/>
      <w:sz w:val="21"/>
      <w:szCs w:val="24"/>
      <w:lang w:val="zh-CN"/>
    </w:rPr>
  </w:style>
  <w:style w:type="paragraph" w:customStyle="1" w:styleId="17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2">
    <w:name w:val="列出段落 Char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正文重点 Char"/>
    <w:link w:val="aff8"/>
    <w:qFormat/>
    <w:rPr>
      <w:b/>
      <w:sz w:val="24"/>
    </w:rPr>
  </w:style>
  <w:style w:type="paragraph" w:customStyle="1" w:styleId="aff8">
    <w:name w:val="正文重点"/>
    <w:basedOn w:val="a6"/>
    <w:link w:val="Charf3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12">
    <w:name w:val="标题 Char1"/>
    <w:link w:val="af7"/>
    <w:qFormat/>
    <w:rPr>
      <w:rFonts w:ascii="Calibri" w:hAnsi="Calibri"/>
      <w:b/>
      <w:kern w:val="2"/>
      <w:sz w:val="32"/>
    </w:rPr>
  </w:style>
  <w:style w:type="character" w:customStyle="1" w:styleId="18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项目符号1"/>
    <w:basedOn w:val="aff9"/>
    <w:qFormat/>
    <w:pPr>
      <w:ind w:left="-25" w:firstLine="0"/>
    </w:pPr>
  </w:style>
  <w:style w:type="paragraph" w:customStyle="1" w:styleId="aff9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2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a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b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c">
    <w:name w:val="正文文本样式 加粗"/>
    <w:basedOn w:val="aff9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4"/>
    <w:qFormat/>
    <w:pPr>
      <w:spacing w:line="360" w:lineRule="auto"/>
      <w:jc w:val="center"/>
    </w:pPr>
    <w:rPr>
      <w:sz w:val="24"/>
    </w:rPr>
  </w:style>
  <w:style w:type="paragraph" w:customStyle="1" w:styleId="affd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e">
    <w:name w:val="No Spacing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afff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0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1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afff2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3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4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9"/>
    <w:qFormat/>
    <w:pPr>
      <w:numPr>
        <w:numId w:val="6"/>
      </w:numPr>
    </w:pPr>
  </w:style>
  <w:style w:type="paragraph" w:customStyle="1" w:styleId="1b">
    <w:name w:val="修订1"/>
    <w:qFormat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28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afff5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6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7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">
    <w:name w:val="列出段落1"/>
    <w:basedOn w:val="a6"/>
    <w:qFormat/>
    <w:pPr>
      <w:numPr>
        <w:numId w:val="7"/>
      </w:numPr>
      <w:spacing w:line="312" w:lineRule="auto"/>
      <w:ind w:left="0"/>
      <w:contextualSpacing/>
    </w:pPr>
    <w:rPr>
      <w:rFonts w:ascii="Calibri" w:hAnsi="Calibri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="Calibri" w:eastAsia="等线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Bodytext2">
    <w:name w:val="Body text|2"/>
    <w:basedOn w:val="a6"/>
    <w:qFormat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afff8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2b">
    <w:name w:val="样式 首行缩进:  2 字符"/>
    <w:basedOn w:val="a6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1d">
    <w:name w:val="列表段落1"/>
    <w:basedOn w:val="a6"/>
    <w:uiPriority w:val="99"/>
    <w:qFormat/>
    <w:pPr>
      <w:ind w:firstLineChars="200" w:firstLine="420"/>
    </w:pPr>
    <w:rPr>
      <w:szCs w:val="20"/>
    </w:rPr>
  </w:style>
  <w:style w:type="paragraph" w:customStyle="1" w:styleId="Afff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c">
    <w:name w:val="表格样式 2"/>
    <w:qFormat/>
    <w:rPr>
      <w:rFonts w:ascii="Helvetica" w:eastAsia="Helvetica" w:hAnsi="Helvetica" w:cs="Helvetica"/>
      <w:color w:val="000000"/>
    </w:rPr>
  </w:style>
  <w:style w:type="paragraph" w:customStyle="1" w:styleId="p15">
    <w:name w:val="p15"/>
    <w:basedOn w:val="a6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Pa0">
    <w:name w:val="Pa0"/>
    <w:basedOn w:val="a6"/>
    <w:next w:val="a6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paragraph" w:customStyle="1" w:styleId="2d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afffa">
    <w:name w:val="样式"/>
    <w:basedOn w:val="a6"/>
    <w:next w:val="af1"/>
    <w:uiPriority w:val="99"/>
    <w:qFormat/>
    <w:rPr>
      <w:rFonts w:ascii="宋体" w:hAnsi="Courier New" w:cs="宋体"/>
      <w:szCs w:val="21"/>
    </w:rPr>
  </w:style>
  <w:style w:type="paragraph" w:customStyle="1" w:styleId="Web">
    <w:name w:val="普通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fffb">
    <w:name w:val="段"/>
    <w:next w:val="a6"/>
    <w:unhideWhenUsed/>
    <w:qFormat/>
    <w:pPr>
      <w:autoSpaceDE w:val="0"/>
      <w:autoSpaceDN w:val="0"/>
      <w:ind w:firstLineChars="200" w:firstLine="200"/>
      <w:jc w:val="both"/>
    </w:pPr>
    <w:rPr>
      <w:rFonts w:ascii="宋体" w:hint="eastAsia"/>
      <w:sz w:val="21"/>
      <w:szCs w:val="22"/>
    </w:rPr>
  </w:style>
  <w:style w:type="paragraph" w:customStyle="1" w:styleId="AA0">
    <w:name w:val="正文 A A"/>
    <w:qFormat/>
    <w:rPr>
      <w:rFonts w:eastAsia="Arial Unicode MS" w:hAnsi="Arial Unicode MS"/>
      <w:color w:val="000000"/>
      <w:sz w:val="24"/>
      <w:szCs w:val="24"/>
    </w:rPr>
  </w:style>
  <w:style w:type="paragraph" w:customStyle="1" w:styleId="Style276">
    <w:name w:val="_Style 276"/>
    <w:basedOn w:val="af"/>
    <w:next w:val="24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ascii="Calibri" w:eastAsia="楷体_GB2312" w:hAnsi="Calibri"/>
      <w:sz w:val="21"/>
      <w:szCs w:val="22"/>
    </w:rPr>
  </w:style>
  <w:style w:type="character" w:customStyle="1" w:styleId="Char24">
    <w:name w:val="列出段落 Char2"/>
    <w:uiPriority w:val="34"/>
    <w:qFormat/>
    <w:rPr>
      <w:rFonts w:ascii="Calibri" w:eastAsia="宋体" w:hAnsi="Calibri"/>
      <w:kern w:val="2"/>
      <w:sz w:val="21"/>
      <w:szCs w:val="22"/>
    </w:rPr>
  </w:style>
  <w:style w:type="paragraph" w:customStyle="1" w:styleId="afffc">
    <w:name w:val="招标文件正文"/>
    <w:basedOn w:val="a6"/>
    <w:link w:val="CharChar0"/>
    <w:qFormat/>
    <w:pPr>
      <w:spacing w:line="300" w:lineRule="auto"/>
      <w:ind w:firstLineChars="200" w:firstLine="200"/>
      <w:jc w:val="left"/>
    </w:pPr>
    <w:rPr>
      <w:kern w:val="0"/>
      <w:sz w:val="32"/>
      <w:szCs w:val="32"/>
    </w:rPr>
  </w:style>
  <w:style w:type="character" w:customStyle="1" w:styleId="CharChar0">
    <w:name w:val="招标文件正文 Char Char"/>
    <w:link w:val="afffc"/>
    <w:qFormat/>
    <w:rPr>
      <w:sz w:val="32"/>
      <w:szCs w:val="32"/>
    </w:rPr>
  </w:style>
  <w:style w:type="paragraph" w:customStyle="1" w:styleId="afffd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Arial"/>
      <w:spacing w:val="30"/>
      <w:sz w:val="24"/>
      <w:szCs w:val="24"/>
      <w:lang w:val="en-GB"/>
    </w:rPr>
  </w:style>
  <w:style w:type="paragraph" w:customStyle="1" w:styleId="34">
    <w:name w:val="修订3"/>
    <w:hidden/>
    <w:uiPriority w:val="99"/>
    <w:semiHidden/>
    <w:unhideWhenUsed/>
    <w:qFormat/>
    <w:rPr>
      <w:rFonts w:ascii="Calibri" w:hAnsi="Calibri"/>
      <w:kern w:val="2"/>
      <w:sz w:val="21"/>
      <w:szCs w:val="24"/>
    </w:rPr>
  </w:style>
  <w:style w:type="character" w:customStyle="1" w:styleId="Char7">
    <w:name w:val="普通(网站) Char"/>
    <w:link w:val="af6"/>
    <w:uiPriority w:val="99"/>
    <w:qFormat/>
    <w:rPr>
      <w:rFonts w:ascii="宋体" w:hAnsi="宋体" w:cs="宋体"/>
      <w:sz w:val="24"/>
      <w:szCs w:val="24"/>
    </w:rPr>
  </w:style>
  <w:style w:type="paragraph" w:customStyle="1" w:styleId="TableText">
    <w:name w:val="Table Text"/>
    <w:basedOn w:val="a6"/>
    <w:link w:val="TableText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afffe">
    <w:name w:val="标书正文 字符"/>
    <w:link w:val="affff"/>
    <w:qFormat/>
    <w:locked/>
    <w:rPr>
      <w:rFonts w:ascii="宋体" w:hAnsi="宋体" w:cs="宋体"/>
      <w:sz w:val="24"/>
      <w:szCs w:val="24"/>
    </w:rPr>
  </w:style>
  <w:style w:type="paragraph" w:customStyle="1" w:styleId="affff">
    <w:name w:val="标书正文"/>
    <w:link w:val="afffe"/>
    <w:qFormat/>
    <w:pPr>
      <w:spacing w:line="360" w:lineRule="auto"/>
      <w:ind w:firstLine="482"/>
    </w:pPr>
    <w:rPr>
      <w:rFonts w:ascii="宋体" w:hAnsi="宋体" w:cs="宋体"/>
      <w:sz w:val="24"/>
      <w:szCs w:val="24"/>
    </w:rPr>
  </w:style>
  <w:style w:type="character" w:customStyle="1" w:styleId="Charf5">
    <w:name w:val="*正文 Char"/>
    <w:link w:val="affff0"/>
    <w:qFormat/>
    <w:locked/>
    <w:rPr>
      <w:rFonts w:ascii="仿宋_GB2312" w:eastAsia="仿宋"/>
      <w:sz w:val="24"/>
      <w:szCs w:val="28"/>
    </w:rPr>
  </w:style>
  <w:style w:type="paragraph" w:customStyle="1" w:styleId="affff0">
    <w:name w:val="*正文"/>
    <w:basedOn w:val="a6"/>
    <w:link w:val="Charf5"/>
    <w:qFormat/>
    <w:pPr>
      <w:widowControl/>
      <w:spacing w:line="360" w:lineRule="auto"/>
      <w:ind w:firstLineChars="200" w:firstLine="480"/>
      <w:jc w:val="left"/>
    </w:pPr>
    <w:rPr>
      <w:rFonts w:ascii="仿宋_GB2312" w:eastAsia="仿宋"/>
      <w:kern w:val="0"/>
      <w:sz w:val="24"/>
      <w:szCs w:val="28"/>
    </w:rPr>
  </w:style>
  <w:style w:type="paragraph" w:customStyle="1" w:styleId="BulletNumber">
    <w:name w:val="Bullet Number"/>
    <w:basedOn w:val="a6"/>
    <w:uiPriority w:val="99"/>
    <w:qFormat/>
    <w:pPr>
      <w:widowControl/>
      <w:numPr>
        <w:numId w:val="8"/>
      </w:numPr>
      <w:spacing w:before="40" w:after="40" w:line="276" w:lineRule="auto"/>
      <w:jc w:val="left"/>
    </w:pPr>
    <w:rPr>
      <w:rFonts w:ascii="宋体" w:hAnsi="宋体"/>
      <w:kern w:val="0"/>
      <w:sz w:val="22"/>
      <w:szCs w:val="20"/>
      <w:lang w:eastAsia="en-US"/>
    </w:rPr>
  </w:style>
  <w:style w:type="paragraph" w:customStyle="1" w:styleId="Style18">
    <w:name w:val="_Style 18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0">
    <w:name w:val="_Style 40"/>
    <w:basedOn w:val="a6"/>
    <w:uiPriority w:val="34"/>
    <w:qFormat/>
    <w:pPr>
      <w:ind w:firstLineChars="200" w:firstLine="420"/>
    </w:pPr>
  </w:style>
  <w:style w:type="paragraph" w:customStyle="1" w:styleId="51">
    <w:name w:val="列出段落5"/>
    <w:basedOn w:val="a6"/>
    <w:qFormat/>
    <w:pPr>
      <w:ind w:firstLineChars="200" w:firstLine="420"/>
    </w:pPr>
  </w:style>
  <w:style w:type="paragraph" w:customStyle="1" w:styleId="msolistparagraph0">
    <w:name w:val="msolistparagraph"/>
    <w:basedOn w:val="a6"/>
    <w:qFormat/>
    <w:pPr>
      <w:autoSpaceDE w:val="0"/>
      <w:autoSpaceDN w:val="0"/>
      <w:ind w:firstLineChars="200" w:firstLine="420"/>
    </w:pPr>
    <w:rPr>
      <w:rFonts w:ascii="Calibri" w:hAnsi="Calibri"/>
      <w:szCs w:val="22"/>
    </w:rPr>
  </w:style>
  <w:style w:type="paragraph" w:customStyle="1" w:styleId="Style286">
    <w:name w:val="_Style 286"/>
    <w:basedOn w:val="a6"/>
    <w:next w:val="aff1"/>
    <w:uiPriority w:val="34"/>
    <w:qFormat/>
    <w:pPr>
      <w:autoSpaceDE w:val="0"/>
      <w:autoSpaceDN w:val="0"/>
      <w:ind w:firstLineChars="200" w:firstLine="4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mbria" w:hAnsi="Cambria"/>
      <w:sz w:val="24"/>
    </w:rPr>
  </w:style>
  <w:style w:type="character" w:customStyle="1" w:styleId="def">
    <w:name w:val="def"/>
    <w:qFormat/>
  </w:style>
  <w:style w:type="character" w:customStyle="1" w:styleId="TableTextChar">
    <w:name w:val="Table Text Char"/>
    <w:link w:val="TableText"/>
    <w:qFormat/>
    <w:locked/>
    <w:rPr>
      <w:rFonts w:ascii="宋体" w:hAnsi="宋体" w:cs="宋体"/>
      <w:snapToGrid w:val="0"/>
      <w:color w:val="000000"/>
      <w:sz w:val="23"/>
      <w:szCs w:val="23"/>
      <w:lang w:eastAsia="en-US"/>
    </w:rPr>
  </w:style>
  <w:style w:type="paragraph" w:customStyle="1" w:styleId="Style290">
    <w:name w:val="_Style 290"/>
    <w:basedOn w:val="a6"/>
    <w:next w:val="aff1"/>
    <w:uiPriority w:val="99"/>
    <w:qFormat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2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</w:r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  <w:rPr>
      <w:rFonts w:ascii="Calibri" w:hAnsi="Calibri"/>
    </w:rPr>
  </w:style>
  <w:style w:type="paragraph" w:styleId="ad">
    <w:name w:val="annotation text"/>
    <w:basedOn w:val="a6"/>
    <w:link w:val="Char10"/>
    <w:qFormat/>
    <w:pPr>
      <w:jc w:val="left"/>
    </w:pPr>
    <w:rPr>
      <w:rFonts w:ascii="Calibri" w:hAnsi="Calibri"/>
      <w:b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e">
    <w:name w:val="Body Text"/>
    <w:basedOn w:val="a6"/>
    <w:next w:val="a6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uiPriority w:val="99"/>
    <w:qFormat/>
    <w:pPr>
      <w:spacing w:line="360" w:lineRule="auto"/>
      <w:ind w:firstLine="570"/>
    </w:pPr>
    <w:rPr>
      <w:sz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</w:rPr>
  </w:style>
  <w:style w:type="paragraph" w:styleId="af0">
    <w:name w:val="Block Text"/>
    <w:basedOn w:val="a6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</w:rPr>
  </w:style>
  <w:style w:type="paragraph" w:styleId="af1">
    <w:name w:val="Plain Text"/>
    <w:basedOn w:val="a6"/>
    <w:link w:val="Char3"/>
    <w:qFormat/>
    <w:rPr>
      <w:rFonts w:ascii="宋体" w:hAnsi="Courier New"/>
      <w:szCs w:val="22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</w:r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2">
    <w:name w:val="Body Text Indent 2"/>
    <w:basedOn w:val="a6"/>
    <w:link w:val="2Char0"/>
    <w:qFormat/>
    <w:pPr>
      <w:ind w:firstLineChars="200" w:firstLine="480"/>
    </w:pPr>
    <w:rPr>
      <w:rFonts w:ascii="仿宋_GB2312" w:eastAsia="仿宋_GB2312" w:hAnsi="Calibri"/>
      <w:sz w:val="24"/>
    </w:rPr>
  </w:style>
  <w:style w:type="paragraph" w:styleId="af3">
    <w:name w:val="Balloon Text"/>
    <w:basedOn w:val="a6"/>
    <w:link w:val="Char5"/>
    <w:uiPriority w:val="99"/>
    <w:qFormat/>
    <w:rPr>
      <w:sz w:val="18"/>
      <w:szCs w:val="18"/>
    </w:rPr>
  </w:style>
  <w:style w:type="paragraph" w:styleId="af4">
    <w:name w:val="footer"/>
    <w:basedOn w:val="a6"/>
    <w:link w:val="Char1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6">
    <w:name w:val="Normal (Web)"/>
    <w:basedOn w:val="a6"/>
    <w:link w:val="Char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Pr>
      <w:rFonts w:ascii="Calibri" w:hAnsi="Calibri"/>
      <w:szCs w:val="20"/>
    </w:rPr>
  </w:style>
  <w:style w:type="paragraph" w:styleId="af7">
    <w:name w:val="Title"/>
    <w:basedOn w:val="a6"/>
    <w:link w:val="Char12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8">
    <w:name w:val="annotation subject"/>
    <w:basedOn w:val="ad"/>
    <w:next w:val="ad"/>
    <w:link w:val="Char8"/>
    <w:qFormat/>
    <w:rPr>
      <w:b w:val="0"/>
      <w:bCs/>
    </w:rPr>
  </w:style>
  <w:style w:type="paragraph" w:styleId="24">
    <w:name w:val="Body Text First Indent 2"/>
    <w:basedOn w:val="af"/>
    <w:link w:val="2Char1"/>
    <w:qFormat/>
    <w:pPr>
      <w:spacing w:after="120" w:line="480" w:lineRule="exact"/>
      <w:ind w:firstLineChars="200" w:firstLine="480"/>
    </w:pPr>
    <w:rPr>
      <w:rFonts w:ascii="仿宋" w:eastAsia="仿宋" w:hAnsi="仿宋"/>
      <w:szCs w:val="20"/>
    </w:rPr>
  </w:style>
  <w:style w:type="table" w:styleId="af9">
    <w:name w:val="Table Grid"/>
    <w:basedOn w:val="a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Calibri" w:hAnsi="Calibri"/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color w:val="CC0033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2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3">
    <w:name w:val="纯文本 Char"/>
    <w:link w:val="af1"/>
    <w:qFormat/>
    <w:rPr>
      <w:rFonts w:ascii="宋体" w:hAnsi="Courier New"/>
      <w:kern w:val="2"/>
      <w:sz w:val="21"/>
      <w:szCs w:val="22"/>
    </w:rPr>
  </w:style>
  <w:style w:type="character" w:customStyle="1" w:styleId="Char6">
    <w:name w:val="页眉 Char"/>
    <w:link w:val="af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等线" w:eastAsia="等线" w:hAnsi="等线" w:hint="eastAsia"/>
      <w:color w:val="000000"/>
      <w:sz w:val="20"/>
      <w:szCs w:val="20"/>
      <w:u w:val="none"/>
    </w:rPr>
  </w:style>
  <w:style w:type="character" w:customStyle="1" w:styleId="3Char2">
    <w:name w:val="标题 3 Char"/>
    <w:basedOn w:val="a8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2">
    <w:name w:val="正文文本缩进 Char"/>
    <w:link w:val="af"/>
    <w:uiPriority w:val="99"/>
    <w:qFormat/>
    <w:rPr>
      <w:kern w:val="2"/>
      <w:sz w:val="24"/>
      <w:szCs w:val="24"/>
    </w:rPr>
  </w:style>
  <w:style w:type="character" w:customStyle="1" w:styleId="2Char1">
    <w:name w:val="正文首行缩进 2 Char"/>
    <w:link w:val="24"/>
    <w:qFormat/>
    <w:rPr>
      <w:rFonts w:ascii="仿宋" w:eastAsia="仿宋" w:hAnsi="仿宋"/>
      <w:kern w:val="2"/>
      <w:sz w:val="24"/>
    </w:rPr>
  </w:style>
  <w:style w:type="character" w:customStyle="1" w:styleId="Char">
    <w:name w:val="文档结构图 Char"/>
    <w:basedOn w:val="a8"/>
    <w:link w:val="ac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9">
    <w:name w:val="批注文字 Char"/>
    <w:basedOn w:val="a8"/>
    <w:qFormat/>
    <w:rPr>
      <w:kern w:val="2"/>
      <w:sz w:val="21"/>
      <w:szCs w:val="24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link w:val="ae"/>
    <w:uiPriority w:val="99"/>
    <w:qFormat/>
    <w:rPr>
      <w:rFonts w:ascii="宋体" w:hAnsi="宋体"/>
      <w:kern w:val="2"/>
      <w:sz w:val="24"/>
      <w:szCs w:val="24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0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link w:val="af3"/>
    <w:uiPriority w:val="99"/>
    <w:qFormat/>
    <w:rPr>
      <w:kern w:val="2"/>
      <w:sz w:val="18"/>
      <w:szCs w:val="18"/>
    </w:rPr>
  </w:style>
  <w:style w:type="character" w:customStyle="1" w:styleId="Chara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b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8">
    <w:name w:val="批注主题 Char"/>
    <w:basedOn w:val="Char9"/>
    <w:link w:val="af8"/>
    <w:qFormat/>
    <w:rPr>
      <w:rFonts w:ascii="Calibri" w:hAnsi="Calibri"/>
      <w:bCs/>
      <w:kern w:val="2"/>
      <w:sz w:val="21"/>
      <w:szCs w:val="2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0">
    <w:name w:val="标题 2 Char1"/>
    <w:qFormat/>
    <w:rPr>
      <w:rFonts w:ascii="Arial" w:eastAsia="黑体" w:hAnsi="Arial" w:cs="Times New Roman"/>
      <w:b/>
      <w:sz w:val="30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d"/>
    <w:qFormat/>
    <w:rPr>
      <w:rFonts w:ascii="Calibri" w:hAnsi="Calibri"/>
      <w:b/>
      <w:kern w:val="2"/>
      <w:sz w:val="21"/>
      <w:szCs w:val="24"/>
    </w:rPr>
  </w:style>
  <w:style w:type="character" w:customStyle="1" w:styleId="Charc">
    <w:name w:val="正文小标题 Char"/>
    <w:link w:val="aff0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0">
    <w:name w:val="正文小标题"/>
    <w:basedOn w:val="a6"/>
    <w:next w:val="a7"/>
    <w:link w:val="Charc"/>
    <w:qFormat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3">
    <w:name w:val="列出段落 Char1"/>
    <w:link w:val="aff1"/>
    <w:uiPriority w:val="34"/>
    <w:qFormat/>
    <w:rPr>
      <w:rFonts w:ascii="仿宋" w:eastAsia="仿宋" w:hAnsi="仿宋" w:cs="宋体"/>
      <w:b/>
      <w:kern w:val="2"/>
      <w:sz w:val="24"/>
      <w:szCs w:val="24"/>
    </w:rPr>
  </w:style>
  <w:style w:type="paragraph" w:styleId="aff1">
    <w:name w:val="List Paragraph"/>
    <w:basedOn w:val="a6"/>
    <w:link w:val="Char13"/>
    <w:uiPriority w:val="34"/>
    <w:qFormat/>
    <w:pPr>
      <w:spacing w:line="360" w:lineRule="auto"/>
      <w:contextualSpacing/>
    </w:pPr>
    <w:rPr>
      <w:rFonts w:ascii="仿宋" w:eastAsia="仿宋" w:hAnsi="仿宋" w:cs="宋体"/>
      <w:b/>
      <w:sz w:val="24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5"/>
    <w:qFormat/>
    <w:rPr>
      <w:rFonts w:ascii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d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2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11">
    <w:name w:val="页脚 Char1"/>
    <w:link w:val="af4"/>
    <w:qFormat/>
    <w:rPr>
      <w:kern w:val="2"/>
      <w:sz w:val="18"/>
      <w:szCs w:val="18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4">
    <w:name w:val="正文文本缩进 Char1"/>
    <w:link w:val="16"/>
    <w:uiPriority w:val="99"/>
    <w:qFormat/>
    <w:rPr>
      <w:rFonts w:ascii="宋体" w:hAnsi="宋体"/>
      <w:sz w:val="24"/>
      <w:szCs w:val="24"/>
    </w:rPr>
  </w:style>
  <w:style w:type="paragraph" w:customStyle="1" w:styleId="16">
    <w:name w:val="正文文本缩进1"/>
    <w:basedOn w:val="a6"/>
    <w:link w:val="Char14"/>
    <w:uiPriority w:val="99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21">
    <w:name w:val="正文文本缩进 Char2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Char15">
    <w:name w:val="页眉 Char1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e">
    <w:name w:val="注释 Char"/>
    <w:link w:val="aff3"/>
    <w:qFormat/>
    <w:rPr>
      <w:rFonts w:ascii="宋体" w:hAnsi="宋体"/>
      <w:kern w:val="2"/>
      <w:sz w:val="21"/>
      <w:szCs w:val="21"/>
    </w:rPr>
  </w:style>
  <w:style w:type="paragraph" w:customStyle="1" w:styleId="aff3">
    <w:name w:val="注释"/>
    <w:basedOn w:val="a6"/>
    <w:link w:val="Chare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">
    <w:name w:val="正文大标题 Char"/>
    <w:link w:val="aff5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5">
    <w:name w:val="正文大标题"/>
    <w:basedOn w:val="aff0"/>
    <w:next w:val="a7"/>
    <w:link w:val="Charf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0">
    <w:name w:val="正文格式 Char"/>
    <w:link w:val="aff6"/>
    <w:qFormat/>
    <w:locked/>
    <w:rPr>
      <w:rFonts w:ascii="宋体" w:hAnsi="宋体"/>
      <w:sz w:val="24"/>
      <w:szCs w:val="24"/>
      <w:lang w:val="en-GB"/>
    </w:rPr>
  </w:style>
  <w:style w:type="paragraph" w:customStyle="1" w:styleId="aff6">
    <w:name w:val="正文格式"/>
    <w:basedOn w:val="a6"/>
    <w:link w:val="Charf0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Charf1">
    <w:name w:val="正文表格 Char"/>
    <w:link w:val="aff7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7">
    <w:name w:val="正文表格"/>
    <w:basedOn w:val="a6"/>
    <w:link w:val="Charf1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7"/>
    <w:qFormat/>
    <w:rPr>
      <w:kern w:val="2"/>
      <w:sz w:val="21"/>
      <w:szCs w:val="24"/>
      <w:lang w:val="zh-CN"/>
    </w:rPr>
  </w:style>
  <w:style w:type="paragraph" w:customStyle="1" w:styleId="17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2">
    <w:name w:val="列出段落 Char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正文重点 Char"/>
    <w:link w:val="aff8"/>
    <w:qFormat/>
    <w:rPr>
      <w:b/>
      <w:sz w:val="24"/>
    </w:rPr>
  </w:style>
  <w:style w:type="paragraph" w:customStyle="1" w:styleId="aff8">
    <w:name w:val="正文重点"/>
    <w:basedOn w:val="a6"/>
    <w:link w:val="Charf3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12">
    <w:name w:val="标题 Char1"/>
    <w:link w:val="af7"/>
    <w:qFormat/>
    <w:rPr>
      <w:rFonts w:ascii="Calibri" w:hAnsi="Calibri"/>
      <w:b/>
      <w:kern w:val="2"/>
      <w:sz w:val="32"/>
    </w:rPr>
  </w:style>
  <w:style w:type="character" w:customStyle="1" w:styleId="18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项目符号1"/>
    <w:basedOn w:val="aff9"/>
    <w:qFormat/>
    <w:pPr>
      <w:ind w:left="-25" w:firstLine="0"/>
    </w:pPr>
  </w:style>
  <w:style w:type="paragraph" w:customStyle="1" w:styleId="aff9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2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a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b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c">
    <w:name w:val="正文文本样式 加粗"/>
    <w:basedOn w:val="aff9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4"/>
    <w:qFormat/>
    <w:pPr>
      <w:spacing w:line="360" w:lineRule="auto"/>
      <w:jc w:val="center"/>
    </w:pPr>
    <w:rPr>
      <w:sz w:val="24"/>
    </w:rPr>
  </w:style>
  <w:style w:type="paragraph" w:customStyle="1" w:styleId="affd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e">
    <w:name w:val="No Spacing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afff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0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1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afff2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3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4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9"/>
    <w:qFormat/>
    <w:pPr>
      <w:numPr>
        <w:numId w:val="6"/>
      </w:numPr>
    </w:pPr>
  </w:style>
  <w:style w:type="paragraph" w:customStyle="1" w:styleId="1b">
    <w:name w:val="修订1"/>
    <w:qFormat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28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afff5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6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7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">
    <w:name w:val="列出段落1"/>
    <w:basedOn w:val="a6"/>
    <w:qFormat/>
    <w:pPr>
      <w:numPr>
        <w:numId w:val="7"/>
      </w:numPr>
      <w:spacing w:line="312" w:lineRule="auto"/>
      <w:ind w:left="0"/>
      <w:contextualSpacing/>
    </w:pPr>
    <w:rPr>
      <w:rFonts w:ascii="Calibri" w:hAnsi="Calibri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="Calibri" w:eastAsia="等线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Bodytext2">
    <w:name w:val="Body text|2"/>
    <w:basedOn w:val="a6"/>
    <w:qFormat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afff8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2b">
    <w:name w:val="样式 首行缩进:  2 字符"/>
    <w:basedOn w:val="a6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1d">
    <w:name w:val="列表段落1"/>
    <w:basedOn w:val="a6"/>
    <w:uiPriority w:val="99"/>
    <w:qFormat/>
    <w:pPr>
      <w:ind w:firstLineChars="200" w:firstLine="420"/>
    </w:pPr>
    <w:rPr>
      <w:szCs w:val="20"/>
    </w:rPr>
  </w:style>
  <w:style w:type="paragraph" w:customStyle="1" w:styleId="Afff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c">
    <w:name w:val="表格样式 2"/>
    <w:qFormat/>
    <w:rPr>
      <w:rFonts w:ascii="Helvetica" w:eastAsia="Helvetica" w:hAnsi="Helvetica" w:cs="Helvetica"/>
      <w:color w:val="000000"/>
    </w:rPr>
  </w:style>
  <w:style w:type="paragraph" w:customStyle="1" w:styleId="p15">
    <w:name w:val="p15"/>
    <w:basedOn w:val="a6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Pa0">
    <w:name w:val="Pa0"/>
    <w:basedOn w:val="a6"/>
    <w:next w:val="a6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paragraph" w:customStyle="1" w:styleId="2d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afffa">
    <w:name w:val="样式"/>
    <w:basedOn w:val="a6"/>
    <w:next w:val="af1"/>
    <w:uiPriority w:val="99"/>
    <w:qFormat/>
    <w:rPr>
      <w:rFonts w:ascii="宋体" w:hAnsi="Courier New" w:cs="宋体"/>
      <w:szCs w:val="21"/>
    </w:rPr>
  </w:style>
  <w:style w:type="paragraph" w:customStyle="1" w:styleId="Web">
    <w:name w:val="普通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fffb">
    <w:name w:val="段"/>
    <w:next w:val="a6"/>
    <w:unhideWhenUsed/>
    <w:qFormat/>
    <w:pPr>
      <w:autoSpaceDE w:val="0"/>
      <w:autoSpaceDN w:val="0"/>
      <w:ind w:firstLineChars="200" w:firstLine="200"/>
      <w:jc w:val="both"/>
    </w:pPr>
    <w:rPr>
      <w:rFonts w:ascii="宋体" w:hint="eastAsia"/>
      <w:sz w:val="21"/>
      <w:szCs w:val="22"/>
    </w:rPr>
  </w:style>
  <w:style w:type="paragraph" w:customStyle="1" w:styleId="AA0">
    <w:name w:val="正文 A A"/>
    <w:qFormat/>
    <w:rPr>
      <w:rFonts w:eastAsia="Arial Unicode MS" w:hAnsi="Arial Unicode MS"/>
      <w:color w:val="000000"/>
      <w:sz w:val="24"/>
      <w:szCs w:val="24"/>
    </w:rPr>
  </w:style>
  <w:style w:type="paragraph" w:customStyle="1" w:styleId="Style276">
    <w:name w:val="_Style 276"/>
    <w:basedOn w:val="af"/>
    <w:next w:val="24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ascii="Calibri" w:eastAsia="楷体_GB2312" w:hAnsi="Calibri"/>
      <w:sz w:val="21"/>
      <w:szCs w:val="22"/>
    </w:rPr>
  </w:style>
  <w:style w:type="character" w:customStyle="1" w:styleId="Char24">
    <w:name w:val="列出段落 Char2"/>
    <w:uiPriority w:val="34"/>
    <w:qFormat/>
    <w:rPr>
      <w:rFonts w:ascii="Calibri" w:eastAsia="宋体" w:hAnsi="Calibri"/>
      <w:kern w:val="2"/>
      <w:sz w:val="21"/>
      <w:szCs w:val="22"/>
    </w:rPr>
  </w:style>
  <w:style w:type="paragraph" w:customStyle="1" w:styleId="afffc">
    <w:name w:val="招标文件正文"/>
    <w:basedOn w:val="a6"/>
    <w:link w:val="CharChar0"/>
    <w:qFormat/>
    <w:pPr>
      <w:spacing w:line="300" w:lineRule="auto"/>
      <w:ind w:firstLineChars="200" w:firstLine="200"/>
      <w:jc w:val="left"/>
    </w:pPr>
    <w:rPr>
      <w:kern w:val="0"/>
      <w:sz w:val="32"/>
      <w:szCs w:val="32"/>
    </w:rPr>
  </w:style>
  <w:style w:type="character" w:customStyle="1" w:styleId="CharChar0">
    <w:name w:val="招标文件正文 Char Char"/>
    <w:link w:val="afffc"/>
    <w:qFormat/>
    <w:rPr>
      <w:sz w:val="32"/>
      <w:szCs w:val="32"/>
    </w:rPr>
  </w:style>
  <w:style w:type="paragraph" w:customStyle="1" w:styleId="afffd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Arial"/>
      <w:spacing w:val="30"/>
      <w:sz w:val="24"/>
      <w:szCs w:val="24"/>
      <w:lang w:val="en-GB"/>
    </w:rPr>
  </w:style>
  <w:style w:type="paragraph" w:customStyle="1" w:styleId="34">
    <w:name w:val="修订3"/>
    <w:hidden/>
    <w:uiPriority w:val="99"/>
    <w:semiHidden/>
    <w:unhideWhenUsed/>
    <w:qFormat/>
    <w:rPr>
      <w:rFonts w:ascii="Calibri" w:hAnsi="Calibri"/>
      <w:kern w:val="2"/>
      <w:sz w:val="21"/>
      <w:szCs w:val="24"/>
    </w:rPr>
  </w:style>
  <w:style w:type="character" w:customStyle="1" w:styleId="Char7">
    <w:name w:val="普通(网站) Char"/>
    <w:link w:val="af6"/>
    <w:uiPriority w:val="99"/>
    <w:qFormat/>
    <w:rPr>
      <w:rFonts w:ascii="宋体" w:hAnsi="宋体" w:cs="宋体"/>
      <w:sz w:val="24"/>
      <w:szCs w:val="24"/>
    </w:rPr>
  </w:style>
  <w:style w:type="paragraph" w:customStyle="1" w:styleId="TableText">
    <w:name w:val="Table Text"/>
    <w:basedOn w:val="a6"/>
    <w:link w:val="TableText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afffe">
    <w:name w:val="标书正文 字符"/>
    <w:link w:val="affff"/>
    <w:qFormat/>
    <w:locked/>
    <w:rPr>
      <w:rFonts w:ascii="宋体" w:hAnsi="宋体" w:cs="宋体"/>
      <w:sz w:val="24"/>
      <w:szCs w:val="24"/>
    </w:rPr>
  </w:style>
  <w:style w:type="paragraph" w:customStyle="1" w:styleId="affff">
    <w:name w:val="标书正文"/>
    <w:link w:val="afffe"/>
    <w:qFormat/>
    <w:pPr>
      <w:spacing w:line="360" w:lineRule="auto"/>
      <w:ind w:firstLine="482"/>
    </w:pPr>
    <w:rPr>
      <w:rFonts w:ascii="宋体" w:hAnsi="宋体" w:cs="宋体"/>
      <w:sz w:val="24"/>
      <w:szCs w:val="24"/>
    </w:rPr>
  </w:style>
  <w:style w:type="character" w:customStyle="1" w:styleId="Charf5">
    <w:name w:val="*正文 Char"/>
    <w:link w:val="affff0"/>
    <w:qFormat/>
    <w:locked/>
    <w:rPr>
      <w:rFonts w:ascii="仿宋_GB2312" w:eastAsia="仿宋"/>
      <w:sz w:val="24"/>
      <w:szCs w:val="28"/>
    </w:rPr>
  </w:style>
  <w:style w:type="paragraph" w:customStyle="1" w:styleId="affff0">
    <w:name w:val="*正文"/>
    <w:basedOn w:val="a6"/>
    <w:link w:val="Charf5"/>
    <w:qFormat/>
    <w:pPr>
      <w:widowControl/>
      <w:spacing w:line="360" w:lineRule="auto"/>
      <w:ind w:firstLineChars="200" w:firstLine="480"/>
      <w:jc w:val="left"/>
    </w:pPr>
    <w:rPr>
      <w:rFonts w:ascii="仿宋_GB2312" w:eastAsia="仿宋"/>
      <w:kern w:val="0"/>
      <w:sz w:val="24"/>
      <w:szCs w:val="28"/>
    </w:rPr>
  </w:style>
  <w:style w:type="paragraph" w:customStyle="1" w:styleId="BulletNumber">
    <w:name w:val="Bullet Number"/>
    <w:basedOn w:val="a6"/>
    <w:uiPriority w:val="99"/>
    <w:qFormat/>
    <w:pPr>
      <w:widowControl/>
      <w:numPr>
        <w:numId w:val="8"/>
      </w:numPr>
      <w:spacing w:before="40" w:after="40" w:line="276" w:lineRule="auto"/>
      <w:jc w:val="left"/>
    </w:pPr>
    <w:rPr>
      <w:rFonts w:ascii="宋体" w:hAnsi="宋体"/>
      <w:kern w:val="0"/>
      <w:sz w:val="22"/>
      <w:szCs w:val="20"/>
      <w:lang w:eastAsia="en-US"/>
    </w:rPr>
  </w:style>
  <w:style w:type="paragraph" w:customStyle="1" w:styleId="Style18">
    <w:name w:val="_Style 18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0">
    <w:name w:val="_Style 40"/>
    <w:basedOn w:val="a6"/>
    <w:uiPriority w:val="34"/>
    <w:qFormat/>
    <w:pPr>
      <w:ind w:firstLineChars="200" w:firstLine="420"/>
    </w:pPr>
  </w:style>
  <w:style w:type="paragraph" w:customStyle="1" w:styleId="51">
    <w:name w:val="列出段落5"/>
    <w:basedOn w:val="a6"/>
    <w:qFormat/>
    <w:pPr>
      <w:ind w:firstLineChars="200" w:firstLine="420"/>
    </w:pPr>
  </w:style>
  <w:style w:type="paragraph" w:customStyle="1" w:styleId="msolistparagraph0">
    <w:name w:val="msolistparagraph"/>
    <w:basedOn w:val="a6"/>
    <w:qFormat/>
    <w:pPr>
      <w:autoSpaceDE w:val="0"/>
      <w:autoSpaceDN w:val="0"/>
      <w:ind w:firstLineChars="200" w:firstLine="420"/>
    </w:pPr>
    <w:rPr>
      <w:rFonts w:ascii="Calibri" w:hAnsi="Calibri"/>
      <w:szCs w:val="22"/>
    </w:rPr>
  </w:style>
  <w:style w:type="paragraph" w:customStyle="1" w:styleId="Style286">
    <w:name w:val="_Style 286"/>
    <w:basedOn w:val="a6"/>
    <w:next w:val="aff1"/>
    <w:uiPriority w:val="34"/>
    <w:qFormat/>
    <w:pPr>
      <w:autoSpaceDE w:val="0"/>
      <w:autoSpaceDN w:val="0"/>
      <w:ind w:firstLineChars="200" w:firstLine="4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mbria" w:hAnsi="Cambria"/>
      <w:sz w:val="24"/>
    </w:rPr>
  </w:style>
  <w:style w:type="character" w:customStyle="1" w:styleId="def">
    <w:name w:val="def"/>
    <w:qFormat/>
  </w:style>
  <w:style w:type="character" w:customStyle="1" w:styleId="TableTextChar">
    <w:name w:val="Table Text Char"/>
    <w:link w:val="TableText"/>
    <w:qFormat/>
    <w:locked/>
    <w:rPr>
      <w:rFonts w:ascii="宋体" w:hAnsi="宋体" w:cs="宋体"/>
      <w:snapToGrid w:val="0"/>
      <w:color w:val="000000"/>
      <w:sz w:val="23"/>
      <w:szCs w:val="23"/>
      <w:lang w:eastAsia="en-US"/>
    </w:rPr>
  </w:style>
  <w:style w:type="paragraph" w:customStyle="1" w:styleId="Style290">
    <w:name w:val="_Style 290"/>
    <w:basedOn w:val="a6"/>
    <w:next w:val="aff1"/>
    <w:uiPriority w:val="99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149</Words>
  <Characters>855</Characters>
  <Application>Microsoft Office Word</Application>
  <DocSecurity>0</DocSecurity>
  <Lines>7</Lines>
  <Paragraphs>2</Paragraphs>
  <ScaleCrop>false</ScaleCrop>
  <Company>www.ftpdown.com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2018-03-13T06:19:00Z</cp:lastPrinted>
  <dcterms:created xsi:type="dcterms:W3CDTF">2025-11-11T07:03:00Z</dcterms:created>
  <dcterms:modified xsi:type="dcterms:W3CDTF">2026-04-03T10:16:00Z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D4469A6BC1C24DB7A7CB7D6A7C281D8E_12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