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b/>
          <w:sz w:val="24"/>
        </w:rPr>
      </w:pPr>
      <w:bookmarkStart w:id="0" w:name="_Toc265228393"/>
      <w:bookmarkStart w:id="1" w:name="_Toc305158897"/>
      <w:bookmarkStart w:id="2" w:name="_Toc226965828"/>
      <w:bookmarkStart w:id="3" w:name="_Toc264969245"/>
      <w:bookmarkStart w:id="4" w:name="_Toc150774760"/>
      <w:bookmarkStart w:id="5" w:name="_Toc150480793"/>
      <w:bookmarkStart w:id="6" w:name="_Toc195842920"/>
      <w:bookmarkStart w:id="7" w:name="_Toc226337251"/>
      <w:bookmarkStart w:id="8" w:name="_Toc305158823"/>
      <w:bookmarkStart w:id="9" w:name="_Toc353825545"/>
      <w:bookmarkStart w:id="10" w:name="_Toc353873935"/>
      <w:bookmarkStart w:id="11" w:name="_Toc127151555"/>
      <w:bookmarkStart w:id="12" w:name="_Toc142311057"/>
      <w:bookmarkStart w:id="13" w:name="_Toc353873665"/>
    </w:p>
    <w:p>
      <w:pPr>
        <w:numPr>
          <w:numId w:val="0"/>
        </w:numPr>
        <w:tabs>
          <w:tab w:val="left" w:pos="360"/>
          <w:tab w:val="left" w:pos="900"/>
        </w:tabs>
        <w:snapToGrid w:val="0"/>
        <w:spacing w:line="360" w:lineRule="auto"/>
        <w:jc w:val="center"/>
        <w:outlineLvl w:val="1"/>
        <w:rPr>
          <w:b/>
          <w:sz w:val="24"/>
        </w:rPr>
      </w:pPr>
      <w:r>
        <w:rPr>
          <w:b/>
          <w:sz w:val="24"/>
        </w:rPr>
        <w:t>评标标准</w:t>
      </w:r>
    </w:p>
    <w:p>
      <w:pPr>
        <w:numPr>
          <w:ilvl w:val="0"/>
          <w:numId w:val="0"/>
        </w:numPr>
        <w:bidi w:val="0"/>
        <w:jc w:val="center"/>
        <w:rPr>
          <w:rFonts w:hint="default" w:eastAsia="宋体"/>
          <w:lang w:val="en-US" w:eastAsia="zh-CN"/>
        </w:rPr>
      </w:pPr>
      <w:r>
        <w:rPr>
          <w:rFonts w:hint="eastAsia"/>
          <w:lang w:val="en-US" w:eastAsia="zh-CN"/>
        </w:rPr>
        <w:t>03、04包</w:t>
      </w:r>
    </w:p>
    <w:tbl>
      <w:tblPr>
        <w:tblStyle w:val="43"/>
        <w:tblpPr w:leftFromText="180" w:rightFromText="180" w:vertAnchor="text" w:horzAnchor="page" w:tblpX="1424" w:tblpY="30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82"/>
        <w:gridCol w:w="999"/>
        <w:gridCol w:w="496"/>
        <w:gridCol w:w="5893"/>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462" w:type="dxa"/>
            <w:shd w:val="clear" w:color="auto" w:fill="auto"/>
            <w:vAlign w:val="center"/>
          </w:tcPr>
          <w:p>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782" w:type="dxa"/>
            <w:shd w:val="clear" w:color="auto" w:fill="auto"/>
            <w:vAlign w:val="center"/>
          </w:tcPr>
          <w:p>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评分因素</w:t>
            </w:r>
          </w:p>
        </w:tc>
        <w:tc>
          <w:tcPr>
            <w:tcW w:w="999" w:type="dxa"/>
            <w:shd w:val="clear" w:color="auto" w:fill="auto"/>
            <w:vAlign w:val="center"/>
          </w:tcPr>
          <w:p>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评分项</w:t>
            </w:r>
          </w:p>
        </w:tc>
        <w:tc>
          <w:tcPr>
            <w:tcW w:w="496" w:type="dxa"/>
            <w:shd w:val="clear" w:color="auto" w:fill="auto"/>
            <w:vAlign w:val="center"/>
          </w:tcPr>
          <w:p>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标准分</w:t>
            </w:r>
          </w:p>
        </w:tc>
        <w:tc>
          <w:tcPr>
            <w:tcW w:w="5893" w:type="dxa"/>
            <w:shd w:val="clear" w:color="auto" w:fill="auto"/>
            <w:vAlign w:val="center"/>
          </w:tcPr>
          <w:p>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评分标准</w:t>
            </w:r>
          </w:p>
        </w:tc>
        <w:tc>
          <w:tcPr>
            <w:tcW w:w="654" w:type="dxa"/>
            <w:shd w:val="clear" w:color="auto" w:fill="auto"/>
            <w:vAlign w:val="center"/>
          </w:tcPr>
          <w:p>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sz w:val="21"/>
                <w:szCs w:val="21"/>
                <w:highlight w:val="none"/>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462"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782"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价格</w:t>
            </w:r>
          </w:p>
        </w:tc>
        <w:tc>
          <w:tcPr>
            <w:tcW w:w="999" w:type="dxa"/>
            <w:shd w:val="clear" w:color="auto" w:fill="auto"/>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价格</w:t>
            </w:r>
          </w:p>
        </w:tc>
        <w:tc>
          <w:tcPr>
            <w:tcW w:w="496"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5893" w:type="dxa"/>
            <w:shd w:val="clear" w:color="auto" w:fill="auto"/>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满足招标文件要求且投标价格最低的投标报价为评标基准价，其价格分为满分。其他投标人的价格分统一按照下列公式计算：</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投标报价得分＝（评标基准价/投标报价）×分值。</w:t>
            </w:r>
          </w:p>
          <w:p>
            <w:pPr>
              <w:widowControl/>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此处投标报价指经过报价修正，及因落实政府采购政策进行价格调整后的报价，详见第四章《评标程序、评标方法和评标标准》2.4及2.5。</w:t>
            </w:r>
          </w:p>
        </w:tc>
        <w:tc>
          <w:tcPr>
            <w:tcW w:w="654" w:type="dxa"/>
            <w:shd w:val="clear" w:color="auto" w:fill="auto"/>
            <w:vAlign w:val="center"/>
          </w:tcPr>
          <w:p>
            <w:pPr>
              <w:widowControl/>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2" w:type="dxa"/>
            <w:vMerge w:val="restart"/>
            <w:shd w:val="clear" w:color="auto" w:fill="auto"/>
            <w:vAlign w:val="center"/>
          </w:tcPr>
          <w:p>
            <w:pPr>
              <w:widowControl/>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782" w:type="dxa"/>
            <w:vMerge w:val="restart"/>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w:t>
            </w:r>
          </w:p>
        </w:tc>
        <w:tc>
          <w:tcPr>
            <w:tcW w:w="999" w:type="dxa"/>
            <w:vMerge w:val="restart"/>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496"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5893"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审查</w:t>
            </w:r>
            <w:r>
              <w:rPr>
                <w:rFonts w:hint="eastAsia" w:ascii="宋体" w:hAnsi="宋体" w:eastAsia="宋体" w:cs="宋体"/>
                <w:color w:val="000000"/>
                <w:sz w:val="21"/>
                <w:szCs w:val="21"/>
                <w:highlight w:val="none"/>
                <w:lang w:eastAsia="zh-CN"/>
              </w:rPr>
              <w:t>项目负责人的</w:t>
            </w:r>
            <w:r>
              <w:rPr>
                <w:rFonts w:hint="eastAsia" w:ascii="宋体" w:hAnsi="宋体" w:eastAsia="宋体" w:cs="宋体"/>
                <w:color w:val="000000"/>
                <w:sz w:val="21"/>
                <w:szCs w:val="21"/>
                <w:highlight w:val="none"/>
              </w:rPr>
              <w:t>注册会计师证书</w:t>
            </w:r>
          </w:p>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从事相关工作8年（含）以上的，得4分；                                                     从事相关工作5（含）至8年的，得2分；</w:t>
            </w:r>
            <w:r>
              <w:rPr>
                <w:rFonts w:hint="eastAsia" w:ascii="宋体" w:hAnsi="宋体" w:eastAsia="宋体" w:cs="宋体"/>
                <w:color w:val="000000"/>
                <w:sz w:val="21"/>
                <w:szCs w:val="21"/>
                <w:highlight w:val="none"/>
                <w:lang w:eastAsia="zh-CN"/>
              </w:rPr>
              <w:t>其他不得分。</w:t>
            </w:r>
            <w:r>
              <w:rPr>
                <w:rFonts w:hint="eastAsia" w:ascii="宋体" w:hAnsi="宋体" w:eastAsia="宋体" w:cs="宋体"/>
                <w:color w:val="000000"/>
                <w:sz w:val="21"/>
                <w:szCs w:val="21"/>
                <w:highlight w:val="none"/>
              </w:rPr>
              <w:t xml:space="preserve">  </w:t>
            </w:r>
          </w:p>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注：自注册会计师证书上注明的发证日期起算。</w:t>
            </w:r>
          </w:p>
        </w:tc>
        <w:tc>
          <w:tcPr>
            <w:tcW w:w="654" w:type="dxa"/>
            <w:shd w:val="clear" w:color="auto" w:fill="auto"/>
            <w:vAlign w:val="center"/>
          </w:tcPr>
          <w:p>
            <w:pPr>
              <w:widowControl/>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62" w:type="dxa"/>
            <w:vMerge w:val="continue"/>
            <w:vAlign w:val="center"/>
          </w:tcPr>
          <w:p>
            <w:pPr>
              <w:widowControl/>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vMerge w:val="continue"/>
            <w:vAlign w:val="center"/>
          </w:tcPr>
          <w:p>
            <w:pPr>
              <w:widowControl/>
              <w:rPr>
                <w:rFonts w:hint="eastAsia" w:ascii="宋体" w:hAnsi="宋体" w:eastAsia="宋体" w:cs="宋体"/>
                <w:color w:val="000000"/>
                <w:sz w:val="21"/>
                <w:szCs w:val="21"/>
                <w:highlight w:val="none"/>
              </w:rPr>
            </w:pPr>
          </w:p>
        </w:tc>
        <w:tc>
          <w:tcPr>
            <w:tcW w:w="496"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5893"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近5年（201</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年1月1日至投标截止时间）承担过类似项目且担任项目负责人的，有1项得3分，最多不超过6分。</w:t>
            </w:r>
          </w:p>
        </w:tc>
        <w:tc>
          <w:tcPr>
            <w:tcW w:w="654" w:type="dxa"/>
            <w:shd w:val="clear" w:color="auto" w:fill="auto"/>
            <w:vAlign w:val="center"/>
          </w:tcPr>
          <w:p>
            <w:pPr>
              <w:widowControl/>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462" w:type="dxa"/>
            <w:vMerge w:val="continue"/>
            <w:shd w:val="clear" w:color="auto" w:fill="auto"/>
            <w:vAlign w:val="center"/>
          </w:tcPr>
          <w:p>
            <w:pPr>
              <w:widowControl/>
              <w:jc w:val="center"/>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vMerge w:val="restart"/>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项目团队人员</w:t>
            </w:r>
          </w:p>
        </w:tc>
        <w:tc>
          <w:tcPr>
            <w:tcW w:w="496"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5893"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项目团队中</w:t>
            </w:r>
            <w:r>
              <w:rPr>
                <w:rFonts w:hint="eastAsia" w:ascii="宋体" w:hAnsi="宋体" w:eastAsia="宋体" w:cs="宋体"/>
                <w:color w:val="000000"/>
                <w:sz w:val="21"/>
                <w:szCs w:val="21"/>
                <w:highlight w:val="none"/>
                <w:lang w:eastAsia="zh-CN"/>
              </w:rPr>
              <w:t>需</w:t>
            </w:r>
            <w:r>
              <w:rPr>
                <w:rFonts w:hint="eastAsia" w:ascii="宋体" w:hAnsi="宋体" w:eastAsia="宋体" w:cs="宋体"/>
                <w:color w:val="000000"/>
                <w:sz w:val="21"/>
                <w:szCs w:val="21"/>
                <w:highlight w:val="none"/>
              </w:rPr>
              <w:t>配备注册会计师</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人得1分，每增加1名注册会计师加1分，总分不超过4分。</w:t>
            </w:r>
          </w:p>
        </w:tc>
        <w:tc>
          <w:tcPr>
            <w:tcW w:w="654"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462" w:type="dxa"/>
            <w:vMerge w:val="continue"/>
            <w:shd w:val="clear" w:color="auto" w:fill="auto"/>
            <w:vAlign w:val="center"/>
          </w:tcPr>
          <w:p>
            <w:pPr>
              <w:widowControl/>
              <w:jc w:val="center"/>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vMerge w:val="continue"/>
            <w:shd w:val="clear" w:color="auto" w:fill="auto"/>
            <w:vAlign w:val="center"/>
          </w:tcPr>
          <w:p>
            <w:pPr>
              <w:widowControl/>
              <w:jc w:val="center"/>
              <w:rPr>
                <w:rFonts w:hint="eastAsia" w:ascii="宋体" w:hAnsi="宋体" w:eastAsia="宋体" w:cs="宋体"/>
                <w:color w:val="000000"/>
                <w:sz w:val="21"/>
                <w:szCs w:val="21"/>
                <w:highlight w:val="none"/>
              </w:rPr>
            </w:pPr>
          </w:p>
        </w:tc>
        <w:tc>
          <w:tcPr>
            <w:tcW w:w="496"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5893"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拟派注册会计师中，近5年（201</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年1月1日至投标截止时间）承担过类似项目且担任项目负责人的，有1项得1分，最多不超过6分。</w:t>
            </w:r>
          </w:p>
        </w:tc>
        <w:tc>
          <w:tcPr>
            <w:tcW w:w="654"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462" w:type="dxa"/>
            <w:vMerge w:val="continue"/>
            <w:shd w:val="clear" w:color="auto" w:fill="auto"/>
            <w:vAlign w:val="center"/>
          </w:tcPr>
          <w:p>
            <w:pPr>
              <w:widowControl/>
              <w:jc w:val="center"/>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vMerge w:val="continue"/>
            <w:shd w:val="clear" w:color="auto" w:fill="auto"/>
            <w:vAlign w:val="center"/>
          </w:tcPr>
          <w:p>
            <w:pPr>
              <w:widowControl/>
              <w:jc w:val="center"/>
              <w:rPr>
                <w:rFonts w:hint="eastAsia" w:ascii="宋体" w:hAnsi="宋体" w:eastAsia="宋体" w:cs="宋体"/>
                <w:color w:val="000000"/>
                <w:sz w:val="21"/>
                <w:szCs w:val="21"/>
                <w:highlight w:val="none"/>
              </w:rPr>
            </w:pPr>
          </w:p>
        </w:tc>
        <w:tc>
          <w:tcPr>
            <w:tcW w:w="496" w:type="dxa"/>
            <w:shd w:val="clear" w:color="auto" w:fill="auto"/>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5893"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配备人员数量是否合理，能否满足项目需要。</w:t>
            </w:r>
          </w:p>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配备人员</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人以下的0</w:t>
            </w:r>
            <w:r>
              <w:rPr>
                <w:rFonts w:hint="eastAsia" w:ascii="宋体" w:hAnsi="宋体" w:eastAsia="宋体" w:cs="宋体"/>
                <w:color w:val="000000"/>
                <w:sz w:val="21"/>
                <w:szCs w:val="21"/>
                <w:highlight w:val="none"/>
                <w:lang w:eastAsia="zh-CN"/>
              </w:rPr>
              <w:t>分，</w:t>
            </w:r>
            <w:r>
              <w:rPr>
                <w:rFonts w:hint="eastAsia" w:ascii="宋体" w:hAnsi="宋体" w:eastAsia="宋体" w:cs="宋体"/>
                <w:color w:val="000000"/>
                <w:sz w:val="21"/>
                <w:szCs w:val="21"/>
                <w:highlight w:val="none"/>
              </w:rPr>
              <w:t>5至</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人得3分，</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人及以上得</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分。</w:t>
            </w:r>
          </w:p>
        </w:tc>
        <w:tc>
          <w:tcPr>
            <w:tcW w:w="654"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462" w:type="dxa"/>
            <w:vMerge w:val="continue"/>
            <w:vAlign w:val="center"/>
          </w:tcPr>
          <w:p>
            <w:pPr>
              <w:widowControl/>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vMerge w:val="continue"/>
            <w:vAlign w:val="center"/>
          </w:tcPr>
          <w:p>
            <w:pPr>
              <w:widowControl/>
              <w:rPr>
                <w:rFonts w:hint="eastAsia" w:ascii="宋体" w:hAnsi="宋体" w:eastAsia="宋体" w:cs="宋体"/>
                <w:color w:val="000000"/>
                <w:sz w:val="21"/>
                <w:szCs w:val="21"/>
                <w:highlight w:val="none"/>
              </w:rPr>
            </w:pPr>
          </w:p>
        </w:tc>
        <w:tc>
          <w:tcPr>
            <w:tcW w:w="496" w:type="dxa"/>
            <w:shd w:val="clear" w:color="auto" w:fill="auto"/>
            <w:vAlign w:val="center"/>
          </w:tcPr>
          <w:p>
            <w:pPr>
              <w:widowControl/>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5893"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投标人应做出人员配备方面的承诺，各包之间不能使用同样的团队成员，严禁人员复用。承诺得</w:t>
            </w:r>
            <w:r>
              <w:rPr>
                <w:rFonts w:hint="eastAsia" w:ascii="宋体" w:hAnsi="宋体" w:eastAsia="宋体" w:cs="宋体"/>
                <w:color w:val="000000"/>
                <w:sz w:val="21"/>
                <w:szCs w:val="21"/>
                <w:highlight w:val="none"/>
                <w:lang w:val="en-US" w:eastAsia="zh-CN"/>
              </w:rPr>
              <w:t>4分，不承诺不得分。</w:t>
            </w:r>
          </w:p>
        </w:tc>
        <w:tc>
          <w:tcPr>
            <w:tcW w:w="654" w:type="dxa"/>
            <w:shd w:val="clear" w:color="auto" w:fill="auto"/>
            <w:vAlign w:val="center"/>
          </w:tcPr>
          <w:p>
            <w:pPr>
              <w:widowControl/>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462" w:type="dxa"/>
            <w:vMerge w:val="continue"/>
            <w:shd w:val="clear" w:color="auto" w:fill="auto"/>
            <w:vAlign w:val="center"/>
          </w:tcPr>
          <w:p>
            <w:pPr>
              <w:widowControl/>
              <w:jc w:val="center"/>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项目认识程度</w:t>
            </w:r>
          </w:p>
        </w:tc>
        <w:tc>
          <w:tcPr>
            <w:tcW w:w="496" w:type="dxa"/>
            <w:shd w:val="clear" w:color="auto" w:fill="auto"/>
            <w:vAlign w:val="center"/>
          </w:tcPr>
          <w:p>
            <w:pPr>
              <w:widowControl/>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5893" w:type="dxa"/>
            <w:shd w:val="clear" w:color="auto" w:fill="auto"/>
            <w:vAlign w:val="center"/>
          </w:tcPr>
          <w:p>
            <w:pPr>
              <w:widowControl/>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项目认识程度：</w:t>
            </w:r>
          </w:p>
          <w:p>
            <w:pPr>
              <w:widowControl/>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1、投标人对本项目需求理解全面透彻，能够结合项目背景准确理解项目意图；</w:t>
            </w:r>
          </w:p>
          <w:p>
            <w:pPr>
              <w:widowControl/>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2、分析详尽准确，内容表述清晰，对于项目需求得重点和难点有深入解析；</w:t>
            </w:r>
          </w:p>
          <w:p>
            <w:pPr>
              <w:widowControl/>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3、对各项任务和基本要求能否进一步细化，形成完整的工作思路。</w:t>
            </w:r>
          </w:p>
          <w:p>
            <w:pPr>
              <w:widowControl/>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(包括但不限于完整性、适当性、相关性等内容)所提供方案满足以上要求，无少项、漏项、得9分。</w:t>
            </w:r>
          </w:p>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所提供的方案理解及响应中每有一项具有缺陷（缺陷是指内容缺失、简单复制粘贴采购需求、不满足本项目采购需求、内容前后不一致、前后逻辑错误、存在与本项目无关的内容，包括凭空编造、涉及的规范及标准引用错误或已废止、有违违规内容陈述、时间地点区域错误等）的扣3分，扣完为止。</w:t>
            </w:r>
          </w:p>
        </w:tc>
        <w:tc>
          <w:tcPr>
            <w:tcW w:w="654" w:type="dxa"/>
            <w:shd w:val="clear" w:color="auto" w:fill="auto"/>
            <w:vAlign w:val="center"/>
          </w:tcPr>
          <w:p>
            <w:pPr>
              <w:widowControl/>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462" w:type="dxa"/>
            <w:vMerge w:val="continue"/>
            <w:shd w:val="clear" w:color="auto" w:fill="auto"/>
            <w:vAlign w:val="center"/>
          </w:tcPr>
          <w:p>
            <w:pPr>
              <w:widowControl/>
              <w:jc w:val="center"/>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eastAsia="zh-CN"/>
              </w:rPr>
              <w:t>项目实施方案</w:t>
            </w:r>
          </w:p>
        </w:tc>
        <w:tc>
          <w:tcPr>
            <w:tcW w:w="496" w:type="dxa"/>
            <w:shd w:val="clear" w:color="auto" w:fill="auto"/>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5893" w:type="dxa"/>
            <w:shd w:val="clear" w:color="auto" w:fill="auto"/>
            <w:vAlign w:val="center"/>
          </w:tcPr>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项目实施方案：</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1、工作内容描述符合项目实际、完整、详细明确；</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2、工作进度安排时间安排合理、逻辑清晰、节点明确；</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3、工作程序描述准确、操作便捷、稳定；</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4、质量和技术保证措施作业规程和管理制度完整且合理可行，逻辑清晰；</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5、服务承诺针对本项目总体服务承诺有利于本项目的开展。</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(包括但不限于完整性、适当性、相关性等内容)所提供方案满足以上要求，无少项、漏项、得15分。</w:t>
            </w:r>
          </w:p>
          <w:p>
            <w:pPr>
              <w:widowControl/>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所提供的方案理解及响应中每有一项具有缺陷（缺陷是指内容缺失、简单复制粘贴采购需求、不满足本项目采购需求、内容前后不一致、前后逻辑错误、存在与本项目无关的内容，包括凭空编造、涉及的规范及标准引用错误或已废止、有违违规内容陈述、时间地点区域错误等）的扣3分，扣完为止。</w:t>
            </w:r>
          </w:p>
        </w:tc>
        <w:tc>
          <w:tcPr>
            <w:tcW w:w="654" w:type="dxa"/>
            <w:shd w:val="clear" w:color="auto" w:fill="auto"/>
            <w:vAlign w:val="center"/>
          </w:tcPr>
          <w:p>
            <w:pPr>
              <w:widowControl/>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62" w:type="dxa"/>
            <w:vMerge w:val="continue"/>
            <w:vAlign w:val="center"/>
          </w:tcPr>
          <w:p>
            <w:pPr>
              <w:widowControl/>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eastAsia="zh-CN"/>
              </w:rPr>
              <w:t>质量控制体系及保障措施</w:t>
            </w:r>
          </w:p>
        </w:tc>
        <w:tc>
          <w:tcPr>
            <w:tcW w:w="496" w:type="dxa"/>
            <w:shd w:val="clear" w:color="auto" w:fill="auto"/>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5893" w:type="dxa"/>
            <w:shd w:val="clear" w:color="auto" w:fill="auto"/>
            <w:vAlign w:val="center"/>
          </w:tcPr>
          <w:p>
            <w:pPr>
              <w:widowControl/>
              <w:numPr>
                <w:ilvl w:val="0"/>
                <w:numId w:val="0"/>
              </w:numPr>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质量控制体系及保障措施：</w:t>
            </w:r>
          </w:p>
          <w:p>
            <w:pPr>
              <w:widowControl/>
              <w:numPr>
                <w:ilvl w:val="0"/>
                <w:numId w:val="0"/>
              </w:numPr>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1、具有完善的质量控制体系，制度健全；</w:t>
            </w:r>
          </w:p>
          <w:p>
            <w:pPr>
              <w:widowControl/>
              <w:numPr>
                <w:ilvl w:val="0"/>
                <w:numId w:val="0"/>
              </w:numPr>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2、有明确的内部复核制度流程、复核岗位人员配备齐全；</w:t>
            </w:r>
          </w:p>
          <w:p>
            <w:pPr>
              <w:widowControl/>
              <w:numPr>
                <w:ilvl w:val="0"/>
                <w:numId w:val="0"/>
              </w:numPr>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3、保障措施有效、权责清晰、质量控制措施合理可行，符合项目需求。</w:t>
            </w:r>
          </w:p>
          <w:p>
            <w:pPr>
              <w:widowControl/>
              <w:numPr>
                <w:ilvl w:val="0"/>
                <w:numId w:val="0"/>
              </w:numPr>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(包括但不限于完整性、适当性、相关性等内容)所提供方案满足以上要求，无少项、漏项、得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p>
            <w:pPr>
              <w:widowControl/>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所提供的方案理解及响应中每有一项具有缺陷</w:t>
            </w:r>
            <w:r>
              <w:rPr>
                <w:rFonts w:hint="eastAsia" w:ascii="宋体" w:hAnsi="宋体" w:eastAsia="宋体" w:cs="宋体"/>
                <w:sz w:val="21"/>
                <w:szCs w:val="21"/>
                <w:highlight w:val="none"/>
                <w:lang w:val="en-US" w:eastAsia="zh-CN"/>
              </w:rPr>
              <w:t>（缺陷是指内容缺失、简单复制粘贴采购需求、不满足本项目采购需求、内容前后不一致、前后逻辑错误、存在与本项目无关的内容，包括凭空编造、涉及的规范及标准引用错误或已废止、有违违规内容陈述、时间地点区域错误等）</w:t>
            </w:r>
            <w:r>
              <w:rPr>
                <w:rFonts w:hint="eastAsia" w:ascii="宋体" w:hAnsi="宋体" w:eastAsia="宋体" w:cs="宋体"/>
                <w:sz w:val="21"/>
                <w:szCs w:val="21"/>
                <w:highlight w:val="none"/>
              </w:rPr>
              <w:t>的扣3分，扣完为止。</w:t>
            </w:r>
          </w:p>
        </w:tc>
        <w:tc>
          <w:tcPr>
            <w:tcW w:w="654" w:type="dxa"/>
            <w:shd w:val="clear" w:color="auto" w:fill="auto"/>
            <w:vAlign w:val="center"/>
          </w:tcPr>
          <w:p>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62" w:type="dxa"/>
            <w:vMerge w:val="continue"/>
            <w:vAlign w:val="center"/>
          </w:tcPr>
          <w:p>
            <w:pPr>
              <w:widowControl/>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eastAsia="zh-CN"/>
              </w:rPr>
              <w:t>进度控制及保障措施</w:t>
            </w:r>
          </w:p>
        </w:tc>
        <w:tc>
          <w:tcPr>
            <w:tcW w:w="496" w:type="dxa"/>
            <w:shd w:val="clear" w:color="auto" w:fill="auto"/>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5893" w:type="dxa"/>
            <w:shd w:val="clear" w:color="auto" w:fill="auto"/>
            <w:vAlign w:val="center"/>
          </w:tcPr>
          <w:p>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进度控制及保障措施：</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1、进度计划完整合理；</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2、保障措施完备，切实可行，符合项目需求。</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(包括但不限于完整性、适当性、相关性等内容)所提供方案满足以上要求，无少项、漏项、得4分。</w:t>
            </w:r>
          </w:p>
          <w:p>
            <w:pPr>
              <w:widowControl/>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所提供的方案理解及响应中每有一项具有缺陷（缺陷是指内容缺失、简单复制粘贴采购需求、不满足本项目采购需求、内容前后不一致、前后逻辑错误、存在与本项目无关的内容，包括凭空编造、涉及的规范及标准引用错误或已废止、有违违规内容陈述、时间地点区域错误等）的扣2分，扣完为止。</w:t>
            </w:r>
          </w:p>
        </w:tc>
        <w:tc>
          <w:tcPr>
            <w:tcW w:w="654" w:type="dxa"/>
            <w:shd w:val="clear" w:color="auto" w:fill="auto"/>
            <w:vAlign w:val="center"/>
          </w:tcPr>
          <w:p>
            <w:pPr>
              <w:widowControl/>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62" w:type="dxa"/>
            <w:vMerge w:val="continue"/>
            <w:vAlign w:val="center"/>
          </w:tcPr>
          <w:p>
            <w:pPr>
              <w:widowControl/>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shd w:val="clear" w:color="auto" w:fill="auto"/>
            <w:vAlign w:val="center"/>
          </w:tcPr>
          <w:p>
            <w:pPr>
              <w:widowControl/>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保密措施</w:t>
            </w:r>
          </w:p>
        </w:tc>
        <w:tc>
          <w:tcPr>
            <w:tcW w:w="496" w:type="dxa"/>
            <w:shd w:val="clear" w:color="auto" w:fill="auto"/>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3</w:t>
            </w:r>
          </w:p>
        </w:tc>
        <w:tc>
          <w:tcPr>
            <w:tcW w:w="5893" w:type="dxa"/>
            <w:shd w:val="clear" w:color="auto" w:fill="auto"/>
            <w:vAlign w:val="center"/>
          </w:tcPr>
          <w:p>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保密措施：</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1、保密承诺完整；</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2、设计及操作流程符合相关规范要求；</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3、保密措施合理得当。</w:t>
            </w:r>
          </w:p>
          <w:p>
            <w:pPr>
              <w:widowControl/>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(包括但不限于完整性、适当性、相关性等内容)所提供方案满足以上要求，无少项、漏项、得3分。</w:t>
            </w:r>
          </w:p>
          <w:p>
            <w:pPr>
              <w:widowControl/>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提供的方案理解及响应中每有一项具有缺陷（缺陷是指内容缺失、简单复制粘贴采购需求、不满足本项目采购需求、内容前后不一致、前后逻辑错误、存在与本项目无关的内容，包括凭空编造、涉及的规范及标准引用错误或已废止、有违违规内容陈述、时间地点区域错误等）的扣1分，扣完为止。</w:t>
            </w:r>
          </w:p>
        </w:tc>
        <w:tc>
          <w:tcPr>
            <w:tcW w:w="654" w:type="dxa"/>
            <w:shd w:val="clear" w:color="auto" w:fill="auto"/>
            <w:vAlign w:val="center"/>
          </w:tcPr>
          <w:p>
            <w:pPr>
              <w:widowControl/>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462" w:type="dxa"/>
            <w:vMerge w:val="restart"/>
            <w:shd w:val="clear" w:color="auto" w:fill="auto"/>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p>
        </w:tc>
        <w:tc>
          <w:tcPr>
            <w:tcW w:w="782" w:type="dxa"/>
            <w:vMerge w:val="restart"/>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w:t>
            </w:r>
          </w:p>
        </w:tc>
        <w:tc>
          <w:tcPr>
            <w:tcW w:w="999"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单位内部管理</w:t>
            </w:r>
          </w:p>
        </w:tc>
        <w:tc>
          <w:tcPr>
            <w:tcW w:w="496" w:type="dxa"/>
            <w:shd w:val="clear" w:color="auto" w:fill="auto"/>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5893" w:type="dxa"/>
            <w:shd w:val="clear" w:color="auto" w:fill="auto"/>
            <w:vAlign w:val="center"/>
          </w:tcPr>
          <w:p>
            <w:pPr>
              <w:widowControl/>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单位内部管理：</w:t>
            </w:r>
          </w:p>
          <w:p>
            <w:pPr>
              <w:widowControl/>
              <w:numPr>
                <w:ilvl w:val="0"/>
                <w:numId w:val="8"/>
              </w:num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内部管理制度健全</w:t>
            </w:r>
            <w:r>
              <w:rPr>
                <w:rFonts w:hint="eastAsia" w:ascii="宋体" w:hAnsi="宋体" w:eastAsia="宋体" w:cs="宋体"/>
                <w:color w:val="000000"/>
                <w:sz w:val="21"/>
                <w:szCs w:val="21"/>
                <w:highlight w:val="none"/>
                <w:lang w:eastAsia="zh-CN"/>
              </w:rPr>
              <w:t>；</w:t>
            </w:r>
          </w:p>
          <w:p>
            <w:pPr>
              <w:widowControl/>
              <w:numPr>
                <w:ilvl w:val="0"/>
                <w:numId w:val="8"/>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质量控制措施有效</w:t>
            </w:r>
          </w:p>
          <w:p>
            <w:pPr>
              <w:widowControl/>
              <w:numPr>
                <w:ilvl w:val="0"/>
                <w:numId w:val="8"/>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权责清晰</w:t>
            </w:r>
            <w:r>
              <w:rPr>
                <w:rFonts w:hint="eastAsia" w:ascii="宋体" w:hAnsi="宋体" w:eastAsia="宋体" w:cs="宋体"/>
                <w:color w:val="000000"/>
                <w:sz w:val="21"/>
                <w:szCs w:val="21"/>
                <w:highlight w:val="none"/>
                <w:lang w:eastAsia="zh-CN"/>
              </w:rPr>
              <w:t>；</w:t>
            </w:r>
          </w:p>
          <w:p>
            <w:pPr>
              <w:widowControl/>
              <w:numPr>
                <w:ilvl w:val="0"/>
                <w:numId w:val="8"/>
              </w:num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具有企业内部控制手册、业务模块管理制度和流程图、不相容岗位措施等内部控制管理材料。</w:t>
            </w:r>
          </w:p>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制度健全，质量控制措施有效、权责清晰</w:t>
            </w:r>
            <w:r>
              <w:rPr>
                <w:rFonts w:hint="eastAsia" w:ascii="宋体" w:hAnsi="宋体" w:eastAsia="宋体" w:cs="宋体"/>
                <w:color w:val="000000"/>
                <w:sz w:val="21"/>
                <w:szCs w:val="21"/>
                <w:highlight w:val="none"/>
                <w:lang w:eastAsia="zh-CN"/>
              </w:rPr>
              <w:t>、管理材料齐全</w:t>
            </w:r>
            <w:r>
              <w:rPr>
                <w:rFonts w:hint="eastAsia" w:ascii="宋体" w:hAnsi="宋体" w:eastAsia="宋体" w:cs="宋体"/>
                <w:color w:val="000000"/>
                <w:sz w:val="21"/>
                <w:szCs w:val="21"/>
                <w:highlight w:val="none"/>
              </w:rPr>
              <w:t>的得</w:t>
            </w: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分；</w:t>
            </w:r>
          </w:p>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所提供的方案理解及响应中每有一项具有缺陷（缺陷是指内容缺失、简单复制粘贴采购需求、不满足本项目采购需求、内容前后不一致、前后逻辑错误、存在与本项目无关的内容，包括凭空编造、涉及的规范及标准引用错误或已废止、有违违规内容陈述、时间地点区域错误等）的扣3分，扣完为止。</w:t>
            </w:r>
          </w:p>
        </w:tc>
        <w:tc>
          <w:tcPr>
            <w:tcW w:w="654" w:type="dxa"/>
            <w:shd w:val="clear" w:color="auto" w:fill="auto"/>
            <w:vAlign w:val="center"/>
          </w:tcPr>
          <w:p>
            <w:pPr>
              <w:widowControl/>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462" w:type="dxa"/>
            <w:vMerge w:val="continue"/>
            <w:shd w:val="clear" w:color="auto" w:fill="auto"/>
            <w:vAlign w:val="center"/>
          </w:tcPr>
          <w:p>
            <w:pPr>
              <w:widowControl/>
              <w:jc w:val="center"/>
              <w:rPr>
                <w:rFonts w:hint="eastAsia" w:ascii="宋体" w:hAnsi="宋体" w:eastAsia="宋体" w:cs="宋体"/>
                <w:color w:val="000000"/>
                <w:sz w:val="21"/>
                <w:szCs w:val="21"/>
                <w:highlight w:val="none"/>
              </w:rPr>
            </w:pPr>
          </w:p>
        </w:tc>
        <w:tc>
          <w:tcPr>
            <w:tcW w:w="782" w:type="dxa"/>
            <w:vMerge w:val="continue"/>
            <w:vAlign w:val="center"/>
          </w:tcPr>
          <w:p>
            <w:pPr>
              <w:widowControl/>
              <w:rPr>
                <w:rFonts w:hint="eastAsia" w:ascii="宋体" w:hAnsi="宋体" w:eastAsia="宋体" w:cs="宋体"/>
                <w:color w:val="000000"/>
                <w:sz w:val="21"/>
                <w:szCs w:val="21"/>
                <w:highlight w:val="none"/>
              </w:rPr>
            </w:pPr>
          </w:p>
        </w:tc>
        <w:tc>
          <w:tcPr>
            <w:tcW w:w="999" w:type="dxa"/>
            <w:shd w:val="clear" w:color="auto" w:fill="auto"/>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业绩</w:t>
            </w:r>
          </w:p>
        </w:tc>
        <w:tc>
          <w:tcPr>
            <w:tcW w:w="496" w:type="dxa"/>
            <w:shd w:val="clear" w:color="auto" w:fill="auto"/>
            <w:vAlign w:val="center"/>
          </w:tcPr>
          <w:p>
            <w:pPr>
              <w:widowControl/>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5893" w:type="dxa"/>
            <w:shd w:val="clear" w:color="auto" w:fill="auto"/>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近五年（201</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年1月1日至投标截止时间）具有类似项目业绩：以合同作为相关证明计算，有一个得1分，满分</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分（提供</w:t>
            </w:r>
            <w:r>
              <w:rPr>
                <w:rFonts w:hint="eastAsia" w:ascii="宋体" w:hAnsi="宋体" w:eastAsia="宋体" w:cs="宋体"/>
                <w:b/>
                <w:bCs/>
                <w:color w:val="000000"/>
                <w:sz w:val="21"/>
                <w:szCs w:val="21"/>
                <w:highlight w:val="none"/>
              </w:rPr>
              <w:t>合同关键页复印件</w:t>
            </w:r>
            <w:r>
              <w:rPr>
                <w:rFonts w:hint="eastAsia" w:ascii="宋体" w:hAnsi="宋体" w:eastAsia="宋体" w:cs="宋体"/>
                <w:color w:val="000000"/>
                <w:sz w:val="21"/>
                <w:szCs w:val="21"/>
                <w:highlight w:val="none"/>
              </w:rPr>
              <w:t>，要求反映出项目名称、项目金额等。）</w:t>
            </w:r>
          </w:p>
        </w:tc>
        <w:tc>
          <w:tcPr>
            <w:tcW w:w="654" w:type="dxa"/>
            <w:shd w:val="clear" w:color="auto" w:fill="auto"/>
            <w:vAlign w:val="center"/>
          </w:tcPr>
          <w:p>
            <w:pPr>
              <w:widowControl/>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客观</w:t>
            </w:r>
          </w:p>
        </w:tc>
      </w:tr>
    </w:tbl>
    <w:p>
      <w:pPr>
        <w:pStyle w:val="2"/>
        <w:rPr>
          <w:b/>
          <w:sz w:val="36"/>
          <w:szCs w:val="36"/>
        </w:rPr>
      </w:pPr>
    </w:p>
    <w:p>
      <w:pPr>
        <w:pStyle w:val="2"/>
        <w:rPr>
          <w:b/>
          <w:sz w:val="36"/>
          <w:szCs w:val="36"/>
        </w:rPr>
      </w:pPr>
    </w:p>
    <w:p>
      <w:pPr>
        <w:pStyle w:val="2"/>
        <w:rPr>
          <w:b/>
          <w:sz w:val="36"/>
          <w:szCs w:val="36"/>
        </w:rPr>
      </w:pPr>
    </w:p>
    <w:p>
      <w:pPr>
        <w:spacing w:line="360" w:lineRule="auto"/>
        <w:jc w:val="center"/>
        <w:outlineLvl w:val="0"/>
        <w:rPr>
          <w:b/>
          <w:sz w:val="36"/>
          <w:szCs w:val="36"/>
        </w:rPr>
      </w:pPr>
      <w:r>
        <w:rPr>
          <w:b/>
          <w:sz w:val="36"/>
          <w:szCs w:val="36"/>
        </w:rPr>
        <w:br w:type="page"/>
      </w:r>
      <w:bookmarkStart w:id="16" w:name="_GoBack"/>
      <w:bookmarkEnd w:id="16"/>
      <w:bookmarkStart w:id="14" w:name="_Toc99301424"/>
      <w:bookmarkStart w:id="15" w:name="_Toc24225"/>
      <w:r>
        <w:rPr>
          <w:b/>
          <w:sz w:val="36"/>
          <w:szCs w:val="36"/>
        </w:rPr>
        <w:t>采购需求</w:t>
      </w:r>
      <w:bookmarkEnd w:id="14"/>
      <w:bookmarkEnd w:id="15"/>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03包</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采购标的</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4"/>
          <w:szCs w:val="24"/>
        </w:rPr>
      </w:pPr>
      <w:r>
        <w:rPr>
          <w:rFonts w:hint="eastAsia" w:ascii="宋体" w:hAnsi="宋体" w:eastAsia="宋体" w:cs="宋体"/>
          <w:bCs/>
          <w:sz w:val="24"/>
          <w:szCs w:val="24"/>
        </w:rPr>
        <w:t>1. 采购标的</w:t>
      </w:r>
    </w:p>
    <w:tbl>
      <w:tblPr>
        <w:tblStyle w:val="4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5056"/>
        <w:gridCol w:w="1058"/>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505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货物或服务名称</w:t>
            </w:r>
          </w:p>
        </w:tc>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05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会计师事务所一体化管理核查</w:t>
            </w:r>
          </w:p>
        </w:tc>
        <w:tc>
          <w:tcPr>
            <w:tcW w:w="1058"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105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家</w:t>
            </w:r>
          </w:p>
        </w:tc>
        <w:tc>
          <w:tcPr>
            <w:tcW w:w="105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项目背景/项目概述（如有）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根据财政部《会计师事务所一体化管理办法》的及《会计师事务所监督检查办法》等文件中对</w:t>
      </w:r>
      <w:r>
        <w:rPr>
          <w:rFonts w:hint="eastAsia" w:ascii="宋体" w:hAnsi="宋体" w:eastAsia="宋体" w:cs="宋体"/>
          <w:bCs/>
          <w:sz w:val="24"/>
          <w:szCs w:val="24"/>
          <w:highlight w:val="none"/>
          <w:lang w:eastAsia="zh-CN"/>
        </w:rPr>
        <w:t>一体化管理核查的要求，拟在2024年委托专业中介机构对</w:t>
      </w:r>
      <w:r>
        <w:rPr>
          <w:rFonts w:hint="eastAsia" w:ascii="宋体" w:hAnsi="宋体" w:eastAsia="宋体" w:cs="宋体"/>
          <w:bCs/>
          <w:sz w:val="24"/>
          <w:szCs w:val="24"/>
          <w:highlight w:val="none"/>
          <w:lang w:val="en-US" w:eastAsia="zh-CN"/>
        </w:rPr>
        <w:t>93</w:t>
      </w:r>
      <w:r>
        <w:rPr>
          <w:rFonts w:hint="eastAsia" w:ascii="宋体" w:hAnsi="宋体" w:eastAsia="宋体" w:cs="宋体"/>
          <w:bCs/>
          <w:sz w:val="24"/>
          <w:szCs w:val="24"/>
          <w:highlight w:val="none"/>
          <w:lang w:eastAsia="zh-CN"/>
        </w:rPr>
        <w:t>家会计师事务所的一体化管理情况进行核查，对事务所一体化管理工作进行指导。这</w:t>
      </w:r>
      <w:r>
        <w:rPr>
          <w:rFonts w:hint="eastAsia" w:ascii="宋体" w:hAnsi="宋体" w:eastAsia="宋体" w:cs="宋体"/>
          <w:bCs/>
          <w:sz w:val="24"/>
          <w:szCs w:val="24"/>
          <w:highlight w:val="none"/>
          <w:lang w:val="en-US" w:eastAsia="zh-CN"/>
        </w:rPr>
        <w:t>93家</w:t>
      </w:r>
      <w:r>
        <w:rPr>
          <w:rFonts w:hint="eastAsia" w:ascii="宋体" w:hAnsi="宋体" w:eastAsia="宋体" w:cs="宋体"/>
          <w:bCs/>
          <w:sz w:val="24"/>
          <w:szCs w:val="24"/>
          <w:highlight w:val="none"/>
          <w:lang w:eastAsia="zh-CN"/>
        </w:rPr>
        <w:t>会计师事务所是以前年度通过专项检查，但未进行过一体化核查。通过事务所一体化管理核查，</w:t>
      </w:r>
      <w:r>
        <w:rPr>
          <w:rFonts w:hint="eastAsia" w:ascii="宋体" w:hAnsi="宋体" w:eastAsia="宋体" w:cs="宋体"/>
          <w:bCs/>
          <w:sz w:val="24"/>
          <w:szCs w:val="24"/>
          <w:lang w:eastAsia="zh-CN"/>
        </w:rPr>
        <w:t>以营造良好的执业环境，规范注册会计师行业管理，推动北京市注册会计师行业健康发展。</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商务要求</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i/>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交付（实施）的时间（期限）和地点（范围）</w:t>
      </w:r>
    </w:p>
    <w:p>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i/>
          <w:sz w:val="24"/>
          <w:szCs w:val="24"/>
        </w:rPr>
      </w:pPr>
      <w:r>
        <w:rPr>
          <w:rFonts w:hint="eastAsia" w:ascii="宋体" w:hAnsi="宋体" w:eastAsia="宋体" w:cs="宋体"/>
          <w:sz w:val="24"/>
          <w:szCs w:val="24"/>
        </w:rPr>
        <w:t>自合同签订之日起至事务所检查工作全部完成，</w:t>
      </w:r>
      <w:r>
        <w:rPr>
          <w:rFonts w:hint="eastAsia" w:ascii="宋体" w:hAnsi="宋体" w:eastAsia="宋体" w:cs="宋体"/>
          <w:sz w:val="24"/>
          <w:szCs w:val="24"/>
          <w:lang w:eastAsia="zh-CN"/>
        </w:rPr>
        <w:t>地点是北京市财政局</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2. 付款条件（进度和方式）</w:t>
      </w:r>
    </w:p>
    <w:p>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项目</w:t>
      </w:r>
      <w:r>
        <w:rPr>
          <w:rFonts w:hint="eastAsia" w:ascii="宋体" w:hAnsi="宋体" w:eastAsia="宋体" w:cs="宋体"/>
          <w:sz w:val="24"/>
          <w:szCs w:val="24"/>
        </w:rPr>
        <w:t>采用分期付款的方式，甲方将在合同生效后的30个工作日内向乙方支付</w:t>
      </w:r>
      <w:r>
        <w:rPr>
          <w:rFonts w:hint="eastAsia" w:ascii="宋体" w:hAnsi="宋体" w:eastAsia="宋体" w:cs="宋体"/>
          <w:sz w:val="24"/>
          <w:szCs w:val="24"/>
          <w:lang w:eastAsia="zh-CN"/>
        </w:rPr>
        <w:t>首付款，即总价款的</w:t>
      </w:r>
      <w:r>
        <w:rPr>
          <w:rFonts w:hint="eastAsia" w:ascii="宋体" w:hAnsi="宋体" w:eastAsia="宋体" w:cs="宋体"/>
          <w:sz w:val="24"/>
          <w:szCs w:val="24"/>
          <w:lang w:val="en-US" w:eastAsia="zh-CN"/>
        </w:rPr>
        <w:t>50%，</w:t>
      </w:r>
      <w:r>
        <w:rPr>
          <w:rFonts w:hint="eastAsia" w:ascii="宋体" w:hAnsi="宋体" w:eastAsia="宋体" w:cs="宋体"/>
          <w:sz w:val="24"/>
          <w:szCs w:val="24"/>
        </w:rPr>
        <w:t>乙方需同时提供有效发票。合同期满并且乙方</w:t>
      </w:r>
      <w:r>
        <w:rPr>
          <w:rFonts w:hint="eastAsia" w:ascii="宋体" w:hAnsi="宋体" w:eastAsia="宋体" w:cs="宋体"/>
          <w:sz w:val="24"/>
          <w:szCs w:val="24"/>
          <w:lang w:eastAsia="zh-CN"/>
        </w:rPr>
        <w:t>完成合同约定内容</w:t>
      </w:r>
      <w:r>
        <w:rPr>
          <w:rFonts w:hint="eastAsia" w:ascii="宋体" w:hAnsi="宋体" w:eastAsia="宋体" w:cs="宋体"/>
          <w:sz w:val="24"/>
          <w:szCs w:val="24"/>
        </w:rPr>
        <w:t>后，甲方向乙方付清余款，余款金额为</w:t>
      </w:r>
      <w:r>
        <w:rPr>
          <w:rFonts w:hint="eastAsia" w:ascii="宋体" w:hAnsi="宋体" w:eastAsia="宋体" w:cs="宋体"/>
          <w:sz w:val="24"/>
          <w:szCs w:val="24"/>
          <w:lang w:eastAsia="zh-CN"/>
        </w:rPr>
        <w:t>总价款的</w:t>
      </w:r>
      <w:r>
        <w:rPr>
          <w:rFonts w:hint="eastAsia" w:ascii="宋体" w:hAnsi="宋体" w:eastAsia="宋体" w:cs="宋体"/>
          <w:sz w:val="24"/>
          <w:szCs w:val="24"/>
          <w:lang w:val="en-US" w:eastAsia="zh-CN"/>
        </w:rPr>
        <w:t>50%，</w:t>
      </w:r>
      <w:r>
        <w:rPr>
          <w:rFonts w:hint="eastAsia" w:ascii="宋体" w:hAnsi="宋体" w:eastAsia="宋体" w:cs="宋体"/>
          <w:sz w:val="24"/>
          <w:szCs w:val="24"/>
        </w:rPr>
        <w:t>乙方需同时提供有效发票。</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highlight w:val="none"/>
        </w:rPr>
      </w:pPr>
      <w:r>
        <w:rPr>
          <w:rFonts w:hint="eastAsia" w:ascii="宋体" w:hAnsi="宋体" w:eastAsia="宋体" w:cs="宋体"/>
          <w:b/>
          <w:sz w:val="24"/>
          <w:szCs w:val="24"/>
          <w:lang w:eastAsia="zh-CN"/>
        </w:rPr>
        <w:t>三、</w:t>
      </w:r>
      <w:r>
        <w:rPr>
          <w:rFonts w:hint="eastAsia" w:ascii="宋体" w:hAnsi="宋体" w:eastAsia="宋体" w:cs="宋体"/>
          <w:b/>
          <w:sz w:val="24"/>
          <w:szCs w:val="24"/>
        </w:rPr>
        <w:t>技</w:t>
      </w:r>
      <w:r>
        <w:rPr>
          <w:rFonts w:hint="eastAsia" w:ascii="宋体" w:hAnsi="宋体" w:eastAsia="宋体" w:cs="宋体"/>
          <w:b/>
          <w:sz w:val="24"/>
          <w:szCs w:val="24"/>
          <w:highlight w:val="none"/>
        </w:rPr>
        <w:t>术要求</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基本要求</w:t>
      </w:r>
    </w:p>
    <w:p>
      <w:pPr>
        <w:keepNext w:val="0"/>
        <w:keepLines w:val="0"/>
        <w:pageBreakBefore w:val="0"/>
        <w:widowControl/>
        <w:tabs>
          <w:tab w:val="left" w:pos="12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协助完成</w:t>
      </w:r>
      <w:r>
        <w:rPr>
          <w:rFonts w:hint="eastAsia" w:ascii="宋体" w:hAnsi="宋体" w:eastAsia="宋体" w:cs="宋体"/>
          <w:sz w:val="24"/>
          <w:szCs w:val="24"/>
          <w:highlight w:val="none"/>
          <w:lang w:val="en-US" w:eastAsia="zh-CN"/>
        </w:rPr>
        <w:t>93</w:t>
      </w:r>
      <w:r>
        <w:rPr>
          <w:rFonts w:hint="eastAsia" w:ascii="宋体" w:hAnsi="宋体" w:eastAsia="宋体" w:cs="宋体"/>
          <w:sz w:val="24"/>
          <w:szCs w:val="24"/>
          <w:highlight w:val="none"/>
        </w:rPr>
        <w:t>家会计师事务所</w:t>
      </w:r>
      <w:r>
        <w:rPr>
          <w:rFonts w:hint="eastAsia" w:ascii="宋体" w:hAnsi="宋体" w:eastAsia="宋体" w:cs="宋体"/>
          <w:sz w:val="24"/>
          <w:szCs w:val="24"/>
          <w:highlight w:val="none"/>
          <w:lang w:eastAsia="zh-CN"/>
        </w:rPr>
        <w:t>一体化核查</w:t>
      </w:r>
      <w:r>
        <w:rPr>
          <w:rFonts w:hint="eastAsia" w:ascii="宋体" w:hAnsi="宋体" w:eastAsia="宋体" w:cs="宋体"/>
          <w:sz w:val="24"/>
          <w:szCs w:val="24"/>
          <w:highlight w:val="none"/>
        </w:rPr>
        <w:t>工作，重点检查会计师事务所其</w:t>
      </w:r>
      <w:r>
        <w:rPr>
          <w:rFonts w:hint="eastAsia" w:ascii="宋体" w:hAnsi="宋体" w:eastAsia="宋体" w:cs="宋体"/>
          <w:sz w:val="24"/>
          <w:szCs w:val="24"/>
          <w:highlight w:val="none"/>
          <w:lang w:eastAsia="zh-CN"/>
        </w:rPr>
        <w:t>人员管理、财务管理、业务管理、技术标准与质量管理、信息化建设</w:t>
      </w:r>
      <w:r>
        <w:rPr>
          <w:rFonts w:hint="eastAsia" w:ascii="宋体" w:hAnsi="宋体" w:cs="宋体"/>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服务内容及要求/货物技术要求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开展</w:t>
      </w:r>
      <w:r>
        <w:rPr>
          <w:rFonts w:hint="eastAsia" w:ascii="宋体" w:hAnsi="宋体" w:eastAsia="宋体" w:cs="宋体"/>
          <w:sz w:val="24"/>
          <w:szCs w:val="24"/>
          <w:highlight w:val="none"/>
          <w:lang w:eastAsia="zh-CN"/>
        </w:rPr>
        <w:t>核</w:t>
      </w:r>
      <w:r>
        <w:rPr>
          <w:rFonts w:hint="eastAsia" w:ascii="宋体" w:hAnsi="宋体" w:eastAsia="宋体" w:cs="宋体"/>
          <w:sz w:val="24"/>
          <w:szCs w:val="24"/>
          <w:highlight w:val="none"/>
        </w:rPr>
        <w:t>查前期辅助工作，协助完成</w:t>
      </w:r>
      <w:r>
        <w:rPr>
          <w:rFonts w:hint="eastAsia" w:ascii="宋体" w:hAnsi="宋体" w:eastAsia="宋体" w:cs="宋体"/>
          <w:sz w:val="24"/>
          <w:szCs w:val="24"/>
          <w:highlight w:val="none"/>
          <w:lang w:eastAsia="zh-CN"/>
        </w:rPr>
        <w:t>核查内容及评估指标的确定、协助开展核查工作培训。</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联系检查对象，送达书面检查通知书，留存签字盖章的送达回证；</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整理</w:t>
      </w:r>
      <w:r>
        <w:rPr>
          <w:rFonts w:hint="eastAsia" w:ascii="宋体" w:hAnsi="宋体" w:cs="宋体"/>
          <w:sz w:val="24"/>
          <w:szCs w:val="24"/>
          <w:highlight w:val="none"/>
          <w:lang w:val="en-US" w:eastAsia="zh-CN"/>
        </w:rPr>
        <w:t>90</w:t>
      </w:r>
      <w:r>
        <w:rPr>
          <w:rFonts w:hint="eastAsia" w:ascii="宋体" w:hAnsi="宋体" w:eastAsia="宋体" w:cs="宋体"/>
          <w:sz w:val="24"/>
          <w:szCs w:val="24"/>
          <w:highlight w:val="none"/>
        </w:rPr>
        <w:t>家会计师事务所</w:t>
      </w:r>
      <w:r>
        <w:rPr>
          <w:rFonts w:hint="eastAsia" w:ascii="宋体" w:hAnsi="宋体" w:eastAsia="宋体" w:cs="宋体"/>
          <w:sz w:val="24"/>
          <w:szCs w:val="24"/>
          <w:highlight w:val="none"/>
          <w:lang w:val="en-US" w:eastAsia="zh-CN"/>
        </w:rPr>
        <w:t>一体化自评</w:t>
      </w:r>
      <w:r>
        <w:rPr>
          <w:rFonts w:hint="eastAsia" w:ascii="宋体" w:hAnsi="宋体" w:eastAsia="宋体" w:cs="宋体"/>
          <w:sz w:val="24"/>
          <w:szCs w:val="24"/>
          <w:highlight w:val="none"/>
        </w:rPr>
        <w:t>报备工作情况，依法开展检查；</w:t>
      </w:r>
      <w:r>
        <w:rPr>
          <w:rFonts w:hint="eastAsia" w:ascii="宋体" w:hAnsi="宋体" w:eastAsia="宋体" w:cs="宋体"/>
          <w:sz w:val="24"/>
          <w:szCs w:val="24"/>
          <w:highlight w:val="none"/>
          <w:lang w:val="en-US" w:eastAsia="zh-CN"/>
        </w:rPr>
        <w:t>检查事务所在人员管理、财务管理、业务管理、技术标准和质量管理、信息化建设等方面，是否建立并有效实施实质统一的管理体系，并按事务所一体化管理评估指标具体评分标准对会计师事务所一体化管理情况进行评价。</w:t>
      </w:r>
    </w:p>
    <w:p>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对事务所</w:t>
      </w:r>
      <w:r>
        <w:rPr>
          <w:rFonts w:hint="eastAsia" w:ascii="宋体" w:hAnsi="宋体" w:eastAsia="宋体" w:cs="宋体"/>
          <w:sz w:val="24"/>
          <w:szCs w:val="24"/>
          <w:highlight w:val="none"/>
          <w:lang w:eastAsia="zh-CN"/>
        </w:rPr>
        <w:t>一体化核查</w:t>
      </w:r>
      <w:r>
        <w:rPr>
          <w:rFonts w:hint="eastAsia" w:ascii="宋体" w:hAnsi="宋体" w:eastAsia="宋体" w:cs="宋体"/>
          <w:sz w:val="24"/>
          <w:szCs w:val="24"/>
          <w:highlight w:val="none"/>
        </w:rPr>
        <w:t>情况进行统计和分析，形成</w:t>
      </w:r>
      <w:r>
        <w:rPr>
          <w:rFonts w:hint="eastAsia" w:ascii="宋体" w:hAnsi="宋体" w:cs="宋体"/>
          <w:sz w:val="24"/>
          <w:szCs w:val="24"/>
          <w:highlight w:val="none"/>
          <w:lang w:eastAsia="zh-CN"/>
        </w:rPr>
        <w:t>核查</w:t>
      </w:r>
      <w:r>
        <w:rPr>
          <w:rFonts w:hint="eastAsia" w:ascii="宋体" w:hAnsi="宋体" w:eastAsia="宋体" w:cs="宋体"/>
          <w:sz w:val="24"/>
          <w:szCs w:val="24"/>
          <w:highlight w:val="none"/>
        </w:rPr>
        <w:t>报告</w:t>
      </w:r>
      <w:r>
        <w:rPr>
          <w:rFonts w:hint="eastAsia" w:ascii="宋体" w:hAnsi="宋体" w:cs="宋体"/>
          <w:sz w:val="24"/>
          <w:szCs w:val="24"/>
          <w:highlight w:val="none"/>
          <w:lang w:eastAsia="zh-CN"/>
        </w:rPr>
        <w:t>，提出评价意见。</w:t>
      </w:r>
    </w:p>
    <w:p>
      <w:pPr>
        <w:pStyle w:val="2"/>
        <w:ind w:left="0" w:leftChars="0" w:firstLine="480" w:firstLineChars="200"/>
        <w:rPr>
          <w:rFonts w:hint="default"/>
          <w:highlight w:val="none"/>
          <w:lang w:val="en-US"/>
        </w:rPr>
      </w:pPr>
      <w:r>
        <w:rPr>
          <w:rFonts w:hint="eastAsia" w:ascii="宋体" w:hAnsi="宋体" w:cs="宋体"/>
          <w:sz w:val="24"/>
          <w:szCs w:val="24"/>
          <w:highlight w:val="none"/>
          <w:lang w:val="en-US" w:eastAsia="zh-CN"/>
        </w:rPr>
        <w:t>2.5其他需要配合的工作。</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其他要求</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1采购人提供项目实施所必需的工作场地。</w:t>
      </w:r>
      <w:r>
        <w:rPr>
          <w:rFonts w:hint="eastAsia" w:ascii="宋体" w:hAnsi="宋体" w:eastAsia="宋体" w:cs="宋体"/>
          <w:sz w:val="24"/>
          <w:szCs w:val="24"/>
          <w:lang w:eastAsia="zh-CN"/>
        </w:rPr>
        <w:t>投标</w:t>
      </w:r>
      <w:r>
        <w:rPr>
          <w:rFonts w:hint="eastAsia" w:ascii="宋体" w:hAnsi="宋体" w:eastAsia="宋体" w:cs="宋体"/>
          <w:sz w:val="24"/>
          <w:szCs w:val="24"/>
        </w:rPr>
        <w:t>人负责提供项目实施所需要的必需设备，包括但不限于计算机等，其费用由</w:t>
      </w:r>
      <w:r>
        <w:rPr>
          <w:rFonts w:hint="eastAsia" w:ascii="宋体" w:hAnsi="宋体" w:eastAsia="宋体" w:cs="宋体"/>
          <w:sz w:val="24"/>
          <w:szCs w:val="24"/>
          <w:lang w:eastAsia="zh-CN"/>
        </w:rPr>
        <w:t>投标人</w:t>
      </w:r>
      <w:r>
        <w:rPr>
          <w:rFonts w:hint="eastAsia" w:ascii="宋体" w:hAnsi="宋体" w:eastAsia="宋体" w:cs="宋体"/>
          <w:sz w:val="24"/>
          <w:szCs w:val="24"/>
        </w:rPr>
        <w:t>承担。</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eastAsia="zh-CN"/>
        </w:rPr>
        <w:t>投标</w:t>
      </w:r>
      <w:r>
        <w:rPr>
          <w:rFonts w:hint="eastAsia" w:ascii="宋体" w:hAnsi="宋体" w:eastAsia="宋体" w:cs="宋体"/>
          <w:sz w:val="24"/>
          <w:szCs w:val="24"/>
        </w:rPr>
        <w:t>人须确定单位主要负责人为总负责人，工作人员需有会计师事务所审计项目工作经验。</w:t>
      </w:r>
      <w:r>
        <w:rPr>
          <w:rFonts w:hint="eastAsia" w:ascii="宋体" w:hAnsi="宋体" w:eastAsia="宋体" w:cs="宋体"/>
          <w:sz w:val="24"/>
          <w:szCs w:val="24"/>
          <w:lang w:eastAsia="zh-CN"/>
        </w:rPr>
        <w:t>采购人</w:t>
      </w:r>
      <w:r>
        <w:rPr>
          <w:rFonts w:hint="eastAsia" w:ascii="宋体" w:hAnsi="宋体" w:eastAsia="宋体" w:cs="宋体"/>
          <w:sz w:val="24"/>
          <w:szCs w:val="24"/>
        </w:rPr>
        <w:t>有权要求签约单位更换选派人员或因工作原因临时增派人员,签约单位应予配合。签约单位应保证选派人员的工作时间,未经我局允许不得更换选派人员。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人应具有会计师事务所执业许可证和营业执照。项目负责人必须为注册会计师，且全程跟进项目。</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报价应以人民币填列，注册会计师一天劳务费800元，审计助理一天劳务费400元，报价应包括为完成本项目规定全部任务所需的一切应有费用。报价总价不得高于本</w:t>
      </w:r>
      <w:r>
        <w:rPr>
          <w:rFonts w:hint="eastAsia" w:ascii="宋体" w:hAnsi="宋体" w:eastAsia="宋体" w:cs="宋体"/>
          <w:sz w:val="24"/>
          <w:szCs w:val="24"/>
          <w:highlight w:val="none"/>
          <w:lang w:eastAsia="zh-CN"/>
        </w:rPr>
        <w:t>包</w:t>
      </w:r>
      <w:r>
        <w:rPr>
          <w:rFonts w:hint="eastAsia" w:ascii="宋体" w:hAnsi="宋体" w:eastAsia="宋体" w:cs="宋体"/>
          <w:sz w:val="24"/>
          <w:szCs w:val="24"/>
          <w:highlight w:val="none"/>
        </w:rPr>
        <w:t>预算价格（</w:t>
      </w: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万元）。</w:t>
      </w:r>
    </w:p>
    <w:p>
      <w:pPr>
        <w:keepNext w:val="0"/>
        <w:keepLines w:val="0"/>
        <w:pageBreakBefore w:val="0"/>
        <w:widowControl/>
        <w:tabs>
          <w:tab w:val="left" w:pos="12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不负责</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准备文件和递交文件所发生的任何成本和费用。</w:t>
      </w:r>
    </w:p>
    <w:p>
      <w:pPr>
        <w:pStyle w:val="2"/>
        <w:ind w:left="0" w:leftChars="0" w:firstLine="480" w:firstLineChars="200"/>
        <w:rPr>
          <w:rFonts w:hint="eastAsia"/>
          <w:highlight w:val="none"/>
        </w:rPr>
      </w:pPr>
      <w:r>
        <w:rPr>
          <w:rFonts w:hint="eastAsia" w:ascii="宋体" w:hAnsi="宋体" w:eastAsia="宋体" w:cs="宋体"/>
          <w:sz w:val="24"/>
          <w:szCs w:val="24"/>
          <w:highlight w:val="none"/>
          <w:lang w:val="en-US" w:eastAsia="zh-CN"/>
        </w:rPr>
        <w:t>3.6投标人在投标时，各包之间不能使用同样的团队成员，严禁人员复用。</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eastAsia="zh-CN"/>
        </w:rPr>
        <w:t>方案</w:t>
      </w:r>
      <w:r>
        <w:rPr>
          <w:rFonts w:hint="eastAsia" w:ascii="宋体" w:hAnsi="宋体" w:eastAsia="宋体" w:cs="宋体"/>
          <w:sz w:val="24"/>
          <w:szCs w:val="24"/>
        </w:rPr>
        <w:t>要求</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4.1单</w:t>
      </w:r>
      <w:r>
        <w:rPr>
          <w:rFonts w:hint="eastAsia" w:ascii="宋体" w:hAnsi="宋体" w:eastAsia="宋体" w:cs="宋体"/>
          <w:sz w:val="24"/>
          <w:szCs w:val="24"/>
        </w:rPr>
        <w:t>位综合情况。对本单位总体情况、人员构成、专家团队、资质证明及其他需说明事项的说明材料。</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4.2</w:t>
      </w:r>
      <w:r>
        <w:rPr>
          <w:rFonts w:hint="eastAsia" w:ascii="宋体" w:hAnsi="宋体" w:eastAsia="宋体" w:cs="宋体"/>
          <w:sz w:val="24"/>
          <w:szCs w:val="24"/>
        </w:rPr>
        <w:t>服务方案。</w:t>
      </w:r>
      <w:r>
        <w:rPr>
          <w:rFonts w:hint="eastAsia" w:ascii="宋体" w:hAnsi="宋体" w:eastAsia="宋体" w:cs="宋体"/>
          <w:sz w:val="24"/>
          <w:szCs w:val="24"/>
          <w:lang w:eastAsia="zh-CN"/>
        </w:rPr>
        <w:t>投</w:t>
      </w:r>
      <w:r>
        <w:rPr>
          <w:rFonts w:hint="eastAsia" w:ascii="宋体" w:hAnsi="宋体" w:eastAsia="宋体" w:cs="宋体"/>
          <w:sz w:val="24"/>
          <w:szCs w:val="24"/>
          <w:highlight w:val="none"/>
          <w:lang w:eastAsia="zh-CN"/>
        </w:rPr>
        <w:t>标</w:t>
      </w:r>
      <w:r>
        <w:rPr>
          <w:rFonts w:hint="eastAsia" w:ascii="宋体" w:hAnsi="宋体" w:eastAsia="宋体" w:cs="宋体"/>
          <w:sz w:val="24"/>
          <w:szCs w:val="24"/>
          <w:highlight w:val="none"/>
        </w:rPr>
        <w:t>人需提供专业技术服务工作方案。应至少包括以下内容：</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人员构成。明确项目主管，确定工作组成员人数及名单，说明主要参与人员的职责及任务，需提供相关人员具备相应的专业技术资格，并</w:t>
      </w:r>
      <w:r>
        <w:rPr>
          <w:rFonts w:hint="eastAsia" w:ascii="宋体" w:hAnsi="宋体" w:cs="宋体"/>
          <w:sz w:val="24"/>
          <w:szCs w:val="24"/>
          <w:highlight w:val="none"/>
          <w:lang w:eastAsia="zh-CN"/>
        </w:rPr>
        <w:t>提供资格证书和</w:t>
      </w:r>
      <w:r>
        <w:rPr>
          <w:rFonts w:hint="eastAsia" w:ascii="宋体" w:hAnsi="宋体" w:eastAsia="宋体" w:cs="宋体"/>
          <w:sz w:val="24"/>
          <w:szCs w:val="24"/>
          <w:highlight w:val="none"/>
        </w:rPr>
        <w:t>简历。</w:t>
      </w:r>
      <w:r>
        <w:rPr>
          <w:rFonts w:hint="eastAsia" w:ascii="宋体" w:hAnsi="宋体" w:eastAsia="宋体" w:cs="宋体"/>
          <w:sz w:val="24"/>
          <w:szCs w:val="24"/>
          <w:highlight w:val="none"/>
          <w:lang w:eastAsia="zh-CN"/>
        </w:rPr>
        <w:t>项目负责人</w:t>
      </w:r>
      <w:r>
        <w:rPr>
          <w:rFonts w:hint="eastAsia" w:ascii="宋体" w:hAnsi="宋体" w:eastAsia="宋体" w:cs="宋体"/>
          <w:sz w:val="24"/>
          <w:szCs w:val="24"/>
          <w:highlight w:val="none"/>
        </w:rPr>
        <w:t>从事相关工作5年</w:t>
      </w:r>
      <w:r>
        <w:rPr>
          <w:rFonts w:hint="eastAsia" w:ascii="宋体" w:hAnsi="宋体" w:eastAsia="宋体" w:cs="宋体"/>
          <w:sz w:val="24"/>
          <w:szCs w:val="24"/>
          <w:highlight w:val="none"/>
          <w:lang w:eastAsia="zh-CN"/>
        </w:rPr>
        <w:t>以上，且</w:t>
      </w:r>
      <w:r>
        <w:rPr>
          <w:rFonts w:hint="eastAsia" w:ascii="宋体" w:hAnsi="宋体" w:eastAsia="宋体" w:cs="宋体"/>
          <w:sz w:val="24"/>
          <w:szCs w:val="24"/>
          <w:highlight w:val="none"/>
        </w:rPr>
        <w:t>承担过类似项目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项目团队中</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配备注册会计师</w:t>
      </w: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配备注册会计师承担过类似项目</w:t>
      </w:r>
      <w:r>
        <w:rPr>
          <w:rFonts w:hint="eastAsia" w:ascii="宋体" w:hAnsi="宋体" w:eastAsia="宋体" w:cs="宋体"/>
          <w:sz w:val="24"/>
          <w:szCs w:val="24"/>
          <w:highlight w:val="none"/>
          <w:lang w:eastAsia="zh-CN"/>
        </w:rPr>
        <w:t>。团队</w:t>
      </w:r>
      <w:r>
        <w:rPr>
          <w:rFonts w:hint="eastAsia" w:ascii="宋体" w:hAnsi="宋体" w:eastAsia="宋体" w:cs="宋体"/>
          <w:sz w:val="24"/>
          <w:szCs w:val="24"/>
          <w:highlight w:val="none"/>
        </w:rPr>
        <w:t>配备人员数量</w:t>
      </w:r>
      <w:r>
        <w:rPr>
          <w:rFonts w:hint="eastAsia" w:ascii="宋体" w:hAnsi="宋体" w:eastAsia="宋体" w:cs="宋体"/>
          <w:sz w:val="24"/>
          <w:szCs w:val="24"/>
          <w:highlight w:val="none"/>
          <w:lang w:eastAsia="zh-CN"/>
        </w:rPr>
        <w:t>充足</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lang w:val="en-US" w:eastAsia="zh-CN"/>
        </w:rPr>
        <w:t>5人。</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对本项目检查内容的理解、项目检查时间控制和质量控制、难点和重点项目检查控制等内容。要求方案清晰，目的明确，内容全面，时间安排恰当，质</w:t>
      </w:r>
      <w:r>
        <w:rPr>
          <w:rFonts w:hint="eastAsia" w:ascii="宋体" w:hAnsi="宋体" w:eastAsia="宋体" w:cs="宋体"/>
          <w:sz w:val="24"/>
          <w:szCs w:val="24"/>
        </w:rPr>
        <w:t>量控制严格。</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保密承诺。</w:t>
      </w:r>
      <w:r>
        <w:rPr>
          <w:rFonts w:hint="eastAsia" w:ascii="宋体" w:hAnsi="宋体" w:eastAsia="宋体" w:cs="宋体"/>
          <w:sz w:val="24"/>
          <w:szCs w:val="24"/>
          <w:lang w:eastAsia="zh-CN"/>
        </w:rPr>
        <w:t>投标</w:t>
      </w:r>
      <w:r>
        <w:rPr>
          <w:rFonts w:hint="eastAsia" w:ascii="宋体" w:hAnsi="宋体" w:eastAsia="宋体" w:cs="宋体"/>
          <w:sz w:val="24"/>
          <w:szCs w:val="24"/>
        </w:rPr>
        <w:t>人必须提供对本项目的保密承诺，明确服务项目的保密、人员管理制度。保证对项目实施过程中产生的各类技术文件、信息以及由信息部门、第三方提供的所有内部资料、技术文档和信息予以保密；未经采购人书面许可，</w:t>
      </w:r>
      <w:r>
        <w:rPr>
          <w:rFonts w:hint="eastAsia" w:ascii="宋体" w:hAnsi="宋体" w:eastAsia="宋体" w:cs="宋体"/>
          <w:sz w:val="24"/>
          <w:szCs w:val="24"/>
          <w:lang w:eastAsia="zh-CN"/>
        </w:rPr>
        <w:t>投标人</w:t>
      </w:r>
      <w:r>
        <w:rPr>
          <w:rFonts w:hint="eastAsia" w:ascii="宋体" w:hAnsi="宋体" w:eastAsia="宋体" w:cs="宋体"/>
          <w:sz w:val="24"/>
          <w:szCs w:val="24"/>
        </w:rPr>
        <w:t>不得以任何形式向第三方透露本标书以及本项目的任何内容。</w:t>
      </w:r>
      <w:r>
        <w:rPr>
          <w:rFonts w:hint="eastAsia" w:ascii="宋体" w:hAnsi="宋体" w:eastAsia="宋体" w:cs="宋体"/>
          <w:sz w:val="24"/>
          <w:szCs w:val="24"/>
          <w:lang w:eastAsia="zh-CN"/>
        </w:rPr>
        <w:t>投标人</w:t>
      </w:r>
      <w:r>
        <w:rPr>
          <w:rFonts w:hint="eastAsia" w:ascii="宋体" w:hAnsi="宋体" w:eastAsia="宋体" w:cs="宋体"/>
          <w:sz w:val="24"/>
          <w:szCs w:val="24"/>
        </w:rPr>
        <w:t>在项目实施前，应与派遣人员签订保密协议。</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eastAsia="宋体" w:cs="宋体"/>
          <w:sz w:val="24"/>
          <w:szCs w:val="24"/>
          <w:lang w:val="en-US" w:eastAsia="zh-CN"/>
        </w:rPr>
        <w:t>4.4</w:t>
      </w:r>
      <w:r>
        <w:rPr>
          <w:rFonts w:ascii="Segoe UI Symbol" w:hAnsi="Segoe UI Symbol" w:cs="Segoe UI Symbol"/>
          <w:color w:val="000000"/>
          <w:kern w:val="0"/>
          <w:sz w:val="24"/>
        </w:rPr>
        <w:t>★</w:t>
      </w:r>
      <w:r>
        <w:rPr>
          <w:rFonts w:hint="eastAsia" w:ascii="宋体" w:hAnsi="宋体" w:eastAsia="宋体" w:cs="宋体"/>
          <w:sz w:val="24"/>
          <w:szCs w:val="24"/>
        </w:rPr>
        <w:t>项目负责人</w:t>
      </w:r>
      <w:r>
        <w:rPr>
          <w:rFonts w:hint="eastAsia" w:ascii="宋体" w:hAnsi="宋体" w:eastAsia="宋体" w:cs="宋体"/>
          <w:sz w:val="24"/>
          <w:szCs w:val="24"/>
          <w:lang w:eastAsia="zh-CN"/>
        </w:rPr>
        <w:t>具有</w:t>
      </w:r>
      <w:r>
        <w:rPr>
          <w:rFonts w:hint="eastAsia" w:ascii="宋体" w:hAnsi="宋体" w:eastAsia="宋体" w:cs="宋体"/>
          <w:sz w:val="24"/>
          <w:szCs w:val="24"/>
        </w:rPr>
        <w:t>注册会计师执业资格证书</w:t>
      </w:r>
      <w:r>
        <w:rPr>
          <w:rFonts w:hint="eastAsia" w:ascii="宋体" w:hAnsi="宋体" w:eastAsia="宋体" w:cs="宋体"/>
          <w:sz w:val="24"/>
          <w:szCs w:val="24"/>
          <w:lang w:eastAsia="zh-CN"/>
        </w:rPr>
        <w:t>，</w:t>
      </w:r>
      <w:r>
        <w:rPr>
          <w:sz w:val="24"/>
        </w:rPr>
        <w:t>提供证明文件的电子件或电子证照。</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04包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采购标的</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4"/>
          <w:szCs w:val="24"/>
        </w:rPr>
      </w:pPr>
      <w:r>
        <w:rPr>
          <w:rFonts w:hint="eastAsia" w:ascii="宋体" w:hAnsi="宋体" w:eastAsia="宋体" w:cs="宋体"/>
          <w:bCs/>
          <w:sz w:val="24"/>
          <w:szCs w:val="24"/>
        </w:rPr>
        <w:t>1. 采购标的</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772"/>
        <w:gridCol w:w="1274"/>
        <w:gridCol w:w="147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77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货物或服务名称</w:t>
            </w:r>
          </w:p>
        </w:tc>
        <w:tc>
          <w:tcPr>
            <w:tcW w:w="127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47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1946"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58"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77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会计师事务所一体化管理核查</w:t>
            </w:r>
          </w:p>
        </w:tc>
        <w:tc>
          <w:tcPr>
            <w:tcW w:w="127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47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家</w:t>
            </w:r>
          </w:p>
        </w:tc>
        <w:tc>
          <w:tcPr>
            <w:tcW w:w="194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项目背景/项目概述（如有）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根据财政部《会计师事务所一体化管理办法》的及《会计师事务所监督检查办法》等文件中对一体化管理</w:t>
      </w:r>
      <w:r>
        <w:rPr>
          <w:rFonts w:hint="eastAsia" w:ascii="宋体" w:hAnsi="宋体" w:eastAsia="宋体" w:cs="宋体"/>
          <w:bCs/>
          <w:sz w:val="24"/>
          <w:szCs w:val="24"/>
          <w:highlight w:val="none"/>
          <w:lang w:eastAsia="zh-CN"/>
        </w:rPr>
        <w:t>核查的要求，拟在2024年委托专业中介机构对</w:t>
      </w:r>
      <w:r>
        <w:rPr>
          <w:rFonts w:hint="eastAsia" w:ascii="宋体" w:hAnsi="宋体" w:eastAsia="宋体" w:cs="宋体"/>
          <w:bCs/>
          <w:sz w:val="24"/>
          <w:szCs w:val="24"/>
          <w:highlight w:val="none"/>
          <w:lang w:val="en-US" w:eastAsia="zh-CN"/>
        </w:rPr>
        <w:t>92</w:t>
      </w:r>
      <w:r>
        <w:rPr>
          <w:rFonts w:hint="eastAsia" w:ascii="宋体" w:hAnsi="宋体" w:eastAsia="宋体" w:cs="宋体"/>
          <w:bCs/>
          <w:sz w:val="24"/>
          <w:szCs w:val="24"/>
          <w:highlight w:val="none"/>
          <w:lang w:eastAsia="zh-CN"/>
        </w:rPr>
        <w:t>家会计师事务所的一体化管理情况进行核查，对事务所一体化管理工作进行指导。这</w:t>
      </w:r>
      <w:r>
        <w:rPr>
          <w:rFonts w:hint="eastAsia" w:ascii="宋体" w:hAnsi="宋体" w:eastAsia="宋体" w:cs="宋体"/>
          <w:bCs/>
          <w:sz w:val="24"/>
          <w:szCs w:val="24"/>
          <w:highlight w:val="none"/>
          <w:lang w:val="en-US" w:eastAsia="zh-CN"/>
        </w:rPr>
        <w:t>92家</w:t>
      </w:r>
      <w:r>
        <w:rPr>
          <w:rFonts w:hint="eastAsia" w:ascii="宋体" w:hAnsi="宋体" w:eastAsia="宋体" w:cs="宋体"/>
          <w:bCs/>
          <w:sz w:val="24"/>
          <w:szCs w:val="24"/>
          <w:highlight w:val="none"/>
          <w:lang w:eastAsia="zh-CN"/>
        </w:rPr>
        <w:t>会计师事务所是以前年度通过专项检查，但未进行过一体化核查。通过事务所一体化管理核查，</w:t>
      </w:r>
      <w:r>
        <w:rPr>
          <w:rFonts w:hint="eastAsia" w:ascii="宋体" w:hAnsi="宋体" w:eastAsia="宋体" w:cs="宋体"/>
          <w:bCs/>
          <w:sz w:val="24"/>
          <w:szCs w:val="24"/>
          <w:lang w:eastAsia="zh-CN"/>
        </w:rPr>
        <w:t>以营造良好的执业环境，规范注册会计师行业管理，推动北京市注册会计师行业健康发展。</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商务要求</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i/>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交付（实施）的时间（期限）和地点（范围）</w:t>
      </w:r>
    </w:p>
    <w:p>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i/>
          <w:sz w:val="24"/>
          <w:szCs w:val="24"/>
        </w:rPr>
      </w:pPr>
      <w:r>
        <w:rPr>
          <w:rFonts w:hint="eastAsia" w:ascii="宋体" w:hAnsi="宋体" w:eastAsia="宋体" w:cs="宋体"/>
          <w:sz w:val="24"/>
          <w:szCs w:val="24"/>
        </w:rPr>
        <w:t>自合同签订之日起至事务所检查工作全部完成，</w:t>
      </w:r>
      <w:r>
        <w:rPr>
          <w:rFonts w:hint="eastAsia" w:ascii="宋体" w:hAnsi="宋体" w:eastAsia="宋体" w:cs="宋体"/>
          <w:sz w:val="24"/>
          <w:szCs w:val="24"/>
          <w:lang w:eastAsia="zh-CN"/>
        </w:rPr>
        <w:t>地点是北京市财政局</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2. 付款条件（进度和方式）</w:t>
      </w:r>
    </w:p>
    <w:p>
      <w:pPr>
        <w:keepNext w:val="0"/>
        <w:keepLines w:val="0"/>
        <w:pageBreakBefore w:val="0"/>
        <w:kinsoku/>
        <w:wordWrap/>
        <w:overflowPunct/>
        <w:topLinePunct w:val="0"/>
        <w:autoSpaceDE/>
        <w:autoSpaceDN/>
        <w:bidi w:val="0"/>
        <w:adjustRightInd/>
        <w:snapToGrid/>
        <w:spacing w:line="360" w:lineRule="auto"/>
        <w:ind w:firstLine="660"/>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项目</w:t>
      </w:r>
      <w:r>
        <w:rPr>
          <w:rFonts w:hint="eastAsia" w:ascii="宋体" w:hAnsi="宋体" w:eastAsia="宋体" w:cs="宋体"/>
          <w:sz w:val="24"/>
          <w:szCs w:val="24"/>
        </w:rPr>
        <w:t>采用分期付款的方式，甲方将在合同生效后的30个工作日内向乙方支付</w:t>
      </w:r>
      <w:r>
        <w:rPr>
          <w:rFonts w:hint="eastAsia" w:ascii="宋体" w:hAnsi="宋体" w:eastAsia="宋体" w:cs="宋体"/>
          <w:sz w:val="24"/>
          <w:szCs w:val="24"/>
          <w:lang w:eastAsia="zh-CN"/>
        </w:rPr>
        <w:t>首付款，即总价款的</w:t>
      </w:r>
      <w:r>
        <w:rPr>
          <w:rFonts w:hint="eastAsia" w:ascii="宋体" w:hAnsi="宋体" w:eastAsia="宋体" w:cs="宋体"/>
          <w:sz w:val="24"/>
          <w:szCs w:val="24"/>
          <w:lang w:val="en-US" w:eastAsia="zh-CN"/>
        </w:rPr>
        <w:t>50%，</w:t>
      </w:r>
      <w:r>
        <w:rPr>
          <w:rFonts w:hint="eastAsia" w:ascii="宋体" w:hAnsi="宋体" w:eastAsia="宋体" w:cs="宋体"/>
          <w:sz w:val="24"/>
          <w:szCs w:val="24"/>
        </w:rPr>
        <w:t>乙方需同时提供有效发票。合同期满并且乙方</w:t>
      </w:r>
      <w:r>
        <w:rPr>
          <w:rFonts w:hint="eastAsia" w:ascii="宋体" w:hAnsi="宋体" w:eastAsia="宋体" w:cs="宋体"/>
          <w:sz w:val="24"/>
          <w:szCs w:val="24"/>
          <w:lang w:eastAsia="zh-CN"/>
        </w:rPr>
        <w:t>完成合同约定内容</w:t>
      </w:r>
      <w:r>
        <w:rPr>
          <w:rFonts w:hint="eastAsia" w:ascii="宋体" w:hAnsi="宋体" w:eastAsia="宋体" w:cs="宋体"/>
          <w:sz w:val="24"/>
          <w:szCs w:val="24"/>
        </w:rPr>
        <w:t>后，甲方向乙方付清余款，余款金额为</w:t>
      </w:r>
      <w:r>
        <w:rPr>
          <w:rFonts w:hint="eastAsia" w:ascii="宋体" w:hAnsi="宋体" w:eastAsia="宋体" w:cs="宋体"/>
          <w:sz w:val="24"/>
          <w:szCs w:val="24"/>
          <w:lang w:eastAsia="zh-CN"/>
        </w:rPr>
        <w:t>总价款的</w:t>
      </w:r>
      <w:r>
        <w:rPr>
          <w:rFonts w:hint="eastAsia" w:ascii="宋体" w:hAnsi="宋体" w:eastAsia="宋体" w:cs="宋体"/>
          <w:sz w:val="24"/>
          <w:szCs w:val="24"/>
          <w:lang w:val="en-US" w:eastAsia="zh-CN"/>
        </w:rPr>
        <w:t>50%，</w:t>
      </w:r>
      <w:r>
        <w:rPr>
          <w:rFonts w:hint="eastAsia" w:ascii="宋体" w:hAnsi="宋体" w:eastAsia="宋体" w:cs="宋体"/>
          <w:sz w:val="24"/>
          <w:szCs w:val="24"/>
        </w:rPr>
        <w:t>乙方需同时提供有效发票。</w:t>
      </w:r>
    </w:p>
    <w:p>
      <w:pPr>
        <w:pStyle w:val="80"/>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b/>
          <w:sz w:val="24"/>
          <w:szCs w:val="24"/>
          <w:highlight w:val="none"/>
        </w:rPr>
      </w:pPr>
      <w:r>
        <w:rPr>
          <w:rFonts w:hint="eastAsia" w:ascii="宋体" w:hAnsi="宋体" w:eastAsia="宋体" w:cs="宋体"/>
          <w:b/>
          <w:sz w:val="24"/>
          <w:szCs w:val="24"/>
          <w:lang w:eastAsia="zh-CN"/>
        </w:rPr>
        <w:t>三、</w:t>
      </w:r>
      <w:r>
        <w:rPr>
          <w:rFonts w:hint="eastAsia" w:ascii="宋体" w:hAnsi="宋体" w:eastAsia="宋体" w:cs="宋体"/>
          <w:b/>
          <w:sz w:val="24"/>
          <w:szCs w:val="24"/>
        </w:rPr>
        <w:t>技术</w:t>
      </w:r>
      <w:r>
        <w:rPr>
          <w:rFonts w:hint="eastAsia" w:ascii="宋体" w:hAnsi="宋体" w:eastAsia="宋体" w:cs="宋体"/>
          <w:b/>
          <w:sz w:val="24"/>
          <w:szCs w:val="24"/>
          <w:highlight w:val="none"/>
        </w:rPr>
        <w:t>要求</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基本要求</w:t>
      </w:r>
    </w:p>
    <w:p>
      <w:pPr>
        <w:keepNext w:val="0"/>
        <w:keepLines w:val="0"/>
        <w:pageBreakBefore w:val="0"/>
        <w:widowControl/>
        <w:tabs>
          <w:tab w:val="left" w:pos="12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协助完成</w:t>
      </w:r>
      <w:r>
        <w:rPr>
          <w:rFonts w:hint="eastAsia" w:ascii="宋体" w:hAnsi="宋体" w:eastAsia="宋体" w:cs="宋体"/>
          <w:sz w:val="24"/>
          <w:szCs w:val="24"/>
          <w:highlight w:val="none"/>
          <w:lang w:val="en-US" w:eastAsia="zh-CN"/>
        </w:rPr>
        <w:t>92</w:t>
      </w:r>
      <w:r>
        <w:rPr>
          <w:rFonts w:hint="eastAsia" w:ascii="宋体" w:hAnsi="宋体" w:eastAsia="宋体" w:cs="宋体"/>
          <w:sz w:val="24"/>
          <w:szCs w:val="24"/>
          <w:highlight w:val="none"/>
        </w:rPr>
        <w:t>家会计师事务所</w:t>
      </w:r>
      <w:r>
        <w:rPr>
          <w:rFonts w:hint="eastAsia" w:ascii="宋体" w:hAnsi="宋体" w:eastAsia="宋体" w:cs="宋体"/>
          <w:sz w:val="24"/>
          <w:szCs w:val="24"/>
          <w:highlight w:val="none"/>
          <w:lang w:eastAsia="zh-CN"/>
        </w:rPr>
        <w:t>一体化核查</w:t>
      </w:r>
      <w:r>
        <w:rPr>
          <w:rFonts w:hint="eastAsia" w:ascii="宋体" w:hAnsi="宋体" w:eastAsia="宋体" w:cs="宋体"/>
          <w:sz w:val="24"/>
          <w:szCs w:val="24"/>
          <w:highlight w:val="none"/>
        </w:rPr>
        <w:t>工作，重点检查会计师事务所其</w:t>
      </w:r>
      <w:r>
        <w:rPr>
          <w:rFonts w:hint="eastAsia" w:ascii="宋体" w:hAnsi="宋体" w:eastAsia="宋体" w:cs="宋体"/>
          <w:sz w:val="24"/>
          <w:szCs w:val="24"/>
          <w:highlight w:val="none"/>
          <w:lang w:eastAsia="zh-CN"/>
        </w:rPr>
        <w:t>人员管理、财务管理、业务管理、技术标准与质量管理、信息化建设</w:t>
      </w:r>
      <w:r>
        <w:rPr>
          <w:rFonts w:hint="eastAsia" w:ascii="宋体" w:hAnsi="宋体" w:cs="宋体"/>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服务内容及要求/货物技术要求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开展</w:t>
      </w:r>
      <w:r>
        <w:rPr>
          <w:rFonts w:hint="eastAsia" w:ascii="宋体" w:hAnsi="宋体" w:eastAsia="宋体" w:cs="宋体"/>
          <w:sz w:val="24"/>
          <w:szCs w:val="24"/>
          <w:highlight w:val="none"/>
          <w:lang w:eastAsia="zh-CN"/>
        </w:rPr>
        <w:t>核</w:t>
      </w:r>
      <w:r>
        <w:rPr>
          <w:rFonts w:hint="eastAsia" w:ascii="宋体" w:hAnsi="宋体" w:eastAsia="宋体" w:cs="宋体"/>
          <w:sz w:val="24"/>
          <w:szCs w:val="24"/>
          <w:highlight w:val="none"/>
        </w:rPr>
        <w:t>查前期辅助工作，协助完成</w:t>
      </w:r>
      <w:r>
        <w:rPr>
          <w:rFonts w:hint="eastAsia" w:ascii="宋体" w:hAnsi="宋体" w:eastAsia="宋体" w:cs="宋体"/>
          <w:sz w:val="24"/>
          <w:szCs w:val="24"/>
          <w:highlight w:val="none"/>
          <w:lang w:eastAsia="zh-CN"/>
        </w:rPr>
        <w:t>核查内容及评估指标的确定、协助开展核查工作培训。</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联系检查对象，送达书面检查通知书，留存签字盖章的送达回证；</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整理</w:t>
      </w:r>
      <w:r>
        <w:rPr>
          <w:rFonts w:hint="eastAsia" w:ascii="宋体" w:hAnsi="宋体" w:cs="宋体"/>
          <w:sz w:val="24"/>
          <w:szCs w:val="24"/>
          <w:highlight w:val="none"/>
          <w:lang w:val="en-US" w:eastAsia="zh-CN"/>
        </w:rPr>
        <w:t>90</w:t>
      </w:r>
      <w:r>
        <w:rPr>
          <w:rFonts w:hint="eastAsia" w:ascii="宋体" w:hAnsi="宋体" w:eastAsia="宋体" w:cs="宋体"/>
          <w:sz w:val="24"/>
          <w:szCs w:val="24"/>
          <w:highlight w:val="none"/>
        </w:rPr>
        <w:t>家会计师事务所</w:t>
      </w:r>
      <w:r>
        <w:rPr>
          <w:rFonts w:hint="eastAsia" w:ascii="宋体" w:hAnsi="宋体" w:eastAsia="宋体" w:cs="宋体"/>
          <w:sz w:val="24"/>
          <w:szCs w:val="24"/>
          <w:highlight w:val="none"/>
          <w:lang w:val="en-US" w:eastAsia="zh-CN"/>
        </w:rPr>
        <w:t>一体化自评</w:t>
      </w:r>
      <w:r>
        <w:rPr>
          <w:rFonts w:hint="eastAsia" w:ascii="宋体" w:hAnsi="宋体" w:eastAsia="宋体" w:cs="宋体"/>
          <w:sz w:val="24"/>
          <w:szCs w:val="24"/>
          <w:highlight w:val="none"/>
        </w:rPr>
        <w:t>报备工作情况，依法开展检查；</w:t>
      </w:r>
      <w:r>
        <w:rPr>
          <w:rFonts w:hint="eastAsia" w:ascii="宋体" w:hAnsi="宋体" w:eastAsia="宋体" w:cs="宋体"/>
          <w:sz w:val="24"/>
          <w:szCs w:val="24"/>
          <w:highlight w:val="none"/>
          <w:lang w:val="en-US" w:eastAsia="zh-CN"/>
        </w:rPr>
        <w:t>检查事务所在人员管理、财务管理、业务管理、技术标准和质量管理、信息化建设等方面，是否建立并有效实施实质统一的管理体系，并按事务所一体化管理评估指标具体评分标准对会计师事务所一体化管理情况进行评价。</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contextualSpacing/>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对事务所</w:t>
      </w:r>
      <w:r>
        <w:rPr>
          <w:rFonts w:hint="eastAsia" w:ascii="宋体" w:hAnsi="宋体" w:eastAsia="宋体" w:cs="宋体"/>
          <w:sz w:val="24"/>
          <w:szCs w:val="24"/>
          <w:highlight w:val="none"/>
          <w:lang w:eastAsia="zh-CN"/>
        </w:rPr>
        <w:t>一体化核查</w:t>
      </w:r>
      <w:r>
        <w:rPr>
          <w:rFonts w:hint="eastAsia" w:ascii="宋体" w:hAnsi="宋体" w:eastAsia="宋体" w:cs="宋体"/>
          <w:sz w:val="24"/>
          <w:szCs w:val="24"/>
          <w:highlight w:val="none"/>
        </w:rPr>
        <w:t>情况进行统计和分析，形成</w:t>
      </w:r>
      <w:r>
        <w:rPr>
          <w:rFonts w:hint="eastAsia" w:ascii="宋体" w:hAnsi="宋体" w:cs="宋体"/>
          <w:sz w:val="24"/>
          <w:szCs w:val="24"/>
          <w:highlight w:val="none"/>
          <w:lang w:eastAsia="zh-CN"/>
        </w:rPr>
        <w:t>核查</w:t>
      </w:r>
      <w:r>
        <w:rPr>
          <w:rFonts w:hint="eastAsia" w:ascii="宋体" w:hAnsi="宋体" w:eastAsia="宋体" w:cs="宋体"/>
          <w:sz w:val="24"/>
          <w:szCs w:val="24"/>
          <w:highlight w:val="none"/>
        </w:rPr>
        <w:t>报告</w:t>
      </w:r>
      <w:r>
        <w:rPr>
          <w:rFonts w:hint="eastAsia" w:ascii="宋体" w:hAnsi="宋体" w:cs="宋体"/>
          <w:sz w:val="24"/>
          <w:szCs w:val="24"/>
          <w:highlight w:val="none"/>
          <w:lang w:eastAsia="zh-CN"/>
        </w:rPr>
        <w:t>，提出评价意见。</w:t>
      </w:r>
    </w:p>
    <w:p>
      <w:pPr>
        <w:pStyle w:val="2"/>
        <w:ind w:left="0" w:leftChars="0" w:firstLine="480" w:firstLineChars="200"/>
        <w:rPr>
          <w:rFonts w:hint="eastAsia"/>
          <w:highlight w:val="none"/>
        </w:rPr>
      </w:pPr>
      <w:r>
        <w:rPr>
          <w:rFonts w:hint="eastAsia" w:ascii="宋体" w:hAnsi="宋体" w:cs="宋体"/>
          <w:sz w:val="24"/>
          <w:szCs w:val="24"/>
          <w:highlight w:val="none"/>
          <w:lang w:val="en-US" w:eastAsia="zh-CN"/>
        </w:rPr>
        <w:t>2.5其他需要配合的工作。</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其他要求</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1采购人提供项目实施所必需的工作场地。</w:t>
      </w:r>
      <w:r>
        <w:rPr>
          <w:rFonts w:hint="eastAsia" w:ascii="宋体" w:hAnsi="宋体" w:eastAsia="宋体" w:cs="宋体"/>
          <w:sz w:val="24"/>
          <w:szCs w:val="24"/>
          <w:lang w:eastAsia="zh-CN"/>
        </w:rPr>
        <w:t>投标</w:t>
      </w:r>
      <w:r>
        <w:rPr>
          <w:rFonts w:hint="eastAsia" w:ascii="宋体" w:hAnsi="宋体" w:eastAsia="宋体" w:cs="宋体"/>
          <w:sz w:val="24"/>
          <w:szCs w:val="24"/>
        </w:rPr>
        <w:t>人负责提供项目实施所需要的必需设备，包括但不限于计算机等，其费用由</w:t>
      </w:r>
      <w:r>
        <w:rPr>
          <w:rFonts w:hint="eastAsia" w:ascii="宋体" w:hAnsi="宋体" w:eastAsia="宋体" w:cs="宋体"/>
          <w:sz w:val="24"/>
          <w:szCs w:val="24"/>
          <w:lang w:eastAsia="zh-CN"/>
        </w:rPr>
        <w:t>投标人</w:t>
      </w:r>
      <w:r>
        <w:rPr>
          <w:rFonts w:hint="eastAsia" w:ascii="宋体" w:hAnsi="宋体" w:eastAsia="宋体" w:cs="宋体"/>
          <w:sz w:val="24"/>
          <w:szCs w:val="24"/>
        </w:rPr>
        <w:t>承担。</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eastAsia="zh-CN"/>
        </w:rPr>
        <w:t>投标</w:t>
      </w:r>
      <w:r>
        <w:rPr>
          <w:rFonts w:hint="eastAsia" w:ascii="宋体" w:hAnsi="宋体" w:eastAsia="宋体" w:cs="宋体"/>
          <w:sz w:val="24"/>
          <w:szCs w:val="24"/>
        </w:rPr>
        <w:t>人须确定单位主要负责人为总负责人，工作人员需有会计师事务所审计项目工作</w:t>
      </w:r>
      <w:r>
        <w:rPr>
          <w:rFonts w:hint="eastAsia" w:ascii="宋体" w:hAnsi="宋体" w:eastAsia="宋体" w:cs="宋体"/>
          <w:sz w:val="24"/>
          <w:szCs w:val="24"/>
          <w:highlight w:val="none"/>
        </w:rPr>
        <w:t>经验。</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有权要求签约单位更换选派人员或因工作原因临时增派人员,签约单位应予配合。签约单位应保证选派人员的工作时间,未经我局允许不得更换选派人员。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人应具有会计师事务所执业许可证和营业执照。项目负责人必须为注册会计师，且全程跟进项目。</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报价应以人民币填列，注册会计师一天劳务费800元，审计助理一天劳务费400元，报价应包括为完成本项目规定全部任务所需的一切应有费用。报价总价不得高于本项目预算价格（</w:t>
      </w: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万元）。</w:t>
      </w:r>
    </w:p>
    <w:p>
      <w:pPr>
        <w:keepNext w:val="0"/>
        <w:keepLines w:val="0"/>
        <w:pageBreakBefore w:val="0"/>
        <w:widowControl/>
        <w:tabs>
          <w:tab w:val="left" w:pos="12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不负责</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准备文件和递交文件所发生的任何成本和费用。</w:t>
      </w:r>
    </w:p>
    <w:p>
      <w:pPr>
        <w:pStyle w:val="2"/>
        <w:ind w:left="0" w:leftChars="0" w:firstLine="480" w:firstLineChars="200"/>
        <w:rPr>
          <w:rFonts w:hint="eastAsia"/>
          <w:highlight w:val="none"/>
        </w:rPr>
      </w:pPr>
      <w:r>
        <w:rPr>
          <w:rFonts w:hint="eastAsia" w:ascii="宋体" w:hAnsi="宋体" w:eastAsia="宋体" w:cs="宋体"/>
          <w:sz w:val="24"/>
          <w:szCs w:val="24"/>
          <w:highlight w:val="none"/>
          <w:lang w:val="en-US" w:eastAsia="zh-CN"/>
        </w:rPr>
        <w:t>3.6投标人在投标时，各包之间不能使用同样的团队成员，严禁人员复用。</w:t>
      </w:r>
    </w:p>
    <w:p>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eastAsia="zh-CN"/>
        </w:rPr>
        <w:t>方案</w:t>
      </w:r>
      <w:r>
        <w:rPr>
          <w:rFonts w:hint="eastAsia" w:ascii="宋体" w:hAnsi="宋体" w:eastAsia="宋体" w:cs="宋体"/>
          <w:sz w:val="24"/>
          <w:szCs w:val="24"/>
        </w:rPr>
        <w:t>要求</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4.1单</w:t>
      </w:r>
      <w:r>
        <w:rPr>
          <w:rFonts w:hint="eastAsia" w:ascii="宋体" w:hAnsi="宋体" w:eastAsia="宋体" w:cs="宋体"/>
          <w:sz w:val="24"/>
          <w:szCs w:val="24"/>
        </w:rPr>
        <w:t>位综合情况。对本单位总体情况、人员构成、专家团队、资质证明及其他需说明事项的说明材料。</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4.2</w:t>
      </w:r>
      <w:r>
        <w:rPr>
          <w:rFonts w:hint="eastAsia" w:ascii="宋体" w:hAnsi="宋体" w:eastAsia="宋体" w:cs="宋体"/>
          <w:sz w:val="24"/>
          <w:szCs w:val="24"/>
        </w:rPr>
        <w:t>服务方案。</w:t>
      </w:r>
      <w:r>
        <w:rPr>
          <w:rFonts w:hint="eastAsia" w:ascii="宋体" w:hAnsi="宋体" w:eastAsia="宋体" w:cs="宋体"/>
          <w:sz w:val="24"/>
          <w:szCs w:val="24"/>
          <w:lang w:eastAsia="zh-CN"/>
        </w:rPr>
        <w:t>投标</w:t>
      </w:r>
      <w:r>
        <w:rPr>
          <w:rFonts w:hint="eastAsia" w:ascii="宋体" w:hAnsi="宋体" w:eastAsia="宋体" w:cs="宋体"/>
          <w:sz w:val="24"/>
          <w:szCs w:val="24"/>
        </w:rPr>
        <w:t>人需提供</w:t>
      </w:r>
      <w:r>
        <w:rPr>
          <w:rFonts w:hint="eastAsia" w:ascii="宋体" w:hAnsi="宋体" w:eastAsia="宋体" w:cs="宋体"/>
          <w:sz w:val="24"/>
          <w:szCs w:val="24"/>
          <w:highlight w:val="none"/>
        </w:rPr>
        <w:t>专业技术服务工作方案。应至少包括以下内容：</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人员构成。明确项目主管，确定工作组成员人数及名单，说明主要参与人员的职责及任务，需提供相关人员具备相应的专业技术资格，并</w:t>
      </w:r>
      <w:r>
        <w:rPr>
          <w:rFonts w:hint="eastAsia" w:ascii="宋体" w:hAnsi="宋体" w:cs="宋体"/>
          <w:sz w:val="24"/>
          <w:szCs w:val="24"/>
          <w:highlight w:val="none"/>
          <w:lang w:eastAsia="zh-CN"/>
        </w:rPr>
        <w:t>提供资格证书和</w:t>
      </w:r>
      <w:r>
        <w:rPr>
          <w:rFonts w:hint="eastAsia" w:ascii="宋体" w:hAnsi="宋体" w:eastAsia="宋体" w:cs="宋体"/>
          <w:sz w:val="24"/>
          <w:szCs w:val="24"/>
          <w:highlight w:val="none"/>
        </w:rPr>
        <w:t>简历。</w:t>
      </w:r>
      <w:r>
        <w:rPr>
          <w:rFonts w:hint="eastAsia" w:ascii="宋体" w:hAnsi="宋体" w:eastAsia="宋体" w:cs="宋体"/>
          <w:sz w:val="24"/>
          <w:szCs w:val="24"/>
          <w:highlight w:val="none"/>
          <w:lang w:eastAsia="zh-CN"/>
        </w:rPr>
        <w:t>项目负责人</w:t>
      </w:r>
      <w:r>
        <w:rPr>
          <w:rFonts w:hint="eastAsia" w:ascii="宋体" w:hAnsi="宋体" w:eastAsia="宋体" w:cs="宋体"/>
          <w:sz w:val="24"/>
          <w:szCs w:val="24"/>
          <w:highlight w:val="none"/>
        </w:rPr>
        <w:t>从事相关工作5年</w:t>
      </w:r>
      <w:r>
        <w:rPr>
          <w:rFonts w:hint="eastAsia" w:ascii="宋体" w:hAnsi="宋体" w:eastAsia="宋体" w:cs="宋体"/>
          <w:sz w:val="24"/>
          <w:szCs w:val="24"/>
          <w:highlight w:val="none"/>
          <w:lang w:eastAsia="zh-CN"/>
        </w:rPr>
        <w:t>以上，且</w:t>
      </w:r>
      <w:r>
        <w:rPr>
          <w:rFonts w:hint="eastAsia" w:ascii="宋体" w:hAnsi="宋体" w:eastAsia="宋体" w:cs="宋体"/>
          <w:sz w:val="24"/>
          <w:szCs w:val="24"/>
          <w:highlight w:val="none"/>
        </w:rPr>
        <w:t>承担过类似项目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项目团队中</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rPr>
        <w:t>配备注册会计师</w:t>
      </w: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配备注册会计师承担过类似项目</w:t>
      </w:r>
      <w:r>
        <w:rPr>
          <w:rFonts w:hint="eastAsia" w:ascii="宋体" w:hAnsi="宋体" w:eastAsia="宋体" w:cs="宋体"/>
          <w:sz w:val="24"/>
          <w:szCs w:val="24"/>
          <w:highlight w:val="none"/>
          <w:lang w:eastAsia="zh-CN"/>
        </w:rPr>
        <w:t>。团队</w:t>
      </w:r>
      <w:r>
        <w:rPr>
          <w:rFonts w:hint="eastAsia" w:ascii="宋体" w:hAnsi="宋体" w:eastAsia="宋体" w:cs="宋体"/>
          <w:sz w:val="24"/>
          <w:szCs w:val="24"/>
          <w:highlight w:val="none"/>
        </w:rPr>
        <w:t>配备人员数量</w:t>
      </w:r>
      <w:r>
        <w:rPr>
          <w:rFonts w:hint="eastAsia" w:ascii="宋体" w:hAnsi="宋体" w:eastAsia="宋体" w:cs="宋体"/>
          <w:sz w:val="24"/>
          <w:szCs w:val="24"/>
          <w:highlight w:val="none"/>
          <w:lang w:eastAsia="zh-CN"/>
        </w:rPr>
        <w:t>充足</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lang w:val="en-US" w:eastAsia="zh-CN"/>
        </w:rPr>
        <w:t xml:space="preserve">5人。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对本项目检查内容的理解、项目检查时间控制和质量控制、难点和重点项</w:t>
      </w:r>
      <w:r>
        <w:rPr>
          <w:rFonts w:hint="eastAsia" w:ascii="宋体" w:hAnsi="宋体" w:eastAsia="宋体" w:cs="宋体"/>
          <w:sz w:val="24"/>
          <w:szCs w:val="24"/>
        </w:rPr>
        <w:t>目检查控制等内容。要求方案清晰，目的明确，内容全面，时间安排恰当，质量控制严格。</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保密承诺。</w:t>
      </w:r>
      <w:r>
        <w:rPr>
          <w:rFonts w:hint="eastAsia" w:ascii="宋体" w:hAnsi="宋体" w:eastAsia="宋体" w:cs="宋体"/>
          <w:sz w:val="24"/>
          <w:szCs w:val="24"/>
          <w:lang w:eastAsia="zh-CN"/>
        </w:rPr>
        <w:t>投标</w:t>
      </w:r>
      <w:r>
        <w:rPr>
          <w:rFonts w:hint="eastAsia" w:ascii="宋体" w:hAnsi="宋体" w:eastAsia="宋体" w:cs="宋体"/>
          <w:sz w:val="24"/>
          <w:szCs w:val="24"/>
        </w:rPr>
        <w:t>人必须提供对本项目的保密承诺，明确服务项目的保密、人员管理制度。保证对项目实施过程中产生的各类技术文件、信息以及由信息部门、第三方提供的所有内部资料、技术文档和信息予以保密；未经采购人书面许可，</w:t>
      </w:r>
      <w:r>
        <w:rPr>
          <w:rFonts w:hint="eastAsia" w:ascii="宋体" w:hAnsi="宋体" w:eastAsia="宋体" w:cs="宋体"/>
          <w:sz w:val="24"/>
          <w:szCs w:val="24"/>
          <w:lang w:eastAsia="zh-CN"/>
        </w:rPr>
        <w:t>投标人</w:t>
      </w:r>
      <w:r>
        <w:rPr>
          <w:rFonts w:hint="eastAsia" w:ascii="宋体" w:hAnsi="宋体" w:eastAsia="宋体" w:cs="宋体"/>
          <w:sz w:val="24"/>
          <w:szCs w:val="24"/>
        </w:rPr>
        <w:t>不得以任何形式向第三方透露本标书以及本项目的任何内容。</w:t>
      </w:r>
      <w:r>
        <w:rPr>
          <w:rFonts w:hint="eastAsia" w:ascii="宋体" w:hAnsi="宋体" w:eastAsia="宋体" w:cs="宋体"/>
          <w:sz w:val="24"/>
          <w:szCs w:val="24"/>
          <w:lang w:eastAsia="zh-CN"/>
        </w:rPr>
        <w:t>投标人</w:t>
      </w:r>
      <w:r>
        <w:rPr>
          <w:rFonts w:hint="eastAsia" w:ascii="宋体" w:hAnsi="宋体" w:eastAsia="宋体" w:cs="宋体"/>
          <w:sz w:val="24"/>
          <w:szCs w:val="24"/>
        </w:rPr>
        <w:t>在项目实施前，应与派遣人员签订保密协议。</w:t>
      </w:r>
    </w:p>
    <w:p>
      <w:pPr>
        <w:keepNext w:val="0"/>
        <w:keepLines w:val="0"/>
        <w:pageBreakBefore w:val="0"/>
        <w:tabs>
          <w:tab w:val="left" w:pos="5580"/>
        </w:tabs>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eastAsia="宋体" w:cs="宋体"/>
          <w:sz w:val="24"/>
          <w:szCs w:val="24"/>
          <w:lang w:val="en-US" w:eastAsia="zh-CN"/>
        </w:rPr>
        <w:t>4.4</w:t>
      </w:r>
      <w:r>
        <w:rPr>
          <w:rFonts w:ascii="Segoe UI Symbol" w:hAnsi="Segoe UI Symbol" w:cs="Segoe UI Symbol"/>
          <w:color w:val="000000"/>
          <w:kern w:val="0"/>
          <w:sz w:val="24"/>
        </w:rPr>
        <w:t>★</w:t>
      </w:r>
      <w:r>
        <w:rPr>
          <w:rFonts w:hint="eastAsia" w:ascii="宋体" w:hAnsi="宋体" w:eastAsia="宋体" w:cs="宋体"/>
          <w:sz w:val="24"/>
          <w:szCs w:val="24"/>
        </w:rPr>
        <w:t>项目负责人</w:t>
      </w:r>
      <w:r>
        <w:rPr>
          <w:rFonts w:hint="eastAsia" w:ascii="宋体" w:hAnsi="宋体" w:eastAsia="宋体" w:cs="宋体"/>
          <w:sz w:val="24"/>
          <w:szCs w:val="24"/>
          <w:lang w:eastAsia="zh-CN"/>
        </w:rPr>
        <w:t>具有</w:t>
      </w:r>
      <w:r>
        <w:rPr>
          <w:rFonts w:hint="eastAsia" w:ascii="宋体" w:hAnsi="宋体" w:eastAsia="宋体" w:cs="宋体"/>
          <w:sz w:val="24"/>
          <w:szCs w:val="24"/>
        </w:rPr>
        <w:t>注册会计师执业资格证书</w:t>
      </w:r>
      <w:r>
        <w:rPr>
          <w:rFonts w:hint="eastAsia" w:ascii="宋体" w:hAnsi="宋体" w:eastAsia="宋体" w:cs="宋体"/>
          <w:sz w:val="24"/>
          <w:szCs w:val="24"/>
          <w:lang w:eastAsia="zh-CN"/>
        </w:rPr>
        <w:t>，</w:t>
      </w:r>
      <w:r>
        <w:rPr>
          <w:sz w:val="24"/>
        </w:rPr>
        <w:t>提供证明文件的电子件或电子证照。</w:t>
      </w:r>
    </w:p>
    <w:p>
      <w:pPr>
        <w:pStyle w:val="2"/>
        <w:rPr>
          <w:rFonts w:hint="eastAsia"/>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bookmarkEnd w:id="0"/>
    <w:bookmarkEnd w:id="1"/>
    <w:bookmarkEnd w:id="2"/>
    <w:bookmarkEnd w:id="3"/>
    <w:bookmarkEnd w:id="4"/>
    <w:bookmarkEnd w:id="5"/>
    <w:bookmarkEnd w:id="6"/>
    <w:bookmarkEnd w:id="7"/>
    <w:bookmarkEnd w:id="8"/>
    <w:bookmarkEnd w:id="9"/>
    <w:bookmarkEnd w:id="10"/>
    <w:bookmarkEnd w:id="11"/>
    <w:bookmarkEnd w:id="12"/>
    <w:bookmarkEnd w:id="13"/>
    <w:p>
      <w:pPr>
        <w:widowControl/>
        <w:jc w:val="left"/>
        <w:rPr>
          <w:b/>
          <w:sz w:val="36"/>
          <w:szCs w:val="36"/>
        </w:rPr>
      </w:pPr>
    </w:p>
    <w:sectPr>
      <w:headerReference r:id="rId3" w:type="default"/>
      <w:footerReference r:id="rId4"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Style w:val="48"/>
                            </w:rPr>
                          </w:pPr>
                          <w:r>
                            <w:fldChar w:fldCharType="begin"/>
                          </w:r>
                          <w:r>
                            <w:rPr>
                              <w:rStyle w:val="48"/>
                            </w:rPr>
                            <w:instrText xml:space="preserve">PAGE  </w:instrText>
                          </w:r>
                          <w:r>
                            <w:fldChar w:fldCharType="separate"/>
                          </w:r>
                          <w:r>
                            <w:rPr>
                              <w:rStyle w:val="48"/>
                            </w:rPr>
                            <w:t>8</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lX+MIBAABwAwAADgAAAGRycy9lMm9Eb2MueG1srVNLjhMxEN0jcQfL&#10;e+Keg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NnlHjhcEWnb19P33+efnwhT8t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l5V/jCAQAAcAMAAA4AAAAAAAAAAQAgAAAAHgEAAGRycy9lMm9Eb2MueG1sUEsF&#10;BgAAAAAGAAYAWQEAAFIFAAAAAA==&#10;">
              <v:fill on="f" focussize="0,0"/>
              <v:stroke on="f"/>
              <v:imagedata o:title=""/>
              <o:lock v:ext="edit" aspectratio="f"/>
              <v:textbox inset="0mm,0mm,0mm,0mm" style="mso-fit-shape-to-text:t;">
                <w:txbxContent>
                  <w:p>
                    <w:pPr>
                      <w:pStyle w:val="29"/>
                      <w:rPr>
                        <w:rStyle w:val="48"/>
                      </w:rPr>
                    </w:pPr>
                    <w:r>
                      <w:fldChar w:fldCharType="begin"/>
                    </w:r>
                    <w:r>
                      <w:rPr>
                        <w:rStyle w:val="48"/>
                      </w:rPr>
                      <w:instrText xml:space="preserve">PAGE  </w:instrText>
                    </w:r>
                    <w:r>
                      <w:fldChar w:fldCharType="separate"/>
                    </w:r>
                    <w:r>
                      <w:rPr>
                        <w:rStyle w:val="48"/>
                      </w:rP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ordWrap w:val="0"/>
      <w:jc w:val="both"/>
      <w:rPr>
        <w:rFonts w:ascii="仿宋_GB2312" w:eastAsia="仿宋_GB2312"/>
      </w:rPr>
    </w:pPr>
    <w:r>
      <w:rPr>
        <w:rFonts w:hint="eastAsia" w:ascii="仿宋_GB2312"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64523"/>
    <w:multiLevelType w:val="singleLevel"/>
    <w:tmpl w:val="FF964523"/>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pStyle w:val="15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73"/>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6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7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9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7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3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5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30849"/>
    <w:multiLevelType w:val="multilevel"/>
    <w:tmpl w:val="0E230849"/>
    <w:lvl w:ilvl="0" w:tentative="0">
      <w:start w:val="1"/>
      <w:numFmt w:val="decimal"/>
      <w:pStyle w:val="150"/>
      <w:lvlText w:val="%1"/>
      <w:lvlJc w:val="left"/>
      <w:pPr>
        <w:ind w:left="680" w:hanging="680"/>
      </w:pPr>
      <w:rPr>
        <w:rFonts w:hint="eastAsia" w:ascii="宋体" w:hAnsi="宋体" w:eastAsia="宋体"/>
      </w:rPr>
    </w:lvl>
    <w:lvl w:ilvl="1" w:tentative="0">
      <w:start w:val="1"/>
      <w:numFmt w:val="decimal"/>
      <w:pStyle w:val="125"/>
      <w:lvlText w:val="%1.%2"/>
      <w:lvlJc w:val="left"/>
      <w:pPr>
        <w:ind w:left="851" w:hanging="851"/>
      </w:pPr>
      <w:rPr>
        <w:rFonts w:hint="eastAsia" w:ascii="宋体" w:hAnsi="宋体" w:eastAsia="宋体"/>
        <w:color w:val="auto"/>
      </w:rPr>
    </w:lvl>
    <w:lvl w:ilvl="2" w:tentative="0">
      <w:start w:val="1"/>
      <w:numFmt w:val="decimal"/>
      <w:pStyle w:val="7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4"/>
  </w:num>
  <w:num w:numId="2">
    <w:abstractNumId w:val="7"/>
  </w:num>
  <w:num w:numId="3">
    <w:abstractNumId w:val="3"/>
  </w:num>
  <w:num w:numId="4">
    <w:abstractNumId w:val="2"/>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mM3MDA5MzhiODc4ZDNmOGFlNDk2MGI3YThiMzY3MW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DA055B"/>
    <w:rsid w:val="036A7E9E"/>
    <w:rsid w:val="040863D7"/>
    <w:rsid w:val="07B554F2"/>
    <w:rsid w:val="091408BE"/>
    <w:rsid w:val="09171C06"/>
    <w:rsid w:val="099E3CC2"/>
    <w:rsid w:val="09F86665"/>
    <w:rsid w:val="0A41074F"/>
    <w:rsid w:val="0B660C1A"/>
    <w:rsid w:val="0EB6616F"/>
    <w:rsid w:val="0F694F98"/>
    <w:rsid w:val="126057A9"/>
    <w:rsid w:val="153B4FFF"/>
    <w:rsid w:val="15E57ACB"/>
    <w:rsid w:val="16BE0662"/>
    <w:rsid w:val="17F93E0B"/>
    <w:rsid w:val="180D7978"/>
    <w:rsid w:val="180F5AB8"/>
    <w:rsid w:val="19EF5E0F"/>
    <w:rsid w:val="1C455CA5"/>
    <w:rsid w:val="1D2C69D2"/>
    <w:rsid w:val="1EDC64DB"/>
    <w:rsid w:val="1F06225D"/>
    <w:rsid w:val="1F5E480C"/>
    <w:rsid w:val="1FF71125"/>
    <w:rsid w:val="213B75DB"/>
    <w:rsid w:val="220A4888"/>
    <w:rsid w:val="23244161"/>
    <w:rsid w:val="239E00B4"/>
    <w:rsid w:val="251E74A4"/>
    <w:rsid w:val="27843CE5"/>
    <w:rsid w:val="28AC303E"/>
    <w:rsid w:val="28FD6271"/>
    <w:rsid w:val="29941F22"/>
    <w:rsid w:val="2A7C6127"/>
    <w:rsid w:val="2B7B3915"/>
    <w:rsid w:val="300F35A6"/>
    <w:rsid w:val="307214DB"/>
    <w:rsid w:val="32EB653A"/>
    <w:rsid w:val="36E82F25"/>
    <w:rsid w:val="3A367B1F"/>
    <w:rsid w:val="3A636E42"/>
    <w:rsid w:val="3A9F324C"/>
    <w:rsid w:val="3B2F17FD"/>
    <w:rsid w:val="3BCB6780"/>
    <w:rsid w:val="3CE0538B"/>
    <w:rsid w:val="408F069D"/>
    <w:rsid w:val="41087697"/>
    <w:rsid w:val="410A1B88"/>
    <w:rsid w:val="4260376D"/>
    <w:rsid w:val="42762DF8"/>
    <w:rsid w:val="42823FC2"/>
    <w:rsid w:val="42CD0A98"/>
    <w:rsid w:val="431A0C09"/>
    <w:rsid w:val="43B404E0"/>
    <w:rsid w:val="44A24C3B"/>
    <w:rsid w:val="46116A89"/>
    <w:rsid w:val="480E2158"/>
    <w:rsid w:val="4A9D7C6D"/>
    <w:rsid w:val="4B65373A"/>
    <w:rsid w:val="4D00163A"/>
    <w:rsid w:val="4D965258"/>
    <w:rsid w:val="4F0F5BE3"/>
    <w:rsid w:val="4F3062A5"/>
    <w:rsid w:val="4F813CE9"/>
    <w:rsid w:val="5064260C"/>
    <w:rsid w:val="50F856DD"/>
    <w:rsid w:val="52422029"/>
    <w:rsid w:val="53B75BA6"/>
    <w:rsid w:val="55040901"/>
    <w:rsid w:val="56DF05DE"/>
    <w:rsid w:val="57FC6189"/>
    <w:rsid w:val="58FA69FE"/>
    <w:rsid w:val="5B0942E0"/>
    <w:rsid w:val="5BE36652"/>
    <w:rsid w:val="5CFF6EA1"/>
    <w:rsid w:val="5D281862"/>
    <w:rsid w:val="5DF43B29"/>
    <w:rsid w:val="5E581E76"/>
    <w:rsid w:val="5E71529B"/>
    <w:rsid w:val="5F073306"/>
    <w:rsid w:val="5F5F73B9"/>
    <w:rsid w:val="5FBE33B5"/>
    <w:rsid w:val="5FF84D87"/>
    <w:rsid w:val="609A6B1A"/>
    <w:rsid w:val="63281A35"/>
    <w:rsid w:val="64A81938"/>
    <w:rsid w:val="64EE2261"/>
    <w:rsid w:val="677F3E0B"/>
    <w:rsid w:val="6838144E"/>
    <w:rsid w:val="686B321E"/>
    <w:rsid w:val="68AA7398"/>
    <w:rsid w:val="6B2A014F"/>
    <w:rsid w:val="6FB50305"/>
    <w:rsid w:val="705C65F2"/>
    <w:rsid w:val="72345346"/>
    <w:rsid w:val="742C597A"/>
    <w:rsid w:val="748F1222"/>
    <w:rsid w:val="74E45094"/>
    <w:rsid w:val="74EFDCAE"/>
    <w:rsid w:val="74F0337C"/>
    <w:rsid w:val="75FE2E69"/>
    <w:rsid w:val="76E863E6"/>
    <w:rsid w:val="774E09AA"/>
    <w:rsid w:val="782970A8"/>
    <w:rsid w:val="78D42D41"/>
    <w:rsid w:val="79FF4237"/>
    <w:rsid w:val="7A8C2B0C"/>
    <w:rsid w:val="7BDC7CDB"/>
    <w:rsid w:val="7D4D7F17"/>
    <w:rsid w:val="7E4E6516"/>
    <w:rsid w:val="C76C9F9A"/>
    <w:rsid w:val="EFAF30E7"/>
    <w:rsid w:val="F7F7D395"/>
    <w:rsid w:val="FD6B1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21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22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192"/>
    <w:qFormat/>
    <w:uiPriority w:val="0"/>
    <w:pPr>
      <w:keepNext/>
      <w:keepLines/>
      <w:adjustRightInd w:val="0"/>
      <w:spacing w:before="280" w:after="290" w:line="376" w:lineRule="atLeast"/>
      <w:textAlignment w:val="baseline"/>
      <w:outlineLvl w:val="3"/>
    </w:pPr>
    <w:rPr>
      <w:kern w:val="0"/>
      <w:sz w:val="24"/>
      <w:szCs w:val="20"/>
    </w:rPr>
  </w:style>
  <w:style w:type="paragraph" w:styleId="9">
    <w:name w:val="heading 5"/>
    <w:basedOn w:val="1"/>
    <w:next w:val="1"/>
    <w:link w:val="203"/>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22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204"/>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22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9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19"/>
    <w:qFormat/>
    <w:uiPriority w:val="0"/>
    <w:pPr>
      <w:spacing w:after="120" w:line="480" w:lineRule="exact"/>
      <w:ind w:left="420" w:leftChars="200" w:firstLine="420" w:firstLineChars="200"/>
    </w:pPr>
    <w:rPr>
      <w:szCs w:val="20"/>
    </w:rPr>
  </w:style>
  <w:style w:type="paragraph" w:styleId="3">
    <w:name w:val="Body Text Indent"/>
    <w:basedOn w:val="1"/>
    <w:link w:val="224"/>
    <w:qFormat/>
    <w:uiPriority w:val="0"/>
    <w:pPr>
      <w:spacing w:line="360" w:lineRule="auto"/>
      <w:ind w:firstLine="570"/>
    </w:pPr>
    <w:rPr>
      <w:sz w:val="24"/>
    </w:rPr>
  </w:style>
  <w:style w:type="paragraph" w:styleId="6">
    <w:name w:val="Normal Indent"/>
    <w:basedOn w:val="1"/>
    <w:link w:val="229"/>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6"/>
    <w:qFormat/>
    <w:uiPriority w:val="0"/>
    <w:pPr>
      <w:shd w:val="clear" w:color="auto" w:fill="000080"/>
    </w:pPr>
  </w:style>
  <w:style w:type="paragraph" w:styleId="17">
    <w:name w:val="annotation text"/>
    <w:basedOn w:val="1"/>
    <w:link w:val="210"/>
    <w:qFormat/>
    <w:uiPriority w:val="99"/>
    <w:pPr>
      <w:jc w:val="left"/>
    </w:pPr>
  </w:style>
  <w:style w:type="paragraph" w:styleId="18">
    <w:name w:val="Body Text 3"/>
    <w:basedOn w:val="1"/>
    <w:link w:val="212"/>
    <w:qFormat/>
    <w:uiPriority w:val="0"/>
    <w:pPr>
      <w:spacing w:after="120"/>
    </w:pPr>
    <w:rPr>
      <w:sz w:val="16"/>
      <w:szCs w:val="16"/>
    </w:rPr>
  </w:style>
  <w:style w:type="paragraph" w:styleId="19">
    <w:name w:val="Body Text"/>
    <w:basedOn w:val="1"/>
    <w:link w:val="195"/>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47"/>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01"/>
    <w:qFormat/>
    <w:uiPriority w:val="0"/>
    <w:pPr>
      <w:ind w:left="100" w:leftChars="2500"/>
    </w:pPr>
    <w:rPr>
      <w:rFonts w:ascii="仿宋_GB2312" w:hAnsi="宋体" w:eastAsia="仿宋_GB2312"/>
      <w:color w:val="000000"/>
      <w:sz w:val="24"/>
    </w:rPr>
  </w:style>
  <w:style w:type="paragraph" w:styleId="27">
    <w:name w:val="Body Text Indent 2"/>
    <w:basedOn w:val="1"/>
    <w:link w:val="189"/>
    <w:qFormat/>
    <w:uiPriority w:val="0"/>
    <w:pPr>
      <w:ind w:firstLine="480" w:firstLineChars="200"/>
    </w:pPr>
    <w:rPr>
      <w:rFonts w:ascii="仿宋_GB2312" w:eastAsia="仿宋_GB2312"/>
      <w:sz w:val="24"/>
    </w:rPr>
  </w:style>
  <w:style w:type="paragraph" w:styleId="28">
    <w:name w:val="Balloon Text"/>
    <w:basedOn w:val="1"/>
    <w:link w:val="232"/>
    <w:qFormat/>
    <w:uiPriority w:val="0"/>
    <w:rPr>
      <w:sz w:val="18"/>
      <w:szCs w:val="18"/>
    </w:rPr>
  </w:style>
  <w:style w:type="paragraph" w:styleId="29">
    <w:name w:val="footer"/>
    <w:basedOn w:val="1"/>
    <w:link w:val="21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qFormat/>
    <w:uiPriority w:val="0"/>
    <w:pPr>
      <w:snapToGrid w:val="0"/>
    </w:pPr>
    <w:rPr>
      <w:rFonts w:ascii="Arial" w:hAnsi="Arial"/>
    </w:rPr>
  </w:style>
  <w:style w:type="paragraph" w:styleId="31">
    <w:name w:val="header"/>
    <w:basedOn w:val="1"/>
    <w:link w:val="18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1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85"/>
    <w:qFormat/>
    <w:uiPriority w:val="0"/>
    <w:pPr>
      <w:jc w:val="center"/>
      <w:outlineLvl w:val="0"/>
    </w:pPr>
    <w:rPr>
      <w:b/>
      <w:sz w:val="32"/>
      <w:szCs w:val="20"/>
    </w:rPr>
  </w:style>
  <w:style w:type="paragraph" w:styleId="42">
    <w:name w:val="annotation subject"/>
    <w:basedOn w:val="17"/>
    <w:next w:val="17"/>
    <w:link w:val="234"/>
    <w:qFormat/>
    <w:uiPriority w:val="0"/>
    <w:rPr>
      <w:b/>
      <w:bCs/>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5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56">
    <w:name w:val="Char2 Char Char Char Char Char Char1"/>
    <w:basedOn w:val="1"/>
    <w:qFormat/>
    <w:uiPriority w:val="0"/>
    <w:pPr>
      <w:widowControl/>
      <w:spacing w:line="400" w:lineRule="exact"/>
      <w:jc w:val="center"/>
    </w:p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5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59">
    <w:name w:val="缺省文本"/>
    <w:basedOn w:val="1"/>
    <w:qFormat/>
    <w:uiPriority w:val="0"/>
    <w:pPr>
      <w:autoSpaceDE w:val="0"/>
      <w:autoSpaceDN w:val="0"/>
      <w:adjustRightInd w:val="0"/>
      <w:jc w:val="left"/>
    </w:pPr>
    <w:rPr>
      <w:kern w:val="0"/>
      <w:sz w:val="24"/>
    </w:rPr>
  </w:style>
  <w:style w:type="paragraph" w:customStyle="1" w:styleId="6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6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6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63">
    <w:name w:val="一级条标题"/>
    <w:basedOn w:val="64"/>
    <w:next w:val="1"/>
    <w:qFormat/>
    <w:uiPriority w:val="0"/>
    <w:pPr>
      <w:numPr>
        <w:ilvl w:val="1"/>
      </w:numPr>
      <w:tabs>
        <w:tab w:val="left" w:pos="360"/>
        <w:tab w:val="left" w:pos="840"/>
      </w:tabs>
      <w:ind w:left="0" w:hanging="840"/>
      <w:outlineLvl w:val="1"/>
    </w:pPr>
  </w:style>
  <w:style w:type="paragraph" w:customStyle="1" w:styleId="6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66">
    <w:name w:val="正文 + 楷体_GB2312"/>
    <w:basedOn w:val="1"/>
    <w:qFormat/>
    <w:uiPriority w:val="0"/>
    <w:pPr>
      <w:widowControl/>
      <w:jc w:val="left"/>
    </w:pPr>
    <w:rPr>
      <w:rFonts w:ascii="楷体_GB2312" w:eastAsia="楷体_GB2312" w:cs="Arial"/>
      <w:kern w:val="0"/>
      <w:sz w:val="24"/>
    </w:rPr>
  </w:style>
  <w:style w:type="paragraph" w:customStyle="1" w:styleId="67">
    <w:name w:val="文档正文"/>
    <w:basedOn w:val="1"/>
    <w:qFormat/>
    <w:uiPriority w:val="0"/>
    <w:pPr>
      <w:snapToGrid w:val="0"/>
      <w:spacing w:before="120" w:after="120" w:line="180" w:lineRule="auto"/>
    </w:pPr>
    <w:rPr>
      <w:rFonts w:ascii="Arial" w:hAnsi="Arial"/>
      <w:szCs w:val="20"/>
    </w:rPr>
  </w:style>
  <w:style w:type="paragraph" w:customStyle="1" w:styleId="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70">
    <w:name w:val="三级条标题"/>
    <w:basedOn w:val="71"/>
    <w:next w:val="1"/>
    <w:qFormat/>
    <w:uiPriority w:val="0"/>
    <w:pPr>
      <w:numPr>
        <w:ilvl w:val="3"/>
        <w:numId w:val="1"/>
      </w:numPr>
      <w:tabs>
        <w:tab w:val="left" w:pos="360"/>
        <w:tab w:val="left" w:pos="840"/>
      </w:tabs>
      <w:ind w:left="0" w:hanging="840"/>
      <w:outlineLvl w:val="3"/>
    </w:pPr>
  </w:style>
  <w:style w:type="paragraph" w:customStyle="1" w:styleId="71">
    <w:name w:val="二级条标题"/>
    <w:basedOn w:val="63"/>
    <w:next w:val="1"/>
    <w:qFormat/>
    <w:uiPriority w:val="0"/>
    <w:pPr>
      <w:numPr>
        <w:ilvl w:val="0"/>
        <w:numId w:val="0"/>
      </w:numPr>
      <w:ind w:hanging="840"/>
      <w:outlineLvl w:val="2"/>
    </w:pPr>
    <w:rPr>
      <w:rFonts w:ascii="宋体" w:eastAsia="宋体"/>
      <w:b w:val="0"/>
    </w:rPr>
  </w:style>
  <w:style w:type="paragraph" w:customStyle="1" w:styleId="72">
    <w:name w:val="正文须知-3级"/>
    <w:basedOn w:val="1"/>
    <w:qFormat/>
    <w:uiPriority w:val="0"/>
    <w:pPr>
      <w:numPr>
        <w:ilvl w:val="2"/>
        <w:numId w:val="2"/>
      </w:numPr>
      <w:adjustRightInd w:val="0"/>
      <w:snapToGrid w:val="0"/>
      <w:spacing w:line="300" w:lineRule="auto"/>
      <w:ind w:hanging="355" w:hangingChars="355"/>
    </w:pPr>
    <w:rPr>
      <w:rFonts w:ascii="宋体" w:hAnsi="Calibri"/>
      <w:sz w:val="24"/>
      <w:szCs w:val="21"/>
    </w:rPr>
  </w:style>
  <w:style w:type="paragraph" w:customStyle="1" w:styleId="73">
    <w:name w:val="1名"/>
    <w:basedOn w:val="1"/>
    <w:qFormat/>
    <w:uiPriority w:val="0"/>
    <w:pPr>
      <w:numPr>
        <w:ilvl w:val="0"/>
        <w:numId w:val="3"/>
      </w:numPr>
      <w:spacing w:before="120"/>
    </w:pPr>
    <w:rPr>
      <w:rFonts w:ascii="宋体"/>
      <w:sz w:val="28"/>
      <w:szCs w:val="20"/>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7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7">
    <w:name w:val="Char Char4"/>
    <w:basedOn w:val="1"/>
    <w:qFormat/>
    <w:uiPriority w:val="0"/>
    <w:pPr>
      <w:widowControl/>
      <w:spacing w:line="400" w:lineRule="exact"/>
      <w:jc w:val="center"/>
    </w:pPr>
  </w:style>
  <w:style w:type="paragraph" w:customStyle="1" w:styleId="78">
    <w:name w:val="Char Char Char1 Char2"/>
    <w:basedOn w:val="1"/>
    <w:qFormat/>
    <w:uiPriority w:val="0"/>
    <w:rPr>
      <w:rFonts w:ascii="Tahoma" w:hAnsi="Tahoma"/>
      <w:sz w:val="24"/>
      <w:szCs w:val="20"/>
    </w:rPr>
  </w:style>
  <w:style w:type="paragraph" w:customStyle="1" w:styleId="7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styleId="80">
    <w:name w:val="List Paragraph"/>
    <w:basedOn w:val="1"/>
    <w:link w:val="245"/>
    <w:qFormat/>
    <w:uiPriority w:val="34"/>
    <w:pPr>
      <w:ind w:firstLine="420" w:firstLineChars="200"/>
    </w:pPr>
    <w:rPr>
      <w:rFonts w:ascii="Calibri" w:hAnsi="Calibri"/>
      <w:szCs w:val="22"/>
    </w:rPr>
  </w:style>
  <w:style w:type="paragraph" w:customStyle="1" w:styleId="8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8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3">
    <w:name w:val="Char Char Char Char Char Char Char Char Char Char1"/>
    <w:basedOn w:val="1"/>
    <w:qFormat/>
    <w:uiPriority w:val="0"/>
    <w:rPr>
      <w:rFonts w:ascii="宋体" w:hAnsi="宋体" w:cs="Courier New"/>
      <w:sz w:val="32"/>
      <w:szCs w:val="32"/>
    </w:rPr>
  </w:style>
  <w:style w:type="paragraph" w:customStyle="1" w:styleId="84">
    <w:name w:val="项目编号3"/>
    <w:basedOn w:val="85"/>
    <w:qFormat/>
    <w:uiPriority w:val="0"/>
    <w:pPr>
      <w:numPr>
        <w:ilvl w:val="0"/>
        <w:numId w:val="4"/>
      </w:numPr>
    </w:pPr>
  </w:style>
  <w:style w:type="paragraph" w:customStyle="1" w:styleId="85">
    <w:name w:val="正文文本样式"/>
    <w:basedOn w:val="1"/>
    <w:qFormat/>
    <w:uiPriority w:val="0"/>
    <w:pPr>
      <w:spacing w:line="360" w:lineRule="auto"/>
      <w:ind w:firstLine="482"/>
    </w:pPr>
    <w:rPr>
      <w:rFonts w:cs="宋体"/>
      <w:sz w:val="24"/>
      <w:szCs w:val="20"/>
    </w:rPr>
  </w:style>
  <w:style w:type="paragraph" w:customStyle="1" w:styleId="8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87">
    <w:name w:val="正文文本样式 加粗"/>
    <w:basedOn w:val="85"/>
    <w:qFormat/>
    <w:uiPriority w:val="0"/>
    <w:rPr>
      <w:b/>
    </w:rPr>
  </w:style>
  <w:style w:type="paragraph" w:customStyle="1" w:styleId="88">
    <w:name w:val="正文缩进1"/>
    <w:basedOn w:val="1"/>
    <w:link w:val="19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89">
    <w:name w:val="正文重点"/>
    <w:basedOn w:val="1"/>
    <w:link w:val="198"/>
    <w:qFormat/>
    <w:uiPriority w:val="0"/>
    <w:pPr>
      <w:adjustRightInd w:val="0"/>
      <w:spacing w:line="360" w:lineRule="auto"/>
      <w:ind w:firstLine="482" w:firstLineChars="200"/>
      <w:jc w:val="left"/>
      <w:textAlignment w:val="baseline"/>
    </w:pPr>
    <w:rPr>
      <w:b/>
      <w:kern w:val="0"/>
      <w:sz w:val="24"/>
      <w:szCs w:val="20"/>
    </w:rPr>
  </w:style>
  <w:style w:type="paragraph" w:customStyle="1" w:styleId="9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2">
    <w:name w:val="Char Char41"/>
    <w:basedOn w:val="1"/>
    <w:qFormat/>
    <w:uiPriority w:val="0"/>
    <w:pPr>
      <w:widowControl/>
      <w:spacing w:line="400" w:lineRule="exact"/>
      <w:jc w:val="center"/>
    </w:pPr>
  </w:style>
  <w:style w:type="paragraph" w:customStyle="1" w:styleId="93">
    <w:name w:val="字元 字元"/>
    <w:basedOn w:val="1"/>
    <w:qFormat/>
    <w:uiPriority w:val="0"/>
    <w:rPr>
      <w:rFonts w:ascii="Tahoma" w:hAnsi="Tahoma"/>
      <w:sz w:val="24"/>
      <w:szCs w:val="20"/>
    </w:rPr>
  </w:style>
  <w:style w:type="paragraph" w:customStyle="1" w:styleId="94">
    <w:name w:val="四级条标题"/>
    <w:basedOn w:val="70"/>
    <w:next w:val="1"/>
    <w:qFormat/>
    <w:uiPriority w:val="0"/>
    <w:pPr>
      <w:numPr>
        <w:ilvl w:val="4"/>
      </w:numPr>
      <w:ind w:left="0" w:hanging="840"/>
      <w:outlineLvl w:val="4"/>
    </w:pPr>
  </w:style>
  <w:style w:type="paragraph" w:customStyle="1" w:styleId="9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97">
    <w:name w:val="默认段落字体 Para Char Char Char Char"/>
    <w:basedOn w:val="1"/>
    <w:qFormat/>
    <w:uiPriority w:val="0"/>
    <w:rPr>
      <w:rFonts w:ascii="Arial" w:hAnsi="Arial" w:cs="Arial"/>
      <w:szCs w:val="21"/>
    </w:rPr>
  </w:style>
  <w:style w:type="paragraph" w:customStyle="1" w:styleId="98">
    <w:name w:val="注释"/>
    <w:basedOn w:val="1"/>
    <w:link w:val="186"/>
    <w:qFormat/>
    <w:uiPriority w:val="0"/>
    <w:pPr>
      <w:adjustRightInd w:val="0"/>
      <w:snapToGrid w:val="0"/>
      <w:ind w:left="420" w:hanging="420" w:hangingChars="200"/>
      <w:jc w:val="left"/>
    </w:pPr>
    <w:rPr>
      <w:rFonts w:ascii="宋体" w:hAnsi="宋体"/>
      <w:szCs w:val="21"/>
    </w:rPr>
  </w:style>
  <w:style w:type="paragraph" w:customStyle="1" w:styleId="99">
    <w:name w:val="样式2"/>
    <w:basedOn w:val="40"/>
    <w:qFormat/>
    <w:uiPriority w:val="0"/>
    <w:pPr>
      <w:spacing w:line="360" w:lineRule="auto"/>
      <w:jc w:val="center"/>
    </w:pPr>
    <w:rPr>
      <w:sz w:val="24"/>
    </w:rPr>
  </w:style>
  <w:style w:type="paragraph" w:customStyle="1" w:styleId="1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01">
    <w:name w:val="列出段落2"/>
    <w:basedOn w:val="1"/>
    <w:qFormat/>
    <w:uiPriority w:val="0"/>
    <w:pPr>
      <w:ind w:firstLine="420" w:firstLineChars="200"/>
    </w:pPr>
    <w:rPr>
      <w:rFonts w:ascii="Calibri" w:hAnsi="Calibri"/>
      <w:szCs w:val="22"/>
    </w:rPr>
  </w:style>
  <w:style w:type="paragraph" w:customStyle="1" w:styleId="10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正文格式"/>
    <w:basedOn w:val="1"/>
    <w:link w:val="208"/>
    <w:qFormat/>
    <w:uiPriority w:val="0"/>
    <w:pPr>
      <w:spacing w:beforeLines="50" w:line="360" w:lineRule="auto"/>
      <w:ind w:firstLine="480" w:firstLineChars="200"/>
    </w:pPr>
    <w:rPr>
      <w:rFonts w:ascii="宋体" w:hAnsi="宋体"/>
      <w:kern w:val="0"/>
      <w:sz w:val="24"/>
      <w:lang w:val="en-GB"/>
    </w:rPr>
  </w:style>
  <w:style w:type="paragraph" w:customStyle="1" w:styleId="105">
    <w:name w:val="Char21"/>
    <w:basedOn w:val="1"/>
    <w:qFormat/>
    <w:uiPriority w:val="0"/>
    <w:rPr>
      <w:rFonts w:ascii="Tahoma" w:hAnsi="Tahoma"/>
      <w:sz w:val="24"/>
      <w:szCs w:val="20"/>
    </w:rPr>
  </w:style>
  <w:style w:type="paragraph" w:customStyle="1" w:styleId="10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Char Char1 Char1"/>
    <w:basedOn w:val="1"/>
    <w:qFormat/>
    <w:uiPriority w:val="0"/>
    <w:rPr>
      <w:rFonts w:ascii="Tahoma" w:hAnsi="Tahoma"/>
      <w:sz w:val="24"/>
      <w:szCs w:val="20"/>
    </w:rPr>
  </w:style>
  <w:style w:type="paragraph" w:customStyle="1" w:styleId="108">
    <w:name w:val="正文小标题"/>
    <w:basedOn w:val="1"/>
    <w:next w:val="6"/>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10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11">
    <w:name w:val="Char Char Char1"/>
    <w:basedOn w:val="1"/>
    <w:qFormat/>
    <w:uiPriority w:val="0"/>
    <w:rPr>
      <w:rFonts w:ascii="Tahoma" w:hAnsi="Tahoma"/>
      <w:sz w:val="24"/>
      <w:szCs w:val="20"/>
    </w:rPr>
  </w:style>
  <w:style w:type="paragraph" w:customStyle="1" w:styleId="112">
    <w:name w:val="List Paragraph1"/>
    <w:basedOn w:val="1"/>
    <w:qFormat/>
    <w:uiPriority w:val="0"/>
    <w:pPr>
      <w:ind w:firstLine="420" w:firstLineChars="200"/>
    </w:pPr>
    <w:rPr>
      <w:rFonts w:ascii="Calibri" w:hAnsi="Calibri"/>
      <w:szCs w:val="22"/>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正文表格"/>
    <w:basedOn w:val="1"/>
    <w:link w:val="222"/>
    <w:qFormat/>
    <w:uiPriority w:val="0"/>
    <w:pPr>
      <w:adjustRightInd w:val="0"/>
      <w:snapToGrid w:val="0"/>
      <w:jc w:val="left"/>
    </w:pPr>
    <w:rPr>
      <w:rFonts w:ascii="宋体" w:hAnsi="宋体"/>
      <w:color w:val="000000"/>
      <w:szCs w:val="21"/>
    </w:rPr>
  </w:style>
  <w:style w:type="paragraph" w:customStyle="1" w:styleId="115">
    <w:name w:val="Revision"/>
    <w:qFormat/>
    <w:uiPriority w:val="0"/>
    <w:rPr>
      <w:rFonts w:ascii="Times New Roman" w:hAnsi="Times New Roman" w:eastAsia="宋体" w:cs="Times New Roman"/>
      <w:kern w:val="2"/>
      <w:sz w:val="21"/>
      <w:szCs w:val="24"/>
      <w:lang w:val="en-US" w:eastAsia="zh-CN" w:bidi="ar-SA"/>
    </w:rPr>
  </w:style>
  <w:style w:type="paragraph" w:customStyle="1" w:styleId="11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17">
    <w:name w:val="Char1"/>
    <w:basedOn w:val="1"/>
    <w:qFormat/>
    <w:uiPriority w:val="0"/>
    <w:pPr>
      <w:tabs>
        <w:tab w:val="left" w:pos="360"/>
      </w:tabs>
    </w:pPr>
    <w:rPr>
      <w:sz w:val="24"/>
    </w:rPr>
  </w:style>
  <w:style w:type="paragraph" w:customStyle="1" w:styleId="118">
    <w:name w:val="Char3 Char Char Char"/>
    <w:basedOn w:val="1"/>
    <w:qFormat/>
    <w:uiPriority w:val="0"/>
    <w:rPr>
      <w:rFonts w:ascii="Tahoma" w:hAnsi="Tahoma"/>
      <w:sz w:val="24"/>
      <w:szCs w:val="20"/>
    </w:rPr>
  </w:style>
  <w:style w:type="paragraph" w:customStyle="1" w:styleId="11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0">
    <w:name w:val="Char Char Char1 Char"/>
    <w:basedOn w:val="1"/>
    <w:qFormat/>
    <w:uiPriority w:val="0"/>
    <w:rPr>
      <w:rFonts w:ascii="Tahoma" w:hAnsi="Tahoma"/>
      <w:sz w:val="24"/>
      <w:szCs w:val="20"/>
    </w:rPr>
  </w:style>
  <w:style w:type="paragraph" w:customStyle="1" w:styleId="121">
    <w:name w:val="Char Char Char"/>
    <w:basedOn w:val="1"/>
    <w:qFormat/>
    <w:uiPriority w:val="0"/>
    <w:rPr>
      <w:rFonts w:ascii="Tahoma" w:hAnsi="Tahoma"/>
      <w:sz w:val="24"/>
      <w:szCs w:val="20"/>
    </w:rPr>
  </w:style>
  <w:style w:type="paragraph" w:customStyle="1" w:styleId="122">
    <w:name w:val="Char22"/>
    <w:basedOn w:val="1"/>
    <w:qFormat/>
    <w:uiPriority w:val="0"/>
    <w:rPr>
      <w:rFonts w:ascii="Tahoma" w:hAnsi="Tahoma"/>
      <w:sz w:val="24"/>
      <w:szCs w:val="20"/>
    </w:rPr>
  </w:style>
  <w:style w:type="paragraph" w:customStyle="1" w:styleId="123">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12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5">
    <w:name w:val="正文须知-2级"/>
    <w:basedOn w:val="1"/>
    <w:qFormat/>
    <w:uiPriority w:val="0"/>
    <w:pPr>
      <w:numPr>
        <w:ilvl w:val="1"/>
        <w:numId w:val="2"/>
      </w:numPr>
      <w:adjustRightInd w:val="0"/>
      <w:snapToGrid w:val="0"/>
      <w:spacing w:line="300" w:lineRule="auto"/>
    </w:pPr>
    <w:rPr>
      <w:rFonts w:ascii="宋体" w:hAnsi="Calibri"/>
      <w:sz w:val="24"/>
      <w:szCs w:val="21"/>
    </w:rPr>
  </w:style>
  <w:style w:type="paragraph" w:customStyle="1" w:styleId="12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7">
    <w:name w:val="Char3 Char Char Char1"/>
    <w:basedOn w:val="1"/>
    <w:qFormat/>
    <w:uiPriority w:val="0"/>
    <w:rPr>
      <w:rFonts w:ascii="Tahoma" w:hAnsi="Tahoma"/>
      <w:sz w:val="24"/>
      <w:szCs w:val="20"/>
    </w:rPr>
  </w:style>
  <w:style w:type="paragraph" w:customStyle="1" w:styleId="128">
    <w:name w:val="1"/>
    <w:link w:val="246"/>
    <w:qFormat/>
    <w:uiPriority w:val="0"/>
    <w:rPr>
      <w:rFonts w:ascii="Times New Roman" w:hAnsi="Times New Roman" w:eastAsia="宋体" w:cs="Times New Roman"/>
      <w:kern w:val="2"/>
      <w:sz w:val="21"/>
      <w:szCs w:val="24"/>
      <w:lang w:val="zh-CN" w:eastAsia="zh-CN" w:bidi="ar-SA"/>
    </w:rPr>
  </w:style>
  <w:style w:type="paragraph" w:customStyle="1" w:styleId="129">
    <w:name w:val="五级条标题"/>
    <w:basedOn w:val="94"/>
    <w:next w:val="1"/>
    <w:qFormat/>
    <w:uiPriority w:val="0"/>
    <w:pPr>
      <w:numPr>
        <w:ilvl w:val="5"/>
      </w:numPr>
      <w:ind w:left="0" w:hanging="840"/>
      <w:outlineLvl w:val="5"/>
    </w:pPr>
  </w:style>
  <w:style w:type="paragraph" w:customStyle="1" w:styleId="130">
    <w:name w:val="Char"/>
    <w:basedOn w:val="1"/>
    <w:qFormat/>
    <w:uiPriority w:val="0"/>
    <w:pPr>
      <w:tabs>
        <w:tab w:val="left" w:pos="360"/>
      </w:tabs>
    </w:pPr>
    <w:rPr>
      <w:sz w:val="24"/>
    </w:rPr>
  </w:style>
  <w:style w:type="paragraph" w:customStyle="1" w:styleId="1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33">
    <w:name w:val="正文文本缩进1"/>
    <w:basedOn w:val="1"/>
    <w:link w:val="243"/>
    <w:qFormat/>
    <w:uiPriority w:val="0"/>
    <w:pPr>
      <w:spacing w:line="480" w:lineRule="exact"/>
      <w:ind w:firstLine="480" w:firstLineChars="200"/>
    </w:pPr>
    <w:rPr>
      <w:rFonts w:ascii="宋体" w:hAnsi="宋体"/>
      <w:kern w:val="0"/>
      <w:sz w:val="24"/>
    </w:rPr>
  </w:style>
  <w:style w:type="paragraph" w:customStyle="1" w:styleId="134">
    <w:name w:val="Char2"/>
    <w:basedOn w:val="1"/>
    <w:qFormat/>
    <w:uiPriority w:val="0"/>
    <w:rPr>
      <w:rFonts w:ascii="Tahoma" w:hAnsi="Tahoma"/>
      <w:sz w:val="24"/>
      <w:szCs w:val="20"/>
    </w:rPr>
  </w:style>
  <w:style w:type="paragraph" w:customStyle="1" w:styleId="135">
    <w:name w:val="正文大标题"/>
    <w:basedOn w:val="108"/>
    <w:next w:val="6"/>
    <w:link w:val="233"/>
    <w:qFormat/>
    <w:uiPriority w:val="0"/>
    <w:pPr>
      <w:jc w:val="center"/>
    </w:pPr>
    <w:rPr>
      <w:i w:val="0"/>
      <w:color w:val="000000"/>
      <w:sz w:val="28"/>
      <w:szCs w:val="21"/>
    </w:rPr>
  </w:style>
  <w:style w:type="paragraph" w:customStyle="1" w:styleId="13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7">
    <w:name w:val="样式 标题 2 + 宋体 五号 行距: 单倍行距"/>
    <w:basedOn w:val="5"/>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3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Char3 Char Char Char2"/>
    <w:basedOn w:val="1"/>
    <w:qFormat/>
    <w:uiPriority w:val="0"/>
    <w:rPr>
      <w:rFonts w:ascii="Tahoma" w:hAnsi="Tahoma"/>
      <w:sz w:val="24"/>
      <w:szCs w:val="20"/>
    </w:rPr>
  </w:style>
  <w:style w:type="paragraph" w:customStyle="1" w:styleId="140">
    <w:name w:val="Char Char Char Char Char Char Char Char Char Char2"/>
    <w:basedOn w:val="1"/>
    <w:qFormat/>
    <w:uiPriority w:val="0"/>
    <w:rPr>
      <w:rFonts w:ascii="宋体" w:hAnsi="宋体" w:cs="Courier New"/>
      <w:sz w:val="32"/>
      <w:szCs w:val="32"/>
    </w:rPr>
  </w:style>
  <w:style w:type="paragraph" w:customStyle="1" w:styleId="141">
    <w:name w:val="Char2 Char Char Char Char Char Char"/>
    <w:basedOn w:val="1"/>
    <w:qFormat/>
    <w:uiPriority w:val="0"/>
    <w:pPr>
      <w:widowControl/>
      <w:spacing w:line="400" w:lineRule="exact"/>
      <w:jc w:val="center"/>
    </w:pPr>
  </w:style>
  <w:style w:type="paragraph" w:customStyle="1" w:styleId="14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14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8">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9">
    <w:name w:val="Char Char Char2"/>
    <w:basedOn w:val="1"/>
    <w:qFormat/>
    <w:uiPriority w:val="0"/>
    <w:rPr>
      <w:rFonts w:ascii="Tahoma" w:hAnsi="Tahoma"/>
      <w:sz w:val="24"/>
      <w:szCs w:val="20"/>
    </w:rPr>
  </w:style>
  <w:style w:type="paragraph" w:customStyle="1" w:styleId="150">
    <w:name w:val="正文须知-1级"/>
    <w:basedOn w:val="1"/>
    <w:next w:val="1"/>
    <w:qFormat/>
    <w:uiPriority w:val="0"/>
    <w:pPr>
      <w:numPr>
        <w:ilvl w:val="0"/>
        <w:numId w:val="2"/>
      </w:numPr>
      <w:adjustRightInd w:val="0"/>
      <w:snapToGrid w:val="0"/>
      <w:spacing w:line="300" w:lineRule="auto"/>
    </w:pPr>
    <w:rPr>
      <w:rFonts w:ascii="宋体" w:hAnsi="Calibri"/>
      <w:sz w:val="24"/>
      <w:szCs w:val="21"/>
    </w:rPr>
  </w:style>
  <w:style w:type="paragraph" w:customStyle="1" w:styleId="151">
    <w:name w:val="字元 字元2"/>
    <w:basedOn w:val="1"/>
    <w:qFormat/>
    <w:uiPriority w:val="0"/>
    <w:rPr>
      <w:rFonts w:ascii="Tahoma" w:hAnsi="Tahoma"/>
      <w:sz w:val="24"/>
      <w:szCs w:val="20"/>
    </w:rPr>
  </w:style>
  <w:style w:type="paragraph" w:customStyle="1" w:styleId="152">
    <w:name w:val="项目编号2"/>
    <w:basedOn w:val="153"/>
    <w:qFormat/>
    <w:uiPriority w:val="0"/>
    <w:pPr>
      <w:numPr>
        <w:numId w:val="6"/>
      </w:numPr>
    </w:pPr>
  </w:style>
  <w:style w:type="paragraph" w:customStyle="1" w:styleId="153">
    <w:name w:val="项目编号1"/>
    <w:basedOn w:val="1"/>
    <w:qFormat/>
    <w:uiPriority w:val="0"/>
    <w:pPr>
      <w:numPr>
        <w:ilvl w:val="0"/>
        <w:numId w:val="7"/>
      </w:numPr>
      <w:spacing w:before="100" w:beforeAutospacing="1" w:after="100" w:afterAutospacing="1" w:line="360" w:lineRule="auto"/>
    </w:pPr>
    <w:rPr>
      <w:sz w:val="24"/>
    </w:rPr>
  </w:style>
  <w:style w:type="paragraph" w:customStyle="1" w:styleId="154">
    <w:name w:val="font8"/>
    <w:basedOn w:val="1"/>
    <w:qFormat/>
    <w:uiPriority w:val="0"/>
    <w:pPr>
      <w:widowControl/>
      <w:spacing w:before="100" w:beforeAutospacing="1" w:after="100" w:afterAutospacing="1"/>
      <w:jc w:val="left"/>
    </w:pPr>
    <w:rPr>
      <w:kern w:val="0"/>
      <w:sz w:val="36"/>
      <w:szCs w:val="36"/>
    </w:rPr>
  </w:style>
  <w:style w:type="paragraph" w:customStyle="1" w:styleId="1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59">
    <w:name w:val="Char1 Char Char Char1"/>
    <w:basedOn w:val="1"/>
    <w:qFormat/>
    <w:uiPriority w:val="0"/>
    <w:rPr>
      <w:rFonts w:ascii="Tahoma" w:hAnsi="Tahoma" w:cs="仿宋_GB2312"/>
      <w:sz w:val="24"/>
      <w:szCs w:val="28"/>
    </w:rPr>
  </w:style>
  <w:style w:type="paragraph" w:customStyle="1" w:styleId="16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6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6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styleId="16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Char Char1"/>
    <w:basedOn w:val="16"/>
    <w:qFormat/>
    <w:uiPriority w:val="0"/>
    <w:rPr>
      <w:rFonts w:ascii="Tahoma" w:hAnsi="Tahoma"/>
      <w:sz w:val="24"/>
    </w:rPr>
  </w:style>
  <w:style w:type="paragraph" w:customStyle="1" w:styleId="16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7">
    <w:name w:val="图例"/>
    <w:basedOn w:val="1"/>
    <w:qFormat/>
    <w:uiPriority w:val="0"/>
    <w:pPr>
      <w:spacing w:before="120" w:after="120" w:line="360" w:lineRule="auto"/>
      <w:jc w:val="center"/>
    </w:pPr>
    <w:rPr>
      <w:rFonts w:eastAsia="仿宋_GB2312"/>
      <w:b/>
      <w:sz w:val="24"/>
      <w:szCs w:val="20"/>
    </w:rPr>
  </w:style>
  <w:style w:type="paragraph" w:customStyle="1" w:styleId="168">
    <w:name w:val="表格1"/>
    <w:basedOn w:val="1"/>
    <w:qFormat/>
    <w:uiPriority w:val="0"/>
    <w:pPr>
      <w:ind w:firstLine="480" w:firstLineChars="200"/>
      <w:jc w:val="center"/>
    </w:pPr>
    <w:rPr>
      <w:sz w:val="24"/>
      <w:szCs w:val="20"/>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项目符号1"/>
    <w:basedOn w:val="85"/>
    <w:qFormat/>
    <w:uiPriority w:val="0"/>
    <w:pPr>
      <w:ind w:left="-25" w:firstLine="0"/>
    </w:pPr>
  </w:style>
  <w:style w:type="paragraph" w:customStyle="1" w:styleId="171">
    <w:name w:val="Char Char Char Char Char Char Char Char Char Char"/>
    <w:basedOn w:val="1"/>
    <w:qFormat/>
    <w:uiPriority w:val="0"/>
  </w:style>
  <w:style w:type="paragraph" w:customStyle="1" w:styleId="172">
    <w:name w:val="1 Char Char Char Char"/>
    <w:basedOn w:val="1"/>
    <w:qFormat/>
    <w:uiPriority w:val="0"/>
    <w:rPr>
      <w:rFonts w:ascii="Tahoma" w:hAnsi="Tahoma"/>
      <w:sz w:val="24"/>
      <w:szCs w:val="20"/>
    </w:rPr>
  </w:style>
  <w:style w:type="paragraph" w:customStyle="1" w:styleId="17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74">
    <w:name w:val="图文"/>
    <w:basedOn w:val="1"/>
    <w:qFormat/>
    <w:uiPriority w:val="0"/>
    <w:pPr>
      <w:adjustRightInd w:val="0"/>
      <w:snapToGrid w:val="0"/>
      <w:spacing w:after="50" w:line="360" w:lineRule="auto"/>
    </w:pPr>
    <w:rPr>
      <w:sz w:val="24"/>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Char3"/>
    <w:basedOn w:val="1"/>
    <w:qFormat/>
    <w:uiPriority w:val="0"/>
    <w:pPr>
      <w:tabs>
        <w:tab w:val="left" w:pos="360"/>
      </w:tabs>
    </w:pPr>
    <w:rPr>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列出段落1"/>
    <w:basedOn w:val="1"/>
    <w:qFormat/>
    <w:uiPriority w:val="0"/>
    <w:pPr>
      <w:ind w:firstLine="420" w:firstLineChars="200"/>
    </w:pPr>
    <w:rPr>
      <w:rFonts w:ascii="Calibri" w:hAnsi="Calibri"/>
      <w:szCs w:val="22"/>
    </w:rPr>
  </w:style>
  <w:style w:type="paragraph" w:customStyle="1" w:styleId="179">
    <w:name w:val="图中文字"/>
    <w:basedOn w:val="1"/>
    <w:qFormat/>
    <w:uiPriority w:val="0"/>
    <w:pPr>
      <w:adjustRightInd w:val="0"/>
      <w:snapToGrid w:val="0"/>
      <w:spacing w:line="0" w:lineRule="atLeast"/>
      <w:jc w:val="center"/>
    </w:pPr>
    <w:rPr>
      <w:sz w:val="24"/>
      <w:szCs w:val="20"/>
    </w:rPr>
  </w:style>
  <w:style w:type="paragraph" w:customStyle="1" w:styleId="18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1">
    <w:name w:val="_Style 160"/>
    <w:qFormat/>
    <w:uiPriority w:val="0"/>
    <w:rPr>
      <w:rFonts w:ascii="Times New Roman" w:hAnsi="Times New Roman" w:eastAsia="宋体" w:cs="Times New Roman"/>
      <w:kern w:val="2"/>
      <w:sz w:val="21"/>
      <w:szCs w:val="24"/>
      <w:lang w:val="en-US" w:eastAsia="zh-CN" w:bidi="ar-SA"/>
    </w:rPr>
  </w:style>
  <w:style w:type="paragraph" w:customStyle="1" w:styleId="182">
    <w:name w:val="字元 字元1"/>
    <w:basedOn w:val="1"/>
    <w:qFormat/>
    <w:uiPriority w:val="0"/>
    <w:rPr>
      <w:rFonts w:ascii="Tahoma" w:hAnsi="Tahoma"/>
      <w:sz w:val="24"/>
      <w:szCs w:val="20"/>
    </w:rPr>
  </w:style>
  <w:style w:type="paragraph" w:customStyle="1" w:styleId="183">
    <w:name w:val="标题1-附件"/>
    <w:basedOn w:val="4"/>
    <w:qFormat/>
    <w:uiPriority w:val="0"/>
    <w:pPr>
      <w:jc w:val="left"/>
    </w:pPr>
    <w:rPr>
      <w:sz w:val="24"/>
      <w:szCs w:val="24"/>
    </w:rPr>
  </w:style>
  <w:style w:type="character" w:customStyle="1" w:styleId="184">
    <w:name w:val="纯文本 字符"/>
    <w:qFormat/>
    <w:uiPriority w:val="99"/>
    <w:rPr>
      <w:rFonts w:ascii="宋体" w:hAnsi="Courier New" w:eastAsia="宋体" w:cs="Times New Roman"/>
      <w:kern w:val="2"/>
      <w:sz w:val="21"/>
      <w:szCs w:val="21"/>
      <w:lang w:val="en-US" w:eastAsia="zh-CN" w:bidi="ar-SA"/>
    </w:rPr>
  </w:style>
  <w:style w:type="character" w:customStyle="1" w:styleId="185">
    <w:name w:val="标题 Char1"/>
    <w:link w:val="41"/>
    <w:qFormat/>
    <w:uiPriority w:val="0"/>
    <w:rPr>
      <w:b/>
      <w:kern w:val="2"/>
      <w:sz w:val="32"/>
    </w:rPr>
  </w:style>
  <w:style w:type="character" w:customStyle="1" w:styleId="186">
    <w:name w:val="注释 Char"/>
    <w:link w:val="98"/>
    <w:qFormat/>
    <w:uiPriority w:val="0"/>
    <w:rPr>
      <w:rFonts w:ascii="宋体" w:hAnsi="宋体"/>
      <w:kern w:val="2"/>
      <w:sz w:val="21"/>
      <w:szCs w:val="21"/>
    </w:rPr>
  </w:style>
  <w:style w:type="character" w:customStyle="1" w:styleId="187">
    <w:name w:val="正文小标题 Char"/>
    <w:link w:val="108"/>
    <w:qFormat/>
    <w:uiPriority w:val="0"/>
    <w:rPr>
      <w:rFonts w:ascii="宋体" w:hAnsi="宋体"/>
      <w:b/>
      <w:i/>
      <w:color w:val="FF0000"/>
      <w:kern w:val="2"/>
      <w:sz w:val="24"/>
    </w:rPr>
  </w:style>
  <w:style w:type="character" w:customStyle="1" w:styleId="188">
    <w:name w:val="页眉 Char1"/>
    <w:link w:val="31"/>
    <w:qFormat/>
    <w:uiPriority w:val="0"/>
    <w:rPr>
      <w:rFonts w:eastAsia="宋体"/>
      <w:kern w:val="2"/>
      <w:sz w:val="18"/>
      <w:szCs w:val="18"/>
      <w:lang w:val="en-US" w:eastAsia="zh-CN" w:bidi="ar-SA"/>
    </w:rPr>
  </w:style>
  <w:style w:type="character" w:customStyle="1" w:styleId="189">
    <w:name w:val="正文文本缩进 2 Char"/>
    <w:link w:val="27"/>
    <w:qFormat/>
    <w:uiPriority w:val="0"/>
    <w:rPr>
      <w:rFonts w:ascii="仿宋_GB2312" w:eastAsia="仿宋_GB2312"/>
      <w:kern w:val="2"/>
      <w:sz w:val="24"/>
      <w:szCs w:val="24"/>
    </w:rPr>
  </w:style>
  <w:style w:type="character" w:customStyle="1" w:styleId="190">
    <w:name w:val="chanpin拷贝"/>
    <w:qFormat/>
    <w:uiPriority w:val="0"/>
  </w:style>
  <w:style w:type="character" w:customStyle="1" w:styleId="191">
    <w:name w:val="正文缩进 Char Char"/>
    <w:link w:val="88"/>
    <w:qFormat/>
    <w:uiPriority w:val="0"/>
    <w:rPr>
      <w:rFonts w:ascii="宋体" w:eastAsia="宋体"/>
      <w:snapToGrid w:val="0"/>
      <w:color w:val="000000"/>
      <w:kern w:val="28"/>
      <w:sz w:val="28"/>
      <w:lang w:bidi="ar-SA"/>
    </w:rPr>
  </w:style>
  <w:style w:type="character" w:customStyle="1" w:styleId="192">
    <w:name w:val="标题 4 Char"/>
    <w:link w:val="8"/>
    <w:qFormat/>
    <w:uiPriority w:val="0"/>
    <w:rPr>
      <w:sz w:val="24"/>
    </w:rPr>
  </w:style>
  <w:style w:type="character" w:customStyle="1" w:styleId="193">
    <w:name w:val="标题 2 Char"/>
    <w:qFormat/>
    <w:uiPriority w:val="0"/>
    <w:rPr>
      <w:rFonts w:ascii="Arial" w:hAnsi="Arial" w:eastAsia="黑体"/>
      <w:b/>
      <w:sz w:val="30"/>
      <w:lang w:val="en-US" w:eastAsia="zh-CN" w:bidi="ar-SA"/>
    </w:rPr>
  </w:style>
  <w:style w:type="character" w:customStyle="1" w:styleId="194">
    <w:name w:val="列出段落 Char"/>
    <w:qFormat/>
    <w:uiPriority w:val="0"/>
    <w:rPr>
      <w:rFonts w:ascii="Calibri" w:hAnsi="Calibri" w:eastAsia="宋体"/>
      <w:kern w:val="2"/>
      <w:sz w:val="21"/>
      <w:szCs w:val="22"/>
      <w:lang w:val="en-US" w:eastAsia="zh-CN" w:bidi="ar-SA"/>
    </w:rPr>
  </w:style>
  <w:style w:type="character" w:customStyle="1" w:styleId="195">
    <w:name w:val="正文文本 Char"/>
    <w:link w:val="19"/>
    <w:qFormat/>
    <w:uiPriority w:val="0"/>
    <w:rPr>
      <w:rFonts w:ascii="宋体" w:hAnsi="宋体"/>
      <w:kern w:val="2"/>
      <w:sz w:val="24"/>
      <w:szCs w:val="24"/>
    </w:rPr>
  </w:style>
  <w:style w:type="character" w:customStyle="1" w:styleId="196">
    <w:name w:val="标题 9 Char"/>
    <w:link w:val="13"/>
    <w:qFormat/>
    <w:uiPriority w:val="0"/>
    <w:rPr>
      <w:rFonts w:ascii="Arial" w:hAnsi="Arial" w:eastAsia="黑体"/>
      <w:sz w:val="21"/>
    </w:rPr>
  </w:style>
  <w:style w:type="character" w:customStyle="1" w:styleId="197">
    <w:name w:val="批注文字 Char"/>
    <w:qFormat/>
    <w:uiPriority w:val="99"/>
    <w:rPr>
      <w:kern w:val="2"/>
      <w:sz w:val="21"/>
      <w:szCs w:val="24"/>
    </w:rPr>
  </w:style>
  <w:style w:type="character" w:customStyle="1" w:styleId="198">
    <w:name w:val="正文重点 Char"/>
    <w:link w:val="89"/>
    <w:qFormat/>
    <w:uiPriority w:val="0"/>
    <w:rPr>
      <w:b/>
      <w:sz w:val="24"/>
    </w:rPr>
  </w:style>
  <w:style w:type="character" w:customStyle="1" w:styleId="199">
    <w:name w:val="标题 1 Char"/>
    <w:link w:val="4"/>
    <w:qFormat/>
    <w:uiPriority w:val="0"/>
    <w:rPr>
      <w:rFonts w:ascii="宋体"/>
      <w:b/>
      <w:kern w:val="44"/>
      <w:sz w:val="32"/>
    </w:rPr>
  </w:style>
  <w:style w:type="character" w:customStyle="1" w:styleId="200">
    <w:name w:val="正文缩进 Char"/>
    <w:qFormat/>
    <w:uiPriority w:val="0"/>
    <w:rPr>
      <w:rFonts w:ascii="宋体" w:eastAsia="宋体"/>
      <w:kern w:val="2"/>
      <w:sz w:val="24"/>
      <w:szCs w:val="24"/>
      <w:lang w:val="en-US" w:eastAsia="zh-CN" w:bidi="ar-SA"/>
    </w:rPr>
  </w:style>
  <w:style w:type="character" w:customStyle="1" w:styleId="201">
    <w:name w:val="日期 Char"/>
    <w:link w:val="26"/>
    <w:qFormat/>
    <w:uiPriority w:val="0"/>
    <w:rPr>
      <w:rFonts w:ascii="仿宋_GB2312" w:hAnsi="宋体" w:eastAsia="仿宋_GB2312"/>
      <w:color w:val="000000"/>
      <w:kern w:val="2"/>
      <w:sz w:val="24"/>
      <w:szCs w:val="24"/>
    </w:rPr>
  </w:style>
  <w:style w:type="character" w:customStyle="1" w:styleId="202">
    <w:name w:val="标题 2 Char Char"/>
    <w:qFormat/>
    <w:uiPriority w:val="0"/>
    <w:rPr>
      <w:rFonts w:ascii="Arial" w:hAnsi="Arial" w:eastAsia="黑体"/>
      <w:b/>
      <w:bCs/>
      <w:kern w:val="2"/>
      <w:sz w:val="32"/>
      <w:szCs w:val="32"/>
      <w:lang w:val="en-US" w:eastAsia="zh-CN" w:bidi="ar-SA"/>
    </w:rPr>
  </w:style>
  <w:style w:type="character" w:customStyle="1" w:styleId="203">
    <w:name w:val="标题 5 Char"/>
    <w:link w:val="9"/>
    <w:qFormat/>
    <w:uiPriority w:val="0"/>
    <w:rPr>
      <w:b/>
      <w:sz w:val="28"/>
    </w:rPr>
  </w:style>
  <w:style w:type="character" w:customStyle="1" w:styleId="204">
    <w:name w:val="标题 7 Char"/>
    <w:link w:val="11"/>
    <w:qFormat/>
    <w:uiPriority w:val="0"/>
    <w:rPr>
      <w:b/>
      <w:sz w:val="24"/>
    </w:rPr>
  </w:style>
  <w:style w:type="character" w:customStyle="1" w:styleId="205">
    <w:name w:val="apple-style-span"/>
    <w:qFormat/>
    <w:uiPriority w:val="0"/>
    <w:rPr>
      <w:rFonts w:cs="Times New Roman"/>
    </w:rPr>
  </w:style>
  <w:style w:type="character" w:customStyle="1" w:styleId="206">
    <w:name w:val="HTML 预设格式 Char"/>
    <w:link w:val="38"/>
    <w:qFormat/>
    <w:uiPriority w:val="0"/>
    <w:rPr>
      <w:rFonts w:ascii="宋体" w:hAnsi="宋体" w:cs="宋体"/>
      <w:sz w:val="24"/>
      <w:szCs w:val="24"/>
    </w:rPr>
  </w:style>
  <w:style w:type="character" w:customStyle="1" w:styleId="207">
    <w:name w:val="c21"/>
    <w:qFormat/>
    <w:uiPriority w:val="0"/>
    <w:rPr>
      <w:rFonts w:hint="default" w:ascii="ˎ̥" w:hAnsi="ˎ̥"/>
      <w:color w:val="000000"/>
      <w:sz w:val="20"/>
      <w:szCs w:val="20"/>
      <w:u w:val="none"/>
    </w:rPr>
  </w:style>
  <w:style w:type="character" w:customStyle="1" w:styleId="208">
    <w:name w:val="正文格式 Char"/>
    <w:link w:val="104"/>
    <w:qFormat/>
    <w:locked/>
    <w:uiPriority w:val="0"/>
    <w:rPr>
      <w:rFonts w:ascii="宋体" w:hAnsi="宋体"/>
      <w:sz w:val="24"/>
      <w:szCs w:val="24"/>
      <w:lang w:val="en-GB"/>
    </w:rPr>
  </w:style>
  <w:style w:type="character" w:customStyle="1" w:styleId="209">
    <w:name w:val="txt"/>
    <w:qFormat/>
    <w:uiPriority w:val="0"/>
  </w:style>
  <w:style w:type="character" w:customStyle="1" w:styleId="210">
    <w:name w:val="批注文字 Char1"/>
    <w:link w:val="17"/>
    <w:qFormat/>
    <w:uiPriority w:val="99"/>
    <w:rPr>
      <w:kern w:val="2"/>
      <w:sz w:val="21"/>
      <w:szCs w:val="24"/>
    </w:rPr>
  </w:style>
  <w:style w:type="character" w:customStyle="1" w:styleId="211">
    <w:name w:val="页眉 Char"/>
    <w:qFormat/>
    <w:uiPriority w:val="0"/>
    <w:rPr>
      <w:rFonts w:eastAsia="宋体"/>
      <w:kern w:val="2"/>
      <w:sz w:val="18"/>
      <w:szCs w:val="18"/>
      <w:lang w:val="en-US" w:eastAsia="zh-CN" w:bidi="ar-SA"/>
    </w:rPr>
  </w:style>
  <w:style w:type="character" w:customStyle="1" w:styleId="212">
    <w:name w:val="正文文本 3 Char"/>
    <w:link w:val="18"/>
    <w:qFormat/>
    <w:uiPriority w:val="0"/>
    <w:rPr>
      <w:kern w:val="2"/>
      <w:sz w:val="16"/>
      <w:szCs w:val="16"/>
    </w:rPr>
  </w:style>
  <w:style w:type="character" w:customStyle="1" w:styleId="213">
    <w:name w:val="标题 3 Char Char"/>
    <w:qFormat/>
    <w:uiPriority w:val="0"/>
    <w:rPr>
      <w:rFonts w:eastAsia="宋体"/>
      <w:b/>
      <w:bCs/>
      <w:kern w:val="2"/>
      <w:sz w:val="32"/>
      <w:szCs w:val="32"/>
      <w:lang w:val="en-US" w:eastAsia="zh-CN" w:bidi="ar-SA"/>
    </w:rPr>
  </w:style>
  <w:style w:type="character" w:customStyle="1" w:styleId="214">
    <w:name w:val="标题 2 Char1"/>
    <w:link w:val="5"/>
    <w:qFormat/>
    <w:uiPriority w:val="0"/>
    <w:rPr>
      <w:rFonts w:ascii="Arial" w:hAnsi="Arial" w:eastAsia="黑体"/>
      <w:b/>
      <w:sz w:val="30"/>
      <w:lang w:val="en-US" w:eastAsia="zh-CN" w:bidi="ar-SA"/>
    </w:rPr>
  </w:style>
  <w:style w:type="character" w:customStyle="1" w:styleId="215">
    <w:name w:val="纯文本 Char1"/>
    <w:qFormat/>
    <w:uiPriority w:val="0"/>
    <w:rPr>
      <w:rFonts w:ascii="宋体" w:hAnsi="Courier New" w:eastAsia="宋体"/>
      <w:kern w:val="2"/>
      <w:sz w:val="21"/>
      <w:lang w:val="en-US" w:eastAsia="zh-CN" w:bidi="ar-SA"/>
    </w:rPr>
  </w:style>
  <w:style w:type="character" w:customStyle="1" w:styleId="216">
    <w:name w:val="正文文本缩进 3 Char"/>
    <w:link w:val="35"/>
    <w:qFormat/>
    <w:uiPriority w:val="0"/>
    <w:rPr>
      <w:rFonts w:ascii="宋体"/>
      <w:sz w:val="24"/>
    </w:rPr>
  </w:style>
  <w:style w:type="character" w:customStyle="1" w:styleId="217">
    <w:name w:val="bjh-p"/>
    <w:qFormat/>
    <w:uiPriority w:val="0"/>
  </w:style>
  <w:style w:type="character" w:customStyle="1" w:styleId="218">
    <w:name w:val="页脚 Char1"/>
    <w:link w:val="29"/>
    <w:qFormat/>
    <w:uiPriority w:val="99"/>
    <w:rPr>
      <w:rFonts w:ascii="宋体" w:eastAsia="宋体"/>
      <w:sz w:val="18"/>
      <w:lang w:val="en-US" w:eastAsia="zh-CN" w:bidi="ar-SA"/>
    </w:rPr>
  </w:style>
  <w:style w:type="character" w:customStyle="1" w:styleId="219">
    <w:name w:val="正文首行缩进 2 Char"/>
    <w:link w:val="2"/>
    <w:qFormat/>
    <w:uiPriority w:val="0"/>
    <w:rPr>
      <w:rFonts w:eastAsia="宋体"/>
      <w:kern w:val="2"/>
      <w:sz w:val="24"/>
      <w:szCs w:val="24"/>
      <w:lang w:val="en-US" w:eastAsia="zh-CN" w:bidi="ar-SA"/>
    </w:rPr>
  </w:style>
  <w:style w:type="character" w:customStyle="1" w:styleId="220">
    <w:name w:val="纯文本 字符1"/>
    <w:qFormat/>
    <w:uiPriority w:val="0"/>
    <w:rPr>
      <w:rFonts w:ascii="宋体" w:hAnsi="Courier New"/>
    </w:rPr>
  </w:style>
  <w:style w:type="character" w:customStyle="1" w:styleId="221">
    <w:name w:val="标题 8 Char"/>
    <w:link w:val="12"/>
    <w:qFormat/>
    <w:uiPriority w:val="0"/>
    <w:rPr>
      <w:rFonts w:ascii="Arial" w:hAnsi="Arial" w:eastAsia="黑体"/>
      <w:sz w:val="24"/>
    </w:rPr>
  </w:style>
  <w:style w:type="character" w:customStyle="1" w:styleId="222">
    <w:name w:val="正文表格 Char"/>
    <w:link w:val="114"/>
    <w:qFormat/>
    <w:uiPriority w:val="0"/>
    <w:rPr>
      <w:rFonts w:ascii="宋体" w:hAnsi="宋体"/>
      <w:color w:val="000000"/>
      <w:kern w:val="2"/>
      <w:sz w:val="21"/>
      <w:szCs w:val="21"/>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文本缩进 Char2"/>
    <w:link w:val="3"/>
    <w:qFormat/>
    <w:uiPriority w:val="0"/>
    <w:rPr>
      <w:rFonts w:eastAsia="宋体"/>
      <w:kern w:val="2"/>
      <w:sz w:val="24"/>
      <w:szCs w:val="24"/>
      <w:lang w:val="en-US" w:eastAsia="zh-CN" w:bidi="ar-SA"/>
    </w:rPr>
  </w:style>
  <w:style w:type="character" w:customStyle="1" w:styleId="225">
    <w:name w:val="标题 6 Char"/>
    <w:link w:val="10"/>
    <w:qFormat/>
    <w:uiPriority w:val="0"/>
    <w:rPr>
      <w:rFonts w:ascii="Arial" w:hAnsi="Arial" w:eastAsia="黑体"/>
      <w:b/>
      <w:sz w:val="24"/>
    </w:rPr>
  </w:style>
  <w:style w:type="character" w:customStyle="1" w:styleId="226">
    <w:name w:val="页脚 Char"/>
    <w:qFormat/>
    <w:uiPriority w:val="0"/>
    <w:rPr>
      <w:rFonts w:ascii="宋体" w:eastAsia="宋体"/>
      <w:sz w:val="18"/>
      <w:lang w:val="en-US" w:eastAsia="zh-CN" w:bidi="ar-SA"/>
    </w:rPr>
  </w:style>
  <w:style w:type="character" w:customStyle="1" w:styleId="227">
    <w:name w:val="标题 3 Char1"/>
    <w:link w:val="7"/>
    <w:qFormat/>
    <w:uiPriority w:val="0"/>
    <w:rPr>
      <w:rFonts w:ascii="宋体" w:eastAsia="宋体"/>
      <w:b/>
      <w:sz w:val="24"/>
      <w:u w:val="single"/>
      <w:lang w:val="en-US" w:eastAsia="zh-CN" w:bidi="ar-SA"/>
    </w:rPr>
  </w:style>
  <w:style w:type="character" w:customStyle="1" w:styleId="228">
    <w:name w:val="Char Char111"/>
    <w:qFormat/>
    <w:uiPriority w:val="0"/>
    <w:rPr>
      <w:rFonts w:ascii="宋体" w:eastAsia="宋体"/>
      <w:b/>
      <w:sz w:val="24"/>
      <w:u w:val="single"/>
      <w:lang w:val="en-US" w:eastAsia="zh-CN" w:bidi="ar-SA"/>
    </w:rPr>
  </w:style>
  <w:style w:type="character" w:customStyle="1" w:styleId="229">
    <w:name w:val="正文缩进 Char1"/>
    <w:link w:val="6"/>
    <w:qFormat/>
    <w:uiPriority w:val="0"/>
    <w:rPr>
      <w:rFonts w:ascii="宋体" w:eastAsia="宋体"/>
      <w:kern w:val="2"/>
      <w:sz w:val="24"/>
      <w:szCs w:val="24"/>
      <w:lang w:val="en-US" w:eastAsia="zh-CN" w:bidi="ar-SA"/>
    </w:rPr>
  </w:style>
  <w:style w:type="character" w:customStyle="1" w:styleId="230">
    <w:name w:val="普通文字1 Char1"/>
    <w:qFormat/>
    <w:uiPriority w:val="0"/>
    <w:rPr>
      <w:rFonts w:ascii="宋体" w:hAnsi="Courier New" w:eastAsia="宋体"/>
      <w:kern w:val="2"/>
      <w:sz w:val="21"/>
      <w:lang w:val="en-US" w:eastAsia="zh-CN" w:bidi="ar-SA"/>
    </w:rPr>
  </w:style>
  <w:style w:type="character" w:customStyle="1" w:styleId="231">
    <w:name w:val="locality"/>
    <w:qFormat/>
    <w:uiPriority w:val="0"/>
  </w:style>
  <w:style w:type="character" w:customStyle="1" w:styleId="232">
    <w:name w:val="批注框文本 Char"/>
    <w:link w:val="28"/>
    <w:qFormat/>
    <w:uiPriority w:val="0"/>
    <w:rPr>
      <w:kern w:val="2"/>
      <w:sz w:val="18"/>
      <w:szCs w:val="18"/>
    </w:rPr>
  </w:style>
  <w:style w:type="character" w:customStyle="1" w:styleId="233">
    <w:name w:val="正文大标题 Char"/>
    <w:link w:val="135"/>
    <w:qFormat/>
    <w:uiPriority w:val="0"/>
    <w:rPr>
      <w:rFonts w:ascii="宋体" w:hAnsi="宋体"/>
      <w:b/>
      <w:color w:val="000000"/>
      <w:kern w:val="2"/>
      <w:sz w:val="28"/>
      <w:szCs w:val="21"/>
    </w:rPr>
  </w:style>
  <w:style w:type="character" w:customStyle="1" w:styleId="234">
    <w:name w:val="批注主题 Char"/>
    <w:link w:val="42"/>
    <w:qFormat/>
    <w:uiPriority w:val="0"/>
    <w:rPr>
      <w:rFonts w:ascii="Times New Roman" w:hAnsi="Times New Roman" w:eastAsia="宋体" w:cs="Times New Roman"/>
      <w:b/>
      <w:bCs/>
      <w:kern w:val="2"/>
      <w:sz w:val="21"/>
      <w:szCs w:val="24"/>
      <w:lang w:val="en-US" w:eastAsia="zh-CN" w:bidi="ar-SA"/>
    </w:rPr>
  </w:style>
  <w:style w:type="character" w:customStyle="1" w:styleId="235">
    <w:name w:val="批注文字 字符"/>
    <w:qFormat/>
    <w:uiPriority w:val="99"/>
    <w:rPr>
      <w:rFonts w:ascii="Times New Roman" w:hAnsi="Times New Roman" w:eastAsia="宋体" w:cs="Times New Roman"/>
      <w:sz w:val="24"/>
      <w:lang w:val="en-US" w:eastAsia="zh-CN" w:bidi="ar-SA"/>
    </w:rPr>
  </w:style>
  <w:style w:type="character" w:customStyle="1" w:styleId="236">
    <w:name w:val="文档结构图 Char"/>
    <w:link w:val="16"/>
    <w:qFormat/>
    <w:uiPriority w:val="0"/>
    <w:rPr>
      <w:kern w:val="2"/>
      <w:sz w:val="21"/>
      <w:szCs w:val="24"/>
      <w:shd w:val="clear" w:color="auto" w:fill="000080"/>
    </w:rPr>
  </w:style>
  <w:style w:type="character" w:customStyle="1" w:styleId="237">
    <w:name w:val="street-address"/>
    <w:qFormat/>
    <w:uiPriority w:val="0"/>
  </w:style>
  <w:style w:type="character" w:customStyle="1" w:styleId="238">
    <w:name w:val="title4"/>
    <w:qFormat/>
    <w:uiPriority w:val="0"/>
    <w:rPr>
      <w:b/>
      <w:bCs/>
      <w:color w:val="1D87B3"/>
      <w:sz w:val="15"/>
      <w:szCs w:val="15"/>
    </w:rPr>
  </w:style>
  <w:style w:type="character" w:customStyle="1" w:styleId="239">
    <w:name w:val="black1"/>
    <w:qFormat/>
    <w:uiPriority w:val="0"/>
    <w:rPr>
      <w:color w:val="000000"/>
    </w:rPr>
  </w:style>
  <w:style w:type="character" w:customStyle="1" w:styleId="240">
    <w:name w:val="chanpin1"/>
    <w:qFormat/>
    <w:uiPriority w:val="0"/>
    <w:rPr>
      <w:rFonts w:hint="default" w:ascii="ˎ̥" w:hAnsi="ˎ̥"/>
      <w:color w:val="000000"/>
      <w:sz w:val="20"/>
      <w:szCs w:val="20"/>
      <w:u w:val="none"/>
    </w:rPr>
  </w:style>
  <w:style w:type="character" w:customStyle="1" w:styleId="241">
    <w:name w:val="段1 Char"/>
    <w:qFormat/>
    <w:uiPriority w:val="0"/>
    <w:rPr>
      <w:rFonts w:ascii="宋体" w:eastAsia="宋体"/>
      <w:sz w:val="24"/>
      <w:lang w:val="en-US" w:eastAsia="zh-CN" w:bidi="ar-SA"/>
    </w:rPr>
  </w:style>
  <w:style w:type="character" w:customStyle="1" w:styleId="242">
    <w:name w:val="标题 Char"/>
    <w:qFormat/>
    <w:uiPriority w:val="0"/>
    <w:rPr>
      <w:b/>
      <w:kern w:val="2"/>
      <w:sz w:val="32"/>
    </w:rPr>
  </w:style>
  <w:style w:type="character" w:customStyle="1" w:styleId="243">
    <w:name w:val="正文文本缩进 Char1"/>
    <w:link w:val="133"/>
    <w:qFormat/>
    <w:uiPriority w:val="0"/>
    <w:rPr>
      <w:rFonts w:ascii="宋体" w:hAnsi="宋体" w:eastAsia="宋体"/>
      <w:sz w:val="24"/>
      <w:szCs w:val="24"/>
      <w:lang w:bidi="ar-SA"/>
    </w:rPr>
  </w:style>
  <w:style w:type="character" w:customStyle="1" w:styleId="244">
    <w:name w:val="正文文本缩进 Char"/>
    <w:qFormat/>
    <w:uiPriority w:val="0"/>
    <w:rPr>
      <w:rFonts w:eastAsia="宋体"/>
      <w:kern w:val="2"/>
      <w:sz w:val="24"/>
      <w:szCs w:val="24"/>
      <w:lang w:val="en-US" w:eastAsia="zh-CN" w:bidi="ar-SA"/>
    </w:rPr>
  </w:style>
  <w:style w:type="character" w:customStyle="1" w:styleId="245">
    <w:name w:val="列出段落 Char1"/>
    <w:link w:val="80"/>
    <w:qFormat/>
    <w:uiPriority w:val="34"/>
    <w:rPr>
      <w:rFonts w:ascii="Calibri" w:hAnsi="Calibri" w:eastAsia="宋体"/>
      <w:kern w:val="2"/>
      <w:sz w:val="21"/>
      <w:szCs w:val="22"/>
      <w:lang w:val="en-US" w:eastAsia="zh-CN" w:bidi="ar-SA"/>
    </w:rPr>
  </w:style>
  <w:style w:type="character" w:customStyle="1" w:styleId="246">
    <w:name w:val="中等深浅网格 1 - 强调文字颜色 2 Char"/>
    <w:link w:val="128"/>
    <w:qFormat/>
    <w:uiPriority w:val="0"/>
    <w:rPr>
      <w:kern w:val="2"/>
      <w:sz w:val="21"/>
      <w:szCs w:val="24"/>
      <w:lang w:val="zh-CN" w:eastAsia="zh-CN"/>
    </w:rPr>
  </w:style>
  <w:style w:type="character" w:customStyle="1" w:styleId="247">
    <w:name w:val="纯文本 Char"/>
    <w:link w:val="24"/>
    <w:qFormat/>
    <w:uiPriority w:val="0"/>
    <w:rPr>
      <w:rFonts w:hint="eastAsia" w:ascii="宋体" w:hAnsi="Courier New" w:eastAsia="宋体" w:cs="宋体"/>
      <w:kern w:val="2"/>
      <w:sz w:val="21"/>
    </w:rPr>
  </w:style>
  <w:style w:type="character" w:customStyle="1" w:styleId="248">
    <w:name w:val="Char Char11"/>
    <w:qFormat/>
    <w:uiPriority w:val="0"/>
    <w:rPr>
      <w:rFonts w:ascii="宋体" w:eastAsia="宋体"/>
      <w:b/>
      <w:sz w:val="24"/>
      <w:u w:val="single"/>
      <w:lang w:val="en-US" w:eastAsia="zh-CN" w:bidi="ar-SA"/>
    </w:rPr>
  </w:style>
  <w:style w:type="table" w:customStyle="1" w:styleId="249">
    <w:name w:val="Table Normal"/>
    <w:unhideWhenUsed/>
    <w:qFormat/>
    <w:uiPriority w:val="2"/>
    <w:pPr>
      <w:widowControl w:val="0"/>
      <w:autoSpaceDE w:val="0"/>
      <w:autoSpaceDN w:val="0"/>
    </w:pPr>
    <w:rPr>
      <w:sz w:val="22"/>
      <w:szCs w:val="22"/>
      <w:lang w:val="en-US" w:eastAsia="en-US"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4663</Words>
  <Characters>26583</Characters>
  <Lines>221</Lines>
  <Paragraphs>62</Paragraphs>
  <TotalTime>6</TotalTime>
  <ScaleCrop>false</ScaleCrop>
  <LinksUpToDate>false</LinksUpToDate>
  <CharactersWithSpaces>31184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2024-01-17T14:30:00Z</dcterms:created>
  <dc:creator>尹皓</dc:creator>
  <cp:lastModifiedBy>wanglin</cp:lastModifiedBy>
  <cp:lastPrinted>2024-04-11T17:11:00Z</cp:lastPrinted>
  <dcterms:modified xsi:type="dcterms:W3CDTF">2024-04-28T03:36:27Z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9F0FE87108CA45A882B11523A5AF3E84_13</vt:lpwstr>
  </property>
</Properties>
</file>