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E3B3" w14:textId="593AE82C" w:rsidR="00526555" w:rsidRDefault="00526555"/>
    <w:p w14:paraId="67342EA0" w14:textId="77777777" w:rsidR="00F14AE4" w:rsidRDefault="00F14AE4" w:rsidP="00F14AE4">
      <w:pPr>
        <w:pStyle w:val="1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14:paraId="57ED9A72" w14:textId="77777777" w:rsidR="00F14AE4" w:rsidRDefault="00F14AE4" w:rsidP="00F14AE4">
      <w:pPr>
        <w:pStyle w:val="21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14AFDF3" w14:textId="00ABF82A" w:rsidR="00F14AE4" w:rsidRDefault="00F14AE4" w:rsidP="00F14AE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Pr="00F14AE4">
        <w:rPr>
          <w:rFonts w:ascii="仿宋" w:eastAsia="仿宋" w:hAnsi="仿宋"/>
          <w:sz w:val="28"/>
          <w:szCs w:val="28"/>
          <w:u w:val="single"/>
        </w:rPr>
        <w:t>BIECC-23ZB0118</w:t>
      </w:r>
      <w:r w:rsidR="0025117C">
        <w:rPr>
          <w:rFonts w:ascii="仿宋" w:eastAsia="仿宋" w:hAnsi="仿宋"/>
          <w:sz w:val="28"/>
          <w:szCs w:val="28"/>
          <w:u w:val="single"/>
        </w:rPr>
        <w:t>/1</w:t>
      </w:r>
    </w:p>
    <w:p w14:paraId="44FD3AC1" w14:textId="6397AB70" w:rsidR="00F14AE4" w:rsidRDefault="00F14AE4" w:rsidP="00F14AE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Pr="00F14AE4">
        <w:rPr>
          <w:rFonts w:ascii="仿宋" w:eastAsia="仿宋" w:hAnsi="仿宋" w:hint="eastAsia"/>
          <w:sz w:val="28"/>
          <w:szCs w:val="28"/>
          <w:u w:val="single"/>
        </w:rPr>
        <w:t>北大附中石景山学校（新址）教育教学设施设备配备项目音视频播放设备采购项目</w:t>
      </w:r>
    </w:p>
    <w:p w14:paraId="41C3D208" w14:textId="43974332" w:rsidR="00F14AE4" w:rsidRDefault="00F14AE4" w:rsidP="00F14AE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024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4E3309">
        <w:rPr>
          <w:rFonts w:ascii="仿宋" w:eastAsia="仿宋" w:hAnsi="仿宋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4E3309">
        <w:rPr>
          <w:rFonts w:ascii="仿宋" w:eastAsia="仿宋" w:hAnsi="仿宋"/>
          <w:sz w:val="28"/>
          <w:szCs w:val="28"/>
          <w:u w:val="single"/>
        </w:rPr>
        <w:t>22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105D6788" w14:textId="77777777" w:rsidR="00F14AE4" w:rsidRDefault="00F14AE4" w:rsidP="00F14AE4">
      <w:pPr>
        <w:pStyle w:val="21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6A599216" w14:textId="60A5059D" w:rsidR="00F14AE4" w:rsidRDefault="00F14AE4" w:rsidP="00F14AE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更正事项：□采购公告 </w:t>
      </w:r>
      <w:r>
        <w:rPr>
          <w:rFonts w:ascii="Segoe UI Emoji" w:eastAsia="Segoe UI Emoji" w:hAnsi="Segoe UI Emoji" w:hint="eastAsia"/>
          <w:sz w:val="28"/>
          <w:szCs w:val="28"/>
        </w:rPr>
        <w:t>☑</w:t>
      </w:r>
      <w:r>
        <w:rPr>
          <w:rFonts w:ascii="仿宋" w:eastAsia="仿宋" w:hAnsi="仿宋" w:hint="eastAsia"/>
          <w:sz w:val="28"/>
          <w:szCs w:val="28"/>
        </w:rPr>
        <w:t xml:space="preserve">采购文件 □采购结果     </w:t>
      </w:r>
    </w:p>
    <w:p w14:paraId="133377B8" w14:textId="77777777" w:rsidR="00F14AE4" w:rsidRDefault="00F14AE4" w:rsidP="00F14AE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14:paraId="0946535A" w14:textId="173CBAD9" w:rsidR="00F14AE4" w:rsidRDefault="00F14AE4" w:rsidP="00F14AE4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0</w:t>
      </w:r>
      <w:r w:rsidR="004E3309">
        <w:rPr>
          <w:rFonts w:ascii="仿宋" w:eastAsia="仿宋" w:hAnsi="仿宋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包</w:t>
      </w:r>
      <w:r w:rsidR="004E3309" w:rsidRPr="004E3309">
        <w:rPr>
          <w:rFonts w:ascii="仿宋" w:eastAsia="仿宋" w:hAnsi="仿宋" w:hint="eastAsia"/>
          <w:sz w:val="28"/>
          <w:szCs w:val="28"/>
          <w:u w:val="single"/>
        </w:rPr>
        <w:t>北大附中石景山学校（新址）多功能厅、现代艺术中心等设施设备</w:t>
      </w:r>
      <w:r>
        <w:rPr>
          <w:rFonts w:ascii="仿宋" w:eastAsia="仿宋" w:hAnsi="仿宋" w:hint="eastAsia"/>
          <w:sz w:val="28"/>
          <w:szCs w:val="28"/>
          <w:u w:val="single"/>
        </w:rPr>
        <w:t>招标文件</w:t>
      </w:r>
      <w:r w:rsidRPr="00F14AE4">
        <w:rPr>
          <w:rFonts w:ascii="仿宋" w:eastAsia="仿宋" w:hAnsi="仿宋" w:hint="eastAsia"/>
          <w:sz w:val="28"/>
          <w:szCs w:val="28"/>
          <w:u w:val="single"/>
        </w:rPr>
        <w:t>第五章</w:t>
      </w:r>
      <w:r>
        <w:rPr>
          <w:rFonts w:ascii="仿宋" w:eastAsia="仿宋" w:hAnsi="仿宋" w:hint="eastAsia"/>
          <w:sz w:val="28"/>
          <w:szCs w:val="28"/>
          <w:u w:val="single"/>
        </w:rPr>
        <w:t>“</w:t>
      </w:r>
      <w:r w:rsidRPr="00F14AE4">
        <w:rPr>
          <w:rFonts w:ascii="仿宋" w:eastAsia="仿宋" w:hAnsi="仿宋" w:hint="eastAsia"/>
          <w:sz w:val="28"/>
          <w:szCs w:val="28"/>
          <w:u w:val="single"/>
        </w:rPr>
        <w:t>采购需求</w:t>
      </w:r>
      <w:r>
        <w:rPr>
          <w:rFonts w:ascii="仿宋" w:eastAsia="仿宋" w:hAnsi="仿宋" w:hint="eastAsia"/>
          <w:sz w:val="28"/>
          <w:szCs w:val="28"/>
          <w:u w:val="single"/>
        </w:rPr>
        <w:t>”中增加下述要求：</w:t>
      </w:r>
    </w:p>
    <w:p w14:paraId="4E07FCB3" w14:textId="77777777" w:rsidR="00087515" w:rsidRDefault="00087515" w:rsidP="004E3309">
      <w:pPr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注：</w:t>
      </w:r>
    </w:p>
    <w:p w14:paraId="312193D8" w14:textId="402916FE" w:rsidR="00087515" w:rsidRDefault="00087515" w:rsidP="004E3309">
      <w:pPr>
        <w:rPr>
          <w:rFonts w:ascii="宋体" w:hAnsi="宋体"/>
          <w:b/>
          <w:bCs/>
          <w:color w:val="000000" w:themeColor="text1"/>
          <w:sz w:val="24"/>
        </w:rPr>
      </w:pPr>
      <w:r w:rsidRPr="00087515">
        <w:rPr>
          <w:rFonts w:ascii="宋体" w:hAnsi="宋体" w:hint="eastAsia"/>
          <w:b/>
          <w:bCs/>
          <w:color w:val="000000" w:themeColor="text1"/>
          <w:sz w:val="24"/>
        </w:rPr>
        <w:t>是否专门面向中小企业采购</w:t>
      </w:r>
      <w:r>
        <w:rPr>
          <w:rFonts w:ascii="宋体" w:hAnsi="宋体" w:hint="eastAsia"/>
          <w:b/>
          <w:bCs/>
          <w:color w:val="000000" w:themeColor="text1"/>
          <w:sz w:val="24"/>
        </w:rPr>
        <w:t>中标有</w:t>
      </w:r>
      <w:r w:rsidRPr="00AB68BC">
        <w:rPr>
          <w:rFonts w:ascii="宋体" w:hAnsi="宋体" w:hint="eastAsia"/>
          <w:b/>
          <w:bCs/>
          <w:color w:val="000000" w:themeColor="text1"/>
          <w:sz w:val="24"/>
        </w:rPr>
        <w:t>“</w:t>
      </w:r>
      <w:r>
        <w:rPr>
          <w:rFonts w:ascii="宋体" w:hAnsi="宋体" w:hint="eastAsia"/>
          <w:color w:val="000000" w:themeColor="text1"/>
          <w:sz w:val="24"/>
        </w:rPr>
        <w:t>√</w:t>
      </w:r>
      <w:r w:rsidRPr="00AB68BC">
        <w:rPr>
          <w:rFonts w:ascii="宋体" w:hAnsi="宋体" w:hint="eastAsia"/>
          <w:b/>
          <w:bCs/>
          <w:color w:val="000000" w:themeColor="text1"/>
          <w:sz w:val="24"/>
        </w:rPr>
        <w:t>”的，则此项专门面向</w:t>
      </w:r>
      <w:r w:rsidRPr="00087515">
        <w:rPr>
          <w:rFonts w:ascii="宋体" w:hAnsi="宋体" w:hint="eastAsia"/>
          <w:b/>
          <w:bCs/>
          <w:color w:val="000000" w:themeColor="text1"/>
          <w:sz w:val="24"/>
        </w:rPr>
        <w:t>中小企业采购</w:t>
      </w:r>
    </w:p>
    <w:p w14:paraId="36809C00" w14:textId="0363EDBC" w:rsidR="00087515" w:rsidRDefault="00087515" w:rsidP="004E3309">
      <w:pPr>
        <w:rPr>
          <w:rFonts w:ascii="宋体" w:hAnsi="宋体"/>
          <w:b/>
          <w:bCs/>
          <w:color w:val="000000" w:themeColor="text1"/>
          <w:sz w:val="24"/>
        </w:rPr>
      </w:pPr>
      <w:r w:rsidRPr="00087515">
        <w:rPr>
          <w:rFonts w:ascii="宋体" w:hAnsi="宋体" w:hint="eastAsia"/>
          <w:b/>
          <w:bCs/>
          <w:color w:val="000000" w:themeColor="text1"/>
          <w:sz w:val="24"/>
        </w:rPr>
        <w:t>是否专门面向小</w:t>
      </w:r>
      <w:proofErr w:type="gramStart"/>
      <w:r w:rsidRPr="00087515">
        <w:rPr>
          <w:rFonts w:ascii="宋体" w:hAnsi="宋体" w:hint="eastAsia"/>
          <w:b/>
          <w:bCs/>
          <w:color w:val="000000" w:themeColor="text1"/>
          <w:sz w:val="24"/>
        </w:rPr>
        <w:t>微企业</w:t>
      </w:r>
      <w:proofErr w:type="gramEnd"/>
      <w:r w:rsidRPr="00087515">
        <w:rPr>
          <w:rFonts w:ascii="宋体" w:hAnsi="宋体" w:hint="eastAsia"/>
          <w:b/>
          <w:bCs/>
          <w:color w:val="000000" w:themeColor="text1"/>
          <w:sz w:val="24"/>
        </w:rPr>
        <w:t>采购</w:t>
      </w:r>
      <w:r>
        <w:rPr>
          <w:rFonts w:ascii="宋体" w:hAnsi="宋体" w:hint="eastAsia"/>
          <w:b/>
          <w:bCs/>
          <w:color w:val="000000" w:themeColor="text1"/>
          <w:sz w:val="24"/>
        </w:rPr>
        <w:t>中标有</w:t>
      </w:r>
      <w:r w:rsidRPr="00AB68BC">
        <w:rPr>
          <w:rFonts w:ascii="宋体" w:hAnsi="宋体" w:hint="eastAsia"/>
          <w:b/>
          <w:bCs/>
          <w:color w:val="000000" w:themeColor="text1"/>
          <w:sz w:val="24"/>
        </w:rPr>
        <w:t>“</w:t>
      </w:r>
      <w:r>
        <w:rPr>
          <w:rFonts w:ascii="宋体" w:hAnsi="宋体" w:hint="eastAsia"/>
          <w:color w:val="000000" w:themeColor="text1"/>
          <w:sz w:val="24"/>
        </w:rPr>
        <w:t>√</w:t>
      </w:r>
      <w:r w:rsidRPr="00AB68BC">
        <w:rPr>
          <w:rFonts w:ascii="宋体" w:hAnsi="宋体" w:hint="eastAsia"/>
          <w:b/>
          <w:bCs/>
          <w:color w:val="000000" w:themeColor="text1"/>
          <w:sz w:val="24"/>
        </w:rPr>
        <w:t>”的，则此项专门面向</w:t>
      </w:r>
      <w:r w:rsidRPr="00087515">
        <w:rPr>
          <w:rFonts w:ascii="宋体" w:hAnsi="宋体" w:hint="eastAsia"/>
          <w:b/>
          <w:bCs/>
          <w:color w:val="000000" w:themeColor="text1"/>
          <w:sz w:val="24"/>
        </w:rPr>
        <w:t>小</w:t>
      </w:r>
      <w:proofErr w:type="gramStart"/>
      <w:r w:rsidRPr="00087515">
        <w:rPr>
          <w:rFonts w:ascii="宋体" w:hAnsi="宋体" w:hint="eastAsia"/>
          <w:b/>
          <w:bCs/>
          <w:color w:val="000000" w:themeColor="text1"/>
          <w:sz w:val="24"/>
        </w:rPr>
        <w:t>微企业</w:t>
      </w:r>
      <w:proofErr w:type="gramEnd"/>
      <w:r w:rsidRPr="00087515">
        <w:rPr>
          <w:rFonts w:ascii="宋体" w:hAnsi="宋体" w:hint="eastAsia"/>
          <w:b/>
          <w:bCs/>
          <w:color w:val="000000" w:themeColor="text1"/>
          <w:sz w:val="24"/>
        </w:rPr>
        <w:t>采购</w:t>
      </w:r>
    </w:p>
    <w:p w14:paraId="0FD8DE51" w14:textId="24277C27" w:rsidR="004E3309" w:rsidRPr="00087515" w:rsidRDefault="00087515" w:rsidP="004E3309">
      <w:pPr>
        <w:rPr>
          <w:rFonts w:ascii="宋体" w:hAnsi="宋体"/>
          <w:b/>
          <w:bCs/>
          <w:color w:val="000000" w:themeColor="text1"/>
          <w:sz w:val="24"/>
        </w:rPr>
      </w:pPr>
      <w:r w:rsidRPr="00087515">
        <w:rPr>
          <w:rFonts w:ascii="宋体" w:hAnsi="宋体" w:hint="eastAsia"/>
          <w:b/>
          <w:bCs/>
          <w:color w:val="000000" w:themeColor="text1"/>
          <w:sz w:val="24"/>
        </w:rPr>
        <w:t>其余的则没有特殊要求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2268"/>
        <w:gridCol w:w="1275"/>
        <w:gridCol w:w="1276"/>
        <w:gridCol w:w="1134"/>
        <w:gridCol w:w="858"/>
        <w:gridCol w:w="1064"/>
      </w:tblGrid>
      <w:tr w:rsidR="00F8682D" w:rsidRPr="00F8682D" w14:paraId="4F3854BD" w14:textId="77777777" w:rsidTr="00F8682D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6CF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9" w:name="RANGE!A1"/>
            <w:r w:rsidRPr="00F8682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  <w:bookmarkEnd w:id="9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A05D" w14:textId="77777777" w:rsidR="00F8682D" w:rsidRPr="00F8682D" w:rsidRDefault="00F8682D" w:rsidP="00F8682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FF0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是否专门面向中小企业采购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BE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是否专门面向小</w:t>
            </w:r>
            <w:proofErr w:type="gramStart"/>
            <w:r w:rsidRPr="00F8682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微企业</w:t>
            </w:r>
            <w:proofErr w:type="gramEnd"/>
            <w:r w:rsidRPr="00F8682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采购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81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CF9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61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所属行业</w:t>
            </w:r>
          </w:p>
        </w:tc>
      </w:tr>
      <w:tr w:rsidR="00F8682D" w:rsidRPr="00F8682D" w14:paraId="60541926" w14:textId="77777777" w:rsidTr="00F8682D">
        <w:trPr>
          <w:trHeight w:val="480"/>
        </w:trPr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7C7F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多功能厅（合班教室）设备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A7B2" w14:textId="7BD3E6BC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682D" w:rsidRPr="00F8682D" w14:paraId="27F02939" w14:textId="77777777" w:rsidTr="00F8682D">
        <w:trPr>
          <w:trHeight w:val="480"/>
        </w:trPr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5BD9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一、舞台机械系统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39B2" w14:textId="0B47C46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682D" w:rsidRPr="00F8682D" w14:paraId="54A5E1C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351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94D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会标吊杆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BBA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83F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24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22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0CD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715F71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808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07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大幕吊杆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461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23B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2BB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0E3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0C1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EBCB1C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099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B09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大幕开合机构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F53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F13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C7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A7F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914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F320F02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13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E9D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顶光灯光吊杆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46D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F50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0E7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EF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784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AD7CDE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EC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84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景用吊杆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211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71A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8E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E7B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623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14C6AD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867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51D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檐幕吊杆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20B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BE4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86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73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FA1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B5806F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AB8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DC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背景幕吊杆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470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5A5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CAC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C0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8FA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13485A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14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D5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背景幕开合机构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5D1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14D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17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9A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249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F7EB787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DC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F95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侧光灯光吊杆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F7E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CBE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5FB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55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A2F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65AC4A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3E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730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面光吊杆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161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BF6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E79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A52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BBB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17683E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F0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B89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台上机械控制系统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8F2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D9E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4E0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37E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8ED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6603CE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071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A14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台上机械电气系统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C7F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9BD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D9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2D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9A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9B024D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E9D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C7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前檐幕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01C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AFE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CF2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933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5C9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96D20F3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274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44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前檐幕衬里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73E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ACF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CBE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25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DFA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B3D9B67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D9D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564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236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346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5BA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330.6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5E9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DA0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7D9C62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90F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A3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大幕衬里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B35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411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F9A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86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F1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1E026F3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3B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0FB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檐幕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901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57A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F85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E47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9DC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299E5B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69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E7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檐幕衬里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394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C6F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C5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832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956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E17C177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3C6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FC1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边檐幕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A83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60D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769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180.9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378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35B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32E4F0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C22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14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边檐幕</w:t>
            </w:r>
            <w:proofErr w:type="gramEnd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衬里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777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ED3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1AA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60.3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9A0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19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6EF155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CE6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3AB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背景幕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2F6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9A2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76D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330.6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606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605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BB5437B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B6D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AA4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背景幕衬里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F4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EEF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519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F6F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EF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443D57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7B2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81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窗帘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1E1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16D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6F2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4A9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312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81D376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6C2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54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机械专用线缆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D0A2" w14:textId="1F15F71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A526" w14:textId="28B4EA9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BE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41B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B7D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7457BA7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54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1B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机械专用线缆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44C5" w14:textId="3F97CC3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FEE0" w14:textId="3D831AE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B1E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3B7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051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FC7FCC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FA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6D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机械专用线缆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6869" w14:textId="69ABC21E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2F6" w14:textId="7D42ED8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3A0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351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AA4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C92733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351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211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卷扬机安装基础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C98B" w14:textId="0BA0800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D74E" w14:textId="275CA121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DE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44C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B78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09445EB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6E1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0FA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设备组装配件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84FE" w14:textId="279E29E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C4A3" w14:textId="79B9941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7C2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B7D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B53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5F4D7A5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5A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149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其他配件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BA65" w14:textId="5F736A7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859D" w14:textId="69C8E3F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6D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8BE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470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4CA8CD7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61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268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D55A" w14:textId="5ADF9C61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A75A" w14:textId="4F7F20E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F06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740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2D7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F97EC6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70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234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舞台区机械钢结构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9B55" w14:textId="5B1E652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C520" w14:textId="381B998E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2DC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D3E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2FF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35A3EB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100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740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观众区面光钢结构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F7F3" w14:textId="15DEB741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0317" w14:textId="1C28E3D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4CB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EDA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1E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F9229CA" w14:textId="77777777" w:rsidTr="00F8682D">
        <w:trPr>
          <w:trHeight w:val="480"/>
        </w:trPr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605D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二、舞台灯光系统设备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1A5C" w14:textId="67B9CE4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682D" w:rsidRPr="00F8682D" w14:paraId="45B80D3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19A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B7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灯光控制台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1F3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DC9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9BF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06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B0E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5350D4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B6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24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网络传输器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5D7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CC5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49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FC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30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467F943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A6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FEE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DMX信号放大器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BE5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D25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0DD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6A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78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597CF6B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410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50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直通柜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573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083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BA9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E47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3FC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B4CA75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2E0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EEC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面光-成像灯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653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AA0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D3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A71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F93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37B28D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82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50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耳光-成像灯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F37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94C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104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1F6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A77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7F09FD5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D15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112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顶光-会议灯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075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C1E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0D0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89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75B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6EA3F8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8A9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99E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顶光-聚光灯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155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AB2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83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DD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DAA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D8CBAE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692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A73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顶光-PAR灯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722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155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760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F3E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495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068D6B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C6E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1C8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顶光-电脑灯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79E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474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BAB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F57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C12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89CF984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643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E9E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侧光-成像灯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EF7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247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FB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59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88B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8619E1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98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B1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侧光-PAR灯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B9E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984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9A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850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14C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20CD05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ADB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A7B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侧光-电脑灯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F31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7F4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93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023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D5A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AAFCC99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6D2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5F0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出入口提示灯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00F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C0A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84A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1D1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D7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7E49E7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01C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A38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灯光系统专用阻燃电缆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5E76" w14:textId="5E2A65F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CEB3" w14:textId="1B9659B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05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B90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78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131848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E65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FB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灯光</w:t>
            </w: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专用排缆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4BB9" w14:textId="71FDC3E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01C7" w14:textId="2F50AA9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F5A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D0A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46F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4B0F4C7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B58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6DC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灯光</w:t>
            </w: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专用排缆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6467" w14:textId="44AD358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CB30" w14:textId="43EA56C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CF6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4EA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EA3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C9D7E2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38C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26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灯光连接电缆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83AF" w14:textId="100EE92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9D00" w14:textId="2712679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ED5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91A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4B6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8BF2E5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C8E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710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调光柜接入电缆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D4CF" w14:textId="081DB69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FD1C" w14:textId="76F2C6C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1B5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03A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B1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69BEE27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985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41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DMX信号线缆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616B" w14:textId="5AC086C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CA4" w14:textId="27003D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801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B4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31D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70F23B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415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3AC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1F5C" w14:textId="4F42D3A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E210" w14:textId="51BE63D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714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A49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878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B62BAC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24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EC2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灯光接口箱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EA36" w14:textId="1009157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D7E3" w14:textId="478907F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7C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54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16B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5C61A1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3CE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C0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灯具配件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6D00" w14:textId="6F04509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A0B" w14:textId="1395CA31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E9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88D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BEA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B4333F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A80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7C1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三芯接插件-插座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CA6" w14:textId="747A78F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064C" w14:textId="197F7A4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821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57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9C0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EEA9512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AE3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79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三芯接插件-插头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81B" w14:textId="4A834BB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9B8" w14:textId="29FC755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6D6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EB4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79E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D9A4DF5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AA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943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DMX接插件-插座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E25E" w14:textId="552F280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13E0" w14:textId="0D1EA98C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6F8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C71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704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9914D59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7FE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65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DMX接插件-插头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3C02" w14:textId="6C5B2B0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01DA" w14:textId="008DF30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DBF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6F6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29C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4F51F42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522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A81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5E5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9C2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6ED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074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E7D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E456AE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265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42C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设备机柜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B94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5D2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F61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72D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D16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EE1196F" w14:textId="77777777" w:rsidTr="00F8682D">
        <w:trPr>
          <w:trHeight w:val="480"/>
        </w:trPr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418B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三、舞台音响系统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A9D4" w14:textId="60B1EEF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682D" w:rsidRPr="00F8682D" w14:paraId="62CA95E4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951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33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中央声道全频扬声器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0B2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2BF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72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C81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D4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825D037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3D4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A0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左右声道全频扬声器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AAB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3FD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DD8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BD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169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72F301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7F4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DAE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左右声道拉</w:t>
            </w: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声像全</w:t>
            </w:r>
            <w:proofErr w:type="gramEnd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频扬声器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93E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150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C8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60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84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8D63F4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48C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93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左右声道低频扬声器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350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B4F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1C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3C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AE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A60FD2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4C9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54F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台唇</w:t>
            </w: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补声全</w:t>
            </w:r>
            <w:proofErr w:type="gramEnd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频扬声器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310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439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93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99F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DDF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CADCD5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0E5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465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效果声扬声器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512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FAB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64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06D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42E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027E5D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32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E8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舞台</w:t>
            </w: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流动返送扬声器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25E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031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44E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FB1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48C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B26632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759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82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数字功率放大器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64F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636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9B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3E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A2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3E2FCE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2E2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7D9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数字功率放大器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C12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D0F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0E0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09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FBE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50E7FC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DD6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37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数字功率放大器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569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FB6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D0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22D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86F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5F0E6F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E62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BB7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数字调音台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945" w14:textId="252A8C1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F441" w14:textId="6C4D69C1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59C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CE6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64A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5FDAC9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3CD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088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调音台接口箱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1521" w14:textId="70DF06AC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BC7" w14:textId="370FF48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948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B8D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98E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81649E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BC9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6C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数字处理器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11E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849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298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BB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178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D7AF93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CA7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D2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监听耳机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A911" w14:textId="7A2515F1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7FC" w14:textId="7BC7A72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0AF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D6C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F2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693E6D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757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46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有源监听音箱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7E4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D14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4E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0BE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85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65E94A4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6C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2D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多媒体播放机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FD4C" w14:textId="35644C8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0B3F" w14:textId="63D883EC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A6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DD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1A3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E05DEE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226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C16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硬盘播放机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9EC1" w14:textId="0449ED5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237" w14:textId="232419EC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521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6DA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FD1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3B925B5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5D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91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专业播放声卡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BFE" w14:textId="3B03465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B16F" w14:textId="07AEDFD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D81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285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0D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3820AE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AA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6DA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时序电源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BC5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4E8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E46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A00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CF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166450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0FB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A7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人声动圈话筒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92D8" w14:textId="5ACCDE5E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5138" w14:textId="007B91A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A8C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FFE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6B4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596F41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0D4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68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合唱话筒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AE5" w14:textId="1F8F241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1BBA" w14:textId="51681BDC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B7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436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DE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4CCC1C2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05E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43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鹅颈话筒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9E1B" w14:textId="2201B14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3265" w14:textId="35FAFDF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3C8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1B2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B16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E7DFC8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26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2EE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高杆</w:t>
            </w:r>
            <w:proofErr w:type="gramEnd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话筒架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FBA9" w14:textId="78ED81E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9C3" w14:textId="4A9E972C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FB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9D9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21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2B7B0E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8A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051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数字无线接收机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7D0" w14:textId="411A5BC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1098" w14:textId="2B40F27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5C6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C1D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3AD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A49AC0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731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81B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手持无线话筒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1814" w14:textId="75A25FAC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A5DC" w14:textId="713D3C4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C6A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FDC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14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692FA29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640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86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腰包发射机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3F69" w14:textId="553E2DC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9BFA" w14:textId="4D6E4DB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0F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816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9AF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AFF097B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25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6C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微型头戴式话筒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D17B" w14:textId="1BA7F79E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857" w14:textId="15D31A3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D55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51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CD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1A88989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A1C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3C7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天线放大分配器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4790" w14:textId="5EA1F4E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5F7" w14:textId="063CB62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F65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1B4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C2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ECF1DE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504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88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有源指向性天线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E46F" w14:textId="6224E28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7748" w14:textId="3C12AE7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A97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4AA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902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A4A5309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284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79E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有线内</w:t>
            </w:r>
            <w:proofErr w:type="gramEnd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通主站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20D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896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397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3AE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F3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D756337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0A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1D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有线内</w:t>
            </w:r>
            <w:proofErr w:type="gramEnd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通墙面站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560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594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F9F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7EA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B0A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62A0E33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FA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2D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有线主机用鹅颈麦克风（用于主站）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4B2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135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02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B35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D9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3A7700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8E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486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对讲机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C6B8" w14:textId="33BB837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68FF" w14:textId="3BAE3DB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C48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F46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8FC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C98F67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82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70D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接口箱盒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A314" w14:textId="2682BA7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7DE" w14:textId="00388CC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12E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01D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471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B2CF57B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98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2F4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跳线排及跳线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595" w14:textId="147C5E9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E38" w14:textId="0245B39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230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D2A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746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ED51762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238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CE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接插件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7E85" w14:textId="47070C1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846A" w14:textId="74688E4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70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C7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80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00AF774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F63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D61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音响专用电源线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5EAF" w14:textId="6A2749B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39DD" w14:textId="0044623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A86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5E7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BE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BD80CFB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DD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410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音响专用电源线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B4D6" w14:textId="5A7915F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42EC" w14:textId="724DCA0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0EA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225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3F3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7BEF0E7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2C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03C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音频信号线缆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77F" w14:textId="2D4D4AF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3F30" w14:textId="09418B2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FC4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734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672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991022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B9A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06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9E2" w14:textId="3282F03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A681" w14:textId="6447350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D9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13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C4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345A52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994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C4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音箱线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AA68" w14:textId="1ACABB8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221C" w14:textId="6E888C9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6D3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65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1B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45AD8F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8F9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0C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音箱线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D5D" w14:textId="078694A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5145" w14:textId="5101F18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0E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9C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5BC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D94AB8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0BA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97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同轴线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8D2" w14:textId="529BDBF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42C" w14:textId="4051E88C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3B8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7BD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FAD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B2ACBB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0DF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B83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流动音箱线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D6A4" w14:textId="2153129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869" w14:textId="0AFCC22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E77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B6A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CB0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963F1B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300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88D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流动话筒线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6E55" w14:textId="1DB1652E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EA2" w14:textId="398357B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E45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A0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E35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E212FF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33F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BA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内通线缆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9936" w14:textId="7EC92F0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91C5" w14:textId="071DB25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4A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53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28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F871EA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D23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90F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单模光纤缆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F65" w14:textId="194FF0F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78D" w14:textId="2ADB745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F7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9A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A85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1B47909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3E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5AF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CE1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F9D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095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62A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48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3955A8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E8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339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设备机柜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3C8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1FE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830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D65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AA8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C1BC35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A8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03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其他辅材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7246" w14:textId="400B142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CE89" w14:textId="04121C1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0ED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73B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5DD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454E276" w14:textId="77777777" w:rsidTr="00F8682D">
        <w:trPr>
          <w:trHeight w:val="480"/>
        </w:trPr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1D05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四、视频系统设备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D352" w14:textId="45CCE0C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682D" w:rsidRPr="00F8682D" w14:paraId="31C42C5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B1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EB6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主摄像机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031E" w14:textId="5FD8B34C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5AAF" w14:textId="1763458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BA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95F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095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3F94F52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C24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964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控制键盘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DB85" w14:textId="566DFFA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4518" w14:textId="54F4FCA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AA6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D3B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8E6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40A52A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D11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9B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摄像机壁装支架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5261" w14:textId="558CCCA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05D2" w14:textId="15953CC1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DB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F6D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92B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1676EC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6D8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5E4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监控摄像机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1858" w14:textId="1948702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9FF2" w14:textId="0B03A9A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AE5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94D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211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915383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ADD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2FD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摄像机壁装支架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860C" w14:textId="268FBCC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81FB" w14:textId="734969E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4B5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CAD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F84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D55B04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BAC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57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监控硬盘录像机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AC8" w14:textId="6271377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FADD" w14:textId="2C6A651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9BA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CF7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6BF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0407C1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6DD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B0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4K录播一体机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458" w14:textId="08B5036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5B84" w14:textId="2350CE1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D83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297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AD9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6EDAF94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5B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051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POE网络交换机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5039" w14:textId="6DFF980E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0C3" w14:textId="01793E6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2A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37A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2CC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47352F9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AB5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12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时序电源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9D3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35D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7F8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32A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73D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E8BB64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F4D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F86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高清图像处理器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DC7" w14:textId="235BF63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281" w14:textId="1A01A56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386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A39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4EA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FBA53B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A82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981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HDBaseT</w:t>
            </w:r>
            <w:proofErr w:type="spellEnd"/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输入卡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B115" w14:textId="4C33245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21D6" w14:textId="6105FD7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D2D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34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369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16991E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2A5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E81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HDMI</w:t>
            </w: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输入卡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201" w14:textId="3DDA07A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8EE" w14:textId="7063DBA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0C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B8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4B2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731469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35B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4B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HDBaseT</w:t>
            </w:r>
            <w:proofErr w:type="spellEnd"/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输出卡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3FA" w14:textId="41EE243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1C91" w14:textId="67EFC20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ABF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BD1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27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17680D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35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82D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HDMI</w:t>
            </w: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输出卡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AD1" w14:textId="73F31F91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9F61" w14:textId="510EF12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2B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44C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98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0BF04F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956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22B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HDBaseT</w:t>
            </w:r>
            <w:proofErr w:type="spellEnd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传输器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3940" w14:textId="4545C87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1383" w14:textId="21288DFE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21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B0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3FC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AF3359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4B8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A2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LED处理器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E15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830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800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85C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2F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3FAA36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8B9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67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HDMI光纤传输器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2C4C" w14:textId="2BDC206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389F" w14:textId="36D465D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23D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27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07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90B4C0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8B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A2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无线投屏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598" w14:textId="0D54A39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CE21" w14:textId="03144BD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A48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F0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046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78A81C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191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573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高清显示器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17F2" w14:textId="3CAF5B1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5F48" w14:textId="2E465A3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1C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69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DA6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60C0172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9F9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4E7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显示器流动车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6446" w14:textId="5C00178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AABF" w14:textId="0A9328D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28A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11D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A8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19C4A0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B8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0E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高清监视器（控制室）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A9A" w14:textId="4A92FD6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6A3C" w14:textId="040F1EF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560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9A1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6A1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43B71A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00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196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监视器安装架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31C1" w14:textId="5323FAC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6878" w14:textId="26590A6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95A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A7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176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624D865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00F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0A7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高清显示器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8805" w14:textId="40F0BDE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883" w14:textId="6EB302E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44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0A6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11B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D2FD7A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940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7C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显示器支架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A609" w14:textId="6482BDD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3DB" w14:textId="06B9D93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EF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C1E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66A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A716F55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06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06D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LED背景屏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2AE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3CE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09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52.2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25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7A9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715528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FB7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4AD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LED台口显示屏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EE8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AC3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D22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1F4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676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288499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C24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6D4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LED会标屏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C87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FD6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801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794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811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594A589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CF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FE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LED钢结构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712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7DE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B7E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74.9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F0D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B4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CD7F83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F8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B8D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LED专用电缆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087" w14:textId="22CEF35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9C1" w14:textId="785A1AB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CB5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AF3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913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FDCBAE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3F2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C5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接口箱盒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89F2" w14:textId="33BF843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EF6C" w14:textId="55412D5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A1E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AE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AA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8410B37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C54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57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接插件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487" w14:textId="4075553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27EB" w14:textId="7054284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10A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A06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75C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5723AC9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43B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1AA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视频专用电源线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0614" w14:textId="679A163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1AD0" w14:textId="1D522CF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667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95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DC7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AEA0089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96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28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视频专用电源线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E66" w14:textId="7492FCE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193C" w14:textId="45FD249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E5E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468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75B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2A7F05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D8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365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视频专用电源线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0644" w14:textId="1B71029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18B3" w14:textId="597CC62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52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57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82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EE560B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6C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789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视频信号线缆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CFBD" w14:textId="22CB811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620C" w14:textId="742439E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3EC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8A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BFF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4CD339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415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E0F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A4A" w14:textId="2CCE37F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6496" w14:textId="7E470CD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CA7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BA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F6A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D809B39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DF8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3C6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同轴线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11F5" w14:textId="06C3D6A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DC57" w14:textId="220F13B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C48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6CF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35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014E4E9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4E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913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流动网线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3D3" w14:textId="377368A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C0FC" w14:textId="6181E7F1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5CC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1A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77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D83F11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A69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66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设备机柜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95A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FC2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D94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523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C96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829E54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0C6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929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其他辅材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6DA" w14:textId="4FABE14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08EC" w14:textId="0FEDC9F1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36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CB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576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1E4A3BA" w14:textId="77777777" w:rsidTr="00F8682D">
        <w:trPr>
          <w:trHeight w:val="480"/>
        </w:trPr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EC7D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五、施工调试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492B" w14:textId="3068ED0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682D" w:rsidRPr="00F8682D" w14:paraId="02EF558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FDC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66C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74D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B9B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931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78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797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其他未列明行业</w:t>
            </w:r>
          </w:p>
        </w:tc>
      </w:tr>
      <w:tr w:rsidR="00F8682D" w:rsidRPr="00F8682D" w14:paraId="2F774275" w14:textId="77777777" w:rsidTr="00F8682D">
        <w:trPr>
          <w:trHeight w:val="480"/>
        </w:trPr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19FB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现代艺术教学中心设备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2B98" w14:textId="445A148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682D" w:rsidRPr="00F8682D" w14:paraId="57743A61" w14:textId="77777777" w:rsidTr="00F8682D">
        <w:trPr>
          <w:trHeight w:val="480"/>
        </w:trPr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D4CF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一、舞台机械系统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2828" w14:textId="4ED1BFCE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682D" w:rsidRPr="00F8682D" w14:paraId="61976CAB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8FC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3E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帷幕吊杆1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7EA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AD2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6F6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133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EE3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24B1FA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D60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8B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帷幕吊杆2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123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103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87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EDB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EF6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C0E7DB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59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194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固定景</w:t>
            </w:r>
            <w:proofErr w:type="gramEnd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用吊杆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545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6DF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CE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504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175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5F0AA9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39B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FB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固定灯光吊杆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7A0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497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1E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F5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B87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B8D42C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11E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42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固定侧光灯杆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6F1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974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1A5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A23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FD8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002B262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FBB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45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背景幕轨道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76B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D1D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5DD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31A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11F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F25E99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0CE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CA3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背景幕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C1C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7CA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92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A49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5F1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6E58C1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556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E9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背景幕衬里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E8C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505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0EF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44B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DA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C48118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590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039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窗帘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96B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C2A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124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1A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3CB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A8698C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2CF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50D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设备组装配件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B9E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8C5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82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508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9A9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74085A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EE5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663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0C3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A74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B20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4D3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453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DC042EF" w14:textId="77777777" w:rsidTr="00F8682D">
        <w:trPr>
          <w:trHeight w:val="480"/>
        </w:trPr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451B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二、舞台灯光系统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2249" w14:textId="5FB80FFC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682D" w:rsidRPr="00F8682D" w14:paraId="410E52F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A6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A85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灯光控制台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0E2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504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B4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374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84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F58C437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AC6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0F3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DMX信号放大器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670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69C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DE0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40C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FC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95A1273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CD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72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网络传输器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E93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298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7A5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073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1C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259321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84D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03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直通柜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DAF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F14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A0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548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16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6A6A309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83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BE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电脑三合一灯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C4C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158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140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881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C17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D57A8C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D2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C96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电脑光束灯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FDA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16C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65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38B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878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74A993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68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259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LED聚光灯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CD7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4B5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EF4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F8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A37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F81F96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6E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172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LED-PAR灯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59E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38C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5B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E16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F9A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858630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31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48D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LED成像灯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A29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4FD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2AB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3B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95E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208433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90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35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追光灯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F9C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7FE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236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EA4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1C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105004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362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67F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灯光系统专用阻燃电缆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F11" w14:textId="5B46012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90CD" w14:textId="27A7F4D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EB9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8B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982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5189BF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93C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A17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灯光连接电缆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3537" w14:textId="334A21B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3070" w14:textId="3DFB79C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E7A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60B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A8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423FD5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CA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61E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调光柜接入电缆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DDD2" w14:textId="737B0E5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8147" w14:textId="52E2445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5F4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028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F54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D2A0483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A3D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92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DMX信号线缆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0BA4" w14:textId="4D65DAD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BEE" w14:textId="578913E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1BC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B4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CBA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2761CD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E19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588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灯光接口箱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A77" w14:textId="40CDDF7C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E33D" w14:textId="35036BF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665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C0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574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841E69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EF6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0C5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灯具配件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DF8" w14:textId="5F51CD5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DC3" w14:textId="603FE1BE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844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307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C2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1C4F6A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F83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02C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三芯接插件-插座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CAB0" w14:textId="0DC40D0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8A79" w14:textId="353427D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F0D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3A6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FC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0EA35D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C4A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B6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三芯接插件-插头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A4F" w14:textId="2CEA728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2743" w14:textId="39394B3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08A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14A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718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D9C1B6B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042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0DB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DMX接插件-插座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964D" w14:textId="6607351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9DF" w14:textId="3D8D022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36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CF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387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1C24C94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C5F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81E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DMX接插件-插头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2141" w14:textId="65989EF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7AE7" w14:textId="2B17027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C3E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B33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CB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EFD0192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757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92A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A3E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88B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01F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412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9EC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7710519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309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883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设备机柜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B09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92A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52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9E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85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6A974F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48B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EDB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其他辅材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B59B" w14:textId="2CC61A1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363" w14:textId="46E3F18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0BE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8CE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BD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725A514" w14:textId="77777777" w:rsidTr="00F8682D">
        <w:trPr>
          <w:trHeight w:val="480"/>
        </w:trPr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9993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三、舞台音响系统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0A08" w14:textId="31B55D4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682D" w:rsidRPr="00F8682D" w14:paraId="22C61217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7B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67F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主扩声全</w:t>
            </w:r>
            <w:proofErr w:type="gramEnd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频扬声器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732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4B0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48E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74F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0F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F569BC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2D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B3A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主扩声</w:t>
            </w:r>
            <w:proofErr w:type="gramEnd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低频扬声器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070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617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6FE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36A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8BE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51D9375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E55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586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固定返送全</w:t>
            </w:r>
            <w:proofErr w:type="gramEnd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频扬声器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7BE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539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EA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752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1BE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99DF35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7C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409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流动</w:t>
            </w: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返送全</w:t>
            </w:r>
            <w:proofErr w:type="gramEnd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频扬声器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4BF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8F8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21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4F4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3CE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1CB41B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C2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200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功率放大器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297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CFA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16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F01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412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7084277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084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D8C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功率放大器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E2C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B50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F6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841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72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2F9C00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88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0E9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数字调音台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B7C" w14:textId="15C7233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2B9" w14:textId="139F9D7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26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896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CAD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D7AB32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33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C3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信号处理器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0C3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528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CA6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F4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74C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E4D98A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C5D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036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监听耳机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924" w14:textId="6D68FB4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802A" w14:textId="6F7CC83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F4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02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3A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56B9D02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914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47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有源监听音箱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6C9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B70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59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15B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E93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EA87A3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130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709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专业播放声卡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5A74" w14:textId="2119650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F40C" w14:textId="6644C9C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5D6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71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A1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9BEB04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999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A2A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时序电源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8D8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72B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C33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6AD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3B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FDBB47B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40A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55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多媒体播放机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072E" w14:textId="77FDBF2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AD5" w14:textId="5C9ABED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ECE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E6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BD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FF315C5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8DF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971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DI BOX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2CB2" w14:textId="3798143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77E" w14:textId="604BB70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D38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733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25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510A68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173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402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人声动圈话筒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54B" w14:textId="53BA555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B46" w14:textId="2E691931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3BC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8D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15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DE5BBC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A85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7F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乐器动圈话筒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F5D" w14:textId="10F828D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AAD4" w14:textId="1B42C6B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21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9E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CF2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8F5C5E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68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59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鼓话筒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51F" w14:textId="6BCE772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E62" w14:textId="6ABE0C1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B15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307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10D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9B5BE13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92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54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鹅颈话筒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E24" w14:textId="17E321E1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53C2" w14:textId="7F9785C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E37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0EB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345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2CD9DC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24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B20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高杆</w:t>
            </w:r>
            <w:proofErr w:type="gramEnd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话筒架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7FC7" w14:textId="72F54491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D413" w14:textId="46545DF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D47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55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84A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66221F9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EF4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6CC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无线手持动圈话筒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3E1E" w14:textId="2DA4DCB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F778" w14:textId="28B41D1E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5FB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80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A1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9A9E7E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0C9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E5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无线头戴话筒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29E" w14:textId="20CDCA1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97A4" w14:textId="11CD8A3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4C2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C1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166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396D37B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6B5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0F4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天线放大分配器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E29F" w14:textId="153B9DD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C0B5" w14:textId="2B224C3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BC8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E8D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EF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678D49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CB2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981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有源指向性天线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EE2F" w14:textId="5DD2CC6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86BF" w14:textId="7AF8268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290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AA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18C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D384D5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BE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2EF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接口箱盒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ECB" w14:textId="1CEB72E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7EE1" w14:textId="0FA3914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3E6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5E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98D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FF3548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AE8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87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接插件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1CD" w14:textId="11096C0C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276" w14:textId="3182C9A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C4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021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30A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04FEB9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C2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0D8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音响专用电源线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7DBC" w14:textId="017DBA9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9965" w14:textId="4F6D21C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9A8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D09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DB8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D409215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CB0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CB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音响专用电源线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110" w14:textId="28B5BC1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2456" w14:textId="5EFD99C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C2B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FD2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CC5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3BE04E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D0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36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音频信号线缆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65A5" w14:textId="4200E51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295C" w14:textId="3762A5D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DA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D1E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94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F642E9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DA7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71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B9D8" w14:textId="5E80D8D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C7A" w14:textId="100B584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0B9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C56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6A9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674129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4E1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757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音箱线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3D23" w14:textId="1E46105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43CE" w14:textId="00ED486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F26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441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98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B0A115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2EB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3B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同轴线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4EE6" w14:textId="29FE46E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9FFA" w14:textId="1AF285A1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C2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990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4A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8C47B13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D8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C23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流动音箱线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30A" w14:textId="64FD269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AC6" w14:textId="5EBDB69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763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C08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D2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70A804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6D2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40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流动话筒线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706F" w14:textId="2F13D26C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322" w14:textId="267C38D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6CE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B3A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0B4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786A9C4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FE2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6B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94B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761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D4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58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E2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0DD4E9B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C60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D8A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设备机柜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83F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9FF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520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A07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69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BF4EA6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4DA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B6A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其他辅材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FBA" w14:textId="069DBED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BD82" w14:textId="6CAF080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DAC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C0C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C2B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4C59774" w14:textId="77777777" w:rsidTr="00F8682D">
        <w:trPr>
          <w:trHeight w:val="480"/>
        </w:trPr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252C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四、视频系统设备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4D0" w14:textId="11D50C0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682D" w:rsidRPr="00F8682D" w14:paraId="39607E33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197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489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主摄像头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D57" w14:textId="353A533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1D59" w14:textId="1997181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918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031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9C4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A659B2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3C6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E98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控制键盘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C846" w14:textId="5483B2D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CBF1" w14:textId="5B70104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45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940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64E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44149D3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3D2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B38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摄像机壁装支架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F7A6" w14:textId="752D8CDE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6377" w14:textId="6F82245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7CA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39B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D7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2F11DF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E65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646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监控摄像机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CA98" w14:textId="6EBA36F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D068" w14:textId="78DA7AB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FF8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7F9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21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5FCED7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4F6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629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摄像机壁装支架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C1F8" w14:textId="70A29D1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511C" w14:textId="29724B4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8F7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2F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E6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75C2AC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1D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98B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4K录播一体机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7806" w14:textId="20BE083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6C54" w14:textId="354D9BF1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867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722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2A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8286A5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F14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A9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网络交换机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FEFB" w14:textId="7D64395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9ADC" w14:textId="08F9128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BD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67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04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7F9D96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2E3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176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时序电源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83F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616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F7D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97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5E8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3984CE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303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2D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kern w:val="0"/>
                <w:sz w:val="20"/>
                <w:szCs w:val="20"/>
              </w:rPr>
              <w:t>高清图像处理器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48F5" w14:textId="5647AC6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847" w14:textId="16AE384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2D7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5BF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1A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12CB81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F59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855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4路HDMI</w:t>
            </w: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输入卡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FCA6" w14:textId="34B1A02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719B" w14:textId="1D5915D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02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B96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A1D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F230C8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E5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8E6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4路HDMI</w:t>
            </w: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输出卡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0DD" w14:textId="7DA88D2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340" w14:textId="463B46F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067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7A6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3DA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73C3CB3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468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8F1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HDBaseT</w:t>
            </w:r>
            <w:proofErr w:type="spellEnd"/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输入卡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EAC" w14:textId="6B1F38A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1F9" w14:textId="27CCD88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501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DCB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7E0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AFFBCA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443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E93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HDBaseT</w:t>
            </w:r>
            <w:proofErr w:type="spellEnd"/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输出卡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900C" w14:textId="789B6AB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C964" w14:textId="7D59C6BE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E18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274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95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5D7A3F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232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F3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HDBaseT</w:t>
            </w:r>
            <w:proofErr w:type="spellEnd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传输器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08F5" w14:textId="782A665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4F69" w14:textId="0DA46F5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2FA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28E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17B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4007689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EDB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3FE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LED处理器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34A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9E1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E33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9F0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EA1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3DCC5D5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465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C9B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高清显示器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E484" w14:textId="785154A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975B" w14:textId="632A170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48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73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52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7529AE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53A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B86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显示器流动车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868E" w14:textId="60C38CD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03CC" w14:textId="48FFE22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A00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3D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221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31AE8C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B78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C2E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高清监视器（控制室）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2AB3" w14:textId="1B93291E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0EDC" w14:textId="779D138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F53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5E4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D02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ABEC80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B88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9B1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监视器安装架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7900" w14:textId="6003F62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B3B7" w14:textId="1306AEE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659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EA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F8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2C193D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976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2DD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高清显示器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B92B" w14:textId="0270960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091" w14:textId="3437862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04E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35D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D2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CE8949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79D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61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显示器支架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7EE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B9B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775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B3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99A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141A17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B83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72A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LED背景屏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FB2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17D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FCB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796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51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711FB12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0B5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128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LED背景屏钢结构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B45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EA9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788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4B5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BA4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0251187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C8D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2A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门厅LED屏幕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BD5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10F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BE5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4F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408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D6EEF1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080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309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门厅LED钢结构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DC1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1FA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06B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358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921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3D9170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FC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FA9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门厅LED屏幕发送盒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E39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2FC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A0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3E9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375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ED5F64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53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AF6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D823" w14:textId="512214D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88C4" w14:textId="2386F71E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6B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DB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94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F7A45E7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E23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63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接口箱盒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ADE" w14:textId="0BC3006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D668" w14:textId="52F36CB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32D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356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B60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4544E6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6A5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40A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接插件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796" w14:textId="5F9DDD7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4510" w14:textId="464671F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734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ECA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246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BD4CBD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9E7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AAE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视频专用电源线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290" w14:textId="178F69C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A756" w14:textId="73DA991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4A7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26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39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2684442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B5E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1A5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视频专用电源线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6BF" w14:textId="2430DDD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CBFB" w14:textId="01BBD8D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9E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CF2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E7E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7D9F8E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92C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7C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视频信号线缆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6BB" w14:textId="1E79EE5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FFCA" w14:textId="46B8873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BE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A5B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7C8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2047940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54D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56B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23BD" w14:textId="30277DF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650" w14:textId="7618C07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8DF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DF9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896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13913B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92F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4B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流动网线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342E" w14:textId="2E9CEE4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AF4A" w14:textId="556EBBB1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76F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77D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3CB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43F647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430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52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设备机柜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9B0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3DA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A2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CC3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4A0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68D46E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BBE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D61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其他辅材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4BE0" w14:textId="1423463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BA53" w14:textId="2849D92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5D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BB8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24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7E05763" w14:textId="77777777" w:rsidTr="00F8682D">
        <w:trPr>
          <w:trHeight w:val="480"/>
        </w:trPr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71EC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五、施工调试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8D3" w14:textId="341C0B2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682D" w:rsidRPr="00F8682D" w14:paraId="21C51CDA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378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3B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10B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1D8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D0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2E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8E6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其他未列明行业</w:t>
            </w:r>
          </w:p>
        </w:tc>
      </w:tr>
      <w:tr w:rsidR="00F8682D" w:rsidRPr="00F8682D" w14:paraId="7FE0AE8F" w14:textId="77777777" w:rsidTr="00F8682D">
        <w:trPr>
          <w:trHeight w:val="480"/>
        </w:trPr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08E5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篮球馆音视频</w:t>
            </w:r>
            <w:proofErr w:type="gramEnd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3D2" w14:textId="32E49F2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682D" w:rsidRPr="00F8682D" w14:paraId="61F638D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AAE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F24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全频扬声器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548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848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0AF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E0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90D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CA97AE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5FC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4C2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功率放大器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24C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C1C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C11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6C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F75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26E60DB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CA6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E3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数字调音台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E3C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A2B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E4C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85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049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8C8AA73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892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5D9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数字处理器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E53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3E9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C9C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7D2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50C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333ED8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D48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F5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监听耳机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886A" w14:textId="07BB4A2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95F" w14:textId="37198F78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A9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E31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05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8900DB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E12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8D3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专业播放声卡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45B" w14:textId="6AA1B061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398C" w14:textId="57F8658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AD1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2CB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EDA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749344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253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16E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时序电源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769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29E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0D4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95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D3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04DB7C6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7CA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E0B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无线手持话筒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BD5B" w14:textId="6F5B181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7DA" w14:textId="14B94CA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0E1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49C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D40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297AF57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147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53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天线放大分配器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61CC" w14:textId="23BF8CF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8CC7" w14:textId="068F02AC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749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13C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941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D043EC4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D2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BE0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有源指向性天线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AFF" w14:textId="3766436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5D0C" w14:textId="69345B6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68F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3F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2DF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9626164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8B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A9F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LED背景屏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076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F8F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3A4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28.2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D1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43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6746F43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E4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E6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接收卡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F12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CAD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9D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5CE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6C6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2F33DF5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12C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B03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LED钢结构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CF2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FCF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001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28.2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DC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D47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87E4C8E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B55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ECE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防护网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1E0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D0A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75E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F39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53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3CCF9BB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BD0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70E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LED专用电缆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AF01" w14:textId="18A32C8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85B8" w14:textId="46EEF92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AD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106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71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ED1603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610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6C6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高清监视器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08E" w14:textId="58DA028C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B48A" w14:textId="3EA08E79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DA8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BF4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47D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704E69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1F0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615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显示器支架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F92" w14:textId="30869B1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CC1" w14:textId="36F880B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1D3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2A5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66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D4757AD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F2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1CC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高清视频切换器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54A2" w14:textId="766FEC7C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A4FE" w14:textId="3ED04DBA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6B7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306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FBD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C37799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49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CE1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LED处理器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4C6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010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309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8B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FC4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3463BE2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961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B53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HDBaseT</w:t>
            </w:r>
            <w:proofErr w:type="spellEnd"/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传输器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D60C" w14:textId="5842BC0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66BF" w14:textId="1333274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85C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03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AF7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56BCDEC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0F1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A65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接口箱盒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3DF" w14:textId="2C761852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A5D5" w14:textId="498FD99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891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D5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30D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637040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25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BC6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接插件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008E" w14:textId="2E9BE4A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1D75" w14:textId="2D9FB03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98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F6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DAF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7304C58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9FB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41B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音视频专用电源线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DF14" w14:textId="6238D84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DFED" w14:textId="39CDAD2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62E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657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A7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2CEB2871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23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ED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音视频专用电源线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393" w14:textId="22797695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2AFC" w14:textId="28C706C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E25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C59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2A5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6AB6909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52E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A90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音频信号线缆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8EF0" w14:textId="765CA3B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6588" w14:textId="5B00802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BC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568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72A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EDBEB15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405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4D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4785" w14:textId="3D40997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83E0" w14:textId="724BCFB4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19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3D96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720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4FE06364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402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7A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音箱线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CB60" w14:textId="616C210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1D3" w14:textId="0C3CE8E3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FE3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B0F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C36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7B34BB2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E1C5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8B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同轴线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22A5" w14:textId="17BEF4EE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DD13" w14:textId="13C7053D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E02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A94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434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172F88D8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AF0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755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视频信号线缆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E147" w14:textId="5520A02B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117F" w14:textId="5FAD7580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118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1A1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17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60BF8BC5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590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968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流动网线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12F0" w14:textId="1C818E36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CC1" w14:textId="313977DF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A17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2B8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611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3CE9A595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F689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3CF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设备机柜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255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B4ED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9E9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22E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C5E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338272F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D78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645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其他辅材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AFC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5263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8BCA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868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B3E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</w:t>
            </w:r>
          </w:p>
        </w:tc>
      </w:tr>
      <w:tr w:rsidR="00F8682D" w:rsidRPr="00F8682D" w14:paraId="019CB84C" w14:textId="77777777" w:rsidTr="00F8682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DAA4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1A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CC57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1361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27C2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2E2C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170B" w14:textId="77777777" w:rsidR="00F8682D" w:rsidRPr="00F8682D" w:rsidRDefault="00F8682D" w:rsidP="00F8682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F8682D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其他未列明行业</w:t>
            </w:r>
          </w:p>
        </w:tc>
      </w:tr>
    </w:tbl>
    <w:p w14:paraId="699D489C" w14:textId="51F779F6" w:rsidR="007918E1" w:rsidRDefault="007918E1" w:rsidP="004E3309">
      <w:pPr>
        <w:rPr>
          <w:rFonts w:ascii="仿宋" w:eastAsia="仿宋" w:hAnsi="仿宋"/>
          <w:sz w:val="28"/>
          <w:szCs w:val="28"/>
          <w:u w:val="single"/>
        </w:rPr>
      </w:pPr>
    </w:p>
    <w:p w14:paraId="69F852C0" w14:textId="5BD2144F" w:rsidR="00F14AE4" w:rsidRDefault="00F14AE4" w:rsidP="00F14AE4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024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4148CF">
        <w:rPr>
          <w:rFonts w:ascii="仿宋" w:eastAsia="仿宋" w:hAnsi="仿宋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087515">
        <w:rPr>
          <w:rFonts w:ascii="仿宋" w:eastAsia="仿宋" w:hAnsi="仿宋"/>
          <w:sz w:val="28"/>
          <w:szCs w:val="28"/>
          <w:u w:val="single"/>
        </w:rPr>
        <w:t>27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768B6C49" w14:textId="77777777" w:rsidR="00F14AE4" w:rsidRDefault="00F14AE4" w:rsidP="00F14AE4">
      <w:pPr>
        <w:pStyle w:val="21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0"/>
      <w:bookmarkEnd w:id="11"/>
    </w:p>
    <w:p w14:paraId="5DC612DF" w14:textId="491E0237" w:rsidR="00F14AE4" w:rsidRDefault="00014204" w:rsidP="00F14A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/</w:t>
      </w:r>
    </w:p>
    <w:p w14:paraId="12CED3A6" w14:textId="77777777" w:rsidR="00F14AE4" w:rsidRDefault="00F14AE4" w:rsidP="00F14AE4">
      <w:pPr>
        <w:pStyle w:val="21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>
        <w:rPr>
          <w:rFonts w:ascii="黑体" w:hAnsi="黑体" w:cs="宋体" w:hint="eastAsia"/>
          <w:b w:val="0"/>
          <w:sz w:val="28"/>
          <w:szCs w:val="28"/>
        </w:rPr>
        <w:lastRenderedPageBreak/>
        <w:t>四、凡对本次公告内容提出询问，请按以下方式联系。</w:t>
      </w:r>
      <w:bookmarkEnd w:id="12"/>
      <w:bookmarkEnd w:id="13"/>
      <w:bookmarkEnd w:id="14"/>
      <w:bookmarkEnd w:id="15"/>
    </w:p>
    <w:p w14:paraId="28306AF6" w14:textId="77777777" w:rsidR="00014204" w:rsidRPr="00014204" w:rsidRDefault="00014204" w:rsidP="00014204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 w:rsidRPr="00014204">
        <w:rPr>
          <w:rFonts w:ascii="仿宋" w:eastAsia="仿宋" w:hAnsi="仿宋" w:cs="宋体" w:hint="eastAsia"/>
          <w:bCs/>
          <w:sz w:val="28"/>
          <w:szCs w:val="28"/>
        </w:rPr>
        <w:t>1.采购人信息</w:t>
      </w:r>
    </w:p>
    <w:p w14:paraId="64842CD7" w14:textId="77777777" w:rsidR="00014204" w:rsidRPr="00014204" w:rsidRDefault="00014204" w:rsidP="00014204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 w:rsidRPr="00014204">
        <w:rPr>
          <w:rFonts w:ascii="仿宋" w:eastAsia="仿宋" w:hAnsi="仿宋" w:cs="宋体" w:hint="eastAsia"/>
          <w:bCs/>
          <w:sz w:val="28"/>
          <w:szCs w:val="28"/>
        </w:rPr>
        <w:t>名    称：北京市石景山区教育委员会教育技术装备中心</w:t>
      </w:r>
    </w:p>
    <w:p w14:paraId="3DB92D44" w14:textId="77777777" w:rsidR="00014204" w:rsidRPr="00014204" w:rsidRDefault="00014204" w:rsidP="00014204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 w:rsidRPr="00014204">
        <w:rPr>
          <w:rFonts w:ascii="仿宋" w:eastAsia="仿宋" w:hAnsi="仿宋" w:cs="宋体" w:hint="eastAsia"/>
          <w:bCs/>
          <w:sz w:val="28"/>
          <w:szCs w:val="28"/>
        </w:rPr>
        <w:t>地    址：北京市石景山区西井路教委仓库胡同院内</w:t>
      </w:r>
    </w:p>
    <w:p w14:paraId="040A5888" w14:textId="77777777" w:rsidR="00014204" w:rsidRPr="00014204" w:rsidRDefault="00014204" w:rsidP="00014204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 w:rsidRPr="00014204">
        <w:rPr>
          <w:rFonts w:ascii="仿宋" w:eastAsia="仿宋" w:hAnsi="仿宋" w:cs="宋体" w:hint="eastAsia"/>
          <w:bCs/>
          <w:sz w:val="28"/>
          <w:szCs w:val="28"/>
        </w:rPr>
        <w:t>联系人/联系方式：尤老师，88963530</w:t>
      </w:r>
    </w:p>
    <w:p w14:paraId="1BF3102E" w14:textId="77777777" w:rsidR="00014204" w:rsidRPr="00014204" w:rsidRDefault="00014204" w:rsidP="00014204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 w:rsidRPr="00014204">
        <w:rPr>
          <w:rFonts w:ascii="仿宋" w:eastAsia="仿宋" w:hAnsi="仿宋" w:cs="宋体" w:hint="eastAsia"/>
          <w:bCs/>
          <w:sz w:val="28"/>
          <w:szCs w:val="28"/>
        </w:rPr>
        <w:t>2.采购代理机构信息</w:t>
      </w:r>
    </w:p>
    <w:p w14:paraId="56C08615" w14:textId="77777777" w:rsidR="00014204" w:rsidRPr="00014204" w:rsidRDefault="00014204" w:rsidP="00014204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 w:rsidRPr="00014204">
        <w:rPr>
          <w:rFonts w:ascii="仿宋" w:eastAsia="仿宋" w:hAnsi="仿宋" w:cs="宋体" w:hint="eastAsia"/>
          <w:bCs/>
          <w:sz w:val="28"/>
          <w:szCs w:val="28"/>
        </w:rPr>
        <w:t>名 称：北京国际工程咨询有限公司</w:t>
      </w:r>
    </w:p>
    <w:p w14:paraId="32E4B782" w14:textId="77777777" w:rsidR="00014204" w:rsidRPr="00014204" w:rsidRDefault="00014204" w:rsidP="00014204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 w:rsidRPr="00014204">
        <w:rPr>
          <w:rFonts w:ascii="仿宋" w:eastAsia="仿宋" w:hAnsi="仿宋" w:cs="宋体" w:hint="eastAsia"/>
          <w:bCs/>
          <w:sz w:val="28"/>
          <w:szCs w:val="28"/>
        </w:rPr>
        <w:t>地　址：北京市海淀区学院路30号科大天工大厦A座6层</w:t>
      </w:r>
    </w:p>
    <w:p w14:paraId="0B60D4F1" w14:textId="77777777" w:rsidR="00014204" w:rsidRPr="00014204" w:rsidRDefault="00014204" w:rsidP="00014204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 w:rsidRPr="00014204">
        <w:rPr>
          <w:rFonts w:ascii="仿宋" w:eastAsia="仿宋" w:hAnsi="仿宋" w:cs="宋体" w:hint="eastAsia"/>
          <w:bCs/>
          <w:sz w:val="28"/>
          <w:szCs w:val="28"/>
        </w:rPr>
        <w:t>联系人：张经理、王经理</w:t>
      </w:r>
    </w:p>
    <w:p w14:paraId="1CD5C572" w14:textId="77777777" w:rsidR="00014204" w:rsidRPr="00014204" w:rsidRDefault="00014204" w:rsidP="00014204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 w:rsidRPr="00014204">
        <w:rPr>
          <w:rFonts w:ascii="仿宋" w:eastAsia="仿宋" w:hAnsi="仿宋" w:cs="宋体" w:hint="eastAsia"/>
          <w:bCs/>
          <w:sz w:val="28"/>
          <w:szCs w:val="28"/>
        </w:rPr>
        <w:t>联系方式：010-82376725</w:t>
      </w:r>
    </w:p>
    <w:p w14:paraId="50045A1D" w14:textId="77777777" w:rsidR="00014204" w:rsidRPr="00014204" w:rsidRDefault="00014204" w:rsidP="00014204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 w:rsidRPr="00014204">
        <w:rPr>
          <w:rFonts w:ascii="仿宋" w:eastAsia="仿宋" w:hAnsi="仿宋" w:cs="宋体" w:hint="eastAsia"/>
          <w:bCs/>
          <w:sz w:val="28"/>
          <w:szCs w:val="28"/>
        </w:rPr>
        <w:t>3.项目联系方式</w:t>
      </w:r>
    </w:p>
    <w:p w14:paraId="5201F11C" w14:textId="77777777" w:rsidR="00014204" w:rsidRPr="00014204" w:rsidRDefault="00014204" w:rsidP="00014204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 w:rsidRPr="00014204">
        <w:rPr>
          <w:rFonts w:ascii="仿宋" w:eastAsia="仿宋" w:hAnsi="仿宋" w:cs="宋体" w:hint="eastAsia"/>
          <w:bCs/>
          <w:sz w:val="28"/>
          <w:szCs w:val="28"/>
        </w:rPr>
        <w:t>项目联系人：张经理、王经理</w:t>
      </w:r>
    </w:p>
    <w:p w14:paraId="2F8BB290" w14:textId="77777777" w:rsidR="00014204" w:rsidRPr="00014204" w:rsidRDefault="00014204" w:rsidP="00014204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 w:rsidRPr="00014204">
        <w:rPr>
          <w:rFonts w:ascii="仿宋" w:eastAsia="仿宋" w:hAnsi="仿宋" w:cs="宋体" w:hint="eastAsia"/>
          <w:bCs/>
          <w:sz w:val="28"/>
          <w:szCs w:val="28"/>
        </w:rPr>
        <w:t>电　话：010-82376725</w:t>
      </w:r>
    </w:p>
    <w:p w14:paraId="5A963503" w14:textId="1D4E0DAA" w:rsidR="00F14AE4" w:rsidRPr="00014204" w:rsidRDefault="00014204" w:rsidP="00014204">
      <w:pPr>
        <w:widowControl/>
        <w:ind w:firstLineChars="200" w:firstLine="560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  <w:r w:rsidRPr="00014204">
        <w:rPr>
          <w:rFonts w:ascii="仿宋" w:eastAsia="仿宋" w:hAnsi="仿宋" w:cs="宋体" w:hint="eastAsia"/>
          <w:bCs/>
          <w:sz w:val="28"/>
          <w:szCs w:val="28"/>
        </w:rPr>
        <w:t>地　址：北京市海淀区学院路30号科大天工大厦A座6层</w:t>
      </w:r>
    </w:p>
    <w:p w14:paraId="43E9D1F3" w14:textId="77777777" w:rsidR="00F14AE4" w:rsidRPr="00F14AE4" w:rsidRDefault="00F14AE4"/>
    <w:sectPr w:rsidR="00F14AE4" w:rsidRPr="00F14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442A" w14:textId="77777777" w:rsidR="00876C3D" w:rsidRDefault="00876C3D" w:rsidP="004E3309">
      <w:r>
        <w:separator/>
      </w:r>
    </w:p>
  </w:endnote>
  <w:endnote w:type="continuationSeparator" w:id="0">
    <w:p w14:paraId="0AE6AA28" w14:textId="77777777" w:rsidR="00876C3D" w:rsidRDefault="00876C3D" w:rsidP="004E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decorative"/>
    <w:pitch w:val="default"/>
    <w:sig w:usb0="00000000" w:usb1="00000000" w:usb2="00000016" w:usb3="00000000" w:csb0="00040001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024D" w14:textId="77777777" w:rsidR="00876C3D" w:rsidRDefault="00876C3D" w:rsidP="004E3309">
      <w:r>
        <w:separator/>
      </w:r>
    </w:p>
  </w:footnote>
  <w:footnote w:type="continuationSeparator" w:id="0">
    <w:p w14:paraId="27CFB6DD" w14:textId="77777777" w:rsidR="00876C3D" w:rsidRDefault="00876C3D" w:rsidP="004E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EF9AD2"/>
    <w:multiLevelType w:val="singleLevel"/>
    <w:tmpl w:val="F6EF9AD2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5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6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3B14A44"/>
    <w:multiLevelType w:val="hybridMultilevel"/>
    <w:tmpl w:val="11AA2AE6"/>
    <w:lvl w:ilvl="0" w:tplc="BD46C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9" w15:restartNumberingAfterBreak="0">
    <w:nsid w:val="2E061369"/>
    <w:multiLevelType w:val="singleLevel"/>
    <w:tmpl w:val="2E061369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40F7132D"/>
    <w:multiLevelType w:val="hybridMultilevel"/>
    <w:tmpl w:val="C2DC2C32"/>
    <w:lvl w:ilvl="0" w:tplc="3D9AAE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F3482F"/>
    <w:multiLevelType w:val="multilevel"/>
    <w:tmpl w:val="DCE2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1E"/>
    <w:rsid w:val="00014204"/>
    <w:rsid w:val="00087515"/>
    <w:rsid w:val="00165975"/>
    <w:rsid w:val="0025117C"/>
    <w:rsid w:val="002645E7"/>
    <w:rsid w:val="003D7C4C"/>
    <w:rsid w:val="004148CF"/>
    <w:rsid w:val="004E3309"/>
    <w:rsid w:val="004E3450"/>
    <w:rsid w:val="00526555"/>
    <w:rsid w:val="005448C6"/>
    <w:rsid w:val="007918E1"/>
    <w:rsid w:val="0087536C"/>
    <w:rsid w:val="00876C3D"/>
    <w:rsid w:val="009A6DD1"/>
    <w:rsid w:val="00A453EF"/>
    <w:rsid w:val="00B46991"/>
    <w:rsid w:val="00B73B1E"/>
    <w:rsid w:val="00E87E59"/>
    <w:rsid w:val="00F14AE4"/>
    <w:rsid w:val="00F8682D"/>
    <w:rsid w:val="00FA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C5B10"/>
  <w15:chartTrackingRefBased/>
  <w15:docId w15:val="{78AED4EB-C4EA-49B1-B46A-AC5E3CF8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F14AE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1">
    <w:name w:val="heading 1"/>
    <w:basedOn w:val="a6"/>
    <w:next w:val="a6"/>
    <w:link w:val="12"/>
    <w:uiPriority w:val="9"/>
    <w:qFormat/>
    <w:rsid w:val="00F14AE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2"/>
    <w:unhideWhenUsed/>
    <w:qFormat/>
    <w:rsid w:val="00F14AE4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0">
    <w:name w:val="heading 3"/>
    <w:basedOn w:val="a6"/>
    <w:next w:val="a7"/>
    <w:link w:val="31"/>
    <w:qFormat/>
    <w:rsid w:val="004E3309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1"/>
    <w:autoRedefine/>
    <w:qFormat/>
    <w:rsid w:val="004E3309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6"/>
    <w:next w:val="a6"/>
    <w:link w:val="51"/>
    <w:autoRedefine/>
    <w:qFormat/>
    <w:rsid w:val="004E3309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1"/>
    <w:autoRedefine/>
    <w:qFormat/>
    <w:rsid w:val="004E3309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1"/>
    <w:autoRedefine/>
    <w:qFormat/>
    <w:rsid w:val="004E3309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1"/>
    <w:autoRedefine/>
    <w:qFormat/>
    <w:rsid w:val="004E3309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1"/>
    <w:autoRedefine/>
    <w:qFormat/>
    <w:rsid w:val="004E3309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2">
    <w:name w:val="标题 1 字符"/>
    <w:basedOn w:val="a8"/>
    <w:link w:val="11"/>
    <w:uiPriority w:val="9"/>
    <w:qFormat/>
    <w:rsid w:val="00F14AE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a8"/>
    <w:link w:val="21"/>
    <w:uiPriority w:val="9"/>
    <w:qFormat/>
    <w:rsid w:val="00F14AE4"/>
    <w:rPr>
      <w:rFonts w:ascii="Arial" w:eastAsia="黑体" w:hAnsi="Arial" w:cs="Arial"/>
      <w:b/>
      <w:bCs/>
      <w:sz w:val="32"/>
      <w:szCs w:val="32"/>
    </w:rPr>
  </w:style>
  <w:style w:type="paragraph" w:styleId="ab">
    <w:name w:val="Plain Text"/>
    <w:aliases w:val="普通文字 Char,普通文字1,普通文字2,普通文字3,普通文字4,普通文字5,普通文字6,普通文字11,普通文字21,普通文字31,普通文字41,普通文字7,正 文 1,普通文字 Char Char,纯文本 Char Char,纯文本 Char1 Char Char,纯文本 Char Char Char Char,纯文本 Char Char1,纯文本 Char1 Char,纯文本 Char Char Char,Texte,普通文字,小,普通文字 Char + 居中,一般文字,纯文本1,孙普文"/>
    <w:basedOn w:val="a6"/>
    <w:link w:val="13"/>
    <w:unhideWhenUsed/>
    <w:qFormat/>
    <w:rsid w:val="00F14AE4"/>
    <w:rPr>
      <w:rFonts w:ascii="宋体" w:eastAsiaTheme="minorEastAsia" w:hAnsi="Courier New" w:cstheme="minorBidi"/>
      <w:szCs w:val="22"/>
    </w:rPr>
  </w:style>
  <w:style w:type="character" w:customStyle="1" w:styleId="ac">
    <w:name w:val="纯文本 字符"/>
    <w:basedOn w:val="a8"/>
    <w:qFormat/>
    <w:rsid w:val="00F14AE4"/>
    <w:rPr>
      <w:rFonts w:asciiTheme="minorEastAsia" w:hAnsi="Courier New" w:cs="Courier New"/>
      <w:szCs w:val="21"/>
    </w:rPr>
  </w:style>
  <w:style w:type="character" w:customStyle="1" w:styleId="13">
    <w:name w:val="纯文本 字符1"/>
    <w:aliases w:val="普通文字 Char 字符1,普通文字1 字符1,普通文字2 字符1,普通文字3 字符1,普通文字4 字符1,普通文字5 字符1,普通文字6 字符1,普通文字11 字符1,普通文字21 字符1,普通文字31 字符1,普通文字41 字符1,普通文字7 字符1,正 文 1 字符1,普通文字 Char Char 字符1,纯文本 Char Char 字符1,纯文本 Char1 Char Char 字符1,纯文本 Char Char Char Char 字符1,纯文本 Char Char1 字符1"/>
    <w:basedOn w:val="a8"/>
    <w:link w:val="ab"/>
    <w:qFormat/>
    <w:locked/>
    <w:rsid w:val="00F14AE4"/>
    <w:rPr>
      <w:rFonts w:ascii="宋体" w:hAnsi="Courier New"/>
    </w:rPr>
  </w:style>
  <w:style w:type="paragraph" w:styleId="ad">
    <w:name w:val="header"/>
    <w:basedOn w:val="a6"/>
    <w:link w:val="ae"/>
    <w:uiPriority w:val="99"/>
    <w:unhideWhenUsed/>
    <w:qFormat/>
    <w:rsid w:val="004E3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8"/>
    <w:link w:val="ad"/>
    <w:uiPriority w:val="99"/>
    <w:qFormat/>
    <w:rsid w:val="004E3309"/>
    <w:rPr>
      <w:rFonts w:ascii="Times New Roman" w:eastAsia="宋体" w:hAnsi="Times New Roman" w:cs="Times New Roman"/>
      <w:sz w:val="18"/>
      <w:szCs w:val="18"/>
    </w:rPr>
  </w:style>
  <w:style w:type="paragraph" w:styleId="af">
    <w:name w:val="footer"/>
    <w:basedOn w:val="a6"/>
    <w:link w:val="af0"/>
    <w:uiPriority w:val="99"/>
    <w:unhideWhenUsed/>
    <w:qFormat/>
    <w:rsid w:val="004E3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8"/>
    <w:link w:val="af"/>
    <w:uiPriority w:val="99"/>
    <w:qFormat/>
    <w:rsid w:val="004E3309"/>
    <w:rPr>
      <w:rFonts w:ascii="Times New Roman" w:eastAsia="宋体" w:hAnsi="Times New Roman" w:cs="Times New Roman"/>
      <w:sz w:val="18"/>
      <w:szCs w:val="18"/>
    </w:rPr>
  </w:style>
  <w:style w:type="character" w:customStyle="1" w:styleId="32">
    <w:name w:val="标题 3 字符"/>
    <w:basedOn w:val="a8"/>
    <w:qFormat/>
    <w:rsid w:val="004E330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8"/>
    <w:qFormat/>
    <w:rsid w:val="004E33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8"/>
    <w:qFormat/>
    <w:rsid w:val="004E330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8"/>
    <w:qFormat/>
    <w:rsid w:val="004E330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8"/>
    <w:qFormat/>
    <w:rsid w:val="004E3309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8"/>
    <w:qFormat/>
    <w:rsid w:val="004E3309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8"/>
    <w:qFormat/>
    <w:rsid w:val="004E3309"/>
    <w:rPr>
      <w:rFonts w:asciiTheme="majorHAnsi" w:eastAsiaTheme="majorEastAsia" w:hAnsiTheme="majorHAnsi" w:cstheme="majorBidi"/>
      <w:szCs w:val="21"/>
    </w:rPr>
  </w:style>
  <w:style w:type="paragraph" w:styleId="a7">
    <w:name w:val="Normal Indent"/>
    <w:basedOn w:val="a6"/>
    <w:link w:val="14"/>
    <w:autoRedefine/>
    <w:qFormat/>
    <w:rsid w:val="004E3309"/>
    <w:pPr>
      <w:autoSpaceDE w:val="0"/>
      <w:autoSpaceDN w:val="0"/>
      <w:adjustRightInd w:val="0"/>
      <w:ind w:firstLine="420"/>
      <w:jc w:val="left"/>
    </w:pPr>
    <w:rPr>
      <w:rFonts w:ascii="宋体"/>
      <w:sz w:val="24"/>
      <w:szCs w:val="24"/>
    </w:rPr>
  </w:style>
  <w:style w:type="paragraph" w:styleId="TOC7">
    <w:name w:val="toc 7"/>
    <w:basedOn w:val="a6"/>
    <w:next w:val="a6"/>
    <w:autoRedefine/>
    <w:uiPriority w:val="39"/>
    <w:unhideWhenUsed/>
    <w:qFormat/>
    <w:rsid w:val="004E3309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f1">
    <w:name w:val="caption"/>
    <w:basedOn w:val="a6"/>
    <w:next w:val="a6"/>
    <w:autoRedefine/>
    <w:qFormat/>
    <w:rsid w:val="004E3309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2">
    <w:name w:val="Document Map"/>
    <w:basedOn w:val="a6"/>
    <w:link w:val="15"/>
    <w:autoRedefine/>
    <w:qFormat/>
    <w:rsid w:val="004E3309"/>
    <w:pPr>
      <w:shd w:val="clear" w:color="auto" w:fill="000080"/>
    </w:pPr>
    <w:rPr>
      <w:szCs w:val="24"/>
    </w:rPr>
  </w:style>
  <w:style w:type="character" w:customStyle="1" w:styleId="af3">
    <w:name w:val="文档结构图 字符"/>
    <w:basedOn w:val="a8"/>
    <w:qFormat/>
    <w:rsid w:val="004E3309"/>
    <w:rPr>
      <w:rFonts w:ascii="Microsoft YaHei UI" w:eastAsia="Microsoft YaHei UI" w:hAnsi="Times New Roman" w:cs="Times New Roman"/>
      <w:sz w:val="18"/>
      <w:szCs w:val="18"/>
    </w:rPr>
  </w:style>
  <w:style w:type="paragraph" w:styleId="af4">
    <w:name w:val="annotation text"/>
    <w:basedOn w:val="a6"/>
    <w:link w:val="23"/>
    <w:autoRedefine/>
    <w:uiPriority w:val="99"/>
    <w:qFormat/>
    <w:rsid w:val="004E3309"/>
    <w:pPr>
      <w:jc w:val="left"/>
    </w:pPr>
    <w:rPr>
      <w:szCs w:val="24"/>
    </w:rPr>
  </w:style>
  <w:style w:type="character" w:customStyle="1" w:styleId="af5">
    <w:name w:val="批注文字 字符"/>
    <w:basedOn w:val="a8"/>
    <w:uiPriority w:val="99"/>
    <w:qFormat/>
    <w:rsid w:val="004E3309"/>
    <w:rPr>
      <w:rFonts w:ascii="Times New Roman" w:eastAsia="宋体" w:hAnsi="Times New Roman" w:cs="Times New Roman"/>
      <w:szCs w:val="21"/>
    </w:rPr>
  </w:style>
  <w:style w:type="paragraph" w:styleId="33">
    <w:name w:val="Body Text 3"/>
    <w:basedOn w:val="a6"/>
    <w:link w:val="310"/>
    <w:autoRedefine/>
    <w:qFormat/>
    <w:rsid w:val="004E3309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8"/>
    <w:qFormat/>
    <w:rsid w:val="004E3309"/>
    <w:rPr>
      <w:rFonts w:ascii="Times New Roman" w:eastAsia="宋体" w:hAnsi="Times New Roman" w:cs="Times New Roman"/>
      <w:sz w:val="16"/>
      <w:szCs w:val="16"/>
    </w:rPr>
  </w:style>
  <w:style w:type="paragraph" w:styleId="af6">
    <w:name w:val="Body Text"/>
    <w:basedOn w:val="a6"/>
    <w:link w:val="16"/>
    <w:autoRedefine/>
    <w:qFormat/>
    <w:rsid w:val="004E3309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4"/>
    </w:rPr>
  </w:style>
  <w:style w:type="character" w:customStyle="1" w:styleId="af7">
    <w:name w:val="正文文本 字符"/>
    <w:basedOn w:val="a8"/>
    <w:qFormat/>
    <w:rsid w:val="004E3309"/>
    <w:rPr>
      <w:rFonts w:ascii="Times New Roman" w:eastAsia="宋体" w:hAnsi="Times New Roman" w:cs="Times New Roman"/>
      <w:szCs w:val="21"/>
    </w:rPr>
  </w:style>
  <w:style w:type="paragraph" w:styleId="af8">
    <w:name w:val="Body Text Indent"/>
    <w:basedOn w:val="a6"/>
    <w:link w:val="17"/>
    <w:autoRedefine/>
    <w:uiPriority w:val="99"/>
    <w:qFormat/>
    <w:rsid w:val="004E3309"/>
    <w:pPr>
      <w:spacing w:line="360" w:lineRule="auto"/>
      <w:ind w:firstLine="570"/>
    </w:pPr>
    <w:rPr>
      <w:sz w:val="24"/>
      <w:szCs w:val="24"/>
    </w:rPr>
  </w:style>
  <w:style w:type="character" w:customStyle="1" w:styleId="af9">
    <w:name w:val="正文文本缩进 字符"/>
    <w:basedOn w:val="a8"/>
    <w:uiPriority w:val="99"/>
    <w:qFormat/>
    <w:rsid w:val="004E3309"/>
    <w:rPr>
      <w:rFonts w:ascii="Times New Roman" w:eastAsia="宋体" w:hAnsi="Times New Roman" w:cs="Times New Roman"/>
      <w:szCs w:val="21"/>
    </w:rPr>
  </w:style>
  <w:style w:type="paragraph" w:styleId="24">
    <w:name w:val="List 2"/>
    <w:basedOn w:val="a6"/>
    <w:autoRedefine/>
    <w:qFormat/>
    <w:rsid w:val="004E3309"/>
    <w:pPr>
      <w:ind w:leftChars="200" w:left="100" w:hangingChars="200" w:hanging="200"/>
    </w:pPr>
    <w:rPr>
      <w:szCs w:val="24"/>
    </w:rPr>
  </w:style>
  <w:style w:type="paragraph" w:styleId="afa">
    <w:name w:val="Block Text"/>
    <w:basedOn w:val="a6"/>
    <w:autoRedefine/>
    <w:qFormat/>
    <w:rsid w:val="004E3309"/>
    <w:pPr>
      <w:widowControl/>
      <w:ind w:left="480" w:right="-341" w:firstLine="513"/>
    </w:pPr>
    <w:rPr>
      <w:kern w:val="0"/>
      <w:sz w:val="24"/>
      <w:szCs w:val="20"/>
    </w:rPr>
  </w:style>
  <w:style w:type="paragraph" w:styleId="TOC5">
    <w:name w:val="toc 5"/>
    <w:basedOn w:val="a6"/>
    <w:next w:val="a6"/>
    <w:autoRedefine/>
    <w:uiPriority w:val="39"/>
    <w:unhideWhenUsed/>
    <w:qFormat/>
    <w:rsid w:val="004E3309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TOC3">
    <w:name w:val="toc 3"/>
    <w:basedOn w:val="a6"/>
    <w:next w:val="a6"/>
    <w:autoRedefine/>
    <w:uiPriority w:val="39"/>
    <w:unhideWhenUsed/>
    <w:qFormat/>
    <w:rsid w:val="004E3309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8">
    <w:name w:val="toc 8"/>
    <w:basedOn w:val="a6"/>
    <w:next w:val="a6"/>
    <w:autoRedefine/>
    <w:uiPriority w:val="39"/>
    <w:unhideWhenUsed/>
    <w:qFormat/>
    <w:rsid w:val="004E3309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fb">
    <w:name w:val="Date"/>
    <w:basedOn w:val="a6"/>
    <w:next w:val="a6"/>
    <w:link w:val="18"/>
    <w:autoRedefine/>
    <w:qFormat/>
    <w:rsid w:val="004E3309"/>
    <w:pPr>
      <w:ind w:leftChars="2500" w:left="100"/>
    </w:pPr>
    <w:rPr>
      <w:rFonts w:ascii="仿宋_GB2312" w:eastAsia="仿宋_GB2312" w:hAnsi="宋体"/>
      <w:color w:val="000000"/>
      <w:sz w:val="24"/>
      <w:szCs w:val="24"/>
    </w:rPr>
  </w:style>
  <w:style w:type="character" w:customStyle="1" w:styleId="afc">
    <w:name w:val="日期 字符"/>
    <w:basedOn w:val="a8"/>
    <w:qFormat/>
    <w:rsid w:val="004E3309"/>
    <w:rPr>
      <w:rFonts w:ascii="Times New Roman" w:eastAsia="宋体" w:hAnsi="Times New Roman" w:cs="Times New Roman"/>
      <w:szCs w:val="21"/>
    </w:rPr>
  </w:style>
  <w:style w:type="paragraph" w:styleId="25">
    <w:name w:val="Body Text Indent 2"/>
    <w:basedOn w:val="a6"/>
    <w:link w:val="210"/>
    <w:autoRedefine/>
    <w:uiPriority w:val="99"/>
    <w:qFormat/>
    <w:rsid w:val="004E3309"/>
    <w:pPr>
      <w:ind w:firstLineChars="200" w:firstLine="480"/>
    </w:pPr>
    <w:rPr>
      <w:rFonts w:ascii="仿宋_GB2312" w:eastAsia="仿宋_GB2312"/>
      <w:sz w:val="24"/>
      <w:szCs w:val="24"/>
    </w:rPr>
  </w:style>
  <w:style w:type="character" w:customStyle="1" w:styleId="26">
    <w:name w:val="正文文本缩进 2 字符"/>
    <w:basedOn w:val="a8"/>
    <w:qFormat/>
    <w:rsid w:val="004E3309"/>
    <w:rPr>
      <w:rFonts w:ascii="Times New Roman" w:eastAsia="宋体" w:hAnsi="Times New Roman" w:cs="Times New Roman"/>
      <w:szCs w:val="21"/>
    </w:rPr>
  </w:style>
  <w:style w:type="paragraph" w:styleId="afd">
    <w:name w:val="Balloon Text"/>
    <w:basedOn w:val="a6"/>
    <w:link w:val="19"/>
    <w:autoRedefine/>
    <w:uiPriority w:val="99"/>
    <w:qFormat/>
    <w:rsid w:val="004E3309"/>
    <w:rPr>
      <w:sz w:val="18"/>
      <w:szCs w:val="18"/>
    </w:rPr>
  </w:style>
  <w:style w:type="character" w:customStyle="1" w:styleId="afe">
    <w:name w:val="批注框文本 字符"/>
    <w:basedOn w:val="a8"/>
    <w:uiPriority w:val="99"/>
    <w:qFormat/>
    <w:rsid w:val="004E3309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6"/>
    <w:next w:val="a6"/>
    <w:autoRedefine/>
    <w:uiPriority w:val="39"/>
    <w:qFormat/>
    <w:rsid w:val="004E3309"/>
    <w:rPr>
      <w:szCs w:val="24"/>
    </w:rPr>
  </w:style>
  <w:style w:type="paragraph" w:styleId="TOC4">
    <w:name w:val="toc 4"/>
    <w:basedOn w:val="a6"/>
    <w:next w:val="a6"/>
    <w:autoRedefine/>
    <w:uiPriority w:val="39"/>
    <w:unhideWhenUsed/>
    <w:qFormat/>
    <w:rsid w:val="004E3309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a6"/>
    <w:next w:val="a6"/>
    <w:autoRedefine/>
    <w:uiPriority w:val="39"/>
    <w:unhideWhenUsed/>
    <w:qFormat/>
    <w:rsid w:val="004E3309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35">
    <w:name w:val="Body Text Indent 3"/>
    <w:basedOn w:val="a6"/>
    <w:link w:val="311"/>
    <w:autoRedefine/>
    <w:qFormat/>
    <w:rsid w:val="004E3309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6">
    <w:name w:val="正文文本缩进 3 字符"/>
    <w:basedOn w:val="a8"/>
    <w:qFormat/>
    <w:rsid w:val="004E3309"/>
    <w:rPr>
      <w:rFonts w:ascii="Times New Roman" w:eastAsia="宋体" w:hAnsi="Times New Roman" w:cs="Times New Roman"/>
      <w:sz w:val="16"/>
      <w:szCs w:val="16"/>
    </w:rPr>
  </w:style>
  <w:style w:type="paragraph" w:styleId="TOC2">
    <w:name w:val="toc 2"/>
    <w:basedOn w:val="a6"/>
    <w:next w:val="a6"/>
    <w:autoRedefine/>
    <w:uiPriority w:val="39"/>
    <w:unhideWhenUsed/>
    <w:qFormat/>
    <w:rsid w:val="004E3309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9">
    <w:name w:val="toc 9"/>
    <w:basedOn w:val="a6"/>
    <w:next w:val="a6"/>
    <w:autoRedefine/>
    <w:uiPriority w:val="39"/>
    <w:unhideWhenUsed/>
    <w:qFormat/>
    <w:rsid w:val="004E3309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HTML">
    <w:name w:val="HTML Preformatted"/>
    <w:basedOn w:val="a6"/>
    <w:link w:val="HTML1"/>
    <w:autoRedefine/>
    <w:qFormat/>
    <w:rsid w:val="004E33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8"/>
    <w:qFormat/>
    <w:rsid w:val="004E3309"/>
    <w:rPr>
      <w:rFonts w:ascii="Courier New" w:eastAsia="宋体" w:hAnsi="Courier New" w:cs="Courier New"/>
      <w:sz w:val="20"/>
      <w:szCs w:val="20"/>
    </w:rPr>
  </w:style>
  <w:style w:type="paragraph" w:styleId="aff">
    <w:name w:val="Normal (Web)"/>
    <w:basedOn w:val="a6"/>
    <w:autoRedefine/>
    <w:uiPriority w:val="99"/>
    <w:unhideWhenUsed/>
    <w:qFormat/>
    <w:rsid w:val="004E33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a">
    <w:name w:val="index 1"/>
    <w:basedOn w:val="a6"/>
    <w:next w:val="a6"/>
    <w:autoRedefine/>
    <w:qFormat/>
    <w:rsid w:val="004E3309"/>
    <w:rPr>
      <w:szCs w:val="20"/>
    </w:rPr>
  </w:style>
  <w:style w:type="paragraph" w:styleId="aff0">
    <w:name w:val="Title"/>
    <w:basedOn w:val="a6"/>
    <w:link w:val="1b"/>
    <w:autoRedefine/>
    <w:qFormat/>
    <w:rsid w:val="004E3309"/>
    <w:pPr>
      <w:jc w:val="center"/>
      <w:outlineLvl w:val="0"/>
    </w:pPr>
    <w:rPr>
      <w:b/>
      <w:sz w:val="32"/>
      <w:szCs w:val="20"/>
    </w:rPr>
  </w:style>
  <w:style w:type="character" w:customStyle="1" w:styleId="aff1">
    <w:name w:val="标题 字符"/>
    <w:basedOn w:val="a8"/>
    <w:qFormat/>
    <w:rsid w:val="004E330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2">
    <w:name w:val="annotation subject"/>
    <w:basedOn w:val="af4"/>
    <w:next w:val="af4"/>
    <w:link w:val="1c"/>
    <w:autoRedefine/>
    <w:uiPriority w:val="99"/>
    <w:qFormat/>
    <w:rsid w:val="004E3309"/>
    <w:rPr>
      <w:b/>
      <w:bCs/>
    </w:rPr>
  </w:style>
  <w:style w:type="character" w:customStyle="1" w:styleId="aff3">
    <w:name w:val="批注主题 字符"/>
    <w:basedOn w:val="af5"/>
    <w:uiPriority w:val="99"/>
    <w:qFormat/>
    <w:rsid w:val="004E3309"/>
    <w:rPr>
      <w:rFonts w:ascii="Times New Roman" w:eastAsia="宋体" w:hAnsi="Times New Roman" w:cs="Times New Roman"/>
      <w:b/>
      <w:bCs/>
      <w:szCs w:val="21"/>
    </w:rPr>
  </w:style>
  <w:style w:type="table" w:styleId="aff4">
    <w:name w:val="Table Grid"/>
    <w:basedOn w:val="a9"/>
    <w:autoRedefine/>
    <w:uiPriority w:val="39"/>
    <w:qFormat/>
    <w:rsid w:val="004E330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autoRedefine/>
    <w:qFormat/>
    <w:rsid w:val="004E3309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f5">
    <w:name w:val="Strong"/>
    <w:autoRedefine/>
    <w:uiPriority w:val="22"/>
    <w:qFormat/>
    <w:rsid w:val="004E3309"/>
    <w:rPr>
      <w:b/>
      <w:bCs/>
    </w:rPr>
  </w:style>
  <w:style w:type="character" w:styleId="aff6">
    <w:name w:val="page number"/>
    <w:autoRedefine/>
    <w:qFormat/>
    <w:rsid w:val="004E3309"/>
  </w:style>
  <w:style w:type="character" w:styleId="aff7">
    <w:name w:val="FollowedHyperlink"/>
    <w:autoRedefine/>
    <w:uiPriority w:val="99"/>
    <w:qFormat/>
    <w:rsid w:val="004E3309"/>
    <w:rPr>
      <w:color w:val="800080"/>
      <w:u w:val="single"/>
    </w:rPr>
  </w:style>
  <w:style w:type="character" w:styleId="aff8">
    <w:name w:val="Emphasis"/>
    <w:autoRedefine/>
    <w:qFormat/>
    <w:rsid w:val="004E3309"/>
    <w:rPr>
      <w:color w:val="CC0033"/>
    </w:rPr>
  </w:style>
  <w:style w:type="character" w:styleId="aff9">
    <w:name w:val="Hyperlink"/>
    <w:autoRedefine/>
    <w:uiPriority w:val="99"/>
    <w:qFormat/>
    <w:rsid w:val="004E3309"/>
    <w:rPr>
      <w:color w:val="0000FF"/>
      <w:u w:val="single"/>
    </w:rPr>
  </w:style>
  <w:style w:type="character" w:styleId="affa">
    <w:name w:val="annotation reference"/>
    <w:autoRedefine/>
    <w:uiPriority w:val="99"/>
    <w:qFormat/>
    <w:rsid w:val="004E3309"/>
    <w:rPr>
      <w:sz w:val="21"/>
      <w:szCs w:val="21"/>
    </w:rPr>
  </w:style>
  <w:style w:type="character" w:styleId="HTML2">
    <w:name w:val="HTML Cite"/>
    <w:autoRedefine/>
    <w:qFormat/>
    <w:rsid w:val="004E3309"/>
    <w:rPr>
      <w:i/>
      <w:iCs/>
    </w:rPr>
  </w:style>
  <w:style w:type="character" w:customStyle="1" w:styleId="110">
    <w:name w:val="标题 1 字符1"/>
    <w:autoRedefine/>
    <w:qFormat/>
    <w:rsid w:val="004E3309"/>
    <w:rPr>
      <w:rFonts w:ascii="宋体"/>
      <w:b/>
      <w:kern w:val="44"/>
      <w:sz w:val="32"/>
    </w:rPr>
  </w:style>
  <w:style w:type="character" w:customStyle="1" w:styleId="14">
    <w:name w:val="正文缩进 字符1"/>
    <w:link w:val="a7"/>
    <w:autoRedefine/>
    <w:qFormat/>
    <w:rsid w:val="004E3309"/>
    <w:rPr>
      <w:rFonts w:ascii="宋体" w:eastAsia="宋体" w:hAnsi="Times New Roman" w:cs="Times New Roman"/>
      <w:sz w:val="24"/>
      <w:szCs w:val="24"/>
    </w:rPr>
  </w:style>
  <w:style w:type="character" w:customStyle="1" w:styleId="211">
    <w:name w:val="标题 2 字符1"/>
    <w:autoRedefine/>
    <w:qFormat/>
    <w:rsid w:val="004E3309"/>
    <w:rPr>
      <w:rFonts w:ascii="Arial" w:eastAsia="黑体" w:hAnsi="Arial"/>
      <w:b/>
      <w:sz w:val="30"/>
      <w:lang w:val="en-US" w:eastAsia="zh-CN" w:bidi="ar-SA"/>
    </w:rPr>
  </w:style>
  <w:style w:type="character" w:customStyle="1" w:styleId="31">
    <w:name w:val="标题 3 字符1"/>
    <w:link w:val="30"/>
    <w:autoRedefine/>
    <w:qFormat/>
    <w:rsid w:val="004E3309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41">
    <w:name w:val="标题 4 字符1"/>
    <w:link w:val="4"/>
    <w:autoRedefine/>
    <w:qFormat/>
    <w:rsid w:val="004E3309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1">
    <w:name w:val="标题 5 字符1"/>
    <w:link w:val="5"/>
    <w:autoRedefine/>
    <w:qFormat/>
    <w:rsid w:val="004E3309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1">
    <w:name w:val="标题 6 字符1"/>
    <w:link w:val="6"/>
    <w:autoRedefine/>
    <w:qFormat/>
    <w:rsid w:val="004E3309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1">
    <w:name w:val="标题 7 字符1"/>
    <w:link w:val="7"/>
    <w:autoRedefine/>
    <w:qFormat/>
    <w:rsid w:val="004E3309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1">
    <w:name w:val="标题 8 字符1"/>
    <w:link w:val="8"/>
    <w:autoRedefine/>
    <w:qFormat/>
    <w:rsid w:val="004E3309"/>
    <w:rPr>
      <w:rFonts w:ascii="Arial" w:eastAsia="黑体" w:hAnsi="Arial" w:cs="Times New Roman"/>
      <w:kern w:val="0"/>
      <w:sz w:val="24"/>
      <w:szCs w:val="20"/>
    </w:rPr>
  </w:style>
  <w:style w:type="character" w:customStyle="1" w:styleId="91">
    <w:name w:val="标题 9 字符1"/>
    <w:link w:val="9"/>
    <w:autoRedefine/>
    <w:qFormat/>
    <w:rsid w:val="004E3309"/>
    <w:rPr>
      <w:rFonts w:ascii="Arial" w:eastAsia="黑体" w:hAnsi="Arial" w:cs="Times New Roman"/>
      <w:kern w:val="0"/>
      <w:szCs w:val="20"/>
    </w:rPr>
  </w:style>
  <w:style w:type="character" w:customStyle="1" w:styleId="23">
    <w:name w:val="批注文字 字符2"/>
    <w:link w:val="af4"/>
    <w:autoRedefine/>
    <w:uiPriority w:val="99"/>
    <w:qFormat/>
    <w:rsid w:val="004E3309"/>
    <w:rPr>
      <w:rFonts w:ascii="Times New Roman" w:eastAsia="宋体" w:hAnsi="Times New Roman" w:cs="Times New Roman"/>
      <w:szCs w:val="24"/>
    </w:rPr>
  </w:style>
  <w:style w:type="character" w:customStyle="1" w:styleId="1c">
    <w:name w:val="批注主题 字符1"/>
    <w:link w:val="aff2"/>
    <w:autoRedefine/>
    <w:uiPriority w:val="99"/>
    <w:qFormat/>
    <w:rsid w:val="004E3309"/>
    <w:rPr>
      <w:rFonts w:ascii="Times New Roman" w:eastAsia="宋体" w:hAnsi="Times New Roman" w:cs="Times New Roman"/>
      <w:b/>
      <w:bCs/>
      <w:szCs w:val="24"/>
    </w:rPr>
  </w:style>
  <w:style w:type="character" w:customStyle="1" w:styleId="15">
    <w:name w:val="文档结构图 字符1"/>
    <w:link w:val="af2"/>
    <w:autoRedefine/>
    <w:qFormat/>
    <w:rsid w:val="004E3309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310">
    <w:name w:val="正文文本 3 字符1"/>
    <w:link w:val="33"/>
    <w:autoRedefine/>
    <w:qFormat/>
    <w:rsid w:val="004E3309"/>
    <w:rPr>
      <w:rFonts w:ascii="Times New Roman" w:eastAsia="宋体" w:hAnsi="Times New Roman" w:cs="Times New Roman"/>
      <w:sz w:val="16"/>
      <w:szCs w:val="16"/>
    </w:rPr>
  </w:style>
  <w:style w:type="character" w:customStyle="1" w:styleId="16">
    <w:name w:val="正文文本 字符1"/>
    <w:link w:val="af6"/>
    <w:autoRedefine/>
    <w:qFormat/>
    <w:rsid w:val="004E3309"/>
    <w:rPr>
      <w:rFonts w:ascii="宋体" w:eastAsia="宋体" w:hAnsi="宋体" w:cs="Times New Roman"/>
      <w:sz w:val="24"/>
      <w:szCs w:val="24"/>
    </w:rPr>
  </w:style>
  <w:style w:type="character" w:customStyle="1" w:styleId="17">
    <w:name w:val="正文文本缩进 字符1"/>
    <w:link w:val="af8"/>
    <w:autoRedefine/>
    <w:uiPriority w:val="99"/>
    <w:qFormat/>
    <w:rsid w:val="004E3309"/>
    <w:rPr>
      <w:rFonts w:ascii="Times New Roman" w:eastAsia="宋体" w:hAnsi="Times New Roman" w:cs="Times New Roman"/>
      <w:sz w:val="24"/>
      <w:szCs w:val="24"/>
    </w:rPr>
  </w:style>
  <w:style w:type="character" w:customStyle="1" w:styleId="37">
    <w:name w:val="纯文本 字符3"/>
    <w:aliases w:val="普通文字 Char 字符,普通文字1 字符,普通文字2 字符,普通文字3 字符,普通文字4 字符,普通文字5 字符,普通文字6 字符,普通文字11 字符,普通文字21 字符,普通文字31 字符,普通文字41 字符,普通文字7 字符,正 文 1 字符,普通文字 Char Char 字符,纯文本 Char Char 字符,纯文本 Char1 Char Char 字符,纯文本 Char Char Char Char 字符,纯文本 Char Char1 字符,纯文本 Char1 Char 字符"/>
    <w:autoRedefine/>
    <w:qFormat/>
    <w:rsid w:val="004E3309"/>
    <w:rPr>
      <w:rFonts w:ascii="宋体" w:eastAsia="宋体" w:hAnsi="Courier New" w:cs="宋体" w:hint="eastAsia"/>
      <w:kern w:val="2"/>
      <w:sz w:val="21"/>
    </w:rPr>
  </w:style>
  <w:style w:type="character" w:customStyle="1" w:styleId="18">
    <w:name w:val="日期 字符1"/>
    <w:link w:val="afb"/>
    <w:autoRedefine/>
    <w:qFormat/>
    <w:rsid w:val="004E3309"/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210">
    <w:name w:val="正文文本缩进 2 字符1"/>
    <w:link w:val="25"/>
    <w:autoRedefine/>
    <w:uiPriority w:val="99"/>
    <w:qFormat/>
    <w:rsid w:val="004E3309"/>
    <w:rPr>
      <w:rFonts w:ascii="仿宋_GB2312" w:eastAsia="仿宋_GB2312" w:hAnsi="Times New Roman" w:cs="Times New Roman"/>
      <w:sz w:val="24"/>
      <w:szCs w:val="24"/>
    </w:rPr>
  </w:style>
  <w:style w:type="character" w:customStyle="1" w:styleId="19">
    <w:name w:val="批注框文本 字符1"/>
    <w:link w:val="afd"/>
    <w:autoRedefine/>
    <w:uiPriority w:val="99"/>
    <w:qFormat/>
    <w:rsid w:val="004E3309"/>
    <w:rPr>
      <w:rFonts w:ascii="Times New Roman" w:eastAsia="宋体" w:hAnsi="Times New Roman" w:cs="Times New Roman"/>
      <w:sz w:val="18"/>
      <w:szCs w:val="18"/>
    </w:rPr>
  </w:style>
  <w:style w:type="character" w:customStyle="1" w:styleId="1d">
    <w:name w:val="页脚 字符1"/>
    <w:autoRedefine/>
    <w:uiPriority w:val="99"/>
    <w:qFormat/>
    <w:rsid w:val="004E3309"/>
    <w:rPr>
      <w:rFonts w:ascii="宋体" w:eastAsia="宋体"/>
      <w:sz w:val="18"/>
      <w:lang w:val="en-US" w:eastAsia="zh-CN" w:bidi="ar-SA"/>
    </w:rPr>
  </w:style>
  <w:style w:type="character" w:customStyle="1" w:styleId="1e">
    <w:name w:val="页眉 字符1"/>
    <w:autoRedefine/>
    <w:qFormat/>
    <w:rsid w:val="004E330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1">
    <w:name w:val="正文文本缩进 3 字符1"/>
    <w:link w:val="35"/>
    <w:autoRedefine/>
    <w:qFormat/>
    <w:rsid w:val="004E3309"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HTML1">
    <w:name w:val="HTML 预设格式 字符1"/>
    <w:link w:val="HTML"/>
    <w:autoRedefine/>
    <w:qFormat/>
    <w:rsid w:val="004E3309"/>
    <w:rPr>
      <w:rFonts w:ascii="宋体" w:eastAsia="宋体" w:hAnsi="宋体" w:cs="宋体"/>
      <w:kern w:val="0"/>
      <w:sz w:val="24"/>
      <w:szCs w:val="24"/>
    </w:rPr>
  </w:style>
  <w:style w:type="character" w:customStyle="1" w:styleId="1b">
    <w:name w:val="标题 字符1"/>
    <w:link w:val="aff0"/>
    <w:autoRedefine/>
    <w:qFormat/>
    <w:rsid w:val="004E3309"/>
    <w:rPr>
      <w:rFonts w:ascii="Times New Roman" w:eastAsia="宋体" w:hAnsi="Times New Roman" w:cs="Times New Roman"/>
      <w:b/>
      <w:sz w:val="32"/>
      <w:szCs w:val="20"/>
    </w:rPr>
  </w:style>
  <w:style w:type="paragraph" w:customStyle="1" w:styleId="710">
    <w:name w:val="目录 71"/>
    <w:basedOn w:val="a6"/>
    <w:next w:val="a6"/>
    <w:autoRedefine/>
    <w:qFormat/>
    <w:rsid w:val="004E3309"/>
    <w:pPr>
      <w:ind w:leftChars="1200" w:left="2520"/>
    </w:pPr>
    <w:rPr>
      <w:szCs w:val="24"/>
    </w:rPr>
  </w:style>
  <w:style w:type="paragraph" w:customStyle="1" w:styleId="510">
    <w:name w:val="目录 51"/>
    <w:basedOn w:val="a6"/>
    <w:next w:val="a6"/>
    <w:autoRedefine/>
    <w:qFormat/>
    <w:rsid w:val="004E3309"/>
    <w:pPr>
      <w:ind w:leftChars="800" w:left="1680"/>
    </w:pPr>
    <w:rPr>
      <w:szCs w:val="24"/>
    </w:rPr>
  </w:style>
  <w:style w:type="paragraph" w:customStyle="1" w:styleId="312">
    <w:name w:val="目录 31"/>
    <w:basedOn w:val="a6"/>
    <w:next w:val="a6"/>
    <w:autoRedefine/>
    <w:uiPriority w:val="39"/>
    <w:qFormat/>
    <w:rsid w:val="004E3309"/>
    <w:pPr>
      <w:ind w:leftChars="400" w:left="840"/>
    </w:pPr>
    <w:rPr>
      <w:szCs w:val="24"/>
    </w:rPr>
  </w:style>
  <w:style w:type="paragraph" w:customStyle="1" w:styleId="810">
    <w:name w:val="目录 81"/>
    <w:basedOn w:val="a6"/>
    <w:next w:val="a6"/>
    <w:autoRedefine/>
    <w:qFormat/>
    <w:rsid w:val="004E3309"/>
    <w:pPr>
      <w:ind w:leftChars="1400" w:left="2940"/>
    </w:pPr>
    <w:rPr>
      <w:szCs w:val="24"/>
    </w:rPr>
  </w:style>
  <w:style w:type="paragraph" w:customStyle="1" w:styleId="111">
    <w:name w:val="目录 11"/>
    <w:basedOn w:val="a6"/>
    <w:next w:val="a6"/>
    <w:autoRedefine/>
    <w:uiPriority w:val="39"/>
    <w:qFormat/>
    <w:rsid w:val="004E330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  <w:szCs w:val="24"/>
    </w:rPr>
  </w:style>
  <w:style w:type="paragraph" w:customStyle="1" w:styleId="410">
    <w:name w:val="目录 41"/>
    <w:basedOn w:val="a6"/>
    <w:next w:val="a6"/>
    <w:autoRedefine/>
    <w:qFormat/>
    <w:rsid w:val="004E3309"/>
    <w:pPr>
      <w:ind w:leftChars="600" w:left="1260"/>
    </w:pPr>
    <w:rPr>
      <w:szCs w:val="24"/>
    </w:rPr>
  </w:style>
  <w:style w:type="paragraph" w:customStyle="1" w:styleId="610">
    <w:name w:val="目录 61"/>
    <w:basedOn w:val="a6"/>
    <w:next w:val="a6"/>
    <w:autoRedefine/>
    <w:qFormat/>
    <w:rsid w:val="004E3309"/>
    <w:pPr>
      <w:ind w:leftChars="1000" w:left="2100"/>
    </w:pPr>
    <w:rPr>
      <w:szCs w:val="24"/>
    </w:rPr>
  </w:style>
  <w:style w:type="paragraph" w:customStyle="1" w:styleId="212">
    <w:name w:val="目录 21"/>
    <w:basedOn w:val="a6"/>
    <w:next w:val="a6"/>
    <w:autoRedefine/>
    <w:uiPriority w:val="39"/>
    <w:qFormat/>
    <w:rsid w:val="004E3309"/>
    <w:pPr>
      <w:tabs>
        <w:tab w:val="right" w:leader="dot" w:pos="8937"/>
      </w:tabs>
      <w:spacing w:line="312" w:lineRule="auto"/>
      <w:ind w:leftChars="200" w:left="420"/>
    </w:pPr>
    <w:rPr>
      <w:szCs w:val="24"/>
    </w:rPr>
  </w:style>
  <w:style w:type="paragraph" w:customStyle="1" w:styleId="910">
    <w:name w:val="目录 91"/>
    <w:basedOn w:val="a6"/>
    <w:next w:val="a6"/>
    <w:autoRedefine/>
    <w:qFormat/>
    <w:rsid w:val="004E3309"/>
    <w:pPr>
      <w:ind w:leftChars="1600" w:left="3360"/>
    </w:pPr>
    <w:rPr>
      <w:szCs w:val="24"/>
    </w:rPr>
  </w:style>
  <w:style w:type="paragraph" w:customStyle="1" w:styleId="213">
    <w:name w:val="正文首行缩进 21"/>
    <w:basedOn w:val="af8"/>
    <w:link w:val="2Char1"/>
    <w:autoRedefine/>
    <w:qFormat/>
    <w:rsid w:val="004E3309"/>
    <w:pPr>
      <w:spacing w:after="120" w:line="480" w:lineRule="exact"/>
      <w:ind w:leftChars="200" w:left="420" w:firstLineChars="200" w:firstLine="420"/>
    </w:pPr>
    <w:rPr>
      <w:szCs w:val="20"/>
    </w:rPr>
  </w:style>
  <w:style w:type="character" w:customStyle="1" w:styleId="2Char1">
    <w:name w:val="正文首行缩进 2 Char1"/>
    <w:link w:val="213"/>
    <w:autoRedefine/>
    <w:qFormat/>
    <w:rsid w:val="004E3309"/>
    <w:rPr>
      <w:rFonts w:ascii="Times New Roman" w:eastAsia="宋体" w:hAnsi="Times New Roman" w:cs="Times New Roman"/>
      <w:sz w:val="24"/>
      <w:szCs w:val="20"/>
    </w:rPr>
  </w:style>
  <w:style w:type="character" w:customStyle="1" w:styleId="c21">
    <w:name w:val="c21"/>
    <w:autoRedefine/>
    <w:qFormat/>
    <w:rsid w:val="004E3309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autoRedefine/>
    <w:qFormat/>
    <w:rsid w:val="004E3309"/>
    <w:rPr>
      <w:b/>
      <w:bCs/>
      <w:color w:val="1D87B3"/>
      <w:sz w:val="15"/>
      <w:szCs w:val="15"/>
    </w:rPr>
  </w:style>
  <w:style w:type="character" w:customStyle="1" w:styleId="2CharChar">
    <w:name w:val="标题 2 Char Char"/>
    <w:autoRedefine/>
    <w:qFormat/>
    <w:rsid w:val="004E3309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autoRedefine/>
    <w:qFormat/>
    <w:rsid w:val="004E3309"/>
    <w:rPr>
      <w:color w:val="000000"/>
    </w:rPr>
  </w:style>
  <w:style w:type="character" w:customStyle="1" w:styleId="street-address">
    <w:name w:val="street-address"/>
    <w:autoRedefine/>
    <w:qFormat/>
    <w:rsid w:val="004E3309"/>
  </w:style>
  <w:style w:type="character" w:customStyle="1" w:styleId="locality">
    <w:name w:val="locality"/>
    <w:autoRedefine/>
    <w:qFormat/>
    <w:rsid w:val="004E3309"/>
  </w:style>
  <w:style w:type="character" w:customStyle="1" w:styleId="Char1">
    <w:name w:val="正文文本缩进 Char1"/>
    <w:link w:val="1f"/>
    <w:autoRedefine/>
    <w:qFormat/>
    <w:rsid w:val="004E3309"/>
    <w:rPr>
      <w:rFonts w:ascii="宋体" w:eastAsia="宋体" w:hAnsi="宋体"/>
      <w:sz w:val="24"/>
      <w:szCs w:val="24"/>
    </w:rPr>
  </w:style>
  <w:style w:type="paragraph" w:customStyle="1" w:styleId="1f">
    <w:name w:val="正文文本缩进1"/>
    <w:basedOn w:val="a6"/>
    <w:link w:val="Char1"/>
    <w:autoRedefine/>
    <w:qFormat/>
    <w:rsid w:val="004E3309"/>
    <w:pPr>
      <w:spacing w:line="480" w:lineRule="exact"/>
      <w:ind w:firstLineChars="200" w:firstLine="480"/>
    </w:pPr>
    <w:rPr>
      <w:rFonts w:ascii="宋体" w:hAnsi="宋体" w:cstheme="minorBidi"/>
      <w:sz w:val="24"/>
      <w:szCs w:val="24"/>
    </w:rPr>
  </w:style>
  <w:style w:type="character" w:customStyle="1" w:styleId="CharChar11">
    <w:name w:val="Char Char11"/>
    <w:autoRedefine/>
    <w:qFormat/>
    <w:rsid w:val="004E3309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autoRedefine/>
    <w:qFormat/>
    <w:rsid w:val="004E3309"/>
  </w:style>
  <w:style w:type="character" w:customStyle="1" w:styleId="CharChar">
    <w:name w:val="正文缩进 Char Char"/>
    <w:link w:val="1f0"/>
    <w:autoRedefine/>
    <w:qFormat/>
    <w:rsid w:val="004E3309"/>
    <w:rPr>
      <w:rFonts w:ascii="宋体" w:eastAsia="宋体"/>
      <w:snapToGrid w:val="0"/>
      <w:color w:val="000000"/>
      <w:kern w:val="28"/>
      <w:sz w:val="28"/>
    </w:rPr>
  </w:style>
  <w:style w:type="paragraph" w:customStyle="1" w:styleId="1f0">
    <w:name w:val="正文缩进1"/>
    <w:basedOn w:val="a6"/>
    <w:link w:val="CharChar"/>
    <w:autoRedefine/>
    <w:qFormat/>
    <w:rsid w:val="004E3309"/>
    <w:pPr>
      <w:widowControl/>
      <w:adjustRightInd w:val="0"/>
      <w:snapToGrid w:val="0"/>
      <w:spacing w:line="480" w:lineRule="exact"/>
      <w:ind w:firstLine="567"/>
    </w:pPr>
    <w:rPr>
      <w:rFonts w:ascii="宋体" w:hAnsiTheme="minorHAnsi" w:cstheme="minorBidi"/>
      <w:snapToGrid w:val="0"/>
      <w:color w:val="000000"/>
      <w:kern w:val="28"/>
      <w:sz w:val="28"/>
      <w:szCs w:val="22"/>
    </w:rPr>
  </w:style>
  <w:style w:type="character" w:customStyle="1" w:styleId="1Char1">
    <w:name w:val="普通文字1 Char1"/>
    <w:autoRedefine/>
    <w:qFormat/>
    <w:rsid w:val="004E3309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autoRedefine/>
    <w:qFormat/>
    <w:rsid w:val="004E3309"/>
    <w:rPr>
      <w:rFonts w:ascii="ˎ̥" w:hAnsi="ˎ̥" w:hint="default"/>
      <w:color w:val="000000"/>
      <w:sz w:val="20"/>
      <w:szCs w:val="20"/>
      <w:u w:val="none"/>
    </w:rPr>
  </w:style>
  <w:style w:type="character" w:customStyle="1" w:styleId="affb">
    <w:name w:val="列表段落 字符"/>
    <w:link w:val="affc"/>
    <w:autoRedefine/>
    <w:uiPriority w:val="34"/>
    <w:qFormat/>
    <w:rsid w:val="004E3309"/>
    <w:rPr>
      <w:rFonts w:ascii="Calibri" w:eastAsia="宋体" w:hAnsi="Calibri"/>
    </w:rPr>
  </w:style>
  <w:style w:type="paragraph" w:styleId="affc">
    <w:name w:val="List Paragraph"/>
    <w:basedOn w:val="a6"/>
    <w:link w:val="affb"/>
    <w:autoRedefine/>
    <w:uiPriority w:val="34"/>
    <w:qFormat/>
    <w:rsid w:val="004E3309"/>
    <w:pPr>
      <w:ind w:firstLineChars="200" w:firstLine="420"/>
    </w:pPr>
    <w:rPr>
      <w:rFonts w:ascii="Calibri" w:hAnsi="Calibri" w:cstheme="minorBidi"/>
      <w:szCs w:val="22"/>
    </w:rPr>
  </w:style>
  <w:style w:type="character" w:customStyle="1" w:styleId="3CharChar">
    <w:name w:val="标题 3 Char Char"/>
    <w:autoRedefine/>
    <w:qFormat/>
    <w:rsid w:val="004E3309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autoRedefine/>
    <w:qFormat/>
    <w:rsid w:val="004E3309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autoRedefine/>
    <w:qFormat/>
    <w:rsid w:val="004E3309"/>
  </w:style>
  <w:style w:type="character" w:customStyle="1" w:styleId="Char10">
    <w:name w:val="纯文本 Char1"/>
    <w:autoRedefine/>
    <w:qFormat/>
    <w:rsid w:val="004E3309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autoRedefine/>
    <w:qFormat/>
    <w:rsid w:val="004E3309"/>
    <w:rPr>
      <w:rFonts w:cs="Times New Roman"/>
    </w:rPr>
  </w:style>
  <w:style w:type="paragraph" w:customStyle="1" w:styleId="affd">
    <w:name w:val="二级条标题"/>
    <w:basedOn w:val="a0"/>
    <w:next w:val="a6"/>
    <w:autoRedefine/>
    <w:qFormat/>
    <w:rsid w:val="004E3309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autoRedefine/>
    <w:qFormat/>
    <w:rsid w:val="004E3309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autoRedefine/>
    <w:qFormat/>
    <w:rsid w:val="004E3309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font7">
    <w:name w:val="font7"/>
    <w:basedOn w:val="a6"/>
    <w:autoRedefine/>
    <w:qFormat/>
    <w:rsid w:val="004E3309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fe">
    <w:name w:val="字元 字元"/>
    <w:basedOn w:val="a6"/>
    <w:autoRedefine/>
    <w:qFormat/>
    <w:rsid w:val="004E3309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6"/>
    <w:autoRedefine/>
    <w:qFormat/>
    <w:rsid w:val="004E3309"/>
    <w:rPr>
      <w:rFonts w:ascii="Tahoma" w:hAnsi="Tahoma"/>
      <w:sz w:val="24"/>
      <w:szCs w:val="20"/>
    </w:rPr>
  </w:style>
  <w:style w:type="paragraph" w:customStyle="1" w:styleId="font6">
    <w:name w:val="font6"/>
    <w:basedOn w:val="a6"/>
    <w:autoRedefine/>
    <w:qFormat/>
    <w:rsid w:val="004E33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autoRedefine/>
    <w:qFormat/>
    <w:rsid w:val="004E3309"/>
    <w:pPr>
      <w:numPr>
        <w:numId w:val="2"/>
      </w:numPr>
    </w:pPr>
  </w:style>
  <w:style w:type="paragraph" w:customStyle="1" w:styleId="1">
    <w:name w:val="项目编号1"/>
    <w:basedOn w:val="a6"/>
    <w:autoRedefine/>
    <w:qFormat/>
    <w:rsid w:val="004E3309"/>
    <w:pPr>
      <w:numPr>
        <w:numId w:val="3"/>
      </w:numPr>
      <w:spacing w:before="100" w:beforeAutospacing="1" w:after="100" w:afterAutospacing="1" w:line="360" w:lineRule="auto"/>
    </w:pPr>
    <w:rPr>
      <w:sz w:val="24"/>
      <w:szCs w:val="24"/>
    </w:rPr>
  </w:style>
  <w:style w:type="paragraph" w:customStyle="1" w:styleId="afff">
    <w:name w:val="图中文字"/>
    <w:basedOn w:val="a6"/>
    <w:autoRedefine/>
    <w:qFormat/>
    <w:rsid w:val="004E3309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6"/>
    <w:autoRedefine/>
    <w:qFormat/>
    <w:rsid w:val="004E330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6"/>
    <w:autoRedefine/>
    <w:qFormat/>
    <w:rsid w:val="004E3309"/>
    <w:rPr>
      <w:rFonts w:ascii="Tahoma" w:hAnsi="Tahoma"/>
      <w:sz w:val="24"/>
      <w:szCs w:val="20"/>
    </w:rPr>
  </w:style>
  <w:style w:type="paragraph" w:customStyle="1" w:styleId="xl35">
    <w:name w:val="xl35"/>
    <w:basedOn w:val="a6"/>
    <w:autoRedefine/>
    <w:qFormat/>
    <w:rsid w:val="004E330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autoRedefine/>
    <w:qFormat/>
    <w:rsid w:val="004E33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6"/>
    <w:autoRedefine/>
    <w:qFormat/>
    <w:rsid w:val="004E3309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customStyle="1" w:styleId="xl38">
    <w:name w:val="xl38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autoRedefine/>
    <w:qFormat/>
    <w:rsid w:val="004E3309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0">
    <w:name w:val="正文 + 宋体"/>
    <w:basedOn w:val="a6"/>
    <w:autoRedefine/>
    <w:qFormat/>
    <w:rsid w:val="004E3309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autoRedefine/>
    <w:qFormat/>
    <w:rsid w:val="004E3309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autoRedefine/>
    <w:qFormat/>
    <w:rsid w:val="004E330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6"/>
    <w:autoRedefine/>
    <w:qFormat/>
    <w:rsid w:val="004E3309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6"/>
    <w:autoRedefine/>
    <w:qFormat/>
    <w:rsid w:val="004E3309"/>
    <w:pPr>
      <w:tabs>
        <w:tab w:val="left" w:pos="360"/>
      </w:tabs>
    </w:pPr>
    <w:rPr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autoRedefine/>
    <w:qFormat/>
    <w:rsid w:val="004E3309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autoRedefine/>
    <w:qFormat/>
    <w:rsid w:val="004E330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2"/>
    <w:autoRedefine/>
    <w:qFormat/>
    <w:rsid w:val="004E3309"/>
    <w:rPr>
      <w:rFonts w:ascii="Tahoma" w:hAnsi="Tahoma"/>
      <w:sz w:val="24"/>
    </w:rPr>
  </w:style>
  <w:style w:type="paragraph" w:customStyle="1" w:styleId="xl26">
    <w:name w:val="xl26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1">
    <w:name w:val="样式 宋体 五号 行距: 单倍行距"/>
    <w:basedOn w:val="a6"/>
    <w:autoRedefine/>
    <w:qFormat/>
    <w:rsid w:val="004E3309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autoRedefine/>
    <w:qFormat/>
    <w:rsid w:val="004E3309"/>
    <w:rPr>
      <w:rFonts w:ascii="Tahoma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autoRedefine/>
    <w:qFormat/>
    <w:rsid w:val="004E3309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d"/>
    <w:next w:val="a6"/>
    <w:autoRedefine/>
    <w:qFormat/>
    <w:rsid w:val="004E3309"/>
    <w:pPr>
      <w:numPr>
        <w:ilvl w:val="3"/>
        <w:numId w:val="1"/>
      </w:numPr>
      <w:ind w:left="0" w:hanging="840"/>
      <w:outlineLvl w:val="3"/>
    </w:pPr>
  </w:style>
  <w:style w:type="paragraph" w:customStyle="1" w:styleId="afff2">
    <w:name w:val="??"/>
    <w:autoRedefine/>
    <w:qFormat/>
    <w:rsid w:val="004E330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2">
    <w:name w:val="样式 标题 2 + 宋体 五号 行距: 单倍行距"/>
    <w:basedOn w:val="21"/>
    <w:autoRedefine/>
    <w:qFormat/>
    <w:rsid w:val="004E3309"/>
    <w:pPr>
      <w:numPr>
        <w:ilvl w:val="1"/>
        <w:numId w:val="4"/>
      </w:numPr>
      <w:adjustRightInd w:val="0"/>
      <w:spacing w:line="240" w:lineRule="auto"/>
      <w:jc w:val="left"/>
      <w:textAlignment w:val="baseline"/>
    </w:pPr>
    <w:rPr>
      <w:rFonts w:ascii="宋体" w:eastAsia="宋体" w:hAnsi="宋体" w:cs="Times New Roman"/>
      <w:kern w:val="0"/>
      <w:sz w:val="21"/>
      <w:szCs w:val="20"/>
    </w:rPr>
  </w:style>
  <w:style w:type="paragraph" w:customStyle="1" w:styleId="ListParagraph1">
    <w:name w:val="List Paragraph1"/>
    <w:basedOn w:val="a6"/>
    <w:autoRedefine/>
    <w:qFormat/>
    <w:rsid w:val="004E3309"/>
    <w:pPr>
      <w:ind w:firstLineChars="200" w:firstLine="420"/>
    </w:pPr>
    <w:rPr>
      <w:rFonts w:ascii="Calibri" w:hAnsi="Calibri"/>
      <w:szCs w:val="22"/>
    </w:rPr>
  </w:style>
  <w:style w:type="paragraph" w:customStyle="1" w:styleId="1f1">
    <w:name w:val="项目符号1"/>
    <w:basedOn w:val="afff3"/>
    <w:autoRedefine/>
    <w:qFormat/>
    <w:rsid w:val="004E3309"/>
    <w:pPr>
      <w:ind w:left="-25" w:firstLine="0"/>
    </w:pPr>
  </w:style>
  <w:style w:type="paragraph" w:customStyle="1" w:styleId="afff3">
    <w:name w:val="正文文本样式"/>
    <w:basedOn w:val="a6"/>
    <w:autoRedefine/>
    <w:qFormat/>
    <w:rsid w:val="004E3309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6"/>
    <w:autoRedefine/>
    <w:qFormat/>
    <w:rsid w:val="004E33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3">
    <w:name w:val="五级条标题"/>
    <w:basedOn w:val="a2"/>
    <w:next w:val="a6"/>
    <w:autoRedefine/>
    <w:qFormat/>
    <w:rsid w:val="004E3309"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f4">
    <w:name w:val="文档正文"/>
    <w:basedOn w:val="a6"/>
    <w:autoRedefine/>
    <w:qFormat/>
    <w:rsid w:val="004E3309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autoRedefine/>
    <w:qFormat/>
    <w:rsid w:val="004E3309"/>
    <w:rPr>
      <w:rFonts w:ascii="Tahoma" w:hAnsi="Tahoma"/>
      <w:sz w:val="24"/>
      <w:szCs w:val="20"/>
    </w:rPr>
  </w:style>
  <w:style w:type="paragraph" w:customStyle="1" w:styleId="xl44">
    <w:name w:val="xl44"/>
    <w:basedOn w:val="a6"/>
    <w:autoRedefine/>
    <w:qFormat/>
    <w:rsid w:val="004E33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10">
    <w:name w:val="1名"/>
    <w:basedOn w:val="a6"/>
    <w:autoRedefine/>
    <w:qFormat/>
    <w:rsid w:val="004E3309"/>
    <w:pPr>
      <w:numPr>
        <w:numId w:val="5"/>
      </w:numPr>
      <w:spacing w:before="120"/>
    </w:pPr>
    <w:rPr>
      <w:rFonts w:ascii="宋体"/>
      <w:sz w:val="28"/>
      <w:szCs w:val="20"/>
    </w:rPr>
  </w:style>
  <w:style w:type="paragraph" w:customStyle="1" w:styleId="font9">
    <w:name w:val="font9"/>
    <w:basedOn w:val="a6"/>
    <w:autoRedefine/>
    <w:qFormat/>
    <w:rsid w:val="004E3309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6"/>
    <w:autoRedefine/>
    <w:qFormat/>
    <w:rsid w:val="004E3309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autoRedefine/>
    <w:qFormat/>
    <w:rsid w:val="004E3309"/>
    <w:rPr>
      <w:szCs w:val="24"/>
    </w:rPr>
  </w:style>
  <w:style w:type="paragraph" w:customStyle="1" w:styleId="CharChar1CharCharCharCharCharCharCharChar">
    <w:name w:val="Char Char1 Char Char Char Char Char Char Char Char"/>
    <w:basedOn w:val="a6"/>
    <w:autoRedefine/>
    <w:qFormat/>
    <w:rsid w:val="004E330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1">
    <w:name w:val="Char1"/>
    <w:basedOn w:val="a6"/>
    <w:autoRedefine/>
    <w:qFormat/>
    <w:rsid w:val="004E3309"/>
    <w:pPr>
      <w:tabs>
        <w:tab w:val="left" w:pos="360"/>
      </w:tabs>
    </w:pPr>
    <w:rPr>
      <w:sz w:val="24"/>
      <w:szCs w:val="24"/>
    </w:rPr>
  </w:style>
  <w:style w:type="paragraph" w:customStyle="1" w:styleId="a4">
    <w:name w:val="正文列项_字母"/>
    <w:basedOn w:val="a6"/>
    <w:autoRedefine/>
    <w:qFormat/>
    <w:rsid w:val="004E3309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autoRedefine/>
    <w:qFormat/>
    <w:rsid w:val="004E33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autoRedefine/>
    <w:qFormat/>
    <w:rsid w:val="004E3309"/>
    <w:rPr>
      <w:rFonts w:ascii="Arial" w:hAnsi="Arial" w:cs="Arial"/>
    </w:rPr>
  </w:style>
  <w:style w:type="paragraph" w:customStyle="1" w:styleId="xl48">
    <w:name w:val="xl48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autoRedefine/>
    <w:qFormat/>
    <w:rsid w:val="004E3309"/>
    <w:rPr>
      <w:rFonts w:ascii="Tahoma" w:hAnsi="Tahoma"/>
      <w:sz w:val="24"/>
      <w:szCs w:val="20"/>
    </w:rPr>
  </w:style>
  <w:style w:type="paragraph" w:customStyle="1" w:styleId="xl50">
    <w:name w:val="xl50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f5">
    <w:name w:val="缺省文本"/>
    <w:basedOn w:val="a6"/>
    <w:autoRedefine/>
    <w:qFormat/>
    <w:rsid w:val="004E330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CharCharChar1">
    <w:name w:val="Char Char Char1"/>
    <w:basedOn w:val="a6"/>
    <w:autoRedefine/>
    <w:qFormat/>
    <w:rsid w:val="004E3309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autoRedefine/>
    <w:qFormat/>
    <w:rsid w:val="004E3309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customStyle="1" w:styleId="xl51">
    <w:name w:val="xl51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7">
    <w:name w:val="样式2"/>
    <w:basedOn w:val="1a"/>
    <w:autoRedefine/>
    <w:qFormat/>
    <w:rsid w:val="004E3309"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6"/>
    <w:autoRedefine/>
    <w:qFormat/>
    <w:rsid w:val="004E3309"/>
    <w:pPr>
      <w:widowControl/>
      <w:jc w:val="left"/>
    </w:pPr>
    <w:rPr>
      <w:rFonts w:ascii="楷体_GB2312" w:eastAsia="楷体_GB2312" w:cs="Arial"/>
      <w:kern w:val="0"/>
      <w:sz w:val="24"/>
      <w:szCs w:val="24"/>
    </w:rPr>
  </w:style>
  <w:style w:type="paragraph" w:customStyle="1" w:styleId="xl34">
    <w:name w:val="xl34"/>
    <w:basedOn w:val="a6"/>
    <w:autoRedefine/>
    <w:qFormat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autoRedefine/>
    <w:qFormat/>
    <w:rsid w:val="004E3309"/>
    <w:rPr>
      <w:rFonts w:ascii="Tahoma" w:hAnsi="Tahoma"/>
      <w:sz w:val="24"/>
      <w:szCs w:val="20"/>
    </w:rPr>
  </w:style>
  <w:style w:type="paragraph" w:customStyle="1" w:styleId="Default">
    <w:name w:val="Default"/>
    <w:autoRedefine/>
    <w:qFormat/>
    <w:rsid w:val="004E3309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1f2">
    <w:name w:val="列出段落1"/>
    <w:basedOn w:val="a6"/>
    <w:autoRedefine/>
    <w:qFormat/>
    <w:rsid w:val="004E3309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6"/>
    <w:autoRedefine/>
    <w:qFormat/>
    <w:rsid w:val="004E33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f3">
    <w:name w:val="字元 字元1"/>
    <w:basedOn w:val="a6"/>
    <w:autoRedefine/>
    <w:qFormat/>
    <w:rsid w:val="004E3309"/>
    <w:rPr>
      <w:rFonts w:ascii="Tahoma" w:hAnsi="Tahoma"/>
      <w:sz w:val="24"/>
      <w:szCs w:val="20"/>
    </w:rPr>
  </w:style>
  <w:style w:type="paragraph" w:customStyle="1" w:styleId="Style160">
    <w:name w:val="_Style 160"/>
    <w:autoRedefine/>
    <w:qFormat/>
    <w:rsid w:val="004E3309"/>
    <w:rPr>
      <w:rFonts w:ascii="Times New Roman" w:eastAsia="宋体" w:hAnsi="Times New Roman" w:cs="Times New Roman"/>
      <w:szCs w:val="24"/>
    </w:rPr>
  </w:style>
  <w:style w:type="paragraph" w:customStyle="1" w:styleId="3">
    <w:name w:val="项目编号3"/>
    <w:basedOn w:val="afff3"/>
    <w:autoRedefine/>
    <w:qFormat/>
    <w:rsid w:val="004E3309"/>
    <w:pPr>
      <w:numPr>
        <w:numId w:val="6"/>
      </w:numPr>
    </w:pPr>
  </w:style>
  <w:style w:type="paragraph" w:customStyle="1" w:styleId="Char21">
    <w:name w:val="Char21"/>
    <w:basedOn w:val="a6"/>
    <w:autoRedefine/>
    <w:qFormat/>
    <w:rsid w:val="004E3309"/>
    <w:rPr>
      <w:rFonts w:ascii="Tahoma" w:hAnsi="Tahoma"/>
      <w:sz w:val="24"/>
      <w:szCs w:val="20"/>
    </w:rPr>
  </w:style>
  <w:style w:type="paragraph" w:customStyle="1" w:styleId="afff6">
    <w:name w:val="表格文字"/>
    <w:basedOn w:val="af8"/>
    <w:autoRedefine/>
    <w:qFormat/>
    <w:rsid w:val="004E3309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autoRedefine/>
    <w:qFormat/>
    <w:rsid w:val="004E3309"/>
    <w:rPr>
      <w:rFonts w:ascii="宋体" w:hAnsi="宋体" w:cs="Courier New"/>
      <w:sz w:val="32"/>
      <w:szCs w:val="32"/>
    </w:rPr>
  </w:style>
  <w:style w:type="paragraph" w:customStyle="1" w:styleId="afff7">
    <w:name w:val="正文文本样式 加粗"/>
    <w:basedOn w:val="afff3"/>
    <w:autoRedefine/>
    <w:qFormat/>
    <w:rsid w:val="004E3309"/>
    <w:rPr>
      <w:b/>
    </w:rPr>
  </w:style>
  <w:style w:type="paragraph" w:customStyle="1" w:styleId="Char2CharCharCharCharCharChar">
    <w:name w:val="Char2 Char Char Char Char Char Char"/>
    <w:basedOn w:val="a6"/>
    <w:autoRedefine/>
    <w:qFormat/>
    <w:rsid w:val="004E3309"/>
    <w:pPr>
      <w:widowControl/>
      <w:spacing w:line="400" w:lineRule="exact"/>
      <w:jc w:val="center"/>
    </w:pPr>
    <w:rPr>
      <w:szCs w:val="24"/>
    </w:rPr>
  </w:style>
  <w:style w:type="paragraph" w:customStyle="1" w:styleId="CharChar4">
    <w:name w:val="Char Char4"/>
    <w:basedOn w:val="a6"/>
    <w:autoRedefine/>
    <w:qFormat/>
    <w:rsid w:val="004E3309"/>
    <w:pPr>
      <w:widowControl/>
      <w:spacing w:line="400" w:lineRule="exact"/>
      <w:jc w:val="center"/>
    </w:pPr>
    <w:rPr>
      <w:szCs w:val="24"/>
    </w:rPr>
  </w:style>
  <w:style w:type="paragraph" w:customStyle="1" w:styleId="Char3CharCharChar1">
    <w:name w:val="Char3 Char Char Char1"/>
    <w:basedOn w:val="a6"/>
    <w:autoRedefine/>
    <w:qFormat/>
    <w:rsid w:val="004E3309"/>
    <w:rPr>
      <w:rFonts w:ascii="Tahoma" w:hAnsi="Tahoma"/>
      <w:sz w:val="24"/>
      <w:szCs w:val="20"/>
    </w:rPr>
  </w:style>
  <w:style w:type="paragraph" w:styleId="afff8">
    <w:name w:val="No Spacing"/>
    <w:autoRedefine/>
    <w:qFormat/>
    <w:rsid w:val="004E3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222222222222">
    <w:name w:val="22222222222222"/>
    <w:basedOn w:val="a6"/>
    <w:autoRedefine/>
    <w:qFormat/>
    <w:rsid w:val="004E3309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f4"/>
    <w:autoRedefine/>
    <w:qFormat/>
    <w:rsid w:val="004E3309"/>
    <w:rPr>
      <w:szCs w:val="24"/>
      <w:lang w:val="zh-CN"/>
    </w:rPr>
  </w:style>
  <w:style w:type="paragraph" w:customStyle="1" w:styleId="1f4">
    <w:name w:val="1"/>
    <w:link w:val="1-2Char"/>
    <w:autoRedefine/>
    <w:qFormat/>
    <w:rsid w:val="004E3309"/>
    <w:rPr>
      <w:szCs w:val="24"/>
      <w:lang w:val="zh-CN"/>
    </w:rPr>
  </w:style>
  <w:style w:type="paragraph" w:customStyle="1" w:styleId="afff9">
    <w:name w:val="图文"/>
    <w:basedOn w:val="a6"/>
    <w:autoRedefine/>
    <w:qFormat/>
    <w:rsid w:val="004E3309"/>
    <w:pPr>
      <w:adjustRightInd w:val="0"/>
      <w:snapToGrid w:val="0"/>
      <w:spacing w:after="50" w:line="360" w:lineRule="auto"/>
    </w:pPr>
    <w:rPr>
      <w:sz w:val="24"/>
      <w:szCs w:val="24"/>
    </w:rPr>
  </w:style>
  <w:style w:type="paragraph" w:customStyle="1" w:styleId="xl23">
    <w:name w:val="xl23"/>
    <w:basedOn w:val="a6"/>
    <w:autoRedefine/>
    <w:qFormat/>
    <w:rsid w:val="004E3309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a">
    <w:name w:val="正文表格"/>
    <w:basedOn w:val="a6"/>
    <w:link w:val="Char0"/>
    <w:autoRedefine/>
    <w:qFormat/>
    <w:rsid w:val="004E3309"/>
    <w:pPr>
      <w:adjustRightInd w:val="0"/>
      <w:snapToGrid w:val="0"/>
      <w:jc w:val="left"/>
    </w:pPr>
    <w:rPr>
      <w:rFonts w:ascii="宋体" w:hAnsi="宋体"/>
      <w:color w:val="000000"/>
    </w:rPr>
  </w:style>
  <w:style w:type="character" w:customStyle="1" w:styleId="Char0">
    <w:name w:val="正文表格 Char"/>
    <w:link w:val="afffa"/>
    <w:autoRedefine/>
    <w:qFormat/>
    <w:rsid w:val="004E3309"/>
    <w:rPr>
      <w:rFonts w:ascii="宋体" w:eastAsia="宋体" w:hAnsi="宋体" w:cs="Times New Roman"/>
      <w:color w:val="000000"/>
      <w:szCs w:val="21"/>
    </w:rPr>
  </w:style>
  <w:style w:type="paragraph" w:customStyle="1" w:styleId="afffb">
    <w:name w:val="正文重点"/>
    <w:basedOn w:val="a6"/>
    <w:link w:val="Char3"/>
    <w:autoRedefine/>
    <w:qFormat/>
    <w:rsid w:val="004E3309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3">
    <w:name w:val="正文重点 Char"/>
    <w:link w:val="afffb"/>
    <w:autoRedefine/>
    <w:qFormat/>
    <w:rsid w:val="004E3309"/>
    <w:rPr>
      <w:rFonts w:ascii="Times New Roman" w:eastAsia="宋体" w:hAnsi="Times New Roman" w:cs="Times New Roman"/>
      <w:b/>
      <w:kern w:val="0"/>
      <w:sz w:val="24"/>
      <w:szCs w:val="20"/>
    </w:rPr>
  </w:style>
  <w:style w:type="paragraph" w:customStyle="1" w:styleId="1-">
    <w:name w:val="标题1-附件"/>
    <w:basedOn w:val="11"/>
    <w:autoRedefine/>
    <w:qFormat/>
    <w:rsid w:val="004E3309"/>
    <w:pPr>
      <w:autoSpaceDE w:val="0"/>
      <w:autoSpaceDN w:val="0"/>
      <w:adjustRightInd w:val="0"/>
      <w:spacing w:before="240" w:after="120" w:line="300" w:lineRule="auto"/>
      <w:jc w:val="left"/>
    </w:pPr>
    <w:rPr>
      <w:rFonts w:ascii="宋体"/>
      <w:bCs w:val="0"/>
      <w:sz w:val="24"/>
      <w:szCs w:val="24"/>
    </w:rPr>
  </w:style>
  <w:style w:type="paragraph" w:customStyle="1" w:styleId="afffc">
    <w:name w:val="正文小标题"/>
    <w:basedOn w:val="a6"/>
    <w:next w:val="a7"/>
    <w:link w:val="Char4"/>
    <w:autoRedefine/>
    <w:qFormat/>
    <w:rsid w:val="004E3309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4">
    <w:name w:val="正文小标题 Char"/>
    <w:link w:val="afffc"/>
    <w:autoRedefine/>
    <w:qFormat/>
    <w:rsid w:val="004E3309"/>
    <w:rPr>
      <w:rFonts w:ascii="宋体" w:eastAsia="宋体" w:hAnsi="宋体" w:cs="Times New Roman"/>
      <w:b/>
      <w:i/>
      <w:color w:val="FF0000"/>
      <w:sz w:val="24"/>
      <w:szCs w:val="20"/>
    </w:rPr>
  </w:style>
  <w:style w:type="paragraph" w:customStyle="1" w:styleId="afffd">
    <w:name w:val="正文大标题"/>
    <w:basedOn w:val="afffc"/>
    <w:next w:val="a7"/>
    <w:link w:val="Char5"/>
    <w:autoRedefine/>
    <w:qFormat/>
    <w:rsid w:val="004E3309"/>
    <w:pPr>
      <w:jc w:val="center"/>
    </w:pPr>
    <w:rPr>
      <w:i w:val="0"/>
      <w:color w:val="000000"/>
      <w:sz w:val="28"/>
      <w:szCs w:val="21"/>
    </w:rPr>
  </w:style>
  <w:style w:type="character" w:customStyle="1" w:styleId="Char5">
    <w:name w:val="正文大标题 Char"/>
    <w:link w:val="afffd"/>
    <w:autoRedefine/>
    <w:qFormat/>
    <w:rsid w:val="004E3309"/>
    <w:rPr>
      <w:rFonts w:ascii="宋体" w:eastAsia="宋体" w:hAnsi="宋体" w:cs="Times New Roman"/>
      <w:b/>
      <w:color w:val="000000"/>
      <w:sz w:val="28"/>
      <w:szCs w:val="21"/>
    </w:rPr>
  </w:style>
  <w:style w:type="paragraph" w:customStyle="1" w:styleId="afffe">
    <w:name w:val="注释"/>
    <w:basedOn w:val="a6"/>
    <w:link w:val="Char6"/>
    <w:autoRedefine/>
    <w:qFormat/>
    <w:rsid w:val="004E3309"/>
    <w:pPr>
      <w:adjustRightInd w:val="0"/>
      <w:snapToGrid w:val="0"/>
      <w:ind w:left="420" w:hangingChars="200" w:hanging="420"/>
      <w:jc w:val="left"/>
    </w:pPr>
    <w:rPr>
      <w:rFonts w:ascii="宋体" w:hAnsi="宋体"/>
    </w:rPr>
  </w:style>
  <w:style w:type="character" w:customStyle="1" w:styleId="Char6">
    <w:name w:val="注释 Char"/>
    <w:link w:val="afffe"/>
    <w:autoRedefine/>
    <w:qFormat/>
    <w:rsid w:val="004E3309"/>
    <w:rPr>
      <w:rFonts w:ascii="宋体" w:eastAsia="宋体" w:hAnsi="宋体" w:cs="Times New Roman"/>
      <w:szCs w:val="21"/>
    </w:rPr>
  </w:style>
  <w:style w:type="paragraph" w:customStyle="1" w:styleId="-1">
    <w:name w:val="正文须知-1级"/>
    <w:basedOn w:val="a6"/>
    <w:next w:val="a6"/>
    <w:autoRedefine/>
    <w:qFormat/>
    <w:rsid w:val="004E3309"/>
    <w:pPr>
      <w:numPr>
        <w:numId w:val="7"/>
      </w:numPr>
      <w:adjustRightInd w:val="0"/>
      <w:snapToGrid w:val="0"/>
      <w:spacing w:line="300" w:lineRule="auto"/>
    </w:pPr>
    <w:rPr>
      <w:rFonts w:ascii="宋体" w:hAnsi="Calibri"/>
      <w:sz w:val="24"/>
    </w:rPr>
  </w:style>
  <w:style w:type="paragraph" w:customStyle="1" w:styleId="-2">
    <w:name w:val="正文须知-2级"/>
    <w:basedOn w:val="a6"/>
    <w:autoRedefine/>
    <w:qFormat/>
    <w:rsid w:val="004E3309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</w:rPr>
  </w:style>
  <w:style w:type="paragraph" w:customStyle="1" w:styleId="-3">
    <w:name w:val="正文须知-3级"/>
    <w:basedOn w:val="a6"/>
    <w:autoRedefine/>
    <w:qFormat/>
    <w:rsid w:val="004E3309"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</w:rPr>
  </w:style>
  <w:style w:type="paragraph" w:customStyle="1" w:styleId="1f5">
    <w:name w:val="表格1"/>
    <w:basedOn w:val="a6"/>
    <w:autoRedefine/>
    <w:qFormat/>
    <w:rsid w:val="004E3309"/>
    <w:pPr>
      <w:ind w:firstLineChars="200" w:firstLine="480"/>
      <w:jc w:val="center"/>
    </w:pPr>
    <w:rPr>
      <w:sz w:val="24"/>
      <w:szCs w:val="20"/>
    </w:rPr>
  </w:style>
  <w:style w:type="character" w:customStyle="1" w:styleId="bjh-p">
    <w:name w:val="bjh-p"/>
    <w:autoRedefine/>
    <w:qFormat/>
    <w:rsid w:val="004E3309"/>
  </w:style>
  <w:style w:type="paragraph" w:customStyle="1" w:styleId="affff">
    <w:name w:val="无标题条"/>
    <w:next w:val="a6"/>
    <w:autoRedefine/>
    <w:qFormat/>
    <w:rsid w:val="004E3309"/>
    <w:pPr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7">
    <w:name w:val="正文格式 Char"/>
    <w:link w:val="affff0"/>
    <w:autoRedefine/>
    <w:qFormat/>
    <w:locked/>
    <w:rsid w:val="004E3309"/>
    <w:rPr>
      <w:rFonts w:ascii="宋体" w:hAnsi="宋体"/>
      <w:sz w:val="24"/>
      <w:szCs w:val="24"/>
      <w:lang w:val="en-GB"/>
    </w:rPr>
  </w:style>
  <w:style w:type="paragraph" w:customStyle="1" w:styleId="affff0">
    <w:name w:val="正文格式"/>
    <w:basedOn w:val="a6"/>
    <w:link w:val="Char7"/>
    <w:autoRedefine/>
    <w:qFormat/>
    <w:rsid w:val="004E3309"/>
    <w:pPr>
      <w:spacing w:beforeLines="50" w:line="360" w:lineRule="auto"/>
      <w:ind w:firstLineChars="200" w:firstLine="480"/>
    </w:pPr>
    <w:rPr>
      <w:rFonts w:ascii="宋体" w:eastAsiaTheme="minorEastAsia" w:hAnsi="宋体" w:cstheme="minorBidi"/>
      <w:sz w:val="24"/>
      <w:szCs w:val="24"/>
      <w:lang w:val="en-GB"/>
    </w:rPr>
  </w:style>
  <w:style w:type="character" w:customStyle="1" w:styleId="3Char">
    <w:name w:val="标题 3 Char"/>
    <w:autoRedefine/>
    <w:qFormat/>
    <w:rsid w:val="004E3309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8">
    <w:name w:val="正文缩进 Char"/>
    <w:autoRedefine/>
    <w:qFormat/>
    <w:rsid w:val="004E3309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autoRedefine/>
    <w:qFormat/>
    <w:rsid w:val="004E3309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9">
    <w:name w:val="正文文本缩进 Char"/>
    <w:autoRedefine/>
    <w:qFormat/>
    <w:rsid w:val="004E3309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a">
    <w:name w:val="列出段落 Char"/>
    <w:autoRedefine/>
    <w:qFormat/>
    <w:rsid w:val="004E3309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b">
    <w:name w:val="页眉 Char"/>
    <w:autoRedefine/>
    <w:uiPriority w:val="99"/>
    <w:qFormat/>
    <w:rsid w:val="004E330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">
    <w:name w:val="标题 2 Char"/>
    <w:autoRedefine/>
    <w:qFormat/>
    <w:rsid w:val="004E3309"/>
    <w:rPr>
      <w:rFonts w:ascii="Arial" w:eastAsia="黑体" w:hAnsi="Arial"/>
      <w:b/>
      <w:sz w:val="30"/>
      <w:lang w:val="en-US" w:eastAsia="zh-CN" w:bidi="ar-SA"/>
    </w:rPr>
  </w:style>
  <w:style w:type="paragraph" w:customStyle="1" w:styleId="28">
    <w:name w:val="字元 字元2"/>
    <w:basedOn w:val="a6"/>
    <w:autoRedefine/>
    <w:qFormat/>
    <w:rsid w:val="004E3309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6"/>
    <w:autoRedefine/>
    <w:qFormat/>
    <w:rsid w:val="004E3309"/>
    <w:rPr>
      <w:rFonts w:ascii="Tahoma" w:hAnsi="Tahoma"/>
      <w:sz w:val="24"/>
      <w:szCs w:val="20"/>
    </w:rPr>
  </w:style>
  <w:style w:type="paragraph" w:customStyle="1" w:styleId="29">
    <w:name w:val="正文文本缩进2"/>
    <w:basedOn w:val="a6"/>
    <w:autoRedefine/>
    <w:qFormat/>
    <w:rsid w:val="004E3309"/>
    <w:pPr>
      <w:spacing w:line="480" w:lineRule="exact"/>
      <w:ind w:firstLineChars="200" w:firstLine="480"/>
    </w:pPr>
    <w:rPr>
      <w:rFonts w:ascii="宋体" w:hAnsi="宋体"/>
      <w:kern w:val="0"/>
      <w:sz w:val="24"/>
      <w:szCs w:val="24"/>
      <w:lang w:val="zh-CN"/>
    </w:rPr>
  </w:style>
  <w:style w:type="paragraph" w:customStyle="1" w:styleId="Char30">
    <w:name w:val="Char3"/>
    <w:basedOn w:val="a6"/>
    <w:autoRedefine/>
    <w:qFormat/>
    <w:rsid w:val="004E3309"/>
    <w:pPr>
      <w:tabs>
        <w:tab w:val="left" w:pos="360"/>
      </w:tabs>
    </w:pPr>
    <w:rPr>
      <w:sz w:val="24"/>
      <w:szCs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autoRedefine/>
    <w:qFormat/>
    <w:rsid w:val="004E3309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autoRedefine/>
    <w:qFormat/>
    <w:rsid w:val="004E330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a">
    <w:name w:val="列出段落2"/>
    <w:basedOn w:val="a6"/>
    <w:autoRedefine/>
    <w:qFormat/>
    <w:rsid w:val="004E3309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6"/>
    <w:autoRedefine/>
    <w:qFormat/>
    <w:rsid w:val="004E3309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6"/>
    <w:autoRedefine/>
    <w:qFormat/>
    <w:rsid w:val="004E3309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6"/>
    <w:autoRedefine/>
    <w:qFormat/>
    <w:rsid w:val="004E3309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customStyle="1" w:styleId="2b">
    <w:name w:val="正文缩进2"/>
    <w:basedOn w:val="a6"/>
    <w:autoRedefine/>
    <w:qFormat/>
    <w:rsid w:val="004E3309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f6">
    <w:name w:val="修订1"/>
    <w:autoRedefine/>
    <w:qFormat/>
    <w:rsid w:val="004E3309"/>
    <w:rPr>
      <w:rFonts w:ascii="Times New Roman" w:eastAsia="宋体" w:hAnsi="Times New Roman" w:cs="Times New Roman"/>
      <w:szCs w:val="24"/>
    </w:rPr>
  </w:style>
  <w:style w:type="paragraph" w:customStyle="1" w:styleId="Char22">
    <w:name w:val="Char22"/>
    <w:basedOn w:val="a6"/>
    <w:autoRedefine/>
    <w:qFormat/>
    <w:rsid w:val="004E3309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autoRedefine/>
    <w:qFormat/>
    <w:rsid w:val="004E3309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autoRedefine/>
    <w:qFormat/>
    <w:rsid w:val="004E3309"/>
    <w:pPr>
      <w:widowControl/>
      <w:spacing w:line="400" w:lineRule="exact"/>
      <w:jc w:val="center"/>
    </w:pPr>
    <w:rPr>
      <w:szCs w:val="24"/>
    </w:rPr>
  </w:style>
  <w:style w:type="character" w:customStyle="1" w:styleId="Charc">
    <w:name w:val="页脚 Char"/>
    <w:autoRedefine/>
    <w:qFormat/>
    <w:rsid w:val="004E3309"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6"/>
    <w:autoRedefine/>
    <w:qFormat/>
    <w:rsid w:val="004E3309"/>
    <w:pPr>
      <w:widowControl/>
      <w:spacing w:line="400" w:lineRule="exact"/>
      <w:jc w:val="center"/>
    </w:pPr>
    <w:rPr>
      <w:szCs w:val="24"/>
    </w:rPr>
  </w:style>
  <w:style w:type="character" w:customStyle="1" w:styleId="Chard">
    <w:name w:val="批注文字 Char"/>
    <w:autoRedefine/>
    <w:qFormat/>
    <w:rsid w:val="004E3309"/>
    <w:rPr>
      <w:kern w:val="2"/>
      <w:sz w:val="21"/>
      <w:szCs w:val="24"/>
    </w:rPr>
  </w:style>
  <w:style w:type="character" w:customStyle="1" w:styleId="Chare">
    <w:name w:val="标题 Char"/>
    <w:autoRedefine/>
    <w:qFormat/>
    <w:rsid w:val="004E3309"/>
    <w:rPr>
      <w:b/>
      <w:kern w:val="2"/>
      <w:sz w:val="32"/>
    </w:rPr>
  </w:style>
  <w:style w:type="paragraph" w:customStyle="1" w:styleId="affff1">
    <w:name w:val="图例"/>
    <w:basedOn w:val="a6"/>
    <w:autoRedefine/>
    <w:qFormat/>
    <w:rsid w:val="004E3309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TableNormal">
    <w:name w:val="Table Normal"/>
    <w:autoRedefine/>
    <w:uiPriority w:val="2"/>
    <w:unhideWhenUsed/>
    <w:qFormat/>
    <w:rsid w:val="004E3309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autoRedefine/>
    <w:uiPriority w:val="1"/>
    <w:qFormat/>
    <w:rsid w:val="004E330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Char0">
    <w:name w:val="正文首行缩进 2 Char"/>
    <w:autoRedefine/>
    <w:uiPriority w:val="99"/>
    <w:qFormat/>
    <w:rsid w:val="004E3309"/>
    <w:rPr>
      <w:kern w:val="2"/>
      <w:sz w:val="21"/>
      <w:szCs w:val="24"/>
    </w:rPr>
  </w:style>
  <w:style w:type="character" w:customStyle="1" w:styleId="Charf">
    <w:name w:val="纯文本 Char"/>
    <w:autoRedefine/>
    <w:qFormat/>
    <w:rsid w:val="004E3309"/>
    <w:rPr>
      <w:rFonts w:ascii="宋体" w:hAnsi="Courier New"/>
      <w:kern w:val="2"/>
      <w:sz w:val="21"/>
    </w:rPr>
  </w:style>
  <w:style w:type="character" w:customStyle="1" w:styleId="Charf0">
    <w:name w:val="正文文本 Char"/>
    <w:autoRedefine/>
    <w:qFormat/>
    <w:rsid w:val="004E3309"/>
    <w:rPr>
      <w:rFonts w:ascii="宋体" w:hAnsi="宋体"/>
      <w:kern w:val="2"/>
      <w:sz w:val="24"/>
      <w:szCs w:val="24"/>
    </w:rPr>
  </w:style>
  <w:style w:type="character" w:customStyle="1" w:styleId="2Char2">
    <w:name w:val="正文文本缩进 2 Char"/>
    <w:autoRedefine/>
    <w:uiPriority w:val="99"/>
    <w:qFormat/>
    <w:rsid w:val="004E3309"/>
    <w:rPr>
      <w:rFonts w:ascii="仿宋_GB2312" w:eastAsia="仿宋_GB2312"/>
      <w:kern w:val="2"/>
      <w:sz w:val="24"/>
      <w:szCs w:val="24"/>
    </w:rPr>
  </w:style>
  <w:style w:type="character" w:customStyle="1" w:styleId="style11">
    <w:name w:val="style11"/>
    <w:autoRedefine/>
    <w:qFormat/>
    <w:rsid w:val="004E3309"/>
    <w:rPr>
      <w:color w:val="000000"/>
      <w:sz w:val="18"/>
      <w:szCs w:val="18"/>
    </w:rPr>
  </w:style>
  <w:style w:type="character" w:customStyle="1" w:styleId="affff2">
    <w:name w:val="正文缩进 字符"/>
    <w:autoRedefine/>
    <w:qFormat/>
    <w:rsid w:val="004E3309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1f7">
    <w:name w:val="批注文字 字符1"/>
    <w:autoRedefine/>
    <w:uiPriority w:val="99"/>
    <w:qFormat/>
    <w:rsid w:val="004E3309"/>
    <w:rPr>
      <w:kern w:val="2"/>
      <w:sz w:val="21"/>
      <w:szCs w:val="24"/>
    </w:rPr>
  </w:style>
  <w:style w:type="character" w:customStyle="1" w:styleId="2c">
    <w:name w:val="纯文本 字符2"/>
    <w:autoRedefine/>
    <w:qFormat/>
    <w:rsid w:val="004E3309"/>
    <w:rPr>
      <w:rFonts w:ascii="宋体" w:eastAsia="宋体" w:hAnsi="Courier New" w:cs="宋体" w:hint="eastAsia"/>
      <w:kern w:val="2"/>
      <w:sz w:val="21"/>
    </w:rPr>
  </w:style>
  <w:style w:type="character" w:customStyle="1" w:styleId="2d">
    <w:name w:val="正文文本首行缩进 2 字符"/>
    <w:autoRedefine/>
    <w:uiPriority w:val="99"/>
    <w:qFormat/>
    <w:rsid w:val="004E3309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e">
    <w:name w:val="修订2"/>
    <w:autoRedefine/>
    <w:hidden/>
    <w:uiPriority w:val="99"/>
    <w:semiHidden/>
    <w:qFormat/>
    <w:rsid w:val="004E3309"/>
    <w:rPr>
      <w:rFonts w:ascii="Times New Roman" w:eastAsia="宋体" w:hAnsi="Times New Roman" w:cs="Times New Roman"/>
      <w:szCs w:val="24"/>
    </w:rPr>
  </w:style>
  <w:style w:type="paragraph" w:customStyle="1" w:styleId="PlainText1">
    <w:name w:val="Plain Text1"/>
    <w:basedOn w:val="a6"/>
    <w:autoRedefine/>
    <w:uiPriority w:val="99"/>
    <w:qFormat/>
    <w:rsid w:val="004E3309"/>
    <w:pPr>
      <w:adjustRightInd w:val="0"/>
      <w:jc w:val="left"/>
    </w:pPr>
    <w:rPr>
      <w:rFonts w:ascii="宋体" w:eastAsia="等线" w:hAnsi="Courier New"/>
      <w:sz w:val="24"/>
      <w:szCs w:val="20"/>
    </w:rPr>
  </w:style>
  <w:style w:type="paragraph" w:customStyle="1" w:styleId="TOC10">
    <w:name w:val="TOC 标题1"/>
    <w:basedOn w:val="11"/>
    <w:next w:val="a6"/>
    <w:autoRedefine/>
    <w:uiPriority w:val="39"/>
    <w:unhideWhenUsed/>
    <w:qFormat/>
    <w:rsid w:val="004E330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f8">
    <w:name w:val="未处理的提及1"/>
    <w:basedOn w:val="a8"/>
    <w:autoRedefine/>
    <w:uiPriority w:val="99"/>
    <w:semiHidden/>
    <w:unhideWhenUsed/>
    <w:qFormat/>
    <w:rsid w:val="004E3309"/>
    <w:rPr>
      <w:color w:val="605E5C"/>
      <w:shd w:val="clear" w:color="auto" w:fill="E1DFDD"/>
    </w:rPr>
  </w:style>
  <w:style w:type="character" w:customStyle="1" w:styleId="Charf1">
    <w:name w:val="_正文段落 Char"/>
    <w:link w:val="affff3"/>
    <w:autoRedefine/>
    <w:qFormat/>
    <w:locked/>
    <w:rsid w:val="004E3309"/>
    <w:rPr>
      <w:rFonts w:ascii="宋体" w:hAnsi="宋体"/>
      <w:color w:val="000000"/>
      <w:sz w:val="24"/>
      <w:szCs w:val="24"/>
    </w:rPr>
  </w:style>
  <w:style w:type="paragraph" w:customStyle="1" w:styleId="affff3">
    <w:name w:val="_正文段落"/>
    <w:basedOn w:val="a6"/>
    <w:link w:val="Charf1"/>
    <w:autoRedefine/>
    <w:qFormat/>
    <w:rsid w:val="004E3309"/>
    <w:pPr>
      <w:adjustRightInd w:val="0"/>
      <w:spacing w:line="360" w:lineRule="auto"/>
      <w:ind w:firstLineChars="200" w:firstLine="480"/>
    </w:pPr>
    <w:rPr>
      <w:rFonts w:ascii="宋体" w:eastAsiaTheme="minorEastAsia" w:hAnsi="宋体" w:cstheme="minorBidi"/>
      <w:color w:val="000000"/>
      <w:sz w:val="24"/>
      <w:szCs w:val="24"/>
    </w:rPr>
  </w:style>
  <w:style w:type="paragraph" w:customStyle="1" w:styleId="-11">
    <w:name w:val="彩色列表 - 强调文字颜色 11"/>
    <w:basedOn w:val="a6"/>
    <w:link w:val="-10"/>
    <w:autoRedefine/>
    <w:uiPriority w:val="34"/>
    <w:qFormat/>
    <w:rsid w:val="004E3309"/>
    <w:pPr>
      <w:ind w:firstLineChars="200" w:firstLine="420"/>
    </w:pPr>
    <w:rPr>
      <w:rFonts w:ascii="Calibri" w:hAnsi="Calibri"/>
      <w:szCs w:val="22"/>
    </w:rPr>
  </w:style>
  <w:style w:type="character" w:customStyle="1" w:styleId="-10">
    <w:name w:val="彩色列表 - 着色 1 字符"/>
    <w:link w:val="-11"/>
    <w:autoRedefine/>
    <w:uiPriority w:val="34"/>
    <w:qFormat/>
    <w:rsid w:val="004E3309"/>
    <w:rPr>
      <w:rFonts w:ascii="Calibri" w:eastAsia="宋体" w:hAnsi="Calibri" w:cs="Times New Roman"/>
    </w:rPr>
  </w:style>
  <w:style w:type="paragraph" w:customStyle="1" w:styleId="TOC20">
    <w:name w:val="TOC 标题2"/>
    <w:basedOn w:val="11"/>
    <w:next w:val="a6"/>
    <w:autoRedefine/>
    <w:uiPriority w:val="39"/>
    <w:unhideWhenUsed/>
    <w:qFormat/>
    <w:rsid w:val="004E330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f">
    <w:name w:val="未处理的提及2"/>
    <w:basedOn w:val="a8"/>
    <w:autoRedefine/>
    <w:uiPriority w:val="99"/>
    <w:semiHidden/>
    <w:unhideWhenUsed/>
    <w:qFormat/>
    <w:rsid w:val="004E3309"/>
    <w:rPr>
      <w:color w:val="605E5C"/>
      <w:shd w:val="clear" w:color="auto" w:fill="E1DFDD"/>
    </w:rPr>
  </w:style>
  <w:style w:type="paragraph" w:styleId="2f0">
    <w:name w:val="Body Text First Indent 2"/>
    <w:basedOn w:val="af8"/>
    <w:link w:val="214"/>
    <w:uiPriority w:val="99"/>
    <w:qFormat/>
    <w:rsid w:val="004E3309"/>
    <w:pPr>
      <w:spacing w:after="120" w:line="240" w:lineRule="auto"/>
      <w:ind w:leftChars="200" w:left="420" w:firstLineChars="200" w:firstLine="420"/>
    </w:pPr>
    <w:rPr>
      <w:sz w:val="21"/>
    </w:rPr>
  </w:style>
  <w:style w:type="character" w:customStyle="1" w:styleId="214">
    <w:name w:val="正文文本首行缩进 2 字符1"/>
    <w:basedOn w:val="af9"/>
    <w:link w:val="2f0"/>
    <w:uiPriority w:val="99"/>
    <w:rsid w:val="004E3309"/>
    <w:rPr>
      <w:rFonts w:ascii="Times New Roman" w:eastAsia="宋体" w:hAnsi="Times New Roman" w:cs="Times New Roman"/>
      <w:szCs w:val="24"/>
    </w:rPr>
  </w:style>
  <w:style w:type="numbering" w:customStyle="1" w:styleId="1f9">
    <w:name w:val="无列表1"/>
    <w:next w:val="aa"/>
    <w:uiPriority w:val="99"/>
    <w:semiHidden/>
    <w:unhideWhenUsed/>
    <w:rsid w:val="004E3309"/>
  </w:style>
  <w:style w:type="paragraph" w:styleId="affff4">
    <w:name w:val="Revision"/>
    <w:hidden/>
    <w:uiPriority w:val="99"/>
    <w:semiHidden/>
    <w:rsid w:val="004E3309"/>
    <w:rPr>
      <w:rFonts w:ascii="Times New Roman" w:eastAsia="宋体" w:hAnsi="Times New Roman" w:cs="Times New Roman"/>
      <w:szCs w:val="20"/>
    </w:rPr>
  </w:style>
  <w:style w:type="paragraph" w:customStyle="1" w:styleId="msonormal0">
    <w:name w:val="msonormal"/>
    <w:basedOn w:val="a6"/>
    <w:rsid w:val="004E33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6"/>
    <w:rsid w:val="004E330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6"/>
    <w:rsid w:val="004E33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6"/>
    <w:rsid w:val="004E330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6"/>
    <w:rsid w:val="004E330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6"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6"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6"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6"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6"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6"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6"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6"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6"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6"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6"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6"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6"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6"/>
    <w:rsid w:val="004E3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6"/>
    <w:rsid w:val="00B46991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6"/>
    <w:rsid w:val="00B4699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6"/>
    <w:rsid w:val="00B4699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6">
    <w:name w:val="xl86"/>
    <w:basedOn w:val="a6"/>
    <w:rsid w:val="00B4699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6"/>
    <w:rsid w:val="00B4699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8">
    <w:name w:val="xl88"/>
    <w:basedOn w:val="a6"/>
    <w:rsid w:val="00B4699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9">
    <w:name w:val="xl89"/>
    <w:basedOn w:val="a6"/>
    <w:rsid w:val="00B4699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6"/>
    <w:rsid w:val="00B4699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6"/>
    <w:rsid w:val="00B4699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6"/>
    <w:rsid w:val="00B469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6"/>
    <w:rsid w:val="00B4699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6"/>
    <w:rsid w:val="00B4699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6"/>
    <w:rsid w:val="00B4699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6"/>
    <w:rsid w:val="00B4699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3</cp:revision>
  <dcterms:created xsi:type="dcterms:W3CDTF">2024-05-27T05:28:00Z</dcterms:created>
  <dcterms:modified xsi:type="dcterms:W3CDTF">2024-05-27T06:34:00Z</dcterms:modified>
</cp:coreProperties>
</file>